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Pandas Library</w:t>
      </w:r>
    </w:p>
    <w:p>
      <w:pPr>
        <w:pStyle w:val="Heading1"/>
      </w:pPr>
      <w:r>
        <w:t>Introduction to Pandas</w:t>
      </w:r>
    </w:p>
    <w:p>
      <w:pPr>
        <w:numPr>
          <w:ilvl w:val="0"/>
          <w:numId w:val="900"/>
        </w:numPr>
        <w:spacing w:before="0" w:after="0"/>
      </w:pPr>
      <w:r>
        <w:t>Overview of Pandas</w:t>
      </w:r>
    </w:p>
    <w:p>
      <w:pPr>
        <w:numPr>
          <w:ilvl w:val="0"/>
          <w:numId w:val="900"/>
        </w:numPr>
        <w:spacing w:before="0" w:after="0"/>
      </w:pPr>
      <w:r>
        <w:t>Role in the Python Data Science Ecosystem</w:t>
      </w:r>
    </w:p>
    <w:p>
      <w:pPr>
        <w:numPr>
          <w:ilvl w:val="1"/>
          <w:numId w:val="900"/>
        </w:numPr>
        <w:spacing w:before="0" w:after="0"/>
      </w:pPr>
      <w:r>
        <w:t>Integration with NumPy</w:t>
      </w:r>
    </w:p>
    <w:p>
      <w:pPr>
        <w:numPr>
          <w:ilvl w:val="1"/>
          <w:numId w:val="900"/>
        </w:numPr>
        <w:spacing w:before="0" w:after="0"/>
      </w:pPr>
      <w:r>
        <w:t>Integration with Matplotlib</w:t>
      </w:r>
    </w:p>
    <w:p>
      <w:pPr>
        <w:numPr>
          <w:ilvl w:val="1"/>
          <w:numId w:val="900"/>
        </w:numPr>
        <w:spacing w:before="0" w:after="0"/>
      </w:pPr>
      <w:r>
        <w:t>Use in Data Analysis Workflows</w:t>
      </w:r>
    </w:p>
    <w:p>
      <w:pPr>
        <w:numPr>
          <w:ilvl w:val="0"/>
          <w:numId w:val="900"/>
        </w:numPr>
        <w:spacing w:before="0" w:after="0"/>
      </w:pPr>
      <w:r>
        <w:t>Key Features and Capabilities</w:t>
      </w:r>
    </w:p>
    <w:p>
      <w:pPr>
        <w:numPr>
          <w:ilvl w:val="1"/>
          <w:numId w:val="900"/>
        </w:numPr>
        <w:spacing w:before="0" w:after="0"/>
      </w:pPr>
      <w:r>
        <w:t>Data Manipulation</w:t>
      </w:r>
    </w:p>
    <w:p>
      <w:pPr>
        <w:numPr>
          <w:ilvl w:val="1"/>
          <w:numId w:val="900"/>
        </w:numPr>
        <w:spacing w:before="0" w:after="0"/>
      </w:pPr>
      <w:r>
        <w:t>Data Cleaning</w:t>
      </w:r>
    </w:p>
    <w:p>
      <w:pPr>
        <w:numPr>
          <w:ilvl w:val="1"/>
          <w:numId w:val="900"/>
        </w:numPr>
        <w:spacing w:before="0" w:after="0"/>
      </w:pPr>
      <w:r>
        <w:t>Data Aggregation</w:t>
      </w:r>
    </w:p>
    <w:p>
      <w:pPr>
        <w:numPr>
          <w:ilvl w:val="1"/>
          <w:numId w:val="900"/>
        </w:numPr>
        <w:spacing w:before="0" w:after="0"/>
      </w:pPr>
      <w:r>
        <w:t>Data Visualization Support</w:t>
      </w:r>
    </w:p>
    <w:p>
      <w:pPr>
        <w:numPr>
          <w:ilvl w:val="1"/>
          <w:numId w:val="900"/>
        </w:numPr>
        <w:spacing w:before="0" w:after="0"/>
      </w:pPr>
      <w:r>
        <w:t>Handling Missing Data</w:t>
      </w:r>
    </w:p>
    <w:p>
      <w:pPr>
        <w:numPr>
          <w:ilvl w:val="1"/>
          <w:numId w:val="900"/>
        </w:numPr>
        <w:spacing w:before="0" w:after="0"/>
      </w:pPr>
      <w:r>
        <w:t>Time Series Data Support</w:t>
      </w:r>
    </w:p>
    <w:p>
      <w:pPr>
        <w:numPr>
          <w:ilvl w:val="0"/>
          <w:numId w:val="900"/>
        </w:numPr>
        <w:spacing w:before="0" w:after="0"/>
      </w:pPr>
      <w:r>
        <w:t>Installation and Environment Setup</w:t>
      </w:r>
    </w:p>
    <w:p>
      <w:pPr>
        <w:numPr>
          <w:ilvl w:val="1"/>
          <w:numId w:val="900"/>
        </w:numPr>
        <w:spacing w:before="0" w:after="0"/>
      </w:pPr>
      <w:r>
        <w:t>Installing with pip</w:t>
      </w:r>
    </w:p>
    <w:p>
      <w:pPr>
        <w:numPr>
          <w:ilvl w:val="1"/>
          <w:numId w:val="900"/>
        </w:numPr>
        <w:spacing w:before="0" w:after="0"/>
      </w:pPr>
      <w:r>
        <w:t>Installing with conda</w:t>
      </w:r>
    </w:p>
    <w:p>
      <w:pPr>
        <w:numPr>
          <w:ilvl w:val="1"/>
          <w:numId w:val="900"/>
        </w:numPr>
        <w:spacing w:before="0" w:after="0"/>
      </w:pPr>
      <w:r>
        <w:t>Verifying Installation</w:t>
      </w:r>
    </w:p>
    <w:p>
      <w:pPr>
        <w:numPr>
          <w:ilvl w:val="1"/>
          <w:numId w:val="900"/>
        </w:numPr>
        <w:spacing w:before="0" w:after="0"/>
      </w:pPr>
      <w:r>
        <w:t>Importing Pandas in Python</w:t>
      </w:r>
    </w:p>
    <w:p>
      <w:pPr>
        <w:numPr>
          <w:ilvl w:val="1"/>
          <w:numId w:val="900"/>
        </w:numPr>
        <w:spacing w:before="0" w:after="0"/>
      </w:pPr>
      <w:r>
        <w:t>Setting up Jupyter Notebook Environment</w:t>
      </w:r>
    </w:p>
    <w:p>
      <w:pPr>
        <w:pStyle w:val="Heading1"/>
      </w:pPr>
      <w:r>
        <w:t>Core Data Structures</w:t>
      </w:r>
    </w:p>
    <w:p>
      <w:pPr>
        <w:numPr>
          <w:ilvl w:val="0"/>
          <w:numId w:val="900"/>
        </w:numPr>
        <w:spacing w:before="0" w:after="0"/>
      </w:pPr>
      <w:r>
        <w:t>The Series</w:t>
      </w:r>
    </w:p>
    <w:p>
      <w:pPr>
        <w:numPr>
          <w:ilvl w:val="1"/>
          <w:numId w:val="900"/>
        </w:numPr>
        <w:spacing w:before="0" w:after="0"/>
      </w:pPr>
      <w:r>
        <w:t>Understanding the Series Object</w:t>
      </w:r>
    </w:p>
    <w:p>
      <w:pPr>
        <w:numPr>
          <w:ilvl w:val="1"/>
          <w:numId w:val="900"/>
        </w:numPr>
        <w:spacing w:before="0" w:after="0"/>
      </w:pPr>
      <w:r>
        <w:t>Creating a Series</w:t>
      </w:r>
    </w:p>
    <w:p>
      <w:pPr>
        <w:numPr>
          <w:ilvl w:val="2"/>
          <w:numId w:val="900"/>
        </w:numPr>
        <w:spacing w:before="0" w:after="0"/>
      </w:pPr>
      <w:r>
        <w:t>From Lists</w:t>
      </w:r>
    </w:p>
    <w:p>
      <w:pPr>
        <w:numPr>
          <w:ilvl w:val="2"/>
          <w:numId w:val="900"/>
        </w:numPr>
        <w:spacing w:before="0" w:after="0"/>
      </w:pPr>
      <w:r>
        <w:t>From NumPy Arrays</w:t>
      </w:r>
    </w:p>
    <w:p>
      <w:pPr>
        <w:numPr>
          <w:ilvl w:val="2"/>
          <w:numId w:val="900"/>
        </w:numPr>
        <w:spacing w:before="0" w:after="0"/>
      </w:pPr>
      <w:r>
        <w:t>From Dictionaries</w:t>
      </w:r>
    </w:p>
    <w:p>
      <w:pPr>
        <w:numPr>
          <w:ilvl w:val="2"/>
          <w:numId w:val="900"/>
        </w:numPr>
        <w:spacing w:before="0" w:after="0"/>
      </w:pPr>
      <w:r>
        <w:t>With Custom Index</w:t>
      </w:r>
    </w:p>
    <w:p>
      <w:pPr>
        <w:numPr>
          <w:ilvl w:val="2"/>
          <w:numId w:val="900"/>
        </w:numPr>
        <w:spacing w:before="0" w:after="0"/>
      </w:pPr>
      <w:r>
        <w:t>With Default Index</w:t>
      </w:r>
    </w:p>
    <w:p>
      <w:pPr>
        <w:numPr>
          <w:ilvl w:val="1"/>
          <w:numId w:val="900"/>
        </w:numPr>
        <w:spacing w:before="0" w:after="0"/>
      </w:pPr>
      <w:r>
        <w:t>Series Attributes</w:t>
      </w:r>
    </w:p>
    <w:p>
      <w:pPr>
        <w:numPr>
          <w:ilvl w:val="2"/>
          <w:numId w:val="900"/>
        </w:numPr>
        <w:spacing w:before="0" w:after="0"/>
      </w:pPr>
      <w:r>
        <w:t>index</w:t>
      </w:r>
    </w:p>
    <w:p>
      <w:pPr>
        <w:numPr>
          <w:ilvl w:val="2"/>
          <w:numId w:val="900"/>
        </w:numPr>
        <w:spacing w:before="0" w:after="0"/>
      </w:pPr>
      <w:r>
        <w:t>values</w:t>
      </w:r>
    </w:p>
    <w:p>
      <w:pPr>
        <w:numPr>
          <w:ilvl w:val="2"/>
          <w:numId w:val="900"/>
        </w:numPr>
        <w:spacing w:before="0" w:after="0"/>
      </w:pPr>
      <w:r>
        <w:t>dtype</w:t>
      </w:r>
    </w:p>
    <w:p>
      <w:pPr>
        <w:numPr>
          <w:ilvl w:val="2"/>
          <w:numId w:val="900"/>
        </w:numPr>
        <w:spacing w:before="0" w:after="0"/>
      </w:pPr>
      <w:r>
        <w:t>name</w:t>
      </w:r>
    </w:p>
    <w:p>
      <w:pPr>
        <w:numPr>
          <w:ilvl w:val="2"/>
          <w:numId w:val="900"/>
        </w:numPr>
        <w:spacing w:before="0" w:after="0"/>
      </w:pPr>
      <w:r>
        <w:t>size</w:t>
      </w:r>
    </w:p>
    <w:p>
      <w:pPr>
        <w:numPr>
          <w:ilvl w:val="2"/>
          <w:numId w:val="900"/>
        </w:numPr>
        <w:spacing w:before="0" w:after="0"/>
      </w:pPr>
      <w:r>
        <w:t>shape</w:t>
      </w:r>
    </w:p>
    <w:p>
      <w:pPr>
        <w:numPr>
          <w:ilvl w:val="2"/>
          <w:numId w:val="900"/>
        </w:numPr>
        <w:spacing w:before="0" w:after="0"/>
      </w:pPr>
      <w:r>
        <w:t>ndim</w:t>
      </w:r>
    </w:p>
    <w:p>
      <w:pPr>
        <w:numPr>
          <w:ilvl w:val="1"/>
          <w:numId w:val="900"/>
        </w:numPr>
        <w:spacing w:before="0" w:after="0"/>
      </w:pPr>
      <w:r>
        <w:t>Basic Operations</w:t>
      </w:r>
    </w:p>
    <w:p>
      <w:pPr>
        <w:numPr>
          <w:ilvl w:val="2"/>
          <w:numId w:val="900"/>
        </w:numPr>
        <w:spacing w:before="0" w:after="0"/>
      </w:pPr>
      <w:r>
        <w:t>Vectorized Operations</w:t>
      </w:r>
    </w:p>
    <w:p>
      <w:pPr>
        <w:numPr>
          <w:ilvl w:val="2"/>
          <w:numId w:val="900"/>
        </w:numPr>
        <w:spacing w:before="0" w:after="0"/>
      </w:pPr>
      <w:r>
        <w:t>Accessing Elements by Label</w:t>
      </w:r>
    </w:p>
    <w:p>
      <w:pPr>
        <w:numPr>
          <w:ilvl w:val="2"/>
          <w:numId w:val="900"/>
        </w:numPr>
        <w:spacing w:before="0" w:after="0"/>
      </w:pPr>
      <w:r>
        <w:t>Accessing Elements by Position</w:t>
      </w:r>
    </w:p>
    <w:p>
      <w:pPr>
        <w:numPr>
          <w:ilvl w:val="2"/>
          <w:numId w:val="900"/>
        </w:numPr>
        <w:spacing w:before="0" w:after="0"/>
      </w:pPr>
      <w:r>
        <w:t>Slicing</w:t>
      </w:r>
    </w:p>
    <w:p>
      <w:pPr>
        <w:numPr>
          <w:ilvl w:val="2"/>
          <w:numId w:val="900"/>
        </w:numPr>
        <w:spacing w:before="0" w:after="0"/>
      </w:pPr>
      <w:r>
        <w:t>Boolean Indexing</w:t>
      </w:r>
    </w:p>
    <w:p>
      <w:pPr>
        <w:numPr>
          <w:ilvl w:val="2"/>
          <w:numId w:val="900"/>
        </w:numPr>
        <w:spacing w:before="0" w:after="0"/>
      </w:pPr>
      <w:r>
        <w:t>Arithmetic Operations</w:t>
      </w:r>
    </w:p>
    <w:p>
      <w:pPr>
        <w:numPr>
          <w:ilvl w:val="2"/>
          <w:numId w:val="900"/>
        </w:numPr>
        <w:spacing w:before="0" w:after="0"/>
      </w:pPr>
      <w:r>
        <w:t>Alignment and Broadcasting</w:t>
      </w:r>
    </w:p>
    <w:p>
      <w:pPr>
        <w:numPr>
          <w:ilvl w:val="1"/>
          <w:numId w:val="900"/>
        </w:numPr>
        <w:spacing w:before="0" w:after="0"/>
      </w:pPr>
      <w:r>
        <w:t>Series Methods</w:t>
      </w:r>
    </w:p>
    <w:p>
      <w:pPr>
        <w:numPr>
          <w:ilvl w:val="2"/>
          <w:numId w:val="900"/>
        </w:numPr>
        <w:spacing w:before="0" w:after="0"/>
      </w:pPr>
      <w:r>
        <w:t>head()</w:t>
      </w:r>
    </w:p>
    <w:p>
      <w:pPr>
        <w:numPr>
          <w:ilvl w:val="2"/>
          <w:numId w:val="900"/>
        </w:numPr>
        <w:spacing w:before="0" w:after="0"/>
      </w:pPr>
      <w:r>
        <w:t>tail()</w:t>
      </w:r>
    </w:p>
    <w:p>
      <w:pPr>
        <w:numPr>
          <w:ilvl w:val="2"/>
          <w:numId w:val="900"/>
        </w:numPr>
        <w:spacing w:before="0" w:after="0"/>
      </w:pPr>
      <w:r>
        <w:t>unique()</w:t>
      </w:r>
    </w:p>
    <w:p>
      <w:pPr>
        <w:numPr>
          <w:ilvl w:val="2"/>
          <w:numId w:val="900"/>
        </w:numPr>
        <w:spacing w:before="0" w:after="0"/>
      </w:pPr>
      <w:r>
        <w:t>value_counts()</w:t>
      </w:r>
    </w:p>
    <w:p>
      <w:pPr>
        <w:numPr>
          <w:ilvl w:val="2"/>
          <w:numId w:val="900"/>
        </w:numPr>
        <w:spacing w:before="0" w:after="0"/>
      </w:pPr>
      <w:r>
        <w:t>sort_values()</w:t>
      </w:r>
    </w:p>
    <w:p>
      <w:pPr>
        <w:numPr>
          <w:ilvl w:val="2"/>
          <w:numId w:val="900"/>
        </w:numPr>
        <w:spacing w:before="0" w:after="0"/>
      </w:pPr>
      <w:r>
        <w:t>sort_index()</w:t>
      </w:r>
    </w:p>
    <w:p>
      <w:pPr>
        <w:numPr>
          <w:ilvl w:val="0"/>
          <w:numId w:val="900"/>
        </w:numPr>
        <w:spacing w:before="0" w:after="0"/>
      </w:pPr>
      <w:r>
        <w:t>The DataFrame</w:t>
      </w:r>
    </w:p>
    <w:p>
      <w:pPr>
        <w:numPr>
          <w:ilvl w:val="1"/>
          <w:numId w:val="900"/>
        </w:numPr>
        <w:spacing w:before="0" w:after="0"/>
      </w:pPr>
      <w:r>
        <w:t>Understanding the DataFrame Object</w:t>
      </w:r>
    </w:p>
    <w:p>
      <w:pPr>
        <w:numPr>
          <w:ilvl w:val="1"/>
          <w:numId w:val="900"/>
        </w:numPr>
        <w:spacing w:before="0" w:after="0"/>
      </w:pPr>
      <w:r>
        <w:t>Creating a DataFrame</w:t>
      </w:r>
    </w:p>
    <w:p>
      <w:pPr>
        <w:numPr>
          <w:ilvl w:val="2"/>
          <w:numId w:val="900"/>
        </w:numPr>
        <w:spacing w:before="0" w:after="0"/>
      </w:pPr>
      <w:r>
        <w:t>From Dictionary of Lists</w:t>
      </w:r>
    </w:p>
    <w:p>
      <w:pPr>
        <w:numPr>
          <w:ilvl w:val="2"/>
          <w:numId w:val="900"/>
        </w:numPr>
        <w:spacing w:before="0" w:after="0"/>
      </w:pPr>
      <w:r>
        <w:t>From List of Dictionaries</w:t>
      </w:r>
    </w:p>
    <w:p>
      <w:pPr>
        <w:numPr>
          <w:ilvl w:val="2"/>
          <w:numId w:val="900"/>
        </w:numPr>
        <w:spacing w:before="0" w:after="0"/>
      </w:pPr>
      <w:r>
        <w:t>From NumPy Arrays</w:t>
      </w:r>
    </w:p>
    <w:p>
      <w:pPr>
        <w:numPr>
          <w:ilvl w:val="2"/>
          <w:numId w:val="900"/>
        </w:numPr>
        <w:spacing w:before="0" w:after="0"/>
      </w:pPr>
      <w:r>
        <w:t>From Another DataFrame</w:t>
      </w:r>
    </w:p>
    <w:p>
      <w:pPr>
        <w:numPr>
          <w:ilvl w:val="2"/>
          <w:numId w:val="900"/>
        </w:numPr>
        <w:spacing w:before="0" w:after="0"/>
      </w:pPr>
      <w:r>
        <w:t>From Series</w:t>
      </w:r>
    </w:p>
    <w:p>
      <w:pPr>
        <w:numPr>
          <w:ilvl w:val="2"/>
          <w:numId w:val="900"/>
        </w:numPr>
        <w:spacing w:before="0" w:after="0"/>
      </w:pPr>
      <w:r>
        <w:t>With Custom Index and Columns</w:t>
      </w:r>
    </w:p>
    <w:p>
      <w:pPr>
        <w:numPr>
          <w:ilvl w:val="1"/>
          <w:numId w:val="900"/>
        </w:numPr>
        <w:spacing w:before="0" w:after="0"/>
      </w:pPr>
      <w:r>
        <w:t>DataFrame Attributes</w:t>
      </w:r>
    </w:p>
    <w:p>
      <w:pPr>
        <w:numPr>
          <w:ilvl w:val="2"/>
          <w:numId w:val="900"/>
        </w:numPr>
        <w:spacing w:before="0" w:after="0"/>
      </w:pPr>
      <w:r>
        <w:t>index</w:t>
      </w:r>
    </w:p>
    <w:p>
      <w:pPr>
        <w:numPr>
          <w:ilvl w:val="2"/>
          <w:numId w:val="900"/>
        </w:numPr>
        <w:spacing w:before="0" w:after="0"/>
      </w:pPr>
      <w:r>
        <w:t>columns</w:t>
      </w:r>
    </w:p>
    <w:p>
      <w:pPr>
        <w:numPr>
          <w:ilvl w:val="2"/>
          <w:numId w:val="900"/>
        </w:numPr>
        <w:spacing w:before="0" w:after="0"/>
      </w:pPr>
      <w:r>
        <w:t>dtypes</w:t>
      </w:r>
    </w:p>
    <w:p>
      <w:pPr>
        <w:numPr>
          <w:ilvl w:val="2"/>
          <w:numId w:val="900"/>
        </w:numPr>
        <w:spacing w:before="0" w:after="0"/>
      </w:pPr>
      <w:r>
        <w:t>values</w:t>
      </w:r>
    </w:p>
    <w:p>
      <w:pPr>
        <w:numPr>
          <w:ilvl w:val="2"/>
          <w:numId w:val="900"/>
        </w:numPr>
        <w:spacing w:before="0" w:after="0"/>
      </w:pPr>
      <w:r>
        <w:t>shape</w:t>
      </w:r>
    </w:p>
    <w:p>
      <w:pPr>
        <w:numPr>
          <w:ilvl w:val="2"/>
          <w:numId w:val="900"/>
        </w:numPr>
        <w:spacing w:before="0" w:after="0"/>
      </w:pPr>
      <w:r>
        <w:t>size</w:t>
      </w:r>
    </w:p>
    <w:p>
      <w:pPr>
        <w:numPr>
          <w:ilvl w:val="2"/>
          <w:numId w:val="900"/>
        </w:numPr>
        <w:spacing w:before="0" w:after="0"/>
      </w:pPr>
      <w:r>
        <w:t>ndim</w:t>
      </w:r>
    </w:p>
    <w:p>
      <w:pPr>
        <w:numPr>
          <w:ilvl w:val="1"/>
          <w:numId w:val="900"/>
        </w:numPr>
        <w:spacing w:before="0" w:after="0"/>
      </w:pPr>
      <w:r>
        <w:t>Fundamental Inspection Methods</w:t>
      </w:r>
    </w:p>
    <w:p>
      <w:pPr>
        <w:numPr>
          <w:ilvl w:val="2"/>
          <w:numId w:val="900"/>
        </w:numPr>
        <w:spacing w:before="0" w:after="0"/>
      </w:pPr>
      <w:r>
        <w:t>head()</w:t>
      </w:r>
    </w:p>
    <w:p>
      <w:pPr>
        <w:numPr>
          <w:ilvl w:val="2"/>
          <w:numId w:val="900"/>
        </w:numPr>
        <w:spacing w:before="0" w:after="0"/>
      </w:pPr>
      <w:r>
        <w:t>tail()</w:t>
      </w:r>
    </w:p>
    <w:p>
      <w:pPr>
        <w:numPr>
          <w:ilvl w:val="2"/>
          <w:numId w:val="900"/>
        </w:numPr>
        <w:spacing w:before="0" w:after="0"/>
      </w:pPr>
      <w:r>
        <w:t>info()</w:t>
      </w:r>
    </w:p>
    <w:p>
      <w:pPr>
        <w:numPr>
          <w:ilvl w:val="2"/>
          <w:numId w:val="900"/>
        </w:numPr>
        <w:spacing w:before="0" w:after="0"/>
      </w:pPr>
      <w:r>
        <w:t>describe()</w:t>
      </w:r>
    </w:p>
    <w:p>
      <w:pPr>
        <w:numPr>
          <w:ilvl w:val="2"/>
          <w:numId w:val="900"/>
        </w:numPr>
        <w:spacing w:before="0" w:after="0"/>
      </w:pPr>
      <w:r>
        <w:t>memory_usage()</w:t>
      </w:r>
    </w:p>
    <w:p>
      <w:pPr>
        <w:numPr>
          <w:ilvl w:val="2"/>
          <w:numId w:val="900"/>
        </w:numPr>
        <w:spacing w:before="0" w:after="0"/>
      </w:pPr>
      <w:r>
        <w:t>sample()</w:t>
      </w:r>
    </w:p>
    <w:p>
      <w:pPr>
        <w:numPr>
          <w:ilvl w:val="1"/>
          <w:numId w:val="900"/>
        </w:numPr>
        <w:spacing w:before="0" w:after="0"/>
      </w:pPr>
      <w:r>
        <w:t>DataFrame Methods</w:t>
      </w:r>
    </w:p>
    <w:p>
      <w:pPr>
        <w:numPr>
          <w:ilvl w:val="2"/>
          <w:numId w:val="900"/>
        </w:numPr>
        <w:spacing w:before="0" w:after="0"/>
      </w:pPr>
      <w:r>
        <w:t>sort_values()</w:t>
      </w:r>
    </w:p>
    <w:p>
      <w:pPr>
        <w:numPr>
          <w:ilvl w:val="2"/>
          <w:numId w:val="900"/>
        </w:numPr>
        <w:spacing w:before="0" w:after="0"/>
      </w:pPr>
      <w:r>
        <w:t>sort_index()</w:t>
      </w:r>
    </w:p>
    <w:p>
      <w:pPr>
        <w:numPr>
          <w:ilvl w:val="2"/>
          <w:numId w:val="900"/>
        </w:numPr>
        <w:spacing w:before="0" w:after="0"/>
      </w:pPr>
      <w:r>
        <w:t>drop()</w:t>
      </w:r>
    </w:p>
    <w:p>
      <w:pPr>
        <w:numPr>
          <w:ilvl w:val="2"/>
          <w:numId w:val="900"/>
        </w:numPr>
        <w:spacing w:before="0" w:after="0"/>
      </w:pPr>
      <w:r>
        <w:t>copy()</w:t>
      </w:r>
    </w:p>
    <w:p>
      <w:pPr>
        <w:pStyle w:val="Heading1"/>
      </w:pPr>
      <w:r>
        <w:t>Data Loading and Saving</w:t>
      </w:r>
    </w:p>
    <w:p>
      <w:pPr>
        <w:numPr>
          <w:ilvl w:val="0"/>
          <w:numId w:val="900"/>
        </w:numPr>
        <w:spacing w:before="0" w:after="0"/>
      </w:pPr>
      <w:r>
        <w:t>Reading Data from Files</w:t>
      </w:r>
    </w:p>
    <w:p>
      <w:pPr>
        <w:numPr>
          <w:ilvl w:val="1"/>
          <w:numId w:val="900"/>
        </w:numPr>
        <w:spacing w:before="0" w:after="0"/>
      </w:pPr>
      <w:r>
        <w:t>CSV Files</w:t>
      </w:r>
    </w:p>
    <w:p>
      <w:pPr>
        <w:numPr>
          <w:ilvl w:val="2"/>
          <w:numId w:val="900"/>
        </w:numPr>
        <w:spacing w:before="0" w:after="0"/>
      </w:pPr>
      <w:r>
        <w:t>read_csv() Function</w:t>
      </w:r>
    </w:p>
    <w:p>
      <w:pPr>
        <w:numPr>
          <w:ilvl w:val="2"/>
          <w:numId w:val="900"/>
        </w:numPr>
        <w:spacing w:before="0" w:after="0"/>
      </w:pPr>
      <w:r>
        <w:t>Handling Delimiters</w:t>
      </w:r>
    </w:p>
    <w:p>
      <w:pPr>
        <w:numPr>
          <w:ilvl w:val="2"/>
          <w:numId w:val="900"/>
        </w:numPr>
        <w:spacing w:before="0" w:after="0"/>
      </w:pPr>
      <w:r>
        <w:t>Specifying Column Names</w:t>
      </w:r>
    </w:p>
    <w:p>
      <w:pPr>
        <w:numPr>
          <w:ilvl w:val="2"/>
          <w:numId w:val="900"/>
        </w:numPr>
        <w:spacing w:before="0" w:after="0"/>
      </w:pPr>
      <w:r>
        <w:t>Handling Missing Values</w:t>
      </w:r>
    </w:p>
    <w:p>
      <w:pPr>
        <w:numPr>
          <w:ilvl w:val="2"/>
          <w:numId w:val="900"/>
        </w:numPr>
        <w:spacing w:before="0" w:after="0"/>
      </w:pPr>
      <w:r>
        <w:t>Reading Large Files in Chunks</w:t>
      </w:r>
    </w:p>
    <w:p>
      <w:pPr>
        <w:numPr>
          <w:ilvl w:val="1"/>
          <w:numId w:val="900"/>
        </w:numPr>
        <w:spacing w:before="0" w:after="0"/>
      </w:pPr>
      <w:r>
        <w:t>Excel Files</w:t>
      </w:r>
    </w:p>
    <w:p>
      <w:pPr>
        <w:numPr>
          <w:ilvl w:val="2"/>
          <w:numId w:val="900"/>
        </w:numPr>
        <w:spacing w:before="0" w:after="0"/>
      </w:pPr>
      <w:r>
        <w:t>read_excel() Function</w:t>
      </w:r>
    </w:p>
    <w:p>
      <w:pPr>
        <w:numPr>
          <w:ilvl w:val="2"/>
          <w:numId w:val="900"/>
        </w:numPr>
        <w:spacing w:before="0" w:after="0"/>
      </w:pPr>
      <w:r>
        <w:t>Reading Specific Sheets</w:t>
      </w:r>
    </w:p>
    <w:p>
      <w:pPr>
        <w:numPr>
          <w:ilvl w:val="2"/>
          <w:numId w:val="900"/>
        </w:numPr>
        <w:spacing w:before="0" w:after="0"/>
      </w:pPr>
      <w:r>
        <w:t>Reading Multiple Sheets</w:t>
      </w:r>
    </w:p>
    <w:p>
      <w:pPr>
        <w:numPr>
          <w:ilvl w:val="1"/>
          <w:numId w:val="900"/>
        </w:numPr>
        <w:spacing w:before="0" w:after="0"/>
      </w:pPr>
      <w:r>
        <w:t>JSON Files</w:t>
      </w:r>
    </w:p>
    <w:p>
      <w:pPr>
        <w:numPr>
          <w:ilvl w:val="2"/>
          <w:numId w:val="900"/>
        </w:numPr>
        <w:spacing w:before="0" w:after="0"/>
      </w:pPr>
      <w:r>
        <w:t>read_json() Function</w:t>
      </w:r>
    </w:p>
    <w:p>
      <w:pPr>
        <w:numPr>
          <w:ilvl w:val="2"/>
          <w:numId w:val="900"/>
        </w:numPr>
        <w:spacing w:before="0" w:after="0"/>
      </w:pPr>
      <w:r>
        <w:t>Orient Options</w:t>
      </w:r>
    </w:p>
    <w:p>
      <w:pPr>
        <w:numPr>
          <w:ilvl w:val="2"/>
          <w:numId w:val="900"/>
        </w:numPr>
        <w:spacing w:before="0" w:after="0"/>
      </w:pPr>
      <w:r>
        <w:t>Handling Nested JSON</w:t>
      </w:r>
    </w:p>
    <w:p>
      <w:pPr>
        <w:numPr>
          <w:ilvl w:val="1"/>
          <w:numId w:val="900"/>
        </w:numPr>
        <w:spacing w:before="0" w:after="0"/>
      </w:pPr>
      <w:r>
        <w:t>HTML Tables</w:t>
      </w:r>
    </w:p>
    <w:p>
      <w:pPr>
        <w:numPr>
          <w:ilvl w:val="2"/>
          <w:numId w:val="900"/>
        </w:numPr>
        <w:spacing w:before="0" w:after="0"/>
      </w:pPr>
      <w:r>
        <w:t>read_html() Function</w:t>
      </w:r>
    </w:p>
    <w:p>
      <w:pPr>
        <w:numPr>
          <w:ilvl w:val="2"/>
          <w:numId w:val="900"/>
        </w:numPr>
        <w:spacing w:before="0" w:after="0"/>
      </w:pPr>
      <w:r>
        <w:t>Parsing Multiple Tables</w:t>
      </w:r>
    </w:p>
    <w:p>
      <w:pPr>
        <w:numPr>
          <w:ilvl w:val="1"/>
          <w:numId w:val="900"/>
        </w:numPr>
        <w:spacing w:before="0" w:after="0"/>
      </w:pPr>
      <w:r>
        <w:t>Clipboard Data</w:t>
      </w:r>
    </w:p>
    <w:p>
      <w:pPr>
        <w:numPr>
          <w:ilvl w:val="2"/>
          <w:numId w:val="900"/>
        </w:numPr>
        <w:spacing w:before="0" w:after="0"/>
      </w:pPr>
      <w:r>
        <w:t>read_clipboard() Function</w:t>
      </w:r>
    </w:p>
    <w:p>
      <w:pPr>
        <w:numPr>
          <w:ilvl w:val="1"/>
          <w:numId w:val="900"/>
        </w:numPr>
        <w:spacing w:before="0" w:after="0"/>
      </w:pPr>
      <w:r>
        <w:t>Fixed-Width Format Files</w:t>
      </w:r>
    </w:p>
    <w:p>
      <w:pPr>
        <w:numPr>
          <w:ilvl w:val="2"/>
          <w:numId w:val="900"/>
        </w:numPr>
        <w:spacing w:before="0" w:after="0"/>
      </w:pPr>
      <w:r>
        <w:t>read_fwf() Function</w:t>
      </w:r>
    </w:p>
    <w:p>
      <w:pPr>
        <w:numPr>
          <w:ilvl w:val="1"/>
          <w:numId w:val="900"/>
        </w:numPr>
        <w:spacing w:before="0" w:after="0"/>
      </w:pPr>
      <w:r>
        <w:t>Parquet Files</w:t>
      </w:r>
    </w:p>
    <w:p>
      <w:pPr>
        <w:numPr>
          <w:ilvl w:val="2"/>
          <w:numId w:val="900"/>
        </w:numPr>
        <w:spacing w:before="0" w:after="0"/>
      </w:pPr>
      <w:r>
        <w:t>read_parquet() Function</w:t>
      </w:r>
    </w:p>
    <w:p>
      <w:pPr>
        <w:numPr>
          <w:ilvl w:val="1"/>
          <w:numId w:val="900"/>
        </w:numPr>
        <w:spacing w:before="0" w:after="0"/>
      </w:pPr>
      <w:r>
        <w:t>Feather Files</w:t>
      </w:r>
    </w:p>
    <w:p>
      <w:pPr>
        <w:numPr>
          <w:ilvl w:val="2"/>
          <w:numId w:val="900"/>
        </w:numPr>
        <w:spacing w:before="0" w:after="0"/>
      </w:pPr>
      <w:r>
        <w:t>read_feather() Function</w:t>
      </w:r>
    </w:p>
    <w:p>
      <w:pPr>
        <w:numPr>
          <w:ilvl w:val="0"/>
          <w:numId w:val="900"/>
        </w:numPr>
        <w:spacing w:before="0" w:after="0"/>
      </w:pPr>
      <w:r>
        <w:t>Writing Data to Files</w:t>
      </w:r>
    </w:p>
    <w:p>
      <w:pPr>
        <w:numPr>
          <w:ilvl w:val="1"/>
          <w:numId w:val="900"/>
        </w:numPr>
        <w:spacing w:before="0" w:after="0"/>
      </w:pPr>
      <w:r>
        <w:t>CSV Files</w:t>
      </w:r>
    </w:p>
    <w:p>
      <w:pPr>
        <w:numPr>
          <w:ilvl w:val="2"/>
          <w:numId w:val="900"/>
        </w:numPr>
        <w:spacing w:before="0" w:after="0"/>
      </w:pPr>
      <w:r>
        <w:t>to_csv() Method</w:t>
      </w:r>
    </w:p>
    <w:p>
      <w:pPr>
        <w:numPr>
          <w:ilvl w:val="2"/>
          <w:numId w:val="900"/>
        </w:numPr>
        <w:spacing w:before="0" w:after="0"/>
      </w:pPr>
      <w:r>
        <w:t>Customizing Delimiters</w:t>
      </w:r>
    </w:p>
    <w:p>
      <w:pPr>
        <w:numPr>
          <w:ilvl w:val="2"/>
          <w:numId w:val="900"/>
        </w:numPr>
        <w:spacing w:before="0" w:after="0"/>
      </w:pPr>
      <w:r>
        <w:t>Handling Index and Headers</w:t>
      </w:r>
    </w:p>
    <w:p>
      <w:pPr>
        <w:numPr>
          <w:ilvl w:val="1"/>
          <w:numId w:val="900"/>
        </w:numPr>
        <w:spacing w:before="0" w:after="0"/>
      </w:pPr>
      <w:r>
        <w:t>Excel Files</w:t>
      </w:r>
    </w:p>
    <w:p>
      <w:pPr>
        <w:numPr>
          <w:ilvl w:val="2"/>
          <w:numId w:val="900"/>
        </w:numPr>
        <w:spacing w:before="0" w:after="0"/>
      </w:pPr>
      <w:r>
        <w:t>to_excel() Method</w:t>
      </w:r>
    </w:p>
    <w:p>
      <w:pPr>
        <w:numPr>
          <w:ilvl w:val="2"/>
          <w:numId w:val="900"/>
        </w:numPr>
        <w:spacing w:before="0" w:after="0"/>
      </w:pPr>
      <w:r>
        <w:t>Writing Multiple Sheets</w:t>
      </w:r>
    </w:p>
    <w:p>
      <w:pPr>
        <w:numPr>
          <w:ilvl w:val="1"/>
          <w:numId w:val="900"/>
        </w:numPr>
        <w:spacing w:before="0" w:after="0"/>
      </w:pPr>
      <w:r>
        <w:t>JSON Files</w:t>
      </w:r>
    </w:p>
    <w:p>
      <w:pPr>
        <w:numPr>
          <w:ilvl w:val="2"/>
          <w:numId w:val="900"/>
        </w:numPr>
        <w:spacing w:before="0" w:after="0"/>
      </w:pPr>
      <w:r>
        <w:t>to_json() Method</w:t>
      </w:r>
    </w:p>
    <w:p>
      <w:pPr>
        <w:numPr>
          <w:ilvl w:val="2"/>
          <w:numId w:val="900"/>
        </w:numPr>
        <w:spacing w:before="0" w:after="0"/>
      </w:pPr>
      <w:r>
        <w:t>Orient Options</w:t>
      </w:r>
    </w:p>
    <w:p>
      <w:pPr>
        <w:numPr>
          <w:ilvl w:val="1"/>
          <w:numId w:val="900"/>
        </w:numPr>
        <w:spacing w:before="0" w:after="0"/>
      </w:pPr>
      <w:r>
        <w:t>HTML Files</w:t>
      </w:r>
    </w:p>
    <w:p>
      <w:pPr>
        <w:numPr>
          <w:ilvl w:val="2"/>
          <w:numId w:val="900"/>
        </w:numPr>
        <w:spacing w:before="0" w:after="0"/>
      </w:pPr>
      <w:r>
        <w:t>to_html() Method</w:t>
      </w:r>
    </w:p>
    <w:p>
      <w:pPr>
        <w:numPr>
          <w:ilvl w:val="1"/>
          <w:numId w:val="900"/>
        </w:numPr>
        <w:spacing w:before="0" w:after="0"/>
      </w:pPr>
      <w:r>
        <w:t>Parquet Files</w:t>
      </w:r>
    </w:p>
    <w:p>
      <w:pPr>
        <w:numPr>
          <w:ilvl w:val="2"/>
          <w:numId w:val="900"/>
        </w:numPr>
        <w:spacing w:before="0" w:after="0"/>
      </w:pPr>
      <w:r>
        <w:t>to_parquet() Method</w:t>
      </w:r>
    </w:p>
    <w:p>
      <w:pPr>
        <w:numPr>
          <w:ilvl w:val="1"/>
          <w:numId w:val="900"/>
        </w:numPr>
        <w:spacing w:before="0" w:after="0"/>
      </w:pPr>
      <w:r>
        <w:t>Feather Files</w:t>
      </w:r>
    </w:p>
    <w:p>
      <w:pPr>
        <w:numPr>
          <w:ilvl w:val="2"/>
          <w:numId w:val="900"/>
        </w:numPr>
        <w:spacing w:before="0" w:after="0"/>
      </w:pPr>
      <w:r>
        <w:t>to_feather() Method</w:t>
      </w:r>
    </w:p>
    <w:p>
      <w:pPr>
        <w:numPr>
          <w:ilvl w:val="0"/>
          <w:numId w:val="900"/>
        </w:numPr>
        <w:spacing w:before="0" w:after="0"/>
      </w:pPr>
      <w:r>
        <w:t>Database Interactions</w:t>
      </w:r>
    </w:p>
    <w:p>
      <w:pPr>
        <w:numPr>
          <w:ilvl w:val="1"/>
          <w:numId w:val="900"/>
        </w:numPr>
        <w:spacing w:before="0" w:after="0"/>
      </w:pPr>
      <w:r>
        <w:t>Reading from SQL Databases</w:t>
      </w:r>
    </w:p>
    <w:p>
      <w:pPr>
        <w:numPr>
          <w:ilvl w:val="2"/>
          <w:numId w:val="900"/>
        </w:numPr>
        <w:spacing w:before="0" w:after="0"/>
      </w:pPr>
      <w:r>
        <w:t>read_sql() Function</w:t>
      </w:r>
    </w:p>
    <w:p>
      <w:pPr>
        <w:numPr>
          <w:ilvl w:val="2"/>
          <w:numId w:val="900"/>
        </w:numPr>
        <w:spacing w:before="0" w:after="0"/>
      </w:pPr>
      <w:r>
        <w:t>Using SQLAlchemy</w:t>
      </w:r>
    </w:p>
    <w:p>
      <w:pPr>
        <w:numPr>
          <w:ilvl w:val="2"/>
          <w:numId w:val="900"/>
        </w:numPr>
        <w:spacing w:before="0" w:after="0"/>
      </w:pPr>
      <w:r>
        <w:t>Reading with SQL Queries</w:t>
      </w:r>
    </w:p>
    <w:p>
      <w:pPr>
        <w:numPr>
          <w:ilvl w:val="1"/>
          <w:numId w:val="900"/>
        </w:numPr>
        <w:spacing w:before="0" w:after="0"/>
      </w:pPr>
      <w:r>
        <w:t>Writing to SQL Databases</w:t>
      </w:r>
    </w:p>
    <w:p>
      <w:pPr>
        <w:numPr>
          <w:ilvl w:val="2"/>
          <w:numId w:val="900"/>
        </w:numPr>
        <w:spacing w:before="0" w:after="0"/>
      </w:pPr>
      <w:r>
        <w:t>to_sql() Method</w:t>
      </w:r>
    </w:p>
    <w:p>
      <w:pPr>
        <w:numPr>
          <w:ilvl w:val="2"/>
          <w:numId w:val="900"/>
        </w:numPr>
        <w:spacing w:before="0" w:after="0"/>
      </w:pPr>
      <w:r>
        <w:t>Appending vs Replacing Data</w:t>
      </w:r>
    </w:p>
    <w:p>
      <w:pPr>
        <w:pStyle w:val="Heading1"/>
      </w:pPr>
      <w:r>
        <w:t>Indexing and Data Selection</w:t>
      </w:r>
    </w:p>
    <w:p>
      <w:pPr>
        <w:numPr>
          <w:ilvl w:val="0"/>
          <w:numId w:val="900"/>
        </w:numPr>
        <w:spacing w:before="0" w:after="0"/>
      </w:pPr>
      <w:r>
        <w:t>Column Selection</w:t>
      </w:r>
    </w:p>
    <w:p>
      <w:pPr>
        <w:numPr>
          <w:ilvl w:val="1"/>
          <w:numId w:val="900"/>
        </w:numPr>
        <w:spacing w:before="0" w:after="0"/>
      </w:pPr>
      <w:r>
        <w:t>Single Column Selection</w:t>
      </w:r>
    </w:p>
    <w:p>
      <w:pPr>
        <w:numPr>
          <w:ilvl w:val="1"/>
          <w:numId w:val="900"/>
        </w:numPr>
        <w:spacing w:before="0" w:after="0"/>
      </w:pPr>
      <w:r>
        <w:t>Multiple Column Selection</w:t>
      </w:r>
    </w:p>
    <w:p>
      <w:pPr>
        <w:numPr>
          <w:ilvl w:val="1"/>
          <w:numId w:val="900"/>
        </w:numPr>
        <w:spacing w:before="0" w:after="0"/>
      </w:pPr>
      <w:r>
        <w:t>Selecting Columns by Data Type</w:t>
      </w:r>
    </w:p>
    <w:p>
      <w:pPr>
        <w:numPr>
          <w:ilvl w:val="0"/>
          <w:numId w:val="900"/>
        </w:numPr>
        <w:spacing w:before="0" w:after="0"/>
      </w:pPr>
      <w:r>
        <w:t>Row Selection</w:t>
      </w:r>
    </w:p>
    <w:p>
      <w:pPr>
        <w:numPr>
          <w:ilvl w:val="1"/>
          <w:numId w:val="900"/>
        </w:numPr>
        <w:spacing w:before="0" w:after="0"/>
      </w:pPr>
      <w:r>
        <w:t>By Integer Position</w:t>
      </w:r>
    </w:p>
    <w:p>
      <w:pPr>
        <w:numPr>
          <w:ilvl w:val="1"/>
          <w:numId w:val="900"/>
        </w:numPr>
        <w:spacing w:before="0" w:after="0"/>
      </w:pPr>
      <w:r>
        <w:t>By Label</w:t>
      </w:r>
    </w:p>
    <w:p>
      <w:pPr>
        <w:numPr>
          <w:ilvl w:val="1"/>
          <w:numId w:val="900"/>
        </w:numPr>
        <w:spacing w:before="0" w:after="0"/>
      </w:pPr>
      <w:r>
        <w:t>Row Slicing</w:t>
      </w:r>
    </w:p>
    <w:p>
      <w:pPr>
        <w:numPr>
          <w:ilvl w:val="0"/>
          <w:numId w:val="900"/>
        </w:numPr>
        <w:spacing w:before="0" w:after="0"/>
      </w:pPr>
      <w:r>
        <w:t>Label-based Indexing</w:t>
      </w:r>
    </w:p>
    <w:p>
      <w:pPr>
        <w:numPr>
          <w:ilvl w:val="1"/>
          <w:numId w:val="900"/>
        </w:numPr>
        <w:spacing w:before="0" w:after="0"/>
      </w:pPr>
      <w:r>
        <w:t>Using .loc</w:t>
      </w:r>
    </w:p>
    <w:p>
      <w:pPr>
        <w:numPr>
          <w:ilvl w:val="2"/>
          <w:numId w:val="900"/>
        </w:numPr>
        <w:spacing w:before="0" w:after="0"/>
      </w:pPr>
      <w:r>
        <w:t>Selecting Rows and Columns by Label</w:t>
      </w:r>
    </w:p>
    <w:p>
      <w:pPr>
        <w:numPr>
          <w:ilvl w:val="2"/>
          <w:numId w:val="900"/>
        </w:numPr>
        <w:spacing w:before="0" w:after="0"/>
      </w:pPr>
      <w:r>
        <w:t>Slicing with .loc</w:t>
      </w:r>
    </w:p>
    <w:p>
      <w:pPr>
        <w:numPr>
          <w:ilvl w:val="2"/>
          <w:numId w:val="900"/>
        </w:numPr>
        <w:spacing w:before="0" w:after="0"/>
      </w:pPr>
      <w:r>
        <w:t>Conditional Selection with .loc</w:t>
      </w:r>
    </w:p>
    <w:p>
      <w:pPr>
        <w:numPr>
          <w:ilvl w:val="0"/>
          <w:numId w:val="900"/>
        </w:numPr>
        <w:spacing w:before="0" w:after="0"/>
      </w:pPr>
      <w:r>
        <w:t>Position-based Indexing</w:t>
      </w:r>
    </w:p>
    <w:p>
      <w:pPr>
        <w:numPr>
          <w:ilvl w:val="1"/>
          <w:numId w:val="900"/>
        </w:numPr>
        <w:spacing w:before="0" w:after="0"/>
      </w:pPr>
      <w:r>
        <w:t>Using .iloc</w:t>
      </w:r>
    </w:p>
    <w:p>
      <w:pPr>
        <w:numPr>
          <w:ilvl w:val="2"/>
          <w:numId w:val="900"/>
        </w:numPr>
        <w:spacing w:before="0" w:after="0"/>
      </w:pPr>
      <w:r>
        <w:t>Selecting Rows and Columns by Position</w:t>
      </w:r>
    </w:p>
    <w:p>
      <w:pPr>
        <w:numPr>
          <w:ilvl w:val="2"/>
          <w:numId w:val="900"/>
        </w:numPr>
        <w:spacing w:before="0" w:after="0"/>
      </w:pPr>
      <w:r>
        <w:t>Slicing with .iloc</w:t>
      </w:r>
    </w:p>
    <w:p>
      <w:pPr>
        <w:numPr>
          <w:ilvl w:val="2"/>
          <w:numId w:val="900"/>
        </w:numPr>
        <w:spacing w:before="0" w:after="0"/>
      </w:pPr>
      <w:r>
        <w:t>Conditional Selection with .iloc</w:t>
      </w:r>
    </w:p>
    <w:p>
      <w:pPr>
        <w:numPr>
          <w:ilvl w:val="0"/>
          <w:numId w:val="900"/>
        </w:numPr>
        <w:spacing w:before="0" w:after="0"/>
      </w:pPr>
      <w:r>
        <w:t>Boolean Indexing</w:t>
      </w:r>
    </w:p>
    <w:p>
      <w:pPr>
        <w:numPr>
          <w:ilvl w:val="1"/>
          <w:numId w:val="900"/>
        </w:numPr>
        <w:spacing w:before="0" w:after="0"/>
      </w:pPr>
      <w:r>
        <w:t>Single Condition Filtering</w:t>
      </w:r>
    </w:p>
    <w:p>
      <w:pPr>
        <w:numPr>
          <w:ilvl w:val="1"/>
          <w:numId w:val="900"/>
        </w:numPr>
        <w:spacing w:before="0" w:after="0"/>
      </w:pPr>
      <w:r>
        <w:t>Multiple Condition Filtering</w:t>
      </w:r>
    </w:p>
    <w:p>
      <w:pPr>
        <w:numPr>
          <w:ilvl w:val="1"/>
          <w:numId w:val="900"/>
        </w:numPr>
        <w:spacing w:before="0" w:after="0"/>
      </w:pPr>
      <w:r>
        <w:t>Using .isin() Method</w:t>
      </w:r>
    </w:p>
    <w:p>
      <w:pPr>
        <w:numPr>
          <w:ilvl w:val="1"/>
          <w:numId w:val="900"/>
        </w:numPr>
        <w:spacing w:before="0" w:after="0"/>
      </w:pPr>
      <w:r>
        <w:t>Filtering with .query() Method</w:t>
      </w:r>
    </w:p>
    <w:p>
      <w:pPr>
        <w:numPr>
          <w:ilvl w:val="0"/>
          <w:numId w:val="900"/>
        </w:numPr>
        <w:spacing w:before="0" w:after="0"/>
      </w:pPr>
      <w:r>
        <w:t>Setting Values with Indexing</w:t>
      </w:r>
    </w:p>
    <w:p>
      <w:pPr>
        <w:numPr>
          <w:ilvl w:val="1"/>
          <w:numId w:val="900"/>
        </w:numPr>
        <w:spacing w:before="0" w:after="0"/>
      </w:pPr>
      <w:r>
        <w:t>Assigning Values to Columns</w:t>
      </w:r>
    </w:p>
    <w:p>
      <w:pPr>
        <w:numPr>
          <w:ilvl w:val="1"/>
          <w:numId w:val="900"/>
        </w:numPr>
        <w:spacing w:before="0" w:after="0"/>
      </w:pPr>
      <w:r>
        <w:t>Assigning Values to Rows</w:t>
      </w:r>
    </w:p>
    <w:p>
      <w:pPr>
        <w:numPr>
          <w:ilvl w:val="1"/>
          <w:numId w:val="900"/>
        </w:numPr>
        <w:spacing w:before="0" w:after="0"/>
      </w:pPr>
      <w:r>
        <w:t>Conditional Assignment</w:t>
      </w:r>
    </w:p>
    <w:p>
      <w:pPr>
        <w:numPr>
          <w:ilvl w:val="0"/>
          <w:numId w:val="900"/>
        </w:numPr>
        <w:spacing w:before="0" w:after="0"/>
      </w:pPr>
      <w:r>
        <w:t>The Index Object</w:t>
      </w:r>
    </w:p>
    <w:p>
      <w:pPr>
        <w:numPr>
          <w:ilvl w:val="1"/>
          <w:numId w:val="900"/>
        </w:numPr>
        <w:spacing w:before="0" w:after="0"/>
      </w:pPr>
      <w:r>
        <w:t>Understanding Index Objects</w:t>
      </w:r>
    </w:p>
    <w:p>
      <w:pPr>
        <w:numPr>
          <w:ilvl w:val="2"/>
          <w:numId w:val="900"/>
        </w:numPr>
        <w:spacing w:before="0" w:after="0"/>
      </w:pPr>
      <w:r>
        <w:t>Types of Index Objects</w:t>
      </w:r>
    </w:p>
    <w:p>
      <w:pPr>
        <w:numPr>
          <w:ilvl w:val="2"/>
          <w:numId w:val="900"/>
        </w:numPr>
        <w:spacing w:before="0" w:after="0"/>
      </w:pPr>
      <w:r>
        <w:t>Index Immutability</w:t>
      </w:r>
    </w:p>
    <w:p>
      <w:pPr>
        <w:numPr>
          <w:ilvl w:val="1"/>
          <w:numId w:val="900"/>
        </w:numPr>
        <w:spacing w:before="0" w:after="0"/>
      </w:pPr>
      <w:r>
        <w:t>Setting and Resetting Index</w:t>
      </w:r>
    </w:p>
    <w:p>
      <w:pPr>
        <w:numPr>
          <w:ilvl w:val="2"/>
          <w:numId w:val="900"/>
        </w:numPr>
        <w:spacing w:before="0" w:after="0"/>
      </w:pPr>
      <w:r>
        <w:t>set_index() Method</w:t>
      </w:r>
    </w:p>
    <w:p>
      <w:pPr>
        <w:numPr>
          <w:ilvl w:val="2"/>
          <w:numId w:val="900"/>
        </w:numPr>
        <w:spacing w:before="0" w:after="0"/>
      </w:pPr>
      <w:r>
        <w:t>reset_index() Method</w:t>
      </w:r>
    </w:p>
    <w:p>
      <w:pPr>
        <w:numPr>
          <w:ilvl w:val="1"/>
          <w:numId w:val="900"/>
        </w:numPr>
        <w:spacing w:before="0" w:after="0"/>
      </w:pPr>
      <w:r>
        <w:t>Reindexing</w:t>
      </w:r>
    </w:p>
    <w:p>
      <w:pPr>
        <w:numPr>
          <w:ilvl w:val="2"/>
          <w:numId w:val="900"/>
        </w:numPr>
        <w:spacing w:before="0" w:after="0"/>
      </w:pPr>
      <w:r>
        <w:t>reindex() Method</w:t>
      </w:r>
    </w:p>
    <w:p>
      <w:pPr>
        <w:numPr>
          <w:ilvl w:val="2"/>
          <w:numId w:val="900"/>
        </w:numPr>
        <w:spacing w:before="0" w:after="0"/>
      </w:pPr>
      <w:r>
        <w:t>Reindexing Rows</w:t>
      </w:r>
    </w:p>
    <w:p>
      <w:pPr>
        <w:numPr>
          <w:ilvl w:val="2"/>
          <w:numId w:val="900"/>
        </w:numPr>
        <w:spacing w:before="0" w:after="0"/>
      </w:pPr>
      <w:r>
        <w:t>Reindexing Columns</w:t>
      </w:r>
    </w:p>
    <w:p>
      <w:pPr>
        <w:numPr>
          <w:ilvl w:val="2"/>
          <w:numId w:val="900"/>
        </w:numPr>
        <w:spacing w:before="0" w:after="0"/>
      </w:pPr>
      <w:r>
        <w:t>Filling Values During Reindexing</w:t>
      </w:r>
    </w:p>
    <w:p>
      <w:pPr>
        <w:pStyle w:val="Heading1"/>
      </w:pPr>
      <w:r>
        <w:t>Data Cleaning and Preparation</w:t>
      </w:r>
    </w:p>
    <w:p>
      <w:pPr>
        <w:numPr>
          <w:ilvl w:val="0"/>
          <w:numId w:val="900"/>
        </w:numPr>
        <w:spacing w:before="0" w:after="0"/>
      </w:pPr>
      <w:r>
        <w:t>Handling Missing Data</w:t>
      </w:r>
    </w:p>
    <w:p>
      <w:pPr>
        <w:numPr>
          <w:ilvl w:val="1"/>
          <w:numId w:val="900"/>
        </w:numPr>
        <w:spacing w:before="0" w:after="0"/>
      </w:pPr>
      <w:r>
        <w:t>Identifying Missing Values</w:t>
      </w:r>
    </w:p>
    <w:p>
      <w:pPr>
        <w:numPr>
          <w:ilvl w:val="2"/>
          <w:numId w:val="900"/>
        </w:numPr>
        <w:spacing w:before="0" w:after="0"/>
      </w:pPr>
      <w:r>
        <w:t>isnull() Method</w:t>
      </w:r>
    </w:p>
    <w:p>
      <w:pPr>
        <w:numPr>
          <w:ilvl w:val="2"/>
          <w:numId w:val="900"/>
        </w:numPr>
        <w:spacing w:before="0" w:after="0"/>
      </w:pPr>
      <w:r>
        <w:t>notnull() Method</w:t>
      </w:r>
    </w:p>
    <w:p>
      <w:pPr>
        <w:numPr>
          <w:ilvl w:val="1"/>
          <w:numId w:val="900"/>
        </w:numPr>
        <w:spacing w:before="0" w:after="0"/>
      </w:pPr>
      <w:r>
        <w:t>Dropping Missing Values</w:t>
      </w:r>
    </w:p>
    <w:p>
      <w:pPr>
        <w:numPr>
          <w:ilvl w:val="2"/>
          <w:numId w:val="900"/>
        </w:numPr>
        <w:spacing w:before="0" w:after="0"/>
      </w:pPr>
      <w:r>
        <w:t>dropna() Method</w:t>
      </w:r>
    </w:p>
    <w:p>
      <w:pPr>
        <w:numPr>
          <w:ilvl w:val="2"/>
          <w:numId w:val="900"/>
        </w:numPr>
        <w:spacing w:before="0" w:after="0"/>
      </w:pPr>
      <w:r>
        <w:t>Dropping Rows with Missing Values</w:t>
      </w:r>
    </w:p>
    <w:p>
      <w:pPr>
        <w:numPr>
          <w:ilvl w:val="2"/>
          <w:numId w:val="900"/>
        </w:numPr>
        <w:spacing w:before="0" w:after="0"/>
      </w:pPr>
      <w:r>
        <w:t>Dropping Columns with Missing Values</w:t>
      </w:r>
    </w:p>
    <w:p>
      <w:pPr>
        <w:numPr>
          <w:ilvl w:val="2"/>
          <w:numId w:val="900"/>
        </w:numPr>
        <w:spacing w:before="0" w:after="0"/>
      </w:pPr>
      <w:r>
        <w:t>Setting Thresholds for Dropping</w:t>
      </w:r>
    </w:p>
    <w:p>
      <w:pPr>
        <w:numPr>
          <w:ilvl w:val="1"/>
          <w:numId w:val="900"/>
        </w:numPr>
        <w:spacing w:before="0" w:after="0"/>
      </w:pPr>
      <w:r>
        <w:t>Filling Missing Values</w:t>
      </w:r>
    </w:p>
    <w:p>
      <w:pPr>
        <w:numPr>
          <w:ilvl w:val="2"/>
          <w:numId w:val="900"/>
        </w:numPr>
        <w:spacing w:before="0" w:after="0"/>
      </w:pPr>
      <w:r>
        <w:t>fillna() Method</w:t>
      </w:r>
    </w:p>
    <w:p>
      <w:pPr>
        <w:numPr>
          <w:ilvl w:val="2"/>
          <w:numId w:val="900"/>
        </w:numPr>
        <w:spacing w:before="0" w:after="0"/>
      </w:pPr>
      <w:r>
        <w:t>Filling with Constants</w:t>
      </w:r>
    </w:p>
    <w:p>
      <w:pPr>
        <w:numPr>
          <w:ilvl w:val="2"/>
          <w:numId w:val="900"/>
        </w:numPr>
        <w:spacing w:before="0" w:after="0"/>
      </w:pPr>
      <w:r>
        <w:t>Forward Fill</w:t>
      </w:r>
    </w:p>
    <w:p>
      <w:pPr>
        <w:numPr>
          <w:ilvl w:val="2"/>
          <w:numId w:val="900"/>
        </w:numPr>
        <w:spacing w:before="0" w:after="0"/>
      </w:pPr>
      <w:r>
        <w:t>Backward Fill</w:t>
      </w:r>
    </w:p>
    <w:p>
      <w:pPr>
        <w:numPr>
          <w:ilvl w:val="2"/>
          <w:numId w:val="900"/>
        </w:numPr>
        <w:spacing w:before="0" w:after="0"/>
      </w:pPr>
      <w:r>
        <w:t>Filling with Statistical Measures</w:t>
      </w:r>
    </w:p>
    <w:p>
      <w:pPr>
        <w:numPr>
          <w:ilvl w:val="1"/>
          <w:numId w:val="900"/>
        </w:numPr>
        <w:spacing w:before="0" w:after="0"/>
      </w:pPr>
      <w:r>
        <w:t>Interpolating Missing Values</w:t>
      </w:r>
    </w:p>
    <w:p>
      <w:pPr>
        <w:numPr>
          <w:ilvl w:val="2"/>
          <w:numId w:val="900"/>
        </w:numPr>
        <w:spacing w:before="0" w:after="0"/>
      </w:pPr>
      <w:r>
        <w:t>interpolate() Method</w:t>
      </w:r>
    </w:p>
    <w:p>
      <w:pPr>
        <w:numPr>
          <w:ilvl w:val="2"/>
          <w:numId w:val="900"/>
        </w:numPr>
        <w:spacing w:before="0" w:after="0"/>
      </w:pPr>
      <w:r>
        <w:t>Linear Interpolation</w:t>
      </w:r>
    </w:p>
    <w:p>
      <w:pPr>
        <w:numPr>
          <w:ilvl w:val="2"/>
          <w:numId w:val="900"/>
        </w:numPr>
        <w:spacing w:before="0" w:after="0"/>
      </w:pPr>
      <w:r>
        <w:t>Time-based Interpolation</w:t>
      </w:r>
    </w:p>
    <w:p>
      <w:pPr>
        <w:numPr>
          <w:ilvl w:val="0"/>
          <w:numId w:val="900"/>
        </w:numPr>
        <w:spacing w:before="0" w:after="0"/>
      </w:pPr>
      <w:r>
        <w:t>Handling Duplicate Data</w:t>
      </w:r>
    </w:p>
    <w:p>
      <w:pPr>
        <w:numPr>
          <w:ilvl w:val="1"/>
          <w:numId w:val="900"/>
        </w:numPr>
        <w:spacing w:before="0" w:after="0"/>
      </w:pPr>
      <w:r>
        <w:t>Identifying Duplicates</w:t>
      </w:r>
    </w:p>
    <w:p>
      <w:pPr>
        <w:numPr>
          <w:ilvl w:val="2"/>
          <w:numId w:val="900"/>
        </w:numPr>
        <w:spacing w:before="0" w:after="0"/>
      </w:pPr>
      <w:r>
        <w:t>duplicated() Method</w:t>
      </w:r>
    </w:p>
    <w:p>
      <w:pPr>
        <w:numPr>
          <w:ilvl w:val="2"/>
          <w:numId w:val="900"/>
        </w:numPr>
        <w:spacing w:before="0" w:after="0"/>
      </w:pPr>
      <w:r>
        <w:t>Duplicates in Rows</w:t>
      </w:r>
    </w:p>
    <w:p>
      <w:pPr>
        <w:numPr>
          <w:ilvl w:val="2"/>
          <w:numId w:val="900"/>
        </w:numPr>
        <w:spacing w:before="0" w:after="0"/>
      </w:pPr>
      <w:r>
        <w:t>Duplicates in Specific Columns</w:t>
      </w:r>
    </w:p>
    <w:p>
      <w:pPr>
        <w:numPr>
          <w:ilvl w:val="1"/>
          <w:numId w:val="900"/>
        </w:numPr>
        <w:spacing w:before="0" w:after="0"/>
      </w:pPr>
      <w:r>
        <w:t>Dropping Duplicates</w:t>
      </w:r>
    </w:p>
    <w:p>
      <w:pPr>
        <w:numPr>
          <w:ilvl w:val="2"/>
          <w:numId w:val="900"/>
        </w:numPr>
        <w:spacing w:before="0" w:after="0"/>
      </w:pPr>
      <w:r>
        <w:t>drop_duplicates() Method</w:t>
      </w:r>
    </w:p>
    <w:p>
      <w:pPr>
        <w:numPr>
          <w:ilvl w:val="2"/>
          <w:numId w:val="900"/>
        </w:numPr>
        <w:spacing w:before="0" w:after="0"/>
      </w:pPr>
      <w:r>
        <w:t>Keeping First or Last Occurrence</w:t>
      </w:r>
    </w:p>
    <w:p>
      <w:pPr>
        <w:numPr>
          <w:ilvl w:val="0"/>
          <w:numId w:val="900"/>
        </w:numPr>
        <w:spacing w:before="0" w:after="0"/>
      </w:pPr>
      <w:r>
        <w:t>Data Transformation</w:t>
      </w:r>
    </w:p>
    <w:p>
      <w:pPr>
        <w:numPr>
          <w:ilvl w:val="1"/>
          <w:numId w:val="900"/>
        </w:numPr>
        <w:spacing w:before="0" w:after="0"/>
      </w:pPr>
      <w:r>
        <w:t>Applying Functions</w:t>
      </w:r>
    </w:p>
    <w:p>
      <w:pPr>
        <w:numPr>
          <w:ilvl w:val="2"/>
          <w:numId w:val="900"/>
        </w:numPr>
        <w:spacing w:before="0" w:after="0"/>
      </w:pPr>
      <w:r>
        <w:t>apply() Method</w:t>
      </w:r>
    </w:p>
    <w:p>
      <w:pPr>
        <w:numPr>
          <w:ilvl w:val="2"/>
          <w:numId w:val="900"/>
        </w:numPr>
        <w:spacing w:before="0" w:after="0"/>
      </w:pPr>
      <w:r>
        <w:t>map() Method</w:t>
      </w:r>
    </w:p>
    <w:p>
      <w:pPr>
        <w:numPr>
          <w:ilvl w:val="2"/>
          <w:numId w:val="900"/>
        </w:numPr>
        <w:spacing w:before="0" w:after="0"/>
      </w:pPr>
      <w:r>
        <w:t>applymap() Method</w:t>
      </w:r>
    </w:p>
    <w:p>
      <w:pPr>
        <w:numPr>
          <w:ilvl w:val="1"/>
          <w:numId w:val="900"/>
        </w:numPr>
        <w:spacing w:before="0" w:after="0"/>
      </w:pPr>
      <w:r>
        <w:t>Replacing Values</w:t>
      </w:r>
    </w:p>
    <w:p>
      <w:pPr>
        <w:numPr>
          <w:ilvl w:val="2"/>
          <w:numId w:val="900"/>
        </w:numPr>
        <w:spacing w:before="0" w:after="0"/>
      </w:pPr>
      <w:r>
        <w:t>replace() Method</w:t>
      </w:r>
    </w:p>
    <w:p>
      <w:pPr>
        <w:numPr>
          <w:ilvl w:val="2"/>
          <w:numId w:val="900"/>
        </w:numPr>
        <w:spacing w:before="0" w:after="0"/>
      </w:pPr>
      <w:r>
        <w:t>Replacing Single Values</w:t>
      </w:r>
    </w:p>
    <w:p>
      <w:pPr>
        <w:numPr>
          <w:ilvl w:val="2"/>
          <w:numId w:val="900"/>
        </w:numPr>
        <w:spacing w:before="0" w:after="0"/>
      </w:pPr>
      <w:r>
        <w:t>Replacing Multiple Values</w:t>
      </w:r>
    </w:p>
    <w:p>
      <w:pPr>
        <w:numPr>
          <w:ilvl w:val="2"/>
          <w:numId w:val="900"/>
        </w:numPr>
        <w:spacing w:before="0" w:after="0"/>
      </w:pPr>
      <w:r>
        <w:t>Replacing with Regular Expressions</w:t>
      </w:r>
    </w:p>
    <w:p>
      <w:pPr>
        <w:numPr>
          <w:ilvl w:val="1"/>
          <w:numId w:val="900"/>
        </w:numPr>
        <w:spacing w:before="0" w:after="0"/>
      </w:pPr>
      <w:r>
        <w:t>Renaming Labels</w:t>
      </w:r>
    </w:p>
    <w:p>
      <w:pPr>
        <w:numPr>
          <w:ilvl w:val="2"/>
          <w:numId w:val="900"/>
        </w:numPr>
        <w:spacing w:before="0" w:after="0"/>
      </w:pPr>
      <w:r>
        <w:t>rename() Method</w:t>
      </w:r>
    </w:p>
    <w:p>
      <w:pPr>
        <w:numPr>
          <w:ilvl w:val="2"/>
          <w:numId w:val="900"/>
        </w:numPr>
        <w:spacing w:before="0" w:after="0"/>
      </w:pPr>
      <w:r>
        <w:t>Renaming Columns</w:t>
      </w:r>
    </w:p>
    <w:p>
      <w:pPr>
        <w:numPr>
          <w:ilvl w:val="2"/>
          <w:numId w:val="900"/>
        </w:numPr>
        <w:spacing w:before="0" w:after="0"/>
      </w:pPr>
      <w:r>
        <w:t>Renaming Index</w:t>
      </w:r>
    </w:p>
    <w:p>
      <w:pPr>
        <w:numPr>
          <w:ilvl w:val="1"/>
          <w:numId w:val="900"/>
        </w:numPr>
        <w:spacing w:before="0" w:after="0"/>
      </w:pPr>
      <w:r>
        <w:t>Changing Data Types</w:t>
      </w:r>
    </w:p>
    <w:p>
      <w:pPr>
        <w:numPr>
          <w:ilvl w:val="2"/>
          <w:numId w:val="900"/>
        </w:numPr>
        <w:spacing w:before="0" w:after="0"/>
      </w:pPr>
      <w:r>
        <w:t>astype() Method</w:t>
      </w:r>
    </w:p>
    <w:p>
      <w:pPr>
        <w:numPr>
          <w:ilvl w:val="2"/>
          <w:numId w:val="900"/>
        </w:numPr>
        <w:spacing w:before="0" w:after="0"/>
      </w:pPr>
      <w:r>
        <w:t>Converting to Numeric Types</w:t>
      </w:r>
    </w:p>
    <w:p>
      <w:pPr>
        <w:numPr>
          <w:ilvl w:val="2"/>
          <w:numId w:val="900"/>
        </w:numPr>
        <w:spacing w:before="0" w:after="0"/>
      </w:pPr>
      <w:r>
        <w:t>Converting to Categorical Types</w:t>
      </w:r>
    </w:p>
    <w:p>
      <w:pPr>
        <w:numPr>
          <w:ilvl w:val="2"/>
          <w:numId w:val="900"/>
        </w:numPr>
        <w:spacing w:before="0" w:after="0"/>
      </w:pPr>
      <w:r>
        <w:t>Converting to Datetime Types</w:t>
      </w:r>
    </w:p>
    <w:p>
      <w:pPr>
        <w:pStyle w:val="Heading1"/>
      </w:pPr>
      <w:r>
        <w:t>Combining and Reshaping Data</w:t>
      </w:r>
    </w:p>
    <w:p>
      <w:pPr>
        <w:numPr>
          <w:ilvl w:val="0"/>
          <w:numId w:val="900"/>
        </w:numPr>
        <w:spacing w:before="0" w:after="0"/>
      </w:pPr>
      <w:r>
        <w:t>Concatenating DataFrames</w:t>
      </w:r>
    </w:p>
    <w:p>
      <w:pPr>
        <w:numPr>
          <w:ilvl w:val="1"/>
          <w:numId w:val="900"/>
        </w:numPr>
        <w:spacing w:before="0" w:after="0"/>
      </w:pPr>
      <w:r>
        <w:t>concat() Function</w:t>
      </w:r>
    </w:p>
    <w:p>
      <w:pPr>
        <w:numPr>
          <w:ilvl w:val="2"/>
          <w:numId w:val="900"/>
        </w:numPr>
        <w:spacing w:before="0" w:after="0"/>
      </w:pPr>
      <w:r>
        <w:t>Concatenating Along Rows</w:t>
      </w:r>
    </w:p>
    <w:p>
      <w:pPr>
        <w:numPr>
          <w:ilvl w:val="2"/>
          <w:numId w:val="900"/>
        </w:numPr>
        <w:spacing w:before="0" w:after="0"/>
      </w:pPr>
      <w:r>
        <w:t>Concatenating Along Columns</w:t>
      </w:r>
    </w:p>
    <w:p>
      <w:pPr>
        <w:numPr>
          <w:ilvl w:val="2"/>
          <w:numId w:val="900"/>
        </w:numPr>
        <w:spacing w:before="0" w:after="0"/>
      </w:pPr>
      <w:r>
        <w:t>Handling Indexes During Concatenation</w:t>
      </w:r>
    </w:p>
    <w:p>
      <w:pPr>
        <w:numPr>
          <w:ilvl w:val="1"/>
          <w:numId w:val="900"/>
        </w:numPr>
        <w:spacing w:before="0" w:after="0"/>
      </w:pPr>
      <w:r>
        <w:t>append() Method</w:t>
      </w:r>
    </w:p>
    <w:p>
      <w:pPr>
        <w:numPr>
          <w:ilvl w:val="2"/>
          <w:numId w:val="900"/>
        </w:numPr>
        <w:spacing w:before="0" w:after="0"/>
      </w:pPr>
      <w:r>
        <w:t>Appending Rows</w:t>
      </w:r>
    </w:p>
    <w:p>
      <w:pPr>
        <w:numPr>
          <w:ilvl w:val="2"/>
          <w:numId w:val="900"/>
        </w:numPr>
        <w:spacing w:before="0" w:after="0"/>
      </w:pPr>
      <w:r>
        <w:t>Differences Between append() and concat()</w:t>
      </w:r>
    </w:p>
    <w:p>
      <w:pPr>
        <w:numPr>
          <w:ilvl w:val="0"/>
          <w:numId w:val="900"/>
        </w:numPr>
        <w:spacing w:before="0" w:after="0"/>
      </w:pPr>
      <w:r>
        <w:t>Merging and Joining DataFrames</w:t>
      </w:r>
    </w:p>
    <w:p>
      <w:pPr>
        <w:numPr>
          <w:ilvl w:val="1"/>
          <w:numId w:val="900"/>
        </w:numPr>
        <w:spacing w:before="0" w:after="0"/>
      </w:pPr>
      <w:r>
        <w:t>Database-style Joins</w:t>
      </w:r>
    </w:p>
    <w:p>
      <w:pPr>
        <w:numPr>
          <w:ilvl w:val="2"/>
          <w:numId w:val="900"/>
        </w:numPr>
        <w:spacing w:before="0" w:after="0"/>
      </w:pPr>
      <w:r>
        <w:t>merge() Function</w:t>
      </w:r>
    </w:p>
    <w:p>
      <w:pPr>
        <w:numPr>
          <w:ilvl w:val="2"/>
          <w:numId w:val="900"/>
        </w:numPr>
        <w:spacing w:before="0" w:after="0"/>
      </w:pPr>
      <w:r>
        <w:t>Inner Join</w:t>
      </w:r>
    </w:p>
    <w:p>
      <w:pPr>
        <w:numPr>
          <w:ilvl w:val="2"/>
          <w:numId w:val="900"/>
        </w:numPr>
        <w:spacing w:before="0" w:after="0"/>
      </w:pPr>
      <w:r>
        <w:t>Left Join</w:t>
      </w:r>
    </w:p>
    <w:p>
      <w:pPr>
        <w:numPr>
          <w:ilvl w:val="2"/>
          <w:numId w:val="900"/>
        </w:numPr>
        <w:spacing w:before="0" w:after="0"/>
      </w:pPr>
      <w:r>
        <w:t>Right Join</w:t>
      </w:r>
    </w:p>
    <w:p>
      <w:pPr>
        <w:numPr>
          <w:ilvl w:val="2"/>
          <w:numId w:val="900"/>
        </w:numPr>
        <w:spacing w:before="0" w:after="0"/>
      </w:pPr>
      <w:r>
        <w:t>Outer Join</w:t>
      </w:r>
    </w:p>
    <w:p>
      <w:pPr>
        <w:numPr>
          <w:ilvl w:val="2"/>
          <w:numId w:val="900"/>
        </w:numPr>
        <w:spacing w:before="0" w:after="0"/>
      </w:pPr>
      <w:r>
        <w:t>Merging on Multiple Keys</w:t>
      </w:r>
    </w:p>
    <w:p>
      <w:pPr>
        <w:numPr>
          <w:ilvl w:val="2"/>
          <w:numId w:val="900"/>
        </w:numPr>
        <w:spacing w:before="0" w:after="0"/>
      </w:pPr>
      <w:r>
        <w:t>Handling Overlapping Column Names</w:t>
      </w:r>
    </w:p>
    <w:p>
      <w:pPr>
        <w:numPr>
          <w:ilvl w:val="1"/>
          <w:numId w:val="900"/>
        </w:numPr>
        <w:spacing w:before="0" w:after="0"/>
      </w:pPr>
      <w:r>
        <w:t>Index-based Joining</w:t>
      </w:r>
    </w:p>
    <w:p>
      <w:pPr>
        <w:numPr>
          <w:ilvl w:val="2"/>
          <w:numId w:val="900"/>
        </w:numPr>
        <w:spacing w:before="0" w:after="0"/>
      </w:pPr>
      <w:r>
        <w:t>join() Method</w:t>
      </w:r>
    </w:p>
    <w:p>
      <w:pPr>
        <w:numPr>
          <w:ilvl w:val="2"/>
          <w:numId w:val="900"/>
        </w:numPr>
        <w:spacing w:before="0" w:after="0"/>
      </w:pPr>
      <w:r>
        <w:t>Joining DataFrames by Index</w:t>
      </w:r>
    </w:p>
    <w:p>
      <w:pPr>
        <w:numPr>
          <w:ilvl w:val="0"/>
          <w:numId w:val="900"/>
        </w:numPr>
        <w:spacing w:before="0" w:after="0"/>
      </w:pPr>
      <w:r>
        <w:t>Reshaping DataFrames</w:t>
      </w:r>
    </w:p>
    <w:p>
      <w:pPr>
        <w:numPr>
          <w:ilvl w:val="1"/>
          <w:numId w:val="900"/>
        </w:numPr>
        <w:spacing w:before="0" w:after="0"/>
      </w:pPr>
      <w:r>
        <w:t>Melting Data</w:t>
      </w:r>
    </w:p>
    <w:p>
      <w:pPr>
        <w:numPr>
          <w:ilvl w:val="2"/>
          <w:numId w:val="900"/>
        </w:numPr>
        <w:spacing w:before="0" w:after="0"/>
      </w:pPr>
      <w:r>
        <w:t>melt() Function</w:t>
      </w:r>
    </w:p>
    <w:p>
      <w:pPr>
        <w:numPr>
          <w:ilvl w:val="1"/>
          <w:numId w:val="900"/>
        </w:numPr>
        <w:spacing w:before="0" w:after="0"/>
      </w:pPr>
      <w:r>
        <w:t>Pivoting Data</w:t>
      </w:r>
    </w:p>
    <w:p>
      <w:pPr>
        <w:numPr>
          <w:ilvl w:val="2"/>
          <w:numId w:val="900"/>
        </w:numPr>
        <w:spacing w:before="0" w:after="0"/>
      </w:pPr>
      <w:r>
        <w:t>pivot() Function</w:t>
      </w:r>
    </w:p>
    <w:p>
      <w:pPr>
        <w:numPr>
          <w:ilvl w:val="2"/>
          <w:numId w:val="900"/>
        </w:numPr>
        <w:spacing w:before="0" w:after="0"/>
      </w:pPr>
      <w:r>
        <w:t>pivot_table() Function</w:t>
      </w:r>
    </w:p>
    <w:p>
      <w:pPr>
        <w:numPr>
          <w:ilvl w:val="1"/>
          <w:numId w:val="900"/>
        </w:numPr>
        <w:spacing w:before="0" w:after="0"/>
      </w:pPr>
      <w:r>
        <w:t>Stacking and Unstacking</w:t>
      </w:r>
    </w:p>
    <w:p>
      <w:pPr>
        <w:numPr>
          <w:ilvl w:val="2"/>
          <w:numId w:val="900"/>
        </w:numPr>
        <w:spacing w:before="0" w:after="0"/>
      </w:pPr>
      <w:r>
        <w:t>stack() Method</w:t>
      </w:r>
    </w:p>
    <w:p>
      <w:pPr>
        <w:numPr>
          <w:ilvl w:val="2"/>
          <w:numId w:val="900"/>
        </w:numPr>
        <w:spacing w:before="0" w:after="0"/>
      </w:pPr>
      <w:r>
        <w:t>unstack() Method</w:t>
      </w:r>
    </w:p>
    <w:p>
      <w:pPr>
        <w:numPr>
          <w:ilvl w:val="1"/>
          <w:numId w:val="900"/>
        </w:numPr>
        <w:spacing w:before="0" w:after="0"/>
      </w:pPr>
      <w:r>
        <w:t>Transposing DataFrames</w:t>
      </w:r>
    </w:p>
    <w:p>
      <w:pPr>
        <w:numPr>
          <w:ilvl w:val="2"/>
          <w:numId w:val="900"/>
        </w:numPr>
        <w:spacing w:before="0" w:after="0"/>
      </w:pPr>
      <w:r>
        <w:t>transpose() Method</w:t>
      </w:r>
    </w:p>
    <w:p>
      <w:pPr>
        <w:pStyle w:val="Heading1"/>
      </w:pPr>
      <w:r>
        <w:t>Grouping and Aggregation</w:t>
      </w:r>
    </w:p>
    <w:p>
      <w:pPr>
        <w:numPr>
          <w:ilvl w:val="0"/>
          <w:numId w:val="900"/>
        </w:numPr>
        <w:spacing w:before="0" w:after="0"/>
      </w:pPr>
      <w:r>
        <w:t>GroupBy Mechanism</w:t>
      </w:r>
    </w:p>
    <w:p>
      <w:pPr>
        <w:numPr>
          <w:ilvl w:val="1"/>
          <w:numId w:val="900"/>
        </w:numPr>
        <w:spacing w:before="0" w:after="0"/>
      </w:pPr>
      <w:r>
        <w:t>Splitting Data into Groups</w:t>
      </w:r>
    </w:p>
    <w:p>
      <w:pPr>
        <w:numPr>
          <w:ilvl w:val="2"/>
          <w:numId w:val="900"/>
        </w:numPr>
        <w:spacing w:before="0" w:after="0"/>
      </w:pPr>
      <w:r>
        <w:t>Grouping by Single Column</w:t>
      </w:r>
    </w:p>
    <w:p>
      <w:pPr>
        <w:numPr>
          <w:ilvl w:val="2"/>
          <w:numId w:val="900"/>
        </w:numPr>
        <w:spacing w:before="0" w:after="0"/>
      </w:pPr>
      <w:r>
        <w:t>Grouping by Multiple Columns</w:t>
      </w:r>
    </w:p>
    <w:p>
      <w:pPr>
        <w:numPr>
          <w:ilvl w:val="2"/>
          <w:numId w:val="900"/>
        </w:numPr>
        <w:spacing w:before="0" w:after="0"/>
      </w:pPr>
      <w:r>
        <w:t>Grouping by Index</w:t>
      </w:r>
    </w:p>
    <w:p>
      <w:pPr>
        <w:numPr>
          <w:ilvl w:val="1"/>
          <w:numId w:val="900"/>
        </w:numPr>
        <w:spacing w:before="0" w:after="0"/>
      </w:pPr>
      <w:r>
        <w:t>Applying Functions to Groups</w:t>
      </w:r>
    </w:p>
    <w:p>
      <w:pPr>
        <w:numPr>
          <w:ilvl w:val="2"/>
          <w:numId w:val="900"/>
        </w:numPr>
        <w:spacing w:before="0" w:after="0"/>
      </w:pPr>
      <w:r>
        <w:t>Aggregation Functions</w:t>
      </w:r>
    </w:p>
    <w:p>
      <w:pPr>
        <w:numPr>
          <w:ilvl w:val="2"/>
          <w:numId w:val="900"/>
        </w:numPr>
        <w:spacing w:before="0" w:after="0"/>
      </w:pPr>
      <w:r>
        <w:t>Transformation Functions</w:t>
      </w:r>
    </w:p>
    <w:p>
      <w:pPr>
        <w:numPr>
          <w:ilvl w:val="2"/>
          <w:numId w:val="900"/>
        </w:numPr>
        <w:spacing w:before="0" w:after="0"/>
      </w:pPr>
      <w:r>
        <w:t>Filtration Functions</w:t>
      </w:r>
    </w:p>
    <w:p>
      <w:pPr>
        <w:numPr>
          <w:ilvl w:val="1"/>
          <w:numId w:val="900"/>
        </w:numPr>
        <w:spacing w:before="0" w:after="0"/>
      </w:pPr>
      <w:r>
        <w:t>Combining Results</w:t>
      </w:r>
    </w:p>
    <w:p>
      <w:pPr>
        <w:numPr>
          <w:ilvl w:val="0"/>
          <w:numId w:val="900"/>
        </w:numPr>
        <w:spacing w:before="0" w:after="0"/>
      </w:pPr>
      <w:r>
        <w:t>Aggregation Operations</w:t>
      </w:r>
    </w:p>
    <w:p>
      <w:pPr>
        <w:numPr>
          <w:ilvl w:val="1"/>
          <w:numId w:val="900"/>
        </w:numPr>
        <w:spacing w:before="0" w:after="0"/>
      </w:pPr>
      <w:r>
        <w:t>agg() Method</w:t>
      </w:r>
    </w:p>
    <w:p>
      <w:pPr>
        <w:numPr>
          <w:ilvl w:val="2"/>
          <w:numId w:val="900"/>
        </w:numPr>
        <w:spacing w:before="0" w:after="0"/>
      </w:pPr>
      <w:r>
        <w:t>Using Built-in Functions</w:t>
      </w:r>
    </w:p>
    <w:p>
      <w:pPr>
        <w:numPr>
          <w:ilvl w:val="2"/>
          <w:numId w:val="900"/>
        </w:numPr>
        <w:spacing w:before="0" w:after="0"/>
      </w:pPr>
      <w:r>
        <w:t>Using Custom Functions</w:t>
      </w:r>
    </w:p>
    <w:p>
      <w:pPr>
        <w:numPr>
          <w:ilvl w:val="2"/>
          <w:numId w:val="900"/>
        </w:numPr>
        <w:spacing w:before="0" w:after="0"/>
      </w:pPr>
      <w:r>
        <w:t>Applying Multiple Functions</w:t>
      </w:r>
    </w:p>
    <w:p>
      <w:pPr>
        <w:numPr>
          <w:ilvl w:val="2"/>
          <w:numId w:val="900"/>
        </w:numPr>
        <w:spacing w:before="0" w:after="0"/>
      </w:pPr>
      <w:r>
        <w:t>Different Functions to Different Columns</w:t>
      </w:r>
    </w:p>
    <w:p>
      <w:pPr>
        <w:numPr>
          <w:ilvl w:val="0"/>
          <w:numId w:val="900"/>
        </w:numPr>
        <w:spacing w:before="0" w:after="0"/>
      </w:pPr>
      <w:r>
        <w:t>Common Aggregation Functions</w:t>
      </w:r>
    </w:p>
    <w:p>
      <w:pPr>
        <w:numPr>
          <w:ilvl w:val="1"/>
          <w:numId w:val="900"/>
        </w:numPr>
        <w:spacing w:before="0" w:after="0"/>
      </w:pPr>
      <w:r>
        <w:t>count()</w:t>
      </w:r>
    </w:p>
    <w:p>
      <w:pPr>
        <w:numPr>
          <w:ilvl w:val="1"/>
          <w:numId w:val="900"/>
        </w:numPr>
        <w:spacing w:before="0" w:after="0"/>
      </w:pPr>
      <w:r>
        <w:t>sum()</w:t>
      </w:r>
    </w:p>
    <w:p>
      <w:pPr>
        <w:numPr>
          <w:ilvl w:val="1"/>
          <w:numId w:val="900"/>
        </w:numPr>
        <w:spacing w:before="0" w:after="0"/>
      </w:pPr>
      <w:r>
        <w:t>mean()</w:t>
      </w:r>
    </w:p>
    <w:p>
      <w:pPr>
        <w:numPr>
          <w:ilvl w:val="1"/>
          <w:numId w:val="900"/>
        </w:numPr>
        <w:spacing w:before="0" w:after="0"/>
      </w:pPr>
      <w:r>
        <w:t>median()</w:t>
      </w:r>
    </w:p>
    <w:p>
      <w:pPr>
        <w:numPr>
          <w:ilvl w:val="1"/>
          <w:numId w:val="900"/>
        </w:numPr>
        <w:spacing w:before="0" w:after="0"/>
      </w:pPr>
      <w:r>
        <w:t>std()</w:t>
      </w:r>
    </w:p>
    <w:p>
      <w:pPr>
        <w:numPr>
          <w:ilvl w:val="1"/>
          <w:numId w:val="900"/>
        </w:numPr>
        <w:spacing w:before="0" w:after="0"/>
      </w:pPr>
      <w:r>
        <w:t>var()</w:t>
      </w:r>
    </w:p>
    <w:p>
      <w:pPr>
        <w:numPr>
          <w:ilvl w:val="1"/>
          <w:numId w:val="900"/>
        </w:numPr>
        <w:spacing w:before="0" w:after="0"/>
      </w:pPr>
      <w:r>
        <w:t>min()</w:t>
      </w:r>
    </w:p>
    <w:p>
      <w:pPr>
        <w:numPr>
          <w:ilvl w:val="1"/>
          <w:numId w:val="900"/>
        </w:numPr>
        <w:spacing w:before="0" w:after="0"/>
      </w:pPr>
      <w:r>
        <w:t>max()</w:t>
      </w:r>
    </w:p>
    <w:p>
      <w:pPr>
        <w:numPr>
          <w:ilvl w:val="1"/>
          <w:numId w:val="900"/>
        </w:numPr>
        <w:spacing w:before="0" w:after="0"/>
      </w:pPr>
      <w:r>
        <w:t>first()</w:t>
      </w:r>
    </w:p>
    <w:p>
      <w:pPr>
        <w:numPr>
          <w:ilvl w:val="1"/>
          <w:numId w:val="900"/>
        </w:numPr>
        <w:spacing w:before="0" w:after="0"/>
      </w:pPr>
      <w:r>
        <w:t>last()</w:t>
      </w:r>
    </w:p>
    <w:p>
      <w:pPr>
        <w:numPr>
          <w:ilvl w:val="0"/>
          <w:numId w:val="900"/>
        </w:numPr>
        <w:spacing w:before="0" w:after="0"/>
      </w:pPr>
      <w:r>
        <w:t>Transformation Operations</w:t>
      </w:r>
    </w:p>
    <w:p>
      <w:pPr>
        <w:numPr>
          <w:ilvl w:val="1"/>
          <w:numId w:val="900"/>
        </w:numPr>
        <w:spacing w:before="0" w:after="0"/>
      </w:pPr>
      <w:r>
        <w:t>transform() Method</w:t>
      </w:r>
    </w:p>
    <w:p>
      <w:pPr>
        <w:numPr>
          <w:ilvl w:val="1"/>
          <w:numId w:val="900"/>
        </w:numPr>
        <w:spacing w:before="0" w:after="0"/>
      </w:pPr>
      <w:r>
        <w:t>Broadcasting Transformed Values</w:t>
      </w:r>
    </w:p>
    <w:p>
      <w:pPr>
        <w:numPr>
          <w:ilvl w:val="0"/>
          <w:numId w:val="900"/>
        </w:numPr>
        <w:spacing w:before="0" w:after="0"/>
      </w:pPr>
      <w:r>
        <w:t>Filtration Operations</w:t>
      </w:r>
    </w:p>
    <w:p>
      <w:pPr>
        <w:numPr>
          <w:ilvl w:val="1"/>
          <w:numId w:val="900"/>
        </w:numPr>
        <w:spacing w:before="0" w:after="0"/>
      </w:pPr>
      <w:r>
        <w:t>filter() Method</w:t>
      </w:r>
    </w:p>
    <w:p>
      <w:pPr>
        <w:numPr>
          <w:ilvl w:val="1"/>
          <w:numId w:val="900"/>
        </w:numPr>
        <w:spacing w:before="0" w:after="0"/>
      </w:pPr>
      <w:r>
        <w:t>Filtering Groups Based on Criteria</w:t>
      </w:r>
    </w:p>
    <w:p>
      <w:pPr>
        <w:pStyle w:val="Heading1"/>
      </w:pPr>
      <w:r>
        <w:t>Working with Text Data</w:t>
      </w:r>
    </w:p>
    <w:p>
      <w:pPr>
        <w:numPr>
          <w:ilvl w:val="0"/>
          <w:numId w:val="900"/>
        </w:numPr>
        <w:spacing w:before="0" w:after="0"/>
      </w:pPr>
      <w:r>
        <w:t>String Methods</w:t>
      </w:r>
    </w:p>
    <w:p>
      <w:pPr>
        <w:numPr>
          <w:ilvl w:val="1"/>
          <w:numId w:val="900"/>
        </w:numPr>
        <w:spacing w:before="0" w:after="0"/>
      </w:pPr>
      <w:r>
        <w:t>.str Accessor</w:t>
      </w:r>
    </w:p>
    <w:p>
      <w:pPr>
        <w:numPr>
          <w:ilvl w:val="1"/>
          <w:numId w:val="900"/>
        </w:numPr>
        <w:spacing w:before="0" w:after="0"/>
      </w:pPr>
      <w:r>
        <w:t>Case Conversion</w:t>
      </w:r>
    </w:p>
    <w:p>
      <w:pPr>
        <w:numPr>
          <w:ilvl w:val="2"/>
          <w:numId w:val="900"/>
        </w:numPr>
        <w:spacing w:before="0" w:after="0"/>
      </w:pPr>
      <w:r>
        <w:t>.str.lower()</w:t>
      </w:r>
    </w:p>
    <w:p>
      <w:pPr>
        <w:numPr>
          <w:ilvl w:val="2"/>
          <w:numId w:val="900"/>
        </w:numPr>
        <w:spacing w:before="0" w:after="0"/>
      </w:pPr>
      <w:r>
        <w:t>.str.upper()</w:t>
      </w:r>
    </w:p>
    <w:p>
      <w:pPr>
        <w:numPr>
          <w:ilvl w:val="2"/>
          <w:numId w:val="900"/>
        </w:numPr>
        <w:spacing w:before="0" w:after="0"/>
      </w:pPr>
      <w:r>
        <w:t>.str.title()</w:t>
      </w:r>
    </w:p>
    <w:p>
      <w:pPr>
        <w:numPr>
          <w:ilvl w:val="2"/>
          <w:numId w:val="900"/>
        </w:numPr>
        <w:spacing w:before="0" w:after="0"/>
      </w:pPr>
      <w:r>
        <w:t>.str.capitalize()</w:t>
      </w:r>
    </w:p>
    <w:p>
      <w:pPr>
        <w:numPr>
          <w:ilvl w:val="1"/>
          <w:numId w:val="900"/>
        </w:numPr>
        <w:spacing w:before="0" w:after="0"/>
      </w:pPr>
      <w:r>
        <w:t>Whitespace Handling</w:t>
      </w:r>
    </w:p>
    <w:p>
      <w:pPr>
        <w:numPr>
          <w:ilvl w:val="2"/>
          <w:numId w:val="900"/>
        </w:numPr>
        <w:spacing w:before="0" w:after="0"/>
      </w:pPr>
      <w:r>
        <w:t>.str.strip()</w:t>
      </w:r>
    </w:p>
    <w:p>
      <w:pPr>
        <w:numPr>
          <w:ilvl w:val="2"/>
          <w:numId w:val="900"/>
        </w:numPr>
        <w:spacing w:before="0" w:after="0"/>
      </w:pPr>
      <w:r>
        <w:t>.str.lstrip()</w:t>
      </w:r>
    </w:p>
    <w:p>
      <w:pPr>
        <w:numPr>
          <w:ilvl w:val="2"/>
          <w:numId w:val="900"/>
        </w:numPr>
        <w:spacing w:before="0" w:after="0"/>
      </w:pPr>
      <w:r>
        <w:t>.str.rstrip()</w:t>
      </w:r>
    </w:p>
    <w:p>
      <w:pPr>
        <w:numPr>
          <w:ilvl w:val="1"/>
          <w:numId w:val="900"/>
        </w:numPr>
        <w:spacing w:before="0" w:after="0"/>
      </w:pPr>
      <w:r>
        <w:t>String Splitting and Joining</w:t>
      </w:r>
    </w:p>
    <w:p>
      <w:pPr>
        <w:numPr>
          <w:ilvl w:val="2"/>
          <w:numId w:val="900"/>
        </w:numPr>
        <w:spacing w:before="0" w:after="0"/>
      </w:pPr>
      <w:r>
        <w:t>.str.split()</w:t>
      </w:r>
    </w:p>
    <w:p>
      <w:pPr>
        <w:numPr>
          <w:ilvl w:val="2"/>
          <w:numId w:val="900"/>
        </w:numPr>
        <w:spacing w:before="0" w:after="0"/>
      </w:pPr>
      <w:r>
        <w:t>.str.cat()</w:t>
      </w:r>
    </w:p>
    <w:p>
      <w:pPr>
        <w:numPr>
          <w:ilvl w:val="1"/>
          <w:numId w:val="900"/>
        </w:numPr>
        <w:spacing w:before="0" w:after="0"/>
      </w:pPr>
      <w:r>
        <w:t>String Replacement</w:t>
      </w:r>
    </w:p>
    <w:p>
      <w:pPr>
        <w:numPr>
          <w:ilvl w:val="2"/>
          <w:numId w:val="900"/>
        </w:numPr>
        <w:spacing w:before="0" w:after="0"/>
      </w:pPr>
      <w:r>
        <w:t>.str.replace()</w:t>
      </w:r>
    </w:p>
    <w:p>
      <w:pPr>
        <w:numPr>
          <w:ilvl w:val="1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.str.contains()</w:t>
      </w:r>
    </w:p>
    <w:p>
      <w:pPr>
        <w:numPr>
          <w:ilvl w:val="2"/>
          <w:numId w:val="900"/>
        </w:numPr>
        <w:spacing w:before="0" w:after="0"/>
      </w:pPr>
      <w:r>
        <w:t>.str.match()</w:t>
      </w:r>
    </w:p>
    <w:p>
      <w:pPr>
        <w:numPr>
          <w:ilvl w:val="2"/>
          <w:numId w:val="900"/>
        </w:numPr>
        <w:spacing w:before="0" w:after="0"/>
      </w:pPr>
      <w:r>
        <w:t>.str.extract()</w:t>
      </w:r>
    </w:p>
    <w:p>
      <w:pPr>
        <w:numPr>
          <w:ilvl w:val="2"/>
          <w:numId w:val="900"/>
        </w:numPr>
        <w:spacing w:before="0" w:after="0"/>
      </w:pPr>
      <w:r>
        <w:t>.str.extractall()</w:t>
      </w:r>
    </w:p>
    <w:p>
      <w:pPr>
        <w:numPr>
          <w:ilvl w:val="1"/>
          <w:numId w:val="900"/>
        </w:numPr>
        <w:spacing w:before="0" w:after="0"/>
      </w:pPr>
      <w:r>
        <w:t>String Properties</w:t>
      </w:r>
    </w:p>
    <w:p>
      <w:pPr>
        <w:numPr>
          <w:ilvl w:val="2"/>
          <w:numId w:val="900"/>
        </w:numPr>
        <w:spacing w:before="0" w:after="0"/>
      </w:pPr>
      <w:r>
        <w:t>.str.len()</w:t>
      </w:r>
    </w:p>
    <w:p>
      <w:pPr>
        <w:numPr>
          <w:ilvl w:val="2"/>
          <w:numId w:val="900"/>
        </w:numPr>
        <w:spacing w:before="0" w:after="0"/>
      </w:pPr>
      <w:r>
        <w:t>.str.count()</w:t>
      </w:r>
    </w:p>
    <w:p>
      <w:pPr>
        <w:numPr>
          <w:ilvl w:val="1"/>
          <w:numId w:val="900"/>
        </w:numPr>
        <w:spacing w:before="0" w:after="0"/>
      </w:pPr>
      <w:r>
        <w:t>String Formatting</w:t>
      </w:r>
    </w:p>
    <w:p>
      <w:pPr>
        <w:numPr>
          <w:ilvl w:val="2"/>
          <w:numId w:val="900"/>
        </w:numPr>
        <w:spacing w:before="0" w:after="0"/>
      </w:pPr>
      <w:r>
        <w:t>.str.repeat()</w:t>
      </w:r>
    </w:p>
    <w:p>
      <w:pPr>
        <w:numPr>
          <w:ilvl w:val="2"/>
          <w:numId w:val="900"/>
        </w:numPr>
        <w:spacing w:before="0" w:after="0"/>
      </w:pPr>
      <w:r>
        <w:t>.str.pad()</w:t>
      </w:r>
    </w:p>
    <w:p>
      <w:pPr>
        <w:numPr>
          <w:ilvl w:val="2"/>
          <w:numId w:val="900"/>
        </w:numPr>
        <w:spacing w:before="0" w:after="0"/>
      </w:pPr>
      <w:r>
        <w:t>.str.center()</w:t>
      </w:r>
    </w:p>
    <w:p>
      <w:pPr>
        <w:numPr>
          <w:ilvl w:val="2"/>
          <w:numId w:val="900"/>
        </w:numPr>
        <w:spacing w:before="0" w:after="0"/>
      </w:pPr>
      <w:r>
        <w:t>.str.ljust()</w:t>
      </w:r>
    </w:p>
    <w:p>
      <w:pPr>
        <w:numPr>
          <w:ilvl w:val="2"/>
          <w:numId w:val="900"/>
        </w:numPr>
        <w:spacing w:before="0" w:after="0"/>
      </w:pPr>
      <w:r>
        <w:t>.str.rjust()</w:t>
      </w:r>
    </w:p>
    <w:p>
      <w:pPr>
        <w:numPr>
          <w:ilvl w:val="1"/>
          <w:numId w:val="900"/>
        </w:numPr>
        <w:spacing w:before="0" w:after="0"/>
      </w:pPr>
      <w:r>
        <w:t>Encoding and Decoding</w:t>
      </w:r>
    </w:p>
    <w:p>
      <w:pPr>
        <w:numPr>
          <w:ilvl w:val="2"/>
          <w:numId w:val="900"/>
        </w:numPr>
        <w:spacing w:before="0" w:after="0"/>
      </w:pPr>
      <w:r>
        <w:t>.str.encode()</w:t>
      </w:r>
    </w:p>
    <w:p>
      <w:pPr>
        <w:numPr>
          <w:ilvl w:val="2"/>
          <w:numId w:val="900"/>
        </w:numPr>
        <w:spacing w:before="0" w:after="0"/>
      </w:pPr>
      <w:r>
        <w:t>.str.decode()</w:t>
      </w:r>
    </w:p>
    <w:p>
      <w:pPr>
        <w:pStyle w:val="Heading1"/>
      </w:pPr>
      <w:r>
        <w:t>Working with Time Series Data</w:t>
      </w:r>
    </w:p>
    <w:p>
      <w:pPr>
        <w:numPr>
          <w:ilvl w:val="0"/>
          <w:numId w:val="900"/>
        </w:numPr>
        <w:spacing w:before="0" w:after="0"/>
      </w:pPr>
      <w:r>
        <w:t>Time Series Data Structures</w:t>
      </w:r>
    </w:p>
    <w:p>
      <w:pPr>
        <w:numPr>
          <w:ilvl w:val="1"/>
          <w:numId w:val="900"/>
        </w:numPr>
        <w:spacing w:before="0" w:after="0"/>
      </w:pPr>
      <w:r>
        <w:t>Timestamps and Periods</w:t>
      </w:r>
    </w:p>
    <w:p>
      <w:pPr>
        <w:numPr>
          <w:ilvl w:val="1"/>
          <w:numId w:val="900"/>
        </w:numPr>
        <w:spacing w:before="0" w:after="0"/>
      </w:pPr>
      <w:r>
        <w:t>DatetimeIndex</w:t>
      </w:r>
    </w:p>
    <w:p>
      <w:pPr>
        <w:numPr>
          <w:ilvl w:val="1"/>
          <w:numId w:val="900"/>
        </w:numPr>
        <w:spacing w:before="0" w:after="0"/>
      </w:pPr>
      <w:r>
        <w:t>Timedelta and TimedeltaIndex</w:t>
      </w:r>
    </w:p>
    <w:p>
      <w:pPr>
        <w:numPr>
          <w:ilvl w:val="0"/>
          <w:numId w:val="900"/>
        </w:numPr>
        <w:spacing w:before="0" w:after="0"/>
      </w:pPr>
      <w:r>
        <w:t>Creating Date Ranges</w:t>
      </w:r>
    </w:p>
    <w:p>
      <w:pPr>
        <w:numPr>
          <w:ilvl w:val="1"/>
          <w:numId w:val="900"/>
        </w:numPr>
        <w:spacing w:before="0" w:after="0"/>
      </w:pPr>
      <w:r>
        <w:t>date_range() Function</w:t>
      </w:r>
    </w:p>
    <w:p>
      <w:pPr>
        <w:numPr>
          <w:ilvl w:val="1"/>
          <w:numId w:val="900"/>
        </w:numPr>
        <w:spacing w:before="0" w:after="0"/>
      </w:pPr>
      <w:r>
        <w:t>Frequency Options</w:t>
      </w:r>
    </w:p>
    <w:p>
      <w:pPr>
        <w:numPr>
          <w:ilvl w:val="1"/>
          <w:numId w:val="900"/>
        </w:numPr>
        <w:spacing w:before="0" w:after="0"/>
      </w:pPr>
      <w:r>
        <w:t>Custom Start and End Dates</w:t>
      </w:r>
    </w:p>
    <w:p>
      <w:pPr>
        <w:numPr>
          <w:ilvl w:val="0"/>
          <w:numId w:val="900"/>
        </w:numPr>
        <w:spacing w:before="0" w:after="0"/>
      </w:pPr>
      <w:r>
        <w:t>Converting to Datetime</w:t>
      </w:r>
    </w:p>
    <w:p>
      <w:pPr>
        <w:numPr>
          <w:ilvl w:val="1"/>
          <w:numId w:val="900"/>
        </w:numPr>
        <w:spacing w:before="0" w:after="0"/>
      </w:pPr>
      <w:r>
        <w:t>to_datetime() Function</w:t>
      </w:r>
    </w:p>
    <w:p>
      <w:pPr>
        <w:numPr>
          <w:ilvl w:val="1"/>
          <w:numId w:val="900"/>
        </w:numPr>
        <w:spacing w:before="0" w:after="0"/>
      </w:pPr>
      <w:r>
        <w:t>Parsing Date Strings</w:t>
      </w:r>
    </w:p>
    <w:p>
      <w:pPr>
        <w:numPr>
          <w:ilvl w:val="1"/>
          <w:numId w:val="900"/>
        </w:numPr>
        <w:spacing w:before="0" w:after="0"/>
      </w:pPr>
      <w:r>
        <w:t>Handling Different Date Formats</w:t>
      </w:r>
    </w:p>
    <w:p>
      <w:pPr>
        <w:numPr>
          <w:ilvl w:val="0"/>
          <w:numId w:val="900"/>
        </w:numPr>
        <w:spacing w:before="0" w:after="0"/>
      </w:pPr>
      <w:r>
        <w:t>Time Zone Handling</w:t>
      </w:r>
    </w:p>
    <w:p>
      <w:pPr>
        <w:numPr>
          <w:ilvl w:val="1"/>
          <w:numId w:val="900"/>
        </w:numPr>
        <w:spacing w:before="0" w:after="0"/>
      </w:pPr>
      <w:r>
        <w:t>Localizing Time Zones</w:t>
      </w:r>
    </w:p>
    <w:p>
      <w:pPr>
        <w:numPr>
          <w:ilvl w:val="1"/>
          <w:numId w:val="900"/>
        </w:numPr>
        <w:spacing w:before="0" w:after="0"/>
      </w:pPr>
      <w:r>
        <w:t>Converting Between Time Zones</w:t>
      </w:r>
    </w:p>
    <w:p>
      <w:pPr>
        <w:numPr>
          <w:ilvl w:val="0"/>
          <w:numId w:val="900"/>
        </w:numPr>
        <w:spacing w:before="0" w:after="0"/>
      </w:pPr>
      <w:r>
        <w:t>Shifting and Lagging Data</w:t>
      </w:r>
    </w:p>
    <w:p>
      <w:pPr>
        <w:numPr>
          <w:ilvl w:val="1"/>
          <w:numId w:val="900"/>
        </w:numPr>
        <w:spacing w:before="0" w:after="0"/>
      </w:pPr>
      <w:r>
        <w:t>shift() Method</w:t>
      </w:r>
    </w:p>
    <w:p>
      <w:pPr>
        <w:numPr>
          <w:ilvl w:val="1"/>
          <w:numId w:val="900"/>
        </w:numPr>
        <w:spacing w:before="0" w:after="0"/>
      </w:pPr>
      <w:r>
        <w:t>Shifting Data Forward and Backward</w:t>
      </w:r>
    </w:p>
    <w:p>
      <w:pPr>
        <w:numPr>
          <w:ilvl w:val="1"/>
          <w:numId w:val="900"/>
        </w:numPr>
        <w:spacing w:before="0" w:after="0"/>
      </w:pPr>
      <w:r>
        <w:t>Calculating Differences</w:t>
      </w:r>
    </w:p>
    <w:p>
      <w:pPr>
        <w:numPr>
          <w:ilvl w:val="2"/>
          <w:numId w:val="900"/>
        </w:numPr>
        <w:spacing w:before="0" w:after="0"/>
      </w:pPr>
      <w:r>
        <w:t>diff() Method</w:t>
      </w:r>
    </w:p>
    <w:p>
      <w:pPr>
        <w:numPr>
          <w:ilvl w:val="0"/>
          <w:numId w:val="900"/>
        </w:numPr>
        <w:spacing w:before="0" w:after="0"/>
      </w:pPr>
      <w:r>
        <w:t>Resampling</w:t>
      </w:r>
    </w:p>
    <w:p>
      <w:pPr>
        <w:numPr>
          <w:ilvl w:val="1"/>
          <w:numId w:val="900"/>
        </w:numPr>
        <w:spacing w:before="0" w:after="0"/>
      </w:pPr>
      <w:r>
        <w:t>Downsampling</w:t>
      </w:r>
    </w:p>
    <w:p>
      <w:pPr>
        <w:numPr>
          <w:ilvl w:val="1"/>
          <w:numId w:val="900"/>
        </w:numPr>
        <w:spacing w:before="0" w:after="0"/>
      </w:pPr>
      <w:r>
        <w:t>Upsampling</w:t>
      </w:r>
    </w:p>
    <w:p>
      <w:pPr>
        <w:numPr>
          <w:ilvl w:val="1"/>
          <w:numId w:val="900"/>
        </w:numPr>
        <w:spacing w:before="0" w:after="0"/>
      </w:pPr>
      <w:r>
        <w:t>Aggregation During Resampling</w:t>
      </w:r>
    </w:p>
    <w:p>
      <w:pPr>
        <w:numPr>
          <w:ilvl w:val="1"/>
          <w:numId w:val="900"/>
        </w:numPr>
        <w:spacing w:before="0" w:after="0"/>
      </w:pPr>
      <w:r>
        <w:t>Custom Resampling Rules</w:t>
      </w:r>
    </w:p>
    <w:p>
      <w:pPr>
        <w:numPr>
          <w:ilvl w:val="0"/>
          <w:numId w:val="900"/>
        </w:numPr>
        <w:spacing w:before="0" w:after="0"/>
      </w:pPr>
      <w:r>
        <w:t>Rolling Windows</w:t>
      </w:r>
    </w:p>
    <w:p>
      <w:pPr>
        <w:numPr>
          <w:ilvl w:val="1"/>
          <w:numId w:val="900"/>
        </w:numPr>
        <w:spacing w:before="0" w:after="0"/>
      </w:pPr>
      <w:r>
        <w:t>rolling() Method</w:t>
      </w:r>
    </w:p>
    <w:p>
      <w:pPr>
        <w:numPr>
          <w:ilvl w:val="1"/>
          <w:numId w:val="900"/>
        </w:numPr>
        <w:spacing w:before="0" w:after="0"/>
      </w:pPr>
      <w:r>
        <w:t>Rolling Mean</w:t>
      </w:r>
    </w:p>
    <w:p>
      <w:pPr>
        <w:numPr>
          <w:ilvl w:val="1"/>
          <w:numId w:val="900"/>
        </w:numPr>
        <w:spacing w:before="0" w:after="0"/>
      </w:pPr>
      <w:r>
        <w:t>Rolling Sum</w:t>
      </w:r>
    </w:p>
    <w:p>
      <w:pPr>
        <w:numPr>
          <w:ilvl w:val="1"/>
          <w:numId w:val="900"/>
        </w:numPr>
        <w:spacing w:before="0" w:after="0"/>
      </w:pPr>
      <w:r>
        <w:t>Custom Rolling Functions</w:t>
      </w:r>
    </w:p>
    <w:p>
      <w:pPr>
        <w:numPr>
          <w:ilvl w:val="0"/>
          <w:numId w:val="900"/>
        </w:numPr>
        <w:spacing w:before="0" w:after="0"/>
      </w:pPr>
      <w:r>
        <w:t>Expanding Windows</w:t>
      </w:r>
    </w:p>
    <w:p>
      <w:pPr>
        <w:numPr>
          <w:ilvl w:val="1"/>
          <w:numId w:val="900"/>
        </w:numPr>
        <w:spacing w:before="0" w:after="0"/>
      </w:pPr>
      <w:r>
        <w:t>expanding() Method</w:t>
      </w:r>
    </w:p>
    <w:p>
      <w:pPr>
        <w:numPr>
          <w:ilvl w:val="1"/>
          <w:numId w:val="900"/>
        </w:numPr>
        <w:spacing w:before="0" w:after="0"/>
      </w:pPr>
      <w:r>
        <w:t>Expanding Mean</w:t>
      </w:r>
    </w:p>
    <w:p>
      <w:pPr>
        <w:numPr>
          <w:ilvl w:val="1"/>
          <w:numId w:val="900"/>
        </w:numPr>
        <w:spacing w:before="0" w:after="0"/>
      </w:pPr>
      <w:r>
        <w:t>Expanding Sum</w:t>
      </w:r>
    </w:p>
    <w:p>
      <w:pPr>
        <w:pStyle w:val="Heading1"/>
      </w:pPr>
      <w:r>
        <w:t>Multi-level Indexing</w:t>
      </w:r>
    </w:p>
    <w:p>
      <w:pPr>
        <w:numPr>
          <w:ilvl w:val="0"/>
          <w:numId w:val="900"/>
        </w:numPr>
        <w:spacing w:before="0" w:after="0"/>
      </w:pPr>
      <w:r>
        <w:t>Creating MultiIndex</w:t>
      </w:r>
    </w:p>
    <w:p>
      <w:pPr>
        <w:numPr>
          <w:ilvl w:val="1"/>
          <w:numId w:val="900"/>
        </w:numPr>
        <w:spacing w:before="0" w:after="0"/>
      </w:pPr>
      <w:r>
        <w:t>From Arrays</w:t>
      </w:r>
    </w:p>
    <w:p>
      <w:pPr>
        <w:numPr>
          <w:ilvl w:val="1"/>
          <w:numId w:val="900"/>
        </w:numPr>
        <w:spacing w:before="0" w:after="0"/>
      </w:pPr>
      <w:r>
        <w:t>From Tuples</w:t>
      </w:r>
    </w:p>
    <w:p>
      <w:pPr>
        <w:numPr>
          <w:ilvl w:val="1"/>
          <w:numId w:val="900"/>
        </w:numPr>
        <w:spacing w:before="0" w:after="0"/>
      </w:pPr>
      <w:r>
        <w:t>From Product of Levels</w:t>
      </w:r>
    </w:p>
    <w:p>
      <w:pPr>
        <w:numPr>
          <w:ilvl w:val="1"/>
          <w:numId w:val="900"/>
        </w:numPr>
        <w:spacing w:before="0" w:after="0"/>
      </w:pPr>
      <w:r>
        <w:t>from_arrays() Method</w:t>
      </w:r>
    </w:p>
    <w:p>
      <w:pPr>
        <w:numPr>
          <w:ilvl w:val="1"/>
          <w:numId w:val="900"/>
        </w:numPr>
        <w:spacing w:before="0" w:after="0"/>
      </w:pPr>
      <w:r>
        <w:t>from_tuples() Method</w:t>
      </w:r>
    </w:p>
    <w:p>
      <w:pPr>
        <w:numPr>
          <w:ilvl w:val="1"/>
          <w:numId w:val="900"/>
        </w:numPr>
        <w:spacing w:before="0" w:after="0"/>
      </w:pPr>
      <w:r>
        <w:t>from_product() Method</w:t>
      </w:r>
    </w:p>
    <w:p>
      <w:pPr>
        <w:numPr>
          <w:ilvl w:val="0"/>
          <w:numId w:val="900"/>
        </w:numPr>
        <w:spacing w:before="0" w:after="0"/>
      </w:pPr>
      <w:r>
        <w:t>Indexing and Slicing MultiIndex DataFrames</w:t>
      </w:r>
    </w:p>
    <w:p>
      <w:pPr>
        <w:numPr>
          <w:ilvl w:val="1"/>
          <w:numId w:val="900"/>
        </w:numPr>
        <w:spacing w:before="0" w:after="0"/>
      </w:pPr>
      <w:r>
        <w:t>Selecting Data at Different Levels</w:t>
      </w:r>
    </w:p>
    <w:p>
      <w:pPr>
        <w:numPr>
          <w:ilvl w:val="1"/>
          <w:numId w:val="900"/>
        </w:numPr>
        <w:spacing w:before="0" w:after="0"/>
      </w:pPr>
      <w:r>
        <w:t>Slicing with MultiIndex</w:t>
      </w:r>
    </w:p>
    <w:p>
      <w:pPr>
        <w:numPr>
          <w:ilvl w:val="1"/>
          <w:numId w:val="900"/>
        </w:numPr>
        <w:spacing w:before="0" w:after="0"/>
      </w:pPr>
      <w:r>
        <w:t>Cross-section Selection</w:t>
      </w:r>
    </w:p>
    <w:p>
      <w:pPr>
        <w:numPr>
          <w:ilvl w:val="2"/>
          <w:numId w:val="900"/>
        </w:numPr>
        <w:spacing w:before="0" w:after="0"/>
      </w:pPr>
      <w:r>
        <w:t>xs() Method</w:t>
      </w:r>
    </w:p>
    <w:p>
      <w:pPr>
        <w:numPr>
          <w:ilvl w:val="0"/>
          <w:numId w:val="900"/>
        </w:numPr>
        <w:spacing w:before="0" w:after="0"/>
      </w:pPr>
      <w:r>
        <w:t>MultiIndex Operations</w:t>
      </w:r>
    </w:p>
    <w:p>
      <w:pPr>
        <w:numPr>
          <w:ilvl w:val="1"/>
          <w:numId w:val="900"/>
        </w:numPr>
        <w:spacing w:before="0" w:after="0"/>
      </w:pPr>
      <w:r>
        <w:t>Swapping Levels</w:t>
      </w:r>
    </w:p>
    <w:p>
      <w:pPr>
        <w:numPr>
          <w:ilvl w:val="2"/>
          <w:numId w:val="900"/>
        </w:numPr>
        <w:spacing w:before="0" w:after="0"/>
      </w:pPr>
      <w:r>
        <w:t>swaplevel() Method</w:t>
      </w:r>
    </w:p>
    <w:p>
      <w:pPr>
        <w:numPr>
          <w:ilvl w:val="1"/>
          <w:numId w:val="900"/>
        </w:numPr>
        <w:spacing w:before="0" w:after="0"/>
      </w:pPr>
      <w:r>
        <w:t>Sorting by Index Levels</w:t>
      </w:r>
    </w:p>
    <w:p>
      <w:pPr>
        <w:numPr>
          <w:ilvl w:val="2"/>
          <w:numId w:val="900"/>
        </w:numPr>
        <w:spacing w:before="0" w:after="0"/>
      </w:pPr>
      <w:r>
        <w:t>sort_index() Method</w:t>
      </w:r>
    </w:p>
    <w:p>
      <w:pPr>
        <w:numPr>
          <w:ilvl w:val="1"/>
          <w:numId w:val="900"/>
        </w:numPr>
        <w:spacing w:before="0" w:after="0"/>
      </w:pPr>
      <w:r>
        <w:t>Dropping Index Levels</w:t>
      </w:r>
    </w:p>
    <w:p>
      <w:pPr>
        <w:numPr>
          <w:ilvl w:val="2"/>
          <w:numId w:val="900"/>
        </w:numPr>
        <w:spacing w:before="0" w:after="0"/>
      </w:pPr>
      <w:r>
        <w:t>droplevel() Method</w:t>
      </w:r>
    </w:p>
    <w:p>
      <w:pPr>
        <w:numPr>
          <w:ilvl w:val="0"/>
          <w:numId w:val="900"/>
        </w:numPr>
        <w:spacing w:before="0" w:after="0"/>
      </w:pPr>
      <w:r>
        <w:t>Stacking and Unstacking</w:t>
      </w:r>
    </w:p>
    <w:p>
      <w:pPr>
        <w:numPr>
          <w:ilvl w:val="1"/>
          <w:numId w:val="900"/>
        </w:numPr>
        <w:spacing w:before="0" w:after="0"/>
      </w:pPr>
      <w:r>
        <w:t>stack() Method</w:t>
      </w:r>
    </w:p>
    <w:p>
      <w:pPr>
        <w:numPr>
          <w:ilvl w:val="1"/>
          <w:numId w:val="900"/>
        </w:numPr>
        <w:spacing w:before="0" w:after="0"/>
      </w:pPr>
      <w:r>
        <w:t>unstack() Method</w:t>
      </w:r>
    </w:p>
    <w:p>
      <w:pPr>
        <w:numPr>
          <w:ilvl w:val="1"/>
          <w:numId w:val="900"/>
        </w:numPr>
        <w:spacing w:before="0" w:after="0"/>
      </w:pPr>
      <w:r>
        <w:t>Reshaping with Multiple Levels</w:t>
      </w:r>
    </w:p>
    <w:p>
      <w:pPr>
        <w:numPr>
          <w:ilvl w:val="0"/>
          <w:numId w:val="900"/>
        </w:numPr>
        <w:spacing w:before="0" w:after="0"/>
      </w:pPr>
      <w:r>
        <w:t>Pivot Tables and Cross-tabulations</w:t>
      </w:r>
    </w:p>
    <w:p>
      <w:pPr>
        <w:numPr>
          <w:ilvl w:val="1"/>
          <w:numId w:val="900"/>
        </w:numPr>
        <w:spacing w:before="0" w:after="0"/>
      </w:pPr>
      <w:r>
        <w:t>pivot_table() Function</w:t>
      </w:r>
    </w:p>
    <w:p>
      <w:pPr>
        <w:numPr>
          <w:ilvl w:val="2"/>
          <w:numId w:val="900"/>
        </w:numPr>
        <w:spacing w:before="0" w:after="0"/>
      </w:pPr>
      <w:r>
        <w:t>Aggregation in Pivot Tables</w:t>
      </w:r>
    </w:p>
    <w:p>
      <w:pPr>
        <w:numPr>
          <w:ilvl w:val="2"/>
          <w:numId w:val="900"/>
        </w:numPr>
        <w:spacing w:before="0" w:after="0"/>
      </w:pPr>
      <w:r>
        <w:t>Multi-level Columns in Pivot Tables</w:t>
      </w:r>
    </w:p>
    <w:p>
      <w:pPr>
        <w:numPr>
          <w:ilvl w:val="1"/>
          <w:numId w:val="900"/>
        </w:numPr>
        <w:spacing w:before="0" w:after="0"/>
      </w:pPr>
      <w:r>
        <w:t>crosstab() Function</w:t>
      </w:r>
    </w:p>
    <w:p>
      <w:pPr>
        <w:numPr>
          <w:ilvl w:val="2"/>
          <w:numId w:val="900"/>
        </w:numPr>
        <w:spacing w:before="0" w:after="0"/>
      </w:pPr>
      <w:r>
        <w:t>Frequency Tables</w:t>
      </w:r>
    </w:p>
    <w:p>
      <w:pPr>
        <w:numPr>
          <w:ilvl w:val="2"/>
          <w:numId w:val="900"/>
        </w:numPr>
        <w:spacing w:before="0" w:after="0"/>
      </w:pPr>
      <w:r>
        <w:t>Normalizing Cross-tabulations</w:t>
      </w:r>
    </w:p>
    <w:p>
      <w:pPr>
        <w:pStyle w:val="Heading1"/>
      </w:pPr>
      <w:r>
        <w:t>Data Visualization</w:t>
      </w:r>
    </w:p>
    <w:p>
      <w:pPr>
        <w:numPr>
          <w:ilvl w:val="0"/>
          <w:numId w:val="900"/>
        </w:numPr>
        <w:spacing w:before="0" w:after="0"/>
      </w:pPr>
      <w:r>
        <w:t>Basic Plotting</w:t>
      </w:r>
    </w:p>
    <w:p>
      <w:pPr>
        <w:numPr>
          <w:ilvl w:val="1"/>
          <w:numId w:val="900"/>
        </w:numPr>
        <w:spacing w:before="0" w:after="0"/>
      </w:pPr>
      <w:r>
        <w:t>.plot() Method</w:t>
      </w:r>
    </w:p>
    <w:p>
      <w:pPr>
        <w:numPr>
          <w:ilvl w:val="1"/>
          <w:numId w:val="900"/>
        </w:numPr>
        <w:spacing w:before="0" w:after="0"/>
      </w:pPr>
      <w:r>
        <w:t>Line Plots</w:t>
      </w:r>
    </w:p>
    <w:p>
      <w:pPr>
        <w:numPr>
          <w:ilvl w:val="1"/>
          <w:numId w:val="900"/>
        </w:numPr>
        <w:spacing w:before="0" w:after="0"/>
      </w:pPr>
      <w:r>
        <w:t>Bar Plots</w:t>
      </w:r>
    </w:p>
    <w:p>
      <w:pPr>
        <w:numPr>
          <w:ilvl w:val="2"/>
          <w:numId w:val="900"/>
        </w:numPr>
        <w:spacing w:before="0" w:after="0"/>
      </w:pPr>
      <w:r>
        <w:t>Vertical Bar Plots</w:t>
      </w:r>
    </w:p>
    <w:p>
      <w:pPr>
        <w:numPr>
          <w:ilvl w:val="2"/>
          <w:numId w:val="900"/>
        </w:numPr>
        <w:spacing w:before="0" w:after="0"/>
      </w:pPr>
      <w:r>
        <w:t>Horizontal Bar Plots</w:t>
      </w:r>
    </w:p>
    <w:p>
      <w:pPr>
        <w:numPr>
          <w:ilvl w:val="1"/>
          <w:numId w:val="900"/>
        </w:numPr>
        <w:spacing w:before="0" w:after="0"/>
      </w:pPr>
      <w:r>
        <w:t>Histograms</w:t>
      </w:r>
    </w:p>
    <w:p>
      <w:pPr>
        <w:numPr>
          <w:ilvl w:val="1"/>
          <w:numId w:val="900"/>
        </w:numPr>
        <w:spacing w:before="0" w:after="0"/>
      </w:pPr>
      <w:r>
        <w:t>Scatter Plots</w:t>
      </w:r>
    </w:p>
    <w:p>
      <w:pPr>
        <w:numPr>
          <w:ilvl w:val="1"/>
          <w:numId w:val="900"/>
        </w:numPr>
        <w:spacing w:before="0" w:after="0"/>
      </w:pPr>
      <w:r>
        <w:t>Box Plots</w:t>
      </w:r>
    </w:p>
    <w:p>
      <w:pPr>
        <w:numPr>
          <w:ilvl w:val="1"/>
          <w:numId w:val="900"/>
        </w:numPr>
        <w:spacing w:before="0" w:after="0"/>
      </w:pPr>
      <w:r>
        <w:t>Area Plots</w:t>
      </w:r>
    </w:p>
    <w:p>
      <w:pPr>
        <w:numPr>
          <w:ilvl w:val="1"/>
          <w:numId w:val="900"/>
        </w:numPr>
        <w:spacing w:before="0" w:after="0"/>
      </w:pPr>
      <w:r>
        <w:t>Pie Charts</w:t>
      </w:r>
    </w:p>
    <w:p>
      <w:pPr>
        <w:numPr>
          <w:ilvl w:val="0"/>
          <w:numId w:val="900"/>
        </w:numPr>
        <w:spacing w:before="0" w:after="0"/>
      </w:pPr>
      <w:r>
        <w:t>Plot Customization</w:t>
      </w:r>
    </w:p>
    <w:p>
      <w:pPr>
        <w:numPr>
          <w:ilvl w:val="1"/>
          <w:numId w:val="900"/>
        </w:numPr>
        <w:spacing w:before="0" w:after="0"/>
      </w:pPr>
      <w:r>
        <w:t>Titles and Labels</w:t>
      </w:r>
    </w:p>
    <w:p>
      <w:pPr>
        <w:numPr>
          <w:ilvl w:val="1"/>
          <w:numId w:val="900"/>
        </w:numPr>
        <w:spacing w:before="0" w:after="0"/>
      </w:pPr>
      <w:r>
        <w:t>Legends</w:t>
      </w:r>
    </w:p>
    <w:p>
      <w:pPr>
        <w:numPr>
          <w:ilvl w:val="1"/>
          <w:numId w:val="900"/>
        </w:numPr>
        <w:spacing w:before="0" w:after="0"/>
      </w:pPr>
      <w:r>
        <w:t>Colors and Styles</w:t>
      </w:r>
    </w:p>
    <w:p>
      <w:pPr>
        <w:numPr>
          <w:ilvl w:val="1"/>
          <w:numId w:val="900"/>
        </w:numPr>
        <w:spacing w:before="0" w:after="0"/>
      </w:pPr>
      <w:r>
        <w:t>Figure Size and Layout</w:t>
      </w:r>
    </w:p>
    <w:p>
      <w:pPr>
        <w:numPr>
          <w:ilvl w:val="1"/>
          <w:numId w:val="900"/>
        </w:numPr>
        <w:spacing w:before="0" w:after="0"/>
      </w:pPr>
      <w:r>
        <w:t>Subplots</w:t>
      </w:r>
    </w:p>
    <w:p>
      <w:pPr>
        <w:numPr>
          <w:ilvl w:val="0"/>
          <w:numId w:val="900"/>
        </w:numPr>
        <w:spacing w:before="0" w:after="0"/>
      </w:pPr>
      <w:r>
        <w:t>Integration with Visualization Libraries</w:t>
      </w:r>
    </w:p>
    <w:p>
      <w:pPr>
        <w:numPr>
          <w:ilvl w:val="1"/>
          <w:numId w:val="900"/>
        </w:numPr>
        <w:spacing w:before="0" w:after="0"/>
      </w:pPr>
      <w:r>
        <w:t>Matplotlib Integration</w:t>
      </w:r>
    </w:p>
    <w:p>
      <w:pPr>
        <w:numPr>
          <w:ilvl w:val="1"/>
          <w:numId w:val="900"/>
        </w:numPr>
        <w:spacing w:before="0" w:after="0"/>
      </w:pPr>
      <w:r>
        <w:t>Seaborn Integration</w:t>
      </w:r>
    </w:p>
    <w:p>
      <w:pPr>
        <w:pStyle w:val="Heading1"/>
      </w:pPr>
      <w:r>
        <w:t>Advanced Topics and Performance</w:t>
      </w:r>
    </w:p>
    <w:p>
      <w:pPr>
        <w:numPr>
          <w:ilvl w:val="0"/>
          <w:numId w:val="900"/>
        </w:numPr>
        <w:spacing w:before="0" w:after="0"/>
      </w:pPr>
      <w:r>
        <w:t>Categorical Data Type</w:t>
      </w:r>
    </w:p>
    <w:p>
      <w:pPr>
        <w:numPr>
          <w:ilvl w:val="1"/>
          <w:numId w:val="900"/>
        </w:numPr>
        <w:spacing w:before="0" w:after="0"/>
      </w:pPr>
      <w:r>
        <w:t>Creating Categorical Data</w:t>
      </w:r>
    </w:p>
    <w:p>
      <w:pPr>
        <w:numPr>
          <w:ilvl w:val="1"/>
          <w:numId w:val="900"/>
        </w:numPr>
        <w:spacing w:before="0" w:after="0"/>
      </w:pPr>
      <w:r>
        <w:t>.cat Accessor</w:t>
      </w:r>
    </w:p>
    <w:p>
      <w:pPr>
        <w:numPr>
          <w:ilvl w:val="2"/>
          <w:numId w:val="900"/>
        </w:numPr>
        <w:spacing w:before="0" w:after="0"/>
      </w:pPr>
      <w:r>
        <w:t>Renaming Categories</w:t>
      </w:r>
    </w:p>
    <w:p>
      <w:pPr>
        <w:numPr>
          <w:ilvl w:val="2"/>
          <w:numId w:val="900"/>
        </w:numPr>
        <w:spacing w:before="0" w:after="0"/>
      </w:pPr>
      <w:r>
        <w:t>Reordering Categories</w:t>
      </w:r>
    </w:p>
    <w:p>
      <w:pPr>
        <w:numPr>
          <w:ilvl w:val="2"/>
          <w:numId w:val="900"/>
        </w:numPr>
        <w:spacing w:before="0" w:after="0"/>
      </w:pPr>
      <w:r>
        <w:t>Adding Categories</w:t>
      </w:r>
    </w:p>
    <w:p>
      <w:pPr>
        <w:numPr>
          <w:ilvl w:val="2"/>
          <w:numId w:val="900"/>
        </w:numPr>
        <w:spacing w:before="0" w:after="0"/>
      </w:pPr>
      <w:r>
        <w:t>Removing Categories</w:t>
      </w:r>
    </w:p>
    <w:p>
      <w:pPr>
        <w:numPr>
          <w:ilvl w:val="1"/>
          <w:numId w:val="900"/>
        </w:numPr>
        <w:spacing w:before="0" w:after="0"/>
      </w:pPr>
      <w:r>
        <w:t>Benefits of Categorical Data</w:t>
      </w:r>
    </w:p>
    <w:p>
      <w:pPr>
        <w:numPr>
          <w:ilvl w:val="2"/>
          <w:numId w:val="900"/>
        </w:numPr>
        <w:spacing w:before="0" w:after="0"/>
      </w:pPr>
      <w:r>
        <w:t>Memory Efficiency</w:t>
      </w:r>
    </w:p>
    <w:p>
      <w:pPr>
        <w:numPr>
          <w:ilvl w:val="2"/>
          <w:numId w:val="900"/>
        </w:numPr>
        <w:spacing w:before="0" w:after="0"/>
      </w:pPr>
      <w:r>
        <w:t>Improved Performance</w:t>
      </w:r>
    </w:p>
    <w:p>
      <w:pPr>
        <w:numPr>
          <w:ilvl w:val="2"/>
          <w:numId w:val="900"/>
        </w:numPr>
        <w:spacing w:before="0" w:after="0"/>
      </w:pPr>
      <w:r>
        <w:t>Sorting and Grouping with Categoricals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Memory Usage Analysis</w:t>
      </w:r>
    </w:p>
    <w:p>
      <w:pPr>
        <w:numPr>
          <w:ilvl w:val="2"/>
          <w:numId w:val="900"/>
        </w:numPr>
        <w:spacing w:before="0" w:after="0"/>
      </w:pPr>
      <w:r>
        <w:t>memory_usage() Method</w:t>
      </w:r>
    </w:p>
    <w:p>
      <w:pPr>
        <w:numPr>
          <w:ilvl w:val="1"/>
          <w:numId w:val="900"/>
        </w:numPr>
        <w:spacing w:before="0" w:after="0"/>
      </w:pPr>
      <w:r>
        <w:t>Efficient Data Types</w:t>
      </w:r>
    </w:p>
    <w:p>
      <w:pPr>
        <w:numPr>
          <w:ilvl w:val="2"/>
          <w:numId w:val="900"/>
        </w:numPr>
        <w:spacing w:before="0" w:after="0"/>
      </w:pPr>
      <w:r>
        <w:t>Downcasting Numeric Types</w:t>
      </w:r>
    </w:p>
    <w:p>
      <w:pPr>
        <w:numPr>
          <w:ilvl w:val="2"/>
          <w:numId w:val="900"/>
        </w:numPr>
        <w:spacing w:before="0" w:after="0"/>
      </w:pPr>
      <w:r>
        <w:t>Using Categorical Types</w:t>
      </w:r>
    </w:p>
    <w:p>
      <w:pPr>
        <w:numPr>
          <w:ilvl w:val="2"/>
          <w:numId w:val="900"/>
        </w:numPr>
        <w:spacing w:before="0" w:after="0"/>
      </w:pPr>
      <w:r>
        <w:t>String vs Object Types</w:t>
      </w:r>
    </w:p>
    <w:p>
      <w:pPr>
        <w:numPr>
          <w:ilvl w:val="1"/>
          <w:numId w:val="900"/>
        </w:numPr>
        <w:spacing w:before="0" w:after="0"/>
      </w:pPr>
      <w:r>
        <w:t>File Format Optimization</w:t>
      </w:r>
    </w:p>
    <w:p>
      <w:pPr>
        <w:numPr>
          <w:ilvl w:val="2"/>
          <w:numId w:val="900"/>
        </w:numPr>
        <w:spacing w:before="0" w:after="0"/>
      </w:pPr>
      <w:r>
        <w:t>Parquet Format Benefits</w:t>
      </w:r>
    </w:p>
    <w:p>
      <w:pPr>
        <w:numPr>
          <w:ilvl w:val="2"/>
          <w:numId w:val="900"/>
        </w:numPr>
        <w:spacing w:before="0" w:after="0"/>
      </w:pPr>
      <w:r>
        <w:t>Feather Format Benefits</w:t>
      </w:r>
    </w:p>
    <w:p>
      <w:pPr>
        <w:numPr>
          <w:ilvl w:val="2"/>
          <w:numId w:val="900"/>
        </w:numPr>
        <w:spacing w:before="0" w:after="0"/>
      </w:pPr>
      <w:r>
        <w:t>Compression Options</w:t>
      </w:r>
    </w:p>
    <w:p>
      <w:pPr>
        <w:numPr>
          <w:ilvl w:val="1"/>
          <w:numId w:val="900"/>
        </w:numPr>
        <w:spacing w:before="0" w:after="0"/>
      </w:pPr>
      <w:r>
        <w:t>Working with Large Datasets</w:t>
      </w:r>
    </w:p>
    <w:p>
      <w:pPr>
        <w:numPr>
          <w:ilvl w:val="2"/>
          <w:numId w:val="900"/>
        </w:numPr>
        <w:spacing w:before="0" w:after="0"/>
      </w:pPr>
      <w:r>
        <w:t>Chunking Data</w:t>
      </w:r>
    </w:p>
    <w:p>
      <w:pPr>
        <w:numPr>
          <w:ilvl w:val="2"/>
          <w:numId w:val="900"/>
        </w:numPr>
        <w:spacing w:before="0" w:after="0"/>
      </w:pPr>
      <w:r>
        <w:t>Memory-efficient Operations</w:t>
      </w:r>
    </w:p>
    <w:p>
      <w:pPr>
        <w:numPr>
          <w:ilvl w:val="0"/>
          <w:numId w:val="900"/>
        </w:numPr>
        <w:spacing w:before="0" w:after="0"/>
      </w:pPr>
      <w:r>
        <w:t>Method Chaining</w:t>
      </w:r>
    </w:p>
    <w:p>
      <w:pPr>
        <w:numPr>
          <w:ilvl w:val="1"/>
          <w:numId w:val="900"/>
        </w:numPr>
        <w:spacing w:before="0" w:after="0"/>
      </w:pPr>
      <w:r>
        <w:t>Writing Readable Chained Operations</w:t>
      </w:r>
    </w:p>
    <w:p>
      <w:pPr>
        <w:numPr>
          <w:ilvl w:val="1"/>
          <w:numId w:val="900"/>
        </w:numPr>
        <w:spacing w:before="0" w:after="0"/>
      </w:pPr>
      <w:r>
        <w:t>pipe() Method</w:t>
      </w:r>
    </w:p>
    <w:p>
      <w:pPr>
        <w:numPr>
          <w:ilvl w:val="1"/>
          <w:numId w:val="900"/>
        </w:numPr>
        <w:spacing w:before="0" w:after="0"/>
      </w:pPr>
      <w:r>
        <w:t>Best Practices for Method Chaining</w:t>
      </w:r>
    </w:p>
    <w:p>
      <w:pPr>
        <w:numPr>
          <w:ilvl w:val="0"/>
          <w:numId w:val="900"/>
        </w:numPr>
        <w:spacing w:before="0" w:after="0"/>
      </w:pPr>
      <w:r>
        <w:t>Configuration and Settings</w:t>
      </w:r>
    </w:p>
    <w:p>
      <w:pPr>
        <w:numPr>
          <w:ilvl w:val="1"/>
          <w:numId w:val="900"/>
        </w:numPr>
        <w:spacing w:before="0" w:after="0"/>
      </w:pPr>
      <w:r>
        <w:t>pd.set_option() Function</w:t>
      </w:r>
    </w:p>
    <w:p>
      <w:pPr>
        <w:numPr>
          <w:ilvl w:val="1"/>
          <w:numId w:val="900"/>
        </w:numPr>
        <w:spacing w:before="0" w:after="0"/>
      </w:pPr>
      <w:r>
        <w:t>Display Options</w:t>
      </w:r>
    </w:p>
    <w:p>
      <w:pPr>
        <w:numPr>
          <w:ilvl w:val="2"/>
          <w:numId w:val="900"/>
        </w:numPr>
        <w:spacing w:before="0" w:after="0"/>
      </w:pPr>
      <w:r>
        <w:t>Maximum Rows and Columns</w:t>
      </w:r>
    </w:p>
    <w:p>
      <w:pPr>
        <w:numPr>
          <w:ilvl w:val="2"/>
          <w:numId w:val="900"/>
        </w:numPr>
        <w:spacing w:before="0" w:after="0"/>
      </w:pPr>
      <w:r>
        <w:t>Column Width</w:t>
      </w:r>
    </w:p>
    <w:p>
      <w:pPr>
        <w:numPr>
          <w:ilvl w:val="2"/>
          <w:numId w:val="900"/>
        </w:numPr>
        <w:spacing w:before="0" w:after="0"/>
      </w:pPr>
      <w:r>
        <w:t>Precision and Formatting</w:t>
      </w:r>
    </w:p>
    <w:p>
      <w:pPr>
        <w:numPr>
          <w:ilvl w:val="1"/>
          <w:numId w:val="900"/>
        </w:numPr>
        <w:spacing w:before="0" w:after="0"/>
      </w:pPr>
      <w:r>
        <w:t>Performance-related Options</w:t>
      </w:r>
    </w:p>
    <w:p>
      <w:pPr>
        <w:numPr>
          <w:ilvl w:val="1"/>
          <w:numId w:val="900"/>
        </w:numPr>
        <w:spacing w:before="0" w:after="0"/>
      </w:pPr>
      <w:r>
        <w:t>Resetting Options to Default</w:t>
      </w:r>
    </w:p>
    <w:p>
      <w:pPr>
        <w:numPr>
          <w:ilvl w:val="2"/>
          <w:numId w:val="900"/>
        </w:numPr>
        <w:spacing w:before="0" w:after="0"/>
      </w:pPr>
      <w:r>
        <w:t>pd.reset_option() Function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