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Paleontology</w:t>
      </w:r>
    </w:p>
    <w:p>
      <w:pPr>
        <w:pStyle w:val="Heading1"/>
      </w:pPr>
      <w:r>
        <w:t>Introduction to Paleontology</w:t>
      </w:r>
    </w:p>
    <w:p>
      <w:pPr>
        <w:numPr>
          <w:ilvl w:val="0"/>
          <w:numId w:val="900"/>
        </w:numPr>
        <w:spacing w:before="0" w:after="0"/>
      </w:pPr>
      <w:r>
        <w:t>Defining Paleontology</w:t>
      </w:r>
    </w:p>
    <w:p>
      <w:pPr>
        <w:numPr>
          <w:ilvl w:val="1"/>
          <w:numId w:val="900"/>
        </w:numPr>
        <w:spacing w:before="0" w:after="0"/>
      </w:pPr>
      <w:r>
        <w:t>Study of Ancient Life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Applications in Science and Society</w:t>
      </w:r>
    </w:p>
    <w:p>
      <w:pPr>
        <w:numPr>
          <w:ilvl w:val="1"/>
          <w:numId w:val="900"/>
        </w:numPr>
        <w:spacing w:before="0" w:after="0"/>
      </w:pPr>
      <w:r>
        <w:t>Relationship to Biology</w:t>
      </w:r>
    </w:p>
    <w:p>
      <w:pPr>
        <w:numPr>
          <w:ilvl w:val="1"/>
          <w:numId w:val="900"/>
        </w:numPr>
        <w:spacing w:before="0" w:after="0"/>
      </w:pPr>
      <w:r>
        <w:t>Relationship to Geology</w:t>
      </w:r>
    </w:p>
    <w:p>
      <w:pPr>
        <w:numPr>
          <w:ilvl w:val="1"/>
          <w:numId w:val="900"/>
        </w:numPr>
        <w:spacing w:before="0" w:after="0"/>
      </w:pPr>
      <w:r>
        <w:t>Integration with Other Sciences</w:t>
      </w:r>
    </w:p>
    <w:p>
      <w:pPr>
        <w:numPr>
          <w:ilvl w:val="0"/>
          <w:numId w:val="900"/>
        </w:numPr>
        <w:spacing w:before="0" w:after="0"/>
      </w:pPr>
      <w:r>
        <w:t>History of Paleontology</w:t>
      </w:r>
    </w:p>
    <w:p>
      <w:pPr>
        <w:numPr>
          <w:ilvl w:val="1"/>
          <w:numId w:val="900"/>
        </w:numPr>
        <w:spacing w:before="0" w:after="0"/>
      </w:pPr>
      <w:r>
        <w:t>Early Discoveries and Interpretations</w:t>
      </w:r>
    </w:p>
    <w:p>
      <w:pPr>
        <w:numPr>
          <w:ilvl w:val="2"/>
          <w:numId w:val="900"/>
        </w:numPr>
        <w:spacing w:before="0" w:after="0"/>
      </w:pPr>
      <w:r>
        <w:t>Fossils in Ancient Cultures</w:t>
      </w:r>
    </w:p>
    <w:p>
      <w:pPr>
        <w:numPr>
          <w:ilvl w:val="2"/>
          <w:numId w:val="900"/>
        </w:numPr>
        <w:spacing w:before="0" w:after="0"/>
      </w:pPr>
      <w:r>
        <w:t>Pre-Scientific Explanations</w:t>
      </w:r>
    </w:p>
    <w:p>
      <w:pPr>
        <w:numPr>
          <w:ilvl w:val="1"/>
          <w:numId w:val="900"/>
        </w:numPr>
        <w:spacing w:before="0" w:after="0"/>
      </w:pPr>
      <w:r>
        <w:t>Key Figures and Milestones</w:t>
      </w:r>
    </w:p>
    <w:p>
      <w:pPr>
        <w:numPr>
          <w:ilvl w:val="2"/>
          <w:numId w:val="900"/>
        </w:numPr>
        <w:spacing w:before="0" w:after="0"/>
      </w:pPr>
      <w:r>
        <w:t>Georges Cuvier and Catastrophism</w:t>
      </w:r>
    </w:p>
    <w:p>
      <w:pPr>
        <w:numPr>
          <w:ilvl w:val="2"/>
          <w:numId w:val="900"/>
        </w:numPr>
        <w:spacing w:before="0" w:after="0"/>
      </w:pPr>
      <w:r>
        <w:t>Charles Lyell and Uniformitarianism</w:t>
      </w:r>
    </w:p>
    <w:p>
      <w:pPr>
        <w:numPr>
          <w:ilvl w:val="2"/>
          <w:numId w:val="900"/>
        </w:numPr>
        <w:spacing w:before="0" w:after="0"/>
      </w:pPr>
      <w:r>
        <w:t>Mary Anning and Early Fossil Discoveries</w:t>
      </w:r>
    </w:p>
    <w:p>
      <w:pPr>
        <w:numPr>
          <w:ilvl w:val="2"/>
          <w:numId w:val="900"/>
        </w:numPr>
        <w:spacing w:before="0" w:after="0"/>
      </w:pPr>
      <w:r>
        <w:t>Richard Owen and Dinosaur Naming</w:t>
      </w:r>
    </w:p>
    <w:p>
      <w:pPr>
        <w:numPr>
          <w:ilvl w:val="1"/>
          <w:numId w:val="900"/>
        </w:numPr>
        <w:spacing w:before="0" w:after="0"/>
      </w:pPr>
      <w:r>
        <w:t>The Dinosaur "Bone Wars"</w:t>
      </w:r>
    </w:p>
    <w:p>
      <w:pPr>
        <w:numPr>
          <w:ilvl w:val="2"/>
          <w:numId w:val="900"/>
        </w:numPr>
        <w:spacing w:before="0" w:after="0"/>
      </w:pPr>
      <w:r>
        <w:t>Othniel Charles Marsh</w:t>
      </w:r>
    </w:p>
    <w:p>
      <w:pPr>
        <w:numPr>
          <w:ilvl w:val="2"/>
          <w:numId w:val="900"/>
        </w:numPr>
        <w:spacing w:before="0" w:after="0"/>
      </w:pPr>
      <w:r>
        <w:t>Edward Drinker Cope</w:t>
      </w:r>
    </w:p>
    <w:p>
      <w:pPr>
        <w:numPr>
          <w:ilvl w:val="2"/>
          <w:numId w:val="900"/>
        </w:numPr>
        <w:spacing w:before="0" w:after="0"/>
      </w:pPr>
      <w:r>
        <w:t>Impact on Paleontology</w:t>
      </w:r>
    </w:p>
    <w:p>
      <w:pPr>
        <w:numPr>
          <w:ilvl w:val="1"/>
          <w:numId w:val="900"/>
        </w:numPr>
        <w:spacing w:before="0" w:after="0"/>
      </w:pPr>
      <w:r>
        <w:t>Modern Paleontological Thought</w:t>
      </w:r>
    </w:p>
    <w:p>
      <w:pPr>
        <w:numPr>
          <w:ilvl w:val="2"/>
          <w:numId w:val="900"/>
        </w:numPr>
        <w:spacing w:before="0" w:after="0"/>
      </w:pPr>
      <w:r>
        <w:t>Evolutionary Theory and Paleontology</w:t>
      </w:r>
    </w:p>
    <w:p>
      <w:pPr>
        <w:numPr>
          <w:ilvl w:val="2"/>
          <w:numId w:val="900"/>
        </w:numPr>
        <w:spacing w:before="0" w:after="0"/>
      </w:pPr>
      <w:r>
        <w:t>The Modern Synthesis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0"/>
          <w:numId w:val="900"/>
        </w:numPr>
        <w:spacing w:before="0" w:after="0"/>
      </w:pPr>
      <w:r>
        <w:t>Branches of Paleontology</w:t>
      </w:r>
    </w:p>
    <w:p>
      <w:pPr>
        <w:numPr>
          <w:ilvl w:val="1"/>
          <w:numId w:val="900"/>
        </w:numPr>
        <w:spacing w:before="0" w:after="0"/>
      </w:pPr>
      <w:r>
        <w:t>Vertebrate Paleontology</w:t>
      </w:r>
    </w:p>
    <w:p>
      <w:pPr>
        <w:numPr>
          <w:ilvl w:val="2"/>
          <w:numId w:val="900"/>
        </w:numPr>
        <w:spacing w:before="0" w:after="0"/>
      </w:pPr>
      <w:r>
        <w:t>Study of Fossil Vertebrates</w:t>
      </w:r>
    </w:p>
    <w:p>
      <w:pPr>
        <w:numPr>
          <w:ilvl w:val="2"/>
          <w:numId w:val="900"/>
        </w:numPr>
        <w:spacing w:before="0" w:after="0"/>
      </w:pPr>
      <w:r>
        <w:t>Major Discoveries</w:t>
      </w:r>
    </w:p>
    <w:p>
      <w:pPr>
        <w:numPr>
          <w:ilvl w:val="1"/>
          <w:numId w:val="900"/>
        </w:numPr>
        <w:spacing w:before="0" w:after="0"/>
      </w:pPr>
      <w:r>
        <w:t>Invertebrate Paleontology</w:t>
      </w:r>
    </w:p>
    <w:p>
      <w:pPr>
        <w:numPr>
          <w:ilvl w:val="2"/>
          <w:numId w:val="900"/>
        </w:numPr>
        <w:spacing w:before="0" w:after="0"/>
      </w:pPr>
      <w:r>
        <w:t>Study of Fossil Invertebrates</w:t>
      </w:r>
    </w:p>
    <w:p>
      <w:pPr>
        <w:numPr>
          <w:ilvl w:val="2"/>
          <w:numId w:val="900"/>
        </w:numPr>
        <w:spacing w:before="0" w:after="0"/>
      </w:pPr>
      <w:r>
        <w:t>Importance in Biostratigraphy</w:t>
      </w:r>
    </w:p>
    <w:p>
      <w:pPr>
        <w:numPr>
          <w:ilvl w:val="1"/>
          <w:numId w:val="900"/>
        </w:numPr>
        <w:spacing w:before="0" w:after="0"/>
      </w:pPr>
      <w:r>
        <w:t>Paleobotany</w:t>
      </w:r>
    </w:p>
    <w:p>
      <w:pPr>
        <w:numPr>
          <w:ilvl w:val="2"/>
          <w:numId w:val="900"/>
        </w:numPr>
        <w:spacing w:before="0" w:after="0"/>
      </w:pPr>
      <w:r>
        <w:t>Study of Fossil Plants</w:t>
      </w:r>
    </w:p>
    <w:p>
      <w:pPr>
        <w:numPr>
          <w:ilvl w:val="2"/>
          <w:numId w:val="900"/>
        </w:numPr>
        <w:spacing w:before="0" w:after="0"/>
      </w:pPr>
      <w:r>
        <w:t>Plant Evolution and Paleoecology</w:t>
      </w:r>
    </w:p>
    <w:p>
      <w:pPr>
        <w:numPr>
          <w:ilvl w:val="1"/>
          <w:numId w:val="900"/>
        </w:numPr>
        <w:spacing w:before="0" w:after="0"/>
      </w:pPr>
      <w:r>
        <w:t>Micropaleontology</w:t>
      </w:r>
    </w:p>
    <w:p>
      <w:pPr>
        <w:numPr>
          <w:ilvl w:val="2"/>
          <w:numId w:val="900"/>
        </w:numPr>
        <w:spacing w:before="0" w:after="0"/>
      </w:pPr>
      <w:r>
        <w:t>Study of Microfossils</w:t>
      </w:r>
    </w:p>
    <w:p>
      <w:pPr>
        <w:numPr>
          <w:ilvl w:val="2"/>
          <w:numId w:val="900"/>
        </w:numPr>
        <w:spacing w:before="0" w:after="0"/>
      </w:pPr>
      <w:r>
        <w:t>Applications in Oil Exploration</w:t>
      </w:r>
    </w:p>
    <w:p>
      <w:pPr>
        <w:numPr>
          <w:ilvl w:val="1"/>
          <w:numId w:val="900"/>
        </w:numPr>
        <w:spacing w:before="0" w:after="0"/>
      </w:pPr>
      <w:r>
        <w:t>Paleoecology</w:t>
      </w:r>
    </w:p>
    <w:p>
      <w:pPr>
        <w:numPr>
          <w:ilvl w:val="2"/>
          <w:numId w:val="900"/>
        </w:numPr>
        <w:spacing w:before="0" w:after="0"/>
      </w:pPr>
      <w:r>
        <w:t>Reconstruction of Ancient Environments</w:t>
      </w:r>
    </w:p>
    <w:p>
      <w:pPr>
        <w:numPr>
          <w:ilvl w:val="2"/>
          <w:numId w:val="900"/>
        </w:numPr>
        <w:spacing w:before="0" w:after="0"/>
      </w:pPr>
      <w:r>
        <w:t>Methods and Approaches</w:t>
      </w:r>
    </w:p>
    <w:p>
      <w:pPr>
        <w:numPr>
          <w:ilvl w:val="1"/>
          <w:numId w:val="900"/>
        </w:numPr>
        <w:spacing w:before="0" w:after="0"/>
      </w:pPr>
      <w:r>
        <w:t>Taphonomy</w:t>
      </w:r>
    </w:p>
    <w:p>
      <w:pPr>
        <w:numPr>
          <w:ilvl w:val="2"/>
          <w:numId w:val="900"/>
        </w:numPr>
        <w:spacing w:before="0" w:after="0"/>
      </w:pPr>
      <w:r>
        <w:t>Processes of Fossilization</w:t>
      </w:r>
    </w:p>
    <w:p>
      <w:pPr>
        <w:numPr>
          <w:ilvl w:val="2"/>
          <w:numId w:val="900"/>
        </w:numPr>
        <w:spacing w:before="0" w:after="0"/>
      </w:pPr>
      <w:r>
        <w:t>Biases in the Fossil Record</w:t>
      </w:r>
    </w:p>
    <w:p>
      <w:pPr>
        <w:numPr>
          <w:ilvl w:val="1"/>
          <w:numId w:val="900"/>
        </w:numPr>
        <w:spacing w:before="0" w:after="0"/>
      </w:pPr>
      <w:r>
        <w:t>Ichnology</w:t>
      </w:r>
    </w:p>
    <w:p>
      <w:pPr>
        <w:numPr>
          <w:ilvl w:val="2"/>
          <w:numId w:val="900"/>
        </w:numPr>
        <w:spacing w:before="0" w:after="0"/>
      </w:pPr>
      <w:r>
        <w:t>Study of Trace Fossils</w:t>
      </w:r>
    </w:p>
    <w:p>
      <w:pPr>
        <w:numPr>
          <w:ilvl w:val="2"/>
          <w:numId w:val="900"/>
        </w:numPr>
        <w:spacing w:before="0" w:after="0"/>
      </w:pPr>
      <w:r>
        <w:t>Behavioral Interpretations</w:t>
      </w:r>
    </w:p>
    <w:p>
      <w:pPr>
        <w:pStyle w:val="Heading1"/>
      </w:pPr>
      <w:r>
        <w:t>The Fossil Record and Fossilization</w:t>
      </w:r>
    </w:p>
    <w:p>
      <w:pPr>
        <w:numPr>
          <w:ilvl w:val="0"/>
          <w:numId w:val="900"/>
        </w:numPr>
        <w:spacing w:before="0" w:after="0"/>
      </w:pPr>
      <w:r>
        <w:t>What is a Fossil?</w:t>
      </w:r>
    </w:p>
    <w:p>
      <w:pPr>
        <w:numPr>
          <w:ilvl w:val="1"/>
          <w:numId w:val="900"/>
        </w:numPr>
        <w:spacing w:before="0" w:after="0"/>
      </w:pPr>
      <w:r>
        <w:t>Definition and Criteria</w:t>
      </w:r>
    </w:p>
    <w:p>
      <w:pPr>
        <w:numPr>
          <w:ilvl w:val="1"/>
          <w:numId w:val="900"/>
        </w:numPr>
        <w:spacing w:before="0" w:after="0"/>
      </w:pPr>
      <w:r>
        <w:t>Distinction from Artifacts</w:t>
      </w:r>
    </w:p>
    <w:p>
      <w:pPr>
        <w:numPr>
          <w:ilvl w:val="1"/>
          <w:numId w:val="900"/>
        </w:numPr>
        <w:spacing w:before="0" w:after="0"/>
      </w:pPr>
      <w:r>
        <w:t>Fossilization Potential</w:t>
      </w:r>
    </w:p>
    <w:p>
      <w:pPr>
        <w:numPr>
          <w:ilvl w:val="0"/>
          <w:numId w:val="900"/>
        </w:numPr>
        <w:spacing w:before="0" w:after="0"/>
      </w:pPr>
      <w:r>
        <w:t>Taphonomy: From Biosphere to Lithosphere</w:t>
      </w:r>
    </w:p>
    <w:p>
      <w:pPr>
        <w:numPr>
          <w:ilvl w:val="1"/>
          <w:numId w:val="900"/>
        </w:numPr>
        <w:spacing w:before="0" w:after="0"/>
      </w:pPr>
      <w:r>
        <w:t>Processes of Death and Decay</w:t>
      </w:r>
    </w:p>
    <w:p>
      <w:pPr>
        <w:numPr>
          <w:ilvl w:val="2"/>
          <w:numId w:val="900"/>
        </w:numPr>
        <w:spacing w:before="0" w:after="0"/>
      </w:pPr>
      <w:r>
        <w:t>Biological Decay</w:t>
      </w:r>
    </w:p>
    <w:p>
      <w:pPr>
        <w:numPr>
          <w:ilvl w:val="2"/>
          <w:numId w:val="900"/>
        </w:numPr>
        <w:spacing w:before="0" w:after="0"/>
      </w:pPr>
      <w:r>
        <w:t>Scavenging and Decomposition</w:t>
      </w:r>
    </w:p>
    <w:p>
      <w:pPr>
        <w:numPr>
          <w:ilvl w:val="1"/>
          <w:numId w:val="900"/>
        </w:numPr>
        <w:spacing w:before="0" w:after="0"/>
      </w:pPr>
      <w:r>
        <w:t>Disarticulation and Transport</w:t>
      </w:r>
    </w:p>
    <w:p>
      <w:pPr>
        <w:numPr>
          <w:ilvl w:val="2"/>
          <w:numId w:val="900"/>
        </w:numPr>
        <w:spacing w:before="0" w:after="0"/>
      </w:pPr>
      <w:r>
        <w:t>Physical Disarticulation</w:t>
      </w:r>
    </w:p>
    <w:p>
      <w:pPr>
        <w:numPr>
          <w:ilvl w:val="2"/>
          <w:numId w:val="900"/>
        </w:numPr>
        <w:spacing w:before="0" w:after="0"/>
      </w:pPr>
      <w:r>
        <w:t>Water Transport</w:t>
      </w:r>
    </w:p>
    <w:p>
      <w:pPr>
        <w:numPr>
          <w:ilvl w:val="2"/>
          <w:numId w:val="900"/>
        </w:numPr>
        <w:spacing w:before="0" w:after="0"/>
      </w:pPr>
      <w:r>
        <w:t>Wind Transport</w:t>
      </w:r>
    </w:p>
    <w:p>
      <w:pPr>
        <w:numPr>
          <w:ilvl w:val="1"/>
          <w:numId w:val="900"/>
        </w:numPr>
        <w:spacing w:before="0" w:after="0"/>
      </w:pPr>
      <w:r>
        <w:t>Burial and Diagenesis</w:t>
      </w:r>
    </w:p>
    <w:p>
      <w:pPr>
        <w:numPr>
          <w:ilvl w:val="2"/>
          <w:numId w:val="900"/>
        </w:numPr>
        <w:spacing w:before="0" w:after="0"/>
      </w:pPr>
      <w:r>
        <w:t>Rapid Burial</w:t>
      </w:r>
    </w:p>
    <w:p>
      <w:pPr>
        <w:numPr>
          <w:ilvl w:val="2"/>
          <w:numId w:val="900"/>
        </w:numPr>
        <w:spacing w:before="0" w:after="0"/>
      </w:pPr>
      <w:r>
        <w:t>Chemical Alteration</w:t>
      </w:r>
    </w:p>
    <w:p>
      <w:pPr>
        <w:numPr>
          <w:ilvl w:val="2"/>
          <w:numId w:val="900"/>
        </w:numPr>
        <w:spacing w:before="0" w:after="0"/>
      </w:pPr>
      <w:r>
        <w:t>Lithification</w:t>
      </w:r>
    </w:p>
    <w:p>
      <w:pPr>
        <w:numPr>
          <w:ilvl w:val="0"/>
          <w:numId w:val="900"/>
        </w:numPr>
        <w:spacing w:before="0" w:after="0"/>
      </w:pPr>
      <w:r>
        <w:t>Modes of Fossilization</w:t>
      </w:r>
    </w:p>
    <w:p>
      <w:pPr>
        <w:numPr>
          <w:ilvl w:val="1"/>
          <w:numId w:val="900"/>
        </w:numPr>
        <w:spacing w:before="0" w:after="0"/>
      </w:pPr>
      <w:r>
        <w:t>Unaltered Preservation</w:t>
      </w:r>
    </w:p>
    <w:p>
      <w:pPr>
        <w:numPr>
          <w:ilvl w:val="2"/>
          <w:numId w:val="900"/>
        </w:numPr>
        <w:spacing w:before="0" w:after="0"/>
      </w:pPr>
      <w:r>
        <w:t>Freezing</w:t>
      </w:r>
    </w:p>
    <w:p>
      <w:pPr>
        <w:numPr>
          <w:ilvl w:val="3"/>
          <w:numId w:val="900"/>
        </w:numPr>
        <w:spacing w:before="0" w:after="0"/>
      </w:pPr>
      <w:r>
        <w:t>Permafrost Fossils</w:t>
      </w:r>
    </w:p>
    <w:p>
      <w:pPr>
        <w:numPr>
          <w:ilvl w:val="2"/>
          <w:numId w:val="900"/>
        </w:numPr>
        <w:spacing w:before="0" w:after="0"/>
      </w:pPr>
      <w:r>
        <w:t>Mummification</w:t>
      </w:r>
    </w:p>
    <w:p>
      <w:pPr>
        <w:numPr>
          <w:ilvl w:val="3"/>
          <w:numId w:val="900"/>
        </w:numPr>
        <w:spacing w:before="0" w:after="0"/>
      </w:pPr>
      <w:r>
        <w:t>Desiccation</w:t>
      </w:r>
    </w:p>
    <w:p>
      <w:pPr>
        <w:numPr>
          <w:ilvl w:val="2"/>
          <w:numId w:val="900"/>
        </w:numPr>
        <w:spacing w:before="0" w:after="0"/>
      </w:pPr>
      <w:r>
        <w:t>Entrapment in Amber</w:t>
      </w:r>
    </w:p>
    <w:p>
      <w:pPr>
        <w:numPr>
          <w:ilvl w:val="3"/>
          <w:numId w:val="900"/>
        </w:numPr>
        <w:spacing w:before="0" w:after="0"/>
      </w:pPr>
      <w:r>
        <w:t>Resin Fossils</w:t>
      </w:r>
    </w:p>
    <w:p>
      <w:pPr>
        <w:numPr>
          <w:ilvl w:val="2"/>
          <w:numId w:val="900"/>
        </w:numPr>
        <w:spacing w:before="0" w:after="0"/>
      </w:pPr>
      <w:r>
        <w:t>Entrapment in Tar</w:t>
      </w:r>
    </w:p>
    <w:p>
      <w:pPr>
        <w:numPr>
          <w:ilvl w:val="3"/>
          <w:numId w:val="900"/>
        </w:numPr>
        <w:spacing w:before="0" w:after="0"/>
      </w:pPr>
      <w:r>
        <w:t>Asphalt Seeps</w:t>
      </w:r>
    </w:p>
    <w:p>
      <w:pPr>
        <w:numPr>
          <w:ilvl w:val="1"/>
          <w:numId w:val="900"/>
        </w:numPr>
        <w:spacing w:before="0" w:after="0"/>
      </w:pPr>
      <w:r>
        <w:t>Altered Preservation</w:t>
      </w:r>
    </w:p>
    <w:p>
      <w:pPr>
        <w:numPr>
          <w:ilvl w:val="2"/>
          <w:numId w:val="900"/>
        </w:numPr>
        <w:spacing w:before="0" w:after="0"/>
      </w:pPr>
      <w:r>
        <w:t>Permineralization</w:t>
      </w:r>
    </w:p>
    <w:p>
      <w:pPr>
        <w:numPr>
          <w:ilvl w:val="3"/>
          <w:numId w:val="900"/>
        </w:numPr>
        <w:spacing w:before="0" w:after="0"/>
      </w:pPr>
      <w:r>
        <w:t>Mineral Infiltration</w:t>
      </w:r>
    </w:p>
    <w:p>
      <w:pPr>
        <w:numPr>
          <w:ilvl w:val="2"/>
          <w:numId w:val="900"/>
        </w:numPr>
        <w:spacing w:before="0" w:after="0"/>
      </w:pPr>
      <w:r>
        <w:t>Replacement</w:t>
      </w:r>
    </w:p>
    <w:p>
      <w:pPr>
        <w:numPr>
          <w:ilvl w:val="3"/>
          <w:numId w:val="900"/>
        </w:numPr>
        <w:spacing w:before="0" w:after="0"/>
      </w:pPr>
      <w:r>
        <w:t>Silicification</w:t>
      </w:r>
    </w:p>
    <w:p>
      <w:pPr>
        <w:numPr>
          <w:ilvl w:val="3"/>
          <w:numId w:val="900"/>
        </w:numPr>
        <w:spacing w:before="0" w:after="0"/>
      </w:pPr>
      <w:r>
        <w:t>Pyritization</w:t>
      </w:r>
    </w:p>
    <w:p>
      <w:pPr>
        <w:numPr>
          <w:ilvl w:val="2"/>
          <w:numId w:val="900"/>
        </w:numPr>
        <w:spacing w:before="0" w:after="0"/>
      </w:pPr>
      <w:r>
        <w:t>Recrystallization</w:t>
      </w:r>
    </w:p>
    <w:p>
      <w:pPr>
        <w:numPr>
          <w:ilvl w:val="3"/>
          <w:numId w:val="900"/>
        </w:numPr>
        <w:spacing w:before="0" w:after="0"/>
      </w:pPr>
      <w:r>
        <w:t>Change in Crystal Structure</w:t>
      </w:r>
    </w:p>
    <w:p>
      <w:pPr>
        <w:numPr>
          <w:ilvl w:val="2"/>
          <w:numId w:val="900"/>
        </w:numPr>
        <w:spacing w:before="0" w:after="0"/>
      </w:pPr>
      <w:r>
        <w:t>Carbonization</w:t>
      </w:r>
    </w:p>
    <w:p>
      <w:pPr>
        <w:numPr>
          <w:ilvl w:val="3"/>
          <w:numId w:val="900"/>
        </w:numPr>
        <w:spacing w:before="0" w:after="0"/>
      </w:pPr>
      <w:r>
        <w:t>Formation of Carbon Films</w:t>
      </w:r>
    </w:p>
    <w:p>
      <w:pPr>
        <w:numPr>
          <w:ilvl w:val="2"/>
          <w:numId w:val="900"/>
        </w:numPr>
        <w:spacing w:before="0" w:after="0"/>
      </w:pPr>
      <w:r>
        <w:t>Molds and Casts</w:t>
      </w:r>
    </w:p>
    <w:p>
      <w:pPr>
        <w:numPr>
          <w:ilvl w:val="3"/>
          <w:numId w:val="900"/>
        </w:numPr>
        <w:spacing w:before="0" w:after="0"/>
      </w:pPr>
      <w:r>
        <w:t>External Molds</w:t>
      </w:r>
    </w:p>
    <w:p>
      <w:pPr>
        <w:numPr>
          <w:ilvl w:val="3"/>
          <w:numId w:val="900"/>
        </w:numPr>
        <w:spacing w:before="0" w:after="0"/>
      </w:pPr>
      <w:r>
        <w:t>Internal Molds</w:t>
      </w:r>
    </w:p>
    <w:p>
      <w:pPr>
        <w:numPr>
          <w:ilvl w:val="3"/>
          <w:numId w:val="900"/>
        </w:numPr>
        <w:spacing w:before="0" w:after="0"/>
      </w:pPr>
      <w:r>
        <w:t>Natural Casts</w:t>
      </w:r>
    </w:p>
    <w:p>
      <w:pPr>
        <w:numPr>
          <w:ilvl w:val="0"/>
          <w:numId w:val="900"/>
        </w:numPr>
        <w:spacing w:before="0" w:after="0"/>
      </w:pPr>
      <w:r>
        <w:t>Types of Fossils</w:t>
      </w:r>
    </w:p>
    <w:p>
      <w:pPr>
        <w:numPr>
          <w:ilvl w:val="1"/>
          <w:numId w:val="900"/>
        </w:numPr>
        <w:spacing w:before="0" w:after="0"/>
      </w:pPr>
      <w:r>
        <w:t>Body Fossils</w:t>
      </w:r>
    </w:p>
    <w:p>
      <w:pPr>
        <w:numPr>
          <w:ilvl w:val="2"/>
          <w:numId w:val="900"/>
        </w:numPr>
        <w:spacing w:before="0" w:after="0"/>
      </w:pPr>
      <w:r>
        <w:t>Hard Parts</w:t>
      </w:r>
    </w:p>
    <w:p>
      <w:pPr>
        <w:numPr>
          <w:ilvl w:val="3"/>
          <w:numId w:val="900"/>
        </w:numPr>
        <w:spacing w:before="0" w:after="0"/>
      </w:pPr>
      <w:r>
        <w:t>Bones</w:t>
      </w:r>
    </w:p>
    <w:p>
      <w:pPr>
        <w:numPr>
          <w:ilvl w:val="3"/>
          <w:numId w:val="900"/>
        </w:numPr>
        <w:spacing w:before="0" w:after="0"/>
      </w:pPr>
      <w:r>
        <w:t>Teeth</w:t>
      </w:r>
    </w:p>
    <w:p>
      <w:pPr>
        <w:numPr>
          <w:ilvl w:val="3"/>
          <w:numId w:val="900"/>
        </w:numPr>
        <w:spacing w:before="0" w:after="0"/>
      </w:pPr>
      <w:r>
        <w:t>Shells</w:t>
      </w:r>
    </w:p>
    <w:p>
      <w:pPr>
        <w:numPr>
          <w:ilvl w:val="2"/>
          <w:numId w:val="900"/>
        </w:numPr>
        <w:spacing w:before="0" w:after="0"/>
      </w:pPr>
      <w:r>
        <w:t>Soft Tissues</w:t>
      </w:r>
    </w:p>
    <w:p>
      <w:pPr>
        <w:numPr>
          <w:ilvl w:val="3"/>
          <w:numId w:val="900"/>
        </w:numPr>
        <w:spacing w:before="0" w:after="0"/>
      </w:pPr>
      <w:r>
        <w:t>Skin Impressions</w:t>
      </w:r>
    </w:p>
    <w:p>
      <w:pPr>
        <w:numPr>
          <w:ilvl w:val="3"/>
          <w:numId w:val="900"/>
        </w:numPr>
        <w:spacing w:before="0" w:after="0"/>
      </w:pPr>
      <w:r>
        <w:t>Internal Organs</w:t>
      </w:r>
    </w:p>
    <w:p>
      <w:pPr>
        <w:numPr>
          <w:ilvl w:val="1"/>
          <w:numId w:val="900"/>
        </w:numPr>
        <w:spacing w:before="0" w:after="0"/>
      </w:pPr>
      <w:r>
        <w:t>Trace Fossils</w:t>
      </w:r>
    </w:p>
    <w:p>
      <w:pPr>
        <w:numPr>
          <w:ilvl w:val="2"/>
          <w:numId w:val="900"/>
        </w:numPr>
        <w:spacing w:before="0" w:after="0"/>
      </w:pPr>
      <w:r>
        <w:t>Tracks and Trails</w:t>
      </w:r>
    </w:p>
    <w:p>
      <w:pPr>
        <w:numPr>
          <w:ilvl w:val="2"/>
          <w:numId w:val="900"/>
        </w:numPr>
        <w:spacing w:before="0" w:after="0"/>
      </w:pPr>
      <w:r>
        <w:t>Burrows and Borings</w:t>
      </w:r>
    </w:p>
    <w:p>
      <w:pPr>
        <w:numPr>
          <w:ilvl w:val="2"/>
          <w:numId w:val="900"/>
        </w:numPr>
        <w:spacing w:before="0" w:after="0"/>
      </w:pPr>
      <w:r>
        <w:t>Coprolites</w:t>
      </w:r>
    </w:p>
    <w:p>
      <w:pPr>
        <w:numPr>
          <w:ilvl w:val="2"/>
          <w:numId w:val="900"/>
        </w:numPr>
        <w:spacing w:before="0" w:after="0"/>
      </w:pPr>
      <w:r>
        <w:t>Gastroliths</w:t>
      </w:r>
    </w:p>
    <w:p>
      <w:pPr>
        <w:numPr>
          <w:ilvl w:val="2"/>
          <w:numId w:val="900"/>
        </w:numPr>
        <w:spacing w:before="0" w:after="0"/>
      </w:pPr>
      <w:r>
        <w:t>Root Traces</w:t>
      </w:r>
    </w:p>
    <w:p>
      <w:pPr>
        <w:numPr>
          <w:ilvl w:val="1"/>
          <w:numId w:val="900"/>
        </w:numPr>
        <w:spacing w:before="0" w:after="0"/>
      </w:pPr>
      <w:r>
        <w:t>Chemical Fossils</w:t>
      </w:r>
    </w:p>
    <w:p>
      <w:pPr>
        <w:numPr>
          <w:ilvl w:val="2"/>
          <w:numId w:val="900"/>
        </w:numPr>
        <w:spacing w:before="0" w:after="0"/>
      </w:pPr>
      <w:r>
        <w:t>Molecular Fossils</w:t>
      </w:r>
    </w:p>
    <w:p>
      <w:pPr>
        <w:numPr>
          <w:ilvl w:val="2"/>
          <w:numId w:val="900"/>
        </w:numPr>
        <w:spacing w:before="0" w:after="0"/>
      </w:pPr>
      <w:r>
        <w:t>Isotopic Signatures</w:t>
      </w:r>
    </w:p>
    <w:p>
      <w:pPr>
        <w:numPr>
          <w:ilvl w:val="0"/>
          <w:numId w:val="900"/>
        </w:numPr>
        <w:spacing w:before="0" w:after="0"/>
      </w:pPr>
      <w:r>
        <w:t>Lagerstätten: Sites of Exceptional Preservation</w:t>
      </w:r>
    </w:p>
    <w:p>
      <w:pPr>
        <w:numPr>
          <w:ilvl w:val="1"/>
          <w:numId w:val="900"/>
        </w:numPr>
        <w:spacing w:before="0" w:after="0"/>
      </w:pPr>
      <w:r>
        <w:t>Concentration Lagerstätten</w:t>
      </w:r>
    </w:p>
    <w:p>
      <w:pPr>
        <w:numPr>
          <w:ilvl w:val="2"/>
          <w:numId w:val="900"/>
        </w:numPr>
        <w:spacing w:before="0" w:after="0"/>
      </w:pPr>
      <w:r>
        <w:t>Fossil Accumulation Sites</w:t>
      </w:r>
    </w:p>
    <w:p>
      <w:pPr>
        <w:numPr>
          <w:ilvl w:val="1"/>
          <w:numId w:val="900"/>
        </w:numPr>
        <w:spacing w:before="0" w:after="0"/>
      </w:pPr>
      <w:r>
        <w:t>Conservation Lagerstätten</w:t>
      </w:r>
    </w:p>
    <w:p>
      <w:pPr>
        <w:numPr>
          <w:ilvl w:val="2"/>
          <w:numId w:val="900"/>
        </w:numPr>
        <w:spacing w:before="0" w:after="0"/>
      </w:pPr>
      <w:r>
        <w:t>Exceptional Soft Tissue Preservation</w:t>
      </w:r>
    </w:p>
    <w:p>
      <w:pPr>
        <w:numPr>
          <w:ilvl w:val="2"/>
          <w:numId w:val="900"/>
        </w:numPr>
        <w:spacing w:before="0" w:after="0"/>
      </w:pPr>
      <w:r>
        <w:t>Burgess Shale</w:t>
      </w:r>
    </w:p>
    <w:p>
      <w:pPr>
        <w:numPr>
          <w:ilvl w:val="2"/>
          <w:numId w:val="900"/>
        </w:numPr>
        <w:spacing w:before="0" w:after="0"/>
      </w:pPr>
      <w:r>
        <w:t>Solnhofen Limestone</w:t>
      </w:r>
    </w:p>
    <w:p>
      <w:pPr>
        <w:numPr>
          <w:ilvl w:val="2"/>
          <w:numId w:val="900"/>
        </w:numPr>
        <w:spacing w:before="0" w:after="0"/>
      </w:pPr>
      <w:r>
        <w:t>Jehol Biota</w:t>
      </w:r>
    </w:p>
    <w:p>
      <w:pPr>
        <w:pStyle w:val="Heading1"/>
      </w:pPr>
      <w:r>
        <w:t>Geological Context and Time</w:t>
      </w:r>
    </w:p>
    <w:p>
      <w:pPr>
        <w:numPr>
          <w:ilvl w:val="0"/>
          <w:numId w:val="900"/>
        </w:numPr>
        <w:spacing w:before="0" w:after="0"/>
      </w:pPr>
      <w:r>
        <w:t>Principles of Geology</w:t>
      </w:r>
    </w:p>
    <w:p>
      <w:pPr>
        <w:numPr>
          <w:ilvl w:val="1"/>
          <w:numId w:val="900"/>
        </w:numPr>
        <w:spacing w:before="0" w:after="0"/>
      </w:pPr>
      <w:r>
        <w:t>Uniformitarianism</w:t>
      </w:r>
    </w:p>
    <w:p>
      <w:pPr>
        <w:numPr>
          <w:ilvl w:val="2"/>
          <w:numId w:val="900"/>
        </w:numPr>
        <w:spacing w:before="0" w:after="0"/>
      </w:pPr>
      <w:r>
        <w:t>"The Present is the Key to the Past"</w:t>
      </w:r>
    </w:p>
    <w:p>
      <w:pPr>
        <w:numPr>
          <w:ilvl w:val="1"/>
          <w:numId w:val="900"/>
        </w:numPr>
        <w:spacing w:before="0" w:after="0"/>
      </w:pPr>
      <w:r>
        <w:t>Superposition</w:t>
      </w:r>
    </w:p>
    <w:p>
      <w:pPr>
        <w:numPr>
          <w:ilvl w:val="2"/>
          <w:numId w:val="900"/>
        </w:numPr>
        <w:spacing w:before="0" w:after="0"/>
      </w:pPr>
      <w:r>
        <w:t>Relative Age of Layers</w:t>
      </w:r>
    </w:p>
    <w:p>
      <w:pPr>
        <w:numPr>
          <w:ilvl w:val="1"/>
          <w:numId w:val="900"/>
        </w:numPr>
        <w:spacing w:before="0" w:after="0"/>
      </w:pPr>
      <w:r>
        <w:t>Original Horizontality</w:t>
      </w:r>
    </w:p>
    <w:p>
      <w:pPr>
        <w:numPr>
          <w:ilvl w:val="2"/>
          <w:numId w:val="900"/>
        </w:numPr>
        <w:spacing w:before="0" w:after="0"/>
      </w:pPr>
      <w:r>
        <w:t>Sediment Deposition</w:t>
      </w:r>
    </w:p>
    <w:p>
      <w:pPr>
        <w:numPr>
          <w:ilvl w:val="1"/>
          <w:numId w:val="900"/>
        </w:numPr>
        <w:spacing w:before="0" w:after="0"/>
      </w:pPr>
      <w:r>
        <w:t>Cross-Cutting Relationships</w:t>
      </w:r>
    </w:p>
    <w:p>
      <w:pPr>
        <w:numPr>
          <w:ilvl w:val="2"/>
          <w:numId w:val="900"/>
        </w:numPr>
        <w:spacing w:before="0" w:after="0"/>
      </w:pPr>
      <w:r>
        <w:t>Intrusions and Faults</w:t>
      </w:r>
    </w:p>
    <w:p>
      <w:pPr>
        <w:numPr>
          <w:ilvl w:val="1"/>
          <w:numId w:val="900"/>
        </w:numPr>
        <w:spacing w:before="0" w:after="0"/>
      </w:pPr>
      <w:r>
        <w:t>Faunal Succession</w:t>
      </w:r>
    </w:p>
    <w:p>
      <w:pPr>
        <w:numPr>
          <w:ilvl w:val="2"/>
          <w:numId w:val="900"/>
        </w:numPr>
        <w:spacing w:before="0" w:after="0"/>
      </w:pPr>
      <w:r>
        <w:t>Fossil Assemblages</w:t>
      </w:r>
    </w:p>
    <w:p>
      <w:pPr>
        <w:numPr>
          <w:ilvl w:val="2"/>
          <w:numId w:val="900"/>
        </w:numPr>
        <w:spacing w:before="0" w:after="0"/>
      </w:pPr>
      <w:r>
        <w:t>Index Fossils</w:t>
      </w:r>
    </w:p>
    <w:p>
      <w:pPr>
        <w:numPr>
          <w:ilvl w:val="0"/>
          <w:numId w:val="900"/>
        </w:numPr>
        <w:spacing w:before="0" w:after="0"/>
      </w:pPr>
      <w:r>
        <w:t>Stratigraphy and Sedimentary Rocks</w:t>
      </w:r>
    </w:p>
    <w:p>
      <w:pPr>
        <w:numPr>
          <w:ilvl w:val="1"/>
          <w:numId w:val="900"/>
        </w:numPr>
        <w:spacing w:before="0" w:after="0"/>
      </w:pPr>
      <w:r>
        <w:t>Rock Types and the Rock Cycle</w:t>
      </w:r>
    </w:p>
    <w:p>
      <w:pPr>
        <w:numPr>
          <w:ilvl w:val="2"/>
          <w:numId w:val="900"/>
        </w:numPr>
        <w:spacing w:before="0" w:after="0"/>
      </w:pPr>
      <w:r>
        <w:t>Igneous Rocks</w:t>
      </w:r>
    </w:p>
    <w:p>
      <w:pPr>
        <w:numPr>
          <w:ilvl w:val="2"/>
          <w:numId w:val="900"/>
        </w:numPr>
        <w:spacing w:before="0" w:after="0"/>
      </w:pPr>
      <w:r>
        <w:t>Sedimentary Rocks</w:t>
      </w:r>
    </w:p>
    <w:p>
      <w:pPr>
        <w:numPr>
          <w:ilvl w:val="2"/>
          <w:numId w:val="900"/>
        </w:numPr>
        <w:spacing w:before="0" w:after="0"/>
      </w:pPr>
      <w:r>
        <w:t>Metamorphic Rocks</w:t>
      </w:r>
    </w:p>
    <w:p>
      <w:pPr>
        <w:numPr>
          <w:ilvl w:val="2"/>
          <w:numId w:val="900"/>
        </w:numPr>
        <w:spacing w:before="0" w:after="0"/>
      </w:pPr>
      <w:r>
        <w:t>Rock Cycle Processes</w:t>
      </w:r>
    </w:p>
    <w:p>
      <w:pPr>
        <w:numPr>
          <w:ilvl w:val="1"/>
          <w:numId w:val="900"/>
        </w:numPr>
        <w:spacing w:before="0" w:after="0"/>
      </w:pPr>
      <w:r>
        <w:t>Sedimentary Environments</w:t>
      </w:r>
    </w:p>
    <w:p>
      <w:pPr>
        <w:numPr>
          <w:ilvl w:val="2"/>
          <w:numId w:val="900"/>
        </w:numPr>
        <w:spacing w:before="0" w:after="0"/>
      </w:pPr>
      <w:r>
        <w:t>Marine Environments</w:t>
      </w:r>
    </w:p>
    <w:p>
      <w:pPr>
        <w:numPr>
          <w:ilvl w:val="3"/>
          <w:numId w:val="900"/>
        </w:numPr>
        <w:spacing w:before="0" w:after="0"/>
      </w:pPr>
      <w:r>
        <w:t>Deep Sea</w:t>
      </w:r>
    </w:p>
    <w:p>
      <w:pPr>
        <w:numPr>
          <w:ilvl w:val="3"/>
          <w:numId w:val="900"/>
        </w:numPr>
        <w:spacing w:before="0" w:after="0"/>
      </w:pPr>
      <w:r>
        <w:t>Shallow Marine</w:t>
      </w:r>
    </w:p>
    <w:p>
      <w:pPr>
        <w:numPr>
          <w:ilvl w:val="2"/>
          <w:numId w:val="900"/>
        </w:numPr>
        <w:spacing w:before="0" w:after="0"/>
      </w:pPr>
      <w:r>
        <w:t>Transitional Environments</w:t>
      </w:r>
    </w:p>
    <w:p>
      <w:pPr>
        <w:numPr>
          <w:ilvl w:val="3"/>
          <w:numId w:val="900"/>
        </w:numPr>
        <w:spacing w:before="0" w:after="0"/>
      </w:pPr>
      <w:r>
        <w:t>Deltas</w:t>
      </w:r>
    </w:p>
    <w:p>
      <w:pPr>
        <w:numPr>
          <w:ilvl w:val="3"/>
          <w:numId w:val="900"/>
        </w:numPr>
        <w:spacing w:before="0" w:after="0"/>
      </w:pPr>
      <w:r>
        <w:t>Estuaries</w:t>
      </w:r>
    </w:p>
    <w:p>
      <w:pPr>
        <w:numPr>
          <w:ilvl w:val="3"/>
          <w:numId w:val="900"/>
        </w:numPr>
        <w:spacing w:before="0" w:after="0"/>
      </w:pPr>
      <w:r>
        <w:t>Lagoons</w:t>
      </w:r>
    </w:p>
    <w:p>
      <w:pPr>
        <w:numPr>
          <w:ilvl w:val="2"/>
          <w:numId w:val="900"/>
        </w:numPr>
        <w:spacing w:before="0" w:after="0"/>
      </w:pPr>
      <w:r>
        <w:t>Terrestrial Environments</w:t>
      </w:r>
    </w:p>
    <w:p>
      <w:pPr>
        <w:numPr>
          <w:ilvl w:val="3"/>
          <w:numId w:val="900"/>
        </w:numPr>
        <w:spacing w:before="0" w:after="0"/>
      </w:pPr>
      <w:r>
        <w:t>Fluvial Systems</w:t>
      </w:r>
    </w:p>
    <w:p>
      <w:pPr>
        <w:numPr>
          <w:ilvl w:val="3"/>
          <w:numId w:val="900"/>
        </w:numPr>
        <w:spacing w:before="0" w:after="0"/>
      </w:pPr>
      <w:r>
        <w:t>Lacustrine Systems</w:t>
      </w:r>
    </w:p>
    <w:p>
      <w:pPr>
        <w:numPr>
          <w:ilvl w:val="3"/>
          <w:numId w:val="900"/>
        </w:numPr>
        <w:spacing w:before="0" w:after="0"/>
      </w:pPr>
      <w:r>
        <w:t>Aeolian Systems</w:t>
      </w:r>
    </w:p>
    <w:p>
      <w:pPr>
        <w:numPr>
          <w:ilvl w:val="3"/>
          <w:numId w:val="900"/>
        </w:numPr>
        <w:spacing w:before="0" w:after="0"/>
      </w:pPr>
      <w:r>
        <w:t>Glacial Systems</w:t>
      </w:r>
    </w:p>
    <w:p>
      <w:pPr>
        <w:numPr>
          <w:ilvl w:val="1"/>
          <w:numId w:val="900"/>
        </w:numPr>
        <w:spacing w:before="0" w:after="0"/>
      </w:pPr>
      <w:r>
        <w:t>Lithostratigraphy and Biostratigraphy</w:t>
      </w:r>
    </w:p>
    <w:p>
      <w:pPr>
        <w:numPr>
          <w:ilvl w:val="2"/>
          <w:numId w:val="900"/>
        </w:numPr>
        <w:spacing w:before="0" w:after="0"/>
      </w:pPr>
      <w:r>
        <w:t>Lithostratigraphic Units</w:t>
      </w:r>
    </w:p>
    <w:p>
      <w:pPr>
        <w:numPr>
          <w:ilvl w:val="2"/>
          <w:numId w:val="900"/>
        </w:numPr>
        <w:spacing w:before="0" w:after="0"/>
      </w:pPr>
      <w:r>
        <w:t>Biostratigraphic Correlation</w:t>
      </w:r>
    </w:p>
    <w:p>
      <w:pPr>
        <w:numPr>
          <w:ilvl w:val="2"/>
          <w:numId w:val="900"/>
        </w:numPr>
        <w:spacing w:before="0" w:after="0"/>
      </w:pPr>
      <w:r>
        <w:t>Marker Beds</w:t>
      </w:r>
    </w:p>
    <w:p>
      <w:pPr>
        <w:numPr>
          <w:ilvl w:val="0"/>
          <w:numId w:val="900"/>
        </w:numPr>
        <w:spacing w:before="0" w:after="0"/>
      </w:pPr>
      <w:r>
        <w:t>Geologic Time Scale</w:t>
      </w:r>
    </w:p>
    <w:p>
      <w:pPr>
        <w:numPr>
          <w:ilvl w:val="1"/>
          <w:numId w:val="900"/>
        </w:numPr>
        <w:spacing w:before="0" w:after="0"/>
      </w:pPr>
      <w:r>
        <w:t>Eons</w:t>
      </w:r>
    </w:p>
    <w:p>
      <w:pPr>
        <w:numPr>
          <w:ilvl w:val="2"/>
          <w:numId w:val="900"/>
        </w:numPr>
        <w:spacing w:before="0" w:after="0"/>
      </w:pPr>
      <w:r>
        <w:t>Hadean</w:t>
      </w:r>
    </w:p>
    <w:p>
      <w:pPr>
        <w:numPr>
          <w:ilvl w:val="2"/>
          <w:numId w:val="900"/>
        </w:numPr>
        <w:spacing w:before="0" w:after="0"/>
      </w:pPr>
      <w:r>
        <w:t>Archean</w:t>
      </w:r>
    </w:p>
    <w:p>
      <w:pPr>
        <w:numPr>
          <w:ilvl w:val="2"/>
          <w:numId w:val="900"/>
        </w:numPr>
        <w:spacing w:before="0" w:after="0"/>
      </w:pPr>
      <w:r>
        <w:t>Proterozoic</w:t>
      </w:r>
    </w:p>
    <w:p>
      <w:pPr>
        <w:numPr>
          <w:ilvl w:val="2"/>
          <w:numId w:val="900"/>
        </w:numPr>
        <w:spacing w:before="0" w:after="0"/>
      </w:pPr>
      <w:r>
        <w:t>Phanerozoic</w:t>
      </w:r>
    </w:p>
    <w:p>
      <w:pPr>
        <w:numPr>
          <w:ilvl w:val="1"/>
          <w:numId w:val="900"/>
        </w:numPr>
        <w:spacing w:before="0" w:after="0"/>
      </w:pPr>
      <w:r>
        <w:t>Eras of the Phanerozoic</w:t>
      </w:r>
    </w:p>
    <w:p>
      <w:pPr>
        <w:numPr>
          <w:ilvl w:val="2"/>
          <w:numId w:val="900"/>
        </w:numPr>
        <w:spacing w:before="0" w:after="0"/>
      </w:pPr>
      <w:r>
        <w:t>Paleozoic</w:t>
      </w:r>
    </w:p>
    <w:p>
      <w:pPr>
        <w:numPr>
          <w:ilvl w:val="2"/>
          <w:numId w:val="900"/>
        </w:numPr>
        <w:spacing w:before="0" w:after="0"/>
      </w:pPr>
      <w:r>
        <w:t>Mesozoic</w:t>
      </w:r>
    </w:p>
    <w:p>
      <w:pPr>
        <w:numPr>
          <w:ilvl w:val="2"/>
          <w:numId w:val="900"/>
        </w:numPr>
        <w:spacing w:before="0" w:after="0"/>
      </w:pPr>
      <w:r>
        <w:t>Cenozoic</w:t>
      </w:r>
    </w:p>
    <w:p>
      <w:pPr>
        <w:numPr>
          <w:ilvl w:val="1"/>
          <w:numId w:val="900"/>
        </w:numPr>
        <w:spacing w:before="0" w:after="0"/>
      </w:pPr>
      <w:r>
        <w:t>Periods and Epochs</w:t>
      </w:r>
    </w:p>
    <w:p>
      <w:pPr>
        <w:numPr>
          <w:ilvl w:val="2"/>
          <w:numId w:val="900"/>
        </w:numPr>
        <w:spacing w:before="0" w:after="0"/>
      </w:pPr>
      <w:r>
        <w:t>Major Periods</w:t>
      </w:r>
    </w:p>
    <w:p>
      <w:pPr>
        <w:numPr>
          <w:ilvl w:val="2"/>
          <w:numId w:val="900"/>
        </w:numPr>
        <w:spacing w:before="0" w:after="0"/>
      </w:pPr>
      <w:r>
        <w:t>Subdivisions</w:t>
      </w:r>
    </w:p>
    <w:p>
      <w:pPr>
        <w:numPr>
          <w:ilvl w:val="2"/>
          <w:numId w:val="900"/>
        </w:numPr>
        <w:spacing w:before="0" w:after="0"/>
      </w:pPr>
      <w:r>
        <w:t>Major Events and Boundaries</w:t>
      </w:r>
    </w:p>
    <w:p>
      <w:pPr>
        <w:numPr>
          <w:ilvl w:val="0"/>
          <w:numId w:val="900"/>
        </w:numPr>
        <w:spacing w:before="0" w:after="0"/>
      </w:pPr>
      <w:r>
        <w:t>Dating Methods</w:t>
      </w:r>
    </w:p>
    <w:p>
      <w:pPr>
        <w:numPr>
          <w:ilvl w:val="1"/>
          <w:numId w:val="900"/>
        </w:numPr>
        <w:spacing w:before="0" w:after="0"/>
      </w:pPr>
      <w:r>
        <w:t>Relative Dating</w:t>
      </w:r>
    </w:p>
    <w:p>
      <w:pPr>
        <w:numPr>
          <w:ilvl w:val="2"/>
          <w:numId w:val="900"/>
        </w:numPr>
        <w:spacing w:before="0" w:after="0"/>
      </w:pPr>
      <w:r>
        <w:t>Principles of Stratigraphy</w:t>
      </w:r>
    </w:p>
    <w:p>
      <w:pPr>
        <w:numPr>
          <w:ilvl w:val="2"/>
          <w:numId w:val="900"/>
        </w:numPr>
        <w:spacing w:before="0" w:after="0"/>
      </w:pPr>
      <w:r>
        <w:t>Index Fossils</w:t>
      </w:r>
    </w:p>
    <w:p>
      <w:pPr>
        <w:numPr>
          <w:ilvl w:val="2"/>
          <w:numId w:val="900"/>
        </w:numPr>
        <w:spacing w:before="0" w:after="0"/>
      </w:pPr>
      <w:r>
        <w:t>Stratigraphic Correlation</w:t>
      </w:r>
    </w:p>
    <w:p>
      <w:pPr>
        <w:numPr>
          <w:ilvl w:val="1"/>
          <w:numId w:val="900"/>
        </w:numPr>
        <w:spacing w:before="0" w:after="0"/>
      </w:pPr>
      <w:r>
        <w:t>Absolute Dating</w:t>
      </w:r>
    </w:p>
    <w:p>
      <w:pPr>
        <w:numPr>
          <w:ilvl w:val="2"/>
          <w:numId w:val="900"/>
        </w:numPr>
        <w:spacing w:before="0" w:after="0"/>
      </w:pPr>
      <w:r>
        <w:t>Principles of Radioactive Decay</w:t>
      </w:r>
    </w:p>
    <w:p>
      <w:pPr>
        <w:numPr>
          <w:ilvl w:val="2"/>
          <w:numId w:val="900"/>
        </w:numPr>
        <w:spacing w:before="0" w:after="0"/>
      </w:pPr>
      <w:r>
        <w:t>Carbon-14 Dating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Potassium-Argon Dating</w:t>
      </w:r>
    </w:p>
    <w:p>
      <w:pPr>
        <w:numPr>
          <w:ilvl w:val="3"/>
          <w:numId w:val="900"/>
        </w:numPr>
        <w:spacing w:before="0" w:after="0"/>
      </w:pPr>
      <w:r>
        <w:t>Volcanic Rocks</w:t>
      </w:r>
    </w:p>
    <w:p>
      <w:pPr>
        <w:numPr>
          <w:ilvl w:val="2"/>
          <w:numId w:val="900"/>
        </w:numPr>
        <w:spacing w:before="0" w:after="0"/>
      </w:pPr>
      <w:r>
        <w:t>Uranium-Lead Dating</w:t>
      </w:r>
    </w:p>
    <w:p>
      <w:pPr>
        <w:numPr>
          <w:ilvl w:val="3"/>
          <w:numId w:val="900"/>
        </w:numPr>
        <w:spacing w:before="0" w:after="0"/>
      </w:pPr>
      <w:r>
        <w:t>Zircon Crystals</w:t>
      </w:r>
    </w:p>
    <w:p>
      <w:pPr>
        <w:numPr>
          <w:ilvl w:val="2"/>
          <w:numId w:val="900"/>
        </w:numPr>
        <w:spacing w:before="0" w:after="0"/>
      </w:pPr>
      <w:r>
        <w:t>Fission Track Dating</w:t>
      </w:r>
    </w:p>
    <w:p>
      <w:pPr>
        <w:numPr>
          <w:ilvl w:val="3"/>
          <w:numId w:val="900"/>
        </w:numPr>
        <w:spacing w:before="0" w:after="0"/>
      </w:pPr>
      <w:r>
        <w:t>Track Formation</w:t>
      </w:r>
    </w:p>
    <w:p>
      <w:pPr>
        <w:numPr>
          <w:ilvl w:val="1"/>
          <w:numId w:val="900"/>
        </w:numPr>
        <w:spacing w:before="0" w:after="0"/>
      </w:pPr>
      <w:r>
        <w:t>Other Dating Techniques</w:t>
      </w:r>
    </w:p>
    <w:p>
      <w:pPr>
        <w:numPr>
          <w:ilvl w:val="2"/>
          <w:numId w:val="900"/>
        </w:numPr>
        <w:spacing w:before="0" w:after="0"/>
      </w:pPr>
      <w:r>
        <w:t>Magnetostratigraphy</w:t>
      </w:r>
    </w:p>
    <w:p>
      <w:pPr>
        <w:numPr>
          <w:ilvl w:val="3"/>
          <w:numId w:val="900"/>
        </w:numPr>
        <w:spacing w:before="0" w:after="0"/>
      </w:pPr>
      <w:r>
        <w:t>Magnetic Reversals</w:t>
      </w:r>
    </w:p>
    <w:p>
      <w:pPr>
        <w:numPr>
          <w:ilvl w:val="2"/>
          <w:numId w:val="900"/>
        </w:numPr>
        <w:spacing w:before="0" w:after="0"/>
      </w:pPr>
      <w:r>
        <w:t>Dendrochronology</w:t>
      </w:r>
    </w:p>
    <w:p>
      <w:pPr>
        <w:numPr>
          <w:ilvl w:val="3"/>
          <w:numId w:val="900"/>
        </w:numPr>
        <w:spacing w:before="0" w:after="0"/>
      </w:pPr>
      <w:r>
        <w:t>Tree-Ring Dating</w:t>
      </w:r>
    </w:p>
    <w:p>
      <w:pPr>
        <w:numPr>
          <w:ilvl w:val="2"/>
          <w:numId w:val="900"/>
        </w:numPr>
        <w:spacing w:before="0" w:after="0"/>
      </w:pPr>
      <w:r>
        <w:t>Amino Acid Racemization</w:t>
      </w:r>
    </w:p>
    <w:p>
      <w:pPr>
        <w:numPr>
          <w:ilvl w:val="2"/>
          <w:numId w:val="900"/>
        </w:numPr>
        <w:spacing w:before="0" w:after="0"/>
      </w:pPr>
      <w:r>
        <w:t>Luminescence Dating</w:t>
      </w:r>
    </w:p>
    <w:p>
      <w:pPr>
        <w:pStyle w:val="Heading1"/>
      </w:pPr>
      <w:r>
        <w:t>Paleontological Methods</w:t>
      </w:r>
    </w:p>
    <w:p>
      <w:pPr>
        <w:numPr>
          <w:ilvl w:val="0"/>
          <w:numId w:val="900"/>
        </w:numPr>
        <w:spacing w:before="0" w:after="0"/>
      </w:pPr>
      <w:r>
        <w:t>Fieldwork</w:t>
      </w:r>
    </w:p>
    <w:p>
      <w:pPr>
        <w:numPr>
          <w:ilvl w:val="1"/>
          <w:numId w:val="900"/>
        </w:numPr>
        <w:spacing w:before="0" w:after="0"/>
      </w:pPr>
      <w:r>
        <w:t>Prospecting and Site Discovery</w:t>
      </w:r>
    </w:p>
    <w:p>
      <w:pPr>
        <w:numPr>
          <w:ilvl w:val="2"/>
          <w:numId w:val="900"/>
        </w:numPr>
        <w:spacing w:before="0" w:after="0"/>
      </w:pPr>
      <w:r>
        <w:t>Identifying Fossil-Bearing Strata</w:t>
      </w:r>
    </w:p>
    <w:p>
      <w:pPr>
        <w:numPr>
          <w:ilvl w:val="2"/>
          <w:numId w:val="900"/>
        </w:numPr>
        <w:spacing w:before="0" w:after="0"/>
      </w:pPr>
      <w:r>
        <w:t>Use of Maps and Remote Sensing</w:t>
      </w:r>
    </w:p>
    <w:p>
      <w:pPr>
        <w:numPr>
          <w:ilvl w:val="1"/>
          <w:numId w:val="900"/>
        </w:numPr>
        <w:spacing w:before="0" w:after="0"/>
      </w:pPr>
      <w:r>
        <w:t>Mapping and Surveying</w:t>
      </w:r>
    </w:p>
    <w:p>
      <w:pPr>
        <w:numPr>
          <w:ilvl w:val="2"/>
          <w:numId w:val="900"/>
        </w:numPr>
        <w:spacing w:before="0" w:after="0"/>
      </w:pPr>
      <w:r>
        <w:t>Site Mapping Techniques</w:t>
      </w:r>
    </w:p>
    <w:p>
      <w:pPr>
        <w:numPr>
          <w:ilvl w:val="2"/>
          <w:numId w:val="900"/>
        </w:numPr>
        <w:spacing w:before="0" w:after="0"/>
      </w:pPr>
      <w:r>
        <w:t>GPS and GIS Applications</w:t>
      </w:r>
    </w:p>
    <w:p>
      <w:pPr>
        <w:numPr>
          <w:ilvl w:val="1"/>
          <w:numId w:val="900"/>
        </w:numPr>
        <w:spacing w:before="0" w:after="0"/>
      </w:pPr>
      <w:r>
        <w:t>Excavation Techniques</w:t>
      </w:r>
    </w:p>
    <w:p>
      <w:pPr>
        <w:numPr>
          <w:ilvl w:val="2"/>
          <w:numId w:val="900"/>
        </w:numPr>
        <w:spacing w:before="0" w:after="0"/>
      </w:pPr>
      <w:r>
        <w:t>Gridding a Site</w:t>
      </w:r>
    </w:p>
    <w:p>
      <w:pPr>
        <w:numPr>
          <w:ilvl w:val="2"/>
          <w:numId w:val="900"/>
        </w:numPr>
        <w:spacing w:before="0" w:after="0"/>
      </w:pPr>
      <w:r>
        <w:t>Removing Overburden</w:t>
      </w:r>
    </w:p>
    <w:p>
      <w:pPr>
        <w:numPr>
          <w:ilvl w:val="2"/>
          <w:numId w:val="900"/>
        </w:numPr>
        <w:spacing w:before="0" w:after="0"/>
      </w:pPr>
      <w:r>
        <w:t>Pedestaling and Jacketing</w:t>
      </w:r>
    </w:p>
    <w:p>
      <w:pPr>
        <w:numPr>
          <w:ilvl w:val="2"/>
          <w:numId w:val="900"/>
        </w:numPr>
        <w:spacing w:before="0" w:after="0"/>
      </w:pPr>
      <w:r>
        <w:t>Use of Tools</w:t>
      </w:r>
    </w:p>
    <w:p>
      <w:pPr>
        <w:numPr>
          <w:ilvl w:val="3"/>
          <w:numId w:val="900"/>
        </w:numPr>
        <w:spacing w:before="0" w:after="0"/>
      </w:pPr>
      <w:r>
        <w:t>Brushes</w:t>
      </w:r>
    </w:p>
    <w:p>
      <w:pPr>
        <w:numPr>
          <w:ilvl w:val="3"/>
          <w:numId w:val="900"/>
        </w:numPr>
        <w:spacing w:before="0" w:after="0"/>
      </w:pPr>
      <w:r>
        <w:t>Picks</w:t>
      </w:r>
    </w:p>
    <w:p>
      <w:pPr>
        <w:numPr>
          <w:ilvl w:val="3"/>
          <w:numId w:val="900"/>
        </w:numPr>
        <w:spacing w:before="0" w:after="0"/>
      </w:pPr>
      <w:r>
        <w:t>Dental Tools</w:t>
      </w:r>
    </w:p>
    <w:p>
      <w:pPr>
        <w:numPr>
          <w:ilvl w:val="2"/>
          <w:numId w:val="900"/>
        </w:numPr>
        <w:spacing w:before="0" w:after="0"/>
      </w:pPr>
      <w:r>
        <w:t>Field Safety and Ethics</w:t>
      </w:r>
    </w:p>
    <w:p>
      <w:pPr>
        <w:numPr>
          <w:ilvl w:val="1"/>
          <w:numId w:val="900"/>
        </w:numPr>
        <w:spacing w:before="0" w:after="0"/>
      </w:pPr>
      <w:r>
        <w:t>Documentation and Data Collection</w:t>
      </w:r>
    </w:p>
    <w:p>
      <w:pPr>
        <w:numPr>
          <w:ilvl w:val="2"/>
          <w:numId w:val="900"/>
        </w:numPr>
        <w:spacing w:before="0" w:after="0"/>
      </w:pPr>
      <w:r>
        <w:t>Field Notes</w:t>
      </w:r>
    </w:p>
    <w:p>
      <w:pPr>
        <w:numPr>
          <w:ilvl w:val="2"/>
          <w:numId w:val="900"/>
        </w:numPr>
        <w:spacing w:before="0" w:after="0"/>
      </w:pPr>
      <w:r>
        <w:t>Photography and Sketching</w:t>
      </w:r>
    </w:p>
    <w:p>
      <w:pPr>
        <w:numPr>
          <w:ilvl w:val="2"/>
          <w:numId w:val="900"/>
        </w:numPr>
        <w:spacing w:before="0" w:after="0"/>
      </w:pPr>
      <w:r>
        <w:t>Cataloging Specimens</w:t>
      </w:r>
    </w:p>
    <w:p>
      <w:pPr>
        <w:numPr>
          <w:ilvl w:val="0"/>
          <w:numId w:val="900"/>
        </w:numPr>
        <w:spacing w:before="0" w:after="0"/>
      </w:pPr>
      <w:r>
        <w:t>Laboratory Techniques</w:t>
      </w:r>
    </w:p>
    <w:p>
      <w:pPr>
        <w:numPr>
          <w:ilvl w:val="1"/>
          <w:numId w:val="900"/>
        </w:numPr>
        <w:spacing w:before="0" w:after="0"/>
      </w:pPr>
      <w:r>
        <w:t>Fossil Preparation</w:t>
      </w:r>
    </w:p>
    <w:p>
      <w:pPr>
        <w:numPr>
          <w:ilvl w:val="2"/>
          <w:numId w:val="900"/>
        </w:numPr>
        <w:spacing w:before="0" w:after="0"/>
      </w:pPr>
      <w:r>
        <w:t>Mechanical Preparation</w:t>
      </w:r>
    </w:p>
    <w:p>
      <w:pPr>
        <w:numPr>
          <w:ilvl w:val="3"/>
          <w:numId w:val="900"/>
        </w:numPr>
        <w:spacing w:before="0" w:after="0"/>
      </w:pPr>
      <w:r>
        <w:t>Air Scribes</w:t>
      </w:r>
    </w:p>
    <w:p>
      <w:pPr>
        <w:numPr>
          <w:ilvl w:val="3"/>
          <w:numId w:val="900"/>
        </w:numPr>
        <w:spacing w:before="0" w:after="0"/>
      </w:pPr>
      <w:r>
        <w:t>Needles</w:t>
      </w:r>
    </w:p>
    <w:p>
      <w:pPr>
        <w:numPr>
          <w:ilvl w:val="2"/>
          <w:numId w:val="900"/>
        </w:numPr>
        <w:spacing w:before="0" w:after="0"/>
      </w:pPr>
      <w:r>
        <w:t>Chemical Preparation</w:t>
      </w:r>
    </w:p>
    <w:p>
      <w:pPr>
        <w:numPr>
          <w:ilvl w:val="3"/>
          <w:numId w:val="900"/>
        </w:numPr>
        <w:spacing w:before="0" w:after="0"/>
      </w:pPr>
      <w:r>
        <w:t>Acid Maceration</w:t>
      </w:r>
    </w:p>
    <w:p>
      <w:pPr>
        <w:numPr>
          <w:ilvl w:val="2"/>
          <w:numId w:val="900"/>
        </w:numPr>
        <w:spacing w:before="0" w:after="0"/>
      </w:pPr>
      <w:r>
        <w:t>Consolidation and Stabilization</w:t>
      </w:r>
    </w:p>
    <w:p>
      <w:pPr>
        <w:numPr>
          <w:ilvl w:val="1"/>
          <w:numId w:val="900"/>
        </w:numPr>
        <w:spacing w:before="0" w:after="0"/>
      </w:pPr>
      <w:r>
        <w:t>Fossil Conservation and Curation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Cataloging and Databasing</w:t>
      </w:r>
    </w:p>
    <w:p>
      <w:pPr>
        <w:numPr>
          <w:ilvl w:val="2"/>
          <w:numId w:val="900"/>
        </w:numPr>
        <w:spacing w:before="0" w:after="0"/>
      </w:pPr>
      <w:r>
        <w:t>Preventing Deterioration</w:t>
      </w:r>
    </w:p>
    <w:p>
      <w:pPr>
        <w:numPr>
          <w:ilvl w:val="1"/>
          <w:numId w:val="900"/>
        </w:numPr>
        <w:spacing w:before="0" w:after="0"/>
      </w:pPr>
      <w:r>
        <w:t>Casting and Molding</w:t>
      </w:r>
    </w:p>
    <w:p>
      <w:pPr>
        <w:numPr>
          <w:ilvl w:val="2"/>
          <w:numId w:val="900"/>
        </w:numPr>
        <w:spacing w:before="0" w:after="0"/>
      </w:pPr>
      <w:r>
        <w:t>Making Replicas</w:t>
      </w:r>
    </w:p>
    <w:p>
      <w:pPr>
        <w:numPr>
          <w:ilvl w:val="2"/>
          <w:numId w:val="900"/>
        </w:numPr>
        <w:spacing w:before="0" w:after="0"/>
      </w:pPr>
      <w:r>
        <w:t>Silicone Techniques</w:t>
      </w:r>
    </w:p>
    <w:p>
      <w:pPr>
        <w:numPr>
          <w:ilvl w:val="2"/>
          <w:numId w:val="900"/>
        </w:numPr>
        <w:spacing w:before="0" w:after="0"/>
      </w:pPr>
      <w:r>
        <w:t>Plaster Techniques</w:t>
      </w:r>
    </w:p>
    <w:p>
      <w:pPr>
        <w:numPr>
          <w:ilvl w:val="0"/>
          <w:numId w:val="900"/>
        </w:numPr>
        <w:spacing w:before="0" w:after="0"/>
      </w:pPr>
      <w:r>
        <w:t>Analytical Techniques</w:t>
      </w:r>
    </w:p>
    <w:p>
      <w:pPr>
        <w:numPr>
          <w:ilvl w:val="1"/>
          <w:numId w:val="900"/>
        </w:numPr>
        <w:spacing w:before="0" w:after="0"/>
      </w:pPr>
      <w:r>
        <w:t>Comparative Anatomy</w:t>
      </w:r>
    </w:p>
    <w:p>
      <w:pPr>
        <w:numPr>
          <w:ilvl w:val="2"/>
          <w:numId w:val="900"/>
        </w:numPr>
        <w:spacing w:before="0" w:after="0"/>
      </w:pPr>
      <w:r>
        <w:t>Homology and Analogy</w:t>
      </w:r>
    </w:p>
    <w:p>
      <w:pPr>
        <w:numPr>
          <w:ilvl w:val="2"/>
          <w:numId w:val="900"/>
        </w:numPr>
        <w:spacing w:before="0" w:after="0"/>
      </w:pPr>
      <w:r>
        <w:t>Identifying Diagnostic Features</w:t>
      </w:r>
    </w:p>
    <w:p>
      <w:pPr>
        <w:numPr>
          <w:ilvl w:val="1"/>
          <w:numId w:val="900"/>
        </w:numPr>
        <w:spacing w:before="0" w:after="0"/>
      </w:pPr>
      <w:r>
        <w:t>Morphometrics</w:t>
      </w:r>
    </w:p>
    <w:p>
      <w:pPr>
        <w:numPr>
          <w:ilvl w:val="2"/>
          <w:numId w:val="900"/>
        </w:numPr>
        <w:spacing w:before="0" w:after="0"/>
      </w:pPr>
      <w:r>
        <w:t>Quantitative Shape Analysis</w:t>
      </w:r>
    </w:p>
    <w:p>
      <w:pPr>
        <w:numPr>
          <w:ilvl w:val="2"/>
          <w:numId w:val="900"/>
        </w:numPr>
        <w:spacing w:before="0" w:after="0"/>
      </w:pPr>
      <w:r>
        <w:t>Geometric Morphometrics</w:t>
      </w:r>
    </w:p>
    <w:p>
      <w:pPr>
        <w:numPr>
          <w:ilvl w:val="1"/>
          <w:numId w:val="900"/>
        </w:numPr>
        <w:spacing w:before="0" w:after="0"/>
      </w:pPr>
      <w:r>
        <w:t>Histology</w:t>
      </w:r>
    </w:p>
    <w:p>
      <w:pPr>
        <w:numPr>
          <w:ilvl w:val="2"/>
          <w:numId w:val="900"/>
        </w:numPr>
        <w:spacing w:before="0" w:after="0"/>
      </w:pPr>
      <w:r>
        <w:t>Thin Sectioning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1"/>
          <w:numId w:val="900"/>
        </w:numPr>
        <w:spacing w:before="0" w:after="0"/>
      </w:pPr>
      <w:r>
        <w:t>Imaging Technologies</w:t>
      </w:r>
    </w:p>
    <w:p>
      <w:pPr>
        <w:numPr>
          <w:ilvl w:val="2"/>
          <w:numId w:val="900"/>
        </w:numPr>
        <w:spacing w:before="0" w:after="0"/>
      </w:pPr>
      <w:r>
        <w:t>CT Scanning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Synchrotron Scanning</w:t>
      </w:r>
    </w:p>
    <w:p>
      <w:pPr>
        <w:numPr>
          <w:ilvl w:val="2"/>
          <w:numId w:val="900"/>
        </w:numPr>
        <w:spacing w:before="0" w:after="0"/>
      </w:pPr>
      <w:r>
        <w:t>3D Modeling and Visualization</w:t>
      </w:r>
    </w:p>
    <w:p>
      <w:pPr>
        <w:numPr>
          <w:ilvl w:val="1"/>
          <w:numId w:val="900"/>
        </w:numPr>
        <w:spacing w:before="0" w:after="0"/>
      </w:pPr>
      <w:r>
        <w:t>Isotope Analysis</w:t>
      </w:r>
    </w:p>
    <w:p>
      <w:pPr>
        <w:numPr>
          <w:ilvl w:val="2"/>
          <w:numId w:val="900"/>
        </w:numPr>
        <w:spacing w:before="0" w:after="0"/>
      </w:pPr>
      <w:r>
        <w:t>Stable Isotopes</w:t>
      </w:r>
    </w:p>
    <w:p>
      <w:pPr>
        <w:numPr>
          <w:ilvl w:val="3"/>
          <w:numId w:val="900"/>
        </w:numPr>
        <w:spacing w:before="0" w:after="0"/>
      </w:pPr>
      <w:r>
        <w:t>Diet Analysis</w:t>
      </w:r>
    </w:p>
    <w:p>
      <w:pPr>
        <w:numPr>
          <w:ilvl w:val="3"/>
          <w:numId w:val="900"/>
        </w:numPr>
        <w:spacing w:before="0" w:after="0"/>
      </w:pPr>
      <w:r>
        <w:t>Climate Analysis</w:t>
      </w:r>
    </w:p>
    <w:p>
      <w:pPr>
        <w:numPr>
          <w:ilvl w:val="2"/>
          <w:numId w:val="900"/>
        </w:numPr>
        <w:spacing w:before="0" w:after="0"/>
      </w:pPr>
      <w:r>
        <w:t>Radiogenic Isotopes</w:t>
      </w:r>
    </w:p>
    <w:p>
      <w:pPr>
        <w:numPr>
          <w:ilvl w:val="3"/>
          <w:numId w:val="900"/>
        </w:numPr>
        <w:spacing w:before="0" w:after="0"/>
      </w:pPr>
      <w:r>
        <w:t>Dating Applications</w:t>
      </w:r>
    </w:p>
    <w:p>
      <w:pPr>
        <w:numPr>
          <w:ilvl w:val="3"/>
          <w:numId w:val="900"/>
        </w:numPr>
        <w:spacing w:before="0" w:after="0"/>
      </w:pPr>
      <w:r>
        <w:t>Provenance Studies</w:t>
      </w:r>
    </w:p>
    <w:p>
      <w:pPr>
        <w:numPr>
          <w:ilvl w:val="2"/>
          <w:numId w:val="900"/>
        </w:numPr>
        <w:spacing w:before="0" w:after="0"/>
      </w:pPr>
      <w:r>
        <w:t>Oxygen and Carbon Isotopes</w:t>
      </w:r>
    </w:p>
    <w:p>
      <w:pPr>
        <w:numPr>
          <w:ilvl w:val="2"/>
          <w:numId w:val="900"/>
        </w:numPr>
        <w:spacing w:before="0" w:after="0"/>
      </w:pPr>
      <w:r>
        <w:t>Strontium Isotopes</w:t>
      </w:r>
    </w:p>
    <w:p>
      <w:pPr>
        <w:pStyle w:val="Heading1"/>
      </w:pPr>
      <w:r>
        <w:t>History of Life: Major Groups</w:t>
      </w:r>
    </w:p>
    <w:p>
      <w:pPr>
        <w:numPr>
          <w:ilvl w:val="0"/>
          <w:numId w:val="900"/>
        </w:numPr>
        <w:spacing w:before="0" w:after="0"/>
      </w:pPr>
      <w:r>
        <w:t>Precambrian Life</w:t>
      </w:r>
    </w:p>
    <w:p>
      <w:pPr>
        <w:numPr>
          <w:ilvl w:val="1"/>
          <w:numId w:val="900"/>
        </w:numPr>
        <w:spacing w:before="0" w:after="0"/>
      </w:pPr>
      <w:r>
        <w:t>Origin of Life</w:t>
      </w:r>
    </w:p>
    <w:p>
      <w:pPr>
        <w:numPr>
          <w:ilvl w:val="2"/>
          <w:numId w:val="900"/>
        </w:numPr>
        <w:spacing w:before="0" w:after="0"/>
      </w:pPr>
      <w:r>
        <w:t>Hypotheses for Life's Origin</w:t>
      </w:r>
    </w:p>
    <w:p>
      <w:pPr>
        <w:numPr>
          <w:ilvl w:val="2"/>
          <w:numId w:val="900"/>
        </w:numPr>
        <w:spacing w:before="0" w:after="0"/>
      </w:pPr>
      <w:r>
        <w:t>Earliest Evidence of Life</w:t>
      </w:r>
    </w:p>
    <w:p>
      <w:pPr>
        <w:numPr>
          <w:ilvl w:val="1"/>
          <w:numId w:val="900"/>
        </w:numPr>
        <w:spacing w:before="0" w:after="0"/>
      </w:pPr>
      <w:r>
        <w:t>Stromatolites and Cyanobacteria</w:t>
      </w:r>
    </w:p>
    <w:p>
      <w:pPr>
        <w:numPr>
          <w:ilvl w:val="2"/>
          <w:numId w:val="900"/>
        </w:numPr>
        <w:spacing w:before="0" w:after="0"/>
      </w:pPr>
      <w:r>
        <w:t>Formation and Significance</w:t>
      </w:r>
    </w:p>
    <w:p>
      <w:pPr>
        <w:numPr>
          <w:ilvl w:val="1"/>
          <w:numId w:val="900"/>
        </w:numPr>
        <w:spacing w:before="0" w:after="0"/>
      </w:pPr>
      <w:r>
        <w:t>Ediacaran Biota</w:t>
      </w:r>
    </w:p>
    <w:p>
      <w:pPr>
        <w:numPr>
          <w:ilvl w:val="2"/>
          <w:numId w:val="900"/>
        </w:numPr>
        <w:spacing w:before="0" w:after="0"/>
      </w:pPr>
      <w:r>
        <w:t>Soft-Bodied Organisms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0"/>
          <w:numId w:val="900"/>
        </w:numPr>
        <w:spacing w:before="0" w:after="0"/>
      </w:pPr>
      <w:r>
        <w:t>Paleozoic Life</w:t>
      </w:r>
    </w:p>
    <w:p>
      <w:pPr>
        <w:numPr>
          <w:ilvl w:val="1"/>
          <w:numId w:val="900"/>
        </w:numPr>
        <w:spacing w:before="0" w:after="0"/>
      </w:pPr>
      <w:r>
        <w:t>The Cambrian Explosion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Major Animal Groups</w:t>
      </w:r>
    </w:p>
    <w:p>
      <w:pPr>
        <w:numPr>
          <w:ilvl w:val="1"/>
          <w:numId w:val="900"/>
        </w:numPr>
        <w:spacing w:before="0" w:after="0"/>
      </w:pPr>
      <w:r>
        <w:t>Marine Invertebrates</w:t>
      </w:r>
    </w:p>
    <w:p>
      <w:pPr>
        <w:numPr>
          <w:ilvl w:val="2"/>
          <w:numId w:val="900"/>
        </w:numPr>
        <w:spacing w:before="0" w:after="0"/>
      </w:pPr>
      <w:r>
        <w:t>Trilobites</w:t>
      </w:r>
    </w:p>
    <w:p>
      <w:pPr>
        <w:numPr>
          <w:ilvl w:val="2"/>
          <w:numId w:val="900"/>
        </w:numPr>
        <w:spacing w:before="0" w:after="0"/>
      </w:pPr>
      <w:r>
        <w:t>Brachiopods</w:t>
      </w:r>
    </w:p>
    <w:p>
      <w:pPr>
        <w:numPr>
          <w:ilvl w:val="2"/>
          <w:numId w:val="900"/>
        </w:numPr>
        <w:spacing w:before="0" w:after="0"/>
      </w:pPr>
      <w:r>
        <w:t>Mollusks</w:t>
      </w:r>
    </w:p>
    <w:p>
      <w:pPr>
        <w:numPr>
          <w:ilvl w:val="3"/>
          <w:numId w:val="900"/>
        </w:numPr>
        <w:spacing w:before="0" w:after="0"/>
      </w:pPr>
      <w:r>
        <w:t>Cephalopods</w:t>
      </w:r>
    </w:p>
    <w:p>
      <w:pPr>
        <w:numPr>
          <w:ilvl w:val="3"/>
          <w:numId w:val="900"/>
        </w:numPr>
        <w:spacing w:before="0" w:after="0"/>
      </w:pPr>
      <w:r>
        <w:t>Bivalves</w:t>
      </w:r>
    </w:p>
    <w:p>
      <w:pPr>
        <w:numPr>
          <w:ilvl w:val="3"/>
          <w:numId w:val="900"/>
        </w:numPr>
        <w:spacing w:before="0" w:after="0"/>
      </w:pPr>
      <w:r>
        <w:t>Gastropods</w:t>
      </w:r>
    </w:p>
    <w:p>
      <w:pPr>
        <w:numPr>
          <w:ilvl w:val="2"/>
          <w:numId w:val="900"/>
        </w:numPr>
        <w:spacing w:before="0" w:after="0"/>
      </w:pPr>
      <w:r>
        <w:t>Echinoderms</w:t>
      </w:r>
    </w:p>
    <w:p>
      <w:pPr>
        <w:numPr>
          <w:ilvl w:val="3"/>
          <w:numId w:val="900"/>
        </w:numPr>
        <w:spacing w:before="0" w:after="0"/>
      </w:pPr>
      <w:r>
        <w:t>Crinoids</w:t>
      </w:r>
    </w:p>
    <w:p>
      <w:pPr>
        <w:numPr>
          <w:ilvl w:val="3"/>
          <w:numId w:val="900"/>
        </w:numPr>
        <w:spacing w:before="0" w:after="0"/>
      </w:pPr>
      <w:r>
        <w:t>Blastoids</w:t>
      </w:r>
    </w:p>
    <w:p>
      <w:pPr>
        <w:numPr>
          <w:ilvl w:val="2"/>
          <w:numId w:val="900"/>
        </w:numPr>
        <w:spacing w:before="0" w:after="0"/>
      </w:pPr>
      <w:r>
        <w:t>Graptolites</w:t>
      </w:r>
    </w:p>
    <w:p>
      <w:pPr>
        <w:numPr>
          <w:ilvl w:val="2"/>
          <w:numId w:val="900"/>
        </w:numPr>
        <w:spacing w:before="0" w:after="0"/>
      </w:pPr>
      <w:r>
        <w:t>Corals</w:t>
      </w:r>
    </w:p>
    <w:p>
      <w:pPr>
        <w:numPr>
          <w:ilvl w:val="2"/>
          <w:numId w:val="900"/>
        </w:numPr>
        <w:spacing w:before="0" w:after="0"/>
      </w:pPr>
      <w:r>
        <w:t>Bryozoans</w:t>
      </w:r>
    </w:p>
    <w:p>
      <w:pPr>
        <w:numPr>
          <w:ilvl w:val="1"/>
          <w:numId w:val="900"/>
        </w:numPr>
        <w:spacing w:before="0" w:after="0"/>
      </w:pPr>
      <w:r>
        <w:t>The Rise of Fishes</w:t>
      </w:r>
    </w:p>
    <w:p>
      <w:pPr>
        <w:numPr>
          <w:ilvl w:val="2"/>
          <w:numId w:val="900"/>
        </w:numPr>
        <w:spacing w:before="0" w:after="0"/>
      </w:pPr>
      <w:r>
        <w:t>Jawless Fishes</w:t>
      </w:r>
    </w:p>
    <w:p>
      <w:pPr>
        <w:numPr>
          <w:ilvl w:val="2"/>
          <w:numId w:val="900"/>
        </w:numPr>
        <w:spacing w:before="0" w:after="0"/>
      </w:pPr>
      <w:r>
        <w:t>Armored Fishes</w:t>
      </w:r>
    </w:p>
    <w:p>
      <w:pPr>
        <w:numPr>
          <w:ilvl w:val="2"/>
          <w:numId w:val="900"/>
        </w:numPr>
        <w:spacing w:before="0" w:after="0"/>
      </w:pPr>
      <w:r>
        <w:t>Cartilaginous Fishes</w:t>
      </w:r>
    </w:p>
    <w:p>
      <w:pPr>
        <w:numPr>
          <w:ilvl w:val="2"/>
          <w:numId w:val="900"/>
        </w:numPr>
        <w:spacing w:before="0" w:after="0"/>
      </w:pPr>
      <w:r>
        <w:t>Bony Fishes</w:t>
      </w:r>
    </w:p>
    <w:p>
      <w:pPr>
        <w:numPr>
          <w:ilvl w:val="1"/>
          <w:numId w:val="900"/>
        </w:numPr>
        <w:spacing w:before="0" w:after="0"/>
      </w:pPr>
      <w:r>
        <w:t>Invasion of Land</w:t>
      </w:r>
    </w:p>
    <w:p>
      <w:pPr>
        <w:numPr>
          <w:ilvl w:val="2"/>
          <w:numId w:val="900"/>
        </w:numPr>
        <w:spacing w:before="0" w:after="0"/>
      </w:pPr>
      <w:r>
        <w:t>Early Land Plants</w:t>
      </w:r>
    </w:p>
    <w:p>
      <w:pPr>
        <w:numPr>
          <w:ilvl w:val="3"/>
          <w:numId w:val="900"/>
        </w:numPr>
        <w:spacing w:before="0" w:after="0"/>
      </w:pPr>
      <w:r>
        <w:t>Bryophytes</w:t>
      </w:r>
    </w:p>
    <w:p>
      <w:pPr>
        <w:numPr>
          <w:ilvl w:val="3"/>
          <w:numId w:val="900"/>
        </w:numPr>
        <w:spacing w:before="0" w:after="0"/>
      </w:pPr>
      <w:r>
        <w:t>Vascular Plants</w:t>
      </w:r>
    </w:p>
    <w:p>
      <w:pPr>
        <w:numPr>
          <w:ilvl w:val="2"/>
          <w:numId w:val="900"/>
        </w:numPr>
        <w:spacing w:before="0" w:after="0"/>
      </w:pPr>
      <w:r>
        <w:t>Arthropods on Land</w:t>
      </w:r>
    </w:p>
    <w:p>
      <w:pPr>
        <w:numPr>
          <w:ilvl w:val="3"/>
          <w:numId w:val="900"/>
        </w:numPr>
        <w:spacing w:before="0" w:after="0"/>
      </w:pPr>
      <w:r>
        <w:t>Insects</w:t>
      </w:r>
    </w:p>
    <w:p>
      <w:pPr>
        <w:numPr>
          <w:ilvl w:val="3"/>
          <w:numId w:val="900"/>
        </w:numPr>
        <w:spacing w:before="0" w:after="0"/>
      </w:pPr>
      <w:r>
        <w:t>Myriapods</w:t>
      </w:r>
    </w:p>
    <w:p>
      <w:pPr>
        <w:numPr>
          <w:ilvl w:val="3"/>
          <w:numId w:val="900"/>
        </w:numPr>
        <w:spacing w:before="0" w:after="0"/>
      </w:pPr>
      <w:r>
        <w:t>Arachnids</w:t>
      </w:r>
    </w:p>
    <w:p>
      <w:pPr>
        <w:numPr>
          <w:ilvl w:val="2"/>
          <w:numId w:val="900"/>
        </w:numPr>
        <w:spacing w:before="0" w:after="0"/>
      </w:pPr>
      <w:r>
        <w:t>Tetrapod Origins and Amphibians</w:t>
      </w:r>
    </w:p>
    <w:p>
      <w:pPr>
        <w:numPr>
          <w:ilvl w:val="3"/>
          <w:numId w:val="900"/>
        </w:numPr>
        <w:spacing w:before="0" w:after="0"/>
      </w:pPr>
      <w:r>
        <w:t>Transition from Water to Land</w:t>
      </w:r>
    </w:p>
    <w:p>
      <w:pPr>
        <w:numPr>
          <w:ilvl w:val="3"/>
          <w:numId w:val="900"/>
        </w:numPr>
        <w:spacing w:before="0" w:after="0"/>
      </w:pPr>
      <w:r>
        <w:t>Early Amphibians</w:t>
      </w:r>
    </w:p>
    <w:p>
      <w:pPr>
        <w:numPr>
          <w:ilvl w:val="1"/>
          <w:numId w:val="900"/>
        </w:numPr>
        <w:spacing w:before="0" w:after="0"/>
      </w:pPr>
      <w:r>
        <w:t>The Carboniferous Period</w:t>
      </w:r>
    </w:p>
    <w:p>
      <w:pPr>
        <w:numPr>
          <w:ilvl w:val="2"/>
          <w:numId w:val="900"/>
        </w:numPr>
        <w:spacing w:before="0" w:after="0"/>
      </w:pPr>
      <w:r>
        <w:t>Coal Swamps</w:t>
      </w:r>
    </w:p>
    <w:p>
      <w:pPr>
        <w:numPr>
          <w:ilvl w:val="2"/>
          <w:numId w:val="900"/>
        </w:numPr>
        <w:spacing w:before="0" w:after="0"/>
      </w:pPr>
      <w:r>
        <w:t>Giant Arthropods</w:t>
      </w:r>
    </w:p>
    <w:p>
      <w:pPr>
        <w:numPr>
          <w:ilvl w:val="2"/>
          <w:numId w:val="900"/>
        </w:numPr>
        <w:spacing w:before="0" w:after="0"/>
      </w:pPr>
      <w:r>
        <w:t>Evolution of Seed Plants</w:t>
      </w:r>
    </w:p>
    <w:p>
      <w:pPr>
        <w:numPr>
          <w:ilvl w:val="2"/>
          <w:numId w:val="900"/>
        </w:numPr>
        <w:spacing w:before="0" w:after="0"/>
      </w:pPr>
      <w:r>
        <w:t>Early Reptiles</w:t>
      </w:r>
    </w:p>
    <w:p>
      <w:pPr>
        <w:numPr>
          <w:ilvl w:val="1"/>
          <w:numId w:val="900"/>
        </w:numPr>
        <w:spacing w:before="0" w:after="0"/>
      </w:pPr>
      <w:r>
        <w:t>The Permian Period and Mass Extinction</w:t>
      </w:r>
    </w:p>
    <w:p>
      <w:pPr>
        <w:numPr>
          <w:ilvl w:val="2"/>
          <w:numId w:val="900"/>
        </w:numPr>
        <w:spacing w:before="0" w:after="0"/>
      </w:pPr>
      <w:r>
        <w:t>Permian Faunas</w:t>
      </w:r>
    </w:p>
    <w:p>
      <w:pPr>
        <w:numPr>
          <w:ilvl w:val="2"/>
          <w:numId w:val="900"/>
        </w:numPr>
        <w:spacing w:before="0" w:after="0"/>
      </w:pPr>
      <w:r>
        <w:t>End-Permian Extinction</w:t>
      </w:r>
    </w:p>
    <w:p>
      <w:pPr>
        <w:numPr>
          <w:ilvl w:val="0"/>
          <w:numId w:val="900"/>
        </w:numPr>
        <w:spacing w:before="0" w:after="0"/>
      </w:pPr>
      <w:r>
        <w:t>Mesozoic Life</w:t>
      </w:r>
    </w:p>
    <w:p>
      <w:pPr>
        <w:numPr>
          <w:ilvl w:val="1"/>
          <w:numId w:val="900"/>
        </w:numPr>
        <w:spacing w:before="0" w:after="0"/>
      </w:pPr>
      <w:r>
        <w:t>Post-Extinction Recovery</w:t>
      </w:r>
    </w:p>
    <w:p>
      <w:pPr>
        <w:numPr>
          <w:ilvl w:val="2"/>
          <w:numId w:val="900"/>
        </w:numPr>
        <w:spacing w:before="0" w:after="0"/>
      </w:pPr>
      <w:r>
        <w:t>Early Triassic Faunas</w:t>
      </w:r>
    </w:p>
    <w:p>
      <w:pPr>
        <w:numPr>
          <w:ilvl w:val="1"/>
          <w:numId w:val="900"/>
        </w:numPr>
        <w:spacing w:before="0" w:after="0"/>
      </w:pPr>
      <w:r>
        <w:t>Marine Reptiles</w:t>
      </w:r>
    </w:p>
    <w:p>
      <w:pPr>
        <w:numPr>
          <w:ilvl w:val="2"/>
          <w:numId w:val="900"/>
        </w:numPr>
        <w:spacing w:before="0" w:after="0"/>
      </w:pPr>
      <w:r>
        <w:t>Ichthyosaurs</w:t>
      </w:r>
    </w:p>
    <w:p>
      <w:pPr>
        <w:numPr>
          <w:ilvl w:val="2"/>
          <w:numId w:val="900"/>
        </w:numPr>
        <w:spacing w:before="0" w:after="0"/>
      </w:pPr>
      <w:r>
        <w:t>Plesiosaurs</w:t>
      </w:r>
    </w:p>
    <w:p>
      <w:pPr>
        <w:numPr>
          <w:ilvl w:val="2"/>
          <w:numId w:val="900"/>
        </w:numPr>
        <w:spacing w:before="0" w:after="0"/>
      </w:pPr>
      <w:r>
        <w:t>Mosasaurs</w:t>
      </w:r>
    </w:p>
    <w:p>
      <w:pPr>
        <w:numPr>
          <w:ilvl w:val="1"/>
          <w:numId w:val="900"/>
        </w:numPr>
        <w:spacing w:before="0" w:after="0"/>
      </w:pPr>
      <w:r>
        <w:t>Pterosaurs</w:t>
      </w:r>
    </w:p>
    <w:p>
      <w:pPr>
        <w:numPr>
          <w:ilvl w:val="2"/>
          <w:numId w:val="900"/>
        </w:numPr>
        <w:spacing w:before="0" w:after="0"/>
      </w:pPr>
      <w:r>
        <w:t>Evolution of Flight</w:t>
      </w:r>
    </w:p>
    <w:p>
      <w:pPr>
        <w:numPr>
          <w:ilvl w:val="2"/>
          <w:numId w:val="900"/>
        </w:numPr>
        <w:spacing w:before="0" w:after="0"/>
      </w:pPr>
      <w:r>
        <w:t>Diversity and Extinction</w:t>
      </w:r>
    </w:p>
    <w:p>
      <w:pPr>
        <w:numPr>
          <w:ilvl w:val="1"/>
          <w:numId w:val="900"/>
        </w:numPr>
        <w:spacing w:before="0" w:after="0"/>
      </w:pPr>
      <w:r>
        <w:t>The Dinosaurs</w:t>
      </w:r>
    </w:p>
    <w:p>
      <w:pPr>
        <w:numPr>
          <w:ilvl w:val="2"/>
          <w:numId w:val="900"/>
        </w:numPr>
        <w:spacing w:before="0" w:after="0"/>
      </w:pPr>
      <w:r>
        <w:t>Saurischia</w:t>
      </w:r>
    </w:p>
    <w:p>
      <w:pPr>
        <w:numPr>
          <w:ilvl w:val="3"/>
          <w:numId w:val="900"/>
        </w:numPr>
        <w:spacing w:before="0" w:after="0"/>
      </w:pPr>
      <w:r>
        <w:t>Sauropodomorpha</w:t>
      </w:r>
    </w:p>
    <w:p>
      <w:pPr>
        <w:numPr>
          <w:ilvl w:val="4"/>
          <w:numId w:val="900"/>
        </w:numPr>
        <w:spacing w:before="0" w:after="0"/>
      </w:pPr>
      <w:r>
        <w:t>Prosauropods</w:t>
      </w:r>
    </w:p>
    <w:p>
      <w:pPr>
        <w:numPr>
          <w:ilvl w:val="4"/>
          <w:numId w:val="900"/>
        </w:numPr>
        <w:spacing w:before="0" w:after="0"/>
      </w:pPr>
      <w:r>
        <w:t>Sauropods</w:t>
      </w:r>
    </w:p>
    <w:p>
      <w:pPr>
        <w:numPr>
          <w:ilvl w:val="3"/>
          <w:numId w:val="900"/>
        </w:numPr>
        <w:spacing w:before="0" w:after="0"/>
      </w:pPr>
      <w:r>
        <w:t>Theropoda</w:t>
      </w:r>
    </w:p>
    <w:p>
      <w:pPr>
        <w:numPr>
          <w:ilvl w:val="4"/>
          <w:numId w:val="900"/>
        </w:numPr>
        <w:spacing w:before="0" w:after="0"/>
      </w:pPr>
      <w:r>
        <w:t>Early Theropods</w:t>
      </w:r>
    </w:p>
    <w:p>
      <w:pPr>
        <w:numPr>
          <w:ilvl w:val="4"/>
          <w:numId w:val="900"/>
        </w:numPr>
        <w:spacing w:before="0" w:after="0"/>
      </w:pPr>
      <w:r>
        <w:t>Maniraptorans</w:t>
      </w:r>
    </w:p>
    <w:p>
      <w:pPr>
        <w:numPr>
          <w:ilvl w:val="2"/>
          <w:numId w:val="900"/>
        </w:numPr>
        <w:spacing w:before="0" w:after="0"/>
      </w:pPr>
      <w:r>
        <w:t>Ornithischia</w:t>
      </w:r>
    </w:p>
    <w:p>
      <w:pPr>
        <w:numPr>
          <w:ilvl w:val="3"/>
          <w:numId w:val="900"/>
        </w:numPr>
        <w:spacing w:before="0" w:after="0"/>
      </w:pPr>
      <w:r>
        <w:t>Thyreophora</w:t>
      </w:r>
    </w:p>
    <w:p>
      <w:pPr>
        <w:numPr>
          <w:ilvl w:val="4"/>
          <w:numId w:val="900"/>
        </w:numPr>
        <w:spacing w:before="0" w:after="0"/>
      </w:pPr>
      <w:r>
        <w:t>Stegosaurs</w:t>
      </w:r>
    </w:p>
    <w:p>
      <w:pPr>
        <w:numPr>
          <w:ilvl w:val="4"/>
          <w:numId w:val="900"/>
        </w:numPr>
        <w:spacing w:before="0" w:after="0"/>
      </w:pPr>
      <w:r>
        <w:t>Ankylosaurs</w:t>
      </w:r>
    </w:p>
    <w:p>
      <w:pPr>
        <w:numPr>
          <w:ilvl w:val="3"/>
          <w:numId w:val="900"/>
        </w:numPr>
        <w:spacing w:before="0" w:after="0"/>
      </w:pPr>
      <w:r>
        <w:t>Ornithopoda</w:t>
      </w:r>
    </w:p>
    <w:p>
      <w:pPr>
        <w:numPr>
          <w:ilvl w:val="4"/>
          <w:numId w:val="900"/>
        </w:numPr>
        <w:spacing w:before="0" w:after="0"/>
      </w:pPr>
      <w:r>
        <w:t>Hadrosaurs</w:t>
      </w:r>
    </w:p>
    <w:p>
      <w:pPr>
        <w:numPr>
          <w:ilvl w:val="4"/>
          <w:numId w:val="900"/>
        </w:numPr>
        <w:spacing w:before="0" w:after="0"/>
      </w:pPr>
      <w:r>
        <w:t>Iguanodonts</w:t>
      </w:r>
    </w:p>
    <w:p>
      <w:pPr>
        <w:numPr>
          <w:ilvl w:val="3"/>
          <w:numId w:val="900"/>
        </w:numPr>
        <w:spacing w:before="0" w:after="0"/>
      </w:pPr>
      <w:r>
        <w:t>Marginocephalia</w:t>
      </w:r>
    </w:p>
    <w:p>
      <w:pPr>
        <w:numPr>
          <w:ilvl w:val="4"/>
          <w:numId w:val="900"/>
        </w:numPr>
        <w:spacing w:before="0" w:after="0"/>
      </w:pPr>
      <w:r>
        <w:t>Ceratopsians</w:t>
      </w:r>
    </w:p>
    <w:p>
      <w:pPr>
        <w:numPr>
          <w:ilvl w:val="4"/>
          <w:numId w:val="900"/>
        </w:numPr>
        <w:spacing w:before="0" w:after="0"/>
      </w:pPr>
      <w:r>
        <w:t>Pachycephalosaurs</w:t>
      </w:r>
    </w:p>
    <w:p>
      <w:pPr>
        <w:numPr>
          <w:ilvl w:val="1"/>
          <w:numId w:val="900"/>
        </w:numPr>
        <w:spacing w:before="0" w:after="0"/>
      </w:pPr>
      <w:r>
        <w:t>Origin of Birds</w:t>
      </w:r>
    </w:p>
    <w:p>
      <w:pPr>
        <w:numPr>
          <w:ilvl w:val="2"/>
          <w:numId w:val="900"/>
        </w:numPr>
        <w:spacing w:before="0" w:after="0"/>
      </w:pPr>
      <w:r>
        <w:t>Archaeopteryx and Early Birds</w:t>
      </w:r>
    </w:p>
    <w:p>
      <w:pPr>
        <w:numPr>
          <w:ilvl w:val="2"/>
          <w:numId w:val="900"/>
        </w:numPr>
        <w:spacing w:before="0" w:after="0"/>
      </w:pPr>
      <w:r>
        <w:t>Feather Evolution</w:t>
      </w:r>
    </w:p>
    <w:p>
      <w:pPr>
        <w:numPr>
          <w:ilvl w:val="2"/>
          <w:numId w:val="900"/>
        </w:numPr>
        <w:spacing w:before="0" w:after="0"/>
      </w:pPr>
      <w:r>
        <w:t>Flight Evolution</w:t>
      </w:r>
    </w:p>
    <w:p>
      <w:pPr>
        <w:numPr>
          <w:ilvl w:val="1"/>
          <w:numId w:val="900"/>
        </w:numPr>
        <w:spacing w:before="0" w:after="0"/>
      </w:pPr>
      <w:r>
        <w:t>Origin of Mammals</w:t>
      </w:r>
    </w:p>
    <w:p>
      <w:pPr>
        <w:numPr>
          <w:ilvl w:val="2"/>
          <w:numId w:val="900"/>
        </w:numPr>
        <w:spacing w:before="0" w:after="0"/>
      </w:pPr>
      <w:r>
        <w:t>Synapsid Evolution</w:t>
      </w:r>
    </w:p>
    <w:p>
      <w:pPr>
        <w:numPr>
          <w:ilvl w:val="2"/>
          <w:numId w:val="900"/>
        </w:numPr>
        <w:spacing w:before="0" w:after="0"/>
      </w:pPr>
      <w:r>
        <w:t>Early Mammalian Traits</w:t>
      </w:r>
    </w:p>
    <w:p>
      <w:pPr>
        <w:numPr>
          <w:ilvl w:val="2"/>
          <w:numId w:val="900"/>
        </w:numPr>
        <w:spacing w:before="0" w:after="0"/>
      </w:pPr>
      <w:r>
        <w:t>Mesozoic Mammals</w:t>
      </w:r>
    </w:p>
    <w:p>
      <w:pPr>
        <w:numPr>
          <w:ilvl w:val="1"/>
          <w:numId w:val="900"/>
        </w:numPr>
        <w:spacing w:before="0" w:after="0"/>
      </w:pPr>
      <w:r>
        <w:t>Mesozoic Plants</w:t>
      </w:r>
    </w:p>
    <w:p>
      <w:pPr>
        <w:numPr>
          <w:ilvl w:val="2"/>
          <w:numId w:val="900"/>
        </w:numPr>
        <w:spacing w:before="0" w:after="0"/>
      </w:pPr>
      <w:r>
        <w:t>Gymnosperms</w:t>
      </w:r>
    </w:p>
    <w:p>
      <w:pPr>
        <w:numPr>
          <w:ilvl w:val="2"/>
          <w:numId w:val="900"/>
        </w:numPr>
        <w:spacing w:before="0" w:after="0"/>
      </w:pPr>
      <w:r>
        <w:t>Rise of Angiosperms</w:t>
      </w:r>
    </w:p>
    <w:p>
      <w:pPr>
        <w:numPr>
          <w:ilvl w:val="1"/>
          <w:numId w:val="900"/>
        </w:numPr>
        <w:spacing w:before="0" w:after="0"/>
      </w:pPr>
      <w:r>
        <w:t>The Cretaceous-Paleogene Extinction Event</w:t>
      </w:r>
    </w:p>
    <w:p>
      <w:pPr>
        <w:numPr>
          <w:ilvl w:val="2"/>
          <w:numId w:val="900"/>
        </w:numPr>
        <w:spacing w:before="0" w:after="0"/>
      </w:pPr>
      <w:r>
        <w:t>Impact Hypothesis</w:t>
      </w:r>
    </w:p>
    <w:p>
      <w:pPr>
        <w:numPr>
          <w:ilvl w:val="2"/>
          <w:numId w:val="900"/>
        </w:numPr>
        <w:spacing w:before="0" w:after="0"/>
      </w:pPr>
      <w:r>
        <w:t>Effects on Life</w:t>
      </w:r>
    </w:p>
    <w:p>
      <w:pPr>
        <w:numPr>
          <w:ilvl w:val="0"/>
          <w:numId w:val="900"/>
        </w:numPr>
        <w:spacing w:before="0" w:after="0"/>
      </w:pPr>
      <w:r>
        <w:t>Cenozoic Life</w:t>
      </w:r>
    </w:p>
    <w:p>
      <w:pPr>
        <w:numPr>
          <w:ilvl w:val="1"/>
          <w:numId w:val="900"/>
        </w:numPr>
        <w:spacing w:before="0" w:after="0"/>
      </w:pPr>
      <w:r>
        <w:t>Diversification of Mammals</w:t>
      </w:r>
    </w:p>
    <w:p>
      <w:pPr>
        <w:numPr>
          <w:ilvl w:val="2"/>
          <w:numId w:val="900"/>
        </w:numPr>
        <w:spacing w:before="0" w:after="0"/>
      </w:pPr>
      <w:r>
        <w:t>Placentals</w:t>
      </w:r>
    </w:p>
    <w:p>
      <w:pPr>
        <w:numPr>
          <w:ilvl w:val="2"/>
          <w:numId w:val="900"/>
        </w:numPr>
        <w:spacing w:before="0" w:after="0"/>
      </w:pPr>
      <w:r>
        <w:t>Marsupials</w:t>
      </w:r>
    </w:p>
    <w:p>
      <w:pPr>
        <w:numPr>
          <w:ilvl w:val="2"/>
          <w:numId w:val="900"/>
        </w:numPr>
        <w:spacing w:before="0" w:after="0"/>
      </w:pPr>
      <w:r>
        <w:t>Monotremes</w:t>
      </w:r>
    </w:p>
    <w:p>
      <w:pPr>
        <w:numPr>
          <w:ilvl w:val="1"/>
          <w:numId w:val="900"/>
        </w:numPr>
        <w:spacing w:before="0" w:after="0"/>
      </w:pPr>
      <w:r>
        <w:t>Major Mammalian Groups</w:t>
      </w:r>
    </w:p>
    <w:p>
      <w:pPr>
        <w:numPr>
          <w:ilvl w:val="2"/>
          <w:numId w:val="900"/>
        </w:numPr>
        <w:spacing w:before="0" w:after="0"/>
      </w:pPr>
      <w:r>
        <w:t>Ungulates</w:t>
      </w:r>
    </w:p>
    <w:p>
      <w:pPr>
        <w:numPr>
          <w:ilvl w:val="3"/>
          <w:numId w:val="900"/>
        </w:numPr>
        <w:spacing w:before="0" w:after="0"/>
      </w:pPr>
      <w:r>
        <w:t>Artiodactyls</w:t>
      </w:r>
    </w:p>
    <w:p>
      <w:pPr>
        <w:numPr>
          <w:ilvl w:val="3"/>
          <w:numId w:val="900"/>
        </w:numPr>
        <w:spacing w:before="0" w:after="0"/>
      </w:pPr>
      <w:r>
        <w:t>Perissodactyls</w:t>
      </w:r>
    </w:p>
    <w:p>
      <w:pPr>
        <w:numPr>
          <w:ilvl w:val="2"/>
          <w:numId w:val="900"/>
        </w:numPr>
        <w:spacing w:before="0" w:after="0"/>
      </w:pPr>
      <w:r>
        <w:t>Carnivorans</w:t>
      </w:r>
    </w:p>
    <w:p>
      <w:pPr>
        <w:numPr>
          <w:ilvl w:val="2"/>
          <w:numId w:val="900"/>
        </w:numPr>
        <w:spacing w:before="0" w:after="0"/>
      </w:pPr>
      <w:r>
        <w:t>Primates</w:t>
      </w:r>
    </w:p>
    <w:p>
      <w:pPr>
        <w:numPr>
          <w:ilvl w:val="2"/>
          <w:numId w:val="900"/>
        </w:numPr>
        <w:spacing w:before="0" w:after="0"/>
      </w:pPr>
      <w:r>
        <w:t>Cetaceans</w:t>
      </w:r>
    </w:p>
    <w:p>
      <w:pPr>
        <w:numPr>
          <w:ilvl w:val="2"/>
          <w:numId w:val="900"/>
        </w:numPr>
        <w:spacing w:before="0" w:after="0"/>
      </w:pPr>
      <w:r>
        <w:t>Proboscideans</w:t>
      </w:r>
    </w:p>
    <w:p>
      <w:pPr>
        <w:numPr>
          <w:ilvl w:val="2"/>
          <w:numId w:val="900"/>
        </w:numPr>
        <w:spacing w:before="0" w:after="0"/>
      </w:pPr>
      <w:r>
        <w:t>Rodents and Lagomorphs</w:t>
      </w:r>
    </w:p>
    <w:p>
      <w:pPr>
        <w:numPr>
          <w:ilvl w:val="2"/>
          <w:numId w:val="900"/>
        </w:numPr>
        <w:spacing w:before="0" w:after="0"/>
      </w:pPr>
      <w:r>
        <w:t>Bats</w:t>
      </w:r>
    </w:p>
    <w:p>
      <w:pPr>
        <w:numPr>
          <w:ilvl w:val="2"/>
          <w:numId w:val="900"/>
        </w:numPr>
        <w:spacing w:before="0" w:after="0"/>
      </w:pPr>
      <w:r>
        <w:t>Xenarthrans</w:t>
      </w:r>
    </w:p>
    <w:p>
      <w:pPr>
        <w:numPr>
          <w:ilvl w:val="2"/>
          <w:numId w:val="900"/>
        </w:numPr>
        <w:spacing w:before="0" w:after="0"/>
      </w:pPr>
      <w:r>
        <w:t>Megafauna of the Pleistocene</w:t>
      </w:r>
    </w:p>
    <w:p>
      <w:pPr>
        <w:numPr>
          <w:ilvl w:val="1"/>
          <w:numId w:val="900"/>
        </w:numPr>
        <w:spacing w:before="0" w:after="0"/>
      </w:pPr>
      <w:r>
        <w:t>Evolution of Birds</w:t>
      </w:r>
    </w:p>
    <w:p>
      <w:pPr>
        <w:numPr>
          <w:ilvl w:val="2"/>
          <w:numId w:val="900"/>
        </w:numPr>
        <w:spacing w:before="0" w:after="0"/>
      </w:pPr>
      <w:r>
        <w:t>Modern Bird Groups</w:t>
      </w:r>
    </w:p>
    <w:p>
      <w:pPr>
        <w:numPr>
          <w:ilvl w:val="2"/>
          <w:numId w:val="900"/>
        </w:numPr>
        <w:spacing w:before="0" w:after="0"/>
      </w:pPr>
      <w:r>
        <w:t>Flightless Birds</w:t>
      </w:r>
    </w:p>
    <w:p>
      <w:pPr>
        <w:numPr>
          <w:ilvl w:val="1"/>
          <w:numId w:val="900"/>
        </w:numPr>
        <w:spacing w:before="0" w:after="0"/>
      </w:pPr>
      <w:r>
        <w:t>Spread of Grasslands and Co-evolution</w:t>
      </w:r>
    </w:p>
    <w:p>
      <w:pPr>
        <w:numPr>
          <w:ilvl w:val="2"/>
          <w:numId w:val="900"/>
        </w:numPr>
        <w:spacing w:before="0" w:after="0"/>
      </w:pPr>
      <w:r>
        <w:t>Grassland Formation</w:t>
      </w:r>
    </w:p>
    <w:p>
      <w:pPr>
        <w:numPr>
          <w:ilvl w:val="2"/>
          <w:numId w:val="900"/>
        </w:numPr>
        <w:spacing w:before="0" w:after="0"/>
      </w:pPr>
      <w:r>
        <w:t>Grazing Adaptations</w:t>
      </w:r>
    </w:p>
    <w:p>
      <w:pPr>
        <w:numPr>
          <w:ilvl w:val="1"/>
          <w:numId w:val="900"/>
        </w:numPr>
        <w:spacing w:before="0" w:after="0"/>
      </w:pPr>
      <w:r>
        <w:t>Human Evolution</w:t>
      </w:r>
    </w:p>
    <w:p>
      <w:pPr>
        <w:numPr>
          <w:ilvl w:val="2"/>
          <w:numId w:val="900"/>
        </w:numPr>
        <w:spacing w:before="0" w:after="0"/>
      </w:pPr>
      <w:r>
        <w:t>Early Hominins</w:t>
      </w:r>
    </w:p>
    <w:p>
      <w:pPr>
        <w:numPr>
          <w:ilvl w:val="2"/>
          <w:numId w:val="900"/>
        </w:numPr>
        <w:spacing w:before="0" w:after="0"/>
      </w:pPr>
      <w:r>
        <w:t>Australopithecines</w:t>
      </w:r>
    </w:p>
    <w:p>
      <w:pPr>
        <w:numPr>
          <w:ilvl w:val="2"/>
          <w:numId w:val="900"/>
        </w:numPr>
        <w:spacing w:before="0" w:after="0"/>
      </w:pPr>
      <w:r>
        <w:t>Genus Homo</w:t>
      </w:r>
    </w:p>
    <w:p>
      <w:pPr>
        <w:numPr>
          <w:ilvl w:val="2"/>
          <w:numId w:val="900"/>
        </w:numPr>
        <w:spacing w:before="0" w:after="0"/>
      </w:pPr>
      <w:r>
        <w:t>Cultural Evolution</w:t>
      </w:r>
    </w:p>
    <w:p>
      <w:pPr>
        <w:pStyle w:val="Heading1"/>
      </w:pPr>
      <w:r>
        <w:t>Reconstructing Ancient Worlds</w:t>
      </w:r>
    </w:p>
    <w:p>
      <w:pPr>
        <w:numPr>
          <w:ilvl w:val="0"/>
          <w:numId w:val="900"/>
        </w:numPr>
        <w:spacing w:before="0" w:after="0"/>
      </w:pPr>
      <w:r>
        <w:t>Paleoecology</w:t>
      </w:r>
    </w:p>
    <w:p>
      <w:pPr>
        <w:numPr>
          <w:ilvl w:val="1"/>
          <w:numId w:val="900"/>
        </w:numPr>
        <w:spacing w:before="0" w:after="0"/>
      </w:pPr>
      <w:r>
        <w:t>Reconstructing Ancient Ecosystems</w:t>
      </w:r>
    </w:p>
    <w:p>
      <w:pPr>
        <w:numPr>
          <w:ilvl w:val="2"/>
          <w:numId w:val="900"/>
        </w:numPr>
        <w:spacing w:before="0" w:after="0"/>
      </w:pPr>
      <w:r>
        <w:t>Fossil Assemblages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1"/>
          <w:numId w:val="900"/>
        </w:numPr>
        <w:spacing w:before="0" w:after="0"/>
      </w:pPr>
      <w:r>
        <w:t>Trophic Structures and Food Webs</w:t>
      </w:r>
    </w:p>
    <w:p>
      <w:pPr>
        <w:numPr>
          <w:ilvl w:val="2"/>
          <w:numId w:val="900"/>
        </w:numPr>
        <w:spacing w:before="0" w:after="0"/>
      </w:pPr>
      <w:r>
        <w:t>Producers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Predator-Prey Relationships</w:t>
      </w:r>
    </w:p>
    <w:p>
      <w:pPr>
        <w:numPr>
          <w:ilvl w:val="1"/>
          <w:numId w:val="900"/>
        </w:numPr>
        <w:spacing w:before="0" w:after="0"/>
      </w:pPr>
      <w:r>
        <w:t>Community Dynamics</w:t>
      </w:r>
    </w:p>
    <w:p>
      <w:pPr>
        <w:numPr>
          <w:ilvl w:val="2"/>
          <w:numId w:val="900"/>
        </w:numPr>
        <w:spacing w:before="0" w:after="0"/>
      </w:pPr>
      <w:r>
        <w:t>Succession and Turnover</w:t>
      </w:r>
    </w:p>
    <w:p>
      <w:pPr>
        <w:numPr>
          <w:ilvl w:val="2"/>
          <w:numId w:val="900"/>
        </w:numPr>
        <w:spacing w:before="0" w:after="0"/>
      </w:pPr>
      <w:r>
        <w:t>Diversity Patterns</w:t>
      </w:r>
    </w:p>
    <w:p>
      <w:pPr>
        <w:numPr>
          <w:ilvl w:val="2"/>
          <w:numId w:val="900"/>
        </w:numPr>
        <w:spacing w:before="0" w:after="0"/>
      </w:pPr>
      <w:r>
        <w:t>Extinction Patterns</w:t>
      </w:r>
    </w:p>
    <w:p>
      <w:pPr>
        <w:numPr>
          <w:ilvl w:val="1"/>
          <w:numId w:val="900"/>
        </w:numPr>
        <w:spacing w:before="0" w:after="0"/>
      </w:pPr>
      <w:r>
        <w:t>Biogeography and Plate Tectonics</w:t>
      </w:r>
    </w:p>
    <w:p>
      <w:pPr>
        <w:numPr>
          <w:ilvl w:val="2"/>
          <w:numId w:val="900"/>
        </w:numPr>
        <w:spacing w:before="0" w:after="0"/>
      </w:pPr>
      <w:r>
        <w:t>Continental Drift</w:t>
      </w:r>
    </w:p>
    <w:p>
      <w:pPr>
        <w:numPr>
          <w:ilvl w:val="2"/>
          <w:numId w:val="900"/>
        </w:numPr>
        <w:spacing w:before="0" w:after="0"/>
      </w:pPr>
      <w:r>
        <w:t>Dispersal and Vicariance</w:t>
      </w:r>
    </w:p>
    <w:p>
      <w:pPr>
        <w:numPr>
          <w:ilvl w:val="0"/>
          <w:numId w:val="900"/>
        </w:numPr>
        <w:spacing w:before="0" w:after="0"/>
      </w:pPr>
      <w:r>
        <w:t>Paleoclimatology</w:t>
      </w:r>
    </w:p>
    <w:p>
      <w:pPr>
        <w:numPr>
          <w:ilvl w:val="1"/>
          <w:numId w:val="900"/>
        </w:numPr>
        <w:spacing w:before="0" w:after="0"/>
      </w:pPr>
      <w:r>
        <w:t>Using Fossils as Climate Proxies</w:t>
      </w:r>
    </w:p>
    <w:p>
      <w:pPr>
        <w:numPr>
          <w:ilvl w:val="2"/>
          <w:numId w:val="900"/>
        </w:numPr>
        <w:spacing w:before="0" w:after="0"/>
      </w:pPr>
      <w:r>
        <w:t>Oxygen Isotopes</w:t>
      </w:r>
    </w:p>
    <w:p>
      <w:pPr>
        <w:numPr>
          <w:ilvl w:val="2"/>
          <w:numId w:val="900"/>
        </w:numPr>
        <w:spacing w:before="0" w:after="0"/>
      </w:pPr>
      <w:r>
        <w:t>Leaf Margin Analysis</w:t>
      </w:r>
    </w:p>
    <w:p>
      <w:pPr>
        <w:numPr>
          <w:ilvl w:val="2"/>
          <w:numId w:val="900"/>
        </w:numPr>
        <w:spacing w:before="0" w:after="0"/>
      </w:pPr>
      <w:r>
        <w:t>Pollen Analysis</w:t>
      </w:r>
    </w:p>
    <w:p>
      <w:pPr>
        <w:numPr>
          <w:ilvl w:val="1"/>
          <w:numId w:val="900"/>
        </w:numPr>
        <w:spacing w:before="0" w:after="0"/>
      </w:pPr>
      <w:r>
        <w:t>Ice Ages and Interglacial Periods</w:t>
      </w:r>
    </w:p>
    <w:p>
      <w:pPr>
        <w:numPr>
          <w:ilvl w:val="2"/>
          <w:numId w:val="900"/>
        </w:numPr>
        <w:spacing w:before="0" w:after="0"/>
      </w:pPr>
      <w:r>
        <w:t>Glacial Cycles</w:t>
      </w:r>
    </w:p>
    <w:p>
      <w:pPr>
        <w:numPr>
          <w:ilvl w:val="2"/>
          <w:numId w:val="900"/>
        </w:numPr>
        <w:spacing w:before="0" w:after="0"/>
      </w:pPr>
      <w:r>
        <w:t>Effects on Fauna and Flora</w:t>
      </w:r>
    </w:p>
    <w:p>
      <w:pPr>
        <w:numPr>
          <w:ilvl w:val="0"/>
          <w:numId w:val="900"/>
        </w:numPr>
        <w:spacing w:before="0" w:after="0"/>
      </w:pPr>
      <w:r>
        <w:t>Functional Morphology</w:t>
      </w:r>
    </w:p>
    <w:p>
      <w:pPr>
        <w:numPr>
          <w:ilvl w:val="1"/>
          <w:numId w:val="900"/>
        </w:numPr>
        <w:spacing w:before="0" w:after="0"/>
      </w:pPr>
      <w:r>
        <w:t>Inferring Function from Form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Biomechanics</w:t>
      </w:r>
    </w:p>
    <w:p>
      <w:pPr>
        <w:numPr>
          <w:ilvl w:val="2"/>
          <w:numId w:val="900"/>
        </w:numPr>
        <w:spacing w:before="0" w:after="0"/>
      </w:pPr>
      <w:r>
        <w:t>Locomotion</w:t>
      </w:r>
    </w:p>
    <w:p>
      <w:pPr>
        <w:numPr>
          <w:ilvl w:val="2"/>
          <w:numId w:val="900"/>
        </w:numPr>
        <w:spacing w:before="0" w:after="0"/>
      </w:pPr>
      <w:r>
        <w:t>Feeding Mechanisms</w:t>
      </w:r>
    </w:p>
    <w:p>
      <w:pPr>
        <w:numPr>
          <w:ilvl w:val="2"/>
          <w:numId w:val="900"/>
        </w:numPr>
        <w:spacing w:before="0" w:after="0"/>
      </w:pPr>
      <w:r>
        <w:t>Structural Adaptations</w:t>
      </w:r>
    </w:p>
    <w:p>
      <w:pPr>
        <w:numPr>
          <w:ilvl w:val="0"/>
          <w:numId w:val="900"/>
        </w:numPr>
        <w:spacing w:before="0" w:after="0"/>
      </w:pPr>
      <w:r>
        <w:t>Reconstructing Behavior</w:t>
      </w:r>
    </w:p>
    <w:p>
      <w:pPr>
        <w:numPr>
          <w:ilvl w:val="1"/>
          <w:numId w:val="900"/>
        </w:numPr>
        <w:spacing w:before="0" w:after="0"/>
      </w:pPr>
      <w:r>
        <w:t>Evidence from Trace Fossils</w:t>
      </w:r>
    </w:p>
    <w:p>
      <w:pPr>
        <w:numPr>
          <w:ilvl w:val="2"/>
          <w:numId w:val="900"/>
        </w:numPr>
        <w:spacing w:before="0" w:after="0"/>
      </w:pPr>
      <w:r>
        <w:t>Trackways and Burrows</w:t>
      </w:r>
    </w:p>
    <w:p>
      <w:pPr>
        <w:numPr>
          <w:ilvl w:val="1"/>
          <w:numId w:val="900"/>
        </w:numPr>
        <w:spacing w:before="0" w:after="0"/>
      </w:pPr>
      <w:r>
        <w:t>Social Behavior</w:t>
      </w:r>
    </w:p>
    <w:p>
      <w:pPr>
        <w:numPr>
          <w:ilvl w:val="2"/>
          <w:numId w:val="900"/>
        </w:numPr>
        <w:spacing w:before="0" w:after="0"/>
      </w:pPr>
      <w:r>
        <w:t>Herding</w:t>
      </w:r>
    </w:p>
    <w:p>
      <w:pPr>
        <w:numPr>
          <w:ilvl w:val="2"/>
          <w:numId w:val="900"/>
        </w:numPr>
        <w:spacing w:before="0" w:after="0"/>
      </w:pPr>
      <w:r>
        <w:t>Nesting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1"/>
          <w:numId w:val="900"/>
        </w:numPr>
        <w:spacing w:before="0" w:after="0"/>
      </w:pPr>
      <w:r>
        <w:t>Predation and Defense</w:t>
      </w:r>
    </w:p>
    <w:p>
      <w:pPr>
        <w:numPr>
          <w:ilvl w:val="2"/>
          <w:numId w:val="900"/>
        </w:numPr>
        <w:spacing w:before="0" w:after="0"/>
      </w:pPr>
      <w:r>
        <w:t>Bite Marks and Injuries</w:t>
      </w:r>
    </w:p>
    <w:p>
      <w:pPr>
        <w:numPr>
          <w:ilvl w:val="2"/>
          <w:numId w:val="900"/>
        </w:numPr>
        <w:spacing w:before="0" w:after="0"/>
      </w:pPr>
      <w:r>
        <w:t>Defensive Structures</w:t>
      </w:r>
    </w:p>
    <w:p>
      <w:pPr>
        <w:pStyle w:val="Heading1"/>
      </w:pPr>
      <w:r>
        <w:t>Macroevolution and the Fossil Record</w:t>
      </w:r>
    </w:p>
    <w:p>
      <w:pPr>
        <w:numPr>
          <w:ilvl w:val="0"/>
          <w:numId w:val="900"/>
        </w:numPr>
        <w:spacing w:before="0" w:after="0"/>
      </w:pPr>
      <w:r>
        <w:t>Patterns of Evolution</w:t>
      </w:r>
    </w:p>
    <w:p>
      <w:pPr>
        <w:numPr>
          <w:ilvl w:val="1"/>
          <w:numId w:val="900"/>
        </w:numPr>
        <w:spacing w:before="0" w:after="0"/>
      </w:pPr>
      <w:r>
        <w:t>Adaptive Radiation</w:t>
      </w:r>
    </w:p>
    <w:p>
      <w:pPr>
        <w:numPr>
          <w:ilvl w:val="2"/>
          <w:numId w:val="900"/>
        </w:numPr>
        <w:spacing w:before="0" w:after="0"/>
      </w:pPr>
      <w:r>
        <w:t>Rapid Diversification</w:t>
      </w:r>
    </w:p>
    <w:p>
      <w:pPr>
        <w:numPr>
          <w:ilvl w:val="1"/>
          <w:numId w:val="900"/>
        </w:numPr>
        <w:spacing w:before="0" w:after="0"/>
      </w:pPr>
      <w:r>
        <w:t>Convergent Evolution</w:t>
      </w:r>
    </w:p>
    <w:p>
      <w:pPr>
        <w:numPr>
          <w:ilvl w:val="2"/>
          <w:numId w:val="900"/>
        </w:numPr>
        <w:spacing w:before="0" w:after="0"/>
      </w:pPr>
      <w:r>
        <w:t>Analogous Structures</w:t>
      </w:r>
    </w:p>
    <w:p>
      <w:pPr>
        <w:numPr>
          <w:ilvl w:val="1"/>
          <w:numId w:val="900"/>
        </w:numPr>
        <w:spacing w:before="0" w:after="0"/>
      </w:pPr>
      <w:r>
        <w:t>Co-evolution</w:t>
      </w:r>
    </w:p>
    <w:p>
      <w:pPr>
        <w:numPr>
          <w:ilvl w:val="2"/>
          <w:numId w:val="900"/>
        </w:numPr>
        <w:spacing w:before="0" w:after="0"/>
      </w:pPr>
      <w:r>
        <w:t>Predator-Prey Arms Races</w:t>
      </w:r>
    </w:p>
    <w:p>
      <w:pPr>
        <w:numPr>
          <w:ilvl w:val="2"/>
          <w:numId w:val="900"/>
        </w:numPr>
        <w:spacing w:before="0" w:after="0"/>
      </w:pPr>
      <w:r>
        <w:t>Plant-Animal Interactions</w:t>
      </w:r>
    </w:p>
    <w:p>
      <w:pPr>
        <w:numPr>
          <w:ilvl w:val="1"/>
          <w:numId w:val="900"/>
        </w:numPr>
        <w:spacing w:before="0" w:after="0"/>
      </w:pPr>
      <w:r>
        <w:t>Evolutionary Trends</w:t>
      </w:r>
    </w:p>
    <w:p>
      <w:pPr>
        <w:numPr>
          <w:ilvl w:val="2"/>
          <w:numId w:val="900"/>
        </w:numPr>
        <w:spacing w:before="0" w:after="0"/>
      </w:pPr>
      <w:r>
        <w:t>Cope's Rule</w:t>
      </w:r>
    </w:p>
    <w:p>
      <w:pPr>
        <w:numPr>
          <w:ilvl w:val="2"/>
          <w:numId w:val="900"/>
        </w:numPr>
        <w:spacing w:before="0" w:after="0"/>
      </w:pPr>
      <w:r>
        <w:t>Dollo's Law</w:t>
      </w:r>
    </w:p>
    <w:p>
      <w:pPr>
        <w:numPr>
          <w:ilvl w:val="0"/>
          <w:numId w:val="900"/>
        </w:numPr>
        <w:spacing w:before="0" w:after="0"/>
      </w:pPr>
      <w:r>
        <w:t>Modes of Speciation</w:t>
      </w:r>
    </w:p>
    <w:p>
      <w:pPr>
        <w:numPr>
          <w:ilvl w:val="1"/>
          <w:numId w:val="900"/>
        </w:numPr>
        <w:spacing w:before="0" w:after="0"/>
      </w:pPr>
      <w:r>
        <w:t>Phyletic Gradualism</w:t>
      </w:r>
    </w:p>
    <w:p>
      <w:pPr>
        <w:numPr>
          <w:ilvl w:val="1"/>
          <w:numId w:val="900"/>
        </w:numPr>
        <w:spacing w:before="0" w:after="0"/>
      </w:pPr>
      <w:r>
        <w:t>Punctuated Equilibria</w:t>
      </w:r>
    </w:p>
    <w:p>
      <w:pPr>
        <w:numPr>
          <w:ilvl w:val="0"/>
          <w:numId w:val="900"/>
        </w:numPr>
        <w:spacing w:before="0" w:after="0"/>
      </w:pPr>
      <w:r>
        <w:t>Phylogenetics and Systematics</w:t>
      </w:r>
    </w:p>
    <w:p>
      <w:pPr>
        <w:numPr>
          <w:ilvl w:val="1"/>
          <w:numId w:val="900"/>
        </w:numPr>
        <w:spacing w:before="0" w:after="0"/>
      </w:pPr>
      <w:r>
        <w:t>Cladistics</w:t>
      </w:r>
    </w:p>
    <w:p>
      <w:pPr>
        <w:numPr>
          <w:ilvl w:val="2"/>
          <w:numId w:val="900"/>
        </w:numPr>
        <w:spacing w:before="0" w:after="0"/>
      </w:pPr>
      <w:r>
        <w:t>Principles of Cladistics</w:t>
      </w:r>
    </w:p>
    <w:p>
      <w:pPr>
        <w:numPr>
          <w:ilvl w:val="2"/>
          <w:numId w:val="900"/>
        </w:numPr>
        <w:spacing w:before="0" w:after="0"/>
      </w:pPr>
      <w:r>
        <w:t>Character Matrices</w:t>
      </w:r>
    </w:p>
    <w:p>
      <w:pPr>
        <w:numPr>
          <w:ilvl w:val="1"/>
          <w:numId w:val="900"/>
        </w:numPr>
        <w:spacing w:before="0" w:after="0"/>
      </w:pPr>
      <w:r>
        <w:t>Reading Phylogenetic Trees</w:t>
      </w:r>
    </w:p>
    <w:p>
      <w:pPr>
        <w:numPr>
          <w:ilvl w:val="2"/>
          <w:numId w:val="900"/>
        </w:numPr>
        <w:spacing w:before="0" w:after="0"/>
      </w:pPr>
      <w:r>
        <w:t>Tree Topology</w:t>
      </w:r>
    </w:p>
    <w:p>
      <w:pPr>
        <w:numPr>
          <w:ilvl w:val="2"/>
          <w:numId w:val="900"/>
        </w:numPr>
        <w:spacing w:before="0" w:after="0"/>
      </w:pPr>
      <w:r>
        <w:t>Monophyly</w:t>
      </w:r>
    </w:p>
    <w:p>
      <w:pPr>
        <w:numPr>
          <w:ilvl w:val="2"/>
          <w:numId w:val="900"/>
        </w:numPr>
        <w:spacing w:before="0" w:after="0"/>
      </w:pPr>
      <w:r>
        <w:t>Paraphyly</w:t>
      </w:r>
    </w:p>
    <w:p>
      <w:pPr>
        <w:numPr>
          <w:ilvl w:val="2"/>
          <w:numId w:val="900"/>
        </w:numPr>
        <w:spacing w:before="0" w:after="0"/>
      </w:pPr>
      <w:r>
        <w:t>Polyphyly</w:t>
      </w:r>
    </w:p>
    <w:p>
      <w:pPr>
        <w:numPr>
          <w:ilvl w:val="1"/>
          <w:numId w:val="900"/>
        </w:numPr>
        <w:spacing w:before="0" w:after="0"/>
      </w:pPr>
      <w:r>
        <w:t>Molecular Paleontology and Ancient DNA</w:t>
      </w:r>
    </w:p>
    <w:p>
      <w:pPr>
        <w:numPr>
          <w:ilvl w:val="2"/>
          <w:numId w:val="900"/>
        </w:numPr>
        <w:spacing w:before="0" w:after="0"/>
      </w:pPr>
      <w:r>
        <w:t>DNA Recovery from Fossils</w:t>
      </w:r>
    </w:p>
    <w:p>
      <w:pPr>
        <w:numPr>
          <w:ilvl w:val="2"/>
          <w:numId w:val="900"/>
        </w:numPr>
        <w:spacing w:before="0" w:after="0"/>
      </w:pPr>
      <w:r>
        <w:t>Molecular Clocks</w:t>
      </w:r>
    </w:p>
    <w:p>
      <w:pPr>
        <w:numPr>
          <w:ilvl w:val="0"/>
          <w:numId w:val="900"/>
        </w:numPr>
        <w:spacing w:before="0" w:after="0"/>
      </w:pPr>
      <w:r>
        <w:t>Mass Extinctions</w:t>
      </w:r>
    </w:p>
    <w:p>
      <w:pPr>
        <w:numPr>
          <w:ilvl w:val="1"/>
          <w:numId w:val="900"/>
        </w:numPr>
        <w:spacing w:before="0" w:after="0"/>
      </w:pPr>
      <w:r>
        <w:t>The "Big Five" Extinction Events</w:t>
      </w:r>
    </w:p>
    <w:p>
      <w:pPr>
        <w:numPr>
          <w:ilvl w:val="2"/>
          <w:numId w:val="900"/>
        </w:numPr>
        <w:spacing w:before="0" w:after="0"/>
      </w:pPr>
      <w:r>
        <w:t>End-Ordovician</w:t>
      </w:r>
    </w:p>
    <w:p>
      <w:pPr>
        <w:numPr>
          <w:ilvl w:val="2"/>
          <w:numId w:val="900"/>
        </w:numPr>
        <w:spacing w:before="0" w:after="0"/>
      </w:pPr>
      <w:r>
        <w:t>Late Devonian</w:t>
      </w:r>
    </w:p>
    <w:p>
      <w:pPr>
        <w:numPr>
          <w:ilvl w:val="2"/>
          <w:numId w:val="900"/>
        </w:numPr>
        <w:spacing w:before="0" w:after="0"/>
      </w:pPr>
      <w:r>
        <w:t>End-Permian</w:t>
      </w:r>
    </w:p>
    <w:p>
      <w:pPr>
        <w:numPr>
          <w:ilvl w:val="2"/>
          <w:numId w:val="900"/>
        </w:numPr>
        <w:spacing w:before="0" w:after="0"/>
      </w:pPr>
      <w:r>
        <w:t>End-Triassic</w:t>
      </w:r>
    </w:p>
    <w:p>
      <w:pPr>
        <w:numPr>
          <w:ilvl w:val="2"/>
          <w:numId w:val="900"/>
        </w:numPr>
        <w:spacing w:before="0" w:after="0"/>
      </w:pPr>
      <w:r>
        <w:t>End-Cretaceous</w:t>
      </w:r>
    </w:p>
    <w:p>
      <w:pPr>
        <w:numPr>
          <w:ilvl w:val="1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Volcanism</w:t>
      </w:r>
    </w:p>
    <w:p>
      <w:pPr>
        <w:numPr>
          <w:ilvl w:val="2"/>
          <w:numId w:val="900"/>
        </w:numPr>
        <w:spacing w:before="0" w:after="0"/>
      </w:pPr>
      <w:r>
        <w:t>Asteroid Impacts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Ocean Anoxia</w:t>
      </w:r>
    </w:p>
    <w:p>
      <w:pPr>
        <w:numPr>
          <w:ilvl w:val="1"/>
          <w:numId w:val="900"/>
        </w:numPr>
        <w:spacing w:before="0" w:after="0"/>
      </w:pPr>
      <w:r>
        <w:t>The Anthropocene and the Sixth Extinction</w:t>
      </w:r>
    </w:p>
    <w:p>
      <w:pPr>
        <w:numPr>
          <w:ilvl w:val="2"/>
          <w:numId w:val="900"/>
        </w:numPr>
        <w:spacing w:before="0" w:after="0"/>
      </w:pPr>
      <w:r>
        <w:t>Human Impacts on Biodiversity</w:t>
      </w:r>
    </w:p>
    <w:p>
      <w:pPr>
        <w:numPr>
          <w:ilvl w:val="2"/>
          <w:numId w:val="900"/>
        </w:numPr>
        <w:spacing w:before="0" w:after="0"/>
      </w:pPr>
      <w:r>
        <w:t>Conservation Paleobiology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