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Pacman Package Manager</w:t>
      </w:r>
    </w:p>
    <w:p>
      <w:pPr>
        <w:pStyle w:val="Heading1"/>
      </w:pPr>
      <w:r>
        <w:t>Introduction to Pacman</w:t>
      </w:r>
    </w:p>
    <w:p>
      <w:pPr>
        <w:numPr>
          <w:ilvl w:val="0"/>
          <w:numId w:val="900"/>
        </w:numPr>
        <w:spacing w:before="0" w:after="0"/>
      </w:pPr>
      <w:r>
        <w:t>Understanding Package Management</w:t>
      </w:r>
    </w:p>
    <w:p>
      <w:pPr>
        <w:numPr>
          <w:ilvl w:val="1"/>
          <w:numId w:val="900"/>
        </w:numPr>
        <w:spacing w:before="0" w:after="0"/>
      </w:pPr>
      <w:r>
        <w:t>Definition of Package Managers</w:t>
      </w:r>
    </w:p>
    <w:p>
      <w:pPr>
        <w:numPr>
          <w:ilvl w:val="1"/>
          <w:numId w:val="900"/>
        </w:numPr>
        <w:spacing w:before="0" w:after="0"/>
      </w:pPr>
      <w:r>
        <w:t>Purpose in Linux Systems</w:t>
      </w:r>
    </w:p>
    <w:p>
      <w:pPr>
        <w:numPr>
          <w:ilvl w:val="1"/>
          <w:numId w:val="900"/>
        </w:numPr>
        <w:spacing w:before="0" w:after="0"/>
      </w:pPr>
      <w:r>
        <w:t>Package Management vs Manual Installation</w:t>
      </w:r>
    </w:p>
    <w:p>
      <w:pPr>
        <w:numPr>
          <w:ilvl w:val="1"/>
          <w:numId w:val="900"/>
        </w:numPr>
        <w:spacing w:before="0" w:after="0"/>
      </w:pPr>
      <w:r>
        <w:t>Benefits for System Administration</w:t>
      </w:r>
    </w:p>
    <w:p>
      <w:pPr>
        <w:numPr>
          <w:ilvl w:val="0"/>
          <w:numId w:val="900"/>
        </w:numPr>
        <w:spacing w:before="0" w:after="0"/>
      </w:pPr>
      <w:r>
        <w:t>Pacman Overview</w:t>
      </w:r>
    </w:p>
    <w:p>
      <w:pPr>
        <w:numPr>
          <w:ilvl w:val="1"/>
          <w:numId w:val="900"/>
        </w:numPr>
        <w:spacing w:before="0" w:after="0"/>
      </w:pPr>
      <w:r>
        <w:t>What is Pacman</w:t>
      </w:r>
    </w:p>
    <w:p>
      <w:pPr>
        <w:numPr>
          <w:ilvl w:val="1"/>
          <w:numId w:val="900"/>
        </w:numPr>
        <w:spacing w:before="0" w:after="0"/>
      </w:pPr>
      <w:r>
        <w:t>Development History</w:t>
      </w:r>
    </w:p>
    <w:p>
      <w:pPr>
        <w:numPr>
          <w:ilvl w:val="1"/>
          <w:numId w:val="900"/>
        </w:numPr>
        <w:spacing w:before="0" w:after="0"/>
      </w:pPr>
      <w:r>
        <w:t>Target Audience</w:t>
      </w:r>
    </w:p>
    <w:p>
      <w:pPr>
        <w:numPr>
          <w:ilvl w:val="0"/>
          <w:numId w:val="900"/>
        </w:numPr>
        <w:spacing w:before="0" w:after="0"/>
      </w:pPr>
      <w:r>
        <w:t>Pacman's Design Philosophy</w:t>
      </w:r>
    </w:p>
    <w:p>
      <w:pPr>
        <w:numPr>
          <w:ilvl w:val="1"/>
          <w:numId w:val="900"/>
        </w:numPr>
        <w:spacing w:before="0" w:after="0"/>
      </w:pPr>
      <w:r>
        <w:t>Simplicity Principle</w:t>
      </w:r>
    </w:p>
    <w:p>
      <w:pPr>
        <w:numPr>
          <w:ilvl w:val="1"/>
          <w:numId w:val="900"/>
        </w:numPr>
        <w:spacing w:before="0" w:after="0"/>
      </w:pPr>
      <w:r>
        <w:t>Command-Line Interface Focus</w:t>
      </w:r>
    </w:p>
    <w:p>
      <w:pPr>
        <w:numPr>
          <w:ilvl w:val="1"/>
          <w:numId w:val="900"/>
        </w:numPr>
        <w:spacing w:before="0" w:after="0"/>
      </w:pPr>
      <w:r>
        <w:t>Minimalist Approach</w:t>
      </w:r>
    </w:p>
    <w:p>
      <w:pPr>
        <w:numPr>
          <w:ilvl w:val="1"/>
          <w:numId w:val="900"/>
        </w:numPr>
        <w:spacing w:before="0" w:after="0"/>
      </w:pPr>
      <w:r>
        <w:t>Power User Orientation</w:t>
      </w:r>
    </w:p>
    <w:p>
      <w:pPr>
        <w:numPr>
          <w:ilvl w:val="0"/>
          <w:numId w:val="900"/>
        </w:numPr>
        <w:spacing w:before="0" w:after="0"/>
      </w:pPr>
      <w:r>
        <w:t>Binary Package Management</w:t>
      </w:r>
    </w:p>
    <w:p>
      <w:pPr>
        <w:numPr>
          <w:ilvl w:val="1"/>
          <w:numId w:val="900"/>
        </w:numPr>
        <w:spacing w:before="0" w:after="0"/>
      </w:pPr>
      <w:r>
        <w:t>Precompiled Packages Concept</w:t>
      </w:r>
    </w:p>
    <w:p>
      <w:pPr>
        <w:numPr>
          <w:ilvl w:val="1"/>
          <w:numId w:val="900"/>
        </w:numPr>
        <w:spacing w:before="0" w:after="0"/>
      </w:pPr>
      <w:r>
        <w:t>Speed Advantages</w:t>
      </w:r>
    </w:p>
    <w:p>
      <w:pPr>
        <w:numPr>
          <w:ilvl w:val="1"/>
          <w:numId w:val="900"/>
        </w:numPr>
        <w:spacing w:before="0" w:after="0"/>
      </w:pPr>
      <w:r>
        <w:t>Efficiency Benefits</w:t>
      </w:r>
    </w:p>
    <w:p>
      <w:pPr>
        <w:numPr>
          <w:ilvl w:val="1"/>
          <w:numId w:val="900"/>
        </w:numPr>
        <w:spacing w:before="0" w:after="0"/>
      </w:pPr>
      <w:r>
        <w:t>Storage Considerations</w:t>
      </w:r>
    </w:p>
    <w:p>
      <w:pPr>
        <w:numPr>
          <w:ilvl w:val="0"/>
          <w:numId w:val="900"/>
        </w:numPr>
        <w:spacing w:before="0" w:after="0"/>
      </w:pPr>
      <w:r>
        <w:t>Pacman in Arch Linux Ecosystem</w:t>
      </w:r>
    </w:p>
    <w:p>
      <w:pPr>
        <w:numPr>
          <w:ilvl w:val="1"/>
          <w:numId w:val="900"/>
        </w:numPr>
        <w:spacing w:before="0" w:after="0"/>
      </w:pPr>
      <w:r>
        <w:t>Integration with Arch Linux</w:t>
      </w:r>
    </w:p>
    <w:p>
      <w:pPr>
        <w:numPr>
          <w:ilvl w:val="1"/>
          <w:numId w:val="900"/>
        </w:numPr>
        <w:spacing w:before="0" w:after="0"/>
      </w:pPr>
      <w:r>
        <w:t>Role in Arch Philosophy</w:t>
      </w:r>
    </w:p>
    <w:p>
      <w:pPr>
        <w:numPr>
          <w:ilvl w:val="1"/>
          <w:numId w:val="900"/>
        </w:numPr>
        <w:spacing w:before="0" w:after="0"/>
      </w:pPr>
      <w:r>
        <w:t>Relationship with AUR</w:t>
      </w:r>
    </w:p>
    <w:p>
      <w:pPr>
        <w:numPr>
          <w:ilvl w:val="1"/>
          <w:numId w:val="900"/>
        </w:numPr>
        <w:spacing w:before="0" w:after="0"/>
      </w:pPr>
      <w:r>
        <w:t>Community Support Structure</w:t>
      </w:r>
    </w:p>
    <w:p>
      <w:pPr>
        <w:numPr>
          <w:ilvl w:val="1"/>
          <w:numId w:val="900"/>
        </w:numPr>
        <w:spacing w:before="0" w:after="0"/>
      </w:pPr>
      <w:r>
        <w:t>Documentation Resources</w:t>
      </w:r>
    </w:p>
    <w:p>
      <w:pPr>
        <w:numPr>
          <w:ilvl w:val="0"/>
          <w:numId w:val="900"/>
        </w:numPr>
        <w:spacing w:before="0" w:after="0"/>
      </w:pPr>
      <w:r>
        <w:t>Comparison with Other Package Managers</w:t>
      </w:r>
    </w:p>
    <w:p>
      <w:pPr>
        <w:numPr>
          <w:ilvl w:val="1"/>
          <w:numId w:val="900"/>
        </w:numPr>
        <w:spacing w:before="0" w:after="0"/>
      </w:pPr>
      <w:r>
        <w:t>APT (Debian/Ubuntu)</w:t>
      </w:r>
    </w:p>
    <w:p>
      <w:pPr>
        <w:numPr>
          <w:ilvl w:val="1"/>
          <w:numId w:val="900"/>
        </w:numPr>
        <w:spacing w:before="0" w:after="0"/>
      </w:pPr>
      <w:r>
        <w:t>YUM/DNF (Red Hat/Fedora)</w:t>
      </w:r>
    </w:p>
    <w:p>
      <w:pPr>
        <w:numPr>
          <w:ilvl w:val="1"/>
          <w:numId w:val="900"/>
        </w:numPr>
        <w:spacing w:before="0" w:after="0"/>
      </w:pPr>
      <w:r>
        <w:t>Portage (Gentoo)</w:t>
      </w:r>
    </w:p>
    <w:p>
      <w:pPr>
        <w:numPr>
          <w:ilvl w:val="1"/>
          <w:numId w:val="900"/>
        </w:numPr>
        <w:spacing w:before="0" w:after="0"/>
      </w:pPr>
      <w:r>
        <w:t>Key Differences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pStyle w:val="Heading1"/>
      </w:pPr>
      <w:r>
        <w:t>Core Concepts and Architecture</w:t>
      </w:r>
    </w:p>
    <w:p>
      <w:pPr>
        <w:numPr>
          <w:ilvl w:val="0"/>
          <w:numId w:val="900"/>
        </w:numPr>
        <w:spacing w:before="0" w:after="0"/>
      </w:pPr>
      <w:r>
        <w:t>Package Structure</w:t>
      </w:r>
    </w:p>
    <w:p>
      <w:pPr>
        <w:numPr>
          <w:ilvl w:val="1"/>
          <w:numId w:val="900"/>
        </w:numPr>
        <w:spacing w:before="0" w:after="0"/>
      </w:pPr>
      <w:r>
        <w:t>Package Components</w:t>
      </w:r>
    </w:p>
    <w:p>
      <w:pPr>
        <w:numPr>
          <w:ilvl w:val="1"/>
          <w:numId w:val="900"/>
        </w:numPr>
        <w:spacing w:before="0" w:after="0"/>
      </w:pPr>
      <w:r>
        <w:t>Metadata Files</w:t>
      </w:r>
    </w:p>
    <w:p>
      <w:pPr>
        <w:numPr>
          <w:ilvl w:val="1"/>
          <w:numId w:val="900"/>
        </w:numPr>
        <w:spacing w:before="0" w:after="0"/>
      </w:pPr>
      <w:r>
        <w:t>Compiled Binaries</w:t>
      </w:r>
    </w:p>
    <w:p>
      <w:pPr>
        <w:numPr>
          <w:ilvl w:val="1"/>
          <w:numId w:val="900"/>
        </w:numPr>
        <w:spacing w:before="0" w:after="0"/>
      </w:pPr>
      <w:r>
        <w:t>Installation Scripts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0"/>
          <w:numId w:val="900"/>
        </w:numPr>
        <w:spacing w:before="0" w:after="0"/>
      </w:pPr>
      <w:r>
        <w:t>Package Naming Conventions</w:t>
      </w:r>
    </w:p>
    <w:p>
      <w:pPr>
        <w:numPr>
          <w:ilvl w:val="1"/>
          <w:numId w:val="900"/>
        </w:numPr>
        <w:spacing w:before="0" w:after="0"/>
      </w:pPr>
      <w:r>
        <w:t>Standard Naming Rules</w:t>
      </w:r>
    </w:p>
    <w:p>
      <w:pPr>
        <w:numPr>
          <w:ilvl w:val="1"/>
          <w:numId w:val="900"/>
        </w:numPr>
        <w:spacing w:before="0" w:after="0"/>
      </w:pPr>
      <w:r>
        <w:t>Architecture Tags</w:t>
      </w:r>
    </w:p>
    <w:p>
      <w:pPr>
        <w:numPr>
          <w:ilvl w:val="1"/>
          <w:numId w:val="900"/>
        </w:numPr>
        <w:spacing w:before="0" w:after="0"/>
      </w:pPr>
      <w:r>
        <w:t>Version Suffixes</w:t>
      </w:r>
    </w:p>
    <w:p>
      <w:pPr>
        <w:numPr>
          <w:ilvl w:val="1"/>
          <w:numId w:val="900"/>
        </w:numPr>
        <w:spacing w:before="0" w:after="0"/>
      </w:pPr>
      <w:r>
        <w:t>Special Naming Cases</w:t>
      </w:r>
    </w:p>
    <w:p>
      <w:pPr>
        <w:numPr>
          <w:ilvl w:val="0"/>
          <w:numId w:val="900"/>
        </w:numPr>
        <w:spacing w:before="0" w:after="0"/>
      </w:pPr>
      <w:r>
        <w:t>Package Versioning</w:t>
      </w:r>
    </w:p>
    <w:p>
      <w:pPr>
        <w:numPr>
          <w:ilvl w:val="1"/>
          <w:numId w:val="900"/>
        </w:numPr>
        <w:spacing w:before="0" w:after="0"/>
      </w:pPr>
      <w:r>
        <w:t>Version Number Schemes</w:t>
      </w:r>
    </w:p>
    <w:p>
      <w:pPr>
        <w:numPr>
          <w:ilvl w:val="1"/>
          <w:numId w:val="900"/>
        </w:numPr>
        <w:spacing w:before="0" w:after="0"/>
      </w:pPr>
      <w:r>
        <w:t>Epochs</w:t>
      </w:r>
    </w:p>
    <w:p>
      <w:pPr>
        <w:numPr>
          <w:ilvl w:val="1"/>
          <w:numId w:val="900"/>
        </w:numPr>
        <w:spacing w:before="0" w:after="0"/>
      </w:pPr>
      <w:r>
        <w:t>Release Numbers</w:t>
      </w:r>
    </w:p>
    <w:p>
      <w:pPr>
        <w:numPr>
          <w:ilvl w:val="1"/>
          <w:numId w:val="900"/>
        </w:numPr>
        <w:spacing w:before="0" w:after="0"/>
      </w:pPr>
      <w:r>
        <w:t>Revision Numbers</w:t>
      </w:r>
    </w:p>
    <w:p>
      <w:pPr>
        <w:numPr>
          <w:ilvl w:val="1"/>
          <w:numId w:val="900"/>
        </w:numPr>
        <w:spacing w:before="0" w:after="0"/>
      </w:pPr>
      <w:r>
        <w:t>Version Comparison Logic</w:t>
      </w:r>
    </w:p>
    <w:p>
      <w:pPr>
        <w:numPr>
          <w:ilvl w:val="0"/>
          <w:numId w:val="900"/>
        </w:numPr>
        <w:spacing w:before="0" w:after="0"/>
      </w:pPr>
      <w:r>
        <w:t>Package File Formats</w:t>
      </w:r>
    </w:p>
    <w:p>
      <w:pPr>
        <w:numPr>
          <w:ilvl w:val="1"/>
          <w:numId w:val="900"/>
        </w:numPr>
        <w:spacing w:before="0" w:after="0"/>
      </w:pPr>
      <w:r>
        <w:t>`.pkg.tar.zst` Format</w:t>
      </w:r>
    </w:p>
    <w:p>
      <w:pPr>
        <w:numPr>
          <w:ilvl w:val="1"/>
          <w:numId w:val="900"/>
        </w:numPr>
        <w:spacing w:before="0" w:after="0"/>
      </w:pPr>
      <w:r>
        <w:t>`.pkg.tar.xz` Format</w:t>
      </w:r>
    </w:p>
    <w:p>
      <w:pPr>
        <w:numPr>
          <w:ilvl w:val="1"/>
          <w:numId w:val="900"/>
        </w:numPr>
        <w:spacing w:before="0" w:after="0"/>
      </w:pPr>
      <w:r>
        <w:t>Legacy Formats</w:t>
      </w:r>
    </w:p>
    <w:p>
      <w:pPr>
        <w:numPr>
          <w:ilvl w:val="1"/>
          <w:numId w:val="900"/>
        </w:numPr>
        <w:spacing w:before="0" w:after="0"/>
      </w:pPr>
      <w:r>
        <w:t>Compression Methods</w:t>
      </w:r>
    </w:p>
    <w:p>
      <w:pPr>
        <w:numPr>
          <w:ilvl w:val="1"/>
          <w:numId w:val="900"/>
        </w:numPr>
        <w:spacing w:before="0" w:after="0"/>
      </w:pPr>
      <w:r>
        <w:t>File Structure Inside Packages</w:t>
      </w:r>
    </w:p>
    <w:p>
      <w:pPr>
        <w:numPr>
          <w:ilvl w:val="0"/>
          <w:numId w:val="900"/>
        </w:numPr>
        <w:spacing w:before="0" w:after="0"/>
      </w:pPr>
      <w:r>
        <w:t>Repository System</w:t>
      </w:r>
    </w:p>
    <w:p>
      <w:pPr>
        <w:numPr>
          <w:ilvl w:val="1"/>
          <w:numId w:val="900"/>
        </w:numPr>
        <w:spacing w:before="0" w:after="0"/>
      </w:pPr>
      <w:r>
        <w:t>Repository Concept</w:t>
      </w:r>
    </w:p>
    <w:p>
      <w:pPr>
        <w:numPr>
          <w:ilvl w:val="1"/>
          <w:numId w:val="900"/>
        </w:numPr>
        <w:spacing w:before="0" w:after="0"/>
      </w:pPr>
      <w:r>
        <w:t>Repository Hierarchy</w:t>
      </w:r>
    </w:p>
    <w:p>
      <w:pPr>
        <w:numPr>
          <w:ilvl w:val="1"/>
          <w:numId w:val="900"/>
        </w:numPr>
        <w:spacing w:before="0" w:after="0"/>
      </w:pPr>
      <w:r>
        <w:t>Package Distribution Model</w:t>
      </w:r>
    </w:p>
    <w:p>
      <w:pPr>
        <w:numPr>
          <w:ilvl w:val="0"/>
          <w:numId w:val="900"/>
        </w:numPr>
        <w:spacing w:before="0" w:after="0"/>
      </w:pPr>
      <w:r>
        <w:t>Official Repositories</w:t>
      </w:r>
    </w:p>
    <w:p>
      <w:pPr>
        <w:numPr>
          <w:ilvl w:val="1"/>
          <w:numId w:val="900"/>
        </w:numPr>
        <w:spacing w:before="0" w:after="0"/>
      </w:pPr>
      <w:r>
        <w:t>Core Repository</w:t>
      </w:r>
    </w:p>
    <w:p>
      <w:pPr>
        <w:numPr>
          <w:ilvl w:val="1"/>
          <w:numId w:val="900"/>
        </w:numPr>
        <w:spacing w:before="0" w:after="0"/>
      </w:pPr>
      <w:r>
        <w:t>Extra Repository</w:t>
      </w:r>
    </w:p>
    <w:p>
      <w:pPr>
        <w:numPr>
          <w:ilvl w:val="1"/>
          <w:numId w:val="900"/>
        </w:numPr>
        <w:spacing w:before="0" w:after="0"/>
      </w:pPr>
      <w:r>
        <w:t>Community Repository</w:t>
      </w:r>
    </w:p>
    <w:p>
      <w:pPr>
        <w:numPr>
          <w:ilvl w:val="1"/>
          <w:numId w:val="900"/>
        </w:numPr>
        <w:spacing w:before="0" w:after="0"/>
      </w:pPr>
      <w:r>
        <w:t>Multilib Repository</w:t>
      </w:r>
    </w:p>
    <w:p>
      <w:pPr>
        <w:numPr>
          <w:ilvl w:val="1"/>
          <w:numId w:val="900"/>
        </w:numPr>
        <w:spacing w:before="0" w:after="0"/>
      </w:pPr>
      <w:r>
        <w:t>Testing Repositories</w:t>
      </w:r>
    </w:p>
    <w:p>
      <w:pPr>
        <w:numPr>
          <w:ilvl w:val="1"/>
          <w:numId w:val="900"/>
        </w:numPr>
        <w:spacing w:before="0" w:after="0"/>
      </w:pPr>
      <w:r>
        <w:t>Repository Purposes and Policies</w:t>
      </w:r>
    </w:p>
    <w:p>
      <w:pPr>
        <w:numPr>
          <w:ilvl w:val="0"/>
          <w:numId w:val="900"/>
        </w:numPr>
        <w:spacing w:before="0" w:after="0"/>
      </w:pPr>
      <w:r>
        <w:t>Unofficial Repositories</w:t>
      </w:r>
    </w:p>
    <w:p>
      <w:pPr>
        <w:numPr>
          <w:ilvl w:val="1"/>
          <w:numId w:val="900"/>
        </w:numPr>
        <w:spacing w:before="0" w:after="0"/>
      </w:pPr>
      <w:r>
        <w:t>Third-Party Repositories</w:t>
      </w:r>
    </w:p>
    <w:p>
      <w:pPr>
        <w:numPr>
          <w:ilvl w:val="1"/>
          <w:numId w:val="900"/>
        </w:numPr>
        <w:spacing w:before="0" w:after="0"/>
      </w:pPr>
      <w:r>
        <w:t>User Repositories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Trust and Verification</w:t>
      </w:r>
    </w:p>
    <w:p>
      <w:pPr>
        <w:numPr>
          <w:ilvl w:val="0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Dependency Types</w:t>
      </w:r>
    </w:p>
    <w:p>
      <w:pPr>
        <w:numPr>
          <w:ilvl w:val="1"/>
          <w:numId w:val="900"/>
        </w:numPr>
        <w:spacing w:before="0" w:after="0"/>
      </w:pPr>
      <w:r>
        <w:t>Required Dependencies</w:t>
      </w:r>
    </w:p>
    <w:p>
      <w:pPr>
        <w:numPr>
          <w:ilvl w:val="1"/>
          <w:numId w:val="900"/>
        </w:numPr>
        <w:spacing w:before="0" w:after="0"/>
      </w:pPr>
      <w:r>
        <w:t>Optional Dependencies</w:t>
      </w:r>
    </w:p>
    <w:p>
      <w:pPr>
        <w:numPr>
          <w:ilvl w:val="1"/>
          <w:numId w:val="900"/>
        </w:numPr>
        <w:spacing w:before="0" w:after="0"/>
      </w:pPr>
      <w:r>
        <w:t>Make Dependencies</w:t>
      </w:r>
    </w:p>
    <w:p>
      <w:pPr>
        <w:numPr>
          <w:ilvl w:val="1"/>
          <w:numId w:val="900"/>
        </w:numPr>
        <w:spacing w:before="0" w:after="0"/>
      </w:pPr>
      <w:r>
        <w:t>Check Dependencies</w:t>
      </w:r>
    </w:p>
    <w:p>
      <w:pPr>
        <w:numPr>
          <w:ilvl w:val="1"/>
          <w:numId w:val="900"/>
        </w:numPr>
        <w:spacing w:before="0" w:after="0"/>
      </w:pPr>
      <w:r>
        <w:t>Dependency Resolution Process</w:t>
      </w:r>
    </w:p>
    <w:p>
      <w:pPr>
        <w:numPr>
          <w:ilvl w:val="1"/>
          <w:numId w:val="900"/>
        </w:numPr>
        <w:spacing w:before="0" w:after="0"/>
      </w:pPr>
      <w:r>
        <w:t>Circular Dependencies</w:t>
      </w:r>
    </w:p>
    <w:p>
      <w:pPr>
        <w:numPr>
          <w:ilvl w:val="1"/>
          <w:numId w:val="900"/>
        </w:numPr>
        <w:spacing w:before="0" w:after="0"/>
      </w:pPr>
      <w:r>
        <w:t>Dependency Conflicts</w:t>
      </w:r>
    </w:p>
    <w:p>
      <w:pPr>
        <w:numPr>
          <w:ilvl w:val="1"/>
          <w:numId w:val="900"/>
        </w:numPr>
        <w:spacing w:before="0" w:after="0"/>
      </w:pPr>
      <w:r>
        <w:t>Orphaned Packages</w:t>
      </w:r>
    </w:p>
    <w:p>
      <w:pPr>
        <w:numPr>
          <w:ilvl w:val="0"/>
          <w:numId w:val="900"/>
        </w:numPr>
        <w:spacing w:before="0" w:after="0"/>
      </w:pPr>
      <w:r>
        <w:t>Package Database System</w:t>
      </w:r>
    </w:p>
    <w:p>
      <w:pPr>
        <w:numPr>
          <w:ilvl w:val="1"/>
          <w:numId w:val="900"/>
        </w:numPr>
        <w:spacing w:before="0" w:after="0"/>
      </w:pPr>
      <w:r>
        <w:t>Local Package Database</w:t>
      </w:r>
    </w:p>
    <w:p>
      <w:pPr>
        <w:numPr>
          <w:ilvl w:val="1"/>
          <w:numId w:val="900"/>
        </w:numPr>
        <w:spacing w:before="0" w:after="0"/>
      </w:pPr>
      <w:r>
        <w:t>Sync Database</w:t>
      </w:r>
    </w:p>
    <w:p>
      <w:pPr>
        <w:numPr>
          <w:ilvl w:val="1"/>
          <w:numId w:val="900"/>
        </w:numPr>
        <w:spacing w:before="0" w:after="0"/>
      </w:pPr>
      <w:r>
        <w:t>Database Structure</w:t>
      </w:r>
    </w:p>
    <w:p>
      <w:pPr>
        <w:numPr>
          <w:ilvl w:val="1"/>
          <w:numId w:val="900"/>
        </w:numPr>
        <w:spacing w:before="0" w:after="0"/>
      </w:pPr>
      <w:r>
        <w:t>Database Location</w:t>
      </w:r>
    </w:p>
    <w:p>
      <w:pPr>
        <w:numPr>
          <w:ilvl w:val="1"/>
          <w:numId w:val="900"/>
        </w:numPr>
        <w:spacing w:before="0" w:after="0"/>
      </w:pPr>
      <w:r>
        <w:t>Database Synchronization</w:t>
      </w:r>
    </w:p>
    <w:p>
      <w:pPr>
        <w:numPr>
          <w:ilvl w:val="1"/>
          <w:numId w:val="900"/>
        </w:numPr>
        <w:spacing w:before="0" w:after="0"/>
      </w:pPr>
      <w:r>
        <w:t>Metadata Storage</w:t>
      </w:r>
    </w:p>
    <w:p>
      <w:pPr>
        <w:pStyle w:val="Heading1"/>
      </w:pPr>
      <w:r>
        <w:t>Basic Command-Line Operations</w:t>
      </w:r>
    </w:p>
    <w:p>
      <w:pPr>
        <w:numPr>
          <w:ilvl w:val="0"/>
          <w:numId w:val="900"/>
        </w:numPr>
        <w:spacing w:before="0" w:after="0"/>
      </w:pPr>
      <w:r>
        <w:t>Pacman Command Structure</w:t>
      </w:r>
    </w:p>
    <w:p>
      <w:pPr>
        <w:numPr>
          <w:ilvl w:val="1"/>
          <w:numId w:val="900"/>
        </w:numPr>
        <w:spacing w:before="0" w:after="0"/>
      </w:pPr>
      <w:r>
        <w:t>General Syntax</w:t>
      </w:r>
    </w:p>
    <w:p>
      <w:pPr>
        <w:numPr>
          <w:ilvl w:val="1"/>
          <w:numId w:val="900"/>
        </w:numPr>
        <w:spacing w:before="0" w:after="0"/>
      </w:pPr>
      <w:r>
        <w:t>Operation Flags</w:t>
      </w:r>
    </w:p>
    <w:p>
      <w:pPr>
        <w:numPr>
          <w:ilvl w:val="1"/>
          <w:numId w:val="900"/>
        </w:numPr>
        <w:spacing w:before="0" w:after="0"/>
      </w:pPr>
      <w:r>
        <w:t>Option Modifiers</w:t>
      </w:r>
    </w:p>
    <w:p>
      <w:pPr>
        <w:numPr>
          <w:ilvl w:val="1"/>
          <w:numId w:val="900"/>
        </w:numPr>
        <w:spacing w:before="0" w:after="0"/>
      </w:pPr>
      <w:r>
        <w:t>Argument Handling</w:t>
      </w:r>
    </w:p>
    <w:p>
      <w:pPr>
        <w:numPr>
          <w:ilvl w:val="0"/>
          <w:numId w:val="900"/>
        </w:numPr>
        <w:spacing w:before="0" w:after="0"/>
      </w:pPr>
      <w:r>
        <w:t>Primary Operations</w:t>
      </w:r>
    </w:p>
    <w:p>
      <w:pPr>
        <w:numPr>
          <w:ilvl w:val="1"/>
          <w:numId w:val="900"/>
        </w:numPr>
        <w:spacing w:before="0" w:after="0"/>
      </w:pPr>
      <w:r>
        <w:t>Sync Operation (`-S`)</w:t>
      </w:r>
    </w:p>
    <w:p>
      <w:pPr>
        <w:numPr>
          <w:ilvl w:val="1"/>
          <w:numId w:val="900"/>
        </w:numPr>
        <w:spacing w:before="0" w:after="0"/>
      </w:pPr>
      <w:r>
        <w:t>Remove Operation (`-R`)</w:t>
      </w:r>
    </w:p>
    <w:p>
      <w:pPr>
        <w:numPr>
          <w:ilvl w:val="1"/>
          <w:numId w:val="900"/>
        </w:numPr>
        <w:spacing w:before="0" w:after="0"/>
      </w:pPr>
      <w:r>
        <w:t>Query Operation (`-Q`)</w:t>
      </w:r>
    </w:p>
    <w:p>
      <w:pPr>
        <w:numPr>
          <w:ilvl w:val="1"/>
          <w:numId w:val="900"/>
        </w:numPr>
        <w:spacing w:before="0" w:after="0"/>
      </w:pPr>
      <w:r>
        <w:t>Database Operation (`-D`)</w:t>
      </w:r>
    </w:p>
    <w:p>
      <w:pPr>
        <w:numPr>
          <w:ilvl w:val="1"/>
          <w:numId w:val="900"/>
        </w:numPr>
        <w:spacing w:before="0" w:after="0"/>
      </w:pPr>
      <w:r>
        <w:t>File Operation (`-F`)</w:t>
      </w:r>
    </w:p>
    <w:p>
      <w:pPr>
        <w:numPr>
          <w:ilvl w:val="0"/>
          <w:numId w:val="900"/>
        </w:numPr>
        <w:spacing w:before="0" w:after="0"/>
      </w:pPr>
      <w:r>
        <w:t>Common Options and Modifiers</w:t>
      </w:r>
    </w:p>
    <w:p>
      <w:pPr>
        <w:numPr>
          <w:ilvl w:val="1"/>
          <w:numId w:val="900"/>
        </w:numPr>
        <w:spacing w:before="0" w:after="0"/>
      </w:pPr>
      <w:r>
        <w:t>Refresh (`-y`)</w:t>
      </w:r>
    </w:p>
    <w:p>
      <w:pPr>
        <w:numPr>
          <w:ilvl w:val="1"/>
          <w:numId w:val="900"/>
        </w:numPr>
        <w:spacing w:before="0" w:after="0"/>
      </w:pPr>
      <w:r>
        <w:t>Upgrade (`-u`)</w:t>
      </w:r>
    </w:p>
    <w:p>
      <w:pPr>
        <w:numPr>
          <w:ilvl w:val="1"/>
          <w:numId w:val="900"/>
        </w:numPr>
        <w:spacing w:before="0" w:after="0"/>
      </w:pPr>
      <w:r>
        <w:t>Search (`-s`)</w:t>
      </w:r>
    </w:p>
    <w:p>
      <w:pPr>
        <w:numPr>
          <w:ilvl w:val="1"/>
          <w:numId w:val="900"/>
        </w:numPr>
        <w:spacing w:before="0" w:after="0"/>
      </w:pPr>
      <w:r>
        <w:t>Info (`-i`)</w:t>
      </w:r>
    </w:p>
    <w:p>
      <w:pPr>
        <w:numPr>
          <w:ilvl w:val="1"/>
          <w:numId w:val="900"/>
        </w:numPr>
        <w:spacing w:before="0" w:after="0"/>
      </w:pPr>
      <w:r>
        <w:t>Verbose (`-v`)</w:t>
      </w:r>
    </w:p>
    <w:p>
      <w:pPr>
        <w:numPr>
          <w:ilvl w:val="1"/>
          <w:numId w:val="900"/>
        </w:numPr>
        <w:spacing w:before="0" w:after="0"/>
      </w:pPr>
      <w:r>
        <w:t>Force (`-f`)</w:t>
      </w:r>
    </w:p>
    <w:p>
      <w:pPr>
        <w:numPr>
          <w:ilvl w:val="1"/>
          <w:numId w:val="900"/>
        </w:numPr>
        <w:spacing w:before="0" w:after="0"/>
      </w:pPr>
      <w:r>
        <w:t>No Confirm (`--noconfirm`)</w:t>
      </w:r>
    </w:p>
    <w:p>
      <w:pPr>
        <w:numPr>
          <w:ilvl w:val="0"/>
          <w:numId w:val="900"/>
        </w:numPr>
        <w:spacing w:before="0" w:after="0"/>
      </w:pPr>
      <w:r>
        <w:t>System Synchronization</w:t>
      </w:r>
    </w:p>
    <w:p>
      <w:pPr>
        <w:numPr>
          <w:ilvl w:val="1"/>
          <w:numId w:val="900"/>
        </w:numPr>
        <w:spacing w:before="0" w:after="0"/>
      </w:pPr>
      <w:r>
        <w:t>Database Refresh (`pacman -Sy`)</w:t>
      </w:r>
    </w:p>
    <w:p>
      <w:pPr>
        <w:numPr>
          <w:ilvl w:val="1"/>
          <w:numId w:val="900"/>
        </w:numPr>
        <w:spacing w:before="0" w:after="0"/>
      </w:pPr>
      <w:r>
        <w:t>System Upgrade (`pacman -Su`)</w:t>
      </w:r>
    </w:p>
    <w:p>
      <w:pPr>
        <w:numPr>
          <w:ilvl w:val="1"/>
          <w:numId w:val="900"/>
        </w:numPr>
        <w:spacing w:before="0" w:after="0"/>
      </w:pPr>
      <w:r>
        <w:t>Combined Refresh and Upgrade (`pacman -Syu`)</w:t>
      </w:r>
    </w:p>
    <w:p>
      <w:pPr>
        <w:numPr>
          <w:ilvl w:val="1"/>
          <w:numId w:val="900"/>
        </w:numPr>
        <w:spacing w:before="0" w:after="0"/>
      </w:pPr>
      <w:r>
        <w:t>Partial Upgrade Risks</w:t>
      </w:r>
    </w:p>
    <w:p>
      <w:pPr>
        <w:numPr>
          <w:ilvl w:val="1"/>
          <w:numId w:val="900"/>
        </w:numPr>
        <w:spacing w:before="0" w:after="0"/>
      </w:pPr>
      <w:r>
        <w:t>Best Practices for Updates</w:t>
      </w:r>
    </w:p>
    <w:p>
      <w:pPr>
        <w:numPr>
          <w:ilvl w:val="0"/>
          <w:numId w:val="900"/>
        </w:numPr>
        <w:spacing w:before="0" w:after="0"/>
      </w:pPr>
      <w:r>
        <w:t>Package Installation</w:t>
      </w:r>
    </w:p>
    <w:p>
      <w:pPr>
        <w:numPr>
          <w:ilvl w:val="1"/>
          <w:numId w:val="900"/>
        </w:numPr>
        <w:spacing w:before="0" w:after="0"/>
      </w:pPr>
      <w:r>
        <w:t>Single Package Installation</w:t>
      </w:r>
    </w:p>
    <w:p>
      <w:pPr>
        <w:numPr>
          <w:ilvl w:val="1"/>
          <w:numId w:val="900"/>
        </w:numPr>
        <w:spacing w:before="0" w:after="0"/>
      </w:pPr>
      <w:r>
        <w:t>Multiple Package Installation</w:t>
      </w:r>
    </w:p>
    <w:p>
      <w:pPr>
        <w:numPr>
          <w:ilvl w:val="1"/>
          <w:numId w:val="900"/>
        </w:numPr>
        <w:spacing w:before="0" w:after="0"/>
      </w:pPr>
      <w:r>
        <w:t>Package Group Installation</w:t>
      </w:r>
    </w:p>
    <w:p>
      <w:pPr>
        <w:numPr>
          <w:ilvl w:val="1"/>
          <w:numId w:val="900"/>
        </w:numPr>
        <w:spacing w:before="0" w:after="0"/>
      </w:pPr>
      <w:r>
        <w:t>Reinstalling Packages</w:t>
      </w:r>
    </w:p>
    <w:p>
      <w:pPr>
        <w:numPr>
          <w:ilvl w:val="1"/>
          <w:numId w:val="900"/>
        </w:numPr>
        <w:spacing w:before="0" w:after="0"/>
      </w:pPr>
      <w:r>
        <w:t>Installing Specific Versions</w:t>
      </w:r>
    </w:p>
    <w:p>
      <w:pPr>
        <w:numPr>
          <w:ilvl w:val="1"/>
          <w:numId w:val="900"/>
        </w:numPr>
        <w:spacing w:before="0" w:after="0"/>
      </w:pPr>
      <w:r>
        <w:t>Handling Installation Conflicts</w:t>
      </w:r>
    </w:p>
    <w:p>
      <w:pPr>
        <w:numPr>
          <w:ilvl w:val="0"/>
          <w:numId w:val="900"/>
        </w:numPr>
        <w:spacing w:before="0" w:after="0"/>
      </w:pPr>
      <w:r>
        <w:t>Package Removal</w:t>
      </w:r>
    </w:p>
    <w:p>
      <w:pPr>
        <w:numPr>
          <w:ilvl w:val="1"/>
          <w:numId w:val="900"/>
        </w:numPr>
        <w:spacing w:before="0" w:after="0"/>
      </w:pPr>
      <w:r>
        <w:t>Basic Package Removal (`pacman -R`)</w:t>
      </w:r>
    </w:p>
    <w:p>
      <w:pPr>
        <w:numPr>
          <w:ilvl w:val="1"/>
          <w:numId w:val="900"/>
        </w:numPr>
        <w:spacing w:before="0" w:after="0"/>
      </w:pPr>
      <w:r>
        <w:t>Removing with Dependencies (`pacman -Rs`)</w:t>
      </w:r>
    </w:p>
    <w:p>
      <w:pPr>
        <w:numPr>
          <w:ilvl w:val="1"/>
          <w:numId w:val="900"/>
        </w:numPr>
        <w:spacing w:before="0" w:after="0"/>
      </w:pPr>
      <w:r>
        <w:t>Removing with Configuration (`pacman -Rn`)</w:t>
      </w:r>
    </w:p>
    <w:p>
      <w:pPr>
        <w:numPr>
          <w:ilvl w:val="1"/>
          <w:numId w:val="900"/>
        </w:numPr>
        <w:spacing w:before="0" w:after="0"/>
      </w:pPr>
      <w:r>
        <w:t>Complete Removal (`pacman -Rns`)</w:t>
      </w:r>
    </w:p>
    <w:p>
      <w:pPr>
        <w:numPr>
          <w:ilvl w:val="1"/>
          <w:numId w:val="900"/>
        </w:numPr>
        <w:spacing w:before="0" w:after="0"/>
      </w:pPr>
      <w:r>
        <w:t>Cascade Removal (`pacman -Rc`)</w:t>
      </w:r>
    </w:p>
    <w:p>
      <w:pPr>
        <w:numPr>
          <w:ilvl w:val="1"/>
          <w:numId w:val="900"/>
        </w:numPr>
        <w:spacing w:before="0" w:after="0"/>
      </w:pPr>
      <w:r>
        <w:t>Unneeded Removal (`pacman -Ru`)</w:t>
      </w:r>
    </w:p>
    <w:p>
      <w:pPr>
        <w:numPr>
          <w:ilvl w:val="0"/>
          <w:numId w:val="900"/>
        </w:numPr>
        <w:spacing w:before="0" w:after="0"/>
      </w:pPr>
      <w:r>
        <w:t>Package Querying</w:t>
      </w:r>
    </w:p>
    <w:p>
      <w:pPr>
        <w:numPr>
          <w:ilvl w:val="1"/>
          <w:numId w:val="900"/>
        </w:numPr>
        <w:spacing w:before="0" w:after="0"/>
      </w:pPr>
      <w:r>
        <w:t>Remote Repository Search (`pacman -Ss`)</w:t>
      </w:r>
    </w:p>
    <w:p>
      <w:pPr>
        <w:numPr>
          <w:ilvl w:val="1"/>
          <w:numId w:val="900"/>
        </w:numPr>
        <w:spacing w:before="0" w:after="0"/>
      </w:pPr>
      <w:r>
        <w:t>Local Package Search (`pacman -Qs`)</w:t>
      </w:r>
    </w:p>
    <w:p>
      <w:pPr>
        <w:numPr>
          <w:ilvl w:val="1"/>
          <w:numId w:val="900"/>
        </w:numPr>
        <w:spacing w:before="0" w:after="0"/>
      </w:pPr>
      <w:r>
        <w:t>Package Information Display</w:t>
      </w:r>
    </w:p>
    <w:p>
      <w:pPr>
        <w:numPr>
          <w:ilvl w:val="1"/>
          <w:numId w:val="900"/>
        </w:numPr>
        <w:spacing w:before="0" w:after="0"/>
      </w:pPr>
      <w:r>
        <w:t>Remote Package Info (`pacman -Si`)</w:t>
      </w:r>
    </w:p>
    <w:p>
      <w:pPr>
        <w:numPr>
          <w:ilvl w:val="1"/>
          <w:numId w:val="900"/>
        </w:numPr>
        <w:spacing w:before="0" w:after="0"/>
      </w:pPr>
      <w:r>
        <w:t>Local Package Info (`pacman -Qi`)</w:t>
      </w:r>
    </w:p>
    <w:p>
      <w:pPr>
        <w:numPr>
          <w:ilvl w:val="1"/>
          <w:numId w:val="900"/>
        </w:numPr>
        <w:spacing w:before="0" w:after="0"/>
      </w:pPr>
      <w:r>
        <w:t>File Listing (`pacman -Ql`)</w:t>
      </w:r>
    </w:p>
    <w:p>
      <w:pPr>
        <w:numPr>
          <w:ilvl w:val="1"/>
          <w:numId w:val="900"/>
        </w:numPr>
        <w:spacing w:before="0" w:after="0"/>
      </w:pPr>
      <w:r>
        <w:t>File Ownership (`pacman -Qo`)</w:t>
      </w:r>
    </w:p>
    <w:p>
      <w:pPr>
        <w:numPr>
          <w:ilvl w:val="1"/>
          <w:numId w:val="900"/>
        </w:numPr>
        <w:spacing w:before="0" w:after="0"/>
      </w:pPr>
      <w:r>
        <w:t>Dependency Listing (`pacman -Qd`)</w:t>
      </w:r>
    </w:p>
    <w:p>
      <w:pPr>
        <w:numPr>
          <w:ilvl w:val="1"/>
          <w:numId w:val="900"/>
        </w:numPr>
        <w:spacing w:before="0" w:after="0"/>
      </w:pPr>
      <w:r>
        <w:t>Explicit Package Listing (`pacman -Qe`)</w:t>
      </w:r>
    </w:p>
    <w:p>
      <w:pPr>
        <w:numPr>
          <w:ilvl w:val="1"/>
          <w:numId w:val="900"/>
        </w:numPr>
        <w:spacing w:before="0" w:after="0"/>
      </w:pPr>
      <w:r>
        <w:t>Orphan Package Listing (`pacman -Qdt`)</w:t>
      </w:r>
    </w:p>
    <w:p>
      <w:pPr>
        <w:pStyle w:val="Heading1"/>
      </w:pPr>
      <w:r>
        <w:t>Advanced Package Management</w:t>
      </w:r>
    </w:p>
    <w:p>
      <w:pPr>
        <w:numPr>
          <w:ilvl w:val="0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Orphan Package Identification</w:t>
      </w:r>
    </w:p>
    <w:p>
      <w:pPr>
        <w:numPr>
          <w:ilvl w:val="1"/>
          <w:numId w:val="900"/>
        </w:numPr>
        <w:spacing w:before="0" w:after="0"/>
      </w:pPr>
      <w:r>
        <w:t>Orphan Package Removal</w:t>
      </w:r>
    </w:p>
    <w:p>
      <w:pPr>
        <w:numPr>
          <w:ilvl w:val="1"/>
          <w:numId w:val="900"/>
        </w:numPr>
        <w:spacing w:before="0" w:after="0"/>
      </w:pPr>
      <w:r>
        <w:t>Dependency Tree Analysis</w:t>
      </w:r>
    </w:p>
    <w:p>
      <w:pPr>
        <w:numPr>
          <w:ilvl w:val="1"/>
          <w:numId w:val="900"/>
        </w:numPr>
        <w:spacing w:before="0" w:after="0"/>
      </w:pPr>
      <w:r>
        <w:t>Installation Reason Management</w:t>
      </w:r>
    </w:p>
    <w:p>
      <w:pPr>
        <w:numPr>
          <w:ilvl w:val="1"/>
          <w:numId w:val="900"/>
        </w:numPr>
        <w:spacing w:before="0" w:after="0"/>
      </w:pPr>
      <w:r>
        <w:t>Explicit Package Marking</w:t>
      </w:r>
    </w:p>
    <w:p>
      <w:pPr>
        <w:numPr>
          <w:ilvl w:val="1"/>
          <w:numId w:val="900"/>
        </w:numPr>
        <w:spacing w:before="0" w:after="0"/>
      </w:pPr>
      <w:r>
        <w:t>Dependency Package Marking</w:t>
      </w:r>
    </w:p>
    <w:p>
      <w:pPr>
        <w:numPr>
          <w:ilvl w:val="0"/>
          <w:numId w:val="900"/>
        </w:numPr>
        <w:spacing w:before="0" w:after="0"/>
      </w:pPr>
      <w:r>
        <w:t>Package Cache Management</w:t>
      </w:r>
    </w:p>
    <w:p>
      <w:pPr>
        <w:numPr>
          <w:ilvl w:val="1"/>
          <w:numId w:val="900"/>
        </w:numPr>
        <w:spacing w:before="0" w:after="0"/>
      </w:pPr>
      <w:r>
        <w:t>Cache Directory Structure</w:t>
      </w:r>
    </w:p>
    <w:p>
      <w:pPr>
        <w:numPr>
          <w:ilvl w:val="1"/>
          <w:numId w:val="900"/>
        </w:numPr>
        <w:spacing w:before="0" w:after="0"/>
      </w:pPr>
      <w:r>
        <w:t>Cache Purpose and Function</w:t>
      </w:r>
    </w:p>
    <w:p>
      <w:pPr>
        <w:numPr>
          <w:ilvl w:val="1"/>
          <w:numId w:val="900"/>
        </w:numPr>
        <w:spacing w:before="0" w:after="0"/>
      </w:pPr>
      <w:r>
        <w:t>Manual Cache Cleaning</w:t>
      </w:r>
    </w:p>
    <w:p>
      <w:pPr>
        <w:numPr>
          <w:ilvl w:val="1"/>
          <w:numId w:val="900"/>
        </w:numPr>
        <w:spacing w:before="0" w:after="0"/>
      </w:pPr>
      <w:r>
        <w:t>Selective Cache Cleaning (`pacman -Sc`)</w:t>
      </w:r>
    </w:p>
    <w:p>
      <w:pPr>
        <w:numPr>
          <w:ilvl w:val="1"/>
          <w:numId w:val="900"/>
        </w:numPr>
        <w:spacing w:before="0" w:after="0"/>
      </w:pPr>
      <w:r>
        <w:t>Complete Cache Cleaning (`pacman -Scc`)</w:t>
      </w:r>
    </w:p>
    <w:p>
      <w:pPr>
        <w:numPr>
          <w:ilvl w:val="1"/>
          <w:numId w:val="900"/>
        </w:numPr>
        <w:spacing w:before="0" w:after="0"/>
      </w:pPr>
      <w:r>
        <w:t>Cache Size Management</w:t>
      </w:r>
    </w:p>
    <w:p>
      <w:pPr>
        <w:numPr>
          <w:ilvl w:val="1"/>
          <w:numId w:val="900"/>
        </w:numPr>
        <w:spacing w:before="0" w:after="0"/>
      </w:pPr>
      <w:r>
        <w:t>Automated Cache Cleaning</w:t>
      </w:r>
    </w:p>
    <w:p>
      <w:pPr>
        <w:numPr>
          <w:ilvl w:val="1"/>
          <w:numId w:val="900"/>
        </w:numPr>
        <w:spacing w:before="0" w:after="0"/>
      </w:pPr>
      <w:r>
        <w:t>`paccache` Utility</w:t>
      </w:r>
    </w:p>
    <w:p>
      <w:pPr>
        <w:numPr>
          <w:ilvl w:val="1"/>
          <w:numId w:val="900"/>
        </w:numPr>
        <w:spacing w:before="0" w:after="0"/>
      </w:pPr>
      <w:r>
        <w:t>Cache Retention Policies</w:t>
      </w:r>
    </w:p>
    <w:p>
      <w:pPr>
        <w:numPr>
          <w:ilvl w:val="0"/>
          <w:numId w:val="900"/>
        </w:numPr>
        <w:spacing w:before="0" w:after="0"/>
      </w:pPr>
      <w:r>
        <w:t>Local Package Management</w:t>
      </w:r>
    </w:p>
    <w:p>
      <w:pPr>
        <w:numPr>
          <w:ilvl w:val="1"/>
          <w:numId w:val="900"/>
        </w:numPr>
        <w:spacing w:before="0" w:after="0"/>
      </w:pPr>
      <w:r>
        <w:t>Local Package Installation (`pacman -U`)</w:t>
      </w:r>
    </w:p>
    <w:p>
      <w:pPr>
        <w:numPr>
          <w:ilvl w:val="1"/>
          <w:numId w:val="900"/>
        </w:numPr>
        <w:spacing w:before="0" w:after="0"/>
      </w:pPr>
      <w:r>
        <w:t>Local Package Verification</w:t>
      </w:r>
    </w:p>
    <w:p>
      <w:pPr>
        <w:numPr>
          <w:ilvl w:val="1"/>
          <w:numId w:val="900"/>
        </w:numPr>
        <w:spacing w:before="0" w:after="0"/>
      </w:pPr>
      <w:r>
        <w:t>Custom Package Installation</w:t>
      </w:r>
    </w:p>
    <w:p>
      <w:pPr>
        <w:numPr>
          <w:ilvl w:val="1"/>
          <w:numId w:val="900"/>
        </w:numPr>
        <w:spacing w:before="0" w:after="0"/>
      </w:pPr>
      <w:r>
        <w:t>Package Building Integration</w:t>
      </w:r>
    </w:p>
    <w:p>
      <w:pPr>
        <w:numPr>
          <w:ilvl w:val="0"/>
          <w:numId w:val="900"/>
        </w:numPr>
        <w:spacing w:before="0" w:after="0"/>
      </w:pPr>
      <w:r>
        <w:t>Configuration File Handling</w:t>
      </w:r>
    </w:p>
    <w:p>
      <w:pPr>
        <w:numPr>
          <w:ilvl w:val="1"/>
          <w:numId w:val="900"/>
        </w:numPr>
        <w:spacing w:before="0" w:after="0"/>
      </w:pPr>
      <w:r>
        <w:t>Configuration File Types</w:t>
      </w:r>
    </w:p>
    <w:p>
      <w:pPr>
        <w:numPr>
          <w:ilvl w:val="1"/>
          <w:numId w:val="900"/>
        </w:numPr>
        <w:spacing w:before="0" w:after="0"/>
      </w:pPr>
      <w:r>
        <w:t>`.pacnew` Files</w:t>
      </w:r>
    </w:p>
    <w:p>
      <w:pPr>
        <w:numPr>
          <w:ilvl w:val="1"/>
          <w:numId w:val="900"/>
        </w:numPr>
        <w:spacing w:before="0" w:after="0"/>
      </w:pPr>
      <w:r>
        <w:t>`.pacsave` Files</w:t>
      </w:r>
    </w:p>
    <w:p>
      <w:pPr>
        <w:numPr>
          <w:ilvl w:val="1"/>
          <w:numId w:val="900"/>
        </w:numPr>
        <w:spacing w:before="0" w:after="0"/>
      </w:pPr>
      <w:r>
        <w:t>`.pacorig` Files</w:t>
      </w:r>
    </w:p>
    <w:p>
      <w:pPr>
        <w:numPr>
          <w:ilvl w:val="1"/>
          <w:numId w:val="900"/>
        </w:numPr>
        <w:spacing w:before="0" w:after="0"/>
      </w:pPr>
      <w:r>
        <w:t>Configuration Merging Process</w:t>
      </w:r>
    </w:p>
    <w:p>
      <w:pPr>
        <w:numPr>
          <w:ilvl w:val="1"/>
          <w:numId w:val="900"/>
        </w:numPr>
        <w:spacing w:before="0" w:after="0"/>
      </w:pPr>
      <w:r>
        <w:t>Merge Tools and Techniques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0"/>
          <w:numId w:val="900"/>
        </w:numPr>
        <w:spacing w:before="0" w:after="0"/>
      </w:pPr>
      <w:r>
        <w:t>Package Downgrading</w:t>
      </w:r>
    </w:p>
    <w:p>
      <w:pPr>
        <w:numPr>
          <w:ilvl w:val="1"/>
          <w:numId w:val="900"/>
        </w:numPr>
        <w:spacing w:before="0" w:after="0"/>
      </w:pPr>
      <w:r>
        <w:t>Downgrade Concepts</w:t>
      </w:r>
    </w:p>
    <w:p>
      <w:pPr>
        <w:numPr>
          <w:ilvl w:val="1"/>
          <w:numId w:val="900"/>
        </w:numPr>
        <w:spacing w:before="0" w:after="0"/>
      </w:pPr>
      <w:r>
        <w:t>Cache-Based Downgrading</w:t>
      </w:r>
    </w:p>
    <w:p>
      <w:pPr>
        <w:numPr>
          <w:ilvl w:val="1"/>
          <w:numId w:val="900"/>
        </w:numPr>
        <w:spacing w:before="0" w:after="0"/>
      </w:pPr>
      <w:r>
        <w:t>Archive-Based Downgrading</w:t>
      </w:r>
    </w:p>
    <w:p>
      <w:pPr>
        <w:numPr>
          <w:ilvl w:val="1"/>
          <w:numId w:val="900"/>
        </w:numPr>
        <w:spacing w:before="0" w:after="0"/>
      </w:pPr>
      <w:r>
        <w:t>Arch Linux Archive Usage</w:t>
      </w:r>
    </w:p>
    <w:p>
      <w:pPr>
        <w:numPr>
          <w:ilvl w:val="1"/>
          <w:numId w:val="900"/>
        </w:numPr>
        <w:spacing w:before="0" w:after="0"/>
      </w:pPr>
      <w:r>
        <w:t>Downgrade Risks and Considerations</w:t>
      </w:r>
    </w:p>
    <w:p>
      <w:pPr>
        <w:numPr>
          <w:ilvl w:val="0"/>
          <w:numId w:val="900"/>
        </w:numPr>
        <w:spacing w:before="0" w:after="0"/>
      </w:pPr>
      <w:r>
        <w:t>Package Ignoring</w:t>
      </w:r>
    </w:p>
    <w:p>
      <w:pPr>
        <w:numPr>
          <w:ilvl w:val="1"/>
          <w:numId w:val="900"/>
        </w:numPr>
        <w:spacing w:before="0" w:after="0"/>
      </w:pPr>
      <w:r>
        <w:t>Ignore Package Configuration</w:t>
      </w:r>
    </w:p>
    <w:p>
      <w:pPr>
        <w:numPr>
          <w:ilvl w:val="1"/>
          <w:numId w:val="900"/>
        </w:numPr>
        <w:spacing w:before="0" w:after="0"/>
      </w:pPr>
      <w:r>
        <w:t>Ignore Group Configuration</w:t>
      </w:r>
    </w:p>
    <w:p>
      <w:pPr>
        <w:numPr>
          <w:ilvl w:val="1"/>
          <w:numId w:val="900"/>
        </w:numPr>
        <w:spacing w:before="0" w:after="0"/>
      </w:pPr>
      <w:r>
        <w:t>Temporary Ignoring</w:t>
      </w:r>
    </w:p>
    <w:p>
      <w:pPr>
        <w:numPr>
          <w:ilvl w:val="1"/>
          <w:numId w:val="900"/>
        </w:numPr>
        <w:spacing w:before="0" w:after="0"/>
      </w:pPr>
      <w:r>
        <w:t>Ignore List Management</w:t>
      </w:r>
    </w:p>
    <w:p>
      <w:pPr>
        <w:numPr>
          <w:ilvl w:val="0"/>
          <w:numId w:val="900"/>
        </w:numPr>
        <w:spacing w:before="0" w:after="0"/>
      </w:pPr>
      <w:r>
        <w:t>Alternative Installation Methods</w:t>
      </w:r>
    </w:p>
    <w:p>
      <w:pPr>
        <w:numPr>
          <w:ilvl w:val="1"/>
          <w:numId w:val="900"/>
        </w:numPr>
        <w:spacing w:before="0" w:after="0"/>
      </w:pPr>
      <w:r>
        <w:t>URL-Based Installation</w:t>
      </w:r>
    </w:p>
    <w:p>
      <w:pPr>
        <w:numPr>
          <w:ilvl w:val="1"/>
          <w:numId w:val="900"/>
        </w:numPr>
        <w:spacing w:before="0" w:after="0"/>
      </w:pPr>
      <w:r>
        <w:t>Repository-Specific Installation</w:t>
      </w:r>
    </w:p>
    <w:p>
      <w:pPr>
        <w:numPr>
          <w:ilvl w:val="1"/>
          <w:numId w:val="900"/>
        </w:numPr>
        <w:spacing w:before="0" w:after="0"/>
      </w:pPr>
      <w:r>
        <w:t>Version-Specific Installation</w:t>
      </w:r>
    </w:p>
    <w:p>
      <w:pPr>
        <w:pStyle w:val="Heading1"/>
      </w:pPr>
      <w:r>
        <w:t>Pacman Configuration</w:t>
      </w:r>
    </w:p>
    <w:p>
      <w:pPr>
        <w:numPr>
          <w:ilvl w:val="0"/>
          <w:numId w:val="900"/>
        </w:numPr>
        <w:spacing w:before="0" w:after="0"/>
      </w:pPr>
      <w:r>
        <w:t>Configuration File Structure</w:t>
      </w:r>
    </w:p>
    <w:p>
      <w:pPr>
        <w:numPr>
          <w:ilvl w:val="1"/>
          <w:numId w:val="900"/>
        </w:numPr>
        <w:spacing w:before="0" w:after="0"/>
      </w:pPr>
      <w:r>
        <w:t>`/etc/pacman.conf` Overview</w:t>
      </w:r>
    </w:p>
    <w:p>
      <w:pPr>
        <w:numPr>
          <w:ilvl w:val="1"/>
          <w:numId w:val="900"/>
        </w:numPr>
        <w:spacing w:before="0" w:after="0"/>
      </w:pPr>
      <w:r>
        <w:t>Section Organization</w:t>
      </w:r>
    </w:p>
    <w:p>
      <w:pPr>
        <w:numPr>
          <w:ilvl w:val="1"/>
          <w:numId w:val="900"/>
        </w:numPr>
        <w:spacing w:before="0" w:after="0"/>
      </w:pPr>
      <w:r>
        <w:t>Comment Syntax</w:t>
      </w:r>
    </w:p>
    <w:p>
      <w:pPr>
        <w:numPr>
          <w:ilvl w:val="1"/>
          <w:numId w:val="900"/>
        </w:numPr>
        <w:spacing w:before="0" w:after="0"/>
      </w:pPr>
      <w:r>
        <w:t>Configuration Inheritance</w:t>
      </w:r>
    </w:p>
    <w:p>
      <w:pPr>
        <w:numPr>
          <w:ilvl w:val="0"/>
          <w:numId w:val="900"/>
        </w:numPr>
        <w:spacing w:before="0" w:after="0"/>
      </w:pPr>
      <w:r>
        <w:t>General Options Section</w:t>
      </w:r>
    </w:p>
    <w:p>
      <w:pPr>
        <w:numPr>
          <w:ilvl w:val="1"/>
          <w:numId w:val="900"/>
        </w:numPr>
        <w:spacing w:before="0" w:after="0"/>
      </w:pPr>
      <w:r>
        <w:t>Basic Configuration Options</w:t>
      </w:r>
    </w:p>
    <w:p>
      <w:pPr>
        <w:numPr>
          <w:ilvl w:val="1"/>
          <w:numId w:val="900"/>
        </w:numPr>
        <w:spacing w:before="0" w:after="0"/>
      </w:pPr>
      <w:r>
        <w:t>`RootDir` Setting</w:t>
      </w:r>
    </w:p>
    <w:p>
      <w:pPr>
        <w:numPr>
          <w:ilvl w:val="1"/>
          <w:numId w:val="900"/>
        </w:numPr>
        <w:spacing w:before="0" w:after="0"/>
      </w:pPr>
      <w:r>
        <w:t>`DBPath` Setting</w:t>
      </w:r>
    </w:p>
    <w:p>
      <w:pPr>
        <w:numPr>
          <w:ilvl w:val="1"/>
          <w:numId w:val="900"/>
        </w:numPr>
        <w:spacing w:before="0" w:after="0"/>
      </w:pPr>
      <w:r>
        <w:t>`CacheDir` Setting</w:t>
      </w:r>
    </w:p>
    <w:p>
      <w:pPr>
        <w:numPr>
          <w:ilvl w:val="1"/>
          <w:numId w:val="900"/>
        </w:numPr>
        <w:spacing w:before="0" w:after="0"/>
      </w:pPr>
      <w:r>
        <w:t>`LogFile` Setting</w:t>
      </w:r>
    </w:p>
    <w:p>
      <w:pPr>
        <w:numPr>
          <w:ilvl w:val="1"/>
          <w:numId w:val="900"/>
        </w:numPr>
        <w:spacing w:before="0" w:after="0"/>
      </w:pPr>
      <w:r>
        <w:t>`GPGDir` Setting</w:t>
      </w:r>
    </w:p>
    <w:p>
      <w:pPr>
        <w:numPr>
          <w:ilvl w:val="1"/>
          <w:numId w:val="900"/>
        </w:numPr>
        <w:spacing w:before="0" w:after="0"/>
      </w:pPr>
      <w:r>
        <w:t>`HookDir` Setting</w:t>
      </w:r>
    </w:p>
    <w:p>
      <w:pPr>
        <w:numPr>
          <w:ilvl w:val="0"/>
          <w:numId w:val="900"/>
        </w:numPr>
        <w:spacing w:before="0" w:after="0"/>
      </w:pPr>
      <w:r>
        <w:t>Behavior Options</w:t>
      </w:r>
    </w:p>
    <w:p>
      <w:pPr>
        <w:numPr>
          <w:ilvl w:val="1"/>
          <w:numId w:val="900"/>
        </w:numPr>
        <w:spacing w:before="0" w:after="0"/>
      </w:pPr>
      <w:r>
        <w:t>`UseSyslog` Option</w:t>
      </w:r>
    </w:p>
    <w:p>
      <w:pPr>
        <w:numPr>
          <w:ilvl w:val="1"/>
          <w:numId w:val="900"/>
        </w:numPr>
        <w:spacing w:before="0" w:after="0"/>
      </w:pPr>
      <w:r>
        <w:t>`Color` Option</w:t>
      </w:r>
    </w:p>
    <w:p>
      <w:pPr>
        <w:numPr>
          <w:ilvl w:val="1"/>
          <w:numId w:val="900"/>
        </w:numPr>
        <w:spacing w:before="0" w:after="0"/>
      </w:pPr>
      <w:r>
        <w:t>`CheckSpace` Option</w:t>
      </w:r>
    </w:p>
    <w:p>
      <w:pPr>
        <w:numPr>
          <w:ilvl w:val="1"/>
          <w:numId w:val="900"/>
        </w:numPr>
        <w:spacing w:before="0" w:after="0"/>
      </w:pPr>
      <w:r>
        <w:t>`VerbosePkgLists` Option</w:t>
      </w:r>
    </w:p>
    <w:p>
      <w:pPr>
        <w:numPr>
          <w:ilvl w:val="1"/>
          <w:numId w:val="900"/>
        </w:numPr>
        <w:spacing w:before="0" w:after="0"/>
      </w:pPr>
      <w:r>
        <w:t>`DisableDownloadTimeout` Option</w:t>
      </w:r>
    </w:p>
    <w:p>
      <w:pPr>
        <w:numPr>
          <w:ilvl w:val="1"/>
          <w:numId w:val="900"/>
        </w:numPr>
        <w:spacing w:before="0" w:after="0"/>
      </w:pPr>
      <w:r>
        <w:t>`DisableSandbox` Option</w:t>
      </w:r>
    </w:p>
    <w:p>
      <w:pPr>
        <w:numPr>
          <w:ilvl w:val="0"/>
          <w:numId w:val="900"/>
        </w:numPr>
        <w:spacing w:before="0" w:after="0"/>
      </w:pPr>
      <w:r>
        <w:t>Package Selection Options</w:t>
      </w:r>
    </w:p>
    <w:p>
      <w:pPr>
        <w:numPr>
          <w:ilvl w:val="1"/>
          <w:numId w:val="900"/>
        </w:numPr>
        <w:spacing w:before="0" w:after="0"/>
      </w:pPr>
      <w:r>
        <w:t>`IgnorePkg` Directive</w:t>
      </w:r>
    </w:p>
    <w:p>
      <w:pPr>
        <w:numPr>
          <w:ilvl w:val="1"/>
          <w:numId w:val="900"/>
        </w:numPr>
        <w:spacing w:before="0" w:after="0"/>
      </w:pPr>
      <w:r>
        <w:t>`IgnoreGroup` Directive</w:t>
      </w:r>
    </w:p>
    <w:p>
      <w:pPr>
        <w:numPr>
          <w:ilvl w:val="1"/>
          <w:numId w:val="900"/>
        </w:numPr>
        <w:spacing w:before="0" w:after="0"/>
      </w:pPr>
      <w:r>
        <w:t>`NoUpgrade` Directive</w:t>
      </w:r>
    </w:p>
    <w:p>
      <w:pPr>
        <w:numPr>
          <w:ilvl w:val="1"/>
          <w:numId w:val="900"/>
        </w:numPr>
        <w:spacing w:before="0" w:after="0"/>
      </w:pPr>
      <w:r>
        <w:t>`NoExtract` Directive</w:t>
      </w:r>
    </w:p>
    <w:p>
      <w:pPr>
        <w:numPr>
          <w:ilvl w:val="1"/>
          <w:numId w:val="900"/>
        </w:numPr>
        <w:spacing w:before="0" w:after="0"/>
      </w:pPr>
      <w:r>
        <w:t>`HoldPkg` Directive</w:t>
      </w:r>
    </w:p>
    <w:p>
      <w:pPr>
        <w:numPr>
          <w:ilvl w:val="0"/>
          <w:numId w:val="900"/>
        </w:numPr>
        <w:spacing w:before="0" w:after="0"/>
      </w:pPr>
      <w:r>
        <w:t>Repository Configuration</w:t>
      </w:r>
    </w:p>
    <w:p>
      <w:pPr>
        <w:numPr>
          <w:ilvl w:val="1"/>
          <w:numId w:val="900"/>
        </w:numPr>
        <w:spacing w:before="0" w:after="0"/>
      </w:pPr>
      <w:r>
        <w:t>Repository Section Structure</w:t>
      </w:r>
    </w:p>
    <w:p>
      <w:pPr>
        <w:numPr>
          <w:ilvl w:val="1"/>
          <w:numId w:val="900"/>
        </w:numPr>
        <w:spacing w:before="0" w:after="0"/>
      </w:pPr>
      <w:r>
        <w:t>Repository Naming</w:t>
      </w:r>
    </w:p>
    <w:p>
      <w:pPr>
        <w:numPr>
          <w:ilvl w:val="1"/>
          <w:numId w:val="900"/>
        </w:numPr>
        <w:spacing w:before="0" w:after="0"/>
      </w:pPr>
      <w:r>
        <w:t>Server Specification</w:t>
      </w:r>
    </w:p>
    <w:p>
      <w:pPr>
        <w:numPr>
          <w:ilvl w:val="1"/>
          <w:numId w:val="900"/>
        </w:numPr>
        <w:spacing w:before="0" w:after="0"/>
      </w:pPr>
      <w:r>
        <w:t>Include Directives</w:t>
      </w:r>
    </w:p>
    <w:p>
      <w:pPr>
        <w:numPr>
          <w:ilvl w:val="1"/>
          <w:numId w:val="900"/>
        </w:numPr>
        <w:spacing w:before="0" w:after="0"/>
      </w:pPr>
      <w:r>
        <w:t>Repository Priority</w:t>
      </w:r>
    </w:p>
    <w:p>
      <w:pPr>
        <w:numPr>
          <w:ilvl w:val="1"/>
          <w:numId w:val="900"/>
        </w:numPr>
        <w:spacing w:before="0" w:after="0"/>
      </w:pPr>
      <w:r>
        <w:t>Repository Enabling and Disabling</w:t>
      </w:r>
    </w:p>
    <w:p>
      <w:pPr>
        <w:numPr>
          <w:ilvl w:val="0"/>
          <w:numId w:val="900"/>
        </w:numPr>
        <w:spacing w:before="0" w:after="0"/>
      </w:pPr>
      <w:r>
        <w:t>Mirror Configuration</w:t>
      </w:r>
    </w:p>
    <w:p>
      <w:pPr>
        <w:numPr>
          <w:ilvl w:val="1"/>
          <w:numId w:val="900"/>
        </w:numPr>
        <w:spacing w:before="0" w:after="0"/>
      </w:pPr>
      <w:r>
        <w:t>Mirror Lists</w:t>
      </w:r>
    </w:p>
    <w:p>
      <w:pPr>
        <w:numPr>
          <w:ilvl w:val="1"/>
          <w:numId w:val="900"/>
        </w:numPr>
        <w:spacing w:before="0" w:after="0"/>
      </w:pPr>
      <w:r>
        <w:t>Mirror Selection</w:t>
      </w:r>
    </w:p>
    <w:p>
      <w:pPr>
        <w:numPr>
          <w:ilvl w:val="1"/>
          <w:numId w:val="900"/>
        </w:numPr>
        <w:spacing w:before="0" w:after="0"/>
      </w:pPr>
      <w:r>
        <w:t>Mirror Ranking</w:t>
      </w:r>
    </w:p>
    <w:p>
      <w:pPr>
        <w:numPr>
          <w:ilvl w:val="1"/>
          <w:numId w:val="900"/>
        </w:numPr>
        <w:spacing w:before="0" w:after="0"/>
      </w:pPr>
      <w:r>
        <w:t>Custom Mirrors</w:t>
      </w:r>
    </w:p>
    <w:p>
      <w:pPr>
        <w:numPr>
          <w:ilvl w:val="0"/>
          <w:numId w:val="900"/>
        </w:numPr>
        <w:spacing w:before="0" w:after="0"/>
      </w:pPr>
      <w:r>
        <w:t>Parallel Downloads</w:t>
      </w:r>
    </w:p>
    <w:p>
      <w:pPr>
        <w:numPr>
          <w:ilvl w:val="1"/>
          <w:numId w:val="900"/>
        </w:numPr>
        <w:spacing w:before="0" w:after="0"/>
      </w:pPr>
      <w:r>
        <w:t>`ParallelDownloads` Setting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Network Impact</w:t>
      </w:r>
    </w:p>
    <w:p>
      <w:pPr>
        <w:pStyle w:val="Heading1"/>
      </w:pPr>
      <w:r>
        <w:t>Security and Package Integrity</w:t>
      </w:r>
    </w:p>
    <w:p>
      <w:pPr>
        <w:numPr>
          <w:ilvl w:val="0"/>
          <w:numId w:val="900"/>
        </w:numPr>
        <w:spacing w:before="0" w:after="0"/>
      </w:pPr>
      <w:r>
        <w:t>Package Signing Overview</w:t>
      </w:r>
    </w:p>
    <w:p>
      <w:pPr>
        <w:numPr>
          <w:ilvl w:val="1"/>
          <w:numId w:val="900"/>
        </w:numPr>
        <w:spacing w:before="0" w:after="0"/>
      </w:pPr>
      <w:r>
        <w:t>Digital Signature Concepts</w:t>
      </w:r>
    </w:p>
    <w:p>
      <w:pPr>
        <w:numPr>
          <w:ilvl w:val="1"/>
          <w:numId w:val="900"/>
        </w:numPr>
        <w:spacing w:before="0" w:after="0"/>
      </w:pPr>
      <w:r>
        <w:t>Trust Models</w:t>
      </w:r>
    </w:p>
    <w:p>
      <w:pPr>
        <w:numPr>
          <w:ilvl w:val="1"/>
          <w:numId w:val="900"/>
        </w:numPr>
        <w:spacing w:before="0" w:after="0"/>
      </w:pPr>
      <w:r>
        <w:t>Signature Verification Process</w:t>
      </w:r>
    </w:p>
    <w:p>
      <w:pPr>
        <w:numPr>
          <w:ilvl w:val="0"/>
          <w:numId w:val="900"/>
        </w:numPr>
        <w:spacing w:before="0" w:after="0"/>
      </w:pPr>
      <w:r>
        <w:t>Arch Linux Keyring System</w:t>
      </w:r>
    </w:p>
    <w:p>
      <w:pPr>
        <w:numPr>
          <w:ilvl w:val="1"/>
          <w:numId w:val="900"/>
        </w:numPr>
        <w:spacing w:before="0" w:after="0"/>
      </w:pPr>
      <w:r>
        <w:t>Keyring Structure</w:t>
      </w:r>
    </w:p>
    <w:p>
      <w:pPr>
        <w:numPr>
          <w:ilvl w:val="1"/>
          <w:numId w:val="900"/>
        </w:numPr>
        <w:spacing w:before="0" w:after="0"/>
      </w:pPr>
      <w:r>
        <w:t>Master Keys</w:t>
      </w:r>
    </w:p>
    <w:p>
      <w:pPr>
        <w:numPr>
          <w:ilvl w:val="1"/>
          <w:numId w:val="900"/>
        </w:numPr>
        <w:spacing w:before="0" w:after="0"/>
      </w:pPr>
      <w:r>
        <w:t>Package Signing Keys</w:t>
      </w:r>
    </w:p>
    <w:p>
      <w:pPr>
        <w:numPr>
          <w:ilvl w:val="1"/>
          <w:numId w:val="900"/>
        </w:numPr>
        <w:spacing w:before="0" w:after="0"/>
      </w:pPr>
      <w:r>
        <w:t>Developer Keys</w:t>
      </w:r>
    </w:p>
    <w:p>
      <w:pPr>
        <w:numPr>
          <w:ilvl w:val="1"/>
          <w:numId w:val="900"/>
        </w:numPr>
        <w:spacing w:before="0" w:after="0"/>
      </w:pPr>
      <w:r>
        <w:t>Trusted User Keys</w:t>
      </w:r>
    </w:p>
    <w:p>
      <w:pPr>
        <w:numPr>
          <w:ilvl w:val="0"/>
          <w:numId w:val="900"/>
        </w:numPr>
        <w:spacing w:before="0" w:after="0"/>
      </w:pPr>
      <w:r>
        <w:t>Key Management with `pacman-key`</w:t>
      </w:r>
    </w:p>
    <w:p>
      <w:pPr>
        <w:numPr>
          <w:ilvl w:val="1"/>
          <w:numId w:val="900"/>
        </w:numPr>
        <w:spacing w:before="0" w:after="0"/>
      </w:pPr>
      <w:r>
        <w:t>Keyring Initialization</w:t>
      </w:r>
    </w:p>
    <w:p>
      <w:pPr>
        <w:numPr>
          <w:ilvl w:val="1"/>
          <w:numId w:val="900"/>
        </w:numPr>
        <w:spacing w:before="0" w:after="0"/>
      </w:pPr>
      <w:r>
        <w:t>Key Population</w:t>
      </w:r>
    </w:p>
    <w:p>
      <w:pPr>
        <w:numPr>
          <w:ilvl w:val="1"/>
          <w:numId w:val="900"/>
        </w:numPr>
        <w:spacing w:before="0" w:after="0"/>
      </w:pPr>
      <w:r>
        <w:t>Key Updates</w:t>
      </w:r>
    </w:p>
    <w:p>
      <w:pPr>
        <w:numPr>
          <w:ilvl w:val="1"/>
          <w:numId w:val="900"/>
        </w:numPr>
        <w:spacing w:before="0" w:after="0"/>
      </w:pPr>
      <w:r>
        <w:t>Key Import and Export</w:t>
      </w:r>
    </w:p>
    <w:p>
      <w:pPr>
        <w:numPr>
          <w:ilvl w:val="1"/>
          <w:numId w:val="900"/>
        </w:numPr>
        <w:spacing w:before="0" w:after="0"/>
      </w:pPr>
      <w:r>
        <w:t>Key Signing</w:t>
      </w:r>
    </w:p>
    <w:p>
      <w:pPr>
        <w:numPr>
          <w:ilvl w:val="1"/>
          <w:numId w:val="900"/>
        </w:numPr>
        <w:spacing w:before="0" w:after="0"/>
      </w:pPr>
      <w:r>
        <w:t>Key Revocation</w:t>
      </w:r>
    </w:p>
    <w:p>
      <w:pPr>
        <w:numPr>
          <w:ilvl w:val="1"/>
          <w:numId w:val="900"/>
        </w:numPr>
        <w:spacing w:before="0" w:after="0"/>
      </w:pPr>
      <w:r>
        <w:t>Trust Level Management</w:t>
      </w:r>
    </w:p>
    <w:p>
      <w:pPr>
        <w:numPr>
          <w:ilvl w:val="0"/>
          <w:numId w:val="900"/>
        </w:numPr>
        <w:spacing w:before="0" w:after="0"/>
      </w:pPr>
      <w:r>
        <w:t>Signature Verification</w:t>
      </w:r>
    </w:p>
    <w:p>
      <w:pPr>
        <w:numPr>
          <w:ilvl w:val="1"/>
          <w:numId w:val="900"/>
        </w:numPr>
        <w:spacing w:before="0" w:after="0"/>
      </w:pPr>
      <w:r>
        <w:t>Automatic Verification</w:t>
      </w:r>
    </w:p>
    <w:p>
      <w:pPr>
        <w:numPr>
          <w:ilvl w:val="1"/>
          <w:numId w:val="900"/>
        </w:numPr>
        <w:spacing w:before="0" w:after="0"/>
      </w:pPr>
      <w:r>
        <w:t>Manual Verification</w:t>
      </w:r>
    </w:p>
    <w:p>
      <w:pPr>
        <w:numPr>
          <w:ilvl w:val="1"/>
          <w:numId w:val="900"/>
        </w:numPr>
        <w:spacing w:before="0" w:after="0"/>
      </w:pPr>
      <w:r>
        <w:t>Signature Failure Handling</w:t>
      </w:r>
    </w:p>
    <w:p>
      <w:pPr>
        <w:numPr>
          <w:ilvl w:val="1"/>
          <w:numId w:val="900"/>
        </w:numPr>
        <w:spacing w:before="0" w:after="0"/>
      </w:pPr>
      <w:r>
        <w:t>Bypassing Verification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Regular Key Updates</w:t>
      </w:r>
    </w:p>
    <w:p>
      <w:pPr>
        <w:numPr>
          <w:ilvl w:val="1"/>
          <w:numId w:val="900"/>
        </w:numPr>
        <w:spacing w:before="0" w:after="0"/>
      </w:pPr>
      <w:r>
        <w:t>Signature Verification Policies</w:t>
      </w:r>
    </w:p>
    <w:p>
      <w:pPr>
        <w:numPr>
          <w:ilvl w:val="1"/>
          <w:numId w:val="900"/>
        </w:numPr>
        <w:spacing w:before="0" w:after="0"/>
      </w:pPr>
      <w:r>
        <w:t>Trusted Source Verification</w:t>
      </w:r>
    </w:p>
    <w:p>
      <w:pPr>
        <w:numPr>
          <w:ilvl w:val="1"/>
          <w:numId w:val="900"/>
        </w:numPr>
        <w:spacing w:before="0" w:after="0"/>
      </w:pPr>
      <w:r>
        <w:t>Security Incident Response</w:t>
      </w:r>
    </w:p>
    <w:p>
      <w:pPr>
        <w:pStyle w:val="Heading1"/>
      </w:pPr>
      <w:r>
        <w:t>Pacman Hooks System</w:t>
      </w:r>
    </w:p>
    <w:p>
      <w:pPr>
        <w:numPr>
          <w:ilvl w:val="0"/>
          <w:numId w:val="900"/>
        </w:numPr>
        <w:spacing w:before="0" w:after="0"/>
      </w:pPr>
      <w:r>
        <w:t>Hook System Overview</w:t>
      </w:r>
    </w:p>
    <w:p>
      <w:pPr>
        <w:numPr>
          <w:ilvl w:val="1"/>
          <w:numId w:val="900"/>
        </w:numPr>
        <w:spacing w:before="0" w:after="0"/>
      </w:pPr>
      <w:r>
        <w:t>ALPM Hook Architecture</w:t>
      </w:r>
    </w:p>
    <w:p>
      <w:pPr>
        <w:numPr>
          <w:ilvl w:val="1"/>
          <w:numId w:val="900"/>
        </w:numPr>
        <w:spacing w:before="0" w:after="0"/>
      </w:pPr>
      <w:r>
        <w:t>Hook Execution Model</w:t>
      </w:r>
    </w:p>
    <w:p>
      <w:pPr>
        <w:numPr>
          <w:ilvl w:val="1"/>
          <w:numId w:val="900"/>
        </w:numPr>
        <w:spacing w:before="0" w:after="0"/>
      </w:pPr>
      <w:r>
        <w:t>Hook Benefits</w:t>
      </w:r>
    </w:p>
    <w:p>
      <w:pPr>
        <w:numPr>
          <w:ilvl w:val="0"/>
          <w:numId w:val="900"/>
        </w:numPr>
        <w:spacing w:before="0" w:after="0"/>
      </w:pPr>
      <w:r>
        <w:t>Hook File Structure</w:t>
      </w:r>
    </w:p>
    <w:p>
      <w:pPr>
        <w:numPr>
          <w:ilvl w:val="1"/>
          <w:numId w:val="900"/>
        </w:numPr>
        <w:spacing w:before="0" w:after="0"/>
      </w:pPr>
      <w:r>
        <w:t>Hook File Location</w:t>
      </w:r>
    </w:p>
    <w:p>
      <w:pPr>
        <w:numPr>
          <w:ilvl w:val="1"/>
          <w:numId w:val="900"/>
        </w:numPr>
        <w:spacing w:before="0" w:after="0"/>
      </w:pPr>
      <w:r>
        <w:t>Hook File Naming</w:t>
      </w:r>
    </w:p>
    <w:p>
      <w:pPr>
        <w:numPr>
          <w:ilvl w:val="1"/>
          <w:numId w:val="900"/>
        </w:numPr>
        <w:spacing w:before="0" w:after="0"/>
      </w:pPr>
      <w:r>
        <w:t>Hook File Syntax</w:t>
      </w:r>
    </w:p>
    <w:p>
      <w:pPr>
        <w:numPr>
          <w:ilvl w:val="1"/>
          <w:numId w:val="900"/>
        </w:numPr>
        <w:spacing w:before="0" w:after="0"/>
      </w:pPr>
      <w:r>
        <w:t>Required Fields</w:t>
      </w:r>
    </w:p>
    <w:p>
      <w:pPr>
        <w:numPr>
          <w:ilvl w:val="1"/>
          <w:numId w:val="900"/>
        </w:numPr>
        <w:spacing w:before="0" w:after="0"/>
      </w:pPr>
      <w:r>
        <w:t>Optional Fields</w:t>
      </w:r>
    </w:p>
    <w:p>
      <w:pPr>
        <w:numPr>
          <w:ilvl w:val="0"/>
          <w:numId w:val="900"/>
        </w:numPr>
        <w:spacing w:before="0" w:after="0"/>
      </w:pPr>
      <w:r>
        <w:t>Hook Triggers</w:t>
      </w:r>
    </w:p>
    <w:p>
      <w:pPr>
        <w:numPr>
          <w:ilvl w:val="1"/>
          <w:numId w:val="900"/>
        </w:numPr>
        <w:spacing w:before="0" w:after="0"/>
      </w:pPr>
      <w:r>
        <w:t>Transaction Triggers</w:t>
      </w:r>
    </w:p>
    <w:p>
      <w:pPr>
        <w:numPr>
          <w:ilvl w:val="1"/>
          <w:numId w:val="900"/>
        </w:numPr>
        <w:spacing w:before="0" w:after="0"/>
      </w:pPr>
      <w:r>
        <w:t>File Triggers</w:t>
      </w:r>
    </w:p>
    <w:p>
      <w:pPr>
        <w:numPr>
          <w:ilvl w:val="1"/>
          <w:numId w:val="900"/>
        </w:numPr>
        <w:spacing w:before="0" w:after="0"/>
      </w:pPr>
      <w:r>
        <w:t>Trigger Timing</w:t>
      </w:r>
    </w:p>
    <w:p>
      <w:pPr>
        <w:numPr>
          <w:ilvl w:val="1"/>
          <w:numId w:val="900"/>
        </w:numPr>
        <w:spacing w:before="0" w:after="0"/>
      </w:pPr>
      <w:r>
        <w:t>Trigger Conditions</w:t>
      </w:r>
    </w:p>
    <w:p>
      <w:pPr>
        <w:numPr>
          <w:ilvl w:val="0"/>
          <w:numId w:val="900"/>
        </w:numPr>
        <w:spacing w:before="0" w:after="0"/>
      </w:pPr>
      <w:r>
        <w:t>Hook Actions</w:t>
      </w:r>
    </w:p>
    <w:p>
      <w:pPr>
        <w:numPr>
          <w:ilvl w:val="1"/>
          <w:numId w:val="900"/>
        </w:numPr>
        <w:spacing w:before="0" w:after="0"/>
      </w:pPr>
      <w:r>
        <w:t>Pre-transaction Actions</w:t>
      </w:r>
    </w:p>
    <w:p>
      <w:pPr>
        <w:numPr>
          <w:ilvl w:val="1"/>
          <w:numId w:val="900"/>
        </w:numPr>
        <w:spacing w:before="0" w:after="0"/>
      </w:pPr>
      <w:r>
        <w:t>Post-transaction Actions</w:t>
      </w:r>
    </w:p>
    <w:p>
      <w:pPr>
        <w:numPr>
          <w:ilvl w:val="1"/>
          <w:numId w:val="900"/>
        </w:numPr>
        <w:spacing w:before="0" w:after="0"/>
      </w:pPr>
      <w:r>
        <w:t>Action Types</w:t>
      </w:r>
    </w:p>
    <w:p>
      <w:pPr>
        <w:numPr>
          <w:ilvl w:val="1"/>
          <w:numId w:val="900"/>
        </w:numPr>
        <w:spacing w:before="0" w:after="0"/>
      </w:pPr>
      <w:r>
        <w:t>Action Execution</w:t>
      </w:r>
    </w:p>
    <w:p>
      <w:pPr>
        <w:numPr>
          <w:ilvl w:val="0"/>
          <w:numId w:val="900"/>
        </w:numPr>
        <w:spacing w:before="0" w:after="0"/>
      </w:pPr>
      <w:r>
        <w:t>Hook Examples</w:t>
      </w:r>
    </w:p>
    <w:p>
      <w:pPr>
        <w:numPr>
          <w:ilvl w:val="1"/>
          <w:numId w:val="900"/>
        </w:numPr>
        <w:spacing w:before="0" w:after="0"/>
      </w:pPr>
      <w:r>
        <w:t>System Database Updates</w:t>
      </w:r>
    </w:p>
    <w:p>
      <w:pPr>
        <w:numPr>
          <w:ilvl w:val="1"/>
          <w:numId w:val="900"/>
        </w:numPr>
        <w:spacing w:before="0" w:after="0"/>
      </w:pPr>
      <w:r>
        <w:t>Cache Rebuilding</w:t>
      </w:r>
    </w:p>
    <w:p>
      <w:pPr>
        <w:numPr>
          <w:ilvl w:val="1"/>
          <w:numId w:val="900"/>
        </w:numPr>
        <w:spacing w:before="0" w:after="0"/>
      </w:pPr>
      <w:r>
        <w:t>Service Management</w:t>
      </w:r>
    </w:p>
    <w:p>
      <w:pPr>
        <w:numPr>
          <w:ilvl w:val="1"/>
          <w:numId w:val="900"/>
        </w:numPr>
        <w:spacing w:before="0" w:after="0"/>
      </w:pPr>
      <w:r>
        <w:t>Custom Maintenance Tasks</w:t>
      </w:r>
    </w:p>
    <w:p>
      <w:pPr>
        <w:numPr>
          <w:ilvl w:val="0"/>
          <w:numId w:val="900"/>
        </w:numPr>
        <w:spacing w:before="0" w:after="0"/>
      </w:pPr>
      <w:r>
        <w:t>Hook Development</w:t>
      </w:r>
    </w:p>
    <w:p>
      <w:pPr>
        <w:numPr>
          <w:ilvl w:val="1"/>
          <w:numId w:val="900"/>
        </w:numPr>
        <w:spacing w:before="0" w:after="0"/>
      </w:pPr>
      <w:r>
        <w:t>Writing Custom Hooks</w:t>
      </w:r>
    </w:p>
    <w:p>
      <w:pPr>
        <w:numPr>
          <w:ilvl w:val="1"/>
          <w:numId w:val="900"/>
        </w:numPr>
        <w:spacing w:before="0" w:after="0"/>
      </w:pPr>
      <w:r>
        <w:t>Hook Testing</w:t>
      </w:r>
    </w:p>
    <w:p>
      <w:pPr>
        <w:numPr>
          <w:ilvl w:val="1"/>
          <w:numId w:val="900"/>
        </w:numPr>
        <w:spacing w:before="0" w:after="0"/>
      </w:pPr>
      <w:r>
        <w:t>Hook Debugging</w:t>
      </w:r>
    </w:p>
    <w:p>
      <w:pPr>
        <w:numPr>
          <w:ilvl w:val="1"/>
          <w:numId w:val="900"/>
        </w:numPr>
        <w:spacing w:before="0" w:after="0"/>
      </w:pPr>
      <w:r>
        <w:t>Hook Distribution</w:t>
      </w:r>
    </w:p>
    <w:p>
      <w:pPr>
        <w:pStyle w:val="Heading1"/>
      </w:pPr>
      <w:r>
        <w:t>File Database and Search</w:t>
      </w:r>
    </w:p>
    <w:p>
      <w:pPr>
        <w:numPr>
          <w:ilvl w:val="0"/>
          <w:numId w:val="900"/>
        </w:numPr>
        <w:spacing w:before="0" w:after="0"/>
      </w:pPr>
      <w:r>
        <w:t>File Database Concept</w:t>
      </w:r>
    </w:p>
    <w:p>
      <w:pPr>
        <w:numPr>
          <w:ilvl w:val="1"/>
          <w:numId w:val="900"/>
        </w:numPr>
        <w:spacing w:before="0" w:after="0"/>
      </w:pPr>
      <w:r>
        <w:t>Purpose and Function</w:t>
      </w:r>
    </w:p>
    <w:p>
      <w:pPr>
        <w:numPr>
          <w:ilvl w:val="1"/>
          <w:numId w:val="900"/>
        </w:numPr>
        <w:spacing w:before="0" w:after="0"/>
      </w:pPr>
      <w:r>
        <w:t>Database Structure</w:t>
      </w:r>
    </w:p>
    <w:p>
      <w:pPr>
        <w:numPr>
          <w:ilvl w:val="1"/>
          <w:numId w:val="900"/>
        </w:numPr>
        <w:spacing w:before="0" w:after="0"/>
      </w:pPr>
      <w:r>
        <w:t>File Indexing</w:t>
      </w:r>
    </w:p>
    <w:p>
      <w:pPr>
        <w:numPr>
          <w:ilvl w:val="0"/>
          <w:numId w:val="900"/>
        </w:numPr>
        <w:spacing w:before="0" w:after="0"/>
      </w:pPr>
      <w:r>
        <w:t>File Database Operations</w:t>
      </w:r>
    </w:p>
    <w:p>
      <w:pPr>
        <w:numPr>
          <w:ilvl w:val="1"/>
          <w:numId w:val="900"/>
        </w:numPr>
        <w:spacing w:before="0" w:after="0"/>
      </w:pPr>
      <w:r>
        <w:t>Database Refresh (`pacman -Fy`)</w:t>
      </w:r>
    </w:p>
    <w:p>
      <w:pPr>
        <w:numPr>
          <w:ilvl w:val="1"/>
          <w:numId w:val="900"/>
        </w:numPr>
        <w:spacing w:before="0" w:after="0"/>
      </w:pPr>
      <w:r>
        <w:t>File Search (`pacman -F`)</w:t>
      </w:r>
    </w:p>
    <w:p>
      <w:pPr>
        <w:numPr>
          <w:ilvl w:val="1"/>
          <w:numId w:val="900"/>
        </w:numPr>
        <w:spacing w:before="0" w:after="0"/>
      </w:pPr>
      <w:r>
        <w:t>File Information (`pacman -Fi`)</w:t>
      </w:r>
    </w:p>
    <w:p>
      <w:pPr>
        <w:numPr>
          <w:ilvl w:val="1"/>
          <w:numId w:val="900"/>
        </w:numPr>
        <w:spacing w:before="0" w:after="0"/>
      </w:pPr>
      <w:r>
        <w:t>File Listing (`pacman -Fl`)</w:t>
      </w:r>
    </w:p>
    <w:p>
      <w:pPr>
        <w:numPr>
          <w:ilvl w:val="0"/>
          <w:numId w:val="900"/>
        </w:numPr>
        <w:spacing w:before="0" w:after="0"/>
      </w:pPr>
      <w:r>
        <w:t>Search Patterns</w:t>
      </w:r>
    </w:p>
    <w:p>
      <w:pPr>
        <w:numPr>
          <w:ilvl w:val="1"/>
          <w:numId w:val="900"/>
        </w:numPr>
        <w:spacing w:before="0" w:after="0"/>
      </w:pPr>
      <w:r>
        <w:t>Exact Matches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Case Sensitivity</w:t>
      </w:r>
    </w:p>
    <w:p>
      <w:pPr>
        <w:numPr>
          <w:ilvl w:val="0"/>
          <w:numId w:val="900"/>
        </w:numPr>
        <w:spacing w:before="0" w:after="0"/>
      </w:pPr>
      <w:r>
        <w:t>File Database Maintenance</w:t>
      </w:r>
    </w:p>
    <w:p>
      <w:pPr>
        <w:numPr>
          <w:ilvl w:val="1"/>
          <w:numId w:val="900"/>
        </w:numPr>
        <w:spacing w:before="0" w:after="0"/>
      </w:pPr>
      <w:r>
        <w:t>Update Frequency</w:t>
      </w:r>
    </w:p>
    <w:p>
      <w:pPr>
        <w:numPr>
          <w:ilvl w:val="1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Troubleshooting and Problem Resolution</w:t>
      </w:r>
    </w:p>
    <w:p>
      <w:pPr>
        <w:numPr>
          <w:ilvl w:val="0"/>
          <w:numId w:val="900"/>
        </w:numPr>
        <w:spacing w:before="0" w:after="0"/>
      </w:pPr>
      <w:r>
        <w:t>Common Error Types</w:t>
      </w:r>
    </w:p>
    <w:p>
      <w:pPr>
        <w:numPr>
          <w:ilvl w:val="1"/>
          <w:numId w:val="900"/>
        </w:numPr>
        <w:spacing w:before="0" w:after="0"/>
      </w:pPr>
      <w:r>
        <w:t>Network Errors</w:t>
      </w:r>
    </w:p>
    <w:p>
      <w:pPr>
        <w:numPr>
          <w:ilvl w:val="1"/>
          <w:numId w:val="900"/>
        </w:numPr>
        <w:spacing w:before="0" w:after="0"/>
      </w:pPr>
      <w:r>
        <w:t>Signature Errors</w:t>
      </w:r>
    </w:p>
    <w:p>
      <w:pPr>
        <w:numPr>
          <w:ilvl w:val="1"/>
          <w:numId w:val="900"/>
        </w:numPr>
        <w:spacing w:before="0" w:after="0"/>
      </w:pPr>
      <w:r>
        <w:t>Dependency Errors</w:t>
      </w:r>
    </w:p>
    <w:p>
      <w:pPr>
        <w:numPr>
          <w:ilvl w:val="1"/>
          <w:numId w:val="900"/>
        </w:numPr>
        <w:spacing w:before="0" w:after="0"/>
      </w:pPr>
      <w:r>
        <w:t>File Conflict Errors</w:t>
      </w:r>
    </w:p>
    <w:p>
      <w:pPr>
        <w:numPr>
          <w:ilvl w:val="1"/>
          <w:numId w:val="900"/>
        </w:numPr>
        <w:spacing w:before="0" w:after="0"/>
      </w:pPr>
      <w:r>
        <w:t>Database Errors</w:t>
      </w:r>
    </w:p>
    <w:p>
      <w:pPr>
        <w:numPr>
          <w:ilvl w:val="0"/>
          <w:numId w:val="900"/>
        </w:numPr>
        <w:spacing w:before="0" w:after="0"/>
      </w:pPr>
      <w:r>
        <w:t>Specific Error Resolution</w:t>
      </w:r>
    </w:p>
    <w:p>
      <w:pPr>
        <w:numPr>
          <w:ilvl w:val="1"/>
          <w:numId w:val="900"/>
        </w:numPr>
        <w:spacing w:before="0" w:after="0"/>
      </w:pPr>
      <w:r>
        <w:t>Failed Transaction Errors</w:t>
      </w:r>
    </w:p>
    <w:p>
      <w:pPr>
        <w:numPr>
          <w:ilvl w:val="1"/>
          <w:numId w:val="900"/>
        </w:numPr>
        <w:spacing w:before="0" w:after="0"/>
      </w:pPr>
      <w:r>
        <w:t>Conflicting Files</w:t>
      </w:r>
    </w:p>
    <w:p>
      <w:pPr>
        <w:numPr>
          <w:ilvl w:val="1"/>
          <w:numId w:val="900"/>
        </w:numPr>
        <w:spacing w:before="0" w:after="0"/>
      </w:pPr>
      <w:r>
        <w:t>Invalid Signatures</w:t>
      </w:r>
    </w:p>
    <w:p>
      <w:pPr>
        <w:numPr>
          <w:ilvl w:val="1"/>
          <w:numId w:val="900"/>
        </w:numPr>
        <w:spacing w:before="0" w:after="0"/>
      </w:pPr>
      <w:r>
        <w:t>Database Synchronization Failures</w:t>
      </w:r>
    </w:p>
    <w:p>
      <w:pPr>
        <w:numPr>
          <w:ilvl w:val="1"/>
          <w:numId w:val="900"/>
        </w:numPr>
        <w:spacing w:before="0" w:after="0"/>
      </w:pPr>
      <w:r>
        <w:t>Mirror Connectivity Issues</w:t>
      </w:r>
    </w:p>
    <w:p>
      <w:pPr>
        <w:numPr>
          <w:ilvl w:val="1"/>
          <w:numId w:val="900"/>
        </w:numPr>
        <w:spacing w:before="0" w:after="0"/>
      </w:pPr>
      <w:r>
        <w:t>Disk Space Issues</w:t>
      </w:r>
    </w:p>
    <w:p>
      <w:pPr>
        <w:numPr>
          <w:ilvl w:val="0"/>
          <w:numId w:val="900"/>
        </w:numPr>
        <w:spacing w:before="0" w:after="0"/>
      </w:pPr>
      <w:r>
        <w:t>System Recovery Procedures</w:t>
      </w:r>
    </w:p>
    <w:p>
      <w:pPr>
        <w:numPr>
          <w:ilvl w:val="1"/>
          <w:numId w:val="900"/>
        </w:numPr>
        <w:spacing w:before="0" w:after="0"/>
      </w:pPr>
      <w:r>
        <w:t>Live Environment Usage</w:t>
      </w:r>
    </w:p>
    <w:p>
      <w:pPr>
        <w:numPr>
          <w:ilvl w:val="1"/>
          <w:numId w:val="900"/>
        </w:numPr>
        <w:spacing w:before="0" w:after="0"/>
      </w:pPr>
      <w:r>
        <w:t>Chroot Environment Setup</w:t>
      </w:r>
    </w:p>
    <w:p>
      <w:pPr>
        <w:numPr>
          <w:ilvl w:val="1"/>
          <w:numId w:val="900"/>
        </w:numPr>
        <w:spacing w:before="0" w:after="0"/>
      </w:pPr>
      <w:r>
        <w:t>Package Database Repair</w:t>
      </w:r>
    </w:p>
    <w:p>
      <w:pPr>
        <w:numPr>
          <w:ilvl w:val="1"/>
          <w:numId w:val="900"/>
        </w:numPr>
        <w:spacing w:before="0" w:after="0"/>
      </w:pPr>
      <w:r>
        <w:t>System Reinstallation</w:t>
      </w:r>
    </w:p>
    <w:p>
      <w:pPr>
        <w:numPr>
          <w:ilvl w:val="1"/>
          <w:numId w:val="900"/>
        </w:numPr>
        <w:spacing w:before="0" w:after="0"/>
      </w:pPr>
      <w:r>
        <w:t>Backup Restoration</w:t>
      </w:r>
    </w:p>
    <w:p>
      <w:pPr>
        <w:numPr>
          <w:ilvl w:val="0"/>
          <w:numId w:val="900"/>
        </w:numPr>
        <w:spacing w:before="0" w:after="0"/>
      </w:pPr>
      <w:r>
        <w:t>Database Integrity</w:t>
      </w:r>
    </w:p>
    <w:p>
      <w:pPr>
        <w:numPr>
          <w:ilvl w:val="1"/>
          <w:numId w:val="900"/>
        </w:numPr>
        <w:spacing w:before="0" w:after="0"/>
      </w:pPr>
      <w:r>
        <w:t>Database Corruption Detection</w:t>
      </w:r>
    </w:p>
    <w:p>
      <w:pPr>
        <w:numPr>
          <w:ilvl w:val="1"/>
          <w:numId w:val="900"/>
        </w:numPr>
        <w:spacing w:before="0" w:after="0"/>
      </w:pPr>
      <w:r>
        <w:t>Database Verification</w:t>
      </w:r>
    </w:p>
    <w:p>
      <w:pPr>
        <w:numPr>
          <w:ilvl w:val="1"/>
          <w:numId w:val="900"/>
        </w:numPr>
        <w:spacing w:before="0" w:after="0"/>
      </w:pPr>
      <w:r>
        <w:t>Database Rebuilding</w:t>
      </w:r>
    </w:p>
    <w:p>
      <w:pPr>
        <w:numPr>
          <w:ilvl w:val="1"/>
          <w:numId w:val="900"/>
        </w:numPr>
        <w:spacing w:before="0" w:after="0"/>
      </w:pPr>
      <w:r>
        <w:t>Backup and Recovery</w:t>
      </w:r>
    </w:p>
    <w:p>
      <w:pPr>
        <w:numPr>
          <w:ilvl w:val="0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Pacman Log Files</w:t>
      </w:r>
    </w:p>
    <w:p>
      <w:pPr>
        <w:numPr>
          <w:ilvl w:val="1"/>
          <w:numId w:val="900"/>
        </w:numPr>
        <w:spacing w:before="0" w:after="0"/>
      </w:pPr>
      <w:r>
        <w:t>Log Interpretation</w:t>
      </w:r>
    </w:p>
    <w:p>
      <w:pPr>
        <w:numPr>
          <w:ilvl w:val="1"/>
          <w:numId w:val="900"/>
        </w:numPr>
        <w:spacing w:before="0" w:after="0"/>
      </w:pPr>
      <w:r>
        <w:t>Error Pattern Recognition</w:t>
      </w:r>
    </w:p>
    <w:p>
      <w:pPr>
        <w:numPr>
          <w:ilvl w:val="1"/>
          <w:numId w:val="900"/>
        </w:numPr>
        <w:spacing w:before="0" w:after="0"/>
      </w:pPr>
      <w:r>
        <w:t>Diagnostic Information</w:t>
      </w:r>
    </w:p>
    <w:p>
      <w:pPr>
        <w:pStyle w:val="Heading1"/>
      </w:pPr>
      <w:r>
        <w:t>System Maintenance and Best Practices</w:t>
      </w:r>
    </w:p>
    <w:p>
      <w:pPr>
        <w:numPr>
          <w:ilvl w:val="0"/>
          <w:numId w:val="900"/>
        </w:numPr>
        <w:spacing w:before="0" w:after="0"/>
      </w:pPr>
      <w:r>
        <w:t>Regular Maintenance Tasks</w:t>
      </w:r>
    </w:p>
    <w:p>
      <w:pPr>
        <w:numPr>
          <w:ilvl w:val="1"/>
          <w:numId w:val="900"/>
        </w:numPr>
        <w:spacing w:before="0" w:after="0"/>
      </w:pPr>
      <w:r>
        <w:t>System Updates</w:t>
      </w:r>
    </w:p>
    <w:p>
      <w:pPr>
        <w:numPr>
          <w:ilvl w:val="1"/>
          <w:numId w:val="900"/>
        </w:numPr>
        <w:spacing w:before="0" w:after="0"/>
      </w:pPr>
      <w:r>
        <w:t>Orphan Package Cleanup</w:t>
      </w:r>
    </w:p>
    <w:p>
      <w:pPr>
        <w:numPr>
          <w:ilvl w:val="1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Configuration Review</w:t>
      </w:r>
    </w:p>
    <w:p>
      <w:pPr>
        <w:numPr>
          <w:ilvl w:val="0"/>
          <w:numId w:val="900"/>
        </w:numPr>
        <w:spacing w:before="0" w:after="0"/>
      </w:pPr>
      <w:r>
        <w:t>Update Strategies</w:t>
      </w:r>
    </w:p>
    <w:p>
      <w:pPr>
        <w:numPr>
          <w:ilvl w:val="1"/>
          <w:numId w:val="900"/>
        </w:numPr>
        <w:spacing w:before="0" w:after="0"/>
      </w:pPr>
      <w:r>
        <w:t>Update Frequency</w:t>
      </w:r>
    </w:p>
    <w:p>
      <w:pPr>
        <w:numPr>
          <w:ilvl w:val="1"/>
          <w:numId w:val="900"/>
        </w:numPr>
        <w:spacing w:before="0" w:after="0"/>
      </w:pPr>
      <w:r>
        <w:t>Update Testing</w:t>
      </w:r>
    </w:p>
    <w:p>
      <w:pPr>
        <w:numPr>
          <w:ilvl w:val="1"/>
          <w:numId w:val="900"/>
        </w:numPr>
        <w:spacing w:before="0" w:after="0"/>
      </w:pPr>
      <w:r>
        <w:t>Rollback Planning</w:t>
      </w:r>
    </w:p>
    <w:p>
      <w:pPr>
        <w:numPr>
          <w:ilvl w:val="1"/>
          <w:numId w:val="900"/>
        </w:numPr>
        <w:spacing w:before="0" w:after="0"/>
      </w:pPr>
      <w:r>
        <w:t>Critical Update Handling</w:t>
      </w:r>
    </w:p>
    <w:p>
      <w:pPr>
        <w:numPr>
          <w:ilvl w:val="0"/>
          <w:numId w:val="900"/>
        </w:numPr>
        <w:spacing w:before="0" w:after="0"/>
      </w:pPr>
      <w:r>
        <w:t>System Monitoring</w:t>
      </w:r>
    </w:p>
    <w:p>
      <w:pPr>
        <w:numPr>
          <w:ilvl w:val="1"/>
          <w:numId w:val="900"/>
        </w:numPr>
        <w:spacing w:before="0" w:after="0"/>
      </w:pPr>
      <w:r>
        <w:t>Package Status Monitoring</w:t>
      </w:r>
    </w:p>
    <w:p>
      <w:pPr>
        <w:numPr>
          <w:ilvl w:val="1"/>
          <w:numId w:val="900"/>
        </w:numPr>
        <w:spacing w:before="0" w:after="0"/>
      </w:pPr>
      <w:r>
        <w:t>Disk Usage Monitoring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numPr>
          <w:ilvl w:val="0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Package List Backup</w:t>
      </w:r>
    </w:p>
    <w:p>
      <w:pPr>
        <w:numPr>
          <w:ilvl w:val="1"/>
          <w:numId w:val="900"/>
        </w:numPr>
        <w:spacing w:before="0" w:after="0"/>
      </w:pPr>
      <w:r>
        <w:t>Configuration Backup</w:t>
      </w:r>
    </w:p>
    <w:p>
      <w:pPr>
        <w:numPr>
          <w:ilvl w:val="1"/>
          <w:numId w:val="900"/>
        </w:numPr>
        <w:spacing w:before="0" w:after="0"/>
      </w:pPr>
      <w:r>
        <w:t>System State Backup</w:t>
      </w:r>
    </w:p>
    <w:p>
      <w:pPr>
        <w:numPr>
          <w:ilvl w:val="1"/>
          <w:numId w:val="900"/>
        </w:numPr>
        <w:spacing w:before="0" w:after="0"/>
      </w:pPr>
      <w:r>
        <w:t>Recovery Planning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Mirror Selection</w:t>
      </w:r>
    </w:p>
    <w:p>
      <w:pPr>
        <w:numPr>
          <w:ilvl w:val="1"/>
          <w:numId w:val="900"/>
        </w:numPr>
        <w:spacing w:before="0" w:after="0"/>
      </w:pPr>
      <w:r>
        <w:t>Parallel Downloads</w:t>
      </w:r>
    </w:p>
    <w:p>
      <w:pPr>
        <w:numPr>
          <w:ilvl w:val="1"/>
          <w:numId w:val="900"/>
        </w:numPr>
        <w:spacing w:before="0" w:after="0"/>
      </w:pPr>
      <w:r>
        <w:t>Cache Optimization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0"/>
          <w:numId w:val="900"/>
        </w:numPr>
        <w:spacing w:before="0" w:after="0"/>
      </w:pPr>
      <w:r>
        <w:t>Automation</w:t>
      </w:r>
    </w:p>
    <w:p>
      <w:pPr>
        <w:numPr>
          <w:ilvl w:val="1"/>
          <w:numId w:val="900"/>
        </w:numPr>
        <w:spacing w:before="0" w:after="0"/>
      </w:pPr>
      <w:r>
        <w:t>Automated Updates</w:t>
      </w:r>
    </w:p>
    <w:p>
      <w:pPr>
        <w:numPr>
          <w:ilvl w:val="1"/>
          <w:numId w:val="900"/>
        </w:numPr>
        <w:spacing w:before="0" w:after="0"/>
      </w:pPr>
      <w:r>
        <w:t>Maintenance Scripts</w:t>
      </w:r>
    </w:p>
    <w:p>
      <w:pPr>
        <w:numPr>
          <w:ilvl w:val="1"/>
          <w:numId w:val="900"/>
        </w:numPr>
        <w:spacing w:before="0" w:after="0"/>
      </w:pPr>
      <w:r>
        <w:t>Monitoring Automation</w:t>
      </w:r>
    </w:p>
    <w:p>
      <w:pPr>
        <w:numPr>
          <w:ilvl w:val="1"/>
          <w:numId w:val="900"/>
        </w:numPr>
        <w:spacing w:before="0" w:after="0"/>
      </w:pPr>
      <w:r>
        <w:t>Notification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