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Oxygen Isotope Systematics</w:t>
      </w:r>
    </w:p>
    <w:p>
      <w:pPr>
        <w:pStyle w:val="Heading1"/>
      </w:pPr>
      <w:r>
        <w:t>Fundamentals of Stable Isotope Geochemistry</w:t>
      </w:r>
    </w:p>
    <w:p>
      <w:pPr>
        <w:numPr>
          <w:ilvl w:val="0"/>
          <w:numId w:val="900"/>
        </w:numPr>
        <w:spacing w:before="0" w:after="0"/>
      </w:pPr>
      <w:r>
        <w:t>Atomic Structure and Isotopes</w:t>
      </w:r>
    </w:p>
    <w:p>
      <w:pPr>
        <w:numPr>
          <w:ilvl w:val="1"/>
          <w:numId w:val="900"/>
        </w:numPr>
        <w:spacing w:before="0" w:after="0"/>
      </w:pPr>
      <w:r>
        <w:t>Structure of the Atom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Nuclear Binding Energy</w:t>
      </w:r>
    </w:p>
    <w:p>
      <w:pPr>
        <w:numPr>
          <w:ilvl w:val="1"/>
          <w:numId w:val="900"/>
        </w:numPr>
        <w:spacing w:before="0" w:after="0"/>
      </w:pPr>
      <w:r>
        <w:t>Definition of Isotopes</w:t>
      </w:r>
    </w:p>
    <w:p>
      <w:pPr>
        <w:numPr>
          <w:ilvl w:val="2"/>
          <w:numId w:val="900"/>
        </w:numPr>
        <w:spacing w:before="0" w:after="0"/>
      </w:pPr>
      <w:r>
        <w:t>Mass Number vs Atomic Number</w:t>
      </w:r>
    </w:p>
    <w:p>
      <w:pPr>
        <w:numPr>
          <w:ilvl w:val="2"/>
          <w:numId w:val="900"/>
        </w:numPr>
        <w:spacing w:before="0" w:after="0"/>
      </w:pPr>
      <w:r>
        <w:t>Isotopic Variants of Elements</w:t>
      </w:r>
    </w:p>
    <w:p>
      <w:pPr>
        <w:numPr>
          <w:ilvl w:val="1"/>
          <w:numId w:val="900"/>
        </w:numPr>
        <w:spacing w:before="0" w:after="0"/>
      </w:pPr>
      <w:r>
        <w:t>Isotopic Notation Systems</w:t>
      </w:r>
    </w:p>
    <w:p>
      <w:pPr>
        <w:numPr>
          <w:ilvl w:val="2"/>
          <w:numId w:val="900"/>
        </w:numPr>
        <w:spacing w:before="0" w:after="0"/>
      </w:pPr>
      <w:r>
        <w:t>Standard Notation</w:t>
      </w:r>
    </w:p>
    <w:p>
      <w:pPr>
        <w:numPr>
          <w:ilvl w:val="2"/>
          <w:numId w:val="900"/>
        </w:numPr>
        <w:spacing w:before="0" w:after="0"/>
      </w:pPr>
      <w:r>
        <w:t>Mass Spectrometric Notation</w:t>
      </w:r>
    </w:p>
    <w:p>
      <w:pPr>
        <w:numPr>
          <w:ilvl w:val="1"/>
          <w:numId w:val="900"/>
        </w:numPr>
        <w:spacing w:before="0" w:after="0"/>
      </w:pPr>
      <w:r>
        <w:t>Natural Isotopic Abundance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Abundance Variations in Nature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0"/>
          <w:numId w:val="900"/>
        </w:numPr>
        <w:spacing w:before="0" w:after="0"/>
      </w:pPr>
      <w:r>
        <w:t>Stable vs Radioactive Isotopes</w:t>
      </w:r>
    </w:p>
    <w:p>
      <w:pPr>
        <w:numPr>
          <w:ilvl w:val="1"/>
          <w:numId w:val="900"/>
        </w:numPr>
        <w:spacing w:before="0" w:after="0"/>
      </w:pPr>
      <w:r>
        <w:t>Criteria for Nuclear Stability</w:t>
      </w:r>
    </w:p>
    <w:p>
      <w:pPr>
        <w:numPr>
          <w:ilvl w:val="2"/>
          <w:numId w:val="900"/>
        </w:numPr>
        <w:spacing w:before="0" w:after="0"/>
      </w:pPr>
      <w:r>
        <w:t>Neutron-to-Proton Ratios</w:t>
      </w:r>
    </w:p>
    <w:p>
      <w:pPr>
        <w:numPr>
          <w:ilvl w:val="2"/>
          <w:numId w:val="900"/>
        </w:numPr>
        <w:spacing w:before="0" w:after="0"/>
      </w:pPr>
      <w:r>
        <w:t>Magic Numbers</w:t>
      </w:r>
    </w:p>
    <w:p>
      <w:pPr>
        <w:numPr>
          <w:ilvl w:val="2"/>
          <w:numId w:val="900"/>
        </w:numPr>
        <w:spacing w:before="0" w:after="0"/>
      </w:pPr>
      <w:r>
        <w:t>Binding Energy per Nucleon</w:t>
      </w:r>
    </w:p>
    <w:p>
      <w:pPr>
        <w:numPr>
          <w:ilvl w:val="1"/>
          <w:numId w:val="900"/>
        </w:numPr>
        <w:spacing w:before="0" w:after="0"/>
      </w:pPr>
      <w:r>
        <w:t>Characteristics of Stable Isotopes</w:t>
      </w:r>
    </w:p>
    <w:p>
      <w:pPr>
        <w:numPr>
          <w:ilvl w:val="2"/>
          <w:numId w:val="900"/>
        </w:numPr>
        <w:spacing w:before="0" w:after="0"/>
      </w:pPr>
      <w:r>
        <w:t>Infinite Half-Life</w:t>
      </w:r>
    </w:p>
    <w:p>
      <w:pPr>
        <w:numPr>
          <w:ilvl w:val="2"/>
          <w:numId w:val="900"/>
        </w:numPr>
        <w:spacing w:before="0" w:after="0"/>
      </w:pPr>
      <w:r>
        <w:t>Geochemical Behavior</w:t>
      </w:r>
    </w:p>
    <w:p>
      <w:pPr>
        <w:numPr>
          <w:ilvl w:val="1"/>
          <w:numId w:val="900"/>
        </w:numPr>
        <w:spacing w:before="0" w:after="0"/>
      </w:pPr>
      <w:r>
        <w:t>Characteristics of Radioactive Isotopes</w:t>
      </w:r>
    </w:p>
    <w:p>
      <w:pPr>
        <w:numPr>
          <w:ilvl w:val="2"/>
          <w:numId w:val="900"/>
        </w:numPr>
        <w:spacing w:before="0" w:after="0"/>
      </w:pPr>
      <w:r>
        <w:t>Decay Processes</w:t>
      </w:r>
    </w:p>
    <w:p>
      <w:pPr>
        <w:numPr>
          <w:ilvl w:val="2"/>
          <w:numId w:val="900"/>
        </w:numPr>
        <w:spacing w:before="0" w:after="0"/>
      </w:pPr>
      <w:r>
        <w:t>Half-Life Concepts</w:t>
      </w:r>
    </w:p>
    <w:p>
      <w:pPr>
        <w:numPr>
          <w:ilvl w:val="1"/>
          <w:numId w:val="900"/>
        </w:numPr>
        <w:spacing w:before="0" w:after="0"/>
      </w:pPr>
      <w:r>
        <w:t>Relevance to Geochemical Studies</w:t>
      </w:r>
    </w:p>
    <w:p>
      <w:pPr>
        <w:numPr>
          <w:ilvl w:val="0"/>
          <w:numId w:val="900"/>
        </w:numPr>
        <w:spacing w:before="0" w:after="0"/>
      </w:pPr>
      <w:r>
        <w:t>Oxygen Isotope System</w:t>
      </w:r>
    </w:p>
    <w:p>
      <w:pPr>
        <w:numPr>
          <w:ilvl w:val="1"/>
          <w:numId w:val="900"/>
        </w:numPr>
        <w:spacing w:before="0" w:after="0"/>
      </w:pPr>
      <w:r>
        <w:t>Oxygen-16</w:t>
      </w:r>
    </w:p>
    <w:p>
      <w:pPr>
        <w:numPr>
          <w:ilvl w:val="2"/>
          <w:numId w:val="900"/>
        </w:numPr>
        <w:spacing w:before="0" w:after="0"/>
      </w:pPr>
      <w:r>
        <w:t>Nuclear Properties</w:t>
      </w:r>
    </w:p>
    <w:p>
      <w:pPr>
        <w:numPr>
          <w:ilvl w:val="2"/>
          <w:numId w:val="900"/>
        </w:numPr>
        <w:spacing w:before="0" w:after="0"/>
      </w:pPr>
      <w:r>
        <w:t>Natural Abundance</w:t>
      </w:r>
    </w:p>
    <w:p>
      <w:pPr>
        <w:numPr>
          <w:ilvl w:val="2"/>
          <w:numId w:val="900"/>
        </w:numPr>
        <w:spacing w:before="0" w:after="0"/>
      </w:pPr>
      <w:r>
        <w:t>Reference Standard Role</w:t>
      </w:r>
    </w:p>
    <w:p>
      <w:pPr>
        <w:numPr>
          <w:ilvl w:val="1"/>
          <w:numId w:val="900"/>
        </w:numPr>
        <w:spacing w:before="0" w:after="0"/>
      </w:pPr>
      <w:r>
        <w:t>Oxygen-17</w:t>
      </w:r>
    </w:p>
    <w:p>
      <w:pPr>
        <w:numPr>
          <w:ilvl w:val="2"/>
          <w:numId w:val="900"/>
        </w:numPr>
        <w:spacing w:before="0" w:after="0"/>
      </w:pPr>
      <w:r>
        <w:t>Nuclear Properties</w:t>
      </w:r>
    </w:p>
    <w:p>
      <w:pPr>
        <w:numPr>
          <w:ilvl w:val="2"/>
          <w:numId w:val="900"/>
        </w:numPr>
        <w:spacing w:before="0" w:after="0"/>
      </w:pPr>
      <w:r>
        <w:t>Natural Abundance</w:t>
      </w:r>
    </w:p>
    <w:p>
      <w:pPr>
        <w:numPr>
          <w:ilvl w:val="2"/>
          <w:numId w:val="900"/>
        </w:numPr>
        <w:spacing w:before="0" w:after="0"/>
      </w:pPr>
      <w:r>
        <w:t>Mass-Independent Effects</w:t>
      </w:r>
    </w:p>
    <w:p>
      <w:pPr>
        <w:numPr>
          <w:ilvl w:val="1"/>
          <w:numId w:val="900"/>
        </w:numPr>
        <w:spacing w:before="0" w:after="0"/>
      </w:pPr>
      <w:r>
        <w:t>Oxygen-18</w:t>
      </w:r>
    </w:p>
    <w:p>
      <w:pPr>
        <w:numPr>
          <w:ilvl w:val="2"/>
          <w:numId w:val="900"/>
        </w:numPr>
        <w:spacing w:before="0" w:after="0"/>
      </w:pPr>
      <w:r>
        <w:t>Nuclear Properties</w:t>
      </w:r>
    </w:p>
    <w:p>
      <w:pPr>
        <w:numPr>
          <w:ilvl w:val="2"/>
          <w:numId w:val="900"/>
        </w:numPr>
        <w:spacing w:before="0" w:after="0"/>
      </w:pPr>
      <w:r>
        <w:t>Natural Abundance</w:t>
      </w:r>
    </w:p>
    <w:p>
      <w:pPr>
        <w:numPr>
          <w:ilvl w:val="2"/>
          <w:numId w:val="900"/>
        </w:numPr>
        <w:spacing w:before="0" w:after="0"/>
      </w:pPr>
      <w:r>
        <w:t>Geochemical Significance</w:t>
      </w:r>
    </w:p>
    <w:p>
      <w:pPr>
        <w:numPr>
          <w:ilvl w:val="1"/>
          <w:numId w:val="900"/>
        </w:numPr>
        <w:spacing w:before="0" w:after="0"/>
      </w:pPr>
      <w:r>
        <w:t>Isotopic Abundance Relationships</w:t>
      </w:r>
    </w:p>
    <w:p>
      <w:pPr>
        <w:numPr>
          <w:ilvl w:val="1"/>
          <w:numId w:val="900"/>
        </w:numPr>
        <w:spacing w:before="0" w:after="0"/>
      </w:pPr>
      <w:r>
        <w:t>Oxygen in Earth Systems</w:t>
      </w:r>
    </w:p>
    <w:p>
      <w:pPr>
        <w:pStyle w:val="Heading1"/>
      </w:pPr>
      <w:r>
        <w:t>Isotopic Notation and Measurement</w:t>
      </w:r>
    </w:p>
    <w:p>
      <w:pPr>
        <w:numPr>
          <w:ilvl w:val="0"/>
          <w:numId w:val="900"/>
        </w:numPr>
        <w:spacing w:before="0" w:after="0"/>
      </w:pPr>
      <w:r>
        <w:t>Isotope Ratio Concepts</w:t>
      </w:r>
    </w:p>
    <w:p>
      <w:pPr>
        <w:numPr>
          <w:ilvl w:val="1"/>
          <w:numId w:val="900"/>
        </w:numPr>
        <w:spacing w:before="0" w:after="0"/>
      </w:pPr>
      <w:r>
        <w:t>Definition of Isotope Ratios</w:t>
      </w:r>
    </w:p>
    <w:p>
      <w:pPr>
        <w:numPr>
          <w:ilvl w:val="1"/>
          <w:numId w:val="900"/>
        </w:numPr>
        <w:spacing w:before="0" w:after="0"/>
      </w:pPr>
      <w:r>
        <w:t>Primary Oxygen Ratios</w:t>
      </w:r>
    </w:p>
    <w:p>
      <w:pPr>
        <w:numPr>
          <w:ilvl w:val="2"/>
          <w:numId w:val="900"/>
        </w:numPr>
        <w:spacing w:before="0" w:after="0"/>
      </w:pPr>
      <w:r>
        <w:t>¹⁸O/¹⁶O Ratio</w:t>
      </w:r>
    </w:p>
    <w:p>
      <w:pPr>
        <w:numPr>
          <w:ilvl w:val="2"/>
          <w:numId w:val="900"/>
        </w:numPr>
        <w:spacing w:before="0" w:after="0"/>
      </w:pPr>
      <w:r>
        <w:t>¹⁷O/¹⁶O Ratio</w:t>
      </w:r>
    </w:p>
    <w:p>
      <w:pPr>
        <w:numPr>
          <w:ilvl w:val="1"/>
          <w:numId w:val="900"/>
        </w:numPr>
        <w:spacing w:before="0" w:after="0"/>
      </w:pPr>
      <w:r>
        <w:t>Ratio Measurement Principles</w:t>
      </w:r>
    </w:p>
    <w:p>
      <w:pPr>
        <w:numPr>
          <w:ilvl w:val="1"/>
          <w:numId w:val="900"/>
        </w:numPr>
        <w:spacing w:before="0" w:after="0"/>
      </w:pPr>
      <w:r>
        <w:t>Precision and Accuracy Requirements</w:t>
      </w:r>
    </w:p>
    <w:p>
      <w:pPr>
        <w:numPr>
          <w:ilvl w:val="0"/>
          <w:numId w:val="900"/>
        </w:numPr>
        <w:spacing w:before="0" w:after="0"/>
      </w:pPr>
      <w:r>
        <w:t>Delta Notation System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Formula Derivation</w:t>
      </w:r>
    </w:p>
    <w:p>
      <w:pPr>
        <w:numPr>
          <w:ilvl w:val="1"/>
          <w:numId w:val="900"/>
        </w:numPr>
        <w:spacing w:before="0" w:after="0"/>
      </w:pPr>
      <w:r>
        <w:t>Per Mil Expression</w:t>
      </w:r>
    </w:p>
    <w:p>
      <w:pPr>
        <w:numPr>
          <w:ilvl w:val="1"/>
          <w:numId w:val="900"/>
        </w:numPr>
        <w:spacing w:before="0" w:after="0"/>
      </w:pPr>
      <w:r>
        <w:t>Advantages of Delta Notation</w:t>
      </w:r>
    </w:p>
    <w:p>
      <w:pPr>
        <w:numPr>
          <w:ilvl w:val="2"/>
          <w:numId w:val="900"/>
        </w:numPr>
        <w:spacing w:before="0" w:after="0"/>
      </w:pPr>
      <w:r>
        <w:t>Small Variation Detection</w:t>
      </w:r>
    </w:p>
    <w:p>
      <w:pPr>
        <w:numPr>
          <w:ilvl w:val="2"/>
          <w:numId w:val="900"/>
        </w:numPr>
        <w:spacing w:before="0" w:after="0"/>
      </w:pPr>
      <w:r>
        <w:t>Standardization Benefits</w:t>
      </w:r>
    </w:p>
    <w:p>
      <w:pPr>
        <w:numPr>
          <w:ilvl w:val="2"/>
          <w:numId w:val="900"/>
        </w:numPr>
        <w:spacing w:before="0" w:after="0"/>
      </w:pPr>
      <w:r>
        <w:t>Inter-Study Comparisons</w:t>
      </w:r>
    </w:p>
    <w:p>
      <w:pPr>
        <w:numPr>
          <w:ilvl w:val="1"/>
          <w:numId w:val="900"/>
        </w:numPr>
        <w:spacing w:before="0" w:after="0"/>
      </w:pPr>
      <w:r>
        <w:t>Calculation Examples</w:t>
      </w:r>
    </w:p>
    <w:p>
      <w:pPr>
        <w:numPr>
          <w:ilvl w:val="1"/>
          <w:numId w:val="900"/>
        </w:numPr>
        <w:spacing w:before="0" w:after="0"/>
      </w:pPr>
      <w:r>
        <w:t>Common Notation Conventions</w:t>
      </w:r>
    </w:p>
    <w:p>
      <w:pPr>
        <w:numPr>
          <w:ilvl w:val="0"/>
          <w:numId w:val="900"/>
        </w:numPr>
        <w:spacing w:before="0" w:after="0"/>
      </w:pPr>
      <w:r>
        <w:t>International Reference Standards</w:t>
      </w:r>
    </w:p>
    <w:p>
      <w:pPr>
        <w:numPr>
          <w:ilvl w:val="1"/>
          <w:numId w:val="900"/>
        </w:numPr>
        <w:spacing w:before="0" w:after="0"/>
      </w:pPr>
      <w:r>
        <w:t>Vienna Standard Mean Ocean Water (VSMOW)</w:t>
      </w:r>
    </w:p>
    <w:p>
      <w:pPr>
        <w:numPr>
          <w:ilvl w:val="2"/>
          <w:numId w:val="900"/>
        </w:numPr>
        <w:spacing w:before="0" w:after="0"/>
      </w:pPr>
      <w:r>
        <w:t>Definition and Composition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Primary Standard Role</w:t>
      </w:r>
    </w:p>
    <w:p>
      <w:pPr>
        <w:numPr>
          <w:ilvl w:val="1"/>
          <w:numId w:val="900"/>
        </w:numPr>
        <w:spacing w:before="0" w:after="0"/>
      </w:pPr>
      <w:r>
        <w:t>Vienna Pee Dee Belemnite (VPDB)</w:t>
      </w:r>
    </w:p>
    <w:p>
      <w:pPr>
        <w:numPr>
          <w:ilvl w:val="2"/>
          <w:numId w:val="900"/>
        </w:numPr>
        <w:spacing w:before="0" w:after="0"/>
      </w:pPr>
      <w:r>
        <w:t>Definition and Origin</w:t>
      </w:r>
    </w:p>
    <w:p>
      <w:pPr>
        <w:numPr>
          <w:ilvl w:val="2"/>
          <w:numId w:val="900"/>
        </w:numPr>
        <w:spacing w:before="0" w:after="0"/>
      </w:pPr>
      <w:r>
        <w:t>Transition from PDB</w:t>
      </w:r>
    </w:p>
    <w:p>
      <w:pPr>
        <w:numPr>
          <w:ilvl w:val="2"/>
          <w:numId w:val="900"/>
        </w:numPr>
        <w:spacing w:before="0" w:after="0"/>
      </w:pPr>
      <w:r>
        <w:t>Carbonate Applications</w:t>
      </w:r>
    </w:p>
    <w:p>
      <w:pPr>
        <w:numPr>
          <w:ilvl w:val="1"/>
          <w:numId w:val="900"/>
        </w:numPr>
        <w:spacing w:before="0" w:after="0"/>
      </w:pPr>
      <w:r>
        <w:t>Standard Light Antarctic Precipitation (SLAP)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Calibration Role</w:t>
      </w:r>
    </w:p>
    <w:p>
      <w:pPr>
        <w:numPr>
          <w:ilvl w:val="1"/>
          <w:numId w:val="900"/>
        </w:numPr>
        <w:spacing w:before="0" w:after="0"/>
      </w:pPr>
      <w:r>
        <w:t>Standard Hierarchy</w:t>
      </w:r>
    </w:p>
    <w:p>
      <w:pPr>
        <w:numPr>
          <w:ilvl w:val="1"/>
          <w:numId w:val="900"/>
        </w:numPr>
        <w:spacing w:before="0" w:after="0"/>
      </w:pPr>
      <w:r>
        <w:t>Inter-Laboratory Calibration</w:t>
      </w:r>
    </w:p>
    <w:p>
      <w:pPr>
        <w:numPr>
          <w:ilvl w:val="1"/>
          <w:numId w:val="900"/>
        </w:numPr>
        <w:spacing w:before="0" w:after="0"/>
      </w:pPr>
      <w:r>
        <w:t>Working Standards</w:t>
      </w:r>
    </w:p>
    <w:p>
      <w:pPr>
        <w:numPr>
          <w:ilvl w:val="0"/>
          <w:numId w:val="900"/>
        </w:numPr>
        <w:spacing w:before="0" w:after="0"/>
      </w:pPr>
      <w:r>
        <w:t>Analytical Techniques</w:t>
      </w:r>
    </w:p>
    <w:p>
      <w:pPr>
        <w:numPr>
          <w:ilvl w:val="1"/>
          <w:numId w:val="900"/>
        </w:numPr>
        <w:spacing w:before="0" w:after="0"/>
      </w:pPr>
      <w:r>
        <w:t>Isotope Ratio Mass Spectrometry Principles</w:t>
      </w:r>
    </w:p>
    <w:p>
      <w:pPr>
        <w:numPr>
          <w:ilvl w:val="2"/>
          <w:numId w:val="900"/>
        </w:numPr>
        <w:spacing w:before="0" w:after="0"/>
      </w:pPr>
      <w:r>
        <w:t>Sample Ionization</w:t>
      </w:r>
    </w:p>
    <w:p>
      <w:pPr>
        <w:numPr>
          <w:ilvl w:val="2"/>
          <w:numId w:val="900"/>
        </w:numPr>
        <w:spacing w:before="0" w:after="0"/>
      </w:pPr>
      <w:r>
        <w:t>Mass Separation</w:t>
      </w:r>
    </w:p>
    <w:p>
      <w:pPr>
        <w:numPr>
          <w:ilvl w:val="2"/>
          <w:numId w:val="900"/>
        </w:numPr>
        <w:spacing w:before="0" w:after="0"/>
      </w:pPr>
      <w:r>
        <w:t>Ion Detection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Sample Preparation Methods</w:t>
      </w:r>
    </w:p>
    <w:p>
      <w:pPr>
        <w:numPr>
          <w:ilvl w:val="2"/>
          <w:numId w:val="900"/>
        </w:numPr>
        <w:spacing w:before="0" w:after="0"/>
      </w:pPr>
      <w:r>
        <w:t>Water Sample Preparation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3"/>
          <w:numId w:val="900"/>
        </w:numPr>
        <w:spacing w:before="0" w:after="0"/>
      </w:pPr>
      <w:r>
        <w:t>Equilibration Techniques</w:t>
      </w:r>
    </w:p>
    <w:p>
      <w:pPr>
        <w:numPr>
          <w:ilvl w:val="2"/>
          <w:numId w:val="900"/>
        </w:numPr>
        <w:spacing w:before="0" w:after="0"/>
      </w:pPr>
      <w:r>
        <w:t>Carbonate Sample Preparation</w:t>
      </w:r>
    </w:p>
    <w:p>
      <w:pPr>
        <w:numPr>
          <w:ilvl w:val="3"/>
          <w:numId w:val="900"/>
        </w:numPr>
        <w:spacing w:before="0" w:after="0"/>
      </w:pPr>
      <w:r>
        <w:t>Acid Digestion</w:t>
      </w:r>
    </w:p>
    <w:p>
      <w:pPr>
        <w:numPr>
          <w:ilvl w:val="3"/>
          <w:numId w:val="900"/>
        </w:numPr>
        <w:spacing w:before="0" w:after="0"/>
      </w:pPr>
      <w:r>
        <w:t>CO₂ Extraction</w:t>
      </w:r>
    </w:p>
    <w:p>
      <w:pPr>
        <w:numPr>
          <w:ilvl w:val="2"/>
          <w:numId w:val="900"/>
        </w:numPr>
        <w:spacing w:before="0" w:after="0"/>
      </w:pPr>
      <w:r>
        <w:t>Silicate Sample Preparation</w:t>
      </w:r>
    </w:p>
    <w:p>
      <w:pPr>
        <w:numPr>
          <w:ilvl w:val="3"/>
          <w:numId w:val="900"/>
        </w:numPr>
        <w:spacing w:before="0" w:after="0"/>
      </w:pPr>
      <w:r>
        <w:t>Fluorination Techniques</w:t>
      </w:r>
    </w:p>
    <w:p>
      <w:pPr>
        <w:numPr>
          <w:ilvl w:val="3"/>
          <w:numId w:val="900"/>
        </w:numPr>
        <w:spacing w:before="0" w:after="0"/>
      </w:pPr>
      <w:r>
        <w:t>Laser Ablation</w:t>
      </w:r>
    </w:p>
    <w:p>
      <w:pPr>
        <w:numPr>
          <w:ilvl w:val="2"/>
          <w:numId w:val="900"/>
        </w:numPr>
        <w:spacing w:before="0" w:after="0"/>
      </w:pPr>
      <w:r>
        <w:t>Organic Sample Preparation</w:t>
      </w:r>
    </w:p>
    <w:p>
      <w:pPr>
        <w:numPr>
          <w:ilvl w:val="1"/>
          <w:numId w:val="900"/>
        </w:numPr>
        <w:spacing w:before="0" w:after="0"/>
      </w:pPr>
      <w:r>
        <w:t>Analytical Precision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1"/>
          <w:numId w:val="900"/>
        </w:numPr>
        <w:spacing w:before="0" w:after="0"/>
      </w:pPr>
      <w:r>
        <w:t>Sources of Analytical Error</w:t>
      </w:r>
    </w:p>
    <w:p>
      <w:pPr>
        <w:numPr>
          <w:ilvl w:val="2"/>
          <w:numId w:val="900"/>
        </w:numPr>
        <w:spacing w:before="0" w:after="0"/>
      </w:pPr>
      <w:r>
        <w:t>Instrumental Drift</w:t>
      </w:r>
    </w:p>
    <w:p>
      <w:pPr>
        <w:numPr>
          <w:ilvl w:val="2"/>
          <w:numId w:val="900"/>
        </w:numPr>
        <w:spacing w:before="0" w:after="0"/>
      </w:pPr>
      <w:r>
        <w:t>Memory Effects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Calibration Errors</w:t>
      </w:r>
    </w:p>
    <w:p>
      <w:pPr>
        <w:pStyle w:val="Heading1"/>
      </w:pPr>
      <w:r>
        <w:t>Isotopic Fractionation Principles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Isotopic Fractionation</w:t>
      </w:r>
    </w:p>
    <w:p>
      <w:pPr>
        <w:numPr>
          <w:ilvl w:val="1"/>
          <w:numId w:val="900"/>
        </w:numPr>
        <w:spacing w:before="0" w:after="0"/>
      </w:pPr>
      <w:r>
        <w:t>Fractionation vs Mixing</w:t>
      </w:r>
    </w:p>
    <w:p>
      <w:pPr>
        <w:numPr>
          <w:ilvl w:val="1"/>
          <w:numId w:val="900"/>
        </w:numPr>
        <w:spacing w:before="0" w:after="0"/>
      </w:pPr>
      <w:r>
        <w:t>Thermodynamic Basis</w:t>
      </w:r>
    </w:p>
    <w:p>
      <w:pPr>
        <w:numPr>
          <w:ilvl w:val="1"/>
          <w:numId w:val="900"/>
        </w:numPr>
        <w:spacing w:before="0" w:after="0"/>
      </w:pPr>
      <w:r>
        <w:t>Quantum Mechanical Effects</w:t>
      </w:r>
    </w:p>
    <w:p>
      <w:pPr>
        <w:numPr>
          <w:ilvl w:val="0"/>
          <w:numId w:val="900"/>
        </w:numPr>
        <w:spacing w:before="0" w:after="0"/>
      </w:pPr>
      <w:r>
        <w:t>Mass-Dependent Fractionation</w:t>
      </w:r>
    </w:p>
    <w:p>
      <w:pPr>
        <w:numPr>
          <w:ilvl w:val="1"/>
          <w:numId w:val="900"/>
        </w:numPr>
        <w:spacing w:before="0" w:after="0"/>
      </w:pPr>
      <w:r>
        <w:t>Physical Basis</w:t>
      </w:r>
    </w:p>
    <w:p>
      <w:pPr>
        <w:numPr>
          <w:ilvl w:val="2"/>
          <w:numId w:val="900"/>
        </w:numPr>
        <w:spacing w:before="0" w:after="0"/>
      </w:pPr>
      <w:r>
        <w:t>Zero-Point Energy Differences</w:t>
      </w:r>
    </w:p>
    <w:p>
      <w:pPr>
        <w:numPr>
          <w:ilvl w:val="2"/>
          <w:numId w:val="900"/>
        </w:numPr>
        <w:spacing w:before="0" w:after="0"/>
      </w:pPr>
      <w:r>
        <w:t>Vibrational Frequency Effects</w:t>
      </w:r>
    </w:p>
    <w:p>
      <w:pPr>
        <w:numPr>
          <w:ilvl w:val="2"/>
          <w:numId w:val="900"/>
        </w:numPr>
        <w:spacing w:before="0" w:after="0"/>
      </w:pPr>
      <w:r>
        <w:t>Bond Strength Variations</w:t>
      </w:r>
    </w:p>
    <w:p>
      <w:pPr>
        <w:numPr>
          <w:ilvl w:val="1"/>
          <w:numId w:val="900"/>
        </w:numPr>
        <w:spacing w:before="0" w:after="0"/>
      </w:pPr>
      <w:r>
        <w:t>Mass Effects on Reaction Rates</w:t>
      </w:r>
    </w:p>
    <w:p>
      <w:pPr>
        <w:numPr>
          <w:ilvl w:val="2"/>
          <w:numId w:val="900"/>
        </w:numPr>
        <w:spacing w:before="0" w:after="0"/>
      </w:pPr>
      <w:r>
        <w:t>Kinetic Energy Differences</w:t>
      </w:r>
    </w:p>
    <w:p>
      <w:pPr>
        <w:numPr>
          <w:ilvl w:val="2"/>
          <w:numId w:val="900"/>
        </w:numPr>
        <w:spacing w:before="0" w:after="0"/>
      </w:pPr>
      <w:r>
        <w:t>Diffusion Rate Variations</w:t>
      </w:r>
    </w:p>
    <w:p>
      <w:pPr>
        <w:numPr>
          <w:ilvl w:val="2"/>
          <w:numId w:val="900"/>
        </w:numPr>
        <w:spacing w:before="0" w:after="0"/>
      </w:pPr>
      <w:r>
        <w:t>Activation Energy Changes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Pressure Effects</w:t>
      </w:r>
    </w:p>
    <w:p>
      <w:pPr>
        <w:numPr>
          <w:ilvl w:val="0"/>
          <w:numId w:val="900"/>
        </w:numPr>
        <w:spacing w:before="0" w:after="0"/>
      </w:pPr>
      <w:r>
        <w:t>Fractionation Mechanisms</w:t>
      </w:r>
    </w:p>
    <w:p>
      <w:pPr>
        <w:numPr>
          <w:ilvl w:val="1"/>
          <w:numId w:val="900"/>
        </w:numPr>
        <w:spacing w:before="0" w:after="0"/>
      </w:pPr>
      <w:r>
        <w:t>Equilibrium Fractionation</w:t>
      </w:r>
    </w:p>
    <w:p>
      <w:pPr>
        <w:numPr>
          <w:ilvl w:val="2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Partition Function Theory</w:t>
      </w:r>
    </w:p>
    <w:p>
      <w:pPr>
        <w:numPr>
          <w:ilvl w:val="2"/>
          <w:numId w:val="900"/>
        </w:numPr>
        <w:spacing w:before="0" w:after="0"/>
      </w:pPr>
      <w:r>
        <w:t>Temperature Relationships</w:t>
      </w:r>
    </w:p>
    <w:p>
      <w:pPr>
        <w:numPr>
          <w:ilvl w:val="2"/>
          <w:numId w:val="900"/>
        </w:numPr>
        <w:spacing w:before="0" w:after="0"/>
      </w:pPr>
      <w:r>
        <w:t>Fractionation Factor (α)</w:t>
      </w:r>
    </w:p>
    <w:p>
      <w:pPr>
        <w:numPr>
          <w:ilvl w:val="2"/>
          <w:numId w:val="900"/>
        </w:numPr>
        <w:spacing w:before="0" w:after="0"/>
      </w:pPr>
      <w:r>
        <w:t>Enrichment Factor (ε)</w:t>
      </w:r>
    </w:p>
    <w:p>
      <w:pPr>
        <w:numPr>
          <w:ilvl w:val="1"/>
          <w:numId w:val="900"/>
        </w:numPr>
        <w:spacing w:before="0" w:after="0"/>
      </w:pPr>
      <w:r>
        <w:t>Kinetic Fractionation</w:t>
      </w:r>
    </w:p>
    <w:p>
      <w:pPr>
        <w:numPr>
          <w:ilvl w:val="2"/>
          <w:numId w:val="900"/>
        </w:numPr>
        <w:spacing w:before="0" w:after="0"/>
      </w:pPr>
      <w:r>
        <w:t>Unidirectional Processes</w:t>
      </w:r>
    </w:p>
    <w:p>
      <w:pPr>
        <w:numPr>
          <w:ilvl w:val="2"/>
          <w:numId w:val="900"/>
        </w:numPr>
        <w:spacing w:before="0" w:after="0"/>
      </w:pPr>
      <w:r>
        <w:t>Incomplete Reactions</w:t>
      </w:r>
    </w:p>
    <w:p>
      <w:pPr>
        <w:numPr>
          <w:ilvl w:val="2"/>
          <w:numId w:val="900"/>
        </w:numPr>
        <w:spacing w:before="0" w:after="0"/>
      </w:pPr>
      <w:r>
        <w:t>Rate-Dependent Effects</w:t>
      </w:r>
    </w:p>
    <w:p>
      <w:pPr>
        <w:numPr>
          <w:ilvl w:val="2"/>
          <w:numId w:val="900"/>
        </w:numPr>
        <w:spacing w:before="0" w:after="0"/>
      </w:pPr>
      <w:r>
        <w:t>Diffusion-Limited Processes</w:t>
      </w:r>
    </w:p>
    <w:p>
      <w:pPr>
        <w:numPr>
          <w:ilvl w:val="1"/>
          <w:numId w:val="900"/>
        </w:numPr>
        <w:spacing w:before="0" w:after="0"/>
      </w:pPr>
      <w:r>
        <w:t>Evaporation Fractionation</w:t>
      </w:r>
    </w:p>
    <w:p>
      <w:pPr>
        <w:numPr>
          <w:ilvl w:val="2"/>
          <w:numId w:val="900"/>
        </w:numPr>
        <w:spacing w:before="0" w:after="0"/>
      </w:pPr>
      <w:r>
        <w:t>Molecular Velocity Effects</w:t>
      </w:r>
    </w:p>
    <w:p>
      <w:pPr>
        <w:numPr>
          <w:ilvl w:val="2"/>
          <w:numId w:val="900"/>
        </w:numPr>
        <w:spacing w:before="0" w:after="0"/>
      </w:pPr>
      <w:r>
        <w:t>Humidity Dependence</w:t>
      </w:r>
    </w:p>
    <w:p>
      <w:pPr>
        <w:numPr>
          <w:ilvl w:val="2"/>
          <w:numId w:val="900"/>
        </w:numPr>
        <w:spacing w:before="0" w:after="0"/>
      </w:pPr>
      <w:r>
        <w:t>Temperature Controls</w:t>
      </w:r>
    </w:p>
    <w:p>
      <w:pPr>
        <w:numPr>
          <w:ilvl w:val="1"/>
          <w:numId w:val="900"/>
        </w:numPr>
        <w:spacing w:before="0" w:after="0"/>
      </w:pPr>
      <w:r>
        <w:t>Condensation Fractionation</w:t>
      </w:r>
    </w:p>
    <w:p>
      <w:pPr>
        <w:numPr>
          <w:ilvl w:val="2"/>
          <w:numId w:val="900"/>
        </w:numPr>
        <w:spacing w:before="0" w:after="0"/>
      </w:pPr>
      <w:r>
        <w:t>Phase Change Effects</w:t>
      </w:r>
    </w:p>
    <w:p>
      <w:pPr>
        <w:numPr>
          <w:ilvl w:val="2"/>
          <w:numId w:val="900"/>
        </w:numPr>
        <w:spacing w:before="0" w:after="0"/>
      </w:pPr>
      <w:r>
        <w:t>Supersaturation Influence</w:t>
      </w:r>
    </w:p>
    <w:p>
      <w:pPr>
        <w:numPr>
          <w:ilvl w:val="0"/>
          <w:numId w:val="900"/>
        </w:numPr>
        <w:spacing w:before="0" w:after="0"/>
      </w:pPr>
      <w:r>
        <w:t>Rayleigh Fractionation Model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Underlying Assumptions</w:t>
      </w:r>
    </w:p>
    <w:p>
      <w:pPr>
        <w:numPr>
          <w:ilvl w:val="2"/>
          <w:numId w:val="900"/>
        </w:numPr>
        <w:spacing w:before="0" w:after="0"/>
      </w:pPr>
      <w:r>
        <w:t>Closed System Behavior</w:t>
      </w:r>
    </w:p>
    <w:p>
      <w:pPr>
        <w:numPr>
          <w:ilvl w:val="2"/>
          <w:numId w:val="900"/>
        </w:numPr>
        <w:spacing w:before="0" w:after="0"/>
      </w:pPr>
      <w:r>
        <w:t>Instantaneous Equilibrium</w:t>
      </w:r>
    </w:p>
    <w:p>
      <w:pPr>
        <w:numPr>
          <w:ilvl w:val="2"/>
          <w:numId w:val="900"/>
        </w:numPr>
        <w:spacing w:before="0" w:after="0"/>
      </w:pPr>
      <w:r>
        <w:t>Complete Product Removal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Applications to Natural Systems</w:t>
      </w:r>
    </w:p>
    <w:p>
      <w:pPr>
        <w:numPr>
          <w:ilvl w:val="2"/>
          <w:numId w:val="900"/>
        </w:numPr>
        <w:spacing w:before="0" w:after="0"/>
      </w:pPr>
      <w:r>
        <w:t>Cloud Condensation</w:t>
      </w:r>
    </w:p>
    <w:p>
      <w:pPr>
        <w:numPr>
          <w:ilvl w:val="2"/>
          <w:numId w:val="900"/>
        </w:numPr>
        <w:spacing w:before="0" w:after="0"/>
      </w:pPr>
      <w:r>
        <w:t>Evaporation Processes</w:t>
      </w:r>
    </w:p>
    <w:p>
      <w:pPr>
        <w:numPr>
          <w:ilvl w:val="2"/>
          <w:numId w:val="900"/>
        </w:numPr>
        <w:spacing w:before="0" w:after="0"/>
      </w:pPr>
      <w:r>
        <w:t>Distillation Effects</w:t>
      </w:r>
    </w:p>
    <w:p>
      <w:pPr>
        <w:numPr>
          <w:ilvl w:val="1"/>
          <w:numId w:val="900"/>
        </w:numPr>
        <w:spacing w:before="0" w:after="0"/>
      </w:pPr>
      <w:r>
        <w:t>Graphical Representations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pStyle w:val="Heading1"/>
      </w:pPr>
      <w:r>
        <w:t>Oxygen Isotopes in the Hydrologic Cycle</w:t>
      </w:r>
    </w:p>
    <w:p>
      <w:pPr>
        <w:numPr>
          <w:ilvl w:val="0"/>
          <w:numId w:val="900"/>
        </w:numPr>
        <w:spacing w:before="0" w:after="0"/>
      </w:pPr>
      <w:r>
        <w:t>Global Meteoric Water Relationships</w:t>
      </w:r>
    </w:p>
    <w:p>
      <w:pPr>
        <w:numPr>
          <w:ilvl w:val="1"/>
          <w:numId w:val="900"/>
        </w:numPr>
        <w:spacing w:before="0" w:after="0"/>
      </w:pPr>
      <w:r>
        <w:t>Global Meteoric Water Line (GMWL)</w:t>
      </w:r>
    </w:p>
    <w:p>
      <w:pPr>
        <w:numPr>
          <w:ilvl w:val="2"/>
          <w:numId w:val="900"/>
        </w:numPr>
        <w:spacing w:before="0" w:after="0"/>
      </w:pPr>
      <w:r>
        <w:t>Craig Equation</w:t>
      </w:r>
    </w:p>
    <w:p>
      <w:pPr>
        <w:numPr>
          <w:ilvl w:val="2"/>
          <w:numId w:val="900"/>
        </w:numPr>
        <w:spacing w:before="0" w:after="0"/>
      </w:pPr>
      <w:r>
        <w:t>Slope and Intercept Significance</w:t>
      </w:r>
    </w:p>
    <w:p>
      <w:pPr>
        <w:numPr>
          <w:ilvl w:val="2"/>
          <w:numId w:val="900"/>
        </w:numPr>
        <w:spacing w:before="0" w:after="0"/>
      </w:pPr>
      <w:r>
        <w:t>Global Database</w:t>
      </w:r>
    </w:p>
    <w:p>
      <w:pPr>
        <w:numPr>
          <w:ilvl w:val="1"/>
          <w:numId w:val="900"/>
        </w:numPr>
        <w:spacing w:before="0" w:after="0"/>
      </w:pPr>
      <w:r>
        <w:t>Deuterium Excess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Kinetic Effects</w:t>
      </w:r>
    </w:p>
    <w:p>
      <w:pPr>
        <w:numPr>
          <w:ilvl w:val="2"/>
          <w:numId w:val="900"/>
        </w:numPr>
        <w:spacing w:before="0" w:after="0"/>
      </w:pPr>
      <w:r>
        <w:t>Humidity Relationships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Regional Deviations</w:t>
      </w:r>
    </w:p>
    <w:p>
      <w:pPr>
        <w:numPr>
          <w:ilvl w:val="0"/>
          <w:numId w:val="900"/>
        </w:numPr>
        <w:spacing w:before="0" w:after="0"/>
      </w:pPr>
      <w:r>
        <w:t>Controls on Precipitation Isotopes</w:t>
      </w:r>
    </w:p>
    <w:p>
      <w:pPr>
        <w:numPr>
          <w:ilvl w:val="1"/>
          <w:numId w:val="900"/>
        </w:numPr>
        <w:spacing w:before="0" w:after="0"/>
      </w:pPr>
      <w:r>
        <w:t>Ocean Evaporation</w:t>
      </w:r>
    </w:p>
    <w:p>
      <w:pPr>
        <w:numPr>
          <w:ilvl w:val="2"/>
          <w:numId w:val="900"/>
        </w:numPr>
        <w:spacing w:before="0" w:after="0"/>
      </w:pPr>
      <w:r>
        <w:t>Sea Surface Temperature Effects</w:t>
      </w:r>
    </w:p>
    <w:p>
      <w:pPr>
        <w:numPr>
          <w:ilvl w:val="2"/>
          <w:numId w:val="900"/>
        </w:numPr>
        <w:spacing w:before="0" w:after="0"/>
      </w:pPr>
      <w:r>
        <w:t>Humidity Influences</w:t>
      </w:r>
    </w:p>
    <w:p>
      <w:pPr>
        <w:numPr>
          <w:ilvl w:val="2"/>
          <w:numId w:val="900"/>
        </w:numPr>
        <w:spacing w:before="0" w:after="0"/>
      </w:pPr>
      <w:r>
        <w:t>Wind Speed Relationships</w:t>
      </w:r>
    </w:p>
    <w:p>
      <w:pPr>
        <w:numPr>
          <w:ilvl w:val="2"/>
          <w:numId w:val="900"/>
        </w:numPr>
        <w:spacing w:before="0" w:after="0"/>
      </w:pPr>
      <w:r>
        <w:t>Isotopic Composition of Vapor</w:t>
      </w:r>
    </w:p>
    <w:p>
      <w:pPr>
        <w:numPr>
          <w:ilvl w:val="1"/>
          <w:numId w:val="900"/>
        </w:numPr>
        <w:spacing w:before="0" w:after="0"/>
      </w:pPr>
      <w:r>
        <w:t>Atmospheric Transport</w:t>
      </w:r>
    </w:p>
    <w:p>
      <w:pPr>
        <w:numPr>
          <w:ilvl w:val="2"/>
          <w:numId w:val="900"/>
        </w:numPr>
        <w:spacing w:before="0" w:after="0"/>
      </w:pPr>
      <w:r>
        <w:t>Air Mass Trajectories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Altitude Effects During Transport</w:t>
      </w:r>
    </w:p>
    <w:p>
      <w:pPr>
        <w:numPr>
          <w:ilvl w:val="1"/>
          <w:numId w:val="900"/>
        </w:numPr>
        <w:spacing w:before="0" w:after="0"/>
      </w:pPr>
      <w:r>
        <w:t>Condensation Processes</w:t>
      </w:r>
    </w:p>
    <w:p>
      <w:pPr>
        <w:numPr>
          <w:ilvl w:val="2"/>
          <w:numId w:val="900"/>
        </w:numPr>
        <w:spacing w:before="0" w:after="0"/>
      </w:pPr>
      <w:r>
        <w:t>Cloud Formation Mechanisms</w:t>
      </w:r>
    </w:p>
    <w:p>
      <w:pPr>
        <w:numPr>
          <w:ilvl w:val="2"/>
          <w:numId w:val="900"/>
        </w:numPr>
        <w:spacing w:before="0" w:after="0"/>
      </w:pPr>
      <w:r>
        <w:t>Droplet Growth</w:t>
      </w:r>
    </w:p>
    <w:p>
      <w:pPr>
        <w:numPr>
          <w:ilvl w:val="2"/>
          <w:numId w:val="900"/>
        </w:numPr>
        <w:spacing w:before="0" w:after="0"/>
      </w:pPr>
      <w:r>
        <w:t>Ice Crystal Formation</w:t>
      </w:r>
    </w:p>
    <w:p>
      <w:pPr>
        <w:numPr>
          <w:ilvl w:val="2"/>
          <w:numId w:val="900"/>
        </w:numPr>
        <w:spacing w:before="0" w:after="0"/>
      </w:pPr>
      <w:r>
        <w:t>Precipitation Efficiency</w:t>
      </w:r>
    </w:p>
    <w:p>
      <w:pPr>
        <w:numPr>
          <w:ilvl w:val="1"/>
          <w:numId w:val="900"/>
        </w:numPr>
        <w:spacing w:before="0" w:after="0"/>
      </w:pPr>
      <w:r>
        <w:t>Temperature Effect</w:t>
      </w:r>
    </w:p>
    <w:p>
      <w:pPr>
        <w:numPr>
          <w:ilvl w:val="2"/>
          <w:numId w:val="900"/>
        </w:numPr>
        <w:spacing w:before="0" w:after="0"/>
      </w:pPr>
      <w:r>
        <w:t>Empirical Relationships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Latitudinal Gradients</w:t>
      </w:r>
    </w:p>
    <w:p>
      <w:pPr>
        <w:numPr>
          <w:ilvl w:val="2"/>
          <w:numId w:val="900"/>
        </w:numPr>
        <w:spacing w:before="0" w:after="0"/>
      </w:pPr>
      <w:r>
        <w:t>Mechanistic Understanding</w:t>
      </w:r>
    </w:p>
    <w:p>
      <w:pPr>
        <w:numPr>
          <w:ilvl w:val="1"/>
          <w:numId w:val="900"/>
        </w:numPr>
        <w:spacing w:before="0" w:after="0"/>
      </w:pPr>
      <w:r>
        <w:t>Geographic Effects</w:t>
      </w:r>
    </w:p>
    <w:p>
      <w:pPr>
        <w:numPr>
          <w:ilvl w:val="2"/>
          <w:numId w:val="900"/>
        </w:numPr>
        <w:spacing w:before="0" w:after="0"/>
      </w:pPr>
      <w:r>
        <w:t>Latitude Effect</w:t>
      </w:r>
    </w:p>
    <w:p>
      <w:pPr>
        <w:numPr>
          <w:ilvl w:val="3"/>
          <w:numId w:val="900"/>
        </w:numPr>
        <w:spacing w:before="0" w:after="0"/>
      </w:pPr>
      <w:r>
        <w:t>Polar Depletion</w:t>
      </w:r>
    </w:p>
    <w:p>
      <w:pPr>
        <w:numPr>
          <w:ilvl w:val="3"/>
          <w:numId w:val="900"/>
        </w:numPr>
        <w:spacing w:before="0" w:after="0"/>
      </w:pPr>
      <w:r>
        <w:t>Tropical Enrichment</w:t>
      </w:r>
    </w:p>
    <w:p>
      <w:pPr>
        <w:numPr>
          <w:ilvl w:val="3"/>
          <w:numId w:val="900"/>
        </w:numPr>
        <w:spacing w:before="0" w:after="0"/>
      </w:pPr>
      <w:r>
        <w:t>Seasonal Amplitude</w:t>
      </w:r>
    </w:p>
    <w:p>
      <w:pPr>
        <w:numPr>
          <w:ilvl w:val="2"/>
          <w:numId w:val="900"/>
        </w:numPr>
        <w:spacing w:before="0" w:after="0"/>
      </w:pPr>
      <w:r>
        <w:t>Altitude Effect</w:t>
      </w:r>
    </w:p>
    <w:p>
      <w:pPr>
        <w:numPr>
          <w:ilvl w:val="3"/>
          <w:numId w:val="900"/>
        </w:numPr>
        <w:spacing w:before="0" w:after="0"/>
      </w:pPr>
      <w:r>
        <w:t>Orographic Precipitation</w:t>
      </w:r>
    </w:p>
    <w:p>
      <w:pPr>
        <w:numPr>
          <w:ilvl w:val="3"/>
          <w:numId w:val="900"/>
        </w:numPr>
        <w:spacing w:before="0" w:after="0"/>
      </w:pPr>
      <w:r>
        <w:t>Adiabatic Cooling</w:t>
      </w:r>
    </w:p>
    <w:p>
      <w:pPr>
        <w:numPr>
          <w:ilvl w:val="3"/>
          <w:numId w:val="900"/>
        </w:numPr>
        <w:spacing w:before="0" w:after="0"/>
      </w:pPr>
      <w:r>
        <w:t>Elevation Gradients</w:t>
      </w:r>
    </w:p>
    <w:p>
      <w:pPr>
        <w:numPr>
          <w:ilvl w:val="2"/>
          <w:numId w:val="900"/>
        </w:numPr>
        <w:spacing w:before="0" w:after="0"/>
      </w:pPr>
      <w:r>
        <w:t>Continental Effect</w:t>
      </w:r>
    </w:p>
    <w:p>
      <w:pPr>
        <w:numPr>
          <w:ilvl w:val="3"/>
          <w:numId w:val="900"/>
        </w:numPr>
        <w:spacing w:before="0" w:after="0"/>
      </w:pPr>
      <w:r>
        <w:t>Distance from Ocean</w:t>
      </w:r>
    </w:p>
    <w:p>
      <w:pPr>
        <w:numPr>
          <w:ilvl w:val="3"/>
          <w:numId w:val="900"/>
        </w:numPr>
        <w:spacing w:before="0" w:after="0"/>
      </w:pPr>
      <w:r>
        <w:t>Progressive Depletion</w:t>
      </w:r>
    </w:p>
    <w:p>
      <w:pPr>
        <w:numPr>
          <w:ilvl w:val="3"/>
          <w:numId w:val="900"/>
        </w:numPr>
        <w:spacing w:before="0" w:after="0"/>
      </w:pPr>
      <w:r>
        <w:t>Recycling Effects</w:t>
      </w:r>
    </w:p>
    <w:p>
      <w:pPr>
        <w:numPr>
          <w:ilvl w:val="2"/>
          <w:numId w:val="900"/>
        </w:numPr>
        <w:spacing w:before="0" w:after="0"/>
      </w:pPr>
      <w:r>
        <w:t>Amount Effect</w:t>
      </w:r>
    </w:p>
    <w:p>
      <w:pPr>
        <w:numPr>
          <w:ilvl w:val="3"/>
          <w:numId w:val="900"/>
        </w:numPr>
        <w:spacing w:before="0" w:after="0"/>
      </w:pPr>
      <w:r>
        <w:t>Precipitation Intensity</w:t>
      </w:r>
    </w:p>
    <w:p>
      <w:pPr>
        <w:numPr>
          <w:ilvl w:val="3"/>
          <w:numId w:val="900"/>
        </w:numPr>
        <w:spacing w:before="0" w:after="0"/>
      </w:pPr>
      <w:r>
        <w:t>Convective vs Stratiform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Local Meteoric Water Lines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Deviations from GMWL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Local Climate Influences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Hydrological Applications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Surface Water Sources</w:t>
      </w:r>
    </w:p>
    <w:p>
      <w:pPr>
        <w:numPr>
          <w:ilvl w:val="2"/>
          <w:numId w:val="900"/>
        </w:numPr>
        <w:spacing w:before="0" w:after="0"/>
      </w:pPr>
      <w:r>
        <w:t>Mixing Calculations</w:t>
      </w:r>
    </w:p>
    <w:p>
      <w:pPr>
        <w:pStyle w:val="Heading1"/>
      </w:pPr>
      <w:r>
        <w:t>Paleoclimatic Applications</w:t>
      </w:r>
    </w:p>
    <w:p>
      <w:pPr>
        <w:numPr>
          <w:ilvl w:val="0"/>
          <w:numId w:val="900"/>
        </w:numPr>
        <w:spacing w:before="0" w:after="0"/>
      </w:pPr>
      <w:r>
        <w:t>Proxy Concepts</w:t>
      </w:r>
    </w:p>
    <w:p>
      <w:pPr>
        <w:numPr>
          <w:ilvl w:val="1"/>
          <w:numId w:val="900"/>
        </w:numPr>
        <w:spacing w:before="0" w:after="0"/>
      </w:pPr>
      <w:r>
        <w:t>Definition of Climate Proxies</w:t>
      </w:r>
    </w:p>
    <w:p>
      <w:pPr>
        <w:numPr>
          <w:ilvl w:val="1"/>
          <w:numId w:val="900"/>
        </w:numPr>
        <w:spacing w:before="0" w:after="0"/>
      </w:pPr>
      <w:r>
        <w:t>Proxy Validation</w:t>
      </w:r>
    </w:p>
    <w:p>
      <w:pPr>
        <w:numPr>
          <w:ilvl w:val="1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Resolution and Sensitivity</w:t>
      </w:r>
    </w:p>
    <w:p>
      <w:pPr>
        <w:numPr>
          <w:ilvl w:val="1"/>
          <w:numId w:val="900"/>
        </w:numPr>
        <w:spacing w:before="0" w:after="0"/>
      </w:pPr>
      <w:r>
        <w:t>Preservation Potential</w:t>
      </w:r>
    </w:p>
    <w:p>
      <w:pPr>
        <w:numPr>
          <w:ilvl w:val="0"/>
          <w:numId w:val="900"/>
        </w:numPr>
        <w:spacing w:before="0" w:after="0"/>
      </w:pPr>
      <w:r>
        <w:t>Temperature Reconstruction Principles</w:t>
      </w:r>
    </w:p>
    <w:p>
      <w:pPr>
        <w:numPr>
          <w:ilvl w:val="1"/>
          <w:numId w:val="900"/>
        </w:numPr>
        <w:spacing w:before="0" w:after="0"/>
      </w:pPr>
      <w:r>
        <w:t>Isotope Thermometry Theory</w:t>
      </w:r>
    </w:p>
    <w:p>
      <w:pPr>
        <w:numPr>
          <w:ilvl w:val="1"/>
          <w:numId w:val="900"/>
        </w:numPr>
        <w:spacing w:before="0" w:after="0"/>
      </w:pPr>
      <w:r>
        <w:t>Calibration Approaches</w:t>
      </w:r>
    </w:p>
    <w:p>
      <w:pPr>
        <w:numPr>
          <w:ilvl w:val="2"/>
          <w:numId w:val="900"/>
        </w:numPr>
        <w:spacing w:before="0" w:after="0"/>
      </w:pPr>
      <w:r>
        <w:t>Empirical Calibrations</w:t>
      </w:r>
    </w:p>
    <w:p>
      <w:pPr>
        <w:numPr>
          <w:ilvl w:val="2"/>
          <w:numId w:val="900"/>
        </w:numPr>
        <w:spacing w:before="0" w:after="0"/>
      </w:pPr>
      <w:r>
        <w:t>Theoretical Calculations</w:t>
      </w:r>
    </w:p>
    <w:p>
      <w:pPr>
        <w:numPr>
          <w:ilvl w:val="2"/>
          <w:numId w:val="900"/>
        </w:numPr>
        <w:spacing w:before="0" w:after="0"/>
      </w:pPr>
      <w:r>
        <w:t>Culture Experiments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Ice Core Records</w:t>
      </w:r>
    </w:p>
    <w:p>
      <w:pPr>
        <w:numPr>
          <w:ilvl w:val="1"/>
          <w:numId w:val="900"/>
        </w:numPr>
        <w:spacing w:before="0" w:after="0"/>
      </w:pPr>
      <w:r>
        <w:t>Ice Formation Processes</w:t>
      </w:r>
    </w:p>
    <w:p>
      <w:pPr>
        <w:numPr>
          <w:ilvl w:val="2"/>
          <w:numId w:val="900"/>
        </w:numPr>
        <w:spacing w:before="0" w:after="0"/>
      </w:pPr>
      <w:r>
        <w:t>Snow Accumulation</w:t>
      </w:r>
    </w:p>
    <w:p>
      <w:pPr>
        <w:numPr>
          <w:ilvl w:val="2"/>
          <w:numId w:val="900"/>
        </w:numPr>
        <w:spacing w:before="0" w:after="0"/>
      </w:pPr>
      <w:r>
        <w:t>Firn Densification</w:t>
      </w:r>
    </w:p>
    <w:p>
      <w:pPr>
        <w:numPr>
          <w:ilvl w:val="2"/>
          <w:numId w:val="900"/>
        </w:numPr>
        <w:spacing w:before="0" w:after="0"/>
      </w:pPr>
      <w:r>
        <w:t>Ice Crystal Preservation</w:t>
      </w:r>
    </w:p>
    <w:p>
      <w:pPr>
        <w:numPr>
          <w:ilvl w:val="1"/>
          <w:numId w:val="900"/>
        </w:numPr>
        <w:spacing w:before="0" w:after="0"/>
      </w:pPr>
      <w:r>
        <w:t>Isotope-Temperature Relationships</w:t>
      </w:r>
    </w:p>
    <w:p>
      <w:pPr>
        <w:numPr>
          <w:ilvl w:val="2"/>
          <w:numId w:val="900"/>
        </w:numPr>
        <w:spacing w:before="0" w:after="0"/>
      </w:pPr>
      <w:r>
        <w:t>Local Temperature Effects</w:t>
      </w:r>
    </w:p>
    <w:p>
      <w:pPr>
        <w:numPr>
          <w:ilvl w:val="2"/>
          <w:numId w:val="900"/>
        </w:numPr>
        <w:spacing w:before="0" w:after="0"/>
      </w:pPr>
      <w:r>
        <w:t>Seasonal Bias</w:t>
      </w:r>
    </w:p>
    <w:p>
      <w:pPr>
        <w:numPr>
          <w:ilvl w:val="2"/>
          <w:numId w:val="900"/>
        </w:numPr>
        <w:spacing w:before="0" w:after="0"/>
      </w:pPr>
      <w:r>
        <w:t>Post-Depositional Changes</w:t>
      </w:r>
    </w:p>
    <w:p>
      <w:pPr>
        <w:numPr>
          <w:ilvl w:val="1"/>
          <w:numId w:val="900"/>
        </w:numPr>
        <w:spacing w:before="0" w:after="0"/>
      </w:pPr>
      <w:r>
        <w:t>Greenland Ice Cores</w:t>
      </w:r>
    </w:p>
    <w:p>
      <w:pPr>
        <w:numPr>
          <w:ilvl w:val="2"/>
          <w:numId w:val="900"/>
        </w:numPr>
        <w:spacing w:before="0" w:after="0"/>
      </w:pPr>
      <w:r>
        <w:t>Site Characteristics</w:t>
      </w:r>
    </w:p>
    <w:p>
      <w:pPr>
        <w:numPr>
          <w:ilvl w:val="2"/>
          <w:numId w:val="900"/>
        </w:numPr>
        <w:spacing w:before="0" w:after="0"/>
      </w:pPr>
      <w:r>
        <w:t>Temperature Reconstructions</w:t>
      </w:r>
    </w:p>
    <w:p>
      <w:pPr>
        <w:numPr>
          <w:ilvl w:val="2"/>
          <w:numId w:val="900"/>
        </w:numPr>
        <w:spacing w:before="0" w:after="0"/>
      </w:pPr>
      <w:r>
        <w:t>Rapid Climate Changes</w:t>
      </w:r>
    </w:p>
    <w:p>
      <w:pPr>
        <w:numPr>
          <w:ilvl w:val="1"/>
          <w:numId w:val="900"/>
        </w:numPr>
        <w:spacing w:before="0" w:after="0"/>
      </w:pPr>
      <w:r>
        <w:t>Antarctic Ice Cores</w:t>
      </w:r>
    </w:p>
    <w:p>
      <w:pPr>
        <w:numPr>
          <w:ilvl w:val="2"/>
          <w:numId w:val="900"/>
        </w:numPr>
        <w:spacing w:before="0" w:after="0"/>
      </w:pPr>
      <w:r>
        <w:t>Site Characteristics</w:t>
      </w:r>
    </w:p>
    <w:p>
      <w:pPr>
        <w:numPr>
          <w:ilvl w:val="2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Ice Volume Corrections</w:t>
      </w:r>
    </w:p>
    <w:p>
      <w:pPr>
        <w:numPr>
          <w:ilvl w:val="1"/>
          <w:numId w:val="900"/>
        </w:numPr>
        <w:spacing w:before="0" w:after="0"/>
      </w:pPr>
      <w:r>
        <w:t>Resolution and Dating</w:t>
      </w:r>
    </w:p>
    <w:p>
      <w:pPr>
        <w:numPr>
          <w:ilvl w:val="1"/>
          <w:numId w:val="900"/>
        </w:numPr>
        <w:spacing w:before="0" w:after="0"/>
      </w:pPr>
      <w:r>
        <w:t>Analytical Considerations</w:t>
      </w:r>
    </w:p>
    <w:p>
      <w:pPr>
        <w:numPr>
          <w:ilvl w:val="0"/>
          <w:numId w:val="900"/>
        </w:numPr>
        <w:spacing w:before="0" w:after="0"/>
      </w:pPr>
      <w:r>
        <w:t>Marine Sediment Records</w:t>
      </w:r>
    </w:p>
    <w:p>
      <w:pPr>
        <w:numPr>
          <w:ilvl w:val="1"/>
          <w:numId w:val="900"/>
        </w:numPr>
        <w:spacing w:before="0" w:after="0"/>
      </w:pPr>
      <w:r>
        <w:t>Foraminiferal Calcite</w:t>
      </w:r>
    </w:p>
    <w:p>
      <w:pPr>
        <w:numPr>
          <w:ilvl w:val="2"/>
          <w:numId w:val="900"/>
        </w:numPr>
        <w:spacing w:before="0" w:after="0"/>
      </w:pPr>
      <w:r>
        <w:t>Shell Formation Processes</w:t>
      </w:r>
    </w:p>
    <w:p>
      <w:pPr>
        <w:numPr>
          <w:ilvl w:val="2"/>
          <w:numId w:val="900"/>
        </w:numPr>
        <w:spacing w:before="0" w:after="0"/>
      </w:pPr>
      <w:r>
        <w:t>Vital Effects</w:t>
      </w:r>
    </w:p>
    <w:p>
      <w:pPr>
        <w:numPr>
          <w:ilvl w:val="2"/>
          <w:numId w:val="900"/>
        </w:numPr>
        <w:spacing w:before="0" w:after="0"/>
      </w:pPr>
      <w:r>
        <w:t>Preservation Issues</w:t>
      </w:r>
    </w:p>
    <w:p>
      <w:pPr>
        <w:numPr>
          <w:ilvl w:val="1"/>
          <w:numId w:val="900"/>
        </w:numPr>
        <w:spacing w:before="0" w:after="0"/>
      </w:pPr>
      <w:r>
        <w:t>Planktonic Foraminifera</w:t>
      </w:r>
    </w:p>
    <w:p>
      <w:pPr>
        <w:numPr>
          <w:ilvl w:val="2"/>
          <w:numId w:val="900"/>
        </w:numPr>
        <w:spacing w:before="0" w:after="0"/>
      </w:pPr>
      <w:r>
        <w:t>Habitat and Ecology</w:t>
      </w:r>
    </w:p>
    <w:p>
      <w:pPr>
        <w:numPr>
          <w:ilvl w:val="2"/>
          <w:numId w:val="900"/>
        </w:numPr>
        <w:spacing w:before="0" w:after="0"/>
      </w:pPr>
      <w:r>
        <w:t>Sea Surface Temperature Proxies</w:t>
      </w:r>
    </w:p>
    <w:p>
      <w:pPr>
        <w:numPr>
          <w:ilvl w:val="2"/>
          <w:numId w:val="900"/>
        </w:numPr>
        <w:spacing w:before="0" w:after="0"/>
      </w:pPr>
      <w:r>
        <w:t>Seasonal Bias</w:t>
      </w:r>
    </w:p>
    <w:p>
      <w:pPr>
        <w:numPr>
          <w:ilvl w:val="2"/>
          <w:numId w:val="900"/>
        </w:numPr>
        <w:spacing w:before="0" w:after="0"/>
      </w:pPr>
      <w:r>
        <w:t>Species-Specific Effects</w:t>
      </w:r>
    </w:p>
    <w:p>
      <w:pPr>
        <w:numPr>
          <w:ilvl w:val="1"/>
          <w:numId w:val="900"/>
        </w:numPr>
        <w:spacing w:before="0" w:after="0"/>
      </w:pPr>
      <w:r>
        <w:t>Benthic Foraminifera</w:t>
      </w:r>
    </w:p>
    <w:p>
      <w:pPr>
        <w:numPr>
          <w:ilvl w:val="2"/>
          <w:numId w:val="900"/>
        </w:numPr>
        <w:spacing w:before="0" w:after="0"/>
      </w:pPr>
      <w:r>
        <w:t>Deep Water Temperature</w:t>
      </w:r>
    </w:p>
    <w:p>
      <w:pPr>
        <w:numPr>
          <w:ilvl w:val="2"/>
          <w:numId w:val="900"/>
        </w:numPr>
        <w:spacing w:before="0" w:after="0"/>
      </w:pPr>
      <w:r>
        <w:t>Global Ice Volume Effects</w:t>
      </w:r>
    </w:p>
    <w:p>
      <w:pPr>
        <w:numPr>
          <w:ilvl w:val="2"/>
          <w:numId w:val="900"/>
        </w:numPr>
        <w:spacing w:before="0" w:after="0"/>
      </w:pPr>
      <w:r>
        <w:t>Carbonate Ion Effects</w:t>
      </w:r>
    </w:p>
    <w:p>
      <w:pPr>
        <w:numPr>
          <w:ilvl w:val="1"/>
          <w:numId w:val="900"/>
        </w:numPr>
        <w:spacing w:before="0" w:after="0"/>
      </w:pPr>
      <w:r>
        <w:t>Ice Volume Corrections</w:t>
      </w:r>
    </w:p>
    <w:p>
      <w:pPr>
        <w:numPr>
          <w:ilvl w:val="2"/>
          <w:numId w:val="900"/>
        </w:numPr>
        <w:spacing w:before="0" w:after="0"/>
      </w:pPr>
      <w:r>
        <w:t>Glacial-Interglacial Changes</w:t>
      </w:r>
    </w:p>
    <w:p>
      <w:pPr>
        <w:numPr>
          <w:ilvl w:val="2"/>
          <w:numId w:val="900"/>
        </w:numPr>
        <w:spacing w:before="0" w:after="0"/>
      </w:pPr>
      <w:r>
        <w:t>Sea Level Relationships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1"/>
          <w:numId w:val="900"/>
        </w:numPr>
        <w:spacing w:before="0" w:after="0"/>
      </w:pPr>
      <w:r>
        <w:t>Age Model Development</w:t>
      </w:r>
    </w:p>
    <w:p>
      <w:pPr>
        <w:numPr>
          <w:ilvl w:val="1"/>
          <w:numId w:val="900"/>
        </w:numPr>
        <w:spacing w:before="0" w:after="0"/>
      </w:pPr>
      <w:r>
        <w:t>Dissolution Effects</w:t>
      </w:r>
    </w:p>
    <w:p>
      <w:pPr>
        <w:numPr>
          <w:ilvl w:val="0"/>
          <w:numId w:val="900"/>
        </w:numPr>
        <w:spacing w:before="0" w:after="0"/>
      </w:pPr>
      <w:r>
        <w:t>Speleothem Records</w:t>
      </w:r>
    </w:p>
    <w:p>
      <w:pPr>
        <w:numPr>
          <w:ilvl w:val="1"/>
          <w:numId w:val="900"/>
        </w:numPr>
        <w:spacing w:before="0" w:after="0"/>
      </w:pPr>
      <w:r>
        <w:t>Cave Environment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Humidity Conditions</w:t>
      </w:r>
    </w:p>
    <w:p>
      <w:pPr>
        <w:numPr>
          <w:ilvl w:val="2"/>
          <w:numId w:val="900"/>
        </w:numPr>
        <w:spacing w:before="0" w:after="0"/>
      </w:pPr>
      <w:r>
        <w:t>Ventilation Effects</w:t>
      </w:r>
    </w:p>
    <w:p>
      <w:pPr>
        <w:numPr>
          <w:ilvl w:val="1"/>
          <w:numId w:val="900"/>
        </w:numPr>
        <w:spacing w:before="0" w:after="0"/>
      </w:pPr>
      <w:r>
        <w:t>Calcite Precipitation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Kinetic Effects</w:t>
      </w:r>
    </w:p>
    <w:p>
      <w:pPr>
        <w:numPr>
          <w:ilvl w:val="2"/>
          <w:numId w:val="900"/>
        </w:numPr>
        <w:spacing w:before="0" w:after="0"/>
      </w:pPr>
      <w:r>
        <w:t>Growth Rate Influences</w:t>
      </w:r>
    </w:p>
    <w:p>
      <w:pPr>
        <w:numPr>
          <w:ilvl w:val="1"/>
          <w:numId w:val="900"/>
        </w:numPr>
        <w:spacing w:before="0" w:after="0"/>
      </w:pPr>
      <w:r>
        <w:t>Isotope Systematics</w:t>
      </w:r>
    </w:p>
    <w:p>
      <w:pPr>
        <w:numPr>
          <w:ilvl w:val="2"/>
          <w:numId w:val="900"/>
        </w:numPr>
        <w:spacing w:before="0" w:after="0"/>
      </w:pPr>
      <w:r>
        <w:t>Cave Air Temperature</w:t>
      </w:r>
    </w:p>
    <w:p>
      <w:pPr>
        <w:numPr>
          <w:ilvl w:val="2"/>
          <w:numId w:val="900"/>
        </w:numPr>
        <w:spacing w:before="0" w:after="0"/>
      </w:pPr>
      <w:r>
        <w:t>Meteoric Water Source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Prior Calcite Precipitation</w:t>
      </w:r>
    </w:p>
    <w:p>
      <w:pPr>
        <w:numPr>
          <w:ilvl w:val="1"/>
          <w:numId w:val="900"/>
        </w:numPr>
        <w:spacing w:before="0" w:after="0"/>
      </w:pPr>
      <w:r>
        <w:t>Dating Methods</w:t>
      </w:r>
    </w:p>
    <w:p>
      <w:pPr>
        <w:numPr>
          <w:ilvl w:val="1"/>
          <w:numId w:val="900"/>
        </w:numPr>
        <w:spacing w:before="0" w:after="0"/>
      </w:pPr>
      <w:r>
        <w:t>Resolution Capabilities</w:t>
      </w:r>
    </w:p>
    <w:p>
      <w:pPr>
        <w:numPr>
          <w:ilvl w:val="1"/>
          <w:numId w:val="900"/>
        </w:numPr>
        <w:spacing w:before="0" w:after="0"/>
      </w:pPr>
      <w:r>
        <w:t>Environmental Interpretations</w:t>
      </w:r>
    </w:p>
    <w:p>
      <w:pPr>
        <w:numPr>
          <w:ilvl w:val="0"/>
          <w:numId w:val="900"/>
        </w:numPr>
        <w:spacing w:before="0" w:after="0"/>
      </w:pPr>
      <w:r>
        <w:t>Lake Sediment Records</w:t>
      </w:r>
    </w:p>
    <w:p>
      <w:pPr>
        <w:numPr>
          <w:ilvl w:val="1"/>
          <w:numId w:val="900"/>
        </w:numPr>
        <w:spacing w:before="0" w:after="0"/>
      </w:pPr>
      <w:r>
        <w:t>Carbonate Formation</w:t>
      </w:r>
    </w:p>
    <w:p>
      <w:pPr>
        <w:numPr>
          <w:ilvl w:val="2"/>
          <w:numId w:val="900"/>
        </w:numPr>
        <w:spacing w:before="0" w:after="0"/>
      </w:pPr>
      <w:r>
        <w:t>Authigenic Precipitation</w:t>
      </w:r>
    </w:p>
    <w:p>
      <w:pPr>
        <w:numPr>
          <w:ilvl w:val="2"/>
          <w:numId w:val="900"/>
        </w:numPr>
        <w:spacing w:before="0" w:after="0"/>
      </w:pPr>
      <w:r>
        <w:t>Biogenic Carbonates</w:t>
      </w:r>
    </w:p>
    <w:p>
      <w:pPr>
        <w:numPr>
          <w:ilvl w:val="2"/>
          <w:numId w:val="900"/>
        </w:numPr>
        <w:spacing w:before="0" w:after="0"/>
      </w:pPr>
      <w:r>
        <w:t>Detrital Components</w:t>
      </w:r>
    </w:p>
    <w:p>
      <w:pPr>
        <w:numPr>
          <w:ilvl w:val="1"/>
          <w:numId w:val="900"/>
        </w:numPr>
        <w:spacing w:before="0" w:after="0"/>
      </w:pPr>
      <w:r>
        <w:t>Ostracod Shells</w:t>
      </w:r>
    </w:p>
    <w:p>
      <w:pPr>
        <w:numPr>
          <w:ilvl w:val="2"/>
          <w:numId w:val="900"/>
        </w:numPr>
        <w:spacing w:before="0" w:after="0"/>
      </w:pPr>
      <w:r>
        <w:t>Ecology and Habitat</w:t>
      </w:r>
    </w:p>
    <w:p>
      <w:pPr>
        <w:numPr>
          <w:ilvl w:val="2"/>
          <w:numId w:val="900"/>
        </w:numPr>
        <w:spacing w:before="0" w:after="0"/>
      </w:pPr>
      <w:r>
        <w:t>Shell Chemistry</w:t>
      </w:r>
    </w:p>
    <w:p>
      <w:pPr>
        <w:numPr>
          <w:ilvl w:val="2"/>
          <w:numId w:val="900"/>
        </w:numPr>
        <w:spacing w:before="0" w:after="0"/>
      </w:pPr>
      <w:r>
        <w:t>Vital Effects</w:t>
      </w:r>
    </w:p>
    <w:p>
      <w:pPr>
        <w:numPr>
          <w:ilvl w:val="1"/>
          <w:numId w:val="900"/>
        </w:numPr>
        <w:spacing w:before="0" w:after="0"/>
      </w:pPr>
      <w:r>
        <w:t>Lake Water Balance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Inflow Variations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1"/>
          <w:numId w:val="900"/>
        </w:numPr>
        <w:spacing w:before="0" w:after="0"/>
      </w:pPr>
      <w:r>
        <w:t>Temperature Reconstructions</w:t>
      </w:r>
    </w:p>
    <w:p>
      <w:pPr>
        <w:numPr>
          <w:ilvl w:val="1"/>
          <w:numId w:val="900"/>
        </w:numPr>
        <w:spacing w:before="0" w:after="0"/>
      </w:pPr>
      <w:r>
        <w:t>Hydrological Interpretations</w:t>
      </w:r>
    </w:p>
    <w:p>
      <w:pPr>
        <w:numPr>
          <w:ilvl w:val="0"/>
          <w:numId w:val="900"/>
        </w:numPr>
        <w:spacing w:before="0" w:after="0"/>
      </w:pPr>
      <w:r>
        <w:t>Terrestrial Archives</w:t>
      </w:r>
    </w:p>
    <w:p>
      <w:pPr>
        <w:numPr>
          <w:ilvl w:val="1"/>
          <w:numId w:val="900"/>
        </w:numPr>
        <w:spacing w:before="0" w:after="0"/>
      </w:pPr>
      <w:r>
        <w:t>Tree Ring Cellulose</w:t>
      </w:r>
    </w:p>
    <w:p>
      <w:pPr>
        <w:numPr>
          <w:ilvl w:val="2"/>
          <w:numId w:val="900"/>
        </w:numPr>
        <w:spacing w:before="0" w:after="0"/>
      </w:pPr>
      <w:r>
        <w:t>Cellulose Formation</w:t>
      </w:r>
    </w:p>
    <w:p>
      <w:pPr>
        <w:numPr>
          <w:ilvl w:val="2"/>
          <w:numId w:val="900"/>
        </w:numPr>
        <w:spacing w:before="0" w:after="0"/>
      </w:pPr>
      <w:r>
        <w:t>Source Water Relationships</w:t>
      </w:r>
    </w:p>
    <w:p>
      <w:pPr>
        <w:numPr>
          <w:ilvl w:val="2"/>
          <w:numId w:val="900"/>
        </w:numPr>
        <w:spacing w:before="0" w:after="0"/>
      </w:pPr>
      <w:r>
        <w:t>Leaf Water Enrichment</w:t>
      </w:r>
    </w:p>
    <w:p>
      <w:pPr>
        <w:numPr>
          <w:ilvl w:val="2"/>
          <w:numId w:val="900"/>
        </w:numPr>
        <w:spacing w:before="0" w:after="0"/>
      </w:pPr>
      <w:r>
        <w:t>Climate Signals</w:t>
      </w:r>
    </w:p>
    <w:p>
      <w:pPr>
        <w:numPr>
          <w:ilvl w:val="1"/>
          <w:numId w:val="900"/>
        </w:numPr>
        <w:spacing w:before="0" w:after="0"/>
      </w:pPr>
      <w:r>
        <w:t>Soil Carbonates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Soil Temperature</w:t>
      </w:r>
    </w:p>
    <w:p>
      <w:pPr>
        <w:numPr>
          <w:ilvl w:val="2"/>
          <w:numId w:val="900"/>
        </w:numPr>
        <w:spacing w:before="0" w:after="0"/>
      </w:pPr>
      <w:r>
        <w:t>Soil Water Sources</w:t>
      </w:r>
    </w:p>
    <w:p>
      <w:pPr>
        <w:numPr>
          <w:ilvl w:val="2"/>
          <w:numId w:val="900"/>
        </w:numPr>
        <w:spacing w:before="0" w:after="0"/>
      </w:pPr>
      <w:r>
        <w:t>Preservation Issues</w:t>
      </w:r>
    </w:p>
    <w:p>
      <w:pPr>
        <w:pStyle w:val="Heading1"/>
      </w:pPr>
      <w:r>
        <w:t>Geological and Petrological Applications</w:t>
      </w:r>
    </w:p>
    <w:p>
      <w:pPr>
        <w:numPr>
          <w:ilvl w:val="0"/>
          <w:numId w:val="900"/>
        </w:numPr>
        <w:spacing w:before="0" w:after="0"/>
      </w:pPr>
      <w:r>
        <w:t>Isotope Geothermometry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Equilibrium Assumptions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Temperature Sensitivity</w:t>
      </w:r>
    </w:p>
    <w:p>
      <w:pPr>
        <w:numPr>
          <w:ilvl w:val="1"/>
          <w:numId w:val="900"/>
        </w:numPr>
        <w:spacing w:before="0" w:after="0"/>
      </w:pPr>
      <w:r>
        <w:t>Mineral-Water Systems</w:t>
      </w:r>
    </w:p>
    <w:p>
      <w:pPr>
        <w:numPr>
          <w:ilvl w:val="2"/>
          <w:numId w:val="900"/>
        </w:numPr>
        <w:spacing w:before="0" w:after="0"/>
      </w:pPr>
      <w:r>
        <w:t>Quartz-Water</w:t>
      </w:r>
    </w:p>
    <w:p>
      <w:pPr>
        <w:numPr>
          <w:ilvl w:val="2"/>
          <w:numId w:val="900"/>
        </w:numPr>
        <w:spacing w:before="0" w:after="0"/>
      </w:pPr>
      <w:r>
        <w:t>Calcite-Water</w:t>
      </w:r>
    </w:p>
    <w:p>
      <w:pPr>
        <w:numPr>
          <w:ilvl w:val="2"/>
          <w:numId w:val="900"/>
        </w:numPr>
        <w:spacing w:before="0" w:after="0"/>
      </w:pPr>
      <w:r>
        <w:t>Other Mineral-Water Pairs</w:t>
      </w:r>
    </w:p>
    <w:p>
      <w:pPr>
        <w:numPr>
          <w:ilvl w:val="1"/>
          <w:numId w:val="900"/>
        </w:numPr>
        <w:spacing w:before="0" w:after="0"/>
      </w:pPr>
      <w:r>
        <w:t>Mineral-Mineral Systems</w:t>
      </w:r>
    </w:p>
    <w:p>
      <w:pPr>
        <w:numPr>
          <w:ilvl w:val="2"/>
          <w:numId w:val="900"/>
        </w:numPr>
        <w:spacing w:before="0" w:after="0"/>
      </w:pPr>
      <w:r>
        <w:t>Quartz-Magnetite</w:t>
      </w:r>
    </w:p>
    <w:p>
      <w:pPr>
        <w:numPr>
          <w:ilvl w:val="2"/>
          <w:numId w:val="900"/>
        </w:numPr>
        <w:spacing w:before="0" w:after="0"/>
      </w:pPr>
      <w:r>
        <w:t>Calcite-Quartz</w:t>
      </w:r>
    </w:p>
    <w:p>
      <w:pPr>
        <w:numPr>
          <w:ilvl w:val="2"/>
          <w:numId w:val="900"/>
        </w:numPr>
        <w:spacing w:before="0" w:after="0"/>
      </w:pPr>
      <w:r>
        <w:t>Feldspar-Quartz</w:t>
      </w:r>
    </w:p>
    <w:p>
      <w:pPr>
        <w:numPr>
          <w:ilvl w:val="2"/>
          <w:numId w:val="900"/>
        </w:numPr>
        <w:spacing w:before="0" w:after="0"/>
      </w:pPr>
      <w:r>
        <w:t>Other Mineral Pairs</w:t>
      </w:r>
    </w:p>
    <w:p>
      <w:pPr>
        <w:numPr>
          <w:ilvl w:val="1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Experimental Calibrations</w:t>
      </w:r>
    </w:p>
    <w:p>
      <w:pPr>
        <w:numPr>
          <w:ilvl w:val="2"/>
          <w:numId w:val="900"/>
        </w:numPr>
        <w:spacing w:before="0" w:after="0"/>
      </w:pPr>
      <w:r>
        <w:t>Empirical Calibrations</w:t>
      </w:r>
    </w:p>
    <w:p>
      <w:pPr>
        <w:numPr>
          <w:ilvl w:val="2"/>
          <w:numId w:val="900"/>
        </w:numPr>
        <w:spacing w:before="0" w:after="0"/>
      </w:pPr>
      <w:r>
        <w:t>Theoretical Calculations</w:t>
      </w:r>
    </w:p>
    <w:p>
      <w:pPr>
        <w:numPr>
          <w:ilvl w:val="1"/>
          <w:numId w:val="900"/>
        </w:numPr>
        <w:spacing w:before="0" w:after="0"/>
      </w:pPr>
      <w:r>
        <w:t>Application Limitations</w:t>
      </w:r>
    </w:p>
    <w:p>
      <w:pPr>
        <w:numPr>
          <w:ilvl w:val="1"/>
          <w:numId w:val="900"/>
        </w:numPr>
        <w:spacing w:before="0" w:after="0"/>
      </w:pPr>
      <w:r>
        <w:t>Uncertainty Assessment</w:t>
      </w:r>
    </w:p>
    <w:p>
      <w:pPr>
        <w:numPr>
          <w:ilvl w:val="0"/>
          <w:numId w:val="900"/>
        </w:numPr>
        <w:spacing w:before="0" w:after="0"/>
      </w:pPr>
      <w:r>
        <w:t>Fluid-Rock Interaction</w:t>
      </w:r>
    </w:p>
    <w:p>
      <w:pPr>
        <w:numPr>
          <w:ilvl w:val="1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Fluid Sources</w:t>
      </w:r>
    </w:p>
    <w:p>
      <w:pPr>
        <w:numPr>
          <w:ilvl w:val="3"/>
          <w:numId w:val="900"/>
        </w:numPr>
        <w:spacing w:before="0" w:after="0"/>
      </w:pPr>
      <w:r>
        <w:t>Meteoric Water</w:t>
      </w:r>
    </w:p>
    <w:p>
      <w:pPr>
        <w:numPr>
          <w:ilvl w:val="3"/>
          <w:numId w:val="900"/>
        </w:numPr>
        <w:spacing w:before="0" w:after="0"/>
      </w:pPr>
      <w:r>
        <w:t>Magmatic Water</w:t>
      </w:r>
    </w:p>
    <w:p>
      <w:pPr>
        <w:numPr>
          <w:ilvl w:val="3"/>
          <w:numId w:val="900"/>
        </w:numPr>
        <w:spacing w:before="0" w:after="0"/>
      </w:pPr>
      <w:r>
        <w:t>Formation Water</w:t>
      </w:r>
    </w:p>
    <w:p>
      <w:pPr>
        <w:numPr>
          <w:ilvl w:val="3"/>
          <w:numId w:val="900"/>
        </w:numPr>
        <w:spacing w:before="0" w:after="0"/>
      </w:pPr>
      <w:r>
        <w:t>Metamorphic Water</w:t>
      </w:r>
    </w:p>
    <w:p>
      <w:pPr>
        <w:numPr>
          <w:ilvl w:val="2"/>
          <w:numId w:val="900"/>
        </w:numPr>
        <w:spacing w:before="0" w:after="0"/>
      </w:pPr>
      <w:r>
        <w:t>Water-Rock Interaction</w:t>
      </w:r>
    </w:p>
    <w:p>
      <w:pPr>
        <w:numPr>
          <w:ilvl w:val="3"/>
          <w:numId w:val="900"/>
        </w:numPr>
        <w:spacing w:before="0" w:after="0"/>
      </w:pPr>
      <w:r>
        <w:t>Exchange Mechanisms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Fluid-Rock Ratios</w:t>
      </w:r>
    </w:p>
    <w:p>
      <w:pPr>
        <w:numPr>
          <w:ilvl w:val="2"/>
          <w:numId w:val="900"/>
        </w:numPr>
        <w:spacing w:before="0" w:after="0"/>
      </w:pPr>
      <w:r>
        <w:t>Ore Deposit Formation</w:t>
      </w:r>
    </w:p>
    <w:p>
      <w:pPr>
        <w:numPr>
          <w:ilvl w:val="3"/>
          <w:numId w:val="900"/>
        </w:numPr>
        <w:spacing w:before="0" w:after="0"/>
      </w:pPr>
      <w:r>
        <w:t>Fluid Evolution</w:t>
      </w:r>
    </w:p>
    <w:p>
      <w:pPr>
        <w:numPr>
          <w:ilvl w:val="3"/>
          <w:numId w:val="900"/>
        </w:numPr>
        <w:spacing w:before="0" w:after="0"/>
      </w:pPr>
      <w:r>
        <w:t>Metal Transport</w:t>
      </w:r>
    </w:p>
    <w:p>
      <w:pPr>
        <w:numPr>
          <w:ilvl w:val="3"/>
          <w:numId w:val="900"/>
        </w:numPr>
        <w:spacing w:before="0" w:after="0"/>
      </w:pPr>
      <w:r>
        <w:t>Precipitation Mechanisms</w:t>
      </w:r>
    </w:p>
    <w:p>
      <w:pPr>
        <w:numPr>
          <w:ilvl w:val="1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Protolith Identification</w:t>
      </w:r>
    </w:p>
    <w:p>
      <w:pPr>
        <w:numPr>
          <w:ilvl w:val="2"/>
          <w:numId w:val="900"/>
        </w:numPr>
        <w:spacing w:before="0" w:after="0"/>
      </w:pPr>
      <w:r>
        <w:t>Fluid Infiltration</w:t>
      </w:r>
    </w:p>
    <w:p>
      <w:pPr>
        <w:numPr>
          <w:ilvl w:val="3"/>
          <w:numId w:val="900"/>
        </w:numPr>
        <w:spacing w:before="0" w:after="0"/>
      </w:pPr>
      <w:r>
        <w:t>External Fluid Sources</w:t>
      </w:r>
    </w:p>
    <w:p>
      <w:pPr>
        <w:numPr>
          <w:ilvl w:val="3"/>
          <w:numId w:val="900"/>
        </w:numPr>
        <w:spacing w:before="0" w:after="0"/>
      </w:pPr>
      <w:r>
        <w:t>Internal Fluid Generation</w:t>
      </w:r>
    </w:p>
    <w:p>
      <w:pPr>
        <w:numPr>
          <w:ilvl w:val="3"/>
          <w:numId w:val="900"/>
        </w:numPr>
        <w:spacing w:before="0" w:after="0"/>
      </w:pPr>
      <w:r>
        <w:t>Fluid Pathways</w:t>
      </w:r>
    </w:p>
    <w:p>
      <w:pPr>
        <w:numPr>
          <w:ilvl w:val="2"/>
          <w:numId w:val="900"/>
        </w:numPr>
        <w:spacing w:before="0" w:after="0"/>
      </w:pPr>
      <w:r>
        <w:t>Isotopic Resetting</w:t>
      </w:r>
    </w:p>
    <w:p>
      <w:pPr>
        <w:numPr>
          <w:ilvl w:val="3"/>
          <w:numId w:val="900"/>
        </w:numPr>
        <w:spacing w:before="0" w:after="0"/>
      </w:pPr>
      <w:r>
        <w:t>Closure Temperature</w:t>
      </w:r>
    </w:p>
    <w:p>
      <w:pPr>
        <w:numPr>
          <w:ilvl w:val="3"/>
          <w:numId w:val="900"/>
        </w:numPr>
        <w:spacing w:before="0" w:after="0"/>
      </w:pPr>
      <w:r>
        <w:t>Diffusion Rates</w:t>
      </w:r>
    </w:p>
    <w:p>
      <w:pPr>
        <w:numPr>
          <w:ilvl w:val="3"/>
          <w:numId w:val="900"/>
        </w:numPr>
        <w:spacing w:before="0" w:after="0"/>
      </w:pPr>
      <w:r>
        <w:t>Recrystallization Effects</w:t>
      </w:r>
    </w:p>
    <w:p>
      <w:pPr>
        <w:numPr>
          <w:ilvl w:val="2"/>
          <w:numId w:val="900"/>
        </w:numPr>
        <w:spacing w:before="0" w:after="0"/>
      </w:pPr>
      <w:r>
        <w:t>Metamorphic Grade Effects</w:t>
      </w:r>
    </w:p>
    <w:p>
      <w:pPr>
        <w:numPr>
          <w:ilvl w:val="1"/>
          <w:numId w:val="900"/>
        </w:numPr>
        <w:spacing w:before="0" w:after="0"/>
      </w:pPr>
      <w:r>
        <w:t>Diagenetic Processes</w:t>
      </w:r>
    </w:p>
    <w:p>
      <w:pPr>
        <w:numPr>
          <w:ilvl w:val="2"/>
          <w:numId w:val="900"/>
        </w:numPr>
        <w:spacing w:before="0" w:after="0"/>
      </w:pPr>
      <w:r>
        <w:t>Burial Diagenesis</w:t>
      </w:r>
    </w:p>
    <w:p>
      <w:pPr>
        <w:numPr>
          <w:ilvl w:val="3"/>
          <w:numId w:val="900"/>
        </w:numPr>
        <w:spacing w:before="0" w:after="0"/>
      </w:pPr>
      <w:r>
        <w:t>Temperature Evolution</w:t>
      </w:r>
    </w:p>
    <w:p>
      <w:pPr>
        <w:numPr>
          <w:ilvl w:val="3"/>
          <w:numId w:val="900"/>
        </w:numPr>
        <w:spacing w:before="0" w:after="0"/>
      </w:pPr>
      <w:r>
        <w:t>Fluid Composition Changes</w:t>
      </w:r>
    </w:p>
    <w:p>
      <w:pPr>
        <w:numPr>
          <w:ilvl w:val="3"/>
          <w:numId w:val="900"/>
        </w:numPr>
        <w:spacing w:before="0" w:after="0"/>
      </w:pPr>
      <w:r>
        <w:t>Mineral Reactions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3"/>
          <w:numId w:val="900"/>
        </w:numPr>
        <w:spacing w:before="0" w:after="0"/>
      </w:pPr>
      <w:r>
        <w:t>Cement Sources</w:t>
      </w:r>
    </w:p>
    <w:p>
      <w:pPr>
        <w:numPr>
          <w:ilvl w:val="3"/>
          <w:numId w:val="900"/>
        </w:numPr>
        <w:spacing w:before="0" w:after="0"/>
      </w:pPr>
      <w:r>
        <w:t>Precipitation Conditions</w:t>
      </w:r>
    </w:p>
    <w:p>
      <w:pPr>
        <w:numPr>
          <w:ilvl w:val="3"/>
          <w:numId w:val="900"/>
        </w:numPr>
        <w:spacing w:before="0" w:after="0"/>
      </w:pPr>
      <w:r>
        <w:t>Timing Relationships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Driving Forces</w:t>
      </w:r>
    </w:p>
    <w:p>
      <w:pPr>
        <w:numPr>
          <w:ilvl w:val="3"/>
          <w:numId w:val="900"/>
        </w:numPr>
        <w:spacing w:before="0" w:after="0"/>
      </w:pPr>
      <w:r>
        <w:t>Isotopic Modification</w:t>
      </w:r>
    </w:p>
    <w:p>
      <w:pPr>
        <w:numPr>
          <w:ilvl w:val="0"/>
          <w:numId w:val="900"/>
        </w:numPr>
        <w:spacing w:before="0" w:after="0"/>
      </w:pPr>
      <w:r>
        <w:t>Igneous Petrology</w:t>
      </w:r>
    </w:p>
    <w:p>
      <w:pPr>
        <w:numPr>
          <w:ilvl w:val="1"/>
          <w:numId w:val="900"/>
        </w:numPr>
        <w:spacing w:before="0" w:after="0"/>
      </w:pPr>
      <w:r>
        <w:t>Magma Source Characterization</w:t>
      </w:r>
    </w:p>
    <w:p>
      <w:pPr>
        <w:numPr>
          <w:ilvl w:val="2"/>
          <w:numId w:val="900"/>
        </w:numPr>
        <w:spacing w:before="0" w:after="0"/>
      </w:pPr>
      <w:r>
        <w:t>Mantle Reservoirs</w:t>
      </w:r>
    </w:p>
    <w:p>
      <w:pPr>
        <w:numPr>
          <w:ilvl w:val="3"/>
          <w:numId w:val="900"/>
        </w:numPr>
        <w:spacing w:before="0" w:after="0"/>
      </w:pPr>
      <w:r>
        <w:t>MORB Source</w:t>
      </w:r>
    </w:p>
    <w:p>
      <w:pPr>
        <w:numPr>
          <w:ilvl w:val="3"/>
          <w:numId w:val="900"/>
        </w:numPr>
        <w:spacing w:before="0" w:after="0"/>
      </w:pPr>
      <w:r>
        <w:t>OIB Source</w:t>
      </w:r>
    </w:p>
    <w:p>
      <w:pPr>
        <w:numPr>
          <w:ilvl w:val="3"/>
          <w:numId w:val="900"/>
        </w:numPr>
        <w:spacing w:before="0" w:after="0"/>
      </w:pPr>
      <w:r>
        <w:t>Subduction Zone Sources</w:t>
      </w:r>
    </w:p>
    <w:p>
      <w:pPr>
        <w:numPr>
          <w:ilvl w:val="2"/>
          <w:numId w:val="900"/>
        </w:numPr>
        <w:spacing w:before="0" w:after="0"/>
      </w:pPr>
      <w:r>
        <w:t>Crustal Sources</w:t>
      </w:r>
    </w:p>
    <w:p>
      <w:pPr>
        <w:numPr>
          <w:ilvl w:val="3"/>
          <w:numId w:val="900"/>
        </w:numPr>
        <w:spacing w:before="0" w:after="0"/>
      </w:pPr>
      <w:r>
        <w:t>Upper Crust</w:t>
      </w:r>
    </w:p>
    <w:p>
      <w:pPr>
        <w:numPr>
          <w:ilvl w:val="3"/>
          <w:numId w:val="900"/>
        </w:numPr>
        <w:spacing w:before="0" w:after="0"/>
      </w:pPr>
      <w:r>
        <w:t>Lower Crust</w:t>
      </w:r>
    </w:p>
    <w:p>
      <w:pPr>
        <w:numPr>
          <w:ilvl w:val="3"/>
          <w:numId w:val="900"/>
        </w:numPr>
        <w:spacing w:before="0" w:after="0"/>
      </w:pPr>
      <w:r>
        <w:t>Sedimentary Components</w:t>
      </w:r>
    </w:p>
    <w:p>
      <w:pPr>
        <w:numPr>
          <w:ilvl w:val="1"/>
          <w:numId w:val="900"/>
        </w:numPr>
        <w:spacing w:before="0" w:after="0"/>
      </w:pPr>
      <w:r>
        <w:t>Magmatic Processes</w:t>
      </w:r>
    </w:p>
    <w:p>
      <w:pPr>
        <w:numPr>
          <w:ilvl w:val="2"/>
          <w:numId w:val="900"/>
        </w:numPr>
        <w:spacing w:before="0" w:after="0"/>
      </w:pPr>
      <w:r>
        <w:t>Fractional Crystallization</w:t>
      </w:r>
    </w:p>
    <w:p>
      <w:pPr>
        <w:numPr>
          <w:ilvl w:val="3"/>
          <w:numId w:val="900"/>
        </w:numPr>
        <w:spacing w:before="0" w:after="0"/>
      </w:pPr>
      <w:r>
        <w:t>Mineral Fractionation</w:t>
      </w:r>
    </w:p>
    <w:p>
      <w:pPr>
        <w:numPr>
          <w:ilvl w:val="3"/>
          <w:numId w:val="900"/>
        </w:numPr>
        <w:spacing w:before="0" w:after="0"/>
      </w:pPr>
      <w:r>
        <w:t>Isotopic Evolution</w:t>
      </w:r>
    </w:p>
    <w:p>
      <w:pPr>
        <w:numPr>
          <w:ilvl w:val="2"/>
          <w:numId w:val="900"/>
        </w:numPr>
        <w:spacing w:before="0" w:after="0"/>
      </w:pPr>
      <w:r>
        <w:t>Magma Mixing</w:t>
      </w:r>
    </w:p>
    <w:p>
      <w:pPr>
        <w:numPr>
          <w:ilvl w:val="3"/>
          <w:numId w:val="900"/>
        </w:numPr>
        <w:spacing w:before="0" w:after="0"/>
      </w:pPr>
      <w:r>
        <w:t>End-Member Identification</w:t>
      </w:r>
    </w:p>
    <w:p>
      <w:pPr>
        <w:numPr>
          <w:ilvl w:val="3"/>
          <w:numId w:val="900"/>
        </w:numPr>
        <w:spacing w:before="0" w:after="0"/>
      </w:pPr>
      <w:r>
        <w:t>Mixing Calculations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3"/>
          <w:numId w:val="900"/>
        </w:numPr>
        <w:spacing w:before="0" w:after="0"/>
      </w:pPr>
      <w:r>
        <w:t>Country Rock Interaction</w:t>
      </w:r>
    </w:p>
    <w:p>
      <w:pPr>
        <w:numPr>
          <w:ilvl w:val="3"/>
          <w:numId w:val="900"/>
        </w:numPr>
        <w:spacing w:before="0" w:after="0"/>
      </w:pPr>
      <w:r>
        <w:t>AFC Processes</w:t>
      </w:r>
    </w:p>
    <w:p>
      <w:pPr>
        <w:numPr>
          <w:ilvl w:val="1"/>
          <w:numId w:val="900"/>
        </w:numPr>
        <w:spacing w:before="0" w:after="0"/>
      </w:pPr>
      <w:r>
        <w:t>Volcanic Systems</w:t>
      </w:r>
    </w:p>
    <w:p>
      <w:pPr>
        <w:numPr>
          <w:ilvl w:val="2"/>
          <w:numId w:val="900"/>
        </w:numPr>
        <w:spacing w:before="0" w:after="0"/>
      </w:pPr>
      <w:r>
        <w:t>Eruption Processes</w:t>
      </w:r>
    </w:p>
    <w:p>
      <w:pPr>
        <w:numPr>
          <w:ilvl w:val="2"/>
          <w:numId w:val="900"/>
        </w:numPr>
        <w:spacing w:before="0" w:after="0"/>
      </w:pPr>
      <w:r>
        <w:t>Degassing Effects</w:t>
      </w:r>
    </w:p>
    <w:p>
      <w:pPr>
        <w:numPr>
          <w:ilvl w:val="2"/>
          <w:numId w:val="900"/>
        </w:numPr>
        <w:spacing w:before="0" w:after="0"/>
      </w:pPr>
      <w:r>
        <w:t>Alteration Processes</w:t>
      </w:r>
    </w:p>
    <w:p>
      <w:pPr>
        <w:numPr>
          <w:ilvl w:val="0"/>
          <w:numId w:val="900"/>
        </w:numPr>
        <w:spacing w:before="0" w:after="0"/>
      </w:pPr>
      <w:r>
        <w:t>Weathering and Alteration</w:t>
      </w:r>
    </w:p>
    <w:p>
      <w:pPr>
        <w:numPr>
          <w:ilvl w:val="1"/>
          <w:numId w:val="900"/>
        </w:numPr>
        <w:spacing w:before="0" w:after="0"/>
      </w:pPr>
      <w:r>
        <w:t>Surface Weathering</w:t>
      </w:r>
    </w:p>
    <w:p>
      <w:pPr>
        <w:numPr>
          <w:ilvl w:val="2"/>
          <w:numId w:val="900"/>
        </w:numPr>
        <w:spacing w:before="0" w:after="0"/>
      </w:pPr>
      <w:r>
        <w:t>Meteoric Water Interaction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Kinetic Fractionation</w:t>
      </w:r>
    </w:p>
    <w:p>
      <w:pPr>
        <w:numPr>
          <w:ilvl w:val="1"/>
          <w:numId w:val="900"/>
        </w:numPr>
        <w:spacing w:before="0" w:after="0"/>
      </w:pPr>
      <w:r>
        <w:t>Secondary Mineral Formation</w:t>
      </w:r>
    </w:p>
    <w:p>
      <w:pPr>
        <w:numPr>
          <w:ilvl w:val="2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Oxide Minerals</w:t>
      </w:r>
    </w:p>
    <w:p>
      <w:pPr>
        <w:numPr>
          <w:ilvl w:val="2"/>
          <w:numId w:val="900"/>
        </w:numPr>
        <w:spacing w:before="0" w:after="0"/>
      </w:pPr>
      <w:r>
        <w:t>Carbonate Minerals</w:t>
      </w:r>
    </w:p>
    <w:p>
      <w:pPr>
        <w:numPr>
          <w:ilvl w:val="1"/>
          <w:numId w:val="900"/>
        </w:numPr>
        <w:spacing w:before="0" w:after="0"/>
      </w:pPr>
      <w:r>
        <w:t>Alteration Zonation</w:t>
      </w:r>
    </w:p>
    <w:p>
      <w:pPr>
        <w:numPr>
          <w:ilvl w:val="1"/>
          <w:numId w:val="900"/>
        </w:numPr>
        <w:spacing w:before="0" w:after="0"/>
      </w:pPr>
      <w:r>
        <w:t>Preservation of Primary Signatures</w:t>
      </w:r>
    </w:p>
    <w:p>
      <w:pPr>
        <w:pStyle w:val="Heading1"/>
      </w:pPr>
      <w:r>
        <w:t>Hydrological and Oceanographic Applications</w:t>
      </w:r>
    </w:p>
    <w:p>
      <w:pPr>
        <w:numPr>
          <w:ilvl w:val="0"/>
          <w:numId w:val="900"/>
        </w:numPr>
        <w:spacing w:before="0" w:after="0"/>
      </w:pPr>
      <w:r>
        <w:t>Surface Water Systems</w:t>
      </w:r>
    </w:p>
    <w:p>
      <w:pPr>
        <w:numPr>
          <w:ilvl w:val="1"/>
          <w:numId w:val="900"/>
        </w:numPr>
        <w:spacing w:before="0" w:after="0"/>
      </w:pPr>
      <w:r>
        <w:t>River and Stream Isotopes</w:t>
      </w:r>
    </w:p>
    <w:p>
      <w:pPr>
        <w:numPr>
          <w:ilvl w:val="2"/>
          <w:numId w:val="900"/>
        </w:numPr>
        <w:spacing w:before="0" w:after="0"/>
      </w:pPr>
      <w:r>
        <w:t>Precipitation Sources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Basin Characteristics</w:t>
      </w:r>
    </w:p>
    <w:p>
      <w:pPr>
        <w:numPr>
          <w:ilvl w:val="1"/>
          <w:numId w:val="900"/>
        </w:numPr>
        <w:spacing w:before="0" w:after="0"/>
      </w:pPr>
      <w:r>
        <w:t>Lake Water Balance</w:t>
      </w:r>
    </w:p>
    <w:p>
      <w:pPr>
        <w:numPr>
          <w:ilvl w:val="2"/>
          <w:numId w:val="900"/>
        </w:numPr>
        <w:spacing w:before="0" w:after="0"/>
      </w:pPr>
      <w:r>
        <w:t>Inflow Components</w:t>
      </w:r>
    </w:p>
    <w:p>
      <w:pPr>
        <w:numPr>
          <w:ilvl w:val="2"/>
          <w:numId w:val="900"/>
        </w:numPr>
        <w:spacing w:before="0" w:after="0"/>
      </w:pPr>
      <w:r>
        <w:t>Evaporation Losses</w:t>
      </w:r>
    </w:p>
    <w:p>
      <w:pPr>
        <w:numPr>
          <w:ilvl w:val="2"/>
          <w:numId w:val="900"/>
        </w:numPr>
        <w:spacing w:before="0" w:after="0"/>
      </w:pPr>
      <w:r>
        <w:t>Residence Time Effects</w:t>
      </w:r>
    </w:p>
    <w:p>
      <w:pPr>
        <w:numPr>
          <w:ilvl w:val="2"/>
          <w:numId w:val="900"/>
        </w:numPr>
        <w:spacing w:before="0" w:after="0"/>
      </w:pPr>
      <w:r>
        <w:t>Stratification Influences</w:t>
      </w:r>
    </w:p>
    <w:p>
      <w:pPr>
        <w:numPr>
          <w:ilvl w:val="1"/>
          <w:numId w:val="900"/>
        </w:numPr>
        <w:spacing w:before="0" w:after="0"/>
      </w:pPr>
      <w:r>
        <w:t>Reservoir Systems</w:t>
      </w:r>
    </w:p>
    <w:p>
      <w:pPr>
        <w:numPr>
          <w:ilvl w:val="2"/>
          <w:numId w:val="900"/>
        </w:numPr>
        <w:spacing w:before="0" w:after="0"/>
      </w:pPr>
      <w:r>
        <w:t>Evaporation Quantification</w:t>
      </w:r>
    </w:p>
    <w:p>
      <w:pPr>
        <w:numPr>
          <w:ilvl w:val="2"/>
          <w:numId w:val="900"/>
        </w:numPr>
        <w:spacing w:before="0" w:after="0"/>
      </w:pPr>
      <w:r>
        <w:t>Inflow Monitoring</w:t>
      </w:r>
    </w:p>
    <w:p>
      <w:pPr>
        <w:numPr>
          <w:ilvl w:val="2"/>
          <w:numId w:val="900"/>
        </w:numPr>
        <w:spacing w:before="0" w:after="0"/>
      </w:pPr>
      <w:r>
        <w:t>Management Applications</w:t>
      </w:r>
    </w:p>
    <w:p>
      <w:pPr>
        <w:numPr>
          <w:ilvl w:val="0"/>
          <w:numId w:val="900"/>
        </w:numPr>
        <w:spacing w:before="0" w:after="0"/>
      </w:pPr>
      <w:r>
        <w:t>Groundwater Studies</w:t>
      </w:r>
    </w:p>
    <w:p>
      <w:pPr>
        <w:numPr>
          <w:ilvl w:val="1"/>
          <w:numId w:val="900"/>
        </w:numPr>
        <w:spacing w:before="0" w:after="0"/>
      </w:pPr>
      <w:r>
        <w:t>Recharge Processes</w:t>
      </w:r>
    </w:p>
    <w:p>
      <w:pPr>
        <w:numPr>
          <w:ilvl w:val="2"/>
          <w:numId w:val="900"/>
        </w:numPr>
        <w:spacing w:before="0" w:after="0"/>
      </w:pPr>
      <w:r>
        <w:t>Modern Recharge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Spatial Variations</w:t>
      </w:r>
    </w:p>
    <w:p>
      <w:pPr>
        <w:numPr>
          <w:ilvl w:val="3"/>
          <w:numId w:val="900"/>
        </w:numPr>
        <w:spacing w:before="0" w:after="0"/>
      </w:pPr>
      <w:r>
        <w:t>Climate Controls</w:t>
      </w:r>
    </w:p>
    <w:p>
      <w:pPr>
        <w:numPr>
          <w:ilvl w:val="2"/>
          <w:numId w:val="900"/>
        </w:numPr>
        <w:spacing w:before="0" w:after="0"/>
      </w:pPr>
      <w:r>
        <w:t>Paleorecharge</w:t>
      </w:r>
    </w:p>
    <w:p>
      <w:pPr>
        <w:numPr>
          <w:ilvl w:val="3"/>
          <w:numId w:val="900"/>
        </w:numPr>
        <w:spacing w:before="0" w:after="0"/>
      </w:pPr>
      <w:r>
        <w:t>Age Dating</w:t>
      </w:r>
    </w:p>
    <w:p>
      <w:pPr>
        <w:numPr>
          <w:ilvl w:val="3"/>
          <w:numId w:val="900"/>
        </w:numPr>
        <w:spacing w:before="0" w:after="0"/>
      </w:pPr>
      <w:r>
        <w:t>Climate Reconstruction</w:t>
      </w:r>
    </w:p>
    <w:p>
      <w:pPr>
        <w:numPr>
          <w:ilvl w:val="3"/>
          <w:numId w:val="900"/>
        </w:numPr>
        <w:spacing w:before="0" w:after="0"/>
      </w:pPr>
      <w:r>
        <w:t>Aquifer Evolution</w:t>
      </w:r>
    </w:p>
    <w:p>
      <w:pPr>
        <w:numPr>
          <w:ilvl w:val="1"/>
          <w:numId w:val="900"/>
        </w:numPr>
        <w:spacing w:before="0" w:after="0"/>
      </w:pPr>
      <w:r>
        <w:t>Flow Path Tracing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Flow Direction</w:t>
      </w:r>
    </w:p>
    <w:p>
      <w:pPr>
        <w:numPr>
          <w:ilvl w:val="1"/>
          <w:numId w:val="900"/>
        </w:numPr>
        <w:spacing w:before="0" w:after="0"/>
      </w:pPr>
      <w:r>
        <w:t>Groundwater-Surface Water Interaction</w:t>
      </w:r>
    </w:p>
    <w:p>
      <w:pPr>
        <w:numPr>
          <w:ilvl w:val="2"/>
          <w:numId w:val="900"/>
        </w:numPr>
        <w:spacing w:before="0" w:after="0"/>
      </w:pPr>
      <w:r>
        <w:t>Exchange Quantification</w:t>
      </w:r>
    </w:p>
    <w:p>
      <w:pPr>
        <w:numPr>
          <w:ilvl w:val="2"/>
          <w:numId w:val="900"/>
        </w:numPr>
        <w:spacing w:before="0" w:after="0"/>
      </w:pPr>
      <w:r>
        <w:t>Hyporheic Zone</w:t>
      </w:r>
    </w:p>
    <w:p>
      <w:pPr>
        <w:numPr>
          <w:ilvl w:val="2"/>
          <w:numId w:val="900"/>
        </w:numPr>
        <w:spacing w:before="0" w:after="0"/>
      </w:pPr>
      <w:r>
        <w:t>Discharge Processes</w:t>
      </w:r>
    </w:p>
    <w:p>
      <w:pPr>
        <w:numPr>
          <w:ilvl w:val="2"/>
          <w:numId w:val="900"/>
        </w:numPr>
        <w:spacing w:before="0" w:after="0"/>
      </w:pPr>
      <w:r>
        <w:t>Seasonal Dynamics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Hydraulic Properties</w:t>
      </w:r>
    </w:p>
    <w:p>
      <w:pPr>
        <w:numPr>
          <w:ilvl w:val="2"/>
          <w:numId w:val="900"/>
        </w:numPr>
        <w:spacing w:before="0" w:after="0"/>
      </w:pPr>
      <w:r>
        <w:t>Geochemical Evolution</w:t>
      </w:r>
    </w:p>
    <w:p>
      <w:pPr>
        <w:numPr>
          <w:ilvl w:val="2"/>
          <w:numId w:val="900"/>
        </w:numPr>
        <w:spacing w:before="0" w:after="0"/>
      </w:pPr>
      <w:r>
        <w:t>Contamination Studies</w:t>
      </w:r>
    </w:p>
    <w:p>
      <w:pPr>
        <w:numPr>
          <w:ilvl w:val="0"/>
          <w:numId w:val="900"/>
        </w:numPr>
        <w:spacing w:before="0" w:after="0"/>
      </w:pPr>
      <w:r>
        <w:t>Oceanographic Applications</w:t>
      </w:r>
    </w:p>
    <w:p>
      <w:pPr>
        <w:numPr>
          <w:ilvl w:val="1"/>
          <w:numId w:val="900"/>
        </w:numPr>
        <w:spacing w:before="0" w:after="0"/>
      </w:pPr>
      <w:r>
        <w:t>Water Mass Identification</w:t>
      </w:r>
    </w:p>
    <w:p>
      <w:pPr>
        <w:numPr>
          <w:ilvl w:val="2"/>
          <w:numId w:val="900"/>
        </w:numPr>
        <w:spacing w:before="0" w:after="0"/>
      </w:pPr>
      <w:r>
        <w:t>Surface Water Masses</w:t>
      </w:r>
    </w:p>
    <w:p>
      <w:pPr>
        <w:numPr>
          <w:ilvl w:val="3"/>
          <w:numId w:val="900"/>
        </w:numPr>
        <w:spacing w:before="0" w:after="0"/>
      </w:pPr>
      <w:r>
        <w:t>Formation Regions</w:t>
      </w:r>
    </w:p>
    <w:p>
      <w:pPr>
        <w:numPr>
          <w:ilvl w:val="3"/>
          <w:numId w:val="900"/>
        </w:numPr>
        <w:spacing w:before="0" w:after="0"/>
      </w:pPr>
      <w:r>
        <w:t>Characteristic Properties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Intermediate Water Masses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Spreading Pathways</w:t>
      </w:r>
    </w:p>
    <w:p>
      <w:pPr>
        <w:numPr>
          <w:ilvl w:val="2"/>
          <w:numId w:val="900"/>
        </w:numPr>
        <w:spacing w:before="0" w:after="0"/>
      </w:pPr>
      <w:r>
        <w:t>Deep Water Masses</w:t>
      </w:r>
    </w:p>
    <w:p>
      <w:pPr>
        <w:numPr>
          <w:ilvl w:val="3"/>
          <w:numId w:val="900"/>
        </w:numPr>
        <w:spacing w:before="0" w:after="0"/>
      </w:pPr>
      <w:r>
        <w:t>Formation Regions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1"/>
          <w:numId w:val="900"/>
        </w:numPr>
        <w:spacing w:before="0" w:after="0"/>
      </w:pPr>
      <w:r>
        <w:t>Ocean Circulation</w:t>
      </w:r>
    </w:p>
    <w:p>
      <w:pPr>
        <w:numPr>
          <w:ilvl w:val="2"/>
          <w:numId w:val="900"/>
        </w:numPr>
        <w:spacing w:before="0" w:after="0"/>
      </w:pPr>
      <w:r>
        <w:t>Current Systems</w:t>
      </w:r>
    </w:p>
    <w:p>
      <w:pPr>
        <w:numPr>
          <w:ilvl w:val="2"/>
          <w:numId w:val="900"/>
        </w:numPr>
        <w:spacing w:before="0" w:after="0"/>
      </w:pPr>
      <w:r>
        <w:t>Upwelling Processes</w:t>
      </w:r>
    </w:p>
    <w:p>
      <w:pPr>
        <w:numPr>
          <w:ilvl w:val="2"/>
          <w:numId w:val="900"/>
        </w:numPr>
        <w:spacing w:before="0" w:after="0"/>
      </w:pPr>
      <w:r>
        <w:t>Deep Water Formation</w:t>
      </w:r>
    </w:p>
    <w:p>
      <w:pPr>
        <w:numPr>
          <w:ilvl w:val="2"/>
          <w:numId w:val="900"/>
        </w:numPr>
        <w:spacing w:before="0" w:after="0"/>
      </w:pPr>
      <w:r>
        <w:t>Meridional Overturning</w:t>
      </w:r>
    </w:p>
    <w:p>
      <w:pPr>
        <w:numPr>
          <w:ilvl w:val="1"/>
          <w:numId w:val="900"/>
        </w:numPr>
        <w:spacing w:before="0" w:after="0"/>
      </w:pPr>
      <w:r>
        <w:t>Paleoceanography</w:t>
      </w:r>
    </w:p>
    <w:p>
      <w:pPr>
        <w:numPr>
          <w:ilvl w:val="2"/>
          <w:numId w:val="900"/>
        </w:numPr>
        <w:spacing w:before="0" w:after="0"/>
      </w:pPr>
      <w:r>
        <w:t>Water Mass Evolution</w:t>
      </w:r>
    </w:p>
    <w:p>
      <w:pPr>
        <w:numPr>
          <w:ilvl w:val="2"/>
          <w:numId w:val="900"/>
        </w:numPr>
        <w:spacing w:before="0" w:after="0"/>
      </w:pPr>
      <w:r>
        <w:t>Circulation Changes</w:t>
      </w:r>
    </w:p>
    <w:p>
      <w:pPr>
        <w:numPr>
          <w:ilvl w:val="2"/>
          <w:numId w:val="900"/>
        </w:numPr>
        <w:spacing w:before="0" w:after="0"/>
      </w:pPr>
      <w:r>
        <w:t>Ice Volume Effects</w:t>
      </w:r>
    </w:p>
    <w:p>
      <w:pPr>
        <w:numPr>
          <w:ilvl w:val="2"/>
          <w:numId w:val="900"/>
        </w:numPr>
        <w:spacing w:before="0" w:after="0"/>
      </w:pPr>
      <w:r>
        <w:t>Salinity Reconstructions</w:t>
      </w:r>
    </w:p>
    <w:p>
      <w:pPr>
        <w:numPr>
          <w:ilvl w:val="1"/>
          <w:numId w:val="900"/>
        </w:numPr>
        <w:spacing w:before="0" w:after="0"/>
      </w:pPr>
      <w:r>
        <w:t>Air-Sea Exchange</w:t>
      </w:r>
    </w:p>
    <w:p>
      <w:pPr>
        <w:numPr>
          <w:ilvl w:val="2"/>
          <w:numId w:val="900"/>
        </w:numPr>
        <w:spacing w:before="0" w:after="0"/>
      </w:pPr>
      <w:r>
        <w:t>Evaporation Processes</w:t>
      </w:r>
    </w:p>
    <w:p>
      <w:pPr>
        <w:numPr>
          <w:ilvl w:val="2"/>
          <w:numId w:val="900"/>
        </w:numPr>
        <w:spacing w:before="0" w:after="0"/>
      </w:pPr>
      <w:r>
        <w:t>Precipitation Input</w:t>
      </w:r>
    </w:p>
    <w:p>
      <w:pPr>
        <w:numPr>
          <w:ilvl w:val="2"/>
          <w:numId w:val="900"/>
        </w:numPr>
        <w:spacing w:before="0" w:after="0"/>
      </w:pPr>
      <w:r>
        <w:t>Isotopic Balance</w:t>
      </w:r>
    </w:p>
    <w:p>
      <w:pPr>
        <w:pStyle w:val="Heading1"/>
      </w:pPr>
      <w:r>
        <w:t>Biological and Ecological Applications</w:t>
      </w:r>
    </w:p>
    <w:p>
      <w:pPr>
        <w:numPr>
          <w:ilvl w:val="0"/>
          <w:numId w:val="900"/>
        </w:numPr>
        <w:spacing w:before="0" w:after="0"/>
      </w:pPr>
      <w:r>
        <w:t>Biogenic Minerals</w:t>
      </w:r>
    </w:p>
    <w:p>
      <w:pPr>
        <w:numPr>
          <w:ilvl w:val="1"/>
          <w:numId w:val="900"/>
        </w:numPr>
        <w:spacing w:before="0" w:after="0"/>
      </w:pPr>
      <w:r>
        <w:t>Bone and Tooth Phosphate</w:t>
      </w:r>
    </w:p>
    <w:p>
      <w:pPr>
        <w:numPr>
          <w:ilvl w:val="2"/>
          <w:numId w:val="900"/>
        </w:numPr>
        <w:spacing w:before="0" w:after="0"/>
      </w:pPr>
      <w:r>
        <w:t>Bioapatite Formation</w:t>
      </w:r>
    </w:p>
    <w:p>
      <w:pPr>
        <w:numPr>
          <w:ilvl w:val="2"/>
          <w:numId w:val="900"/>
        </w:numPr>
        <w:spacing w:before="0" w:after="0"/>
      </w:pPr>
      <w:r>
        <w:t>Body Water Relationships</w:t>
      </w:r>
    </w:p>
    <w:p>
      <w:pPr>
        <w:numPr>
          <w:ilvl w:val="2"/>
          <w:numId w:val="900"/>
        </w:numPr>
        <w:spacing w:before="0" w:after="0"/>
      </w:pPr>
      <w:r>
        <w:t>Dietary Water Sources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1"/>
          <w:numId w:val="900"/>
        </w:numPr>
        <w:spacing w:before="0" w:after="0"/>
      </w:pPr>
      <w:r>
        <w:t>Shell Carbonates</w:t>
      </w:r>
    </w:p>
    <w:p>
      <w:pPr>
        <w:numPr>
          <w:ilvl w:val="2"/>
          <w:numId w:val="900"/>
        </w:numPr>
        <w:spacing w:before="0" w:after="0"/>
      </w:pPr>
      <w:r>
        <w:t>Precipitation Mechanisms</w:t>
      </w:r>
    </w:p>
    <w:p>
      <w:pPr>
        <w:numPr>
          <w:ilvl w:val="2"/>
          <w:numId w:val="900"/>
        </w:numPr>
        <w:spacing w:before="0" w:after="0"/>
      </w:pPr>
      <w:r>
        <w:t>Vital Effects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Ecological Applications</w:t>
      </w:r>
    </w:p>
    <w:p>
      <w:pPr>
        <w:numPr>
          <w:ilvl w:val="0"/>
          <w:numId w:val="900"/>
        </w:numPr>
        <w:spacing w:before="0" w:after="0"/>
      </w:pPr>
      <w:r>
        <w:t>Physiological Studies</w:t>
      </w:r>
    </w:p>
    <w:p>
      <w:pPr>
        <w:numPr>
          <w:ilvl w:val="1"/>
          <w:numId w:val="900"/>
        </w:numPr>
        <w:spacing w:before="0" w:after="0"/>
      </w:pPr>
      <w:r>
        <w:t>Body Temperature Reconstruction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1"/>
          <w:numId w:val="900"/>
        </w:numPr>
        <w:spacing w:before="0" w:after="0"/>
      </w:pPr>
      <w:r>
        <w:t>Water Balance</w:t>
      </w:r>
    </w:p>
    <w:p>
      <w:pPr>
        <w:numPr>
          <w:ilvl w:val="2"/>
          <w:numId w:val="900"/>
        </w:numPr>
        <w:spacing w:before="0" w:after="0"/>
      </w:pPr>
      <w:r>
        <w:t>Drinking Water Sources</w:t>
      </w:r>
    </w:p>
    <w:p>
      <w:pPr>
        <w:numPr>
          <w:ilvl w:val="2"/>
          <w:numId w:val="900"/>
        </w:numPr>
        <w:spacing w:before="0" w:after="0"/>
      </w:pPr>
      <w:r>
        <w:t>Metabolic Water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Migration Studies</w:t>
      </w:r>
    </w:p>
    <w:p>
      <w:pPr>
        <w:numPr>
          <w:ilvl w:val="2"/>
          <w:numId w:val="900"/>
        </w:numPr>
        <w:spacing w:before="0" w:after="0"/>
      </w:pPr>
      <w:r>
        <w:t>Geographic Origins</w:t>
      </w:r>
    </w:p>
    <w:p>
      <w:pPr>
        <w:numPr>
          <w:ilvl w:val="2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Seasonal Migration</w:t>
      </w:r>
    </w:p>
    <w:p>
      <w:pPr>
        <w:numPr>
          <w:ilvl w:val="0"/>
          <w:numId w:val="900"/>
        </w:numPr>
        <w:spacing w:before="0" w:after="0"/>
      </w:pPr>
      <w:r>
        <w:t>Plant Water Relations</w:t>
      </w:r>
    </w:p>
    <w:p>
      <w:pPr>
        <w:numPr>
          <w:ilvl w:val="1"/>
          <w:numId w:val="900"/>
        </w:numPr>
        <w:spacing w:before="0" w:after="0"/>
      </w:pPr>
      <w:r>
        <w:t>Water Uptake</w:t>
      </w:r>
    </w:p>
    <w:p>
      <w:pPr>
        <w:numPr>
          <w:ilvl w:val="2"/>
          <w:numId w:val="900"/>
        </w:numPr>
        <w:spacing w:before="0" w:after="0"/>
      </w:pPr>
      <w:r>
        <w:t>Root Water Sources</w:t>
      </w:r>
    </w:p>
    <w:p>
      <w:pPr>
        <w:numPr>
          <w:ilvl w:val="2"/>
          <w:numId w:val="900"/>
        </w:numPr>
        <w:spacing w:before="0" w:after="0"/>
      </w:pPr>
      <w:r>
        <w:t>Soil Water Variations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Leaf Water Enrichment</w:t>
      </w:r>
    </w:p>
    <w:p>
      <w:pPr>
        <w:numPr>
          <w:ilvl w:val="2"/>
          <w:numId w:val="900"/>
        </w:numPr>
        <w:spacing w:before="0" w:after="0"/>
      </w:pPr>
      <w:r>
        <w:t>Transpiration Effects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2"/>
          <w:numId w:val="900"/>
        </w:numPr>
        <w:spacing w:before="0" w:after="0"/>
      </w:pPr>
      <w:r>
        <w:t>Isotopic Models</w:t>
      </w:r>
    </w:p>
    <w:p>
      <w:pPr>
        <w:numPr>
          <w:ilvl w:val="1"/>
          <w:numId w:val="900"/>
        </w:numPr>
        <w:spacing w:before="0" w:after="0"/>
      </w:pPr>
      <w:r>
        <w:t>Cellulose Formation</w:t>
      </w:r>
    </w:p>
    <w:p>
      <w:pPr>
        <w:numPr>
          <w:ilvl w:val="2"/>
          <w:numId w:val="900"/>
        </w:numPr>
        <w:spacing w:before="0" w:after="0"/>
      </w:pPr>
      <w:r>
        <w:t>Source Water Relationships</w:t>
      </w:r>
    </w:p>
    <w:p>
      <w:pPr>
        <w:numPr>
          <w:ilvl w:val="2"/>
          <w:numId w:val="900"/>
        </w:numPr>
        <w:spacing w:before="0" w:after="0"/>
      </w:pPr>
      <w:r>
        <w:t>Biochemical Fractionation</w:t>
      </w:r>
    </w:p>
    <w:p>
      <w:pPr>
        <w:numPr>
          <w:ilvl w:val="2"/>
          <w:numId w:val="900"/>
        </w:numPr>
        <w:spacing w:before="0" w:after="0"/>
      </w:pPr>
      <w:r>
        <w:t>Environmental Signals</w:t>
      </w:r>
    </w:p>
    <w:p>
      <w:pPr>
        <w:numPr>
          <w:ilvl w:val="1"/>
          <w:numId w:val="900"/>
        </w:numPr>
        <w:spacing w:before="0" w:after="0"/>
      </w:pPr>
      <w:r>
        <w:t>Ecological Applications</w:t>
      </w:r>
    </w:p>
    <w:p>
      <w:pPr>
        <w:numPr>
          <w:ilvl w:val="2"/>
          <w:numId w:val="900"/>
        </w:numPr>
        <w:spacing w:before="0" w:after="0"/>
      </w:pPr>
      <w:r>
        <w:t>Water Stress</w:t>
      </w:r>
    </w:p>
    <w:p>
      <w:pPr>
        <w:numPr>
          <w:ilvl w:val="2"/>
          <w:numId w:val="900"/>
        </w:numPr>
        <w:spacing w:before="0" w:after="0"/>
      </w:pPr>
      <w:r>
        <w:t>Climate Reconstruction</w:t>
      </w:r>
    </w:p>
    <w:p>
      <w:pPr>
        <w:numPr>
          <w:ilvl w:val="2"/>
          <w:numId w:val="900"/>
        </w:numPr>
        <w:spacing w:before="0" w:after="0"/>
      </w:pPr>
      <w:r>
        <w:t>Ecosystem Dynamics</w:t>
      </w:r>
    </w:p>
    <w:p>
      <w:pPr>
        <w:pStyle w:val="Heading1"/>
      </w:pPr>
      <w:r>
        <w:t>Advanced Topics and Emerging Applications</w:t>
      </w:r>
    </w:p>
    <w:p>
      <w:pPr>
        <w:numPr>
          <w:ilvl w:val="0"/>
          <w:numId w:val="900"/>
        </w:numPr>
        <w:spacing w:before="0" w:after="0"/>
      </w:pPr>
      <w:r>
        <w:t>Triple Oxygen Isotope Systematics</w:t>
      </w:r>
    </w:p>
    <w:p>
      <w:pPr>
        <w:numPr>
          <w:ilvl w:val="1"/>
          <w:numId w:val="900"/>
        </w:numPr>
        <w:spacing w:before="0" w:after="0"/>
      </w:pPr>
      <w:r>
        <w:t>Mass-Independent Fractionation</w:t>
      </w:r>
    </w:p>
    <w:p>
      <w:pPr>
        <w:numPr>
          <w:ilvl w:val="2"/>
          <w:numId w:val="900"/>
        </w:numPr>
        <w:spacing w:before="0" w:after="0"/>
      </w:pPr>
      <w:r>
        <w:t>Definition and Mechanisms</w:t>
      </w:r>
    </w:p>
    <w:p>
      <w:pPr>
        <w:numPr>
          <w:ilvl w:val="2"/>
          <w:numId w:val="900"/>
        </w:numPr>
        <w:spacing w:before="0" w:after="0"/>
      </w:pPr>
      <w:r>
        <w:t>Atmospheric Processes</w:t>
      </w:r>
    </w:p>
    <w:p>
      <w:pPr>
        <w:numPr>
          <w:ilvl w:val="3"/>
          <w:numId w:val="900"/>
        </w:numPr>
        <w:spacing w:before="0" w:after="0"/>
      </w:pPr>
      <w:r>
        <w:t>Ozone Formation</w:t>
      </w:r>
    </w:p>
    <w:p>
      <w:pPr>
        <w:numPr>
          <w:ilvl w:val="3"/>
          <w:numId w:val="900"/>
        </w:numPr>
        <w:spacing w:before="0" w:after="0"/>
      </w:pPr>
      <w:r>
        <w:t>Photochemical Reactions</w:t>
      </w:r>
    </w:p>
    <w:p>
      <w:pPr>
        <w:numPr>
          <w:ilvl w:val="3"/>
          <w:numId w:val="900"/>
        </w:numPr>
        <w:spacing w:before="0" w:after="0"/>
      </w:pPr>
      <w:r>
        <w:t>Stratospheric Chemistry</w:t>
      </w:r>
    </w:p>
    <w:p>
      <w:pPr>
        <w:numPr>
          <w:ilvl w:val="1"/>
          <w:numId w:val="900"/>
        </w:numPr>
        <w:spacing w:before="0" w:after="0"/>
      </w:pPr>
      <w:r>
        <w:t>Δ¹⁷O Parameter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Analytical Challenges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Atmospheric Process Tracing</w:t>
      </w:r>
    </w:p>
    <w:p>
      <w:pPr>
        <w:numPr>
          <w:ilvl w:val="2"/>
          <w:numId w:val="900"/>
        </w:numPr>
        <w:spacing w:before="0" w:after="0"/>
      </w:pPr>
      <w:r>
        <w:t>Hydrologic Cycle Studies</w:t>
      </w:r>
    </w:p>
    <w:p>
      <w:pPr>
        <w:numPr>
          <w:ilvl w:val="2"/>
          <w:numId w:val="900"/>
        </w:numPr>
        <w:spacing w:before="0" w:after="0"/>
      </w:pPr>
      <w:r>
        <w:t>Paleoclimate Reconstruction</w:t>
      </w:r>
    </w:p>
    <w:p>
      <w:pPr>
        <w:numPr>
          <w:ilvl w:val="2"/>
          <w:numId w:val="900"/>
        </w:numPr>
        <w:spacing w:before="0" w:after="0"/>
      </w:pPr>
      <w:r>
        <w:t>Extraterrestrial Materials</w:t>
      </w:r>
    </w:p>
    <w:p>
      <w:pPr>
        <w:numPr>
          <w:ilvl w:val="0"/>
          <w:numId w:val="900"/>
        </w:numPr>
        <w:spacing w:before="0" w:after="0"/>
      </w:pPr>
      <w:r>
        <w:t>High-Resolution Techniques</w:t>
      </w:r>
    </w:p>
    <w:p>
      <w:pPr>
        <w:numPr>
          <w:ilvl w:val="1"/>
          <w:numId w:val="900"/>
        </w:numPr>
        <w:spacing w:before="0" w:after="0"/>
      </w:pPr>
      <w:r>
        <w:t>Micro-Analytical Methods</w:t>
      </w:r>
    </w:p>
    <w:p>
      <w:pPr>
        <w:numPr>
          <w:ilvl w:val="2"/>
          <w:numId w:val="900"/>
        </w:numPr>
        <w:spacing w:before="0" w:after="0"/>
      </w:pPr>
      <w:r>
        <w:t>Ion Microprobe (SIMS)</w:t>
      </w:r>
    </w:p>
    <w:p>
      <w:pPr>
        <w:numPr>
          <w:ilvl w:val="2"/>
          <w:numId w:val="900"/>
        </w:numPr>
        <w:spacing w:before="0" w:after="0"/>
      </w:pPr>
      <w:r>
        <w:t>Laser Ablation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In-Situ Analysis</w:t>
      </w:r>
    </w:p>
    <w:p>
      <w:pPr>
        <w:numPr>
          <w:ilvl w:val="1"/>
          <w:numId w:val="900"/>
        </w:numPr>
        <w:spacing w:before="0" w:after="0"/>
      </w:pPr>
      <w:r>
        <w:t>Clumped Isotope Thermometry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Temperature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Analytical Challenges and Solutions</w:t>
      </w:r>
    </w:p>
    <w:p>
      <w:pPr>
        <w:numPr>
          <w:ilvl w:val="1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Instrumental Developments</w:t>
      </w:r>
    </w:p>
    <w:p>
      <w:pPr>
        <w:numPr>
          <w:ilvl w:val="2"/>
          <w:numId w:val="900"/>
        </w:numPr>
        <w:spacing w:before="0" w:after="0"/>
      </w:pPr>
      <w:r>
        <w:t>Sample Size Reduction</w:t>
      </w:r>
    </w:p>
    <w:p>
      <w:pPr>
        <w:numPr>
          <w:ilvl w:val="2"/>
          <w:numId w:val="900"/>
        </w:numPr>
        <w:spacing w:before="0" w:after="0"/>
      </w:pPr>
      <w:r>
        <w:t>Automation Advances</w:t>
      </w:r>
    </w:p>
    <w:p>
      <w:pPr>
        <w:numPr>
          <w:ilvl w:val="1"/>
          <w:numId w:val="900"/>
        </w:numPr>
        <w:spacing w:before="0" w:after="0"/>
      </w:pPr>
      <w:r>
        <w:t>Standardization Issues</w:t>
      </w:r>
    </w:p>
    <w:p>
      <w:pPr>
        <w:numPr>
          <w:ilvl w:val="2"/>
          <w:numId w:val="900"/>
        </w:numPr>
        <w:spacing w:before="0" w:after="0"/>
      </w:pPr>
      <w:r>
        <w:t>Reference Material Development</w:t>
      </w:r>
    </w:p>
    <w:p>
      <w:pPr>
        <w:numPr>
          <w:ilvl w:val="2"/>
          <w:numId w:val="900"/>
        </w:numPr>
        <w:spacing w:before="0" w:after="0"/>
      </w:pPr>
      <w:r>
        <w:t>Inter-Laboratory Comparisons</w:t>
      </w:r>
    </w:p>
    <w:p>
      <w:pPr>
        <w:numPr>
          <w:ilvl w:val="2"/>
          <w:numId w:val="900"/>
        </w:numPr>
        <w:spacing w:before="0" w:after="0"/>
      </w:pPr>
      <w:r>
        <w:t>Traceability Chains</w:t>
      </w:r>
    </w:p>
    <w:p>
      <w:pPr>
        <w:numPr>
          <w:ilvl w:val="1"/>
          <w:numId w:val="900"/>
        </w:numPr>
        <w:spacing w:before="0" w:after="0"/>
      </w:pPr>
      <w:r>
        <w:t>Matrix Effects</w:t>
      </w:r>
    </w:p>
    <w:p>
      <w:pPr>
        <w:numPr>
          <w:ilvl w:val="2"/>
          <w:numId w:val="900"/>
        </w:numPr>
        <w:spacing w:before="0" w:after="0"/>
      </w:pPr>
      <w:r>
        <w:t>Sample-Specific Biases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Complicating Factors</w:t>
      </w:r>
    </w:p>
    <w:p>
      <w:pPr>
        <w:numPr>
          <w:ilvl w:val="1"/>
          <w:numId w:val="900"/>
        </w:numPr>
        <w:spacing w:before="0" w:after="0"/>
      </w:pPr>
      <w:r>
        <w:t>Diagenetic Alteration</w:t>
      </w:r>
    </w:p>
    <w:p>
      <w:pPr>
        <w:numPr>
          <w:ilvl w:val="2"/>
          <w:numId w:val="900"/>
        </w:numPr>
        <w:spacing w:before="0" w:after="0"/>
      </w:pPr>
      <w:r>
        <w:t>Recognition Criteria</w:t>
      </w:r>
    </w:p>
    <w:p>
      <w:pPr>
        <w:numPr>
          <w:ilvl w:val="2"/>
          <w:numId w:val="900"/>
        </w:numPr>
        <w:spacing w:before="0" w:after="0"/>
      </w:pPr>
      <w:r>
        <w:t>Alteration Mechanisms</w:t>
      </w:r>
    </w:p>
    <w:p>
      <w:pPr>
        <w:numPr>
          <w:ilvl w:val="2"/>
          <w:numId w:val="900"/>
        </w:numPr>
        <w:spacing w:before="0" w:after="0"/>
      </w:pPr>
      <w:r>
        <w:t>Correction Strategies</w:t>
      </w:r>
    </w:p>
    <w:p>
      <w:pPr>
        <w:numPr>
          <w:ilvl w:val="2"/>
          <w:numId w:val="900"/>
        </w:numPr>
        <w:spacing w:before="0" w:after="0"/>
      </w:pPr>
      <w:r>
        <w:t>Preservation Assessment</w:t>
      </w:r>
    </w:p>
    <w:p>
      <w:pPr>
        <w:numPr>
          <w:ilvl w:val="1"/>
          <w:numId w:val="900"/>
        </w:numPr>
        <w:spacing w:before="0" w:after="0"/>
      </w:pPr>
      <w:r>
        <w:t>Vital Effects</w:t>
      </w:r>
    </w:p>
    <w:p>
      <w:pPr>
        <w:numPr>
          <w:ilvl w:val="2"/>
          <w:numId w:val="900"/>
        </w:numPr>
        <w:spacing w:before="0" w:after="0"/>
      </w:pPr>
      <w:r>
        <w:t>Biological Fractionation</w:t>
      </w:r>
    </w:p>
    <w:p>
      <w:pPr>
        <w:numPr>
          <w:ilvl w:val="2"/>
          <w:numId w:val="900"/>
        </w:numPr>
        <w:spacing w:before="0" w:after="0"/>
      </w:pPr>
      <w:r>
        <w:t>Species-Specific Effects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1"/>
          <w:numId w:val="900"/>
        </w:numPr>
        <w:spacing w:before="0" w:after="0"/>
      </w:pPr>
      <w:r>
        <w:t>Contamination Issues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Laboratory Handling</w:t>
      </w:r>
    </w:p>
    <w:p>
      <w:pPr>
        <w:numPr>
          <w:ilvl w:val="2"/>
          <w:numId w:val="900"/>
        </w:numPr>
        <w:spacing w:before="0" w:after="0"/>
      </w:pPr>
      <w:r>
        <w:t>Analytical Procedures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New Applications</w:t>
      </w:r>
    </w:p>
    <w:p>
      <w:pPr>
        <w:numPr>
          <w:ilvl w:val="1"/>
          <w:numId w:val="900"/>
        </w:numPr>
        <w:spacing w:before="0" w:after="0"/>
      </w:pPr>
      <w:r>
        <w:t>Integration with Other Proxies</w:t>
      </w:r>
    </w:p>
    <w:p>
      <w:pPr>
        <w:numPr>
          <w:ilvl w:val="1"/>
          <w:numId w:val="900"/>
        </w:numPr>
        <w:spacing w:before="0" w:after="0"/>
      </w:pPr>
      <w:r>
        <w:t>Modeling Developments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