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OWASP Projects and Application Security</w:t>
      </w:r>
    </w:p>
    <w:p>
      <w:pPr>
        <w:pStyle w:val="Heading1"/>
      </w:pPr>
      <w:r>
        <w:t>Introduction to Application Security and OWASP</w:t>
      </w:r>
    </w:p>
    <w:p>
      <w:pPr>
        <w:numPr>
          <w:ilvl w:val="0"/>
          <w:numId w:val="900"/>
        </w:numPr>
        <w:spacing w:before="0" w:after="0"/>
      </w:pPr>
      <w:r>
        <w:t>Fundamentals of Application Security</w:t>
      </w:r>
    </w:p>
    <w:p>
      <w:pPr>
        <w:numPr>
          <w:ilvl w:val="1"/>
          <w:numId w:val="900"/>
        </w:numPr>
        <w:spacing w:before="0" w:after="0"/>
      </w:pPr>
      <w:r>
        <w:t>Core Principles of Information Security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3"/>
          <w:numId w:val="900"/>
        </w:numPr>
        <w:spacing w:before="0" w:after="0"/>
      </w:pPr>
      <w:r>
        <w:t>Data Classification</w:t>
      </w:r>
    </w:p>
    <w:p>
      <w:pPr>
        <w:numPr>
          <w:ilvl w:val="3"/>
          <w:numId w:val="900"/>
        </w:numPr>
        <w:spacing w:before="0" w:after="0"/>
      </w:pPr>
      <w:r>
        <w:t>Access Control Mechanisms</w:t>
      </w:r>
    </w:p>
    <w:p>
      <w:pPr>
        <w:numPr>
          <w:ilvl w:val="3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3"/>
          <w:numId w:val="900"/>
        </w:numPr>
        <w:spacing w:before="0" w:after="0"/>
      </w:pPr>
      <w:r>
        <w:t>Data Validation</w:t>
      </w:r>
    </w:p>
    <w:p>
      <w:pPr>
        <w:numPr>
          <w:ilvl w:val="3"/>
          <w:numId w:val="900"/>
        </w:numPr>
        <w:spacing w:before="0" w:after="0"/>
      </w:pPr>
      <w:r>
        <w:t>Change Detection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3"/>
          <w:numId w:val="900"/>
        </w:numPr>
        <w:spacing w:before="0" w:after="0"/>
      </w:pPr>
      <w:r>
        <w:t>System Uptime</w:t>
      </w:r>
    </w:p>
    <w:p>
      <w:pPr>
        <w:numPr>
          <w:ilvl w:val="3"/>
          <w:numId w:val="900"/>
        </w:numPr>
        <w:spacing w:before="0" w:after="0"/>
      </w:pPr>
      <w:r>
        <w:t>Disaster Recovery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Application Security in Context</w:t>
      </w:r>
    </w:p>
    <w:p>
      <w:pPr>
        <w:numPr>
          <w:ilvl w:val="2"/>
          <w:numId w:val="900"/>
        </w:numPr>
        <w:spacing w:before="0" w:after="0"/>
      </w:pPr>
      <w:r>
        <w:t>Web Application Security</w:t>
      </w:r>
    </w:p>
    <w:p>
      <w:pPr>
        <w:numPr>
          <w:ilvl w:val="2"/>
          <w:numId w:val="900"/>
        </w:numPr>
        <w:spacing w:before="0" w:after="0"/>
      </w:pPr>
      <w:r>
        <w:t>Mobile Application Security</w:t>
      </w:r>
    </w:p>
    <w:p>
      <w:pPr>
        <w:numPr>
          <w:ilvl w:val="2"/>
          <w:numId w:val="900"/>
        </w:numPr>
        <w:spacing w:before="0" w:after="0"/>
      </w:pPr>
      <w:r>
        <w:t>API Security</w:t>
      </w:r>
    </w:p>
    <w:p>
      <w:pPr>
        <w:numPr>
          <w:ilvl w:val="2"/>
          <w:numId w:val="900"/>
        </w:numPr>
        <w:spacing w:before="0" w:after="0"/>
      </w:pPr>
      <w:r>
        <w:t>Cloud Application Security</w:t>
      </w:r>
    </w:p>
    <w:p>
      <w:pPr>
        <w:numPr>
          <w:ilvl w:val="1"/>
          <w:numId w:val="900"/>
        </w:numPr>
        <w:spacing w:before="0" w:after="0"/>
      </w:pPr>
      <w:r>
        <w:t>Security in the Software Development Lifecycle</w:t>
      </w:r>
    </w:p>
    <w:p>
      <w:pPr>
        <w:numPr>
          <w:ilvl w:val="2"/>
          <w:numId w:val="900"/>
        </w:numPr>
        <w:spacing w:before="0" w:after="0"/>
      </w:pPr>
      <w:r>
        <w:t>Requirements Phase Security</w:t>
      </w:r>
    </w:p>
    <w:p>
      <w:pPr>
        <w:numPr>
          <w:ilvl w:val="2"/>
          <w:numId w:val="900"/>
        </w:numPr>
        <w:spacing w:before="0" w:after="0"/>
      </w:pPr>
      <w:r>
        <w:t>Design Phase Security</w:t>
      </w:r>
    </w:p>
    <w:p>
      <w:pPr>
        <w:numPr>
          <w:ilvl w:val="2"/>
          <w:numId w:val="900"/>
        </w:numPr>
        <w:spacing w:before="0" w:after="0"/>
      </w:pPr>
      <w:r>
        <w:t>Implementation Phase Security</w:t>
      </w:r>
    </w:p>
    <w:p>
      <w:pPr>
        <w:numPr>
          <w:ilvl w:val="2"/>
          <w:numId w:val="900"/>
        </w:numPr>
        <w:spacing w:before="0" w:after="0"/>
      </w:pPr>
      <w:r>
        <w:t>Testing Phase Security</w:t>
      </w:r>
    </w:p>
    <w:p>
      <w:pPr>
        <w:numPr>
          <w:ilvl w:val="2"/>
          <w:numId w:val="900"/>
        </w:numPr>
        <w:spacing w:before="0" w:after="0"/>
      </w:pPr>
      <w:r>
        <w:t>Deployment Phase Security</w:t>
      </w:r>
    </w:p>
    <w:p>
      <w:pPr>
        <w:numPr>
          <w:ilvl w:val="2"/>
          <w:numId w:val="900"/>
        </w:numPr>
        <w:spacing w:before="0" w:after="0"/>
      </w:pPr>
      <w:r>
        <w:t>Maintenance Phase Security</w:t>
      </w:r>
    </w:p>
    <w:p>
      <w:pPr>
        <w:numPr>
          <w:ilvl w:val="1"/>
          <w:numId w:val="900"/>
        </w:numPr>
        <w:spacing w:before="0" w:after="0"/>
      </w:pPr>
      <w:r>
        <w:t>Security by Design Principles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Least Privilege</w:t>
      </w:r>
    </w:p>
    <w:p>
      <w:pPr>
        <w:numPr>
          <w:ilvl w:val="2"/>
          <w:numId w:val="900"/>
        </w:numPr>
        <w:spacing w:before="0" w:after="0"/>
      </w:pPr>
      <w:r>
        <w:t>Fail Securely</w:t>
      </w:r>
    </w:p>
    <w:p>
      <w:pPr>
        <w:numPr>
          <w:ilvl w:val="2"/>
          <w:numId w:val="900"/>
        </w:numPr>
        <w:spacing w:before="0" w:after="0"/>
      </w:pPr>
      <w:r>
        <w:t>Complete Mediation</w:t>
      </w:r>
    </w:p>
    <w:p>
      <w:pPr>
        <w:numPr>
          <w:ilvl w:val="1"/>
          <w:numId w:val="900"/>
        </w:numPr>
        <w:spacing w:before="0" w:after="0"/>
      </w:pPr>
      <w:r>
        <w:t>Shift-Left Security Approach</w:t>
      </w:r>
    </w:p>
    <w:p>
      <w:pPr>
        <w:numPr>
          <w:ilvl w:val="2"/>
          <w:numId w:val="900"/>
        </w:numPr>
        <w:spacing w:before="0" w:after="0"/>
      </w:pPr>
      <w:r>
        <w:t>Early Security Integration</w:t>
      </w:r>
    </w:p>
    <w:p>
      <w:pPr>
        <w:numPr>
          <w:ilvl w:val="2"/>
          <w:numId w:val="900"/>
        </w:numPr>
        <w:spacing w:before="0" w:after="0"/>
      </w:pPr>
      <w:r>
        <w:t>Cost Benefits of Early Detection</w:t>
      </w:r>
    </w:p>
    <w:p>
      <w:pPr>
        <w:numPr>
          <w:ilvl w:val="2"/>
          <w:numId w:val="900"/>
        </w:numPr>
        <w:spacing w:before="0" w:after="0"/>
      </w:pPr>
      <w:r>
        <w:t>Developer Security Training</w:t>
      </w:r>
    </w:p>
    <w:p>
      <w:pPr>
        <w:numPr>
          <w:ilvl w:val="0"/>
          <w:numId w:val="900"/>
        </w:numPr>
        <w:spacing w:before="0" w:after="0"/>
      </w:pPr>
      <w:r>
        <w:t>The Open Web Application Security Project</w:t>
      </w:r>
    </w:p>
    <w:p>
      <w:pPr>
        <w:numPr>
          <w:ilvl w:val="1"/>
          <w:numId w:val="900"/>
        </w:numPr>
        <w:spacing w:before="0" w:after="0"/>
      </w:pPr>
      <w:r>
        <w:t>OWASP Mission and Vision</w:t>
      </w:r>
    </w:p>
    <w:p>
      <w:pPr>
        <w:numPr>
          <w:ilvl w:val="2"/>
          <w:numId w:val="900"/>
        </w:numPr>
        <w:spacing w:before="0" w:after="0"/>
      </w:pPr>
      <w:r>
        <w:t>Improving Software Security Globally</w:t>
      </w:r>
    </w:p>
    <w:p>
      <w:pPr>
        <w:numPr>
          <w:ilvl w:val="2"/>
          <w:numId w:val="900"/>
        </w:numPr>
        <w:spacing w:before="0" w:after="0"/>
      </w:pPr>
      <w:r>
        <w:t>Open Source Philosophy</w:t>
      </w:r>
    </w:p>
    <w:p>
      <w:pPr>
        <w:numPr>
          <w:ilvl w:val="2"/>
          <w:numId w:val="900"/>
        </w:numPr>
        <w:spacing w:before="0" w:after="0"/>
      </w:pPr>
      <w:r>
        <w:t>Vendor Neutrality</w:t>
      </w:r>
    </w:p>
    <w:p>
      <w:pPr>
        <w:numPr>
          <w:ilvl w:val="1"/>
          <w:numId w:val="900"/>
        </w:numPr>
        <w:spacing w:before="0" w:after="0"/>
      </w:pPr>
      <w:r>
        <w:t>OWASP Community Structure</w:t>
      </w:r>
    </w:p>
    <w:p>
      <w:pPr>
        <w:numPr>
          <w:ilvl w:val="2"/>
          <w:numId w:val="900"/>
        </w:numPr>
        <w:spacing w:before="0" w:after="0"/>
      </w:pPr>
      <w:r>
        <w:t>Global Foundation</w:t>
      </w:r>
    </w:p>
    <w:p>
      <w:pPr>
        <w:numPr>
          <w:ilvl w:val="3"/>
          <w:numId w:val="900"/>
        </w:numPr>
        <w:spacing w:before="0" w:after="0"/>
      </w:pPr>
      <w:r>
        <w:t>Board of Directors</w:t>
      </w:r>
    </w:p>
    <w:p>
      <w:pPr>
        <w:numPr>
          <w:ilvl w:val="3"/>
          <w:numId w:val="900"/>
        </w:numPr>
        <w:spacing w:before="0" w:after="0"/>
      </w:pPr>
      <w:r>
        <w:t>Executive Director</w:t>
      </w:r>
    </w:p>
    <w:p>
      <w:pPr>
        <w:numPr>
          <w:ilvl w:val="3"/>
          <w:numId w:val="900"/>
        </w:numPr>
        <w:spacing w:before="0" w:after="0"/>
      </w:pPr>
      <w:r>
        <w:t>Staff Structure</w:t>
      </w:r>
    </w:p>
    <w:p>
      <w:pPr>
        <w:numPr>
          <w:ilvl w:val="2"/>
          <w:numId w:val="900"/>
        </w:numPr>
        <w:spacing w:before="0" w:after="0"/>
      </w:pPr>
      <w:r>
        <w:t>Local Chapters</w:t>
      </w:r>
    </w:p>
    <w:p>
      <w:pPr>
        <w:numPr>
          <w:ilvl w:val="3"/>
          <w:numId w:val="900"/>
        </w:numPr>
        <w:spacing w:before="0" w:after="0"/>
      </w:pPr>
      <w:r>
        <w:t>Chapter Formation</w:t>
      </w:r>
    </w:p>
    <w:p>
      <w:pPr>
        <w:numPr>
          <w:ilvl w:val="3"/>
          <w:numId w:val="900"/>
        </w:numPr>
        <w:spacing w:before="0" w:after="0"/>
      </w:pPr>
      <w:r>
        <w:t>Chapter Activities</w:t>
      </w:r>
    </w:p>
    <w:p>
      <w:pPr>
        <w:numPr>
          <w:ilvl w:val="3"/>
          <w:numId w:val="900"/>
        </w:numPr>
        <w:spacing w:before="0" w:after="0"/>
      </w:pPr>
      <w:r>
        <w:t>Regional Conferences</w:t>
      </w:r>
    </w:p>
    <w:p>
      <w:pPr>
        <w:numPr>
          <w:ilvl w:val="2"/>
          <w:numId w:val="900"/>
        </w:numPr>
        <w:spacing w:before="0" w:after="0"/>
      </w:pPr>
      <w:r>
        <w:t>Project Teams</w:t>
      </w:r>
    </w:p>
    <w:p>
      <w:pPr>
        <w:numPr>
          <w:ilvl w:val="3"/>
          <w:numId w:val="900"/>
        </w:numPr>
        <w:spacing w:before="0" w:after="0"/>
      </w:pPr>
      <w:r>
        <w:t>Project Leadership</w:t>
      </w:r>
    </w:p>
    <w:p>
      <w:pPr>
        <w:numPr>
          <w:ilvl w:val="3"/>
          <w:numId w:val="900"/>
        </w:numPr>
        <w:spacing w:before="0" w:after="0"/>
      </w:pPr>
      <w:r>
        <w:t>Contributor Roles</w:t>
      </w:r>
    </w:p>
    <w:p>
      <w:pPr>
        <w:numPr>
          <w:ilvl w:val="3"/>
          <w:numId w:val="900"/>
        </w:numPr>
        <w:spacing w:before="0" w:after="0"/>
      </w:pPr>
      <w:r>
        <w:t>Project Lifecycle Management</w:t>
      </w:r>
    </w:p>
    <w:p>
      <w:pPr>
        <w:numPr>
          <w:ilvl w:val="2"/>
          <w:numId w:val="900"/>
        </w:numPr>
        <w:spacing w:before="0" w:after="0"/>
      </w:pPr>
      <w:r>
        <w:t>Individual Members</w:t>
      </w:r>
    </w:p>
    <w:p>
      <w:pPr>
        <w:numPr>
          <w:ilvl w:val="3"/>
          <w:numId w:val="900"/>
        </w:numPr>
        <w:spacing w:before="0" w:after="0"/>
      </w:pPr>
      <w:r>
        <w:t>Membership Benefits</w:t>
      </w:r>
    </w:p>
    <w:p>
      <w:pPr>
        <w:numPr>
          <w:ilvl w:val="3"/>
          <w:numId w:val="900"/>
        </w:numPr>
        <w:spacing w:before="0" w:after="0"/>
      </w:pPr>
      <w:r>
        <w:t>Voting Rights</w:t>
      </w:r>
    </w:p>
    <w:p>
      <w:pPr>
        <w:numPr>
          <w:ilvl w:val="3"/>
          <w:numId w:val="900"/>
        </w:numPr>
        <w:spacing w:before="0" w:after="0"/>
      </w:pPr>
      <w:r>
        <w:t>Community Participation</w:t>
      </w:r>
    </w:p>
    <w:p>
      <w:pPr>
        <w:numPr>
          <w:ilvl w:val="1"/>
          <w:numId w:val="900"/>
        </w:numPr>
        <w:spacing w:before="0" w:after="0"/>
      </w:pPr>
      <w:r>
        <w:t>OWASP Project Categories</w:t>
      </w:r>
    </w:p>
    <w:p>
      <w:pPr>
        <w:numPr>
          <w:ilvl w:val="2"/>
          <w:numId w:val="900"/>
        </w:numPr>
        <w:spacing w:before="0" w:after="0"/>
      </w:pPr>
      <w:r>
        <w:t>Flagship Projects</w:t>
      </w:r>
    </w:p>
    <w:p>
      <w:pPr>
        <w:numPr>
          <w:ilvl w:val="2"/>
          <w:numId w:val="900"/>
        </w:numPr>
        <w:spacing w:before="0" w:after="0"/>
      </w:pPr>
      <w:r>
        <w:t>Lab Projects</w:t>
      </w:r>
    </w:p>
    <w:p>
      <w:pPr>
        <w:numPr>
          <w:ilvl w:val="2"/>
          <w:numId w:val="900"/>
        </w:numPr>
        <w:spacing w:before="0" w:after="0"/>
      </w:pPr>
      <w:r>
        <w:t>Incubator Projects</w:t>
      </w:r>
    </w:p>
    <w:p>
      <w:pPr>
        <w:numPr>
          <w:ilvl w:val="2"/>
          <w:numId w:val="900"/>
        </w:numPr>
        <w:spacing w:before="0" w:after="0"/>
      </w:pPr>
      <w:r>
        <w:t>Inactive Projects</w:t>
      </w:r>
    </w:p>
    <w:p>
      <w:pPr>
        <w:numPr>
          <w:ilvl w:val="1"/>
          <w:numId w:val="900"/>
        </w:numPr>
        <w:spacing w:before="0" w:after="0"/>
      </w:pPr>
      <w:r>
        <w:t>OWASP Resources and Deliverables</w:t>
      </w:r>
    </w:p>
    <w:p>
      <w:pPr>
        <w:numPr>
          <w:ilvl w:val="2"/>
          <w:numId w:val="900"/>
        </w:numPr>
        <w:spacing w:before="0" w:after="0"/>
      </w:pPr>
      <w:r>
        <w:t>Standards and Guidelines</w:t>
      </w:r>
    </w:p>
    <w:p>
      <w:pPr>
        <w:numPr>
          <w:ilvl w:val="2"/>
          <w:numId w:val="900"/>
        </w:numPr>
        <w:spacing w:before="0" w:after="0"/>
      </w:pPr>
      <w:r>
        <w:t>Testing Methodologies</w:t>
      </w:r>
    </w:p>
    <w:p>
      <w:pPr>
        <w:numPr>
          <w:ilvl w:val="2"/>
          <w:numId w:val="900"/>
        </w:numPr>
        <w:spacing w:before="0" w:after="0"/>
      </w:pPr>
      <w:r>
        <w:t>Security Tools</w:t>
      </w:r>
    </w:p>
    <w:p>
      <w:pPr>
        <w:numPr>
          <w:ilvl w:val="2"/>
          <w:numId w:val="900"/>
        </w:numPr>
        <w:spacing w:before="0" w:after="0"/>
      </w:pPr>
      <w:r>
        <w:t>Educational Materials</w:t>
      </w:r>
    </w:p>
    <w:p>
      <w:pPr>
        <w:pStyle w:val="Heading1"/>
      </w:pPr>
      <w:r>
        <w:t>OWASP Top 10 Web Application Security Risks</w:t>
      </w:r>
    </w:p>
    <w:p>
      <w:pPr>
        <w:numPr>
          <w:ilvl w:val="0"/>
          <w:numId w:val="900"/>
        </w:numPr>
        <w:spacing w:before="0" w:after="0"/>
      </w:pPr>
      <w:r>
        <w:t>Understanding the OWASP Top 10 Framework</w:t>
      </w:r>
    </w:p>
    <w:p>
      <w:pPr>
        <w:numPr>
          <w:ilvl w:val="1"/>
          <w:numId w:val="900"/>
        </w:numPr>
        <w:spacing w:before="0" w:after="0"/>
      </w:pPr>
      <w:r>
        <w:t>Purpose and Objectives</w:t>
      </w:r>
    </w:p>
    <w:p>
      <w:pPr>
        <w:numPr>
          <w:ilvl w:val="1"/>
          <w:numId w:val="900"/>
        </w:numPr>
        <w:spacing w:before="0" w:after="0"/>
      </w:pPr>
      <w:r>
        <w:t>Methodology and Data Sources</w:t>
      </w:r>
    </w:p>
    <w:p>
      <w:pPr>
        <w:numPr>
          <w:ilvl w:val="1"/>
          <w:numId w:val="900"/>
        </w:numPr>
        <w:spacing w:before="0" w:after="0"/>
      </w:pPr>
      <w:r>
        <w:t>Risk Rating Methodology</w:t>
      </w:r>
    </w:p>
    <w:p>
      <w:pPr>
        <w:numPr>
          <w:ilvl w:val="1"/>
          <w:numId w:val="900"/>
        </w:numPr>
        <w:spacing w:before="0" w:after="0"/>
      </w:pPr>
      <w:r>
        <w:t>Industry Adoption and Impact</w:t>
      </w:r>
    </w:p>
    <w:p>
      <w:pPr>
        <w:numPr>
          <w:ilvl w:val="0"/>
          <w:numId w:val="900"/>
        </w:numPr>
        <w:spacing w:before="0" w:after="0"/>
      </w:pPr>
      <w:r>
        <w:t>OWASP Top 10 2021 Edition</w:t>
      </w:r>
    </w:p>
    <w:p>
      <w:pPr>
        <w:numPr>
          <w:ilvl w:val="1"/>
          <w:numId w:val="900"/>
        </w:numPr>
        <w:spacing w:before="0" w:after="0"/>
      </w:pPr>
      <w:r>
        <w:t>A01 Broken Access Control</w:t>
      </w:r>
    </w:p>
    <w:p>
      <w:pPr>
        <w:numPr>
          <w:ilvl w:val="2"/>
          <w:numId w:val="900"/>
        </w:numPr>
        <w:spacing w:before="0" w:after="0"/>
      </w:pPr>
      <w:r>
        <w:t>Risk Description</w:t>
      </w:r>
    </w:p>
    <w:p>
      <w:pPr>
        <w:numPr>
          <w:ilvl w:val="2"/>
          <w:numId w:val="900"/>
        </w:numPr>
        <w:spacing w:before="0" w:after="0"/>
      </w:pPr>
      <w:r>
        <w:t>Common Weakness Enumeration Mappings</w:t>
      </w:r>
    </w:p>
    <w:p>
      <w:pPr>
        <w:numPr>
          <w:ilvl w:val="2"/>
          <w:numId w:val="900"/>
        </w:numPr>
        <w:spacing w:before="0" w:after="0"/>
      </w:pPr>
      <w:r>
        <w:t>Attack Scenarios</w:t>
      </w:r>
    </w:p>
    <w:p>
      <w:pPr>
        <w:numPr>
          <w:ilvl w:val="3"/>
          <w:numId w:val="900"/>
        </w:numPr>
        <w:spacing w:before="0" w:after="0"/>
      </w:pPr>
      <w:r>
        <w:t>Vertical Privilege Escalation</w:t>
      </w:r>
    </w:p>
    <w:p>
      <w:pPr>
        <w:numPr>
          <w:ilvl w:val="3"/>
          <w:numId w:val="900"/>
        </w:numPr>
        <w:spacing w:before="0" w:after="0"/>
      </w:pPr>
      <w:r>
        <w:t>Horizontal Privilege Escalation</w:t>
      </w:r>
    </w:p>
    <w:p>
      <w:pPr>
        <w:numPr>
          <w:ilvl w:val="3"/>
          <w:numId w:val="900"/>
        </w:numPr>
        <w:spacing w:before="0" w:after="0"/>
      </w:pPr>
      <w:r>
        <w:t>Insecure Direct Object References</w:t>
      </w:r>
    </w:p>
    <w:p>
      <w:pPr>
        <w:numPr>
          <w:ilvl w:val="3"/>
          <w:numId w:val="900"/>
        </w:numPr>
        <w:spacing w:before="0" w:after="0"/>
      </w:pPr>
      <w:r>
        <w:t>Missing Function Level Access Control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Access Control Design Principles</w:t>
      </w:r>
    </w:p>
    <w:p>
      <w:pPr>
        <w:numPr>
          <w:ilvl w:val="3"/>
          <w:numId w:val="900"/>
        </w:numPr>
        <w:spacing w:before="0" w:after="0"/>
      </w:pPr>
      <w:r>
        <w:t>Server-Side Enforcement</w:t>
      </w:r>
    </w:p>
    <w:p>
      <w:pPr>
        <w:numPr>
          <w:ilvl w:val="3"/>
          <w:numId w:val="900"/>
        </w:numPr>
        <w:spacing w:before="0" w:after="0"/>
      </w:pPr>
      <w:r>
        <w:t>Centralized Access Control</w:t>
      </w:r>
    </w:p>
    <w:p>
      <w:pPr>
        <w:numPr>
          <w:ilvl w:val="3"/>
          <w:numId w:val="900"/>
        </w:numPr>
        <w:spacing w:before="0" w:after="0"/>
      </w:pPr>
      <w:r>
        <w:t>Automated Testing</w:t>
      </w:r>
    </w:p>
    <w:p>
      <w:pPr>
        <w:numPr>
          <w:ilvl w:val="1"/>
          <w:numId w:val="900"/>
        </w:numPr>
        <w:spacing w:before="0" w:after="0"/>
      </w:pPr>
      <w:r>
        <w:t>A02 Cryptographic Failures</w:t>
      </w:r>
    </w:p>
    <w:p>
      <w:pPr>
        <w:numPr>
          <w:ilvl w:val="2"/>
          <w:numId w:val="900"/>
        </w:numPr>
        <w:spacing w:before="0" w:after="0"/>
      </w:pPr>
      <w:r>
        <w:t>Risk Description</w:t>
      </w:r>
    </w:p>
    <w:p>
      <w:pPr>
        <w:numPr>
          <w:ilvl w:val="2"/>
          <w:numId w:val="900"/>
        </w:numPr>
        <w:spacing w:before="0" w:after="0"/>
      </w:pPr>
      <w:r>
        <w:t>Data Protection Requirements</w:t>
      </w:r>
    </w:p>
    <w:p>
      <w:pPr>
        <w:numPr>
          <w:ilvl w:val="2"/>
          <w:numId w:val="900"/>
        </w:numPr>
        <w:spacing w:before="0" w:after="0"/>
      </w:pPr>
      <w:r>
        <w:t>Common Cryptographic Failures</w:t>
      </w:r>
    </w:p>
    <w:p>
      <w:pPr>
        <w:numPr>
          <w:ilvl w:val="3"/>
          <w:numId w:val="900"/>
        </w:numPr>
        <w:spacing w:before="0" w:after="0"/>
      </w:pPr>
      <w:r>
        <w:t>Weak Encryption Algorithms</w:t>
      </w:r>
    </w:p>
    <w:p>
      <w:pPr>
        <w:numPr>
          <w:ilvl w:val="3"/>
          <w:numId w:val="900"/>
        </w:numPr>
        <w:spacing w:before="0" w:after="0"/>
      </w:pPr>
      <w:r>
        <w:t>Poor Key Management</w:t>
      </w:r>
    </w:p>
    <w:p>
      <w:pPr>
        <w:numPr>
          <w:ilvl w:val="3"/>
          <w:numId w:val="900"/>
        </w:numPr>
        <w:spacing w:before="0" w:after="0"/>
      </w:pPr>
      <w:r>
        <w:t>Insufficient Transport Layer Protection</w:t>
      </w:r>
    </w:p>
    <w:p>
      <w:pPr>
        <w:numPr>
          <w:ilvl w:val="3"/>
          <w:numId w:val="900"/>
        </w:numPr>
        <w:spacing w:before="0" w:after="0"/>
      </w:pPr>
      <w:r>
        <w:t>Inadequate Password Hashing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Strong Cryptographic Standards</w:t>
      </w:r>
    </w:p>
    <w:p>
      <w:pPr>
        <w:numPr>
          <w:ilvl w:val="3"/>
          <w:numId w:val="900"/>
        </w:numPr>
        <w:spacing w:before="0" w:after="0"/>
      </w:pPr>
      <w:r>
        <w:t>Proper Key Management</w:t>
      </w:r>
    </w:p>
    <w:p>
      <w:pPr>
        <w:numPr>
          <w:ilvl w:val="3"/>
          <w:numId w:val="900"/>
        </w:numPr>
        <w:spacing w:before="0" w:after="0"/>
      </w:pPr>
      <w:r>
        <w:t>Secure Communication Protocols</w:t>
      </w:r>
    </w:p>
    <w:p>
      <w:pPr>
        <w:numPr>
          <w:ilvl w:val="3"/>
          <w:numId w:val="900"/>
        </w:numPr>
        <w:spacing w:before="0" w:after="0"/>
      </w:pPr>
      <w:r>
        <w:t>Data Classification and Handling</w:t>
      </w:r>
    </w:p>
    <w:p>
      <w:pPr>
        <w:numPr>
          <w:ilvl w:val="1"/>
          <w:numId w:val="900"/>
        </w:numPr>
        <w:spacing w:before="0" w:after="0"/>
      </w:pPr>
      <w:r>
        <w:t>A03 Injection</w:t>
      </w:r>
    </w:p>
    <w:p>
      <w:pPr>
        <w:numPr>
          <w:ilvl w:val="2"/>
          <w:numId w:val="900"/>
        </w:numPr>
        <w:spacing w:before="0" w:after="0"/>
      </w:pPr>
      <w:r>
        <w:t>Risk Description</w:t>
      </w:r>
    </w:p>
    <w:p>
      <w:pPr>
        <w:numPr>
          <w:ilvl w:val="2"/>
          <w:numId w:val="900"/>
        </w:numPr>
        <w:spacing w:before="0" w:after="0"/>
      </w:pPr>
      <w:r>
        <w:t>Injection Attack Types</w:t>
      </w:r>
    </w:p>
    <w:p>
      <w:pPr>
        <w:numPr>
          <w:ilvl w:val="3"/>
          <w:numId w:val="900"/>
        </w:numPr>
        <w:spacing w:before="0" w:after="0"/>
      </w:pPr>
      <w:r>
        <w:t>SQL Injection</w:t>
      </w:r>
    </w:p>
    <w:p>
      <w:pPr>
        <w:numPr>
          <w:ilvl w:val="3"/>
          <w:numId w:val="900"/>
        </w:numPr>
        <w:spacing w:before="0" w:after="0"/>
      </w:pPr>
      <w:r>
        <w:t>NoSQL Injection</w:t>
      </w:r>
    </w:p>
    <w:p>
      <w:pPr>
        <w:numPr>
          <w:ilvl w:val="3"/>
          <w:numId w:val="900"/>
        </w:numPr>
        <w:spacing w:before="0" w:after="0"/>
      </w:pPr>
      <w:r>
        <w:t>OS Command Injection</w:t>
      </w:r>
    </w:p>
    <w:p>
      <w:pPr>
        <w:numPr>
          <w:ilvl w:val="3"/>
          <w:numId w:val="900"/>
        </w:numPr>
        <w:spacing w:before="0" w:after="0"/>
      </w:pPr>
      <w:r>
        <w:t>LDAP Injection</w:t>
      </w:r>
    </w:p>
    <w:p>
      <w:pPr>
        <w:numPr>
          <w:ilvl w:val="3"/>
          <w:numId w:val="900"/>
        </w:numPr>
        <w:spacing w:before="0" w:after="0"/>
      </w:pPr>
      <w:r>
        <w:t>XPath Injection</w:t>
      </w:r>
    </w:p>
    <w:p>
      <w:pPr>
        <w:numPr>
          <w:ilvl w:val="2"/>
          <w:numId w:val="900"/>
        </w:numPr>
        <w:spacing w:before="0" w:after="0"/>
      </w:pPr>
      <w:r>
        <w:t>Attack Vectors and Techniques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Parameterized Queries</w:t>
      </w:r>
    </w:p>
    <w:p>
      <w:pPr>
        <w:numPr>
          <w:ilvl w:val="3"/>
          <w:numId w:val="900"/>
        </w:numPr>
        <w:spacing w:before="0" w:after="0"/>
      </w:pPr>
      <w:r>
        <w:t>Stored Procedures</w:t>
      </w:r>
    </w:p>
    <w:p>
      <w:pPr>
        <w:numPr>
          <w:ilvl w:val="3"/>
          <w:numId w:val="900"/>
        </w:numPr>
        <w:spacing w:before="0" w:after="0"/>
      </w:pPr>
      <w:r>
        <w:t>Escaping Special Characters</w:t>
      </w:r>
    </w:p>
    <w:p>
      <w:pPr>
        <w:numPr>
          <w:ilvl w:val="3"/>
          <w:numId w:val="900"/>
        </w:numPr>
        <w:spacing w:before="0" w:after="0"/>
      </w:pPr>
      <w:r>
        <w:t>Least Privilege Database Access</w:t>
      </w:r>
    </w:p>
    <w:p>
      <w:pPr>
        <w:numPr>
          <w:ilvl w:val="1"/>
          <w:numId w:val="900"/>
        </w:numPr>
        <w:spacing w:before="0" w:after="0"/>
      </w:pPr>
      <w:r>
        <w:t>A04 Insecure Design</w:t>
      </w:r>
    </w:p>
    <w:p>
      <w:pPr>
        <w:numPr>
          <w:ilvl w:val="2"/>
          <w:numId w:val="900"/>
        </w:numPr>
        <w:spacing w:before="0" w:after="0"/>
      </w:pPr>
      <w:r>
        <w:t>Risk Description</w:t>
      </w:r>
    </w:p>
    <w:p>
      <w:pPr>
        <w:numPr>
          <w:ilvl w:val="2"/>
          <w:numId w:val="900"/>
        </w:numPr>
        <w:spacing w:before="0" w:after="0"/>
      </w:pPr>
      <w:r>
        <w:t>Design Flaws vs Implementation Bugs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3"/>
          <w:numId w:val="900"/>
        </w:numPr>
        <w:spacing w:before="0" w:after="0"/>
      </w:pPr>
      <w:r>
        <w:t>Threat Identification</w:t>
      </w:r>
    </w:p>
    <w:p>
      <w:pPr>
        <w:numPr>
          <w:ilvl w:val="3"/>
          <w:numId w:val="900"/>
        </w:numPr>
        <w:spacing w:before="0" w:after="0"/>
      </w:pPr>
      <w:r>
        <w:t>Attack Surface Analysis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Secure Design Patterns</w:t>
      </w:r>
    </w:p>
    <w:p>
      <w:pPr>
        <w:numPr>
          <w:ilvl w:val="3"/>
          <w:numId w:val="900"/>
        </w:numPr>
        <w:spacing w:before="0" w:after="0"/>
      </w:pPr>
      <w:r>
        <w:t>Secure Defaults</w:t>
      </w:r>
    </w:p>
    <w:p>
      <w:pPr>
        <w:numPr>
          <w:ilvl w:val="3"/>
          <w:numId w:val="900"/>
        </w:numPr>
        <w:spacing w:before="0" w:after="0"/>
      </w:pPr>
      <w:r>
        <w:t>Fail-Safe Defaults</w:t>
      </w:r>
    </w:p>
    <w:p>
      <w:pPr>
        <w:numPr>
          <w:ilvl w:val="3"/>
          <w:numId w:val="900"/>
        </w:numPr>
        <w:spacing w:before="0" w:after="0"/>
      </w:pPr>
      <w:r>
        <w:t>Economy of Mechanism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Security Requirements Definition</w:t>
      </w:r>
    </w:p>
    <w:p>
      <w:pPr>
        <w:numPr>
          <w:ilvl w:val="3"/>
          <w:numId w:val="900"/>
        </w:numPr>
        <w:spacing w:before="0" w:after="0"/>
      </w:pPr>
      <w:r>
        <w:t>Threat Modeling Integration</w:t>
      </w:r>
    </w:p>
    <w:p>
      <w:pPr>
        <w:numPr>
          <w:ilvl w:val="3"/>
          <w:numId w:val="900"/>
        </w:numPr>
        <w:spacing w:before="0" w:after="0"/>
      </w:pPr>
      <w:r>
        <w:t>Security Architecture Review</w:t>
      </w:r>
    </w:p>
    <w:p>
      <w:pPr>
        <w:numPr>
          <w:ilvl w:val="3"/>
          <w:numId w:val="900"/>
        </w:numPr>
        <w:spacing w:before="0" w:after="0"/>
      </w:pPr>
      <w:r>
        <w:t>Secure Design Training</w:t>
      </w:r>
    </w:p>
    <w:p>
      <w:pPr>
        <w:numPr>
          <w:ilvl w:val="1"/>
          <w:numId w:val="900"/>
        </w:numPr>
        <w:spacing w:before="0" w:after="0"/>
      </w:pPr>
      <w:r>
        <w:t>A05 Security Misconfiguration</w:t>
      </w:r>
    </w:p>
    <w:p>
      <w:pPr>
        <w:numPr>
          <w:ilvl w:val="2"/>
          <w:numId w:val="900"/>
        </w:numPr>
        <w:spacing w:before="0" w:after="0"/>
      </w:pPr>
      <w:r>
        <w:t>Risk Description</w:t>
      </w:r>
    </w:p>
    <w:p>
      <w:pPr>
        <w:numPr>
          <w:ilvl w:val="2"/>
          <w:numId w:val="900"/>
        </w:numPr>
        <w:spacing w:before="0" w:after="0"/>
      </w:pPr>
      <w:r>
        <w:t>Common Misconfiguration Types</w:t>
      </w:r>
    </w:p>
    <w:p>
      <w:pPr>
        <w:numPr>
          <w:ilvl w:val="3"/>
          <w:numId w:val="900"/>
        </w:numPr>
        <w:spacing w:before="0" w:after="0"/>
      </w:pPr>
      <w:r>
        <w:t>Default Configurations</w:t>
      </w:r>
    </w:p>
    <w:p>
      <w:pPr>
        <w:numPr>
          <w:ilvl w:val="3"/>
          <w:numId w:val="900"/>
        </w:numPr>
        <w:spacing w:before="0" w:after="0"/>
      </w:pPr>
      <w:r>
        <w:t>Incomplete Configurations</w:t>
      </w:r>
    </w:p>
    <w:p>
      <w:pPr>
        <w:numPr>
          <w:ilvl w:val="3"/>
          <w:numId w:val="900"/>
        </w:numPr>
        <w:spacing w:before="0" w:after="0"/>
      </w:pPr>
      <w:r>
        <w:t>Insecure Cloud Storage</w:t>
      </w:r>
    </w:p>
    <w:p>
      <w:pPr>
        <w:numPr>
          <w:ilvl w:val="3"/>
          <w:numId w:val="900"/>
        </w:numPr>
        <w:spacing w:before="0" w:after="0"/>
      </w:pPr>
      <w:r>
        <w:t>Verbose Error Messages</w:t>
      </w:r>
    </w:p>
    <w:p>
      <w:pPr>
        <w:numPr>
          <w:ilvl w:val="3"/>
          <w:numId w:val="900"/>
        </w:numPr>
        <w:spacing w:before="0" w:after="0"/>
      </w:pPr>
      <w:r>
        <w:t>Unnecessary Features Enabled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3"/>
          <w:numId w:val="900"/>
        </w:numPr>
        <w:spacing w:before="0" w:after="0"/>
      </w:pPr>
      <w:r>
        <w:t>Hardening Guidelines</w:t>
      </w:r>
    </w:p>
    <w:p>
      <w:pPr>
        <w:numPr>
          <w:ilvl w:val="3"/>
          <w:numId w:val="900"/>
        </w:numPr>
        <w:spacing w:before="0" w:after="0"/>
      </w:pPr>
      <w:r>
        <w:t>Configuration Baselines</w:t>
      </w:r>
    </w:p>
    <w:p>
      <w:pPr>
        <w:numPr>
          <w:ilvl w:val="3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Automated Configuration Management</w:t>
      </w:r>
    </w:p>
    <w:p>
      <w:pPr>
        <w:numPr>
          <w:ilvl w:val="3"/>
          <w:numId w:val="900"/>
        </w:numPr>
        <w:spacing w:before="0" w:after="0"/>
      </w:pPr>
      <w:r>
        <w:t>Regular Security Assessments</w:t>
      </w:r>
    </w:p>
    <w:p>
      <w:pPr>
        <w:numPr>
          <w:ilvl w:val="3"/>
          <w:numId w:val="900"/>
        </w:numPr>
        <w:spacing w:before="0" w:after="0"/>
      </w:pPr>
      <w:r>
        <w:t>Minimal Platform Installation</w:t>
      </w:r>
    </w:p>
    <w:p>
      <w:pPr>
        <w:numPr>
          <w:ilvl w:val="3"/>
          <w:numId w:val="900"/>
        </w:numPr>
        <w:spacing w:before="0" w:after="0"/>
      </w:pPr>
      <w:r>
        <w:t>Security Configuration Reviews</w:t>
      </w:r>
    </w:p>
    <w:p>
      <w:pPr>
        <w:numPr>
          <w:ilvl w:val="1"/>
          <w:numId w:val="900"/>
        </w:numPr>
        <w:spacing w:before="0" w:after="0"/>
      </w:pPr>
      <w:r>
        <w:t>A06 Vulnerable and Outdated Components</w:t>
      </w:r>
    </w:p>
    <w:p>
      <w:pPr>
        <w:numPr>
          <w:ilvl w:val="2"/>
          <w:numId w:val="900"/>
        </w:numPr>
        <w:spacing w:before="0" w:after="0"/>
      </w:pPr>
      <w:r>
        <w:t>Risk Description</w:t>
      </w:r>
    </w:p>
    <w:p>
      <w:pPr>
        <w:numPr>
          <w:ilvl w:val="2"/>
          <w:numId w:val="900"/>
        </w:numPr>
        <w:spacing w:before="0" w:after="0"/>
      </w:pPr>
      <w:r>
        <w:t>Component Inventory Management</w:t>
      </w:r>
    </w:p>
    <w:p>
      <w:pPr>
        <w:numPr>
          <w:ilvl w:val="2"/>
          <w:numId w:val="900"/>
        </w:numPr>
        <w:spacing w:before="0" w:after="0"/>
      </w:pPr>
      <w:r>
        <w:t>Vulnerability Databases</w:t>
      </w:r>
    </w:p>
    <w:p>
      <w:pPr>
        <w:numPr>
          <w:ilvl w:val="3"/>
          <w:numId w:val="900"/>
        </w:numPr>
        <w:spacing w:before="0" w:after="0"/>
      </w:pPr>
      <w:r>
        <w:t>Common Vulnerabilities and Exposures</w:t>
      </w:r>
    </w:p>
    <w:p>
      <w:pPr>
        <w:numPr>
          <w:ilvl w:val="3"/>
          <w:numId w:val="900"/>
        </w:numPr>
        <w:spacing w:before="0" w:after="0"/>
      </w:pPr>
      <w:r>
        <w:t>National Vulnerability Database</w:t>
      </w:r>
    </w:p>
    <w:p>
      <w:pPr>
        <w:numPr>
          <w:ilvl w:val="3"/>
          <w:numId w:val="900"/>
        </w:numPr>
        <w:spacing w:before="0" w:after="0"/>
      </w:pPr>
      <w:r>
        <w:t>Vendor Security Advisories</w:t>
      </w:r>
    </w:p>
    <w:p>
      <w:pPr>
        <w:numPr>
          <w:ilvl w:val="2"/>
          <w:numId w:val="900"/>
        </w:numPr>
        <w:spacing w:before="0" w:after="0"/>
      </w:pPr>
      <w:r>
        <w:t>Supply Chain Security</w:t>
      </w:r>
    </w:p>
    <w:p>
      <w:pPr>
        <w:numPr>
          <w:ilvl w:val="3"/>
          <w:numId w:val="900"/>
        </w:numPr>
        <w:spacing w:before="0" w:after="0"/>
      </w:pPr>
      <w:r>
        <w:t>Third-Party Risk Assessment</w:t>
      </w:r>
    </w:p>
    <w:p>
      <w:pPr>
        <w:numPr>
          <w:ilvl w:val="3"/>
          <w:numId w:val="900"/>
        </w:numPr>
        <w:spacing w:before="0" w:after="0"/>
      </w:pPr>
      <w:r>
        <w:t>Component Licensing</w:t>
      </w:r>
    </w:p>
    <w:p>
      <w:pPr>
        <w:numPr>
          <w:ilvl w:val="3"/>
          <w:numId w:val="900"/>
        </w:numPr>
        <w:spacing w:before="0" w:after="0"/>
      </w:pPr>
      <w:r>
        <w:t>Update Policies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Automated Dependency Scanning</w:t>
      </w:r>
    </w:p>
    <w:p>
      <w:pPr>
        <w:numPr>
          <w:ilvl w:val="3"/>
          <w:numId w:val="900"/>
        </w:numPr>
        <w:spacing w:before="0" w:after="0"/>
      </w:pPr>
      <w:r>
        <w:t>Patch Management Processes</w:t>
      </w:r>
    </w:p>
    <w:p>
      <w:pPr>
        <w:numPr>
          <w:ilvl w:val="3"/>
          <w:numId w:val="900"/>
        </w:numPr>
        <w:spacing w:before="0" w:after="0"/>
      </w:pPr>
      <w:r>
        <w:t>Component Monitoring</w:t>
      </w:r>
    </w:p>
    <w:p>
      <w:pPr>
        <w:numPr>
          <w:ilvl w:val="3"/>
          <w:numId w:val="900"/>
        </w:numPr>
        <w:spacing w:before="0" w:after="0"/>
      </w:pPr>
      <w:r>
        <w:t>Secure Development Practices</w:t>
      </w:r>
    </w:p>
    <w:p>
      <w:pPr>
        <w:numPr>
          <w:ilvl w:val="1"/>
          <w:numId w:val="900"/>
        </w:numPr>
        <w:spacing w:before="0" w:after="0"/>
      </w:pPr>
      <w:r>
        <w:t>A07 Identification and Authentication Failures</w:t>
      </w:r>
    </w:p>
    <w:p>
      <w:pPr>
        <w:numPr>
          <w:ilvl w:val="2"/>
          <w:numId w:val="900"/>
        </w:numPr>
        <w:spacing w:before="0" w:after="0"/>
      </w:pPr>
      <w:r>
        <w:t>Risk Description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3"/>
          <w:numId w:val="900"/>
        </w:numPr>
        <w:spacing w:before="0" w:after="0"/>
      </w:pPr>
      <w:r>
        <w:t>Password-Based Authentication</w:t>
      </w:r>
    </w:p>
    <w:p>
      <w:pPr>
        <w:numPr>
          <w:ilvl w:val="3"/>
          <w:numId w:val="900"/>
        </w:numPr>
        <w:spacing w:before="0" w:after="0"/>
      </w:pPr>
      <w:r>
        <w:t>Multi-Factor Authentication</w:t>
      </w:r>
    </w:p>
    <w:p>
      <w:pPr>
        <w:numPr>
          <w:ilvl w:val="3"/>
          <w:numId w:val="900"/>
        </w:numPr>
        <w:spacing w:before="0" w:after="0"/>
      </w:pPr>
      <w:r>
        <w:t>Biometric Authentication</w:t>
      </w:r>
    </w:p>
    <w:p>
      <w:pPr>
        <w:numPr>
          <w:ilvl w:val="3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3"/>
          <w:numId w:val="900"/>
        </w:numPr>
        <w:spacing w:before="0" w:after="0"/>
      </w:pPr>
      <w:r>
        <w:t>Session Token Generation</w:t>
      </w:r>
    </w:p>
    <w:p>
      <w:pPr>
        <w:numPr>
          <w:ilvl w:val="3"/>
          <w:numId w:val="900"/>
        </w:numPr>
        <w:spacing w:before="0" w:after="0"/>
      </w:pPr>
      <w:r>
        <w:t>Session Storage</w:t>
      </w:r>
    </w:p>
    <w:p>
      <w:pPr>
        <w:numPr>
          <w:ilvl w:val="3"/>
          <w:numId w:val="900"/>
        </w:numPr>
        <w:spacing w:before="0" w:after="0"/>
      </w:pPr>
      <w:r>
        <w:t>Session Expiration</w:t>
      </w:r>
    </w:p>
    <w:p>
      <w:pPr>
        <w:numPr>
          <w:ilvl w:val="3"/>
          <w:numId w:val="900"/>
        </w:numPr>
        <w:spacing w:before="0" w:after="0"/>
      </w:pPr>
      <w:r>
        <w:t>Session Fixation Prevention</w:t>
      </w:r>
    </w:p>
    <w:p>
      <w:pPr>
        <w:numPr>
          <w:ilvl w:val="2"/>
          <w:numId w:val="900"/>
        </w:numPr>
        <w:spacing w:before="0" w:after="0"/>
      </w:pPr>
      <w:r>
        <w:t>Common Attack Patterns</w:t>
      </w:r>
    </w:p>
    <w:p>
      <w:pPr>
        <w:numPr>
          <w:ilvl w:val="3"/>
          <w:numId w:val="900"/>
        </w:numPr>
        <w:spacing w:before="0" w:after="0"/>
      </w:pPr>
      <w:r>
        <w:t>Credential Stuffing</w:t>
      </w:r>
    </w:p>
    <w:p>
      <w:pPr>
        <w:numPr>
          <w:ilvl w:val="3"/>
          <w:numId w:val="900"/>
        </w:numPr>
        <w:spacing w:before="0" w:after="0"/>
      </w:pPr>
      <w:r>
        <w:t>Brute Force Attacks</w:t>
      </w:r>
    </w:p>
    <w:p>
      <w:pPr>
        <w:numPr>
          <w:ilvl w:val="3"/>
          <w:numId w:val="900"/>
        </w:numPr>
        <w:spacing w:before="0" w:after="0"/>
      </w:pPr>
      <w:r>
        <w:t>Session Hijacking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Strong Authentication Controls</w:t>
      </w:r>
    </w:p>
    <w:p>
      <w:pPr>
        <w:numPr>
          <w:ilvl w:val="3"/>
          <w:numId w:val="900"/>
        </w:numPr>
        <w:spacing w:before="0" w:after="0"/>
      </w:pPr>
      <w:r>
        <w:t>Secure Session Management</w:t>
      </w:r>
    </w:p>
    <w:p>
      <w:pPr>
        <w:numPr>
          <w:ilvl w:val="3"/>
          <w:numId w:val="900"/>
        </w:numPr>
        <w:spacing w:before="0" w:after="0"/>
      </w:pPr>
      <w:r>
        <w:t>Account Lockout Mechanisms</w:t>
      </w:r>
    </w:p>
    <w:p>
      <w:pPr>
        <w:numPr>
          <w:ilvl w:val="3"/>
          <w:numId w:val="900"/>
        </w:numPr>
        <w:spacing w:before="0" w:after="0"/>
      </w:pPr>
      <w:r>
        <w:t>Password Policy Enforcement</w:t>
      </w:r>
    </w:p>
    <w:p>
      <w:pPr>
        <w:numPr>
          <w:ilvl w:val="1"/>
          <w:numId w:val="900"/>
        </w:numPr>
        <w:spacing w:before="0" w:after="0"/>
      </w:pPr>
      <w:r>
        <w:t>A08 Software and Data Integrity Failures</w:t>
      </w:r>
    </w:p>
    <w:p>
      <w:pPr>
        <w:numPr>
          <w:ilvl w:val="2"/>
          <w:numId w:val="900"/>
        </w:numPr>
        <w:spacing w:before="0" w:after="0"/>
      </w:pPr>
      <w:r>
        <w:t>Risk Description</w:t>
      </w:r>
    </w:p>
    <w:p>
      <w:pPr>
        <w:numPr>
          <w:ilvl w:val="2"/>
          <w:numId w:val="900"/>
        </w:numPr>
        <w:spacing w:before="0" w:after="0"/>
      </w:pPr>
      <w:r>
        <w:t>Integrity Verification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3"/>
          <w:numId w:val="900"/>
        </w:numPr>
        <w:spacing w:before="0" w:after="0"/>
      </w:pPr>
      <w:r>
        <w:t>Checksums and Hashes</w:t>
      </w:r>
    </w:p>
    <w:p>
      <w:pPr>
        <w:numPr>
          <w:ilvl w:val="3"/>
          <w:numId w:val="900"/>
        </w:numPr>
        <w:spacing w:before="0" w:after="0"/>
      </w:pPr>
      <w:r>
        <w:t>Code Signing</w:t>
      </w:r>
    </w:p>
    <w:p>
      <w:pPr>
        <w:numPr>
          <w:ilvl w:val="2"/>
          <w:numId w:val="900"/>
        </w:numPr>
        <w:spacing w:before="0" w:after="0"/>
      </w:pPr>
      <w:r>
        <w:t>Insecure Deserialization</w:t>
      </w:r>
    </w:p>
    <w:p>
      <w:pPr>
        <w:numPr>
          <w:ilvl w:val="3"/>
          <w:numId w:val="900"/>
        </w:numPr>
        <w:spacing w:before="0" w:after="0"/>
      </w:pPr>
      <w:r>
        <w:t>Serialization Risks</w:t>
      </w:r>
    </w:p>
    <w:p>
      <w:pPr>
        <w:numPr>
          <w:ilvl w:val="3"/>
          <w:numId w:val="900"/>
        </w:numPr>
        <w:spacing w:before="0" w:after="0"/>
      </w:pPr>
      <w:r>
        <w:t>Remote Code Execution</w:t>
      </w:r>
    </w:p>
    <w:p>
      <w:pPr>
        <w:numPr>
          <w:ilvl w:val="3"/>
          <w:numId w:val="900"/>
        </w:numPr>
        <w:spacing w:before="0" w:after="0"/>
      </w:pPr>
      <w:r>
        <w:t>Data Tampering</w:t>
      </w:r>
    </w:p>
    <w:p>
      <w:pPr>
        <w:numPr>
          <w:ilvl w:val="2"/>
          <w:numId w:val="900"/>
        </w:numPr>
        <w:spacing w:before="0" w:after="0"/>
      </w:pPr>
      <w:r>
        <w:t>CI/CD Pipeline Security</w:t>
      </w:r>
    </w:p>
    <w:p>
      <w:pPr>
        <w:numPr>
          <w:ilvl w:val="3"/>
          <w:numId w:val="900"/>
        </w:numPr>
        <w:spacing w:before="0" w:after="0"/>
      </w:pPr>
      <w:r>
        <w:t>Build Process Security</w:t>
      </w:r>
    </w:p>
    <w:p>
      <w:pPr>
        <w:numPr>
          <w:ilvl w:val="3"/>
          <w:numId w:val="900"/>
        </w:numPr>
        <w:spacing w:before="0" w:after="0"/>
      </w:pPr>
      <w:r>
        <w:t>Artifact Integrity</w:t>
      </w:r>
    </w:p>
    <w:p>
      <w:pPr>
        <w:numPr>
          <w:ilvl w:val="3"/>
          <w:numId w:val="900"/>
        </w:numPr>
        <w:spacing w:before="0" w:after="0"/>
      </w:pPr>
      <w:r>
        <w:t>Supply Chain Attacks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Integrity Checks</w:t>
      </w:r>
    </w:p>
    <w:p>
      <w:pPr>
        <w:numPr>
          <w:ilvl w:val="3"/>
          <w:numId w:val="900"/>
        </w:numPr>
        <w:spacing w:before="0" w:after="0"/>
      </w:pPr>
      <w:r>
        <w:t>Secure Update Mechanisms</w:t>
      </w:r>
    </w:p>
    <w:p>
      <w:pPr>
        <w:numPr>
          <w:ilvl w:val="3"/>
          <w:numId w:val="900"/>
        </w:numPr>
        <w:spacing w:before="0" w:after="0"/>
      </w:pPr>
      <w:r>
        <w:t>Pipeline Security Controls</w:t>
      </w:r>
    </w:p>
    <w:p>
      <w:pPr>
        <w:numPr>
          <w:ilvl w:val="3"/>
          <w:numId w:val="900"/>
        </w:numPr>
        <w:spacing w:before="0" w:after="0"/>
      </w:pPr>
      <w:r>
        <w:t>Dependency Verification</w:t>
      </w:r>
    </w:p>
    <w:p>
      <w:pPr>
        <w:numPr>
          <w:ilvl w:val="1"/>
          <w:numId w:val="900"/>
        </w:numPr>
        <w:spacing w:before="0" w:after="0"/>
      </w:pPr>
      <w:r>
        <w:t>A09 Security Logging and Monitoring Failures</w:t>
      </w:r>
    </w:p>
    <w:p>
      <w:pPr>
        <w:numPr>
          <w:ilvl w:val="2"/>
          <w:numId w:val="900"/>
        </w:numPr>
        <w:spacing w:before="0" w:after="0"/>
      </w:pPr>
      <w:r>
        <w:t>Risk Description</w:t>
      </w:r>
    </w:p>
    <w:p>
      <w:pPr>
        <w:numPr>
          <w:ilvl w:val="2"/>
          <w:numId w:val="900"/>
        </w:numPr>
        <w:spacing w:before="0" w:after="0"/>
      </w:pPr>
      <w:r>
        <w:t>Logging Requirements</w:t>
      </w:r>
    </w:p>
    <w:p>
      <w:pPr>
        <w:numPr>
          <w:ilvl w:val="3"/>
          <w:numId w:val="900"/>
        </w:numPr>
        <w:spacing w:before="0" w:after="0"/>
      </w:pPr>
      <w:r>
        <w:t>Security Event Logging</w:t>
      </w:r>
    </w:p>
    <w:p>
      <w:pPr>
        <w:numPr>
          <w:ilvl w:val="3"/>
          <w:numId w:val="900"/>
        </w:numPr>
        <w:spacing w:before="0" w:after="0"/>
      </w:pPr>
      <w:r>
        <w:t>Audit Trail Requirements</w:t>
      </w:r>
    </w:p>
    <w:p>
      <w:pPr>
        <w:numPr>
          <w:ilvl w:val="3"/>
          <w:numId w:val="900"/>
        </w:numPr>
        <w:spacing w:before="0" w:after="0"/>
      </w:pPr>
      <w:r>
        <w:t>Log Data Protection</w:t>
      </w:r>
    </w:p>
    <w:p>
      <w:pPr>
        <w:numPr>
          <w:ilvl w:val="2"/>
          <w:numId w:val="900"/>
        </w:numPr>
        <w:spacing w:before="0" w:after="0"/>
      </w:pPr>
      <w:r>
        <w:t>Monitoring and Alerting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Incident Response Integration</w:t>
      </w:r>
    </w:p>
    <w:p>
      <w:pPr>
        <w:numPr>
          <w:ilvl w:val="2"/>
          <w:numId w:val="900"/>
        </w:numPr>
        <w:spacing w:before="0" w:after="0"/>
      </w:pPr>
      <w:r>
        <w:t>Common Logging Failures</w:t>
      </w:r>
    </w:p>
    <w:p>
      <w:pPr>
        <w:numPr>
          <w:ilvl w:val="3"/>
          <w:numId w:val="900"/>
        </w:numPr>
        <w:spacing w:before="0" w:after="0"/>
      </w:pPr>
      <w:r>
        <w:t>Insufficient Logging</w:t>
      </w:r>
    </w:p>
    <w:p>
      <w:pPr>
        <w:numPr>
          <w:ilvl w:val="3"/>
          <w:numId w:val="900"/>
        </w:numPr>
        <w:spacing w:before="0" w:after="0"/>
      </w:pPr>
      <w:r>
        <w:t>Log Tampering</w:t>
      </w:r>
    </w:p>
    <w:p>
      <w:pPr>
        <w:numPr>
          <w:ilvl w:val="3"/>
          <w:numId w:val="900"/>
        </w:numPr>
        <w:spacing w:before="0" w:after="0"/>
      </w:pPr>
      <w:r>
        <w:t>Missing Alerting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Comprehensive Logging Strategy</w:t>
      </w:r>
    </w:p>
    <w:p>
      <w:pPr>
        <w:numPr>
          <w:ilvl w:val="3"/>
          <w:numId w:val="900"/>
        </w:numPr>
        <w:spacing w:before="0" w:after="0"/>
      </w:pPr>
      <w:r>
        <w:t>Centralized Log Management</w:t>
      </w:r>
    </w:p>
    <w:p>
      <w:pPr>
        <w:numPr>
          <w:ilvl w:val="3"/>
          <w:numId w:val="900"/>
        </w:numPr>
        <w:spacing w:before="0" w:after="0"/>
      </w:pPr>
      <w:r>
        <w:t>Automated Monitoring</w:t>
      </w:r>
    </w:p>
    <w:p>
      <w:pPr>
        <w:numPr>
          <w:ilvl w:val="3"/>
          <w:numId w:val="900"/>
        </w:numPr>
        <w:spacing w:before="0" w:after="0"/>
      </w:pPr>
      <w:r>
        <w:t>Incident Response Planning</w:t>
      </w:r>
    </w:p>
    <w:p>
      <w:pPr>
        <w:numPr>
          <w:ilvl w:val="1"/>
          <w:numId w:val="900"/>
        </w:numPr>
        <w:spacing w:before="0" w:after="0"/>
      </w:pPr>
      <w:r>
        <w:t>A10 Server-Side Request Forgery</w:t>
      </w:r>
    </w:p>
    <w:p>
      <w:pPr>
        <w:numPr>
          <w:ilvl w:val="2"/>
          <w:numId w:val="900"/>
        </w:numPr>
        <w:spacing w:before="0" w:after="0"/>
      </w:pPr>
      <w:r>
        <w:t>Risk Description</w:t>
      </w:r>
    </w:p>
    <w:p>
      <w:pPr>
        <w:numPr>
          <w:ilvl w:val="2"/>
          <w:numId w:val="900"/>
        </w:numPr>
        <w:spacing w:before="0" w:after="0"/>
      </w:pPr>
      <w:r>
        <w:t>SSRF Attack Vectors</w:t>
      </w:r>
    </w:p>
    <w:p>
      <w:pPr>
        <w:numPr>
          <w:ilvl w:val="3"/>
          <w:numId w:val="900"/>
        </w:numPr>
        <w:spacing w:before="0" w:after="0"/>
      </w:pPr>
      <w:r>
        <w:t>Internal Network Access</w:t>
      </w:r>
    </w:p>
    <w:p>
      <w:pPr>
        <w:numPr>
          <w:ilvl w:val="3"/>
          <w:numId w:val="900"/>
        </w:numPr>
        <w:spacing w:before="0" w:after="0"/>
      </w:pPr>
      <w:r>
        <w:t>Cloud Metadata Access</w:t>
      </w:r>
    </w:p>
    <w:p>
      <w:pPr>
        <w:numPr>
          <w:ilvl w:val="3"/>
          <w:numId w:val="900"/>
        </w:numPr>
        <w:spacing w:before="0" w:after="0"/>
      </w:pPr>
      <w:r>
        <w:t>Port Scanning</w:t>
      </w:r>
    </w:p>
    <w:p>
      <w:pPr>
        <w:numPr>
          <w:ilvl w:val="3"/>
          <w:numId w:val="900"/>
        </w:numPr>
        <w:spacing w:before="0" w:after="0"/>
      </w:pPr>
      <w:r>
        <w:t>File System Access</w:t>
      </w:r>
    </w:p>
    <w:p>
      <w:pPr>
        <w:numPr>
          <w:ilvl w:val="2"/>
          <w:numId w:val="900"/>
        </w:numPr>
        <w:spacing w:before="0" w:after="0"/>
      </w:pPr>
      <w:r>
        <w:t>Common Vulnerable Scenarios</w:t>
      </w:r>
    </w:p>
    <w:p>
      <w:pPr>
        <w:numPr>
          <w:ilvl w:val="3"/>
          <w:numId w:val="900"/>
        </w:numPr>
        <w:spacing w:before="0" w:after="0"/>
      </w:pPr>
      <w:r>
        <w:t>URL Validation Bypass</w:t>
      </w:r>
    </w:p>
    <w:p>
      <w:pPr>
        <w:numPr>
          <w:ilvl w:val="3"/>
          <w:numId w:val="900"/>
        </w:numPr>
        <w:spacing w:before="0" w:after="0"/>
      </w:pPr>
      <w:r>
        <w:t>Redirect Functionality Abuse</w:t>
      </w:r>
    </w:p>
    <w:p>
      <w:pPr>
        <w:numPr>
          <w:ilvl w:val="3"/>
          <w:numId w:val="900"/>
        </w:numPr>
        <w:spacing w:before="0" w:after="0"/>
      </w:pPr>
      <w:r>
        <w:t>Webhook Exploitation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Network Segmentation</w:t>
      </w:r>
    </w:p>
    <w:p>
      <w:pPr>
        <w:numPr>
          <w:ilvl w:val="3"/>
          <w:numId w:val="900"/>
        </w:numPr>
        <w:spacing w:before="0" w:after="0"/>
      </w:pPr>
      <w:r>
        <w:t>Allow Lists Implementation</w:t>
      </w:r>
    </w:p>
    <w:p>
      <w:pPr>
        <w:numPr>
          <w:ilvl w:val="3"/>
          <w:numId w:val="900"/>
        </w:numPr>
        <w:spacing w:before="0" w:after="0"/>
      </w:pPr>
      <w:r>
        <w:t>Response Validation</w:t>
      </w:r>
    </w:p>
    <w:p>
      <w:pPr>
        <w:pStyle w:val="Heading1"/>
      </w:pPr>
      <w:r>
        <w:t>OWASP Application Security Verification Standard</w:t>
      </w:r>
    </w:p>
    <w:p>
      <w:pPr>
        <w:numPr>
          <w:ilvl w:val="0"/>
          <w:numId w:val="900"/>
        </w:numPr>
        <w:spacing w:before="0" w:after="0"/>
      </w:pPr>
      <w:r>
        <w:t>ASVS Overview and Purpose</w:t>
      </w:r>
    </w:p>
    <w:p>
      <w:pPr>
        <w:numPr>
          <w:ilvl w:val="1"/>
          <w:numId w:val="900"/>
        </w:numPr>
        <w:spacing w:before="0" w:after="0"/>
      </w:pPr>
      <w:r>
        <w:t>Standardizing Security Requirements</w:t>
      </w:r>
    </w:p>
    <w:p>
      <w:pPr>
        <w:numPr>
          <w:ilvl w:val="1"/>
          <w:numId w:val="900"/>
        </w:numPr>
        <w:spacing w:before="0" w:after="0"/>
      </w:pPr>
      <w:r>
        <w:t>Supporting Security Testing</w:t>
      </w:r>
    </w:p>
    <w:p>
      <w:pPr>
        <w:numPr>
          <w:ilvl w:val="1"/>
          <w:numId w:val="900"/>
        </w:numPr>
        <w:spacing w:before="0" w:after="0"/>
      </w:pPr>
      <w:r>
        <w:t>Enabling Procurement Decisions</w:t>
      </w:r>
    </w:p>
    <w:p>
      <w:pPr>
        <w:numPr>
          <w:ilvl w:val="1"/>
          <w:numId w:val="900"/>
        </w:numPr>
        <w:spacing w:before="0" w:after="0"/>
      </w:pPr>
      <w:r>
        <w:t>Facilitating Security Training</w:t>
      </w:r>
    </w:p>
    <w:p>
      <w:pPr>
        <w:numPr>
          <w:ilvl w:val="0"/>
          <w:numId w:val="900"/>
        </w:numPr>
        <w:spacing w:before="0" w:after="0"/>
      </w:pPr>
      <w:r>
        <w:t>ASVS Architecture and Structure</w:t>
      </w:r>
    </w:p>
    <w:p>
      <w:pPr>
        <w:numPr>
          <w:ilvl w:val="1"/>
          <w:numId w:val="900"/>
        </w:numPr>
        <w:spacing w:before="0" w:after="0"/>
      </w:pPr>
      <w:r>
        <w:t>Verification Levels</w:t>
      </w:r>
    </w:p>
    <w:p>
      <w:pPr>
        <w:numPr>
          <w:ilvl w:val="2"/>
          <w:numId w:val="900"/>
        </w:numPr>
        <w:spacing w:before="0" w:after="0"/>
      </w:pPr>
      <w:r>
        <w:t>Level 1 Opportunistic</w:t>
      </w:r>
    </w:p>
    <w:p>
      <w:pPr>
        <w:numPr>
          <w:ilvl w:val="3"/>
          <w:numId w:val="900"/>
        </w:numPr>
        <w:spacing w:before="0" w:after="0"/>
      </w:pPr>
      <w:r>
        <w:t>Basic Security Controls</w:t>
      </w:r>
    </w:p>
    <w:p>
      <w:pPr>
        <w:numPr>
          <w:ilvl w:val="3"/>
          <w:numId w:val="900"/>
        </w:numPr>
        <w:spacing w:before="0" w:after="0"/>
      </w:pPr>
      <w:r>
        <w:t>Automated Testing Focus</w:t>
      </w:r>
    </w:p>
    <w:p>
      <w:pPr>
        <w:numPr>
          <w:ilvl w:val="3"/>
          <w:numId w:val="900"/>
        </w:numPr>
        <w:spacing w:before="0" w:after="0"/>
      </w:pPr>
      <w:r>
        <w:t>Minimum Security Baseline</w:t>
      </w:r>
    </w:p>
    <w:p>
      <w:pPr>
        <w:numPr>
          <w:ilvl w:val="2"/>
          <w:numId w:val="900"/>
        </w:numPr>
        <w:spacing w:before="0" w:after="0"/>
      </w:pPr>
      <w:r>
        <w:t>Level 2 Standard</w:t>
      </w:r>
    </w:p>
    <w:p>
      <w:pPr>
        <w:numPr>
          <w:ilvl w:val="3"/>
          <w:numId w:val="900"/>
        </w:numPr>
        <w:spacing w:before="0" w:after="0"/>
      </w:pPr>
      <w:r>
        <w:t>Comprehensive Security Controls</w:t>
      </w:r>
    </w:p>
    <w:p>
      <w:pPr>
        <w:numPr>
          <w:ilvl w:val="3"/>
          <w:numId w:val="900"/>
        </w:numPr>
        <w:spacing w:before="0" w:after="0"/>
      </w:pPr>
      <w:r>
        <w:t>Manual Testing Requirements</w:t>
      </w:r>
    </w:p>
    <w:p>
      <w:pPr>
        <w:numPr>
          <w:ilvl w:val="3"/>
          <w:numId w:val="900"/>
        </w:numPr>
        <w:spacing w:before="0" w:after="0"/>
      </w:pPr>
      <w:r>
        <w:t>Most Applications Target</w:t>
      </w:r>
    </w:p>
    <w:p>
      <w:pPr>
        <w:numPr>
          <w:ilvl w:val="2"/>
          <w:numId w:val="900"/>
        </w:numPr>
        <w:spacing w:before="0" w:after="0"/>
      </w:pPr>
      <w:r>
        <w:t>Level 3 Advanced</w:t>
      </w:r>
    </w:p>
    <w:p>
      <w:pPr>
        <w:numPr>
          <w:ilvl w:val="3"/>
          <w:numId w:val="900"/>
        </w:numPr>
        <w:spacing w:before="0" w:after="0"/>
      </w:pPr>
      <w:r>
        <w:t>High-Value Applications</w:t>
      </w:r>
    </w:p>
    <w:p>
      <w:pPr>
        <w:numPr>
          <w:ilvl w:val="3"/>
          <w:numId w:val="900"/>
        </w:numPr>
        <w:spacing w:before="0" w:after="0"/>
      </w:pPr>
      <w:r>
        <w:t>Comprehensive Manual Testing</w:t>
      </w:r>
    </w:p>
    <w:p>
      <w:pPr>
        <w:numPr>
          <w:ilvl w:val="3"/>
          <w:numId w:val="900"/>
        </w:numPr>
        <w:spacing w:before="0" w:after="0"/>
      </w:pPr>
      <w:r>
        <w:t>Advanced Security Controls</w:t>
      </w:r>
    </w:p>
    <w:p>
      <w:pPr>
        <w:numPr>
          <w:ilvl w:val="1"/>
          <w:numId w:val="900"/>
        </w:numPr>
        <w:spacing w:before="0" w:after="0"/>
      </w:pPr>
      <w:r>
        <w:t>Control Categories Overview</w:t>
      </w:r>
    </w:p>
    <w:p>
      <w:pPr>
        <w:numPr>
          <w:ilvl w:val="1"/>
          <w:numId w:val="900"/>
        </w:numPr>
        <w:spacing w:before="0" w:after="0"/>
      </w:pPr>
      <w:r>
        <w:t>Requirement Numbering System</w:t>
      </w:r>
    </w:p>
    <w:p>
      <w:pPr>
        <w:numPr>
          <w:ilvl w:val="1"/>
          <w:numId w:val="900"/>
        </w:numPr>
        <w:spacing w:before="0" w:after="0"/>
      </w:pPr>
      <w:r>
        <w:t>Control Applicability Guidelines</w:t>
      </w:r>
    </w:p>
    <w:p>
      <w:pPr>
        <w:numPr>
          <w:ilvl w:val="0"/>
          <w:numId w:val="900"/>
        </w:numPr>
        <w:spacing w:before="0" w:after="0"/>
      </w:pPr>
      <w:r>
        <w:t>ASVS Control Categories</w:t>
      </w:r>
    </w:p>
    <w:p>
      <w:pPr>
        <w:numPr>
          <w:ilvl w:val="1"/>
          <w:numId w:val="900"/>
        </w:numPr>
        <w:spacing w:before="0" w:after="0"/>
      </w:pPr>
      <w:r>
        <w:t>V1 Architecture Design and Threat Modeling</w:t>
      </w:r>
    </w:p>
    <w:p>
      <w:pPr>
        <w:numPr>
          <w:ilvl w:val="2"/>
          <w:numId w:val="900"/>
        </w:numPr>
        <w:spacing w:before="0" w:after="0"/>
      </w:pPr>
      <w:r>
        <w:t>Secure Development Lifecycle</w:t>
      </w:r>
    </w:p>
    <w:p>
      <w:pPr>
        <w:numPr>
          <w:ilvl w:val="2"/>
          <w:numId w:val="900"/>
        </w:numPr>
        <w:spacing w:before="0" w:after="0"/>
      </w:pPr>
      <w:r>
        <w:t>Architecture Documentation</w:t>
      </w:r>
    </w:p>
    <w:p>
      <w:pPr>
        <w:numPr>
          <w:ilvl w:val="2"/>
          <w:numId w:val="900"/>
        </w:numPr>
        <w:spacing w:before="0" w:after="0"/>
      </w:pPr>
      <w:r>
        <w:t>Threat Modeling Requirements</w:t>
      </w:r>
    </w:p>
    <w:p>
      <w:pPr>
        <w:numPr>
          <w:ilvl w:val="2"/>
          <w:numId w:val="900"/>
        </w:numPr>
        <w:spacing w:before="0" w:after="0"/>
      </w:pPr>
      <w:r>
        <w:t>Secure Design Principles</w:t>
      </w:r>
    </w:p>
    <w:p>
      <w:pPr>
        <w:numPr>
          <w:ilvl w:val="1"/>
          <w:numId w:val="900"/>
        </w:numPr>
        <w:spacing w:before="0" w:after="0"/>
      </w:pPr>
      <w:r>
        <w:t>V2 Authentication</w:t>
      </w:r>
    </w:p>
    <w:p>
      <w:pPr>
        <w:numPr>
          <w:ilvl w:val="2"/>
          <w:numId w:val="900"/>
        </w:numPr>
        <w:spacing w:before="0" w:after="0"/>
      </w:pPr>
      <w:r>
        <w:t>Password Authenticator Requirements</w:t>
      </w:r>
    </w:p>
    <w:p>
      <w:pPr>
        <w:numPr>
          <w:ilvl w:val="2"/>
          <w:numId w:val="900"/>
        </w:numPr>
        <w:spacing w:before="0" w:after="0"/>
      </w:pPr>
      <w:r>
        <w:t>General Authenticator Requirements</w:t>
      </w:r>
    </w:p>
    <w:p>
      <w:pPr>
        <w:numPr>
          <w:ilvl w:val="2"/>
          <w:numId w:val="900"/>
        </w:numPr>
        <w:spacing w:before="0" w:after="0"/>
      </w:pPr>
      <w:r>
        <w:t>Authenticator Lifecycle Requirements</w:t>
      </w:r>
    </w:p>
    <w:p>
      <w:pPr>
        <w:numPr>
          <w:ilvl w:val="2"/>
          <w:numId w:val="900"/>
        </w:numPr>
        <w:spacing w:before="0" w:after="0"/>
      </w:pPr>
      <w:r>
        <w:t>Credential Storage Requirements</w:t>
      </w:r>
    </w:p>
    <w:p>
      <w:pPr>
        <w:numPr>
          <w:ilvl w:val="1"/>
          <w:numId w:val="900"/>
        </w:numPr>
        <w:spacing w:before="0" w:after="0"/>
      </w:pPr>
      <w:r>
        <w:t>V3 Session Management</w:t>
      </w:r>
    </w:p>
    <w:p>
      <w:pPr>
        <w:numPr>
          <w:ilvl w:val="2"/>
          <w:numId w:val="900"/>
        </w:numPr>
        <w:spacing w:before="0" w:after="0"/>
      </w:pPr>
      <w:r>
        <w:t>Fundamental Session Management Requirements</w:t>
      </w:r>
    </w:p>
    <w:p>
      <w:pPr>
        <w:numPr>
          <w:ilvl w:val="2"/>
          <w:numId w:val="900"/>
        </w:numPr>
        <w:spacing w:before="0" w:after="0"/>
      </w:pPr>
      <w:r>
        <w:t>Session Binding Requirements</w:t>
      </w:r>
    </w:p>
    <w:p>
      <w:pPr>
        <w:numPr>
          <w:ilvl w:val="2"/>
          <w:numId w:val="900"/>
        </w:numPr>
        <w:spacing w:before="0" w:after="0"/>
      </w:pPr>
      <w:r>
        <w:t>Session Logout and Timeout Requirements</w:t>
      </w:r>
    </w:p>
    <w:p>
      <w:pPr>
        <w:numPr>
          <w:ilvl w:val="2"/>
          <w:numId w:val="900"/>
        </w:numPr>
        <w:spacing w:before="0" w:after="0"/>
      </w:pPr>
      <w:r>
        <w:t>Cookie-Based Session Management</w:t>
      </w:r>
    </w:p>
    <w:p>
      <w:pPr>
        <w:numPr>
          <w:ilvl w:val="2"/>
          <w:numId w:val="900"/>
        </w:numPr>
        <w:spacing w:before="0" w:after="0"/>
      </w:pPr>
      <w:r>
        <w:t>Token-Based Session Management</w:t>
      </w:r>
    </w:p>
    <w:p>
      <w:pPr>
        <w:numPr>
          <w:ilvl w:val="1"/>
          <w:numId w:val="900"/>
        </w:numPr>
        <w:spacing w:before="0" w:after="0"/>
      </w:pPr>
      <w:r>
        <w:t>V4 Access Control</w:t>
      </w:r>
    </w:p>
    <w:p>
      <w:pPr>
        <w:numPr>
          <w:ilvl w:val="2"/>
          <w:numId w:val="900"/>
        </w:numPr>
        <w:spacing w:before="0" w:after="0"/>
      </w:pPr>
      <w:r>
        <w:t>General Access Control Design</w:t>
      </w:r>
    </w:p>
    <w:p>
      <w:pPr>
        <w:numPr>
          <w:ilvl w:val="2"/>
          <w:numId w:val="900"/>
        </w:numPr>
        <w:spacing w:before="0" w:after="0"/>
      </w:pPr>
      <w:r>
        <w:t>Operation Level Access Control</w:t>
      </w:r>
    </w:p>
    <w:p>
      <w:pPr>
        <w:numPr>
          <w:ilvl w:val="2"/>
          <w:numId w:val="900"/>
        </w:numPr>
        <w:spacing w:before="0" w:after="0"/>
      </w:pPr>
      <w:r>
        <w:t>Other Access Control Considerations</w:t>
      </w:r>
    </w:p>
    <w:p>
      <w:pPr>
        <w:numPr>
          <w:ilvl w:val="1"/>
          <w:numId w:val="900"/>
        </w:numPr>
        <w:spacing w:before="0" w:after="0"/>
      </w:pPr>
      <w:r>
        <w:t>V5 Validation Sanitization and Encoding</w:t>
      </w:r>
    </w:p>
    <w:p>
      <w:pPr>
        <w:numPr>
          <w:ilvl w:val="2"/>
          <w:numId w:val="900"/>
        </w:numPr>
        <w:spacing w:before="0" w:after="0"/>
      </w:pPr>
      <w:r>
        <w:t>Input Validation Requirements</w:t>
      </w:r>
    </w:p>
    <w:p>
      <w:pPr>
        <w:numPr>
          <w:ilvl w:val="2"/>
          <w:numId w:val="900"/>
        </w:numPr>
        <w:spacing w:before="0" w:after="0"/>
      </w:pPr>
      <w:r>
        <w:t>Sanitization and Sandboxing Requirements</w:t>
      </w:r>
    </w:p>
    <w:p>
      <w:pPr>
        <w:numPr>
          <w:ilvl w:val="2"/>
          <w:numId w:val="900"/>
        </w:numPr>
        <w:spacing w:before="0" w:after="0"/>
      </w:pPr>
      <w:r>
        <w:t>Output Encoding and Injection Prevention Requirements</w:t>
      </w:r>
    </w:p>
    <w:p>
      <w:pPr>
        <w:numPr>
          <w:ilvl w:val="2"/>
          <w:numId w:val="900"/>
        </w:numPr>
        <w:spacing w:before="0" w:after="0"/>
      </w:pPr>
      <w:r>
        <w:t>Memory String and Unmanaged Code Requirements</w:t>
      </w:r>
    </w:p>
    <w:p>
      <w:pPr>
        <w:numPr>
          <w:ilvl w:val="2"/>
          <w:numId w:val="900"/>
        </w:numPr>
        <w:spacing w:before="0" w:after="0"/>
      </w:pPr>
      <w:r>
        <w:t>Deserialization Prevention Requirements</w:t>
      </w:r>
    </w:p>
    <w:p>
      <w:pPr>
        <w:numPr>
          <w:ilvl w:val="1"/>
          <w:numId w:val="900"/>
        </w:numPr>
        <w:spacing w:before="0" w:after="0"/>
      </w:pPr>
      <w:r>
        <w:t>V6 Stored Cryptography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Algorithms</w:t>
      </w:r>
    </w:p>
    <w:p>
      <w:pPr>
        <w:numPr>
          <w:ilvl w:val="2"/>
          <w:numId w:val="900"/>
        </w:numPr>
        <w:spacing w:before="0" w:after="0"/>
      </w:pPr>
      <w:r>
        <w:t>Random Values</w:t>
      </w:r>
    </w:p>
    <w:p>
      <w:pPr>
        <w:numPr>
          <w:ilvl w:val="2"/>
          <w:numId w:val="900"/>
        </w:numPr>
        <w:spacing w:before="0" w:after="0"/>
      </w:pPr>
      <w:r>
        <w:t>Secret Management</w:t>
      </w:r>
    </w:p>
    <w:p>
      <w:pPr>
        <w:numPr>
          <w:ilvl w:val="2"/>
          <w:numId w:val="900"/>
        </w:numPr>
        <w:spacing w:before="0" w:after="0"/>
      </w:pPr>
      <w:r>
        <w:t>Stored Cryptography</w:t>
      </w:r>
    </w:p>
    <w:p>
      <w:pPr>
        <w:numPr>
          <w:ilvl w:val="1"/>
          <w:numId w:val="900"/>
        </w:numPr>
        <w:spacing w:before="0" w:after="0"/>
      </w:pPr>
      <w:r>
        <w:t>V7 Error Handling and Logging</w:t>
      </w:r>
    </w:p>
    <w:p>
      <w:pPr>
        <w:numPr>
          <w:ilvl w:val="2"/>
          <w:numId w:val="900"/>
        </w:numPr>
        <w:spacing w:before="0" w:after="0"/>
      </w:pPr>
      <w:r>
        <w:t>Log Content Requirements</w:t>
      </w:r>
    </w:p>
    <w:p>
      <w:pPr>
        <w:numPr>
          <w:ilvl w:val="2"/>
          <w:numId w:val="900"/>
        </w:numPr>
        <w:spacing w:before="0" w:after="0"/>
      </w:pPr>
      <w:r>
        <w:t>Log Processing Requirements</w:t>
      </w:r>
    </w:p>
    <w:p>
      <w:pPr>
        <w:numPr>
          <w:ilvl w:val="2"/>
          <w:numId w:val="900"/>
        </w:numPr>
        <w:spacing w:before="0" w:after="0"/>
      </w:pPr>
      <w:r>
        <w:t>Log Protection Requirements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V8 Data Protection</w:t>
      </w:r>
    </w:p>
    <w:p>
      <w:pPr>
        <w:numPr>
          <w:ilvl w:val="2"/>
          <w:numId w:val="900"/>
        </w:numPr>
        <w:spacing w:before="0" w:after="0"/>
      </w:pPr>
      <w:r>
        <w:t>General Data Protection</w:t>
      </w:r>
    </w:p>
    <w:p>
      <w:pPr>
        <w:numPr>
          <w:ilvl w:val="2"/>
          <w:numId w:val="900"/>
        </w:numPr>
        <w:spacing w:before="0" w:after="0"/>
      </w:pPr>
      <w:r>
        <w:t>Client-Side Data Protection</w:t>
      </w:r>
    </w:p>
    <w:p>
      <w:pPr>
        <w:numPr>
          <w:ilvl w:val="2"/>
          <w:numId w:val="900"/>
        </w:numPr>
        <w:spacing w:before="0" w:after="0"/>
      </w:pPr>
      <w:r>
        <w:t>Sensitive Private Data</w:t>
      </w:r>
    </w:p>
    <w:p>
      <w:pPr>
        <w:numPr>
          <w:ilvl w:val="1"/>
          <w:numId w:val="900"/>
        </w:numPr>
        <w:spacing w:before="0" w:after="0"/>
      </w:pPr>
      <w:r>
        <w:t>V9 Communication</w:t>
      </w:r>
    </w:p>
    <w:p>
      <w:pPr>
        <w:numPr>
          <w:ilvl w:val="2"/>
          <w:numId w:val="900"/>
        </w:numPr>
        <w:spacing w:before="0" w:after="0"/>
      </w:pPr>
      <w:r>
        <w:t>Communications Security Requirements</w:t>
      </w:r>
    </w:p>
    <w:p>
      <w:pPr>
        <w:numPr>
          <w:ilvl w:val="2"/>
          <w:numId w:val="900"/>
        </w:numPr>
        <w:spacing w:before="0" w:after="0"/>
      </w:pPr>
      <w:r>
        <w:t>Server Communications Security Requirements</w:t>
      </w:r>
    </w:p>
    <w:p>
      <w:pPr>
        <w:numPr>
          <w:ilvl w:val="2"/>
          <w:numId w:val="900"/>
        </w:numPr>
        <w:spacing w:before="0" w:after="0"/>
      </w:pPr>
      <w:r>
        <w:t>Client Communications Security Requirements</w:t>
      </w:r>
    </w:p>
    <w:p>
      <w:pPr>
        <w:numPr>
          <w:ilvl w:val="1"/>
          <w:numId w:val="900"/>
        </w:numPr>
        <w:spacing w:before="0" w:after="0"/>
      </w:pPr>
      <w:r>
        <w:t>V10 Malicious Code</w:t>
      </w:r>
    </w:p>
    <w:p>
      <w:pPr>
        <w:numPr>
          <w:ilvl w:val="2"/>
          <w:numId w:val="900"/>
        </w:numPr>
        <w:spacing w:before="0" w:after="0"/>
      </w:pPr>
      <w:r>
        <w:t>Code Integrity Controls</w:t>
      </w:r>
    </w:p>
    <w:p>
      <w:pPr>
        <w:numPr>
          <w:ilvl w:val="2"/>
          <w:numId w:val="900"/>
        </w:numPr>
        <w:spacing w:before="0" w:after="0"/>
      </w:pPr>
      <w:r>
        <w:t>Malicious Code Search</w:t>
      </w:r>
    </w:p>
    <w:p>
      <w:pPr>
        <w:numPr>
          <w:ilvl w:val="2"/>
          <w:numId w:val="900"/>
        </w:numPr>
        <w:spacing w:before="0" w:after="0"/>
      </w:pPr>
      <w:r>
        <w:t>Deployed Application Integrity Controls</w:t>
      </w:r>
    </w:p>
    <w:p>
      <w:pPr>
        <w:numPr>
          <w:ilvl w:val="1"/>
          <w:numId w:val="900"/>
        </w:numPr>
        <w:spacing w:before="0" w:after="0"/>
      </w:pPr>
      <w:r>
        <w:t>V11 Business Logic</w:t>
      </w:r>
    </w:p>
    <w:p>
      <w:pPr>
        <w:numPr>
          <w:ilvl w:val="2"/>
          <w:numId w:val="900"/>
        </w:numPr>
        <w:spacing w:before="0" w:after="0"/>
      </w:pPr>
      <w:r>
        <w:t>Business Logic Security Requirements</w:t>
      </w:r>
    </w:p>
    <w:p>
      <w:pPr>
        <w:numPr>
          <w:ilvl w:val="2"/>
          <w:numId w:val="900"/>
        </w:numPr>
        <w:spacing w:before="0" w:after="0"/>
      </w:pPr>
      <w:r>
        <w:t>Anti-Automation</w:t>
      </w:r>
    </w:p>
    <w:p>
      <w:pPr>
        <w:numPr>
          <w:ilvl w:val="2"/>
          <w:numId w:val="900"/>
        </w:numPr>
        <w:spacing w:before="0" w:after="0"/>
      </w:pPr>
      <w:r>
        <w:t>File Upload Requirements</w:t>
      </w:r>
    </w:p>
    <w:p>
      <w:pPr>
        <w:numPr>
          <w:ilvl w:val="1"/>
          <w:numId w:val="900"/>
        </w:numPr>
        <w:spacing w:before="0" w:after="0"/>
      </w:pPr>
      <w:r>
        <w:t>V12 Files and Resources</w:t>
      </w:r>
    </w:p>
    <w:p>
      <w:pPr>
        <w:numPr>
          <w:ilvl w:val="2"/>
          <w:numId w:val="900"/>
        </w:numPr>
        <w:spacing w:before="0" w:after="0"/>
      </w:pPr>
      <w:r>
        <w:t>File Upload Requirements</w:t>
      </w:r>
    </w:p>
    <w:p>
      <w:pPr>
        <w:numPr>
          <w:ilvl w:val="2"/>
          <w:numId w:val="900"/>
        </w:numPr>
        <w:spacing w:before="0" w:after="0"/>
      </w:pPr>
      <w:r>
        <w:t>File Integrity Requirements</w:t>
      </w:r>
    </w:p>
    <w:p>
      <w:pPr>
        <w:numPr>
          <w:ilvl w:val="2"/>
          <w:numId w:val="900"/>
        </w:numPr>
        <w:spacing w:before="0" w:after="0"/>
      </w:pPr>
      <w:r>
        <w:t>File Execution Requirements</w:t>
      </w:r>
    </w:p>
    <w:p>
      <w:pPr>
        <w:numPr>
          <w:ilvl w:val="2"/>
          <w:numId w:val="900"/>
        </w:numPr>
        <w:spacing w:before="0" w:after="0"/>
      </w:pPr>
      <w:r>
        <w:t>File Storage Requirements</w:t>
      </w:r>
    </w:p>
    <w:p>
      <w:pPr>
        <w:numPr>
          <w:ilvl w:val="1"/>
          <w:numId w:val="900"/>
        </w:numPr>
        <w:spacing w:before="0" w:after="0"/>
      </w:pPr>
      <w:r>
        <w:t>V13 API and Web Service</w:t>
      </w:r>
    </w:p>
    <w:p>
      <w:pPr>
        <w:numPr>
          <w:ilvl w:val="2"/>
          <w:numId w:val="900"/>
        </w:numPr>
        <w:spacing w:before="0" w:after="0"/>
      </w:pPr>
      <w:r>
        <w:t>Generic Web Service Security Requirements</w:t>
      </w:r>
    </w:p>
    <w:p>
      <w:pPr>
        <w:numPr>
          <w:ilvl w:val="2"/>
          <w:numId w:val="900"/>
        </w:numPr>
        <w:spacing w:before="0" w:after="0"/>
      </w:pPr>
      <w:r>
        <w:t>RESTful Web Service</w:t>
      </w:r>
    </w:p>
    <w:p>
      <w:pPr>
        <w:numPr>
          <w:ilvl w:val="2"/>
          <w:numId w:val="900"/>
        </w:numPr>
        <w:spacing w:before="0" w:after="0"/>
      </w:pPr>
      <w:r>
        <w:t>SOAP Web Service</w:t>
      </w:r>
    </w:p>
    <w:p>
      <w:pPr>
        <w:numPr>
          <w:ilvl w:val="2"/>
          <w:numId w:val="900"/>
        </w:numPr>
        <w:spacing w:before="0" w:after="0"/>
      </w:pPr>
      <w:r>
        <w:t>GraphQL and other Web Service Data Layer Security Requirements</w:t>
      </w:r>
    </w:p>
    <w:p>
      <w:pPr>
        <w:numPr>
          <w:ilvl w:val="1"/>
          <w:numId w:val="900"/>
        </w:numPr>
        <w:spacing w:before="0" w:after="0"/>
      </w:pPr>
      <w:r>
        <w:t>V14 Configuration</w:t>
      </w:r>
    </w:p>
    <w:p>
      <w:pPr>
        <w:numPr>
          <w:ilvl w:val="2"/>
          <w:numId w:val="900"/>
        </w:numPr>
        <w:spacing w:before="0" w:after="0"/>
      </w:pPr>
      <w:r>
        <w:t>Build and Deploy</w:t>
      </w:r>
    </w:p>
    <w:p>
      <w:pPr>
        <w:numPr>
          <w:ilvl w:val="2"/>
          <w:numId w:val="900"/>
        </w:numPr>
        <w:spacing w:before="0" w:after="0"/>
      </w:pPr>
      <w:r>
        <w:t>Dependency</w:t>
      </w:r>
    </w:p>
    <w:p>
      <w:pPr>
        <w:numPr>
          <w:ilvl w:val="2"/>
          <w:numId w:val="900"/>
        </w:numPr>
        <w:spacing w:before="0" w:after="0"/>
      </w:pPr>
      <w:r>
        <w:t>Unintended Security Disclosure Requirements</w:t>
      </w:r>
    </w:p>
    <w:p>
      <w:pPr>
        <w:numPr>
          <w:ilvl w:val="2"/>
          <w:numId w:val="900"/>
        </w:numPr>
        <w:spacing w:before="0" w:after="0"/>
      </w:pPr>
      <w:r>
        <w:t>HTTP Security Headers Requirements</w:t>
      </w:r>
    </w:p>
    <w:p>
      <w:pPr>
        <w:numPr>
          <w:ilvl w:val="2"/>
          <w:numId w:val="900"/>
        </w:numPr>
        <w:spacing w:before="0" w:after="0"/>
      </w:pPr>
      <w:r>
        <w:t>Validate HTTP Request Header Requirements</w:t>
      </w:r>
    </w:p>
    <w:p>
      <w:pPr>
        <w:pStyle w:val="Heading1"/>
      </w:pPr>
      <w:r>
        <w:t>OWASP Software Assurance Maturity Model</w:t>
      </w:r>
    </w:p>
    <w:p>
      <w:pPr>
        <w:numPr>
          <w:ilvl w:val="0"/>
          <w:numId w:val="900"/>
        </w:numPr>
        <w:spacing w:before="0" w:after="0"/>
      </w:pPr>
      <w:r>
        <w:t>SAMM Framework Overview</w:t>
      </w:r>
    </w:p>
    <w:p>
      <w:pPr>
        <w:numPr>
          <w:ilvl w:val="1"/>
          <w:numId w:val="900"/>
        </w:numPr>
        <w:spacing w:before="0" w:after="0"/>
      </w:pPr>
      <w:r>
        <w:t>Maturity Model Concepts</w:t>
      </w:r>
    </w:p>
    <w:p>
      <w:pPr>
        <w:numPr>
          <w:ilvl w:val="1"/>
          <w:numId w:val="900"/>
        </w:numPr>
        <w:spacing w:before="0" w:after="0"/>
      </w:pPr>
      <w:r>
        <w:t>Business Function Organization</w:t>
      </w:r>
    </w:p>
    <w:p>
      <w:pPr>
        <w:numPr>
          <w:ilvl w:val="1"/>
          <w:numId w:val="900"/>
        </w:numPr>
        <w:spacing w:before="0" w:after="0"/>
      </w:pPr>
      <w:r>
        <w:t>Security Practice Structure</w:t>
      </w:r>
    </w:p>
    <w:p>
      <w:pPr>
        <w:numPr>
          <w:ilvl w:val="1"/>
          <w:numId w:val="900"/>
        </w:numPr>
        <w:spacing w:before="0" w:after="0"/>
      </w:pPr>
      <w:r>
        <w:t>Maturity Level Progression</w:t>
      </w:r>
    </w:p>
    <w:p>
      <w:pPr>
        <w:numPr>
          <w:ilvl w:val="0"/>
          <w:numId w:val="900"/>
        </w:numPr>
        <w:spacing w:before="0" w:after="0"/>
      </w:pPr>
      <w:r>
        <w:t>SAMM Business Functions</w:t>
      </w:r>
    </w:p>
    <w:p>
      <w:pPr>
        <w:numPr>
          <w:ilvl w:val="1"/>
          <w:numId w:val="900"/>
        </w:numPr>
        <w:spacing w:before="0" w:after="0"/>
      </w:pPr>
      <w:r>
        <w:t>Governance</w:t>
      </w:r>
    </w:p>
    <w:p>
      <w:pPr>
        <w:numPr>
          <w:ilvl w:val="2"/>
          <w:numId w:val="900"/>
        </w:numPr>
        <w:spacing w:before="0" w:after="0"/>
      </w:pPr>
      <w:r>
        <w:t>Strategy and Metrics</w:t>
      </w:r>
    </w:p>
    <w:p>
      <w:pPr>
        <w:numPr>
          <w:ilvl w:val="3"/>
          <w:numId w:val="900"/>
        </w:numPr>
        <w:spacing w:before="0" w:after="0"/>
      </w:pPr>
      <w:r>
        <w:t>Establish Security Strategy</w:t>
      </w:r>
    </w:p>
    <w:p>
      <w:pPr>
        <w:numPr>
          <w:ilvl w:val="3"/>
          <w:numId w:val="900"/>
        </w:numPr>
        <w:spacing w:before="0" w:after="0"/>
      </w:pPr>
      <w:r>
        <w:t>Measure Security Effectiveness</w:t>
      </w:r>
    </w:p>
    <w:p>
      <w:pPr>
        <w:numPr>
          <w:ilvl w:val="3"/>
          <w:numId w:val="900"/>
        </w:numPr>
        <w:spacing w:before="0" w:after="0"/>
      </w:pPr>
      <w:r>
        <w:t>Demonstrate Security Value</w:t>
      </w:r>
    </w:p>
    <w:p>
      <w:pPr>
        <w:numPr>
          <w:ilvl w:val="2"/>
          <w:numId w:val="900"/>
        </w:numPr>
        <w:spacing w:before="0" w:after="0"/>
      </w:pPr>
      <w:r>
        <w:t>Policy and Compliance</w:t>
      </w:r>
    </w:p>
    <w:p>
      <w:pPr>
        <w:numPr>
          <w:ilvl w:val="3"/>
          <w:numId w:val="900"/>
        </w:numPr>
        <w:spacing w:before="0" w:after="0"/>
      </w:pPr>
      <w:r>
        <w:t>Create Security Policies</w:t>
      </w:r>
    </w:p>
    <w:p>
      <w:pPr>
        <w:numPr>
          <w:ilvl w:val="3"/>
          <w:numId w:val="900"/>
        </w:numPr>
        <w:spacing w:before="0" w:after="0"/>
      </w:pPr>
      <w:r>
        <w:t>Manage Compliance Requirements</w:t>
      </w:r>
    </w:p>
    <w:p>
      <w:pPr>
        <w:numPr>
          <w:ilvl w:val="3"/>
          <w:numId w:val="900"/>
        </w:numPr>
        <w:spacing w:before="0" w:after="0"/>
      </w:pPr>
      <w:r>
        <w:t>Monitor Policy Adherence</w:t>
      </w:r>
    </w:p>
    <w:p>
      <w:pPr>
        <w:numPr>
          <w:ilvl w:val="2"/>
          <w:numId w:val="900"/>
        </w:numPr>
        <w:spacing w:before="0" w:after="0"/>
      </w:pPr>
      <w:r>
        <w:t>Education and Guidance</w:t>
      </w:r>
    </w:p>
    <w:p>
      <w:pPr>
        <w:numPr>
          <w:ilvl w:val="3"/>
          <w:numId w:val="900"/>
        </w:numPr>
        <w:spacing w:before="0" w:after="0"/>
      </w:pPr>
      <w:r>
        <w:t>Provide Security Training</w:t>
      </w:r>
    </w:p>
    <w:p>
      <w:pPr>
        <w:numPr>
          <w:ilvl w:val="3"/>
          <w:numId w:val="900"/>
        </w:numPr>
        <w:spacing w:before="0" w:after="0"/>
      </w:pPr>
      <w:r>
        <w:t>Develop Security Guidance</w:t>
      </w:r>
    </w:p>
    <w:p>
      <w:pPr>
        <w:numPr>
          <w:ilvl w:val="3"/>
          <w:numId w:val="900"/>
        </w:numPr>
        <w:spacing w:before="0" w:after="0"/>
      </w:pPr>
      <w:r>
        <w:t>Establish Security Culture</w:t>
      </w:r>
    </w:p>
    <w:p>
      <w:pPr>
        <w:numPr>
          <w:ilvl w:val="1"/>
          <w:numId w:val="900"/>
        </w:numPr>
        <w:spacing w:before="0" w:after="0"/>
      </w:pPr>
      <w:r>
        <w:t>Design</w:t>
      </w:r>
    </w:p>
    <w:p>
      <w:pPr>
        <w:numPr>
          <w:ilvl w:val="2"/>
          <w:numId w:val="900"/>
        </w:numPr>
        <w:spacing w:before="0" w:after="0"/>
      </w:pPr>
      <w:r>
        <w:t>Threat Assessment</w:t>
      </w:r>
    </w:p>
    <w:p>
      <w:pPr>
        <w:numPr>
          <w:ilvl w:val="3"/>
          <w:numId w:val="900"/>
        </w:numPr>
        <w:spacing w:before="0" w:after="0"/>
      </w:pPr>
      <w:r>
        <w:t>Identify Application Threats</w:t>
      </w:r>
    </w:p>
    <w:p>
      <w:pPr>
        <w:numPr>
          <w:ilvl w:val="3"/>
          <w:numId w:val="900"/>
        </w:numPr>
        <w:spacing w:before="0" w:after="0"/>
      </w:pPr>
      <w:r>
        <w:t>Analyze Attack Vectors</w:t>
      </w:r>
    </w:p>
    <w:p>
      <w:pPr>
        <w:numPr>
          <w:ilvl w:val="3"/>
          <w:numId w:val="900"/>
        </w:numPr>
        <w:spacing w:before="0" w:after="0"/>
      </w:pPr>
      <w:r>
        <w:t>Assess Business Impact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3"/>
          <w:numId w:val="900"/>
        </w:numPr>
        <w:spacing w:before="0" w:after="0"/>
      </w:pPr>
      <w:r>
        <w:t>Define Security Requirements</w:t>
      </w:r>
    </w:p>
    <w:p>
      <w:pPr>
        <w:numPr>
          <w:ilvl w:val="3"/>
          <w:numId w:val="900"/>
        </w:numPr>
        <w:spacing w:before="0" w:after="0"/>
      </w:pPr>
      <w:r>
        <w:t>Specify Security Controls</w:t>
      </w:r>
    </w:p>
    <w:p>
      <w:pPr>
        <w:numPr>
          <w:ilvl w:val="3"/>
          <w:numId w:val="900"/>
        </w:numPr>
        <w:spacing w:before="0" w:after="0"/>
      </w:pPr>
      <w:r>
        <w:t>Manage Requirements Traceability</w:t>
      </w:r>
    </w:p>
    <w:p>
      <w:pPr>
        <w:numPr>
          <w:ilvl w:val="2"/>
          <w:numId w:val="900"/>
        </w:numPr>
        <w:spacing w:before="0" w:after="0"/>
      </w:pPr>
      <w:r>
        <w:t>Security Architecture</w:t>
      </w:r>
    </w:p>
    <w:p>
      <w:pPr>
        <w:numPr>
          <w:ilvl w:val="3"/>
          <w:numId w:val="900"/>
        </w:numPr>
        <w:spacing w:before="0" w:after="0"/>
      </w:pPr>
      <w:r>
        <w:t>Design Security Architecture</w:t>
      </w:r>
    </w:p>
    <w:p>
      <w:pPr>
        <w:numPr>
          <w:ilvl w:val="3"/>
          <w:numId w:val="900"/>
        </w:numPr>
        <w:spacing w:before="0" w:after="0"/>
      </w:pPr>
      <w:r>
        <w:t>Implement Security Patterns</w:t>
      </w:r>
    </w:p>
    <w:p>
      <w:pPr>
        <w:numPr>
          <w:ilvl w:val="3"/>
          <w:numId w:val="900"/>
        </w:numPr>
        <w:spacing w:before="0" w:after="0"/>
      </w:pPr>
      <w:r>
        <w:t>Validate Architecture Security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Secure Build</w:t>
      </w:r>
    </w:p>
    <w:p>
      <w:pPr>
        <w:numPr>
          <w:ilvl w:val="3"/>
          <w:numId w:val="900"/>
        </w:numPr>
        <w:spacing w:before="0" w:after="0"/>
      </w:pPr>
      <w:r>
        <w:t>Establish Build Standards</w:t>
      </w:r>
    </w:p>
    <w:p>
      <w:pPr>
        <w:numPr>
          <w:ilvl w:val="3"/>
          <w:numId w:val="900"/>
        </w:numPr>
        <w:spacing w:before="0" w:after="0"/>
      </w:pPr>
      <w:r>
        <w:t>Implement Security Controls</w:t>
      </w:r>
    </w:p>
    <w:p>
      <w:pPr>
        <w:numPr>
          <w:ilvl w:val="3"/>
          <w:numId w:val="900"/>
        </w:numPr>
        <w:spacing w:before="0" w:after="0"/>
      </w:pPr>
      <w:r>
        <w:t>Manage Build Dependencies</w:t>
      </w:r>
    </w:p>
    <w:p>
      <w:pPr>
        <w:numPr>
          <w:ilvl w:val="2"/>
          <w:numId w:val="900"/>
        </w:numPr>
        <w:spacing w:before="0" w:after="0"/>
      </w:pPr>
      <w:r>
        <w:t>Secure Deployment</w:t>
      </w:r>
    </w:p>
    <w:p>
      <w:pPr>
        <w:numPr>
          <w:ilvl w:val="3"/>
          <w:numId w:val="900"/>
        </w:numPr>
        <w:spacing w:before="0" w:after="0"/>
      </w:pPr>
      <w:r>
        <w:t>Define Deployment Process</w:t>
      </w:r>
    </w:p>
    <w:p>
      <w:pPr>
        <w:numPr>
          <w:ilvl w:val="3"/>
          <w:numId w:val="900"/>
        </w:numPr>
        <w:spacing w:before="0" w:after="0"/>
      </w:pPr>
      <w:r>
        <w:t>Automate Security Checks</w:t>
      </w:r>
    </w:p>
    <w:p>
      <w:pPr>
        <w:numPr>
          <w:ilvl w:val="3"/>
          <w:numId w:val="900"/>
        </w:numPr>
        <w:spacing w:before="0" w:after="0"/>
      </w:pPr>
      <w:r>
        <w:t>Manage Configuration Security</w:t>
      </w:r>
    </w:p>
    <w:p>
      <w:pPr>
        <w:numPr>
          <w:ilvl w:val="2"/>
          <w:numId w:val="900"/>
        </w:numPr>
        <w:spacing w:before="0" w:after="0"/>
      </w:pPr>
      <w:r>
        <w:t>Defect Management</w:t>
      </w:r>
    </w:p>
    <w:p>
      <w:pPr>
        <w:numPr>
          <w:ilvl w:val="3"/>
          <w:numId w:val="900"/>
        </w:numPr>
        <w:spacing w:before="0" w:after="0"/>
      </w:pPr>
      <w:r>
        <w:t>Track Security Defects</w:t>
      </w:r>
    </w:p>
    <w:p>
      <w:pPr>
        <w:numPr>
          <w:ilvl w:val="3"/>
          <w:numId w:val="900"/>
        </w:numPr>
        <w:spacing w:before="0" w:after="0"/>
      </w:pPr>
      <w:r>
        <w:t>Implement Remediation Process</w:t>
      </w:r>
    </w:p>
    <w:p>
      <w:pPr>
        <w:numPr>
          <w:ilvl w:val="3"/>
          <w:numId w:val="900"/>
        </w:numPr>
        <w:spacing w:before="0" w:after="0"/>
      </w:pPr>
      <w:r>
        <w:t>Measure Defect Trends</w:t>
      </w:r>
    </w:p>
    <w:p>
      <w:pPr>
        <w:numPr>
          <w:ilvl w:val="1"/>
          <w:numId w:val="900"/>
        </w:numPr>
        <w:spacing w:before="0" w:after="0"/>
      </w:pPr>
      <w:r>
        <w:t>Verification</w:t>
      </w:r>
    </w:p>
    <w:p>
      <w:pPr>
        <w:numPr>
          <w:ilvl w:val="2"/>
          <w:numId w:val="900"/>
        </w:numPr>
        <w:spacing w:before="0" w:after="0"/>
      </w:pPr>
      <w:r>
        <w:t>Architecture Assessment</w:t>
      </w:r>
    </w:p>
    <w:p>
      <w:pPr>
        <w:numPr>
          <w:ilvl w:val="3"/>
          <w:numId w:val="900"/>
        </w:numPr>
        <w:spacing w:before="0" w:after="0"/>
      </w:pPr>
      <w:r>
        <w:t>Review Security Architecture</w:t>
      </w:r>
    </w:p>
    <w:p>
      <w:pPr>
        <w:numPr>
          <w:ilvl w:val="3"/>
          <w:numId w:val="900"/>
        </w:numPr>
        <w:spacing w:before="0" w:after="0"/>
      </w:pPr>
      <w:r>
        <w:t>Validate Security Controls</w:t>
      </w:r>
    </w:p>
    <w:p>
      <w:pPr>
        <w:numPr>
          <w:ilvl w:val="3"/>
          <w:numId w:val="900"/>
        </w:numPr>
        <w:spacing w:before="0" w:after="0"/>
      </w:pPr>
      <w:r>
        <w:t>Assess Design Compliance</w:t>
      </w:r>
    </w:p>
    <w:p>
      <w:pPr>
        <w:numPr>
          <w:ilvl w:val="2"/>
          <w:numId w:val="900"/>
        </w:numPr>
        <w:spacing w:before="0" w:after="0"/>
      </w:pPr>
      <w:r>
        <w:t>Requirements-Driven Testing</w:t>
      </w:r>
    </w:p>
    <w:p>
      <w:pPr>
        <w:numPr>
          <w:ilvl w:val="3"/>
          <w:numId w:val="900"/>
        </w:numPr>
        <w:spacing w:before="0" w:after="0"/>
      </w:pPr>
      <w:r>
        <w:t>Test Security Requirements</w:t>
      </w:r>
    </w:p>
    <w:p>
      <w:pPr>
        <w:numPr>
          <w:ilvl w:val="3"/>
          <w:numId w:val="900"/>
        </w:numPr>
        <w:spacing w:before="0" w:after="0"/>
      </w:pPr>
      <w:r>
        <w:t>Validate Security Controls</w:t>
      </w:r>
    </w:p>
    <w:p>
      <w:pPr>
        <w:numPr>
          <w:ilvl w:val="3"/>
          <w:numId w:val="900"/>
        </w:numPr>
        <w:spacing w:before="0" w:after="0"/>
      </w:pPr>
      <w:r>
        <w:t>Measure Test Coverage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3"/>
          <w:numId w:val="900"/>
        </w:numPr>
        <w:spacing w:before="0" w:after="0"/>
      </w:pPr>
      <w:r>
        <w:t>Perform Security Testing</w:t>
      </w:r>
    </w:p>
    <w:p>
      <w:pPr>
        <w:numPr>
          <w:ilvl w:val="3"/>
          <w:numId w:val="900"/>
        </w:numPr>
        <w:spacing w:before="0" w:after="0"/>
      </w:pPr>
      <w:r>
        <w:t>Automate Security Tests</w:t>
      </w:r>
    </w:p>
    <w:p>
      <w:pPr>
        <w:numPr>
          <w:ilvl w:val="3"/>
          <w:numId w:val="900"/>
        </w:numPr>
        <w:spacing w:before="0" w:after="0"/>
      </w:pPr>
      <w:r>
        <w:t>Integrate Testing Pipeline</w:t>
      </w:r>
    </w:p>
    <w:p>
      <w:pPr>
        <w:numPr>
          <w:ilvl w:val="1"/>
          <w:numId w:val="900"/>
        </w:numPr>
        <w:spacing w:before="0" w:after="0"/>
      </w:pPr>
      <w:r>
        <w:t>Operations</w:t>
      </w:r>
    </w:p>
    <w:p>
      <w:pPr>
        <w:numPr>
          <w:ilvl w:val="2"/>
          <w:numId w:val="900"/>
        </w:numPr>
        <w:spacing w:before="0" w:after="0"/>
      </w:pPr>
      <w:r>
        <w:t>Incident Management</w:t>
      </w:r>
    </w:p>
    <w:p>
      <w:pPr>
        <w:numPr>
          <w:ilvl w:val="3"/>
          <w:numId w:val="900"/>
        </w:numPr>
        <w:spacing w:before="0" w:after="0"/>
      </w:pPr>
      <w:r>
        <w:t>Establish Incident Response</w:t>
      </w:r>
    </w:p>
    <w:p>
      <w:pPr>
        <w:numPr>
          <w:ilvl w:val="3"/>
          <w:numId w:val="900"/>
        </w:numPr>
        <w:spacing w:before="0" w:after="0"/>
      </w:pPr>
      <w:r>
        <w:t>Manage Security Events</w:t>
      </w:r>
    </w:p>
    <w:p>
      <w:pPr>
        <w:numPr>
          <w:ilvl w:val="3"/>
          <w:numId w:val="900"/>
        </w:numPr>
        <w:spacing w:before="0" w:after="0"/>
      </w:pPr>
      <w:r>
        <w:t>Learn from Incidents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3"/>
          <w:numId w:val="900"/>
        </w:numPr>
        <w:spacing w:before="0" w:after="0"/>
      </w:pPr>
      <w:r>
        <w:t>Harden Operating Environment</w:t>
      </w:r>
    </w:p>
    <w:p>
      <w:pPr>
        <w:numPr>
          <w:ilvl w:val="3"/>
          <w:numId w:val="900"/>
        </w:numPr>
        <w:spacing w:before="0" w:after="0"/>
      </w:pPr>
      <w:r>
        <w:t>Monitor System Security</w:t>
      </w:r>
    </w:p>
    <w:p>
      <w:pPr>
        <w:numPr>
          <w:ilvl w:val="3"/>
          <w:numId w:val="900"/>
        </w:numPr>
        <w:spacing w:before="0" w:after="0"/>
      </w:pPr>
      <w:r>
        <w:t>Manage Environment Changes</w:t>
      </w:r>
    </w:p>
    <w:p>
      <w:pPr>
        <w:numPr>
          <w:ilvl w:val="2"/>
          <w:numId w:val="900"/>
        </w:numPr>
        <w:spacing w:before="0" w:after="0"/>
      </w:pPr>
      <w:r>
        <w:t>Operational Management</w:t>
      </w:r>
    </w:p>
    <w:p>
      <w:pPr>
        <w:numPr>
          <w:ilvl w:val="3"/>
          <w:numId w:val="900"/>
        </w:numPr>
        <w:spacing w:before="0" w:after="0"/>
      </w:pPr>
      <w:r>
        <w:t>Manage Operational Security</w:t>
      </w:r>
    </w:p>
    <w:p>
      <w:pPr>
        <w:numPr>
          <w:ilvl w:val="3"/>
          <w:numId w:val="900"/>
        </w:numPr>
        <w:spacing w:before="0" w:after="0"/>
      </w:pPr>
      <w:r>
        <w:t>Monitor Application Security</w:t>
      </w:r>
    </w:p>
    <w:p>
      <w:pPr>
        <w:numPr>
          <w:ilvl w:val="3"/>
          <w:numId w:val="900"/>
        </w:numPr>
        <w:spacing w:before="0" w:after="0"/>
      </w:pPr>
      <w:r>
        <w:t>Maintain Security Posture</w:t>
      </w:r>
    </w:p>
    <w:p>
      <w:pPr>
        <w:numPr>
          <w:ilvl w:val="0"/>
          <w:numId w:val="900"/>
        </w:numPr>
        <w:spacing w:before="0" w:after="0"/>
      </w:pPr>
      <w:r>
        <w:t>SAMM Assessment and Implementation</w:t>
      </w:r>
    </w:p>
    <w:p>
      <w:pPr>
        <w:numPr>
          <w:ilvl w:val="1"/>
          <w:numId w:val="900"/>
        </w:numPr>
        <w:spacing w:before="0" w:after="0"/>
      </w:pPr>
      <w:r>
        <w:t>Maturity Assessment Process</w:t>
      </w:r>
    </w:p>
    <w:p>
      <w:pPr>
        <w:numPr>
          <w:ilvl w:val="2"/>
          <w:numId w:val="900"/>
        </w:numPr>
        <w:spacing w:before="0" w:after="0"/>
      </w:pPr>
      <w:r>
        <w:t>Current State Assessment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Target State Definition</w:t>
      </w:r>
    </w:p>
    <w:p>
      <w:pPr>
        <w:numPr>
          <w:ilvl w:val="1"/>
          <w:numId w:val="900"/>
        </w:numPr>
        <w:spacing w:before="0" w:after="0"/>
      </w:pPr>
      <w:r>
        <w:t>Roadmap Development</w:t>
      </w:r>
    </w:p>
    <w:p>
      <w:pPr>
        <w:numPr>
          <w:ilvl w:val="2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Implementation Tracking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Metric Collection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OWASP Testing and Assessment Guides</w:t>
      </w:r>
    </w:p>
    <w:p>
      <w:pPr>
        <w:numPr>
          <w:ilvl w:val="0"/>
          <w:numId w:val="900"/>
        </w:numPr>
        <w:spacing w:before="0" w:after="0"/>
      </w:pPr>
      <w:r>
        <w:t>Web Security Testing Guide</w:t>
      </w:r>
    </w:p>
    <w:p>
      <w:pPr>
        <w:numPr>
          <w:ilvl w:val="1"/>
          <w:numId w:val="900"/>
        </w:numPr>
        <w:spacing w:before="0" w:after="0"/>
      </w:pPr>
      <w:r>
        <w:t>Testing Framework Fundamentals</w:t>
      </w:r>
    </w:p>
    <w:p>
      <w:pPr>
        <w:numPr>
          <w:ilvl w:val="2"/>
          <w:numId w:val="900"/>
        </w:numPr>
        <w:spacing w:before="0" w:after="0"/>
      </w:pPr>
      <w:r>
        <w:t>Testing Methodology Overview</w:t>
      </w:r>
    </w:p>
    <w:p>
      <w:pPr>
        <w:numPr>
          <w:ilvl w:val="2"/>
          <w:numId w:val="900"/>
        </w:numPr>
        <w:spacing w:before="0" w:after="0"/>
      </w:pPr>
      <w:r>
        <w:t>Test Planning and Preparation</w:t>
      </w:r>
    </w:p>
    <w:p>
      <w:pPr>
        <w:numPr>
          <w:ilvl w:val="2"/>
          <w:numId w:val="900"/>
        </w:numPr>
        <w:spacing w:before="0" w:after="0"/>
      </w:pPr>
      <w:r>
        <w:t>Test Execution Guidelines</w:t>
      </w:r>
    </w:p>
    <w:p>
      <w:pPr>
        <w:numPr>
          <w:ilvl w:val="2"/>
          <w:numId w:val="900"/>
        </w:numPr>
        <w:spacing w:before="0" w:after="0"/>
      </w:pPr>
      <w:r>
        <w:t>Results Documentation</w:t>
      </w:r>
    </w:p>
    <w:p>
      <w:pPr>
        <w:numPr>
          <w:ilvl w:val="1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Conduct Search Engine Discovery</w:t>
      </w:r>
    </w:p>
    <w:p>
      <w:pPr>
        <w:numPr>
          <w:ilvl w:val="2"/>
          <w:numId w:val="900"/>
        </w:numPr>
        <w:spacing w:before="0" w:after="0"/>
      </w:pPr>
      <w:r>
        <w:t>Fingerprint Web Server</w:t>
      </w:r>
    </w:p>
    <w:p>
      <w:pPr>
        <w:numPr>
          <w:ilvl w:val="2"/>
          <w:numId w:val="900"/>
        </w:numPr>
        <w:spacing w:before="0" w:after="0"/>
      </w:pPr>
      <w:r>
        <w:t>Review Webserver Metafiles</w:t>
      </w:r>
    </w:p>
    <w:p>
      <w:pPr>
        <w:numPr>
          <w:ilvl w:val="2"/>
          <w:numId w:val="900"/>
        </w:numPr>
        <w:spacing w:before="0" w:after="0"/>
      </w:pPr>
      <w:r>
        <w:t>Enumerate Applications on Webserver</w:t>
      </w:r>
    </w:p>
    <w:p>
      <w:pPr>
        <w:numPr>
          <w:ilvl w:val="2"/>
          <w:numId w:val="900"/>
        </w:numPr>
        <w:spacing w:before="0" w:after="0"/>
      </w:pPr>
      <w:r>
        <w:t>Review Webpage Comments and Metadata</w:t>
      </w:r>
    </w:p>
    <w:p>
      <w:pPr>
        <w:numPr>
          <w:ilvl w:val="2"/>
          <w:numId w:val="900"/>
        </w:numPr>
        <w:spacing w:before="0" w:after="0"/>
      </w:pPr>
      <w:r>
        <w:t>Identify Application Entry Points</w:t>
      </w:r>
    </w:p>
    <w:p>
      <w:pPr>
        <w:numPr>
          <w:ilvl w:val="2"/>
          <w:numId w:val="900"/>
        </w:numPr>
        <w:spacing w:before="0" w:after="0"/>
      </w:pPr>
      <w:r>
        <w:t>Map Execution Paths Through Application</w:t>
      </w:r>
    </w:p>
    <w:p>
      <w:pPr>
        <w:numPr>
          <w:ilvl w:val="2"/>
          <w:numId w:val="900"/>
        </w:numPr>
        <w:spacing w:before="0" w:after="0"/>
      </w:pPr>
      <w:r>
        <w:t>Fingerprint Web Application Framework</w:t>
      </w:r>
    </w:p>
    <w:p>
      <w:pPr>
        <w:numPr>
          <w:ilvl w:val="2"/>
          <w:numId w:val="900"/>
        </w:numPr>
        <w:spacing w:before="0" w:after="0"/>
      </w:pPr>
      <w:r>
        <w:t>Fingerprint Web Application</w:t>
      </w:r>
    </w:p>
    <w:p>
      <w:pPr>
        <w:numPr>
          <w:ilvl w:val="2"/>
          <w:numId w:val="900"/>
        </w:numPr>
        <w:spacing w:before="0" w:after="0"/>
      </w:pPr>
      <w:r>
        <w:t>Map Application Architecture</w:t>
      </w:r>
    </w:p>
    <w:p>
      <w:pPr>
        <w:numPr>
          <w:ilvl w:val="1"/>
          <w:numId w:val="900"/>
        </w:numPr>
        <w:spacing w:before="0" w:after="0"/>
      </w:pPr>
      <w:r>
        <w:t>Configuration and Deployment Management Testing</w:t>
      </w:r>
    </w:p>
    <w:p>
      <w:pPr>
        <w:numPr>
          <w:ilvl w:val="2"/>
          <w:numId w:val="900"/>
        </w:numPr>
        <w:spacing w:before="0" w:after="0"/>
      </w:pPr>
      <w:r>
        <w:t>Test Network Infrastructure Configuration</w:t>
      </w:r>
    </w:p>
    <w:p>
      <w:pPr>
        <w:numPr>
          <w:ilvl w:val="2"/>
          <w:numId w:val="900"/>
        </w:numPr>
        <w:spacing w:before="0" w:after="0"/>
      </w:pPr>
      <w:r>
        <w:t>Test Application Platform Configuration</w:t>
      </w:r>
    </w:p>
    <w:p>
      <w:pPr>
        <w:numPr>
          <w:ilvl w:val="2"/>
          <w:numId w:val="900"/>
        </w:numPr>
        <w:spacing w:before="0" w:after="0"/>
      </w:pPr>
      <w:r>
        <w:t>Test File Extensions Handling</w:t>
      </w:r>
    </w:p>
    <w:p>
      <w:pPr>
        <w:numPr>
          <w:ilvl w:val="2"/>
          <w:numId w:val="900"/>
        </w:numPr>
        <w:spacing w:before="0" w:after="0"/>
      </w:pPr>
      <w:r>
        <w:t>Review Old Backup and Unreferenced Files</w:t>
      </w:r>
    </w:p>
    <w:p>
      <w:pPr>
        <w:numPr>
          <w:ilvl w:val="2"/>
          <w:numId w:val="900"/>
        </w:numPr>
        <w:spacing w:before="0" w:after="0"/>
      </w:pPr>
      <w:r>
        <w:t>Enumerate Infrastructure and Application Admin Interfaces</w:t>
      </w:r>
    </w:p>
    <w:p>
      <w:pPr>
        <w:numPr>
          <w:ilvl w:val="2"/>
          <w:numId w:val="900"/>
        </w:numPr>
        <w:spacing w:before="0" w:after="0"/>
      </w:pPr>
      <w:r>
        <w:t>Test HTTP Methods</w:t>
      </w:r>
    </w:p>
    <w:p>
      <w:pPr>
        <w:numPr>
          <w:ilvl w:val="2"/>
          <w:numId w:val="900"/>
        </w:numPr>
        <w:spacing w:before="0" w:after="0"/>
      </w:pPr>
      <w:r>
        <w:t>Test HTTP Strict Transport Security</w:t>
      </w:r>
    </w:p>
    <w:p>
      <w:pPr>
        <w:numPr>
          <w:ilvl w:val="2"/>
          <w:numId w:val="900"/>
        </w:numPr>
        <w:spacing w:before="0" w:after="0"/>
      </w:pPr>
      <w:r>
        <w:t>Test RIA Cross Domain Policy</w:t>
      </w:r>
    </w:p>
    <w:p>
      <w:pPr>
        <w:numPr>
          <w:ilvl w:val="2"/>
          <w:numId w:val="900"/>
        </w:numPr>
        <w:spacing w:before="0" w:after="0"/>
      </w:pPr>
      <w:r>
        <w:t>Test File Permission</w:t>
      </w:r>
    </w:p>
    <w:p>
      <w:pPr>
        <w:numPr>
          <w:ilvl w:val="2"/>
          <w:numId w:val="900"/>
        </w:numPr>
        <w:spacing w:before="0" w:after="0"/>
      </w:pPr>
      <w:r>
        <w:t>Test for Subdomain Takeover</w:t>
      </w:r>
    </w:p>
    <w:p>
      <w:pPr>
        <w:numPr>
          <w:ilvl w:val="2"/>
          <w:numId w:val="900"/>
        </w:numPr>
        <w:spacing w:before="0" w:after="0"/>
      </w:pPr>
      <w:r>
        <w:t>Test Cloud Storage</w:t>
      </w:r>
    </w:p>
    <w:p>
      <w:pPr>
        <w:numPr>
          <w:ilvl w:val="1"/>
          <w:numId w:val="900"/>
        </w:numPr>
        <w:spacing w:before="0" w:after="0"/>
      </w:pPr>
      <w:r>
        <w:t>Identity Management Testing</w:t>
      </w:r>
    </w:p>
    <w:p>
      <w:pPr>
        <w:numPr>
          <w:ilvl w:val="2"/>
          <w:numId w:val="900"/>
        </w:numPr>
        <w:spacing w:before="0" w:after="0"/>
      </w:pPr>
      <w:r>
        <w:t>Test Role Definitions</w:t>
      </w:r>
    </w:p>
    <w:p>
      <w:pPr>
        <w:numPr>
          <w:ilvl w:val="2"/>
          <w:numId w:val="900"/>
        </w:numPr>
        <w:spacing w:before="0" w:after="0"/>
      </w:pPr>
      <w:r>
        <w:t>Test User Registration Process</w:t>
      </w:r>
    </w:p>
    <w:p>
      <w:pPr>
        <w:numPr>
          <w:ilvl w:val="2"/>
          <w:numId w:val="900"/>
        </w:numPr>
        <w:spacing w:before="0" w:after="0"/>
      </w:pPr>
      <w:r>
        <w:t>Test Account Provisioning Process</w:t>
      </w:r>
    </w:p>
    <w:p>
      <w:pPr>
        <w:numPr>
          <w:ilvl w:val="2"/>
          <w:numId w:val="900"/>
        </w:numPr>
        <w:spacing w:before="0" w:after="0"/>
      </w:pPr>
      <w:r>
        <w:t>Test Account Enumeration and Guessable User Account</w:t>
      </w:r>
    </w:p>
    <w:p>
      <w:pPr>
        <w:numPr>
          <w:ilvl w:val="2"/>
          <w:numId w:val="900"/>
        </w:numPr>
        <w:spacing w:before="0" w:after="0"/>
      </w:pPr>
      <w:r>
        <w:t>Test Weak or Unenforced Username Policy</w:t>
      </w:r>
    </w:p>
    <w:p>
      <w:pPr>
        <w:numPr>
          <w:ilvl w:val="1"/>
          <w:numId w:val="900"/>
        </w:numPr>
        <w:spacing w:before="0" w:after="0"/>
      </w:pPr>
      <w:r>
        <w:t>Authentication Testing</w:t>
      </w:r>
    </w:p>
    <w:p>
      <w:pPr>
        <w:numPr>
          <w:ilvl w:val="2"/>
          <w:numId w:val="900"/>
        </w:numPr>
        <w:spacing w:before="0" w:after="0"/>
      </w:pPr>
      <w:r>
        <w:t>Test for Credentials Transported over Encrypted Channel</w:t>
      </w:r>
    </w:p>
    <w:p>
      <w:pPr>
        <w:numPr>
          <w:ilvl w:val="2"/>
          <w:numId w:val="900"/>
        </w:numPr>
        <w:spacing w:before="0" w:after="0"/>
      </w:pPr>
      <w:r>
        <w:t>Test for Default Credentials</w:t>
      </w:r>
    </w:p>
    <w:p>
      <w:pPr>
        <w:numPr>
          <w:ilvl w:val="2"/>
          <w:numId w:val="900"/>
        </w:numPr>
        <w:spacing w:before="0" w:after="0"/>
      </w:pPr>
      <w:r>
        <w:t>Test for Weak Lock Out Mechanism</w:t>
      </w:r>
    </w:p>
    <w:p>
      <w:pPr>
        <w:numPr>
          <w:ilvl w:val="2"/>
          <w:numId w:val="900"/>
        </w:numPr>
        <w:spacing w:before="0" w:after="0"/>
      </w:pPr>
      <w:r>
        <w:t>Test for Bypassing Authentication Schema</w:t>
      </w:r>
    </w:p>
    <w:p>
      <w:pPr>
        <w:numPr>
          <w:ilvl w:val="2"/>
          <w:numId w:val="900"/>
        </w:numPr>
        <w:spacing w:before="0" w:after="0"/>
      </w:pPr>
      <w:r>
        <w:t>Test for Vulnerable Remember Password</w:t>
      </w:r>
    </w:p>
    <w:p>
      <w:pPr>
        <w:numPr>
          <w:ilvl w:val="2"/>
          <w:numId w:val="900"/>
        </w:numPr>
        <w:spacing w:before="0" w:after="0"/>
      </w:pPr>
      <w:r>
        <w:t>Test for Browser Cache Weaknesses</w:t>
      </w:r>
    </w:p>
    <w:p>
      <w:pPr>
        <w:numPr>
          <w:ilvl w:val="2"/>
          <w:numId w:val="900"/>
        </w:numPr>
        <w:spacing w:before="0" w:after="0"/>
      </w:pPr>
      <w:r>
        <w:t>Test for Weak Password Policy</w:t>
      </w:r>
    </w:p>
    <w:p>
      <w:pPr>
        <w:numPr>
          <w:ilvl w:val="2"/>
          <w:numId w:val="900"/>
        </w:numPr>
        <w:spacing w:before="0" w:after="0"/>
      </w:pPr>
      <w:r>
        <w:t>Test for Weak Security Question Answer</w:t>
      </w:r>
    </w:p>
    <w:p>
      <w:pPr>
        <w:numPr>
          <w:ilvl w:val="2"/>
          <w:numId w:val="900"/>
        </w:numPr>
        <w:spacing w:before="0" w:after="0"/>
      </w:pPr>
      <w:r>
        <w:t>Test for Weak Password Change or Reset Functionalities</w:t>
      </w:r>
    </w:p>
    <w:p>
      <w:pPr>
        <w:numPr>
          <w:ilvl w:val="2"/>
          <w:numId w:val="900"/>
        </w:numPr>
        <w:spacing w:before="0" w:after="0"/>
      </w:pPr>
      <w:r>
        <w:t>Test for Weaker Authentication in Alternative Channel</w:t>
      </w:r>
    </w:p>
    <w:p>
      <w:pPr>
        <w:numPr>
          <w:ilvl w:val="1"/>
          <w:numId w:val="900"/>
        </w:numPr>
        <w:spacing w:before="0" w:after="0"/>
      </w:pPr>
      <w:r>
        <w:t>Authorization Testing</w:t>
      </w:r>
    </w:p>
    <w:p>
      <w:pPr>
        <w:numPr>
          <w:ilvl w:val="2"/>
          <w:numId w:val="900"/>
        </w:numPr>
        <w:spacing w:before="0" w:after="0"/>
      </w:pPr>
      <w:r>
        <w:t>Test Directory Traversal File Include</w:t>
      </w:r>
    </w:p>
    <w:p>
      <w:pPr>
        <w:numPr>
          <w:ilvl w:val="2"/>
          <w:numId w:val="900"/>
        </w:numPr>
        <w:spacing w:before="0" w:after="0"/>
      </w:pPr>
      <w:r>
        <w:t>Test for Bypassing Authorization Schema</w:t>
      </w:r>
    </w:p>
    <w:p>
      <w:pPr>
        <w:numPr>
          <w:ilvl w:val="2"/>
          <w:numId w:val="900"/>
        </w:numPr>
        <w:spacing w:before="0" w:after="0"/>
      </w:pPr>
      <w:r>
        <w:t>Test for Privilege Escalation</w:t>
      </w:r>
    </w:p>
    <w:p>
      <w:pPr>
        <w:numPr>
          <w:ilvl w:val="2"/>
          <w:numId w:val="900"/>
        </w:numPr>
        <w:spacing w:before="0" w:after="0"/>
      </w:pPr>
      <w:r>
        <w:t>Test for Insecure Direct Object References</w:t>
      </w:r>
    </w:p>
    <w:p>
      <w:pPr>
        <w:numPr>
          <w:ilvl w:val="1"/>
          <w:numId w:val="900"/>
        </w:numPr>
        <w:spacing w:before="0" w:after="0"/>
      </w:pPr>
      <w:r>
        <w:t>Session Management Testing</w:t>
      </w:r>
    </w:p>
    <w:p>
      <w:pPr>
        <w:numPr>
          <w:ilvl w:val="2"/>
          <w:numId w:val="900"/>
        </w:numPr>
        <w:spacing w:before="0" w:after="0"/>
      </w:pPr>
      <w:r>
        <w:t>Test for Session Management Schema</w:t>
      </w:r>
    </w:p>
    <w:p>
      <w:pPr>
        <w:numPr>
          <w:ilvl w:val="2"/>
          <w:numId w:val="900"/>
        </w:numPr>
        <w:spacing w:before="0" w:after="0"/>
      </w:pPr>
      <w:r>
        <w:t>Test for Cookies Attributes</w:t>
      </w:r>
    </w:p>
    <w:p>
      <w:pPr>
        <w:numPr>
          <w:ilvl w:val="2"/>
          <w:numId w:val="900"/>
        </w:numPr>
        <w:spacing w:before="0" w:after="0"/>
      </w:pPr>
      <w:r>
        <w:t>Test for Session Fixation</w:t>
      </w:r>
    </w:p>
    <w:p>
      <w:pPr>
        <w:numPr>
          <w:ilvl w:val="2"/>
          <w:numId w:val="900"/>
        </w:numPr>
        <w:spacing w:before="0" w:after="0"/>
      </w:pPr>
      <w:r>
        <w:t>Test for Exposed Session Variables</w:t>
      </w:r>
    </w:p>
    <w:p>
      <w:pPr>
        <w:numPr>
          <w:ilvl w:val="2"/>
          <w:numId w:val="900"/>
        </w:numPr>
        <w:spacing w:before="0" w:after="0"/>
      </w:pPr>
      <w:r>
        <w:t>Test for Cross Site Request Forgery</w:t>
      </w:r>
    </w:p>
    <w:p>
      <w:pPr>
        <w:numPr>
          <w:ilvl w:val="2"/>
          <w:numId w:val="900"/>
        </w:numPr>
        <w:spacing w:before="0" w:after="0"/>
      </w:pPr>
      <w:r>
        <w:t>Test for Logout Functionality</w:t>
      </w:r>
    </w:p>
    <w:p>
      <w:pPr>
        <w:numPr>
          <w:ilvl w:val="2"/>
          <w:numId w:val="900"/>
        </w:numPr>
        <w:spacing w:before="0" w:after="0"/>
      </w:pPr>
      <w:r>
        <w:t>Test Session Timeout</w:t>
      </w:r>
    </w:p>
    <w:p>
      <w:pPr>
        <w:numPr>
          <w:ilvl w:val="2"/>
          <w:numId w:val="900"/>
        </w:numPr>
        <w:spacing w:before="0" w:after="0"/>
      </w:pPr>
      <w:r>
        <w:t>Test for Session Puzzling</w:t>
      </w:r>
    </w:p>
    <w:p>
      <w:pPr>
        <w:numPr>
          <w:ilvl w:val="2"/>
          <w:numId w:val="900"/>
        </w:numPr>
        <w:spacing w:before="0" w:after="0"/>
      </w:pPr>
      <w:r>
        <w:t>Test for Session Hijacking</w:t>
      </w:r>
    </w:p>
    <w:p>
      <w:pPr>
        <w:numPr>
          <w:ilvl w:val="1"/>
          <w:numId w:val="900"/>
        </w:numPr>
        <w:spacing w:before="0" w:after="0"/>
      </w:pPr>
      <w:r>
        <w:t>Input Validation Testing</w:t>
      </w:r>
    </w:p>
    <w:p>
      <w:pPr>
        <w:numPr>
          <w:ilvl w:val="2"/>
          <w:numId w:val="900"/>
        </w:numPr>
        <w:spacing w:before="0" w:after="0"/>
      </w:pPr>
      <w:r>
        <w:t>Test for Reflected Cross Site Scripting</w:t>
      </w:r>
    </w:p>
    <w:p>
      <w:pPr>
        <w:numPr>
          <w:ilvl w:val="2"/>
          <w:numId w:val="900"/>
        </w:numPr>
        <w:spacing w:before="0" w:after="0"/>
      </w:pPr>
      <w:r>
        <w:t>Test for Stored Cross Site Scripting</w:t>
      </w:r>
    </w:p>
    <w:p>
      <w:pPr>
        <w:numPr>
          <w:ilvl w:val="2"/>
          <w:numId w:val="900"/>
        </w:numPr>
        <w:spacing w:before="0" w:after="0"/>
      </w:pPr>
      <w:r>
        <w:t>Test for HTTP Verb Tampering</w:t>
      </w:r>
    </w:p>
    <w:p>
      <w:pPr>
        <w:numPr>
          <w:ilvl w:val="2"/>
          <w:numId w:val="900"/>
        </w:numPr>
        <w:spacing w:before="0" w:after="0"/>
      </w:pPr>
      <w:r>
        <w:t>Test for HTTP Parameter Pollution</w:t>
      </w:r>
    </w:p>
    <w:p>
      <w:pPr>
        <w:numPr>
          <w:ilvl w:val="2"/>
          <w:numId w:val="900"/>
        </w:numPr>
        <w:spacing w:before="0" w:after="0"/>
      </w:pPr>
      <w:r>
        <w:t>Test for SQL Injection</w:t>
      </w:r>
    </w:p>
    <w:p>
      <w:pPr>
        <w:numPr>
          <w:ilvl w:val="2"/>
          <w:numId w:val="900"/>
        </w:numPr>
        <w:spacing w:before="0" w:after="0"/>
      </w:pPr>
      <w:r>
        <w:t>Test for LDAP Injection</w:t>
      </w:r>
    </w:p>
    <w:p>
      <w:pPr>
        <w:numPr>
          <w:ilvl w:val="2"/>
          <w:numId w:val="900"/>
        </w:numPr>
        <w:spacing w:before="0" w:after="0"/>
      </w:pPr>
      <w:r>
        <w:t>Test for XML Injection</w:t>
      </w:r>
    </w:p>
    <w:p>
      <w:pPr>
        <w:numPr>
          <w:ilvl w:val="2"/>
          <w:numId w:val="900"/>
        </w:numPr>
        <w:spacing w:before="0" w:after="0"/>
      </w:pPr>
      <w:r>
        <w:t>Test for SSI Injection</w:t>
      </w:r>
    </w:p>
    <w:p>
      <w:pPr>
        <w:numPr>
          <w:ilvl w:val="2"/>
          <w:numId w:val="900"/>
        </w:numPr>
        <w:spacing w:before="0" w:after="0"/>
      </w:pPr>
      <w:r>
        <w:t>Test for XPath Injection</w:t>
      </w:r>
    </w:p>
    <w:p>
      <w:pPr>
        <w:numPr>
          <w:ilvl w:val="2"/>
          <w:numId w:val="900"/>
        </w:numPr>
        <w:spacing w:before="0" w:after="0"/>
      </w:pPr>
      <w:r>
        <w:t>Test for IMAP SMTP Injection</w:t>
      </w:r>
    </w:p>
    <w:p>
      <w:pPr>
        <w:numPr>
          <w:ilvl w:val="2"/>
          <w:numId w:val="900"/>
        </w:numPr>
        <w:spacing w:before="0" w:after="0"/>
      </w:pPr>
      <w:r>
        <w:t>Test for Code Injection</w:t>
      </w:r>
    </w:p>
    <w:p>
      <w:pPr>
        <w:numPr>
          <w:ilvl w:val="2"/>
          <w:numId w:val="900"/>
        </w:numPr>
        <w:spacing w:before="0" w:after="0"/>
      </w:pPr>
      <w:r>
        <w:t>Test for Command Injection</w:t>
      </w:r>
    </w:p>
    <w:p>
      <w:pPr>
        <w:numPr>
          <w:ilvl w:val="2"/>
          <w:numId w:val="900"/>
        </w:numPr>
        <w:spacing w:before="0" w:after="0"/>
      </w:pPr>
      <w:r>
        <w:t>Test for Format String Injection</w:t>
      </w:r>
    </w:p>
    <w:p>
      <w:pPr>
        <w:numPr>
          <w:ilvl w:val="2"/>
          <w:numId w:val="900"/>
        </w:numPr>
        <w:spacing w:before="0" w:after="0"/>
      </w:pPr>
      <w:r>
        <w:t>Test for Incubated Vulnerability</w:t>
      </w:r>
    </w:p>
    <w:p>
      <w:pPr>
        <w:numPr>
          <w:ilvl w:val="2"/>
          <w:numId w:val="900"/>
        </w:numPr>
        <w:spacing w:before="0" w:after="0"/>
      </w:pPr>
      <w:r>
        <w:t>Test for HTTP Splitting Smuggling</w:t>
      </w:r>
    </w:p>
    <w:p>
      <w:pPr>
        <w:numPr>
          <w:ilvl w:val="2"/>
          <w:numId w:val="900"/>
        </w:numPr>
        <w:spacing w:before="0" w:after="0"/>
      </w:pPr>
      <w:r>
        <w:t>Test for HTTP Incoming Requests</w:t>
      </w:r>
    </w:p>
    <w:p>
      <w:pPr>
        <w:numPr>
          <w:ilvl w:val="2"/>
          <w:numId w:val="900"/>
        </w:numPr>
        <w:spacing w:before="0" w:after="0"/>
      </w:pPr>
      <w:r>
        <w:t>Test for Host Header Injection</w:t>
      </w:r>
    </w:p>
    <w:p>
      <w:pPr>
        <w:numPr>
          <w:ilvl w:val="2"/>
          <w:numId w:val="900"/>
        </w:numPr>
        <w:spacing w:before="0" w:after="0"/>
      </w:pPr>
      <w:r>
        <w:t>Test for Server Side Template Injection</w:t>
      </w:r>
    </w:p>
    <w:p>
      <w:pPr>
        <w:numPr>
          <w:ilvl w:val="1"/>
          <w:numId w:val="900"/>
        </w:numPr>
        <w:spacing w:before="0" w:after="0"/>
      </w:pPr>
      <w:r>
        <w:t>Error Handling Testing</w:t>
      </w:r>
    </w:p>
    <w:p>
      <w:pPr>
        <w:numPr>
          <w:ilvl w:val="2"/>
          <w:numId w:val="900"/>
        </w:numPr>
        <w:spacing w:before="0" w:after="0"/>
      </w:pPr>
      <w:r>
        <w:t>Test for Improper Error Handling</w:t>
      </w:r>
    </w:p>
    <w:p>
      <w:pPr>
        <w:numPr>
          <w:ilvl w:val="2"/>
          <w:numId w:val="900"/>
        </w:numPr>
        <w:spacing w:before="0" w:after="0"/>
      </w:pPr>
      <w:r>
        <w:t>Test for Stack Traces</w:t>
      </w:r>
    </w:p>
    <w:p>
      <w:pPr>
        <w:numPr>
          <w:ilvl w:val="1"/>
          <w:numId w:val="900"/>
        </w:numPr>
        <w:spacing w:before="0" w:after="0"/>
      </w:pPr>
      <w:r>
        <w:t>Cryptography Testing</w:t>
      </w:r>
    </w:p>
    <w:p>
      <w:pPr>
        <w:numPr>
          <w:ilvl w:val="2"/>
          <w:numId w:val="900"/>
        </w:numPr>
        <w:spacing w:before="0" w:after="0"/>
      </w:pPr>
      <w:r>
        <w:t>Test for Weak Transport Layer Security</w:t>
      </w:r>
    </w:p>
    <w:p>
      <w:pPr>
        <w:numPr>
          <w:ilvl w:val="2"/>
          <w:numId w:val="900"/>
        </w:numPr>
        <w:spacing w:before="0" w:after="0"/>
      </w:pPr>
      <w:r>
        <w:t>Test for Padding Oracle</w:t>
      </w:r>
    </w:p>
    <w:p>
      <w:pPr>
        <w:numPr>
          <w:ilvl w:val="2"/>
          <w:numId w:val="900"/>
        </w:numPr>
        <w:spacing w:before="0" w:after="0"/>
      </w:pPr>
      <w:r>
        <w:t>Test for Sensitive Information Sent via Unencrypted Channels</w:t>
      </w:r>
    </w:p>
    <w:p>
      <w:pPr>
        <w:numPr>
          <w:ilvl w:val="2"/>
          <w:numId w:val="900"/>
        </w:numPr>
        <w:spacing w:before="0" w:after="0"/>
      </w:pPr>
      <w:r>
        <w:t>Test for Weak Encryption</w:t>
      </w:r>
    </w:p>
    <w:p>
      <w:pPr>
        <w:numPr>
          <w:ilvl w:val="1"/>
          <w:numId w:val="900"/>
        </w:numPr>
        <w:spacing w:before="0" w:after="0"/>
      </w:pPr>
      <w:r>
        <w:t>Business Logic Testing</w:t>
      </w:r>
    </w:p>
    <w:p>
      <w:pPr>
        <w:numPr>
          <w:ilvl w:val="2"/>
          <w:numId w:val="900"/>
        </w:numPr>
        <w:spacing w:before="0" w:after="0"/>
      </w:pPr>
      <w:r>
        <w:t>Test Business Logic Data Validation</w:t>
      </w:r>
    </w:p>
    <w:p>
      <w:pPr>
        <w:numPr>
          <w:ilvl w:val="2"/>
          <w:numId w:val="900"/>
        </w:numPr>
        <w:spacing w:before="0" w:after="0"/>
      </w:pPr>
      <w:r>
        <w:t>Test for Forged Requests</w:t>
      </w:r>
    </w:p>
    <w:p>
      <w:pPr>
        <w:numPr>
          <w:ilvl w:val="2"/>
          <w:numId w:val="900"/>
        </w:numPr>
        <w:spacing w:before="0" w:after="0"/>
      </w:pPr>
      <w:r>
        <w:t>Test for Integrity Checks</w:t>
      </w:r>
    </w:p>
    <w:p>
      <w:pPr>
        <w:numPr>
          <w:ilvl w:val="2"/>
          <w:numId w:val="900"/>
        </w:numPr>
        <w:spacing w:before="0" w:after="0"/>
      </w:pPr>
      <w:r>
        <w:t>Test for Process Timing</w:t>
      </w:r>
    </w:p>
    <w:p>
      <w:pPr>
        <w:numPr>
          <w:ilvl w:val="2"/>
          <w:numId w:val="900"/>
        </w:numPr>
        <w:spacing w:before="0" w:after="0"/>
      </w:pPr>
      <w:r>
        <w:t>Test Number of Times a Function Can Be Used Limits</w:t>
      </w:r>
    </w:p>
    <w:p>
      <w:pPr>
        <w:numPr>
          <w:ilvl w:val="2"/>
          <w:numId w:val="900"/>
        </w:numPr>
        <w:spacing w:before="0" w:after="0"/>
      </w:pPr>
      <w:r>
        <w:t>Test for Circumvention of Work Flows</w:t>
      </w:r>
    </w:p>
    <w:p>
      <w:pPr>
        <w:numPr>
          <w:ilvl w:val="2"/>
          <w:numId w:val="900"/>
        </w:numPr>
        <w:spacing w:before="0" w:after="0"/>
      </w:pPr>
      <w:r>
        <w:t>Test Defenses Against Application Misuse</w:t>
      </w:r>
    </w:p>
    <w:p>
      <w:pPr>
        <w:numPr>
          <w:ilvl w:val="2"/>
          <w:numId w:val="900"/>
        </w:numPr>
        <w:spacing w:before="0" w:after="0"/>
      </w:pPr>
      <w:r>
        <w:t>Test for Upload of Unexpected File Types</w:t>
      </w:r>
    </w:p>
    <w:p>
      <w:pPr>
        <w:numPr>
          <w:ilvl w:val="2"/>
          <w:numId w:val="900"/>
        </w:numPr>
        <w:spacing w:before="0" w:after="0"/>
      </w:pPr>
      <w:r>
        <w:t>Test for Upload of Malicious Files</w:t>
      </w:r>
    </w:p>
    <w:p>
      <w:pPr>
        <w:numPr>
          <w:ilvl w:val="1"/>
          <w:numId w:val="900"/>
        </w:numPr>
        <w:spacing w:before="0" w:after="0"/>
      </w:pPr>
      <w:r>
        <w:t>Client-Side Testing</w:t>
      </w:r>
    </w:p>
    <w:p>
      <w:pPr>
        <w:numPr>
          <w:ilvl w:val="2"/>
          <w:numId w:val="900"/>
        </w:numPr>
        <w:spacing w:before="0" w:after="0"/>
      </w:pPr>
      <w:r>
        <w:t>Test for DOM Based Cross Site Scripting</w:t>
      </w:r>
    </w:p>
    <w:p>
      <w:pPr>
        <w:numPr>
          <w:ilvl w:val="2"/>
          <w:numId w:val="900"/>
        </w:numPr>
        <w:spacing w:before="0" w:after="0"/>
      </w:pPr>
      <w:r>
        <w:t>Test for JavaScript Execution</w:t>
      </w:r>
    </w:p>
    <w:p>
      <w:pPr>
        <w:numPr>
          <w:ilvl w:val="2"/>
          <w:numId w:val="900"/>
        </w:numPr>
        <w:spacing w:before="0" w:after="0"/>
      </w:pPr>
      <w:r>
        <w:t>Test for HTML Injection</w:t>
      </w:r>
    </w:p>
    <w:p>
      <w:pPr>
        <w:numPr>
          <w:ilvl w:val="2"/>
          <w:numId w:val="900"/>
        </w:numPr>
        <w:spacing w:before="0" w:after="0"/>
      </w:pPr>
      <w:r>
        <w:t>Test for Client Side URL Redirect</w:t>
      </w:r>
    </w:p>
    <w:p>
      <w:pPr>
        <w:numPr>
          <w:ilvl w:val="2"/>
          <w:numId w:val="900"/>
        </w:numPr>
        <w:spacing w:before="0" w:after="0"/>
      </w:pPr>
      <w:r>
        <w:t>Test for CSS Injection</w:t>
      </w:r>
    </w:p>
    <w:p>
      <w:pPr>
        <w:numPr>
          <w:ilvl w:val="2"/>
          <w:numId w:val="900"/>
        </w:numPr>
        <w:spacing w:before="0" w:after="0"/>
      </w:pPr>
      <w:r>
        <w:t>Test for Client Side Resource Manipulation</w:t>
      </w:r>
    </w:p>
    <w:p>
      <w:pPr>
        <w:numPr>
          <w:ilvl w:val="2"/>
          <w:numId w:val="900"/>
        </w:numPr>
        <w:spacing w:before="0" w:after="0"/>
      </w:pPr>
      <w:r>
        <w:t>Test Cross Origin Resource Sharing</w:t>
      </w:r>
    </w:p>
    <w:p>
      <w:pPr>
        <w:numPr>
          <w:ilvl w:val="2"/>
          <w:numId w:val="900"/>
        </w:numPr>
        <w:spacing w:before="0" w:after="0"/>
      </w:pPr>
      <w:r>
        <w:t>Test for Cross Site Flashing</w:t>
      </w:r>
    </w:p>
    <w:p>
      <w:pPr>
        <w:numPr>
          <w:ilvl w:val="2"/>
          <w:numId w:val="900"/>
        </w:numPr>
        <w:spacing w:before="0" w:after="0"/>
      </w:pPr>
      <w:r>
        <w:t>Test for Clickjacking</w:t>
      </w:r>
    </w:p>
    <w:p>
      <w:pPr>
        <w:numPr>
          <w:ilvl w:val="2"/>
          <w:numId w:val="900"/>
        </w:numPr>
        <w:spacing w:before="0" w:after="0"/>
      </w:pPr>
      <w:r>
        <w:t>Test WebSockets</w:t>
      </w:r>
    </w:p>
    <w:p>
      <w:pPr>
        <w:numPr>
          <w:ilvl w:val="2"/>
          <w:numId w:val="900"/>
        </w:numPr>
        <w:spacing w:before="0" w:after="0"/>
      </w:pPr>
      <w:r>
        <w:t>Test Web Messaging</w:t>
      </w:r>
    </w:p>
    <w:p>
      <w:pPr>
        <w:numPr>
          <w:ilvl w:val="2"/>
          <w:numId w:val="900"/>
        </w:numPr>
        <w:spacing w:before="0" w:after="0"/>
      </w:pPr>
      <w:r>
        <w:t>Test Browser Storage</w:t>
      </w:r>
    </w:p>
    <w:p>
      <w:pPr>
        <w:numPr>
          <w:ilvl w:val="2"/>
          <w:numId w:val="900"/>
        </w:numPr>
        <w:spacing w:before="0" w:after="0"/>
      </w:pPr>
      <w:r>
        <w:t>Test for Cross Site Script Inclusion</w:t>
      </w:r>
    </w:p>
    <w:p>
      <w:pPr>
        <w:numPr>
          <w:ilvl w:val="0"/>
          <w:numId w:val="900"/>
        </w:numPr>
        <w:spacing w:before="0" w:after="0"/>
      </w:pPr>
      <w:r>
        <w:t>Mobile Application Security Testing Guide</w:t>
      </w:r>
    </w:p>
    <w:p>
      <w:pPr>
        <w:numPr>
          <w:ilvl w:val="1"/>
          <w:numId w:val="900"/>
        </w:numPr>
        <w:spacing w:before="0" w:after="0"/>
      </w:pPr>
      <w:r>
        <w:t>Mobile Security Testing Fundamentals</w:t>
      </w:r>
    </w:p>
    <w:p>
      <w:pPr>
        <w:numPr>
          <w:ilvl w:val="2"/>
          <w:numId w:val="900"/>
        </w:numPr>
        <w:spacing w:before="0" w:after="0"/>
      </w:pPr>
      <w:r>
        <w:t>Mobile Application Security Model</w:t>
      </w:r>
    </w:p>
    <w:p>
      <w:pPr>
        <w:numPr>
          <w:ilvl w:val="2"/>
          <w:numId w:val="900"/>
        </w:numPr>
        <w:spacing w:before="0" w:after="0"/>
      </w:pPr>
      <w:r>
        <w:t>Mobile Application Taxonomies</w:t>
      </w:r>
    </w:p>
    <w:p>
      <w:pPr>
        <w:numPr>
          <w:ilvl w:val="2"/>
          <w:numId w:val="900"/>
        </w:numPr>
        <w:spacing w:before="0" w:after="0"/>
      </w:pPr>
      <w:r>
        <w:t>Mobile Application Security Testing</w:t>
      </w:r>
    </w:p>
    <w:p>
      <w:pPr>
        <w:numPr>
          <w:ilvl w:val="1"/>
          <w:numId w:val="900"/>
        </w:numPr>
        <w:spacing w:before="0" w:after="0"/>
      </w:pPr>
      <w:r>
        <w:t>General Mobile Application Testing Guide</w:t>
      </w:r>
    </w:p>
    <w:p>
      <w:pPr>
        <w:numPr>
          <w:ilvl w:val="2"/>
          <w:numId w:val="900"/>
        </w:numPr>
        <w:spacing w:before="0" w:after="0"/>
      </w:pPr>
      <w:r>
        <w:t>Mobile Application Security Testing</w:t>
      </w:r>
    </w:p>
    <w:p>
      <w:pPr>
        <w:numPr>
          <w:ilvl w:val="2"/>
          <w:numId w:val="900"/>
        </w:numPr>
        <w:spacing w:before="0" w:after="0"/>
      </w:pPr>
      <w:r>
        <w:t>Tampering and Reverse Engineering</w:t>
      </w:r>
    </w:p>
    <w:p>
      <w:pPr>
        <w:numPr>
          <w:ilvl w:val="2"/>
          <w:numId w:val="900"/>
        </w:numPr>
        <w:spacing w:before="0" w:after="0"/>
      </w:pPr>
      <w:r>
        <w:t>Testing Code Quality</w:t>
      </w:r>
    </w:p>
    <w:p>
      <w:pPr>
        <w:numPr>
          <w:ilvl w:val="2"/>
          <w:numId w:val="900"/>
        </w:numPr>
        <w:spacing w:before="0" w:after="0"/>
      </w:pPr>
      <w:r>
        <w:t>Testing Cryptography</w:t>
      </w:r>
    </w:p>
    <w:p>
      <w:pPr>
        <w:numPr>
          <w:ilvl w:val="2"/>
          <w:numId w:val="900"/>
        </w:numPr>
        <w:spacing w:before="0" w:after="0"/>
      </w:pPr>
      <w:r>
        <w:t>Testing Authentication and Session Management</w:t>
      </w:r>
    </w:p>
    <w:p>
      <w:pPr>
        <w:numPr>
          <w:ilvl w:val="2"/>
          <w:numId w:val="900"/>
        </w:numPr>
        <w:spacing w:before="0" w:after="0"/>
      </w:pPr>
      <w:r>
        <w:t>Testing Network Communication</w:t>
      </w:r>
    </w:p>
    <w:p>
      <w:pPr>
        <w:numPr>
          <w:ilvl w:val="2"/>
          <w:numId w:val="900"/>
        </w:numPr>
        <w:spacing w:before="0" w:after="0"/>
      </w:pPr>
      <w:r>
        <w:t>Testing Platform Interaction</w:t>
      </w:r>
    </w:p>
    <w:p>
      <w:pPr>
        <w:numPr>
          <w:ilvl w:val="2"/>
          <w:numId w:val="900"/>
        </w:numPr>
        <w:spacing w:before="0" w:after="0"/>
      </w:pPr>
      <w:r>
        <w:t>Testing User Privacy Protection</w:t>
      </w:r>
    </w:p>
    <w:p>
      <w:pPr>
        <w:numPr>
          <w:ilvl w:val="1"/>
          <w:numId w:val="900"/>
        </w:numPr>
        <w:spacing w:before="0" w:after="0"/>
      </w:pPr>
      <w:r>
        <w:t>Android Testing Guide</w:t>
      </w:r>
    </w:p>
    <w:p>
      <w:pPr>
        <w:numPr>
          <w:ilvl w:val="2"/>
          <w:numId w:val="900"/>
        </w:numPr>
        <w:spacing w:before="0" w:after="0"/>
      </w:pPr>
      <w:r>
        <w:t>Platform Overview</w:t>
      </w:r>
    </w:p>
    <w:p>
      <w:pPr>
        <w:numPr>
          <w:ilvl w:val="2"/>
          <w:numId w:val="900"/>
        </w:numPr>
        <w:spacing w:before="0" w:after="0"/>
      </w:pPr>
      <w:r>
        <w:t>Android Security Testing Basics</w:t>
      </w:r>
    </w:p>
    <w:p>
      <w:pPr>
        <w:numPr>
          <w:ilvl w:val="2"/>
          <w:numId w:val="900"/>
        </w:numPr>
        <w:spacing w:before="0" w:after="0"/>
      </w:pPr>
      <w:r>
        <w:t>Data Storage on Android</w:t>
      </w:r>
    </w:p>
    <w:p>
      <w:pPr>
        <w:numPr>
          <w:ilvl w:val="2"/>
          <w:numId w:val="900"/>
        </w:numPr>
        <w:spacing w:before="0" w:after="0"/>
      </w:pPr>
      <w:r>
        <w:t>Android Cryptographic APIs</w:t>
      </w:r>
    </w:p>
    <w:p>
      <w:pPr>
        <w:numPr>
          <w:ilvl w:val="2"/>
          <w:numId w:val="900"/>
        </w:numPr>
        <w:spacing w:before="0" w:after="0"/>
      </w:pPr>
      <w:r>
        <w:t>Local Authentication on Android</w:t>
      </w:r>
    </w:p>
    <w:p>
      <w:pPr>
        <w:numPr>
          <w:ilvl w:val="2"/>
          <w:numId w:val="900"/>
        </w:numPr>
        <w:spacing w:before="0" w:after="0"/>
      </w:pPr>
      <w:r>
        <w:t>Android Network Communication</w:t>
      </w:r>
    </w:p>
    <w:p>
      <w:pPr>
        <w:numPr>
          <w:ilvl w:val="2"/>
          <w:numId w:val="900"/>
        </w:numPr>
        <w:spacing w:before="0" w:after="0"/>
      </w:pPr>
      <w:r>
        <w:t>Android Platform APIs</w:t>
      </w:r>
    </w:p>
    <w:p>
      <w:pPr>
        <w:numPr>
          <w:ilvl w:val="2"/>
          <w:numId w:val="900"/>
        </w:numPr>
        <w:spacing w:before="0" w:after="0"/>
      </w:pPr>
      <w:r>
        <w:t>Code Quality and Build Settings for Android Apps</w:t>
      </w:r>
    </w:p>
    <w:p>
      <w:pPr>
        <w:numPr>
          <w:ilvl w:val="2"/>
          <w:numId w:val="900"/>
        </w:numPr>
        <w:spacing w:before="0" w:after="0"/>
      </w:pPr>
      <w:r>
        <w:t>Tampering and Reverse Engineering on Android</w:t>
      </w:r>
    </w:p>
    <w:p>
      <w:pPr>
        <w:numPr>
          <w:ilvl w:val="2"/>
          <w:numId w:val="900"/>
        </w:numPr>
        <w:spacing w:before="0" w:after="0"/>
      </w:pPr>
      <w:r>
        <w:t>Android Anti-Reversing Defenses</w:t>
      </w:r>
    </w:p>
    <w:p>
      <w:pPr>
        <w:numPr>
          <w:ilvl w:val="1"/>
          <w:numId w:val="900"/>
        </w:numPr>
        <w:spacing w:before="0" w:after="0"/>
      </w:pPr>
      <w:r>
        <w:t>iOS Testing Guide</w:t>
      </w:r>
    </w:p>
    <w:p>
      <w:pPr>
        <w:numPr>
          <w:ilvl w:val="2"/>
          <w:numId w:val="900"/>
        </w:numPr>
        <w:spacing w:before="0" w:after="0"/>
      </w:pPr>
      <w:r>
        <w:t>Platform Overview</w:t>
      </w:r>
    </w:p>
    <w:p>
      <w:pPr>
        <w:numPr>
          <w:ilvl w:val="2"/>
          <w:numId w:val="900"/>
        </w:numPr>
        <w:spacing w:before="0" w:after="0"/>
      </w:pPr>
      <w:r>
        <w:t>iOS Security Testing Basics</w:t>
      </w:r>
    </w:p>
    <w:p>
      <w:pPr>
        <w:numPr>
          <w:ilvl w:val="2"/>
          <w:numId w:val="900"/>
        </w:numPr>
        <w:spacing w:before="0" w:after="0"/>
      </w:pPr>
      <w:r>
        <w:t>Data Storage on iOS</w:t>
      </w:r>
    </w:p>
    <w:p>
      <w:pPr>
        <w:numPr>
          <w:ilvl w:val="2"/>
          <w:numId w:val="900"/>
        </w:numPr>
        <w:spacing w:before="0" w:after="0"/>
      </w:pPr>
      <w:r>
        <w:t>iOS Cryptographic APIs</w:t>
      </w:r>
    </w:p>
    <w:p>
      <w:pPr>
        <w:numPr>
          <w:ilvl w:val="2"/>
          <w:numId w:val="900"/>
        </w:numPr>
        <w:spacing w:before="0" w:after="0"/>
      </w:pPr>
      <w:r>
        <w:t>Local Authentication on iOS</w:t>
      </w:r>
    </w:p>
    <w:p>
      <w:pPr>
        <w:numPr>
          <w:ilvl w:val="2"/>
          <w:numId w:val="900"/>
        </w:numPr>
        <w:spacing w:before="0" w:after="0"/>
      </w:pPr>
      <w:r>
        <w:t>iOS Network Communication</w:t>
      </w:r>
    </w:p>
    <w:p>
      <w:pPr>
        <w:numPr>
          <w:ilvl w:val="2"/>
          <w:numId w:val="900"/>
        </w:numPr>
        <w:spacing w:before="0" w:after="0"/>
      </w:pPr>
      <w:r>
        <w:t>iOS Platform APIs</w:t>
      </w:r>
    </w:p>
    <w:p>
      <w:pPr>
        <w:numPr>
          <w:ilvl w:val="2"/>
          <w:numId w:val="900"/>
        </w:numPr>
        <w:spacing w:before="0" w:after="0"/>
      </w:pPr>
      <w:r>
        <w:t>Code Quality and Build Settings for iOS Apps</w:t>
      </w:r>
    </w:p>
    <w:p>
      <w:pPr>
        <w:numPr>
          <w:ilvl w:val="2"/>
          <w:numId w:val="900"/>
        </w:numPr>
        <w:spacing w:before="0" w:after="0"/>
      </w:pPr>
      <w:r>
        <w:t>Tampering and Reverse Engineering on iOS</w:t>
      </w:r>
    </w:p>
    <w:p>
      <w:pPr>
        <w:numPr>
          <w:ilvl w:val="2"/>
          <w:numId w:val="900"/>
        </w:numPr>
        <w:spacing w:before="0" w:after="0"/>
      </w:pPr>
      <w:r>
        <w:t>iOS Anti-Reversing Defenses</w:t>
      </w:r>
    </w:p>
    <w:p>
      <w:pPr>
        <w:numPr>
          <w:ilvl w:val="0"/>
          <w:numId w:val="900"/>
        </w:numPr>
        <w:spacing w:before="0" w:after="0"/>
      </w:pPr>
      <w:r>
        <w:t>API Security Testing Guide</w:t>
      </w:r>
    </w:p>
    <w:p>
      <w:pPr>
        <w:numPr>
          <w:ilvl w:val="1"/>
          <w:numId w:val="900"/>
        </w:numPr>
        <w:spacing w:before="0" w:after="0"/>
      </w:pPr>
      <w:r>
        <w:t>API Security Fundamentals</w:t>
      </w:r>
    </w:p>
    <w:p>
      <w:pPr>
        <w:numPr>
          <w:ilvl w:val="2"/>
          <w:numId w:val="900"/>
        </w:numPr>
        <w:spacing w:before="0" w:after="0"/>
      </w:pPr>
      <w:r>
        <w:t>API Security Landscape</w:t>
      </w:r>
    </w:p>
    <w:p>
      <w:pPr>
        <w:numPr>
          <w:ilvl w:val="2"/>
          <w:numId w:val="900"/>
        </w:numPr>
        <w:spacing w:before="0" w:after="0"/>
      </w:pPr>
      <w:r>
        <w:t>Common API Vulnerabilities</w:t>
      </w:r>
    </w:p>
    <w:p>
      <w:pPr>
        <w:numPr>
          <w:ilvl w:val="2"/>
          <w:numId w:val="900"/>
        </w:numPr>
        <w:spacing w:before="0" w:after="0"/>
      </w:pPr>
      <w:r>
        <w:t>API Testing Methodology</w:t>
      </w:r>
    </w:p>
    <w:p>
      <w:pPr>
        <w:numPr>
          <w:ilvl w:val="1"/>
          <w:numId w:val="900"/>
        </w:numPr>
        <w:spacing w:before="0" w:after="0"/>
      </w:pPr>
      <w:r>
        <w:t>REST API Security Testing</w:t>
      </w:r>
    </w:p>
    <w:p>
      <w:pPr>
        <w:numPr>
          <w:ilvl w:val="2"/>
          <w:numId w:val="900"/>
        </w:numPr>
        <w:spacing w:before="0" w:after="0"/>
      </w:pPr>
      <w:r>
        <w:t>Authentication Testing</w:t>
      </w:r>
    </w:p>
    <w:p>
      <w:pPr>
        <w:numPr>
          <w:ilvl w:val="2"/>
          <w:numId w:val="900"/>
        </w:numPr>
        <w:spacing w:before="0" w:after="0"/>
      </w:pPr>
      <w:r>
        <w:t>Authorization Testing</w:t>
      </w:r>
    </w:p>
    <w:p>
      <w:pPr>
        <w:numPr>
          <w:ilvl w:val="2"/>
          <w:numId w:val="900"/>
        </w:numPr>
        <w:spacing w:before="0" w:after="0"/>
      </w:pPr>
      <w:r>
        <w:t>Input Validation Testing</w:t>
      </w:r>
    </w:p>
    <w:p>
      <w:pPr>
        <w:numPr>
          <w:ilvl w:val="2"/>
          <w:numId w:val="900"/>
        </w:numPr>
        <w:spacing w:before="0" w:after="0"/>
      </w:pPr>
      <w:r>
        <w:t>Error Handling Testing</w:t>
      </w:r>
    </w:p>
    <w:p>
      <w:pPr>
        <w:numPr>
          <w:ilvl w:val="1"/>
          <w:numId w:val="900"/>
        </w:numPr>
        <w:spacing w:before="0" w:after="0"/>
      </w:pPr>
      <w:r>
        <w:t>GraphQL API Security Testing</w:t>
      </w:r>
    </w:p>
    <w:p>
      <w:pPr>
        <w:numPr>
          <w:ilvl w:val="2"/>
          <w:numId w:val="900"/>
        </w:numPr>
        <w:spacing w:before="0" w:after="0"/>
      </w:pPr>
      <w:r>
        <w:t>Query Complexity Analysis</w:t>
      </w:r>
    </w:p>
    <w:p>
      <w:pPr>
        <w:numPr>
          <w:ilvl w:val="2"/>
          <w:numId w:val="900"/>
        </w:numPr>
        <w:spacing w:before="0" w:after="0"/>
      </w:pPr>
      <w:r>
        <w:t>Authorization Testing</w:t>
      </w:r>
    </w:p>
    <w:p>
      <w:pPr>
        <w:numPr>
          <w:ilvl w:val="2"/>
          <w:numId w:val="900"/>
        </w:numPr>
        <w:spacing w:before="0" w:after="0"/>
      </w:pPr>
      <w:r>
        <w:t>Information Disclosure Testing</w:t>
      </w:r>
    </w:p>
    <w:p>
      <w:pPr>
        <w:numPr>
          <w:ilvl w:val="1"/>
          <w:numId w:val="900"/>
        </w:numPr>
        <w:spacing w:before="0" w:after="0"/>
      </w:pPr>
      <w:r>
        <w:t>SOAP API Security Testing</w:t>
      </w:r>
    </w:p>
    <w:p>
      <w:pPr>
        <w:numPr>
          <w:ilvl w:val="2"/>
          <w:numId w:val="900"/>
        </w:numPr>
        <w:spacing w:before="0" w:after="0"/>
      </w:pPr>
      <w:r>
        <w:t>XML Security Testing</w:t>
      </w:r>
    </w:p>
    <w:p>
      <w:pPr>
        <w:numPr>
          <w:ilvl w:val="2"/>
          <w:numId w:val="900"/>
        </w:numPr>
        <w:spacing w:before="0" w:after="0"/>
      </w:pPr>
      <w:r>
        <w:t>WS-Security Testing</w:t>
      </w:r>
    </w:p>
    <w:p>
      <w:pPr>
        <w:numPr>
          <w:ilvl w:val="2"/>
          <w:numId w:val="900"/>
        </w:numPr>
        <w:spacing w:before="0" w:after="0"/>
      </w:pPr>
      <w:r>
        <w:t>Schema Validation Testing</w:t>
      </w:r>
    </w:p>
    <w:p>
      <w:pPr>
        <w:pStyle w:val="Heading1"/>
      </w:pPr>
      <w:r>
        <w:t>OWASP Security Tools and Utilities</w:t>
      </w:r>
    </w:p>
    <w:p>
      <w:pPr>
        <w:numPr>
          <w:ilvl w:val="0"/>
          <w:numId w:val="900"/>
        </w:numPr>
        <w:spacing w:before="0" w:after="0"/>
      </w:pPr>
      <w:r>
        <w:t>OWASP Zed Attack Proxy</w:t>
      </w:r>
    </w:p>
    <w:p>
      <w:pPr>
        <w:numPr>
          <w:ilvl w:val="1"/>
          <w:numId w:val="900"/>
        </w:numPr>
        <w:spacing w:before="0" w:after="0"/>
      </w:pPr>
      <w:r>
        <w:t>ZAP Architecture and Components</w:t>
      </w:r>
    </w:p>
    <w:p>
      <w:pPr>
        <w:numPr>
          <w:ilvl w:val="2"/>
          <w:numId w:val="900"/>
        </w:numPr>
        <w:spacing w:before="0" w:after="0"/>
      </w:pPr>
      <w:r>
        <w:t>Proxy Server</w:t>
      </w:r>
    </w:p>
    <w:p>
      <w:pPr>
        <w:numPr>
          <w:ilvl w:val="2"/>
          <w:numId w:val="900"/>
        </w:numPr>
        <w:spacing w:before="0" w:after="0"/>
      </w:pPr>
      <w:r>
        <w:t>Active Scanner</w:t>
      </w:r>
    </w:p>
    <w:p>
      <w:pPr>
        <w:numPr>
          <w:ilvl w:val="2"/>
          <w:numId w:val="900"/>
        </w:numPr>
        <w:spacing w:before="0" w:after="0"/>
      </w:pPr>
      <w:r>
        <w:t>Passive Scanner</w:t>
      </w:r>
    </w:p>
    <w:p>
      <w:pPr>
        <w:numPr>
          <w:ilvl w:val="2"/>
          <w:numId w:val="900"/>
        </w:numPr>
        <w:spacing w:before="0" w:after="0"/>
      </w:pPr>
      <w:r>
        <w:t>Spider</w:t>
      </w:r>
    </w:p>
    <w:p>
      <w:pPr>
        <w:numPr>
          <w:ilvl w:val="2"/>
          <w:numId w:val="900"/>
        </w:numPr>
        <w:spacing w:before="0" w:after="0"/>
      </w:pPr>
      <w:r>
        <w:t>Fuzzer</w:t>
      </w:r>
    </w:p>
    <w:p>
      <w:pPr>
        <w:numPr>
          <w:ilvl w:val="1"/>
          <w:numId w:val="900"/>
        </w:numPr>
        <w:spacing w:before="0" w:after="0"/>
      </w:pPr>
      <w:r>
        <w:t>ZAP Installation and Configuration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Initial Configuration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Proxy Configuration</w:t>
      </w:r>
    </w:p>
    <w:p>
      <w:pPr>
        <w:numPr>
          <w:ilvl w:val="1"/>
          <w:numId w:val="900"/>
        </w:numPr>
        <w:spacing w:before="0" w:after="0"/>
      </w:pPr>
      <w:r>
        <w:t>ZAP Core Features</w:t>
      </w:r>
    </w:p>
    <w:p>
      <w:pPr>
        <w:numPr>
          <w:ilvl w:val="2"/>
          <w:numId w:val="900"/>
        </w:numPr>
        <w:spacing w:before="0" w:after="0"/>
      </w:pPr>
      <w:r>
        <w:t>Manual Exploration</w:t>
      </w:r>
    </w:p>
    <w:p>
      <w:pPr>
        <w:numPr>
          <w:ilvl w:val="2"/>
          <w:numId w:val="900"/>
        </w:numPr>
        <w:spacing w:before="0" w:after="0"/>
      </w:pPr>
      <w:r>
        <w:t>Automated Scanning</w:t>
      </w:r>
    </w:p>
    <w:p>
      <w:pPr>
        <w:numPr>
          <w:ilvl w:val="2"/>
          <w:numId w:val="900"/>
        </w:numPr>
        <w:spacing w:before="0" w:after="0"/>
      </w:pPr>
      <w:r>
        <w:t>Passive Scanning</w:t>
      </w:r>
    </w:p>
    <w:p>
      <w:pPr>
        <w:numPr>
          <w:ilvl w:val="2"/>
          <w:numId w:val="900"/>
        </w:numPr>
        <w:spacing w:before="0" w:after="0"/>
      </w:pPr>
      <w:r>
        <w:t>Active Scanning</w:t>
      </w:r>
    </w:p>
    <w:p>
      <w:pPr>
        <w:numPr>
          <w:ilvl w:val="2"/>
          <w:numId w:val="900"/>
        </w:numPr>
        <w:spacing w:before="0" w:after="0"/>
      </w:pPr>
      <w:r>
        <w:t>Spidering</w:t>
      </w:r>
    </w:p>
    <w:p>
      <w:pPr>
        <w:numPr>
          <w:ilvl w:val="2"/>
          <w:numId w:val="900"/>
        </w:numPr>
        <w:spacing w:before="0" w:after="0"/>
      </w:pPr>
      <w:r>
        <w:t>Fuzzing</w:t>
      </w:r>
    </w:p>
    <w:p>
      <w:pPr>
        <w:numPr>
          <w:ilvl w:val="1"/>
          <w:numId w:val="900"/>
        </w:numPr>
        <w:spacing w:before="0" w:after="0"/>
      </w:pPr>
      <w:r>
        <w:t>ZAP Advanced Features</w:t>
      </w:r>
    </w:p>
    <w:p>
      <w:pPr>
        <w:numPr>
          <w:ilvl w:val="2"/>
          <w:numId w:val="900"/>
        </w:numPr>
        <w:spacing w:before="0" w:after="0"/>
      </w:pPr>
      <w:r>
        <w:t>Authentication Configuration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Context Configuration</w:t>
      </w:r>
    </w:p>
    <w:p>
      <w:pPr>
        <w:numPr>
          <w:ilvl w:val="2"/>
          <w:numId w:val="900"/>
        </w:numPr>
        <w:spacing w:before="0" w:after="0"/>
      </w:pPr>
      <w:r>
        <w:t>Script Integration</w:t>
      </w:r>
    </w:p>
    <w:p>
      <w:pPr>
        <w:numPr>
          <w:ilvl w:val="1"/>
          <w:numId w:val="900"/>
        </w:numPr>
        <w:spacing w:before="0" w:after="0"/>
      </w:pPr>
      <w:r>
        <w:t>ZAP Add-ons and Extensions</w:t>
      </w:r>
    </w:p>
    <w:p>
      <w:pPr>
        <w:numPr>
          <w:ilvl w:val="2"/>
          <w:numId w:val="900"/>
        </w:numPr>
        <w:spacing w:before="0" w:after="0"/>
      </w:pPr>
      <w:r>
        <w:t>Add-on Marketplace</w:t>
      </w:r>
    </w:p>
    <w:p>
      <w:pPr>
        <w:numPr>
          <w:ilvl w:val="2"/>
          <w:numId w:val="900"/>
        </w:numPr>
        <w:spacing w:before="0" w:after="0"/>
      </w:pPr>
      <w:r>
        <w:t>Popular Add-ons</w:t>
      </w:r>
    </w:p>
    <w:p>
      <w:pPr>
        <w:numPr>
          <w:ilvl w:val="2"/>
          <w:numId w:val="900"/>
        </w:numPr>
        <w:spacing w:before="0" w:after="0"/>
      </w:pPr>
      <w:r>
        <w:t>Custom Script Development</w:t>
      </w:r>
    </w:p>
    <w:p>
      <w:pPr>
        <w:numPr>
          <w:ilvl w:val="1"/>
          <w:numId w:val="900"/>
        </w:numPr>
        <w:spacing w:before="0" w:after="0"/>
      </w:pPr>
      <w:r>
        <w:t>ZAP Integration</w:t>
      </w:r>
    </w:p>
    <w:p>
      <w:pPr>
        <w:numPr>
          <w:ilvl w:val="2"/>
          <w:numId w:val="900"/>
        </w:numPr>
        <w:spacing w:before="0" w:after="0"/>
      </w:pPr>
      <w:r>
        <w:t>CI/CD Pipeline Integration</w:t>
      </w:r>
    </w:p>
    <w:p>
      <w:pPr>
        <w:numPr>
          <w:ilvl w:val="2"/>
          <w:numId w:val="900"/>
        </w:numPr>
        <w:spacing w:before="0" w:after="0"/>
      </w:pPr>
      <w:r>
        <w:t>API Usage</w:t>
      </w:r>
    </w:p>
    <w:p>
      <w:pPr>
        <w:numPr>
          <w:ilvl w:val="2"/>
          <w:numId w:val="900"/>
        </w:numPr>
        <w:spacing w:before="0" w:after="0"/>
      </w:pPr>
      <w:r>
        <w:t>Reporting and Export</w:t>
      </w:r>
    </w:p>
    <w:p>
      <w:pPr>
        <w:numPr>
          <w:ilvl w:val="0"/>
          <w:numId w:val="900"/>
        </w:numPr>
        <w:spacing w:before="0" w:after="0"/>
      </w:pPr>
      <w:r>
        <w:t>OWASP Dependency-Check</w:t>
      </w:r>
    </w:p>
    <w:p>
      <w:pPr>
        <w:numPr>
          <w:ilvl w:val="1"/>
          <w:numId w:val="900"/>
        </w:numPr>
        <w:spacing w:before="0" w:after="0"/>
      </w:pPr>
      <w:r>
        <w:t>Software Composition Analysis Concepts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Vulnerability Databases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Dependency-Check Features</w:t>
      </w:r>
    </w:p>
    <w:p>
      <w:pPr>
        <w:numPr>
          <w:ilvl w:val="2"/>
          <w:numId w:val="900"/>
        </w:numPr>
        <w:spacing w:before="0" w:after="0"/>
      </w:pPr>
      <w:r>
        <w:t>Supported Languages and Ecosystems</w:t>
      </w:r>
    </w:p>
    <w:p>
      <w:pPr>
        <w:numPr>
          <w:ilvl w:val="2"/>
          <w:numId w:val="900"/>
        </w:numPr>
        <w:spacing w:before="0" w:after="0"/>
      </w:pPr>
      <w:r>
        <w:t>Vulnerability Detection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2"/>
          <w:numId w:val="900"/>
        </w:numPr>
        <w:spacing w:before="0" w:after="0"/>
      </w:pPr>
      <w:r>
        <w:t>Reporting Capabilities</w:t>
      </w:r>
    </w:p>
    <w:p>
      <w:pPr>
        <w:numPr>
          <w:ilvl w:val="1"/>
          <w:numId w:val="900"/>
        </w:numPr>
        <w:spacing w:before="0" w:after="0"/>
      </w:pPr>
      <w:r>
        <w:t>Integration Options</w:t>
      </w:r>
    </w:p>
    <w:p>
      <w:pPr>
        <w:numPr>
          <w:ilvl w:val="2"/>
          <w:numId w:val="900"/>
        </w:numPr>
        <w:spacing w:before="0" w:after="0"/>
      </w:pPr>
      <w:r>
        <w:t>Build Tool Integration</w:t>
      </w:r>
    </w:p>
    <w:p>
      <w:pPr>
        <w:numPr>
          <w:ilvl w:val="3"/>
          <w:numId w:val="900"/>
        </w:numPr>
        <w:spacing w:before="0" w:after="0"/>
      </w:pPr>
      <w:r>
        <w:t>Maven Plugin</w:t>
      </w:r>
    </w:p>
    <w:p>
      <w:pPr>
        <w:numPr>
          <w:ilvl w:val="3"/>
          <w:numId w:val="900"/>
        </w:numPr>
        <w:spacing w:before="0" w:after="0"/>
      </w:pPr>
      <w:r>
        <w:t>Gradle Plugin</w:t>
      </w:r>
    </w:p>
    <w:p>
      <w:pPr>
        <w:numPr>
          <w:ilvl w:val="3"/>
          <w:numId w:val="900"/>
        </w:numPr>
        <w:spacing w:before="0" w:after="0"/>
      </w:pPr>
      <w:r>
        <w:t>Ant Task</w:t>
      </w:r>
    </w:p>
    <w:p>
      <w:pPr>
        <w:numPr>
          <w:ilvl w:val="2"/>
          <w:numId w:val="900"/>
        </w:numPr>
        <w:spacing w:before="0" w:after="0"/>
      </w:pPr>
      <w:r>
        <w:t>CI/CD Integration</w:t>
      </w:r>
    </w:p>
    <w:p>
      <w:pPr>
        <w:numPr>
          <w:ilvl w:val="3"/>
          <w:numId w:val="900"/>
        </w:numPr>
        <w:spacing w:before="0" w:after="0"/>
      </w:pPr>
      <w:r>
        <w:t>Jenkins Plugin</w:t>
      </w:r>
    </w:p>
    <w:p>
      <w:pPr>
        <w:numPr>
          <w:ilvl w:val="3"/>
          <w:numId w:val="900"/>
        </w:numPr>
        <w:spacing w:before="0" w:after="0"/>
      </w:pPr>
      <w:r>
        <w:t>GitHub Actions</w:t>
      </w:r>
    </w:p>
    <w:p>
      <w:pPr>
        <w:numPr>
          <w:ilvl w:val="3"/>
          <w:numId w:val="900"/>
        </w:numPr>
        <w:spacing w:before="0" w:after="0"/>
      </w:pPr>
      <w:r>
        <w:t>Azure DevOps</w:t>
      </w:r>
    </w:p>
    <w:p>
      <w:pPr>
        <w:numPr>
          <w:ilvl w:val="2"/>
          <w:numId w:val="900"/>
        </w:numPr>
        <w:spacing w:before="0" w:after="0"/>
      </w:pPr>
      <w:r>
        <w:t>IDE Integration</w:t>
      </w:r>
    </w:p>
    <w:p>
      <w:pPr>
        <w:numPr>
          <w:ilvl w:val="1"/>
          <w:numId w:val="900"/>
        </w:numPr>
        <w:spacing w:before="0" w:after="0"/>
      </w:pPr>
      <w:r>
        <w:t>Configuration and Customization</w:t>
      </w:r>
    </w:p>
    <w:p>
      <w:pPr>
        <w:numPr>
          <w:ilvl w:val="2"/>
          <w:numId w:val="900"/>
        </w:numPr>
        <w:spacing w:before="0" w:after="0"/>
      </w:pPr>
      <w:r>
        <w:t>Suppression Files</w:t>
      </w:r>
    </w:p>
    <w:p>
      <w:pPr>
        <w:numPr>
          <w:ilvl w:val="2"/>
          <w:numId w:val="900"/>
        </w:numPr>
        <w:spacing w:before="0" w:after="0"/>
      </w:pPr>
      <w:r>
        <w:t>Custom Analyzers</w:t>
      </w:r>
    </w:p>
    <w:p>
      <w:pPr>
        <w:numPr>
          <w:ilvl w:val="2"/>
          <w:numId w:val="900"/>
        </w:numPr>
        <w:spacing w:before="0" w:after="0"/>
      </w:pPr>
      <w:r>
        <w:t>Database Updates</w:t>
      </w:r>
    </w:p>
    <w:p>
      <w:pPr>
        <w:numPr>
          <w:ilvl w:val="0"/>
          <w:numId w:val="900"/>
        </w:numPr>
        <w:spacing w:before="0" w:after="0"/>
      </w:pPr>
      <w:r>
        <w:t>OWASP Amass</w:t>
      </w:r>
    </w:p>
    <w:p>
      <w:pPr>
        <w:numPr>
          <w:ilvl w:val="1"/>
          <w:numId w:val="900"/>
        </w:numPr>
        <w:spacing w:before="0" w:after="0"/>
      </w:pPr>
      <w:r>
        <w:t>Network Reconnaissance Fundamentals</w:t>
      </w:r>
    </w:p>
    <w:p>
      <w:pPr>
        <w:numPr>
          <w:ilvl w:val="2"/>
          <w:numId w:val="900"/>
        </w:numPr>
        <w:spacing w:before="0" w:after="0"/>
      </w:pPr>
      <w:r>
        <w:t>Asset Discovery</w:t>
      </w:r>
    </w:p>
    <w:p>
      <w:pPr>
        <w:numPr>
          <w:ilvl w:val="2"/>
          <w:numId w:val="900"/>
        </w:numPr>
        <w:spacing w:before="0" w:after="0"/>
      </w:pPr>
      <w:r>
        <w:t>Attack Surface Mapping</w:t>
      </w:r>
    </w:p>
    <w:p>
      <w:pPr>
        <w:numPr>
          <w:ilvl w:val="2"/>
          <w:numId w:val="900"/>
        </w:numPr>
        <w:spacing w:before="0" w:after="0"/>
      </w:pPr>
      <w:r>
        <w:t>Subdomain Enumeration</w:t>
      </w:r>
    </w:p>
    <w:p>
      <w:pPr>
        <w:numPr>
          <w:ilvl w:val="1"/>
          <w:numId w:val="900"/>
        </w:numPr>
        <w:spacing w:before="0" w:after="0"/>
      </w:pPr>
      <w:r>
        <w:t>Amass Capabilities</w:t>
      </w:r>
    </w:p>
    <w:p>
      <w:pPr>
        <w:numPr>
          <w:ilvl w:val="2"/>
          <w:numId w:val="900"/>
        </w:numPr>
        <w:spacing w:before="0" w:after="0"/>
      </w:pPr>
      <w:r>
        <w:t>Passive Information Gathering</w:t>
      </w:r>
    </w:p>
    <w:p>
      <w:pPr>
        <w:numPr>
          <w:ilvl w:val="2"/>
          <w:numId w:val="900"/>
        </w:numPr>
        <w:spacing w:before="0" w:after="0"/>
      </w:pPr>
      <w:r>
        <w:t>Active Information Gathering</w:t>
      </w:r>
    </w:p>
    <w:p>
      <w:pPr>
        <w:numPr>
          <w:ilvl w:val="2"/>
          <w:numId w:val="900"/>
        </w:numPr>
        <w:spacing w:before="0" w:after="0"/>
      </w:pPr>
      <w:r>
        <w:t>DNS Enumeration</w:t>
      </w:r>
    </w:p>
    <w:p>
      <w:pPr>
        <w:numPr>
          <w:ilvl w:val="2"/>
          <w:numId w:val="900"/>
        </w:numPr>
        <w:spacing w:before="0" w:after="0"/>
      </w:pPr>
      <w:r>
        <w:t>Certificate Transparency Logs</w:t>
      </w:r>
    </w:p>
    <w:p>
      <w:pPr>
        <w:numPr>
          <w:ilvl w:val="1"/>
          <w:numId w:val="900"/>
        </w:numPr>
        <w:spacing w:before="0" w:after="0"/>
      </w:pPr>
      <w:r>
        <w:t>Amass Usage and Configuration</w:t>
      </w:r>
    </w:p>
    <w:p>
      <w:pPr>
        <w:numPr>
          <w:ilvl w:val="2"/>
          <w:numId w:val="900"/>
        </w:numPr>
        <w:spacing w:before="0" w:after="0"/>
      </w:pPr>
      <w:r>
        <w:t>Command Line Interface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Output Formats</w:t>
      </w:r>
    </w:p>
    <w:p>
      <w:pPr>
        <w:numPr>
          <w:ilvl w:val="1"/>
          <w:numId w:val="900"/>
        </w:numPr>
        <w:spacing w:before="0" w:after="0"/>
      </w:pPr>
      <w:r>
        <w:t>Integration and Automation</w:t>
      </w:r>
    </w:p>
    <w:p>
      <w:pPr>
        <w:numPr>
          <w:ilvl w:val="2"/>
          <w:numId w:val="900"/>
        </w:numPr>
        <w:spacing w:before="0" w:after="0"/>
      </w:pPr>
      <w:r>
        <w:t>Scripting Integration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Visualization Tools</w:t>
      </w:r>
    </w:p>
    <w:p>
      <w:pPr>
        <w:numPr>
          <w:ilvl w:val="0"/>
          <w:numId w:val="900"/>
        </w:numPr>
        <w:spacing w:before="0" w:after="0"/>
      </w:pPr>
      <w:r>
        <w:t>OWASP CycloneDX</w:t>
      </w:r>
    </w:p>
    <w:p>
      <w:pPr>
        <w:numPr>
          <w:ilvl w:val="1"/>
          <w:numId w:val="900"/>
        </w:numPr>
        <w:spacing w:before="0" w:after="0"/>
      </w:pPr>
      <w:r>
        <w:t>Software Bill of Materials Concepts</w:t>
      </w:r>
    </w:p>
    <w:p>
      <w:pPr>
        <w:numPr>
          <w:ilvl w:val="2"/>
          <w:numId w:val="900"/>
        </w:numPr>
        <w:spacing w:before="0" w:after="0"/>
      </w:pPr>
      <w:r>
        <w:t>SBOM Standards</w:t>
      </w:r>
    </w:p>
    <w:p>
      <w:pPr>
        <w:numPr>
          <w:ilvl w:val="2"/>
          <w:numId w:val="900"/>
        </w:numPr>
        <w:spacing w:before="0" w:after="0"/>
      </w:pPr>
      <w:r>
        <w:t>Supply Chain Transparency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CycloneDX Specification</w:t>
      </w:r>
    </w:p>
    <w:p>
      <w:pPr>
        <w:numPr>
          <w:ilvl w:val="2"/>
          <w:numId w:val="900"/>
        </w:numPr>
        <w:spacing w:before="0" w:after="0"/>
      </w:pPr>
      <w:r>
        <w:t>Component Information</w:t>
      </w:r>
    </w:p>
    <w:p>
      <w:pPr>
        <w:numPr>
          <w:ilvl w:val="2"/>
          <w:numId w:val="900"/>
        </w:numPr>
        <w:spacing w:before="0" w:after="0"/>
      </w:pPr>
      <w:r>
        <w:t>Dependency Relationships</w:t>
      </w:r>
    </w:p>
    <w:p>
      <w:pPr>
        <w:numPr>
          <w:ilvl w:val="2"/>
          <w:numId w:val="900"/>
        </w:numPr>
        <w:spacing w:before="0" w:after="0"/>
      </w:pPr>
      <w:r>
        <w:t>Vulnerability Data</w:t>
      </w:r>
    </w:p>
    <w:p>
      <w:pPr>
        <w:numPr>
          <w:ilvl w:val="2"/>
          <w:numId w:val="900"/>
        </w:numPr>
        <w:spacing w:before="0" w:after="0"/>
      </w:pPr>
      <w:r>
        <w:t>License Information</w:t>
      </w:r>
    </w:p>
    <w:p>
      <w:pPr>
        <w:numPr>
          <w:ilvl w:val="1"/>
          <w:numId w:val="900"/>
        </w:numPr>
        <w:spacing w:before="0" w:after="0"/>
      </w:pPr>
      <w:r>
        <w:t>SBOM Generation</w:t>
      </w:r>
    </w:p>
    <w:p>
      <w:pPr>
        <w:numPr>
          <w:ilvl w:val="2"/>
          <w:numId w:val="900"/>
        </w:numPr>
        <w:spacing w:before="0" w:after="0"/>
      </w:pPr>
      <w:r>
        <w:t>Language-Specific Tools</w:t>
      </w:r>
    </w:p>
    <w:p>
      <w:pPr>
        <w:numPr>
          <w:ilvl w:val="2"/>
          <w:numId w:val="900"/>
        </w:numPr>
        <w:spacing w:before="0" w:after="0"/>
      </w:pPr>
      <w:r>
        <w:t>Build System Integration</w:t>
      </w:r>
    </w:p>
    <w:p>
      <w:pPr>
        <w:numPr>
          <w:ilvl w:val="2"/>
          <w:numId w:val="900"/>
        </w:numPr>
        <w:spacing w:before="0" w:after="0"/>
      </w:pPr>
      <w:r>
        <w:t>Container Image Analysis</w:t>
      </w:r>
    </w:p>
    <w:p>
      <w:pPr>
        <w:numPr>
          <w:ilvl w:val="1"/>
          <w:numId w:val="900"/>
        </w:numPr>
        <w:spacing w:before="0" w:after="0"/>
      </w:pPr>
      <w:r>
        <w:t>SBOM Consumption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License Compliance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OWASP ModSecurity</w:t>
      </w:r>
    </w:p>
    <w:p>
      <w:pPr>
        <w:numPr>
          <w:ilvl w:val="1"/>
          <w:numId w:val="900"/>
        </w:numPr>
        <w:spacing w:before="0" w:after="0"/>
      </w:pPr>
      <w:r>
        <w:t>Web Application Firewall Concepts</w:t>
      </w:r>
    </w:p>
    <w:p>
      <w:pPr>
        <w:numPr>
          <w:ilvl w:val="2"/>
          <w:numId w:val="900"/>
        </w:numPr>
        <w:spacing w:before="0" w:after="0"/>
      </w:pPr>
      <w:r>
        <w:t>Request Filtering</w:t>
      </w:r>
    </w:p>
    <w:p>
      <w:pPr>
        <w:numPr>
          <w:ilvl w:val="2"/>
          <w:numId w:val="900"/>
        </w:numPr>
        <w:spacing w:before="0" w:after="0"/>
      </w:pPr>
      <w:r>
        <w:t>Attack Detection</w:t>
      </w:r>
    </w:p>
    <w:p>
      <w:pPr>
        <w:numPr>
          <w:ilvl w:val="2"/>
          <w:numId w:val="900"/>
        </w:numPr>
        <w:spacing w:before="0" w:after="0"/>
      </w:pPr>
      <w:r>
        <w:t>Response Modification</w:t>
      </w:r>
    </w:p>
    <w:p>
      <w:pPr>
        <w:numPr>
          <w:ilvl w:val="1"/>
          <w:numId w:val="900"/>
        </w:numPr>
        <w:spacing w:before="0" w:after="0"/>
      </w:pPr>
      <w:r>
        <w:t>ModSecurity Architecture</w:t>
      </w:r>
    </w:p>
    <w:p>
      <w:pPr>
        <w:numPr>
          <w:ilvl w:val="2"/>
          <w:numId w:val="900"/>
        </w:numPr>
        <w:spacing w:before="0" w:after="0"/>
      </w:pPr>
      <w:r>
        <w:t>Rules Engine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Core Rule Set</w:t>
      </w:r>
    </w:p>
    <w:p>
      <w:pPr>
        <w:numPr>
          <w:ilvl w:val="2"/>
          <w:numId w:val="900"/>
        </w:numPr>
        <w:spacing w:before="0" w:after="0"/>
      </w:pPr>
      <w:r>
        <w:t>Rule Categories</w:t>
      </w:r>
    </w:p>
    <w:p>
      <w:pPr>
        <w:numPr>
          <w:ilvl w:val="2"/>
          <w:numId w:val="900"/>
        </w:numPr>
        <w:spacing w:before="0" w:after="0"/>
      </w:pPr>
      <w:r>
        <w:t>Attack Detection Rules</w:t>
      </w:r>
    </w:p>
    <w:p>
      <w:pPr>
        <w:numPr>
          <w:ilvl w:val="2"/>
          <w:numId w:val="900"/>
        </w:numPr>
        <w:spacing w:before="0" w:after="0"/>
      </w:pPr>
      <w:r>
        <w:t>Anomaly Scoring</w:t>
      </w:r>
    </w:p>
    <w:p>
      <w:pPr>
        <w:numPr>
          <w:ilvl w:val="1"/>
          <w:numId w:val="900"/>
        </w:numPr>
        <w:spacing w:before="0" w:after="0"/>
      </w:pPr>
      <w:r>
        <w:t>Configuration and Tuning</w:t>
      </w:r>
    </w:p>
    <w:p>
      <w:pPr>
        <w:numPr>
          <w:ilvl w:val="2"/>
          <w:numId w:val="900"/>
        </w:numPr>
        <w:spacing w:before="0" w:after="0"/>
      </w:pPr>
      <w:r>
        <w:t>Rule Customization</w:t>
      </w:r>
    </w:p>
    <w:p>
      <w:pPr>
        <w:numPr>
          <w:ilvl w:val="2"/>
          <w:numId w:val="900"/>
        </w:numPr>
        <w:spacing w:before="0" w:after="0"/>
      </w:pPr>
      <w:r>
        <w:t>False Positive Reduction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Specialized OWASP Projects and Standards</w:t>
      </w:r>
    </w:p>
    <w:p>
      <w:pPr>
        <w:numPr>
          <w:ilvl w:val="0"/>
          <w:numId w:val="900"/>
        </w:numPr>
        <w:spacing w:before="0" w:after="0"/>
      </w:pPr>
      <w:r>
        <w:t>OWASP Mobile Application Security</w:t>
      </w:r>
    </w:p>
    <w:p>
      <w:pPr>
        <w:numPr>
          <w:ilvl w:val="1"/>
          <w:numId w:val="900"/>
        </w:numPr>
        <w:spacing w:before="0" w:after="0"/>
      </w:pPr>
      <w:r>
        <w:t>Mobile Application Security Verification Standard</w:t>
      </w:r>
    </w:p>
    <w:p>
      <w:pPr>
        <w:numPr>
          <w:ilvl w:val="2"/>
          <w:numId w:val="900"/>
        </w:numPr>
        <w:spacing w:before="0" w:after="0"/>
      </w:pPr>
      <w:r>
        <w:t>MASVS Requirements Structure</w:t>
      </w:r>
    </w:p>
    <w:p>
      <w:pPr>
        <w:numPr>
          <w:ilvl w:val="2"/>
          <w:numId w:val="900"/>
        </w:numPr>
        <w:spacing w:before="0" w:after="0"/>
      </w:pPr>
      <w:r>
        <w:t>Security Control Categories</w:t>
      </w:r>
    </w:p>
    <w:p>
      <w:pPr>
        <w:numPr>
          <w:ilvl w:val="2"/>
          <w:numId w:val="900"/>
        </w:numPr>
        <w:spacing w:before="0" w:after="0"/>
      </w:pPr>
      <w:r>
        <w:t>Verification Levels</w:t>
      </w:r>
    </w:p>
    <w:p>
      <w:pPr>
        <w:numPr>
          <w:ilvl w:val="1"/>
          <w:numId w:val="900"/>
        </w:numPr>
        <w:spacing w:before="0" w:after="0"/>
      </w:pPr>
      <w:r>
        <w:t>Mobile Security Testing Guide</w:t>
      </w:r>
    </w:p>
    <w:p>
      <w:pPr>
        <w:numPr>
          <w:ilvl w:val="2"/>
          <w:numId w:val="900"/>
        </w:numPr>
        <w:spacing w:before="0" w:after="0"/>
      </w:pPr>
      <w:r>
        <w:t>Mobile Testing Methodology</w:t>
      </w:r>
    </w:p>
    <w:p>
      <w:pPr>
        <w:numPr>
          <w:ilvl w:val="2"/>
          <w:numId w:val="900"/>
        </w:numPr>
        <w:spacing w:before="0" w:after="0"/>
      </w:pPr>
      <w:r>
        <w:t>Platform-Specific Testing</w:t>
      </w:r>
    </w:p>
    <w:p>
      <w:pPr>
        <w:numPr>
          <w:ilvl w:val="2"/>
          <w:numId w:val="900"/>
        </w:numPr>
        <w:spacing w:before="0" w:after="0"/>
      </w:pPr>
      <w:r>
        <w:t>Tool Integration</w:t>
      </w:r>
    </w:p>
    <w:p>
      <w:pPr>
        <w:numPr>
          <w:ilvl w:val="1"/>
          <w:numId w:val="900"/>
        </w:numPr>
        <w:spacing w:before="0" w:after="0"/>
      </w:pPr>
      <w:r>
        <w:t>Mobile Top 10 Risks</w:t>
      </w:r>
    </w:p>
    <w:p>
      <w:pPr>
        <w:numPr>
          <w:ilvl w:val="2"/>
          <w:numId w:val="900"/>
        </w:numPr>
        <w:spacing w:before="0" w:after="0"/>
      </w:pPr>
      <w:r>
        <w:t>Platform-Specific Vulnerabilities</w:t>
      </w:r>
    </w:p>
    <w:p>
      <w:pPr>
        <w:numPr>
          <w:ilvl w:val="2"/>
          <w:numId w:val="900"/>
        </w:numPr>
        <w:spacing w:before="0" w:after="0"/>
      </w:pPr>
      <w:r>
        <w:t>Mobile Attack Vectors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OWASP API Security Project</w:t>
      </w:r>
    </w:p>
    <w:p>
      <w:pPr>
        <w:numPr>
          <w:ilvl w:val="1"/>
          <w:numId w:val="900"/>
        </w:numPr>
        <w:spacing w:before="0" w:after="0"/>
      </w:pPr>
      <w:r>
        <w:t>API Security Top 10</w:t>
      </w:r>
    </w:p>
    <w:p>
      <w:pPr>
        <w:numPr>
          <w:ilvl w:val="2"/>
          <w:numId w:val="900"/>
        </w:numPr>
        <w:spacing w:before="0" w:after="0"/>
      </w:pPr>
      <w:r>
        <w:t>API-Specific Vulnerabilities</w:t>
      </w:r>
    </w:p>
    <w:p>
      <w:pPr>
        <w:numPr>
          <w:ilvl w:val="2"/>
          <w:numId w:val="900"/>
        </w:numPr>
        <w:spacing w:before="0" w:after="0"/>
      </w:pPr>
      <w:r>
        <w:t>Attack Scenarios</w:t>
      </w:r>
    </w:p>
    <w:p>
      <w:pPr>
        <w:numPr>
          <w:ilvl w:val="2"/>
          <w:numId w:val="900"/>
        </w:numPr>
        <w:spacing w:before="0" w:after="0"/>
      </w:pPr>
      <w:r>
        <w:t>Prevention Guidelines</w:t>
      </w:r>
    </w:p>
    <w:p>
      <w:pPr>
        <w:numPr>
          <w:ilvl w:val="1"/>
          <w:numId w:val="900"/>
        </w:numPr>
        <w:spacing w:before="0" w:after="0"/>
      </w:pPr>
      <w:r>
        <w:t>API Security Best Practices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API Testing Methodologies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Manual Testing</w:t>
      </w:r>
    </w:p>
    <w:p>
      <w:pPr>
        <w:numPr>
          <w:ilvl w:val="2"/>
          <w:numId w:val="900"/>
        </w:numPr>
        <w:spacing w:before="0" w:after="0"/>
      </w:pPr>
      <w:r>
        <w:t>Security Test Cases</w:t>
      </w:r>
    </w:p>
    <w:p>
      <w:pPr>
        <w:numPr>
          <w:ilvl w:val="0"/>
          <w:numId w:val="900"/>
        </w:numPr>
        <w:spacing w:before="0" w:after="0"/>
      </w:pPr>
      <w:r>
        <w:t>OWASP IoT Security</w:t>
      </w:r>
    </w:p>
    <w:p>
      <w:pPr>
        <w:numPr>
          <w:ilvl w:val="1"/>
          <w:numId w:val="900"/>
        </w:numPr>
        <w:spacing w:before="0" w:after="0"/>
      </w:pPr>
      <w:r>
        <w:t>IoT Security Top 10</w:t>
      </w:r>
    </w:p>
    <w:p>
      <w:pPr>
        <w:numPr>
          <w:ilvl w:val="2"/>
          <w:numId w:val="900"/>
        </w:numPr>
        <w:spacing w:before="0" w:after="0"/>
      </w:pPr>
      <w:r>
        <w:t>Device-Specific Vulnerabilities</w:t>
      </w:r>
    </w:p>
    <w:p>
      <w:pPr>
        <w:numPr>
          <w:ilvl w:val="2"/>
          <w:numId w:val="900"/>
        </w:numPr>
        <w:spacing w:before="0" w:after="0"/>
      </w:pPr>
      <w:r>
        <w:t>Network Security Issues</w:t>
      </w:r>
    </w:p>
    <w:p>
      <w:pPr>
        <w:numPr>
          <w:ilvl w:val="2"/>
          <w:numId w:val="900"/>
        </w:numPr>
        <w:spacing w:before="0" w:after="0"/>
      </w:pPr>
      <w:r>
        <w:t>Data Protection Concerns</w:t>
      </w:r>
    </w:p>
    <w:p>
      <w:pPr>
        <w:numPr>
          <w:ilvl w:val="1"/>
          <w:numId w:val="900"/>
        </w:numPr>
        <w:spacing w:before="0" w:after="0"/>
      </w:pPr>
      <w:r>
        <w:t>IoT Security Testing</w:t>
      </w:r>
    </w:p>
    <w:p>
      <w:pPr>
        <w:numPr>
          <w:ilvl w:val="2"/>
          <w:numId w:val="900"/>
        </w:numPr>
        <w:spacing w:before="0" w:after="0"/>
      </w:pPr>
      <w:r>
        <w:t>Device Testing</w:t>
      </w:r>
    </w:p>
    <w:p>
      <w:pPr>
        <w:numPr>
          <w:ilvl w:val="2"/>
          <w:numId w:val="900"/>
        </w:numPr>
        <w:spacing w:before="0" w:after="0"/>
      </w:pPr>
      <w:r>
        <w:t>Communication Testing</w:t>
      </w:r>
    </w:p>
    <w:p>
      <w:pPr>
        <w:numPr>
          <w:ilvl w:val="2"/>
          <w:numId w:val="900"/>
        </w:numPr>
        <w:spacing w:before="0" w:after="0"/>
      </w:pPr>
      <w:r>
        <w:t>Cloud Integration Testing</w:t>
      </w:r>
    </w:p>
    <w:p>
      <w:pPr>
        <w:numPr>
          <w:ilvl w:val="1"/>
          <w:numId w:val="900"/>
        </w:numPr>
        <w:spacing w:before="0" w:after="0"/>
      </w:pPr>
      <w:r>
        <w:t>IoT Security Guidelines</w:t>
      </w:r>
    </w:p>
    <w:p>
      <w:pPr>
        <w:numPr>
          <w:ilvl w:val="2"/>
          <w:numId w:val="900"/>
        </w:numPr>
        <w:spacing w:before="0" w:after="0"/>
      </w:pPr>
      <w:r>
        <w:t>Secure Development</w:t>
      </w:r>
    </w:p>
    <w:p>
      <w:pPr>
        <w:numPr>
          <w:ilvl w:val="2"/>
          <w:numId w:val="900"/>
        </w:numPr>
        <w:spacing w:before="0" w:after="0"/>
      </w:pPr>
      <w:r>
        <w:t>Deployment Security</w:t>
      </w:r>
    </w:p>
    <w:p>
      <w:pPr>
        <w:numPr>
          <w:ilvl w:val="2"/>
          <w:numId w:val="900"/>
        </w:numPr>
        <w:spacing w:before="0" w:after="0"/>
      </w:pPr>
      <w:r>
        <w:t>Operational Security</w:t>
      </w:r>
    </w:p>
    <w:p>
      <w:pPr>
        <w:numPr>
          <w:ilvl w:val="0"/>
          <w:numId w:val="900"/>
        </w:numPr>
        <w:spacing w:before="0" w:after="0"/>
      </w:pPr>
      <w:r>
        <w:t>OWASP Cloud Security</w:t>
      </w:r>
    </w:p>
    <w:p>
      <w:pPr>
        <w:numPr>
          <w:ilvl w:val="1"/>
          <w:numId w:val="900"/>
        </w:numPr>
        <w:spacing w:before="0" w:after="0"/>
      </w:pPr>
      <w:r>
        <w:t>Cloud Security Alliance Integration</w:t>
      </w:r>
    </w:p>
    <w:p>
      <w:pPr>
        <w:numPr>
          <w:ilvl w:val="1"/>
          <w:numId w:val="900"/>
        </w:numPr>
        <w:spacing w:before="0" w:after="0"/>
      </w:pPr>
      <w:r>
        <w:t>Cloud-Native Security</w:t>
      </w:r>
    </w:p>
    <w:p>
      <w:pPr>
        <w:numPr>
          <w:ilvl w:val="1"/>
          <w:numId w:val="900"/>
        </w:numPr>
        <w:spacing w:before="0" w:after="0"/>
      </w:pPr>
      <w:r>
        <w:t>Container Security</w:t>
      </w:r>
    </w:p>
    <w:p>
      <w:pPr>
        <w:numPr>
          <w:ilvl w:val="1"/>
          <w:numId w:val="900"/>
        </w:numPr>
        <w:spacing w:before="0" w:after="0"/>
      </w:pPr>
      <w:r>
        <w:t>Serverless Security</w:t>
      </w:r>
    </w:p>
    <w:p>
      <w:pPr>
        <w:numPr>
          <w:ilvl w:val="0"/>
          <w:numId w:val="900"/>
        </w:numPr>
        <w:spacing w:before="0" w:after="0"/>
      </w:pPr>
      <w:r>
        <w:t>OWASP DevSecOps</w:t>
      </w:r>
    </w:p>
    <w:p>
      <w:pPr>
        <w:numPr>
          <w:ilvl w:val="1"/>
          <w:numId w:val="900"/>
        </w:numPr>
        <w:spacing w:before="0" w:after="0"/>
      </w:pPr>
      <w:r>
        <w:t>Pipeline Security</w:t>
      </w:r>
    </w:p>
    <w:p>
      <w:pPr>
        <w:numPr>
          <w:ilvl w:val="1"/>
          <w:numId w:val="900"/>
        </w:numPr>
        <w:spacing w:before="0" w:after="0"/>
      </w:pPr>
      <w:r>
        <w:t>Infrastructure as Code Security</w:t>
      </w:r>
    </w:p>
    <w:p>
      <w:pPr>
        <w:numPr>
          <w:ilvl w:val="1"/>
          <w:numId w:val="900"/>
        </w:numPr>
        <w:spacing w:before="0" w:after="0"/>
      </w:pPr>
      <w:r>
        <w:t>Continuous Security Monitoring</w:t>
      </w:r>
    </w:p>
    <w:p>
      <w:pPr>
        <w:numPr>
          <w:ilvl w:val="1"/>
          <w:numId w:val="900"/>
        </w:numPr>
        <w:spacing w:before="0" w:after="0"/>
      </w:pPr>
      <w:r>
        <w:t>Security Automation</w:t>
      </w:r>
    </w:p>
    <w:p>
      <w:pPr>
        <w:pStyle w:val="Heading1"/>
      </w:pPr>
      <w:r>
        <w:t>Implementing OWASP in Secure Development</w:t>
      </w:r>
    </w:p>
    <w:p>
      <w:pPr>
        <w:numPr>
          <w:ilvl w:val="0"/>
          <w:numId w:val="900"/>
        </w:numPr>
        <w:spacing w:before="0" w:after="0"/>
      </w:pPr>
      <w:r>
        <w:t>Secure SDLC Integration</w:t>
      </w:r>
    </w:p>
    <w:p>
      <w:pPr>
        <w:numPr>
          <w:ilvl w:val="1"/>
          <w:numId w:val="900"/>
        </w:numPr>
        <w:spacing w:before="0" w:after="0"/>
      </w:pPr>
      <w:r>
        <w:t>DevSecOps Principles</w:t>
      </w:r>
    </w:p>
    <w:p>
      <w:pPr>
        <w:numPr>
          <w:ilvl w:val="2"/>
          <w:numId w:val="900"/>
        </w:numPr>
        <w:spacing w:before="0" w:after="0"/>
      </w:pPr>
      <w:r>
        <w:t>Security as Code</w:t>
      </w:r>
    </w:p>
    <w:p>
      <w:pPr>
        <w:numPr>
          <w:ilvl w:val="2"/>
          <w:numId w:val="900"/>
        </w:numPr>
        <w:spacing w:before="0" w:after="0"/>
      </w:pPr>
      <w:r>
        <w:t>Continuous Security</w:t>
      </w:r>
    </w:p>
    <w:p>
      <w:pPr>
        <w:numPr>
          <w:ilvl w:val="2"/>
          <w:numId w:val="900"/>
        </w:numPr>
        <w:spacing w:before="0" w:after="0"/>
      </w:pPr>
      <w:r>
        <w:t>Automated Security Testing</w:t>
      </w:r>
    </w:p>
    <w:p>
      <w:pPr>
        <w:numPr>
          <w:ilvl w:val="2"/>
          <w:numId w:val="900"/>
        </w:numPr>
        <w:spacing w:before="0" w:after="0"/>
      </w:pPr>
      <w:r>
        <w:t>Security Feedback Loops</w:t>
      </w:r>
    </w:p>
    <w:p>
      <w:pPr>
        <w:numPr>
          <w:ilvl w:val="1"/>
          <w:numId w:val="900"/>
        </w:numPr>
        <w:spacing w:before="0" w:after="0"/>
      </w:pPr>
      <w:r>
        <w:t>SDLC Phase Integration</w:t>
      </w:r>
    </w:p>
    <w:p>
      <w:pPr>
        <w:numPr>
          <w:ilvl w:val="2"/>
          <w:numId w:val="900"/>
        </w:numPr>
        <w:spacing w:before="0" w:after="0"/>
      </w:pPr>
      <w:r>
        <w:t>Requirements Security</w:t>
      </w:r>
    </w:p>
    <w:p>
      <w:pPr>
        <w:numPr>
          <w:ilvl w:val="2"/>
          <w:numId w:val="900"/>
        </w:numPr>
        <w:spacing w:before="0" w:after="0"/>
      </w:pPr>
      <w:r>
        <w:t>Design Security</w:t>
      </w:r>
    </w:p>
    <w:p>
      <w:pPr>
        <w:numPr>
          <w:ilvl w:val="2"/>
          <w:numId w:val="900"/>
        </w:numPr>
        <w:spacing w:before="0" w:after="0"/>
      </w:pPr>
      <w:r>
        <w:t>Implementation Security</w:t>
      </w:r>
    </w:p>
    <w:p>
      <w:pPr>
        <w:numPr>
          <w:ilvl w:val="2"/>
          <w:numId w:val="900"/>
        </w:numPr>
        <w:spacing w:before="0" w:after="0"/>
      </w:pPr>
      <w:r>
        <w:t>Testing Security</w:t>
      </w:r>
    </w:p>
    <w:p>
      <w:pPr>
        <w:numPr>
          <w:ilvl w:val="2"/>
          <w:numId w:val="900"/>
        </w:numPr>
        <w:spacing w:before="0" w:after="0"/>
      </w:pPr>
      <w:r>
        <w:t>Deployment Security</w:t>
      </w:r>
    </w:p>
    <w:p>
      <w:pPr>
        <w:numPr>
          <w:ilvl w:val="2"/>
          <w:numId w:val="900"/>
        </w:numPr>
        <w:spacing w:before="0" w:after="0"/>
      </w:pPr>
      <w:r>
        <w:t>Maintenance Security</w:t>
      </w:r>
    </w:p>
    <w:p>
      <w:pPr>
        <w:numPr>
          <w:ilvl w:val="0"/>
          <w:numId w:val="900"/>
        </w:numPr>
        <w:spacing w:before="0" w:after="0"/>
      </w:pPr>
      <w:r>
        <w:t>Requirements and Design Phase</w:t>
      </w:r>
    </w:p>
    <w:p>
      <w:pPr>
        <w:numPr>
          <w:ilvl w:val="1"/>
          <w:numId w:val="900"/>
        </w:numPr>
        <w:spacing w:before="0" w:after="0"/>
      </w:pPr>
      <w:r>
        <w:t>Threat Modeling Integration</w:t>
      </w:r>
    </w:p>
    <w:p>
      <w:pPr>
        <w:numPr>
          <w:ilvl w:val="2"/>
          <w:numId w:val="900"/>
        </w:numPr>
        <w:spacing w:before="0" w:after="0"/>
      </w:pPr>
      <w:r>
        <w:t>STRIDE Methodology</w:t>
      </w:r>
    </w:p>
    <w:p>
      <w:pPr>
        <w:numPr>
          <w:ilvl w:val="2"/>
          <w:numId w:val="900"/>
        </w:numPr>
        <w:spacing w:before="0" w:after="0"/>
      </w:pPr>
      <w:r>
        <w:t>PASTA Methodology</w:t>
      </w:r>
    </w:p>
    <w:p>
      <w:pPr>
        <w:numPr>
          <w:ilvl w:val="2"/>
          <w:numId w:val="900"/>
        </w:numPr>
        <w:spacing w:before="0" w:after="0"/>
      </w:pPr>
      <w:r>
        <w:t>Attack Tree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Security Requirements Definition</w:t>
      </w:r>
    </w:p>
    <w:p>
      <w:pPr>
        <w:numPr>
          <w:ilvl w:val="2"/>
          <w:numId w:val="900"/>
        </w:numPr>
        <w:spacing w:before="0" w:after="0"/>
      </w:pPr>
      <w:r>
        <w:t>ASVS Integration</w:t>
      </w:r>
    </w:p>
    <w:p>
      <w:pPr>
        <w:numPr>
          <w:ilvl w:val="2"/>
          <w:numId w:val="900"/>
        </w:numPr>
        <w:spacing w:before="0" w:after="0"/>
      </w:pPr>
      <w:r>
        <w:t>Functional Security Requirements</w:t>
      </w:r>
    </w:p>
    <w:p>
      <w:pPr>
        <w:numPr>
          <w:ilvl w:val="2"/>
          <w:numId w:val="900"/>
        </w:numPr>
        <w:spacing w:before="0" w:after="0"/>
      </w:pPr>
      <w:r>
        <w:t>Non-Functional Security Requirements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Secure Architecture Design</w:t>
      </w:r>
    </w:p>
    <w:p>
      <w:pPr>
        <w:numPr>
          <w:ilvl w:val="2"/>
          <w:numId w:val="900"/>
        </w:numPr>
        <w:spacing w:before="0" w:after="0"/>
      </w:pPr>
      <w:r>
        <w:t>Security Patterns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Secure Communication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0"/>
          <w:numId w:val="900"/>
        </w:numPr>
        <w:spacing w:before="0" w:after="0"/>
      </w:pPr>
      <w:r>
        <w:t>Development Phase</w:t>
      </w:r>
    </w:p>
    <w:p>
      <w:pPr>
        <w:numPr>
          <w:ilvl w:val="1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Authentication Implementation</w:t>
      </w:r>
    </w:p>
    <w:p>
      <w:pPr>
        <w:numPr>
          <w:ilvl w:val="2"/>
          <w:numId w:val="900"/>
        </w:numPr>
        <w:spacing w:before="0" w:after="0"/>
      </w:pPr>
      <w:r>
        <w:t>Authorization Implementation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Logging Implementation</w:t>
      </w:r>
    </w:p>
    <w:p>
      <w:pPr>
        <w:numPr>
          <w:ilvl w:val="1"/>
          <w:numId w:val="900"/>
        </w:numPr>
        <w:spacing w:before="0" w:after="0"/>
      </w:pPr>
      <w:r>
        <w:t>Code Review Integration</w:t>
      </w:r>
    </w:p>
    <w:p>
      <w:pPr>
        <w:numPr>
          <w:ilvl w:val="2"/>
          <w:numId w:val="900"/>
        </w:numPr>
        <w:spacing w:before="0" w:after="0"/>
      </w:pPr>
      <w:r>
        <w:t>Manual Code Review</w:t>
      </w:r>
    </w:p>
    <w:p>
      <w:pPr>
        <w:numPr>
          <w:ilvl w:val="2"/>
          <w:numId w:val="900"/>
        </w:numPr>
        <w:spacing w:before="0" w:after="0"/>
      </w:pPr>
      <w:r>
        <w:t>Automated Code Analysis</w:t>
      </w:r>
    </w:p>
    <w:p>
      <w:pPr>
        <w:numPr>
          <w:ilvl w:val="2"/>
          <w:numId w:val="900"/>
        </w:numPr>
        <w:spacing w:before="0" w:after="0"/>
      </w:pPr>
      <w:r>
        <w:t>Security-Focused Reviews</w:t>
      </w:r>
    </w:p>
    <w:p>
      <w:pPr>
        <w:numPr>
          <w:ilvl w:val="2"/>
          <w:numId w:val="900"/>
        </w:numPr>
        <w:spacing w:before="0" w:after="0"/>
      </w:pPr>
      <w:r>
        <w:t>Review Checklists</w:t>
      </w:r>
    </w:p>
    <w:p>
      <w:pPr>
        <w:numPr>
          <w:ilvl w:val="1"/>
          <w:numId w:val="900"/>
        </w:numPr>
        <w:spacing w:before="0" w:after="0"/>
      </w:pPr>
      <w:r>
        <w:t>Developer Security Training</w:t>
      </w:r>
    </w:p>
    <w:p>
      <w:pPr>
        <w:numPr>
          <w:ilvl w:val="2"/>
          <w:numId w:val="900"/>
        </w:numPr>
        <w:spacing w:before="0" w:after="0"/>
      </w:pPr>
      <w:r>
        <w:t>Security Awareness</w:t>
      </w:r>
    </w:p>
    <w:p>
      <w:pPr>
        <w:numPr>
          <w:ilvl w:val="2"/>
          <w:numId w:val="900"/>
        </w:numPr>
        <w:spacing w:before="0" w:after="0"/>
      </w:pPr>
      <w:r>
        <w:t>Secure Coding Training</w:t>
      </w:r>
    </w:p>
    <w:p>
      <w:pPr>
        <w:numPr>
          <w:ilvl w:val="2"/>
          <w:numId w:val="900"/>
        </w:numPr>
        <w:spacing w:before="0" w:after="0"/>
      </w:pPr>
      <w:r>
        <w:t>Tool Training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0"/>
          <w:numId w:val="900"/>
        </w:numPr>
        <w:spacing w:before="0" w:after="0"/>
      </w:pPr>
      <w:r>
        <w:t>Testing Phase</w:t>
      </w:r>
    </w:p>
    <w:p>
      <w:pPr>
        <w:numPr>
          <w:ilvl w:val="1"/>
          <w:numId w:val="900"/>
        </w:numPr>
        <w:spacing w:before="0" w:after="0"/>
      </w:pPr>
      <w:r>
        <w:t>Security Testing Strategy</w:t>
      </w:r>
    </w:p>
    <w:p>
      <w:pPr>
        <w:numPr>
          <w:ilvl w:val="2"/>
          <w:numId w:val="900"/>
        </w:numPr>
        <w:spacing w:before="0" w:after="0"/>
      </w:pPr>
      <w:r>
        <w:t>Test Planning</w:t>
      </w:r>
    </w:p>
    <w:p>
      <w:pPr>
        <w:numPr>
          <w:ilvl w:val="2"/>
          <w:numId w:val="900"/>
        </w:numPr>
        <w:spacing w:before="0" w:after="0"/>
      </w:pPr>
      <w:r>
        <w:t>Test Case Development</w:t>
      </w:r>
    </w:p>
    <w:p>
      <w:pPr>
        <w:numPr>
          <w:ilvl w:val="2"/>
          <w:numId w:val="900"/>
        </w:numPr>
        <w:spacing w:before="0" w:after="0"/>
      </w:pPr>
      <w:r>
        <w:t>Test Execution</w:t>
      </w:r>
    </w:p>
    <w:p>
      <w:pPr>
        <w:numPr>
          <w:ilvl w:val="2"/>
          <w:numId w:val="900"/>
        </w:numPr>
        <w:spacing w:before="0" w:after="0"/>
      </w:pPr>
      <w:r>
        <w:t>Results Analysis</w:t>
      </w:r>
    </w:p>
    <w:p>
      <w:pPr>
        <w:numPr>
          <w:ilvl w:val="1"/>
          <w:numId w:val="900"/>
        </w:numPr>
        <w:spacing w:before="0" w:after="0"/>
      </w:pPr>
      <w:r>
        <w:t>Static Application Security Testing</w:t>
      </w:r>
    </w:p>
    <w:p>
      <w:pPr>
        <w:numPr>
          <w:ilvl w:val="2"/>
          <w:numId w:val="900"/>
        </w:numPr>
        <w:spacing w:before="0" w:after="0"/>
      </w:pPr>
      <w:r>
        <w:t>SAST Tool Integration</w:t>
      </w:r>
    </w:p>
    <w:p>
      <w:pPr>
        <w:numPr>
          <w:ilvl w:val="2"/>
          <w:numId w:val="900"/>
        </w:numPr>
        <w:spacing w:before="0" w:after="0"/>
      </w:pPr>
      <w:r>
        <w:t>Rule Configuration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2"/>
          <w:numId w:val="900"/>
        </w:numPr>
        <w:spacing w:before="0" w:after="0"/>
      </w:pPr>
      <w:r>
        <w:t>Results Triage</w:t>
      </w:r>
    </w:p>
    <w:p>
      <w:pPr>
        <w:numPr>
          <w:ilvl w:val="1"/>
          <w:numId w:val="900"/>
        </w:numPr>
        <w:spacing w:before="0" w:after="0"/>
      </w:pPr>
      <w:r>
        <w:t>Dynamic Application Security Testing</w:t>
      </w:r>
    </w:p>
    <w:p>
      <w:pPr>
        <w:numPr>
          <w:ilvl w:val="2"/>
          <w:numId w:val="900"/>
        </w:numPr>
        <w:spacing w:before="0" w:after="0"/>
      </w:pPr>
      <w:r>
        <w:t>DAST Tool Integration</w:t>
      </w:r>
    </w:p>
    <w:p>
      <w:pPr>
        <w:numPr>
          <w:ilvl w:val="2"/>
          <w:numId w:val="900"/>
        </w:numPr>
        <w:spacing w:before="0" w:after="0"/>
      </w:pPr>
      <w:r>
        <w:t>Test Environment Setup</w:t>
      </w:r>
    </w:p>
    <w:p>
      <w:pPr>
        <w:numPr>
          <w:ilvl w:val="2"/>
          <w:numId w:val="900"/>
        </w:numPr>
        <w:spacing w:before="0" w:after="0"/>
      </w:pPr>
      <w:r>
        <w:t>Automated Scanning</w:t>
      </w:r>
    </w:p>
    <w:p>
      <w:pPr>
        <w:numPr>
          <w:ilvl w:val="2"/>
          <w:numId w:val="900"/>
        </w:numPr>
        <w:spacing w:before="0" w:after="0"/>
      </w:pPr>
      <w:r>
        <w:t>Manual Testing</w:t>
      </w:r>
    </w:p>
    <w:p>
      <w:pPr>
        <w:numPr>
          <w:ilvl w:val="1"/>
          <w:numId w:val="900"/>
        </w:numPr>
        <w:spacing w:before="0" w:after="0"/>
      </w:pPr>
      <w:r>
        <w:t>Interactive Application Security Testing</w:t>
      </w:r>
    </w:p>
    <w:p>
      <w:pPr>
        <w:numPr>
          <w:ilvl w:val="2"/>
          <w:numId w:val="900"/>
        </w:numPr>
        <w:spacing w:before="0" w:after="0"/>
      </w:pPr>
      <w:r>
        <w:t>IAST Tool Integration</w:t>
      </w:r>
    </w:p>
    <w:p>
      <w:pPr>
        <w:numPr>
          <w:ilvl w:val="2"/>
          <w:numId w:val="900"/>
        </w:numPr>
        <w:spacing w:before="0" w:after="0"/>
      </w:pPr>
      <w:r>
        <w:t>Runtime Analysis</w:t>
      </w:r>
    </w:p>
    <w:p>
      <w:pPr>
        <w:numPr>
          <w:ilvl w:val="2"/>
          <w:numId w:val="900"/>
        </w:numPr>
        <w:spacing w:before="0" w:after="0"/>
      </w:pPr>
      <w:r>
        <w:t>Vulnerability Correlation</w:t>
      </w:r>
    </w:p>
    <w:p>
      <w:pPr>
        <w:numPr>
          <w:ilvl w:val="1"/>
          <w:numId w:val="900"/>
        </w:numPr>
        <w:spacing w:before="0" w:after="0"/>
      </w:pPr>
      <w:r>
        <w:t>Software Composition Analysis</w:t>
      </w:r>
    </w:p>
    <w:p>
      <w:pPr>
        <w:numPr>
          <w:ilvl w:val="2"/>
          <w:numId w:val="900"/>
        </w:numPr>
        <w:spacing w:before="0" w:after="0"/>
      </w:pPr>
      <w:r>
        <w:t>Dependency Scanning</w:t>
      </w:r>
    </w:p>
    <w:p>
      <w:pPr>
        <w:numPr>
          <w:ilvl w:val="2"/>
          <w:numId w:val="900"/>
        </w:numPr>
        <w:spacing w:before="0" w:after="0"/>
      </w:pPr>
      <w:r>
        <w:t>License Compliance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Update Management</w:t>
      </w:r>
    </w:p>
    <w:p>
      <w:pPr>
        <w:numPr>
          <w:ilvl w:val="0"/>
          <w:numId w:val="900"/>
        </w:numPr>
        <w:spacing w:before="0" w:after="0"/>
      </w:pPr>
      <w:r>
        <w:t>Deployment and Operations Phase</w:t>
      </w:r>
    </w:p>
    <w:p>
      <w:pPr>
        <w:numPr>
          <w:ilvl w:val="1"/>
          <w:numId w:val="900"/>
        </w:numPr>
        <w:spacing w:before="0" w:after="0"/>
      </w:pPr>
      <w:r>
        <w:t>Secure Configuration Management</w:t>
      </w:r>
    </w:p>
    <w:p>
      <w:pPr>
        <w:numPr>
          <w:ilvl w:val="2"/>
          <w:numId w:val="900"/>
        </w:numPr>
        <w:spacing w:before="0" w:after="0"/>
      </w:pPr>
      <w:r>
        <w:t>Infrastructure Hardening</w:t>
      </w:r>
    </w:p>
    <w:p>
      <w:pPr>
        <w:numPr>
          <w:ilvl w:val="2"/>
          <w:numId w:val="900"/>
        </w:numPr>
        <w:spacing w:before="0" w:after="0"/>
      </w:pPr>
      <w:r>
        <w:t>Application Configuration</w:t>
      </w:r>
    </w:p>
    <w:p>
      <w:pPr>
        <w:numPr>
          <w:ilvl w:val="2"/>
          <w:numId w:val="900"/>
        </w:numPr>
        <w:spacing w:before="0" w:after="0"/>
      </w:pPr>
      <w:r>
        <w:t>Security Baselines</w:t>
      </w:r>
    </w:p>
    <w:p>
      <w:pPr>
        <w:numPr>
          <w:ilvl w:val="2"/>
          <w:numId w:val="900"/>
        </w:numPr>
        <w:spacing w:before="0" w:after="0"/>
      </w:pPr>
      <w:r>
        <w:t>Configuration Monitoring</w:t>
      </w:r>
    </w:p>
    <w:p>
      <w:pPr>
        <w:numPr>
          <w:ilvl w:val="1"/>
          <w:numId w:val="900"/>
        </w:numPr>
        <w:spacing w:before="0" w:after="0"/>
      </w:pPr>
      <w:r>
        <w:t>Runtime Security Monitoring</w:t>
      </w:r>
    </w:p>
    <w:p>
      <w:pPr>
        <w:numPr>
          <w:ilvl w:val="2"/>
          <w:numId w:val="900"/>
        </w:numPr>
        <w:spacing w:before="0" w:after="0"/>
      </w:pPr>
      <w:r>
        <w:t>Application Performance Monitoring</w:t>
      </w:r>
    </w:p>
    <w:p>
      <w:pPr>
        <w:numPr>
          <w:ilvl w:val="2"/>
          <w:numId w:val="900"/>
        </w:numPr>
        <w:spacing w:before="0" w:after="0"/>
      </w:pPr>
      <w:r>
        <w:t>Security Event Monitoring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Remediation Tracking</w:t>
      </w:r>
    </w:p>
    <w:p>
      <w:pPr>
        <w:pStyle w:val="Heading1"/>
      </w:pPr>
      <w:r>
        <w:t>OWASP Community Engagement and Contribution</w:t>
      </w:r>
    </w:p>
    <w:p>
      <w:pPr>
        <w:numPr>
          <w:ilvl w:val="0"/>
          <w:numId w:val="900"/>
        </w:numPr>
        <w:spacing w:before="0" w:after="0"/>
      </w:pPr>
      <w:r>
        <w:t>Joining the OWASP Community</w:t>
      </w:r>
    </w:p>
    <w:p>
      <w:pPr>
        <w:numPr>
          <w:ilvl w:val="1"/>
          <w:numId w:val="900"/>
        </w:numPr>
        <w:spacing w:before="0" w:after="0"/>
      </w:pPr>
      <w:r>
        <w:t>Membership Options</w:t>
      </w:r>
    </w:p>
    <w:p>
      <w:pPr>
        <w:numPr>
          <w:ilvl w:val="2"/>
          <w:numId w:val="900"/>
        </w:numPr>
        <w:spacing w:before="0" w:after="0"/>
      </w:pPr>
      <w:r>
        <w:t>Individual Membership</w:t>
      </w:r>
    </w:p>
    <w:p>
      <w:pPr>
        <w:numPr>
          <w:ilvl w:val="2"/>
          <w:numId w:val="900"/>
        </w:numPr>
        <w:spacing w:before="0" w:after="0"/>
      </w:pPr>
      <w:r>
        <w:t>Corporate Membership</w:t>
      </w:r>
    </w:p>
    <w:p>
      <w:pPr>
        <w:numPr>
          <w:ilvl w:val="2"/>
          <w:numId w:val="900"/>
        </w:numPr>
        <w:spacing w:before="0" w:after="0"/>
      </w:pPr>
      <w:r>
        <w:t>Academic Membership</w:t>
      </w:r>
    </w:p>
    <w:p>
      <w:pPr>
        <w:numPr>
          <w:ilvl w:val="2"/>
          <w:numId w:val="900"/>
        </w:numPr>
        <w:spacing w:before="0" w:after="0"/>
      </w:pPr>
      <w:r>
        <w:t>Lifetime Membership</w:t>
      </w:r>
    </w:p>
    <w:p>
      <w:pPr>
        <w:numPr>
          <w:ilvl w:val="1"/>
          <w:numId w:val="900"/>
        </w:numPr>
        <w:spacing w:before="0" w:after="0"/>
      </w:pPr>
      <w:r>
        <w:t>Member Benefits</w:t>
      </w:r>
    </w:p>
    <w:p>
      <w:pPr>
        <w:numPr>
          <w:ilvl w:val="2"/>
          <w:numId w:val="900"/>
        </w:numPr>
        <w:spacing w:before="0" w:after="0"/>
      </w:pPr>
      <w:r>
        <w:t>Voting Rights</w:t>
      </w:r>
    </w:p>
    <w:p>
      <w:pPr>
        <w:numPr>
          <w:ilvl w:val="2"/>
          <w:numId w:val="900"/>
        </w:numPr>
        <w:spacing w:before="0" w:after="0"/>
      </w:pPr>
      <w:r>
        <w:t>Discounted Events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2"/>
          <w:numId w:val="900"/>
        </w:numPr>
        <w:spacing w:before="0" w:after="0"/>
      </w:pPr>
      <w:r>
        <w:t>Networking Opportunities</w:t>
      </w:r>
    </w:p>
    <w:p>
      <w:pPr>
        <w:numPr>
          <w:ilvl w:val="0"/>
          <w:numId w:val="900"/>
        </w:numPr>
        <w:spacing w:before="0" w:after="0"/>
      </w:pPr>
      <w:r>
        <w:t>Local Chapter Participation</w:t>
      </w:r>
    </w:p>
    <w:p>
      <w:pPr>
        <w:numPr>
          <w:ilvl w:val="1"/>
          <w:numId w:val="900"/>
        </w:numPr>
        <w:spacing w:before="0" w:after="0"/>
      </w:pPr>
      <w:r>
        <w:t>Finding Local Chapters</w:t>
      </w:r>
    </w:p>
    <w:p>
      <w:pPr>
        <w:numPr>
          <w:ilvl w:val="1"/>
          <w:numId w:val="900"/>
        </w:numPr>
        <w:spacing w:before="0" w:after="0"/>
      </w:pPr>
      <w:r>
        <w:t>Chapter Meeting Participation</w:t>
      </w:r>
    </w:p>
    <w:p>
      <w:pPr>
        <w:numPr>
          <w:ilvl w:val="1"/>
          <w:numId w:val="900"/>
        </w:numPr>
        <w:spacing w:before="0" w:after="0"/>
      </w:pPr>
      <w:r>
        <w:t>Presentation Opportunities</w:t>
      </w:r>
    </w:p>
    <w:p>
      <w:pPr>
        <w:numPr>
          <w:ilvl w:val="1"/>
          <w:numId w:val="900"/>
        </w:numPr>
        <w:spacing w:before="0" w:after="0"/>
      </w:pPr>
      <w:r>
        <w:t>Leadership Roles</w:t>
      </w:r>
    </w:p>
    <w:p>
      <w:pPr>
        <w:numPr>
          <w:ilvl w:val="1"/>
          <w:numId w:val="900"/>
        </w:numPr>
        <w:spacing w:before="0" w:after="0"/>
      </w:pPr>
      <w:r>
        <w:t>Starting New Chapters</w:t>
      </w:r>
    </w:p>
    <w:p>
      <w:pPr>
        <w:numPr>
          <w:ilvl w:val="0"/>
          <w:numId w:val="900"/>
        </w:numPr>
        <w:spacing w:before="0" w:after="0"/>
      </w:pPr>
      <w:r>
        <w:t>Project Contribution</w:t>
      </w:r>
    </w:p>
    <w:p>
      <w:pPr>
        <w:numPr>
          <w:ilvl w:val="1"/>
          <w:numId w:val="900"/>
        </w:numPr>
        <w:spacing w:before="0" w:after="0"/>
      </w:pPr>
      <w:r>
        <w:t>Identifying Contribution Opportunities</w:t>
      </w:r>
    </w:p>
    <w:p>
      <w:pPr>
        <w:numPr>
          <w:ilvl w:val="1"/>
          <w:numId w:val="900"/>
        </w:numPr>
        <w:spacing w:before="0" w:after="0"/>
      </w:pPr>
      <w:r>
        <w:t>Code Contributions</w:t>
      </w:r>
    </w:p>
    <w:p>
      <w:pPr>
        <w:numPr>
          <w:ilvl w:val="2"/>
          <w:numId w:val="900"/>
        </w:numPr>
        <w:spacing w:before="0" w:after="0"/>
      </w:pPr>
      <w:r>
        <w:t>Development Guidelines</w:t>
      </w:r>
    </w:p>
    <w:p>
      <w:pPr>
        <w:numPr>
          <w:ilvl w:val="2"/>
          <w:numId w:val="900"/>
        </w:numPr>
        <w:spacing w:before="0" w:after="0"/>
      </w:pPr>
      <w:r>
        <w:t>Pull Request Process</w:t>
      </w:r>
    </w:p>
    <w:p>
      <w:pPr>
        <w:numPr>
          <w:ilvl w:val="2"/>
          <w:numId w:val="900"/>
        </w:numPr>
        <w:spacing w:before="0" w:after="0"/>
      </w:pPr>
      <w:r>
        <w:t>Code Review Participation</w:t>
      </w:r>
    </w:p>
    <w:p>
      <w:pPr>
        <w:numPr>
          <w:ilvl w:val="1"/>
          <w:numId w:val="900"/>
        </w:numPr>
        <w:spacing w:before="0" w:after="0"/>
      </w:pPr>
      <w:r>
        <w:t>Documentation Contributions</w:t>
      </w:r>
    </w:p>
    <w:p>
      <w:pPr>
        <w:numPr>
          <w:ilvl w:val="2"/>
          <w:numId w:val="900"/>
        </w:numPr>
        <w:spacing w:before="0" w:after="0"/>
      </w:pPr>
      <w:r>
        <w:t>Writing Guidelines</w:t>
      </w:r>
    </w:p>
    <w:p>
      <w:pPr>
        <w:numPr>
          <w:ilvl w:val="2"/>
          <w:numId w:val="900"/>
        </w:numPr>
        <w:spacing w:before="0" w:after="0"/>
      </w:pPr>
      <w:r>
        <w:t>Translation Projects</w:t>
      </w:r>
    </w:p>
    <w:p>
      <w:pPr>
        <w:numPr>
          <w:ilvl w:val="2"/>
          <w:numId w:val="900"/>
        </w:numPr>
        <w:spacing w:before="0" w:after="0"/>
      </w:pPr>
      <w:r>
        <w:t>Review Process</w:t>
      </w:r>
    </w:p>
    <w:p>
      <w:pPr>
        <w:numPr>
          <w:ilvl w:val="1"/>
          <w:numId w:val="900"/>
        </w:numPr>
        <w:spacing w:before="0" w:after="0"/>
      </w:pPr>
      <w:r>
        <w:t>Testing and Quality Assurance</w:t>
      </w:r>
    </w:p>
    <w:p>
      <w:pPr>
        <w:numPr>
          <w:ilvl w:val="2"/>
          <w:numId w:val="900"/>
        </w:numPr>
        <w:spacing w:before="0" w:after="0"/>
      </w:pPr>
      <w:r>
        <w:t>Beta Testing</w:t>
      </w:r>
    </w:p>
    <w:p>
      <w:pPr>
        <w:numPr>
          <w:ilvl w:val="2"/>
          <w:numId w:val="900"/>
        </w:numPr>
        <w:spacing w:before="0" w:after="0"/>
      </w:pPr>
      <w:r>
        <w:t>Bug Reporting</w:t>
      </w:r>
    </w:p>
    <w:p>
      <w:pPr>
        <w:numPr>
          <w:ilvl w:val="2"/>
          <w:numId w:val="900"/>
        </w:numPr>
        <w:spacing w:before="0" w:after="0"/>
      </w:pPr>
      <w:r>
        <w:t>User Experience Feedback</w:t>
      </w:r>
    </w:p>
    <w:p>
      <w:pPr>
        <w:numPr>
          <w:ilvl w:val="0"/>
          <w:numId w:val="900"/>
        </w:numPr>
        <w:spacing w:before="0" w:after="0"/>
      </w:pPr>
      <w:r>
        <w:t>Event Participation</w:t>
      </w:r>
    </w:p>
    <w:p>
      <w:pPr>
        <w:numPr>
          <w:ilvl w:val="1"/>
          <w:numId w:val="900"/>
        </w:numPr>
        <w:spacing w:before="0" w:after="0"/>
      </w:pPr>
      <w:r>
        <w:t>Global AppSec Conferences</w:t>
      </w:r>
    </w:p>
    <w:p>
      <w:pPr>
        <w:numPr>
          <w:ilvl w:val="1"/>
          <w:numId w:val="900"/>
        </w:numPr>
        <w:spacing w:before="0" w:after="0"/>
      </w:pPr>
      <w:r>
        <w:t>Regional Events</w:t>
      </w:r>
    </w:p>
    <w:p>
      <w:pPr>
        <w:numPr>
          <w:ilvl w:val="1"/>
          <w:numId w:val="900"/>
        </w:numPr>
        <w:spacing w:before="0" w:after="0"/>
      </w:pPr>
      <w:r>
        <w:t>Local Meetups</w:t>
      </w:r>
    </w:p>
    <w:p>
      <w:pPr>
        <w:numPr>
          <w:ilvl w:val="1"/>
          <w:numId w:val="900"/>
        </w:numPr>
        <w:spacing w:before="0" w:after="0"/>
      </w:pPr>
      <w:r>
        <w:t>Training Sessions</w:t>
      </w:r>
    </w:p>
    <w:p>
      <w:pPr>
        <w:numPr>
          <w:ilvl w:val="1"/>
          <w:numId w:val="900"/>
        </w:numPr>
        <w:spacing w:before="0" w:after="0"/>
      </w:pPr>
      <w:r>
        <w:t>Speaking Opportunities</w:t>
      </w:r>
    </w:p>
    <w:p>
      <w:pPr>
        <w:numPr>
          <w:ilvl w:val="0"/>
          <w:numId w:val="900"/>
        </w:numPr>
        <w:spacing w:before="0" w:after="0"/>
      </w:pPr>
      <w:r>
        <w:t>Project Leadership</w:t>
      </w:r>
    </w:p>
    <w:p>
      <w:pPr>
        <w:numPr>
          <w:ilvl w:val="1"/>
          <w:numId w:val="900"/>
        </w:numPr>
        <w:spacing w:before="0" w:after="0"/>
      </w:pPr>
      <w:r>
        <w:t>Project Proposal Process</w:t>
      </w:r>
    </w:p>
    <w:p>
      <w:pPr>
        <w:numPr>
          <w:ilvl w:val="1"/>
          <w:numId w:val="900"/>
        </w:numPr>
        <w:spacing w:before="0" w:after="0"/>
      </w:pPr>
      <w:r>
        <w:t>Project Team Building</w:t>
      </w:r>
    </w:p>
    <w:p>
      <w:pPr>
        <w:numPr>
          <w:ilvl w:val="1"/>
          <w:numId w:val="900"/>
        </w:numPr>
        <w:spacing w:before="0" w:after="0"/>
      </w:pPr>
      <w:r>
        <w:t>Project Management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Project Lifecycle Management</w:t>
      </w:r>
    </w:p>
    <w:p>
      <w:pPr>
        <w:numPr>
          <w:ilvl w:val="0"/>
          <w:numId w:val="900"/>
        </w:numPr>
        <w:spacing w:before="0" w:after="0"/>
      </w:pPr>
      <w:r>
        <w:t>OWASP Foundation Support</w:t>
      </w:r>
    </w:p>
    <w:p>
      <w:pPr>
        <w:numPr>
          <w:ilvl w:val="1"/>
          <w:numId w:val="900"/>
        </w:numPr>
        <w:spacing w:before="0" w:after="0"/>
      </w:pPr>
      <w:r>
        <w:t>Volunteer Opportunities</w:t>
      </w:r>
    </w:p>
    <w:p>
      <w:pPr>
        <w:numPr>
          <w:ilvl w:val="1"/>
          <w:numId w:val="900"/>
        </w:numPr>
        <w:spacing w:before="0" w:after="0"/>
      </w:pPr>
      <w:r>
        <w:t>Committee Participation</w:t>
      </w:r>
    </w:p>
    <w:p>
      <w:pPr>
        <w:numPr>
          <w:ilvl w:val="1"/>
          <w:numId w:val="900"/>
        </w:numPr>
        <w:spacing w:before="0" w:after="0"/>
      </w:pPr>
      <w:r>
        <w:t>Board Elections</w:t>
      </w:r>
    </w:p>
    <w:p>
      <w:pPr>
        <w:numPr>
          <w:ilvl w:val="1"/>
          <w:numId w:val="900"/>
        </w:numPr>
        <w:spacing w:before="0" w:after="0"/>
      </w:pPr>
      <w:r>
        <w:t>Foundation Governance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