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Ornithology</w:t>
      </w:r>
    </w:p>
    <w:p>
      <w:pPr>
        <w:pStyle w:val="Heading1"/>
      </w:pPr>
      <w:r>
        <w:t>Introduction to Ornithology</w:t>
      </w:r>
    </w:p>
    <w:p>
      <w:pPr>
        <w:numPr>
          <w:ilvl w:val="0"/>
          <w:numId w:val="900"/>
        </w:numPr>
        <w:spacing w:before="0" w:after="0"/>
      </w:pPr>
      <w:r>
        <w:t>Defining Ornithology</w:t>
      </w:r>
    </w:p>
    <w:p>
      <w:pPr>
        <w:numPr>
          <w:ilvl w:val="1"/>
          <w:numId w:val="900"/>
        </w:numPr>
        <w:spacing w:before="0" w:after="0"/>
      </w:pPr>
      <w:r>
        <w:t>Scope and Boundaries of Ornithological Study</w:t>
      </w:r>
    </w:p>
    <w:p>
      <w:pPr>
        <w:numPr>
          <w:ilvl w:val="1"/>
          <w:numId w:val="900"/>
        </w:numPr>
        <w:spacing w:before="0" w:after="0"/>
      </w:pPr>
      <w:r>
        <w:t>Relationship to Zoology and Biology</w:t>
      </w:r>
    </w:p>
    <w:p>
      <w:pPr>
        <w:numPr>
          <w:ilvl w:val="1"/>
          <w:numId w:val="900"/>
        </w:numPr>
        <w:spacing w:before="0" w:after="0"/>
      </w:pPr>
      <w:r>
        <w:t>Interdisciplinary Connections</w:t>
      </w:r>
    </w:p>
    <w:p>
      <w:pPr>
        <w:numPr>
          <w:ilvl w:val="2"/>
          <w:numId w:val="900"/>
        </w:numPr>
        <w:spacing w:before="0" w:after="0"/>
      </w:pPr>
      <w:r>
        <w:t>Ecology</w:t>
      </w:r>
    </w:p>
    <w:p>
      <w:pPr>
        <w:numPr>
          <w:ilvl w:val="2"/>
          <w:numId w:val="900"/>
        </w:numPr>
        <w:spacing w:before="0" w:after="0"/>
      </w:pPr>
      <w:r>
        <w:t>Evolution</w:t>
      </w:r>
    </w:p>
    <w:p>
      <w:pPr>
        <w:numPr>
          <w:ilvl w:val="2"/>
          <w:numId w:val="900"/>
        </w:numPr>
        <w:spacing w:before="0" w:after="0"/>
      </w:pPr>
      <w:r>
        <w:t>Behavior</w:t>
      </w:r>
    </w:p>
    <w:p>
      <w:pPr>
        <w:numPr>
          <w:ilvl w:val="2"/>
          <w:numId w:val="900"/>
        </w:numPr>
        <w:spacing w:before="0" w:after="0"/>
      </w:pPr>
      <w:r>
        <w:t>Physiology</w:t>
      </w:r>
    </w:p>
    <w:p>
      <w:pPr>
        <w:numPr>
          <w:ilvl w:val="2"/>
          <w:numId w:val="900"/>
        </w:numPr>
        <w:spacing w:before="0" w:after="0"/>
      </w:pPr>
      <w:r>
        <w:t>Conservation Biology</w:t>
      </w:r>
    </w:p>
    <w:p>
      <w:pPr>
        <w:numPr>
          <w:ilvl w:val="0"/>
          <w:numId w:val="900"/>
        </w:numPr>
        <w:spacing w:before="0" w:after="0"/>
      </w:pPr>
      <w:r>
        <w:t>History of Ornithology</w:t>
      </w:r>
    </w:p>
    <w:p>
      <w:pPr>
        <w:numPr>
          <w:ilvl w:val="1"/>
          <w:numId w:val="900"/>
        </w:numPr>
        <w:spacing w:before="0" w:after="0"/>
      </w:pPr>
      <w:r>
        <w:t>Early Observations and Cultural Significance</w:t>
      </w:r>
    </w:p>
    <w:p>
      <w:pPr>
        <w:numPr>
          <w:ilvl w:val="2"/>
          <w:numId w:val="900"/>
        </w:numPr>
        <w:spacing w:before="0" w:after="0"/>
      </w:pPr>
      <w:r>
        <w:t>Birds in Mythology and Folklore</w:t>
      </w:r>
    </w:p>
    <w:p>
      <w:pPr>
        <w:numPr>
          <w:ilvl w:val="2"/>
          <w:numId w:val="900"/>
        </w:numPr>
        <w:spacing w:before="0" w:after="0"/>
      </w:pPr>
      <w:r>
        <w:t>Traditional Ecological Knowledge</w:t>
      </w:r>
    </w:p>
    <w:p>
      <w:pPr>
        <w:numPr>
          <w:ilvl w:val="2"/>
          <w:numId w:val="900"/>
        </w:numPr>
        <w:spacing w:before="0" w:after="0"/>
      </w:pPr>
      <w:r>
        <w:t>Indigenous Bird Use and Management</w:t>
      </w:r>
    </w:p>
    <w:p>
      <w:pPr>
        <w:numPr>
          <w:ilvl w:val="1"/>
          <w:numId w:val="900"/>
        </w:numPr>
        <w:spacing w:before="0" w:after="0"/>
      </w:pPr>
      <w:r>
        <w:t>Age of Exploration and Natural History</w:t>
      </w:r>
    </w:p>
    <w:p>
      <w:pPr>
        <w:numPr>
          <w:ilvl w:val="2"/>
          <w:numId w:val="900"/>
        </w:numPr>
        <w:spacing w:before="0" w:after="0"/>
      </w:pPr>
      <w:r>
        <w:t>Specimen Collection and Description</w:t>
      </w:r>
    </w:p>
    <w:p>
      <w:pPr>
        <w:numPr>
          <w:ilvl w:val="2"/>
          <w:numId w:val="900"/>
        </w:numPr>
        <w:spacing w:before="0" w:after="0"/>
      </w:pPr>
      <w:r>
        <w:t>Early Naturalist Expeditions</w:t>
      </w:r>
    </w:p>
    <w:p>
      <w:pPr>
        <w:numPr>
          <w:ilvl w:val="2"/>
          <w:numId w:val="900"/>
        </w:numPr>
        <w:spacing w:before="0" w:after="0"/>
      </w:pPr>
      <w:r>
        <w:t>Development of Museum Collections</w:t>
      </w:r>
    </w:p>
    <w:p>
      <w:pPr>
        <w:numPr>
          <w:ilvl w:val="1"/>
          <w:numId w:val="900"/>
        </w:numPr>
        <w:spacing w:before="0" w:after="0"/>
      </w:pPr>
      <w:r>
        <w:t>Emergence as Scientific Discipline</w:t>
      </w:r>
    </w:p>
    <w:p>
      <w:pPr>
        <w:numPr>
          <w:ilvl w:val="2"/>
          <w:numId w:val="900"/>
        </w:numPr>
        <w:spacing w:before="0" w:after="0"/>
      </w:pPr>
      <w:r>
        <w:t>Application of Scientific Method</w:t>
      </w:r>
    </w:p>
    <w:p>
      <w:pPr>
        <w:numPr>
          <w:ilvl w:val="2"/>
          <w:numId w:val="900"/>
        </w:numPr>
        <w:spacing w:before="0" w:after="0"/>
      </w:pPr>
      <w:r>
        <w:t>Formation of Ornithological Societies</w:t>
      </w:r>
    </w:p>
    <w:p>
      <w:pPr>
        <w:numPr>
          <w:ilvl w:val="2"/>
          <w:numId w:val="900"/>
        </w:numPr>
        <w:spacing w:before="0" w:after="0"/>
      </w:pPr>
      <w:r>
        <w:t>Development of Ornithological Literature</w:t>
      </w:r>
    </w:p>
    <w:p>
      <w:pPr>
        <w:numPr>
          <w:ilvl w:val="1"/>
          <w:numId w:val="900"/>
        </w:numPr>
        <w:spacing w:before="0" w:after="0"/>
      </w:pPr>
      <w:r>
        <w:t>Key Historical Figures</w:t>
      </w:r>
    </w:p>
    <w:p>
      <w:pPr>
        <w:numPr>
          <w:ilvl w:val="2"/>
          <w:numId w:val="900"/>
        </w:numPr>
        <w:spacing w:before="0" w:after="0"/>
      </w:pPr>
      <w:r>
        <w:t>John James Audubon</w:t>
      </w:r>
    </w:p>
    <w:p>
      <w:pPr>
        <w:numPr>
          <w:ilvl w:val="2"/>
          <w:numId w:val="900"/>
        </w:numPr>
        <w:spacing w:before="0" w:after="0"/>
      </w:pPr>
      <w:r>
        <w:t>Charles Darwin</w:t>
      </w:r>
    </w:p>
    <w:p>
      <w:pPr>
        <w:numPr>
          <w:ilvl w:val="2"/>
          <w:numId w:val="900"/>
        </w:numPr>
        <w:spacing w:before="0" w:after="0"/>
      </w:pPr>
      <w:r>
        <w:t>Alfred Russel Wallace</w:t>
      </w:r>
    </w:p>
    <w:p>
      <w:pPr>
        <w:numPr>
          <w:ilvl w:val="2"/>
          <w:numId w:val="900"/>
        </w:numPr>
        <w:spacing w:before="0" w:after="0"/>
      </w:pPr>
      <w:r>
        <w:t>Alexander Wilson</w:t>
      </w:r>
    </w:p>
    <w:p>
      <w:pPr>
        <w:numPr>
          <w:ilvl w:val="2"/>
          <w:numId w:val="900"/>
        </w:numPr>
        <w:spacing w:before="0" w:after="0"/>
      </w:pPr>
      <w:r>
        <w:t>Elliott Coues</w:t>
      </w:r>
    </w:p>
    <w:p>
      <w:pPr>
        <w:numPr>
          <w:ilvl w:val="0"/>
          <w:numId w:val="900"/>
        </w:numPr>
        <w:spacing w:before="0" w:after="0"/>
      </w:pPr>
      <w:r>
        <w:t>Importance of Avian Studies</w:t>
      </w:r>
    </w:p>
    <w:p>
      <w:pPr>
        <w:numPr>
          <w:ilvl w:val="1"/>
          <w:numId w:val="900"/>
        </w:numPr>
        <w:spacing w:before="0" w:after="0"/>
      </w:pPr>
      <w:r>
        <w:t>Birds as Environmental Indicators</w:t>
      </w:r>
    </w:p>
    <w:p>
      <w:pPr>
        <w:numPr>
          <w:ilvl w:val="2"/>
          <w:numId w:val="900"/>
        </w:numPr>
        <w:spacing w:before="0" w:after="0"/>
      </w:pPr>
      <w:r>
        <w:t>Ecosystem Health Assessment</w:t>
      </w:r>
    </w:p>
    <w:p>
      <w:pPr>
        <w:numPr>
          <w:ilvl w:val="2"/>
          <w:numId w:val="900"/>
        </w:numPr>
        <w:spacing w:before="0" w:after="0"/>
      </w:pPr>
      <w:r>
        <w:t>Pollution Monitoring</w:t>
      </w:r>
    </w:p>
    <w:p>
      <w:pPr>
        <w:numPr>
          <w:ilvl w:val="2"/>
          <w:numId w:val="900"/>
        </w:numPr>
        <w:spacing w:before="0" w:after="0"/>
      </w:pPr>
      <w:r>
        <w:t>Climate Change Indicators</w:t>
      </w:r>
    </w:p>
    <w:p>
      <w:pPr>
        <w:numPr>
          <w:ilvl w:val="1"/>
          <w:numId w:val="900"/>
        </w:numPr>
        <w:spacing w:before="0" w:after="0"/>
      </w:pPr>
      <w:r>
        <w:t>Contributions to Evolutionary Biology</w:t>
      </w:r>
    </w:p>
    <w:p>
      <w:pPr>
        <w:numPr>
          <w:ilvl w:val="2"/>
          <w:numId w:val="900"/>
        </w:numPr>
        <w:spacing w:before="0" w:after="0"/>
      </w:pPr>
      <w:r>
        <w:t>Natural Selection Studies</w:t>
      </w:r>
    </w:p>
    <w:p>
      <w:pPr>
        <w:numPr>
          <w:ilvl w:val="2"/>
          <w:numId w:val="900"/>
        </w:numPr>
        <w:spacing w:before="0" w:after="0"/>
      </w:pPr>
      <w:r>
        <w:t>Speciation Research</w:t>
      </w:r>
    </w:p>
    <w:p>
      <w:pPr>
        <w:numPr>
          <w:ilvl w:val="2"/>
          <w:numId w:val="900"/>
        </w:numPr>
        <w:spacing w:before="0" w:after="0"/>
      </w:pPr>
      <w:r>
        <w:t>Adaptive Radiation Examples</w:t>
      </w:r>
    </w:p>
    <w:p>
      <w:pPr>
        <w:numPr>
          <w:ilvl w:val="1"/>
          <w:numId w:val="900"/>
        </w:numPr>
        <w:spacing w:before="0" w:after="0"/>
      </w:pPr>
      <w:r>
        <w:t>Behavioral and Ecological Insights</w:t>
      </w:r>
    </w:p>
    <w:p>
      <w:pPr>
        <w:numPr>
          <w:ilvl w:val="2"/>
          <w:numId w:val="900"/>
        </w:numPr>
        <w:spacing w:before="0" w:after="0"/>
      </w:pPr>
      <w:r>
        <w:t>Social System Studies</w:t>
      </w:r>
    </w:p>
    <w:p>
      <w:pPr>
        <w:numPr>
          <w:ilvl w:val="2"/>
          <w:numId w:val="900"/>
        </w:numPr>
        <w:spacing w:before="0" w:after="0"/>
      </w:pPr>
      <w:r>
        <w:t>Communication Research</w:t>
      </w:r>
    </w:p>
    <w:p>
      <w:pPr>
        <w:numPr>
          <w:ilvl w:val="2"/>
          <w:numId w:val="900"/>
        </w:numPr>
        <w:spacing w:before="0" w:after="0"/>
      </w:pPr>
      <w:r>
        <w:t>Migration and Navigation</w:t>
      </w:r>
    </w:p>
    <w:p>
      <w:pPr>
        <w:numPr>
          <w:ilvl w:val="0"/>
          <w:numId w:val="900"/>
        </w:numPr>
        <w:spacing w:before="0" w:after="0"/>
      </w:pPr>
      <w:r>
        <w:t>Subdisciplines of Ornithology</w:t>
      </w:r>
    </w:p>
    <w:p>
      <w:pPr>
        <w:numPr>
          <w:ilvl w:val="1"/>
          <w:numId w:val="900"/>
        </w:numPr>
        <w:spacing w:before="0" w:after="0"/>
      </w:pPr>
      <w:r>
        <w:t>Avian Anatomy and Physiology</w:t>
      </w:r>
    </w:p>
    <w:p>
      <w:pPr>
        <w:numPr>
          <w:ilvl w:val="1"/>
          <w:numId w:val="900"/>
        </w:numPr>
        <w:spacing w:before="0" w:after="0"/>
      </w:pPr>
      <w:r>
        <w:t>Avian Behavior and Ethology</w:t>
      </w:r>
    </w:p>
    <w:p>
      <w:pPr>
        <w:numPr>
          <w:ilvl w:val="1"/>
          <w:numId w:val="900"/>
        </w:numPr>
        <w:spacing w:before="0" w:after="0"/>
      </w:pPr>
      <w:r>
        <w:t>Avian Ecology</w:t>
      </w:r>
    </w:p>
    <w:p>
      <w:pPr>
        <w:numPr>
          <w:ilvl w:val="1"/>
          <w:numId w:val="900"/>
        </w:numPr>
        <w:spacing w:before="0" w:after="0"/>
      </w:pPr>
      <w:r>
        <w:t>Avian Systematics and Taxonomy</w:t>
      </w:r>
    </w:p>
    <w:p>
      <w:pPr>
        <w:numPr>
          <w:ilvl w:val="1"/>
          <w:numId w:val="900"/>
        </w:numPr>
        <w:spacing w:before="0" w:after="0"/>
      </w:pPr>
      <w:r>
        <w:t>Avian Conservation Biology</w:t>
      </w:r>
    </w:p>
    <w:p>
      <w:pPr>
        <w:numPr>
          <w:ilvl w:val="1"/>
          <w:numId w:val="900"/>
        </w:numPr>
        <w:spacing w:before="0" w:after="0"/>
      </w:pPr>
      <w:r>
        <w:t>Field Ornithology and Research Methods</w:t>
      </w:r>
    </w:p>
    <w:p>
      <w:pPr>
        <w:pStyle w:val="Heading1"/>
      </w:pPr>
      <w:r>
        <w:t>Avian Anatomy and Physiology</w:t>
      </w:r>
    </w:p>
    <w:p>
      <w:pPr>
        <w:numPr>
          <w:ilvl w:val="0"/>
          <w:numId w:val="900"/>
        </w:numPr>
        <w:spacing w:before="0" w:after="0"/>
      </w:pPr>
      <w:r>
        <w:t>Skeletal System</w:t>
      </w:r>
    </w:p>
    <w:p>
      <w:pPr>
        <w:numPr>
          <w:ilvl w:val="1"/>
          <w:numId w:val="900"/>
        </w:numPr>
        <w:spacing w:before="0" w:after="0"/>
      </w:pPr>
      <w:r>
        <w:t>Flight Adaptations</w:t>
      </w:r>
    </w:p>
    <w:p>
      <w:pPr>
        <w:numPr>
          <w:ilvl w:val="2"/>
          <w:numId w:val="900"/>
        </w:numPr>
        <w:spacing w:before="0" w:after="0"/>
      </w:pPr>
      <w:r>
        <w:t>Lightweight Bone Structure</w:t>
      </w:r>
    </w:p>
    <w:p>
      <w:pPr>
        <w:numPr>
          <w:ilvl w:val="2"/>
          <w:numId w:val="900"/>
        </w:numPr>
        <w:spacing w:before="0" w:after="0"/>
      </w:pPr>
      <w:r>
        <w:t>Rigid Framework for Flight</w:t>
      </w:r>
    </w:p>
    <w:p>
      <w:pPr>
        <w:numPr>
          <w:ilvl w:val="2"/>
          <w:numId w:val="900"/>
        </w:numPr>
        <w:spacing w:before="0" w:after="0"/>
      </w:pPr>
      <w:r>
        <w:t>Bone Fusion Patterns</w:t>
      </w:r>
    </w:p>
    <w:p>
      <w:pPr>
        <w:numPr>
          <w:ilvl w:val="1"/>
          <w:numId w:val="900"/>
        </w:numPr>
        <w:spacing w:before="0" w:after="0"/>
      </w:pPr>
      <w:r>
        <w:t>Pneumatic Bones</w:t>
      </w:r>
    </w:p>
    <w:p>
      <w:pPr>
        <w:numPr>
          <w:ilvl w:val="2"/>
          <w:numId w:val="900"/>
        </w:numPr>
        <w:spacing w:before="0" w:after="0"/>
      </w:pPr>
      <w:r>
        <w:t>Air-filled Cavities</w:t>
      </w:r>
    </w:p>
    <w:p>
      <w:pPr>
        <w:numPr>
          <w:ilvl w:val="2"/>
          <w:numId w:val="900"/>
        </w:numPr>
        <w:spacing w:before="0" w:after="0"/>
      </w:pPr>
      <w:r>
        <w:t>Connection to Respiratory System</w:t>
      </w:r>
    </w:p>
    <w:p>
      <w:pPr>
        <w:numPr>
          <w:ilvl w:val="2"/>
          <w:numId w:val="900"/>
        </w:numPr>
        <w:spacing w:before="0" w:after="0"/>
      </w:pPr>
      <w:r>
        <w:t>Weight Reduction Benefits</w:t>
      </w:r>
    </w:p>
    <w:p>
      <w:pPr>
        <w:numPr>
          <w:ilvl w:val="1"/>
          <w:numId w:val="900"/>
        </w:numPr>
        <w:spacing w:before="0" w:after="0"/>
      </w:pPr>
      <w:r>
        <w:t>Specialized Bone Structures</w:t>
      </w:r>
    </w:p>
    <w:p>
      <w:pPr>
        <w:numPr>
          <w:ilvl w:val="2"/>
          <w:numId w:val="900"/>
        </w:numPr>
        <w:spacing w:before="0" w:after="0"/>
      </w:pPr>
      <w:r>
        <w:t>Synsacrum</w:t>
      </w:r>
    </w:p>
    <w:p>
      <w:pPr>
        <w:numPr>
          <w:ilvl w:val="2"/>
          <w:numId w:val="900"/>
        </w:numPr>
        <w:spacing w:before="0" w:after="0"/>
      </w:pPr>
      <w:r>
        <w:t>Pygostyle</w:t>
      </w:r>
    </w:p>
    <w:p>
      <w:pPr>
        <w:numPr>
          <w:ilvl w:val="2"/>
          <w:numId w:val="900"/>
        </w:numPr>
        <w:spacing w:before="0" w:after="0"/>
      </w:pPr>
      <w:r>
        <w:t>Tarsometatarsus</w:t>
      </w:r>
    </w:p>
    <w:p>
      <w:pPr>
        <w:numPr>
          <w:ilvl w:val="2"/>
          <w:numId w:val="900"/>
        </w:numPr>
        <w:spacing w:before="0" w:after="0"/>
      </w:pPr>
      <w:r>
        <w:t>Tibiotarsus</w:t>
      </w:r>
    </w:p>
    <w:p>
      <w:pPr>
        <w:numPr>
          <w:ilvl w:val="2"/>
          <w:numId w:val="900"/>
        </w:numPr>
        <w:spacing w:before="0" w:after="0"/>
      </w:pPr>
      <w:r>
        <w:t>Furcula Structure and Function</w:t>
      </w:r>
    </w:p>
    <w:p>
      <w:pPr>
        <w:numPr>
          <w:ilvl w:val="0"/>
          <w:numId w:val="900"/>
        </w:numPr>
        <w:spacing w:before="0" w:after="0"/>
      </w:pPr>
      <w:r>
        <w:t>Integumentary System</w:t>
      </w:r>
    </w:p>
    <w:p>
      <w:pPr>
        <w:numPr>
          <w:ilvl w:val="1"/>
          <w:numId w:val="900"/>
        </w:numPr>
        <w:spacing w:before="0" w:after="0"/>
      </w:pPr>
      <w:r>
        <w:t>Feather Structure and Composition</w:t>
      </w:r>
    </w:p>
    <w:p>
      <w:pPr>
        <w:numPr>
          <w:ilvl w:val="2"/>
          <w:numId w:val="900"/>
        </w:numPr>
        <w:spacing w:before="0" w:after="0"/>
      </w:pPr>
      <w:r>
        <w:t>Keratin Composition</w:t>
      </w:r>
    </w:p>
    <w:p>
      <w:pPr>
        <w:numPr>
          <w:ilvl w:val="2"/>
          <w:numId w:val="900"/>
        </w:numPr>
        <w:spacing w:before="0" w:after="0"/>
      </w:pPr>
      <w:r>
        <w:t>Feather Components</w:t>
      </w:r>
    </w:p>
    <w:p>
      <w:pPr>
        <w:numPr>
          <w:ilvl w:val="3"/>
          <w:numId w:val="900"/>
        </w:numPr>
        <w:spacing w:before="0" w:after="0"/>
      </w:pPr>
      <w:r>
        <w:t>Calamus</w:t>
      </w:r>
    </w:p>
    <w:p>
      <w:pPr>
        <w:numPr>
          <w:ilvl w:val="3"/>
          <w:numId w:val="900"/>
        </w:numPr>
        <w:spacing w:before="0" w:after="0"/>
      </w:pPr>
      <w:r>
        <w:t>Rachis</w:t>
      </w:r>
    </w:p>
    <w:p>
      <w:pPr>
        <w:numPr>
          <w:ilvl w:val="3"/>
          <w:numId w:val="900"/>
        </w:numPr>
        <w:spacing w:before="0" w:after="0"/>
      </w:pPr>
      <w:r>
        <w:t>Vane</w:t>
      </w:r>
    </w:p>
    <w:p>
      <w:pPr>
        <w:numPr>
          <w:ilvl w:val="3"/>
          <w:numId w:val="900"/>
        </w:numPr>
        <w:spacing w:before="0" w:after="0"/>
      </w:pPr>
      <w:r>
        <w:t>Barbs</w:t>
      </w:r>
    </w:p>
    <w:p>
      <w:pPr>
        <w:numPr>
          <w:ilvl w:val="3"/>
          <w:numId w:val="900"/>
        </w:numPr>
        <w:spacing w:before="0" w:after="0"/>
      </w:pPr>
      <w:r>
        <w:t>Barbules</w:t>
      </w:r>
    </w:p>
    <w:p>
      <w:pPr>
        <w:numPr>
          <w:ilvl w:val="1"/>
          <w:numId w:val="900"/>
        </w:numPr>
        <w:spacing w:before="0" w:after="0"/>
      </w:pPr>
      <w:r>
        <w:t>Feather Types</w:t>
      </w:r>
    </w:p>
    <w:p>
      <w:pPr>
        <w:numPr>
          <w:ilvl w:val="2"/>
          <w:numId w:val="900"/>
        </w:numPr>
        <w:spacing w:before="0" w:after="0"/>
      </w:pPr>
      <w:r>
        <w:t>Contour Feathers</w:t>
      </w:r>
    </w:p>
    <w:p>
      <w:pPr>
        <w:numPr>
          <w:ilvl w:val="2"/>
          <w:numId w:val="900"/>
        </w:numPr>
        <w:spacing w:before="0" w:after="0"/>
      </w:pPr>
      <w:r>
        <w:t>Down Feathers</w:t>
      </w:r>
    </w:p>
    <w:p>
      <w:pPr>
        <w:numPr>
          <w:ilvl w:val="2"/>
          <w:numId w:val="900"/>
        </w:numPr>
        <w:spacing w:before="0" w:after="0"/>
      </w:pPr>
      <w:r>
        <w:t>Semiplumes</w:t>
      </w:r>
    </w:p>
    <w:p>
      <w:pPr>
        <w:numPr>
          <w:ilvl w:val="2"/>
          <w:numId w:val="900"/>
        </w:numPr>
        <w:spacing w:before="0" w:after="0"/>
      </w:pPr>
      <w:r>
        <w:t>Filoplumes</w:t>
      </w:r>
    </w:p>
    <w:p>
      <w:pPr>
        <w:numPr>
          <w:ilvl w:val="2"/>
          <w:numId w:val="900"/>
        </w:numPr>
        <w:spacing w:before="0" w:after="0"/>
      </w:pPr>
      <w:r>
        <w:t>Bristles</w:t>
      </w:r>
    </w:p>
    <w:p>
      <w:pPr>
        <w:numPr>
          <w:ilvl w:val="1"/>
          <w:numId w:val="900"/>
        </w:numPr>
        <w:spacing w:before="0" w:after="0"/>
      </w:pPr>
      <w:r>
        <w:t>Feather Distribution</w:t>
      </w:r>
    </w:p>
    <w:p>
      <w:pPr>
        <w:numPr>
          <w:ilvl w:val="2"/>
          <w:numId w:val="900"/>
        </w:numPr>
        <w:spacing w:before="0" w:after="0"/>
      </w:pPr>
      <w:r>
        <w:t>Pterylae (Feather Tracts)</w:t>
      </w:r>
    </w:p>
    <w:p>
      <w:pPr>
        <w:numPr>
          <w:ilvl w:val="2"/>
          <w:numId w:val="900"/>
        </w:numPr>
        <w:spacing w:before="0" w:after="0"/>
      </w:pPr>
      <w:r>
        <w:t>Apteria (Bare Patches)</w:t>
      </w:r>
    </w:p>
    <w:p>
      <w:pPr>
        <w:numPr>
          <w:ilvl w:val="1"/>
          <w:numId w:val="900"/>
        </w:numPr>
        <w:spacing w:before="0" w:after="0"/>
      </w:pPr>
      <w:r>
        <w:t>Molt and Plumage Cycles</w:t>
      </w:r>
    </w:p>
    <w:p>
      <w:pPr>
        <w:numPr>
          <w:ilvl w:val="2"/>
          <w:numId w:val="900"/>
        </w:numPr>
        <w:spacing w:before="0" w:after="0"/>
      </w:pPr>
      <w:r>
        <w:t>Molt Patterns</w:t>
      </w:r>
    </w:p>
    <w:p>
      <w:pPr>
        <w:numPr>
          <w:ilvl w:val="3"/>
          <w:numId w:val="900"/>
        </w:numPr>
        <w:spacing w:before="0" w:after="0"/>
      </w:pPr>
      <w:r>
        <w:t>Sequential Molt</w:t>
      </w:r>
    </w:p>
    <w:p>
      <w:pPr>
        <w:numPr>
          <w:ilvl w:val="3"/>
          <w:numId w:val="900"/>
        </w:numPr>
        <w:spacing w:before="0" w:after="0"/>
      </w:pPr>
      <w:r>
        <w:t>Simultaneous Molt</w:t>
      </w:r>
    </w:p>
    <w:p>
      <w:pPr>
        <w:numPr>
          <w:ilvl w:val="2"/>
          <w:numId w:val="900"/>
        </w:numPr>
        <w:spacing w:before="0" w:after="0"/>
      </w:pPr>
      <w:r>
        <w:t>Plumage Variation</w:t>
      </w:r>
    </w:p>
    <w:p>
      <w:pPr>
        <w:numPr>
          <w:ilvl w:val="3"/>
          <w:numId w:val="900"/>
        </w:numPr>
        <w:spacing w:before="0" w:after="0"/>
      </w:pPr>
      <w:r>
        <w:t>Age-related Changes</w:t>
      </w:r>
    </w:p>
    <w:p>
      <w:pPr>
        <w:numPr>
          <w:ilvl w:val="3"/>
          <w:numId w:val="900"/>
        </w:numPr>
        <w:spacing w:before="0" w:after="0"/>
      </w:pPr>
      <w:r>
        <w:t>Sexual Dimorphism</w:t>
      </w:r>
    </w:p>
    <w:p>
      <w:pPr>
        <w:numPr>
          <w:ilvl w:val="3"/>
          <w:numId w:val="900"/>
        </w:numPr>
        <w:spacing w:before="0" w:after="0"/>
      </w:pPr>
      <w:r>
        <w:t>Seasonal Plumage Changes</w:t>
      </w:r>
    </w:p>
    <w:p>
      <w:pPr>
        <w:numPr>
          <w:ilvl w:val="0"/>
          <w:numId w:val="900"/>
        </w:numPr>
        <w:spacing w:before="0" w:after="0"/>
      </w:pPr>
      <w:r>
        <w:t>Muscular System</w:t>
      </w:r>
    </w:p>
    <w:p>
      <w:pPr>
        <w:numPr>
          <w:ilvl w:val="1"/>
          <w:numId w:val="900"/>
        </w:numPr>
        <w:spacing w:before="0" w:after="0"/>
      </w:pPr>
      <w:r>
        <w:t>Flight Musculature</w:t>
      </w:r>
    </w:p>
    <w:p>
      <w:pPr>
        <w:numPr>
          <w:ilvl w:val="2"/>
          <w:numId w:val="900"/>
        </w:numPr>
        <w:spacing w:before="0" w:after="0"/>
      </w:pPr>
      <w:r>
        <w:t>Pectoralis Major</w:t>
      </w:r>
    </w:p>
    <w:p>
      <w:pPr>
        <w:numPr>
          <w:ilvl w:val="2"/>
          <w:numId w:val="900"/>
        </w:numPr>
        <w:spacing w:before="0" w:after="0"/>
      </w:pPr>
      <w:r>
        <w:t>Supracoracoideus</w:t>
      </w:r>
    </w:p>
    <w:p>
      <w:pPr>
        <w:numPr>
          <w:ilvl w:val="2"/>
          <w:numId w:val="900"/>
        </w:numPr>
        <w:spacing w:before="0" w:after="0"/>
      </w:pPr>
      <w:r>
        <w:t>Wing Control Muscles</w:t>
      </w:r>
    </w:p>
    <w:p>
      <w:pPr>
        <w:numPr>
          <w:ilvl w:val="1"/>
          <w:numId w:val="900"/>
        </w:numPr>
        <w:spacing w:before="0" w:after="0"/>
      </w:pPr>
      <w:r>
        <w:t>Locomotory Muscles</w:t>
      </w:r>
    </w:p>
    <w:p>
      <w:pPr>
        <w:numPr>
          <w:ilvl w:val="2"/>
          <w:numId w:val="900"/>
        </w:numPr>
        <w:spacing w:before="0" w:after="0"/>
      </w:pPr>
      <w:r>
        <w:t>Leg Muscles</w:t>
      </w:r>
    </w:p>
    <w:p>
      <w:pPr>
        <w:numPr>
          <w:ilvl w:val="2"/>
          <w:numId w:val="900"/>
        </w:numPr>
        <w:spacing w:before="0" w:after="0"/>
      </w:pPr>
      <w:r>
        <w:t>Perching Mechanism</w:t>
      </w:r>
    </w:p>
    <w:p>
      <w:pPr>
        <w:numPr>
          <w:ilvl w:val="2"/>
          <w:numId w:val="900"/>
        </w:numPr>
        <w:spacing w:before="0" w:after="0"/>
      </w:pPr>
      <w:r>
        <w:t>Flexor Tendon System</w:t>
      </w:r>
    </w:p>
    <w:p>
      <w:pPr>
        <w:numPr>
          <w:ilvl w:val="0"/>
          <w:numId w:val="900"/>
        </w:numPr>
        <w:spacing w:before="0" w:after="0"/>
      </w:pPr>
      <w:r>
        <w:t>Digestive System</w:t>
      </w:r>
    </w:p>
    <w:p>
      <w:pPr>
        <w:numPr>
          <w:ilvl w:val="1"/>
          <w:numId w:val="900"/>
        </w:numPr>
        <w:spacing w:before="0" w:after="0"/>
      </w:pPr>
      <w:r>
        <w:t>Bill Morphology and Function</w:t>
      </w:r>
    </w:p>
    <w:p>
      <w:pPr>
        <w:numPr>
          <w:ilvl w:val="2"/>
          <w:numId w:val="900"/>
        </w:numPr>
        <w:spacing w:before="0" w:after="0"/>
      </w:pPr>
      <w:r>
        <w:t>Bill Shape Adaptations</w:t>
      </w:r>
    </w:p>
    <w:p>
      <w:pPr>
        <w:numPr>
          <w:ilvl w:val="2"/>
          <w:numId w:val="900"/>
        </w:numPr>
        <w:spacing w:before="0" w:after="0"/>
      </w:pPr>
      <w:r>
        <w:t>Feeding Specializations</w:t>
      </w:r>
    </w:p>
    <w:p>
      <w:pPr>
        <w:numPr>
          <w:ilvl w:val="1"/>
          <w:numId w:val="900"/>
        </w:numPr>
        <w:spacing w:before="0" w:after="0"/>
      </w:pPr>
      <w:r>
        <w:t>Digestive Tract Components</w:t>
      </w:r>
    </w:p>
    <w:p>
      <w:pPr>
        <w:numPr>
          <w:ilvl w:val="2"/>
          <w:numId w:val="900"/>
        </w:numPr>
        <w:spacing w:before="0" w:after="0"/>
      </w:pPr>
      <w:r>
        <w:t>Esophagus</w:t>
      </w:r>
    </w:p>
    <w:p>
      <w:pPr>
        <w:numPr>
          <w:ilvl w:val="2"/>
          <w:numId w:val="900"/>
        </w:numPr>
        <w:spacing w:before="0" w:after="0"/>
      </w:pPr>
      <w:r>
        <w:t>Crop Function</w:t>
      </w:r>
    </w:p>
    <w:p>
      <w:pPr>
        <w:numPr>
          <w:ilvl w:val="2"/>
          <w:numId w:val="900"/>
        </w:numPr>
        <w:spacing w:before="0" w:after="0"/>
      </w:pPr>
      <w:r>
        <w:t>Proventriculus</w:t>
      </w:r>
    </w:p>
    <w:p>
      <w:pPr>
        <w:numPr>
          <w:ilvl w:val="2"/>
          <w:numId w:val="900"/>
        </w:numPr>
        <w:spacing w:before="0" w:after="0"/>
      </w:pPr>
      <w:r>
        <w:t>Gizzard Structure and Function</w:t>
      </w:r>
    </w:p>
    <w:p>
      <w:pPr>
        <w:numPr>
          <w:ilvl w:val="2"/>
          <w:numId w:val="900"/>
        </w:numPr>
        <w:spacing w:before="0" w:after="0"/>
      </w:pPr>
      <w:r>
        <w:t>Small Intestine</w:t>
      </w:r>
    </w:p>
    <w:p>
      <w:pPr>
        <w:numPr>
          <w:ilvl w:val="2"/>
          <w:numId w:val="900"/>
        </w:numPr>
        <w:spacing w:before="0" w:after="0"/>
      </w:pPr>
      <w:r>
        <w:t>Ceca</w:t>
      </w:r>
    </w:p>
    <w:p>
      <w:pPr>
        <w:numPr>
          <w:ilvl w:val="2"/>
          <w:numId w:val="900"/>
        </w:numPr>
        <w:spacing w:before="0" w:after="0"/>
      </w:pPr>
      <w:r>
        <w:t>Cloaca</w:t>
      </w:r>
    </w:p>
    <w:p>
      <w:pPr>
        <w:numPr>
          <w:ilvl w:val="0"/>
          <w:numId w:val="900"/>
        </w:numPr>
        <w:spacing w:before="0" w:after="0"/>
      </w:pPr>
      <w:r>
        <w:t>Respiratory System</w:t>
      </w:r>
    </w:p>
    <w:p>
      <w:pPr>
        <w:numPr>
          <w:ilvl w:val="1"/>
          <w:numId w:val="900"/>
        </w:numPr>
        <w:spacing w:before="0" w:after="0"/>
      </w:pPr>
      <w:r>
        <w:t>Unique Airflow Pattern</w:t>
      </w:r>
    </w:p>
    <w:p>
      <w:pPr>
        <w:numPr>
          <w:ilvl w:val="2"/>
          <w:numId w:val="900"/>
        </w:numPr>
        <w:spacing w:before="0" w:after="0"/>
      </w:pPr>
      <w:r>
        <w:t>Unidirectional Airflow</w:t>
      </w:r>
    </w:p>
    <w:p>
      <w:pPr>
        <w:numPr>
          <w:ilvl w:val="2"/>
          <w:numId w:val="900"/>
        </w:numPr>
        <w:spacing w:before="0" w:after="0"/>
      </w:pPr>
      <w:r>
        <w:t>Airflow Pathway Through System</w:t>
      </w:r>
    </w:p>
    <w:p>
      <w:pPr>
        <w:numPr>
          <w:ilvl w:val="1"/>
          <w:numId w:val="900"/>
        </w:numPr>
        <w:spacing w:before="0" w:after="0"/>
      </w:pPr>
      <w:r>
        <w:t>Respiratory Structures</w:t>
      </w:r>
    </w:p>
    <w:p>
      <w:pPr>
        <w:numPr>
          <w:ilvl w:val="2"/>
          <w:numId w:val="900"/>
        </w:numPr>
        <w:spacing w:before="0" w:after="0"/>
      </w:pPr>
      <w:r>
        <w:t>Lung Structure</w:t>
      </w:r>
    </w:p>
    <w:p>
      <w:pPr>
        <w:numPr>
          <w:ilvl w:val="2"/>
          <w:numId w:val="900"/>
        </w:numPr>
        <w:spacing w:before="0" w:after="0"/>
      </w:pPr>
      <w:r>
        <w:t>Air Sac System</w:t>
      </w:r>
    </w:p>
    <w:p>
      <w:pPr>
        <w:numPr>
          <w:ilvl w:val="3"/>
          <w:numId w:val="900"/>
        </w:numPr>
        <w:spacing w:before="0" w:after="0"/>
      </w:pPr>
      <w:r>
        <w:t>Anterior Air Sacs</w:t>
      </w:r>
    </w:p>
    <w:p>
      <w:pPr>
        <w:numPr>
          <w:ilvl w:val="3"/>
          <w:numId w:val="900"/>
        </w:numPr>
        <w:spacing w:before="0" w:after="0"/>
      </w:pPr>
      <w:r>
        <w:t>Posterior Air Sacs</w:t>
      </w:r>
    </w:p>
    <w:p>
      <w:pPr>
        <w:numPr>
          <w:ilvl w:val="1"/>
          <w:numId w:val="900"/>
        </w:numPr>
        <w:spacing w:before="0" w:after="0"/>
      </w:pPr>
      <w:r>
        <w:t>Gas Exchange Efficiency</w:t>
      </w:r>
    </w:p>
    <w:p>
      <w:pPr>
        <w:numPr>
          <w:ilvl w:val="2"/>
          <w:numId w:val="900"/>
        </w:numPr>
        <w:spacing w:before="0" w:after="0"/>
      </w:pPr>
      <w:r>
        <w:t>Cross-current Exchange Mechanism</w:t>
      </w:r>
    </w:p>
    <w:p>
      <w:pPr>
        <w:numPr>
          <w:ilvl w:val="2"/>
          <w:numId w:val="900"/>
        </w:numPr>
        <w:spacing w:before="0" w:after="0"/>
      </w:pPr>
      <w:r>
        <w:t>High Oxygen Extraction</w:t>
      </w:r>
    </w:p>
    <w:p>
      <w:pPr>
        <w:numPr>
          <w:ilvl w:val="0"/>
          <w:numId w:val="900"/>
        </w:numPr>
        <w:spacing w:before="0" w:after="0"/>
      </w:pPr>
      <w:r>
        <w:t>Circulatory System</w:t>
      </w:r>
    </w:p>
    <w:p>
      <w:pPr>
        <w:numPr>
          <w:ilvl w:val="1"/>
          <w:numId w:val="900"/>
        </w:numPr>
        <w:spacing w:before="0" w:after="0"/>
      </w:pPr>
      <w:r>
        <w:t>Heart Structure</w:t>
      </w:r>
    </w:p>
    <w:p>
      <w:pPr>
        <w:numPr>
          <w:ilvl w:val="2"/>
          <w:numId w:val="900"/>
        </w:numPr>
        <w:spacing w:before="0" w:after="0"/>
      </w:pPr>
      <w:r>
        <w:t>Four-chambered Heart</w:t>
      </w:r>
    </w:p>
    <w:p>
      <w:pPr>
        <w:numPr>
          <w:ilvl w:val="2"/>
          <w:numId w:val="900"/>
        </w:numPr>
        <w:spacing w:before="0" w:after="0"/>
      </w:pPr>
      <w:r>
        <w:t>Cardiac Output Adaptations</w:t>
      </w:r>
    </w:p>
    <w:p>
      <w:pPr>
        <w:numPr>
          <w:ilvl w:val="1"/>
          <w:numId w:val="900"/>
        </w:numPr>
        <w:spacing w:before="0" w:after="0"/>
      </w:pPr>
      <w:r>
        <w:t>Circulatory Adaptations</w:t>
      </w:r>
    </w:p>
    <w:p>
      <w:pPr>
        <w:numPr>
          <w:ilvl w:val="2"/>
          <w:numId w:val="900"/>
        </w:numPr>
        <w:spacing w:before="0" w:after="0"/>
      </w:pPr>
      <w:r>
        <w:t>High Blood Pressure</w:t>
      </w:r>
    </w:p>
    <w:p>
      <w:pPr>
        <w:numPr>
          <w:ilvl w:val="2"/>
          <w:numId w:val="900"/>
        </w:numPr>
        <w:spacing w:before="0" w:after="0"/>
      </w:pPr>
      <w:r>
        <w:t>Rapid Heart Rate</w:t>
      </w:r>
    </w:p>
    <w:p>
      <w:pPr>
        <w:numPr>
          <w:ilvl w:val="2"/>
          <w:numId w:val="900"/>
        </w:numPr>
        <w:spacing w:before="0" w:after="0"/>
      </w:pPr>
      <w:r>
        <w:t>Metabolic Support for Flight</w:t>
      </w:r>
    </w:p>
    <w:p>
      <w:pPr>
        <w:numPr>
          <w:ilvl w:val="0"/>
          <w:numId w:val="900"/>
        </w:numPr>
        <w:spacing w:before="0" w:after="0"/>
      </w:pPr>
      <w:r>
        <w:t>Excretory System</w:t>
      </w:r>
    </w:p>
    <w:p>
      <w:pPr>
        <w:numPr>
          <w:ilvl w:val="1"/>
          <w:numId w:val="900"/>
        </w:numPr>
        <w:spacing w:before="0" w:after="0"/>
      </w:pPr>
      <w:r>
        <w:t>Kidney Function</w:t>
      </w:r>
    </w:p>
    <w:p>
      <w:pPr>
        <w:numPr>
          <w:ilvl w:val="2"/>
          <w:numId w:val="900"/>
        </w:numPr>
        <w:spacing w:before="0" w:after="0"/>
      </w:pPr>
      <w:r>
        <w:t>Uric Acid Production</w:t>
      </w:r>
    </w:p>
    <w:p>
      <w:pPr>
        <w:numPr>
          <w:ilvl w:val="2"/>
          <w:numId w:val="900"/>
        </w:numPr>
        <w:spacing w:before="0" w:after="0"/>
      </w:pPr>
      <w:r>
        <w:t>Water Conservation Mechanisms</w:t>
      </w:r>
    </w:p>
    <w:p>
      <w:pPr>
        <w:numPr>
          <w:ilvl w:val="1"/>
          <w:numId w:val="900"/>
        </w:numPr>
        <w:spacing w:before="0" w:after="0"/>
      </w:pPr>
      <w:r>
        <w:t>Salt Glands</w:t>
      </w:r>
    </w:p>
    <w:p>
      <w:pPr>
        <w:numPr>
          <w:ilvl w:val="2"/>
          <w:numId w:val="900"/>
        </w:numPr>
        <w:spacing w:before="0" w:after="0"/>
      </w:pPr>
      <w:r>
        <w:t>Location and Structure</w:t>
      </w:r>
    </w:p>
    <w:p>
      <w:pPr>
        <w:numPr>
          <w:ilvl w:val="2"/>
          <w:numId w:val="900"/>
        </w:numPr>
        <w:spacing w:before="0" w:after="0"/>
      </w:pPr>
      <w:r>
        <w:t>Function in Marine Birds</w:t>
      </w:r>
    </w:p>
    <w:p>
      <w:pPr>
        <w:numPr>
          <w:ilvl w:val="2"/>
          <w:numId w:val="900"/>
        </w:numPr>
        <w:spacing w:before="0" w:after="0"/>
      </w:pPr>
      <w:r>
        <w:t>Salt Excretion Process</w:t>
      </w:r>
    </w:p>
    <w:p>
      <w:pPr>
        <w:numPr>
          <w:ilvl w:val="0"/>
          <w:numId w:val="900"/>
        </w:numPr>
        <w:spacing w:before="0" w:after="0"/>
      </w:pPr>
      <w:r>
        <w:t>Nervous System and Sensory Organs</w:t>
      </w:r>
    </w:p>
    <w:p>
      <w:pPr>
        <w:numPr>
          <w:ilvl w:val="1"/>
          <w:numId w:val="900"/>
        </w:numPr>
        <w:spacing w:before="0" w:after="0"/>
      </w:pPr>
      <w:r>
        <w:t>Brain Structure</w:t>
      </w:r>
    </w:p>
    <w:p>
      <w:pPr>
        <w:numPr>
          <w:ilvl w:val="2"/>
          <w:numId w:val="900"/>
        </w:numPr>
        <w:spacing w:before="0" w:after="0"/>
      </w:pPr>
      <w:r>
        <w:t>Relative Brain Size</w:t>
      </w:r>
    </w:p>
    <w:p>
      <w:pPr>
        <w:numPr>
          <w:ilvl w:val="2"/>
          <w:numId w:val="900"/>
        </w:numPr>
        <w:spacing w:before="0" w:after="0"/>
      </w:pPr>
      <w:r>
        <w:t>Cognitive Abilities</w:t>
      </w:r>
    </w:p>
    <w:p>
      <w:pPr>
        <w:numPr>
          <w:ilvl w:val="2"/>
          <w:numId w:val="900"/>
        </w:numPr>
        <w:spacing w:before="0" w:after="0"/>
      </w:pPr>
      <w:r>
        <w:t>Problem-solving Capacity</w:t>
      </w:r>
    </w:p>
    <w:p>
      <w:pPr>
        <w:numPr>
          <w:ilvl w:val="1"/>
          <w:numId w:val="900"/>
        </w:numPr>
        <w:spacing w:before="0" w:after="0"/>
      </w:pPr>
      <w:r>
        <w:t>Visual System</w:t>
      </w:r>
    </w:p>
    <w:p>
      <w:pPr>
        <w:numPr>
          <w:ilvl w:val="2"/>
          <w:numId w:val="900"/>
        </w:numPr>
        <w:spacing w:before="0" w:after="0"/>
      </w:pPr>
      <w:r>
        <w:t>Eye Structure and Size</w:t>
      </w:r>
    </w:p>
    <w:p>
      <w:pPr>
        <w:numPr>
          <w:ilvl w:val="2"/>
          <w:numId w:val="900"/>
        </w:numPr>
        <w:spacing w:before="0" w:after="0"/>
      </w:pPr>
      <w:r>
        <w:t>Visual Acuity</w:t>
      </w:r>
    </w:p>
    <w:p>
      <w:pPr>
        <w:numPr>
          <w:ilvl w:val="2"/>
          <w:numId w:val="900"/>
        </w:numPr>
        <w:spacing w:before="0" w:after="0"/>
      </w:pPr>
      <w:r>
        <w:t>Color Vision</w:t>
      </w:r>
    </w:p>
    <w:p>
      <w:pPr>
        <w:numPr>
          <w:ilvl w:val="2"/>
          <w:numId w:val="900"/>
        </w:numPr>
        <w:spacing w:before="0" w:after="0"/>
      </w:pPr>
      <w:r>
        <w:t>Ultraviolet Perception</w:t>
      </w:r>
    </w:p>
    <w:p>
      <w:pPr>
        <w:numPr>
          <w:ilvl w:val="2"/>
          <w:numId w:val="900"/>
        </w:numPr>
        <w:spacing w:before="0" w:after="0"/>
      </w:pPr>
      <w:r>
        <w:t>Monocular and Binocular Vision</w:t>
      </w:r>
    </w:p>
    <w:p>
      <w:pPr>
        <w:numPr>
          <w:ilvl w:val="2"/>
          <w:numId w:val="900"/>
        </w:numPr>
        <w:spacing w:before="0" w:after="0"/>
      </w:pPr>
      <w:r>
        <w:t>Foveal Structure</w:t>
      </w:r>
    </w:p>
    <w:p>
      <w:pPr>
        <w:numPr>
          <w:ilvl w:val="1"/>
          <w:numId w:val="900"/>
        </w:numPr>
        <w:spacing w:before="0" w:after="0"/>
      </w:pPr>
      <w:r>
        <w:t>Auditory System</w:t>
      </w:r>
    </w:p>
    <w:p>
      <w:pPr>
        <w:numPr>
          <w:ilvl w:val="2"/>
          <w:numId w:val="900"/>
        </w:numPr>
        <w:spacing w:before="0" w:after="0"/>
      </w:pPr>
      <w:r>
        <w:t>Hearing Acuity</w:t>
      </w:r>
    </w:p>
    <w:p>
      <w:pPr>
        <w:numPr>
          <w:ilvl w:val="2"/>
          <w:numId w:val="900"/>
        </w:numPr>
        <w:spacing w:before="0" w:after="0"/>
      </w:pPr>
      <w:r>
        <w:t>Sound Localization</w:t>
      </w:r>
    </w:p>
    <w:p>
      <w:pPr>
        <w:numPr>
          <w:ilvl w:val="2"/>
          <w:numId w:val="900"/>
        </w:numPr>
        <w:spacing w:before="0" w:after="0"/>
      </w:pPr>
      <w:r>
        <w:t>Asymmetrical Ear Openings</w:t>
      </w:r>
    </w:p>
    <w:p>
      <w:pPr>
        <w:numPr>
          <w:ilvl w:val="1"/>
          <w:numId w:val="900"/>
        </w:numPr>
        <w:spacing w:before="0" w:after="0"/>
      </w:pPr>
      <w:r>
        <w:t>Olfactory System</w:t>
      </w:r>
    </w:p>
    <w:p>
      <w:pPr>
        <w:numPr>
          <w:ilvl w:val="2"/>
          <w:numId w:val="900"/>
        </w:numPr>
        <w:spacing w:before="0" w:after="0"/>
      </w:pPr>
      <w:r>
        <w:t>Olfactory Bulb Development</w:t>
      </w:r>
    </w:p>
    <w:p>
      <w:pPr>
        <w:numPr>
          <w:ilvl w:val="2"/>
          <w:numId w:val="900"/>
        </w:numPr>
        <w:spacing w:before="0" w:after="0"/>
      </w:pPr>
      <w:r>
        <w:t>Role in Foraging</w:t>
      </w:r>
    </w:p>
    <w:p>
      <w:pPr>
        <w:numPr>
          <w:ilvl w:val="2"/>
          <w:numId w:val="900"/>
        </w:numPr>
        <w:spacing w:before="0" w:after="0"/>
      </w:pPr>
      <w:r>
        <w:t>Navigation Applications</w:t>
      </w:r>
    </w:p>
    <w:p>
      <w:pPr>
        <w:numPr>
          <w:ilvl w:val="1"/>
          <w:numId w:val="900"/>
        </w:numPr>
        <w:spacing w:before="0" w:after="0"/>
      </w:pPr>
      <w:r>
        <w:t>Magnetoreception</w:t>
      </w:r>
    </w:p>
    <w:p>
      <w:pPr>
        <w:numPr>
          <w:ilvl w:val="2"/>
          <w:numId w:val="900"/>
        </w:numPr>
        <w:spacing w:before="0" w:after="0"/>
      </w:pPr>
      <w:r>
        <w:t>Magnetic Sensing Mechanisms</w:t>
      </w:r>
    </w:p>
    <w:p>
      <w:pPr>
        <w:numPr>
          <w:ilvl w:val="2"/>
          <w:numId w:val="900"/>
        </w:numPr>
        <w:spacing w:before="0" w:after="0"/>
      </w:pPr>
      <w:r>
        <w:t>Navigation Applications</w:t>
      </w:r>
    </w:p>
    <w:p>
      <w:pPr>
        <w:pStyle w:val="Heading1"/>
      </w:pPr>
      <w:r>
        <w:t>Avian Evolution and Systematics</w:t>
      </w:r>
    </w:p>
    <w:p>
      <w:pPr>
        <w:numPr>
          <w:ilvl w:val="0"/>
          <w:numId w:val="900"/>
        </w:numPr>
        <w:spacing w:before="0" w:after="0"/>
      </w:pPr>
      <w:r>
        <w:t>Origin of Birds</w:t>
      </w:r>
    </w:p>
    <w:p>
      <w:pPr>
        <w:numPr>
          <w:ilvl w:val="1"/>
          <w:numId w:val="900"/>
        </w:numPr>
        <w:spacing w:before="0" w:after="0"/>
      </w:pPr>
      <w:r>
        <w:t>Dinosaurian Ancestry</w:t>
      </w:r>
    </w:p>
    <w:p>
      <w:pPr>
        <w:numPr>
          <w:ilvl w:val="2"/>
          <w:numId w:val="900"/>
        </w:numPr>
        <w:spacing w:before="0" w:after="0"/>
      </w:pPr>
      <w:r>
        <w:t>Theropod Relationships</w:t>
      </w:r>
    </w:p>
    <w:p>
      <w:pPr>
        <w:numPr>
          <w:ilvl w:val="2"/>
          <w:numId w:val="900"/>
        </w:numPr>
        <w:spacing w:before="0" w:after="0"/>
      </w:pPr>
      <w:r>
        <w:t>Shared Anatomical Features</w:t>
      </w:r>
    </w:p>
    <w:p>
      <w:pPr>
        <w:numPr>
          <w:ilvl w:val="2"/>
          <w:numId w:val="900"/>
        </w:numPr>
        <w:spacing w:before="0" w:after="0"/>
      </w:pPr>
      <w:r>
        <w:t>Evolutionary Transitions</w:t>
      </w:r>
    </w:p>
    <w:p>
      <w:pPr>
        <w:numPr>
          <w:ilvl w:val="1"/>
          <w:numId w:val="900"/>
        </w:numPr>
        <w:spacing w:before="0" w:after="0"/>
      </w:pPr>
      <w:r>
        <w:t>Fossil Evidence</w:t>
      </w:r>
    </w:p>
    <w:p>
      <w:pPr>
        <w:numPr>
          <w:ilvl w:val="2"/>
          <w:numId w:val="900"/>
        </w:numPr>
        <w:spacing w:before="0" w:after="0"/>
      </w:pPr>
      <w:r>
        <w:t>Archaeopteryx Significance</w:t>
      </w:r>
    </w:p>
    <w:p>
      <w:pPr>
        <w:numPr>
          <w:ilvl w:val="2"/>
          <w:numId w:val="900"/>
        </w:numPr>
        <w:spacing w:before="0" w:after="0"/>
      </w:pPr>
      <w:r>
        <w:t>Other Transitional Fossils</w:t>
      </w:r>
    </w:p>
    <w:p>
      <w:pPr>
        <w:numPr>
          <w:ilvl w:val="2"/>
          <w:numId w:val="900"/>
        </w:numPr>
        <w:spacing w:before="0" w:after="0"/>
      </w:pPr>
      <w:r>
        <w:t>Feathered Dinosaurs</w:t>
      </w:r>
    </w:p>
    <w:p>
      <w:pPr>
        <w:numPr>
          <w:ilvl w:val="1"/>
          <w:numId w:val="900"/>
        </w:numPr>
        <w:spacing w:before="0" w:after="0"/>
      </w:pPr>
      <w:r>
        <w:t>Evolution of Flight</w:t>
      </w:r>
    </w:p>
    <w:p>
      <w:pPr>
        <w:numPr>
          <w:ilvl w:val="2"/>
          <w:numId w:val="900"/>
        </w:numPr>
        <w:spacing w:before="0" w:after="0"/>
      </w:pPr>
      <w:r>
        <w:t>Flight Origin Theories</w:t>
      </w:r>
    </w:p>
    <w:p>
      <w:pPr>
        <w:numPr>
          <w:ilvl w:val="3"/>
          <w:numId w:val="900"/>
        </w:numPr>
        <w:spacing w:before="0" w:after="0"/>
      </w:pPr>
      <w:r>
        <w:t>Arboreal Hypothesis</w:t>
      </w:r>
    </w:p>
    <w:p>
      <w:pPr>
        <w:numPr>
          <w:ilvl w:val="3"/>
          <w:numId w:val="900"/>
        </w:numPr>
        <w:spacing w:before="0" w:after="0"/>
      </w:pPr>
      <w:r>
        <w:t>Cursorial Hypothesis</w:t>
      </w:r>
    </w:p>
    <w:p>
      <w:pPr>
        <w:numPr>
          <w:ilvl w:val="2"/>
          <w:numId w:val="900"/>
        </w:numPr>
        <w:spacing w:before="0" w:after="0"/>
      </w:pPr>
      <w:r>
        <w:t>Developmental Stages</w:t>
      </w:r>
    </w:p>
    <w:p>
      <w:pPr>
        <w:numPr>
          <w:ilvl w:val="1"/>
          <w:numId w:val="900"/>
        </w:numPr>
        <w:spacing w:before="0" w:after="0"/>
      </w:pPr>
      <w:r>
        <w:t>Feather Evolution</w:t>
      </w:r>
    </w:p>
    <w:p>
      <w:pPr>
        <w:numPr>
          <w:ilvl w:val="2"/>
          <w:numId w:val="900"/>
        </w:numPr>
        <w:spacing w:before="0" w:after="0"/>
      </w:pPr>
      <w:r>
        <w:t>Early Feather Functions</w:t>
      </w:r>
    </w:p>
    <w:p>
      <w:pPr>
        <w:numPr>
          <w:ilvl w:val="2"/>
          <w:numId w:val="900"/>
        </w:numPr>
        <w:spacing w:before="0" w:after="0"/>
      </w:pPr>
      <w:r>
        <w:t>Evolutionary Stages</w:t>
      </w:r>
    </w:p>
    <w:p>
      <w:pPr>
        <w:numPr>
          <w:ilvl w:val="2"/>
          <w:numId w:val="900"/>
        </w:numPr>
        <w:spacing w:before="0" w:after="0"/>
      </w:pPr>
      <w:r>
        <w:t>Structural Development</w:t>
      </w:r>
    </w:p>
    <w:p>
      <w:pPr>
        <w:numPr>
          <w:ilvl w:val="0"/>
          <w:numId w:val="900"/>
        </w:numPr>
        <w:spacing w:before="0" w:after="0"/>
      </w:pPr>
      <w:r>
        <w:t>Avian Phylogeny</w:t>
      </w:r>
    </w:p>
    <w:p>
      <w:pPr>
        <w:numPr>
          <w:ilvl w:val="1"/>
          <w:numId w:val="900"/>
        </w:numPr>
        <w:spacing w:before="0" w:after="0"/>
      </w:pPr>
      <w:r>
        <w:t>Major Evolutionary Lineages</w:t>
      </w:r>
    </w:p>
    <w:p>
      <w:pPr>
        <w:numPr>
          <w:ilvl w:val="2"/>
          <w:numId w:val="900"/>
        </w:numPr>
        <w:spacing w:before="0" w:after="0"/>
      </w:pPr>
      <w:r>
        <w:t>Paleognathae</w:t>
      </w:r>
    </w:p>
    <w:p>
      <w:pPr>
        <w:numPr>
          <w:ilvl w:val="3"/>
          <w:numId w:val="900"/>
        </w:numPr>
        <w:spacing w:before="0" w:after="0"/>
      </w:pPr>
      <w:r>
        <w:t>Ratites</w:t>
      </w:r>
    </w:p>
    <w:p>
      <w:pPr>
        <w:numPr>
          <w:ilvl w:val="4"/>
          <w:numId w:val="900"/>
        </w:numPr>
        <w:spacing w:before="0" w:after="0"/>
      </w:pPr>
      <w:r>
        <w:t>Ostriches</w:t>
      </w:r>
    </w:p>
    <w:p>
      <w:pPr>
        <w:numPr>
          <w:ilvl w:val="4"/>
          <w:numId w:val="900"/>
        </w:numPr>
        <w:spacing w:before="0" w:after="0"/>
      </w:pPr>
      <w:r>
        <w:t>Emus</w:t>
      </w:r>
    </w:p>
    <w:p>
      <w:pPr>
        <w:numPr>
          <w:ilvl w:val="4"/>
          <w:numId w:val="900"/>
        </w:numPr>
        <w:spacing w:before="0" w:after="0"/>
      </w:pPr>
      <w:r>
        <w:t>Rheas</w:t>
      </w:r>
    </w:p>
    <w:p>
      <w:pPr>
        <w:numPr>
          <w:ilvl w:val="4"/>
          <w:numId w:val="900"/>
        </w:numPr>
        <w:spacing w:before="0" w:after="0"/>
      </w:pPr>
      <w:r>
        <w:t>Cassowaries</w:t>
      </w:r>
    </w:p>
    <w:p>
      <w:pPr>
        <w:numPr>
          <w:ilvl w:val="4"/>
          <w:numId w:val="900"/>
        </w:numPr>
        <w:spacing w:before="0" w:after="0"/>
      </w:pPr>
      <w:r>
        <w:t>Kiwis</w:t>
      </w:r>
    </w:p>
    <w:p>
      <w:pPr>
        <w:numPr>
          <w:ilvl w:val="3"/>
          <w:numId w:val="900"/>
        </w:numPr>
        <w:spacing w:before="0" w:after="0"/>
      </w:pPr>
      <w:r>
        <w:t>Tinamous</w:t>
      </w:r>
    </w:p>
    <w:p>
      <w:pPr>
        <w:numPr>
          <w:ilvl w:val="2"/>
          <w:numId w:val="900"/>
        </w:numPr>
        <w:spacing w:before="0" w:after="0"/>
      </w:pPr>
      <w:r>
        <w:t>Neognathae</w:t>
      </w:r>
    </w:p>
    <w:p>
      <w:pPr>
        <w:numPr>
          <w:ilvl w:val="3"/>
          <w:numId w:val="900"/>
        </w:numPr>
        <w:spacing w:before="0" w:after="0"/>
      </w:pPr>
      <w:r>
        <w:t>Galloanserae</w:t>
      </w:r>
    </w:p>
    <w:p>
      <w:pPr>
        <w:numPr>
          <w:ilvl w:val="4"/>
          <w:numId w:val="900"/>
        </w:numPr>
        <w:spacing w:before="0" w:after="0"/>
      </w:pPr>
      <w:r>
        <w:t>Anseriformes (Waterfowl)</w:t>
      </w:r>
    </w:p>
    <w:p>
      <w:pPr>
        <w:numPr>
          <w:ilvl w:val="4"/>
          <w:numId w:val="900"/>
        </w:numPr>
        <w:spacing w:before="0" w:after="0"/>
      </w:pPr>
      <w:r>
        <w:t>Galliformes (Landfowl)</w:t>
      </w:r>
    </w:p>
    <w:p>
      <w:pPr>
        <w:numPr>
          <w:ilvl w:val="3"/>
          <w:numId w:val="900"/>
        </w:numPr>
        <w:spacing w:before="0" w:after="0"/>
      </w:pPr>
      <w:r>
        <w:t>Neoaves</w:t>
      </w:r>
    </w:p>
    <w:p>
      <w:pPr>
        <w:numPr>
          <w:ilvl w:val="4"/>
          <w:numId w:val="900"/>
        </w:numPr>
        <w:spacing w:before="0" w:after="0"/>
      </w:pPr>
      <w:r>
        <w:t>Major Neoavian Clades</w:t>
      </w:r>
    </w:p>
    <w:p>
      <w:pPr>
        <w:numPr>
          <w:ilvl w:val="1"/>
          <w:numId w:val="900"/>
        </w:numPr>
        <w:spacing w:before="0" w:after="0"/>
      </w:pPr>
      <w:r>
        <w:t>Molecular Phylogenetics</w:t>
      </w:r>
    </w:p>
    <w:p>
      <w:pPr>
        <w:numPr>
          <w:ilvl w:val="2"/>
          <w:numId w:val="900"/>
        </w:numPr>
        <w:spacing w:before="0" w:after="0"/>
      </w:pPr>
      <w:r>
        <w:t>DNA Sequence Analysis</w:t>
      </w:r>
    </w:p>
    <w:p>
      <w:pPr>
        <w:numPr>
          <w:ilvl w:val="2"/>
          <w:numId w:val="900"/>
        </w:numPr>
        <w:spacing w:before="0" w:after="0"/>
      </w:pPr>
      <w:r>
        <w:t>Mitochondrial DNA Studies</w:t>
      </w:r>
    </w:p>
    <w:p>
      <w:pPr>
        <w:numPr>
          <w:ilvl w:val="2"/>
          <w:numId w:val="900"/>
        </w:numPr>
        <w:spacing w:before="0" w:after="0"/>
      </w:pPr>
      <w:r>
        <w:t>Nuclear DNA Applications</w:t>
      </w:r>
    </w:p>
    <w:p>
      <w:pPr>
        <w:numPr>
          <w:ilvl w:val="2"/>
          <w:numId w:val="900"/>
        </w:numPr>
        <w:spacing w:before="0" w:after="0"/>
      </w:pPr>
      <w:r>
        <w:t>Phylogenetic Reconstruction Methods</w:t>
      </w:r>
    </w:p>
    <w:p>
      <w:pPr>
        <w:numPr>
          <w:ilvl w:val="0"/>
          <w:numId w:val="900"/>
        </w:numPr>
        <w:spacing w:before="0" w:after="0"/>
      </w:pPr>
      <w:r>
        <w:t>Taxonomy and Classification</w:t>
      </w:r>
    </w:p>
    <w:p>
      <w:pPr>
        <w:numPr>
          <w:ilvl w:val="1"/>
          <w:numId w:val="900"/>
        </w:numPr>
        <w:spacing w:before="0" w:after="0"/>
      </w:pPr>
      <w:r>
        <w:t>Nomenclatural Principles</w:t>
      </w:r>
    </w:p>
    <w:p>
      <w:pPr>
        <w:numPr>
          <w:ilvl w:val="2"/>
          <w:numId w:val="900"/>
        </w:numPr>
        <w:spacing w:before="0" w:after="0"/>
      </w:pPr>
      <w:r>
        <w:t>Binomial Nomenclature</w:t>
      </w:r>
    </w:p>
    <w:p>
      <w:pPr>
        <w:numPr>
          <w:ilvl w:val="2"/>
          <w:numId w:val="900"/>
        </w:numPr>
        <w:spacing w:before="0" w:after="0"/>
      </w:pPr>
      <w:r>
        <w:t>International Code of Zoological Nomenclature</w:t>
      </w:r>
    </w:p>
    <w:p>
      <w:pPr>
        <w:numPr>
          <w:ilvl w:val="2"/>
          <w:numId w:val="900"/>
        </w:numPr>
        <w:spacing w:before="0" w:after="0"/>
      </w:pPr>
      <w:r>
        <w:t>Priority Rules</w:t>
      </w:r>
    </w:p>
    <w:p>
      <w:pPr>
        <w:numPr>
          <w:ilvl w:val="1"/>
          <w:numId w:val="900"/>
        </w:numPr>
        <w:spacing w:before="0" w:after="0"/>
      </w:pPr>
      <w:r>
        <w:t>Taxonomic Hierarchy</w:t>
      </w:r>
    </w:p>
    <w:p>
      <w:pPr>
        <w:numPr>
          <w:ilvl w:val="2"/>
          <w:numId w:val="900"/>
        </w:numPr>
        <w:spacing w:before="0" w:after="0"/>
      </w:pPr>
      <w:r>
        <w:t>Order Level Classification</w:t>
      </w:r>
    </w:p>
    <w:p>
      <w:pPr>
        <w:numPr>
          <w:ilvl w:val="2"/>
          <w:numId w:val="900"/>
        </w:numPr>
        <w:spacing w:before="0" w:after="0"/>
      </w:pPr>
      <w:r>
        <w:t>Family Level Classification</w:t>
      </w:r>
    </w:p>
    <w:p>
      <w:pPr>
        <w:numPr>
          <w:ilvl w:val="2"/>
          <w:numId w:val="900"/>
        </w:numPr>
        <w:spacing w:before="0" w:after="0"/>
      </w:pPr>
      <w:r>
        <w:t>Genus Level Classification</w:t>
      </w:r>
    </w:p>
    <w:p>
      <w:pPr>
        <w:numPr>
          <w:ilvl w:val="2"/>
          <w:numId w:val="900"/>
        </w:numPr>
        <w:spacing w:before="0" w:after="0"/>
      </w:pPr>
      <w:r>
        <w:t>Species Level Classification</w:t>
      </w:r>
    </w:p>
    <w:p>
      <w:pPr>
        <w:numPr>
          <w:ilvl w:val="1"/>
          <w:numId w:val="900"/>
        </w:numPr>
        <w:spacing w:before="0" w:after="0"/>
      </w:pPr>
      <w:r>
        <w:t>Species Concepts</w:t>
      </w:r>
    </w:p>
    <w:p>
      <w:pPr>
        <w:numPr>
          <w:ilvl w:val="2"/>
          <w:numId w:val="900"/>
        </w:numPr>
        <w:spacing w:before="0" w:after="0"/>
      </w:pPr>
      <w:r>
        <w:t>Biological Species Concept</w:t>
      </w:r>
    </w:p>
    <w:p>
      <w:pPr>
        <w:numPr>
          <w:ilvl w:val="2"/>
          <w:numId w:val="900"/>
        </w:numPr>
        <w:spacing w:before="0" w:after="0"/>
      </w:pPr>
      <w:r>
        <w:t>Phylogenetic Species Concept</w:t>
      </w:r>
    </w:p>
    <w:p>
      <w:pPr>
        <w:numPr>
          <w:ilvl w:val="2"/>
          <w:numId w:val="900"/>
        </w:numPr>
        <w:spacing w:before="0" w:after="0"/>
      </w:pPr>
      <w:r>
        <w:t>Morphological Species Concept</w:t>
      </w:r>
    </w:p>
    <w:p>
      <w:pPr>
        <w:numPr>
          <w:ilvl w:val="2"/>
          <w:numId w:val="900"/>
        </w:numPr>
        <w:spacing w:before="0" w:after="0"/>
      </w:pPr>
      <w:r>
        <w:t>Ecological Species Concept</w:t>
      </w:r>
    </w:p>
    <w:p>
      <w:pPr>
        <w:numPr>
          <w:ilvl w:val="0"/>
          <w:numId w:val="900"/>
        </w:numPr>
        <w:spacing w:before="0" w:after="0"/>
      </w:pPr>
      <w:r>
        <w:t>Biogeography</w:t>
      </w:r>
    </w:p>
    <w:p>
      <w:pPr>
        <w:numPr>
          <w:ilvl w:val="1"/>
          <w:numId w:val="900"/>
        </w:numPr>
        <w:spacing w:before="0" w:after="0"/>
      </w:pPr>
      <w:r>
        <w:t>Global Distribution Patterns</w:t>
      </w:r>
    </w:p>
    <w:p>
      <w:pPr>
        <w:numPr>
          <w:ilvl w:val="2"/>
          <w:numId w:val="900"/>
        </w:numPr>
        <w:spacing w:before="0" w:after="0"/>
      </w:pPr>
      <w:r>
        <w:t>Continental Diversity</w:t>
      </w:r>
    </w:p>
    <w:p>
      <w:pPr>
        <w:numPr>
          <w:ilvl w:val="2"/>
          <w:numId w:val="900"/>
        </w:numPr>
        <w:spacing w:before="0" w:after="0"/>
      </w:pPr>
      <w:r>
        <w:t>Regional Endemism</w:t>
      </w:r>
    </w:p>
    <w:p>
      <w:pPr>
        <w:numPr>
          <w:ilvl w:val="2"/>
          <w:numId w:val="900"/>
        </w:numPr>
        <w:spacing w:before="0" w:after="0"/>
      </w:pPr>
      <w:r>
        <w:t>Latitudinal Gradients</w:t>
      </w:r>
    </w:p>
    <w:p>
      <w:pPr>
        <w:numPr>
          <w:ilvl w:val="1"/>
          <w:numId w:val="900"/>
        </w:numPr>
        <w:spacing w:before="0" w:after="0"/>
      </w:pPr>
      <w:r>
        <w:t>Island Biogeography</w:t>
      </w:r>
    </w:p>
    <w:p>
      <w:pPr>
        <w:numPr>
          <w:ilvl w:val="2"/>
          <w:numId w:val="900"/>
        </w:numPr>
        <w:spacing w:before="0" w:after="0"/>
      </w:pPr>
      <w:r>
        <w:t>Colonization Patterns</w:t>
      </w:r>
    </w:p>
    <w:p>
      <w:pPr>
        <w:numPr>
          <w:ilvl w:val="2"/>
          <w:numId w:val="900"/>
        </w:numPr>
        <w:spacing w:before="0" w:after="0"/>
      </w:pPr>
      <w:r>
        <w:t>Island Endemism</w:t>
      </w:r>
    </w:p>
    <w:p>
      <w:pPr>
        <w:numPr>
          <w:ilvl w:val="2"/>
          <w:numId w:val="900"/>
        </w:numPr>
        <w:spacing w:before="0" w:after="0"/>
      </w:pPr>
      <w:r>
        <w:t>Extinction Patterns</w:t>
      </w:r>
    </w:p>
    <w:p>
      <w:pPr>
        <w:numPr>
          <w:ilvl w:val="1"/>
          <w:numId w:val="900"/>
        </w:numPr>
        <w:spacing w:before="0" w:after="0"/>
      </w:pPr>
      <w:r>
        <w:t>Speciation Processes</w:t>
      </w:r>
    </w:p>
    <w:p>
      <w:pPr>
        <w:numPr>
          <w:ilvl w:val="2"/>
          <w:numId w:val="900"/>
        </w:numPr>
        <w:spacing w:before="0" w:after="0"/>
      </w:pPr>
      <w:r>
        <w:t>Allopatric Speciation</w:t>
      </w:r>
    </w:p>
    <w:p>
      <w:pPr>
        <w:numPr>
          <w:ilvl w:val="2"/>
          <w:numId w:val="900"/>
        </w:numPr>
        <w:spacing w:before="0" w:after="0"/>
      </w:pPr>
      <w:r>
        <w:t>Sympatric Speciation</w:t>
      </w:r>
    </w:p>
    <w:p>
      <w:pPr>
        <w:numPr>
          <w:ilvl w:val="2"/>
          <w:numId w:val="900"/>
        </w:numPr>
        <w:spacing w:before="0" w:after="0"/>
      </w:pPr>
      <w:r>
        <w:t>Adaptive Radiation Examples</w:t>
      </w:r>
    </w:p>
    <w:p>
      <w:pPr>
        <w:pStyle w:val="Heading1"/>
      </w:pPr>
      <w:r>
        <w:t>Flight and Locomotion</w:t>
      </w:r>
    </w:p>
    <w:p>
      <w:pPr>
        <w:numPr>
          <w:ilvl w:val="0"/>
          <w:numId w:val="900"/>
        </w:numPr>
        <w:spacing w:before="0" w:after="0"/>
      </w:pPr>
      <w:r>
        <w:t>Aerodynamic Principles</w:t>
      </w:r>
    </w:p>
    <w:p>
      <w:pPr>
        <w:numPr>
          <w:ilvl w:val="1"/>
          <w:numId w:val="900"/>
        </w:numPr>
        <w:spacing w:before="0" w:after="0"/>
      </w:pPr>
      <w:r>
        <w:t>Forces of Flight</w:t>
      </w:r>
    </w:p>
    <w:p>
      <w:pPr>
        <w:numPr>
          <w:ilvl w:val="2"/>
          <w:numId w:val="900"/>
        </w:numPr>
        <w:spacing w:before="0" w:after="0"/>
      </w:pPr>
      <w:r>
        <w:t>Lift Generation</w:t>
      </w:r>
    </w:p>
    <w:p>
      <w:pPr>
        <w:numPr>
          <w:ilvl w:val="2"/>
          <w:numId w:val="900"/>
        </w:numPr>
        <w:spacing w:before="0" w:after="0"/>
      </w:pPr>
      <w:r>
        <w:t>Drag Forces</w:t>
      </w:r>
    </w:p>
    <w:p>
      <w:pPr>
        <w:numPr>
          <w:ilvl w:val="2"/>
          <w:numId w:val="900"/>
        </w:numPr>
        <w:spacing w:before="0" w:after="0"/>
      </w:pPr>
      <w:r>
        <w:t>Thrust Production</w:t>
      </w:r>
    </w:p>
    <w:p>
      <w:pPr>
        <w:numPr>
          <w:ilvl w:val="2"/>
          <w:numId w:val="900"/>
        </w:numPr>
        <w:spacing w:before="0" w:after="0"/>
      </w:pPr>
      <w:r>
        <w:t>Weight Considerations</w:t>
      </w:r>
    </w:p>
    <w:p>
      <w:pPr>
        <w:numPr>
          <w:ilvl w:val="1"/>
          <w:numId w:val="900"/>
        </w:numPr>
        <w:spacing w:before="0" w:after="0"/>
      </w:pPr>
      <w:r>
        <w:t>Wing Aerodynamics</w:t>
      </w:r>
    </w:p>
    <w:p>
      <w:pPr>
        <w:numPr>
          <w:ilvl w:val="2"/>
          <w:numId w:val="900"/>
        </w:numPr>
        <w:spacing w:before="0" w:after="0"/>
      </w:pPr>
      <w:r>
        <w:t>Airfoil Shape</w:t>
      </w:r>
    </w:p>
    <w:p>
      <w:pPr>
        <w:numPr>
          <w:ilvl w:val="2"/>
          <w:numId w:val="900"/>
        </w:numPr>
        <w:spacing w:before="0" w:after="0"/>
      </w:pPr>
      <w:r>
        <w:t>Camber Effects</w:t>
      </w:r>
    </w:p>
    <w:p>
      <w:pPr>
        <w:numPr>
          <w:ilvl w:val="2"/>
          <w:numId w:val="900"/>
        </w:numPr>
        <w:spacing w:before="0" w:after="0"/>
      </w:pPr>
      <w:r>
        <w:t>Angle of Attack</w:t>
      </w:r>
    </w:p>
    <w:p>
      <w:pPr>
        <w:numPr>
          <w:ilvl w:val="0"/>
          <w:numId w:val="900"/>
        </w:numPr>
        <w:spacing w:before="0" w:after="0"/>
      </w:pPr>
      <w:r>
        <w:t>Flight Types and Mechanics</w:t>
      </w:r>
    </w:p>
    <w:p>
      <w:pPr>
        <w:numPr>
          <w:ilvl w:val="1"/>
          <w:numId w:val="900"/>
        </w:numPr>
        <w:spacing w:before="0" w:after="0"/>
      </w:pPr>
      <w:r>
        <w:t>Gliding Flight</w:t>
      </w:r>
    </w:p>
    <w:p>
      <w:pPr>
        <w:numPr>
          <w:ilvl w:val="2"/>
          <w:numId w:val="900"/>
        </w:numPr>
        <w:spacing w:before="0" w:after="0"/>
      </w:pPr>
      <w:r>
        <w:t>Static Soaring</w:t>
      </w:r>
    </w:p>
    <w:p>
      <w:pPr>
        <w:numPr>
          <w:ilvl w:val="2"/>
          <w:numId w:val="900"/>
        </w:numPr>
        <w:spacing w:before="0" w:after="0"/>
      </w:pPr>
      <w:r>
        <w:t>Dynamic Soaring</w:t>
      </w:r>
    </w:p>
    <w:p>
      <w:pPr>
        <w:numPr>
          <w:ilvl w:val="2"/>
          <w:numId w:val="900"/>
        </w:numPr>
        <w:spacing w:before="0" w:after="0"/>
      </w:pPr>
      <w:r>
        <w:t>Thermal Utilization</w:t>
      </w:r>
    </w:p>
    <w:p>
      <w:pPr>
        <w:numPr>
          <w:ilvl w:val="1"/>
          <w:numId w:val="900"/>
        </w:numPr>
        <w:spacing w:before="0" w:after="0"/>
      </w:pPr>
      <w:r>
        <w:t>Flapping Flight</w:t>
      </w:r>
    </w:p>
    <w:p>
      <w:pPr>
        <w:numPr>
          <w:ilvl w:val="2"/>
          <w:numId w:val="900"/>
        </w:numPr>
        <w:spacing w:before="0" w:after="0"/>
      </w:pPr>
      <w:r>
        <w:t>Wingbeat Mechanics</w:t>
      </w:r>
    </w:p>
    <w:p>
      <w:pPr>
        <w:numPr>
          <w:ilvl w:val="2"/>
          <w:numId w:val="900"/>
        </w:numPr>
        <w:spacing w:before="0" w:after="0"/>
      </w:pPr>
      <w:r>
        <w:t>Power Requirements</w:t>
      </w:r>
    </w:p>
    <w:p>
      <w:pPr>
        <w:numPr>
          <w:ilvl w:val="2"/>
          <w:numId w:val="900"/>
        </w:numPr>
        <w:spacing w:before="0" w:after="0"/>
      </w:pPr>
      <w:r>
        <w:t>Efficiency Factors</w:t>
      </w:r>
    </w:p>
    <w:p>
      <w:pPr>
        <w:numPr>
          <w:ilvl w:val="1"/>
          <w:numId w:val="900"/>
        </w:numPr>
        <w:spacing w:before="0" w:after="0"/>
      </w:pPr>
      <w:r>
        <w:t>Hovering Flight</w:t>
      </w:r>
    </w:p>
    <w:p>
      <w:pPr>
        <w:numPr>
          <w:ilvl w:val="2"/>
          <w:numId w:val="900"/>
        </w:numPr>
        <w:spacing w:before="0" w:after="0"/>
      </w:pPr>
      <w:r>
        <w:t>Hummingbird Adaptations</w:t>
      </w:r>
    </w:p>
    <w:p>
      <w:pPr>
        <w:numPr>
          <w:ilvl w:val="2"/>
          <w:numId w:val="900"/>
        </w:numPr>
        <w:spacing w:before="0" w:after="0"/>
      </w:pPr>
      <w:r>
        <w:t>Energetic Costs</w:t>
      </w:r>
    </w:p>
    <w:p>
      <w:pPr>
        <w:numPr>
          <w:ilvl w:val="2"/>
          <w:numId w:val="900"/>
        </w:numPr>
        <w:spacing w:before="0" w:after="0"/>
      </w:pPr>
      <w:r>
        <w:t>Wing Kinematics</w:t>
      </w:r>
    </w:p>
    <w:p>
      <w:pPr>
        <w:numPr>
          <w:ilvl w:val="0"/>
          <w:numId w:val="900"/>
        </w:numPr>
        <w:spacing w:before="0" w:after="0"/>
      </w:pPr>
      <w:r>
        <w:t>Wing Morphology and Performance</w:t>
      </w:r>
    </w:p>
    <w:p>
      <w:pPr>
        <w:numPr>
          <w:ilvl w:val="1"/>
          <w:numId w:val="900"/>
        </w:numPr>
        <w:spacing w:before="0" w:after="0"/>
      </w:pPr>
      <w:r>
        <w:t>Wing Shape Categories</w:t>
      </w:r>
    </w:p>
    <w:p>
      <w:pPr>
        <w:numPr>
          <w:ilvl w:val="2"/>
          <w:numId w:val="900"/>
        </w:numPr>
        <w:spacing w:before="0" w:after="0"/>
      </w:pPr>
      <w:r>
        <w:t>Elliptical Wings</w:t>
      </w:r>
    </w:p>
    <w:p>
      <w:pPr>
        <w:numPr>
          <w:ilvl w:val="2"/>
          <w:numId w:val="900"/>
        </w:numPr>
        <w:spacing w:before="0" w:after="0"/>
      </w:pPr>
      <w:r>
        <w:t>High-speed Wings</w:t>
      </w:r>
    </w:p>
    <w:p>
      <w:pPr>
        <w:numPr>
          <w:ilvl w:val="2"/>
          <w:numId w:val="900"/>
        </w:numPr>
        <w:spacing w:before="0" w:after="0"/>
      </w:pPr>
      <w:r>
        <w:t>High-aspect-ratio Wings</w:t>
      </w:r>
    </w:p>
    <w:p>
      <w:pPr>
        <w:numPr>
          <w:ilvl w:val="2"/>
          <w:numId w:val="900"/>
        </w:numPr>
        <w:spacing w:before="0" w:after="0"/>
      </w:pPr>
      <w:r>
        <w:t>Slotted High-lift Wings</w:t>
      </w:r>
    </w:p>
    <w:p>
      <w:pPr>
        <w:numPr>
          <w:ilvl w:val="1"/>
          <w:numId w:val="900"/>
        </w:numPr>
        <w:spacing w:before="0" w:after="0"/>
      </w:pPr>
      <w:r>
        <w:t>Wing Parameters</w:t>
      </w:r>
    </w:p>
    <w:p>
      <w:pPr>
        <w:numPr>
          <w:ilvl w:val="2"/>
          <w:numId w:val="900"/>
        </w:numPr>
        <w:spacing w:before="0" w:after="0"/>
      </w:pPr>
      <w:r>
        <w:t>Wing Loading</w:t>
      </w:r>
    </w:p>
    <w:p>
      <w:pPr>
        <w:numPr>
          <w:ilvl w:val="2"/>
          <w:numId w:val="900"/>
        </w:numPr>
        <w:spacing w:before="0" w:after="0"/>
      </w:pPr>
      <w:r>
        <w:t>Aspect Ratio</w:t>
      </w:r>
    </w:p>
    <w:p>
      <w:pPr>
        <w:numPr>
          <w:ilvl w:val="2"/>
          <w:numId w:val="900"/>
        </w:numPr>
        <w:spacing w:before="0" w:after="0"/>
      </w:pPr>
      <w:r>
        <w:t>Performance Relationships</w:t>
      </w:r>
    </w:p>
    <w:p>
      <w:pPr>
        <w:numPr>
          <w:ilvl w:val="0"/>
          <w:numId w:val="900"/>
        </w:numPr>
        <w:spacing w:before="0" w:after="0"/>
      </w:pPr>
      <w:r>
        <w:t>Non-flight Locomotion</w:t>
      </w:r>
    </w:p>
    <w:p>
      <w:pPr>
        <w:numPr>
          <w:ilvl w:val="1"/>
          <w:numId w:val="900"/>
        </w:numPr>
        <w:spacing w:before="0" w:after="0"/>
      </w:pPr>
      <w:r>
        <w:t>Terrestrial Locomotion</w:t>
      </w:r>
    </w:p>
    <w:p>
      <w:pPr>
        <w:numPr>
          <w:ilvl w:val="2"/>
          <w:numId w:val="900"/>
        </w:numPr>
        <w:spacing w:before="0" w:after="0"/>
      </w:pPr>
      <w:r>
        <w:t>Walking Mechanics</w:t>
      </w:r>
    </w:p>
    <w:p>
      <w:pPr>
        <w:numPr>
          <w:ilvl w:val="2"/>
          <w:numId w:val="900"/>
        </w:numPr>
        <w:spacing w:before="0" w:after="0"/>
      </w:pPr>
      <w:r>
        <w:t>Hopping Patterns</w:t>
      </w:r>
    </w:p>
    <w:p>
      <w:pPr>
        <w:numPr>
          <w:ilvl w:val="2"/>
          <w:numId w:val="900"/>
        </w:numPr>
        <w:spacing w:before="0" w:after="0"/>
      </w:pPr>
      <w:r>
        <w:t>Running Adaptations</w:t>
      </w:r>
    </w:p>
    <w:p>
      <w:pPr>
        <w:numPr>
          <w:ilvl w:val="1"/>
          <w:numId w:val="900"/>
        </w:numPr>
        <w:spacing w:before="0" w:after="0"/>
      </w:pPr>
      <w:r>
        <w:t>Aquatic Locomotion</w:t>
      </w:r>
    </w:p>
    <w:p>
      <w:pPr>
        <w:numPr>
          <w:ilvl w:val="2"/>
          <w:numId w:val="900"/>
        </w:numPr>
        <w:spacing w:before="0" w:after="0"/>
      </w:pPr>
      <w:r>
        <w:t>Swimming Techniques</w:t>
      </w:r>
    </w:p>
    <w:p>
      <w:pPr>
        <w:numPr>
          <w:ilvl w:val="2"/>
          <w:numId w:val="900"/>
        </w:numPr>
        <w:spacing w:before="0" w:after="0"/>
      </w:pPr>
      <w:r>
        <w:t>Diving Adaptations</w:t>
      </w:r>
    </w:p>
    <w:p>
      <w:pPr>
        <w:numPr>
          <w:ilvl w:val="2"/>
          <w:numId w:val="900"/>
        </w:numPr>
        <w:spacing w:before="0" w:after="0"/>
      </w:pPr>
      <w:r>
        <w:t>Buoyancy Control</w:t>
      </w:r>
    </w:p>
    <w:p>
      <w:pPr>
        <w:numPr>
          <w:ilvl w:val="1"/>
          <w:numId w:val="900"/>
        </w:numPr>
        <w:spacing w:before="0" w:after="0"/>
      </w:pPr>
      <w:r>
        <w:t>Arboreal Locomotion</w:t>
      </w:r>
    </w:p>
    <w:p>
      <w:pPr>
        <w:numPr>
          <w:ilvl w:val="2"/>
          <w:numId w:val="900"/>
        </w:numPr>
        <w:spacing w:before="0" w:after="0"/>
      </w:pPr>
      <w:r>
        <w:t>Climbing Adaptations</w:t>
      </w:r>
    </w:p>
    <w:p>
      <w:pPr>
        <w:numPr>
          <w:ilvl w:val="2"/>
          <w:numId w:val="900"/>
        </w:numPr>
        <w:spacing w:before="0" w:after="0"/>
      </w:pPr>
      <w:r>
        <w:t>Foot Morphology</w:t>
      </w:r>
    </w:p>
    <w:p>
      <w:pPr>
        <w:numPr>
          <w:ilvl w:val="2"/>
          <w:numId w:val="900"/>
        </w:numPr>
        <w:spacing w:before="0" w:after="0"/>
      </w:pPr>
      <w:r>
        <w:t>Tail Support Functions</w:t>
      </w:r>
    </w:p>
    <w:p>
      <w:pPr>
        <w:pStyle w:val="Heading1"/>
      </w:pPr>
      <w:r>
        <w:t>Avian Behavior and Ethology</w:t>
      </w:r>
    </w:p>
    <w:p>
      <w:pPr>
        <w:numPr>
          <w:ilvl w:val="0"/>
          <w:numId w:val="900"/>
        </w:numPr>
        <w:spacing w:before="0" w:after="0"/>
      </w:pPr>
      <w:r>
        <w:t>Communication Systems</w:t>
      </w:r>
    </w:p>
    <w:p>
      <w:pPr>
        <w:numPr>
          <w:ilvl w:val="1"/>
          <w:numId w:val="900"/>
        </w:numPr>
        <w:spacing w:before="0" w:after="0"/>
      </w:pPr>
      <w:r>
        <w:t>Vocal Communication</w:t>
      </w:r>
    </w:p>
    <w:p>
      <w:pPr>
        <w:numPr>
          <w:ilvl w:val="2"/>
          <w:numId w:val="900"/>
        </w:numPr>
        <w:spacing w:before="0" w:after="0"/>
      </w:pPr>
      <w:r>
        <w:t>Song versus Call Distinctions</w:t>
      </w:r>
    </w:p>
    <w:p>
      <w:pPr>
        <w:numPr>
          <w:ilvl w:val="2"/>
          <w:numId w:val="900"/>
        </w:numPr>
        <w:spacing w:before="0" w:after="0"/>
      </w:pPr>
      <w:r>
        <w:t>Syrinx Structure and Function</w:t>
      </w:r>
    </w:p>
    <w:p>
      <w:pPr>
        <w:numPr>
          <w:ilvl w:val="2"/>
          <w:numId w:val="900"/>
        </w:numPr>
        <w:spacing w:before="0" w:after="0"/>
      </w:pPr>
      <w:r>
        <w:t>Sound Production Mechanisms</w:t>
      </w:r>
    </w:p>
    <w:p>
      <w:pPr>
        <w:numPr>
          <w:ilvl w:val="2"/>
          <w:numId w:val="900"/>
        </w:numPr>
        <w:spacing w:before="0" w:after="0"/>
      </w:pPr>
      <w:r>
        <w:t>Song Learning Processes</w:t>
      </w:r>
    </w:p>
    <w:p>
      <w:pPr>
        <w:numPr>
          <w:ilvl w:val="3"/>
          <w:numId w:val="900"/>
        </w:numPr>
        <w:spacing w:before="0" w:after="0"/>
      </w:pPr>
      <w:r>
        <w:t>Critical Learning Periods</w:t>
      </w:r>
    </w:p>
    <w:p>
      <w:pPr>
        <w:numPr>
          <w:ilvl w:val="3"/>
          <w:numId w:val="900"/>
        </w:numPr>
        <w:spacing w:before="0" w:after="0"/>
      </w:pPr>
      <w:r>
        <w:t>Tutor Influence</w:t>
      </w:r>
    </w:p>
    <w:p>
      <w:pPr>
        <w:numPr>
          <w:ilvl w:val="3"/>
          <w:numId w:val="900"/>
        </w:numPr>
        <w:spacing w:before="0" w:after="0"/>
      </w:pPr>
      <w:r>
        <w:t>Dialect Formation</w:t>
      </w:r>
    </w:p>
    <w:p>
      <w:pPr>
        <w:numPr>
          <w:ilvl w:val="2"/>
          <w:numId w:val="900"/>
        </w:numPr>
        <w:spacing w:before="0" w:after="0"/>
      </w:pPr>
      <w:r>
        <w:t>Vocal Functions</w:t>
      </w:r>
    </w:p>
    <w:p>
      <w:pPr>
        <w:numPr>
          <w:ilvl w:val="3"/>
          <w:numId w:val="900"/>
        </w:numPr>
        <w:spacing w:before="0" w:after="0"/>
      </w:pPr>
      <w:r>
        <w:t>Territory Defense</w:t>
      </w:r>
    </w:p>
    <w:p>
      <w:pPr>
        <w:numPr>
          <w:ilvl w:val="3"/>
          <w:numId w:val="900"/>
        </w:numPr>
        <w:spacing w:before="0" w:after="0"/>
      </w:pPr>
      <w:r>
        <w:t>Mate Attraction</w:t>
      </w:r>
    </w:p>
    <w:p>
      <w:pPr>
        <w:numPr>
          <w:ilvl w:val="3"/>
          <w:numId w:val="900"/>
        </w:numPr>
        <w:spacing w:before="0" w:after="0"/>
      </w:pPr>
      <w:r>
        <w:t>Alarm Signaling</w:t>
      </w:r>
    </w:p>
    <w:p>
      <w:pPr>
        <w:numPr>
          <w:ilvl w:val="3"/>
          <w:numId w:val="900"/>
        </w:numPr>
        <w:spacing w:before="0" w:after="0"/>
      </w:pPr>
      <w:r>
        <w:t>Contact Maintenance</w:t>
      </w:r>
    </w:p>
    <w:p>
      <w:pPr>
        <w:numPr>
          <w:ilvl w:val="1"/>
          <w:numId w:val="900"/>
        </w:numPr>
        <w:spacing w:before="0" w:after="0"/>
      </w:pPr>
      <w:r>
        <w:t>Non-vocal Communication</w:t>
      </w:r>
    </w:p>
    <w:p>
      <w:pPr>
        <w:numPr>
          <w:ilvl w:val="2"/>
          <w:numId w:val="900"/>
        </w:numPr>
        <w:spacing w:before="0" w:after="0"/>
      </w:pPr>
      <w:r>
        <w:t>Mechanical Sounds</w:t>
      </w:r>
    </w:p>
    <w:p>
      <w:pPr>
        <w:numPr>
          <w:ilvl w:val="3"/>
          <w:numId w:val="900"/>
        </w:numPr>
        <w:spacing w:before="0" w:after="0"/>
      </w:pPr>
      <w:r>
        <w:t>Drumming Behaviors</w:t>
      </w:r>
    </w:p>
    <w:p>
      <w:pPr>
        <w:numPr>
          <w:ilvl w:val="3"/>
          <w:numId w:val="900"/>
        </w:numPr>
        <w:spacing w:before="0" w:after="0"/>
      </w:pPr>
      <w:r>
        <w:t>Wing Sounds</w:t>
      </w:r>
    </w:p>
    <w:p>
      <w:pPr>
        <w:numPr>
          <w:ilvl w:val="2"/>
          <w:numId w:val="900"/>
        </w:numPr>
        <w:spacing w:before="0" w:after="0"/>
      </w:pPr>
      <w:r>
        <w:t>Visual Displays</w:t>
      </w:r>
    </w:p>
    <w:p>
      <w:pPr>
        <w:numPr>
          <w:ilvl w:val="3"/>
          <w:numId w:val="900"/>
        </w:numPr>
        <w:spacing w:before="0" w:after="0"/>
      </w:pPr>
      <w:r>
        <w:t>Courtship Displays</w:t>
      </w:r>
    </w:p>
    <w:p>
      <w:pPr>
        <w:numPr>
          <w:ilvl w:val="3"/>
          <w:numId w:val="900"/>
        </w:numPr>
        <w:spacing w:before="0" w:after="0"/>
      </w:pPr>
      <w:r>
        <w:t>Aggressive Postures</w:t>
      </w:r>
    </w:p>
    <w:p>
      <w:pPr>
        <w:numPr>
          <w:ilvl w:val="3"/>
          <w:numId w:val="900"/>
        </w:numPr>
        <w:spacing w:before="0" w:after="0"/>
      </w:pPr>
      <w:r>
        <w:t>Submissive Behaviors</w:t>
      </w:r>
    </w:p>
    <w:p>
      <w:pPr>
        <w:numPr>
          <w:ilvl w:val="2"/>
          <w:numId w:val="900"/>
        </w:numPr>
        <w:spacing w:before="0" w:after="0"/>
      </w:pPr>
      <w:r>
        <w:t>Plumage Signaling</w:t>
      </w:r>
    </w:p>
    <w:p>
      <w:pPr>
        <w:numPr>
          <w:ilvl w:val="3"/>
          <w:numId w:val="900"/>
        </w:numPr>
        <w:spacing w:before="0" w:after="0"/>
      </w:pPr>
      <w:r>
        <w:t>Sexual Selection</w:t>
      </w:r>
    </w:p>
    <w:p>
      <w:pPr>
        <w:numPr>
          <w:ilvl w:val="3"/>
          <w:numId w:val="900"/>
        </w:numPr>
        <w:spacing w:before="0" w:after="0"/>
      </w:pPr>
      <w:r>
        <w:t>Status Indicators</w:t>
      </w:r>
    </w:p>
    <w:p>
      <w:pPr>
        <w:numPr>
          <w:ilvl w:val="3"/>
          <w:numId w:val="900"/>
        </w:numPr>
        <w:spacing w:before="0" w:after="0"/>
      </w:pPr>
      <w:r>
        <w:t>Species Recognition</w:t>
      </w:r>
    </w:p>
    <w:p>
      <w:pPr>
        <w:numPr>
          <w:ilvl w:val="0"/>
          <w:numId w:val="900"/>
        </w:numPr>
        <w:spacing w:before="0" w:after="0"/>
      </w:pPr>
      <w:r>
        <w:t>Foraging Behavior and Feeding Ecology</w:t>
      </w:r>
    </w:p>
    <w:p>
      <w:pPr>
        <w:numPr>
          <w:ilvl w:val="1"/>
          <w:numId w:val="900"/>
        </w:numPr>
        <w:spacing w:before="0" w:after="0"/>
      </w:pPr>
      <w:r>
        <w:t>Dietary Specializations</w:t>
      </w:r>
    </w:p>
    <w:p>
      <w:pPr>
        <w:numPr>
          <w:ilvl w:val="2"/>
          <w:numId w:val="900"/>
        </w:numPr>
        <w:spacing w:before="0" w:after="0"/>
      </w:pPr>
      <w:r>
        <w:t>Insectivory</w:t>
      </w:r>
    </w:p>
    <w:p>
      <w:pPr>
        <w:numPr>
          <w:ilvl w:val="2"/>
          <w:numId w:val="900"/>
        </w:numPr>
        <w:spacing w:before="0" w:after="0"/>
      </w:pPr>
      <w:r>
        <w:t>Frugivory</w:t>
      </w:r>
    </w:p>
    <w:p>
      <w:pPr>
        <w:numPr>
          <w:ilvl w:val="2"/>
          <w:numId w:val="900"/>
        </w:numPr>
        <w:spacing w:before="0" w:after="0"/>
      </w:pPr>
      <w:r>
        <w:t>Granivory</w:t>
      </w:r>
    </w:p>
    <w:p>
      <w:pPr>
        <w:numPr>
          <w:ilvl w:val="2"/>
          <w:numId w:val="900"/>
        </w:numPr>
        <w:spacing w:before="0" w:after="0"/>
      </w:pPr>
      <w:r>
        <w:t>Carnivory</w:t>
      </w:r>
    </w:p>
    <w:p>
      <w:pPr>
        <w:numPr>
          <w:ilvl w:val="2"/>
          <w:numId w:val="900"/>
        </w:numPr>
        <w:spacing w:before="0" w:after="0"/>
      </w:pPr>
      <w:r>
        <w:t>Piscivory</w:t>
      </w:r>
    </w:p>
    <w:p>
      <w:pPr>
        <w:numPr>
          <w:ilvl w:val="2"/>
          <w:numId w:val="900"/>
        </w:numPr>
        <w:spacing w:before="0" w:after="0"/>
      </w:pPr>
      <w:r>
        <w:t>Nectarivory</w:t>
      </w:r>
    </w:p>
    <w:p>
      <w:pPr>
        <w:numPr>
          <w:ilvl w:val="1"/>
          <w:numId w:val="900"/>
        </w:numPr>
        <w:spacing w:before="0" w:after="0"/>
      </w:pPr>
      <w:r>
        <w:t>Foraging Strategies</w:t>
      </w:r>
    </w:p>
    <w:p>
      <w:pPr>
        <w:numPr>
          <w:ilvl w:val="2"/>
          <w:numId w:val="900"/>
        </w:numPr>
        <w:spacing w:before="0" w:after="0"/>
      </w:pPr>
      <w:r>
        <w:t>Gleaning Techniques</w:t>
      </w:r>
    </w:p>
    <w:p>
      <w:pPr>
        <w:numPr>
          <w:ilvl w:val="2"/>
          <w:numId w:val="900"/>
        </w:numPr>
        <w:spacing w:before="0" w:after="0"/>
      </w:pPr>
      <w:r>
        <w:t>Probing Methods</w:t>
      </w:r>
    </w:p>
    <w:p>
      <w:pPr>
        <w:numPr>
          <w:ilvl w:val="2"/>
          <w:numId w:val="900"/>
        </w:numPr>
        <w:spacing w:before="0" w:after="0"/>
      </w:pPr>
      <w:r>
        <w:t>Aerial Hawking</w:t>
      </w:r>
    </w:p>
    <w:p>
      <w:pPr>
        <w:numPr>
          <w:ilvl w:val="2"/>
          <w:numId w:val="900"/>
        </w:numPr>
        <w:spacing w:before="0" w:after="0"/>
      </w:pPr>
      <w:r>
        <w:t>Pursuit Diving</w:t>
      </w:r>
    </w:p>
    <w:p>
      <w:pPr>
        <w:numPr>
          <w:ilvl w:val="2"/>
          <w:numId w:val="900"/>
        </w:numPr>
        <w:spacing w:before="0" w:after="0"/>
      </w:pPr>
      <w:r>
        <w:t>Scavenging Behavior</w:t>
      </w:r>
    </w:p>
    <w:p>
      <w:pPr>
        <w:numPr>
          <w:ilvl w:val="1"/>
          <w:numId w:val="900"/>
        </w:numPr>
        <w:spacing w:before="0" w:after="0"/>
      </w:pPr>
      <w:r>
        <w:t>Food Storage Behaviors</w:t>
      </w:r>
    </w:p>
    <w:p>
      <w:pPr>
        <w:numPr>
          <w:ilvl w:val="2"/>
          <w:numId w:val="900"/>
        </w:numPr>
        <w:spacing w:before="0" w:after="0"/>
      </w:pPr>
      <w:r>
        <w:t>Caching Types</w:t>
      </w:r>
    </w:p>
    <w:p>
      <w:pPr>
        <w:numPr>
          <w:ilvl w:val="2"/>
          <w:numId w:val="900"/>
        </w:numPr>
        <w:spacing w:before="0" w:after="0"/>
      </w:pPr>
      <w:r>
        <w:t>Memory and Retrieval</w:t>
      </w:r>
    </w:p>
    <w:p>
      <w:pPr>
        <w:numPr>
          <w:ilvl w:val="2"/>
          <w:numId w:val="900"/>
        </w:numPr>
        <w:spacing w:before="0" w:after="0"/>
      </w:pPr>
      <w:r>
        <w:t>Spatial Memory</w:t>
      </w:r>
    </w:p>
    <w:p>
      <w:pPr>
        <w:numPr>
          <w:ilvl w:val="0"/>
          <w:numId w:val="900"/>
        </w:numPr>
        <w:spacing w:before="0" w:after="0"/>
      </w:pPr>
      <w:r>
        <w:t>Social Behavior</w:t>
      </w:r>
    </w:p>
    <w:p>
      <w:pPr>
        <w:numPr>
          <w:ilvl w:val="1"/>
          <w:numId w:val="900"/>
        </w:numPr>
        <w:spacing w:before="0" w:after="0"/>
      </w:pPr>
      <w:r>
        <w:t>Group Living</w:t>
      </w:r>
    </w:p>
    <w:p>
      <w:pPr>
        <w:numPr>
          <w:ilvl w:val="2"/>
          <w:numId w:val="900"/>
        </w:numPr>
        <w:spacing w:before="0" w:after="0"/>
      </w:pPr>
      <w:r>
        <w:t>Flocking Benefits</w:t>
      </w:r>
    </w:p>
    <w:p>
      <w:pPr>
        <w:numPr>
          <w:ilvl w:val="3"/>
          <w:numId w:val="900"/>
        </w:numPr>
        <w:spacing w:before="0" w:after="0"/>
      </w:pPr>
      <w:r>
        <w:t>Foraging Efficiency</w:t>
      </w:r>
    </w:p>
    <w:p>
      <w:pPr>
        <w:numPr>
          <w:ilvl w:val="3"/>
          <w:numId w:val="900"/>
        </w:numPr>
        <w:spacing w:before="0" w:after="0"/>
      </w:pPr>
      <w:r>
        <w:t>Predator Detection</w:t>
      </w:r>
    </w:p>
    <w:p>
      <w:pPr>
        <w:numPr>
          <w:ilvl w:val="3"/>
          <w:numId w:val="900"/>
        </w:numPr>
        <w:spacing w:before="0" w:after="0"/>
      </w:pPr>
      <w:r>
        <w:t>Information Transfer</w:t>
      </w:r>
    </w:p>
    <w:p>
      <w:pPr>
        <w:numPr>
          <w:ilvl w:val="2"/>
          <w:numId w:val="900"/>
        </w:numPr>
        <w:spacing w:before="0" w:after="0"/>
      </w:pPr>
      <w:r>
        <w:t>Flocking Costs</w:t>
      </w:r>
    </w:p>
    <w:p>
      <w:pPr>
        <w:numPr>
          <w:ilvl w:val="3"/>
          <w:numId w:val="900"/>
        </w:numPr>
        <w:spacing w:before="0" w:after="0"/>
      </w:pPr>
      <w:r>
        <w:t>Resource Competition</w:t>
      </w:r>
    </w:p>
    <w:p>
      <w:pPr>
        <w:numPr>
          <w:ilvl w:val="3"/>
          <w:numId w:val="900"/>
        </w:numPr>
        <w:spacing w:before="0" w:after="0"/>
      </w:pPr>
      <w:r>
        <w:t>Disease Transmission</w:t>
      </w:r>
    </w:p>
    <w:p>
      <w:pPr>
        <w:numPr>
          <w:ilvl w:val="3"/>
          <w:numId w:val="900"/>
        </w:numPr>
        <w:spacing w:before="0" w:after="0"/>
      </w:pPr>
      <w:r>
        <w:t>Interference</w:t>
      </w:r>
    </w:p>
    <w:p>
      <w:pPr>
        <w:numPr>
          <w:ilvl w:val="1"/>
          <w:numId w:val="900"/>
        </w:numPr>
        <w:spacing w:before="0" w:after="0"/>
      </w:pPr>
      <w:r>
        <w:t>Territorial Behavior</w:t>
      </w:r>
    </w:p>
    <w:p>
      <w:pPr>
        <w:numPr>
          <w:ilvl w:val="2"/>
          <w:numId w:val="900"/>
        </w:numPr>
        <w:spacing w:before="0" w:after="0"/>
      </w:pPr>
      <w:r>
        <w:t>Territory Establishment</w:t>
      </w:r>
    </w:p>
    <w:p>
      <w:pPr>
        <w:numPr>
          <w:ilvl w:val="2"/>
          <w:numId w:val="900"/>
        </w:numPr>
        <w:spacing w:before="0" w:after="0"/>
      </w:pPr>
      <w:r>
        <w:t>Territory Defense</w:t>
      </w:r>
    </w:p>
    <w:p>
      <w:pPr>
        <w:numPr>
          <w:ilvl w:val="2"/>
          <w:numId w:val="900"/>
        </w:numPr>
        <w:spacing w:before="0" w:after="0"/>
      </w:pPr>
      <w:r>
        <w:t>Territory Size Factors</w:t>
      </w:r>
    </w:p>
    <w:p>
      <w:pPr>
        <w:numPr>
          <w:ilvl w:val="2"/>
          <w:numId w:val="900"/>
        </w:numPr>
        <w:spacing w:before="0" w:after="0"/>
      </w:pPr>
      <w:r>
        <w:t>Interspecific Territoriality</w:t>
      </w:r>
    </w:p>
    <w:p>
      <w:pPr>
        <w:numPr>
          <w:ilvl w:val="1"/>
          <w:numId w:val="900"/>
        </w:numPr>
        <w:spacing w:before="0" w:after="0"/>
      </w:pPr>
      <w:r>
        <w:t>Roosting Behavior</w:t>
      </w:r>
    </w:p>
    <w:p>
      <w:pPr>
        <w:numPr>
          <w:ilvl w:val="2"/>
          <w:numId w:val="900"/>
        </w:numPr>
        <w:spacing w:before="0" w:after="0"/>
      </w:pPr>
      <w:r>
        <w:t>Communal Roosting</w:t>
      </w:r>
    </w:p>
    <w:p>
      <w:pPr>
        <w:numPr>
          <w:ilvl w:val="2"/>
          <w:numId w:val="900"/>
        </w:numPr>
        <w:spacing w:before="0" w:after="0"/>
      </w:pPr>
      <w:r>
        <w:t>Roost Site Selection</w:t>
      </w:r>
    </w:p>
    <w:p>
      <w:pPr>
        <w:numPr>
          <w:ilvl w:val="2"/>
          <w:numId w:val="900"/>
        </w:numPr>
        <w:spacing w:before="0" w:after="0"/>
      </w:pPr>
      <w:r>
        <w:t>Thermoregulatory Benefits</w:t>
      </w:r>
    </w:p>
    <w:p>
      <w:pPr>
        <w:numPr>
          <w:ilvl w:val="0"/>
          <w:numId w:val="900"/>
        </w:numPr>
        <w:spacing w:before="0" w:after="0"/>
      </w:pPr>
      <w:r>
        <w:t>Reproductive Behavior</w:t>
      </w:r>
    </w:p>
    <w:p>
      <w:pPr>
        <w:numPr>
          <w:ilvl w:val="1"/>
          <w:numId w:val="900"/>
        </w:numPr>
        <w:spacing w:before="0" w:after="0"/>
      </w:pPr>
      <w:r>
        <w:t>Mating Systems</w:t>
      </w:r>
    </w:p>
    <w:p>
      <w:pPr>
        <w:numPr>
          <w:ilvl w:val="2"/>
          <w:numId w:val="900"/>
        </w:numPr>
        <w:spacing w:before="0" w:after="0"/>
      </w:pPr>
      <w:r>
        <w:t>Monogamy Types</w:t>
      </w:r>
    </w:p>
    <w:p>
      <w:pPr>
        <w:numPr>
          <w:ilvl w:val="3"/>
          <w:numId w:val="900"/>
        </w:numPr>
        <w:spacing w:before="0" w:after="0"/>
      </w:pPr>
      <w:r>
        <w:t>Social Monogamy</w:t>
      </w:r>
    </w:p>
    <w:p>
      <w:pPr>
        <w:numPr>
          <w:ilvl w:val="3"/>
          <w:numId w:val="900"/>
        </w:numPr>
        <w:spacing w:before="0" w:after="0"/>
      </w:pPr>
      <w:r>
        <w:t>Genetic Monogamy</w:t>
      </w:r>
    </w:p>
    <w:p>
      <w:pPr>
        <w:numPr>
          <w:ilvl w:val="2"/>
          <w:numId w:val="900"/>
        </w:numPr>
        <w:spacing w:before="0" w:after="0"/>
      </w:pPr>
      <w:r>
        <w:t>Polygyny</w:t>
      </w:r>
    </w:p>
    <w:p>
      <w:pPr>
        <w:numPr>
          <w:ilvl w:val="2"/>
          <w:numId w:val="900"/>
        </w:numPr>
        <w:spacing w:before="0" w:after="0"/>
      </w:pPr>
      <w:r>
        <w:t>Polyandry</w:t>
      </w:r>
    </w:p>
    <w:p>
      <w:pPr>
        <w:numPr>
          <w:ilvl w:val="2"/>
          <w:numId w:val="900"/>
        </w:numPr>
        <w:spacing w:before="0" w:after="0"/>
      </w:pPr>
      <w:r>
        <w:t>Promiscuity</w:t>
      </w:r>
    </w:p>
    <w:p>
      <w:pPr>
        <w:numPr>
          <w:ilvl w:val="1"/>
          <w:numId w:val="900"/>
        </w:numPr>
        <w:spacing w:before="0" w:after="0"/>
      </w:pPr>
      <w:r>
        <w:t>Courtship and Mate Selection</w:t>
      </w:r>
    </w:p>
    <w:p>
      <w:pPr>
        <w:numPr>
          <w:ilvl w:val="2"/>
          <w:numId w:val="900"/>
        </w:numPr>
        <w:spacing w:before="0" w:after="0"/>
      </w:pPr>
      <w:r>
        <w:t>Courtship Displays</w:t>
      </w:r>
    </w:p>
    <w:p>
      <w:pPr>
        <w:numPr>
          <w:ilvl w:val="2"/>
          <w:numId w:val="900"/>
        </w:numPr>
        <w:spacing w:before="0" w:after="0"/>
      </w:pPr>
      <w:r>
        <w:t>Sexual Selection Mechanisms</w:t>
      </w:r>
    </w:p>
    <w:p>
      <w:pPr>
        <w:numPr>
          <w:ilvl w:val="2"/>
          <w:numId w:val="900"/>
        </w:numPr>
        <w:spacing w:before="0" w:after="0"/>
      </w:pPr>
      <w:r>
        <w:t>Mate Choice Criteria</w:t>
      </w:r>
    </w:p>
    <w:p>
      <w:pPr>
        <w:numPr>
          <w:ilvl w:val="2"/>
          <w:numId w:val="900"/>
        </w:numPr>
        <w:spacing w:before="0" w:after="0"/>
      </w:pPr>
      <w:r>
        <w:t>Lekking Behavior</w:t>
      </w:r>
    </w:p>
    <w:p>
      <w:pPr>
        <w:numPr>
          <w:ilvl w:val="1"/>
          <w:numId w:val="900"/>
        </w:numPr>
        <w:spacing w:before="0" w:after="0"/>
      </w:pPr>
      <w:r>
        <w:t>Nesting Behavior</w:t>
      </w:r>
    </w:p>
    <w:p>
      <w:pPr>
        <w:numPr>
          <w:ilvl w:val="2"/>
          <w:numId w:val="900"/>
        </w:numPr>
        <w:spacing w:before="0" w:after="0"/>
      </w:pPr>
      <w:r>
        <w:t>Nest Site Selection</w:t>
      </w:r>
    </w:p>
    <w:p>
      <w:pPr>
        <w:numPr>
          <w:ilvl w:val="2"/>
          <w:numId w:val="900"/>
        </w:numPr>
        <w:spacing w:before="0" w:after="0"/>
      </w:pPr>
      <w:r>
        <w:t>Nest Construction</w:t>
      </w:r>
    </w:p>
    <w:p>
      <w:pPr>
        <w:numPr>
          <w:ilvl w:val="2"/>
          <w:numId w:val="900"/>
        </w:numPr>
        <w:spacing w:before="0" w:after="0"/>
      </w:pPr>
      <w:r>
        <w:t>Nest Types</w:t>
      </w:r>
    </w:p>
    <w:p>
      <w:pPr>
        <w:numPr>
          <w:ilvl w:val="3"/>
          <w:numId w:val="900"/>
        </w:numPr>
        <w:spacing w:before="0" w:after="0"/>
      </w:pPr>
      <w:r>
        <w:t>Open Cup Nests</w:t>
      </w:r>
    </w:p>
    <w:p>
      <w:pPr>
        <w:numPr>
          <w:ilvl w:val="3"/>
          <w:numId w:val="900"/>
        </w:numPr>
        <w:spacing w:before="0" w:after="0"/>
      </w:pPr>
      <w:r>
        <w:t>Cavity Nests</w:t>
      </w:r>
    </w:p>
    <w:p>
      <w:pPr>
        <w:numPr>
          <w:ilvl w:val="3"/>
          <w:numId w:val="900"/>
        </w:numPr>
        <w:spacing w:before="0" w:after="0"/>
      </w:pPr>
      <w:r>
        <w:t>Platform Nests</w:t>
      </w:r>
    </w:p>
    <w:p>
      <w:pPr>
        <w:numPr>
          <w:ilvl w:val="3"/>
          <w:numId w:val="900"/>
        </w:numPr>
        <w:spacing w:before="0" w:after="0"/>
      </w:pPr>
      <w:r>
        <w:t>Scrape Nests</w:t>
      </w:r>
    </w:p>
    <w:p>
      <w:pPr>
        <w:numPr>
          <w:ilvl w:val="2"/>
          <w:numId w:val="900"/>
        </w:numPr>
        <w:spacing w:before="0" w:after="0"/>
      </w:pPr>
      <w:r>
        <w:t>Brood Parasitism</w:t>
      </w:r>
    </w:p>
    <w:p>
      <w:pPr>
        <w:numPr>
          <w:ilvl w:val="3"/>
          <w:numId w:val="900"/>
        </w:numPr>
        <w:spacing w:before="0" w:after="0"/>
      </w:pPr>
      <w:r>
        <w:t>Obligate Brood Parasites</w:t>
      </w:r>
    </w:p>
    <w:p>
      <w:pPr>
        <w:numPr>
          <w:ilvl w:val="3"/>
          <w:numId w:val="900"/>
        </w:numPr>
        <w:spacing w:before="0" w:after="0"/>
      </w:pPr>
      <w:r>
        <w:t>Host-Parasite Interactions</w:t>
      </w:r>
    </w:p>
    <w:p>
      <w:pPr>
        <w:numPr>
          <w:ilvl w:val="1"/>
          <w:numId w:val="900"/>
        </w:numPr>
        <w:spacing w:before="0" w:after="0"/>
      </w:pPr>
      <w:r>
        <w:t>Parental Care</w:t>
      </w:r>
    </w:p>
    <w:p>
      <w:pPr>
        <w:numPr>
          <w:ilvl w:val="2"/>
          <w:numId w:val="900"/>
        </w:numPr>
        <w:spacing w:before="0" w:after="0"/>
      </w:pPr>
      <w:r>
        <w:t>Incubation Behavior</w:t>
      </w:r>
    </w:p>
    <w:p>
      <w:pPr>
        <w:numPr>
          <w:ilvl w:val="2"/>
          <w:numId w:val="900"/>
        </w:numPr>
        <w:spacing w:before="0" w:after="0"/>
      </w:pPr>
      <w:r>
        <w:t>Chick Feeding</w:t>
      </w:r>
    </w:p>
    <w:p>
      <w:pPr>
        <w:numPr>
          <w:ilvl w:val="2"/>
          <w:numId w:val="900"/>
        </w:numPr>
        <w:spacing w:before="0" w:after="0"/>
      </w:pPr>
      <w:r>
        <w:t>Brooding Behavior</w:t>
      </w:r>
    </w:p>
    <w:p>
      <w:pPr>
        <w:numPr>
          <w:ilvl w:val="2"/>
          <w:numId w:val="900"/>
        </w:numPr>
        <w:spacing w:before="0" w:after="0"/>
      </w:pPr>
      <w:r>
        <w:t>Fledgling Care</w:t>
      </w:r>
    </w:p>
    <w:p>
      <w:pPr>
        <w:numPr>
          <w:ilvl w:val="2"/>
          <w:numId w:val="900"/>
        </w:numPr>
        <w:spacing w:before="0" w:after="0"/>
      </w:pPr>
      <w:r>
        <w:t>Cooperative Breeding</w:t>
      </w:r>
    </w:p>
    <w:p>
      <w:pPr>
        <w:pStyle w:val="Heading1"/>
      </w:pPr>
      <w:r>
        <w:t>Avian Ecology</w:t>
      </w:r>
    </w:p>
    <w:p>
      <w:pPr>
        <w:numPr>
          <w:ilvl w:val="0"/>
          <w:numId w:val="900"/>
        </w:numPr>
        <w:spacing w:before="0" w:after="0"/>
      </w:pPr>
      <w:r>
        <w:t>Habitat Relationships</w:t>
      </w:r>
    </w:p>
    <w:p>
      <w:pPr>
        <w:numPr>
          <w:ilvl w:val="1"/>
          <w:numId w:val="900"/>
        </w:numPr>
        <w:spacing w:before="0" w:after="0"/>
      </w:pPr>
      <w:r>
        <w:t>Habitat Selection</w:t>
      </w:r>
    </w:p>
    <w:p>
      <w:pPr>
        <w:numPr>
          <w:ilvl w:val="2"/>
          <w:numId w:val="900"/>
        </w:numPr>
        <w:spacing w:before="0" w:after="0"/>
      </w:pPr>
      <w:r>
        <w:t>Microhabitat Preferences</w:t>
      </w:r>
    </w:p>
    <w:p>
      <w:pPr>
        <w:numPr>
          <w:ilvl w:val="2"/>
          <w:numId w:val="900"/>
        </w:numPr>
        <w:spacing w:before="0" w:after="0"/>
      </w:pPr>
      <w:r>
        <w:t>Seasonal Habitat Use</w:t>
      </w:r>
    </w:p>
    <w:p>
      <w:pPr>
        <w:numPr>
          <w:ilvl w:val="2"/>
          <w:numId w:val="900"/>
        </w:numPr>
        <w:spacing w:before="0" w:after="0"/>
      </w:pPr>
      <w:r>
        <w:t>Habitat Quality Assessment</w:t>
      </w:r>
    </w:p>
    <w:p>
      <w:pPr>
        <w:numPr>
          <w:ilvl w:val="1"/>
          <w:numId w:val="900"/>
        </w:numPr>
        <w:spacing w:before="0" w:after="0"/>
      </w:pPr>
      <w:r>
        <w:t>Ecological Niche Concepts</w:t>
      </w:r>
    </w:p>
    <w:p>
      <w:pPr>
        <w:numPr>
          <w:ilvl w:val="2"/>
          <w:numId w:val="900"/>
        </w:numPr>
        <w:spacing w:before="0" w:after="0"/>
      </w:pPr>
      <w:r>
        <w:t>Fundamental Niche</w:t>
      </w:r>
    </w:p>
    <w:p>
      <w:pPr>
        <w:numPr>
          <w:ilvl w:val="2"/>
          <w:numId w:val="900"/>
        </w:numPr>
        <w:spacing w:before="0" w:after="0"/>
      </w:pPr>
      <w:r>
        <w:t>Realized Niche</w:t>
      </w:r>
    </w:p>
    <w:p>
      <w:pPr>
        <w:numPr>
          <w:ilvl w:val="2"/>
          <w:numId w:val="900"/>
        </w:numPr>
        <w:spacing w:before="0" w:after="0"/>
      </w:pPr>
      <w:r>
        <w:t>Niche Partitioning</w:t>
      </w:r>
    </w:p>
    <w:p>
      <w:pPr>
        <w:numPr>
          <w:ilvl w:val="1"/>
          <w:numId w:val="900"/>
        </w:numPr>
        <w:spacing w:before="0" w:after="0"/>
      </w:pPr>
      <w:r>
        <w:t>Specialization versus Generalization</w:t>
      </w:r>
    </w:p>
    <w:p>
      <w:pPr>
        <w:numPr>
          <w:ilvl w:val="2"/>
          <w:numId w:val="900"/>
        </w:numPr>
        <w:spacing w:before="0" w:after="0"/>
      </w:pPr>
      <w:r>
        <w:t>Specialist Adaptations</w:t>
      </w:r>
    </w:p>
    <w:p>
      <w:pPr>
        <w:numPr>
          <w:ilvl w:val="2"/>
          <w:numId w:val="900"/>
        </w:numPr>
        <w:spacing w:before="0" w:after="0"/>
      </w:pPr>
      <w:r>
        <w:t>Generalist Flexibility</w:t>
      </w:r>
    </w:p>
    <w:p>
      <w:pPr>
        <w:numPr>
          <w:ilvl w:val="2"/>
          <w:numId w:val="900"/>
        </w:numPr>
        <w:spacing w:before="0" w:after="0"/>
      </w:pPr>
      <w:r>
        <w:t>Trade-offs</w:t>
      </w:r>
    </w:p>
    <w:p>
      <w:pPr>
        <w:numPr>
          <w:ilvl w:val="0"/>
          <w:numId w:val="900"/>
        </w:numPr>
        <w:spacing w:before="0" w:after="0"/>
      </w:pPr>
      <w:r>
        <w:t>Population Ecology</w:t>
      </w:r>
    </w:p>
    <w:p>
      <w:pPr>
        <w:numPr>
          <w:ilvl w:val="1"/>
          <w:numId w:val="900"/>
        </w:numPr>
        <w:spacing w:before="0" w:after="0"/>
      </w:pPr>
      <w:r>
        <w:t>Population Dynamics</w:t>
      </w:r>
    </w:p>
    <w:p>
      <w:pPr>
        <w:numPr>
          <w:ilvl w:val="2"/>
          <w:numId w:val="900"/>
        </w:numPr>
        <w:spacing w:before="0" w:after="0"/>
      </w:pPr>
      <w:r>
        <w:t>Birth Rates</w:t>
      </w:r>
    </w:p>
    <w:p>
      <w:pPr>
        <w:numPr>
          <w:ilvl w:val="2"/>
          <w:numId w:val="900"/>
        </w:numPr>
        <w:spacing w:before="0" w:after="0"/>
      </w:pPr>
      <w:r>
        <w:t>Death Rates</w:t>
      </w:r>
    </w:p>
    <w:p>
      <w:pPr>
        <w:numPr>
          <w:ilvl w:val="2"/>
          <w:numId w:val="900"/>
        </w:numPr>
        <w:spacing w:before="0" w:after="0"/>
      </w:pPr>
      <w:r>
        <w:t>Immigration and Emigration</w:t>
      </w:r>
    </w:p>
    <w:p>
      <w:pPr>
        <w:numPr>
          <w:ilvl w:val="1"/>
          <w:numId w:val="900"/>
        </w:numPr>
        <w:spacing w:before="0" w:after="0"/>
      </w:pPr>
      <w:r>
        <w:t>Life History Strategies</w:t>
      </w:r>
    </w:p>
    <w:p>
      <w:pPr>
        <w:numPr>
          <w:ilvl w:val="2"/>
          <w:numId w:val="900"/>
        </w:numPr>
        <w:spacing w:before="0" w:after="0"/>
      </w:pPr>
      <w:r>
        <w:t>Survivorship Patterns</w:t>
      </w:r>
    </w:p>
    <w:p>
      <w:pPr>
        <w:numPr>
          <w:ilvl w:val="2"/>
          <w:numId w:val="900"/>
        </w:numPr>
        <w:spacing w:before="0" w:after="0"/>
      </w:pPr>
      <w:r>
        <w:t>Reproductive Strategies</w:t>
      </w:r>
    </w:p>
    <w:p>
      <w:pPr>
        <w:numPr>
          <w:ilvl w:val="2"/>
          <w:numId w:val="900"/>
        </w:numPr>
        <w:spacing w:before="0" w:after="0"/>
      </w:pPr>
      <w:r>
        <w:t>Life Table Analysis</w:t>
      </w:r>
    </w:p>
    <w:p>
      <w:pPr>
        <w:numPr>
          <w:ilvl w:val="1"/>
          <w:numId w:val="900"/>
        </w:numPr>
        <w:spacing w:before="0" w:after="0"/>
      </w:pPr>
      <w:r>
        <w:t>Population Regulation</w:t>
      </w:r>
    </w:p>
    <w:p>
      <w:pPr>
        <w:numPr>
          <w:ilvl w:val="2"/>
          <w:numId w:val="900"/>
        </w:numPr>
        <w:spacing w:before="0" w:after="0"/>
      </w:pPr>
      <w:r>
        <w:t>Density-dependent Factors</w:t>
      </w:r>
    </w:p>
    <w:p>
      <w:pPr>
        <w:numPr>
          <w:ilvl w:val="2"/>
          <w:numId w:val="900"/>
        </w:numPr>
        <w:spacing w:before="0" w:after="0"/>
      </w:pPr>
      <w:r>
        <w:t>Density-independent Factors</w:t>
      </w:r>
    </w:p>
    <w:p>
      <w:pPr>
        <w:numPr>
          <w:ilvl w:val="2"/>
          <w:numId w:val="900"/>
        </w:numPr>
        <w:spacing w:before="0" w:after="0"/>
      </w:pPr>
      <w:r>
        <w:t>Carrying Capacity</w:t>
      </w:r>
    </w:p>
    <w:p>
      <w:pPr>
        <w:numPr>
          <w:ilvl w:val="0"/>
          <w:numId w:val="900"/>
        </w:numPr>
        <w:spacing w:before="0" w:after="0"/>
      </w:pPr>
      <w:r>
        <w:t>Community Ecology</w:t>
      </w:r>
    </w:p>
    <w:p>
      <w:pPr>
        <w:numPr>
          <w:ilvl w:val="1"/>
          <w:numId w:val="900"/>
        </w:numPr>
        <w:spacing w:before="0" w:after="0"/>
      </w:pPr>
      <w:r>
        <w:t>Community Structure</w:t>
      </w:r>
    </w:p>
    <w:p>
      <w:pPr>
        <w:numPr>
          <w:ilvl w:val="2"/>
          <w:numId w:val="900"/>
        </w:numPr>
        <w:spacing w:before="0" w:after="0"/>
      </w:pPr>
      <w:r>
        <w:t>Species Richness</w:t>
      </w:r>
    </w:p>
    <w:p>
      <w:pPr>
        <w:numPr>
          <w:ilvl w:val="2"/>
          <w:numId w:val="900"/>
        </w:numPr>
        <w:spacing w:before="0" w:after="0"/>
      </w:pPr>
      <w:r>
        <w:t>Species Diversity</w:t>
      </w:r>
    </w:p>
    <w:p>
      <w:pPr>
        <w:numPr>
          <w:ilvl w:val="2"/>
          <w:numId w:val="900"/>
        </w:numPr>
        <w:spacing w:before="0" w:after="0"/>
      </w:pPr>
      <w:r>
        <w:t>Abundance Patterns</w:t>
      </w:r>
    </w:p>
    <w:p>
      <w:pPr>
        <w:numPr>
          <w:ilvl w:val="1"/>
          <w:numId w:val="900"/>
        </w:numPr>
        <w:spacing w:before="0" w:after="0"/>
      </w:pPr>
      <w:r>
        <w:t>Interspecific Interactions</w:t>
      </w:r>
    </w:p>
    <w:p>
      <w:pPr>
        <w:numPr>
          <w:ilvl w:val="2"/>
          <w:numId w:val="900"/>
        </w:numPr>
        <w:spacing w:before="0" w:after="0"/>
      </w:pPr>
      <w:r>
        <w:t>Competition</w:t>
      </w:r>
    </w:p>
    <w:p>
      <w:pPr>
        <w:numPr>
          <w:ilvl w:val="2"/>
          <w:numId w:val="900"/>
        </w:numPr>
        <w:spacing w:before="0" w:after="0"/>
      </w:pPr>
      <w:r>
        <w:t>Predation</w:t>
      </w:r>
    </w:p>
    <w:p>
      <w:pPr>
        <w:numPr>
          <w:ilvl w:val="2"/>
          <w:numId w:val="900"/>
        </w:numPr>
        <w:spacing w:before="0" w:after="0"/>
      </w:pPr>
      <w:r>
        <w:t>Parasitism</w:t>
      </w:r>
    </w:p>
    <w:p>
      <w:pPr>
        <w:numPr>
          <w:ilvl w:val="2"/>
          <w:numId w:val="900"/>
        </w:numPr>
        <w:spacing w:before="0" w:after="0"/>
      </w:pPr>
      <w:r>
        <w:t>Mutualism</w:t>
      </w:r>
    </w:p>
    <w:p>
      <w:pPr>
        <w:numPr>
          <w:ilvl w:val="1"/>
          <w:numId w:val="900"/>
        </w:numPr>
        <w:spacing w:before="0" w:after="0"/>
      </w:pPr>
      <w:r>
        <w:t>Ecological Roles</w:t>
      </w:r>
    </w:p>
    <w:p>
      <w:pPr>
        <w:numPr>
          <w:ilvl w:val="2"/>
          <w:numId w:val="900"/>
        </w:numPr>
        <w:spacing w:before="0" w:after="0"/>
      </w:pPr>
      <w:r>
        <w:t>Pollination Services</w:t>
      </w:r>
    </w:p>
    <w:p>
      <w:pPr>
        <w:numPr>
          <w:ilvl w:val="2"/>
          <w:numId w:val="900"/>
        </w:numPr>
        <w:spacing w:before="0" w:after="0"/>
      </w:pPr>
      <w:r>
        <w:t>Seed Dispersal</w:t>
      </w:r>
    </w:p>
    <w:p>
      <w:pPr>
        <w:numPr>
          <w:ilvl w:val="2"/>
          <w:numId w:val="900"/>
        </w:numPr>
        <w:spacing w:before="0" w:after="0"/>
      </w:pPr>
      <w:r>
        <w:t>Pest Control</w:t>
      </w:r>
    </w:p>
    <w:p>
      <w:pPr>
        <w:numPr>
          <w:ilvl w:val="2"/>
          <w:numId w:val="900"/>
        </w:numPr>
        <w:spacing w:before="0" w:after="0"/>
      </w:pPr>
      <w:r>
        <w:t>Nutrient Cycling</w:t>
      </w:r>
    </w:p>
    <w:p>
      <w:pPr>
        <w:numPr>
          <w:ilvl w:val="0"/>
          <w:numId w:val="900"/>
        </w:numPr>
        <w:spacing w:before="0" w:after="0"/>
      </w:pPr>
      <w:r>
        <w:t>Migration Ecology</w:t>
      </w:r>
    </w:p>
    <w:p>
      <w:pPr>
        <w:numPr>
          <w:ilvl w:val="1"/>
          <w:numId w:val="900"/>
        </w:numPr>
        <w:spacing w:before="0" w:after="0"/>
      </w:pPr>
      <w:r>
        <w:t>Migration Patterns</w:t>
      </w:r>
    </w:p>
    <w:p>
      <w:pPr>
        <w:numPr>
          <w:ilvl w:val="2"/>
          <w:numId w:val="900"/>
        </w:numPr>
        <w:spacing w:before="0" w:after="0"/>
      </w:pPr>
      <w:r>
        <w:t>Latitudinal Migration</w:t>
      </w:r>
    </w:p>
    <w:p>
      <w:pPr>
        <w:numPr>
          <w:ilvl w:val="2"/>
          <w:numId w:val="900"/>
        </w:numPr>
        <w:spacing w:before="0" w:after="0"/>
      </w:pPr>
      <w:r>
        <w:t>Longitudinal Migration</w:t>
      </w:r>
    </w:p>
    <w:p>
      <w:pPr>
        <w:numPr>
          <w:ilvl w:val="2"/>
          <w:numId w:val="900"/>
        </w:numPr>
        <w:spacing w:before="0" w:after="0"/>
      </w:pPr>
      <w:r>
        <w:t>Altitudinal Migration</w:t>
      </w:r>
    </w:p>
    <w:p>
      <w:pPr>
        <w:numPr>
          <w:ilvl w:val="2"/>
          <w:numId w:val="900"/>
        </w:numPr>
        <w:spacing w:before="0" w:after="0"/>
      </w:pPr>
      <w:r>
        <w:t>Partial Migration</w:t>
      </w:r>
    </w:p>
    <w:p>
      <w:pPr>
        <w:numPr>
          <w:ilvl w:val="2"/>
          <w:numId w:val="900"/>
        </w:numPr>
        <w:spacing w:before="0" w:after="0"/>
      </w:pPr>
      <w:r>
        <w:t>Irruptive Movements</w:t>
      </w:r>
    </w:p>
    <w:p>
      <w:pPr>
        <w:numPr>
          <w:ilvl w:val="1"/>
          <w:numId w:val="900"/>
        </w:numPr>
        <w:spacing w:before="0" w:after="0"/>
      </w:pPr>
      <w:r>
        <w:t>Migration Physiology</w:t>
      </w:r>
    </w:p>
    <w:p>
      <w:pPr>
        <w:numPr>
          <w:ilvl w:val="2"/>
          <w:numId w:val="900"/>
        </w:numPr>
        <w:spacing w:before="0" w:after="0"/>
      </w:pPr>
      <w:r>
        <w:t>Pre-migration Preparation</w:t>
      </w:r>
    </w:p>
    <w:p>
      <w:pPr>
        <w:numPr>
          <w:ilvl w:val="2"/>
          <w:numId w:val="900"/>
        </w:numPr>
        <w:spacing w:before="0" w:after="0"/>
      </w:pPr>
      <w:r>
        <w:t>Fat Deposition</w:t>
      </w:r>
    </w:p>
    <w:p>
      <w:pPr>
        <w:numPr>
          <w:ilvl w:val="2"/>
          <w:numId w:val="900"/>
        </w:numPr>
        <w:spacing w:before="0" w:after="0"/>
      </w:pPr>
      <w:r>
        <w:t>Organ Modifications</w:t>
      </w:r>
    </w:p>
    <w:p>
      <w:pPr>
        <w:numPr>
          <w:ilvl w:val="2"/>
          <w:numId w:val="900"/>
        </w:numPr>
        <w:spacing w:before="0" w:after="0"/>
      </w:pPr>
      <w:r>
        <w:t>Hormonal Control</w:t>
      </w:r>
    </w:p>
    <w:p>
      <w:pPr>
        <w:numPr>
          <w:ilvl w:val="1"/>
          <w:numId w:val="900"/>
        </w:numPr>
        <w:spacing w:before="0" w:after="0"/>
      </w:pPr>
      <w:r>
        <w:t>Navigation Mechanisms</w:t>
      </w:r>
    </w:p>
    <w:p>
      <w:pPr>
        <w:numPr>
          <w:ilvl w:val="2"/>
          <w:numId w:val="900"/>
        </w:numPr>
        <w:spacing w:before="0" w:after="0"/>
      </w:pPr>
      <w:r>
        <w:t>Celestial Navigation</w:t>
      </w:r>
    </w:p>
    <w:p>
      <w:pPr>
        <w:numPr>
          <w:ilvl w:val="3"/>
          <w:numId w:val="900"/>
        </w:numPr>
        <w:spacing w:before="0" w:after="0"/>
      </w:pPr>
      <w:r>
        <w:t>Sun Compass</w:t>
      </w:r>
    </w:p>
    <w:p>
      <w:pPr>
        <w:numPr>
          <w:ilvl w:val="3"/>
          <w:numId w:val="900"/>
        </w:numPr>
        <w:spacing w:before="0" w:after="0"/>
      </w:pPr>
      <w:r>
        <w:t>Star Compass</w:t>
      </w:r>
    </w:p>
    <w:p>
      <w:pPr>
        <w:numPr>
          <w:ilvl w:val="2"/>
          <w:numId w:val="900"/>
        </w:numPr>
        <w:spacing w:before="0" w:after="0"/>
      </w:pPr>
      <w:r>
        <w:t>Magnetic Navigation</w:t>
      </w:r>
    </w:p>
    <w:p>
      <w:pPr>
        <w:numPr>
          <w:ilvl w:val="2"/>
          <w:numId w:val="900"/>
        </w:numPr>
        <w:spacing w:before="0" w:after="0"/>
      </w:pPr>
      <w:r>
        <w:t>Olfactory Navigation</w:t>
      </w:r>
    </w:p>
    <w:p>
      <w:pPr>
        <w:numPr>
          <w:ilvl w:val="2"/>
          <w:numId w:val="900"/>
        </w:numPr>
        <w:spacing w:before="0" w:after="0"/>
      </w:pPr>
      <w:r>
        <w:t>Landmark Recognition</w:t>
      </w:r>
    </w:p>
    <w:p>
      <w:pPr>
        <w:numPr>
          <w:ilvl w:val="1"/>
          <w:numId w:val="900"/>
        </w:numPr>
        <w:spacing w:before="0" w:after="0"/>
      </w:pPr>
      <w:r>
        <w:t>Migration Costs and Benefits</w:t>
      </w:r>
    </w:p>
    <w:p>
      <w:pPr>
        <w:numPr>
          <w:ilvl w:val="2"/>
          <w:numId w:val="900"/>
        </w:numPr>
        <w:spacing w:before="0" w:after="0"/>
      </w:pPr>
      <w:r>
        <w:t>Energetic Costs</w:t>
      </w:r>
    </w:p>
    <w:p>
      <w:pPr>
        <w:numPr>
          <w:ilvl w:val="2"/>
          <w:numId w:val="900"/>
        </w:numPr>
        <w:spacing w:before="0" w:after="0"/>
      </w:pPr>
      <w:r>
        <w:t>Mortality Risks</w:t>
      </w:r>
    </w:p>
    <w:p>
      <w:pPr>
        <w:numPr>
          <w:ilvl w:val="2"/>
          <w:numId w:val="900"/>
        </w:numPr>
        <w:spacing w:before="0" w:after="0"/>
      </w:pPr>
      <w:r>
        <w:t>Resource Access</w:t>
      </w:r>
    </w:p>
    <w:p>
      <w:pPr>
        <w:pStyle w:val="Heading1"/>
      </w:pPr>
      <w:r>
        <w:t>Field Ornithology and Research Methods</w:t>
      </w:r>
    </w:p>
    <w:p>
      <w:pPr>
        <w:numPr>
          <w:ilvl w:val="0"/>
          <w:numId w:val="900"/>
        </w:numPr>
        <w:spacing w:before="0" w:after="0"/>
      </w:pPr>
      <w:r>
        <w:t>Bird Identification Techniques</w:t>
      </w:r>
    </w:p>
    <w:p>
      <w:pPr>
        <w:numPr>
          <w:ilvl w:val="1"/>
          <w:numId w:val="900"/>
        </w:numPr>
        <w:spacing w:before="0" w:after="0"/>
      </w:pPr>
      <w:r>
        <w:t>Visual Identification</w:t>
      </w:r>
    </w:p>
    <w:p>
      <w:pPr>
        <w:numPr>
          <w:ilvl w:val="2"/>
          <w:numId w:val="900"/>
        </w:numPr>
        <w:spacing w:before="0" w:after="0"/>
      </w:pPr>
      <w:r>
        <w:t>Size and Shape Assessment</w:t>
      </w:r>
    </w:p>
    <w:p>
      <w:pPr>
        <w:numPr>
          <w:ilvl w:val="2"/>
          <w:numId w:val="900"/>
        </w:numPr>
        <w:spacing w:before="0" w:after="0"/>
      </w:pPr>
      <w:r>
        <w:t>Plumage Patterns</w:t>
      </w:r>
    </w:p>
    <w:p>
      <w:pPr>
        <w:numPr>
          <w:ilvl w:val="2"/>
          <w:numId w:val="900"/>
        </w:numPr>
        <w:spacing w:before="0" w:after="0"/>
      </w:pPr>
      <w:r>
        <w:t>Field Marks</w:t>
      </w:r>
    </w:p>
    <w:p>
      <w:pPr>
        <w:numPr>
          <w:ilvl w:val="2"/>
          <w:numId w:val="900"/>
        </w:numPr>
        <w:spacing w:before="0" w:after="0"/>
      </w:pPr>
      <w:r>
        <w:t>Behavioral Cues</w:t>
      </w:r>
    </w:p>
    <w:p>
      <w:pPr>
        <w:numPr>
          <w:ilvl w:val="2"/>
          <w:numId w:val="900"/>
        </w:numPr>
        <w:spacing w:before="0" w:after="0"/>
      </w:pPr>
      <w:r>
        <w:t>Age and Sex Determination</w:t>
      </w:r>
    </w:p>
    <w:p>
      <w:pPr>
        <w:numPr>
          <w:ilvl w:val="1"/>
          <w:numId w:val="900"/>
        </w:numPr>
        <w:spacing w:before="0" w:after="0"/>
      </w:pPr>
      <w:r>
        <w:t>Acoustic Identification</w:t>
      </w:r>
    </w:p>
    <w:p>
      <w:pPr>
        <w:numPr>
          <w:ilvl w:val="2"/>
          <w:numId w:val="900"/>
        </w:numPr>
        <w:spacing w:before="0" w:after="0"/>
      </w:pPr>
      <w:r>
        <w:t>Song Recognition</w:t>
      </w:r>
    </w:p>
    <w:p>
      <w:pPr>
        <w:numPr>
          <w:ilvl w:val="2"/>
          <w:numId w:val="900"/>
        </w:numPr>
        <w:spacing w:before="0" w:after="0"/>
      </w:pPr>
      <w:r>
        <w:t>Call Identification</w:t>
      </w:r>
    </w:p>
    <w:p>
      <w:pPr>
        <w:numPr>
          <w:ilvl w:val="2"/>
          <w:numId w:val="900"/>
        </w:numPr>
        <w:spacing w:before="0" w:after="0"/>
      </w:pPr>
      <w:r>
        <w:t>Spectrogram Analysis</w:t>
      </w:r>
    </w:p>
    <w:p>
      <w:pPr>
        <w:numPr>
          <w:ilvl w:val="2"/>
          <w:numId w:val="900"/>
        </w:numPr>
        <w:spacing w:before="0" w:after="0"/>
      </w:pPr>
      <w:r>
        <w:t>Sound Recording Techniques</w:t>
      </w:r>
    </w:p>
    <w:p>
      <w:pPr>
        <w:numPr>
          <w:ilvl w:val="0"/>
          <w:numId w:val="900"/>
        </w:numPr>
        <w:spacing w:before="0" w:after="0"/>
      </w:pPr>
      <w:r>
        <w:t>Field Equipment and Tools</w:t>
      </w:r>
    </w:p>
    <w:p>
      <w:pPr>
        <w:numPr>
          <w:ilvl w:val="1"/>
          <w:numId w:val="900"/>
        </w:numPr>
        <w:spacing w:before="0" w:after="0"/>
      </w:pPr>
      <w:r>
        <w:t>Optical Equipment</w:t>
      </w:r>
    </w:p>
    <w:p>
      <w:pPr>
        <w:numPr>
          <w:ilvl w:val="2"/>
          <w:numId w:val="900"/>
        </w:numPr>
        <w:spacing w:before="0" w:after="0"/>
      </w:pPr>
      <w:r>
        <w:t>Binocular Selection and Use</w:t>
      </w:r>
    </w:p>
    <w:p>
      <w:pPr>
        <w:numPr>
          <w:ilvl w:val="2"/>
          <w:numId w:val="900"/>
        </w:numPr>
        <w:spacing w:before="0" w:after="0"/>
      </w:pPr>
      <w:r>
        <w:t>Spotting Scope Applications</w:t>
      </w:r>
    </w:p>
    <w:p>
      <w:pPr>
        <w:numPr>
          <w:ilvl w:val="2"/>
          <w:numId w:val="900"/>
        </w:numPr>
        <w:spacing w:before="0" w:after="0"/>
      </w:pPr>
      <w:r>
        <w:t>Camera Equipment</w:t>
      </w:r>
    </w:p>
    <w:p>
      <w:pPr>
        <w:numPr>
          <w:ilvl w:val="1"/>
          <w:numId w:val="900"/>
        </w:numPr>
        <w:spacing w:before="0" w:after="0"/>
      </w:pPr>
      <w:r>
        <w:t>Reference Materials</w:t>
      </w:r>
    </w:p>
    <w:p>
      <w:pPr>
        <w:numPr>
          <w:ilvl w:val="2"/>
          <w:numId w:val="900"/>
        </w:numPr>
        <w:spacing w:before="0" w:after="0"/>
      </w:pPr>
      <w:r>
        <w:t>Field Guide Types</w:t>
      </w:r>
    </w:p>
    <w:p>
      <w:pPr>
        <w:numPr>
          <w:ilvl w:val="2"/>
          <w:numId w:val="900"/>
        </w:numPr>
        <w:spacing w:before="0" w:after="0"/>
      </w:pPr>
      <w:r>
        <w:t>Digital Resources</w:t>
      </w:r>
    </w:p>
    <w:p>
      <w:pPr>
        <w:numPr>
          <w:ilvl w:val="2"/>
          <w:numId w:val="900"/>
        </w:numPr>
        <w:spacing w:before="0" w:after="0"/>
      </w:pPr>
      <w:r>
        <w:t>Mobile Applications</w:t>
      </w:r>
    </w:p>
    <w:p>
      <w:pPr>
        <w:numPr>
          <w:ilvl w:val="1"/>
          <w:numId w:val="900"/>
        </w:numPr>
        <w:spacing w:before="0" w:after="0"/>
      </w:pPr>
      <w:r>
        <w:t>Recording Equipment</w:t>
      </w:r>
    </w:p>
    <w:p>
      <w:pPr>
        <w:numPr>
          <w:ilvl w:val="2"/>
          <w:numId w:val="900"/>
        </w:numPr>
        <w:spacing w:before="0" w:after="0"/>
      </w:pPr>
      <w:r>
        <w:t>Audio Recording Devices</w:t>
      </w:r>
    </w:p>
    <w:p>
      <w:pPr>
        <w:numPr>
          <w:ilvl w:val="2"/>
          <w:numId w:val="900"/>
        </w:numPr>
        <w:spacing w:before="0" w:after="0"/>
      </w:pPr>
      <w:r>
        <w:t>Data Collection Forms</w:t>
      </w:r>
    </w:p>
    <w:p>
      <w:pPr>
        <w:numPr>
          <w:ilvl w:val="0"/>
          <w:numId w:val="900"/>
        </w:numPr>
        <w:spacing w:before="0" w:after="0"/>
      </w:pPr>
      <w:r>
        <w:t>Research Methodologies</w:t>
      </w:r>
    </w:p>
    <w:p>
      <w:pPr>
        <w:numPr>
          <w:ilvl w:val="1"/>
          <w:numId w:val="900"/>
        </w:numPr>
        <w:spacing w:before="0" w:after="0"/>
      </w:pPr>
      <w:r>
        <w:t>Marking and Tracking</w:t>
      </w:r>
    </w:p>
    <w:p>
      <w:pPr>
        <w:numPr>
          <w:ilvl w:val="2"/>
          <w:numId w:val="900"/>
        </w:numPr>
        <w:spacing w:before="0" w:after="0"/>
      </w:pPr>
      <w:r>
        <w:t>Bird Banding Techniques</w:t>
      </w:r>
    </w:p>
    <w:p>
      <w:pPr>
        <w:numPr>
          <w:ilvl w:val="2"/>
          <w:numId w:val="900"/>
        </w:numPr>
        <w:spacing w:before="0" w:after="0"/>
      </w:pPr>
      <w:r>
        <w:t>Color Marking Systems</w:t>
      </w:r>
    </w:p>
    <w:p>
      <w:pPr>
        <w:numPr>
          <w:ilvl w:val="2"/>
          <w:numId w:val="900"/>
        </w:numPr>
        <w:spacing w:before="0" w:after="0"/>
      </w:pPr>
      <w:r>
        <w:t>Radio Telemetry</w:t>
      </w:r>
    </w:p>
    <w:p>
      <w:pPr>
        <w:numPr>
          <w:ilvl w:val="2"/>
          <w:numId w:val="900"/>
        </w:numPr>
        <w:spacing w:before="0" w:after="0"/>
      </w:pPr>
      <w:r>
        <w:t>Satellite Tracking</w:t>
      </w:r>
    </w:p>
    <w:p>
      <w:pPr>
        <w:numPr>
          <w:ilvl w:val="2"/>
          <w:numId w:val="900"/>
        </w:numPr>
        <w:spacing w:before="0" w:after="0"/>
      </w:pPr>
      <w:r>
        <w:t>GPS Technology</w:t>
      </w:r>
    </w:p>
    <w:p>
      <w:pPr>
        <w:numPr>
          <w:ilvl w:val="1"/>
          <w:numId w:val="900"/>
        </w:numPr>
        <w:spacing w:before="0" w:after="0"/>
      </w:pPr>
      <w:r>
        <w:t>Population Monitoring</w:t>
      </w:r>
    </w:p>
    <w:p>
      <w:pPr>
        <w:numPr>
          <w:ilvl w:val="2"/>
          <w:numId w:val="900"/>
        </w:numPr>
        <w:spacing w:before="0" w:after="0"/>
      </w:pPr>
      <w:r>
        <w:t>Point Count Surveys</w:t>
      </w:r>
    </w:p>
    <w:p>
      <w:pPr>
        <w:numPr>
          <w:ilvl w:val="2"/>
          <w:numId w:val="900"/>
        </w:numPr>
        <w:spacing w:before="0" w:after="0"/>
      </w:pPr>
      <w:r>
        <w:t>Transect Methods</w:t>
      </w:r>
    </w:p>
    <w:p>
      <w:pPr>
        <w:numPr>
          <w:ilvl w:val="2"/>
          <w:numId w:val="900"/>
        </w:numPr>
        <w:spacing w:before="0" w:after="0"/>
      </w:pPr>
      <w:r>
        <w:t>Territory Mapping</w:t>
      </w:r>
    </w:p>
    <w:p>
      <w:pPr>
        <w:numPr>
          <w:ilvl w:val="2"/>
          <w:numId w:val="900"/>
        </w:numPr>
        <w:spacing w:before="0" w:after="0"/>
      </w:pPr>
      <w:r>
        <w:t>Breeding Bird Surveys</w:t>
      </w:r>
    </w:p>
    <w:p>
      <w:pPr>
        <w:numPr>
          <w:ilvl w:val="1"/>
          <w:numId w:val="900"/>
        </w:numPr>
        <w:spacing w:before="0" w:after="0"/>
      </w:pPr>
      <w:r>
        <w:t>Nest Studies</w:t>
      </w:r>
    </w:p>
    <w:p>
      <w:pPr>
        <w:numPr>
          <w:ilvl w:val="2"/>
          <w:numId w:val="900"/>
        </w:numPr>
        <w:spacing w:before="0" w:after="0"/>
      </w:pPr>
      <w:r>
        <w:t>Nest Finding Techniques</w:t>
      </w:r>
    </w:p>
    <w:p>
      <w:pPr>
        <w:numPr>
          <w:ilvl w:val="2"/>
          <w:numId w:val="900"/>
        </w:numPr>
        <w:spacing w:before="0" w:after="0"/>
      </w:pPr>
      <w:r>
        <w:t>Monitoring Protocols</w:t>
      </w:r>
    </w:p>
    <w:p>
      <w:pPr>
        <w:numPr>
          <w:ilvl w:val="2"/>
          <w:numId w:val="900"/>
        </w:numPr>
        <w:spacing w:before="0" w:after="0"/>
      </w:pPr>
      <w:r>
        <w:t>Success Measurements</w:t>
      </w:r>
    </w:p>
    <w:p>
      <w:pPr>
        <w:numPr>
          <w:ilvl w:val="1"/>
          <w:numId w:val="900"/>
        </w:numPr>
        <w:spacing w:before="0" w:after="0"/>
      </w:pPr>
      <w:r>
        <w:t>Specimen Collection</w:t>
      </w:r>
    </w:p>
    <w:p>
      <w:pPr>
        <w:numPr>
          <w:ilvl w:val="2"/>
          <w:numId w:val="900"/>
        </w:numPr>
        <w:spacing w:before="0" w:after="0"/>
      </w:pPr>
      <w:r>
        <w:t>Collection Techniques</w:t>
      </w:r>
    </w:p>
    <w:p>
      <w:pPr>
        <w:numPr>
          <w:ilvl w:val="2"/>
          <w:numId w:val="900"/>
        </w:numPr>
        <w:spacing w:before="0" w:after="0"/>
      </w:pPr>
      <w:r>
        <w:t>Preparation Methods</w:t>
      </w:r>
    </w:p>
    <w:p>
      <w:pPr>
        <w:numPr>
          <w:ilvl w:val="2"/>
          <w:numId w:val="900"/>
        </w:numPr>
        <w:spacing w:before="0" w:after="0"/>
      </w:pPr>
      <w:r>
        <w:t>Museum Studies</w:t>
      </w:r>
    </w:p>
    <w:p>
      <w:pPr>
        <w:numPr>
          <w:ilvl w:val="1"/>
          <w:numId w:val="900"/>
        </w:numPr>
        <w:spacing w:before="0" w:after="0"/>
      </w:pPr>
      <w:r>
        <w:t>Molecular Techniques</w:t>
      </w:r>
    </w:p>
    <w:p>
      <w:pPr>
        <w:numPr>
          <w:ilvl w:val="2"/>
          <w:numId w:val="900"/>
        </w:numPr>
        <w:spacing w:before="0" w:after="0"/>
      </w:pPr>
      <w:r>
        <w:t>DNA Sampling</w:t>
      </w:r>
    </w:p>
    <w:p>
      <w:pPr>
        <w:numPr>
          <w:ilvl w:val="2"/>
          <w:numId w:val="900"/>
        </w:numPr>
        <w:spacing w:before="0" w:after="0"/>
      </w:pPr>
      <w:r>
        <w:t>Genetic Analysis</w:t>
      </w:r>
    </w:p>
    <w:p>
      <w:pPr>
        <w:numPr>
          <w:ilvl w:val="2"/>
          <w:numId w:val="900"/>
        </w:numPr>
        <w:spacing w:before="0" w:after="0"/>
      </w:pPr>
      <w:r>
        <w:t>Phylogenetic Applications</w:t>
      </w:r>
    </w:p>
    <w:p>
      <w:pPr>
        <w:pStyle w:val="Heading1"/>
      </w:pPr>
      <w:r>
        <w:t>Avian Conservation</w:t>
      </w:r>
    </w:p>
    <w:p>
      <w:pPr>
        <w:numPr>
          <w:ilvl w:val="0"/>
          <w:numId w:val="900"/>
        </w:numPr>
        <w:spacing w:before="0" w:after="0"/>
      </w:pPr>
      <w:r>
        <w:t>Threats to Bird Populations</w:t>
      </w:r>
    </w:p>
    <w:p>
      <w:pPr>
        <w:numPr>
          <w:ilvl w:val="1"/>
          <w:numId w:val="900"/>
        </w:numPr>
        <w:spacing w:before="0" w:after="0"/>
      </w:pPr>
      <w:r>
        <w:t>Habitat Loss and Degradation</w:t>
      </w:r>
    </w:p>
    <w:p>
      <w:pPr>
        <w:numPr>
          <w:ilvl w:val="2"/>
          <w:numId w:val="900"/>
        </w:numPr>
        <w:spacing w:before="0" w:after="0"/>
      </w:pPr>
      <w:r>
        <w:t>Deforestation</w:t>
      </w:r>
    </w:p>
    <w:p>
      <w:pPr>
        <w:numPr>
          <w:ilvl w:val="2"/>
          <w:numId w:val="900"/>
        </w:numPr>
        <w:spacing w:before="0" w:after="0"/>
      </w:pPr>
      <w:r>
        <w:t>Urbanization</w:t>
      </w:r>
    </w:p>
    <w:p>
      <w:pPr>
        <w:numPr>
          <w:ilvl w:val="2"/>
          <w:numId w:val="900"/>
        </w:numPr>
        <w:spacing w:before="0" w:after="0"/>
      </w:pPr>
      <w:r>
        <w:t>Agricultural Intensification</w:t>
      </w:r>
    </w:p>
    <w:p>
      <w:pPr>
        <w:numPr>
          <w:ilvl w:val="2"/>
          <w:numId w:val="900"/>
        </w:numPr>
        <w:spacing w:before="0" w:after="0"/>
      </w:pPr>
      <w:r>
        <w:t>Wetland Destruction</w:t>
      </w:r>
    </w:p>
    <w:p>
      <w:pPr>
        <w:numPr>
          <w:ilvl w:val="1"/>
          <w:numId w:val="900"/>
        </w:numPr>
        <w:spacing w:before="0" w:after="0"/>
      </w:pPr>
      <w:r>
        <w:t>Climate Change Impacts</w:t>
      </w:r>
    </w:p>
    <w:p>
      <w:pPr>
        <w:numPr>
          <w:ilvl w:val="2"/>
          <w:numId w:val="900"/>
        </w:numPr>
        <w:spacing w:before="0" w:after="0"/>
      </w:pPr>
      <w:r>
        <w:t>Range Shifts</w:t>
      </w:r>
    </w:p>
    <w:p>
      <w:pPr>
        <w:numPr>
          <w:ilvl w:val="2"/>
          <w:numId w:val="900"/>
        </w:numPr>
        <w:spacing w:before="0" w:after="0"/>
      </w:pPr>
      <w:r>
        <w:t>Phenological Mismatches</w:t>
      </w:r>
    </w:p>
    <w:p>
      <w:pPr>
        <w:numPr>
          <w:ilvl w:val="2"/>
          <w:numId w:val="900"/>
        </w:numPr>
        <w:spacing w:before="0" w:after="0"/>
      </w:pPr>
      <w:r>
        <w:t>Extreme Weather Events</w:t>
      </w:r>
    </w:p>
    <w:p>
      <w:pPr>
        <w:numPr>
          <w:ilvl w:val="2"/>
          <w:numId w:val="900"/>
        </w:numPr>
        <w:spacing w:before="0" w:after="0"/>
      </w:pPr>
      <w:r>
        <w:t>Sea Level Rise</w:t>
      </w:r>
    </w:p>
    <w:p>
      <w:pPr>
        <w:numPr>
          <w:ilvl w:val="1"/>
          <w:numId w:val="900"/>
        </w:numPr>
        <w:spacing w:before="0" w:after="0"/>
      </w:pPr>
      <w:r>
        <w:t>Pollution Effects</w:t>
      </w:r>
    </w:p>
    <w:p>
      <w:pPr>
        <w:numPr>
          <w:ilvl w:val="2"/>
          <w:numId w:val="900"/>
        </w:numPr>
        <w:spacing w:before="0" w:after="0"/>
      </w:pPr>
      <w:r>
        <w:t>Pesticide Contamination</w:t>
      </w:r>
    </w:p>
    <w:p>
      <w:pPr>
        <w:numPr>
          <w:ilvl w:val="2"/>
          <w:numId w:val="900"/>
        </w:numPr>
        <w:spacing w:before="0" w:after="0"/>
      </w:pPr>
      <w:r>
        <w:t>Plastic Pollution</w:t>
      </w:r>
    </w:p>
    <w:p>
      <w:pPr>
        <w:numPr>
          <w:ilvl w:val="2"/>
          <w:numId w:val="900"/>
        </w:numPr>
        <w:spacing w:before="0" w:after="0"/>
      </w:pPr>
      <w:r>
        <w:t>Oil Spills</w:t>
      </w:r>
    </w:p>
    <w:p>
      <w:pPr>
        <w:numPr>
          <w:ilvl w:val="2"/>
          <w:numId w:val="900"/>
        </w:numPr>
        <w:spacing w:before="0" w:after="0"/>
      </w:pPr>
      <w:r>
        <w:t>Heavy Metal Contamination</w:t>
      </w:r>
    </w:p>
    <w:p>
      <w:pPr>
        <w:numPr>
          <w:ilvl w:val="2"/>
          <w:numId w:val="900"/>
        </w:numPr>
        <w:spacing w:before="0" w:after="0"/>
      </w:pPr>
      <w:r>
        <w:t>Light Pollution</w:t>
      </w:r>
    </w:p>
    <w:p>
      <w:pPr>
        <w:numPr>
          <w:ilvl w:val="1"/>
          <w:numId w:val="900"/>
        </w:numPr>
        <w:spacing w:before="0" w:after="0"/>
      </w:pPr>
      <w:r>
        <w:t>Invasive Species</w:t>
      </w:r>
    </w:p>
    <w:p>
      <w:pPr>
        <w:numPr>
          <w:ilvl w:val="2"/>
          <w:numId w:val="900"/>
        </w:numPr>
        <w:spacing w:before="0" w:after="0"/>
      </w:pPr>
      <w:r>
        <w:t>Introduced Predators</w:t>
      </w:r>
    </w:p>
    <w:p>
      <w:pPr>
        <w:numPr>
          <w:ilvl w:val="2"/>
          <w:numId w:val="900"/>
        </w:numPr>
        <w:spacing w:before="0" w:after="0"/>
      </w:pPr>
      <w:r>
        <w:t>Invasive Plants</w:t>
      </w:r>
    </w:p>
    <w:p>
      <w:pPr>
        <w:numPr>
          <w:ilvl w:val="2"/>
          <w:numId w:val="900"/>
        </w:numPr>
        <w:spacing w:before="0" w:after="0"/>
      </w:pPr>
      <w:r>
        <w:t>Disease Vectors</w:t>
      </w:r>
    </w:p>
    <w:p>
      <w:pPr>
        <w:numPr>
          <w:ilvl w:val="1"/>
          <w:numId w:val="900"/>
        </w:numPr>
        <w:spacing w:before="0" w:after="0"/>
      </w:pPr>
      <w:r>
        <w:t>Direct Human Impacts</w:t>
      </w:r>
    </w:p>
    <w:p>
      <w:pPr>
        <w:numPr>
          <w:ilvl w:val="2"/>
          <w:numId w:val="900"/>
        </w:numPr>
        <w:spacing w:before="0" w:after="0"/>
      </w:pPr>
      <w:r>
        <w:t>Hunting and Trapping</w:t>
      </w:r>
    </w:p>
    <w:p>
      <w:pPr>
        <w:numPr>
          <w:ilvl w:val="2"/>
          <w:numId w:val="900"/>
        </w:numPr>
        <w:spacing w:before="0" w:after="0"/>
      </w:pPr>
      <w:r>
        <w:t>Illegal Trade</w:t>
      </w:r>
    </w:p>
    <w:p>
      <w:pPr>
        <w:numPr>
          <w:ilvl w:val="2"/>
          <w:numId w:val="900"/>
        </w:numPr>
        <w:spacing w:before="0" w:after="0"/>
      </w:pPr>
      <w:r>
        <w:t>Building Collisions</w:t>
      </w:r>
    </w:p>
    <w:p>
      <w:pPr>
        <w:numPr>
          <w:ilvl w:val="2"/>
          <w:numId w:val="900"/>
        </w:numPr>
        <w:spacing w:before="0" w:after="0"/>
      </w:pPr>
      <w:r>
        <w:t>Wind Turbine Mortality</w:t>
      </w:r>
    </w:p>
    <w:p>
      <w:pPr>
        <w:numPr>
          <w:ilvl w:val="2"/>
          <w:numId w:val="900"/>
        </w:numPr>
        <w:spacing w:before="0" w:after="0"/>
      </w:pPr>
      <w:r>
        <w:t>Power Line Collisions</w:t>
      </w:r>
    </w:p>
    <w:p>
      <w:pPr>
        <w:numPr>
          <w:ilvl w:val="0"/>
          <w:numId w:val="900"/>
        </w:numPr>
        <w:spacing w:before="0" w:after="0"/>
      </w:pPr>
      <w:r>
        <w:t>Conservation Status Assessment</w:t>
      </w:r>
    </w:p>
    <w:p>
      <w:pPr>
        <w:numPr>
          <w:ilvl w:val="1"/>
          <w:numId w:val="900"/>
        </w:numPr>
        <w:spacing w:before="0" w:after="0"/>
      </w:pPr>
      <w:r>
        <w:t>IUCN Red List Categories</w:t>
      </w:r>
    </w:p>
    <w:p>
      <w:pPr>
        <w:numPr>
          <w:ilvl w:val="2"/>
          <w:numId w:val="900"/>
        </w:numPr>
        <w:spacing w:before="0" w:after="0"/>
      </w:pPr>
      <w:r>
        <w:t>Extinct</w:t>
      </w:r>
    </w:p>
    <w:p>
      <w:pPr>
        <w:numPr>
          <w:ilvl w:val="2"/>
          <w:numId w:val="900"/>
        </w:numPr>
        <w:spacing w:before="0" w:after="0"/>
      </w:pPr>
      <w:r>
        <w:t>Extinct in the Wild</w:t>
      </w:r>
    </w:p>
    <w:p>
      <w:pPr>
        <w:numPr>
          <w:ilvl w:val="2"/>
          <w:numId w:val="900"/>
        </w:numPr>
        <w:spacing w:before="0" w:after="0"/>
      </w:pPr>
      <w:r>
        <w:t>Critically Endangered</w:t>
      </w:r>
    </w:p>
    <w:p>
      <w:pPr>
        <w:numPr>
          <w:ilvl w:val="2"/>
          <w:numId w:val="900"/>
        </w:numPr>
        <w:spacing w:before="0" w:after="0"/>
      </w:pPr>
      <w:r>
        <w:t>Endangered</w:t>
      </w:r>
    </w:p>
    <w:p>
      <w:pPr>
        <w:numPr>
          <w:ilvl w:val="2"/>
          <w:numId w:val="900"/>
        </w:numPr>
        <w:spacing w:before="0" w:after="0"/>
      </w:pPr>
      <w:r>
        <w:t>Vulnerable</w:t>
      </w:r>
    </w:p>
    <w:p>
      <w:pPr>
        <w:numPr>
          <w:ilvl w:val="2"/>
          <w:numId w:val="900"/>
        </w:numPr>
        <w:spacing w:before="0" w:after="0"/>
      </w:pPr>
      <w:r>
        <w:t>Near Threatened</w:t>
      </w:r>
    </w:p>
    <w:p>
      <w:pPr>
        <w:numPr>
          <w:ilvl w:val="2"/>
          <w:numId w:val="900"/>
        </w:numPr>
        <w:spacing w:before="0" w:after="0"/>
      </w:pPr>
      <w:r>
        <w:t>Least Concern</w:t>
      </w:r>
    </w:p>
    <w:p>
      <w:pPr>
        <w:numPr>
          <w:ilvl w:val="1"/>
          <w:numId w:val="900"/>
        </w:numPr>
        <w:spacing w:before="0" w:after="0"/>
      </w:pPr>
      <w:r>
        <w:t>Population Trend Analysis</w:t>
      </w:r>
    </w:p>
    <w:p>
      <w:pPr>
        <w:numPr>
          <w:ilvl w:val="1"/>
          <w:numId w:val="900"/>
        </w:numPr>
        <w:spacing w:before="0" w:after="0"/>
      </w:pPr>
      <w:r>
        <w:t>Threat Assessment Methods</w:t>
      </w:r>
    </w:p>
    <w:p>
      <w:pPr>
        <w:numPr>
          <w:ilvl w:val="0"/>
          <w:numId w:val="900"/>
        </w:numPr>
        <w:spacing w:before="0" w:after="0"/>
      </w:pPr>
      <w:r>
        <w:t>Conservation Strategies</w:t>
      </w:r>
    </w:p>
    <w:p>
      <w:pPr>
        <w:numPr>
          <w:ilvl w:val="1"/>
          <w:numId w:val="900"/>
        </w:numPr>
        <w:spacing w:before="0" w:after="0"/>
      </w:pPr>
      <w:r>
        <w:t>Habitat Conservation</w:t>
      </w:r>
    </w:p>
    <w:p>
      <w:pPr>
        <w:numPr>
          <w:ilvl w:val="2"/>
          <w:numId w:val="900"/>
        </w:numPr>
        <w:spacing w:before="0" w:after="0"/>
      </w:pPr>
      <w:r>
        <w:t>Protected Area Designation</w:t>
      </w:r>
    </w:p>
    <w:p>
      <w:pPr>
        <w:numPr>
          <w:ilvl w:val="2"/>
          <w:numId w:val="900"/>
        </w:numPr>
        <w:spacing w:before="0" w:after="0"/>
      </w:pPr>
      <w:r>
        <w:t>Habitat Restoration</w:t>
      </w:r>
    </w:p>
    <w:p>
      <w:pPr>
        <w:numPr>
          <w:ilvl w:val="2"/>
          <w:numId w:val="900"/>
        </w:numPr>
        <w:spacing w:before="0" w:after="0"/>
      </w:pPr>
      <w:r>
        <w:t>Corridor Creation</w:t>
      </w:r>
    </w:p>
    <w:p>
      <w:pPr>
        <w:numPr>
          <w:ilvl w:val="2"/>
          <w:numId w:val="900"/>
        </w:numPr>
        <w:spacing w:before="0" w:after="0"/>
      </w:pPr>
      <w:r>
        <w:t>Important Bird Areas</w:t>
      </w:r>
    </w:p>
    <w:p>
      <w:pPr>
        <w:numPr>
          <w:ilvl w:val="1"/>
          <w:numId w:val="900"/>
        </w:numPr>
        <w:spacing w:before="0" w:after="0"/>
      </w:pPr>
      <w:r>
        <w:t>Species-specific Conservation</w:t>
      </w:r>
    </w:p>
    <w:p>
      <w:pPr>
        <w:numPr>
          <w:ilvl w:val="2"/>
          <w:numId w:val="900"/>
        </w:numPr>
        <w:spacing w:before="0" w:after="0"/>
      </w:pPr>
      <w:r>
        <w:t>Recovery Plans</w:t>
      </w:r>
    </w:p>
    <w:p>
      <w:pPr>
        <w:numPr>
          <w:ilvl w:val="2"/>
          <w:numId w:val="900"/>
        </w:numPr>
        <w:spacing w:before="0" w:after="0"/>
      </w:pPr>
      <w:r>
        <w:t>Captive Breeding Programs</w:t>
      </w:r>
    </w:p>
    <w:p>
      <w:pPr>
        <w:numPr>
          <w:ilvl w:val="2"/>
          <w:numId w:val="900"/>
        </w:numPr>
        <w:spacing w:before="0" w:after="0"/>
      </w:pPr>
      <w:r>
        <w:t>Reintroduction Efforts</w:t>
      </w:r>
    </w:p>
    <w:p>
      <w:pPr>
        <w:numPr>
          <w:ilvl w:val="2"/>
          <w:numId w:val="900"/>
        </w:numPr>
        <w:spacing w:before="0" w:after="0"/>
      </w:pPr>
      <w:r>
        <w:t>Translocation Programs</w:t>
      </w:r>
    </w:p>
    <w:p>
      <w:pPr>
        <w:numPr>
          <w:ilvl w:val="1"/>
          <w:numId w:val="900"/>
        </w:numPr>
        <w:spacing w:before="0" w:after="0"/>
      </w:pPr>
      <w:r>
        <w:t>Policy and Legislation</w:t>
      </w:r>
    </w:p>
    <w:p>
      <w:pPr>
        <w:numPr>
          <w:ilvl w:val="2"/>
          <w:numId w:val="900"/>
        </w:numPr>
        <w:spacing w:before="0" w:after="0"/>
      </w:pPr>
      <w:r>
        <w:t>International Treaties</w:t>
      </w:r>
    </w:p>
    <w:p>
      <w:pPr>
        <w:numPr>
          <w:ilvl w:val="2"/>
          <w:numId w:val="900"/>
        </w:numPr>
        <w:spacing w:before="0" w:after="0"/>
      </w:pPr>
      <w:r>
        <w:t>National Legislation</w:t>
      </w:r>
    </w:p>
    <w:p>
      <w:pPr>
        <w:numPr>
          <w:ilvl w:val="2"/>
          <w:numId w:val="900"/>
        </w:numPr>
        <w:spacing w:before="0" w:after="0"/>
      </w:pPr>
      <w:r>
        <w:t>Regional Agreements</w:t>
      </w:r>
    </w:p>
    <w:p>
      <w:pPr>
        <w:numPr>
          <w:ilvl w:val="1"/>
          <w:numId w:val="900"/>
        </w:numPr>
        <w:spacing w:before="0" w:after="0"/>
      </w:pPr>
      <w:r>
        <w:t>Community-based Conservation</w:t>
      </w:r>
    </w:p>
    <w:p>
      <w:pPr>
        <w:numPr>
          <w:ilvl w:val="2"/>
          <w:numId w:val="900"/>
        </w:numPr>
        <w:spacing w:before="0" w:after="0"/>
      </w:pPr>
      <w:r>
        <w:t>Citizen Science Programs</w:t>
      </w:r>
    </w:p>
    <w:p>
      <w:pPr>
        <w:numPr>
          <w:ilvl w:val="2"/>
          <w:numId w:val="900"/>
        </w:numPr>
        <w:spacing w:before="0" w:after="0"/>
      </w:pPr>
      <w:r>
        <w:t>Education and Outreach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Sustainable Use Programs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