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Organizational Behavior</w:t>
      </w:r>
    </w:p>
    <w:p>
      <w:pPr>
        <w:pStyle w:val="Heading1"/>
      </w:pPr>
      <w:r>
        <w:t>Introduction to Organizational Behavior</w:t>
      </w:r>
    </w:p>
    <w:p>
      <w:pPr>
        <w:numPr>
          <w:ilvl w:val="0"/>
          <w:numId w:val="900"/>
        </w:numPr>
        <w:spacing w:before="0" w:after="0"/>
      </w:pPr>
      <w:r>
        <w:t>Defining Organizational Behavior</w:t>
      </w:r>
    </w:p>
    <w:p>
      <w:pPr>
        <w:numPr>
          <w:ilvl w:val="1"/>
          <w:numId w:val="900"/>
        </w:numPr>
        <w:spacing w:before="0" w:after="0"/>
      </w:pPr>
      <w:r>
        <w:t>Nature and Scope of Organizational Behavior</w:t>
      </w:r>
    </w:p>
    <w:p>
      <w:pPr>
        <w:numPr>
          <w:ilvl w:val="1"/>
          <w:numId w:val="900"/>
        </w:numPr>
        <w:spacing w:before="0" w:after="0"/>
      </w:pPr>
      <w:r>
        <w:t>Key Concepts in OB</w:t>
      </w:r>
    </w:p>
    <w:p>
      <w:pPr>
        <w:numPr>
          <w:ilvl w:val="1"/>
          <w:numId w:val="900"/>
        </w:numPr>
        <w:spacing w:before="0" w:after="0"/>
      </w:pPr>
      <w:r>
        <w:t>Systematic Study of Behavior</w:t>
      </w:r>
    </w:p>
    <w:p>
      <w:pPr>
        <w:numPr>
          <w:ilvl w:val="0"/>
          <w:numId w:val="900"/>
        </w:numPr>
        <w:spacing w:before="0" w:after="0"/>
      </w:pPr>
      <w:r>
        <w:t>Goals of Organizational Behavior</w:t>
      </w:r>
    </w:p>
    <w:p>
      <w:pPr>
        <w:numPr>
          <w:ilvl w:val="1"/>
          <w:numId w:val="900"/>
        </w:numPr>
        <w:spacing w:before="0" w:after="0"/>
      </w:pPr>
      <w:r>
        <w:t>Understanding Behavior in Organizations</w:t>
      </w:r>
    </w:p>
    <w:p>
      <w:pPr>
        <w:numPr>
          <w:ilvl w:val="1"/>
          <w:numId w:val="900"/>
        </w:numPr>
        <w:spacing w:before="0" w:after="0"/>
      </w:pPr>
      <w:r>
        <w:t>Predicting Organizational Outcomes</w:t>
      </w:r>
    </w:p>
    <w:p>
      <w:pPr>
        <w:numPr>
          <w:ilvl w:val="1"/>
          <w:numId w:val="900"/>
        </w:numPr>
        <w:spacing w:before="0" w:after="0"/>
      </w:pPr>
      <w:r>
        <w:t>Influencing and Improving Organizational Effectiveness</w:t>
      </w:r>
    </w:p>
    <w:p>
      <w:pPr>
        <w:numPr>
          <w:ilvl w:val="0"/>
          <w:numId w:val="900"/>
        </w:numPr>
        <w:spacing w:before="0" w:after="0"/>
      </w:pPr>
      <w:r>
        <w:t>Historical Evolution of OB</w:t>
      </w:r>
    </w:p>
    <w:p>
      <w:pPr>
        <w:numPr>
          <w:ilvl w:val="1"/>
          <w:numId w:val="900"/>
        </w:numPr>
        <w:spacing w:before="0" w:after="0"/>
      </w:pPr>
      <w:r>
        <w:t>Early Management Thought</w:t>
      </w:r>
    </w:p>
    <w:p>
      <w:pPr>
        <w:numPr>
          <w:ilvl w:val="2"/>
          <w:numId w:val="900"/>
        </w:numPr>
        <w:spacing w:before="0" w:after="0"/>
      </w:pPr>
      <w:r>
        <w:t>Scientific Management</w:t>
      </w:r>
    </w:p>
    <w:p>
      <w:pPr>
        <w:numPr>
          <w:ilvl w:val="2"/>
          <w:numId w:val="900"/>
        </w:numPr>
        <w:spacing w:before="0" w:after="0"/>
      </w:pPr>
      <w:r>
        <w:t>Administrative Theory</w:t>
      </w:r>
    </w:p>
    <w:p>
      <w:pPr>
        <w:numPr>
          <w:ilvl w:val="1"/>
          <w:numId w:val="900"/>
        </w:numPr>
        <w:spacing w:before="0" w:after="0"/>
      </w:pPr>
      <w:r>
        <w:t>Human Relations Movement</w:t>
      </w:r>
    </w:p>
    <w:p>
      <w:pPr>
        <w:numPr>
          <w:ilvl w:val="2"/>
          <w:numId w:val="900"/>
        </w:numPr>
        <w:spacing w:before="0" w:after="0"/>
      </w:pPr>
      <w:r>
        <w:t>Hawthorne Studies</w:t>
      </w:r>
    </w:p>
    <w:p>
      <w:pPr>
        <w:numPr>
          <w:ilvl w:val="2"/>
          <w:numId w:val="900"/>
        </w:numPr>
        <w:spacing w:before="0" w:after="0"/>
      </w:pPr>
      <w:r>
        <w:t>Emphasis on Human Needs</w:t>
      </w:r>
    </w:p>
    <w:p>
      <w:pPr>
        <w:numPr>
          <w:ilvl w:val="1"/>
          <w:numId w:val="900"/>
        </w:numPr>
        <w:spacing w:before="0" w:after="0"/>
      </w:pPr>
      <w:r>
        <w:t>Behavioral Science Approach</w:t>
      </w:r>
    </w:p>
    <w:p>
      <w:pPr>
        <w:numPr>
          <w:ilvl w:val="1"/>
          <w:numId w:val="900"/>
        </w:numPr>
        <w:spacing w:before="0" w:after="0"/>
      </w:pPr>
      <w:r>
        <w:t>Contingency Approach</w:t>
      </w:r>
    </w:p>
    <w:p>
      <w:pPr>
        <w:numPr>
          <w:ilvl w:val="1"/>
          <w:numId w:val="900"/>
        </w:numPr>
        <w:spacing w:before="0" w:after="0"/>
      </w:pPr>
      <w:r>
        <w:t>Systems Theory in OB</w:t>
      </w:r>
    </w:p>
    <w:p>
      <w:pPr>
        <w:numPr>
          <w:ilvl w:val="1"/>
          <w:numId w:val="900"/>
        </w:numPr>
        <w:spacing w:before="0" w:after="0"/>
      </w:pPr>
      <w:r>
        <w:t>Contemporary Developments in OB</w:t>
      </w:r>
    </w:p>
    <w:p>
      <w:pPr>
        <w:numPr>
          <w:ilvl w:val="0"/>
          <w:numId w:val="900"/>
        </w:numPr>
        <w:spacing w:before="0" w:after="0"/>
      </w:pPr>
      <w:r>
        <w:t>Interdisciplinary Foundations</w:t>
      </w:r>
    </w:p>
    <w:p>
      <w:pPr>
        <w:numPr>
          <w:ilvl w:val="1"/>
          <w:numId w:val="900"/>
        </w:numPr>
        <w:spacing w:before="0" w:after="0"/>
      </w:pPr>
      <w:r>
        <w:t>Contributions from Psychology</w:t>
      </w:r>
    </w:p>
    <w:p>
      <w:pPr>
        <w:numPr>
          <w:ilvl w:val="2"/>
          <w:numId w:val="900"/>
        </w:numPr>
        <w:spacing w:before="0" w:after="0"/>
      </w:pPr>
      <w:r>
        <w:t>Individual Behavior and Cognition</w:t>
      </w:r>
    </w:p>
    <w:p>
      <w:pPr>
        <w:numPr>
          <w:ilvl w:val="2"/>
          <w:numId w:val="900"/>
        </w:numPr>
        <w:spacing w:before="0" w:after="0"/>
      </w:pPr>
      <w:r>
        <w:t>Learning and Motivation</w:t>
      </w:r>
    </w:p>
    <w:p>
      <w:pPr>
        <w:numPr>
          <w:ilvl w:val="1"/>
          <w:numId w:val="900"/>
        </w:numPr>
        <w:spacing w:before="0" w:after="0"/>
      </w:pPr>
      <w:r>
        <w:t>Contributions from Sociology</w:t>
      </w:r>
    </w:p>
    <w:p>
      <w:pPr>
        <w:numPr>
          <w:ilvl w:val="2"/>
          <w:numId w:val="900"/>
        </w:numPr>
        <w:spacing w:before="0" w:after="0"/>
      </w:pPr>
      <w:r>
        <w:t>Group Dynamics</w:t>
      </w:r>
    </w:p>
    <w:p>
      <w:pPr>
        <w:numPr>
          <w:ilvl w:val="2"/>
          <w:numId w:val="900"/>
        </w:numPr>
        <w:spacing w:before="0" w:after="0"/>
      </w:pPr>
      <w:r>
        <w:t>Social Systems</w:t>
      </w:r>
    </w:p>
    <w:p>
      <w:pPr>
        <w:numPr>
          <w:ilvl w:val="1"/>
          <w:numId w:val="900"/>
        </w:numPr>
        <w:spacing w:before="0" w:after="0"/>
      </w:pPr>
      <w:r>
        <w:t>Contributions from Social Psychology</w:t>
      </w:r>
    </w:p>
    <w:p>
      <w:pPr>
        <w:numPr>
          <w:ilvl w:val="2"/>
          <w:numId w:val="900"/>
        </w:numPr>
        <w:spacing w:before="0" w:after="0"/>
      </w:pPr>
      <w:r>
        <w:t>Attitude Formation and Change</w:t>
      </w:r>
    </w:p>
    <w:p>
      <w:pPr>
        <w:numPr>
          <w:ilvl w:val="2"/>
          <w:numId w:val="900"/>
        </w:numPr>
        <w:spacing w:before="0" w:after="0"/>
      </w:pPr>
      <w:r>
        <w:t>Group Processes</w:t>
      </w:r>
    </w:p>
    <w:p>
      <w:pPr>
        <w:numPr>
          <w:ilvl w:val="1"/>
          <w:numId w:val="900"/>
        </w:numPr>
        <w:spacing w:before="0" w:after="0"/>
      </w:pPr>
      <w:r>
        <w:t>Contributions from Anthropology</w:t>
      </w:r>
    </w:p>
    <w:p>
      <w:pPr>
        <w:numPr>
          <w:ilvl w:val="2"/>
          <w:numId w:val="900"/>
        </w:numPr>
        <w:spacing w:before="0" w:after="0"/>
      </w:pPr>
      <w:r>
        <w:t>Cultural Analysis</w:t>
      </w:r>
    </w:p>
    <w:p>
      <w:pPr>
        <w:numPr>
          <w:ilvl w:val="2"/>
          <w:numId w:val="900"/>
        </w:numPr>
        <w:spacing w:before="0" w:after="0"/>
      </w:pPr>
      <w:r>
        <w:t>Comparative Studies</w:t>
      </w:r>
    </w:p>
    <w:p>
      <w:pPr>
        <w:numPr>
          <w:ilvl w:val="1"/>
          <w:numId w:val="900"/>
        </w:numPr>
        <w:spacing w:before="0" w:after="0"/>
      </w:pPr>
      <w:r>
        <w:t>Contributions from Political Science</w:t>
      </w:r>
    </w:p>
    <w:p>
      <w:pPr>
        <w:numPr>
          <w:ilvl w:val="2"/>
          <w:numId w:val="900"/>
        </w:numPr>
        <w:spacing w:before="0" w:after="0"/>
      </w:pPr>
      <w:r>
        <w:t>Power and Authority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Levels of Analysis in OB</w:t>
      </w:r>
    </w:p>
    <w:p>
      <w:pPr>
        <w:numPr>
          <w:ilvl w:val="1"/>
          <w:numId w:val="900"/>
        </w:numPr>
        <w:spacing w:before="0" w:after="0"/>
      </w:pPr>
      <w:r>
        <w:t>Individual Level Analysis</w:t>
      </w:r>
    </w:p>
    <w:p>
      <w:pPr>
        <w:numPr>
          <w:ilvl w:val="1"/>
          <w:numId w:val="900"/>
        </w:numPr>
        <w:spacing w:before="0" w:after="0"/>
      </w:pPr>
      <w:r>
        <w:t>Group Level Analysis</w:t>
      </w:r>
    </w:p>
    <w:p>
      <w:pPr>
        <w:numPr>
          <w:ilvl w:val="1"/>
          <w:numId w:val="900"/>
        </w:numPr>
        <w:spacing w:before="0" w:after="0"/>
      </w:pPr>
      <w:r>
        <w:t>Organizational Level Analysis</w:t>
      </w:r>
    </w:p>
    <w:p>
      <w:pPr>
        <w:numPr>
          <w:ilvl w:val="0"/>
          <w:numId w:val="900"/>
        </w:numPr>
        <w:spacing w:before="0" w:after="0"/>
      </w:pPr>
      <w:r>
        <w:t>Research Methods in OB</w:t>
      </w:r>
    </w:p>
    <w:p>
      <w:pPr>
        <w:numPr>
          <w:ilvl w:val="1"/>
          <w:numId w:val="900"/>
        </w:numPr>
        <w:spacing w:before="0" w:after="0"/>
      </w:pPr>
      <w:r>
        <w:t>Evidence-Based Management</w:t>
      </w:r>
    </w:p>
    <w:p>
      <w:pPr>
        <w:numPr>
          <w:ilvl w:val="1"/>
          <w:numId w:val="900"/>
        </w:numPr>
        <w:spacing w:before="0" w:after="0"/>
      </w:pPr>
      <w:r>
        <w:t>Research Designs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Field Studies</w:t>
      </w:r>
    </w:p>
    <w:p>
      <w:pPr>
        <w:numPr>
          <w:ilvl w:val="2"/>
          <w:numId w:val="900"/>
        </w:numPr>
        <w:spacing w:before="0" w:after="0"/>
      </w:pPr>
      <w:r>
        <w:t>Laboratory Experiments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Meta-Analysis</w:t>
      </w:r>
    </w:p>
    <w:p>
      <w:pPr>
        <w:numPr>
          <w:ilvl w:val="1"/>
          <w:numId w:val="900"/>
        </w:numPr>
        <w:spacing w:before="0" w:after="0"/>
      </w:pPr>
      <w:r>
        <w:t>Data Collection Techniques</w:t>
      </w:r>
    </w:p>
    <w:p>
      <w:pPr>
        <w:numPr>
          <w:ilvl w:val="1"/>
          <w:numId w:val="900"/>
        </w:numPr>
        <w:spacing w:before="0" w:after="0"/>
      </w:pPr>
      <w:r>
        <w:t>Ethical Considerations in OB Research</w:t>
      </w:r>
    </w:p>
    <w:p>
      <w:pPr>
        <w:pStyle w:val="Heading1"/>
      </w:pPr>
      <w:r>
        <w:t>Individual Behavior and Characteristics</w:t>
      </w:r>
    </w:p>
    <w:p>
      <w:pPr>
        <w:numPr>
          <w:ilvl w:val="0"/>
          <w:numId w:val="900"/>
        </w:numPr>
        <w:spacing w:before="0" w:after="0"/>
      </w:pPr>
      <w:r>
        <w:t>Personality and Individual Differences</w:t>
      </w:r>
    </w:p>
    <w:p>
      <w:pPr>
        <w:numPr>
          <w:ilvl w:val="1"/>
          <w:numId w:val="900"/>
        </w:numPr>
        <w:spacing w:before="0" w:after="0"/>
      </w:pPr>
      <w:r>
        <w:t>Defining Personality</w:t>
      </w:r>
    </w:p>
    <w:p>
      <w:pPr>
        <w:numPr>
          <w:ilvl w:val="1"/>
          <w:numId w:val="900"/>
        </w:numPr>
        <w:spacing w:before="0" w:after="0"/>
      </w:pPr>
      <w:r>
        <w:t>Determinants of Personality</w:t>
      </w:r>
    </w:p>
    <w:p>
      <w:pPr>
        <w:numPr>
          <w:ilvl w:val="2"/>
          <w:numId w:val="900"/>
        </w:numPr>
        <w:spacing w:before="0" w:after="0"/>
      </w:pPr>
      <w:r>
        <w:t>Heredity and Genetics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Situational Factors</w:t>
      </w:r>
    </w:p>
    <w:p>
      <w:pPr>
        <w:numPr>
          <w:ilvl w:val="1"/>
          <w:numId w:val="900"/>
        </w:numPr>
        <w:spacing w:before="0" w:after="0"/>
      </w:pPr>
      <w:r>
        <w:t>Personality Frameworks</w:t>
      </w:r>
    </w:p>
    <w:p>
      <w:pPr>
        <w:numPr>
          <w:ilvl w:val="2"/>
          <w:numId w:val="900"/>
        </w:numPr>
        <w:spacing w:before="0" w:after="0"/>
      </w:pPr>
      <w:r>
        <w:t>Myers-Briggs Type Indicator</w:t>
      </w:r>
    </w:p>
    <w:p>
      <w:pPr>
        <w:numPr>
          <w:ilvl w:val="3"/>
          <w:numId w:val="900"/>
        </w:numPr>
        <w:spacing w:before="0" w:after="0"/>
      </w:pPr>
      <w:r>
        <w:t>Extraversion vs. Introversion</w:t>
      </w:r>
    </w:p>
    <w:p>
      <w:pPr>
        <w:numPr>
          <w:ilvl w:val="3"/>
          <w:numId w:val="900"/>
        </w:numPr>
        <w:spacing w:before="0" w:after="0"/>
      </w:pPr>
      <w:r>
        <w:t>Sensing vs. Intuition</w:t>
      </w:r>
    </w:p>
    <w:p>
      <w:pPr>
        <w:numPr>
          <w:ilvl w:val="3"/>
          <w:numId w:val="900"/>
        </w:numPr>
        <w:spacing w:before="0" w:after="0"/>
      </w:pPr>
      <w:r>
        <w:t>Thinking vs. Feeling</w:t>
      </w:r>
    </w:p>
    <w:p>
      <w:pPr>
        <w:numPr>
          <w:ilvl w:val="3"/>
          <w:numId w:val="900"/>
        </w:numPr>
        <w:spacing w:before="0" w:after="0"/>
      </w:pPr>
      <w:r>
        <w:t>Judging vs. Perceiving</w:t>
      </w:r>
    </w:p>
    <w:p>
      <w:pPr>
        <w:numPr>
          <w:ilvl w:val="3"/>
          <w:numId w:val="900"/>
        </w:numPr>
        <w:spacing w:before="0" w:after="0"/>
      </w:pPr>
      <w:r>
        <w:t>Criticisms and Limitations</w:t>
      </w:r>
    </w:p>
    <w:p>
      <w:pPr>
        <w:numPr>
          <w:ilvl w:val="2"/>
          <w:numId w:val="900"/>
        </w:numPr>
        <w:spacing w:before="0" w:after="0"/>
      </w:pPr>
      <w:r>
        <w:t>Big Five Personality Model</w:t>
      </w:r>
    </w:p>
    <w:p>
      <w:pPr>
        <w:numPr>
          <w:ilvl w:val="3"/>
          <w:numId w:val="900"/>
        </w:numPr>
        <w:spacing w:before="0" w:after="0"/>
      </w:pPr>
      <w:r>
        <w:t>Openness to Experience</w:t>
      </w:r>
    </w:p>
    <w:p>
      <w:pPr>
        <w:numPr>
          <w:ilvl w:val="3"/>
          <w:numId w:val="900"/>
        </w:numPr>
        <w:spacing w:before="0" w:after="0"/>
      </w:pPr>
      <w:r>
        <w:t>Conscientiousness</w:t>
      </w:r>
    </w:p>
    <w:p>
      <w:pPr>
        <w:numPr>
          <w:ilvl w:val="3"/>
          <w:numId w:val="900"/>
        </w:numPr>
        <w:spacing w:before="0" w:after="0"/>
      </w:pPr>
      <w:r>
        <w:t>Extraversion</w:t>
      </w:r>
    </w:p>
    <w:p>
      <w:pPr>
        <w:numPr>
          <w:ilvl w:val="3"/>
          <w:numId w:val="900"/>
        </w:numPr>
        <w:spacing w:before="0" w:after="0"/>
      </w:pPr>
      <w:r>
        <w:t>Agreeableness</w:t>
      </w:r>
    </w:p>
    <w:p>
      <w:pPr>
        <w:numPr>
          <w:ilvl w:val="3"/>
          <w:numId w:val="900"/>
        </w:numPr>
        <w:spacing w:before="0" w:after="0"/>
      </w:pPr>
      <w:r>
        <w:t>Neuroticism</w:t>
      </w:r>
    </w:p>
    <w:p>
      <w:pPr>
        <w:numPr>
          <w:ilvl w:val="2"/>
          <w:numId w:val="900"/>
        </w:numPr>
        <w:spacing w:before="0" w:after="0"/>
      </w:pPr>
      <w:r>
        <w:t>Dark Triad</w:t>
      </w:r>
    </w:p>
    <w:p>
      <w:pPr>
        <w:numPr>
          <w:ilvl w:val="3"/>
          <w:numId w:val="900"/>
        </w:numPr>
        <w:spacing w:before="0" w:after="0"/>
      </w:pPr>
      <w:r>
        <w:t>Machiavellianism</w:t>
      </w:r>
    </w:p>
    <w:p>
      <w:pPr>
        <w:numPr>
          <w:ilvl w:val="3"/>
          <w:numId w:val="900"/>
        </w:numPr>
        <w:spacing w:before="0" w:after="0"/>
      </w:pPr>
      <w:r>
        <w:t>Narcissism</w:t>
      </w:r>
    </w:p>
    <w:p>
      <w:pPr>
        <w:numPr>
          <w:ilvl w:val="3"/>
          <w:numId w:val="900"/>
        </w:numPr>
        <w:spacing w:before="0" w:after="0"/>
      </w:pPr>
      <w:r>
        <w:t>Psychopathy</w:t>
      </w:r>
    </w:p>
    <w:p>
      <w:pPr>
        <w:numPr>
          <w:ilvl w:val="1"/>
          <w:numId w:val="900"/>
        </w:numPr>
        <w:spacing w:before="0" w:after="0"/>
      </w:pPr>
      <w:r>
        <w:t>Other Personality Traits</w:t>
      </w:r>
    </w:p>
    <w:p>
      <w:pPr>
        <w:numPr>
          <w:ilvl w:val="2"/>
          <w:numId w:val="900"/>
        </w:numPr>
        <w:spacing w:before="0" w:after="0"/>
      </w:pPr>
      <w:r>
        <w:t>Core Self-Evaluations</w:t>
      </w:r>
    </w:p>
    <w:p>
      <w:pPr>
        <w:numPr>
          <w:ilvl w:val="2"/>
          <w:numId w:val="900"/>
        </w:numPr>
        <w:spacing w:before="0" w:after="0"/>
      </w:pPr>
      <w:r>
        <w:t>Self-Monitoring</w:t>
      </w:r>
    </w:p>
    <w:p>
      <w:pPr>
        <w:numPr>
          <w:ilvl w:val="2"/>
          <w:numId w:val="900"/>
        </w:numPr>
        <w:spacing w:before="0" w:after="0"/>
      </w:pPr>
      <w:r>
        <w:t>Proactive Personality</w:t>
      </w:r>
    </w:p>
    <w:p>
      <w:pPr>
        <w:numPr>
          <w:ilvl w:val="2"/>
          <w:numId w:val="900"/>
        </w:numPr>
        <w:spacing w:before="0" w:after="0"/>
      </w:pPr>
      <w:r>
        <w:t>Locus of Control</w:t>
      </w:r>
    </w:p>
    <w:p>
      <w:pPr>
        <w:numPr>
          <w:ilvl w:val="2"/>
          <w:numId w:val="900"/>
        </w:numPr>
        <w:spacing w:before="0" w:after="0"/>
      </w:pPr>
      <w:r>
        <w:t>Risk-Taking Propensity</w:t>
      </w:r>
    </w:p>
    <w:p>
      <w:pPr>
        <w:numPr>
          <w:ilvl w:val="0"/>
          <w:numId w:val="900"/>
        </w:numPr>
        <w:spacing w:before="0" w:after="0"/>
      </w:pPr>
      <w:r>
        <w:t>Values and Attitudes</w:t>
      </w:r>
    </w:p>
    <w:p>
      <w:pPr>
        <w:numPr>
          <w:ilvl w:val="1"/>
          <w:numId w:val="900"/>
        </w:numPr>
        <w:spacing w:before="0" w:after="0"/>
      </w:pPr>
      <w:r>
        <w:t>Understanding Values</w:t>
      </w:r>
    </w:p>
    <w:p>
      <w:pPr>
        <w:numPr>
          <w:ilvl w:val="2"/>
          <w:numId w:val="900"/>
        </w:numPr>
        <w:spacing w:before="0" w:after="0"/>
      </w:pPr>
      <w:r>
        <w:t>Importance of Values in OB</w:t>
      </w:r>
    </w:p>
    <w:p>
      <w:pPr>
        <w:numPr>
          <w:ilvl w:val="2"/>
          <w:numId w:val="900"/>
        </w:numPr>
        <w:spacing w:before="0" w:after="0"/>
      </w:pPr>
      <w:r>
        <w:t>Types of Values</w:t>
      </w:r>
    </w:p>
    <w:p>
      <w:pPr>
        <w:numPr>
          <w:ilvl w:val="3"/>
          <w:numId w:val="900"/>
        </w:numPr>
        <w:spacing w:before="0" w:after="0"/>
      </w:pPr>
      <w:r>
        <w:t>Terminal Values</w:t>
      </w:r>
    </w:p>
    <w:p>
      <w:pPr>
        <w:numPr>
          <w:ilvl w:val="3"/>
          <w:numId w:val="900"/>
        </w:numPr>
        <w:spacing w:before="0" w:after="0"/>
      </w:pPr>
      <w:r>
        <w:t>Instrumental Values</w:t>
      </w:r>
    </w:p>
    <w:p>
      <w:pPr>
        <w:numPr>
          <w:ilvl w:val="2"/>
          <w:numId w:val="900"/>
        </w:numPr>
        <w:spacing w:before="0" w:after="0"/>
      </w:pPr>
      <w:r>
        <w:t>Cultural Value Dimensions</w:t>
      </w:r>
    </w:p>
    <w:p>
      <w:pPr>
        <w:numPr>
          <w:ilvl w:val="2"/>
          <w:numId w:val="900"/>
        </w:numPr>
        <w:spacing w:before="0" w:after="0"/>
      </w:pPr>
      <w:r>
        <w:t>Person-Organization Fit</w:t>
      </w:r>
    </w:p>
    <w:p>
      <w:pPr>
        <w:numPr>
          <w:ilvl w:val="1"/>
          <w:numId w:val="900"/>
        </w:numPr>
        <w:spacing w:before="0" w:after="0"/>
      </w:pPr>
      <w:r>
        <w:t>Attitudes in the Workplace</w:t>
      </w:r>
    </w:p>
    <w:p>
      <w:pPr>
        <w:numPr>
          <w:ilvl w:val="2"/>
          <w:numId w:val="900"/>
        </w:numPr>
        <w:spacing w:before="0" w:after="0"/>
      </w:pPr>
      <w:r>
        <w:t>Components of Attitudes</w:t>
      </w:r>
    </w:p>
    <w:p>
      <w:pPr>
        <w:numPr>
          <w:ilvl w:val="3"/>
          <w:numId w:val="900"/>
        </w:numPr>
        <w:spacing w:before="0" w:after="0"/>
      </w:pPr>
      <w:r>
        <w:t>Cognitive Component</w:t>
      </w:r>
    </w:p>
    <w:p>
      <w:pPr>
        <w:numPr>
          <w:ilvl w:val="3"/>
          <w:numId w:val="900"/>
        </w:numPr>
        <w:spacing w:before="0" w:after="0"/>
      </w:pPr>
      <w:r>
        <w:t>Affective Component</w:t>
      </w:r>
    </w:p>
    <w:p>
      <w:pPr>
        <w:numPr>
          <w:ilvl w:val="3"/>
          <w:numId w:val="900"/>
        </w:numPr>
        <w:spacing w:before="0" w:after="0"/>
      </w:pPr>
      <w:r>
        <w:t>Behavioral Component</w:t>
      </w:r>
    </w:p>
    <w:p>
      <w:pPr>
        <w:numPr>
          <w:ilvl w:val="2"/>
          <w:numId w:val="900"/>
        </w:numPr>
        <w:spacing w:before="0" w:after="0"/>
      </w:pPr>
      <w:r>
        <w:t>Major Job Attitudes</w:t>
      </w:r>
    </w:p>
    <w:p>
      <w:pPr>
        <w:numPr>
          <w:ilvl w:val="3"/>
          <w:numId w:val="900"/>
        </w:numPr>
        <w:spacing w:before="0" w:after="0"/>
      </w:pPr>
      <w:r>
        <w:t>Job Satisfaction</w:t>
      </w:r>
    </w:p>
    <w:p>
      <w:pPr>
        <w:numPr>
          <w:ilvl w:val="3"/>
          <w:numId w:val="900"/>
        </w:numPr>
        <w:spacing w:before="0" w:after="0"/>
      </w:pPr>
      <w:r>
        <w:t>Job Involvement</w:t>
      </w:r>
    </w:p>
    <w:p>
      <w:pPr>
        <w:numPr>
          <w:ilvl w:val="3"/>
          <w:numId w:val="900"/>
        </w:numPr>
        <w:spacing w:before="0" w:after="0"/>
      </w:pPr>
      <w:r>
        <w:t>Organizational Commitment</w:t>
      </w:r>
    </w:p>
    <w:p>
      <w:pPr>
        <w:numPr>
          <w:ilvl w:val="3"/>
          <w:numId w:val="900"/>
        </w:numPr>
        <w:spacing w:before="0" w:after="0"/>
      </w:pPr>
      <w:r>
        <w:t>Perceived Organizational Support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Attitude-Behavior Relationship</w:t>
      </w:r>
    </w:p>
    <w:p>
      <w:pPr>
        <w:numPr>
          <w:ilvl w:val="0"/>
          <w:numId w:val="900"/>
        </w:numPr>
        <w:spacing w:before="0" w:after="0"/>
      </w:pPr>
      <w:r>
        <w:t>Perception and Attribution</w:t>
      </w:r>
    </w:p>
    <w:p>
      <w:pPr>
        <w:numPr>
          <w:ilvl w:val="1"/>
          <w:numId w:val="900"/>
        </w:numPr>
        <w:spacing w:before="0" w:after="0"/>
      </w:pPr>
      <w:r>
        <w:t>Perceptual Process</w:t>
      </w:r>
    </w:p>
    <w:p>
      <w:pPr>
        <w:numPr>
          <w:ilvl w:val="2"/>
          <w:numId w:val="900"/>
        </w:numPr>
        <w:spacing w:before="0" w:after="0"/>
      </w:pPr>
      <w:r>
        <w:t>Sensation and Attention</w:t>
      </w:r>
    </w:p>
    <w:p>
      <w:pPr>
        <w:numPr>
          <w:ilvl w:val="2"/>
          <w:numId w:val="900"/>
        </w:numPr>
        <w:spacing w:before="0" w:after="0"/>
      </w:pPr>
      <w:r>
        <w:t>Organization and Interpretation</w:t>
      </w:r>
    </w:p>
    <w:p>
      <w:pPr>
        <w:numPr>
          <w:ilvl w:val="1"/>
          <w:numId w:val="900"/>
        </w:numPr>
        <w:spacing w:before="0" w:after="0"/>
      </w:pPr>
      <w:r>
        <w:t>Factors Influencing Perception</w:t>
      </w:r>
    </w:p>
    <w:p>
      <w:pPr>
        <w:numPr>
          <w:ilvl w:val="2"/>
          <w:numId w:val="900"/>
        </w:numPr>
        <w:spacing w:before="0" w:after="0"/>
      </w:pPr>
      <w:r>
        <w:t>Perceiver Characteristics</w:t>
      </w:r>
    </w:p>
    <w:p>
      <w:pPr>
        <w:numPr>
          <w:ilvl w:val="2"/>
          <w:numId w:val="900"/>
        </w:numPr>
        <w:spacing w:before="0" w:after="0"/>
      </w:pPr>
      <w:r>
        <w:t>Target Characteristics</w:t>
      </w:r>
    </w:p>
    <w:p>
      <w:pPr>
        <w:numPr>
          <w:ilvl w:val="2"/>
          <w:numId w:val="900"/>
        </w:numPr>
        <w:spacing w:before="0" w:after="0"/>
      </w:pPr>
      <w:r>
        <w:t>Situational Context</w:t>
      </w:r>
    </w:p>
    <w:p>
      <w:pPr>
        <w:numPr>
          <w:ilvl w:val="1"/>
          <w:numId w:val="900"/>
        </w:numPr>
        <w:spacing w:before="0" w:after="0"/>
      </w:pPr>
      <w:r>
        <w:t>Perceptual Shortcuts and Biases</w:t>
      </w:r>
    </w:p>
    <w:p>
      <w:pPr>
        <w:numPr>
          <w:ilvl w:val="2"/>
          <w:numId w:val="900"/>
        </w:numPr>
        <w:spacing w:before="0" w:after="0"/>
      </w:pPr>
      <w:r>
        <w:t>Selective Perception</w:t>
      </w:r>
    </w:p>
    <w:p>
      <w:pPr>
        <w:numPr>
          <w:ilvl w:val="2"/>
          <w:numId w:val="900"/>
        </w:numPr>
        <w:spacing w:before="0" w:after="0"/>
      </w:pPr>
      <w:r>
        <w:t>Halo Effect</w:t>
      </w:r>
    </w:p>
    <w:p>
      <w:pPr>
        <w:numPr>
          <w:ilvl w:val="2"/>
          <w:numId w:val="900"/>
        </w:numPr>
        <w:spacing w:before="0" w:after="0"/>
      </w:pPr>
      <w:r>
        <w:t>Contrast Effects</w:t>
      </w:r>
    </w:p>
    <w:p>
      <w:pPr>
        <w:numPr>
          <w:ilvl w:val="2"/>
          <w:numId w:val="900"/>
        </w:numPr>
        <w:spacing w:before="0" w:after="0"/>
      </w:pPr>
      <w:r>
        <w:t>Stereotyping</w:t>
      </w:r>
    </w:p>
    <w:p>
      <w:pPr>
        <w:numPr>
          <w:ilvl w:val="2"/>
          <w:numId w:val="900"/>
        </w:numPr>
        <w:spacing w:before="0" w:after="0"/>
      </w:pPr>
      <w:r>
        <w:t>Projection</w:t>
      </w:r>
    </w:p>
    <w:p>
      <w:pPr>
        <w:numPr>
          <w:ilvl w:val="1"/>
          <w:numId w:val="900"/>
        </w:numPr>
        <w:spacing w:before="0" w:after="0"/>
      </w:pPr>
      <w:r>
        <w:t>Attribution Theory</w:t>
      </w:r>
    </w:p>
    <w:p>
      <w:pPr>
        <w:numPr>
          <w:ilvl w:val="2"/>
          <w:numId w:val="900"/>
        </w:numPr>
        <w:spacing w:before="0" w:after="0"/>
      </w:pPr>
      <w:r>
        <w:t>Internal Attribution</w:t>
      </w:r>
    </w:p>
    <w:p>
      <w:pPr>
        <w:numPr>
          <w:ilvl w:val="2"/>
          <w:numId w:val="900"/>
        </w:numPr>
        <w:spacing w:before="0" w:after="0"/>
      </w:pPr>
      <w:r>
        <w:t>External Attribution</w:t>
      </w:r>
    </w:p>
    <w:p>
      <w:pPr>
        <w:numPr>
          <w:ilvl w:val="2"/>
          <w:numId w:val="900"/>
        </w:numPr>
        <w:spacing w:before="0" w:after="0"/>
      </w:pPr>
      <w:r>
        <w:t>Attribution Errors</w:t>
      </w:r>
    </w:p>
    <w:p>
      <w:pPr>
        <w:numPr>
          <w:ilvl w:val="3"/>
          <w:numId w:val="900"/>
        </w:numPr>
        <w:spacing w:before="0" w:after="0"/>
      </w:pPr>
      <w:r>
        <w:t>Fundamental Attribution Error</w:t>
      </w:r>
    </w:p>
    <w:p>
      <w:pPr>
        <w:numPr>
          <w:ilvl w:val="3"/>
          <w:numId w:val="900"/>
        </w:numPr>
        <w:spacing w:before="0" w:after="0"/>
      </w:pPr>
      <w:r>
        <w:t>Self-Serving Bias</w:t>
      </w:r>
    </w:p>
    <w:p>
      <w:pPr>
        <w:numPr>
          <w:ilvl w:val="3"/>
          <w:numId w:val="900"/>
        </w:numPr>
        <w:spacing w:before="0" w:after="0"/>
      </w:pPr>
      <w:r>
        <w:t>Actor-Observer Bias</w:t>
      </w:r>
    </w:p>
    <w:p>
      <w:pPr>
        <w:numPr>
          <w:ilvl w:val="0"/>
          <w:numId w:val="900"/>
        </w:numPr>
        <w:spacing w:before="0" w:after="0"/>
      </w:pPr>
      <w:r>
        <w:t>Individual Decision Making</w:t>
      </w:r>
    </w:p>
    <w:p>
      <w:pPr>
        <w:numPr>
          <w:ilvl w:val="1"/>
          <w:numId w:val="900"/>
        </w:numPr>
        <w:spacing w:before="0" w:after="0"/>
      </w:pPr>
      <w:r>
        <w:t>Decision-Making Process</w:t>
      </w:r>
    </w:p>
    <w:p>
      <w:pPr>
        <w:numPr>
          <w:ilvl w:val="1"/>
          <w:numId w:val="900"/>
        </w:numPr>
        <w:spacing w:before="0" w:after="0"/>
      </w:pPr>
      <w:r>
        <w:t>Models of Decision Making</w:t>
      </w:r>
    </w:p>
    <w:p>
      <w:pPr>
        <w:numPr>
          <w:ilvl w:val="2"/>
          <w:numId w:val="900"/>
        </w:numPr>
        <w:spacing w:before="0" w:after="0"/>
      </w:pPr>
      <w:r>
        <w:t>Rational Decision-Making Model</w:t>
      </w:r>
    </w:p>
    <w:p>
      <w:pPr>
        <w:numPr>
          <w:ilvl w:val="2"/>
          <w:numId w:val="900"/>
        </w:numPr>
        <w:spacing w:before="0" w:after="0"/>
      </w:pPr>
      <w:r>
        <w:t>Bounded Rationality Model</w:t>
      </w:r>
    </w:p>
    <w:p>
      <w:pPr>
        <w:numPr>
          <w:ilvl w:val="2"/>
          <w:numId w:val="900"/>
        </w:numPr>
        <w:spacing w:before="0" w:after="0"/>
      </w:pPr>
      <w:r>
        <w:t>Intuitive Decision Making</w:t>
      </w:r>
    </w:p>
    <w:p>
      <w:pPr>
        <w:numPr>
          <w:ilvl w:val="1"/>
          <w:numId w:val="900"/>
        </w:numPr>
        <w:spacing w:before="0" w:after="0"/>
      </w:pPr>
      <w:r>
        <w:t>Decision-Making Biases and Errors</w:t>
      </w:r>
    </w:p>
    <w:p>
      <w:pPr>
        <w:numPr>
          <w:ilvl w:val="2"/>
          <w:numId w:val="900"/>
        </w:numPr>
        <w:spacing w:before="0" w:after="0"/>
      </w:pPr>
      <w:r>
        <w:t>Overconfidence Bias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Escalation of Commitment</w:t>
      </w:r>
    </w:p>
    <w:p>
      <w:pPr>
        <w:numPr>
          <w:ilvl w:val="2"/>
          <w:numId w:val="900"/>
        </w:numPr>
        <w:spacing w:before="0" w:after="0"/>
      </w:pPr>
      <w:r>
        <w:t>Hindsight Bias</w:t>
      </w:r>
    </w:p>
    <w:p>
      <w:pPr>
        <w:numPr>
          <w:ilvl w:val="1"/>
          <w:numId w:val="900"/>
        </w:numPr>
        <w:spacing w:before="0" w:after="0"/>
      </w:pPr>
      <w:r>
        <w:t>Improving Decision Making</w:t>
      </w:r>
    </w:p>
    <w:p>
      <w:pPr>
        <w:numPr>
          <w:ilvl w:val="2"/>
          <w:numId w:val="900"/>
        </w:numPr>
        <w:spacing w:before="0" w:after="0"/>
      </w:pPr>
      <w:r>
        <w:t>Creativity in Decision Making</w:t>
      </w:r>
    </w:p>
    <w:p>
      <w:pPr>
        <w:numPr>
          <w:ilvl w:val="2"/>
          <w:numId w:val="900"/>
        </w:numPr>
        <w:spacing w:before="0" w:after="0"/>
      </w:pPr>
      <w:r>
        <w:t>Group Decision Making</w:t>
      </w:r>
    </w:p>
    <w:p>
      <w:pPr>
        <w:numPr>
          <w:ilvl w:val="0"/>
          <w:numId w:val="900"/>
        </w:numPr>
        <w:spacing w:before="0" w:after="0"/>
      </w:pPr>
      <w:r>
        <w:t>Emotions and Moods</w:t>
      </w:r>
    </w:p>
    <w:p>
      <w:pPr>
        <w:numPr>
          <w:ilvl w:val="1"/>
          <w:numId w:val="900"/>
        </w:numPr>
        <w:spacing w:before="0" w:after="0"/>
      </w:pPr>
      <w:r>
        <w:t>Differentiating Emotions and Moods</w:t>
      </w:r>
    </w:p>
    <w:p>
      <w:pPr>
        <w:numPr>
          <w:ilvl w:val="1"/>
          <w:numId w:val="900"/>
        </w:numPr>
        <w:spacing w:before="0" w:after="0"/>
      </w:pPr>
      <w:r>
        <w:t>Sources of Emotions and Moods</w:t>
      </w:r>
    </w:p>
    <w:p>
      <w:pPr>
        <w:numPr>
          <w:ilvl w:val="2"/>
          <w:numId w:val="900"/>
        </w:numPr>
        <w:spacing w:before="0" w:after="0"/>
      </w:pPr>
      <w:r>
        <w:t>Personality Factors</w:t>
      </w:r>
    </w:p>
    <w:p>
      <w:pPr>
        <w:numPr>
          <w:ilvl w:val="2"/>
          <w:numId w:val="900"/>
        </w:numPr>
        <w:spacing w:before="0" w:after="0"/>
      </w:pPr>
      <w:r>
        <w:t>Time and Temporal Effects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Stress and Life Events</w:t>
      </w:r>
    </w:p>
    <w:p>
      <w:pPr>
        <w:numPr>
          <w:ilvl w:val="2"/>
          <w:numId w:val="900"/>
        </w:numPr>
        <w:spacing w:before="0" w:after="0"/>
      </w:pPr>
      <w:r>
        <w:t>Social Activities</w:t>
      </w:r>
    </w:p>
    <w:p>
      <w:pPr>
        <w:numPr>
          <w:ilvl w:val="2"/>
          <w:numId w:val="900"/>
        </w:numPr>
        <w:spacing w:before="0" w:after="0"/>
      </w:pPr>
      <w:r>
        <w:t>Sleep and Physical Health</w:t>
      </w:r>
    </w:p>
    <w:p>
      <w:pPr>
        <w:numPr>
          <w:ilvl w:val="1"/>
          <w:numId w:val="900"/>
        </w:numPr>
        <w:spacing w:before="0" w:after="0"/>
      </w:pPr>
      <w:r>
        <w:t>Emotional Labor</w:t>
      </w:r>
    </w:p>
    <w:p>
      <w:pPr>
        <w:numPr>
          <w:ilvl w:val="2"/>
          <w:numId w:val="900"/>
        </w:numPr>
        <w:spacing w:before="0" w:after="0"/>
      </w:pPr>
      <w:r>
        <w:t>Surface Acting</w:t>
      </w:r>
    </w:p>
    <w:p>
      <w:pPr>
        <w:numPr>
          <w:ilvl w:val="2"/>
          <w:numId w:val="900"/>
        </w:numPr>
        <w:spacing w:before="0" w:after="0"/>
      </w:pPr>
      <w:r>
        <w:t>Deep Acting</w:t>
      </w:r>
    </w:p>
    <w:p>
      <w:pPr>
        <w:numPr>
          <w:ilvl w:val="2"/>
          <w:numId w:val="900"/>
        </w:numPr>
        <w:spacing w:before="0" w:after="0"/>
      </w:pPr>
      <w:r>
        <w:t>Consequences of Emotional Labor</w:t>
      </w:r>
    </w:p>
    <w:p>
      <w:pPr>
        <w:numPr>
          <w:ilvl w:val="1"/>
          <w:numId w:val="900"/>
        </w:numPr>
        <w:spacing w:before="0" w:after="0"/>
      </w:pPr>
      <w:r>
        <w:t>Affective Events Theory</w:t>
      </w:r>
    </w:p>
    <w:p>
      <w:pPr>
        <w:numPr>
          <w:ilvl w:val="1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Self-Regulation</w:t>
      </w:r>
    </w:p>
    <w:p>
      <w:pPr>
        <w:numPr>
          <w:ilvl w:val="2"/>
          <w:numId w:val="900"/>
        </w:numPr>
        <w:spacing w:before="0" w:after="0"/>
      </w:pPr>
      <w:r>
        <w:t>Motivation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2"/>
          <w:numId w:val="900"/>
        </w:numPr>
        <w:spacing w:before="0" w:after="0"/>
      </w:pPr>
      <w:r>
        <w:t>Social Skills</w:t>
      </w:r>
    </w:p>
    <w:p>
      <w:pPr>
        <w:numPr>
          <w:ilvl w:val="1"/>
          <w:numId w:val="900"/>
        </w:numPr>
        <w:spacing w:before="0" w:after="0"/>
      </w:pPr>
      <w:r>
        <w:t>Applications in Organizational Settings</w:t>
      </w:r>
    </w:p>
    <w:p>
      <w:pPr>
        <w:numPr>
          <w:ilvl w:val="2"/>
          <w:numId w:val="900"/>
        </w:numPr>
        <w:spacing w:before="0" w:after="0"/>
      </w:pPr>
      <w:r>
        <w:t>Emotional Contagion</w:t>
      </w:r>
    </w:p>
    <w:p>
      <w:pPr>
        <w:numPr>
          <w:ilvl w:val="2"/>
          <w:numId w:val="900"/>
        </w:numPr>
        <w:spacing w:before="0" w:after="0"/>
      </w:pPr>
      <w:r>
        <w:t>Emotional Regulation Strategies</w:t>
      </w:r>
    </w:p>
    <w:p>
      <w:pPr>
        <w:numPr>
          <w:ilvl w:val="2"/>
          <w:numId w:val="900"/>
        </w:numPr>
        <w:spacing w:before="0" w:after="0"/>
      </w:pPr>
      <w:r>
        <w:t>Impact on Performance and Satisfaction</w:t>
      </w:r>
    </w:p>
    <w:p>
      <w:pPr>
        <w:pStyle w:val="Heading1"/>
      </w:pPr>
      <w:r>
        <w:t>Motivation and Performance</w:t>
      </w:r>
    </w:p>
    <w:p>
      <w:pPr>
        <w:numPr>
          <w:ilvl w:val="0"/>
          <w:numId w:val="900"/>
        </w:numPr>
        <w:spacing w:before="0" w:after="0"/>
      </w:pPr>
      <w:r>
        <w:t>Foundations of Motivation</w:t>
      </w:r>
    </w:p>
    <w:p>
      <w:pPr>
        <w:numPr>
          <w:ilvl w:val="1"/>
          <w:numId w:val="900"/>
        </w:numPr>
        <w:spacing w:before="0" w:after="0"/>
      </w:pPr>
      <w:r>
        <w:t>Defining Motivation</w:t>
      </w:r>
    </w:p>
    <w:p>
      <w:pPr>
        <w:numPr>
          <w:ilvl w:val="1"/>
          <w:numId w:val="900"/>
        </w:numPr>
        <w:spacing w:before="0" w:after="0"/>
      </w:pPr>
      <w:r>
        <w:t>Motivation Process</w:t>
      </w:r>
    </w:p>
    <w:p>
      <w:pPr>
        <w:numPr>
          <w:ilvl w:val="1"/>
          <w:numId w:val="900"/>
        </w:numPr>
        <w:spacing w:before="0" w:after="0"/>
      </w:pPr>
      <w:r>
        <w:t>Early Theories of Motivation</w:t>
      </w:r>
    </w:p>
    <w:p>
      <w:pPr>
        <w:numPr>
          <w:ilvl w:val="2"/>
          <w:numId w:val="900"/>
        </w:numPr>
        <w:spacing w:before="0" w:after="0"/>
      </w:pPr>
      <w:r>
        <w:t>Hierarchy of Needs Theory</w:t>
      </w:r>
    </w:p>
    <w:p>
      <w:pPr>
        <w:numPr>
          <w:ilvl w:val="3"/>
          <w:numId w:val="900"/>
        </w:numPr>
        <w:spacing w:before="0" w:after="0"/>
      </w:pPr>
      <w:r>
        <w:t>Physiological Needs</w:t>
      </w:r>
    </w:p>
    <w:p>
      <w:pPr>
        <w:numPr>
          <w:ilvl w:val="3"/>
          <w:numId w:val="900"/>
        </w:numPr>
        <w:spacing w:before="0" w:after="0"/>
      </w:pPr>
      <w:r>
        <w:t>Safety Needs</w:t>
      </w:r>
    </w:p>
    <w:p>
      <w:pPr>
        <w:numPr>
          <w:ilvl w:val="3"/>
          <w:numId w:val="900"/>
        </w:numPr>
        <w:spacing w:before="0" w:after="0"/>
      </w:pPr>
      <w:r>
        <w:t>Social Needs</w:t>
      </w:r>
    </w:p>
    <w:p>
      <w:pPr>
        <w:numPr>
          <w:ilvl w:val="3"/>
          <w:numId w:val="900"/>
        </w:numPr>
        <w:spacing w:before="0" w:after="0"/>
      </w:pPr>
      <w:r>
        <w:t>Esteem Needs</w:t>
      </w:r>
    </w:p>
    <w:p>
      <w:pPr>
        <w:numPr>
          <w:ilvl w:val="3"/>
          <w:numId w:val="900"/>
        </w:numPr>
        <w:spacing w:before="0" w:after="0"/>
      </w:pPr>
      <w:r>
        <w:t>Self-Actualization Needs</w:t>
      </w:r>
    </w:p>
    <w:p>
      <w:pPr>
        <w:numPr>
          <w:ilvl w:val="2"/>
          <w:numId w:val="900"/>
        </w:numPr>
        <w:spacing w:before="0" w:after="0"/>
      </w:pPr>
      <w:r>
        <w:t>Two-Factor Theory</w:t>
      </w:r>
    </w:p>
    <w:p>
      <w:pPr>
        <w:numPr>
          <w:ilvl w:val="3"/>
          <w:numId w:val="900"/>
        </w:numPr>
        <w:spacing w:before="0" w:after="0"/>
      </w:pPr>
      <w:r>
        <w:t>Hygiene Factors</w:t>
      </w:r>
    </w:p>
    <w:p>
      <w:pPr>
        <w:numPr>
          <w:ilvl w:val="3"/>
          <w:numId w:val="900"/>
        </w:numPr>
        <w:spacing w:before="0" w:after="0"/>
      </w:pPr>
      <w:r>
        <w:t>Motivating Factors</w:t>
      </w:r>
    </w:p>
    <w:p>
      <w:pPr>
        <w:numPr>
          <w:ilvl w:val="2"/>
          <w:numId w:val="900"/>
        </w:numPr>
        <w:spacing w:before="0" w:after="0"/>
      </w:pPr>
      <w:r>
        <w:t>Theory of Needs</w:t>
      </w:r>
    </w:p>
    <w:p>
      <w:pPr>
        <w:numPr>
          <w:ilvl w:val="3"/>
          <w:numId w:val="900"/>
        </w:numPr>
        <w:spacing w:before="0" w:after="0"/>
      </w:pPr>
      <w:r>
        <w:t>Need for Achievement</w:t>
      </w:r>
    </w:p>
    <w:p>
      <w:pPr>
        <w:numPr>
          <w:ilvl w:val="3"/>
          <w:numId w:val="900"/>
        </w:numPr>
        <w:spacing w:before="0" w:after="0"/>
      </w:pPr>
      <w:r>
        <w:t>Need for Power</w:t>
      </w:r>
    </w:p>
    <w:p>
      <w:pPr>
        <w:numPr>
          <w:ilvl w:val="3"/>
          <w:numId w:val="900"/>
        </w:numPr>
        <w:spacing w:before="0" w:after="0"/>
      </w:pPr>
      <w:r>
        <w:t>Need for Affiliation</w:t>
      </w:r>
    </w:p>
    <w:p>
      <w:pPr>
        <w:numPr>
          <w:ilvl w:val="0"/>
          <w:numId w:val="900"/>
        </w:numPr>
        <w:spacing w:before="0" w:after="0"/>
      </w:pPr>
      <w:r>
        <w:t>Contemporary Motivation Theories</w:t>
      </w:r>
    </w:p>
    <w:p>
      <w:pPr>
        <w:numPr>
          <w:ilvl w:val="1"/>
          <w:numId w:val="900"/>
        </w:numPr>
        <w:spacing w:before="0" w:after="0"/>
      </w:pPr>
      <w:r>
        <w:t>Self-Determination Theory</w:t>
      </w:r>
    </w:p>
    <w:p>
      <w:pPr>
        <w:numPr>
          <w:ilvl w:val="2"/>
          <w:numId w:val="900"/>
        </w:numPr>
        <w:spacing w:before="0" w:after="0"/>
      </w:pPr>
      <w:r>
        <w:t>Intrinsic Motivation</w:t>
      </w:r>
    </w:p>
    <w:p>
      <w:pPr>
        <w:numPr>
          <w:ilvl w:val="2"/>
          <w:numId w:val="900"/>
        </w:numPr>
        <w:spacing w:before="0" w:after="0"/>
      </w:pPr>
      <w:r>
        <w:t>Extrinsic Motivation</w:t>
      </w:r>
    </w:p>
    <w:p>
      <w:pPr>
        <w:numPr>
          <w:ilvl w:val="2"/>
          <w:numId w:val="900"/>
        </w:numPr>
        <w:spacing w:before="0" w:after="0"/>
      </w:pPr>
      <w:r>
        <w:t>Basic Psychological Needs</w:t>
      </w:r>
    </w:p>
    <w:p>
      <w:pPr>
        <w:numPr>
          <w:ilvl w:val="1"/>
          <w:numId w:val="900"/>
        </w:numPr>
        <w:spacing w:before="0" w:after="0"/>
      </w:pPr>
      <w:r>
        <w:t>Goal-Setting Theory</w:t>
      </w:r>
    </w:p>
    <w:p>
      <w:pPr>
        <w:numPr>
          <w:ilvl w:val="2"/>
          <w:numId w:val="900"/>
        </w:numPr>
        <w:spacing w:before="0" w:after="0"/>
      </w:pPr>
      <w:r>
        <w:t>Goal Characteristics</w:t>
      </w:r>
    </w:p>
    <w:p>
      <w:pPr>
        <w:numPr>
          <w:ilvl w:val="2"/>
          <w:numId w:val="900"/>
        </w:numPr>
        <w:spacing w:before="0" w:after="0"/>
      </w:pPr>
      <w:r>
        <w:t>Goal Commitment</w:t>
      </w:r>
    </w:p>
    <w:p>
      <w:pPr>
        <w:numPr>
          <w:ilvl w:val="2"/>
          <w:numId w:val="900"/>
        </w:numPr>
        <w:spacing w:before="0" w:after="0"/>
      </w:pPr>
      <w:r>
        <w:t>Feedback and Performance</w:t>
      </w:r>
    </w:p>
    <w:p>
      <w:pPr>
        <w:numPr>
          <w:ilvl w:val="1"/>
          <w:numId w:val="900"/>
        </w:numPr>
        <w:spacing w:before="0" w:after="0"/>
      </w:pPr>
      <w:r>
        <w:t>Self-Efficacy Theory</w:t>
      </w:r>
    </w:p>
    <w:p>
      <w:pPr>
        <w:numPr>
          <w:ilvl w:val="2"/>
          <w:numId w:val="900"/>
        </w:numPr>
        <w:spacing w:before="0" w:after="0"/>
      </w:pPr>
      <w:r>
        <w:t>Sources of Self-Efficacy</w:t>
      </w:r>
    </w:p>
    <w:p>
      <w:pPr>
        <w:numPr>
          <w:ilvl w:val="2"/>
          <w:numId w:val="900"/>
        </w:numPr>
        <w:spacing w:before="0" w:after="0"/>
      </w:pPr>
      <w:r>
        <w:t>Outcomes of Self-Efficacy</w:t>
      </w:r>
    </w:p>
    <w:p>
      <w:pPr>
        <w:numPr>
          <w:ilvl w:val="1"/>
          <w:numId w:val="900"/>
        </w:numPr>
        <w:spacing w:before="0" w:after="0"/>
      </w:pPr>
      <w:r>
        <w:t>Reinforcement Theory</w:t>
      </w:r>
    </w:p>
    <w:p>
      <w:pPr>
        <w:numPr>
          <w:ilvl w:val="2"/>
          <w:numId w:val="900"/>
        </w:numPr>
        <w:spacing w:before="0" w:after="0"/>
      </w:pPr>
      <w:r>
        <w:t>Types of Reinforcement</w:t>
      </w:r>
    </w:p>
    <w:p>
      <w:pPr>
        <w:numPr>
          <w:ilvl w:val="3"/>
          <w:numId w:val="900"/>
        </w:numPr>
        <w:spacing w:before="0" w:after="0"/>
      </w:pPr>
      <w:r>
        <w:t>Positive Reinforcement</w:t>
      </w:r>
    </w:p>
    <w:p>
      <w:pPr>
        <w:numPr>
          <w:ilvl w:val="3"/>
          <w:numId w:val="900"/>
        </w:numPr>
        <w:spacing w:before="0" w:after="0"/>
      </w:pPr>
      <w:r>
        <w:t>Negative Reinforcement</w:t>
      </w:r>
    </w:p>
    <w:p>
      <w:pPr>
        <w:numPr>
          <w:ilvl w:val="2"/>
          <w:numId w:val="900"/>
        </w:numPr>
        <w:spacing w:before="0" w:after="0"/>
      </w:pPr>
      <w:r>
        <w:t>Punishment and Extinction</w:t>
      </w:r>
    </w:p>
    <w:p>
      <w:pPr>
        <w:numPr>
          <w:ilvl w:val="2"/>
          <w:numId w:val="900"/>
        </w:numPr>
        <w:spacing w:before="0" w:after="0"/>
      </w:pPr>
      <w:r>
        <w:t>Schedules of Reinforcement</w:t>
      </w:r>
    </w:p>
    <w:p>
      <w:pPr>
        <w:numPr>
          <w:ilvl w:val="1"/>
          <w:numId w:val="900"/>
        </w:numPr>
        <w:spacing w:before="0" w:after="0"/>
      </w:pPr>
      <w:r>
        <w:t>Equity Theory</w:t>
      </w:r>
    </w:p>
    <w:p>
      <w:pPr>
        <w:numPr>
          <w:ilvl w:val="2"/>
          <w:numId w:val="900"/>
        </w:numPr>
        <w:spacing w:before="0" w:after="0"/>
      </w:pPr>
      <w:r>
        <w:t>Equity Comparisons</w:t>
      </w:r>
    </w:p>
    <w:p>
      <w:pPr>
        <w:numPr>
          <w:ilvl w:val="2"/>
          <w:numId w:val="900"/>
        </w:numPr>
        <w:spacing w:before="0" w:after="0"/>
      </w:pPr>
      <w:r>
        <w:t>Responses to Inequity</w:t>
      </w:r>
    </w:p>
    <w:p>
      <w:pPr>
        <w:numPr>
          <w:ilvl w:val="1"/>
          <w:numId w:val="900"/>
        </w:numPr>
        <w:spacing w:before="0" w:after="0"/>
      </w:pPr>
      <w:r>
        <w:t>Expectancy Theory</w:t>
      </w:r>
    </w:p>
    <w:p>
      <w:pPr>
        <w:numPr>
          <w:ilvl w:val="2"/>
          <w:numId w:val="900"/>
        </w:numPr>
        <w:spacing w:before="0" w:after="0"/>
      </w:pPr>
      <w:r>
        <w:t>Expectancy</w:t>
      </w:r>
    </w:p>
    <w:p>
      <w:pPr>
        <w:numPr>
          <w:ilvl w:val="2"/>
          <w:numId w:val="900"/>
        </w:numPr>
        <w:spacing w:before="0" w:after="0"/>
      </w:pPr>
      <w:r>
        <w:t>Instrumentality</w:t>
      </w:r>
    </w:p>
    <w:p>
      <w:pPr>
        <w:numPr>
          <w:ilvl w:val="2"/>
          <w:numId w:val="900"/>
        </w:numPr>
        <w:spacing w:before="0" w:after="0"/>
      </w:pPr>
      <w:r>
        <w:t>Valence</w:t>
      </w:r>
    </w:p>
    <w:p>
      <w:pPr>
        <w:numPr>
          <w:ilvl w:val="2"/>
          <w:numId w:val="900"/>
        </w:numPr>
        <w:spacing w:before="0" w:after="0"/>
      </w:pPr>
      <w:r>
        <w:t>Motivational Force</w:t>
      </w:r>
    </w:p>
    <w:p>
      <w:pPr>
        <w:numPr>
          <w:ilvl w:val="0"/>
          <w:numId w:val="900"/>
        </w:numPr>
        <w:spacing w:before="0" w:after="0"/>
      </w:pPr>
      <w:r>
        <w:t>Job Design and Motivation</w:t>
      </w:r>
    </w:p>
    <w:p>
      <w:pPr>
        <w:numPr>
          <w:ilvl w:val="1"/>
          <w:numId w:val="900"/>
        </w:numPr>
        <w:spacing w:before="0" w:after="0"/>
      </w:pPr>
      <w:r>
        <w:t>Job Characteristics Model</w:t>
      </w:r>
    </w:p>
    <w:p>
      <w:pPr>
        <w:numPr>
          <w:ilvl w:val="2"/>
          <w:numId w:val="900"/>
        </w:numPr>
        <w:spacing w:before="0" w:after="0"/>
      </w:pPr>
      <w:r>
        <w:t>Core Job Dimensions</w:t>
      </w:r>
    </w:p>
    <w:p>
      <w:pPr>
        <w:numPr>
          <w:ilvl w:val="3"/>
          <w:numId w:val="900"/>
        </w:numPr>
        <w:spacing w:before="0" w:after="0"/>
      </w:pPr>
      <w:r>
        <w:t>Skill Variety</w:t>
      </w:r>
    </w:p>
    <w:p>
      <w:pPr>
        <w:numPr>
          <w:ilvl w:val="3"/>
          <w:numId w:val="900"/>
        </w:numPr>
        <w:spacing w:before="0" w:after="0"/>
      </w:pPr>
      <w:r>
        <w:t>Task Identity</w:t>
      </w:r>
    </w:p>
    <w:p>
      <w:pPr>
        <w:numPr>
          <w:ilvl w:val="3"/>
          <w:numId w:val="900"/>
        </w:numPr>
        <w:spacing w:before="0" w:after="0"/>
      </w:pPr>
      <w:r>
        <w:t>Task Significance</w:t>
      </w:r>
    </w:p>
    <w:p>
      <w:pPr>
        <w:numPr>
          <w:ilvl w:val="3"/>
          <w:numId w:val="900"/>
        </w:numPr>
        <w:spacing w:before="0" w:after="0"/>
      </w:pPr>
      <w:r>
        <w:t>Autonomy</w:t>
      </w:r>
    </w:p>
    <w:p>
      <w:pPr>
        <w:numPr>
          <w:ilvl w:val="3"/>
          <w:numId w:val="900"/>
        </w:numPr>
        <w:spacing w:before="0" w:after="0"/>
      </w:pPr>
      <w:r>
        <w:t>Feedback</w:t>
      </w:r>
    </w:p>
    <w:p>
      <w:pPr>
        <w:numPr>
          <w:ilvl w:val="2"/>
          <w:numId w:val="900"/>
        </w:numPr>
        <w:spacing w:before="0" w:after="0"/>
      </w:pPr>
      <w:r>
        <w:t>Critical Psychological States</w:t>
      </w:r>
    </w:p>
    <w:p>
      <w:pPr>
        <w:numPr>
          <w:ilvl w:val="2"/>
          <w:numId w:val="900"/>
        </w:numPr>
        <w:spacing w:before="0" w:after="0"/>
      </w:pPr>
      <w:r>
        <w:t>Personal and Work Outcomes</w:t>
      </w:r>
    </w:p>
    <w:p>
      <w:pPr>
        <w:numPr>
          <w:ilvl w:val="1"/>
          <w:numId w:val="900"/>
        </w:numPr>
        <w:spacing w:before="0" w:after="0"/>
      </w:pPr>
      <w:r>
        <w:t>Job Design Strategies</w:t>
      </w:r>
    </w:p>
    <w:p>
      <w:pPr>
        <w:numPr>
          <w:ilvl w:val="2"/>
          <w:numId w:val="900"/>
        </w:numPr>
        <w:spacing w:before="0" w:after="0"/>
      </w:pPr>
      <w:r>
        <w:t>Job Rotation</w:t>
      </w:r>
    </w:p>
    <w:p>
      <w:pPr>
        <w:numPr>
          <w:ilvl w:val="2"/>
          <w:numId w:val="900"/>
        </w:numPr>
        <w:spacing w:before="0" w:after="0"/>
      </w:pPr>
      <w:r>
        <w:t>Job Enlargement</w:t>
      </w:r>
    </w:p>
    <w:p>
      <w:pPr>
        <w:numPr>
          <w:ilvl w:val="2"/>
          <w:numId w:val="900"/>
        </w:numPr>
        <w:spacing w:before="0" w:after="0"/>
      </w:pPr>
      <w:r>
        <w:t>Job Enrichment</w:t>
      </w:r>
    </w:p>
    <w:p>
      <w:pPr>
        <w:numPr>
          <w:ilvl w:val="2"/>
          <w:numId w:val="900"/>
        </w:numPr>
        <w:spacing w:before="0" w:after="0"/>
      </w:pPr>
      <w:r>
        <w:t>Flexible Work Arrangements</w:t>
      </w:r>
    </w:p>
    <w:p>
      <w:pPr>
        <w:numPr>
          <w:ilvl w:val="0"/>
          <w:numId w:val="900"/>
        </w:numPr>
        <w:spacing w:before="0" w:after="0"/>
      </w:pPr>
      <w:r>
        <w:t>Reward Systems and Recognition</w:t>
      </w:r>
    </w:p>
    <w:p>
      <w:pPr>
        <w:numPr>
          <w:ilvl w:val="1"/>
          <w:numId w:val="900"/>
        </w:numPr>
        <w:spacing w:before="0" w:after="0"/>
      </w:pPr>
      <w:r>
        <w:t>Types of Rewards</w:t>
      </w:r>
    </w:p>
    <w:p>
      <w:pPr>
        <w:numPr>
          <w:ilvl w:val="2"/>
          <w:numId w:val="900"/>
        </w:numPr>
        <w:spacing w:before="0" w:after="0"/>
      </w:pPr>
      <w:r>
        <w:t>Intrinsic Rewards</w:t>
      </w:r>
    </w:p>
    <w:p>
      <w:pPr>
        <w:numPr>
          <w:ilvl w:val="2"/>
          <w:numId w:val="900"/>
        </w:numPr>
        <w:spacing w:before="0" w:after="0"/>
      </w:pPr>
      <w:r>
        <w:t>Extrinsic Rewards</w:t>
      </w:r>
    </w:p>
    <w:p>
      <w:pPr>
        <w:numPr>
          <w:ilvl w:val="1"/>
          <w:numId w:val="900"/>
        </w:numPr>
        <w:spacing w:before="0" w:after="0"/>
      </w:pPr>
      <w:r>
        <w:t>Pay and Compensation Systems</w:t>
      </w:r>
    </w:p>
    <w:p>
      <w:pPr>
        <w:numPr>
          <w:ilvl w:val="2"/>
          <w:numId w:val="900"/>
        </w:numPr>
        <w:spacing w:before="0" w:after="0"/>
      </w:pPr>
      <w:r>
        <w:t>Variable-Pay Programs</w:t>
      </w:r>
    </w:p>
    <w:p>
      <w:pPr>
        <w:numPr>
          <w:ilvl w:val="3"/>
          <w:numId w:val="900"/>
        </w:numPr>
        <w:spacing w:before="0" w:after="0"/>
      </w:pPr>
      <w:r>
        <w:t>Piece-Rate Pay</w:t>
      </w:r>
    </w:p>
    <w:p>
      <w:pPr>
        <w:numPr>
          <w:ilvl w:val="3"/>
          <w:numId w:val="900"/>
        </w:numPr>
        <w:spacing w:before="0" w:after="0"/>
      </w:pPr>
      <w:r>
        <w:t>Merit-Based Pay</w:t>
      </w:r>
    </w:p>
    <w:p>
      <w:pPr>
        <w:numPr>
          <w:ilvl w:val="3"/>
          <w:numId w:val="900"/>
        </w:numPr>
        <w:spacing w:before="0" w:after="0"/>
      </w:pPr>
      <w:r>
        <w:t>Bonuses and Incentives</w:t>
      </w:r>
    </w:p>
    <w:p>
      <w:pPr>
        <w:numPr>
          <w:ilvl w:val="3"/>
          <w:numId w:val="900"/>
        </w:numPr>
        <w:spacing w:before="0" w:after="0"/>
      </w:pPr>
      <w:r>
        <w:t>Profit-Sharing Plans</w:t>
      </w:r>
    </w:p>
    <w:p>
      <w:pPr>
        <w:numPr>
          <w:ilvl w:val="3"/>
          <w:numId w:val="900"/>
        </w:numPr>
        <w:spacing w:before="0" w:after="0"/>
      </w:pPr>
      <w:r>
        <w:t>Gainsharing Programs</w:t>
      </w:r>
    </w:p>
    <w:p>
      <w:pPr>
        <w:numPr>
          <w:ilvl w:val="2"/>
          <w:numId w:val="900"/>
        </w:numPr>
        <w:spacing w:before="0" w:after="0"/>
      </w:pPr>
      <w:r>
        <w:t>Skill-Based Pay</w:t>
      </w:r>
    </w:p>
    <w:p>
      <w:pPr>
        <w:numPr>
          <w:ilvl w:val="2"/>
          <w:numId w:val="900"/>
        </w:numPr>
        <w:spacing w:before="0" w:after="0"/>
      </w:pPr>
      <w:r>
        <w:t>Team-Based Rewards</w:t>
      </w:r>
    </w:p>
    <w:p>
      <w:pPr>
        <w:numPr>
          <w:ilvl w:val="1"/>
          <w:numId w:val="900"/>
        </w:numPr>
        <w:spacing w:before="0" w:after="0"/>
      </w:pPr>
      <w:r>
        <w:t>Benefits and Flexible Compensation</w:t>
      </w:r>
    </w:p>
    <w:p>
      <w:pPr>
        <w:numPr>
          <w:ilvl w:val="1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Formal Recognition Systems</w:t>
      </w:r>
    </w:p>
    <w:p>
      <w:pPr>
        <w:numPr>
          <w:ilvl w:val="2"/>
          <w:numId w:val="900"/>
        </w:numPr>
        <w:spacing w:before="0" w:after="0"/>
      </w:pPr>
      <w:r>
        <w:t>Informal Recognition Practices</w:t>
      </w:r>
    </w:p>
    <w:p>
      <w:pPr>
        <w:numPr>
          <w:ilvl w:val="1"/>
          <w:numId w:val="900"/>
        </w:numPr>
        <w:spacing w:before="0" w:after="0"/>
      </w:pPr>
      <w:r>
        <w:t>Employee Involvement Programs</w:t>
      </w:r>
    </w:p>
    <w:p>
      <w:pPr>
        <w:numPr>
          <w:ilvl w:val="2"/>
          <w:numId w:val="900"/>
        </w:numPr>
        <w:spacing w:before="0" w:after="0"/>
      </w:pPr>
      <w:r>
        <w:t>Participative Management</w:t>
      </w:r>
    </w:p>
    <w:p>
      <w:pPr>
        <w:numPr>
          <w:ilvl w:val="2"/>
          <w:numId w:val="900"/>
        </w:numPr>
        <w:spacing w:before="0" w:after="0"/>
      </w:pPr>
      <w:r>
        <w:t>Employee Suggestion Systems</w:t>
      </w:r>
    </w:p>
    <w:p>
      <w:pPr>
        <w:numPr>
          <w:ilvl w:val="2"/>
          <w:numId w:val="900"/>
        </w:numPr>
        <w:spacing w:before="0" w:after="0"/>
      </w:pPr>
      <w:r>
        <w:t>Quality Circles</w:t>
      </w:r>
    </w:p>
    <w:p>
      <w:pPr>
        <w:pStyle w:val="Heading1"/>
      </w:pPr>
      <w:r>
        <w:t>Group Dynamics and Team Behavior</w:t>
      </w:r>
    </w:p>
    <w:p>
      <w:pPr>
        <w:numPr>
          <w:ilvl w:val="0"/>
          <w:numId w:val="900"/>
        </w:numPr>
        <w:spacing w:before="0" w:after="0"/>
      </w:pPr>
      <w:r>
        <w:t>Foundations of Group Behavior</w:t>
      </w:r>
    </w:p>
    <w:p>
      <w:pPr>
        <w:numPr>
          <w:ilvl w:val="1"/>
          <w:numId w:val="900"/>
        </w:numPr>
        <w:spacing w:before="0" w:after="0"/>
      </w:pPr>
      <w:r>
        <w:t>Defining Groups</w:t>
      </w:r>
    </w:p>
    <w:p>
      <w:pPr>
        <w:numPr>
          <w:ilvl w:val="2"/>
          <w:numId w:val="900"/>
        </w:numPr>
        <w:spacing w:before="0" w:after="0"/>
      </w:pPr>
      <w:r>
        <w:t>Formal Groups</w:t>
      </w:r>
    </w:p>
    <w:p>
      <w:pPr>
        <w:numPr>
          <w:ilvl w:val="2"/>
          <w:numId w:val="900"/>
        </w:numPr>
        <w:spacing w:before="0" w:after="0"/>
      </w:pPr>
      <w:r>
        <w:t>Informal Groups</w:t>
      </w:r>
    </w:p>
    <w:p>
      <w:pPr>
        <w:numPr>
          <w:ilvl w:val="1"/>
          <w:numId w:val="900"/>
        </w:numPr>
        <w:spacing w:before="0" w:after="0"/>
      </w:pPr>
      <w:r>
        <w:t>Group Formation and Development</w:t>
      </w:r>
    </w:p>
    <w:p>
      <w:pPr>
        <w:numPr>
          <w:ilvl w:val="2"/>
          <w:numId w:val="900"/>
        </w:numPr>
        <w:spacing w:before="0" w:after="0"/>
      </w:pPr>
      <w:r>
        <w:t>Five-Stage Model of Group Development</w:t>
      </w:r>
    </w:p>
    <w:p>
      <w:pPr>
        <w:numPr>
          <w:ilvl w:val="3"/>
          <w:numId w:val="900"/>
        </w:numPr>
        <w:spacing w:before="0" w:after="0"/>
      </w:pPr>
      <w:r>
        <w:t>Forming</w:t>
      </w:r>
    </w:p>
    <w:p>
      <w:pPr>
        <w:numPr>
          <w:ilvl w:val="3"/>
          <w:numId w:val="900"/>
        </w:numPr>
        <w:spacing w:before="0" w:after="0"/>
      </w:pPr>
      <w:r>
        <w:t>Storming</w:t>
      </w:r>
    </w:p>
    <w:p>
      <w:pPr>
        <w:numPr>
          <w:ilvl w:val="3"/>
          <w:numId w:val="900"/>
        </w:numPr>
        <w:spacing w:before="0" w:after="0"/>
      </w:pPr>
      <w:r>
        <w:t>Norming</w:t>
      </w:r>
    </w:p>
    <w:p>
      <w:pPr>
        <w:numPr>
          <w:ilvl w:val="3"/>
          <w:numId w:val="900"/>
        </w:numPr>
        <w:spacing w:before="0" w:after="0"/>
      </w:pPr>
      <w:r>
        <w:t>Performing</w:t>
      </w:r>
    </w:p>
    <w:p>
      <w:pPr>
        <w:numPr>
          <w:ilvl w:val="3"/>
          <w:numId w:val="900"/>
        </w:numPr>
        <w:spacing w:before="0" w:after="0"/>
      </w:pPr>
      <w:r>
        <w:t>Adjourning</w:t>
      </w:r>
    </w:p>
    <w:p>
      <w:pPr>
        <w:numPr>
          <w:ilvl w:val="2"/>
          <w:numId w:val="900"/>
        </w:numPr>
        <w:spacing w:before="0" w:after="0"/>
      </w:pPr>
      <w:r>
        <w:t>Punctuated-Equilibrium Model</w:t>
      </w:r>
    </w:p>
    <w:p>
      <w:pPr>
        <w:numPr>
          <w:ilvl w:val="1"/>
          <w:numId w:val="900"/>
        </w:numPr>
        <w:spacing w:before="0" w:after="0"/>
      </w:pPr>
      <w:r>
        <w:t>Group Structure and Properties</w:t>
      </w:r>
    </w:p>
    <w:p>
      <w:pPr>
        <w:numPr>
          <w:ilvl w:val="2"/>
          <w:numId w:val="900"/>
        </w:numPr>
        <w:spacing w:before="0" w:after="0"/>
      </w:pPr>
      <w:r>
        <w:t>Group Roles</w:t>
      </w:r>
    </w:p>
    <w:p>
      <w:pPr>
        <w:numPr>
          <w:ilvl w:val="3"/>
          <w:numId w:val="900"/>
        </w:numPr>
        <w:spacing w:before="0" w:after="0"/>
      </w:pPr>
      <w:r>
        <w:t>Role Identity</w:t>
      </w:r>
    </w:p>
    <w:p>
      <w:pPr>
        <w:numPr>
          <w:ilvl w:val="3"/>
          <w:numId w:val="900"/>
        </w:numPr>
        <w:spacing w:before="0" w:after="0"/>
      </w:pPr>
      <w:r>
        <w:t>Role Perception</w:t>
      </w:r>
    </w:p>
    <w:p>
      <w:pPr>
        <w:numPr>
          <w:ilvl w:val="3"/>
          <w:numId w:val="900"/>
        </w:numPr>
        <w:spacing w:before="0" w:after="0"/>
      </w:pPr>
      <w:r>
        <w:t>Role Expectations</w:t>
      </w:r>
    </w:p>
    <w:p>
      <w:pPr>
        <w:numPr>
          <w:ilvl w:val="3"/>
          <w:numId w:val="900"/>
        </w:numPr>
        <w:spacing w:before="0" w:after="0"/>
      </w:pPr>
      <w:r>
        <w:t>Role Conflict</w:t>
      </w:r>
    </w:p>
    <w:p>
      <w:pPr>
        <w:numPr>
          <w:ilvl w:val="2"/>
          <w:numId w:val="900"/>
        </w:numPr>
        <w:spacing w:before="0" w:after="0"/>
      </w:pPr>
      <w:r>
        <w:t>Group Norms</w:t>
      </w:r>
    </w:p>
    <w:p>
      <w:pPr>
        <w:numPr>
          <w:ilvl w:val="3"/>
          <w:numId w:val="900"/>
        </w:numPr>
        <w:spacing w:before="0" w:after="0"/>
      </w:pPr>
      <w:r>
        <w:t>Development of Norms</w:t>
      </w:r>
    </w:p>
    <w:p>
      <w:pPr>
        <w:numPr>
          <w:ilvl w:val="3"/>
          <w:numId w:val="900"/>
        </w:numPr>
        <w:spacing w:before="0" w:after="0"/>
      </w:pPr>
      <w:r>
        <w:t>Conformity Pressures</w:t>
      </w:r>
    </w:p>
    <w:p>
      <w:pPr>
        <w:numPr>
          <w:ilvl w:val="3"/>
          <w:numId w:val="900"/>
        </w:numPr>
        <w:spacing w:before="0" w:after="0"/>
      </w:pPr>
      <w:r>
        <w:t>Deviant Behavior</w:t>
      </w:r>
    </w:p>
    <w:p>
      <w:pPr>
        <w:numPr>
          <w:ilvl w:val="2"/>
          <w:numId w:val="900"/>
        </w:numPr>
        <w:spacing w:before="0" w:after="0"/>
      </w:pPr>
      <w:r>
        <w:t>Group Status</w:t>
      </w:r>
    </w:p>
    <w:p>
      <w:pPr>
        <w:numPr>
          <w:ilvl w:val="3"/>
          <w:numId w:val="900"/>
        </w:numPr>
        <w:spacing w:before="0" w:after="0"/>
      </w:pPr>
      <w:r>
        <w:t>Status Characteristics</w:t>
      </w:r>
    </w:p>
    <w:p>
      <w:pPr>
        <w:numPr>
          <w:ilvl w:val="3"/>
          <w:numId w:val="900"/>
        </w:numPr>
        <w:spacing w:before="0" w:after="0"/>
      </w:pPr>
      <w:r>
        <w:t>Status Inequity</w:t>
      </w:r>
    </w:p>
    <w:p>
      <w:pPr>
        <w:numPr>
          <w:ilvl w:val="2"/>
          <w:numId w:val="900"/>
        </w:numPr>
        <w:spacing w:before="0" w:after="0"/>
      </w:pPr>
      <w:r>
        <w:t>Group Size Effects</w:t>
      </w:r>
    </w:p>
    <w:p>
      <w:pPr>
        <w:numPr>
          <w:ilvl w:val="3"/>
          <w:numId w:val="900"/>
        </w:numPr>
        <w:spacing w:before="0" w:after="0"/>
      </w:pPr>
      <w:r>
        <w:t>Optimal Group Size</w:t>
      </w:r>
    </w:p>
    <w:p>
      <w:pPr>
        <w:numPr>
          <w:ilvl w:val="3"/>
          <w:numId w:val="900"/>
        </w:numPr>
        <w:spacing w:before="0" w:after="0"/>
      </w:pPr>
      <w:r>
        <w:t>Social Loafing</w:t>
      </w:r>
    </w:p>
    <w:p>
      <w:pPr>
        <w:numPr>
          <w:ilvl w:val="3"/>
          <w:numId w:val="900"/>
        </w:numPr>
        <w:spacing w:before="0" w:after="0"/>
      </w:pPr>
      <w:r>
        <w:t>Process Losses</w:t>
      </w:r>
    </w:p>
    <w:p>
      <w:pPr>
        <w:numPr>
          <w:ilvl w:val="2"/>
          <w:numId w:val="900"/>
        </w:numPr>
        <w:spacing w:before="0" w:after="0"/>
      </w:pPr>
      <w:r>
        <w:t>Group Cohesiveness</w:t>
      </w:r>
    </w:p>
    <w:p>
      <w:pPr>
        <w:numPr>
          <w:ilvl w:val="3"/>
          <w:numId w:val="900"/>
        </w:numPr>
        <w:spacing w:before="0" w:after="0"/>
      </w:pPr>
      <w:r>
        <w:t>Factors Affecting Cohesiveness</w:t>
      </w:r>
    </w:p>
    <w:p>
      <w:pPr>
        <w:numPr>
          <w:ilvl w:val="3"/>
          <w:numId w:val="900"/>
        </w:numPr>
        <w:spacing w:before="0" w:after="0"/>
      </w:pPr>
      <w:r>
        <w:t>Consequences of Cohesiveness</w:t>
      </w:r>
    </w:p>
    <w:p>
      <w:pPr>
        <w:numPr>
          <w:ilvl w:val="2"/>
          <w:numId w:val="900"/>
        </w:numPr>
        <w:spacing w:before="0" w:after="0"/>
      </w:pPr>
      <w:r>
        <w:t>Group Diversity</w:t>
      </w:r>
    </w:p>
    <w:p>
      <w:pPr>
        <w:numPr>
          <w:ilvl w:val="3"/>
          <w:numId w:val="900"/>
        </w:numPr>
        <w:spacing w:before="0" w:after="0"/>
      </w:pPr>
      <w:r>
        <w:t>Surface-Level Diversity</w:t>
      </w:r>
    </w:p>
    <w:p>
      <w:pPr>
        <w:numPr>
          <w:ilvl w:val="3"/>
          <w:numId w:val="900"/>
        </w:numPr>
        <w:spacing w:before="0" w:after="0"/>
      </w:pPr>
      <w:r>
        <w:t>Deep-Level Diversity</w:t>
      </w:r>
    </w:p>
    <w:p>
      <w:pPr>
        <w:numPr>
          <w:ilvl w:val="3"/>
          <w:numId w:val="900"/>
        </w:numPr>
        <w:spacing w:before="0" w:after="0"/>
      </w:pPr>
      <w:r>
        <w:t>Managing Diversity in Groups</w:t>
      </w:r>
    </w:p>
    <w:p>
      <w:pPr>
        <w:numPr>
          <w:ilvl w:val="0"/>
          <w:numId w:val="900"/>
        </w:numPr>
        <w:spacing w:before="0" w:after="0"/>
      </w:pPr>
      <w:r>
        <w:t>Team Effectiveness</w:t>
      </w:r>
    </w:p>
    <w:p>
      <w:pPr>
        <w:numPr>
          <w:ilvl w:val="1"/>
          <w:numId w:val="900"/>
        </w:numPr>
        <w:spacing w:before="0" w:after="0"/>
      </w:pPr>
      <w:r>
        <w:t>Distinguishing Teams from Groups</w:t>
      </w:r>
    </w:p>
    <w:p>
      <w:pPr>
        <w:numPr>
          <w:ilvl w:val="1"/>
          <w:numId w:val="900"/>
        </w:numPr>
        <w:spacing w:before="0" w:after="0"/>
      </w:pPr>
      <w:r>
        <w:t>Types of Teams</w:t>
      </w:r>
    </w:p>
    <w:p>
      <w:pPr>
        <w:numPr>
          <w:ilvl w:val="2"/>
          <w:numId w:val="900"/>
        </w:numPr>
        <w:spacing w:before="0" w:after="0"/>
      </w:pPr>
      <w:r>
        <w:t>Problem-Solving Teams</w:t>
      </w:r>
    </w:p>
    <w:p>
      <w:pPr>
        <w:numPr>
          <w:ilvl w:val="2"/>
          <w:numId w:val="900"/>
        </w:numPr>
        <w:spacing w:before="0" w:after="0"/>
      </w:pPr>
      <w:r>
        <w:t>Self-Managed Work Teams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Virtual Teams</w:t>
      </w:r>
    </w:p>
    <w:p>
      <w:pPr>
        <w:numPr>
          <w:ilvl w:val="1"/>
          <w:numId w:val="900"/>
        </w:numPr>
        <w:spacing w:before="0" w:after="0"/>
      </w:pPr>
      <w:r>
        <w:t>Team Effectiveness Model</w:t>
      </w:r>
    </w:p>
    <w:p>
      <w:pPr>
        <w:numPr>
          <w:ilvl w:val="2"/>
          <w:numId w:val="900"/>
        </w:numPr>
        <w:spacing w:before="0" w:after="0"/>
      </w:pPr>
      <w:r>
        <w:t>Context Factors</w:t>
      </w:r>
    </w:p>
    <w:p>
      <w:pPr>
        <w:numPr>
          <w:ilvl w:val="3"/>
          <w:numId w:val="900"/>
        </w:numPr>
        <w:spacing w:before="0" w:after="0"/>
      </w:pPr>
      <w:r>
        <w:t>Adequate Resources</w:t>
      </w:r>
    </w:p>
    <w:p>
      <w:pPr>
        <w:numPr>
          <w:ilvl w:val="3"/>
          <w:numId w:val="900"/>
        </w:numPr>
        <w:spacing w:before="0" w:after="0"/>
      </w:pPr>
      <w:r>
        <w:t>Leadership and Structure</w:t>
      </w:r>
    </w:p>
    <w:p>
      <w:pPr>
        <w:numPr>
          <w:ilvl w:val="3"/>
          <w:numId w:val="900"/>
        </w:numPr>
        <w:spacing w:before="0" w:after="0"/>
      </w:pPr>
      <w:r>
        <w:t>Climate of Trust</w:t>
      </w:r>
    </w:p>
    <w:p>
      <w:pPr>
        <w:numPr>
          <w:ilvl w:val="3"/>
          <w:numId w:val="900"/>
        </w:numPr>
        <w:spacing w:before="0" w:after="0"/>
      </w:pPr>
      <w:r>
        <w:t>Performance Evaluation Systems</w:t>
      </w:r>
    </w:p>
    <w:p>
      <w:pPr>
        <w:numPr>
          <w:ilvl w:val="2"/>
          <w:numId w:val="900"/>
        </w:numPr>
        <w:spacing w:before="0" w:after="0"/>
      </w:pPr>
      <w:r>
        <w:t>Team Composition</w:t>
      </w:r>
    </w:p>
    <w:p>
      <w:pPr>
        <w:numPr>
          <w:ilvl w:val="3"/>
          <w:numId w:val="900"/>
        </w:numPr>
        <w:spacing w:before="0" w:after="0"/>
      </w:pPr>
      <w:r>
        <w:t>Member Abilities</w:t>
      </w:r>
    </w:p>
    <w:p>
      <w:pPr>
        <w:numPr>
          <w:ilvl w:val="3"/>
          <w:numId w:val="900"/>
        </w:numPr>
        <w:spacing w:before="0" w:after="0"/>
      </w:pPr>
      <w:r>
        <w:t>Personality Factors</w:t>
      </w:r>
    </w:p>
    <w:p>
      <w:pPr>
        <w:numPr>
          <w:ilvl w:val="3"/>
          <w:numId w:val="900"/>
        </w:numPr>
        <w:spacing w:before="0" w:after="0"/>
      </w:pPr>
      <w:r>
        <w:t>Role Allocation</w:t>
      </w:r>
    </w:p>
    <w:p>
      <w:pPr>
        <w:numPr>
          <w:ilvl w:val="3"/>
          <w:numId w:val="900"/>
        </w:numPr>
        <w:spacing w:before="0" w:after="0"/>
      </w:pPr>
      <w:r>
        <w:t>Team Diversity</w:t>
      </w:r>
    </w:p>
    <w:p>
      <w:pPr>
        <w:numPr>
          <w:ilvl w:val="3"/>
          <w:numId w:val="900"/>
        </w:numPr>
        <w:spacing w:before="0" w:after="0"/>
      </w:pPr>
      <w:r>
        <w:t>Team Size</w:t>
      </w:r>
    </w:p>
    <w:p>
      <w:pPr>
        <w:numPr>
          <w:ilvl w:val="3"/>
          <w:numId w:val="900"/>
        </w:numPr>
        <w:spacing w:before="0" w:after="0"/>
      </w:pPr>
      <w:r>
        <w:t>Member Flexibility</w:t>
      </w:r>
    </w:p>
    <w:p>
      <w:pPr>
        <w:numPr>
          <w:ilvl w:val="2"/>
          <w:numId w:val="900"/>
        </w:numPr>
        <w:spacing w:before="0" w:after="0"/>
      </w:pPr>
      <w:r>
        <w:t>Team Processes</w:t>
      </w:r>
    </w:p>
    <w:p>
      <w:pPr>
        <w:numPr>
          <w:ilvl w:val="3"/>
          <w:numId w:val="900"/>
        </w:numPr>
        <w:spacing w:before="0" w:after="0"/>
      </w:pPr>
      <w:r>
        <w:t>Common Purpose</w:t>
      </w:r>
    </w:p>
    <w:p>
      <w:pPr>
        <w:numPr>
          <w:ilvl w:val="3"/>
          <w:numId w:val="900"/>
        </w:numPr>
        <w:spacing w:before="0" w:after="0"/>
      </w:pPr>
      <w:r>
        <w:t>Specific Goals</w:t>
      </w:r>
    </w:p>
    <w:p>
      <w:pPr>
        <w:numPr>
          <w:ilvl w:val="3"/>
          <w:numId w:val="900"/>
        </w:numPr>
        <w:spacing w:before="0" w:after="0"/>
      </w:pPr>
      <w:r>
        <w:t>Team Efficacy</w:t>
      </w:r>
    </w:p>
    <w:p>
      <w:pPr>
        <w:numPr>
          <w:ilvl w:val="3"/>
          <w:numId w:val="900"/>
        </w:numPr>
        <w:spacing w:before="0" w:after="0"/>
      </w:pPr>
      <w:r>
        <w:t>Mental Models</w:t>
      </w:r>
    </w:p>
    <w:p>
      <w:pPr>
        <w:numPr>
          <w:ilvl w:val="3"/>
          <w:numId w:val="900"/>
        </w:numPr>
        <w:spacing w:before="0" w:after="0"/>
      </w:pPr>
      <w:r>
        <w:t>Conflict Management</w:t>
      </w:r>
    </w:p>
    <w:p>
      <w:pPr>
        <w:numPr>
          <w:ilvl w:val="3"/>
          <w:numId w:val="900"/>
        </w:numPr>
        <w:spacing w:before="0" w:after="0"/>
      </w:pPr>
      <w:r>
        <w:t>Social Loafing Prevention</w:t>
      </w:r>
    </w:p>
    <w:p>
      <w:pPr>
        <w:numPr>
          <w:ilvl w:val="1"/>
          <w:numId w:val="900"/>
        </w:numPr>
        <w:spacing w:before="0" w:after="0"/>
      </w:pPr>
      <w:r>
        <w:t>Building High-Performance Teams</w:t>
      </w:r>
    </w:p>
    <w:p>
      <w:pPr>
        <w:numPr>
          <w:ilvl w:val="2"/>
          <w:numId w:val="900"/>
        </w:numPr>
        <w:spacing w:before="0" w:after="0"/>
      </w:pPr>
      <w:r>
        <w:t>Team Development Interventions</w:t>
      </w:r>
    </w:p>
    <w:p>
      <w:pPr>
        <w:numPr>
          <w:ilvl w:val="2"/>
          <w:numId w:val="900"/>
        </w:numPr>
        <w:spacing w:before="0" w:after="0"/>
      </w:pPr>
      <w:r>
        <w:t>Team Training Programs</w:t>
      </w:r>
    </w:p>
    <w:p>
      <w:pPr>
        <w:numPr>
          <w:ilvl w:val="2"/>
          <w:numId w:val="900"/>
        </w:numPr>
        <w:spacing w:before="0" w:after="0"/>
      </w:pPr>
      <w:r>
        <w:t>Performance Management for Teams</w:t>
      </w:r>
    </w:p>
    <w:p>
      <w:pPr>
        <w:numPr>
          <w:ilvl w:val="0"/>
          <w:numId w:val="900"/>
        </w:numPr>
        <w:spacing w:before="0" w:after="0"/>
      </w:pPr>
      <w:r>
        <w:t>Group Decision Making</w:t>
      </w:r>
    </w:p>
    <w:p>
      <w:pPr>
        <w:numPr>
          <w:ilvl w:val="1"/>
          <w:numId w:val="900"/>
        </w:numPr>
        <w:spacing w:before="0" w:after="0"/>
      </w:pPr>
      <w:r>
        <w:t>Advantages of Group Decision Making</w:t>
      </w:r>
    </w:p>
    <w:p>
      <w:pPr>
        <w:numPr>
          <w:ilvl w:val="1"/>
          <w:numId w:val="900"/>
        </w:numPr>
        <w:spacing w:before="0" w:after="0"/>
      </w:pPr>
      <w:r>
        <w:t>Disadvantages of Group Decision Making</w:t>
      </w:r>
    </w:p>
    <w:p>
      <w:pPr>
        <w:numPr>
          <w:ilvl w:val="1"/>
          <w:numId w:val="900"/>
        </w:numPr>
        <w:spacing w:before="0" w:after="0"/>
      </w:pPr>
      <w:r>
        <w:t>Group Decision-Making Problems</w:t>
      </w:r>
    </w:p>
    <w:p>
      <w:pPr>
        <w:numPr>
          <w:ilvl w:val="2"/>
          <w:numId w:val="900"/>
        </w:numPr>
        <w:spacing w:before="0" w:after="0"/>
      </w:pPr>
      <w:r>
        <w:t>Groupthink</w:t>
      </w:r>
    </w:p>
    <w:p>
      <w:pPr>
        <w:numPr>
          <w:ilvl w:val="3"/>
          <w:numId w:val="900"/>
        </w:numPr>
        <w:spacing w:before="0" w:after="0"/>
      </w:pPr>
      <w:r>
        <w:t>Symptoms of Groupthink</w:t>
      </w:r>
    </w:p>
    <w:p>
      <w:pPr>
        <w:numPr>
          <w:ilvl w:val="3"/>
          <w:numId w:val="900"/>
        </w:numPr>
        <w:spacing w:before="0" w:after="0"/>
      </w:pPr>
      <w:r>
        <w:t>Preventing Groupthink</w:t>
      </w:r>
    </w:p>
    <w:p>
      <w:pPr>
        <w:numPr>
          <w:ilvl w:val="2"/>
          <w:numId w:val="900"/>
        </w:numPr>
        <w:spacing w:before="0" w:after="0"/>
      </w:pPr>
      <w:r>
        <w:t>Groupshift</w:t>
      </w:r>
    </w:p>
    <w:p>
      <w:pPr>
        <w:numPr>
          <w:ilvl w:val="2"/>
          <w:numId w:val="900"/>
        </w:numPr>
        <w:spacing w:before="0" w:after="0"/>
      </w:pPr>
      <w:r>
        <w:t>Polarization Effects</w:t>
      </w:r>
    </w:p>
    <w:p>
      <w:pPr>
        <w:numPr>
          <w:ilvl w:val="1"/>
          <w:numId w:val="900"/>
        </w:numPr>
        <w:spacing w:before="0" w:after="0"/>
      </w:pPr>
      <w:r>
        <w:t>Group Decision-Making Techniques</w:t>
      </w:r>
    </w:p>
    <w:p>
      <w:pPr>
        <w:numPr>
          <w:ilvl w:val="2"/>
          <w:numId w:val="900"/>
        </w:numPr>
        <w:spacing w:before="0" w:after="0"/>
      </w:pPr>
      <w:r>
        <w:t>Brainstorming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2"/>
          <w:numId w:val="900"/>
        </w:numPr>
        <w:spacing w:before="0" w:after="0"/>
      </w:pPr>
      <w:r>
        <w:t>Delphi Technique</w:t>
      </w:r>
    </w:p>
    <w:p>
      <w:pPr>
        <w:numPr>
          <w:ilvl w:val="2"/>
          <w:numId w:val="900"/>
        </w:numPr>
        <w:spacing w:before="0" w:after="0"/>
      </w:pPr>
      <w:r>
        <w:t>Electronic Meetings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pStyle w:val="Heading1"/>
      </w:pPr>
      <w:r>
        <w:t>Communication in Organizations</w:t>
      </w:r>
    </w:p>
    <w:p>
      <w:pPr>
        <w:numPr>
          <w:ilvl w:val="0"/>
          <w:numId w:val="900"/>
        </w:numPr>
        <w:spacing w:before="0" w:after="0"/>
      </w:pPr>
      <w:r>
        <w:t>Communication Process and Elements</w:t>
      </w:r>
    </w:p>
    <w:p>
      <w:pPr>
        <w:numPr>
          <w:ilvl w:val="1"/>
          <w:numId w:val="900"/>
        </w:numPr>
        <w:spacing w:before="0" w:after="0"/>
      </w:pPr>
      <w:r>
        <w:t>Communication Model</w:t>
      </w:r>
    </w:p>
    <w:p>
      <w:pPr>
        <w:numPr>
          <w:ilvl w:val="2"/>
          <w:numId w:val="900"/>
        </w:numPr>
        <w:spacing w:before="0" w:after="0"/>
      </w:pPr>
      <w:r>
        <w:t>Sender and Encoding</w:t>
      </w:r>
    </w:p>
    <w:p>
      <w:pPr>
        <w:numPr>
          <w:ilvl w:val="2"/>
          <w:numId w:val="900"/>
        </w:numPr>
        <w:spacing w:before="0" w:after="0"/>
      </w:pPr>
      <w:r>
        <w:t>Message and Channel</w:t>
      </w:r>
    </w:p>
    <w:p>
      <w:pPr>
        <w:numPr>
          <w:ilvl w:val="2"/>
          <w:numId w:val="900"/>
        </w:numPr>
        <w:spacing w:before="0" w:after="0"/>
      </w:pPr>
      <w:r>
        <w:t>Receiver and Decoding</w:t>
      </w:r>
    </w:p>
    <w:p>
      <w:pPr>
        <w:numPr>
          <w:ilvl w:val="2"/>
          <w:numId w:val="900"/>
        </w:numPr>
        <w:spacing w:before="0" w:after="0"/>
      </w:pPr>
      <w:r>
        <w:t>Feedback Loop</w:t>
      </w:r>
    </w:p>
    <w:p>
      <w:pPr>
        <w:numPr>
          <w:ilvl w:val="2"/>
          <w:numId w:val="900"/>
        </w:numPr>
        <w:spacing w:before="0" w:after="0"/>
      </w:pPr>
      <w:r>
        <w:t>Noise and Barriers</w:t>
      </w:r>
    </w:p>
    <w:p>
      <w:pPr>
        <w:numPr>
          <w:ilvl w:val="0"/>
          <w:numId w:val="900"/>
        </w:numPr>
        <w:spacing w:before="0" w:after="0"/>
      </w:pPr>
      <w:r>
        <w:t>Types and Directions of Communication</w:t>
      </w:r>
    </w:p>
    <w:p>
      <w:pPr>
        <w:numPr>
          <w:ilvl w:val="1"/>
          <w:numId w:val="900"/>
        </w:numPr>
        <w:spacing w:before="0" w:after="0"/>
      </w:pPr>
      <w:r>
        <w:t>Formal Communication</w:t>
      </w:r>
    </w:p>
    <w:p>
      <w:pPr>
        <w:numPr>
          <w:ilvl w:val="2"/>
          <w:numId w:val="900"/>
        </w:numPr>
        <w:spacing w:before="0" w:after="0"/>
      </w:pPr>
      <w:r>
        <w:t>Downward Communication</w:t>
      </w:r>
    </w:p>
    <w:p>
      <w:pPr>
        <w:numPr>
          <w:ilvl w:val="2"/>
          <w:numId w:val="900"/>
        </w:numPr>
        <w:spacing w:before="0" w:after="0"/>
      </w:pPr>
      <w:r>
        <w:t>Upward Communication</w:t>
      </w:r>
    </w:p>
    <w:p>
      <w:pPr>
        <w:numPr>
          <w:ilvl w:val="2"/>
          <w:numId w:val="900"/>
        </w:numPr>
        <w:spacing w:before="0" w:after="0"/>
      </w:pPr>
      <w:r>
        <w:t>Lateral Communication</w:t>
      </w:r>
    </w:p>
    <w:p>
      <w:pPr>
        <w:numPr>
          <w:ilvl w:val="1"/>
          <w:numId w:val="900"/>
        </w:numPr>
        <w:spacing w:before="0" w:after="0"/>
      </w:pPr>
      <w:r>
        <w:t>Informal Communication</w:t>
      </w:r>
    </w:p>
    <w:p>
      <w:pPr>
        <w:numPr>
          <w:ilvl w:val="2"/>
          <w:numId w:val="900"/>
        </w:numPr>
        <w:spacing w:before="0" w:after="0"/>
      </w:pPr>
      <w:r>
        <w:t>Grapevine Networks</w:t>
      </w:r>
    </w:p>
    <w:p>
      <w:pPr>
        <w:numPr>
          <w:ilvl w:val="2"/>
          <w:numId w:val="900"/>
        </w:numPr>
        <w:spacing w:before="0" w:after="0"/>
      </w:pPr>
      <w:r>
        <w:t>Rumors and Gossip</w:t>
      </w:r>
    </w:p>
    <w:p>
      <w:pPr>
        <w:numPr>
          <w:ilvl w:val="0"/>
          <w:numId w:val="900"/>
        </w:numPr>
        <w:spacing w:before="0" w:after="0"/>
      </w:pPr>
      <w:r>
        <w:t>Communication Methods and Channels</w:t>
      </w:r>
    </w:p>
    <w:p>
      <w:pPr>
        <w:numPr>
          <w:ilvl w:val="1"/>
          <w:numId w:val="900"/>
        </w:numPr>
        <w:spacing w:before="0" w:after="0"/>
      </w:pPr>
      <w:r>
        <w:t>Oral Communication</w:t>
      </w:r>
    </w:p>
    <w:p>
      <w:pPr>
        <w:numPr>
          <w:ilvl w:val="2"/>
          <w:numId w:val="900"/>
        </w:numPr>
        <w:spacing w:before="0" w:after="0"/>
      </w:pPr>
      <w:r>
        <w:t>Face-to-Face Interaction</w:t>
      </w:r>
    </w:p>
    <w:p>
      <w:pPr>
        <w:numPr>
          <w:ilvl w:val="2"/>
          <w:numId w:val="900"/>
        </w:numPr>
        <w:spacing w:before="0" w:after="0"/>
      </w:pPr>
      <w:r>
        <w:t>Meetings and Presentations</w:t>
      </w:r>
    </w:p>
    <w:p>
      <w:pPr>
        <w:numPr>
          <w:ilvl w:val="2"/>
          <w:numId w:val="900"/>
        </w:numPr>
        <w:spacing w:before="0" w:after="0"/>
      </w:pPr>
      <w:r>
        <w:t>Telephone Communication</w:t>
      </w:r>
    </w:p>
    <w:p>
      <w:pPr>
        <w:numPr>
          <w:ilvl w:val="1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Email Communication</w:t>
      </w:r>
    </w:p>
    <w:p>
      <w:pPr>
        <w:numPr>
          <w:ilvl w:val="2"/>
          <w:numId w:val="900"/>
        </w:numPr>
        <w:spacing w:before="0" w:after="0"/>
      </w:pPr>
      <w:r>
        <w:t>Reports and Documentation</w:t>
      </w:r>
    </w:p>
    <w:p>
      <w:pPr>
        <w:numPr>
          <w:ilvl w:val="2"/>
          <w:numId w:val="900"/>
        </w:numPr>
        <w:spacing w:before="0" w:after="0"/>
      </w:pPr>
      <w:r>
        <w:t>Memos and Letters</w:t>
      </w:r>
    </w:p>
    <w:p>
      <w:pPr>
        <w:numPr>
          <w:ilvl w:val="1"/>
          <w:numId w:val="900"/>
        </w:numPr>
        <w:spacing w:before="0" w:after="0"/>
      </w:pPr>
      <w:r>
        <w:t>Nonverbal Communication</w:t>
      </w:r>
    </w:p>
    <w:p>
      <w:pPr>
        <w:numPr>
          <w:ilvl w:val="2"/>
          <w:numId w:val="900"/>
        </w:numPr>
        <w:spacing w:before="0" w:after="0"/>
      </w:pPr>
      <w:r>
        <w:t>Body Language</w:t>
      </w:r>
    </w:p>
    <w:p>
      <w:pPr>
        <w:numPr>
          <w:ilvl w:val="2"/>
          <w:numId w:val="900"/>
        </w:numPr>
        <w:spacing w:before="0" w:after="0"/>
      </w:pPr>
      <w:r>
        <w:t>Facial Expressions</w:t>
      </w:r>
    </w:p>
    <w:p>
      <w:pPr>
        <w:numPr>
          <w:ilvl w:val="2"/>
          <w:numId w:val="900"/>
        </w:numPr>
        <w:spacing w:before="0" w:after="0"/>
      </w:pPr>
      <w:r>
        <w:t>Paralanguage</w:t>
      </w:r>
    </w:p>
    <w:p>
      <w:pPr>
        <w:numPr>
          <w:ilvl w:val="2"/>
          <w:numId w:val="900"/>
        </w:numPr>
        <w:spacing w:before="0" w:after="0"/>
      </w:pPr>
      <w:r>
        <w:t>Physical Space and Environment</w:t>
      </w:r>
    </w:p>
    <w:p>
      <w:pPr>
        <w:numPr>
          <w:ilvl w:val="1"/>
          <w:numId w:val="900"/>
        </w:numPr>
        <w:spacing w:before="0" w:after="0"/>
      </w:pPr>
      <w:r>
        <w:t>Electronic Communication</w:t>
      </w:r>
    </w:p>
    <w:p>
      <w:pPr>
        <w:numPr>
          <w:ilvl w:val="2"/>
          <w:numId w:val="900"/>
        </w:numPr>
        <w:spacing w:before="0" w:after="0"/>
      </w:pPr>
      <w:r>
        <w:t>Video Conferencing</w:t>
      </w:r>
    </w:p>
    <w:p>
      <w:pPr>
        <w:numPr>
          <w:ilvl w:val="2"/>
          <w:numId w:val="900"/>
        </w:numPr>
        <w:spacing w:before="0" w:after="0"/>
      </w:pPr>
      <w:r>
        <w:t>Instant Messaging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Collaborative Technologies</w:t>
      </w:r>
    </w:p>
    <w:p>
      <w:pPr>
        <w:numPr>
          <w:ilvl w:val="0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Formal Communication Networks</w:t>
      </w:r>
    </w:p>
    <w:p>
      <w:pPr>
        <w:numPr>
          <w:ilvl w:val="2"/>
          <w:numId w:val="900"/>
        </w:numPr>
        <w:spacing w:before="0" w:after="0"/>
      </w:pPr>
      <w:r>
        <w:t>Chain Network</w:t>
      </w:r>
    </w:p>
    <w:p>
      <w:pPr>
        <w:numPr>
          <w:ilvl w:val="2"/>
          <w:numId w:val="900"/>
        </w:numPr>
        <w:spacing w:before="0" w:after="0"/>
      </w:pPr>
      <w:r>
        <w:t>Wheel Network</w:t>
      </w:r>
    </w:p>
    <w:p>
      <w:pPr>
        <w:numPr>
          <w:ilvl w:val="2"/>
          <w:numId w:val="900"/>
        </w:numPr>
        <w:spacing w:before="0" w:after="0"/>
      </w:pPr>
      <w:r>
        <w:t>All-Channel Network</w:t>
      </w:r>
    </w:p>
    <w:p>
      <w:pPr>
        <w:numPr>
          <w:ilvl w:val="1"/>
          <w:numId w:val="900"/>
        </w:numPr>
        <w:spacing w:before="0" w:after="0"/>
      </w:pPr>
      <w:r>
        <w:t>Network Properties</w:t>
      </w:r>
    </w:p>
    <w:p>
      <w:pPr>
        <w:numPr>
          <w:ilvl w:val="2"/>
          <w:numId w:val="900"/>
        </w:numPr>
        <w:spacing w:before="0" w:after="0"/>
      </w:pPr>
      <w:r>
        <w:t>Centralization</w:t>
      </w:r>
    </w:p>
    <w:p>
      <w:pPr>
        <w:numPr>
          <w:ilvl w:val="2"/>
          <w:numId w:val="900"/>
        </w:numPr>
        <w:spacing w:before="0" w:after="0"/>
      </w:pPr>
      <w:r>
        <w:t>Speed and Accuracy</w:t>
      </w:r>
    </w:p>
    <w:p>
      <w:pPr>
        <w:numPr>
          <w:ilvl w:val="2"/>
          <w:numId w:val="900"/>
        </w:numPr>
        <w:spacing w:before="0" w:after="0"/>
      </w:pPr>
      <w:r>
        <w:t>Member Satisfaction</w:t>
      </w:r>
    </w:p>
    <w:p>
      <w:pPr>
        <w:numPr>
          <w:ilvl w:val="0"/>
          <w:numId w:val="900"/>
        </w:numPr>
        <w:spacing w:before="0" w:after="0"/>
      </w:pPr>
      <w:r>
        <w:t>Barriers to Effective Communication</w:t>
      </w:r>
    </w:p>
    <w:p>
      <w:pPr>
        <w:numPr>
          <w:ilvl w:val="1"/>
          <w:numId w:val="900"/>
        </w:numPr>
        <w:spacing w:before="0" w:after="0"/>
      </w:pPr>
      <w:r>
        <w:t>Individual Barriers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Selective Perception</w:t>
      </w:r>
    </w:p>
    <w:p>
      <w:pPr>
        <w:numPr>
          <w:ilvl w:val="2"/>
          <w:numId w:val="900"/>
        </w:numPr>
        <w:spacing w:before="0" w:after="0"/>
      </w:pPr>
      <w:r>
        <w:t>Information Overload</w:t>
      </w:r>
    </w:p>
    <w:p>
      <w:pPr>
        <w:numPr>
          <w:ilvl w:val="2"/>
          <w:numId w:val="900"/>
        </w:numPr>
        <w:spacing w:before="0" w:after="0"/>
      </w:pPr>
      <w:r>
        <w:t>Emotional States</w:t>
      </w:r>
    </w:p>
    <w:p>
      <w:pPr>
        <w:numPr>
          <w:ilvl w:val="2"/>
          <w:numId w:val="900"/>
        </w:numPr>
        <w:spacing w:before="0" w:after="0"/>
      </w:pPr>
      <w:r>
        <w:t>Communication Apprehension</w:t>
      </w:r>
    </w:p>
    <w:p>
      <w:pPr>
        <w:numPr>
          <w:ilvl w:val="1"/>
          <w:numId w:val="900"/>
        </w:numPr>
        <w:spacing w:before="0" w:after="0"/>
      </w:pPr>
      <w:r>
        <w:t>Organizational Barriers</w:t>
      </w:r>
    </w:p>
    <w:p>
      <w:pPr>
        <w:numPr>
          <w:ilvl w:val="2"/>
          <w:numId w:val="900"/>
        </w:numPr>
        <w:spacing w:before="0" w:after="0"/>
      </w:pPr>
      <w:r>
        <w:t>Structural Barriers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Language Differences</w:t>
      </w:r>
    </w:p>
    <w:p>
      <w:pPr>
        <w:numPr>
          <w:ilvl w:val="1"/>
          <w:numId w:val="900"/>
        </w:numPr>
        <w:spacing w:before="0" w:after="0"/>
      </w:pPr>
      <w:r>
        <w:t>Overcoming Communication Barriers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Simplifying Language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Cross-Cultural Communication</w:t>
      </w:r>
    </w:p>
    <w:p>
      <w:pPr>
        <w:numPr>
          <w:ilvl w:val="1"/>
          <w:numId w:val="900"/>
        </w:numPr>
        <w:spacing w:before="0" w:after="0"/>
      </w:pPr>
      <w:r>
        <w:t>Cultural Dimensions in Communication</w:t>
      </w:r>
    </w:p>
    <w:p>
      <w:pPr>
        <w:numPr>
          <w:ilvl w:val="2"/>
          <w:numId w:val="900"/>
        </w:numPr>
        <w:spacing w:before="0" w:after="0"/>
      </w:pPr>
      <w:r>
        <w:t>High-Context vs. Low-Context Cultures</w:t>
      </w:r>
    </w:p>
    <w:p>
      <w:pPr>
        <w:numPr>
          <w:ilvl w:val="2"/>
          <w:numId w:val="900"/>
        </w:numPr>
        <w:spacing w:before="0" w:after="0"/>
      </w:pPr>
      <w:r>
        <w:t>Direct vs. Indirect Communication</w:t>
      </w:r>
    </w:p>
    <w:p>
      <w:pPr>
        <w:numPr>
          <w:ilvl w:val="2"/>
          <w:numId w:val="900"/>
        </w:numPr>
        <w:spacing w:before="0" w:after="0"/>
      </w:pPr>
      <w:r>
        <w:t>Nonverbal Variations</w:t>
      </w:r>
    </w:p>
    <w:p>
      <w:pPr>
        <w:numPr>
          <w:ilvl w:val="1"/>
          <w:numId w:val="900"/>
        </w:numPr>
        <w:spacing w:before="0" w:after="0"/>
      </w:pPr>
      <w:r>
        <w:t>Managing Cross-Cultural Communication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pStyle w:val="Heading1"/>
      </w:pPr>
      <w:r>
        <w:t>Leadership and Influence</w:t>
      </w:r>
    </w:p>
    <w:p>
      <w:pPr>
        <w:numPr>
          <w:ilvl w:val="0"/>
          <w:numId w:val="900"/>
        </w:numPr>
        <w:spacing w:before="0" w:after="0"/>
      </w:pPr>
      <w:r>
        <w:t>Nature of Leadership</w:t>
      </w:r>
    </w:p>
    <w:p>
      <w:pPr>
        <w:numPr>
          <w:ilvl w:val="1"/>
          <w:numId w:val="900"/>
        </w:numPr>
        <w:spacing w:before="0" w:after="0"/>
      </w:pPr>
      <w:r>
        <w:t>Defining Leadership</w:t>
      </w:r>
    </w:p>
    <w:p>
      <w:pPr>
        <w:numPr>
          <w:ilvl w:val="1"/>
          <w:numId w:val="900"/>
        </w:numPr>
        <w:spacing w:before="0" w:after="0"/>
      </w:pPr>
      <w:r>
        <w:t>Leadership vs. Management</w:t>
      </w:r>
    </w:p>
    <w:p>
      <w:pPr>
        <w:numPr>
          <w:ilvl w:val="1"/>
          <w:numId w:val="900"/>
        </w:numPr>
        <w:spacing w:before="0" w:after="0"/>
      </w:pPr>
      <w:r>
        <w:t>Leadership Effectiveness</w:t>
      </w:r>
    </w:p>
    <w:p>
      <w:pPr>
        <w:numPr>
          <w:ilvl w:val="0"/>
          <w:numId w:val="900"/>
        </w:numPr>
        <w:spacing w:before="0" w:after="0"/>
      </w:pPr>
      <w:r>
        <w:t>Trait Approaches to Leadership</w:t>
      </w:r>
    </w:p>
    <w:p>
      <w:pPr>
        <w:numPr>
          <w:ilvl w:val="1"/>
          <w:numId w:val="900"/>
        </w:numPr>
        <w:spacing w:before="0" w:after="0"/>
      </w:pPr>
      <w:r>
        <w:t>Early Trait Theories</w:t>
      </w:r>
    </w:p>
    <w:p>
      <w:pPr>
        <w:numPr>
          <w:ilvl w:val="1"/>
          <w:numId w:val="900"/>
        </w:numPr>
        <w:spacing w:before="0" w:after="0"/>
      </w:pPr>
      <w:r>
        <w:t>Key Leadership Traits</w:t>
      </w:r>
    </w:p>
    <w:p>
      <w:pPr>
        <w:numPr>
          <w:ilvl w:val="2"/>
          <w:numId w:val="900"/>
        </w:numPr>
        <w:spacing w:before="0" w:after="0"/>
      </w:pPr>
      <w:r>
        <w:t>Intelligence</w:t>
      </w:r>
    </w:p>
    <w:p>
      <w:pPr>
        <w:numPr>
          <w:ilvl w:val="2"/>
          <w:numId w:val="900"/>
        </w:numPr>
        <w:spacing w:before="0" w:after="0"/>
      </w:pPr>
      <w:r>
        <w:t>Self-Confidence</w:t>
      </w:r>
    </w:p>
    <w:p>
      <w:pPr>
        <w:numPr>
          <w:ilvl w:val="2"/>
          <w:numId w:val="900"/>
        </w:numPr>
        <w:spacing w:before="0" w:after="0"/>
      </w:pPr>
      <w:r>
        <w:t>Determination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Sociability</w:t>
      </w:r>
    </w:p>
    <w:p>
      <w:pPr>
        <w:numPr>
          <w:ilvl w:val="1"/>
          <w:numId w:val="900"/>
        </w:numPr>
        <w:spacing w:before="0" w:after="0"/>
      </w:pPr>
      <w:r>
        <w:t>Limitations of Trait Approach</w:t>
      </w:r>
    </w:p>
    <w:p>
      <w:pPr>
        <w:numPr>
          <w:ilvl w:val="0"/>
          <w:numId w:val="900"/>
        </w:numPr>
        <w:spacing w:before="0" w:after="0"/>
      </w:pPr>
      <w:r>
        <w:t>Behavioral Approaches to Leadership</w:t>
      </w:r>
    </w:p>
    <w:p>
      <w:pPr>
        <w:numPr>
          <w:ilvl w:val="1"/>
          <w:numId w:val="900"/>
        </w:numPr>
        <w:spacing w:before="0" w:after="0"/>
      </w:pPr>
      <w:r>
        <w:t>Ohio State Studies</w:t>
      </w:r>
    </w:p>
    <w:p>
      <w:pPr>
        <w:numPr>
          <w:ilvl w:val="2"/>
          <w:numId w:val="900"/>
        </w:numPr>
        <w:spacing w:before="0" w:after="0"/>
      </w:pPr>
      <w:r>
        <w:t>Initiating Structure</w:t>
      </w:r>
    </w:p>
    <w:p>
      <w:pPr>
        <w:numPr>
          <w:ilvl w:val="2"/>
          <w:numId w:val="900"/>
        </w:numPr>
        <w:spacing w:before="0" w:after="0"/>
      </w:pPr>
      <w:r>
        <w:t>Consideration</w:t>
      </w:r>
    </w:p>
    <w:p>
      <w:pPr>
        <w:numPr>
          <w:ilvl w:val="1"/>
          <w:numId w:val="900"/>
        </w:numPr>
        <w:spacing w:before="0" w:after="0"/>
      </w:pPr>
      <w:r>
        <w:t>University of Michigan Studies</w:t>
      </w:r>
    </w:p>
    <w:p>
      <w:pPr>
        <w:numPr>
          <w:ilvl w:val="2"/>
          <w:numId w:val="900"/>
        </w:numPr>
        <w:spacing w:before="0" w:after="0"/>
      </w:pPr>
      <w:r>
        <w:t>Employee-Oriented Leadership</w:t>
      </w:r>
    </w:p>
    <w:p>
      <w:pPr>
        <w:numPr>
          <w:ilvl w:val="2"/>
          <w:numId w:val="900"/>
        </w:numPr>
        <w:spacing w:before="0" w:after="0"/>
      </w:pPr>
      <w:r>
        <w:t>Production-Oriented Leadership</w:t>
      </w:r>
    </w:p>
    <w:p>
      <w:pPr>
        <w:numPr>
          <w:ilvl w:val="1"/>
          <w:numId w:val="900"/>
        </w:numPr>
        <w:spacing w:before="0" w:after="0"/>
      </w:pPr>
      <w:r>
        <w:t>Managerial Grid</w:t>
      </w:r>
    </w:p>
    <w:p>
      <w:pPr>
        <w:numPr>
          <w:ilvl w:val="2"/>
          <w:numId w:val="900"/>
        </w:numPr>
        <w:spacing w:before="0" w:after="0"/>
      </w:pPr>
      <w:r>
        <w:t>Concern for People</w:t>
      </w:r>
    </w:p>
    <w:p>
      <w:pPr>
        <w:numPr>
          <w:ilvl w:val="2"/>
          <w:numId w:val="900"/>
        </w:numPr>
        <w:spacing w:before="0" w:after="0"/>
      </w:pPr>
      <w:r>
        <w:t>Concern for Production</w:t>
      </w:r>
    </w:p>
    <w:p>
      <w:pPr>
        <w:numPr>
          <w:ilvl w:val="0"/>
          <w:numId w:val="900"/>
        </w:numPr>
        <w:spacing w:before="0" w:after="0"/>
      </w:pPr>
      <w:r>
        <w:t>Contingency Theories of Leadership</w:t>
      </w:r>
    </w:p>
    <w:p>
      <w:pPr>
        <w:numPr>
          <w:ilvl w:val="1"/>
          <w:numId w:val="900"/>
        </w:numPr>
        <w:spacing w:before="0" w:after="0"/>
      </w:pPr>
      <w:r>
        <w:t>Fiedler Contingency Model</w:t>
      </w:r>
    </w:p>
    <w:p>
      <w:pPr>
        <w:numPr>
          <w:ilvl w:val="2"/>
          <w:numId w:val="900"/>
        </w:numPr>
        <w:spacing w:before="0" w:after="0"/>
      </w:pPr>
      <w:r>
        <w:t>Leadership Style Assessment</w:t>
      </w:r>
    </w:p>
    <w:p>
      <w:pPr>
        <w:numPr>
          <w:ilvl w:val="2"/>
          <w:numId w:val="900"/>
        </w:numPr>
        <w:spacing w:before="0" w:after="0"/>
      </w:pPr>
      <w:r>
        <w:t>Situational Favorableness</w:t>
      </w:r>
    </w:p>
    <w:p>
      <w:pPr>
        <w:numPr>
          <w:ilvl w:val="2"/>
          <w:numId w:val="900"/>
        </w:numPr>
        <w:spacing w:before="0" w:after="0"/>
      </w:pPr>
      <w:r>
        <w:t>Matching Leaders and Situations</w:t>
      </w:r>
    </w:p>
    <w:p>
      <w:pPr>
        <w:numPr>
          <w:ilvl w:val="1"/>
          <w:numId w:val="900"/>
        </w:numPr>
        <w:spacing w:before="0" w:after="0"/>
      </w:pPr>
      <w:r>
        <w:t>Situational Leadership Theory</w:t>
      </w:r>
    </w:p>
    <w:p>
      <w:pPr>
        <w:numPr>
          <w:ilvl w:val="2"/>
          <w:numId w:val="900"/>
        </w:numPr>
        <w:spacing w:before="0" w:after="0"/>
      </w:pPr>
      <w:r>
        <w:t>Leadership Styles</w:t>
      </w:r>
    </w:p>
    <w:p>
      <w:pPr>
        <w:numPr>
          <w:ilvl w:val="3"/>
          <w:numId w:val="900"/>
        </w:numPr>
        <w:spacing w:before="0" w:after="0"/>
      </w:pPr>
      <w:r>
        <w:t>Telling</w:t>
      </w:r>
    </w:p>
    <w:p>
      <w:pPr>
        <w:numPr>
          <w:ilvl w:val="3"/>
          <w:numId w:val="900"/>
        </w:numPr>
        <w:spacing w:before="0" w:after="0"/>
      </w:pPr>
      <w:r>
        <w:t>Selling</w:t>
      </w:r>
    </w:p>
    <w:p>
      <w:pPr>
        <w:numPr>
          <w:ilvl w:val="3"/>
          <w:numId w:val="900"/>
        </w:numPr>
        <w:spacing w:before="0" w:after="0"/>
      </w:pPr>
      <w:r>
        <w:t>Participating</w:t>
      </w:r>
    </w:p>
    <w:p>
      <w:pPr>
        <w:numPr>
          <w:ilvl w:val="3"/>
          <w:numId w:val="900"/>
        </w:numPr>
        <w:spacing w:before="0" w:after="0"/>
      </w:pPr>
      <w:r>
        <w:t>Delegating</w:t>
      </w:r>
    </w:p>
    <w:p>
      <w:pPr>
        <w:numPr>
          <w:ilvl w:val="2"/>
          <w:numId w:val="900"/>
        </w:numPr>
        <w:spacing w:before="0" w:after="0"/>
      </w:pPr>
      <w:r>
        <w:t>Follower Readiness Levels</w:t>
      </w:r>
    </w:p>
    <w:p>
      <w:pPr>
        <w:numPr>
          <w:ilvl w:val="1"/>
          <w:numId w:val="900"/>
        </w:numPr>
        <w:spacing w:before="0" w:after="0"/>
      </w:pPr>
      <w:r>
        <w:t>Path-Goal Theory</w:t>
      </w:r>
    </w:p>
    <w:p>
      <w:pPr>
        <w:numPr>
          <w:ilvl w:val="2"/>
          <w:numId w:val="900"/>
        </w:numPr>
        <w:spacing w:before="0" w:after="0"/>
      </w:pPr>
      <w:r>
        <w:t>Leader Behaviors</w:t>
      </w:r>
    </w:p>
    <w:p>
      <w:pPr>
        <w:numPr>
          <w:ilvl w:val="3"/>
          <w:numId w:val="900"/>
        </w:numPr>
        <w:spacing w:before="0" w:after="0"/>
      </w:pPr>
      <w:r>
        <w:t>Directive Leadership</w:t>
      </w:r>
    </w:p>
    <w:p>
      <w:pPr>
        <w:numPr>
          <w:ilvl w:val="3"/>
          <w:numId w:val="900"/>
        </w:numPr>
        <w:spacing w:before="0" w:after="0"/>
      </w:pPr>
      <w:r>
        <w:t>Supportive Leadership</w:t>
      </w:r>
    </w:p>
    <w:p>
      <w:pPr>
        <w:numPr>
          <w:ilvl w:val="3"/>
          <w:numId w:val="900"/>
        </w:numPr>
        <w:spacing w:before="0" w:after="0"/>
      </w:pPr>
      <w:r>
        <w:t>Participative Leadership</w:t>
      </w:r>
    </w:p>
    <w:p>
      <w:pPr>
        <w:numPr>
          <w:ilvl w:val="3"/>
          <w:numId w:val="900"/>
        </w:numPr>
        <w:spacing w:before="0" w:after="0"/>
      </w:pPr>
      <w:r>
        <w:t>Achievement-Oriented Leadership</w:t>
      </w:r>
    </w:p>
    <w:p>
      <w:pPr>
        <w:numPr>
          <w:ilvl w:val="2"/>
          <w:numId w:val="900"/>
        </w:numPr>
        <w:spacing w:before="0" w:after="0"/>
      </w:pPr>
      <w:r>
        <w:t>Situational Factors</w:t>
      </w:r>
    </w:p>
    <w:p>
      <w:pPr>
        <w:numPr>
          <w:ilvl w:val="3"/>
          <w:numId w:val="900"/>
        </w:numPr>
        <w:spacing w:before="0" w:after="0"/>
      </w:pPr>
      <w:r>
        <w:t>Follower Characteristics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Leader-Member Exchange Theory</w:t>
      </w:r>
    </w:p>
    <w:p>
      <w:pPr>
        <w:numPr>
          <w:ilvl w:val="2"/>
          <w:numId w:val="900"/>
        </w:numPr>
        <w:spacing w:before="0" w:after="0"/>
      </w:pPr>
      <w:r>
        <w:t>In-Group and Out-Group Members</w:t>
      </w:r>
    </w:p>
    <w:p>
      <w:pPr>
        <w:numPr>
          <w:ilvl w:val="2"/>
          <w:numId w:val="900"/>
        </w:numPr>
        <w:spacing w:before="0" w:after="0"/>
      </w:pPr>
      <w:r>
        <w:t>Development of LMX Relationships</w:t>
      </w:r>
    </w:p>
    <w:p>
      <w:pPr>
        <w:numPr>
          <w:ilvl w:val="0"/>
          <w:numId w:val="900"/>
        </w:numPr>
        <w:spacing w:before="0" w:after="0"/>
      </w:pPr>
      <w:r>
        <w:t>Contemporary Leadership Theories</w:t>
      </w:r>
    </w:p>
    <w:p>
      <w:pPr>
        <w:numPr>
          <w:ilvl w:val="1"/>
          <w:numId w:val="900"/>
        </w:numPr>
        <w:spacing w:before="0" w:after="0"/>
      </w:pPr>
      <w:r>
        <w:t>Charismatic Leadership</w:t>
      </w:r>
    </w:p>
    <w:p>
      <w:pPr>
        <w:numPr>
          <w:ilvl w:val="2"/>
          <w:numId w:val="900"/>
        </w:numPr>
        <w:spacing w:before="0" w:after="0"/>
      </w:pPr>
      <w:r>
        <w:t>Characteristics of Charismatic Leaders</w:t>
      </w:r>
    </w:p>
    <w:p>
      <w:pPr>
        <w:numPr>
          <w:ilvl w:val="2"/>
          <w:numId w:val="900"/>
        </w:numPr>
        <w:spacing w:before="0" w:after="0"/>
      </w:pPr>
      <w:r>
        <w:t>Charismatic Leadership Process</w:t>
      </w:r>
    </w:p>
    <w:p>
      <w:pPr>
        <w:numPr>
          <w:ilvl w:val="2"/>
          <w:numId w:val="900"/>
        </w:numPr>
        <w:spacing w:before="0" w:after="0"/>
      </w:pPr>
      <w:r>
        <w:t>Dark Side of Charismatic Leadership</w:t>
      </w:r>
    </w:p>
    <w:p>
      <w:pPr>
        <w:numPr>
          <w:ilvl w:val="1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Four Components of Transformational Leadership</w:t>
      </w:r>
    </w:p>
    <w:p>
      <w:pPr>
        <w:numPr>
          <w:ilvl w:val="3"/>
          <w:numId w:val="900"/>
        </w:numPr>
        <w:spacing w:before="0" w:after="0"/>
      </w:pPr>
      <w:r>
        <w:t>Idealized Influence</w:t>
      </w:r>
    </w:p>
    <w:p>
      <w:pPr>
        <w:numPr>
          <w:ilvl w:val="3"/>
          <w:numId w:val="900"/>
        </w:numPr>
        <w:spacing w:before="0" w:after="0"/>
      </w:pPr>
      <w:r>
        <w:t>Inspirational Motivation</w:t>
      </w:r>
    </w:p>
    <w:p>
      <w:pPr>
        <w:numPr>
          <w:ilvl w:val="3"/>
          <w:numId w:val="900"/>
        </w:numPr>
        <w:spacing w:before="0" w:after="0"/>
      </w:pPr>
      <w:r>
        <w:t>Intellectual Stimulation</w:t>
      </w:r>
    </w:p>
    <w:p>
      <w:pPr>
        <w:numPr>
          <w:ilvl w:val="3"/>
          <w:numId w:val="900"/>
        </w:numPr>
        <w:spacing w:before="0" w:after="0"/>
      </w:pPr>
      <w:r>
        <w:t>Individualized Consideration</w:t>
      </w:r>
    </w:p>
    <w:p>
      <w:pPr>
        <w:numPr>
          <w:ilvl w:val="2"/>
          <w:numId w:val="900"/>
        </w:numPr>
        <w:spacing w:before="0" w:after="0"/>
      </w:pPr>
      <w:r>
        <w:t>Transformational vs. Transactional Leadership</w:t>
      </w:r>
    </w:p>
    <w:p>
      <w:pPr>
        <w:numPr>
          <w:ilvl w:val="1"/>
          <w:numId w:val="900"/>
        </w:numPr>
        <w:spacing w:before="0" w:after="0"/>
      </w:pPr>
      <w:r>
        <w:t>Authentic Leadership</w:t>
      </w:r>
    </w:p>
    <w:p>
      <w:pPr>
        <w:numPr>
          <w:ilvl w:val="2"/>
          <w:numId w:val="900"/>
        </w:numPr>
        <w:spacing w:before="0" w:after="0"/>
      </w:pPr>
      <w:r>
        <w:t>Components of Authentic Leadership</w:t>
      </w:r>
    </w:p>
    <w:p>
      <w:pPr>
        <w:numPr>
          <w:ilvl w:val="2"/>
          <w:numId w:val="900"/>
        </w:numPr>
        <w:spacing w:before="0" w:after="0"/>
      </w:pPr>
      <w:r>
        <w:t>Development of Authentic Leadership</w:t>
      </w:r>
    </w:p>
    <w:p>
      <w:pPr>
        <w:numPr>
          <w:ilvl w:val="1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Principles of Servant Leadership</w:t>
      </w:r>
    </w:p>
    <w:p>
      <w:pPr>
        <w:numPr>
          <w:ilvl w:val="2"/>
          <w:numId w:val="900"/>
        </w:numPr>
        <w:spacing w:before="0" w:after="0"/>
      </w:pPr>
      <w:r>
        <w:t>Servant Leadership Behaviors</w:t>
      </w:r>
    </w:p>
    <w:p>
      <w:pPr>
        <w:numPr>
          <w:ilvl w:val="1"/>
          <w:numId w:val="900"/>
        </w:numPr>
        <w:spacing w:before="0" w:after="0"/>
      </w:pPr>
      <w:r>
        <w:t>Ethical Leadership</w:t>
      </w:r>
    </w:p>
    <w:p>
      <w:pPr>
        <w:numPr>
          <w:ilvl w:val="2"/>
          <w:numId w:val="900"/>
        </w:numPr>
        <w:spacing w:before="0" w:after="0"/>
      </w:pPr>
      <w:r>
        <w:t>Characteristics of Ethical Leaders</w:t>
      </w:r>
    </w:p>
    <w:p>
      <w:pPr>
        <w:numPr>
          <w:ilvl w:val="2"/>
          <w:numId w:val="900"/>
        </w:numPr>
        <w:spacing w:before="0" w:after="0"/>
      </w:pPr>
      <w:r>
        <w:t>Promoting Ethical Behavior</w:t>
      </w:r>
    </w:p>
    <w:p>
      <w:pPr>
        <w:numPr>
          <w:ilvl w:val="0"/>
          <w:numId w:val="900"/>
        </w:numPr>
        <w:spacing w:before="0" w:after="0"/>
      </w:pPr>
      <w:r>
        <w:t>Leadership in Special Contexts</w:t>
      </w:r>
    </w:p>
    <w:p>
      <w:pPr>
        <w:numPr>
          <w:ilvl w:val="1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Leading Virtual Teams</w:t>
      </w:r>
    </w:p>
    <w:p>
      <w:pPr>
        <w:numPr>
          <w:ilvl w:val="2"/>
          <w:numId w:val="900"/>
        </w:numPr>
        <w:spacing w:before="0" w:after="0"/>
      </w:pPr>
      <w:r>
        <w:t>Shared Leadership</w:t>
      </w:r>
    </w:p>
    <w:p>
      <w:pPr>
        <w:numPr>
          <w:ilvl w:val="1"/>
          <w:numId w:val="900"/>
        </w:numPr>
        <w:spacing w:before="0" w:after="0"/>
      </w:pPr>
      <w:r>
        <w:t>Gender and Leadership</w:t>
      </w:r>
    </w:p>
    <w:p>
      <w:pPr>
        <w:numPr>
          <w:ilvl w:val="2"/>
          <w:numId w:val="900"/>
        </w:numPr>
        <w:spacing w:before="0" w:after="0"/>
      </w:pPr>
      <w:r>
        <w:t>Gender Differences in Leadership</w:t>
      </w:r>
    </w:p>
    <w:p>
      <w:pPr>
        <w:numPr>
          <w:ilvl w:val="2"/>
          <w:numId w:val="900"/>
        </w:numPr>
        <w:spacing w:before="0" w:after="0"/>
      </w:pPr>
      <w:r>
        <w:t>Barriers for Women Leaders</w:t>
      </w:r>
    </w:p>
    <w:p>
      <w:pPr>
        <w:numPr>
          <w:ilvl w:val="1"/>
          <w:numId w:val="900"/>
        </w:numPr>
        <w:spacing w:before="0" w:after="0"/>
      </w:pPr>
      <w:r>
        <w:t>Cross-Cultural Leadership</w:t>
      </w:r>
    </w:p>
    <w:p>
      <w:pPr>
        <w:numPr>
          <w:ilvl w:val="2"/>
          <w:numId w:val="900"/>
        </w:numPr>
        <w:spacing w:before="0" w:after="0"/>
      </w:pPr>
      <w:r>
        <w:t>Cultural Influences on Leadership</w:t>
      </w:r>
    </w:p>
    <w:p>
      <w:pPr>
        <w:numPr>
          <w:ilvl w:val="2"/>
          <w:numId w:val="900"/>
        </w:numPr>
        <w:spacing w:before="0" w:after="0"/>
      </w:pPr>
      <w:r>
        <w:t>Global Leadership Competencies</w:t>
      </w:r>
    </w:p>
    <w:p>
      <w:pPr>
        <w:pStyle w:val="Heading1"/>
      </w:pPr>
      <w:r>
        <w:t>Power, Politics, and Conflict</w:t>
      </w:r>
    </w:p>
    <w:p>
      <w:pPr>
        <w:numPr>
          <w:ilvl w:val="0"/>
          <w:numId w:val="900"/>
        </w:numPr>
        <w:spacing w:before="0" w:after="0"/>
      </w:pPr>
      <w:r>
        <w:t>Power in Organizations</w:t>
      </w:r>
    </w:p>
    <w:p>
      <w:pPr>
        <w:numPr>
          <w:ilvl w:val="1"/>
          <w:numId w:val="900"/>
        </w:numPr>
        <w:spacing w:before="0" w:after="0"/>
      </w:pPr>
      <w:r>
        <w:t>Nature of Power</w:t>
      </w:r>
    </w:p>
    <w:p>
      <w:pPr>
        <w:numPr>
          <w:ilvl w:val="1"/>
          <w:numId w:val="900"/>
        </w:numPr>
        <w:spacing w:before="0" w:after="0"/>
      </w:pPr>
      <w:r>
        <w:t>Sources of Power</w:t>
      </w:r>
    </w:p>
    <w:p>
      <w:pPr>
        <w:numPr>
          <w:ilvl w:val="2"/>
          <w:numId w:val="900"/>
        </w:numPr>
        <w:spacing w:before="0" w:after="0"/>
      </w:pPr>
      <w:r>
        <w:t>Formal Power Bases</w:t>
      </w:r>
    </w:p>
    <w:p>
      <w:pPr>
        <w:numPr>
          <w:ilvl w:val="3"/>
          <w:numId w:val="900"/>
        </w:numPr>
        <w:spacing w:before="0" w:after="0"/>
      </w:pPr>
      <w:r>
        <w:t>Legitimate Power</w:t>
      </w:r>
    </w:p>
    <w:p>
      <w:pPr>
        <w:numPr>
          <w:ilvl w:val="3"/>
          <w:numId w:val="900"/>
        </w:numPr>
        <w:spacing w:before="0" w:after="0"/>
      </w:pPr>
      <w:r>
        <w:t>Reward Power</w:t>
      </w:r>
    </w:p>
    <w:p>
      <w:pPr>
        <w:numPr>
          <w:ilvl w:val="3"/>
          <w:numId w:val="900"/>
        </w:numPr>
        <w:spacing w:before="0" w:after="0"/>
      </w:pPr>
      <w:r>
        <w:t>Coercive Power</w:t>
      </w:r>
    </w:p>
    <w:p>
      <w:pPr>
        <w:numPr>
          <w:ilvl w:val="2"/>
          <w:numId w:val="900"/>
        </w:numPr>
        <w:spacing w:before="0" w:after="0"/>
      </w:pPr>
      <w:r>
        <w:t>Personal Power Bases</w:t>
      </w:r>
    </w:p>
    <w:p>
      <w:pPr>
        <w:numPr>
          <w:ilvl w:val="3"/>
          <w:numId w:val="900"/>
        </w:numPr>
        <w:spacing w:before="0" w:after="0"/>
      </w:pPr>
      <w:r>
        <w:t>Expert Power</w:t>
      </w:r>
    </w:p>
    <w:p>
      <w:pPr>
        <w:numPr>
          <w:ilvl w:val="3"/>
          <w:numId w:val="900"/>
        </w:numPr>
        <w:spacing w:before="0" w:after="0"/>
      </w:pPr>
      <w:r>
        <w:t>Referent Power</w:t>
      </w:r>
    </w:p>
    <w:p>
      <w:pPr>
        <w:numPr>
          <w:ilvl w:val="3"/>
          <w:numId w:val="900"/>
        </w:numPr>
        <w:spacing w:before="0" w:after="0"/>
      </w:pPr>
      <w:r>
        <w:t>Information Power</w:t>
      </w:r>
    </w:p>
    <w:p>
      <w:pPr>
        <w:numPr>
          <w:ilvl w:val="1"/>
          <w:numId w:val="900"/>
        </w:numPr>
        <w:spacing w:before="0" w:after="0"/>
      </w:pPr>
      <w:r>
        <w:t>Power Dynamics</w:t>
      </w:r>
    </w:p>
    <w:p>
      <w:pPr>
        <w:numPr>
          <w:ilvl w:val="2"/>
          <w:numId w:val="900"/>
        </w:numPr>
        <w:spacing w:before="0" w:after="0"/>
      </w:pPr>
      <w:r>
        <w:t>Power Dependencies</w:t>
      </w:r>
    </w:p>
    <w:p>
      <w:pPr>
        <w:numPr>
          <w:ilvl w:val="2"/>
          <w:numId w:val="900"/>
        </w:numPr>
        <w:spacing w:before="0" w:after="0"/>
      </w:pPr>
      <w:r>
        <w:t>Creating Power Dependencies</w:t>
      </w:r>
    </w:p>
    <w:p>
      <w:pPr>
        <w:numPr>
          <w:ilvl w:val="0"/>
          <w:numId w:val="900"/>
        </w:numPr>
        <w:spacing w:before="0" w:after="0"/>
      </w:pPr>
      <w:r>
        <w:t>Influence Tactics and Political Behavior</w:t>
      </w:r>
    </w:p>
    <w:p>
      <w:pPr>
        <w:numPr>
          <w:ilvl w:val="1"/>
          <w:numId w:val="900"/>
        </w:numPr>
        <w:spacing w:before="0" w:after="0"/>
      </w:pPr>
      <w:r>
        <w:t>Influence Tactics</w:t>
      </w:r>
    </w:p>
    <w:p>
      <w:pPr>
        <w:numPr>
          <w:ilvl w:val="2"/>
          <w:numId w:val="900"/>
        </w:numPr>
        <w:spacing w:before="0" w:after="0"/>
      </w:pPr>
      <w:r>
        <w:t>Rational Persuasion</w:t>
      </w:r>
    </w:p>
    <w:p>
      <w:pPr>
        <w:numPr>
          <w:ilvl w:val="2"/>
          <w:numId w:val="900"/>
        </w:numPr>
        <w:spacing w:before="0" w:after="0"/>
      </w:pPr>
      <w:r>
        <w:t>Inspirational Appeals</w:t>
      </w:r>
    </w:p>
    <w:p>
      <w:pPr>
        <w:numPr>
          <w:ilvl w:val="2"/>
          <w:numId w:val="900"/>
        </w:numPr>
        <w:spacing w:before="0" w:after="0"/>
      </w:pPr>
      <w:r>
        <w:t>Consultation</w:t>
      </w:r>
    </w:p>
    <w:p>
      <w:pPr>
        <w:numPr>
          <w:ilvl w:val="2"/>
          <w:numId w:val="900"/>
        </w:numPr>
        <w:spacing w:before="0" w:after="0"/>
      </w:pPr>
      <w:r>
        <w:t>Ingratiation</w:t>
      </w:r>
    </w:p>
    <w:p>
      <w:pPr>
        <w:numPr>
          <w:ilvl w:val="2"/>
          <w:numId w:val="900"/>
        </w:numPr>
        <w:spacing w:before="0" w:after="0"/>
      </w:pPr>
      <w:r>
        <w:t>Personal Appeals</w:t>
      </w:r>
    </w:p>
    <w:p>
      <w:pPr>
        <w:numPr>
          <w:ilvl w:val="2"/>
          <w:numId w:val="900"/>
        </w:numPr>
        <w:spacing w:before="0" w:after="0"/>
      </w:pPr>
      <w:r>
        <w:t>Exchange</w:t>
      </w:r>
    </w:p>
    <w:p>
      <w:pPr>
        <w:numPr>
          <w:ilvl w:val="2"/>
          <w:numId w:val="900"/>
        </w:numPr>
        <w:spacing w:before="0" w:after="0"/>
      </w:pPr>
      <w:r>
        <w:t>Coalition Tactics</w:t>
      </w:r>
    </w:p>
    <w:p>
      <w:pPr>
        <w:numPr>
          <w:ilvl w:val="2"/>
          <w:numId w:val="900"/>
        </w:numPr>
        <w:spacing w:before="0" w:after="0"/>
      </w:pPr>
      <w:r>
        <w:t>Legitimating Tactics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1"/>
          <w:numId w:val="900"/>
        </w:numPr>
        <w:spacing w:before="0" w:after="0"/>
      </w:pPr>
      <w:r>
        <w:t>Political Behavior in Organizations</w:t>
      </w:r>
    </w:p>
    <w:p>
      <w:pPr>
        <w:numPr>
          <w:ilvl w:val="2"/>
          <w:numId w:val="900"/>
        </w:numPr>
        <w:spacing w:before="0" w:after="0"/>
      </w:pPr>
      <w:r>
        <w:t>Factors Contributing to Political Behavior</w:t>
      </w:r>
    </w:p>
    <w:p>
      <w:pPr>
        <w:numPr>
          <w:ilvl w:val="3"/>
          <w:numId w:val="900"/>
        </w:numPr>
        <w:spacing w:before="0" w:after="0"/>
      </w:pPr>
      <w:r>
        <w:t>Individual Factors</w:t>
      </w:r>
    </w:p>
    <w:p>
      <w:pPr>
        <w:numPr>
          <w:ilvl w:val="3"/>
          <w:numId w:val="900"/>
        </w:numPr>
        <w:spacing w:before="0" w:after="0"/>
      </w:pPr>
      <w:r>
        <w:t>Organizational Factors</w:t>
      </w:r>
    </w:p>
    <w:p>
      <w:pPr>
        <w:numPr>
          <w:ilvl w:val="2"/>
          <w:numId w:val="900"/>
        </w:numPr>
        <w:spacing w:before="0" w:after="0"/>
      </w:pPr>
      <w:r>
        <w:t>Types of Political Activities</w:t>
      </w:r>
    </w:p>
    <w:p>
      <w:pPr>
        <w:numPr>
          <w:ilvl w:val="2"/>
          <w:numId w:val="900"/>
        </w:numPr>
        <w:spacing w:before="0" w:after="0"/>
      </w:pPr>
      <w:r>
        <w:t>Ethics of Political Behavior</w:t>
      </w:r>
    </w:p>
    <w:p>
      <w:pPr>
        <w:numPr>
          <w:ilvl w:val="1"/>
          <w:numId w:val="900"/>
        </w:numPr>
        <w:spacing w:before="0" w:after="0"/>
      </w:pPr>
      <w:r>
        <w:t>Impression Management</w:t>
      </w:r>
    </w:p>
    <w:p>
      <w:pPr>
        <w:numPr>
          <w:ilvl w:val="2"/>
          <w:numId w:val="900"/>
        </w:numPr>
        <w:spacing w:before="0" w:after="0"/>
      </w:pPr>
      <w:r>
        <w:t>Impression Management Techniques</w:t>
      </w:r>
    </w:p>
    <w:p>
      <w:pPr>
        <w:numPr>
          <w:ilvl w:val="2"/>
          <w:numId w:val="900"/>
        </w:numPr>
        <w:spacing w:before="0" w:after="0"/>
      </w:pPr>
      <w:r>
        <w:t>Effectiveness of Impression Management</w:t>
      </w:r>
    </w:p>
    <w:p>
      <w:pPr>
        <w:numPr>
          <w:ilvl w:val="0"/>
          <w:numId w:val="900"/>
        </w:numPr>
        <w:spacing w:before="0" w:after="0"/>
      </w:pPr>
      <w:r>
        <w:t>Organizational Conflict</w:t>
      </w:r>
    </w:p>
    <w:p>
      <w:pPr>
        <w:numPr>
          <w:ilvl w:val="1"/>
          <w:numId w:val="900"/>
        </w:numPr>
        <w:spacing w:before="0" w:after="0"/>
      </w:pPr>
      <w:r>
        <w:t>Nature of Conflict</w:t>
      </w:r>
    </w:p>
    <w:p>
      <w:pPr>
        <w:numPr>
          <w:ilvl w:val="1"/>
          <w:numId w:val="900"/>
        </w:numPr>
        <w:spacing w:before="0" w:after="0"/>
      </w:pPr>
      <w:r>
        <w:t>Conflict Process Model</w:t>
      </w:r>
    </w:p>
    <w:p>
      <w:pPr>
        <w:numPr>
          <w:ilvl w:val="2"/>
          <w:numId w:val="900"/>
        </w:numPr>
        <w:spacing w:before="0" w:after="0"/>
      </w:pPr>
      <w:r>
        <w:t>Potential Opposition</w:t>
      </w:r>
    </w:p>
    <w:p>
      <w:pPr>
        <w:numPr>
          <w:ilvl w:val="2"/>
          <w:numId w:val="900"/>
        </w:numPr>
        <w:spacing w:before="0" w:after="0"/>
      </w:pPr>
      <w:r>
        <w:t>Cognition and Personalization</w:t>
      </w:r>
    </w:p>
    <w:p>
      <w:pPr>
        <w:numPr>
          <w:ilvl w:val="2"/>
          <w:numId w:val="900"/>
        </w:numPr>
        <w:spacing w:before="0" w:after="0"/>
      </w:pPr>
      <w:r>
        <w:t>Intentions</w:t>
      </w:r>
    </w:p>
    <w:p>
      <w:pPr>
        <w:numPr>
          <w:ilvl w:val="2"/>
          <w:numId w:val="900"/>
        </w:numPr>
        <w:spacing w:before="0" w:after="0"/>
      </w:pPr>
      <w:r>
        <w:t>Behavior</w:t>
      </w:r>
    </w:p>
    <w:p>
      <w:pPr>
        <w:numPr>
          <w:ilvl w:val="2"/>
          <w:numId w:val="900"/>
        </w:numPr>
        <w:spacing w:before="0" w:after="0"/>
      </w:pPr>
      <w:r>
        <w:t>Outcomes</w:t>
      </w:r>
    </w:p>
    <w:p>
      <w:pPr>
        <w:numPr>
          <w:ilvl w:val="1"/>
          <w:numId w:val="900"/>
        </w:numPr>
        <w:spacing w:before="0" w:after="0"/>
      </w:pPr>
      <w:r>
        <w:t>Types of Conflict</w:t>
      </w:r>
    </w:p>
    <w:p>
      <w:pPr>
        <w:numPr>
          <w:ilvl w:val="2"/>
          <w:numId w:val="900"/>
        </w:numPr>
        <w:spacing w:before="0" w:after="0"/>
      </w:pPr>
      <w:r>
        <w:t>Task Conflict</w:t>
      </w:r>
    </w:p>
    <w:p>
      <w:pPr>
        <w:numPr>
          <w:ilvl w:val="2"/>
          <w:numId w:val="900"/>
        </w:numPr>
        <w:spacing w:before="0" w:after="0"/>
      </w:pPr>
      <w:r>
        <w:t>Relationship Conflict</w:t>
      </w:r>
    </w:p>
    <w:p>
      <w:pPr>
        <w:numPr>
          <w:ilvl w:val="2"/>
          <w:numId w:val="900"/>
        </w:numPr>
        <w:spacing w:before="0" w:after="0"/>
      </w:pPr>
      <w:r>
        <w:t>Process Conflict</w:t>
      </w:r>
    </w:p>
    <w:p>
      <w:pPr>
        <w:numPr>
          <w:ilvl w:val="1"/>
          <w:numId w:val="900"/>
        </w:numPr>
        <w:spacing w:before="0" w:after="0"/>
      </w:pPr>
      <w:r>
        <w:t>Conflict Management Styles</w:t>
      </w:r>
    </w:p>
    <w:p>
      <w:pPr>
        <w:numPr>
          <w:ilvl w:val="2"/>
          <w:numId w:val="900"/>
        </w:numPr>
        <w:spacing w:before="0" w:after="0"/>
      </w:pPr>
      <w:r>
        <w:t>Competing</w:t>
      </w:r>
    </w:p>
    <w:p>
      <w:pPr>
        <w:numPr>
          <w:ilvl w:val="2"/>
          <w:numId w:val="900"/>
        </w:numPr>
        <w:spacing w:before="0" w:after="0"/>
      </w:pPr>
      <w:r>
        <w:t>Accommodating</w:t>
      </w:r>
    </w:p>
    <w:p>
      <w:pPr>
        <w:numPr>
          <w:ilvl w:val="2"/>
          <w:numId w:val="900"/>
        </w:numPr>
        <w:spacing w:before="0" w:after="0"/>
      </w:pPr>
      <w:r>
        <w:t>Avoiding</w:t>
      </w:r>
    </w:p>
    <w:p>
      <w:pPr>
        <w:numPr>
          <w:ilvl w:val="2"/>
          <w:numId w:val="900"/>
        </w:numPr>
        <w:spacing w:before="0" w:after="0"/>
      </w:pPr>
      <w:r>
        <w:t>Compromising</w:t>
      </w:r>
    </w:p>
    <w:p>
      <w:pPr>
        <w:numPr>
          <w:ilvl w:val="2"/>
          <w:numId w:val="900"/>
        </w:numPr>
        <w:spacing w:before="0" w:after="0"/>
      </w:pPr>
      <w:r>
        <w:t>Collaborating</w:t>
      </w:r>
    </w:p>
    <w:p>
      <w:pPr>
        <w:numPr>
          <w:ilvl w:val="1"/>
          <w:numId w:val="900"/>
        </w:numPr>
        <w:spacing w:before="0" w:after="0"/>
      </w:pPr>
      <w:r>
        <w:t>Conflict Resolution Techniques</w:t>
      </w:r>
    </w:p>
    <w:p>
      <w:pPr>
        <w:numPr>
          <w:ilvl w:val="2"/>
          <w:numId w:val="900"/>
        </w:numPr>
        <w:spacing w:before="0" w:after="0"/>
      </w:pPr>
      <w:r>
        <w:t>Problem Solving</w:t>
      </w:r>
    </w:p>
    <w:p>
      <w:pPr>
        <w:numPr>
          <w:ilvl w:val="2"/>
          <w:numId w:val="900"/>
        </w:numPr>
        <w:spacing w:before="0" w:after="0"/>
      </w:pPr>
      <w:r>
        <w:t>Superordinate Goals</w:t>
      </w:r>
    </w:p>
    <w:p>
      <w:pPr>
        <w:numPr>
          <w:ilvl w:val="2"/>
          <w:numId w:val="900"/>
        </w:numPr>
        <w:spacing w:before="0" w:after="0"/>
      </w:pPr>
      <w:r>
        <w:t>Expansion of Resources</w:t>
      </w:r>
    </w:p>
    <w:p>
      <w:pPr>
        <w:numPr>
          <w:ilvl w:val="2"/>
          <w:numId w:val="900"/>
        </w:numPr>
        <w:spacing w:before="0" w:after="0"/>
      </w:pPr>
      <w:r>
        <w:t>Avoidance</w:t>
      </w:r>
    </w:p>
    <w:p>
      <w:pPr>
        <w:numPr>
          <w:ilvl w:val="2"/>
          <w:numId w:val="900"/>
        </w:numPr>
        <w:spacing w:before="0" w:after="0"/>
      </w:pPr>
      <w:r>
        <w:t>Smoothing</w:t>
      </w:r>
    </w:p>
    <w:p>
      <w:pPr>
        <w:numPr>
          <w:ilvl w:val="2"/>
          <w:numId w:val="900"/>
        </w:numPr>
        <w:spacing w:before="0" w:after="0"/>
      </w:pPr>
      <w:r>
        <w:t>Compromise</w:t>
      </w:r>
    </w:p>
    <w:p>
      <w:pPr>
        <w:numPr>
          <w:ilvl w:val="2"/>
          <w:numId w:val="900"/>
        </w:numPr>
        <w:spacing w:before="0" w:after="0"/>
      </w:pPr>
      <w:r>
        <w:t>Authoritative Command</w:t>
      </w:r>
    </w:p>
    <w:p>
      <w:pPr>
        <w:numPr>
          <w:ilvl w:val="2"/>
          <w:numId w:val="900"/>
        </w:numPr>
        <w:spacing w:before="0" w:after="0"/>
      </w:pPr>
      <w:r>
        <w:t>Altering Human Variables</w:t>
      </w:r>
    </w:p>
    <w:p>
      <w:pPr>
        <w:numPr>
          <w:ilvl w:val="2"/>
          <w:numId w:val="900"/>
        </w:numPr>
        <w:spacing w:before="0" w:after="0"/>
      </w:pPr>
      <w:r>
        <w:t>Altering Structural Variables</w:t>
      </w:r>
    </w:p>
    <w:p>
      <w:pPr>
        <w:numPr>
          <w:ilvl w:val="0"/>
          <w:numId w:val="900"/>
        </w:numPr>
        <w:spacing w:before="0" w:after="0"/>
      </w:pPr>
      <w:r>
        <w:t>Negotiation</w:t>
      </w:r>
    </w:p>
    <w:p>
      <w:pPr>
        <w:numPr>
          <w:ilvl w:val="1"/>
          <w:numId w:val="900"/>
        </w:numPr>
        <w:spacing w:before="0" w:after="0"/>
      </w:pPr>
      <w:r>
        <w:t>Negotiation Process</w:t>
      </w:r>
    </w:p>
    <w:p>
      <w:pPr>
        <w:numPr>
          <w:ilvl w:val="2"/>
          <w:numId w:val="900"/>
        </w:numPr>
        <w:spacing w:before="0" w:after="0"/>
      </w:pPr>
      <w:r>
        <w:t>Preparation and Planning</w:t>
      </w:r>
    </w:p>
    <w:p>
      <w:pPr>
        <w:numPr>
          <w:ilvl w:val="2"/>
          <w:numId w:val="900"/>
        </w:numPr>
        <w:spacing w:before="0" w:after="0"/>
      </w:pPr>
      <w:r>
        <w:t>Definition of Ground Rules</w:t>
      </w:r>
    </w:p>
    <w:p>
      <w:pPr>
        <w:numPr>
          <w:ilvl w:val="2"/>
          <w:numId w:val="900"/>
        </w:numPr>
        <w:spacing w:before="0" w:after="0"/>
      </w:pPr>
      <w:r>
        <w:t>Clarification and Justification</w:t>
      </w:r>
    </w:p>
    <w:p>
      <w:pPr>
        <w:numPr>
          <w:ilvl w:val="2"/>
          <w:numId w:val="900"/>
        </w:numPr>
        <w:spacing w:before="0" w:after="0"/>
      </w:pPr>
      <w:r>
        <w:t>Bargaining and Problem Solving</w:t>
      </w:r>
    </w:p>
    <w:p>
      <w:pPr>
        <w:numPr>
          <w:ilvl w:val="2"/>
          <w:numId w:val="900"/>
        </w:numPr>
        <w:spacing w:before="0" w:after="0"/>
      </w:pPr>
      <w:r>
        <w:t>Closure and Implementation</w:t>
      </w:r>
    </w:p>
    <w:p>
      <w:pPr>
        <w:numPr>
          <w:ilvl w:val="1"/>
          <w:numId w:val="900"/>
        </w:numPr>
        <w:spacing w:before="0" w:after="0"/>
      </w:pPr>
      <w:r>
        <w:t>Bargaining Strategies</w:t>
      </w:r>
    </w:p>
    <w:p>
      <w:pPr>
        <w:numPr>
          <w:ilvl w:val="2"/>
          <w:numId w:val="900"/>
        </w:numPr>
        <w:spacing w:before="0" w:after="0"/>
      </w:pPr>
      <w:r>
        <w:t>Distributive Bargaining</w:t>
      </w:r>
    </w:p>
    <w:p>
      <w:pPr>
        <w:numPr>
          <w:ilvl w:val="2"/>
          <w:numId w:val="900"/>
        </w:numPr>
        <w:spacing w:before="0" w:after="0"/>
      </w:pPr>
      <w:r>
        <w:t>Integrative Bargaining</w:t>
      </w:r>
    </w:p>
    <w:p>
      <w:pPr>
        <w:numPr>
          <w:ilvl w:val="1"/>
          <w:numId w:val="900"/>
        </w:numPr>
        <w:spacing w:before="0" w:after="0"/>
      </w:pPr>
      <w:r>
        <w:t>Individual Differences in Negotiation</w:t>
      </w:r>
    </w:p>
    <w:p>
      <w:pPr>
        <w:numPr>
          <w:ilvl w:val="2"/>
          <w:numId w:val="900"/>
        </w:numPr>
        <w:spacing w:before="0" w:after="0"/>
      </w:pPr>
      <w:r>
        <w:t>Personality Traits in Negotiation</w:t>
      </w:r>
    </w:p>
    <w:p>
      <w:pPr>
        <w:numPr>
          <w:ilvl w:val="2"/>
          <w:numId w:val="900"/>
        </w:numPr>
        <w:spacing w:before="0" w:after="0"/>
      </w:pPr>
      <w:r>
        <w:t>Gender Differences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1"/>
          <w:numId w:val="900"/>
        </w:numPr>
        <w:spacing w:before="0" w:after="0"/>
      </w:pPr>
      <w:r>
        <w:t>Third-Party Negotiations</w:t>
      </w:r>
    </w:p>
    <w:p>
      <w:pPr>
        <w:numPr>
          <w:ilvl w:val="2"/>
          <w:numId w:val="900"/>
        </w:numPr>
        <w:spacing w:before="0" w:after="0"/>
      </w:pPr>
      <w:r>
        <w:t>Mediation</w:t>
      </w:r>
    </w:p>
    <w:p>
      <w:pPr>
        <w:numPr>
          <w:ilvl w:val="2"/>
          <w:numId w:val="900"/>
        </w:numPr>
        <w:spacing w:before="0" w:after="0"/>
      </w:pPr>
      <w:r>
        <w:t>Arbitration</w:t>
      </w:r>
    </w:p>
    <w:p>
      <w:pPr>
        <w:numPr>
          <w:ilvl w:val="2"/>
          <w:numId w:val="900"/>
        </w:numPr>
        <w:spacing w:before="0" w:after="0"/>
      </w:pPr>
      <w:r>
        <w:t>Conciliation</w:t>
      </w:r>
    </w:p>
    <w:p>
      <w:pPr>
        <w:pStyle w:val="Heading1"/>
      </w:pPr>
      <w:r>
        <w:t>Organizational Structure and Design</w:t>
      </w:r>
    </w:p>
    <w:p>
      <w:pPr>
        <w:numPr>
          <w:ilvl w:val="0"/>
          <w:numId w:val="900"/>
        </w:numPr>
        <w:spacing w:before="0" w:after="0"/>
      </w:pPr>
      <w:r>
        <w:t>Foundations of Organization Structure</w:t>
      </w:r>
    </w:p>
    <w:p>
      <w:pPr>
        <w:numPr>
          <w:ilvl w:val="1"/>
          <w:numId w:val="900"/>
        </w:numPr>
        <w:spacing w:before="0" w:after="0"/>
      </w:pPr>
      <w:r>
        <w:t>Organizational Structure Defined</w:t>
      </w:r>
    </w:p>
    <w:p>
      <w:pPr>
        <w:numPr>
          <w:ilvl w:val="1"/>
          <w:numId w:val="900"/>
        </w:numPr>
        <w:spacing w:before="0" w:after="0"/>
      </w:pPr>
      <w:r>
        <w:t>Key Design Elements</w:t>
      </w:r>
    </w:p>
    <w:p>
      <w:pPr>
        <w:numPr>
          <w:ilvl w:val="2"/>
          <w:numId w:val="900"/>
        </w:numPr>
        <w:spacing w:before="0" w:after="0"/>
      </w:pPr>
      <w:r>
        <w:t>Work Specialization</w:t>
      </w:r>
    </w:p>
    <w:p>
      <w:pPr>
        <w:numPr>
          <w:ilvl w:val="2"/>
          <w:numId w:val="900"/>
        </w:numPr>
        <w:spacing w:before="0" w:after="0"/>
      </w:pPr>
      <w:r>
        <w:t>Departmentalization</w:t>
      </w:r>
    </w:p>
    <w:p>
      <w:pPr>
        <w:numPr>
          <w:ilvl w:val="3"/>
          <w:numId w:val="900"/>
        </w:numPr>
        <w:spacing w:before="0" w:after="0"/>
      </w:pPr>
      <w:r>
        <w:t>Functional Departmentalization</w:t>
      </w:r>
    </w:p>
    <w:p>
      <w:pPr>
        <w:numPr>
          <w:ilvl w:val="3"/>
          <w:numId w:val="900"/>
        </w:numPr>
        <w:spacing w:before="0" w:after="0"/>
      </w:pPr>
      <w:r>
        <w:t>Product Departmentalization</w:t>
      </w:r>
    </w:p>
    <w:p>
      <w:pPr>
        <w:numPr>
          <w:ilvl w:val="3"/>
          <w:numId w:val="900"/>
        </w:numPr>
        <w:spacing w:before="0" w:after="0"/>
      </w:pPr>
      <w:r>
        <w:t>Geographic Departmentalization</w:t>
      </w:r>
    </w:p>
    <w:p>
      <w:pPr>
        <w:numPr>
          <w:ilvl w:val="3"/>
          <w:numId w:val="900"/>
        </w:numPr>
        <w:spacing w:before="0" w:after="0"/>
      </w:pPr>
      <w:r>
        <w:t>Process Departmentalization</w:t>
      </w:r>
    </w:p>
    <w:p>
      <w:pPr>
        <w:numPr>
          <w:ilvl w:val="3"/>
          <w:numId w:val="900"/>
        </w:numPr>
        <w:spacing w:before="0" w:after="0"/>
      </w:pPr>
      <w:r>
        <w:t>Customer Departmentalization</w:t>
      </w:r>
    </w:p>
    <w:p>
      <w:pPr>
        <w:numPr>
          <w:ilvl w:val="2"/>
          <w:numId w:val="900"/>
        </w:numPr>
        <w:spacing w:before="0" w:after="0"/>
      </w:pPr>
      <w:r>
        <w:t>Chain of Command</w:t>
      </w:r>
    </w:p>
    <w:p>
      <w:pPr>
        <w:numPr>
          <w:ilvl w:val="2"/>
          <w:numId w:val="900"/>
        </w:numPr>
        <w:spacing w:before="0" w:after="0"/>
      </w:pPr>
      <w:r>
        <w:t>Span of Control</w:t>
      </w:r>
    </w:p>
    <w:p>
      <w:pPr>
        <w:numPr>
          <w:ilvl w:val="2"/>
          <w:numId w:val="900"/>
        </w:numPr>
        <w:spacing w:before="0" w:after="0"/>
      </w:pPr>
      <w:r>
        <w:t>Centralization and Decentralization</w:t>
      </w:r>
    </w:p>
    <w:p>
      <w:pPr>
        <w:numPr>
          <w:ilvl w:val="2"/>
          <w:numId w:val="900"/>
        </w:numPr>
        <w:spacing w:before="0" w:after="0"/>
      </w:pPr>
      <w:r>
        <w:t>Formalization</w:t>
      </w:r>
    </w:p>
    <w:p>
      <w:pPr>
        <w:numPr>
          <w:ilvl w:val="0"/>
          <w:numId w:val="900"/>
        </w:numPr>
        <w:spacing w:before="0" w:after="0"/>
      </w:pPr>
      <w:r>
        <w:t>Factors Influencing Organizational Design</w:t>
      </w:r>
    </w:p>
    <w:p>
      <w:pPr>
        <w:numPr>
          <w:ilvl w:val="1"/>
          <w:numId w:val="900"/>
        </w:numPr>
        <w:spacing w:before="0" w:after="0"/>
      </w:pPr>
      <w:r>
        <w:t>Strategy and Structure</w:t>
      </w:r>
    </w:p>
    <w:p>
      <w:pPr>
        <w:numPr>
          <w:ilvl w:val="1"/>
          <w:numId w:val="900"/>
        </w:numPr>
        <w:spacing w:before="0" w:after="0"/>
      </w:pPr>
      <w:r>
        <w:t>Organization Size</w:t>
      </w:r>
    </w:p>
    <w:p>
      <w:pPr>
        <w:numPr>
          <w:ilvl w:val="1"/>
          <w:numId w:val="900"/>
        </w:numPr>
        <w:spacing w:before="0" w:after="0"/>
      </w:pPr>
      <w:r>
        <w:t>Technology</w:t>
      </w:r>
    </w:p>
    <w:p>
      <w:pPr>
        <w:numPr>
          <w:ilvl w:val="2"/>
          <w:numId w:val="900"/>
        </w:numPr>
        <w:spacing w:before="0" w:after="0"/>
      </w:pPr>
      <w:r>
        <w:t>Unit Production</w:t>
      </w:r>
    </w:p>
    <w:p>
      <w:pPr>
        <w:numPr>
          <w:ilvl w:val="2"/>
          <w:numId w:val="900"/>
        </w:numPr>
        <w:spacing w:before="0" w:after="0"/>
      </w:pPr>
      <w:r>
        <w:t>Mass Production</w:t>
      </w:r>
    </w:p>
    <w:p>
      <w:pPr>
        <w:numPr>
          <w:ilvl w:val="2"/>
          <w:numId w:val="900"/>
        </w:numPr>
        <w:spacing w:before="0" w:after="0"/>
      </w:pPr>
      <w:r>
        <w:t>Process Production</w:t>
      </w:r>
    </w:p>
    <w:p>
      <w:pPr>
        <w:numPr>
          <w:ilvl w:val="1"/>
          <w:numId w:val="900"/>
        </w:numPr>
        <w:spacing w:before="0" w:after="0"/>
      </w:pPr>
      <w:r>
        <w:t>Environmental Uncertainty</w:t>
      </w:r>
    </w:p>
    <w:p>
      <w:pPr>
        <w:numPr>
          <w:ilvl w:val="2"/>
          <w:numId w:val="900"/>
        </w:numPr>
        <w:spacing w:before="0" w:after="0"/>
      </w:pPr>
      <w:r>
        <w:t>Environmental Complexity</w:t>
      </w:r>
    </w:p>
    <w:p>
      <w:pPr>
        <w:numPr>
          <w:ilvl w:val="2"/>
          <w:numId w:val="900"/>
        </w:numPr>
        <w:spacing w:before="0" w:after="0"/>
      </w:pPr>
      <w:r>
        <w:t>Environmental Dynamism</w:t>
      </w:r>
    </w:p>
    <w:p>
      <w:pPr>
        <w:numPr>
          <w:ilvl w:val="0"/>
          <w:numId w:val="900"/>
        </w:numPr>
        <w:spacing w:before="0" w:after="0"/>
      </w:pPr>
      <w:r>
        <w:t>Common Organizational Designs</w:t>
      </w:r>
    </w:p>
    <w:p>
      <w:pPr>
        <w:numPr>
          <w:ilvl w:val="1"/>
          <w:numId w:val="900"/>
        </w:numPr>
        <w:spacing w:before="0" w:after="0"/>
      </w:pPr>
      <w:r>
        <w:t>Simple Structure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1"/>
          <w:numId w:val="900"/>
        </w:numPr>
        <w:spacing w:before="0" w:after="0"/>
      </w:pPr>
      <w:r>
        <w:t>Bureaucracy</w:t>
      </w:r>
    </w:p>
    <w:p>
      <w:pPr>
        <w:numPr>
          <w:ilvl w:val="2"/>
          <w:numId w:val="900"/>
        </w:numPr>
        <w:spacing w:before="0" w:after="0"/>
      </w:pPr>
      <w:r>
        <w:t>Mechanistic Structure</w:t>
      </w:r>
    </w:p>
    <w:p>
      <w:pPr>
        <w:numPr>
          <w:ilvl w:val="2"/>
          <w:numId w:val="900"/>
        </w:numPr>
        <w:spacing w:before="0" w:after="0"/>
      </w:pPr>
      <w:r>
        <w:t>Characteristics of Bureaucracy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Matrix Structure</w:t>
      </w:r>
    </w:p>
    <w:p>
      <w:pPr>
        <w:numPr>
          <w:ilvl w:val="2"/>
          <w:numId w:val="900"/>
        </w:numPr>
        <w:spacing w:before="0" w:after="0"/>
      </w:pPr>
      <w:r>
        <w:t>Dual Chain of Command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1"/>
          <w:numId w:val="900"/>
        </w:numPr>
        <w:spacing w:before="0" w:after="0"/>
      </w:pPr>
      <w:r>
        <w:t>Team-Based Structures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Self-Managed Teams</w:t>
      </w:r>
    </w:p>
    <w:p>
      <w:pPr>
        <w:numPr>
          <w:ilvl w:val="1"/>
          <w:numId w:val="900"/>
        </w:numPr>
        <w:spacing w:before="0" w:after="0"/>
      </w:pPr>
      <w:r>
        <w:t>Virtual Organizations</w:t>
      </w:r>
    </w:p>
    <w:p>
      <w:pPr>
        <w:numPr>
          <w:ilvl w:val="2"/>
          <w:numId w:val="900"/>
        </w:numPr>
        <w:spacing w:before="0" w:after="0"/>
      </w:pPr>
      <w:r>
        <w:t>Network Organizations</w:t>
      </w:r>
    </w:p>
    <w:p>
      <w:pPr>
        <w:numPr>
          <w:ilvl w:val="2"/>
          <w:numId w:val="900"/>
        </w:numPr>
        <w:spacing w:before="0" w:after="0"/>
      </w:pPr>
      <w:r>
        <w:t>Modular Organizations</w:t>
      </w:r>
    </w:p>
    <w:p>
      <w:pPr>
        <w:numPr>
          <w:ilvl w:val="1"/>
          <w:numId w:val="900"/>
        </w:numPr>
        <w:spacing w:before="0" w:after="0"/>
      </w:pPr>
      <w:r>
        <w:t>Boundaryless Organizations</w:t>
      </w:r>
    </w:p>
    <w:p>
      <w:pPr>
        <w:numPr>
          <w:ilvl w:val="2"/>
          <w:numId w:val="900"/>
        </w:numPr>
        <w:spacing w:before="0" w:after="0"/>
      </w:pPr>
      <w:r>
        <w:t>Removing Vertical Boundaries</w:t>
      </w:r>
    </w:p>
    <w:p>
      <w:pPr>
        <w:numPr>
          <w:ilvl w:val="2"/>
          <w:numId w:val="900"/>
        </w:numPr>
        <w:spacing w:before="0" w:after="0"/>
      </w:pPr>
      <w:r>
        <w:t>Removing Horizontal Boundaries</w:t>
      </w:r>
    </w:p>
    <w:p>
      <w:pPr>
        <w:numPr>
          <w:ilvl w:val="2"/>
          <w:numId w:val="900"/>
        </w:numPr>
        <w:spacing w:before="0" w:after="0"/>
      </w:pPr>
      <w:r>
        <w:t>Removing External Boundaries</w:t>
      </w:r>
    </w:p>
    <w:p>
      <w:pPr>
        <w:numPr>
          <w:ilvl w:val="0"/>
          <w:numId w:val="900"/>
        </w:numPr>
        <w:spacing w:before="0" w:after="0"/>
      </w:pPr>
      <w:r>
        <w:t>Contemporary Organizational Forms</w:t>
      </w:r>
    </w:p>
    <w:p>
      <w:pPr>
        <w:numPr>
          <w:ilvl w:val="1"/>
          <w:numId w:val="900"/>
        </w:numPr>
        <w:spacing w:before="0" w:after="0"/>
      </w:pPr>
      <w:r>
        <w:t>Flat Organizations</w:t>
      </w:r>
    </w:p>
    <w:p>
      <w:pPr>
        <w:numPr>
          <w:ilvl w:val="1"/>
          <w:numId w:val="900"/>
        </w:numPr>
        <w:spacing w:before="0" w:after="0"/>
      </w:pPr>
      <w:r>
        <w:t>Hollow Organizations</w:t>
      </w:r>
    </w:p>
    <w:p>
      <w:pPr>
        <w:numPr>
          <w:ilvl w:val="1"/>
          <w:numId w:val="900"/>
        </w:numPr>
        <w:spacing w:before="0" w:after="0"/>
      </w:pPr>
      <w:r>
        <w:t>Modular Organizations</w:t>
      </w:r>
    </w:p>
    <w:p>
      <w:pPr>
        <w:numPr>
          <w:ilvl w:val="1"/>
          <w:numId w:val="900"/>
        </w:numPr>
        <w:spacing w:before="0" w:after="0"/>
      </w:pPr>
      <w:r>
        <w:t>Dynamic Networks</w:t>
      </w:r>
    </w:p>
    <w:p>
      <w:pPr>
        <w:numPr>
          <w:ilvl w:val="1"/>
          <w:numId w:val="900"/>
        </w:numPr>
        <w:spacing w:before="0" w:after="0"/>
      </w:pPr>
      <w:r>
        <w:t>Learning Organizations</w:t>
      </w:r>
    </w:p>
    <w:p>
      <w:pPr>
        <w:pStyle w:val="Heading1"/>
      </w:pPr>
      <w:r>
        <w:t>Organizational Culture and Climate</w:t>
      </w:r>
    </w:p>
    <w:p>
      <w:pPr>
        <w:numPr>
          <w:ilvl w:val="0"/>
          <w:numId w:val="900"/>
        </w:numPr>
        <w:spacing w:before="0" w:after="0"/>
      </w:pPr>
      <w:r>
        <w:t>Understanding Organizational Culture</w:t>
      </w:r>
    </w:p>
    <w:p>
      <w:pPr>
        <w:numPr>
          <w:ilvl w:val="1"/>
          <w:numId w:val="900"/>
        </w:numPr>
        <w:spacing w:before="0" w:after="0"/>
      </w:pPr>
      <w:r>
        <w:t>Defining Organizational Culture</w:t>
      </w:r>
    </w:p>
    <w:p>
      <w:pPr>
        <w:numPr>
          <w:ilvl w:val="1"/>
          <w:numId w:val="900"/>
        </w:numPr>
        <w:spacing w:before="0" w:after="0"/>
      </w:pPr>
      <w:r>
        <w:t>Levels of Culture</w:t>
      </w:r>
    </w:p>
    <w:p>
      <w:pPr>
        <w:numPr>
          <w:ilvl w:val="2"/>
          <w:numId w:val="900"/>
        </w:numPr>
        <w:spacing w:before="0" w:after="0"/>
      </w:pPr>
      <w:r>
        <w:t>Artifacts</w:t>
      </w:r>
    </w:p>
    <w:p>
      <w:pPr>
        <w:numPr>
          <w:ilvl w:val="2"/>
          <w:numId w:val="900"/>
        </w:numPr>
        <w:spacing w:before="0" w:after="0"/>
      </w:pPr>
      <w:r>
        <w:t>Espoused Values</w:t>
      </w:r>
    </w:p>
    <w:p>
      <w:pPr>
        <w:numPr>
          <w:ilvl w:val="2"/>
          <w:numId w:val="900"/>
        </w:numPr>
        <w:spacing w:before="0" w:after="0"/>
      </w:pPr>
      <w:r>
        <w:t>Basic Underlying Assumptions</w:t>
      </w:r>
    </w:p>
    <w:p>
      <w:pPr>
        <w:numPr>
          <w:ilvl w:val="1"/>
          <w:numId w:val="900"/>
        </w:numPr>
        <w:spacing w:before="0" w:after="0"/>
      </w:pPr>
      <w:r>
        <w:t>Characteristics of Culture</w:t>
      </w:r>
    </w:p>
    <w:p>
      <w:pPr>
        <w:numPr>
          <w:ilvl w:val="2"/>
          <w:numId w:val="900"/>
        </w:numPr>
        <w:spacing w:before="0" w:after="0"/>
      </w:pPr>
      <w:r>
        <w:t>Innovation and Risk Taking</w:t>
      </w:r>
    </w:p>
    <w:p>
      <w:pPr>
        <w:numPr>
          <w:ilvl w:val="2"/>
          <w:numId w:val="900"/>
        </w:numPr>
        <w:spacing w:before="0" w:after="0"/>
      </w:pPr>
      <w:r>
        <w:t>Attention to Detail</w:t>
      </w:r>
    </w:p>
    <w:p>
      <w:pPr>
        <w:numPr>
          <w:ilvl w:val="2"/>
          <w:numId w:val="900"/>
        </w:numPr>
        <w:spacing w:before="0" w:after="0"/>
      </w:pPr>
      <w:r>
        <w:t>Outcome Orientation</w:t>
      </w:r>
    </w:p>
    <w:p>
      <w:pPr>
        <w:numPr>
          <w:ilvl w:val="2"/>
          <w:numId w:val="900"/>
        </w:numPr>
        <w:spacing w:before="0" w:after="0"/>
      </w:pPr>
      <w:r>
        <w:t>People Orientation</w:t>
      </w:r>
    </w:p>
    <w:p>
      <w:pPr>
        <w:numPr>
          <w:ilvl w:val="2"/>
          <w:numId w:val="900"/>
        </w:numPr>
        <w:spacing w:before="0" w:after="0"/>
      </w:pPr>
      <w:r>
        <w:t>Team Orientation</w:t>
      </w:r>
    </w:p>
    <w:p>
      <w:pPr>
        <w:numPr>
          <w:ilvl w:val="2"/>
          <w:numId w:val="900"/>
        </w:numPr>
        <w:spacing w:before="0" w:after="0"/>
      </w:pPr>
      <w:r>
        <w:t>Aggressiveness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0"/>
          <w:numId w:val="900"/>
        </w:numPr>
        <w:spacing w:before="0" w:after="0"/>
      </w:pPr>
      <w:r>
        <w:t>Types of Organizational Culture</w:t>
      </w:r>
    </w:p>
    <w:p>
      <w:pPr>
        <w:numPr>
          <w:ilvl w:val="1"/>
          <w:numId w:val="900"/>
        </w:numPr>
        <w:spacing w:before="0" w:after="0"/>
      </w:pPr>
      <w:r>
        <w:t>Competing Values Framework</w:t>
      </w:r>
    </w:p>
    <w:p>
      <w:pPr>
        <w:numPr>
          <w:ilvl w:val="2"/>
          <w:numId w:val="900"/>
        </w:numPr>
        <w:spacing w:before="0" w:after="0"/>
      </w:pPr>
      <w:r>
        <w:t>Clan Culture</w:t>
      </w:r>
    </w:p>
    <w:p>
      <w:pPr>
        <w:numPr>
          <w:ilvl w:val="2"/>
          <w:numId w:val="900"/>
        </w:numPr>
        <w:spacing w:before="0" w:after="0"/>
      </w:pPr>
      <w:r>
        <w:t>Adhocracy Culture</w:t>
      </w:r>
    </w:p>
    <w:p>
      <w:pPr>
        <w:numPr>
          <w:ilvl w:val="2"/>
          <w:numId w:val="900"/>
        </w:numPr>
        <w:spacing w:before="0" w:after="0"/>
      </w:pPr>
      <w:r>
        <w:t>Market Culture</w:t>
      </w:r>
    </w:p>
    <w:p>
      <w:pPr>
        <w:numPr>
          <w:ilvl w:val="2"/>
          <w:numId w:val="900"/>
        </w:numPr>
        <w:spacing w:before="0" w:after="0"/>
      </w:pPr>
      <w:r>
        <w:t>Hierarchy Culture</w:t>
      </w:r>
    </w:p>
    <w:p>
      <w:pPr>
        <w:numPr>
          <w:ilvl w:val="1"/>
          <w:numId w:val="900"/>
        </w:numPr>
        <w:spacing w:before="0" w:after="0"/>
      </w:pPr>
      <w:r>
        <w:t>Strong vs. Weak Cultures</w:t>
      </w:r>
    </w:p>
    <w:p>
      <w:pPr>
        <w:numPr>
          <w:ilvl w:val="0"/>
          <w:numId w:val="900"/>
        </w:numPr>
        <w:spacing w:before="0" w:after="0"/>
      </w:pPr>
      <w:r>
        <w:t>Functions of Organizational Culture</w:t>
      </w:r>
    </w:p>
    <w:p>
      <w:pPr>
        <w:numPr>
          <w:ilvl w:val="1"/>
          <w:numId w:val="900"/>
        </w:numPr>
        <w:spacing w:before="0" w:after="0"/>
      </w:pPr>
      <w:r>
        <w:t>Boundary-Defining Role</w:t>
      </w:r>
    </w:p>
    <w:p>
      <w:pPr>
        <w:numPr>
          <w:ilvl w:val="1"/>
          <w:numId w:val="900"/>
        </w:numPr>
        <w:spacing w:before="0" w:after="0"/>
      </w:pPr>
      <w:r>
        <w:t>Identity and Commitment</w:t>
      </w:r>
    </w:p>
    <w:p>
      <w:pPr>
        <w:numPr>
          <w:ilvl w:val="1"/>
          <w:numId w:val="900"/>
        </w:numPr>
        <w:spacing w:before="0" w:after="0"/>
      </w:pPr>
      <w:r>
        <w:t>Social System Stability</w:t>
      </w:r>
    </w:p>
    <w:p>
      <w:pPr>
        <w:numPr>
          <w:ilvl w:val="1"/>
          <w:numId w:val="900"/>
        </w:numPr>
        <w:spacing w:before="0" w:after="0"/>
      </w:pPr>
      <w:r>
        <w:t>Sense-Making Mechanism</w:t>
      </w:r>
    </w:p>
    <w:p>
      <w:pPr>
        <w:numPr>
          <w:ilvl w:val="1"/>
          <w:numId w:val="900"/>
        </w:numPr>
        <w:spacing w:before="0" w:after="0"/>
      </w:pPr>
      <w:r>
        <w:t>Control Mechanism</w:t>
      </w:r>
    </w:p>
    <w:p>
      <w:pPr>
        <w:numPr>
          <w:ilvl w:val="0"/>
          <w:numId w:val="900"/>
        </w:numPr>
        <w:spacing w:before="0" w:after="0"/>
      </w:pPr>
      <w:r>
        <w:t>Creating and Maintaining Culture</w:t>
      </w:r>
    </w:p>
    <w:p>
      <w:pPr>
        <w:numPr>
          <w:ilvl w:val="1"/>
          <w:numId w:val="900"/>
        </w:numPr>
        <w:spacing w:before="0" w:after="0"/>
      </w:pPr>
      <w:r>
        <w:t>How Culture Begins</w:t>
      </w:r>
    </w:p>
    <w:p>
      <w:pPr>
        <w:numPr>
          <w:ilvl w:val="1"/>
          <w:numId w:val="900"/>
        </w:numPr>
        <w:spacing w:before="0" w:after="0"/>
      </w:pPr>
      <w:r>
        <w:t>Keeping Culture Alive</w:t>
      </w:r>
    </w:p>
    <w:p>
      <w:pPr>
        <w:numPr>
          <w:ilvl w:val="2"/>
          <w:numId w:val="900"/>
        </w:numPr>
        <w:spacing w:before="0" w:after="0"/>
      </w:pPr>
      <w:r>
        <w:t>Selection Practices</w:t>
      </w:r>
    </w:p>
    <w:p>
      <w:pPr>
        <w:numPr>
          <w:ilvl w:val="2"/>
          <w:numId w:val="900"/>
        </w:numPr>
        <w:spacing w:before="0" w:after="0"/>
      </w:pPr>
      <w:r>
        <w:t>Top Management Actions</w:t>
      </w:r>
    </w:p>
    <w:p>
      <w:pPr>
        <w:numPr>
          <w:ilvl w:val="2"/>
          <w:numId w:val="900"/>
        </w:numPr>
        <w:spacing w:before="0" w:after="0"/>
      </w:pPr>
      <w:r>
        <w:t>Socialization Process</w:t>
      </w:r>
    </w:p>
    <w:p>
      <w:pPr>
        <w:numPr>
          <w:ilvl w:val="1"/>
          <w:numId w:val="900"/>
        </w:numPr>
        <w:spacing w:before="0" w:after="0"/>
      </w:pPr>
      <w:r>
        <w:t>How Employees Learn Culture</w:t>
      </w:r>
    </w:p>
    <w:p>
      <w:pPr>
        <w:numPr>
          <w:ilvl w:val="2"/>
          <w:numId w:val="900"/>
        </w:numPr>
        <w:spacing w:before="0" w:after="0"/>
      </w:pPr>
      <w:r>
        <w:t>Stories and Legends</w:t>
      </w:r>
    </w:p>
    <w:p>
      <w:pPr>
        <w:numPr>
          <w:ilvl w:val="2"/>
          <w:numId w:val="900"/>
        </w:numPr>
        <w:spacing w:before="0" w:after="0"/>
      </w:pPr>
      <w:r>
        <w:t>Rituals and Ceremonies</w:t>
      </w:r>
    </w:p>
    <w:p>
      <w:pPr>
        <w:numPr>
          <w:ilvl w:val="2"/>
          <w:numId w:val="900"/>
        </w:numPr>
        <w:spacing w:before="0" w:after="0"/>
      </w:pPr>
      <w:r>
        <w:t>Material Symbols</w:t>
      </w:r>
    </w:p>
    <w:p>
      <w:pPr>
        <w:numPr>
          <w:ilvl w:val="2"/>
          <w:numId w:val="900"/>
        </w:numPr>
        <w:spacing w:before="0" w:after="0"/>
      </w:pPr>
      <w:r>
        <w:t>Language and Jargon</w:t>
      </w:r>
    </w:p>
    <w:p>
      <w:pPr>
        <w:numPr>
          <w:ilvl w:val="0"/>
          <w:numId w:val="900"/>
        </w:numPr>
        <w:spacing w:before="0" w:after="0"/>
      </w:pPr>
      <w:r>
        <w:t>Culture Change and Management</w:t>
      </w:r>
    </w:p>
    <w:p>
      <w:pPr>
        <w:numPr>
          <w:ilvl w:val="1"/>
          <w:numId w:val="900"/>
        </w:numPr>
        <w:spacing w:before="0" w:after="0"/>
      </w:pPr>
      <w:r>
        <w:t>Barriers to Cultural Change</w:t>
      </w:r>
    </w:p>
    <w:p>
      <w:pPr>
        <w:numPr>
          <w:ilvl w:val="1"/>
          <w:numId w:val="900"/>
        </w:numPr>
        <w:spacing w:before="0" w:after="0"/>
      </w:pPr>
      <w:r>
        <w:t>Approaches to Culture Change</w:t>
      </w:r>
    </w:p>
    <w:p>
      <w:pPr>
        <w:numPr>
          <w:ilvl w:val="1"/>
          <w:numId w:val="900"/>
        </w:numPr>
        <w:spacing w:before="0" w:after="0"/>
      </w:pPr>
      <w:r>
        <w:t>Managing Cultural Transitions</w:t>
      </w:r>
    </w:p>
    <w:p>
      <w:pPr>
        <w:numPr>
          <w:ilvl w:val="0"/>
          <w:numId w:val="900"/>
        </w:numPr>
        <w:spacing w:before="0" w:after="0"/>
      </w:pPr>
      <w:r>
        <w:t>Organizational Climate</w:t>
      </w:r>
    </w:p>
    <w:p>
      <w:pPr>
        <w:numPr>
          <w:ilvl w:val="1"/>
          <w:numId w:val="900"/>
        </w:numPr>
        <w:spacing w:before="0" w:after="0"/>
      </w:pPr>
      <w:r>
        <w:t>Climate vs. Culture</w:t>
      </w:r>
    </w:p>
    <w:p>
      <w:pPr>
        <w:numPr>
          <w:ilvl w:val="1"/>
          <w:numId w:val="900"/>
        </w:numPr>
        <w:spacing w:before="0" w:after="0"/>
      </w:pPr>
      <w:r>
        <w:t>Dimensions of Climate</w:t>
      </w:r>
    </w:p>
    <w:p>
      <w:pPr>
        <w:numPr>
          <w:ilvl w:val="1"/>
          <w:numId w:val="900"/>
        </w:numPr>
        <w:spacing w:before="0" w:after="0"/>
      </w:pPr>
      <w:r>
        <w:t>Climate and Performance</w:t>
      </w:r>
    </w:p>
    <w:p>
      <w:pPr>
        <w:numPr>
          <w:ilvl w:val="0"/>
          <w:numId w:val="900"/>
        </w:numPr>
        <w:spacing w:before="0" w:after="0"/>
      </w:pPr>
      <w:r>
        <w:t>Creating Positive Organizational Cultures</w:t>
      </w:r>
    </w:p>
    <w:p>
      <w:pPr>
        <w:numPr>
          <w:ilvl w:val="1"/>
          <w:numId w:val="900"/>
        </w:numPr>
        <w:spacing w:before="0" w:after="0"/>
      </w:pPr>
      <w:r>
        <w:t>Characteristics of Positive Cultures</w:t>
      </w:r>
    </w:p>
    <w:p>
      <w:pPr>
        <w:numPr>
          <w:ilvl w:val="1"/>
          <w:numId w:val="900"/>
        </w:numPr>
        <w:spacing w:before="0" w:after="0"/>
      </w:pPr>
      <w:r>
        <w:t>Building Positive Cultures</w:t>
      </w:r>
    </w:p>
    <w:p>
      <w:pPr>
        <w:numPr>
          <w:ilvl w:val="1"/>
          <w:numId w:val="900"/>
        </w:numPr>
        <w:spacing w:before="0" w:after="0"/>
      </w:pPr>
      <w:r>
        <w:t>Spirituality in the Workplace</w:t>
      </w:r>
    </w:p>
    <w:p>
      <w:pPr>
        <w:numPr>
          <w:ilvl w:val="2"/>
          <w:numId w:val="900"/>
        </w:numPr>
        <w:spacing w:before="0" w:after="0"/>
      </w:pPr>
      <w:r>
        <w:t>Characteristics of Spiritual Organizations</w:t>
      </w:r>
    </w:p>
    <w:p>
      <w:pPr>
        <w:numPr>
          <w:ilvl w:val="2"/>
          <w:numId w:val="900"/>
        </w:numPr>
        <w:spacing w:before="0" w:after="0"/>
      </w:pPr>
      <w:r>
        <w:t>Benefits and Criticisms</w:t>
      </w:r>
    </w:p>
    <w:p>
      <w:pPr>
        <w:pStyle w:val="Heading1"/>
      </w:pPr>
      <w:r>
        <w:t>Human Resource Management and OB</w:t>
      </w:r>
    </w:p>
    <w:p>
      <w:pPr>
        <w:numPr>
          <w:ilvl w:val="0"/>
          <w:numId w:val="900"/>
        </w:numPr>
        <w:spacing w:before="0" w:after="0"/>
      </w:pPr>
      <w:r>
        <w:t>Strategic Human Resource Management</w:t>
      </w:r>
    </w:p>
    <w:p>
      <w:pPr>
        <w:numPr>
          <w:ilvl w:val="1"/>
          <w:numId w:val="900"/>
        </w:numPr>
        <w:spacing w:before="0" w:after="0"/>
      </w:pPr>
      <w:r>
        <w:t>HR's Role in Organizational Effectiveness</w:t>
      </w:r>
    </w:p>
    <w:p>
      <w:pPr>
        <w:numPr>
          <w:ilvl w:val="1"/>
          <w:numId w:val="900"/>
        </w:numPr>
        <w:spacing w:before="0" w:after="0"/>
      </w:pPr>
      <w:r>
        <w:t>Linking HR Practices to Performance</w:t>
      </w:r>
    </w:p>
    <w:p>
      <w:pPr>
        <w:numPr>
          <w:ilvl w:val="0"/>
          <w:numId w:val="900"/>
        </w:numPr>
        <w:spacing w:before="0" w:after="0"/>
      </w:pPr>
      <w:r>
        <w:t>Recruitment and Selection</w:t>
      </w:r>
    </w:p>
    <w:p>
      <w:pPr>
        <w:numPr>
          <w:ilvl w:val="1"/>
          <w:numId w:val="900"/>
        </w:numPr>
        <w:spacing w:before="0" w:after="0"/>
      </w:pPr>
      <w:r>
        <w:t>Job Analysis</w:t>
      </w:r>
    </w:p>
    <w:p>
      <w:pPr>
        <w:numPr>
          <w:ilvl w:val="1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Internal Recruitment</w:t>
      </w:r>
    </w:p>
    <w:p>
      <w:pPr>
        <w:numPr>
          <w:ilvl w:val="2"/>
          <w:numId w:val="900"/>
        </w:numPr>
        <w:spacing w:before="0" w:after="0"/>
      </w:pPr>
      <w:r>
        <w:t>External Recruitment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Application Forms and Resumes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Employment Tests</w:t>
      </w:r>
    </w:p>
    <w:p>
      <w:pPr>
        <w:numPr>
          <w:ilvl w:val="2"/>
          <w:numId w:val="900"/>
        </w:numPr>
        <w:spacing w:before="0" w:after="0"/>
      </w:pPr>
      <w:r>
        <w:t>Assessment Centers</w:t>
      </w:r>
    </w:p>
    <w:p>
      <w:pPr>
        <w:numPr>
          <w:ilvl w:val="2"/>
          <w:numId w:val="900"/>
        </w:numPr>
        <w:spacing w:before="0" w:after="0"/>
      </w:pPr>
      <w:r>
        <w:t>Background Investigations</w:t>
      </w:r>
    </w:p>
    <w:p>
      <w:pPr>
        <w:numPr>
          <w:ilvl w:val="1"/>
          <w:numId w:val="900"/>
        </w:numPr>
        <w:spacing w:before="0" w:after="0"/>
      </w:pPr>
      <w:r>
        <w:t>Selection Decision Making</w:t>
      </w:r>
    </w:p>
    <w:p>
      <w:pPr>
        <w:numPr>
          <w:ilvl w:val="0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Training Needs Assessment</w:t>
      </w:r>
    </w:p>
    <w:p>
      <w:pPr>
        <w:numPr>
          <w:ilvl w:val="1"/>
          <w:numId w:val="900"/>
        </w:numPr>
        <w:spacing w:before="0" w:after="0"/>
      </w:pPr>
      <w:r>
        <w:t>Training Methods</w:t>
      </w:r>
    </w:p>
    <w:p>
      <w:pPr>
        <w:numPr>
          <w:ilvl w:val="2"/>
          <w:numId w:val="900"/>
        </w:numPr>
        <w:spacing w:before="0" w:after="0"/>
      </w:pPr>
      <w:r>
        <w:t>On-the-Job Training</w:t>
      </w:r>
    </w:p>
    <w:p>
      <w:pPr>
        <w:numPr>
          <w:ilvl w:val="2"/>
          <w:numId w:val="900"/>
        </w:numPr>
        <w:spacing w:before="0" w:after="0"/>
      </w:pPr>
      <w:r>
        <w:t>Off-the-Job Training</w:t>
      </w:r>
    </w:p>
    <w:p>
      <w:pPr>
        <w:numPr>
          <w:ilvl w:val="2"/>
          <w:numId w:val="900"/>
        </w:numPr>
        <w:spacing w:before="0" w:after="0"/>
      </w:pPr>
      <w:r>
        <w:t>E-Learning and Technology-Based Training</w:t>
      </w:r>
    </w:p>
    <w:p>
      <w:pPr>
        <w:numPr>
          <w:ilvl w:val="1"/>
          <w:numId w:val="900"/>
        </w:numPr>
        <w:spacing w:before="0" w:after="0"/>
      </w:pPr>
      <w:r>
        <w:t>Training Evaluation</w:t>
      </w:r>
    </w:p>
    <w:p>
      <w:pPr>
        <w:numPr>
          <w:ilvl w:val="1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Career Planning</w:t>
      </w:r>
    </w:p>
    <w:p>
      <w:pPr>
        <w:numPr>
          <w:ilvl w:val="2"/>
          <w:numId w:val="900"/>
        </w:numPr>
        <w:spacing w:before="0" w:after="0"/>
      </w:pPr>
      <w:r>
        <w:t>Career Paths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numPr>
          <w:ilvl w:val="1"/>
          <w:numId w:val="900"/>
        </w:numPr>
        <w:spacing w:before="0" w:after="0"/>
      </w:pPr>
      <w:r>
        <w:t>Leadership Development Programs</w:t>
      </w:r>
    </w:p>
    <w:p>
      <w:pPr>
        <w:numPr>
          <w:ilvl w:val="0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Performance Appraisal Systems</w:t>
      </w:r>
    </w:p>
    <w:p>
      <w:pPr>
        <w:numPr>
          <w:ilvl w:val="2"/>
          <w:numId w:val="900"/>
        </w:numPr>
        <w:spacing w:before="0" w:after="0"/>
      </w:pPr>
      <w:r>
        <w:t>Appraisal Methods</w:t>
      </w:r>
    </w:p>
    <w:p>
      <w:pPr>
        <w:numPr>
          <w:ilvl w:val="3"/>
          <w:numId w:val="900"/>
        </w:numPr>
        <w:spacing w:before="0" w:after="0"/>
      </w:pPr>
      <w:r>
        <w:t>Graphic Rating Scales</w:t>
      </w:r>
    </w:p>
    <w:p>
      <w:pPr>
        <w:numPr>
          <w:ilvl w:val="3"/>
          <w:numId w:val="900"/>
        </w:numPr>
        <w:spacing w:before="0" w:after="0"/>
      </w:pPr>
      <w:r>
        <w:t>Behavioral Anchored Rating Scales</w:t>
      </w:r>
    </w:p>
    <w:p>
      <w:pPr>
        <w:numPr>
          <w:ilvl w:val="3"/>
          <w:numId w:val="900"/>
        </w:numPr>
        <w:spacing w:before="0" w:after="0"/>
      </w:pPr>
      <w:r>
        <w:t>Management by Objectives</w:t>
      </w:r>
    </w:p>
    <w:p>
      <w:pPr>
        <w:numPr>
          <w:ilvl w:val="3"/>
          <w:numId w:val="900"/>
        </w:numPr>
        <w:spacing w:before="0" w:after="0"/>
      </w:pPr>
      <w:r>
        <w:t>360-Degree Feedback</w:t>
      </w:r>
    </w:p>
    <w:p>
      <w:pPr>
        <w:numPr>
          <w:ilvl w:val="2"/>
          <w:numId w:val="900"/>
        </w:numPr>
        <w:spacing w:before="0" w:after="0"/>
      </w:pPr>
      <w:r>
        <w:t>Appraisal Problems</w:t>
      </w:r>
    </w:p>
    <w:p>
      <w:pPr>
        <w:numPr>
          <w:ilvl w:val="3"/>
          <w:numId w:val="900"/>
        </w:numPr>
        <w:spacing w:before="0" w:after="0"/>
      </w:pPr>
      <w:r>
        <w:t>Leniency Error</w:t>
      </w:r>
    </w:p>
    <w:p>
      <w:pPr>
        <w:numPr>
          <w:ilvl w:val="3"/>
          <w:numId w:val="900"/>
        </w:numPr>
        <w:spacing w:before="0" w:after="0"/>
      </w:pPr>
      <w:r>
        <w:t>Halo Error</w:t>
      </w:r>
    </w:p>
    <w:p>
      <w:pPr>
        <w:numPr>
          <w:ilvl w:val="3"/>
          <w:numId w:val="900"/>
        </w:numPr>
        <w:spacing w:before="0" w:after="0"/>
      </w:pPr>
      <w:r>
        <w:t>Central Tendency</w:t>
      </w:r>
    </w:p>
    <w:p>
      <w:pPr>
        <w:numPr>
          <w:ilvl w:val="3"/>
          <w:numId w:val="900"/>
        </w:numPr>
        <w:spacing w:before="0" w:after="0"/>
      </w:pPr>
      <w:r>
        <w:t>Recency Effect</w:t>
      </w:r>
    </w:p>
    <w:p>
      <w:pPr>
        <w:numPr>
          <w:ilvl w:val="1"/>
          <w:numId w:val="900"/>
        </w:numPr>
        <w:spacing w:before="0" w:after="0"/>
      </w:pPr>
      <w:r>
        <w:t>Performance Feedback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1"/>
          <w:numId w:val="900"/>
        </w:numPr>
        <w:spacing w:before="0" w:after="0"/>
      </w:pPr>
      <w:r>
        <w:t>Disciplinary Actions</w:t>
      </w:r>
    </w:p>
    <w:p>
      <w:pPr>
        <w:numPr>
          <w:ilvl w:val="0"/>
          <w:numId w:val="900"/>
        </w:numPr>
        <w:spacing w:before="0" w:after="0"/>
      </w:pPr>
      <w:r>
        <w:t>Compensation and Benefits</w:t>
      </w:r>
    </w:p>
    <w:p>
      <w:pPr>
        <w:numPr>
          <w:ilvl w:val="1"/>
          <w:numId w:val="900"/>
        </w:numPr>
        <w:spacing w:before="0" w:after="0"/>
      </w:pPr>
      <w:r>
        <w:t>Compensation Philosophy</w:t>
      </w:r>
    </w:p>
    <w:p>
      <w:pPr>
        <w:numPr>
          <w:ilvl w:val="1"/>
          <w:numId w:val="900"/>
        </w:numPr>
        <w:spacing w:before="0" w:after="0"/>
      </w:pPr>
      <w:r>
        <w:t>Pay Structure Design</w:t>
      </w:r>
    </w:p>
    <w:p>
      <w:pPr>
        <w:numPr>
          <w:ilvl w:val="1"/>
          <w:numId w:val="900"/>
        </w:numPr>
        <w:spacing w:before="0" w:after="0"/>
      </w:pPr>
      <w:r>
        <w:t>Variable Pay Systems</w:t>
      </w:r>
    </w:p>
    <w:p>
      <w:pPr>
        <w:numPr>
          <w:ilvl w:val="2"/>
          <w:numId w:val="900"/>
        </w:numPr>
        <w:spacing w:before="0" w:after="0"/>
      </w:pPr>
      <w:r>
        <w:t>Individual Incentives</w:t>
      </w:r>
    </w:p>
    <w:p>
      <w:pPr>
        <w:numPr>
          <w:ilvl w:val="2"/>
          <w:numId w:val="900"/>
        </w:numPr>
        <w:spacing w:before="0" w:after="0"/>
      </w:pPr>
      <w:r>
        <w:t>Team Incentives</w:t>
      </w:r>
    </w:p>
    <w:p>
      <w:pPr>
        <w:numPr>
          <w:ilvl w:val="2"/>
          <w:numId w:val="900"/>
        </w:numPr>
        <w:spacing w:before="0" w:after="0"/>
      </w:pPr>
      <w:r>
        <w:t>Organizational Incentives</w:t>
      </w:r>
    </w:p>
    <w:p>
      <w:pPr>
        <w:numPr>
          <w:ilvl w:val="1"/>
          <w:numId w:val="900"/>
        </w:numPr>
        <w:spacing w:before="0" w:after="0"/>
      </w:pPr>
      <w:r>
        <w:t>Benefits Administration</w:t>
      </w:r>
    </w:p>
    <w:p>
      <w:pPr>
        <w:numPr>
          <w:ilvl w:val="2"/>
          <w:numId w:val="900"/>
        </w:numPr>
        <w:spacing w:before="0" w:after="0"/>
      </w:pPr>
      <w:r>
        <w:t>Mandatory Benefits</w:t>
      </w:r>
    </w:p>
    <w:p>
      <w:pPr>
        <w:numPr>
          <w:ilvl w:val="2"/>
          <w:numId w:val="900"/>
        </w:numPr>
        <w:spacing w:before="0" w:after="0"/>
      </w:pPr>
      <w:r>
        <w:t>Voluntary Benefits</w:t>
      </w:r>
    </w:p>
    <w:p>
      <w:pPr>
        <w:numPr>
          <w:ilvl w:val="2"/>
          <w:numId w:val="900"/>
        </w:numPr>
        <w:spacing w:before="0" w:after="0"/>
      </w:pPr>
      <w:r>
        <w:t>Flexible Benefit Plans</w:t>
      </w:r>
    </w:p>
    <w:p>
      <w:pPr>
        <w:numPr>
          <w:ilvl w:val="0"/>
          <w:numId w:val="900"/>
        </w:numPr>
        <w:spacing w:before="0" w:after="0"/>
      </w:pPr>
      <w:r>
        <w:t>Employee Relations</w:t>
      </w:r>
    </w:p>
    <w:p>
      <w:pPr>
        <w:numPr>
          <w:ilvl w:val="1"/>
          <w:numId w:val="900"/>
        </w:numPr>
        <w:spacing w:before="0" w:after="0"/>
      </w:pPr>
      <w:r>
        <w:t>Employee Engagement Strategies</w:t>
      </w:r>
    </w:p>
    <w:p>
      <w:pPr>
        <w:numPr>
          <w:ilvl w:val="1"/>
          <w:numId w:val="900"/>
        </w:numPr>
        <w:spacing w:before="0" w:after="0"/>
      </w:pPr>
      <w:r>
        <w:t>Work-Life Balance Programs</w:t>
      </w:r>
    </w:p>
    <w:p>
      <w:pPr>
        <w:numPr>
          <w:ilvl w:val="1"/>
          <w:numId w:val="900"/>
        </w:numPr>
        <w:spacing w:before="0" w:after="0"/>
      </w:pPr>
      <w:r>
        <w:t>Employee Assistance Programs</w:t>
      </w:r>
    </w:p>
    <w:p>
      <w:pPr>
        <w:numPr>
          <w:ilvl w:val="1"/>
          <w:numId w:val="900"/>
        </w:numPr>
        <w:spacing w:before="0" w:after="0"/>
      </w:pPr>
      <w:r>
        <w:t>Grievance Procedures</w:t>
      </w:r>
    </w:p>
    <w:p>
      <w:pPr>
        <w:numPr>
          <w:ilvl w:val="1"/>
          <w:numId w:val="900"/>
        </w:numPr>
        <w:spacing w:before="0" w:after="0"/>
      </w:pPr>
      <w:r>
        <w:t>Labor Relations</w:t>
      </w:r>
    </w:p>
    <w:p>
      <w:pPr>
        <w:pStyle w:val="Heading1"/>
      </w:pPr>
      <w:r>
        <w:t>Organizational Change and Development</w:t>
      </w:r>
    </w:p>
    <w:p>
      <w:pPr>
        <w:numPr>
          <w:ilvl w:val="0"/>
          <w:numId w:val="900"/>
        </w:numPr>
        <w:spacing w:before="0" w:after="0"/>
      </w:pPr>
      <w:r>
        <w:t>Nature of Organizational Change</w:t>
      </w:r>
    </w:p>
    <w:p>
      <w:pPr>
        <w:numPr>
          <w:ilvl w:val="1"/>
          <w:numId w:val="900"/>
        </w:numPr>
        <w:spacing w:before="0" w:after="0"/>
      </w:pPr>
      <w:r>
        <w:t>Forces for Change</w:t>
      </w:r>
    </w:p>
    <w:p>
      <w:pPr>
        <w:numPr>
          <w:ilvl w:val="2"/>
          <w:numId w:val="900"/>
        </w:numPr>
        <w:spacing w:before="0" w:after="0"/>
      </w:pPr>
      <w:r>
        <w:t>External Forces</w:t>
      </w:r>
    </w:p>
    <w:p>
      <w:pPr>
        <w:numPr>
          <w:ilvl w:val="3"/>
          <w:numId w:val="900"/>
        </w:numPr>
        <w:spacing w:before="0" w:after="0"/>
      </w:pPr>
      <w:r>
        <w:t>Economic Forces</w:t>
      </w:r>
    </w:p>
    <w:p>
      <w:pPr>
        <w:numPr>
          <w:ilvl w:val="3"/>
          <w:numId w:val="900"/>
        </w:numPr>
        <w:spacing w:before="0" w:after="0"/>
      </w:pPr>
      <w:r>
        <w:t>Technological Forces</w:t>
      </w:r>
    </w:p>
    <w:p>
      <w:pPr>
        <w:numPr>
          <w:ilvl w:val="3"/>
          <w:numId w:val="900"/>
        </w:numPr>
        <w:spacing w:before="0" w:after="0"/>
      </w:pPr>
      <w:r>
        <w:t>Social Forces</w:t>
      </w:r>
    </w:p>
    <w:p>
      <w:pPr>
        <w:numPr>
          <w:ilvl w:val="3"/>
          <w:numId w:val="900"/>
        </w:numPr>
        <w:spacing w:before="0" w:after="0"/>
      </w:pPr>
      <w:r>
        <w:t>Political Forces</w:t>
      </w:r>
    </w:p>
    <w:p>
      <w:pPr>
        <w:numPr>
          <w:ilvl w:val="2"/>
          <w:numId w:val="900"/>
        </w:numPr>
        <w:spacing w:before="0" w:after="0"/>
      </w:pPr>
      <w:r>
        <w:t>Internal Forces</w:t>
      </w:r>
    </w:p>
    <w:p>
      <w:pPr>
        <w:numPr>
          <w:ilvl w:val="3"/>
          <w:numId w:val="900"/>
        </w:numPr>
        <w:spacing w:before="0" w:after="0"/>
      </w:pPr>
      <w:r>
        <w:t>Human Resource Changes</w:t>
      </w:r>
    </w:p>
    <w:p>
      <w:pPr>
        <w:numPr>
          <w:ilvl w:val="3"/>
          <w:numId w:val="900"/>
        </w:numPr>
        <w:spacing w:before="0" w:after="0"/>
      </w:pPr>
      <w:r>
        <w:t>Managerial Changes</w:t>
      </w:r>
    </w:p>
    <w:p>
      <w:pPr>
        <w:numPr>
          <w:ilvl w:val="1"/>
          <w:numId w:val="900"/>
        </w:numPr>
        <w:spacing w:before="0" w:after="0"/>
      </w:pPr>
      <w:r>
        <w:t>Types of Change</w:t>
      </w:r>
    </w:p>
    <w:p>
      <w:pPr>
        <w:numPr>
          <w:ilvl w:val="2"/>
          <w:numId w:val="900"/>
        </w:numPr>
        <w:spacing w:before="0" w:after="0"/>
      </w:pPr>
      <w:r>
        <w:t>Planned vs. Unplanned Change</w:t>
      </w:r>
    </w:p>
    <w:p>
      <w:pPr>
        <w:numPr>
          <w:ilvl w:val="2"/>
          <w:numId w:val="900"/>
        </w:numPr>
        <w:spacing w:before="0" w:after="0"/>
      </w:pPr>
      <w:r>
        <w:t>Incremental vs. Transformational Change</w:t>
      </w:r>
    </w:p>
    <w:p>
      <w:pPr>
        <w:numPr>
          <w:ilvl w:val="0"/>
          <w:numId w:val="900"/>
        </w:numPr>
        <w:spacing w:before="0" w:after="0"/>
      </w:pPr>
      <w:r>
        <w:t>Resistance to Change</w:t>
      </w:r>
    </w:p>
    <w:p>
      <w:pPr>
        <w:numPr>
          <w:ilvl w:val="1"/>
          <w:numId w:val="900"/>
        </w:numPr>
        <w:spacing w:before="0" w:after="0"/>
      </w:pPr>
      <w:r>
        <w:t>Sources of Individual Resistance</w:t>
      </w:r>
    </w:p>
    <w:p>
      <w:pPr>
        <w:numPr>
          <w:ilvl w:val="2"/>
          <w:numId w:val="900"/>
        </w:numPr>
        <w:spacing w:before="0" w:after="0"/>
      </w:pPr>
      <w:r>
        <w:t>Habit and Inertia</w:t>
      </w:r>
    </w:p>
    <w:p>
      <w:pPr>
        <w:numPr>
          <w:ilvl w:val="2"/>
          <w:numId w:val="900"/>
        </w:numPr>
        <w:spacing w:before="0" w:after="0"/>
      </w:pPr>
      <w:r>
        <w:t>Security Needs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Fear of Unknown</w:t>
      </w:r>
    </w:p>
    <w:p>
      <w:pPr>
        <w:numPr>
          <w:ilvl w:val="2"/>
          <w:numId w:val="900"/>
        </w:numPr>
        <w:spacing w:before="0" w:after="0"/>
      </w:pPr>
      <w:r>
        <w:t>Selective Information Processing</w:t>
      </w:r>
    </w:p>
    <w:p>
      <w:pPr>
        <w:numPr>
          <w:ilvl w:val="1"/>
          <w:numId w:val="900"/>
        </w:numPr>
        <w:spacing w:before="0" w:after="0"/>
      </w:pPr>
      <w:r>
        <w:t>Sources of Organizational Resistance</w:t>
      </w:r>
    </w:p>
    <w:p>
      <w:pPr>
        <w:numPr>
          <w:ilvl w:val="2"/>
          <w:numId w:val="900"/>
        </w:numPr>
        <w:spacing w:before="0" w:after="0"/>
      </w:pPr>
      <w:r>
        <w:t>Structural Inertia</w:t>
      </w:r>
    </w:p>
    <w:p>
      <w:pPr>
        <w:numPr>
          <w:ilvl w:val="2"/>
          <w:numId w:val="900"/>
        </w:numPr>
        <w:spacing w:before="0" w:after="0"/>
      </w:pPr>
      <w:r>
        <w:t>Limited Focus of Change</w:t>
      </w:r>
    </w:p>
    <w:p>
      <w:pPr>
        <w:numPr>
          <w:ilvl w:val="2"/>
          <w:numId w:val="900"/>
        </w:numPr>
        <w:spacing w:before="0" w:after="0"/>
      </w:pPr>
      <w:r>
        <w:t>Group Inertia</w:t>
      </w:r>
    </w:p>
    <w:p>
      <w:pPr>
        <w:numPr>
          <w:ilvl w:val="2"/>
          <w:numId w:val="900"/>
        </w:numPr>
        <w:spacing w:before="0" w:after="0"/>
      </w:pPr>
      <w:r>
        <w:t>Threat to Expertise</w:t>
      </w:r>
    </w:p>
    <w:p>
      <w:pPr>
        <w:numPr>
          <w:ilvl w:val="2"/>
          <w:numId w:val="900"/>
        </w:numPr>
        <w:spacing w:before="0" w:after="0"/>
      </w:pPr>
      <w:r>
        <w:t>Threat to Power Relationships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Overcoming Resistance to Change</w:t>
      </w:r>
    </w:p>
    <w:p>
      <w:pPr>
        <w:numPr>
          <w:ilvl w:val="2"/>
          <w:numId w:val="900"/>
        </w:numPr>
        <w:spacing w:before="0" w:after="0"/>
      </w:pPr>
      <w:r>
        <w:t>Education and Communication</w:t>
      </w:r>
    </w:p>
    <w:p>
      <w:pPr>
        <w:numPr>
          <w:ilvl w:val="2"/>
          <w:numId w:val="900"/>
        </w:numPr>
        <w:spacing w:before="0" w:after="0"/>
      </w:pPr>
      <w:r>
        <w:t>Participation and Involvement</w:t>
      </w:r>
    </w:p>
    <w:p>
      <w:pPr>
        <w:numPr>
          <w:ilvl w:val="2"/>
          <w:numId w:val="900"/>
        </w:numPr>
        <w:spacing w:before="0" w:after="0"/>
      </w:pPr>
      <w:r>
        <w:t>Facilitation and Support</w:t>
      </w:r>
    </w:p>
    <w:p>
      <w:pPr>
        <w:numPr>
          <w:ilvl w:val="2"/>
          <w:numId w:val="900"/>
        </w:numPr>
        <w:spacing w:before="0" w:after="0"/>
      </w:pPr>
      <w:r>
        <w:t>Negotiation and Agreement</w:t>
      </w:r>
    </w:p>
    <w:p>
      <w:pPr>
        <w:numPr>
          <w:ilvl w:val="2"/>
          <w:numId w:val="900"/>
        </w:numPr>
        <w:spacing w:before="0" w:after="0"/>
      </w:pPr>
      <w:r>
        <w:t>Manipulation and Co-optation</w:t>
      </w:r>
    </w:p>
    <w:p>
      <w:pPr>
        <w:numPr>
          <w:ilvl w:val="2"/>
          <w:numId w:val="900"/>
        </w:numPr>
        <w:spacing w:before="0" w:after="0"/>
      </w:pPr>
      <w:r>
        <w:t>Explicit and Implicit Coercion</w:t>
      </w:r>
    </w:p>
    <w:p>
      <w:pPr>
        <w:numPr>
          <w:ilvl w:val="0"/>
          <w:numId w:val="900"/>
        </w:numPr>
        <w:spacing w:before="0" w:after="0"/>
      </w:pPr>
      <w:r>
        <w:t>Approaches to Managing Change</w:t>
      </w:r>
    </w:p>
    <w:p>
      <w:pPr>
        <w:numPr>
          <w:ilvl w:val="1"/>
          <w:numId w:val="900"/>
        </w:numPr>
        <w:spacing w:before="0" w:after="0"/>
      </w:pPr>
      <w:r>
        <w:t>Lewin's Three-Step Model</w:t>
      </w:r>
    </w:p>
    <w:p>
      <w:pPr>
        <w:numPr>
          <w:ilvl w:val="2"/>
          <w:numId w:val="900"/>
        </w:numPr>
        <w:spacing w:before="0" w:after="0"/>
      </w:pPr>
      <w:r>
        <w:t>Unfreezing</w:t>
      </w:r>
    </w:p>
    <w:p>
      <w:pPr>
        <w:numPr>
          <w:ilvl w:val="2"/>
          <w:numId w:val="900"/>
        </w:numPr>
        <w:spacing w:before="0" w:after="0"/>
      </w:pPr>
      <w:r>
        <w:t>Movement</w:t>
      </w:r>
    </w:p>
    <w:p>
      <w:pPr>
        <w:numPr>
          <w:ilvl w:val="2"/>
          <w:numId w:val="900"/>
        </w:numPr>
        <w:spacing w:before="0" w:after="0"/>
      </w:pPr>
      <w:r>
        <w:t>Refreezing</w:t>
      </w:r>
    </w:p>
    <w:p>
      <w:pPr>
        <w:numPr>
          <w:ilvl w:val="1"/>
          <w:numId w:val="900"/>
        </w:numPr>
        <w:spacing w:before="0" w:after="0"/>
      </w:pPr>
      <w:r>
        <w:t>Kotter's Eight-Step Process</w:t>
      </w:r>
    </w:p>
    <w:p>
      <w:pPr>
        <w:numPr>
          <w:ilvl w:val="2"/>
          <w:numId w:val="900"/>
        </w:numPr>
        <w:spacing w:before="0" w:after="0"/>
      </w:pPr>
      <w:r>
        <w:t>Creating Urgency</w:t>
      </w:r>
    </w:p>
    <w:p>
      <w:pPr>
        <w:numPr>
          <w:ilvl w:val="2"/>
          <w:numId w:val="900"/>
        </w:numPr>
        <w:spacing w:before="0" w:after="0"/>
      </w:pPr>
      <w:r>
        <w:t>Forming Guiding Coalition</w:t>
      </w:r>
    </w:p>
    <w:p>
      <w:pPr>
        <w:numPr>
          <w:ilvl w:val="2"/>
          <w:numId w:val="900"/>
        </w:numPr>
        <w:spacing w:before="0" w:after="0"/>
      </w:pPr>
      <w:r>
        <w:t>Developing Vision and Strategy</w:t>
      </w:r>
    </w:p>
    <w:p>
      <w:pPr>
        <w:numPr>
          <w:ilvl w:val="2"/>
          <w:numId w:val="900"/>
        </w:numPr>
        <w:spacing w:before="0" w:after="0"/>
      </w:pPr>
      <w:r>
        <w:t>Communicating Vision</w:t>
      </w:r>
    </w:p>
    <w:p>
      <w:pPr>
        <w:numPr>
          <w:ilvl w:val="2"/>
          <w:numId w:val="900"/>
        </w:numPr>
        <w:spacing w:before="0" w:after="0"/>
      </w:pPr>
      <w:r>
        <w:t>Empowering Broad-Based Action</w:t>
      </w:r>
    </w:p>
    <w:p>
      <w:pPr>
        <w:numPr>
          <w:ilvl w:val="2"/>
          <w:numId w:val="900"/>
        </w:numPr>
        <w:spacing w:before="0" w:after="0"/>
      </w:pPr>
      <w:r>
        <w:t>Generating Short-Term Wins</w:t>
      </w:r>
    </w:p>
    <w:p>
      <w:pPr>
        <w:numPr>
          <w:ilvl w:val="2"/>
          <w:numId w:val="900"/>
        </w:numPr>
        <w:spacing w:before="0" w:after="0"/>
      </w:pPr>
      <w:r>
        <w:t>Consolidating Gains</w:t>
      </w:r>
    </w:p>
    <w:p>
      <w:pPr>
        <w:numPr>
          <w:ilvl w:val="2"/>
          <w:numId w:val="900"/>
        </w:numPr>
        <w:spacing w:before="0" w:after="0"/>
      </w:pPr>
      <w:r>
        <w:t>Anchoring New Approaches</w:t>
      </w:r>
    </w:p>
    <w:p>
      <w:pPr>
        <w:numPr>
          <w:ilvl w:val="1"/>
          <w:numId w:val="900"/>
        </w:numPr>
        <w:spacing w:before="0" w:after="0"/>
      </w:pPr>
      <w:r>
        <w:t>Action Research Model</w:t>
      </w:r>
    </w:p>
    <w:p>
      <w:pPr>
        <w:numPr>
          <w:ilvl w:val="1"/>
          <w:numId w:val="900"/>
        </w:numPr>
        <w:spacing w:before="0" w:after="0"/>
      </w:pPr>
      <w:r>
        <w:t>Appreciative Inquiry</w:t>
      </w:r>
    </w:p>
    <w:p>
      <w:pPr>
        <w:numPr>
          <w:ilvl w:val="0"/>
          <w:numId w:val="900"/>
        </w:numPr>
        <w:spacing w:before="0" w:after="0"/>
      </w:pPr>
      <w:r>
        <w:t>Organizational Development</w:t>
      </w:r>
    </w:p>
    <w:p>
      <w:pPr>
        <w:numPr>
          <w:ilvl w:val="1"/>
          <w:numId w:val="900"/>
        </w:numPr>
        <w:spacing w:before="0" w:after="0"/>
      </w:pPr>
      <w:r>
        <w:t>OD Defined</w:t>
      </w:r>
    </w:p>
    <w:p>
      <w:pPr>
        <w:numPr>
          <w:ilvl w:val="1"/>
          <w:numId w:val="900"/>
        </w:numPr>
        <w:spacing w:before="0" w:after="0"/>
      </w:pPr>
      <w:r>
        <w:t>OD Values and Assumptions</w:t>
      </w:r>
    </w:p>
    <w:p>
      <w:pPr>
        <w:numPr>
          <w:ilvl w:val="1"/>
          <w:numId w:val="900"/>
        </w:numPr>
        <w:spacing w:before="0" w:after="0"/>
      </w:pPr>
      <w:r>
        <w:t>OD Process</w:t>
      </w:r>
    </w:p>
    <w:p>
      <w:pPr>
        <w:numPr>
          <w:ilvl w:val="1"/>
          <w:numId w:val="900"/>
        </w:numPr>
        <w:spacing w:before="0" w:after="0"/>
      </w:pPr>
      <w:r>
        <w:t>OD Interventions</w:t>
      </w:r>
    </w:p>
    <w:p>
      <w:pPr>
        <w:numPr>
          <w:ilvl w:val="2"/>
          <w:numId w:val="900"/>
        </w:numPr>
        <w:spacing w:before="0" w:after="0"/>
      </w:pPr>
      <w:r>
        <w:t>Individual Interventions</w:t>
      </w:r>
    </w:p>
    <w:p>
      <w:pPr>
        <w:numPr>
          <w:ilvl w:val="3"/>
          <w:numId w:val="900"/>
        </w:numPr>
        <w:spacing w:before="0" w:after="0"/>
      </w:pPr>
      <w:r>
        <w:t>Sensitivity Training</w:t>
      </w:r>
    </w:p>
    <w:p>
      <w:pPr>
        <w:numPr>
          <w:ilvl w:val="3"/>
          <w:numId w:val="900"/>
        </w:numPr>
        <w:spacing w:before="0" w:after="0"/>
      </w:pPr>
      <w:r>
        <w:t>Coaching and Counseling</w:t>
      </w:r>
    </w:p>
    <w:p>
      <w:pPr>
        <w:numPr>
          <w:ilvl w:val="2"/>
          <w:numId w:val="900"/>
        </w:numPr>
        <w:spacing w:before="0" w:after="0"/>
      </w:pPr>
      <w:r>
        <w:t>Group Interventions</w:t>
      </w:r>
    </w:p>
    <w:p>
      <w:pPr>
        <w:numPr>
          <w:ilvl w:val="3"/>
          <w:numId w:val="900"/>
        </w:numPr>
        <w:spacing w:before="0" w:after="0"/>
      </w:pPr>
      <w:r>
        <w:t>Team Building</w:t>
      </w:r>
    </w:p>
    <w:p>
      <w:pPr>
        <w:numPr>
          <w:ilvl w:val="3"/>
          <w:numId w:val="900"/>
        </w:numPr>
        <w:spacing w:before="0" w:after="0"/>
      </w:pPr>
      <w:r>
        <w:t>Process Consultation</w:t>
      </w:r>
    </w:p>
    <w:p>
      <w:pPr>
        <w:numPr>
          <w:ilvl w:val="3"/>
          <w:numId w:val="900"/>
        </w:numPr>
        <w:spacing w:before="0" w:after="0"/>
      </w:pPr>
      <w:r>
        <w:t>Intergroup Development</w:t>
      </w:r>
    </w:p>
    <w:p>
      <w:pPr>
        <w:numPr>
          <w:ilvl w:val="2"/>
          <w:numId w:val="900"/>
        </w:numPr>
        <w:spacing w:before="0" w:after="0"/>
      </w:pPr>
      <w:r>
        <w:t>Organizational Interventions</w:t>
      </w:r>
    </w:p>
    <w:p>
      <w:pPr>
        <w:numPr>
          <w:ilvl w:val="3"/>
          <w:numId w:val="900"/>
        </w:numPr>
        <w:spacing w:before="0" w:after="0"/>
      </w:pPr>
      <w:r>
        <w:t>Survey Feedback</w:t>
      </w:r>
    </w:p>
    <w:p>
      <w:pPr>
        <w:numPr>
          <w:ilvl w:val="3"/>
          <w:numId w:val="900"/>
        </w:numPr>
        <w:spacing w:before="0" w:after="0"/>
      </w:pPr>
      <w:r>
        <w:t>Structural Interventions</w:t>
      </w:r>
    </w:p>
    <w:p>
      <w:pPr>
        <w:numPr>
          <w:ilvl w:val="3"/>
          <w:numId w:val="900"/>
        </w:numPr>
        <w:spacing w:before="0" w:after="0"/>
      </w:pPr>
      <w:r>
        <w:t>Technostructural Interventions</w:t>
      </w:r>
    </w:p>
    <w:p>
      <w:pPr>
        <w:numPr>
          <w:ilvl w:val="1"/>
          <w:numId w:val="900"/>
        </w:numPr>
        <w:spacing w:before="0" w:after="0"/>
      </w:pPr>
      <w:r>
        <w:t>Evaluating OD Effectiveness</w:t>
      </w:r>
    </w:p>
    <w:p>
      <w:pPr>
        <w:numPr>
          <w:ilvl w:val="0"/>
          <w:numId w:val="900"/>
        </w:numPr>
        <w:spacing w:before="0" w:after="0"/>
      </w:pPr>
      <w:r>
        <w:t>Innovation and Creativity</w:t>
      </w:r>
    </w:p>
    <w:p>
      <w:pPr>
        <w:numPr>
          <w:ilvl w:val="1"/>
          <w:numId w:val="900"/>
        </w:numPr>
        <w:spacing w:before="0" w:after="0"/>
      </w:pPr>
      <w:r>
        <w:t>Sources of Innovation</w:t>
      </w:r>
    </w:p>
    <w:p>
      <w:pPr>
        <w:numPr>
          <w:ilvl w:val="1"/>
          <w:numId w:val="900"/>
        </w:numPr>
        <w:spacing w:before="0" w:after="0"/>
      </w:pPr>
      <w:r>
        <w:t>Innovation Process</w:t>
      </w:r>
    </w:p>
    <w:p>
      <w:pPr>
        <w:numPr>
          <w:ilvl w:val="1"/>
          <w:numId w:val="900"/>
        </w:numPr>
        <w:spacing w:before="0" w:after="0"/>
      </w:pPr>
      <w:r>
        <w:t>Stimulating Innovation</w:t>
      </w:r>
    </w:p>
    <w:p>
      <w:pPr>
        <w:numPr>
          <w:ilvl w:val="2"/>
          <w:numId w:val="900"/>
        </w:numPr>
        <w:spacing w:before="0" w:after="0"/>
      </w:pPr>
      <w:r>
        <w:t>Structural Variables</w:t>
      </w:r>
    </w:p>
    <w:p>
      <w:pPr>
        <w:numPr>
          <w:ilvl w:val="2"/>
          <w:numId w:val="900"/>
        </w:numPr>
        <w:spacing w:before="0" w:after="0"/>
      </w:pPr>
      <w:r>
        <w:t>Cultural Variables</w:t>
      </w:r>
    </w:p>
    <w:p>
      <w:pPr>
        <w:numPr>
          <w:ilvl w:val="2"/>
          <w:numId w:val="900"/>
        </w:numPr>
        <w:spacing w:before="0" w:after="0"/>
      </w:pPr>
      <w:r>
        <w:t>Human Resource Variables</w:t>
      </w:r>
    </w:p>
    <w:p>
      <w:pPr>
        <w:numPr>
          <w:ilvl w:val="1"/>
          <w:numId w:val="900"/>
        </w:numPr>
        <w:spacing w:before="0" w:after="0"/>
      </w:pPr>
      <w:r>
        <w:t>Managing Innovation</w:t>
      </w:r>
    </w:p>
    <w:p>
      <w:pPr>
        <w:numPr>
          <w:ilvl w:val="1"/>
          <w:numId w:val="900"/>
        </w:numPr>
        <w:spacing w:before="0" w:after="0"/>
      </w:pPr>
      <w:r>
        <w:t>Creativity in Organizations</w:t>
      </w:r>
    </w:p>
    <w:p>
      <w:pPr>
        <w:numPr>
          <w:ilvl w:val="2"/>
          <w:numId w:val="900"/>
        </w:numPr>
        <w:spacing w:before="0" w:after="0"/>
      </w:pPr>
      <w:r>
        <w:t>Individual Creativity</w:t>
      </w:r>
    </w:p>
    <w:p>
      <w:pPr>
        <w:numPr>
          <w:ilvl w:val="2"/>
          <w:numId w:val="900"/>
        </w:numPr>
        <w:spacing w:before="0" w:after="0"/>
      </w:pPr>
      <w:r>
        <w:t>Group Creativity</w:t>
      </w:r>
    </w:p>
    <w:p>
      <w:pPr>
        <w:numPr>
          <w:ilvl w:val="2"/>
          <w:numId w:val="900"/>
        </w:numPr>
        <w:spacing w:before="0" w:after="0"/>
      </w:pPr>
      <w:r>
        <w:t>Organizational Creativity</w:t>
      </w:r>
    </w:p>
    <w:p>
      <w:pPr>
        <w:pStyle w:val="Heading1"/>
      </w:pPr>
      <w:r>
        <w:t>Stress and Well-being in Organizations</w:t>
      </w:r>
    </w:p>
    <w:p>
      <w:pPr>
        <w:numPr>
          <w:ilvl w:val="0"/>
          <w:numId w:val="900"/>
        </w:numPr>
        <w:spacing w:before="0" w:after="0"/>
      </w:pPr>
      <w:r>
        <w:t>Understanding Work Stress</w:t>
      </w:r>
    </w:p>
    <w:p>
      <w:pPr>
        <w:numPr>
          <w:ilvl w:val="1"/>
          <w:numId w:val="900"/>
        </w:numPr>
        <w:spacing w:before="0" w:after="0"/>
      </w:pPr>
      <w:r>
        <w:t>Defining Stress</w:t>
      </w:r>
    </w:p>
    <w:p>
      <w:pPr>
        <w:numPr>
          <w:ilvl w:val="1"/>
          <w:numId w:val="900"/>
        </w:numPr>
        <w:spacing w:before="0" w:after="0"/>
      </w:pPr>
      <w:r>
        <w:t>Stress Process Model</w:t>
      </w:r>
    </w:p>
    <w:p>
      <w:pPr>
        <w:numPr>
          <w:ilvl w:val="1"/>
          <w:numId w:val="900"/>
        </w:numPr>
        <w:spacing w:before="0" w:after="0"/>
      </w:pPr>
      <w:r>
        <w:t>Types of Stress</w:t>
      </w:r>
    </w:p>
    <w:p>
      <w:pPr>
        <w:numPr>
          <w:ilvl w:val="2"/>
          <w:numId w:val="900"/>
        </w:numPr>
        <w:spacing w:before="0" w:after="0"/>
      </w:pPr>
      <w:r>
        <w:t>Eustress vs. Distress</w:t>
      </w:r>
    </w:p>
    <w:p>
      <w:pPr>
        <w:numPr>
          <w:ilvl w:val="2"/>
          <w:numId w:val="900"/>
        </w:numPr>
        <w:spacing w:before="0" w:after="0"/>
      </w:pPr>
      <w:r>
        <w:t>Acute vs. Chronic Stress</w:t>
      </w:r>
    </w:p>
    <w:p>
      <w:pPr>
        <w:numPr>
          <w:ilvl w:val="0"/>
          <w:numId w:val="900"/>
        </w:numPr>
        <w:spacing w:before="0" w:after="0"/>
      </w:pPr>
      <w:r>
        <w:t>Sources of Stress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Economic Uncertainty</w:t>
      </w:r>
    </w:p>
    <w:p>
      <w:pPr>
        <w:numPr>
          <w:ilvl w:val="2"/>
          <w:numId w:val="900"/>
        </w:numPr>
        <w:spacing w:before="0" w:after="0"/>
      </w:pPr>
      <w:r>
        <w:t>Political Uncertainty</w:t>
      </w:r>
    </w:p>
    <w:p>
      <w:pPr>
        <w:numPr>
          <w:ilvl w:val="2"/>
          <w:numId w:val="900"/>
        </w:numPr>
        <w:spacing w:before="0" w:after="0"/>
      </w:pPr>
      <w:r>
        <w:t>Technological Change</w:t>
      </w:r>
    </w:p>
    <w:p>
      <w:pPr>
        <w:numPr>
          <w:ilvl w:val="1"/>
          <w:numId w:val="900"/>
        </w:numPr>
        <w:spacing w:before="0" w:after="0"/>
      </w:pPr>
      <w:r>
        <w:t>Organizational Factors</w:t>
      </w:r>
    </w:p>
    <w:p>
      <w:pPr>
        <w:numPr>
          <w:ilvl w:val="2"/>
          <w:numId w:val="900"/>
        </w:numPr>
        <w:spacing w:before="0" w:after="0"/>
      </w:pPr>
      <w:r>
        <w:t>Task Demands</w:t>
      </w:r>
    </w:p>
    <w:p>
      <w:pPr>
        <w:numPr>
          <w:ilvl w:val="2"/>
          <w:numId w:val="900"/>
        </w:numPr>
        <w:spacing w:before="0" w:after="0"/>
      </w:pPr>
      <w:r>
        <w:t>Role Demands</w:t>
      </w:r>
    </w:p>
    <w:p>
      <w:pPr>
        <w:numPr>
          <w:ilvl w:val="2"/>
          <w:numId w:val="900"/>
        </w:numPr>
        <w:spacing w:before="0" w:after="0"/>
      </w:pPr>
      <w:r>
        <w:t>Interpersonal Demands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Organizational Leadership</w:t>
      </w:r>
    </w:p>
    <w:p>
      <w:pPr>
        <w:numPr>
          <w:ilvl w:val="1"/>
          <w:numId w:val="900"/>
        </w:numPr>
        <w:spacing w:before="0" w:after="0"/>
      </w:pPr>
      <w:r>
        <w:t>Personal Factors</w:t>
      </w:r>
    </w:p>
    <w:p>
      <w:pPr>
        <w:numPr>
          <w:ilvl w:val="2"/>
          <w:numId w:val="900"/>
        </w:numPr>
        <w:spacing w:before="0" w:after="0"/>
      </w:pPr>
      <w:r>
        <w:t>Family Problems</w:t>
      </w:r>
    </w:p>
    <w:p>
      <w:pPr>
        <w:numPr>
          <w:ilvl w:val="2"/>
          <w:numId w:val="900"/>
        </w:numPr>
        <w:spacing w:before="0" w:after="0"/>
      </w:pPr>
      <w:r>
        <w:t>Economic Problems</w:t>
      </w:r>
    </w:p>
    <w:p>
      <w:pPr>
        <w:numPr>
          <w:ilvl w:val="2"/>
          <w:numId w:val="900"/>
        </w:numPr>
        <w:spacing w:before="0" w:after="0"/>
      </w:pPr>
      <w:r>
        <w:t>Personality Characteristics</w:t>
      </w:r>
    </w:p>
    <w:p>
      <w:pPr>
        <w:numPr>
          <w:ilvl w:val="0"/>
          <w:numId w:val="900"/>
        </w:numPr>
        <w:spacing w:before="0" w:after="0"/>
      </w:pPr>
      <w:r>
        <w:t>Consequences of Stress</w:t>
      </w:r>
    </w:p>
    <w:p>
      <w:pPr>
        <w:numPr>
          <w:ilvl w:val="1"/>
          <w:numId w:val="900"/>
        </w:numPr>
        <w:spacing w:before="0" w:after="0"/>
      </w:pPr>
      <w:r>
        <w:t>Physiological Symptoms</w:t>
      </w:r>
    </w:p>
    <w:p>
      <w:pPr>
        <w:numPr>
          <w:ilvl w:val="2"/>
          <w:numId w:val="900"/>
        </w:numPr>
        <w:spacing w:before="0" w:after="0"/>
      </w:pPr>
      <w:r>
        <w:t>Cardiovascular Problems</w:t>
      </w:r>
    </w:p>
    <w:p>
      <w:pPr>
        <w:numPr>
          <w:ilvl w:val="2"/>
          <w:numId w:val="900"/>
        </w:numPr>
        <w:spacing w:before="0" w:after="0"/>
      </w:pPr>
      <w:r>
        <w:t>Immune System Suppression</w:t>
      </w:r>
    </w:p>
    <w:p>
      <w:pPr>
        <w:numPr>
          <w:ilvl w:val="2"/>
          <w:numId w:val="900"/>
        </w:numPr>
        <w:spacing w:before="0" w:after="0"/>
      </w:pPr>
      <w:r>
        <w:t>Sleep Disorders</w:t>
      </w:r>
    </w:p>
    <w:p>
      <w:pPr>
        <w:numPr>
          <w:ilvl w:val="1"/>
          <w:numId w:val="900"/>
        </w:numPr>
        <w:spacing w:before="0" w:after="0"/>
      </w:pPr>
      <w:r>
        <w:t>Psychological Symptoms</w:t>
      </w:r>
    </w:p>
    <w:p>
      <w:pPr>
        <w:numPr>
          <w:ilvl w:val="2"/>
          <w:numId w:val="900"/>
        </w:numPr>
        <w:spacing w:before="0" w:after="0"/>
      </w:pPr>
      <w:r>
        <w:t>Anxiety and Depression</w:t>
      </w:r>
    </w:p>
    <w:p>
      <w:pPr>
        <w:numPr>
          <w:ilvl w:val="2"/>
          <w:numId w:val="900"/>
        </w:numPr>
        <w:spacing w:before="0" w:after="0"/>
      </w:pPr>
      <w:r>
        <w:t>Irritability</w:t>
      </w:r>
    </w:p>
    <w:p>
      <w:pPr>
        <w:numPr>
          <w:ilvl w:val="2"/>
          <w:numId w:val="900"/>
        </w:numPr>
        <w:spacing w:before="0" w:after="0"/>
      </w:pPr>
      <w:r>
        <w:t>Reduced Job Satisfaction</w:t>
      </w:r>
    </w:p>
    <w:p>
      <w:pPr>
        <w:numPr>
          <w:ilvl w:val="1"/>
          <w:numId w:val="900"/>
        </w:numPr>
        <w:spacing w:before="0" w:after="0"/>
      </w:pPr>
      <w:r>
        <w:t>Behavioral Symptoms</w:t>
      </w:r>
    </w:p>
    <w:p>
      <w:pPr>
        <w:numPr>
          <w:ilvl w:val="2"/>
          <w:numId w:val="900"/>
        </w:numPr>
        <w:spacing w:before="0" w:after="0"/>
      </w:pPr>
      <w:r>
        <w:t>Productivity Changes</w:t>
      </w:r>
    </w:p>
    <w:p>
      <w:pPr>
        <w:numPr>
          <w:ilvl w:val="2"/>
          <w:numId w:val="900"/>
        </w:numPr>
        <w:spacing w:before="0" w:after="0"/>
      </w:pPr>
      <w:r>
        <w:t>Absenteeism and Turnover</w:t>
      </w:r>
    </w:p>
    <w:p>
      <w:pPr>
        <w:numPr>
          <w:ilvl w:val="2"/>
          <w:numId w:val="900"/>
        </w:numPr>
        <w:spacing w:before="0" w:after="0"/>
      </w:pPr>
      <w:r>
        <w:t>Substance Abuse</w:t>
      </w:r>
    </w:p>
    <w:p>
      <w:pPr>
        <w:numPr>
          <w:ilvl w:val="0"/>
          <w:numId w:val="900"/>
        </w:numPr>
        <w:spacing w:before="0" w:after="0"/>
      </w:pPr>
      <w:r>
        <w:t>Managing Stress</w:t>
      </w:r>
    </w:p>
    <w:p>
      <w:pPr>
        <w:numPr>
          <w:ilvl w:val="1"/>
          <w:numId w:val="900"/>
        </w:numPr>
        <w:spacing w:before="0" w:after="0"/>
      </w:pPr>
      <w:r>
        <w:t>Individual Stress Management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Physical Exercise</w:t>
      </w:r>
    </w:p>
    <w:p>
      <w:pPr>
        <w:numPr>
          <w:ilvl w:val="2"/>
          <w:numId w:val="900"/>
        </w:numPr>
        <w:spacing w:before="0" w:after="0"/>
      </w:pPr>
      <w:r>
        <w:t>Relaxation Techniques</w:t>
      </w:r>
    </w:p>
    <w:p>
      <w:pPr>
        <w:numPr>
          <w:ilvl w:val="2"/>
          <w:numId w:val="900"/>
        </w:numPr>
        <w:spacing w:before="0" w:after="0"/>
      </w:pPr>
      <w:r>
        <w:t>Social Support Networks</w:t>
      </w:r>
    </w:p>
    <w:p>
      <w:pPr>
        <w:numPr>
          <w:ilvl w:val="1"/>
          <w:numId w:val="900"/>
        </w:numPr>
        <w:spacing w:before="0" w:after="0"/>
      </w:pPr>
      <w:r>
        <w:t>Organizational Stress Management</w:t>
      </w:r>
    </w:p>
    <w:p>
      <w:pPr>
        <w:numPr>
          <w:ilvl w:val="2"/>
          <w:numId w:val="900"/>
        </w:numPr>
        <w:spacing w:before="0" w:after="0"/>
      </w:pPr>
      <w:r>
        <w:t>Job Redesign</w:t>
      </w:r>
    </w:p>
    <w:p>
      <w:pPr>
        <w:numPr>
          <w:ilvl w:val="2"/>
          <w:numId w:val="900"/>
        </w:numPr>
        <w:spacing w:before="0" w:after="0"/>
      </w:pPr>
      <w:r>
        <w:t>Employee Assistance Programs</w:t>
      </w:r>
    </w:p>
    <w:p>
      <w:pPr>
        <w:numPr>
          <w:ilvl w:val="2"/>
          <w:numId w:val="900"/>
        </w:numPr>
        <w:spacing w:before="0" w:after="0"/>
      </w:pPr>
      <w:r>
        <w:t>Wellness Programs</w:t>
      </w:r>
    </w:p>
    <w:p>
      <w:pPr>
        <w:numPr>
          <w:ilvl w:val="2"/>
          <w:numId w:val="900"/>
        </w:numPr>
        <w:spacing w:before="0" w:after="0"/>
      </w:pPr>
      <w:r>
        <w:t>Organizational Communication</w:t>
      </w:r>
    </w:p>
    <w:p>
      <w:pPr>
        <w:numPr>
          <w:ilvl w:val="0"/>
          <w:numId w:val="900"/>
        </w:numPr>
        <w:spacing w:before="0" w:after="0"/>
      </w:pPr>
      <w:r>
        <w:t>Work-Life Balance</w:t>
      </w:r>
    </w:p>
    <w:p>
      <w:pPr>
        <w:numPr>
          <w:ilvl w:val="1"/>
          <w:numId w:val="900"/>
        </w:numPr>
        <w:spacing w:before="0" w:after="0"/>
      </w:pPr>
      <w:r>
        <w:t>Defining Work-Life Balance</w:t>
      </w:r>
    </w:p>
    <w:p>
      <w:pPr>
        <w:numPr>
          <w:ilvl w:val="1"/>
          <w:numId w:val="900"/>
        </w:numPr>
        <w:spacing w:before="0" w:after="0"/>
      </w:pPr>
      <w:r>
        <w:t>Factors Affecting Work-Life Balance</w:t>
      </w:r>
    </w:p>
    <w:p>
      <w:pPr>
        <w:numPr>
          <w:ilvl w:val="1"/>
          <w:numId w:val="900"/>
        </w:numPr>
        <w:spacing w:before="0" w:after="0"/>
      </w:pPr>
      <w:r>
        <w:t>Organizational Support for Work-Life Balance</w:t>
      </w:r>
    </w:p>
    <w:p>
      <w:pPr>
        <w:numPr>
          <w:ilvl w:val="2"/>
          <w:numId w:val="900"/>
        </w:numPr>
        <w:spacing w:before="0" w:after="0"/>
      </w:pPr>
      <w:r>
        <w:t>Flexible Work Arrangements</w:t>
      </w:r>
    </w:p>
    <w:p>
      <w:pPr>
        <w:numPr>
          <w:ilvl w:val="2"/>
          <w:numId w:val="900"/>
        </w:numPr>
        <w:spacing w:before="0" w:after="0"/>
      </w:pPr>
      <w:r>
        <w:t>Family-Friendly Policies</w:t>
      </w:r>
    </w:p>
    <w:p>
      <w:pPr>
        <w:numPr>
          <w:ilvl w:val="2"/>
          <w:numId w:val="900"/>
        </w:numPr>
        <w:spacing w:before="0" w:after="0"/>
      </w:pPr>
      <w:r>
        <w:t>Employee Benefits</w:t>
      </w:r>
    </w:p>
    <w:p>
      <w:pPr>
        <w:numPr>
          <w:ilvl w:val="0"/>
          <w:numId w:val="900"/>
        </w:numPr>
        <w:spacing w:before="0" w:after="0"/>
      </w:pPr>
      <w:r>
        <w:t>Employee Well-being Programs</w:t>
      </w:r>
    </w:p>
    <w:p>
      <w:pPr>
        <w:numPr>
          <w:ilvl w:val="1"/>
          <w:numId w:val="900"/>
        </w:numPr>
        <w:spacing w:before="0" w:after="0"/>
      </w:pPr>
      <w:r>
        <w:t>Wellness Program Components</w:t>
      </w:r>
    </w:p>
    <w:p>
      <w:pPr>
        <w:numPr>
          <w:ilvl w:val="1"/>
          <w:numId w:val="900"/>
        </w:numPr>
        <w:spacing w:before="0" w:after="0"/>
      </w:pPr>
      <w:r>
        <w:t>Mental Health Support</w:t>
      </w:r>
    </w:p>
    <w:p>
      <w:pPr>
        <w:numPr>
          <w:ilvl w:val="1"/>
          <w:numId w:val="900"/>
        </w:numPr>
        <w:spacing w:before="0" w:after="0"/>
      </w:pPr>
      <w:r>
        <w:t>Employee Engagement and Well-being</w:t>
      </w:r>
    </w:p>
    <w:p>
      <w:pPr>
        <w:pStyle w:val="Heading1"/>
      </w:pPr>
      <w:r>
        <w:t>Contemporary Issues in Organizational Behavior</w:t>
      </w:r>
    </w:p>
    <w:p>
      <w:pPr>
        <w:numPr>
          <w:ilvl w:val="0"/>
          <w:numId w:val="900"/>
        </w:numPr>
        <w:spacing w:before="0" w:after="0"/>
      </w:pPr>
      <w:r>
        <w:t>Globalization and Cross-Cultural Management</w:t>
      </w:r>
    </w:p>
    <w:p>
      <w:pPr>
        <w:numPr>
          <w:ilvl w:val="1"/>
          <w:numId w:val="900"/>
        </w:numPr>
        <w:spacing w:before="0" w:after="0"/>
      </w:pPr>
      <w:r>
        <w:t>Impact of Globalization on Organizations</w:t>
      </w:r>
    </w:p>
    <w:p>
      <w:pPr>
        <w:numPr>
          <w:ilvl w:val="1"/>
          <w:numId w:val="900"/>
        </w:numPr>
        <w:spacing w:before="0" w:after="0"/>
      </w:pPr>
      <w:r>
        <w:t>Cultural Dimensions</w:t>
      </w:r>
    </w:p>
    <w:p>
      <w:pPr>
        <w:numPr>
          <w:ilvl w:val="2"/>
          <w:numId w:val="900"/>
        </w:numPr>
        <w:spacing w:before="0" w:after="0"/>
      </w:pPr>
      <w:r>
        <w:t>Hofstede's Cultural Dimensions</w:t>
      </w:r>
    </w:p>
    <w:p>
      <w:pPr>
        <w:numPr>
          <w:ilvl w:val="3"/>
          <w:numId w:val="900"/>
        </w:numPr>
        <w:spacing w:before="0" w:after="0"/>
      </w:pPr>
      <w:r>
        <w:t>Power Distance</w:t>
      </w:r>
    </w:p>
    <w:p>
      <w:pPr>
        <w:numPr>
          <w:ilvl w:val="3"/>
          <w:numId w:val="900"/>
        </w:numPr>
        <w:spacing w:before="0" w:after="0"/>
      </w:pPr>
      <w:r>
        <w:t>Individualism vs. Collectivism</w:t>
      </w:r>
    </w:p>
    <w:p>
      <w:pPr>
        <w:numPr>
          <w:ilvl w:val="3"/>
          <w:numId w:val="900"/>
        </w:numPr>
        <w:spacing w:before="0" w:after="0"/>
      </w:pPr>
      <w:r>
        <w:t>Masculinity vs. Femininity</w:t>
      </w:r>
    </w:p>
    <w:p>
      <w:pPr>
        <w:numPr>
          <w:ilvl w:val="3"/>
          <w:numId w:val="900"/>
        </w:numPr>
        <w:spacing w:before="0" w:after="0"/>
      </w:pPr>
      <w:r>
        <w:t>Uncertainty Avoidance</w:t>
      </w:r>
    </w:p>
    <w:p>
      <w:pPr>
        <w:numPr>
          <w:ilvl w:val="3"/>
          <w:numId w:val="900"/>
        </w:numPr>
        <w:spacing w:before="0" w:after="0"/>
      </w:pPr>
      <w:r>
        <w:t>Long-Term vs. Short-Term Orientation</w:t>
      </w:r>
    </w:p>
    <w:p>
      <w:pPr>
        <w:numPr>
          <w:ilvl w:val="3"/>
          <w:numId w:val="900"/>
        </w:numPr>
        <w:spacing w:before="0" w:after="0"/>
      </w:pPr>
      <w:r>
        <w:t>Indulgence vs. Restraint</w:t>
      </w:r>
    </w:p>
    <w:p>
      <w:pPr>
        <w:numPr>
          <w:ilvl w:val="2"/>
          <w:numId w:val="900"/>
        </w:numPr>
        <w:spacing w:before="0" w:after="0"/>
      </w:pPr>
      <w:r>
        <w:t>GLOBE Study Dimensions</w:t>
      </w:r>
    </w:p>
    <w:p>
      <w:pPr>
        <w:numPr>
          <w:ilvl w:val="3"/>
          <w:numId w:val="900"/>
        </w:numPr>
        <w:spacing w:before="0" w:after="0"/>
      </w:pPr>
      <w:r>
        <w:t>Performance Orientation</w:t>
      </w:r>
    </w:p>
    <w:p>
      <w:pPr>
        <w:numPr>
          <w:ilvl w:val="3"/>
          <w:numId w:val="900"/>
        </w:numPr>
        <w:spacing w:before="0" w:after="0"/>
      </w:pPr>
      <w:r>
        <w:t>Assertiveness</w:t>
      </w:r>
    </w:p>
    <w:p>
      <w:pPr>
        <w:numPr>
          <w:ilvl w:val="3"/>
          <w:numId w:val="900"/>
        </w:numPr>
        <w:spacing w:before="0" w:after="0"/>
      </w:pPr>
      <w:r>
        <w:t>Future Orientation</w:t>
      </w:r>
    </w:p>
    <w:p>
      <w:pPr>
        <w:numPr>
          <w:ilvl w:val="3"/>
          <w:numId w:val="900"/>
        </w:numPr>
        <w:spacing w:before="0" w:after="0"/>
      </w:pPr>
      <w:r>
        <w:t>Humane Orientation</w:t>
      </w:r>
    </w:p>
    <w:p>
      <w:pPr>
        <w:numPr>
          <w:ilvl w:val="1"/>
          <w:numId w:val="900"/>
        </w:numPr>
        <w:spacing w:before="0" w:after="0"/>
      </w:pPr>
      <w:r>
        <w:t>Managing Across Cultures</w:t>
      </w:r>
    </w:p>
    <w:p>
      <w:pPr>
        <w:numPr>
          <w:ilvl w:val="2"/>
          <w:numId w:val="900"/>
        </w:numPr>
        <w:spacing w:before="0" w:after="0"/>
      </w:pPr>
      <w:r>
        <w:t>Cross-Cultural Communication</w:t>
      </w:r>
    </w:p>
    <w:p>
      <w:pPr>
        <w:numPr>
          <w:ilvl w:val="2"/>
          <w:numId w:val="900"/>
        </w:numPr>
        <w:spacing w:before="0" w:after="0"/>
      </w:pPr>
      <w:r>
        <w:t>Global Leadership</w:t>
      </w:r>
    </w:p>
    <w:p>
      <w:pPr>
        <w:numPr>
          <w:ilvl w:val="2"/>
          <w:numId w:val="900"/>
        </w:numPr>
        <w:spacing w:before="0" w:after="0"/>
      </w:pPr>
      <w:r>
        <w:t>Expatriate Management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0"/>
          <w:numId w:val="900"/>
        </w:numPr>
        <w:spacing w:before="0" w:after="0"/>
      </w:pPr>
      <w:r>
        <w:t>Workforce Diversity and Inclusion</w:t>
      </w:r>
    </w:p>
    <w:p>
      <w:pPr>
        <w:numPr>
          <w:ilvl w:val="1"/>
          <w:numId w:val="900"/>
        </w:numPr>
        <w:spacing w:before="0" w:after="0"/>
      </w:pPr>
      <w:r>
        <w:t>Understanding Diversity</w:t>
      </w:r>
    </w:p>
    <w:p>
      <w:pPr>
        <w:numPr>
          <w:ilvl w:val="2"/>
          <w:numId w:val="900"/>
        </w:numPr>
        <w:spacing w:before="0" w:after="0"/>
      </w:pPr>
      <w:r>
        <w:t>Surface-Level Diversity</w:t>
      </w:r>
    </w:p>
    <w:p>
      <w:pPr>
        <w:numPr>
          <w:ilvl w:val="3"/>
          <w:numId w:val="900"/>
        </w:numPr>
        <w:spacing w:before="0" w:after="0"/>
      </w:pPr>
      <w:r>
        <w:t>Age Diversity</w:t>
      </w:r>
    </w:p>
    <w:p>
      <w:pPr>
        <w:numPr>
          <w:ilvl w:val="3"/>
          <w:numId w:val="900"/>
        </w:numPr>
        <w:spacing w:before="0" w:after="0"/>
      </w:pPr>
      <w:r>
        <w:t>Gender Diversity</w:t>
      </w:r>
    </w:p>
    <w:p>
      <w:pPr>
        <w:numPr>
          <w:ilvl w:val="3"/>
          <w:numId w:val="900"/>
        </w:numPr>
        <w:spacing w:before="0" w:after="0"/>
      </w:pPr>
      <w:r>
        <w:t>Racial and Ethnic Diversity</w:t>
      </w:r>
    </w:p>
    <w:p>
      <w:pPr>
        <w:numPr>
          <w:ilvl w:val="2"/>
          <w:numId w:val="900"/>
        </w:numPr>
        <w:spacing w:before="0" w:after="0"/>
      </w:pPr>
      <w:r>
        <w:t>Deep-Level Diversity</w:t>
      </w:r>
    </w:p>
    <w:p>
      <w:pPr>
        <w:numPr>
          <w:ilvl w:val="3"/>
          <w:numId w:val="900"/>
        </w:numPr>
        <w:spacing w:before="0" w:after="0"/>
      </w:pPr>
      <w:r>
        <w:t>Values and Beliefs</w:t>
      </w:r>
    </w:p>
    <w:p>
      <w:pPr>
        <w:numPr>
          <w:ilvl w:val="3"/>
          <w:numId w:val="900"/>
        </w:numPr>
        <w:spacing w:before="0" w:after="0"/>
      </w:pPr>
      <w:r>
        <w:t>Personality Differences</w:t>
      </w:r>
    </w:p>
    <w:p>
      <w:pPr>
        <w:numPr>
          <w:ilvl w:val="3"/>
          <w:numId w:val="900"/>
        </w:numPr>
        <w:spacing w:before="0" w:after="0"/>
      </w:pPr>
      <w:r>
        <w:t>Cognitive Styles</w:t>
      </w:r>
    </w:p>
    <w:p>
      <w:pPr>
        <w:numPr>
          <w:ilvl w:val="1"/>
          <w:numId w:val="900"/>
        </w:numPr>
        <w:spacing w:before="0" w:after="0"/>
      </w:pPr>
      <w:r>
        <w:t>Benefits and Challenges of Diversity</w:t>
      </w:r>
    </w:p>
    <w:p>
      <w:pPr>
        <w:numPr>
          <w:ilvl w:val="1"/>
          <w:numId w:val="900"/>
        </w:numPr>
        <w:spacing w:before="0" w:after="0"/>
      </w:pPr>
      <w:r>
        <w:t>Managing Diversity Effectively</w:t>
      </w:r>
    </w:p>
    <w:p>
      <w:pPr>
        <w:numPr>
          <w:ilvl w:val="2"/>
          <w:numId w:val="900"/>
        </w:numPr>
        <w:spacing w:before="0" w:after="0"/>
      </w:pPr>
      <w:r>
        <w:t>Diversity Training Programs</w:t>
      </w:r>
    </w:p>
    <w:p>
      <w:pPr>
        <w:numPr>
          <w:ilvl w:val="2"/>
          <w:numId w:val="900"/>
        </w:numPr>
        <w:spacing w:before="0" w:after="0"/>
      </w:pPr>
      <w:r>
        <w:t>Inclusive Leadership</w:t>
      </w:r>
    </w:p>
    <w:p>
      <w:pPr>
        <w:numPr>
          <w:ilvl w:val="2"/>
          <w:numId w:val="900"/>
        </w:numPr>
        <w:spacing w:before="0" w:after="0"/>
      </w:pPr>
      <w:r>
        <w:t>Employee Resource Groups</w:t>
      </w:r>
    </w:p>
    <w:p>
      <w:pPr>
        <w:numPr>
          <w:ilvl w:val="2"/>
          <w:numId w:val="900"/>
        </w:numPr>
        <w:spacing w:before="0" w:after="0"/>
      </w:pPr>
      <w:r>
        <w:t>Bias Reduction Strategies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2"/>
          <w:numId w:val="900"/>
        </w:numPr>
        <w:spacing w:before="0" w:after="0"/>
      </w:pPr>
      <w:r>
        <w:t>Equal Employment Opportunity</w:t>
      </w:r>
    </w:p>
    <w:p>
      <w:pPr>
        <w:numPr>
          <w:ilvl w:val="2"/>
          <w:numId w:val="900"/>
        </w:numPr>
        <w:spacing w:before="0" w:after="0"/>
      </w:pPr>
      <w:r>
        <w:t>Affirmative Action</w:t>
      </w:r>
    </w:p>
    <w:p>
      <w:pPr>
        <w:numPr>
          <w:ilvl w:val="2"/>
          <w:numId w:val="900"/>
        </w:numPr>
        <w:spacing w:before="0" w:after="0"/>
      </w:pPr>
      <w:r>
        <w:t>Discrimination Prevention</w:t>
      </w:r>
    </w:p>
    <w:p>
      <w:pPr>
        <w:numPr>
          <w:ilvl w:val="0"/>
          <w:numId w:val="900"/>
        </w:numPr>
        <w:spacing w:before="0" w:after="0"/>
      </w:pPr>
      <w:r>
        <w:t>Ethics in Organizations</w:t>
      </w:r>
    </w:p>
    <w:p>
      <w:pPr>
        <w:numPr>
          <w:ilvl w:val="1"/>
          <w:numId w:val="900"/>
        </w:numPr>
        <w:spacing w:before="0" w:after="0"/>
      </w:pPr>
      <w:r>
        <w:t>Ethical Decision Making</w:t>
      </w:r>
    </w:p>
    <w:p>
      <w:pPr>
        <w:numPr>
          <w:ilvl w:val="2"/>
          <w:numId w:val="900"/>
        </w:numPr>
        <w:spacing w:before="0" w:after="0"/>
      </w:pPr>
      <w:r>
        <w:t>Ethical Dilemmas</w:t>
      </w:r>
    </w:p>
    <w:p>
      <w:pPr>
        <w:numPr>
          <w:ilvl w:val="2"/>
          <w:numId w:val="900"/>
        </w:numPr>
        <w:spacing w:before="0" w:after="0"/>
      </w:pPr>
      <w:r>
        <w:t>Factors Influencing Ethical Behavior</w:t>
      </w:r>
    </w:p>
    <w:p>
      <w:pPr>
        <w:numPr>
          <w:ilvl w:val="2"/>
          <w:numId w:val="900"/>
        </w:numPr>
        <w:spacing w:before="0" w:after="0"/>
      </w:pPr>
      <w:r>
        <w:t>Ethical Decision-Making Models</w:t>
      </w:r>
    </w:p>
    <w:p>
      <w:pPr>
        <w:numPr>
          <w:ilvl w:val="1"/>
          <w:numId w:val="900"/>
        </w:numPr>
        <w:spacing w:before="0" w:after="0"/>
      </w:pPr>
      <w:r>
        <w:t>Creating Ethical Organizations</w:t>
      </w:r>
    </w:p>
    <w:p>
      <w:pPr>
        <w:numPr>
          <w:ilvl w:val="2"/>
          <w:numId w:val="900"/>
        </w:numPr>
        <w:spacing w:before="0" w:after="0"/>
      </w:pPr>
      <w:r>
        <w:t>Codes of Ethics</w:t>
      </w:r>
    </w:p>
    <w:p>
      <w:pPr>
        <w:numPr>
          <w:ilvl w:val="2"/>
          <w:numId w:val="900"/>
        </w:numPr>
        <w:spacing w:before="0" w:after="0"/>
      </w:pPr>
      <w:r>
        <w:t>Ethics Training</w:t>
      </w:r>
    </w:p>
    <w:p>
      <w:pPr>
        <w:numPr>
          <w:ilvl w:val="2"/>
          <w:numId w:val="900"/>
        </w:numPr>
        <w:spacing w:before="0" w:after="0"/>
      </w:pPr>
      <w:r>
        <w:t>Ethical Leadership</w:t>
      </w:r>
    </w:p>
    <w:p>
      <w:pPr>
        <w:numPr>
          <w:ilvl w:val="2"/>
          <w:numId w:val="900"/>
        </w:numPr>
        <w:spacing w:before="0" w:after="0"/>
      </w:pPr>
      <w:r>
        <w:t>Whistleblower Protection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Stakeholder Theory</w:t>
      </w:r>
    </w:p>
    <w:p>
      <w:pPr>
        <w:numPr>
          <w:ilvl w:val="2"/>
          <w:numId w:val="900"/>
        </w:numPr>
        <w:spacing w:before="0" w:after="0"/>
      </w:pPr>
      <w:r>
        <w:t>Triple Bottom Line</w:t>
      </w:r>
    </w:p>
    <w:p>
      <w:pPr>
        <w:numPr>
          <w:ilvl w:val="2"/>
          <w:numId w:val="900"/>
        </w:numPr>
        <w:spacing w:before="0" w:after="0"/>
      </w:pPr>
      <w:r>
        <w:t>Sustainability Practices</w:t>
      </w:r>
    </w:p>
    <w:p>
      <w:pPr>
        <w:numPr>
          <w:ilvl w:val="0"/>
          <w:numId w:val="900"/>
        </w:numPr>
        <w:spacing w:before="0" w:after="0"/>
      </w:pPr>
      <w:r>
        <w:t>Technology and Digital Transformation</w:t>
      </w:r>
    </w:p>
    <w:p>
      <w:pPr>
        <w:numPr>
          <w:ilvl w:val="1"/>
          <w:numId w:val="900"/>
        </w:numPr>
        <w:spacing w:before="0" w:after="0"/>
      </w:pPr>
      <w:r>
        <w:t>Impact of Technology on Work</w:t>
      </w:r>
    </w:p>
    <w:p>
      <w:pPr>
        <w:numPr>
          <w:ilvl w:val="2"/>
          <w:numId w:val="900"/>
        </w:numPr>
        <w:spacing w:before="0" w:after="0"/>
      </w:pPr>
      <w:r>
        <w:t>Automation and Job Displacement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Digital Communication Tools</w:t>
      </w:r>
    </w:p>
    <w:p>
      <w:pPr>
        <w:numPr>
          <w:ilvl w:val="1"/>
          <w:numId w:val="900"/>
        </w:numPr>
        <w:spacing w:before="0" w:after="0"/>
      </w:pPr>
      <w:r>
        <w:t>Virtual and Remote Work</w:t>
      </w:r>
    </w:p>
    <w:p>
      <w:pPr>
        <w:numPr>
          <w:ilvl w:val="2"/>
          <w:numId w:val="900"/>
        </w:numPr>
        <w:spacing w:before="0" w:after="0"/>
      </w:pPr>
      <w:r>
        <w:t>Virtual Team Management</w:t>
      </w:r>
    </w:p>
    <w:p>
      <w:pPr>
        <w:numPr>
          <w:ilvl w:val="2"/>
          <w:numId w:val="900"/>
        </w:numPr>
        <w:spacing w:before="0" w:after="0"/>
      </w:pPr>
      <w:r>
        <w:t>Remote Work Challenges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1"/>
          <w:numId w:val="900"/>
        </w:numPr>
        <w:spacing w:before="0" w:after="0"/>
      </w:pPr>
      <w:r>
        <w:t>Digital Leadership</w:t>
      </w:r>
    </w:p>
    <w:p>
      <w:pPr>
        <w:numPr>
          <w:ilvl w:val="2"/>
          <w:numId w:val="900"/>
        </w:numPr>
        <w:spacing w:before="0" w:after="0"/>
      </w:pPr>
      <w:r>
        <w:t>Leading in Digital Age</w:t>
      </w:r>
    </w:p>
    <w:p>
      <w:pPr>
        <w:numPr>
          <w:ilvl w:val="2"/>
          <w:numId w:val="900"/>
        </w:numPr>
        <w:spacing w:before="0" w:after="0"/>
      </w:pPr>
      <w:r>
        <w:t>Digital Competencies</w:t>
      </w:r>
    </w:p>
    <w:p>
      <w:pPr>
        <w:numPr>
          <w:ilvl w:val="2"/>
          <w:numId w:val="900"/>
        </w:numPr>
        <w:spacing w:before="0" w:after="0"/>
      </w:pPr>
      <w:r>
        <w:t>Change Management in Digital Transformation</w:t>
      </w:r>
    </w:p>
    <w:p>
      <w:pPr>
        <w:numPr>
          <w:ilvl w:val="0"/>
          <w:numId w:val="900"/>
        </w:numPr>
        <w:spacing w:before="0" w:after="0"/>
      </w:pPr>
      <w:r>
        <w:t>Future of Work</w:t>
      </w:r>
    </w:p>
    <w:p>
      <w:pPr>
        <w:numPr>
          <w:ilvl w:val="1"/>
          <w:numId w:val="900"/>
        </w:numPr>
        <w:spacing w:before="0" w:after="0"/>
      </w:pPr>
      <w:r>
        <w:t>Emerging Work Arrangements</w:t>
      </w:r>
    </w:p>
    <w:p>
      <w:pPr>
        <w:numPr>
          <w:ilvl w:val="2"/>
          <w:numId w:val="900"/>
        </w:numPr>
        <w:spacing w:before="0" w:after="0"/>
      </w:pPr>
      <w:r>
        <w:t>Gig Economy</w:t>
      </w:r>
    </w:p>
    <w:p>
      <w:pPr>
        <w:numPr>
          <w:ilvl w:val="2"/>
          <w:numId w:val="900"/>
        </w:numPr>
        <w:spacing w:before="0" w:after="0"/>
      </w:pPr>
      <w:r>
        <w:t>Flexible Work Models</w:t>
      </w:r>
    </w:p>
    <w:p>
      <w:pPr>
        <w:numPr>
          <w:ilvl w:val="2"/>
          <w:numId w:val="900"/>
        </w:numPr>
        <w:spacing w:before="0" w:after="0"/>
      </w:pPr>
      <w:r>
        <w:t>Hybrid Work Environments</w:t>
      </w:r>
    </w:p>
    <w:p>
      <w:pPr>
        <w:numPr>
          <w:ilvl w:val="1"/>
          <w:numId w:val="900"/>
        </w:numPr>
        <w:spacing w:before="0" w:after="0"/>
      </w:pPr>
      <w:r>
        <w:t>Skills for Future Workforce</w:t>
      </w:r>
    </w:p>
    <w:p>
      <w:pPr>
        <w:numPr>
          <w:ilvl w:val="2"/>
          <w:numId w:val="900"/>
        </w:numPr>
        <w:spacing w:before="0" w:after="0"/>
      </w:pPr>
      <w:r>
        <w:t>Digital Literacy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Adaptability and Learning Agility</w:t>
      </w:r>
    </w:p>
    <w:p>
      <w:pPr>
        <w:numPr>
          <w:ilvl w:val="1"/>
          <w:numId w:val="900"/>
        </w:numPr>
        <w:spacing w:before="0" w:after="0"/>
      </w:pPr>
      <w:r>
        <w:t>Organizational Adaptability</w:t>
      </w:r>
    </w:p>
    <w:p>
      <w:pPr>
        <w:numPr>
          <w:ilvl w:val="2"/>
          <w:numId w:val="900"/>
        </w:numPr>
        <w:spacing w:before="0" w:after="0"/>
      </w:pPr>
      <w:r>
        <w:t>Agile Organizations</w:t>
      </w:r>
    </w:p>
    <w:p>
      <w:pPr>
        <w:numPr>
          <w:ilvl w:val="2"/>
          <w:numId w:val="900"/>
        </w:numPr>
        <w:spacing w:before="0" w:after="0"/>
      </w:pPr>
      <w:r>
        <w:t>Continuous Learning Culture</w:t>
      </w:r>
    </w:p>
    <w:p>
      <w:pPr>
        <w:numPr>
          <w:ilvl w:val="2"/>
          <w:numId w:val="900"/>
        </w:numPr>
        <w:spacing w:before="0" w:after="0"/>
      </w:pPr>
      <w:r>
        <w:t>Innovation Capabilities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