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Organic Chemistry</w:t>
      </w:r>
    </w:p>
    <w:p>
      <w:pPr>
        <w:pStyle w:val="Heading1"/>
      </w:pPr>
      <w:r>
        <w:t>Fundamentals of Structure and Bonding</w:t>
      </w:r>
    </w:p>
    <w:p>
      <w:pPr>
        <w:numPr>
          <w:ilvl w:val="0"/>
          <w:numId w:val="900"/>
        </w:numPr>
        <w:spacing w:before="0" w:after="0"/>
      </w:pPr>
      <w:r>
        <w:t>Atomic Structure and Electron Configuration</w:t>
      </w:r>
    </w:p>
    <w:p>
      <w:pPr>
        <w:numPr>
          <w:ilvl w:val="1"/>
          <w:numId w:val="900"/>
        </w:numPr>
        <w:spacing w:before="0" w:after="0"/>
      </w:pPr>
      <w:r>
        <w:t>Subatomic Particles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1"/>
          <w:numId w:val="900"/>
        </w:numPr>
        <w:spacing w:before="0" w:after="0"/>
      </w:pPr>
      <w:r>
        <w:t>Atomic Number and Mass Number</w:t>
      </w:r>
    </w:p>
    <w:p>
      <w:pPr>
        <w:numPr>
          <w:ilvl w:val="1"/>
          <w:numId w:val="900"/>
        </w:numPr>
        <w:spacing w:before="0" w:after="0"/>
      </w:pPr>
      <w:r>
        <w:t>Isotopes</w:t>
      </w:r>
    </w:p>
    <w:p>
      <w:pPr>
        <w:numPr>
          <w:ilvl w:val="1"/>
          <w:numId w:val="900"/>
        </w:numPr>
        <w:spacing w:before="0" w:after="0"/>
      </w:pPr>
      <w:r>
        <w:t>Quantum Mechanical Model of the Atom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Heisenberg Uncertainty Principle</w:t>
      </w:r>
    </w:p>
    <w:p>
      <w:pPr>
        <w:numPr>
          <w:ilvl w:val="1"/>
          <w:numId w:val="900"/>
        </w:numPr>
        <w:spacing w:before="0" w:after="0"/>
      </w:pPr>
      <w:r>
        <w:t>Quantum Numbers</w:t>
      </w:r>
    </w:p>
    <w:p>
      <w:pPr>
        <w:numPr>
          <w:ilvl w:val="2"/>
          <w:numId w:val="900"/>
        </w:numPr>
        <w:spacing w:before="0" w:after="0"/>
      </w:pPr>
      <w:r>
        <w:t>Principal Quantum Number (n)</w:t>
      </w:r>
    </w:p>
    <w:p>
      <w:pPr>
        <w:numPr>
          <w:ilvl w:val="2"/>
          <w:numId w:val="900"/>
        </w:numPr>
        <w:spacing w:before="0" w:after="0"/>
      </w:pPr>
      <w:r>
        <w:t>Angular Momentum Quantum Number (l)</w:t>
      </w:r>
    </w:p>
    <w:p>
      <w:pPr>
        <w:numPr>
          <w:ilvl w:val="2"/>
          <w:numId w:val="900"/>
        </w:numPr>
        <w:spacing w:before="0" w:after="0"/>
      </w:pPr>
      <w:r>
        <w:t>Magnetic Quantum Number (ml)</w:t>
      </w:r>
    </w:p>
    <w:p>
      <w:pPr>
        <w:numPr>
          <w:ilvl w:val="2"/>
          <w:numId w:val="900"/>
        </w:numPr>
        <w:spacing w:before="0" w:after="0"/>
      </w:pPr>
      <w:r>
        <w:t>Spin Quantum Number (ms)</w:t>
      </w:r>
    </w:p>
    <w:p>
      <w:pPr>
        <w:numPr>
          <w:ilvl w:val="1"/>
          <w:numId w:val="900"/>
        </w:numPr>
        <w:spacing w:before="0" w:after="0"/>
      </w:pPr>
      <w:r>
        <w:t>Atomic Orbitals</w:t>
      </w:r>
    </w:p>
    <w:p>
      <w:pPr>
        <w:numPr>
          <w:ilvl w:val="2"/>
          <w:numId w:val="900"/>
        </w:numPr>
        <w:spacing w:before="0" w:after="0"/>
      </w:pPr>
      <w:r>
        <w:t>s Orbitals</w:t>
      </w:r>
    </w:p>
    <w:p>
      <w:pPr>
        <w:numPr>
          <w:ilvl w:val="2"/>
          <w:numId w:val="900"/>
        </w:numPr>
        <w:spacing w:before="0" w:after="0"/>
      </w:pPr>
      <w:r>
        <w:t>p Orbitals</w:t>
      </w:r>
    </w:p>
    <w:p>
      <w:pPr>
        <w:numPr>
          <w:ilvl w:val="2"/>
          <w:numId w:val="900"/>
        </w:numPr>
        <w:spacing w:before="0" w:after="0"/>
      </w:pPr>
      <w:r>
        <w:t>d Orbitals</w:t>
      </w:r>
    </w:p>
    <w:p>
      <w:pPr>
        <w:numPr>
          <w:ilvl w:val="2"/>
          <w:numId w:val="900"/>
        </w:numPr>
        <w:spacing w:before="0" w:after="0"/>
      </w:pPr>
      <w:r>
        <w:t>f Orbitals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2"/>
          <w:numId w:val="900"/>
        </w:numPr>
        <w:spacing w:before="0" w:after="0"/>
      </w:pPr>
      <w:r>
        <w:t>Electron Configuration Notation</w:t>
      </w:r>
    </w:p>
    <w:p>
      <w:pPr>
        <w:numPr>
          <w:ilvl w:val="2"/>
          <w:numId w:val="900"/>
        </w:numPr>
        <w:spacing w:before="0" w:after="0"/>
      </w:pPr>
      <w:r>
        <w:t>Noble Gas Notation</w:t>
      </w:r>
    </w:p>
    <w:p>
      <w:pPr>
        <w:numPr>
          <w:ilvl w:val="1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Atomic Radius</w:t>
      </w:r>
    </w:p>
    <w:p>
      <w:pPr>
        <w:numPr>
          <w:ilvl w:val="2"/>
          <w:numId w:val="900"/>
        </w:numPr>
        <w:spacing w:before="0" w:after="0"/>
      </w:pPr>
      <w:r>
        <w:t>Ionization Energy</w:t>
      </w:r>
    </w:p>
    <w:p>
      <w:pPr>
        <w:numPr>
          <w:ilvl w:val="2"/>
          <w:numId w:val="900"/>
        </w:numPr>
        <w:spacing w:before="0" w:after="0"/>
      </w:pPr>
      <w:r>
        <w:t>Electron Affinity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2"/>
          <w:numId w:val="900"/>
        </w:numPr>
        <w:spacing w:before="0" w:after="0"/>
      </w:pPr>
      <w:r>
        <w:t>Metallic Character</w:t>
      </w:r>
    </w:p>
    <w:p>
      <w:pPr>
        <w:numPr>
          <w:ilvl w:val="0"/>
          <w:numId w:val="900"/>
        </w:numPr>
        <w:spacing w:before="0" w:after="0"/>
      </w:pPr>
      <w:r>
        <w:t>Chemical Bonding in Organic Compounds</w:t>
      </w:r>
    </w:p>
    <w:p>
      <w:pPr>
        <w:numPr>
          <w:ilvl w:val="1"/>
          <w:numId w:val="900"/>
        </w:numPr>
        <w:spacing w:before="0" w:after="0"/>
      </w:pPr>
      <w:r>
        <w:t>Types of Chemical Bonds</w:t>
      </w:r>
    </w:p>
    <w:p>
      <w:pPr>
        <w:numPr>
          <w:ilvl w:val="2"/>
          <w:numId w:val="900"/>
        </w:numPr>
        <w:spacing w:before="0" w:after="0"/>
      </w:pPr>
      <w:r>
        <w:t>Ionic Bonds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2"/>
          <w:numId w:val="900"/>
        </w:numPr>
        <w:spacing w:before="0" w:after="0"/>
      </w:pPr>
      <w:r>
        <w:t>Metallic Bonds</w:t>
      </w:r>
    </w:p>
    <w:p>
      <w:pPr>
        <w:numPr>
          <w:ilvl w:val="1"/>
          <w:numId w:val="900"/>
        </w:numPr>
        <w:spacing w:before="0" w:after="0"/>
      </w:pPr>
      <w:r>
        <w:t>Covalent Bonding</w:t>
      </w:r>
    </w:p>
    <w:p>
      <w:pPr>
        <w:numPr>
          <w:ilvl w:val="2"/>
          <w:numId w:val="900"/>
        </w:numPr>
        <w:spacing w:before="0" w:after="0"/>
      </w:pPr>
      <w:r>
        <w:t>Formation of Covalent Bonds</w:t>
      </w:r>
    </w:p>
    <w:p>
      <w:pPr>
        <w:numPr>
          <w:ilvl w:val="2"/>
          <w:numId w:val="900"/>
        </w:numPr>
        <w:spacing w:before="0" w:after="0"/>
      </w:pPr>
      <w:r>
        <w:t>Sigma (σ) Bonds</w:t>
      </w:r>
    </w:p>
    <w:p>
      <w:pPr>
        <w:numPr>
          <w:ilvl w:val="2"/>
          <w:numId w:val="900"/>
        </w:numPr>
        <w:spacing w:before="0" w:after="0"/>
      </w:pPr>
      <w:r>
        <w:t>Pi (π) Bonds</w:t>
      </w:r>
    </w:p>
    <w:p>
      <w:pPr>
        <w:numPr>
          <w:ilvl w:val="2"/>
          <w:numId w:val="900"/>
        </w:numPr>
        <w:spacing w:before="0" w:after="0"/>
      </w:pPr>
      <w:r>
        <w:t>Bond Order</w:t>
      </w:r>
    </w:p>
    <w:p>
      <w:pPr>
        <w:numPr>
          <w:ilvl w:val="1"/>
          <w:numId w:val="900"/>
        </w:numPr>
        <w:spacing w:before="0" w:after="0"/>
      </w:pPr>
      <w:r>
        <w:t>Electronegativity and Bond Polarity</w:t>
      </w:r>
    </w:p>
    <w:p>
      <w:pPr>
        <w:numPr>
          <w:ilvl w:val="2"/>
          <w:numId w:val="900"/>
        </w:numPr>
        <w:spacing w:before="0" w:after="0"/>
      </w:pPr>
      <w:r>
        <w:t>Polar Covalent Bonds</w:t>
      </w:r>
    </w:p>
    <w:p>
      <w:pPr>
        <w:numPr>
          <w:ilvl w:val="2"/>
          <w:numId w:val="900"/>
        </w:numPr>
        <w:spacing w:before="0" w:after="0"/>
      </w:pPr>
      <w:r>
        <w:t>Nonpolar Covalent Bonds</w:t>
      </w:r>
    </w:p>
    <w:p>
      <w:pPr>
        <w:numPr>
          <w:ilvl w:val="2"/>
          <w:numId w:val="900"/>
        </w:numPr>
        <w:spacing w:before="0" w:after="0"/>
      </w:pPr>
      <w:r>
        <w:t>Dipole Moments</w:t>
      </w:r>
    </w:p>
    <w:p>
      <w:pPr>
        <w:numPr>
          <w:ilvl w:val="1"/>
          <w:numId w:val="900"/>
        </w:numPr>
        <w:spacing w:before="0" w:after="0"/>
      </w:pPr>
      <w:r>
        <w:t>Lewis Structures</w:t>
      </w:r>
    </w:p>
    <w:p>
      <w:pPr>
        <w:numPr>
          <w:ilvl w:val="2"/>
          <w:numId w:val="900"/>
        </w:numPr>
        <w:spacing w:before="0" w:after="0"/>
      </w:pPr>
      <w:r>
        <w:t>Drawing Lewis Structures</w:t>
      </w:r>
    </w:p>
    <w:p>
      <w:pPr>
        <w:numPr>
          <w:ilvl w:val="2"/>
          <w:numId w:val="900"/>
        </w:numPr>
        <w:spacing w:before="0" w:after="0"/>
      </w:pPr>
      <w:r>
        <w:t>Octet Rule</w:t>
      </w:r>
    </w:p>
    <w:p>
      <w:pPr>
        <w:numPr>
          <w:ilvl w:val="2"/>
          <w:numId w:val="900"/>
        </w:numPr>
        <w:spacing w:before="0" w:after="0"/>
      </w:pPr>
      <w:r>
        <w:t>Exceptions to the Octet Rule</w:t>
      </w:r>
    </w:p>
    <w:p>
      <w:pPr>
        <w:numPr>
          <w:ilvl w:val="2"/>
          <w:numId w:val="900"/>
        </w:numPr>
        <w:spacing w:before="0" w:after="0"/>
      </w:pPr>
      <w:r>
        <w:t>Formal Charge</w:t>
      </w:r>
    </w:p>
    <w:p>
      <w:pPr>
        <w:numPr>
          <w:ilvl w:val="3"/>
          <w:numId w:val="900"/>
        </w:numPr>
        <w:spacing w:before="0" w:after="0"/>
      </w:pPr>
      <w:r>
        <w:t>Calculating Formal Charge</w:t>
      </w:r>
    </w:p>
    <w:p>
      <w:pPr>
        <w:numPr>
          <w:ilvl w:val="3"/>
          <w:numId w:val="900"/>
        </w:numPr>
        <w:spacing w:before="0" w:after="0"/>
      </w:pPr>
      <w:r>
        <w:t>Using Formal Charge to Evaluate Structures</w:t>
      </w:r>
    </w:p>
    <w:p>
      <w:pPr>
        <w:numPr>
          <w:ilvl w:val="1"/>
          <w:numId w:val="900"/>
        </w:numPr>
        <w:spacing w:before="0" w:after="0"/>
      </w:pPr>
      <w:r>
        <w:t>Resonance Theory</w:t>
      </w:r>
    </w:p>
    <w:p>
      <w:pPr>
        <w:numPr>
          <w:ilvl w:val="2"/>
          <w:numId w:val="900"/>
        </w:numPr>
        <w:spacing w:before="0" w:after="0"/>
      </w:pPr>
      <w:r>
        <w:t>Resonance Structures</w:t>
      </w:r>
    </w:p>
    <w:p>
      <w:pPr>
        <w:numPr>
          <w:ilvl w:val="2"/>
          <w:numId w:val="900"/>
        </w:numPr>
        <w:spacing w:before="0" w:after="0"/>
      </w:pPr>
      <w:r>
        <w:t>Curved Arrow Notation</w:t>
      </w:r>
    </w:p>
    <w:p>
      <w:pPr>
        <w:numPr>
          <w:ilvl w:val="2"/>
          <w:numId w:val="900"/>
        </w:numPr>
        <w:spacing w:before="0" w:after="0"/>
      </w:pPr>
      <w:r>
        <w:t>Rules for Drawing Resonance Structures</w:t>
      </w:r>
    </w:p>
    <w:p>
      <w:pPr>
        <w:numPr>
          <w:ilvl w:val="2"/>
          <w:numId w:val="900"/>
        </w:numPr>
        <w:spacing w:before="0" w:after="0"/>
      </w:pPr>
      <w:r>
        <w:t>Evaluating Resonance Contributors</w:t>
      </w:r>
    </w:p>
    <w:p>
      <w:pPr>
        <w:numPr>
          <w:ilvl w:val="3"/>
          <w:numId w:val="900"/>
        </w:numPr>
        <w:spacing w:before="0" w:after="0"/>
      </w:pPr>
      <w:r>
        <w:t>Charge Separation</w:t>
      </w:r>
    </w:p>
    <w:p>
      <w:pPr>
        <w:numPr>
          <w:ilvl w:val="3"/>
          <w:numId w:val="900"/>
        </w:numPr>
        <w:spacing w:before="0" w:after="0"/>
      </w:pPr>
      <w:r>
        <w:t>Octet Completion</w:t>
      </w:r>
    </w:p>
    <w:p>
      <w:pPr>
        <w:numPr>
          <w:ilvl w:val="3"/>
          <w:numId w:val="900"/>
        </w:numPr>
        <w:spacing w:before="0" w:after="0"/>
      </w:pPr>
      <w:r>
        <w:t>Electronegativity Considerations</w:t>
      </w:r>
    </w:p>
    <w:p>
      <w:pPr>
        <w:numPr>
          <w:ilvl w:val="2"/>
          <w:numId w:val="900"/>
        </w:numPr>
        <w:spacing w:before="0" w:after="0"/>
      </w:pPr>
      <w:r>
        <w:t>Resonance Hybrids</w:t>
      </w:r>
    </w:p>
    <w:p>
      <w:pPr>
        <w:numPr>
          <w:ilvl w:val="2"/>
          <w:numId w:val="900"/>
        </w:numPr>
        <w:spacing w:before="0" w:after="0"/>
      </w:pPr>
      <w:r>
        <w:t>Delocalization Energy</w:t>
      </w:r>
    </w:p>
    <w:p>
      <w:pPr>
        <w:numPr>
          <w:ilvl w:val="0"/>
          <w:numId w:val="900"/>
        </w:numPr>
        <w:spacing w:before="0" w:after="0"/>
      </w:pPr>
      <w:r>
        <w:t>Molecular Geometry and Hybridization</w:t>
      </w:r>
    </w:p>
    <w:p>
      <w:pPr>
        <w:numPr>
          <w:ilvl w:val="1"/>
          <w:numId w:val="900"/>
        </w:numPr>
        <w:spacing w:before="0" w:after="0"/>
      </w:pPr>
      <w:r>
        <w:t>VSEPR Theory</w:t>
      </w:r>
    </w:p>
    <w:p>
      <w:pPr>
        <w:numPr>
          <w:ilvl w:val="2"/>
          <w:numId w:val="900"/>
        </w:numPr>
        <w:spacing w:before="0" w:after="0"/>
      </w:pPr>
      <w:r>
        <w:t>Electron Domain Geometry</w:t>
      </w:r>
    </w:p>
    <w:p>
      <w:pPr>
        <w:numPr>
          <w:ilvl w:val="2"/>
          <w:numId w:val="900"/>
        </w:numPr>
        <w:spacing w:before="0" w:after="0"/>
      </w:pPr>
      <w:r>
        <w:t>Molecular Geometry</w:t>
      </w:r>
    </w:p>
    <w:p>
      <w:pPr>
        <w:numPr>
          <w:ilvl w:val="2"/>
          <w:numId w:val="900"/>
        </w:numPr>
        <w:spacing w:before="0" w:after="0"/>
      </w:pPr>
      <w:r>
        <w:t>Common Molecular Shapes</w:t>
      </w:r>
    </w:p>
    <w:p>
      <w:pPr>
        <w:numPr>
          <w:ilvl w:val="3"/>
          <w:numId w:val="900"/>
        </w:numPr>
        <w:spacing w:before="0" w:after="0"/>
      </w:pPr>
      <w:r>
        <w:t>Linear</w:t>
      </w:r>
    </w:p>
    <w:p>
      <w:pPr>
        <w:numPr>
          <w:ilvl w:val="3"/>
          <w:numId w:val="900"/>
        </w:numPr>
        <w:spacing w:before="0" w:after="0"/>
      </w:pPr>
      <w:r>
        <w:t>Trigonal Planar</w:t>
      </w:r>
    </w:p>
    <w:p>
      <w:pPr>
        <w:numPr>
          <w:ilvl w:val="3"/>
          <w:numId w:val="900"/>
        </w:numPr>
        <w:spacing w:before="0" w:after="0"/>
      </w:pPr>
      <w:r>
        <w:t>Tetrahedral</w:t>
      </w:r>
    </w:p>
    <w:p>
      <w:pPr>
        <w:numPr>
          <w:ilvl w:val="3"/>
          <w:numId w:val="900"/>
        </w:numPr>
        <w:spacing w:before="0" w:after="0"/>
      </w:pPr>
      <w:r>
        <w:t>Trigonal Bipyramidal</w:t>
      </w:r>
    </w:p>
    <w:p>
      <w:pPr>
        <w:numPr>
          <w:ilvl w:val="3"/>
          <w:numId w:val="900"/>
        </w:numPr>
        <w:spacing w:before="0" w:after="0"/>
      </w:pPr>
      <w:r>
        <w:t>Octahedral</w:t>
      </w:r>
    </w:p>
    <w:p>
      <w:pPr>
        <w:numPr>
          <w:ilvl w:val="2"/>
          <w:numId w:val="900"/>
        </w:numPr>
        <w:spacing w:before="0" w:after="0"/>
      </w:pPr>
      <w:r>
        <w:t>Effect of Lone Pairs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Concept of Hybridization</w:t>
      </w:r>
    </w:p>
    <w:p>
      <w:pPr>
        <w:numPr>
          <w:ilvl w:val="2"/>
          <w:numId w:val="900"/>
        </w:numPr>
        <w:spacing w:before="0" w:after="0"/>
      </w:pPr>
      <w:r>
        <w:t>sp3 Hybridization</w:t>
      </w:r>
    </w:p>
    <w:p>
      <w:pPr>
        <w:numPr>
          <w:ilvl w:val="3"/>
          <w:numId w:val="900"/>
        </w:numPr>
        <w:spacing w:before="0" w:after="0"/>
      </w:pPr>
      <w:r>
        <w:t>Tetrahedral Geometry</w:t>
      </w:r>
    </w:p>
    <w:p>
      <w:pPr>
        <w:numPr>
          <w:ilvl w:val="3"/>
          <w:numId w:val="900"/>
        </w:numPr>
        <w:spacing w:before="0" w:after="0"/>
      </w:pPr>
      <w:r>
        <w:t>Bond Angles</w:t>
      </w:r>
    </w:p>
    <w:p>
      <w:pPr>
        <w:numPr>
          <w:ilvl w:val="2"/>
          <w:numId w:val="900"/>
        </w:numPr>
        <w:spacing w:before="0" w:after="0"/>
      </w:pPr>
      <w:r>
        <w:t>sp2 Hybridization</w:t>
      </w:r>
    </w:p>
    <w:p>
      <w:pPr>
        <w:numPr>
          <w:ilvl w:val="3"/>
          <w:numId w:val="900"/>
        </w:numPr>
        <w:spacing w:before="0" w:after="0"/>
      </w:pPr>
      <w:r>
        <w:t>Trigonal Planar Geometry</w:t>
      </w:r>
    </w:p>
    <w:p>
      <w:pPr>
        <w:numPr>
          <w:ilvl w:val="3"/>
          <w:numId w:val="900"/>
        </w:numPr>
        <w:spacing w:before="0" w:after="0"/>
      </w:pPr>
      <w:r>
        <w:t>Bond Angles</w:t>
      </w:r>
    </w:p>
    <w:p>
      <w:pPr>
        <w:numPr>
          <w:ilvl w:val="2"/>
          <w:numId w:val="900"/>
        </w:numPr>
        <w:spacing w:before="0" w:after="0"/>
      </w:pPr>
      <w:r>
        <w:t>sp Hybridization</w:t>
      </w:r>
    </w:p>
    <w:p>
      <w:pPr>
        <w:numPr>
          <w:ilvl w:val="3"/>
          <w:numId w:val="900"/>
        </w:numPr>
        <w:spacing w:before="0" w:after="0"/>
      </w:pPr>
      <w:r>
        <w:t>Linear Geometry</w:t>
      </w:r>
    </w:p>
    <w:p>
      <w:pPr>
        <w:numPr>
          <w:ilvl w:val="3"/>
          <w:numId w:val="900"/>
        </w:numPr>
        <w:spacing w:before="0" w:after="0"/>
      </w:pPr>
      <w:r>
        <w:t>Bond Angles</w:t>
      </w:r>
    </w:p>
    <w:p>
      <w:pPr>
        <w:numPr>
          <w:ilvl w:val="2"/>
          <w:numId w:val="900"/>
        </w:numPr>
        <w:spacing w:before="0" w:after="0"/>
      </w:pPr>
      <w:r>
        <w:t>Hybridization in Multiple Bonds</w:t>
      </w:r>
    </w:p>
    <w:p>
      <w:pPr>
        <w:numPr>
          <w:ilvl w:val="1"/>
          <w:numId w:val="900"/>
        </w:numPr>
        <w:spacing w:before="0" w:after="0"/>
      </w:pPr>
      <w:r>
        <w:t>Bond Properties</w:t>
      </w:r>
    </w:p>
    <w:p>
      <w:pPr>
        <w:numPr>
          <w:ilvl w:val="2"/>
          <w:numId w:val="900"/>
        </w:numPr>
        <w:spacing w:before="0" w:after="0"/>
      </w:pPr>
      <w:r>
        <w:t>Bond Length</w:t>
      </w:r>
    </w:p>
    <w:p>
      <w:pPr>
        <w:numPr>
          <w:ilvl w:val="2"/>
          <w:numId w:val="900"/>
        </w:numPr>
        <w:spacing w:before="0" w:after="0"/>
      </w:pPr>
      <w:r>
        <w:t>Bond Strength</w:t>
      </w:r>
    </w:p>
    <w:p>
      <w:pPr>
        <w:numPr>
          <w:ilvl w:val="2"/>
          <w:numId w:val="900"/>
        </w:numPr>
        <w:spacing w:before="0" w:after="0"/>
      </w:pPr>
      <w:r>
        <w:t>Relationship Between Bond Order and Properties</w:t>
      </w:r>
    </w:p>
    <w:p>
      <w:pPr>
        <w:numPr>
          <w:ilvl w:val="0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Linear Combination of Atomic Orbitals (LCAO)</w:t>
      </w:r>
    </w:p>
    <w:p>
      <w:pPr>
        <w:numPr>
          <w:ilvl w:val="2"/>
          <w:numId w:val="900"/>
        </w:numPr>
        <w:spacing w:before="0" w:after="0"/>
      </w:pPr>
      <w:r>
        <w:t>Bonding Orbitals</w:t>
      </w:r>
    </w:p>
    <w:p>
      <w:pPr>
        <w:numPr>
          <w:ilvl w:val="2"/>
          <w:numId w:val="900"/>
        </w:numPr>
        <w:spacing w:before="0" w:after="0"/>
      </w:pPr>
      <w:r>
        <w:t>Antibonding Orbitals</w:t>
      </w:r>
    </w:p>
    <w:p>
      <w:pPr>
        <w:numPr>
          <w:ilvl w:val="1"/>
          <w:numId w:val="900"/>
        </w:numPr>
        <w:spacing w:before="0" w:after="0"/>
      </w:pPr>
      <w:r>
        <w:t>MO Diagrams</w:t>
      </w:r>
    </w:p>
    <w:p>
      <w:pPr>
        <w:numPr>
          <w:ilvl w:val="2"/>
          <w:numId w:val="900"/>
        </w:numPr>
        <w:spacing w:before="0" w:after="0"/>
      </w:pPr>
      <w:r>
        <w:t>Homonuclear Diatomic Molecules</w:t>
      </w:r>
    </w:p>
    <w:p>
      <w:pPr>
        <w:numPr>
          <w:ilvl w:val="2"/>
          <w:numId w:val="900"/>
        </w:numPr>
        <w:spacing w:before="0" w:after="0"/>
      </w:pPr>
      <w:r>
        <w:t>Heteronuclear Diatomic Molecules</w:t>
      </w:r>
    </w:p>
    <w:p>
      <w:pPr>
        <w:numPr>
          <w:ilvl w:val="1"/>
          <w:numId w:val="900"/>
        </w:numPr>
        <w:spacing w:before="0" w:after="0"/>
      </w:pPr>
      <w:r>
        <w:t>MO Theory for Organic Molecules</w:t>
      </w:r>
    </w:p>
    <w:p>
      <w:pPr>
        <w:numPr>
          <w:ilvl w:val="2"/>
          <w:numId w:val="900"/>
        </w:numPr>
        <w:spacing w:before="0" w:after="0"/>
      </w:pPr>
      <w:r>
        <w:t>Conjugated Systems</w:t>
      </w:r>
    </w:p>
    <w:p>
      <w:pPr>
        <w:numPr>
          <w:ilvl w:val="2"/>
          <w:numId w:val="900"/>
        </w:numPr>
        <w:spacing w:before="0" w:after="0"/>
      </w:pPr>
      <w:r>
        <w:t>Aromaticity and MO Theory</w:t>
      </w:r>
    </w:p>
    <w:p>
      <w:pPr>
        <w:numPr>
          <w:ilvl w:val="2"/>
          <w:numId w:val="900"/>
        </w:numPr>
        <w:spacing w:before="0" w:after="0"/>
      </w:pPr>
      <w:r>
        <w:t>Delocalized π Systems</w:t>
      </w:r>
    </w:p>
    <w:p>
      <w:pPr>
        <w:numPr>
          <w:ilvl w:val="0"/>
          <w:numId w:val="900"/>
        </w:numPr>
        <w:spacing w:before="0" w:after="0"/>
      </w:pPr>
      <w:r>
        <w:t>Intermolecular Forces</w:t>
      </w:r>
    </w:p>
    <w:p>
      <w:pPr>
        <w:numPr>
          <w:ilvl w:val="1"/>
          <w:numId w:val="900"/>
        </w:numPr>
        <w:spacing w:before="0" w:after="0"/>
      </w:pPr>
      <w:r>
        <w:t>Types of Intermolecular Forces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Ion-Dipole Interactions</w:t>
      </w:r>
    </w:p>
    <w:p>
      <w:pPr>
        <w:numPr>
          <w:ilvl w:val="1"/>
          <w:numId w:val="900"/>
        </w:numPr>
        <w:spacing w:before="0" w:after="0"/>
      </w:pPr>
      <w:r>
        <w:t>Factors Affecting Intermolecular Forces</w:t>
      </w:r>
    </w:p>
    <w:p>
      <w:pPr>
        <w:numPr>
          <w:ilvl w:val="2"/>
          <w:numId w:val="900"/>
        </w:numPr>
        <w:spacing w:before="0" w:after="0"/>
      </w:pPr>
      <w:r>
        <w:t>Molecular Size</w:t>
      </w:r>
    </w:p>
    <w:p>
      <w:pPr>
        <w:numPr>
          <w:ilvl w:val="2"/>
          <w:numId w:val="900"/>
        </w:numPr>
        <w:spacing w:before="0" w:after="0"/>
      </w:pPr>
      <w:r>
        <w:t>Molecular Shape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1"/>
          <w:numId w:val="900"/>
        </w:numPr>
        <w:spacing w:before="0" w:after="0"/>
      </w:pPr>
      <w:r>
        <w:t>Effects on Physical Properties</w:t>
      </w:r>
    </w:p>
    <w:p>
      <w:pPr>
        <w:numPr>
          <w:ilvl w:val="2"/>
          <w:numId w:val="900"/>
        </w:numPr>
        <w:spacing w:before="0" w:after="0"/>
      </w:pPr>
      <w:r>
        <w:t>Boiling Point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Vapor Pressure</w:t>
      </w:r>
    </w:p>
    <w:p>
      <w:pPr>
        <w:numPr>
          <w:ilvl w:val="2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pStyle w:val="Heading1"/>
      </w:pPr>
      <w:r>
        <w:t>Introduction to Organic Molecules and Functional Groups</w:t>
      </w:r>
    </w:p>
    <w:p>
      <w:pPr>
        <w:numPr>
          <w:ilvl w:val="0"/>
          <w:numId w:val="900"/>
        </w:numPr>
        <w:spacing w:before="0" w:after="0"/>
      </w:pPr>
      <w:r>
        <w:t>What is Organic Chemistry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Importance of Carbon</w:t>
      </w:r>
    </w:p>
    <w:p>
      <w:pPr>
        <w:numPr>
          <w:ilvl w:val="1"/>
          <w:numId w:val="900"/>
        </w:numPr>
        <w:spacing w:before="0" w:after="0"/>
      </w:pPr>
      <w:r>
        <w:t>Tetravalency of Carbon</w:t>
      </w:r>
    </w:p>
    <w:p>
      <w:pPr>
        <w:numPr>
          <w:ilvl w:val="0"/>
          <w:numId w:val="900"/>
        </w:numPr>
        <w:spacing w:before="0" w:after="0"/>
      </w:pPr>
      <w:r>
        <w:t>Classification of Organic Compounds</w:t>
      </w:r>
    </w:p>
    <w:p>
      <w:pPr>
        <w:numPr>
          <w:ilvl w:val="1"/>
          <w:numId w:val="900"/>
        </w:numPr>
        <w:spacing w:before="0" w:after="0"/>
      </w:pPr>
      <w:r>
        <w:t>Hydrocarbons</w:t>
      </w:r>
    </w:p>
    <w:p>
      <w:pPr>
        <w:numPr>
          <w:ilvl w:val="2"/>
          <w:numId w:val="900"/>
        </w:numPr>
        <w:spacing w:before="0" w:after="0"/>
      </w:pPr>
      <w:r>
        <w:t>Saturated Hydrocarbons</w:t>
      </w:r>
    </w:p>
    <w:p>
      <w:pPr>
        <w:numPr>
          <w:ilvl w:val="2"/>
          <w:numId w:val="900"/>
        </w:numPr>
        <w:spacing w:before="0" w:after="0"/>
      </w:pPr>
      <w:r>
        <w:t>Unsaturated Hydrocarbons</w:t>
      </w:r>
    </w:p>
    <w:p>
      <w:pPr>
        <w:numPr>
          <w:ilvl w:val="1"/>
          <w:numId w:val="900"/>
        </w:numPr>
        <w:spacing w:before="0" w:after="0"/>
      </w:pPr>
      <w:r>
        <w:t>Heteroatom-Containing Compounds</w:t>
      </w:r>
    </w:p>
    <w:p>
      <w:pPr>
        <w:numPr>
          <w:ilvl w:val="0"/>
          <w:numId w:val="900"/>
        </w:numPr>
        <w:spacing w:before="0" w:after="0"/>
      </w:pPr>
      <w:r>
        <w:t>Alkanes and Cycloalkanes</w:t>
      </w:r>
    </w:p>
    <w:p>
      <w:pPr>
        <w:numPr>
          <w:ilvl w:val="1"/>
          <w:numId w:val="900"/>
        </w:numPr>
        <w:spacing w:before="0" w:after="0"/>
      </w:pPr>
      <w:r>
        <w:t>Structure of Alkanes</w:t>
      </w:r>
    </w:p>
    <w:p>
      <w:pPr>
        <w:numPr>
          <w:ilvl w:val="2"/>
          <w:numId w:val="900"/>
        </w:numPr>
        <w:spacing w:before="0" w:after="0"/>
      </w:pPr>
      <w:r>
        <w:t>Homologous Series</w:t>
      </w:r>
    </w:p>
    <w:p>
      <w:pPr>
        <w:numPr>
          <w:ilvl w:val="2"/>
          <w:numId w:val="900"/>
        </w:numPr>
        <w:spacing w:before="0" w:after="0"/>
      </w:pPr>
      <w:r>
        <w:t>General Formula</w:t>
      </w:r>
    </w:p>
    <w:p>
      <w:pPr>
        <w:numPr>
          <w:ilvl w:val="1"/>
          <w:numId w:val="900"/>
        </w:numPr>
        <w:spacing w:before="0" w:after="0"/>
      </w:pPr>
      <w:r>
        <w:t>Nomenclature of Alkanes</w:t>
      </w:r>
    </w:p>
    <w:p>
      <w:pPr>
        <w:numPr>
          <w:ilvl w:val="2"/>
          <w:numId w:val="900"/>
        </w:numPr>
        <w:spacing w:before="0" w:after="0"/>
      </w:pPr>
      <w:r>
        <w:t>IUPAC Rules</w:t>
      </w:r>
    </w:p>
    <w:p>
      <w:pPr>
        <w:numPr>
          <w:ilvl w:val="2"/>
          <w:numId w:val="900"/>
        </w:numPr>
        <w:spacing w:before="0" w:after="0"/>
      </w:pPr>
      <w:r>
        <w:t>Straight-Chain Alkanes</w:t>
      </w:r>
    </w:p>
    <w:p>
      <w:pPr>
        <w:numPr>
          <w:ilvl w:val="2"/>
          <w:numId w:val="900"/>
        </w:numPr>
        <w:spacing w:before="0" w:after="0"/>
      </w:pPr>
      <w:r>
        <w:t>Branched Alkanes</w:t>
      </w:r>
    </w:p>
    <w:p>
      <w:pPr>
        <w:numPr>
          <w:ilvl w:val="2"/>
          <w:numId w:val="900"/>
        </w:numPr>
        <w:spacing w:before="0" w:after="0"/>
      </w:pPr>
      <w:r>
        <w:t>Naming Substituents</w:t>
      </w:r>
    </w:p>
    <w:p>
      <w:pPr>
        <w:numPr>
          <w:ilvl w:val="2"/>
          <w:numId w:val="900"/>
        </w:numPr>
        <w:spacing w:before="0" w:after="0"/>
      </w:pPr>
      <w:r>
        <w:t>Numbering Rules</w:t>
      </w:r>
    </w:p>
    <w:p>
      <w:pPr>
        <w:numPr>
          <w:ilvl w:val="2"/>
          <w:numId w:val="900"/>
        </w:numPr>
        <w:spacing w:before="0" w:after="0"/>
      </w:pPr>
      <w:r>
        <w:t>Common Names vs IUPAC Names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Boiling Points</w:t>
      </w:r>
    </w:p>
    <w:p>
      <w:pPr>
        <w:numPr>
          <w:ilvl w:val="2"/>
          <w:numId w:val="900"/>
        </w:numPr>
        <w:spacing w:before="0" w:after="0"/>
      </w:pPr>
      <w:r>
        <w:t>Melting Points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Solubility</w:t>
      </w:r>
    </w:p>
    <w:p>
      <w:pPr>
        <w:numPr>
          <w:ilvl w:val="1"/>
          <w:numId w:val="900"/>
        </w:numPr>
        <w:spacing w:before="0" w:after="0"/>
      </w:pPr>
      <w:r>
        <w:t>Conformational Analysis</w:t>
      </w:r>
    </w:p>
    <w:p>
      <w:pPr>
        <w:numPr>
          <w:ilvl w:val="2"/>
          <w:numId w:val="900"/>
        </w:numPr>
        <w:spacing w:before="0" w:after="0"/>
      </w:pPr>
      <w:r>
        <w:t>Conformations and Conformers</w:t>
      </w:r>
    </w:p>
    <w:p>
      <w:pPr>
        <w:numPr>
          <w:ilvl w:val="2"/>
          <w:numId w:val="900"/>
        </w:numPr>
        <w:spacing w:before="0" w:after="0"/>
      </w:pPr>
      <w:r>
        <w:t>Newman Projections</w:t>
      </w:r>
    </w:p>
    <w:p>
      <w:pPr>
        <w:numPr>
          <w:ilvl w:val="2"/>
          <w:numId w:val="900"/>
        </w:numPr>
        <w:spacing w:before="0" w:after="0"/>
      </w:pPr>
      <w:r>
        <w:t>Torsional Strain</w:t>
      </w:r>
    </w:p>
    <w:p>
      <w:pPr>
        <w:numPr>
          <w:ilvl w:val="2"/>
          <w:numId w:val="900"/>
        </w:numPr>
        <w:spacing w:before="0" w:after="0"/>
      </w:pPr>
      <w:r>
        <w:t>Steric Strain</w:t>
      </w:r>
    </w:p>
    <w:p>
      <w:pPr>
        <w:numPr>
          <w:ilvl w:val="2"/>
          <w:numId w:val="900"/>
        </w:numPr>
        <w:spacing w:before="0" w:after="0"/>
      </w:pPr>
      <w:r>
        <w:t>Conformations of Ethane</w:t>
      </w:r>
    </w:p>
    <w:p>
      <w:pPr>
        <w:numPr>
          <w:ilvl w:val="2"/>
          <w:numId w:val="900"/>
        </w:numPr>
        <w:spacing w:before="0" w:after="0"/>
      </w:pPr>
      <w:r>
        <w:t>Conformations of Propane</w:t>
      </w:r>
    </w:p>
    <w:p>
      <w:pPr>
        <w:numPr>
          <w:ilvl w:val="2"/>
          <w:numId w:val="900"/>
        </w:numPr>
        <w:spacing w:before="0" w:after="0"/>
      </w:pPr>
      <w:r>
        <w:t>Conformations of Butane</w:t>
      </w:r>
    </w:p>
    <w:p>
      <w:pPr>
        <w:numPr>
          <w:ilvl w:val="3"/>
          <w:numId w:val="900"/>
        </w:numPr>
        <w:spacing w:before="0" w:after="0"/>
      </w:pPr>
      <w:r>
        <w:t>Anti Conformation</w:t>
      </w:r>
    </w:p>
    <w:p>
      <w:pPr>
        <w:numPr>
          <w:ilvl w:val="3"/>
          <w:numId w:val="900"/>
        </w:numPr>
        <w:spacing w:before="0" w:after="0"/>
      </w:pPr>
      <w:r>
        <w:t>Gauche Conformation</w:t>
      </w:r>
    </w:p>
    <w:p>
      <w:pPr>
        <w:numPr>
          <w:ilvl w:val="3"/>
          <w:numId w:val="900"/>
        </w:numPr>
        <w:spacing w:before="0" w:after="0"/>
      </w:pPr>
      <w:r>
        <w:t>Eclipsed Conformations</w:t>
      </w:r>
    </w:p>
    <w:p>
      <w:pPr>
        <w:numPr>
          <w:ilvl w:val="1"/>
          <w:numId w:val="900"/>
        </w:numPr>
        <w:spacing w:before="0" w:after="0"/>
      </w:pPr>
      <w:r>
        <w:t>Cycloalkanes</w:t>
      </w:r>
    </w:p>
    <w:p>
      <w:pPr>
        <w:numPr>
          <w:ilvl w:val="2"/>
          <w:numId w:val="900"/>
        </w:numPr>
        <w:spacing w:before="0" w:after="0"/>
      </w:pPr>
      <w:r>
        <w:t>Nomenclature</w:t>
      </w:r>
    </w:p>
    <w:p>
      <w:pPr>
        <w:numPr>
          <w:ilvl w:val="2"/>
          <w:numId w:val="900"/>
        </w:numPr>
        <w:spacing w:before="0" w:after="0"/>
      </w:pPr>
      <w:r>
        <w:t>Ring Strain</w:t>
      </w:r>
    </w:p>
    <w:p>
      <w:pPr>
        <w:numPr>
          <w:ilvl w:val="3"/>
          <w:numId w:val="900"/>
        </w:numPr>
        <w:spacing w:before="0" w:after="0"/>
      </w:pPr>
      <w:r>
        <w:t>Angle Strain</w:t>
      </w:r>
    </w:p>
    <w:p>
      <w:pPr>
        <w:numPr>
          <w:ilvl w:val="3"/>
          <w:numId w:val="900"/>
        </w:numPr>
        <w:spacing w:before="0" w:after="0"/>
      </w:pPr>
      <w:r>
        <w:t>Torsional Strain</w:t>
      </w:r>
    </w:p>
    <w:p>
      <w:pPr>
        <w:numPr>
          <w:ilvl w:val="3"/>
          <w:numId w:val="900"/>
        </w:numPr>
        <w:spacing w:before="0" w:after="0"/>
      </w:pPr>
      <w:r>
        <w:t>Steric Strain</w:t>
      </w:r>
    </w:p>
    <w:p>
      <w:pPr>
        <w:numPr>
          <w:ilvl w:val="2"/>
          <w:numId w:val="900"/>
        </w:numPr>
        <w:spacing w:before="0" w:after="0"/>
      </w:pPr>
      <w:r>
        <w:t>Small Rings</w:t>
      </w:r>
    </w:p>
    <w:p>
      <w:pPr>
        <w:numPr>
          <w:ilvl w:val="3"/>
          <w:numId w:val="900"/>
        </w:numPr>
        <w:spacing w:before="0" w:after="0"/>
      </w:pPr>
      <w:r>
        <w:t>Cyclopropane</w:t>
      </w:r>
    </w:p>
    <w:p>
      <w:pPr>
        <w:numPr>
          <w:ilvl w:val="3"/>
          <w:numId w:val="900"/>
        </w:numPr>
        <w:spacing w:before="0" w:after="0"/>
      </w:pPr>
      <w:r>
        <w:t>Cyclobutane</w:t>
      </w:r>
    </w:p>
    <w:p>
      <w:pPr>
        <w:numPr>
          <w:ilvl w:val="3"/>
          <w:numId w:val="900"/>
        </w:numPr>
        <w:spacing w:before="0" w:after="0"/>
      </w:pPr>
      <w:r>
        <w:t>Cyclopentane</w:t>
      </w:r>
    </w:p>
    <w:p>
      <w:pPr>
        <w:numPr>
          <w:ilvl w:val="2"/>
          <w:numId w:val="900"/>
        </w:numPr>
        <w:spacing w:before="0" w:after="0"/>
      </w:pPr>
      <w:r>
        <w:t>Cyclohexane</w:t>
      </w:r>
    </w:p>
    <w:p>
      <w:pPr>
        <w:numPr>
          <w:ilvl w:val="3"/>
          <w:numId w:val="900"/>
        </w:numPr>
        <w:spacing w:before="0" w:after="0"/>
      </w:pPr>
      <w:r>
        <w:t>Chair Conformation</w:t>
      </w:r>
    </w:p>
    <w:p>
      <w:pPr>
        <w:numPr>
          <w:ilvl w:val="3"/>
          <w:numId w:val="900"/>
        </w:numPr>
        <w:spacing w:before="0" w:after="0"/>
      </w:pPr>
      <w:r>
        <w:t>Boat Conformation</w:t>
      </w:r>
    </w:p>
    <w:p>
      <w:pPr>
        <w:numPr>
          <w:ilvl w:val="3"/>
          <w:numId w:val="900"/>
        </w:numPr>
        <w:spacing w:before="0" w:after="0"/>
      </w:pPr>
      <w:r>
        <w:t>Twist-Boat Conformation</w:t>
      </w:r>
    </w:p>
    <w:p>
      <w:pPr>
        <w:numPr>
          <w:ilvl w:val="3"/>
          <w:numId w:val="900"/>
        </w:numPr>
        <w:spacing w:before="0" w:after="0"/>
      </w:pPr>
      <w:r>
        <w:t>Axial and Equatorial Positions</w:t>
      </w:r>
    </w:p>
    <w:p>
      <w:pPr>
        <w:numPr>
          <w:ilvl w:val="3"/>
          <w:numId w:val="900"/>
        </w:numPr>
        <w:spacing w:before="0" w:after="0"/>
      </w:pPr>
      <w:r>
        <w:t>Ring Flipping</w:t>
      </w:r>
    </w:p>
    <w:p>
      <w:pPr>
        <w:numPr>
          <w:ilvl w:val="3"/>
          <w:numId w:val="900"/>
        </w:numPr>
        <w:spacing w:before="0" w:after="0"/>
      </w:pPr>
      <w:r>
        <w:t>Substituted Cyclohexanes</w:t>
      </w:r>
    </w:p>
    <w:p>
      <w:pPr>
        <w:numPr>
          <w:ilvl w:val="3"/>
          <w:numId w:val="900"/>
        </w:numPr>
        <w:spacing w:before="0" w:after="0"/>
      </w:pPr>
      <w:r>
        <w:t>Disubstituted Cyclohexanes</w:t>
      </w:r>
    </w:p>
    <w:p>
      <w:pPr>
        <w:numPr>
          <w:ilvl w:val="0"/>
          <w:numId w:val="900"/>
        </w:numPr>
        <w:spacing w:before="0" w:after="0"/>
      </w:pPr>
      <w:r>
        <w:t>Alkenes and Alkynes</w:t>
      </w:r>
    </w:p>
    <w:p>
      <w:pPr>
        <w:numPr>
          <w:ilvl w:val="1"/>
          <w:numId w:val="900"/>
        </w:numPr>
        <w:spacing w:before="0" w:after="0"/>
      </w:pPr>
      <w:r>
        <w:t>Structure of Alkenes</w:t>
      </w:r>
    </w:p>
    <w:p>
      <w:pPr>
        <w:numPr>
          <w:ilvl w:val="2"/>
          <w:numId w:val="900"/>
        </w:numPr>
        <w:spacing w:before="0" w:after="0"/>
      </w:pPr>
      <w:r>
        <w:t>Double Bond Geometry</w:t>
      </w:r>
    </w:p>
    <w:p>
      <w:pPr>
        <w:numPr>
          <w:ilvl w:val="2"/>
          <w:numId w:val="900"/>
        </w:numPr>
        <w:spacing w:before="0" w:after="0"/>
      </w:pPr>
      <w:r>
        <w:t>sp2 Hybridization</w:t>
      </w:r>
    </w:p>
    <w:p>
      <w:pPr>
        <w:numPr>
          <w:ilvl w:val="1"/>
          <w:numId w:val="900"/>
        </w:numPr>
        <w:spacing w:before="0" w:after="0"/>
      </w:pPr>
      <w:r>
        <w:t>Structure of Alkynes</w:t>
      </w:r>
    </w:p>
    <w:p>
      <w:pPr>
        <w:numPr>
          <w:ilvl w:val="2"/>
          <w:numId w:val="900"/>
        </w:numPr>
        <w:spacing w:before="0" w:after="0"/>
      </w:pPr>
      <w:r>
        <w:t>Triple Bond Geometry</w:t>
      </w:r>
    </w:p>
    <w:p>
      <w:pPr>
        <w:numPr>
          <w:ilvl w:val="2"/>
          <w:numId w:val="900"/>
        </w:numPr>
        <w:spacing w:before="0" w:after="0"/>
      </w:pPr>
      <w:r>
        <w:t>sp Hybridization</w:t>
      </w:r>
    </w:p>
    <w:p>
      <w:pPr>
        <w:numPr>
          <w:ilvl w:val="1"/>
          <w:numId w:val="900"/>
        </w:numPr>
        <w:spacing w:before="0" w:after="0"/>
      </w:pPr>
      <w:r>
        <w:t>Nomenclature</w:t>
      </w:r>
    </w:p>
    <w:p>
      <w:pPr>
        <w:numPr>
          <w:ilvl w:val="2"/>
          <w:numId w:val="900"/>
        </w:numPr>
        <w:spacing w:before="0" w:after="0"/>
      </w:pPr>
      <w:r>
        <w:t>IUPAC Rules for Alkenes</w:t>
      </w:r>
    </w:p>
    <w:p>
      <w:pPr>
        <w:numPr>
          <w:ilvl w:val="2"/>
          <w:numId w:val="900"/>
        </w:numPr>
        <w:spacing w:before="0" w:after="0"/>
      </w:pPr>
      <w:r>
        <w:t>IUPAC Rules for Alkynes</w:t>
      </w:r>
    </w:p>
    <w:p>
      <w:pPr>
        <w:numPr>
          <w:ilvl w:val="2"/>
          <w:numId w:val="900"/>
        </w:numPr>
        <w:spacing w:before="0" w:after="0"/>
      </w:pPr>
      <w:r>
        <w:t>Numbering Systems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Degree of Unsaturation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Isomerism in Alkenes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2"/>
          <w:numId w:val="900"/>
        </w:numPr>
        <w:spacing w:before="0" w:after="0"/>
      </w:pPr>
      <w:r>
        <w:t>Cis-Trans Nomenclature</w:t>
      </w:r>
    </w:p>
    <w:p>
      <w:pPr>
        <w:numPr>
          <w:ilvl w:val="2"/>
          <w:numId w:val="900"/>
        </w:numPr>
        <w:spacing w:before="0" w:after="0"/>
      </w:pPr>
      <w:r>
        <w:t>E/Z Nomenclature</w:t>
      </w:r>
    </w:p>
    <w:p>
      <w:pPr>
        <w:numPr>
          <w:ilvl w:val="3"/>
          <w:numId w:val="900"/>
        </w:numPr>
        <w:spacing w:before="0" w:after="0"/>
      </w:pPr>
      <w:r>
        <w:t>Cahn-Ingold-Prelog Priority Rules</w:t>
      </w:r>
    </w:p>
    <w:p>
      <w:pPr>
        <w:numPr>
          <w:ilvl w:val="0"/>
          <w:numId w:val="900"/>
        </w:numPr>
        <w:spacing w:before="0" w:after="0"/>
      </w:pPr>
      <w:r>
        <w:t>Aromatic Compounds</w:t>
      </w:r>
    </w:p>
    <w:p>
      <w:pPr>
        <w:numPr>
          <w:ilvl w:val="1"/>
          <w:numId w:val="900"/>
        </w:numPr>
        <w:spacing w:before="0" w:after="0"/>
      </w:pPr>
      <w:r>
        <w:t>Structure of Benzene</w:t>
      </w:r>
    </w:p>
    <w:p>
      <w:pPr>
        <w:numPr>
          <w:ilvl w:val="2"/>
          <w:numId w:val="900"/>
        </w:numPr>
        <w:spacing w:before="0" w:after="0"/>
      </w:pPr>
      <w:r>
        <w:t>Kekulé Structures</w:t>
      </w:r>
    </w:p>
    <w:p>
      <w:pPr>
        <w:numPr>
          <w:ilvl w:val="2"/>
          <w:numId w:val="900"/>
        </w:numPr>
        <w:spacing w:before="0" w:after="0"/>
      </w:pPr>
      <w:r>
        <w:t>Resonance Description</w:t>
      </w:r>
    </w:p>
    <w:p>
      <w:pPr>
        <w:numPr>
          <w:ilvl w:val="2"/>
          <w:numId w:val="900"/>
        </w:numPr>
        <w:spacing w:before="0" w:after="0"/>
      </w:pPr>
      <w:r>
        <w:t>Molecular Orbital Description</w:t>
      </w:r>
    </w:p>
    <w:p>
      <w:pPr>
        <w:numPr>
          <w:ilvl w:val="1"/>
          <w:numId w:val="900"/>
        </w:numPr>
        <w:spacing w:before="0" w:after="0"/>
      </w:pPr>
      <w:r>
        <w:t>Aromaticity</w:t>
      </w:r>
    </w:p>
    <w:p>
      <w:pPr>
        <w:numPr>
          <w:ilvl w:val="2"/>
          <w:numId w:val="900"/>
        </w:numPr>
        <w:spacing w:before="0" w:after="0"/>
      </w:pPr>
      <w:r>
        <w:t>Hückel's Rule</w:t>
      </w:r>
    </w:p>
    <w:p>
      <w:pPr>
        <w:numPr>
          <w:ilvl w:val="2"/>
          <w:numId w:val="900"/>
        </w:numPr>
        <w:spacing w:before="0" w:after="0"/>
      </w:pPr>
      <w:r>
        <w:t>Criteria for Aromaticity</w:t>
      </w:r>
    </w:p>
    <w:p>
      <w:pPr>
        <w:numPr>
          <w:ilvl w:val="3"/>
          <w:numId w:val="900"/>
        </w:numPr>
        <w:spacing w:before="0" w:after="0"/>
      </w:pPr>
      <w:r>
        <w:t>Cyclic Structure</w:t>
      </w:r>
    </w:p>
    <w:p>
      <w:pPr>
        <w:numPr>
          <w:ilvl w:val="3"/>
          <w:numId w:val="900"/>
        </w:numPr>
        <w:spacing w:before="0" w:after="0"/>
      </w:pPr>
      <w:r>
        <w:t>Planarity</w:t>
      </w:r>
    </w:p>
    <w:p>
      <w:pPr>
        <w:numPr>
          <w:ilvl w:val="3"/>
          <w:numId w:val="900"/>
        </w:numPr>
        <w:spacing w:before="0" w:after="0"/>
      </w:pPr>
      <w:r>
        <w:t>Conjugation</w:t>
      </w:r>
    </w:p>
    <w:p>
      <w:pPr>
        <w:numPr>
          <w:ilvl w:val="3"/>
          <w:numId w:val="900"/>
        </w:numPr>
        <w:spacing w:before="0" w:after="0"/>
      </w:pPr>
      <w:r>
        <w:t>4n+2 π Electrons</w:t>
      </w:r>
    </w:p>
    <w:p>
      <w:pPr>
        <w:numPr>
          <w:ilvl w:val="1"/>
          <w:numId w:val="900"/>
        </w:numPr>
        <w:spacing w:before="0" w:after="0"/>
      </w:pPr>
      <w:r>
        <w:t>Aromatic Compounds</w:t>
      </w:r>
    </w:p>
    <w:p>
      <w:pPr>
        <w:numPr>
          <w:ilvl w:val="2"/>
          <w:numId w:val="900"/>
        </w:numPr>
        <w:spacing w:before="0" w:after="0"/>
      </w:pPr>
      <w:r>
        <w:t>Monocyclic Aromatic Compounds</w:t>
      </w:r>
    </w:p>
    <w:p>
      <w:pPr>
        <w:numPr>
          <w:ilvl w:val="2"/>
          <w:numId w:val="900"/>
        </w:numPr>
        <w:spacing w:before="0" w:after="0"/>
      </w:pPr>
      <w:r>
        <w:t>Polycyclic Aromatic Compounds</w:t>
      </w:r>
    </w:p>
    <w:p>
      <w:pPr>
        <w:numPr>
          <w:ilvl w:val="1"/>
          <w:numId w:val="900"/>
        </w:numPr>
        <w:spacing w:before="0" w:after="0"/>
      </w:pPr>
      <w:r>
        <w:t>Antiaromatic Compounds</w:t>
      </w:r>
    </w:p>
    <w:p>
      <w:pPr>
        <w:numPr>
          <w:ilvl w:val="1"/>
          <w:numId w:val="900"/>
        </w:numPr>
        <w:spacing w:before="0" w:after="0"/>
      </w:pPr>
      <w:r>
        <w:t>Nonaromatic Compounds</w:t>
      </w:r>
    </w:p>
    <w:p>
      <w:pPr>
        <w:numPr>
          <w:ilvl w:val="0"/>
          <w:numId w:val="900"/>
        </w:numPr>
        <w:spacing w:before="0" w:after="0"/>
      </w:pPr>
      <w:r>
        <w:t>Functional Groups</w:t>
      </w:r>
    </w:p>
    <w:p>
      <w:pPr>
        <w:numPr>
          <w:ilvl w:val="1"/>
          <w:numId w:val="900"/>
        </w:numPr>
        <w:spacing w:before="0" w:after="0"/>
      </w:pPr>
      <w:r>
        <w:t>Alkyl Halides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Alcohols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Phenols</w:t>
      </w:r>
    </w:p>
    <w:p>
      <w:pPr>
        <w:numPr>
          <w:ilvl w:val="1"/>
          <w:numId w:val="900"/>
        </w:numPr>
        <w:spacing w:before="0" w:after="0"/>
      </w:pPr>
      <w:r>
        <w:t>Ethers</w:t>
      </w:r>
    </w:p>
    <w:p>
      <w:pPr>
        <w:numPr>
          <w:ilvl w:val="1"/>
          <w:numId w:val="900"/>
        </w:numPr>
        <w:spacing w:before="0" w:after="0"/>
      </w:pPr>
      <w:r>
        <w:t>Thiols</w:t>
      </w:r>
    </w:p>
    <w:p>
      <w:pPr>
        <w:numPr>
          <w:ilvl w:val="1"/>
          <w:numId w:val="900"/>
        </w:numPr>
        <w:spacing w:before="0" w:after="0"/>
      </w:pPr>
      <w:r>
        <w:t>Sulfides</w:t>
      </w:r>
    </w:p>
    <w:p>
      <w:pPr>
        <w:numPr>
          <w:ilvl w:val="1"/>
          <w:numId w:val="900"/>
        </w:numPr>
        <w:spacing w:before="0" w:after="0"/>
      </w:pPr>
      <w:r>
        <w:t>Amines</w:t>
      </w:r>
    </w:p>
    <w:p>
      <w:pPr>
        <w:numPr>
          <w:ilvl w:val="2"/>
          <w:numId w:val="900"/>
        </w:numPr>
        <w:spacing w:before="0" w:after="0"/>
      </w:pPr>
      <w:r>
        <w:t>Primary Amines</w:t>
      </w:r>
    </w:p>
    <w:p>
      <w:pPr>
        <w:numPr>
          <w:ilvl w:val="2"/>
          <w:numId w:val="900"/>
        </w:numPr>
        <w:spacing w:before="0" w:after="0"/>
      </w:pPr>
      <w:r>
        <w:t>Secondary Amines</w:t>
      </w:r>
    </w:p>
    <w:p>
      <w:pPr>
        <w:numPr>
          <w:ilvl w:val="2"/>
          <w:numId w:val="900"/>
        </w:numPr>
        <w:spacing w:before="0" w:after="0"/>
      </w:pPr>
      <w:r>
        <w:t>Tertiary Amines</w:t>
      </w:r>
    </w:p>
    <w:p>
      <w:pPr>
        <w:numPr>
          <w:ilvl w:val="1"/>
          <w:numId w:val="900"/>
        </w:numPr>
        <w:spacing w:before="0" w:after="0"/>
      </w:pPr>
      <w:r>
        <w:t>Carbonyl Compounds</w:t>
      </w:r>
    </w:p>
    <w:p>
      <w:pPr>
        <w:numPr>
          <w:ilvl w:val="2"/>
          <w:numId w:val="900"/>
        </w:numPr>
        <w:spacing w:before="0" w:after="0"/>
      </w:pPr>
      <w:r>
        <w:t>Aldehydes</w:t>
      </w:r>
    </w:p>
    <w:p>
      <w:pPr>
        <w:numPr>
          <w:ilvl w:val="2"/>
          <w:numId w:val="900"/>
        </w:numPr>
        <w:spacing w:before="0" w:after="0"/>
      </w:pPr>
      <w:r>
        <w:t>Ketones</w:t>
      </w:r>
    </w:p>
    <w:p>
      <w:pPr>
        <w:numPr>
          <w:ilvl w:val="1"/>
          <w:numId w:val="900"/>
        </w:numPr>
        <w:spacing w:before="0" w:after="0"/>
      </w:pPr>
      <w:r>
        <w:t>Carboxylic Acids</w:t>
      </w:r>
    </w:p>
    <w:p>
      <w:pPr>
        <w:numPr>
          <w:ilvl w:val="1"/>
          <w:numId w:val="900"/>
        </w:numPr>
        <w:spacing w:before="0" w:after="0"/>
      </w:pPr>
      <w:r>
        <w:t>Carboxylic Acid Derivatives</w:t>
      </w:r>
    </w:p>
    <w:p>
      <w:pPr>
        <w:numPr>
          <w:ilvl w:val="2"/>
          <w:numId w:val="900"/>
        </w:numPr>
        <w:spacing w:before="0" w:after="0"/>
      </w:pPr>
      <w:r>
        <w:t>Esters</w:t>
      </w:r>
    </w:p>
    <w:p>
      <w:pPr>
        <w:numPr>
          <w:ilvl w:val="2"/>
          <w:numId w:val="900"/>
        </w:numPr>
        <w:spacing w:before="0" w:after="0"/>
      </w:pPr>
      <w:r>
        <w:t>Amides</w:t>
      </w:r>
    </w:p>
    <w:p>
      <w:pPr>
        <w:numPr>
          <w:ilvl w:val="2"/>
          <w:numId w:val="900"/>
        </w:numPr>
        <w:spacing w:before="0" w:after="0"/>
      </w:pPr>
      <w:r>
        <w:t>Acid Chlorides</w:t>
      </w:r>
    </w:p>
    <w:p>
      <w:pPr>
        <w:numPr>
          <w:ilvl w:val="2"/>
          <w:numId w:val="900"/>
        </w:numPr>
        <w:spacing w:before="0" w:after="0"/>
      </w:pPr>
      <w:r>
        <w:t>Anhydrides</w:t>
      </w:r>
    </w:p>
    <w:p>
      <w:pPr>
        <w:numPr>
          <w:ilvl w:val="1"/>
          <w:numId w:val="900"/>
        </w:numPr>
        <w:spacing w:before="0" w:after="0"/>
      </w:pPr>
      <w:r>
        <w:t>Nitriles</w:t>
      </w:r>
    </w:p>
    <w:p>
      <w:pPr>
        <w:numPr>
          <w:ilvl w:val="1"/>
          <w:numId w:val="900"/>
        </w:numPr>
        <w:spacing w:before="0" w:after="0"/>
      </w:pPr>
      <w:r>
        <w:t>Nitro Compounds</w:t>
      </w:r>
    </w:p>
    <w:p>
      <w:pPr>
        <w:pStyle w:val="Heading1"/>
      </w:pPr>
      <w:r>
        <w:t>Stereochemistry</w:t>
      </w:r>
    </w:p>
    <w:p>
      <w:pPr>
        <w:numPr>
          <w:ilvl w:val="0"/>
          <w:numId w:val="900"/>
        </w:numPr>
        <w:spacing w:before="0" w:after="0"/>
      </w:pPr>
      <w:r>
        <w:t>Introduction to Isomerism</w:t>
      </w:r>
    </w:p>
    <w:p>
      <w:pPr>
        <w:numPr>
          <w:ilvl w:val="1"/>
          <w:numId w:val="900"/>
        </w:numPr>
        <w:spacing w:before="0" w:after="0"/>
      </w:pPr>
      <w:r>
        <w:t>Constitutional Isomers</w:t>
      </w:r>
    </w:p>
    <w:p>
      <w:pPr>
        <w:numPr>
          <w:ilvl w:val="2"/>
          <w:numId w:val="900"/>
        </w:numPr>
        <w:spacing w:before="0" w:after="0"/>
      </w:pPr>
      <w:r>
        <w:t>Chain Isomers</w:t>
      </w:r>
    </w:p>
    <w:p>
      <w:pPr>
        <w:numPr>
          <w:ilvl w:val="2"/>
          <w:numId w:val="900"/>
        </w:numPr>
        <w:spacing w:before="0" w:after="0"/>
      </w:pPr>
      <w:r>
        <w:t>Position Isomers</w:t>
      </w:r>
    </w:p>
    <w:p>
      <w:pPr>
        <w:numPr>
          <w:ilvl w:val="2"/>
          <w:numId w:val="900"/>
        </w:numPr>
        <w:spacing w:before="0" w:after="0"/>
      </w:pPr>
      <w:r>
        <w:t>Functional Group Isomers</w:t>
      </w:r>
    </w:p>
    <w:p>
      <w:pPr>
        <w:numPr>
          <w:ilvl w:val="1"/>
          <w:numId w:val="900"/>
        </w:numPr>
        <w:spacing w:before="0" w:after="0"/>
      </w:pPr>
      <w:r>
        <w:t>Stereoisomers</w:t>
      </w:r>
    </w:p>
    <w:p>
      <w:pPr>
        <w:numPr>
          <w:ilvl w:val="0"/>
          <w:numId w:val="900"/>
        </w:numPr>
        <w:spacing w:before="0" w:after="0"/>
      </w:pPr>
      <w:r>
        <w:t>Chirality and Optical Activity</w:t>
      </w:r>
    </w:p>
    <w:p>
      <w:pPr>
        <w:numPr>
          <w:ilvl w:val="1"/>
          <w:numId w:val="900"/>
        </w:numPr>
        <w:spacing w:before="0" w:after="0"/>
      </w:pPr>
      <w:r>
        <w:t>Chiral and Achiral Molecules</w:t>
      </w:r>
    </w:p>
    <w:p>
      <w:pPr>
        <w:numPr>
          <w:ilvl w:val="1"/>
          <w:numId w:val="900"/>
        </w:numPr>
        <w:spacing w:before="0" w:after="0"/>
      </w:pPr>
      <w:r>
        <w:t>Chiral Centers</w:t>
      </w:r>
    </w:p>
    <w:p>
      <w:pPr>
        <w:numPr>
          <w:ilvl w:val="2"/>
          <w:numId w:val="900"/>
        </w:numPr>
        <w:spacing w:before="0" w:after="0"/>
      </w:pPr>
      <w:r>
        <w:t>Identifying Chiral Centers</w:t>
      </w:r>
    </w:p>
    <w:p>
      <w:pPr>
        <w:numPr>
          <w:ilvl w:val="2"/>
          <w:numId w:val="900"/>
        </w:numPr>
        <w:spacing w:before="0" w:after="0"/>
      </w:pPr>
      <w:r>
        <w:t>Molecules with One Chiral Center</w:t>
      </w:r>
    </w:p>
    <w:p>
      <w:pPr>
        <w:numPr>
          <w:ilvl w:val="1"/>
          <w:numId w:val="900"/>
        </w:numPr>
        <w:spacing w:before="0" w:after="0"/>
      </w:pPr>
      <w:r>
        <w:t>Enantiomers</w:t>
      </w:r>
    </w:p>
    <w:p>
      <w:pPr>
        <w:numPr>
          <w:ilvl w:val="2"/>
          <w:numId w:val="900"/>
        </w:numPr>
        <w:spacing w:before="0" w:after="0"/>
      </w:pPr>
      <w:r>
        <w:t>Properties of Enantiomers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Specific Rotation</w:t>
      </w:r>
    </w:p>
    <w:p>
      <w:pPr>
        <w:numPr>
          <w:ilvl w:val="2"/>
          <w:numId w:val="900"/>
        </w:numPr>
        <w:spacing w:before="0" w:after="0"/>
      </w:pPr>
      <w:r>
        <w:t>Polarimetry</w:t>
      </w:r>
    </w:p>
    <w:p>
      <w:pPr>
        <w:numPr>
          <w:ilvl w:val="1"/>
          <w:numId w:val="900"/>
        </w:numPr>
        <w:spacing w:before="0" w:after="0"/>
      </w:pPr>
      <w:r>
        <w:t>Racemic Mixtures</w:t>
      </w:r>
    </w:p>
    <w:p>
      <w:pPr>
        <w:numPr>
          <w:ilvl w:val="2"/>
          <w:numId w:val="900"/>
        </w:numPr>
        <w:spacing w:before="0" w:after="0"/>
      </w:pPr>
      <w:r>
        <w:t>Properties of Racemic Mixtures</w:t>
      </w:r>
    </w:p>
    <w:p>
      <w:pPr>
        <w:numPr>
          <w:ilvl w:val="2"/>
          <w:numId w:val="900"/>
        </w:numPr>
        <w:spacing w:before="0" w:after="0"/>
      </w:pPr>
      <w:r>
        <w:t>Resolution of Racemic Mixtures</w:t>
      </w:r>
    </w:p>
    <w:p>
      <w:pPr>
        <w:numPr>
          <w:ilvl w:val="0"/>
          <w:numId w:val="900"/>
        </w:numPr>
        <w:spacing w:before="0" w:after="0"/>
      </w:pPr>
      <w:r>
        <w:t>Nomenclature of Chiral Compounds</w:t>
      </w:r>
    </w:p>
    <w:p>
      <w:pPr>
        <w:numPr>
          <w:ilvl w:val="1"/>
          <w:numId w:val="900"/>
        </w:numPr>
        <w:spacing w:before="0" w:after="0"/>
      </w:pPr>
      <w:r>
        <w:t>Cahn-Ingold-Prelog System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2"/>
          <w:numId w:val="900"/>
        </w:numPr>
        <w:spacing w:before="0" w:after="0"/>
      </w:pPr>
      <w:r>
        <w:t>Assigning R and S Configurations</w:t>
      </w:r>
    </w:p>
    <w:p>
      <w:pPr>
        <w:numPr>
          <w:ilvl w:val="2"/>
          <w:numId w:val="900"/>
        </w:numPr>
        <w:spacing w:before="0" w:after="0"/>
      </w:pPr>
      <w:r>
        <w:t>Examples and Practice</w:t>
      </w:r>
    </w:p>
    <w:p>
      <w:pPr>
        <w:numPr>
          <w:ilvl w:val="0"/>
          <w:numId w:val="900"/>
        </w:numPr>
        <w:spacing w:before="0" w:after="0"/>
      </w:pPr>
      <w:r>
        <w:t>Molecules with Multiple Chiral Centers</w:t>
      </w:r>
    </w:p>
    <w:p>
      <w:pPr>
        <w:numPr>
          <w:ilvl w:val="1"/>
          <w:numId w:val="900"/>
        </w:numPr>
        <w:spacing w:before="0" w:after="0"/>
      </w:pPr>
      <w:r>
        <w:t>Diastereomers</w:t>
      </w:r>
    </w:p>
    <w:p>
      <w:pPr>
        <w:numPr>
          <w:ilvl w:val="2"/>
          <w:numId w:val="900"/>
        </w:numPr>
        <w:spacing w:before="0" w:after="0"/>
      </w:pPr>
      <w:r>
        <w:t>Properties of Diastereomers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Meso Compounds</w:t>
      </w:r>
    </w:p>
    <w:p>
      <w:pPr>
        <w:numPr>
          <w:ilvl w:val="2"/>
          <w:numId w:val="900"/>
        </w:numPr>
        <w:spacing w:before="0" w:after="0"/>
      </w:pPr>
      <w:r>
        <w:t>Internal Plane of Symmetry</w:t>
      </w:r>
    </w:p>
    <w:p>
      <w:pPr>
        <w:numPr>
          <w:ilvl w:val="2"/>
          <w:numId w:val="900"/>
        </w:numPr>
        <w:spacing w:before="0" w:after="0"/>
      </w:pPr>
      <w:r>
        <w:t>Properties of Meso Compounds</w:t>
      </w:r>
    </w:p>
    <w:p>
      <w:pPr>
        <w:numPr>
          <w:ilvl w:val="1"/>
          <w:numId w:val="900"/>
        </w:numPr>
        <w:spacing w:before="0" w:after="0"/>
      </w:pPr>
      <w:r>
        <w:t>Maximum Number of Stereoisomers</w:t>
      </w:r>
    </w:p>
    <w:p>
      <w:pPr>
        <w:numPr>
          <w:ilvl w:val="2"/>
          <w:numId w:val="900"/>
        </w:numPr>
        <w:spacing w:before="0" w:after="0"/>
      </w:pPr>
      <w:r>
        <w:t>2^n Rule</w:t>
      </w:r>
    </w:p>
    <w:p>
      <w:pPr>
        <w:numPr>
          <w:ilvl w:val="2"/>
          <w:numId w:val="900"/>
        </w:numPr>
        <w:spacing w:before="0" w:after="0"/>
      </w:pPr>
      <w:r>
        <w:t>Exceptions for Meso Compounds</w:t>
      </w:r>
    </w:p>
    <w:p>
      <w:pPr>
        <w:numPr>
          <w:ilvl w:val="0"/>
          <w:numId w:val="900"/>
        </w:numPr>
        <w:spacing w:before="0" w:after="0"/>
      </w:pPr>
      <w:r>
        <w:t>Fischer Projections</w:t>
      </w:r>
    </w:p>
    <w:p>
      <w:pPr>
        <w:numPr>
          <w:ilvl w:val="1"/>
          <w:numId w:val="900"/>
        </w:numPr>
        <w:spacing w:before="0" w:after="0"/>
      </w:pPr>
      <w:r>
        <w:t>Drawing Fischer Projections</w:t>
      </w:r>
    </w:p>
    <w:p>
      <w:pPr>
        <w:numPr>
          <w:ilvl w:val="1"/>
          <w:numId w:val="900"/>
        </w:numPr>
        <w:spacing w:before="0" w:after="0"/>
      </w:pPr>
      <w:r>
        <w:t>Rules for Fischer Projections</w:t>
      </w:r>
    </w:p>
    <w:p>
      <w:pPr>
        <w:numPr>
          <w:ilvl w:val="1"/>
          <w:numId w:val="900"/>
        </w:numPr>
        <w:spacing w:before="0" w:after="0"/>
      </w:pPr>
      <w:r>
        <w:t>Manipulating Fischer Projections</w:t>
      </w:r>
    </w:p>
    <w:p>
      <w:pPr>
        <w:numPr>
          <w:ilvl w:val="1"/>
          <w:numId w:val="900"/>
        </w:numPr>
        <w:spacing w:before="0" w:after="0"/>
      </w:pPr>
      <w:r>
        <w:t>Converting to Other Representations</w:t>
      </w:r>
    </w:p>
    <w:p>
      <w:pPr>
        <w:numPr>
          <w:ilvl w:val="0"/>
          <w:numId w:val="900"/>
        </w:numPr>
        <w:spacing w:before="0" w:after="0"/>
      </w:pPr>
      <w:r>
        <w:t>Stereochemistry of Reactions</w:t>
      </w:r>
    </w:p>
    <w:p>
      <w:pPr>
        <w:numPr>
          <w:ilvl w:val="1"/>
          <w:numId w:val="900"/>
        </w:numPr>
        <w:spacing w:before="0" w:after="0"/>
      </w:pPr>
      <w:r>
        <w:t>Stereospecific Reactions</w:t>
      </w:r>
    </w:p>
    <w:p>
      <w:pPr>
        <w:numPr>
          <w:ilvl w:val="1"/>
          <w:numId w:val="900"/>
        </w:numPr>
        <w:spacing w:before="0" w:after="0"/>
      </w:pPr>
      <w:r>
        <w:t>Stereoselective Reactions</w:t>
      </w:r>
    </w:p>
    <w:p>
      <w:pPr>
        <w:numPr>
          <w:ilvl w:val="1"/>
          <w:numId w:val="900"/>
        </w:numPr>
        <w:spacing w:before="0" w:after="0"/>
      </w:pPr>
      <w:r>
        <w:t>Retention of Configuration</w:t>
      </w:r>
    </w:p>
    <w:p>
      <w:pPr>
        <w:numPr>
          <w:ilvl w:val="1"/>
          <w:numId w:val="900"/>
        </w:numPr>
        <w:spacing w:before="0" w:after="0"/>
      </w:pPr>
      <w:r>
        <w:t>Inversion of Configuration</w:t>
      </w:r>
    </w:p>
    <w:p>
      <w:pPr>
        <w:numPr>
          <w:ilvl w:val="1"/>
          <w:numId w:val="900"/>
        </w:numPr>
        <w:spacing w:before="0" w:after="0"/>
      </w:pPr>
      <w:r>
        <w:t>Racemization</w:t>
      </w:r>
    </w:p>
    <w:p>
      <w:pPr>
        <w:pStyle w:val="Heading1"/>
      </w:pPr>
      <w:r>
        <w:t>Acids and Bases in Organic Chemistry</w:t>
      </w:r>
    </w:p>
    <w:p>
      <w:pPr>
        <w:numPr>
          <w:ilvl w:val="0"/>
          <w:numId w:val="900"/>
        </w:numPr>
        <w:spacing w:before="0" w:after="0"/>
      </w:pPr>
      <w:r>
        <w:t>Acid-Base Theories</w:t>
      </w:r>
    </w:p>
    <w:p>
      <w:pPr>
        <w:numPr>
          <w:ilvl w:val="1"/>
          <w:numId w:val="900"/>
        </w:numPr>
        <w:spacing w:before="0" w:after="0"/>
      </w:pPr>
      <w:r>
        <w:t>Arrhenius Theory</w:t>
      </w:r>
    </w:p>
    <w:p>
      <w:pPr>
        <w:numPr>
          <w:ilvl w:val="1"/>
          <w:numId w:val="900"/>
        </w:numPr>
        <w:spacing w:before="0" w:after="0"/>
      </w:pPr>
      <w:r>
        <w:t>Brønsted-Lowry Theory</w:t>
      </w:r>
    </w:p>
    <w:p>
      <w:pPr>
        <w:numPr>
          <w:ilvl w:val="2"/>
          <w:numId w:val="900"/>
        </w:numPr>
        <w:spacing w:before="0" w:after="0"/>
      </w:pPr>
      <w:r>
        <w:t>Proton Donors and Acceptors</w:t>
      </w:r>
    </w:p>
    <w:p>
      <w:pPr>
        <w:numPr>
          <w:ilvl w:val="2"/>
          <w:numId w:val="900"/>
        </w:numPr>
        <w:spacing w:before="0" w:after="0"/>
      </w:pPr>
      <w:r>
        <w:t>Conjugate Acid-Base Pairs</w:t>
      </w:r>
    </w:p>
    <w:p>
      <w:pPr>
        <w:numPr>
          <w:ilvl w:val="1"/>
          <w:numId w:val="900"/>
        </w:numPr>
        <w:spacing w:before="0" w:after="0"/>
      </w:pPr>
      <w:r>
        <w:t>Lewis Theory</w:t>
      </w:r>
    </w:p>
    <w:p>
      <w:pPr>
        <w:numPr>
          <w:ilvl w:val="2"/>
          <w:numId w:val="900"/>
        </w:numPr>
        <w:spacing w:before="0" w:after="0"/>
      </w:pPr>
      <w:r>
        <w:t>Electron Pair Acceptors and Donors</w:t>
      </w:r>
    </w:p>
    <w:p>
      <w:pPr>
        <w:numPr>
          <w:ilvl w:val="0"/>
          <w:numId w:val="900"/>
        </w:numPr>
        <w:spacing w:before="0" w:after="0"/>
      </w:pPr>
      <w:r>
        <w:t>Acid Strength and Equilibria</w:t>
      </w:r>
    </w:p>
    <w:p>
      <w:pPr>
        <w:numPr>
          <w:ilvl w:val="1"/>
          <w:numId w:val="900"/>
        </w:numPr>
        <w:spacing w:before="0" w:after="0"/>
      </w:pPr>
      <w:r>
        <w:t>Acid Dissociation Constant (Ka)</w:t>
      </w:r>
    </w:p>
    <w:p>
      <w:pPr>
        <w:numPr>
          <w:ilvl w:val="1"/>
          <w:numId w:val="900"/>
        </w:numPr>
        <w:spacing w:before="0" w:after="0"/>
      </w:pPr>
      <w:r>
        <w:t>pKa Values</w:t>
      </w:r>
    </w:p>
    <w:p>
      <w:pPr>
        <w:numPr>
          <w:ilvl w:val="1"/>
          <w:numId w:val="900"/>
        </w:numPr>
        <w:spacing w:before="0" w:after="0"/>
      </w:pPr>
      <w:r>
        <w:t>Relationship Between Ka and pKa</w:t>
      </w:r>
    </w:p>
    <w:p>
      <w:pPr>
        <w:numPr>
          <w:ilvl w:val="1"/>
          <w:numId w:val="900"/>
        </w:numPr>
        <w:spacing w:before="0" w:after="0"/>
      </w:pPr>
      <w:r>
        <w:t>Water Autoionization</w:t>
      </w:r>
    </w:p>
    <w:p>
      <w:pPr>
        <w:numPr>
          <w:ilvl w:val="1"/>
          <w:numId w:val="900"/>
        </w:numPr>
        <w:spacing w:before="0" w:after="0"/>
      </w:pPr>
      <w:r>
        <w:t>pH and pOH</w:t>
      </w:r>
    </w:p>
    <w:p>
      <w:pPr>
        <w:numPr>
          <w:ilvl w:val="0"/>
          <w:numId w:val="900"/>
        </w:numPr>
        <w:spacing w:before="0" w:after="0"/>
      </w:pPr>
      <w:r>
        <w:t>Predicting Acid-Base Reactions</w:t>
      </w:r>
    </w:p>
    <w:p>
      <w:pPr>
        <w:numPr>
          <w:ilvl w:val="1"/>
          <w:numId w:val="900"/>
        </w:numPr>
        <w:spacing w:before="0" w:after="0"/>
      </w:pPr>
      <w:r>
        <w:t>Direction of Equilibrium</w:t>
      </w:r>
    </w:p>
    <w:p>
      <w:pPr>
        <w:numPr>
          <w:ilvl w:val="1"/>
          <w:numId w:val="900"/>
        </w:numPr>
        <w:spacing w:before="0" w:after="0"/>
      </w:pPr>
      <w:r>
        <w:t>Relative Acid and Base Strengths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0"/>
          <w:numId w:val="900"/>
        </w:numPr>
        <w:spacing w:before="0" w:after="0"/>
      </w:pPr>
      <w:r>
        <w:t>Structural Effects on Acidity</w:t>
      </w:r>
    </w:p>
    <w:p>
      <w:pPr>
        <w:numPr>
          <w:ilvl w:val="1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Element Effects</w:t>
      </w:r>
    </w:p>
    <w:p>
      <w:pPr>
        <w:numPr>
          <w:ilvl w:val="2"/>
          <w:numId w:val="900"/>
        </w:numPr>
        <w:spacing w:before="0" w:after="0"/>
      </w:pPr>
      <w:r>
        <w:t>Size Effects</w:t>
      </w:r>
    </w:p>
    <w:p>
      <w:pPr>
        <w:numPr>
          <w:ilvl w:val="1"/>
          <w:numId w:val="900"/>
        </w:numPr>
        <w:spacing w:before="0" w:after="0"/>
      </w:pPr>
      <w:r>
        <w:t>Inductive Effects</w:t>
      </w:r>
    </w:p>
    <w:p>
      <w:pPr>
        <w:numPr>
          <w:ilvl w:val="2"/>
          <w:numId w:val="900"/>
        </w:numPr>
        <w:spacing w:before="0" w:after="0"/>
      </w:pPr>
      <w:r>
        <w:t>Electron-Withdrawing Groups</w:t>
      </w:r>
    </w:p>
    <w:p>
      <w:pPr>
        <w:numPr>
          <w:ilvl w:val="2"/>
          <w:numId w:val="900"/>
        </w:numPr>
        <w:spacing w:before="0" w:after="0"/>
      </w:pPr>
      <w:r>
        <w:t>Electron-Donating Groups</w:t>
      </w:r>
    </w:p>
    <w:p>
      <w:pPr>
        <w:numPr>
          <w:ilvl w:val="1"/>
          <w:numId w:val="900"/>
        </w:numPr>
        <w:spacing w:before="0" w:after="0"/>
      </w:pPr>
      <w:r>
        <w:t>Resonance Effects</w:t>
      </w:r>
    </w:p>
    <w:p>
      <w:pPr>
        <w:numPr>
          <w:ilvl w:val="2"/>
          <w:numId w:val="900"/>
        </w:numPr>
        <w:spacing w:before="0" w:after="0"/>
      </w:pPr>
      <w:r>
        <w:t>Resonance Stabilization of Conjugate Base</w:t>
      </w:r>
    </w:p>
    <w:p>
      <w:pPr>
        <w:numPr>
          <w:ilvl w:val="1"/>
          <w:numId w:val="900"/>
        </w:numPr>
        <w:spacing w:before="0" w:after="0"/>
      </w:pPr>
      <w:r>
        <w:t>Hybridization Effects</w:t>
      </w:r>
    </w:p>
    <w:p>
      <w:pPr>
        <w:numPr>
          <w:ilvl w:val="2"/>
          <w:numId w:val="900"/>
        </w:numPr>
        <w:spacing w:before="0" w:after="0"/>
      </w:pPr>
      <w:r>
        <w:t>s Character and Acidity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Protic vs Aprotic Solvents</w:t>
      </w:r>
    </w:p>
    <w:p>
      <w:pPr>
        <w:numPr>
          <w:ilvl w:val="0"/>
          <w:numId w:val="900"/>
        </w:numPr>
        <w:spacing w:before="0" w:after="0"/>
      </w:pPr>
      <w:r>
        <w:t>Structural Effects on Basicity</w:t>
      </w:r>
    </w:p>
    <w:p>
      <w:pPr>
        <w:numPr>
          <w:ilvl w:val="1"/>
          <w:numId w:val="900"/>
        </w:numPr>
        <w:spacing w:before="0" w:after="0"/>
      </w:pPr>
      <w:r>
        <w:t>Availability of Lone Pairs</w:t>
      </w:r>
    </w:p>
    <w:p>
      <w:pPr>
        <w:numPr>
          <w:ilvl w:val="1"/>
          <w:numId w:val="900"/>
        </w:numPr>
        <w:spacing w:before="0" w:after="0"/>
      </w:pPr>
      <w:r>
        <w:t>Inductive Effects on Basicity</w:t>
      </w:r>
    </w:p>
    <w:p>
      <w:pPr>
        <w:numPr>
          <w:ilvl w:val="1"/>
          <w:numId w:val="900"/>
        </w:numPr>
        <w:spacing w:before="0" w:after="0"/>
      </w:pPr>
      <w:r>
        <w:t>Resonance Effects on Basicity</w:t>
      </w:r>
    </w:p>
    <w:p>
      <w:pPr>
        <w:numPr>
          <w:ilvl w:val="1"/>
          <w:numId w:val="900"/>
        </w:numPr>
        <w:spacing w:before="0" w:after="0"/>
      </w:pPr>
      <w:r>
        <w:t>Hybridization Effects on Basicity</w:t>
      </w:r>
    </w:p>
    <w:p>
      <w:pPr>
        <w:numPr>
          <w:ilvl w:val="0"/>
          <w:numId w:val="900"/>
        </w:numPr>
        <w:spacing w:before="0" w:after="0"/>
      </w:pPr>
      <w:r>
        <w:t>Lewis Acids and Bases in Organic Chemistry</w:t>
      </w:r>
    </w:p>
    <w:p>
      <w:pPr>
        <w:numPr>
          <w:ilvl w:val="1"/>
          <w:numId w:val="900"/>
        </w:numPr>
        <w:spacing w:before="0" w:after="0"/>
      </w:pPr>
      <w:r>
        <w:t>Common Lewis Acids</w:t>
      </w:r>
    </w:p>
    <w:p>
      <w:pPr>
        <w:numPr>
          <w:ilvl w:val="1"/>
          <w:numId w:val="900"/>
        </w:numPr>
        <w:spacing w:before="0" w:after="0"/>
      </w:pPr>
      <w:r>
        <w:t>Common Lewis Bases</w:t>
      </w:r>
    </w:p>
    <w:p>
      <w:pPr>
        <w:numPr>
          <w:ilvl w:val="1"/>
          <w:numId w:val="900"/>
        </w:numPr>
        <w:spacing w:before="0" w:after="0"/>
      </w:pPr>
      <w:r>
        <w:t>Applications in Organic Reactions</w:t>
      </w:r>
    </w:p>
    <w:p>
      <w:pPr>
        <w:pStyle w:val="Heading1"/>
      </w:pPr>
      <w:r>
        <w:t>Spectroscopic Identification of Organic Compounds</w:t>
      </w:r>
    </w:p>
    <w:p>
      <w:pPr>
        <w:numPr>
          <w:ilvl w:val="0"/>
          <w:numId w:val="900"/>
        </w:numPr>
        <w:spacing w:before="0" w:after="0"/>
      </w:pPr>
      <w:r>
        <w:t>Introduction to Spectroscopy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Energy and Frequency Relationships</w:t>
      </w:r>
    </w:p>
    <w:p>
      <w:pPr>
        <w:numPr>
          <w:ilvl w:val="1"/>
          <w:numId w:val="900"/>
        </w:numPr>
        <w:spacing w:before="0" w:after="0"/>
      </w:pPr>
      <w:r>
        <w:t>Types of Spectroscopy</w:t>
      </w:r>
    </w:p>
    <w:p>
      <w:pPr>
        <w:numPr>
          <w:ilvl w:val="0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Principles of Mass Spectrometry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1"/>
          <w:numId w:val="900"/>
        </w:numPr>
        <w:spacing w:before="0" w:after="0"/>
      </w:pPr>
      <w:r>
        <w:t>Ionization Methods</w:t>
      </w:r>
    </w:p>
    <w:p>
      <w:pPr>
        <w:numPr>
          <w:ilvl w:val="2"/>
          <w:numId w:val="900"/>
        </w:numPr>
        <w:spacing w:before="0" w:after="0"/>
      </w:pPr>
      <w:r>
        <w:t>Electron Impact Ionization</w:t>
      </w:r>
    </w:p>
    <w:p>
      <w:pPr>
        <w:numPr>
          <w:ilvl w:val="2"/>
          <w:numId w:val="900"/>
        </w:numPr>
        <w:spacing w:before="0" w:after="0"/>
      </w:pPr>
      <w:r>
        <w:t>Chemical Ionization</w:t>
      </w:r>
    </w:p>
    <w:p>
      <w:pPr>
        <w:numPr>
          <w:ilvl w:val="2"/>
          <w:numId w:val="900"/>
        </w:numPr>
        <w:spacing w:before="0" w:after="0"/>
      </w:pPr>
      <w:r>
        <w:t>Electrospray Ionization</w:t>
      </w:r>
    </w:p>
    <w:p>
      <w:pPr>
        <w:numPr>
          <w:ilvl w:val="1"/>
          <w:numId w:val="900"/>
        </w:numPr>
        <w:spacing w:before="0" w:after="0"/>
      </w:pPr>
      <w:r>
        <w:t>Mass Spectrum Interpretation</w:t>
      </w:r>
    </w:p>
    <w:p>
      <w:pPr>
        <w:numPr>
          <w:ilvl w:val="2"/>
          <w:numId w:val="900"/>
        </w:numPr>
        <w:spacing w:before="0" w:after="0"/>
      </w:pPr>
      <w:r>
        <w:t>Molecular Ion Peak</w:t>
      </w:r>
    </w:p>
    <w:p>
      <w:pPr>
        <w:numPr>
          <w:ilvl w:val="2"/>
          <w:numId w:val="900"/>
        </w:numPr>
        <w:spacing w:before="0" w:after="0"/>
      </w:pPr>
      <w:r>
        <w:t>Base Peak</w:t>
      </w:r>
    </w:p>
    <w:p>
      <w:pPr>
        <w:numPr>
          <w:ilvl w:val="2"/>
          <w:numId w:val="900"/>
        </w:numPr>
        <w:spacing w:before="0" w:after="0"/>
      </w:pPr>
      <w:r>
        <w:t>Isotope Patterns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3"/>
          <w:numId w:val="900"/>
        </w:numPr>
        <w:spacing w:before="0" w:after="0"/>
      </w:pPr>
      <w:r>
        <w:t>Common Fragmentations</w:t>
      </w:r>
    </w:p>
    <w:p>
      <w:pPr>
        <w:numPr>
          <w:ilvl w:val="3"/>
          <w:numId w:val="900"/>
        </w:numPr>
        <w:spacing w:before="0" w:after="0"/>
      </w:pPr>
      <w:r>
        <w:t>McLafferty Rearrangement</w:t>
      </w:r>
    </w:p>
    <w:p>
      <w:pPr>
        <w:numPr>
          <w:ilvl w:val="2"/>
          <w:numId w:val="900"/>
        </w:numPr>
        <w:spacing w:before="0" w:after="0"/>
      </w:pPr>
      <w:r>
        <w:t>Nitrogen Rule</w:t>
      </w:r>
    </w:p>
    <w:p>
      <w:pPr>
        <w:numPr>
          <w:ilvl w:val="1"/>
          <w:numId w:val="900"/>
        </w:numPr>
        <w:spacing w:before="0" w:after="0"/>
      </w:pPr>
      <w:r>
        <w:t>High-Resolution Mass Spectrometry</w:t>
      </w:r>
    </w:p>
    <w:p>
      <w:pPr>
        <w:numPr>
          <w:ilvl w:val="1"/>
          <w:numId w:val="900"/>
        </w:numPr>
        <w:spacing w:before="0" w:after="0"/>
      </w:pPr>
      <w:r>
        <w:t>Applications in Structure Determination</w:t>
      </w:r>
    </w:p>
    <w:p>
      <w:pPr>
        <w:numPr>
          <w:ilvl w:val="0"/>
          <w:numId w:val="900"/>
        </w:numPr>
        <w:spacing w:before="0" w:after="0"/>
      </w:pPr>
      <w:r>
        <w:t>Infrared Spectroscopy</w:t>
      </w:r>
    </w:p>
    <w:p>
      <w:pPr>
        <w:numPr>
          <w:ilvl w:val="1"/>
          <w:numId w:val="900"/>
        </w:numPr>
        <w:spacing w:before="0" w:after="0"/>
      </w:pPr>
      <w:r>
        <w:t>Principles of IR Spectroscopy</w:t>
      </w:r>
    </w:p>
    <w:p>
      <w:pPr>
        <w:numPr>
          <w:ilvl w:val="1"/>
          <w:numId w:val="900"/>
        </w:numPr>
        <w:spacing w:before="0" w:after="0"/>
      </w:pPr>
      <w:r>
        <w:t>Molecular Vibrations</w:t>
      </w:r>
    </w:p>
    <w:p>
      <w:pPr>
        <w:numPr>
          <w:ilvl w:val="2"/>
          <w:numId w:val="900"/>
        </w:numPr>
        <w:spacing w:before="0" w:after="0"/>
      </w:pPr>
      <w:r>
        <w:t>Stretching Vibrations</w:t>
      </w:r>
    </w:p>
    <w:p>
      <w:pPr>
        <w:numPr>
          <w:ilvl w:val="2"/>
          <w:numId w:val="900"/>
        </w:numPr>
        <w:spacing w:before="0" w:after="0"/>
      </w:pPr>
      <w:r>
        <w:t>Bending Vibrations</w:t>
      </w:r>
    </w:p>
    <w:p>
      <w:pPr>
        <w:numPr>
          <w:ilvl w:val="1"/>
          <w:numId w:val="900"/>
        </w:numPr>
        <w:spacing w:before="0" w:after="0"/>
      </w:pPr>
      <w:r>
        <w:t>IR Spectrum Regions</w:t>
      </w:r>
    </w:p>
    <w:p>
      <w:pPr>
        <w:numPr>
          <w:ilvl w:val="2"/>
          <w:numId w:val="900"/>
        </w:numPr>
        <w:spacing w:before="0" w:after="0"/>
      </w:pPr>
      <w:r>
        <w:t>Functional Group Region</w:t>
      </w:r>
    </w:p>
    <w:p>
      <w:pPr>
        <w:numPr>
          <w:ilvl w:val="2"/>
          <w:numId w:val="900"/>
        </w:numPr>
        <w:spacing w:before="0" w:after="0"/>
      </w:pPr>
      <w:r>
        <w:t>Fingerprint Region</w:t>
      </w:r>
    </w:p>
    <w:p>
      <w:pPr>
        <w:numPr>
          <w:ilvl w:val="1"/>
          <w:numId w:val="900"/>
        </w:numPr>
        <w:spacing w:before="0" w:after="0"/>
      </w:pPr>
      <w:r>
        <w:t>Characteristic Absorptions</w:t>
      </w:r>
    </w:p>
    <w:p>
      <w:pPr>
        <w:numPr>
          <w:ilvl w:val="2"/>
          <w:numId w:val="900"/>
        </w:numPr>
        <w:spacing w:before="0" w:after="0"/>
      </w:pPr>
      <w:r>
        <w:t>O-H Stretches</w:t>
      </w:r>
    </w:p>
    <w:p>
      <w:pPr>
        <w:numPr>
          <w:ilvl w:val="2"/>
          <w:numId w:val="900"/>
        </w:numPr>
        <w:spacing w:before="0" w:after="0"/>
      </w:pPr>
      <w:r>
        <w:t>N-H Stretches</w:t>
      </w:r>
    </w:p>
    <w:p>
      <w:pPr>
        <w:numPr>
          <w:ilvl w:val="2"/>
          <w:numId w:val="900"/>
        </w:numPr>
        <w:spacing w:before="0" w:after="0"/>
      </w:pPr>
      <w:r>
        <w:t>C-H Stretches</w:t>
      </w:r>
    </w:p>
    <w:p>
      <w:pPr>
        <w:numPr>
          <w:ilvl w:val="2"/>
          <w:numId w:val="900"/>
        </w:numPr>
        <w:spacing w:before="0" w:after="0"/>
      </w:pPr>
      <w:r>
        <w:t>C=O Stretches</w:t>
      </w:r>
    </w:p>
    <w:p>
      <w:pPr>
        <w:numPr>
          <w:ilvl w:val="2"/>
          <w:numId w:val="900"/>
        </w:numPr>
        <w:spacing w:before="0" w:after="0"/>
      </w:pPr>
      <w:r>
        <w:t>C=C Stretches</w:t>
      </w:r>
    </w:p>
    <w:p>
      <w:pPr>
        <w:numPr>
          <w:ilvl w:val="2"/>
          <w:numId w:val="900"/>
        </w:numPr>
        <w:spacing w:before="0" w:after="0"/>
      </w:pPr>
      <w:r>
        <w:t>C≡C Stretches</w:t>
      </w:r>
    </w:p>
    <w:p>
      <w:pPr>
        <w:numPr>
          <w:ilvl w:val="2"/>
          <w:numId w:val="900"/>
        </w:numPr>
        <w:spacing w:before="0" w:after="0"/>
      </w:pPr>
      <w:r>
        <w:t>C≡N Stretches</w:t>
      </w:r>
    </w:p>
    <w:p>
      <w:pPr>
        <w:numPr>
          <w:ilvl w:val="1"/>
          <w:numId w:val="900"/>
        </w:numPr>
        <w:spacing w:before="0" w:after="0"/>
      </w:pPr>
      <w:r>
        <w:t>Factors Affecting IR Frequencies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Ring Strain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Spectrum Interpretation</w:t>
      </w:r>
    </w:p>
    <w:p>
      <w:pPr>
        <w:numPr>
          <w:ilvl w:val="0"/>
          <w:numId w:val="900"/>
        </w:numPr>
        <w:spacing w:before="0" w:after="0"/>
      </w:pPr>
      <w:r>
        <w:t>Nuclear Magnetic Resonance Spectroscopy</w:t>
      </w:r>
    </w:p>
    <w:p>
      <w:pPr>
        <w:numPr>
          <w:ilvl w:val="1"/>
          <w:numId w:val="900"/>
        </w:numPr>
        <w:spacing w:before="0" w:after="0"/>
      </w:pPr>
      <w:r>
        <w:t>Principles of NMR</w:t>
      </w:r>
    </w:p>
    <w:p>
      <w:pPr>
        <w:numPr>
          <w:ilvl w:val="2"/>
          <w:numId w:val="900"/>
        </w:numPr>
        <w:spacing w:before="0" w:after="0"/>
      </w:pPr>
      <w:r>
        <w:t>Nuclear Spin</w:t>
      </w:r>
    </w:p>
    <w:p>
      <w:pPr>
        <w:numPr>
          <w:ilvl w:val="2"/>
          <w:numId w:val="900"/>
        </w:numPr>
        <w:spacing w:before="0" w:after="0"/>
      </w:pPr>
      <w:r>
        <w:t>Magnetic Field Effects</w:t>
      </w:r>
    </w:p>
    <w:p>
      <w:pPr>
        <w:numPr>
          <w:ilvl w:val="2"/>
          <w:numId w:val="900"/>
        </w:numPr>
        <w:spacing w:before="0" w:after="0"/>
      </w:pPr>
      <w:r>
        <w:t>Resonance Condition</w:t>
      </w:r>
    </w:p>
    <w:p>
      <w:pPr>
        <w:numPr>
          <w:ilvl w:val="1"/>
          <w:numId w:val="900"/>
        </w:numPr>
        <w:spacing w:before="0" w:after="0"/>
      </w:pPr>
      <w:r>
        <w:t>Proton NMR (1H NMR)</w:t>
      </w:r>
    </w:p>
    <w:p>
      <w:pPr>
        <w:numPr>
          <w:ilvl w:val="2"/>
          <w:numId w:val="900"/>
        </w:numPr>
        <w:spacing w:before="0" w:after="0"/>
      </w:pPr>
      <w:r>
        <w:t>Chemical Shift</w:t>
      </w:r>
    </w:p>
    <w:p>
      <w:pPr>
        <w:numPr>
          <w:ilvl w:val="3"/>
          <w:numId w:val="900"/>
        </w:numPr>
        <w:spacing w:before="0" w:after="0"/>
      </w:pPr>
      <w:r>
        <w:t>Shielding and Deshielding</w:t>
      </w:r>
    </w:p>
    <w:p>
      <w:pPr>
        <w:numPr>
          <w:ilvl w:val="3"/>
          <w:numId w:val="900"/>
        </w:numPr>
        <w:spacing w:before="0" w:after="0"/>
      </w:pPr>
      <w:r>
        <w:t>Reference Standards</w:t>
      </w:r>
    </w:p>
    <w:p>
      <w:pPr>
        <w:numPr>
          <w:ilvl w:val="3"/>
          <w:numId w:val="900"/>
        </w:numPr>
        <w:spacing w:before="0" w:after="0"/>
      </w:pPr>
      <w:r>
        <w:t>Typical Chemical Shift Ranges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Relative Areas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Spin-Spin Coupling</w:t>
      </w:r>
    </w:p>
    <w:p>
      <w:pPr>
        <w:numPr>
          <w:ilvl w:val="3"/>
          <w:numId w:val="900"/>
        </w:numPr>
        <w:spacing w:before="0" w:after="0"/>
      </w:pPr>
      <w:r>
        <w:t>Multiplicity</w:t>
      </w:r>
    </w:p>
    <w:p>
      <w:pPr>
        <w:numPr>
          <w:ilvl w:val="3"/>
          <w:numId w:val="900"/>
        </w:numPr>
        <w:spacing w:before="0" w:after="0"/>
      </w:pPr>
      <w:r>
        <w:t>N+1 Rule</w:t>
      </w:r>
    </w:p>
    <w:p>
      <w:pPr>
        <w:numPr>
          <w:ilvl w:val="3"/>
          <w:numId w:val="900"/>
        </w:numPr>
        <w:spacing w:before="0" w:after="0"/>
      </w:pPr>
      <w:r>
        <w:t>Coupling Constants</w:t>
      </w:r>
    </w:p>
    <w:p>
      <w:pPr>
        <w:numPr>
          <w:ilvl w:val="3"/>
          <w:numId w:val="900"/>
        </w:numPr>
        <w:spacing w:before="0" w:after="0"/>
      </w:pPr>
      <w:r>
        <w:t>Complex Coupling Patterns</w:t>
      </w:r>
    </w:p>
    <w:p>
      <w:pPr>
        <w:numPr>
          <w:ilvl w:val="2"/>
          <w:numId w:val="900"/>
        </w:numPr>
        <w:spacing w:before="0" w:after="0"/>
      </w:pPr>
      <w:r>
        <w:t>Exchangeable Protons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Carbon-13 NMR (13C NMR)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Proton-Decoupled Spectra</w:t>
      </w:r>
    </w:p>
    <w:p>
      <w:pPr>
        <w:numPr>
          <w:ilvl w:val="2"/>
          <w:numId w:val="900"/>
        </w:numPr>
        <w:spacing w:before="0" w:after="0"/>
      </w:pPr>
      <w:r>
        <w:t>Chemical Shifts of Carbon</w:t>
      </w:r>
    </w:p>
    <w:p>
      <w:pPr>
        <w:numPr>
          <w:ilvl w:val="2"/>
          <w:numId w:val="900"/>
        </w:numPr>
        <w:spacing w:before="0" w:after="0"/>
      </w:pPr>
      <w:r>
        <w:t>DEPT Experiments</w:t>
      </w:r>
    </w:p>
    <w:p>
      <w:pPr>
        <w:numPr>
          <w:ilvl w:val="3"/>
          <w:numId w:val="900"/>
        </w:numPr>
        <w:spacing w:before="0" w:after="0"/>
      </w:pPr>
      <w:r>
        <w:t>DEPT-90</w:t>
      </w:r>
    </w:p>
    <w:p>
      <w:pPr>
        <w:numPr>
          <w:ilvl w:val="3"/>
          <w:numId w:val="900"/>
        </w:numPr>
        <w:spacing w:before="0" w:after="0"/>
      </w:pPr>
      <w:r>
        <w:t>DEPT-135</w:t>
      </w:r>
    </w:p>
    <w:p>
      <w:pPr>
        <w:numPr>
          <w:ilvl w:val="1"/>
          <w:numId w:val="900"/>
        </w:numPr>
        <w:spacing w:before="0" w:after="0"/>
      </w:pPr>
      <w:r>
        <w:t>Advanced NMR Techniques</w:t>
      </w:r>
    </w:p>
    <w:p>
      <w:pPr>
        <w:numPr>
          <w:ilvl w:val="2"/>
          <w:numId w:val="900"/>
        </w:numPr>
        <w:spacing w:before="0" w:after="0"/>
      </w:pPr>
      <w:r>
        <w:t>Two-Dimensional NMR</w:t>
      </w:r>
    </w:p>
    <w:p>
      <w:pPr>
        <w:numPr>
          <w:ilvl w:val="2"/>
          <w:numId w:val="900"/>
        </w:numPr>
        <w:spacing w:before="0" w:after="0"/>
      </w:pPr>
      <w:r>
        <w:t>COSY</w:t>
      </w:r>
    </w:p>
    <w:p>
      <w:pPr>
        <w:numPr>
          <w:ilvl w:val="2"/>
          <w:numId w:val="900"/>
        </w:numPr>
        <w:spacing w:before="0" w:after="0"/>
      </w:pPr>
      <w:r>
        <w:t>HSQC</w:t>
      </w:r>
    </w:p>
    <w:p>
      <w:pPr>
        <w:numPr>
          <w:ilvl w:val="2"/>
          <w:numId w:val="900"/>
        </w:numPr>
        <w:spacing w:before="0" w:after="0"/>
      </w:pPr>
      <w:r>
        <w:t>HMBC</w:t>
      </w:r>
    </w:p>
    <w:p>
      <w:pPr>
        <w:numPr>
          <w:ilvl w:val="1"/>
          <w:numId w:val="900"/>
        </w:numPr>
        <w:spacing w:before="0" w:after="0"/>
      </w:pPr>
      <w:r>
        <w:t>NMR Spectrum Interpretation</w:t>
      </w:r>
    </w:p>
    <w:p>
      <w:pPr>
        <w:numPr>
          <w:ilvl w:val="0"/>
          <w:numId w:val="900"/>
        </w:numPr>
        <w:spacing w:before="0" w:after="0"/>
      </w:pPr>
      <w:r>
        <w:t>Ultraviolet-Visible Spectroscopy</w:t>
      </w:r>
    </w:p>
    <w:p>
      <w:pPr>
        <w:numPr>
          <w:ilvl w:val="1"/>
          <w:numId w:val="900"/>
        </w:numPr>
        <w:spacing w:before="0" w:after="0"/>
      </w:pPr>
      <w:r>
        <w:t>Principles of UV-Vis Spectroscopy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π to π* Transitions</w:t>
      </w:r>
    </w:p>
    <w:p>
      <w:pPr>
        <w:numPr>
          <w:ilvl w:val="2"/>
          <w:numId w:val="900"/>
        </w:numPr>
        <w:spacing w:before="0" w:after="0"/>
      </w:pPr>
      <w:r>
        <w:t>n to π* Transitions</w:t>
      </w:r>
    </w:p>
    <w:p>
      <w:pPr>
        <w:numPr>
          <w:ilvl w:val="1"/>
          <w:numId w:val="900"/>
        </w:numPr>
        <w:spacing w:before="0" w:after="0"/>
      </w:pPr>
      <w:r>
        <w:t>Chromophores</w:t>
      </w:r>
    </w:p>
    <w:p>
      <w:pPr>
        <w:numPr>
          <w:ilvl w:val="1"/>
          <w:numId w:val="900"/>
        </w:numPr>
        <w:spacing w:before="0" w:after="0"/>
      </w:pPr>
      <w:r>
        <w:t>Conjugation Effects</w:t>
      </w:r>
    </w:p>
    <w:p>
      <w:pPr>
        <w:numPr>
          <w:ilvl w:val="2"/>
          <w:numId w:val="900"/>
        </w:numPr>
        <w:spacing w:before="0" w:after="0"/>
      </w:pPr>
      <w:r>
        <w:t>Extended Conjugation</w:t>
      </w:r>
    </w:p>
    <w:p>
      <w:pPr>
        <w:numPr>
          <w:ilvl w:val="2"/>
          <w:numId w:val="900"/>
        </w:numPr>
        <w:spacing w:before="0" w:after="0"/>
      </w:pPr>
      <w:r>
        <w:t>Bathochromic Shift</w:t>
      </w:r>
    </w:p>
    <w:p>
      <w:pPr>
        <w:numPr>
          <w:ilvl w:val="1"/>
          <w:numId w:val="900"/>
        </w:numPr>
        <w:spacing w:before="0" w:after="0"/>
      </w:pPr>
      <w:r>
        <w:t>Woodward-Fieser Rules</w:t>
      </w:r>
    </w:p>
    <w:p>
      <w:pPr>
        <w:numPr>
          <w:ilvl w:val="1"/>
          <w:numId w:val="900"/>
        </w:numPr>
        <w:spacing w:before="0" w:after="0"/>
      </w:pPr>
      <w:r>
        <w:t>Applications in Organic Chemistry</w:t>
      </w:r>
    </w:p>
    <w:p>
      <w:pPr>
        <w:pStyle w:val="Heading1"/>
      </w:pPr>
      <w:r>
        <w:t>Reactions of Alkanes and Cycloalkanes</w:t>
      </w:r>
    </w:p>
    <w:p>
      <w:pPr>
        <w:numPr>
          <w:ilvl w:val="0"/>
          <w:numId w:val="900"/>
        </w:numPr>
        <w:spacing w:before="0" w:after="0"/>
      </w:pPr>
      <w:r>
        <w:t>General Reactivity of Alkanes</w:t>
      </w:r>
    </w:p>
    <w:p>
      <w:pPr>
        <w:numPr>
          <w:ilvl w:val="1"/>
          <w:numId w:val="900"/>
        </w:numPr>
        <w:spacing w:before="0" w:after="0"/>
      </w:pPr>
      <w:r>
        <w:t>Stability of Alkanes</w:t>
      </w:r>
    </w:p>
    <w:p>
      <w:pPr>
        <w:numPr>
          <w:ilvl w:val="1"/>
          <w:numId w:val="900"/>
        </w:numPr>
        <w:spacing w:before="0" w:after="0"/>
      </w:pPr>
      <w:r>
        <w:t>Types of Reactions</w:t>
      </w:r>
    </w:p>
    <w:p>
      <w:pPr>
        <w:numPr>
          <w:ilvl w:val="0"/>
          <w:numId w:val="900"/>
        </w:numPr>
        <w:spacing w:before="0" w:after="0"/>
      </w:pPr>
      <w:r>
        <w:t>Radical Reactions</w:t>
      </w:r>
    </w:p>
    <w:p>
      <w:pPr>
        <w:numPr>
          <w:ilvl w:val="1"/>
          <w:numId w:val="900"/>
        </w:numPr>
        <w:spacing w:before="0" w:after="0"/>
      </w:pPr>
      <w:r>
        <w:t>Free Radical Halogenation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Energetics of Halogenation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3"/>
          <w:numId w:val="900"/>
        </w:numPr>
        <w:spacing w:before="0" w:after="0"/>
      </w:pPr>
      <w:r>
        <w:t>Primary vs Secondary vs Tertiary Hydrogens</w:t>
      </w:r>
    </w:p>
    <w:p>
      <w:pPr>
        <w:numPr>
          <w:ilvl w:val="2"/>
          <w:numId w:val="900"/>
        </w:numPr>
        <w:spacing w:before="0" w:after="0"/>
      </w:pPr>
      <w:r>
        <w:t>Selectivity Differences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Bromination</w:t>
      </w:r>
    </w:p>
    <w:p>
      <w:pPr>
        <w:numPr>
          <w:ilvl w:val="3"/>
          <w:numId w:val="900"/>
        </w:numPr>
        <w:spacing w:before="0" w:after="0"/>
      </w:pPr>
      <w:r>
        <w:t>Iodination</w:t>
      </w:r>
    </w:p>
    <w:p>
      <w:pPr>
        <w:numPr>
          <w:ilvl w:val="3"/>
          <w:numId w:val="900"/>
        </w:numPr>
        <w:spacing w:before="0" w:after="0"/>
      </w:pPr>
      <w:r>
        <w:t>Fluorination</w:t>
      </w:r>
    </w:p>
    <w:p>
      <w:pPr>
        <w:numPr>
          <w:ilvl w:val="1"/>
          <w:numId w:val="900"/>
        </w:numPr>
        <w:spacing w:before="0" w:after="0"/>
      </w:pPr>
      <w:r>
        <w:t>Combustion Reactions</w:t>
      </w:r>
    </w:p>
    <w:p>
      <w:pPr>
        <w:numPr>
          <w:ilvl w:val="2"/>
          <w:numId w:val="900"/>
        </w:numPr>
        <w:spacing w:before="0" w:after="0"/>
      </w:pPr>
      <w:r>
        <w:t>Complete Combustion</w:t>
      </w:r>
    </w:p>
    <w:p>
      <w:pPr>
        <w:numPr>
          <w:ilvl w:val="2"/>
          <w:numId w:val="900"/>
        </w:numPr>
        <w:spacing w:before="0" w:after="0"/>
      </w:pPr>
      <w:r>
        <w:t>Incomplete Combustion</w:t>
      </w:r>
    </w:p>
    <w:p>
      <w:pPr>
        <w:numPr>
          <w:ilvl w:val="2"/>
          <w:numId w:val="900"/>
        </w:numPr>
        <w:spacing w:before="0" w:after="0"/>
      </w:pPr>
      <w:r>
        <w:t>Heat of Combustion</w:t>
      </w:r>
    </w:p>
    <w:p>
      <w:pPr>
        <w:numPr>
          <w:ilvl w:val="1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Cracking</w:t>
      </w:r>
    </w:p>
    <w:p>
      <w:pPr>
        <w:numPr>
          <w:ilvl w:val="2"/>
          <w:numId w:val="900"/>
        </w:numPr>
        <w:spacing w:before="0" w:after="0"/>
      </w:pPr>
      <w:r>
        <w:t>Reforming</w:t>
      </w:r>
    </w:p>
    <w:p>
      <w:pPr>
        <w:numPr>
          <w:ilvl w:val="0"/>
          <w:numId w:val="900"/>
        </w:numPr>
        <w:spacing w:before="0" w:after="0"/>
      </w:pPr>
      <w:r>
        <w:t>Reactions of Cycloalkanes</w:t>
      </w:r>
    </w:p>
    <w:p>
      <w:pPr>
        <w:numPr>
          <w:ilvl w:val="1"/>
          <w:numId w:val="900"/>
        </w:numPr>
        <w:spacing w:before="0" w:after="0"/>
      </w:pPr>
      <w:r>
        <w:t>Ring-Opening Reactions</w:t>
      </w:r>
    </w:p>
    <w:p>
      <w:pPr>
        <w:numPr>
          <w:ilvl w:val="1"/>
          <w:numId w:val="900"/>
        </w:numPr>
        <w:spacing w:before="0" w:after="0"/>
      </w:pPr>
      <w:r>
        <w:t>Strain-Release Reactions</w:t>
      </w:r>
    </w:p>
    <w:p>
      <w:pPr>
        <w:pStyle w:val="Heading1"/>
      </w:pPr>
      <w:r>
        <w:t>Reactions of Alkenes and Alkynes</w:t>
      </w:r>
    </w:p>
    <w:p>
      <w:pPr>
        <w:numPr>
          <w:ilvl w:val="0"/>
          <w:numId w:val="900"/>
        </w:numPr>
        <w:spacing w:before="0" w:after="0"/>
      </w:pPr>
      <w:r>
        <w:t>Electrophilic Addition to Alkenes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2"/>
          <w:numId w:val="900"/>
        </w:numPr>
        <w:spacing w:before="0" w:after="0"/>
      </w:pPr>
      <w:r>
        <w:t>Carbocation Intermediates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1"/>
          <w:numId w:val="900"/>
        </w:numPr>
        <w:spacing w:before="0" w:after="0"/>
      </w:pPr>
      <w:r>
        <w:t>Addition of Hydrogen Halides</w:t>
      </w:r>
    </w:p>
    <w:p>
      <w:pPr>
        <w:numPr>
          <w:ilvl w:val="2"/>
          <w:numId w:val="900"/>
        </w:numPr>
        <w:spacing w:before="0" w:after="0"/>
      </w:pPr>
      <w:r>
        <w:t>Markovnikov's Rule</w:t>
      </w:r>
    </w:p>
    <w:p>
      <w:pPr>
        <w:numPr>
          <w:ilvl w:val="2"/>
          <w:numId w:val="900"/>
        </w:numPr>
        <w:spacing w:before="0" w:after="0"/>
      </w:pPr>
      <w:r>
        <w:t>Carbocation Stability</w:t>
      </w:r>
    </w:p>
    <w:p>
      <w:pPr>
        <w:numPr>
          <w:ilvl w:val="3"/>
          <w:numId w:val="900"/>
        </w:numPr>
        <w:spacing w:before="0" w:after="0"/>
      </w:pPr>
      <w:r>
        <w:t>Primary Carbocations</w:t>
      </w:r>
    </w:p>
    <w:p>
      <w:pPr>
        <w:numPr>
          <w:ilvl w:val="3"/>
          <w:numId w:val="900"/>
        </w:numPr>
        <w:spacing w:before="0" w:after="0"/>
      </w:pPr>
      <w:r>
        <w:t>Secondary Carbocations</w:t>
      </w:r>
    </w:p>
    <w:p>
      <w:pPr>
        <w:numPr>
          <w:ilvl w:val="3"/>
          <w:numId w:val="900"/>
        </w:numPr>
        <w:spacing w:before="0" w:after="0"/>
      </w:pPr>
      <w:r>
        <w:t>Tertiary Carbocations</w:t>
      </w:r>
    </w:p>
    <w:p>
      <w:pPr>
        <w:numPr>
          <w:ilvl w:val="2"/>
          <w:numId w:val="900"/>
        </w:numPr>
        <w:spacing w:before="0" w:after="0"/>
      </w:pPr>
      <w:r>
        <w:t>Carbocation Rearrangements</w:t>
      </w:r>
    </w:p>
    <w:p>
      <w:pPr>
        <w:numPr>
          <w:ilvl w:val="3"/>
          <w:numId w:val="900"/>
        </w:numPr>
        <w:spacing w:before="0" w:after="0"/>
      </w:pPr>
      <w:r>
        <w:t>1,2-Hydride Shifts</w:t>
      </w:r>
    </w:p>
    <w:p>
      <w:pPr>
        <w:numPr>
          <w:ilvl w:val="3"/>
          <w:numId w:val="900"/>
        </w:numPr>
        <w:spacing w:before="0" w:after="0"/>
      </w:pPr>
      <w:r>
        <w:t>1,2-Alkyl Shifts</w:t>
      </w:r>
    </w:p>
    <w:p>
      <w:pPr>
        <w:numPr>
          <w:ilvl w:val="2"/>
          <w:numId w:val="900"/>
        </w:numPr>
        <w:spacing w:before="0" w:after="0"/>
      </w:pPr>
      <w:r>
        <w:t>Anti-Markovnikov Addition</w:t>
      </w:r>
    </w:p>
    <w:p>
      <w:pPr>
        <w:numPr>
          <w:ilvl w:val="3"/>
          <w:numId w:val="900"/>
        </w:numPr>
        <w:spacing w:before="0" w:after="0"/>
      </w:pPr>
      <w:r>
        <w:t>Radical Mechanism with HBr</w:t>
      </w:r>
    </w:p>
    <w:p>
      <w:pPr>
        <w:numPr>
          <w:ilvl w:val="1"/>
          <w:numId w:val="900"/>
        </w:numPr>
        <w:spacing w:before="0" w:after="0"/>
      </w:pPr>
      <w:r>
        <w:t>Hydration Reactions</w:t>
      </w:r>
    </w:p>
    <w:p>
      <w:pPr>
        <w:numPr>
          <w:ilvl w:val="2"/>
          <w:numId w:val="900"/>
        </w:numPr>
        <w:spacing w:before="0" w:after="0"/>
      </w:pPr>
      <w:r>
        <w:t>Acid-Catalyzed Hydration</w:t>
      </w:r>
    </w:p>
    <w:p>
      <w:pPr>
        <w:numPr>
          <w:ilvl w:val="2"/>
          <w:numId w:val="900"/>
        </w:numPr>
        <w:spacing w:before="0" w:after="0"/>
      </w:pPr>
      <w:r>
        <w:t>Oxymercuration-Demercuration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Stereochemistry</w:t>
      </w:r>
    </w:p>
    <w:p>
      <w:pPr>
        <w:numPr>
          <w:ilvl w:val="3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Hydroboration-Oxidation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Stereochemistry</w:t>
      </w:r>
    </w:p>
    <w:p>
      <w:pPr>
        <w:numPr>
          <w:ilvl w:val="3"/>
          <w:numId w:val="900"/>
        </w:numPr>
        <w:spacing w:before="0" w:after="0"/>
      </w:pPr>
      <w:r>
        <w:t>Regioselectivity</w:t>
      </w:r>
    </w:p>
    <w:p>
      <w:pPr>
        <w:numPr>
          <w:ilvl w:val="1"/>
          <w:numId w:val="900"/>
        </w:numPr>
        <w:spacing w:before="0" w:after="0"/>
      </w:pPr>
      <w:r>
        <w:t>Halogenation</w:t>
      </w:r>
    </w:p>
    <w:p>
      <w:pPr>
        <w:numPr>
          <w:ilvl w:val="2"/>
          <w:numId w:val="900"/>
        </w:numPr>
        <w:spacing w:before="0" w:after="0"/>
      </w:pPr>
      <w:r>
        <w:t>Addition of Cl2 and Br2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Halohydrin Formation</w:t>
      </w:r>
    </w:p>
    <w:p>
      <w:pPr>
        <w:numPr>
          <w:ilvl w:val="1"/>
          <w:numId w:val="900"/>
        </w:numPr>
        <w:spacing w:before="0" w:after="0"/>
      </w:pPr>
      <w:r>
        <w:t>Catalytic Hydrogenation</w:t>
      </w:r>
    </w:p>
    <w:p>
      <w:pPr>
        <w:numPr>
          <w:ilvl w:val="2"/>
          <w:numId w:val="900"/>
        </w:numPr>
        <w:spacing w:before="0" w:after="0"/>
      </w:pPr>
      <w:r>
        <w:t>Heterogeneous Catalysts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Heat of Hydrogenation</w:t>
      </w:r>
    </w:p>
    <w:p>
      <w:pPr>
        <w:numPr>
          <w:ilvl w:val="1"/>
          <w:numId w:val="900"/>
        </w:numPr>
        <w:spacing w:before="0" w:after="0"/>
      </w:pPr>
      <w:r>
        <w:t>Epoxidation</w:t>
      </w:r>
    </w:p>
    <w:p>
      <w:pPr>
        <w:numPr>
          <w:ilvl w:val="2"/>
          <w:numId w:val="900"/>
        </w:numPr>
        <w:spacing w:before="0" w:after="0"/>
      </w:pPr>
      <w:r>
        <w:t>Peroxyacid Epoxidation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1"/>
          <w:numId w:val="900"/>
        </w:numPr>
        <w:spacing w:before="0" w:after="0"/>
      </w:pPr>
      <w:r>
        <w:t>Dihydroxylation</w:t>
      </w:r>
    </w:p>
    <w:p>
      <w:pPr>
        <w:numPr>
          <w:ilvl w:val="2"/>
          <w:numId w:val="900"/>
        </w:numPr>
        <w:spacing w:before="0" w:after="0"/>
      </w:pPr>
      <w:r>
        <w:t>Osmium Tetroxide</w:t>
      </w:r>
    </w:p>
    <w:p>
      <w:pPr>
        <w:numPr>
          <w:ilvl w:val="2"/>
          <w:numId w:val="900"/>
        </w:numPr>
        <w:spacing w:before="0" w:after="0"/>
      </w:pPr>
      <w:r>
        <w:t>Potassium Permanganate</w:t>
      </w:r>
    </w:p>
    <w:p>
      <w:pPr>
        <w:numPr>
          <w:ilvl w:val="2"/>
          <w:numId w:val="900"/>
        </w:numPr>
        <w:spacing w:before="0" w:after="0"/>
      </w:pPr>
      <w:r>
        <w:t>Syn vs Anti Addition</w:t>
      </w:r>
    </w:p>
    <w:p>
      <w:pPr>
        <w:numPr>
          <w:ilvl w:val="1"/>
          <w:numId w:val="900"/>
        </w:numPr>
        <w:spacing w:before="0" w:after="0"/>
      </w:pPr>
      <w:r>
        <w:t>Oxidative Cleavage</w:t>
      </w:r>
    </w:p>
    <w:p>
      <w:pPr>
        <w:numPr>
          <w:ilvl w:val="2"/>
          <w:numId w:val="900"/>
        </w:numPr>
        <w:spacing w:before="0" w:after="0"/>
      </w:pPr>
      <w:r>
        <w:t>Ozonolysis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Reductive Workup</w:t>
      </w:r>
    </w:p>
    <w:p>
      <w:pPr>
        <w:numPr>
          <w:ilvl w:val="3"/>
          <w:numId w:val="900"/>
        </w:numPr>
        <w:spacing w:before="0" w:after="0"/>
      </w:pPr>
      <w:r>
        <w:t>Oxidative Workup</w:t>
      </w:r>
    </w:p>
    <w:p>
      <w:pPr>
        <w:numPr>
          <w:ilvl w:val="0"/>
          <w:numId w:val="900"/>
        </w:numPr>
        <w:spacing w:before="0" w:after="0"/>
      </w:pPr>
      <w:r>
        <w:t>Reactions of Alkynes</w:t>
      </w:r>
    </w:p>
    <w:p>
      <w:pPr>
        <w:numPr>
          <w:ilvl w:val="1"/>
          <w:numId w:val="900"/>
        </w:numPr>
        <w:spacing w:before="0" w:after="0"/>
      </w:pPr>
      <w:r>
        <w:t>Addition Reactions</w:t>
      </w:r>
    </w:p>
    <w:p>
      <w:pPr>
        <w:numPr>
          <w:ilvl w:val="2"/>
          <w:numId w:val="900"/>
        </w:numPr>
        <w:spacing w:before="0" w:after="0"/>
      </w:pPr>
      <w:r>
        <w:t>Addition of Hydrogen Halides</w:t>
      </w:r>
    </w:p>
    <w:p>
      <w:pPr>
        <w:numPr>
          <w:ilvl w:val="3"/>
          <w:numId w:val="900"/>
        </w:numPr>
        <w:spacing w:before="0" w:after="0"/>
      </w:pPr>
      <w:r>
        <w:t>Regioselectivity</w:t>
      </w:r>
    </w:p>
    <w:p>
      <w:pPr>
        <w:numPr>
          <w:ilvl w:val="3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Addition of Halogens</w:t>
      </w:r>
    </w:p>
    <w:p>
      <w:pPr>
        <w:numPr>
          <w:ilvl w:val="2"/>
          <w:numId w:val="900"/>
        </w:numPr>
        <w:spacing w:before="0" w:after="0"/>
      </w:pPr>
      <w:r>
        <w:t>Hydration</w:t>
      </w:r>
    </w:p>
    <w:p>
      <w:pPr>
        <w:numPr>
          <w:ilvl w:val="3"/>
          <w:numId w:val="900"/>
        </w:numPr>
        <w:spacing w:before="0" w:after="0"/>
      </w:pPr>
      <w:r>
        <w:t>Mercuric Ion Catalysis</w:t>
      </w:r>
    </w:p>
    <w:p>
      <w:pPr>
        <w:numPr>
          <w:ilvl w:val="3"/>
          <w:numId w:val="900"/>
        </w:numPr>
        <w:spacing w:before="0" w:after="0"/>
      </w:pPr>
      <w:r>
        <w:t>Hydroboration-Oxidation</w:t>
      </w:r>
    </w:p>
    <w:p>
      <w:pPr>
        <w:numPr>
          <w:ilvl w:val="1"/>
          <w:numId w:val="900"/>
        </w:numPr>
        <w:spacing w:before="0" w:after="0"/>
      </w:pPr>
      <w:r>
        <w:t>Reduction Reactions</w:t>
      </w:r>
    </w:p>
    <w:p>
      <w:pPr>
        <w:numPr>
          <w:ilvl w:val="2"/>
          <w:numId w:val="900"/>
        </w:numPr>
        <w:spacing w:before="0" w:after="0"/>
      </w:pPr>
      <w:r>
        <w:t>Complete Reduction to Alkanes</w:t>
      </w:r>
    </w:p>
    <w:p>
      <w:pPr>
        <w:numPr>
          <w:ilvl w:val="2"/>
          <w:numId w:val="900"/>
        </w:numPr>
        <w:spacing w:before="0" w:after="0"/>
      </w:pPr>
      <w:r>
        <w:t>Partial Reduction to Alkenes</w:t>
      </w:r>
    </w:p>
    <w:p>
      <w:pPr>
        <w:numPr>
          <w:ilvl w:val="3"/>
          <w:numId w:val="900"/>
        </w:numPr>
        <w:spacing w:before="0" w:after="0"/>
      </w:pPr>
      <w:r>
        <w:t>Lindlar's Catalyst</w:t>
      </w:r>
    </w:p>
    <w:p>
      <w:pPr>
        <w:numPr>
          <w:ilvl w:val="3"/>
          <w:numId w:val="900"/>
        </w:numPr>
        <w:spacing w:before="0" w:after="0"/>
      </w:pPr>
      <w:r>
        <w:t>Dissolving Metal Reduction</w:t>
      </w:r>
    </w:p>
    <w:p>
      <w:pPr>
        <w:numPr>
          <w:ilvl w:val="1"/>
          <w:numId w:val="900"/>
        </w:numPr>
        <w:spacing w:before="0" w:after="0"/>
      </w:pPr>
      <w:r>
        <w:t>Acidity of Terminal Alkynes</w:t>
      </w:r>
    </w:p>
    <w:p>
      <w:pPr>
        <w:numPr>
          <w:ilvl w:val="2"/>
          <w:numId w:val="900"/>
        </w:numPr>
        <w:spacing w:before="0" w:after="0"/>
      </w:pPr>
      <w:r>
        <w:t>Formation of Acetylide Anions</w:t>
      </w:r>
    </w:p>
    <w:p>
      <w:pPr>
        <w:numPr>
          <w:ilvl w:val="2"/>
          <w:numId w:val="900"/>
        </w:numPr>
        <w:spacing w:before="0" w:after="0"/>
      </w:pPr>
      <w:r>
        <w:t>Alkylation Reactions</w:t>
      </w:r>
    </w:p>
    <w:p>
      <w:pPr>
        <w:numPr>
          <w:ilvl w:val="2"/>
          <w:numId w:val="900"/>
        </w:numPr>
        <w:spacing w:before="0" w:after="0"/>
      </w:pPr>
      <w:r>
        <w:t>Synthetic Applications</w:t>
      </w:r>
    </w:p>
    <w:p>
      <w:pPr>
        <w:pStyle w:val="Heading1"/>
      </w:pPr>
      <w:r>
        <w:t>Substitution and Elimination Reactions</w:t>
      </w:r>
    </w:p>
    <w:p>
      <w:pPr>
        <w:numPr>
          <w:ilvl w:val="0"/>
          <w:numId w:val="900"/>
        </w:numPr>
        <w:spacing w:before="0" w:after="0"/>
      </w:pPr>
      <w:r>
        <w:t>Alkyl Halides</w:t>
      </w:r>
    </w:p>
    <w:p>
      <w:pPr>
        <w:numPr>
          <w:ilvl w:val="1"/>
          <w:numId w:val="900"/>
        </w:numPr>
        <w:spacing w:before="0" w:after="0"/>
      </w:pPr>
      <w:r>
        <w:t>Structure and Classification</w:t>
      </w:r>
    </w:p>
    <w:p>
      <w:pPr>
        <w:numPr>
          <w:ilvl w:val="2"/>
          <w:numId w:val="900"/>
        </w:numPr>
        <w:spacing w:before="0" w:after="0"/>
      </w:pPr>
      <w:r>
        <w:t>Primary Alkyl Halides</w:t>
      </w:r>
    </w:p>
    <w:p>
      <w:pPr>
        <w:numPr>
          <w:ilvl w:val="2"/>
          <w:numId w:val="900"/>
        </w:numPr>
        <w:spacing w:before="0" w:after="0"/>
      </w:pPr>
      <w:r>
        <w:t>Secondary Alkyl Halides</w:t>
      </w:r>
    </w:p>
    <w:p>
      <w:pPr>
        <w:numPr>
          <w:ilvl w:val="2"/>
          <w:numId w:val="900"/>
        </w:numPr>
        <w:spacing w:before="0" w:after="0"/>
      </w:pPr>
      <w:r>
        <w:t>Tertiary Alkyl Halides</w:t>
      </w:r>
    </w:p>
    <w:p>
      <w:pPr>
        <w:numPr>
          <w:ilvl w:val="1"/>
          <w:numId w:val="900"/>
        </w:numPr>
        <w:spacing w:before="0" w:after="0"/>
      </w:pPr>
      <w:r>
        <w:t>Nomenclature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Preparation Methods</w:t>
      </w:r>
    </w:p>
    <w:p>
      <w:pPr>
        <w:numPr>
          <w:ilvl w:val="0"/>
          <w:numId w:val="900"/>
        </w:numPr>
        <w:spacing w:before="0" w:after="0"/>
      </w:pPr>
      <w:r>
        <w:t>Nucleophilic Substitution Reactions</w:t>
      </w:r>
    </w:p>
    <w:p>
      <w:pPr>
        <w:numPr>
          <w:ilvl w:val="1"/>
          <w:numId w:val="900"/>
        </w:numPr>
        <w:spacing w:before="0" w:after="0"/>
      </w:pPr>
      <w:r>
        <w:t>SN2 Mechanism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Energy Profile</w:t>
      </w:r>
    </w:p>
    <w:p>
      <w:pPr>
        <w:numPr>
          <w:ilvl w:val="2"/>
          <w:numId w:val="900"/>
        </w:numPr>
        <w:spacing w:before="0" w:after="0"/>
      </w:pPr>
      <w:r>
        <w:t>Factors Affecting SN2 Rate</w:t>
      </w:r>
    </w:p>
    <w:p>
      <w:pPr>
        <w:numPr>
          <w:ilvl w:val="3"/>
          <w:numId w:val="900"/>
        </w:numPr>
        <w:spacing w:before="0" w:after="0"/>
      </w:pPr>
      <w:r>
        <w:t>Substrate Structure</w:t>
      </w:r>
    </w:p>
    <w:p>
      <w:pPr>
        <w:numPr>
          <w:ilvl w:val="3"/>
          <w:numId w:val="900"/>
        </w:numPr>
        <w:spacing w:before="0" w:after="0"/>
      </w:pPr>
      <w:r>
        <w:t>Nucleophile Strength</w:t>
      </w:r>
    </w:p>
    <w:p>
      <w:pPr>
        <w:numPr>
          <w:ilvl w:val="3"/>
          <w:numId w:val="900"/>
        </w:numPr>
        <w:spacing w:before="0" w:after="0"/>
      </w:pPr>
      <w:r>
        <w:t>Leaving Group Ability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SN1 Mechanism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2"/>
          <w:numId w:val="900"/>
        </w:numPr>
        <w:spacing w:before="0" w:after="0"/>
      </w:pPr>
      <w:r>
        <w:t>Carbocation Intermediates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Energy Profile</w:t>
      </w:r>
    </w:p>
    <w:p>
      <w:pPr>
        <w:numPr>
          <w:ilvl w:val="2"/>
          <w:numId w:val="900"/>
        </w:numPr>
        <w:spacing w:before="0" w:after="0"/>
      </w:pPr>
      <w:r>
        <w:t>Factors Affecting SN1 Rate</w:t>
      </w:r>
    </w:p>
    <w:p>
      <w:pPr>
        <w:numPr>
          <w:ilvl w:val="3"/>
          <w:numId w:val="900"/>
        </w:numPr>
        <w:spacing w:before="0" w:after="0"/>
      </w:pPr>
      <w:r>
        <w:t>Substrate Structure</w:t>
      </w:r>
    </w:p>
    <w:p>
      <w:pPr>
        <w:numPr>
          <w:ilvl w:val="3"/>
          <w:numId w:val="900"/>
        </w:numPr>
        <w:spacing w:before="0" w:after="0"/>
      </w:pPr>
      <w:r>
        <w:t>Leaving Group Ability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Carbocation Rearrangements</w:t>
      </w:r>
    </w:p>
    <w:p>
      <w:pPr>
        <w:numPr>
          <w:ilvl w:val="1"/>
          <w:numId w:val="900"/>
        </w:numPr>
        <w:spacing w:before="0" w:after="0"/>
      </w:pPr>
      <w:r>
        <w:t>Nucleophiles and Leaving Groups</w:t>
      </w:r>
    </w:p>
    <w:p>
      <w:pPr>
        <w:numPr>
          <w:ilvl w:val="2"/>
          <w:numId w:val="900"/>
        </w:numPr>
        <w:spacing w:before="0" w:after="0"/>
      </w:pPr>
      <w:r>
        <w:t>Nucleophilicity</w:t>
      </w:r>
    </w:p>
    <w:p>
      <w:pPr>
        <w:numPr>
          <w:ilvl w:val="2"/>
          <w:numId w:val="900"/>
        </w:numPr>
        <w:spacing w:before="0" w:after="0"/>
      </w:pPr>
      <w:r>
        <w:t>Leaving Group Ability</w:t>
      </w:r>
    </w:p>
    <w:p>
      <w:pPr>
        <w:numPr>
          <w:ilvl w:val="2"/>
          <w:numId w:val="900"/>
        </w:numPr>
        <w:spacing w:before="0" w:after="0"/>
      </w:pPr>
      <w:r>
        <w:t>Solvent Effects on Nucleophilicity</w:t>
      </w:r>
    </w:p>
    <w:p>
      <w:pPr>
        <w:numPr>
          <w:ilvl w:val="0"/>
          <w:numId w:val="900"/>
        </w:numPr>
        <w:spacing w:before="0" w:after="0"/>
      </w:pPr>
      <w:r>
        <w:t>Elimination Reactions</w:t>
      </w:r>
    </w:p>
    <w:p>
      <w:pPr>
        <w:numPr>
          <w:ilvl w:val="1"/>
          <w:numId w:val="900"/>
        </w:numPr>
        <w:spacing w:before="0" w:after="0"/>
      </w:pPr>
      <w:r>
        <w:t>E2 Mechanism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3"/>
          <w:numId w:val="900"/>
        </w:numPr>
        <w:spacing w:before="0" w:after="0"/>
      </w:pPr>
      <w:r>
        <w:t>Zaitsev's Rule</w:t>
      </w:r>
    </w:p>
    <w:p>
      <w:pPr>
        <w:numPr>
          <w:ilvl w:val="3"/>
          <w:numId w:val="900"/>
        </w:numPr>
        <w:spacing w:before="0" w:after="0"/>
      </w:pPr>
      <w:r>
        <w:t>Hofmann's Rule</w:t>
      </w:r>
    </w:p>
    <w:p>
      <w:pPr>
        <w:numPr>
          <w:ilvl w:val="2"/>
          <w:numId w:val="900"/>
        </w:numPr>
        <w:spacing w:before="0" w:after="0"/>
      </w:pPr>
      <w:r>
        <w:t>Factors Affecting E2 Rate</w:t>
      </w:r>
    </w:p>
    <w:p>
      <w:pPr>
        <w:numPr>
          <w:ilvl w:val="1"/>
          <w:numId w:val="900"/>
        </w:numPr>
        <w:spacing w:before="0" w:after="0"/>
      </w:pPr>
      <w:r>
        <w:t>E1 Mechanism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2"/>
          <w:numId w:val="900"/>
        </w:numPr>
        <w:spacing w:before="0" w:after="0"/>
      </w:pPr>
      <w:r>
        <w:t>Relationship to SN1</w:t>
      </w:r>
    </w:p>
    <w:p>
      <w:pPr>
        <w:numPr>
          <w:ilvl w:val="2"/>
          <w:numId w:val="900"/>
        </w:numPr>
        <w:spacing w:before="0" w:after="0"/>
      </w:pPr>
      <w:r>
        <w:t>Carbocation Rearrangements</w:t>
      </w:r>
    </w:p>
    <w:p>
      <w:pPr>
        <w:numPr>
          <w:ilvl w:val="1"/>
          <w:numId w:val="900"/>
        </w:numPr>
        <w:spacing w:before="0" w:after="0"/>
      </w:pPr>
      <w:r>
        <w:t>E1cb Mechanism</w:t>
      </w:r>
    </w:p>
    <w:p>
      <w:pPr>
        <w:numPr>
          <w:ilvl w:val="0"/>
          <w:numId w:val="900"/>
        </w:numPr>
        <w:spacing w:before="0" w:after="0"/>
      </w:pPr>
      <w:r>
        <w:t>Competition Between Substitution and Elimination</w:t>
      </w:r>
    </w:p>
    <w:p>
      <w:pPr>
        <w:numPr>
          <w:ilvl w:val="1"/>
          <w:numId w:val="900"/>
        </w:numPr>
        <w:spacing w:before="0" w:after="0"/>
      </w:pPr>
      <w:r>
        <w:t>Substrate Effects</w:t>
      </w:r>
    </w:p>
    <w:p>
      <w:pPr>
        <w:numPr>
          <w:ilvl w:val="1"/>
          <w:numId w:val="900"/>
        </w:numPr>
        <w:spacing w:before="0" w:after="0"/>
      </w:pPr>
      <w:r>
        <w:t>Base/Nucleophile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Predicting Reaction Outcomes</w:t>
      </w:r>
    </w:p>
    <w:p>
      <w:pPr>
        <w:pStyle w:val="Heading1"/>
      </w:pPr>
      <w:r>
        <w:t>Reactions of Alcohols, Ethers, and Epoxides</w:t>
      </w:r>
    </w:p>
    <w:p>
      <w:pPr>
        <w:numPr>
          <w:ilvl w:val="0"/>
          <w:numId w:val="900"/>
        </w:numPr>
        <w:spacing w:before="0" w:after="0"/>
      </w:pPr>
      <w:r>
        <w:t>Alcohols</w:t>
      </w:r>
    </w:p>
    <w:p>
      <w:pPr>
        <w:numPr>
          <w:ilvl w:val="1"/>
          <w:numId w:val="900"/>
        </w:numPr>
        <w:spacing w:before="0" w:after="0"/>
      </w:pPr>
      <w:r>
        <w:t>Structure and Classification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Acidity and Basicity</w:t>
      </w:r>
    </w:p>
    <w:p>
      <w:pPr>
        <w:numPr>
          <w:ilvl w:val="1"/>
          <w:numId w:val="900"/>
        </w:numPr>
        <w:spacing w:before="0" w:after="0"/>
      </w:pPr>
      <w:r>
        <w:t>Conversion to Alkyl Halides</w:t>
      </w:r>
    </w:p>
    <w:p>
      <w:pPr>
        <w:numPr>
          <w:ilvl w:val="2"/>
          <w:numId w:val="900"/>
        </w:numPr>
        <w:spacing w:before="0" w:after="0"/>
      </w:pPr>
      <w:r>
        <w:t>Reaction with Hydrogen Halides</w:t>
      </w:r>
    </w:p>
    <w:p>
      <w:pPr>
        <w:numPr>
          <w:ilvl w:val="2"/>
          <w:numId w:val="900"/>
        </w:numPr>
        <w:spacing w:before="0" w:after="0"/>
      </w:pPr>
      <w:r>
        <w:t>Reaction with Thionyl Chloride</w:t>
      </w:r>
    </w:p>
    <w:p>
      <w:pPr>
        <w:numPr>
          <w:ilvl w:val="2"/>
          <w:numId w:val="900"/>
        </w:numPr>
        <w:spacing w:before="0" w:after="0"/>
      </w:pPr>
      <w:r>
        <w:t>Reaction with Phosphorus Tribromide</w:t>
      </w:r>
    </w:p>
    <w:p>
      <w:pPr>
        <w:numPr>
          <w:ilvl w:val="1"/>
          <w:numId w:val="900"/>
        </w:numPr>
        <w:spacing w:before="0" w:after="0"/>
      </w:pPr>
      <w:r>
        <w:t>Dehydration Reactions</w:t>
      </w:r>
    </w:p>
    <w:p>
      <w:pPr>
        <w:numPr>
          <w:ilvl w:val="2"/>
          <w:numId w:val="900"/>
        </w:numPr>
        <w:spacing w:before="0" w:after="0"/>
      </w:pPr>
      <w:r>
        <w:t>Acid-Catalyzed Dehydration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Rearrangements</w:t>
      </w:r>
    </w:p>
    <w:p>
      <w:pPr>
        <w:numPr>
          <w:ilvl w:val="1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Primary Alcohols</w:t>
      </w:r>
    </w:p>
    <w:p>
      <w:pPr>
        <w:numPr>
          <w:ilvl w:val="3"/>
          <w:numId w:val="900"/>
        </w:numPr>
        <w:spacing w:before="0" w:after="0"/>
      </w:pPr>
      <w:r>
        <w:t>To Aldehydes</w:t>
      </w:r>
    </w:p>
    <w:p>
      <w:pPr>
        <w:numPr>
          <w:ilvl w:val="3"/>
          <w:numId w:val="900"/>
        </w:numPr>
        <w:spacing w:before="0" w:after="0"/>
      </w:pPr>
      <w:r>
        <w:t>To Carboxylic Acids</w:t>
      </w:r>
    </w:p>
    <w:p>
      <w:pPr>
        <w:numPr>
          <w:ilvl w:val="2"/>
          <w:numId w:val="900"/>
        </w:numPr>
        <w:spacing w:before="0" w:after="0"/>
      </w:pPr>
      <w:r>
        <w:t>Secondary Alcohols</w:t>
      </w:r>
    </w:p>
    <w:p>
      <w:pPr>
        <w:numPr>
          <w:ilvl w:val="3"/>
          <w:numId w:val="900"/>
        </w:numPr>
        <w:spacing w:before="0" w:after="0"/>
      </w:pPr>
      <w:r>
        <w:t>To Ketones</w:t>
      </w:r>
    </w:p>
    <w:p>
      <w:pPr>
        <w:numPr>
          <w:ilvl w:val="2"/>
          <w:numId w:val="900"/>
        </w:numPr>
        <w:spacing w:before="0" w:after="0"/>
      </w:pPr>
      <w:r>
        <w:t>Tertiary Alcohols</w:t>
      </w:r>
    </w:p>
    <w:p>
      <w:pPr>
        <w:numPr>
          <w:ilvl w:val="2"/>
          <w:numId w:val="900"/>
        </w:numPr>
        <w:spacing w:before="0" w:after="0"/>
      </w:pPr>
      <w:r>
        <w:t>Oxidizing Agents</w:t>
      </w:r>
    </w:p>
    <w:p>
      <w:pPr>
        <w:numPr>
          <w:ilvl w:val="3"/>
          <w:numId w:val="900"/>
        </w:numPr>
        <w:spacing w:before="0" w:after="0"/>
      </w:pPr>
      <w:r>
        <w:t>Chromium-Based Reagents</w:t>
      </w:r>
    </w:p>
    <w:p>
      <w:pPr>
        <w:numPr>
          <w:ilvl w:val="3"/>
          <w:numId w:val="900"/>
        </w:numPr>
        <w:spacing w:before="0" w:after="0"/>
      </w:pPr>
      <w:r>
        <w:t>PCC</w:t>
      </w:r>
    </w:p>
    <w:p>
      <w:pPr>
        <w:numPr>
          <w:ilvl w:val="3"/>
          <w:numId w:val="900"/>
        </w:numPr>
        <w:spacing w:before="0" w:after="0"/>
      </w:pPr>
      <w:r>
        <w:t>Swern Oxidation</w:t>
      </w:r>
    </w:p>
    <w:p>
      <w:pPr>
        <w:numPr>
          <w:ilvl w:val="3"/>
          <w:numId w:val="900"/>
        </w:numPr>
        <w:spacing w:before="0" w:after="0"/>
      </w:pPr>
      <w:r>
        <w:t>TEMPO</w:t>
      </w:r>
    </w:p>
    <w:p>
      <w:pPr>
        <w:numPr>
          <w:ilvl w:val="0"/>
          <w:numId w:val="900"/>
        </w:numPr>
        <w:spacing w:before="0" w:after="0"/>
      </w:pPr>
      <w:r>
        <w:t>Ethers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Synthesis of Ethers</w:t>
      </w:r>
    </w:p>
    <w:p>
      <w:pPr>
        <w:numPr>
          <w:ilvl w:val="2"/>
          <w:numId w:val="900"/>
        </w:numPr>
        <w:spacing w:before="0" w:after="0"/>
      </w:pPr>
      <w:r>
        <w:t>Williamson Ether Synthesis</w:t>
      </w:r>
    </w:p>
    <w:p>
      <w:pPr>
        <w:numPr>
          <w:ilvl w:val="2"/>
          <w:numId w:val="900"/>
        </w:numPr>
        <w:spacing w:before="0" w:after="0"/>
      </w:pPr>
      <w:r>
        <w:t>Acid-Catalyzed Dehydration</w:t>
      </w:r>
    </w:p>
    <w:p>
      <w:pPr>
        <w:numPr>
          <w:ilvl w:val="1"/>
          <w:numId w:val="900"/>
        </w:numPr>
        <w:spacing w:before="0" w:after="0"/>
      </w:pPr>
      <w:r>
        <w:t>Reactions of Ethers</w:t>
      </w:r>
    </w:p>
    <w:p>
      <w:pPr>
        <w:numPr>
          <w:ilvl w:val="2"/>
          <w:numId w:val="900"/>
        </w:numPr>
        <w:spacing w:before="0" w:after="0"/>
      </w:pPr>
      <w:r>
        <w:t>Cleavage by Strong Acids</w:t>
      </w:r>
    </w:p>
    <w:p>
      <w:pPr>
        <w:numPr>
          <w:ilvl w:val="2"/>
          <w:numId w:val="900"/>
        </w:numPr>
        <w:spacing w:before="0" w:after="0"/>
      </w:pPr>
      <w:r>
        <w:t>Autoxidation</w:t>
      </w:r>
    </w:p>
    <w:p>
      <w:pPr>
        <w:numPr>
          <w:ilvl w:val="0"/>
          <w:numId w:val="900"/>
        </w:numPr>
        <w:spacing w:before="0" w:after="0"/>
      </w:pPr>
      <w:r>
        <w:t>Epoxides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Synthesis of Epoxides</w:t>
      </w:r>
    </w:p>
    <w:p>
      <w:pPr>
        <w:numPr>
          <w:ilvl w:val="2"/>
          <w:numId w:val="900"/>
        </w:numPr>
        <w:spacing w:before="0" w:after="0"/>
      </w:pPr>
      <w:r>
        <w:t>From Alkenes</w:t>
      </w:r>
    </w:p>
    <w:p>
      <w:pPr>
        <w:numPr>
          <w:ilvl w:val="2"/>
          <w:numId w:val="900"/>
        </w:numPr>
        <w:spacing w:before="0" w:after="0"/>
      </w:pPr>
      <w:r>
        <w:t>Intramolecular Cyclization</w:t>
      </w:r>
    </w:p>
    <w:p>
      <w:pPr>
        <w:numPr>
          <w:ilvl w:val="1"/>
          <w:numId w:val="900"/>
        </w:numPr>
        <w:spacing w:before="0" w:after="0"/>
      </w:pPr>
      <w:r>
        <w:t>Ring-Opening Reactions</w:t>
      </w:r>
    </w:p>
    <w:p>
      <w:pPr>
        <w:numPr>
          <w:ilvl w:val="2"/>
          <w:numId w:val="900"/>
        </w:numPr>
        <w:spacing w:before="0" w:after="0"/>
      </w:pPr>
      <w:r>
        <w:t>Acid-Catalyzed Ring Opening</w:t>
      </w:r>
    </w:p>
    <w:p>
      <w:pPr>
        <w:numPr>
          <w:ilvl w:val="2"/>
          <w:numId w:val="900"/>
        </w:numPr>
        <w:spacing w:before="0" w:after="0"/>
      </w:pPr>
      <w:r>
        <w:t>Base-Catalyzed Ring Opening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pStyle w:val="Heading1"/>
      </w:pPr>
      <w:r>
        <w:t>Aromatic Compounds and Their Reactions</w:t>
      </w:r>
    </w:p>
    <w:p>
      <w:pPr>
        <w:numPr>
          <w:ilvl w:val="0"/>
          <w:numId w:val="900"/>
        </w:numPr>
        <w:spacing w:before="0" w:after="0"/>
      </w:pPr>
      <w:r>
        <w:t>Nomenclature of Aromatic Compounds</w:t>
      </w:r>
    </w:p>
    <w:p>
      <w:pPr>
        <w:numPr>
          <w:ilvl w:val="1"/>
          <w:numId w:val="900"/>
        </w:numPr>
        <w:spacing w:before="0" w:after="0"/>
      </w:pPr>
      <w:r>
        <w:t>Monosubstituted Benzenes</w:t>
      </w:r>
    </w:p>
    <w:p>
      <w:pPr>
        <w:numPr>
          <w:ilvl w:val="1"/>
          <w:numId w:val="900"/>
        </w:numPr>
        <w:spacing w:before="0" w:after="0"/>
      </w:pPr>
      <w:r>
        <w:t>Disubstituted Benzenes</w:t>
      </w:r>
    </w:p>
    <w:p>
      <w:pPr>
        <w:numPr>
          <w:ilvl w:val="2"/>
          <w:numId w:val="900"/>
        </w:numPr>
        <w:spacing w:before="0" w:after="0"/>
      </w:pPr>
      <w:r>
        <w:t>Ortho Substitution</w:t>
      </w:r>
    </w:p>
    <w:p>
      <w:pPr>
        <w:numPr>
          <w:ilvl w:val="2"/>
          <w:numId w:val="900"/>
        </w:numPr>
        <w:spacing w:before="0" w:after="0"/>
      </w:pPr>
      <w:r>
        <w:t>Meta Substitution</w:t>
      </w:r>
    </w:p>
    <w:p>
      <w:pPr>
        <w:numPr>
          <w:ilvl w:val="2"/>
          <w:numId w:val="900"/>
        </w:numPr>
        <w:spacing w:before="0" w:after="0"/>
      </w:pPr>
      <w:r>
        <w:t>Para Substitution</w:t>
      </w:r>
    </w:p>
    <w:p>
      <w:pPr>
        <w:numPr>
          <w:ilvl w:val="1"/>
          <w:numId w:val="900"/>
        </w:numPr>
        <w:spacing w:before="0" w:after="0"/>
      </w:pPr>
      <w:r>
        <w:t>Polysubstituted Benzenes</w:t>
      </w:r>
    </w:p>
    <w:p>
      <w:pPr>
        <w:numPr>
          <w:ilvl w:val="1"/>
          <w:numId w:val="900"/>
        </w:numPr>
        <w:spacing w:before="0" w:after="0"/>
      </w:pPr>
      <w:r>
        <w:t>Common Names</w:t>
      </w:r>
    </w:p>
    <w:p>
      <w:pPr>
        <w:numPr>
          <w:ilvl w:val="0"/>
          <w:numId w:val="900"/>
        </w:numPr>
        <w:spacing w:before="0" w:after="0"/>
      </w:pPr>
      <w:r>
        <w:t>Electrophilic Aromatic Substitution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2"/>
          <w:numId w:val="900"/>
        </w:numPr>
        <w:spacing w:before="0" w:after="0"/>
      </w:pPr>
      <w:r>
        <w:t>Arenium Ion Formation</w:t>
      </w:r>
    </w:p>
    <w:p>
      <w:pPr>
        <w:numPr>
          <w:ilvl w:val="2"/>
          <w:numId w:val="900"/>
        </w:numPr>
        <w:spacing w:before="0" w:after="0"/>
      </w:pPr>
      <w:r>
        <w:t>Deprotonation</w:t>
      </w:r>
    </w:p>
    <w:p>
      <w:pPr>
        <w:numPr>
          <w:ilvl w:val="1"/>
          <w:numId w:val="900"/>
        </w:numPr>
        <w:spacing w:before="0" w:after="0"/>
      </w:pPr>
      <w:r>
        <w:t>Specific Reactions</w:t>
      </w:r>
    </w:p>
    <w:p>
      <w:pPr>
        <w:numPr>
          <w:ilvl w:val="2"/>
          <w:numId w:val="900"/>
        </w:numPr>
        <w:spacing w:before="0" w:after="0"/>
      </w:pPr>
      <w:r>
        <w:t>Halogenation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Bromination</w:t>
      </w:r>
    </w:p>
    <w:p>
      <w:pPr>
        <w:numPr>
          <w:ilvl w:val="2"/>
          <w:numId w:val="900"/>
        </w:numPr>
        <w:spacing w:before="0" w:after="0"/>
      </w:pPr>
      <w:r>
        <w:t>Nitration</w:t>
      </w:r>
    </w:p>
    <w:p>
      <w:pPr>
        <w:numPr>
          <w:ilvl w:val="2"/>
          <w:numId w:val="900"/>
        </w:numPr>
        <w:spacing w:before="0" w:after="0"/>
      </w:pPr>
      <w:r>
        <w:t>Sulfonation</w:t>
      </w:r>
    </w:p>
    <w:p>
      <w:pPr>
        <w:numPr>
          <w:ilvl w:val="2"/>
          <w:numId w:val="900"/>
        </w:numPr>
        <w:spacing w:before="0" w:after="0"/>
      </w:pPr>
      <w:r>
        <w:t>Friedel-Crafts Alkylation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Rearrangements</w:t>
      </w:r>
    </w:p>
    <w:p>
      <w:pPr>
        <w:numPr>
          <w:ilvl w:val="2"/>
          <w:numId w:val="900"/>
        </w:numPr>
        <w:spacing w:before="0" w:after="0"/>
      </w:pPr>
      <w:r>
        <w:t>Friedel-Crafts Acylation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Advantages over Alkylation</w:t>
      </w:r>
    </w:p>
    <w:p>
      <w:pPr>
        <w:numPr>
          <w:ilvl w:val="1"/>
          <w:numId w:val="900"/>
        </w:numPr>
        <w:spacing w:before="0" w:after="0"/>
      </w:pPr>
      <w:r>
        <w:t>Substituent Effects</w:t>
      </w:r>
    </w:p>
    <w:p>
      <w:pPr>
        <w:numPr>
          <w:ilvl w:val="2"/>
          <w:numId w:val="900"/>
        </w:numPr>
        <w:spacing w:before="0" w:after="0"/>
      </w:pPr>
      <w:r>
        <w:t>Activating Groups</w:t>
      </w:r>
    </w:p>
    <w:p>
      <w:pPr>
        <w:numPr>
          <w:ilvl w:val="3"/>
          <w:numId w:val="900"/>
        </w:numPr>
        <w:spacing w:before="0" w:after="0"/>
      </w:pPr>
      <w:r>
        <w:t>Ortho/Para Directors</w:t>
      </w:r>
    </w:p>
    <w:p>
      <w:pPr>
        <w:numPr>
          <w:ilvl w:val="3"/>
          <w:numId w:val="900"/>
        </w:numPr>
        <w:spacing w:before="0" w:after="0"/>
      </w:pPr>
      <w:r>
        <w:t>Electron-Donating Groups</w:t>
      </w:r>
    </w:p>
    <w:p>
      <w:pPr>
        <w:numPr>
          <w:ilvl w:val="2"/>
          <w:numId w:val="900"/>
        </w:numPr>
        <w:spacing w:before="0" w:after="0"/>
      </w:pPr>
      <w:r>
        <w:t>Deactivating Groups</w:t>
      </w:r>
    </w:p>
    <w:p>
      <w:pPr>
        <w:numPr>
          <w:ilvl w:val="3"/>
          <w:numId w:val="900"/>
        </w:numPr>
        <w:spacing w:before="0" w:after="0"/>
      </w:pPr>
      <w:r>
        <w:t>Meta Directors</w:t>
      </w:r>
    </w:p>
    <w:p>
      <w:pPr>
        <w:numPr>
          <w:ilvl w:val="3"/>
          <w:numId w:val="900"/>
        </w:numPr>
        <w:spacing w:before="0" w:after="0"/>
      </w:pPr>
      <w:r>
        <w:t>Electron-Withdrawing Groups</w:t>
      </w:r>
    </w:p>
    <w:p>
      <w:pPr>
        <w:numPr>
          <w:ilvl w:val="2"/>
          <w:numId w:val="900"/>
        </w:numPr>
        <w:spacing w:before="0" w:after="0"/>
      </w:pPr>
      <w:r>
        <w:t>Halogen Substituents</w:t>
      </w:r>
    </w:p>
    <w:p>
      <w:pPr>
        <w:numPr>
          <w:ilvl w:val="1"/>
          <w:numId w:val="900"/>
        </w:numPr>
        <w:spacing w:before="0" w:after="0"/>
      </w:pPr>
      <w:r>
        <w:t>Multiple Substitution</w:t>
      </w:r>
    </w:p>
    <w:p>
      <w:pPr>
        <w:numPr>
          <w:ilvl w:val="2"/>
          <w:numId w:val="900"/>
        </w:numPr>
        <w:spacing w:before="0" w:after="0"/>
      </w:pPr>
      <w:r>
        <w:t>Predicting Substitution Patterns</w:t>
      </w:r>
    </w:p>
    <w:p>
      <w:pPr>
        <w:numPr>
          <w:ilvl w:val="2"/>
          <w:numId w:val="900"/>
        </w:numPr>
        <w:spacing w:before="0" w:after="0"/>
      </w:pPr>
      <w:r>
        <w:t>Synthetic Strategies</w:t>
      </w:r>
    </w:p>
    <w:p>
      <w:pPr>
        <w:numPr>
          <w:ilvl w:val="0"/>
          <w:numId w:val="900"/>
        </w:numPr>
        <w:spacing w:before="0" w:after="0"/>
      </w:pPr>
      <w:r>
        <w:t>Nucleophilic Aromatic Substitution</w:t>
      </w:r>
    </w:p>
    <w:p>
      <w:pPr>
        <w:numPr>
          <w:ilvl w:val="1"/>
          <w:numId w:val="900"/>
        </w:numPr>
        <w:spacing w:before="0" w:after="0"/>
      </w:pPr>
      <w:r>
        <w:t>Addition-Elimination Mechanism</w:t>
      </w:r>
    </w:p>
    <w:p>
      <w:pPr>
        <w:numPr>
          <w:ilvl w:val="1"/>
          <w:numId w:val="900"/>
        </w:numPr>
        <w:spacing w:before="0" w:after="0"/>
      </w:pPr>
      <w:r>
        <w:t>Benzyne Mechanism</w:t>
      </w:r>
    </w:p>
    <w:p>
      <w:pPr>
        <w:numPr>
          <w:ilvl w:val="1"/>
          <w:numId w:val="900"/>
        </w:numPr>
        <w:spacing w:before="0" w:after="0"/>
      </w:pPr>
      <w:r>
        <w:t>Activating Groups</w:t>
      </w:r>
    </w:p>
    <w:p>
      <w:pPr>
        <w:numPr>
          <w:ilvl w:val="0"/>
          <w:numId w:val="900"/>
        </w:numPr>
        <w:spacing w:before="0" w:after="0"/>
      </w:pPr>
      <w:r>
        <w:t>Side-Chain Reactions</w:t>
      </w:r>
    </w:p>
    <w:p>
      <w:pPr>
        <w:numPr>
          <w:ilvl w:val="1"/>
          <w:numId w:val="900"/>
        </w:numPr>
        <w:spacing w:before="0" w:after="0"/>
      </w:pPr>
      <w:r>
        <w:t>Oxidation of Alkyl Side Chains</w:t>
      </w:r>
    </w:p>
    <w:p>
      <w:pPr>
        <w:numPr>
          <w:ilvl w:val="1"/>
          <w:numId w:val="900"/>
        </w:numPr>
        <w:spacing w:before="0" w:after="0"/>
      </w:pPr>
      <w:r>
        <w:t>Halogenation of Side Chains</w:t>
      </w:r>
    </w:p>
    <w:p>
      <w:pPr>
        <w:numPr>
          <w:ilvl w:val="1"/>
          <w:numId w:val="900"/>
        </w:numPr>
        <w:spacing w:before="0" w:after="0"/>
      </w:pPr>
      <w:r>
        <w:t>Reduction of Side Chains</w:t>
      </w:r>
    </w:p>
    <w:p>
      <w:pPr>
        <w:pStyle w:val="Heading1"/>
      </w:pPr>
      <w:r>
        <w:t>Carbonyl Chemistry: Aldehydes and Ketones</w:t>
      </w:r>
    </w:p>
    <w:p>
      <w:pPr>
        <w:numPr>
          <w:ilvl w:val="0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Carbonyl Group Geometry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Spectroscopic Properties</w:t>
      </w:r>
    </w:p>
    <w:p>
      <w:pPr>
        <w:numPr>
          <w:ilvl w:val="0"/>
          <w:numId w:val="900"/>
        </w:numPr>
        <w:spacing w:before="0" w:after="0"/>
      </w:pPr>
      <w:r>
        <w:t>Nomenclature</w:t>
      </w:r>
    </w:p>
    <w:p>
      <w:pPr>
        <w:numPr>
          <w:ilvl w:val="1"/>
          <w:numId w:val="900"/>
        </w:numPr>
        <w:spacing w:before="0" w:after="0"/>
      </w:pPr>
      <w:r>
        <w:t>IUPAC Names</w:t>
      </w:r>
    </w:p>
    <w:p>
      <w:pPr>
        <w:numPr>
          <w:ilvl w:val="1"/>
          <w:numId w:val="900"/>
        </w:numPr>
        <w:spacing w:before="0" w:after="0"/>
      </w:pPr>
      <w:r>
        <w:t>Common Names</w:t>
      </w:r>
    </w:p>
    <w:p>
      <w:pPr>
        <w:numPr>
          <w:ilvl w:val="0"/>
          <w:numId w:val="900"/>
        </w:numPr>
        <w:spacing w:before="0" w:after="0"/>
      </w:pPr>
      <w:r>
        <w:t>Synthesis of Aldehydes and Ketones</w:t>
      </w:r>
    </w:p>
    <w:p>
      <w:pPr>
        <w:numPr>
          <w:ilvl w:val="1"/>
          <w:numId w:val="900"/>
        </w:numPr>
        <w:spacing w:before="0" w:after="0"/>
      </w:pPr>
      <w:r>
        <w:t>Oxidation of Alcohols</w:t>
      </w:r>
    </w:p>
    <w:p>
      <w:pPr>
        <w:numPr>
          <w:ilvl w:val="1"/>
          <w:numId w:val="900"/>
        </w:numPr>
        <w:spacing w:before="0" w:after="0"/>
      </w:pPr>
      <w:r>
        <w:t>Ozonolysis of Alkenes</w:t>
      </w:r>
    </w:p>
    <w:p>
      <w:pPr>
        <w:numPr>
          <w:ilvl w:val="1"/>
          <w:numId w:val="900"/>
        </w:numPr>
        <w:spacing w:before="0" w:after="0"/>
      </w:pPr>
      <w:r>
        <w:t>Hydration of Alkynes</w:t>
      </w:r>
    </w:p>
    <w:p>
      <w:pPr>
        <w:numPr>
          <w:ilvl w:val="1"/>
          <w:numId w:val="900"/>
        </w:numPr>
        <w:spacing w:before="0" w:after="0"/>
      </w:pPr>
      <w:r>
        <w:t>Friedel-Crafts Acylation</w:t>
      </w:r>
    </w:p>
    <w:p>
      <w:pPr>
        <w:numPr>
          <w:ilvl w:val="0"/>
          <w:numId w:val="900"/>
        </w:numPr>
        <w:spacing w:before="0" w:after="0"/>
      </w:pPr>
      <w:r>
        <w:t>Nucleophilic Addition Reactions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1"/>
          <w:numId w:val="900"/>
        </w:numPr>
        <w:spacing w:before="0" w:after="0"/>
      </w:pPr>
      <w:r>
        <w:t>Hydration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Equilibrium</w:t>
      </w:r>
    </w:p>
    <w:p>
      <w:pPr>
        <w:numPr>
          <w:ilvl w:val="1"/>
          <w:numId w:val="900"/>
        </w:numPr>
        <w:spacing w:before="0" w:after="0"/>
      </w:pPr>
      <w:r>
        <w:t>Acetal and Ketal Formation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Protecting Groups</w:t>
      </w:r>
    </w:p>
    <w:p>
      <w:pPr>
        <w:numPr>
          <w:ilvl w:val="1"/>
          <w:numId w:val="900"/>
        </w:numPr>
        <w:spacing w:before="0" w:after="0"/>
      </w:pPr>
      <w:r>
        <w:t>Imine Formation</w:t>
      </w:r>
    </w:p>
    <w:p>
      <w:pPr>
        <w:numPr>
          <w:ilvl w:val="2"/>
          <w:numId w:val="900"/>
        </w:numPr>
        <w:spacing w:before="0" w:after="0"/>
      </w:pPr>
      <w:r>
        <w:t>Primary Amines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Enamine Formation</w:t>
      </w:r>
    </w:p>
    <w:p>
      <w:pPr>
        <w:numPr>
          <w:ilvl w:val="2"/>
          <w:numId w:val="900"/>
        </w:numPr>
        <w:spacing w:before="0" w:after="0"/>
      </w:pPr>
      <w:r>
        <w:t>Secondary Amines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Cyanohydrin Formation</w:t>
      </w:r>
    </w:p>
    <w:p>
      <w:pPr>
        <w:numPr>
          <w:ilvl w:val="1"/>
          <w:numId w:val="900"/>
        </w:numPr>
        <w:spacing w:before="0" w:after="0"/>
      </w:pPr>
      <w:r>
        <w:t>Addition of Organometallic Reagents</w:t>
      </w:r>
    </w:p>
    <w:p>
      <w:pPr>
        <w:numPr>
          <w:ilvl w:val="2"/>
          <w:numId w:val="900"/>
        </w:numPr>
        <w:spacing w:before="0" w:after="0"/>
      </w:pPr>
      <w:r>
        <w:t>Grignard Reagents</w:t>
      </w:r>
    </w:p>
    <w:p>
      <w:pPr>
        <w:numPr>
          <w:ilvl w:val="2"/>
          <w:numId w:val="900"/>
        </w:numPr>
        <w:spacing w:before="0" w:after="0"/>
      </w:pPr>
      <w:r>
        <w:t>Organolithium Reagents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1"/>
          <w:numId w:val="900"/>
        </w:numPr>
        <w:spacing w:before="0" w:after="0"/>
      </w:pPr>
      <w:r>
        <w:t>Reduction Reactions</w:t>
      </w:r>
    </w:p>
    <w:p>
      <w:pPr>
        <w:numPr>
          <w:ilvl w:val="2"/>
          <w:numId w:val="900"/>
        </w:numPr>
        <w:spacing w:before="0" w:after="0"/>
      </w:pPr>
      <w:r>
        <w:t>Metal Hydride Reduction</w:t>
      </w:r>
    </w:p>
    <w:p>
      <w:pPr>
        <w:numPr>
          <w:ilvl w:val="3"/>
          <w:numId w:val="900"/>
        </w:numPr>
        <w:spacing w:before="0" w:after="0"/>
      </w:pPr>
      <w:r>
        <w:t>Sodium Borohydride</w:t>
      </w:r>
    </w:p>
    <w:p>
      <w:pPr>
        <w:numPr>
          <w:ilvl w:val="3"/>
          <w:numId w:val="900"/>
        </w:numPr>
        <w:spacing w:before="0" w:after="0"/>
      </w:pPr>
      <w:r>
        <w:t>Lithium Aluminum Hydride</w:t>
      </w:r>
    </w:p>
    <w:p>
      <w:pPr>
        <w:numPr>
          <w:ilvl w:val="2"/>
          <w:numId w:val="900"/>
        </w:numPr>
        <w:spacing w:before="0" w:after="0"/>
      </w:pPr>
      <w:r>
        <w:t>Catalytic Hydrogenation</w:t>
      </w:r>
    </w:p>
    <w:p>
      <w:pPr>
        <w:numPr>
          <w:ilvl w:val="1"/>
          <w:numId w:val="900"/>
        </w:numPr>
        <w:spacing w:before="0" w:after="0"/>
      </w:pPr>
      <w:r>
        <w:t>Wittig Reaction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0"/>
          <w:numId w:val="900"/>
        </w:numPr>
        <w:spacing w:before="0" w:after="0"/>
      </w:pPr>
      <w:r>
        <w:t>Oxidation of Aldehydes</w:t>
      </w:r>
    </w:p>
    <w:p>
      <w:pPr>
        <w:numPr>
          <w:ilvl w:val="1"/>
          <w:numId w:val="900"/>
        </w:numPr>
        <w:spacing w:before="0" w:after="0"/>
      </w:pPr>
      <w:r>
        <w:t>To Carboxylic Acids</w:t>
      </w:r>
    </w:p>
    <w:p>
      <w:pPr>
        <w:numPr>
          <w:ilvl w:val="1"/>
          <w:numId w:val="900"/>
        </w:numPr>
        <w:spacing w:before="0" w:after="0"/>
      </w:pPr>
      <w:r>
        <w:t>Oxidizing Agents</w:t>
      </w:r>
    </w:p>
    <w:p>
      <w:pPr>
        <w:numPr>
          <w:ilvl w:val="1"/>
          <w:numId w:val="900"/>
        </w:numPr>
        <w:spacing w:before="0" w:after="0"/>
      </w:pPr>
      <w:r>
        <w:t>Tollens' Test</w:t>
      </w:r>
    </w:p>
    <w:p>
      <w:pPr>
        <w:numPr>
          <w:ilvl w:val="1"/>
          <w:numId w:val="900"/>
        </w:numPr>
        <w:spacing w:before="0" w:after="0"/>
      </w:pPr>
      <w:r>
        <w:t>Benedict's Test</w:t>
      </w:r>
    </w:p>
    <w:p>
      <w:pPr>
        <w:pStyle w:val="Heading1"/>
      </w:pPr>
      <w:r>
        <w:t>Carbonyl Chemistry: Carboxylic Acids and Derivatives</w:t>
      </w:r>
    </w:p>
    <w:p>
      <w:pPr>
        <w:numPr>
          <w:ilvl w:val="0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Carboxylic Acid Structure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0"/>
          <w:numId w:val="900"/>
        </w:numPr>
        <w:spacing w:before="0" w:after="0"/>
      </w:pPr>
      <w:r>
        <w:t>Nomenclature</w:t>
      </w:r>
    </w:p>
    <w:p>
      <w:pPr>
        <w:numPr>
          <w:ilvl w:val="1"/>
          <w:numId w:val="900"/>
        </w:numPr>
        <w:spacing w:before="0" w:after="0"/>
      </w:pPr>
      <w:r>
        <w:t>IUPAC Names</w:t>
      </w:r>
    </w:p>
    <w:p>
      <w:pPr>
        <w:numPr>
          <w:ilvl w:val="1"/>
          <w:numId w:val="900"/>
        </w:numPr>
        <w:spacing w:before="0" w:after="0"/>
      </w:pPr>
      <w:r>
        <w:t>Common Names</w:t>
      </w:r>
    </w:p>
    <w:p>
      <w:pPr>
        <w:numPr>
          <w:ilvl w:val="1"/>
          <w:numId w:val="900"/>
        </w:numPr>
        <w:spacing w:before="0" w:after="0"/>
      </w:pPr>
      <w:r>
        <w:t>Dicarboxylic Acids</w:t>
      </w:r>
    </w:p>
    <w:p>
      <w:pPr>
        <w:numPr>
          <w:ilvl w:val="0"/>
          <w:numId w:val="900"/>
        </w:numPr>
        <w:spacing w:before="0" w:after="0"/>
      </w:pPr>
      <w:r>
        <w:t>Acidity of Carboxylic Acids</w:t>
      </w:r>
    </w:p>
    <w:p>
      <w:pPr>
        <w:numPr>
          <w:ilvl w:val="1"/>
          <w:numId w:val="900"/>
        </w:numPr>
        <w:spacing w:before="0" w:after="0"/>
      </w:pPr>
      <w:r>
        <w:t>Resonance Stabilization</w:t>
      </w:r>
    </w:p>
    <w:p>
      <w:pPr>
        <w:numPr>
          <w:ilvl w:val="1"/>
          <w:numId w:val="900"/>
        </w:numPr>
        <w:spacing w:before="0" w:after="0"/>
      </w:pPr>
      <w:r>
        <w:t>Factors Affecting Acidity</w:t>
      </w:r>
    </w:p>
    <w:p>
      <w:pPr>
        <w:numPr>
          <w:ilvl w:val="2"/>
          <w:numId w:val="900"/>
        </w:numPr>
        <w:spacing w:before="0" w:after="0"/>
      </w:pPr>
      <w:r>
        <w:t>Inductive Effects</w:t>
      </w:r>
    </w:p>
    <w:p>
      <w:pPr>
        <w:numPr>
          <w:ilvl w:val="2"/>
          <w:numId w:val="900"/>
        </w:numPr>
        <w:spacing w:before="0" w:after="0"/>
      </w:pPr>
      <w:r>
        <w:t>Resonance Effects</w:t>
      </w:r>
    </w:p>
    <w:p>
      <w:pPr>
        <w:numPr>
          <w:ilvl w:val="1"/>
          <w:numId w:val="900"/>
        </w:numPr>
        <w:spacing w:before="0" w:after="0"/>
      </w:pPr>
      <w:r>
        <w:t>Substituent Effects</w:t>
      </w:r>
    </w:p>
    <w:p>
      <w:pPr>
        <w:numPr>
          <w:ilvl w:val="0"/>
          <w:numId w:val="900"/>
        </w:numPr>
        <w:spacing w:before="0" w:after="0"/>
      </w:pPr>
      <w:r>
        <w:t>Synthesis of Carboxylic Acids</w:t>
      </w:r>
    </w:p>
    <w:p>
      <w:pPr>
        <w:numPr>
          <w:ilvl w:val="1"/>
          <w:numId w:val="900"/>
        </w:numPr>
        <w:spacing w:before="0" w:after="0"/>
      </w:pPr>
      <w:r>
        <w:t>Oxidation of Primary Alcohols</w:t>
      </w:r>
    </w:p>
    <w:p>
      <w:pPr>
        <w:numPr>
          <w:ilvl w:val="1"/>
          <w:numId w:val="900"/>
        </w:numPr>
        <w:spacing w:before="0" w:after="0"/>
      </w:pPr>
      <w:r>
        <w:t>Oxidation of Aldehydes</w:t>
      </w:r>
    </w:p>
    <w:p>
      <w:pPr>
        <w:numPr>
          <w:ilvl w:val="1"/>
          <w:numId w:val="900"/>
        </w:numPr>
        <w:spacing w:before="0" w:after="0"/>
      </w:pPr>
      <w:r>
        <w:t>Hydrolysis of Nitriles</w:t>
      </w:r>
    </w:p>
    <w:p>
      <w:pPr>
        <w:numPr>
          <w:ilvl w:val="1"/>
          <w:numId w:val="900"/>
        </w:numPr>
        <w:spacing w:before="0" w:after="0"/>
      </w:pPr>
      <w:r>
        <w:t>Carboxylation of Grignard Reagents</w:t>
      </w:r>
    </w:p>
    <w:p>
      <w:pPr>
        <w:numPr>
          <w:ilvl w:val="1"/>
          <w:numId w:val="900"/>
        </w:numPr>
        <w:spacing w:before="0" w:after="0"/>
      </w:pPr>
      <w:r>
        <w:t>Malonic Ester Synthesis</w:t>
      </w:r>
    </w:p>
    <w:p>
      <w:pPr>
        <w:numPr>
          <w:ilvl w:val="0"/>
          <w:numId w:val="900"/>
        </w:numPr>
        <w:spacing w:before="0" w:after="0"/>
      </w:pPr>
      <w:r>
        <w:t>Carboxylic Acid Derivatives</w:t>
      </w:r>
    </w:p>
    <w:p>
      <w:pPr>
        <w:numPr>
          <w:ilvl w:val="1"/>
          <w:numId w:val="900"/>
        </w:numPr>
        <w:spacing w:before="0" w:after="0"/>
      </w:pPr>
      <w:r>
        <w:t>Relative Reactivity</w:t>
      </w:r>
    </w:p>
    <w:p>
      <w:pPr>
        <w:numPr>
          <w:ilvl w:val="1"/>
          <w:numId w:val="900"/>
        </w:numPr>
        <w:spacing w:before="0" w:after="0"/>
      </w:pPr>
      <w:r>
        <w:t>Acid Chlorides</w:t>
      </w:r>
    </w:p>
    <w:p>
      <w:pPr>
        <w:numPr>
          <w:ilvl w:val="1"/>
          <w:numId w:val="900"/>
        </w:numPr>
        <w:spacing w:before="0" w:after="0"/>
      </w:pPr>
      <w:r>
        <w:t>Anhydrides</w:t>
      </w:r>
    </w:p>
    <w:p>
      <w:pPr>
        <w:numPr>
          <w:ilvl w:val="1"/>
          <w:numId w:val="900"/>
        </w:numPr>
        <w:spacing w:before="0" w:after="0"/>
      </w:pPr>
      <w:r>
        <w:t>Esters</w:t>
      </w:r>
    </w:p>
    <w:p>
      <w:pPr>
        <w:numPr>
          <w:ilvl w:val="1"/>
          <w:numId w:val="900"/>
        </w:numPr>
        <w:spacing w:before="0" w:after="0"/>
      </w:pPr>
      <w:r>
        <w:t>Amides</w:t>
      </w:r>
    </w:p>
    <w:p>
      <w:pPr>
        <w:numPr>
          <w:ilvl w:val="0"/>
          <w:numId w:val="900"/>
        </w:numPr>
        <w:spacing w:before="0" w:after="0"/>
      </w:pPr>
      <w:r>
        <w:t>Nucleophilic Acyl Substitution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1"/>
          <w:numId w:val="900"/>
        </w:numPr>
        <w:spacing w:before="0" w:after="0"/>
      </w:pPr>
      <w:r>
        <w:t>Tetrahedral Intermediates</w:t>
      </w:r>
    </w:p>
    <w:p>
      <w:pPr>
        <w:numPr>
          <w:ilvl w:val="1"/>
          <w:numId w:val="900"/>
        </w:numPr>
        <w:spacing w:before="0" w:after="0"/>
      </w:pPr>
      <w:r>
        <w:t>Conversion Between Derivatives</w:t>
      </w:r>
    </w:p>
    <w:p>
      <w:pPr>
        <w:numPr>
          <w:ilvl w:val="2"/>
          <w:numId w:val="900"/>
        </w:numPr>
        <w:spacing w:before="0" w:after="0"/>
      </w:pPr>
      <w:r>
        <w:t>Acid Chloride Reactions</w:t>
      </w:r>
    </w:p>
    <w:p>
      <w:pPr>
        <w:numPr>
          <w:ilvl w:val="2"/>
          <w:numId w:val="900"/>
        </w:numPr>
        <w:spacing w:before="0" w:after="0"/>
      </w:pPr>
      <w:r>
        <w:t>Anhydride Reactions</w:t>
      </w:r>
    </w:p>
    <w:p>
      <w:pPr>
        <w:numPr>
          <w:ilvl w:val="2"/>
          <w:numId w:val="900"/>
        </w:numPr>
        <w:spacing w:before="0" w:after="0"/>
      </w:pPr>
      <w:r>
        <w:t>Ester Reactions</w:t>
      </w:r>
    </w:p>
    <w:p>
      <w:pPr>
        <w:numPr>
          <w:ilvl w:val="3"/>
          <w:numId w:val="900"/>
        </w:numPr>
        <w:spacing w:before="0" w:after="0"/>
      </w:pPr>
      <w:r>
        <w:t>Fischer Esterification</w:t>
      </w:r>
    </w:p>
    <w:p>
      <w:pPr>
        <w:numPr>
          <w:ilvl w:val="3"/>
          <w:numId w:val="900"/>
        </w:numPr>
        <w:spacing w:before="0" w:after="0"/>
      </w:pPr>
      <w:r>
        <w:t>Transesterification</w:t>
      </w:r>
    </w:p>
    <w:p>
      <w:pPr>
        <w:numPr>
          <w:ilvl w:val="3"/>
          <w:numId w:val="900"/>
        </w:numPr>
        <w:spacing w:before="0" w:after="0"/>
      </w:pPr>
      <w:r>
        <w:t>Saponification</w:t>
      </w:r>
    </w:p>
    <w:p>
      <w:pPr>
        <w:numPr>
          <w:ilvl w:val="2"/>
          <w:numId w:val="900"/>
        </w:numPr>
        <w:spacing w:before="0" w:after="0"/>
      </w:pPr>
      <w:r>
        <w:t>Amide Reactions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Hofmann Rearrangement</w:t>
      </w:r>
    </w:p>
    <w:p>
      <w:pPr>
        <w:numPr>
          <w:ilvl w:val="0"/>
          <w:numId w:val="900"/>
        </w:numPr>
        <w:spacing w:before="0" w:after="0"/>
      </w:pPr>
      <w:r>
        <w:t>Reduction of Carboxylic Acids and Derivatives</w:t>
      </w:r>
    </w:p>
    <w:p>
      <w:pPr>
        <w:numPr>
          <w:ilvl w:val="1"/>
          <w:numId w:val="900"/>
        </w:numPr>
        <w:spacing w:before="0" w:after="0"/>
      </w:pPr>
      <w:r>
        <w:t>Reduction to Alcohols</w:t>
      </w:r>
    </w:p>
    <w:p>
      <w:pPr>
        <w:numPr>
          <w:ilvl w:val="1"/>
          <w:numId w:val="900"/>
        </w:numPr>
        <w:spacing w:before="0" w:after="0"/>
      </w:pPr>
      <w:r>
        <w:t>Selective Reductions</w:t>
      </w:r>
    </w:p>
    <w:p>
      <w:pPr>
        <w:numPr>
          <w:ilvl w:val="1"/>
          <w:numId w:val="900"/>
        </w:numPr>
        <w:spacing w:before="0" w:after="0"/>
      </w:pPr>
      <w:r>
        <w:t>Reducing Agents</w:t>
      </w:r>
    </w:p>
    <w:p>
      <w:pPr>
        <w:pStyle w:val="Heading1"/>
      </w:pPr>
      <w:r>
        <w:t>Alpha-Carbon Chemistry: Enols and Enolates</w:t>
      </w:r>
    </w:p>
    <w:p>
      <w:pPr>
        <w:numPr>
          <w:ilvl w:val="0"/>
          <w:numId w:val="900"/>
        </w:numPr>
        <w:spacing w:before="0" w:after="0"/>
      </w:pPr>
      <w:r>
        <w:t>Acidity of Alpha Hydrogens</w:t>
      </w:r>
    </w:p>
    <w:p>
      <w:pPr>
        <w:numPr>
          <w:ilvl w:val="1"/>
          <w:numId w:val="900"/>
        </w:numPr>
        <w:spacing w:before="0" w:after="0"/>
      </w:pPr>
      <w:r>
        <w:t>Factors Affecting Acidity</w:t>
      </w:r>
    </w:p>
    <w:p>
      <w:pPr>
        <w:numPr>
          <w:ilvl w:val="1"/>
          <w:numId w:val="900"/>
        </w:numPr>
        <w:spacing w:before="0" w:after="0"/>
      </w:pPr>
      <w:r>
        <w:t>pKa Values</w:t>
      </w:r>
    </w:p>
    <w:p>
      <w:pPr>
        <w:numPr>
          <w:ilvl w:val="1"/>
          <w:numId w:val="900"/>
        </w:numPr>
        <w:spacing w:before="0" w:after="0"/>
      </w:pPr>
      <w:r>
        <w:t>Stabilization of Enolate Anions</w:t>
      </w:r>
    </w:p>
    <w:p>
      <w:pPr>
        <w:numPr>
          <w:ilvl w:val="0"/>
          <w:numId w:val="900"/>
        </w:numPr>
        <w:spacing w:before="0" w:after="0"/>
      </w:pPr>
      <w:r>
        <w:t>Keto-Enol Tautomerism</w:t>
      </w:r>
    </w:p>
    <w:p>
      <w:pPr>
        <w:numPr>
          <w:ilvl w:val="1"/>
          <w:numId w:val="900"/>
        </w:numPr>
        <w:spacing w:before="0" w:after="0"/>
      </w:pPr>
      <w:r>
        <w:t>Equilibrium</w:t>
      </w:r>
    </w:p>
    <w:p>
      <w:pPr>
        <w:numPr>
          <w:ilvl w:val="1"/>
          <w:numId w:val="900"/>
        </w:numPr>
        <w:spacing w:before="0" w:after="0"/>
      </w:pPr>
      <w:r>
        <w:t>Acid-Catalyzed Tautomerization</w:t>
      </w:r>
    </w:p>
    <w:p>
      <w:pPr>
        <w:numPr>
          <w:ilvl w:val="1"/>
          <w:numId w:val="900"/>
        </w:numPr>
        <w:spacing w:before="0" w:after="0"/>
      </w:pPr>
      <w:r>
        <w:t>Base-Catalyzed Tautomerization</w:t>
      </w:r>
    </w:p>
    <w:p>
      <w:pPr>
        <w:numPr>
          <w:ilvl w:val="1"/>
          <w:numId w:val="900"/>
        </w:numPr>
        <w:spacing w:before="0" w:after="0"/>
      </w:pPr>
      <w:r>
        <w:t>Factors Affecting Equilibrium</w:t>
      </w:r>
    </w:p>
    <w:p>
      <w:pPr>
        <w:numPr>
          <w:ilvl w:val="0"/>
          <w:numId w:val="900"/>
        </w:numPr>
        <w:spacing w:before="0" w:after="0"/>
      </w:pPr>
      <w:r>
        <w:t>Enolate Formation</w:t>
      </w:r>
    </w:p>
    <w:p>
      <w:pPr>
        <w:numPr>
          <w:ilvl w:val="1"/>
          <w:numId w:val="900"/>
        </w:numPr>
        <w:spacing w:before="0" w:after="0"/>
      </w:pPr>
      <w:r>
        <w:t>Base Selection</w:t>
      </w:r>
    </w:p>
    <w:p>
      <w:pPr>
        <w:numPr>
          <w:ilvl w:val="1"/>
          <w:numId w:val="900"/>
        </w:numPr>
        <w:spacing w:before="0" w:after="0"/>
      </w:pPr>
      <w:r>
        <w:t>Kinetic vs Thermodynamic Enolates</w:t>
      </w:r>
    </w:p>
    <w:p>
      <w:pPr>
        <w:numPr>
          <w:ilvl w:val="1"/>
          <w:numId w:val="900"/>
        </w:numPr>
        <w:spacing w:before="0" w:after="0"/>
      </w:pPr>
      <w:r>
        <w:t>Regioselectivity</w:t>
      </w:r>
    </w:p>
    <w:p>
      <w:pPr>
        <w:numPr>
          <w:ilvl w:val="0"/>
          <w:numId w:val="900"/>
        </w:numPr>
        <w:spacing w:before="0" w:after="0"/>
      </w:pPr>
      <w:r>
        <w:t>Alkylation of Enolates</w:t>
      </w:r>
    </w:p>
    <w:p>
      <w:pPr>
        <w:numPr>
          <w:ilvl w:val="1"/>
          <w:numId w:val="900"/>
        </w:numPr>
        <w:spacing w:before="0" w:after="0"/>
      </w:pPr>
      <w:r>
        <w:t>SN2 Mechanism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Malonic Ester Synthesis</w:t>
      </w:r>
    </w:p>
    <w:p>
      <w:pPr>
        <w:numPr>
          <w:ilvl w:val="1"/>
          <w:numId w:val="900"/>
        </w:numPr>
        <w:spacing w:before="0" w:after="0"/>
      </w:pPr>
      <w:r>
        <w:t>Acetoacetic Ester Synthesis</w:t>
      </w:r>
    </w:p>
    <w:p>
      <w:pPr>
        <w:numPr>
          <w:ilvl w:val="0"/>
          <w:numId w:val="900"/>
        </w:numPr>
        <w:spacing w:before="0" w:after="0"/>
      </w:pPr>
      <w:r>
        <w:t>Aldol Reactions</w:t>
      </w:r>
    </w:p>
    <w:p>
      <w:pPr>
        <w:numPr>
          <w:ilvl w:val="1"/>
          <w:numId w:val="900"/>
        </w:numPr>
        <w:spacing w:before="0" w:after="0"/>
      </w:pPr>
      <w:r>
        <w:t>Aldol Addition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1"/>
          <w:numId w:val="900"/>
        </w:numPr>
        <w:spacing w:before="0" w:after="0"/>
      </w:pPr>
      <w:r>
        <w:t>Aldol Condensation</w:t>
      </w:r>
    </w:p>
    <w:p>
      <w:pPr>
        <w:numPr>
          <w:ilvl w:val="2"/>
          <w:numId w:val="900"/>
        </w:numPr>
        <w:spacing w:before="0" w:after="0"/>
      </w:pPr>
      <w:r>
        <w:t>Dehydration</w:t>
      </w:r>
    </w:p>
    <w:p>
      <w:pPr>
        <w:numPr>
          <w:ilvl w:val="2"/>
          <w:numId w:val="900"/>
        </w:numPr>
        <w:spacing w:before="0" w:after="0"/>
      </w:pPr>
      <w:r>
        <w:t>Driving Force</w:t>
      </w:r>
    </w:p>
    <w:p>
      <w:pPr>
        <w:numPr>
          <w:ilvl w:val="1"/>
          <w:numId w:val="900"/>
        </w:numPr>
        <w:spacing w:before="0" w:after="0"/>
      </w:pPr>
      <w:r>
        <w:t>Crossed Aldol Reactions</w:t>
      </w:r>
    </w:p>
    <w:p>
      <w:pPr>
        <w:numPr>
          <w:ilvl w:val="2"/>
          <w:numId w:val="900"/>
        </w:numPr>
        <w:spacing w:before="0" w:after="0"/>
      </w:pPr>
      <w:r>
        <w:t>Successful Combinations</w:t>
      </w:r>
    </w:p>
    <w:p>
      <w:pPr>
        <w:numPr>
          <w:ilvl w:val="2"/>
          <w:numId w:val="900"/>
        </w:numPr>
        <w:spacing w:before="0" w:after="0"/>
      </w:pPr>
      <w:r>
        <w:t>Directed Aldol Reactions</w:t>
      </w:r>
    </w:p>
    <w:p>
      <w:pPr>
        <w:numPr>
          <w:ilvl w:val="1"/>
          <w:numId w:val="900"/>
        </w:numPr>
        <w:spacing w:before="0" w:after="0"/>
      </w:pPr>
      <w:r>
        <w:t>Intramolecular Aldol Reactions</w:t>
      </w:r>
    </w:p>
    <w:p>
      <w:pPr>
        <w:numPr>
          <w:ilvl w:val="0"/>
          <w:numId w:val="900"/>
        </w:numPr>
        <w:spacing w:before="0" w:after="0"/>
      </w:pPr>
      <w:r>
        <w:t>Claisen Condensation</w:t>
      </w:r>
    </w:p>
    <w:p>
      <w:pPr>
        <w:numPr>
          <w:ilvl w:val="1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Requirements</w:t>
      </w:r>
    </w:p>
    <w:p>
      <w:pPr>
        <w:numPr>
          <w:ilvl w:val="1"/>
          <w:numId w:val="900"/>
        </w:numPr>
        <w:spacing w:before="0" w:after="0"/>
      </w:pPr>
      <w:r>
        <w:t>Crossed Claisen Condensation</w:t>
      </w:r>
    </w:p>
    <w:p>
      <w:pPr>
        <w:numPr>
          <w:ilvl w:val="1"/>
          <w:numId w:val="900"/>
        </w:numPr>
        <w:spacing w:before="0" w:after="0"/>
      </w:pPr>
      <w:r>
        <w:t>Dieckmann Condensation</w:t>
      </w:r>
    </w:p>
    <w:p>
      <w:pPr>
        <w:numPr>
          <w:ilvl w:val="0"/>
          <w:numId w:val="900"/>
        </w:numPr>
        <w:spacing w:before="0" w:after="0"/>
      </w:pPr>
      <w:r>
        <w:t>Michael Addition</w:t>
      </w:r>
    </w:p>
    <w:p>
      <w:pPr>
        <w:numPr>
          <w:ilvl w:val="1"/>
          <w:numId w:val="900"/>
        </w:numPr>
        <w:spacing w:before="0" w:after="0"/>
      </w:pPr>
      <w:r>
        <w:t>Mechanism</w:t>
      </w:r>
    </w:p>
    <w:p>
      <w:pPr>
        <w:numPr>
          <w:ilvl w:val="1"/>
          <w:numId w:val="900"/>
        </w:numPr>
        <w:spacing w:before="0" w:after="0"/>
      </w:pPr>
      <w:r>
        <w:t>Michael Acceptors</w:t>
      </w:r>
    </w:p>
    <w:p>
      <w:pPr>
        <w:numPr>
          <w:ilvl w:val="1"/>
          <w:numId w:val="900"/>
        </w:numPr>
        <w:spacing w:before="0" w:after="0"/>
      </w:pPr>
      <w:r>
        <w:t>Michael Donors</w:t>
      </w:r>
    </w:p>
    <w:p>
      <w:pPr>
        <w:numPr>
          <w:ilvl w:val="1"/>
          <w:numId w:val="900"/>
        </w:numPr>
        <w:spacing w:before="0" w:after="0"/>
      </w:pPr>
      <w:r>
        <w:t>Robinson Annulation</w:t>
      </w:r>
    </w:p>
    <w:p>
      <w:pPr>
        <w:pStyle w:val="Heading1"/>
      </w:pPr>
      <w:r>
        <w:t>Special Topics in Organic Chemistry</w:t>
      </w:r>
    </w:p>
    <w:p>
      <w:pPr>
        <w:numPr>
          <w:ilvl w:val="0"/>
          <w:numId w:val="900"/>
        </w:numPr>
        <w:spacing w:before="0" w:after="0"/>
      </w:pPr>
      <w:r>
        <w:t>Conjugated Systems and Pericyclic Reactions</w:t>
      </w:r>
    </w:p>
    <w:p>
      <w:pPr>
        <w:numPr>
          <w:ilvl w:val="1"/>
          <w:numId w:val="900"/>
        </w:numPr>
        <w:spacing w:before="0" w:after="0"/>
      </w:pPr>
      <w:r>
        <w:t>Conjugated Dienes</w:t>
      </w:r>
    </w:p>
    <w:p>
      <w:pPr>
        <w:numPr>
          <w:ilvl w:val="2"/>
          <w:numId w:val="900"/>
        </w:numPr>
        <w:spacing w:before="0" w:after="0"/>
      </w:pPr>
      <w:r>
        <w:t>Structure and Stability</w:t>
      </w:r>
    </w:p>
    <w:p>
      <w:pPr>
        <w:numPr>
          <w:ilvl w:val="2"/>
          <w:numId w:val="900"/>
        </w:numPr>
        <w:spacing w:before="0" w:after="0"/>
      </w:pPr>
      <w:r>
        <w:t>Molecular Orbitals</w:t>
      </w:r>
    </w:p>
    <w:p>
      <w:pPr>
        <w:numPr>
          <w:ilvl w:val="1"/>
          <w:numId w:val="900"/>
        </w:numPr>
        <w:spacing w:before="0" w:after="0"/>
      </w:pPr>
      <w:r>
        <w:t>Electrophilic Addition to Dienes</w:t>
      </w:r>
    </w:p>
    <w:p>
      <w:pPr>
        <w:numPr>
          <w:ilvl w:val="2"/>
          <w:numId w:val="900"/>
        </w:numPr>
        <w:spacing w:before="0" w:after="0"/>
      </w:pPr>
      <w:r>
        <w:t>1,2-Addition</w:t>
      </w:r>
    </w:p>
    <w:p>
      <w:pPr>
        <w:numPr>
          <w:ilvl w:val="2"/>
          <w:numId w:val="900"/>
        </w:numPr>
        <w:spacing w:before="0" w:after="0"/>
      </w:pPr>
      <w:r>
        <w:t>1,4-Addition</w:t>
      </w:r>
    </w:p>
    <w:p>
      <w:pPr>
        <w:numPr>
          <w:ilvl w:val="2"/>
          <w:numId w:val="900"/>
        </w:numPr>
        <w:spacing w:before="0" w:after="0"/>
      </w:pPr>
      <w:r>
        <w:t>Kinetic vs Thermodynamic Control</w:t>
      </w:r>
    </w:p>
    <w:p>
      <w:pPr>
        <w:numPr>
          <w:ilvl w:val="1"/>
          <w:numId w:val="900"/>
        </w:numPr>
        <w:spacing w:before="0" w:after="0"/>
      </w:pPr>
      <w:r>
        <w:t>Diels-Alder Reaction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Dienophile Reactivity</w:t>
      </w:r>
    </w:p>
    <w:p>
      <w:pPr>
        <w:numPr>
          <w:ilvl w:val="2"/>
          <w:numId w:val="900"/>
        </w:numPr>
        <w:spacing w:before="0" w:after="0"/>
      </w:pPr>
      <w:r>
        <w:t>Diene Reactivity</w:t>
      </w:r>
    </w:p>
    <w:p>
      <w:pPr>
        <w:numPr>
          <w:ilvl w:val="1"/>
          <w:numId w:val="900"/>
        </w:numPr>
        <w:spacing w:before="0" w:after="0"/>
      </w:pPr>
      <w:r>
        <w:t>Electrocyclic Reactions</w:t>
      </w:r>
    </w:p>
    <w:p>
      <w:pPr>
        <w:numPr>
          <w:ilvl w:val="2"/>
          <w:numId w:val="900"/>
        </w:numPr>
        <w:spacing w:before="0" w:after="0"/>
      </w:pPr>
      <w:r>
        <w:t>Woodward-Hoffmann Rules</w:t>
      </w:r>
    </w:p>
    <w:p>
      <w:pPr>
        <w:numPr>
          <w:ilvl w:val="2"/>
          <w:numId w:val="900"/>
        </w:numPr>
        <w:spacing w:before="0" w:after="0"/>
      </w:pPr>
      <w:r>
        <w:t>Conrotatory and Disrotatory</w:t>
      </w:r>
    </w:p>
    <w:p>
      <w:pPr>
        <w:numPr>
          <w:ilvl w:val="1"/>
          <w:numId w:val="900"/>
        </w:numPr>
        <w:spacing w:before="0" w:after="0"/>
      </w:pPr>
      <w:r>
        <w:t>Sigmatropic Rearrangements</w:t>
      </w:r>
    </w:p>
    <w:p>
      <w:pPr>
        <w:numPr>
          <w:ilvl w:val="2"/>
          <w:numId w:val="900"/>
        </w:numPr>
        <w:spacing w:before="0" w:after="0"/>
      </w:pPr>
      <w:r>
        <w:t>[1,5]-Hydrogen Shifts</w:t>
      </w:r>
    </w:p>
    <w:p>
      <w:pPr>
        <w:numPr>
          <w:ilvl w:val="2"/>
          <w:numId w:val="900"/>
        </w:numPr>
        <w:spacing w:before="0" w:after="0"/>
      </w:pPr>
      <w:r>
        <w:t>[3,3]-Sigmatropic Rearrangements</w:t>
      </w:r>
    </w:p>
    <w:p>
      <w:pPr>
        <w:numPr>
          <w:ilvl w:val="2"/>
          <w:numId w:val="900"/>
        </w:numPr>
        <w:spacing w:before="0" w:after="0"/>
      </w:pPr>
      <w:r>
        <w:t>Cope Rearrangement</w:t>
      </w:r>
    </w:p>
    <w:p>
      <w:pPr>
        <w:numPr>
          <w:ilvl w:val="2"/>
          <w:numId w:val="900"/>
        </w:numPr>
        <w:spacing w:before="0" w:after="0"/>
      </w:pPr>
      <w:r>
        <w:t>Claisen Rearrangement</w:t>
      </w:r>
    </w:p>
    <w:p>
      <w:pPr>
        <w:numPr>
          <w:ilvl w:val="0"/>
          <w:numId w:val="900"/>
        </w:numPr>
        <w:spacing w:before="0" w:after="0"/>
      </w:pPr>
      <w:r>
        <w:t>Biomolecules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Monosaccharides</w:t>
      </w:r>
    </w:p>
    <w:p>
      <w:pPr>
        <w:numPr>
          <w:ilvl w:val="3"/>
          <w:numId w:val="900"/>
        </w:numPr>
        <w:spacing w:before="0" w:after="0"/>
      </w:pPr>
      <w:r>
        <w:t>Aldoses and Ketoses</w:t>
      </w:r>
    </w:p>
    <w:p>
      <w:pPr>
        <w:numPr>
          <w:ilvl w:val="3"/>
          <w:numId w:val="900"/>
        </w:numPr>
        <w:spacing w:before="0" w:after="0"/>
      </w:pPr>
      <w:r>
        <w:t>D and L Configurations</w:t>
      </w:r>
    </w:p>
    <w:p>
      <w:pPr>
        <w:numPr>
          <w:ilvl w:val="3"/>
          <w:numId w:val="900"/>
        </w:numPr>
        <w:spacing w:before="0" w:after="0"/>
      </w:pPr>
      <w:r>
        <w:t>Cyclic Forms</w:t>
      </w:r>
    </w:p>
    <w:p>
      <w:pPr>
        <w:numPr>
          <w:ilvl w:val="3"/>
          <w:numId w:val="900"/>
        </w:numPr>
        <w:spacing w:before="0" w:after="0"/>
      </w:pPr>
      <w:r>
        <w:t>Anomers</w:t>
      </w:r>
    </w:p>
    <w:p>
      <w:pPr>
        <w:numPr>
          <w:ilvl w:val="2"/>
          <w:numId w:val="900"/>
        </w:numPr>
        <w:spacing w:before="0" w:after="0"/>
      </w:pPr>
      <w:r>
        <w:t>Disaccharides</w:t>
      </w:r>
    </w:p>
    <w:p>
      <w:pPr>
        <w:numPr>
          <w:ilvl w:val="3"/>
          <w:numId w:val="900"/>
        </w:numPr>
        <w:spacing w:before="0" w:after="0"/>
      </w:pPr>
      <w:r>
        <w:t>Glycosidic Bonds</w:t>
      </w:r>
    </w:p>
    <w:p>
      <w:pPr>
        <w:numPr>
          <w:ilvl w:val="3"/>
          <w:numId w:val="900"/>
        </w:numPr>
        <w:spacing w:before="0" w:after="0"/>
      </w:pPr>
      <w:r>
        <w:t>Reducing and Non-reducing Sugars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Starch</w:t>
      </w:r>
    </w:p>
    <w:p>
      <w:pPr>
        <w:numPr>
          <w:ilvl w:val="3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Glycogen</w:t>
      </w:r>
    </w:p>
    <w:p>
      <w:pPr>
        <w:numPr>
          <w:ilvl w:val="1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Fatty Acids</w:t>
      </w:r>
    </w:p>
    <w:p>
      <w:pPr>
        <w:numPr>
          <w:ilvl w:val="2"/>
          <w:numId w:val="900"/>
        </w:numPr>
        <w:spacing w:before="0" w:after="0"/>
      </w:pPr>
      <w:r>
        <w:t>Triglycerides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Steroids</w:t>
      </w:r>
    </w:p>
    <w:p>
      <w:pPr>
        <w:numPr>
          <w:ilvl w:val="3"/>
          <w:numId w:val="900"/>
        </w:numPr>
        <w:spacing w:before="0" w:after="0"/>
      </w:pPr>
      <w:r>
        <w:t>Cholesterol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1"/>
          <w:numId w:val="900"/>
        </w:numPr>
        <w:spacing w:before="0" w:after="0"/>
      </w:pPr>
      <w:r>
        <w:t>Amino Acids and Proteins</w:t>
      </w:r>
    </w:p>
    <w:p>
      <w:pPr>
        <w:numPr>
          <w:ilvl w:val="2"/>
          <w:numId w:val="900"/>
        </w:numPr>
        <w:spacing w:before="0" w:after="0"/>
      </w:pPr>
      <w:r>
        <w:t>Structure of Amino Acids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Acid-Base Properties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Protein Structure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Nucleotides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2"/>
          <w:numId w:val="900"/>
        </w:numPr>
        <w:spacing w:before="0" w:after="0"/>
      </w:pPr>
      <w:r>
        <w:t>RNA Structure</w:t>
      </w:r>
    </w:p>
    <w:p>
      <w:pPr>
        <w:numPr>
          <w:ilvl w:val="2"/>
          <w:numId w:val="900"/>
        </w:numPr>
        <w:spacing w:before="0" w:after="0"/>
      </w:pPr>
      <w:r>
        <w:t>Base Pairing</w:t>
      </w:r>
    </w:p>
    <w:p>
      <w:pPr>
        <w:numPr>
          <w:ilvl w:val="0"/>
          <w:numId w:val="900"/>
        </w:numPr>
        <w:spacing w:before="0" w:after="0"/>
      </w:pPr>
      <w:r>
        <w:t>Polymer Chemistry</w:t>
      </w:r>
    </w:p>
    <w:p>
      <w:pPr>
        <w:numPr>
          <w:ilvl w:val="1"/>
          <w:numId w:val="900"/>
        </w:numPr>
        <w:spacing w:before="0" w:after="0"/>
      </w:pPr>
      <w:r>
        <w:t>Types of Polymers</w:t>
      </w:r>
    </w:p>
    <w:p>
      <w:pPr>
        <w:numPr>
          <w:ilvl w:val="2"/>
          <w:numId w:val="900"/>
        </w:numPr>
        <w:spacing w:before="0" w:after="0"/>
      </w:pPr>
      <w:r>
        <w:t>Addition Polymers</w:t>
      </w:r>
    </w:p>
    <w:p>
      <w:pPr>
        <w:numPr>
          <w:ilvl w:val="2"/>
          <w:numId w:val="900"/>
        </w:numPr>
        <w:spacing w:before="0" w:after="0"/>
      </w:pPr>
      <w:r>
        <w:t>Condensation Polymers</w:t>
      </w:r>
    </w:p>
    <w:p>
      <w:pPr>
        <w:numPr>
          <w:ilvl w:val="1"/>
          <w:numId w:val="900"/>
        </w:numPr>
        <w:spacing w:before="0" w:after="0"/>
      </w:pPr>
      <w:r>
        <w:t>Polymerization Mechanisms</w:t>
      </w:r>
    </w:p>
    <w:p>
      <w:pPr>
        <w:numPr>
          <w:ilvl w:val="2"/>
          <w:numId w:val="900"/>
        </w:numPr>
        <w:spacing w:before="0" w:after="0"/>
      </w:pPr>
      <w:r>
        <w:t>Free Radical Polymerization</w:t>
      </w:r>
    </w:p>
    <w:p>
      <w:pPr>
        <w:numPr>
          <w:ilvl w:val="2"/>
          <w:numId w:val="900"/>
        </w:numPr>
        <w:spacing w:before="0" w:after="0"/>
      </w:pPr>
      <w:r>
        <w:t>Ionic Polymerization</w:t>
      </w:r>
    </w:p>
    <w:p>
      <w:pPr>
        <w:numPr>
          <w:ilvl w:val="2"/>
          <w:numId w:val="900"/>
        </w:numPr>
        <w:spacing w:before="0" w:after="0"/>
      </w:pPr>
      <w:r>
        <w:t>Coordination Polymerization</w:t>
      </w:r>
    </w:p>
    <w:p>
      <w:pPr>
        <w:numPr>
          <w:ilvl w:val="1"/>
          <w:numId w:val="900"/>
        </w:numPr>
        <w:spacing w:before="0" w:after="0"/>
      </w:pPr>
      <w:r>
        <w:t>Polymer Properties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2"/>
          <w:numId w:val="900"/>
        </w:numPr>
        <w:spacing w:before="0" w:after="0"/>
      </w:pPr>
      <w:r>
        <w:t>Crystallinity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1"/>
          <w:numId w:val="900"/>
        </w:numPr>
        <w:spacing w:before="0" w:after="0"/>
      </w:pPr>
      <w:r>
        <w:t>Important Polymers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2"/>
          <w:numId w:val="900"/>
        </w:numPr>
        <w:spacing w:before="0" w:after="0"/>
      </w:pPr>
      <w:r>
        <w:t>Polystyrene</w:t>
      </w:r>
    </w:p>
    <w:p>
      <w:pPr>
        <w:numPr>
          <w:ilvl w:val="2"/>
          <w:numId w:val="900"/>
        </w:numPr>
        <w:spacing w:before="0" w:after="0"/>
      </w:pPr>
      <w:r>
        <w:t>Polyvinyl Chloride</w:t>
      </w:r>
    </w:p>
    <w:p>
      <w:pPr>
        <w:numPr>
          <w:ilvl w:val="2"/>
          <w:numId w:val="900"/>
        </w:numPr>
        <w:spacing w:before="0" w:after="0"/>
      </w:pPr>
      <w:r>
        <w:t>Nylon</w:t>
      </w:r>
    </w:p>
    <w:p>
      <w:pPr>
        <w:numPr>
          <w:ilvl w:val="2"/>
          <w:numId w:val="900"/>
        </w:numPr>
        <w:spacing w:before="0" w:after="0"/>
      </w:pPr>
      <w:r>
        <w:t>Polyesters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