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Ore Deposits and Economic Geology</w:t>
      </w:r>
    </w:p>
    <w:p>
      <w:pPr>
        <w:pStyle w:val="Heading1"/>
      </w:pPr>
      <w:r>
        <w:t>Introduction to Economic Geology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Economic Geology vs. Ore Deposits</w:t>
      </w:r>
    </w:p>
    <w:p>
      <w:pPr>
        <w:numPr>
          <w:ilvl w:val="1"/>
          <w:numId w:val="900"/>
        </w:numPr>
        <w:spacing w:before="0" w:after="0"/>
      </w:pPr>
      <w:r>
        <w:t>Role of the Economic Geologist</w:t>
      </w:r>
    </w:p>
    <w:p>
      <w:pPr>
        <w:numPr>
          <w:ilvl w:val="1"/>
          <w:numId w:val="900"/>
        </w:numPr>
        <w:spacing w:before="0" w:after="0"/>
      </w:pPr>
      <w:r>
        <w:t>Interdisciplinary Nature of Economic Geology</w:t>
      </w:r>
    </w:p>
    <w:p>
      <w:pPr>
        <w:numPr>
          <w:ilvl w:val="1"/>
          <w:numId w:val="900"/>
        </w:numPr>
        <w:spacing w:before="0" w:after="0"/>
      </w:pPr>
      <w:r>
        <w:t>Relationship to Other Earth Sciences</w:t>
      </w:r>
    </w:p>
    <w:p>
      <w:pPr>
        <w:numPr>
          <w:ilvl w:val="0"/>
          <w:numId w:val="900"/>
        </w:numPr>
        <w:spacing w:before="0" w:after="0"/>
      </w:pPr>
      <w:r>
        <w:t>Historical Development of Economic Geology</w:t>
      </w:r>
    </w:p>
    <w:p>
      <w:pPr>
        <w:numPr>
          <w:ilvl w:val="1"/>
          <w:numId w:val="900"/>
        </w:numPr>
        <w:spacing w:before="0" w:after="0"/>
      </w:pPr>
      <w:r>
        <w:t>Ancient Mining and Metallurgy</w:t>
      </w:r>
    </w:p>
    <w:p>
      <w:pPr>
        <w:numPr>
          <w:ilvl w:val="1"/>
          <w:numId w:val="900"/>
        </w:numPr>
        <w:spacing w:before="0" w:after="0"/>
      </w:pPr>
      <w:r>
        <w:t>Mineral Resources in Industrial Revolutions</w:t>
      </w:r>
    </w:p>
    <w:p>
      <w:pPr>
        <w:numPr>
          <w:ilvl w:val="1"/>
          <w:numId w:val="900"/>
        </w:numPr>
        <w:spacing w:before="0" w:after="0"/>
      </w:pPr>
      <w:r>
        <w:t>Modern Economic Development and Minerals</w:t>
      </w:r>
    </w:p>
    <w:p>
      <w:pPr>
        <w:numPr>
          <w:ilvl w:val="1"/>
          <w:numId w:val="900"/>
        </w:numPr>
        <w:spacing w:before="0" w:after="0"/>
      </w:pPr>
      <w:r>
        <w:t>Evolution of Geological Understanding</w:t>
      </w:r>
    </w:p>
    <w:p>
      <w:pPr>
        <w:numPr>
          <w:ilvl w:val="0"/>
          <w:numId w:val="900"/>
        </w:numPr>
        <w:spacing w:before="0" w:after="0"/>
      </w:pPr>
      <w:r>
        <w:t>Fundamental Terminology</w:t>
      </w:r>
    </w:p>
    <w:p>
      <w:pPr>
        <w:numPr>
          <w:ilvl w:val="1"/>
          <w:numId w:val="900"/>
        </w:numPr>
        <w:spacing w:before="0" w:after="0"/>
      </w:pPr>
      <w:r>
        <w:t>Ore and Gangue</w:t>
      </w:r>
    </w:p>
    <w:p>
      <w:pPr>
        <w:numPr>
          <w:ilvl w:val="1"/>
          <w:numId w:val="900"/>
        </w:numPr>
        <w:spacing w:before="0" w:after="0"/>
      </w:pPr>
      <w:r>
        <w:t>Grade and Cut-off Grade</w:t>
      </w:r>
    </w:p>
    <w:p>
      <w:pPr>
        <w:numPr>
          <w:ilvl w:val="1"/>
          <w:numId w:val="900"/>
        </w:numPr>
        <w:spacing w:before="0" w:after="0"/>
      </w:pPr>
      <w:r>
        <w:t>Tenor</w:t>
      </w:r>
    </w:p>
    <w:p>
      <w:pPr>
        <w:numPr>
          <w:ilvl w:val="1"/>
          <w:numId w:val="900"/>
        </w:numPr>
        <w:spacing w:before="0" w:after="0"/>
      </w:pPr>
      <w:r>
        <w:t>Mineral Resource vs. Mineral Reserve</w:t>
      </w:r>
    </w:p>
    <w:p>
      <w:pPr>
        <w:numPr>
          <w:ilvl w:val="1"/>
          <w:numId w:val="900"/>
        </w:numPr>
        <w:spacing w:before="0" w:after="0"/>
      </w:pPr>
      <w:r>
        <w:t>By-products and Co-products</w:t>
      </w:r>
    </w:p>
    <w:p>
      <w:pPr>
        <w:numPr>
          <w:ilvl w:val="1"/>
          <w:numId w:val="900"/>
        </w:numPr>
        <w:spacing w:before="0" w:after="0"/>
      </w:pPr>
      <w:r>
        <w:t>Payability and Pay Limits</w:t>
      </w:r>
    </w:p>
    <w:p>
      <w:pPr>
        <w:numPr>
          <w:ilvl w:val="1"/>
          <w:numId w:val="900"/>
        </w:numPr>
        <w:spacing w:before="0" w:after="0"/>
      </w:pPr>
      <w:r>
        <w:t>Stripping Ratio</w:t>
      </w:r>
    </w:p>
    <w:p>
      <w:pPr>
        <w:numPr>
          <w:ilvl w:val="1"/>
          <w:numId w:val="900"/>
        </w:numPr>
        <w:spacing w:before="0" w:after="0"/>
      </w:pPr>
      <w:r>
        <w:t>Dilution and Mining Recovery</w:t>
      </w:r>
    </w:p>
    <w:p>
      <w:pPr>
        <w:numPr>
          <w:ilvl w:val="0"/>
          <w:numId w:val="900"/>
        </w:numPr>
        <w:spacing w:before="0" w:after="0"/>
      </w:pPr>
      <w:r>
        <w:t>The Global Minerals Industry</w:t>
      </w:r>
    </w:p>
    <w:p>
      <w:pPr>
        <w:numPr>
          <w:ilvl w:val="1"/>
          <w:numId w:val="900"/>
        </w:numPr>
        <w:spacing w:before="0" w:after="0"/>
      </w:pPr>
      <w:r>
        <w:t>Major Commodity Groups</w:t>
      </w:r>
    </w:p>
    <w:p>
      <w:pPr>
        <w:numPr>
          <w:ilvl w:val="2"/>
          <w:numId w:val="900"/>
        </w:numPr>
        <w:spacing w:before="0" w:after="0"/>
      </w:pPr>
      <w:r>
        <w:t>Base Metals</w:t>
      </w:r>
    </w:p>
    <w:p>
      <w:pPr>
        <w:numPr>
          <w:ilvl w:val="2"/>
          <w:numId w:val="900"/>
        </w:numPr>
        <w:spacing w:before="0" w:after="0"/>
      </w:pPr>
      <w:r>
        <w:t>Precious Metals</w:t>
      </w:r>
    </w:p>
    <w:p>
      <w:pPr>
        <w:numPr>
          <w:ilvl w:val="2"/>
          <w:numId w:val="900"/>
        </w:numPr>
        <w:spacing w:before="0" w:after="0"/>
      </w:pPr>
      <w:r>
        <w:t>Industrial Minerals</w:t>
      </w:r>
    </w:p>
    <w:p>
      <w:pPr>
        <w:numPr>
          <w:ilvl w:val="2"/>
          <w:numId w:val="900"/>
        </w:numPr>
        <w:spacing w:before="0" w:after="0"/>
      </w:pPr>
      <w:r>
        <w:t>Energy Minerals</w:t>
      </w:r>
    </w:p>
    <w:p>
      <w:pPr>
        <w:numPr>
          <w:ilvl w:val="2"/>
          <w:numId w:val="900"/>
        </w:numPr>
        <w:spacing w:before="0" w:after="0"/>
      </w:pPr>
      <w:r>
        <w:t>Rare Earth Elements</w:t>
      </w:r>
    </w:p>
    <w:p>
      <w:pPr>
        <w:numPr>
          <w:ilvl w:val="1"/>
          <w:numId w:val="900"/>
        </w:numPr>
        <w:spacing w:before="0" w:after="0"/>
      </w:pPr>
      <w:r>
        <w:t>Supply and Demand Dynamics</w:t>
      </w:r>
    </w:p>
    <w:p>
      <w:pPr>
        <w:numPr>
          <w:ilvl w:val="2"/>
          <w:numId w:val="900"/>
        </w:numPr>
        <w:spacing w:before="0" w:after="0"/>
      </w:pPr>
      <w:r>
        <w:t>Global Production Trends</w:t>
      </w:r>
    </w:p>
    <w:p>
      <w:pPr>
        <w:numPr>
          <w:ilvl w:val="2"/>
          <w:numId w:val="900"/>
        </w:numPr>
        <w:spacing w:before="0" w:after="0"/>
      </w:pPr>
      <w:r>
        <w:t>Consumption Patterns</w:t>
      </w:r>
    </w:p>
    <w:p>
      <w:pPr>
        <w:numPr>
          <w:ilvl w:val="2"/>
          <w:numId w:val="900"/>
        </w:numPr>
        <w:spacing w:before="0" w:after="0"/>
      </w:pPr>
      <w:r>
        <w:t>Price Fluctuations</w:t>
      </w:r>
    </w:p>
    <w:p>
      <w:pPr>
        <w:numPr>
          <w:ilvl w:val="2"/>
          <w:numId w:val="900"/>
        </w:numPr>
        <w:spacing w:before="0" w:after="0"/>
      </w:pPr>
      <w:r>
        <w:t>Market Cycles</w:t>
      </w:r>
    </w:p>
    <w:p>
      <w:pPr>
        <w:numPr>
          <w:ilvl w:val="1"/>
          <w:numId w:val="900"/>
        </w:numPr>
        <w:spacing w:before="0" w:after="0"/>
      </w:pPr>
      <w:r>
        <w:t>Strategic Minerals and Critical Materials</w:t>
      </w:r>
    </w:p>
    <w:p>
      <w:pPr>
        <w:numPr>
          <w:ilvl w:val="2"/>
          <w:numId w:val="900"/>
        </w:numPr>
        <w:spacing w:before="0" w:after="0"/>
      </w:pPr>
      <w:r>
        <w:t>Critical Raw Materials</w:t>
      </w:r>
    </w:p>
    <w:p>
      <w:pPr>
        <w:numPr>
          <w:ilvl w:val="2"/>
          <w:numId w:val="900"/>
        </w:numPr>
        <w:spacing w:before="0" w:after="0"/>
      </w:pPr>
      <w:r>
        <w:t>Geopolitical Considerations</w:t>
      </w:r>
    </w:p>
    <w:p>
      <w:pPr>
        <w:numPr>
          <w:ilvl w:val="2"/>
          <w:numId w:val="900"/>
        </w:numPr>
        <w:spacing w:before="0" w:after="0"/>
      </w:pPr>
      <w:r>
        <w:t>Resource Nationalism</w:t>
      </w:r>
    </w:p>
    <w:p>
      <w:pPr>
        <w:numPr>
          <w:ilvl w:val="2"/>
          <w:numId w:val="900"/>
        </w:numPr>
        <w:spacing w:before="0" w:after="0"/>
      </w:pPr>
      <w:r>
        <w:t>Supply Chain Security</w:t>
      </w:r>
    </w:p>
    <w:p>
      <w:pPr>
        <w:pStyle w:val="Heading1"/>
      </w:pPr>
      <w:r>
        <w:t>Fundamental Geological Principles</w:t>
      </w:r>
    </w:p>
    <w:p>
      <w:pPr>
        <w:numPr>
          <w:ilvl w:val="0"/>
          <w:numId w:val="900"/>
        </w:numPr>
        <w:spacing w:before="0" w:after="0"/>
      </w:pPr>
      <w:r>
        <w:t>Mineralogy of Ore Deposits</w:t>
      </w:r>
    </w:p>
    <w:p>
      <w:pPr>
        <w:numPr>
          <w:ilvl w:val="1"/>
          <w:numId w:val="900"/>
        </w:numPr>
        <w:spacing w:before="0" w:after="0"/>
      </w:pPr>
      <w:r>
        <w:t>Primary Ore Minerals</w:t>
      </w:r>
    </w:p>
    <w:p>
      <w:pPr>
        <w:numPr>
          <w:ilvl w:val="2"/>
          <w:numId w:val="900"/>
        </w:numPr>
        <w:spacing w:before="0" w:after="0"/>
      </w:pPr>
      <w:r>
        <w:t>Sulfide Minerals</w:t>
      </w:r>
    </w:p>
    <w:p>
      <w:pPr>
        <w:numPr>
          <w:ilvl w:val="3"/>
          <w:numId w:val="900"/>
        </w:numPr>
        <w:spacing w:before="0" w:after="0"/>
      </w:pPr>
      <w:r>
        <w:t>Pyrite Group</w:t>
      </w:r>
    </w:p>
    <w:p>
      <w:pPr>
        <w:numPr>
          <w:ilvl w:val="3"/>
          <w:numId w:val="900"/>
        </w:numPr>
        <w:spacing w:before="0" w:after="0"/>
      </w:pPr>
      <w:r>
        <w:t>Chalcopyrite Group</w:t>
      </w:r>
    </w:p>
    <w:p>
      <w:pPr>
        <w:numPr>
          <w:ilvl w:val="3"/>
          <w:numId w:val="900"/>
        </w:numPr>
        <w:spacing w:before="0" w:after="0"/>
      </w:pPr>
      <w:r>
        <w:t>Galena and Sphalerite</w:t>
      </w:r>
    </w:p>
    <w:p>
      <w:pPr>
        <w:numPr>
          <w:ilvl w:val="3"/>
          <w:numId w:val="900"/>
        </w:numPr>
        <w:spacing w:before="0" w:after="0"/>
      </w:pPr>
      <w:r>
        <w:t>Pyrrhotite and Pentlandite</w:t>
      </w:r>
    </w:p>
    <w:p>
      <w:pPr>
        <w:numPr>
          <w:ilvl w:val="3"/>
          <w:numId w:val="900"/>
        </w:numPr>
        <w:spacing w:before="0" w:after="0"/>
      </w:pPr>
      <w:r>
        <w:t>Molybdenite and Arsenopyrite</w:t>
      </w:r>
    </w:p>
    <w:p>
      <w:pPr>
        <w:numPr>
          <w:ilvl w:val="2"/>
          <w:numId w:val="900"/>
        </w:numPr>
        <w:spacing w:before="0" w:after="0"/>
      </w:pPr>
      <w:r>
        <w:t>Oxide and Hydroxide Minerals</w:t>
      </w:r>
    </w:p>
    <w:p>
      <w:pPr>
        <w:numPr>
          <w:ilvl w:val="3"/>
          <w:numId w:val="900"/>
        </w:numPr>
        <w:spacing w:before="0" w:after="0"/>
      </w:pPr>
      <w:r>
        <w:t>Iron Oxides</w:t>
      </w:r>
    </w:p>
    <w:p>
      <w:pPr>
        <w:numPr>
          <w:ilvl w:val="3"/>
          <w:numId w:val="900"/>
        </w:numPr>
        <w:spacing w:before="0" w:after="0"/>
      </w:pPr>
      <w:r>
        <w:t>Tin and Tungsten Oxides</w:t>
      </w:r>
    </w:p>
    <w:p>
      <w:pPr>
        <w:numPr>
          <w:ilvl w:val="3"/>
          <w:numId w:val="900"/>
        </w:numPr>
        <w:spacing w:before="0" w:after="0"/>
      </w:pPr>
      <w:r>
        <w:t>Uranium Oxides</w:t>
      </w:r>
    </w:p>
    <w:p>
      <w:pPr>
        <w:numPr>
          <w:ilvl w:val="3"/>
          <w:numId w:val="900"/>
        </w:numPr>
        <w:spacing w:before="0" w:after="0"/>
      </w:pPr>
      <w:r>
        <w:t>Aluminum Hydroxides</w:t>
      </w:r>
    </w:p>
    <w:p>
      <w:pPr>
        <w:numPr>
          <w:ilvl w:val="2"/>
          <w:numId w:val="900"/>
        </w:numPr>
        <w:spacing w:before="0" w:after="0"/>
      </w:pPr>
      <w:r>
        <w:t>Native Elements</w:t>
      </w:r>
    </w:p>
    <w:p>
      <w:pPr>
        <w:numPr>
          <w:ilvl w:val="3"/>
          <w:numId w:val="900"/>
        </w:numPr>
        <w:spacing w:before="0" w:after="0"/>
      </w:pPr>
      <w:r>
        <w:t>Gold</w:t>
      </w:r>
    </w:p>
    <w:p>
      <w:pPr>
        <w:numPr>
          <w:ilvl w:val="3"/>
          <w:numId w:val="900"/>
        </w:numPr>
        <w:spacing w:before="0" w:after="0"/>
      </w:pPr>
      <w:r>
        <w:t>Silver</w:t>
      </w:r>
    </w:p>
    <w:p>
      <w:pPr>
        <w:numPr>
          <w:ilvl w:val="3"/>
          <w:numId w:val="900"/>
        </w:numPr>
        <w:spacing w:before="0" w:after="0"/>
      </w:pPr>
      <w:r>
        <w:t>Copper</w:t>
      </w:r>
    </w:p>
    <w:p>
      <w:pPr>
        <w:numPr>
          <w:ilvl w:val="3"/>
          <w:numId w:val="900"/>
        </w:numPr>
        <w:spacing w:before="0" w:after="0"/>
      </w:pPr>
      <w:r>
        <w:t>Platinum Group Elements</w:t>
      </w:r>
    </w:p>
    <w:p>
      <w:pPr>
        <w:numPr>
          <w:ilvl w:val="2"/>
          <w:numId w:val="900"/>
        </w:numPr>
        <w:spacing w:before="0" w:after="0"/>
      </w:pPr>
      <w:r>
        <w:t>Silicate Ore Minerals</w:t>
      </w:r>
    </w:p>
    <w:p>
      <w:pPr>
        <w:numPr>
          <w:ilvl w:val="3"/>
          <w:numId w:val="900"/>
        </w:numPr>
        <w:spacing w:before="0" w:after="0"/>
      </w:pPr>
      <w:r>
        <w:t>Beryl and Spodumene</w:t>
      </w:r>
    </w:p>
    <w:p>
      <w:pPr>
        <w:numPr>
          <w:ilvl w:val="3"/>
          <w:numId w:val="900"/>
        </w:numPr>
        <w:spacing w:before="0" w:after="0"/>
      </w:pPr>
      <w:r>
        <w:t>Garnet Group</w:t>
      </w:r>
    </w:p>
    <w:p>
      <w:pPr>
        <w:numPr>
          <w:ilvl w:val="3"/>
          <w:numId w:val="900"/>
        </w:numPr>
        <w:spacing w:before="0" w:after="0"/>
      </w:pPr>
      <w:r>
        <w:t>Olivine Group</w:t>
      </w:r>
    </w:p>
    <w:p>
      <w:pPr>
        <w:numPr>
          <w:ilvl w:val="2"/>
          <w:numId w:val="900"/>
        </w:numPr>
        <w:spacing w:before="0" w:after="0"/>
      </w:pPr>
      <w:r>
        <w:t>Carbonate and Phosphate Minerals</w:t>
      </w:r>
    </w:p>
    <w:p>
      <w:pPr>
        <w:numPr>
          <w:ilvl w:val="3"/>
          <w:numId w:val="900"/>
        </w:numPr>
        <w:spacing w:before="0" w:after="0"/>
      </w:pPr>
      <w:r>
        <w:t>Carbonate-hosted Ores</w:t>
      </w:r>
    </w:p>
    <w:p>
      <w:pPr>
        <w:numPr>
          <w:ilvl w:val="3"/>
          <w:numId w:val="900"/>
        </w:numPr>
        <w:spacing w:before="0" w:after="0"/>
      </w:pPr>
      <w:r>
        <w:t>Phosphate Minerals</w:t>
      </w:r>
    </w:p>
    <w:p>
      <w:pPr>
        <w:numPr>
          <w:ilvl w:val="1"/>
          <w:numId w:val="900"/>
        </w:numPr>
        <w:spacing w:before="0" w:after="0"/>
      </w:pPr>
      <w:r>
        <w:t>Gangue Minerals</w:t>
      </w:r>
    </w:p>
    <w:p>
      <w:pPr>
        <w:numPr>
          <w:ilvl w:val="2"/>
          <w:numId w:val="900"/>
        </w:numPr>
        <w:spacing w:before="0" w:after="0"/>
      </w:pPr>
      <w:r>
        <w:t>Quartz and Silica Polymorphs</w:t>
      </w:r>
    </w:p>
    <w:p>
      <w:pPr>
        <w:numPr>
          <w:ilvl w:val="2"/>
          <w:numId w:val="900"/>
        </w:numPr>
        <w:spacing w:before="0" w:after="0"/>
      </w:pPr>
      <w:r>
        <w:t>Feldspars</w:t>
      </w:r>
    </w:p>
    <w:p>
      <w:pPr>
        <w:numPr>
          <w:ilvl w:val="2"/>
          <w:numId w:val="900"/>
        </w:numPr>
        <w:spacing w:before="0" w:after="0"/>
      </w:pPr>
      <w:r>
        <w:t>Micas</w:t>
      </w:r>
    </w:p>
    <w:p>
      <w:pPr>
        <w:numPr>
          <w:ilvl w:val="2"/>
          <w:numId w:val="900"/>
        </w:numPr>
        <w:spacing w:before="0" w:after="0"/>
      </w:pPr>
      <w:r>
        <w:t>Calcite and Dolomite</w:t>
      </w:r>
    </w:p>
    <w:p>
      <w:pPr>
        <w:numPr>
          <w:ilvl w:val="2"/>
          <w:numId w:val="900"/>
        </w:numPr>
        <w:spacing w:before="0" w:after="0"/>
      </w:pPr>
      <w:r>
        <w:t>Clay Minerals</w:t>
      </w:r>
    </w:p>
    <w:p>
      <w:pPr>
        <w:numPr>
          <w:ilvl w:val="1"/>
          <w:numId w:val="900"/>
        </w:numPr>
        <w:spacing w:before="0" w:after="0"/>
      </w:pPr>
      <w:r>
        <w:t>Mineral Identification and Characterization</w:t>
      </w:r>
    </w:p>
    <w:p>
      <w:pPr>
        <w:numPr>
          <w:ilvl w:val="2"/>
          <w:numId w:val="900"/>
        </w:numPr>
        <w:spacing w:before="0" w:after="0"/>
      </w:pPr>
      <w:r>
        <w:t>Optical Mineralogy</w:t>
      </w:r>
    </w:p>
    <w:p>
      <w:pPr>
        <w:numPr>
          <w:ilvl w:val="2"/>
          <w:numId w:val="900"/>
        </w:numPr>
        <w:spacing w:before="0" w:after="0"/>
      </w:pPr>
      <w:r>
        <w:t>X-ray Diffraction</w:t>
      </w:r>
    </w:p>
    <w:p>
      <w:pPr>
        <w:numPr>
          <w:ilvl w:val="2"/>
          <w:numId w:val="900"/>
        </w:numPr>
        <w:spacing w:before="0" w:after="0"/>
      </w:pPr>
      <w:r>
        <w:t>Scanning Electron Microscopy</w:t>
      </w:r>
    </w:p>
    <w:p>
      <w:pPr>
        <w:numPr>
          <w:ilvl w:val="2"/>
          <w:numId w:val="900"/>
        </w:numPr>
        <w:spacing w:before="0" w:after="0"/>
      </w:pPr>
      <w:r>
        <w:t>Electron Microprobe Analysis</w:t>
      </w:r>
    </w:p>
    <w:p>
      <w:pPr>
        <w:numPr>
          <w:ilvl w:val="2"/>
          <w:numId w:val="900"/>
        </w:numPr>
        <w:spacing w:before="0" w:after="0"/>
      </w:pPr>
      <w:r>
        <w:t>Automated Mineralogy</w:t>
      </w:r>
    </w:p>
    <w:p>
      <w:pPr>
        <w:numPr>
          <w:ilvl w:val="0"/>
          <w:numId w:val="900"/>
        </w:numPr>
        <w:spacing w:before="0" w:after="0"/>
      </w:pPr>
      <w:r>
        <w:t>Geochemistry of Ore Formation</w:t>
      </w:r>
    </w:p>
    <w:p>
      <w:pPr>
        <w:numPr>
          <w:ilvl w:val="1"/>
          <w:numId w:val="900"/>
        </w:numPr>
        <w:spacing w:before="0" w:after="0"/>
      </w:pPr>
      <w:r>
        <w:t>Geochemical Behavior of Elements</w:t>
      </w:r>
    </w:p>
    <w:p>
      <w:pPr>
        <w:numPr>
          <w:ilvl w:val="2"/>
          <w:numId w:val="900"/>
        </w:numPr>
        <w:spacing w:before="0" w:after="0"/>
      </w:pPr>
      <w:r>
        <w:t>Geochemical Classification of Elements</w:t>
      </w:r>
    </w:p>
    <w:p>
      <w:pPr>
        <w:numPr>
          <w:ilvl w:val="2"/>
          <w:numId w:val="900"/>
        </w:numPr>
        <w:spacing w:before="0" w:after="0"/>
      </w:pPr>
      <w:r>
        <w:t>Goldschmidt's Rules</w:t>
      </w:r>
    </w:p>
    <w:p>
      <w:pPr>
        <w:numPr>
          <w:ilvl w:val="2"/>
          <w:numId w:val="900"/>
        </w:numPr>
        <w:spacing w:before="0" w:after="0"/>
      </w:pPr>
      <w:r>
        <w:t>Ionic Potential and Element Behavior</w:t>
      </w:r>
    </w:p>
    <w:p>
      <w:pPr>
        <w:numPr>
          <w:ilvl w:val="1"/>
          <w:numId w:val="900"/>
        </w:numPr>
        <w:spacing w:before="0" w:after="0"/>
      </w:pPr>
      <w:r>
        <w:t>Geochemical Cycles</w:t>
      </w:r>
    </w:p>
    <w:p>
      <w:pPr>
        <w:numPr>
          <w:ilvl w:val="2"/>
          <w:numId w:val="900"/>
        </w:numPr>
        <w:spacing w:before="0" w:after="0"/>
      </w:pPr>
      <w:r>
        <w:t>Lithosphere</w:t>
      </w:r>
    </w:p>
    <w:p>
      <w:pPr>
        <w:numPr>
          <w:ilvl w:val="2"/>
          <w:numId w:val="900"/>
        </w:numPr>
        <w:spacing w:before="0" w:after="0"/>
      </w:pPr>
      <w:r>
        <w:t>Hydrosphere</w:t>
      </w:r>
    </w:p>
    <w:p>
      <w:pPr>
        <w:numPr>
          <w:ilvl w:val="2"/>
          <w:numId w:val="900"/>
        </w:numPr>
        <w:spacing w:before="0" w:after="0"/>
      </w:pPr>
      <w:r>
        <w:t>Atmosphere</w:t>
      </w:r>
    </w:p>
    <w:p>
      <w:pPr>
        <w:numPr>
          <w:ilvl w:val="2"/>
          <w:numId w:val="900"/>
        </w:numPr>
        <w:spacing w:before="0" w:after="0"/>
      </w:pPr>
      <w:r>
        <w:t>Biosphere</w:t>
      </w:r>
    </w:p>
    <w:p>
      <w:pPr>
        <w:numPr>
          <w:ilvl w:val="1"/>
          <w:numId w:val="900"/>
        </w:numPr>
        <w:spacing w:before="0" w:after="0"/>
      </w:pPr>
      <w:r>
        <w:t>Element Mobility and Transport</w:t>
      </w:r>
    </w:p>
    <w:p>
      <w:pPr>
        <w:numPr>
          <w:ilvl w:val="2"/>
          <w:numId w:val="900"/>
        </w:numPr>
        <w:spacing w:before="0" w:after="0"/>
      </w:pPr>
      <w:r>
        <w:t>Solubility and Speciation</w:t>
      </w:r>
    </w:p>
    <w:p>
      <w:pPr>
        <w:numPr>
          <w:ilvl w:val="2"/>
          <w:numId w:val="900"/>
        </w:numPr>
        <w:spacing w:before="0" w:after="0"/>
      </w:pPr>
      <w:r>
        <w:t>Redox Conditions</w:t>
      </w:r>
    </w:p>
    <w:p>
      <w:pPr>
        <w:numPr>
          <w:ilvl w:val="2"/>
          <w:numId w:val="900"/>
        </w:numPr>
        <w:spacing w:before="0" w:after="0"/>
      </w:pPr>
      <w:r>
        <w:t>Temperature and Pressure Effects</w:t>
      </w:r>
    </w:p>
    <w:p>
      <w:pPr>
        <w:numPr>
          <w:ilvl w:val="2"/>
          <w:numId w:val="900"/>
        </w:numPr>
        <w:spacing w:before="0" w:after="0"/>
      </w:pPr>
      <w:r>
        <w:t>pH Controls</w:t>
      </w:r>
    </w:p>
    <w:p>
      <w:pPr>
        <w:numPr>
          <w:ilvl w:val="1"/>
          <w:numId w:val="900"/>
        </w:numPr>
        <w:spacing w:before="0" w:after="0"/>
      </w:pPr>
      <w:r>
        <w:t>Element Partitioning</w:t>
      </w:r>
    </w:p>
    <w:p>
      <w:pPr>
        <w:numPr>
          <w:ilvl w:val="2"/>
          <w:numId w:val="900"/>
        </w:numPr>
        <w:spacing w:before="0" w:after="0"/>
      </w:pPr>
      <w:r>
        <w:t>Partition Coefficients</w:t>
      </w:r>
    </w:p>
    <w:p>
      <w:pPr>
        <w:numPr>
          <w:ilvl w:val="2"/>
          <w:numId w:val="900"/>
        </w:numPr>
        <w:spacing w:before="0" w:after="0"/>
      </w:pPr>
      <w:r>
        <w:t>Compatible vs. Incompatible Elements</w:t>
      </w:r>
    </w:p>
    <w:p>
      <w:pPr>
        <w:numPr>
          <w:ilvl w:val="2"/>
          <w:numId w:val="900"/>
        </w:numPr>
        <w:spacing w:before="0" w:after="0"/>
      </w:pPr>
      <w:r>
        <w:t>Crystal-Liquid Partitioning</w:t>
      </w:r>
    </w:p>
    <w:p>
      <w:pPr>
        <w:numPr>
          <w:ilvl w:val="1"/>
          <w:numId w:val="900"/>
        </w:numPr>
        <w:spacing w:before="0" w:after="0"/>
      </w:pPr>
      <w:r>
        <w:t>Isotope Geochemistry in Ore Systems</w:t>
      </w:r>
    </w:p>
    <w:p>
      <w:pPr>
        <w:numPr>
          <w:ilvl w:val="2"/>
          <w:numId w:val="900"/>
        </w:numPr>
        <w:spacing w:before="0" w:after="0"/>
      </w:pPr>
      <w:r>
        <w:t>Stable Isotope Systems</w:t>
      </w:r>
    </w:p>
    <w:p>
      <w:pPr>
        <w:numPr>
          <w:ilvl w:val="3"/>
          <w:numId w:val="900"/>
        </w:numPr>
        <w:spacing w:before="0" w:after="0"/>
      </w:pPr>
      <w:r>
        <w:t>Oxygen Isotopes</w:t>
      </w:r>
    </w:p>
    <w:p>
      <w:pPr>
        <w:numPr>
          <w:ilvl w:val="3"/>
          <w:numId w:val="900"/>
        </w:numPr>
        <w:spacing w:before="0" w:after="0"/>
      </w:pPr>
      <w:r>
        <w:t>Sulfur Isotopes</w:t>
      </w:r>
    </w:p>
    <w:p>
      <w:pPr>
        <w:numPr>
          <w:ilvl w:val="3"/>
          <w:numId w:val="900"/>
        </w:numPr>
        <w:spacing w:before="0" w:after="0"/>
      </w:pPr>
      <w:r>
        <w:t>Carbon Isotopes</w:t>
      </w:r>
    </w:p>
    <w:p>
      <w:pPr>
        <w:numPr>
          <w:ilvl w:val="3"/>
          <w:numId w:val="900"/>
        </w:numPr>
        <w:spacing w:before="0" w:after="0"/>
      </w:pPr>
      <w:r>
        <w:t>Hydrogen Isotopes</w:t>
      </w:r>
    </w:p>
    <w:p>
      <w:pPr>
        <w:numPr>
          <w:ilvl w:val="2"/>
          <w:numId w:val="900"/>
        </w:numPr>
        <w:spacing w:before="0" w:after="0"/>
      </w:pPr>
      <w:r>
        <w:t>Radiogenic Isotope Systems</w:t>
      </w:r>
    </w:p>
    <w:p>
      <w:pPr>
        <w:numPr>
          <w:ilvl w:val="3"/>
          <w:numId w:val="900"/>
        </w:numPr>
        <w:spacing w:before="0" w:after="0"/>
      </w:pPr>
      <w:r>
        <w:t>Lead Isotopes</w:t>
      </w:r>
    </w:p>
    <w:p>
      <w:pPr>
        <w:numPr>
          <w:ilvl w:val="3"/>
          <w:numId w:val="900"/>
        </w:numPr>
        <w:spacing w:before="0" w:after="0"/>
      </w:pPr>
      <w:r>
        <w:t>Strontium Isotopes</w:t>
      </w:r>
    </w:p>
    <w:p>
      <w:pPr>
        <w:numPr>
          <w:ilvl w:val="3"/>
          <w:numId w:val="900"/>
        </w:numPr>
        <w:spacing w:before="0" w:after="0"/>
      </w:pPr>
      <w:r>
        <w:t>Neodymium Isotopes</w:t>
      </w:r>
    </w:p>
    <w:p>
      <w:pPr>
        <w:numPr>
          <w:ilvl w:val="0"/>
          <w:numId w:val="900"/>
        </w:numPr>
        <w:spacing w:before="0" w:after="0"/>
      </w:pPr>
      <w:r>
        <w:t>Structural Controls on Mineralization</w:t>
      </w:r>
    </w:p>
    <w:p>
      <w:pPr>
        <w:numPr>
          <w:ilvl w:val="1"/>
          <w:numId w:val="900"/>
        </w:numPr>
        <w:spacing w:before="0" w:after="0"/>
      </w:pPr>
      <w:r>
        <w:t>Brittle Deformation and Ore Localization</w:t>
      </w:r>
    </w:p>
    <w:p>
      <w:pPr>
        <w:numPr>
          <w:ilvl w:val="2"/>
          <w:numId w:val="900"/>
        </w:numPr>
        <w:spacing w:before="0" w:after="0"/>
      </w:pPr>
      <w:r>
        <w:t>Fault Systems</w:t>
      </w:r>
    </w:p>
    <w:p>
      <w:pPr>
        <w:numPr>
          <w:ilvl w:val="3"/>
          <w:numId w:val="900"/>
        </w:numPr>
        <w:spacing w:before="0" w:after="0"/>
      </w:pPr>
      <w:r>
        <w:t>Normal Faults</w:t>
      </w:r>
    </w:p>
    <w:p>
      <w:pPr>
        <w:numPr>
          <w:ilvl w:val="3"/>
          <w:numId w:val="900"/>
        </w:numPr>
        <w:spacing w:before="0" w:after="0"/>
      </w:pPr>
      <w:r>
        <w:t>Reverse Faults</w:t>
      </w:r>
    </w:p>
    <w:p>
      <w:pPr>
        <w:numPr>
          <w:ilvl w:val="3"/>
          <w:numId w:val="900"/>
        </w:numPr>
        <w:spacing w:before="0" w:after="0"/>
      </w:pPr>
      <w:r>
        <w:t>Strike-slip Faults</w:t>
      </w:r>
    </w:p>
    <w:p>
      <w:pPr>
        <w:numPr>
          <w:ilvl w:val="2"/>
          <w:numId w:val="900"/>
        </w:numPr>
        <w:spacing w:before="0" w:after="0"/>
      </w:pPr>
      <w:r>
        <w:t>Shear Zones</w:t>
      </w:r>
    </w:p>
    <w:p>
      <w:pPr>
        <w:numPr>
          <w:ilvl w:val="3"/>
          <w:numId w:val="900"/>
        </w:numPr>
        <w:spacing w:before="0" w:after="0"/>
      </w:pPr>
      <w:r>
        <w:t>Ductile Shear Zones</w:t>
      </w:r>
    </w:p>
    <w:p>
      <w:pPr>
        <w:numPr>
          <w:ilvl w:val="3"/>
          <w:numId w:val="900"/>
        </w:numPr>
        <w:spacing w:before="0" w:after="0"/>
      </w:pPr>
      <w:r>
        <w:t>Brittle-Ductile Transition</w:t>
      </w:r>
    </w:p>
    <w:p>
      <w:pPr>
        <w:numPr>
          <w:ilvl w:val="2"/>
          <w:numId w:val="900"/>
        </w:numPr>
        <w:spacing w:before="0" w:after="0"/>
      </w:pPr>
      <w:r>
        <w:t>Fracture Networks</w:t>
      </w:r>
    </w:p>
    <w:p>
      <w:pPr>
        <w:numPr>
          <w:ilvl w:val="3"/>
          <w:numId w:val="900"/>
        </w:numPr>
        <w:spacing w:before="0" w:after="0"/>
      </w:pPr>
      <w:r>
        <w:t>Joint Systems</w:t>
      </w:r>
    </w:p>
    <w:p>
      <w:pPr>
        <w:numPr>
          <w:ilvl w:val="3"/>
          <w:numId w:val="900"/>
        </w:numPr>
        <w:spacing w:before="0" w:after="0"/>
      </w:pPr>
      <w:r>
        <w:t>Vein Networks</w:t>
      </w:r>
    </w:p>
    <w:p>
      <w:pPr>
        <w:numPr>
          <w:ilvl w:val="1"/>
          <w:numId w:val="900"/>
        </w:numPr>
        <w:spacing w:before="0" w:after="0"/>
      </w:pPr>
      <w:r>
        <w:t>Ductile Deformation and Ore Controls</w:t>
      </w:r>
    </w:p>
    <w:p>
      <w:pPr>
        <w:numPr>
          <w:ilvl w:val="2"/>
          <w:numId w:val="900"/>
        </w:numPr>
        <w:spacing w:before="0" w:after="0"/>
      </w:pPr>
      <w:r>
        <w:t>Fold Geometry and Ore Localization</w:t>
      </w:r>
    </w:p>
    <w:p>
      <w:pPr>
        <w:numPr>
          <w:ilvl w:val="2"/>
          <w:numId w:val="900"/>
        </w:numPr>
        <w:spacing w:before="0" w:after="0"/>
      </w:pPr>
      <w:r>
        <w:t>Foliation and Lineation</w:t>
      </w:r>
    </w:p>
    <w:p>
      <w:pPr>
        <w:numPr>
          <w:ilvl w:val="2"/>
          <w:numId w:val="900"/>
        </w:numPr>
        <w:spacing w:before="0" w:after="0"/>
      </w:pPr>
      <w:r>
        <w:t>Metamorphic Core Complexes</w:t>
      </w:r>
    </w:p>
    <w:p>
      <w:pPr>
        <w:numPr>
          <w:ilvl w:val="1"/>
          <w:numId w:val="900"/>
        </w:numPr>
        <w:spacing w:before="0" w:after="0"/>
      </w:pPr>
      <w:r>
        <w:t>Permeability and Fluid Flow</w:t>
      </w:r>
    </w:p>
    <w:p>
      <w:pPr>
        <w:numPr>
          <w:ilvl w:val="2"/>
          <w:numId w:val="900"/>
        </w:numPr>
        <w:spacing w:before="0" w:after="0"/>
      </w:pPr>
      <w:r>
        <w:t>Primary Permeability</w:t>
      </w:r>
    </w:p>
    <w:p>
      <w:pPr>
        <w:numPr>
          <w:ilvl w:val="2"/>
          <w:numId w:val="900"/>
        </w:numPr>
        <w:spacing w:before="0" w:after="0"/>
      </w:pPr>
      <w:r>
        <w:t>Secondary Permeability</w:t>
      </w:r>
    </w:p>
    <w:p>
      <w:pPr>
        <w:numPr>
          <w:ilvl w:val="2"/>
          <w:numId w:val="900"/>
        </w:numPr>
        <w:spacing w:before="0" w:after="0"/>
      </w:pPr>
      <w:r>
        <w:t>Porosity Evolution</w:t>
      </w:r>
    </w:p>
    <w:p>
      <w:pPr>
        <w:numPr>
          <w:ilvl w:val="2"/>
          <w:numId w:val="900"/>
        </w:numPr>
        <w:spacing w:before="0" w:after="0"/>
      </w:pPr>
      <w:r>
        <w:t>Fluid Pressure and Hydrofracturing</w:t>
      </w:r>
    </w:p>
    <w:p>
      <w:pPr>
        <w:numPr>
          <w:ilvl w:val="1"/>
          <w:numId w:val="900"/>
        </w:numPr>
        <w:spacing w:before="0" w:after="0"/>
      </w:pPr>
      <w:r>
        <w:t>Breccia Types and Ore Association</w:t>
      </w:r>
    </w:p>
    <w:p>
      <w:pPr>
        <w:numPr>
          <w:ilvl w:val="2"/>
          <w:numId w:val="900"/>
        </w:numPr>
        <w:spacing w:before="0" w:after="0"/>
      </w:pPr>
      <w:r>
        <w:t>Hydrothermal Breccias</w:t>
      </w:r>
    </w:p>
    <w:p>
      <w:pPr>
        <w:numPr>
          <w:ilvl w:val="2"/>
          <w:numId w:val="900"/>
        </w:numPr>
        <w:spacing w:before="0" w:after="0"/>
      </w:pPr>
      <w:r>
        <w:t>Tectonic Breccias</w:t>
      </w:r>
    </w:p>
    <w:p>
      <w:pPr>
        <w:numPr>
          <w:ilvl w:val="2"/>
          <w:numId w:val="900"/>
        </w:numPr>
        <w:spacing w:before="0" w:after="0"/>
      </w:pPr>
      <w:r>
        <w:t>Collapse Breccias</w:t>
      </w:r>
    </w:p>
    <w:p>
      <w:pPr>
        <w:numPr>
          <w:ilvl w:val="2"/>
          <w:numId w:val="900"/>
        </w:numPr>
        <w:spacing w:before="0" w:after="0"/>
      </w:pPr>
      <w:r>
        <w:t>Intrusion Breccias</w:t>
      </w:r>
    </w:p>
    <w:p>
      <w:pPr>
        <w:numPr>
          <w:ilvl w:val="0"/>
          <w:numId w:val="900"/>
        </w:numPr>
        <w:spacing w:before="0" w:after="0"/>
      </w:pPr>
      <w:r>
        <w:t>Temporal and Spatial Distribution of Ore Deposits</w:t>
      </w:r>
    </w:p>
    <w:p>
      <w:pPr>
        <w:numPr>
          <w:ilvl w:val="1"/>
          <w:numId w:val="900"/>
        </w:numPr>
        <w:spacing w:before="0" w:after="0"/>
      </w:pPr>
      <w:r>
        <w:t>Tectonic Settings of Ore Formation</w:t>
      </w:r>
    </w:p>
    <w:p>
      <w:pPr>
        <w:numPr>
          <w:ilvl w:val="2"/>
          <w:numId w:val="900"/>
        </w:numPr>
        <w:spacing w:before="0" w:after="0"/>
      </w:pPr>
      <w:r>
        <w:t>Convergent Plate Boundaries</w:t>
      </w:r>
    </w:p>
    <w:p>
      <w:pPr>
        <w:numPr>
          <w:ilvl w:val="2"/>
          <w:numId w:val="900"/>
        </w:numPr>
        <w:spacing w:before="0" w:after="0"/>
      </w:pPr>
      <w:r>
        <w:t>Divergent Plate Boundaries</w:t>
      </w:r>
    </w:p>
    <w:p>
      <w:pPr>
        <w:numPr>
          <w:ilvl w:val="2"/>
          <w:numId w:val="900"/>
        </w:numPr>
        <w:spacing w:before="0" w:after="0"/>
      </w:pPr>
      <w:r>
        <w:t>Transform Boundaries</w:t>
      </w:r>
    </w:p>
    <w:p>
      <w:pPr>
        <w:numPr>
          <w:ilvl w:val="2"/>
          <w:numId w:val="900"/>
        </w:numPr>
        <w:spacing w:before="0" w:after="0"/>
      </w:pPr>
      <w:r>
        <w:t>Intraplate Settings</w:t>
      </w:r>
    </w:p>
    <w:p>
      <w:pPr>
        <w:numPr>
          <w:ilvl w:val="2"/>
          <w:numId w:val="900"/>
        </w:numPr>
        <w:spacing w:before="0" w:after="0"/>
      </w:pPr>
      <w:r>
        <w:t>Cratonic Environments</w:t>
      </w:r>
    </w:p>
    <w:p>
      <w:pPr>
        <w:numPr>
          <w:ilvl w:val="1"/>
          <w:numId w:val="900"/>
        </w:numPr>
        <w:spacing w:before="0" w:after="0"/>
      </w:pPr>
      <w:r>
        <w:t>Secular Evolution of Ore Deposits</w:t>
      </w:r>
    </w:p>
    <w:p>
      <w:pPr>
        <w:numPr>
          <w:ilvl w:val="2"/>
          <w:numId w:val="900"/>
        </w:numPr>
        <w:spacing w:before="0" w:after="0"/>
      </w:pPr>
      <w:r>
        <w:t>Archean Deposits</w:t>
      </w:r>
    </w:p>
    <w:p>
      <w:pPr>
        <w:numPr>
          <w:ilvl w:val="2"/>
          <w:numId w:val="900"/>
        </w:numPr>
        <w:spacing w:before="0" w:after="0"/>
      </w:pPr>
      <w:r>
        <w:t>Proterozoic Deposits</w:t>
      </w:r>
    </w:p>
    <w:p>
      <w:pPr>
        <w:numPr>
          <w:ilvl w:val="2"/>
          <w:numId w:val="900"/>
        </w:numPr>
        <w:spacing w:before="0" w:after="0"/>
      </w:pPr>
      <w:r>
        <w:t>Phanerozoic Deposits</w:t>
      </w:r>
    </w:p>
    <w:p>
      <w:pPr>
        <w:numPr>
          <w:ilvl w:val="2"/>
          <w:numId w:val="900"/>
        </w:numPr>
        <w:spacing w:before="0" w:after="0"/>
      </w:pPr>
      <w:r>
        <w:t>Temporal Trends in Metallogenesis</w:t>
      </w:r>
    </w:p>
    <w:p>
      <w:pPr>
        <w:numPr>
          <w:ilvl w:val="1"/>
          <w:numId w:val="900"/>
        </w:numPr>
        <w:spacing w:before="0" w:after="0"/>
      </w:pPr>
      <w:r>
        <w:t>Metallogenic Provinces and Epochs</w:t>
      </w:r>
    </w:p>
    <w:p>
      <w:pPr>
        <w:numPr>
          <w:ilvl w:val="2"/>
          <w:numId w:val="900"/>
        </w:numPr>
        <w:spacing w:before="0" w:after="0"/>
      </w:pPr>
      <w:r>
        <w:t>Regional Metallogenic Patterns</w:t>
      </w:r>
    </w:p>
    <w:p>
      <w:pPr>
        <w:numPr>
          <w:ilvl w:val="2"/>
          <w:numId w:val="900"/>
        </w:numPr>
        <w:spacing w:before="0" w:after="0"/>
      </w:pPr>
      <w:r>
        <w:t>Metallogenic Epochs</w:t>
      </w:r>
    </w:p>
    <w:p>
      <w:pPr>
        <w:numPr>
          <w:ilvl w:val="2"/>
          <w:numId w:val="900"/>
        </w:numPr>
        <w:spacing w:before="0" w:after="0"/>
      </w:pPr>
      <w:r>
        <w:t>Supercontinent Cycles and Ore Formation</w:t>
      </w:r>
    </w:p>
    <w:p>
      <w:pPr>
        <w:pStyle w:val="Heading1"/>
      </w:pPr>
      <w:r>
        <w:t>Ore-Forming Processes</w:t>
      </w:r>
    </w:p>
    <w:p>
      <w:pPr>
        <w:numPr>
          <w:ilvl w:val="0"/>
          <w:numId w:val="900"/>
        </w:numPr>
        <w:spacing w:before="0" w:after="0"/>
      </w:pPr>
      <w:r>
        <w:t>Magmatic Processes</w:t>
      </w:r>
    </w:p>
    <w:p>
      <w:pPr>
        <w:numPr>
          <w:ilvl w:val="1"/>
          <w:numId w:val="900"/>
        </w:numPr>
        <w:spacing w:before="0" w:after="0"/>
      </w:pPr>
      <w:r>
        <w:t>Magmatic Differentiation</w:t>
      </w:r>
    </w:p>
    <w:p>
      <w:pPr>
        <w:numPr>
          <w:ilvl w:val="2"/>
          <w:numId w:val="900"/>
        </w:numPr>
        <w:spacing w:before="0" w:after="0"/>
      </w:pPr>
      <w:r>
        <w:t>Fractional Crystallization</w:t>
      </w:r>
    </w:p>
    <w:p>
      <w:pPr>
        <w:numPr>
          <w:ilvl w:val="2"/>
          <w:numId w:val="900"/>
        </w:numPr>
        <w:spacing w:before="0" w:after="0"/>
      </w:pPr>
      <w:r>
        <w:t>Assimilation and Fractional Crystallization</w:t>
      </w:r>
    </w:p>
    <w:p>
      <w:pPr>
        <w:numPr>
          <w:ilvl w:val="2"/>
          <w:numId w:val="900"/>
        </w:numPr>
        <w:spacing w:before="0" w:after="0"/>
      </w:pPr>
      <w:r>
        <w:t>Magma Mixing</w:t>
      </w:r>
    </w:p>
    <w:p>
      <w:pPr>
        <w:numPr>
          <w:ilvl w:val="1"/>
          <w:numId w:val="900"/>
        </w:numPr>
        <w:spacing w:before="0" w:after="0"/>
      </w:pPr>
      <w:r>
        <w:t>Layered Intrusion Processes</w:t>
      </w:r>
    </w:p>
    <w:p>
      <w:pPr>
        <w:numPr>
          <w:ilvl w:val="2"/>
          <w:numId w:val="900"/>
        </w:numPr>
        <w:spacing w:before="0" w:after="0"/>
      </w:pPr>
      <w:r>
        <w:t>Cumulate Formation</w:t>
      </w:r>
    </w:p>
    <w:p>
      <w:pPr>
        <w:numPr>
          <w:ilvl w:val="2"/>
          <w:numId w:val="900"/>
        </w:numPr>
        <w:spacing w:before="0" w:after="0"/>
      </w:pPr>
      <w:r>
        <w:t>Cryptic Layering</w:t>
      </w:r>
    </w:p>
    <w:p>
      <w:pPr>
        <w:numPr>
          <w:ilvl w:val="2"/>
          <w:numId w:val="900"/>
        </w:numPr>
        <w:spacing w:before="0" w:after="0"/>
      </w:pPr>
      <w:r>
        <w:t>Rhythmic Layering</w:t>
      </w:r>
    </w:p>
    <w:p>
      <w:pPr>
        <w:numPr>
          <w:ilvl w:val="2"/>
          <w:numId w:val="900"/>
        </w:numPr>
        <w:spacing w:before="0" w:after="0"/>
      </w:pPr>
      <w:r>
        <w:t>Modal Layering</w:t>
      </w:r>
    </w:p>
    <w:p>
      <w:pPr>
        <w:numPr>
          <w:ilvl w:val="1"/>
          <w:numId w:val="900"/>
        </w:numPr>
        <w:spacing w:before="0" w:after="0"/>
      </w:pPr>
      <w:r>
        <w:t>Liquid Immiscibility</w:t>
      </w:r>
    </w:p>
    <w:p>
      <w:pPr>
        <w:numPr>
          <w:ilvl w:val="2"/>
          <w:numId w:val="900"/>
        </w:numPr>
        <w:spacing w:before="0" w:after="0"/>
      </w:pPr>
      <w:r>
        <w:t>Sulfide Liquid Separation</w:t>
      </w:r>
    </w:p>
    <w:p>
      <w:pPr>
        <w:numPr>
          <w:ilvl w:val="2"/>
          <w:numId w:val="900"/>
        </w:numPr>
        <w:spacing w:before="0" w:after="0"/>
      </w:pPr>
      <w:r>
        <w:t>Oxide Liquid Separation</w:t>
      </w:r>
    </w:p>
    <w:p>
      <w:pPr>
        <w:numPr>
          <w:ilvl w:val="2"/>
          <w:numId w:val="900"/>
        </w:numPr>
        <w:spacing w:before="0" w:after="0"/>
      </w:pPr>
      <w:r>
        <w:t>Conditions for Immiscibility</w:t>
      </w:r>
    </w:p>
    <w:p>
      <w:pPr>
        <w:numPr>
          <w:ilvl w:val="1"/>
          <w:numId w:val="900"/>
        </w:numPr>
        <w:spacing w:before="0" w:after="0"/>
      </w:pPr>
      <w:r>
        <w:t>Crystal Settling and Accumulation</w:t>
      </w:r>
    </w:p>
    <w:p>
      <w:pPr>
        <w:numPr>
          <w:ilvl w:val="2"/>
          <w:numId w:val="900"/>
        </w:numPr>
        <w:spacing w:before="0" w:after="0"/>
      </w:pPr>
      <w:r>
        <w:t>Gravitational Settling</w:t>
      </w:r>
    </w:p>
    <w:p>
      <w:pPr>
        <w:numPr>
          <w:ilvl w:val="2"/>
          <w:numId w:val="900"/>
        </w:numPr>
        <w:spacing w:before="0" w:after="0"/>
      </w:pPr>
      <w:r>
        <w:t>Filter Pressing</w:t>
      </w:r>
    </w:p>
    <w:p>
      <w:pPr>
        <w:numPr>
          <w:ilvl w:val="2"/>
          <w:numId w:val="900"/>
        </w:numPr>
        <w:spacing w:before="0" w:after="0"/>
      </w:pPr>
      <w:r>
        <w:t>Compaction</w:t>
      </w:r>
    </w:p>
    <w:p>
      <w:pPr>
        <w:numPr>
          <w:ilvl w:val="1"/>
          <w:numId w:val="900"/>
        </w:numPr>
        <w:spacing w:before="0" w:after="0"/>
      </w:pPr>
      <w:r>
        <w:t>Volatile Evolution and Exsolution</w:t>
      </w:r>
    </w:p>
    <w:p>
      <w:pPr>
        <w:numPr>
          <w:ilvl w:val="2"/>
          <w:numId w:val="900"/>
        </w:numPr>
        <w:spacing w:before="0" w:after="0"/>
      </w:pPr>
      <w:r>
        <w:t>Magmatic Water Content</w:t>
      </w:r>
    </w:p>
    <w:p>
      <w:pPr>
        <w:numPr>
          <w:ilvl w:val="2"/>
          <w:numId w:val="900"/>
        </w:numPr>
        <w:spacing w:before="0" w:after="0"/>
      </w:pPr>
      <w:r>
        <w:t>Gas Saturation</w:t>
      </w:r>
    </w:p>
    <w:p>
      <w:pPr>
        <w:numPr>
          <w:ilvl w:val="2"/>
          <w:numId w:val="900"/>
        </w:numPr>
        <w:spacing w:before="0" w:after="0"/>
      </w:pPr>
      <w:r>
        <w:t>Fluid Exsolution</w:t>
      </w:r>
    </w:p>
    <w:p>
      <w:pPr>
        <w:numPr>
          <w:ilvl w:val="2"/>
          <w:numId w:val="900"/>
        </w:numPr>
        <w:spacing w:before="0" w:after="0"/>
      </w:pPr>
      <w:r>
        <w:t>Volatile Transport</w:t>
      </w:r>
    </w:p>
    <w:p>
      <w:pPr>
        <w:numPr>
          <w:ilvl w:val="0"/>
          <w:numId w:val="900"/>
        </w:numPr>
        <w:spacing w:before="0" w:after="0"/>
      </w:pPr>
      <w:r>
        <w:t>Hydrothermal Processes</w:t>
      </w:r>
    </w:p>
    <w:p>
      <w:pPr>
        <w:numPr>
          <w:ilvl w:val="1"/>
          <w:numId w:val="900"/>
        </w:numPr>
        <w:spacing w:before="0" w:after="0"/>
      </w:pPr>
      <w:r>
        <w:t>Hydrothermal Fluid Sources</w:t>
      </w:r>
    </w:p>
    <w:p>
      <w:pPr>
        <w:numPr>
          <w:ilvl w:val="2"/>
          <w:numId w:val="900"/>
        </w:numPr>
        <w:spacing w:before="0" w:after="0"/>
      </w:pPr>
      <w:r>
        <w:t>Magmatic Fluids</w:t>
      </w:r>
    </w:p>
    <w:p>
      <w:pPr>
        <w:numPr>
          <w:ilvl w:val="2"/>
          <w:numId w:val="900"/>
        </w:numPr>
        <w:spacing w:before="0" w:after="0"/>
      </w:pPr>
      <w:r>
        <w:t>Meteoric Water</w:t>
      </w:r>
    </w:p>
    <w:p>
      <w:pPr>
        <w:numPr>
          <w:ilvl w:val="2"/>
          <w:numId w:val="900"/>
        </w:numPr>
        <w:spacing w:before="0" w:after="0"/>
      </w:pPr>
      <w:r>
        <w:t>Seawater and Modified Seawater</w:t>
      </w:r>
    </w:p>
    <w:p>
      <w:pPr>
        <w:numPr>
          <w:ilvl w:val="2"/>
          <w:numId w:val="900"/>
        </w:numPr>
        <w:spacing w:before="0" w:after="0"/>
      </w:pPr>
      <w:r>
        <w:t>Metamorphic Fluids</w:t>
      </w:r>
    </w:p>
    <w:p>
      <w:pPr>
        <w:numPr>
          <w:ilvl w:val="2"/>
          <w:numId w:val="900"/>
        </w:numPr>
        <w:spacing w:before="0" w:after="0"/>
      </w:pPr>
      <w:r>
        <w:t>Connate and Formation Waters</w:t>
      </w:r>
    </w:p>
    <w:p>
      <w:pPr>
        <w:numPr>
          <w:ilvl w:val="2"/>
          <w:numId w:val="900"/>
        </w:numPr>
        <w:spacing w:before="0" w:after="0"/>
      </w:pPr>
      <w:r>
        <w:t>Basinal Brines</w:t>
      </w:r>
    </w:p>
    <w:p>
      <w:pPr>
        <w:numPr>
          <w:ilvl w:val="1"/>
          <w:numId w:val="900"/>
        </w:numPr>
        <w:spacing w:before="0" w:after="0"/>
      </w:pPr>
      <w:r>
        <w:t>Fluid Flow Mechanisms</w:t>
      </w:r>
    </w:p>
    <w:p>
      <w:pPr>
        <w:numPr>
          <w:ilvl w:val="2"/>
          <w:numId w:val="900"/>
        </w:numPr>
        <w:spacing w:before="0" w:after="0"/>
      </w:pPr>
      <w:r>
        <w:t>Free Convection</w:t>
      </w:r>
    </w:p>
    <w:p>
      <w:pPr>
        <w:numPr>
          <w:ilvl w:val="2"/>
          <w:numId w:val="900"/>
        </w:numPr>
        <w:spacing w:before="0" w:after="0"/>
      </w:pPr>
      <w:r>
        <w:t>Forced Convection</w:t>
      </w:r>
    </w:p>
    <w:p>
      <w:pPr>
        <w:numPr>
          <w:ilvl w:val="2"/>
          <w:numId w:val="900"/>
        </w:numPr>
        <w:spacing w:before="0" w:after="0"/>
      </w:pPr>
      <w:r>
        <w:t>Fault-controlled Flow</w:t>
      </w:r>
    </w:p>
    <w:p>
      <w:pPr>
        <w:numPr>
          <w:ilvl w:val="2"/>
          <w:numId w:val="900"/>
        </w:numPr>
        <w:spacing w:before="0" w:after="0"/>
      </w:pPr>
      <w:r>
        <w:t>Fracture-controlled Flow</w:t>
      </w:r>
    </w:p>
    <w:p>
      <w:pPr>
        <w:numPr>
          <w:ilvl w:val="2"/>
          <w:numId w:val="900"/>
        </w:numPr>
        <w:spacing w:before="0" w:after="0"/>
      </w:pPr>
      <w:r>
        <w:t>Diffusive Transport</w:t>
      </w:r>
    </w:p>
    <w:p>
      <w:pPr>
        <w:numPr>
          <w:ilvl w:val="2"/>
          <w:numId w:val="900"/>
        </w:numPr>
        <w:spacing w:before="0" w:after="0"/>
      </w:pPr>
      <w:r>
        <w:t>Advective Transport</w:t>
      </w:r>
    </w:p>
    <w:p>
      <w:pPr>
        <w:numPr>
          <w:ilvl w:val="1"/>
          <w:numId w:val="900"/>
        </w:numPr>
        <w:spacing w:before="0" w:after="0"/>
      </w:pPr>
      <w:r>
        <w:t>Hydrothermal Fluid Chemistry</w:t>
      </w:r>
    </w:p>
    <w:p>
      <w:pPr>
        <w:numPr>
          <w:ilvl w:val="2"/>
          <w:numId w:val="900"/>
        </w:numPr>
        <w:spacing w:before="0" w:after="0"/>
      </w:pPr>
      <w:r>
        <w:t>Major Ion Chemistry</w:t>
      </w:r>
    </w:p>
    <w:p>
      <w:pPr>
        <w:numPr>
          <w:ilvl w:val="2"/>
          <w:numId w:val="900"/>
        </w:numPr>
        <w:spacing w:before="0" w:after="0"/>
      </w:pPr>
      <w:r>
        <w:t>Trace Element Content</w:t>
      </w:r>
    </w:p>
    <w:p>
      <w:pPr>
        <w:numPr>
          <w:ilvl w:val="2"/>
          <w:numId w:val="900"/>
        </w:numPr>
        <w:spacing w:before="0" w:after="0"/>
      </w:pPr>
      <w:r>
        <w:t>Volatile Species</w:t>
      </w:r>
    </w:p>
    <w:p>
      <w:pPr>
        <w:numPr>
          <w:ilvl w:val="2"/>
          <w:numId w:val="900"/>
        </w:numPr>
        <w:spacing w:before="0" w:after="0"/>
      </w:pPr>
      <w:r>
        <w:t>Fluid Inclusions</w:t>
      </w:r>
    </w:p>
    <w:p>
      <w:pPr>
        <w:numPr>
          <w:ilvl w:val="1"/>
          <w:numId w:val="900"/>
        </w:numPr>
        <w:spacing w:before="0" w:after="0"/>
      </w:pPr>
      <w:r>
        <w:t>Metal Transport Mechanisms</w:t>
      </w:r>
    </w:p>
    <w:p>
      <w:pPr>
        <w:numPr>
          <w:ilvl w:val="2"/>
          <w:numId w:val="900"/>
        </w:numPr>
        <w:spacing w:before="0" w:after="0"/>
      </w:pPr>
      <w:r>
        <w:t>Aqueous Complexing</w:t>
      </w:r>
    </w:p>
    <w:p>
      <w:pPr>
        <w:numPr>
          <w:ilvl w:val="3"/>
          <w:numId w:val="900"/>
        </w:numPr>
        <w:spacing w:before="0" w:after="0"/>
      </w:pPr>
      <w:r>
        <w:t>Chloride Complexes</w:t>
      </w:r>
    </w:p>
    <w:p>
      <w:pPr>
        <w:numPr>
          <w:ilvl w:val="3"/>
          <w:numId w:val="900"/>
        </w:numPr>
        <w:spacing w:before="0" w:after="0"/>
      </w:pPr>
      <w:r>
        <w:t>Sulfide Complexes</w:t>
      </w:r>
    </w:p>
    <w:p>
      <w:pPr>
        <w:numPr>
          <w:ilvl w:val="3"/>
          <w:numId w:val="900"/>
        </w:numPr>
        <w:spacing w:before="0" w:after="0"/>
      </w:pPr>
      <w:r>
        <w:t>Hydroxide Complexes</w:t>
      </w:r>
    </w:p>
    <w:p>
      <w:pPr>
        <w:numPr>
          <w:ilvl w:val="3"/>
          <w:numId w:val="900"/>
        </w:numPr>
        <w:spacing w:before="0" w:after="0"/>
      </w:pPr>
      <w:r>
        <w:t>Organic Complexes</w:t>
      </w:r>
    </w:p>
    <w:p>
      <w:pPr>
        <w:numPr>
          <w:ilvl w:val="2"/>
          <w:numId w:val="900"/>
        </w:numPr>
        <w:spacing w:before="0" w:after="0"/>
      </w:pPr>
      <w:r>
        <w:t>Colloidal Transport</w:t>
      </w:r>
    </w:p>
    <w:p>
      <w:pPr>
        <w:numPr>
          <w:ilvl w:val="2"/>
          <w:numId w:val="900"/>
        </w:numPr>
        <w:spacing w:before="0" w:after="0"/>
      </w:pPr>
      <w:r>
        <w:t>Vapor Transport</w:t>
      </w:r>
    </w:p>
    <w:p>
      <w:pPr>
        <w:numPr>
          <w:ilvl w:val="1"/>
          <w:numId w:val="900"/>
        </w:numPr>
        <w:spacing w:before="0" w:after="0"/>
      </w:pPr>
      <w:r>
        <w:t>Precipitation Mechanisms</w:t>
      </w:r>
    </w:p>
    <w:p>
      <w:pPr>
        <w:numPr>
          <w:ilvl w:val="2"/>
          <w:numId w:val="900"/>
        </w:numPr>
        <w:spacing w:before="0" w:after="0"/>
      </w:pPr>
      <w:r>
        <w:t>Cooling</w:t>
      </w:r>
    </w:p>
    <w:p>
      <w:pPr>
        <w:numPr>
          <w:ilvl w:val="2"/>
          <w:numId w:val="900"/>
        </w:numPr>
        <w:spacing w:before="0" w:after="0"/>
      </w:pPr>
      <w:r>
        <w:t>Pressure Decrease and Boiling</w:t>
      </w:r>
    </w:p>
    <w:p>
      <w:pPr>
        <w:numPr>
          <w:ilvl w:val="2"/>
          <w:numId w:val="900"/>
        </w:numPr>
        <w:spacing w:before="0" w:after="0"/>
      </w:pPr>
      <w:r>
        <w:t>Fluid Mixing</w:t>
      </w:r>
    </w:p>
    <w:p>
      <w:pPr>
        <w:numPr>
          <w:ilvl w:val="2"/>
          <w:numId w:val="900"/>
        </w:numPr>
        <w:spacing w:before="0" w:after="0"/>
      </w:pPr>
      <w:r>
        <w:t>Wall-rock Interaction</w:t>
      </w:r>
    </w:p>
    <w:p>
      <w:pPr>
        <w:numPr>
          <w:ilvl w:val="2"/>
          <w:numId w:val="900"/>
        </w:numPr>
        <w:spacing w:before="0" w:after="0"/>
      </w:pPr>
      <w:r>
        <w:t>Redox Changes</w:t>
      </w:r>
    </w:p>
    <w:p>
      <w:pPr>
        <w:numPr>
          <w:ilvl w:val="2"/>
          <w:numId w:val="900"/>
        </w:numPr>
        <w:spacing w:before="0" w:after="0"/>
      </w:pPr>
      <w:r>
        <w:t>pH Changes</w:t>
      </w:r>
    </w:p>
    <w:p>
      <w:pPr>
        <w:numPr>
          <w:ilvl w:val="0"/>
          <w:numId w:val="900"/>
        </w:numPr>
        <w:spacing w:before="0" w:after="0"/>
      </w:pPr>
      <w:r>
        <w:t>Sedimentary and Surficial Processes</w:t>
      </w:r>
    </w:p>
    <w:p>
      <w:pPr>
        <w:numPr>
          <w:ilvl w:val="1"/>
          <w:numId w:val="900"/>
        </w:numPr>
        <w:spacing w:before="0" w:after="0"/>
      </w:pPr>
      <w:r>
        <w:t>Mechanical Concentration</w:t>
      </w:r>
    </w:p>
    <w:p>
      <w:pPr>
        <w:numPr>
          <w:ilvl w:val="2"/>
          <w:numId w:val="900"/>
        </w:numPr>
        <w:spacing w:before="0" w:after="0"/>
      </w:pPr>
      <w:r>
        <w:t>Hydraulic Sorting Principles</w:t>
      </w:r>
    </w:p>
    <w:p>
      <w:pPr>
        <w:numPr>
          <w:ilvl w:val="2"/>
          <w:numId w:val="900"/>
        </w:numPr>
        <w:spacing w:before="0" w:after="0"/>
      </w:pPr>
      <w:r>
        <w:t>Placer Formation Mechanisms</w:t>
      </w:r>
    </w:p>
    <w:p>
      <w:pPr>
        <w:numPr>
          <w:ilvl w:val="2"/>
          <w:numId w:val="900"/>
        </w:numPr>
        <w:spacing w:before="0" w:after="0"/>
      </w:pPr>
      <w:r>
        <w:t>Alluvial Placers</w:t>
      </w:r>
    </w:p>
    <w:p>
      <w:pPr>
        <w:numPr>
          <w:ilvl w:val="2"/>
          <w:numId w:val="900"/>
        </w:numPr>
        <w:spacing w:before="0" w:after="0"/>
      </w:pPr>
      <w:r>
        <w:t>Beach and Marine Placers</w:t>
      </w:r>
    </w:p>
    <w:p>
      <w:pPr>
        <w:numPr>
          <w:ilvl w:val="2"/>
          <w:numId w:val="900"/>
        </w:numPr>
        <w:spacing w:before="0" w:after="0"/>
      </w:pPr>
      <w:r>
        <w:t>Aeolian Placers</w:t>
      </w:r>
    </w:p>
    <w:p>
      <w:pPr>
        <w:numPr>
          <w:ilvl w:val="1"/>
          <w:numId w:val="900"/>
        </w:numPr>
        <w:spacing w:before="0" w:after="0"/>
      </w:pPr>
      <w:r>
        <w:t>Chemical Precipitation in Sedimentary Environments</w:t>
      </w:r>
    </w:p>
    <w:p>
      <w:pPr>
        <w:numPr>
          <w:ilvl w:val="2"/>
          <w:numId w:val="900"/>
        </w:numPr>
        <w:spacing w:before="0" w:after="0"/>
      </w:pPr>
      <w:r>
        <w:t>Evaporitic Processes</w:t>
      </w:r>
    </w:p>
    <w:p>
      <w:pPr>
        <w:numPr>
          <w:ilvl w:val="3"/>
          <w:numId w:val="900"/>
        </w:numPr>
        <w:spacing w:before="0" w:after="0"/>
      </w:pPr>
      <w:r>
        <w:t>Evaporation Sequences</w:t>
      </w:r>
    </w:p>
    <w:p>
      <w:pPr>
        <w:numPr>
          <w:ilvl w:val="3"/>
          <w:numId w:val="900"/>
        </w:numPr>
        <w:spacing w:before="0" w:after="0"/>
      </w:pPr>
      <w:r>
        <w:t>Salt and Potash Formation</w:t>
      </w:r>
    </w:p>
    <w:p>
      <w:pPr>
        <w:numPr>
          <w:ilvl w:val="3"/>
          <w:numId w:val="900"/>
        </w:numPr>
        <w:spacing w:before="0" w:after="0"/>
      </w:pPr>
      <w:r>
        <w:t>Sulfate Mineral Formation</w:t>
      </w:r>
    </w:p>
    <w:p>
      <w:pPr>
        <w:numPr>
          <w:ilvl w:val="2"/>
          <w:numId w:val="900"/>
        </w:numPr>
        <w:spacing w:before="0" w:after="0"/>
      </w:pPr>
      <w:r>
        <w:t>Biogenic Processes</w:t>
      </w:r>
    </w:p>
    <w:p>
      <w:pPr>
        <w:numPr>
          <w:ilvl w:val="3"/>
          <w:numId w:val="900"/>
        </w:numPr>
        <w:spacing w:before="0" w:after="0"/>
      </w:pPr>
      <w:r>
        <w:t>Bacterial Mediation</w:t>
      </w:r>
    </w:p>
    <w:p>
      <w:pPr>
        <w:numPr>
          <w:ilvl w:val="3"/>
          <w:numId w:val="900"/>
        </w:numPr>
        <w:spacing w:before="0" w:after="0"/>
      </w:pPr>
      <w:r>
        <w:t>Organic Matter Accumulation</w:t>
      </w:r>
    </w:p>
    <w:p>
      <w:pPr>
        <w:numPr>
          <w:ilvl w:val="3"/>
          <w:numId w:val="900"/>
        </w:numPr>
        <w:spacing w:before="0" w:after="0"/>
      </w:pPr>
      <w:r>
        <w:t>Biochemical Precipitation</w:t>
      </w:r>
    </w:p>
    <w:p>
      <w:pPr>
        <w:numPr>
          <w:ilvl w:val="1"/>
          <w:numId w:val="900"/>
        </w:numPr>
        <w:spacing w:before="0" w:after="0"/>
      </w:pPr>
      <w:r>
        <w:t>Weathering and Supergene Processes</w:t>
      </w:r>
    </w:p>
    <w:p>
      <w:pPr>
        <w:numPr>
          <w:ilvl w:val="2"/>
          <w:numId w:val="900"/>
        </w:numPr>
        <w:spacing w:before="0" w:after="0"/>
      </w:pPr>
      <w:r>
        <w:t>Chemical Weathering</w:t>
      </w:r>
    </w:p>
    <w:p>
      <w:pPr>
        <w:numPr>
          <w:ilvl w:val="3"/>
          <w:numId w:val="900"/>
        </w:numPr>
        <w:spacing w:before="0" w:after="0"/>
      </w:pPr>
      <w:r>
        <w:t>Oxidation</w:t>
      </w:r>
    </w:p>
    <w:p>
      <w:pPr>
        <w:numPr>
          <w:ilvl w:val="3"/>
          <w:numId w:val="900"/>
        </w:numPr>
        <w:spacing w:before="0" w:after="0"/>
      </w:pPr>
      <w:r>
        <w:t>Hydrolysis</w:t>
      </w:r>
    </w:p>
    <w:p>
      <w:pPr>
        <w:numPr>
          <w:ilvl w:val="3"/>
          <w:numId w:val="900"/>
        </w:numPr>
        <w:spacing w:before="0" w:after="0"/>
      </w:pPr>
      <w:r>
        <w:t>Solution</w:t>
      </w:r>
    </w:p>
    <w:p>
      <w:pPr>
        <w:numPr>
          <w:ilvl w:val="2"/>
          <w:numId w:val="900"/>
        </w:numPr>
        <w:spacing w:before="0" w:after="0"/>
      </w:pPr>
      <w:r>
        <w:t>Supergene Enrichment Zones</w:t>
      </w:r>
    </w:p>
    <w:p>
      <w:pPr>
        <w:numPr>
          <w:ilvl w:val="3"/>
          <w:numId w:val="900"/>
        </w:numPr>
        <w:spacing w:before="0" w:after="0"/>
      </w:pPr>
      <w:r>
        <w:t>Leached Zone</w:t>
      </w:r>
    </w:p>
    <w:p>
      <w:pPr>
        <w:numPr>
          <w:ilvl w:val="3"/>
          <w:numId w:val="900"/>
        </w:numPr>
        <w:spacing w:before="0" w:after="0"/>
      </w:pPr>
      <w:r>
        <w:t>Oxidized Zone</w:t>
      </w:r>
    </w:p>
    <w:p>
      <w:pPr>
        <w:numPr>
          <w:ilvl w:val="3"/>
          <w:numId w:val="900"/>
        </w:numPr>
        <w:spacing w:before="0" w:after="0"/>
      </w:pPr>
      <w:r>
        <w:t>Enriched Zone</w:t>
      </w:r>
    </w:p>
    <w:p>
      <w:pPr>
        <w:numPr>
          <w:ilvl w:val="3"/>
          <w:numId w:val="900"/>
        </w:numPr>
        <w:spacing w:before="0" w:after="0"/>
      </w:pPr>
      <w:r>
        <w:t>Primary Zone</w:t>
      </w:r>
    </w:p>
    <w:p>
      <w:pPr>
        <w:numPr>
          <w:ilvl w:val="1"/>
          <w:numId w:val="900"/>
        </w:numPr>
        <w:spacing w:before="0" w:after="0"/>
      </w:pPr>
      <w:r>
        <w:t>Residual Concentration Processes</w:t>
      </w:r>
    </w:p>
    <w:p>
      <w:pPr>
        <w:numPr>
          <w:ilvl w:val="2"/>
          <w:numId w:val="900"/>
        </w:numPr>
        <w:spacing w:before="0" w:after="0"/>
      </w:pPr>
      <w:r>
        <w:t>Lateritization</w:t>
      </w:r>
    </w:p>
    <w:p>
      <w:pPr>
        <w:numPr>
          <w:ilvl w:val="2"/>
          <w:numId w:val="900"/>
        </w:numPr>
        <w:spacing w:before="0" w:after="0"/>
      </w:pPr>
      <w:r>
        <w:t>Bauxite Formation</w:t>
      </w:r>
    </w:p>
    <w:p>
      <w:pPr>
        <w:numPr>
          <w:ilvl w:val="2"/>
          <w:numId w:val="900"/>
        </w:numPr>
        <w:spacing w:before="0" w:after="0"/>
      </w:pPr>
      <w:r>
        <w:t>Nickel Laterite Development</w:t>
      </w:r>
    </w:p>
    <w:p>
      <w:pPr>
        <w:numPr>
          <w:ilvl w:val="2"/>
          <w:numId w:val="900"/>
        </w:numPr>
        <w:spacing w:before="0" w:after="0"/>
      </w:pPr>
      <w:r>
        <w:t>Karst-related Concentration</w:t>
      </w:r>
    </w:p>
    <w:p>
      <w:pPr>
        <w:numPr>
          <w:ilvl w:val="0"/>
          <w:numId w:val="900"/>
        </w:numPr>
        <w:spacing w:before="0" w:after="0"/>
      </w:pPr>
      <w:r>
        <w:t>Metamorphic Processes</w:t>
      </w:r>
    </w:p>
    <w:p>
      <w:pPr>
        <w:numPr>
          <w:ilvl w:val="1"/>
          <w:numId w:val="900"/>
        </w:numPr>
        <w:spacing w:before="0" w:after="0"/>
      </w:pPr>
      <w:r>
        <w:t>Metamorphic Devolatilization</w:t>
      </w:r>
    </w:p>
    <w:p>
      <w:pPr>
        <w:numPr>
          <w:ilvl w:val="2"/>
          <w:numId w:val="900"/>
        </w:numPr>
        <w:spacing w:before="0" w:after="0"/>
      </w:pPr>
      <w:r>
        <w:t>Prograde Metamorphism</w:t>
      </w:r>
    </w:p>
    <w:p>
      <w:pPr>
        <w:numPr>
          <w:ilvl w:val="2"/>
          <w:numId w:val="900"/>
        </w:numPr>
        <w:spacing w:before="0" w:after="0"/>
      </w:pPr>
      <w:r>
        <w:t>Retrograde Metamorphism</w:t>
      </w:r>
    </w:p>
    <w:p>
      <w:pPr>
        <w:numPr>
          <w:ilvl w:val="2"/>
          <w:numId w:val="900"/>
        </w:numPr>
        <w:spacing w:before="0" w:after="0"/>
      </w:pPr>
      <w:r>
        <w:t>Fluid Release Mechanisms</w:t>
      </w:r>
    </w:p>
    <w:p>
      <w:pPr>
        <w:numPr>
          <w:ilvl w:val="1"/>
          <w:numId w:val="900"/>
        </w:numPr>
        <w:spacing w:before="0" w:after="0"/>
      </w:pPr>
      <w:r>
        <w:t>Remobilization Processes</w:t>
      </w:r>
    </w:p>
    <w:p>
      <w:pPr>
        <w:numPr>
          <w:ilvl w:val="2"/>
          <w:numId w:val="900"/>
        </w:numPr>
        <w:spacing w:before="0" w:after="0"/>
      </w:pPr>
      <w:r>
        <w:t>Structural Remobilization</w:t>
      </w:r>
    </w:p>
    <w:p>
      <w:pPr>
        <w:numPr>
          <w:ilvl w:val="2"/>
          <w:numId w:val="900"/>
        </w:numPr>
        <w:spacing w:before="0" w:after="0"/>
      </w:pPr>
      <w:r>
        <w:t>Chemical Remobilization</w:t>
      </w:r>
    </w:p>
    <w:p>
      <w:pPr>
        <w:numPr>
          <w:ilvl w:val="2"/>
          <w:numId w:val="900"/>
        </w:numPr>
        <w:spacing w:before="0" w:after="0"/>
      </w:pPr>
      <w:r>
        <w:t>Metamorphic Differentiation</w:t>
      </w:r>
    </w:p>
    <w:p>
      <w:pPr>
        <w:numPr>
          <w:ilvl w:val="1"/>
          <w:numId w:val="900"/>
        </w:numPr>
        <w:spacing w:before="0" w:after="0"/>
      </w:pPr>
      <w:r>
        <w:t>Metamorphogenic Ore Formation</w:t>
      </w:r>
    </w:p>
    <w:p>
      <w:pPr>
        <w:numPr>
          <w:ilvl w:val="2"/>
          <w:numId w:val="900"/>
        </w:numPr>
        <w:spacing w:before="0" w:after="0"/>
      </w:pPr>
      <w:r>
        <w:t>Orogenic Gold Systems</w:t>
      </w:r>
    </w:p>
    <w:p>
      <w:pPr>
        <w:numPr>
          <w:ilvl w:val="2"/>
          <w:numId w:val="900"/>
        </w:numPr>
        <w:spacing w:before="0" w:after="0"/>
      </w:pPr>
      <w:r>
        <w:t>Metamorphic Skarn Formation</w:t>
      </w:r>
    </w:p>
    <w:p>
      <w:pPr>
        <w:numPr>
          <w:ilvl w:val="2"/>
          <w:numId w:val="900"/>
        </w:numPr>
        <w:spacing w:before="0" w:after="0"/>
      </w:pPr>
      <w:r>
        <w:t>Regional Metamorphic Processes</w:t>
      </w:r>
    </w:p>
    <w:p>
      <w:pPr>
        <w:pStyle w:val="Heading1"/>
      </w:pPr>
      <w:r>
        <w:t>Classification and Description of Ore Deposit Types</w:t>
      </w:r>
    </w:p>
    <w:p>
      <w:pPr>
        <w:numPr>
          <w:ilvl w:val="0"/>
          <w:numId w:val="900"/>
        </w:numPr>
        <w:spacing w:before="0" w:after="0"/>
      </w:pPr>
      <w:r>
        <w:t>Deposits Associated with Mafic and Ultramafic Rocks</w:t>
      </w:r>
    </w:p>
    <w:p>
      <w:pPr>
        <w:numPr>
          <w:ilvl w:val="1"/>
          <w:numId w:val="900"/>
        </w:numPr>
        <w:spacing w:before="0" w:after="0"/>
      </w:pPr>
      <w:r>
        <w:t>Orthomagmatic Sulfide Deposits</w:t>
      </w:r>
    </w:p>
    <w:p>
      <w:pPr>
        <w:numPr>
          <w:ilvl w:val="2"/>
          <w:numId w:val="900"/>
        </w:numPr>
        <w:spacing w:before="0" w:after="0"/>
      </w:pPr>
      <w:r>
        <w:t>Nickel-Copper-PGE Deposits</w:t>
      </w:r>
    </w:p>
    <w:p>
      <w:pPr>
        <w:numPr>
          <w:ilvl w:val="3"/>
          <w:numId w:val="900"/>
        </w:numPr>
        <w:spacing w:before="0" w:after="0"/>
      </w:pPr>
      <w:r>
        <w:t>Komatiite-hosted Deposits</w:t>
      </w:r>
    </w:p>
    <w:p>
      <w:pPr>
        <w:numPr>
          <w:ilvl w:val="3"/>
          <w:numId w:val="900"/>
        </w:numPr>
        <w:spacing w:before="0" w:after="0"/>
      </w:pPr>
      <w:r>
        <w:t>Layered Intrusion Deposits</w:t>
      </w:r>
    </w:p>
    <w:p>
      <w:pPr>
        <w:numPr>
          <w:ilvl w:val="3"/>
          <w:numId w:val="900"/>
        </w:numPr>
        <w:spacing w:before="0" w:after="0"/>
      </w:pPr>
      <w:r>
        <w:t>Small Intrusion Deposits</w:t>
      </w:r>
    </w:p>
    <w:p>
      <w:pPr>
        <w:numPr>
          <w:ilvl w:val="2"/>
          <w:numId w:val="900"/>
        </w:numPr>
        <w:spacing w:before="0" w:after="0"/>
      </w:pPr>
      <w:r>
        <w:t>Chromite Deposits</w:t>
      </w:r>
    </w:p>
    <w:p>
      <w:pPr>
        <w:numPr>
          <w:ilvl w:val="3"/>
          <w:numId w:val="900"/>
        </w:numPr>
        <w:spacing w:before="0" w:after="0"/>
      </w:pPr>
      <w:r>
        <w:t>Stratiform Chromite</w:t>
      </w:r>
    </w:p>
    <w:p>
      <w:pPr>
        <w:numPr>
          <w:ilvl w:val="3"/>
          <w:numId w:val="900"/>
        </w:numPr>
        <w:spacing w:before="0" w:after="0"/>
      </w:pPr>
      <w:r>
        <w:t>Podiform Chromite</w:t>
      </w:r>
    </w:p>
    <w:p>
      <w:pPr>
        <w:numPr>
          <w:ilvl w:val="3"/>
          <w:numId w:val="900"/>
        </w:numPr>
        <w:spacing w:before="0" w:after="0"/>
      </w:pPr>
      <w:r>
        <w:t>Dunite-hosted Chromite</w:t>
      </w:r>
    </w:p>
    <w:p>
      <w:pPr>
        <w:numPr>
          <w:ilvl w:val="1"/>
          <w:numId w:val="900"/>
        </w:numPr>
        <w:spacing w:before="0" w:after="0"/>
      </w:pPr>
      <w:r>
        <w:t>Orthomagmatic Oxide Deposits</w:t>
      </w:r>
    </w:p>
    <w:p>
      <w:pPr>
        <w:numPr>
          <w:ilvl w:val="2"/>
          <w:numId w:val="900"/>
        </w:numPr>
        <w:spacing w:before="0" w:after="0"/>
      </w:pPr>
      <w:r>
        <w:t>Titaniferous Magnetite</w:t>
      </w:r>
    </w:p>
    <w:p>
      <w:pPr>
        <w:numPr>
          <w:ilvl w:val="3"/>
          <w:numId w:val="900"/>
        </w:numPr>
        <w:spacing w:before="0" w:after="0"/>
      </w:pPr>
      <w:r>
        <w:t>Bushveld-type Deposits</w:t>
      </w:r>
    </w:p>
    <w:p>
      <w:pPr>
        <w:numPr>
          <w:ilvl w:val="3"/>
          <w:numId w:val="900"/>
        </w:numPr>
        <w:spacing w:before="0" w:after="0"/>
      </w:pPr>
      <w:r>
        <w:t>Anorthosite-hosted Deposits</w:t>
      </w:r>
    </w:p>
    <w:p>
      <w:pPr>
        <w:numPr>
          <w:ilvl w:val="2"/>
          <w:numId w:val="900"/>
        </w:numPr>
        <w:spacing w:before="0" w:after="0"/>
      </w:pPr>
      <w:r>
        <w:t>Vanadium Deposits</w:t>
      </w:r>
    </w:p>
    <w:p>
      <w:pPr>
        <w:numPr>
          <w:ilvl w:val="1"/>
          <w:numId w:val="900"/>
        </w:numPr>
        <w:spacing w:before="0" w:after="0"/>
      </w:pPr>
      <w:r>
        <w:t>Diamond Deposits</w:t>
      </w:r>
    </w:p>
    <w:p>
      <w:pPr>
        <w:numPr>
          <w:ilvl w:val="2"/>
          <w:numId w:val="900"/>
        </w:numPr>
        <w:spacing w:before="0" w:after="0"/>
      </w:pPr>
      <w:r>
        <w:t>Kimberlite Pipes</w:t>
      </w:r>
    </w:p>
    <w:p>
      <w:pPr>
        <w:numPr>
          <w:ilvl w:val="2"/>
          <w:numId w:val="900"/>
        </w:numPr>
        <w:spacing w:before="0" w:after="0"/>
      </w:pPr>
      <w:r>
        <w:t>Lamproite Pipes</w:t>
      </w:r>
    </w:p>
    <w:p>
      <w:pPr>
        <w:numPr>
          <w:ilvl w:val="2"/>
          <w:numId w:val="900"/>
        </w:numPr>
        <w:spacing w:before="0" w:after="0"/>
      </w:pPr>
      <w:r>
        <w:t>Alluvial Diamond Deposits</w:t>
      </w:r>
    </w:p>
    <w:p>
      <w:pPr>
        <w:numPr>
          <w:ilvl w:val="0"/>
          <w:numId w:val="900"/>
        </w:numPr>
        <w:spacing w:before="0" w:after="0"/>
      </w:pPr>
      <w:r>
        <w:t>Deposits Associated with Felsic and Intermediate Rocks</w:t>
      </w:r>
    </w:p>
    <w:p>
      <w:pPr>
        <w:numPr>
          <w:ilvl w:val="1"/>
          <w:numId w:val="900"/>
        </w:numPr>
        <w:spacing w:before="0" w:after="0"/>
      </w:pPr>
      <w:r>
        <w:t>Porphyry Deposits</w:t>
      </w:r>
    </w:p>
    <w:p>
      <w:pPr>
        <w:numPr>
          <w:ilvl w:val="2"/>
          <w:numId w:val="900"/>
        </w:numPr>
        <w:spacing w:before="0" w:after="0"/>
      </w:pPr>
      <w:r>
        <w:t>Copper Porphyries</w:t>
      </w:r>
    </w:p>
    <w:p>
      <w:pPr>
        <w:numPr>
          <w:ilvl w:val="2"/>
          <w:numId w:val="900"/>
        </w:numPr>
        <w:spacing w:before="0" w:after="0"/>
      </w:pPr>
      <w:r>
        <w:t>Molybdenum Porphyries</w:t>
      </w:r>
    </w:p>
    <w:p>
      <w:pPr>
        <w:numPr>
          <w:ilvl w:val="2"/>
          <w:numId w:val="900"/>
        </w:numPr>
        <w:spacing w:before="0" w:after="0"/>
      </w:pPr>
      <w:r>
        <w:t>Gold Porphyries</w:t>
      </w:r>
    </w:p>
    <w:p>
      <w:pPr>
        <w:numPr>
          <w:ilvl w:val="2"/>
          <w:numId w:val="900"/>
        </w:numPr>
        <w:spacing w:before="0" w:after="0"/>
      </w:pPr>
      <w:r>
        <w:t>Porphyry Alteration Systems</w:t>
      </w:r>
    </w:p>
    <w:p>
      <w:pPr>
        <w:numPr>
          <w:ilvl w:val="3"/>
          <w:numId w:val="900"/>
        </w:numPr>
        <w:spacing w:before="0" w:after="0"/>
      </w:pPr>
      <w:r>
        <w:t>Potassic Alteration</w:t>
      </w:r>
    </w:p>
    <w:p>
      <w:pPr>
        <w:numPr>
          <w:ilvl w:val="3"/>
          <w:numId w:val="900"/>
        </w:numPr>
        <w:spacing w:before="0" w:after="0"/>
      </w:pPr>
      <w:r>
        <w:t>Phyllic Alteration</w:t>
      </w:r>
    </w:p>
    <w:p>
      <w:pPr>
        <w:numPr>
          <w:ilvl w:val="3"/>
          <w:numId w:val="900"/>
        </w:numPr>
        <w:spacing w:before="0" w:after="0"/>
      </w:pPr>
      <w:r>
        <w:t>Argillic Alteration</w:t>
      </w:r>
    </w:p>
    <w:p>
      <w:pPr>
        <w:numPr>
          <w:ilvl w:val="3"/>
          <w:numId w:val="900"/>
        </w:numPr>
        <w:spacing w:before="0" w:after="0"/>
      </w:pPr>
      <w:r>
        <w:t>Propylitic Alteration</w:t>
      </w:r>
    </w:p>
    <w:p>
      <w:pPr>
        <w:numPr>
          <w:ilvl w:val="1"/>
          <w:numId w:val="900"/>
        </w:numPr>
        <w:spacing w:before="0" w:after="0"/>
      </w:pPr>
      <w:r>
        <w:t>Skarn Deposits</w:t>
      </w:r>
    </w:p>
    <w:p>
      <w:pPr>
        <w:numPr>
          <w:ilvl w:val="2"/>
          <w:numId w:val="900"/>
        </w:numPr>
        <w:spacing w:before="0" w:after="0"/>
      </w:pPr>
      <w:r>
        <w:t>Calc-silicate Skarns</w:t>
      </w:r>
    </w:p>
    <w:p>
      <w:pPr>
        <w:numPr>
          <w:ilvl w:val="3"/>
          <w:numId w:val="900"/>
        </w:numPr>
        <w:spacing w:before="0" w:after="0"/>
      </w:pPr>
      <w:r>
        <w:t>Copper Skarns</w:t>
      </w:r>
    </w:p>
    <w:p>
      <w:pPr>
        <w:numPr>
          <w:ilvl w:val="3"/>
          <w:numId w:val="900"/>
        </w:numPr>
        <w:spacing w:before="0" w:after="0"/>
      </w:pPr>
      <w:r>
        <w:t>Tungsten Skarns</w:t>
      </w:r>
    </w:p>
    <w:p>
      <w:pPr>
        <w:numPr>
          <w:ilvl w:val="3"/>
          <w:numId w:val="900"/>
        </w:numPr>
        <w:spacing w:before="0" w:after="0"/>
      </w:pPr>
      <w:r>
        <w:t>Molybdenum Skarns</w:t>
      </w:r>
    </w:p>
    <w:p>
      <w:pPr>
        <w:numPr>
          <w:ilvl w:val="2"/>
          <w:numId w:val="900"/>
        </w:numPr>
        <w:spacing w:before="0" w:after="0"/>
      </w:pPr>
      <w:r>
        <w:t>Magnesian Skarns</w:t>
      </w:r>
    </w:p>
    <w:p>
      <w:pPr>
        <w:numPr>
          <w:ilvl w:val="3"/>
          <w:numId w:val="900"/>
        </w:numPr>
        <w:spacing w:before="0" w:after="0"/>
      </w:pPr>
      <w:r>
        <w:t>Nickel Skarns</w:t>
      </w:r>
    </w:p>
    <w:p>
      <w:pPr>
        <w:numPr>
          <w:ilvl w:val="3"/>
          <w:numId w:val="900"/>
        </w:numPr>
        <w:spacing w:before="0" w:after="0"/>
      </w:pPr>
      <w:r>
        <w:t>Talc and Magnesite</w:t>
      </w:r>
    </w:p>
    <w:p>
      <w:pPr>
        <w:numPr>
          <w:ilvl w:val="2"/>
          <w:numId w:val="900"/>
        </w:numPr>
        <w:spacing w:before="0" w:after="0"/>
      </w:pPr>
      <w:r>
        <w:t>Skarn Zonation Patterns</w:t>
      </w:r>
    </w:p>
    <w:p>
      <w:pPr>
        <w:numPr>
          <w:ilvl w:val="1"/>
          <w:numId w:val="900"/>
        </w:numPr>
        <w:spacing w:before="0" w:after="0"/>
      </w:pPr>
      <w:r>
        <w:t>Epithermal Deposits</w:t>
      </w:r>
    </w:p>
    <w:p>
      <w:pPr>
        <w:numPr>
          <w:ilvl w:val="2"/>
          <w:numId w:val="900"/>
        </w:numPr>
        <w:spacing w:before="0" w:after="0"/>
      </w:pPr>
      <w:r>
        <w:t>High-Sulfidation Epithermal</w:t>
      </w:r>
    </w:p>
    <w:p>
      <w:pPr>
        <w:numPr>
          <w:ilvl w:val="3"/>
          <w:numId w:val="900"/>
        </w:numPr>
        <w:spacing w:before="0" w:after="0"/>
      </w:pPr>
      <w:r>
        <w:t>Alteration Assemblages</w:t>
      </w:r>
    </w:p>
    <w:p>
      <w:pPr>
        <w:numPr>
          <w:ilvl w:val="3"/>
          <w:numId w:val="900"/>
        </w:numPr>
        <w:spacing w:before="0" w:after="0"/>
      </w:pPr>
      <w:r>
        <w:t>Ore Mineralogy</w:t>
      </w:r>
    </w:p>
    <w:p>
      <w:pPr>
        <w:numPr>
          <w:ilvl w:val="3"/>
          <w:numId w:val="900"/>
        </w:numPr>
        <w:spacing w:before="0" w:after="0"/>
      </w:pPr>
      <w:r>
        <w:t>Structural Controls</w:t>
      </w:r>
    </w:p>
    <w:p>
      <w:pPr>
        <w:numPr>
          <w:ilvl w:val="2"/>
          <w:numId w:val="900"/>
        </w:numPr>
        <w:spacing w:before="0" w:after="0"/>
      </w:pPr>
      <w:r>
        <w:t>Intermediate-Sulfidation Epithermal</w:t>
      </w:r>
    </w:p>
    <w:p>
      <w:pPr>
        <w:numPr>
          <w:ilvl w:val="2"/>
          <w:numId w:val="900"/>
        </w:numPr>
        <w:spacing w:before="0" w:after="0"/>
      </w:pPr>
      <w:r>
        <w:t>Low-Sulfidation Epithermal</w:t>
      </w:r>
    </w:p>
    <w:p>
      <w:pPr>
        <w:numPr>
          <w:ilvl w:val="3"/>
          <w:numId w:val="900"/>
        </w:numPr>
        <w:spacing w:before="0" w:after="0"/>
      </w:pPr>
      <w:r>
        <w:t>Adularia-Sericite Type</w:t>
      </w:r>
    </w:p>
    <w:p>
      <w:pPr>
        <w:numPr>
          <w:ilvl w:val="3"/>
          <w:numId w:val="900"/>
        </w:numPr>
        <w:spacing w:before="0" w:after="0"/>
      </w:pPr>
      <w:r>
        <w:t>Quartz-Alunite Type</w:t>
      </w:r>
    </w:p>
    <w:p>
      <w:pPr>
        <w:numPr>
          <w:ilvl w:val="1"/>
          <w:numId w:val="900"/>
        </w:numPr>
        <w:spacing w:before="0" w:after="0"/>
      </w:pPr>
      <w:r>
        <w:t>Granite-related Deposits</w:t>
      </w:r>
    </w:p>
    <w:p>
      <w:pPr>
        <w:numPr>
          <w:ilvl w:val="2"/>
          <w:numId w:val="900"/>
        </w:numPr>
        <w:spacing w:before="0" w:after="0"/>
      </w:pPr>
      <w:r>
        <w:t>Greisen Deposits</w:t>
      </w:r>
    </w:p>
    <w:p>
      <w:pPr>
        <w:numPr>
          <w:ilvl w:val="3"/>
          <w:numId w:val="900"/>
        </w:numPr>
        <w:spacing w:before="0" w:after="0"/>
      </w:pPr>
      <w:r>
        <w:t>Tin Greisens</w:t>
      </w:r>
    </w:p>
    <w:p>
      <w:pPr>
        <w:numPr>
          <w:ilvl w:val="3"/>
          <w:numId w:val="900"/>
        </w:numPr>
        <w:spacing w:before="0" w:after="0"/>
      </w:pPr>
      <w:r>
        <w:t>Tungsten Greisens</w:t>
      </w:r>
    </w:p>
    <w:p>
      <w:pPr>
        <w:numPr>
          <w:ilvl w:val="2"/>
          <w:numId w:val="900"/>
        </w:numPr>
        <w:spacing w:before="0" w:after="0"/>
      </w:pPr>
      <w:r>
        <w:t>Pegmatite Deposits</w:t>
      </w:r>
    </w:p>
    <w:p>
      <w:pPr>
        <w:numPr>
          <w:ilvl w:val="3"/>
          <w:numId w:val="900"/>
        </w:numPr>
        <w:spacing w:before="0" w:after="0"/>
      </w:pPr>
      <w:r>
        <w:t>Simple Pegmatites</w:t>
      </w:r>
    </w:p>
    <w:p>
      <w:pPr>
        <w:numPr>
          <w:ilvl w:val="3"/>
          <w:numId w:val="900"/>
        </w:numPr>
        <w:spacing w:before="0" w:after="0"/>
      </w:pPr>
      <w:r>
        <w:t>Complex Pegmatites</w:t>
      </w:r>
    </w:p>
    <w:p>
      <w:pPr>
        <w:numPr>
          <w:ilvl w:val="3"/>
          <w:numId w:val="900"/>
        </w:numPr>
        <w:spacing w:before="0" w:after="0"/>
      </w:pPr>
      <w:r>
        <w:t>Rare Element Pegmatites</w:t>
      </w:r>
    </w:p>
    <w:p>
      <w:pPr>
        <w:numPr>
          <w:ilvl w:val="1"/>
          <w:numId w:val="900"/>
        </w:numPr>
        <w:spacing w:before="0" w:after="0"/>
      </w:pPr>
      <w:r>
        <w:t>Iron Oxide Copper Gold Deposits</w:t>
      </w:r>
    </w:p>
    <w:p>
      <w:pPr>
        <w:numPr>
          <w:ilvl w:val="2"/>
          <w:numId w:val="900"/>
        </w:numPr>
        <w:spacing w:before="0" w:after="0"/>
      </w:pPr>
      <w:r>
        <w:t>Alteration Styles</w:t>
      </w:r>
    </w:p>
    <w:p>
      <w:pPr>
        <w:numPr>
          <w:ilvl w:val="2"/>
          <w:numId w:val="900"/>
        </w:numPr>
        <w:spacing w:before="0" w:after="0"/>
      </w:pPr>
      <w:r>
        <w:t>Ore Mineralogy</w:t>
      </w:r>
    </w:p>
    <w:p>
      <w:pPr>
        <w:numPr>
          <w:ilvl w:val="2"/>
          <w:numId w:val="900"/>
        </w:numPr>
        <w:spacing w:before="0" w:after="0"/>
      </w:pPr>
      <w:r>
        <w:t>Structural Controls</w:t>
      </w:r>
    </w:p>
    <w:p>
      <w:pPr>
        <w:numPr>
          <w:ilvl w:val="0"/>
          <w:numId w:val="900"/>
        </w:numPr>
        <w:spacing w:before="0" w:after="0"/>
      </w:pPr>
      <w:r>
        <w:t>Hydrothermal Deposits in Volcanic Environments</w:t>
      </w:r>
    </w:p>
    <w:p>
      <w:pPr>
        <w:numPr>
          <w:ilvl w:val="1"/>
          <w:numId w:val="900"/>
        </w:numPr>
        <w:spacing w:before="0" w:after="0"/>
      </w:pPr>
      <w:r>
        <w:t>Volcanogenic Massive Sulfide Deposits</w:t>
      </w:r>
    </w:p>
    <w:p>
      <w:pPr>
        <w:numPr>
          <w:ilvl w:val="2"/>
          <w:numId w:val="900"/>
        </w:numPr>
        <w:spacing w:before="0" w:after="0"/>
      </w:pPr>
      <w:r>
        <w:t>Mafic-hosted VMS</w:t>
      </w:r>
    </w:p>
    <w:p>
      <w:pPr>
        <w:numPr>
          <w:ilvl w:val="3"/>
          <w:numId w:val="900"/>
        </w:numPr>
        <w:spacing w:before="0" w:after="0"/>
      </w:pPr>
      <w:r>
        <w:t>Cyprus-type</w:t>
      </w:r>
    </w:p>
    <w:p>
      <w:pPr>
        <w:numPr>
          <w:ilvl w:val="3"/>
          <w:numId w:val="900"/>
        </w:numPr>
        <w:spacing w:before="0" w:after="0"/>
      </w:pPr>
      <w:r>
        <w:t>Primitive Arc Type</w:t>
      </w:r>
    </w:p>
    <w:p>
      <w:pPr>
        <w:numPr>
          <w:ilvl w:val="2"/>
          <w:numId w:val="900"/>
        </w:numPr>
        <w:spacing w:before="0" w:after="0"/>
      </w:pPr>
      <w:r>
        <w:t>Felsic-hosted VMS</w:t>
      </w:r>
    </w:p>
    <w:p>
      <w:pPr>
        <w:numPr>
          <w:ilvl w:val="3"/>
          <w:numId w:val="900"/>
        </w:numPr>
        <w:spacing w:before="0" w:after="0"/>
      </w:pPr>
      <w:r>
        <w:t>Kuroko-type</w:t>
      </w:r>
    </w:p>
    <w:p>
      <w:pPr>
        <w:numPr>
          <w:ilvl w:val="3"/>
          <w:numId w:val="900"/>
        </w:numPr>
        <w:spacing w:before="0" w:after="0"/>
      </w:pPr>
      <w:r>
        <w:t>Bimodal-felsic Type</w:t>
      </w:r>
    </w:p>
    <w:p>
      <w:pPr>
        <w:numPr>
          <w:ilvl w:val="2"/>
          <w:numId w:val="900"/>
        </w:numPr>
        <w:spacing w:before="0" w:after="0"/>
      </w:pPr>
      <w:r>
        <w:t>Modern Seafloor Analogues</w:t>
      </w:r>
    </w:p>
    <w:p>
      <w:pPr>
        <w:numPr>
          <w:ilvl w:val="1"/>
          <w:numId w:val="900"/>
        </w:numPr>
        <w:spacing w:before="0" w:after="0"/>
      </w:pPr>
      <w:r>
        <w:t>Volcanic-hosted Epithermal Deposits</w:t>
      </w:r>
    </w:p>
    <w:p>
      <w:pPr>
        <w:numPr>
          <w:ilvl w:val="2"/>
          <w:numId w:val="900"/>
        </w:numPr>
        <w:spacing w:before="0" w:after="0"/>
      </w:pPr>
      <w:r>
        <w:t>Caldera-related Systems</w:t>
      </w:r>
    </w:p>
    <w:p>
      <w:pPr>
        <w:numPr>
          <w:ilvl w:val="2"/>
          <w:numId w:val="900"/>
        </w:numPr>
        <w:spacing w:before="0" w:after="0"/>
      </w:pPr>
      <w:r>
        <w:t>Stratovolcano-hosted Systems</w:t>
      </w:r>
    </w:p>
    <w:p>
      <w:pPr>
        <w:numPr>
          <w:ilvl w:val="0"/>
          <w:numId w:val="900"/>
        </w:numPr>
        <w:spacing w:before="0" w:after="0"/>
      </w:pPr>
      <w:r>
        <w:t>Sediment-hosted Hydrothermal Deposits</w:t>
      </w:r>
    </w:p>
    <w:p>
      <w:pPr>
        <w:numPr>
          <w:ilvl w:val="1"/>
          <w:numId w:val="900"/>
        </w:numPr>
        <w:spacing w:before="0" w:after="0"/>
      </w:pPr>
      <w:r>
        <w:t>Sedimentary Exhalative Deposits</w:t>
      </w:r>
    </w:p>
    <w:p>
      <w:pPr>
        <w:numPr>
          <w:ilvl w:val="2"/>
          <w:numId w:val="900"/>
        </w:numPr>
        <w:spacing w:before="0" w:after="0"/>
      </w:pPr>
      <w:r>
        <w:t>Clastic-dominated SEDEX</w:t>
      </w:r>
    </w:p>
    <w:p>
      <w:pPr>
        <w:numPr>
          <w:ilvl w:val="2"/>
          <w:numId w:val="900"/>
        </w:numPr>
        <w:spacing w:before="0" w:after="0"/>
      </w:pPr>
      <w:r>
        <w:t>Chemical-dominated SEDEX</w:t>
      </w:r>
    </w:p>
    <w:p>
      <w:pPr>
        <w:numPr>
          <w:ilvl w:val="2"/>
          <w:numId w:val="900"/>
        </w:numPr>
        <w:spacing w:before="0" w:after="0"/>
      </w:pPr>
      <w:r>
        <w:t>Basin Evolution and SEDEX Formation</w:t>
      </w:r>
    </w:p>
    <w:p>
      <w:pPr>
        <w:numPr>
          <w:ilvl w:val="1"/>
          <w:numId w:val="900"/>
        </w:numPr>
        <w:spacing w:before="0" w:after="0"/>
      </w:pPr>
      <w:r>
        <w:t>Mississippi Valley-Type Deposits</w:t>
      </w:r>
    </w:p>
    <w:p>
      <w:pPr>
        <w:numPr>
          <w:ilvl w:val="2"/>
          <w:numId w:val="900"/>
        </w:numPr>
        <w:spacing w:before="0" w:after="0"/>
      </w:pPr>
      <w:r>
        <w:t>Carbonate-hosted MVT</w:t>
      </w:r>
    </w:p>
    <w:p>
      <w:pPr>
        <w:numPr>
          <w:ilvl w:val="2"/>
          <w:numId w:val="900"/>
        </w:numPr>
        <w:spacing w:before="0" w:after="0"/>
      </w:pPr>
      <w:r>
        <w:t>Sandstone-hosted MVT</w:t>
      </w:r>
    </w:p>
    <w:p>
      <w:pPr>
        <w:numPr>
          <w:ilvl w:val="2"/>
          <w:numId w:val="900"/>
        </w:numPr>
        <w:spacing w:before="0" w:after="0"/>
      </w:pPr>
      <w:r>
        <w:t>Fluid Sources and Migration</w:t>
      </w:r>
    </w:p>
    <w:p>
      <w:pPr>
        <w:numPr>
          <w:ilvl w:val="1"/>
          <w:numId w:val="900"/>
        </w:numPr>
        <w:spacing w:before="0" w:after="0"/>
      </w:pPr>
      <w:r>
        <w:t>Sediment-hosted Copper Deposits</w:t>
      </w:r>
    </w:p>
    <w:p>
      <w:pPr>
        <w:numPr>
          <w:ilvl w:val="2"/>
          <w:numId w:val="900"/>
        </w:numPr>
        <w:spacing w:before="0" w:after="0"/>
      </w:pPr>
      <w:r>
        <w:t>Kupferschiefer-type</w:t>
      </w:r>
    </w:p>
    <w:p>
      <w:pPr>
        <w:numPr>
          <w:ilvl w:val="2"/>
          <w:numId w:val="900"/>
        </w:numPr>
        <w:spacing w:before="0" w:after="0"/>
      </w:pPr>
      <w:r>
        <w:t>Red Bed Copper</w:t>
      </w:r>
    </w:p>
    <w:p>
      <w:pPr>
        <w:numPr>
          <w:ilvl w:val="0"/>
          <w:numId w:val="900"/>
        </w:numPr>
        <w:spacing w:before="0" w:after="0"/>
      </w:pPr>
      <w:r>
        <w:t>Orogenic and Metamorphic Deposits</w:t>
      </w:r>
    </w:p>
    <w:p>
      <w:pPr>
        <w:numPr>
          <w:ilvl w:val="1"/>
          <w:numId w:val="900"/>
        </w:numPr>
        <w:spacing w:before="0" w:after="0"/>
      </w:pPr>
      <w:r>
        <w:t>Orogenic Gold Deposits</w:t>
      </w:r>
    </w:p>
    <w:p>
      <w:pPr>
        <w:numPr>
          <w:ilvl w:val="2"/>
          <w:numId w:val="900"/>
        </w:numPr>
        <w:spacing w:before="0" w:after="0"/>
      </w:pPr>
      <w:r>
        <w:t>Structural Controls</w:t>
      </w:r>
    </w:p>
    <w:p>
      <w:pPr>
        <w:numPr>
          <w:ilvl w:val="2"/>
          <w:numId w:val="900"/>
        </w:numPr>
        <w:spacing w:before="0" w:after="0"/>
      </w:pPr>
      <w:r>
        <w:t>Fluid Sources and Evolution</w:t>
      </w:r>
    </w:p>
    <w:p>
      <w:pPr>
        <w:numPr>
          <w:ilvl w:val="2"/>
          <w:numId w:val="900"/>
        </w:numPr>
        <w:spacing w:before="0" w:after="0"/>
      </w:pPr>
      <w:r>
        <w:t>Alteration Assemblages</w:t>
      </w:r>
    </w:p>
    <w:p>
      <w:pPr>
        <w:numPr>
          <w:ilvl w:val="1"/>
          <w:numId w:val="900"/>
        </w:numPr>
        <w:spacing w:before="0" w:after="0"/>
      </w:pPr>
      <w:r>
        <w:t>Metamorphic Massive Sulfide Deposits</w:t>
      </w:r>
    </w:p>
    <w:p>
      <w:pPr>
        <w:numPr>
          <w:ilvl w:val="1"/>
          <w:numId w:val="900"/>
        </w:numPr>
        <w:spacing w:before="0" w:after="0"/>
      </w:pPr>
      <w:r>
        <w:t>Broken Hill-type Deposits</w:t>
      </w:r>
    </w:p>
    <w:p>
      <w:pPr>
        <w:numPr>
          <w:ilvl w:val="0"/>
          <w:numId w:val="900"/>
        </w:numPr>
        <w:spacing w:before="0" w:after="0"/>
      </w:pPr>
      <w:r>
        <w:t>Surficial and Sedimentary Deposits</w:t>
      </w:r>
    </w:p>
    <w:p>
      <w:pPr>
        <w:numPr>
          <w:ilvl w:val="1"/>
          <w:numId w:val="900"/>
        </w:numPr>
        <w:spacing w:before="0" w:after="0"/>
      </w:pPr>
      <w:r>
        <w:t>Iron Formations</w:t>
      </w:r>
    </w:p>
    <w:p>
      <w:pPr>
        <w:numPr>
          <w:ilvl w:val="2"/>
          <w:numId w:val="900"/>
        </w:numPr>
        <w:spacing w:before="0" w:after="0"/>
      </w:pPr>
      <w:r>
        <w:t>Banded Iron Formations</w:t>
      </w:r>
    </w:p>
    <w:p>
      <w:pPr>
        <w:numPr>
          <w:ilvl w:val="3"/>
          <w:numId w:val="900"/>
        </w:numPr>
        <w:spacing w:before="0" w:after="0"/>
      </w:pPr>
      <w:r>
        <w:t>Algoma-type BIF</w:t>
      </w:r>
    </w:p>
    <w:p>
      <w:pPr>
        <w:numPr>
          <w:ilvl w:val="3"/>
          <w:numId w:val="900"/>
        </w:numPr>
        <w:spacing w:before="0" w:after="0"/>
      </w:pPr>
      <w:r>
        <w:t>Superior-type BIF</w:t>
      </w:r>
    </w:p>
    <w:p>
      <w:pPr>
        <w:numPr>
          <w:ilvl w:val="2"/>
          <w:numId w:val="900"/>
        </w:numPr>
        <w:spacing w:before="0" w:after="0"/>
      </w:pPr>
      <w:r>
        <w:t>Ironstone Deposits</w:t>
      </w:r>
    </w:p>
    <w:p>
      <w:pPr>
        <w:numPr>
          <w:ilvl w:val="1"/>
          <w:numId w:val="900"/>
        </w:numPr>
        <w:spacing w:before="0" w:after="0"/>
      </w:pPr>
      <w:r>
        <w:t>Placer Deposits</w:t>
      </w:r>
    </w:p>
    <w:p>
      <w:pPr>
        <w:numPr>
          <w:ilvl w:val="2"/>
          <w:numId w:val="900"/>
        </w:numPr>
        <w:spacing w:before="0" w:after="0"/>
      </w:pPr>
      <w:r>
        <w:t>Heavy Mineral Placers</w:t>
      </w:r>
    </w:p>
    <w:p>
      <w:pPr>
        <w:numPr>
          <w:ilvl w:val="3"/>
          <w:numId w:val="900"/>
        </w:numPr>
        <w:spacing w:before="0" w:after="0"/>
      </w:pPr>
      <w:r>
        <w:t>Gold Placers</w:t>
      </w:r>
    </w:p>
    <w:p>
      <w:pPr>
        <w:numPr>
          <w:ilvl w:val="3"/>
          <w:numId w:val="900"/>
        </w:numPr>
        <w:spacing w:before="0" w:after="0"/>
      </w:pPr>
      <w:r>
        <w:t>Tin Placers</w:t>
      </w:r>
    </w:p>
    <w:p>
      <w:pPr>
        <w:numPr>
          <w:ilvl w:val="3"/>
          <w:numId w:val="900"/>
        </w:numPr>
        <w:spacing w:before="0" w:after="0"/>
      </w:pPr>
      <w:r>
        <w:t>Titanium Placers</w:t>
      </w:r>
    </w:p>
    <w:p>
      <w:pPr>
        <w:numPr>
          <w:ilvl w:val="2"/>
          <w:numId w:val="900"/>
        </w:numPr>
        <w:spacing w:before="0" w:after="0"/>
      </w:pPr>
      <w:r>
        <w:t>Gemstone Placers</w:t>
      </w:r>
    </w:p>
    <w:p>
      <w:pPr>
        <w:numPr>
          <w:ilvl w:val="1"/>
          <w:numId w:val="900"/>
        </w:numPr>
        <w:spacing w:before="0" w:after="0"/>
      </w:pPr>
      <w:r>
        <w:t>Lateritic Deposits</w:t>
      </w:r>
    </w:p>
    <w:p>
      <w:pPr>
        <w:numPr>
          <w:ilvl w:val="2"/>
          <w:numId w:val="900"/>
        </w:numPr>
        <w:spacing w:before="0" w:after="0"/>
      </w:pPr>
      <w:r>
        <w:t>Nickel Laterites</w:t>
      </w:r>
    </w:p>
    <w:p>
      <w:pPr>
        <w:numPr>
          <w:ilvl w:val="2"/>
          <w:numId w:val="900"/>
        </w:numPr>
        <w:spacing w:before="0" w:after="0"/>
      </w:pPr>
      <w:r>
        <w:t>Bauxite Deposits</w:t>
      </w:r>
    </w:p>
    <w:p>
      <w:pPr>
        <w:numPr>
          <w:ilvl w:val="2"/>
          <w:numId w:val="900"/>
        </w:numPr>
        <w:spacing w:before="0" w:after="0"/>
      </w:pPr>
      <w:r>
        <w:t>Cobalt Laterites</w:t>
      </w:r>
    </w:p>
    <w:p>
      <w:pPr>
        <w:numPr>
          <w:ilvl w:val="1"/>
          <w:numId w:val="900"/>
        </w:numPr>
        <w:spacing w:before="0" w:after="0"/>
      </w:pPr>
      <w:r>
        <w:t>Supergene Enrichment Deposits</w:t>
      </w:r>
    </w:p>
    <w:p>
      <w:pPr>
        <w:numPr>
          <w:ilvl w:val="2"/>
          <w:numId w:val="900"/>
        </w:numPr>
        <w:spacing w:before="0" w:after="0"/>
      </w:pPr>
      <w:r>
        <w:t>Copper Enrichment</w:t>
      </w:r>
    </w:p>
    <w:p>
      <w:pPr>
        <w:numPr>
          <w:ilvl w:val="2"/>
          <w:numId w:val="900"/>
        </w:numPr>
        <w:spacing w:before="0" w:after="0"/>
      </w:pPr>
      <w:r>
        <w:t>Silver Enrichment</w:t>
      </w:r>
    </w:p>
    <w:p>
      <w:pPr>
        <w:numPr>
          <w:ilvl w:val="2"/>
          <w:numId w:val="900"/>
        </w:numPr>
        <w:spacing w:before="0" w:after="0"/>
      </w:pPr>
      <w:r>
        <w:t>Gold Enrichment</w:t>
      </w:r>
    </w:p>
    <w:p>
      <w:pPr>
        <w:numPr>
          <w:ilvl w:val="1"/>
          <w:numId w:val="900"/>
        </w:numPr>
        <w:spacing w:before="0" w:after="0"/>
      </w:pPr>
      <w:r>
        <w:t>Uranium Deposits</w:t>
      </w:r>
    </w:p>
    <w:p>
      <w:pPr>
        <w:numPr>
          <w:ilvl w:val="2"/>
          <w:numId w:val="900"/>
        </w:numPr>
        <w:spacing w:before="0" w:after="0"/>
      </w:pPr>
      <w:r>
        <w:t>Unconformity-related Uranium</w:t>
      </w:r>
    </w:p>
    <w:p>
      <w:pPr>
        <w:numPr>
          <w:ilvl w:val="2"/>
          <w:numId w:val="900"/>
        </w:numPr>
        <w:spacing w:before="0" w:after="0"/>
      </w:pPr>
      <w:r>
        <w:t>Sandstone-hosted Uranium</w:t>
      </w:r>
    </w:p>
    <w:p>
      <w:pPr>
        <w:numPr>
          <w:ilvl w:val="2"/>
          <w:numId w:val="900"/>
        </w:numPr>
        <w:spacing w:before="0" w:after="0"/>
      </w:pPr>
      <w:r>
        <w:t>Volcanic-related Uranium</w:t>
      </w:r>
    </w:p>
    <w:p>
      <w:pPr>
        <w:numPr>
          <w:ilvl w:val="1"/>
          <w:numId w:val="900"/>
        </w:numPr>
        <w:spacing w:before="0" w:after="0"/>
      </w:pPr>
      <w:r>
        <w:t>Sedimentary Phosphate Deposits</w:t>
      </w:r>
    </w:p>
    <w:p>
      <w:pPr>
        <w:numPr>
          <w:ilvl w:val="2"/>
          <w:numId w:val="900"/>
        </w:numPr>
        <w:spacing w:before="0" w:after="0"/>
      </w:pPr>
      <w:r>
        <w:t>Marine Phosphorites</w:t>
      </w:r>
    </w:p>
    <w:p>
      <w:pPr>
        <w:numPr>
          <w:ilvl w:val="2"/>
          <w:numId w:val="900"/>
        </w:numPr>
        <w:spacing w:before="0" w:after="0"/>
      </w:pPr>
      <w:r>
        <w:t>Guano Deposits</w:t>
      </w:r>
    </w:p>
    <w:p>
      <w:pPr>
        <w:numPr>
          <w:ilvl w:val="1"/>
          <w:numId w:val="900"/>
        </w:numPr>
        <w:spacing w:before="0" w:after="0"/>
      </w:pPr>
      <w:r>
        <w:t>Evaporite Deposits</w:t>
      </w:r>
    </w:p>
    <w:p>
      <w:pPr>
        <w:numPr>
          <w:ilvl w:val="2"/>
          <w:numId w:val="900"/>
        </w:numPr>
        <w:spacing w:before="0" w:after="0"/>
      </w:pPr>
      <w:r>
        <w:t>Marine Evaporites</w:t>
      </w:r>
    </w:p>
    <w:p>
      <w:pPr>
        <w:numPr>
          <w:ilvl w:val="2"/>
          <w:numId w:val="900"/>
        </w:numPr>
        <w:spacing w:before="0" w:after="0"/>
      </w:pPr>
      <w:r>
        <w:t>Continental Evaporites</w:t>
      </w:r>
    </w:p>
    <w:p>
      <w:pPr>
        <w:numPr>
          <w:ilvl w:val="2"/>
          <w:numId w:val="900"/>
        </w:numPr>
        <w:spacing w:before="0" w:after="0"/>
      </w:pPr>
      <w:r>
        <w:t>Potash Deposits</w:t>
      </w:r>
    </w:p>
    <w:p>
      <w:pPr>
        <w:pStyle w:val="Heading1"/>
      </w:pPr>
      <w:r>
        <w:t>Mineral Exploration Methods and Techniques</w:t>
      </w:r>
    </w:p>
    <w:p>
      <w:pPr>
        <w:numPr>
          <w:ilvl w:val="0"/>
          <w:numId w:val="900"/>
        </w:numPr>
        <w:spacing w:before="0" w:after="0"/>
      </w:pPr>
      <w:r>
        <w:t>Exploration Strategy and Project Generation</w:t>
      </w:r>
    </w:p>
    <w:p>
      <w:pPr>
        <w:numPr>
          <w:ilvl w:val="1"/>
          <w:numId w:val="900"/>
        </w:numPr>
        <w:spacing w:before="0" w:after="0"/>
      </w:pPr>
      <w:r>
        <w:t>Conceptual Targeting</w:t>
      </w:r>
    </w:p>
    <w:p>
      <w:pPr>
        <w:numPr>
          <w:ilvl w:val="2"/>
          <w:numId w:val="900"/>
        </w:numPr>
        <w:spacing w:before="0" w:after="0"/>
      </w:pPr>
      <w:r>
        <w:t>Deposit Model Application</w:t>
      </w:r>
    </w:p>
    <w:p>
      <w:pPr>
        <w:numPr>
          <w:ilvl w:val="2"/>
          <w:numId w:val="900"/>
        </w:numPr>
        <w:spacing w:before="0" w:after="0"/>
      </w:pPr>
      <w:r>
        <w:t>Geological Targeting Criteria</w:t>
      </w:r>
    </w:p>
    <w:p>
      <w:pPr>
        <w:numPr>
          <w:ilvl w:val="2"/>
          <w:numId w:val="900"/>
        </w:numPr>
        <w:spacing w:before="0" w:after="0"/>
      </w:pPr>
      <w:r>
        <w:t>Geochemical Targeting Criteria</w:t>
      </w:r>
    </w:p>
    <w:p>
      <w:pPr>
        <w:numPr>
          <w:ilvl w:val="2"/>
          <w:numId w:val="900"/>
        </w:numPr>
        <w:spacing w:before="0" w:after="0"/>
      </w:pPr>
      <w:r>
        <w:t>Geophysical Targeting Criteria</w:t>
      </w:r>
    </w:p>
    <w:p>
      <w:pPr>
        <w:numPr>
          <w:ilvl w:val="1"/>
          <w:numId w:val="900"/>
        </w:numPr>
        <w:spacing w:before="0" w:after="0"/>
      </w:pPr>
      <w:r>
        <w:t>Regional Geological Framework</w:t>
      </w:r>
    </w:p>
    <w:p>
      <w:pPr>
        <w:numPr>
          <w:ilvl w:val="2"/>
          <w:numId w:val="900"/>
        </w:numPr>
        <w:spacing w:before="0" w:after="0"/>
      </w:pPr>
      <w:r>
        <w:t>Tectonic Setting Analysis</w:t>
      </w:r>
    </w:p>
    <w:p>
      <w:pPr>
        <w:numPr>
          <w:ilvl w:val="2"/>
          <w:numId w:val="900"/>
        </w:numPr>
        <w:spacing w:before="0" w:after="0"/>
      </w:pPr>
      <w:r>
        <w:t>Metallogenic Province Concepts</w:t>
      </w:r>
    </w:p>
    <w:p>
      <w:pPr>
        <w:numPr>
          <w:ilvl w:val="2"/>
          <w:numId w:val="900"/>
        </w:numPr>
        <w:spacing w:before="0" w:after="0"/>
      </w:pPr>
      <w:r>
        <w:t>Favorable Geological Terranes</w:t>
      </w:r>
    </w:p>
    <w:p>
      <w:pPr>
        <w:numPr>
          <w:ilvl w:val="1"/>
          <w:numId w:val="900"/>
        </w:numPr>
        <w:spacing w:before="0" w:after="0"/>
      </w:pPr>
      <w:r>
        <w:t>Exploration Scales</w:t>
      </w:r>
    </w:p>
    <w:p>
      <w:pPr>
        <w:numPr>
          <w:ilvl w:val="2"/>
          <w:numId w:val="900"/>
        </w:numPr>
        <w:spacing w:before="0" w:after="0"/>
      </w:pPr>
      <w:r>
        <w:t>Regional Exploration</w:t>
      </w:r>
    </w:p>
    <w:p>
      <w:pPr>
        <w:numPr>
          <w:ilvl w:val="2"/>
          <w:numId w:val="900"/>
        </w:numPr>
        <w:spacing w:before="0" w:after="0"/>
      </w:pPr>
      <w:r>
        <w:t>District-scale Exploration</w:t>
      </w:r>
    </w:p>
    <w:p>
      <w:pPr>
        <w:numPr>
          <w:ilvl w:val="2"/>
          <w:numId w:val="900"/>
        </w:numPr>
        <w:spacing w:before="0" w:after="0"/>
      </w:pPr>
      <w:r>
        <w:t>Prospect-scale Exploration</w:t>
      </w:r>
    </w:p>
    <w:p>
      <w:pPr>
        <w:numPr>
          <w:ilvl w:val="2"/>
          <w:numId w:val="900"/>
        </w:numPr>
        <w:spacing w:before="0" w:after="0"/>
      </w:pPr>
      <w:r>
        <w:t>Deposit-scale Exploration</w:t>
      </w:r>
    </w:p>
    <w:p>
      <w:pPr>
        <w:numPr>
          <w:ilvl w:val="0"/>
          <w:numId w:val="900"/>
        </w:numPr>
        <w:spacing w:before="0" w:after="0"/>
      </w:pPr>
      <w:r>
        <w:t>Geological Exploration Methods</w:t>
      </w:r>
    </w:p>
    <w:p>
      <w:pPr>
        <w:numPr>
          <w:ilvl w:val="1"/>
          <w:numId w:val="900"/>
        </w:numPr>
        <w:spacing w:before="0" w:after="0"/>
      </w:pPr>
      <w:r>
        <w:t>Field Mapping and Prospecting</w:t>
      </w:r>
    </w:p>
    <w:p>
      <w:pPr>
        <w:numPr>
          <w:ilvl w:val="2"/>
          <w:numId w:val="900"/>
        </w:numPr>
        <w:spacing w:before="0" w:after="0"/>
      </w:pPr>
      <w:r>
        <w:t>Outcrop Examination</w:t>
      </w:r>
    </w:p>
    <w:p>
      <w:pPr>
        <w:numPr>
          <w:ilvl w:val="2"/>
          <w:numId w:val="900"/>
        </w:numPr>
        <w:spacing w:before="0" w:after="0"/>
      </w:pPr>
      <w:r>
        <w:t>Geological Mapping Techniques</w:t>
      </w:r>
    </w:p>
    <w:p>
      <w:pPr>
        <w:numPr>
          <w:ilvl w:val="2"/>
          <w:numId w:val="900"/>
        </w:numPr>
        <w:spacing w:before="0" w:after="0"/>
      </w:pPr>
      <w:r>
        <w:t>Structural Mapping</w:t>
      </w:r>
    </w:p>
    <w:p>
      <w:pPr>
        <w:numPr>
          <w:ilvl w:val="2"/>
          <w:numId w:val="900"/>
        </w:numPr>
        <w:spacing w:before="0" w:after="0"/>
      </w:pPr>
      <w:r>
        <w:t>Alteration Mapping</w:t>
      </w:r>
    </w:p>
    <w:p>
      <w:pPr>
        <w:numPr>
          <w:ilvl w:val="1"/>
          <w:numId w:val="900"/>
        </w:numPr>
        <w:spacing w:before="0" w:after="0"/>
      </w:pPr>
      <w:r>
        <w:t>Mineral Indicators and Pathfinder Minerals</w:t>
      </w:r>
    </w:p>
    <w:p>
      <w:pPr>
        <w:numPr>
          <w:ilvl w:val="2"/>
          <w:numId w:val="900"/>
        </w:numPr>
        <w:spacing w:before="0" w:after="0"/>
      </w:pPr>
      <w:r>
        <w:t>Direct Indicators</w:t>
      </w:r>
    </w:p>
    <w:p>
      <w:pPr>
        <w:numPr>
          <w:ilvl w:val="2"/>
          <w:numId w:val="900"/>
        </w:numPr>
        <w:spacing w:before="0" w:after="0"/>
      </w:pPr>
      <w:r>
        <w:t>Indirect Indicators</w:t>
      </w:r>
    </w:p>
    <w:p>
      <w:pPr>
        <w:numPr>
          <w:ilvl w:val="2"/>
          <w:numId w:val="900"/>
        </w:numPr>
        <w:spacing w:before="0" w:after="0"/>
      </w:pPr>
      <w:r>
        <w:t>Pathfinder Mineral Assemblages</w:t>
      </w:r>
    </w:p>
    <w:p>
      <w:pPr>
        <w:numPr>
          <w:ilvl w:val="1"/>
          <w:numId w:val="900"/>
        </w:numPr>
        <w:spacing w:before="0" w:after="0"/>
      </w:pPr>
      <w:r>
        <w:t>Lithogeochemical Surveys</w:t>
      </w:r>
    </w:p>
    <w:p>
      <w:pPr>
        <w:numPr>
          <w:ilvl w:val="2"/>
          <w:numId w:val="900"/>
        </w:numPr>
        <w:spacing w:before="0" w:after="0"/>
      </w:pPr>
      <w:r>
        <w:t>Rock Chip Sampling</w:t>
      </w:r>
    </w:p>
    <w:p>
      <w:pPr>
        <w:numPr>
          <w:ilvl w:val="2"/>
          <w:numId w:val="900"/>
        </w:numPr>
        <w:spacing w:before="0" w:after="0"/>
      </w:pPr>
      <w:r>
        <w:t>Channel Sampling</w:t>
      </w:r>
    </w:p>
    <w:p>
      <w:pPr>
        <w:numPr>
          <w:ilvl w:val="2"/>
          <w:numId w:val="900"/>
        </w:numPr>
        <w:spacing w:before="0" w:after="0"/>
      </w:pPr>
      <w:r>
        <w:t>Bulk Sampling</w:t>
      </w:r>
    </w:p>
    <w:p>
      <w:pPr>
        <w:numPr>
          <w:ilvl w:val="0"/>
          <w:numId w:val="900"/>
        </w:numPr>
        <w:spacing w:before="0" w:after="0"/>
      </w:pPr>
      <w:r>
        <w:t>Geochemical Exploration</w:t>
      </w:r>
    </w:p>
    <w:p>
      <w:pPr>
        <w:numPr>
          <w:ilvl w:val="1"/>
          <w:numId w:val="900"/>
        </w:numPr>
        <w:spacing w:before="0" w:after="0"/>
      </w:pPr>
      <w:r>
        <w:t>Sampling Media and Methods</w:t>
      </w:r>
    </w:p>
    <w:p>
      <w:pPr>
        <w:numPr>
          <w:ilvl w:val="2"/>
          <w:numId w:val="900"/>
        </w:numPr>
        <w:spacing w:before="0" w:after="0"/>
      </w:pPr>
      <w:r>
        <w:t>Rock Geochemistry</w:t>
      </w:r>
    </w:p>
    <w:p>
      <w:pPr>
        <w:numPr>
          <w:ilvl w:val="3"/>
          <w:numId w:val="900"/>
        </w:numPr>
        <w:spacing w:before="0" w:after="0"/>
      </w:pPr>
      <w:r>
        <w:t>Fresh Rock Sampling</w:t>
      </w:r>
    </w:p>
    <w:p>
      <w:pPr>
        <w:numPr>
          <w:ilvl w:val="3"/>
          <w:numId w:val="900"/>
        </w:numPr>
        <w:spacing w:before="0" w:after="0"/>
      </w:pPr>
      <w:r>
        <w:t>Weathered Rock Sampling</w:t>
      </w:r>
    </w:p>
    <w:p>
      <w:pPr>
        <w:numPr>
          <w:ilvl w:val="3"/>
          <w:numId w:val="900"/>
        </w:numPr>
        <w:spacing w:before="0" w:after="0"/>
      </w:pPr>
      <w:r>
        <w:t>Vein and Alteration Sampling</w:t>
      </w:r>
    </w:p>
    <w:p>
      <w:pPr>
        <w:numPr>
          <w:ilvl w:val="2"/>
          <w:numId w:val="900"/>
        </w:numPr>
        <w:spacing w:before="0" w:after="0"/>
      </w:pPr>
      <w:r>
        <w:t>Soil Geochemistry</w:t>
      </w:r>
    </w:p>
    <w:p>
      <w:pPr>
        <w:numPr>
          <w:ilvl w:val="3"/>
          <w:numId w:val="900"/>
        </w:numPr>
        <w:spacing w:before="0" w:after="0"/>
      </w:pPr>
      <w:r>
        <w:t>A-horizon Sampling</w:t>
      </w:r>
    </w:p>
    <w:p>
      <w:pPr>
        <w:numPr>
          <w:ilvl w:val="3"/>
          <w:numId w:val="900"/>
        </w:numPr>
        <w:spacing w:before="0" w:after="0"/>
      </w:pPr>
      <w:r>
        <w:t>B-horizon Sampling</w:t>
      </w:r>
    </w:p>
    <w:p>
      <w:pPr>
        <w:numPr>
          <w:ilvl w:val="3"/>
          <w:numId w:val="900"/>
        </w:numPr>
        <w:spacing w:before="0" w:after="0"/>
      </w:pPr>
      <w:r>
        <w:t>C-horizon Sampling</w:t>
      </w:r>
    </w:p>
    <w:p>
      <w:pPr>
        <w:numPr>
          <w:ilvl w:val="2"/>
          <w:numId w:val="900"/>
        </w:numPr>
        <w:spacing w:before="0" w:after="0"/>
      </w:pPr>
      <w:r>
        <w:t>Stream Sediment Geochemistry</w:t>
      </w:r>
    </w:p>
    <w:p>
      <w:pPr>
        <w:numPr>
          <w:ilvl w:val="3"/>
          <w:numId w:val="900"/>
        </w:numPr>
        <w:spacing w:before="0" w:after="0"/>
      </w:pPr>
      <w:r>
        <w:t>Active Stream Sediments</w:t>
      </w:r>
    </w:p>
    <w:p>
      <w:pPr>
        <w:numPr>
          <w:ilvl w:val="3"/>
          <w:numId w:val="900"/>
        </w:numPr>
        <w:spacing w:before="0" w:after="0"/>
      </w:pPr>
      <w:r>
        <w:t>Lake Sediments</w:t>
      </w:r>
    </w:p>
    <w:p>
      <w:pPr>
        <w:numPr>
          <w:ilvl w:val="3"/>
          <w:numId w:val="900"/>
        </w:numPr>
        <w:spacing w:before="0" w:after="0"/>
      </w:pPr>
      <w:r>
        <w:t>Heavy Mineral Concentrates</w:t>
      </w:r>
    </w:p>
    <w:p>
      <w:pPr>
        <w:numPr>
          <w:ilvl w:val="2"/>
          <w:numId w:val="900"/>
        </w:numPr>
        <w:spacing w:before="0" w:after="0"/>
      </w:pPr>
      <w:r>
        <w:t>Biogeochemical Methods</w:t>
      </w:r>
    </w:p>
    <w:p>
      <w:pPr>
        <w:numPr>
          <w:ilvl w:val="3"/>
          <w:numId w:val="900"/>
        </w:numPr>
        <w:spacing w:before="0" w:after="0"/>
      </w:pPr>
      <w:r>
        <w:t>Plant Tissue Analysis</w:t>
      </w:r>
    </w:p>
    <w:p>
      <w:pPr>
        <w:numPr>
          <w:ilvl w:val="3"/>
          <w:numId w:val="900"/>
        </w:numPr>
        <w:spacing w:before="0" w:after="0"/>
      </w:pPr>
      <w:r>
        <w:t>Bark and Twig Sampling</w:t>
      </w:r>
    </w:p>
    <w:p>
      <w:pPr>
        <w:numPr>
          <w:ilvl w:val="2"/>
          <w:numId w:val="900"/>
        </w:numPr>
        <w:spacing w:before="0" w:after="0"/>
      </w:pPr>
      <w:r>
        <w:t>Hydrogeochemical Methods</w:t>
      </w:r>
    </w:p>
    <w:p>
      <w:pPr>
        <w:numPr>
          <w:ilvl w:val="3"/>
          <w:numId w:val="900"/>
        </w:numPr>
        <w:spacing w:before="0" w:after="0"/>
      </w:pPr>
      <w:r>
        <w:t>Surface Water Sampling</w:t>
      </w:r>
    </w:p>
    <w:p>
      <w:pPr>
        <w:numPr>
          <w:ilvl w:val="3"/>
          <w:numId w:val="900"/>
        </w:numPr>
        <w:spacing w:before="0" w:after="0"/>
      </w:pPr>
      <w:r>
        <w:t>Groundwater Sampling</w:t>
      </w:r>
    </w:p>
    <w:p>
      <w:pPr>
        <w:numPr>
          <w:ilvl w:val="1"/>
          <w:numId w:val="900"/>
        </w:numPr>
        <w:spacing w:before="0" w:after="0"/>
      </w:pPr>
      <w:r>
        <w:t>Geochemical Data Interpretation</w:t>
      </w:r>
    </w:p>
    <w:p>
      <w:pPr>
        <w:numPr>
          <w:ilvl w:val="2"/>
          <w:numId w:val="900"/>
        </w:numPr>
        <w:spacing w:before="0" w:after="0"/>
      </w:pPr>
      <w:r>
        <w:t>Background and Threshold Determination</w:t>
      </w:r>
    </w:p>
    <w:p>
      <w:pPr>
        <w:numPr>
          <w:ilvl w:val="2"/>
          <w:numId w:val="900"/>
        </w:numPr>
        <w:spacing w:before="0" w:after="0"/>
      </w:pPr>
      <w:r>
        <w:t>Anomaly Recognition</w:t>
      </w:r>
    </w:p>
    <w:p>
      <w:pPr>
        <w:numPr>
          <w:ilvl w:val="2"/>
          <w:numId w:val="900"/>
        </w:numPr>
        <w:spacing w:before="0" w:after="0"/>
      </w:pPr>
      <w:r>
        <w:t>Dispersion Patterns</w:t>
      </w:r>
    </w:p>
    <w:p>
      <w:pPr>
        <w:numPr>
          <w:ilvl w:val="3"/>
          <w:numId w:val="900"/>
        </w:numPr>
        <w:spacing w:before="0" w:after="0"/>
      </w:pPr>
      <w:r>
        <w:t>Primary Dispersion Halos</w:t>
      </w:r>
    </w:p>
    <w:p>
      <w:pPr>
        <w:numPr>
          <w:ilvl w:val="3"/>
          <w:numId w:val="900"/>
        </w:numPr>
        <w:spacing w:before="0" w:after="0"/>
      </w:pPr>
      <w:r>
        <w:t>Secondary Dispersion Patterns</w:t>
      </w:r>
    </w:p>
    <w:p>
      <w:pPr>
        <w:numPr>
          <w:ilvl w:val="2"/>
          <w:numId w:val="900"/>
        </w:numPr>
        <w:spacing w:before="0" w:after="0"/>
      </w:pPr>
      <w:r>
        <w:t>Pathfinder Element Analysis</w:t>
      </w:r>
    </w:p>
    <w:p>
      <w:pPr>
        <w:numPr>
          <w:ilvl w:val="0"/>
          <w:numId w:val="900"/>
        </w:numPr>
        <w:spacing w:before="0" w:after="0"/>
      </w:pPr>
      <w:r>
        <w:t>Geophysical Exploration</w:t>
      </w:r>
    </w:p>
    <w:p>
      <w:pPr>
        <w:numPr>
          <w:ilvl w:val="1"/>
          <w:numId w:val="900"/>
        </w:numPr>
        <w:spacing w:before="0" w:after="0"/>
      </w:pPr>
      <w:r>
        <w:t>Potential Field Methods</w:t>
      </w:r>
    </w:p>
    <w:p>
      <w:pPr>
        <w:numPr>
          <w:ilvl w:val="2"/>
          <w:numId w:val="900"/>
        </w:numPr>
        <w:spacing w:before="0" w:after="0"/>
      </w:pPr>
      <w:r>
        <w:t>Gravity Surveys</w:t>
      </w:r>
    </w:p>
    <w:p>
      <w:pPr>
        <w:numPr>
          <w:ilvl w:val="3"/>
          <w:numId w:val="900"/>
        </w:numPr>
        <w:spacing w:before="0" w:after="0"/>
      </w:pPr>
      <w:r>
        <w:t>Bouguer Gravity</w:t>
      </w:r>
    </w:p>
    <w:p>
      <w:pPr>
        <w:numPr>
          <w:ilvl w:val="3"/>
          <w:numId w:val="900"/>
        </w:numPr>
        <w:spacing w:before="0" w:after="0"/>
      </w:pPr>
      <w:r>
        <w:t>Residual Gravity</w:t>
      </w:r>
    </w:p>
    <w:p>
      <w:pPr>
        <w:numPr>
          <w:ilvl w:val="3"/>
          <w:numId w:val="900"/>
        </w:numPr>
        <w:spacing w:before="0" w:after="0"/>
      </w:pPr>
      <w:r>
        <w:t>Gravity Gradiometry</w:t>
      </w:r>
    </w:p>
    <w:p>
      <w:pPr>
        <w:numPr>
          <w:ilvl w:val="2"/>
          <w:numId w:val="900"/>
        </w:numPr>
        <w:spacing w:before="0" w:after="0"/>
      </w:pPr>
      <w:r>
        <w:t>Magnetic Surveys</w:t>
      </w:r>
    </w:p>
    <w:p>
      <w:pPr>
        <w:numPr>
          <w:ilvl w:val="3"/>
          <w:numId w:val="900"/>
        </w:numPr>
        <w:spacing w:before="0" w:after="0"/>
      </w:pPr>
      <w:r>
        <w:t>Total Magnetic Intensity</w:t>
      </w:r>
    </w:p>
    <w:p>
      <w:pPr>
        <w:numPr>
          <w:ilvl w:val="3"/>
          <w:numId w:val="900"/>
        </w:numPr>
        <w:spacing w:before="0" w:after="0"/>
      </w:pPr>
      <w:r>
        <w:t>Magnetic Gradiometry</w:t>
      </w:r>
    </w:p>
    <w:p>
      <w:pPr>
        <w:numPr>
          <w:ilvl w:val="3"/>
          <w:numId w:val="900"/>
        </w:numPr>
        <w:spacing w:before="0" w:after="0"/>
      </w:pPr>
      <w:r>
        <w:t>Aeromagnetic Surveys</w:t>
      </w:r>
    </w:p>
    <w:p>
      <w:pPr>
        <w:numPr>
          <w:ilvl w:val="1"/>
          <w:numId w:val="900"/>
        </w:numPr>
        <w:spacing w:before="0" w:after="0"/>
      </w:pPr>
      <w:r>
        <w:t>Electrical and Electromagnetic Methods</w:t>
      </w:r>
    </w:p>
    <w:p>
      <w:pPr>
        <w:numPr>
          <w:ilvl w:val="2"/>
          <w:numId w:val="900"/>
        </w:numPr>
        <w:spacing w:before="0" w:after="0"/>
      </w:pPr>
      <w:r>
        <w:t>Resistivity Methods</w:t>
      </w:r>
    </w:p>
    <w:p>
      <w:pPr>
        <w:numPr>
          <w:ilvl w:val="3"/>
          <w:numId w:val="900"/>
        </w:numPr>
        <w:spacing w:before="0" w:after="0"/>
      </w:pPr>
      <w:r>
        <w:t>Direct Current Resistivity</w:t>
      </w:r>
    </w:p>
    <w:p>
      <w:pPr>
        <w:numPr>
          <w:ilvl w:val="3"/>
          <w:numId w:val="900"/>
        </w:numPr>
        <w:spacing w:before="0" w:after="0"/>
      </w:pPr>
      <w:r>
        <w:t>Controlled Source Audio-frequency Magnetotellurics</w:t>
      </w:r>
    </w:p>
    <w:p>
      <w:pPr>
        <w:numPr>
          <w:ilvl w:val="2"/>
          <w:numId w:val="900"/>
        </w:numPr>
        <w:spacing w:before="0" w:after="0"/>
      </w:pPr>
      <w:r>
        <w:t>Induced Polarization</w:t>
      </w:r>
    </w:p>
    <w:p>
      <w:pPr>
        <w:numPr>
          <w:ilvl w:val="3"/>
          <w:numId w:val="900"/>
        </w:numPr>
        <w:spacing w:before="0" w:after="0"/>
      </w:pPr>
      <w:r>
        <w:t>Time-domain IP</w:t>
      </w:r>
    </w:p>
    <w:p>
      <w:pPr>
        <w:numPr>
          <w:ilvl w:val="3"/>
          <w:numId w:val="900"/>
        </w:numPr>
        <w:spacing w:before="0" w:after="0"/>
      </w:pPr>
      <w:r>
        <w:t>Frequency-domain IP</w:t>
      </w:r>
    </w:p>
    <w:p>
      <w:pPr>
        <w:numPr>
          <w:ilvl w:val="3"/>
          <w:numId w:val="900"/>
        </w:numPr>
        <w:spacing w:before="0" w:after="0"/>
      </w:pPr>
      <w:r>
        <w:t>Spectral IP</w:t>
      </w:r>
    </w:p>
    <w:p>
      <w:pPr>
        <w:numPr>
          <w:ilvl w:val="2"/>
          <w:numId w:val="900"/>
        </w:numPr>
        <w:spacing w:before="0" w:after="0"/>
      </w:pPr>
      <w:r>
        <w:t>Electromagnetic Methods</w:t>
      </w:r>
    </w:p>
    <w:p>
      <w:pPr>
        <w:numPr>
          <w:ilvl w:val="3"/>
          <w:numId w:val="900"/>
        </w:numPr>
        <w:spacing w:before="0" w:after="0"/>
      </w:pPr>
      <w:r>
        <w:t>Airborne EM</w:t>
      </w:r>
    </w:p>
    <w:p>
      <w:pPr>
        <w:numPr>
          <w:ilvl w:val="3"/>
          <w:numId w:val="900"/>
        </w:numPr>
        <w:spacing w:before="0" w:after="0"/>
      </w:pPr>
      <w:r>
        <w:t>Ground EM</w:t>
      </w:r>
    </w:p>
    <w:p>
      <w:pPr>
        <w:numPr>
          <w:ilvl w:val="3"/>
          <w:numId w:val="900"/>
        </w:numPr>
        <w:spacing w:before="0" w:after="0"/>
      </w:pPr>
      <w:r>
        <w:t>Borehole EM</w:t>
      </w:r>
    </w:p>
    <w:p>
      <w:pPr>
        <w:numPr>
          <w:ilvl w:val="1"/>
          <w:numId w:val="900"/>
        </w:numPr>
        <w:spacing w:before="0" w:after="0"/>
      </w:pPr>
      <w:r>
        <w:t>Seismic Methods</w:t>
      </w:r>
    </w:p>
    <w:p>
      <w:pPr>
        <w:numPr>
          <w:ilvl w:val="2"/>
          <w:numId w:val="900"/>
        </w:numPr>
        <w:spacing w:before="0" w:after="0"/>
      </w:pPr>
      <w:r>
        <w:t>Reflection Seismology</w:t>
      </w:r>
    </w:p>
    <w:p>
      <w:pPr>
        <w:numPr>
          <w:ilvl w:val="2"/>
          <w:numId w:val="900"/>
        </w:numPr>
        <w:spacing w:before="0" w:after="0"/>
      </w:pPr>
      <w:r>
        <w:t>Refraction Seismology</w:t>
      </w:r>
    </w:p>
    <w:p>
      <w:pPr>
        <w:numPr>
          <w:ilvl w:val="2"/>
          <w:numId w:val="900"/>
        </w:numPr>
        <w:spacing w:before="0" w:after="0"/>
      </w:pPr>
      <w:r>
        <w:t>Passive Seismic Methods</w:t>
      </w:r>
    </w:p>
    <w:p>
      <w:pPr>
        <w:numPr>
          <w:ilvl w:val="1"/>
          <w:numId w:val="900"/>
        </w:numPr>
        <w:spacing w:before="0" w:after="0"/>
      </w:pPr>
      <w:r>
        <w:t>Radiometric Methods</w:t>
      </w:r>
    </w:p>
    <w:p>
      <w:pPr>
        <w:numPr>
          <w:ilvl w:val="2"/>
          <w:numId w:val="900"/>
        </w:numPr>
        <w:spacing w:before="0" w:after="0"/>
      </w:pPr>
      <w:r>
        <w:t>Gamma-ray Spectrometry</w:t>
      </w:r>
    </w:p>
    <w:p>
      <w:pPr>
        <w:numPr>
          <w:ilvl w:val="2"/>
          <w:numId w:val="900"/>
        </w:numPr>
        <w:spacing w:before="0" w:after="0"/>
      </w:pPr>
      <w:r>
        <w:t>Radon Surveys</w:t>
      </w:r>
    </w:p>
    <w:p>
      <w:pPr>
        <w:numPr>
          <w:ilvl w:val="2"/>
          <w:numId w:val="900"/>
        </w:numPr>
        <w:spacing w:before="0" w:after="0"/>
      </w:pPr>
      <w:r>
        <w:t>Scintillometry</w:t>
      </w:r>
    </w:p>
    <w:p>
      <w:pPr>
        <w:numPr>
          <w:ilvl w:val="0"/>
          <w:numId w:val="900"/>
        </w:numPr>
        <w:spacing w:before="0" w:after="0"/>
      </w:pPr>
      <w:r>
        <w:t>Remote Sensing Applications</w:t>
      </w:r>
    </w:p>
    <w:p>
      <w:pPr>
        <w:numPr>
          <w:ilvl w:val="1"/>
          <w:numId w:val="900"/>
        </w:numPr>
        <w:spacing w:before="0" w:after="0"/>
      </w:pPr>
      <w:r>
        <w:t>Satellite-based Remote Sensing</w:t>
      </w:r>
    </w:p>
    <w:p>
      <w:pPr>
        <w:numPr>
          <w:ilvl w:val="2"/>
          <w:numId w:val="900"/>
        </w:numPr>
        <w:spacing w:before="0" w:after="0"/>
      </w:pPr>
      <w:r>
        <w:t>Multispectral Imagery</w:t>
      </w:r>
    </w:p>
    <w:p>
      <w:pPr>
        <w:numPr>
          <w:ilvl w:val="2"/>
          <w:numId w:val="900"/>
        </w:numPr>
        <w:spacing w:before="0" w:after="0"/>
      </w:pPr>
      <w:r>
        <w:t>Hyperspectral Imagery</w:t>
      </w:r>
    </w:p>
    <w:p>
      <w:pPr>
        <w:numPr>
          <w:ilvl w:val="2"/>
          <w:numId w:val="900"/>
        </w:numPr>
        <w:spacing w:before="0" w:after="0"/>
      </w:pPr>
      <w:r>
        <w:t>Radar Imagery</w:t>
      </w:r>
    </w:p>
    <w:p>
      <w:pPr>
        <w:numPr>
          <w:ilvl w:val="1"/>
          <w:numId w:val="900"/>
        </w:numPr>
        <w:spacing w:before="0" w:after="0"/>
      </w:pPr>
      <w:r>
        <w:t>Airborne Remote Sensing</w:t>
      </w:r>
    </w:p>
    <w:p>
      <w:pPr>
        <w:numPr>
          <w:ilvl w:val="2"/>
          <w:numId w:val="900"/>
        </w:numPr>
        <w:spacing w:before="0" w:after="0"/>
      </w:pPr>
      <w:r>
        <w:t>Airborne Hyperspectral</w:t>
      </w:r>
    </w:p>
    <w:p>
      <w:pPr>
        <w:numPr>
          <w:ilvl w:val="2"/>
          <w:numId w:val="900"/>
        </w:numPr>
        <w:spacing w:before="0" w:after="0"/>
      </w:pPr>
      <w:r>
        <w:t>LiDAR Applications</w:t>
      </w:r>
    </w:p>
    <w:p>
      <w:pPr>
        <w:numPr>
          <w:ilvl w:val="1"/>
          <w:numId w:val="900"/>
        </w:numPr>
        <w:spacing w:before="0" w:after="0"/>
      </w:pPr>
      <w:r>
        <w:t>Image Processing and Analysis</w:t>
      </w:r>
    </w:p>
    <w:p>
      <w:pPr>
        <w:numPr>
          <w:ilvl w:val="2"/>
          <w:numId w:val="900"/>
        </w:numPr>
        <w:spacing w:before="0" w:after="0"/>
      </w:pPr>
      <w:r>
        <w:t>Spectral Analysis</w:t>
      </w:r>
    </w:p>
    <w:p>
      <w:pPr>
        <w:numPr>
          <w:ilvl w:val="2"/>
          <w:numId w:val="900"/>
        </w:numPr>
        <w:spacing w:before="0" w:after="0"/>
      </w:pPr>
      <w:r>
        <w:t>Mineral Mapping</w:t>
      </w:r>
    </w:p>
    <w:p>
      <w:pPr>
        <w:numPr>
          <w:ilvl w:val="2"/>
          <w:numId w:val="900"/>
        </w:numPr>
        <w:spacing w:before="0" w:after="0"/>
      </w:pPr>
      <w:r>
        <w:t>Alteration Mapping</w:t>
      </w:r>
    </w:p>
    <w:p>
      <w:pPr>
        <w:numPr>
          <w:ilvl w:val="0"/>
          <w:numId w:val="900"/>
        </w:numPr>
        <w:spacing w:before="0" w:after="0"/>
      </w:pPr>
      <w:r>
        <w:t>Drilling and Direct Investigation</w:t>
      </w:r>
    </w:p>
    <w:p>
      <w:pPr>
        <w:numPr>
          <w:ilvl w:val="1"/>
          <w:numId w:val="900"/>
        </w:numPr>
        <w:spacing w:before="0" w:after="0"/>
      </w:pPr>
      <w:r>
        <w:t>Drilling Methods</w:t>
      </w:r>
    </w:p>
    <w:p>
      <w:pPr>
        <w:numPr>
          <w:ilvl w:val="2"/>
          <w:numId w:val="900"/>
        </w:numPr>
        <w:spacing w:before="0" w:after="0"/>
      </w:pPr>
      <w:r>
        <w:t>Diamond Core Drilling</w:t>
      </w:r>
    </w:p>
    <w:p>
      <w:pPr>
        <w:numPr>
          <w:ilvl w:val="2"/>
          <w:numId w:val="900"/>
        </w:numPr>
        <w:spacing w:before="0" w:after="0"/>
      </w:pPr>
      <w:r>
        <w:t>Reverse Circulation Drilling</w:t>
      </w:r>
    </w:p>
    <w:p>
      <w:pPr>
        <w:numPr>
          <w:ilvl w:val="2"/>
          <w:numId w:val="900"/>
        </w:numPr>
        <w:spacing w:before="0" w:after="0"/>
      </w:pPr>
      <w:r>
        <w:t>Rotary Air Blast Drilling</w:t>
      </w:r>
    </w:p>
    <w:p>
      <w:pPr>
        <w:numPr>
          <w:ilvl w:val="2"/>
          <w:numId w:val="900"/>
        </w:numPr>
        <w:spacing w:before="0" w:after="0"/>
      </w:pPr>
      <w:r>
        <w:t>Sonic Drilling</w:t>
      </w:r>
    </w:p>
    <w:p>
      <w:pPr>
        <w:numPr>
          <w:ilvl w:val="1"/>
          <w:numId w:val="900"/>
        </w:numPr>
        <w:spacing w:before="0" w:after="0"/>
      </w:pPr>
      <w:r>
        <w:t>Core Logging and Documentation</w:t>
      </w:r>
    </w:p>
    <w:p>
      <w:pPr>
        <w:numPr>
          <w:ilvl w:val="2"/>
          <w:numId w:val="900"/>
        </w:numPr>
        <w:spacing w:before="0" w:after="0"/>
      </w:pPr>
      <w:r>
        <w:t>Lithological Logging</w:t>
      </w:r>
    </w:p>
    <w:p>
      <w:pPr>
        <w:numPr>
          <w:ilvl w:val="2"/>
          <w:numId w:val="900"/>
        </w:numPr>
        <w:spacing w:before="0" w:after="0"/>
      </w:pPr>
      <w:r>
        <w:t>Structural Logging</w:t>
      </w:r>
    </w:p>
    <w:p>
      <w:pPr>
        <w:numPr>
          <w:ilvl w:val="2"/>
          <w:numId w:val="900"/>
        </w:numPr>
        <w:spacing w:before="0" w:after="0"/>
      </w:pPr>
      <w:r>
        <w:t>Alteration Logging</w:t>
      </w:r>
    </w:p>
    <w:p>
      <w:pPr>
        <w:numPr>
          <w:ilvl w:val="2"/>
          <w:numId w:val="900"/>
        </w:numPr>
        <w:spacing w:before="0" w:after="0"/>
      </w:pPr>
      <w:r>
        <w:t>Geotechnical Logging</w:t>
      </w:r>
    </w:p>
    <w:p>
      <w:pPr>
        <w:numPr>
          <w:ilvl w:val="2"/>
          <w:numId w:val="900"/>
        </w:numPr>
        <w:spacing w:before="0" w:after="0"/>
      </w:pPr>
      <w:r>
        <w:t>Oriented Core Techniques</w:t>
      </w:r>
    </w:p>
    <w:p>
      <w:pPr>
        <w:numPr>
          <w:ilvl w:val="1"/>
          <w:numId w:val="900"/>
        </w:numPr>
        <w:spacing w:before="0" w:after="0"/>
      </w:pPr>
      <w:r>
        <w:t>Downhole Geophysics</w:t>
      </w:r>
    </w:p>
    <w:p>
      <w:pPr>
        <w:numPr>
          <w:ilvl w:val="2"/>
          <w:numId w:val="900"/>
        </w:numPr>
        <w:spacing w:before="0" w:after="0"/>
      </w:pPr>
      <w:r>
        <w:t>Wireline Logging</w:t>
      </w:r>
    </w:p>
    <w:p>
      <w:pPr>
        <w:numPr>
          <w:ilvl w:val="2"/>
          <w:numId w:val="900"/>
        </w:numPr>
        <w:spacing w:before="0" w:after="0"/>
      </w:pPr>
      <w:r>
        <w:t>Downhole Surveys</w:t>
      </w:r>
    </w:p>
    <w:p>
      <w:pPr>
        <w:numPr>
          <w:ilvl w:val="1"/>
          <w:numId w:val="900"/>
        </w:numPr>
        <w:spacing w:before="0" w:after="0"/>
      </w:pPr>
      <w:r>
        <w:t>Sampling and Sample Preparation</w:t>
      </w:r>
    </w:p>
    <w:p>
      <w:pPr>
        <w:numPr>
          <w:ilvl w:val="2"/>
          <w:numId w:val="900"/>
        </w:numPr>
        <w:spacing w:before="0" w:after="0"/>
      </w:pPr>
      <w:r>
        <w:t>Core Sampling Protocols</w:t>
      </w:r>
    </w:p>
    <w:p>
      <w:pPr>
        <w:numPr>
          <w:ilvl w:val="2"/>
          <w:numId w:val="900"/>
        </w:numPr>
        <w:spacing w:before="0" w:after="0"/>
      </w:pPr>
      <w:r>
        <w:t>Sample Preparation Methods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1"/>
          <w:numId w:val="900"/>
        </w:numPr>
        <w:spacing w:before="0" w:after="0"/>
      </w:pPr>
      <w:r>
        <w:t>Analytical Methods and Quality Control</w:t>
      </w:r>
    </w:p>
    <w:p>
      <w:pPr>
        <w:numPr>
          <w:ilvl w:val="2"/>
          <w:numId w:val="900"/>
        </w:numPr>
        <w:spacing w:before="0" w:after="0"/>
      </w:pPr>
      <w:r>
        <w:t>Assay Techniques</w:t>
      </w:r>
    </w:p>
    <w:p>
      <w:pPr>
        <w:numPr>
          <w:ilvl w:val="2"/>
          <w:numId w:val="900"/>
        </w:numPr>
        <w:spacing w:before="0" w:after="0"/>
      </w:pPr>
      <w:r>
        <w:t>Quality Assurance Protocols</w:t>
      </w:r>
    </w:p>
    <w:p>
      <w:pPr>
        <w:numPr>
          <w:ilvl w:val="2"/>
          <w:numId w:val="900"/>
        </w:numPr>
        <w:spacing w:before="0" w:after="0"/>
      </w:pPr>
      <w:r>
        <w:t>Quality Control Procedures</w:t>
      </w:r>
    </w:p>
    <w:p>
      <w:pPr>
        <w:pStyle w:val="Heading1"/>
      </w:pPr>
      <w:r>
        <w:t>Resource Evaluation and Reserve Estimation</w:t>
      </w:r>
    </w:p>
    <w:p>
      <w:pPr>
        <w:numPr>
          <w:ilvl w:val="0"/>
          <w:numId w:val="900"/>
        </w:numPr>
        <w:spacing w:before="0" w:after="0"/>
      </w:pPr>
      <w:r>
        <w:t>Data Management and Validation</w:t>
      </w:r>
    </w:p>
    <w:p>
      <w:pPr>
        <w:numPr>
          <w:ilvl w:val="1"/>
          <w:numId w:val="900"/>
        </w:numPr>
        <w:spacing w:before="0" w:after="0"/>
      </w:pPr>
      <w:r>
        <w:t>Database Design and Management</w:t>
      </w:r>
    </w:p>
    <w:p>
      <w:pPr>
        <w:numPr>
          <w:ilvl w:val="1"/>
          <w:numId w:val="900"/>
        </w:numPr>
        <w:spacing w:before="0" w:after="0"/>
      </w:pPr>
      <w:r>
        <w:t>Data Validation Procedures</w:t>
      </w:r>
    </w:p>
    <w:p>
      <w:pPr>
        <w:numPr>
          <w:ilvl w:val="1"/>
          <w:numId w:val="900"/>
        </w:numPr>
        <w:spacing w:before="0" w:after="0"/>
      </w:pPr>
      <w:r>
        <w:t>Spatial Data Integration</w:t>
      </w:r>
    </w:p>
    <w:p>
      <w:pPr>
        <w:numPr>
          <w:ilvl w:val="1"/>
          <w:numId w:val="900"/>
        </w:numPr>
        <w:spacing w:before="0" w:after="0"/>
      </w:pPr>
      <w:r>
        <w:t>Statistical Data Analysis</w:t>
      </w:r>
    </w:p>
    <w:p>
      <w:pPr>
        <w:numPr>
          <w:ilvl w:val="0"/>
          <w:numId w:val="900"/>
        </w:numPr>
        <w:spacing w:before="0" w:after="0"/>
      </w:pPr>
      <w:r>
        <w:t>Geological Modeling</w:t>
      </w:r>
    </w:p>
    <w:p>
      <w:pPr>
        <w:numPr>
          <w:ilvl w:val="1"/>
          <w:numId w:val="900"/>
        </w:numPr>
        <w:spacing w:before="0" w:after="0"/>
      </w:pPr>
      <w:r>
        <w:t>Three-dimensional Geological Modeling</w:t>
      </w:r>
    </w:p>
    <w:p>
      <w:pPr>
        <w:numPr>
          <w:ilvl w:val="2"/>
          <w:numId w:val="900"/>
        </w:numPr>
        <w:spacing w:before="0" w:after="0"/>
      </w:pPr>
      <w:r>
        <w:t>Wireframe Construction</w:t>
      </w:r>
    </w:p>
    <w:p>
      <w:pPr>
        <w:numPr>
          <w:ilvl w:val="2"/>
          <w:numId w:val="900"/>
        </w:numPr>
        <w:spacing w:before="0" w:after="0"/>
      </w:pPr>
      <w:r>
        <w:t>Solid Modeling</w:t>
      </w:r>
    </w:p>
    <w:p>
      <w:pPr>
        <w:numPr>
          <w:ilvl w:val="2"/>
          <w:numId w:val="900"/>
        </w:numPr>
        <w:spacing w:before="0" w:after="0"/>
      </w:pPr>
      <w:r>
        <w:t>Implicit Modeling</w:t>
      </w:r>
    </w:p>
    <w:p>
      <w:pPr>
        <w:numPr>
          <w:ilvl w:val="1"/>
          <w:numId w:val="900"/>
        </w:numPr>
        <w:spacing w:before="0" w:after="0"/>
      </w:pPr>
      <w:r>
        <w:t>Structural Modeling</w:t>
      </w:r>
    </w:p>
    <w:p>
      <w:pPr>
        <w:numPr>
          <w:ilvl w:val="2"/>
          <w:numId w:val="900"/>
        </w:numPr>
        <w:spacing w:before="0" w:after="0"/>
      </w:pPr>
      <w:r>
        <w:t>Fault Modeling</w:t>
      </w:r>
    </w:p>
    <w:p>
      <w:pPr>
        <w:numPr>
          <w:ilvl w:val="2"/>
          <w:numId w:val="900"/>
        </w:numPr>
        <w:spacing w:before="0" w:after="0"/>
      </w:pPr>
      <w:r>
        <w:t>Fold Modeling</w:t>
      </w:r>
    </w:p>
    <w:p>
      <w:pPr>
        <w:numPr>
          <w:ilvl w:val="2"/>
          <w:numId w:val="900"/>
        </w:numPr>
        <w:spacing w:before="0" w:after="0"/>
      </w:pPr>
      <w:r>
        <w:t>Stratigraphic Modeling</w:t>
      </w:r>
    </w:p>
    <w:p>
      <w:pPr>
        <w:numPr>
          <w:ilvl w:val="1"/>
          <w:numId w:val="900"/>
        </w:numPr>
        <w:spacing w:before="0" w:after="0"/>
      </w:pPr>
      <w:r>
        <w:t>Alteration and Lithological Modeling</w:t>
      </w:r>
    </w:p>
    <w:p>
      <w:pPr>
        <w:numPr>
          <w:ilvl w:val="0"/>
          <w:numId w:val="900"/>
        </w:numPr>
        <w:spacing w:before="0" w:after="0"/>
      </w:pPr>
      <w:r>
        <w:t>Grade Estimation Methods</w:t>
      </w:r>
    </w:p>
    <w:p>
      <w:pPr>
        <w:numPr>
          <w:ilvl w:val="1"/>
          <w:numId w:val="900"/>
        </w:numPr>
        <w:spacing w:before="0" w:after="0"/>
      </w:pPr>
      <w:r>
        <w:t>Classical Estimation Methods</w:t>
      </w:r>
    </w:p>
    <w:p>
      <w:pPr>
        <w:numPr>
          <w:ilvl w:val="2"/>
          <w:numId w:val="900"/>
        </w:numPr>
        <w:spacing w:before="0" w:after="0"/>
      </w:pPr>
      <w:r>
        <w:t>Polygonal Methods</w:t>
      </w:r>
    </w:p>
    <w:p>
      <w:pPr>
        <w:numPr>
          <w:ilvl w:val="2"/>
          <w:numId w:val="900"/>
        </w:numPr>
        <w:spacing w:before="0" w:after="0"/>
      </w:pPr>
      <w:r>
        <w:t>Cross-sectional Methods</w:t>
      </w:r>
    </w:p>
    <w:p>
      <w:pPr>
        <w:numPr>
          <w:ilvl w:val="2"/>
          <w:numId w:val="900"/>
        </w:numPr>
        <w:spacing w:before="0" w:after="0"/>
      </w:pPr>
      <w:r>
        <w:t>Inverse Distance Weighting</w:t>
      </w:r>
    </w:p>
    <w:p>
      <w:pPr>
        <w:numPr>
          <w:ilvl w:val="1"/>
          <w:numId w:val="900"/>
        </w:numPr>
        <w:spacing w:before="0" w:after="0"/>
      </w:pPr>
      <w:r>
        <w:t>Geostatistical Methods</w:t>
      </w:r>
    </w:p>
    <w:p>
      <w:pPr>
        <w:numPr>
          <w:ilvl w:val="2"/>
          <w:numId w:val="900"/>
        </w:numPr>
        <w:spacing w:before="0" w:after="0"/>
      </w:pPr>
      <w:r>
        <w:t>Variogram Analysis</w:t>
      </w:r>
    </w:p>
    <w:p>
      <w:pPr>
        <w:numPr>
          <w:ilvl w:val="3"/>
          <w:numId w:val="900"/>
        </w:numPr>
        <w:spacing w:before="0" w:after="0"/>
      </w:pPr>
      <w:r>
        <w:t>Experimental Variograms</w:t>
      </w:r>
    </w:p>
    <w:p>
      <w:pPr>
        <w:numPr>
          <w:ilvl w:val="3"/>
          <w:numId w:val="900"/>
        </w:numPr>
        <w:spacing w:before="0" w:after="0"/>
      </w:pPr>
      <w:r>
        <w:t>Variogram Modeling</w:t>
      </w:r>
    </w:p>
    <w:p>
      <w:pPr>
        <w:numPr>
          <w:ilvl w:val="3"/>
          <w:numId w:val="900"/>
        </w:numPr>
        <w:spacing w:before="0" w:after="0"/>
      </w:pPr>
      <w:r>
        <w:t>Anisotropy Analysis</w:t>
      </w:r>
    </w:p>
    <w:p>
      <w:pPr>
        <w:numPr>
          <w:ilvl w:val="2"/>
          <w:numId w:val="900"/>
        </w:numPr>
        <w:spacing w:before="0" w:after="0"/>
      </w:pPr>
      <w:r>
        <w:t>Kriging Methods</w:t>
      </w:r>
    </w:p>
    <w:p>
      <w:pPr>
        <w:numPr>
          <w:ilvl w:val="3"/>
          <w:numId w:val="900"/>
        </w:numPr>
        <w:spacing w:before="0" w:after="0"/>
      </w:pPr>
      <w:r>
        <w:t>Ordinary Kriging</w:t>
      </w:r>
    </w:p>
    <w:p>
      <w:pPr>
        <w:numPr>
          <w:ilvl w:val="3"/>
          <w:numId w:val="900"/>
        </w:numPr>
        <w:spacing w:before="0" w:after="0"/>
      </w:pPr>
      <w:r>
        <w:t>Simple Kriging</w:t>
      </w:r>
    </w:p>
    <w:p>
      <w:pPr>
        <w:numPr>
          <w:ilvl w:val="3"/>
          <w:numId w:val="900"/>
        </w:numPr>
        <w:spacing w:before="0" w:after="0"/>
      </w:pPr>
      <w:r>
        <w:t>Universal Kriging</w:t>
      </w:r>
    </w:p>
    <w:p>
      <w:pPr>
        <w:numPr>
          <w:ilvl w:val="3"/>
          <w:numId w:val="900"/>
        </w:numPr>
        <w:spacing w:before="0" w:after="0"/>
      </w:pPr>
      <w:r>
        <w:t>Indicator Kriging</w:t>
      </w:r>
    </w:p>
    <w:p>
      <w:pPr>
        <w:numPr>
          <w:ilvl w:val="3"/>
          <w:numId w:val="900"/>
        </w:numPr>
        <w:spacing w:before="0" w:after="0"/>
      </w:pPr>
      <w:r>
        <w:t>Multiple Indicator Kriging</w:t>
      </w:r>
    </w:p>
    <w:p>
      <w:pPr>
        <w:numPr>
          <w:ilvl w:val="1"/>
          <w:numId w:val="900"/>
        </w:numPr>
        <w:spacing w:before="0" w:after="0"/>
      </w:pPr>
      <w:r>
        <w:t>Advanced Estimation Techniques</w:t>
      </w:r>
    </w:p>
    <w:p>
      <w:pPr>
        <w:numPr>
          <w:ilvl w:val="2"/>
          <w:numId w:val="900"/>
        </w:numPr>
        <w:spacing w:before="0" w:after="0"/>
      </w:pPr>
      <w:r>
        <w:t>Conditional Simulation</w:t>
      </w:r>
    </w:p>
    <w:p>
      <w:pPr>
        <w:numPr>
          <w:ilvl w:val="2"/>
          <w:numId w:val="900"/>
        </w:numPr>
        <w:spacing w:before="0" w:after="0"/>
      </w:pPr>
      <w:r>
        <w:t>Uniform Conditioning</w:t>
      </w:r>
    </w:p>
    <w:p>
      <w:pPr>
        <w:numPr>
          <w:ilvl w:val="2"/>
          <w:numId w:val="900"/>
        </w:numPr>
        <w:spacing w:before="0" w:after="0"/>
      </w:pPr>
      <w:r>
        <w:t>Localized Uniform Conditioning</w:t>
      </w:r>
    </w:p>
    <w:p>
      <w:pPr>
        <w:numPr>
          <w:ilvl w:val="0"/>
          <w:numId w:val="900"/>
        </w:numPr>
        <w:spacing w:before="0" w:after="0"/>
      </w:pPr>
      <w:r>
        <w:t>Resource and Reserve Classification</w:t>
      </w:r>
    </w:p>
    <w:p>
      <w:pPr>
        <w:numPr>
          <w:ilvl w:val="1"/>
          <w:numId w:val="900"/>
        </w:numPr>
        <w:spacing w:before="0" w:after="0"/>
      </w:pPr>
      <w:r>
        <w:t>International Classification Systems</w:t>
      </w:r>
    </w:p>
    <w:p>
      <w:pPr>
        <w:numPr>
          <w:ilvl w:val="2"/>
          <w:numId w:val="900"/>
        </w:numPr>
        <w:spacing w:before="0" w:after="0"/>
      </w:pPr>
      <w:r>
        <w:t>JORC Code</w:t>
      </w:r>
    </w:p>
    <w:p>
      <w:pPr>
        <w:numPr>
          <w:ilvl w:val="2"/>
          <w:numId w:val="900"/>
        </w:numPr>
        <w:spacing w:before="0" w:after="0"/>
      </w:pPr>
      <w:r>
        <w:t>NI 43-101</w:t>
      </w:r>
    </w:p>
    <w:p>
      <w:pPr>
        <w:numPr>
          <w:ilvl w:val="2"/>
          <w:numId w:val="900"/>
        </w:numPr>
        <w:spacing w:before="0" w:after="0"/>
      </w:pPr>
      <w:r>
        <w:t>SAMREC Code</w:t>
      </w:r>
    </w:p>
    <w:p>
      <w:pPr>
        <w:numPr>
          <w:ilvl w:val="2"/>
          <w:numId w:val="900"/>
        </w:numPr>
        <w:spacing w:before="0" w:after="0"/>
      </w:pPr>
      <w:r>
        <w:t>PERC Standard</w:t>
      </w:r>
    </w:p>
    <w:p>
      <w:pPr>
        <w:numPr>
          <w:ilvl w:val="1"/>
          <w:numId w:val="900"/>
        </w:numPr>
        <w:spacing w:before="0" w:after="0"/>
      </w:pPr>
      <w:r>
        <w:t>Resource Categories</w:t>
      </w:r>
    </w:p>
    <w:p>
      <w:pPr>
        <w:numPr>
          <w:ilvl w:val="2"/>
          <w:numId w:val="900"/>
        </w:numPr>
        <w:spacing w:before="0" w:after="0"/>
      </w:pPr>
      <w:r>
        <w:t>Inferred Mineral Resources</w:t>
      </w:r>
    </w:p>
    <w:p>
      <w:pPr>
        <w:numPr>
          <w:ilvl w:val="2"/>
          <w:numId w:val="900"/>
        </w:numPr>
        <w:spacing w:before="0" w:after="0"/>
      </w:pPr>
      <w:r>
        <w:t>Indicated Mineral Resources</w:t>
      </w:r>
    </w:p>
    <w:p>
      <w:pPr>
        <w:numPr>
          <w:ilvl w:val="2"/>
          <w:numId w:val="900"/>
        </w:numPr>
        <w:spacing w:before="0" w:after="0"/>
      </w:pPr>
      <w:r>
        <w:t>Measured Mineral Resources</w:t>
      </w:r>
    </w:p>
    <w:p>
      <w:pPr>
        <w:numPr>
          <w:ilvl w:val="1"/>
          <w:numId w:val="900"/>
        </w:numPr>
        <w:spacing w:before="0" w:after="0"/>
      </w:pPr>
      <w:r>
        <w:t>Reserve Categories</w:t>
      </w:r>
    </w:p>
    <w:p>
      <w:pPr>
        <w:numPr>
          <w:ilvl w:val="2"/>
          <w:numId w:val="900"/>
        </w:numPr>
        <w:spacing w:before="0" w:after="0"/>
      </w:pPr>
      <w:r>
        <w:t>Probable Ore Reserves</w:t>
      </w:r>
    </w:p>
    <w:p>
      <w:pPr>
        <w:numPr>
          <w:ilvl w:val="2"/>
          <w:numId w:val="900"/>
        </w:numPr>
        <w:spacing w:before="0" w:after="0"/>
      </w:pPr>
      <w:r>
        <w:t>Proved Ore Reserves</w:t>
      </w:r>
    </w:p>
    <w:p>
      <w:pPr>
        <w:numPr>
          <w:ilvl w:val="1"/>
          <w:numId w:val="900"/>
        </w:numPr>
        <w:spacing w:before="0" w:after="0"/>
      </w:pPr>
      <w:r>
        <w:t>Modifying Factors</w:t>
      </w:r>
    </w:p>
    <w:p>
      <w:pPr>
        <w:numPr>
          <w:ilvl w:val="2"/>
          <w:numId w:val="900"/>
        </w:numPr>
        <w:spacing w:before="0" w:after="0"/>
      </w:pPr>
      <w:r>
        <w:t>Mining Factors</w:t>
      </w:r>
    </w:p>
    <w:p>
      <w:pPr>
        <w:numPr>
          <w:ilvl w:val="2"/>
          <w:numId w:val="900"/>
        </w:numPr>
        <w:spacing w:before="0" w:after="0"/>
      </w:pPr>
      <w:r>
        <w:t>Metallurgical Factors</w:t>
      </w:r>
    </w:p>
    <w:p>
      <w:pPr>
        <w:numPr>
          <w:ilvl w:val="2"/>
          <w:numId w:val="900"/>
        </w:numPr>
        <w:spacing w:before="0" w:after="0"/>
      </w:pPr>
      <w:r>
        <w:t>Economic Factors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Social Factors</w:t>
      </w:r>
    </w:p>
    <w:p>
      <w:pPr>
        <w:numPr>
          <w:ilvl w:val="0"/>
          <w:numId w:val="900"/>
        </w:numPr>
        <w:spacing w:before="0" w:after="0"/>
      </w:pPr>
      <w:r>
        <w:t>Economic Evaluation</w:t>
      </w:r>
    </w:p>
    <w:p>
      <w:pPr>
        <w:numPr>
          <w:ilvl w:val="1"/>
          <w:numId w:val="900"/>
        </w:numPr>
        <w:spacing w:before="0" w:after="0"/>
      </w:pPr>
      <w:r>
        <w:t>Preliminary Economic Assessment</w:t>
      </w:r>
    </w:p>
    <w:p>
      <w:pPr>
        <w:numPr>
          <w:ilvl w:val="1"/>
          <w:numId w:val="900"/>
        </w:numPr>
        <w:spacing w:before="0" w:after="0"/>
      </w:pPr>
      <w:r>
        <w:t>Pre-feasibility Studies</w:t>
      </w:r>
    </w:p>
    <w:p>
      <w:pPr>
        <w:numPr>
          <w:ilvl w:val="1"/>
          <w:numId w:val="900"/>
        </w:numPr>
        <w:spacing w:before="0" w:after="0"/>
      </w:pPr>
      <w:r>
        <w:t>Feasibility Studies</w:t>
      </w:r>
    </w:p>
    <w:p>
      <w:pPr>
        <w:numPr>
          <w:ilvl w:val="1"/>
          <w:numId w:val="900"/>
        </w:numPr>
        <w:spacing w:before="0" w:after="0"/>
      </w:pPr>
      <w:r>
        <w:t>Financial Modeling</w:t>
      </w:r>
    </w:p>
    <w:p>
      <w:pPr>
        <w:numPr>
          <w:ilvl w:val="2"/>
          <w:numId w:val="900"/>
        </w:numPr>
        <w:spacing w:before="0" w:after="0"/>
      </w:pPr>
      <w:r>
        <w:t>Cash Flow Analysis</w:t>
      </w:r>
    </w:p>
    <w:p>
      <w:pPr>
        <w:numPr>
          <w:ilvl w:val="2"/>
          <w:numId w:val="900"/>
        </w:numPr>
        <w:spacing w:before="0" w:after="0"/>
      </w:pPr>
      <w:r>
        <w:t>Net Present Value</w:t>
      </w:r>
    </w:p>
    <w:p>
      <w:pPr>
        <w:numPr>
          <w:ilvl w:val="2"/>
          <w:numId w:val="900"/>
        </w:numPr>
        <w:spacing w:before="0" w:after="0"/>
      </w:pPr>
      <w:r>
        <w:t>Internal Rate of Return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pStyle w:val="Heading1"/>
      </w:pPr>
      <w:r>
        <w:t>Mine Geology and Production</w:t>
      </w:r>
    </w:p>
    <w:p>
      <w:pPr>
        <w:numPr>
          <w:ilvl w:val="0"/>
          <w:numId w:val="900"/>
        </w:numPr>
        <w:spacing w:before="0" w:after="0"/>
      </w:pPr>
      <w:r>
        <w:t>Role of Mine Geology</w:t>
      </w:r>
    </w:p>
    <w:p>
      <w:pPr>
        <w:numPr>
          <w:ilvl w:val="1"/>
          <w:numId w:val="900"/>
        </w:numPr>
        <w:spacing w:before="0" w:after="0"/>
      </w:pPr>
      <w:r>
        <w:t>Mine Geological Services</w:t>
      </w:r>
    </w:p>
    <w:p>
      <w:pPr>
        <w:numPr>
          <w:ilvl w:val="1"/>
          <w:numId w:val="900"/>
        </w:numPr>
        <w:spacing w:before="0" w:after="0"/>
      </w:pPr>
      <w:r>
        <w:t>Integration with Mine Planning</w:t>
      </w:r>
    </w:p>
    <w:p>
      <w:pPr>
        <w:numPr>
          <w:ilvl w:val="1"/>
          <w:numId w:val="900"/>
        </w:numPr>
        <w:spacing w:before="0" w:after="0"/>
      </w:pPr>
      <w:r>
        <w:t>Communication with Operations</w:t>
      </w:r>
    </w:p>
    <w:p>
      <w:pPr>
        <w:numPr>
          <w:ilvl w:val="1"/>
          <w:numId w:val="900"/>
        </w:numPr>
        <w:spacing w:before="0" w:after="0"/>
      </w:pPr>
      <w:r>
        <w:t>Geological Hazard Assessment</w:t>
      </w:r>
    </w:p>
    <w:p>
      <w:pPr>
        <w:numPr>
          <w:ilvl w:val="0"/>
          <w:numId w:val="900"/>
        </w:numPr>
        <w:spacing w:before="0" w:after="0"/>
      </w:pPr>
      <w:r>
        <w:t>Grade Control and Ore Reserve Management</w:t>
      </w:r>
    </w:p>
    <w:p>
      <w:pPr>
        <w:numPr>
          <w:ilvl w:val="1"/>
          <w:numId w:val="900"/>
        </w:numPr>
        <w:spacing w:before="0" w:after="0"/>
      </w:pPr>
      <w:r>
        <w:t>Short-term Mine Planning</w:t>
      </w:r>
    </w:p>
    <w:p>
      <w:pPr>
        <w:numPr>
          <w:ilvl w:val="1"/>
          <w:numId w:val="900"/>
        </w:numPr>
        <w:spacing w:before="0" w:after="0"/>
      </w:pPr>
      <w:r>
        <w:t>Blast Hole Sampling</w:t>
      </w:r>
    </w:p>
    <w:p>
      <w:pPr>
        <w:numPr>
          <w:ilvl w:val="1"/>
          <w:numId w:val="900"/>
        </w:numPr>
        <w:spacing w:before="0" w:after="0"/>
      </w:pPr>
      <w:r>
        <w:t>Grade Control Modeling</w:t>
      </w:r>
    </w:p>
    <w:p>
      <w:pPr>
        <w:numPr>
          <w:ilvl w:val="1"/>
          <w:numId w:val="900"/>
        </w:numPr>
        <w:spacing w:before="0" w:after="0"/>
      </w:pPr>
      <w:r>
        <w:t>Ore and Waste Classification</w:t>
      </w:r>
    </w:p>
    <w:p>
      <w:pPr>
        <w:numPr>
          <w:ilvl w:val="1"/>
          <w:numId w:val="900"/>
        </w:numPr>
        <w:spacing w:before="0" w:after="0"/>
      </w:pPr>
      <w:r>
        <w:t>Stockpile Management</w:t>
      </w:r>
    </w:p>
    <w:p>
      <w:pPr>
        <w:numPr>
          <w:ilvl w:val="1"/>
          <w:numId w:val="900"/>
        </w:numPr>
        <w:spacing w:before="0" w:after="0"/>
      </w:pPr>
      <w:r>
        <w:t>Blending Strategies</w:t>
      </w:r>
    </w:p>
    <w:p>
      <w:pPr>
        <w:numPr>
          <w:ilvl w:val="0"/>
          <w:numId w:val="900"/>
        </w:numPr>
        <w:spacing w:before="0" w:after="0"/>
      </w:pPr>
      <w:r>
        <w:t>Mine Mapping and Documentation</w:t>
      </w:r>
    </w:p>
    <w:p>
      <w:pPr>
        <w:numPr>
          <w:ilvl w:val="1"/>
          <w:numId w:val="900"/>
        </w:numPr>
        <w:spacing w:before="0" w:after="0"/>
      </w:pPr>
      <w:r>
        <w:t>Face Mapping</w:t>
      </w:r>
    </w:p>
    <w:p>
      <w:pPr>
        <w:numPr>
          <w:ilvl w:val="1"/>
          <w:numId w:val="900"/>
        </w:numPr>
        <w:spacing w:before="0" w:after="0"/>
      </w:pPr>
      <w:r>
        <w:t>Development Mapping</w:t>
      </w:r>
    </w:p>
    <w:p>
      <w:pPr>
        <w:numPr>
          <w:ilvl w:val="1"/>
          <w:numId w:val="900"/>
        </w:numPr>
        <w:spacing w:before="0" w:after="0"/>
      </w:pPr>
      <w:r>
        <w:t>Structural Mapping</w:t>
      </w:r>
    </w:p>
    <w:p>
      <w:pPr>
        <w:numPr>
          <w:ilvl w:val="1"/>
          <w:numId w:val="900"/>
        </w:numPr>
        <w:spacing w:before="0" w:after="0"/>
      </w:pPr>
      <w:r>
        <w:t>Geological Logging</w:t>
      </w:r>
    </w:p>
    <w:p>
      <w:pPr>
        <w:numPr>
          <w:ilvl w:val="1"/>
          <w:numId w:val="900"/>
        </w:numPr>
        <w:spacing w:before="0" w:after="0"/>
      </w:pPr>
      <w:r>
        <w:t>Digital Mapping Systems</w:t>
      </w:r>
    </w:p>
    <w:p>
      <w:pPr>
        <w:numPr>
          <w:ilvl w:val="0"/>
          <w:numId w:val="900"/>
        </w:numPr>
        <w:spacing w:before="0" w:after="0"/>
      </w:pPr>
      <w:r>
        <w:t>Geotechnical Geology in Mining</w:t>
      </w:r>
    </w:p>
    <w:p>
      <w:pPr>
        <w:numPr>
          <w:ilvl w:val="1"/>
          <w:numId w:val="900"/>
        </w:numPr>
        <w:spacing w:before="0" w:after="0"/>
      </w:pPr>
      <w:r>
        <w:t>Rock Mass Characterization</w:t>
      </w:r>
    </w:p>
    <w:p>
      <w:pPr>
        <w:numPr>
          <w:ilvl w:val="2"/>
          <w:numId w:val="900"/>
        </w:numPr>
        <w:spacing w:before="0" w:after="0"/>
      </w:pPr>
      <w:r>
        <w:t>Rock Quality Designation</w:t>
      </w:r>
    </w:p>
    <w:p>
      <w:pPr>
        <w:numPr>
          <w:ilvl w:val="2"/>
          <w:numId w:val="900"/>
        </w:numPr>
        <w:spacing w:before="0" w:after="0"/>
      </w:pPr>
      <w:r>
        <w:t>Rock Mass Rating Systems</w:t>
      </w:r>
    </w:p>
    <w:p>
      <w:pPr>
        <w:numPr>
          <w:ilvl w:val="2"/>
          <w:numId w:val="900"/>
        </w:numPr>
        <w:spacing w:before="0" w:after="0"/>
      </w:pPr>
      <w:r>
        <w:t>Geological Strength Index</w:t>
      </w:r>
    </w:p>
    <w:p>
      <w:pPr>
        <w:numPr>
          <w:ilvl w:val="1"/>
          <w:numId w:val="900"/>
        </w:numPr>
        <w:spacing w:before="0" w:after="0"/>
      </w:pPr>
      <w:r>
        <w:t>Slope Stability in Open Pit Mines</w:t>
      </w:r>
    </w:p>
    <w:p>
      <w:pPr>
        <w:numPr>
          <w:ilvl w:val="2"/>
          <w:numId w:val="900"/>
        </w:numPr>
        <w:spacing w:before="0" w:after="0"/>
      </w:pPr>
      <w:r>
        <w:t>Slope Design Principles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Slope Failure Mechanisms</w:t>
      </w:r>
    </w:p>
    <w:p>
      <w:pPr>
        <w:numPr>
          <w:ilvl w:val="1"/>
          <w:numId w:val="900"/>
        </w:numPr>
        <w:spacing w:before="0" w:after="0"/>
      </w:pPr>
      <w:r>
        <w:t>Ground Control in Underground Mines</w:t>
      </w:r>
    </w:p>
    <w:p>
      <w:pPr>
        <w:numPr>
          <w:ilvl w:val="2"/>
          <w:numId w:val="900"/>
        </w:numPr>
        <w:spacing w:before="0" w:after="0"/>
      </w:pPr>
      <w:r>
        <w:t>Support System Design</w:t>
      </w:r>
    </w:p>
    <w:p>
      <w:pPr>
        <w:numPr>
          <w:ilvl w:val="2"/>
          <w:numId w:val="900"/>
        </w:numPr>
        <w:spacing w:before="0" w:after="0"/>
      </w:pPr>
      <w:r>
        <w:t>Rock Burst and Seismicity</w:t>
      </w:r>
    </w:p>
    <w:p>
      <w:pPr>
        <w:numPr>
          <w:ilvl w:val="2"/>
          <w:numId w:val="900"/>
        </w:numPr>
        <w:spacing w:before="0" w:after="0"/>
      </w:pPr>
      <w:r>
        <w:t>Ground Movement Monitoring</w:t>
      </w:r>
    </w:p>
    <w:p>
      <w:pPr>
        <w:numPr>
          <w:ilvl w:val="2"/>
          <w:numId w:val="900"/>
        </w:numPr>
        <w:spacing w:before="0" w:after="0"/>
      </w:pPr>
      <w:r>
        <w:t>Pillar Design</w:t>
      </w:r>
    </w:p>
    <w:p>
      <w:pPr>
        <w:numPr>
          <w:ilvl w:val="0"/>
          <w:numId w:val="900"/>
        </w:numPr>
        <w:spacing w:before="0" w:after="0"/>
      </w:pPr>
      <w:r>
        <w:t>Production Reconciliation</w:t>
      </w:r>
    </w:p>
    <w:p>
      <w:pPr>
        <w:numPr>
          <w:ilvl w:val="1"/>
          <w:numId w:val="900"/>
        </w:numPr>
        <w:spacing w:before="0" w:after="0"/>
      </w:pPr>
      <w:r>
        <w:t>Model vs. Production Comparison</w:t>
      </w:r>
    </w:p>
    <w:p>
      <w:pPr>
        <w:numPr>
          <w:ilvl w:val="1"/>
          <w:numId w:val="900"/>
        </w:numPr>
        <w:spacing w:before="0" w:after="0"/>
      </w:pPr>
      <w:r>
        <w:t>Variance Analysis</w:t>
      </w:r>
    </w:p>
    <w:p>
      <w:pPr>
        <w:numPr>
          <w:ilvl w:val="1"/>
          <w:numId w:val="900"/>
        </w:numPr>
        <w:spacing w:before="0" w:after="0"/>
      </w:pPr>
      <w:r>
        <w:t>Bias Identification and Correction</w:t>
      </w:r>
    </w:p>
    <w:p>
      <w:pPr>
        <w:numPr>
          <w:ilvl w:val="1"/>
          <w:numId w:val="900"/>
        </w:numPr>
        <w:spacing w:before="0" w:after="0"/>
      </w:pPr>
      <w:r>
        <w:t>Continuous Improvement Processes</w:t>
      </w:r>
    </w:p>
    <w:p>
      <w:pPr>
        <w:numPr>
          <w:ilvl w:val="0"/>
          <w:numId w:val="900"/>
        </w:numPr>
        <w:spacing w:before="0" w:after="0"/>
      </w:pPr>
      <w:r>
        <w:t>Mine Closure Geology</w:t>
      </w:r>
    </w:p>
    <w:p>
      <w:pPr>
        <w:numPr>
          <w:ilvl w:val="1"/>
          <w:numId w:val="900"/>
        </w:numPr>
        <w:spacing w:before="0" w:after="0"/>
      </w:pPr>
      <w:r>
        <w:t>Closure Planning</w:t>
      </w:r>
    </w:p>
    <w:p>
      <w:pPr>
        <w:numPr>
          <w:ilvl w:val="1"/>
          <w:numId w:val="900"/>
        </w:numPr>
        <w:spacing w:before="0" w:after="0"/>
      </w:pPr>
      <w:r>
        <w:t>Geochemical Characterization</w:t>
      </w:r>
    </w:p>
    <w:p>
      <w:pPr>
        <w:numPr>
          <w:ilvl w:val="1"/>
          <w:numId w:val="900"/>
        </w:numPr>
        <w:spacing w:before="0" w:after="0"/>
      </w:pPr>
      <w:r>
        <w:t>Long-term Stability Assessment</w:t>
      </w:r>
    </w:p>
    <w:p>
      <w:pPr>
        <w:pStyle w:val="Heading1"/>
      </w:pPr>
      <w:r>
        <w:t>Environmental Geochemistry and Mining Impacts</w:t>
      </w:r>
    </w:p>
    <w:p>
      <w:pPr>
        <w:numPr>
          <w:ilvl w:val="0"/>
          <w:numId w:val="900"/>
        </w:numPr>
        <w:spacing w:before="0" w:after="0"/>
      </w:pPr>
      <w:r>
        <w:t>Geochemical Processes in Mining Environments</w:t>
      </w:r>
    </w:p>
    <w:p>
      <w:pPr>
        <w:numPr>
          <w:ilvl w:val="1"/>
          <w:numId w:val="900"/>
        </w:numPr>
        <w:spacing w:before="0" w:after="0"/>
      </w:pPr>
      <w:r>
        <w:t>Acid Rock Drainage</w:t>
      </w:r>
    </w:p>
    <w:p>
      <w:pPr>
        <w:numPr>
          <w:ilvl w:val="2"/>
          <w:numId w:val="900"/>
        </w:numPr>
        <w:spacing w:before="0" w:after="0"/>
      </w:pPr>
      <w:r>
        <w:t>Sulfide Oxidation Mechanisms</w:t>
      </w:r>
    </w:p>
    <w:p>
      <w:pPr>
        <w:numPr>
          <w:ilvl w:val="2"/>
          <w:numId w:val="900"/>
        </w:numPr>
        <w:spacing w:before="0" w:after="0"/>
      </w:pPr>
      <w:r>
        <w:t>Acid Generation Potential</w:t>
      </w:r>
    </w:p>
    <w:p>
      <w:pPr>
        <w:numPr>
          <w:ilvl w:val="2"/>
          <w:numId w:val="900"/>
        </w:numPr>
        <w:spacing w:before="0" w:after="0"/>
      </w:pPr>
      <w:r>
        <w:t>Acid Neutralization Potential</w:t>
      </w:r>
    </w:p>
    <w:p>
      <w:pPr>
        <w:numPr>
          <w:ilvl w:val="2"/>
          <w:numId w:val="900"/>
        </w:numPr>
        <w:spacing w:before="0" w:after="0"/>
      </w:pPr>
      <w:r>
        <w:t>Net Acid Generation</w:t>
      </w:r>
    </w:p>
    <w:p>
      <w:pPr>
        <w:numPr>
          <w:ilvl w:val="1"/>
          <w:numId w:val="900"/>
        </w:numPr>
        <w:spacing w:before="0" w:after="0"/>
      </w:pPr>
      <w:r>
        <w:t>Metal Mobility and Transport</w:t>
      </w:r>
    </w:p>
    <w:p>
      <w:pPr>
        <w:numPr>
          <w:ilvl w:val="2"/>
          <w:numId w:val="900"/>
        </w:numPr>
        <w:spacing w:before="0" w:after="0"/>
      </w:pPr>
      <w:r>
        <w:t>Dissolution and Precipitation</w:t>
      </w:r>
    </w:p>
    <w:p>
      <w:pPr>
        <w:numPr>
          <w:ilvl w:val="2"/>
          <w:numId w:val="900"/>
        </w:numPr>
        <w:spacing w:before="0" w:after="0"/>
      </w:pPr>
      <w:r>
        <w:t>Adsorption and Desorption</w:t>
      </w:r>
    </w:p>
    <w:p>
      <w:pPr>
        <w:numPr>
          <w:ilvl w:val="2"/>
          <w:numId w:val="900"/>
        </w:numPr>
        <w:spacing w:before="0" w:after="0"/>
      </w:pPr>
      <w:r>
        <w:t>Complexation Reactions</w:t>
      </w:r>
    </w:p>
    <w:p>
      <w:pPr>
        <w:numPr>
          <w:ilvl w:val="2"/>
          <w:numId w:val="900"/>
        </w:numPr>
        <w:spacing w:before="0" w:after="0"/>
      </w:pPr>
      <w:r>
        <w:t>Redox Reactions</w:t>
      </w:r>
    </w:p>
    <w:p>
      <w:pPr>
        <w:numPr>
          <w:ilvl w:val="1"/>
          <w:numId w:val="900"/>
        </w:numPr>
        <w:spacing w:before="0" w:after="0"/>
      </w:pPr>
      <w:r>
        <w:t>Secondary Mineral Formation</w:t>
      </w:r>
    </w:p>
    <w:p>
      <w:pPr>
        <w:numPr>
          <w:ilvl w:val="2"/>
          <w:numId w:val="900"/>
        </w:numPr>
        <w:spacing w:before="0" w:after="0"/>
      </w:pPr>
      <w:r>
        <w:t>Sulfate Minerals</w:t>
      </w:r>
    </w:p>
    <w:p>
      <w:pPr>
        <w:numPr>
          <w:ilvl w:val="2"/>
          <w:numId w:val="900"/>
        </w:numPr>
        <w:spacing w:before="0" w:after="0"/>
      </w:pPr>
      <w:r>
        <w:t>Hydroxide Minerals</w:t>
      </w:r>
    </w:p>
    <w:p>
      <w:pPr>
        <w:numPr>
          <w:ilvl w:val="2"/>
          <w:numId w:val="900"/>
        </w:numPr>
        <w:spacing w:before="0" w:after="0"/>
      </w:pPr>
      <w:r>
        <w:t>Clay Minerals</w:t>
      </w:r>
    </w:p>
    <w:p>
      <w:pPr>
        <w:numPr>
          <w:ilvl w:val="0"/>
          <w:numId w:val="900"/>
        </w:numPr>
        <w:spacing w:before="0" w:after="0"/>
      </w:pPr>
      <w:r>
        <w:t>Environmental Impact Assessment</w:t>
      </w:r>
    </w:p>
    <w:p>
      <w:pPr>
        <w:numPr>
          <w:ilvl w:val="1"/>
          <w:numId w:val="900"/>
        </w:numPr>
        <w:spacing w:before="0" w:after="0"/>
      </w:pPr>
      <w:r>
        <w:t>Baseline Environmental Studies</w:t>
      </w:r>
    </w:p>
    <w:p>
      <w:pPr>
        <w:numPr>
          <w:ilvl w:val="1"/>
          <w:numId w:val="900"/>
        </w:numPr>
        <w:spacing w:before="0" w:after="0"/>
      </w:pPr>
      <w:r>
        <w:t>Impact Prediction</w:t>
      </w:r>
    </w:p>
    <w:p>
      <w:pPr>
        <w:numPr>
          <w:ilvl w:val="1"/>
          <w:numId w:val="900"/>
        </w:numPr>
        <w:spacing w:before="0" w:after="0"/>
      </w:pPr>
      <w:r>
        <w:t>Monitoring Programs</w:t>
      </w:r>
    </w:p>
    <w:p>
      <w:pPr>
        <w:numPr>
          <w:ilvl w:val="1"/>
          <w:numId w:val="900"/>
        </w:numPr>
        <w:spacing w:before="0" w:after="0"/>
      </w:pPr>
      <w:r>
        <w:t>Mitigation Strategies</w:t>
      </w:r>
    </w:p>
    <w:p>
      <w:pPr>
        <w:numPr>
          <w:ilvl w:val="0"/>
          <w:numId w:val="900"/>
        </w:numPr>
        <w:spacing w:before="0" w:after="0"/>
      </w:pPr>
      <w:r>
        <w:t>Mine Waste Characterization</w:t>
      </w:r>
    </w:p>
    <w:p>
      <w:pPr>
        <w:numPr>
          <w:ilvl w:val="1"/>
          <w:numId w:val="900"/>
        </w:numPr>
        <w:spacing w:before="0" w:after="0"/>
      </w:pPr>
      <w:r>
        <w:t>Waste Rock Characterization</w:t>
      </w:r>
    </w:p>
    <w:p>
      <w:pPr>
        <w:numPr>
          <w:ilvl w:val="2"/>
          <w:numId w:val="900"/>
        </w:numPr>
        <w:spacing w:before="0" w:after="0"/>
      </w:pPr>
      <w:r>
        <w:t>Acid-base Accounting</w:t>
      </w:r>
    </w:p>
    <w:p>
      <w:pPr>
        <w:numPr>
          <w:ilvl w:val="2"/>
          <w:numId w:val="900"/>
        </w:numPr>
        <w:spacing w:before="0" w:after="0"/>
      </w:pPr>
      <w:r>
        <w:t>Kinetic Testing</w:t>
      </w:r>
    </w:p>
    <w:p>
      <w:pPr>
        <w:numPr>
          <w:ilvl w:val="2"/>
          <w:numId w:val="900"/>
        </w:numPr>
        <w:spacing w:before="0" w:after="0"/>
      </w:pPr>
      <w:r>
        <w:t>Mineralogical Analysis</w:t>
      </w:r>
    </w:p>
    <w:p>
      <w:pPr>
        <w:numPr>
          <w:ilvl w:val="1"/>
          <w:numId w:val="900"/>
        </w:numPr>
        <w:spacing w:before="0" w:after="0"/>
      </w:pPr>
      <w:r>
        <w:t>Tailings Characterization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Chemical Properties</w:t>
      </w:r>
    </w:p>
    <w:p>
      <w:pPr>
        <w:numPr>
          <w:ilvl w:val="2"/>
          <w:numId w:val="900"/>
        </w:numPr>
        <w:spacing w:before="0" w:after="0"/>
      </w:pPr>
      <w:r>
        <w:t>Mineralogical Properties</w:t>
      </w:r>
    </w:p>
    <w:p>
      <w:pPr>
        <w:numPr>
          <w:ilvl w:val="0"/>
          <w:numId w:val="900"/>
        </w:numPr>
        <w:spacing w:before="0" w:after="0"/>
      </w:pPr>
      <w:r>
        <w:t>Water Quality Management</w:t>
      </w:r>
    </w:p>
    <w:p>
      <w:pPr>
        <w:numPr>
          <w:ilvl w:val="1"/>
          <w:numId w:val="900"/>
        </w:numPr>
        <w:spacing w:before="0" w:after="0"/>
      </w:pPr>
      <w:r>
        <w:t>Surface Water Systems</w:t>
      </w:r>
    </w:p>
    <w:p>
      <w:pPr>
        <w:numPr>
          <w:ilvl w:val="2"/>
          <w:numId w:val="900"/>
        </w:numPr>
        <w:spacing w:before="0" w:after="0"/>
      </w:pPr>
      <w:r>
        <w:t>Stream Chemistry</w:t>
      </w:r>
    </w:p>
    <w:p>
      <w:pPr>
        <w:numPr>
          <w:ilvl w:val="2"/>
          <w:numId w:val="900"/>
        </w:numPr>
        <w:spacing w:before="0" w:after="0"/>
      </w:pPr>
      <w:r>
        <w:t>Lake Chemistry</w:t>
      </w:r>
    </w:p>
    <w:p>
      <w:pPr>
        <w:numPr>
          <w:ilvl w:val="2"/>
          <w:numId w:val="900"/>
        </w:numPr>
        <w:spacing w:before="0" w:after="0"/>
      </w:pPr>
      <w:r>
        <w:t>Wetland Systems</w:t>
      </w:r>
    </w:p>
    <w:p>
      <w:pPr>
        <w:numPr>
          <w:ilvl w:val="1"/>
          <w:numId w:val="900"/>
        </w:numPr>
        <w:spacing w:before="0" w:after="0"/>
      </w:pPr>
      <w:r>
        <w:t>Groundwater Systems</w:t>
      </w:r>
    </w:p>
    <w:p>
      <w:pPr>
        <w:numPr>
          <w:ilvl w:val="2"/>
          <w:numId w:val="900"/>
        </w:numPr>
        <w:spacing w:before="0" w:after="0"/>
      </w:pPr>
      <w:r>
        <w:t>Aquifer Characterization</w:t>
      </w:r>
    </w:p>
    <w:p>
      <w:pPr>
        <w:numPr>
          <w:ilvl w:val="2"/>
          <w:numId w:val="900"/>
        </w:numPr>
        <w:spacing w:before="0" w:after="0"/>
      </w:pPr>
      <w:r>
        <w:t>Groundwater Flow</w:t>
      </w:r>
    </w:p>
    <w:p>
      <w:pPr>
        <w:numPr>
          <w:ilvl w:val="2"/>
          <w:numId w:val="900"/>
        </w:numPr>
        <w:spacing w:before="0" w:after="0"/>
      </w:pPr>
      <w:r>
        <w:t>Contaminant Transport</w:t>
      </w:r>
    </w:p>
    <w:p>
      <w:pPr>
        <w:numPr>
          <w:ilvl w:val="1"/>
          <w:numId w:val="900"/>
        </w:numPr>
        <w:spacing w:before="0" w:after="0"/>
      </w:pPr>
      <w:r>
        <w:t>Water Treatment Technologies</w:t>
      </w:r>
    </w:p>
    <w:p>
      <w:pPr>
        <w:numPr>
          <w:ilvl w:val="2"/>
          <w:numId w:val="900"/>
        </w:numPr>
        <w:spacing w:before="0" w:after="0"/>
      </w:pPr>
      <w:r>
        <w:t>Passive Treatment Systems</w:t>
      </w:r>
    </w:p>
    <w:p>
      <w:pPr>
        <w:numPr>
          <w:ilvl w:val="2"/>
          <w:numId w:val="900"/>
        </w:numPr>
        <w:spacing w:before="0" w:after="0"/>
      </w:pPr>
      <w:r>
        <w:t>Active Treatment Systems</w:t>
      </w:r>
    </w:p>
    <w:p>
      <w:pPr>
        <w:numPr>
          <w:ilvl w:val="2"/>
          <w:numId w:val="900"/>
        </w:numPr>
        <w:spacing w:before="0" w:after="0"/>
      </w:pPr>
      <w:r>
        <w:t>Emerging Technologies</w:t>
      </w:r>
    </w:p>
    <w:p>
      <w:pPr>
        <w:numPr>
          <w:ilvl w:val="0"/>
          <w:numId w:val="900"/>
        </w:numPr>
        <w:spacing w:before="0" w:after="0"/>
      </w:pPr>
      <w:r>
        <w:t>Mine Closure and Rehabilitation</w:t>
      </w:r>
    </w:p>
    <w:p>
      <w:pPr>
        <w:numPr>
          <w:ilvl w:val="1"/>
          <w:numId w:val="900"/>
        </w:numPr>
        <w:spacing w:before="0" w:after="0"/>
      </w:pPr>
      <w:r>
        <w:t>Closure Planning and Design</w:t>
      </w:r>
    </w:p>
    <w:p>
      <w:pPr>
        <w:numPr>
          <w:ilvl w:val="1"/>
          <w:numId w:val="900"/>
        </w:numPr>
        <w:spacing w:before="0" w:after="0"/>
      </w:pPr>
      <w:r>
        <w:t>Progressive Rehabilitation</w:t>
      </w:r>
    </w:p>
    <w:p>
      <w:pPr>
        <w:numPr>
          <w:ilvl w:val="1"/>
          <w:numId w:val="900"/>
        </w:numPr>
        <w:spacing w:before="0" w:after="0"/>
      </w:pPr>
      <w:r>
        <w:t>Post-closure Monitoring</w:t>
      </w:r>
    </w:p>
    <w:p>
      <w:pPr>
        <w:numPr>
          <w:ilvl w:val="1"/>
          <w:numId w:val="900"/>
        </w:numPr>
        <w:spacing w:before="0" w:after="0"/>
      </w:pPr>
      <w:r>
        <w:t>Long-term Care and Maintenance</w:t>
      </w:r>
    </w:p>
    <w:p>
      <w:pPr>
        <w:numPr>
          <w:ilvl w:val="1"/>
          <w:numId w:val="900"/>
        </w:numPr>
        <w:spacing w:before="0" w:after="0"/>
      </w:pPr>
      <w:r>
        <w:t>Ecosystem Restoration</w:t>
      </w:r>
    </w:p>
    <w:p>
      <w:pPr>
        <w:pStyle w:val="Heading1"/>
      </w:pPr>
      <w:r>
        <w:t>Sustainable Mining and Social Considerations</w:t>
      </w:r>
    </w:p>
    <w:p>
      <w:pPr>
        <w:numPr>
          <w:ilvl w:val="0"/>
          <w:numId w:val="900"/>
        </w:numPr>
        <w:spacing w:before="0" w:after="0"/>
      </w:pPr>
      <w:r>
        <w:t>Sustainable Development Principles</w:t>
      </w:r>
    </w:p>
    <w:p>
      <w:pPr>
        <w:numPr>
          <w:ilvl w:val="1"/>
          <w:numId w:val="900"/>
        </w:numPr>
        <w:spacing w:before="0" w:after="0"/>
      </w:pPr>
      <w:r>
        <w:t>Environmental Stewardship</w:t>
      </w:r>
    </w:p>
    <w:p>
      <w:pPr>
        <w:numPr>
          <w:ilvl w:val="1"/>
          <w:numId w:val="900"/>
        </w:numPr>
        <w:spacing w:before="0" w:after="0"/>
      </w:pPr>
      <w:r>
        <w:t>Economic Viability</w:t>
      </w:r>
    </w:p>
    <w:p>
      <w:pPr>
        <w:numPr>
          <w:ilvl w:val="1"/>
          <w:numId w:val="900"/>
        </w:numPr>
        <w:spacing w:before="0" w:after="0"/>
      </w:pPr>
      <w:r>
        <w:t>Social Responsibility</w:t>
      </w:r>
    </w:p>
    <w:p>
      <w:pPr>
        <w:numPr>
          <w:ilvl w:val="1"/>
          <w:numId w:val="900"/>
        </w:numPr>
        <w:spacing w:before="0" w:after="0"/>
      </w:pPr>
      <w:r>
        <w:t>Intergenerational Equity</w:t>
      </w:r>
    </w:p>
    <w:p>
      <w:pPr>
        <w:numPr>
          <w:ilvl w:val="0"/>
          <w:numId w:val="900"/>
        </w:numPr>
        <w:spacing w:before="0" w:after="0"/>
      </w:pPr>
      <w:r>
        <w:t>Life Cycle Assessment in Mining</w:t>
      </w:r>
    </w:p>
    <w:p>
      <w:pPr>
        <w:numPr>
          <w:ilvl w:val="1"/>
          <w:numId w:val="900"/>
        </w:numPr>
        <w:spacing w:before="0" w:after="0"/>
      </w:pPr>
      <w:r>
        <w:t>Cradle-to-grave Analysis</w:t>
      </w:r>
    </w:p>
    <w:p>
      <w:pPr>
        <w:numPr>
          <w:ilvl w:val="1"/>
          <w:numId w:val="900"/>
        </w:numPr>
        <w:spacing w:before="0" w:after="0"/>
      </w:pPr>
      <w:r>
        <w:t>Environmental Footprint</w:t>
      </w:r>
    </w:p>
    <w:p>
      <w:pPr>
        <w:numPr>
          <w:ilvl w:val="1"/>
          <w:numId w:val="900"/>
        </w:numPr>
        <w:spacing w:before="0" w:after="0"/>
      </w:pPr>
      <w:r>
        <w:t>Carbon Footprint</w:t>
      </w:r>
    </w:p>
    <w:p>
      <w:pPr>
        <w:numPr>
          <w:ilvl w:val="1"/>
          <w:numId w:val="900"/>
        </w:numPr>
        <w:spacing w:before="0" w:after="0"/>
      </w:pPr>
      <w:r>
        <w:t>Water Footprint</w:t>
      </w:r>
    </w:p>
    <w:p>
      <w:pPr>
        <w:numPr>
          <w:ilvl w:val="0"/>
          <w:numId w:val="900"/>
        </w:numPr>
        <w:spacing w:before="0" w:after="0"/>
      </w:pPr>
      <w:r>
        <w:t>Resource Efficiency and Circular Economy</w:t>
      </w:r>
    </w:p>
    <w:p>
      <w:pPr>
        <w:numPr>
          <w:ilvl w:val="1"/>
          <w:numId w:val="900"/>
        </w:numPr>
        <w:spacing w:before="0" w:after="0"/>
      </w:pPr>
      <w:r>
        <w:t>Waste Minimization</w:t>
      </w:r>
    </w:p>
    <w:p>
      <w:pPr>
        <w:numPr>
          <w:ilvl w:val="1"/>
          <w:numId w:val="900"/>
        </w:numPr>
        <w:spacing w:before="0" w:after="0"/>
      </w:pPr>
      <w:r>
        <w:t>By-product Recovery</w:t>
      </w:r>
    </w:p>
    <w:p>
      <w:pPr>
        <w:numPr>
          <w:ilvl w:val="1"/>
          <w:numId w:val="900"/>
        </w:numPr>
        <w:spacing w:before="0" w:after="0"/>
      </w:pPr>
      <w:r>
        <w:t>Recycling and Reuse</w:t>
      </w:r>
    </w:p>
    <w:p>
      <w:pPr>
        <w:numPr>
          <w:ilvl w:val="1"/>
          <w:numId w:val="900"/>
        </w:numPr>
        <w:spacing w:before="0" w:after="0"/>
      </w:pPr>
      <w:r>
        <w:t>Urban Mining</w:t>
      </w:r>
    </w:p>
    <w:p>
      <w:pPr>
        <w:numPr>
          <w:ilvl w:val="0"/>
          <w:numId w:val="900"/>
        </w:numPr>
        <w:spacing w:before="0" w:after="0"/>
      </w:pPr>
      <w:r>
        <w:t>Social License to Operate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1"/>
          <w:numId w:val="900"/>
        </w:numPr>
        <w:spacing w:before="0" w:after="0"/>
      </w:pPr>
      <w:r>
        <w:t>Community Consultation</w:t>
      </w:r>
    </w:p>
    <w:p>
      <w:pPr>
        <w:numPr>
          <w:ilvl w:val="1"/>
          <w:numId w:val="900"/>
        </w:numPr>
        <w:spacing w:before="0" w:after="0"/>
      </w:pPr>
      <w:r>
        <w:t>Indigenous Rights and Consultation</w:t>
      </w:r>
    </w:p>
    <w:p>
      <w:pPr>
        <w:numPr>
          <w:ilvl w:val="1"/>
          <w:numId w:val="900"/>
        </w:numPr>
        <w:spacing w:before="0" w:after="0"/>
      </w:pPr>
      <w:r>
        <w:t>Free, Prior, and Informed Consent</w:t>
      </w:r>
    </w:p>
    <w:p>
      <w:pPr>
        <w:numPr>
          <w:ilvl w:val="0"/>
          <w:numId w:val="900"/>
        </w:numPr>
        <w:spacing w:before="0" w:after="0"/>
      </w:pPr>
      <w:r>
        <w:t>Corporate Social Responsibility</w:t>
      </w:r>
    </w:p>
    <w:p>
      <w:pPr>
        <w:numPr>
          <w:ilvl w:val="1"/>
          <w:numId w:val="900"/>
        </w:numPr>
        <w:spacing w:before="0" w:after="0"/>
      </w:pPr>
      <w:r>
        <w:t>Community Development Programs</w:t>
      </w:r>
    </w:p>
    <w:p>
      <w:pPr>
        <w:numPr>
          <w:ilvl w:val="1"/>
          <w:numId w:val="900"/>
        </w:numPr>
        <w:spacing w:before="0" w:after="0"/>
      </w:pPr>
      <w:r>
        <w:t>Local Employment and Training</w:t>
      </w:r>
    </w:p>
    <w:p>
      <w:pPr>
        <w:numPr>
          <w:ilvl w:val="1"/>
          <w:numId w:val="900"/>
        </w:numPr>
        <w:spacing w:before="0" w:after="0"/>
      </w:pPr>
      <w:r>
        <w:t>Infrastructure Development</w:t>
      </w:r>
    </w:p>
    <w:p>
      <w:pPr>
        <w:numPr>
          <w:ilvl w:val="1"/>
          <w:numId w:val="900"/>
        </w:numPr>
        <w:spacing w:before="0" w:after="0"/>
      </w:pPr>
      <w:r>
        <w:t>Benefit Sharing Mechanisms</w:t>
      </w:r>
    </w:p>
    <w:p>
      <w:pPr>
        <w:numPr>
          <w:ilvl w:val="0"/>
          <w:numId w:val="900"/>
        </w:numPr>
        <w:spacing w:before="0" w:after="0"/>
      </w:pPr>
      <w:r>
        <w:t>Conflict Resolution and Management</w:t>
      </w:r>
    </w:p>
    <w:p>
      <w:pPr>
        <w:numPr>
          <w:ilvl w:val="1"/>
          <w:numId w:val="900"/>
        </w:numPr>
        <w:spacing w:before="0" w:after="0"/>
      </w:pPr>
      <w:r>
        <w:t>Grievance Mechanisms</w:t>
      </w:r>
    </w:p>
    <w:p>
      <w:pPr>
        <w:numPr>
          <w:ilvl w:val="1"/>
          <w:numId w:val="900"/>
        </w:numPr>
        <w:spacing w:before="0" w:after="0"/>
      </w:pPr>
      <w:r>
        <w:t>Mediation and Arbitration</w:t>
      </w:r>
    </w:p>
    <w:p>
      <w:pPr>
        <w:numPr>
          <w:ilvl w:val="1"/>
          <w:numId w:val="900"/>
        </w:numPr>
        <w:spacing w:before="0" w:after="0"/>
      </w:pPr>
      <w:r>
        <w:t>Compensation and Resettlement</w:t>
      </w:r>
    </w:p>
    <w:p>
      <w:pPr>
        <w:numPr>
          <w:ilvl w:val="1"/>
          <w:numId w:val="900"/>
        </w:numPr>
        <w:spacing w:before="0" w:after="0"/>
      </w:pPr>
      <w:r>
        <w:t>Post-conflict Reconstruction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