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Optimization Theory</w:t>
      </w:r>
    </w:p>
    <w:p>
      <w:pPr>
        <w:pStyle w:val="Heading1"/>
      </w:pPr>
      <w:r>
        <w:t>Foundations of Optimization</w:t>
      </w:r>
    </w:p>
    <w:p>
      <w:pPr>
        <w:numPr>
          <w:ilvl w:val="0"/>
          <w:numId w:val="900"/>
        </w:numPr>
        <w:spacing w:before="0" w:after="0"/>
      </w:pPr>
      <w:r>
        <w:t>Defining the Optimization Problem</w:t>
      </w:r>
    </w:p>
    <w:p>
      <w:pPr>
        <w:numPr>
          <w:ilvl w:val="1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Types of Objective Functions</w:t>
      </w:r>
    </w:p>
    <w:p>
      <w:pPr>
        <w:numPr>
          <w:ilvl w:val="3"/>
          <w:numId w:val="900"/>
        </w:numPr>
        <w:spacing w:before="0" w:after="0"/>
      </w:pPr>
      <w:r>
        <w:t>Linear Objective Functions</w:t>
      </w:r>
    </w:p>
    <w:p>
      <w:pPr>
        <w:numPr>
          <w:ilvl w:val="3"/>
          <w:numId w:val="900"/>
        </w:numPr>
        <w:spacing w:before="0" w:after="0"/>
      </w:pPr>
      <w:r>
        <w:t>Quadratic Objective Functions</w:t>
      </w:r>
    </w:p>
    <w:p>
      <w:pPr>
        <w:numPr>
          <w:ilvl w:val="3"/>
          <w:numId w:val="900"/>
        </w:numPr>
        <w:spacing w:before="0" w:after="0"/>
      </w:pPr>
      <w:r>
        <w:t>Polynomial Objective Functions</w:t>
      </w:r>
    </w:p>
    <w:p>
      <w:pPr>
        <w:numPr>
          <w:ilvl w:val="3"/>
          <w:numId w:val="900"/>
        </w:numPr>
        <w:spacing w:before="0" w:after="0"/>
      </w:pPr>
      <w:r>
        <w:t>Exponential and Logarithmic Functions</w:t>
      </w:r>
    </w:p>
    <w:p>
      <w:pPr>
        <w:numPr>
          <w:ilvl w:val="3"/>
          <w:numId w:val="900"/>
        </w:numPr>
        <w:spacing w:before="0" w:after="0"/>
      </w:pPr>
      <w:r>
        <w:t>Composite Functions</w:t>
      </w:r>
    </w:p>
    <w:p>
      <w:pPr>
        <w:numPr>
          <w:ilvl w:val="2"/>
          <w:numId w:val="900"/>
        </w:numPr>
        <w:spacing w:before="0" w:after="0"/>
      </w:pPr>
      <w:r>
        <w:t>Single-Objective Functions</w:t>
      </w:r>
    </w:p>
    <w:p>
      <w:pPr>
        <w:numPr>
          <w:ilvl w:val="2"/>
          <w:numId w:val="900"/>
        </w:numPr>
        <w:spacing w:before="0" w:after="0"/>
      </w:pPr>
      <w:r>
        <w:t>Multi-Objective Functions</w:t>
      </w:r>
    </w:p>
    <w:p>
      <w:pPr>
        <w:numPr>
          <w:ilvl w:val="2"/>
          <w:numId w:val="900"/>
        </w:numPr>
        <w:spacing w:before="0" w:after="0"/>
      </w:pPr>
      <w:r>
        <w:t>Minimization vs Maximization Formulations</w:t>
      </w:r>
    </w:p>
    <w:p>
      <w:pPr>
        <w:numPr>
          <w:ilvl w:val="1"/>
          <w:numId w:val="900"/>
        </w:numPr>
        <w:spacing w:before="0" w:after="0"/>
      </w:pPr>
      <w:r>
        <w:t>Decision Variables</w:t>
      </w:r>
    </w:p>
    <w:p>
      <w:pPr>
        <w:numPr>
          <w:ilvl w:val="2"/>
          <w:numId w:val="900"/>
        </w:numPr>
        <w:spacing w:before="0" w:after="0"/>
      </w:pPr>
      <w:r>
        <w:t>Definition and Mathematical Notation</w:t>
      </w:r>
    </w:p>
    <w:p>
      <w:pPr>
        <w:numPr>
          <w:ilvl w:val="2"/>
          <w:numId w:val="900"/>
        </w:numPr>
        <w:spacing w:before="0" w:after="0"/>
      </w:pPr>
      <w:r>
        <w:t>Types of Decision Variables</w:t>
      </w:r>
    </w:p>
    <w:p>
      <w:pPr>
        <w:numPr>
          <w:ilvl w:val="3"/>
          <w:numId w:val="900"/>
        </w:numPr>
        <w:spacing w:before="0" w:after="0"/>
      </w:pPr>
      <w:r>
        <w:t>Continuous Variables</w:t>
      </w:r>
    </w:p>
    <w:p>
      <w:pPr>
        <w:numPr>
          <w:ilvl w:val="3"/>
          <w:numId w:val="900"/>
        </w:numPr>
        <w:spacing w:before="0" w:after="0"/>
      </w:pPr>
      <w:r>
        <w:t>Discrete Variables</w:t>
      </w:r>
    </w:p>
    <w:p>
      <w:pPr>
        <w:numPr>
          <w:ilvl w:val="3"/>
          <w:numId w:val="900"/>
        </w:numPr>
        <w:spacing w:before="0" w:after="0"/>
      </w:pPr>
      <w:r>
        <w:t>Integer Variables</w:t>
      </w:r>
    </w:p>
    <w:p>
      <w:pPr>
        <w:numPr>
          <w:ilvl w:val="3"/>
          <w:numId w:val="900"/>
        </w:numPr>
        <w:spacing w:before="0" w:after="0"/>
      </w:pPr>
      <w:r>
        <w:t>Binary Variables</w:t>
      </w:r>
    </w:p>
    <w:p>
      <w:pPr>
        <w:numPr>
          <w:ilvl w:val="3"/>
          <w:numId w:val="900"/>
        </w:numPr>
        <w:spacing w:before="0" w:after="0"/>
      </w:pPr>
      <w:r>
        <w:t>Mixed Variables</w:t>
      </w:r>
    </w:p>
    <w:p>
      <w:pPr>
        <w:numPr>
          <w:ilvl w:val="2"/>
          <w:numId w:val="900"/>
        </w:numPr>
        <w:spacing w:before="0" w:after="0"/>
      </w:pPr>
      <w:r>
        <w:t>Variable Bounds and Domains</w:t>
      </w:r>
    </w:p>
    <w:p>
      <w:pPr>
        <w:numPr>
          <w:ilvl w:val="2"/>
          <w:numId w:val="900"/>
        </w:numPr>
        <w:spacing w:before="0" w:after="0"/>
      </w:pPr>
      <w:r>
        <w:t>Vector Notation for Multiple Variables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Types of Constraints</w:t>
      </w:r>
    </w:p>
    <w:p>
      <w:pPr>
        <w:numPr>
          <w:ilvl w:val="3"/>
          <w:numId w:val="900"/>
        </w:numPr>
        <w:spacing w:before="0" w:after="0"/>
      </w:pPr>
      <w:r>
        <w:t>Equality Constraints</w:t>
      </w:r>
    </w:p>
    <w:p>
      <w:pPr>
        <w:numPr>
          <w:ilvl w:val="3"/>
          <w:numId w:val="900"/>
        </w:numPr>
        <w:spacing w:before="0" w:after="0"/>
      </w:pPr>
      <w:r>
        <w:t>Inequality Constraints</w:t>
      </w:r>
    </w:p>
    <w:p>
      <w:pPr>
        <w:numPr>
          <w:ilvl w:val="3"/>
          <w:numId w:val="900"/>
        </w:numPr>
        <w:spacing w:before="0" w:after="0"/>
      </w:pPr>
      <w:r>
        <w:t>Box Constraints</w:t>
      </w:r>
    </w:p>
    <w:p>
      <w:pPr>
        <w:numPr>
          <w:ilvl w:val="3"/>
          <w:numId w:val="900"/>
        </w:numPr>
        <w:spacing w:before="0" w:after="0"/>
      </w:pPr>
      <w:r>
        <w:t>Nonlinear Constraints</w:t>
      </w:r>
    </w:p>
    <w:p>
      <w:pPr>
        <w:numPr>
          <w:ilvl w:val="2"/>
          <w:numId w:val="900"/>
        </w:numPr>
        <w:spacing w:before="0" w:after="0"/>
      </w:pPr>
      <w:r>
        <w:t>Feasible Region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Bounded vs Unbounded Regions</w:t>
      </w:r>
    </w:p>
    <w:p>
      <w:pPr>
        <w:numPr>
          <w:ilvl w:val="3"/>
          <w:numId w:val="900"/>
        </w:numPr>
        <w:spacing w:before="0" w:after="0"/>
      </w:pPr>
      <w:r>
        <w:t>Empty Feasible Regions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Classification of Optimization Problems</w:t>
      </w:r>
    </w:p>
    <w:p>
      <w:pPr>
        <w:numPr>
          <w:ilvl w:val="1"/>
          <w:numId w:val="900"/>
        </w:numPr>
        <w:spacing w:before="0" w:after="0"/>
      </w:pPr>
      <w:r>
        <w:t>By Problem Structure</w:t>
      </w:r>
    </w:p>
    <w:p>
      <w:pPr>
        <w:numPr>
          <w:ilvl w:val="2"/>
          <w:numId w:val="900"/>
        </w:numPr>
        <w:spacing w:before="0" w:after="0"/>
      </w:pPr>
      <w:r>
        <w:t>Linear Programming Problems</w:t>
      </w:r>
    </w:p>
    <w:p>
      <w:pPr>
        <w:numPr>
          <w:ilvl w:val="2"/>
          <w:numId w:val="900"/>
        </w:numPr>
        <w:spacing w:before="0" w:after="0"/>
      </w:pPr>
      <w:r>
        <w:t>Quadratic Programming Problems</w:t>
      </w:r>
    </w:p>
    <w:p>
      <w:pPr>
        <w:numPr>
          <w:ilvl w:val="2"/>
          <w:numId w:val="900"/>
        </w:numPr>
        <w:spacing w:before="0" w:after="0"/>
      </w:pPr>
      <w:r>
        <w:t>Nonlinear Programming Problems</w:t>
      </w:r>
    </w:p>
    <w:p>
      <w:pPr>
        <w:numPr>
          <w:ilvl w:val="2"/>
          <w:numId w:val="900"/>
        </w:numPr>
        <w:spacing w:before="0" w:after="0"/>
      </w:pPr>
      <w:r>
        <w:t>Convex Optimization Problems</w:t>
      </w:r>
    </w:p>
    <w:p>
      <w:pPr>
        <w:numPr>
          <w:ilvl w:val="2"/>
          <w:numId w:val="900"/>
        </w:numPr>
        <w:spacing w:before="0" w:after="0"/>
      </w:pPr>
      <w:r>
        <w:t>Non-Convex Optimization Problems</w:t>
      </w:r>
    </w:p>
    <w:p>
      <w:pPr>
        <w:numPr>
          <w:ilvl w:val="1"/>
          <w:numId w:val="900"/>
        </w:numPr>
        <w:spacing w:before="0" w:after="0"/>
      </w:pPr>
      <w:r>
        <w:t>By Variable Types</w:t>
      </w:r>
    </w:p>
    <w:p>
      <w:pPr>
        <w:numPr>
          <w:ilvl w:val="2"/>
          <w:numId w:val="900"/>
        </w:numPr>
        <w:spacing w:before="0" w:after="0"/>
      </w:pPr>
      <w:r>
        <w:t>Continuous Optimization</w:t>
      </w:r>
    </w:p>
    <w:p>
      <w:pPr>
        <w:numPr>
          <w:ilvl w:val="2"/>
          <w:numId w:val="900"/>
        </w:numPr>
        <w:spacing w:before="0" w:after="0"/>
      </w:pPr>
      <w:r>
        <w:t>Discrete Optimization</w:t>
      </w:r>
    </w:p>
    <w:p>
      <w:pPr>
        <w:numPr>
          <w:ilvl w:val="2"/>
          <w:numId w:val="900"/>
        </w:numPr>
        <w:spacing w:before="0" w:after="0"/>
      </w:pPr>
      <w:r>
        <w:t>Integer Programming</w:t>
      </w:r>
    </w:p>
    <w:p>
      <w:pPr>
        <w:numPr>
          <w:ilvl w:val="2"/>
          <w:numId w:val="900"/>
        </w:numPr>
        <w:spacing w:before="0" w:after="0"/>
      </w:pPr>
      <w:r>
        <w:t>Mixed-Integer Programming</w:t>
      </w:r>
    </w:p>
    <w:p>
      <w:pPr>
        <w:numPr>
          <w:ilvl w:val="1"/>
          <w:numId w:val="900"/>
        </w:numPr>
        <w:spacing w:before="0" w:after="0"/>
      </w:pPr>
      <w:r>
        <w:t>By Constraint Presence</w:t>
      </w:r>
    </w:p>
    <w:p>
      <w:pPr>
        <w:numPr>
          <w:ilvl w:val="2"/>
          <w:numId w:val="900"/>
        </w:numPr>
        <w:spacing w:before="0" w:after="0"/>
      </w:pPr>
      <w:r>
        <w:t>Unconstrained Optimization</w:t>
      </w:r>
    </w:p>
    <w:p>
      <w:pPr>
        <w:numPr>
          <w:ilvl w:val="2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By Uncertainty</w:t>
      </w:r>
    </w:p>
    <w:p>
      <w:pPr>
        <w:numPr>
          <w:ilvl w:val="2"/>
          <w:numId w:val="900"/>
        </w:numPr>
        <w:spacing w:before="0" w:after="0"/>
      </w:pPr>
      <w:r>
        <w:t>Deterministic Optimization</w:t>
      </w:r>
    </w:p>
    <w:p>
      <w:pPr>
        <w:numPr>
          <w:ilvl w:val="2"/>
          <w:numId w:val="900"/>
        </w:numPr>
        <w:spacing w:before="0" w:after="0"/>
      </w:pPr>
      <w:r>
        <w:t>Stochastic Optimization</w:t>
      </w:r>
    </w:p>
    <w:p>
      <w:pPr>
        <w:numPr>
          <w:ilvl w:val="2"/>
          <w:numId w:val="900"/>
        </w:numPr>
        <w:spacing w:before="0" w:after="0"/>
      </w:pPr>
      <w:r>
        <w:t>Robust Optimization</w:t>
      </w:r>
    </w:p>
    <w:p>
      <w:pPr>
        <w:numPr>
          <w:ilvl w:val="1"/>
          <w:numId w:val="900"/>
        </w:numPr>
        <w:spacing w:before="0" w:after="0"/>
      </w:pPr>
      <w:r>
        <w:t>By Number of Objectives</w:t>
      </w:r>
    </w:p>
    <w:p>
      <w:pPr>
        <w:numPr>
          <w:ilvl w:val="2"/>
          <w:numId w:val="900"/>
        </w:numPr>
        <w:spacing w:before="0" w:after="0"/>
      </w:pPr>
      <w:r>
        <w:t>Single-Objective Optimization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Mathematical Formulation Standards</w:t>
      </w:r>
    </w:p>
    <w:p>
      <w:pPr>
        <w:numPr>
          <w:ilvl w:val="1"/>
          <w:numId w:val="900"/>
        </w:numPr>
        <w:spacing w:before="0" w:after="0"/>
      </w:pPr>
      <w:r>
        <w:t>General Optimization Problem Form</w:t>
      </w:r>
    </w:p>
    <w:p>
      <w:pPr>
        <w:numPr>
          <w:ilvl w:val="1"/>
          <w:numId w:val="900"/>
        </w:numPr>
        <w:spacing w:before="0" w:after="0"/>
      </w:pPr>
      <w:r>
        <w:t>Standard Form Conversions</w:t>
      </w:r>
    </w:p>
    <w:p>
      <w:pPr>
        <w:numPr>
          <w:ilvl w:val="1"/>
          <w:numId w:val="900"/>
        </w:numPr>
        <w:spacing w:before="0" w:after="0"/>
      </w:pPr>
      <w:r>
        <w:t>Canonical Forms for Specific Problem Types</w:t>
      </w:r>
    </w:p>
    <w:p>
      <w:pPr>
        <w:numPr>
          <w:ilvl w:val="1"/>
          <w:numId w:val="900"/>
        </w:numPr>
        <w:spacing w:before="0" w:after="0"/>
      </w:pPr>
      <w:r>
        <w:t>Notation Conventions</w:t>
      </w:r>
    </w:p>
    <w:p>
      <w:pPr>
        <w:numPr>
          <w:ilvl w:val="0"/>
          <w:numId w:val="900"/>
        </w:numPr>
        <w:spacing w:before="0" w:after="0"/>
      </w:pPr>
      <w:r>
        <w:t>Optimality Concepts</w:t>
      </w:r>
    </w:p>
    <w:p>
      <w:pPr>
        <w:numPr>
          <w:ilvl w:val="1"/>
          <w:numId w:val="900"/>
        </w:numPr>
        <w:spacing w:before="0" w:after="0"/>
      </w:pPr>
      <w:r>
        <w:t>Global Optimum</w:t>
      </w:r>
    </w:p>
    <w:p>
      <w:pPr>
        <w:numPr>
          <w:ilvl w:val="2"/>
          <w:numId w:val="900"/>
        </w:numPr>
        <w:spacing w:before="0" w:after="0"/>
      </w:pPr>
      <w:r>
        <w:t>Definition and Uniqueness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Local Optimum</w:t>
      </w:r>
    </w:p>
    <w:p>
      <w:pPr>
        <w:numPr>
          <w:ilvl w:val="2"/>
          <w:numId w:val="900"/>
        </w:numPr>
        <w:spacing w:before="0" w:after="0"/>
      </w:pPr>
      <w:r>
        <w:t>Definition and Characterization</w:t>
      </w:r>
    </w:p>
    <w:p>
      <w:pPr>
        <w:numPr>
          <w:ilvl w:val="2"/>
          <w:numId w:val="900"/>
        </w:numPr>
        <w:spacing w:before="0" w:after="0"/>
      </w:pPr>
      <w:r>
        <w:t>Strict vs Non-Strict Local Optima</w:t>
      </w:r>
    </w:p>
    <w:p>
      <w:pPr>
        <w:numPr>
          <w:ilvl w:val="1"/>
          <w:numId w:val="900"/>
        </w:numPr>
        <w:spacing w:before="0" w:after="0"/>
      </w:pPr>
      <w:r>
        <w:t>Saddle Points</w:t>
      </w:r>
    </w:p>
    <w:p>
      <w:pPr>
        <w:numPr>
          <w:ilvl w:val="1"/>
          <w:numId w:val="900"/>
        </w:numPr>
        <w:spacing w:before="0" w:after="0"/>
      </w:pPr>
      <w:r>
        <w:t>Relationship Between Global and Local Optima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Linear Algebra Prerequisites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Subspaces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Transpose and Inverse</w:t>
      </w:r>
    </w:p>
    <w:p>
      <w:pPr>
        <w:numPr>
          <w:ilvl w:val="2"/>
          <w:numId w:val="900"/>
        </w:numPr>
        <w:spacing w:before="0" w:after="0"/>
      </w:pPr>
      <w:r>
        <w:t>Rank and Nullspace</w:t>
      </w:r>
    </w:p>
    <w:p>
      <w:pPr>
        <w:numPr>
          <w:ilvl w:val="1"/>
          <w:numId w:val="900"/>
        </w:numPr>
        <w:spacing w:before="0" w:after="0"/>
      </w:pPr>
      <w:r>
        <w:t>Vector and Matrix Norms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3"/>
          <w:numId w:val="900"/>
        </w:numPr>
        <w:spacing w:before="0" w:after="0"/>
      </w:pPr>
      <w:r>
        <w:t>L1 Norm (Manhattan Norm)</w:t>
      </w:r>
    </w:p>
    <w:p>
      <w:pPr>
        <w:numPr>
          <w:ilvl w:val="3"/>
          <w:numId w:val="900"/>
        </w:numPr>
        <w:spacing w:before="0" w:after="0"/>
      </w:pPr>
      <w:r>
        <w:t>L2 Norm (Euclidean Norm)</w:t>
      </w:r>
    </w:p>
    <w:p>
      <w:pPr>
        <w:numPr>
          <w:ilvl w:val="3"/>
          <w:numId w:val="900"/>
        </w:numPr>
        <w:spacing w:before="0" w:after="0"/>
      </w:pPr>
      <w:r>
        <w:t>Infinity Norm</w:t>
      </w:r>
    </w:p>
    <w:p>
      <w:pPr>
        <w:numPr>
          <w:ilvl w:val="3"/>
          <w:numId w:val="900"/>
        </w:numPr>
        <w:spacing w:before="0" w:after="0"/>
      </w:pPr>
      <w:r>
        <w:t>p-Norms</w:t>
      </w:r>
    </w:p>
    <w:p>
      <w:pPr>
        <w:numPr>
          <w:ilvl w:val="2"/>
          <w:numId w:val="900"/>
        </w:numPr>
        <w:spacing w:before="0" w:after="0"/>
      </w:pPr>
      <w:r>
        <w:t>Matrix Norms</w:t>
      </w:r>
    </w:p>
    <w:p>
      <w:pPr>
        <w:numPr>
          <w:ilvl w:val="3"/>
          <w:numId w:val="900"/>
        </w:numPr>
        <w:spacing w:before="0" w:after="0"/>
      </w:pPr>
      <w:r>
        <w:t>Induced Norms</w:t>
      </w:r>
    </w:p>
    <w:p>
      <w:pPr>
        <w:numPr>
          <w:ilvl w:val="3"/>
          <w:numId w:val="900"/>
        </w:numPr>
        <w:spacing w:before="0" w:after="0"/>
      </w:pPr>
      <w:r>
        <w:t>Frobenius Norm</w:t>
      </w:r>
    </w:p>
    <w:p>
      <w:pPr>
        <w:numPr>
          <w:ilvl w:val="3"/>
          <w:numId w:val="900"/>
        </w:numPr>
        <w:spacing w:before="0" w:after="0"/>
      </w:pPr>
      <w:r>
        <w:t>Spectral Norm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Definitions and Properties</w:t>
      </w:r>
    </w:p>
    <w:p>
      <w:pPr>
        <w:numPr>
          <w:ilvl w:val="2"/>
          <w:numId w:val="900"/>
        </w:numPr>
        <w:spacing w:before="0" w:after="0"/>
      </w:pPr>
      <w:r>
        <w:t>Characteristic Polynomial</w:t>
      </w:r>
    </w:p>
    <w:p>
      <w:pPr>
        <w:numPr>
          <w:ilvl w:val="2"/>
          <w:numId w:val="900"/>
        </w:numPr>
        <w:spacing w:before="0" w:after="0"/>
      </w:pPr>
      <w:r>
        <w:t>Diagonalization</w:t>
      </w:r>
    </w:p>
    <w:p>
      <w:pPr>
        <w:numPr>
          <w:ilvl w:val="2"/>
          <w:numId w:val="900"/>
        </w:numPr>
        <w:spacing w:before="0" w:after="0"/>
      </w:pPr>
      <w:r>
        <w:t>Spectral Decomposition</w:t>
      </w:r>
    </w:p>
    <w:p>
      <w:pPr>
        <w:numPr>
          <w:ilvl w:val="1"/>
          <w:numId w:val="900"/>
        </w:numPr>
        <w:spacing w:before="0" w:after="0"/>
      </w:pPr>
      <w:r>
        <w:t>Quadratic Forms</w:t>
      </w:r>
    </w:p>
    <w:p>
      <w:pPr>
        <w:numPr>
          <w:ilvl w:val="2"/>
          <w:numId w:val="900"/>
        </w:numPr>
        <w:spacing w:before="0" w:after="0"/>
      </w:pPr>
      <w:r>
        <w:t>Definition and Matrix Representation</w:t>
      </w:r>
    </w:p>
    <w:p>
      <w:pPr>
        <w:numPr>
          <w:ilvl w:val="2"/>
          <w:numId w:val="900"/>
        </w:numPr>
        <w:spacing w:before="0" w:after="0"/>
      </w:pPr>
      <w:r>
        <w:t>Positive Definite Matrices</w:t>
      </w:r>
    </w:p>
    <w:p>
      <w:pPr>
        <w:numPr>
          <w:ilvl w:val="2"/>
          <w:numId w:val="900"/>
        </w:numPr>
        <w:spacing w:before="0" w:after="0"/>
      </w:pPr>
      <w:r>
        <w:t>Positive Semidefinite Matrices</w:t>
      </w:r>
    </w:p>
    <w:p>
      <w:pPr>
        <w:numPr>
          <w:ilvl w:val="2"/>
          <w:numId w:val="900"/>
        </w:numPr>
        <w:spacing w:before="0" w:after="0"/>
      </w:pPr>
      <w:r>
        <w:t>Negative Definite and Semidefinite Matrices</w:t>
      </w:r>
    </w:p>
    <w:p>
      <w:pPr>
        <w:numPr>
          <w:ilvl w:val="2"/>
          <w:numId w:val="900"/>
        </w:numPr>
        <w:spacing w:before="0" w:after="0"/>
      </w:pPr>
      <w:r>
        <w:t>Indefinite Matrices</w:t>
      </w:r>
    </w:p>
    <w:p>
      <w:pPr>
        <w:numPr>
          <w:ilvl w:val="0"/>
          <w:numId w:val="900"/>
        </w:numPr>
        <w:spacing w:before="0" w:after="0"/>
      </w:pPr>
      <w:r>
        <w:t>Multivariable Calculus</w:t>
      </w:r>
    </w:p>
    <w:p>
      <w:pPr>
        <w:numPr>
          <w:ilvl w:val="1"/>
          <w:numId w:val="900"/>
        </w:numPr>
        <w:spacing w:before="0" w:after="0"/>
      </w:pPr>
      <w:r>
        <w:t>Functions of Multiple Variables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Level Sets and Contour Lines</w:t>
      </w:r>
    </w:p>
    <w:p>
      <w:pPr>
        <w:numPr>
          <w:ilvl w:val="2"/>
          <w:numId w:val="900"/>
        </w:numPr>
        <w:spacing w:before="0" w:after="0"/>
      </w:pPr>
      <w:r>
        <w:t>Continuity and Limits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Higher-Order Partial Derivatives</w:t>
      </w:r>
    </w:p>
    <w:p>
      <w:pPr>
        <w:numPr>
          <w:ilvl w:val="2"/>
          <w:numId w:val="900"/>
        </w:numPr>
        <w:spacing w:before="0" w:after="0"/>
      </w:pPr>
      <w:r>
        <w:t>Mixed Partial Derivatives</w:t>
      </w:r>
    </w:p>
    <w:p>
      <w:pPr>
        <w:numPr>
          <w:ilvl w:val="1"/>
          <w:numId w:val="900"/>
        </w:numPr>
        <w:spacing w:before="0" w:after="0"/>
      </w:pPr>
      <w:r>
        <w:t>Gradient Vector</w:t>
      </w:r>
    </w:p>
    <w:p>
      <w:pPr>
        <w:numPr>
          <w:ilvl w:val="2"/>
          <w:numId w:val="900"/>
        </w:numPr>
        <w:spacing w:before="0" w:after="0"/>
      </w:pPr>
      <w:r>
        <w:t>Definition and Geometric Interpretation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2"/>
          <w:numId w:val="900"/>
        </w:numPr>
        <w:spacing w:before="0" w:after="0"/>
      </w:pPr>
      <w:r>
        <w:t>Gradient as Direction of Steepest Ascent</w:t>
      </w:r>
    </w:p>
    <w:p>
      <w:pPr>
        <w:numPr>
          <w:ilvl w:val="1"/>
          <w:numId w:val="900"/>
        </w:numPr>
        <w:spacing w:before="0" w:after="0"/>
      </w:pPr>
      <w:r>
        <w:t>Jacobian Matrix</w:t>
      </w:r>
    </w:p>
    <w:p>
      <w:pPr>
        <w:numPr>
          <w:ilvl w:val="2"/>
          <w:numId w:val="900"/>
        </w:numPr>
        <w:spacing w:before="0" w:after="0"/>
      </w:pPr>
      <w:r>
        <w:t>Definition for Vector-Valued Functions</w:t>
      </w:r>
    </w:p>
    <w:p>
      <w:pPr>
        <w:numPr>
          <w:ilvl w:val="2"/>
          <w:numId w:val="900"/>
        </w:numPr>
        <w:spacing w:before="0" w:after="0"/>
      </w:pPr>
      <w:r>
        <w:t>Chain Rule Applications</w:t>
      </w:r>
    </w:p>
    <w:p>
      <w:pPr>
        <w:numPr>
          <w:ilvl w:val="1"/>
          <w:numId w:val="900"/>
        </w:numPr>
        <w:spacing w:before="0" w:after="0"/>
      </w:pPr>
      <w:r>
        <w:t>Hessian Matrix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2"/>
          <w:numId w:val="900"/>
        </w:numPr>
        <w:spacing w:before="0" w:after="0"/>
      </w:pPr>
      <w:r>
        <w:t>Relationship to Convexity</w:t>
      </w:r>
    </w:p>
    <w:p>
      <w:pPr>
        <w:numPr>
          <w:ilvl w:val="1"/>
          <w:numId w:val="900"/>
        </w:numPr>
        <w:spacing w:before="0" w:after="0"/>
      </w:pPr>
      <w:r>
        <w:t>Taylor Series Expansions</w:t>
      </w:r>
    </w:p>
    <w:p>
      <w:pPr>
        <w:numPr>
          <w:ilvl w:val="2"/>
          <w:numId w:val="900"/>
        </w:numPr>
        <w:spacing w:before="0" w:after="0"/>
      </w:pPr>
      <w:r>
        <w:t>First-Order Taylor Approximation</w:t>
      </w:r>
    </w:p>
    <w:p>
      <w:pPr>
        <w:numPr>
          <w:ilvl w:val="2"/>
          <w:numId w:val="900"/>
        </w:numPr>
        <w:spacing w:before="0" w:after="0"/>
      </w:pPr>
      <w:r>
        <w:t>Second-Order Taylor Approximation</w:t>
      </w:r>
    </w:p>
    <w:p>
      <w:pPr>
        <w:numPr>
          <w:ilvl w:val="2"/>
          <w:numId w:val="900"/>
        </w:numPr>
        <w:spacing w:before="0" w:after="0"/>
      </w:pPr>
      <w:r>
        <w:t>Remainder Terms</w:t>
      </w:r>
    </w:p>
    <w:p>
      <w:pPr>
        <w:numPr>
          <w:ilvl w:val="2"/>
          <w:numId w:val="900"/>
        </w:numPr>
        <w:spacing w:before="0" w:after="0"/>
      </w:pPr>
      <w:r>
        <w:t>Applications in Optimization</w:t>
      </w:r>
    </w:p>
    <w:p>
      <w:pPr>
        <w:numPr>
          <w:ilvl w:val="0"/>
          <w:numId w:val="900"/>
        </w:numPr>
        <w:spacing w:before="0" w:after="0"/>
      </w:pPr>
      <w:r>
        <w:t>Convex Analysis</w:t>
      </w:r>
    </w:p>
    <w:p>
      <w:pPr>
        <w:numPr>
          <w:ilvl w:val="1"/>
          <w:numId w:val="900"/>
        </w:numPr>
        <w:spacing w:before="0" w:after="0"/>
      </w:pPr>
      <w:r>
        <w:t>Convex Sets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Examples of Convex Sets</w:t>
      </w:r>
    </w:p>
    <w:p>
      <w:pPr>
        <w:numPr>
          <w:ilvl w:val="3"/>
          <w:numId w:val="900"/>
        </w:numPr>
        <w:spacing w:before="0" w:after="0"/>
      </w:pPr>
      <w:r>
        <w:t>Hyperplanes</w:t>
      </w:r>
    </w:p>
    <w:p>
      <w:pPr>
        <w:numPr>
          <w:ilvl w:val="3"/>
          <w:numId w:val="900"/>
        </w:numPr>
        <w:spacing w:before="0" w:after="0"/>
      </w:pPr>
      <w:r>
        <w:t>Half-Spaces</w:t>
      </w:r>
    </w:p>
    <w:p>
      <w:pPr>
        <w:numPr>
          <w:ilvl w:val="3"/>
          <w:numId w:val="900"/>
        </w:numPr>
        <w:spacing w:before="0" w:after="0"/>
      </w:pPr>
      <w:r>
        <w:t>Polyhedra</w:t>
      </w:r>
    </w:p>
    <w:p>
      <w:pPr>
        <w:numPr>
          <w:ilvl w:val="3"/>
          <w:numId w:val="900"/>
        </w:numPr>
        <w:spacing w:before="0" w:after="0"/>
      </w:pPr>
      <w:r>
        <w:t>Ellipsoids</w:t>
      </w:r>
    </w:p>
    <w:p>
      <w:pPr>
        <w:numPr>
          <w:ilvl w:val="3"/>
          <w:numId w:val="900"/>
        </w:numPr>
        <w:spacing w:before="0" w:after="0"/>
      </w:pPr>
      <w:r>
        <w:t>Norm Balls</w:t>
      </w:r>
    </w:p>
    <w:p>
      <w:pPr>
        <w:numPr>
          <w:ilvl w:val="2"/>
          <w:numId w:val="900"/>
        </w:numPr>
        <w:spacing w:before="0" w:after="0"/>
      </w:pPr>
      <w:r>
        <w:t>Operations Preserving Convexity</w:t>
      </w:r>
    </w:p>
    <w:p>
      <w:pPr>
        <w:numPr>
          <w:ilvl w:val="3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Affine Transformation</w:t>
      </w:r>
    </w:p>
    <w:p>
      <w:pPr>
        <w:numPr>
          <w:ilvl w:val="3"/>
          <w:numId w:val="900"/>
        </w:numPr>
        <w:spacing w:before="0" w:after="0"/>
      </w:pPr>
      <w:r>
        <w:t>Perspective Function</w:t>
      </w:r>
    </w:p>
    <w:p>
      <w:pPr>
        <w:numPr>
          <w:ilvl w:val="2"/>
          <w:numId w:val="900"/>
        </w:numPr>
        <w:spacing w:before="0" w:after="0"/>
      </w:pPr>
      <w:r>
        <w:t>Separation and Supporting Hyperplane Theorems</w:t>
      </w:r>
    </w:p>
    <w:p>
      <w:pPr>
        <w:numPr>
          <w:ilvl w:val="1"/>
          <w:numId w:val="900"/>
        </w:numPr>
        <w:spacing w:before="0" w:after="0"/>
      </w:pPr>
      <w:r>
        <w:t>Convex Functions</w:t>
      </w:r>
    </w:p>
    <w:p>
      <w:pPr>
        <w:numPr>
          <w:ilvl w:val="2"/>
          <w:numId w:val="900"/>
        </w:numPr>
        <w:spacing w:before="0" w:after="0"/>
      </w:pPr>
      <w:r>
        <w:t>Definition and Characterization</w:t>
      </w:r>
    </w:p>
    <w:p>
      <w:pPr>
        <w:numPr>
          <w:ilvl w:val="2"/>
          <w:numId w:val="900"/>
        </w:numPr>
        <w:spacing w:before="0" w:after="0"/>
      </w:pPr>
      <w:r>
        <w:t>Examples of Convex Functions</w:t>
      </w:r>
    </w:p>
    <w:p>
      <w:pPr>
        <w:numPr>
          <w:ilvl w:val="3"/>
          <w:numId w:val="900"/>
        </w:numPr>
        <w:spacing w:before="0" w:after="0"/>
      </w:pPr>
      <w:r>
        <w:t>Linear Functions</w:t>
      </w:r>
    </w:p>
    <w:p>
      <w:pPr>
        <w:numPr>
          <w:ilvl w:val="3"/>
          <w:numId w:val="900"/>
        </w:numPr>
        <w:spacing w:before="0" w:after="0"/>
      </w:pPr>
      <w:r>
        <w:t>Quadratic Functions</w:t>
      </w:r>
    </w:p>
    <w:p>
      <w:pPr>
        <w:numPr>
          <w:ilvl w:val="3"/>
          <w:numId w:val="900"/>
        </w:numPr>
        <w:spacing w:before="0" w:after="0"/>
      </w:pPr>
      <w:r>
        <w:t>Exponential Functions</w:t>
      </w:r>
    </w:p>
    <w:p>
      <w:pPr>
        <w:numPr>
          <w:ilvl w:val="3"/>
          <w:numId w:val="900"/>
        </w:numPr>
        <w:spacing w:before="0" w:after="0"/>
      </w:pPr>
      <w:r>
        <w:t>Logarithmic Functions</w:t>
      </w:r>
    </w:p>
    <w:p>
      <w:pPr>
        <w:numPr>
          <w:ilvl w:val="3"/>
          <w:numId w:val="900"/>
        </w:numPr>
        <w:spacing w:before="0" w:after="0"/>
      </w:pPr>
      <w:r>
        <w:t>Norms</w:t>
      </w:r>
    </w:p>
    <w:p>
      <w:pPr>
        <w:numPr>
          <w:ilvl w:val="2"/>
          <w:numId w:val="900"/>
        </w:numPr>
        <w:spacing w:before="0" w:after="0"/>
      </w:pPr>
      <w:r>
        <w:t>Epigraph Characterization</w:t>
      </w:r>
    </w:p>
    <w:p>
      <w:pPr>
        <w:numPr>
          <w:ilvl w:val="2"/>
          <w:numId w:val="900"/>
        </w:numPr>
        <w:spacing w:before="0" w:after="0"/>
      </w:pPr>
      <w:r>
        <w:t>Jensen's Inequality</w:t>
      </w:r>
    </w:p>
    <w:p>
      <w:pPr>
        <w:numPr>
          <w:ilvl w:val="1"/>
          <w:numId w:val="900"/>
        </w:numPr>
        <w:spacing w:before="0" w:after="0"/>
      </w:pPr>
      <w:r>
        <w:t>Properties of Convex Functions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Operations Preserving Convexity</w:t>
      </w:r>
    </w:p>
    <w:p>
      <w:pPr>
        <w:numPr>
          <w:ilvl w:val="3"/>
          <w:numId w:val="900"/>
        </w:numPr>
        <w:spacing w:before="0" w:after="0"/>
      </w:pPr>
      <w:r>
        <w:t>Nonnegative Weighted Sums</w:t>
      </w:r>
    </w:p>
    <w:p>
      <w:pPr>
        <w:numPr>
          <w:ilvl w:val="3"/>
          <w:numId w:val="900"/>
        </w:numPr>
        <w:spacing w:before="0" w:after="0"/>
      </w:pPr>
      <w:r>
        <w:t>Composition Rules</w:t>
      </w:r>
    </w:p>
    <w:p>
      <w:pPr>
        <w:numPr>
          <w:ilvl w:val="3"/>
          <w:numId w:val="900"/>
        </w:numPr>
        <w:spacing w:before="0" w:after="0"/>
      </w:pPr>
      <w:r>
        <w:t>Pointwise Maximum</w:t>
      </w:r>
    </w:p>
    <w:p>
      <w:pPr>
        <w:numPr>
          <w:ilvl w:val="1"/>
          <w:numId w:val="900"/>
        </w:numPr>
        <w:spacing w:before="0" w:after="0"/>
      </w:pPr>
      <w:r>
        <w:t>Convex Optimization Problems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Fundamental Properties</w:t>
      </w:r>
    </w:p>
    <w:p>
      <w:pPr>
        <w:numPr>
          <w:ilvl w:val="2"/>
          <w:numId w:val="900"/>
        </w:numPr>
        <w:spacing w:before="0" w:after="0"/>
      </w:pPr>
      <w:r>
        <w:t>Local vs Global Optima</w:t>
      </w:r>
    </w:p>
    <w:p>
      <w:pPr>
        <w:pStyle w:val="Heading1"/>
      </w:pPr>
      <w:r>
        <w:t>Unconstrained Optimization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Necessary Optimality Conditions</w:t>
      </w:r>
    </w:p>
    <w:p>
      <w:pPr>
        <w:numPr>
          <w:ilvl w:val="2"/>
          <w:numId w:val="900"/>
        </w:numPr>
        <w:spacing w:before="0" w:after="0"/>
      </w:pPr>
      <w:r>
        <w:t>First-Order Necessary Conditions</w:t>
      </w:r>
    </w:p>
    <w:p>
      <w:pPr>
        <w:numPr>
          <w:ilvl w:val="3"/>
          <w:numId w:val="900"/>
        </w:numPr>
        <w:spacing w:before="0" w:after="0"/>
      </w:pPr>
      <w:r>
        <w:t>Gradient Conditions</w:t>
      </w:r>
    </w:p>
    <w:p>
      <w:pPr>
        <w:numPr>
          <w:ilvl w:val="3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Second-Order Necessary Conditions</w:t>
      </w:r>
    </w:p>
    <w:p>
      <w:pPr>
        <w:numPr>
          <w:ilvl w:val="3"/>
          <w:numId w:val="900"/>
        </w:numPr>
        <w:spacing w:before="0" w:after="0"/>
      </w:pPr>
      <w:r>
        <w:t>Hessian Conditions</w:t>
      </w:r>
    </w:p>
    <w:p>
      <w:pPr>
        <w:numPr>
          <w:ilvl w:val="1"/>
          <w:numId w:val="900"/>
        </w:numPr>
        <w:spacing w:before="0" w:after="0"/>
      </w:pPr>
      <w:r>
        <w:t>Sufficient Optimality Conditions</w:t>
      </w:r>
    </w:p>
    <w:p>
      <w:pPr>
        <w:numPr>
          <w:ilvl w:val="2"/>
          <w:numId w:val="900"/>
        </w:numPr>
        <w:spacing w:before="0" w:after="0"/>
      </w:pPr>
      <w:r>
        <w:t>Second-Order Sufficient Conditions</w:t>
      </w:r>
    </w:p>
    <w:p>
      <w:pPr>
        <w:numPr>
          <w:ilvl w:val="2"/>
          <w:numId w:val="900"/>
        </w:numPr>
        <w:spacing w:before="0" w:after="0"/>
      </w:pPr>
      <w:r>
        <w:t>Strict Convexity Implications</w:t>
      </w:r>
    </w:p>
    <w:p>
      <w:pPr>
        <w:numPr>
          <w:ilvl w:val="0"/>
          <w:numId w:val="900"/>
        </w:numPr>
        <w:spacing w:before="0" w:after="0"/>
      </w:pPr>
      <w:r>
        <w:t>Line Search Strategies</w:t>
      </w:r>
    </w:p>
    <w:p>
      <w:pPr>
        <w:numPr>
          <w:ilvl w:val="1"/>
          <w:numId w:val="900"/>
        </w:numPr>
        <w:spacing w:before="0" w:after="0"/>
      </w:pPr>
      <w:r>
        <w:t>Exact Line Search</w:t>
      </w:r>
    </w:p>
    <w:p>
      <w:pPr>
        <w:numPr>
          <w:ilvl w:val="2"/>
          <w:numId w:val="900"/>
        </w:numPr>
        <w:spacing w:before="0" w:after="0"/>
      </w:pPr>
      <w:r>
        <w:t>One-Dimensional Optimization</w:t>
      </w:r>
    </w:p>
    <w:p>
      <w:pPr>
        <w:numPr>
          <w:ilvl w:val="2"/>
          <w:numId w:val="900"/>
        </w:numPr>
        <w:spacing w:before="0" w:after="0"/>
      </w:pPr>
      <w:r>
        <w:t>Golden Section Search</w:t>
      </w:r>
    </w:p>
    <w:p>
      <w:pPr>
        <w:numPr>
          <w:ilvl w:val="2"/>
          <w:numId w:val="900"/>
        </w:numPr>
        <w:spacing w:before="0" w:after="0"/>
      </w:pPr>
      <w:r>
        <w:t>Fibonacci Search</w:t>
      </w:r>
    </w:p>
    <w:p>
      <w:pPr>
        <w:numPr>
          <w:ilvl w:val="1"/>
          <w:numId w:val="900"/>
        </w:numPr>
        <w:spacing w:before="0" w:after="0"/>
      </w:pPr>
      <w:r>
        <w:t>Inexact Line Search</w:t>
      </w:r>
    </w:p>
    <w:p>
      <w:pPr>
        <w:numPr>
          <w:ilvl w:val="2"/>
          <w:numId w:val="900"/>
        </w:numPr>
        <w:spacing w:before="0" w:after="0"/>
      </w:pPr>
      <w:r>
        <w:t>Armijo Rule (Sufficient Decrease)</w:t>
      </w:r>
    </w:p>
    <w:p>
      <w:pPr>
        <w:numPr>
          <w:ilvl w:val="2"/>
          <w:numId w:val="900"/>
        </w:numPr>
        <w:spacing w:before="0" w:after="0"/>
      </w:pPr>
      <w:r>
        <w:t>Wolfe Conditions</w:t>
      </w:r>
    </w:p>
    <w:p>
      <w:pPr>
        <w:numPr>
          <w:ilvl w:val="3"/>
          <w:numId w:val="900"/>
        </w:numPr>
        <w:spacing w:before="0" w:after="0"/>
      </w:pPr>
      <w:r>
        <w:t>Curvature Condition</w:t>
      </w:r>
    </w:p>
    <w:p>
      <w:pPr>
        <w:numPr>
          <w:ilvl w:val="3"/>
          <w:numId w:val="900"/>
        </w:numPr>
        <w:spacing w:before="0" w:after="0"/>
      </w:pPr>
      <w:r>
        <w:t>Strong Wolfe Conditions</w:t>
      </w:r>
    </w:p>
    <w:p>
      <w:pPr>
        <w:numPr>
          <w:ilvl w:val="2"/>
          <w:numId w:val="900"/>
        </w:numPr>
        <w:spacing w:before="0" w:after="0"/>
      </w:pPr>
      <w:r>
        <w:t>Goldstein Conditions</w:t>
      </w:r>
    </w:p>
    <w:p>
      <w:pPr>
        <w:numPr>
          <w:ilvl w:val="2"/>
          <w:numId w:val="900"/>
        </w:numPr>
        <w:spacing w:before="0" w:after="0"/>
      </w:pPr>
      <w:r>
        <w:t>Backtracking Line Search</w:t>
      </w:r>
    </w:p>
    <w:p>
      <w:pPr>
        <w:numPr>
          <w:ilvl w:val="1"/>
          <w:numId w:val="900"/>
        </w:numPr>
        <w:spacing w:before="0" w:after="0"/>
      </w:pPr>
      <w:r>
        <w:t>Step Size Selection</w:t>
      </w:r>
    </w:p>
    <w:p>
      <w:pPr>
        <w:numPr>
          <w:ilvl w:val="2"/>
          <w:numId w:val="900"/>
        </w:numPr>
        <w:spacing w:before="0" w:after="0"/>
      </w:pPr>
      <w:r>
        <w:t>Fixed Step Size</w:t>
      </w:r>
    </w:p>
    <w:p>
      <w:pPr>
        <w:numPr>
          <w:ilvl w:val="2"/>
          <w:numId w:val="900"/>
        </w:numPr>
        <w:spacing w:before="0" w:after="0"/>
      </w:pPr>
      <w:r>
        <w:t>Adaptive Step Size</w:t>
      </w:r>
    </w:p>
    <w:p>
      <w:pPr>
        <w:numPr>
          <w:ilvl w:val="2"/>
          <w:numId w:val="900"/>
        </w:numPr>
        <w:spacing w:before="0" w:after="0"/>
      </w:pPr>
      <w:r>
        <w:t>Diminishing Step Size Rules</w:t>
      </w:r>
    </w:p>
    <w:p>
      <w:pPr>
        <w:numPr>
          <w:ilvl w:val="0"/>
          <w:numId w:val="900"/>
        </w:numPr>
        <w:spacing w:before="0" w:after="0"/>
      </w:pPr>
      <w:r>
        <w:t>Gradient-Based Methods</w:t>
      </w:r>
    </w:p>
    <w:p>
      <w:pPr>
        <w:numPr>
          <w:ilvl w:val="1"/>
          <w:numId w:val="900"/>
        </w:numPr>
        <w:spacing w:before="0" w:after="0"/>
      </w:pPr>
      <w:r>
        <w:t>Steepest Descent Method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3"/>
          <w:numId w:val="900"/>
        </w:numPr>
        <w:spacing w:before="0" w:after="0"/>
      </w:pPr>
      <w:r>
        <w:t>Linear Convergence Rate</w:t>
      </w:r>
    </w:p>
    <w:p>
      <w:pPr>
        <w:numPr>
          <w:ilvl w:val="3"/>
          <w:numId w:val="900"/>
        </w:numPr>
        <w:spacing w:before="0" w:after="0"/>
      </w:pPr>
      <w:r>
        <w:t>Dependence on Condition Number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Conjugate Gradient Methods</w:t>
      </w:r>
    </w:p>
    <w:p>
      <w:pPr>
        <w:numPr>
          <w:ilvl w:val="2"/>
          <w:numId w:val="900"/>
        </w:numPr>
        <w:spacing w:before="0" w:after="0"/>
      </w:pPr>
      <w:r>
        <w:t>Linear Conjugate Gradient</w:t>
      </w:r>
    </w:p>
    <w:p>
      <w:pPr>
        <w:numPr>
          <w:ilvl w:val="3"/>
          <w:numId w:val="900"/>
        </w:numPr>
        <w:spacing w:before="0" w:after="0"/>
      </w:pPr>
      <w:r>
        <w:t>Conjugate Directions</w:t>
      </w:r>
    </w:p>
    <w:p>
      <w:pPr>
        <w:numPr>
          <w:ilvl w:val="3"/>
          <w:numId w:val="900"/>
        </w:numPr>
        <w:spacing w:before="0" w:after="0"/>
      </w:pPr>
      <w:r>
        <w:t>Krylov Subspaces</w:t>
      </w:r>
    </w:p>
    <w:p>
      <w:pPr>
        <w:numPr>
          <w:ilvl w:val="2"/>
          <w:numId w:val="900"/>
        </w:numPr>
        <w:spacing w:before="0" w:after="0"/>
      </w:pPr>
      <w:r>
        <w:t>Nonlinear Conjugate Gradient</w:t>
      </w:r>
    </w:p>
    <w:p>
      <w:pPr>
        <w:numPr>
          <w:ilvl w:val="3"/>
          <w:numId w:val="900"/>
        </w:numPr>
        <w:spacing w:before="0" w:after="0"/>
      </w:pPr>
      <w:r>
        <w:t>Fletcher-Reeves Formula</w:t>
      </w:r>
    </w:p>
    <w:p>
      <w:pPr>
        <w:numPr>
          <w:ilvl w:val="3"/>
          <w:numId w:val="900"/>
        </w:numPr>
        <w:spacing w:before="0" w:after="0"/>
      </w:pPr>
      <w:r>
        <w:t>Polak-Ribière Formula</w:t>
      </w:r>
    </w:p>
    <w:p>
      <w:pPr>
        <w:numPr>
          <w:ilvl w:val="3"/>
          <w:numId w:val="900"/>
        </w:numPr>
        <w:spacing w:before="0" w:after="0"/>
      </w:pPr>
      <w:r>
        <w:t>Hestenes-Stiefel Formula</w:t>
      </w:r>
    </w:p>
    <w:p>
      <w:pPr>
        <w:numPr>
          <w:ilvl w:val="1"/>
          <w:numId w:val="900"/>
        </w:numPr>
        <w:spacing w:before="0" w:after="0"/>
      </w:pPr>
      <w:r>
        <w:t>Momentum Methods</w:t>
      </w:r>
    </w:p>
    <w:p>
      <w:pPr>
        <w:numPr>
          <w:ilvl w:val="2"/>
          <w:numId w:val="900"/>
        </w:numPr>
        <w:spacing w:before="0" w:after="0"/>
      </w:pPr>
      <w:r>
        <w:t>Heavy Ball Method</w:t>
      </w:r>
    </w:p>
    <w:p>
      <w:pPr>
        <w:numPr>
          <w:ilvl w:val="2"/>
          <w:numId w:val="900"/>
        </w:numPr>
        <w:spacing w:before="0" w:after="0"/>
      </w:pPr>
      <w:r>
        <w:t>Nesterov Acceleration</w:t>
      </w:r>
    </w:p>
    <w:p>
      <w:pPr>
        <w:numPr>
          <w:ilvl w:val="2"/>
          <w:numId w:val="900"/>
        </w:numPr>
        <w:spacing w:before="0" w:after="0"/>
      </w:pPr>
      <w:r>
        <w:t>Convergence Acceleration Properties</w:t>
      </w:r>
    </w:p>
    <w:p>
      <w:pPr>
        <w:numPr>
          <w:ilvl w:val="0"/>
          <w:numId w:val="900"/>
        </w:numPr>
        <w:spacing w:before="0" w:after="0"/>
      </w:pPr>
      <w:r>
        <w:t>Newton-Type Methods</w:t>
      </w:r>
    </w:p>
    <w:p>
      <w:pPr>
        <w:numPr>
          <w:ilvl w:val="1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Algorithm Derivation</w:t>
      </w:r>
    </w:p>
    <w:p>
      <w:pPr>
        <w:numPr>
          <w:ilvl w:val="2"/>
          <w:numId w:val="900"/>
        </w:numPr>
        <w:spacing w:before="0" w:after="0"/>
      </w:pPr>
      <w:r>
        <w:t>Quadratic Convergence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Modified Newton Methods</w:t>
      </w:r>
    </w:p>
    <w:p>
      <w:pPr>
        <w:numPr>
          <w:ilvl w:val="1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Secant Equation</w:t>
      </w:r>
    </w:p>
    <w:p>
      <w:pPr>
        <w:numPr>
          <w:ilvl w:val="2"/>
          <w:numId w:val="900"/>
        </w:numPr>
        <w:spacing w:before="0" w:after="0"/>
      </w:pPr>
      <w:r>
        <w:t>BFGS Method</w:t>
      </w:r>
    </w:p>
    <w:p>
      <w:pPr>
        <w:numPr>
          <w:ilvl w:val="3"/>
          <w:numId w:val="900"/>
        </w:numPr>
        <w:spacing w:before="0" w:after="0"/>
      </w:pPr>
      <w:r>
        <w:t>Update Formula</w:t>
      </w:r>
    </w:p>
    <w:p>
      <w:pPr>
        <w:numPr>
          <w:ilvl w:val="3"/>
          <w:numId w:val="900"/>
        </w:numPr>
        <w:spacing w:before="0" w:after="0"/>
      </w:pPr>
      <w:r>
        <w:t>Positive Definiteness Preservation</w:t>
      </w:r>
    </w:p>
    <w:p>
      <w:pPr>
        <w:numPr>
          <w:ilvl w:val="2"/>
          <w:numId w:val="900"/>
        </w:numPr>
        <w:spacing w:before="0" w:after="0"/>
      </w:pPr>
      <w:r>
        <w:t>DFP Method</w:t>
      </w:r>
    </w:p>
    <w:p>
      <w:pPr>
        <w:numPr>
          <w:ilvl w:val="2"/>
          <w:numId w:val="900"/>
        </w:numPr>
        <w:spacing w:before="0" w:after="0"/>
      </w:pPr>
      <w:r>
        <w:t>Limited-Memory BFGS (L-BFGS)</w:t>
      </w:r>
    </w:p>
    <w:p>
      <w:pPr>
        <w:numPr>
          <w:ilvl w:val="2"/>
          <w:numId w:val="900"/>
        </w:numPr>
        <w:spacing w:before="0" w:after="0"/>
      </w:pPr>
      <w:r>
        <w:t>Broyden Family of Updates</w:t>
      </w:r>
    </w:p>
    <w:p>
      <w:pPr>
        <w:numPr>
          <w:ilvl w:val="1"/>
          <w:numId w:val="900"/>
        </w:numPr>
        <w:spacing w:before="0" w:after="0"/>
      </w:pPr>
      <w:r>
        <w:t>Trust Region Methods</w:t>
      </w:r>
    </w:p>
    <w:p>
      <w:pPr>
        <w:numPr>
          <w:ilvl w:val="2"/>
          <w:numId w:val="900"/>
        </w:numPr>
        <w:spacing w:before="0" w:after="0"/>
      </w:pPr>
      <w:r>
        <w:t>Trust Region Subproblem</w:t>
      </w:r>
    </w:p>
    <w:p>
      <w:pPr>
        <w:numPr>
          <w:ilvl w:val="2"/>
          <w:numId w:val="900"/>
        </w:numPr>
        <w:spacing w:before="0" w:after="0"/>
      </w:pPr>
      <w:r>
        <w:t>Cauchy Point</w:t>
      </w:r>
    </w:p>
    <w:p>
      <w:pPr>
        <w:numPr>
          <w:ilvl w:val="2"/>
          <w:numId w:val="900"/>
        </w:numPr>
        <w:spacing w:before="0" w:after="0"/>
      </w:pPr>
      <w:r>
        <w:t>Dogleg Method</w:t>
      </w:r>
    </w:p>
    <w:p>
      <w:pPr>
        <w:numPr>
          <w:ilvl w:val="2"/>
          <w:numId w:val="900"/>
        </w:numPr>
        <w:spacing w:before="0" w:after="0"/>
      </w:pPr>
      <w:r>
        <w:t>Trust Region Radius Updates</w:t>
      </w:r>
    </w:p>
    <w:p>
      <w:pPr>
        <w:numPr>
          <w:ilvl w:val="0"/>
          <w:numId w:val="900"/>
        </w:numPr>
        <w:spacing w:before="0" w:after="0"/>
      </w:pPr>
      <w:r>
        <w:t>Specialized First-Order Methods</w:t>
      </w:r>
    </w:p>
    <w:p>
      <w:pPr>
        <w:numPr>
          <w:ilvl w:val="1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Algorithm Variants</w:t>
      </w:r>
    </w:p>
    <w:p>
      <w:pPr>
        <w:numPr>
          <w:ilvl w:val="2"/>
          <w:numId w:val="900"/>
        </w:numPr>
        <w:spacing w:before="0" w:after="0"/>
      </w:pPr>
      <w:r>
        <w:t>Convergence in Expectation</w:t>
      </w:r>
    </w:p>
    <w:p>
      <w:pPr>
        <w:numPr>
          <w:ilvl w:val="2"/>
          <w:numId w:val="900"/>
        </w:numPr>
        <w:spacing w:before="0" w:after="0"/>
      </w:pPr>
      <w:r>
        <w:t>Mini-Batch Variants</w:t>
      </w:r>
    </w:p>
    <w:p>
      <w:pPr>
        <w:numPr>
          <w:ilvl w:val="1"/>
          <w:numId w:val="900"/>
        </w:numPr>
        <w:spacing w:before="0" w:after="0"/>
      </w:pPr>
      <w:r>
        <w:t>Adaptive Gradient Methods</w:t>
      </w:r>
    </w:p>
    <w:p>
      <w:pPr>
        <w:numPr>
          <w:ilvl w:val="2"/>
          <w:numId w:val="900"/>
        </w:numPr>
        <w:spacing w:before="0" w:after="0"/>
      </w:pPr>
      <w:r>
        <w:t>AdaGrad</w:t>
      </w:r>
    </w:p>
    <w:p>
      <w:pPr>
        <w:numPr>
          <w:ilvl w:val="2"/>
          <w:numId w:val="900"/>
        </w:numPr>
        <w:spacing w:before="0" w:after="0"/>
      </w:pPr>
      <w:r>
        <w:t>RMSprop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AdaDelta</w:t>
      </w:r>
    </w:p>
    <w:p>
      <w:pPr>
        <w:numPr>
          <w:ilvl w:val="1"/>
          <w:numId w:val="900"/>
        </w:numPr>
        <w:spacing w:before="0" w:after="0"/>
      </w:pPr>
      <w:r>
        <w:t>Coordinate Descent Methods</w:t>
      </w:r>
    </w:p>
    <w:p>
      <w:pPr>
        <w:numPr>
          <w:ilvl w:val="2"/>
          <w:numId w:val="900"/>
        </w:numPr>
        <w:spacing w:before="0" w:after="0"/>
      </w:pPr>
      <w:r>
        <w:t>Cyclic Coordinate Descent</w:t>
      </w:r>
    </w:p>
    <w:p>
      <w:pPr>
        <w:numPr>
          <w:ilvl w:val="2"/>
          <w:numId w:val="900"/>
        </w:numPr>
        <w:spacing w:before="0" w:after="0"/>
      </w:pPr>
      <w:r>
        <w:t>Random Coordinate Descent</w:t>
      </w:r>
    </w:p>
    <w:p>
      <w:pPr>
        <w:numPr>
          <w:ilvl w:val="2"/>
          <w:numId w:val="900"/>
        </w:numPr>
        <w:spacing w:before="0" w:after="0"/>
      </w:pPr>
      <w:r>
        <w:t>Block Coordinate Descent</w:t>
      </w:r>
    </w:p>
    <w:p>
      <w:pPr>
        <w:pStyle w:val="Heading1"/>
      </w:pPr>
      <w:r>
        <w:t>Constrained Optimization Theory</w:t>
      </w:r>
    </w:p>
    <w:p>
      <w:pPr>
        <w:numPr>
          <w:ilvl w:val="0"/>
          <w:numId w:val="900"/>
        </w:numPr>
        <w:spacing w:before="0" w:after="0"/>
      </w:pPr>
      <w:r>
        <w:t>Constraint Types and Properties</w:t>
      </w:r>
    </w:p>
    <w:p>
      <w:pPr>
        <w:numPr>
          <w:ilvl w:val="1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Linear Equality Constraints</w:t>
      </w:r>
    </w:p>
    <w:p>
      <w:pPr>
        <w:numPr>
          <w:ilvl w:val="2"/>
          <w:numId w:val="900"/>
        </w:numPr>
        <w:spacing w:before="0" w:after="0"/>
      </w:pPr>
      <w:r>
        <w:t>Nonlinear Equality Constraints</w:t>
      </w:r>
    </w:p>
    <w:p>
      <w:pPr>
        <w:numPr>
          <w:ilvl w:val="2"/>
          <w:numId w:val="900"/>
        </w:numPr>
        <w:spacing w:before="0" w:after="0"/>
      </w:pPr>
      <w:r>
        <w:t>Constraint Manifolds</w:t>
      </w:r>
    </w:p>
    <w:p>
      <w:pPr>
        <w:numPr>
          <w:ilvl w:val="1"/>
          <w:numId w:val="900"/>
        </w:numPr>
        <w:spacing w:before="0" w:after="0"/>
      </w:pPr>
      <w:r>
        <w:t>Inequality Constraints</w:t>
      </w:r>
    </w:p>
    <w:p>
      <w:pPr>
        <w:numPr>
          <w:ilvl w:val="2"/>
          <w:numId w:val="900"/>
        </w:numPr>
        <w:spacing w:before="0" w:after="0"/>
      </w:pPr>
      <w:r>
        <w:t>Linear Inequality Constraints</w:t>
      </w:r>
    </w:p>
    <w:p>
      <w:pPr>
        <w:numPr>
          <w:ilvl w:val="2"/>
          <w:numId w:val="900"/>
        </w:numPr>
        <w:spacing w:before="0" w:after="0"/>
      </w:pPr>
      <w:r>
        <w:t>Nonlinear Inequality Constraints</w:t>
      </w:r>
    </w:p>
    <w:p>
      <w:pPr>
        <w:numPr>
          <w:ilvl w:val="2"/>
          <w:numId w:val="900"/>
        </w:numPr>
        <w:spacing w:before="0" w:after="0"/>
      </w:pPr>
      <w:r>
        <w:t>Active and Inactive Constraints</w:t>
      </w:r>
    </w:p>
    <w:p>
      <w:pPr>
        <w:numPr>
          <w:ilvl w:val="1"/>
          <w:numId w:val="900"/>
        </w:numPr>
        <w:spacing w:before="0" w:after="0"/>
      </w:pPr>
      <w:r>
        <w:t>Feasible Region Geometry</w:t>
      </w:r>
    </w:p>
    <w:p>
      <w:pPr>
        <w:numPr>
          <w:ilvl w:val="2"/>
          <w:numId w:val="900"/>
        </w:numPr>
        <w:spacing w:before="0" w:after="0"/>
      </w:pPr>
      <w:r>
        <w:t>Constraint Boundaries</w:t>
      </w:r>
    </w:p>
    <w:p>
      <w:pPr>
        <w:numPr>
          <w:ilvl w:val="2"/>
          <w:numId w:val="900"/>
        </w:numPr>
        <w:spacing w:before="0" w:after="0"/>
      </w:pPr>
      <w:r>
        <w:t>Interior and Boundary Points</w:t>
      </w:r>
    </w:p>
    <w:p>
      <w:pPr>
        <w:numPr>
          <w:ilvl w:val="2"/>
          <w:numId w:val="900"/>
        </w:numPr>
        <w:spacing w:before="0" w:after="0"/>
      </w:pPr>
      <w:r>
        <w:t>Regular and Singular Points</w:t>
      </w:r>
    </w:p>
    <w:p>
      <w:pPr>
        <w:numPr>
          <w:ilvl w:val="0"/>
          <w:numId w:val="900"/>
        </w:numPr>
        <w:spacing w:before="0" w:after="0"/>
      </w:pPr>
      <w:r>
        <w:t>Optimality Conditions</w:t>
      </w:r>
    </w:p>
    <w:p>
      <w:pPr>
        <w:numPr>
          <w:ilvl w:val="1"/>
          <w:numId w:val="900"/>
        </w:numPr>
        <w:spacing w:before="0" w:after="0"/>
      </w:pPr>
      <w:r>
        <w:t>Lagrange Multiplier Theory</w:t>
      </w:r>
    </w:p>
    <w:p>
      <w:pPr>
        <w:numPr>
          <w:ilvl w:val="2"/>
          <w:numId w:val="900"/>
        </w:numPr>
        <w:spacing w:before="0" w:after="0"/>
      </w:pPr>
      <w:r>
        <w:t>Method of Lagrange Multipliers</w:t>
      </w:r>
    </w:p>
    <w:p>
      <w:pPr>
        <w:numPr>
          <w:ilvl w:val="2"/>
          <w:numId w:val="900"/>
        </w:numPr>
        <w:spacing w:before="0" w:after="0"/>
      </w:pPr>
      <w:r>
        <w:t>Lagrangian Function</w:t>
      </w:r>
    </w:p>
    <w:p>
      <w:pPr>
        <w:numPr>
          <w:ilvl w:val="2"/>
          <w:numId w:val="900"/>
        </w:numPr>
        <w:spacing w:before="0" w:after="0"/>
      </w:pPr>
      <w:r>
        <w:t>Interpretation of Multipliers</w:t>
      </w:r>
    </w:p>
    <w:p>
      <w:pPr>
        <w:numPr>
          <w:ilvl w:val="1"/>
          <w:numId w:val="900"/>
        </w:numPr>
        <w:spacing w:before="0" w:after="0"/>
      </w:pPr>
      <w:r>
        <w:t>Karush-Kuhn-Tucker (KKT) Conditions</w:t>
      </w:r>
    </w:p>
    <w:p>
      <w:pPr>
        <w:numPr>
          <w:ilvl w:val="2"/>
          <w:numId w:val="900"/>
        </w:numPr>
        <w:spacing w:before="0" w:after="0"/>
      </w:pPr>
      <w:r>
        <w:t>Stationarity Condition</w:t>
      </w:r>
    </w:p>
    <w:p>
      <w:pPr>
        <w:numPr>
          <w:ilvl w:val="2"/>
          <w:numId w:val="900"/>
        </w:numPr>
        <w:spacing w:before="0" w:after="0"/>
      </w:pPr>
      <w:r>
        <w:t>Primal Feasibility</w:t>
      </w:r>
    </w:p>
    <w:p>
      <w:pPr>
        <w:numPr>
          <w:ilvl w:val="2"/>
          <w:numId w:val="900"/>
        </w:numPr>
        <w:spacing w:before="0" w:after="0"/>
      </w:pPr>
      <w:r>
        <w:t>Dual Feasibility</w:t>
      </w:r>
    </w:p>
    <w:p>
      <w:pPr>
        <w:numPr>
          <w:ilvl w:val="2"/>
          <w:numId w:val="900"/>
        </w:numPr>
        <w:spacing w:before="0" w:after="0"/>
      </w:pPr>
      <w:r>
        <w:t>Complementary Slackness</w:t>
      </w:r>
    </w:p>
    <w:p>
      <w:pPr>
        <w:numPr>
          <w:ilvl w:val="2"/>
          <w:numId w:val="900"/>
        </w:numPr>
        <w:spacing w:before="0" w:after="0"/>
      </w:pPr>
      <w:r>
        <w:t>First-Order Necessary Conditions</w:t>
      </w:r>
    </w:p>
    <w:p>
      <w:pPr>
        <w:numPr>
          <w:ilvl w:val="1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Bordered Hessian</w:t>
      </w:r>
    </w:p>
    <w:p>
      <w:pPr>
        <w:numPr>
          <w:ilvl w:val="2"/>
          <w:numId w:val="900"/>
        </w:numPr>
        <w:spacing w:before="0" w:after="0"/>
      </w:pPr>
      <w:r>
        <w:t>Sufficient Conditions for Constrained Problems</w:t>
      </w:r>
    </w:p>
    <w:p>
      <w:pPr>
        <w:numPr>
          <w:ilvl w:val="0"/>
          <w:numId w:val="900"/>
        </w:numPr>
        <w:spacing w:before="0" w:after="0"/>
      </w:pPr>
      <w:r>
        <w:t>Constraint Qualifications</w:t>
      </w:r>
    </w:p>
    <w:p>
      <w:pPr>
        <w:numPr>
          <w:ilvl w:val="1"/>
          <w:numId w:val="900"/>
        </w:numPr>
        <w:spacing w:before="0" w:after="0"/>
      </w:pPr>
      <w:r>
        <w:t>Linear Independence Constraint Qualification (LICQ)</w:t>
      </w:r>
    </w:p>
    <w:p>
      <w:pPr>
        <w:numPr>
          <w:ilvl w:val="1"/>
          <w:numId w:val="900"/>
        </w:numPr>
        <w:spacing w:before="0" w:after="0"/>
      </w:pPr>
      <w:r>
        <w:t>Mangasarian-Fromovitz Constraint Qualification (MFCQ)</w:t>
      </w:r>
    </w:p>
    <w:p>
      <w:pPr>
        <w:numPr>
          <w:ilvl w:val="1"/>
          <w:numId w:val="900"/>
        </w:numPr>
        <w:spacing w:before="0" w:after="0"/>
      </w:pPr>
      <w:r>
        <w:t>Constant Rank Constraint Qualification (CRCQ)</w:t>
      </w:r>
    </w:p>
    <w:p>
      <w:pPr>
        <w:numPr>
          <w:ilvl w:val="1"/>
          <w:numId w:val="900"/>
        </w:numPr>
        <w:spacing w:before="0" w:after="0"/>
      </w:pPr>
      <w:r>
        <w:t>Slater's Condition for Convex Problems</w:t>
      </w:r>
    </w:p>
    <w:p>
      <w:pPr>
        <w:numPr>
          <w:ilvl w:val="1"/>
          <w:numId w:val="900"/>
        </w:numPr>
        <w:spacing w:before="0" w:after="0"/>
      </w:pPr>
      <w:r>
        <w:t>Abadie's Constraint Qualification</w:t>
      </w:r>
    </w:p>
    <w:p>
      <w:pPr>
        <w:numPr>
          <w:ilvl w:val="0"/>
          <w:numId w:val="900"/>
        </w:numPr>
        <w:spacing w:before="0" w:after="0"/>
      </w:pPr>
      <w:r>
        <w:t>Duality Theory</w:t>
      </w:r>
    </w:p>
    <w:p>
      <w:pPr>
        <w:numPr>
          <w:ilvl w:val="1"/>
          <w:numId w:val="900"/>
        </w:numPr>
        <w:spacing w:before="0" w:after="0"/>
      </w:pPr>
      <w:r>
        <w:t>Lagrangian Duality</w:t>
      </w:r>
    </w:p>
    <w:p>
      <w:pPr>
        <w:numPr>
          <w:ilvl w:val="2"/>
          <w:numId w:val="900"/>
        </w:numPr>
        <w:spacing w:before="0" w:after="0"/>
      </w:pPr>
      <w:r>
        <w:t>Dual Function</w:t>
      </w:r>
    </w:p>
    <w:p>
      <w:pPr>
        <w:numPr>
          <w:ilvl w:val="2"/>
          <w:numId w:val="900"/>
        </w:numPr>
        <w:spacing w:before="0" w:after="0"/>
      </w:pPr>
      <w:r>
        <w:t>Dual Problem Formulation</w:t>
      </w:r>
    </w:p>
    <w:p>
      <w:pPr>
        <w:numPr>
          <w:ilvl w:val="1"/>
          <w:numId w:val="900"/>
        </w:numPr>
        <w:spacing w:before="0" w:after="0"/>
      </w:pPr>
      <w:r>
        <w:t>Weak Duality Theorem</w:t>
      </w:r>
    </w:p>
    <w:p>
      <w:pPr>
        <w:numPr>
          <w:ilvl w:val="1"/>
          <w:numId w:val="900"/>
        </w:numPr>
        <w:spacing w:before="0" w:after="0"/>
      </w:pPr>
      <w:r>
        <w:t>Strong Duality Theorem</w:t>
      </w:r>
    </w:p>
    <w:p>
      <w:pPr>
        <w:numPr>
          <w:ilvl w:val="1"/>
          <w:numId w:val="900"/>
        </w:numPr>
        <w:spacing w:before="0" w:after="0"/>
      </w:pPr>
      <w:r>
        <w:t>Duality Gap</w:t>
      </w:r>
    </w:p>
    <w:p>
      <w:pPr>
        <w:numPr>
          <w:ilvl w:val="1"/>
          <w:numId w:val="900"/>
        </w:numPr>
        <w:spacing w:before="0" w:after="0"/>
      </w:pPr>
      <w:r>
        <w:t>Saddle Point Conditions</w:t>
      </w:r>
    </w:p>
    <w:p>
      <w:pPr>
        <w:pStyle w:val="Heading1"/>
      </w:pPr>
      <w:r>
        <w:t>Linear Programming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Canonical Representation</w:t>
      </w:r>
    </w:p>
    <w:p>
      <w:pPr>
        <w:numPr>
          <w:ilvl w:val="2"/>
          <w:numId w:val="900"/>
        </w:numPr>
        <w:spacing w:before="0" w:after="0"/>
      </w:pPr>
      <w:r>
        <w:t>Slack and Surplus Variables</w:t>
      </w:r>
    </w:p>
    <w:p>
      <w:pPr>
        <w:numPr>
          <w:ilvl w:val="1"/>
          <w:numId w:val="900"/>
        </w:numPr>
        <w:spacing w:before="0" w:after="0"/>
      </w:pPr>
      <w:r>
        <w:t>Converting to Standard Form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2"/>
          <w:numId w:val="900"/>
        </w:numPr>
        <w:spacing w:before="0" w:after="0"/>
      </w:pPr>
      <w:r>
        <w:t>Unrestricted Variables</w:t>
      </w:r>
    </w:p>
    <w:p>
      <w:pPr>
        <w:numPr>
          <w:ilvl w:val="2"/>
          <w:numId w:val="900"/>
        </w:numPr>
        <w:spacing w:before="0" w:after="0"/>
      </w:pPr>
      <w:r>
        <w:t>Minimization to Maximization</w:t>
      </w:r>
    </w:p>
    <w:p>
      <w:pPr>
        <w:numPr>
          <w:ilvl w:val="0"/>
          <w:numId w:val="900"/>
        </w:numPr>
        <w:spacing w:before="0" w:after="0"/>
      </w:pPr>
      <w:r>
        <w:t>Geometric Foundations</w:t>
      </w:r>
    </w:p>
    <w:p>
      <w:pPr>
        <w:numPr>
          <w:ilvl w:val="1"/>
          <w:numId w:val="900"/>
        </w:numPr>
        <w:spacing w:before="0" w:after="0"/>
      </w:pPr>
      <w:r>
        <w:t>Polyhedra and Polytopes</w:t>
      </w:r>
    </w:p>
    <w:p>
      <w:pPr>
        <w:numPr>
          <w:ilvl w:val="2"/>
          <w:numId w:val="900"/>
        </w:numPr>
        <w:spacing w:before="0" w:after="0"/>
      </w:pPr>
      <w:r>
        <w:t>Vertices and Extreme Points</w:t>
      </w:r>
    </w:p>
    <w:p>
      <w:pPr>
        <w:numPr>
          <w:ilvl w:val="2"/>
          <w:numId w:val="900"/>
        </w:numPr>
        <w:spacing w:before="0" w:after="0"/>
      </w:pPr>
      <w:r>
        <w:t>Edges and Faces</w:t>
      </w:r>
    </w:p>
    <w:p>
      <w:pPr>
        <w:numPr>
          <w:ilvl w:val="2"/>
          <w:numId w:val="900"/>
        </w:numPr>
        <w:spacing w:before="0" w:after="0"/>
      </w:pPr>
      <w:r>
        <w:t>Convex Hull Representation</w:t>
      </w:r>
    </w:p>
    <w:p>
      <w:pPr>
        <w:numPr>
          <w:ilvl w:val="1"/>
          <w:numId w:val="900"/>
        </w:numPr>
        <w:spacing w:before="0" w:after="0"/>
      </w:pPr>
      <w:r>
        <w:t>Basic Feasible Solutions</w:t>
      </w:r>
    </w:p>
    <w:p>
      <w:pPr>
        <w:numPr>
          <w:ilvl w:val="2"/>
          <w:numId w:val="900"/>
        </w:numPr>
        <w:spacing w:before="0" w:after="0"/>
      </w:pPr>
      <w:r>
        <w:t>Relationship to Extreme Points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Adjacent Basic Solutions</w:t>
      </w:r>
    </w:p>
    <w:p>
      <w:pPr>
        <w:numPr>
          <w:ilvl w:val="1"/>
          <w:numId w:val="900"/>
        </w:numPr>
        <w:spacing w:before="0" w:after="0"/>
      </w:pPr>
      <w:r>
        <w:t>Fundamental Theorem of Linear Programming</w:t>
      </w:r>
    </w:p>
    <w:p>
      <w:pPr>
        <w:numPr>
          <w:ilvl w:val="0"/>
          <w:numId w:val="900"/>
        </w:numPr>
        <w:spacing w:before="0" w:after="0"/>
      </w:pPr>
      <w:r>
        <w:t>Simplex Method</w:t>
      </w:r>
    </w:p>
    <w:p>
      <w:pPr>
        <w:numPr>
          <w:ilvl w:val="1"/>
          <w:numId w:val="900"/>
        </w:numPr>
        <w:spacing w:before="0" w:after="0"/>
      </w:pPr>
      <w:r>
        <w:t>Simplex Algorithm</w:t>
      </w:r>
    </w:p>
    <w:p>
      <w:pPr>
        <w:numPr>
          <w:ilvl w:val="2"/>
          <w:numId w:val="900"/>
        </w:numPr>
        <w:spacing w:before="0" w:after="0"/>
      </w:pPr>
      <w:r>
        <w:t>Initial Basic Feasible Solution</w:t>
      </w:r>
    </w:p>
    <w:p>
      <w:pPr>
        <w:numPr>
          <w:ilvl w:val="2"/>
          <w:numId w:val="900"/>
        </w:numPr>
        <w:spacing w:before="0" w:after="0"/>
      </w:pPr>
      <w:r>
        <w:t>Optimality Test</w:t>
      </w:r>
    </w:p>
    <w:p>
      <w:pPr>
        <w:numPr>
          <w:ilvl w:val="2"/>
          <w:numId w:val="900"/>
        </w:numPr>
        <w:spacing w:before="0" w:after="0"/>
      </w:pPr>
      <w:r>
        <w:t>Pivot Selection Rules</w:t>
      </w:r>
    </w:p>
    <w:p>
      <w:pPr>
        <w:numPr>
          <w:ilvl w:val="2"/>
          <w:numId w:val="900"/>
        </w:numPr>
        <w:spacing w:before="0" w:after="0"/>
      </w:pPr>
      <w:r>
        <w:t>Tableau Operations</w:t>
      </w:r>
    </w:p>
    <w:p>
      <w:pPr>
        <w:numPr>
          <w:ilvl w:val="1"/>
          <w:numId w:val="900"/>
        </w:numPr>
        <w:spacing w:before="0" w:after="0"/>
      </w:pPr>
      <w:r>
        <w:t>Two-Phase Simplex Method</w:t>
      </w:r>
    </w:p>
    <w:p>
      <w:pPr>
        <w:numPr>
          <w:ilvl w:val="2"/>
          <w:numId w:val="900"/>
        </w:numPr>
        <w:spacing w:before="0" w:after="0"/>
      </w:pPr>
      <w:r>
        <w:t>Phase I: Finding Initial Solution</w:t>
      </w:r>
    </w:p>
    <w:p>
      <w:pPr>
        <w:numPr>
          <w:ilvl w:val="2"/>
          <w:numId w:val="900"/>
        </w:numPr>
        <w:spacing w:before="0" w:after="0"/>
      </w:pPr>
      <w:r>
        <w:t>Phase II: Optimization</w:t>
      </w:r>
    </w:p>
    <w:p>
      <w:pPr>
        <w:numPr>
          <w:ilvl w:val="2"/>
          <w:numId w:val="900"/>
        </w:numPr>
        <w:spacing w:before="0" w:after="0"/>
      </w:pPr>
      <w:r>
        <w:t>Artificial Variables</w:t>
      </w:r>
    </w:p>
    <w:p>
      <w:pPr>
        <w:numPr>
          <w:ilvl w:val="1"/>
          <w:numId w:val="900"/>
        </w:numPr>
        <w:spacing w:before="0" w:after="0"/>
      </w:pPr>
      <w:r>
        <w:t>Degeneracy and Cycling</w:t>
      </w:r>
    </w:p>
    <w:p>
      <w:pPr>
        <w:numPr>
          <w:ilvl w:val="2"/>
          <w:numId w:val="900"/>
        </w:numPr>
        <w:spacing w:before="0" w:after="0"/>
      </w:pPr>
      <w:r>
        <w:t>Bland's Pivoting Rule</w:t>
      </w:r>
    </w:p>
    <w:p>
      <w:pPr>
        <w:numPr>
          <w:ilvl w:val="2"/>
          <w:numId w:val="900"/>
        </w:numPr>
        <w:spacing w:before="0" w:after="0"/>
      </w:pPr>
      <w:r>
        <w:t>Lexicographic Rule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Duality in Linear Programming</w:t>
      </w:r>
    </w:p>
    <w:p>
      <w:pPr>
        <w:numPr>
          <w:ilvl w:val="1"/>
          <w:numId w:val="900"/>
        </w:numPr>
        <w:spacing w:before="0" w:after="0"/>
      </w:pPr>
      <w:r>
        <w:t>Primal-Dual Relationships</w:t>
      </w:r>
    </w:p>
    <w:p>
      <w:pPr>
        <w:numPr>
          <w:ilvl w:val="2"/>
          <w:numId w:val="900"/>
        </w:numPr>
        <w:spacing w:before="0" w:after="0"/>
      </w:pPr>
      <w:r>
        <w:t>Dual Problem Construction</w:t>
      </w:r>
    </w:p>
    <w:p>
      <w:pPr>
        <w:numPr>
          <w:ilvl w:val="2"/>
          <w:numId w:val="900"/>
        </w:numPr>
        <w:spacing w:before="0" w:after="0"/>
      </w:pPr>
      <w:r>
        <w:t>Symmetric and Asymmetric Forms</w:t>
      </w:r>
    </w:p>
    <w:p>
      <w:pPr>
        <w:numPr>
          <w:ilvl w:val="1"/>
          <w:numId w:val="900"/>
        </w:numPr>
        <w:spacing w:before="0" w:after="0"/>
      </w:pPr>
      <w:r>
        <w:t>Fundamental Theorems of Duality</w:t>
      </w:r>
    </w:p>
    <w:p>
      <w:pPr>
        <w:numPr>
          <w:ilvl w:val="2"/>
          <w:numId w:val="900"/>
        </w:numPr>
        <w:spacing w:before="0" w:after="0"/>
      </w:pPr>
      <w:r>
        <w:t>Weak Duality</w:t>
      </w:r>
    </w:p>
    <w:p>
      <w:pPr>
        <w:numPr>
          <w:ilvl w:val="2"/>
          <w:numId w:val="900"/>
        </w:numPr>
        <w:spacing w:before="0" w:after="0"/>
      </w:pPr>
      <w:r>
        <w:t>Strong Duality</w:t>
      </w:r>
    </w:p>
    <w:p>
      <w:pPr>
        <w:numPr>
          <w:ilvl w:val="2"/>
          <w:numId w:val="900"/>
        </w:numPr>
        <w:spacing w:before="0" w:after="0"/>
      </w:pPr>
      <w:r>
        <w:t>Complementary Slackness</w:t>
      </w:r>
    </w:p>
    <w:p>
      <w:pPr>
        <w:numPr>
          <w:ilvl w:val="1"/>
          <w:numId w:val="900"/>
        </w:numPr>
        <w:spacing w:before="0" w:after="0"/>
      </w:pPr>
      <w:r>
        <w:t>Economic Interpretation</w:t>
      </w:r>
    </w:p>
    <w:p>
      <w:pPr>
        <w:numPr>
          <w:ilvl w:val="2"/>
          <w:numId w:val="900"/>
        </w:numPr>
        <w:spacing w:before="0" w:after="0"/>
      </w:pPr>
      <w:r>
        <w:t>Shadow Prices</w:t>
      </w:r>
    </w:p>
    <w:p>
      <w:pPr>
        <w:numPr>
          <w:ilvl w:val="2"/>
          <w:numId w:val="900"/>
        </w:numPr>
        <w:spacing w:before="0" w:after="0"/>
      </w:pPr>
      <w:r>
        <w:t>Marginal Values</w:t>
      </w:r>
    </w:p>
    <w:p>
      <w:pPr>
        <w:numPr>
          <w:ilvl w:val="0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Parametric Programming</w:t>
      </w:r>
    </w:p>
    <w:p>
      <w:pPr>
        <w:numPr>
          <w:ilvl w:val="1"/>
          <w:numId w:val="900"/>
        </w:numPr>
        <w:spacing w:before="0" w:after="0"/>
      </w:pPr>
      <w:r>
        <w:t>Right-Hand Side Changes</w:t>
      </w:r>
    </w:p>
    <w:p>
      <w:pPr>
        <w:numPr>
          <w:ilvl w:val="1"/>
          <w:numId w:val="900"/>
        </w:numPr>
        <w:spacing w:before="0" w:after="0"/>
      </w:pPr>
      <w:r>
        <w:t>Objective Function Coefficient Changes</w:t>
      </w:r>
    </w:p>
    <w:p>
      <w:pPr>
        <w:numPr>
          <w:ilvl w:val="1"/>
          <w:numId w:val="900"/>
        </w:numPr>
        <w:spacing w:before="0" w:after="0"/>
      </w:pPr>
      <w:r>
        <w:t>Adding New Variables</w:t>
      </w:r>
    </w:p>
    <w:p>
      <w:pPr>
        <w:numPr>
          <w:ilvl w:val="1"/>
          <w:numId w:val="900"/>
        </w:numPr>
        <w:spacing w:before="0" w:after="0"/>
      </w:pPr>
      <w:r>
        <w:t>Adding New Constraints</w:t>
      </w:r>
    </w:p>
    <w:p>
      <w:pPr>
        <w:numPr>
          <w:ilvl w:val="0"/>
          <w:numId w:val="900"/>
        </w:numPr>
        <w:spacing w:before="0" w:after="0"/>
      </w:pPr>
      <w:r>
        <w:t>Interior Point Methods</w:t>
      </w:r>
    </w:p>
    <w:p>
      <w:pPr>
        <w:numPr>
          <w:ilvl w:val="1"/>
          <w:numId w:val="900"/>
        </w:numPr>
        <w:spacing w:before="0" w:after="0"/>
      </w:pPr>
      <w:r>
        <w:t>Barrier Methods</w:t>
      </w:r>
    </w:p>
    <w:p>
      <w:pPr>
        <w:numPr>
          <w:ilvl w:val="2"/>
          <w:numId w:val="900"/>
        </w:numPr>
        <w:spacing w:before="0" w:after="0"/>
      </w:pPr>
      <w:r>
        <w:t>Logarithmic Barrier Function</w:t>
      </w:r>
    </w:p>
    <w:p>
      <w:pPr>
        <w:numPr>
          <w:ilvl w:val="2"/>
          <w:numId w:val="900"/>
        </w:numPr>
        <w:spacing w:before="0" w:after="0"/>
      </w:pPr>
      <w:r>
        <w:t>Central Path</w:t>
      </w:r>
    </w:p>
    <w:p>
      <w:pPr>
        <w:numPr>
          <w:ilvl w:val="1"/>
          <w:numId w:val="900"/>
        </w:numPr>
        <w:spacing w:before="0" w:after="0"/>
      </w:pPr>
      <w:r>
        <w:t>Primal-Dual Interior Point Methods</w:t>
      </w:r>
    </w:p>
    <w:p>
      <w:pPr>
        <w:numPr>
          <w:ilvl w:val="2"/>
          <w:numId w:val="900"/>
        </w:numPr>
        <w:spacing w:before="0" w:after="0"/>
      </w:pPr>
      <w:r>
        <w:t>Newton's Method for KKT System</w:t>
      </w:r>
    </w:p>
    <w:p>
      <w:pPr>
        <w:numPr>
          <w:ilvl w:val="2"/>
          <w:numId w:val="900"/>
        </w:numPr>
        <w:spacing w:before="0" w:after="0"/>
      </w:pPr>
      <w:r>
        <w:t>Path-Following Algorithms</w:t>
      </w:r>
    </w:p>
    <w:p>
      <w:pPr>
        <w:numPr>
          <w:ilvl w:val="1"/>
          <w:numId w:val="900"/>
        </w:numPr>
        <w:spacing w:before="0" w:after="0"/>
      </w:pPr>
      <w:r>
        <w:t>Polynomial-Time Complexity</w:t>
      </w:r>
    </w:p>
    <w:p>
      <w:pPr>
        <w:pStyle w:val="Heading1"/>
      </w:pPr>
      <w:r>
        <w:t>Nonlinear Programming</w:t>
      </w:r>
    </w:p>
    <w:p>
      <w:pPr>
        <w:numPr>
          <w:ilvl w:val="0"/>
          <w:numId w:val="900"/>
        </w:numPr>
        <w:spacing w:before="0" w:after="0"/>
      </w:pPr>
      <w:r>
        <w:t>Equality Constrained Optimization</w:t>
      </w:r>
    </w:p>
    <w:p>
      <w:pPr>
        <w:numPr>
          <w:ilvl w:val="1"/>
          <w:numId w:val="900"/>
        </w:numPr>
        <w:spacing w:before="0" w:after="0"/>
      </w:pPr>
      <w:r>
        <w:t>Reduced Gradient Methods</w:t>
      </w:r>
    </w:p>
    <w:p>
      <w:pPr>
        <w:numPr>
          <w:ilvl w:val="2"/>
          <w:numId w:val="900"/>
        </w:numPr>
        <w:spacing w:before="0" w:after="0"/>
      </w:pPr>
      <w:r>
        <w:t>Variable Elimination</w:t>
      </w:r>
    </w:p>
    <w:p>
      <w:pPr>
        <w:numPr>
          <w:ilvl w:val="2"/>
          <w:numId w:val="900"/>
        </w:numPr>
        <w:spacing w:before="0" w:after="0"/>
      </w:pPr>
      <w:r>
        <w:t>Null Space Methods</w:t>
      </w:r>
    </w:p>
    <w:p>
      <w:pPr>
        <w:numPr>
          <w:ilvl w:val="1"/>
          <w:numId w:val="900"/>
        </w:numPr>
        <w:spacing w:before="0" w:after="0"/>
      </w:pPr>
      <w:r>
        <w:t>Sequential Quadratic Programming (SQP)</w:t>
      </w:r>
    </w:p>
    <w:p>
      <w:pPr>
        <w:numPr>
          <w:ilvl w:val="2"/>
          <w:numId w:val="900"/>
        </w:numPr>
        <w:spacing w:before="0" w:after="0"/>
      </w:pPr>
      <w:r>
        <w:t>QP Subproblem Formulation</w:t>
      </w:r>
    </w:p>
    <w:p>
      <w:pPr>
        <w:numPr>
          <w:ilvl w:val="2"/>
          <w:numId w:val="900"/>
        </w:numPr>
        <w:spacing w:before="0" w:after="0"/>
      </w:pPr>
      <w:r>
        <w:t>Hessian Approximation</w:t>
      </w:r>
    </w:p>
    <w:p>
      <w:pPr>
        <w:numPr>
          <w:ilvl w:val="2"/>
          <w:numId w:val="900"/>
        </w:numPr>
        <w:spacing w:before="0" w:after="0"/>
      </w:pPr>
      <w:r>
        <w:t>Merit Functions</w:t>
      </w:r>
    </w:p>
    <w:p>
      <w:pPr>
        <w:numPr>
          <w:ilvl w:val="2"/>
          <w:numId w:val="900"/>
        </w:numPr>
        <w:spacing w:before="0" w:after="0"/>
      </w:pPr>
      <w:r>
        <w:t>Line Search in SQP</w:t>
      </w:r>
    </w:p>
    <w:p>
      <w:pPr>
        <w:numPr>
          <w:ilvl w:val="1"/>
          <w:numId w:val="900"/>
        </w:numPr>
        <w:spacing w:before="0" w:after="0"/>
      </w:pPr>
      <w:r>
        <w:t>Augmented Lagrangian Methods</w:t>
      </w:r>
    </w:p>
    <w:p>
      <w:pPr>
        <w:numPr>
          <w:ilvl w:val="2"/>
          <w:numId w:val="900"/>
        </w:numPr>
        <w:spacing w:before="0" w:after="0"/>
      </w:pPr>
      <w:r>
        <w:t>Penalty Parameter Updates</w:t>
      </w:r>
    </w:p>
    <w:p>
      <w:pPr>
        <w:numPr>
          <w:ilvl w:val="2"/>
          <w:numId w:val="900"/>
        </w:numPr>
        <w:spacing w:before="0" w:after="0"/>
      </w:pPr>
      <w:r>
        <w:t>Multiplier Updates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0"/>
          <w:numId w:val="900"/>
        </w:numPr>
        <w:spacing w:before="0" w:after="0"/>
      </w:pPr>
      <w:r>
        <w:t>Inequality Constrained Optimization</w:t>
      </w:r>
    </w:p>
    <w:p>
      <w:pPr>
        <w:numPr>
          <w:ilvl w:val="1"/>
          <w:numId w:val="900"/>
        </w:numPr>
        <w:spacing w:before="0" w:after="0"/>
      </w:pPr>
      <w:r>
        <w:t>Active Set Methods</w:t>
      </w:r>
    </w:p>
    <w:p>
      <w:pPr>
        <w:numPr>
          <w:ilvl w:val="2"/>
          <w:numId w:val="900"/>
        </w:numPr>
        <w:spacing w:before="0" w:after="0"/>
      </w:pPr>
      <w:r>
        <w:t>Working Set Strategy</w:t>
      </w:r>
    </w:p>
    <w:p>
      <w:pPr>
        <w:numPr>
          <w:ilvl w:val="2"/>
          <w:numId w:val="900"/>
        </w:numPr>
        <w:spacing w:before="0" w:after="0"/>
      </w:pPr>
      <w:r>
        <w:t>Adding and Dropping Constraints</w:t>
      </w:r>
    </w:p>
    <w:p>
      <w:pPr>
        <w:numPr>
          <w:ilvl w:val="2"/>
          <w:numId w:val="900"/>
        </w:numPr>
        <w:spacing w:before="0" w:after="0"/>
      </w:pPr>
      <w:r>
        <w:t>QP Subproblems</w:t>
      </w:r>
    </w:p>
    <w:p>
      <w:pPr>
        <w:numPr>
          <w:ilvl w:val="1"/>
          <w:numId w:val="900"/>
        </w:numPr>
        <w:spacing w:before="0" w:after="0"/>
      </w:pPr>
      <w:r>
        <w:t>Interior Point Methods</w:t>
      </w:r>
    </w:p>
    <w:p>
      <w:pPr>
        <w:numPr>
          <w:ilvl w:val="2"/>
          <w:numId w:val="900"/>
        </w:numPr>
        <w:spacing w:before="0" w:after="0"/>
      </w:pPr>
      <w:r>
        <w:t>Barrier Function Approach</w:t>
      </w:r>
    </w:p>
    <w:p>
      <w:pPr>
        <w:numPr>
          <w:ilvl w:val="2"/>
          <w:numId w:val="900"/>
        </w:numPr>
        <w:spacing w:before="0" w:after="0"/>
      </w:pPr>
      <w:r>
        <w:t>Primal-Dual Methods</w:t>
      </w:r>
    </w:p>
    <w:p>
      <w:pPr>
        <w:numPr>
          <w:ilvl w:val="2"/>
          <w:numId w:val="900"/>
        </w:numPr>
        <w:spacing w:before="0" w:after="0"/>
      </w:pPr>
      <w:r>
        <w:t>Central Path Following</w:t>
      </w:r>
    </w:p>
    <w:p>
      <w:pPr>
        <w:numPr>
          <w:ilvl w:val="1"/>
          <w:numId w:val="900"/>
        </w:numPr>
        <w:spacing w:before="0" w:after="0"/>
      </w:pPr>
      <w:r>
        <w:t>Sequential Linear Programming (SLP)</w:t>
      </w:r>
    </w:p>
    <w:p>
      <w:pPr>
        <w:numPr>
          <w:ilvl w:val="1"/>
          <w:numId w:val="900"/>
        </w:numPr>
        <w:spacing w:before="0" w:after="0"/>
      </w:pPr>
      <w:r>
        <w:t>Sequential Quadratic Programming Extensions</w:t>
      </w:r>
    </w:p>
    <w:p>
      <w:pPr>
        <w:numPr>
          <w:ilvl w:val="0"/>
          <w:numId w:val="900"/>
        </w:numPr>
        <w:spacing w:before="0" w:after="0"/>
      </w:pPr>
      <w:r>
        <w:t>Penalty and Barrier Methods</w:t>
      </w:r>
    </w:p>
    <w:p>
      <w:pPr>
        <w:numPr>
          <w:ilvl w:val="1"/>
          <w:numId w:val="900"/>
        </w:numPr>
        <w:spacing w:before="0" w:after="0"/>
      </w:pPr>
      <w:r>
        <w:t>Exterior Penalty Methods</w:t>
      </w:r>
    </w:p>
    <w:p>
      <w:pPr>
        <w:numPr>
          <w:ilvl w:val="2"/>
          <w:numId w:val="900"/>
        </w:numPr>
        <w:spacing w:before="0" w:after="0"/>
      </w:pPr>
      <w:r>
        <w:t>Quadratic Penalty Functions</w:t>
      </w:r>
    </w:p>
    <w:p>
      <w:pPr>
        <w:numPr>
          <w:ilvl w:val="2"/>
          <w:numId w:val="900"/>
        </w:numPr>
        <w:spacing w:before="0" w:after="0"/>
      </w:pPr>
      <w:r>
        <w:t>Exact Penalty Functions</w:t>
      </w:r>
    </w:p>
    <w:p>
      <w:pPr>
        <w:numPr>
          <w:ilvl w:val="1"/>
          <w:numId w:val="900"/>
        </w:numPr>
        <w:spacing w:before="0" w:after="0"/>
      </w:pPr>
      <w:r>
        <w:t>Interior Penalty Methods</w:t>
      </w:r>
    </w:p>
    <w:p>
      <w:pPr>
        <w:numPr>
          <w:ilvl w:val="2"/>
          <w:numId w:val="900"/>
        </w:numPr>
        <w:spacing w:before="0" w:after="0"/>
      </w:pPr>
      <w:r>
        <w:t>Logarithmic Barriers</w:t>
      </w:r>
    </w:p>
    <w:p>
      <w:pPr>
        <w:numPr>
          <w:ilvl w:val="2"/>
          <w:numId w:val="900"/>
        </w:numPr>
        <w:spacing w:before="0" w:after="0"/>
      </w:pPr>
      <w:r>
        <w:t>Inverse Barriers</w:t>
      </w:r>
    </w:p>
    <w:p>
      <w:pPr>
        <w:numPr>
          <w:ilvl w:val="1"/>
          <w:numId w:val="900"/>
        </w:numPr>
        <w:spacing w:before="0" w:after="0"/>
      </w:pPr>
      <w:r>
        <w:t>Augmented Lagrangian Methods</w:t>
      </w:r>
    </w:p>
    <w:p>
      <w:pPr>
        <w:numPr>
          <w:ilvl w:val="2"/>
          <w:numId w:val="900"/>
        </w:numPr>
        <w:spacing w:before="0" w:after="0"/>
      </w:pPr>
      <w:r>
        <w:t>Method of Multipliers</w:t>
      </w:r>
    </w:p>
    <w:p>
      <w:pPr>
        <w:numPr>
          <w:ilvl w:val="2"/>
          <w:numId w:val="900"/>
        </w:numPr>
        <w:spacing w:before="0" w:after="0"/>
      </w:pPr>
      <w:r>
        <w:t>ADMM (Alternating Direction Method of Multipliers)</w:t>
      </w:r>
    </w:p>
    <w:p>
      <w:pPr>
        <w:numPr>
          <w:ilvl w:val="0"/>
          <w:numId w:val="900"/>
        </w:numPr>
        <w:spacing w:before="0" w:after="0"/>
      </w:pPr>
      <w:r>
        <w:t>Global Optimization Techniques</w:t>
      </w:r>
    </w:p>
    <w:p>
      <w:pPr>
        <w:numPr>
          <w:ilvl w:val="1"/>
          <w:numId w:val="900"/>
        </w:numPr>
        <w:spacing w:before="0" w:after="0"/>
      </w:pPr>
      <w:r>
        <w:t>Branch and Bound for Nonlinear Problems</w:t>
      </w:r>
    </w:p>
    <w:p>
      <w:pPr>
        <w:numPr>
          <w:ilvl w:val="1"/>
          <w:numId w:val="900"/>
        </w:numPr>
        <w:spacing w:before="0" w:after="0"/>
      </w:pPr>
      <w:r>
        <w:t>Cutting Plane Methods</w:t>
      </w:r>
    </w:p>
    <w:p>
      <w:pPr>
        <w:numPr>
          <w:ilvl w:val="1"/>
          <w:numId w:val="900"/>
        </w:numPr>
        <w:spacing w:before="0" w:after="0"/>
      </w:pPr>
      <w:r>
        <w:t>Lipschitz Optimization</w:t>
      </w:r>
    </w:p>
    <w:p>
      <w:pPr>
        <w:numPr>
          <w:ilvl w:val="1"/>
          <w:numId w:val="900"/>
        </w:numPr>
        <w:spacing w:before="0" w:after="0"/>
      </w:pPr>
      <w:r>
        <w:t>Interval Analysis Methods</w:t>
      </w:r>
    </w:p>
    <w:p>
      <w:pPr>
        <w:pStyle w:val="Heading1"/>
      </w:pPr>
      <w:r>
        <w:t>Integer and Combinatorial Optimization</w:t>
      </w:r>
    </w:p>
    <w:p>
      <w:pPr>
        <w:numPr>
          <w:ilvl w:val="0"/>
          <w:numId w:val="900"/>
        </w:numPr>
        <w:spacing w:before="0" w:after="0"/>
      </w:pPr>
      <w:r>
        <w:t>Problem Formulations</w:t>
      </w:r>
    </w:p>
    <w:p>
      <w:pPr>
        <w:numPr>
          <w:ilvl w:val="1"/>
          <w:numId w:val="900"/>
        </w:numPr>
        <w:spacing w:before="0" w:after="0"/>
      </w:pPr>
      <w:r>
        <w:t>Pure Integer Programming</w:t>
      </w:r>
    </w:p>
    <w:p>
      <w:pPr>
        <w:numPr>
          <w:ilvl w:val="1"/>
          <w:numId w:val="900"/>
        </w:numPr>
        <w:spacing w:before="0" w:after="0"/>
      </w:pPr>
      <w:r>
        <w:t>Mixed-Integer Linear Programming (MILP)</w:t>
      </w:r>
    </w:p>
    <w:p>
      <w:pPr>
        <w:numPr>
          <w:ilvl w:val="1"/>
          <w:numId w:val="900"/>
        </w:numPr>
        <w:spacing w:before="0" w:after="0"/>
      </w:pPr>
      <w:r>
        <w:t>Mixed-Integer Nonlinear Programming (MINLP)</w:t>
      </w:r>
    </w:p>
    <w:p>
      <w:pPr>
        <w:numPr>
          <w:ilvl w:val="1"/>
          <w:numId w:val="900"/>
        </w:numPr>
        <w:spacing w:before="0" w:after="0"/>
      </w:pPr>
      <w:r>
        <w:t>Binary Integer Programming</w:t>
      </w:r>
    </w:p>
    <w:p>
      <w:pPr>
        <w:numPr>
          <w:ilvl w:val="1"/>
          <w:numId w:val="900"/>
        </w:numPr>
        <w:spacing w:before="0" w:after="0"/>
      </w:pPr>
      <w:r>
        <w:t>Combinatorial Optimization Problems</w:t>
      </w:r>
    </w:p>
    <w:p>
      <w:pPr>
        <w:numPr>
          <w:ilvl w:val="0"/>
          <w:numId w:val="900"/>
        </w:numPr>
        <w:spacing w:before="0" w:after="0"/>
      </w:pPr>
      <w:r>
        <w:t>Solution Methodologies</w:t>
      </w:r>
    </w:p>
    <w:p>
      <w:pPr>
        <w:numPr>
          <w:ilvl w:val="1"/>
          <w:numId w:val="900"/>
        </w:numPr>
        <w:spacing w:before="0" w:after="0"/>
      </w:pPr>
      <w:r>
        <w:t>Enumeration Methods</w:t>
      </w:r>
    </w:p>
    <w:p>
      <w:pPr>
        <w:numPr>
          <w:ilvl w:val="2"/>
          <w:numId w:val="900"/>
        </w:numPr>
        <w:spacing w:before="0" w:after="0"/>
      </w:pPr>
      <w:r>
        <w:t>Complete Enumeration</w:t>
      </w:r>
    </w:p>
    <w:p>
      <w:pPr>
        <w:numPr>
          <w:ilvl w:val="2"/>
          <w:numId w:val="900"/>
        </w:numPr>
        <w:spacing w:before="0" w:after="0"/>
      </w:pPr>
      <w:r>
        <w:t>Branch and Bound</w:t>
      </w:r>
    </w:p>
    <w:p>
      <w:pPr>
        <w:numPr>
          <w:ilvl w:val="3"/>
          <w:numId w:val="900"/>
        </w:numPr>
        <w:spacing w:before="0" w:after="0"/>
      </w:pPr>
      <w:r>
        <w:t>Branching Strategies</w:t>
      </w:r>
    </w:p>
    <w:p>
      <w:pPr>
        <w:numPr>
          <w:ilvl w:val="3"/>
          <w:numId w:val="900"/>
        </w:numPr>
        <w:spacing w:before="0" w:after="0"/>
      </w:pPr>
      <w:r>
        <w:t>Bounding Techniques</w:t>
      </w:r>
    </w:p>
    <w:p>
      <w:pPr>
        <w:numPr>
          <w:ilvl w:val="3"/>
          <w:numId w:val="900"/>
        </w:numPr>
        <w:spacing w:before="0" w:after="0"/>
      </w:pPr>
      <w:r>
        <w:t>Node Selection Rules</w:t>
      </w:r>
    </w:p>
    <w:p>
      <w:pPr>
        <w:numPr>
          <w:ilvl w:val="3"/>
          <w:numId w:val="900"/>
        </w:numPr>
        <w:spacing w:before="0" w:after="0"/>
      </w:pPr>
      <w:r>
        <w:t>Pruning Conditions</w:t>
      </w:r>
    </w:p>
    <w:p>
      <w:pPr>
        <w:numPr>
          <w:ilvl w:val="1"/>
          <w:numId w:val="900"/>
        </w:numPr>
        <w:spacing w:before="0" w:after="0"/>
      </w:pPr>
      <w:r>
        <w:t>Cutting Plane Methods</w:t>
      </w:r>
    </w:p>
    <w:p>
      <w:pPr>
        <w:numPr>
          <w:ilvl w:val="2"/>
          <w:numId w:val="900"/>
        </w:numPr>
        <w:spacing w:before="0" w:after="0"/>
      </w:pPr>
      <w:r>
        <w:t>Gomory Cuts</w:t>
      </w:r>
    </w:p>
    <w:p>
      <w:pPr>
        <w:numPr>
          <w:ilvl w:val="2"/>
          <w:numId w:val="900"/>
        </w:numPr>
        <w:spacing w:before="0" w:after="0"/>
      </w:pPr>
      <w:r>
        <w:t>Chvátal-Gomory Cuts</w:t>
      </w:r>
    </w:p>
    <w:p>
      <w:pPr>
        <w:numPr>
          <w:ilvl w:val="2"/>
          <w:numId w:val="900"/>
        </w:numPr>
        <w:spacing w:before="0" w:after="0"/>
      </w:pPr>
      <w:r>
        <w:t>Lift-and-Project Cuts</w:t>
      </w:r>
    </w:p>
    <w:p>
      <w:pPr>
        <w:numPr>
          <w:ilvl w:val="2"/>
          <w:numId w:val="900"/>
        </w:numPr>
        <w:spacing w:before="0" w:after="0"/>
      </w:pPr>
      <w:r>
        <w:t>Disjunctive Cuts</w:t>
      </w:r>
    </w:p>
    <w:p>
      <w:pPr>
        <w:numPr>
          <w:ilvl w:val="1"/>
          <w:numId w:val="900"/>
        </w:numPr>
        <w:spacing w:before="0" w:after="0"/>
      </w:pPr>
      <w:r>
        <w:t>Branch and Cut</w:t>
      </w:r>
    </w:p>
    <w:p>
      <w:pPr>
        <w:numPr>
          <w:ilvl w:val="2"/>
          <w:numId w:val="900"/>
        </w:numPr>
        <w:spacing w:before="0" w:after="0"/>
      </w:pPr>
      <w:r>
        <w:t>Integration of Branching and Cutting</w:t>
      </w:r>
    </w:p>
    <w:p>
      <w:pPr>
        <w:numPr>
          <w:ilvl w:val="2"/>
          <w:numId w:val="900"/>
        </w:numPr>
        <w:spacing w:before="0" w:after="0"/>
      </w:pPr>
      <w:r>
        <w:t>Cut Generation Strategies</w:t>
      </w:r>
    </w:p>
    <w:p>
      <w:pPr>
        <w:numPr>
          <w:ilvl w:val="2"/>
          <w:numId w:val="900"/>
        </w:numPr>
        <w:spacing w:before="0" w:after="0"/>
      </w:pPr>
      <w:r>
        <w:t>Preprocessing Techniques</w:t>
      </w:r>
    </w:p>
    <w:p>
      <w:pPr>
        <w:numPr>
          <w:ilvl w:val="0"/>
          <w:numId w:val="900"/>
        </w:numPr>
        <w:spacing w:before="0" w:after="0"/>
      </w:pPr>
      <w:r>
        <w:t>Specialized Integer Programming Topics</w:t>
      </w:r>
    </w:p>
    <w:p>
      <w:pPr>
        <w:numPr>
          <w:ilvl w:val="1"/>
          <w:numId w:val="900"/>
        </w:numPr>
        <w:spacing w:before="0" w:after="0"/>
      </w:pPr>
      <w:r>
        <w:t>Knapsack Problems</w:t>
      </w:r>
    </w:p>
    <w:p>
      <w:pPr>
        <w:numPr>
          <w:ilvl w:val="2"/>
          <w:numId w:val="900"/>
        </w:numPr>
        <w:spacing w:before="0" w:after="0"/>
      </w:pPr>
      <w:r>
        <w:t>0-1 Knapsack Problem</w:t>
      </w:r>
    </w:p>
    <w:p>
      <w:pPr>
        <w:numPr>
          <w:ilvl w:val="2"/>
          <w:numId w:val="900"/>
        </w:numPr>
        <w:spacing w:before="0" w:after="0"/>
      </w:pPr>
      <w:r>
        <w:t>Unbounded Knapsack Problem</w:t>
      </w:r>
    </w:p>
    <w:p>
      <w:pPr>
        <w:numPr>
          <w:ilvl w:val="2"/>
          <w:numId w:val="900"/>
        </w:numPr>
        <w:spacing w:before="0" w:after="0"/>
      </w:pPr>
      <w:r>
        <w:t>Multiple Knapsack Problems</w:t>
      </w:r>
    </w:p>
    <w:p>
      <w:pPr>
        <w:numPr>
          <w:ilvl w:val="1"/>
          <w:numId w:val="900"/>
        </w:numPr>
        <w:spacing w:before="0" w:after="0"/>
      </w:pPr>
      <w:r>
        <w:t>Set Covering and Packing Problems</w:t>
      </w:r>
    </w:p>
    <w:p>
      <w:pPr>
        <w:numPr>
          <w:ilvl w:val="1"/>
          <w:numId w:val="900"/>
        </w:numPr>
        <w:spacing w:before="0" w:after="0"/>
      </w:pPr>
      <w:r>
        <w:t>Traveling Salesman Problem</w:t>
      </w:r>
    </w:p>
    <w:p>
      <w:pPr>
        <w:numPr>
          <w:ilvl w:val="1"/>
          <w:numId w:val="900"/>
        </w:numPr>
        <w:spacing w:before="0" w:after="0"/>
      </w:pPr>
      <w:r>
        <w:t>Network Flow Problems with Integer Variables</w:t>
      </w:r>
    </w:p>
    <w:p>
      <w:pPr>
        <w:numPr>
          <w:ilvl w:val="0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Performance Guarantees</w:t>
      </w:r>
    </w:p>
    <w:p>
      <w:pPr>
        <w:numPr>
          <w:ilvl w:val="1"/>
          <w:numId w:val="900"/>
        </w:numPr>
        <w:spacing w:before="0" w:after="0"/>
      </w:pPr>
      <w:r>
        <w:t>Greedy Algorithms</w:t>
      </w:r>
    </w:p>
    <w:p>
      <w:pPr>
        <w:numPr>
          <w:ilvl w:val="1"/>
          <w:numId w:val="900"/>
        </w:numPr>
        <w:spacing w:before="0" w:after="0"/>
      </w:pPr>
      <w:r>
        <w:t>Local Search Approximations</w:t>
      </w:r>
    </w:p>
    <w:p>
      <w:pPr>
        <w:numPr>
          <w:ilvl w:val="1"/>
          <w:numId w:val="900"/>
        </w:numPr>
        <w:spacing w:before="0" w:after="0"/>
      </w:pPr>
      <w:r>
        <w:t>Randomized Algorithms</w:t>
      </w:r>
    </w:p>
    <w:p>
      <w:pPr>
        <w:numPr>
          <w:ilvl w:val="0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NP-Completeness</w:t>
      </w:r>
    </w:p>
    <w:p>
      <w:pPr>
        <w:numPr>
          <w:ilvl w:val="1"/>
          <w:numId w:val="900"/>
        </w:numPr>
        <w:spacing w:before="0" w:after="0"/>
      </w:pPr>
      <w:r>
        <w:t>Polynomial-Time Approximation Schemes</w:t>
      </w:r>
    </w:p>
    <w:p>
      <w:pPr>
        <w:numPr>
          <w:ilvl w:val="1"/>
          <w:numId w:val="900"/>
        </w:numPr>
        <w:spacing w:before="0" w:after="0"/>
      </w:pPr>
      <w:r>
        <w:t>Fixed-Parameter Tractability</w:t>
      </w:r>
    </w:p>
    <w:p>
      <w:pPr>
        <w:pStyle w:val="Heading1"/>
      </w:pPr>
      <w:r>
        <w:t>Dynamic Programming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Principle of Optimality</w:t>
      </w:r>
    </w:p>
    <w:p>
      <w:pPr>
        <w:numPr>
          <w:ilvl w:val="1"/>
          <w:numId w:val="900"/>
        </w:numPr>
        <w:spacing w:before="0" w:after="0"/>
      </w:pPr>
      <w:r>
        <w:t>Bellman's Equation</w:t>
      </w:r>
    </w:p>
    <w:p>
      <w:pPr>
        <w:numPr>
          <w:ilvl w:val="1"/>
          <w:numId w:val="900"/>
        </w:numPr>
        <w:spacing w:before="0" w:after="0"/>
      </w:pPr>
      <w:r>
        <w:t>Value Functions</w:t>
      </w:r>
    </w:p>
    <w:p>
      <w:pPr>
        <w:numPr>
          <w:ilvl w:val="1"/>
          <w:numId w:val="900"/>
        </w:numPr>
        <w:spacing w:before="0" w:after="0"/>
      </w:pPr>
      <w:r>
        <w:t>Policy Functions</w:t>
      </w:r>
    </w:p>
    <w:p>
      <w:pPr>
        <w:numPr>
          <w:ilvl w:val="0"/>
          <w:numId w:val="900"/>
        </w:numPr>
        <w:spacing w:before="0" w:after="0"/>
      </w:pPr>
      <w:r>
        <w:t>Deterministic Dynamic Programming</w:t>
      </w:r>
    </w:p>
    <w:p>
      <w:pPr>
        <w:numPr>
          <w:ilvl w:val="1"/>
          <w:numId w:val="900"/>
        </w:numPr>
        <w:spacing w:before="0" w:after="0"/>
      </w:pPr>
      <w:r>
        <w:t>Finite Horizon Problems</w:t>
      </w:r>
    </w:p>
    <w:p>
      <w:pPr>
        <w:numPr>
          <w:ilvl w:val="2"/>
          <w:numId w:val="900"/>
        </w:numPr>
        <w:spacing w:before="0" w:after="0"/>
      </w:pPr>
      <w:r>
        <w:t>Backward Induction</w:t>
      </w:r>
    </w:p>
    <w:p>
      <w:pPr>
        <w:numPr>
          <w:ilvl w:val="2"/>
          <w:numId w:val="900"/>
        </w:numPr>
        <w:spacing w:before="0" w:after="0"/>
      </w:pPr>
      <w:r>
        <w:t>Forward Recursion</w:t>
      </w:r>
    </w:p>
    <w:p>
      <w:pPr>
        <w:numPr>
          <w:ilvl w:val="1"/>
          <w:numId w:val="900"/>
        </w:numPr>
        <w:spacing w:before="0" w:after="0"/>
      </w:pPr>
      <w:r>
        <w:t>Infinite Horizon Problems</w:t>
      </w:r>
    </w:p>
    <w:p>
      <w:pPr>
        <w:numPr>
          <w:ilvl w:val="2"/>
          <w:numId w:val="900"/>
        </w:numPr>
        <w:spacing w:before="0" w:after="0"/>
      </w:pPr>
      <w:r>
        <w:t>Discounted Problems</w:t>
      </w:r>
    </w:p>
    <w:p>
      <w:pPr>
        <w:numPr>
          <w:ilvl w:val="2"/>
          <w:numId w:val="900"/>
        </w:numPr>
        <w:spacing w:before="0" w:after="0"/>
      </w:pPr>
      <w:r>
        <w:t>Undiscounted Problems</w:t>
      </w:r>
    </w:p>
    <w:p>
      <w:pPr>
        <w:numPr>
          <w:ilvl w:val="1"/>
          <w:numId w:val="900"/>
        </w:numPr>
        <w:spacing w:before="0" w:after="0"/>
      </w:pPr>
      <w:r>
        <w:t>Continuous State and Control</w:t>
      </w:r>
    </w:p>
    <w:p>
      <w:pPr>
        <w:numPr>
          <w:ilvl w:val="0"/>
          <w:numId w:val="900"/>
        </w:numPr>
        <w:spacing w:before="0" w:after="0"/>
      </w:pPr>
      <w:r>
        <w:t>Stochastic Dynamic Programming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States, Actions, and Transitions</w:t>
      </w:r>
    </w:p>
    <w:p>
      <w:pPr>
        <w:numPr>
          <w:ilvl w:val="2"/>
          <w:numId w:val="900"/>
        </w:numPr>
        <w:spacing w:before="0" w:after="0"/>
      </w:pPr>
      <w:r>
        <w:t>Reward Functions</w:t>
      </w:r>
    </w:p>
    <w:p>
      <w:pPr>
        <w:numPr>
          <w:ilvl w:val="2"/>
          <w:numId w:val="900"/>
        </w:numPr>
        <w:spacing w:before="0" w:after="0"/>
      </w:pPr>
      <w:r>
        <w:t>Policies and Value Functions</w:t>
      </w:r>
    </w:p>
    <w:p>
      <w:pPr>
        <w:numPr>
          <w:ilvl w:val="1"/>
          <w:numId w:val="900"/>
        </w:numPr>
        <w:spacing w:before="0" w:after="0"/>
      </w:pPr>
      <w:r>
        <w:t>Value Iteration</w:t>
      </w:r>
    </w:p>
    <w:p>
      <w:pPr>
        <w:numPr>
          <w:ilvl w:val="1"/>
          <w:numId w:val="900"/>
        </w:numPr>
        <w:spacing w:before="0" w:after="0"/>
      </w:pPr>
      <w:r>
        <w:t>Policy Iteration</w:t>
      </w:r>
    </w:p>
    <w:p>
      <w:pPr>
        <w:numPr>
          <w:ilvl w:val="1"/>
          <w:numId w:val="900"/>
        </w:numPr>
        <w:spacing w:before="0" w:after="0"/>
      </w:pPr>
      <w:r>
        <w:t>Linear Programming Formulation</w:t>
      </w:r>
    </w:p>
    <w:p>
      <w:pPr>
        <w:numPr>
          <w:ilvl w:val="0"/>
          <w:numId w:val="900"/>
        </w:numPr>
        <w:spacing w:before="0" w:after="0"/>
      </w:pPr>
      <w:r>
        <w:t>Applications and Extensions</w:t>
      </w:r>
    </w:p>
    <w:p>
      <w:pPr>
        <w:numPr>
          <w:ilvl w:val="1"/>
          <w:numId w:val="900"/>
        </w:numPr>
        <w:spacing w:before="0" w:after="0"/>
      </w:pPr>
      <w:r>
        <w:t>Shortest Path Problems</w:t>
      </w:r>
    </w:p>
    <w:p>
      <w:pPr>
        <w:numPr>
          <w:ilvl w:val="1"/>
          <w:numId w:val="900"/>
        </w:numPr>
        <w:spacing w:before="0" w:after="0"/>
      </w:pPr>
      <w:r>
        <w:t>Resource Allocation Over Time</w:t>
      </w:r>
    </w:p>
    <w:p>
      <w:pPr>
        <w:numPr>
          <w:ilvl w:val="1"/>
          <w:numId w:val="900"/>
        </w:numPr>
        <w:spacing w:before="0" w:after="0"/>
      </w:pPr>
      <w:r>
        <w:t>Inventory Control Models</w:t>
      </w:r>
    </w:p>
    <w:p>
      <w:pPr>
        <w:numPr>
          <w:ilvl w:val="1"/>
          <w:numId w:val="900"/>
        </w:numPr>
        <w:spacing w:before="0" w:after="0"/>
      </w:pPr>
      <w:r>
        <w:t>Optimal Stopping Problems</w:t>
      </w:r>
    </w:p>
    <w:p>
      <w:pPr>
        <w:numPr>
          <w:ilvl w:val="1"/>
          <w:numId w:val="900"/>
        </w:numPr>
        <w:spacing w:before="0" w:after="0"/>
      </w:pPr>
      <w:r>
        <w:t>Stochastic Control Problems</w:t>
      </w:r>
    </w:p>
    <w:p>
      <w:pPr>
        <w:numPr>
          <w:ilvl w:val="0"/>
          <w:numId w:val="900"/>
        </w:numPr>
        <w:spacing w:before="0" w:after="0"/>
      </w:pPr>
      <w:r>
        <w:t>Computational Aspects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Function Approximation</w:t>
      </w:r>
    </w:p>
    <w:p>
      <w:pPr>
        <w:numPr>
          <w:ilvl w:val="1"/>
          <w:numId w:val="900"/>
        </w:numPr>
        <w:spacing w:before="0" w:after="0"/>
      </w:pPr>
      <w:r>
        <w:t>Approximate Dynamic Programming</w:t>
      </w:r>
    </w:p>
    <w:p>
      <w:pPr>
        <w:pStyle w:val="Heading1"/>
      </w:pPr>
      <w:r>
        <w:t>Stochastic Optimization</w:t>
      </w:r>
    </w:p>
    <w:p>
      <w:pPr>
        <w:numPr>
          <w:ilvl w:val="0"/>
          <w:numId w:val="900"/>
        </w:numPr>
        <w:spacing w:before="0" w:after="0"/>
      </w:pPr>
      <w:r>
        <w:t>Stochastic Programming Fundamentals</w:t>
      </w:r>
    </w:p>
    <w:p>
      <w:pPr>
        <w:numPr>
          <w:ilvl w:val="1"/>
          <w:numId w:val="900"/>
        </w:numPr>
        <w:spacing w:before="0" w:after="0"/>
      </w:pPr>
      <w:r>
        <w:t>Uncertainty Modeling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Scenario-Based Approaches</w:t>
      </w:r>
    </w:p>
    <w:p>
      <w:pPr>
        <w:numPr>
          <w:ilvl w:val="1"/>
          <w:numId w:val="900"/>
        </w:numPr>
        <w:spacing w:before="0" w:after="0"/>
      </w:pPr>
      <w:r>
        <w:t>Expected Value Problems</w:t>
      </w:r>
    </w:p>
    <w:p>
      <w:pPr>
        <w:numPr>
          <w:ilvl w:val="0"/>
          <w:numId w:val="900"/>
        </w:numPr>
        <w:spacing w:before="0" w:after="0"/>
      </w:pPr>
      <w:r>
        <w:t>Two-Stage Stochastic Programming</w:t>
      </w:r>
    </w:p>
    <w:p>
      <w:pPr>
        <w:numPr>
          <w:ilvl w:val="1"/>
          <w:numId w:val="900"/>
        </w:numPr>
        <w:spacing w:before="0" w:after="0"/>
      </w:pPr>
      <w:r>
        <w:t>Here-and-Now vs Wait-and-See Decisions</w:t>
      </w:r>
    </w:p>
    <w:p>
      <w:pPr>
        <w:numPr>
          <w:ilvl w:val="1"/>
          <w:numId w:val="900"/>
        </w:numPr>
        <w:spacing w:before="0" w:after="0"/>
      </w:pPr>
      <w:r>
        <w:t>Recourse Functions</w:t>
      </w:r>
    </w:p>
    <w:p>
      <w:pPr>
        <w:numPr>
          <w:ilvl w:val="1"/>
          <w:numId w:val="900"/>
        </w:numPr>
        <w:spacing w:before="0" w:after="0"/>
      </w:pPr>
      <w:r>
        <w:t>L-Shaped Method</w:t>
      </w:r>
    </w:p>
    <w:p>
      <w:pPr>
        <w:numPr>
          <w:ilvl w:val="1"/>
          <w:numId w:val="900"/>
        </w:numPr>
        <w:spacing w:before="0" w:after="0"/>
      </w:pPr>
      <w:r>
        <w:t>Benders Decomposition</w:t>
      </w:r>
    </w:p>
    <w:p>
      <w:pPr>
        <w:numPr>
          <w:ilvl w:val="0"/>
          <w:numId w:val="900"/>
        </w:numPr>
        <w:spacing w:before="0" w:after="0"/>
      </w:pPr>
      <w:r>
        <w:t>Multi-Stage Stochastic Programming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Scenario Trees</w:t>
      </w:r>
    </w:p>
    <w:p>
      <w:pPr>
        <w:numPr>
          <w:ilvl w:val="1"/>
          <w:numId w:val="900"/>
        </w:numPr>
        <w:spacing w:before="0" w:after="0"/>
      </w:pPr>
      <w:r>
        <w:t>Non-Anticipativity Constraints</w:t>
      </w:r>
    </w:p>
    <w:p>
      <w:pPr>
        <w:numPr>
          <w:ilvl w:val="1"/>
          <w:numId w:val="900"/>
        </w:numPr>
        <w:spacing w:before="0" w:after="0"/>
      </w:pPr>
      <w:r>
        <w:t>Progressive Hedging Algorithm</w:t>
      </w:r>
    </w:p>
    <w:p>
      <w:pPr>
        <w:numPr>
          <w:ilvl w:val="0"/>
          <w:numId w:val="900"/>
        </w:numPr>
        <w:spacing w:before="0" w:after="0"/>
      </w:pPr>
      <w:r>
        <w:t>Chance-Constrained Programming</w:t>
      </w:r>
    </w:p>
    <w:p>
      <w:pPr>
        <w:numPr>
          <w:ilvl w:val="1"/>
          <w:numId w:val="900"/>
        </w:numPr>
        <w:spacing w:before="0" w:after="0"/>
      </w:pPr>
      <w:r>
        <w:t>Individual Chance Constraints</w:t>
      </w:r>
    </w:p>
    <w:p>
      <w:pPr>
        <w:numPr>
          <w:ilvl w:val="1"/>
          <w:numId w:val="900"/>
        </w:numPr>
        <w:spacing w:before="0" w:after="0"/>
      </w:pPr>
      <w:r>
        <w:t>Joint Chance Constraints</w:t>
      </w:r>
    </w:p>
    <w:p>
      <w:pPr>
        <w:numPr>
          <w:ilvl w:val="1"/>
          <w:numId w:val="900"/>
        </w:numPr>
        <w:spacing w:before="0" w:after="0"/>
      </w:pPr>
      <w:r>
        <w:t>Probabilistic Programming</w:t>
      </w:r>
    </w:p>
    <w:p>
      <w:pPr>
        <w:numPr>
          <w:ilvl w:val="1"/>
          <w:numId w:val="900"/>
        </w:numPr>
        <w:spacing w:before="0" w:after="0"/>
      </w:pPr>
      <w:r>
        <w:t>Sample Average Approximation</w:t>
      </w:r>
    </w:p>
    <w:p>
      <w:pPr>
        <w:numPr>
          <w:ilvl w:val="0"/>
          <w:numId w:val="900"/>
        </w:numPr>
        <w:spacing w:before="0" w:after="0"/>
      </w:pPr>
      <w:r>
        <w:t>Robust Optimization</w:t>
      </w:r>
    </w:p>
    <w:p>
      <w:pPr>
        <w:numPr>
          <w:ilvl w:val="1"/>
          <w:numId w:val="900"/>
        </w:numPr>
        <w:spacing w:before="0" w:after="0"/>
      </w:pPr>
      <w:r>
        <w:t>Uncertainty Sets</w:t>
      </w:r>
    </w:p>
    <w:p>
      <w:pPr>
        <w:numPr>
          <w:ilvl w:val="2"/>
          <w:numId w:val="900"/>
        </w:numPr>
        <w:spacing w:before="0" w:after="0"/>
      </w:pPr>
      <w:r>
        <w:t>Box Uncertainty</w:t>
      </w:r>
    </w:p>
    <w:p>
      <w:pPr>
        <w:numPr>
          <w:ilvl w:val="2"/>
          <w:numId w:val="900"/>
        </w:numPr>
        <w:spacing w:before="0" w:after="0"/>
      </w:pPr>
      <w:r>
        <w:t>Ellipsoidal Uncertainty</w:t>
      </w:r>
    </w:p>
    <w:p>
      <w:pPr>
        <w:numPr>
          <w:ilvl w:val="2"/>
          <w:numId w:val="900"/>
        </w:numPr>
        <w:spacing w:before="0" w:after="0"/>
      </w:pPr>
      <w:r>
        <w:t>Polyhedral Uncertainty</w:t>
      </w:r>
    </w:p>
    <w:p>
      <w:pPr>
        <w:numPr>
          <w:ilvl w:val="1"/>
          <w:numId w:val="900"/>
        </w:numPr>
        <w:spacing w:before="0" w:after="0"/>
      </w:pPr>
      <w:r>
        <w:t>Robust Counterpart Formulation</w:t>
      </w:r>
    </w:p>
    <w:p>
      <w:pPr>
        <w:numPr>
          <w:ilvl w:val="1"/>
          <w:numId w:val="900"/>
        </w:numPr>
        <w:spacing w:before="0" w:after="0"/>
      </w:pPr>
      <w:r>
        <w:t>Adjustable Robust Optimization</w:t>
      </w:r>
    </w:p>
    <w:p>
      <w:pPr>
        <w:numPr>
          <w:ilvl w:val="1"/>
          <w:numId w:val="900"/>
        </w:numPr>
        <w:spacing w:before="0" w:after="0"/>
      </w:pPr>
      <w:r>
        <w:t>Distributionally Robust Optimization</w:t>
      </w:r>
    </w:p>
    <w:p>
      <w:pPr>
        <w:numPr>
          <w:ilvl w:val="0"/>
          <w:numId w:val="900"/>
        </w:numPr>
        <w:spacing w:before="0" w:after="0"/>
      </w:pPr>
      <w:r>
        <w:t>Stochastic Approximation</w:t>
      </w:r>
    </w:p>
    <w:p>
      <w:pPr>
        <w:numPr>
          <w:ilvl w:val="1"/>
          <w:numId w:val="900"/>
        </w:numPr>
        <w:spacing w:before="0" w:after="0"/>
      </w:pPr>
      <w:r>
        <w:t>Robbins-Monro Algorithm</w:t>
      </w:r>
    </w:p>
    <w:p>
      <w:pPr>
        <w:numPr>
          <w:ilvl w:val="1"/>
          <w:numId w:val="900"/>
        </w:numPr>
        <w:spacing w:before="0" w:after="0"/>
      </w:pPr>
      <w:r>
        <w:t>Stochastic Gradient Methods</w:t>
      </w:r>
    </w:p>
    <w:p>
      <w:pPr>
        <w:numPr>
          <w:ilvl w:val="1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Applications to Machine Learning</w:t>
      </w:r>
    </w:p>
    <w:p>
      <w:pPr>
        <w:pStyle w:val="Heading1"/>
      </w:pPr>
      <w:r>
        <w:t>Heuristic and Metaheuristic Methods</w:t>
      </w:r>
    </w:p>
    <w:p>
      <w:pPr>
        <w:numPr>
          <w:ilvl w:val="0"/>
          <w:numId w:val="900"/>
        </w:numPr>
        <w:spacing w:before="0" w:after="0"/>
      </w:pPr>
      <w:r>
        <w:t>Local Search Algorithms</w:t>
      </w:r>
    </w:p>
    <w:p>
      <w:pPr>
        <w:numPr>
          <w:ilvl w:val="1"/>
          <w:numId w:val="900"/>
        </w:numPr>
        <w:spacing w:before="0" w:after="0"/>
      </w:pPr>
      <w:r>
        <w:t>Hill Climbing</w:t>
      </w:r>
    </w:p>
    <w:p>
      <w:pPr>
        <w:numPr>
          <w:ilvl w:val="2"/>
          <w:numId w:val="900"/>
        </w:numPr>
        <w:spacing w:before="0" w:after="0"/>
      </w:pPr>
      <w:r>
        <w:t>Steepest Ascent</w:t>
      </w:r>
    </w:p>
    <w:p>
      <w:pPr>
        <w:numPr>
          <w:ilvl w:val="2"/>
          <w:numId w:val="900"/>
        </w:numPr>
        <w:spacing w:before="0" w:after="0"/>
      </w:pPr>
      <w:r>
        <w:t>First Improvement</w:t>
      </w:r>
    </w:p>
    <w:p>
      <w:pPr>
        <w:numPr>
          <w:ilvl w:val="2"/>
          <w:numId w:val="900"/>
        </w:numPr>
        <w:spacing w:before="0" w:after="0"/>
      </w:pPr>
      <w:r>
        <w:t>Random Restart</w:t>
      </w:r>
    </w:p>
    <w:p>
      <w:pPr>
        <w:numPr>
          <w:ilvl w:val="1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Cooling Schedules</w:t>
      </w:r>
    </w:p>
    <w:p>
      <w:pPr>
        <w:numPr>
          <w:ilvl w:val="2"/>
          <w:numId w:val="900"/>
        </w:numPr>
        <w:spacing w:before="0" w:after="0"/>
      </w:pPr>
      <w:r>
        <w:t>Acceptance Probability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Tabu Search</w:t>
      </w:r>
    </w:p>
    <w:p>
      <w:pPr>
        <w:numPr>
          <w:ilvl w:val="2"/>
          <w:numId w:val="900"/>
        </w:numPr>
        <w:spacing w:before="0" w:after="0"/>
      </w:pPr>
      <w:r>
        <w:t>Tabu List Management</w:t>
      </w:r>
    </w:p>
    <w:p>
      <w:pPr>
        <w:numPr>
          <w:ilvl w:val="2"/>
          <w:numId w:val="900"/>
        </w:numPr>
        <w:spacing w:before="0" w:after="0"/>
      </w:pPr>
      <w:r>
        <w:t>Aspiration Criteria</w:t>
      </w:r>
    </w:p>
    <w:p>
      <w:pPr>
        <w:numPr>
          <w:ilvl w:val="2"/>
          <w:numId w:val="900"/>
        </w:numPr>
        <w:spacing w:before="0" w:after="0"/>
      </w:pPr>
      <w:r>
        <w:t>Intensification and Diversification</w:t>
      </w:r>
    </w:p>
    <w:p>
      <w:pPr>
        <w:numPr>
          <w:ilvl w:val="1"/>
          <w:numId w:val="900"/>
        </w:numPr>
        <w:spacing w:before="0" w:after="0"/>
      </w:pPr>
      <w:r>
        <w:t>Variable Neighborhood Search</w:t>
      </w:r>
    </w:p>
    <w:p>
      <w:pPr>
        <w:numPr>
          <w:ilvl w:val="0"/>
          <w:numId w:val="900"/>
        </w:numPr>
        <w:spacing w:before="0" w:after="0"/>
      </w:pPr>
      <w:r>
        <w:t>Population-Based Metaheuristics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Representation and Encoding</w:t>
      </w:r>
    </w:p>
    <w:p>
      <w:pPr>
        <w:numPr>
          <w:ilvl w:val="2"/>
          <w:numId w:val="900"/>
        </w:numPr>
        <w:spacing w:before="0" w:after="0"/>
      </w:pPr>
      <w:r>
        <w:t>Selection Mechanisms</w:t>
      </w:r>
    </w:p>
    <w:p>
      <w:pPr>
        <w:numPr>
          <w:ilvl w:val="3"/>
          <w:numId w:val="900"/>
        </w:numPr>
        <w:spacing w:before="0" w:after="0"/>
      </w:pPr>
      <w:r>
        <w:t>Tournament Selection</w:t>
      </w:r>
    </w:p>
    <w:p>
      <w:pPr>
        <w:numPr>
          <w:ilvl w:val="3"/>
          <w:numId w:val="900"/>
        </w:numPr>
        <w:spacing w:before="0" w:after="0"/>
      </w:pPr>
      <w:r>
        <w:t>Roulette Wheel Selection</w:t>
      </w:r>
    </w:p>
    <w:p>
      <w:pPr>
        <w:numPr>
          <w:ilvl w:val="3"/>
          <w:numId w:val="900"/>
        </w:numPr>
        <w:spacing w:before="0" w:after="0"/>
      </w:pPr>
      <w:r>
        <w:t>Rank-Based Selection</w:t>
      </w:r>
    </w:p>
    <w:p>
      <w:pPr>
        <w:numPr>
          <w:ilvl w:val="2"/>
          <w:numId w:val="900"/>
        </w:numPr>
        <w:spacing w:before="0" w:after="0"/>
      </w:pPr>
      <w:r>
        <w:t>Crossover Operators</w:t>
      </w:r>
    </w:p>
    <w:p>
      <w:pPr>
        <w:numPr>
          <w:ilvl w:val="3"/>
          <w:numId w:val="900"/>
        </w:numPr>
        <w:spacing w:before="0" w:after="0"/>
      </w:pPr>
      <w:r>
        <w:t>Single-Point Crossover</w:t>
      </w:r>
    </w:p>
    <w:p>
      <w:pPr>
        <w:numPr>
          <w:ilvl w:val="3"/>
          <w:numId w:val="900"/>
        </w:numPr>
        <w:spacing w:before="0" w:after="0"/>
      </w:pPr>
      <w:r>
        <w:t>Multi-Point Crossover</w:t>
      </w:r>
    </w:p>
    <w:p>
      <w:pPr>
        <w:numPr>
          <w:ilvl w:val="3"/>
          <w:numId w:val="900"/>
        </w:numPr>
        <w:spacing w:before="0" w:after="0"/>
      </w:pPr>
      <w:r>
        <w:t>Uniform Crossover</w:t>
      </w:r>
    </w:p>
    <w:p>
      <w:pPr>
        <w:numPr>
          <w:ilvl w:val="2"/>
          <w:numId w:val="900"/>
        </w:numPr>
        <w:spacing w:before="0" w:after="0"/>
      </w:pPr>
      <w:r>
        <w:t>Mutation Operators</w:t>
      </w:r>
    </w:p>
    <w:p>
      <w:pPr>
        <w:numPr>
          <w:ilvl w:val="2"/>
          <w:numId w:val="900"/>
        </w:numPr>
        <w:spacing w:before="0" w:after="0"/>
      </w:pPr>
      <w:r>
        <w:t>Replacement Strategies</w:t>
      </w:r>
    </w:p>
    <w:p>
      <w:pPr>
        <w:numPr>
          <w:ilvl w:val="1"/>
          <w:numId w:val="900"/>
        </w:numPr>
        <w:spacing w:before="0" w:after="0"/>
      </w:pPr>
      <w:r>
        <w:t>Evolution Strategies</w:t>
      </w:r>
    </w:p>
    <w:p>
      <w:pPr>
        <w:numPr>
          <w:ilvl w:val="2"/>
          <w:numId w:val="900"/>
        </w:numPr>
        <w:spacing w:before="0" w:after="0"/>
      </w:pPr>
      <w:r>
        <w:t>(μ + λ) and (μ, λ) Strategies</w:t>
      </w:r>
    </w:p>
    <w:p>
      <w:pPr>
        <w:numPr>
          <w:ilvl w:val="2"/>
          <w:numId w:val="900"/>
        </w:numPr>
        <w:spacing w:before="0" w:after="0"/>
      </w:pPr>
      <w:r>
        <w:t>Self-Adaptation</w:t>
      </w:r>
    </w:p>
    <w:p>
      <w:pPr>
        <w:numPr>
          <w:ilvl w:val="2"/>
          <w:numId w:val="900"/>
        </w:numPr>
        <w:spacing w:before="0" w:after="0"/>
      </w:pPr>
      <w:r>
        <w:t>Covariance Matrix Adaptation</w:t>
      </w:r>
    </w:p>
    <w:p>
      <w:pPr>
        <w:numPr>
          <w:ilvl w:val="1"/>
          <w:numId w:val="900"/>
        </w:numPr>
        <w:spacing w:before="0" w:after="0"/>
      </w:pPr>
      <w:r>
        <w:t>Particle Swarm Optimization</w:t>
      </w:r>
    </w:p>
    <w:p>
      <w:pPr>
        <w:numPr>
          <w:ilvl w:val="2"/>
          <w:numId w:val="900"/>
        </w:numPr>
        <w:spacing w:before="0" w:after="0"/>
      </w:pPr>
      <w:r>
        <w:t>Velocity and Position Updates</w:t>
      </w:r>
    </w:p>
    <w:p>
      <w:pPr>
        <w:numPr>
          <w:ilvl w:val="2"/>
          <w:numId w:val="900"/>
        </w:numPr>
        <w:spacing w:before="0" w:after="0"/>
      </w:pPr>
      <w:r>
        <w:t>Inertia Weight</w:t>
      </w:r>
    </w:p>
    <w:p>
      <w:pPr>
        <w:numPr>
          <w:ilvl w:val="2"/>
          <w:numId w:val="900"/>
        </w:numPr>
        <w:spacing w:before="0" w:after="0"/>
      </w:pPr>
      <w:r>
        <w:t>Acceleration Coefficients</w:t>
      </w:r>
    </w:p>
    <w:p>
      <w:pPr>
        <w:numPr>
          <w:ilvl w:val="2"/>
          <w:numId w:val="900"/>
        </w:numPr>
        <w:spacing w:before="0" w:after="0"/>
      </w:pPr>
      <w:r>
        <w:t>Topology and Neighborhoods</w:t>
      </w:r>
    </w:p>
    <w:p>
      <w:pPr>
        <w:numPr>
          <w:ilvl w:val="1"/>
          <w:numId w:val="900"/>
        </w:numPr>
        <w:spacing w:before="0" w:after="0"/>
      </w:pPr>
      <w:r>
        <w:t>Ant Colony Optimization</w:t>
      </w:r>
    </w:p>
    <w:p>
      <w:pPr>
        <w:numPr>
          <w:ilvl w:val="2"/>
          <w:numId w:val="900"/>
        </w:numPr>
        <w:spacing w:before="0" w:after="0"/>
      </w:pPr>
      <w:r>
        <w:t>Pheromone Trail Updates</w:t>
      </w:r>
    </w:p>
    <w:p>
      <w:pPr>
        <w:numPr>
          <w:ilvl w:val="2"/>
          <w:numId w:val="900"/>
        </w:numPr>
        <w:spacing w:before="0" w:after="0"/>
      </w:pPr>
      <w:r>
        <w:t>Heuristic Information</w:t>
      </w:r>
    </w:p>
    <w:p>
      <w:pPr>
        <w:numPr>
          <w:ilvl w:val="2"/>
          <w:numId w:val="900"/>
        </w:numPr>
        <w:spacing w:before="0" w:after="0"/>
      </w:pPr>
      <w:r>
        <w:t>Ant System Variants</w:t>
      </w:r>
    </w:p>
    <w:p>
      <w:pPr>
        <w:numPr>
          <w:ilvl w:val="1"/>
          <w:numId w:val="900"/>
        </w:numPr>
        <w:spacing w:before="0" w:after="0"/>
      </w:pPr>
      <w:r>
        <w:t>Differential Evolution</w:t>
      </w:r>
    </w:p>
    <w:p>
      <w:pPr>
        <w:numPr>
          <w:ilvl w:val="2"/>
          <w:numId w:val="900"/>
        </w:numPr>
        <w:spacing w:before="0" w:after="0"/>
      </w:pPr>
      <w:r>
        <w:t>Mutation and Crossover</w:t>
      </w:r>
    </w:p>
    <w:p>
      <w:pPr>
        <w:numPr>
          <w:ilvl w:val="2"/>
          <w:numId w:val="900"/>
        </w:numPr>
        <w:spacing w:before="0" w:after="0"/>
      </w:pPr>
      <w:r>
        <w:t>Parameter Control</w:t>
      </w:r>
    </w:p>
    <w:p>
      <w:pPr>
        <w:numPr>
          <w:ilvl w:val="0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Memetic Algorithms</w:t>
      </w:r>
    </w:p>
    <w:p>
      <w:pPr>
        <w:numPr>
          <w:ilvl w:val="1"/>
          <w:numId w:val="900"/>
        </w:numPr>
        <w:spacing w:before="0" w:after="0"/>
      </w:pPr>
      <w:r>
        <w:t>Matheuristics</w:t>
      </w:r>
    </w:p>
    <w:p>
      <w:pPr>
        <w:numPr>
          <w:ilvl w:val="1"/>
          <w:numId w:val="900"/>
        </w:numPr>
        <w:spacing w:before="0" w:after="0"/>
      </w:pPr>
      <w:r>
        <w:t>Large Neighborhood Search</w:t>
      </w:r>
    </w:p>
    <w:p>
      <w:pPr>
        <w:numPr>
          <w:ilvl w:val="1"/>
          <w:numId w:val="900"/>
        </w:numPr>
        <w:spacing w:before="0" w:after="0"/>
      </w:pPr>
      <w:r>
        <w:t>Variable Neighborhood Descent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Parameter Sensitivity</w:t>
      </w:r>
    </w:p>
    <w:p>
      <w:pPr>
        <w:numPr>
          <w:ilvl w:val="1"/>
          <w:numId w:val="900"/>
        </w:numPr>
        <w:spacing w:before="0" w:after="0"/>
      </w:pPr>
      <w:r>
        <w:t>Benchmarking and Comparison</w:t>
      </w:r>
    </w:p>
    <w:p>
      <w:pPr>
        <w:numPr>
          <w:ilvl w:val="1"/>
          <w:numId w:val="900"/>
        </w:numPr>
        <w:spacing w:before="0" w:after="0"/>
      </w:pPr>
      <w:r>
        <w:t>No Free Lunch Theorems</w:t>
      </w:r>
    </w:p>
    <w:p>
      <w:pPr>
        <w:pStyle w:val="Heading1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Pareto Dominance</w:t>
      </w:r>
    </w:p>
    <w:p>
      <w:pPr>
        <w:numPr>
          <w:ilvl w:val="1"/>
          <w:numId w:val="900"/>
        </w:numPr>
        <w:spacing w:before="0" w:after="0"/>
      </w:pPr>
      <w:r>
        <w:t>Pareto Optimality</w:t>
      </w:r>
    </w:p>
    <w:p>
      <w:pPr>
        <w:numPr>
          <w:ilvl w:val="1"/>
          <w:numId w:val="900"/>
        </w:numPr>
        <w:spacing w:before="0" w:after="0"/>
      </w:pPr>
      <w:r>
        <w:t>Pareto Set and Pareto Front</w:t>
      </w:r>
    </w:p>
    <w:p>
      <w:pPr>
        <w:numPr>
          <w:ilvl w:val="1"/>
          <w:numId w:val="900"/>
        </w:numPr>
        <w:spacing w:before="0" w:after="0"/>
      </w:pPr>
      <w:r>
        <w:t>Ideal and Nadir Points</w:t>
      </w:r>
    </w:p>
    <w:p>
      <w:pPr>
        <w:numPr>
          <w:ilvl w:val="1"/>
          <w:numId w:val="900"/>
        </w:numPr>
        <w:spacing w:before="0" w:after="0"/>
      </w:pPr>
      <w:r>
        <w:t>Utopia Point</w:t>
      </w:r>
    </w:p>
    <w:p>
      <w:pPr>
        <w:numPr>
          <w:ilvl w:val="0"/>
          <w:numId w:val="900"/>
        </w:numPr>
        <w:spacing w:before="0" w:after="0"/>
      </w:pPr>
      <w:r>
        <w:t>Scalarization Approaches</w:t>
      </w:r>
    </w:p>
    <w:p>
      <w:pPr>
        <w:numPr>
          <w:ilvl w:val="1"/>
          <w:numId w:val="900"/>
        </w:numPr>
        <w:spacing w:before="0" w:after="0"/>
      </w:pPr>
      <w:r>
        <w:t>Weighted Sum Method</w:t>
      </w:r>
    </w:p>
    <w:p>
      <w:pPr>
        <w:numPr>
          <w:ilvl w:val="1"/>
          <w:numId w:val="900"/>
        </w:numPr>
        <w:spacing w:before="0" w:after="0"/>
      </w:pPr>
      <w:r>
        <w:t>ε-Constraint Method</w:t>
      </w:r>
    </w:p>
    <w:p>
      <w:pPr>
        <w:numPr>
          <w:ilvl w:val="1"/>
          <w:numId w:val="900"/>
        </w:numPr>
        <w:spacing w:before="0" w:after="0"/>
      </w:pPr>
      <w:r>
        <w:t>Goal Programming</w:t>
      </w:r>
    </w:p>
    <w:p>
      <w:pPr>
        <w:numPr>
          <w:ilvl w:val="1"/>
          <w:numId w:val="900"/>
        </w:numPr>
        <w:spacing w:before="0" w:after="0"/>
      </w:pPr>
      <w:r>
        <w:t>Achievement Scalarizing Functions</w:t>
      </w:r>
    </w:p>
    <w:p>
      <w:pPr>
        <w:numPr>
          <w:ilvl w:val="1"/>
          <w:numId w:val="900"/>
        </w:numPr>
        <w:spacing w:before="0" w:after="0"/>
      </w:pPr>
      <w:r>
        <w:t>Reference Point Methods</w:t>
      </w:r>
    </w:p>
    <w:p>
      <w:pPr>
        <w:numPr>
          <w:ilvl w:val="0"/>
          <w:numId w:val="900"/>
        </w:numPr>
        <w:spacing w:before="0" w:after="0"/>
      </w:pPr>
      <w:r>
        <w:t>Interactive Methods</w:t>
      </w:r>
    </w:p>
    <w:p>
      <w:pPr>
        <w:numPr>
          <w:ilvl w:val="1"/>
          <w:numId w:val="900"/>
        </w:numPr>
        <w:spacing w:before="0" w:after="0"/>
      </w:pPr>
      <w:r>
        <w:t>Progressive Articulation of Preferences</w:t>
      </w:r>
    </w:p>
    <w:p>
      <w:pPr>
        <w:numPr>
          <w:ilvl w:val="1"/>
          <w:numId w:val="900"/>
        </w:numPr>
        <w:spacing w:before="0" w:after="0"/>
      </w:pPr>
      <w:r>
        <w:t>NIMBUS Method</w:t>
      </w:r>
    </w:p>
    <w:p>
      <w:pPr>
        <w:numPr>
          <w:ilvl w:val="1"/>
          <w:numId w:val="900"/>
        </w:numPr>
        <w:spacing w:before="0" w:after="0"/>
      </w:pPr>
      <w:r>
        <w:t>Reference Direction Approach</w:t>
      </w:r>
    </w:p>
    <w:p>
      <w:pPr>
        <w:numPr>
          <w:ilvl w:val="1"/>
          <w:numId w:val="900"/>
        </w:numPr>
        <w:spacing w:before="0" w:after="0"/>
      </w:pPr>
      <w:r>
        <w:t>Satisficing Trade-Off Method</w:t>
      </w:r>
    </w:p>
    <w:p>
      <w:pPr>
        <w:numPr>
          <w:ilvl w:val="0"/>
          <w:numId w:val="900"/>
        </w:numPr>
        <w:spacing w:before="0" w:after="0"/>
      </w:pPr>
      <w:r>
        <w:t>Evolutionary Multi-Objective Optimization</w:t>
      </w:r>
    </w:p>
    <w:p>
      <w:pPr>
        <w:numPr>
          <w:ilvl w:val="1"/>
          <w:numId w:val="900"/>
        </w:numPr>
        <w:spacing w:before="0" w:after="0"/>
      </w:pPr>
      <w:r>
        <w:t>NSGA-II (Non-Dominated Sorting Genetic Algorithm)</w:t>
      </w:r>
    </w:p>
    <w:p>
      <w:pPr>
        <w:numPr>
          <w:ilvl w:val="1"/>
          <w:numId w:val="900"/>
        </w:numPr>
        <w:spacing w:before="0" w:after="0"/>
      </w:pPr>
      <w:r>
        <w:t>SPEA2 (Strength Pareto Evolutionary Algorithm)</w:t>
      </w:r>
    </w:p>
    <w:p>
      <w:pPr>
        <w:numPr>
          <w:ilvl w:val="1"/>
          <w:numId w:val="900"/>
        </w:numPr>
        <w:spacing w:before="0" w:after="0"/>
      </w:pPr>
      <w:r>
        <w:t>MOEA/D (Multi-Objective Evolutionary Algorithm based on Decomposition)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Hypervolume</w:t>
      </w:r>
    </w:p>
    <w:p>
      <w:pPr>
        <w:numPr>
          <w:ilvl w:val="2"/>
          <w:numId w:val="900"/>
        </w:numPr>
        <w:spacing w:before="0" w:after="0"/>
      </w:pPr>
      <w:r>
        <w:t>Inverted Generational Distance</w:t>
      </w:r>
    </w:p>
    <w:p>
      <w:pPr>
        <w:numPr>
          <w:ilvl w:val="2"/>
          <w:numId w:val="900"/>
        </w:numPr>
        <w:spacing w:before="0" w:after="0"/>
      </w:pPr>
      <w:r>
        <w:t>Spread Metrics</w:t>
      </w:r>
    </w:p>
    <w:p>
      <w:pPr>
        <w:numPr>
          <w:ilvl w:val="0"/>
          <w:numId w:val="900"/>
        </w:numPr>
        <w:spacing w:before="0" w:after="0"/>
      </w:pPr>
      <w:r>
        <w:t>Many-Objective Optimization</w:t>
      </w:r>
    </w:p>
    <w:p>
      <w:pPr>
        <w:numPr>
          <w:ilvl w:val="1"/>
          <w:numId w:val="900"/>
        </w:numPr>
        <w:spacing w:before="0" w:after="0"/>
      </w:pPr>
      <w:r>
        <w:t>Challenges with High-Dimensional Objectives</w:t>
      </w:r>
    </w:p>
    <w:p>
      <w:pPr>
        <w:numPr>
          <w:ilvl w:val="1"/>
          <w:numId w:val="900"/>
        </w:numPr>
        <w:spacing w:before="0" w:after="0"/>
      </w:pPr>
      <w:r>
        <w:t>Dimensionality Reduction Techniques</w:t>
      </w:r>
    </w:p>
    <w:p>
      <w:pPr>
        <w:numPr>
          <w:ilvl w:val="1"/>
          <w:numId w:val="900"/>
        </w:numPr>
        <w:spacing w:before="0" w:after="0"/>
      </w:pPr>
      <w:r>
        <w:t>Preference-Based Approaches</w:t>
      </w:r>
    </w:p>
    <w:p>
      <w:pPr>
        <w:numPr>
          <w:ilvl w:val="0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Preference Elicitation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1"/>
          <w:numId w:val="900"/>
        </w:numPr>
        <w:spacing w:before="0" w:after="0"/>
      </w:pPr>
      <w:r>
        <w:t>Robust Decision Making</w:t>
      </w:r>
    </w:p>
    <w:p>
      <w:pPr>
        <w:pStyle w:val="Heading1"/>
      </w:pPr>
      <w:r>
        <w:t>Specialized Optimization Topics</w:t>
      </w:r>
    </w:p>
    <w:p>
      <w:pPr>
        <w:numPr>
          <w:ilvl w:val="0"/>
          <w:numId w:val="900"/>
        </w:numPr>
        <w:spacing w:before="0" w:after="0"/>
      </w:pPr>
      <w:r>
        <w:t>Convex Optimization</w:t>
      </w:r>
    </w:p>
    <w:p>
      <w:pPr>
        <w:numPr>
          <w:ilvl w:val="1"/>
          <w:numId w:val="900"/>
        </w:numPr>
        <w:spacing w:before="0" w:after="0"/>
      </w:pPr>
      <w:r>
        <w:t>Conic Programming</w:t>
      </w:r>
    </w:p>
    <w:p>
      <w:pPr>
        <w:numPr>
          <w:ilvl w:val="2"/>
          <w:numId w:val="900"/>
        </w:numPr>
        <w:spacing w:before="0" w:after="0"/>
      </w:pPr>
      <w:r>
        <w:t>Linear Programming as Conic</w:t>
      </w:r>
    </w:p>
    <w:p>
      <w:pPr>
        <w:numPr>
          <w:ilvl w:val="2"/>
          <w:numId w:val="900"/>
        </w:numPr>
        <w:spacing w:before="0" w:after="0"/>
      </w:pPr>
      <w:r>
        <w:t>Second-Order Cone Programming</w:t>
      </w:r>
    </w:p>
    <w:p>
      <w:pPr>
        <w:numPr>
          <w:ilvl w:val="2"/>
          <w:numId w:val="900"/>
        </w:numPr>
        <w:spacing w:before="0" w:after="0"/>
      </w:pPr>
      <w:r>
        <w:t>Semidefinite Programming</w:t>
      </w:r>
    </w:p>
    <w:p>
      <w:pPr>
        <w:numPr>
          <w:ilvl w:val="1"/>
          <w:numId w:val="900"/>
        </w:numPr>
        <w:spacing w:before="0" w:after="0"/>
      </w:pPr>
      <w:r>
        <w:t>Interior Point Methods for Convex Problems</w:t>
      </w:r>
    </w:p>
    <w:p>
      <w:pPr>
        <w:numPr>
          <w:ilvl w:val="1"/>
          <w:numId w:val="900"/>
        </w:numPr>
        <w:spacing w:before="0" w:after="0"/>
      </w:pPr>
      <w:r>
        <w:t>Proximal Methods</w:t>
      </w:r>
    </w:p>
    <w:p>
      <w:pPr>
        <w:numPr>
          <w:ilvl w:val="2"/>
          <w:numId w:val="900"/>
        </w:numPr>
        <w:spacing w:before="0" w:after="0"/>
      </w:pPr>
      <w:r>
        <w:t>Proximal Gradient Method</w:t>
      </w:r>
    </w:p>
    <w:p>
      <w:pPr>
        <w:numPr>
          <w:ilvl w:val="2"/>
          <w:numId w:val="900"/>
        </w:numPr>
        <w:spacing w:before="0" w:after="0"/>
      </w:pPr>
      <w:r>
        <w:t>Accelerated Proximal Methods</w:t>
      </w:r>
    </w:p>
    <w:p>
      <w:pPr>
        <w:numPr>
          <w:ilvl w:val="1"/>
          <w:numId w:val="900"/>
        </w:numPr>
        <w:spacing w:before="0" w:after="0"/>
      </w:pPr>
      <w:r>
        <w:t>Dual Methods</w:t>
      </w:r>
    </w:p>
    <w:p>
      <w:pPr>
        <w:numPr>
          <w:ilvl w:val="2"/>
          <w:numId w:val="900"/>
        </w:numPr>
        <w:spacing w:before="0" w:after="0"/>
      </w:pPr>
      <w:r>
        <w:t>Dual Ascent</w:t>
      </w:r>
    </w:p>
    <w:p>
      <w:pPr>
        <w:numPr>
          <w:ilvl w:val="2"/>
          <w:numId w:val="900"/>
        </w:numPr>
        <w:spacing w:before="0" w:after="0"/>
      </w:pPr>
      <w:r>
        <w:t>Dual Decomposition</w:t>
      </w:r>
    </w:p>
    <w:p>
      <w:pPr>
        <w:numPr>
          <w:ilvl w:val="2"/>
          <w:numId w:val="900"/>
        </w:numPr>
        <w:spacing w:before="0" w:after="0"/>
      </w:pPr>
      <w:r>
        <w:t>ADMM Applications</w:t>
      </w:r>
    </w:p>
    <w:p>
      <w:pPr>
        <w:numPr>
          <w:ilvl w:val="0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Shortest Path Problems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1"/>
          <w:numId w:val="900"/>
        </w:numPr>
        <w:spacing w:before="0" w:after="0"/>
      </w:pPr>
      <w:r>
        <w:t>Maximum Flow Problems</w:t>
      </w:r>
    </w:p>
    <w:p>
      <w:pPr>
        <w:numPr>
          <w:ilvl w:val="2"/>
          <w:numId w:val="900"/>
        </w:numPr>
        <w:spacing w:before="0" w:after="0"/>
      </w:pPr>
      <w:r>
        <w:t>Ford-Fulkerson Algorithm</w:t>
      </w:r>
    </w:p>
    <w:p>
      <w:pPr>
        <w:numPr>
          <w:ilvl w:val="2"/>
          <w:numId w:val="900"/>
        </w:numPr>
        <w:spacing w:before="0" w:after="0"/>
      </w:pPr>
      <w:r>
        <w:t>Push-Relabel Algorithms</w:t>
      </w:r>
    </w:p>
    <w:p>
      <w:pPr>
        <w:numPr>
          <w:ilvl w:val="1"/>
          <w:numId w:val="900"/>
        </w:numPr>
        <w:spacing w:before="0" w:after="0"/>
      </w:pPr>
      <w:r>
        <w:t>Minimum Cost Flow Problems</w:t>
      </w:r>
    </w:p>
    <w:p>
      <w:pPr>
        <w:numPr>
          <w:ilvl w:val="1"/>
          <w:numId w:val="900"/>
        </w:numPr>
        <w:spacing w:before="0" w:after="0"/>
      </w:pPr>
      <w:r>
        <w:t>Network Design Problems</w:t>
      </w:r>
    </w:p>
    <w:p>
      <w:pPr>
        <w:numPr>
          <w:ilvl w:val="0"/>
          <w:numId w:val="900"/>
        </w:numPr>
        <w:spacing w:before="0" w:after="0"/>
      </w:pPr>
      <w:r>
        <w:t>Game Theory and Optimization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numPr>
          <w:ilvl w:val="1"/>
          <w:numId w:val="900"/>
        </w:numPr>
        <w:spacing w:before="0" w:after="0"/>
      </w:pPr>
      <w:r>
        <w:t>Stackelberg Games</w:t>
      </w:r>
    </w:p>
    <w:p>
      <w:pPr>
        <w:numPr>
          <w:ilvl w:val="1"/>
          <w:numId w:val="900"/>
        </w:numPr>
        <w:spacing w:before="0" w:after="0"/>
      </w:pPr>
      <w:r>
        <w:t>Cooperative Game Theory</w:t>
      </w:r>
    </w:p>
    <w:p>
      <w:pPr>
        <w:numPr>
          <w:ilvl w:val="1"/>
          <w:numId w:val="900"/>
        </w:numPr>
        <w:spacing w:before="0" w:after="0"/>
      </w:pPr>
      <w:r>
        <w:t>Mechanism Design</w:t>
      </w:r>
    </w:p>
    <w:p>
      <w:pPr>
        <w:numPr>
          <w:ilvl w:val="0"/>
          <w:numId w:val="900"/>
        </w:numPr>
        <w:spacing w:before="0" w:after="0"/>
      </w:pPr>
      <w:r>
        <w:t>Variational Methods</w:t>
      </w:r>
    </w:p>
    <w:p>
      <w:pPr>
        <w:numPr>
          <w:ilvl w:val="1"/>
          <w:numId w:val="900"/>
        </w:numPr>
        <w:spacing w:before="0" w:after="0"/>
      </w:pPr>
      <w:r>
        <w:t>Calculus of Variations</w:t>
      </w:r>
    </w:p>
    <w:p>
      <w:pPr>
        <w:numPr>
          <w:ilvl w:val="1"/>
          <w:numId w:val="900"/>
        </w:numPr>
        <w:spacing w:before="0" w:after="0"/>
      </w:pPr>
      <w:r>
        <w:t>Optimal Control Theory</w:t>
      </w:r>
    </w:p>
    <w:p>
      <w:pPr>
        <w:numPr>
          <w:ilvl w:val="1"/>
          <w:numId w:val="900"/>
        </w:numPr>
        <w:spacing w:before="0" w:after="0"/>
      </w:pPr>
      <w:r>
        <w:t>Pontryagin's Maximum Principle</w:t>
      </w:r>
    </w:p>
    <w:p>
      <w:pPr>
        <w:numPr>
          <w:ilvl w:val="1"/>
          <w:numId w:val="900"/>
        </w:numPr>
        <w:spacing w:before="0" w:after="0"/>
      </w:pPr>
      <w:r>
        <w:t>Hamilton-Jacobi-Bellman Equation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Structural Optimization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2"/>
          <w:numId w:val="900"/>
        </w:numPr>
        <w:spacing w:before="0" w:after="0"/>
      </w:pPr>
      <w:r>
        <w:t>Shape Optimization</w:t>
      </w:r>
    </w:p>
    <w:p>
      <w:pPr>
        <w:numPr>
          <w:ilvl w:val="2"/>
          <w:numId w:val="900"/>
        </w:numPr>
        <w:spacing w:before="0" w:after="0"/>
      </w:pPr>
      <w:r>
        <w:t>Size Optimization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numPr>
          <w:ilvl w:val="2"/>
          <w:numId w:val="900"/>
        </w:numPr>
        <w:spacing w:before="0" w:after="0"/>
      </w:pPr>
      <w:r>
        <w:t>LQR and LQG Control</w:t>
      </w:r>
    </w:p>
    <w:p>
      <w:pPr>
        <w:numPr>
          <w:ilvl w:val="2"/>
          <w:numId w:val="900"/>
        </w:numPr>
        <w:spacing w:before="0" w:after="0"/>
      </w:pPr>
      <w:r>
        <w:t>Robust Control Design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Compressed Sensing</w:t>
      </w:r>
    </w:p>
    <w:p>
      <w:pPr>
        <w:numPr>
          <w:ilvl w:val="2"/>
          <w:numId w:val="900"/>
        </w:numPr>
        <w:spacing w:before="0" w:after="0"/>
      </w:pPr>
      <w:r>
        <w:t>Beamforming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Neural Network Training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2"/>
          <w:numId w:val="900"/>
        </w:numPr>
        <w:spacing w:before="0" w:after="0"/>
      </w:pPr>
      <w:r>
        <w:t>Value Function Approximation</w:t>
      </w:r>
    </w:p>
    <w:p>
      <w:pPr>
        <w:numPr>
          <w:ilvl w:val="0"/>
          <w:numId w:val="900"/>
        </w:numPr>
        <w:spacing w:before="0" w:after="0"/>
      </w:pPr>
      <w:r>
        <w:t>Finance and Economics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Mean-Variance Optimization</w:t>
      </w:r>
    </w:p>
    <w:p>
      <w:pPr>
        <w:numPr>
          <w:ilvl w:val="2"/>
          <w:numId w:val="900"/>
        </w:numPr>
        <w:spacing w:before="0" w:after="0"/>
      </w:pPr>
      <w:r>
        <w:t>Risk Parity</w:t>
      </w:r>
    </w:p>
    <w:p>
      <w:pPr>
        <w:numPr>
          <w:ilvl w:val="2"/>
          <w:numId w:val="900"/>
        </w:numPr>
        <w:spacing w:before="0" w:after="0"/>
      </w:pPr>
      <w:r>
        <w:t>Black-Litterman Model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Conditional Value at Risk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Execution Algorithms</w:t>
      </w:r>
    </w:p>
    <w:p>
      <w:pPr>
        <w:numPr>
          <w:ilvl w:val="2"/>
          <w:numId w:val="900"/>
        </w:numPr>
        <w:spacing w:before="0" w:after="0"/>
      </w:pPr>
      <w:r>
        <w:t>Market Making</w:t>
      </w:r>
    </w:p>
    <w:p>
      <w:pPr>
        <w:numPr>
          <w:ilvl w:val="0"/>
          <w:numId w:val="900"/>
        </w:numPr>
        <w:spacing w:before="0" w:after="0"/>
      </w:pPr>
      <w:r>
        <w:t>Operations Research Applications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Distribution Planning</w:t>
      </w:r>
    </w:p>
    <w:p>
      <w:pPr>
        <w:numPr>
          <w:ilvl w:val="1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Vehicle Routing</w:t>
      </w:r>
    </w:p>
    <w:p>
      <w:pPr>
        <w:numPr>
          <w:ilvl w:val="2"/>
          <w:numId w:val="900"/>
        </w:numPr>
        <w:spacing w:before="0" w:after="0"/>
      </w:pPr>
      <w:r>
        <w:t>Crew Scheduling</w:t>
      </w:r>
    </w:p>
    <w:p>
      <w:pPr>
        <w:numPr>
          <w:ilvl w:val="2"/>
          <w:numId w:val="900"/>
        </w:numPr>
        <w:spacing w:before="0" w:after="0"/>
      </w:pPr>
      <w:r>
        <w:t>Traffic Flow Optimization</w:t>
      </w:r>
    </w:p>
    <w:p>
      <w:pPr>
        <w:numPr>
          <w:ilvl w:val="1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Scheduling Problems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Energy and Environment</w:t>
      </w:r>
    </w:p>
    <w:p>
      <w:pPr>
        <w:numPr>
          <w:ilvl w:val="1"/>
          <w:numId w:val="900"/>
        </w:numPr>
        <w:spacing w:before="0" w:after="0"/>
      </w:pPr>
      <w:r>
        <w:t>Power System Optimization</w:t>
      </w:r>
    </w:p>
    <w:p>
      <w:pPr>
        <w:numPr>
          <w:ilvl w:val="2"/>
          <w:numId w:val="900"/>
        </w:numPr>
        <w:spacing w:before="0" w:after="0"/>
      </w:pPr>
      <w:r>
        <w:t>Economic Dispatch</w:t>
      </w:r>
    </w:p>
    <w:p>
      <w:pPr>
        <w:numPr>
          <w:ilvl w:val="2"/>
          <w:numId w:val="900"/>
        </w:numPr>
        <w:spacing w:before="0" w:after="0"/>
      </w:pPr>
      <w:r>
        <w:t>Unit Commitment</w:t>
      </w:r>
    </w:p>
    <w:p>
      <w:pPr>
        <w:numPr>
          <w:ilvl w:val="2"/>
          <w:numId w:val="900"/>
        </w:numPr>
        <w:spacing w:before="0" w:after="0"/>
      </w:pPr>
      <w:r>
        <w:t>Optimal Power Flow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Pollution Control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Computational Aspects and Software</w:t>
      </w:r>
    </w:p>
    <w:p>
      <w:pPr>
        <w:numPr>
          <w:ilvl w:val="0"/>
          <w:numId w:val="900"/>
        </w:numPr>
        <w:spacing w:before="0" w:after="0"/>
      </w:pPr>
      <w:r>
        <w:t>Numerical Considerations</w:t>
      </w:r>
    </w:p>
    <w:p>
      <w:pPr>
        <w:numPr>
          <w:ilvl w:val="1"/>
          <w:numId w:val="900"/>
        </w:numPr>
        <w:spacing w:before="0" w:after="0"/>
      </w:pPr>
      <w:r>
        <w:t>Floating Point Arithmetic</w:t>
      </w:r>
    </w:p>
    <w:p>
      <w:pPr>
        <w:numPr>
          <w:ilvl w:val="1"/>
          <w:numId w:val="900"/>
        </w:numPr>
        <w:spacing w:before="0" w:after="0"/>
      </w:pPr>
      <w:r>
        <w:t>Conditioning and Stability</w:t>
      </w:r>
    </w:p>
    <w:p>
      <w:pPr>
        <w:numPr>
          <w:ilvl w:val="1"/>
          <w:numId w:val="900"/>
        </w:numPr>
        <w:spacing w:before="0" w:after="0"/>
      </w:pPr>
      <w:r>
        <w:t>Scaling and Preconditioning</w:t>
      </w:r>
    </w:p>
    <w:p>
      <w:pPr>
        <w:numPr>
          <w:ilvl w:val="1"/>
          <w:numId w:val="900"/>
        </w:numPr>
        <w:spacing w:before="0" w:after="0"/>
      </w:pPr>
      <w:r>
        <w:t>Convergence Criteria</w:t>
      </w:r>
    </w:p>
    <w:p>
      <w:pPr>
        <w:numPr>
          <w:ilvl w:val="0"/>
          <w:numId w:val="900"/>
        </w:numPr>
        <w:spacing w:before="0" w:after="0"/>
      </w:pPr>
      <w:r>
        <w:t>Algorithm Implementation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Parallel Computing</w:t>
      </w:r>
    </w:p>
    <w:p>
      <w:pPr>
        <w:numPr>
          <w:ilvl w:val="1"/>
          <w:numId w:val="900"/>
        </w:numPr>
        <w:spacing w:before="0" w:after="0"/>
      </w:pPr>
      <w:r>
        <w:t>GPU Acceleration</w:t>
      </w:r>
    </w:p>
    <w:p>
      <w:pPr>
        <w:numPr>
          <w:ilvl w:val="0"/>
          <w:numId w:val="900"/>
        </w:numPr>
        <w:spacing w:before="0" w:after="0"/>
      </w:pPr>
      <w:r>
        <w:t>Software Tools and Libraries</w:t>
      </w:r>
    </w:p>
    <w:p>
      <w:pPr>
        <w:numPr>
          <w:ilvl w:val="1"/>
          <w:numId w:val="900"/>
        </w:numPr>
        <w:spacing w:before="0" w:after="0"/>
      </w:pPr>
      <w:r>
        <w:t>Modeling Languages</w:t>
      </w:r>
    </w:p>
    <w:p>
      <w:pPr>
        <w:numPr>
          <w:ilvl w:val="2"/>
          <w:numId w:val="900"/>
        </w:numPr>
        <w:spacing w:before="0" w:after="0"/>
      </w:pPr>
      <w:r>
        <w:t>AMPL</w:t>
      </w:r>
    </w:p>
    <w:p>
      <w:pPr>
        <w:numPr>
          <w:ilvl w:val="2"/>
          <w:numId w:val="900"/>
        </w:numPr>
        <w:spacing w:before="0" w:after="0"/>
      </w:pPr>
      <w:r>
        <w:t>GAMS</w:t>
      </w:r>
    </w:p>
    <w:p>
      <w:pPr>
        <w:numPr>
          <w:ilvl w:val="2"/>
          <w:numId w:val="900"/>
        </w:numPr>
        <w:spacing w:before="0" w:after="0"/>
      </w:pPr>
      <w:r>
        <w:t>Pyomo</w:t>
      </w:r>
    </w:p>
    <w:p>
      <w:pPr>
        <w:numPr>
          <w:ilvl w:val="1"/>
          <w:numId w:val="900"/>
        </w:numPr>
        <w:spacing w:before="0" w:after="0"/>
      </w:pPr>
      <w:r>
        <w:t>Solver Interfaces</w:t>
      </w:r>
    </w:p>
    <w:p>
      <w:pPr>
        <w:numPr>
          <w:ilvl w:val="1"/>
          <w:numId w:val="900"/>
        </w:numPr>
        <w:spacing w:before="0" w:after="0"/>
      </w:pPr>
      <w:r>
        <w:t>Commercial Solvers</w:t>
      </w:r>
    </w:p>
    <w:p>
      <w:pPr>
        <w:numPr>
          <w:ilvl w:val="1"/>
          <w:numId w:val="900"/>
        </w:numPr>
        <w:spacing w:before="0" w:after="0"/>
      </w:pPr>
      <w:r>
        <w:t>Open Source Solvers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Profiling and Optimization</w:t>
      </w:r>
    </w:p>
    <w:p>
      <w:pPr>
        <w:numPr>
          <w:ilvl w:val="1"/>
          <w:numId w:val="900"/>
        </w:numPr>
        <w:spacing w:before="0" w:after="0"/>
      </w:pPr>
      <w:r>
        <w:t>Scalability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