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Optics and Waves</w:t>
      </w:r>
    </w:p>
    <w:p>
      <w:pPr>
        <w:pStyle w:val="Heading1"/>
      </w:pPr>
      <w:r>
        <w:t>Fundamentals of Oscillations</w:t>
      </w:r>
    </w:p>
    <w:p>
      <w:pPr>
        <w:numPr>
          <w:ilvl w:val="0"/>
          <w:numId w:val="900"/>
        </w:numPr>
        <w:spacing w:before="0" w:after="0"/>
      </w:pPr>
      <w:r>
        <w:t>Introduction to Oscillatory Motion</w:t>
      </w:r>
    </w:p>
    <w:p>
      <w:pPr>
        <w:numPr>
          <w:ilvl w:val="1"/>
          <w:numId w:val="900"/>
        </w:numPr>
        <w:spacing w:before="0" w:after="0"/>
      </w:pPr>
      <w:r>
        <w:t>Definition of Oscillation</w:t>
      </w:r>
    </w:p>
    <w:p>
      <w:pPr>
        <w:numPr>
          <w:ilvl w:val="1"/>
          <w:numId w:val="900"/>
        </w:numPr>
        <w:spacing w:before="0" w:after="0"/>
      </w:pPr>
      <w:r>
        <w:t>Periodic Motion vs Oscillatory Motion</w:t>
      </w:r>
    </w:p>
    <w:p>
      <w:pPr>
        <w:numPr>
          <w:ilvl w:val="1"/>
          <w:numId w:val="900"/>
        </w:numPr>
        <w:spacing w:before="0" w:after="0"/>
      </w:pPr>
      <w:r>
        <w:t>Examples of Oscillatory Systems</w:t>
      </w:r>
    </w:p>
    <w:p>
      <w:pPr>
        <w:numPr>
          <w:ilvl w:val="2"/>
          <w:numId w:val="900"/>
        </w:numPr>
        <w:spacing w:before="0" w:after="0"/>
      </w:pPr>
      <w:r>
        <w:t>Mechanical Systems</w:t>
      </w:r>
    </w:p>
    <w:p>
      <w:pPr>
        <w:numPr>
          <w:ilvl w:val="2"/>
          <w:numId w:val="900"/>
        </w:numPr>
        <w:spacing w:before="0" w:after="0"/>
      </w:pPr>
      <w:r>
        <w:t>Electrical Systems</w:t>
      </w:r>
    </w:p>
    <w:p>
      <w:pPr>
        <w:numPr>
          <w:ilvl w:val="2"/>
          <w:numId w:val="900"/>
        </w:numPr>
        <w:spacing w:before="0" w:after="0"/>
      </w:pPr>
      <w:r>
        <w:t>Biological Systems</w:t>
      </w:r>
    </w:p>
    <w:p>
      <w:pPr>
        <w:numPr>
          <w:ilvl w:val="1"/>
          <w:numId w:val="900"/>
        </w:numPr>
        <w:spacing w:before="0" w:after="0"/>
      </w:pPr>
      <w:r>
        <w:t>Restoring Force Concept</w:t>
      </w:r>
    </w:p>
    <w:p>
      <w:pPr>
        <w:numPr>
          <w:ilvl w:val="1"/>
          <w:numId w:val="900"/>
        </w:numPr>
        <w:spacing w:before="0" w:after="0"/>
      </w:pPr>
      <w:r>
        <w:t>Equilibrium Position</w:t>
      </w:r>
    </w:p>
    <w:p>
      <w:pPr>
        <w:numPr>
          <w:ilvl w:val="1"/>
          <w:numId w:val="900"/>
        </w:numPr>
        <w:spacing w:before="0" w:after="0"/>
      </w:pPr>
      <w:r>
        <w:t>Displacement from Equilibrium</w:t>
      </w:r>
    </w:p>
    <w:p>
      <w:pPr>
        <w:numPr>
          <w:ilvl w:val="0"/>
          <w:numId w:val="900"/>
        </w:numPr>
        <w:spacing w:before="0" w:after="0"/>
      </w:pPr>
      <w:r>
        <w:t>Simple Harmonic Motion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Differential Equation of SHM</w:t>
      </w:r>
    </w:p>
    <w:p>
      <w:pPr>
        <w:numPr>
          <w:ilvl w:val="2"/>
          <w:numId w:val="900"/>
        </w:numPr>
        <w:spacing w:before="0" w:after="0"/>
      </w:pPr>
      <w:r>
        <w:t>General Solution</w:t>
      </w:r>
    </w:p>
    <w:p>
      <w:pPr>
        <w:numPr>
          <w:ilvl w:val="2"/>
          <w:numId w:val="900"/>
        </w:numPr>
        <w:spacing w:before="0" w:after="0"/>
      </w:pPr>
      <w:r>
        <w:t>Sinusoidal Functions</w:t>
      </w:r>
    </w:p>
    <w:p>
      <w:pPr>
        <w:numPr>
          <w:ilvl w:val="1"/>
          <w:numId w:val="900"/>
        </w:numPr>
        <w:spacing w:before="0" w:after="0"/>
      </w:pPr>
      <w:r>
        <w:t>Fundamental Parameters</w:t>
      </w:r>
    </w:p>
    <w:p>
      <w:pPr>
        <w:numPr>
          <w:ilvl w:val="2"/>
          <w:numId w:val="900"/>
        </w:numPr>
        <w:spacing w:before="0" w:after="0"/>
      </w:pPr>
      <w:r>
        <w:t>Amplitude</w:t>
      </w:r>
    </w:p>
    <w:p>
      <w:pPr>
        <w:numPr>
          <w:ilvl w:val="2"/>
          <w:numId w:val="900"/>
        </w:numPr>
        <w:spacing w:before="0" w:after="0"/>
      </w:pPr>
      <w:r>
        <w:t>Period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2"/>
          <w:numId w:val="900"/>
        </w:numPr>
        <w:spacing w:before="0" w:after="0"/>
      </w:pPr>
      <w:r>
        <w:t>Angular Frequency</w:t>
      </w:r>
    </w:p>
    <w:p>
      <w:pPr>
        <w:numPr>
          <w:ilvl w:val="2"/>
          <w:numId w:val="900"/>
        </w:numPr>
        <w:spacing w:before="0" w:after="0"/>
      </w:pPr>
      <w:r>
        <w:t>Phase</w:t>
      </w:r>
    </w:p>
    <w:p>
      <w:pPr>
        <w:numPr>
          <w:ilvl w:val="2"/>
          <w:numId w:val="900"/>
        </w:numPr>
        <w:spacing w:before="0" w:after="0"/>
      </w:pPr>
      <w:r>
        <w:t>Phase Constant</w:t>
      </w:r>
    </w:p>
    <w:p>
      <w:pPr>
        <w:numPr>
          <w:ilvl w:val="1"/>
          <w:numId w:val="900"/>
        </w:numPr>
        <w:spacing w:before="0" w:after="0"/>
      </w:pPr>
      <w:r>
        <w:t>Initial Conditions</w:t>
      </w:r>
    </w:p>
    <w:p>
      <w:pPr>
        <w:numPr>
          <w:ilvl w:val="2"/>
          <w:numId w:val="900"/>
        </w:numPr>
        <w:spacing w:before="0" w:after="0"/>
      </w:pPr>
      <w:r>
        <w:t>Determining Phase Constant</w:t>
      </w:r>
    </w:p>
    <w:p>
      <w:pPr>
        <w:numPr>
          <w:ilvl w:val="2"/>
          <w:numId w:val="900"/>
        </w:numPr>
        <w:spacing w:before="0" w:after="0"/>
      </w:pPr>
      <w:r>
        <w:t>Position and Velocity at t=0</w:t>
      </w:r>
    </w:p>
    <w:p>
      <w:pPr>
        <w:numPr>
          <w:ilvl w:val="1"/>
          <w:numId w:val="900"/>
        </w:numPr>
        <w:spacing w:before="0" w:after="0"/>
      </w:pPr>
      <w:r>
        <w:t>Graphical Representations</w:t>
      </w:r>
    </w:p>
    <w:p>
      <w:pPr>
        <w:numPr>
          <w:ilvl w:val="2"/>
          <w:numId w:val="900"/>
        </w:numPr>
        <w:spacing w:before="0" w:after="0"/>
      </w:pPr>
      <w:r>
        <w:t>Displacement vs Time</w:t>
      </w:r>
    </w:p>
    <w:p>
      <w:pPr>
        <w:numPr>
          <w:ilvl w:val="2"/>
          <w:numId w:val="900"/>
        </w:numPr>
        <w:spacing w:before="0" w:after="0"/>
      </w:pPr>
      <w:r>
        <w:t>Velocity vs Time</w:t>
      </w:r>
    </w:p>
    <w:p>
      <w:pPr>
        <w:numPr>
          <w:ilvl w:val="2"/>
          <w:numId w:val="900"/>
        </w:numPr>
        <w:spacing w:before="0" w:after="0"/>
      </w:pPr>
      <w:r>
        <w:t>Acceleration vs Time</w:t>
      </w:r>
    </w:p>
    <w:p>
      <w:pPr>
        <w:numPr>
          <w:ilvl w:val="2"/>
          <w:numId w:val="900"/>
        </w:numPr>
        <w:spacing w:before="0" w:after="0"/>
      </w:pPr>
      <w:r>
        <w:t>Phase Relationships</w:t>
      </w:r>
    </w:p>
    <w:p>
      <w:pPr>
        <w:numPr>
          <w:ilvl w:val="1"/>
          <w:numId w:val="900"/>
        </w:numPr>
        <w:spacing w:before="0" w:after="0"/>
      </w:pPr>
      <w:r>
        <w:t>Velocity and Acceleration in SHM</w:t>
      </w:r>
    </w:p>
    <w:p>
      <w:pPr>
        <w:numPr>
          <w:ilvl w:val="2"/>
          <w:numId w:val="900"/>
        </w:numPr>
        <w:spacing w:before="0" w:after="0"/>
      </w:pPr>
      <w:r>
        <w:t>Mathematical Expressions</w:t>
      </w:r>
    </w:p>
    <w:p>
      <w:pPr>
        <w:numPr>
          <w:ilvl w:val="2"/>
          <w:numId w:val="900"/>
        </w:numPr>
        <w:spacing w:before="0" w:after="0"/>
      </w:pPr>
      <w:r>
        <w:t>Maximum Values</w:t>
      </w:r>
    </w:p>
    <w:p>
      <w:pPr>
        <w:numPr>
          <w:ilvl w:val="2"/>
          <w:numId w:val="900"/>
        </w:numPr>
        <w:spacing w:before="0" w:after="0"/>
      </w:pPr>
      <w:r>
        <w:t>Phase Relationships</w:t>
      </w:r>
    </w:p>
    <w:p>
      <w:pPr>
        <w:numPr>
          <w:ilvl w:val="0"/>
          <w:numId w:val="900"/>
        </w:numPr>
        <w:spacing w:before="0" w:after="0"/>
      </w:pPr>
      <w:r>
        <w:t>Physical Systems Exhibiting SHM</w:t>
      </w:r>
    </w:p>
    <w:p>
      <w:pPr>
        <w:numPr>
          <w:ilvl w:val="1"/>
          <w:numId w:val="900"/>
        </w:numPr>
        <w:spacing w:before="0" w:after="0"/>
      </w:pPr>
      <w:r>
        <w:t>Mass-Spring Systems</w:t>
      </w:r>
    </w:p>
    <w:p>
      <w:pPr>
        <w:numPr>
          <w:ilvl w:val="2"/>
          <w:numId w:val="900"/>
        </w:numPr>
        <w:spacing w:before="0" w:after="0"/>
      </w:pPr>
      <w:r>
        <w:t>Horizontal Configuration</w:t>
      </w:r>
    </w:p>
    <w:p>
      <w:pPr>
        <w:numPr>
          <w:ilvl w:val="2"/>
          <w:numId w:val="900"/>
        </w:numPr>
        <w:spacing w:before="0" w:after="0"/>
      </w:pPr>
      <w:r>
        <w:t>Vertical Configuration</w:t>
      </w:r>
    </w:p>
    <w:p>
      <w:pPr>
        <w:numPr>
          <w:ilvl w:val="2"/>
          <w:numId w:val="900"/>
        </w:numPr>
        <w:spacing w:before="0" w:after="0"/>
      </w:pPr>
      <w:r>
        <w:t>Effect of Gravity</w:t>
      </w:r>
    </w:p>
    <w:p>
      <w:pPr>
        <w:numPr>
          <w:ilvl w:val="2"/>
          <w:numId w:val="900"/>
        </w:numPr>
        <w:spacing w:before="0" w:after="0"/>
      </w:pPr>
      <w:r>
        <w:t>Spring Constant</w:t>
      </w:r>
    </w:p>
    <w:p>
      <w:pPr>
        <w:numPr>
          <w:ilvl w:val="2"/>
          <w:numId w:val="900"/>
        </w:numPr>
        <w:spacing w:before="0" w:after="0"/>
      </w:pPr>
      <w:r>
        <w:t>Hooke's Law</w:t>
      </w:r>
    </w:p>
    <w:p>
      <w:pPr>
        <w:numPr>
          <w:ilvl w:val="1"/>
          <w:numId w:val="900"/>
        </w:numPr>
        <w:spacing w:before="0" w:after="0"/>
      </w:pPr>
      <w:r>
        <w:t>Simple Pendulum</w:t>
      </w:r>
    </w:p>
    <w:p>
      <w:pPr>
        <w:numPr>
          <w:ilvl w:val="2"/>
          <w:numId w:val="900"/>
        </w:numPr>
        <w:spacing w:before="0" w:after="0"/>
      </w:pPr>
      <w:r>
        <w:t>Small Angle Approximation</w:t>
      </w:r>
    </w:p>
    <w:p>
      <w:pPr>
        <w:numPr>
          <w:ilvl w:val="2"/>
          <w:numId w:val="900"/>
        </w:numPr>
        <w:spacing w:before="0" w:after="0"/>
      </w:pPr>
      <w:r>
        <w:t>Period Formula</w:t>
      </w:r>
    </w:p>
    <w:p>
      <w:pPr>
        <w:numPr>
          <w:ilvl w:val="2"/>
          <w:numId w:val="900"/>
        </w:numPr>
        <w:spacing w:before="0" w:after="0"/>
      </w:pPr>
      <w:r>
        <w:t>Length Dependence</w:t>
      </w:r>
    </w:p>
    <w:p>
      <w:pPr>
        <w:numPr>
          <w:ilvl w:val="2"/>
          <w:numId w:val="900"/>
        </w:numPr>
        <w:spacing w:before="0" w:after="0"/>
      </w:pPr>
      <w:r>
        <w:t>Gravity Dependence</w:t>
      </w:r>
    </w:p>
    <w:p>
      <w:pPr>
        <w:numPr>
          <w:ilvl w:val="1"/>
          <w:numId w:val="900"/>
        </w:numPr>
        <w:spacing w:before="0" w:after="0"/>
      </w:pPr>
      <w:r>
        <w:t>Physical Pendulum</w:t>
      </w:r>
    </w:p>
    <w:p>
      <w:pPr>
        <w:numPr>
          <w:ilvl w:val="2"/>
          <w:numId w:val="900"/>
        </w:numPr>
        <w:spacing w:before="0" w:after="0"/>
      </w:pPr>
      <w:r>
        <w:t>Moment of Inertia</w:t>
      </w:r>
    </w:p>
    <w:p>
      <w:pPr>
        <w:numPr>
          <w:ilvl w:val="2"/>
          <w:numId w:val="900"/>
        </w:numPr>
        <w:spacing w:before="0" w:after="0"/>
      </w:pPr>
      <w:r>
        <w:t>Center of Mass</w:t>
      </w:r>
    </w:p>
    <w:p>
      <w:pPr>
        <w:numPr>
          <w:ilvl w:val="2"/>
          <w:numId w:val="900"/>
        </w:numPr>
        <w:spacing w:before="0" w:after="0"/>
      </w:pPr>
      <w:r>
        <w:t>Comparison with Simple Pendulum</w:t>
      </w:r>
    </w:p>
    <w:p>
      <w:pPr>
        <w:numPr>
          <w:ilvl w:val="1"/>
          <w:numId w:val="900"/>
        </w:numPr>
        <w:spacing w:before="0" w:after="0"/>
      </w:pPr>
      <w:r>
        <w:t>Torsional Oscillations</w:t>
      </w:r>
    </w:p>
    <w:p>
      <w:pPr>
        <w:numPr>
          <w:ilvl w:val="2"/>
          <w:numId w:val="900"/>
        </w:numPr>
        <w:spacing w:before="0" w:after="0"/>
      </w:pPr>
      <w:r>
        <w:t>Torsion Constant</w:t>
      </w:r>
    </w:p>
    <w:p>
      <w:pPr>
        <w:numPr>
          <w:ilvl w:val="2"/>
          <w:numId w:val="900"/>
        </w:numPr>
        <w:spacing w:before="0" w:after="0"/>
      </w:pPr>
      <w:r>
        <w:t>Rotational Inertia</w:t>
      </w:r>
    </w:p>
    <w:p>
      <w:pPr>
        <w:numPr>
          <w:ilvl w:val="0"/>
          <w:numId w:val="900"/>
        </w:numPr>
        <w:spacing w:before="0" w:after="0"/>
      </w:pPr>
      <w:r>
        <w:t>Energy in Simple Harmonic Motion</w:t>
      </w:r>
    </w:p>
    <w:p>
      <w:pPr>
        <w:numPr>
          <w:ilvl w:val="1"/>
          <w:numId w:val="900"/>
        </w:numPr>
        <w:spacing w:before="0" w:after="0"/>
      </w:pPr>
      <w:r>
        <w:t>Kinetic Energy</w:t>
      </w:r>
    </w:p>
    <w:p>
      <w:pPr>
        <w:numPr>
          <w:ilvl w:val="2"/>
          <w:numId w:val="900"/>
        </w:numPr>
        <w:spacing w:before="0" w:after="0"/>
      </w:pPr>
      <w:r>
        <w:t>Expression and Variation</w:t>
      </w:r>
    </w:p>
    <w:p>
      <w:pPr>
        <w:numPr>
          <w:ilvl w:val="2"/>
          <w:numId w:val="900"/>
        </w:numPr>
        <w:spacing w:before="0" w:after="0"/>
      </w:pPr>
      <w:r>
        <w:t>Maximum Kinetic Energy</w:t>
      </w:r>
    </w:p>
    <w:p>
      <w:pPr>
        <w:numPr>
          <w:ilvl w:val="1"/>
          <w:numId w:val="900"/>
        </w:numPr>
        <w:spacing w:before="0" w:after="0"/>
      </w:pPr>
      <w:r>
        <w:t>Potential Energy</w:t>
      </w:r>
    </w:p>
    <w:p>
      <w:pPr>
        <w:numPr>
          <w:ilvl w:val="2"/>
          <w:numId w:val="900"/>
        </w:numPr>
        <w:spacing w:before="0" w:after="0"/>
      </w:pPr>
      <w:r>
        <w:t>Expression and Variation</w:t>
      </w:r>
    </w:p>
    <w:p>
      <w:pPr>
        <w:numPr>
          <w:ilvl w:val="2"/>
          <w:numId w:val="900"/>
        </w:numPr>
        <w:spacing w:before="0" w:after="0"/>
      </w:pPr>
      <w:r>
        <w:t>Maximum Potential Energy</w:t>
      </w:r>
    </w:p>
    <w:p>
      <w:pPr>
        <w:numPr>
          <w:ilvl w:val="1"/>
          <w:numId w:val="900"/>
        </w:numPr>
        <w:spacing w:before="0" w:after="0"/>
      </w:pPr>
      <w:r>
        <w:t>Total Mechanical Energy</w:t>
      </w:r>
    </w:p>
    <w:p>
      <w:pPr>
        <w:numPr>
          <w:ilvl w:val="2"/>
          <w:numId w:val="900"/>
        </w:numPr>
        <w:spacing w:before="0" w:after="0"/>
      </w:pPr>
      <w:r>
        <w:t>Conservation Principle</w:t>
      </w:r>
    </w:p>
    <w:p>
      <w:pPr>
        <w:numPr>
          <w:ilvl w:val="2"/>
          <w:numId w:val="900"/>
        </w:numPr>
        <w:spacing w:before="0" w:after="0"/>
      </w:pPr>
      <w:r>
        <w:t>Energy Distribution</w:t>
      </w:r>
    </w:p>
    <w:p>
      <w:pPr>
        <w:numPr>
          <w:ilvl w:val="1"/>
          <w:numId w:val="900"/>
        </w:numPr>
        <w:spacing w:before="0" w:after="0"/>
      </w:pPr>
      <w:r>
        <w:t>Energy Graphs</w:t>
      </w:r>
    </w:p>
    <w:p>
      <w:pPr>
        <w:numPr>
          <w:ilvl w:val="2"/>
          <w:numId w:val="900"/>
        </w:numPr>
        <w:spacing w:before="0" w:after="0"/>
      </w:pPr>
      <w:r>
        <w:t>Energy vs Position</w:t>
      </w:r>
    </w:p>
    <w:p>
      <w:pPr>
        <w:numPr>
          <w:ilvl w:val="2"/>
          <w:numId w:val="900"/>
        </w:numPr>
        <w:spacing w:before="0" w:after="0"/>
      </w:pPr>
      <w:r>
        <w:t>Energy vs Time</w:t>
      </w:r>
    </w:p>
    <w:p>
      <w:pPr>
        <w:numPr>
          <w:ilvl w:val="0"/>
          <w:numId w:val="900"/>
        </w:numPr>
        <w:spacing w:before="0" w:after="0"/>
      </w:pPr>
      <w:r>
        <w:t>Damped Oscillations</w:t>
      </w:r>
    </w:p>
    <w:p>
      <w:pPr>
        <w:numPr>
          <w:ilvl w:val="1"/>
          <w:numId w:val="900"/>
        </w:numPr>
        <w:spacing w:before="0" w:after="0"/>
      </w:pPr>
      <w:r>
        <w:t>Damping Forces</w:t>
      </w:r>
    </w:p>
    <w:p>
      <w:pPr>
        <w:numPr>
          <w:ilvl w:val="2"/>
          <w:numId w:val="900"/>
        </w:numPr>
        <w:spacing w:before="0" w:after="0"/>
      </w:pPr>
      <w:r>
        <w:t>Viscous Damping</w:t>
      </w:r>
    </w:p>
    <w:p>
      <w:pPr>
        <w:numPr>
          <w:ilvl w:val="2"/>
          <w:numId w:val="900"/>
        </w:numPr>
        <w:spacing w:before="0" w:after="0"/>
      </w:pPr>
      <w:r>
        <w:t>Air Resistance</w:t>
      </w:r>
    </w:p>
    <w:p>
      <w:pPr>
        <w:numPr>
          <w:ilvl w:val="2"/>
          <w:numId w:val="900"/>
        </w:numPr>
        <w:spacing w:before="0" w:after="0"/>
      </w:pPr>
      <w:r>
        <w:t>Friction</w:t>
      </w:r>
    </w:p>
    <w:p>
      <w:pPr>
        <w:numPr>
          <w:ilvl w:val="1"/>
          <w:numId w:val="900"/>
        </w:numPr>
        <w:spacing w:before="0" w:after="0"/>
      </w:pPr>
      <w:r>
        <w:t>Equation of Motion for Damped Systems</w:t>
      </w:r>
    </w:p>
    <w:p>
      <w:pPr>
        <w:numPr>
          <w:ilvl w:val="1"/>
          <w:numId w:val="900"/>
        </w:numPr>
        <w:spacing w:before="0" w:after="0"/>
      </w:pPr>
      <w:r>
        <w:t>Types of Damping</w:t>
      </w:r>
    </w:p>
    <w:p>
      <w:pPr>
        <w:numPr>
          <w:ilvl w:val="2"/>
          <w:numId w:val="900"/>
        </w:numPr>
        <w:spacing w:before="0" w:after="0"/>
      </w:pPr>
      <w:r>
        <w:t>Underdamping</w:t>
      </w:r>
    </w:p>
    <w:p>
      <w:pPr>
        <w:numPr>
          <w:ilvl w:val="3"/>
          <w:numId w:val="900"/>
        </w:numPr>
        <w:spacing w:before="0" w:after="0"/>
      </w:pPr>
      <w:r>
        <w:t>Exponential Decay</w:t>
      </w:r>
    </w:p>
    <w:p>
      <w:pPr>
        <w:numPr>
          <w:ilvl w:val="3"/>
          <w:numId w:val="900"/>
        </w:numPr>
        <w:spacing w:before="0" w:after="0"/>
      </w:pPr>
      <w:r>
        <w:t>Modified Frequency</w:t>
      </w:r>
    </w:p>
    <w:p>
      <w:pPr>
        <w:numPr>
          <w:ilvl w:val="3"/>
          <w:numId w:val="900"/>
        </w:numPr>
        <w:spacing w:before="0" w:after="0"/>
      </w:pPr>
      <w:r>
        <w:t>Logarithmic Decrement</w:t>
      </w:r>
    </w:p>
    <w:p>
      <w:pPr>
        <w:numPr>
          <w:ilvl w:val="2"/>
          <w:numId w:val="900"/>
        </w:numPr>
        <w:spacing w:before="0" w:after="0"/>
      </w:pPr>
      <w:r>
        <w:t>Critical Damping</w:t>
      </w:r>
    </w:p>
    <w:p>
      <w:pPr>
        <w:numPr>
          <w:ilvl w:val="3"/>
          <w:numId w:val="900"/>
        </w:numPr>
        <w:spacing w:before="0" w:after="0"/>
      </w:pPr>
      <w:r>
        <w:t>Critical Damping Coefficient</w:t>
      </w:r>
    </w:p>
    <w:p>
      <w:pPr>
        <w:numPr>
          <w:ilvl w:val="3"/>
          <w:numId w:val="900"/>
        </w:numPr>
        <w:spacing w:before="0" w:after="0"/>
      </w:pPr>
      <w:r>
        <w:t>Fastest Return to Equilibrium</w:t>
      </w:r>
    </w:p>
    <w:p>
      <w:pPr>
        <w:numPr>
          <w:ilvl w:val="2"/>
          <w:numId w:val="900"/>
        </w:numPr>
        <w:spacing w:before="0" w:after="0"/>
      </w:pPr>
      <w:r>
        <w:t>Overdamping</w:t>
      </w:r>
    </w:p>
    <w:p>
      <w:pPr>
        <w:numPr>
          <w:ilvl w:val="3"/>
          <w:numId w:val="900"/>
        </w:numPr>
        <w:spacing w:before="0" w:after="0"/>
      </w:pPr>
      <w:r>
        <w:t>No Oscillation</w:t>
      </w:r>
    </w:p>
    <w:p>
      <w:pPr>
        <w:numPr>
          <w:ilvl w:val="3"/>
          <w:numId w:val="900"/>
        </w:numPr>
        <w:spacing w:before="0" w:after="0"/>
      </w:pPr>
      <w:r>
        <w:t>Exponential Approach</w:t>
      </w:r>
    </w:p>
    <w:p>
      <w:pPr>
        <w:numPr>
          <w:ilvl w:val="1"/>
          <w:numId w:val="900"/>
        </w:numPr>
        <w:spacing w:before="0" w:after="0"/>
      </w:pPr>
      <w:r>
        <w:t>Quality Factor</w:t>
      </w:r>
    </w:p>
    <w:p>
      <w:pPr>
        <w:numPr>
          <w:ilvl w:val="2"/>
          <w:numId w:val="900"/>
        </w:numPr>
        <w:spacing w:before="0" w:after="0"/>
      </w:pPr>
      <w:r>
        <w:t>Relationship to Damping</w:t>
      </w:r>
    </w:p>
    <w:p>
      <w:pPr>
        <w:numPr>
          <w:ilvl w:val="2"/>
          <w:numId w:val="900"/>
        </w:numPr>
        <w:spacing w:before="0" w:after="0"/>
      </w:pPr>
      <w:r>
        <w:t>Energy Loss Rate</w:t>
      </w:r>
    </w:p>
    <w:p>
      <w:pPr>
        <w:numPr>
          <w:ilvl w:val="0"/>
          <w:numId w:val="900"/>
        </w:numPr>
        <w:spacing w:before="0" w:after="0"/>
      </w:pPr>
      <w:r>
        <w:t>Forced Oscillations and Resonance</w:t>
      </w:r>
    </w:p>
    <w:p>
      <w:pPr>
        <w:numPr>
          <w:ilvl w:val="1"/>
          <w:numId w:val="900"/>
        </w:numPr>
        <w:spacing w:before="0" w:after="0"/>
      </w:pPr>
      <w:r>
        <w:t>Driving Forces</w:t>
      </w:r>
    </w:p>
    <w:p>
      <w:pPr>
        <w:numPr>
          <w:ilvl w:val="2"/>
          <w:numId w:val="900"/>
        </w:numPr>
        <w:spacing w:before="0" w:after="0"/>
      </w:pPr>
      <w:r>
        <w:t>Sinusoidal Driving Force</w:t>
      </w:r>
    </w:p>
    <w:p>
      <w:pPr>
        <w:numPr>
          <w:ilvl w:val="2"/>
          <w:numId w:val="900"/>
        </w:numPr>
        <w:spacing w:before="0" w:after="0"/>
      </w:pPr>
      <w:r>
        <w:t>Driving Frequency</w:t>
      </w:r>
    </w:p>
    <w:p>
      <w:pPr>
        <w:numPr>
          <w:ilvl w:val="2"/>
          <w:numId w:val="900"/>
        </w:numPr>
        <w:spacing w:before="0" w:after="0"/>
      </w:pPr>
      <w:r>
        <w:t>Driving Amplitude</w:t>
      </w:r>
    </w:p>
    <w:p>
      <w:pPr>
        <w:numPr>
          <w:ilvl w:val="1"/>
          <w:numId w:val="900"/>
        </w:numPr>
        <w:spacing w:before="0" w:after="0"/>
      </w:pPr>
      <w:r>
        <w:t>Equation of Forced Motion</w:t>
      </w:r>
    </w:p>
    <w:p>
      <w:pPr>
        <w:numPr>
          <w:ilvl w:val="1"/>
          <w:numId w:val="900"/>
        </w:numPr>
        <w:spacing w:before="0" w:after="0"/>
      </w:pPr>
      <w:r>
        <w:t>Steady-State Response</w:t>
      </w:r>
    </w:p>
    <w:p>
      <w:pPr>
        <w:numPr>
          <w:ilvl w:val="2"/>
          <w:numId w:val="900"/>
        </w:numPr>
        <w:spacing w:before="0" w:after="0"/>
      </w:pPr>
      <w:r>
        <w:t>Amplitude Response</w:t>
      </w:r>
    </w:p>
    <w:p>
      <w:pPr>
        <w:numPr>
          <w:ilvl w:val="2"/>
          <w:numId w:val="900"/>
        </w:numPr>
        <w:spacing w:before="0" w:after="0"/>
      </w:pPr>
      <w:r>
        <w:t>Phase Response</w:t>
      </w:r>
    </w:p>
    <w:p>
      <w:pPr>
        <w:numPr>
          <w:ilvl w:val="1"/>
          <w:numId w:val="900"/>
        </w:numPr>
        <w:spacing w:before="0" w:after="0"/>
      </w:pPr>
      <w:r>
        <w:t>Resonance Phenomenon</w:t>
      </w:r>
    </w:p>
    <w:p>
      <w:pPr>
        <w:numPr>
          <w:ilvl w:val="2"/>
          <w:numId w:val="900"/>
        </w:numPr>
        <w:spacing w:before="0" w:after="0"/>
      </w:pPr>
      <w:r>
        <w:t>Resonance Frequency</w:t>
      </w:r>
    </w:p>
    <w:p>
      <w:pPr>
        <w:numPr>
          <w:ilvl w:val="2"/>
          <w:numId w:val="900"/>
        </w:numPr>
        <w:spacing w:before="0" w:after="0"/>
      </w:pPr>
      <w:r>
        <w:t>Amplitude at Resonance</w:t>
      </w:r>
    </w:p>
    <w:p>
      <w:pPr>
        <w:numPr>
          <w:ilvl w:val="2"/>
          <w:numId w:val="900"/>
        </w:numPr>
        <w:spacing w:before="0" w:after="0"/>
      </w:pPr>
      <w:r>
        <w:t>Phase at Resonance</w:t>
      </w:r>
    </w:p>
    <w:p>
      <w:pPr>
        <w:numPr>
          <w:ilvl w:val="1"/>
          <w:numId w:val="900"/>
        </w:numPr>
        <w:spacing w:before="0" w:after="0"/>
      </w:pPr>
      <w:r>
        <w:t>Resonance Curves</w:t>
      </w:r>
    </w:p>
    <w:p>
      <w:pPr>
        <w:numPr>
          <w:ilvl w:val="2"/>
          <w:numId w:val="900"/>
        </w:numPr>
        <w:spacing w:before="0" w:after="0"/>
      </w:pPr>
      <w:r>
        <w:t>Amplitude vs Frequency</w:t>
      </w:r>
    </w:p>
    <w:p>
      <w:pPr>
        <w:numPr>
          <w:ilvl w:val="2"/>
          <w:numId w:val="900"/>
        </w:numPr>
        <w:spacing w:before="0" w:after="0"/>
      </w:pPr>
      <w:r>
        <w:t>Phase vs Frequency</w:t>
      </w:r>
    </w:p>
    <w:p>
      <w:pPr>
        <w:numPr>
          <w:ilvl w:val="2"/>
          <w:numId w:val="900"/>
        </w:numPr>
        <w:spacing w:before="0" w:after="0"/>
      </w:pPr>
      <w:r>
        <w:t>Effect of Damping</w:t>
      </w:r>
    </w:p>
    <w:p>
      <w:pPr>
        <w:numPr>
          <w:ilvl w:val="1"/>
          <w:numId w:val="900"/>
        </w:numPr>
        <w:spacing w:before="0" w:after="0"/>
      </w:pPr>
      <w:r>
        <w:t>Bandwidth and Quality Factor</w:t>
      </w:r>
    </w:p>
    <w:p>
      <w:pPr>
        <w:numPr>
          <w:ilvl w:val="2"/>
          <w:numId w:val="900"/>
        </w:numPr>
        <w:spacing w:before="0" w:after="0"/>
      </w:pPr>
      <w:r>
        <w:t>Half-Power Points</w:t>
      </w:r>
    </w:p>
    <w:p>
      <w:pPr>
        <w:numPr>
          <w:ilvl w:val="2"/>
          <w:numId w:val="900"/>
        </w:numPr>
        <w:spacing w:before="0" w:after="0"/>
      </w:pPr>
      <w:r>
        <w:t>Sharpness of Resonance</w:t>
      </w:r>
    </w:p>
    <w:p>
      <w:pPr>
        <w:numPr>
          <w:ilvl w:val="1"/>
          <w:numId w:val="900"/>
        </w:numPr>
        <w:spacing w:before="0" w:after="0"/>
      </w:pPr>
      <w:r>
        <w:t>Applications and Examples</w:t>
      </w:r>
    </w:p>
    <w:p>
      <w:pPr>
        <w:numPr>
          <w:ilvl w:val="2"/>
          <w:numId w:val="900"/>
        </w:numPr>
        <w:spacing w:before="0" w:after="0"/>
      </w:pPr>
      <w:r>
        <w:t>Musical Instruments</w:t>
      </w:r>
    </w:p>
    <w:p>
      <w:pPr>
        <w:numPr>
          <w:ilvl w:val="2"/>
          <w:numId w:val="900"/>
        </w:numPr>
        <w:spacing w:before="0" w:after="0"/>
      </w:pPr>
      <w:r>
        <w:t>Structural Resonance</w:t>
      </w:r>
    </w:p>
    <w:p>
      <w:pPr>
        <w:numPr>
          <w:ilvl w:val="2"/>
          <w:numId w:val="900"/>
        </w:numPr>
        <w:spacing w:before="0" w:after="0"/>
      </w:pPr>
      <w:r>
        <w:t>Electronic Circuits</w:t>
      </w:r>
    </w:p>
    <w:p>
      <w:pPr>
        <w:pStyle w:val="Heading1"/>
      </w:pPr>
      <w:r>
        <w:t>Wave Fundamentals</w:t>
      </w:r>
    </w:p>
    <w:p>
      <w:pPr>
        <w:numPr>
          <w:ilvl w:val="0"/>
          <w:numId w:val="900"/>
        </w:numPr>
        <w:spacing w:before="0" w:after="0"/>
      </w:pPr>
      <w:r>
        <w:t>Introduction to Waves</w:t>
      </w:r>
    </w:p>
    <w:p>
      <w:pPr>
        <w:numPr>
          <w:ilvl w:val="1"/>
          <w:numId w:val="900"/>
        </w:numPr>
        <w:spacing w:before="0" w:after="0"/>
      </w:pPr>
      <w:r>
        <w:t>Definition of Waves</w:t>
      </w:r>
    </w:p>
    <w:p>
      <w:pPr>
        <w:numPr>
          <w:ilvl w:val="1"/>
          <w:numId w:val="900"/>
        </w:numPr>
        <w:spacing w:before="0" w:after="0"/>
      </w:pPr>
      <w:r>
        <w:t>Wave vs Particle Motion</w:t>
      </w:r>
    </w:p>
    <w:p>
      <w:pPr>
        <w:numPr>
          <w:ilvl w:val="1"/>
          <w:numId w:val="900"/>
        </w:numPr>
        <w:spacing w:before="0" w:after="0"/>
      </w:pPr>
      <w:r>
        <w:t>Energy Transfer without Matter Transfer</w:t>
      </w:r>
    </w:p>
    <w:p>
      <w:pPr>
        <w:numPr>
          <w:ilvl w:val="1"/>
          <w:numId w:val="900"/>
        </w:numPr>
        <w:spacing w:before="0" w:after="0"/>
      </w:pPr>
      <w:r>
        <w:t>Momentum Transfer</w:t>
      </w:r>
    </w:p>
    <w:p>
      <w:pPr>
        <w:numPr>
          <w:ilvl w:val="1"/>
          <w:numId w:val="900"/>
        </w:numPr>
        <w:spacing w:before="0" w:after="0"/>
      </w:pPr>
      <w:r>
        <w:t>Wave Medium</w:t>
      </w:r>
    </w:p>
    <w:p>
      <w:pPr>
        <w:numPr>
          <w:ilvl w:val="2"/>
          <w:numId w:val="900"/>
        </w:numPr>
        <w:spacing w:before="0" w:after="0"/>
      </w:pPr>
      <w:r>
        <w:t>Material Medium</w:t>
      </w:r>
    </w:p>
    <w:p>
      <w:pPr>
        <w:numPr>
          <w:ilvl w:val="2"/>
          <w:numId w:val="900"/>
        </w:numPr>
        <w:spacing w:before="0" w:after="0"/>
      </w:pPr>
      <w:r>
        <w:t>Field Medium</w:t>
      </w:r>
    </w:p>
    <w:p>
      <w:pPr>
        <w:numPr>
          <w:ilvl w:val="0"/>
          <w:numId w:val="900"/>
        </w:numPr>
        <w:spacing w:before="0" w:after="0"/>
      </w:pPr>
      <w:r>
        <w:t>Wave Classification</w:t>
      </w:r>
    </w:p>
    <w:p>
      <w:pPr>
        <w:numPr>
          <w:ilvl w:val="1"/>
          <w:numId w:val="900"/>
        </w:numPr>
        <w:spacing w:before="0" w:after="0"/>
      </w:pPr>
      <w:r>
        <w:t>By Direction of Oscillation</w:t>
      </w:r>
    </w:p>
    <w:p>
      <w:pPr>
        <w:numPr>
          <w:ilvl w:val="2"/>
          <w:numId w:val="900"/>
        </w:numPr>
        <w:spacing w:before="0" w:after="0"/>
      </w:pPr>
      <w:r>
        <w:t>Transverse Waves</w:t>
      </w:r>
    </w:p>
    <w:p>
      <w:pPr>
        <w:numPr>
          <w:ilvl w:val="3"/>
          <w:numId w:val="900"/>
        </w:numPr>
        <w:spacing w:before="0" w:after="0"/>
      </w:pPr>
      <w:r>
        <w:t>Perpendicular Oscillation</w:t>
      </w:r>
    </w:p>
    <w:p>
      <w:pPr>
        <w:numPr>
          <w:ilvl w:val="2"/>
          <w:numId w:val="900"/>
        </w:numPr>
        <w:spacing w:before="0" w:after="0"/>
      </w:pPr>
      <w:r>
        <w:t>Longitudinal Waves</w:t>
      </w:r>
    </w:p>
    <w:p>
      <w:pPr>
        <w:numPr>
          <w:ilvl w:val="3"/>
          <w:numId w:val="900"/>
        </w:numPr>
        <w:spacing w:before="0" w:after="0"/>
      </w:pPr>
      <w:r>
        <w:t>Parallel Oscillation</w:t>
      </w:r>
    </w:p>
    <w:p>
      <w:pPr>
        <w:numPr>
          <w:ilvl w:val="1"/>
          <w:numId w:val="900"/>
        </w:numPr>
        <w:spacing w:before="0" w:after="0"/>
      </w:pPr>
      <w:r>
        <w:t>By Medium Requirements</w:t>
      </w:r>
    </w:p>
    <w:p>
      <w:pPr>
        <w:numPr>
          <w:ilvl w:val="2"/>
          <w:numId w:val="900"/>
        </w:numPr>
        <w:spacing w:before="0" w:after="0"/>
      </w:pPr>
      <w:r>
        <w:t>Mechanical Waves</w:t>
      </w:r>
    </w:p>
    <w:p>
      <w:pPr>
        <w:numPr>
          <w:ilvl w:val="3"/>
          <w:numId w:val="900"/>
        </w:numPr>
        <w:spacing w:before="0" w:after="0"/>
      </w:pPr>
      <w:r>
        <w:t>Require Material Medium</w:t>
      </w:r>
    </w:p>
    <w:p>
      <w:pPr>
        <w:numPr>
          <w:ilvl w:val="2"/>
          <w:numId w:val="900"/>
        </w:numPr>
        <w:spacing w:before="0" w:after="0"/>
      </w:pPr>
      <w:r>
        <w:t>Electromagnetic Waves</w:t>
      </w:r>
    </w:p>
    <w:p>
      <w:pPr>
        <w:numPr>
          <w:ilvl w:val="3"/>
          <w:numId w:val="900"/>
        </w:numPr>
        <w:spacing w:before="0" w:after="0"/>
      </w:pPr>
      <w:r>
        <w:t>No Medium Required</w:t>
      </w:r>
    </w:p>
    <w:p>
      <w:pPr>
        <w:numPr>
          <w:ilvl w:val="3"/>
          <w:numId w:val="900"/>
        </w:numPr>
        <w:spacing w:before="0" w:after="0"/>
      </w:pPr>
      <w:r>
        <w:t>Propagation in Vacuum</w:t>
      </w:r>
    </w:p>
    <w:p>
      <w:pPr>
        <w:numPr>
          <w:ilvl w:val="1"/>
          <w:numId w:val="900"/>
        </w:numPr>
        <w:spacing w:before="0" w:after="0"/>
      </w:pPr>
      <w:r>
        <w:t>By Dimensionality</w:t>
      </w:r>
    </w:p>
    <w:p>
      <w:pPr>
        <w:numPr>
          <w:ilvl w:val="2"/>
          <w:numId w:val="900"/>
        </w:numPr>
        <w:spacing w:before="0" w:after="0"/>
      </w:pPr>
      <w:r>
        <w:t>One-Dimensional Waves</w:t>
      </w:r>
    </w:p>
    <w:p>
      <w:pPr>
        <w:numPr>
          <w:ilvl w:val="2"/>
          <w:numId w:val="900"/>
        </w:numPr>
        <w:spacing w:before="0" w:after="0"/>
      </w:pPr>
      <w:r>
        <w:t>Two-Dimensional Waves</w:t>
      </w:r>
    </w:p>
    <w:p>
      <w:pPr>
        <w:numPr>
          <w:ilvl w:val="2"/>
          <w:numId w:val="900"/>
        </w:numPr>
        <w:spacing w:before="0" w:after="0"/>
      </w:pPr>
      <w:r>
        <w:t>Three-Dimensional Waves</w:t>
      </w:r>
    </w:p>
    <w:p>
      <w:pPr>
        <w:numPr>
          <w:ilvl w:val="0"/>
          <w:numId w:val="900"/>
        </w:numPr>
        <w:spacing w:before="0" w:after="0"/>
      </w:pPr>
      <w:r>
        <w:t>Mathematical Description of Waves</w:t>
      </w:r>
    </w:p>
    <w:p>
      <w:pPr>
        <w:numPr>
          <w:ilvl w:val="1"/>
          <w:numId w:val="900"/>
        </w:numPr>
        <w:spacing w:before="0" w:after="0"/>
      </w:pPr>
      <w:r>
        <w:t>Wave Function</w:t>
      </w:r>
    </w:p>
    <w:p>
      <w:pPr>
        <w:numPr>
          <w:ilvl w:val="2"/>
          <w:numId w:val="900"/>
        </w:numPr>
        <w:spacing w:before="0" w:after="0"/>
      </w:pPr>
      <w:r>
        <w:t>General Form</w:t>
      </w:r>
    </w:p>
    <w:p>
      <w:pPr>
        <w:numPr>
          <w:ilvl w:val="2"/>
          <w:numId w:val="900"/>
        </w:numPr>
        <w:spacing w:before="0" w:after="0"/>
      </w:pPr>
      <w:r>
        <w:t>Displacement Function</w:t>
      </w:r>
    </w:p>
    <w:p>
      <w:pPr>
        <w:numPr>
          <w:ilvl w:val="2"/>
          <w:numId w:val="900"/>
        </w:numPr>
        <w:spacing w:before="0" w:after="0"/>
      </w:pPr>
      <w:r>
        <w:t>Position and Time Dependence</w:t>
      </w:r>
    </w:p>
    <w:p>
      <w:pPr>
        <w:numPr>
          <w:ilvl w:val="1"/>
          <w:numId w:val="900"/>
        </w:numPr>
        <w:spacing w:before="0" w:after="0"/>
      </w:pPr>
      <w:r>
        <w:t>Wave Parameters</w:t>
      </w:r>
    </w:p>
    <w:p>
      <w:pPr>
        <w:numPr>
          <w:ilvl w:val="2"/>
          <w:numId w:val="900"/>
        </w:numPr>
        <w:spacing w:before="0" w:after="0"/>
      </w:pPr>
      <w:r>
        <w:t>Wavelength</w:t>
      </w:r>
    </w:p>
    <w:p>
      <w:pPr>
        <w:numPr>
          <w:ilvl w:val="2"/>
          <w:numId w:val="900"/>
        </w:numPr>
        <w:spacing w:before="0" w:after="0"/>
      </w:pPr>
      <w:r>
        <w:t>Period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2"/>
          <w:numId w:val="900"/>
        </w:numPr>
        <w:spacing w:before="0" w:after="0"/>
      </w:pPr>
      <w:r>
        <w:t>Angular Frequency</w:t>
      </w:r>
    </w:p>
    <w:p>
      <w:pPr>
        <w:numPr>
          <w:ilvl w:val="2"/>
          <w:numId w:val="900"/>
        </w:numPr>
        <w:spacing w:before="0" w:after="0"/>
      </w:pPr>
      <w:r>
        <w:t>Wave Number</w:t>
      </w:r>
    </w:p>
    <w:p>
      <w:pPr>
        <w:numPr>
          <w:ilvl w:val="2"/>
          <w:numId w:val="900"/>
        </w:numPr>
        <w:spacing w:before="0" w:after="0"/>
      </w:pPr>
      <w:r>
        <w:t>Phase Velocity</w:t>
      </w:r>
    </w:p>
    <w:p>
      <w:pPr>
        <w:numPr>
          <w:ilvl w:val="1"/>
          <w:numId w:val="900"/>
        </w:numPr>
        <w:spacing w:before="0" w:after="0"/>
      </w:pPr>
      <w:r>
        <w:t>Sinusoidal Waves</w:t>
      </w:r>
    </w:p>
    <w:p>
      <w:pPr>
        <w:numPr>
          <w:ilvl w:val="2"/>
          <w:numId w:val="900"/>
        </w:numPr>
        <w:spacing w:before="0" w:after="0"/>
      </w:pPr>
      <w:r>
        <w:t>Mathematical Expression</w:t>
      </w:r>
    </w:p>
    <w:p>
      <w:pPr>
        <w:numPr>
          <w:ilvl w:val="2"/>
          <w:numId w:val="900"/>
        </w:numPr>
        <w:spacing w:before="0" w:after="0"/>
      </w:pPr>
      <w:r>
        <w:t>Amplitude</w:t>
      </w:r>
    </w:p>
    <w:p>
      <w:pPr>
        <w:numPr>
          <w:ilvl w:val="2"/>
          <w:numId w:val="900"/>
        </w:numPr>
        <w:spacing w:before="0" w:after="0"/>
      </w:pPr>
      <w:r>
        <w:t>Phase</w:t>
      </w:r>
    </w:p>
    <w:p>
      <w:pPr>
        <w:numPr>
          <w:ilvl w:val="1"/>
          <w:numId w:val="900"/>
        </w:numPr>
        <w:spacing w:before="0" w:after="0"/>
      </w:pPr>
      <w:r>
        <w:t>Wave Equation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General Solution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0"/>
          <w:numId w:val="900"/>
        </w:numPr>
        <w:spacing w:before="0" w:after="0"/>
      </w:pPr>
      <w:r>
        <w:t>Wave Speed</w:t>
      </w:r>
    </w:p>
    <w:p>
      <w:pPr>
        <w:numPr>
          <w:ilvl w:val="1"/>
          <w:numId w:val="900"/>
        </w:numPr>
        <w:spacing w:before="0" w:after="0"/>
      </w:pPr>
      <w:r>
        <w:t>Factors Affecting Wave Speed</w:t>
      </w:r>
    </w:p>
    <w:p>
      <w:pPr>
        <w:numPr>
          <w:ilvl w:val="1"/>
          <w:numId w:val="900"/>
        </w:numPr>
        <w:spacing w:before="0" w:after="0"/>
      </w:pPr>
      <w:r>
        <w:t>Relationship to Frequency and Wavelength</w:t>
      </w:r>
    </w:p>
    <w:p>
      <w:pPr>
        <w:numPr>
          <w:ilvl w:val="1"/>
          <w:numId w:val="900"/>
        </w:numPr>
        <w:spacing w:before="0" w:after="0"/>
      </w:pPr>
      <w:r>
        <w:t>Medium Properties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Elasticity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0"/>
          <w:numId w:val="900"/>
        </w:numPr>
        <w:spacing w:before="0" w:after="0"/>
      </w:pPr>
      <w:r>
        <w:t>Wave Energy and Power</w:t>
      </w:r>
    </w:p>
    <w:p>
      <w:pPr>
        <w:numPr>
          <w:ilvl w:val="1"/>
          <w:numId w:val="900"/>
        </w:numPr>
        <w:spacing w:before="0" w:after="0"/>
      </w:pPr>
      <w:r>
        <w:t>Energy Density</w:t>
      </w:r>
    </w:p>
    <w:p>
      <w:pPr>
        <w:numPr>
          <w:ilvl w:val="1"/>
          <w:numId w:val="900"/>
        </w:numPr>
        <w:spacing w:before="0" w:after="0"/>
      </w:pPr>
      <w:r>
        <w:t>Energy Transport</w:t>
      </w:r>
    </w:p>
    <w:p>
      <w:pPr>
        <w:numPr>
          <w:ilvl w:val="1"/>
          <w:numId w:val="900"/>
        </w:numPr>
        <w:spacing w:before="0" w:after="0"/>
      </w:pPr>
      <w:r>
        <w:t>Power Transmission</w:t>
      </w:r>
    </w:p>
    <w:p>
      <w:pPr>
        <w:numPr>
          <w:ilvl w:val="1"/>
          <w:numId w:val="900"/>
        </w:numPr>
        <w:spacing w:before="0" w:after="0"/>
      </w:pPr>
      <w:r>
        <w:t>Intensity</w:t>
      </w:r>
    </w:p>
    <w:p>
      <w:pPr>
        <w:numPr>
          <w:ilvl w:val="2"/>
          <w:numId w:val="900"/>
        </w:numPr>
        <w:spacing w:before="0" w:after="0"/>
      </w:pPr>
      <w:r>
        <w:t>Units</w:t>
      </w:r>
    </w:p>
    <w:p>
      <w:pPr>
        <w:numPr>
          <w:ilvl w:val="2"/>
          <w:numId w:val="900"/>
        </w:numPr>
        <w:spacing w:before="0" w:after="0"/>
      </w:pPr>
      <w:r>
        <w:t>Inverse Square Law</w:t>
      </w:r>
    </w:p>
    <w:p>
      <w:pPr>
        <w:pStyle w:val="Heading1"/>
      </w:pPr>
      <w:r>
        <w:t>Wave Behavior and Interactions</w:t>
      </w:r>
    </w:p>
    <w:p>
      <w:pPr>
        <w:numPr>
          <w:ilvl w:val="0"/>
          <w:numId w:val="900"/>
        </w:numPr>
        <w:spacing w:before="0" w:after="0"/>
      </w:pPr>
      <w:r>
        <w:t>Principle of Superposition</w:t>
      </w:r>
    </w:p>
    <w:p>
      <w:pPr>
        <w:numPr>
          <w:ilvl w:val="1"/>
          <w:numId w:val="900"/>
        </w:numPr>
        <w:spacing w:before="0" w:after="0"/>
      </w:pPr>
      <w:r>
        <w:t>Linear Superposition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Conditions for Validity</w:t>
      </w:r>
    </w:p>
    <w:p>
      <w:pPr>
        <w:numPr>
          <w:ilvl w:val="0"/>
          <w:numId w:val="900"/>
        </w:numPr>
        <w:spacing w:before="0" w:after="0"/>
      </w:pPr>
      <w:r>
        <w:t>Wave Interference</w:t>
      </w:r>
    </w:p>
    <w:p>
      <w:pPr>
        <w:numPr>
          <w:ilvl w:val="1"/>
          <w:numId w:val="900"/>
        </w:numPr>
        <w:spacing w:before="0" w:after="0"/>
      </w:pPr>
      <w:r>
        <w:t>Constructive Interference</w:t>
      </w:r>
    </w:p>
    <w:p>
      <w:pPr>
        <w:numPr>
          <w:ilvl w:val="2"/>
          <w:numId w:val="900"/>
        </w:numPr>
        <w:spacing w:before="0" w:after="0"/>
      </w:pPr>
      <w:r>
        <w:t>Conditions</w:t>
      </w:r>
    </w:p>
    <w:p>
      <w:pPr>
        <w:numPr>
          <w:ilvl w:val="2"/>
          <w:numId w:val="900"/>
        </w:numPr>
        <w:spacing w:before="0" w:after="0"/>
      </w:pPr>
      <w:r>
        <w:t>Phase Relationships</w:t>
      </w:r>
    </w:p>
    <w:p>
      <w:pPr>
        <w:numPr>
          <w:ilvl w:val="1"/>
          <w:numId w:val="900"/>
        </w:numPr>
        <w:spacing w:before="0" w:after="0"/>
      </w:pPr>
      <w:r>
        <w:t>Destructive Interference</w:t>
      </w:r>
    </w:p>
    <w:p>
      <w:pPr>
        <w:numPr>
          <w:ilvl w:val="2"/>
          <w:numId w:val="900"/>
        </w:numPr>
        <w:spacing w:before="0" w:after="0"/>
      </w:pPr>
      <w:r>
        <w:t>Conditions</w:t>
      </w:r>
    </w:p>
    <w:p>
      <w:pPr>
        <w:numPr>
          <w:ilvl w:val="2"/>
          <w:numId w:val="900"/>
        </w:numPr>
        <w:spacing w:before="0" w:after="0"/>
      </w:pPr>
      <w:r>
        <w:t>Phase Relationships</w:t>
      </w:r>
    </w:p>
    <w:p>
      <w:pPr>
        <w:numPr>
          <w:ilvl w:val="1"/>
          <w:numId w:val="900"/>
        </w:numPr>
        <w:spacing w:before="0" w:after="0"/>
      </w:pPr>
      <w:r>
        <w:t>Partial Interference</w:t>
      </w:r>
    </w:p>
    <w:p>
      <w:pPr>
        <w:numPr>
          <w:ilvl w:val="1"/>
          <w:numId w:val="900"/>
        </w:numPr>
        <w:spacing w:before="0" w:after="0"/>
      </w:pPr>
      <w:r>
        <w:t>Path Difference</w:t>
      </w:r>
    </w:p>
    <w:p>
      <w:pPr>
        <w:numPr>
          <w:ilvl w:val="1"/>
          <w:numId w:val="900"/>
        </w:numPr>
        <w:spacing w:before="0" w:after="0"/>
      </w:pPr>
      <w:r>
        <w:t>Phase Difference</w:t>
      </w:r>
    </w:p>
    <w:p>
      <w:pPr>
        <w:numPr>
          <w:ilvl w:val="0"/>
          <w:numId w:val="900"/>
        </w:numPr>
        <w:spacing w:before="0" w:after="0"/>
      </w:pPr>
      <w:r>
        <w:t>Beats</w:t>
      </w:r>
    </w:p>
    <w:p>
      <w:pPr>
        <w:numPr>
          <w:ilvl w:val="1"/>
          <w:numId w:val="900"/>
        </w:numPr>
        <w:spacing w:before="0" w:after="0"/>
      </w:pPr>
      <w:r>
        <w:t>Formation Mechanism</w:t>
      </w:r>
    </w:p>
    <w:p>
      <w:pPr>
        <w:numPr>
          <w:ilvl w:val="1"/>
          <w:numId w:val="900"/>
        </w:numPr>
        <w:spacing w:before="0" w:after="0"/>
      </w:pPr>
      <w:r>
        <w:t>Beat Frequency</w:t>
      </w:r>
    </w:p>
    <w:p>
      <w:pPr>
        <w:numPr>
          <w:ilvl w:val="1"/>
          <w:numId w:val="900"/>
        </w:numPr>
        <w:spacing w:before="0" w:after="0"/>
      </w:pPr>
      <w:r>
        <w:t>Mathematical Analysis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Tuning Instruments</w:t>
      </w:r>
    </w:p>
    <w:p>
      <w:pPr>
        <w:numPr>
          <w:ilvl w:val="2"/>
          <w:numId w:val="900"/>
        </w:numPr>
        <w:spacing w:before="0" w:after="0"/>
      </w:pPr>
      <w:r>
        <w:t>Frequency Measurement</w:t>
      </w:r>
    </w:p>
    <w:p>
      <w:pPr>
        <w:numPr>
          <w:ilvl w:val="0"/>
          <w:numId w:val="900"/>
        </w:numPr>
        <w:spacing w:before="0" w:after="0"/>
      </w:pPr>
      <w:r>
        <w:t>Standing Waves</w:t>
      </w:r>
    </w:p>
    <w:p>
      <w:pPr>
        <w:numPr>
          <w:ilvl w:val="1"/>
          <w:numId w:val="900"/>
        </w:numPr>
        <w:spacing w:before="0" w:after="0"/>
      </w:pPr>
      <w:r>
        <w:t>Formation Process</w:t>
      </w:r>
    </w:p>
    <w:p>
      <w:pPr>
        <w:numPr>
          <w:ilvl w:val="2"/>
          <w:numId w:val="900"/>
        </w:numPr>
        <w:spacing w:before="0" w:after="0"/>
      </w:pPr>
      <w:r>
        <w:t>Interference of Opposite Waves</w:t>
      </w:r>
    </w:p>
    <w:p>
      <w:pPr>
        <w:numPr>
          <w:ilvl w:val="2"/>
          <w:numId w:val="900"/>
        </w:numPr>
        <w:spacing w:before="0" w:after="0"/>
      </w:pPr>
      <w:r>
        <w:t>Boundary Reflections</w:t>
      </w:r>
    </w:p>
    <w:p>
      <w:pPr>
        <w:numPr>
          <w:ilvl w:val="1"/>
          <w:numId w:val="900"/>
        </w:numPr>
        <w:spacing w:before="0" w:after="0"/>
      </w:pPr>
      <w:r>
        <w:t>Nodes and Antinodes</w:t>
      </w:r>
    </w:p>
    <w:p>
      <w:pPr>
        <w:numPr>
          <w:ilvl w:val="2"/>
          <w:numId w:val="900"/>
        </w:numPr>
        <w:spacing w:before="0" w:after="0"/>
      </w:pPr>
      <w:r>
        <w:t>Fixed Points</w:t>
      </w:r>
    </w:p>
    <w:p>
      <w:pPr>
        <w:numPr>
          <w:ilvl w:val="2"/>
          <w:numId w:val="900"/>
        </w:numPr>
        <w:spacing w:before="0" w:after="0"/>
      </w:pPr>
      <w:r>
        <w:t>Maximum Displacement Points</w:t>
      </w:r>
    </w:p>
    <w:p>
      <w:pPr>
        <w:numPr>
          <w:ilvl w:val="2"/>
          <w:numId w:val="900"/>
        </w:numPr>
        <w:spacing w:before="0" w:after="0"/>
      </w:pPr>
      <w:r>
        <w:t>Spacing Relationships</w:t>
      </w:r>
    </w:p>
    <w:p>
      <w:pPr>
        <w:numPr>
          <w:ilvl w:val="1"/>
          <w:numId w:val="900"/>
        </w:numPr>
        <w:spacing w:before="0" w:after="0"/>
      </w:pPr>
      <w:r>
        <w:t>Standing Wave Patterns</w:t>
      </w:r>
    </w:p>
    <w:p>
      <w:pPr>
        <w:numPr>
          <w:ilvl w:val="1"/>
          <w:numId w:val="900"/>
        </w:numPr>
        <w:spacing w:before="0" w:after="0"/>
      </w:pPr>
      <w:r>
        <w:t>Harmonics and Modes</w:t>
      </w:r>
    </w:p>
    <w:p>
      <w:pPr>
        <w:numPr>
          <w:ilvl w:val="2"/>
          <w:numId w:val="900"/>
        </w:numPr>
        <w:spacing w:before="0" w:after="0"/>
      </w:pPr>
      <w:r>
        <w:t>Fundamental Mode</w:t>
      </w:r>
    </w:p>
    <w:p>
      <w:pPr>
        <w:numPr>
          <w:ilvl w:val="2"/>
          <w:numId w:val="900"/>
        </w:numPr>
        <w:spacing w:before="0" w:after="0"/>
      </w:pPr>
      <w:r>
        <w:t>Higher Harmonics</w:t>
      </w:r>
    </w:p>
    <w:p>
      <w:pPr>
        <w:numPr>
          <w:ilvl w:val="2"/>
          <w:numId w:val="900"/>
        </w:numPr>
        <w:spacing w:before="0" w:after="0"/>
      </w:pPr>
      <w:r>
        <w:t>Overtones</w:t>
      </w:r>
    </w:p>
    <w:p>
      <w:pPr>
        <w:numPr>
          <w:ilvl w:val="1"/>
          <w:numId w:val="900"/>
        </w:numPr>
        <w:spacing w:before="0" w:after="0"/>
      </w:pPr>
      <w:r>
        <w:t>Resonance Conditions</w:t>
      </w:r>
    </w:p>
    <w:p>
      <w:pPr>
        <w:numPr>
          <w:ilvl w:val="2"/>
          <w:numId w:val="900"/>
        </w:numPr>
        <w:spacing w:before="0" w:after="0"/>
      </w:pPr>
      <w:r>
        <w:t>Boundary Constraints</w:t>
      </w:r>
    </w:p>
    <w:p>
      <w:pPr>
        <w:numPr>
          <w:ilvl w:val="2"/>
          <w:numId w:val="900"/>
        </w:numPr>
        <w:spacing w:before="0" w:after="0"/>
      </w:pPr>
      <w:r>
        <w:t>Allowed Frequencies</w:t>
      </w:r>
    </w:p>
    <w:p>
      <w:pPr>
        <w:numPr>
          <w:ilvl w:val="0"/>
          <w:numId w:val="900"/>
        </w:numPr>
        <w:spacing w:before="0" w:after="0"/>
      </w:pPr>
      <w:r>
        <w:t>Wave Reflection</w:t>
      </w:r>
    </w:p>
    <w:p>
      <w:pPr>
        <w:numPr>
          <w:ilvl w:val="1"/>
          <w:numId w:val="900"/>
        </w:numPr>
        <w:spacing w:before="0" w:after="0"/>
      </w:pPr>
      <w:r>
        <w:t>Law of Reflection</w:t>
      </w:r>
    </w:p>
    <w:p>
      <w:pPr>
        <w:numPr>
          <w:ilvl w:val="1"/>
          <w:numId w:val="900"/>
        </w:numPr>
        <w:spacing w:before="0" w:after="0"/>
      </w:pPr>
      <w:r>
        <w:t>Angle Relationships</w:t>
      </w:r>
    </w:p>
    <w:p>
      <w:pPr>
        <w:numPr>
          <w:ilvl w:val="1"/>
          <w:numId w:val="900"/>
        </w:numPr>
        <w:spacing w:before="0" w:after="0"/>
      </w:pPr>
      <w:r>
        <w:t>Phase Changes</w:t>
      </w:r>
    </w:p>
    <w:p>
      <w:pPr>
        <w:numPr>
          <w:ilvl w:val="2"/>
          <w:numId w:val="900"/>
        </w:numPr>
        <w:spacing w:before="0" w:after="0"/>
      </w:pPr>
      <w:r>
        <w:t>Hard Boundary Reflection</w:t>
      </w:r>
    </w:p>
    <w:p>
      <w:pPr>
        <w:numPr>
          <w:ilvl w:val="2"/>
          <w:numId w:val="900"/>
        </w:numPr>
        <w:spacing w:before="0" w:after="0"/>
      </w:pPr>
      <w:r>
        <w:t>Soft Boundary Reflection</w:t>
      </w:r>
    </w:p>
    <w:p>
      <w:pPr>
        <w:numPr>
          <w:ilvl w:val="1"/>
          <w:numId w:val="900"/>
        </w:numPr>
        <w:spacing w:before="0" w:after="0"/>
      </w:pPr>
      <w:r>
        <w:t>Reflection Coefficients</w:t>
      </w:r>
    </w:p>
    <w:p>
      <w:pPr>
        <w:numPr>
          <w:ilvl w:val="0"/>
          <w:numId w:val="900"/>
        </w:numPr>
        <w:spacing w:before="0" w:after="0"/>
      </w:pPr>
      <w:r>
        <w:t>Wave Refraction</w:t>
      </w:r>
    </w:p>
    <w:p>
      <w:pPr>
        <w:numPr>
          <w:ilvl w:val="1"/>
          <w:numId w:val="900"/>
        </w:numPr>
        <w:spacing w:before="0" w:after="0"/>
      </w:pPr>
      <w:r>
        <w:t>Change in Direction</w:t>
      </w:r>
    </w:p>
    <w:p>
      <w:pPr>
        <w:numPr>
          <w:ilvl w:val="1"/>
          <w:numId w:val="900"/>
        </w:numPr>
        <w:spacing w:before="0" w:after="0"/>
      </w:pPr>
      <w:r>
        <w:t>Change in Speed</w:t>
      </w:r>
    </w:p>
    <w:p>
      <w:pPr>
        <w:numPr>
          <w:ilvl w:val="1"/>
          <w:numId w:val="900"/>
        </w:numPr>
        <w:spacing w:before="0" w:after="0"/>
      </w:pPr>
      <w:r>
        <w:t>Snell's Law for Waves</w:t>
      </w:r>
    </w:p>
    <w:p>
      <w:pPr>
        <w:numPr>
          <w:ilvl w:val="1"/>
          <w:numId w:val="900"/>
        </w:numPr>
        <w:spacing w:before="0" w:after="0"/>
      </w:pPr>
      <w:r>
        <w:t>Refraction Index</w:t>
      </w:r>
    </w:p>
    <w:p>
      <w:pPr>
        <w:numPr>
          <w:ilvl w:val="0"/>
          <w:numId w:val="900"/>
        </w:numPr>
        <w:spacing w:before="0" w:after="0"/>
      </w:pPr>
      <w:r>
        <w:t>Wave Diffraction</w:t>
      </w:r>
    </w:p>
    <w:p>
      <w:pPr>
        <w:numPr>
          <w:ilvl w:val="1"/>
          <w:numId w:val="900"/>
        </w:numPr>
        <w:spacing w:before="0" w:after="0"/>
      </w:pPr>
      <w:r>
        <w:t>Bending Around Obstacles</w:t>
      </w:r>
    </w:p>
    <w:p>
      <w:pPr>
        <w:numPr>
          <w:ilvl w:val="1"/>
          <w:numId w:val="900"/>
        </w:numPr>
        <w:spacing w:before="0" w:after="0"/>
      </w:pPr>
      <w:r>
        <w:t>Huygens' Principle</w:t>
      </w:r>
    </w:p>
    <w:p>
      <w:pPr>
        <w:numPr>
          <w:ilvl w:val="1"/>
          <w:numId w:val="900"/>
        </w:numPr>
        <w:spacing w:before="0" w:after="0"/>
      </w:pPr>
      <w:r>
        <w:t>Diffraction Conditions</w:t>
      </w:r>
    </w:p>
    <w:p>
      <w:pPr>
        <w:numPr>
          <w:ilvl w:val="1"/>
          <w:numId w:val="900"/>
        </w:numPr>
        <w:spacing w:before="0" w:after="0"/>
      </w:pPr>
      <w:r>
        <w:t>Aperture Effects</w:t>
      </w:r>
    </w:p>
    <w:p>
      <w:pPr>
        <w:numPr>
          <w:ilvl w:val="0"/>
          <w:numId w:val="900"/>
        </w:numPr>
        <w:spacing w:before="0" w:after="0"/>
      </w:pPr>
      <w:r>
        <w:t>Wave Dispersion</w:t>
      </w:r>
    </w:p>
    <w:p>
      <w:pPr>
        <w:numPr>
          <w:ilvl w:val="1"/>
          <w:numId w:val="900"/>
        </w:numPr>
        <w:spacing w:before="0" w:after="0"/>
      </w:pPr>
      <w:r>
        <w:t>Frequency-Dependent Speed</w:t>
      </w:r>
    </w:p>
    <w:p>
      <w:pPr>
        <w:numPr>
          <w:ilvl w:val="1"/>
          <w:numId w:val="900"/>
        </w:numPr>
        <w:spacing w:before="0" w:after="0"/>
      </w:pPr>
      <w:r>
        <w:t>Normal Dispersion</w:t>
      </w:r>
    </w:p>
    <w:p>
      <w:pPr>
        <w:numPr>
          <w:ilvl w:val="1"/>
          <w:numId w:val="900"/>
        </w:numPr>
        <w:spacing w:before="0" w:after="0"/>
      </w:pPr>
      <w:r>
        <w:t>Anomalous Dispersion</w:t>
      </w:r>
    </w:p>
    <w:p>
      <w:pPr>
        <w:numPr>
          <w:ilvl w:val="1"/>
          <w:numId w:val="900"/>
        </w:numPr>
        <w:spacing w:before="0" w:after="0"/>
      </w:pPr>
      <w:r>
        <w:t>Group Velocity vs Phase Velocity</w:t>
      </w:r>
    </w:p>
    <w:p>
      <w:pPr>
        <w:pStyle w:val="Heading1"/>
      </w:pPr>
      <w:r>
        <w:t>Mechanical Waves</w:t>
      </w:r>
    </w:p>
    <w:p>
      <w:pPr>
        <w:numPr>
          <w:ilvl w:val="0"/>
          <w:numId w:val="900"/>
        </w:numPr>
        <w:spacing w:before="0" w:after="0"/>
      </w:pPr>
      <w:r>
        <w:t>Waves on Strings</w:t>
      </w:r>
    </w:p>
    <w:p>
      <w:pPr>
        <w:numPr>
          <w:ilvl w:val="1"/>
          <w:numId w:val="900"/>
        </w:numPr>
        <w:spacing w:before="0" w:after="0"/>
      </w:pPr>
      <w:r>
        <w:t>String Properties</w:t>
      </w:r>
    </w:p>
    <w:p>
      <w:pPr>
        <w:numPr>
          <w:ilvl w:val="2"/>
          <w:numId w:val="900"/>
        </w:numPr>
        <w:spacing w:before="0" w:after="0"/>
      </w:pPr>
      <w:r>
        <w:t>Tension</w:t>
      </w:r>
    </w:p>
    <w:p>
      <w:pPr>
        <w:numPr>
          <w:ilvl w:val="2"/>
          <w:numId w:val="900"/>
        </w:numPr>
        <w:spacing w:before="0" w:after="0"/>
      </w:pPr>
      <w:r>
        <w:t>Linear Mass Density</w:t>
      </w:r>
    </w:p>
    <w:p>
      <w:pPr>
        <w:numPr>
          <w:ilvl w:val="2"/>
          <w:numId w:val="900"/>
        </w:numPr>
        <w:spacing w:before="0" w:after="0"/>
      </w:pPr>
      <w:r>
        <w:t>Length</w:t>
      </w:r>
    </w:p>
    <w:p>
      <w:pPr>
        <w:numPr>
          <w:ilvl w:val="1"/>
          <w:numId w:val="900"/>
        </w:numPr>
        <w:spacing w:before="0" w:after="0"/>
      </w:pPr>
      <w:r>
        <w:t>Wave Speed Formula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Fixed Ends</w:t>
      </w:r>
    </w:p>
    <w:p>
      <w:pPr>
        <w:numPr>
          <w:ilvl w:val="2"/>
          <w:numId w:val="900"/>
        </w:numPr>
        <w:spacing w:before="0" w:after="0"/>
      </w:pPr>
      <w:r>
        <w:t>Free Ends</w:t>
      </w:r>
    </w:p>
    <w:p>
      <w:pPr>
        <w:numPr>
          <w:ilvl w:val="2"/>
          <w:numId w:val="900"/>
        </w:numPr>
        <w:spacing w:before="0" w:after="0"/>
      </w:pPr>
      <w:r>
        <w:t>Mixed Boundaries</w:t>
      </w:r>
    </w:p>
    <w:p>
      <w:pPr>
        <w:numPr>
          <w:ilvl w:val="1"/>
          <w:numId w:val="900"/>
        </w:numPr>
        <w:spacing w:before="0" w:after="0"/>
      </w:pPr>
      <w:r>
        <w:t>Reflection and Transmission</w:t>
      </w:r>
    </w:p>
    <w:p>
      <w:pPr>
        <w:numPr>
          <w:ilvl w:val="2"/>
          <w:numId w:val="900"/>
        </w:numPr>
        <w:spacing w:before="0" w:after="0"/>
      </w:pPr>
      <w:r>
        <w:t>Impedance Matching</w:t>
      </w:r>
    </w:p>
    <w:p>
      <w:pPr>
        <w:numPr>
          <w:ilvl w:val="2"/>
          <w:numId w:val="900"/>
        </w:numPr>
        <w:spacing w:before="0" w:after="0"/>
      </w:pPr>
      <w:r>
        <w:t>Reflection Coefficients</w:t>
      </w:r>
    </w:p>
    <w:p>
      <w:pPr>
        <w:numPr>
          <w:ilvl w:val="2"/>
          <w:numId w:val="900"/>
        </w:numPr>
        <w:spacing w:before="0" w:after="0"/>
      </w:pPr>
      <w:r>
        <w:t>Transmission Coefficients</w:t>
      </w:r>
    </w:p>
    <w:p>
      <w:pPr>
        <w:numPr>
          <w:ilvl w:val="1"/>
          <w:numId w:val="900"/>
        </w:numPr>
        <w:spacing w:before="0" w:after="0"/>
      </w:pPr>
      <w:r>
        <w:t>Standing Waves on Strings</w:t>
      </w:r>
    </w:p>
    <w:p>
      <w:pPr>
        <w:numPr>
          <w:ilvl w:val="2"/>
          <w:numId w:val="900"/>
        </w:numPr>
        <w:spacing w:before="0" w:after="0"/>
      </w:pPr>
      <w:r>
        <w:t>Harmonic Frequencies</w:t>
      </w:r>
    </w:p>
    <w:p>
      <w:pPr>
        <w:numPr>
          <w:ilvl w:val="2"/>
          <w:numId w:val="900"/>
        </w:numPr>
        <w:spacing w:before="0" w:after="0"/>
      </w:pPr>
      <w:r>
        <w:t>Mode Shapes</w:t>
      </w:r>
    </w:p>
    <w:p>
      <w:pPr>
        <w:numPr>
          <w:ilvl w:val="2"/>
          <w:numId w:val="900"/>
        </w:numPr>
        <w:spacing w:before="0" w:after="0"/>
      </w:pPr>
      <w:r>
        <w:t>Musical Applications</w:t>
      </w:r>
    </w:p>
    <w:p>
      <w:pPr>
        <w:numPr>
          <w:ilvl w:val="0"/>
          <w:numId w:val="900"/>
        </w:numPr>
        <w:spacing w:before="0" w:after="0"/>
      </w:pPr>
      <w:r>
        <w:t>Sound Waves</w:t>
      </w:r>
    </w:p>
    <w:p>
      <w:pPr>
        <w:numPr>
          <w:ilvl w:val="1"/>
          <w:numId w:val="900"/>
        </w:numPr>
        <w:spacing w:before="0" w:after="0"/>
      </w:pPr>
      <w:r>
        <w:t>Nature of Sound</w:t>
      </w:r>
    </w:p>
    <w:p>
      <w:pPr>
        <w:numPr>
          <w:ilvl w:val="2"/>
          <w:numId w:val="900"/>
        </w:numPr>
        <w:spacing w:before="0" w:after="0"/>
      </w:pPr>
      <w:r>
        <w:t>Longitudinal Pressure Waves</w:t>
      </w:r>
    </w:p>
    <w:p>
      <w:pPr>
        <w:numPr>
          <w:ilvl w:val="2"/>
          <w:numId w:val="900"/>
        </w:numPr>
        <w:spacing w:before="0" w:after="0"/>
      </w:pPr>
      <w:r>
        <w:t>Compression and Rarefaction</w:t>
      </w:r>
    </w:p>
    <w:p>
      <w:pPr>
        <w:numPr>
          <w:ilvl w:val="2"/>
          <w:numId w:val="900"/>
        </w:numPr>
        <w:spacing w:before="0" w:after="0"/>
      </w:pPr>
      <w:r>
        <w:t>Particle Displacement</w:t>
      </w:r>
    </w:p>
    <w:p>
      <w:pPr>
        <w:numPr>
          <w:ilvl w:val="1"/>
          <w:numId w:val="900"/>
        </w:numPr>
        <w:spacing w:before="0" w:after="0"/>
      </w:pPr>
      <w:r>
        <w:t>Sound Speed</w:t>
      </w:r>
    </w:p>
    <w:p>
      <w:pPr>
        <w:numPr>
          <w:ilvl w:val="2"/>
          <w:numId w:val="900"/>
        </w:numPr>
        <w:spacing w:before="0" w:after="0"/>
      </w:pPr>
      <w:r>
        <w:t>In Gases</w:t>
      </w:r>
    </w:p>
    <w:p>
      <w:pPr>
        <w:numPr>
          <w:ilvl w:val="3"/>
          <w:numId w:val="900"/>
        </w:numPr>
        <w:spacing w:before="0" w:after="0"/>
      </w:pPr>
      <w:r>
        <w:t>Temperature Dependence</w:t>
      </w:r>
    </w:p>
    <w:p>
      <w:pPr>
        <w:numPr>
          <w:ilvl w:val="3"/>
          <w:numId w:val="900"/>
        </w:numPr>
        <w:spacing w:before="0" w:after="0"/>
      </w:pPr>
      <w:r>
        <w:t>Molecular Mass Effects</w:t>
      </w:r>
    </w:p>
    <w:p>
      <w:pPr>
        <w:numPr>
          <w:ilvl w:val="2"/>
          <w:numId w:val="900"/>
        </w:numPr>
        <w:spacing w:before="0" w:after="0"/>
      </w:pPr>
      <w:r>
        <w:t>In Liquids</w:t>
      </w:r>
    </w:p>
    <w:p>
      <w:pPr>
        <w:numPr>
          <w:ilvl w:val="3"/>
          <w:numId w:val="900"/>
        </w:numPr>
        <w:spacing w:before="0" w:after="0"/>
      </w:pPr>
      <w:r>
        <w:t>Bulk Modulus</w:t>
      </w:r>
    </w:p>
    <w:p>
      <w:pPr>
        <w:numPr>
          <w:ilvl w:val="3"/>
          <w:numId w:val="900"/>
        </w:numPr>
        <w:spacing w:before="0" w:after="0"/>
      </w:pPr>
      <w:r>
        <w:t>Density Effects</w:t>
      </w:r>
    </w:p>
    <w:p>
      <w:pPr>
        <w:numPr>
          <w:ilvl w:val="2"/>
          <w:numId w:val="900"/>
        </w:numPr>
        <w:spacing w:before="0" w:after="0"/>
      </w:pPr>
      <w:r>
        <w:t>In Solids</w:t>
      </w:r>
    </w:p>
    <w:p>
      <w:pPr>
        <w:numPr>
          <w:ilvl w:val="3"/>
          <w:numId w:val="900"/>
        </w:numPr>
        <w:spacing w:before="0" w:after="0"/>
      </w:pPr>
      <w:r>
        <w:t>Elastic Moduli</w:t>
      </w:r>
    </w:p>
    <w:p>
      <w:pPr>
        <w:numPr>
          <w:ilvl w:val="3"/>
          <w:numId w:val="900"/>
        </w:numPr>
        <w:spacing w:before="0" w:after="0"/>
      </w:pPr>
      <w:r>
        <w:t>Longitudinal vs Transverse</w:t>
      </w:r>
    </w:p>
    <w:p>
      <w:pPr>
        <w:numPr>
          <w:ilvl w:val="1"/>
          <w:numId w:val="900"/>
        </w:numPr>
        <w:spacing w:before="0" w:after="0"/>
      </w:pPr>
      <w:r>
        <w:t>Sound Characteristics</w:t>
      </w:r>
    </w:p>
    <w:p>
      <w:pPr>
        <w:numPr>
          <w:ilvl w:val="2"/>
          <w:numId w:val="900"/>
        </w:numPr>
        <w:spacing w:before="0" w:after="0"/>
      </w:pPr>
      <w:r>
        <w:t>Pitch and Frequency</w:t>
      </w:r>
    </w:p>
    <w:p>
      <w:pPr>
        <w:numPr>
          <w:ilvl w:val="2"/>
          <w:numId w:val="900"/>
        </w:numPr>
        <w:spacing w:before="0" w:after="0"/>
      </w:pPr>
      <w:r>
        <w:t>Loudness and Amplitude</w:t>
      </w:r>
    </w:p>
    <w:p>
      <w:pPr>
        <w:numPr>
          <w:ilvl w:val="2"/>
          <w:numId w:val="900"/>
        </w:numPr>
        <w:spacing w:before="0" w:after="0"/>
      </w:pPr>
      <w:r>
        <w:t>Timbre and Harmonics</w:t>
      </w:r>
    </w:p>
    <w:p>
      <w:pPr>
        <w:numPr>
          <w:ilvl w:val="1"/>
          <w:numId w:val="900"/>
        </w:numPr>
        <w:spacing w:before="0" w:after="0"/>
      </w:pPr>
      <w:r>
        <w:t>Sound Intensity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Threshold of Hearing</w:t>
      </w:r>
    </w:p>
    <w:p>
      <w:pPr>
        <w:numPr>
          <w:ilvl w:val="2"/>
          <w:numId w:val="900"/>
        </w:numPr>
        <w:spacing w:before="0" w:after="0"/>
      </w:pPr>
      <w:r>
        <w:t>Pain Threshold</w:t>
      </w:r>
    </w:p>
    <w:p>
      <w:pPr>
        <w:numPr>
          <w:ilvl w:val="2"/>
          <w:numId w:val="900"/>
        </w:numPr>
        <w:spacing w:before="0" w:after="0"/>
      </w:pPr>
      <w:r>
        <w:t>Decibel Scale</w:t>
      </w:r>
    </w:p>
    <w:p>
      <w:pPr>
        <w:numPr>
          <w:ilvl w:val="3"/>
          <w:numId w:val="900"/>
        </w:numPr>
        <w:spacing w:before="0" w:after="0"/>
      </w:pPr>
      <w:r>
        <w:t>Logarithmic Nature</w:t>
      </w:r>
    </w:p>
    <w:p>
      <w:pPr>
        <w:numPr>
          <w:ilvl w:val="3"/>
          <w:numId w:val="900"/>
        </w:numPr>
        <w:spacing w:before="0" w:after="0"/>
      </w:pPr>
      <w:r>
        <w:t>Reference Levels</w:t>
      </w:r>
    </w:p>
    <w:p>
      <w:pPr>
        <w:numPr>
          <w:ilvl w:val="3"/>
          <w:numId w:val="900"/>
        </w:numPr>
        <w:spacing w:before="0" w:after="0"/>
      </w:pPr>
      <w:r>
        <w:t>Common Sound Levels</w:t>
      </w:r>
    </w:p>
    <w:p>
      <w:pPr>
        <w:numPr>
          <w:ilvl w:val="1"/>
          <w:numId w:val="900"/>
        </w:numPr>
        <w:spacing w:before="0" w:after="0"/>
      </w:pPr>
      <w:r>
        <w:t>Doppler Effect</w:t>
      </w:r>
    </w:p>
    <w:p>
      <w:pPr>
        <w:numPr>
          <w:ilvl w:val="2"/>
          <w:numId w:val="900"/>
        </w:numPr>
        <w:spacing w:before="0" w:after="0"/>
      </w:pPr>
      <w:r>
        <w:t>Physical Mechanism</w:t>
      </w:r>
    </w:p>
    <w:p>
      <w:pPr>
        <w:numPr>
          <w:ilvl w:val="2"/>
          <w:numId w:val="900"/>
        </w:numPr>
        <w:spacing w:before="0" w:after="0"/>
      </w:pPr>
      <w:r>
        <w:t>Moving Source Cases</w:t>
      </w:r>
    </w:p>
    <w:p>
      <w:pPr>
        <w:numPr>
          <w:ilvl w:val="2"/>
          <w:numId w:val="900"/>
        </w:numPr>
        <w:spacing w:before="0" w:after="0"/>
      </w:pPr>
      <w:r>
        <w:t>Moving Observer Cases</w:t>
      </w:r>
    </w:p>
    <w:p>
      <w:pPr>
        <w:numPr>
          <w:ilvl w:val="2"/>
          <w:numId w:val="900"/>
        </w:numPr>
        <w:spacing w:before="0" w:after="0"/>
      </w:pPr>
      <w:r>
        <w:t>General Doppler Formula</w:t>
      </w:r>
    </w:p>
    <w:p>
      <w:pPr>
        <w:numPr>
          <w:ilvl w:val="2"/>
          <w:numId w:val="900"/>
        </w:numPr>
        <w:spacing w:before="0" w:after="0"/>
      </w:pPr>
      <w:r>
        <w:t>Relativistic Effects</w:t>
      </w:r>
    </w:p>
    <w:p>
      <w:pPr>
        <w:numPr>
          <w:ilvl w:val="1"/>
          <w:numId w:val="900"/>
        </w:numPr>
        <w:spacing w:before="0" w:after="0"/>
      </w:pPr>
      <w:r>
        <w:t>Shock Waves</w:t>
      </w:r>
    </w:p>
    <w:p>
      <w:pPr>
        <w:numPr>
          <w:ilvl w:val="2"/>
          <w:numId w:val="900"/>
        </w:numPr>
        <w:spacing w:before="0" w:after="0"/>
      </w:pPr>
      <w:r>
        <w:t>Supersonic Motion</w:t>
      </w:r>
    </w:p>
    <w:p>
      <w:pPr>
        <w:numPr>
          <w:ilvl w:val="2"/>
          <w:numId w:val="900"/>
        </w:numPr>
        <w:spacing w:before="0" w:after="0"/>
      </w:pPr>
      <w:r>
        <w:t>Mach Number</w:t>
      </w:r>
    </w:p>
    <w:p>
      <w:pPr>
        <w:numPr>
          <w:ilvl w:val="2"/>
          <w:numId w:val="900"/>
        </w:numPr>
        <w:spacing w:before="0" w:after="0"/>
      </w:pPr>
      <w:r>
        <w:t>Sonic Booms</w:t>
      </w:r>
    </w:p>
    <w:p>
      <w:pPr>
        <w:numPr>
          <w:ilvl w:val="2"/>
          <w:numId w:val="900"/>
        </w:numPr>
        <w:spacing w:before="0" w:after="0"/>
      </w:pPr>
      <w:r>
        <w:t>Bow Waves</w:t>
      </w:r>
    </w:p>
    <w:p>
      <w:pPr>
        <w:numPr>
          <w:ilvl w:val="1"/>
          <w:numId w:val="900"/>
        </w:numPr>
        <w:spacing w:before="0" w:after="0"/>
      </w:pPr>
      <w:r>
        <w:t>Acoustic Applications</w:t>
      </w:r>
    </w:p>
    <w:p>
      <w:pPr>
        <w:numPr>
          <w:ilvl w:val="2"/>
          <w:numId w:val="900"/>
        </w:numPr>
        <w:spacing w:before="0" w:after="0"/>
      </w:pPr>
      <w:r>
        <w:t>Musical Instruments</w:t>
      </w:r>
    </w:p>
    <w:p>
      <w:pPr>
        <w:numPr>
          <w:ilvl w:val="3"/>
          <w:numId w:val="900"/>
        </w:numPr>
        <w:spacing w:before="0" w:after="0"/>
      </w:pPr>
      <w:r>
        <w:t>String Instruments</w:t>
      </w:r>
    </w:p>
    <w:p>
      <w:pPr>
        <w:numPr>
          <w:ilvl w:val="3"/>
          <w:numId w:val="900"/>
        </w:numPr>
        <w:spacing w:before="0" w:after="0"/>
      </w:pPr>
      <w:r>
        <w:t>Wind Instruments</w:t>
      </w:r>
    </w:p>
    <w:p>
      <w:pPr>
        <w:numPr>
          <w:ilvl w:val="3"/>
          <w:numId w:val="900"/>
        </w:numPr>
        <w:spacing w:before="0" w:after="0"/>
      </w:pPr>
      <w:r>
        <w:t>Percussion Instruments</w:t>
      </w:r>
    </w:p>
    <w:p>
      <w:pPr>
        <w:numPr>
          <w:ilvl w:val="2"/>
          <w:numId w:val="900"/>
        </w:numPr>
        <w:spacing w:before="0" w:after="0"/>
      </w:pPr>
      <w:r>
        <w:t>Ultrasound</w:t>
      </w:r>
    </w:p>
    <w:p>
      <w:pPr>
        <w:numPr>
          <w:ilvl w:val="3"/>
          <w:numId w:val="900"/>
        </w:numPr>
        <w:spacing w:before="0" w:after="0"/>
      </w:pPr>
      <w:r>
        <w:t>Medical Imaging</w:t>
      </w:r>
    </w:p>
    <w:p>
      <w:pPr>
        <w:numPr>
          <w:ilvl w:val="3"/>
          <w:numId w:val="900"/>
        </w:numPr>
        <w:spacing w:before="0" w:after="0"/>
      </w:pPr>
      <w:r>
        <w:t>Non-Destructive Testing</w:t>
      </w:r>
    </w:p>
    <w:p>
      <w:pPr>
        <w:numPr>
          <w:ilvl w:val="2"/>
          <w:numId w:val="900"/>
        </w:numPr>
        <w:spacing w:before="0" w:after="0"/>
      </w:pPr>
      <w:r>
        <w:t>Sonar and Echolocation</w:t>
      </w:r>
    </w:p>
    <w:p>
      <w:pPr>
        <w:numPr>
          <w:ilvl w:val="2"/>
          <w:numId w:val="900"/>
        </w:numPr>
        <w:spacing w:before="0" w:after="0"/>
      </w:pPr>
      <w:r>
        <w:t>Noise Control</w:t>
      </w:r>
    </w:p>
    <w:p>
      <w:pPr>
        <w:numPr>
          <w:ilvl w:val="0"/>
          <w:numId w:val="900"/>
        </w:numPr>
        <w:spacing w:before="0" w:after="0"/>
      </w:pPr>
      <w:r>
        <w:t>Seismic Waves</w:t>
      </w:r>
    </w:p>
    <w:p>
      <w:pPr>
        <w:numPr>
          <w:ilvl w:val="1"/>
          <w:numId w:val="900"/>
        </w:numPr>
        <w:spacing w:before="0" w:after="0"/>
      </w:pPr>
      <w:r>
        <w:t>Types of Seismic Waves</w:t>
      </w:r>
    </w:p>
    <w:p>
      <w:pPr>
        <w:numPr>
          <w:ilvl w:val="2"/>
          <w:numId w:val="900"/>
        </w:numPr>
        <w:spacing w:before="0" w:after="0"/>
      </w:pPr>
      <w:r>
        <w:t>P-waves</w:t>
      </w:r>
    </w:p>
    <w:p>
      <w:pPr>
        <w:numPr>
          <w:ilvl w:val="2"/>
          <w:numId w:val="900"/>
        </w:numPr>
        <w:spacing w:before="0" w:after="0"/>
      </w:pPr>
      <w:r>
        <w:t>S-waves</w:t>
      </w:r>
    </w:p>
    <w:p>
      <w:pPr>
        <w:numPr>
          <w:ilvl w:val="2"/>
          <w:numId w:val="900"/>
        </w:numPr>
        <w:spacing w:before="0" w:after="0"/>
      </w:pPr>
      <w:r>
        <w:t>Surface Waves</w:t>
      </w:r>
    </w:p>
    <w:p>
      <w:pPr>
        <w:numPr>
          <w:ilvl w:val="1"/>
          <w:numId w:val="900"/>
        </w:numPr>
        <w:spacing w:before="0" w:after="0"/>
      </w:pPr>
      <w:r>
        <w:t>Wave Propagation in Earth</w:t>
      </w:r>
    </w:p>
    <w:p>
      <w:pPr>
        <w:numPr>
          <w:ilvl w:val="1"/>
          <w:numId w:val="900"/>
        </w:numPr>
        <w:spacing w:before="0" w:after="0"/>
      </w:pPr>
      <w:r>
        <w:t>Earthquake Detection</w:t>
      </w:r>
    </w:p>
    <w:p>
      <w:pPr>
        <w:pStyle w:val="Heading1"/>
      </w:pPr>
      <w:r>
        <w:t>Electromagnetic Waves</w:t>
      </w:r>
    </w:p>
    <w:p>
      <w:pPr>
        <w:numPr>
          <w:ilvl w:val="0"/>
          <w:numId w:val="900"/>
        </w:numPr>
        <w:spacing w:before="0" w:after="0"/>
      </w:pPr>
      <w:r>
        <w:t>Electromagnetic Wave Theory</w:t>
      </w:r>
    </w:p>
    <w:p>
      <w:pPr>
        <w:numPr>
          <w:ilvl w:val="1"/>
          <w:numId w:val="900"/>
        </w:numPr>
        <w:spacing w:before="0" w:after="0"/>
      </w:pPr>
      <w:r>
        <w:t>Maxwell's Equations</w:t>
      </w:r>
    </w:p>
    <w:p>
      <w:pPr>
        <w:numPr>
          <w:ilvl w:val="2"/>
          <w:numId w:val="900"/>
        </w:numPr>
        <w:spacing w:before="0" w:after="0"/>
      </w:pPr>
      <w:r>
        <w:t>Gauss's Law for Electricity</w:t>
      </w:r>
    </w:p>
    <w:p>
      <w:pPr>
        <w:numPr>
          <w:ilvl w:val="2"/>
          <w:numId w:val="900"/>
        </w:numPr>
        <w:spacing w:before="0" w:after="0"/>
      </w:pPr>
      <w:r>
        <w:t>Gauss's Law for Magnetism</w:t>
      </w:r>
    </w:p>
    <w:p>
      <w:pPr>
        <w:numPr>
          <w:ilvl w:val="2"/>
          <w:numId w:val="900"/>
        </w:numPr>
        <w:spacing w:before="0" w:after="0"/>
      </w:pPr>
      <w:r>
        <w:t>Faraday's Law</w:t>
      </w:r>
    </w:p>
    <w:p>
      <w:pPr>
        <w:numPr>
          <w:ilvl w:val="2"/>
          <w:numId w:val="900"/>
        </w:numPr>
        <w:spacing w:before="0" w:after="0"/>
      </w:pPr>
      <w:r>
        <w:t>Ampère-Maxwell Law</w:t>
      </w:r>
    </w:p>
    <w:p>
      <w:pPr>
        <w:numPr>
          <w:ilvl w:val="1"/>
          <w:numId w:val="900"/>
        </w:numPr>
        <w:spacing w:before="0" w:after="0"/>
      </w:pPr>
      <w:r>
        <w:t>Wave Generation</w:t>
      </w:r>
    </w:p>
    <w:p>
      <w:pPr>
        <w:numPr>
          <w:ilvl w:val="2"/>
          <w:numId w:val="900"/>
        </w:numPr>
        <w:spacing w:before="0" w:after="0"/>
      </w:pPr>
      <w:r>
        <w:t>Accelerating Charges</w:t>
      </w:r>
    </w:p>
    <w:p>
      <w:pPr>
        <w:numPr>
          <w:ilvl w:val="2"/>
          <w:numId w:val="900"/>
        </w:numPr>
        <w:spacing w:before="0" w:after="0"/>
      </w:pPr>
      <w:r>
        <w:t>Oscillating Dipoles</w:t>
      </w:r>
    </w:p>
    <w:p>
      <w:pPr>
        <w:numPr>
          <w:ilvl w:val="2"/>
          <w:numId w:val="900"/>
        </w:numPr>
        <w:spacing w:before="0" w:after="0"/>
      </w:pPr>
      <w:r>
        <w:t>Antenna Radiation</w:t>
      </w:r>
    </w:p>
    <w:p>
      <w:pPr>
        <w:numPr>
          <w:ilvl w:val="1"/>
          <w:numId w:val="900"/>
        </w:numPr>
        <w:spacing w:before="0" w:after="0"/>
      </w:pPr>
      <w:r>
        <w:t>Wave Properties</w:t>
      </w:r>
    </w:p>
    <w:p>
      <w:pPr>
        <w:numPr>
          <w:ilvl w:val="2"/>
          <w:numId w:val="900"/>
        </w:numPr>
        <w:spacing w:before="0" w:after="0"/>
      </w:pPr>
      <w:r>
        <w:t>Transverse Nature</w:t>
      </w:r>
    </w:p>
    <w:p>
      <w:pPr>
        <w:numPr>
          <w:ilvl w:val="2"/>
          <w:numId w:val="900"/>
        </w:numPr>
        <w:spacing w:before="0" w:after="0"/>
      </w:pPr>
      <w:r>
        <w:t>Electric and Magnetic Field Relationship</w:t>
      </w:r>
    </w:p>
    <w:p>
      <w:pPr>
        <w:numPr>
          <w:ilvl w:val="2"/>
          <w:numId w:val="900"/>
        </w:numPr>
        <w:spacing w:before="0" w:after="0"/>
      </w:pPr>
      <w:r>
        <w:t>Polarization</w:t>
      </w:r>
    </w:p>
    <w:p>
      <w:pPr>
        <w:numPr>
          <w:ilvl w:val="1"/>
          <w:numId w:val="900"/>
        </w:numPr>
        <w:spacing w:before="0" w:after="0"/>
      </w:pPr>
      <w:r>
        <w:t>Speed of Light</w:t>
      </w:r>
    </w:p>
    <w:p>
      <w:pPr>
        <w:numPr>
          <w:ilvl w:val="2"/>
          <w:numId w:val="900"/>
        </w:numPr>
        <w:spacing w:before="0" w:after="0"/>
      </w:pPr>
      <w:r>
        <w:t>Vacuum Value</w:t>
      </w:r>
    </w:p>
    <w:p>
      <w:pPr>
        <w:numPr>
          <w:ilvl w:val="2"/>
          <w:numId w:val="900"/>
        </w:numPr>
        <w:spacing w:before="0" w:after="0"/>
      </w:pPr>
      <w:r>
        <w:t>Medium Dependence</w:t>
      </w:r>
    </w:p>
    <w:p>
      <w:pPr>
        <w:numPr>
          <w:ilvl w:val="2"/>
          <w:numId w:val="900"/>
        </w:numPr>
        <w:spacing w:before="0" w:after="0"/>
      </w:pPr>
      <w:r>
        <w:t>Refractive Index</w:t>
      </w:r>
    </w:p>
    <w:p>
      <w:pPr>
        <w:numPr>
          <w:ilvl w:val="0"/>
          <w:numId w:val="900"/>
        </w:numPr>
        <w:spacing w:before="0" w:after="0"/>
      </w:pPr>
      <w:r>
        <w:t>Electromagnetic Spectrum</w:t>
      </w:r>
    </w:p>
    <w:p>
      <w:pPr>
        <w:numPr>
          <w:ilvl w:val="1"/>
          <w:numId w:val="900"/>
        </w:numPr>
        <w:spacing w:before="0" w:after="0"/>
      </w:pPr>
      <w:r>
        <w:t>Spectrum Overview</w:t>
      </w:r>
    </w:p>
    <w:p>
      <w:pPr>
        <w:numPr>
          <w:ilvl w:val="2"/>
          <w:numId w:val="900"/>
        </w:numPr>
        <w:spacing w:before="0" w:after="0"/>
      </w:pPr>
      <w:r>
        <w:t>Frequency Ranges</w:t>
      </w:r>
    </w:p>
    <w:p>
      <w:pPr>
        <w:numPr>
          <w:ilvl w:val="2"/>
          <w:numId w:val="900"/>
        </w:numPr>
        <w:spacing w:before="0" w:after="0"/>
      </w:pPr>
      <w:r>
        <w:t>Wavelength Ranges</w:t>
      </w:r>
    </w:p>
    <w:p>
      <w:pPr>
        <w:numPr>
          <w:ilvl w:val="2"/>
          <w:numId w:val="900"/>
        </w:numPr>
        <w:spacing w:before="0" w:after="0"/>
      </w:pPr>
      <w:r>
        <w:t>Energy Ranges</w:t>
      </w:r>
    </w:p>
    <w:p>
      <w:pPr>
        <w:numPr>
          <w:ilvl w:val="1"/>
          <w:numId w:val="900"/>
        </w:numPr>
        <w:spacing w:before="0" w:after="0"/>
      </w:pPr>
      <w:r>
        <w:t>Radio Waves</w:t>
      </w:r>
    </w:p>
    <w:p>
      <w:pPr>
        <w:numPr>
          <w:ilvl w:val="2"/>
          <w:numId w:val="900"/>
        </w:numPr>
        <w:spacing w:before="0" w:after="0"/>
      </w:pPr>
      <w:r>
        <w:t>Generation and Detection</w:t>
      </w:r>
    </w:p>
    <w:p>
      <w:pPr>
        <w:numPr>
          <w:ilvl w:val="2"/>
          <w:numId w:val="900"/>
        </w:numPr>
        <w:spacing w:before="0" w:after="0"/>
      </w:pPr>
      <w:r>
        <w:t>Communication Applications</w:t>
      </w:r>
    </w:p>
    <w:p>
      <w:pPr>
        <w:numPr>
          <w:ilvl w:val="2"/>
          <w:numId w:val="900"/>
        </w:numPr>
        <w:spacing w:before="0" w:after="0"/>
      </w:pPr>
      <w:r>
        <w:t>Astronomical Sources</w:t>
      </w:r>
    </w:p>
    <w:p>
      <w:pPr>
        <w:numPr>
          <w:ilvl w:val="1"/>
          <w:numId w:val="900"/>
        </w:numPr>
        <w:spacing w:before="0" w:after="0"/>
      </w:pPr>
      <w:r>
        <w:t>Microwaves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Radar Technology</w:t>
      </w:r>
    </w:p>
    <w:p>
      <w:pPr>
        <w:numPr>
          <w:ilvl w:val="2"/>
          <w:numId w:val="900"/>
        </w:numPr>
        <w:spacing w:before="0" w:after="0"/>
      </w:pPr>
      <w:r>
        <w:t>Microwave Ovens</w:t>
      </w:r>
    </w:p>
    <w:p>
      <w:pPr>
        <w:numPr>
          <w:ilvl w:val="1"/>
          <w:numId w:val="900"/>
        </w:numPr>
        <w:spacing w:before="0" w:after="0"/>
      </w:pPr>
      <w:r>
        <w:t>Infrared Radiation</w:t>
      </w:r>
    </w:p>
    <w:p>
      <w:pPr>
        <w:numPr>
          <w:ilvl w:val="2"/>
          <w:numId w:val="900"/>
        </w:numPr>
        <w:spacing w:before="0" w:after="0"/>
      </w:pPr>
      <w:r>
        <w:t>Thermal Radiation</w:t>
      </w:r>
    </w:p>
    <w:p>
      <w:pPr>
        <w:numPr>
          <w:ilvl w:val="2"/>
          <w:numId w:val="900"/>
        </w:numPr>
        <w:spacing w:before="0" w:after="0"/>
      </w:pPr>
      <w:r>
        <w:t>Night Vision</w:t>
      </w:r>
    </w:p>
    <w:p>
      <w:pPr>
        <w:numPr>
          <w:ilvl w:val="2"/>
          <w:numId w:val="900"/>
        </w:numPr>
        <w:spacing w:before="0" w:after="0"/>
      </w:pPr>
      <w:r>
        <w:t>Spectroscopy</w:t>
      </w:r>
    </w:p>
    <w:p>
      <w:pPr>
        <w:numPr>
          <w:ilvl w:val="1"/>
          <w:numId w:val="900"/>
        </w:numPr>
        <w:spacing w:before="0" w:after="0"/>
      </w:pPr>
      <w:r>
        <w:t>Visible Light</w:t>
      </w:r>
    </w:p>
    <w:p>
      <w:pPr>
        <w:numPr>
          <w:ilvl w:val="2"/>
          <w:numId w:val="900"/>
        </w:numPr>
        <w:spacing w:before="0" w:after="0"/>
      </w:pPr>
      <w:r>
        <w:t>Color and Wavelength</w:t>
      </w:r>
    </w:p>
    <w:p>
      <w:pPr>
        <w:numPr>
          <w:ilvl w:val="2"/>
          <w:numId w:val="900"/>
        </w:numPr>
        <w:spacing w:before="0" w:after="0"/>
      </w:pPr>
      <w:r>
        <w:t>Human Vision</w:t>
      </w:r>
    </w:p>
    <w:p>
      <w:pPr>
        <w:numPr>
          <w:ilvl w:val="2"/>
          <w:numId w:val="900"/>
        </w:numPr>
        <w:spacing w:before="0" w:after="0"/>
      </w:pPr>
      <w:r>
        <w:t>Photosynthesis</w:t>
      </w:r>
    </w:p>
    <w:p>
      <w:pPr>
        <w:numPr>
          <w:ilvl w:val="1"/>
          <w:numId w:val="900"/>
        </w:numPr>
        <w:spacing w:before="0" w:after="0"/>
      </w:pPr>
      <w:r>
        <w:t>Ultraviolet Radiation</w:t>
      </w:r>
    </w:p>
    <w:p>
      <w:pPr>
        <w:numPr>
          <w:ilvl w:val="2"/>
          <w:numId w:val="900"/>
        </w:numPr>
        <w:spacing w:before="0" w:after="0"/>
      </w:pPr>
      <w:r>
        <w:t>UV-A, UV-B, UV-C</w:t>
      </w:r>
    </w:p>
    <w:p>
      <w:pPr>
        <w:numPr>
          <w:ilvl w:val="2"/>
          <w:numId w:val="900"/>
        </w:numPr>
        <w:spacing w:before="0" w:after="0"/>
      </w:pPr>
      <w:r>
        <w:t>Biological Effects</w:t>
      </w:r>
    </w:p>
    <w:p>
      <w:pPr>
        <w:numPr>
          <w:ilvl w:val="2"/>
          <w:numId w:val="900"/>
        </w:numPr>
        <w:spacing w:before="0" w:after="0"/>
      </w:pPr>
      <w:r>
        <w:t>Sterilization</w:t>
      </w:r>
    </w:p>
    <w:p>
      <w:pPr>
        <w:numPr>
          <w:ilvl w:val="1"/>
          <w:numId w:val="900"/>
        </w:numPr>
        <w:spacing w:before="0" w:after="0"/>
      </w:pPr>
      <w:r>
        <w:t>X-rays</w:t>
      </w:r>
    </w:p>
    <w:p>
      <w:pPr>
        <w:numPr>
          <w:ilvl w:val="2"/>
          <w:numId w:val="900"/>
        </w:numPr>
        <w:spacing w:before="0" w:after="0"/>
      </w:pPr>
      <w:r>
        <w:t>Generation Methods</w:t>
      </w:r>
    </w:p>
    <w:p>
      <w:pPr>
        <w:numPr>
          <w:ilvl w:val="2"/>
          <w:numId w:val="900"/>
        </w:numPr>
        <w:spacing w:before="0" w:after="0"/>
      </w:pPr>
      <w:r>
        <w:t>Medical Imaging</w:t>
      </w:r>
    </w:p>
    <w:p>
      <w:pPr>
        <w:numPr>
          <w:ilvl w:val="2"/>
          <w:numId w:val="900"/>
        </w:numPr>
        <w:spacing w:before="0" w:after="0"/>
      </w:pPr>
      <w:r>
        <w:t>Crystallography</w:t>
      </w:r>
    </w:p>
    <w:p>
      <w:pPr>
        <w:numPr>
          <w:ilvl w:val="1"/>
          <w:numId w:val="900"/>
        </w:numPr>
        <w:spacing w:before="0" w:after="0"/>
      </w:pPr>
      <w:r>
        <w:t>Gamma Rays</w:t>
      </w:r>
    </w:p>
    <w:p>
      <w:pPr>
        <w:numPr>
          <w:ilvl w:val="2"/>
          <w:numId w:val="900"/>
        </w:numPr>
        <w:spacing w:before="0" w:after="0"/>
      </w:pPr>
      <w:r>
        <w:t>Nuclear Origin</w:t>
      </w:r>
    </w:p>
    <w:p>
      <w:pPr>
        <w:numPr>
          <w:ilvl w:val="2"/>
          <w:numId w:val="900"/>
        </w:numPr>
        <w:spacing w:before="0" w:after="0"/>
      </w:pPr>
      <w:r>
        <w:t>Medical Applications</w:t>
      </w:r>
    </w:p>
    <w:p>
      <w:pPr>
        <w:numPr>
          <w:ilvl w:val="2"/>
          <w:numId w:val="900"/>
        </w:numPr>
        <w:spacing w:before="0" w:after="0"/>
      </w:pPr>
      <w:r>
        <w:t>Astronomical Sources</w:t>
      </w:r>
    </w:p>
    <w:p>
      <w:pPr>
        <w:numPr>
          <w:ilvl w:val="0"/>
          <w:numId w:val="900"/>
        </w:numPr>
        <w:spacing w:before="0" w:after="0"/>
      </w:pPr>
      <w:r>
        <w:t>EM Wave Energy and Momentum</w:t>
      </w:r>
    </w:p>
    <w:p>
      <w:pPr>
        <w:numPr>
          <w:ilvl w:val="1"/>
          <w:numId w:val="900"/>
        </w:numPr>
        <w:spacing w:before="0" w:after="0"/>
      </w:pPr>
      <w:r>
        <w:t>Energy Density</w:t>
      </w:r>
    </w:p>
    <w:p>
      <w:pPr>
        <w:numPr>
          <w:ilvl w:val="2"/>
          <w:numId w:val="900"/>
        </w:numPr>
        <w:spacing w:before="0" w:after="0"/>
      </w:pPr>
      <w:r>
        <w:t>Electric Field Energy</w:t>
      </w:r>
    </w:p>
    <w:p>
      <w:pPr>
        <w:numPr>
          <w:ilvl w:val="2"/>
          <w:numId w:val="900"/>
        </w:numPr>
        <w:spacing w:before="0" w:after="0"/>
      </w:pPr>
      <w:r>
        <w:t>Magnetic Field Energy</w:t>
      </w:r>
    </w:p>
    <w:p>
      <w:pPr>
        <w:numPr>
          <w:ilvl w:val="2"/>
          <w:numId w:val="900"/>
        </w:numPr>
        <w:spacing w:before="0" w:after="0"/>
      </w:pPr>
      <w:r>
        <w:t>Total Energy Density</w:t>
      </w:r>
    </w:p>
    <w:p>
      <w:pPr>
        <w:numPr>
          <w:ilvl w:val="1"/>
          <w:numId w:val="900"/>
        </w:numPr>
        <w:spacing w:before="0" w:after="0"/>
      </w:pPr>
      <w:r>
        <w:t>Poynting Vector</w:t>
      </w:r>
    </w:p>
    <w:p>
      <w:pPr>
        <w:numPr>
          <w:ilvl w:val="2"/>
          <w:numId w:val="900"/>
        </w:numPr>
        <w:spacing w:before="0" w:after="0"/>
      </w:pPr>
      <w:r>
        <w:t>Energy Flow Direction</w:t>
      </w:r>
    </w:p>
    <w:p>
      <w:pPr>
        <w:numPr>
          <w:ilvl w:val="2"/>
          <w:numId w:val="900"/>
        </w:numPr>
        <w:spacing w:before="0" w:after="0"/>
      </w:pPr>
      <w:r>
        <w:t>Intensity Calculation</w:t>
      </w:r>
    </w:p>
    <w:p>
      <w:pPr>
        <w:numPr>
          <w:ilvl w:val="1"/>
          <w:numId w:val="900"/>
        </w:numPr>
        <w:spacing w:before="0" w:after="0"/>
      </w:pPr>
      <w:r>
        <w:t>Radiation Pressure</w:t>
      </w:r>
    </w:p>
    <w:p>
      <w:pPr>
        <w:numPr>
          <w:ilvl w:val="2"/>
          <w:numId w:val="900"/>
        </w:numPr>
        <w:spacing w:before="0" w:after="0"/>
      </w:pPr>
      <w:r>
        <w:t>Momentum of Photons</w:t>
      </w:r>
    </w:p>
    <w:p>
      <w:pPr>
        <w:numPr>
          <w:ilvl w:val="2"/>
          <w:numId w:val="900"/>
        </w:numPr>
        <w:spacing w:before="0" w:after="0"/>
      </w:pPr>
      <w:r>
        <w:t>Solar Radiation Pressure</w:t>
      </w:r>
    </w:p>
    <w:p>
      <w:pPr>
        <w:pStyle w:val="Heading1"/>
      </w:pPr>
      <w:r>
        <w:t>Geometrical Optics</w:t>
      </w:r>
    </w:p>
    <w:p>
      <w:pPr>
        <w:numPr>
          <w:ilvl w:val="0"/>
          <w:numId w:val="900"/>
        </w:numPr>
        <w:spacing w:before="0" w:after="0"/>
      </w:pPr>
      <w:r>
        <w:t>Ray Model of Light</w:t>
      </w:r>
    </w:p>
    <w:p>
      <w:pPr>
        <w:numPr>
          <w:ilvl w:val="1"/>
          <w:numId w:val="900"/>
        </w:numPr>
        <w:spacing w:before="0" w:after="0"/>
      </w:pPr>
      <w:r>
        <w:t>Ray Approximation</w:t>
      </w:r>
    </w:p>
    <w:p>
      <w:pPr>
        <w:numPr>
          <w:ilvl w:val="1"/>
          <w:numId w:val="900"/>
        </w:numPr>
        <w:spacing w:before="0" w:after="0"/>
      </w:pPr>
      <w:r>
        <w:t>Conditions for Validity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Wavefront and Ray Relationship</w:t>
      </w:r>
    </w:p>
    <w:p>
      <w:pPr>
        <w:numPr>
          <w:ilvl w:val="0"/>
          <w:numId w:val="900"/>
        </w:numPr>
        <w:spacing w:before="0" w:after="0"/>
      </w:pPr>
      <w:r>
        <w:t>Reflection of Light</w:t>
      </w:r>
    </w:p>
    <w:p>
      <w:pPr>
        <w:numPr>
          <w:ilvl w:val="1"/>
          <w:numId w:val="900"/>
        </w:numPr>
        <w:spacing w:before="0" w:after="0"/>
      </w:pPr>
      <w:r>
        <w:t>Law of Reflection</w:t>
      </w:r>
    </w:p>
    <w:p>
      <w:pPr>
        <w:numPr>
          <w:ilvl w:val="1"/>
          <w:numId w:val="900"/>
        </w:numPr>
        <w:spacing w:before="0" w:after="0"/>
      </w:pPr>
      <w:r>
        <w:t>Specular Reflection</w:t>
      </w:r>
    </w:p>
    <w:p>
      <w:pPr>
        <w:numPr>
          <w:ilvl w:val="1"/>
          <w:numId w:val="900"/>
        </w:numPr>
        <w:spacing w:before="0" w:after="0"/>
      </w:pPr>
      <w:r>
        <w:t>Diffuse Reflection</w:t>
      </w:r>
    </w:p>
    <w:p>
      <w:pPr>
        <w:numPr>
          <w:ilvl w:val="1"/>
          <w:numId w:val="900"/>
        </w:numPr>
        <w:spacing w:before="0" w:after="0"/>
      </w:pPr>
      <w:r>
        <w:t>Plane Mirrors</w:t>
      </w:r>
    </w:p>
    <w:p>
      <w:pPr>
        <w:numPr>
          <w:ilvl w:val="2"/>
          <w:numId w:val="900"/>
        </w:numPr>
        <w:spacing w:before="0" w:after="0"/>
      </w:pPr>
      <w:r>
        <w:t>Image Formation</w:t>
      </w:r>
    </w:p>
    <w:p>
      <w:pPr>
        <w:numPr>
          <w:ilvl w:val="2"/>
          <w:numId w:val="900"/>
        </w:numPr>
        <w:spacing w:before="0" w:after="0"/>
      </w:pPr>
      <w:r>
        <w:t>Image Characteristics</w:t>
      </w:r>
    </w:p>
    <w:p>
      <w:pPr>
        <w:numPr>
          <w:ilvl w:val="2"/>
          <w:numId w:val="900"/>
        </w:numPr>
        <w:spacing w:before="0" w:after="0"/>
      </w:pPr>
      <w:r>
        <w:t>Virtual Images</w:t>
      </w:r>
    </w:p>
    <w:p>
      <w:pPr>
        <w:numPr>
          <w:ilvl w:val="2"/>
          <w:numId w:val="900"/>
        </w:numPr>
        <w:spacing w:before="0" w:after="0"/>
      </w:pPr>
      <w:r>
        <w:t>Lateral Inversion</w:t>
      </w:r>
    </w:p>
    <w:p>
      <w:pPr>
        <w:numPr>
          <w:ilvl w:val="2"/>
          <w:numId w:val="900"/>
        </w:numPr>
        <w:spacing w:before="0" w:after="0"/>
      </w:pPr>
      <w:r>
        <w:t>Multiple Mirror Systems</w:t>
      </w:r>
    </w:p>
    <w:p>
      <w:pPr>
        <w:numPr>
          <w:ilvl w:val="0"/>
          <w:numId w:val="900"/>
        </w:numPr>
        <w:spacing w:before="0" w:after="0"/>
      </w:pPr>
      <w:r>
        <w:t>Spherical Mirrors</w:t>
      </w:r>
    </w:p>
    <w:p>
      <w:pPr>
        <w:numPr>
          <w:ilvl w:val="1"/>
          <w:numId w:val="900"/>
        </w:numPr>
        <w:spacing w:before="0" w:after="0"/>
      </w:pPr>
      <w:r>
        <w:t>Mirror Geometry</w:t>
      </w:r>
    </w:p>
    <w:p>
      <w:pPr>
        <w:numPr>
          <w:ilvl w:val="2"/>
          <w:numId w:val="900"/>
        </w:numPr>
        <w:spacing w:before="0" w:after="0"/>
      </w:pPr>
      <w:r>
        <w:t>Center of Curvature</w:t>
      </w:r>
    </w:p>
    <w:p>
      <w:pPr>
        <w:numPr>
          <w:ilvl w:val="2"/>
          <w:numId w:val="900"/>
        </w:numPr>
        <w:spacing w:before="0" w:after="0"/>
      </w:pPr>
      <w:r>
        <w:t>Principal Axis</w:t>
      </w:r>
    </w:p>
    <w:p>
      <w:pPr>
        <w:numPr>
          <w:ilvl w:val="2"/>
          <w:numId w:val="900"/>
        </w:numPr>
        <w:spacing w:before="0" w:after="0"/>
      </w:pPr>
      <w:r>
        <w:t>Focal Point</w:t>
      </w:r>
    </w:p>
    <w:p>
      <w:pPr>
        <w:numPr>
          <w:ilvl w:val="2"/>
          <w:numId w:val="900"/>
        </w:numPr>
        <w:spacing w:before="0" w:after="0"/>
      </w:pPr>
      <w:r>
        <w:t>Focal Length</w:t>
      </w:r>
    </w:p>
    <w:p>
      <w:pPr>
        <w:numPr>
          <w:ilvl w:val="1"/>
          <w:numId w:val="900"/>
        </w:numPr>
        <w:spacing w:before="0" w:after="0"/>
      </w:pPr>
      <w:r>
        <w:t>Concave Mirrors</w:t>
      </w:r>
    </w:p>
    <w:p>
      <w:pPr>
        <w:numPr>
          <w:ilvl w:val="2"/>
          <w:numId w:val="900"/>
        </w:numPr>
        <w:spacing w:before="0" w:after="0"/>
      </w:pPr>
      <w:r>
        <w:t>Converging Properties</w:t>
      </w:r>
    </w:p>
    <w:p>
      <w:pPr>
        <w:numPr>
          <w:ilvl w:val="2"/>
          <w:numId w:val="900"/>
        </w:numPr>
        <w:spacing w:before="0" w:after="0"/>
      </w:pPr>
      <w:r>
        <w:t>Ray Tracing Rules</w:t>
      </w:r>
    </w:p>
    <w:p>
      <w:pPr>
        <w:numPr>
          <w:ilvl w:val="2"/>
          <w:numId w:val="900"/>
        </w:numPr>
        <w:spacing w:before="0" w:after="0"/>
      </w:pPr>
      <w:r>
        <w:t>Image Formation</w:t>
      </w:r>
    </w:p>
    <w:p>
      <w:pPr>
        <w:numPr>
          <w:ilvl w:val="3"/>
          <w:numId w:val="900"/>
        </w:numPr>
        <w:spacing w:before="0" w:after="0"/>
      </w:pPr>
      <w:r>
        <w:t>Object Beyond Center</w:t>
      </w:r>
    </w:p>
    <w:p>
      <w:pPr>
        <w:numPr>
          <w:ilvl w:val="3"/>
          <w:numId w:val="900"/>
        </w:numPr>
        <w:spacing w:before="0" w:after="0"/>
      </w:pPr>
      <w:r>
        <w:t>Object at Center</w:t>
      </w:r>
    </w:p>
    <w:p>
      <w:pPr>
        <w:numPr>
          <w:ilvl w:val="3"/>
          <w:numId w:val="900"/>
        </w:numPr>
        <w:spacing w:before="0" w:after="0"/>
      </w:pPr>
      <w:r>
        <w:t>Object Between Center and Focus</w:t>
      </w:r>
    </w:p>
    <w:p>
      <w:pPr>
        <w:numPr>
          <w:ilvl w:val="3"/>
          <w:numId w:val="900"/>
        </w:numPr>
        <w:spacing w:before="0" w:after="0"/>
      </w:pPr>
      <w:r>
        <w:t>Object at Focus</w:t>
      </w:r>
    </w:p>
    <w:p>
      <w:pPr>
        <w:numPr>
          <w:ilvl w:val="3"/>
          <w:numId w:val="900"/>
        </w:numPr>
        <w:spacing w:before="0" w:after="0"/>
      </w:pPr>
      <w:r>
        <w:t>Object Inside Focus</w:t>
      </w:r>
    </w:p>
    <w:p>
      <w:pPr>
        <w:numPr>
          <w:ilvl w:val="2"/>
          <w:numId w:val="900"/>
        </w:numPr>
        <w:spacing w:before="0" w:after="0"/>
      </w:pPr>
      <w:r>
        <w:t>Mirror Equation</w:t>
      </w:r>
    </w:p>
    <w:p>
      <w:pPr>
        <w:numPr>
          <w:ilvl w:val="2"/>
          <w:numId w:val="900"/>
        </w:numPr>
        <w:spacing w:before="0" w:after="0"/>
      </w:pPr>
      <w:r>
        <w:t>Magnification Formula</w:t>
      </w:r>
    </w:p>
    <w:p>
      <w:pPr>
        <w:numPr>
          <w:ilvl w:val="1"/>
          <w:numId w:val="900"/>
        </w:numPr>
        <w:spacing w:before="0" w:after="0"/>
      </w:pPr>
      <w:r>
        <w:t>Convex Mirrors</w:t>
      </w:r>
    </w:p>
    <w:p>
      <w:pPr>
        <w:numPr>
          <w:ilvl w:val="2"/>
          <w:numId w:val="900"/>
        </w:numPr>
        <w:spacing w:before="0" w:after="0"/>
      </w:pPr>
      <w:r>
        <w:t>Diverging Properties</w:t>
      </w:r>
    </w:p>
    <w:p>
      <w:pPr>
        <w:numPr>
          <w:ilvl w:val="2"/>
          <w:numId w:val="900"/>
        </w:numPr>
        <w:spacing w:before="0" w:after="0"/>
      </w:pPr>
      <w:r>
        <w:t>Ray Tracing Rules</w:t>
      </w:r>
    </w:p>
    <w:p>
      <w:pPr>
        <w:numPr>
          <w:ilvl w:val="2"/>
          <w:numId w:val="900"/>
        </w:numPr>
        <w:spacing w:before="0" w:after="0"/>
      </w:pPr>
      <w:r>
        <w:t>Image Formation</w:t>
      </w:r>
    </w:p>
    <w:p>
      <w:pPr>
        <w:numPr>
          <w:ilvl w:val="2"/>
          <w:numId w:val="900"/>
        </w:numPr>
        <w:spacing w:before="0" w:after="0"/>
      </w:pPr>
      <w:r>
        <w:t>Mirror Equation</w:t>
      </w:r>
    </w:p>
    <w:p>
      <w:pPr>
        <w:numPr>
          <w:ilvl w:val="2"/>
          <w:numId w:val="900"/>
        </w:numPr>
        <w:spacing w:before="0" w:after="0"/>
      </w:pPr>
      <w:r>
        <w:t>Magnification Formula</w:t>
      </w:r>
    </w:p>
    <w:p>
      <w:pPr>
        <w:numPr>
          <w:ilvl w:val="1"/>
          <w:numId w:val="900"/>
        </w:numPr>
        <w:spacing w:before="0" w:after="0"/>
      </w:pPr>
      <w:r>
        <w:t>Sign Conventions</w:t>
      </w:r>
    </w:p>
    <w:p>
      <w:pPr>
        <w:numPr>
          <w:ilvl w:val="2"/>
          <w:numId w:val="900"/>
        </w:numPr>
        <w:spacing w:before="0" w:after="0"/>
      </w:pPr>
      <w:r>
        <w:t>Distance Signs</w:t>
      </w:r>
    </w:p>
    <w:p>
      <w:pPr>
        <w:numPr>
          <w:ilvl w:val="2"/>
          <w:numId w:val="900"/>
        </w:numPr>
        <w:spacing w:before="0" w:after="0"/>
      </w:pPr>
      <w:r>
        <w:t>Height Signs</w:t>
      </w:r>
    </w:p>
    <w:p>
      <w:pPr>
        <w:numPr>
          <w:ilvl w:val="2"/>
          <w:numId w:val="900"/>
        </w:numPr>
        <w:spacing w:before="0" w:after="0"/>
      </w:pPr>
      <w:r>
        <w:t>Focal Length Signs</w:t>
      </w:r>
    </w:p>
    <w:p>
      <w:pPr>
        <w:numPr>
          <w:ilvl w:val="1"/>
          <w:numId w:val="900"/>
        </w:numPr>
        <w:spacing w:before="0" w:after="0"/>
      </w:pPr>
      <w:r>
        <w:t>Spherical Aberration</w:t>
      </w:r>
    </w:p>
    <w:p>
      <w:pPr>
        <w:numPr>
          <w:ilvl w:val="2"/>
          <w:numId w:val="900"/>
        </w:numPr>
        <w:spacing w:before="0" w:after="0"/>
      </w:pPr>
      <w:r>
        <w:t>Paraxial Approximation</w:t>
      </w:r>
    </w:p>
    <w:p>
      <w:pPr>
        <w:numPr>
          <w:ilvl w:val="2"/>
          <w:numId w:val="900"/>
        </w:numPr>
        <w:spacing w:before="0" w:after="0"/>
      </w:pPr>
      <w:r>
        <w:t>Aberration Effects</w:t>
      </w:r>
    </w:p>
    <w:p>
      <w:pPr>
        <w:numPr>
          <w:ilvl w:val="2"/>
          <w:numId w:val="900"/>
        </w:numPr>
        <w:spacing w:before="0" w:after="0"/>
      </w:pPr>
      <w:r>
        <w:t>Correction Methods</w:t>
      </w:r>
    </w:p>
    <w:p>
      <w:pPr>
        <w:numPr>
          <w:ilvl w:val="0"/>
          <w:numId w:val="900"/>
        </w:numPr>
        <w:spacing w:before="0" w:after="0"/>
      </w:pPr>
      <w:r>
        <w:t>Refraction of Light</w:t>
      </w:r>
    </w:p>
    <w:p>
      <w:pPr>
        <w:numPr>
          <w:ilvl w:val="1"/>
          <w:numId w:val="900"/>
        </w:numPr>
        <w:spacing w:before="0" w:after="0"/>
      </w:pPr>
      <w:r>
        <w:t>Refraction Phenomenon</w:t>
      </w:r>
    </w:p>
    <w:p>
      <w:pPr>
        <w:numPr>
          <w:ilvl w:val="1"/>
          <w:numId w:val="900"/>
        </w:numPr>
        <w:spacing w:before="0" w:after="0"/>
      </w:pPr>
      <w:r>
        <w:t>Index of Refraction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Wavelength Dependence</w:t>
      </w:r>
    </w:p>
    <w:p>
      <w:pPr>
        <w:numPr>
          <w:ilvl w:val="1"/>
          <w:numId w:val="900"/>
        </w:numPr>
        <w:spacing w:before="0" w:after="0"/>
      </w:pPr>
      <w:r>
        <w:t>Snell's Law</w:t>
      </w:r>
    </w:p>
    <w:p>
      <w:pPr>
        <w:numPr>
          <w:ilvl w:val="2"/>
          <w:numId w:val="900"/>
        </w:numPr>
        <w:spacing w:before="0" w:after="0"/>
      </w:pPr>
      <w:r>
        <w:t>Mathematical Form</w:t>
      </w:r>
    </w:p>
    <w:p>
      <w:pPr>
        <w:numPr>
          <w:ilvl w:val="2"/>
          <w:numId w:val="900"/>
        </w:numPr>
        <w:spacing w:before="0" w:after="0"/>
      </w:pPr>
      <w:r>
        <w:t>Derivation from Wave Theory</w:t>
      </w:r>
    </w:p>
    <w:p>
      <w:pPr>
        <w:numPr>
          <w:ilvl w:val="1"/>
          <w:numId w:val="900"/>
        </w:numPr>
        <w:spacing w:before="0" w:after="0"/>
      </w:pPr>
      <w:r>
        <w:t>Total Internal Reflection</w:t>
      </w:r>
    </w:p>
    <w:p>
      <w:pPr>
        <w:numPr>
          <w:ilvl w:val="2"/>
          <w:numId w:val="900"/>
        </w:numPr>
        <w:spacing w:before="0" w:after="0"/>
      </w:pPr>
      <w:r>
        <w:t>Critical Angle</w:t>
      </w:r>
    </w:p>
    <w:p>
      <w:pPr>
        <w:numPr>
          <w:ilvl w:val="2"/>
          <w:numId w:val="900"/>
        </w:numPr>
        <w:spacing w:before="0" w:after="0"/>
      </w:pPr>
      <w:r>
        <w:t>Conditions for Occurrence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Optical Fibers</w:t>
      </w:r>
    </w:p>
    <w:p>
      <w:pPr>
        <w:numPr>
          <w:ilvl w:val="3"/>
          <w:numId w:val="900"/>
        </w:numPr>
        <w:spacing w:before="0" w:after="0"/>
      </w:pPr>
      <w:r>
        <w:t>Prisms</w:t>
      </w:r>
    </w:p>
    <w:p>
      <w:pPr>
        <w:numPr>
          <w:ilvl w:val="3"/>
          <w:numId w:val="900"/>
        </w:numPr>
        <w:spacing w:before="0" w:after="0"/>
      </w:pPr>
      <w:r>
        <w:t>Diamonds</w:t>
      </w:r>
    </w:p>
    <w:p>
      <w:pPr>
        <w:numPr>
          <w:ilvl w:val="1"/>
          <w:numId w:val="900"/>
        </w:numPr>
        <w:spacing w:before="0" w:after="0"/>
      </w:pPr>
      <w:r>
        <w:t>Dispersion</w:t>
      </w:r>
    </w:p>
    <w:p>
      <w:pPr>
        <w:numPr>
          <w:ilvl w:val="2"/>
          <w:numId w:val="900"/>
        </w:numPr>
        <w:spacing w:before="0" w:after="0"/>
      </w:pPr>
      <w:r>
        <w:t>Wavelength-Dependent Refraction</w:t>
      </w:r>
    </w:p>
    <w:p>
      <w:pPr>
        <w:numPr>
          <w:ilvl w:val="2"/>
          <w:numId w:val="900"/>
        </w:numPr>
        <w:spacing w:before="0" w:after="0"/>
      </w:pPr>
      <w:r>
        <w:t>Prism Dispersion</w:t>
      </w:r>
    </w:p>
    <w:p>
      <w:pPr>
        <w:numPr>
          <w:ilvl w:val="2"/>
          <w:numId w:val="900"/>
        </w:numPr>
        <w:spacing w:before="0" w:after="0"/>
      </w:pPr>
      <w:r>
        <w:t>Rainbow Formation</w:t>
      </w:r>
    </w:p>
    <w:p>
      <w:pPr>
        <w:numPr>
          <w:ilvl w:val="2"/>
          <w:numId w:val="900"/>
        </w:numPr>
        <w:spacing w:before="0" w:after="0"/>
      </w:pPr>
      <w:r>
        <w:t>Chromatic Effects</w:t>
      </w:r>
    </w:p>
    <w:p>
      <w:pPr>
        <w:numPr>
          <w:ilvl w:val="0"/>
          <w:numId w:val="900"/>
        </w:numPr>
        <w:spacing w:before="0" w:after="0"/>
      </w:pPr>
      <w:r>
        <w:t>Lenses</w:t>
      </w:r>
    </w:p>
    <w:p>
      <w:pPr>
        <w:numPr>
          <w:ilvl w:val="1"/>
          <w:numId w:val="900"/>
        </w:numPr>
        <w:spacing w:before="0" w:after="0"/>
      </w:pPr>
      <w:r>
        <w:t>Lens Types</w:t>
      </w:r>
    </w:p>
    <w:p>
      <w:pPr>
        <w:numPr>
          <w:ilvl w:val="2"/>
          <w:numId w:val="900"/>
        </w:numPr>
        <w:spacing w:before="0" w:after="0"/>
      </w:pPr>
      <w:r>
        <w:t>Converging Lenses</w:t>
      </w:r>
    </w:p>
    <w:p>
      <w:pPr>
        <w:numPr>
          <w:ilvl w:val="3"/>
          <w:numId w:val="900"/>
        </w:numPr>
        <w:spacing w:before="0" w:after="0"/>
      </w:pPr>
      <w:r>
        <w:t>Convex Shapes</w:t>
      </w:r>
    </w:p>
    <w:p>
      <w:pPr>
        <w:numPr>
          <w:ilvl w:val="3"/>
          <w:numId w:val="900"/>
        </w:numPr>
        <w:spacing w:before="0" w:after="0"/>
      </w:pPr>
      <w:r>
        <w:t>Focal Properties</w:t>
      </w:r>
    </w:p>
    <w:p>
      <w:pPr>
        <w:numPr>
          <w:ilvl w:val="2"/>
          <w:numId w:val="900"/>
        </w:numPr>
        <w:spacing w:before="0" w:after="0"/>
      </w:pPr>
      <w:r>
        <w:t>Diverging Lenses</w:t>
      </w:r>
    </w:p>
    <w:p>
      <w:pPr>
        <w:numPr>
          <w:ilvl w:val="3"/>
          <w:numId w:val="900"/>
        </w:numPr>
        <w:spacing w:before="0" w:after="0"/>
      </w:pPr>
      <w:r>
        <w:t>Concave Shapes</w:t>
      </w:r>
    </w:p>
    <w:p>
      <w:pPr>
        <w:numPr>
          <w:ilvl w:val="3"/>
          <w:numId w:val="900"/>
        </w:numPr>
        <w:spacing w:before="0" w:after="0"/>
      </w:pPr>
      <w:r>
        <w:t>Focal Properties</w:t>
      </w:r>
    </w:p>
    <w:p>
      <w:pPr>
        <w:numPr>
          <w:ilvl w:val="1"/>
          <w:numId w:val="900"/>
        </w:numPr>
        <w:spacing w:before="0" w:after="0"/>
      </w:pPr>
      <w:r>
        <w:t>Lens Geometry</w:t>
      </w:r>
    </w:p>
    <w:p>
      <w:pPr>
        <w:numPr>
          <w:ilvl w:val="2"/>
          <w:numId w:val="900"/>
        </w:numPr>
        <w:spacing w:before="0" w:after="0"/>
      </w:pPr>
      <w:r>
        <w:t>Principal Axis</w:t>
      </w:r>
    </w:p>
    <w:p>
      <w:pPr>
        <w:numPr>
          <w:ilvl w:val="2"/>
          <w:numId w:val="900"/>
        </w:numPr>
        <w:spacing w:before="0" w:after="0"/>
      </w:pPr>
      <w:r>
        <w:t>Optical Center</w:t>
      </w:r>
    </w:p>
    <w:p>
      <w:pPr>
        <w:numPr>
          <w:ilvl w:val="2"/>
          <w:numId w:val="900"/>
        </w:numPr>
        <w:spacing w:before="0" w:after="0"/>
      </w:pPr>
      <w:r>
        <w:t>Focal Points</w:t>
      </w:r>
    </w:p>
    <w:p>
      <w:pPr>
        <w:numPr>
          <w:ilvl w:val="2"/>
          <w:numId w:val="900"/>
        </w:numPr>
        <w:spacing w:before="0" w:after="0"/>
      </w:pPr>
      <w:r>
        <w:t>Focal Length</w:t>
      </w:r>
    </w:p>
    <w:p>
      <w:pPr>
        <w:numPr>
          <w:ilvl w:val="1"/>
          <w:numId w:val="900"/>
        </w:numPr>
        <w:spacing w:before="0" w:after="0"/>
      </w:pPr>
      <w:r>
        <w:t>Ray Tracing for Lenses</w:t>
      </w:r>
    </w:p>
    <w:p>
      <w:pPr>
        <w:numPr>
          <w:ilvl w:val="2"/>
          <w:numId w:val="900"/>
        </w:numPr>
        <w:spacing w:before="0" w:after="0"/>
      </w:pPr>
      <w:r>
        <w:t>Principal Rays</w:t>
      </w:r>
    </w:p>
    <w:p>
      <w:pPr>
        <w:numPr>
          <w:ilvl w:val="3"/>
          <w:numId w:val="900"/>
        </w:numPr>
        <w:spacing w:before="0" w:after="0"/>
      </w:pPr>
      <w:r>
        <w:t>Parallel Ray</w:t>
      </w:r>
    </w:p>
    <w:p>
      <w:pPr>
        <w:numPr>
          <w:ilvl w:val="3"/>
          <w:numId w:val="900"/>
        </w:numPr>
        <w:spacing w:before="0" w:after="0"/>
      </w:pPr>
      <w:r>
        <w:t>Central Ray</w:t>
      </w:r>
    </w:p>
    <w:p>
      <w:pPr>
        <w:numPr>
          <w:ilvl w:val="3"/>
          <w:numId w:val="900"/>
        </w:numPr>
        <w:spacing w:before="0" w:after="0"/>
      </w:pPr>
      <w:r>
        <w:t>Focal Ray</w:t>
      </w:r>
    </w:p>
    <w:p>
      <w:pPr>
        <w:numPr>
          <w:ilvl w:val="2"/>
          <w:numId w:val="900"/>
        </w:numPr>
        <w:spacing w:before="0" w:after="0"/>
      </w:pPr>
      <w:r>
        <w:t>Image Construction</w:t>
      </w:r>
    </w:p>
    <w:p>
      <w:pPr>
        <w:numPr>
          <w:ilvl w:val="1"/>
          <w:numId w:val="900"/>
        </w:numPr>
        <w:spacing w:before="0" w:after="0"/>
      </w:pPr>
      <w:r>
        <w:t>Thin Lens Equation</w:t>
      </w:r>
    </w:p>
    <w:p>
      <w:pPr>
        <w:numPr>
          <w:ilvl w:val="2"/>
          <w:numId w:val="900"/>
        </w:numPr>
        <w:spacing w:before="0" w:after="0"/>
      </w:pPr>
      <w:r>
        <w:t>Mathematical Form</w:t>
      </w:r>
    </w:p>
    <w:p>
      <w:pPr>
        <w:numPr>
          <w:ilvl w:val="2"/>
          <w:numId w:val="900"/>
        </w:numPr>
        <w:spacing w:before="0" w:after="0"/>
      </w:pPr>
      <w:r>
        <w:t>Sign Conventions</w:t>
      </w:r>
    </w:p>
    <w:p>
      <w:pPr>
        <w:numPr>
          <w:ilvl w:val="1"/>
          <w:numId w:val="900"/>
        </w:numPr>
        <w:spacing w:before="0" w:after="0"/>
      </w:pPr>
      <w:r>
        <w:t>Lensmaker's Equation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Radius of Curvature Effects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1"/>
          <w:numId w:val="900"/>
        </w:numPr>
        <w:spacing w:before="0" w:after="0"/>
      </w:pPr>
      <w:r>
        <w:t>Magnification</w:t>
      </w:r>
    </w:p>
    <w:p>
      <w:pPr>
        <w:numPr>
          <w:ilvl w:val="2"/>
          <w:numId w:val="900"/>
        </w:numPr>
        <w:spacing w:before="0" w:after="0"/>
      </w:pPr>
      <w:r>
        <w:t>Linear Magnification</w:t>
      </w:r>
    </w:p>
    <w:p>
      <w:pPr>
        <w:numPr>
          <w:ilvl w:val="2"/>
          <w:numId w:val="900"/>
        </w:numPr>
        <w:spacing w:before="0" w:after="0"/>
      </w:pPr>
      <w:r>
        <w:t>Angular Magnification</w:t>
      </w:r>
    </w:p>
    <w:p>
      <w:pPr>
        <w:numPr>
          <w:ilvl w:val="2"/>
          <w:numId w:val="900"/>
        </w:numPr>
        <w:spacing w:before="0" w:after="0"/>
      </w:pPr>
      <w:r>
        <w:t>Sign Interpretation</w:t>
      </w:r>
    </w:p>
    <w:p>
      <w:pPr>
        <w:numPr>
          <w:ilvl w:val="1"/>
          <w:numId w:val="900"/>
        </w:numPr>
        <w:spacing w:before="0" w:after="0"/>
      </w:pPr>
      <w:r>
        <w:t>Lens Combinations</w:t>
      </w:r>
    </w:p>
    <w:p>
      <w:pPr>
        <w:numPr>
          <w:ilvl w:val="2"/>
          <w:numId w:val="900"/>
        </w:numPr>
        <w:spacing w:before="0" w:after="0"/>
      </w:pPr>
      <w:r>
        <w:t>Two-Lens Systems</w:t>
      </w:r>
    </w:p>
    <w:p>
      <w:pPr>
        <w:numPr>
          <w:ilvl w:val="2"/>
          <w:numId w:val="900"/>
        </w:numPr>
        <w:spacing w:before="0" w:after="0"/>
      </w:pPr>
      <w:r>
        <w:t>Effective Focal Length</w:t>
      </w:r>
    </w:p>
    <w:p>
      <w:pPr>
        <w:numPr>
          <w:ilvl w:val="2"/>
          <w:numId w:val="900"/>
        </w:numPr>
        <w:spacing w:before="0" w:after="0"/>
      </w:pPr>
      <w:r>
        <w:t>Compound Systems</w:t>
      </w:r>
    </w:p>
    <w:p>
      <w:pPr>
        <w:numPr>
          <w:ilvl w:val="0"/>
          <w:numId w:val="900"/>
        </w:numPr>
        <w:spacing w:before="0" w:after="0"/>
      </w:pPr>
      <w:r>
        <w:t>Lens Aberrations</w:t>
      </w:r>
    </w:p>
    <w:p>
      <w:pPr>
        <w:numPr>
          <w:ilvl w:val="1"/>
          <w:numId w:val="900"/>
        </w:numPr>
        <w:spacing w:before="0" w:after="0"/>
      </w:pPr>
      <w:r>
        <w:t>Chromatic Aberration</w:t>
      </w:r>
    </w:p>
    <w:p>
      <w:pPr>
        <w:numPr>
          <w:ilvl w:val="2"/>
          <w:numId w:val="900"/>
        </w:numPr>
        <w:spacing w:before="0" w:after="0"/>
      </w:pPr>
      <w:r>
        <w:t>Longitudinal Chromatic Aberration</w:t>
      </w:r>
    </w:p>
    <w:p>
      <w:pPr>
        <w:numPr>
          <w:ilvl w:val="2"/>
          <w:numId w:val="900"/>
        </w:numPr>
        <w:spacing w:before="0" w:after="0"/>
      </w:pPr>
      <w:r>
        <w:t>Lateral Chromatic Aberration</w:t>
      </w:r>
    </w:p>
    <w:p>
      <w:pPr>
        <w:numPr>
          <w:ilvl w:val="2"/>
          <w:numId w:val="900"/>
        </w:numPr>
        <w:spacing w:before="0" w:after="0"/>
      </w:pPr>
      <w:r>
        <w:t>Correction with Achromatic Doublets</w:t>
      </w:r>
    </w:p>
    <w:p>
      <w:pPr>
        <w:numPr>
          <w:ilvl w:val="1"/>
          <w:numId w:val="900"/>
        </w:numPr>
        <w:spacing w:before="0" w:after="0"/>
      </w:pPr>
      <w:r>
        <w:t>Monochromatic Aberrations</w:t>
      </w:r>
    </w:p>
    <w:p>
      <w:pPr>
        <w:numPr>
          <w:ilvl w:val="2"/>
          <w:numId w:val="900"/>
        </w:numPr>
        <w:spacing w:before="0" w:after="0"/>
      </w:pPr>
      <w:r>
        <w:t>Spherical Aberration</w:t>
      </w:r>
    </w:p>
    <w:p>
      <w:pPr>
        <w:numPr>
          <w:ilvl w:val="2"/>
          <w:numId w:val="900"/>
        </w:numPr>
        <w:spacing w:before="0" w:after="0"/>
      </w:pPr>
      <w:r>
        <w:t>Coma</w:t>
      </w:r>
    </w:p>
    <w:p>
      <w:pPr>
        <w:numPr>
          <w:ilvl w:val="2"/>
          <w:numId w:val="900"/>
        </w:numPr>
        <w:spacing w:before="0" w:after="0"/>
      </w:pPr>
      <w:r>
        <w:t>Astigmatism</w:t>
      </w:r>
    </w:p>
    <w:p>
      <w:pPr>
        <w:numPr>
          <w:ilvl w:val="2"/>
          <w:numId w:val="900"/>
        </w:numPr>
        <w:spacing w:before="0" w:after="0"/>
      </w:pPr>
      <w:r>
        <w:t>Field Curvature</w:t>
      </w:r>
    </w:p>
    <w:p>
      <w:pPr>
        <w:numPr>
          <w:ilvl w:val="2"/>
          <w:numId w:val="900"/>
        </w:numPr>
        <w:spacing w:before="0" w:after="0"/>
      </w:pPr>
      <w:r>
        <w:t>Distortion</w:t>
      </w:r>
    </w:p>
    <w:p>
      <w:pPr>
        <w:numPr>
          <w:ilvl w:val="1"/>
          <w:numId w:val="900"/>
        </w:numPr>
        <w:spacing w:before="0" w:after="0"/>
      </w:pPr>
      <w:r>
        <w:t>Aberration Correction</w:t>
      </w:r>
    </w:p>
    <w:p>
      <w:pPr>
        <w:numPr>
          <w:ilvl w:val="2"/>
          <w:numId w:val="900"/>
        </w:numPr>
        <w:spacing w:before="0" w:after="0"/>
      </w:pPr>
      <w:r>
        <w:t>Aspherical Surfaces</w:t>
      </w:r>
    </w:p>
    <w:p>
      <w:pPr>
        <w:numPr>
          <w:ilvl w:val="2"/>
          <w:numId w:val="900"/>
        </w:numPr>
        <w:spacing w:before="0" w:after="0"/>
      </w:pPr>
      <w:r>
        <w:t>Multiple Element Design</w:t>
      </w:r>
    </w:p>
    <w:p>
      <w:pPr>
        <w:numPr>
          <w:ilvl w:val="2"/>
          <w:numId w:val="900"/>
        </w:numPr>
        <w:spacing w:before="0" w:after="0"/>
      </w:pPr>
      <w:r>
        <w:t>Coating Technologies</w:t>
      </w:r>
    </w:p>
    <w:p>
      <w:pPr>
        <w:numPr>
          <w:ilvl w:val="0"/>
          <w:numId w:val="900"/>
        </w:numPr>
        <w:spacing w:before="0" w:after="0"/>
      </w:pPr>
      <w:r>
        <w:t>Optical Instruments</w:t>
      </w:r>
    </w:p>
    <w:p>
      <w:pPr>
        <w:numPr>
          <w:ilvl w:val="1"/>
          <w:numId w:val="900"/>
        </w:numPr>
        <w:spacing w:before="0" w:after="0"/>
      </w:pPr>
      <w:r>
        <w:t>Human Eye</w:t>
      </w:r>
    </w:p>
    <w:p>
      <w:pPr>
        <w:numPr>
          <w:ilvl w:val="2"/>
          <w:numId w:val="900"/>
        </w:numPr>
        <w:spacing w:before="0" w:after="0"/>
      </w:pPr>
      <w:r>
        <w:t>Eye Structure</w:t>
      </w:r>
    </w:p>
    <w:p>
      <w:pPr>
        <w:numPr>
          <w:ilvl w:val="3"/>
          <w:numId w:val="900"/>
        </w:numPr>
        <w:spacing w:before="0" w:after="0"/>
      </w:pPr>
      <w:r>
        <w:t>Cornea</w:t>
      </w:r>
    </w:p>
    <w:p>
      <w:pPr>
        <w:numPr>
          <w:ilvl w:val="3"/>
          <w:numId w:val="900"/>
        </w:numPr>
        <w:spacing w:before="0" w:after="0"/>
      </w:pPr>
      <w:r>
        <w:t>Lens</w:t>
      </w:r>
    </w:p>
    <w:p>
      <w:pPr>
        <w:numPr>
          <w:ilvl w:val="3"/>
          <w:numId w:val="900"/>
        </w:numPr>
        <w:spacing w:before="0" w:after="0"/>
      </w:pPr>
      <w:r>
        <w:t>Retina</w:t>
      </w:r>
    </w:p>
    <w:p>
      <w:pPr>
        <w:numPr>
          <w:ilvl w:val="3"/>
          <w:numId w:val="900"/>
        </w:numPr>
        <w:spacing w:before="0" w:after="0"/>
      </w:pPr>
      <w:r>
        <w:t>Pupil and Iris</w:t>
      </w:r>
    </w:p>
    <w:p>
      <w:pPr>
        <w:numPr>
          <w:ilvl w:val="2"/>
          <w:numId w:val="900"/>
        </w:numPr>
        <w:spacing w:before="0" w:after="0"/>
      </w:pPr>
      <w:r>
        <w:t>Vision Process</w:t>
      </w:r>
    </w:p>
    <w:p>
      <w:pPr>
        <w:numPr>
          <w:ilvl w:val="3"/>
          <w:numId w:val="900"/>
        </w:numPr>
        <w:spacing w:before="0" w:after="0"/>
      </w:pPr>
      <w:r>
        <w:t>Accommodation</w:t>
      </w:r>
    </w:p>
    <w:p>
      <w:pPr>
        <w:numPr>
          <w:ilvl w:val="3"/>
          <w:numId w:val="900"/>
        </w:numPr>
        <w:spacing w:before="0" w:after="0"/>
      </w:pPr>
      <w:r>
        <w:t>Near and Far Points</w:t>
      </w:r>
    </w:p>
    <w:p>
      <w:pPr>
        <w:numPr>
          <w:ilvl w:val="2"/>
          <w:numId w:val="900"/>
        </w:numPr>
        <w:spacing w:before="0" w:after="0"/>
      </w:pPr>
      <w:r>
        <w:t>Vision Defects</w:t>
      </w:r>
    </w:p>
    <w:p>
      <w:pPr>
        <w:numPr>
          <w:ilvl w:val="3"/>
          <w:numId w:val="900"/>
        </w:numPr>
        <w:spacing w:before="0" w:after="0"/>
      </w:pPr>
      <w:r>
        <w:t>Myopia</w:t>
      </w:r>
    </w:p>
    <w:p>
      <w:pPr>
        <w:numPr>
          <w:ilvl w:val="3"/>
          <w:numId w:val="900"/>
        </w:numPr>
        <w:spacing w:before="0" w:after="0"/>
      </w:pPr>
      <w:r>
        <w:t>Hyperopia</w:t>
      </w:r>
    </w:p>
    <w:p>
      <w:pPr>
        <w:numPr>
          <w:ilvl w:val="3"/>
          <w:numId w:val="900"/>
        </w:numPr>
        <w:spacing w:before="0" w:after="0"/>
      </w:pPr>
      <w:r>
        <w:t>Astigmatism</w:t>
      </w:r>
    </w:p>
    <w:p>
      <w:pPr>
        <w:numPr>
          <w:ilvl w:val="3"/>
          <w:numId w:val="900"/>
        </w:numPr>
        <w:spacing w:before="0" w:after="0"/>
      </w:pPr>
      <w:r>
        <w:t>Presbyopia</w:t>
      </w:r>
    </w:p>
    <w:p>
      <w:pPr>
        <w:numPr>
          <w:ilvl w:val="2"/>
          <w:numId w:val="900"/>
        </w:numPr>
        <w:spacing w:before="0" w:after="0"/>
      </w:pPr>
      <w:r>
        <w:t>Vision Correction</w:t>
      </w:r>
    </w:p>
    <w:p>
      <w:pPr>
        <w:numPr>
          <w:ilvl w:val="3"/>
          <w:numId w:val="900"/>
        </w:numPr>
        <w:spacing w:before="0" w:after="0"/>
      </w:pPr>
      <w:r>
        <w:t>Eyeglasses</w:t>
      </w:r>
    </w:p>
    <w:p>
      <w:pPr>
        <w:numPr>
          <w:ilvl w:val="3"/>
          <w:numId w:val="900"/>
        </w:numPr>
        <w:spacing w:before="0" w:after="0"/>
      </w:pPr>
      <w:r>
        <w:t>Contact Lenses</w:t>
      </w:r>
    </w:p>
    <w:p>
      <w:pPr>
        <w:numPr>
          <w:ilvl w:val="3"/>
          <w:numId w:val="900"/>
        </w:numPr>
        <w:spacing w:before="0" w:after="0"/>
      </w:pPr>
      <w:r>
        <w:t>Surgical Correction</w:t>
      </w:r>
    </w:p>
    <w:p>
      <w:pPr>
        <w:numPr>
          <w:ilvl w:val="1"/>
          <w:numId w:val="900"/>
        </w:numPr>
        <w:spacing w:before="0" w:after="0"/>
      </w:pPr>
      <w:r>
        <w:t>Simple Magnifier</w:t>
      </w:r>
    </w:p>
    <w:p>
      <w:pPr>
        <w:numPr>
          <w:ilvl w:val="2"/>
          <w:numId w:val="900"/>
        </w:numPr>
        <w:spacing w:before="0" w:after="0"/>
      </w:pPr>
      <w:r>
        <w:t>Magnification Principle</w:t>
      </w:r>
    </w:p>
    <w:p>
      <w:pPr>
        <w:numPr>
          <w:ilvl w:val="2"/>
          <w:numId w:val="900"/>
        </w:numPr>
        <w:spacing w:before="0" w:after="0"/>
      </w:pPr>
      <w:r>
        <w:t>Angular Magnification</w:t>
      </w:r>
    </w:p>
    <w:p>
      <w:pPr>
        <w:numPr>
          <w:ilvl w:val="2"/>
          <w:numId w:val="900"/>
        </w:numPr>
        <w:spacing w:before="0" w:after="0"/>
      </w:pPr>
      <w:r>
        <w:t>Optimal Viewing</w:t>
      </w:r>
    </w:p>
    <w:p>
      <w:pPr>
        <w:numPr>
          <w:ilvl w:val="1"/>
          <w:numId w:val="900"/>
        </w:numPr>
        <w:spacing w:before="0" w:after="0"/>
      </w:pPr>
      <w:r>
        <w:t>Compound Microscope</w:t>
      </w:r>
    </w:p>
    <w:p>
      <w:pPr>
        <w:numPr>
          <w:ilvl w:val="2"/>
          <w:numId w:val="900"/>
        </w:numPr>
        <w:spacing w:before="0" w:after="0"/>
      </w:pPr>
      <w:r>
        <w:t>Two-Lens System</w:t>
      </w:r>
    </w:p>
    <w:p>
      <w:pPr>
        <w:numPr>
          <w:ilvl w:val="2"/>
          <w:numId w:val="900"/>
        </w:numPr>
        <w:spacing w:before="0" w:after="0"/>
      </w:pPr>
      <w:r>
        <w:t>Objective Lens</w:t>
      </w:r>
    </w:p>
    <w:p>
      <w:pPr>
        <w:numPr>
          <w:ilvl w:val="2"/>
          <w:numId w:val="900"/>
        </w:numPr>
        <w:spacing w:before="0" w:after="0"/>
      </w:pPr>
      <w:r>
        <w:t>Eyepiece</w:t>
      </w:r>
    </w:p>
    <w:p>
      <w:pPr>
        <w:numPr>
          <w:ilvl w:val="2"/>
          <w:numId w:val="900"/>
        </w:numPr>
        <w:spacing w:before="0" w:after="0"/>
      </w:pPr>
      <w:r>
        <w:t>Total Magnification</w:t>
      </w:r>
    </w:p>
    <w:p>
      <w:pPr>
        <w:numPr>
          <w:ilvl w:val="2"/>
          <w:numId w:val="900"/>
        </w:numPr>
        <w:spacing w:before="0" w:after="0"/>
      </w:pPr>
      <w:r>
        <w:t>Resolution Limits</w:t>
      </w:r>
    </w:p>
    <w:p>
      <w:pPr>
        <w:numPr>
          <w:ilvl w:val="2"/>
          <w:numId w:val="900"/>
        </w:numPr>
        <w:spacing w:before="0" w:after="0"/>
      </w:pPr>
      <w:r>
        <w:t>Numerical Aperture</w:t>
      </w:r>
    </w:p>
    <w:p>
      <w:pPr>
        <w:numPr>
          <w:ilvl w:val="1"/>
          <w:numId w:val="900"/>
        </w:numPr>
        <w:spacing w:before="0" w:after="0"/>
      </w:pPr>
      <w:r>
        <w:t>Telescopes</w:t>
      </w:r>
    </w:p>
    <w:p>
      <w:pPr>
        <w:numPr>
          <w:ilvl w:val="2"/>
          <w:numId w:val="900"/>
        </w:numPr>
        <w:spacing w:before="0" w:after="0"/>
      </w:pPr>
      <w:r>
        <w:t>Refracting Telescopes</w:t>
      </w:r>
    </w:p>
    <w:p>
      <w:pPr>
        <w:numPr>
          <w:ilvl w:val="3"/>
          <w:numId w:val="900"/>
        </w:numPr>
        <w:spacing w:before="0" w:after="0"/>
      </w:pPr>
      <w:r>
        <w:t>Keplerian Design</w:t>
      </w:r>
    </w:p>
    <w:p>
      <w:pPr>
        <w:numPr>
          <w:ilvl w:val="3"/>
          <w:numId w:val="900"/>
        </w:numPr>
        <w:spacing w:before="0" w:after="0"/>
      </w:pPr>
      <w:r>
        <w:t>Galilean Design</w:t>
      </w:r>
    </w:p>
    <w:p>
      <w:pPr>
        <w:numPr>
          <w:ilvl w:val="3"/>
          <w:numId w:val="900"/>
        </w:numPr>
        <w:spacing w:before="0" w:after="0"/>
      </w:pPr>
      <w:r>
        <w:t>Magnification</w:t>
      </w:r>
    </w:p>
    <w:p>
      <w:pPr>
        <w:numPr>
          <w:ilvl w:val="3"/>
          <w:numId w:val="900"/>
        </w:numPr>
        <w:spacing w:before="0" w:after="0"/>
      </w:pPr>
      <w:r>
        <w:t>Light-Gathering Power</w:t>
      </w:r>
    </w:p>
    <w:p>
      <w:pPr>
        <w:numPr>
          <w:ilvl w:val="2"/>
          <w:numId w:val="900"/>
        </w:numPr>
        <w:spacing w:before="0" w:after="0"/>
      </w:pPr>
      <w:r>
        <w:t>Reflecting Telescopes</w:t>
      </w:r>
    </w:p>
    <w:p>
      <w:pPr>
        <w:numPr>
          <w:ilvl w:val="3"/>
          <w:numId w:val="900"/>
        </w:numPr>
        <w:spacing w:before="0" w:after="0"/>
      </w:pPr>
      <w:r>
        <w:t>Newtonian Design</w:t>
      </w:r>
    </w:p>
    <w:p>
      <w:pPr>
        <w:numPr>
          <w:ilvl w:val="3"/>
          <w:numId w:val="900"/>
        </w:numPr>
        <w:spacing w:before="0" w:after="0"/>
      </w:pPr>
      <w:r>
        <w:t>Cassegrain Design</w:t>
      </w:r>
    </w:p>
    <w:p>
      <w:pPr>
        <w:numPr>
          <w:ilvl w:val="3"/>
          <w:numId w:val="900"/>
        </w:numPr>
        <w:spacing w:before="0" w:after="0"/>
      </w:pPr>
      <w:r>
        <w:t>Schmidt-Cassegrain</w:t>
      </w:r>
    </w:p>
    <w:p>
      <w:pPr>
        <w:numPr>
          <w:ilvl w:val="3"/>
          <w:numId w:val="900"/>
        </w:numPr>
        <w:spacing w:before="0" w:after="0"/>
      </w:pPr>
      <w:r>
        <w:t>Advantages over Refractors</w:t>
      </w:r>
    </w:p>
    <w:p>
      <w:pPr>
        <w:numPr>
          <w:ilvl w:val="1"/>
          <w:numId w:val="900"/>
        </w:numPr>
        <w:spacing w:before="0" w:after="0"/>
      </w:pPr>
      <w:r>
        <w:t>Camera</w:t>
      </w:r>
    </w:p>
    <w:p>
      <w:pPr>
        <w:numPr>
          <w:ilvl w:val="2"/>
          <w:numId w:val="900"/>
        </w:numPr>
        <w:spacing w:before="0" w:after="0"/>
      </w:pPr>
      <w:r>
        <w:t>Basic Principles</w:t>
      </w:r>
    </w:p>
    <w:p>
      <w:pPr>
        <w:numPr>
          <w:ilvl w:val="2"/>
          <w:numId w:val="900"/>
        </w:numPr>
        <w:spacing w:before="0" w:after="0"/>
      </w:pPr>
      <w:r>
        <w:t>Focal Length and Field of View</w:t>
      </w:r>
    </w:p>
    <w:p>
      <w:pPr>
        <w:numPr>
          <w:ilvl w:val="2"/>
          <w:numId w:val="900"/>
        </w:numPr>
        <w:spacing w:before="0" w:after="0"/>
      </w:pPr>
      <w:r>
        <w:t>Aperture and Depth of Field</w:t>
      </w:r>
    </w:p>
    <w:p>
      <w:pPr>
        <w:numPr>
          <w:ilvl w:val="2"/>
          <w:numId w:val="900"/>
        </w:numPr>
        <w:spacing w:before="0" w:after="0"/>
      </w:pPr>
      <w:r>
        <w:t>Exposure Control</w:t>
      </w:r>
    </w:p>
    <w:p>
      <w:pPr>
        <w:pStyle w:val="Heading1"/>
      </w:pPr>
      <w:r>
        <w:t>Physical Optics</w:t>
      </w:r>
    </w:p>
    <w:p>
      <w:pPr>
        <w:numPr>
          <w:ilvl w:val="0"/>
          <w:numId w:val="900"/>
        </w:numPr>
        <w:spacing w:before="0" w:after="0"/>
      </w:pPr>
      <w:r>
        <w:t>Wave Nature of Light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Wave-Particle Duality</w:t>
      </w:r>
    </w:p>
    <w:p>
      <w:pPr>
        <w:numPr>
          <w:ilvl w:val="1"/>
          <w:numId w:val="900"/>
        </w:numPr>
        <w:spacing w:before="0" w:after="0"/>
      </w:pPr>
      <w:r>
        <w:t>Electromagnetic Wave Properties</w:t>
      </w:r>
    </w:p>
    <w:p>
      <w:pPr>
        <w:numPr>
          <w:ilvl w:val="0"/>
          <w:numId w:val="900"/>
        </w:numPr>
        <w:spacing w:before="0" w:after="0"/>
      </w:pPr>
      <w:r>
        <w:t>Huygens' Principle</w:t>
      </w:r>
    </w:p>
    <w:p>
      <w:pPr>
        <w:numPr>
          <w:ilvl w:val="1"/>
          <w:numId w:val="900"/>
        </w:numPr>
        <w:spacing w:before="0" w:after="0"/>
      </w:pPr>
      <w:r>
        <w:t>Wavefront Concept</w:t>
      </w:r>
    </w:p>
    <w:p>
      <w:pPr>
        <w:numPr>
          <w:ilvl w:val="2"/>
          <w:numId w:val="900"/>
        </w:numPr>
        <w:spacing w:before="0" w:after="0"/>
      </w:pPr>
      <w:r>
        <w:t>Spherical Wavefronts</w:t>
      </w:r>
    </w:p>
    <w:p>
      <w:pPr>
        <w:numPr>
          <w:ilvl w:val="2"/>
          <w:numId w:val="900"/>
        </w:numPr>
        <w:spacing w:before="0" w:after="0"/>
      </w:pPr>
      <w:r>
        <w:t>Plane Wavefronts</w:t>
      </w:r>
    </w:p>
    <w:p>
      <w:pPr>
        <w:numPr>
          <w:ilvl w:val="2"/>
          <w:numId w:val="900"/>
        </w:numPr>
        <w:spacing w:before="0" w:after="0"/>
      </w:pPr>
      <w:r>
        <w:t>Cylindrical Wavefronts</w:t>
      </w:r>
    </w:p>
    <w:p>
      <w:pPr>
        <w:numPr>
          <w:ilvl w:val="1"/>
          <w:numId w:val="900"/>
        </w:numPr>
        <w:spacing w:before="0" w:after="0"/>
      </w:pPr>
      <w:r>
        <w:t>Secondary Wavelets</w:t>
      </w:r>
    </w:p>
    <w:p>
      <w:pPr>
        <w:numPr>
          <w:ilvl w:val="1"/>
          <w:numId w:val="900"/>
        </w:numPr>
        <w:spacing w:before="0" w:after="0"/>
      </w:pPr>
      <w:r>
        <w:t>Wavefront Construction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Reflection Explanation</w:t>
      </w:r>
    </w:p>
    <w:p>
      <w:pPr>
        <w:numPr>
          <w:ilvl w:val="2"/>
          <w:numId w:val="900"/>
        </w:numPr>
        <w:spacing w:before="0" w:after="0"/>
      </w:pPr>
      <w:r>
        <w:t>Refraction Explanation</w:t>
      </w:r>
    </w:p>
    <w:p>
      <w:pPr>
        <w:numPr>
          <w:ilvl w:val="2"/>
          <w:numId w:val="900"/>
        </w:numPr>
        <w:spacing w:before="0" w:after="0"/>
      </w:pPr>
      <w:r>
        <w:t>Diffraction Explanation</w:t>
      </w:r>
    </w:p>
    <w:p>
      <w:pPr>
        <w:numPr>
          <w:ilvl w:val="0"/>
          <w:numId w:val="900"/>
        </w:numPr>
        <w:spacing w:before="0" w:after="0"/>
      </w:pPr>
      <w:r>
        <w:t>Interference of Light</w:t>
      </w:r>
    </w:p>
    <w:p>
      <w:pPr>
        <w:numPr>
          <w:ilvl w:val="1"/>
          <w:numId w:val="900"/>
        </w:numPr>
        <w:spacing w:before="0" w:after="0"/>
      </w:pPr>
      <w:r>
        <w:t>Coherence Requirements</w:t>
      </w:r>
    </w:p>
    <w:p>
      <w:pPr>
        <w:numPr>
          <w:ilvl w:val="2"/>
          <w:numId w:val="900"/>
        </w:numPr>
        <w:spacing w:before="0" w:after="0"/>
      </w:pPr>
      <w:r>
        <w:t>Temporal Coherence</w:t>
      </w:r>
    </w:p>
    <w:p>
      <w:pPr>
        <w:numPr>
          <w:ilvl w:val="3"/>
          <w:numId w:val="900"/>
        </w:numPr>
        <w:spacing w:before="0" w:after="0"/>
      </w:pPr>
      <w:r>
        <w:t>Coherence Time</w:t>
      </w:r>
    </w:p>
    <w:p>
      <w:pPr>
        <w:numPr>
          <w:ilvl w:val="3"/>
          <w:numId w:val="900"/>
        </w:numPr>
        <w:spacing w:before="0" w:after="0"/>
      </w:pPr>
      <w:r>
        <w:t>Coherence Length</w:t>
      </w:r>
    </w:p>
    <w:p>
      <w:pPr>
        <w:numPr>
          <w:ilvl w:val="2"/>
          <w:numId w:val="900"/>
        </w:numPr>
        <w:spacing w:before="0" w:after="0"/>
      </w:pPr>
      <w:r>
        <w:t>Spatial Coherence</w:t>
      </w:r>
    </w:p>
    <w:p>
      <w:pPr>
        <w:numPr>
          <w:ilvl w:val="3"/>
          <w:numId w:val="900"/>
        </w:numPr>
        <w:spacing w:before="0" w:after="0"/>
      </w:pPr>
      <w:r>
        <w:t>Coherence Area</w:t>
      </w:r>
    </w:p>
    <w:p>
      <w:pPr>
        <w:numPr>
          <w:ilvl w:val="3"/>
          <w:numId w:val="900"/>
        </w:numPr>
        <w:spacing w:before="0" w:after="0"/>
      </w:pPr>
      <w:r>
        <w:t>Source Size Effects</w:t>
      </w:r>
    </w:p>
    <w:p>
      <w:pPr>
        <w:numPr>
          <w:ilvl w:val="1"/>
          <w:numId w:val="900"/>
        </w:numPr>
        <w:spacing w:before="0" w:after="0"/>
      </w:pPr>
      <w:r>
        <w:t>Two-Source Interference</w:t>
      </w:r>
    </w:p>
    <w:p>
      <w:pPr>
        <w:numPr>
          <w:ilvl w:val="2"/>
          <w:numId w:val="900"/>
        </w:numPr>
        <w:spacing w:before="0" w:after="0"/>
      </w:pPr>
      <w:r>
        <w:t>Young's Double-Slit Experiment</w:t>
      </w:r>
    </w:p>
    <w:p>
      <w:pPr>
        <w:numPr>
          <w:ilvl w:val="3"/>
          <w:numId w:val="900"/>
        </w:numPr>
        <w:spacing w:before="0" w:after="0"/>
      </w:pPr>
      <w:r>
        <w:t>Experimental Setup</w:t>
      </w:r>
    </w:p>
    <w:p>
      <w:pPr>
        <w:numPr>
          <w:ilvl w:val="3"/>
          <w:numId w:val="900"/>
        </w:numPr>
        <w:spacing w:before="0" w:after="0"/>
      </w:pPr>
      <w:r>
        <w:t>Path Difference Analysis</w:t>
      </w:r>
    </w:p>
    <w:p>
      <w:pPr>
        <w:numPr>
          <w:ilvl w:val="3"/>
          <w:numId w:val="900"/>
        </w:numPr>
        <w:spacing w:before="0" w:after="0"/>
      </w:pPr>
      <w:r>
        <w:t>Fringe Formation</w:t>
      </w:r>
    </w:p>
    <w:p>
      <w:pPr>
        <w:numPr>
          <w:ilvl w:val="3"/>
          <w:numId w:val="900"/>
        </w:numPr>
        <w:spacing w:before="0" w:after="0"/>
      </w:pPr>
      <w:r>
        <w:t>Fringe Spacing</w:t>
      </w:r>
    </w:p>
    <w:p>
      <w:pPr>
        <w:numPr>
          <w:ilvl w:val="3"/>
          <w:numId w:val="900"/>
        </w:numPr>
        <w:spacing w:before="0" w:after="0"/>
      </w:pPr>
      <w:r>
        <w:t>Intensity Distribution</w:t>
      </w:r>
    </w:p>
    <w:p>
      <w:pPr>
        <w:numPr>
          <w:ilvl w:val="2"/>
          <w:numId w:val="900"/>
        </w:numPr>
        <w:spacing w:before="0" w:after="0"/>
      </w:pPr>
      <w:r>
        <w:t>Lloyd's Mirror</w:t>
      </w:r>
    </w:p>
    <w:p>
      <w:pPr>
        <w:numPr>
          <w:ilvl w:val="2"/>
          <w:numId w:val="900"/>
        </w:numPr>
        <w:spacing w:before="0" w:after="0"/>
      </w:pPr>
      <w:r>
        <w:t>Fresnel's Double Mirror</w:t>
      </w:r>
    </w:p>
    <w:p>
      <w:pPr>
        <w:numPr>
          <w:ilvl w:val="1"/>
          <w:numId w:val="900"/>
        </w:numPr>
        <w:spacing w:before="0" w:after="0"/>
      </w:pPr>
      <w:r>
        <w:t>Interference in Thin Films</w:t>
      </w:r>
    </w:p>
    <w:p>
      <w:pPr>
        <w:numPr>
          <w:ilvl w:val="2"/>
          <w:numId w:val="900"/>
        </w:numPr>
        <w:spacing w:before="0" w:after="0"/>
      </w:pPr>
      <w:r>
        <w:t>Optical Path Difference</w:t>
      </w:r>
    </w:p>
    <w:p>
      <w:pPr>
        <w:numPr>
          <w:ilvl w:val="2"/>
          <w:numId w:val="900"/>
        </w:numPr>
        <w:spacing w:before="0" w:after="0"/>
      </w:pPr>
      <w:r>
        <w:t>Phase Changes on Reflection</w:t>
      </w:r>
    </w:p>
    <w:p>
      <w:pPr>
        <w:numPr>
          <w:ilvl w:val="2"/>
          <w:numId w:val="900"/>
        </w:numPr>
        <w:spacing w:before="0" w:after="0"/>
      </w:pPr>
      <w:r>
        <w:t>Constructive and Destructive Conditions</w:t>
      </w:r>
    </w:p>
    <w:p>
      <w:pPr>
        <w:numPr>
          <w:ilvl w:val="2"/>
          <w:numId w:val="900"/>
        </w:numPr>
        <w:spacing w:before="0" w:after="0"/>
      </w:pPr>
      <w:r>
        <w:t>Newton's Rings</w:t>
      </w:r>
    </w:p>
    <w:p>
      <w:pPr>
        <w:numPr>
          <w:ilvl w:val="3"/>
          <w:numId w:val="900"/>
        </w:numPr>
        <w:spacing w:before="0" w:after="0"/>
      </w:pPr>
      <w:r>
        <w:t>Formation Mechanism</w:t>
      </w:r>
    </w:p>
    <w:p>
      <w:pPr>
        <w:numPr>
          <w:ilvl w:val="3"/>
          <w:numId w:val="900"/>
        </w:numPr>
        <w:spacing w:before="0" w:after="0"/>
      </w:pPr>
      <w:r>
        <w:t>Ring Spacing</w:t>
      </w:r>
    </w:p>
    <w:p>
      <w:pPr>
        <w:numPr>
          <w:ilvl w:val="2"/>
          <w:numId w:val="900"/>
        </w:numPr>
        <w:spacing w:before="0" w:after="0"/>
      </w:pPr>
      <w:r>
        <w:t>Soap Films and Oil Slicks</w:t>
      </w:r>
    </w:p>
    <w:p>
      <w:pPr>
        <w:numPr>
          <w:ilvl w:val="2"/>
          <w:numId w:val="900"/>
        </w:numPr>
        <w:spacing w:before="0" w:after="0"/>
      </w:pPr>
      <w:r>
        <w:t>Anti-Reflective Coatings</w:t>
      </w:r>
    </w:p>
    <w:p>
      <w:pPr>
        <w:numPr>
          <w:ilvl w:val="2"/>
          <w:numId w:val="900"/>
        </w:numPr>
        <w:spacing w:before="0" w:after="0"/>
      </w:pPr>
      <w:r>
        <w:t>High-Reflectivity Coatings</w:t>
      </w:r>
    </w:p>
    <w:p>
      <w:pPr>
        <w:numPr>
          <w:ilvl w:val="1"/>
          <w:numId w:val="900"/>
        </w:numPr>
        <w:spacing w:before="0" w:after="0"/>
      </w:pPr>
      <w:r>
        <w:t>Multiple-Beam Interference</w:t>
      </w:r>
    </w:p>
    <w:p>
      <w:pPr>
        <w:numPr>
          <w:ilvl w:val="2"/>
          <w:numId w:val="900"/>
        </w:numPr>
        <w:spacing w:before="0" w:after="0"/>
      </w:pPr>
      <w:r>
        <w:t>Fabry-Perot Interferometer</w:t>
      </w:r>
    </w:p>
    <w:p>
      <w:pPr>
        <w:numPr>
          <w:ilvl w:val="2"/>
          <w:numId w:val="900"/>
        </w:numPr>
        <w:spacing w:before="0" w:after="0"/>
      </w:pPr>
      <w:r>
        <w:t>Finesse and Resolution</w:t>
      </w:r>
    </w:p>
    <w:p>
      <w:pPr>
        <w:numPr>
          <w:ilvl w:val="0"/>
          <w:numId w:val="900"/>
        </w:numPr>
        <w:spacing w:before="0" w:after="0"/>
      </w:pPr>
      <w:r>
        <w:t>Diffraction of Light</w:t>
      </w:r>
    </w:p>
    <w:p>
      <w:pPr>
        <w:numPr>
          <w:ilvl w:val="1"/>
          <w:numId w:val="900"/>
        </w:numPr>
        <w:spacing w:before="0" w:after="0"/>
      </w:pPr>
      <w:r>
        <w:t>Fresnel vs Fraunhofer Diffraction</w:t>
      </w:r>
    </w:p>
    <w:p>
      <w:pPr>
        <w:numPr>
          <w:ilvl w:val="1"/>
          <w:numId w:val="900"/>
        </w:numPr>
        <w:spacing w:before="0" w:after="0"/>
      </w:pPr>
      <w:r>
        <w:t>Single-Slit Diffraction</w:t>
      </w:r>
    </w:p>
    <w:p>
      <w:pPr>
        <w:numPr>
          <w:ilvl w:val="2"/>
          <w:numId w:val="900"/>
        </w:numPr>
        <w:spacing w:before="0" w:after="0"/>
      </w:pPr>
      <w:r>
        <w:t>Fraunhofer Diffraction Pattern</w:t>
      </w:r>
    </w:p>
    <w:p>
      <w:pPr>
        <w:numPr>
          <w:ilvl w:val="2"/>
          <w:numId w:val="900"/>
        </w:numPr>
        <w:spacing w:before="0" w:after="0"/>
      </w:pPr>
      <w:r>
        <w:t>Intensity Distribution</w:t>
      </w:r>
    </w:p>
    <w:p>
      <w:pPr>
        <w:numPr>
          <w:ilvl w:val="2"/>
          <w:numId w:val="900"/>
        </w:numPr>
        <w:spacing w:before="0" w:after="0"/>
      </w:pPr>
      <w:r>
        <w:t>Minima Conditions</w:t>
      </w:r>
    </w:p>
    <w:p>
      <w:pPr>
        <w:numPr>
          <w:ilvl w:val="2"/>
          <w:numId w:val="900"/>
        </w:numPr>
        <w:spacing w:before="0" w:after="0"/>
      </w:pPr>
      <w:r>
        <w:t>Central Maximum Width</w:t>
      </w:r>
    </w:p>
    <w:p>
      <w:pPr>
        <w:numPr>
          <w:ilvl w:val="2"/>
          <w:numId w:val="900"/>
        </w:numPr>
        <w:spacing w:before="0" w:after="0"/>
      </w:pPr>
      <w:r>
        <w:t>Secondary Maxima</w:t>
      </w:r>
    </w:p>
    <w:p>
      <w:pPr>
        <w:numPr>
          <w:ilvl w:val="1"/>
          <w:numId w:val="900"/>
        </w:numPr>
        <w:spacing w:before="0" w:after="0"/>
      </w:pPr>
      <w:r>
        <w:t>Circular Aperture Diffraction</w:t>
      </w:r>
    </w:p>
    <w:p>
      <w:pPr>
        <w:numPr>
          <w:ilvl w:val="2"/>
          <w:numId w:val="900"/>
        </w:numPr>
        <w:spacing w:before="0" w:after="0"/>
      </w:pPr>
      <w:r>
        <w:t>Airy Disk Pattern</w:t>
      </w:r>
    </w:p>
    <w:p>
      <w:pPr>
        <w:numPr>
          <w:ilvl w:val="2"/>
          <w:numId w:val="900"/>
        </w:numPr>
        <w:spacing w:before="0" w:after="0"/>
      </w:pPr>
      <w:r>
        <w:t>Angular Resolution</w:t>
      </w:r>
    </w:p>
    <w:p>
      <w:pPr>
        <w:numPr>
          <w:ilvl w:val="2"/>
          <w:numId w:val="900"/>
        </w:numPr>
        <w:spacing w:before="0" w:after="0"/>
      </w:pPr>
      <w:r>
        <w:t>Rayleigh Criterion</w:t>
      </w:r>
    </w:p>
    <w:p>
      <w:pPr>
        <w:numPr>
          <w:ilvl w:val="1"/>
          <w:numId w:val="900"/>
        </w:numPr>
        <w:spacing w:before="0" w:after="0"/>
      </w:pPr>
      <w:r>
        <w:t>Resolution of Optical Instruments</w:t>
      </w:r>
    </w:p>
    <w:p>
      <w:pPr>
        <w:numPr>
          <w:ilvl w:val="2"/>
          <w:numId w:val="900"/>
        </w:numPr>
        <w:spacing w:before="0" w:after="0"/>
      </w:pPr>
      <w:r>
        <w:t>Telescope Resolution</w:t>
      </w:r>
    </w:p>
    <w:p>
      <w:pPr>
        <w:numPr>
          <w:ilvl w:val="2"/>
          <w:numId w:val="900"/>
        </w:numPr>
        <w:spacing w:before="0" w:after="0"/>
      </w:pPr>
      <w:r>
        <w:t>Microscope Resolution</w:t>
      </w:r>
    </w:p>
    <w:p>
      <w:pPr>
        <w:numPr>
          <w:ilvl w:val="2"/>
          <w:numId w:val="900"/>
        </w:numPr>
        <w:spacing w:before="0" w:after="0"/>
      </w:pPr>
      <w:r>
        <w:t>Camera Resolution</w:t>
      </w:r>
    </w:p>
    <w:p>
      <w:pPr>
        <w:numPr>
          <w:ilvl w:val="1"/>
          <w:numId w:val="900"/>
        </w:numPr>
        <w:spacing w:before="0" w:after="0"/>
      </w:pPr>
      <w:r>
        <w:t>Diffraction Gratings</w:t>
      </w:r>
    </w:p>
    <w:p>
      <w:pPr>
        <w:numPr>
          <w:ilvl w:val="2"/>
          <w:numId w:val="900"/>
        </w:numPr>
        <w:spacing w:before="0" w:after="0"/>
      </w:pPr>
      <w:r>
        <w:t>Transmission Gratings</w:t>
      </w:r>
    </w:p>
    <w:p>
      <w:pPr>
        <w:numPr>
          <w:ilvl w:val="2"/>
          <w:numId w:val="900"/>
        </w:numPr>
        <w:spacing w:before="0" w:after="0"/>
      </w:pPr>
      <w:r>
        <w:t>Reflection Gratings</w:t>
      </w:r>
    </w:p>
    <w:p>
      <w:pPr>
        <w:numPr>
          <w:ilvl w:val="2"/>
          <w:numId w:val="900"/>
        </w:numPr>
        <w:spacing w:before="0" w:after="0"/>
      </w:pPr>
      <w:r>
        <w:t>Grating Equation</w:t>
      </w:r>
    </w:p>
    <w:p>
      <w:pPr>
        <w:numPr>
          <w:ilvl w:val="2"/>
          <w:numId w:val="900"/>
        </w:numPr>
        <w:spacing w:before="0" w:after="0"/>
      </w:pPr>
      <w:r>
        <w:t>Principal Maxima</w:t>
      </w:r>
    </w:p>
    <w:p>
      <w:pPr>
        <w:numPr>
          <w:ilvl w:val="2"/>
          <w:numId w:val="900"/>
        </w:numPr>
        <w:spacing w:before="0" w:after="0"/>
      </w:pPr>
      <w:r>
        <w:t>Secondary Maxima</w:t>
      </w:r>
    </w:p>
    <w:p>
      <w:pPr>
        <w:numPr>
          <w:ilvl w:val="2"/>
          <w:numId w:val="900"/>
        </w:numPr>
        <w:spacing w:before="0" w:after="0"/>
      </w:pPr>
      <w:r>
        <w:t>Missing Orders</w:t>
      </w:r>
    </w:p>
    <w:p>
      <w:pPr>
        <w:numPr>
          <w:ilvl w:val="2"/>
          <w:numId w:val="900"/>
        </w:numPr>
        <w:spacing w:before="0" w:after="0"/>
      </w:pPr>
      <w:r>
        <w:t>Spectral Resolution</w:t>
      </w:r>
    </w:p>
    <w:p>
      <w:pPr>
        <w:numPr>
          <w:ilvl w:val="2"/>
          <w:numId w:val="900"/>
        </w:numPr>
        <w:spacing w:before="0" w:after="0"/>
      </w:pPr>
      <w:r>
        <w:t>Free Spectral Range</w:t>
      </w:r>
    </w:p>
    <w:p>
      <w:pPr>
        <w:numPr>
          <w:ilvl w:val="2"/>
          <w:numId w:val="900"/>
        </w:numPr>
        <w:spacing w:before="0" w:after="0"/>
      </w:pPr>
      <w:r>
        <w:t>Blazed Gratings</w:t>
      </w:r>
    </w:p>
    <w:p>
      <w:pPr>
        <w:numPr>
          <w:ilvl w:val="1"/>
          <w:numId w:val="900"/>
        </w:numPr>
        <w:spacing w:before="0" w:after="0"/>
      </w:pPr>
      <w:r>
        <w:t>Applications of Diffraction</w:t>
      </w:r>
    </w:p>
    <w:p>
      <w:pPr>
        <w:numPr>
          <w:ilvl w:val="2"/>
          <w:numId w:val="900"/>
        </w:numPr>
        <w:spacing w:before="0" w:after="0"/>
      </w:pPr>
      <w:r>
        <w:t>Spectroscopy</w:t>
      </w:r>
    </w:p>
    <w:p>
      <w:pPr>
        <w:numPr>
          <w:ilvl w:val="2"/>
          <w:numId w:val="900"/>
        </w:numPr>
        <w:spacing w:before="0" w:after="0"/>
      </w:pPr>
      <w:r>
        <w:t>X-ray Crystallography</w:t>
      </w:r>
    </w:p>
    <w:p>
      <w:pPr>
        <w:numPr>
          <w:ilvl w:val="2"/>
          <w:numId w:val="900"/>
        </w:numPr>
        <w:spacing w:before="0" w:after="0"/>
      </w:pPr>
      <w:r>
        <w:t>Holographic Gratings</w:t>
      </w:r>
    </w:p>
    <w:p>
      <w:pPr>
        <w:numPr>
          <w:ilvl w:val="0"/>
          <w:numId w:val="900"/>
        </w:numPr>
        <w:spacing w:before="0" w:after="0"/>
      </w:pPr>
      <w:r>
        <w:t>Polarization of Light</w:t>
      </w:r>
    </w:p>
    <w:p>
      <w:pPr>
        <w:numPr>
          <w:ilvl w:val="1"/>
          <w:numId w:val="900"/>
        </w:numPr>
        <w:spacing w:before="0" w:after="0"/>
      </w:pPr>
      <w:r>
        <w:t>Polarization States</w:t>
      </w:r>
    </w:p>
    <w:p>
      <w:pPr>
        <w:numPr>
          <w:ilvl w:val="2"/>
          <w:numId w:val="900"/>
        </w:numPr>
        <w:spacing w:before="0" w:after="0"/>
      </w:pPr>
      <w:r>
        <w:t>Linear Polarization</w:t>
      </w:r>
    </w:p>
    <w:p>
      <w:pPr>
        <w:numPr>
          <w:ilvl w:val="2"/>
          <w:numId w:val="900"/>
        </w:numPr>
        <w:spacing w:before="0" w:after="0"/>
      </w:pPr>
      <w:r>
        <w:t>Circular Polarization</w:t>
      </w:r>
    </w:p>
    <w:p>
      <w:pPr>
        <w:numPr>
          <w:ilvl w:val="2"/>
          <w:numId w:val="900"/>
        </w:numPr>
        <w:spacing w:before="0" w:after="0"/>
      </w:pPr>
      <w:r>
        <w:t>Elliptical Polarization</w:t>
      </w:r>
    </w:p>
    <w:p>
      <w:pPr>
        <w:numPr>
          <w:ilvl w:val="2"/>
          <w:numId w:val="900"/>
        </w:numPr>
        <w:spacing w:before="0" w:after="0"/>
      </w:pPr>
      <w:r>
        <w:t>Unpolarized Light</w:t>
      </w:r>
    </w:p>
    <w:p>
      <w:pPr>
        <w:numPr>
          <w:ilvl w:val="1"/>
          <w:numId w:val="900"/>
        </w:numPr>
        <w:spacing w:before="0" w:after="0"/>
      </w:pPr>
      <w:r>
        <w:t>Polarization by Transmission</w:t>
      </w:r>
    </w:p>
    <w:p>
      <w:pPr>
        <w:numPr>
          <w:ilvl w:val="2"/>
          <w:numId w:val="900"/>
        </w:numPr>
        <w:spacing w:before="0" w:after="0"/>
      </w:pPr>
      <w:r>
        <w:t>Polaroid Filters</w:t>
      </w:r>
    </w:p>
    <w:p>
      <w:pPr>
        <w:numPr>
          <w:ilvl w:val="2"/>
          <w:numId w:val="900"/>
        </w:numPr>
        <w:spacing w:before="0" w:after="0"/>
      </w:pPr>
      <w:r>
        <w:t>Malus's Law</w:t>
      </w:r>
    </w:p>
    <w:p>
      <w:pPr>
        <w:numPr>
          <w:ilvl w:val="2"/>
          <w:numId w:val="900"/>
        </w:numPr>
        <w:spacing w:before="0" w:after="0"/>
      </w:pPr>
      <w:r>
        <w:t>Crossed Polarizers</w:t>
      </w:r>
    </w:p>
    <w:p>
      <w:pPr>
        <w:numPr>
          <w:ilvl w:val="1"/>
          <w:numId w:val="900"/>
        </w:numPr>
        <w:spacing w:before="0" w:after="0"/>
      </w:pPr>
      <w:r>
        <w:t>Polarization by Reflection</w:t>
      </w:r>
    </w:p>
    <w:p>
      <w:pPr>
        <w:numPr>
          <w:ilvl w:val="2"/>
          <w:numId w:val="900"/>
        </w:numPr>
        <w:spacing w:before="0" w:after="0"/>
      </w:pPr>
      <w:r>
        <w:t>Brewster's Angle</w:t>
      </w:r>
    </w:p>
    <w:p>
      <w:pPr>
        <w:numPr>
          <w:ilvl w:val="2"/>
          <w:numId w:val="900"/>
        </w:numPr>
        <w:spacing w:before="0" w:after="0"/>
      </w:pPr>
      <w:r>
        <w:t>Polarization Degree</w:t>
      </w:r>
    </w:p>
    <w:p>
      <w:pPr>
        <w:numPr>
          <w:ilvl w:val="1"/>
          <w:numId w:val="900"/>
        </w:numPr>
        <w:spacing w:before="0" w:after="0"/>
      </w:pPr>
      <w:r>
        <w:t>Polarization by Scattering</w:t>
      </w:r>
    </w:p>
    <w:p>
      <w:pPr>
        <w:numPr>
          <w:ilvl w:val="2"/>
          <w:numId w:val="900"/>
        </w:numPr>
        <w:spacing w:before="0" w:after="0"/>
      </w:pPr>
      <w:r>
        <w:t>Rayleigh Scattering</w:t>
      </w:r>
    </w:p>
    <w:p>
      <w:pPr>
        <w:numPr>
          <w:ilvl w:val="2"/>
          <w:numId w:val="900"/>
        </w:numPr>
        <w:spacing w:before="0" w:after="0"/>
      </w:pPr>
      <w:r>
        <w:t>Sky Polarization</w:t>
      </w:r>
    </w:p>
    <w:p>
      <w:pPr>
        <w:numPr>
          <w:ilvl w:val="2"/>
          <w:numId w:val="900"/>
        </w:numPr>
        <w:spacing w:before="0" w:after="0"/>
      </w:pPr>
      <w:r>
        <w:t>Atmospheric Effects</w:t>
      </w:r>
    </w:p>
    <w:p>
      <w:pPr>
        <w:numPr>
          <w:ilvl w:val="1"/>
          <w:numId w:val="900"/>
        </w:numPr>
        <w:spacing w:before="0" w:after="0"/>
      </w:pPr>
      <w:r>
        <w:t>Polarization by Double Refraction</w:t>
      </w:r>
    </w:p>
    <w:p>
      <w:pPr>
        <w:numPr>
          <w:ilvl w:val="2"/>
          <w:numId w:val="900"/>
        </w:numPr>
        <w:spacing w:before="0" w:after="0"/>
      </w:pPr>
      <w:r>
        <w:t>Birefringent Materials</w:t>
      </w:r>
    </w:p>
    <w:p>
      <w:pPr>
        <w:numPr>
          <w:ilvl w:val="2"/>
          <w:numId w:val="900"/>
        </w:numPr>
        <w:spacing w:before="0" w:after="0"/>
      </w:pPr>
      <w:r>
        <w:t>Ordinary and Extraordinary Rays</w:t>
      </w:r>
    </w:p>
    <w:p>
      <w:pPr>
        <w:numPr>
          <w:ilvl w:val="2"/>
          <w:numId w:val="900"/>
        </w:numPr>
        <w:spacing w:before="0" w:after="0"/>
      </w:pPr>
      <w:r>
        <w:t>Calcite Crystals</w:t>
      </w:r>
    </w:p>
    <w:p>
      <w:pPr>
        <w:numPr>
          <w:ilvl w:val="2"/>
          <w:numId w:val="900"/>
        </w:numPr>
        <w:spacing w:before="0" w:after="0"/>
      </w:pPr>
      <w:r>
        <w:t>Wave Plates</w:t>
      </w:r>
    </w:p>
    <w:p>
      <w:pPr>
        <w:numPr>
          <w:ilvl w:val="3"/>
          <w:numId w:val="900"/>
        </w:numPr>
        <w:spacing w:before="0" w:after="0"/>
      </w:pPr>
      <w:r>
        <w:t>Quarter-Wave Plates</w:t>
      </w:r>
    </w:p>
    <w:p>
      <w:pPr>
        <w:numPr>
          <w:ilvl w:val="3"/>
          <w:numId w:val="900"/>
        </w:numPr>
        <w:spacing w:before="0" w:after="0"/>
      </w:pPr>
      <w:r>
        <w:t>Half-Wave Plates</w:t>
      </w:r>
    </w:p>
    <w:p>
      <w:pPr>
        <w:numPr>
          <w:ilvl w:val="1"/>
          <w:numId w:val="900"/>
        </w:numPr>
        <w:spacing w:before="0" w:after="0"/>
      </w:pPr>
      <w:r>
        <w:t>Optical Activity</w:t>
      </w:r>
    </w:p>
    <w:p>
      <w:pPr>
        <w:numPr>
          <w:ilvl w:val="2"/>
          <w:numId w:val="900"/>
        </w:numPr>
        <w:spacing w:before="0" w:after="0"/>
      </w:pPr>
      <w:r>
        <w:t>Rotation of Polarization</w:t>
      </w:r>
    </w:p>
    <w:p>
      <w:pPr>
        <w:numPr>
          <w:ilvl w:val="2"/>
          <w:numId w:val="900"/>
        </w:numPr>
        <w:spacing w:before="0" w:after="0"/>
      </w:pPr>
      <w:r>
        <w:t>Chiral Molecules</w:t>
      </w:r>
    </w:p>
    <w:p>
      <w:pPr>
        <w:numPr>
          <w:ilvl w:val="2"/>
          <w:numId w:val="900"/>
        </w:numPr>
        <w:spacing w:before="0" w:after="0"/>
      </w:pPr>
      <w:r>
        <w:t>Saccharimetry</w:t>
      </w:r>
    </w:p>
    <w:p>
      <w:pPr>
        <w:numPr>
          <w:ilvl w:val="1"/>
          <w:numId w:val="900"/>
        </w:numPr>
        <w:spacing w:before="0" w:after="0"/>
      </w:pPr>
      <w:r>
        <w:t>Applications of Polarization</w:t>
      </w:r>
    </w:p>
    <w:p>
      <w:pPr>
        <w:numPr>
          <w:ilvl w:val="2"/>
          <w:numId w:val="900"/>
        </w:numPr>
        <w:spacing w:before="0" w:after="0"/>
      </w:pPr>
      <w:r>
        <w:t>LCD Displays</w:t>
      </w:r>
    </w:p>
    <w:p>
      <w:pPr>
        <w:numPr>
          <w:ilvl w:val="2"/>
          <w:numId w:val="900"/>
        </w:numPr>
        <w:spacing w:before="0" w:after="0"/>
      </w:pPr>
      <w:r>
        <w:t>Polarizing Sunglasses</w:t>
      </w:r>
    </w:p>
    <w:p>
      <w:pPr>
        <w:numPr>
          <w:ilvl w:val="2"/>
          <w:numId w:val="900"/>
        </w:numPr>
        <w:spacing w:before="0" w:after="0"/>
      </w:pPr>
      <w:r>
        <w:t>Stress Analysis</w:t>
      </w:r>
    </w:p>
    <w:p>
      <w:pPr>
        <w:numPr>
          <w:ilvl w:val="2"/>
          <w:numId w:val="900"/>
        </w:numPr>
        <w:spacing w:before="0" w:after="0"/>
      </w:pPr>
      <w:r>
        <w:t>3D Movies</w:t>
      </w:r>
    </w:p>
    <w:p>
      <w:pPr>
        <w:pStyle w:val="Heading1"/>
      </w:pPr>
      <w:r>
        <w:t>Modern Optics and Advanced Topics</w:t>
      </w:r>
    </w:p>
    <w:p>
      <w:pPr>
        <w:numPr>
          <w:ilvl w:val="0"/>
          <w:numId w:val="900"/>
        </w:numPr>
        <w:spacing w:before="0" w:after="0"/>
      </w:pPr>
      <w:r>
        <w:t>Laser Physics</w:t>
      </w:r>
    </w:p>
    <w:p>
      <w:pPr>
        <w:numPr>
          <w:ilvl w:val="1"/>
          <w:numId w:val="900"/>
        </w:numPr>
        <w:spacing w:before="0" w:after="0"/>
      </w:pPr>
      <w:r>
        <w:t>Fundamental Principles</w:t>
      </w:r>
    </w:p>
    <w:p>
      <w:pPr>
        <w:numPr>
          <w:ilvl w:val="2"/>
          <w:numId w:val="900"/>
        </w:numPr>
        <w:spacing w:before="0" w:after="0"/>
      </w:pPr>
      <w:r>
        <w:t>Spontaneous Emission</w:t>
      </w:r>
    </w:p>
    <w:p>
      <w:pPr>
        <w:numPr>
          <w:ilvl w:val="2"/>
          <w:numId w:val="900"/>
        </w:numPr>
        <w:spacing w:before="0" w:after="0"/>
      </w:pPr>
      <w:r>
        <w:t>Stimulated Emission</w:t>
      </w:r>
    </w:p>
    <w:p>
      <w:pPr>
        <w:numPr>
          <w:ilvl w:val="2"/>
          <w:numId w:val="900"/>
        </w:numPr>
        <w:spacing w:before="0" w:after="0"/>
      </w:pPr>
      <w:r>
        <w:t>Einstein Coefficients</w:t>
      </w:r>
    </w:p>
    <w:p>
      <w:pPr>
        <w:numPr>
          <w:ilvl w:val="2"/>
          <w:numId w:val="900"/>
        </w:numPr>
        <w:spacing w:before="0" w:after="0"/>
      </w:pPr>
      <w:r>
        <w:t>Population Inversion</w:t>
      </w:r>
    </w:p>
    <w:p>
      <w:pPr>
        <w:numPr>
          <w:ilvl w:val="1"/>
          <w:numId w:val="900"/>
        </w:numPr>
        <w:spacing w:before="0" w:after="0"/>
      </w:pPr>
      <w:r>
        <w:t>Laser Requirements</w:t>
      </w:r>
    </w:p>
    <w:p>
      <w:pPr>
        <w:numPr>
          <w:ilvl w:val="2"/>
          <w:numId w:val="900"/>
        </w:numPr>
        <w:spacing w:before="0" w:after="0"/>
      </w:pPr>
      <w:r>
        <w:t>Gain Medium</w:t>
      </w:r>
    </w:p>
    <w:p>
      <w:pPr>
        <w:numPr>
          <w:ilvl w:val="2"/>
          <w:numId w:val="900"/>
        </w:numPr>
        <w:spacing w:before="0" w:after="0"/>
      </w:pPr>
      <w:r>
        <w:t>Optical Pumping</w:t>
      </w:r>
    </w:p>
    <w:p>
      <w:pPr>
        <w:numPr>
          <w:ilvl w:val="2"/>
          <w:numId w:val="900"/>
        </w:numPr>
        <w:spacing w:before="0" w:after="0"/>
      </w:pPr>
      <w:r>
        <w:t>Optical Cavity</w:t>
      </w:r>
    </w:p>
    <w:p>
      <w:pPr>
        <w:numPr>
          <w:ilvl w:val="2"/>
          <w:numId w:val="900"/>
        </w:numPr>
        <w:spacing w:before="0" w:after="0"/>
      </w:pPr>
      <w:r>
        <w:t>Threshold Condition</w:t>
      </w:r>
    </w:p>
    <w:p>
      <w:pPr>
        <w:numPr>
          <w:ilvl w:val="1"/>
          <w:numId w:val="900"/>
        </w:numPr>
        <w:spacing w:before="0" w:after="0"/>
      </w:pPr>
      <w:r>
        <w:t>Laser Characteristics</w:t>
      </w:r>
    </w:p>
    <w:p>
      <w:pPr>
        <w:numPr>
          <w:ilvl w:val="2"/>
          <w:numId w:val="900"/>
        </w:numPr>
        <w:spacing w:before="0" w:after="0"/>
      </w:pPr>
      <w:r>
        <w:t>Monochromaticity</w:t>
      </w:r>
    </w:p>
    <w:p>
      <w:pPr>
        <w:numPr>
          <w:ilvl w:val="2"/>
          <w:numId w:val="900"/>
        </w:numPr>
        <w:spacing w:before="0" w:after="0"/>
      </w:pPr>
      <w:r>
        <w:t>Coherence</w:t>
      </w:r>
    </w:p>
    <w:p>
      <w:pPr>
        <w:numPr>
          <w:ilvl w:val="3"/>
          <w:numId w:val="900"/>
        </w:numPr>
        <w:spacing w:before="0" w:after="0"/>
      </w:pPr>
      <w:r>
        <w:t>Temporal Coherence</w:t>
      </w:r>
    </w:p>
    <w:p>
      <w:pPr>
        <w:numPr>
          <w:ilvl w:val="3"/>
          <w:numId w:val="900"/>
        </w:numPr>
        <w:spacing w:before="0" w:after="0"/>
      </w:pPr>
      <w:r>
        <w:t>Spatial Coherence</w:t>
      </w:r>
    </w:p>
    <w:p>
      <w:pPr>
        <w:numPr>
          <w:ilvl w:val="2"/>
          <w:numId w:val="900"/>
        </w:numPr>
        <w:spacing w:before="0" w:after="0"/>
      </w:pPr>
      <w:r>
        <w:t>Directionality</w:t>
      </w:r>
    </w:p>
    <w:p>
      <w:pPr>
        <w:numPr>
          <w:ilvl w:val="2"/>
          <w:numId w:val="900"/>
        </w:numPr>
        <w:spacing w:before="0" w:after="0"/>
      </w:pPr>
      <w:r>
        <w:t>High Intensity</w:t>
      </w:r>
    </w:p>
    <w:p>
      <w:pPr>
        <w:numPr>
          <w:ilvl w:val="1"/>
          <w:numId w:val="900"/>
        </w:numPr>
        <w:spacing w:before="0" w:after="0"/>
      </w:pPr>
      <w:r>
        <w:t>Laser Types</w:t>
      </w:r>
    </w:p>
    <w:p>
      <w:pPr>
        <w:numPr>
          <w:ilvl w:val="2"/>
          <w:numId w:val="900"/>
        </w:numPr>
        <w:spacing w:before="0" w:after="0"/>
      </w:pPr>
      <w:r>
        <w:t>Solid-State Lasers</w:t>
      </w:r>
    </w:p>
    <w:p>
      <w:pPr>
        <w:numPr>
          <w:ilvl w:val="3"/>
          <w:numId w:val="900"/>
        </w:numPr>
        <w:spacing w:before="0" w:after="0"/>
      </w:pPr>
      <w:r>
        <w:t>Ruby Laser</w:t>
      </w:r>
    </w:p>
    <w:p>
      <w:pPr>
        <w:numPr>
          <w:ilvl w:val="3"/>
          <w:numId w:val="900"/>
        </w:numPr>
        <w:spacing w:before="0" w:after="0"/>
      </w:pPr>
      <w:r>
        <w:t>Nd:YAG Laser</w:t>
      </w:r>
    </w:p>
    <w:p>
      <w:pPr>
        <w:numPr>
          <w:ilvl w:val="3"/>
          <w:numId w:val="900"/>
        </w:numPr>
        <w:spacing w:before="0" w:after="0"/>
      </w:pPr>
      <w:r>
        <w:t>Titanium-Sapphire Laser</w:t>
      </w:r>
    </w:p>
    <w:p>
      <w:pPr>
        <w:numPr>
          <w:ilvl w:val="2"/>
          <w:numId w:val="900"/>
        </w:numPr>
        <w:spacing w:before="0" w:after="0"/>
      </w:pPr>
      <w:r>
        <w:t>Gas Lasers</w:t>
      </w:r>
    </w:p>
    <w:p>
      <w:pPr>
        <w:numPr>
          <w:ilvl w:val="3"/>
          <w:numId w:val="900"/>
        </w:numPr>
        <w:spacing w:before="0" w:after="0"/>
      </w:pPr>
      <w:r>
        <w:t>Helium-Neon Laser</w:t>
      </w:r>
    </w:p>
    <w:p>
      <w:pPr>
        <w:numPr>
          <w:ilvl w:val="3"/>
          <w:numId w:val="900"/>
        </w:numPr>
        <w:spacing w:before="0" w:after="0"/>
      </w:pPr>
      <w:r>
        <w:t>Carbon Dioxide Laser</w:t>
      </w:r>
    </w:p>
    <w:p>
      <w:pPr>
        <w:numPr>
          <w:ilvl w:val="3"/>
          <w:numId w:val="900"/>
        </w:numPr>
        <w:spacing w:before="0" w:after="0"/>
      </w:pPr>
      <w:r>
        <w:t>Argon Ion Laser</w:t>
      </w:r>
    </w:p>
    <w:p>
      <w:pPr>
        <w:numPr>
          <w:ilvl w:val="2"/>
          <w:numId w:val="900"/>
        </w:numPr>
        <w:spacing w:before="0" w:after="0"/>
      </w:pPr>
      <w:r>
        <w:t>Semiconductor Lasers</w:t>
      </w:r>
    </w:p>
    <w:p>
      <w:pPr>
        <w:numPr>
          <w:ilvl w:val="3"/>
          <w:numId w:val="900"/>
        </w:numPr>
        <w:spacing w:before="0" w:after="0"/>
      </w:pPr>
      <w:r>
        <w:t>Diode Lasers</w:t>
      </w:r>
    </w:p>
    <w:p>
      <w:pPr>
        <w:numPr>
          <w:ilvl w:val="3"/>
          <w:numId w:val="900"/>
        </w:numPr>
        <w:spacing w:before="0" w:after="0"/>
      </w:pPr>
      <w:r>
        <w:t>Quantum Well Lasers</w:t>
      </w:r>
    </w:p>
    <w:p>
      <w:pPr>
        <w:numPr>
          <w:ilvl w:val="2"/>
          <w:numId w:val="900"/>
        </w:numPr>
        <w:spacing w:before="0" w:after="0"/>
      </w:pPr>
      <w:r>
        <w:t>Dye Lasers</w:t>
      </w:r>
    </w:p>
    <w:p>
      <w:pPr>
        <w:numPr>
          <w:ilvl w:val="3"/>
          <w:numId w:val="900"/>
        </w:numPr>
        <w:spacing w:before="0" w:after="0"/>
      </w:pPr>
      <w:r>
        <w:t>Tunable Lasers</w:t>
      </w:r>
    </w:p>
    <w:p>
      <w:pPr>
        <w:numPr>
          <w:ilvl w:val="3"/>
          <w:numId w:val="900"/>
        </w:numPr>
        <w:spacing w:before="0" w:after="0"/>
      </w:pPr>
      <w:r>
        <w:t>Pulsed Operation</w:t>
      </w:r>
    </w:p>
    <w:p>
      <w:pPr>
        <w:numPr>
          <w:ilvl w:val="1"/>
          <w:numId w:val="900"/>
        </w:numPr>
        <w:spacing w:before="0" w:after="0"/>
      </w:pPr>
      <w:r>
        <w:t>Laser Applications</w:t>
      </w:r>
    </w:p>
    <w:p>
      <w:pPr>
        <w:numPr>
          <w:ilvl w:val="2"/>
          <w:numId w:val="900"/>
        </w:numPr>
        <w:spacing w:before="0" w:after="0"/>
      </w:pPr>
      <w:r>
        <w:t>Communications</w:t>
      </w:r>
    </w:p>
    <w:p>
      <w:pPr>
        <w:numPr>
          <w:ilvl w:val="3"/>
          <w:numId w:val="900"/>
        </w:numPr>
        <w:spacing w:before="0" w:after="0"/>
      </w:pPr>
      <w:r>
        <w:t>Fiber Optic Systems</w:t>
      </w:r>
    </w:p>
    <w:p>
      <w:pPr>
        <w:numPr>
          <w:ilvl w:val="3"/>
          <w:numId w:val="900"/>
        </w:numPr>
        <w:spacing w:before="0" w:after="0"/>
      </w:pPr>
      <w:r>
        <w:t>Free-Space Communication</w:t>
      </w:r>
    </w:p>
    <w:p>
      <w:pPr>
        <w:numPr>
          <w:ilvl w:val="2"/>
          <w:numId w:val="900"/>
        </w:numPr>
        <w:spacing w:before="0" w:after="0"/>
      </w:pPr>
      <w:r>
        <w:t>Medicine</w:t>
      </w:r>
    </w:p>
    <w:p>
      <w:pPr>
        <w:numPr>
          <w:ilvl w:val="3"/>
          <w:numId w:val="900"/>
        </w:numPr>
        <w:spacing w:before="0" w:after="0"/>
      </w:pPr>
      <w:r>
        <w:t>Surgery</w:t>
      </w:r>
    </w:p>
    <w:p>
      <w:pPr>
        <w:numPr>
          <w:ilvl w:val="3"/>
          <w:numId w:val="900"/>
        </w:numPr>
        <w:spacing w:before="0" w:after="0"/>
      </w:pPr>
      <w:r>
        <w:t>Therapy</w:t>
      </w:r>
    </w:p>
    <w:p>
      <w:pPr>
        <w:numPr>
          <w:ilvl w:val="3"/>
          <w:numId w:val="900"/>
        </w:numPr>
        <w:spacing w:before="0" w:after="0"/>
      </w:pPr>
      <w:r>
        <w:t>Diagnostics</w:t>
      </w:r>
    </w:p>
    <w:p>
      <w:pPr>
        <w:numPr>
          <w:ilvl w:val="2"/>
          <w:numId w:val="900"/>
        </w:numPr>
        <w:spacing w:before="0" w:after="0"/>
      </w:pPr>
      <w:r>
        <w:t>Industry</w:t>
      </w:r>
    </w:p>
    <w:p>
      <w:pPr>
        <w:numPr>
          <w:ilvl w:val="3"/>
          <w:numId w:val="900"/>
        </w:numPr>
        <w:spacing w:before="0" w:after="0"/>
      </w:pPr>
      <w:r>
        <w:t>Cutting and Welding</w:t>
      </w:r>
    </w:p>
    <w:p>
      <w:pPr>
        <w:numPr>
          <w:ilvl w:val="3"/>
          <w:numId w:val="900"/>
        </w:numPr>
        <w:spacing w:before="0" w:after="0"/>
      </w:pPr>
      <w:r>
        <w:t>Material Processing</w:t>
      </w:r>
    </w:p>
    <w:p>
      <w:pPr>
        <w:numPr>
          <w:ilvl w:val="3"/>
          <w:numId w:val="900"/>
        </w:numPr>
        <w:spacing w:before="0" w:after="0"/>
      </w:pPr>
      <w:r>
        <w:t>Measurement</w:t>
      </w:r>
    </w:p>
    <w:p>
      <w:pPr>
        <w:numPr>
          <w:ilvl w:val="2"/>
          <w:numId w:val="900"/>
        </w:numPr>
        <w:spacing w:before="0" w:after="0"/>
      </w:pPr>
      <w:r>
        <w:t>Research</w:t>
      </w:r>
    </w:p>
    <w:p>
      <w:pPr>
        <w:numPr>
          <w:ilvl w:val="3"/>
          <w:numId w:val="900"/>
        </w:numPr>
        <w:spacing w:before="0" w:after="0"/>
      </w:pPr>
      <w:r>
        <w:t>Spectroscopy</w:t>
      </w:r>
    </w:p>
    <w:p>
      <w:pPr>
        <w:numPr>
          <w:ilvl w:val="3"/>
          <w:numId w:val="900"/>
        </w:numPr>
        <w:spacing w:before="0" w:after="0"/>
      </w:pPr>
      <w:r>
        <w:t>Interferometry</w:t>
      </w:r>
    </w:p>
    <w:p>
      <w:pPr>
        <w:numPr>
          <w:ilvl w:val="3"/>
          <w:numId w:val="900"/>
        </w:numPr>
        <w:spacing w:before="0" w:after="0"/>
      </w:pPr>
      <w:r>
        <w:t>Nonlinear Optics</w:t>
      </w:r>
    </w:p>
    <w:p>
      <w:pPr>
        <w:numPr>
          <w:ilvl w:val="0"/>
          <w:numId w:val="900"/>
        </w:numPr>
        <w:spacing w:before="0" w:after="0"/>
      </w:pPr>
      <w:r>
        <w:t>Holography</w:t>
      </w:r>
    </w:p>
    <w:p>
      <w:pPr>
        <w:numPr>
          <w:ilvl w:val="1"/>
          <w:numId w:val="900"/>
        </w:numPr>
        <w:spacing w:before="0" w:after="0"/>
      </w:pPr>
      <w:r>
        <w:t>Holographic Principles</w:t>
      </w:r>
    </w:p>
    <w:p>
      <w:pPr>
        <w:numPr>
          <w:ilvl w:val="2"/>
          <w:numId w:val="900"/>
        </w:numPr>
        <w:spacing w:before="0" w:after="0"/>
      </w:pPr>
      <w:r>
        <w:t>Interference Recording</w:t>
      </w:r>
    </w:p>
    <w:p>
      <w:pPr>
        <w:numPr>
          <w:ilvl w:val="2"/>
          <w:numId w:val="900"/>
        </w:numPr>
        <w:spacing w:before="0" w:after="0"/>
      </w:pPr>
      <w:r>
        <w:t>Wavefront Reconstruction</w:t>
      </w:r>
    </w:p>
    <w:p>
      <w:pPr>
        <w:numPr>
          <w:ilvl w:val="2"/>
          <w:numId w:val="900"/>
        </w:numPr>
        <w:spacing w:before="0" w:after="0"/>
      </w:pPr>
      <w:r>
        <w:t>Phase Information Storage</w:t>
      </w:r>
    </w:p>
    <w:p>
      <w:pPr>
        <w:numPr>
          <w:ilvl w:val="1"/>
          <w:numId w:val="900"/>
        </w:numPr>
        <w:spacing w:before="0" w:after="0"/>
      </w:pPr>
      <w:r>
        <w:t>Hologram Types</w:t>
      </w:r>
    </w:p>
    <w:p>
      <w:pPr>
        <w:numPr>
          <w:ilvl w:val="2"/>
          <w:numId w:val="900"/>
        </w:numPr>
        <w:spacing w:before="0" w:after="0"/>
      </w:pPr>
      <w:r>
        <w:t>Transmission Holograms</w:t>
      </w:r>
    </w:p>
    <w:p>
      <w:pPr>
        <w:numPr>
          <w:ilvl w:val="2"/>
          <w:numId w:val="900"/>
        </w:numPr>
        <w:spacing w:before="0" w:after="0"/>
      </w:pPr>
      <w:r>
        <w:t>Reflection Holograms</w:t>
      </w:r>
    </w:p>
    <w:p>
      <w:pPr>
        <w:numPr>
          <w:ilvl w:val="2"/>
          <w:numId w:val="900"/>
        </w:numPr>
        <w:spacing w:before="0" w:after="0"/>
      </w:pPr>
      <w:r>
        <w:t>Volume Holograms</w:t>
      </w:r>
    </w:p>
    <w:p>
      <w:pPr>
        <w:numPr>
          <w:ilvl w:val="2"/>
          <w:numId w:val="900"/>
        </w:numPr>
        <w:spacing w:before="0" w:after="0"/>
      </w:pPr>
      <w:r>
        <w:t>Surface Holograms</w:t>
      </w:r>
    </w:p>
    <w:p>
      <w:pPr>
        <w:numPr>
          <w:ilvl w:val="1"/>
          <w:numId w:val="900"/>
        </w:numPr>
        <w:spacing w:before="0" w:after="0"/>
      </w:pPr>
      <w:r>
        <w:t>Hologram Recording</w:t>
      </w:r>
    </w:p>
    <w:p>
      <w:pPr>
        <w:numPr>
          <w:ilvl w:val="2"/>
          <w:numId w:val="900"/>
        </w:numPr>
        <w:spacing w:before="0" w:after="0"/>
      </w:pPr>
      <w:r>
        <w:t>Reference Beam</w:t>
      </w:r>
    </w:p>
    <w:p>
      <w:pPr>
        <w:numPr>
          <w:ilvl w:val="2"/>
          <w:numId w:val="900"/>
        </w:numPr>
        <w:spacing w:before="0" w:after="0"/>
      </w:pPr>
      <w:r>
        <w:t>Object Beam</w:t>
      </w:r>
    </w:p>
    <w:p>
      <w:pPr>
        <w:numPr>
          <w:ilvl w:val="2"/>
          <w:numId w:val="900"/>
        </w:numPr>
        <w:spacing w:before="0" w:after="0"/>
      </w:pPr>
      <w:r>
        <w:t>Recording Medium</w:t>
      </w:r>
    </w:p>
    <w:p>
      <w:pPr>
        <w:numPr>
          <w:ilvl w:val="2"/>
          <w:numId w:val="900"/>
        </w:numPr>
        <w:spacing w:before="0" w:after="0"/>
      </w:pPr>
      <w:r>
        <w:t>Coherence Requirements</w:t>
      </w:r>
    </w:p>
    <w:p>
      <w:pPr>
        <w:numPr>
          <w:ilvl w:val="1"/>
          <w:numId w:val="900"/>
        </w:numPr>
        <w:spacing w:before="0" w:after="0"/>
      </w:pPr>
      <w:r>
        <w:t>Hologram Reconstruction</w:t>
      </w:r>
    </w:p>
    <w:p>
      <w:pPr>
        <w:numPr>
          <w:ilvl w:val="2"/>
          <w:numId w:val="900"/>
        </w:numPr>
        <w:spacing w:before="0" w:after="0"/>
      </w:pPr>
      <w:r>
        <w:t>Illumination Requirements</w:t>
      </w:r>
    </w:p>
    <w:p>
      <w:pPr>
        <w:numPr>
          <w:ilvl w:val="2"/>
          <w:numId w:val="900"/>
        </w:numPr>
        <w:spacing w:before="0" w:after="0"/>
      </w:pPr>
      <w:r>
        <w:t>Real and Virtual Images</w:t>
      </w:r>
    </w:p>
    <w:p>
      <w:pPr>
        <w:numPr>
          <w:ilvl w:val="2"/>
          <w:numId w:val="900"/>
        </w:numPr>
        <w:spacing w:before="0" w:after="0"/>
      </w:pPr>
      <w:r>
        <w:t>Viewing Angles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Art and Display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2"/>
          <w:numId w:val="900"/>
        </w:numPr>
        <w:spacing w:before="0" w:after="0"/>
      </w:pPr>
      <w:r>
        <w:t>Data Storage</w:t>
      </w:r>
    </w:p>
    <w:p>
      <w:pPr>
        <w:numPr>
          <w:ilvl w:val="2"/>
          <w:numId w:val="900"/>
        </w:numPr>
        <w:spacing w:before="0" w:after="0"/>
      </w:pPr>
      <w:r>
        <w:t>Interferometry</w:t>
      </w:r>
    </w:p>
    <w:p>
      <w:pPr>
        <w:numPr>
          <w:ilvl w:val="0"/>
          <w:numId w:val="900"/>
        </w:numPr>
        <w:spacing w:before="0" w:after="0"/>
      </w:pPr>
      <w:r>
        <w:t>Fiber Optics</w:t>
      </w:r>
    </w:p>
    <w:p>
      <w:pPr>
        <w:numPr>
          <w:ilvl w:val="1"/>
          <w:numId w:val="900"/>
        </w:numPr>
        <w:spacing w:before="0" w:after="0"/>
      </w:pPr>
      <w:r>
        <w:t>Total Internal Reflection Principle</w:t>
      </w:r>
    </w:p>
    <w:p>
      <w:pPr>
        <w:numPr>
          <w:ilvl w:val="1"/>
          <w:numId w:val="900"/>
        </w:numPr>
        <w:spacing w:before="0" w:after="0"/>
      </w:pPr>
      <w:r>
        <w:t>Optical Fiber Structure</w:t>
      </w:r>
    </w:p>
    <w:p>
      <w:pPr>
        <w:numPr>
          <w:ilvl w:val="2"/>
          <w:numId w:val="900"/>
        </w:numPr>
        <w:spacing w:before="0" w:after="0"/>
      </w:pPr>
      <w:r>
        <w:t>Core</w:t>
      </w:r>
    </w:p>
    <w:p>
      <w:pPr>
        <w:numPr>
          <w:ilvl w:val="2"/>
          <w:numId w:val="900"/>
        </w:numPr>
        <w:spacing w:before="0" w:after="0"/>
      </w:pPr>
      <w:r>
        <w:t>Cladding</w:t>
      </w:r>
    </w:p>
    <w:p>
      <w:pPr>
        <w:numPr>
          <w:ilvl w:val="2"/>
          <w:numId w:val="900"/>
        </w:numPr>
        <w:spacing w:before="0" w:after="0"/>
      </w:pPr>
      <w:r>
        <w:t>Protective Coating</w:t>
      </w:r>
    </w:p>
    <w:p>
      <w:pPr>
        <w:numPr>
          <w:ilvl w:val="1"/>
          <w:numId w:val="900"/>
        </w:numPr>
        <w:spacing w:before="0" w:after="0"/>
      </w:pPr>
      <w:r>
        <w:t>Fiber Types</w:t>
      </w:r>
    </w:p>
    <w:p>
      <w:pPr>
        <w:numPr>
          <w:ilvl w:val="2"/>
          <w:numId w:val="900"/>
        </w:numPr>
        <w:spacing w:before="0" w:after="0"/>
      </w:pPr>
      <w:r>
        <w:t>Step-Index Fibers</w:t>
      </w:r>
    </w:p>
    <w:p>
      <w:pPr>
        <w:numPr>
          <w:ilvl w:val="2"/>
          <w:numId w:val="900"/>
        </w:numPr>
        <w:spacing w:before="0" w:after="0"/>
      </w:pPr>
      <w:r>
        <w:t>Graded-Index Fibers</w:t>
      </w:r>
    </w:p>
    <w:p>
      <w:pPr>
        <w:numPr>
          <w:ilvl w:val="2"/>
          <w:numId w:val="900"/>
        </w:numPr>
        <w:spacing w:before="0" w:after="0"/>
      </w:pPr>
      <w:r>
        <w:t>Single-Mode Fibers</w:t>
      </w:r>
    </w:p>
    <w:p>
      <w:pPr>
        <w:numPr>
          <w:ilvl w:val="2"/>
          <w:numId w:val="900"/>
        </w:numPr>
        <w:spacing w:before="0" w:after="0"/>
      </w:pPr>
      <w:r>
        <w:t>Multi-Mode Fibers</w:t>
      </w:r>
    </w:p>
    <w:p>
      <w:pPr>
        <w:numPr>
          <w:ilvl w:val="1"/>
          <w:numId w:val="900"/>
        </w:numPr>
        <w:spacing w:before="0" w:after="0"/>
      </w:pPr>
      <w:r>
        <w:t>Fiber Parameters</w:t>
      </w:r>
    </w:p>
    <w:p>
      <w:pPr>
        <w:numPr>
          <w:ilvl w:val="2"/>
          <w:numId w:val="900"/>
        </w:numPr>
        <w:spacing w:before="0" w:after="0"/>
      </w:pPr>
      <w:r>
        <w:t>Numerical Aperture</w:t>
      </w:r>
    </w:p>
    <w:p>
      <w:pPr>
        <w:numPr>
          <w:ilvl w:val="2"/>
          <w:numId w:val="900"/>
        </w:numPr>
        <w:spacing w:before="0" w:after="0"/>
      </w:pPr>
      <w:r>
        <w:t>Acceptance Angle</w:t>
      </w:r>
    </w:p>
    <w:p>
      <w:pPr>
        <w:numPr>
          <w:ilvl w:val="2"/>
          <w:numId w:val="900"/>
        </w:numPr>
        <w:spacing w:before="0" w:after="0"/>
      </w:pPr>
      <w:r>
        <w:t>Core Diameter</w:t>
      </w:r>
    </w:p>
    <w:p>
      <w:pPr>
        <w:numPr>
          <w:ilvl w:val="2"/>
          <w:numId w:val="900"/>
        </w:numPr>
        <w:spacing w:before="0" w:after="0"/>
      </w:pPr>
      <w:r>
        <w:t>Cutoff Wavelength</w:t>
      </w:r>
    </w:p>
    <w:p>
      <w:pPr>
        <w:numPr>
          <w:ilvl w:val="1"/>
          <w:numId w:val="900"/>
        </w:numPr>
        <w:spacing w:before="0" w:after="0"/>
      </w:pPr>
      <w:r>
        <w:t>Signal Transmission</w:t>
      </w:r>
    </w:p>
    <w:p>
      <w:pPr>
        <w:numPr>
          <w:ilvl w:val="2"/>
          <w:numId w:val="900"/>
        </w:numPr>
        <w:spacing w:before="0" w:after="0"/>
      </w:pPr>
      <w:r>
        <w:t>Attenuation</w:t>
      </w:r>
    </w:p>
    <w:p>
      <w:pPr>
        <w:numPr>
          <w:ilvl w:val="3"/>
          <w:numId w:val="900"/>
        </w:numPr>
        <w:spacing w:before="0" w:after="0"/>
      </w:pPr>
      <w:r>
        <w:t>Absorption Losses</w:t>
      </w:r>
    </w:p>
    <w:p>
      <w:pPr>
        <w:numPr>
          <w:ilvl w:val="3"/>
          <w:numId w:val="900"/>
        </w:numPr>
        <w:spacing w:before="0" w:after="0"/>
      </w:pPr>
      <w:r>
        <w:t>Scattering Losses</w:t>
      </w:r>
    </w:p>
    <w:p>
      <w:pPr>
        <w:numPr>
          <w:ilvl w:val="3"/>
          <w:numId w:val="900"/>
        </w:numPr>
        <w:spacing w:before="0" w:after="0"/>
      </w:pPr>
      <w:r>
        <w:t>Bending Losses</w:t>
      </w:r>
    </w:p>
    <w:p>
      <w:pPr>
        <w:numPr>
          <w:ilvl w:val="2"/>
          <w:numId w:val="900"/>
        </w:numPr>
        <w:spacing w:before="0" w:after="0"/>
      </w:pPr>
      <w:r>
        <w:t>Dispersion</w:t>
      </w:r>
    </w:p>
    <w:p>
      <w:pPr>
        <w:numPr>
          <w:ilvl w:val="3"/>
          <w:numId w:val="900"/>
        </w:numPr>
        <w:spacing w:before="0" w:after="0"/>
      </w:pPr>
      <w:r>
        <w:t>Modal Dispersion</w:t>
      </w:r>
    </w:p>
    <w:p>
      <w:pPr>
        <w:numPr>
          <w:ilvl w:val="3"/>
          <w:numId w:val="900"/>
        </w:numPr>
        <w:spacing w:before="0" w:after="0"/>
      </w:pPr>
      <w:r>
        <w:t>Chromatic Dispersion</w:t>
      </w:r>
    </w:p>
    <w:p>
      <w:pPr>
        <w:numPr>
          <w:ilvl w:val="3"/>
          <w:numId w:val="900"/>
        </w:numPr>
        <w:spacing w:before="0" w:after="0"/>
      </w:pPr>
      <w:r>
        <w:t>Polarization Mode Dispersion</w:t>
      </w:r>
    </w:p>
    <w:p>
      <w:pPr>
        <w:numPr>
          <w:ilvl w:val="1"/>
          <w:numId w:val="900"/>
        </w:numPr>
        <w:spacing w:before="0" w:after="0"/>
      </w:pPr>
      <w:r>
        <w:t>Fiber Components</w:t>
      </w:r>
    </w:p>
    <w:p>
      <w:pPr>
        <w:numPr>
          <w:ilvl w:val="2"/>
          <w:numId w:val="900"/>
        </w:numPr>
        <w:spacing w:before="0" w:after="0"/>
      </w:pPr>
      <w:r>
        <w:t>Connectors</w:t>
      </w:r>
    </w:p>
    <w:p>
      <w:pPr>
        <w:numPr>
          <w:ilvl w:val="2"/>
          <w:numId w:val="900"/>
        </w:numPr>
        <w:spacing w:before="0" w:after="0"/>
      </w:pPr>
      <w:r>
        <w:t>Splices</w:t>
      </w:r>
    </w:p>
    <w:p>
      <w:pPr>
        <w:numPr>
          <w:ilvl w:val="2"/>
          <w:numId w:val="900"/>
        </w:numPr>
        <w:spacing w:before="0" w:after="0"/>
      </w:pPr>
      <w:r>
        <w:t>Couplers</w:t>
      </w:r>
    </w:p>
    <w:p>
      <w:pPr>
        <w:numPr>
          <w:ilvl w:val="2"/>
          <w:numId w:val="900"/>
        </w:numPr>
        <w:spacing w:before="0" w:after="0"/>
      </w:pPr>
      <w:r>
        <w:t>Amplifiers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Telecommunications</w:t>
      </w:r>
    </w:p>
    <w:p>
      <w:pPr>
        <w:numPr>
          <w:ilvl w:val="2"/>
          <w:numId w:val="900"/>
        </w:numPr>
        <w:spacing w:before="0" w:after="0"/>
      </w:pPr>
      <w:r>
        <w:t>Internet Infrastructure</w:t>
      </w:r>
    </w:p>
    <w:p>
      <w:pPr>
        <w:numPr>
          <w:ilvl w:val="2"/>
          <w:numId w:val="900"/>
        </w:numPr>
        <w:spacing w:before="0" w:after="0"/>
      </w:pPr>
      <w:r>
        <w:t>Medical Endoscopy</w:t>
      </w:r>
    </w:p>
    <w:p>
      <w:pPr>
        <w:numPr>
          <w:ilvl w:val="2"/>
          <w:numId w:val="900"/>
        </w:numPr>
        <w:spacing w:before="0" w:after="0"/>
      </w:pPr>
      <w:r>
        <w:t>Industrial Sensing</w:t>
      </w:r>
    </w:p>
    <w:p>
      <w:pPr>
        <w:numPr>
          <w:ilvl w:val="0"/>
          <w:numId w:val="900"/>
        </w:numPr>
        <w:spacing w:before="0" w:after="0"/>
      </w:pPr>
      <w:r>
        <w:t>Nonlinear Optics</w:t>
      </w:r>
    </w:p>
    <w:p>
      <w:pPr>
        <w:numPr>
          <w:ilvl w:val="1"/>
          <w:numId w:val="900"/>
        </w:numPr>
        <w:spacing w:before="0" w:after="0"/>
      </w:pPr>
      <w:r>
        <w:t>Nonlinear Optical Effects</w:t>
      </w:r>
    </w:p>
    <w:p>
      <w:pPr>
        <w:numPr>
          <w:ilvl w:val="2"/>
          <w:numId w:val="900"/>
        </w:numPr>
        <w:spacing w:before="0" w:after="0"/>
      </w:pPr>
      <w:r>
        <w:t>Second Harmonic Generation</w:t>
      </w:r>
    </w:p>
    <w:p>
      <w:pPr>
        <w:numPr>
          <w:ilvl w:val="2"/>
          <w:numId w:val="900"/>
        </w:numPr>
        <w:spacing w:before="0" w:after="0"/>
      </w:pPr>
      <w:r>
        <w:t>Third Harmonic Generation</w:t>
      </w:r>
    </w:p>
    <w:p>
      <w:pPr>
        <w:numPr>
          <w:ilvl w:val="2"/>
          <w:numId w:val="900"/>
        </w:numPr>
        <w:spacing w:before="0" w:after="0"/>
      </w:pPr>
      <w:r>
        <w:t>Four-Wave Mixing</w:t>
      </w:r>
    </w:p>
    <w:p>
      <w:pPr>
        <w:numPr>
          <w:ilvl w:val="2"/>
          <w:numId w:val="900"/>
        </w:numPr>
        <w:spacing w:before="0" w:after="0"/>
      </w:pPr>
      <w:r>
        <w:t>Optical Parametric Amplification</w:t>
      </w:r>
    </w:p>
    <w:p>
      <w:pPr>
        <w:numPr>
          <w:ilvl w:val="1"/>
          <w:numId w:val="900"/>
        </w:numPr>
        <w:spacing w:before="0" w:after="0"/>
      </w:pPr>
      <w:r>
        <w:t>Nonlinear Materials</w:t>
      </w:r>
    </w:p>
    <w:p>
      <w:pPr>
        <w:numPr>
          <w:ilvl w:val="2"/>
          <w:numId w:val="900"/>
        </w:numPr>
        <w:spacing w:before="0" w:after="0"/>
      </w:pPr>
      <w:r>
        <w:t>Crystals</w:t>
      </w:r>
    </w:p>
    <w:p>
      <w:pPr>
        <w:numPr>
          <w:ilvl w:val="2"/>
          <w:numId w:val="900"/>
        </w:numPr>
        <w:spacing w:before="0" w:after="0"/>
      </w:pPr>
      <w:r>
        <w:t>Glasses</w:t>
      </w:r>
    </w:p>
    <w:p>
      <w:pPr>
        <w:numPr>
          <w:ilvl w:val="2"/>
          <w:numId w:val="900"/>
        </w:numPr>
        <w:spacing w:before="0" w:after="0"/>
      </w:pPr>
      <w:r>
        <w:t>Semiconductors</w:t>
      </w:r>
    </w:p>
    <w:p>
      <w:pPr>
        <w:numPr>
          <w:ilvl w:val="1"/>
          <w:numId w:val="900"/>
        </w:numPr>
        <w:spacing w:before="0" w:after="0"/>
      </w:pPr>
      <w:r>
        <w:t>Phase Matching</w:t>
      </w:r>
    </w:p>
    <w:p>
      <w:pPr>
        <w:numPr>
          <w:ilvl w:val="2"/>
          <w:numId w:val="900"/>
        </w:numPr>
        <w:spacing w:before="0" w:after="0"/>
      </w:pPr>
      <w:r>
        <w:t>Birefringent Phase Matching</w:t>
      </w:r>
    </w:p>
    <w:p>
      <w:pPr>
        <w:numPr>
          <w:ilvl w:val="2"/>
          <w:numId w:val="900"/>
        </w:numPr>
        <w:spacing w:before="0" w:after="0"/>
      </w:pPr>
      <w:r>
        <w:t>Quasi-Phase Matching</w:t>
      </w:r>
    </w:p>
    <w:p>
      <w:pPr>
        <w:numPr>
          <w:ilvl w:val="0"/>
          <w:numId w:val="900"/>
        </w:numPr>
        <w:spacing w:before="0" w:after="0"/>
      </w:pPr>
      <w:r>
        <w:t>Quantum Optics</w:t>
      </w:r>
    </w:p>
    <w:p>
      <w:pPr>
        <w:numPr>
          <w:ilvl w:val="1"/>
          <w:numId w:val="900"/>
        </w:numPr>
        <w:spacing w:before="0" w:after="0"/>
      </w:pPr>
      <w:r>
        <w:t>Photon Concept</w:t>
      </w:r>
    </w:p>
    <w:p>
      <w:pPr>
        <w:numPr>
          <w:ilvl w:val="2"/>
          <w:numId w:val="900"/>
        </w:numPr>
        <w:spacing w:before="0" w:after="0"/>
      </w:pPr>
      <w:r>
        <w:t>Wave-Particle Duality</w:t>
      </w:r>
    </w:p>
    <w:p>
      <w:pPr>
        <w:numPr>
          <w:ilvl w:val="2"/>
          <w:numId w:val="900"/>
        </w:numPr>
        <w:spacing w:before="0" w:after="0"/>
      </w:pPr>
      <w:r>
        <w:t>Photon Energy</w:t>
      </w:r>
    </w:p>
    <w:p>
      <w:pPr>
        <w:numPr>
          <w:ilvl w:val="2"/>
          <w:numId w:val="900"/>
        </w:numPr>
        <w:spacing w:before="0" w:after="0"/>
      </w:pPr>
      <w:r>
        <w:t>Photon Momentum</w:t>
      </w:r>
    </w:p>
    <w:p>
      <w:pPr>
        <w:numPr>
          <w:ilvl w:val="1"/>
          <w:numId w:val="900"/>
        </w:numPr>
        <w:spacing w:before="0" w:after="0"/>
      </w:pPr>
      <w:r>
        <w:t>Photoelectric Effect</w:t>
      </w:r>
    </w:p>
    <w:p>
      <w:pPr>
        <w:numPr>
          <w:ilvl w:val="2"/>
          <w:numId w:val="900"/>
        </w:numPr>
        <w:spacing w:before="0" w:after="0"/>
      </w:pPr>
      <w:r>
        <w:t>Experimental Observations</w:t>
      </w:r>
    </w:p>
    <w:p>
      <w:pPr>
        <w:numPr>
          <w:ilvl w:val="2"/>
          <w:numId w:val="900"/>
        </w:numPr>
        <w:spacing w:before="0" w:after="0"/>
      </w:pPr>
      <w:r>
        <w:t>Einstein's Explanation</w:t>
      </w:r>
    </w:p>
    <w:p>
      <w:pPr>
        <w:numPr>
          <w:ilvl w:val="2"/>
          <w:numId w:val="900"/>
        </w:numPr>
        <w:spacing w:before="0" w:after="0"/>
      </w:pPr>
      <w:r>
        <w:t>Work Function</w:t>
      </w:r>
    </w:p>
    <w:p>
      <w:pPr>
        <w:numPr>
          <w:ilvl w:val="2"/>
          <w:numId w:val="900"/>
        </w:numPr>
        <w:spacing w:before="0" w:after="0"/>
      </w:pPr>
      <w:r>
        <w:t>Stopping Potential</w:t>
      </w:r>
    </w:p>
    <w:p>
      <w:pPr>
        <w:numPr>
          <w:ilvl w:val="1"/>
          <w:numId w:val="900"/>
        </w:numPr>
        <w:spacing w:before="0" w:after="0"/>
      </w:pPr>
      <w:r>
        <w:t>Compton Scattering</w:t>
      </w:r>
    </w:p>
    <w:p>
      <w:pPr>
        <w:numPr>
          <w:ilvl w:val="2"/>
          <w:numId w:val="900"/>
        </w:numPr>
        <w:spacing w:before="0" w:after="0"/>
      </w:pPr>
      <w:r>
        <w:t>Photon-Electron Collisions</w:t>
      </w:r>
    </w:p>
    <w:p>
      <w:pPr>
        <w:numPr>
          <w:ilvl w:val="2"/>
          <w:numId w:val="900"/>
        </w:numPr>
        <w:spacing w:before="0" w:after="0"/>
      </w:pPr>
      <w:r>
        <w:t>Energy and Momentum Conservation</w:t>
      </w:r>
    </w:p>
    <w:p>
      <w:pPr>
        <w:numPr>
          <w:ilvl w:val="1"/>
          <w:numId w:val="900"/>
        </w:numPr>
        <w:spacing w:before="0" w:after="0"/>
      </w:pPr>
      <w:r>
        <w:t>Quantum States of Light</w:t>
      </w:r>
    </w:p>
    <w:p>
      <w:pPr>
        <w:numPr>
          <w:ilvl w:val="2"/>
          <w:numId w:val="900"/>
        </w:numPr>
        <w:spacing w:before="0" w:after="0"/>
      </w:pPr>
      <w:r>
        <w:t>Coherent States</w:t>
      </w:r>
    </w:p>
    <w:p>
      <w:pPr>
        <w:numPr>
          <w:ilvl w:val="2"/>
          <w:numId w:val="900"/>
        </w:numPr>
        <w:spacing w:before="0" w:after="0"/>
      </w:pPr>
      <w:r>
        <w:t>Squeezed States</w:t>
      </w:r>
    </w:p>
    <w:p>
      <w:pPr>
        <w:numPr>
          <w:ilvl w:val="2"/>
          <w:numId w:val="900"/>
        </w:numPr>
        <w:spacing w:before="0" w:after="0"/>
      </w:pPr>
      <w:r>
        <w:t>Entangled States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Quantum Cryptography</w:t>
      </w:r>
    </w:p>
    <w:p>
      <w:pPr>
        <w:numPr>
          <w:ilvl w:val="2"/>
          <w:numId w:val="900"/>
        </w:numPr>
        <w:spacing w:before="0" w:after="0"/>
      </w:pPr>
      <w:r>
        <w:t>Quantum Computing</w:t>
      </w:r>
    </w:p>
    <w:p>
      <w:pPr>
        <w:numPr>
          <w:ilvl w:val="2"/>
          <w:numId w:val="900"/>
        </w:numPr>
        <w:spacing w:before="0" w:after="0"/>
      </w:pPr>
      <w:r>
        <w:t>Quantum Sensing</w:t>
      </w:r>
    </w:p>
    <w:p>
      <w:pPr>
        <w:numPr>
          <w:ilvl w:val="2"/>
          <w:numId w:val="900"/>
        </w:numPr>
        <w:spacing w:before="0" w:after="0"/>
      </w:pPr>
      <w:r>
        <w:t>Single-Photon Sources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