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Operations Research</w:t>
      </w:r>
    </w:p>
    <w:p>
      <w:pPr>
        <w:pStyle w:val="Heading1"/>
      </w:pPr>
      <w:r>
        <w:t>Introduction to Operations Research</w:t>
      </w:r>
    </w:p>
    <w:p>
      <w:pPr>
        <w:numPr>
          <w:ilvl w:val="0"/>
          <w:numId w:val="900"/>
        </w:numPr>
        <w:spacing w:before="0" w:after="0"/>
      </w:pPr>
      <w:r>
        <w:t>Definition and Scope of Operations Research</w:t>
      </w:r>
    </w:p>
    <w:p>
      <w:pPr>
        <w:numPr>
          <w:ilvl w:val="1"/>
          <w:numId w:val="900"/>
        </w:numPr>
        <w:spacing w:before="0" w:after="0"/>
      </w:pPr>
      <w:r>
        <w:t>Fundamental Concepts and Terminology</w:t>
      </w:r>
    </w:p>
    <w:p>
      <w:pPr>
        <w:numPr>
          <w:ilvl w:val="1"/>
          <w:numId w:val="900"/>
        </w:numPr>
        <w:spacing w:before="0" w:after="0"/>
      </w:pPr>
      <w:r>
        <w:t>Characteristics of OR Problems</w:t>
      </w:r>
    </w:p>
    <w:p>
      <w:pPr>
        <w:numPr>
          <w:ilvl w:val="1"/>
          <w:numId w:val="900"/>
        </w:numPr>
        <w:spacing w:before="0" w:after="0"/>
      </w:pPr>
      <w:r>
        <w:t>Interdisciplinary Nature of OR</w:t>
      </w:r>
    </w:p>
    <w:p>
      <w:pPr>
        <w:numPr>
          <w:ilvl w:val="1"/>
          <w:numId w:val="900"/>
        </w:numPr>
        <w:spacing w:before="0" w:after="0"/>
      </w:pPr>
      <w:r>
        <w:t>Relationship to Management Science</w:t>
      </w:r>
    </w:p>
    <w:p>
      <w:pPr>
        <w:numPr>
          <w:ilvl w:val="0"/>
          <w:numId w:val="900"/>
        </w:numPr>
        <w:spacing w:before="0" w:after="0"/>
      </w:pPr>
      <w:r>
        <w:t>Historical Development of OR</w:t>
      </w:r>
    </w:p>
    <w:p>
      <w:pPr>
        <w:numPr>
          <w:ilvl w:val="1"/>
          <w:numId w:val="900"/>
        </w:numPr>
        <w:spacing w:before="0" w:after="0"/>
      </w:pPr>
      <w:r>
        <w:t>Origins in World War II</w:t>
      </w:r>
    </w:p>
    <w:p>
      <w:pPr>
        <w:numPr>
          <w:ilvl w:val="1"/>
          <w:numId w:val="900"/>
        </w:numPr>
        <w:spacing w:before="0" w:after="0"/>
      </w:pPr>
      <w:r>
        <w:t>Early Military Applications</w:t>
      </w:r>
    </w:p>
    <w:p>
      <w:pPr>
        <w:numPr>
          <w:ilvl w:val="1"/>
          <w:numId w:val="900"/>
        </w:numPr>
        <w:spacing w:before="0" w:after="0"/>
      </w:pPr>
      <w:r>
        <w:t>Post-War Industrial Applications</w:t>
      </w:r>
    </w:p>
    <w:p>
      <w:pPr>
        <w:numPr>
          <w:ilvl w:val="1"/>
          <w:numId w:val="900"/>
        </w:numPr>
        <w:spacing w:before="0" w:after="0"/>
      </w:pPr>
      <w:r>
        <w:t>Academic Development and Growth</w:t>
      </w:r>
    </w:p>
    <w:p>
      <w:pPr>
        <w:numPr>
          <w:ilvl w:val="1"/>
          <w:numId w:val="900"/>
        </w:numPr>
        <w:spacing w:before="0" w:after="0"/>
      </w:pPr>
      <w:r>
        <w:t>Modern Trends and Future Directions</w:t>
      </w:r>
    </w:p>
    <w:p>
      <w:pPr>
        <w:numPr>
          <w:ilvl w:val="0"/>
          <w:numId w:val="900"/>
        </w:numPr>
        <w:spacing w:before="0" w:after="0"/>
      </w:pPr>
      <w:r>
        <w:t>The OR Process and Methodology</w:t>
      </w:r>
    </w:p>
    <w:p>
      <w:pPr>
        <w:numPr>
          <w:ilvl w:val="1"/>
          <w:numId w:val="900"/>
        </w:numPr>
        <w:spacing w:before="0" w:after="0"/>
      </w:pPr>
      <w:r>
        <w:t>Problem Identification and Definition</w:t>
      </w:r>
    </w:p>
    <w:p>
      <w:pPr>
        <w:numPr>
          <w:ilvl w:val="2"/>
          <w:numId w:val="900"/>
        </w:numPr>
        <w:spacing w:before="0" w:after="0"/>
      </w:pPr>
      <w:r>
        <w:t>Recognizing Decision Problems</w:t>
      </w:r>
    </w:p>
    <w:p>
      <w:pPr>
        <w:numPr>
          <w:ilvl w:val="2"/>
          <w:numId w:val="900"/>
        </w:numPr>
        <w:spacing w:before="0" w:after="0"/>
      </w:pPr>
      <w:r>
        <w:t>Stakeholder Analysis</w:t>
      </w:r>
    </w:p>
    <w:p>
      <w:pPr>
        <w:numPr>
          <w:ilvl w:val="2"/>
          <w:numId w:val="900"/>
        </w:numPr>
        <w:spacing w:before="0" w:after="0"/>
      </w:pPr>
      <w:r>
        <w:t>Defining Objectives and Constraints</w:t>
      </w:r>
    </w:p>
    <w:p>
      <w:pPr>
        <w:numPr>
          <w:ilvl w:val="2"/>
          <w:numId w:val="900"/>
        </w:numPr>
        <w:spacing w:before="0" w:after="0"/>
      </w:pPr>
      <w:r>
        <w:t>Problem Boundaries and Scope</w:t>
      </w:r>
    </w:p>
    <w:p>
      <w:pPr>
        <w:numPr>
          <w:ilvl w:val="1"/>
          <w:numId w:val="900"/>
        </w:numPr>
        <w:spacing w:before="0" w:after="0"/>
      </w:pPr>
      <w:r>
        <w:t>Model Construction</w:t>
      </w:r>
    </w:p>
    <w:p>
      <w:pPr>
        <w:numPr>
          <w:ilvl w:val="2"/>
          <w:numId w:val="900"/>
        </w:numPr>
        <w:spacing w:before="0" w:after="0"/>
      </w:pPr>
      <w:r>
        <w:t>Types of Models</w:t>
      </w:r>
    </w:p>
    <w:p>
      <w:pPr>
        <w:numPr>
          <w:ilvl w:val="3"/>
          <w:numId w:val="900"/>
        </w:numPr>
        <w:spacing w:before="0" w:after="0"/>
      </w:pPr>
      <w:r>
        <w:t>Descriptive Models</w:t>
      </w:r>
    </w:p>
    <w:p>
      <w:pPr>
        <w:numPr>
          <w:ilvl w:val="3"/>
          <w:numId w:val="900"/>
        </w:numPr>
        <w:spacing w:before="0" w:after="0"/>
      </w:pPr>
      <w:r>
        <w:t>Prescriptive Models</w:t>
      </w:r>
    </w:p>
    <w:p>
      <w:pPr>
        <w:numPr>
          <w:ilvl w:val="3"/>
          <w:numId w:val="900"/>
        </w:numPr>
        <w:spacing w:before="0" w:after="0"/>
      </w:pPr>
      <w:r>
        <w:t>Predictive Models</w:t>
      </w:r>
    </w:p>
    <w:p>
      <w:pPr>
        <w:numPr>
          <w:ilvl w:val="2"/>
          <w:numId w:val="900"/>
        </w:numPr>
        <w:spacing w:before="0" w:after="0"/>
      </w:pPr>
      <w:r>
        <w:t>Model Abstraction and Assumptions</w:t>
      </w:r>
    </w:p>
    <w:p>
      <w:pPr>
        <w:numPr>
          <w:ilvl w:val="2"/>
          <w:numId w:val="900"/>
        </w:numPr>
        <w:spacing w:before="0" w:after="0"/>
      </w:pPr>
      <w:r>
        <w:t>Mathematical vs. Simulation Models</w:t>
      </w:r>
    </w:p>
    <w:p>
      <w:pPr>
        <w:numPr>
          <w:ilvl w:val="2"/>
          <w:numId w:val="900"/>
        </w:numPr>
        <w:spacing w:before="0" w:after="0"/>
      </w:pPr>
      <w:r>
        <w:t>Model Complexity Considerations</w:t>
      </w:r>
    </w:p>
    <w:p>
      <w:pPr>
        <w:numPr>
          <w:ilvl w:val="1"/>
          <w:numId w:val="900"/>
        </w:numPr>
        <w:spacing w:before="0" w:after="0"/>
      </w:pPr>
      <w:r>
        <w:t>Solution Derivation</w:t>
      </w:r>
    </w:p>
    <w:p>
      <w:pPr>
        <w:numPr>
          <w:ilvl w:val="2"/>
          <w:numId w:val="900"/>
        </w:numPr>
        <w:spacing w:before="0" w:after="0"/>
      </w:pPr>
      <w:r>
        <w:t>Analytical Methods</w:t>
      </w:r>
    </w:p>
    <w:p>
      <w:pPr>
        <w:numPr>
          <w:ilvl w:val="2"/>
          <w:numId w:val="900"/>
        </w:numPr>
        <w:spacing w:before="0" w:after="0"/>
      </w:pPr>
      <w:r>
        <w:t>Computational Approaches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Solution Quality Assessment</w:t>
      </w:r>
    </w:p>
    <w:p>
      <w:pPr>
        <w:numPr>
          <w:ilvl w:val="1"/>
          <w:numId w:val="900"/>
        </w:numPr>
        <w:spacing w:before="0" w:after="0"/>
      </w:pPr>
      <w:r>
        <w:t>Model Validation and Testing</w:t>
      </w:r>
    </w:p>
    <w:p>
      <w:pPr>
        <w:numPr>
          <w:ilvl w:val="2"/>
          <w:numId w:val="900"/>
        </w:numPr>
        <w:spacing w:before="0" w:after="0"/>
      </w:pPr>
      <w:r>
        <w:t>Model Verification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Robustness Analysis</w:t>
      </w:r>
    </w:p>
    <w:p>
      <w:pPr>
        <w:numPr>
          <w:ilvl w:val="2"/>
          <w:numId w:val="900"/>
        </w:numPr>
        <w:spacing w:before="0" w:after="0"/>
      </w:pPr>
      <w:r>
        <w:t>Scenario Testing</w:t>
      </w:r>
    </w:p>
    <w:p>
      <w:pPr>
        <w:numPr>
          <w:ilvl w:val="1"/>
          <w:numId w:val="900"/>
        </w:numPr>
        <w:spacing w:before="0" w:after="0"/>
      </w:pPr>
      <w:r>
        <w:t>Implementation of Solutions</w:t>
      </w:r>
    </w:p>
    <w:p>
      <w:pPr>
        <w:numPr>
          <w:ilvl w:val="2"/>
          <w:numId w:val="900"/>
        </w:numPr>
        <w:spacing w:before="0" w:after="0"/>
      </w:pPr>
      <w:r>
        <w:t>Communicating Results to Decision Makers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2"/>
          <w:numId w:val="900"/>
        </w:numPr>
        <w:spacing w:before="0" w:after="0"/>
      </w:pPr>
      <w:r>
        <w:t>Solution Adoption Strategies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The Systems Approach</w:t>
      </w:r>
    </w:p>
    <w:p>
      <w:pPr>
        <w:numPr>
          <w:ilvl w:val="1"/>
          <w:numId w:val="900"/>
        </w:numPr>
        <w:spacing w:before="0" w:after="0"/>
      </w:pPr>
      <w:r>
        <w:t>System Definition and Boundaries</w:t>
      </w:r>
    </w:p>
    <w:p>
      <w:pPr>
        <w:numPr>
          <w:ilvl w:val="1"/>
          <w:numId w:val="900"/>
        </w:numPr>
        <w:spacing w:before="0" w:after="0"/>
      </w:pPr>
      <w:r>
        <w:t>System Components and Interactions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Holistic Problem Solving</w:t>
      </w:r>
    </w:p>
    <w:p>
      <w:pPr>
        <w:numPr>
          <w:ilvl w:val="1"/>
          <w:numId w:val="900"/>
        </w:numPr>
        <w:spacing w:before="0" w:after="0"/>
      </w:pPr>
      <w:r>
        <w:t>Systems Thinking Principles</w:t>
      </w:r>
    </w:p>
    <w:p>
      <w:pPr>
        <w:numPr>
          <w:ilvl w:val="0"/>
          <w:numId w:val="900"/>
        </w:numPr>
        <w:spacing w:before="0" w:after="0"/>
      </w:pPr>
      <w:r>
        <w:t>Major Application Areas</w:t>
      </w:r>
    </w:p>
    <w:p>
      <w:pPr>
        <w:numPr>
          <w:ilvl w:val="1"/>
          <w:numId w:val="900"/>
        </w:numPr>
        <w:spacing w:before="0" w:after="0"/>
      </w:pPr>
      <w:r>
        <w:t>Manufacturing and Production Systems</w:t>
      </w:r>
    </w:p>
    <w:p>
      <w:pPr>
        <w:numPr>
          <w:ilvl w:val="1"/>
          <w:numId w:val="900"/>
        </w:numPr>
        <w:spacing w:before="0" w:after="0"/>
      </w:pPr>
      <w:r>
        <w:t>Transportation and Logistics</w:t>
      </w:r>
    </w:p>
    <w:p>
      <w:pPr>
        <w:numPr>
          <w:ilvl w:val="1"/>
          <w:numId w:val="900"/>
        </w:numPr>
        <w:spacing w:before="0" w:after="0"/>
      </w:pPr>
      <w:r>
        <w:t>Finance and Investment</w:t>
      </w:r>
    </w:p>
    <w:p>
      <w:pPr>
        <w:numPr>
          <w:ilvl w:val="1"/>
          <w:numId w:val="900"/>
        </w:numPr>
        <w:spacing w:before="0" w:after="0"/>
      </w:pPr>
      <w:r>
        <w:t>Healthcare Operations</w:t>
      </w:r>
    </w:p>
    <w:p>
      <w:pPr>
        <w:numPr>
          <w:ilvl w:val="1"/>
          <w:numId w:val="900"/>
        </w:numPr>
        <w:spacing w:before="0" w:after="0"/>
      </w:pPr>
      <w:r>
        <w:t>Public Services and Government</w:t>
      </w:r>
    </w:p>
    <w:p>
      <w:pPr>
        <w:numPr>
          <w:ilvl w:val="1"/>
          <w:numId w:val="900"/>
        </w:numPr>
        <w:spacing w:before="0" w:after="0"/>
      </w:pPr>
      <w:r>
        <w:t>Telecommunications and Networks</w:t>
      </w:r>
    </w:p>
    <w:p>
      <w:pPr>
        <w:numPr>
          <w:ilvl w:val="1"/>
          <w:numId w:val="900"/>
        </w:numPr>
        <w:spacing w:before="0" w:after="0"/>
      </w:pPr>
      <w:r>
        <w:t>Project Management</w:t>
      </w:r>
    </w:p>
    <w:p>
      <w:pPr>
        <w:numPr>
          <w:ilvl w:val="1"/>
          <w:numId w:val="900"/>
        </w:numPr>
        <w:spacing w:before="0" w:after="0"/>
      </w:pPr>
      <w:r>
        <w:t>Supply Chain Management</w:t>
      </w:r>
    </w:p>
    <w:p>
      <w:pPr>
        <w:pStyle w:val="Heading1"/>
      </w:pPr>
      <w:r>
        <w:t>Mathematical Preliminaries</w:t>
      </w:r>
    </w:p>
    <w:p>
      <w:pPr>
        <w:numPr>
          <w:ilvl w:val="0"/>
          <w:numId w:val="900"/>
        </w:numPr>
        <w:spacing w:before="0" w:after="0"/>
      </w:pPr>
      <w:r>
        <w:t>Linear Algebra Review</w:t>
      </w:r>
    </w:p>
    <w:p>
      <w:pPr>
        <w:numPr>
          <w:ilvl w:val="1"/>
          <w:numId w:val="900"/>
        </w:numPr>
        <w:spacing w:before="0" w:after="0"/>
      </w:pPr>
      <w:r>
        <w:t>Vectors and Vector Operations</w:t>
      </w:r>
    </w:p>
    <w:p>
      <w:pPr>
        <w:numPr>
          <w:ilvl w:val="2"/>
          <w:numId w:val="900"/>
        </w:numPr>
        <w:spacing w:before="0" w:after="0"/>
      </w:pPr>
      <w:r>
        <w:t>Vector Representation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Dot Product and Cross Product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1"/>
          <w:numId w:val="900"/>
        </w:numPr>
        <w:spacing w:before="0" w:after="0"/>
      </w:pPr>
      <w:r>
        <w:t>Matrices and Matrix Operations</w:t>
      </w:r>
    </w:p>
    <w:p>
      <w:pPr>
        <w:numPr>
          <w:ilvl w:val="2"/>
          <w:numId w:val="900"/>
        </w:numPr>
        <w:spacing w:before="0" w:after="0"/>
      </w:pPr>
      <w:r>
        <w:t>Matrix Representation</w:t>
      </w:r>
    </w:p>
    <w:p>
      <w:pPr>
        <w:numPr>
          <w:ilvl w:val="2"/>
          <w:numId w:val="900"/>
        </w:numPr>
        <w:spacing w:before="0" w:after="0"/>
      </w:pPr>
      <w:r>
        <w:t>Matrix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Matrix Transpose</w:t>
      </w:r>
    </w:p>
    <w:p>
      <w:pPr>
        <w:numPr>
          <w:ilvl w:val="2"/>
          <w:numId w:val="900"/>
        </w:numPr>
        <w:spacing w:before="0" w:after="0"/>
      </w:pPr>
      <w:r>
        <w:t>Matrix Inverse</w:t>
      </w:r>
    </w:p>
    <w:p>
      <w:pPr>
        <w:numPr>
          <w:ilvl w:val="2"/>
          <w:numId w:val="900"/>
        </w:numPr>
        <w:spacing w:before="0" w:after="0"/>
      </w:pPr>
      <w:r>
        <w:t>Determinants</w:t>
      </w:r>
    </w:p>
    <w:p>
      <w:pPr>
        <w:numPr>
          <w:ilvl w:val="2"/>
          <w:numId w:val="900"/>
        </w:numPr>
        <w:spacing w:before="0" w:after="0"/>
      </w:pPr>
      <w:r>
        <w:t>Special Matrices</w:t>
      </w:r>
    </w:p>
    <w:p>
      <w:pPr>
        <w:numPr>
          <w:ilvl w:val="1"/>
          <w:numId w:val="900"/>
        </w:numPr>
        <w:spacing w:before="0" w:after="0"/>
      </w:pPr>
      <w:r>
        <w:t>Systems of Linear Equations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Gauss-Jordan Elimination</w:t>
      </w:r>
    </w:p>
    <w:p>
      <w:pPr>
        <w:numPr>
          <w:ilvl w:val="2"/>
          <w:numId w:val="900"/>
        </w:numPr>
        <w:spacing w:before="0" w:after="0"/>
      </w:pPr>
      <w:r>
        <w:t>Cramer's Rule</w:t>
      </w:r>
    </w:p>
    <w:p>
      <w:pPr>
        <w:numPr>
          <w:ilvl w:val="2"/>
          <w:numId w:val="900"/>
        </w:numPr>
        <w:spacing w:before="0" w:after="0"/>
      </w:pPr>
      <w:r>
        <w:t>Existence and Uniqueness of Solutions</w:t>
      </w:r>
    </w:p>
    <w:p>
      <w:pPr>
        <w:numPr>
          <w:ilvl w:val="2"/>
          <w:numId w:val="900"/>
        </w:numPr>
        <w:spacing w:before="0" w:after="0"/>
      </w:pPr>
      <w:r>
        <w:t>Homogeneous Systems</w:t>
      </w:r>
    </w:p>
    <w:p>
      <w:pPr>
        <w:numPr>
          <w:ilvl w:val="1"/>
          <w:numId w:val="900"/>
        </w:numPr>
        <w:spacing w:before="0" w:after="0"/>
      </w:pPr>
      <w:r>
        <w:t>Vector Spaces and Linear Independence</w:t>
      </w:r>
    </w:p>
    <w:p>
      <w:pPr>
        <w:numPr>
          <w:ilvl w:val="2"/>
          <w:numId w:val="900"/>
        </w:numPr>
        <w:spacing w:before="0" w:after="0"/>
      </w:pPr>
      <w:r>
        <w:t>Vector Space Properties</w:t>
      </w:r>
    </w:p>
    <w:p>
      <w:pPr>
        <w:numPr>
          <w:ilvl w:val="2"/>
          <w:numId w:val="900"/>
        </w:numPr>
        <w:spacing w:before="0" w:after="0"/>
      </w:pPr>
      <w:r>
        <w:t>Linear Independence</w:t>
      </w:r>
    </w:p>
    <w:p>
      <w:pPr>
        <w:numPr>
          <w:ilvl w:val="2"/>
          <w:numId w:val="900"/>
        </w:numPr>
        <w:spacing w:before="0" w:after="0"/>
      </w:pPr>
      <w:r>
        <w:t>Basis and Dimension</w:t>
      </w:r>
    </w:p>
    <w:p>
      <w:pPr>
        <w:numPr>
          <w:ilvl w:val="2"/>
          <w:numId w:val="900"/>
        </w:numPr>
        <w:spacing w:before="0" w:after="0"/>
      </w:pPr>
      <w:r>
        <w:t>Rank of a Matrix</w:t>
      </w:r>
    </w:p>
    <w:p>
      <w:pPr>
        <w:numPr>
          <w:ilvl w:val="2"/>
          <w:numId w:val="900"/>
        </w:numPr>
        <w:spacing w:before="0" w:after="0"/>
      </w:pPr>
      <w:r>
        <w:t>Null Space and Column Space</w:t>
      </w:r>
    </w:p>
    <w:p>
      <w:pPr>
        <w:numPr>
          <w:ilvl w:val="0"/>
          <w:numId w:val="900"/>
        </w:numPr>
        <w:spacing w:before="0" w:after="0"/>
      </w:pPr>
      <w:r>
        <w:t>Probability Theory Review</w:t>
      </w:r>
    </w:p>
    <w:p>
      <w:pPr>
        <w:numPr>
          <w:ilvl w:val="1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Definitions and Notation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Probability Axioms</w:t>
      </w:r>
    </w:p>
    <w:p>
      <w:pPr>
        <w:numPr>
          <w:ilvl w:val="1"/>
          <w:numId w:val="900"/>
        </w:numPr>
        <w:spacing w:before="0" w:after="0"/>
      </w:pPr>
      <w:r>
        <w:t>Conditional Probability and Independence</w:t>
      </w:r>
    </w:p>
    <w:p>
      <w:pPr>
        <w:numPr>
          <w:ilvl w:val="2"/>
          <w:numId w:val="900"/>
        </w:numPr>
        <w:spacing w:before="0" w:after="0"/>
      </w:pPr>
      <w:r>
        <w:t>Conditional Probability Definition</w:t>
      </w:r>
    </w:p>
    <w:p>
      <w:pPr>
        <w:numPr>
          <w:ilvl w:val="2"/>
          <w:numId w:val="900"/>
        </w:numPr>
        <w:spacing w:before="0" w:after="0"/>
      </w:pPr>
      <w:r>
        <w:t>Independence of Events</w:t>
      </w:r>
    </w:p>
    <w:p>
      <w:pPr>
        <w:numPr>
          <w:ilvl w:val="2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Law of Total Probability</w:t>
      </w:r>
    </w:p>
    <w:p>
      <w:pPr>
        <w:numPr>
          <w:ilvl w:val="1"/>
          <w:numId w:val="900"/>
        </w:numPr>
        <w:spacing w:before="0" w:after="0"/>
      </w:pPr>
      <w:r>
        <w:t>Random Variables</w:t>
      </w:r>
    </w:p>
    <w:p>
      <w:pPr>
        <w:numPr>
          <w:ilvl w:val="2"/>
          <w:numId w:val="900"/>
        </w:numPr>
        <w:spacing w:before="0" w:after="0"/>
      </w:pPr>
      <w:r>
        <w:t>Discrete Random Variables</w:t>
      </w:r>
    </w:p>
    <w:p>
      <w:pPr>
        <w:numPr>
          <w:ilvl w:val="2"/>
          <w:numId w:val="900"/>
        </w:numPr>
        <w:spacing w:before="0" w:after="0"/>
      </w:pPr>
      <w:r>
        <w:t>Continuous Random Variables</w:t>
      </w:r>
    </w:p>
    <w:p>
      <w:pPr>
        <w:numPr>
          <w:ilvl w:val="2"/>
          <w:numId w:val="900"/>
        </w:numPr>
        <w:spacing w:before="0" w:after="0"/>
      </w:pPr>
      <w:r>
        <w:t>Functions of Random Variables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Probability Mass Functions</w:t>
      </w:r>
    </w:p>
    <w:p>
      <w:pPr>
        <w:numPr>
          <w:ilvl w:val="2"/>
          <w:numId w:val="900"/>
        </w:numPr>
        <w:spacing w:before="0" w:after="0"/>
      </w:pPr>
      <w:r>
        <w:t>Probability Density Functions</w:t>
      </w:r>
    </w:p>
    <w:p>
      <w:pPr>
        <w:numPr>
          <w:ilvl w:val="2"/>
          <w:numId w:val="900"/>
        </w:numPr>
        <w:spacing w:before="0" w:after="0"/>
      </w:pPr>
      <w:r>
        <w:t>Cumulative Distribution Functions</w:t>
      </w:r>
    </w:p>
    <w:p>
      <w:pPr>
        <w:numPr>
          <w:ilvl w:val="2"/>
          <w:numId w:val="900"/>
        </w:numPr>
        <w:spacing w:before="0" w:after="0"/>
      </w:pPr>
      <w:r>
        <w:t>Common Discrete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Common Continuous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1"/>
          <w:numId w:val="900"/>
        </w:numPr>
        <w:spacing w:before="0" w:after="0"/>
      </w:pPr>
      <w:r>
        <w:t>Expected Value and Variance</w:t>
      </w:r>
    </w:p>
    <w:p>
      <w:pPr>
        <w:numPr>
          <w:ilvl w:val="2"/>
          <w:numId w:val="900"/>
        </w:numPr>
        <w:spacing w:before="0" w:after="0"/>
      </w:pPr>
      <w:r>
        <w:t>Properties of Expectation</w:t>
      </w:r>
    </w:p>
    <w:p>
      <w:pPr>
        <w:numPr>
          <w:ilvl w:val="2"/>
          <w:numId w:val="900"/>
        </w:numPr>
        <w:spacing w:before="0" w:after="0"/>
      </w:pPr>
      <w:r>
        <w:t>Variance and Standard Deviation</w:t>
      </w:r>
    </w:p>
    <w:p>
      <w:pPr>
        <w:numPr>
          <w:ilvl w:val="2"/>
          <w:numId w:val="900"/>
        </w:numPr>
        <w:spacing w:before="0" w:after="0"/>
      </w:pPr>
      <w:r>
        <w:t>Covariance and Correlation</w:t>
      </w:r>
    </w:p>
    <w:p>
      <w:pPr>
        <w:numPr>
          <w:ilvl w:val="2"/>
          <w:numId w:val="900"/>
        </w:numPr>
        <w:spacing w:before="0" w:after="0"/>
      </w:pPr>
      <w:r>
        <w:t>Moment Generating Functions</w:t>
      </w:r>
    </w:p>
    <w:p>
      <w:pPr>
        <w:numPr>
          <w:ilvl w:val="0"/>
          <w:numId w:val="900"/>
        </w:numPr>
        <w:spacing w:before="0" w:after="0"/>
      </w:pPr>
      <w:r>
        <w:t>Calculus Review</w:t>
      </w:r>
    </w:p>
    <w:p>
      <w:pPr>
        <w:numPr>
          <w:ilvl w:val="1"/>
          <w:numId w:val="900"/>
        </w:numPr>
        <w:spacing w:before="0" w:after="0"/>
      </w:pPr>
      <w:r>
        <w:t>Differential Calculus</w:t>
      </w:r>
    </w:p>
    <w:p>
      <w:pPr>
        <w:numPr>
          <w:ilvl w:val="2"/>
          <w:numId w:val="900"/>
        </w:numPr>
        <w:spacing w:before="0" w:after="0"/>
      </w:pPr>
      <w:r>
        <w:t>Limits and Continuity</w:t>
      </w:r>
    </w:p>
    <w:p>
      <w:pPr>
        <w:numPr>
          <w:ilvl w:val="2"/>
          <w:numId w:val="900"/>
        </w:numPr>
        <w:spacing w:before="0" w:after="0"/>
      </w:pPr>
      <w:r>
        <w:t>Derivatives and Rules</w:t>
      </w:r>
    </w:p>
    <w:p>
      <w:pPr>
        <w:numPr>
          <w:ilvl w:val="2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1"/>
          <w:numId w:val="900"/>
        </w:numPr>
        <w:spacing w:before="0" w:after="0"/>
      </w:pPr>
      <w:r>
        <w:t>Optimization Concepts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Integral Calculus</w:t>
      </w:r>
    </w:p>
    <w:p>
      <w:pPr>
        <w:numPr>
          <w:ilvl w:val="2"/>
          <w:numId w:val="900"/>
        </w:numPr>
        <w:spacing w:before="0" w:after="0"/>
      </w:pPr>
      <w:r>
        <w:t>Definite and Indefinite Integrals</w:t>
      </w:r>
    </w:p>
    <w:p>
      <w:pPr>
        <w:numPr>
          <w:ilvl w:val="2"/>
          <w:numId w:val="900"/>
        </w:numPr>
        <w:spacing w:before="0" w:after="0"/>
      </w:pPr>
      <w:r>
        <w:t>Integration Techniques</w:t>
      </w:r>
    </w:p>
    <w:p>
      <w:pPr>
        <w:numPr>
          <w:ilvl w:val="2"/>
          <w:numId w:val="900"/>
        </w:numPr>
        <w:spacing w:before="0" w:after="0"/>
      </w:pPr>
      <w:r>
        <w:t>Multiple Integrals</w:t>
      </w:r>
    </w:p>
    <w:p>
      <w:pPr>
        <w:pStyle w:val="Heading1"/>
      </w:pPr>
      <w:r>
        <w:t>Linear Programming</w:t>
      </w:r>
    </w:p>
    <w:p>
      <w:pPr>
        <w:numPr>
          <w:ilvl w:val="0"/>
          <w:numId w:val="900"/>
        </w:numPr>
        <w:spacing w:before="0" w:after="0"/>
      </w:pPr>
      <w:r>
        <w:t>Introduction to Linear Optimization</w:t>
      </w:r>
    </w:p>
    <w:p>
      <w:pPr>
        <w:numPr>
          <w:ilvl w:val="1"/>
          <w:numId w:val="900"/>
        </w:numPr>
        <w:spacing w:before="0" w:after="0"/>
      </w:pPr>
      <w:r>
        <w:t>Definition and Structure of LP Problems</w:t>
      </w:r>
    </w:p>
    <w:p>
      <w:pPr>
        <w:numPr>
          <w:ilvl w:val="1"/>
          <w:numId w:val="900"/>
        </w:numPr>
        <w:spacing w:before="0" w:after="0"/>
      </w:pPr>
      <w:r>
        <w:t>Real-World Applications of LP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Formulation of LP Models</w:t>
      </w:r>
    </w:p>
    <w:p>
      <w:pPr>
        <w:numPr>
          <w:ilvl w:val="1"/>
          <w:numId w:val="900"/>
        </w:numPr>
        <w:spacing w:before="0" w:after="0"/>
      </w:pPr>
      <w:r>
        <w:t>Identifying Decision Variables</w:t>
      </w:r>
    </w:p>
    <w:p>
      <w:pPr>
        <w:numPr>
          <w:ilvl w:val="1"/>
          <w:numId w:val="900"/>
        </w:numPr>
        <w:spacing w:before="0" w:after="0"/>
      </w:pPr>
      <w:r>
        <w:t>Constructing the Objective Function</w:t>
      </w:r>
    </w:p>
    <w:p>
      <w:pPr>
        <w:numPr>
          <w:ilvl w:val="1"/>
          <w:numId w:val="900"/>
        </w:numPr>
        <w:spacing w:before="0" w:after="0"/>
      </w:pPr>
      <w:r>
        <w:t>Defining Constraints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2"/>
          <w:numId w:val="900"/>
        </w:numPr>
        <w:spacing w:before="0" w:after="0"/>
      </w:pPr>
      <w:r>
        <w:t>Non-negativity Constraints</w:t>
      </w:r>
    </w:p>
    <w:p>
      <w:pPr>
        <w:numPr>
          <w:ilvl w:val="1"/>
          <w:numId w:val="900"/>
        </w:numPr>
        <w:spacing w:before="0" w:after="0"/>
      </w:pPr>
      <w:r>
        <w:t>Standard Form</w:t>
      </w:r>
    </w:p>
    <w:p>
      <w:pPr>
        <w:numPr>
          <w:ilvl w:val="1"/>
          <w:numId w:val="900"/>
        </w:numPr>
        <w:spacing w:before="0" w:after="0"/>
      </w:pPr>
      <w:r>
        <w:t>Canonical Form</w:t>
      </w:r>
    </w:p>
    <w:p>
      <w:pPr>
        <w:numPr>
          <w:ilvl w:val="1"/>
          <w:numId w:val="900"/>
        </w:numPr>
        <w:spacing w:before="0" w:after="0"/>
      </w:pPr>
      <w:r>
        <w:t>Converting to Standard Form</w:t>
      </w:r>
    </w:p>
    <w:p>
      <w:pPr>
        <w:numPr>
          <w:ilvl w:val="0"/>
          <w:numId w:val="900"/>
        </w:numPr>
        <w:spacing w:before="0" w:after="0"/>
      </w:pPr>
      <w:r>
        <w:t>Assumptions of Linear Programming</w:t>
      </w:r>
    </w:p>
    <w:p>
      <w:pPr>
        <w:numPr>
          <w:ilvl w:val="1"/>
          <w:numId w:val="900"/>
        </w:numPr>
        <w:spacing w:before="0" w:after="0"/>
      </w:pPr>
      <w:r>
        <w:t>Proportionality</w:t>
      </w:r>
    </w:p>
    <w:p>
      <w:pPr>
        <w:numPr>
          <w:ilvl w:val="1"/>
          <w:numId w:val="900"/>
        </w:numPr>
        <w:spacing w:before="0" w:after="0"/>
      </w:pPr>
      <w:r>
        <w:t>Additivity</w:t>
      </w:r>
    </w:p>
    <w:p>
      <w:pPr>
        <w:numPr>
          <w:ilvl w:val="1"/>
          <w:numId w:val="900"/>
        </w:numPr>
        <w:spacing w:before="0" w:after="0"/>
      </w:pPr>
      <w:r>
        <w:t>Divisibility</w:t>
      </w:r>
    </w:p>
    <w:p>
      <w:pPr>
        <w:numPr>
          <w:ilvl w:val="1"/>
          <w:numId w:val="900"/>
        </w:numPr>
        <w:spacing w:before="0" w:after="0"/>
      </w:pPr>
      <w:r>
        <w:t>Certainty</w:t>
      </w:r>
    </w:p>
    <w:p>
      <w:pPr>
        <w:numPr>
          <w:ilvl w:val="1"/>
          <w:numId w:val="900"/>
        </w:numPr>
        <w:spacing w:before="0" w:after="0"/>
      </w:pPr>
      <w:r>
        <w:t>Non-negativity</w:t>
      </w:r>
    </w:p>
    <w:p>
      <w:pPr>
        <w:numPr>
          <w:ilvl w:val="1"/>
          <w:numId w:val="900"/>
        </w:numPr>
        <w:spacing w:before="0" w:after="0"/>
      </w:pPr>
      <w:r>
        <w:t>Implications of Violations</w:t>
      </w:r>
    </w:p>
    <w:p>
      <w:pPr>
        <w:numPr>
          <w:ilvl w:val="0"/>
          <w:numId w:val="900"/>
        </w:numPr>
        <w:spacing w:before="0" w:after="0"/>
      </w:pPr>
      <w:r>
        <w:t>Graphical Solution Method</w:t>
      </w:r>
    </w:p>
    <w:p>
      <w:pPr>
        <w:numPr>
          <w:ilvl w:val="1"/>
          <w:numId w:val="900"/>
        </w:numPr>
        <w:spacing w:before="0" w:after="0"/>
      </w:pPr>
      <w:r>
        <w:t>Two-Variable Problem Setup</w:t>
      </w:r>
    </w:p>
    <w:p>
      <w:pPr>
        <w:numPr>
          <w:ilvl w:val="1"/>
          <w:numId w:val="900"/>
        </w:numPr>
        <w:spacing w:before="0" w:after="0"/>
      </w:pPr>
      <w:r>
        <w:t>Feasible Region Identification</w:t>
      </w:r>
    </w:p>
    <w:p>
      <w:pPr>
        <w:numPr>
          <w:ilvl w:val="1"/>
          <w:numId w:val="900"/>
        </w:numPr>
        <w:spacing w:before="0" w:after="0"/>
      </w:pPr>
      <w:r>
        <w:t>Corner Point Method</w:t>
      </w:r>
    </w:p>
    <w:p>
      <w:pPr>
        <w:numPr>
          <w:ilvl w:val="1"/>
          <w:numId w:val="900"/>
        </w:numPr>
        <w:spacing w:before="0" w:after="0"/>
      </w:pPr>
      <w:r>
        <w:t>Iso-profit and Iso-cost Lines</w:t>
      </w:r>
    </w:p>
    <w:p>
      <w:pPr>
        <w:numPr>
          <w:ilvl w:val="1"/>
          <w:numId w:val="900"/>
        </w:numPr>
        <w:spacing w:before="0" w:after="0"/>
      </w:pPr>
      <w:r>
        <w:t>Optimal Solution Identification</w:t>
      </w:r>
    </w:p>
    <w:p>
      <w:pPr>
        <w:numPr>
          <w:ilvl w:val="1"/>
          <w:numId w:val="900"/>
        </w:numPr>
        <w:spacing w:before="0" w:after="0"/>
      </w:pPr>
      <w:r>
        <w:t>Special Cases in Graphical Method</w:t>
      </w:r>
    </w:p>
    <w:p>
      <w:pPr>
        <w:numPr>
          <w:ilvl w:val="0"/>
          <w:numId w:val="900"/>
        </w:numPr>
        <w:spacing w:before="0" w:after="0"/>
      </w:pPr>
      <w:r>
        <w:t>The Simplex Algorithm</w:t>
      </w:r>
    </w:p>
    <w:p>
      <w:pPr>
        <w:numPr>
          <w:ilvl w:val="1"/>
          <w:numId w:val="900"/>
        </w:numPr>
        <w:spacing w:before="0" w:after="0"/>
      </w:pPr>
      <w:r>
        <w:t>Standard Form Conversion</w:t>
      </w:r>
    </w:p>
    <w:p>
      <w:pPr>
        <w:numPr>
          <w:ilvl w:val="1"/>
          <w:numId w:val="900"/>
        </w:numPr>
        <w:spacing w:before="0" w:after="0"/>
      </w:pPr>
      <w:r>
        <w:t>Basic and Non-basic Variables</w:t>
      </w:r>
    </w:p>
    <w:p>
      <w:pPr>
        <w:numPr>
          <w:ilvl w:val="1"/>
          <w:numId w:val="900"/>
        </w:numPr>
        <w:spacing w:before="0" w:after="0"/>
      </w:pPr>
      <w:r>
        <w:t>Basic Feasible Solutions</w:t>
      </w:r>
    </w:p>
    <w:p>
      <w:pPr>
        <w:numPr>
          <w:ilvl w:val="1"/>
          <w:numId w:val="900"/>
        </w:numPr>
        <w:spacing w:before="0" w:after="0"/>
      </w:pPr>
      <w:r>
        <w:t>The Simplex Tableau</w:t>
      </w:r>
    </w:p>
    <w:p>
      <w:pPr>
        <w:numPr>
          <w:ilvl w:val="2"/>
          <w:numId w:val="900"/>
        </w:numPr>
        <w:spacing w:before="0" w:after="0"/>
      </w:pPr>
      <w:r>
        <w:t>Initial Tableau Setup</w:t>
      </w:r>
    </w:p>
    <w:p>
      <w:pPr>
        <w:numPr>
          <w:ilvl w:val="2"/>
          <w:numId w:val="900"/>
        </w:numPr>
        <w:spacing w:before="0" w:after="0"/>
      </w:pPr>
      <w:r>
        <w:t>Pivot Operations</w:t>
      </w:r>
    </w:p>
    <w:p>
      <w:pPr>
        <w:numPr>
          <w:ilvl w:val="2"/>
          <w:numId w:val="900"/>
        </w:numPr>
        <w:spacing w:before="0" w:after="0"/>
      </w:pPr>
      <w:r>
        <w:t>Entering and Leaving Variables</w:t>
      </w:r>
    </w:p>
    <w:p>
      <w:pPr>
        <w:numPr>
          <w:ilvl w:val="2"/>
          <w:numId w:val="900"/>
        </w:numPr>
        <w:spacing w:before="0" w:after="0"/>
      </w:pPr>
      <w:r>
        <w:t>Iterative Improvement Process</w:t>
      </w:r>
    </w:p>
    <w:p>
      <w:pPr>
        <w:numPr>
          <w:ilvl w:val="1"/>
          <w:numId w:val="900"/>
        </w:numPr>
        <w:spacing w:before="0" w:after="0"/>
      </w:pPr>
      <w:r>
        <w:t>Optimality Conditions</w:t>
      </w:r>
    </w:p>
    <w:p>
      <w:pPr>
        <w:numPr>
          <w:ilvl w:val="1"/>
          <w:numId w:val="900"/>
        </w:numPr>
        <w:spacing w:before="0" w:after="0"/>
      </w:pPr>
      <w:r>
        <w:t>Feasibility Conditions</w:t>
      </w:r>
    </w:p>
    <w:p>
      <w:pPr>
        <w:numPr>
          <w:ilvl w:val="1"/>
          <w:numId w:val="900"/>
        </w:numPr>
        <w:spacing w:before="0" w:after="0"/>
      </w:pPr>
      <w:r>
        <w:t>Special Cases in Simplex</w:t>
      </w:r>
    </w:p>
    <w:p>
      <w:pPr>
        <w:numPr>
          <w:ilvl w:val="2"/>
          <w:numId w:val="900"/>
        </w:numPr>
        <w:spacing w:before="0" w:after="0"/>
      </w:pPr>
      <w:r>
        <w:t>Unbounded Solutions</w:t>
      </w:r>
    </w:p>
    <w:p>
      <w:pPr>
        <w:numPr>
          <w:ilvl w:val="2"/>
          <w:numId w:val="900"/>
        </w:numPr>
        <w:spacing w:before="0" w:after="0"/>
      </w:pPr>
      <w:r>
        <w:t>Infeasible Problems</w:t>
      </w:r>
    </w:p>
    <w:p>
      <w:pPr>
        <w:numPr>
          <w:ilvl w:val="2"/>
          <w:numId w:val="900"/>
        </w:numPr>
        <w:spacing w:before="0" w:after="0"/>
      </w:pPr>
      <w:r>
        <w:t>Alternative Optimal Solutions</w:t>
      </w:r>
    </w:p>
    <w:p>
      <w:pPr>
        <w:numPr>
          <w:ilvl w:val="2"/>
          <w:numId w:val="900"/>
        </w:numPr>
        <w:spacing w:before="0" w:after="0"/>
      </w:pPr>
      <w:r>
        <w:t>Degeneracy and Cycling Prevention</w:t>
      </w:r>
    </w:p>
    <w:p>
      <w:pPr>
        <w:numPr>
          <w:ilvl w:val="0"/>
          <w:numId w:val="900"/>
        </w:numPr>
        <w:spacing w:before="0" w:after="0"/>
      </w:pPr>
      <w:r>
        <w:t>Duality Theory</w:t>
      </w:r>
    </w:p>
    <w:p>
      <w:pPr>
        <w:numPr>
          <w:ilvl w:val="1"/>
          <w:numId w:val="900"/>
        </w:numPr>
        <w:spacing w:before="0" w:after="0"/>
      </w:pPr>
      <w:r>
        <w:t>Formulation of the Dual Problem</w:t>
      </w:r>
    </w:p>
    <w:p>
      <w:pPr>
        <w:numPr>
          <w:ilvl w:val="1"/>
          <w:numId w:val="900"/>
        </w:numPr>
        <w:spacing w:before="0" w:after="0"/>
      </w:pPr>
      <w:r>
        <w:t>Primal-Dual Relationships</w:t>
      </w:r>
    </w:p>
    <w:p>
      <w:pPr>
        <w:numPr>
          <w:ilvl w:val="1"/>
          <w:numId w:val="900"/>
        </w:numPr>
        <w:spacing w:before="0" w:after="0"/>
      </w:pPr>
      <w:r>
        <w:t>Weak Duality Theorem</w:t>
      </w:r>
    </w:p>
    <w:p>
      <w:pPr>
        <w:numPr>
          <w:ilvl w:val="1"/>
          <w:numId w:val="900"/>
        </w:numPr>
        <w:spacing w:before="0" w:after="0"/>
      </w:pPr>
      <w:r>
        <w:t>Strong Duality Theorem</w:t>
      </w:r>
    </w:p>
    <w:p>
      <w:pPr>
        <w:numPr>
          <w:ilvl w:val="1"/>
          <w:numId w:val="900"/>
        </w:numPr>
        <w:spacing w:before="0" w:after="0"/>
      </w:pPr>
      <w:r>
        <w:t>Complementary Slackness Conditions</w:t>
      </w:r>
    </w:p>
    <w:p>
      <w:pPr>
        <w:numPr>
          <w:ilvl w:val="1"/>
          <w:numId w:val="900"/>
        </w:numPr>
        <w:spacing w:before="0" w:after="0"/>
      </w:pPr>
      <w:r>
        <w:t>Economic Interpretation of the Dual</w:t>
      </w:r>
    </w:p>
    <w:p>
      <w:pPr>
        <w:numPr>
          <w:ilvl w:val="1"/>
          <w:numId w:val="900"/>
        </w:numPr>
        <w:spacing w:before="0" w:after="0"/>
      </w:pPr>
      <w:r>
        <w:t>Dual Simplex Method</w:t>
      </w:r>
    </w:p>
    <w:p>
      <w:pPr>
        <w:numPr>
          <w:ilvl w:val="0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Changes in Objective Function Coefficients</w:t>
      </w:r>
    </w:p>
    <w:p>
      <w:pPr>
        <w:numPr>
          <w:ilvl w:val="1"/>
          <w:numId w:val="900"/>
        </w:numPr>
        <w:spacing w:before="0" w:after="0"/>
      </w:pPr>
      <w:r>
        <w:t>Changes in Right-Hand-Side Values</w:t>
      </w:r>
    </w:p>
    <w:p>
      <w:pPr>
        <w:numPr>
          <w:ilvl w:val="1"/>
          <w:numId w:val="900"/>
        </w:numPr>
        <w:spacing w:before="0" w:after="0"/>
      </w:pPr>
      <w:r>
        <w:t>Changes in Constraint Coefficients</w:t>
      </w:r>
    </w:p>
    <w:p>
      <w:pPr>
        <w:numPr>
          <w:ilvl w:val="1"/>
          <w:numId w:val="900"/>
        </w:numPr>
        <w:spacing w:before="0" w:after="0"/>
      </w:pPr>
      <w:r>
        <w:t>Shadow Prices and Reduced Costs</w:t>
      </w:r>
    </w:p>
    <w:p>
      <w:pPr>
        <w:numPr>
          <w:ilvl w:val="1"/>
          <w:numId w:val="900"/>
        </w:numPr>
        <w:spacing w:before="0" w:after="0"/>
      </w:pPr>
      <w:r>
        <w:t>Ranges of Optimality</w:t>
      </w:r>
    </w:p>
    <w:p>
      <w:pPr>
        <w:numPr>
          <w:ilvl w:val="1"/>
          <w:numId w:val="900"/>
        </w:numPr>
        <w:spacing w:before="0" w:after="0"/>
      </w:pPr>
      <w:r>
        <w:t>Ranges of Feasibility</w:t>
      </w:r>
    </w:p>
    <w:p>
      <w:pPr>
        <w:numPr>
          <w:ilvl w:val="1"/>
          <w:numId w:val="900"/>
        </w:numPr>
        <w:spacing w:before="0" w:after="0"/>
      </w:pPr>
      <w:r>
        <w:t>Parametric Programming</w:t>
      </w:r>
    </w:p>
    <w:p>
      <w:pPr>
        <w:pStyle w:val="Heading1"/>
      </w:pPr>
      <w:r>
        <w:t>Transportation and Assignment Problems</w:t>
      </w:r>
    </w:p>
    <w:p>
      <w:pPr>
        <w:numPr>
          <w:ilvl w:val="0"/>
          <w:numId w:val="900"/>
        </w:numPr>
        <w:spacing w:before="0" w:after="0"/>
      </w:pPr>
      <w:r>
        <w:t>The Transportation Problem</w:t>
      </w:r>
    </w:p>
    <w:p>
      <w:pPr>
        <w:numPr>
          <w:ilvl w:val="1"/>
          <w:numId w:val="900"/>
        </w:numPr>
        <w:spacing w:before="0" w:after="0"/>
      </w:pPr>
      <w:r>
        <w:t>Problem Formulation and Structure</w:t>
      </w:r>
    </w:p>
    <w:p>
      <w:pPr>
        <w:numPr>
          <w:ilvl w:val="1"/>
          <w:numId w:val="900"/>
        </w:numPr>
        <w:spacing w:before="0" w:after="0"/>
      </w:pPr>
      <w:r>
        <w:t>Balanced Transportation Problems</w:t>
      </w:r>
    </w:p>
    <w:p>
      <w:pPr>
        <w:numPr>
          <w:ilvl w:val="1"/>
          <w:numId w:val="900"/>
        </w:numPr>
        <w:spacing w:before="0" w:after="0"/>
      </w:pPr>
      <w:r>
        <w:t>Unbalanced Transportation Problems</w:t>
      </w:r>
    </w:p>
    <w:p>
      <w:pPr>
        <w:numPr>
          <w:ilvl w:val="1"/>
          <w:numId w:val="900"/>
        </w:numPr>
        <w:spacing w:before="0" w:after="0"/>
      </w:pPr>
      <w:r>
        <w:t>Initial Feasible Solution Methods</w:t>
      </w:r>
    </w:p>
    <w:p>
      <w:pPr>
        <w:numPr>
          <w:ilvl w:val="2"/>
          <w:numId w:val="900"/>
        </w:numPr>
        <w:spacing w:before="0" w:after="0"/>
      </w:pPr>
      <w:r>
        <w:t>Northwest Corner Rule</w:t>
      </w:r>
    </w:p>
    <w:p>
      <w:pPr>
        <w:numPr>
          <w:ilvl w:val="2"/>
          <w:numId w:val="900"/>
        </w:numPr>
        <w:spacing w:before="0" w:after="0"/>
      </w:pPr>
      <w:r>
        <w:t>Least Cost Method</w:t>
      </w:r>
    </w:p>
    <w:p>
      <w:pPr>
        <w:numPr>
          <w:ilvl w:val="2"/>
          <w:numId w:val="900"/>
        </w:numPr>
        <w:spacing w:before="0" w:after="0"/>
      </w:pPr>
      <w:r>
        <w:t>Vogel's Approximation Method</w:t>
      </w:r>
    </w:p>
    <w:p>
      <w:pPr>
        <w:numPr>
          <w:ilvl w:val="1"/>
          <w:numId w:val="900"/>
        </w:numPr>
        <w:spacing w:before="0" w:after="0"/>
      </w:pPr>
      <w:r>
        <w:t>Optimality Testing and Improvement</w:t>
      </w:r>
    </w:p>
    <w:p>
      <w:pPr>
        <w:numPr>
          <w:ilvl w:val="2"/>
          <w:numId w:val="900"/>
        </w:numPr>
        <w:spacing w:before="0" w:after="0"/>
      </w:pPr>
      <w:r>
        <w:t>MODI Method</w:t>
      </w:r>
    </w:p>
    <w:p>
      <w:pPr>
        <w:numPr>
          <w:ilvl w:val="2"/>
          <w:numId w:val="900"/>
        </w:numPr>
        <w:spacing w:before="0" w:after="0"/>
      </w:pPr>
      <w:r>
        <w:t>Stepping Stone Method</w:t>
      </w:r>
    </w:p>
    <w:p>
      <w:pPr>
        <w:numPr>
          <w:ilvl w:val="1"/>
          <w:numId w:val="900"/>
        </w:numPr>
        <w:spacing w:before="0" w:after="0"/>
      </w:pPr>
      <w:r>
        <w:t>Special Cases and Variations</w:t>
      </w:r>
    </w:p>
    <w:p>
      <w:pPr>
        <w:numPr>
          <w:ilvl w:val="0"/>
          <w:numId w:val="900"/>
        </w:numPr>
        <w:spacing w:before="0" w:after="0"/>
      </w:pPr>
      <w:r>
        <w:t>The Assignment Problem</w:t>
      </w:r>
    </w:p>
    <w:p>
      <w:pPr>
        <w:numPr>
          <w:ilvl w:val="1"/>
          <w:numId w:val="900"/>
        </w:numPr>
        <w:spacing w:before="0" w:after="0"/>
      </w:pPr>
      <w:r>
        <w:t>Problem Formulation and Structure</w:t>
      </w:r>
    </w:p>
    <w:p>
      <w:pPr>
        <w:numPr>
          <w:ilvl w:val="1"/>
          <w:numId w:val="900"/>
        </w:numPr>
        <w:spacing w:before="0" w:after="0"/>
      </w:pPr>
      <w:r>
        <w:t>Hungarian Method</w:t>
      </w:r>
    </w:p>
    <w:p>
      <w:pPr>
        <w:numPr>
          <w:ilvl w:val="2"/>
          <w:numId w:val="900"/>
        </w:numPr>
        <w:spacing w:before="0" w:after="0"/>
      </w:pPr>
      <w:r>
        <w:t>Matrix Reduction Steps</w:t>
      </w:r>
    </w:p>
    <w:p>
      <w:pPr>
        <w:numPr>
          <w:ilvl w:val="2"/>
          <w:numId w:val="900"/>
        </w:numPr>
        <w:spacing w:before="0" w:after="0"/>
      </w:pPr>
      <w:r>
        <w:t>Assignment Identification</w:t>
      </w:r>
    </w:p>
    <w:p>
      <w:pPr>
        <w:numPr>
          <w:ilvl w:val="2"/>
          <w:numId w:val="900"/>
        </w:numPr>
        <w:spacing w:before="0" w:after="0"/>
      </w:pPr>
      <w:r>
        <w:t>Optimization Process</w:t>
      </w:r>
    </w:p>
    <w:p>
      <w:pPr>
        <w:numPr>
          <w:ilvl w:val="1"/>
          <w:numId w:val="900"/>
        </w:numPr>
        <w:spacing w:before="0" w:after="0"/>
      </w:pPr>
      <w:r>
        <w:t>Variations of Assignment Problems</w:t>
      </w:r>
    </w:p>
    <w:p>
      <w:pPr>
        <w:numPr>
          <w:ilvl w:val="2"/>
          <w:numId w:val="900"/>
        </w:numPr>
        <w:spacing w:before="0" w:after="0"/>
      </w:pPr>
      <w:r>
        <w:t>Maximization Problems</w:t>
      </w:r>
    </w:p>
    <w:p>
      <w:pPr>
        <w:numPr>
          <w:ilvl w:val="2"/>
          <w:numId w:val="900"/>
        </w:numPr>
        <w:spacing w:before="0" w:after="0"/>
      </w:pPr>
      <w:r>
        <w:t>Unbalanced Assignment Problems</w:t>
      </w:r>
    </w:p>
    <w:p>
      <w:pPr>
        <w:numPr>
          <w:ilvl w:val="2"/>
          <w:numId w:val="900"/>
        </w:numPr>
        <w:spacing w:before="0" w:after="0"/>
      </w:pPr>
      <w:r>
        <w:t>Prohibited Assignments</w:t>
      </w:r>
    </w:p>
    <w:p>
      <w:pPr>
        <w:numPr>
          <w:ilvl w:val="0"/>
          <w:numId w:val="900"/>
        </w:numPr>
        <w:spacing w:before="0" w:after="0"/>
      </w:pPr>
      <w:r>
        <w:t>The Transshipment Problem</w:t>
      </w:r>
    </w:p>
    <w:p>
      <w:pPr>
        <w:numPr>
          <w:ilvl w:val="1"/>
          <w:numId w:val="900"/>
        </w:numPr>
        <w:spacing w:before="0" w:after="0"/>
      </w:pPr>
      <w:r>
        <w:t>Problem Structure and Formulation</w:t>
      </w:r>
    </w:p>
    <w:p>
      <w:pPr>
        <w:numPr>
          <w:ilvl w:val="1"/>
          <w:numId w:val="900"/>
        </w:numPr>
        <w:spacing w:before="0" w:after="0"/>
      </w:pPr>
      <w:r>
        <w:t>Conversion to Transportation Problem</w:t>
      </w:r>
    </w:p>
    <w:p>
      <w:pPr>
        <w:numPr>
          <w:ilvl w:val="1"/>
          <w:numId w:val="900"/>
        </w:numPr>
        <w:spacing w:before="0" w:after="0"/>
      </w:pPr>
      <w:r>
        <w:t>Solution Approaches</w:t>
      </w:r>
    </w:p>
    <w:p>
      <w:pPr>
        <w:numPr>
          <w:ilvl w:val="1"/>
          <w:numId w:val="900"/>
        </w:numPr>
        <w:spacing w:before="0" w:after="0"/>
      </w:pPr>
      <w:r>
        <w:t>Applications in Distribution Networks</w:t>
      </w:r>
    </w:p>
    <w:p>
      <w:pPr>
        <w:pStyle w:val="Heading1"/>
      </w:pPr>
      <w:r>
        <w:t>Network Optimization Models</w:t>
      </w:r>
    </w:p>
    <w:p>
      <w:pPr>
        <w:numPr>
          <w:ilvl w:val="0"/>
          <w:numId w:val="900"/>
        </w:numPr>
        <w:spacing w:before="0" w:after="0"/>
      </w:pPr>
      <w:r>
        <w:t>Graph Theory Fundamentals</w:t>
      </w:r>
    </w:p>
    <w:p>
      <w:pPr>
        <w:numPr>
          <w:ilvl w:val="1"/>
          <w:numId w:val="900"/>
        </w:numPr>
        <w:spacing w:before="0" w:after="0"/>
      </w:pPr>
      <w:r>
        <w:t>Basic Definitions</w:t>
      </w:r>
    </w:p>
    <w:p>
      <w:pPr>
        <w:numPr>
          <w:ilvl w:val="2"/>
          <w:numId w:val="900"/>
        </w:numPr>
        <w:spacing w:before="0" w:after="0"/>
      </w:pPr>
      <w:r>
        <w:t>Nodes and Arcs</w:t>
      </w:r>
    </w:p>
    <w:p>
      <w:pPr>
        <w:numPr>
          <w:ilvl w:val="2"/>
          <w:numId w:val="900"/>
        </w:numPr>
        <w:spacing w:before="0" w:after="0"/>
      </w:pPr>
      <w:r>
        <w:t>Directed and Undirected Graphs</w:t>
      </w:r>
    </w:p>
    <w:p>
      <w:pPr>
        <w:numPr>
          <w:ilvl w:val="2"/>
          <w:numId w:val="900"/>
        </w:numPr>
        <w:spacing w:before="0" w:after="0"/>
      </w:pPr>
      <w:r>
        <w:t>Paths and Cycles</w:t>
      </w:r>
    </w:p>
    <w:p>
      <w:pPr>
        <w:numPr>
          <w:ilvl w:val="1"/>
          <w:numId w:val="900"/>
        </w:numPr>
        <w:spacing w:before="0" w:after="0"/>
      </w:pPr>
      <w:r>
        <w:t>Network Representation</w:t>
      </w:r>
    </w:p>
    <w:p>
      <w:pPr>
        <w:numPr>
          <w:ilvl w:val="1"/>
          <w:numId w:val="900"/>
        </w:numPr>
        <w:spacing w:before="0" w:after="0"/>
      </w:pPr>
      <w:r>
        <w:t>Graph Properties</w:t>
      </w:r>
    </w:p>
    <w:p>
      <w:pPr>
        <w:numPr>
          <w:ilvl w:val="1"/>
          <w:numId w:val="900"/>
        </w:numPr>
        <w:spacing w:before="0" w:after="0"/>
      </w:pPr>
      <w:r>
        <w:t>Network Flow Concepts</w:t>
      </w:r>
    </w:p>
    <w:p>
      <w:pPr>
        <w:numPr>
          <w:ilvl w:val="0"/>
          <w:numId w:val="900"/>
        </w:numPr>
        <w:spacing w:before="0" w:after="0"/>
      </w:pPr>
      <w:r>
        <w:t>Shortest Path Problems</w:t>
      </w:r>
    </w:p>
    <w:p>
      <w:pPr>
        <w:numPr>
          <w:ilvl w:val="1"/>
          <w:numId w:val="900"/>
        </w:numPr>
        <w:spacing w:before="0" w:after="0"/>
      </w:pPr>
      <w:r>
        <w:t>Single-Source Shortest Path</w:t>
      </w:r>
    </w:p>
    <w:p>
      <w:pPr>
        <w:numPr>
          <w:ilvl w:val="2"/>
          <w:numId w:val="900"/>
        </w:numPr>
        <w:spacing w:before="0" w:after="0"/>
      </w:pPr>
      <w:r>
        <w:t>Dijkstra's Algorithm</w:t>
      </w:r>
    </w:p>
    <w:p>
      <w:pPr>
        <w:numPr>
          <w:ilvl w:val="2"/>
          <w:numId w:val="900"/>
        </w:numPr>
        <w:spacing w:before="0" w:after="0"/>
      </w:pPr>
      <w:r>
        <w:t>Bellman-Ford Algorithm</w:t>
      </w:r>
    </w:p>
    <w:p>
      <w:pPr>
        <w:numPr>
          <w:ilvl w:val="1"/>
          <w:numId w:val="900"/>
        </w:numPr>
        <w:spacing w:before="0" w:after="0"/>
      </w:pPr>
      <w:r>
        <w:t>All-Pairs Shortest Path</w:t>
      </w:r>
    </w:p>
    <w:p>
      <w:pPr>
        <w:numPr>
          <w:ilvl w:val="2"/>
          <w:numId w:val="900"/>
        </w:numPr>
        <w:spacing w:before="0" w:after="0"/>
      </w:pPr>
      <w:r>
        <w:t>Floyd-Warshall Algorithm</w:t>
      </w:r>
    </w:p>
    <w:p>
      <w:pPr>
        <w:numPr>
          <w:ilvl w:val="1"/>
          <w:numId w:val="900"/>
        </w:numPr>
        <w:spacing w:before="0" w:after="0"/>
      </w:pPr>
      <w:r>
        <w:t>Applications in Routing and Navigation</w:t>
      </w:r>
    </w:p>
    <w:p>
      <w:pPr>
        <w:numPr>
          <w:ilvl w:val="0"/>
          <w:numId w:val="900"/>
        </w:numPr>
        <w:spacing w:before="0" w:after="0"/>
      </w:pPr>
      <w:r>
        <w:t>Minimum Spanning Tree Problems</w:t>
      </w:r>
    </w:p>
    <w:p>
      <w:pPr>
        <w:numPr>
          <w:ilvl w:val="1"/>
          <w:numId w:val="900"/>
        </w:numPr>
        <w:spacing w:before="0" w:after="0"/>
      </w:pPr>
      <w:r>
        <w:t>Problem Definition and Applications</w:t>
      </w:r>
    </w:p>
    <w:p>
      <w:pPr>
        <w:numPr>
          <w:ilvl w:val="1"/>
          <w:numId w:val="900"/>
        </w:numPr>
        <w:spacing w:before="0" w:after="0"/>
      </w:pPr>
      <w:r>
        <w:t>Prim's Algorithm</w:t>
      </w:r>
    </w:p>
    <w:p>
      <w:pPr>
        <w:numPr>
          <w:ilvl w:val="1"/>
          <w:numId w:val="900"/>
        </w:numPr>
        <w:spacing w:before="0" w:after="0"/>
      </w:pPr>
      <w:r>
        <w:t>Kruskal's Algorithm</w:t>
      </w:r>
    </w:p>
    <w:p>
      <w:pPr>
        <w:numPr>
          <w:ilvl w:val="1"/>
          <w:numId w:val="900"/>
        </w:numPr>
        <w:spacing w:before="0" w:after="0"/>
      </w:pPr>
      <w:r>
        <w:t>Properties of Minimum Spanning Trees</w:t>
      </w:r>
    </w:p>
    <w:p>
      <w:pPr>
        <w:numPr>
          <w:ilvl w:val="0"/>
          <w:numId w:val="900"/>
        </w:numPr>
        <w:spacing w:before="0" w:after="0"/>
      </w:pPr>
      <w:r>
        <w:t>Maximum Flow Problems</w:t>
      </w:r>
    </w:p>
    <w:p>
      <w:pPr>
        <w:numPr>
          <w:ilvl w:val="1"/>
          <w:numId w:val="900"/>
        </w:numPr>
        <w:spacing w:before="0" w:after="0"/>
      </w:pPr>
      <w:r>
        <w:t>Problem Definition and Formulation</w:t>
      </w:r>
    </w:p>
    <w:p>
      <w:pPr>
        <w:numPr>
          <w:ilvl w:val="1"/>
          <w:numId w:val="900"/>
        </w:numPr>
        <w:spacing w:before="0" w:after="0"/>
      </w:pPr>
      <w:r>
        <w:t>Flow Conservation Constraints</w:t>
      </w:r>
    </w:p>
    <w:p>
      <w:pPr>
        <w:numPr>
          <w:ilvl w:val="1"/>
          <w:numId w:val="900"/>
        </w:numPr>
        <w:spacing w:before="0" w:after="0"/>
      </w:pPr>
      <w:r>
        <w:t>Capacity Constraints</w:t>
      </w:r>
    </w:p>
    <w:p>
      <w:pPr>
        <w:numPr>
          <w:ilvl w:val="1"/>
          <w:numId w:val="900"/>
        </w:numPr>
        <w:spacing w:before="0" w:after="0"/>
      </w:pPr>
      <w:r>
        <w:t>Max-Flow Min-Cut Theorem</w:t>
      </w:r>
    </w:p>
    <w:p>
      <w:pPr>
        <w:numPr>
          <w:ilvl w:val="1"/>
          <w:numId w:val="900"/>
        </w:numPr>
        <w:spacing w:before="0" w:after="0"/>
      </w:pPr>
      <w:r>
        <w:t>Ford-Fulkerson Algorithm</w:t>
      </w:r>
    </w:p>
    <w:p>
      <w:pPr>
        <w:numPr>
          <w:ilvl w:val="1"/>
          <w:numId w:val="900"/>
        </w:numPr>
        <w:spacing w:before="0" w:after="0"/>
      </w:pPr>
      <w:r>
        <w:t>Edmonds-Karp Algorithm</w:t>
      </w:r>
    </w:p>
    <w:p>
      <w:pPr>
        <w:numPr>
          <w:ilvl w:val="1"/>
          <w:numId w:val="900"/>
        </w:numPr>
        <w:spacing w:before="0" w:after="0"/>
      </w:pPr>
      <w:r>
        <w:t>Applications in Network Capacity</w:t>
      </w:r>
    </w:p>
    <w:p>
      <w:pPr>
        <w:numPr>
          <w:ilvl w:val="0"/>
          <w:numId w:val="900"/>
        </w:numPr>
        <w:spacing w:before="0" w:after="0"/>
      </w:pPr>
      <w:r>
        <w:t>Minimum Cost Flow Problems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Network Simplex Method</w:t>
      </w:r>
    </w:p>
    <w:p>
      <w:pPr>
        <w:numPr>
          <w:ilvl w:val="1"/>
          <w:numId w:val="900"/>
        </w:numPr>
        <w:spacing w:before="0" w:after="0"/>
      </w:pPr>
      <w:r>
        <w:t>Applications in Supply Chain Optimization</w:t>
      </w:r>
    </w:p>
    <w:p>
      <w:pPr>
        <w:numPr>
          <w:ilvl w:val="1"/>
          <w:numId w:val="900"/>
        </w:numPr>
        <w:spacing w:before="0" w:after="0"/>
      </w:pPr>
      <w:r>
        <w:t>Relationship to Other Network Problems</w:t>
      </w:r>
    </w:p>
    <w:p>
      <w:pPr>
        <w:numPr>
          <w:ilvl w:val="0"/>
          <w:numId w:val="900"/>
        </w:numPr>
        <w:spacing w:before="0" w:after="0"/>
      </w:pPr>
      <w:r>
        <w:t>Project Scheduling Networks</w:t>
      </w:r>
    </w:p>
    <w:p>
      <w:pPr>
        <w:numPr>
          <w:ilvl w:val="1"/>
          <w:numId w:val="900"/>
        </w:numPr>
        <w:spacing w:before="0" w:after="0"/>
      </w:pPr>
      <w:r>
        <w:t>Project Network Representation</w:t>
      </w:r>
    </w:p>
    <w:p>
      <w:pPr>
        <w:numPr>
          <w:ilvl w:val="1"/>
          <w:numId w:val="900"/>
        </w:numPr>
        <w:spacing w:before="0" w:after="0"/>
      </w:pPr>
      <w:r>
        <w:t>Activity-on-Node Networks</w:t>
      </w:r>
    </w:p>
    <w:p>
      <w:pPr>
        <w:numPr>
          <w:ilvl w:val="1"/>
          <w:numId w:val="900"/>
        </w:numPr>
        <w:spacing w:before="0" w:after="0"/>
      </w:pPr>
      <w:r>
        <w:t>Activity-on-Arrow Networks</w:t>
      </w:r>
    </w:p>
    <w:p>
      <w:pPr>
        <w:numPr>
          <w:ilvl w:val="1"/>
          <w:numId w:val="900"/>
        </w:numPr>
        <w:spacing w:before="0" w:after="0"/>
      </w:pPr>
      <w:r>
        <w:t>Critical Path Method</w:t>
      </w:r>
    </w:p>
    <w:p>
      <w:pPr>
        <w:numPr>
          <w:ilvl w:val="2"/>
          <w:numId w:val="900"/>
        </w:numPr>
        <w:spacing w:before="0" w:after="0"/>
      </w:pPr>
      <w:r>
        <w:t>Forward Pass Calculations</w:t>
      </w:r>
    </w:p>
    <w:p>
      <w:pPr>
        <w:numPr>
          <w:ilvl w:val="2"/>
          <w:numId w:val="900"/>
        </w:numPr>
        <w:spacing w:before="0" w:after="0"/>
      </w:pPr>
      <w:r>
        <w:t>Backward Pass Calculations</w:t>
      </w:r>
    </w:p>
    <w:p>
      <w:pPr>
        <w:numPr>
          <w:ilvl w:val="2"/>
          <w:numId w:val="900"/>
        </w:numPr>
        <w:spacing w:before="0" w:after="0"/>
      </w:pPr>
      <w:r>
        <w:t>Slack Calculations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1"/>
          <w:numId w:val="900"/>
        </w:numPr>
        <w:spacing w:before="0" w:after="0"/>
      </w:pPr>
      <w:r>
        <w:t>Program Evaluation and Review Technique</w:t>
      </w:r>
    </w:p>
    <w:p>
      <w:pPr>
        <w:numPr>
          <w:ilvl w:val="2"/>
          <w:numId w:val="900"/>
        </w:numPr>
        <w:spacing w:before="0" w:after="0"/>
      </w:pPr>
      <w:r>
        <w:t>Probabilistic Time Estimates</w:t>
      </w:r>
    </w:p>
    <w:p>
      <w:pPr>
        <w:numPr>
          <w:ilvl w:val="2"/>
          <w:numId w:val="900"/>
        </w:numPr>
        <w:spacing w:before="0" w:after="0"/>
      </w:pPr>
      <w:r>
        <w:t>Expected Project Duration</w:t>
      </w:r>
    </w:p>
    <w:p>
      <w:pPr>
        <w:numPr>
          <w:ilvl w:val="2"/>
          <w:numId w:val="900"/>
        </w:numPr>
        <w:spacing w:before="0" w:after="0"/>
      </w:pPr>
      <w:r>
        <w:t>Project Variance Calculations</w:t>
      </w:r>
    </w:p>
    <w:p>
      <w:pPr>
        <w:numPr>
          <w:ilvl w:val="1"/>
          <w:numId w:val="900"/>
        </w:numPr>
        <w:spacing w:before="0" w:after="0"/>
      </w:pPr>
      <w:r>
        <w:t>Project Crashing</w:t>
      </w:r>
    </w:p>
    <w:p>
      <w:pPr>
        <w:numPr>
          <w:ilvl w:val="1"/>
          <w:numId w:val="900"/>
        </w:numPr>
        <w:spacing w:before="0" w:after="0"/>
      </w:pPr>
      <w:r>
        <w:t>Resource Allocation and Leveling</w:t>
      </w:r>
    </w:p>
    <w:p>
      <w:pPr>
        <w:pStyle w:val="Heading1"/>
      </w:pPr>
      <w:r>
        <w:t>Integer Programming</w:t>
      </w:r>
    </w:p>
    <w:p>
      <w:pPr>
        <w:numPr>
          <w:ilvl w:val="0"/>
          <w:numId w:val="900"/>
        </w:numPr>
        <w:spacing w:before="0" w:after="0"/>
      </w:pPr>
      <w:r>
        <w:t>Introduction to Integer Programming</w:t>
      </w:r>
    </w:p>
    <w:p>
      <w:pPr>
        <w:numPr>
          <w:ilvl w:val="1"/>
          <w:numId w:val="900"/>
        </w:numPr>
        <w:spacing w:before="0" w:after="0"/>
      </w:pPr>
      <w:r>
        <w:t>Differences from Linear Programming</w:t>
      </w:r>
    </w:p>
    <w:p>
      <w:pPr>
        <w:numPr>
          <w:ilvl w:val="1"/>
          <w:numId w:val="900"/>
        </w:numPr>
        <w:spacing w:before="0" w:after="0"/>
      </w:pPr>
      <w:r>
        <w:t>Complexity Considerations</w:t>
      </w:r>
    </w:p>
    <w:p>
      <w:pPr>
        <w:numPr>
          <w:ilvl w:val="1"/>
          <w:numId w:val="900"/>
        </w:numPr>
        <w:spacing w:before="0" w:after="0"/>
      </w:pPr>
      <w:r>
        <w:t>Applications of Integer Programming</w:t>
      </w:r>
    </w:p>
    <w:p>
      <w:pPr>
        <w:numPr>
          <w:ilvl w:val="0"/>
          <w:numId w:val="900"/>
        </w:numPr>
        <w:spacing w:before="0" w:after="0"/>
      </w:pPr>
      <w:r>
        <w:t>Types of Integer Programming Models</w:t>
      </w:r>
    </w:p>
    <w:p>
      <w:pPr>
        <w:numPr>
          <w:ilvl w:val="1"/>
          <w:numId w:val="900"/>
        </w:numPr>
        <w:spacing w:before="0" w:after="0"/>
      </w:pPr>
      <w:r>
        <w:t>Pure Integer Programming</w:t>
      </w:r>
    </w:p>
    <w:p>
      <w:pPr>
        <w:numPr>
          <w:ilvl w:val="1"/>
          <w:numId w:val="900"/>
        </w:numPr>
        <w:spacing w:before="0" w:after="0"/>
      </w:pPr>
      <w:r>
        <w:t>Mixed-Integer Programming</w:t>
      </w:r>
    </w:p>
    <w:p>
      <w:pPr>
        <w:numPr>
          <w:ilvl w:val="1"/>
          <w:numId w:val="900"/>
        </w:numPr>
        <w:spacing w:before="0" w:after="0"/>
      </w:pPr>
      <w:r>
        <w:t>Binary Integer Programming</w:t>
      </w:r>
    </w:p>
    <w:p>
      <w:pPr>
        <w:numPr>
          <w:ilvl w:val="1"/>
          <w:numId w:val="900"/>
        </w:numPr>
        <w:spacing w:before="0" w:after="0"/>
      </w:pPr>
      <w:r>
        <w:t>Special Structures</w:t>
      </w:r>
    </w:p>
    <w:p>
      <w:pPr>
        <w:numPr>
          <w:ilvl w:val="0"/>
          <w:numId w:val="900"/>
        </w:numPr>
        <w:spacing w:before="0" w:after="0"/>
      </w:pPr>
      <w:r>
        <w:t>Model Formulation Techniques</w:t>
      </w:r>
    </w:p>
    <w:p>
      <w:pPr>
        <w:numPr>
          <w:ilvl w:val="1"/>
          <w:numId w:val="900"/>
        </w:numPr>
        <w:spacing w:before="0" w:after="0"/>
      </w:pPr>
      <w:r>
        <w:t>Binary Variable Applications</w:t>
      </w:r>
    </w:p>
    <w:p>
      <w:pPr>
        <w:numPr>
          <w:ilvl w:val="1"/>
          <w:numId w:val="900"/>
        </w:numPr>
        <w:spacing w:before="0" w:after="0"/>
      </w:pPr>
      <w:r>
        <w:t>Logical Constraints</w:t>
      </w:r>
    </w:p>
    <w:p>
      <w:pPr>
        <w:numPr>
          <w:ilvl w:val="1"/>
          <w:numId w:val="900"/>
        </w:numPr>
        <w:spacing w:before="0" w:after="0"/>
      </w:pPr>
      <w:r>
        <w:t>Fixed Charge Problems</w:t>
      </w:r>
    </w:p>
    <w:p>
      <w:pPr>
        <w:numPr>
          <w:ilvl w:val="1"/>
          <w:numId w:val="900"/>
        </w:numPr>
        <w:spacing w:before="0" w:after="0"/>
      </w:pPr>
      <w:r>
        <w:t>Set Covering Problems</w:t>
      </w:r>
    </w:p>
    <w:p>
      <w:pPr>
        <w:numPr>
          <w:ilvl w:val="1"/>
          <w:numId w:val="900"/>
        </w:numPr>
        <w:spacing w:before="0" w:after="0"/>
      </w:pPr>
      <w:r>
        <w:t>Set Partitioning Problems</w:t>
      </w:r>
    </w:p>
    <w:p>
      <w:pPr>
        <w:numPr>
          <w:ilvl w:val="1"/>
          <w:numId w:val="900"/>
        </w:numPr>
        <w:spacing w:before="0" w:after="0"/>
      </w:pPr>
      <w:r>
        <w:t>Knapsack Problems</w:t>
      </w:r>
    </w:p>
    <w:p>
      <w:pPr>
        <w:numPr>
          <w:ilvl w:val="0"/>
          <w:numId w:val="900"/>
        </w:numPr>
        <w:spacing w:before="0" w:after="0"/>
      </w:pPr>
      <w:r>
        <w:t>Solution Methods for Integer Programming</w:t>
      </w:r>
    </w:p>
    <w:p>
      <w:pPr>
        <w:numPr>
          <w:ilvl w:val="1"/>
          <w:numId w:val="900"/>
        </w:numPr>
        <w:spacing w:before="0" w:after="0"/>
      </w:pPr>
      <w:r>
        <w:t>Branch and Bound Method</w:t>
      </w:r>
    </w:p>
    <w:p>
      <w:pPr>
        <w:numPr>
          <w:ilvl w:val="2"/>
          <w:numId w:val="900"/>
        </w:numPr>
        <w:spacing w:before="0" w:after="0"/>
      </w:pPr>
      <w:r>
        <w:t>Tree Structure and Branching</w:t>
      </w:r>
    </w:p>
    <w:p>
      <w:pPr>
        <w:numPr>
          <w:ilvl w:val="2"/>
          <w:numId w:val="900"/>
        </w:numPr>
        <w:spacing w:before="0" w:after="0"/>
      </w:pPr>
      <w:r>
        <w:t>Node Selection Strategies</w:t>
      </w:r>
    </w:p>
    <w:p>
      <w:pPr>
        <w:numPr>
          <w:ilvl w:val="2"/>
          <w:numId w:val="900"/>
        </w:numPr>
        <w:spacing w:before="0" w:after="0"/>
      </w:pPr>
      <w:r>
        <w:t>Bounding Techniques</w:t>
      </w:r>
    </w:p>
    <w:p>
      <w:pPr>
        <w:numPr>
          <w:ilvl w:val="2"/>
          <w:numId w:val="900"/>
        </w:numPr>
        <w:spacing w:before="0" w:after="0"/>
      </w:pPr>
      <w:r>
        <w:t>Pruning Rules</w:t>
      </w:r>
    </w:p>
    <w:p>
      <w:pPr>
        <w:numPr>
          <w:ilvl w:val="1"/>
          <w:numId w:val="900"/>
        </w:numPr>
        <w:spacing w:before="0" w:after="0"/>
      </w:pPr>
      <w:r>
        <w:t>Cutting Plane Methods</w:t>
      </w:r>
    </w:p>
    <w:p>
      <w:pPr>
        <w:numPr>
          <w:ilvl w:val="2"/>
          <w:numId w:val="900"/>
        </w:numPr>
        <w:spacing w:before="0" w:after="0"/>
      </w:pPr>
      <w:r>
        <w:t>Gomory Cuts</w:t>
      </w:r>
    </w:p>
    <w:p>
      <w:pPr>
        <w:numPr>
          <w:ilvl w:val="2"/>
          <w:numId w:val="900"/>
        </w:numPr>
        <w:spacing w:before="0" w:after="0"/>
      </w:pPr>
      <w:r>
        <w:t>Valid Inequalities</w:t>
      </w:r>
    </w:p>
    <w:p>
      <w:pPr>
        <w:numPr>
          <w:ilvl w:val="2"/>
          <w:numId w:val="900"/>
        </w:numPr>
        <w:spacing w:before="0" w:after="0"/>
      </w:pPr>
      <w:r>
        <w:t>Facet-Defining Inequalities</w:t>
      </w:r>
    </w:p>
    <w:p>
      <w:pPr>
        <w:numPr>
          <w:ilvl w:val="1"/>
          <w:numId w:val="900"/>
        </w:numPr>
        <w:spacing w:before="0" w:after="0"/>
      </w:pPr>
      <w:r>
        <w:t>Heuristic Methods</w:t>
      </w:r>
    </w:p>
    <w:p>
      <w:pPr>
        <w:numPr>
          <w:ilvl w:val="2"/>
          <w:numId w:val="900"/>
        </w:numPr>
        <w:spacing w:before="0" w:after="0"/>
      </w:pPr>
      <w:r>
        <w:t>Rounding Heuristics</w:t>
      </w:r>
    </w:p>
    <w:p>
      <w:pPr>
        <w:numPr>
          <w:ilvl w:val="2"/>
          <w:numId w:val="900"/>
        </w:numPr>
        <w:spacing w:before="0" w:after="0"/>
      </w:pPr>
      <w:r>
        <w:t>Greedy Algorithms</w:t>
      </w:r>
    </w:p>
    <w:p>
      <w:pPr>
        <w:numPr>
          <w:ilvl w:val="2"/>
          <w:numId w:val="900"/>
        </w:numPr>
        <w:spacing w:before="0" w:after="0"/>
      </w:pPr>
      <w:r>
        <w:t>Local Search Methods</w:t>
      </w:r>
    </w:p>
    <w:p>
      <w:pPr>
        <w:numPr>
          <w:ilvl w:val="0"/>
          <w:numId w:val="900"/>
        </w:numPr>
        <w:spacing w:before="0" w:after="0"/>
      </w:pPr>
      <w:r>
        <w:t>Special Integer Programming Problems</w:t>
      </w:r>
    </w:p>
    <w:p>
      <w:pPr>
        <w:numPr>
          <w:ilvl w:val="1"/>
          <w:numId w:val="900"/>
        </w:numPr>
        <w:spacing w:before="0" w:after="0"/>
      </w:pPr>
      <w:r>
        <w:t>Traveling Salesman Problem</w:t>
      </w:r>
    </w:p>
    <w:p>
      <w:pPr>
        <w:numPr>
          <w:ilvl w:val="1"/>
          <w:numId w:val="900"/>
        </w:numPr>
        <w:spacing w:before="0" w:after="0"/>
      </w:pPr>
      <w:r>
        <w:t>Vehicle Routing Problem</w:t>
      </w:r>
    </w:p>
    <w:p>
      <w:pPr>
        <w:numPr>
          <w:ilvl w:val="1"/>
          <w:numId w:val="900"/>
        </w:numPr>
        <w:spacing w:before="0" w:after="0"/>
      </w:pPr>
      <w:r>
        <w:t>Facility Location Problems</w:t>
      </w:r>
    </w:p>
    <w:p>
      <w:pPr>
        <w:numPr>
          <w:ilvl w:val="1"/>
          <w:numId w:val="900"/>
        </w:numPr>
        <w:spacing w:before="0" w:after="0"/>
      </w:pPr>
      <w:r>
        <w:t>Scheduling Problems</w:t>
      </w:r>
    </w:p>
    <w:p>
      <w:pPr>
        <w:pStyle w:val="Heading1"/>
      </w:pPr>
      <w:r>
        <w:t>Nonlinear Programming</w:t>
      </w:r>
    </w:p>
    <w:p>
      <w:pPr>
        <w:numPr>
          <w:ilvl w:val="0"/>
          <w:numId w:val="900"/>
        </w:numPr>
        <w:spacing w:before="0" w:after="0"/>
      </w:pPr>
      <w:r>
        <w:t>Introduction to Nonlinear Optimization</w:t>
      </w:r>
    </w:p>
    <w:p>
      <w:pPr>
        <w:numPr>
          <w:ilvl w:val="1"/>
          <w:numId w:val="900"/>
        </w:numPr>
        <w:spacing w:before="0" w:after="0"/>
      </w:pPr>
      <w:r>
        <w:t>Types of Nonlinearities</w:t>
      </w:r>
    </w:p>
    <w:p>
      <w:pPr>
        <w:numPr>
          <w:ilvl w:val="1"/>
          <w:numId w:val="900"/>
        </w:numPr>
        <w:spacing w:before="0" w:after="0"/>
      </w:pPr>
      <w:r>
        <w:t>Challenges in Nonlinear Programming</w:t>
      </w:r>
    </w:p>
    <w:p>
      <w:pPr>
        <w:numPr>
          <w:ilvl w:val="1"/>
          <w:numId w:val="900"/>
        </w:numPr>
        <w:spacing w:before="0" w:after="0"/>
      </w:pPr>
      <w:r>
        <w:t>Local vs. Global Optimization</w:t>
      </w:r>
    </w:p>
    <w:p>
      <w:pPr>
        <w:numPr>
          <w:ilvl w:val="0"/>
          <w:numId w:val="900"/>
        </w:numPr>
        <w:spacing w:before="0" w:after="0"/>
      </w:pPr>
      <w:r>
        <w:t>Unconstrained Optimization</w:t>
      </w:r>
    </w:p>
    <w:p>
      <w:pPr>
        <w:numPr>
          <w:ilvl w:val="1"/>
          <w:numId w:val="900"/>
        </w:numPr>
        <w:spacing w:before="0" w:after="0"/>
      </w:pPr>
      <w:r>
        <w:t>Optimality Conditions</w:t>
      </w:r>
    </w:p>
    <w:p>
      <w:pPr>
        <w:numPr>
          <w:ilvl w:val="2"/>
          <w:numId w:val="900"/>
        </w:numPr>
        <w:spacing w:before="0" w:after="0"/>
      </w:pPr>
      <w:r>
        <w:t>First-Order Necessary Conditions</w:t>
      </w:r>
    </w:p>
    <w:p>
      <w:pPr>
        <w:numPr>
          <w:ilvl w:val="2"/>
          <w:numId w:val="900"/>
        </w:numPr>
        <w:spacing w:before="0" w:after="0"/>
      </w:pPr>
      <w:r>
        <w:t>Second-Order Sufficient Conditions</w:t>
      </w:r>
    </w:p>
    <w:p>
      <w:pPr>
        <w:numPr>
          <w:ilvl w:val="1"/>
          <w:numId w:val="900"/>
        </w:numPr>
        <w:spacing w:before="0" w:after="0"/>
      </w:pPr>
      <w:r>
        <w:t>Line Search Methods</w:t>
      </w:r>
    </w:p>
    <w:p>
      <w:pPr>
        <w:numPr>
          <w:ilvl w:val="2"/>
          <w:numId w:val="900"/>
        </w:numPr>
        <w:spacing w:before="0" w:after="0"/>
      </w:pPr>
      <w:r>
        <w:t>Steepest Descent Method</w:t>
      </w:r>
    </w:p>
    <w:p>
      <w:pPr>
        <w:numPr>
          <w:ilvl w:val="2"/>
          <w:numId w:val="900"/>
        </w:numPr>
        <w:spacing w:before="0" w:after="0"/>
      </w:pPr>
      <w:r>
        <w:t>Newton's Method</w:t>
      </w:r>
    </w:p>
    <w:p>
      <w:pPr>
        <w:numPr>
          <w:ilvl w:val="2"/>
          <w:numId w:val="900"/>
        </w:numPr>
        <w:spacing w:before="0" w:after="0"/>
      </w:pPr>
      <w:r>
        <w:t>Quasi-Newton Methods</w:t>
      </w:r>
    </w:p>
    <w:p>
      <w:pPr>
        <w:numPr>
          <w:ilvl w:val="1"/>
          <w:numId w:val="900"/>
        </w:numPr>
        <w:spacing w:before="0" w:after="0"/>
      </w:pPr>
      <w:r>
        <w:t>Trust Region Methods</w:t>
      </w:r>
    </w:p>
    <w:p>
      <w:pPr>
        <w:numPr>
          <w:ilvl w:val="1"/>
          <w:numId w:val="900"/>
        </w:numPr>
        <w:spacing w:before="0" w:after="0"/>
      </w:pPr>
      <w:r>
        <w:t>Conjugate Gradient Methods</w:t>
      </w:r>
    </w:p>
    <w:p>
      <w:pPr>
        <w:numPr>
          <w:ilvl w:val="0"/>
          <w:numId w:val="900"/>
        </w:numPr>
        <w:spacing w:before="0" w:after="0"/>
      </w:pPr>
      <w:r>
        <w:t>Constrained Optimization</w:t>
      </w:r>
    </w:p>
    <w:p>
      <w:pPr>
        <w:numPr>
          <w:ilvl w:val="1"/>
          <w:numId w:val="900"/>
        </w:numPr>
        <w:spacing w:before="0" w:after="0"/>
      </w:pPr>
      <w:r>
        <w:t>Types of Constraints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1"/>
          <w:numId w:val="900"/>
        </w:numPr>
        <w:spacing w:before="0" w:after="0"/>
      </w:pPr>
      <w:r>
        <w:t>Lagrange Multiplier Method</w:t>
      </w:r>
    </w:p>
    <w:p>
      <w:pPr>
        <w:numPr>
          <w:ilvl w:val="1"/>
          <w:numId w:val="900"/>
        </w:numPr>
        <w:spacing w:before="0" w:after="0"/>
      </w:pPr>
      <w:r>
        <w:t>Karush-Kuhn-Tucker Conditions</w:t>
      </w:r>
    </w:p>
    <w:p>
      <w:pPr>
        <w:numPr>
          <w:ilvl w:val="1"/>
          <w:numId w:val="900"/>
        </w:numPr>
        <w:spacing w:before="0" w:after="0"/>
      </w:pPr>
      <w:r>
        <w:t>Penalty and Barrier Methods</w:t>
      </w:r>
    </w:p>
    <w:p>
      <w:pPr>
        <w:numPr>
          <w:ilvl w:val="1"/>
          <w:numId w:val="900"/>
        </w:numPr>
        <w:spacing w:before="0" w:after="0"/>
      </w:pPr>
      <w:r>
        <w:t>Sequential Quadratic Programming</w:t>
      </w:r>
    </w:p>
    <w:p>
      <w:pPr>
        <w:numPr>
          <w:ilvl w:val="0"/>
          <w:numId w:val="900"/>
        </w:numPr>
        <w:spacing w:before="0" w:after="0"/>
      </w:pPr>
      <w:r>
        <w:t>Convex Optimization</w:t>
      </w:r>
    </w:p>
    <w:p>
      <w:pPr>
        <w:numPr>
          <w:ilvl w:val="1"/>
          <w:numId w:val="900"/>
        </w:numPr>
        <w:spacing w:before="0" w:after="0"/>
      </w:pPr>
      <w:r>
        <w:t>Convex Sets and Functions</w:t>
      </w:r>
    </w:p>
    <w:p>
      <w:pPr>
        <w:numPr>
          <w:ilvl w:val="1"/>
          <w:numId w:val="900"/>
        </w:numPr>
        <w:spacing w:before="0" w:after="0"/>
      </w:pPr>
      <w:r>
        <w:t>Properties of Convex Problems</w:t>
      </w:r>
    </w:p>
    <w:p>
      <w:pPr>
        <w:numPr>
          <w:ilvl w:val="1"/>
          <w:numId w:val="900"/>
        </w:numPr>
        <w:spacing w:before="0" w:after="0"/>
      </w:pPr>
      <w:r>
        <w:t>Global Optimality in Convex Problems</w:t>
      </w:r>
    </w:p>
    <w:p>
      <w:pPr>
        <w:numPr>
          <w:ilvl w:val="1"/>
          <w:numId w:val="900"/>
        </w:numPr>
        <w:spacing w:before="0" w:after="0"/>
      </w:pPr>
      <w:r>
        <w:t>Duality in Convex Programming</w:t>
      </w:r>
    </w:p>
    <w:p>
      <w:pPr>
        <w:numPr>
          <w:ilvl w:val="1"/>
          <w:numId w:val="900"/>
        </w:numPr>
        <w:spacing w:before="0" w:after="0"/>
      </w:pPr>
      <w:r>
        <w:t>Interior Point Methods</w:t>
      </w:r>
    </w:p>
    <w:p>
      <w:pPr>
        <w:pStyle w:val="Heading1"/>
      </w:pPr>
      <w:r>
        <w:t>Dynamic Programming</w:t>
      </w:r>
    </w:p>
    <w:p>
      <w:pPr>
        <w:numPr>
          <w:ilvl w:val="0"/>
          <w:numId w:val="900"/>
        </w:numPr>
        <w:spacing w:before="0" w:after="0"/>
      </w:pPr>
      <w:r>
        <w:t>Principles of Dynamic Programming</w:t>
      </w:r>
    </w:p>
    <w:p>
      <w:pPr>
        <w:numPr>
          <w:ilvl w:val="1"/>
          <w:numId w:val="900"/>
        </w:numPr>
        <w:spacing w:before="0" w:after="0"/>
      </w:pPr>
      <w:r>
        <w:t>Principle of Optimality</w:t>
      </w:r>
    </w:p>
    <w:p>
      <w:pPr>
        <w:numPr>
          <w:ilvl w:val="1"/>
          <w:numId w:val="900"/>
        </w:numPr>
        <w:spacing w:before="0" w:after="0"/>
      </w:pPr>
      <w:r>
        <w:t>Optimal Substructure Property</w:t>
      </w:r>
    </w:p>
    <w:p>
      <w:pPr>
        <w:numPr>
          <w:ilvl w:val="1"/>
          <w:numId w:val="900"/>
        </w:numPr>
        <w:spacing w:before="0" w:after="0"/>
      </w:pPr>
      <w:r>
        <w:t>Overlapping Subproblems</w:t>
      </w:r>
    </w:p>
    <w:p>
      <w:pPr>
        <w:numPr>
          <w:ilvl w:val="1"/>
          <w:numId w:val="900"/>
        </w:numPr>
        <w:spacing w:before="0" w:after="0"/>
      </w:pPr>
      <w:r>
        <w:t>Stages and States</w:t>
      </w:r>
    </w:p>
    <w:p>
      <w:pPr>
        <w:numPr>
          <w:ilvl w:val="0"/>
          <w:numId w:val="900"/>
        </w:numPr>
        <w:spacing w:before="0" w:after="0"/>
      </w:pPr>
      <w:r>
        <w:t>Deterministic Dynamic Programming</w:t>
      </w:r>
    </w:p>
    <w:p>
      <w:pPr>
        <w:numPr>
          <w:ilvl w:val="1"/>
          <w:numId w:val="900"/>
        </w:numPr>
        <w:spacing w:before="0" w:after="0"/>
      </w:pPr>
      <w:r>
        <w:t>Forward Recursion</w:t>
      </w:r>
    </w:p>
    <w:p>
      <w:pPr>
        <w:numPr>
          <w:ilvl w:val="1"/>
          <w:numId w:val="900"/>
        </w:numPr>
        <w:spacing w:before="0" w:after="0"/>
      </w:pPr>
      <w:r>
        <w:t>Backward Recursion</w:t>
      </w:r>
    </w:p>
    <w:p>
      <w:pPr>
        <w:numPr>
          <w:ilvl w:val="1"/>
          <w:numId w:val="900"/>
        </w:numPr>
        <w:spacing w:before="0" w:after="0"/>
      </w:pPr>
      <w:r>
        <w:t>State Space Considerations</w:t>
      </w:r>
    </w:p>
    <w:p>
      <w:pPr>
        <w:numPr>
          <w:ilvl w:val="1"/>
          <w:numId w:val="900"/>
        </w:numPr>
        <w:spacing w:before="0" w:after="0"/>
      </w:pPr>
      <w:r>
        <w:t>Classical Applications</w:t>
      </w:r>
    </w:p>
    <w:p>
      <w:pPr>
        <w:numPr>
          <w:ilvl w:val="2"/>
          <w:numId w:val="900"/>
        </w:numPr>
        <w:spacing w:before="0" w:after="0"/>
      </w:pPr>
      <w:r>
        <w:t>Knapsack Problem</w:t>
      </w:r>
    </w:p>
    <w:p>
      <w:pPr>
        <w:numPr>
          <w:ilvl w:val="2"/>
          <w:numId w:val="900"/>
        </w:numPr>
        <w:spacing w:before="0" w:after="0"/>
      </w:pPr>
      <w:r>
        <w:t>Shortest Path Problems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Equipment Replacement</w:t>
      </w:r>
    </w:p>
    <w:p>
      <w:pPr>
        <w:numPr>
          <w:ilvl w:val="0"/>
          <w:numId w:val="900"/>
        </w:numPr>
        <w:spacing w:before="0" w:after="0"/>
      </w:pPr>
      <w:r>
        <w:t>Stochastic Dynamic Programming</w:t>
      </w:r>
    </w:p>
    <w:p>
      <w:pPr>
        <w:numPr>
          <w:ilvl w:val="1"/>
          <w:numId w:val="900"/>
        </w:numPr>
        <w:spacing w:before="0" w:after="0"/>
      </w:pPr>
      <w:r>
        <w:t>Markov Decision Processes</w:t>
      </w:r>
    </w:p>
    <w:p>
      <w:pPr>
        <w:numPr>
          <w:ilvl w:val="1"/>
          <w:numId w:val="900"/>
        </w:numPr>
        <w:spacing w:before="0" w:after="0"/>
      </w:pPr>
      <w:r>
        <w:t>Value Functions</w:t>
      </w:r>
    </w:p>
    <w:p>
      <w:pPr>
        <w:numPr>
          <w:ilvl w:val="1"/>
          <w:numId w:val="900"/>
        </w:numPr>
        <w:spacing w:before="0" w:after="0"/>
      </w:pPr>
      <w:r>
        <w:t>Policy Evaluation</w:t>
      </w:r>
    </w:p>
    <w:p>
      <w:pPr>
        <w:numPr>
          <w:ilvl w:val="1"/>
          <w:numId w:val="900"/>
        </w:numPr>
        <w:spacing w:before="0" w:after="0"/>
      </w:pPr>
      <w:r>
        <w:t>Policy Improvement</w:t>
      </w:r>
    </w:p>
    <w:p>
      <w:pPr>
        <w:numPr>
          <w:ilvl w:val="1"/>
          <w:numId w:val="900"/>
        </w:numPr>
        <w:spacing w:before="0" w:after="0"/>
      </w:pPr>
      <w:r>
        <w:t>Value Iteration Algorithm</w:t>
      </w:r>
    </w:p>
    <w:p>
      <w:pPr>
        <w:numPr>
          <w:ilvl w:val="1"/>
          <w:numId w:val="900"/>
        </w:numPr>
        <w:spacing w:before="0" w:after="0"/>
      </w:pPr>
      <w:r>
        <w:t>Policy Iteration Algorithm</w:t>
      </w:r>
    </w:p>
    <w:p>
      <w:pPr>
        <w:numPr>
          <w:ilvl w:val="1"/>
          <w:numId w:val="900"/>
        </w:numPr>
        <w:spacing w:before="0" w:after="0"/>
      </w:pPr>
      <w:r>
        <w:t>Applications in Inventory Control</w:t>
      </w:r>
    </w:p>
    <w:p>
      <w:pPr>
        <w:pStyle w:val="Heading1"/>
      </w:pPr>
      <w:r>
        <w:t>Stochastic Processes and Markov Chains</w:t>
      </w:r>
    </w:p>
    <w:p>
      <w:pPr>
        <w:numPr>
          <w:ilvl w:val="0"/>
          <w:numId w:val="900"/>
        </w:numPr>
        <w:spacing w:before="0" w:after="0"/>
      </w:pPr>
      <w:r>
        <w:t>Introduction to Stochastic Processes</w:t>
      </w:r>
    </w:p>
    <w:p>
      <w:pPr>
        <w:numPr>
          <w:ilvl w:val="1"/>
          <w:numId w:val="900"/>
        </w:numPr>
        <w:spacing w:before="0" w:after="0"/>
      </w:pPr>
      <w:r>
        <w:t>Classification of Stochastic Processes</w:t>
      </w:r>
    </w:p>
    <w:p>
      <w:pPr>
        <w:numPr>
          <w:ilvl w:val="1"/>
          <w:numId w:val="900"/>
        </w:numPr>
        <w:spacing w:before="0" w:after="0"/>
      </w:pPr>
      <w:r>
        <w:t>Discrete vs. Continuous Time</w:t>
      </w:r>
    </w:p>
    <w:p>
      <w:pPr>
        <w:numPr>
          <w:ilvl w:val="1"/>
          <w:numId w:val="900"/>
        </w:numPr>
        <w:spacing w:before="0" w:after="0"/>
      </w:pPr>
      <w:r>
        <w:t>Discrete vs. Continuous State Space</w:t>
      </w:r>
    </w:p>
    <w:p>
      <w:pPr>
        <w:numPr>
          <w:ilvl w:val="0"/>
          <w:numId w:val="900"/>
        </w:numPr>
        <w:spacing w:before="0" w:after="0"/>
      </w:pPr>
      <w:r>
        <w:t>Markov Chains</w:t>
      </w:r>
    </w:p>
    <w:p>
      <w:pPr>
        <w:numPr>
          <w:ilvl w:val="1"/>
          <w:numId w:val="900"/>
        </w:numPr>
        <w:spacing w:before="0" w:after="0"/>
      </w:pPr>
      <w:r>
        <w:t>Markov Property</w:t>
      </w:r>
    </w:p>
    <w:p>
      <w:pPr>
        <w:numPr>
          <w:ilvl w:val="1"/>
          <w:numId w:val="900"/>
        </w:numPr>
        <w:spacing w:before="0" w:after="0"/>
      </w:pPr>
      <w:r>
        <w:t>State Space and Transition Probabilities</w:t>
      </w:r>
    </w:p>
    <w:p>
      <w:pPr>
        <w:numPr>
          <w:ilvl w:val="1"/>
          <w:numId w:val="900"/>
        </w:numPr>
        <w:spacing w:before="0" w:after="0"/>
      </w:pPr>
      <w:r>
        <w:t>Transition Probability Matrix</w:t>
      </w:r>
    </w:p>
    <w:p>
      <w:pPr>
        <w:numPr>
          <w:ilvl w:val="1"/>
          <w:numId w:val="900"/>
        </w:numPr>
        <w:spacing w:before="0" w:after="0"/>
      </w:pPr>
      <w:r>
        <w:t>Chapman-Kolmogorov Equations</w:t>
      </w:r>
    </w:p>
    <w:p>
      <w:pPr>
        <w:numPr>
          <w:ilvl w:val="1"/>
          <w:numId w:val="900"/>
        </w:numPr>
        <w:spacing w:before="0" w:after="0"/>
      </w:pPr>
      <w:r>
        <w:t>N-Step Transition Probabilities</w:t>
      </w:r>
    </w:p>
    <w:p>
      <w:pPr>
        <w:numPr>
          <w:ilvl w:val="0"/>
          <w:numId w:val="900"/>
        </w:numPr>
        <w:spacing w:before="0" w:after="0"/>
      </w:pPr>
      <w:r>
        <w:t>Classification of States</w:t>
      </w:r>
    </w:p>
    <w:p>
      <w:pPr>
        <w:numPr>
          <w:ilvl w:val="1"/>
          <w:numId w:val="900"/>
        </w:numPr>
        <w:spacing w:before="0" w:after="0"/>
      </w:pPr>
      <w:r>
        <w:t>Accessible and Communicating States</w:t>
      </w:r>
    </w:p>
    <w:p>
      <w:pPr>
        <w:numPr>
          <w:ilvl w:val="1"/>
          <w:numId w:val="900"/>
        </w:numPr>
        <w:spacing w:before="0" w:after="0"/>
      </w:pPr>
      <w:r>
        <w:t>Recurrent and Transient States</w:t>
      </w:r>
    </w:p>
    <w:p>
      <w:pPr>
        <w:numPr>
          <w:ilvl w:val="1"/>
          <w:numId w:val="900"/>
        </w:numPr>
        <w:spacing w:before="0" w:after="0"/>
      </w:pPr>
      <w:r>
        <w:t>Periodic and Aperiodic States</w:t>
      </w:r>
    </w:p>
    <w:p>
      <w:pPr>
        <w:numPr>
          <w:ilvl w:val="1"/>
          <w:numId w:val="900"/>
        </w:numPr>
        <w:spacing w:before="0" w:after="0"/>
      </w:pPr>
      <w:r>
        <w:t>Irreducible Chains</w:t>
      </w:r>
    </w:p>
    <w:p>
      <w:pPr>
        <w:numPr>
          <w:ilvl w:val="0"/>
          <w:numId w:val="900"/>
        </w:numPr>
        <w:spacing w:before="0" w:after="0"/>
      </w:pPr>
      <w:r>
        <w:t>Long-Run Behavior</w:t>
      </w:r>
    </w:p>
    <w:p>
      <w:pPr>
        <w:numPr>
          <w:ilvl w:val="1"/>
          <w:numId w:val="900"/>
        </w:numPr>
        <w:spacing w:before="0" w:after="0"/>
      </w:pPr>
      <w:r>
        <w:t>Steady-State Probabilities</w:t>
      </w:r>
    </w:p>
    <w:p>
      <w:pPr>
        <w:numPr>
          <w:ilvl w:val="1"/>
          <w:numId w:val="900"/>
        </w:numPr>
        <w:spacing w:before="0" w:after="0"/>
      </w:pPr>
      <w:r>
        <w:t>Limiting Distributions</w:t>
      </w:r>
    </w:p>
    <w:p>
      <w:pPr>
        <w:numPr>
          <w:ilvl w:val="1"/>
          <w:numId w:val="900"/>
        </w:numPr>
        <w:spacing w:before="0" w:after="0"/>
      </w:pPr>
      <w:r>
        <w:t>Ergodic Theorems</w:t>
      </w:r>
    </w:p>
    <w:p>
      <w:pPr>
        <w:numPr>
          <w:ilvl w:val="0"/>
          <w:numId w:val="900"/>
        </w:numPr>
        <w:spacing w:before="0" w:after="0"/>
      </w:pPr>
      <w:r>
        <w:t>Absorbing Markov Chains</w:t>
      </w:r>
    </w:p>
    <w:p>
      <w:pPr>
        <w:numPr>
          <w:ilvl w:val="1"/>
          <w:numId w:val="900"/>
        </w:numPr>
        <w:spacing w:before="0" w:after="0"/>
      </w:pPr>
      <w:r>
        <w:t>Absorbing States</w:t>
      </w:r>
    </w:p>
    <w:p>
      <w:pPr>
        <w:numPr>
          <w:ilvl w:val="1"/>
          <w:numId w:val="900"/>
        </w:numPr>
        <w:spacing w:before="0" w:after="0"/>
      </w:pPr>
      <w:r>
        <w:t>Fundamental Matrix</w:t>
      </w:r>
    </w:p>
    <w:p>
      <w:pPr>
        <w:numPr>
          <w:ilvl w:val="1"/>
          <w:numId w:val="900"/>
        </w:numPr>
        <w:spacing w:before="0" w:after="0"/>
      </w:pPr>
      <w:r>
        <w:t>Absorption Probabilities</w:t>
      </w:r>
    </w:p>
    <w:p>
      <w:pPr>
        <w:numPr>
          <w:ilvl w:val="1"/>
          <w:numId w:val="900"/>
        </w:numPr>
        <w:spacing w:before="0" w:after="0"/>
      </w:pPr>
      <w:r>
        <w:t>Expected Time to Absorption</w:t>
      </w:r>
    </w:p>
    <w:p>
      <w:pPr>
        <w:numPr>
          <w:ilvl w:val="0"/>
          <w:numId w:val="900"/>
        </w:numPr>
        <w:spacing w:before="0" w:after="0"/>
      </w:pPr>
      <w:r>
        <w:t>Applications of Markov Chains</w:t>
      </w:r>
    </w:p>
    <w:p>
      <w:pPr>
        <w:numPr>
          <w:ilvl w:val="1"/>
          <w:numId w:val="900"/>
        </w:numPr>
        <w:spacing w:before="0" w:after="0"/>
      </w:pPr>
      <w:r>
        <w:t>Reliability Analysis</w:t>
      </w:r>
    </w:p>
    <w:p>
      <w:pPr>
        <w:numPr>
          <w:ilvl w:val="1"/>
          <w:numId w:val="900"/>
        </w:numPr>
        <w:spacing w:before="0" w:after="0"/>
      </w:pPr>
      <w:r>
        <w:t>Inventory Systems</w:t>
      </w:r>
    </w:p>
    <w:p>
      <w:pPr>
        <w:numPr>
          <w:ilvl w:val="1"/>
          <w:numId w:val="900"/>
        </w:numPr>
        <w:spacing w:before="0" w:after="0"/>
      </w:pPr>
      <w:r>
        <w:t>Queueing Systems</w:t>
      </w:r>
    </w:p>
    <w:p>
      <w:pPr>
        <w:numPr>
          <w:ilvl w:val="1"/>
          <w:numId w:val="900"/>
        </w:numPr>
        <w:spacing w:before="0" w:after="0"/>
      </w:pPr>
      <w:r>
        <w:t>Brand Switching Models</w:t>
      </w:r>
    </w:p>
    <w:p>
      <w:pPr>
        <w:pStyle w:val="Heading1"/>
      </w:pPr>
      <w:r>
        <w:t>Queueing Theory</w:t>
      </w:r>
    </w:p>
    <w:p>
      <w:pPr>
        <w:numPr>
          <w:ilvl w:val="0"/>
          <w:numId w:val="900"/>
        </w:numPr>
        <w:spacing w:before="0" w:after="0"/>
      </w:pPr>
      <w:r>
        <w:t>Structure of Queueing Systems</w:t>
      </w:r>
    </w:p>
    <w:p>
      <w:pPr>
        <w:numPr>
          <w:ilvl w:val="1"/>
          <w:numId w:val="900"/>
        </w:numPr>
        <w:spacing w:before="0" w:after="0"/>
      </w:pPr>
      <w:r>
        <w:t>System Components</w:t>
      </w:r>
    </w:p>
    <w:p>
      <w:pPr>
        <w:numPr>
          <w:ilvl w:val="2"/>
          <w:numId w:val="900"/>
        </w:numPr>
        <w:spacing w:before="0" w:after="0"/>
      </w:pPr>
      <w:r>
        <w:t>Arrival Process</w:t>
      </w:r>
    </w:p>
    <w:p>
      <w:pPr>
        <w:numPr>
          <w:ilvl w:val="2"/>
          <w:numId w:val="900"/>
        </w:numPr>
        <w:spacing w:before="0" w:after="0"/>
      </w:pPr>
      <w:r>
        <w:t>Service Mechanism</w:t>
      </w:r>
    </w:p>
    <w:p>
      <w:pPr>
        <w:numPr>
          <w:ilvl w:val="2"/>
          <w:numId w:val="900"/>
        </w:numPr>
        <w:spacing w:before="0" w:after="0"/>
      </w:pPr>
      <w:r>
        <w:t>Queue Discipline</w:t>
      </w:r>
    </w:p>
    <w:p>
      <w:pPr>
        <w:numPr>
          <w:ilvl w:val="2"/>
          <w:numId w:val="900"/>
        </w:numPr>
        <w:spacing w:before="0" w:after="0"/>
      </w:pPr>
      <w:r>
        <w:t>System Capacity</w:t>
      </w:r>
    </w:p>
    <w:p>
      <w:pPr>
        <w:numPr>
          <w:ilvl w:val="2"/>
          <w:numId w:val="900"/>
        </w:numPr>
        <w:spacing w:before="0" w:after="0"/>
      </w:pPr>
      <w:r>
        <w:t>Customer Population</w:t>
      </w:r>
    </w:p>
    <w:p>
      <w:pPr>
        <w:numPr>
          <w:ilvl w:val="1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Queue Length</w:t>
      </w:r>
    </w:p>
    <w:p>
      <w:pPr>
        <w:numPr>
          <w:ilvl w:val="2"/>
          <w:numId w:val="900"/>
        </w:numPr>
        <w:spacing w:before="0" w:after="0"/>
      </w:pPr>
      <w:r>
        <w:t>Waiting Time</w:t>
      </w:r>
    </w:p>
    <w:p>
      <w:pPr>
        <w:numPr>
          <w:ilvl w:val="2"/>
          <w:numId w:val="900"/>
        </w:numPr>
        <w:spacing w:before="0" w:after="0"/>
      </w:pPr>
      <w:r>
        <w:t>System Utilization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0"/>
          <w:numId w:val="900"/>
        </w:numPr>
        <w:spacing w:before="0" w:after="0"/>
      </w:pPr>
      <w:r>
        <w:t>Kendall's Notation</w:t>
      </w:r>
    </w:p>
    <w:p>
      <w:pPr>
        <w:numPr>
          <w:ilvl w:val="1"/>
          <w:numId w:val="900"/>
        </w:numPr>
        <w:spacing w:before="0" w:after="0"/>
      </w:pPr>
      <w:r>
        <w:t>Arrival Process Notation</w:t>
      </w:r>
    </w:p>
    <w:p>
      <w:pPr>
        <w:numPr>
          <w:ilvl w:val="1"/>
          <w:numId w:val="900"/>
        </w:numPr>
        <w:spacing w:before="0" w:after="0"/>
      </w:pPr>
      <w:r>
        <w:t>Service Process Notation</w:t>
      </w:r>
    </w:p>
    <w:p>
      <w:pPr>
        <w:numPr>
          <w:ilvl w:val="1"/>
          <w:numId w:val="900"/>
        </w:numPr>
        <w:spacing w:before="0" w:after="0"/>
      </w:pPr>
      <w:r>
        <w:t>Number of Servers</w:t>
      </w:r>
    </w:p>
    <w:p>
      <w:pPr>
        <w:numPr>
          <w:ilvl w:val="1"/>
          <w:numId w:val="900"/>
        </w:numPr>
        <w:spacing w:before="0" w:after="0"/>
      </w:pPr>
      <w:r>
        <w:t>System Capacity</w:t>
      </w:r>
    </w:p>
    <w:p>
      <w:pPr>
        <w:numPr>
          <w:ilvl w:val="1"/>
          <w:numId w:val="900"/>
        </w:numPr>
        <w:spacing w:before="0" w:after="0"/>
      </w:pPr>
      <w:r>
        <w:t>Population Size</w:t>
      </w:r>
    </w:p>
    <w:p>
      <w:pPr>
        <w:numPr>
          <w:ilvl w:val="1"/>
          <w:numId w:val="900"/>
        </w:numPr>
        <w:spacing w:before="0" w:after="0"/>
      </w:pPr>
      <w:r>
        <w:t>Queue Discipline</w:t>
      </w:r>
    </w:p>
    <w:p>
      <w:pPr>
        <w:numPr>
          <w:ilvl w:val="0"/>
          <w:numId w:val="900"/>
        </w:numPr>
        <w:spacing w:before="0" w:after="0"/>
      </w:pPr>
      <w:r>
        <w:t>Poisson Arrival Process</w:t>
      </w:r>
    </w:p>
    <w:p>
      <w:pPr>
        <w:numPr>
          <w:ilvl w:val="1"/>
          <w:numId w:val="900"/>
        </w:numPr>
        <w:spacing w:before="0" w:after="0"/>
      </w:pPr>
      <w:r>
        <w:t>Properties of Poisson Process</w:t>
      </w:r>
    </w:p>
    <w:p>
      <w:pPr>
        <w:numPr>
          <w:ilvl w:val="1"/>
          <w:numId w:val="900"/>
        </w:numPr>
        <w:spacing w:before="0" w:after="0"/>
      </w:pPr>
      <w:r>
        <w:t>Interarrival Time Distribution</w:t>
      </w:r>
    </w:p>
    <w:p>
      <w:pPr>
        <w:numPr>
          <w:ilvl w:val="1"/>
          <w:numId w:val="900"/>
        </w:numPr>
        <w:spacing w:before="0" w:after="0"/>
      </w:pPr>
      <w:r>
        <w:t>Memoryless Property</w:t>
      </w:r>
    </w:p>
    <w:p>
      <w:pPr>
        <w:numPr>
          <w:ilvl w:val="0"/>
          <w:numId w:val="900"/>
        </w:numPr>
        <w:spacing w:before="0" w:after="0"/>
      </w:pPr>
      <w:r>
        <w:t>Birth-Death Processes</w:t>
      </w:r>
    </w:p>
    <w:p>
      <w:pPr>
        <w:numPr>
          <w:ilvl w:val="1"/>
          <w:numId w:val="900"/>
        </w:numPr>
        <w:spacing w:before="0" w:after="0"/>
      </w:pPr>
      <w:r>
        <w:t>General Birth-Death Model</w:t>
      </w:r>
    </w:p>
    <w:p>
      <w:pPr>
        <w:numPr>
          <w:ilvl w:val="1"/>
          <w:numId w:val="900"/>
        </w:numPr>
        <w:spacing w:before="0" w:after="0"/>
      </w:pPr>
      <w:r>
        <w:t>Steady-State Analysis</w:t>
      </w:r>
    </w:p>
    <w:p>
      <w:pPr>
        <w:numPr>
          <w:ilvl w:val="1"/>
          <w:numId w:val="900"/>
        </w:numPr>
        <w:spacing w:before="0" w:after="0"/>
      </w:pPr>
      <w:r>
        <w:t>Balance Equations</w:t>
      </w:r>
    </w:p>
    <w:p>
      <w:pPr>
        <w:numPr>
          <w:ilvl w:val="0"/>
          <w:numId w:val="900"/>
        </w:numPr>
        <w:spacing w:before="0" w:after="0"/>
      </w:pPr>
      <w:r>
        <w:t>Single-Server Models</w:t>
      </w:r>
    </w:p>
    <w:p>
      <w:pPr>
        <w:numPr>
          <w:ilvl w:val="1"/>
          <w:numId w:val="900"/>
        </w:numPr>
        <w:spacing w:before="0" w:after="0"/>
      </w:pPr>
      <w:r>
        <w:t>M/M/1 Queue</w:t>
      </w:r>
    </w:p>
    <w:p>
      <w:pPr>
        <w:numPr>
          <w:ilvl w:val="2"/>
          <w:numId w:val="900"/>
        </w:numPr>
        <w:spacing w:before="0" w:after="0"/>
      </w:pPr>
      <w:r>
        <w:t>Steady-State Probabilities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System Utilization</w:t>
      </w:r>
    </w:p>
    <w:p>
      <w:pPr>
        <w:numPr>
          <w:ilvl w:val="1"/>
          <w:numId w:val="900"/>
        </w:numPr>
        <w:spacing w:before="0" w:after="0"/>
      </w:pPr>
      <w:r>
        <w:t>M/G/1 Queue</w:t>
      </w:r>
    </w:p>
    <w:p>
      <w:pPr>
        <w:numPr>
          <w:ilvl w:val="2"/>
          <w:numId w:val="900"/>
        </w:numPr>
        <w:spacing w:before="0" w:after="0"/>
      </w:pPr>
      <w:r>
        <w:t>Pollaczek-Khintchine Formula</w:t>
      </w:r>
    </w:p>
    <w:p>
      <w:pPr>
        <w:numPr>
          <w:ilvl w:val="2"/>
          <w:numId w:val="900"/>
        </w:numPr>
        <w:spacing w:before="0" w:after="0"/>
      </w:pPr>
      <w:r>
        <w:t>Waiting Time Analysis</w:t>
      </w:r>
    </w:p>
    <w:p>
      <w:pPr>
        <w:numPr>
          <w:ilvl w:val="0"/>
          <w:numId w:val="900"/>
        </w:numPr>
        <w:spacing w:before="0" w:after="0"/>
      </w:pPr>
      <w:r>
        <w:t>Multi-Server Models</w:t>
      </w:r>
    </w:p>
    <w:p>
      <w:pPr>
        <w:numPr>
          <w:ilvl w:val="1"/>
          <w:numId w:val="900"/>
        </w:numPr>
        <w:spacing w:before="0" w:after="0"/>
      </w:pPr>
      <w:r>
        <w:t>M/M/s Queue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Performance Measures</w:t>
      </w:r>
    </w:p>
    <w:p>
      <w:pPr>
        <w:numPr>
          <w:ilvl w:val="2"/>
          <w:numId w:val="900"/>
        </w:numPr>
        <w:spacing w:before="0" w:after="0"/>
      </w:pPr>
      <w:r>
        <w:t>Optimal Number of Servers</w:t>
      </w:r>
    </w:p>
    <w:p>
      <w:pPr>
        <w:numPr>
          <w:ilvl w:val="0"/>
          <w:numId w:val="900"/>
        </w:numPr>
        <w:spacing w:before="0" w:after="0"/>
      </w:pPr>
      <w:r>
        <w:t>Finite Capacity Models</w:t>
      </w:r>
    </w:p>
    <w:p>
      <w:pPr>
        <w:numPr>
          <w:ilvl w:val="1"/>
          <w:numId w:val="900"/>
        </w:numPr>
        <w:spacing w:before="0" w:after="0"/>
      </w:pPr>
      <w:r>
        <w:t>M/M/1/K Queue</w:t>
      </w:r>
    </w:p>
    <w:p>
      <w:pPr>
        <w:numPr>
          <w:ilvl w:val="1"/>
          <w:numId w:val="900"/>
        </w:numPr>
        <w:spacing w:before="0" w:after="0"/>
      </w:pPr>
      <w:r>
        <w:t>M/M/s/K Queue</w:t>
      </w:r>
    </w:p>
    <w:p>
      <w:pPr>
        <w:numPr>
          <w:ilvl w:val="1"/>
          <w:numId w:val="900"/>
        </w:numPr>
        <w:spacing w:before="0" w:after="0"/>
      </w:pPr>
      <w:r>
        <w:t>Blocking Probabilities</w:t>
      </w:r>
    </w:p>
    <w:p>
      <w:pPr>
        <w:numPr>
          <w:ilvl w:val="1"/>
          <w:numId w:val="900"/>
        </w:numPr>
        <w:spacing w:before="0" w:after="0"/>
      </w:pPr>
      <w:r>
        <w:t>Loss Systems</w:t>
      </w:r>
    </w:p>
    <w:p>
      <w:pPr>
        <w:numPr>
          <w:ilvl w:val="0"/>
          <w:numId w:val="900"/>
        </w:numPr>
        <w:spacing w:before="0" w:after="0"/>
      </w:pPr>
      <w:r>
        <w:t>Finite Population Models</w:t>
      </w:r>
    </w:p>
    <w:p>
      <w:pPr>
        <w:numPr>
          <w:ilvl w:val="1"/>
          <w:numId w:val="900"/>
        </w:numPr>
        <w:spacing w:before="0" w:after="0"/>
      </w:pPr>
      <w:r>
        <w:t>M/M/1/N/N Queue</w:t>
      </w:r>
    </w:p>
    <w:p>
      <w:pPr>
        <w:numPr>
          <w:ilvl w:val="1"/>
          <w:numId w:val="900"/>
        </w:numPr>
        <w:spacing w:before="0" w:after="0"/>
      </w:pPr>
      <w:r>
        <w:t>Machine Interference Model</w:t>
      </w:r>
    </w:p>
    <w:p>
      <w:pPr>
        <w:numPr>
          <w:ilvl w:val="1"/>
          <w:numId w:val="900"/>
        </w:numPr>
        <w:spacing w:before="0" w:after="0"/>
      </w:pPr>
      <w:r>
        <w:t>Repair Shop Problems</w:t>
      </w:r>
    </w:p>
    <w:p>
      <w:pPr>
        <w:numPr>
          <w:ilvl w:val="0"/>
          <w:numId w:val="900"/>
        </w:numPr>
        <w:spacing w:before="0" w:after="0"/>
      </w:pPr>
      <w:r>
        <w:t>Network of Queues</w:t>
      </w:r>
    </w:p>
    <w:p>
      <w:pPr>
        <w:numPr>
          <w:ilvl w:val="1"/>
          <w:numId w:val="900"/>
        </w:numPr>
        <w:spacing w:before="0" w:after="0"/>
      </w:pPr>
      <w:r>
        <w:t>Jackson Networks</w:t>
      </w:r>
    </w:p>
    <w:p>
      <w:pPr>
        <w:numPr>
          <w:ilvl w:val="1"/>
          <w:numId w:val="900"/>
        </w:numPr>
        <w:spacing w:before="0" w:after="0"/>
      </w:pPr>
      <w:r>
        <w:t>Open and Closed Networks</w:t>
      </w:r>
    </w:p>
    <w:p>
      <w:pPr>
        <w:numPr>
          <w:ilvl w:val="1"/>
          <w:numId w:val="900"/>
        </w:numPr>
        <w:spacing w:before="0" w:after="0"/>
      </w:pPr>
      <w:r>
        <w:t>Product Form Solutions</w:t>
      </w:r>
    </w:p>
    <w:p>
      <w:pPr>
        <w:numPr>
          <w:ilvl w:val="0"/>
          <w:numId w:val="900"/>
        </w:numPr>
        <w:spacing w:before="0" w:after="0"/>
      </w:pPr>
      <w:r>
        <w:t>Economic Analysis of Queueing Systems</w:t>
      </w:r>
    </w:p>
    <w:p>
      <w:pPr>
        <w:numPr>
          <w:ilvl w:val="1"/>
          <w:numId w:val="900"/>
        </w:numPr>
        <w:spacing w:before="0" w:after="0"/>
      </w:pPr>
      <w:r>
        <w:t>Cost Components</w:t>
      </w:r>
    </w:p>
    <w:p>
      <w:pPr>
        <w:numPr>
          <w:ilvl w:val="1"/>
          <w:numId w:val="900"/>
        </w:numPr>
        <w:spacing w:before="0" w:after="0"/>
      </w:pPr>
      <w:r>
        <w:t>Service Level Trade-offs</w:t>
      </w:r>
    </w:p>
    <w:p>
      <w:pPr>
        <w:numPr>
          <w:ilvl w:val="1"/>
          <w:numId w:val="900"/>
        </w:numPr>
        <w:spacing w:before="0" w:after="0"/>
      </w:pPr>
      <w:r>
        <w:t>Optimal System Design</w:t>
      </w:r>
    </w:p>
    <w:p>
      <w:pPr>
        <w:pStyle w:val="Heading1"/>
      </w:pPr>
      <w:r>
        <w:t>Inventory Theory</w:t>
      </w:r>
    </w:p>
    <w:p>
      <w:pPr>
        <w:numPr>
          <w:ilvl w:val="0"/>
          <w:numId w:val="900"/>
        </w:numPr>
        <w:spacing w:before="0" w:after="0"/>
      </w:pPr>
      <w:r>
        <w:t>Inventory System Components</w:t>
      </w:r>
    </w:p>
    <w:p>
      <w:pPr>
        <w:numPr>
          <w:ilvl w:val="1"/>
          <w:numId w:val="900"/>
        </w:numPr>
        <w:spacing w:before="0" w:after="0"/>
      </w:pPr>
      <w:r>
        <w:t>Types of Inventory</w:t>
      </w:r>
    </w:p>
    <w:p>
      <w:pPr>
        <w:numPr>
          <w:ilvl w:val="2"/>
          <w:numId w:val="900"/>
        </w:numPr>
        <w:spacing w:before="0" w:after="0"/>
      </w:pPr>
      <w:r>
        <w:t>Raw Materials</w:t>
      </w:r>
    </w:p>
    <w:p>
      <w:pPr>
        <w:numPr>
          <w:ilvl w:val="2"/>
          <w:numId w:val="900"/>
        </w:numPr>
        <w:spacing w:before="0" w:after="0"/>
      </w:pPr>
      <w:r>
        <w:t>Work-in-Process</w:t>
      </w:r>
    </w:p>
    <w:p>
      <w:pPr>
        <w:numPr>
          <w:ilvl w:val="2"/>
          <w:numId w:val="900"/>
        </w:numPr>
        <w:spacing w:before="0" w:after="0"/>
      </w:pPr>
      <w:r>
        <w:t>Finished Goods</w:t>
      </w:r>
    </w:p>
    <w:p>
      <w:pPr>
        <w:numPr>
          <w:ilvl w:val="1"/>
          <w:numId w:val="900"/>
        </w:numPr>
        <w:spacing w:before="0" w:after="0"/>
      </w:pPr>
      <w:r>
        <w:t>Demand Characteristics</w:t>
      </w:r>
    </w:p>
    <w:p>
      <w:pPr>
        <w:numPr>
          <w:ilvl w:val="2"/>
          <w:numId w:val="900"/>
        </w:numPr>
        <w:spacing w:before="0" w:after="0"/>
      </w:pPr>
      <w:r>
        <w:t>Deterministic vs. Stochastic</w:t>
      </w:r>
    </w:p>
    <w:p>
      <w:pPr>
        <w:numPr>
          <w:ilvl w:val="2"/>
          <w:numId w:val="900"/>
        </w:numPr>
        <w:spacing w:before="0" w:after="0"/>
      </w:pPr>
      <w:r>
        <w:t>Stationary vs. Non-stationary</w:t>
      </w:r>
    </w:p>
    <w:p>
      <w:pPr>
        <w:numPr>
          <w:ilvl w:val="2"/>
          <w:numId w:val="900"/>
        </w:numPr>
        <w:spacing w:before="0" w:after="0"/>
      </w:pPr>
      <w:r>
        <w:t>Independent vs. Dependent</w:t>
      </w:r>
    </w:p>
    <w:p>
      <w:pPr>
        <w:numPr>
          <w:ilvl w:val="1"/>
          <w:numId w:val="900"/>
        </w:numPr>
        <w:spacing w:before="0" w:after="0"/>
      </w:pPr>
      <w:r>
        <w:t>Cost Structure</w:t>
      </w:r>
    </w:p>
    <w:p>
      <w:pPr>
        <w:numPr>
          <w:ilvl w:val="2"/>
          <w:numId w:val="900"/>
        </w:numPr>
        <w:spacing w:before="0" w:after="0"/>
      </w:pPr>
      <w:r>
        <w:t>Holding Costs</w:t>
      </w:r>
    </w:p>
    <w:p>
      <w:pPr>
        <w:numPr>
          <w:ilvl w:val="2"/>
          <w:numId w:val="900"/>
        </w:numPr>
        <w:spacing w:before="0" w:after="0"/>
      </w:pPr>
      <w:r>
        <w:t>Ordering Costs</w:t>
      </w:r>
    </w:p>
    <w:p>
      <w:pPr>
        <w:numPr>
          <w:ilvl w:val="2"/>
          <w:numId w:val="900"/>
        </w:numPr>
        <w:spacing w:before="0" w:after="0"/>
      </w:pPr>
      <w:r>
        <w:t>Shortage Costs</w:t>
      </w:r>
    </w:p>
    <w:p>
      <w:pPr>
        <w:numPr>
          <w:ilvl w:val="2"/>
          <w:numId w:val="900"/>
        </w:numPr>
        <w:spacing w:before="0" w:after="0"/>
      </w:pPr>
      <w:r>
        <w:t>Purchase Costs</w:t>
      </w:r>
    </w:p>
    <w:p>
      <w:pPr>
        <w:numPr>
          <w:ilvl w:val="1"/>
          <w:numId w:val="900"/>
        </w:numPr>
        <w:spacing w:before="0" w:after="0"/>
      </w:pPr>
      <w:r>
        <w:t>Lead Time Considerations</w:t>
      </w:r>
    </w:p>
    <w:p>
      <w:pPr>
        <w:numPr>
          <w:ilvl w:val="1"/>
          <w:numId w:val="900"/>
        </w:numPr>
        <w:spacing w:before="0" w:after="0"/>
      </w:pPr>
      <w:r>
        <w:t>Review Policies</w:t>
      </w:r>
    </w:p>
    <w:p>
      <w:pPr>
        <w:numPr>
          <w:ilvl w:val="0"/>
          <w:numId w:val="900"/>
        </w:numPr>
        <w:spacing w:before="0" w:after="0"/>
      </w:pPr>
      <w:r>
        <w:t>Deterministic Inventory Models</w:t>
      </w:r>
    </w:p>
    <w:p>
      <w:pPr>
        <w:numPr>
          <w:ilvl w:val="1"/>
          <w:numId w:val="900"/>
        </w:numPr>
        <w:spacing w:before="0" w:after="0"/>
      </w:pPr>
      <w:r>
        <w:t>Economic Order Quantity Model</w:t>
      </w:r>
    </w:p>
    <w:p>
      <w:pPr>
        <w:numPr>
          <w:ilvl w:val="2"/>
          <w:numId w:val="900"/>
        </w:numPr>
        <w:spacing w:before="0" w:after="0"/>
      </w:pPr>
      <w:r>
        <w:t>Basic EOQ Assumptions</w:t>
      </w:r>
    </w:p>
    <w:p>
      <w:pPr>
        <w:numPr>
          <w:ilvl w:val="2"/>
          <w:numId w:val="900"/>
        </w:numPr>
        <w:spacing w:before="0" w:after="0"/>
      </w:pPr>
      <w:r>
        <w:t>EOQ Formula Derivation</w:t>
      </w:r>
    </w:p>
    <w:p>
      <w:pPr>
        <w:numPr>
          <w:ilvl w:val="2"/>
          <w:numId w:val="900"/>
        </w:numPr>
        <w:spacing w:before="0" w:after="0"/>
      </w:pPr>
      <w:r>
        <w:t>Total Cost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EOQ Extensions</w:t>
      </w:r>
    </w:p>
    <w:p>
      <w:pPr>
        <w:numPr>
          <w:ilvl w:val="2"/>
          <w:numId w:val="900"/>
        </w:numPr>
        <w:spacing w:before="0" w:after="0"/>
      </w:pPr>
      <w:r>
        <w:t>Quantity Discounts</w:t>
      </w:r>
    </w:p>
    <w:p>
      <w:pPr>
        <w:numPr>
          <w:ilvl w:val="2"/>
          <w:numId w:val="900"/>
        </w:numPr>
        <w:spacing w:before="0" w:after="0"/>
      </w:pPr>
      <w:r>
        <w:t>Backordering Allowed</w:t>
      </w:r>
    </w:p>
    <w:p>
      <w:pPr>
        <w:numPr>
          <w:ilvl w:val="2"/>
          <w:numId w:val="900"/>
        </w:numPr>
        <w:spacing w:before="0" w:after="0"/>
      </w:pPr>
      <w:r>
        <w:t>Planned Shortages</w:t>
      </w:r>
    </w:p>
    <w:p>
      <w:pPr>
        <w:numPr>
          <w:ilvl w:val="1"/>
          <w:numId w:val="900"/>
        </w:numPr>
        <w:spacing w:before="0" w:after="0"/>
      </w:pPr>
      <w:r>
        <w:t>Economic Production Quantity Model</w:t>
      </w:r>
    </w:p>
    <w:p>
      <w:pPr>
        <w:numPr>
          <w:ilvl w:val="2"/>
          <w:numId w:val="900"/>
        </w:numPr>
        <w:spacing w:before="0" w:after="0"/>
      </w:pPr>
      <w:r>
        <w:t>Production Rate Considerations</w:t>
      </w:r>
    </w:p>
    <w:p>
      <w:pPr>
        <w:numPr>
          <w:ilvl w:val="2"/>
          <w:numId w:val="900"/>
        </w:numPr>
        <w:spacing w:before="0" w:after="0"/>
      </w:pPr>
      <w:r>
        <w:t>EPQ Formula</w:t>
      </w:r>
    </w:p>
    <w:p>
      <w:pPr>
        <w:numPr>
          <w:ilvl w:val="2"/>
          <w:numId w:val="900"/>
        </w:numPr>
        <w:spacing w:before="0" w:after="0"/>
      </w:pPr>
      <w:r>
        <w:t>Optimal Production Lot Size</w:t>
      </w:r>
    </w:p>
    <w:p>
      <w:pPr>
        <w:numPr>
          <w:ilvl w:val="1"/>
          <w:numId w:val="900"/>
        </w:numPr>
        <w:spacing w:before="0" w:after="0"/>
      </w:pPr>
      <w:r>
        <w:t>Multi-Item Inventory Models</w:t>
      </w:r>
    </w:p>
    <w:p>
      <w:pPr>
        <w:numPr>
          <w:ilvl w:val="2"/>
          <w:numId w:val="900"/>
        </w:numPr>
        <w:spacing w:before="0" w:after="0"/>
      </w:pPr>
      <w:r>
        <w:t>Joint Ordering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0"/>
          <w:numId w:val="900"/>
        </w:numPr>
        <w:spacing w:before="0" w:after="0"/>
      </w:pPr>
      <w:r>
        <w:t>Stochastic Inventory Models</w:t>
      </w:r>
    </w:p>
    <w:p>
      <w:pPr>
        <w:numPr>
          <w:ilvl w:val="1"/>
          <w:numId w:val="900"/>
        </w:numPr>
        <w:spacing w:before="0" w:after="0"/>
      </w:pPr>
      <w:r>
        <w:t>Single-Period Models</w:t>
      </w:r>
    </w:p>
    <w:p>
      <w:pPr>
        <w:numPr>
          <w:ilvl w:val="2"/>
          <w:numId w:val="900"/>
        </w:numPr>
        <w:spacing w:before="0" w:after="0"/>
      </w:pPr>
      <w:r>
        <w:t>Newsvendor Problem</w:t>
      </w:r>
    </w:p>
    <w:p>
      <w:pPr>
        <w:numPr>
          <w:ilvl w:val="2"/>
          <w:numId w:val="900"/>
        </w:numPr>
        <w:spacing w:before="0" w:after="0"/>
      </w:pPr>
      <w:r>
        <w:t>Critical Ratio</w:t>
      </w:r>
    </w:p>
    <w:p>
      <w:pPr>
        <w:numPr>
          <w:ilvl w:val="2"/>
          <w:numId w:val="900"/>
        </w:numPr>
        <w:spacing w:before="0" w:after="0"/>
      </w:pPr>
      <w:r>
        <w:t>Service Level Analysis</w:t>
      </w:r>
    </w:p>
    <w:p>
      <w:pPr>
        <w:numPr>
          <w:ilvl w:val="2"/>
          <w:numId w:val="900"/>
        </w:numPr>
        <w:spacing w:before="0" w:after="0"/>
      </w:pPr>
      <w:r>
        <w:t>Expected Profit Maximization</w:t>
      </w:r>
    </w:p>
    <w:p>
      <w:pPr>
        <w:numPr>
          <w:ilvl w:val="1"/>
          <w:numId w:val="900"/>
        </w:numPr>
        <w:spacing w:before="0" w:after="0"/>
      </w:pPr>
      <w:r>
        <w:t>Multi-Period Models</w:t>
      </w:r>
    </w:p>
    <w:p>
      <w:pPr>
        <w:numPr>
          <w:ilvl w:val="2"/>
          <w:numId w:val="900"/>
        </w:numPr>
        <w:spacing w:before="0" w:after="0"/>
      </w:pPr>
      <w:r>
        <w:t>Continuous Review Systems</w:t>
      </w:r>
    </w:p>
    <w:p>
      <w:pPr>
        <w:numPr>
          <w:ilvl w:val="3"/>
          <w:numId w:val="900"/>
        </w:numPr>
        <w:spacing w:before="0" w:after="0"/>
      </w:pPr>
      <w:r>
        <w:t>Order Point Systems</w:t>
      </w:r>
    </w:p>
    <w:p>
      <w:pPr>
        <w:numPr>
          <w:ilvl w:val="3"/>
          <w:numId w:val="900"/>
        </w:numPr>
        <w:spacing w:before="0" w:after="0"/>
      </w:pPr>
      <w:r>
        <w:t>Safety Stock Determination</w:t>
      </w:r>
    </w:p>
    <w:p>
      <w:pPr>
        <w:numPr>
          <w:ilvl w:val="3"/>
          <w:numId w:val="900"/>
        </w:numPr>
        <w:spacing w:before="0" w:after="0"/>
      </w:pPr>
      <w:r>
        <w:t>Service Level Constraints</w:t>
      </w:r>
    </w:p>
    <w:p>
      <w:pPr>
        <w:numPr>
          <w:ilvl w:val="2"/>
          <w:numId w:val="900"/>
        </w:numPr>
        <w:spacing w:before="0" w:after="0"/>
      </w:pPr>
      <w:r>
        <w:t>Periodic Review Systems</w:t>
      </w:r>
    </w:p>
    <w:p>
      <w:pPr>
        <w:numPr>
          <w:ilvl w:val="3"/>
          <w:numId w:val="900"/>
        </w:numPr>
        <w:spacing w:before="0" w:after="0"/>
      </w:pPr>
      <w:r>
        <w:t>Order-Up-To Level</w:t>
      </w:r>
    </w:p>
    <w:p>
      <w:pPr>
        <w:numPr>
          <w:ilvl w:val="3"/>
          <w:numId w:val="900"/>
        </w:numPr>
        <w:spacing w:before="0" w:after="0"/>
      </w:pPr>
      <w:r>
        <w:t>Base Stock Policies</w:t>
      </w:r>
    </w:p>
    <w:p>
      <w:pPr>
        <w:numPr>
          <w:ilvl w:val="1"/>
          <w:numId w:val="900"/>
        </w:numPr>
        <w:spacing w:before="0" w:after="0"/>
      </w:pPr>
      <w:r>
        <w:t>Lead Time Demand</w:t>
      </w:r>
    </w:p>
    <w:p>
      <w:pPr>
        <w:numPr>
          <w:ilvl w:val="2"/>
          <w:numId w:val="900"/>
        </w:numPr>
        <w:spacing w:before="0" w:after="0"/>
      </w:pPr>
      <w:r>
        <w:t>Distribution of Lead Time Demand</w:t>
      </w:r>
    </w:p>
    <w:p>
      <w:pPr>
        <w:numPr>
          <w:ilvl w:val="2"/>
          <w:numId w:val="900"/>
        </w:numPr>
        <w:spacing w:before="0" w:after="0"/>
      </w:pPr>
      <w:r>
        <w:t>Safety Stock Calculations</w:t>
      </w:r>
    </w:p>
    <w:p>
      <w:pPr>
        <w:numPr>
          <w:ilvl w:val="2"/>
          <w:numId w:val="900"/>
        </w:numPr>
        <w:spacing w:before="0" w:after="0"/>
      </w:pPr>
      <w:r>
        <w:t>Reorder Point Determination</w:t>
      </w:r>
    </w:p>
    <w:p>
      <w:pPr>
        <w:pStyle w:val="Heading1"/>
      </w:pPr>
      <w:r>
        <w:t>Simulation</w:t>
      </w:r>
    </w:p>
    <w:p>
      <w:pPr>
        <w:numPr>
          <w:ilvl w:val="0"/>
          <w:numId w:val="900"/>
        </w:numPr>
        <w:spacing w:before="0" w:after="0"/>
      </w:pPr>
      <w:r>
        <w:t>Introduction to Simulation</w:t>
      </w:r>
    </w:p>
    <w:p>
      <w:pPr>
        <w:numPr>
          <w:ilvl w:val="1"/>
          <w:numId w:val="900"/>
        </w:numPr>
        <w:spacing w:before="0" w:after="0"/>
      </w:pPr>
      <w:r>
        <w:t>When to Use Simulation</w:t>
      </w:r>
    </w:p>
    <w:p>
      <w:pPr>
        <w:numPr>
          <w:ilvl w:val="1"/>
          <w:numId w:val="900"/>
        </w:numPr>
        <w:spacing w:before="0" w:after="0"/>
      </w:pPr>
      <w:r>
        <w:t>Types of Simulation Models</w:t>
      </w:r>
    </w:p>
    <w:p>
      <w:pPr>
        <w:numPr>
          <w:ilvl w:val="2"/>
          <w:numId w:val="900"/>
        </w:numPr>
        <w:spacing w:before="0" w:after="0"/>
      </w:pPr>
      <w:r>
        <w:t>Static vs. Dynamic</w:t>
      </w:r>
    </w:p>
    <w:p>
      <w:pPr>
        <w:numPr>
          <w:ilvl w:val="2"/>
          <w:numId w:val="900"/>
        </w:numPr>
        <w:spacing w:before="0" w:after="0"/>
      </w:pPr>
      <w:r>
        <w:t>Deterministic vs. Stochastic</w:t>
      </w:r>
    </w:p>
    <w:p>
      <w:pPr>
        <w:numPr>
          <w:ilvl w:val="2"/>
          <w:numId w:val="900"/>
        </w:numPr>
        <w:spacing w:before="0" w:after="0"/>
      </w:pPr>
      <w:r>
        <w:t>Continuous vs. Discrete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0"/>
          <w:numId w:val="900"/>
        </w:numPr>
        <w:spacing w:before="0" w:after="0"/>
      </w:pPr>
      <w:r>
        <w:t>Monte Carlo Simulation</w:t>
      </w:r>
    </w:p>
    <w:p>
      <w:pPr>
        <w:numPr>
          <w:ilvl w:val="1"/>
          <w:numId w:val="900"/>
        </w:numPr>
        <w:spacing w:before="0" w:after="0"/>
      </w:pPr>
      <w:r>
        <w:t>Random Sampling Principles</w:t>
      </w:r>
    </w:p>
    <w:p>
      <w:pPr>
        <w:numPr>
          <w:ilvl w:val="1"/>
          <w:numId w:val="900"/>
        </w:numPr>
        <w:spacing w:before="0" w:after="0"/>
      </w:pPr>
      <w:r>
        <w:t>Applications in Risk Analysis</w:t>
      </w:r>
    </w:p>
    <w:p>
      <w:pPr>
        <w:numPr>
          <w:ilvl w:val="1"/>
          <w:numId w:val="900"/>
        </w:numPr>
        <w:spacing w:before="0" w:after="0"/>
      </w:pPr>
      <w:r>
        <w:t>Variance Reduction Techniques</w:t>
      </w:r>
    </w:p>
    <w:p>
      <w:pPr>
        <w:numPr>
          <w:ilvl w:val="2"/>
          <w:numId w:val="900"/>
        </w:numPr>
        <w:spacing w:before="0" w:after="0"/>
      </w:pPr>
      <w:r>
        <w:t>Antithetic Variates</w:t>
      </w:r>
    </w:p>
    <w:p>
      <w:pPr>
        <w:numPr>
          <w:ilvl w:val="2"/>
          <w:numId w:val="900"/>
        </w:numPr>
        <w:spacing w:before="0" w:after="0"/>
      </w:pPr>
      <w:r>
        <w:t>Control Variates</w:t>
      </w:r>
    </w:p>
    <w:p>
      <w:pPr>
        <w:numPr>
          <w:ilvl w:val="2"/>
          <w:numId w:val="900"/>
        </w:numPr>
        <w:spacing w:before="0" w:after="0"/>
      </w:pPr>
      <w:r>
        <w:t>Importance Sampling</w:t>
      </w:r>
    </w:p>
    <w:p>
      <w:pPr>
        <w:numPr>
          <w:ilvl w:val="0"/>
          <w:numId w:val="900"/>
        </w:numPr>
        <w:spacing w:before="0" w:after="0"/>
      </w:pPr>
      <w:r>
        <w:t>Discrete-Event Simulation</w:t>
      </w:r>
    </w:p>
    <w:p>
      <w:pPr>
        <w:numPr>
          <w:ilvl w:val="1"/>
          <w:numId w:val="900"/>
        </w:numPr>
        <w:spacing w:before="0" w:after="0"/>
      </w:pPr>
      <w:r>
        <w:t>System State Variables</w:t>
      </w:r>
    </w:p>
    <w:p>
      <w:pPr>
        <w:numPr>
          <w:ilvl w:val="1"/>
          <w:numId w:val="900"/>
        </w:numPr>
        <w:spacing w:before="0" w:after="0"/>
      </w:pPr>
      <w:r>
        <w:t>Event Types and Scheduling</w:t>
      </w:r>
    </w:p>
    <w:p>
      <w:pPr>
        <w:numPr>
          <w:ilvl w:val="1"/>
          <w:numId w:val="900"/>
        </w:numPr>
        <w:spacing w:before="0" w:after="0"/>
      </w:pPr>
      <w:r>
        <w:t>Simulation Clock</w:t>
      </w:r>
    </w:p>
    <w:p>
      <w:pPr>
        <w:numPr>
          <w:ilvl w:val="1"/>
          <w:numId w:val="900"/>
        </w:numPr>
        <w:spacing w:before="0" w:after="0"/>
      </w:pPr>
      <w:r>
        <w:t>Event List Management</w:t>
      </w:r>
    </w:p>
    <w:p>
      <w:pPr>
        <w:numPr>
          <w:ilvl w:val="1"/>
          <w:numId w:val="900"/>
        </w:numPr>
        <w:spacing w:before="0" w:after="0"/>
      </w:pPr>
      <w:r>
        <w:t>Time Advance Mechanisms</w:t>
      </w:r>
    </w:p>
    <w:p>
      <w:pPr>
        <w:numPr>
          <w:ilvl w:val="2"/>
          <w:numId w:val="900"/>
        </w:numPr>
        <w:spacing w:before="0" w:after="0"/>
      </w:pPr>
      <w:r>
        <w:t>Next-Event Time Advance</w:t>
      </w:r>
    </w:p>
    <w:p>
      <w:pPr>
        <w:numPr>
          <w:ilvl w:val="2"/>
          <w:numId w:val="900"/>
        </w:numPr>
        <w:spacing w:before="0" w:after="0"/>
      </w:pPr>
      <w:r>
        <w:t>Fixed-Increment Time Advance</w:t>
      </w:r>
    </w:p>
    <w:p>
      <w:pPr>
        <w:numPr>
          <w:ilvl w:val="0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Properties of Random Numbers</w:t>
      </w:r>
    </w:p>
    <w:p>
      <w:pPr>
        <w:numPr>
          <w:ilvl w:val="1"/>
          <w:numId w:val="900"/>
        </w:numPr>
        <w:spacing w:before="0" w:after="0"/>
      </w:pPr>
      <w:r>
        <w:t>Pseudorandom Number Generators</w:t>
      </w:r>
    </w:p>
    <w:p>
      <w:pPr>
        <w:numPr>
          <w:ilvl w:val="1"/>
          <w:numId w:val="900"/>
        </w:numPr>
        <w:spacing w:before="0" w:after="0"/>
      </w:pPr>
      <w:r>
        <w:t>Linear Congruential Generators</w:t>
      </w:r>
    </w:p>
    <w:p>
      <w:pPr>
        <w:numPr>
          <w:ilvl w:val="1"/>
          <w:numId w:val="900"/>
        </w:numPr>
        <w:spacing w:before="0" w:after="0"/>
      </w:pPr>
      <w:r>
        <w:t>Testing for Randomness</w:t>
      </w:r>
    </w:p>
    <w:p>
      <w:pPr>
        <w:numPr>
          <w:ilvl w:val="2"/>
          <w:numId w:val="900"/>
        </w:numPr>
        <w:spacing w:before="0" w:after="0"/>
      </w:pPr>
      <w:r>
        <w:t>Frequency Tests</w:t>
      </w:r>
    </w:p>
    <w:p>
      <w:pPr>
        <w:numPr>
          <w:ilvl w:val="2"/>
          <w:numId w:val="900"/>
        </w:numPr>
        <w:spacing w:before="0" w:after="0"/>
      </w:pPr>
      <w:r>
        <w:t>Runs Tests</w:t>
      </w:r>
    </w:p>
    <w:p>
      <w:pPr>
        <w:numPr>
          <w:ilvl w:val="2"/>
          <w:numId w:val="900"/>
        </w:numPr>
        <w:spacing w:before="0" w:after="0"/>
      </w:pPr>
      <w:r>
        <w:t>Correlation Tests</w:t>
      </w:r>
    </w:p>
    <w:p>
      <w:pPr>
        <w:numPr>
          <w:ilvl w:val="0"/>
          <w:numId w:val="900"/>
        </w:numPr>
        <w:spacing w:before="0" w:after="0"/>
      </w:pPr>
      <w:r>
        <w:t>Random Variate Generation</w:t>
      </w:r>
    </w:p>
    <w:p>
      <w:pPr>
        <w:numPr>
          <w:ilvl w:val="1"/>
          <w:numId w:val="900"/>
        </w:numPr>
        <w:spacing w:before="0" w:after="0"/>
      </w:pPr>
      <w:r>
        <w:t>Inverse Transform Method</w:t>
      </w:r>
    </w:p>
    <w:p>
      <w:pPr>
        <w:numPr>
          <w:ilvl w:val="1"/>
          <w:numId w:val="900"/>
        </w:numPr>
        <w:spacing w:before="0" w:after="0"/>
      </w:pPr>
      <w:r>
        <w:t>Acceptance-Rejection Method</w:t>
      </w:r>
    </w:p>
    <w:p>
      <w:pPr>
        <w:numPr>
          <w:ilvl w:val="1"/>
          <w:numId w:val="900"/>
        </w:numPr>
        <w:spacing w:before="0" w:after="0"/>
      </w:pPr>
      <w:r>
        <w:t>Composition Method</w:t>
      </w:r>
    </w:p>
    <w:p>
      <w:pPr>
        <w:numPr>
          <w:ilvl w:val="1"/>
          <w:numId w:val="900"/>
        </w:numPr>
        <w:spacing w:before="0" w:after="0"/>
      </w:pPr>
      <w:r>
        <w:t>Special Techniques for Common Distributions</w:t>
      </w:r>
    </w:p>
    <w:p>
      <w:pPr>
        <w:numPr>
          <w:ilvl w:val="0"/>
          <w:numId w:val="900"/>
        </w:numPr>
        <w:spacing w:before="0" w:after="0"/>
      </w:pPr>
      <w:r>
        <w:t>Input Modeling</w:t>
      </w:r>
    </w:p>
    <w:p>
      <w:pPr>
        <w:numPr>
          <w:ilvl w:val="1"/>
          <w:numId w:val="900"/>
        </w:numPr>
        <w:spacing w:before="0" w:after="0"/>
      </w:pPr>
      <w:r>
        <w:t>Data Collection and Analysis</w:t>
      </w:r>
    </w:p>
    <w:p>
      <w:pPr>
        <w:numPr>
          <w:ilvl w:val="1"/>
          <w:numId w:val="900"/>
        </w:numPr>
        <w:spacing w:before="0" w:after="0"/>
      </w:pPr>
      <w:r>
        <w:t>Distribution Fitting</w:t>
      </w:r>
    </w:p>
    <w:p>
      <w:pPr>
        <w:numPr>
          <w:ilvl w:val="1"/>
          <w:numId w:val="900"/>
        </w:numPr>
        <w:spacing w:before="0" w:after="0"/>
      </w:pPr>
      <w:r>
        <w:t>Goodness-of-Fit Tests</w:t>
      </w:r>
    </w:p>
    <w:p>
      <w:pPr>
        <w:numPr>
          <w:ilvl w:val="2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Kolmogorov-Smirnov Test</w:t>
      </w:r>
    </w:p>
    <w:p>
      <w:pPr>
        <w:numPr>
          <w:ilvl w:val="1"/>
          <w:numId w:val="900"/>
        </w:numPr>
        <w:spacing w:before="0" w:after="0"/>
      </w:pPr>
      <w:r>
        <w:t>Parameter Estimation</w:t>
      </w:r>
    </w:p>
    <w:p>
      <w:pPr>
        <w:numPr>
          <w:ilvl w:val="0"/>
          <w:numId w:val="900"/>
        </w:numPr>
        <w:spacing w:before="0" w:after="0"/>
      </w:pPr>
      <w:r>
        <w:t>Output Analysis</w:t>
      </w:r>
    </w:p>
    <w:p>
      <w:pPr>
        <w:numPr>
          <w:ilvl w:val="1"/>
          <w:numId w:val="900"/>
        </w:numPr>
        <w:spacing w:before="0" w:after="0"/>
      </w:pPr>
      <w:r>
        <w:t>Transient vs. Steady-State Behavior</w:t>
      </w:r>
    </w:p>
    <w:p>
      <w:pPr>
        <w:numPr>
          <w:ilvl w:val="1"/>
          <w:numId w:val="900"/>
        </w:numPr>
        <w:spacing w:before="0" w:after="0"/>
      </w:pPr>
      <w:r>
        <w:t>Statistical Analysis of Output</w:t>
      </w:r>
    </w:p>
    <w:p>
      <w:pPr>
        <w:numPr>
          <w:ilvl w:val="1"/>
          <w:numId w:val="900"/>
        </w:numPr>
        <w:spacing w:before="0" w:after="0"/>
      </w:pPr>
      <w:r>
        <w:t>Confidence Interval Construction</w:t>
      </w:r>
    </w:p>
    <w:p>
      <w:pPr>
        <w:numPr>
          <w:ilvl w:val="1"/>
          <w:numId w:val="900"/>
        </w:numPr>
        <w:spacing w:before="0" w:after="0"/>
      </w:pPr>
      <w:r>
        <w:t>Comparison of Alternative Systems</w:t>
      </w:r>
    </w:p>
    <w:p>
      <w:pPr>
        <w:numPr>
          <w:ilvl w:val="1"/>
          <w:numId w:val="900"/>
        </w:numPr>
        <w:spacing w:before="0" w:after="0"/>
      </w:pPr>
      <w:r>
        <w:t>Variance Reduction in Output Analysis</w:t>
      </w:r>
    </w:p>
    <w:p>
      <w:pPr>
        <w:numPr>
          <w:ilvl w:val="0"/>
          <w:numId w:val="900"/>
        </w:numPr>
        <w:spacing w:before="0" w:after="0"/>
      </w:pPr>
      <w:r>
        <w:t>Verification and Validation</w:t>
      </w:r>
    </w:p>
    <w:p>
      <w:pPr>
        <w:numPr>
          <w:ilvl w:val="1"/>
          <w:numId w:val="900"/>
        </w:numPr>
        <w:spacing w:before="0" w:after="0"/>
      </w:pPr>
      <w:r>
        <w:t>Model Verification Techniques</w:t>
      </w:r>
    </w:p>
    <w:p>
      <w:pPr>
        <w:numPr>
          <w:ilvl w:val="1"/>
          <w:numId w:val="900"/>
        </w:numPr>
        <w:spacing w:before="0" w:after="0"/>
      </w:pPr>
      <w:r>
        <w:t>Model Validation Methods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Documentation and Testing</w:t>
      </w:r>
    </w:p>
    <w:p>
      <w:pPr>
        <w:pStyle w:val="Heading1"/>
      </w:pPr>
      <w:r>
        <w:t>Decision Analysis</w:t>
      </w:r>
    </w:p>
    <w:p>
      <w:pPr>
        <w:numPr>
          <w:ilvl w:val="0"/>
          <w:numId w:val="900"/>
        </w:numPr>
        <w:spacing w:before="0" w:after="0"/>
      </w:pPr>
      <w:r>
        <w:t>Decision Making Under Uncertainty</w:t>
      </w:r>
    </w:p>
    <w:p>
      <w:pPr>
        <w:numPr>
          <w:ilvl w:val="1"/>
          <w:numId w:val="900"/>
        </w:numPr>
        <w:spacing w:before="0" w:after="0"/>
      </w:pPr>
      <w:r>
        <w:t>Decision Environment Classification</w:t>
      </w:r>
    </w:p>
    <w:p>
      <w:pPr>
        <w:numPr>
          <w:ilvl w:val="1"/>
          <w:numId w:val="900"/>
        </w:numPr>
        <w:spacing w:before="0" w:after="0"/>
      </w:pPr>
      <w:r>
        <w:t>Payoff Tables and Matrices</w:t>
      </w:r>
    </w:p>
    <w:p>
      <w:pPr>
        <w:numPr>
          <w:ilvl w:val="1"/>
          <w:numId w:val="900"/>
        </w:numPr>
        <w:spacing w:before="0" w:after="0"/>
      </w:pPr>
      <w:r>
        <w:t>Decision Criteria</w:t>
      </w:r>
    </w:p>
    <w:p>
      <w:pPr>
        <w:numPr>
          <w:ilvl w:val="2"/>
          <w:numId w:val="900"/>
        </w:numPr>
        <w:spacing w:before="0" w:after="0"/>
      </w:pPr>
      <w:r>
        <w:t>Maximax Criterion</w:t>
      </w:r>
    </w:p>
    <w:p>
      <w:pPr>
        <w:numPr>
          <w:ilvl w:val="2"/>
          <w:numId w:val="900"/>
        </w:numPr>
        <w:spacing w:before="0" w:after="0"/>
      </w:pPr>
      <w:r>
        <w:t>Maximin Criterion</w:t>
      </w:r>
    </w:p>
    <w:p>
      <w:pPr>
        <w:numPr>
          <w:ilvl w:val="2"/>
          <w:numId w:val="900"/>
        </w:numPr>
        <w:spacing w:before="0" w:after="0"/>
      </w:pPr>
      <w:r>
        <w:t>Minimax Regret Criterion</w:t>
      </w:r>
    </w:p>
    <w:p>
      <w:pPr>
        <w:numPr>
          <w:ilvl w:val="2"/>
          <w:numId w:val="900"/>
        </w:numPr>
        <w:spacing w:before="0" w:after="0"/>
      </w:pPr>
      <w:r>
        <w:t>Laplace Criterion</w:t>
      </w:r>
    </w:p>
    <w:p>
      <w:pPr>
        <w:numPr>
          <w:ilvl w:val="2"/>
          <w:numId w:val="900"/>
        </w:numPr>
        <w:spacing w:before="0" w:after="0"/>
      </w:pPr>
      <w:r>
        <w:t>Hurwicz Criterion</w:t>
      </w:r>
    </w:p>
    <w:p>
      <w:pPr>
        <w:numPr>
          <w:ilvl w:val="0"/>
          <w:numId w:val="900"/>
        </w:numPr>
        <w:spacing w:before="0" w:after="0"/>
      </w:pPr>
      <w:r>
        <w:t>Decision Making Under Risk</w:t>
      </w:r>
    </w:p>
    <w:p>
      <w:pPr>
        <w:numPr>
          <w:ilvl w:val="1"/>
          <w:numId w:val="900"/>
        </w:numPr>
        <w:spacing w:before="0" w:after="0"/>
      </w:pPr>
      <w:r>
        <w:t>Expected Value Criterion</w:t>
      </w:r>
    </w:p>
    <w:p>
      <w:pPr>
        <w:numPr>
          <w:ilvl w:val="1"/>
          <w:numId w:val="900"/>
        </w:numPr>
        <w:spacing w:before="0" w:after="0"/>
      </w:pPr>
      <w:r>
        <w:t>Expected Opportunity Loss</w:t>
      </w:r>
    </w:p>
    <w:p>
      <w:pPr>
        <w:numPr>
          <w:ilvl w:val="1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Tree Construction</w:t>
      </w:r>
    </w:p>
    <w:p>
      <w:pPr>
        <w:numPr>
          <w:ilvl w:val="2"/>
          <w:numId w:val="900"/>
        </w:numPr>
        <w:spacing w:before="0" w:after="0"/>
      </w:pPr>
      <w:r>
        <w:t>Probability Assignment</w:t>
      </w:r>
    </w:p>
    <w:p>
      <w:pPr>
        <w:numPr>
          <w:ilvl w:val="2"/>
          <w:numId w:val="900"/>
        </w:numPr>
        <w:spacing w:before="0" w:after="0"/>
      </w:pPr>
      <w:r>
        <w:t>Rollback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Value of Information</w:t>
      </w:r>
    </w:p>
    <w:p>
      <w:pPr>
        <w:numPr>
          <w:ilvl w:val="2"/>
          <w:numId w:val="900"/>
        </w:numPr>
        <w:spacing w:before="0" w:after="0"/>
      </w:pPr>
      <w:r>
        <w:t>Expected Value of Perfect Information</w:t>
      </w:r>
    </w:p>
    <w:p>
      <w:pPr>
        <w:numPr>
          <w:ilvl w:val="2"/>
          <w:numId w:val="900"/>
        </w:numPr>
        <w:spacing w:before="0" w:after="0"/>
      </w:pPr>
      <w:r>
        <w:t>Expected Value of Sample Information</w:t>
      </w:r>
    </w:p>
    <w:p>
      <w:pPr>
        <w:numPr>
          <w:ilvl w:val="2"/>
          <w:numId w:val="900"/>
        </w:numPr>
        <w:spacing w:before="0" w:after="0"/>
      </w:pPr>
      <w:r>
        <w:t>Efficiency of Information</w:t>
      </w:r>
    </w:p>
    <w:p>
      <w:pPr>
        <w:numPr>
          <w:ilvl w:val="0"/>
          <w:numId w:val="900"/>
        </w:numPr>
        <w:spacing w:before="0" w:after="0"/>
      </w:pPr>
      <w:r>
        <w:t>Utility Theory</w:t>
      </w:r>
    </w:p>
    <w:p>
      <w:pPr>
        <w:numPr>
          <w:ilvl w:val="1"/>
          <w:numId w:val="900"/>
        </w:numPr>
        <w:spacing w:before="0" w:after="0"/>
      </w:pPr>
      <w:r>
        <w:t>Utility Functions and Risk Attitudes</w:t>
      </w:r>
    </w:p>
    <w:p>
      <w:pPr>
        <w:numPr>
          <w:ilvl w:val="2"/>
          <w:numId w:val="900"/>
        </w:numPr>
        <w:spacing w:before="0" w:after="0"/>
      </w:pPr>
      <w:r>
        <w:t>Risk Averse</w:t>
      </w:r>
    </w:p>
    <w:p>
      <w:pPr>
        <w:numPr>
          <w:ilvl w:val="2"/>
          <w:numId w:val="900"/>
        </w:numPr>
        <w:spacing w:before="0" w:after="0"/>
      </w:pPr>
      <w:r>
        <w:t>Risk Neutral</w:t>
      </w:r>
    </w:p>
    <w:p>
      <w:pPr>
        <w:numPr>
          <w:ilvl w:val="2"/>
          <w:numId w:val="900"/>
        </w:numPr>
        <w:spacing w:before="0" w:after="0"/>
      </w:pPr>
      <w:r>
        <w:t>Risk Seeking</w:t>
      </w:r>
    </w:p>
    <w:p>
      <w:pPr>
        <w:numPr>
          <w:ilvl w:val="1"/>
          <w:numId w:val="900"/>
        </w:numPr>
        <w:spacing w:before="0" w:after="0"/>
      </w:pPr>
      <w:r>
        <w:t>Utility Function Assessment</w:t>
      </w:r>
    </w:p>
    <w:p>
      <w:pPr>
        <w:numPr>
          <w:ilvl w:val="1"/>
          <w:numId w:val="900"/>
        </w:numPr>
        <w:spacing w:before="0" w:after="0"/>
      </w:pPr>
      <w:r>
        <w:t>Expected Utility Maximization</w:t>
      </w:r>
    </w:p>
    <w:p>
      <w:pPr>
        <w:numPr>
          <w:ilvl w:val="1"/>
          <w:numId w:val="900"/>
        </w:numPr>
        <w:spacing w:before="0" w:after="0"/>
      </w:pPr>
      <w:r>
        <w:t>Certainty Equivalent</w:t>
      </w:r>
    </w:p>
    <w:p>
      <w:pPr>
        <w:numPr>
          <w:ilvl w:val="1"/>
          <w:numId w:val="900"/>
        </w:numPr>
        <w:spacing w:before="0" w:after="0"/>
      </w:pPr>
      <w:r>
        <w:t>Risk Premium</w:t>
      </w:r>
    </w:p>
    <w:p>
      <w:pPr>
        <w:numPr>
          <w:ilvl w:val="0"/>
          <w:numId w:val="900"/>
        </w:numPr>
        <w:spacing w:before="0" w:after="0"/>
      </w:pPr>
      <w:r>
        <w:t>Multi-Attribute Decision Making</w:t>
      </w:r>
    </w:p>
    <w:p>
      <w:pPr>
        <w:numPr>
          <w:ilvl w:val="1"/>
          <w:numId w:val="900"/>
        </w:numPr>
        <w:spacing w:before="0" w:after="0"/>
      </w:pPr>
      <w:r>
        <w:t>Multiple Objectives</w:t>
      </w:r>
    </w:p>
    <w:p>
      <w:pPr>
        <w:numPr>
          <w:ilvl w:val="1"/>
          <w:numId w:val="900"/>
        </w:numPr>
        <w:spacing w:before="0" w:after="0"/>
      </w:pPr>
      <w:r>
        <w:t>Attribute Identification</w:t>
      </w:r>
    </w:p>
    <w:p>
      <w:pPr>
        <w:numPr>
          <w:ilvl w:val="1"/>
          <w:numId w:val="900"/>
        </w:numPr>
        <w:spacing w:before="0" w:after="0"/>
      </w:pPr>
      <w:r>
        <w:t>Weight Assessment</w:t>
      </w:r>
    </w:p>
    <w:p>
      <w:pPr>
        <w:numPr>
          <w:ilvl w:val="1"/>
          <w:numId w:val="900"/>
        </w:numPr>
        <w:spacing w:before="0" w:after="0"/>
      </w:pPr>
      <w:r>
        <w:t>Multi-Attribute Utility Theory</w:t>
      </w:r>
    </w:p>
    <w:p>
      <w:pPr>
        <w:numPr>
          <w:ilvl w:val="1"/>
          <w:numId w:val="900"/>
        </w:numPr>
        <w:spacing w:before="0" w:after="0"/>
      </w:pPr>
      <w:r>
        <w:t>Analytic Hierarchy Process</w:t>
      </w:r>
    </w:p>
    <w:p>
      <w:pPr>
        <w:numPr>
          <w:ilvl w:val="0"/>
          <w:numId w:val="900"/>
        </w:numPr>
        <w:spacing w:before="0" w:after="0"/>
      </w:pPr>
      <w:r>
        <w:t>Game Theory</w:t>
      </w:r>
    </w:p>
    <w:p>
      <w:pPr>
        <w:numPr>
          <w:ilvl w:val="1"/>
          <w:numId w:val="900"/>
        </w:numPr>
        <w:spacing w:before="0" w:after="0"/>
      </w:pPr>
      <w:r>
        <w:t>Two-Person Zero-Sum Games</w:t>
      </w:r>
    </w:p>
    <w:p>
      <w:pPr>
        <w:numPr>
          <w:ilvl w:val="2"/>
          <w:numId w:val="900"/>
        </w:numPr>
        <w:spacing w:before="0" w:after="0"/>
      </w:pPr>
      <w:r>
        <w:t>Game Matrix</w:t>
      </w:r>
    </w:p>
    <w:p>
      <w:pPr>
        <w:numPr>
          <w:ilvl w:val="2"/>
          <w:numId w:val="900"/>
        </w:numPr>
        <w:spacing w:before="0" w:after="0"/>
      </w:pPr>
      <w:r>
        <w:t>Pure Strategies</w:t>
      </w:r>
    </w:p>
    <w:p>
      <w:pPr>
        <w:numPr>
          <w:ilvl w:val="2"/>
          <w:numId w:val="900"/>
        </w:numPr>
        <w:spacing w:before="0" w:after="0"/>
      </w:pPr>
      <w:r>
        <w:t>Mixed Strategies</w:t>
      </w:r>
    </w:p>
    <w:p>
      <w:pPr>
        <w:numPr>
          <w:ilvl w:val="2"/>
          <w:numId w:val="900"/>
        </w:numPr>
        <w:spacing w:before="0" w:after="0"/>
      </w:pPr>
      <w:r>
        <w:t>Saddle Points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Dominance Principle</w:t>
      </w:r>
    </w:p>
    <w:p>
      <w:pPr>
        <w:numPr>
          <w:ilvl w:val="2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Linear Programming Approach</w:t>
      </w:r>
    </w:p>
    <w:p>
      <w:pPr>
        <w:numPr>
          <w:ilvl w:val="1"/>
          <w:numId w:val="900"/>
        </w:numPr>
        <w:spacing w:before="0" w:after="0"/>
      </w:pPr>
      <w:r>
        <w:t>Non-Zero-Sum Games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pStyle w:val="Heading1"/>
      </w:pPr>
      <w:r>
        <w:t>Heuristics and Metaheuristics</w:t>
      </w:r>
    </w:p>
    <w:p>
      <w:pPr>
        <w:numPr>
          <w:ilvl w:val="0"/>
          <w:numId w:val="900"/>
        </w:numPr>
        <w:spacing w:before="0" w:after="0"/>
      </w:pPr>
      <w:r>
        <w:t>Introduction to Heuristic Methods</w:t>
      </w:r>
    </w:p>
    <w:p>
      <w:pPr>
        <w:numPr>
          <w:ilvl w:val="1"/>
          <w:numId w:val="900"/>
        </w:numPr>
        <w:spacing w:before="0" w:after="0"/>
      </w:pPr>
      <w:r>
        <w:t>Exact vs. Approximate Methods</w:t>
      </w:r>
    </w:p>
    <w:p>
      <w:pPr>
        <w:numPr>
          <w:ilvl w:val="1"/>
          <w:numId w:val="900"/>
        </w:numPr>
        <w:spacing w:before="0" w:after="0"/>
      </w:pPr>
      <w:r>
        <w:t>Quality vs. Efficiency Trade-offs</w:t>
      </w:r>
    </w:p>
    <w:p>
      <w:pPr>
        <w:numPr>
          <w:ilvl w:val="1"/>
          <w:numId w:val="900"/>
        </w:numPr>
        <w:spacing w:before="0" w:after="0"/>
      </w:pPr>
      <w:r>
        <w:t>When to Use Heuristics</w:t>
      </w:r>
    </w:p>
    <w:p>
      <w:pPr>
        <w:numPr>
          <w:ilvl w:val="0"/>
          <w:numId w:val="900"/>
        </w:numPr>
        <w:spacing w:before="0" w:after="0"/>
      </w:pPr>
      <w:r>
        <w:t>Construction Heuristics</w:t>
      </w:r>
    </w:p>
    <w:p>
      <w:pPr>
        <w:numPr>
          <w:ilvl w:val="1"/>
          <w:numId w:val="900"/>
        </w:numPr>
        <w:spacing w:before="0" w:after="0"/>
      </w:pPr>
      <w:r>
        <w:t>Greedy Algorithms</w:t>
      </w:r>
    </w:p>
    <w:p>
      <w:pPr>
        <w:numPr>
          <w:ilvl w:val="1"/>
          <w:numId w:val="900"/>
        </w:numPr>
        <w:spacing w:before="0" w:after="0"/>
      </w:pPr>
      <w:r>
        <w:t>Nearest Neighbor Heuristics</w:t>
      </w:r>
    </w:p>
    <w:p>
      <w:pPr>
        <w:numPr>
          <w:ilvl w:val="1"/>
          <w:numId w:val="900"/>
        </w:numPr>
        <w:spacing w:before="0" w:after="0"/>
      </w:pPr>
      <w:r>
        <w:t>Savings Algorithms</w:t>
      </w:r>
    </w:p>
    <w:p>
      <w:pPr>
        <w:numPr>
          <w:ilvl w:val="1"/>
          <w:numId w:val="900"/>
        </w:numPr>
        <w:spacing w:before="0" w:after="0"/>
      </w:pPr>
      <w:r>
        <w:t>Insertion Heuristics</w:t>
      </w:r>
    </w:p>
    <w:p>
      <w:pPr>
        <w:numPr>
          <w:ilvl w:val="0"/>
          <w:numId w:val="900"/>
        </w:numPr>
        <w:spacing w:before="0" w:after="0"/>
      </w:pPr>
      <w:r>
        <w:t>Local Search Methods</w:t>
      </w:r>
    </w:p>
    <w:p>
      <w:pPr>
        <w:numPr>
          <w:ilvl w:val="1"/>
          <w:numId w:val="900"/>
        </w:numPr>
        <w:spacing w:before="0" w:after="0"/>
      </w:pPr>
      <w:r>
        <w:t>Neighborhood Structures</w:t>
      </w:r>
    </w:p>
    <w:p>
      <w:pPr>
        <w:numPr>
          <w:ilvl w:val="1"/>
          <w:numId w:val="900"/>
        </w:numPr>
        <w:spacing w:before="0" w:after="0"/>
      </w:pPr>
      <w:r>
        <w:t>Hill Climbing</w:t>
      </w:r>
    </w:p>
    <w:p>
      <w:pPr>
        <w:numPr>
          <w:ilvl w:val="1"/>
          <w:numId w:val="900"/>
        </w:numPr>
        <w:spacing w:before="0" w:after="0"/>
      </w:pPr>
      <w:r>
        <w:t>Local Optima Problems</w:t>
      </w:r>
    </w:p>
    <w:p>
      <w:pPr>
        <w:numPr>
          <w:ilvl w:val="1"/>
          <w:numId w:val="900"/>
        </w:numPr>
        <w:spacing w:before="0" w:after="0"/>
      </w:pPr>
      <w:r>
        <w:t>Multi-Start Methods</w:t>
      </w:r>
    </w:p>
    <w:p>
      <w:pPr>
        <w:numPr>
          <w:ilvl w:val="0"/>
          <w:numId w:val="900"/>
        </w:numPr>
        <w:spacing w:before="0" w:after="0"/>
      </w:pPr>
      <w:r>
        <w:t>Metaheuristic Frameworks</w:t>
      </w:r>
    </w:p>
    <w:p>
      <w:pPr>
        <w:numPr>
          <w:ilvl w:val="1"/>
          <w:numId w:val="900"/>
        </w:numPr>
        <w:spacing w:before="0" w:after="0"/>
      </w:pPr>
      <w:r>
        <w:t>Simulated Annealing</w:t>
      </w:r>
    </w:p>
    <w:p>
      <w:pPr>
        <w:numPr>
          <w:ilvl w:val="2"/>
          <w:numId w:val="900"/>
        </w:numPr>
        <w:spacing w:before="0" w:after="0"/>
      </w:pPr>
      <w:r>
        <w:t>Cooling Schedules</w:t>
      </w:r>
    </w:p>
    <w:p>
      <w:pPr>
        <w:numPr>
          <w:ilvl w:val="2"/>
          <w:numId w:val="900"/>
        </w:numPr>
        <w:spacing w:before="0" w:after="0"/>
      </w:pPr>
      <w:r>
        <w:t>Acceptance Probability</w:t>
      </w:r>
    </w:p>
    <w:p>
      <w:pPr>
        <w:numPr>
          <w:ilvl w:val="2"/>
          <w:numId w:val="900"/>
        </w:numPr>
        <w:spacing w:before="0" w:after="0"/>
      </w:pPr>
      <w:r>
        <w:t>Parameter Tuning</w:t>
      </w:r>
    </w:p>
    <w:p>
      <w:pPr>
        <w:numPr>
          <w:ilvl w:val="1"/>
          <w:numId w:val="900"/>
        </w:numPr>
        <w:spacing w:before="0" w:after="0"/>
      </w:pPr>
      <w:r>
        <w:t>Tabu Search</w:t>
      </w:r>
    </w:p>
    <w:p>
      <w:pPr>
        <w:numPr>
          <w:ilvl w:val="2"/>
          <w:numId w:val="900"/>
        </w:numPr>
        <w:spacing w:before="0" w:after="0"/>
      </w:pPr>
      <w:r>
        <w:t>Tabu Lists</w:t>
      </w:r>
    </w:p>
    <w:p>
      <w:pPr>
        <w:numPr>
          <w:ilvl w:val="2"/>
          <w:numId w:val="900"/>
        </w:numPr>
        <w:spacing w:before="0" w:after="0"/>
      </w:pPr>
      <w:r>
        <w:t>Memory Structures</w:t>
      </w:r>
    </w:p>
    <w:p>
      <w:pPr>
        <w:numPr>
          <w:ilvl w:val="2"/>
          <w:numId w:val="900"/>
        </w:numPr>
        <w:spacing w:before="0" w:after="0"/>
      </w:pPr>
      <w:r>
        <w:t>Aspiration Criteria</w:t>
      </w:r>
    </w:p>
    <w:p>
      <w:pPr>
        <w:numPr>
          <w:ilvl w:val="2"/>
          <w:numId w:val="900"/>
        </w:numPr>
        <w:spacing w:before="0" w:after="0"/>
      </w:pPr>
      <w:r>
        <w:t>Intensification and Diversification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2"/>
          <w:numId w:val="900"/>
        </w:numPr>
        <w:spacing w:before="0" w:after="0"/>
      </w:pPr>
      <w:r>
        <w:t>Representation and Encoding</w:t>
      </w:r>
    </w:p>
    <w:p>
      <w:pPr>
        <w:numPr>
          <w:ilvl w:val="2"/>
          <w:numId w:val="900"/>
        </w:numPr>
        <w:spacing w:before="0" w:after="0"/>
      </w:pPr>
      <w:r>
        <w:t>Selection Methods</w:t>
      </w:r>
    </w:p>
    <w:p>
      <w:pPr>
        <w:numPr>
          <w:ilvl w:val="2"/>
          <w:numId w:val="900"/>
        </w:numPr>
        <w:spacing w:before="0" w:after="0"/>
      </w:pPr>
      <w:r>
        <w:t>Crossover Operators</w:t>
      </w:r>
    </w:p>
    <w:p>
      <w:pPr>
        <w:numPr>
          <w:ilvl w:val="2"/>
          <w:numId w:val="900"/>
        </w:numPr>
        <w:spacing w:before="0" w:after="0"/>
      </w:pPr>
      <w:r>
        <w:t>Mutation Operators</w:t>
      </w:r>
    </w:p>
    <w:p>
      <w:pPr>
        <w:numPr>
          <w:ilvl w:val="2"/>
          <w:numId w:val="900"/>
        </w:numPr>
        <w:spacing w:before="0" w:after="0"/>
      </w:pPr>
      <w:r>
        <w:t>Population Management</w:t>
      </w:r>
    </w:p>
    <w:p>
      <w:pPr>
        <w:numPr>
          <w:ilvl w:val="1"/>
          <w:numId w:val="900"/>
        </w:numPr>
        <w:spacing w:before="0" w:after="0"/>
      </w:pPr>
      <w:r>
        <w:t>Ant Colony Optimization</w:t>
      </w:r>
    </w:p>
    <w:p>
      <w:pPr>
        <w:numPr>
          <w:ilvl w:val="2"/>
          <w:numId w:val="900"/>
        </w:numPr>
        <w:spacing w:before="0" w:after="0"/>
      </w:pPr>
      <w:r>
        <w:t>Pheromone Trails</w:t>
      </w:r>
    </w:p>
    <w:p>
      <w:pPr>
        <w:numPr>
          <w:ilvl w:val="2"/>
          <w:numId w:val="900"/>
        </w:numPr>
        <w:spacing w:before="0" w:after="0"/>
      </w:pPr>
      <w:r>
        <w:t>Construction Procedures</w:t>
      </w:r>
    </w:p>
    <w:p>
      <w:pPr>
        <w:numPr>
          <w:ilvl w:val="2"/>
          <w:numId w:val="900"/>
        </w:numPr>
        <w:spacing w:before="0" w:after="0"/>
      </w:pPr>
      <w:r>
        <w:t>Pheromone Update Rules</w:t>
      </w:r>
    </w:p>
    <w:p>
      <w:pPr>
        <w:numPr>
          <w:ilvl w:val="2"/>
          <w:numId w:val="900"/>
        </w:numPr>
        <w:spacing w:before="0" w:after="0"/>
      </w:pPr>
      <w:r>
        <w:t>Parameter Settings</w:t>
      </w:r>
    </w:p>
    <w:p>
      <w:pPr>
        <w:numPr>
          <w:ilvl w:val="1"/>
          <w:numId w:val="900"/>
        </w:numPr>
        <w:spacing w:before="0" w:after="0"/>
      </w:pPr>
      <w:r>
        <w:t>Particle Swarm Optimization</w:t>
      </w:r>
    </w:p>
    <w:p>
      <w:pPr>
        <w:numPr>
          <w:ilvl w:val="2"/>
          <w:numId w:val="900"/>
        </w:numPr>
        <w:spacing w:before="0" w:after="0"/>
      </w:pPr>
      <w:r>
        <w:t>Particle Representation</w:t>
      </w:r>
    </w:p>
    <w:p>
      <w:pPr>
        <w:numPr>
          <w:ilvl w:val="2"/>
          <w:numId w:val="900"/>
        </w:numPr>
        <w:spacing w:before="0" w:after="0"/>
      </w:pPr>
      <w:r>
        <w:t>Velocity Updates</w:t>
      </w:r>
    </w:p>
    <w:p>
      <w:pPr>
        <w:numPr>
          <w:ilvl w:val="2"/>
          <w:numId w:val="900"/>
        </w:numPr>
        <w:spacing w:before="0" w:after="0"/>
      </w:pPr>
      <w:r>
        <w:t>Position Updates</w:t>
      </w:r>
    </w:p>
    <w:p>
      <w:pPr>
        <w:numPr>
          <w:ilvl w:val="2"/>
          <w:numId w:val="900"/>
        </w:numPr>
        <w:spacing w:before="0" w:after="0"/>
      </w:pPr>
      <w:r>
        <w:t>Swarm Topology</w:t>
      </w:r>
    </w:p>
    <w:p>
      <w:pPr>
        <w:numPr>
          <w:ilvl w:val="0"/>
          <w:numId w:val="900"/>
        </w:numPr>
        <w:spacing w:before="0" w:after="0"/>
      </w:pPr>
      <w:r>
        <w:t>Hybrid Methods</w:t>
      </w:r>
    </w:p>
    <w:p>
      <w:pPr>
        <w:numPr>
          <w:ilvl w:val="1"/>
          <w:numId w:val="900"/>
        </w:numPr>
        <w:spacing w:before="0" w:after="0"/>
      </w:pPr>
      <w:r>
        <w:t>Combining Exact and Heuristic Methods</w:t>
      </w:r>
    </w:p>
    <w:p>
      <w:pPr>
        <w:numPr>
          <w:ilvl w:val="1"/>
          <w:numId w:val="900"/>
        </w:numPr>
        <w:spacing w:before="0" w:after="0"/>
      </w:pPr>
      <w:r>
        <w:t>Multi-Level Approaches</w:t>
      </w:r>
    </w:p>
    <w:p>
      <w:pPr>
        <w:numPr>
          <w:ilvl w:val="1"/>
          <w:numId w:val="900"/>
        </w:numPr>
        <w:spacing w:before="0" w:after="0"/>
      </w:pPr>
      <w:r>
        <w:t>Matheuristics</w:t>
      </w:r>
    </w:p>
    <w:p>
      <w:pPr>
        <w:numPr>
          <w:ilvl w:val="0"/>
          <w:numId w:val="900"/>
        </w:numPr>
        <w:spacing w:before="0" w:after="0"/>
      </w:pPr>
      <w:r>
        <w:t>Performance Evaluation</w:t>
      </w:r>
    </w:p>
    <w:p>
      <w:pPr>
        <w:numPr>
          <w:ilvl w:val="1"/>
          <w:numId w:val="900"/>
        </w:numPr>
        <w:spacing w:before="0" w:after="0"/>
      </w:pPr>
      <w:r>
        <w:t>Solution Quality Assessment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Statistical Testing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