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Operations Research and Optimization</w:t>
      </w:r>
    </w:p>
    <w:p>
      <w:pPr>
        <w:pStyle w:val="Heading1"/>
      </w:pPr>
      <w:r>
        <w:t>Introduction to Operations Research</w:t>
      </w:r>
    </w:p>
    <w:p>
      <w:pPr>
        <w:numPr>
          <w:ilvl w:val="0"/>
          <w:numId w:val="900"/>
        </w:numPr>
        <w:spacing w:before="0" w:after="0"/>
      </w:pPr>
      <w:r>
        <w:t>Definition and Scope of Operations Research</w:t>
      </w:r>
    </w:p>
    <w:p>
      <w:pPr>
        <w:numPr>
          <w:ilvl w:val="1"/>
          <w:numId w:val="900"/>
        </w:numPr>
        <w:spacing w:before="0" w:after="0"/>
      </w:pPr>
      <w:r>
        <w:t>What is Operations Research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Scientific Approach to Decision Making</w:t>
      </w:r>
    </w:p>
    <w:p>
      <w:pPr>
        <w:numPr>
          <w:ilvl w:val="1"/>
          <w:numId w:val="900"/>
        </w:numPr>
        <w:spacing w:before="0" w:after="0"/>
      </w:pPr>
      <w:r>
        <w:t>Relationship to Management Science</w:t>
      </w:r>
    </w:p>
    <w:p>
      <w:pPr>
        <w:numPr>
          <w:ilvl w:val="0"/>
          <w:numId w:val="900"/>
        </w:numPr>
        <w:spacing w:before="0" w:after="0"/>
      </w:pPr>
      <w:r>
        <w:t>History and Evolution of Operations Research</w:t>
      </w:r>
    </w:p>
    <w:p>
      <w:pPr>
        <w:numPr>
          <w:ilvl w:val="1"/>
          <w:numId w:val="900"/>
        </w:numPr>
        <w:spacing w:before="0" w:after="0"/>
      </w:pPr>
      <w:r>
        <w:t>Early Developments</w:t>
      </w:r>
    </w:p>
    <w:p>
      <w:pPr>
        <w:numPr>
          <w:ilvl w:val="2"/>
          <w:numId w:val="900"/>
        </w:numPr>
        <w:spacing w:before="0" w:after="0"/>
      </w:pPr>
      <w:r>
        <w:t>Pre-World War II Origins</w:t>
      </w:r>
    </w:p>
    <w:p>
      <w:pPr>
        <w:numPr>
          <w:ilvl w:val="2"/>
          <w:numId w:val="900"/>
        </w:numPr>
        <w:spacing w:before="0" w:after="0"/>
      </w:pPr>
      <w:r>
        <w:t>Military Applications</w:t>
      </w:r>
    </w:p>
    <w:p>
      <w:pPr>
        <w:numPr>
          <w:ilvl w:val="1"/>
          <w:numId w:val="900"/>
        </w:numPr>
        <w:spacing w:before="0" w:after="0"/>
      </w:pPr>
      <w:r>
        <w:t>World War II Contributions</w:t>
      </w:r>
    </w:p>
    <w:p>
      <w:pPr>
        <w:numPr>
          <w:ilvl w:val="2"/>
          <w:numId w:val="900"/>
        </w:numPr>
        <w:spacing w:before="0" w:after="0"/>
      </w:pPr>
      <w:r>
        <w:t>Operational Research Groups</w:t>
      </w:r>
    </w:p>
    <w:p>
      <w:pPr>
        <w:numPr>
          <w:ilvl w:val="2"/>
          <w:numId w:val="900"/>
        </w:numPr>
        <w:spacing w:before="0" w:after="0"/>
      </w:pPr>
      <w:r>
        <w:t>Key Wartime Problems Solved</w:t>
      </w:r>
    </w:p>
    <w:p>
      <w:pPr>
        <w:numPr>
          <w:ilvl w:val="1"/>
          <w:numId w:val="900"/>
        </w:numPr>
        <w:spacing w:before="0" w:after="0"/>
      </w:pPr>
      <w:r>
        <w:t>Postwar Expansion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Academic Development</w:t>
      </w:r>
    </w:p>
    <w:p>
      <w:pPr>
        <w:numPr>
          <w:ilvl w:val="2"/>
          <w:numId w:val="900"/>
        </w:numPr>
        <w:spacing w:before="0" w:after="0"/>
      </w:pPr>
      <w:r>
        <w:t>Professional Organizations</w:t>
      </w:r>
    </w:p>
    <w:p>
      <w:pPr>
        <w:numPr>
          <w:ilvl w:val="1"/>
          <w:numId w:val="900"/>
        </w:numPr>
        <w:spacing w:before="0" w:after="0"/>
      </w:pPr>
      <w:r>
        <w:t>Modern Trends in Operations Research</w:t>
      </w:r>
    </w:p>
    <w:p>
      <w:pPr>
        <w:numPr>
          <w:ilvl w:val="2"/>
          <w:numId w:val="900"/>
        </w:numPr>
        <w:spacing w:before="0" w:after="0"/>
      </w:pPr>
      <w:r>
        <w:t>Computer Revolution Impact</w:t>
      </w:r>
    </w:p>
    <w:p>
      <w:pPr>
        <w:numPr>
          <w:ilvl w:val="2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Artificial Intelligence Integration</w:t>
      </w:r>
    </w:p>
    <w:p>
      <w:pPr>
        <w:numPr>
          <w:ilvl w:val="0"/>
          <w:numId w:val="900"/>
        </w:numPr>
        <w:spacing w:before="0" w:after="0"/>
      </w:pPr>
      <w:r>
        <w:t>The Operations Research Process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Identifying Objectives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Defining Constraints and Requirements</w:t>
      </w:r>
    </w:p>
    <w:p>
      <w:pPr>
        <w:numPr>
          <w:ilvl w:val="2"/>
          <w:numId w:val="900"/>
        </w:numPr>
        <w:spacing w:before="0" w:after="0"/>
      </w:pPr>
      <w:r>
        <w:t>Success Criteria Establishment</w:t>
      </w:r>
    </w:p>
    <w:p>
      <w:pPr>
        <w:numPr>
          <w:ilvl w:val="1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Model Types and Selection</w:t>
      </w:r>
    </w:p>
    <w:p>
      <w:pPr>
        <w:numPr>
          <w:ilvl w:val="2"/>
          <w:numId w:val="900"/>
        </w:numPr>
        <w:spacing w:before="0" w:after="0"/>
      </w:pPr>
      <w:r>
        <w:t>Abstraction and Assumptions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Data Collection and Preparation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Solution Derivation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1"/>
          <w:numId w:val="900"/>
        </w:numPr>
        <w:spacing w:before="0" w:after="0"/>
      </w:pPr>
      <w:r>
        <w:t>Model Validation and Testing</w:t>
      </w:r>
    </w:p>
    <w:p>
      <w:pPr>
        <w:numPr>
          <w:ilvl w:val="2"/>
          <w:numId w:val="900"/>
        </w:numPr>
        <w:spacing w:before="0" w:after="0"/>
      </w:pPr>
      <w:r>
        <w:t>Model Verification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Communicating Results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Monitoring and Feedback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Major Application Areas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Inventory Control</w:t>
      </w:r>
    </w:p>
    <w:p>
      <w:pPr>
        <w:numPr>
          <w:ilvl w:val="2"/>
          <w:numId w:val="900"/>
        </w:numPr>
        <w:spacing w:before="0" w:after="0"/>
      </w:pPr>
      <w:r>
        <w:t>Distribution Network Design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Procurement Optimization</w:t>
      </w:r>
    </w:p>
    <w:p>
      <w:pPr>
        <w:numPr>
          <w:ilvl w:val="1"/>
          <w:numId w:val="900"/>
        </w:numPr>
        <w:spacing w:before="0" w:after="0"/>
      </w:pPr>
      <w:r>
        <w:t>Logistics and Transportation</w:t>
      </w:r>
    </w:p>
    <w:p>
      <w:pPr>
        <w:numPr>
          <w:ilvl w:val="2"/>
          <w:numId w:val="900"/>
        </w:numPr>
        <w:spacing w:before="0" w:after="0"/>
      </w:pPr>
      <w:r>
        <w:t>Vehicle Routing Problems</w:t>
      </w:r>
    </w:p>
    <w:p>
      <w:pPr>
        <w:numPr>
          <w:ilvl w:val="2"/>
          <w:numId w:val="900"/>
        </w:numPr>
        <w:spacing w:before="0" w:after="0"/>
      </w:pPr>
      <w:r>
        <w:t>Scheduling and Dispatching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1"/>
          <w:numId w:val="900"/>
        </w:numPr>
        <w:spacing w:before="0" w:after="0"/>
      </w:pPr>
      <w:r>
        <w:t>Financial Engineering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Asset Allocation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numPr>
          <w:ilvl w:val="2"/>
          <w:numId w:val="900"/>
        </w:numPr>
        <w:spacing w:before="0" w:after="0"/>
      </w:pPr>
      <w:r>
        <w:t>Derivatives Pricing</w:t>
      </w:r>
    </w:p>
    <w:p>
      <w:pPr>
        <w:numPr>
          <w:ilvl w:val="1"/>
          <w:numId w:val="900"/>
        </w:numPr>
        <w:spacing w:before="0" w:after="0"/>
      </w:pPr>
      <w:r>
        <w:t>Manufacturing and Production</w:t>
      </w:r>
    </w:p>
    <w:p>
      <w:pPr>
        <w:numPr>
          <w:ilvl w:val="2"/>
          <w:numId w:val="900"/>
        </w:numPr>
        <w:spacing w:before="0" w:after="0"/>
      </w:pPr>
      <w:r>
        <w:t>Production Scheduling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Healthcare Systems</w:t>
      </w:r>
    </w:p>
    <w:p>
      <w:pPr>
        <w:numPr>
          <w:ilvl w:val="2"/>
          <w:numId w:val="900"/>
        </w:numPr>
        <w:spacing w:before="0" w:after="0"/>
      </w:pPr>
      <w:r>
        <w:t>Hospital Resource Management</w:t>
      </w:r>
    </w:p>
    <w:p>
      <w:pPr>
        <w:numPr>
          <w:ilvl w:val="2"/>
          <w:numId w:val="900"/>
        </w:numPr>
        <w:spacing w:before="0" w:after="0"/>
      </w:pPr>
      <w:r>
        <w:t>Patient Flow Optimization</w:t>
      </w:r>
    </w:p>
    <w:p>
      <w:pPr>
        <w:numPr>
          <w:ilvl w:val="2"/>
          <w:numId w:val="900"/>
        </w:numPr>
        <w:spacing w:before="0" w:after="0"/>
      </w:pPr>
      <w:r>
        <w:t>Medical Staff Scheduling</w:t>
      </w:r>
    </w:p>
    <w:p>
      <w:pPr>
        <w:numPr>
          <w:ilvl w:val="2"/>
          <w:numId w:val="900"/>
        </w:numPr>
        <w:spacing w:before="0" w:after="0"/>
      </w:pPr>
      <w:r>
        <w:t>Treatment Planning</w:t>
      </w:r>
    </w:p>
    <w:p>
      <w:pPr>
        <w:numPr>
          <w:ilvl w:val="2"/>
          <w:numId w:val="900"/>
        </w:numPr>
        <w:spacing w:before="0" w:after="0"/>
      </w:pPr>
      <w:r>
        <w:t>Emergency Services</w:t>
      </w:r>
    </w:p>
    <w:p>
      <w:pPr>
        <w:numPr>
          <w:ilvl w:val="1"/>
          <w:numId w:val="900"/>
        </w:numPr>
        <w:spacing w:before="0" w:after="0"/>
      </w:pPr>
      <w:r>
        <w:t>Service Operations</w:t>
      </w:r>
    </w:p>
    <w:p>
      <w:pPr>
        <w:numPr>
          <w:ilvl w:val="2"/>
          <w:numId w:val="900"/>
        </w:numPr>
        <w:spacing w:before="0" w:after="0"/>
      </w:pPr>
      <w:r>
        <w:t>Call Center Management</w:t>
      </w:r>
    </w:p>
    <w:p>
      <w:pPr>
        <w:numPr>
          <w:ilvl w:val="2"/>
          <w:numId w:val="900"/>
        </w:numPr>
        <w:spacing w:before="0" w:after="0"/>
      </w:pPr>
      <w:r>
        <w:t>Revenue Management</w:t>
      </w:r>
    </w:p>
    <w:p>
      <w:pPr>
        <w:numPr>
          <w:ilvl w:val="2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0"/>
          <w:numId w:val="900"/>
        </w:numPr>
        <w:spacing w:before="0" w:after="0"/>
      </w:pPr>
      <w:r>
        <w:t>Types of Operations Research Models</w:t>
      </w:r>
    </w:p>
    <w:p>
      <w:pPr>
        <w:numPr>
          <w:ilvl w:val="1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Nonlinear Models</w:t>
      </w:r>
    </w:p>
    <w:p>
      <w:pPr>
        <w:numPr>
          <w:ilvl w:val="2"/>
          <w:numId w:val="900"/>
        </w:numPr>
        <w:spacing w:before="0" w:after="0"/>
      </w:pPr>
      <w:r>
        <w:t>Network Models</w:t>
      </w:r>
    </w:p>
    <w:p>
      <w:pPr>
        <w:numPr>
          <w:ilvl w:val="1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Markov Models</w:t>
      </w:r>
    </w:p>
    <w:p>
      <w:pPr>
        <w:numPr>
          <w:ilvl w:val="2"/>
          <w:numId w:val="900"/>
        </w:numPr>
        <w:spacing w:before="0" w:after="0"/>
      </w:pPr>
      <w:r>
        <w:t>Simulation Models</w:t>
      </w:r>
    </w:p>
    <w:p>
      <w:pPr>
        <w:numPr>
          <w:ilvl w:val="2"/>
          <w:numId w:val="900"/>
        </w:numPr>
        <w:spacing w:before="0" w:after="0"/>
      </w:pPr>
      <w:r>
        <w:t>Queuing Models</w:t>
      </w:r>
    </w:p>
    <w:p>
      <w:pPr>
        <w:numPr>
          <w:ilvl w:val="1"/>
          <w:numId w:val="900"/>
        </w:numPr>
        <w:spacing w:before="0" w:after="0"/>
      </w:pPr>
      <w:r>
        <w:t>Static versus Dynamic Models</w:t>
      </w:r>
    </w:p>
    <w:p>
      <w:pPr>
        <w:numPr>
          <w:ilvl w:val="2"/>
          <w:numId w:val="900"/>
        </w:numPr>
        <w:spacing w:before="0" w:after="0"/>
      </w:pPr>
      <w:r>
        <w:t>Time-Independent Models</w:t>
      </w:r>
    </w:p>
    <w:p>
      <w:pPr>
        <w:numPr>
          <w:ilvl w:val="2"/>
          <w:numId w:val="900"/>
        </w:numPr>
        <w:spacing w:before="0" w:after="0"/>
      </w:pPr>
      <w:r>
        <w:t>Time-Dependent Models</w:t>
      </w:r>
    </w:p>
    <w:p>
      <w:pPr>
        <w:numPr>
          <w:ilvl w:val="1"/>
          <w:numId w:val="900"/>
        </w:numPr>
        <w:spacing w:before="0" w:after="0"/>
      </w:pPr>
      <w:r>
        <w:t>Discrete versus Continuous Models</w:t>
      </w:r>
    </w:p>
    <w:p>
      <w:pPr>
        <w:numPr>
          <w:ilvl w:val="2"/>
          <w:numId w:val="900"/>
        </w:numPr>
        <w:spacing w:before="0" w:after="0"/>
      </w:pPr>
      <w:r>
        <w:t>Integer Variables</w:t>
      </w:r>
    </w:p>
    <w:p>
      <w:pPr>
        <w:numPr>
          <w:ilvl w:val="2"/>
          <w:numId w:val="900"/>
        </w:numPr>
        <w:spacing w:before="0" w:after="0"/>
      </w:pPr>
      <w:r>
        <w:t>Continuous Variables</w:t>
      </w:r>
    </w:p>
    <w:p>
      <w:pPr>
        <w:numPr>
          <w:ilvl w:val="2"/>
          <w:numId w:val="900"/>
        </w:numPr>
        <w:spacing w:before="0" w:after="0"/>
      </w:pPr>
      <w:r>
        <w:t>Mixed Models</w:t>
      </w:r>
    </w:p>
    <w:p>
      <w:pPr>
        <w:pStyle w:val="Heading1"/>
      </w:pPr>
      <w:r>
        <w:t>Mathematical Foundations for Optimization</w:t>
      </w:r>
    </w:p>
    <w:p>
      <w:pPr>
        <w:numPr>
          <w:ilvl w:val="0"/>
          <w:numId w:val="900"/>
        </w:numPr>
        <w:spacing w:before="0" w:after="0"/>
      </w:pPr>
      <w:r>
        <w:t>Linear Algebra Essentials</w:t>
      </w:r>
    </w:p>
    <w:p>
      <w:pPr>
        <w:numPr>
          <w:ilvl w:val="1"/>
          <w:numId w:val="900"/>
        </w:numPr>
        <w:spacing w:before="0" w:after="0"/>
      </w:pPr>
      <w:r>
        <w:t>Vectors and Vector Operations</w:t>
      </w:r>
    </w:p>
    <w:p>
      <w:pPr>
        <w:numPr>
          <w:ilvl w:val="2"/>
          <w:numId w:val="900"/>
        </w:numPr>
        <w:spacing w:before="0" w:after="0"/>
      </w:pPr>
      <w:r>
        <w:t>Vector Definitions and Notation</w:t>
      </w:r>
    </w:p>
    <w:p>
      <w:pPr>
        <w:numPr>
          <w:ilvl w:val="2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Dot Product and Cross Product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Matrix Definitions and Types</w:t>
      </w:r>
    </w:p>
    <w:p>
      <w:pPr>
        <w:numPr>
          <w:ilvl w:val="2"/>
          <w:numId w:val="900"/>
        </w:numPr>
        <w:spacing w:before="0" w:after="0"/>
      </w:pPr>
      <w:r>
        <w:t>Square Matrices</w:t>
      </w:r>
    </w:p>
    <w:p>
      <w:pPr>
        <w:numPr>
          <w:ilvl w:val="2"/>
          <w:numId w:val="900"/>
        </w:numPr>
        <w:spacing w:before="0" w:after="0"/>
      </w:pPr>
      <w:r>
        <w:t>Diagonal Matrices</w:t>
      </w:r>
    </w:p>
    <w:p>
      <w:pPr>
        <w:numPr>
          <w:ilvl w:val="2"/>
          <w:numId w:val="900"/>
        </w:numPr>
        <w:spacing w:before="0" w:after="0"/>
      </w:pPr>
      <w:r>
        <w:t>Identity Matrices</w:t>
      </w:r>
    </w:p>
    <w:p>
      <w:pPr>
        <w:numPr>
          <w:ilvl w:val="2"/>
          <w:numId w:val="900"/>
        </w:numPr>
        <w:spacing w:before="0" w:after="0"/>
      </w:pPr>
      <w:r>
        <w:t>Symmetric Matrices</w:t>
      </w:r>
    </w:p>
    <w:p>
      <w:pPr>
        <w:numPr>
          <w:ilvl w:val="2"/>
          <w:numId w:val="900"/>
        </w:numPr>
        <w:spacing w:before="0" w:after="0"/>
      </w:pPr>
      <w:r>
        <w:t>Matrix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Matrix Transpose</w:t>
      </w:r>
    </w:p>
    <w:p>
      <w:pPr>
        <w:numPr>
          <w:ilvl w:val="2"/>
          <w:numId w:val="900"/>
        </w:numPr>
        <w:spacing w:before="0" w:after="0"/>
      </w:pPr>
      <w:r>
        <w:t>Matrix Inverse</w:t>
      </w:r>
    </w:p>
    <w:p>
      <w:pPr>
        <w:numPr>
          <w:ilvl w:val="2"/>
          <w:numId w:val="900"/>
        </w:numPr>
        <w:spacing w:before="0" w:after="0"/>
      </w:pPr>
      <w:r>
        <w:t>Determinants</w:t>
      </w:r>
    </w:p>
    <w:p>
      <w:pPr>
        <w:numPr>
          <w:ilvl w:val="1"/>
          <w:numId w:val="900"/>
        </w:numPr>
        <w:spacing w:before="0" w:after="0"/>
      </w:pPr>
      <w:r>
        <w:t>Systems of Linear Equations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Existence and Uniqueness of Solutions</w:t>
      </w:r>
    </w:p>
    <w:p>
      <w:pPr>
        <w:numPr>
          <w:ilvl w:val="2"/>
          <w:numId w:val="900"/>
        </w:numPr>
        <w:spacing w:before="0" w:after="0"/>
      </w:pPr>
      <w:r>
        <w:t>Homogeneous Systems</w:t>
      </w:r>
    </w:p>
    <w:p>
      <w:pPr>
        <w:numPr>
          <w:ilvl w:val="1"/>
          <w:numId w:val="900"/>
        </w:numPr>
        <w:spacing w:before="0" w:after="0"/>
      </w:pPr>
      <w:r>
        <w:t>Vector Spaces and Subspaces</w:t>
      </w:r>
    </w:p>
    <w:p>
      <w:pPr>
        <w:numPr>
          <w:ilvl w:val="2"/>
          <w:numId w:val="900"/>
        </w:numPr>
        <w:spacing w:before="0" w:after="0"/>
      </w:pPr>
      <w:r>
        <w:t>Vector Space Properties</w:t>
      </w:r>
    </w:p>
    <w:p>
      <w:pPr>
        <w:numPr>
          <w:ilvl w:val="2"/>
          <w:numId w:val="900"/>
        </w:numPr>
        <w:spacing w:before="0" w:after="0"/>
      </w:pPr>
      <w:r>
        <w:t>Subspace Definition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2"/>
          <w:numId w:val="900"/>
        </w:numPr>
        <w:spacing w:before="0" w:after="0"/>
      </w:pPr>
      <w:r>
        <w:t>Null Space</w:t>
      </w:r>
    </w:p>
    <w:p>
      <w:pPr>
        <w:numPr>
          <w:ilvl w:val="2"/>
          <w:numId w:val="900"/>
        </w:numPr>
        <w:spacing w:before="0" w:after="0"/>
      </w:pPr>
      <w:r>
        <w:t>Column Space</w:t>
      </w:r>
    </w:p>
    <w:p>
      <w:pPr>
        <w:numPr>
          <w:ilvl w:val="2"/>
          <w:numId w:val="900"/>
        </w:numPr>
        <w:spacing w:before="0" w:after="0"/>
      </w:pPr>
      <w:r>
        <w:t>Row Space</w:t>
      </w:r>
    </w:p>
    <w:p>
      <w:pPr>
        <w:numPr>
          <w:ilvl w:val="1"/>
          <w:numId w:val="900"/>
        </w:numPr>
        <w:spacing w:before="0" w:after="0"/>
      </w:pPr>
      <w:r>
        <w:t>Linear Independence and Dependence</w:t>
      </w:r>
    </w:p>
    <w:p>
      <w:pPr>
        <w:numPr>
          <w:ilvl w:val="2"/>
          <w:numId w:val="900"/>
        </w:numPr>
        <w:spacing w:before="0" w:after="0"/>
      </w:pPr>
      <w:r>
        <w:t>Linear Combinations</w:t>
      </w:r>
    </w:p>
    <w:p>
      <w:pPr>
        <w:numPr>
          <w:ilvl w:val="2"/>
          <w:numId w:val="900"/>
        </w:numPr>
        <w:spacing w:before="0" w:after="0"/>
      </w:pPr>
      <w:r>
        <w:t>Spanning Sets</w:t>
      </w:r>
    </w:p>
    <w:p>
      <w:pPr>
        <w:numPr>
          <w:ilvl w:val="2"/>
          <w:numId w:val="900"/>
        </w:numPr>
        <w:spacing w:before="0" w:after="0"/>
      </w:pPr>
      <w:r>
        <w:t>Basis Vectors</w:t>
      </w:r>
    </w:p>
    <w:p>
      <w:pPr>
        <w:numPr>
          <w:ilvl w:val="2"/>
          <w:numId w:val="900"/>
        </w:numPr>
        <w:spacing w:before="0" w:after="0"/>
      </w:pPr>
      <w:r>
        <w:t>Rank of a Matrix</w:t>
      </w:r>
    </w:p>
    <w:p>
      <w:pPr>
        <w:numPr>
          <w:ilvl w:val="2"/>
          <w:numId w:val="900"/>
        </w:numPr>
        <w:spacing w:before="0" w:after="0"/>
      </w:pPr>
      <w:r>
        <w:t>Orthogonality and Orthonormality</w:t>
      </w:r>
    </w:p>
    <w:p>
      <w:pPr>
        <w:numPr>
          <w:ilvl w:val="0"/>
          <w:numId w:val="900"/>
        </w:numPr>
        <w:spacing w:before="0" w:after="0"/>
      </w:pPr>
      <w:r>
        <w:t>Calculus Essentials</w:t>
      </w:r>
    </w:p>
    <w:p>
      <w:pPr>
        <w:numPr>
          <w:ilvl w:val="1"/>
          <w:numId w:val="900"/>
        </w:numPr>
        <w:spacing w:before="0" w:after="0"/>
      </w:pPr>
      <w:r>
        <w:t>Single Variable Calculus</w:t>
      </w:r>
    </w:p>
    <w:p>
      <w:pPr>
        <w:numPr>
          <w:ilvl w:val="2"/>
          <w:numId w:val="900"/>
        </w:numPr>
        <w:spacing w:before="0" w:after="0"/>
      </w:pPr>
      <w:r>
        <w:t>Limits and Continuity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Optimization Conditions</w:t>
      </w:r>
    </w:p>
    <w:p>
      <w:pPr>
        <w:numPr>
          <w:ilvl w:val="1"/>
          <w:numId w:val="900"/>
        </w:numPr>
        <w:spacing w:before="0" w:after="0"/>
      </w:pPr>
      <w:r>
        <w:t>Multivariable Calculus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Gradient Vectors</w:t>
      </w:r>
    </w:p>
    <w:p>
      <w:pPr>
        <w:numPr>
          <w:ilvl w:val="2"/>
          <w:numId w:val="900"/>
        </w:numPr>
        <w:spacing w:before="0" w:after="0"/>
      </w:pPr>
      <w:r>
        <w:t>Directional Derivatives</w:t>
      </w:r>
    </w:p>
    <w:p>
      <w:pPr>
        <w:numPr>
          <w:ilvl w:val="2"/>
          <w:numId w:val="900"/>
        </w:numPr>
        <w:spacing w:before="0" w:after="0"/>
      </w:pPr>
      <w:r>
        <w:t>Chain Rule for Multiple Variables</w:t>
      </w:r>
    </w:p>
    <w:p>
      <w:pPr>
        <w:numPr>
          <w:ilvl w:val="1"/>
          <w:numId w:val="900"/>
        </w:numPr>
        <w:spacing w:before="0" w:after="0"/>
      </w:pPr>
      <w:r>
        <w:t>Second-Order Derivatives</w:t>
      </w:r>
    </w:p>
    <w:p>
      <w:pPr>
        <w:numPr>
          <w:ilvl w:val="2"/>
          <w:numId w:val="900"/>
        </w:numPr>
        <w:spacing w:before="0" w:after="0"/>
      </w:pPr>
      <w:r>
        <w:t>Hessian Matrices</w:t>
      </w:r>
    </w:p>
    <w:p>
      <w:pPr>
        <w:numPr>
          <w:ilvl w:val="2"/>
          <w:numId w:val="900"/>
        </w:numPr>
        <w:spacing w:before="0" w:after="0"/>
      </w:pPr>
      <w:r>
        <w:t>Second Derivative Test</w:t>
      </w:r>
    </w:p>
    <w:p>
      <w:pPr>
        <w:numPr>
          <w:ilvl w:val="2"/>
          <w:numId w:val="900"/>
        </w:numPr>
        <w:spacing w:before="0" w:after="0"/>
      </w:pPr>
      <w:r>
        <w:t>Positive and Negative Definite Matrices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Convexity and Concavity</w:t>
      </w:r>
    </w:p>
    <w:p>
      <w:pPr>
        <w:numPr>
          <w:ilvl w:val="2"/>
          <w:numId w:val="900"/>
        </w:numPr>
        <w:spacing w:before="0" w:after="0"/>
      </w:pPr>
      <w:r>
        <w:t>Convex Functions</w:t>
      </w:r>
    </w:p>
    <w:p>
      <w:pPr>
        <w:numPr>
          <w:ilvl w:val="2"/>
          <w:numId w:val="900"/>
        </w:numPr>
        <w:spacing w:before="0" w:after="0"/>
      </w:pPr>
      <w:r>
        <w:t>Concave Functions</w:t>
      </w:r>
    </w:p>
    <w:p>
      <w:pPr>
        <w:numPr>
          <w:ilvl w:val="2"/>
          <w:numId w:val="900"/>
        </w:numPr>
        <w:spacing w:before="0" w:after="0"/>
      </w:pPr>
      <w:r>
        <w:t>Properties of Convex Sets</w:t>
      </w:r>
    </w:p>
    <w:p>
      <w:pPr>
        <w:numPr>
          <w:ilvl w:val="2"/>
          <w:numId w:val="900"/>
        </w:numPr>
        <w:spacing w:before="0" w:after="0"/>
      </w:pPr>
      <w:r>
        <w:t>First-Order Conditions for Convexity</w:t>
      </w:r>
    </w:p>
    <w:p>
      <w:pPr>
        <w:numPr>
          <w:ilvl w:val="2"/>
          <w:numId w:val="900"/>
        </w:numPr>
        <w:spacing w:before="0" w:after="0"/>
      </w:pPr>
      <w:r>
        <w:t>Second-Order Conditions for Convexity</w:t>
      </w:r>
    </w:p>
    <w:p>
      <w:pPr>
        <w:numPr>
          <w:ilvl w:val="0"/>
          <w:numId w:val="900"/>
        </w:numPr>
        <w:spacing w:before="0" w:after="0"/>
      </w:pPr>
      <w:r>
        <w:t>Probability and Statistics Essentials</w:t>
      </w:r>
    </w:p>
    <w:p>
      <w:pPr>
        <w:numPr>
          <w:ilvl w:val="1"/>
          <w:numId w:val="900"/>
        </w:numPr>
        <w:spacing w:before="0" w:after="0"/>
      </w:pPr>
      <w:r>
        <w:t>Probability Theory Fundamentals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Probability Mass Functions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2"/>
          <w:numId w:val="900"/>
        </w:numPr>
        <w:spacing w:before="0" w:after="0"/>
      </w:pPr>
      <w:r>
        <w:t>Cumulative Distribution Functions</w:t>
      </w:r>
    </w:p>
    <w:p>
      <w:pPr>
        <w:numPr>
          <w:ilvl w:val="1"/>
          <w:numId w:val="900"/>
        </w:numPr>
        <w:spacing w:before="0" w:after="0"/>
      </w:pPr>
      <w:r>
        <w:t>Common 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Bernoulli Distribution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1"/>
          <w:numId w:val="900"/>
        </w:numPr>
        <w:spacing w:before="0" w:after="0"/>
      </w:pPr>
      <w:r>
        <w:t>Expected Value and Variance</w:t>
      </w:r>
    </w:p>
    <w:p>
      <w:pPr>
        <w:numPr>
          <w:ilvl w:val="2"/>
          <w:numId w:val="900"/>
        </w:numPr>
        <w:spacing w:before="0" w:after="0"/>
      </w:pPr>
      <w:r>
        <w:t>Expected Value Properties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Moment Generating Functions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P-values and Significance Levels</w:t>
      </w:r>
    </w:p>
    <w:p>
      <w:pPr>
        <w:pStyle w:val="Heading1"/>
      </w:pPr>
      <w:r>
        <w:t>Linear Programming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Decision Variables</w:t>
      </w:r>
    </w:p>
    <w:p>
      <w:pPr>
        <w:numPr>
          <w:ilvl w:val="2"/>
          <w:numId w:val="900"/>
        </w:numPr>
        <w:spacing w:before="0" w:after="0"/>
      </w:pPr>
      <w:r>
        <w:t>Variable Definition</w:t>
      </w:r>
    </w:p>
    <w:p>
      <w:pPr>
        <w:numPr>
          <w:ilvl w:val="2"/>
          <w:numId w:val="900"/>
        </w:numPr>
        <w:spacing w:before="0" w:after="0"/>
      </w:pPr>
      <w:r>
        <w:t>Variable Types</w:t>
      </w:r>
    </w:p>
    <w:p>
      <w:pPr>
        <w:numPr>
          <w:ilvl w:val="2"/>
          <w:numId w:val="900"/>
        </w:numPr>
        <w:spacing w:before="0" w:after="0"/>
      </w:pPr>
      <w:r>
        <w:t>Variable Bounds</w:t>
      </w:r>
    </w:p>
    <w:p>
      <w:pPr>
        <w:numPr>
          <w:ilvl w:val="1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Maximization Problems</w:t>
      </w:r>
    </w:p>
    <w:p>
      <w:pPr>
        <w:numPr>
          <w:ilvl w:val="2"/>
          <w:numId w:val="900"/>
        </w:numPr>
        <w:spacing w:before="0" w:after="0"/>
      </w:pPr>
      <w:r>
        <w:t>Minimization Problems</w:t>
      </w:r>
    </w:p>
    <w:p>
      <w:pPr>
        <w:numPr>
          <w:ilvl w:val="2"/>
          <w:numId w:val="900"/>
        </w:numPr>
        <w:spacing w:before="0" w:after="0"/>
      </w:pPr>
      <w:r>
        <w:t>Linear Objective Functions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2"/>
          <w:numId w:val="900"/>
        </w:numPr>
        <w:spacing w:before="0" w:after="0"/>
      </w:pPr>
      <w:r>
        <w:t>Non-negativity Constraints</w:t>
      </w:r>
    </w:p>
    <w:p>
      <w:pPr>
        <w:numPr>
          <w:ilvl w:val="2"/>
          <w:numId w:val="900"/>
        </w:numPr>
        <w:spacing w:before="0" w:after="0"/>
      </w:pPr>
      <w:r>
        <w:t>Constraint Types</w:t>
      </w:r>
    </w:p>
    <w:p>
      <w:pPr>
        <w:numPr>
          <w:ilvl w:val="1"/>
          <w:numId w:val="900"/>
        </w:numPr>
        <w:spacing w:before="0" w:after="0"/>
      </w:pPr>
      <w:r>
        <w:t>Feasible Region</w:t>
      </w:r>
    </w:p>
    <w:p>
      <w:pPr>
        <w:numPr>
          <w:ilvl w:val="2"/>
          <w:numId w:val="900"/>
        </w:numPr>
        <w:spacing w:before="0" w:after="0"/>
      </w:pPr>
      <w:r>
        <w:t>Feasible Solutions</w:t>
      </w:r>
    </w:p>
    <w:p>
      <w:pPr>
        <w:numPr>
          <w:ilvl w:val="2"/>
          <w:numId w:val="900"/>
        </w:numPr>
        <w:spacing w:before="0" w:after="0"/>
      </w:pPr>
      <w:r>
        <w:t>Bounded Regions</w:t>
      </w:r>
    </w:p>
    <w:p>
      <w:pPr>
        <w:numPr>
          <w:ilvl w:val="2"/>
          <w:numId w:val="900"/>
        </w:numPr>
        <w:spacing w:before="0" w:after="0"/>
      </w:pPr>
      <w:r>
        <w:t>Unbounded Regions</w:t>
      </w:r>
    </w:p>
    <w:p>
      <w:pPr>
        <w:numPr>
          <w:ilvl w:val="2"/>
          <w:numId w:val="900"/>
        </w:numPr>
        <w:spacing w:before="0" w:after="0"/>
      </w:pPr>
      <w:r>
        <w:t>Empty Feasible Regions</w:t>
      </w:r>
    </w:p>
    <w:p>
      <w:pPr>
        <w:numPr>
          <w:ilvl w:val="1"/>
          <w:numId w:val="900"/>
        </w:numPr>
        <w:spacing w:before="0" w:after="0"/>
      </w:pPr>
      <w:r>
        <w:t>Optimal Solutions</w:t>
      </w:r>
    </w:p>
    <w:p>
      <w:pPr>
        <w:numPr>
          <w:ilvl w:val="2"/>
          <w:numId w:val="900"/>
        </w:numPr>
        <w:spacing w:before="0" w:after="0"/>
      </w:pPr>
      <w:r>
        <w:t>Existence of Optimal Solutions</w:t>
      </w:r>
    </w:p>
    <w:p>
      <w:pPr>
        <w:numPr>
          <w:ilvl w:val="2"/>
          <w:numId w:val="900"/>
        </w:numPr>
        <w:spacing w:before="0" w:after="0"/>
      </w:pPr>
      <w:r>
        <w:t>Uniqueness of Optimal Solutions</w:t>
      </w:r>
    </w:p>
    <w:p>
      <w:pPr>
        <w:numPr>
          <w:ilvl w:val="2"/>
          <w:numId w:val="900"/>
        </w:numPr>
        <w:spacing w:before="0" w:after="0"/>
      </w:pPr>
      <w:r>
        <w:t>Multiple Optimal Solutions</w:t>
      </w:r>
    </w:p>
    <w:p>
      <w:pPr>
        <w:numPr>
          <w:ilvl w:val="2"/>
          <w:numId w:val="900"/>
        </w:numPr>
        <w:spacing w:before="0" w:after="0"/>
      </w:pPr>
      <w:r>
        <w:t>Corner Point Solutions</w:t>
      </w:r>
    </w:p>
    <w:p>
      <w:pPr>
        <w:numPr>
          <w:ilvl w:val="0"/>
          <w:numId w:val="900"/>
        </w:numPr>
        <w:spacing w:before="0" w:after="0"/>
      </w:pPr>
      <w:r>
        <w:t>Linear Programming Assumptions</w:t>
      </w:r>
    </w:p>
    <w:p>
      <w:pPr>
        <w:numPr>
          <w:ilvl w:val="1"/>
          <w:numId w:val="900"/>
        </w:numPr>
        <w:spacing w:before="0" w:after="0"/>
      </w:pPr>
      <w:r>
        <w:t>Proportionality Assumption</w:t>
      </w:r>
    </w:p>
    <w:p>
      <w:pPr>
        <w:numPr>
          <w:ilvl w:val="1"/>
          <w:numId w:val="900"/>
        </w:numPr>
        <w:spacing w:before="0" w:after="0"/>
      </w:pPr>
      <w:r>
        <w:t>Additivity Assumption</w:t>
      </w:r>
    </w:p>
    <w:p>
      <w:pPr>
        <w:numPr>
          <w:ilvl w:val="1"/>
          <w:numId w:val="900"/>
        </w:numPr>
        <w:spacing w:before="0" w:after="0"/>
      </w:pPr>
      <w:r>
        <w:t>Divisibility Assumption</w:t>
      </w:r>
    </w:p>
    <w:p>
      <w:pPr>
        <w:numPr>
          <w:ilvl w:val="1"/>
          <w:numId w:val="900"/>
        </w:numPr>
        <w:spacing w:before="0" w:after="0"/>
      </w:pPr>
      <w:r>
        <w:t>Certainty Assumption</w:t>
      </w:r>
    </w:p>
    <w:p>
      <w:pPr>
        <w:numPr>
          <w:ilvl w:val="1"/>
          <w:numId w:val="900"/>
        </w:numPr>
        <w:spacing w:before="0" w:after="0"/>
      </w:pPr>
      <w:r>
        <w:t>Linearity Assumption</w:t>
      </w:r>
    </w:p>
    <w:p>
      <w:pPr>
        <w:numPr>
          <w:ilvl w:val="1"/>
          <w:numId w:val="900"/>
        </w:numPr>
        <w:spacing w:before="0" w:after="0"/>
      </w:pPr>
      <w:r>
        <w:t>Implications of Violations</w:t>
      </w:r>
    </w:p>
    <w:p>
      <w:pPr>
        <w:numPr>
          <w:ilvl w:val="0"/>
          <w:numId w:val="900"/>
        </w:numPr>
        <w:spacing w:before="0" w:after="0"/>
      </w:pPr>
      <w:r>
        <w:t>Model Formulation</w:t>
      </w:r>
    </w:p>
    <w:p>
      <w:pPr>
        <w:numPr>
          <w:ilvl w:val="1"/>
          <w:numId w:val="900"/>
        </w:numPr>
        <w:spacing w:before="0" w:after="0"/>
      </w:pPr>
      <w:r>
        <w:t>Problem Translation Process</w:t>
      </w:r>
    </w:p>
    <w:p>
      <w:pPr>
        <w:numPr>
          <w:ilvl w:val="1"/>
          <w:numId w:val="900"/>
        </w:numPr>
        <w:spacing w:before="0" w:after="0"/>
      </w:pPr>
      <w:r>
        <w:t>Resource Allocation Problems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2"/>
          <w:numId w:val="900"/>
        </w:numPr>
        <w:spacing w:before="0" w:after="0"/>
      </w:pPr>
      <w:r>
        <w:t>Workforce Allocation</w:t>
      </w:r>
    </w:p>
    <w:p>
      <w:pPr>
        <w:numPr>
          <w:ilvl w:val="1"/>
          <w:numId w:val="900"/>
        </w:numPr>
        <w:spacing w:before="0" w:after="0"/>
      </w:pPr>
      <w:r>
        <w:t>Blending Problems</w:t>
      </w:r>
    </w:p>
    <w:p>
      <w:pPr>
        <w:numPr>
          <w:ilvl w:val="2"/>
          <w:numId w:val="900"/>
        </w:numPr>
        <w:spacing w:before="0" w:after="0"/>
      </w:pPr>
      <w:r>
        <w:t>Diet Problems</w:t>
      </w:r>
    </w:p>
    <w:p>
      <w:pPr>
        <w:numPr>
          <w:ilvl w:val="2"/>
          <w:numId w:val="900"/>
        </w:numPr>
        <w:spacing w:before="0" w:after="0"/>
      </w:pPr>
      <w:r>
        <w:t>Product Mix Problems</w:t>
      </w:r>
    </w:p>
    <w:p>
      <w:pPr>
        <w:numPr>
          <w:ilvl w:val="2"/>
          <w:numId w:val="900"/>
        </w:numPr>
        <w:spacing w:before="0" w:after="0"/>
      </w:pPr>
      <w:r>
        <w:t>Chemical Blending</w:t>
      </w:r>
    </w:p>
    <w:p>
      <w:pPr>
        <w:numPr>
          <w:ilvl w:val="1"/>
          <w:numId w:val="900"/>
        </w:numPr>
        <w:spacing w:before="0" w:after="0"/>
      </w:pPr>
      <w:r>
        <w:t>Transportation Problems</w:t>
      </w:r>
    </w:p>
    <w:p>
      <w:pPr>
        <w:numPr>
          <w:ilvl w:val="2"/>
          <w:numId w:val="900"/>
        </w:numPr>
        <w:spacing w:before="0" w:after="0"/>
      </w:pPr>
      <w:r>
        <w:t>Supply and Demand Constraints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Balanced Transportation</w:t>
      </w:r>
    </w:p>
    <w:p>
      <w:pPr>
        <w:numPr>
          <w:ilvl w:val="1"/>
          <w:numId w:val="900"/>
        </w:numPr>
        <w:spacing w:before="0" w:after="0"/>
      </w:pPr>
      <w:r>
        <w:t>Assignment Problems</w:t>
      </w:r>
    </w:p>
    <w:p>
      <w:pPr>
        <w:numPr>
          <w:ilvl w:val="2"/>
          <w:numId w:val="900"/>
        </w:numPr>
        <w:spacing w:before="0" w:after="0"/>
      </w:pPr>
      <w:r>
        <w:t>One-to-One Assignments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Hungarian Method Setup</w:t>
      </w:r>
    </w:p>
    <w:p>
      <w:pPr>
        <w:numPr>
          <w:ilvl w:val="1"/>
          <w:numId w:val="900"/>
        </w:numPr>
        <w:spacing w:before="0" w:after="0"/>
      </w:pPr>
      <w:r>
        <w:t>Network Flow Problems</w:t>
      </w:r>
    </w:p>
    <w:p>
      <w:pPr>
        <w:numPr>
          <w:ilvl w:val="2"/>
          <w:numId w:val="900"/>
        </w:numPr>
        <w:spacing w:before="0" w:after="0"/>
      </w:pPr>
      <w:r>
        <w:t>Node Balance Constraints</w:t>
      </w:r>
    </w:p>
    <w:p>
      <w:pPr>
        <w:numPr>
          <w:ilvl w:val="2"/>
          <w:numId w:val="900"/>
        </w:numPr>
        <w:spacing w:before="0" w:after="0"/>
      </w:pPr>
      <w:r>
        <w:t>Arc Capacity Constraints</w:t>
      </w:r>
    </w:p>
    <w:p>
      <w:pPr>
        <w:numPr>
          <w:ilvl w:val="0"/>
          <w:numId w:val="900"/>
        </w:numPr>
        <w:spacing w:before="0" w:after="0"/>
      </w:pPr>
      <w:r>
        <w:t>Graphical Solution Method</w:t>
      </w:r>
    </w:p>
    <w:p>
      <w:pPr>
        <w:numPr>
          <w:ilvl w:val="1"/>
          <w:numId w:val="900"/>
        </w:numPr>
        <w:spacing w:before="0" w:after="0"/>
      </w:pPr>
      <w:r>
        <w:t>Two-Variable Problems</w:t>
      </w:r>
    </w:p>
    <w:p>
      <w:pPr>
        <w:numPr>
          <w:ilvl w:val="1"/>
          <w:numId w:val="900"/>
        </w:numPr>
        <w:spacing w:before="0" w:after="0"/>
      </w:pPr>
      <w:r>
        <w:t>Plotting Constraints</w:t>
      </w:r>
    </w:p>
    <w:p>
      <w:pPr>
        <w:numPr>
          <w:ilvl w:val="2"/>
          <w:numId w:val="900"/>
        </w:numPr>
        <w:spacing w:before="0" w:after="0"/>
      </w:pPr>
      <w:r>
        <w:t>Boundary Lines</w:t>
      </w:r>
    </w:p>
    <w:p>
      <w:pPr>
        <w:numPr>
          <w:ilvl w:val="2"/>
          <w:numId w:val="900"/>
        </w:numPr>
        <w:spacing w:before="0" w:after="0"/>
      </w:pPr>
      <w:r>
        <w:t>Feasible Half-Planes</w:t>
      </w:r>
    </w:p>
    <w:p>
      <w:pPr>
        <w:numPr>
          <w:ilvl w:val="1"/>
          <w:numId w:val="900"/>
        </w:numPr>
        <w:spacing w:before="0" w:after="0"/>
      </w:pPr>
      <w:r>
        <w:t>Identifying Feasible Region</w:t>
      </w:r>
    </w:p>
    <w:p>
      <w:pPr>
        <w:numPr>
          <w:ilvl w:val="2"/>
          <w:numId w:val="900"/>
        </w:numPr>
        <w:spacing w:before="0" w:after="0"/>
      </w:pPr>
      <w:r>
        <w:t>Intersection of Half-Planes</w:t>
      </w:r>
    </w:p>
    <w:p>
      <w:pPr>
        <w:numPr>
          <w:ilvl w:val="2"/>
          <w:numId w:val="900"/>
        </w:numPr>
        <w:spacing w:before="0" w:after="0"/>
      </w:pPr>
      <w:r>
        <w:t>Corner Points</w:t>
      </w:r>
    </w:p>
    <w:p>
      <w:pPr>
        <w:numPr>
          <w:ilvl w:val="1"/>
          <w:numId w:val="900"/>
        </w:numPr>
        <w:spacing w:before="0" w:after="0"/>
      </w:pPr>
      <w:r>
        <w:t>Objective Function Lines</w:t>
      </w:r>
    </w:p>
    <w:p>
      <w:pPr>
        <w:numPr>
          <w:ilvl w:val="2"/>
          <w:numId w:val="900"/>
        </w:numPr>
        <w:spacing w:before="0" w:after="0"/>
      </w:pPr>
      <w:r>
        <w:t>Iso-profit Lines</w:t>
      </w:r>
    </w:p>
    <w:p>
      <w:pPr>
        <w:numPr>
          <w:ilvl w:val="2"/>
          <w:numId w:val="900"/>
        </w:numPr>
        <w:spacing w:before="0" w:after="0"/>
      </w:pPr>
      <w:r>
        <w:t>Iso-cost Lines</w:t>
      </w:r>
    </w:p>
    <w:p>
      <w:pPr>
        <w:numPr>
          <w:ilvl w:val="1"/>
          <w:numId w:val="900"/>
        </w:numPr>
        <w:spacing w:before="0" w:after="0"/>
      </w:pPr>
      <w:r>
        <w:t>Locating Optimal Solutions</w:t>
      </w:r>
    </w:p>
    <w:p>
      <w:pPr>
        <w:numPr>
          <w:ilvl w:val="2"/>
          <w:numId w:val="900"/>
        </w:numPr>
        <w:spacing w:before="0" w:after="0"/>
      </w:pPr>
      <w:r>
        <w:t>Corner Point Theorem</w:t>
      </w:r>
    </w:p>
    <w:p>
      <w:pPr>
        <w:numPr>
          <w:ilvl w:val="2"/>
          <w:numId w:val="900"/>
        </w:numPr>
        <w:spacing w:before="0" w:after="0"/>
      </w:pPr>
      <w:r>
        <w:t>Optimal Point Identification</w:t>
      </w:r>
    </w:p>
    <w:p>
      <w:pPr>
        <w:numPr>
          <w:ilvl w:val="0"/>
          <w:numId w:val="900"/>
        </w:numPr>
        <w:spacing w:before="0" w:after="0"/>
      </w:pPr>
      <w:r>
        <w:t>The Simplex Method</w:t>
      </w:r>
    </w:p>
    <w:p>
      <w:pPr>
        <w:numPr>
          <w:ilvl w:val="1"/>
          <w:numId w:val="900"/>
        </w:numPr>
        <w:spacing w:before="0" w:after="0"/>
      </w:pPr>
      <w:r>
        <w:t>Standard Form Conversion</w:t>
      </w:r>
    </w:p>
    <w:p>
      <w:pPr>
        <w:numPr>
          <w:ilvl w:val="2"/>
          <w:numId w:val="900"/>
        </w:numPr>
        <w:spacing w:before="0" w:after="0"/>
      </w:pPr>
      <w:r>
        <w:t>Slack Variables</w:t>
      </w:r>
    </w:p>
    <w:p>
      <w:pPr>
        <w:numPr>
          <w:ilvl w:val="2"/>
          <w:numId w:val="900"/>
        </w:numPr>
        <w:spacing w:before="0" w:after="0"/>
      </w:pPr>
      <w:r>
        <w:t>Surplus Variables</w:t>
      </w:r>
    </w:p>
    <w:p>
      <w:pPr>
        <w:numPr>
          <w:ilvl w:val="2"/>
          <w:numId w:val="900"/>
        </w:numPr>
        <w:spacing w:before="0" w:after="0"/>
      </w:pPr>
      <w:r>
        <w:t>Artificial Variables</w:t>
      </w:r>
    </w:p>
    <w:p>
      <w:pPr>
        <w:numPr>
          <w:ilvl w:val="2"/>
          <w:numId w:val="900"/>
        </w:numPr>
        <w:spacing w:before="0" w:after="0"/>
      </w:pPr>
      <w:r>
        <w:t>Non-negativity Requirements</w:t>
      </w:r>
    </w:p>
    <w:p>
      <w:pPr>
        <w:numPr>
          <w:ilvl w:val="1"/>
          <w:numId w:val="900"/>
        </w:numPr>
        <w:spacing w:before="0" w:after="0"/>
      </w:pPr>
      <w:r>
        <w:t>Initial Basic Feasible Solution</w:t>
      </w:r>
    </w:p>
    <w:p>
      <w:pPr>
        <w:numPr>
          <w:ilvl w:val="2"/>
          <w:numId w:val="900"/>
        </w:numPr>
        <w:spacing w:before="0" w:after="0"/>
      </w:pPr>
      <w:r>
        <w:t>Basic Variables</w:t>
      </w:r>
    </w:p>
    <w:p>
      <w:pPr>
        <w:numPr>
          <w:ilvl w:val="2"/>
          <w:numId w:val="900"/>
        </w:numPr>
        <w:spacing w:before="0" w:after="0"/>
      </w:pPr>
      <w:r>
        <w:t>Non-basic Variables</w:t>
      </w:r>
    </w:p>
    <w:p>
      <w:pPr>
        <w:numPr>
          <w:ilvl w:val="2"/>
          <w:numId w:val="900"/>
        </w:numPr>
        <w:spacing w:before="0" w:after="0"/>
      </w:pPr>
      <w:r>
        <w:t>Basic Feasible Solutions</w:t>
      </w:r>
    </w:p>
    <w:p>
      <w:pPr>
        <w:numPr>
          <w:ilvl w:val="1"/>
          <w:numId w:val="900"/>
        </w:numPr>
        <w:spacing w:before="0" w:after="0"/>
      </w:pPr>
      <w:r>
        <w:t>Simplex Tableau Construction</w:t>
      </w:r>
    </w:p>
    <w:p>
      <w:pPr>
        <w:numPr>
          <w:ilvl w:val="2"/>
          <w:numId w:val="900"/>
        </w:numPr>
        <w:spacing w:before="0" w:after="0"/>
      </w:pPr>
      <w:r>
        <w:t>Tableau Format</w:t>
      </w:r>
    </w:p>
    <w:p>
      <w:pPr>
        <w:numPr>
          <w:ilvl w:val="2"/>
          <w:numId w:val="900"/>
        </w:numPr>
        <w:spacing w:before="0" w:after="0"/>
      </w:pPr>
      <w:r>
        <w:t>Coefficient Matrix</w:t>
      </w:r>
    </w:p>
    <w:p>
      <w:pPr>
        <w:numPr>
          <w:ilvl w:val="2"/>
          <w:numId w:val="900"/>
        </w:numPr>
        <w:spacing w:before="0" w:after="0"/>
      </w:pPr>
      <w:r>
        <w:t>Right-Hand Side Vector</w:t>
      </w:r>
    </w:p>
    <w:p>
      <w:pPr>
        <w:numPr>
          <w:ilvl w:val="2"/>
          <w:numId w:val="900"/>
        </w:numPr>
        <w:spacing w:before="0" w:after="0"/>
      </w:pPr>
      <w:r>
        <w:t>Objective Row</w:t>
      </w:r>
    </w:p>
    <w:p>
      <w:pPr>
        <w:numPr>
          <w:ilvl w:val="1"/>
          <w:numId w:val="900"/>
        </w:numPr>
        <w:spacing w:before="0" w:after="0"/>
      </w:pPr>
      <w:r>
        <w:t>Simplex Algorithm Steps</w:t>
      </w:r>
    </w:p>
    <w:p>
      <w:pPr>
        <w:numPr>
          <w:ilvl w:val="2"/>
          <w:numId w:val="900"/>
        </w:numPr>
        <w:spacing w:before="0" w:after="0"/>
      </w:pPr>
      <w:r>
        <w:t>Optimality Test</w:t>
      </w:r>
    </w:p>
    <w:p>
      <w:pPr>
        <w:numPr>
          <w:ilvl w:val="2"/>
          <w:numId w:val="900"/>
        </w:numPr>
        <w:spacing w:before="0" w:after="0"/>
      </w:pPr>
      <w:r>
        <w:t>Entering Variable Selection</w:t>
      </w:r>
    </w:p>
    <w:p>
      <w:pPr>
        <w:numPr>
          <w:ilvl w:val="2"/>
          <w:numId w:val="900"/>
        </w:numPr>
        <w:spacing w:before="0" w:after="0"/>
      </w:pPr>
      <w:r>
        <w:t>Leaving Variable Selection</w:t>
      </w:r>
    </w:p>
    <w:p>
      <w:pPr>
        <w:numPr>
          <w:ilvl w:val="2"/>
          <w:numId w:val="900"/>
        </w:numPr>
        <w:spacing w:before="0" w:after="0"/>
      </w:pPr>
      <w:r>
        <w:t>Pivot Operations</w:t>
      </w:r>
    </w:p>
    <w:p>
      <w:pPr>
        <w:numPr>
          <w:ilvl w:val="2"/>
          <w:numId w:val="900"/>
        </w:numPr>
        <w:spacing w:before="0" w:after="0"/>
      </w:pPr>
      <w:r>
        <w:t>Tableau Updates</w:t>
      </w:r>
    </w:p>
    <w:p>
      <w:pPr>
        <w:numPr>
          <w:ilvl w:val="1"/>
          <w:numId w:val="900"/>
        </w:numPr>
        <w:spacing w:before="0" w:after="0"/>
      </w:pPr>
      <w:r>
        <w:t>Special Cases in Simplex</w:t>
      </w:r>
    </w:p>
    <w:p>
      <w:pPr>
        <w:numPr>
          <w:ilvl w:val="2"/>
          <w:numId w:val="900"/>
        </w:numPr>
        <w:spacing w:before="0" w:after="0"/>
      </w:pPr>
      <w:r>
        <w:t>Unbounded Solutions</w:t>
      </w:r>
    </w:p>
    <w:p>
      <w:pPr>
        <w:numPr>
          <w:ilvl w:val="2"/>
          <w:numId w:val="900"/>
        </w:numPr>
        <w:spacing w:before="0" w:after="0"/>
      </w:pPr>
      <w:r>
        <w:t>Infeasible Solutions</w:t>
      </w:r>
    </w:p>
    <w:p>
      <w:pPr>
        <w:numPr>
          <w:ilvl w:val="2"/>
          <w:numId w:val="900"/>
        </w:numPr>
        <w:spacing w:before="0" w:after="0"/>
      </w:pPr>
      <w:r>
        <w:t>Alternative Optimal Solutions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2"/>
          <w:numId w:val="900"/>
        </w:numPr>
        <w:spacing w:before="0" w:after="0"/>
      </w:pPr>
      <w:r>
        <w:t>Cycling Prevention</w:t>
      </w:r>
    </w:p>
    <w:p>
      <w:pPr>
        <w:numPr>
          <w:ilvl w:val="1"/>
          <w:numId w:val="900"/>
        </w:numPr>
        <w:spacing w:before="0" w:after="0"/>
      </w:pPr>
      <w:r>
        <w:t>Two-Phase Method</w:t>
      </w:r>
    </w:p>
    <w:p>
      <w:pPr>
        <w:numPr>
          <w:ilvl w:val="2"/>
          <w:numId w:val="900"/>
        </w:numPr>
        <w:spacing w:before="0" w:after="0"/>
      </w:pPr>
      <w:r>
        <w:t>Phase I Objective</w:t>
      </w:r>
    </w:p>
    <w:p>
      <w:pPr>
        <w:numPr>
          <w:ilvl w:val="2"/>
          <w:numId w:val="900"/>
        </w:numPr>
        <w:spacing w:before="0" w:after="0"/>
      </w:pPr>
      <w:r>
        <w:t>Artificial Variable Elimination</w:t>
      </w:r>
    </w:p>
    <w:p>
      <w:pPr>
        <w:numPr>
          <w:ilvl w:val="2"/>
          <w:numId w:val="900"/>
        </w:numPr>
        <w:spacing w:before="0" w:after="0"/>
      </w:pPr>
      <w:r>
        <w:t>Phase II Optimization</w:t>
      </w:r>
    </w:p>
    <w:p>
      <w:pPr>
        <w:numPr>
          <w:ilvl w:val="2"/>
          <w:numId w:val="900"/>
        </w:numPr>
        <w:spacing w:before="0" w:after="0"/>
      </w:pPr>
      <w:r>
        <w:t>Transition Between Phases</w:t>
      </w:r>
    </w:p>
    <w:p>
      <w:pPr>
        <w:numPr>
          <w:ilvl w:val="1"/>
          <w:numId w:val="900"/>
        </w:numPr>
        <w:spacing w:before="0" w:after="0"/>
      </w:pPr>
      <w:r>
        <w:t>Big M Method</w:t>
      </w:r>
    </w:p>
    <w:p>
      <w:pPr>
        <w:numPr>
          <w:ilvl w:val="2"/>
          <w:numId w:val="900"/>
        </w:numPr>
        <w:spacing w:before="0" w:after="0"/>
      </w:pPr>
      <w:r>
        <w:t>Large Penalty Parameter</w:t>
      </w:r>
    </w:p>
    <w:p>
      <w:pPr>
        <w:numPr>
          <w:ilvl w:val="2"/>
          <w:numId w:val="900"/>
        </w:numPr>
        <w:spacing w:before="0" w:after="0"/>
      </w:pPr>
      <w:r>
        <w:t>Artificial Variable Treatment</w:t>
      </w:r>
    </w:p>
    <w:p>
      <w:pPr>
        <w:numPr>
          <w:ilvl w:val="2"/>
          <w:numId w:val="900"/>
        </w:numPr>
        <w:spacing w:before="0" w:after="0"/>
      </w:pPr>
      <w:r>
        <w:t>Solution Interpretation</w:t>
      </w:r>
    </w:p>
    <w:p>
      <w:pPr>
        <w:numPr>
          <w:ilvl w:val="0"/>
          <w:numId w:val="900"/>
        </w:numPr>
        <w:spacing w:before="0" w:after="0"/>
      </w:pPr>
      <w:r>
        <w:t>Duality Theory</w:t>
      </w:r>
    </w:p>
    <w:p>
      <w:pPr>
        <w:numPr>
          <w:ilvl w:val="1"/>
          <w:numId w:val="900"/>
        </w:numPr>
        <w:spacing w:before="0" w:after="0"/>
      </w:pPr>
      <w:r>
        <w:t>Primal Problem Formulation</w:t>
      </w:r>
    </w:p>
    <w:p>
      <w:pPr>
        <w:numPr>
          <w:ilvl w:val="1"/>
          <w:numId w:val="900"/>
        </w:numPr>
        <w:spacing w:before="0" w:after="0"/>
      </w:pPr>
      <w:r>
        <w:t>Dual Problem Construction</w:t>
      </w:r>
    </w:p>
    <w:p>
      <w:pPr>
        <w:numPr>
          <w:ilvl w:val="2"/>
          <w:numId w:val="900"/>
        </w:numPr>
        <w:spacing w:before="0" w:after="0"/>
      </w:pPr>
      <w:r>
        <w:t>Dual Variables</w:t>
      </w:r>
    </w:p>
    <w:p>
      <w:pPr>
        <w:numPr>
          <w:ilvl w:val="2"/>
          <w:numId w:val="900"/>
        </w:numPr>
        <w:spacing w:before="0" w:after="0"/>
      </w:pPr>
      <w:r>
        <w:t>Dual Constraints</w:t>
      </w:r>
    </w:p>
    <w:p>
      <w:pPr>
        <w:numPr>
          <w:ilvl w:val="2"/>
          <w:numId w:val="900"/>
        </w:numPr>
        <w:spacing w:before="0" w:after="0"/>
      </w:pPr>
      <w:r>
        <w:t>Dual Objective Function</w:t>
      </w:r>
    </w:p>
    <w:p>
      <w:pPr>
        <w:numPr>
          <w:ilvl w:val="1"/>
          <w:numId w:val="900"/>
        </w:numPr>
        <w:spacing w:before="0" w:after="0"/>
      </w:pPr>
      <w:r>
        <w:t>Primal-Dual Relationships</w:t>
      </w:r>
    </w:p>
    <w:p>
      <w:pPr>
        <w:numPr>
          <w:ilvl w:val="2"/>
          <w:numId w:val="900"/>
        </w:numPr>
        <w:spacing w:before="0" w:after="0"/>
      </w:pPr>
      <w:r>
        <w:t>Weak Duality Theorem</w:t>
      </w:r>
    </w:p>
    <w:p>
      <w:pPr>
        <w:numPr>
          <w:ilvl w:val="2"/>
          <w:numId w:val="900"/>
        </w:numPr>
        <w:spacing w:before="0" w:after="0"/>
      </w:pPr>
      <w:r>
        <w:t>Strong Duality Theorem</w:t>
      </w:r>
    </w:p>
    <w:p>
      <w:pPr>
        <w:numPr>
          <w:ilvl w:val="2"/>
          <w:numId w:val="900"/>
        </w:numPr>
        <w:spacing w:before="0" w:after="0"/>
      </w:pPr>
      <w:r>
        <w:t>Complementary Slackness</w:t>
      </w:r>
    </w:p>
    <w:p>
      <w:pPr>
        <w:numPr>
          <w:ilvl w:val="1"/>
          <w:numId w:val="900"/>
        </w:numPr>
        <w:spacing w:before="0" w:after="0"/>
      </w:pPr>
      <w:r>
        <w:t>Economic Interpretation</w:t>
      </w:r>
    </w:p>
    <w:p>
      <w:pPr>
        <w:numPr>
          <w:ilvl w:val="2"/>
          <w:numId w:val="900"/>
        </w:numPr>
        <w:spacing w:before="0" w:after="0"/>
      </w:pPr>
      <w:r>
        <w:t>Shadow Prices</w:t>
      </w:r>
    </w:p>
    <w:p>
      <w:pPr>
        <w:numPr>
          <w:ilvl w:val="2"/>
          <w:numId w:val="900"/>
        </w:numPr>
        <w:spacing w:before="0" w:after="0"/>
      </w:pPr>
      <w:r>
        <w:t>Marginal Values</w:t>
      </w:r>
    </w:p>
    <w:p>
      <w:pPr>
        <w:numPr>
          <w:ilvl w:val="2"/>
          <w:numId w:val="900"/>
        </w:numPr>
        <w:spacing w:before="0" w:after="0"/>
      </w:pPr>
      <w:r>
        <w:t>Resource Valuation</w:t>
      </w:r>
    </w:p>
    <w:p>
      <w:pPr>
        <w:numPr>
          <w:ilvl w:val="1"/>
          <w:numId w:val="900"/>
        </w:numPr>
        <w:spacing w:before="0" w:after="0"/>
      </w:pPr>
      <w:r>
        <w:t>Dual Simplex Method</w:t>
      </w:r>
    </w:p>
    <w:p>
      <w:pPr>
        <w:numPr>
          <w:ilvl w:val="2"/>
          <w:numId w:val="900"/>
        </w:numPr>
        <w:spacing w:before="0" w:after="0"/>
      </w:pPr>
      <w:r>
        <w:t>Dual Feasibility</w:t>
      </w:r>
    </w:p>
    <w:p>
      <w:pPr>
        <w:numPr>
          <w:ilvl w:val="2"/>
          <w:numId w:val="900"/>
        </w:numPr>
        <w:spacing w:before="0" w:after="0"/>
      </w:pPr>
      <w:r>
        <w:t>Primal Infeasibility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0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Objective Function Coefficient Changes</w:t>
      </w:r>
    </w:p>
    <w:p>
      <w:pPr>
        <w:numPr>
          <w:ilvl w:val="2"/>
          <w:numId w:val="900"/>
        </w:numPr>
        <w:spacing w:before="0" w:after="0"/>
      </w:pPr>
      <w:r>
        <w:t>Allowable Ranges</w:t>
      </w:r>
    </w:p>
    <w:p>
      <w:pPr>
        <w:numPr>
          <w:ilvl w:val="2"/>
          <w:numId w:val="900"/>
        </w:numPr>
        <w:spacing w:before="0" w:after="0"/>
      </w:pPr>
      <w:r>
        <w:t>Optimality Preservation</w:t>
      </w:r>
    </w:p>
    <w:p>
      <w:pPr>
        <w:numPr>
          <w:ilvl w:val="1"/>
          <w:numId w:val="900"/>
        </w:numPr>
        <w:spacing w:before="0" w:after="0"/>
      </w:pPr>
      <w:r>
        <w:t>Right-Hand Side Changes</w:t>
      </w:r>
    </w:p>
    <w:p>
      <w:pPr>
        <w:numPr>
          <w:ilvl w:val="2"/>
          <w:numId w:val="900"/>
        </w:numPr>
        <w:spacing w:before="0" w:after="0"/>
      </w:pPr>
      <w:r>
        <w:t>Shadow Price Interpretation</w:t>
      </w:r>
    </w:p>
    <w:p>
      <w:pPr>
        <w:numPr>
          <w:ilvl w:val="2"/>
          <w:numId w:val="900"/>
        </w:numPr>
        <w:spacing w:before="0" w:after="0"/>
      </w:pPr>
      <w:r>
        <w:t>Feasibility Ranges</w:t>
      </w:r>
    </w:p>
    <w:p>
      <w:pPr>
        <w:numPr>
          <w:ilvl w:val="2"/>
          <w:numId w:val="900"/>
        </w:numPr>
        <w:spacing w:before="0" w:after="0"/>
      </w:pPr>
      <w:r>
        <w:t>Dual Price Validity</w:t>
      </w:r>
    </w:p>
    <w:p>
      <w:pPr>
        <w:numPr>
          <w:ilvl w:val="1"/>
          <w:numId w:val="900"/>
        </w:numPr>
        <w:spacing w:before="0" w:after="0"/>
      </w:pPr>
      <w:r>
        <w:t>Constraint Coefficient Changes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Feasibility Impact</w:t>
      </w:r>
    </w:p>
    <w:p>
      <w:pPr>
        <w:numPr>
          <w:ilvl w:val="1"/>
          <w:numId w:val="900"/>
        </w:numPr>
        <w:spacing w:before="0" w:after="0"/>
      </w:pPr>
      <w:r>
        <w:t>Adding New Variables</w:t>
      </w:r>
    </w:p>
    <w:p>
      <w:pPr>
        <w:numPr>
          <w:ilvl w:val="2"/>
          <w:numId w:val="900"/>
        </w:numPr>
        <w:spacing w:before="0" w:after="0"/>
      </w:pPr>
      <w:r>
        <w:t>Reduced Cost Analysis</w:t>
      </w:r>
    </w:p>
    <w:p>
      <w:pPr>
        <w:numPr>
          <w:ilvl w:val="2"/>
          <w:numId w:val="900"/>
        </w:numPr>
        <w:spacing w:before="0" w:after="0"/>
      </w:pPr>
      <w:r>
        <w:t>Profitability Assessment</w:t>
      </w:r>
    </w:p>
    <w:p>
      <w:pPr>
        <w:numPr>
          <w:ilvl w:val="1"/>
          <w:numId w:val="900"/>
        </w:numPr>
        <w:spacing w:before="0" w:after="0"/>
      </w:pPr>
      <w:r>
        <w:t>Adding New Constraints</w:t>
      </w:r>
    </w:p>
    <w:p>
      <w:pPr>
        <w:numPr>
          <w:ilvl w:val="2"/>
          <w:numId w:val="900"/>
        </w:numPr>
        <w:spacing w:before="0" w:after="0"/>
      </w:pPr>
      <w:r>
        <w:t>Constraint Violation Check</w:t>
      </w:r>
    </w:p>
    <w:p>
      <w:pPr>
        <w:numPr>
          <w:ilvl w:val="2"/>
          <w:numId w:val="900"/>
        </w:numPr>
        <w:spacing w:before="0" w:after="0"/>
      </w:pPr>
      <w:r>
        <w:t>Dual Variable Introduction</w:t>
      </w:r>
    </w:p>
    <w:p>
      <w:pPr>
        <w:numPr>
          <w:ilvl w:val="1"/>
          <w:numId w:val="900"/>
        </w:numPr>
        <w:spacing w:before="0" w:after="0"/>
      </w:pPr>
      <w:r>
        <w:t>Parametric Programming</w:t>
      </w:r>
    </w:p>
    <w:p>
      <w:pPr>
        <w:numPr>
          <w:ilvl w:val="2"/>
          <w:numId w:val="900"/>
        </w:numPr>
        <w:spacing w:before="0" w:after="0"/>
      </w:pPr>
      <w:r>
        <w:t>Systematic Parameter Changes</w:t>
      </w:r>
    </w:p>
    <w:p>
      <w:pPr>
        <w:numPr>
          <w:ilvl w:val="2"/>
          <w:numId w:val="900"/>
        </w:numPr>
        <w:spacing w:before="0" w:after="0"/>
      </w:pPr>
      <w:r>
        <w:t>Solution Path Analysis</w:t>
      </w:r>
    </w:p>
    <w:p>
      <w:pPr>
        <w:pStyle w:val="Heading1"/>
      </w:pPr>
      <w:r>
        <w:t>Network Optimization</w:t>
      </w:r>
    </w:p>
    <w:p>
      <w:pPr>
        <w:numPr>
          <w:ilvl w:val="0"/>
          <w:numId w:val="900"/>
        </w:numPr>
        <w:spacing w:before="0" w:after="0"/>
      </w:pPr>
      <w:r>
        <w:t>Graph Theory Foundations</w:t>
      </w:r>
    </w:p>
    <w:p>
      <w:pPr>
        <w:numPr>
          <w:ilvl w:val="1"/>
          <w:numId w:val="900"/>
        </w:numPr>
        <w:spacing w:before="0" w:after="0"/>
      </w:pPr>
      <w:r>
        <w:t>Basic Definitions</w:t>
      </w:r>
    </w:p>
    <w:p>
      <w:pPr>
        <w:numPr>
          <w:ilvl w:val="2"/>
          <w:numId w:val="900"/>
        </w:numPr>
        <w:spacing w:before="0" w:after="0"/>
      </w:pPr>
      <w:r>
        <w:t>Nodes and Vertices</w:t>
      </w:r>
    </w:p>
    <w:p>
      <w:pPr>
        <w:numPr>
          <w:ilvl w:val="2"/>
          <w:numId w:val="900"/>
        </w:numPr>
        <w:spacing w:before="0" w:after="0"/>
      </w:pPr>
      <w:r>
        <w:t>Arcs and Edges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1"/>
          <w:numId w:val="900"/>
        </w:numPr>
        <w:spacing w:before="0" w:after="0"/>
      </w:pPr>
      <w:r>
        <w:t>Graph Properties</w:t>
      </w:r>
    </w:p>
    <w:p>
      <w:pPr>
        <w:numPr>
          <w:ilvl w:val="2"/>
          <w:numId w:val="900"/>
        </w:numPr>
        <w:spacing w:before="0" w:after="0"/>
      </w:pPr>
      <w:r>
        <w:t>Paths and Walks</w:t>
      </w:r>
    </w:p>
    <w:p>
      <w:pPr>
        <w:numPr>
          <w:ilvl w:val="2"/>
          <w:numId w:val="900"/>
        </w:numPr>
        <w:spacing w:before="0" w:after="0"/>
      </w:pPr>
      <w:r>
        <w:t>Cycles and Circuits</w:t>
      </w:r>
    </w:p>
    <w:p>
      <w:pPr>
        <w:numPr>
          <w:ilvl w:val="2"/>
          <w:numId w:val="900"/>
        </w:numPr>
        <w:spacing w:before="0" w:after="0"/>
      </w:pPr>
      <w:r>
        <w:t>Trees and Forests</w:t>
      </w:r>
    </w:p>
    <w:p>
      <w:pPr>
        <w:numPr>
          <w:ilvl w:val="2"/>
          <w:numId w:val="900"/>
        </w:numPr>
        <w:spacing w:before="0" w:after="0"/>
      </w:pPr>
      <w:r>
        <w:t>Connected Components</w:t>
      </w:r>
    </w:p>
    <w:p>
      <w:pPr>
        <w:numPr>
          <w:ilvl w:val="1"/>
          <w:numId w:val="900"/>
        </w:numPr>
        <w:spacing w:before="0" w:after="0"/>
      </w:pPr>
      <w:r>
        <w:t>Network Representation</w:t>
      </w:r>
    </w:p>
    <w:p>
      <w:pPr>
        <w:numPr>
          <w:ilvl w:val="2"/>
          <w:numId w:val="900"/>
        </w:numPr>
        <w:spacing w:before="0" w:after="0"/>
      </w:pPr>
      <w:r>
        <w:t>Adjacency Matrices</w:t>
      </w:r>
    </w:p>
    <w:p>
      <w:pPr>
        <w:numPr>
          <w:ilvl w:val="2"/>
          <w:numId w:val="900"/>
        </w:numPr>
        <w:spacing w:before="0" w:after="0"/>
      </w:pPr>
      <w:r>
        <w:t>Adjacency Lists</w:t>
      </w:r>
    </w:p>
    <w:p>
      <w:pPr>
        <w:numPr>
          <w:ilvl w:val="2"/>
          <w:numId w:val="900"/>
        </w:numPr>
        <w:spacing w:before="0" w:after="0"/>
      </w:pPr>
      <w:r>
        <w:t>Incidence Matrices</w:t>
      </w:r>
    </w:p>
    <w:p>
      <w:pPr>
        <w:numPr>
          <w:ilvl w:val="2"/>
          <w:numId w:val="900"/>
        </w:numPr>
        <w:spacing w:before="0" w:after="0"/>
      </w:pPr>
      <w:r>
        <w:t>Arc-Node Formulations</w:t>
      </w:r>
    </w:p>
    <w:p>
      <w:pPr>
        <w:numPr>
          <w:ilvl w:val="0"/>
          <w:numId w:val="900"/>
        </w:numPr>
        <w:spacing w:before="0" w:after="0"/>
      </w:pPr>
      <w:r>
        <w:t>Shortest Path Problems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Single Source Shortest Path</w:t>
      </w:r>
    </w:p>
    <w:p>
      <w:pPr>
        <w:numPr>
          <w:ilvl w:val="2"/>
          <w:numId w:val="900"/>
        </w:numPr>
        <w:spacing w:before="0" w:after="0"/>
      </w:pPr>
      <w:r>
        <w:t>All Pairs Shortest Path</w:t>
      </w:r>
    </w:p>
    <w:p>
      <w:pPr>
        <w:numPr>
          <w:ilvl w:val="2"/>
          <w:numId w:val="900"/>
        </w:numPr>
        <w:spacing w:before="0" w:after="0"/>
      </w:pPr>
      <w:r>
        <w:t>Path Length Definitions</w:t>
      </w:r>
    </w:p>
    <w:p>
      <w:pPr>
        <w:numPr>
          <w:ilvl w:val="1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Non-negative Weight Requirement</w:t>
      </w:r>
    </w:p>
    <w:p>
      <w:pPr>
        <w:numPr>
          <w:ilvl w:val="1"/>
          <w:numId w:val="900"/>
        </w:numPr>
        <w:spacing w:before="0" w:after="0"/>
      </w:pPr>
      <w:r>
        <w:t>Bellman-Ford Algorithm</w:t>
      </w:r>
    </w:p>
    <w:p>
      <w:pPr>
        <w:numPr>
          <w:ilvl w:val="2"/>
          <w:numId w:val="900"/>
        </w:numPr>
        <w:spacing w:before="0" w:after="0"/>
      </w:pPr>
      <w:r>
        <w:t>Negative Weight Handling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Negative Cycle Detection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All Pairs Implementation</w:t>
      </w:r>
    </w:p>
    <w:p>
      <w:pPr>
        <w:numPr>
          <w:ilvl w:val="2"/>
          <w:numId w:val="900"/>
        </w:numPr>
        <w:spacing w:before="0" w:after="0"/>
      </w:pPr>
      <w:r>
        <w:t>Dynamic Programming Approach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0"/>
          <w:numId w:val="900"/>
        </w:numPr>
        <w:spacing w:before="0" w:after="0"/>
      </w:pPr>
      <w:r>
        <w:t>Minimum Spanning Tree Problems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Spanning Tree Properties</w:t>
      </w:r>
    </w:p>
    <w:p>
      <w:pPr>
        <w:numPr>
          <w:ilvl w:val="2"/>
          <w:numId w:val="900"/>
        </w:numPr>
        <w:spacing w:before="0" w:after="0"/>
      </w:pPr>
      <w:r>
        <w:t>Minimum Weight Criteria</w:t>
      </w:r>
    </w:p>
    <w:p>
      <w:pPr>
        <w:numPr>
          <w:ilvl w:val="1"/>
          <w:numId w:val="900"/>
        </w:numPr>
        <w:spacing w:before="0" w:after="0"/>
      </w:pPr>
      <w:r>
        <w:t>Prim's Algorithm</w:t>
      </w:r>
    </w:p>
    <w:p>
      <w:pPr>
        <w:numPr>
          <w:ilvl w:val="2"/>
          <w:numId w:val="900"/>
        </w:numPr>
        <w:spacing w:before="0" w:after="0"/>
      </w:pPr>
      <w:r>
        <w:t>Greedy Approach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Kruskal's Algorithm</w:t>
      </w:r>
    </w:p>
    <w:p>
      <w:pPr>
        <w:numPr>
          <w:ilvl w:val="2"/>
          <w:numId w:val="900"/>
        </w:numPr>
        <w:spacing w:before="0" w:after="0"/>
      </w:pPr>
      <w:r>
        <w:t>Edge-Based Approach</w:t>
      </w:r>
    </w:p>
    <w:p>
      <w:pPr>
        <w:numPr>
          <w:ilvl w:val="2"/>
          <w:numId w:val="900"/>
        </w:numPr>
        <w:spacing w:before="0" w:after="0"/>
      </w:pPr>
      <w:r>
        <w:t>Union-Find Data Structure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0"/>
          <w:numId w:val="900"/>
        </w:numPr>
        <w:spacing w:before="0" w:after="0"/>
      </w:pPr>
      <w:r>
        <w:t>Maximum Flow Problems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Source and Sink Nodes</w:t>
      </w:r>
    </w:p>
    <w:p>
      <w:pPr>
        <w:numPr>
          <w:ilvl w:val="2"/>
          <w:numId w:val="900"/>
        </w:numPr>
        <w:spacing w:before="0" w:after="0"/>
      </w:pPr>
      <w:r>
        <w:t>Arc Capacities</w:t>
      </w:r>
    </w:p>
    <w:p>
      <w:pPr>
        <w:numPr>
          <w:ilvl w:val="2"/>
          <w:numId w:val="900"/>
        </w:numPr>
        <w:spacing w:before="0" w:after="0"/>
      </w:pPr>
      <w:r>
        <w:t>Flow Conservation</w:t>
      </w:r>
    </w:p>
    <w:p>
      <w:pPr>
        <w:numPr>
          <w:ilvl w:val="1"/>
          <w:numId w:val="900"/>
        </w:numPr>
        <w:spacing w:before="0" w:after="0"/>
      </w:pPr>
      <w:r>
        <w:t>Ford-Fulkerson Method</w:t>
      </w:r>
    </w:p>
    <w:p>
      <w:pPr>
        <w:numPr>
          <w:ilvl w:val="2"/>
          <w:numId w:val="900"/>
        </w:numPr>
        <w:spacing w:before="0" w:after="0"/>
      </w:pPr>
      <w:r>
        <w:t>Augmenting Path Concept</w:t>
      </w:r>
    </w:p>
    <w:p>
      <w:pPr>
        <w:numPr>
          <w:ilvl w:val="2"/>
          <w:numId w:val="900"/>
        </w:numPr>
        <w:spacing w:before="0" w:after="0"/>
      </w:pPr>
      <w:r>
        <w:t>Residual Networks</w:t>
      </w:r>
    </w:p>
    <w:p>
      <w:pPr>
        <w:numPr>
          <w:ilvl w:val="2"/>
          <w:numId w:val="900"/>
        </w:numPr>
        <w:spacing w:before="0" w:after="0"/>
      </w:pPr>
      <w:r>
        <w:t>Algorithm Framework</w:t>
      </w:r>
    </w:p>
    <w:p>
      <w:pPr>
        <w:numPr>
          <w:ilvl w:val="1"/>
          <w:numId w:val="900"/>
        </w:numPr>
        <w:spacing w:before="0" w:after="0"/>
      </w:pPr>
      <w:r>
        <w:t>Edmonds-Karp Algorithm</w:t>
      </w:r>
    </w:p>
    <w:p>
      <w:pPr>
        <w:numPr>
          <w:ilvl w:val="2"/>
          <w:numId w:val="900"/>
        </w:numPr>
        <w:spacing w:before="0" w:after="0"/>
      </w:pPr>
      <w:r>
        <w:t>Breadth-First Search Implementation</w:t>
      </w:r>
    </w:p>
    <w:p>
      <w:pPr>
        <w:numPr>
          <w:ilvl w:val="2"/>
          <w:numId w:val="900"/>
        </w:numPr>
        <w:spacing w:before="0" w:after="0"/>
      </w:pPr>
      <w:r>
        <w:t>Complexity Improvement</w:t>
      </w:r>
    </w:p>
    <w:p>
      <w:pPr>
        <w:numPr>
          <w:ilvl w:val="1"/>
          <w:numId w:val="900"/>
        </w:numPr>
        <w:spacing w:before="0" w:after="0"/>
      </w:pPr>
      <w:r>
        <w:t>Max-Flow Min-Cut Theorem</w:t>
      </w:r>
    </w:p>
    <w:p>
      <w:pPr>
        <w:numPr>
          <w:ilvl w:val="2"/>
          <w:numId w:val="900"/>
        </w:numPr>
        <w:spacing w:before="0" w:after="0"/>
      </w:pPr>
      <w:r>
        <w:t>Cut Definition</w:t>
      </w:r>
    </w:p>
    <w:p>
      <w:pPr>
        <w:numPr>
          <w:ilvl w:val="2"/>
          <w:numId w:val="900"/>
        </w:numPr>
        <w:spacing w:before="0" w:after="0"/>
      </w:pPr>
      <w:r>
        <w:t>Theorem Statement</w:t>
      </w:r>
    </w:p>
    <w:p>
      <w:pPr>
        <w:numPr>
          <w:ilvl w:val="2"/>
          <w:numId w:val="900"/>
        </w:numPr>
        <w:spacing w:before="0" w:after="0"/>
      </w:pPr>
      <w:r>
        <w:t>Proof Concepts</w:t>
      </w:r>
    </w:p>
    <w:p>
      <w:pPr>
        <w:numPr>
          <w:ilvl w:val="0"/>
          <w:numId w:val="900"/>
        </w:numPr>
        <w:spacing w:before="0" w:after="0"/>
      </w:pPr>
      <w:r>
        <w:t>Minimum Cost Flow Problems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Supply and Demand Nodes</w:t>
      </w:r>
    </w:p>
    <w:p>
      <w:pPr>
        <w:numPr>
          <w:ilvl w:val="2"/>
          <w:numId w:val="900"/>
        </w:numPr>
        <w:spacing w:before="0" w:after="0"/>
      </w:pPr>
      <w:r>
        <w:t>Arc Costs and Capacities</w:t>
      </w:r>
    </w:p>
    <w:p>
      <w:pPr>
        <w:numPr>
          <w:ilvl w:val="2"/>
          <w:numId w:val="900"/>
        </w:numPr>
        <w:spacing w:before="0" w:after="0"/>
      </w:pPr>
      <w:r>
        <w:t>Flow Balance Constraints</w:t>
      </w:r>
    </w:p>
    <w:p>
      <w:pPr>
        <w:numPr>
          <w:ilvl w:val="1"/>
          <w:numId w:val="900"/>
        </w:numPr>
        <w:spacing w:before="0" w:after="0"/>
      </w:pPr>
      <w:r>
        <w:t>Network Simplex Method</w:t>
      </w:r>
    </w:p>
    <w:p>
      <w:pPr>
        <w:numPr>
          <w:ilvl w:val="2"/>
          <w:numId w:val="900"/>
        </w:numPr>
        <w:spacing w:before="0" w:after="0"/>
      </w:pPr>
      <w:r>
        <w:t>Spanning Tree Solutions</w:t>
      </w:r>
    </w:p>
    <w:p>
      <w:pPr>
        <w:numPr>
          <w:ilvl w:val="2"/>
          <w:numId w:val="900"/>
        </w:numPr>
        <w:spacing w:before="0" w:after="0"/>
      </w:pPr>
      <w:r>
        <w:t>Entering and Leaving Arcs</w:t>
      </w:r>
    </w:p>
    <w:p>
      <w:pPr>
        <w:numPr>
          <w:ilvl w:val="2"/>
          <w:numId w:val="900"/>
        </w:numPr>
        <w:spacing w:before="0" w:after="0"/>
      </w:pPr>
      <w:r>
        <w:t>Optimality Conditions</w:t>
      </w:r>
    </w:p>
    <w:p>
      <w:pPr>
        <w:numPr>
          <w:ilvl w:val="1"/>
          <w:numId w:val="900"/>
        </w:numPr>
        <w:spacing w:before="0" w:after="0"/>
      </w:pPr>
      <w:r>
        <w:t>Cycle-Canceling Algorithms</w:t>
      </w:r>
    </w:p>
    <w:p>
      <w:pPr>
        <w:numPr>
          <w:ilvl w:val="2"/>
          <w:numId w:val="900"/>
        </w:numPr>
        <w:spacing w:before="0" w:after="0"/>
      </w:pPr>
      <w:r>
        <w:t>Negative Cycle Detection</w:t>
      </w:r>
    </w:p>
    <w:p>
      <w:pPr>
        <w:numPr>
          <w:ilvl w:val="2"/>
          <w:numId w:val="900"/>
        </w:numPr>
        <w:spacing w:before="0" w:after="0"/>
      </w:pPr>
      <w:r>
        <w:t>Flow Augmentation</w:t>
      </w:r>
    </w:p>
    <w:p>
      <w:pPr>
        <w:numPr>
          <w:ilvl w:val="0"/>
          <w:numId w:val="900"/>
        </w:numPr>
        <w:spacing w:before="0" w:after="0"/>
      </w:pPr>
      <w:r>
        <w:t>Transportation Problems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Supply Constraints</w:t>
      </w:r>
    </w:p>
    <w:p>
      <w:pPr>
        <w:numPr>
          <w:ilvl w:val="2"/>
          <w:numId w:val="900"/>
        </w:numPr>
        <w:spacing w:before="0" w:after="0"/>
      </w:pPr>
      <w:r>
        <w:t>Demand Constraints</w:t>
      </w:r>
    </w:p>
    <w:p>
      <w:pPr>
        <w:numPr>
          <w:ilvl w:val="2"/>
          <w:numId w:val="900"/>
        </w:numPr>
        <w:spacing w:before="0" w:after="0"/>
      </w:pPr>
      <w:r>
        <w:t>Transportation Costs</w:t>
      </w:r>
    </w:p>
    <w:p>
      <w:pPr>
        <w:numPr>
          <w:ilvl w:val="1"/>
          <w:numId w:val="900"/>
        </w:numPr>
        <w:spacing w:before="0" w:after="0"/>
      </w:pPr>
      <w:r>
        <w:t>Initial Solution Methods</w:t>
      </w:r>
    </w:p>
    <w:p>
      <w:pPr>
        <w:numPr>
          <w:ilvl w:val="2"/>
          <w:numId w:val="900"/>
        </w:numPr>
        <w:spacing w:before="0" w:after="0"/>
      </w:pPr>
      <w:r>
        <w:t>Northwest Corner Rule</w:t>
      </w:r>
    </w:p>
    <w:p>
      <w:pPr>
        <w:numPr>
          <w:ilvl w:val="2"/>
          <w:numId w:val="900"/>
        </w:numPr>
        <w:spacing w:before="0" w:after="0"/>
      </w:pPr>
      <w:r>
        <w:t>Minimum Cost Method</w:t>
      </w:r>
    </w:p>
    <w:p>
      <w:pPr>
        <w:numPr>
          <w:ilvl w:val="2"/>
          <w:numId w:val="900"/>
        </w:numPr>
        <w:spacing w:before="0" w:after="0"/>
      </w:pPr>
      <w:r>
        <w:t>Vogel's Approximation Method</w:t>
      </w:r>
    </w:p>
    <w:p>
      <w:pPr>
        <w:numPr>
          <w:ilvl w:val="1"/>
          <w:numId w:val="900"/>
        </w:numPr>
        <w:spacing w:before="0" w:after="0"/>
      </w:pPr>
      <w:r>
        <w:t>Optimality Testing</w:t>
      </w:r>
    </w:p>
    <w:p>
      <w:pPr>
        <w:numPr>
          <w:ilvl w:val="2"/>
          <w:numId w:val="900"/>
        </w:numPr>
        <w:spacing w:before="0" w:after="0"/>
      </w:pPr>
      <w:r>
        <w:t>MODI Method</w:t>
      </w:r>
    </w:p>
    <w:p>
      <w:pPr>
        <w:numPr>
          <w:ilvl w:val="2"/>
          <w:numId w:val="900"/>
        </w:numPr>
        <w:spacing w:before="0" w:after="0"/>
      </w:pPr>
      <w:r>
        <w:t>Dual Variables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Solution Improvement</w:t>
      </w:r>
    </w:p>
    <w:p>
      <w:pPr>
        <w:numPr>
          <w:ilvl w:val="2"/>
          <w:numId w:val="900"/>
        </w:numPr>
        <w:spacing w:before="0" w:after="0"/>
      </w:pPr>
      <w:r>
        <w:t>Stepping Stone Method</w:t>
      </w:r>
    </w:p>
    <w:p>
      <w:pPr>
        <w:numPr>
          <w:ilvl w:val="2"/>
          <w:numId w:val="900"/>
        </w:numPr>
        <w:spacing w:before="0" w:after="0"/>
      </w:pPr>
      <w:r>
        <w:t>Loop Construction</w:t>
      </w:r>
    </w:p>
    <w:p>
      <w:pPr>
        <w:numPr>
          <w:ilvl w:val="2"/>
          <w:numId w:val="900"/>
        </w:numPr>
        <w:spacing w:before="0" w:after="0"/>
      </w:pPr>
      <w:r>
        <w:t>Flow Adjustments</w:t>
      </w:r>
    </w:p>
    <w:p>
      <w:pPr>
        <w:numPr>
          <w:ilvl w:val="0"/>
          <w:numId w:val="900"/>
        </w:numPr>
        <w:spacing w:before="0" w:after="0"/>
      </w:pPr>
      <w:r>
        <w:t>Assignment Problems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One-to-One Assignments</w:t>
      </w:r>
    </w:p>
    <w:p>
      <w:pPr>
        <w:numPr>
          <w:ilvl w:val="2"/>
          <w:numId w:val="900"/>
        </w:numPr>
        <w:spacing w:before="0" w:after="0"/>
      </w:pPr>
      <w:r>
        <w:t>Cost Matrix</w:t>
      </w:r>
    </w:p>
    <w:p>
      <w:pPr>
        <w:numPr>
          <w:ilvl w:val="2"/>
          <w:numId w:val="900"/>
        </w:numPr>
        <w:spacing w:before="0" w:after="0"/>
      </w:pPr>
      <w:r>
        <w:t>Binary Variables</w:t>
      </w:r>
    </w:p>
    <w:p>
      <w:pPr>
        <w:numPr>
          <w:ilvl w:val="1"/>
          <w:numId w:val="900"/>
        </w:numPr>
        <w:spacing w:before="0" w:after="0"/>
      </w:pPr>
      <w:r>
        <w:t>Hungarian Method</w:t>
      </w:r>
    </w:p>
    <w:p>
      <w:pPr>
        <w:numPr>
          <w:ilvl w:val="2"/>
          <w:numId w:val="900"/>
        </w:numPr>
        <w:spacing w:before="0" w:after="0"/>
      </w:pPr>
      <w:r>
        <w:t>Row and Column Reductions</w:t>
      </w:r>
    </w:p>
    <w:p>
      <w:pPr>
        <w:numPr>
          <w:ilvl w:val="2"/>
          <w:numId w:val="900"/>
        </w:numPr>
        <w:spacing w:before="0" w:after="0"/>
      </w:pPr>
      <w:r>
        <w:t>Line Covering</w:t>
      </w:r>
    </w:p>
    <w:p>
      <w:pPr>
        <w:numPr>
          <w:ilvl w:val="2"/>
          <w:numId w:val="900"/>
        </w:numPr>
        <w:spacing w:before="0" w:after="0"/>
      </w:pPr>
      <w:r>
        <w:t>Assignment Identification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1"/>
          <w:numId w:val="900"/>
        </w:numPr>
        <w:spacing w:before="0" w:after="0"/>
      </w:pPr>
      <w:r>
        <w:t>Variations</w:t>
      </w:r>
    </w:p>
    <w:p>
      <w:pPr>
        <w:numPr>
          <w:ilvl w:val="2"/>
          <w:numId w:val="900"/>
        </w:numPr>
        <w:spacing w:before="0" w:after="0"/>
      </w:pPr>
      <w:r>
        <w:t>Maximization Problems</w:t>
      </w:r>
    </w:p>
    <w:p>
      <w:pPr>
        <w:numPr>
          <w:ilvl w:val="2"/>
          <w:numId w:val="900"/>
        </w:numPr>
        <w:spacing w:before="0" w:after="0"/>
      </w:pPr>
      <w:r>
        <w:t>Unbalanced Assignments</w:t>
      </w:r>
    </w:p>
    <w:p>
      <w:pPr>
        <w:numPr>
          <w:ilvl w:val="2"/>
          <w:numId w:val="900"/>
        </w:numPr>
        <w:spacing w:before="0" w:after="0"/>
      </w:pPr>
      <w:r>
        <w:t>Prohibited Assignments</w:t>
      </w:r>
    </w:p>
    <w:p>
      <w:pPr>
        <w:numPr>
          <w:ilvl w:val="0"/>
          <w:numId w:val="900"/>
        </w:numPr>
        <w:spacing w:before="0" w:after="0"/>
      </w:pPr>
      <w:r>
        <w:t>Project Scheduling</w:t>
      </w:r>
    </w:p>
    <w:p>
      <w:pPr>
        <w:numPr>
          <w:ilvl w:val="1"/>
          <w:numId w:val="900"/>
        </w:numPr>
        <w:spacing w:before="0" w:after="0"/>
      </w:pPr>
      <w:r>
        <w:t>Project Network Representation</w:t>
      </w:r>
    </w:p>
    <w:p>
      <w:pPr>
        <w:numPr>
          <w:ilvl w:val="2"/>
          <w:numId w:val="900"/>
        </w:numPr>
        <w:spacing w:before="0" w:after="0"/>
      </w:pPr>
      <w:r>
        <w:t>Activity-on-Node Networks</w:t>
      </w:r>
    </w:p>
    <w:p>
      <w:pPr>
        <w:numPr>
          <w:ilvl w:val="2"/>
          <w:numId w:val="900"/>
        </w:numPr>
        <w:spacing w:before="0" w:after="0"/>
      </w:pPr>
      <w:r>
        <w:t>Activity-on-Arrow Networks</w:t>
      </w:r>
    </w:p>
    <w:p>
      <w:pPr>
        <w:numPr>
          <w:ilvl w:val="2"/>
          <w:numId w:val="900"/>
        </w:numPr>
        <w:spacing w:before="0" w:after="0"/>
      </w:pPr>
      <w:r>
        <w:t>Precedence Relationships</w:t>
      </w:r>
    </w:p>
    <w:p>
      <w:pPr>
        <w:numPr>
          <w:ilvl w:val="1"/>
          <w:numId w:val="900"/>
        </w:numPr>
        <w:spacing w:before="0" w:after="0"/>
      </w:pPr>
      <w:r>
        <w:t>Critical Path Method</w:t>
      </w:r>
    </w:p>
    <w:p>
      <w:pPr>
        <w:numPr>
          <w:ilvl w:val="2"/>
          <w:numId w:val="900"/>
        </w:numPr>
        <w:spacing w:before="0" w:after="0"/>
      </w:pPr>
      <w:r>
        <w:t>Forward Pass Calculations</w:t>
      </w:r>
    </w:p>
    <w:p>
      <w:pPr>
        <w:numPr>
          <w:ilvl w:val="2"/>
          <w:numId w:val="900"/>
        </w:numPr>
        <w:spacing w:before="0" w:after="0"/>
      </w:pPr>
      <w:r>
        <w:t>Backward Pass Calculations</w:t>
      </w:r>
    </w:p>
    <w:p>
      <w:pPr>
        <w:numPr>
          <w:ilvl w:val="2"/>
          <w:numId w:val="900"/>
        </w:numPr>
        <w:spacing w:before="0" w:after="0"/>
      </w:pPr>
      <w:r>
        <w:t>Total Float and Free Float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1"/>
          <w:numId w:val="900"/>
        </w:numPr>
        <w:spacing w:before="0" w:after="0"/>
      </w:pPr>
      <w:r>
        <w:t>Program Evaluation and Review Technique</w:t>
      </w:r>
    </w:p>
    <w:p>
      <w:pPr>
        <w:numPr>
          <w:ilvl w:val="2"/>
          <w:numId w:val="900"/>
        </w:numPr>
        <w:spacing w:before="0" w:after="0"/>
      </w:pPr>
      <w:r>
        <w:t>Three-Time Estimates</w:t>
      </w:r>
    </w:p>
    <w:p>
      <w:pPr>
        <w:numPr>
          <w:ilvl w:val="2"/>
          <w:numId w:val="900"/>
        </w:numPr>
        <w:spacing w:before="0" w:after="0"/>
      </w:pPr>
      <w:r>
        <w:t>Expected Activity Times</w:t>
      </w:r>
    </w:p>
    <w:p>
      <w:pPr>
        <w:numPr>
          <w:ilvl w:val="2"/>
          <w:numId w:val="900"/>
        </w:numPr>
        <w:spacing w:before="0" w:after="0"/>
      </w:pPr>
      <w:r>
        <w:t>Project Duration Distribution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pStyle w:val="Heading1"/>
      </w:pPr>
      <w:r>
        <w:t>Integer Programming</w:t>
      </w:r>
    </w:p>
    <w:p>
      <w:pPr>
        <w:numPr>
          <w:ilvl w:val="0"/>
          <w:numId w:val="900"/>
        </w:numPr>
        <w:spacing w:before="0" w:after="0"/>
      </w:pPr>
      <w:r>
        <w:t>Introduction to Integer Programming</w:t>
      </w:r>
    </w:p>
    <w:p>
      <w:pPr>
        <w:numPr>
          <w:ilvl w:val="1"/>
          <w:numId w:val="900"/>
        </w:numPr>
        <w:spacing w:before="0" w:after="0"/>
      </w:pPr>
      <w:r>
        <w:t>Differences from Linear Programming</w:t>
      </w:r>
    </w:p>
    <w:p>
      <w:pPr>
        <w:numPr>
          <w:ilvl w:val="2"/>
          <w:numId w:val="900"/>
        </w:numPr>
        <w:spacing w:before="0" w:after="0"/>
      </w:pPr>
      <w:r>
        <w:t>Discrete Decision Variables</w:t>
      </w:r>
    </w:p>
    <w:p>
      <w:pPr>
        <w:numPr>
          <w:ilvl w:val="2"/>
          <w:numId w:val="900"/>
        </w:numPr>
        <w:spacing w:before="0" w:after="0"/>
      </w:pPr>
      <w:r>
        <w:t>Combinatorial Nature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Types of Integer Programs</w:t>
      </w:r>
    </w:p>
    <w:p>
      <w:pPr>
        <w:numPr>
          <w:ilvl w:val="2"/>
          <w:numId w:val="900"/>
        </w:numPr>
        <w:spacing w:before="0" w:after="0"/>
      </w:pPr>
      <w:r>
        <w:t>Pure Integer Programming</w:t>
      </w:r>
    </w:p>
    <w:p>
      <w:pPr>
        <w:numPr>
          <w:ilvl w:val="2"/>
          <w:numId w:val="900"/>
        </w:numPr>
        <w:spacing w:before="0" w:after="0"/>
      </w:pPr>
      <w:r>
        <w:t>Mixed-Integer Programming</w:t>
      </w:r>
    </w:p>
    <w:p>
      <w:pPr>
        <w:numPr>
          <w:ilvl w:val="2"/>
          <w:numId w:val="900"/>
        </w:numPr>
        <w:spacing w:before="0" w:after="0"/>
      </w:pPr>
      <w:r>
        <w:t>Binary Integer Programming</w:t>
      </w:r>
    </w:p>
    <w:p>
      <w:pPr>
        <w:numPr>
          <w:ilvl w:val="2"/>
          <w:numId w:val="900"/>
        </w:numPr>
        <w:spacing w:before="0" w:after="0"/>
      </w:pPr>
      <w:r>
        <w:t>General Integer Programming</w:t>
      </w:r>
    </w:p>
    <w:p>
      <w:pPr>
        <w:numPr>
          <w:ilvl w:val="1"/>
          <w:numId w:val="900"/>
        </w:numPr>
        <w:spacing w:before="0" w:after="0"/>
      </w:pPr>
      <w:r>
        <w:t>Applications Overview</w:t>
      </w:r>
    </w:p>
    <w:p>
      <w:pPr>
        <w:numPr>
          <w:ilvl w:val="2"/>
          <w:numId w:val="900"/>
        </w:numPr>
        <w:spacing w:before="0" w:after="0"/>
      </w:pPr>
      <w:r>
        <w:t>Logical Constraints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Discrete Choices</w:t>
      </w:r>
    </w:p>
    <w:p>
      <w:pPr>
        <w:numPr>
          <w:ilvl w:val="0"/>
          <w:numId w:val="900"/>
        </w:numPr>
        <w:spacing w:before="0" w:after="0"/>
      </w:pPr>
      <w:r>
        <w:t>Integer Programming Formulations</w:t>
      </w:r>
    </w:p>
    <w:p>
      <w:pPr>
        <w:numPr>
          <w:ilvl w:val="1"/>
          <w:numId w:val="900"/>
        </w:numPr>
        <w:spacing w:before="0" w:after="0"/>
      </w:pPr>
      <w:r>
        <w:t>Binary Variable Applications</w:t>
      </w:r>
    </w:p>
    <w:p>
      <w:pPr>
        <w:numPr>
          <w:ilvl w:val="2"/>
          <w:numId w:val="900"/>
        </w:numPr>
        <w:spacing w:before="0" w:after="0"/>
      </w:pPr>
      <w:r>
        <w:t>Yes-No Decisions</w:t>
      </w:r>
    </w:p>
    <w:p>
      <w:pPr>
        <w:numPr>
          <w:ilvl w:val="2"/>
          <w:numId w:val="900"/>
        </w:numPr>
        <w:spacing w:before="0" w:after="0"/>
      </w:pPr>
      <w:r>
        <w:t>Logical Relationships</w:t>
      </w:r>
    </w:p>
    <w:p>
      <w:pPr>
        <w:numPr>
          <w:ilvl w:val="2"/>
          <w:numId w:val="900"/>
        </w:numPr>
        <w:spacing w:before="0" w:after="0"/>
      </w:pPr>
      <w:r>
        <w:t>Set Partitioning</w:t>
      </w:r>
    </w:p>
    <w:p>
      <w:pPr>
        <w:numPr>
          <w:ilvl w:val="1"/>
          <w:numId w:val="900"/>
        </w:numPr>
        <w:spacing w:before="0" w:after="0"/>
      </w:pPr>
      <w:r>
        <w:t>Fixed-Charge Problems</w:t>
      </w:r>
    </w:p>
    <w:p>
      <w:pPr>
        <w:numPr>
          <w:ilvl w:val="2"/>
          <w:numId w:val="900"/>
        </w:numPr>
        <w:spacing w:before="0" w:after="0"/>
      </w:pPr>
      <w:r>
        <w:t>Setup Costs</w:t>
      </w:r>
    </w:p>
    <w:p>
      <w:pPr>
        <w:numPr>
          <w:ilvl w:val="2"/>
          <w:numId w:val="900"/>
        </w:numPr>
        <w:spacing w:before="0" w:after="0"/>
      </w:pPr>
      <w:r>
        <w:t>Binary Variable Modeling</w:t>
      </w:r>
    </w:p>
    <w:p>
      <w:pPr>
        <w:numPr>
          <w:ilvl w:val="2"/>
          <w:numId w:val="900"/>
        </w:numPr>
        <w:spacing w:before="0" w:after="0"/>
      </w:pPr>
      <w:r>
        <w:t>Piecewise Linear Functions</w:t>
      </w:r>
    </w:p>
    <w:p>
      <w:pPr>
        <w:numPr>
          <w:ilvl w:val="1"/>
          <w:numId w:val="900"/>
        </w:numPr>
        <w:spacing w:before="0" w:after="0"/>
      </w:pPr>
      <w:r>
        <w:t>Knapsack Problems</w:t>
      </w:r>
    </w:p>
    <w:p>
      <w:pPr>
        <w:numPr>
          <w:ilvl w:val="2"/>
          <w:numId w:val="900"/>
        </w:numPr>
        <w:spacing w:before="0" w:after="0"/>
      </w:pPr>
      <w:r>
        <w:t>0-1 Knapsack</w:t>
      </w:r>
    </w:p>
    <w:p>
      <w:pPr>
        <w:numPr>
          <w:ilvl w:val="2"/>
          <w:numId w:val="900"/>
        </w:numPr>
        <w:spacing w:before="0" w:after="0"/>
      </w:pPr>
      <w:r>
        <w:t>Multiple Knapsack</w:t>
      </w:r>
    </w:p>
    <w:p>
      <w:pPr>
        <w:numPr>
          <w:ilvl w:val="2"/>
          <w:numId w:val="900"/>
        </w:numPr>
        <w:spacing w:before="0" w:after="0"/>
      </w:pPr>
      <w:r>
        <w:t>Bounded Knapsack</w:t>
      </w:r>
    </w:p>
    <w:p>
      <w:pPr>
        <w:numPr>
          <w:ilvl w:val="1"/>
          <w:numId w:val="900"/>
        </w:numPr>
        <w:spacing w:before="0" w:after="0"/>
      </w:pPr>
      <w:r>
        <w:t>Set Covering Problems</w:t>
      </w:r>
    </w:p>
    <w:p>
      <w:pPr>
        <w:numPr>
          <w:ilvl w:val="2"/>
          <w:numId w:val="900"/>
        </w:numPr>
        <w:spacing w:before="0" w:after="0"/>
      </w:pPr>
      <w:r>
        <w:t>Minimum Set Cover</w:t>
      </w:r>
    </w:p>
    <w:p>
      <w:pPr>
        <w:numPr>
          <w:ilvl w:val="2"/>
          <w:numId w:val="900"/>
        </w:numPr>
        <w:spacing w:before="0" w:after="0"/>
      </w:pPr>
      <w:r>
        <w:t>Set Partitioning</w:t>
      </w:r>
    </w:p>
    <w:p>
      <w:pPr>
        <w:numPr>
          <w:ilvl w:val="2"/>
          <w:numId w:val="900"/>
        </w:numPr>
        <w:spacing w:before="0" w:after="0"/>
      </w:pPr>
      <w:r>
        <w:t>Set Packing</w:t>
      </w:r>
    </w:p>
    <w:p>
      <w:pPr>
        <w:numPr>
          <w:ilvl w:val="1"/>
          <w:numId w:val="900"/>
        </w:numPr>
        <w:spacing w:before="0" w:after="0"/>
      </w:pPr>
      <w:r>
        <w:t>Facility Location Problems</w:t>
      </w:r>
    </w:p>
    <w:p>
      <w:pPr>
        <w:numPr>
          <w:ilvl w:val="2"/>
          <w:numId w:val="900"/>
        </w:numPr>
        <w:spacing w:before="0" w:after="0"/>
      </w:pPr>
      <w:r>
        <w:t>Uncapacitated Facility Location</w:t>
      </w:r>
    </w:p>
    <w:p>
      <w:pPr>
        <w:numPr>
          <w:ilvl w:val="2"/>
          <w:numId w:val="900"/>
        </w:numPr>
        <w:spacing w:before="0" w:after="0"/>
      </w:pPr>
      <w:r>
        <w:t>Capacitated Facility Location</w:t>
      </w:r>
    </w:p>
    <w:p>
      <w:pPr>
        <w:numPr>
          <w:ilvl w:val="2"/>
          <w:numId w:val="900"/>
        </w:numPr>
        <w:spacing w:before="0" w:after="0"/>
      </w:pPr>
      <w:r>
        <w:t>P-Median Problems</w:t>
      </w:r>
    </w:p>
    <w:p>
      <w:pPr>
        <w:numPr>
          <w:ilvl w:val="1"/>
          <w:numId w:val="900"/>
        </w:numPr>
        <w:spacing w:before="0" w:after="0"/>
      </w:pPr>
      <w:r>
        <w:t>Scheduling Problems</w:t>
      </w:r>
    </w:p>
    <w:p>
      <w:pPr>
        <w:numPr>
          <w:ilvl w:val="2"/>
          <w:numId w:val="900"/>
        </w:numPr>
        <w:spacing w:before="0" w:after="0"/>
      </w:pPr>
      <w:r>
        <w:t>Job Shop Scheduling</w:t>
      </w:r>
    </w:p>
    <w:p>
      <w:pPr>
        <w:numPr>
          <w:ilvl w:val="2"/>
          <w:numId w:val="900"/>
        </w:numPr>
        <w:spacing w:before="0" w:after="0"/>
      </w:pPr>
      <w:r>
        <w:t>Machine Scheduling</w:t>
      </w:r>
    </w:p>
    <w:p>
      <w:pPr>
        <w:numPr>
          <w:ilvl w:val="2"/>
          <w:numId w:val="900"/>
        </w:numPr>
        <w:spacing w:before="0" w:after="0"/>
      </w:pPr>
      <w:r>
        <w:t>Workforce Scheduling</w:t>
      </w:r>
    </w:p>
    <w:p>
      <w:pPr>
        <w:numPr>
          <w:ilvl w:val="1"/>
          <w:numId w:val="900"/>
        </w:numPr>
        <w:spacing w:before="0" w:after="0"/>
      </w:pPr>
      <w:r>
        <w:t>Traveling Salesman Problem</w:t>
      </w:r>
    </w:p>
    <w:p>
      <w:pPr>
        <w:numPr>
          <w:ilvl w:val="2"/>
          <w:numId w:val="900"/>
        </w:numPr>
        <w:spacing w:before="0" w:after="0"/>
      </w:pPr>
      <w:r>
        <w:t>Symmetric TSP</w:t>
      </w:r>
    </w:p>
    <w:p>
      <w:pPr>
        <w:numPr>
          <w:ilvl w:val="2"/>
          <w:numId w:val="900"/>
        </w:numPr>
        <w:spacing w:before="0" w:after="0"/>
      </w:pPr>
      <w:r>
        <w:t>Asymmetric TSP</w:t>
      </w:r>
    </w:p>
    <w:p>
      <w:pPr>
        <w:numPr>
          <w:ilvl w:val="2"/>
          <w:numId w:val="900"/>
        </w:numPr>
        <w:spacing w:before="0" w:after="0"/>
      </w:pPr>
      <w:r>
        <w:t>Subtour Elimination Constraints</w:t>
      </w:r>
    </w:p>
    <w:p>
      <w:pPr>
        <w:numPr>
          <w:ilvl w:val="0"/>
          <w:numId w:val="900"/>
        </w:numPr>
        <w:spacing w:before="0" w:after="0"/>
      </w:pPr>
      <w:r>
        <w:t>Solution Methods for Integer Programming</w:t>
      </w:r>
    </w:p>
    <w:p>
      <w:pPr>
        <w:numPr>
          <w:ilvl w:val="1"/>
          <w:numId w:val="900"/>
        </w:numPr>
        <w:spacing w:before="0" w:after="0"/>
      </w:pPr>
      <w:r>
        <w:t>Branch and Bound Method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Bounding Techniques</w:t>
      </w:r>
    </w:p>
    <w:p>
      <w:pPr>
        <w:numPr>
          <w:ilvl w:val="2"/>
          <w:numId w:val="900"/>
        </w:numPr>
        <w:spacing w:before="0" w:after="0"/>
      </w:pPr>
      <w:r>
        <w:t>Node Selection Rules</w:t>
      </w:r>
    </w:p>
    <w:p>
      <w:pPr>
        <w:numPr>
          <w:ilvl w:val="2"/>
          <w:numId w:val="900"/>
        </w:numPr>
        <w:spacing w:before="0" w:after="0"/>
      </w:pPr>
      <w:r>
        <w:t>Pruning Conditions</w:t>
      </w:r>
    </w:p>
    <w:p>
      <w:pPr>
        <w:numPr>
          <w:ilvl w:val="2"/>
          <w:numId w:val="900"/>
        </w:numPr>
        <w:spacing w:before="0" w:after="0"/>
      </w:pPr>
      <w:r>
        <w:t>Tree Search Process</w:t>
      </w:r>
    </w:p>
    <w:p>
      <w:pPr>
        <w:numPr>
          <w:ilvl w:val="1"/>
          <w:numId w:val="900"/>
        </w:numPr>
        <w:spacing w:before="0" w:after="0"/>
      </w:pPr>
      <w:r>
        <w:t>Cutting Plane Methods</w:t>
      </w:r>
    </w:p>
    <w:p>
      <w:pPr>
        <w:numPr>
          <w:ilvl w:val="2"/>
          <w:numId w:val="900"/>
        </w:numPr>
        <w:spacing w:before="0" w:after="0"/>
      </w:pPr>
      <w:r>
        <w:t>Gomory Cuts</w:t>
      </w:r>
    </w:p>
    <w:p>
      <w:pPr>
        <w:numPr>
          <w:ilvl w:val="2"/>
          <w:numId w:val="900"/>
        </w:numPr>
        <w:spacing w:before="0" w:after="0"/>
      </w:pPr>
      <w:r>
        <w:t>Chvatal-Gomory Cuts</w:t>
      </w:r>
    </w:p>
    <w:p>
      <w:pPr>
        <w:numPr>
          <w:ilvl w:val="2"/>
          <w:numId w:val="900"/>
        </w:numPr>
        <w:spacing w:before="0" w:after="0"/>
      </w:pPr>
      <w:r>
        <w:t>Problem-Specific Cuts</w:t>
      </w:r>
    </w:p>
    <w:p>
      <w:pPr>
        <w:numPr>
          <w:ilvl w:val="2"/>
          <w:numId w:val="900"/>
        </w:numPr>
        <w:spacing w:before="0" w:after="0"/>
      </w:pPr>
      <w:r>
        <w:t>Cut Generation</w:t>
      </w:r>
    </w:p>
    <w:p>
      <w:pPr>
        <w:numPr>
          <w:ilvl w:val="1"/>
          <w:numId w:val="900"/>
        </w:numPr>
        <w:spacing w:before="0" w:after="0"/>
      </w:pPr>
      <w:r>
        <w:t>Branch and Cut Method</w:t>
      </w:r>
    </w:p>
    <w:p>
      <w:pPr>
        <w:numPr>
          <w:ilvl w:val="2"/>
          <w:numId w:val="900"/>
        </w:numPr>
        <w:spacing w:before="0" w:after="0"/>
      </w:pPr>
      <w:r>
        <w:t>Integration of Methods</w:t>
      </w:r>
    </w:p>
    <w:p>
      <w:pPr>
        <w:numPr>
          <w:ilvl w:val="2"/>
          <w:numId w:val="900"/>
        </w:numPr>
        <w:spacing w:before="0" w:after="0"/>
      </w:pPr>
      <w:r>
        <w:t>Cut Pool Management</w:t>
      </w:r>
    </w:p>
    <w:p>
      <w:pPr>
        <w:numPr>
          <w:ilvl w:val="2"/>
          <w:numId w:val="900"/>
        </w:numPr>
        <w:spacing w:before="0" w:after="0"/>
      </w:pPr>
      <w:r>
        <w:t>Preprocessing Techniques</w:t>
      </w:r>
    </w:p>
    <w:p>
      <w:pPr>
        <w:numPr>
          <w:ilvl w:val="1"/>
          <w:numId w:val="900"/>
        </w:numPr>
        <w:spacing w:before="0" w:after="0"/>
      </w:pPr>
      <w:r>
        <w:t>Lagrangian Relaxation</w:t>
      </w:r>
    </w:p>
    <w:p>
      <w:pPr>
        <w:numPr>
          <w:ilvl w:val="2"/>
          <w:numId w:val="900"/>
        </w:numPr>
        <w:spacing w:before="0" w:after="0"/>
      </w:pPr>
      <w:r>
        <w:t>Dual Problem Formation</w:t>
      </w:r>
    </w:p>
    <w:p>
      <w:pPr>
        <w:numPr>
          <w:ilvl w:val="2"/>
          <w:numId w:val="900"/>
        </w:numPr>
        <w:spacing w:before="0" w:after="0"/>
      </w:pPr>
      <w:r>
        <w:t>Subgradient Optimization</w:t>
      </w:r>
    </w:p>
    <w:p>
      <w:pPr>
        <w:numPr>
          <w:ilvl w:val="2"/>
          <w:numId w:val="900"/>
        </w:numPr>
        <w:spacing w:before="0" w:after="0"/>
      </w:pPr>
      <w:r>
        <w:t>Bound Quality</w:t>
      </w:r>
    </w:p>
    <w:p>
      <w:pPr>
        <w:numPr>
          <w:ilvl w:val="1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Construction Heuristics</w:t>
      </w:r>
    </w:p>
    <w:p>
      <w:pPr>
        <w:numPr>
          <w:ilvl w:val="2"/>
          <w:numId w:val="900"/>
        </w:numPr>
        <w:spacing w:before="0" w:after="0"/>
      </w:pPr>
      <w:r>
        <w:t>Improvement Heuristics</w:t>
      </w:r>
    </w:p>
    <w:p>
      <w:pPr>
        <w:numPr>
          <w:ilvl w:val="2"/>
          <w:numId w:val="900"/>
        </w:numPr>
        <w:spacing w:before="0" w:after="0"/>
      </w:pPr>
      <w:r>
        <w:t>Metaheuristic Approaches</w:t>
      </w:r>
    </w:p>
    <w:p>
      <w:pPr>
        <w:pStyle w:val="Heading1"/>
      </w:pPr>
      <w:r>
        <w:t>Nonlinear Programming</w:t>
      </w:r>
    </w:p>
    <w:p>
      <w:pPr>
        <w:numPr>
          <w:ilvl w:val="0"/>
          <w:numId w:val="900"/>
        </w:numPr>
        <w:spacing w:before="0" w:after="0"/>
      </w:pPr>
      <w:r>
        <w:t>Introduction to Nonlinear Programming</w:t>
      </w:r>
    </w:p>
    <w:p>
      <w:pPr>
        <w:numPr>
          <w:ilvl w:val="1"/>
          <w:numId w:val="900"/>
        </w:numPr>
        <w:spacing w:before="0" w:after="0"/>
      </w:pPr>
      <w:r>
        <w:t>Nonlinear Objective Functions</w:t>
      </w:r>
    </w:p>
    <w:p>
      <w:pPr>
        <w:numPr>
          <w:ilvl w:val="1"/>
          <w:numId w:val="900"/>
        </w:numPr>
        <w:spacing w:before="0" w:after="0"/>
      </w:pPr>
      <w:r>
        <w:t>Nonlinear Constraints</w:t>
      </w:r>
    </w:p>
    <w:p>
      <w:pPr>
        <w:numPr>
          <w:ilvl w:val="1"/>
          <w:numId w:val="900"/>
        </w:numPr>
        <w:spacing w:before="0" w:after="0"/>
      </w:pPr>
      <w:r>
        <w:t>Local versus Global Optima</w:t>
      </w:r>
    </w:p>
    <w:p>
      <w:pPr>
        <w:numPr>
          <w:ilvl w:val="1"/>
          <w:numId w:val="900"/>
        </w:numPr>
        <w:spacing w:before="0" w:after="0"/>
      </w:pPr>
      <w:r>
        <w:t>Computational Challenges</w:t>
      </w:r>
    </w:p>
    <w:p>
      <w:pPr>
        <w:numPr>
          <w:ilvl w:val="0"/>
          <w:numId w:val="900"/>
        </w:numPr>
        <w:spacing w:before="0" w:after="0"/>
      </w:pPr>
      <w:r>
        <w:t>Convexity in Optimization</w:t>
      </w:r>
    </w:p>
    <w:p>
      <w:pPr>
        <w:numPr>
          <w:ilvl w:val="1"/>
          <w:numId w:val="900"/>
        </w:numPr>
        <w:spacing w:before="0" w:after="0"/>
      </w:pPr>
      <w:r>
        <w:t>Convex Sets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Convex Hull</w:t>
      </w:r>
    </w:p>
    <w:p>
      <w:pPr>
        <w:numPr>
          <w:ilvl w:val="2"/>
          <w:numId w:val="900"/>
        </w:numPr>
        <w:spacing w:before="0" w:after="0"/>
      </w:pPr>
      <w:r>
        <w:t>Extreme Points</w:t>
      </w:r>
    </w:p>
    <w:p>
      <w:pPr>
        <w:numPr>
          <w:ilvl w:val="1"/>
          <w:numId w:val="900"/>
        </w:numPr>
        <w:spacing w:before="0" w:after="0"/>
      </w:pPr>
      <w:r>
        <w:t>Convex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Operations Preserving Convexity</w:t>
      </w:r>
    </w:p>
    <w:p>
      <w:pPr>
        <w:numPr>
          <w:ilvl w:val="1"/>
          <w:numId w:val="900"/>
        </w:numPr>
        <w:spacing w:before="0" w:after="0"/>
      </w:pPr>
      <w:r>
        <w:t>Importance of Convexity</w:t>
      </w:r>
    </w:p>
    <w:p>
      <w:pPr>
        <w:numPr>
          <w:ilvl w:val="2"/>
          <w:numId w:val="900"/>
        </w:numPr>
        <w:spacing w:before="0" w:after="0"/>
      </w:pPr>
      <w:r>
        <w:t>Global Optimality</w:t>
      </w:r>
    </w:p>
    <w:p>
      <w:pPr>
        <w:numPr>
          <w:ilvl w:val="2"/>
          <w:numId w:val="900"/>
        </w:numPr>
        <w:spacing w:before="0" w:after="0"/>
      </w:pPr>
      <w:r>
        <w:t>Algorithmic Advantages</w:t>
      </w:r>
    </w:p>
    <w:p>
      <w:pPr>
        <w:numPr>
          <w:ilvl w:val="2"/>
          <w:numId w:val="900"/>
        </w:numPr>
        <w:spacing w:before="0" w:after="0"/>
      </w:pPr>
      <w:r>
        <w:t>Duality Theory</w:t>
      </w:r>
    </w:p>
    <w:p>
      <w:pPr>
        <w:numPr>
          <w:ilvl w:val="0"/>
          <w:numId w:val="900"/>
        </w:numPr>
        <w:spacing w:before="0" w:after="0"/>
      </w:pPr>
      <w:r>
        <w:t>Unconstrained Optimization</w:t>
      </w:r>
    </w:p>
    <w:p>
      <w:pPr>
        <w:numPr>
          <w:ilvl w:val="1"/>
          <w:numId w:val="900"/>
        </w:numPr>
        <w:spacing w:before="0" w:after="0"/>
      </w:pPr>
      <w:r>
        <w:t>Optimality Conditions</w:t>
      </w:r>
    </w:p>
    <w:p>
      <w:pPr>
        <w:numPr>
          <w:ilvl w:val="2"/>
          <w:numId w:val="900"/>
        </w:numPr>
        <w:spacing w:before="0" w:after="0"/>
      </w:pPr>
      <w:r>
        <w:t>First-Order Necessary Conditions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Global Optimality</w:t>
      </w:r>
    </w:p>
    <w:p>
      <w:pPr>
        <w:numPr>
          <w:ilvl w:val="1"/>
          <w:numId w:val="900"/>
        </w:numPr>
        <w:spacing w:before="0" w:after="0"/>
      </w:pPr>
      <w:r>
        <w:t>Line Search Methods</w:t>
      </w:r>
    </w:p>
    <w:p>
      <w:pPr>
        <w:numPr>
          <w:ilvl w:val="2"/>
          <w:numId w:val="900"/>
        </w:numPr>
        <w:spacing w:before="0" w:after="0"/>
      </w:pPr>
      <w:r>
        <w:t>Exact Line Search</w:t>
      </w:r>
    </w:p>
    <w:p>
      <w:pPr>
        <w:numPr>
          <w:ilvl w:val="2"/>
          <w:numId w:val="900"/>
        </w:numPr>
        <w:spacing w:before="0" w:after="0"/>
      </w:pPr>
      <w:r>
        <w:t>Inexact Line Search</w:t>
      </w:r>
    </w:p>
    <w:p>
      <w:pPr>
        <w:numPr>
          <w:ilvl w:val="2"/>
          <w:numId w:val="900"/>
        </w:numPr>
        <w:spacing w:before="0" w:after="0"/>
      </w:pPr>
      <w:r>
        <w:t>Armijo Rule</w:t>
      </w:r>
    </w:p>
    <w:p>
      <w:pPr>
        <w:numPr>
          <w:ilvl w:val="2"/>
          <w:numId w:val="900"/>
        </w:numPr>
        <w:spacing w:before="0" w:after="0"/>
      </w:pPr>
      <w:r>
        <w:t>Wolfe Conditions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Steepest Descent Method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Step Size Selection</w:t>
      </w:r>
    </w:p>
    <w:p>
      <w:pPr>
        <w:numPr>
          <w:ilvl w:val="1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Newton Direction</w:t>
      </w:r>
    </w:p>
    <w:p>
      <w:pPr>
        <w:numPr>
          <w:ilvl w:val="2"/>
          <w:numId w:val="900"/>
        </w:numPr>
        <w:spacing w:before="0" w:after="0"/>
      </w:pPr>
      <w:r>
        <w:t>Hessian Matrix Requirements</w:t>
      </w:r>
    </w:p>
    <w:p>
      <w:pPr>
        <w:numPr>
          <w:ilvl w:val="2"/>
          <w:numId w:val="900"/>
        </w:numPr>
        <w:spacing w:before="0" w:after="0"/>
      </w:pPr>
      <w:r>
        <w:t>Convergence Rate</w:t>
      </w:r>
    </w:p>
    <w:p>
      <w:pPr>
        <w:numPr>
          <w:ilvl w:val="2"/>
          <w:numId w:val="900"/>
        </w:numPr>
        <w:spacing w:before="0" w:after="0"/>
      </w:pPr>
      <w:r>
        <w:t>Modified Newton Methods</w:t>
      </w:r>
    </w:p>
    <w:p>
      <w:pPr>
        <w:numPr>
          <w:ilvl w:val="1"/>
          <w:numId w:val="900"/>
        </w:numPr>
        <w:spacing w:before="0" w:after="0"/>
      </w:pPr>
      <w:r>
        <w:t>Quasi-Newton Methods</w:t>
      </w:r>
    </w:p>
    <w:p>
      <w:pPr>
        <w:numPr>
          <w:ilvl w:val="2"/>
          <w:numId w:val="900"/>
        </w:numPr>
        <w:spacing w:before="0" w:after="0"/>
      </w:pPr>
      <w:r>
        <w:t>BFGS Method</w:t>
      </w:r>
    </w:p>
    <w:p>
      <w:pPr>
        <w:numPr>
          <w:ilvl w:val="2"/>
          <w:numId w:val="900"/>
        </w:numPr>
        <w:spacing w:before="0" w:after="0"/>
      </w:pPr>
      <w:r>
        <w:t>DFP Method</w:t>
      </w:r>
    </w:p>
    <w:p>
      <w:pPr>
        <w:numPr>
          <w:ilvl w:val="2"/>
          <w:numId w:val="900"/>
        </w:numPr>
        <w:spacing w:before="0" w:after="0"/>
      </w:pPr>
      <w:r>
        <w:t>Secant Conditions</w:t>
      </w:r>
    </w:p>
    <w:p>
      <w:pPr>
        <w:numPr>
          <w:ilvl w:val="2"/>
          <w:numId w:val="900"/>
        </w:numPr>
        <w:spacing w:before="0" w:after="0"/>
      </w:pPr>
      <w:r>
        <w:t>Hessian Approximations</w:t>
      </w:r>
    </w:p>
    <w:p>
      <w:pPr>
        <w:numPr>
          <w:ilvl w:val="1"/>
          <w:numId w:val="900"/>
        </w:numPr>
        <w:spacing w:before="0" w:after="0"/>
      </w:pPr>
      <w:r>
        <w:t>Conjugate Gradient Methods</w:t>
      </w:r>
    </w:p>
    <w:p>
      <w:pPr>
        <w:numPr>
          <w:ilvl w:val="2"/>
          <w:numId w:val="900"/>
        </w:numPr>
        <w:spacing w:before="0" w:after="0"/>
      </w:pPr>
      <w:r>
        <w:t>Conjugate Directions</w:t>
      </w:r>
    </w:p>
    <w:p>
      <w:pPr>
        <w:numPr>
          <w:ilvl w:val="2"/>
          <w:numId w:val="900"/>
        </w:numPr>
        <w:spacing w:before="0" w:after="0"/>
      </w:pPr>
      <w:r>
        <w:t>Fletcher-Reeves Method</w:t>
      </w:r>
    </w:p>
    <w:p>
      <w:pPr>
        <w:numPr>
          <w:ilvl w:val="2"/>
          <w:numId w:val="900"/>
        </w:numPr>
        <w:spacing w:before="0" w:after="0"/>
      </w:pPr>
      <w:r>
        <w:t>Polak-Ribiere Method</w:t>
      </w:r>
    </w:p>
    <w:p>
      <w:pPr>
        <w:numPr>
          <w:ilvl w:val="0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Optimality Conditions</w:t>
      </w:r>
    </w:p>
    <w:p>
      <w:pPr>
        <w:numPr>
          <w:ilvl w:val="2"/>
          <w:numId w:val="900"/>
        </w:numPr>
        <w:spacing w:before="0" w:after="0"/>
      </w:pPr>
      <w:r>
        <w:t>Lagrange Multiplier Method</w:t>
      </w:r>
    </w:p>
    <w:p>
      <w:pPr>
        <w:numPr>
          <w:ilvl w:val="2"/>
          <w:numId w:val="900"/>
        </w:numPr>
        <w:spacing w:before="0" w:after="0"/>
      </w:pPr>
      <w:r>
        <w:t>Karush-Kuhn-Tucker Conditions</w:t>
      </w:r>
    </w:p>
    <w:p>
      <w:pPr>
        <w:numPr>
          <w:ilvl w:val="2"/>
          <w:numId w:val="900"/>
        </w:numPr>
        <w:spacing w:before="0" w:after="0"/>
      </w:pPr>
      <w:r>
        <w:t>Constraint Qualifications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1"/>
          <w:numId w:val="900"/>
        </w:numPr>
        <w:spacing w:before="0" w:after="0"/>
      </w:pPr>
      <w:r>
        <w:t>Penalty Methods</w:t>
      </w:r>
    </w:p>
    <w:p>
      <w:pPr>
        <w:numPr>
          <w:ilvl w:val="2"/>
          <w:numId w:val="900"/>
        </w:numPr>
        <w:spacing w:before="0" w:after="0"/>
      </w:pPr>
      <w:r>
        <w:t>Exterior Penalty Functions</w:t>
      </w:r>
    </w:p>
    <w:p>
      <w:pPr>
        <w:numPr>
          <w:ilvl w:val="2"/>
          <w:numId w:val="900"/>
        </w:numPr>
        <w:spacing w:before="0" w:after="0"/>
      </w:pPr>
      <w:r>
        <w:t>Interior Penalty Functions</w:t>
      </w:r>
    </w:p>
    <w:p>
      <w:pPr>
        <w:numPr>
          <w:ilvl w:val="2"/>
          <w:numId w:val="900"/>
        </w:numPr>
        <w:spacing w:before="0" w:after="0"/>
      </w:pPr>
      <w:r>
        <w:t>Barrier Methods</w:t>
      </w:r>
    </w:p>
    <w:p>
      <w:pPr>
        <w:numPr>
          <w:ilvl w:val="2"/>
          <w:numId w:val="900"/>
        </w:numPr>
        <w:spacing w:before="0" w:after="0"/>
      </w:pPr>
      <w:r>
        <w:t>Exact Penalty Functions</w:t>
      </w:r>
    </w:p>
    <w:p>
      <w:pPr>
        <w:numPr>
          <w:ilvl w:val="1"/>
          <w:numId w:val="900"/>
        </w:numPr>
        <w:spacing w:before="0" w:after="0"/>
      </w:pPr>
      <w:r>
        <w:t>Lagrangian Methods</w:t>
      </w:r>
    </w:p>
    <w:p>
      <w:pPr>
        <w:numPr>
          <w:ilvl w:val="2"/>
          <w:numId w:val="900"/>
        </w:numPr>
        <w:spacing w:before="0" w:after="0"/>
      </w:pPr>
      <w:r>
        <w:t>Augmented Lagrangian</w:t>
      </w:r>
    </w:p>
    <w:p>
      <w:pPr>
        <w:numPr>
          <w:ilvl w:val="2"/>
          <w:numId w:val="900"/>
        </w:numPr>
        <w:spacing w:before="0" w:after="0"/>
      </w:pPr>
      <w:r>
        <w:t>Method of Multipliers</w:t>
      </w:r>
    </w:p>
    <w:p>
      <w:pPr>
        <w:numPr>
          <w:ilvl w:val="2"/>
          <w:numId w:val="900"/>
        </w:numPr>
        <w:spacing w:before="0" w:after="0"/>
      </w:pPr>
      <w:r>
        <w:t>Dual Ascent</w:t>
      </w:r>
    </w:p>
    <w:p>
      <w:pPr>
        <w:numPr>
          <w:ilvl w:val="1"/>
          <w:numId w:val="900"/>
        </w:numPr>
        <w:spacing w:before="0" w:after="0"/>
      </w:pPr>
      <w:r>
        <w:t>Sequential Quadratic Programming</w:t>
      </w:r>
    </w:p>
    <w:p>
      <w:pPr>
        <w:numPr>
          <w:ilvl w:val="2"/>
          <w:numId w:val="900"/>
        </w:numPr>
        <w:spacing w:before="0" w:after="0"/>
      </w:pPr>
      <w:r>
        <w:t>QP Subproblems</w:t>
      </w:r>
    </w:p>
    <w:p>
      <w:pPr>
        <w:numPr>
          <w:ilvl w:val="2"/>
          <w:numId w:val="900"/>
        </w:numPr>
        <w:spacing w:before="0" w:after="0"/>
      </w:pPr>
      <w:r>
        <w:t>Merit Functions</w:t>
      </w:r>
    </w:p>
    <w:p>
      <w:pPr>
        <w:numPr>
          <w:ilvl w:val="2"/>
          <w:numId w:val="900"/>
        </w:numPr>
        <w:spacing w:before="0" w:after="0"/>
      </w:pPr>
      <w:r>
        <w:t>Trust Region Methods</w:t>
      </w:r>
    </w:p>
    <w:p>
      <w:pPr>
        <w:numPr>
          <w:ilvl w:val="1"/>
          <w:numId w:val="900"/>
        </w:numPr>
        <w:spacing w:before="0" w:after="0"/>
      </w:pPr>
      <w:r>
        <w:t>Active Set Methods</w:t>
      </w:r>
    </w:p>
    <w:p>
      <w:pPr>
        <w:numPr>
          <w:ilvl w:val="2"/>
          <w:numId w:val="900"/>
        </w:numPr>
        <w:spacing w:before="0" w:after="0"/>
      </w:pPr>
      <w:r>
        <w:t>Working Set Strategy</w:t>
      </w:r>
    </w:p>
    <w:p>
      <w:pPr>
        <w:numPr>
          <w:ilvl w:val="2"/>
          <w:numId w:val="900"/>
        </w:numPr>
        <w:spacing w:before="0" w:after="0"/>
      </w:pPr>
      <w:r>
        <w:t>Constraint Addition and Deletion</w:t>
      </w:r>
    </w:p>
    <w:p>
      <w:pPr>
        <w:numPr>
          <w:ilvl w:val="2"/>
          <w:numId w:val="900"/>
        </w:numPr>
        <w:spacing w:before="0" w:after="0"/>
      </w:pPr>
      <w:r>
        <w:t>Degeneracy Handling</w:t>
      </w:r>
    </w:p>
    <w:p>
      <w:pPr>
        <w:numPr>
          <w:ilvl w:val="0"/>
          <w:numId w:val="900"/>
        </w:numPr>
        <w:spacing w:before="0" w:after="0"/>
      </w:pPr>
      <w:r>
        <w:t>Special Classes of Nonlinear Programs</w:t>
      </w:r>
    </w:p>
    <w:p>
      <w:pPr>
        <w:numPr>
          <w:ilvl w:val="1"/>
          <w:numId w:val="900"/>
        </w:numPr>
        <w:spacing w:before="0" w:after="0"/>
      </w:pPr>
      <w:r>
        <w:t>Quadratic Programming</w:t>
      </w:r>
    </w:p>
    <w:p>
      <w:pPr>
        <w:numPr>
          <w:ilvl w:val="2"/>
          <w:numId w:val="900"/>
        </w:numPr>
        <w:spacing w:before="0" w:after="0"/>
      </w:pPr>
      <w:r>
        <w:t>Convex Quadratic Programs</w:t>
      </w:r>
    </w:p>
    <w:p>
      <w:pPr>
        <w:numPr>
          <w:ilvl w:val="2"/>
          <w:numId w:val="900"/>
        </w:numPr>
        <w:spacing w:before="0" w:after="0"/>
      </w:pPr>
      <w:r>
        <w:t>Active Set Methods</w:t>
      </w:r>
    </w:p>
    <w:p>
      <w:pPr>
        <w:numPr>
          <w:ilvl w:val="2"/>
          <w:numId w:val="900"/>
        </w:numPr>
        <w:spacing w:before="0" w:after="0"/>
      </w:pPr>
      <w:r>
        <w:t>Interior Point Methods</w:t>
      </w:r>
    </w:p>
    <w:p>
      <w:pPr>
        <w:numPr>
          <w:ilvl w:val="1"/>
          <w:numId w:val="900"/>
        </w:numPr>
        <w:spacing w:before="0" w:after="0"/>
      </w:pPr>
      <w:r>
        <w:t>Geometric Programming</w:t>
      </w:r>
    </w:p>
    <w:p>
      <w:pPr>
        <w:numPr>
          <w:ilvl w:val="2"/>
          <w:numId w:val="900"/>
        </w:numPr>
        <w:spacing w:before="0" w:after="0"/>
      </w:pPr>
      <w:r>
        <w:t>Posynomial Functions</w:t>
      </w:r>
    </w:p>
    <w:p>
      <w:pPr>
        <w:numPr>
          <w:ilvl w:val="2"/>
          <w:numId w:val="900"/>
        </w:numPr>
        <w:spacing w:before="0" w:after="0"/>
      </w:pPr>
      <w:r>
        <w:t>Dual Problem</w:t>
      </w:r>
    </w:p>
    <w:p>
      <w:pPr>
        <w:numPr>
          <w:ilvl w:val="2"/>
          <w:numId w:val="900"/>
        </w:numPr>
        <w:spacing w:before="0" w:after="0"/>
      </w:pPr>
      <w:r>
        <w:t>Signomial Programs</w:t>
      </w:r>
    </w:p>
    <w:p>
      <w:pPr>
        <w:numPr>
          <w:ilvl w:val="1"/>
          <w:numId w:val="900"/>
        </w:numPr>
        <w:spacing w:before="0" w:after="0"/>
      </w:pPr>
      <w:r>
        <w:t>Separable Programming</w:t>
      </w:r>
    </w:p>
    <w:p>
      <w:pPr>
        <w:numPr>
          <w:ilvl w:val="2"/>
          <w:numId w:val="900"/>
        </w:numPr>
        <w:spacing w:before="0" w:after="0"/>
      </w:pPr>
      <w:r>
        <w:t>Piecewise Linear Approximation</w:t>
      </w:r>
    </w:p>
    <w:p>
      <w:pPr>
        <w:numPr>
          <w:ilvl w:val="2"/>
          <w:numId w:val="900"/>
        </w:numPr>
        <w:spacing w:before="0" w:after="0"/>
      </w:pPr>
      <w:r>
        <w:t>Special Ordered Sets</w:t>
      </w:r>
    </w:p>
    <w:p>
      <w:pPr>
        <w:numPr>
          <w:ilvl w:val="1"/>
          <w:numId w:val="900"/>
        </w:numPr>
        <w:spacing w:before="0" w:after="0"/>
      </w:pPr>
      <w:r>
        <w:t>Fractional Programming</w:t>
      </w:r>
    </w:p>
    <w:p>
      <w:pPr>
        <w:numPr>
          <w:ilvl w:val="2"/>
          <w:numId w:val="900"/>
        </w:numPr>
        <w:spacing w:before="0" w:after="0"/>
      </w:pPr>
      <w:r>
        <w:t>Linear Fractional Programming</w:t>
      </w:r>
    </w:p>
    <w:p>
      <w:pPr>
        <w:numPr>
          <w:ilvl w:val="2"/>
          <w:numId w:val="900"/>
        </w:numPr>
        <w:spacing w:before="0" w:after="0"/>
      </w:pPr>
      <w:r>
        <w:t>Dinkelbach's Algorithm</w:t>
      </w:r>
    </w:p>
    <w:p>
      <w:pPr>
        <w:pStyle w:val="Heading1"/>
      </w:pPr>
      <w:r>
        <w:t>Dynamic Programming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Principle of Optimality</w:t>
      </w:r>
    </w:p>
    <w:p>
      <w:pPr>
        <w:numPr>
          <w:ilvl w:val="2"/>
          <w:numId w:val="900"/>
        </w:numPr>
        <w:spacing w:before="0" w:after="0"/>
      </w:pPr>
      <w:r>
        <w:t>Bellman's Principle</w:t>
      </w:r>
    </w:p>
    <w:p>
      <w:pPr>
        <w:numPr>
          <w:ilvl w:val="2"/>
          <w:numId w:val="900"/>
        </w:numPr>
        <w:spacing w:before="0" w:after="0"/>
      </w:pPr>
      <w:r>
        <w:t>Optimal Substructure</w:t>
      </w:r>
    </w:p>
    <w:p>
      <w:pPr>
        <w:numPr>
          <w:ilvl w:val="2"/>
          <w:numId w:val="900"/>
        </w:numPr>
        <w:spacing w:before="0" w:after="0"/>
      </w:pPr>
      <w:r>
        <w:t>Overlapping Subproblems</w:t>
      </w:r>
    </w:p>
    <w:p>
      <w:pPr>
        <w:numPr>
          <w:ilvl w:val="1"/>
          <w:numId w:val="900"/>
        </w:numPr>
        <w:spacing w:before="0" w:after="0"/>
      </w:pPr>
      <w:r>
        <w:t>Dynamic Programming Elements</w:t>
      </w:r>
    </w:p>
    <w:p>
      <w:pPr>
        <w:numPr>
          <w:ilvl w:val="2"/>
          <w:numId w:val="900"/>
        </w:numPr>
        <w:spacing w:before="0" w:after="0"/>
      </w:pPr>
      <w:r>
        <w:t>Stages</w:t>
      </w:r>
    </w:p>
    <w:p>
      <w:pPr>
        <w:numPr>
          <w:ilvl w:val="2"/>
          <w:numId w:val="900"/>
        </w:numPr>
        <w:spacing w:before="0" w:after="0"/>
      </w:pPr>
      <w:r>
        <w:t>States</w:t>
      </w:r>
    </w:p>
    <w:p>
      <w:pPr>
        <w:numPr>
          <w:ilvl w:val="2"/>
          <w:numId w:val="900"/>
        </w:numPr>
        <w:spacing w:before="0" w:after="0"/>
      </w:pPr>
      <w:r>
        <w:t>Decisions</w:t>
      </w:r>
    </w:p>
    <w:p>
      <w:pPr>
        <w:numPr>
          <w:ilvl w:val="2"/>
          <w:numId w:val="900"/>
        </w:numPr>
        <w:spacing w:before="0" w:after="0"/>
      </w:pPr>
      <w:r>
        <w:t>Transitions</w:t>
      </w:r>
    </w:p>
    <w:p>
      <w:pPr>
        <w:numPr>
          <w:ilvl w:val="2"/>
          <w:numId w:val="900"/>
        </w:numPr>
        <w:spacing w:before="0" w:after="0"/>
      </w:pPr>
      <w:r>
        <w:t>Returns</w:t>
      </w:r>
    </w:p>
    <w:p>
      <w:pPr>
        <w:numPr>
          <w:ilvl w:val="1"/>
          <w:numId w:val="900"/>
        </w:numPr>
        <w:spacing w:before="0" w:after="0"/>
      </w:pPr>
      <w:r>
        <w:t>Recursive Relationships</w:t>
      </w:r>
    </w:p>
    <w:p>
      <w:pPr>
        <w:numPr>
          <w:ilvl w:val="2"/>
          <w:numId w:val="900"/>
        </w:numPr>
        <w:spacing w:before="0" w:after="0"/>
      </w:pPr>
      <w:r>
        <w:t>Bellman Equations</w:t>
      </w:r>
    </w:p>
    <w:p>
      <w:pPr>
        <w:numPr>
          <w:ilvl w:val="2"/>
          <w:numId w:val="900"/>
        </w:numPr>
        <w:spacing w:before="0" w:after="0"/>
      </w:pPr>
      <w:r>
        <w:t>Forward Recursion</w:t>
      </w:r>
    </w:p>
    <w:p>
      <w:pPr>
        <w:numPr>
          <w:ilvl w:val="2"/>
          <w:numId w:val="900"/>
        </w:numPr>
        <w:spacing w:before="0" w:after="0"/>
      </w:pPr>
      <w:r>
        <w:t>Backward Recursion</w:t>
      </w:r>
    </w:p>
    <w:p>
      <w:pPr>
        <w:numPr>
          <w:ilvl w:val="1"/>
          <w:numId w:val="900"/>
        </w:numPr>
        <w:spacing w:before="0" w:after="0"/>
      </w:pPr>
      <w:r>
        <w:t>State Space Representation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Deterministic Dynamic Programming</w:t>
      </w:r>
    </w:p>
    <w:p>
      <w:pPr>
        <w:numPr>
          <w:ilvl w:val="1"/>
          <w:numId w:val="900"/>
        </w:numPr>
        <w:spacing w:before="0" w:after="0"/>
      </w:pPr>
      <w:r>
        <w:t>Sequential Decision Problems</w:t>
      </w:r>
    </w:p>
    <w:p>
      <w:pPr>
        <w:numPr>
          <w:ilvl w:val="2"/>
          <w:numId w:val="900"/>
        </w:numPr>
        <w:spacing w:before="0" w:after="0"/>
      </w:pPr>
      <w:r>
        <w:t>Multi-stage Optimization</w:t>
      </w:r>
    </w:p>
    <w:p>
      <w:pPr>
        <w:numPr>
          <w:ilvl w:val="2"/>
          <w:numId w:val="900"/>
        </w:numPr>
        <w:spacing w:before="0" w:after="0"/>
      </w:pPr>
      <w:r>
        <w:t>Stage-wise Decomposition</w:t>
      </w:r>
    </w:p>
    <w:p>
      <w:pPr>
        <w:numPr>
          <w:ilvl w:val="1"/>
          <w:numId w:val="900"/>
        </w:numPr>
        <w:spacing w:before="0" w:after="0"/>
      </w:pPr>
      <w:r>
        <w:t>Shortest Path Problems</w:t>
      </w:r>
    </w:p>
    <w:p>
      <w:pPr>
        <w:numPr>
          <w:ilvl w:val="2"/>
          <w:numId w:val="900"/>
        </w:numPr>
        <w:spacing w:before="0" w:after="0"/>
      </w:pPr>
      <w:r>
        <w:t>Network Representation</w:t>
      </w:r>
    </w:p>
    <w:p>
      <w:pPr>
        <w:numPr>
          <w:ilvl w:val="2"/>
          <w:numId w:val="900"/>
        </w:numPr>
        <w:spacing w:before="0" w:after="0"/>
      </w:pPr>
      <w:r>
        <w:t>Recursive Formulation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Resource Allocation Problems</w:t>
      </w:r>
    </w:p>
    <w:p>
      <w:pPr>
        <w:numPr>
          <w:ilvl w:val="2"/>
          <w:numId w:val="900"/>
        </w:numPr>
        <w:spacing w:before="0" w:after="0"/>
      </w:pPr>
      <w:r>
        <w:t>Knapsack Variants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1"/>
          <w:numId w:val="900"/>
        </w:numPr>
        <w:spacing w:before="0" w:after="0"/>
      </w:pPr>
      <w:r>
        <w:t>Inventory Control Problems</w:t>
      </w:r>
    </w:p>
    <w:p>
      <w:pPr>
        <w:numPr>
          <w:ilvl w:val="2"/>
          <w:numId w:val="900"/>
        </w:numPr>
        <w:spacing w:before="0" w:after="0"/>
      </w:pPr>
      <w:r>
        <w:t>Single-Item Inventory</w:t>
      </w:r>
    </w:p>
    <w:p>
      <w:pPr>
        <w:numPr>
          <w:ilvl w:val="2"/>
          <w:numId w:val="900"/>
        </w:numPr>
        <w:spacing w:before="0" w:after="0"/>
      </w:pPr>
      <w:r>
        <w:t>Multi-Period Models</w:t>
      </w:r>
    </w:p>
    <w:p>
      <w:pPr>
        <w:numPr>
          <w:ilvl w:val="2"/>
          <w:numId w:val="900"/>
        </w:numPr>
        <w:spacing w:before="0" w:after="0"/>
      </w:pPr>
      <w:r>
        <w:t>Setup Costs</w:t>
      </w:r>
    </w:p>
    <w:p>
      <w:pPr>
        <w:numPr>
          <w:ilvl w:val="1"/>
          <w:numId w:val="900"/>
        </w:numPr>
        <w:spacing w:before="0" w:after="0"/>
      </w:pPr>
      <w:r>
        <w:t>Equipment Replacement Problems</w:t>
      </w:r>
    </w:p>
    <w:p>
      <w:pPr>
        <w:numPr>
          <w:ilvl w:val="2"/>
          <w:numId w:val="900"/>
        </w:numPr>
        <w:spacing w:before="0" w:after="0"/>
      </w:pPr>
      <w:r>
        <w:t>Replacement Timing</w:t>
      </w:r>
    </w:p>
    <w:p>
      <w:pPr>
        <w:numPr>
          <w:ilvl w:val="2"/>
          <w:numId w:val="900"/>
        </w:numPr>
        <w:spacing w:before="0" w:after="0"/>
      </w:pPr>
      <w:r>
        <w:t>Maintenance Decisions</w:t>
      </w:r>
    </w:p>
    <w:p>
      <w:pPr>
        <w:numPr>
          <w:ilvl w:val="2"/>
          <w:numId w:val="900"/>
        </w:numPr>
        <w:spacing w:before="0" w:after="0"/>
      </w:pPr>
      <w:r>
        <w:t>Economic Life Analysis</w:t>
      </w:r>
    </w:p>
    <w:p>
      <w:pPr>
        <w:numPr>
          <w:ilvl w:val="0"/>
          <w:numId w:val="900"/>
        </w:numPr>
        <w:spacing w:before="0" w:after="0"/>
      </w:pPr>
      <w:r>
        <w:t>Stochastic Dynamic Programming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Reward Functions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1"/>
          <w:numId w:val="900"/>
        </w:numPr>
        <w:spacing w:before="0" w:after="0"/>
      </w:pPr>
      <w:r>
        <w:t>Value Functions</w:t>
      </w:r>
    </w:p>
    <w:p>
      <w:pPr>
        <w:numPr>
          <w:ilvl w:val="2"/>
          <w:numId w:val="900"/>
        </w:numPr>
        <w:spacing w:before="0" w:after="0"/>
      </w:pPr>
      <w:r>
        <w:t>State Value Functions</w:t>
      </w:r>
    </w:p>
    <w:p>
      <w:pPr>
        <w:numPr>
          <w:ilvl w:val="2"/>
          <w:numId w:val="900"/>
        </w:numPr>
        <w:spacing w:before="0" w:after="0"/>
      </w:pPr>
      <w:r>
        <w:t>Action Value Functions</w:t>
      </w:r>
    </w:p>
    <w:p>
      <w:pPr>
        <w:numPr>
          <w:ilvl w:val="2"/>
          <w:numId w:val="900"/>
        </w:numPr>
        <w:spacing w:before="0" w:after="0"/>
      </w:pPr>
      <w:r>
        <w:t>Bellman Equations</w:t>
      </w:r>
    </w:p>
    <w:p>
      <w:pPr>
        <w:numPr>
          <w:ilvl w:val="1"/>
          <w:numId w:val="900"/>
        </w:numPr>
        <w:spacing w:before="0" w:after="0"/>
      </w:pPr>
      <w:r>
        <w:t>Policy Evaluation</w:t>
      </w:r>
    </w:p>
    <w:p>
      <w:pPr>
        <w:numPr>
          <w:ilvl w:val="2"/>
          <w:numId w:val="900"/>
        </w:numPr>
        <w:spacing w:before="0" w:after="0"/>
      </w:pPr>
      <w:r>
        <w:t>Policy Iteration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Linear System Solution</w:t>
      </w:r>
    </w:p>
    <w:p>
      <w:pPr>
        <w:numPr>
          <w:ilvl w:val="1"/>
          <w:numId w:val="900"/>
        </w:numPr>
        <w:spacing w:before="0" w:after="0"/>
      </w:pPr>
      <w:r>
        <w:t>Optimal Policies</w:t>
      </w:r>
    </w:p>
    <w:p>
      <w:pPr>
        <w:numPr>
          <w:ilvl w:val="2"/>
          <w:numId w:val="900"/>
        </w:numPr>
        <w:spacing w:before="0" w:after="0"/>
      </w:pPr>
      <w:r>
        <w:t>Stationary Policies</w:t>
      </w:r>
    </w:p>
    <w:p>
      <w:pPr>
        <w:numPr>
          <w:ilvl w:val="2"/>
          <w:numId w:val="900"/>
        </w:numPr>
        <w:spacing w:before="0" w:after="0"/>
      </w:pPr>
      <w:r>
        <w:t>Markovian Policies</w:t>
      </w:r>
    </w:p>
    <w:p>
      <w:pPr>
        <w:numPr>
          <w:ilvl w:val="2"/>
          <w:numId w:val="900"/>
        </w:numPr>
        <w:spacing w:before="0" w:after="0"/>
      </w:pPr>
      <w:r>
        <w:t>Policy Improvement</w:t>
      </w:r>
    </w:p>
    <w:p>
      <w:pPr>
        <w:numPr>
          <w:ilvl w:val="1"/>
          <w:numId w:val="900"/>
        </w:numPr>
        <w:spacing w:before="0" w:after="0"/>
      </w:pPr>
      <w:r>
        <w:t>Infinite Horizon Problems</w:t>
      </w:r>
    </w:p>
    <w:p>
      <w:pPr>
        <w:numPr>
          <w:ilvl w:val="2"/>
          <w:numId w:val="900"/>
        </w:numPr>
        <w:spacing w:before="0" w:after="0"/>
      </w:pPr>
      <w:r>
        <w:t>Discounted Rewards</w:t>
      </w:r>
    </w:p>
    <w:p>
      <w:pPr>
        <w:numPr>
          <w:ilvl w:val="2"/>
          <w:numId w:val="900"/>
        </w:numPr>
        <w:spacing w:before="0" w:after="0"/>
      </w:pPr>
      <w:r>
        <w:t>Average Rewards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0"/>
          <w:numId w:val="900"/>
        </w:numPr>
        <w:spacing w:before="0" w:after="0"/>
      </w:pPr>
      <w:r>
        <w:t>Computational Aspects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State Space Explosion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State Aggregation</w:t>
      </w:r>
    </w:p>
    <w:p>
      <w:pPr>
        <w:numPr>
          <w:ilvl w:val="2"/>
          <w:numId w:val="900"/>
        </w:numPr>
        <w:spacing w:before="0" w:after="0"/>
      </w:pPr>
      <w:r>
        <w:t>Function Approximation</w:t>
      </w:r>
    </w:p>
    <w:p>
      <w:pPr>
        <w:numPr>
          <w:ilvl w:val="2"/>
          <w:numId w:val="900"/>
        </w:numPr>
        <w:spacing w:before="0" w:after="0"/>
      </w:pPr>
      <w:r>
        <w:t>Approximate Dynamic Programming</w:t>
      </w:r>
    </w:p>
    <w:p>
      <w:pPr>
        <w:numPr>
          <w:ilvl w:val="1"/>
          <w:numId w:val="900"/>
        </w:numPr>
        <w:spacing w:before="0" w:after="0"/>
      </w:pPr>
      <w:r>
        <w:t>Solution Algorithms</w:t>
      </w:r>
    </w:p>
    <w:p>
      <w:pPr>
        <w:numPr>
          <w:ilvl w:val="2"/>
          <w:numId w:val="900"/>
        </w:numPr>
        <w:spacing w:before="0" w:after="0"/>
      </w:pPr>
      <w:r>
        <w:t>Tabular Methods</w:t>
      </w:r>
    </w:p>
    <w:p>
      <w:pPr>
        <w:numPr>
          <w:ilvl w:val="2"/>
          <w:numId w:val="900"/>
        </w:numPr>
        <w:spacing w:before="0" w:after="0"/>
      </w:pPr>
      <w:r>
        <w:t>Approximate Methods</w:t>
      </w:r>
    </w:p>
    <w:p>
      <w:pPr>
        <w:numPr>
          <w:ilvl w:val="2"/>
          <w:numId w:val="900"/>
        </w:numPr>
        <w:spacing w:before="0" w:after="0"/>
      </w:pPr>
      <w:r>
        <w:t>Simulation-Based Methods</w:t>
      </w:r>
    </w:p>
    <w:p>
      <w:pPr>
        <w:pStyle w:val="Heading1"/>
      </w:pPr>
      <w:r>
        <w:t>Stochastic Processes and Queuing Theory</w:t>
      </w:r>
    </w:p>
    <w:p>
      <w:pPr>
        <w:numPr>
          <w:ilvl w:val="0"/>
          <w:numId w:val="900"/>
        </w:numPr>
        <w:spacing w:before="0" w:after="0"/>
      </w:pPr>
      <w:r>
        <w:t>Introduction to Stochastic Processes</w:t>
      </w:r>
    </w:p>
    <w:p>
      <w:pPr>
        <w:numPr>
          <w:ilvl w:val="1"/>
          <w:numId w:val="900"/>
        </w:numPr>
        <w:spacing w:before="0" w:after="0"/>
      </w:pPr>
      <w:r>
        <w:t>Random Processes</w:t>
      </w:r>
    </w:p>
    <w:p>
      <w:pPr>
        <w:numPr>
          <w:ilvl w:val="2"/>
          <w:numId w:val="900"/>
        </w:numPr>
        <w:spacing w:before="0" w:after="0"/>
      </w:pPr>
      <w:r>
        <w:t>Stochastic Process Definition</w:t>
      </w:r>
    </w:p>
    <w:p>
      <w:pPr>
        <w:numPr>
          <w:ilvl w:val="2"/>
          <w:numId w:val="900"/>
        </w:numPr>
        <w:spacing w:before="0" w:after="0"/>
      </w:pPr>
      <w:r>
        <w:t>Sample Paths</w:t>
      </w:r>
    </w:p>
    <w:p>
      <w:pPr>
        <w:numPr>
          <w:ilvl w:val="2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Parameter Space</w:t>
      </w:r>
    </w:p>
    <w:p>
      <w:pPr>
        <w:numPr>
          <w:ilvl w:val="1"/>
          <w:numId w:val="900"/>
        </w:numPr>
        <w:spacing w:before="0" w:after="0"/>
      </w:pPr>
      <w:r>
        <w:t>Classification of Processes</w:t>
      </w:r>
    </w:p>
    <w:p>
      <w:pPr>
        <w:numPr>
          <w:ilvl w:val="2"/>
          <w:numId w:val="900"/>
        </w:numPr>
        <w:spacing w:before="0" w:after="0"/>
      </w:pPr>
      <w:r>
        <w:t>Discrete-Time Processes</w:t>
      </w:r>
    </w:p>
    <w:p>
      <w:pPr>
        <w:numPr>
          <w:ilvl w:val="2"/>
          <w:numId w:val="900"/>
        </w:numPr>
        <w:spacing w:before="0" w:after="0"/>
      </w:pPr>
      <w:r>
        <w:t>Continuous-Time Processes</w:t>
      </w:r>
    </w:p>
    <w:p>
      <w:pPr>
        <w:numPr>
          <w:ilvl w:val="2"/>
          <w:numId w:val="900"/>
        </w:numPr>
        <w:spacing w:before="0" w:after="0"/>
      </w:pPr>
      <w:r>
        <w:t>Discrete-State Processes</w:t>
      </w:r>
    </w:p>
    <w:p>
      <w:pPr>
        <w:numPr>
          <w:ilvl w:val="2"/>
          <w:numId w:val="900"/>
        </w:numPr>
        <w:spacing w:before="0" w:after="0"/>
      </w:pPr>
      <w:r>
        <w:t>Continuous-State Processes</w:t>
      </w:r>
    </w:p>
    <w:p>
      <w:pPr>
        <w:numPr>
          <w:ilvl w:val="0"/>
          <w:numId w:val="900"/>
        </w:numPr>
        <w:spacing w:before="0" w:after="0"/>
      </w:pPr>
      <w:r>
        <w:t>Markov Chains</w:t>
      </w:r>
    </w:p>
    <w:p>
      <w:pPr>
        <w:numPr>
          <w:ilvl w:val="1"/>
          <w:numId w:val="900"/>
        </w:numPr>
        <w:spacing w:before="0" w:after="0"/>
      </w:pPr>
      <w:r>
        <w:t>Discrete-Time Markov Chains</w:t>
      </w:r>
    </w:p>
    <w:p>
      <w:pPr>
        <w:numPr>
          <w:ilvl w:val="2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Transition Matrix</w:t>
      </w:r>
    </w:p>
    <w:p>
      <w:pPr>
        <w:numPr>
          <w:ilvl w:val="2"/>
          <w:numId w:val="900"/>
        </w:numPr>
        <w:spacing w:before="0" w:after="0"/>
      </w:pPr>
      <w:r>
        <w:t>Chapman-Kolmogorov Equations</w:t>
      </w:r>
    </w:p>
    <w:p>
      <w:pPr>
        <w:numPr>
          <w:ilvl w:val="1"/>
          <w:numId w:val="900"/>
        </w:numPr>
        <w:spacing w:before="0" w:after="0"/>
      </w:pPr>
      <w:r>
        <w:t>Classification of States</w:t>
      </w:r>
    </w:p>
    <w:p>
      <w:pPr>
        <w:numPr>
          <w:ilvl w:val="2"/>
          <w:numId w:val="900"/>
        </w:numPr>
        <w:spacing w:before="0" w:after="0"/>
      </w:pPr>
      <w:r>
        <w:t>Accessible States</w:t>
      </w:r>
    </w:p>
    <w:p>
      <w:pPr>
        <w:numPr>
          <w:ilvl w:val="2"/>
          <w:numId w:val="900"/>
        </w:numPr>
        <w:spacing w:before="0" w:after="0"/>
      </w:pPr>
      <w:r>
        <w:t>Communicating States</w:t>
      </w:r>
    </w:p>
    <w:p>
      <w:pPr>
        <w:numPr>
          <w:ilvl w:val="2"/>
          <w:numId w:val="900"/>
        </w:numPr>
        <w:spacing w:before="0" w:after="0"/>
      </w:pPr>
      <w:r>
        <w:t>Irreducible Chains</w:t>
      </w:r>
    </w:p>
    <w:p>
      <w:pPr>
        <w:numPr>
          <w:ilvl w:val="2"/>
          <w:numId w:val="900"/>
        </w:numPr>
        <w:spacing w:before="0" w:after="0"/>
      </w:pPr>
      <w:r>
        <w:t>Periodic States</w:t>
      </w:r>
    </w:p>
    <w:p>
      <w:pPr>
        <w:numPr>
          <w:ilvl w:val="2"/>
          <w:numId w:val="900"/>
        </w:numPr>
        <w:spacing w:before="0" w:after="0"/>
      </w:pPr>
      <w:r>
        <w:t>Transient States</w:t>
      </w:r>
    </w:p>
    <w:p>
      <w:pPr>
        <w:numPr>
          <w:ilvl w:val="2"/>
          <w:numId w:val="900"/>
        </w:numPr>
        <w:spacing w:before="0" w:after="0"/>
      </w:pPr>
      <w:r>
        <w:t>Recurrent States</w:t>
      </w:r>
    </w:p>
    <w:p>
      <w:pPr>
        <w:numPr>
          <w:ilvl w:val="1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Limiting Probabilities</w:t>
      </w:r>
    </w:p>
    <w:p>
      <w:pPr>
        <w:numPr>
          <w:ilvl w:val="2"/>
          <w:numId w:val="900"/>
        </w:numPr>
        <w:spacing w:before="0" w:after="0"/>
      </w:pPr>
      <w:r>
        <w:t>Stationary Distribution</w:t>
      </w:r>
    </w:p>
    <w:p>
      <w:pPr>
        <w:numPr>
          <w:ilvl w:val="2"/>
          <w:numId w:val="900"/>
        </w:numPr>
        <w:spacing w:before="0" w:after="0"/>
      </w:pPr>
      <w:r>
        <w:t>Balance Equations</w:t>
      </w:r>
    </w:p>
    <w:p>
      <w:pPr>
        <w:numPr>
          <w:ilvl w:val="2"/>
          <w:numId w:val="900"/>
        </w:numPr>
        <w:spacing w:before="0" w:after="0"/>
      </w:pPr>
      <w:r>
        <w:t>Ergodic Chains</w:t>
      </w:r>
    </w:p>
    <w:p>
      <w:pPr>
        <w:numPr>
          <w:ilvl w:val="1"/>
          <w:numId w:val="900"/>
        </w:numPr>
        <w:spacing w:before="0" w:after="0"/>
      </w:pPr>
      <w:r>
        <w:t>Absorbing Markov Chains</w:t>
      </w:r>
    </w:p>
    <w:p>
      <w:pPr>
        <w:numPr>
          <w:ilvl w:val="2"/>
          <w:numId w:val="900"/>
        </w:numPr>
        <w:spacing w:before="0" w:after="0"/>
      </w:pPr>
      <w:r>
        <w:t>Absorbing States</w:t>
      </w:r>
    </w:p>
    <w:p>
      <w:pPr>
        <w:numPr>
          <w:ilvl w:val="2"/>
          <w:numId w:val="900"/>
        </w:numPr>
        <w:spacing w:before="0" w:after="0"/>
      </w:pPr>
      <w:r>
        <w:t>Transient Analysis</w:t>
      </w:r>
    </w:p>
    <w:p>
      <w:pPr>
        <w:numPr>
          <w:ilvl w:val="2"/>
          <w:numId w:val="900"/>
        </w:numPr>
        <w:spacing w:before="0" w:after="0"/>
      </w:pPr>
      <w:r>
        <w:t>Absorption Probabilities</w:t>
      </w:r>
    </w:p>
    <w:p>
      <w:pPr>
        <w:numPr>
          <w:ilvl w:val="2"/>
          <w:numId w:val="900"/>
        </w:numPr>
        <w:spacing w:before="0" w:after="0"/>
      </w:pPr>
      <w:r>
        <w:t>Expected Absorption Times</w:t>
      </w:r>
    </w:p>
    <w:p>
      <w:pPr>
        <w:numPr>
          <w:ilvl w:val="1"/>
          <w:numId w:val="900"/>
        </w:numPr>
        <w:spacing w:before="0" w:after="0"/>
      </w:pPr>
      <w:r>
        <w:t>Continuous-Time Markov Chains</w:t>
      </w:r>
    </w:p>
    <w:p>
      <w:pPr>
        <w:numPr>
          <w:ilvl w:val="2"/>
          <w:numId w:val="900"/>
        </w:numPr>
        <w:spacing w:before="0" w:after="0"/>
      </w:pPr>
      <w:r>
        <w:t>Poisson Process</w:t>
      </w:r>
    </w:p>
    <w:p>
      <w:pPr>
        <w:numPr>
          <w:ilvl w:val="2"/>
          <w:numId w:val="900"/>
        </w:numPr>
        <w:spacing w:before="0" w:after="0"/>
      </w:pPr>
      <w:r>
        <w:t>Birth-Death Processes</w:t>
      </w:r>
    </w:p>
    <w:p>
      <w:pPr>
        <w:numPr>
          <w:ilvl w:val="2"/>
          <w:numId w:val="900"/>
        </w:numPr>
        <w:spacing w:before="0" w:after="0"/>
      </w:pPr>
      <w:r>
        <w:t>Transition Rate Matrix</w:t>
      </w:r>
    </w:p>
    <w:p>
      <w:pPr>
        <w:numPr>
          <w:ilvl w:val="2"/>
          <w:numId w:val="900"/>
        </w:numPr>
        <w:spacing w:before="0" w:after="0"/>
      </w:pPr>
      <w:r>
        <w:t>Kolmogorov Equations</w:t>
      </w:r>
    </w:p>
    <w:p>
      <w:pPr>
        <w:numPr>
          <w:ilvl w:val="0"/>
          <w:numId w:val="900"/>
        </w:numPr>
        <w:spacing w:before="0" w:after="0"/>
      </w:pPr>
      <w:r>
        <w:t>Queuing Theory Fundamentals</w:t>
      </w:r>
    </w:p>
    <w:p>
      <w:pPr>
        <w:numPr>
          <w:ilvl w:val="1"/>
          <w:numId w:val="900"/>
        </w:numPr>
        <w:spacing w:before="0" w:after="0"/>
      </w:pPr>
      <w:r>
        <w:t>Queuing System Components</w:t>
      </w:r>
    </w:p>
    <w:p>
      <w:pPr>
        <w:numPr>
          <w:ilvl w:val="2"/>
          <w:numId w:val="900"/>
        </w:numPr>
        <w:spacing w:before="0" w:after="0"/>
      </w:pPr>
      <w:r>
        <w:t>Arrival Process</w:t>
      </w:r>
    </w:p>
    <w:p>
      <w:pPr>
        <w:numPr>
          <w:ilvl w:val="2"/>
          <w:numId w:val="900"/>
        </w:numPr>
        <w:spacing w:before="0" w:after="0"/>
      </w:pPr>
      <w:r>
        <w:t>Service Mechanism</w:t>
      </w:r>
    </w:p>
    <w:p>
      <w:pPr>
        <w:numPr>
          <w:ilvl w:val="2"/>
          <w:numId w:val="900"/>
        </w:numPr>
        <w:spacing w:before="0" w:after="0"/>
      </w:pPr>
      <w:r>
        <w:t>Queue Discipline</w:t>
      </w:r>
    </w:p>
    <w:p>
      <w:pPr>
        <w:numPr>
          <w:ilvl w:val="2"/>
          <w:numId w:val="900"/>
        </w:numPr>
        <w:spacing w:before="0" w:after="0"/>
      </w:pPr>
      <w:r>
        <w:t>System Capacity</w:t>
      </w:r>
    </w:p>
    <w:p>
      <w:pPr>
        <w:numPr>
          <w:ilvl w:val="2"/>
          <w:numId w:val="900"/>
        </w:numPr>
        <w:spacing w:before="0" w:after="0"/>
      </w:pPr>
      <w:r>
        <w:t>Customer Population</w:t>
      </w:r>
    </w:p>
    <w:p>
      <w:pPr>
        <w:numPr>
          <w:ilvl w:val="1"/>
          <w:numId w:val="900"/>
        </w:numPr>
        <w:spacing w:before="0" w:after="0"/>
      </w:pPr>
      <w:r>
        <w:t>Arrival Processes</w:t>
      </w:r>
    </w:p>
    <w:p>
      <w:pPr>
        <w:numPr>
          <w:ilvl w:val="2"/>
          <w:numId w:val="900"/>
        </w:numPr>
        <w:spacing w:before="0" w:after="0"/>
      </w:pPr>
      <w:r>
        <w:t>Poisson Arrivals</w:t>
      </w:r>
    </w:p>
    <w:p>
      <w:pPr>
        <w:numPr>
          <w:ilvl w:val="2"/>
          <w:numId w:val="900"/>
        </w:numPr>
        <w:spacing w:before="0" w:after="0"/>
      </w:pPr>
      <w:r>
        <w:t>Interarrival Time Distributions</w:t>
      </w:r>
    </w:p>
    <w:p>
      <w:pPr>
        <w:numPr>
          <w:ilvl w:val="2"/>
          <w:numId w:val="900"/>
        </w:numPr>
        <w:spacing w:before="0" w:after="0"/>
      </w:pPr>
      <w:r>
        <w:t>Batch Arrivals</w:t>
      </w:r>
    </w:p>
    <w:p>
      <w:pPr>
        <w:numPr>
          <w:ilvl w:val="2"/>
          <w:numId w:val="900"/>
        </w:numPr>
        <w:spacing w:before="0" w:after="0"/>
      </w:pPr>
      <w:r>
        <w:t>Time-Dependent Arrivals</w:t>
      </w:r>
    </w:p>
    <w:p>
      <w:pPr>
        <w:numPr>
          <w:ilvl w:val="1"/>
          <w:numId w:val="900"/>
        </w:numPr>
        <w:spacing w:before="0" w:after="0"/>
      </w:pPr>
      <w:r>
        <w:t>Service Mechanisms</w:t>
      </w:r>
    </w:p>
    <w:p>
      <w:pPr>
        <w:numPr>
          <w:ilvl w:val="2"/>
          <w:numId w:val="900"/>
        </w:numPr>
        <w:spacing w:before="0" w:after="0"/>
      </w:pPr>
      <w:r>
        <w:t>Service Time Distributions</w:t>
      </w:r>
    </w:p>
    <w:p>
      <w:pPr>
        <w:numPr>
          <w:ilvl w:val="2"/>
          <w:numId w:val="900"/>
        </w:numPr>
        <w:spacing w:before="0" w:after="0"/>
      </w:pPr>
      <w:r>
        <w:t>Single Server Systems</w:t>
      </w:r>
    </w:p>
    <w:p>
      <w:pPr>
        <w:numPr>
          <w:ilvl w:val="2"/>
          <w:numId w:val="900"/>
        </w:numPr>
        <w:spacing w:before="0" w:after="0"/>
      </w:pPr>
      <w:r>
        <w:t>Multiple Server Systems</w:t>
      </w:r>
    </w:p>
    <w:p>
      <w:pPr>
        <w:numPr>
          <w:ilvl w:val="2"/>
          <w:numId w:val="900"/>
        </w:numPr>
        <w:spacing w:before="0" w:after="0"/>
      </w:pPr>
      <w:r>
        <w:t>Service Disciplines</w:t>
      </w:r>
    </w:p>
    <w:p>
      <w:pPr>
        <w:numPr>
          <w:ilvl w:val="1"/>
          <w:numId w:val="900"/>
        </w:numPr>
        <w:spacing w:before="0" w:after="0"/>
      </w:pPr>
      <w:r>
        <w:t>Kendall's Notation</w:t>
      </w:r>
    </w:p>
    <w:p>
      <w:pPr>
        <w:numPr>
          <w:ilvl w:val="2"/>
          <w:numId w:val="900"/>
        </w:numPr>
        <w:spacing w:before="0" w:after="0"/>
      </w:pPr>
      <w:r>
        <w:t>Arrival Distribution</w:t>
      </w:r>
    </w:p>
    <w:p>
      <w:pPr>
        <w:numPr>
          <w:ilvl w:val="2"/>
          <w:numId w:val="900"/>
        </w:numPr>
        <w:spacing w:before="0" w:after="0"/>
      </w:pPr>
      <w:r>
        <w:t>Service Distribution</w:t>
      </w:r>
    </w:p>
    <w:p>
      <w:pPr>
        <w:numPr>
          <w:ilvl w:val="2"/>
          <w:numId w:val="900"/>
        </w:numPr>
        <w:spacing w:before="0" w:after="0"/>
      </w:pPr>
      <w:r>
        <w:t>Number of Servers</w:t>
      </w:r>
    </w:p>
    <w:p>
      <w:pPr>
        <w:numPr>
          <w:ilvl w:val="2"/>
          <w:numId w:val="900"/>
        </w:numPr>
        <w:spacing w:before="0" w:after="0"/>
      </w:pPr>
      <w:r>
        <w:t>System Capacity</w:t>
      </w:r>
    </w:p>
    <w:p>
      <w:pPr>
        <w:numPr>
          <w:ilvl w:val="2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Service Discipline</w:t>
      </w:r>
    </w:p>
    <w:p>
      <w:pPr>
        <w:numPr>
          <w:ilvl w:val="0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System State Probabilities</w:t>
      </w:r>
    </w:p>
    <w:p>
      <w:pPr>
        <w:numPr>
          <w:ilvl w:val="2"/>
          <w:numId w:val="900"/>
        </w:numPr>
        <w:spacing w:before="0" w:after="0"/>
      </w:pPr>
      <w:r>
        <w:t>Steady-State Probabilities</w:t>
      </w:r>
    </w:p>
    <w:p>
      <w:pPr>
        <w:numPr>
          <w:ilvl w:val="2"/>
          <w:numId w:val="900"/>
        </w:numPr>
        <w:spacing w:before="0" w:after="0"/>
      </w:pPr>
      <w:r>
        <w:t>Transient Probabilities</w:t>
      </w:r>
    </w:p>
    <w:p>
      <w:pPr>
        <w:numPr>
          <w:ilvl w:val="1"/>
          <w:numId w:val="900"/>
        </w:numPr>
        <w:spacing w:before="0" w:after="0"/>
      </w:pPr>
      <w:r>
        <w:t>Queue Length Measures</w:t>
      </w:r>
    </w:p>
    <w:p>
      <w:pPr>
        <w:numPr>
          <w:ilvl w:val="2"/>
          <w:numId w:val="900"/>
        </w:numPr>
        <w:spacing w:before="0" w:after="0"/>
      </w:pPr>
      <w:r>
        <w:t>Expected Number in System</w:t>
      </w:r>
    </w:p>
    <w:p>
      <w:pPr>
        <w:numPr>
          <w:ilvl w:val="2"/>
          <w:numId w:val="900"/>
        </w:numPr>
        <w:spacing w:before="0" w:after="0"/>
      </w:pPr>
      <w:r>
        <w:t>Expected Number in Queue</w:t>
      </w:r>
    </w:p>
    <w:p>
      <w:pPr>
        <w:numPr>
          <w:ilvl w:val="2"/>
          <w:numId w:val="900"/>
        </w:numPr>
        <w:spacing w:before="0" w:after="0"/>
      </w:pPr>
      <w:r>
        <w:t>Queue Length Distribution</w:t>
      </w:r>
    </w:p>
    <w:p>
      <w:pPr>
        <w:numPr>
          <w:ilvl w:val="1"/>
          <w:numId w:val="900"/>
        </w:numPr>
        <w:spacing w:before="0" w:after="0"/>
      </w:pPr>
      <w:r>
        <w:t>Waiting Time Measures</w:t>
      </w:r>
    </w:p>
    <w:p>
      <w:pPr>
        <w:numPr>
          <w:ilvl w:val="2"/>
          <w:numId w:val="900"/>
        </w:numPr>
        <w:spacing w:before="0" w:after="0"/>
      </w:pPr>
      <w:r>
        <w:t>Expected Waiting Time in Queue</w:t>
      </w:r>
    </w:p>
    <w:p>
      <w:pPr>
        <w:numPr>
          <w:ilvl w:val="2"/>
          <w:numId w:val="900"/>
        </w:numPr>
        <w:spacing w:before="0" w:after="0"/>
      </w:pPr>
      <w:r>
        <w:t>Expected Time in System</w:t>
      </w:r>
    </w:p>
    <w:p>
      <w:pPr>
        <w:numPr>
          <w:ilvl w:val="2"/>
          <w:numId w:val="900"/>
        </w:numPr>
        <w:spacing w:before="0" w:after="0"/>
      </w:pPr>
      <w:r>
        <w:t>Waiting Time Distributions</w:t>
      </w:r>
    </w:p>
    <w:p>
      <w:pPr>
        <w:numPr>
          <w:ilvl w:val="1"/>
          <w:numId w:val="900"/>
        </w:numPr>
        <w:spacing w:before="0" w:after="0"/>
      </w:pPr>
      <w:r>
        <w:t>Utilization Measures</w:t>
      </w:r>
    </w:p>
    <w:p>
      <w:pPr>
        <w:numPr>
          <w:ilvl w:val="2"/>
          <w:numId w:val="900"/>
        </w:numPr>
        <w:spacing w:before="0" w:after="0"/>
      </w:pPr>
      <w:r>
        <w:t>Server Utilization</w:t>
      </w:r>
    </w:p>
    <w:p>
      <w:pPr>
        <w:numPr>
          <w:ilvl w:val="2"/>
          <w:numId w:val="900"/>
        </w:numPr>
        <w:spacing w:before="0" w:after="0"/>
      </w:pPr>
      <w:r>
        <w:t>System Utilization</w:t>
      </w:r>
    </w:p>
    <w:p>
      <w:pPr>
        <w:numPr>
          <w:ilvl w:val="2"/>
          <w:numId w:val="900"/>
        </w:numPr>
        <w:spacing w:before="0" w:after="0"/>
      </w:pPr>
      <w:r>
        <w:t>Traffic Intensity</w:t>
      </w:r>
    </w:p>
    <w:p>
      <w:pPr>
        <w:numPr>
          <w:ilvl w:val="0"/>
          <w:numId w:val="900"/>
        </w:numPr>
        <w:spacing w:before="0" w:after="0"/>
      </w:pPr>
      <w:r>
        <w:t>Common Queuing Models</w:t>
      </w:r>
    </w:p>
    <w:p>
      <w:pPr>
        <w:numPr>
          <w:ilvl w:val="1"/>
          <w:numId w:val="900"/>
        </w:numPr>
        <w:spacing w:before="0" w:after="0"/>
      </w:pPr>
      <w:r>
        <w:t>M/M/1 Queue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M/M/s Queue</w:t>
      </w:r>
    </w:p>
    <w:p>
      <w:pPr>
        <w:numPr>
          <w:ilvl w:val="2"/>
          <w:numId w:val="900"/>
        </w:numPr>
        <w:spacing w:before="0" w:after="0"/>
      </w:pPr>
      <w:r>
        <w:t>Multiple Server Analysis</w:t>
      </w:r>
    </w:p>
    <w:p>
      <w:pPr>
        <w:numPr>
          <w:ilvl w:val="2"/>
          <w:numId w:val="900"/>
        </w:numPr>
        <w:spacing w:before="0" w:after="0"/>
      </w:pPr>
      <w:r>
        <w:t>Erlang-C Formula</w:t>
      </w:r>
    </w:p>
    <w:p>
      <w:pPr>
        <w:numPr>
          <w:ilvl w:val="2"/>
          <w:numId w:val="900"/>
        </w:numPr>
        <w:spacing w:before="0" w:after="0"/>
      </w:pPr>
      <w:r>
        <w:t>Performance Calculations</w:t>
      </w:r>
    </w:p>
    <w:p>
      <w:pPr>
        <w:numPr>
          <w:ilvl w:val="1"/>
          <w:numId w:val="900"/>
        </w:numPr>
        <w:spacing w:before="0" w:after="0"/>
      </w:pPr>
      <w:r>
        <w:t>M/M/1/K Queue</w:t>
      </w:r>
    </w:p>
    <w:p>
      <w:pPr>
        <w:numPr>
          <w:ilvl w:val="2"/>
          <w:numId w:val="900"/>
        </w:numPr>
        <w:spacing w:before="0" w:after="0"/>
      </w:pPr>
      <w:r>
        <w:t>Finite Capacity Systems</w:t>
      </w:r>
    </w:p>
    <w:p>
      <w:pPr>
        <w:numPr>
          <w:ilvl w:val="2"/>
          <w:numId w:val="900"/>
        </w:numPr>
        <w:spacing w:before="0" w:after="0"/>
      </w:pPr>
      <w:r>
        <w:t>Blocking Probability</w:t>
      </w:r>
    </w:p>
    <w:p>
      <w:pPr>
        <w:numPr>
          <w:ilvl w:val="2"/>
          <w:numId w:val="900"/>
        </w:numPr>
        <w:spacing w:before="0" w:after="0"/>
      </w:pPr>
      <w:r>
        <w:t>Effective Arrival Rate</w:t>
      </w:r>
    </w:p>
    <w:p>
      <w:pPr>
        <w:numPr>
          <w:ilvl w:val="1"/>
          <w:numId w:val="900"/>
        </w:numPr>
        <w:spacing w:before="0" w:after="0"/>
      </w:pPr>
      <w:r>
        <w:t>M/M/s/K Queue</w:t>
      </w:r>
    </w:p>
    <w:p>
      <w:pPr>
        <w:numPr>
          <w:ilvl w:val="2"/>
          <w:numId w:val="900"/>
        </w:numPr>
        <w:spacing w:before="0" w:after="0"/>
      </w:pPr>
      <w:r>
        <w:t>Multiple Servers with Capacity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M/G/1 Queue</w:t>
      </w:r>
    </w:p>
    <w:p>
      <w:pPr>
        <w:numPr>
          <w:ilvl w:val="2"/>
          <w:numId w:val="900"/>
        </w:numPr>
        <w:spacing w:before="0" w:after="0"/>
      </w:pPr>
      <w:r>
        <w:t>General Service Times</w:t>
      </w:r>
    </w:p>
    <w:p>
      <w:pPr>
        <w:numPr>
          <w:ilvl w:val="2"/>
          <w:numId w:val="900"/>
        </w:numPr>
        <w:spacing w:before="0" w:after="0"/>
      </w:pPr>
      <w:r>
        <w:t>Pollaczek-Khintchine Formula</w:t>
      </w:r>
    </w:p>
    <w:p>
      <w:pPr>
        <w:numPr>
          <w:ilvl w:val="2"/>
          <w:numId w:val="900"/>
        </w:numPr>
        <w:spacing w:before="0" w:after="0"/>
      </w:pPr>
      <w:r>
        <w:t>Residual Service Time</w:t>
      </w:r>
    </w:p>
    <w:p>
      <w:pPr>
        <w:numPr>
          <w:ilvl w:val="1"/>
          <w:numId w:val="900"/>
        </w:numPr>
        <w:spacing w:before="0" w:after="0"/>
      </w:pPr>
      <w:r>
        <w:t>G/G/1 Queue</w:t>
      </w:r>
    </w:p>
    <w:p>
      <w:pPr>
        <w:numPr>
          <w:ilvl w:val="2"/>
          <w:numId w:val="900"/>
        </w:numPr>
        <w:spacing w:before="0" w:after="0"/>
      </w:pPr>
      <w:r>
        <w:t>General Arrival and Service</w:t>
      </w:r>
    </w:p>
    <w:p>
      <w:pPr>
        <w:numPr>
          <w:ilvl w:val="2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Bounds and Estimates</w:t>
      </w:r>
    </w:p>
    <w:p>
      <w:pPr>
        <w:numPr>
          <w:ilvl w:val="0"/>
          <w:numId w:val="900"/>
        </w:numPr>
        <w:spacing w:before="0" w:after="0"/>
      </w:pPr>
      <w:r>
        <w:t>Queuing Networks</w:t>
      </w:r>
    </w:p>
    <w:p>
      <w:pPr>
        <w:numPr>
          <w:ilvl w:val="1"/>
          <w:numId w:val="900"/>
        </w:numPr>
        <w:spacing w:before="0" w:after="0"/>
      </w:pPr>
      <w:r>
        <w:t>Open Queuing Networks</w:t>
      </w:r>
    </w:p>
    <w:p>
      <w:pPr>
        <w:numPr>
          <w:ilvl w:val="2"/>
          <w:numId w:val="900"/>
        </w:numPr>
        <w:spacing w:before="0" w:after="0"/>
      </w:pPr>
      <w:r>
        <w:t>Jackson Networks</w:t>
      </w:r>
    </w:p>
    <w:p>
      <w:pPr>
        <w:numPr>
          <w:ilvl w:val="2"/>
          <w:numId w:val="900"/>
        </w:numPr>
        <w:spacing w:before="0" w:after="0"/>
      </w:pPr>
      <w:r>
        <w:t>Product-Form Solutions</w:t>
      </w:r>
    </w:p>
    <w:p>
      <w:pPr>
        <w:numPr>
          <w:ilvl w:val="2"/>
          <w:numId w:val="900"/>
        </w:numPr>
        <w:spacing w:before="0" w:after="0"/>
      </w:pPr>
      <w:r>
        <w:t>Traffic Equations</w:t>
      </w:r>
    </w:p>
    <w:p>
      <w:pPr>
        <w:numPr>
          <w:ilvl w:val="1"/>
          <w:numId w:val="900"/>
        </w:numPr>
        <w:spacing w:before="0" w:after="0"/>
      </w:pPr>
      <w:r>
        <w:t>Closed Queuing Networks</w:t>
      </w:r>
    </w:p>
    <w:p>
      <w:pPr>
        <w:numPr>
          <w:ilvl w:val="2"/>
          <w:numId w:val="900"/>
        </w:numPr>
        <w:spacing w:before="0" w:after="0"/>
      </w:pPr>
      <w:r>
        <w:t>Fixed Population</w:t>
      </w:r>
    </w:p>
    <w:p>
      <w:pPr>
        <w:numPr>
          <w:ilvl w:val="2"/>
          <w:numId w:val="900"/>
        </w:numPr>
        <w:spacing w:before="0" w:after="0"/>
      </w:pPr>
      <w:r>
        <w:t>Mean Value Analysis</w:t>
      </w:r>
    </w:p>
    <w:p>
      <w:pPr>
        <w:numPr>
          <w:ilvl w:val="2"/>
          <w:numId w:val="900"/>
        </w:numPr>
        <w:spacing w:before="0" w:after="0"/>
      </w:pPr>
      <w:r>
        <w:t>Convolution Algorithm</w:t>
      </w:r>
    </w:p>
    <w:p>
      <w:pPr>
        <w:pStyle w:val="Heading1"/>
      </w:pPr>
      <w:r>
        <w:t>Simulation Modeling</w:t>
      </w:r>
    </w:p>
    <w:p>
      <w:pPr>
        <w:numPr>
          <w:ilvl w:val="0"/>
          <w:numId w:val="900"/>
        </w:numPr>
        <w:spacing w:before="0" w:after="0"/>
      </w:pPr>
      <w:r>
        <w:t>Principles of Simulation</w:t>
      </w:r>
    </w:p>
    <w:p>
      <w:pPr>
        <w:numPr>
          <w:ilvl w:val="1"/>
          <w:numId w:val="900"/>
        </w:numPr>
        <w:spacing w:before="0" w:after="0"/>
      </w:pPr>
      <w:r>
        <w:t>Simulation Definition</w:t>
      </w:r>
    </w:p>
    <w:p>
      <w:pPr>
        <w:numPr>
          <w:ilvl w:val="1"/>
          <w:numId w:val="900"/>
        </w:numPr>
        <w:spacing w:before="0" w:after="0"/>
      </w:pPr>
      <w:r>
        <w:t>When to Use Simulation</w:t>
      </w:r>
    </w:p>
    <w:p>
      <w:pPr>
        <w:numPr>
          <w:ilvl w:val="2"/>
          <w:numId w:val="900"/>
        </w:numPr>
        <w:spacing w:before="0" w:after="0"/>
      </w:pPr>
      <w:r>
        <w:t>System Complexity</w:t>
      </w:r>
    </w:p>
    <w:p>
      <w:pPr>
        <w:numPr>
          <w:ilvl w:val="2"/>
          <w:numId w:val="900"/>
        </w:numPr>
        <w:spacing w:before="0" w:after="0"/>
      </w:pPr>
      <w:r>
        <w:t>Analytical Intractability</w:t>
      </w:r>
    </w:p>
    <w:p>
      <w:pPr>
        <w:numPr>
          <w:ilvl w:val="2"/>
          <w:numId w:val="900"/>
        </w:numPr>
        <w:spacing w:before="0" w:after="0"/>
      </w:pPr>
      <w:r>
        <w:t>Experimentation Requirements</w:t>
      </w:r>
    </w:p>
    <w:p>
      <w:pPr>
        <w:numPr>
          <w:ilvl w:val="1"/>
          <w:numId w:val="900"/>
        </w:numPr>
        <w:spacing w:before="0" w:after="0"/>
      </w:pPr>
      <w:r>
        <w:t>Advantages of Simulation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Detailed Analysis</w:t>
      </w:r>
    </w:p>
    <w:p>
      <w:pPr>
        <w:numPr>
          <w:ilvl w:val="2"/>
          <w:numId w:val="900"/>
        </w:numPr>
        <w:spacing w:before="0" w:after="0"/>
      </w:pPr>
      <w:r>
        <w:t>Risk-Free Experimentation</w:t>
      </w:r>
    </w:p>
    <w:p>
      <w:pPr>
        <w:numPr>
          <w:ilvl w:val="1"/>
          <w:numId w:val="900"/>
        </w:numPr>
        <w:spacing w:before="0" w:after="0"/>
      </w:pPr>
      <w:r>
        <w:t>Limitations of Simulation</w:t>
      </w:r>
    </w:p>
    <w:p>
      <w:pPr>
        <w:numPr>
          <w:ilvl w:val="2"/>
          <w:numId w:val="900"/>
        </w:numPr>
        <w:spacing w:before="0" w:after="0"/>
      </w:pPr>
      <w:r>
        <w:t>Time and Cost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Statistical Nature</w:t>
      </w:r>
    </w:p>
    <w:p>
      <w:pPr>
        <w:numPr>
          <w:ilvl w:val="1"/>
          <w:numId w:val="900"/>
        </w:numPr>
        <w:spacing w:before="0" w:after="0"/>
      </w:pPr>
      <w:r>
        <w:t>Types of Simulation Models</w:t>
      </w:r>
    </w:p>
    <w:p>
      <w:pPr>
        <w:numPr>
          <w:ilvl w:val="2"/>
          <w:numId w:val="900"/>
        </w:numPr>
        <w:spacing w:before="0" w:after="0"/>
      </w:pPr>
      <w:r>
        <w:t>Static versus Dynamic</w:t>
      </w:r>
    </w:p>
    <w:p>
      <w:pPr>
        <w:numPr>
          <w:ilvl w:val="2"/>
          <w:numId w:val="900"/>
        </w:numPr>
        <w:spacing w:before="0" w:after="0"/>
      </w:pPr>
      <w:r>
        <w:t>Deterministic versus Stochastic</w:t>
      </w:r>
    </w:p>
    <w:p>
      <w:pPr>
        <w:numPr>
          <w:ilvl w:val="2"/>
          <w:numId w:val="900"/>
        </w:numPr>
        <w:spacing w:before="0" w:after="0"/>
      </w:pPr>
      <w:r>
        <w:t>Discrete versus Continuous</w:t>
      </w:r>
    </w:p>
    <w:p>
      <w:pPr>
        <w:numPr>
          <w:ilvl w:val="0"/>
          <w:numId w:val="900"/>
        </w:numPr>
        <w:spacing w:before="0" w:after="0"/>
      </w:pPr>
      <w:r>
        <w:t>Discrete-Event Simulation</w:t>
      </w:r>
    </w:p>
    <w:p>
      <w:pPr>
        <w:numPr>
          <w:ilvl w:val="1"/>
          <w:numId w:val="900"/>
        </w:numPr>
        <w:spacing w:before="0" w:after="0"/>
      </w:pPr>
      <w:r>
        <w:t>System Concepts</w:t>
      </w:r>
    </w:p>
    <w:p>
      <w:pPr>
        <w:numPr>
          <w:ilvl w:val="2"/>
          <w:numId w:val="900"/>
        </w:numPr>
        <w:spacing w:before="0" w:after="0"/>
      </w:pPr>
      <w:r>
        <w:t>Entities</w:t>
      </w:r>
    </w:p>
    <w:p>
      <w:pPr>
        <w:numPr>
          <w:ilvl w:val="2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Activities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1"/>
          <w:numId w:val="900"/>
        </w:numPr>
        <w:spacing w:before="0" w:after="0"/>
      </w:pPr>
      <w:r>
        <w:t>Simulation Clock</w:t>
      </w:r>
    </w:p>
    <w:p>
      <w:pPr>
        <w:numPr>
          <w:ilvl w:val="2"/>
          <w:numId w:val="900"/>
        </w:numPr>
        <w:spacing w:before="0" w:after="0"/>
      </w:pPr>
      <w:r>
        <w:t>Event Scheduling</w:t>
      </w:r>
    </w:p>
    <w:p>
      <w:pPr>
        <w:numPr>
          <w:ilvl w:val="2"/>
          <w:numId w:val="900"/>
        </w:numPr>
        <w:spacing w:before="0" w:after="0"/>
      </w:pPr>
      <w:r>
        <w:t>Time Advancement</w:t>
      </w:r>
    </w:p>
    <w:p>
      <w:pPr>
        <w:numPr>
          <w:ilvl w:val="2"/>
          <w:numId w:val="900"/>
        </w:numPr>
        <w:spacing w:before="0" w:after="0"/>
      </w:pPr>
      <w:r>
        <w:t>Event List Management</w:t>
      </w:r>
    </w:p>
    <w:p>
      <w:pPr>
        <w:numPr>
          <w:ilvl w:val="1"/>
          <w:numId w:val="900"/>
        </w:numPr>
        <w:spacing w:before="0" w:after="0"/>
      </w:pPr>
      <w:r>
        <w:t>Event-Driven Simulation</w:t>
      </w:r>
    </w:p>
    <w:p>
      <w:pPr>
        <w:numPr>
          <w:ilvl w:val="2"/>
          <w:numId w:val="900"/>
        </w:numPr>
        <w:spacing w:before="0" w:after="0"/>
      </w:pPr>
      <w:r>
        <w:t>Event Routines</w:t>
      </w:r>
    </w:p>
    <w:p>
      <w:pPr>
        <w:numPr>
          <w:ilvl w:val="2"/>
          <w:numId w:val="900"/>
        </w:numPr>
        <w:spacing w:before="0" w:after="0"/>
      </w:pPr>
      <w:r>
        <w:t>Event Calendar</w:t>
      </w:r>
    </w:p>
    <w:p>
      <w:pPr>
        <w:numPr>
          <w:ilvl w:val="2"/>
          <w:numId w:val="900"/>
        </w:numPr>
        <w:spacing w:before="0" w:after="0"/>
      </w:pPr>
      <w:r>
        <w:t>Simulation Loop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Pseudorandom Numbers</w:t>
      </w:r>
    </w:p>
    <w:p>
      <w:pPr>
        <w:numPr>
          <w:ilvl w:val="2"/>
          <w:numId w:val="900"/>
        </w:numPr>
        <w:spacing w:before="0" w:after="0"/>
      </w:pPr>
      <w:r>
        <w:t>Linear Congruential Generators</w:t>
      </w:r>
    </w:p>
    <w:p>
      <w:pPr>
        <w:numPr>
          <w:ilvl w:val="2"/>
          <w:numId w:val="900"/>
        </w:numPr>
        <w:spacing w:before="0" w:after="0"/>
      </w:pPr>
      <w:r>
        <w:t>Multiplicative Generators</w:t>
      </w:r>
    </w:p>
    <w:p>
      <w:pPr>
        <w:numPr>
          <w:ilvl w:val="2"/>
          <w:numId w:val="900"/>
        </w:numPr>
        <w:spacing w:before="0" w:after="0"/>
      </w:pPr>
      <w:r>
        <w:t>Mixed Generators</w:t>
      </w:r>
    </w:p>
    <w:p>
      <w:pPr>
        <w:numPr>
          <w:ilvl w:val="1"/>
          <w:numId w:val="900"/>
        </w:numPr>
        <w:spacing w:before="0" w:after="0"/>
      </w:pPr>
      <w:r>
        <w:t>Tests for Randomness</w:t>
      </w:r>
    </w:p>
    <w:p>
      <w:pPr>
        <w:numPr>
          <w:ilvl w:val="2"/>
          <w:numId w:val="900"/>
        </w:numPr>
        <w:spacing w:before="0" w:after="0"/>
      </w:pPr>
      <w:r>
        <w:t>Frequency Tests</w:t>
      </w:r>
    </w:p>
    <w:p>
      <w:pPr>
        <w:numPr>
          <w:ilvl w:val="2"/>
          <w:numId w:val="900"/>
        </w:numPr>
        <w:spacing w:before="0" w:after="0"/>
      </w:pPr>
      <w:r>
        <w:t>Runs Tests</w:t>
      </w:r>
    </w:p>
    <w:p>
      <w:pPr>
        <w:numPr>
          <w:ilvl w:val="2"/>
          <w:numId w:val="900"/>
        </w:numPr>
        <w:spacing w:before="0" w:after="0"/>
      </w:pPr>
      <w:r>
        <w:t>Correlation Tests</w:t>
      </w:r>
    </w:p>
    <w:p>
      <w:pPr>
        <w:numPr>
          <w:ilvl w:val="2"/>
          <w:numId w:val="900"/>
        </w:numPr>
        <w:spacing w:before="0" w:after="0"/>
      </w:pPr>
      <w:r>
        <w:t>Spectral Tests</w:t>
      </w:r>
    </w:p>
    <w:p>
      <w:pPr>
        <w:numPr>
          <w:ilvl w:val="1"/>
          <w:numId w:val="900"/>
        </w:numPr>
        <w:spacing w:before="0" w:after="0"/>
      </w:pPr>
      <w:r>
        <w:t>Random Variate Generation</w:t>
      </w:r>
    </w:p>
    <w:p>
      <w:pPr>
        <w:numPr>
          <w:ilvl w:val="2"/>
          <w:numId w:val="900"/>
        </w:numPr>
        <w:spacing w:before="0" w:after="0"/>
      </w:pPr>
      <w:r>
        <w:t>Inverse Transform Method</w:t>
      </w:r>
    </w:p>
    <w:p>
      <w:pPr>
        <w:numPr>
          <w:ilvl w:val="2"/>
          <w:numId w:val="900"/>
        </w:numPr>
        <w:spacing w:before="0" w:after="0"/>
      </w:pPr>
      <w:r>
        <w:t>Acceptance-Rejection Method</w:t>
      </w:r>
    </w:p>
    <w:p>
      <w:pPr>
        <w:numPr>
          <w:ilvl w:val="2"/>
          <w:numId w:val="900"/>
        </w:numPr>
        <w:spacing w:before="0" w:after="0"/>
      </w:pPr>
      <w:r>
        <w:t>Composition Method</w:t>
      </w:r>
    </w:p>
    <w:p>
      <w:pPr>
        <w:numPr>
          <w:ilvl w:val="2"/>
          <w:numId w:val="900"/>
        </w:numPr>
        <w:spacing w:before="0" w:after="0"/>
      </w:pPr>
      <w:r>
        <w:t>Special Techniques</w:t>
      </w:r>
    </w:p>
    <w:p>
      <w:pPr>
        <w:numPr>
          <w:ilvl w:val="1"/>
          <w:numId w:val="900"/>
        </w:numPr>
        <w:spacing w:before="0" w:after="0"/>
      </w:pPr>
      <w:r>
        <w:t>Common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Empirical Distributions</w:t>
      </w:r>
    </w:p>
    <w:p>
      <w:pPr>
        <w:numPr>
          <w:ilvl w:val="0"/>
          <w:numId w:val="900"/>
        </w:numPr>
        <w:spacing w:before="0" w:after="0"/>
      </w:pPr>
      <w:r>
        <w:t>Model Development Process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Objectives Definition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Conceptual Modeling</w:t>
      </w:r>
    </w:p>
    <w:p>
      <w:pPr>
        <w:numPr>
          <w:ilvl w:val="2"/>
          <w:numId w:val="900"/>
        </w:numPr>
        <w:spacing w:before="0" w:after="0"/>
      </w:pPr>
      <w:r>
        <w:t>System Abstraction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1"/>
          <w:numId w:val="900"/>
        </w:numPr>
        <w:spacing w:before="0" w:after="0"/>
      </w:pPr>
      <w:r>
        <w:t>Model Implementation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Simulation Software</w:t>
      </w:r>
    </w:p>
    <w:p>
      <w:pPr>
        <w:numPr>
          <w:ilvl w:val="2"/>
          <w:numId w:val="900"/>
        </w:numPr>
        <w:spacing w:before="0" w:after="0"/>
      </w:pPr>
      <w:r>
        <w:t>Code Development</w:t>
      </w:r>
    </w:p>
    <w:p>
      <w:pPr>
        <w:numPr>
          <w:ilvl w:val="2"/>
          <w:numId w:val="900"/>
        </w:numPr>
        <w:spacing w:before="0" w:after="0"/>
      </w:pPr>
      <w:r>
        <w:t>Debugging</w:t>
      </w:r>
    </w:p>
    <w:p>
      <w:pPr>
        <w:numPr>
          <w:ilvl w:val="1"/>
          <w:numId w:val="900"/>
        </w:numPr>
        <w:spacing w:before="0" w:after="0"/>
      </w:pPr>
      <w:r>
        <w:t>Model Verification</w:t>
      </w:r>
    </w:p>
    <w:p>
      <w:pPr>
        <w:numPr>
          <w:ilvl w:val="2"/>
          <w:numId w:val="900"/>
        </w:numPr>
        <w:spacing w:before="0" w:after="0"/>
      </w:pPr>
      <w:r>
        <w:t>Code Verification</w:t>
      </w:r>
    </w:p>
    <w:p>
      <w:pPr>
        <w:numPr>
          <w:ilvl w:val="2"/>
          <w:numId w:val="900"/>
        </w:numPr>
        <w:spacing w:before="0" w:after="0"/>
      </w:pPr>
      <w:r>
        <w:t>Logic Verification</w:t>
      </w:r>
    </w:p>
    <w:p>
      <w:pPr>
        <w:numPr>
          <w:ilvl w:val="2"/>
          <w:numId w:val="900"/>
        </w:numPr>
        <w:spacing w:before="0" w:after="0"/>
      </w:pPr>
      <w:r>
        <w:t>Animation and Visualization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Face Validity</w:t>
      </w:r>
    </w:p>
    <w:p>
      <w:pPr>
        <w:numPr>
          <w:ilvl w:val="2"/>
          <w:numId w:val="900"/>
        </w:numPr>
        <w:spacing w:before="0" w:after="0"/>
      </w:pPr>
      <w:r>
        <w:t>Statistical Validation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Comparison with Real System</w:t>
      </w:r>
    </w:p>
    <w:p>
      <w:pPr>
        <w:numPr>
          <w:ilvl w:val="0"/>
          <w:numId w:val="900"/>
        </w:numPr>
        <w:spacing w:before="0" w:after="0"/>
      </w:pPr>
      <w:r>
        <w:t>Output Analysis</w:t>
      </w:r>
    </w:p>
    <w:p>
      <w:pPr>
        <w:numPr>
          <w:ilvl w:val="1"/>
          <w:numId w:val="900"/>
        </w:numPr>
        <w:spacing w:before="0" w:after="0"/>
      </w:pPr>
      <w:r>
        <w:t>Types of Simulations</w:t>
      </w:r>
    </w:p>
    <w:p>
      <w:pPr>
        <w:numPr>
          <w:ilvl w:val="2"/>
          <w:numId w:val="900"/>
        </w:numPr>
        <w:spacing w:before="0" w:after="0"/>
      </w:pPr>
      <w:r>
        <w:t>Terminating Simulations</w:t>
      </w:r>
    </w:p>
    <w:p>
      <w:pPr>
        <w:numPr>
          <w:ilvl w:val="2"/>
          <w:numId w:val="900"/>
        </w:numPr>
        <w:spacing w:before="0" w:after="0"/>
      </w:pPr>
      <w:r>
        <w:t>Steady-State Simulations</w:t>
      </w:r>
    </w:p>
    <w:p>
      <w:pPr>
        <w:numPr>
          <w:ilvl w:val="2"/>
          <w:numId w:val="900"/>
        </w:numPr>
        <w:spacing w:before="0" w:after="0"/>
      </w:pPr>
      <w:r>
        <w:t>Transient Behavior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Variance Reduction Techniques</w:t>
      </w:r>
    </w:p>
    <w:p>
      <w:pPr>
        <w:numPr>
          <w:ilvl w:val="2"/>
          <w:numId w:val="900"/>
        </w:numPr>
        <w:spacing w:before="0" w:after="0"/>
      </w:pPr>
      <w:r>
        <w:t>Common Random Numbers</w:t>
      </w:r>
    </w:p>
    <w:p>
      <w:pPr>
        <w:numPr>
          <w:ilvl w:val="2"/>
          <w:numId w:val="900"/>
        </w:numPr>
        <w:spacing w:before="0" w:after="0"/>
      </w:pPr>
      <w:r>
        <w:t>Antithetic Variates</w:t>
      </w:r>
    </w:p>
    <w:p>
      <w:pPr>
        <w:numPr>
          <w:ilvl w:val="2"/>
          <w:numId w:val="900"/>
        </w:numPr>
        <w:spacing w:before="0" w:after="0"/>
      </w:pPr>
      <w:r>
        <w:t>Control Variates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Comparison of Systems</w:t>
      </w:r>
    </w:p>
    <w:p>
      <w:pPr>
        <w:numPr>
          <w:ilvl w:val="2"/>
          <w:numId w:val="900"/>
        </w:numPr>
        <w:spacing w:before="0" w:after="0"/>
      </w:pPr>
      <w:r>
        <w:t>Paired-t Confidence Intervals</w:t>
      </w:r>
    </w:p>
    <w:p>
      <w:pPr>
        <w:numPr>
          <w:ilvl w:val="2"/>
          <w:numId w:val="900"/>
        </w:numPr>
        <w:spacing w:before="0" w:after="0"/>
      </w:pPr>
      <w:r>
        <w:t>Independent Sampling</w:t>
      </w:r>
    </w:p>
    <w:p>
      <w:pPr>
        <w:numPr>
          <w:ilvl w:val="2"/>
          <w:numId w:val="900"/>
        </w:numPr>
        <w:spacing w:before="0" w:after="0"/>
      </w:pPr>
      <w:r>
        <w:t>Ranking and Selection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Single-Factor Experiments</w:t>
      </w:r>
    </w:p>
    <w:p>
      <w:pPr>
        <w:numPr>
          <w:ilvl w:val="2"/>
          <w:numId w:val="900"/>
        </w:numPr>
        <w:spacing w:before="0" w:after="0"/>
      </w:pPr>
      <w:r>
        <w:t>Factor Level Selection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Multi-Factor Experiments</w:t>
      </w:r>
    </w:p>
    <w:p>
      <w:pPr>
        <w:numPr>
          <w:ilvl w:val="2"/>
          <w:numId w:val="900"/>
        </w:numPr>
        <w:spacing w:before="0" w:after="0"/>
      </w:pPr>
      <w:r>
        <w:t>Factorial Designs</w:t>
      </w:r>
    </w:p>
    <w:p>
      <w:pPr>
        <w:numPr>
          <w:ilvl w:val="2"/>
          <w:numId w:val="900"/>
        </w:numPr>
        <w:spacing w:before="0" w:after="0"/>
      </w:pPr>
      <w:r>
        <w:t>Fractional Factorial Designs</w:t>
      </w:r>
    </w:p>
    <w:p>
      <w:pPr>
        <w:numPr>
          <w:ilvl w:val="2"/>
          <w:numId w:val="900"/>
        </w:numPr>
        <w:spacing w:before="0" w:after="0"/>
      </w:pPr>
      <w:r>
        <w:t>Response Surface Methodology</w:t>
      </w:r>
    </w:p>
    <w:p>
      <w:pPr>
        <w:numPr>
          <w:ilvl w:val="1"/>
          <w:numId w:val="900"/>
        </w:numPr>
        <w:spacing w:before="0" w:after="0"/>
      </w:pPr>
      <w:r>
        <w:t>Optimization via Simulation</w:t>
      </w:r>
    </w:p>
    <w:p>
      <w:pPr>
        <w:numPr>
          <w:ilvl w:val="2"/>
          <w:numId w:val="900"/>
        </w:numPr>
        <w:spacing w:before="0" w:after="0"/>
      </w:pPr>
      <w:r>
        <w:t>Response Surface Methods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Metaheuristic Methods</w:t>
      </w:r>
    </w:p>
    <w:p>
      <w:pPr>
        <w:pStyle w:val="Heading1"/>
      </w:pPr>
      <w:r>
        <w:t>Decision Analysis</w:t>
      </w:r>
    </w:p>
    <w:p>
      <w:pPr>
        <w:numPr>
          <w:ilvl w:val="0"/>
          <w:numId w:val="900"/>
        </w:numPr>
        <w:spacing w:before="0" w:after="0"/>
      </w:pPr>
      <w:r>
        <w:t>Decision Problem Structure</w:t>
      </w:r>
    </w:p>
    <w:p>
      <w:pPr>
        <w:numPr>
          <w:ilvl w:val="1"/>
          <w:numId w:val="900"/>
        </w:numPr>
        <w:spacing w:before="0" w:after="0"/>
      </w:pPr>
      <w:r>
        <w:t>Decision Elements</w:t>
      </w:r>
    </w:p>
    <w:p>
      <w:pPr>
        <w:numPr>
          <w:ilvl w:val="2"/>
          <w:numId w:val="900"/>
        </w:numPr>
        <w:spacing w:before="0" w:after="0"/>
      </w:pPr>
      <w:r>
        <w:t>Decision Maker</w:t>
      </w:r>
    </w:p>
    <w:p>
      <w:pPr>
        <w:numPr>
          <w:ilvl w:val="2"/>
          <w:numId w:val="900"/>
        </w:numPr>
        <w:spacing w:before="0" w:after="0"/>
      </w:pPr>
      <w:r>
        <w:t>Decision Alternatives</w:t>
      </w:r>
    </w:p>
    <w:p>
      <w:pPr>
        <w:numPr>
          <w:ilvl w:val="2"/>
          <w:numId w:val="900"/>
        </w:numPr>
        <w:spacing w:before="0" w:after="0"/>
      </w:pPr>
      <w:r>
        <w:t>States of Nature</w:t>
      </w:r>
    </w:p>
    <w:p>
      <w:pPr>
        <w:numPr>
          <w:ilvl w:val="2"/>
          <w:numId w:val="900"/>
        </w:numPr>
        <w:spacing w:before="0" w:after="0"/>
      </w:pPr>
      <w:r>
        <w:t>Outcomes</w:t>
      </w:r>
    </w:p>
    <w:p>
      <w:pPr>
        <w:numPr>
          <w:ilvl w:val="1"/>
          <w:numId w:val="900"/>
        </w:numPr>
        <w:spacing w:before="0" w:after="0"/>
      </w:pPr>
      <w:r>
        <w:t>Decision Environment</w:t>
      </w:r>
    </w:p>
    <w:p>
      <w:pPr>
        <w:numPr>
          <w:ilvl w:val="2"/>
          <w:numId w:val="900"/>
        </w:numPr>
        <w:spacing w:before="0" w:after="0"/>
      </w:pPr>
      <w:r>
        <w:t>Certainty</w:t>
      </w:r>
    </w:p>
    <w:p>
      <w:pPr>
        <w:numPr>
          <w:ilvl w:val="2"/>
          <w:numId w:val="900"/>
        </w:numPr>
        <w:spacing w:before="0" w:after="0"/>
      </w:pPr>
      <w:r>
        <w:t>Risk</w:t>
      </w:r>
    </w:p>
    <w:p>
      <w:pPr>
        <w:numPr>
          <w:ilvl w:val="2"/>
          <w:numId w:val="900"/>
        </w:numPr>
        <w:spacing w:before="0" w:after="0"/>
      </w:pPr>
      <w:r>
        <w:t>Uncertainty</w:t>
      </w:r>
    </w:p>
    <w:p>
      <w:pPr>
        <w:numPr>
          <w:ilvl w:val="1"/>
          <w:numId w:val="900"/>
        </w:numPr>
        <w:spacing w:before="0" w:after="0"/>
      </w:pPr>
      <w:r>
        <w:t>Payoff Tables</w:t>
      </w:r>
    </w:p>
    <w:p>
      <w:pPr>
        <w:numPr>
          <w:ilvl w:val="2"/>
          <w:numId w:val="900"/>
        </w:numPr>
        <w:spacing w:before="0" w:after="0"/>
      </w:pPr>
      <w:r>
        <w:t>Payoff Matrix Construction</w:t>
      </w:r>
    </w:p>
    <w:p>
      <w:pPr>
        <w:numPr>
          <w:ilvl w:val="2"/>
          <w:numId w:val="900"/>
        </w:numPr>
        <w:spacing w:before="0" w:after="0"/>
      </w:pPr>
      <w:r>
        <w:t>Profit Payoffs</w:t>
      </w:r>
    </w:p>
    <w:p>
      <w:pPr>
        <w:numPr>
          <w:ilvl w:val="2"/>
          <w:numId w:val="900"/>
        </w:numPr>
        <w:spacing w:before="0" w:after="0"/>
      </w:pPr>
      <w:r>
        <w:t>Cost Payoffs</w:t>
      </w:r>
    </w:p>
    <w:p>
      <w:pPr>
        <w:numPr>
          <w:ilvl w:val="2"/>
          <w:numId w:val="900"/>
        </w:numPr>
        <w:spacing w:before="0" w:after="0"/>
      </w:pPr>
      <w:r>
        <w:t>Regret Tables</w:t>
      </w:r>
    </w:p>
    <w:p>
      <w:pPr>
        <w:numPr>
          <w:ilvl w:val="0"/>
          <w:numId w:val="900"/>
        </w:numPr>
        <w:spacing w:before="0" w:after="0"/>
      </w:pPr>
      <w:r>
        <w:t>Decision Making Under Uncertainty</w:t>
      </w:r>
    </w:p>
    <w:p>
      <w:pPr>
        <w:numPr>
          <w:ilvl w:val="1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Maximax Criterion</w:t>
      </w:r>
    </w:p>
    <w:p>
      <w:pPr>
        <w:numPr>
          <w:ilvl w:val="2"/>
          <w:numId w:val="900"/>
        </w:numPr>
        <w:spacing w:before="0" w:after="0"/>
      </w:pPr>
      <w:r>
        <w:t>Maximin Criterion</w:t>
      </w:r>
    </w:p>
    <w:p>
      <w:pPr>
        <w:numPr>
          <w:ilvl w:val="2"/>
          <w:numId w:val="900"/>
        </w:numPr>
        <w:spacing w:before="0" w:after="0"/>
      </w:pPr>
      <w:r>
        <w:t>Minimax Regret Criterion</w:t>
      </w:r>
    </w:p>
    <w:p>
      <w:pPr>
        <w:numPr>
          <w:ilvl w:val="2"/>
          <w:numId w:val="900"/>
        </w:numPr>
        <w:spacing w:before="0" w:after="0"/>
      </w:pPr>
      <w:r>
        <w:t>Laplace Criterion</w:t>
      </w:r>
    </w:p>
    <w:p>
      <w:pPr>
        <w:numPr>
          <w:ilvl w:val="2"/>
          <w:numId w:val="900"/>
        </w:numPr>
        <w:spacing w:before="0" w:after="0"/>
      </w:pPr>
      <w:r>
        <w:t>Hurwicz Criterion</w:t>
      </w:r>
    </w:p>
    <w:p>
      <w:pPr>
        <w:numPr>
          <w:ilvl w:val="1"/>
          <w:numId w:val="900"/>
        </w:numPr>
        <w:spacing w:before="0" w:after="0"/>
      </w:pPr>
      <w:r>
        <w:t>Criterion Selection</w:t>
      </w:r>
    </w:p>
    <w:p>
      <w:pPr>
        <w:numPr>
          <w:ilvl w:val="2"/>
          <w:numId w:val="900"/>
        </w:numPr>
        <w:spacing w:before="0" w:after="0"/>
      </w:pPr>
      <w:r>
        <w:t>Risk Attitude</w:t>
      </w:r>
    </w:p>
    <w:p>
      <w:pPr>
        <w:numPr>
          <w:ilvl w:val="2"/>
          <w:numId w:val="900"/>
        </w:numPr>
        <w:spacing w:before="0" w:after="0"/>
      </w:pPr>
      <w:r>
        <w:t>Problem Context</w:t>
      </w:r>
    </w:p>
    <w:p>
      <w:pPr>
        <w:numPr>
          <w:ilvl w:val="2"/>
          <w:numId w:val="900"/>
        </w:numPr>
        <w:spacing w:before="0" w:after="0"/>
      </w:pPr>
      <w:r>
        <w:t>Criterion Comparison</w:t>
      </w:r>
    </w:p>
    <w:p>
      <w:pPr>
        <w:numPr>
          <w:ilvl w:val="0"/>
          <w:numId w:val="900"/>
        </w:numPr>
        <w:spacing w:before="0" w:after="0"/>
      </w:pPr>
      <w:r>
        <w:t>Decision Making Under Risk</w:t>
      </w:r>
    </w:p>
    <w:p>
      <w:pPr>
        <w:numPr>
          <w:ilvl w:val="1"/>
          <w:numId w:val="900"/>
        </w:numPr>
        <w:spacing w:before="0" w:after="0"/>
      </w:pPr>
      <w:r>
        <w:t>Expected Value Approach</w:t>
      </w:r>
    </w:p>
    <w:p>
      <w:pPr>
        <w:numPr>
          <w:ilvl w:val="2"/>
          <w:numId w:val="900"/>
        </w:numPr>
        <w:spacing w:before="0" w:after="0"/>
      </w:pPr>
      <w:r>
        <w:t>Expected Monetary Value</w:t>
      </w:r>
    </w:p>
    <w:p>
      <w:pPr>
        <w:numPr>
          <w:ilvl w:val="2"/>
          <w:numId w:val="900"/>
        </w:numPr>
        <w:spacing w:before="0" w:after="0"/>
      </w:pPr>
      <w:r>
        <w:t>Expected Opportunity Loss</w:t>
      </w:r>
    </w:p>
    <w:p>
      <w:pPr>
        <w:numPr>
          <w:ilvl w:val="2"/>
          <w:numId w:val="900"/>
        </w:numPr>
        <w:spacing w:before="0" w:after="0"/>
      </w:pPr>
      <w:r>
        <w:t>Risk-Neutral Decision Making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Chance Nodes</w:t>
      </w:r>
    </w:p>
    <w:p>
      <w:pPr>
        <w:numPr>
          <w:ilvl w:val="2"/>
          <w:numId w:val="900"/>
        </w:numPr>
        <w:spacing w:before="0" w:after="0"/>
      </w:pPr>
      <w:r>
        <w:t>Decision Nodes</w:t>
      </w:r>
    </w:p>
    <w:p>
      <w:pPr>
        <w:numPr>
          <w:ilvl w:val="2"/>
          <w:numId w:val="900"/>
        </w:numPr>
        <w:spacing w:before="0" w:after="0"/>
      </w:pPr>
      <w:r>
        <w:t>Rollback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Value of Information</w:t>
      </w:r>
    </w:p>
    <w:p>
      <w:pPr>
        <w:numPr>
          <w:ilvl w:val="2"/>
          <w:numId w:val="900"/>
        </w:numPr>
        <w:spacing w:before="0" w:after="0"/>
      </w:pPr>
      <w:r>
        <w:t>Expected Value of Perfect Information</w:t>
      </w:r>
    </w:p>
    <w:p>
      <w:pPr>
        <w:numPr>
          <w:ilvl w:val="2"/>
          <w:numId w:val="900"/>
        </w:numPr>
        <w:spacing w:before="0" w:after="0"/>
      </w:pPr>
      <w:r>
        <w:t>Expected Value of Sample Information</w:t>
      </w:r>
    </w:p>
    <w:p>
      <w:pPr>
        <w:numPr>
          <w:ilvl w:val="2"/>
          <w:numId w:val="900"/>
        </w:numPr>
        <w:spacing w:before="0" w:after="0"/>
      </w:pPr>
      <w:r>
        <w:t>Information Economics</w:t>
      </w:r>
    </w:p>
    <w:p>
      <w:pPr>
        <w:numPr>
          <w:ilvl w:val="0"/>
          <w:numId w:val="900"/>
        </w:numPr>
        <w:spacing w:before="0" w:after="0"/>
      </w:pPr>
      <w:r>
        <w:t>Utility Theory</w:t>
      </w:r>
    </w:p>
    <w:p>
      <w:pPr>
        <w:numPr>
          <w:ilvl w:val="1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Utility Axioms</w:t>
      </w:r>
    </w:p>
    <w:p>
      <w:pPr>
        <w:numPr>
          <w:ilvl w:val="2"/>
          <w:numId w:val="900"/>
        </w:numPr>
        <w:spacing w:before="0" w:after="0"/>
      </w:pPr>
      <w:r>
        <w:t>Utility Assessment</w:t>
      </w:r>
    </w:p>
    <w:p>
      <w:pPr>
        <w:numPr>
          <w:ilvl w:val="2"/>
          <w:numId w:val="900"/>
        </w:numPr>
        <w:spacing w:before="0" w:after="0"/>
      </w:pPr>
      <w:r>
        <w:t>Utility Curves</w:t>
      </w:r>
    </w:p>
    <w:p>
      <w:pPr>
        <w:numPr>
          <w:ilvl w:val="1"/>
          <w:numId w:val="900"/>
        </w:numPr>
        <w:spacing w:before="0" w:after="0"/>
      </w:pPr>
      <w:r>
        <w:t>Risk Attitudes</w:t>
      </w:r>
    </w:p>
    <w:p>
      <w:pPr>
        <w:numPr>
          <w:ilvl w:val="2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Risk Neutrality</w:t>
      </w:r>
    </w:p>
    <w:p>
      <w:pPr>
        <w:numPr>
          <w:ilvl w:val="2"/>
          <w:numId w:val="900"/>
        </w:numPr>
        <w:spacing w:before="0" w:after="0"/>
      </w:pPr>
      <w:r>
        <w:t>Risk Seeking</w:t>
      </w:r>
    </w:p>
    <w:p>
      <w:pPr>
        <w:numPr>
          <w:ilvl w:val="1"/>
          <w:numId w:val="900"/>
        </w:numPr>
        <w:spacing w:before="0" w:after="0"/>
      </w:pPr>
      <w:r>
        <w:t>Expected Utility Maximization</w:t>
      </w:r>
    </w:p>
    <w:p>
      <w:pPr>
        <w:numPr>
          <w:ilvl w:val="2"/>
          <w:numId w:val="900"/>
        </w:numPr>
        <w:spacing w:before="0" w:after="0"/>
      </w:pPr>
      <w:r>
        <w:t>Utility-Based Decisions</w:t>
      </w:r>
    </w:p>
    <w:p>
      <w:pPr>
        <w:numPr>
          <w:ilvl w:val="2"/>
          <w:numId w:val="900"/>
        </w:numPr>
        <w:spacing w:before="0" w:after="0"/>
      </w:pPr>
      <w:r>
        <w:t>Certainty Equivalent</w:t>
      </w:r>
    </w:p>
    <w:p>
      <w:pPr>
        <w:numPr>
          <w:ilvl w:val="2"/>
          <w:numId w:val="900"/>
        </w:numPr>
        <w:spacing w:before="0" w:after="0"/>
      </w:pPr>
      <w:r>
        <w:t>Risk Premium</w:t>
      </w:r>
    </w:p>
    <w:p>
      <w:pPr>
        <w:numPr>
          <w:ilvl w:val="1"/>
          <w:numId w:val="900"/>
        </w:numPr>
        <w:spacing w:before="0" w:after="0"/>
      </w:pPr>
      <w:r>
        <w:t>Multi-Attribute Utility</w:t>
      </w:r>
    </w:p>
    <w:p>
      <w:pPr>
        <w:numPr>
          <w:ilvl w:val="2"/>
          <w:numId w:val="900"/>
        </w:numPr>
        <w:spacing w:before="0" w:after="0"/>
      </w:pPr>
      <w:r>
        <w:t>Multiple Objectives</w:t>
      </w:r>
    </w:p>
    <w:p>
      <w:pPr>
        <w:numPr>
          <w:ilvl w:val="2"/>
          <w:numId w:val="900"/>
        </w:numPr>
        <w:spacing w:before="0" w:after="0"/>
      </w:pPr>
      <w:r>
        <w:t>Attribute Scaling</w:t>
      </w:r>
    </w:p>
    <w:p>
      <w:pPr>
        <w:numPr>
          <w:ilvl w:val="2"/>
          <w:numId w:val="900"/>
        </w:numPr>
        <w:spacing w:before="0" w:after="0"/>
      </w:pPr>
      <w:r>
        <w:t>Utility Independence</w:t>
      </w:r>
    </w:p>
    <w:p>
      <w:pPr>
        <w:numPr>
          <w:ilvl w:val="0"/>
          <w:numId w:val="900"/>
        </w:numPr>
        <w:spacing w:before="0" w:after="0"/>
      </w:pPr>
      <w:r>
        <w:t>Behavioral Decision Making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Representativeness Heuristic</w:t>
      </w:r>
    </w:p>
    <w:p>
      <w:pPr>
        <w:numPr>
          <w:ilvl w:val="1"/>
          <w:numId w:val="900"/>
        </w:numPr>
        <w:spacing w:before="0" w:after="0"/>
      </w:pPr>
      <w:r>
        <w:t>Prospect Theory</w:t>
      </w:r>
    </w:p>
    <w:p>
      <w:pPr>
        <w:numPr>
          <w:ilvl w:val="2"/>
          <w:numId w:val="900"/>
        </w:numPr>
        <w:spacing w:before="0" w:after="0"/>
      </w:pPr>
      <w:r>
        <w:t>Reference Points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Probability Weighting</w:t>
      </w:r>
    </w:p>
    <w:p>
      <w:pPr>
        <w:numPr>
          <w:ilvl w:val="1"/>
          <w:numId w:val="900"/>
        </w:numPr>
        <w:spacing w:before="0" w:after="0"/>
      </w:pPr>
      <w:r>
        <w:t>Group Decision Making</w:t>
      </w:r>
    </w:p>
    <w:p>
      <w:pPr>
        <w:numPr>
          <w:ilvl w:val="2"/>
          <w:numId w:val="900"/>
        </w:numPr>
        <w:spacing w:before="0" w:after="0"/>
      </w:pPr>
      <w:r>
        <w:t>Group Dynamics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Voting Methods</w:t>
      </w:r>
    </w:p>
    <w:p>
      <w:pPr>
        <w:pStyle w:val="Heading1"/>
      </w:pPr>
      <w:r>
        <w:t>Heuristics and Metaheuristics</w:t>
      </w:r>
    </w:p>
    <w:p>
      <w:pPr>
        <w:numPr>
          <w:ilvl w:val="0"/>
          <w:numId w:val="900"/>
        </w:numPr>
        <w:spacing w:before="0" w:after="0"/>
      </w:pPr>
      <w:r>
        <w:t>Introduction to Heuristics</w:t>
      </w:r>
    </w:p>
    <w:p>
      <w:pPr>
        <w:numPr>
          <w:ilvl w:val="1"/>
          <w:numId w:val="900"/>
        </w:numPr>
        <w:spacing w:before="0" w:after="0"/>
      </w:pPr>
      <w:r>
        <w:t>Heuristic Definition</w:t>
      </w:r>
    </w:p>
    <w:p>
      <w:pPr>
        <w:numPr>
          <w:ilvl w:val="1"/>
          <w:numId w:val="900"/>
        </w:numPr>
        <w:spacing w:before="0" w:after="0"/>
      </w:pPr>
      <w:r>
        <w:t>Motivation for Heuristics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Solution Quality Trade-offs</w:t>
      </w:r>
    </w:p>
    <w:p>
      <w:pPr>
        <w:numPr>
          <w:ilvl w:val="1"/>
          <w:numId w:val="900"/>
        </w:numPr>
        <w:spacing w:before="0" w:after="0"/>
      </w:pPr>
      <w:r>
        <w:t>Types of Heuristics</w:t>
      </w:r>
    </w:p>
    <w:p>
      <w:pPr>
        <w:numPr>
          <w:ilvl w:val="2"/>
          <w:numId w:val="900"/>
        </w:numPr>
        <w:spacing w:before="0" w:after="0"/>
      </w:pPr>
      <w:r>
        <w:t>Construction Heuristics</w:t>
      </w:r>
    </w:p>
    <w:p>
      <w:pPr>
        <w:numPr>
          <w:ilvl w:val="2"/>
          <w:numId w:val="900"/>
        </w:numPr>
        <w:spacing w:before="0" w:after="0"/>
      </w:pPr>
      <w:r>
        <w:t>Improvement Heuristics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Solution Quality</w:t>
      </w:r>
    </w:p>
    <w:p>
      <w:pPr>
        <w:numPr>
          <w:ilvl w:val="2"/>
          <w:numId w:val="900"/>
        </w:numPr>
        <w:spacing w:before="0" w:after="0"/>
      </w:pPr>
      <w:r>
        <w:t>Computational Time</w:t>
      </w:r>
    </w:p>
    <w:p>
      <w:pPr>
        <w:numPr>
          <w:ilvl w:val="2"/>
          <w:numId w:val="900"/>
        </w:numPr>
        <w:spacing w:before="0" w:after="0"/>
      </w:pPr>
      <w:r>
        <w:t>Approximation Ratios</w:t>
      </w:r>
    </w:p>
    <w:p>
      <w:pPr>
        <w:numPr>
          <w:ilvl w:val="0"/>
          <w:numId w:val="900"/>
        </w:numPr>
        <w:spacing w:before="0" w:after="0"/>
      </w:pPr>
      <w:r>
        <w:t>Classical Heuristics</w:t>
      </w:r>
    </w:p>
    <w:p>
      <w:pPr>
        <w:numPr>
          <w:ilvl w:val="1"/>
          <w:numId w:val="900"/>
        </w:numPr>
        <w:spacing w:before="0" w:after="0"/>
      </w:pPr>
      <w:r>
        <w:t>Greedy Algorithms</w:t>
      </w:r>
    </w:p>
    <w:p>
      <w:pPr>
        <w:numPr>
          <w:ilvl w:val="2"/>
          <w:numId w:val="900"/>
        </w:numPr>
        <w:spacing w:before="0" w:after="0"/>
      </w:pPr>
      <w:r>
        <w:t>Greedy Strategy</w:t>
      </w:r>
    </w:p>
    <w:p>
      <w:pPr>
        <w:numPr>
          <w:ilvl w:val="2"/>
          <w:numId w:val="900"/>
        </w:numPr>
        <w:spacing w:before="0" w:after="0"/>
      </w:pPr>
      <w:r>
        <w:t>Local Optimization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Local Search Methods</w:t>
      </w:r>
    </w:p>
    <w:p>
      <w:pPr>
        <w:numPr>
          <w:ilvl w:val="2"/>
          <w:numId w:val="900"/>
        </w:numPr>
        <w:spacing w:before="0" w:after="0"/>
      </w:pPr>
      <w:r>
        <w:t>Neighborhood Structures</w:t>
      </w:r>
    </w:p>
    <w:p>
      <w:pPr>
        <w:numPr>
          <w:ilvl w:val="2"/>
          <w:numId w:val="900"/>
        </w:numPr>
        <w:spacing w:before="0" w:after="0"/>
      </w:pPr>
      <w:r>
        <w:t>Local Optima</w:t>
      </w:r>
    </w:p>
    <w:p>
      <w:pPr>
        <w:numPr>
          <w:ilvl w:val="2"/>
          <w:numId w:val="900"/>
        </w:numPr>
        <w:spacing w:before="0" w:after="0"/>
      </w:pPr>
      <w:r>
        <w:t>Hill Climbing</w:t>
      </w:r>
    </w:p>
    <w:p>
      <w:pPr>
        <w:numPr>
          <w:ilvl w:val="2"/>
          <w:numId w:val="900"/>
        </w:numPr>
        <w:spacing w:before="0" w:after="0"/>
      </w:pPr>
      <w:r>
        <w:t>Steepest Descent</w:t>
      </w:r>
    </w:p>
    <w:p>
      <w:pPr>
        <w:numPr>
          <w:ilvl w:val="2"/>
          <w:numId w:val="900"/>
        </w:numPr>
        <w:spacing w:before="0" w:after="0"/>
      </w:pPr>
      <w:r>
        <w:t>First Improvement</w:t>
      </w:r>
    </w:p>
    <w:p>
      <w:pPr>
        <w:numPr>
          <w:ilvl w:val="2"/>
          <w:numId w:val="900"/>
        </w:numPr>
        <w:spacing w:before="0" w:after="0"/>
      </w:pPr>
      <w:r>
        <w:t>Best Improvement</w:t>
      </w:r>
    </w:p>
    <w:p>
      <w:pPr>
        <w:numPr>
          <w:ilvl w:val="1"/>
          <w:numId w:val="900"/>
        </w:numPr>
        <w:spacing w:before="0" w:after="0"/>
      </w:pPr>
      <w:r>
        <w:t>Construction Heuristics</w:t>
      </w:r>
    </w:p>
    <w:p>
      <w:pPr>
        <w:numPr>
          <w:ilvl w:val="2"/>
          <w:numId w:val="900"/>
        </w:numPr>
        <w:spacing w:before="0" w:after="0"/>
      </w:pPr>
      <w:r>
        <w:t>Nearest Neighbor</w:t>
      </w:r>
    </w:p>
    <w:p>
      <w:pPr>
        <w:numPr>
          <w:ilvl w:val="2"/>
          <w:numId w:val="900"/>
        </w:numPr>
        <w:spacing w:before="0" w:after="0"/>
      </w:pPr>
      <w:r>
        <w:t>Savings Algorithm</w:t>
      </w:r>
    </w:p>
    <w:p>
      <w:pPr>
        <w:numPr>
          <w:ilvl w:val="2"/>
          <w:numId w:val="900"/>
        </w:numPr>
        <w:spacing w:before="0" w:after="0"/>
      </w:pPr>
      <w:r>
        <w:t>Insertion Methods</w:t>
      </w:r>
    </w:p>
    <w:p>
      <w:pPr>
        <w:numPr>
          <w:ilvl w:val="0"/>
          <w:numId w:val="900"/>
        </w:numPr>
        <w:spacing w:before="0" w:after="0"/>
      </w:pPr>
      <w:r>
        <w:t>Metaheuristic Frameworks</w:t>
      </w:r>
    </w:p>
    <w:p>
      <w:pPr>
        <w:numPr>
          <w:ilvl w:val="1"/>
          <w:numId w:val="900"/>
        </w:numPr>
        <w:spacing w:before="0" w:after="0"/>
      </w:pPr>
      <w:r>
        <w:t>Trajectory-Based Methods</w:t>
      </w:r>
    </w:p>
    <w:p>
      <w:pPr>
        <w:numPr>
          <w:ilvl w:val="2"/>
          <w:numId w:val="900"/>
        </w:numPr>
        <w:spacing w:before="0" w:after="0"/>
      </w:pPr>
      <w:r>
        <w:t>Single Solution Evolution</w:t>
      </w:r>
    </w:p>
    <w:p>
      <w:pPr>
        <w:numPr>
          <w:ilvl w:val="2"/>
          <w:numId w:val="900"/>
        </w:numPr>
        <w:spacing w:before="0" w:after="0"/>
      </w:pPr>
      <w:r>
        <w:t>Neighborhood Exploration</w:t>
      </w:r>
    </w:p>
    <w:p>
      <w:pPr>
        <w:numPr>
          <w:ilvl w:val="2"/>
          <w:numId w:val="900"/>
        </w:numPr>
        <w:spacing w:before="0" w:after="0"/>
      </w:pPr>
      <w:r>
        <w:t>Escape Mechanisms</w:t>
      </w:r>
    </w:p>
    <w:p>
      <w:pPr>
        <w:numPr>
          <w:ilvl w:val="1"/>
          <w:numId w:val="900"/>
        </w:numPr>
        <w:spacing w:before="0" w:after="0"/>
      </w:pPr>
      <w:r>
        <w:t>Population-Based Methods</w:t>
      </w:r>
    </w:p>
    <w:p>
      <w:pPr>
        <w:numPr>
          <w:ilvl w:val="2"/>
          <w:numId w:val="900"/>
        </w:numPr>
        <w:spacing w:before="0" w:after="0"/>
      </w:pPr>
      <w:r>
        <w:t>Multiple Solution Management</w:t>
      </w:r>
    </w:p>
    <w:p>
      <w:pPr>
        <w:numPr>
          <w:ilvl w:val="2"/>
          <w:numId w:val="900"/>
        </w:numPr>
        <w:spacing w:before="0" w:after="0"/>
      </w:pPr>
      <w:r>
        <w:t>Information Exchange</w:t>
      </w:r>
    </w:p>
    <w:p>
      <w:pPr>
        <w:numPr>
          <w:ilvl w:val="2"/>
          <w:numId w:val="900"/>
        </w:numPr>
        <w:spacing w:before="0" w:after="0"/>
      </w:pPr>
      <w:r>
        <w:t>Diversity Maintenance</w:t>
      </w:r>
    </w:p>
    <w:p>
      <w:pPr>
        <w:numPr>
          <w:ilvl w:val="1"/>
          <w:numId w:val="900"/>
        </w:numPr>
        <w:spacing w:before="0" w:after="0"/>
      </w:pPr>
      <w:r>
        <w:t>Hybrid Metaheuristics</w:t>
      </w:r>
    </w:p>
    <w:p>
      <w:pPr>
        <w:numPr>
          <w:ilvl w:val="2"/>
          <w:numId w:val="900"/>
        </w:numPr>
        <w:spacing w:before="0" w:after="0"/>
      </w:pPr>
      <w:r>
        <w:t>Method Combination</w:t>
      </w:r>
    </w:p>
    <w:p>
      <w:pPr>
        <w:numPr>
          <w:ilvl w:val="2"/>
          <w:numId w:val="900"/>
        </w:numPr>
        <w:spacing w:before="0" w:after="0"/>
      </w:pPr>
      <w:r>
        <w:t>Complementary Strengths</w:t>
      </w:r>
    </w:p>
    <w:p>
      <w:pPr>
        <w:numPr>
          <w:ilvl w:val="0"/>
          <w:numId w:val="900"/>
        </w:numPr>
        <w:spacing w:before="0" w:after="0"/>
      </w:pPr>
      <w:r>
        <w:t>Simulated Annealing</w:t>
      </w:r>
    </w:p>
    <w:p>
      <w:pPr>
        <w:numPr>
          <w:ilvl w:val="1"/>
          <w:numId w:val="900"/>
        </w:numPr>
        <w:spacing w:before="0" w:after="0"/>
      </w:pPr>
      <w:r>
        <w:t>Algorithm Framework</w:t>
      </w:r>
    </w:p>
    <w:p>
      <w:pPr>
        <w:numPr>
          <w:ilvl w:val="2"/>
          <w:numId w:val="900"/>
        </w:numPr>
        <w:spacing w:before="0" w:after="0"/>
      </w:pPr>
      <w:r>
        <w:t>Temperature Parameter</w:t>
      </w:r>
    </w:p>
    <w:p>
      <w:pPr>
        <w:numPr>
          <w:ilvl w:val="2"/>
          <w:numId w:val="900"/>
        </w:numPr>
        <w:spacing w:before="0" w:after="0"/>
      </w:pPr>
      <w:r>
        <w:t>Cooling Schedule</w:t>
      </w:r>
    </w:p>
    <w:p>
      <w:pPr>
        <w:numPr>
          <w:ilvl w:val="2"/>
          <w:numId w:val="900"/>
        </w:numPr>
        <w:spacing w:before="0" w:after="0"/>
      </w:pPr>
      <w:r>
        <w:t>Acceptance Probability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Initial Temperature</w:t>
      </w:r>
    </w:p>
    <w:p>
      <w:pPr>
        <w:numPr>
          <w:ilvl w:val="2"/>
          <w:numId w:val="900"/>
        </w:numPr>
        <w:spacing w:before="0" w:after="0"/>
      </w:pPr>
      <w:r>
        <w:t>Cooling Rate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Temperature Schedule Design</w:t>
      </w:r>
    </w:p>
    <w:p>
      <w:pPr>
        <w:numPr>
          <w:ilvl w:val="2"/>
          <w:numId w:val="900"/>
        </w:numPr>
        <w:spacing w:before="0" w:after="0"/>
      </w:pPr>
      <w:r>
        <w:t>Neighborhood Design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Combinatorial Optimization</w:t>
      </w:r>
    </w:p>
    <w:p>
      <w:pPr>
        <w:numPr>
          <w:ilvl w:val="2"/>
          <w:numId w:val="900"/>
        </w:numPr>
        <w:spacing w:before="0" w:after="0"/>
      </w:pPr>
      <w:r>
        <w:t>Continuous Optimization</w:t>
      </w:r>
    </w:p>
    <w:p>
      <w:pPr>
        <w:numPr>
          <w:ilvl w:val="0"/>
          <w:numId w:val="900"/>
        </w:numPr>
        <w:spacing w:before="0" w:after="0"/>
      </w:pPr>
      <w:r>
        <w:t>Tabu Search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Tabu List</w:t>
      </w:r>
    </w:p>
    <w:p>
      <w:pPr>
        <w:numPr>
          <w:ilvl w:val="2"/>
          <w:numId w:val="900"/>
        </w:numPr>
        <w:spacing w:before="0" w:after="0"/>
      </w:pPr>
      <w:r>
        <w:t>Forbidden Moves</w:t>
      </w:r>
    </w:p>
    <w:p>
      <w:pPr>
        <w:numPr>
          <w:ilvl w:val="2"/>
          <w:numId w:val="900"/>
        </w:numPr>
        <w:spacing w:before="0" w:after="0"/>
      </w:pPr>
      <w:r>
        <w:t>Memory Structures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Aspiration Criteria</w:t>
      </w:r>
    </w:p>
    <w:p>
      <w:pPr>
        <w:numPr>
          <w:ilvl w:val="2"/>
          <w:numId w:val="900"/>
        </w:numPr>
        <w:spacing w:before="0" w:after="0"/>
      </w:pPr>
      <w:r>
        <w:t>Intensification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Long-term Memory</w:t>
      </w:r>
    </w:p>
    <w:p>
      <w:pPr>
        <w:numPr>
          <w:ilvl w:val="1"/>
          <w:numId w:val="900"/>
        </w:numPr>
        <w:spacing w:before="0" w:after="0"/>
      </w:pPr>
      <w:r>
        <w:t>Implementation Issues</w:t>
      </w:r>
    </w:p>
    <w:p>
      <w:pPr>
        <w:numPr>
          <w:ilvl w:val="2"/>
          <w:numId w:val="900"/>
        </w:numPr>
        <w:spacing w:before="0" w:after="0"/>
      </w:pPr>
      <w:r>
        <w:t>Tabu Tenure</w:t>
      </w:r>
    </w:p>
    <w:p>
      <w:pPr>
        <w:numPr>
          <w:ilvl w:val="2"/>
          <w:numId w:val="900"/>
        </w:numPr>
        <w:spacing w:before="0" w:after="0"/>
      </w:pPr>
      <w:r>
        <w:t>Candidate List Strategies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0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Evolutionary Concepts</w:t>
      </w:r>
    </w:p>
    <w:p>
      <w:pPr>
        <w:numPr>
          <w:ilvl w:val="2"/>
          <w:numId w:val="900"/>
        </w:numPr>
        <w:spacing w:before="0" w:after="0"/>
      </w:pPr>
      <w:r>
        <w:t>Population</w:t>
      </w:r>
    </w:p>
    <w:p>
      <w:pPr>
        <w:numPr>
          <w:ilvl w:val="2"/>
          <w:numId w:val="900"/>
        </w:numPr>
        <w:spacing w:before="0" w:after="0"/>
      </w:pPr>
      <w:r>
        <w:t>Chromosomes</w:t>
      </w:r>
    </w:p>
    <w:p>
      <w:pPr>
        <w:numPr>
          <w:ilvl w:val="2"/>
          <w:numId w:val="900"/>
        </w:numPr>
        <w:spacing w:before="0" w:after="0"/>
      </w:pPr>
      <w:r>
        <w:t>Genes</w:t>
      </w:r>
    </w:p>
    <w:p>
      <w:pPr>
        <w:numPr>
          <w:ilvl w:val="2"/>
          <w:numId w:val="900"/>
        </w:numPr>
        <w:spacing w:before="0" w:after="0"/>
      </w:pPr>
      <w:r>
        <w:t>Fitness</w:t>
      </w:r>
    </w:p>
    <w:p>
      <w:pPr>
        <w:numPr>
          <w:ilvl w:val="1"/>
          <w:numId w:val="900"/>
        </w:numPr>
        <w:spacing w:before="0" w:after="0"/>
      </w:pPr>
      <w:r>
        <w:t>Genetic Operators</w:t>
      </w:r>
    </w:p>
    <w:p>
      <w:pPr>
        <w:numPr>
          <w:ilvl w:val="2"/>
          <w:numId w:val="900"/>
        </w:numPr>
        <w:spacing w:before="0" w:after="0"/>
      </w:pPr>
      <w:r>
        <w:t>Selection Methods</w:t>
      </w:r>
    </w:p>
    <w:p>
      <w:pPr>
        <w:numPr>
          <w:ilvl w:val="3"/>
          <w:numId w:val="900"/>
        </w:numPr>
        <w:spacing w:before="0" w:after="0"/>
      </w:pPr>
      <w:r>
        <w:t>Roulette Wheel Selection</w:t>
      </w:r>
    </w:p>
    <w:p>
      <w:pPr>
        <w:numPr>
          <w:ilvl w:val="3"/>
          <w:numId w:val="900"/>
        </w:numPr>
        <w:spacing w:before="0" w:after="0"/>
      </w:pPr>
      <w:r>
        <w:t>Tournament Selection</w:t>
      </w:r>
    </w:p>
    <w:p>
      <w:pPr>
        <w:numPr>
          <w:ilvl w:val="3"/>
          <w:numId w:val="900"/>
        </w:numPr>
        <w:spacing w:before="0" w:after="0"/>
      </w:pPr>
      <w:r>
        <w:t>Rank-Based Selection</w:t>
      </w:r>
    </w:p>
    <w:p>
      <w:pPr>
        <w:numPr>
          <w:ilvl w:val="2"/>
          <w:numId w:val="900"/>
        </w:numPr>
        <w:spacing w:before="0" w:after="0"/>
      </w:pPr>
      <w:r>
        <w:t>Crossover Operators</w:t>
      </w:r>
    </w:p>
    <w:p>
      <w:pPr>
        <w:numPr>
          <w:ilvl w:val="3"/>
          <w:numId w:val="900"/>
        </w:numPr>
        <w:spacing w:before="0" w:after="0"/>
      </w:pPr>
      <w:r>
        <w:t>Single-Point Crossover</w:t>
      </w:r>
    </w:p>
    <w:p>
      <w:pPr>
        <w:numPr>
          <w:ilvl w:val="3"/>
          <w:numId w:val="900"/>
        </w:numPr>
        <w:spacing w:before="0" w:after="0"/>
      </w:pPr>
      <w:r>
        <w:t>Multi-Point Crossover</w:t>
      </w:r>
    </w:p>
    <w:p>
      <w:pPr>
        <w:numPr>
          <w:ilvl w:val="3"/>
          <w:numId w:val="900"/>
        </w:numPr>
        <w:spacing w:before="0" w:after="0"/>
      </w:pPr>
      <w:r>
        <w:t>Uniform Crossover</w:t>
      </w:r>
    </w:p>
    <w:p>
      <w:pPr>
        <w:numPr>
          <w:ilvl w:val="2"/>
          <w:numId w:val="900"/>
        </w:numPr>
        <w:spacing w:before="0" w:after="0"/>
      </w:pPr>
      <w:r>
        <w:t>Mutation Operators</w:t>
      </w:r>
    </w:p>
    <w:p>
      <w:pPr>
        <w:numPr>
          <w:ilvl w:val="3"/>
          <w:numId w:val="900"/>
        </w:numPr>
        <w:spacing w:before="0" w:after="0"/>
      </w:pPr>
      <w:r>
        <w:t>Bit Flip Mutation</w:t>
      </w:r>
    </w:p>
    <w:p>
      <w:pPr>
        <w:numPr>
          <w:ilvl w:val="3"/>
          <w:numId w:val="900"/>
        </w:numPr>
        <w:spacing w:before="0" w:after="0"/>
      </w:pPr>
      <w:r>
        <w:t>Swap Mutation</w:t>
      </w:r>
    </w:p>
    <w:p>
      <w:pPr>
        <w:numPr>
          <w:ilvl w:val="3"/>
          <w:numId w:val="900"/>
        </w:numPr>
        <w:spacing w:before="0" w:after="0"/>
      </w:pPr>
      <w:r>
        <w:t>Inversion Mutation</w:t>
      </w:r>
    </w:p>
    <w:p>
      <w:pPr>
        <w:numPr>
          <w:ilvl w:val="1"/>
          <w:numId w:val="900"/>
        </w:numPr>
        <w:spacing w:before="0" w:after="0"/>
      </w:pPr>
      <w:r>
        <w:t>Algorithm Parameters</w:t>
      </w:r>
    </w:p>
    <w:p>
      <w:pPr>
        <w:numPr>
          <w:ilvl w:val="2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Crossover Rate</w:t>
      </w:r>
    </w:p>
    <w:p>
      <w:pPr>
        <w:numPr>
          <w:ilvl w:val="2"/>
          <w:numId w:val="900"/>
        </w:numPr>
        <w:spacing w:before="0" w:after="0"/>
      </w:pPr>
      <w:r>
        <w:t>Mutation Rate</w:t>
      </w:r>
    </w:p>
    <w:p>
      <w:pPr>
        <w:numPr>
          <w:ilvl w:val="2"/>
          <w:numId w:val="900"/>
        </w:numPr>
        <w:spacing w:before="0" w:after="0"/>
      </w:pPr>
      <w:r>
        <w:t>Selection Pressure</w:t>
      </w:r>
    </w:p>
    <w:p>
      <w:pPr>
        <w:numPr>
          <w:ilvl w:val="1"/>
          <w:numId w:val="900"/>
        </w:numPr>
        <w:spacing w:before="0" w:after="0"/>
      </w:pPr>
      <w:r>
        <w:t>Representation Issues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Real-Valued Encoding</w:t>
      </w:r>
    </w:p>
    <w:p>
      <w:pPr>
        <w:numPr>
          <w:ilvl w:val="2"/>
          <w:numId w:val="900"/>
        </w:numPr>
        <w:spacing w:before="0" w:after="0"/>
      </w:pPr>
      <w:r>
        <w:t>Permutation Encoding</w:t>
      </w:r>
    </w:p>
    <w:p>
      <w:pPr>
        <w:numPr>
          <w:ilvl w:val="0"/>
          <w:numId w:val="900"/>
        </w:numPr>
        <w:spacing w:before="0" w:after="0"/>
      </w:pPr>
      <w:r>
        <w:t>Swarm Intelligence</w:t>
      </w:r>
    </w:p>
    <w:p>
      <w:pPr>
        <w:numPr>
          <w:ilvl w:val="1"/>
          <w:numId w:val="900"/>
        </w:numPr>
        <w:spacing w:before="0" w:after="0"/>
      </w:pPr>
      <w:r>
        <w:t>Ant Colony Optimization</w:t>
      </w:r>
    </w:p>
    <w:p>
      <w:pPr>
        <w:numPr>
          <w:ilvl w:val="2"/>
          <w:numId w:val="900"/>
        </w:numPr>
        <w:spacing w:before="0" w:after="0"/>
      </w:pPr>
      <w:r>
        <w:t>Ant Behavior Model</w:t>
      </w:r>
    </w:p>
    <w:p>
      <w:pPr>
        <w:numPr>
          <w:ilvl w:val="2"/>
          <w:numId w:val="900"/>
        </w:numPr>
        <w:spacing w:before="0" w:after="0"/>
      </w:pPr>
      <w:r>
        <w:t>Pheromone Trails</w:t>
      </w:r>
    </w:p>
    <w:p>
      <w:pPr>
        <w:numPr>
          <w:ilvl w:val="2"/>
          <w:numId w:val="900"/>
        </w:numPr>
        <w:spacing w:before="0" w:after="0"/>
      </w:pPr>
      <w:r>
        <w:t>Probabilistic Solution Construction</w:t>
      </w:r>
    </w:p>
    <w:p>
      <w:pPr>
        <w:numPr>
          <w:ilvl w:val="2"/>
          <w:numId w:val="900"/>
        </w:numPr>
        <w:spacing w:before="0" w:after="0"/>
      </w:pPr>
      <w:r>
        <w:t>Pheromone Update Rules</w:t>
      </w:r>
    </w:p>
    <w:p>
      <w:pPr>
        <w:numPr>
          <w:ilvl w:val="2"/>
          <w:numId w:val="900"/>
        </w:numPr>
        <w:spacing w:before="0" w:after="0"/>
      </w:pPr>
      <w:r>
        <w:t>Evaporation Mechanism</w:t>
      </w:r>
    </w:p>
    <w:p>
      <w:pPr>
        <w:numPr>
          <w:ilvl w:val="1"/>
          <w:numId w:val="900"/>
        </w:numPr>
        <w:spacing w:before="0" w:after="0"/>
      </w:pPr>
      <w:r>
        <w:t>Particle Swarm Optimization</w:t>
      </w:r>
    </w:p>
    <w:p>
      <w:pPr>
        <w:numPr>
          <w:ilvl w:val="2"/>
          <w:numId w:val="900"/>
        </w:numPr>
        <w:spacing w:before="0" w:after="0"/>
      </w:pPr>
      <w:r>
        <w:t>Particle Representation</w:t>
      </w:r>
    </w:p>
    <w:p>
      <w:pPr>
        <w:numPr>
          <w:ilvl w:val="2"/>
          <w:numId w:val="900"/>
        </w:numPr>
        <w:spacing w:before="0" w:after="0"/>
      </w:pPr>
      <w:r>
        <w:t>Velocity Updates</w:t>
      </w:r>
    </w:p>
    <w:p>
      <w:pPr>
        <w:numPr>
          <w:ilvl w:val="2"/>
          <w:numId w:val="900"/>
        </w:numPr>
        <w:spacing w:before="0" w:after="0"/>
      </w:pPr>
      <w:r>
        <w:t>Position Updates</w:t>
      </w:r>
    </w:p>
    <w:p>
      <w:pPr>
        <w:numPr>
          <w:ilvl w:val="2"/>
          <w:numId w:val="900"/>
        </w:numPr>
        <w:spacing w:before="0" w:after="0"/>
      </w:pPr>
      <w:r>
        <w:t>Social and Cognitive Components</w:t>
      </w:r>
    </w:p>
    <w:p>
      <w:pPr>
        <w:numPr>
          <w:ilvl w:val="2"/>
          <w:numId w:val="900"/>
        </w:numPr>
        <w:spacing w:before="0" w:after="0"/>
      </w:pPr>
      <w:r>
        <w:t>Inertia Weight</w:t>
      </w:r>
    </w:p>
    <w:p>
      <w:pPr>
        <w:numPr>
          <w:ilvl w:val="2"/>
          <w:numId w:val="900"/>
        </w:numPr>
        <w:spacing w:before="0" w:after="0"/>
      </w:pPr>
      <w:r>
        <w:t>Neighborhood Topologies</w:t>
      </w:r>
    </w:p>
    <w:p>
      <w:pPr>
        <w:numPr>
          <w:ilvl w:val="1"/>
          <w:numId w:val="900"/>
        </w:numPr>
        <w:spacing w:before="0" w:after="0"/>
      </w:pPr>
      <w:r>
        <w:t>Other Swarm Methods</w:t>
      </w:r>
    </w:p>
    <w:p>
      <w:pPr>
        <w:numPr>
          <w:ilvl w:val="2"/>
          <w:numId w:val="900"/>
        </w:numPr>
        <w:spacing w:before="0" w:after="0"/>
      </w:pPr>
      <w:r>
        <w:t>Bee Colony Optimization</w:t>
      </w:r>
    </w:p>
    <w:p>
      <w:pPr>
        <w:numPr>
          <w:ilvl w:val="2"/>
          <w:numId w:val="900"/>
        </w:numPr>
        <w:spacing w:before="0" w:after="0"/>
      </w:pPr>
      <w:r>
        <w:t>Firefly Algorithm</w:t>
      </w:r>
    </w:p>
    <w:p>
      <w:pPr>
        <w:numPr>
          <w:ilvl w:val="2"/>
          <w:numId w:val="900"/>
        </w:numPr>
        <w:spacing w:before="0" w:after="0"/>
      </w:pPr>
      <w:r>
        <w:t>Cuckoo Search</w:t>
      </w:r>
    </w:p>
    <w:p>
      <w:pPr>
        <w:numPr>
          <w:ilvl w:val="0"/>
          <w:numId w:val="900"/>
        </w:numPr>
        <w:spacing w:before="0" w:after="0"/>
      </w:pPr>
      <w:r>
        <w:t>Multi-Objective Metaheuristics</w:t>
      </w:r>
    </w:p>
    <w:p>
      <w:pPr>
        <w:numPr>
          <w:ilvl w:val="1"/>
          <w:numId w:val="900"/>
        </w:numPr>
        <w:spacing w:before="0" w:after="0"/>
      </w:pPr>
      <w:r>
        <w:t>Pareto Optimality</w:t>
      </w:r>
    </w:p>
    <w:p>
      <w:pPr>
        <w:numPr>
          <w:ilvl w:val="2"/>
          <w:numId w:val="900"/>
        </w:numPr>
        <w:spacing w:before="0" w:after="0"/>
      </w:pPr>
      <w:r>
        <w:t>Dominance Relations</w:t>
      </w:r>
    </w:p>
    <w:p>
      <w:pPr>
        <w:numPr>
          <w:ilvl w:val="2"/>
          <w:numId w:val="900"/>
        </w:numPr>
        <w:spacing w:before="0" w:after="0"/>
      </w:pPr>
      <w:r>
        <w:t>Pareto Front</w:t>
      </w:r>
    </w:p>
    <w:p>
      <w:pPr>
        <w:numPr>
          <w:ilvl w:val="2"/>
          <w:numId w:val="900"/>
        </w:numPr>
        <w:spacing w:before="0" w:after="0"/>
      </w:pPr>
      <w:r>
        <w:t>Non-Dominated Solutions</w:t>
      </w:r>
    </w:p>
    <w:p>
      <w:pPr>
        <w:numPr>
          <w:ilvl w:val="1"/>
          <w:numId w:val="900"/>
        </w:numPr>
        <w:spacing w:before="0" w:after="0"/>
      </w:pPr>
      <w:r>
        <w:t>Multi-Objective Genetic Algorithms</w:t>
      </w:r>
    </w:p>
    <w:p>
      <w:pPr>
        <w:numPr>
          <w:ilvl w:val="2"/>
          <w:numId w:val="900"/>
        </w:numPr>
        <w:spacing w:before="0" w:after="0"/>
      </w:pPr>
      <w:r>
        <w:t>NSGA-II</w:t>
      </w:r>
    </w:p>
    <w:p>
      <w:pPr>
        <w:numPr>
          <w:ilvl w:val="2"/>
          <w:numId w:val="900"/>
        </w:numPr>
        <w:spacing w:before="0" w:after="0"/>
      </w:pPr>
      <w:r>
        <w:t>SPEA2</w:t>
      </w:r>
    </w:p>
    <w:p>
      <w:pPr>
        <w:numPr>
          <w:ilvl w:val="2"/>
          <w:numId w:val="900"/>
        </w:numPr>
        <w:spacing w:before="0" w:after="0"/>
      </w:pPr>
      <w:r>
        <w:t>MOEA/D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Convergence Metrics</w:t>
      </w:r>
    </w:p>
    <w:p>
      <w:pPr>
        <w:numPr>
          <w:ilvl w:val="2"/>
          <w:numId w:val="900"/>
        </w:numPr>
        <w:spacing w:before="0" w:after="0"/>
      </w:pPr>
      <w:r>
        <w:t>Diversity Metrics</w:t>
      </w:r>
    </w:p>
    <w:p>
      <w:pPr>
        <w:numPr>
          <w:ilvl w:val="2"/>
          <w:numId w:val="900"/>
        </w:numPr>
        <w:spacing w:before="0" w:after="0"/>
      </w:pPr>
      <w:r>
        <w:t>Hypervolume Indicator</w:t>
      </w:r>
    </w:p>
    <w:p>
      <w:pPr>
        <w:pStyle w:val="Heading1"/>
      </w:pPr>
      <w:r>
        <w:t>Advanced Optimization Topics</w:t>
      </w:r>
    </w:p>
    <w:p>
      <w:pPr>
        <w:numPr>
          <w:ilvl w:val="0"/>
          <w:numId w:val="900"/>
        </w:numPr>
        <w:spacing w:before="0" w:after="0"/>
      </w:pPr>
      <w:r>
        <w:t>Large-Scale Optimization</w:t>
      </w:r>
    </w:p>
    <w:p>
      <w:pPr>
        <w:numPr>
          <w:ilvl w:val="1"/>
          <w:numId w:val="900"/>
        </w:numPr>
        <w:spacing w:before="0" w:after="0"/>
      </w:pPr>
      <w:r>
        <w:t>Computational Challenges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Computational Time</w:t>
      </w:r>
    </w:p>
    <w:p>
      <w:pPr>
        <w:numPr>
          <w:ilvl w:val="2"/>
          <w:numId w:val="900"/>
        </w:numPr>
        <w:spacing w:before="0" w:after="0"/>
      </w:pPr>
      <w:r>
        <w:t>Numerical Stability</w:t>
      </w:r>
    </w:p>
    <w:p>
      <w:pPr>
        <w:numPr>
          <w:ilvl w:val="1"/>
          <w:numId w:val="900"/>
        </w:numPr>
        <w:spacing w:before="0" w:after="0"/>
      </w:pPr>
      <w:r>
        <w:t>Decomposition Methods</w:t>
      </w:r>
    </w:p>
    <w:p>
      <w:pPr>
        <w:numPr>
          <w:ilvl w:val="2"/>
          <w:numId w:val="900"/>
        </w:numPr>
        <w:spacing w:before="0" w:after="0"/>
      </w:pPr>
      <w:r>
        <w:t>Problem Structure Exploitation</w:t>
      </w:r>
    </w:p>
    <w:p>
      <w:pPr>
        <w:numPr>
          <w:ilvl w:val="2"/>
          <w:numId w:val="900"/>
        </w:numPr>
        <w:spacing w:before="0" w:after="0"/>
      </w:pPr>
      <w:r>
        <w:t>Subproblem Coordination</w:t>
      </w:r>
    </w:p>
    <w:p>
      <w:pPr>
        <w:numPr>
          <w:ilvl w:val="1"/>
          <w:numId w:val="900"/>
        </w:numPr>
        <w:spacing w:before="0" w:after="0"/>
      </w:pPr>
      <w:r>
        <w:t>Dantzig-Wolfe Decomposition</w:t>
      </w:r>
    </w:p>
    <w:p>
      <w:pPr>
        <w:numPr>
          <w:ilvl w:val="2"/>
          <w:numId w:val="900"/>
        </w:numPr>
        <w:spacing w:before="0" w:after="0"/>
      </w:pPr>
      <w:r>
        <w:t>Master Problem</w:t>
      </w:r>
    </w:p>
    <w:p>
      <w:pPr>
        <w:numPr>
          <w:ilvl w:val="2"/>
          <w:numId w:val="900"/>
        </w:numPr>
        <w:spacing w:before="0" w:after="0"/>
      </w:pPr>
      <w:r>
        <w:t>Subproblems</w:t>
      </w:r>
    </w:p>
    <w:p>
      <w:pPr>
        <w:numPr>
          <w:ilvl w:val="2"/>
          <w:numId w:val="900"/>
        </w:numPr>
        <w:spacing w:before="0" w:after="0"/>
      </w:pPr>
      <w:r>
        <w:t>Column Generation</w:t>
      </w:r>
    </w:p>
    <w:p>
      <w:pPr>
        <w:numPr>
          <w:ilvl w:val="2"/>
          <w:numId w:val="900"/>
        </w:numPr>
        <w:spacing w:before="0" w:after="0"/>
      </w:pPr>
      <w:r>
        <w:t>Pricing Problems</w:t>
      </w:r>
    </w:p>
    <w:p>
      <w:pPr>
        <w:numPr>
          <w:ilvl w:val="1"/>
          <w:numId w:val="900"/>
        </w:numPr>
        <w:spacing w:before="0" w:after="0"/>
      </w:pPr>
      <w:r>
        <w:t>Benders Decomposition</w:t>
      </w:r>
    </w:p>
    <w:p>
      <w:pPr>
        <w:numPr>
          <w:ilvl w:val="2"/>
          <w:numId w:val="900"/>
        </w:numPr>
        <w:spacing w:before="0" w:after="0"/>
      </w:pPr>
      <w:r>
        <w:t>Primal Decomposition</w:t>
      </w:r>
    </w:p>
    <w:p>
      <w:pPr>
        <w:numPr>
          <w:ilvl w:val="2"/>
          <w:numId w:val="900"/>
        </w:numPr>
        <w:spacing w:before="0" w:after="0"/>
      </w:pPr>
      <w:r>
        <w:t>Dual Cuts</w:t>
      </w:r>
    </w:p>
    <w:p>
      <w:pPr>
        <w:numPr>
          <w:ilvl w:val="2"/>
          <w:numId w:val="900"/>
        </w:numPr>
        <w:spacing w:before="0" w:after="0"/>
      </w:pPr>
      <w:r>
        <w:t>Mixed-Integer Applications</w:t>
      </w:r>
    </w:p>
    <w:p>
      <w:pPr>
        <w:numPr>
          <w:ilvl w:val="2"/>
          <w:numId w:val="900"/>
        </w:numPr>
        <w:spacing w:before="0" w:after="0"/>
      </w:pPr>
      <w:r>
        <w:t>L-Shaped Method</w:t>
      </w:r>
    </w:p>
    <w:p>
      <w:pPr>
        <w:numPr>
          <w:ilvl w:val="1"/>
          <w:numId w:val="900"/>
        </w:numPr>
        <w:spacing w:before="0" w:after="0"/>
      </w:pPr>
      <w:r>
        <w:t>Lagrangian Decomposition</w:t>
      </w:r>
    </w:p>
    <w:p>
      <w:pPr>
        <w:numPr>
          <w:ilvl w:val="2"/>
          <w:numId w:val="900"/>
        </w:numPr>
        <w:spacing w:before="0" w:after="0"/>
      </w:pPr>
      <w:r>
        <w:t>Dual Problem</w:t>
      </w:r>
    </w:p>
    <w:p>
      <w:pPr>
        <w:numPr>
          <w:ilvl w:val="2"/>
          <w:numId w:val="900"/>
        </w:numPr>
        <w:spacing w:before="0" w:after="0"/>
      </w:pPr>
      <w:r>
        <w:t>Subgradient Methods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0"/>
          <w:numId w:val="900"/>
        </w:numPr>
        <w:spacing w:before="0" w:after="0"/>
      </w:pPr>
      <w:r>
        <w:t>Stochastic Programming</w:t>
      </w:r>
    </w:p>
    <w:p>
      <w:pPr>
        <w:numPr>
          <w:ilvl w:val="1"/>
          <w:numId w:val="900"/>
        </w:numPr>
        <w:spacing w:before="0" w:after="0"/>
      </w:pPr>
      <w:r>
        <w:t>Uncertainty Modeling</w:t>
      </w:r>
    </w:p>
    <w:p>
      <w:pPr>
        <w:numPr>
          <w:ilvl w:val="2"/>
          <w:numId w:val="900"/>
        </w:numPr>
        <w:spacing w:before="0" w:after="0"/>
      </w:pPr>
      <w:r>
        <w:t>Random Parameters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Scenario Trees</w:t>
      </w:r>
    </w:p>
    <w:p>
      <w:pPr>
        <w:numPr>
          <w:ilvl w:val="1"/>
          <w:numId w:val="900"/>
        </w:numPr>
        <w:spacing w:before="0" w:after="0"/>
      </w:pPr>
      <w:r>
        <w:t>Two-Stage Stochastic Programming</w:t>
      </w:r>
    </w:p>
    <w:p>
      <w:pPr>
        <w:numPr>
          <w:ilvl w:val="2"/>
          <w:numId w:val="900"/>
        </w:numPr>
        <w:spacing w:before="0" w:after="0"/>
      </w:pPr>
      <w:r>
        <w:t>First-Stage Decisions</w:t>
      </w:r>
    </w:p>
    <w:p>
      <w:pPr>
        <w:numPr>
          <w:ilvl w:val="2"/>
          <w:numId w:val="900"/>
        </w:numPr>
        <w:spacing w:before="0" w:after="0"/>
      </w:pPr>
      <w:r>
        <w:t>Second-Stage Decisions</w:t>
      </w:r>
    </w:p>
    <w:p>
      <w:pPr>
        <w:numPr>
          <w:ilvl w:val="2"/>
          <w:numId w:val="900"/>
        </w:numPr>
        <w:spacing w:before="0" w:after="0"/>
      </w:pPr>
      <w:r>
        <w:t>Recourse Actions</w:t>
      </w:r>
    </w:p>
    <w:p>
      <w:pPr>
        <w:numPr>
          <w:ilvl w:val="2"/>
          <w:numId w:val="900"/>
        </w:numPr>
        <w:spacing w:before="0" w:after="0"/>
      </w:pPr>
      <w:r>
        <w:t>Expected Value Problems</w:t>
      </w:r>
    </w:p>
    <w:p>
      <w:pPr>
        <w:numPr>
          <w:ilvl w:val="1"/>
          <w:numId w:val="900"/>
        </w:numPr>
        <w:spacing w:before="0" w:after="0"/>
      </w:pPr>
      <w:r>
        <w:t>Multi-Stage Stochastic Programming</w:t>
      </w:r>
    </w:p>
    <w:p>
      <w:pPr>
        <w:numPr>
          <w:ilvl w:val="2"/>
          <w:numId w:val="900"/>
        </w:numPr>
        <w:spacing w:before="0" w:after="0"/>
      </w:pPr>
      <w:r>
        <w:t>Sequential Decision Making</w:t>
      </w:r>
    </w:p>
    <w:p>
      <w:pPr>
        <w:numPr>
          <w:ilvl w:val="2"/>
          <w:numId w:val="900"/>
        </w:numPr>
        <w:spacing w:before="0" w:after="0"/>
      </w:pPr>
      <w:r>
        <w:t>Information Revelation</w:t>
      </w:r>
    </w:p>
    <w:p>
      <w:pPr>
        <w:numPr>
          <w:ilvl w:val="2"/>
          <w:numId w:val="900"/>
        </w:numPr>
        <w:spacing w:before="0" w:after="0"/>
      </w:pPr>
      <w:r>
        <w:t>Non-Anticipativity Constraints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Sample Average Approximation</w:t>
      </w:r>
    </w:p>
    <w:p>
      <w:pPr>
        <w:numPr>
          <w:ilvl w:val="2"/>
          <w:numId w:val="900"/>
        </w:numPr>
        <w:spacing w:before="0" w:after="0"/>
      </w:pPr>
      <w:r>
        <w:t>Progressive Hedging</w:t>
      </w:r>
    </w:p>
    <w:p>
      <w:pPr>
        <w:numPr>
          <w:ilvl w:val="2"/>
          <w:numId w:val="900"/>
        </w:numPr>
        <w:spacing w:before="0" w:after="0"/>
      </w:pPr>
      <w:r>
        <w:t>Scenario Decomposition</w:t>
      </w:r>
    </w:p>
    <w:p>
      <w:pPr>
        <w:numPr>
          <w:ilvl w:val="1"/>
          <w:numId w:val="900"/>
        </w:numPr>
        <w:spacing w:before="0" w:after="0"/>
      </w:pPr>
      <w:r>
        <w:t>Scenario Generation</w:t>
      </w:r>
    </w:p>
    <w:p>
      <w:pPr>
        <w:numPr>
          <w:ilvl w:val="2"/>
          <w:numId w:val="900"/>
        </w:numPr>
        <w:spacing w:before="0" w:after="0"/>
      </w:pPr>
      <w:r>
        <w:t>Monte Carlo Sampling</w:t>
      </w:r>
    </w:p>
    <w:p>
      <w:pPr>
        <w:numPr>
          <w:ilvl w:val="2"/>
          <w:numId w:val="900"/>
        </w:numPr>
        <w:spacing w:before="0" w:after="0"/>
      </w:pPr>
      <w:r>
        <w:t>Moment Matching</w:t>
      </w:r>
    </w:p>
    <w:p>
      <w:pPr>
        <w:numPr>
          <w:ilvl w:val="2"/>
          <w:numId w:val="900"/>
        </w:numPr>
        <w:spacing w:before="0" w:after="0"/>
      </w:pPr>
      <w:r>
        <w:t>Scenario Reduction</w:t>
      </w:r>
    </w:p>
    <w:p>
      <w:pPr>
        <w:numPr>
          <w:ilvl w:val="2"/>
          <w:numId w:val="900"/>
        </w:numPr>
        <w:spacing w:before="0" w:after="0"/>
      </w:pPr>
      <w:r>
        <w:t>Scenario Tree Construction</w:t>
      </w:r>
    </w:p>
    <w:p>
      <w:pPr>
        <w:numPr>
          <w:ilvl w:val="0"/>
          <w:numId w:val="900"/>
        </w:numPr>
        <w:spacing w:before="0" w:after="0"/>
      </w:pPr>
      <w:r>
        <w:t>Robust Optimization</w:t>
      </w:r>
    </w:p>
    <w:p>
      <w:pPr>
        <w:numPr>
          <w:ilvl w:val="1"/>
          <w:numId w:val="900"/>
        </w:numPr>
        <w:spacing w:before="0" w:after="0"/>
      </w:pPr>
      <w:r>
        <w:t>Uncertainty Sets</w:t>
      </w:r>
    </w:p>
    <w:p>
      <w:pPr>
        <w:numPr>
          <w:ilvl w:val="2"/>
          <w:numId w:val="900"/>
        </w:numPr>
        <w:spacing w:before="0" w:after="0"/>
      </w:pPr>
      <w:r>
        <w:t>Box Uncertainty</w:t>
      </w:r>
    </w:p>
    <w:p>
      <w:pPr>
        <w:numPr>
          <w:ilvl w:val="2"/>
          <w:numId w:val="900"/>
        </w:numPr>
        <w:spacing w:before="0" w:after="0"/>
      </w:pPr>
      <w:r>
        <w:t>Ellipsoidal Uncertainty</w:t>
      </w:r>
    </w:p>
    <w:p>
      <w:pPr>
        <w:numPr>
          <w:ilvl w:val="2"/>
          <w:numId w:val="900"/>
        </w:numPr>
        <w:spacing w:before="0" w:after="0"/>
      </w:pPr>
      <w:r>
        <w:t>Polyhedral Uncertainty</w:t>
      </w:r>
    </w:p>
    <w:p>
      <w:pPr>
        <w:numPr>
          <w:ilvl w:val="1"/>
          <w:numId w:val="900"/>
        </w:numPr>
        <w:spacing w:before="0" w:after="0"/>
      </w:pPr>
      <w:r>
        <w:t>Robust Counterparts</w:t>
      </w:r>
    </w:p>
    <w:p>
      <w:pPr>
        <w:numPr>
          <w:ilvl w:val="2"/>
          <w:numId w:val="900"/>
        </w:numPr>
        <w:spacing w:before="0" w:after="0"/>
      </w:pPr>
      <w:r>
        <w:t>Worst-Case Optimization</w:t>
      </w:r>
    </w:p>
    <w:p>
      <w:pPr>
        <w:numPr>
          <w:ilvl w:val="2"/>
          <w:numId w:val="900"/>
        </w:numPr>
        <w:spacing w:before="0" w:after="0"/>
      </w:pPr>
      <w:r>
        <w:t>Robust Feasibility</w:t>
      </w:r>
    </w:p>
    <w:p>
      <w:pPr>
        <w:numPr>
          <w:ilvl w:val="2"/>
          <w:numId w:val="900"/>
        </w:numPr>
        <w:spacing w:before="0" w:after="0"/>
      </w:pPr>
      <w:r>
        <w:t>Robust Optimality</w:t>
      </w:r>
    </w:p>
    <w:p>
      <w:pPr>
        <w:numPr>
          <w:ilvl w:val="1"/>
          <w:numId w:val="900"/>
        </w:numPr>
        <w:spacing w:before="0" w:after="0"/>
      </w:pPr>
      <w:r>
        <w:t>Adjustable Robust Optimization</w:t>
      </w:r>
    </w:p>
    <w:p>
      <w:pPr>
        <w:numPr>
          <w:ilvl w:val="2"/>
          <w:numId w:val="900"/>
        </w:numPr>
        <w:spacing w:before="0" w:after="0"/>
      </w:pPr>
      <w:r>
        <w:t>Wait-and-See Decisions</w:t>
      </w:r>
    </w:p>
    <w:p>
      <w:pPr>
        <w:numPr>
          <w:ilvl w:val="2"/>
          <w:numId w:val="900"/>
        </w:numPr>
        <w:spacing w:before="0" w:after="0"/>
      </w:pPr>
      <w:r>
        <w:t>Here-and-Now Decisions</w:t>
      </w:r>
    </w:p>
    <w:p>
      <w:pPr>
        <w:numPr>
          <w:ilvl w:val="2"/>
          <w:numId w:val="900"/>
        </w:numPr>
        <w:spacing w:before="0" w:after="0"/>
      </w:pPr>
      <w:r>
        <w:t>Affine Decision Rules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0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Multiple Criteria</w:t>
      </w:r>
    </w:p>
    <w:p>
      <w:pPr>
        <w:numPr>
          <w:ilvl w:val="2"/>
          <w:numId w:val="900"/>
        </w:numPr>
        <w:spacing w:before="0" w:after="0"/>
      </w:pPr>
      <w:r>
        <w:t>Conflicting Objectives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Pareto Optimality</w:t>
      </w:r>
    </w:p>
    <w:p>
      <w:pPr>
        <w:numPr>
          <w:ilvl w:val="2"/>
          <w:numId w:val="900"/>
        </w:numPr>
        <w:spacing w:before="0" w:after="0"/>
      </w:pPr>
      <w:r>
        <w:t>Efficient Solutions</w:t>
      </w:r>
    </w:p>
    <w:p>
      <w:pPr>
        <w:numPr>
          <w:ilvl w:val="2"/>
          <w:numId w:val="900"/>
        </w:numPr>
        <w:spacing w:before="0" w:after="0"/>
      </w:pPr>
      <w:r>
        <w:t>Pareto Front</w:t>
      </w:r>
    </w:p>
    <w:p>
      <w:pPr>
        <w:numPr>
          <w:ilvl w:val="2"/>
          <w:numId w:val="900"/>
        </w:numPr>
        <w:spacing w:before="0" w:after="0"/>
      </w:pPr>
      <w:r>
        <w:t>Weak Pareto Optimality</w:t>
      </w:r>
    </w:p>
    <w:p>
      <w:pPr>
        <w:numPr>
          <w:ilvl w:val="1"/>
          <w:numId w:val="900"/>
        </w:numPr>
        <w:spacing w:before="0" w:after="0"/>
      </w:pPr>
      <w:r>
        <w:t>Scalarization Methods</w:t>
      </w:r>
    </w:p>
    <w:p>
      <w:pPr>
        <w:numPr>
          <w:ilvl w:val="2"/>
          <w:numId w:val="900"/>
        </w:numPr>
        <w:spacing w:before="0" w:after="0"/>
      </w:pPr>
      <w:r>
        <w:t>Weighted Sum Method</w:t>
      </w:r>
    </w:p>
    <w:p>
      <w:pPr>
        <w:numPr>
          <w:ilvl w:val="2"/>
          <w:numId w:val="900"/>
        </w:numPr>
        <w:spacing w:before="0" w:after="0"/>
      </w:pPr>
      <w:r>
        <w:t>Epsilon-Constraint Method</w:t>
      </w:r>
    </w:p>
    <w:p>
      <w:pPr>
        <w:numPr>
          <w:ilvl w:val="2"/>
          <w:numId w:val="900"/>
        </w:numPr>
        <w:spacing w:before="0" w:after="0"/>
      </w:pPr>
      <w:r>
        <w:t>Achievement Scalarizing Functions</w:t>
      </w:r>
    </w:p>
    <w:p>
      <w:pPr>
        <w:numPr>
          <w:ilvl w:val="1"/>
          <w:numId w:val="900"/>
        </w:numPr>
        <w:spacing w:before="0" w:after="0"/>
      </w:pPr>
      <w:r>
        <w:t>Goal Programming</w:t>
      </w:r>
    </w:p>
    <w:p>
      <w:pPr>
        <w:numPr>
          <w:ilvl w:val="2"/>
          <w:numId w:val="900"/>
        </w:numPr>
        <w:spacing w:before="0" w:after="0"/>
      </w:pPr>
      <w:r>
        <w:t>Goal Constraints</w:t>
      </w:r>
    </w:p>
    <w:p>
      <w:pPr>
        <w:numPr>
          <w:ilvl w:val="2"/>
          <w:numId w:val="900"/>
        </w:numPr>
        <w:spacing w:before="0" w:after="0"/>
      </w:pPr>
      <w:r>
        <w:t>Deviation Variables</w:t>
      </w:r>
    </w:p>
    <w:p>
      <w:pPr>
        <w:numPr>
          <w:ilvl w:val="2"/>
          <w:numId w:val="900"/>
        </w:numPr>
        <w:spacing w:before="0" w:after="0"/>
      </w:pPr>
      <w:r>
        <w:t>Priority Levels</w:t>
      </w:r>
    </w:p>
    <w:p>
      <w:pPr>
        <w:numPr>
          <w:ilvl w:val="2"/>
          <w:numId w:val="900"/>
        </w:numPr>
        <w:spacing w:before="0" w:after="0"/>
      </w:pPr>
      <w:r>
        <w:t>Lexicographic Goal Programming</w:t>
      </w:r>
    </w:p>
    <w:p>
      <w:pPr>
        <w:numPr>
          <w:ilvl w:val="1"/>
          <w:numId w:val="900"/>
        </w:numPr>
        <w:spacing w:before="0" w:after="0"/>
      </w:pPr>
      <w:r>
        <w:t>Interactive Methods</w:t>
      </w:r>
    </w:p>
    <w:p>
      <w:pPr>
        <w:numPr>
          <w:ilvl w:val="2"/>
          <w:numId w:val="900"/>
        </w:numPr>
        <w:spacing w:before="0" w:after="0"/>
      </w:pPr>
      <w:r>
        <w:t>Progressive Articulation</w:t>
      </w:r>
    </w:p>
    <w:p>
      <w:pPr>
        <w:numPr>
          <w:ilvl w:val="2"/>
          <w:numId w:val="900"/>
        </w:numPr>
        <w:spacing w:before="0" w:after="0"/>
      </w:pPr>
      <w:r>
        <w:t>Reference Point Methods</w:t>
      </w:r>
    </w:p>
    <w:p>
      <w:pPr>
        <w:numPr>
          <w:ilvl w:val="2"/>
          <w:numId w:val="900"/>
        </w:numPr>
        <w:spacing w:before="0" w:after="0"/>
      </w:pPr>
      <w:r>
        <w:t>Trade-off Information</w:t>
      </w:r>
    </w:p>
    <w:p>
      <w:pPr>
        <w:numPr>
          <w:ilvl w:val="1"/>
          <w:numId w:val="900"/>
        </w:numPr>
        <w:spacing w:before="0" w:after="0"/>
      </w:pPr>
      <w:r>
        <w:t>Evolutionary Multi-Objective Optimization</w:t>
      </w:r>
    </w:p>
    <w:p>
      <w:pPr>
        <w:numPr>
          <w:ilvl w:val="2"/>
          <w:numId w:val="900"/>
        </w:numPr>
        <w:spacing w:before="0" w:after="0"/>
      </w:pPr>
      <w:r>
        <w:t>Population-Based Approaches</w:t>
      </w:r>
    </w:p>
    <w:p>
      <w:pPr>
        <w:numPr>
          <w:ilvl w:val="2"/>
          <w:numId w:val="900"/>
        </w:numPr>
        <w:spacing w:before="0" w:after="0"/>
      </w:pPr>
      <w:r>
        <w:t>Pareto Ranking</w:t>
      </w:r>
    </w:p>
    <w:p>
      <w:pPr>
        <w:numPr>
          <w:ilvl w:val="2"/>
          <w:numId w:val="900"/>
        </w:numPr>
        <w:spacing w:before="0" w:after="0"/>
      </w:pPr>
      <w:r>
        <w:t>Diversity Preservation</w:t>
      </w:r>
    </w:p>
    <w:p>
      <w:pPr>
        <w:numPr>
          <w:ilvl w:val="0"/>
          <w:numId w:val="900"/>
        </w:numPr>
        <w:spacing w:before="0" w:after="0"/>
      </w:pPr>
      <w:r>
        <w:t>Combinatorial Optimization</w:t>
      </w:r>
    </w:p>
    <w:p>
      <w:pPr>
        <w:numPr>
          <w:ilvl w:val="1"/>
          <w:numId w:val="900"/>
        </w:numPr>
        <w:spacing w:before="0" w:after="0"/>
      </w:pPr>
      <w:r>
        <w:t>Graph-Based Problems</w:t>
      </w:r>
    </w:p>
    <w:p>
      <w:pPr>
        <w:numPr>
          <w:ilvl w:val="2"/>
          <w:numId w:val="900"/>
        </w:numPr>
        <w:spacing w:before="0" w:after="0"/>
      </w:pPr>
      <w:r>
        <w:t>Traveling Salesman Problem</w:t>
      </w:r>
    </w:p>
    <w:p>
      <w:pPr>
        <w:numPr>
          <w:ilvl w:val="2"/>
          <w:numId w:val="900"/>
        </w:numPr>
        <w:spacing w:before="0" w:after="0"/>
      </w:pPr>
      <w:r>
        <w:t>Vehicle Routing Problem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2"/>
          <w:numId w:val="900"/>
        </w:numPr>
        <w:spacing w:before="0" w:after="0"/>
      </w:pPr>
      <w:r>
        <w:t>Maximum Clique</w:t>
      </w:r>
    </w:p>
    <w:p>
      <w:pPr>
        <w:numPr>
          <w:ilvl w:val="1"/>
          <w:numId w:val="900"/>
        </w:numPr>
        <w:spacing w:before="0" w:after="0"/>
      </w:pPr>
      <w:r>
        <w:t>Scheduling Problems</w:t>
      </w:r>
    </w:p>
    <w:p>
      <w:pPr>
        <w:numPr>
          <w:ilvl w:val="2"/>
          <w:numId w:val="900"/>
        </w:numPr>
        <w:spacing w:before="0" w:after="0"/>
      </w:pPr>
      <w:r>
        <w:t>Job Shop Scheduling</w:t>
      </w:r>
    </w:p>
    <w:p>
      <w:pPr>
        <w:numPr>
          <w:ilvl w:val="2"/>
          <w:numId w:val="900"/>
        </w:numPr>
        <w:spacing w:before="0" w:after="0"/>
      </w:pPr>
      <w:r>
        <w:t>Flow Shop Scheduling</w:t>
      </w:r>
    </w:p>
    <w:p>
      <w:pPr>
        <w:numPr>
          <w:ilvl w:val="2"/>
          <w:numId w:val="900"/>
        </w:numPr>
        <w:spacing w:before="0" w:after="0"/>
      </w:pPr>
      <w:r>
        <w:t>Parallel Machine Scheduling</w:t>
      </w:r>
    </w:p>
    <w:p>
      <w:pPr>
        <w:numPr>
          <w:ilvl w:val="1"/>
          <w:numId w:val="900"/>
        </w:numPr>
        <w:spacing w:before="0" w:after="0"/>
      </w:pPr>
      <w:r>
        <w:t>Packing and Cutting Problems</w:t>
      </w:r>
    </w:p>
    <w:p>
      <w:pPr>
        <w:numPr>
          <w:ilvl w:val="2"/>
          <w:numId w:val="900"/>
        </w:numPr>
        <w:spacing w:before="0" w:after="0"/>
      </w:pPr>
      <w:r>
        <w:t>Bin Packing</w:t>
      </w:r>
    </w:p>
    <w:p>
      <w:pPr>
        <w:numPr>
          <w:ilvl w:val="2"/>
          <w:numId w:val="900"/>
        </w:numPr>
        <w:spacing w:before="0" w:after="0"/>
      </w:pPr>
      <w:r>
        <w:t>Cutting Stock</w:t>
      </w:r>
    </w:p>
    <w:p>
      <w:pPr>
        <w:numPr>
          <w:ilvl w:val="2"/>
          <w:numId w:val="900"/>
        </w:numPr>
        <w:spacing w:before="0" w:after="0"/>
      </w:pPr>
      <w:r>
        <w:t>Knapsack Variants</w:t>
      </w:r>
    </w:p>
    <w:p>
      <w:pPr>
        <w:numPr>
          <w:ilvl w:val="1"/>
          <w:numId w:val="900"/>
        </w:numPr>
        <w:spacing w:before="0" w:after="0"/>
      </w:pPr>
      <w:r>
        <w:t>Location Problems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2"/>
          <w:numId w:val="900"/>
        </w:numPr>
        <w:spacing w:before="0" w:after="0"/>
      </w:pPr>
      <w:r>
        <w:t>Hub Location</w:t>
      </w:r>
    </w:p>
    <w:p>
      <w:pPr>
        <w:numPr>
          <w:ilvl w:val="2"/>
          <w:numId w:val="900"/>
        </w:numPr>
        <w:spacing w:before="0" w:after="0"/>
      </w:pPr>
      <w:r>
        <w:t>Covering Problems</w:t>
      </w:r>
    </w:p>
    <w:p>
      <w:pPr>
        <w:numPr>
          <w:ilvl w:val="0"/>
          <w:numId w:val="900"/>
        </w:numPr>
        <w:spacing w:before="0" w:after="0"/>
      </w:pPr>
      <w:r>
        <w:t>Convex Optimization</w:t>
      </w:r>
    </w:p>
    <w:p>
      <w:pPr>
        <w:numPr>
          <w:ilvl w:val="1"/>
          <w:numId w:val="900"/>
        </w:numPr>
        <w:spacing w:before="0" w:after="0"/>
      </w:pPr>
      <w:r>
        <w:t>Convex Problem Classes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Quadratic Programming</w:t>
      </w:r>
    </w:p>
    <w:p>
      <w:pPr>
        <w:numPr>
          <w:ilvl w:val="2"/>
          <w:numId w:val="900"/>
        </w:numPr>
        <w:spacing w:before="0" w:after="0"/>
      </w:pPr>
      <w:r>
        <w:t>Second-Order Cone Programming</w:t>
      </w:r>
    </w:p>
    <w:p>
      <w:pPr>
        <w:numPr>
          <w:ilvl w:val="2"/>
          <w:numId w:val="900"/>
        </w:numPr>
        <w:spacing w:before="0" w:after="0"/>
      </w:pPr>
      <w:r>
        <w:t>Semidefinite Programming</w:t>
      </w:r>
    </w:p>
    <w:p>
      <w:pPr>
        <w:numPr>
          <w:ilvl w:val="1"/>
          <w:numId w:val="900"/>
        </w:numPr>
        <w:spacing w:before="0" w:after="0"/>
      </w:pPr>
      <w:r>
        <w:t>Duality in Convex Optimization</w:t>
      </w:r>
    </w:p>
    <w:p>
      <w:pPr>
        <w:numPr>
          <w:ilvl w:val="2"/>
          <w:numId w:val="900"/>
        </w:numPr>
        <w:spacing w:before="0" w:after="0"/>
      </w:pPr>
      <w:r>
        <w:t>Lagrangian Duality</w:t>
      </w:r>
    </w:p>
    <w:p>
      <w:pPr>
        <w:numPr>
          <w:ilvl w:val="2"/>
          <w:numId w:val="900"/>
        </w:numPr>
        <w:spacing w:before="0" w:after="0"/>
      </w:pPr>
      <w:r>
        <w:t>Strong Duality</w:t>
      </w:r>
    </w:p>
    <w:p>
      <w:pPr>
        <w:numPr>
          <w:ilvl w:val="2"/>
          <w:numId w:val="900"/>
        </w:numPr>
        <w:spacing w:before="0" w:after="0"/>
      </w:pPr>
      <w:r>
        <w:t>KKT Conditions</w:t>
      </w:r>
    </w:p>
    <w:p>
      <w:pPr>
        <w:numPr>
          <w:ilvl w:val="1"/>
          <w:numId w:val="900"/>
        </w:numPr>
        <w:spacing w:before="0" w:after="0"/>
      </w:pPr>
      <w:r>
        <w:t>Interior Point Methods</w:t>
      </w:r>
    </w:p>
    <w:p>
      <w:pPr>
        <w:numPr>
          <w:ilvl w:val="2"/>
          <w:numId w:val="900"/>
        </w:numPr>
        <w:spacing w:before="0" w:after="0"/>
      </w:pPr>
      <w:r>
        <w:t>Barrier Methods</w:t>
      </w:r>
    </w:p>
    <w:p>
      <w:pPr>
        <w:numPr>
          <w:ilvl w:val="2"/>
          <w:numId w:val="900"/>
        </w:numPr>
        <w:spacing w:before="0" w:after="0"/>
      </w:pPr>
      <w:r>
        <w:t>Path-Following Methods</w:t>
      </w:r>
    </w:p>
    <w:p>
      <w:pPr>
        <w:numPr>
          <w:ilvl w:val="2"/>
          <w:numId w:val="900"/>
        </w:numPr>
        <w:spacing w:before="0" w:after="0"/>
      </w:pPr>
      <w:r>
        <w:t>Predictor-Corrector Methods</w:t>
      </w:r>
    </w:p>
    <w:p>
      <w:pPr>
        <w:numPr>
          <w:ilvl w:val="1"/>
          <w:numId w:val="900"/>
        </w:numPr>
        <w:spacing w:before="0" w:after="0"/>
      </w:pPr>
      <w:r>
        <w:t>First-Order Methods</w:t>
      </w:r>
    </w:p>
    <w:p>
      <w:pPr>
        <w:numPr>
          <w:ilvl w:val="2"/>
          <w:numId w:val="900"/>
        </w:numPr>
        <w:spacing w:before="0" w:after="0"/>
      </w:pPr>
      <w:r>
        <w:t>Gradient Methods</w:t>
      </w:r>
    </w:p>
    <w:p>
      <w:pPr>
        <w:numPr>
          <w:ilvl w:val="2"/>
          <w:numId w:val="900"/>
        </w:numPr>
        <w:spacing w:before="0" w:after="0"/>
      </w:pPr>
      <w:r>
        <w:t>Proximal Methods</w:t>
      </w:r>
    </w:p>
    <w:p>
      <w:pPr>
        <w:numPr>
          <w:ilvl w:val="2"/>
          <w:numId w:val="900"/>
        </w:numPr>
        <w:spacing w:before="0" w:after="0"/>
      </w:pPr>
      <w:r>
        <w:t>Accelerated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