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Operating Systems</w:t>
      </w:r>
    </w:p>
    <w:p>
      <w:pPr>
        <w:pStyle w:val="Heading1"/>
      </w:pPr>
      <w:r>
        <w:t>Introduction to Operating Systems</w:t>
      </w:r>
    </w:p>
    <w:p>
      <w:pPr>
        <w:numPr>
          <w:ilvl w:val="0"/>
          <w:numId w:val="900"/>
        </w:numPr>
        <w:spacing w:before="0" w:after="0"/>
      </w:pPr>
      <w:r>
        <w:t>Definition and Purpose of Operating Systems</w:t>
      </w:r>
    </w:p>
    <w:p>
      <w:pPr>
        <w:numPr>
          <w:ilvl w:val="1"/>
          <w:numId w:val="900"/>
        </w:numPr>
        <w:spacing w:before="0" w:after="0"/>
      </w:pPr>
      <w:r>
        <w:t>Role as an Extended Machine</w:t>
      </w:r>
    </w:p>
    <w:p>
      <w:pPr>
        <w:numPr>
          <w:ilvl w:val="2"/>
          <w:numId w:val="900"/>
        </w:numPr>
        <w:spacing w:before="0" w:after="0"/>
      </w:pPr>
      <w:r>
        <w:t>Hardware Abstraction</w:t>
      </w:r>
    </w:p>
    <w:p>
      <w:pPr>
        <w:numPr>
          <w:ilvl w:val="2"/>
          <w:numId w:val="900"/>
        </w:numPr>
        <w:spacing w:before="0" w:after="0"/>
      </w:pPr>
      <w:r>
        <w:t>Application Development Simplification</w:t>
      </w:r>
    </w:p>
    <w:p>
      <w:pPr>
        <w:numPr>
          <w:ilvl w:val="2"/>
          <w:numId w:val="900"/>
        </w:numPr>
        <w:spacing w:before="0" w:after="0"/>
      </w:pPr>
      <w:r>
        <w:t>Standard Interface Provision</w:t>
      </w:r>
    </w:p>
    <w:p>
      <w:pPr>
        <w:numPr>
          <w:ilvl w:val="1"/>
          <w:numId w:val="900"/>
        </w:numPr>
        <w:spacing w:before="0" w:after="0"/>
      </w:pPr>
      <w:r>
        <w:t>Role as a Resource Manager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Resource Multiplexing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System Isolation</w:t>
      </w:r>
    </w:p>
    <w:p>
      <w:pPr>
        <w:numPr>
          <w:ilvl w:val="2"/>
          <w:numId w:val="900"/>
        </w:numPr>
        <w:spacing w:before="0" w:after="0"/>
      </w:pPr>
      <w:r>
        <w:t>System Protection</w:t>
      </w:r>
    </w:p>
    <w:p>
      <w:pPr>
        <w:numPr>
          <w:ilvl w:val="0"/>
          <w:numId w:val="900"/>
        </w:numPr>
        <w:spacing w:before="0" w:after="0"/>
      </w:pPr>
      <w:r>
        <w:t>History and Evolution of Operating Systems</w:t>
      </w:r>
    </w:p>
    <w:p>
      <w:pPr>
        <w:numPr>
          <w:ilvl w:val="1"/>
          <w:numId w:val="900"/>
        </w:numPr>
        <w:spacing w:before="0" w:after="0"/>
      </w:pPr>
      <w:r>
        <w:t>Early Computer Systems</w:t>
      </w:r>
    </w:p>
    <w:p>
      <w:pPr>
        <w:numPr>
          <w:ilvl w:val="2"/>
          <w:numId w:val="900"/>
        </w:numPr>
        <w:spacing w:before="0" w:after="0"/>
      </w:pPr>
      <w:r>
        <w:t>Manual Operation Systems</w:t>
      </w:r>
    </w:p>
    <w:p>
      <w:pPr>
        <w:numPr>
          <w:ilvl w:val="2"/>
          <w:numId w:val="900"/>
        </w:numPr>
        <w:spacing w:before="0" w:after="0"/>
      </w:pPr>
      <w:r>
        <w:t>Batch Processing Systems</w:t>
      </w:r>
    </w:p>
    <w:p>
      <w:pPr>
        <w:numPr>
          <w:ilvl w:val="2"/>
          <w:numId w:val="900"/>
        </w:numPr>
        <w:spacing w:before="0" w:after="0"/>
      </w:pPr>
      <w:r>
        <w:t>Multiprogramming Systems</w:t>
      </w:r>
    </w:p>
    <w:p>
      <w:pPr>
        <w:numPr>
          <w:ilvl w:val="2"/>
          <w:numId w:val="900"/>
        </w:numPr>
        <w:spacing w:before="0" w:after="0"/>
      </w:pPr>
      <w:r>
        <w:t>Job Control Languages</w:t>
      </w:r>
    </w:p>
    <w:p>
      <w:pPr>
        <w:numPr>
          <w:ilvl w:val="1"/>
          <w:numId w:val="900"/>
        </w:numPr>
        <w:spacing w:before="0" w:after="0"/>
      </w:pPr>
      <w:r>
        <w:t>Time-Sharing Systems</w:t>
      </w:r>
    </w:p>
    <w:p>
      <w:pPr>
        <w:numPr>
          <w:ilvl w:val="2"/>
          <w:numId w:val="900"/>
        </w:numPr>
        <w:spacing w:before="0" w:after="0"/>
      </w:pPr>
      <w:r>
        <w:t>Interactive Computing Development</w:t>
      </w:r>
    </w:p>
    <w:p>
      <w:pPr>
        <w:numPr>
          <w:ilvl w:val="2"/>
          <w:numId w:val="900"/>
        </w:numPr>
        <w:spacing w:before="0" w:after="0"/>
      </w:pPr>
      <w:r>
        <w:t>Mainframe Time-Sharing</w:t>
      </w:r>
    </w:p>
    <w:p>
      <w:pPr>
        <w:numPr>
          <w:ilvl w:val="2"/>
          <w:numId w:val="900"/>
        </w:numPr>
        <w:spacing w:before="0" w:after="0"/>
      </w:pPr>
      <w:r>
        <w:t>Multi-User Environments</w:t>
      </w:r>
    </w:p>
    <w:p>
      <w:pPr>
        <w:numPr>
          <w:ilvl w:val="2"/>
          <w:numId w:val="900"/>
        </w:numPr>
        <w:spacing w:before="0" w:after="0"/>
      </w:pPr>
      <w:r>
        <w:t>Response Time Optimization</w:t>
      </w:r>
    </w:p>
    <w:p>
      <w:pPr>
        <w:numPr>
          <w:ilvl w:val="1"/>
          <w:numId w:val="900"/>
        </w:numPr>
        <w:spacing w:before="0" w:after="0"/>
      </w:pPr>
      <w:r>
        <w:t>Personal Computer Systems</w:t>
      </w:r>
    </w:p>
    <w:p>
      <w:pPr>
        <w:numPr>
          <w:ilvl w:val="2"/>
          <w:numId w:val="900"/>
        </w:numPr>
        <w:spacing w:before="0" w:after="0"/>
      </w:pPr>
      <w:r>
        <w:t>Single-User Operating Systems</w:t>
      </w:r>
    </w:p>
    <w:p>
      <w:pPr>
        <w:numPr>
          <w:ilvl w:val="2"/>
          <w:numId w:val="900"/>
        </w:numPr>
        <w:spacing w:before="0" w:after="0"/>
      </w:pPr>
      <w:r>
        <w:t>Graphical User Interfaces</w:t>
      </w:r>
    </w:p>
    <w:p>
      <w:pPr>
        <w:numPr>
          <w:ilvl w:val="2"/>
          <w:numId w:val="900"/>
        </w:numPr>
        <w:spacing w:before="0" w:after="0"/>
      </w:pPr>
      <w:r>
        <w:t>Desktop Computing Evolution</w:t>
      </w:r>
    </w:p>
    <w:p>
      <w:pPr>
        <w:numPr>
          <w:ilvl w:val="2"/>
          <w:numId w:val="900"/>
        </w:numPr>
        <w:spacing w:before="0" w:after="0"/>
      </w:pPr>
      <w:r>
        <w:t>Home Computing Adoption</w:t>
      </w:r>
    </w:p>
    <w:p>
      <w:pPr>
        <w:numPr>
          <w:ilvl w:val="1"/>
          <w:numId w:val="900"/>
        </w:numPr>
        <w:spacing w:before="0" w:after="0"/>
      </w:pPr>
      <w:r>
        <w:t>Mobile Operating Systems</w:t>
      </w:r>
    </w:p>
    <w:p>
      <w:pPr>
        <w:numPr>
          <w:ilvl w:val="2"/>
          <w:numId w:val="900"/>
        </w:numPr>
        <w:spacing w:before="0" w:after="0"/>
      </w:pPr>
      <w:r>
        <w:t>Mobile Device Evolution</w:t>
      </w:r>
    </w:p>
    <w:p>
      <w:pPr>
        <w:numPr>
          <w:ilvl w:val="2"/>
          <w:numId w:val="900"/>
        </w:numPr>
        <w:spacing w:before="0" w:after="0"/>
      </w:pPr>
      <w:r>
        <w:t>Touch Interface Development</w:t>
      </w:r>
    </w:p>
    <w:p>
      <w:pPr>
        <w:numPr>
          <w:ilvl w:val="2"/>
          <w:numId w:val="900"/>
        </w:numPr>
        <w:spacing w:before="0" w:after="0"/>
      </w:pPr>
      <w:r>
        <w:t>Power Management Features</w:t>
      </w:r>
    </w:p>
    <w:p>
      <w:pPr>
        <w:numPr>
          <w:ilvl w:val="2"/>
          <w:numId w:val="900"/>
        </w:numPr>
        <w:spacing w:before="0" w:after="0"/>
      </w:pPr>
      <w:r>
        <w:t>Connectivity Integration</w:t>
      </w:r>
    </w:p>
    <w:p>
      <w:pPr>
        <w:numPr>
          <w:ilvl w:val="1"/>
          <w:numId w:val="900"/>
        </w:numPr>
        <w:spacing w:before="0" w:after="0"/>
      </w:pPr>
      <w:r>
        <w:t>Distributed and Cloud Systems</w:t>
      </w:r>
    </w:p>
    <w:p>
      <w:pPr>
        <w:numPr>
          <w:ilvl w:val="2"/>
          <w:numId w:val="900"/>
        </w:numPr>
        <w:spacing w:before="0" w:after="0"/>
      </w:pPr>
      <w:r>
        <w:t>Networked Operating Systems</w:t>
      </w:r>
    </w:p>
    <w:p>
      <w:pPr>
        <w:numPr>
          <w:ilvl w:val="2"/>
          <w:numId w:val="900"/>
        </w:numPr>
        <w:spacing w:before="0" w:after="0"/>
      </w:pPr>
      <w:r>
        <w:t>Cluster Computing</w:t>
      </w:r>
    </w:p>
    <w:p>
      <w:pPr>
        <w:numPr>
          <w:ilvl w:val="2"/>
          <w:numId w:val="900"/>
        </w:numPr>
        <w:spacing w:before="0" w:after="0"/>
      </w:pPr>
      <w:r>
        <w:t>Cloud-Based Operating Systems</w:t>
      </w:r>
    </w:p>
    <w:p>
      <w:pPr>
        <w:numPr>
          <w:ilvl w:val="2"/>
          <w:numId w:val="900"/>
        </w:numPr>
        <w:spacing w:before="0" w:after="0"/>
      </w:pPr>
      <w:r>
        <w:t>Service-Oriented Architectures</w:t>
      </w:r>
    </w:p>
    <w:p>
      <w:pPr>
        <w:numPr>
          <w:ilvl w:val="0"/>
          <w:numId w:val="900"/>
        </w:numPr>
        <w:spacing w:before="0" w:after="0"/>
      </w:pPr>
      <w:r>
        <w:t>Core Functions of an Operating System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Process Creation</w:t>
      </w:r>
    </w:p>
    <w:p>
      <w:pPr>
        <w:numPr>
          <w:ilvl w:val="2"/>
          <w:numId w:val="900"/>
        </w:numPr>
        <w:spacing w:before="0" w:after="0"/>
      </w:pPr>
      <w:r>
        <w:t>Process Termination</w:t>
      </w:r>
    </w:p>
    <w:p>
      <w:pPr>
        <w:numPr>
          <w:ilvl w:val="2"/>
          <w:numId w:val="900"/>
        </w:numPr>
        <w:spacing w:before="0" w:after="0"/>
      </w:pPr>
      <w:r>
        <w:t>Process Scheduling</w:t>
      </w:r>
    </w:p>
    <w:p>
      <w:pPr>
        <w:numPr>
          <w:ilvl w:val="2"/>
          <w:numId w:val="900"/>
        </w:numPr>
        <w:spacing w:before="0" w:after="0"/>
      </w:pPr>
      <w:r>
        <w:t>Process State Management</w:t>
      </w:r>
    </w:p>
    <w:p>
      <w:pPr>
        <w:numPr>
          <w:ilvl w:val="2"/>
          <w:numId w:val="900"/>
        </w:numPr>
        <w:spacing w:before="0" w:after="0"/>
      </w:pPr>
      <w:r>
        <w:t>Interprocess Communication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Memory Deallocation</w:t>
      </w:r>
    </w:p>
    <w:p>
      <w:pPr>
        <w:numPr>
          <w:ilvl w:val="2"/>
          <w:numId w:val="900"/>
        </w:numPr>
        <w:spacing w:before="0" w:after="0"/>
      </w:pPr>
      <w:r>
        <w:t>Virtual Memory Systems</w:t>
      </w:r>
    </w:p>
    <w:p>
      <w:pPr>
        <w:numPr>
          <w:ilvl w:val="2"/>
          <w:numId w:val="900"/>
        </w:numPr>
        <w:spacing w:before="0" w:after="0"/>
      </w:pPr>
      <w:r>
        <w:t>Memory Protection Mechanisms</w:t>
      </w:r>
    </w:p>
    <w:p>
      <w:pPr>
        <w:numPr>
          <w:ilvl w:val="1"/>
          <w:numId w:val="900"/>
        </w:numPr>
        <w:spacing w:before="0" w:after="0"/>
      </w:pPr>
      <w:r>
        <w:t>Storage Management</w:t>
      </w:r>
    </w:p>
    <w:p>
      <w:pPr>
        <w:numPr>
          <w:ilvl w:val="2"/>
          <w:numId w:val="900"/>
        </w:numPr>
        <w:spacing w:before="0" w:after="0"/>
      </w:pPr>
      <w:r>
        <w:t>File System Operations</w:t>
      </w:r>
    </w:p>
    <w:p>
      <w:pPr>
        <w:numPr>
          <w:ilvl w:val="2"/>
          <w:numId w:val="900"/>
        </w:numPr>
        <w:spacing w:before="0" w:after="0"/>
      </w:pPr>
      <w:r>
        <w:t>Disk Space Management</w:t>
      </w:r>
    </w:p>
    <w:p>
      <w:pPr>
        <w:numPr>
          <w:ilvl w:val="2"/>
          <w:numId w:val="900"/>
        </w:numPr>
        <w:spacing w:before="0" w:after="0"/>
      </w:pPr>
      <w:r>
        <w:t>Storage Device Coordination</w:t>
      </w:r>
    </w:p>
    <w:p>
      <w:pPr>
        <w:numPr>
          <w:ilvl w:val="1"/>
          <w:numId w:val="900"/>
        </w:numPr>
        <w:spacing w:before="0" w:after="0"/>
      </w:pPr>
      <w:r>
        <w:t>I/O Management</w:t>
      </w:r>
    </w:p>
    <w:p>
      <w:pPr>
        <w:numPr>
          <w:ilvl w:val="2"/>
          <w:numId w:val="900"/>
        </w:numPr>
        <w:spacing w:before="0" w:after="0"/>
      </w:pPr>
      <w:r>
        <w:t>Device Driver Coordination</w:t>
      </w:r>
    </w:p>
    <w:p>
      <w:pPr>
        <w:numPr>
          <w:ilvl w:val="2"/>
          <w:numId w:val="900"/>
        </w:numPr>
        <w:spacing w:before="0" w:after="0"/>
      </w:pPr>
      <w:r>
        <w:t>I/O Request Handling</w:t>
      </w:r>
    </w:p>
    <w:p>
      <w:pPr>
        <w:numPr>
          <w:ilvl w:val="2"/>
          <w:numId w:val="900"/>
        </w:numPr>
        <w:spacing w:before="0" w:after="0"/>
      </w:pPr>
      <w:r>
        <w:t>Buffering Mechanisms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Protection and Security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Security Policy Enforcement</w:t>
      </w:r>
    </w:p>
    <w:p>
      <w:pPr>
        <w:numPr>
          <w:ilvl w:val="2"/>
          <w:numId w:val="900"/>
        </w:numPr>
        <w:spacing w:before="0" w:after="0"/>
      </w:pPr>
      <w:r>
        <w:t>System Integrity Maintenance</w:t>
      </w:r>
    </w:p>
    <w:p>
      <w:pPr>
        <w:numPr>
          <w:ilvl w:val="0"/>
          <w:numId w:val="900"/>
        </w:numPr>
        <w:spacing w:before="0" w:after="0"/>
      </w:pPr>
      <w:r>
        <w:t>Types of Operating Systems</w:t>
      </w:r>
    </w:p>
    <w:p>
      <w:pPr>
        <w:numPr>
          <w:ilvl w:val="1"/>
          <w:numId w:val="900"/>
        </w:numPr>
        <w:spacing w:before="0" w:after="0"/>
      </w:pPr>
      <w:r>
        <w:t>Mainframe Operating Systems</w:t>
      </w:r>
    </w:p>
    <w:p>
      <w:pPr>
        <w:numPr>
          <w:ilvl w:val="2"/>
          <w:numId w:val="900"/>
        </w:numPr>
        <w:spacing w:before="0" w:after="0"/>
      </w:pPr>
      <w:r>
        <w:t>Batch Processing Capabilities</w:t>
      </w:r>
    </w:p>
    <w:p>
      <w:pPr>
        <w:numPr>
          <w:ilvl w:val="2"/>
          <w:numId w:val="900"/>
        </w:numPr>
        <w:spacing w:before="0" w:after="0"/>
      </w:pPr>
      <w:r>
        <w:t>Transaction Processing Systems</w:t>
      </w:r>
    </w:p>
    <w:p>
      <w:pPr>
        <w:numPr>
          <w:ilvl w:val="2"/>
          <w:numId w:val="900"/>
        </w:numPr>
        <w:spacing w:before="0" w:after="0"/>
      </w:pPr>
      <w:r>
        <w:t>High Throughput Requirements</w:t>
      </w:r>
    </w:p>
    <w:p>
      <w:pPr>
        <w:numPr>
          <w:ilvl w:val="1"/>
          <w:numId w:val="900"/>
        </w:numPr>
        <w:spacing w:before="0" w:after="0"/>
      </w:pPr>
      <w:r>
        <w:t>Server Operating Systems</w:t>
      </w:r>
    </w:p>
    <w:p>
      <w:pPr>
        <w:numPr>
          <w:ilvl w:val="2"/>
          <w:numId w:val="900"/>
        </w:numPr>
        <w:spacing w:before="0" w:after="0"/>
      </w:pPr>
      <w:r>
        <w:t>File Server Management</w:t>
      </w:r>
    </w:p>
    <w:p>
      <w:pPr>
        <w:numPr>
          <w:ilvl w:val="2"/>
          <w:numId w:val="900"/>
        </w:numPr>
        <w:spacing w:before="0" w:after="0"/>
      </w:pPr>
      <w:r>
        <w:t>Web Server Support</w:t>
      </w:r>
    </w:p>
    <w:p>
      <w:pPr>
        <w:numPr>
          <w:ilvl w:val="2"/>
          <w:numId w:val="900"/>
        </w:numPr>
        <w:spacing w:before="0" w:after="0"/>
      </w:pPr>
      <w:r>
        <w:t>Database Server Integration</w:t>
      </w:r>
    </w:p>
    <w:p>
      <w:pPr>
        <w:numPr>
          <w:ilvl w:val="2"/>
          <w:numId w:val="900"/>
        </w:numPr>
        <w:spacing w:before="0" w:after="0"/>
      </w:pPr>
      <w:r>
        <w:t>Network Service Provision</w:t>
      </w:r>
    </w:p>
    <w:p>
      <w:pPr>
        <w:numPr>
          <w:ilvl w:val="1"/>
          <w:numId w:val="900"/>
        </w:numPr>
        <w:spacing w:before="0" w:after="0"/>
      </w:pPr>
      <w:r>
        <w:t>Multiprocessor Operating Systems</w:t>
      </w:r>
    </w:p>
    <w:p>
      <w:pPr>
        <w:numPr>
          <w:ilvl w:val="2"/>
          <w:numId w:val="900"/>
        </w:numPr>
        <w:spacing w:before="0" w:after="0"/>
      </w:pPr>
      <w:r>
        <w:t>Symmetric Multiprocessing</w:t>
      </w:r>
    </w:p>
    <w:p>
      <w:pPr>
        <w:numPr>
          <w:ilvl w:val="2"/>
          <w:numId w:val="900"/>
        </w:numPr>
        <w:spacing w:before="0" w:after="0"/>
      </w:pPr>
      <w:r>
        <w:t>Asymmetric Multiprocessing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Personal Computer Operating Systems</w:t>
      </w:r>
    </w:p>
    <w:p>
      <w:pPr>
        <w:numPr>
          <w:ilvl w:val="2"/>
          <w:numId w:val="900"/>
        </w:numPr>
        <w:spacing w:before="0" w:after="0"/>
      </w:pPr>
      <w:r>
        <w:t>Desktop Environment Management</w:t>
      </w:r>
    </w:p>
    <w:p>
      <w:pPr>
        <w:numPr>
          <w:ilvl w:val="2"/>
          <w:numId w:val="900"/>
        </w:numPr>
        <w:spacing w:before="0" w:after="0"/>
      </w:pPr>
      <w:r>
        <w:t>Home User Requirements</w:t>
      </w:r>
    </w:p>
    <w:p>
      <w:pPr>
        <w:numPr>
          <w:ilvl w:val="2"/>
          <w:numId w:val="900"/>
        </w:numPr>
        <w:spacing w:before="0" w:after="0"/>
      </w:pPr>
      <w:r>
        <w:t>Office Application Support</w:t>
      </w:r>
    </w:p>
    <w:p>
      <w:pPr>
        <w:numPr>
          <w:ilvl w:val="1"/>
          <w:numId w:val="900"/>
        </w:numPr>
        <w:spacing w:before="0" w:after="0"/>
      </w:pPr>
      <w:r>
        <w:t>Real-Time Operating Systems</w:t>
      </w:r>
    </w:p>
    <w:p>
      <w:pPr>
        <w:numPr>
          <w:ilvl w:val="2"/>
          <w:numId w:val="900"/>
        </w:numPr>
        <w:spacing w:before="0" w:after="0"/>
      </w:pPr>
      <w:r>
        <w:t>Hard Real-Time Systems</w:t>
      </w:r>
    </w:p>
    <w:p>
      <w:pPr>
        <w:numPr>
          <w:ilvl w:val="2"/>
          <w:numId w:val="900"/>
        </w:numPr>
        <w:spacing w:before="0" w:after="0"/>
      </w:pPr>
      <w:r>
        <w:t>Soft Real-Time Systems</w:t>
      </w:r>
    </w:p>
    <w:p>
      <w:pPr>
        <w:numPr>
          <w:ilvl w:val="2"/>
          <w:numId w:val="900"/>
        </w:numPr>
        <w:spacing w:before="0" w:after="0"/>
      </w:pPr>
      <w:r>
        <w:t>Timing Constraint Management</w:t>
      </w:r>
    </w:p>
    <w:p>
      <w:pPr>
        <w:numPr>
          <w:ilvl w:val="2"/>
          <w:numId w:val="900"/>
        </w:numPr>
        <w:spacing w:before="0" w:after="0"/>
      </w:pPr>
      <w:r>
        <w:t>Deterministic Response</w:t>
      </w:r>
    </w:p>
    <w:p>
      <w:pPr>
        <w:numPr>
          <w:ilvl w:val="1"/>
          <w:numId w:val="900"/>
        </w:numPr>
        <w:spacing w:before="0" w:after="0"/>
      </w:pPr>
      <w:r>
        <w:t>Embedded Operating Systems</w:t>
      </w:r>
    </w:p>
    <w:p>
      <w:pPr>
        <w:numPr>
          <w:ilvl w:val="2"/>
          <w:numId w:val="900"/>
        </w:numPr>
        <w:spacing w:before="0" w:after="0"/>
      </w:pPr>
      <w:r>
        <w:t>Resource Constraint Management</w:t>
      </w:r>
    </w:p>
    <w:p>
      <w:pPr>
        <w:numPr>
          <w:ilvl w:val="2"/>
          <w:numId w:val="900"/>
        </w:numPr>
        <w:spacing w:before="0" w:after="0"/>
      </w:pPr>
      <w:r>
        <w:t>Specialized Hardware Support</w:t>
      </w:r>
    </w:p>
    <w:p>
      <w:pPr>
        <w:numPr>
          <w:ilvl w:val="2"/>
          <w:numId w:val="900"/>
        </w:numPr>
        <w:spacing w:before="0" w:after="0"/>
      </w:pPr>
      <w:r>
        <w:t>Power Efficiency</w:t>
      </w:r>
    </w:p>
    <w:p>
      <w:pPr>
        <w:numPr>
          <w:ilvl w:val="2"/>
          <w:numId w:val="900"/>
        </w:numPr>
        <w:spacing w:before="0" w:after="0"/>
      </w:pPr>
      <w:r>
        <w:t>Compact System Design</w:t>
      </w:r>
    </w:p>
    <w:p>
      <w:pPr>
        <w:numPr>
          <w:ilvl w:val="1"/>
          <w:numId w:val="900"/>
        </w:numPr>
        <w:spacing w:before="0" w:after="0"/>
      </w:pPr>
      <w:r>
        <w:t>Mobile Operating Systems</w:t>
      </w:r>
    </w:p>
    <w:p>
      <w:pPr>
        <w:numPr>
          <w:ilvl w:val="2"/>
          <w:numId w:val="900"/>
        </w:numPr>
        <w:spacing w:before="0" w:after="0"/>
      </w:pPr>
      <w:r>
        <w:t>Smartphone Platform Support</w:t>
      </w:r>
    </w:p>
    <w:p>
      <w:pPr>
        <w:numPr>
          <w:ilvl w:val="2"/>
          <w:numId w:val="900"/>
        </w:numPr>
        <w:spacing w:before="0" w:after="0"/>
      </w:pPr>
      <w:r>
        <w:t>Tablet Computing Features</w:t>
      </w:r>
    </w:p>
    <w:p>
      <w:pPr>
        <w:numPr>
          <w:ilvl w:val="2"/>
          <w:numId w:val="900"/>
        </w:numPr>
        <w:spacing w:before="0" w:after="0"/>
      </w:pPr>
      <w:r>
        <w:t>Touch Interface Management</w:t>
      </w:r>
    </w:p>
    <w:p>
      <w:pPr>
        <w:numPr>
          <w:ilvl w:val="2"/>
          <w:numId w:val="900"/>
        </w:numPr>
        <w:spacing w:before="0" w:after="0"/>
      </w:pPr>
      <w:r>
        <w:t>Battery Life Optimization</w:t>
      </w:r>
    </w:p>
    <w:p>
      <w:pPr>
        <w:numPr>
          <w:ilvl w:val="0"/>
          <w:numId w:val="900"/>
        </w:numPr>
        <w:spacing w:before="0" w:after="0"/>
      </w:pPr>
      <w:r>
        <w:t>Computer System Organization</w:t>
      </w:r>
    </w:p>
    <w:p>
      <w:pPr>
        <w:numPr>
          <w:ilvl w:val="1"/>
          <w:numId w:val="900"/>
        </w:numPr>
        <w:spacing w:before="0" w:after="0"/>
      </w:pPr>
      <w:r>
        <w:t>Hardware Components</w:t>
      </w:r>
    </w:p>
    <w:p>
      <w:pPr>
        <w:numPr>
          <w:ilvl w:val="2"/>
          <w:numId w:val="900"/>
        </w:numPr>
        <w:spacing w:before="0" w:after="0"/>
      </w:pPr>
      <w:r>
        <w:t>Central Processing Unit</w:t>
      </w:r>
    </w:p>
    <w:p>
      <w:pPr>
        <w:numPr>
          <w:ilvl w:val="3"/>
          <w:numId w:val="900"/>
        </w:numPr>
        <w:spacing w:before="0" w:after="0"/>
      </w:pPr>
      <w:r>
        <w:t>Arithmetic Logic Unit</w:t>
      </w:r>
    </w:p>
    <w:p>
      <w:pPr>
        <w:numPr>
          <w:ilvl w:val="3"/>
          <w:numId w:val="900"/>
        </w:numPr>
        <w:spacing w:before="0" w:after="0"/>
      </w:pPr>
      <w:r>
        <w:t>Control Unit</w:t>
      </w:r>
    </w:p>
    <w:p>
      <w:pPr>
        <w:numPr>
          <w:ilvl w:val="3"/>
          <w:numId w:val="900"/>
        </w:numPr>
        <w:spacing w:before="0" w:after="0"/>
      </w:pPr>
      <w:r>
        <w:t>Registers</w:t>
      </w:r>
    </w:p>
    <w:p>
      <w:pPr>
        <w:numPr>
          <w:ilvl w:val="3"/>
          <w:numId w:val="900"/>
        </w:numPr>
        <w:spacing w:before="0" w:after="0"/>
      </w:pPr>
      <w:r>
        <w:t>Instruction Cycle</w:t>
      </w:r>
    </w:p>
    <w:p>
      <w:pPr>
        <w:numPr>
          <w:ilvl w:val="3"/>
          <w:numId w:val="900"/>
        </w:numPr>
        <w:spacing w:before="0" w:after="0"/>
      </w:pPr>
      <w:r>
        <w:t>Pipeline Architecture</w:t>
      </w:r>
    </w:p>
    <w:p>
      <w:pPr>
        <w:numPr>
          <w:ilvl w:val="2"/>
          <w:numId w:val="900"/>
        </w:numPr>
        <w:spacing w:before="0" w:after="0"/>
      </w:pPr>
      <w:r>
        <w:t>Memory Systems</w:t>
      </w:r>
    </w:p>
    <w:p>
      <w:pPr>
        <w:numPr>
          <w:ilvl w:val="3"/>
          <w:numId w:val="900"/>
        </w:numPr>
        <w:spacing w:before="0" w:after="0"/>
      </w:pPr>
      <w:r>
        <w:t>Primary Memory</w:t>
      </w:r>
    </w:p>
    <w:p>
      <w:pPr>
        <w:numPr>
          <w:ilvl w:val="3"/>
          <w:numId w:val="900"/>
        </w:numPr>
        <w:spacing w:before="0" w:after="0"/>
      </w:pPr>
      <w:r>
        <w:t>Secondary Memory</w:t>
      </w:r>
    </w:p>
    <w:p>
      <w:pPr>
        <w:numPr>
          <w:ilvl w:val="3"/>
          <w:numId w:val="900"/>
        </w:numPr>
        <w:spacing w:before="0" w:after="0"/>
      </w:pPr>
      <w:r>
        <w:t>Cache Memory</w:t>
      </w:r>
    </w:p>
    <w:p>
      <w:pPr>
        <w:numPr>
          <w:ilvl w:val="3"/>
          <w:numId w:val="900"/>
        </w:numPr>
        <w:spacing w:before="0" w:after="0"/>
      </w:pPr>
      <w:r>
        <w:t>Memory Hierarchy</w:t>
      </w:r>
    </w:p>
    <w:p>
      <w:pPr>
        <w:numPr>
          <w:ilvl w:val="3"/>
          <w:numId w:val="900"/>
        </w:numPr>
        <w:spacing w:before="0" w:after="0"/>
      </w:pPr>
      <w:r>
        <w:t>Volatile vs Non-Volatile Storage</w:t>
      </w:r>
    </w:p>
    <w:p>
      <w:pPr>
        <w:numPr>
          <w:ilvl w:val="2"/>
          <w:numId w:val="900"/>
        </w:numPr>
        <w:spacing w:before="0" w:after="0"/>
      </w:pPr>
      <w:r>
        <w:t>Storage Devices</w:t>
      </w:r>
    </w:p>
    <w:p>
      <w:pPr>
        <w:numPr>
          <w:ilvl w:val="3"/>
          <w:numId w:val="900"/>
        </w:numPr>
        <w:spacing w:before="0" w:after="0"/>
      </w:pPr>
      <w:r>
        <w:t>Hard Disk Drives</w:t>
      </w:r>
    </w:p>
    <w:p>
      <w:pPr>
        <w:numPr>
          <w:ilvl w:val="3"/>
          <w:numId w:val="900"/>
        </w:numPr>
        <w:spacing w:before="0" w:after="0"/>
      </w:pPr>
      <w:r>
        <w:t>Solid-State Drives</w:t>
      </w:r>
    </w:p>
    <w:p>
      <w:pPr>
        <w:numPr>
          <w:ilvl w:val="3"/>
          <w:numId w:val="900"/>
        </w:numPr>
        <w:spacing w:before="0" w:after="0"/>
      </w:pPr>
      <w:r>
        <w:t>Optical Storage</w:t>
      </w:r>
    </w:p>
    <w:p>
      <w:pPr>
        <w:numPr>
          <w:ilvl w:val="3"/>
          <w:numId w:val="900"/>
        </w:numPr>
        <w:spacing w:before="0" w:after="0"/>
      </w:pPr>
      <w:r>
        <w:t>Magnetic Tape</w:t>
      </w:r>
    </w:p>
    <w:p>
      <w:pPr>
        <w:numPr>
          <w:ilvl w:val="2"/>
          <w:numId w:val="900"/>
        </w:numPr>
        <w:spacing w:before="0" w:after="0"/>
      </w:pPr>
      <w:r>
        <w:t>Input/Output Devices</w:t>
      </w:r>
    </w:p>
    <w:p>
      <w:pPr>
        <w:numPr>
          <w:ilvl w:val="3"/>
          <w:numId w:val="900"/>
        </w:numPr>
        <w:spacing w:before="0" w:after="0"/>
      </w:pPr>
      <w:r>
        <w:t>Human Interface Devices</w:t>
      </w:r>
    </w:p>
    <w:p>
      <w:pPr>
        <w:numPr>
          <w:ilvl w:val="3"/>
          <w:numId w:val="900"/>
        </w:numPr>
        <w:spacing w:before="0" w:after="0"/>
      </w:pPr>
      <w:r>
        <w:t>Network Interfaces</w:t>
      </w:r>
    </w:p>
    <w:p>
      <w:pPr>
        <w:numPr>
          <w:ilvl w:val="3"/>
          <w:numId w:val="900"/>
        </w:numPr>
        <w:spacing w:before="0" w:after="0"/>
      </w:pPr>
      <w:r>
        <w:t>Display Systems</w:t>
      </w:r>
    </w:p>
    <w:p>
      <w:pPr>
        <w:numPr>
          <w:ilvl w:val="3"/>
          <w:numId w:val="900"/>
        </w:numPr>
        <w:spacing w:before="0" w:after="0"/>
      </w:pPr>
      <w:r>
        <w:t>Audio Systems</w:t>
      </w:r>
    </w:p>
    <w:p>
      <w:pPr>
        <w:numPr>
          <w:ilvl w:val="1"/>
          <w:numId w:val="900"/>
        </w:numPr>
        <w:spacing w:before="0" w:after="0"/>
      </w:pPr>
      <w:r>
        <w:t>System Interconnection</w:t>
      </w:r>
    </w:p>
    <w:p>
      <w:pPr>
        <w:numPr>
          <w:ilvl w:val="2"/>
          <w:numId w:val="900"/>
        </w:numPr>
        <w:spacing w:before="0" w:after="0"/>
      </w:pPr>
      <w:r>
        <w:t>System Bus Architecture</w:t>
      </w:r>
    </w:p>
    <w:p>
      <w:pPr>
        <w:numPr>
          <w:ilvl w:val="2"/>
          <w:numId w:val="900"/>
        </w:numPr>
        <w:spacing w:before="0" w:after="0"/>
      </w:pPr>
      <w:r>
        <w:t>Memory Bus</w:t>
      </w:r>
    </w:p>
    <w:p>
      <w:pPr>
        <w:numPr>
          <w:ilvl w:val="2"/>
          <w:numId w:val="900"/>
        </w:numPr>
        <w:spacing w:before="0" w:after="0"/>
      </w:pPr>
      <w:r>
        <w:t>I/O Bus</w:t>
      </w:r>
    </w:p>
    <w:p>
      <w:pPr>
        <w:numPr>
          <w:ilvl w:val="2"/>
          <w:numId w:val="900"/>
        </w:numPr>
        <w:spacing w:before="0" w:after="0"/>
      </w:pPr>
      <w:r>
        <w:t>Network Connections</w:t>
      </w:r>
    </w:p>
    <w:p>
      <w:pPr>
        <w:numPr>
          <w:ilvl w:val="1"/>
          <w:numId w:val="900"/>
        </w:numPr>
        <w:spacing w:before="0" w:after="0"/>
      </w:pPr>
      <w:r>
        <w:t>Interrupts and Interrupt Handling</w:t>
      </w:r>
    </w:p>
    <w:p>
      <w:pPr>
        <w:numPr>
          <w:ilvl w:val="2"/>
          <w:numId w:val="900"/>
        </w:numPr>
        <w:spacing w:before="0" w:after="0"/>
      </w:pPr>
      <w:r>
        <w:t>Interrupt Types</w:t>
      </w:r>
    </w:p>
    <w:p>
      <w:pPr>
        <w:numPr>
          <w:ilvl w:val="3"/>
          <w:numId w:val="900"/>
        </w:numPr>
        <w:spacing w:before="0" w:after="0"/>
      </w:pPr>
      <w:r>
        <w:t>Hardware Interrupts</w:t>
      </w:r>
    </w:p>
    <w:p>
      <w:pPr>
        <w:numPr>
          <w:ilvl w:val="3"/>
          <w:numId w:val="900"/>
        </w:numPr>
        <w:spacing w:before="0" w:after="0"/>
      </w:pPr>
      <w:r>
        <w:t>Software Interrupts</w:t>
      </w:r>
    </w:p>
    <w:p>
      <w:pPr>
        <w:numPr>
          <w:ilvl w:val="3"/>
          <w:numId w:val="900"/>
        </w:numPr>
        <w:spacing w:before="0" w:after="0"/>
      </w:pPr>
      <w:r>
        <w:t>Maskable Interrupts</w:t>
      </w:r>
    </w:p>
    <w:p>
      <w:pPr>
        <w:numPr>
          <w:ilvl w:val="3"/>
          <w:numId w:val="900"/>
        </w:numPr>
        <w:spacing w:before="0" w:after="0"/>
      </w:pPr>
      <w:r>
        <w:t>Non-Maskable Interrupts</w:t>
      </w:r>
    </w:p>
    <w:p>
      <w:pPr>
        <w:numPr>
          <w:ilvl w:val="2"/>
          <w:numId w:val="900"/>
        </w:numPr>
        <w:spacing w:before="0" w:after="0"/>
      </w:pPr>
      <w:r>
        <w:t>Interrupt Vector Table</w:t>
      </w:r>
    </w:p>
    <w:p>
      <w:pPr>
        <w:numPr>
          <w:ilvl w:val="2"/>
          <w:numId w:val="900"/>
        </w:numPr>
        <w:spacing w:before="0" w:after="0"/>
      </w:pPr>
      <w:r>
        <w:t>Interrupt Service Routines</w:t>
      </w:r>
    </w:p>
    <w:p>
      <w:pPr>
        <w:numPr>
          <w:ilvl w:val="2"/>
          <w:numId w:val="900"/>
        </w:numPr>
        <w:spacing w:before="0" w:after="0"/>
      </w:pPr>
      <w:r>
        <w:t>Context Saving and Restoration</w:t>
      </w:r>
    </w:p>
    <w:p>
      <w:pPr>
        <w:numPr>
          <w:ilvl w:val="2"/>
          <w:numId w:val="900"/>
        </w:numPr>
        <w:spacing w:before="0" w:after="0"/>
      </w:pPr>
      <w:r>
        <w:t>Interrupt Priority Systems</w:t>
      </w:r>
    </w:p>
    <w:p>
      <w:pPr>
        <w:pStyle w:val="Heading1"/>
      </w:pPr>
      <w:r>
        <w:t>Operating System Structures</w:t>
      </w:r>
    </w:p>
    <w:p>
      <w:pPr>
        <w:numPr>
          <w:ilvl w:val="0"/>
          <w:numId w:val="900"/>
        </w:numPr>
        <w:spacing w:before="0" w:after="0"/>
      </w:pPr>
      <w:r>
        <w:t>Operating System Services</w:t>
      </w:r>
    </w:p>
    <w:p>
      <w:pPr>
        <w:numPr>
          <w:ilvl w:val="1"/>
          <w:numId w:val="900"/>
        </w:numPr>
        <w:spacing w:before="0" w:after="0"/>
      </w:pPr>
      <w:r>
        <w:t>User-Oriented Services</w:t>
      </w:r>
    </w:p>
    <w:p>
      <w:pPr>
        <w:numPr>
          <w:ilvl w:val="2"/>
          <w:numId w:val="900"/>
        </w:numPr>
        <w:spacing w:before="0" w:after="0"/>
      </w:pPr>
      <w:r>
        <w:t>Program Execution Support</w:t>
      </w:r>
    </w:p>
    <w:p>
      <w:pPr>
        <w:numPr>
          <w:ilvl w:val="2"/>
          <w:numId w:val="900"/>
        </w:numPr>
        <w:spacing w:before="0" w:after="0"/>
      </w:pPr>
      <w:r>
        <w:t>I/O Operation Management</w:t>
      </w:r>
    </w:p>
    <w:p>
      <w:pPr>
        <w:numPr>
          <w:ilvl w:val="2"/>
          <w:numId w:val="900"/>
        </w:numPr>
        <w:spacing w:before="0" w:after="0"/>
      </w:pPr>
      <w:r>
        <w:t>File System Manipulation</w:t>
      </w:r>
    </w:p>
    <w:p>
      <w:pPr>
        <w:numPr>
          <w:ilvl w:val="2"/>
          <w:numId w:val="900"/>
        </w:numPr>
        <w:spacing w:before="0" w:after="0"/>
      </w:pPr>
      <w:r>
        <w:t>Communication Facilitation</w:t>
      </w:r>
    </w:p>
    <w:p>
      <w:pPr>
        <w:numPr>
          <w:ilvl w:val="2"/>
          <w:numId w:val="900"/>
        </w:numPr>
        <w:spacing w:before="0" w:after="0"/>
      </w:pPr>
      <w:r>
        <w:t>Error Detection and Handling</w:t>
      </w:r>
    </w:p>
    <w:p>
      <w:pPr>
        <w:numPr>
          <w:ilvl w:val="1"/>
          <w:numId w:val="900"/>
        </w:numPr>
        <w:spacing w:before="0" w:after="0"/>
      </w:pPr>
      <w:r>
        <w:t>System-Oriented Services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System Accounting</w:t>
      </w:r>
    </w:p>
    <w:p>
      <w:pPr>
        <w:numPr>
          <w:ilvl w:val="2"/>
          <w:numId w:val="900"/>
        </w:numPr>
        <w:spacing w:before="0" w:after="0"/>
      </w:pPr>
      <w:r>
        <w:t>System Logging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User and Operating System Interface</w:t>
      </w:r>
    </w:p>
    <w:p>
      <w:pPr>
        <w:numPr>
          <w:ilvl w:val="1"/>
          <w:numId w:val="900"/>
        </w:numPr>
        <w:spacing w:before="0" w:after="0"/>
      </w:pPr>
      <w:r>
        <w:t>Command-Line Interface</w:t>
      </w:r>
    </w:p>
    <w:p>
      <w:pPr>
        <w:numPr>
          <w:ilvl w:val="2"/>
          <w:numId w:val="900"/>
        </w:numPr>
        <w:spacing w:before="0" w:after="0"/>
      </w:pPr>
      <w:r>
        <w:t>Shell Programs</w:t>
      </w:r>
    </w:p>
    <w:p>
      <w:pPr>
        <w:numPr>
          <w:ilvl w:val="2"/>
          <w:numId w:val="900"/>
        </w:numPr>
        <w:spacing w:before="0" w:after="0"/>
      </w:pPr>
      <w:r>
        <w:t>Command Interpreters</w:t>
      </w:r>
    </w:p>
    <w:p>
      <w:pPr>
        <w:numPr>
          <w:ilvl w:val="2"/>
          <w:numId w:val="900"/>
        </w:numPr>
        <w:spacing w:before="0" w:after="0"/>
      </w:pPr>
      <w:r>
        <w:t>Scripting Capabilities</w:t>
      </w:r>
    </w:p>
    <w:p>
      <w:pPr>
        <w:numPr>
          <w:ilvl w:val="2"/>
          <w:numId w:val="900"/>
        </w:numPr>
        <w:spacing w:before="0" w:after="0"/>
      </w:pPr>
      <w:r>
        <w:t>Command Syntax</w:t>
      </w:r>
    </w:p>
    <w:p>
      <w:pPr>
        <w:numPr>
          <w:ilvl w:val="1"/>
          <w:numId w:val="900"/>
        </w:numPr>
        <w:spacing w:before="0" w:after="0"/>
      </w:pPr>
      <w:r>
        <w:t>Graphical User Interface</w:t>
      </w:r>
    </w:p>
    <w:p>
      <w:pPr>
        <w:numPr>
          <w:ilvl w:val="2"/>
          <w:numId w:val="900"/>
        </w:numPr>
        <w:spacing w:before="0" w:after="0"/>
      </w:pPr>
      <w:r>
        <w:t>Window Management</w:t>
      </w:r>
    </w:p>
    <w:p>
      <w:pPr>
        <w:numPr>
          <w:ilvl w:val="2"/>
          <w:numId w:val="900"/>
        </w:numPr>
        <w:spacing w:before="0" w:after="0"/>
      </w:pPr>
      <w:r>
        <w:t>Icon Systems</w:t>
      </w:r>
    </w:p>
    <w:p>
      <w:pPr>
        <w:numPr>
          <w:ilvl w:val="2"/>
          <w:numId w:val="900"/>
        </w:numPr>
        <w:spacing w:before="0" w:after="0"/>
      </w:pPr>
      <w:r>
        <w:t>Menu Systems</w:t>
      </w:r>
    </w:p>
    <w:p>
      <w:pPr>
        <w:numPr>
          <w:ilvl w:val="2"/>
          <w:numId w:val="900"/>
        </w:numPr>
        <w:spacing w:before="0" w:after="0"/>
      </w:pPr>
      <w:r>
        <w:t>Pointer Interaction</w:t>
      </w:r>
    </w:p>
    <w:p>
      <w:pPr>
        <w:numPr>
          <w:ilvl w:val="2"/>
          <w:numId w:val="900"/>
        </w:numPr>
        <w:spacing w:before="0" w:after="0"/>
      </w:pPr>
      <w:r>
        <w:t>Desktop Environments</w:t>
      </w:r>
    </w:p>
    <w:p>
      <w:pPr>
        <w:numPr>
          <w:ilvl w:val="1"/>
          <w:numId w:val="900"/>
        </w:numPr>
        <w:spacing w:before="0" w:after="0"/>
      </w:pPr>
      <w:r>
        <w:t>Touch-Based Interface</w:t>
      </w:r>
    </w:p>
    <w:p>
      <w:pPr>
        <w:numPr>
          <w:ilvl w:val="2"/>
          <w:numId w:val="900"/>
        </w:numPr>
        <w:spacing w:before="0" w:after="0"/>
      </w:pPr>
      <w:r>
        <w:t>Gesture Recognition</w:t>
      </w:r>
    </w:p>
    <w:p>
      <w:pPr>
        <w:numPr>
          <w:ilvl w:val="2"/>
          <w:numId w:val="900"/>
        </w:numPr>
        <w:spacing w:before="0" w:after="0"/>
      </w:pPr>
      <w:r>
        <w:t>Multi-Touch Support</w:t>
      </w:r>
    </w:p>
    <w:p>
      <w:pPr>
        <w:numPr>
          <w:ilvl w:val="2"/>
          <w:numId w:val="900"/>
        </w:numPr>
        <w:spacing w:before="0" w:after="0"/>
      </w:pPr>
      <w:r>
        <w:t>Mobile Interface Design</w:t>
      </w:r>
    </w:p>
    <w:p>
      <w:pPr>
        <w:numPr>
          <w:ilvl w:val="2"/>
          <w:numId w:val="900"/>
        </w:numPr>
        <w:spacing w:before="0" w:after="0"/>
      </w:pPr>
      <w:r>
        <w:t>Tablet Interface Optimization</w:t>
      </w:r>
    </w:p>
    <w:p>
      <w:pPr>
        <w:numPr>
          <w:ilvl w:val="0"/>
          <w:numId w:val="900"/>
        </w:numPr>
        <w:spacing w:before="0" w:after="0"/>
      </w:pPr>
      <w:r>
        <w:t>System Calls</w:t>
      </w:r>
    </w:p>
    <w:p>
      <w:pPr>
        <w:numPr>
          <w:ilvl w:val="1"/>
          <w:numId w:val="900"/>
        </w:numPr>
        <w:spacing w:before="0" w:after="0"/>
      </w:pPr>
      <w:r>
        <w:t>System Call Fundamentals</w:t>
      </w:r>
    </w:p>
    <w:p>
      <w:pPr>
        <w:numPr>
          <w:ilvl w:val="2"/>
          <w:numId w:val="900"/>
        </w:numPr>
        <w:spacing w:before="0" w:after="0"/>
      </w:pPr>
      <w:r>
        <w:t>User-Kernel Interface</w:t>
      </w:r>
    </w:p>
    <w:p>
      <w:pPr>
        <w:numPr>
          <w:ilvl w:val="2"/>
          <w:numId w:val="900"/>
        </w:numPr>
        <w:spacing w:before="0" w:after="0"/>
      </w:pPr>
      <w:r>
        <w:t>Privileged Operation Access</w:t>
      </w:r>
    </w:p>
    <w:p>
      <w:pPr>
        <w:numPr>
          <w:ilvl w:val="2"/>
          <w:numId w:val="900"/>
        </w:numPr>
        <w:spacing w:before="0" w:after="0"/>
      </w:pPr>
      <w:r>
        <w:t>System Call Mechanism</w:t>
      </w:r>
    </w:p>
    <w:p>
      <w:pPr>
        <w:numPr>
          <w:ilvl w:val="1"/>
          <w:numId w:val="900"/>
        </w:numPr>
        <w:spacing w:before="0" w:after="0"/>
      </w:pPr>
      <w:r>
        <w:t>System Call Interface</w:t>
      </w:r>
    </w:p>
    <w:p>
      <w:pPr>
        <w:numPr>
          <w:ilvl w:val="2"/>
          <w:numId w:val="900"/>
        </w:numPr>
        <w:spacing w:before="0" w:after="0"/>
      </w:pPr>
      <w:r>
        <w:t>Application Programming Interface</w:t>
      </w:r>
    </w:p>
    <w:p>
      <w:pPr>
        <w:numPr>
          <w:ilvl w:val="2"/>
          <w:numId w:val="900"/>
        </w:numPr>
        <w:spacing w:before="0" w:after="0"/>
      </w:pPr>
      <w:r>
        <w:t>Library Wrapper Functions</w:t>
      </w:r>
    </w:p>
    <w:p>
      <w:pPr>
        <w:numPr>
          <w:ilvl w:val="2"/>
          <w:numId w:val="900"/>
        </w:numPr>
        <w:spacing w:before="0" w:after="0"/>
      </w:pPr>
      <w:r>
        <w:t>Parameter Passing Methods</w:t>
      </w:r>
    </w:p>
    <w:p>
      <w:pPr>
        <w:numPr>
          <w:ilvl w:val="1"/>
          <w:numId w:val="900"/>
        </w:numPr>
        <w:spacing w:before="0" w:after="0"/>
      </w:pPr>
      <w:r>
        <w:t>System Call Categories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3"/>
          <w:numId w:val="900"/>
        </w:numPr>
        <w:spacing w:before="0" w:after="0"/>
      </w:pPr>
      <w:r>
        <w:t>Process Creation</w:t>
      </w:r>
    </w:p>
    <w:p>
      <w:pPr>
        <w:numPr>
          <w:ilvl w:val="3"/>
          <w:numId w:val="900"/>
        </w:numPr>
        <w:spacing w:before="0" w:after="0"/>
      </w:pPr>
      <w:r>
        <w:t>Process Termination</w:t>
      </w:r>
    </w:p>
    <w:p>
      <w:pPr>
        <w:numPr>
          <w:ilvl w:val="3"/>
          <w:numId w:val="900"/>
        </w:numPr>
        <w:spacing w:before="0" w:after="0"/>
      </w:pPr>
      <w:r>
        <w:t>Program Loading</w:t>
      </w:r>
    </w:p>
    <w:p>
      <w:pPr>
        <w:numPr>
          <w:ilvl w:val="3"/>
          <w:numId w:val="900"/>
        </w:numPr>
        <w:spacing w:before="0" w:after="0"/>
      </w:pPr>
      <w:r>
        <w:t>Process Synchronization</w:t>
      </w:r>
    </w:p>
    <w:p>
      <w:pPr>
        <w:numPr>
          <w:ilvl w:val="2"/>
          <w:numId w:val="900"/>
        </w:numPr>
        <w:spacing w:before="0" w:after="0"/>
      </w:pPr>
      <w:r>
        <w:t>File Management</w:t>
      </w:r>
    </w:p>
    <w:p>
      <w:pPr>
        <w:numPr>
          <w:ilvl w:val="3"/>
          <w:numId w:val="900"/>
        </w:numPr>
        <w:spacing w:before="0" w:after="0"/>
      </w:pPr>
      <w:r>
        <w:t>File Creation and Deletion</w:t>
      </w:r>
    </w:p>
    <w:p>
      <w:pPr>
        <w:numPr>
          <w:ilvl w:val="3"/>
          <w:numId w:val="900"/>
        </w:numPr>
        <w:spacing w:before="0" w:after="0"/>
      </w:pPr>
      <w:r>
        <w:t>File Opening and Closing</w:t>
      </w:r>
    </w:p>
    <w:p>
      <w:pPr>
        <w:numPr>
          <w:ilvl w:val="3"/>
          <w:numId w:val="900"/>
        </w:numPr>
        <w:spacing w:before="0" w:after="0"/>
      </w:pPr>
      <w:r>
        <w:t>File Reading and Writing</w:t>
      </w:r>
    </w:p>
    <w:p>
      <w:pPr>
        <w:numPr>
          <w:ilvl w:val="3"/>
          <w:numId w:val="900"/>
        </w:numPr>
        <w:spacing w:before="0" w:after="0"/>
      </w:pPr>
      <w:r>
        <w:t>File Attribute Management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3"/>
          <w:numId w:val="900"/>
        </w:numPr>
        <w:spacing w:before="0" w:after="0"/>
      </w:pPr>
      <w:r>
        <w:t>Device Request and Release</w:t>
      </w:r>
    </w:p>
    <w:p>
      <w:pPr>
        <w:numPr>
          <w:ilvl w:val="3"/>
          <w:numId w:val="900"/>
        </w:numPr>
        <w:spacing w:before="0" w:after="0"/>
      </w:pPr>
      <w:r>
        <w:t>Device I/O Operations</w:t>
      </w:r>
    </w:p>
    <w:p>
      <w:pPr>
        <w:numPr>
          <w:ilvl w:val="3"/>
          <w:numId w:val="900"/>
        </w:numPr>
        <w:spacing w:before="0" w:after="0"/>
      </w:pPr>
      <w:r>
        <w:t>Device Status Inquiry</w:t>
      </w:r>
    </w:p>
    <w:p>
      <w:pPr>
        <w:numPr>
          <w:ilvl w:val="2"/>
          <w:numId w:val="900"/>
        </w:numPr>
        <w:spacing w:before="0" w:after="0"/>
      </w:pPr>
      <w:r>
        <w:t>Information Maintenance</w:t>
      </w:r>
    </w:p>
    <w:p>
      <w:pPr>
        <w:numPr>
          <w:ilvl w:val="3"/>
          <w:numId w:val="900"/>
        </w:numPr>
        <w:spacing w:before="0" w:after="0"/>
      </w:pPr>
      <w:r>
        <w:t>System Data Access</w:t>
      </w:r>
    </w:p>
    <w:p>
      <w:pPr>
        <w:numPr>
          <w:ilvl w:val="3"/>
          <w:numId w:val="900"/>
        </w:numPr>
        <w:spacing w:before="0" w:after="0"/>
      </w:pPr>
      <w:r>
        <w:t>Time and Date Services</w:t>
      </w:r>
    </w:p>
    <w:p>
      <w:pPr>
        <w:numPr>
          <w:ilvl w:val="3"/>
          <w:numId w:val="900"/>
        </w:numPr>
        <w:spacing w:before="0" w:after="0"/>
      </w:pPr>
      <w:r>
        <w:t>System Status Information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3"/>
          <w:numId w:val="900"/>
        </w:numPr>
        <w:spacing w:before="0" w:after="0"/>
      </w:pPr>
      <w:r>
        <w:t>Message Passing</w:t>
      </w:r>
    </w:p>
    <w:p>
      <w:pPr>
        <w:numPr>
          <w:ilvl w:val="3"/>
          <w:numId w:val="900"/>
        </w:numPr>
        <w:spacing w:before="0" w:after="0"/>
      </w:pPr>
      <w:r>
        <w:t>Shared Memory Access</w:t>
      </w:r>
    </w:p>
    <w:p>
      <w:pPr>
        <w:numPr>
          <w:ilvl w:val="3"/>
          <w:numId w:val="900"/>
        </w:numPr>
        <w:spacing w:before="0" w:after="0"/>
      </w:pPr>
      <w:r>
        <w:t>Network Communication</w:t>
      </w:r>
    </w:p>
    <w:p>
      <w:pPr>
        <w:numPr>
          <w:ilvl w:val="0"/>
          <w:numId w:val="900"/>
        </w:numPr>
        <w:spacing w:before="0" w:after="0"/>
      </w:pPr>
      <w:r>
        <w:t>System Programs</w:t>
      </w:r>
    </w:p>
    <w:p>
      <w:pPr>
        <w:numPr>
          <w:ilvl w:val="1"/>
          <w:numId w:val="900"/>
        </w:numPr>
        <w:spacing w:before="0" w:after="0"/>
      </w:pPr>
      <w:r>
        <w:t>System Utilities</w:t>
      </w:r>
    </w:p>
    <w:p>
      <w:pPr>
        <w:numPr>
          <w:ilvl w:val="2"/>
          <w:numId w:val="900"/>
        </w:numPr>
        <w:spacing w:before="0" w:after="0"/>
      </w:pPr>
      <w:r>
        <w:t>File Management Tools</w:t>
      </w:r>
    </w:p>
    <w:p>
      <w:pPr>
        <w:numPr>
          <w:ilvl w:val="2"/>
          <w:numId w:val="900"/>
        </w:numPr>
        <w:spacing w:before="0" w:after="0"/>
      </w:pPr>
      <w:r>
        <w:t>System Monitoring Tools</w:t>
      </w:r>
    </w:p>
    <w:p>
      <w:pPr>
        <w:numPr>
          <w:ilvl w:val="2"/>
          <w:numId w:val="900"/>
        </w:numPr>
        <w:spacing w:before="0" w:after="0"/>
      </w:pPr>
      <w:r>
        <w:t>Performance Analysis Tools</w:t>
      </w:r>
    </w:p>
    <w:p>
      <w:pPr>
        <w:numPr>
          <w:ilvl w:val="1"/>
          <w:numId w:val="900"/>
        </w:numPr>
        <w:spacing w:before="0" w:after="0"/>
      </w:pPr>
      <w:r>
        <w:t>Programming Support</w:t>
      </w:r>
    </w:p>
    <w:p>
      <w:pPr>
        <w:numPr>
          <w:ilvl w:val="2"/>
          <w:numId w:val="900"/>
        </w:numPr>
        <w:spacing w:before="0" w:after="0"/>
      </w:pPr>
      <w:r>
        <w:t>Text Editors</w:t>
      </w:r>
    </w:p>
    <w:p>
      <w:pPr>
        <w:numPr>
          <w:ilvl w:val="2"/>
          <w:numId w:val="900"/>
        </w:numPr>
        <w:spacing w:before="0" w:after="0"/>
      </w:pPr>
      <w:r>
        <w:t>Compilers</w:t>
      </w:r>
    </w:p>
    <w:p>
      <w:pPr>
        <w:numPr>
          <w:ilvl w:val="2"/>
          <w:numId w:val="900"/>
        </w:numPr>
        <w:spacing w:before="0" w:after="0"/>
      </w:pPr>
      <w:r>
        <w:t>Interpreters</w:t>
      </w:r>
    </w:p>
    <w:p>
      <w:pPr>
        <w:numPr>
          <w:ilvl w:val="2"/>
          <w:numId w:val="900"/>
        </w:numPr>
        <w:spacing w:before="0" w:after="0"/>
      </w:pPr>
      <w:r>
        <w:t>Debuggers</w:t>
      </w:r>
    </w:p>
    <w:p>
      <w:pPr>
        <w:numPr>
          <w:ilvl w:val="1"/>
          <w:numId w:val="900"/>
        </w:numPr>
        <w:spacing w:before="0" w:after="0"/>
      </w:pPr>
      <w:r>
        <w:t>Communication Programs</w:t>
      </w:r>
    </w:p>
    <w:p>
      <w:pPr>
        <w:numPr>
          <w:ilvl w:val="2"/>
          <w:numId w:val="900"/>
        </w:numPr>
        <w:spacing w:before="0" w:after="0"/>
      </w:pPr>
      <w:r>
        <w:t>Network Utilities</w:t>
      </w:r>
    </w:p>
    <w:p>
      <w:pPr>
        <w:numPr>
          <w:ilvl w:val="2"/>
          <w:numId w:val="900"/>
        </w:numPr>
        <w:spacing w:before="0" w:after="0"/>
      </w:pPr>
      <w:r>
        <w:t>Remote Access Tools</w:t>
      </w:r>
    </w:p>
    <w:p>
      <w:pPr>
        <w:numPr>
          <w:ilvl w:val="2"/>
          <w:numId w:val="900"/>
        </w:numPr>
        <w:spacing w:before="0" w:after="0"/>
      </w:pPr>
      <w:r>
        <w:t>File Transfer Programs</w:t>
      </w:r>
    </w:p>
    <w:p>
      <w:pPr>
        <w:numPr>
          <w:ilvl w:val="0"/>
          <w:numId w:val="900"/>
        </w:numPr>
        <w:spacing w:before="0" w:after="0"/>
      </w:pPr>
      <w:r>
        <w:t>Operating System Design and Implementation</w:t>
      </w:r>
    </w:p>
    <w:p>
      <w:pPr>
        <w:numPr>
          <w:ilvl w:val="1"/>
          <w:numId w:val="900"/>
        </w:numPr>
        <w:spacing w:before="0" w:after="0"/>
      </w:pPr>
      <w:r>
        <w:t>Design Goals</w:t>
      </w:r>
    </w:p>
    <w:p>
      <w:pPr>
        <w:numPr>
          <w:ilvl w:val="2"/>
          <w:numId w:val="900"/>
        </w:numPr>
        <w:spacing w:before="0" w:after="0"/>
      </w:pPr>
      <w:r>
        <w:t>System Efficiency</w:t>
      </w:r>
    </w:p>
    <w:p>
      <w:pPr>
        <w:numPr>
          <w:ilvl w:val="2"/>
          <w:numId w:val="900"/>
        </w:numPr>
        <w:spacing w:before="0" w:after="0"/>
      </w:pPr>
      <w:r>
        <w:t>System Reliability</w:t>
      </w:r>
    </w:p>
    <w:p>
      <w:pPr>
        <w:numPr>
          <w:ilvl w:val="2"/>
          <w:numId w:val="900"/>
        </w:numPr>
        <w:spacing w:before="0" w:after="0"/>
      </w:pPr>
      <w:r>
        <w:t>System Flexibility</w:t>
      </w:r>
    </w:p>
    <w:p>
      <w:pPr>
        <w:numPr>
          <w:ilvl w:val="2"/>
          <w:numId w:val="900"/>
        </w:numPr>
        <w:spacing w:before="0" w:after="0"/>
      </w:pPr>
      <w:r>
        <w:t>System Portability</w:t>
      </w:r>
    </w:p>
    <w:p>
      <w:pPr>
        <w:numPr>
          <w:ilvl w:val="2"/>
          <w:numId w:val="900"/>
        </w:numPr>
        <w:spacing w:before="0" w:after="0"/>
      </w:pPr>
      <w:r>
        <w:t>User Convenience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Assembly Language Implementation</w:t>
      </w:r>
    </w:p>
    <w:p>
      <w:pPr>
        <w:numPr>
          <w:ilvl w:val="2"/>
          <w:numId w:val="900"/>
        </w:numPr>
        <w:spacing w:before="0" w:after="0"/>
      </w:pPr>
      <w:r>
        <w:t>High-Level Language Implementation</w:t>
      </w:r>
    </w:p>
    <w:p>
      <w:pPr>
        <w:numPr>
          <w:ilvl w:val="2"/>
          <w:numId w:val="900"/>
        </w:numPr>
        <w:spacing w:before="0" w:after="0"/>
      </w:pPr>
      <w:r>
        <w:t>Mixed Language Implementation</w:t>
      </w:r>
    </w:p>
    <w:p>
      <w:pPr>
        <w:numPr>
          <w:ilvl w:val="1"/>
          <w:numId w:val="900"/>
        </w:numPr>
        <w:spacing w:before="0" w:after="0"/>
      </w:pPr>
      <w:r>
        <w:t>System Generation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Hardware-Specific Adaptation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0"/>
          <w:numId w:val="900"/>
        </w:numPr>
        <w:spacing w:before="0" w:after="0"/>
      </w:pPr>
      <w:r>
        <w:t>Operating System Architectures</w:t>
      </w:r>
    </w:p>
    <w:p>
      <w:pPr>
        <w:numPr>
          <w:ilvl w:val="1"/>
          <w:numId w:val="900"/>
        </w:numPr>
        <w:spacing w:before="0" w:after="0"/>
      </w:pPr>
      <w:r>
        <w:t>Monolithic Structure</w:t>
      </w:r>
    </w:p>
    <w:p>
      <w:pPr>
        <w:numPr>
          <w:ilvl w:val="2"/>
          <w:numId w:val="900"/>
        </w:numPr>
        <w:spacing w:before="0" w:after="0"/>
      </w:pPr>
      <w:r>
        <w:t>Single Kernel Design</w:t>
      </w:r>
    </w:p>
    <w:p>
      <w:pPr>
        <w:numPr>
          <w:ilvl w:val="2"/>
          <w:numId w:val="900"/>
        </w:numPr>
        <w:spacing w:before="0" w:after="0"/>
      </w:pPr>
      <w:r>
        <w:t>Procedure Call Interface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2"/>
          <w:numId w:val="900"/>
        </w:numPr>
        <w:spacing w:before="0" w:after="0"/>
      </w:pPr>
      <w:r>
        <w:t>Maintenance Challenges</w:t>
      </w:r>
    </w:p>
    <w:p>
      <w:pPr>
        <w:numPr>
          <w:ilvl w:val="1"/>
          <w:numId w:val="900"/>
        </w:numPr>
        <w:spacing w:before="0" w:after="0"/>
      </w:pPr>
      <w:r>
        <w:t>Layered Approach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Layer Abstraction</w:t>
      </w:r>
    </w:p>
    <w:p>
      <w:pPr>
        <w:numPr>
          <w:ilvl w:val="2"/>
          <w:numId w:val="900"/>
        </w:numPr>
        <w:spacing w:before="0" w:after="0"/>
      </w:pPr>
      <w:r>
        <w:t>Interface Definition</w:t>
      </w:r>
    </w:p>
    <w:p>
      <w:pPr>
        <w:numPr>
          <w:ilvl w:val="2"/>
          <w:numId w:val="900"/>
        </w:numPr>
        <w:spacing w:before="0" w:after="0"/>
      </w:pPr>
      <w:r>
        <w:t>Debugging Advantages</w:t>
      </w:r>
    </w:p>
    <w:p>
      <w:pPr>
        <w:numPr>
          <w:ilvl w:val="1"/>
          <w:numId w:val="900"/>
        </w:numPr>
        <w:spacing w:before="0" w:after="0"/>
      </w:pPr>
      <w:r>
        <w:t>Microkernel Architecture</w:t>
      </w:r>
    </w:p>
    <w:p>
      <w:pPr>
        <w:numPr>
          <w:ilvl w:val="2"/>
          <w:numId w:val="900"/>
        </w:numPr>
        <w:spacing w:before="0" w:after="0"/>
      </w:pPr>
      <w:r>
        <w:t>Minimal Kernel Design</w:t>
      </w:r>
    </w:p>
    <w:p>
      <w:pPr>
        <w:numPr>
          <w:ilvl w:val="2"/>
          <w:numId w:val="900"/>
        </w:numPr>
        <w:spacing w:before="0" w:after="0"/>
      </w:pPr>
      <w:r>
        <w:t>User-Space Services</w:t>
      </w:r>
    </w:p>
    <w:p>
      <w:pPr>
        <w:numPr>
          <w:ilvl w:val="2"/>
          <w:numId w:val="900"/>
        </w:numPr>
        <w:spacing w:before="0" w:after="0"/>
      </w:pPr>
      <w:r>
        <w:t>Message Passing Communication</w:t>
      </w:r>
    </w:p>
    <w:p>
      <w:pPr>
        <w:numPr>
          <w:ilvl w:val="2"/>
          <w:numId w:val="900"/>
        </w:numPr>
        <w:spacing w:before="0" w:after="0"/>
      </w:pPr>
      <w:r>
        <w:t>System Modularity</w:t>
      </w:r>
    </w:p>
    <w:p>
      <w:pPr>
        <w:numPr>
          <w:ilvl w:val="1"/>
          <w:numId w:val="900"/>
        </w:numPr>
        <w:spacing w:before="0" w:after="0"/>
      </w:pPr>
      <w:r>
        <w:t>Hybrid Kernel Systems</w:t>
      </w:r>
    </w:p>
    <w:p>
      <w:pPr>
        <w:numPr>
          <w:ilvl w:val="2"/>
          <w:numId w:val="900"/>
        </w:numPr>
        <w:spacing w:before="0" w:after="0"/>
      </w:pPr>
      <w:r>
        <w:t>Monolithic-Microkernel Combination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Flexibility Maintenance</w:t>
      </w:r>
    </w:p>
    <w:p>
      <w:pPr>
        <w:numPr>
          <w:ilvl w:val="1"/>
          <w:numId w:val="900"/>
        </w:numPr>
        <w:spacing w:before="0" w:after="0"/>
      </w:pPr>
      <w:r>
        <w:t>Modular Kernel Design</w:t>
      </w:r>
    </w:p>
    <w:p>
      <w:pPr>
        <w:numPr>
          <w:ilvl w:val="2"/>
          <w:numId w:val="900"/>
        </w:numPr>
        <w:spacing w:before="0" w:after="0"/>
      </w:pPr>
      <w:r>
        <w:t>Loadable Kernel Modules</w:t>
      </w:r>
    </w:p>
    <w:p>
      <w:pPr>
        <w:numPr>
          <w:ilvl w:val="2"/>
          <w:numId w:val="900"/>
        </w:numPr>
        <w:spacing w:before="0" w:after="0"/>
      </w:pPr>
      <w:r>
        <w:t>Dynamic System Extension</w:t>
      </w:r>
    </w:p>
    <w:p>
      <w:pPr>
        <w:numPr>
          <w:ilvl w:val="2"/>
          <w:numId w:val="900"/>
        </w:numPr>
        <w:spacing w:before="0" w:after="0"/>
      </w:pPr>
      <w:r>
        <w:t>Runtime Configuration</w:t>
      </w:r>
    </w:p>
    <w:p>
      <w:pPr>
        <w:numPr>
          <w:ilvl w:val="0"/>
          <w:numId w:val="900"/>
        </w:numPr>
        <w:spacing w:before="0" w:after="0"/>
      </w:pPr>
      <w:r>
        <w:t>System Boot Process</w:t>
      </w:r>
    </w:p>
    <w:p>
      <w:pPr>
        <w:numPr>
          <w:ilvl w:val="1"/>
          <w:numId w:val="900"/>
        </w:numPr>
        <w:spacing w:before="0" w:after="0"/>
      </w:pPr>
      <w:r>
        <w:t>Bootstrap Process</w:t>
      </w:r>
    </w:p>
    <w:p>
      <w:pPr>
        <w:numPr>
          <w:ilvl w:val="2"/>
          <w:numId w:val="900"/>
        </w:numPr>
        <w:spacing w:before="0" w:after="0"/>
      </w:pPr>
      <w:r>
        <w:t>Power-On Self-Test</w:t>
      </w:r>
    </w:p>
    <w:p>
      <w:pPr>
        <w:numPr>
          <w:ilvl w:val="2"/>
          <w:numId w:val="900"/>
        </w:numPr>
        <w:spacing w:before="0" w:after="0"/>
      </w:pPr>
      <w:r>
        <w:t>Hardware Initialization</w:t>
      </w:r>
    </w:p>
    <w:p>
      <w:pPr>
        <w:numPr>
          <w:ilvl w:val="2"/>
          <w:numId w:val="900"/>
        </w:numPr>
        <w:spacing w:before="0" w:after="0"/>
      </w:pPr>
      <w:r>
        <w:t>Boot Device Selection</w:t>
      </w:r>
    </w:p>
    <w:p>
      <w:pPr>
        <w:numPr>
          <w:ilvl w:val="1"/>
          <w:numId w:val="900"/>
        </w:numPr>
        <w:spacing w:before="0" w:after="0"/>
      </w:pPr>
      <w:r>
        <w:t>Firmware Interface</w:t>
      </w:r>
    </w:p>
    <w:p>
      <w:pPr>
        <w:numPr>
          <w:ilvl w:val="2"/>
          <w:numId w:val="900"/>
        </w:numPr>
        <w:spacing w:before="0" w:after="0"/>
      </w:pPr>
      <w:r>
        <w:t>BIOS Systems</w:t>
      </w:r>
    </w:p>
    <w:p>
      <w:pPr>
        <w:numPr>
          <w:ilvl w:val="2"/>
          <w:numId w:val="900"/>
        </w:numPr>
        <w:spacing w:before="0" w:after="0"/>
      </w:pPr>
      <w:r>
        <w:t>UEFI Systems</w:t>
      </w:r>
    </w:p>
    <w:p>
      <w:pPr>
        <w:numPr>
          <w:ilvl w:val="2"/>
          <w:numId w:val="900"/>
        </w:numPr>
        <w:spacing w:before="0" w:after="0"/>
      </w:pPr>
      <w:r>
        <w:t>Firmware Configuration</w:t>
      </w:r>
    </w:p>
    <w:p>
      <w:pPr>
        <w:numPr>
          <w:ilvl w:val="1"/>
          <w:numId w:val="900"/>
        </w:numPr>
        <w:spacing w:before="0" w:after="0"/>
      </w:pPr>
      <w:r>
        <w:t>Boot Loader Operations</w:t>
      </w:r>
    </w:p>
    <w:p>
      <w:pPr>
        <w:numPr>
          <w:ilvl w:val="2"/>
          <w:numId w:val="900"/>
        </w:numPr>
        <w:spacing w:before="0" w:after="0"/>
      </w:pPr>
      <w:r>
        <w:t>Operating System Loading</w:t>
      </w:r>
    </w:p>
    <w:p>
      <w:pPr>
        <w:numPr>
          <w:ilvl w:val="2"/>
          <w:numId w:val="900"/>
        </w:numPr>
        <w:spacing w:before="0" w:after="0"/>
      </w:pPr>
      <w:r>
        <w:t>Kernel Parameter Passing</w:t>
      </w:r>
    </w:p>
    <w:p>
      <w:pPr>
        <w:numPr>
          <w:ilvl w:val="2"/>
          <w:numId w:val="900"/>
        </w:numPr>
        <w:spacing w:before="0" w:after="0"/>
      </w:pPr>
      <w:r>
        <w:t>Multi-Boot Support</w:t>
      </w:r>
    </w:p>
    <w:p>
      <w:pPr>
        <w:numPr>
          <w:ilvl w:val="1"/>
          <w:numId w:val="900"/>
        </w:numPr>
        <w:spacing w:before="0" w:after="0"/>
      </w:pPr>
      <w:r>
        <w:t>Kernel Initialization</w:t>
      </w:r>
    </w:p>
    <w:p>
      <w:pPr>
        <w:numPr>
          <w:ilvl w:val="2"/>
          <w:numId w:val="900"/>
        </w:numPr>
        <w:spacing w:before="0" w:after="0"/>
      </w:pPr>
      <w:r>
        <w:t>Hardware Detection</w:t>
      </w:r>
    </w:p>
    <w:p>
      <w:pPr>
        <w:numPr>
          <w:ilvl w:val="2"/>
          <w:numId w:val="900"/>
        </w:numPr>
        <w:spacing w:before="0" w:after="0"/>
      </w:pPr>
      <w:r>
        <w:t>Driver Loading</w:t>
      </w:r>
    </w:p>
    <w:p>
      <w:pPr>
        <w:numPr>
          <w:ilvl w:val="2"/>
          <w:numId w:val="900"/>
        </w:numPr>
        <w:spacing w:before="0" w:after="0"/>
      </w:pPr>
      <w:r>
        <w:t>System Service Startup</w:t>
      </w:r>
    </w:p>
    <w:p>
      <w:pPr>
        <w:numPr>
          <w:ilvl w:val="1"/>
          <w:numId w:val="900"/>
        </w:numPr>
        <w:spacing w:before="0" w:after="0"/>
      </w:pPr>
      <w:r>
        <w:t>System Startup</w:t>
      </w:r>
    </w:p>
    <w:p>
      <w:pPr>
        <w:numPr>
          <w:ilvl w:val="2"/>
          <w:numId w:val="900"/>
        </w:numPr>
        <w:spacing w:before="0" w:after="0"/>
      </w:pPr>
      <w:r>
        <w:t>Init Process Creation</w:t>
      </w:r>
    </w:p>
    <w:p>
      <w:pPr>
        <w:numPr>
          <w:ilvl w:val="2"/>
          <w:numId w:val="900"/>
        </w:numPr>
        <w:spacing w:before="0" w:after="0"/>
      </w:pPr>
      <w:r>
        <w:t>Service Initialization</w:t>
      </w:r>
    </w:p>
    <w:p>
      <w:pPr>
        <w:numPr>
          <w:ilvl w:val="2"/>
          <w:numId w:val="900"/>
        </w:numPr>
        <w:spacing w:before="0" w:after="0"/>
      </w:pPr>
      <w:r>
        <w:t>User Environment Setup</w:t>
      </w:r>
    </w:p>
    <w:p>
      <w:pPr>
        <w:pStyle w:val="Heading1"/>
      </w:pPr>
      <w:r>
        <w:t>Process Management</w:t>
      </w:r>
    </w:p>
    <w:p>
      <w:pPr>
        <w:numPr>
          <w:ilvl w:val="0"/>
          <w:numId w:val="900"/>
        </w:numPr>
        <w:spacing w:before="0" w:after="0"/>
      </w:pPr>
      <w:r>
        <w:t>The Process Concept</w:t>
      </w:r>
    </w:p>
    <w:p>
      <w:pPr>
        <w:numPr>
          <w:ilvl w:val="1"/>
          <w:numId w:val="900"/>
        </w:numPr>
        <w:spacing w:before="0" w:after="0"/>
      </w:pPr>
      <w:r>
        <w:t>Process Definition</w:t>
      </w:r>
    </w:p>
    <w:p>
      <w:pPr>
        <w:numPr>
          <w:ilvl w:val="2"/>
          <w:numId w:val="900"/>
        </w:numPr>
        <w:spacing w:before="0" w:after="0"/>
      </w:pPr>
      <w:r>
        <w:t>Program vs Process Distinction</w:t>
      </w:r>
    </w:p>
    <w:p>
      <w:pPr>
        <w:numPr>
          <w:ilvl w:val="2"/>
          <w:numId w:val="900"/>
        </w:numPr>
        <w:spacing w:before="0" w:after="0"/>
      </w:pPr>
      <w:r>
        <w:t>Process Components</w:t>
      </w:r>
    </w:p>
    <w:p>
      <w:pPr>
        <w:numPr>
          <w:ilvl w:val="2"/>
          <w:numId w:val="900"/>
        </w:numPr>
        <w:spacing w:before="0" w:after="0"/>
      </w:pPr>
      <w:r>
        <w:t>Process Characteristics</w:t>
      </w:r>
    </w:p>
    <w:p>
      <w:pPr>
        <w:numPr>
          <w:ilvl w:val="1"/>
          <w:numId w:val="900"/>
        </w:numPr>
        <w:spacing w:before="0" w:after="0"/>
      </w:pPr>
      <w:r>
        <w:t>Process Lifecycle</w:t>
      </w:r>
    </w:p>
    <w:p>
      <w:pPr>
        <w:numPr>
          <w:ilvl w:val="2"/>
          <w:numId w:val="900"/>
        </w:numPr>
        <w:spacing w:before="0" w:after="0"/>
      </w:pPr>
      <w:r>
        <w:t>Process Creation</w:t>
      </w:r>
    </w:p>
    <w:p>
      <w:pPr>
        <w:numPr>
          <w:ilvl w:val="2"/>
          <w:numId w:val="900"/>
        </w:numPr>
        <w:spacing w:before="0" w:after="0"/>
      </w:pPr>
      <w:r>
        <w:t>Process Execution</w:t>
      </w:r>
    </w:p>
    <w:p>
      <w:pPr>
        <w:numPr>
          <w:ilvl w:val="2"/>
          <w:numId w:val="900"/>
        </w:numPr>
        <w:spacing w:before="0" w:after="0"/>
      </w:pPr>
      <w:r>
        <w:t>Process Termination</w:t>
      </w:r>
    </w:p>
    <w:p>
      <w:pPr>
        <w:numPr>
          <w:ilvl w:val="1"/>
          <w:numId w:val="900"/>
        </w:numPr>
        <w:spacing w:before="0" w:after="0"/>
      </w:pPr>
      <w:r>
        <w:t>Process State Model</w:t>
      </w:r>
    </w:p>
    <w:p>
      <w:pPr>
        <w:numPr>
          <w:ilvl w:val="2"/>
          <w:numId w:val="900"/>
        </w:numPr>
        <w:spacing w:before="0" w:after="0"/>
      </w:pPr>
      <w:r>
        <w:t>New State</w:t>
      </w:r>
    </w:p>
    <w:p>
      <w:pPr>
        <w:numPr>
          <w:ilvl w:val="2"/>
          <w:numId w:val="900"/>
        </w:numPr>
        <w:spacing w:before="0" w:after="0"/>
      </w:pPr>
      <w:r>
        <w:t>Ready State</w:t>
      </w:r>
    </w:p>
    <w:p>
      <w:pPr>
        <w:numPr>
          <w:ilvl w:val="2"/>
          <w:numId w:val="900"/>
        </w:numPr>
        <w:spacing w:before="0" w:after="0"/>
      </w:pPr>
      <w:r>
        <w:t>Running State</w:t>
      </w:r>
    </w:p>
    <w:p>
      <w:pPr>
        <w:numPr>
          <w:ilvl w:val="2"/>
          <w:numId w:val="900"/>
        </w:numPr>
        <w:spacing w:before="0" w:after="0"/>
      </w:pPr>
      <w:r>
        <w:t>Waiting State</w:t>
      </w:r>
    </w:p>
    <w:p>
      <w:pPr>
        <w:numPr>
          <w:ilvl w:val="2"/>
          <w:numId w:val="900"/>
        </w:numPr>
        <w:spacing w:before="0" w:after="0"/>
      </w:pPr>
      <w:r>
        <w:t>Terminated State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1"/>
          <w:numId w:val="900"/>
        </w:numPr>
        <w:spacing w:before="0" w:after="0"/>
      </w:pPr>
      <w:r>
        <w:t>Process Control Block</w:t>
      </w:r>
    </w:p>
    <w:p>
      <w:pPr>
        <w:numPr>
          <w:ilvl w:val="2"/>
          <w:numId w:val="900"/>
        </w:numPr>
        <w:spacing w:before="0" w:after="0"/>
      </w:pPr>
      <w:r>
        <w:t>Process Identification</w:t>
      </w:r>
    </w:p>
    <w:p>
      <w:pPr>
        <w:numPr>
          <w:ilvl w:val="2"/>
          <w:numId w:val="900"/>
        </w:numPr>
        <w:spacing w:before="0" w:after="0"/>
      </w:pPr>
      <w:r>
        <w:t>Process State Information</w:t>
      </w:r>
    </w:p>
    <w:p>
      <w:pPr>
        <w:numPr>
          <w:ilvl w:val="2"/>
          <w:numId w:val="900"/>
        </w:numPr>
        <w:spacing w:before="0" w:after="0"/>
      </w:pPr>
      <w:r>
        <w:t>CPU Register Contents</w:t>
      </w:r>
    </w:p>
    <w:p>
      <w:pPr>
        <w:numPr>
          <w:ilvl w:val="2"/>
          <w:numId w:val="900"/>
        </w:numPr>
        <w:spacing w:before="0" w:after="0"/>
      </w:pPr>
      <w:r>
        <w:t>Memory Management Information</w:t>
      </w:r>
    </w:p>
    <w:p>
      <w:pPr>
        <w:numPr>
          <w:ilvl w:val="2"/>
          <w:numId w:val="900"/>
        </w:numPr>
        <w:spacing w:before="0" w:after="0"/>
      </w:pPr>
      <w:r>
        <w:t>Accounting Information</w:t>
      </w:r>
    </w:p>
    <w:p>
      <w:pPr>
        <w:numPr>
          <w:ilvl w:val="2"/>
          <w:numId w:val="900"/>
        </w:numPr>
        <w:spacing w:before="0" w:after="0"/>
      </w:pPr>
      <w:r>
        <w:t>I/O Status Information</w:t>
      </w:r>
    </w:p>
    <w:p>
      <w:pPr>
        <w:numPr>
          <w:ilvl w:val="0"/>
          <w:numId w:val="900"/>
        </w:numPr>
        <w:spacing w:before="0" w:after="0"/>
      </w:pPr>
      <w:r>
        <w:t>Process Scheduling</w:t>
      </w:r>
    </w:p>
    <w:p>
      <w:pPr>
        <w:numPr>
          <w:ilvl w:val="1"/>
          <w:numId w:val="900"/>
        </w:numPr>
        <w:spacing w:before="0" w:after="0"/>
      </w:pPr>
      <w:r>
        <w:t>Scheduling Fundamentals</w:t>
      </w:r>
    </w:p>
    <w:p>
      <w:pPr>
        <w:numPr>
          <w:ilvl w:val="2"/>
          <w:numId w:val="900"/>
        </w:numPr>
        <w:spacing w:before="0" w:after="0"/>
      </w:pPr>
      <w:r>
        <w:t>Scheduling Objectives</w:t>
      </w:r>
    </w:p>
    <w:p>
      <w:pPr>
        <w:numPr>
          <w:ilvl w:val="2"/>
          <w:numId w:val="900"/>
        </w:numPr>
        <w:spacing w:before="0" w:after="0"/>
      </w:pPr>
      <w:r>
        <w:t>Scheduling Metrics</w:t>
      </w:r>
    </w:p>
    <w:p>
      <w:pPr>
        <w:numPr>
          <w:ilvl w:val="2"/>
          <w:numId w:val="900"/>
        </w:numPr>
        <w:spacing w:before="0" w:after="0"/>
      </w:pPr>
      <w:r>
        <w:t>Scheduling Policies</w:t>
      </w:r>
    </w:p>
    <w:p>
      <w:pPr>
        <w:numPr>
          <w:ilvl w:val="1"/>
          <w:numId w:val="900"/>
        </w:numPr>
        <w:spacing w:before="0" w:after="0"/>
      </w:pPr>
      <w:r>
        <w:t>Scheduling Queues</w:t>
      </w:r>
    </w:p>
    <w:p>
      <w:pPr>
        <w:numPr>
          <w:ilvl w:val="2"/>
          <w:numId w:val="900"/>
        </w:numPr>
        <w:spacing w:before="0" w:after="0"/>
      </w:pPr>
      <w:r>
        <w:t>Job Queue</w:t>
      </w:r>
    </w:p>
    <w:p>
      <w:pPr>
        <w:numPr>
          <w:ilvl w:val="2"/>
          <w:numId w:val="900"/>
        </w:numPr>
        <w:spacing w:before="0" w:after="0"/>
      </w:pPr>
      <w:r>
        <w:t>Ready Queue</w:t>
      </w:r>
    </w:p>
    <w:p>
      <w:pPr>
        <w:numPr>
          <w:ilvl w:val="2"/>
          <w:numId w:val="900"/>
        </w:numPr>
        <w:spacing w:before="0" w:after="0"/>
      </w:pPr>
      <w:r>
        <w:t>Device Queues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1"/>
          <w:numId w:val="900"/>
        </w:numPr>
        <w:spacing w:before="0" w:after="0"/>
      </w:pPr>
      <w:r>
        <w:t>Scheduler Types</w:t>
      </w:r>
    </w:p>
    <w:p>
      <w:pPr>
        <w:numPr>
          <w:ilvl w:val="2"/>
          <w:numId w:val="900"/>
        </w:numPr>
        <w:spacing w:before="0" w:after="0"/>
      </w:pPr>
      <w:r>
        <w:t>Long-Term Scheduler</w:t>
      </w:r>
    </w:p>
    <w:p>
      <w:pPr>
        <w:numPr>
          <w:ilvl w:val="2"/>
          <w:numId w:val="900"/>
        </w:numPr>
        <w:spacing w:before="0" w:after="0"/>
      </w:pPr>
      <w:r>
        <w:t>Short-Term Scheduler</w:t>
      </w:r>
    </w:p>
    <w:p>
      <w:pPr>
        <w:numPr>
          <w:ilvl w:val="2"/>
          <w:numId w:val="900"/>
        </w:numPr>
        <w:spacing w:before="0" w:after="0"/>
      </w:pPr>
      <w:r>
        <w:t>Medium-Term Scheduler</w:t>
      </w:r>
    </w:p>
    <w:p>
      <w:pPr>
        <w:numPr>
          <w:ilvl w:val="2"/>
          <w:numId w:val="900"/>
        </w:numPr>
        <w:spacing w:before="0" w:after="0"/>
      </w:pPr>
      <w:r>
        <w:t>Scheduler Coordination</w:t>
      </w:r>
    </w:p>
    <w:p>
      <w:pPr>
        <w:numPr>
          <w:ilvl w:val="1"/>
          <w:numId w:val="900"/>
        </w:numPr>
        <w:spacing w:before="0" w:after="0"/>
      </w:pPr>
      <w:r>
        <w:t>Context Switching</w:t>
      </w:r>
    </w:p>
    <w:p>
      <w:pPr>
        <w:numPr>
          <w:ilvl w:val="2"/>
          <w:numId w:val="900"/>
        </w:numPr>
        <w:spacing w:before="0" w:after="0"/>
      </w:pPr>
      <w:r>
        <w:t>Context Save Operations</w:t>
      </w:r>
    </w:p>
    <w:p>
      <w:pPr>
        <w:numPr>
          <w:ilvl w:val="2"/>
          <w:numId w:val="900"/>
        </w:numPr>
        <w:spacing w:before="0" w:after="0"/>
      </w:pPr>
      <w:r>
        <w:t>Context Restore Operations</w:t>
      </w:r>
    </w:p>
    <w:p>
      <w:pPr>
        <w:numPr>
          <w:ilvl w:val="2"/>
          <w:numId w:val="900"/>
        </w:numPr>
        <w:spacing w:before="0" w:after="0"/>
      </w:pPr>
      <w:r>
        <w:t>Context Switch Overhead</w:t>
      </w:r>
    </w:p>
    <w:p>
      <w:pPr>
        <w:numPr>
          <w:ilvl w:val="2"/>
          <w:numId w:val="900"/>
        </w:numPr>
        <w:spacing w:before="0" w:after="0"/>
      </w:pPr>
      <w:r>
        <w:t>Hardware Support</w:t>
      </w:r>
    </w:p>
    <w:p>
      <w:pPr>
        <w:numPr>
          <w:ilvl w:val="0"/>
          <w:numId w:val="900"/>
        </w:numPr>
        <w:spacing w:before="0" w:after="0"/>
      </w:pPr>
      <w:r>
        <w:t>Operations on Processes</w:t>
      </w:r>
    </w:p>
    <w:p>
      <w:pPr>
        <w:numPr>
          <w:ilvl w:val="1"/>
          <w:numId w:val="900"/>
        </w:numPr>
        <w:spacing w:before="0" w:after="0"/>
      </w:pPr>
      <w:r>
        <w:t>Process Creation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Process Hierarchy</w:t>
      </w:r>
    </w:p>
    <w:p>
      <w:pPr>
        <w:numPr>
          <w:ilvl w:val="2"/>
          <w:numId w:val="900"/>
        </w:numPr>
        <w:spacing w:before="0" w:after="0"/>
      </w:pPr>
      <w:r>
        <w:t>Fork System Call</w:t>
      </w:r>
    </w:p>
    <w:p>
      <w:pPr>
        <w:numPr>
          <w:ilvl w:val="2"/>
          <w:numId w:val="900"/>
        </w:numPr>
        <w:spacing w:before="0" w:after="0"/>
      </w:pPr>
      <w:r>
        <w:t>Exec System Call</w:t>
      </w:r>
    </w:p>
    <w:p>
      <w:pPr>
        <w:numPr>
          <w:ilvl w:val="2"/>
          <w:numId w:val="900"/>
        </w:numPr>
        <w:spacing w:before="0" w:after="0"/>
      </w:pPr>
      <w:r>
        <w:t>Process Duplication</w:t>
      </w:r>
    </w:p>
    <w:p>
      <w:pPr>
        <w:numPr>
          <w:ilvl w:val="1"/>
          <w:numId w:val="900"/>
        </w:numPr>
        <w:spacing w:before="0" w:after="0"/>
      </w:pPr>
      <w:r>
        <w:t>Process Termination</w:t>
      </w:r>
    </w:p>
    <w:p>
      <w:pPr>
        <w:numPr>
          <w:ilvl w:val="2"/>
          <w:numId w:val="900"/>
        </w:numPr>
        <w:spacing w:before="0" w:after="0"/>
      </w:pPr>
      <w:r>
        <w:t>Normal Termination</w:t>
      </w:r>
    </w:p>
    <w:p>
      <w:pPr>
        <w:numPr>
          <w:ilvl w:val="2"/>
          <w:numId w:val="900"/>
        </w:numPr>
        <w:spacing w:before="0" w:after="0"/>
      </w:pPr>
      <w:r>
        <w:t>Abnormal Termination</w:t>
      </w:r>
    </w:p>
    <w:p>
      <w:pPr>
        <w:numPr>
          <w:ilvl w:val="2"/>
          <w:numId w:val="900"/>
        </w:numPr>
        <w:spacing w:before="0" w:after="0"/>
      </w:pPr>
      <w:r>
        <w:t>Exit System Call</w:t>
      </w:r>
    </w:p>
    <w:p>
      <w:pPr>
        <w:numPr>
          <w:ilvl w:val="2"/>
          <w:numId w:val="900"/>
        </w:numPr>
        <w:spacing w:before="0" w:after="0"/>
      </w:pPr>
      <w:r>
        <w:t>Cascading Termination</w:t>
      </w:r>
    </w:p>
    <w:p>
      <w:pPr>
        <w:numPr>
          <w:ilvl w:val="2"/>
          <w:numId w:val="900"/>
        </w:numPr>
        <w:spacing w:before="0" w:after="0"/>
      </w:pPr>
      <w:r>
        <w:t>Orphan Process Handling</w:t>
      </w:r>
    </w:p>
    <w:p>
      <w:pPr>
        <w:numPr>
          <w:ilvl w:val="0"/>
          <w:numId w:val="900"/>
        </w:numPr>
        <w:spacing w:before="0" w:after="0"/>
      </w:pPr>
      <w:r>
        <w:t>Interprocess Communication</w:t>
      </w:r>
    </w:p>
    <w:p>
      <w:pPr>
        <w:numPr>
          <w:ilvl w:val="1"/>
          <w:numId w:val="900"/>
        </w:numPr>
        <w:spacing w:before="0" w:after="0"/>
      </w:pPr>
      <w:r>
        <w:t>Communication Models</w:t>
      </w:r>
    </w:p>
    <w:p>
      <w:pPr>
        <w:numPr>
          <w:ilvl w:val="2"/>
          <w:numId w:val="900"/>
        </w:numPr>
        <w:spacing w:before="0" w:after="0"/>
      </w:pPr>
      <w:r>
        <w:t>Shared Memory Model</w:t>
      </w:r>
    </w:p>
    <w:p>
      <w:pPr>
        <w:numPr>
          <w:ilvl w:val="2"/>
          <w:numId w:val="900"/>
        </w:numPr>
        <w:spacing w:before="0" w:after="0"/>
      </w:pPr>
      <w:r>
        <w:t>Message Passing Model</w:t>
      </w:r>
    </w:p>
    <w:p>
      <w:pPr>
        <w:numPr>
          <w:ilvl w:val="2"/>
          <w:numId w:val="900"/>
        </w:numPr>
        <w:spacing w:before="0" w:after="0"/>
      </w:pPr>
      <w:r>
        <w:t>Communication Comparison</w:t>
      </w:r>
    </w:p>
    <w:p>
      <w:pPr>
        <w:numPr>
          <w:ilvl w:val="1"/>
          <w:numId w:val="900"/>
        </w:numPr>
        <w:spacing w:before="0" w:after="0"/>
      </w:pPr>
      <w:r>
        <w:t>Shared Memory Systems</w:t>
      </w:r>
    </w:p>
    <w:p>
      <w:pPr>
        <w:numPr>
          <w:ilvl w:val="2"/>
          <w:numId w:val="900"/>
        </w:numPr>
        <w:spacing w:before="0" w:after="0"/>
      </w:pPr>
      <w:r>
        <w:t>Memory Segment Creation</w:t>
      </w:r>
    </w:p>
    <w:p>
      <w:pPr>
        <w:numPr>
          <w:ilvl w:val="2"/>
          <w:numId w:val="900"/>
        </w:numPr>
        <w:spacing w:before="0" w:after="0"/>
      </w:pPr>
      <w:r>
        <w:t>Memory Mapping</w:t>
      </w:r>
    </w:p>
    <w:p>
      <w:pPr>
        <w:numPr>
          <w:ilvl w:val="2"/>
          <w:numId w:val="900"/>
        </w:numPr>
        <w:spacing w:before="0" w:after="0"/>
      </w:pPr>
      <w:r>
        <w:t>Synchronization Requirements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Message Passing Systems</w:t>
      </w:r>
    </w:p>
    <w:p>
      <w:pPr>
        <w:numPr>
          <w:ilvl w:val="2"/>
          <w:numId w:val="900"/>
        </w:numPr>
        <w:spacing w:before="0" w:after="0"/>
      </w:pPr>
      <w:r>
        <w:t>Direct Communication</w:t>
      </w:r>
    </w:p>
    <w:p>
      <w:pPr>
        <w:numPr>
          <w:ilvl w:val="3"/>
          <w:numId w:val="900"/>
        </w:numPr>
        <w:spacing w:before="0" w:after="0"/>
      </w:pPr>
      <w:r>
        <w:t>Process Naming</w:t>
      </w:r>
    </w:p>
    <w:p>
      <w:pPr>
        <w:numPr>
          <w:ilvl w:val="3"/>
          <w:numId w:val="900"/>
        </w:numPr>
        <w:spacing w:before="0" w:after="0"/>
      </w:pPr>
      <w:r>
        <w:t>Symmetric Communication</w:t>
      </w:r>
    </w:p>
    <w:p>
      <w:pPr>
        <w:numPr>
          <w:ilvl w:val="3"/>
          <w:numId w:val="900"/>
        </w:numPr>
        <w:spacing w:before="0" w:after="0"/>
      </w:pPr>
      <w:r>
        <w:t>Asymmetric Communication</w:t>
      </w:r>
    </w:p>
    <w:p>
      <w:pPr>
        <w:numPr>
          <w:ilvl w:val="2"/>
          <w:numId w:val="900"/>
        </w:numPr>
        <w:spacing w:before="0" w:after="0"/>
      </w:pPr>
      <w:r>
        <w:t>Indirect Communication</w:t>
      </w:r>
    </w:p>
    <w:p>
      <w:pPr>
        <w:numPr>
          <w:ilvl w:val="3"/>
          <w:numId w:val="900"/>
        </w:numPr>
        <w:spacing w:before="0" w:after="0"/>
      </w:pPr>
      <w:r>
        <w:t>Mailbox Systems</w:t>
      </w:r>
    </w:p>
    <w:p>
      <w:pPr>
        <w:numPr>
          <w:ilvl w:val="3"/>
          <w:numId w:val="900"/>
        </w:numPr>
        <w:spacing w:before="0" w:after="0"/>
      </w:pPr>
      <w:r>
        <w:t>Port-Based Communication</w:t>
      </w:r>
    </w:p>
    <w:p>
      <w:pPr>
        <w:numPr>
          <w:ilvl w:val="3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Message Passing Properties</w:t>
      </w:r>
    </w:p>
    <w:p>
      <w:pPr>
        <w:numPr>
          <w:ilvl w:val="3"/>
          <w:numId w:val="900"/>
        </w:numPr>
        <w:spacing w:before="0" w:after="0"/>
      </w:pPr>
      <w:r>
        <w:t>Synchronous Communication</w:t>
      </w:r>
    </w:p>
    <w:p>
      <w:pPr>
        <w:numPr>
          <w:ilvl w:val="3"/>
          <w:numId w:val="900"/>
        </w:numPr>
        <w:spacing w:before="0" w:after="0"/>
      </w:pPr>
      <w:r>
        <w:t>Asynchronous Communication</w:t>
      </w:r>
    </w:p>
    <w:p>
      <w:pPr>
        <w:numPr>
          <w:ilvl w:val="3"/>
          <w:numId w:val="900"/>
        </w:numPr>
        <w:spacing w:before="0" w:after="0"/>
      </w:pPr>
      <w:r>
        <w:t>Message Buffering</w:t>
      </w:r>
    </w:p>
    <w:p>
      <w:pPr>
        <w:numPr>
          <w:ilvl w:val="0"/>
          <w:numId w:val="900"/>
        </w:numPr>
        <w:spacing w:before="0" w:after="0"/>
      </w:pPr>
      <w:r>
        <w:t>Thread Management</w:t>
      </w:r>
    </w:p>
    <w:p>
      <w:pPr>
        <w:numPr>
          <w:ilvl w:val="1"/>
          <w:numId w:val="900"/>
        </w:numPr>
        <w:spacing w:before="0" w:after="0"/>
      </w:pPr>
      <w:r>
        <w:t>Thread Fundamentals</w:t>
      </w:r>
    </w:p>
    <w:p>
      <w:pPr>
        <w:numPr>
          <w:ilvl w:val="2"/>
          <w:numId w:val="900"/>
        </w:numPr>
        <w:spacing w:before="0" w:after="0"/>
      </w:pPr>
      <w:r>
        <w:t>Thread Definition</w:t>
      </w:r>
    </w:p>
    <w:p>
      <w:pPr>
        <w:numPr>
          <w:ilvl w:val="2"/>
          <w:numId w:val="900"/>
        </w:numPr>
        <w:spacing w:before="0" w:after="0"/>
      </w:pPr>
      <w:r>
        <w:t>Thread vs Process</w:t>
      </w:r>
    </w:p>
    <w:p>
      <w:pPr>
        <w:numPr>
          <w:ilvl w:val="2"/>
          <w:numId w:val="900"/>
        </w:numPr>
        <w:spacing w:before="0" w:after="0"/>
      </w:pPr>
      <w:r>
        <w:t>Thread Lifecycle</w:t>
      </w:r>
    </w:p>
    <w:p>
      <w:pPr>
        <w:numPr>
          <w:ilvl w:val="2"/>
          <w:numId w:val="900"/>
        </w:numPr>
        <w:spacing w:before="0" w:after="0"/>
      </w:pPr>
      <w:r>
        <w:t>Thread States</w:t>
      </w:r>
    </w:p>
    <w:p>
      <w:pPr>
        <w:numPr>
          <w:ilvl w:val="1"/>
          <w:numId w:val="900"/>
        </w:numPr>
        <w:spacing w:before="0" w:after="0"/>
      </w:pPr>
      <w:r>
        <w:t>Multithreading Benefits</w:t>
      </w:r>
    </w:p>
    <w:p>
      <w:pPr>
        <w:numPr>
          <w:ilvl w:val="2"/>
          <w:numId w:val="900"/>
        </w:numPr>
        <w:spacing w:before="0" w:after="0"/>
      </w:pPr>
      <w:r>
        <w:t>System Responsiveness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Economic Efficiency</w:t>
      </w:r>
    </w:p>
    <w:p>
      <w:pPr>
        <w:numPr>
          <w:ilvl w:val="2"/>
          <w:numId w:val="900"/>
        </w:numPr>
        <w:spacing w:before="0" w:after="0"/>
      </w:pPr>
      <w:r>
        <w:t>Multiprocessor Utilization</w:t>
      </w:r>
    </w:p>
    <w:p>
      <w:pPr>
        <w:numPr>
          <w:ilvl w:val="1"/>
          <w:numId w:val="900"/>
        </w:numPr>
        <w:spacing w:before="0" w:after="0"/>
      </w:pPr>
      <w:r>
        <w:t>Threading Models</w:t>
      </w:r>
    </w:p>
    <w:p>
      <w:pPr>
        <w:numPr>
          <w:ilvl w:val="2"/>
          <w:numId w:val="900"/>
        </w:numPr>
        <w:spacing w:before="0" w:after="0"/>
      </w:pPr>
      <w:r>
        <w:t>Many-to-One Model</w:t>
      </w:r>
    </w:p>
    <w:p>
      <w:pPr>
        <w:numPr>
          <w:ilvl w:val="2"/>
          <w:numId w:val="900"/>
        </w:numPr>
        <w:spacing w:before="0" w:after="0"/>
      </w:pPr>
      <w:r>
        <w:t>One-to-One Model</w:t>
      </w:r>
    </w:p>
    <w:p>
      <w:pPr>
        <w:numPr>
          <w:ilvl w:val="2"/>
          <w:numId w:val="900"/>
        </w:numPr>
        <w:spacing w:before="0" w:after="0"/>
      </w:pPr>
      <w:r>
        <w:t>Many-to-Many Model</w:t>
      </w:r>
    </w:p>
    <w:p>
      <w:pPr>
        <w:numPr>
          <w:ilvl w:val="2"/>
          <w:numId w:val="900"/>
        </w:numPr>
        <w:spacing w:before="0" w:after="0"/>
      </w:pPr>
      <w:r>
        <w:t>Two-Level Model</w:t>
      </w:r>
    </w:p>
    <w:p>
      <w:pPr>
        <w:numPr>
          <w:ilvl w:val="1"/>
          <w:numId w:val="900"/>
        </w:numPr>
        <w:spacing w:before="0" w:after="0"/>
      </w:pPr>
      <w:r>
        <w:t>Thread Implementation</w:t>
      </w:r>
    </w:p>
    <w:p>
      <w:pPr>
        <w:numPr>
          <w:ilvl w:val="2"/>
          <w:numId w:val="900"/>
        </w:numPr>
        <w:spacing w:before="0" w:after="0"/>
      </w:pPr>
      <w:r>
        <w:t>User-Level Threads</w:t>
      </w:r>
    </w:p>
    <w:p>
      <w:pPr>
        <w:numPr>
          <w:ilvl w:val="2"/>
          <w:numId w:val="900"/>
        </w:numPr>
        <w:spacing w:before="0" w:after="0"/>
      </w:pPr>
      <w:r>
        <w:t>Kernel-Level Threads</w:t>
      </w:r>
    </w:p>
    <w:p>
      <w:pPr>
        <w:numPr>
          <w:ilvl w:val="2"/>
          <w:numId w:val="900"/>
        </w:numPr>
        <w:spacing w:before="0" w:after="0"/>
      </w:pPr>
      <w:r>
        <w:t>Implementation Comparison</w:t>
      </w:r>
    </w:p>
    <w:p>
      <w:pPr>
        <w:numPr>
          <w:ilvl w:val="1"/>
          <w:numId w:val="900"/>
        </w:numPr>
        <w:spacing w:before="0" w:after="0"/>
      </w:pPr>
      <w:r>
        <w:t>Thread Libraries</w:t>
      </w:r>
    </w:p>
    <w:p>
      <w:pPr>
        <w:numPr>
          <w:ilvl w:val="2"/>
          <w:numId w:val="900"/>
        </w:numPr>
        <w:spacing w:before="0" w:after="0"/>
      </w:pPr>
      <w:r>
        <w:t>POSIX Threads</w:t>
      </w:r>
    </w:p>
    <w:p>
      <w:pPr>
        <w:numPr>
          <w:ilvl w:val="2"/>
          <w:numId w:val="900"/>
        </w:numPr>
        <w:spacing w:before="0" w:after="0"/>
      </w:pPr>
      <w:r>
        <w:t>Windows Threading API</w:t>
      </w:r>
    </w:p>
    <w:p>
      <w:pPr>
        <w:numPr>
          <w:ilvl w:val="2"/>
          <w:numId w:val="900"/>
        </w:numPr>
        <w:spacing w:before="0" w:after="0"/>
      </w:pPr>
      <w:r>
        <w:t>Java Threading</w:t>
      </w:r>
    </w:p>
    <w:p>
      <w:pPr>
        <w:numPr>
          <w:ilvl w:val="2"/>
          <w:numId w:val="900"/>
        </w:numPr>
        <w:spacing w:before="0" w:after="0"/>
      </w:pPr>
      <w:r>
        <w:t>Thread Library Features</w:t>
      </w:r>
    </w:p>
    <w:p>
      <w:pPr>
        <w:pStyle w:val="Heading1"/>
      </w:pPr>
      <w:r>
        <w:t>CPU Scheduling</w:t>
      </w:r>
    </w:p>
    <w:p>
      <w:pPr>
        <w:numPr>
          <w:ilvl w:val="0"/>
          <w:numId w:val="900"/>
        </w:numPr>
        <w:spacing w:before="0" w:after="0"/>
      </w:pPr>
      <w:r>
        <w:t>Scheduling Fundamentals</w:t>
      </w:r>
    </w:p>
    <w:p>
      <w:pPr>
        <w:numPr>
          <w:ilvl w:val="1"/>
          <w:numId w:val="900"/>
        </w:numPr>
        <w:spacing w:before="0" w:after="0"/>
      </w:pPr>
      <w:r>
        <w:t>CPU-I/O Burst Cycle</w:t>
      </w:r>
    </w:p>
    <w:p>
      <w:pPr>
        <w:numPr>
          <w:ilvl w:val="2"/>
          <w:numId w:val="900"/>
        </w:numPr>
        <w:spacing w:before="0" w:after="0"/>
      </w:pPr>
      <w:r>
        <w:t>CPU Burst Characteristics</w:t>
      </w:r>
    </w:p>
    <w:p>
      <w:pPr>
        <w:numPr>
          <w:ilvl w:val="2"/>
          <w:numId w:val="900"/>
        </w:numPr>
        <w:spacing w:before="0" w:after="0"/>
      </w:pPr>
      <w:r>
        <w:t>I/O Burst Patterns</w:t>
      </w:r>
    </w:p>
    <w:p>
      <w:pPr>
        <w:numPr>
          <w:ilvl w:val="2"/>
          <w:numId w:val="900"/>
        </w:numPr>
        <w:spacing w:before="0" w:after="0"/>
      </w:pPr>
      <w:r>
        <w:t>Burst Duration Distribution</w:t>
      </w:r>
    </w:p>
    <w:p>
      <w:pPr>
        <w:numPr>
          <w:ilvl w:val="1"/>
          <w:numId w:val="900"/>
        </w:numPr>
        <w:spacing w:before="0" w:after="0"/>
      </w:pPr>
      <w:r>
        <w:t>CPU Scheduler Role</w:t>
      </w:r>
    </w:p>
    <w:p>
      <w:pPr>
        <w:numPr>
          <w:ilvl w:val="2"/>
          <w:numId w:val="900"/>
        </w:numPr>
        <w:spacing w:before="0" w:after="0"/>
      </w:pPr>
      <w:r>
        <w:t>Scheduling Decision Points</w:t>
      </w:r>
    </w:p>
    <w:p>
      <w:pPr>
        <w:numPr>
          <w:ilvl w:val="2"/>
          <w:numId w:val="900"/>
        </w:numPr>
        <w:spacing w:before="0" w:after="0"/>
      </w:pPr>
      <w:r>
        <w:t>Scheduler Invocation</w:t>
      </w:r>
    </w:p>
    <w:p>
      <w:pPr>
        <w:numPr>
          <w:ilvl w:val="2"/>
          <w:numId w:val="900"/>
        </w:numPr>
        <w:spacing w:before="0" w:after="0"/>
      </w:pPr>
      <w:r>
        <w:t>Scheduling Overhead</w:t>
      </w:r>
    </w:p>
    <w:p>
      <w:pPr>
        <w:numPr>
          <w:ilvl w:val="1"/>
          <w:numId w:val="900"/>
        </w:numPr>
        <w:spacing w:before="0" w:after="0"/>
      </w:pPr>
      <w:r>
        <w:t>Preemption Concepts</w:t>
      </w:r>
    </w:p>
    <w:p>
      <w:pPr>
        <w:numPr>
          <w:ilvl w:val="2"/>
          <w:numId w:val="900"/>
        </w:numPr>
        <w:spacing w:before="0" w:after="0"/>
      </w:pPr>
      <w:r>
        <w:t>Preemptive Scheduling</w:t>
      </w:r>
    </w:p>
    <w:p>
      <w:pPr>
        <w:numPr>
          <w:ilvl w:val="2"/>
          <w:numId w:val="900"/>
        </w:numPr>
        <w:spacing w:before="0" w:after="0"/>
      </w:pPr>
      <w:r>
        <w:t>Non-Preemptive Scheduling</w:t>
      </w:r>
    </w:p>
    <w:p>
      <w:pPr>
        <w:numPr>
          <w:ilvl w:val="2"/>
          <w:numId w:val="900"/>
        </w:numPr>
        <w:spacing w:before="0" w:after="0"/>
      </w:pPr>
      <w:r>
        <w:t>Preemption Mechanisms</w:t>
      </w:r>
    </w:p>
    <w:p>
      <w:pPr>
        <w:numPr>
          <w:ilvl w:val="1"/>
          <w:numId w:val="900"/>
        </w:numPr>
        <w:spacing w:before="0" w:after="0"/>
      </w:pPr>
      <w:r>
        <w:t>Dispatcher Functions</w:t>
      </w:r>
    </w:p>
    <w:p>
      <w:pPr>
        <w:numPr>
          <w:ilvl w:val="2"/>
          <w:numId w:val="900"/>
        </w:numPr>
        <w:spacing w:before="0" w:after="0"/>
      </w:pPr>
      <w:r>
        <w:t>Context Switching</w:t>
      </w:r>
    </w:p>
    <w:p>
      <w:pPr>
        <w:numPr>
          <w:ilvl w:val="2"/>
          <w:numId w:val="900"/>
        </w:numPr>
        <w:spacing w:before="0" w:after="0"/>
      </w:pPr>
      <w:r>
        <w:t>Mode Switching</w:t>
      </w:r>
    </w:p>
    <w:p>
      <w:pPr>
        <w:numPr>
          <w:ilvl w:val="2"/>
          <w:numId w:val="900"/>
        </w:numPr>
        <w:spacing w:before="0" w:after="0"/>
      </w:pPr>
      <w:r>
        <w:t>Program Counter Management</w:t>
      </w:r>
    </w:p>
    <w:p>
      <w:pPr>
        <w:numPr>
          <w:ilvl w:val="2"/>
          <w:numId w:val="900"/>
        </w:numPr>
        <w:spacing w:before="0" w:after="0"/>
      </w:pPr>
      <w:r>
        <w:t>Dispatch Latency</w:t>
      </w:r>
    </w:p>
    <w:p>
      <w:pPr>
        <w:numPr>
          <w:ilvl w:val="0"/>
          <w:numId w:val="900"/>
        </w:numPr>
        <w:spacing w:before="0" w:after="0"/>
      </w:pPr>
      <w:r>
        <w:t>Scheduling Criteria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CPU Utilization</w:t>
      </w:r>
    </w:p>
    <w:p>
      <w:pPr>
        <w:numPr>
          <w:ilvl w:val="2"/>
          <w:numId w:val="900"/>
        </w:numPr>
        <w:spacing w:before="0" w:after="0"/>
      </w:pPr>
      <w:r>
        <w:t>System Throughput</w:t>
      </w:r>
    </w:p>
    <w:p>
      <w:pPr>
        <w:numPr>
          <w:ilvl w:val="2"/>
          <w:numId w:val="900"/>
        </w:numPr>
        <w:spacing w:before="0" w:after="0"/>
      </w:pPr>
      <w:r>
        <w:t>Turnaround Time</w:t>
      </w:r>
    </w:p>
    <w:p>
      <w:pPr>
        <w:numPr>
          <w:ilvl w:val="2"/>
          <w:numId w:val="900"/>
        </w:numPr>
        <w:spacing w:before="0" w:after="0"/>
      </w:pPr>
      <w:r>
        <w:t>Waiting Time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Fairness</w:t>
      </w:r>
    </w:p>
    <w:p>
      <w:pPr>
        <w:numPr>
          <w:ilvl w:val="2"/>
          <w:numId w:val="900"/>
        </w:numPr>
        <w:spacing w:before="0" w:after="0"/>
      </w:pPr>
      <w:r>
        <w:t>Predictability</w:t>
      </w:r>
    </w:p>
    <w:p>
      <w:pPr>
        <w:numPr>
          <w:ilvl w:val="2"/>
          <w:numId w:val="900"/>
        </w:numPr>
        <w:spacing w:before="0" w:after="0"/>
      </w:pPr>
      <w:r>
        <w:t>System Balance</w:t>
      </w:r>
    </w:p>
    <w:p>
      <w:pPr>
        <w:numPr>
          <w:ilvl w:val="0"/>
          <w:numId w:val="900"/>
        </w:numPr>
        <w:spacing w:before="0" w:after="0"/>
      </w:pPr>
      <w:r>
        <w:t>Scheduling Algorithms</w:t>
      </w:r>
    </w:p>
    <w:p>
      <w:pPr>
        <w:numPr>
          <w:ilvl w:val="1"/>
          <w:numId w:val="900"/>
        </w:numPr>
        <w:spacing w:before="0" w:after="0"/>
      </w:pPr>
      <w:r>
        <w:t>First-Come First-Served</w:t>
      </w:r>
    </w:p>
    <w:p>
      <w:pPr>
        <w:numPr>
          <w:ilvl w:val="2"/>
          <w:numId w:val="900"/>
        </w:numPr>
        <w:spacing w:before="0" w:after="0"/>
      </w:pPr>
      <w:r>
        <w:t>Algorithm Characteristics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Convoy Effect</w:t>
      </w:r>
    </w:p>
    <w:p>
      <w:pPr>
        <w:numPr>
          <w:ilvl w:val="1"/>
          <w:numId w:val="900"/>
        </w:numPr>
        <w:spacing w:before="0" w:after="0"/>
      </w:pPr>
      <w:r>
        <w:t>Shortest Job First</w:t>
      </w:r>
    </w:p>
    <w:p>
      <w:pPr>
        <w:numPr>
          <w:ilvl w:val="2"/>
          <w:numId w:val="900"/>
        </w:numPr>
        <w:spacing w:before="0" w:after="0"/>
      </w:pPr>
      <w:r>
        <w:t>Non-Preemptive SJF</w:t>
      </w:r>
    </w:p>
    <w:p>
      <w:pPr>
        <w:numPr>
          <w:ilvl w:val="2"/>
          <w:numId w:val="900"/>
        </w:numPr>
        <w:spacing w:before="0" w:after="0"/>
      </w:pPr>
      <w:r>
        <w:t>Preemptive SJF</w:t>
      </w:r>
    </w:p>
    <w:p>
      <w:pPr>
        <w:numPr>
          <w:ilvl w:val="2"/>
          <w:numId w:val="900"/>
        </w:numPr>
        <w:spacing w:before="0" w:after="0"/>
      </w:pPr>
      <w:r>
        <w:t>Shortest Remaining Time First</w:t>
      </w:r>
    </w:p>
    <w:p>
      <w:pPr>
        <w:numPr>
          <w:ilvl w:val="2"/>
          <w:numId w:val="900"/>
        </w:numPr>
        <w:spacing w:before="0" w:after="0"/>
      </w:pPr>
      <w:r>
        <w:t>Optimal Properties</w:t>
      </w:r>
    </w:p>
    <w:p>
      <w:pPr>
        <w:numPr>
          <w:ilvl w:val="2"/>
          <w:numId w:val="900"/>
        </w:numPr>
        <w:spacing w:before="0" w:after="0"/>
      </w:pPr>
      <w:r>
        <w:t>Prediction Challenges</w:t>
      </w:r>
    </w:p>
    <w:p>
      <w:pPr>
        <w:numPr>
          <w:ilvl w:val="1"/>
          <w:numId w:val="900"/>
        </w:numPr>
        <w:spacing w:before="0" w:after="0"/>
      </w:pPr>
      <w:r>
        <w:t>Priority Scheduling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2"/>
          <w:numId w:val="900"/>
        </w:numPr>
        <w:spacing w:before="0" w:after="0"/>
      </w:pPr>
      <w:r>
        <w:t>Static Priority Systems</w:t>
      </w:r>
    </w:p>
    <w:p>
      <w:pPr>
        <w:numPr>
          <w:ilvl w:val="2"/>
          <w:numId w:val="900"/>
        </w:numPr>
        <w:spacing w:before="0" w:after="0"/>
      </w:pPr>
      <w:r>
        <w:t>Dynamic Priority Systems</w:t>
      </w:r>
    </w:p>
    <w:p>
      <w:pPr>
        <w:numPr>
          <w:ilvl w:val="2"/>
          <w:numId w:val="900"/>
        </w:numPr>
        <w:spacing w:before="0" w:after="0"/>
      </w:pPr>
      <w:r>
        <w:t>Priority Inversion</w:t>
      </w:r>
    </w:p>
    <w:p>
      <w:pPr>
        <w:numPr>
          <w:ilvl w:val="2"/>
          <w:numId w:val="900"/>
        </w:numPr>
        <w:spacing w:before="0" w:after="0"/>
      </w:pPr>
      <w:r>
        <w:t>Aging Mechanisms</w:t>
      </w:r>
    </w:p>
    <w:p>
      <w:pPr>
        <w:numPr>
          <w:ilvl w:val="1"/>
          <w:numId w:val="900"/>
        </w:numPr>
        <w:spacing w:before="0" w:after="0"/>
      </w:pPr>
      <w:r>
        <w:t>Round Robin Scheduling</w:t>
      </w:r>
    </w:p>
    <w:p>
      <w:pPr>
        <w:numPr>
          <w:ilvl w:val="2"/>
          <w:numId w:val="900"/>
        </w:numPr>
        <w:spacing w:before="0" w:after="0"/>
      </w:pPr>
      <w:r>
        <w:t>Time Quantum Selection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Context Switch Impact</w:t>
      </w:r>
    </w:p>
    <w:p>
      <w:pPr>
        <w:numPr>
          <w:ilvl w:val="1"/>
          <w:numId w:val="900"/>
        </w:numPr>
        <w:spacing w:before="0" w:after="0"/>
      </w:pPr>
      <w:r>
        <w:t>Multilevel Queue Scheduling</w:t>
      </w:r>
    </w:p>
    <w:p>
      <w:pPr>
        <w:numPr>
          <w:ilvl w:val="2"/>
          <w:numId w:val="900"/>
        </w:numPr>
        <w:spacing w:before="0" w:after="0"/>
      </w:pPr>
      <w:r>
        <w:t>Queue Organization</w:t>
      </w:r>
    </w:p>
    <w:p>
      <w:pPr>
        <w:numPr>
          <w:ilvl w:val="2"/>
          <w:numId w:val="900"/>
        </w:numPr>
        <w:spacing w:before="0" w:after="0"/>
      </w:pPr>
      <w:r>
        <w:t>Inter-Queue Scheduling</w:t>
      </w:r>
    </w:p>
    <w:p>
      <w:pPr>
        <w:numPr>
          <w:ilvl w:val="2"/>
          <w:numId w:val="900"/>
        </w:numPr>
        <w:spacing w:before="0" w:after="0"/>
      </w:pPr>
      <w:r>
        <w:t>Queue Assignment Policies</w:t>
      </w:r>
    </w:p>
    <w:p>
      <w:pPr>
        <w:numPr>
          <w:ilvl w:val="1"/>
          <w:numId w:val="900"/>
        </w:numPr>
        <w:spacing w:before="0" w:after="0"/>
      </w:pPr>
      <w:r>
        <w:t>Multilevel Feedback Queue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Queue Migration Rules</w:t>
      </w:r>
    </w:p>
    <w:p>
      <w:pPr>
        <w:numPr>
          <w:ilvl w:val="2"/>
          <w:numId w:val="900"/>
        </w:numPr>
        <w:spacing w:before="0" w:after="0"/>
      </w:pPr>
      <w:r>
        <w:t>Parameter Configuration</w:t>
      </w:r>
    </w:p>
    <w:p>
      <w:pPr>
        <w:numPr>
          <w:ilvl w:val="2"/>
          <w:numId w:val="900"/>
        </w:numPr>
        <w:spacing w:before="0" w:after="0"/>
      </w:pPr>
      <w:r>
        <w:t>Adaptive Behavior</w:t>
      </w:r>
    </w:p>
    <w:p>
      <w:pPr>
        <w:numPr>
          <w:ilvl w:val="0"/>
          <w:numId w:val="900"/>
        </w:numPr>
        <w:spacing w:before="0" w:after="0"/>
      </w:pPr>
      <w:r>
        <w:t>Thread Scheduling</w:t>
      </w:r>
    </w:p>
    <w:p>
      <w:pPr>
        <w:numPr>
          <w:ilvl w:val="1"/>
          <w:numId w:val="900"/>
        </w:numPr>
        <w:spacing w:before="0" w:after="0"/>
      </w:pPr>
      <w:r>
        <w:t>User-Level Thread Scheduling</w:t>
      </w:r>
    </w:p>
    <w:p>
      <w:pPr>
        <w:numPr>
          <w:ilvl w:val="2"/>
          <w:numId w:val="900"/>
        </w:numPr>
        <w:spacing w:before="0" w:after="0"/>
      </w:pPr>
      <w:r>
        <w:t>Application-Level Scheduling</w:t>
      </w:r>
    </w:p>
    <w:p>
      <w:pPr>
        <w:numPr>
          <w:ilvl w:val="2"/>
          <w:numId w:val="900"/>
        </w:numPr>
        <w:spacing w:before="0" w:after="0"/>
      </w:pPr>
      <w:r>
        <w:t>Thread Library Control</w:t>
      </w:r>
    </w:p>
    <w:p>
      <w:pPr>
        <w:numPr>
          <w:ilvl w:val="2"/>
          <w:numId w:val="900"/>
        </w:numPr>
        <w:spacing w:before="0" w:after="0"/>
      </w:pPr>
      <w:r>
        <w:t>Scheduling Limitations</w:t>
      </w:r>
    </w:p>
    <w:p>
      <w:pPr>
        <w:numPr>
          <w:ilvl w:val="1"/>
          <w:numId w:val="900"/>
        </w:numPr>
        <w:spacing w:before="0" w:after="0"/>
      </w:pPr>
      <w:r>
        <w:t>Kernel-Level Thread Scheduling</w:t>
      </w:r>
    </w:p>
    <w:p>
      <w:pPr>
        <w:numPr>
          <w:ilvl w:val="2"/>
          <w:numId w:val="900"/>
        </w:numPr>
        <w:spacing w:before="0" w:after="0"/>
      </w:pPr>
      <w:r>
        <w:t>System-Level Scheduling</w:t>
      </w:r>
    </w:p>
    <w:p>
      <w:pPr>
        <w:numPr>
          <w:ilvl w:val="2"/>
          <w:numId w:val="900"/>
        </w:numPr>
        <w:spacing w:before="0" w:after="0"/>
      </w:pPr>
      <w:r>
        <w:t>Kernel Scheduler Integration</w:t>
      </w:r>
    </w:p>
    <w:p>
      <w:pPr>
        <w:numPr>
          <w:ilvl w:val="2"/>
          <w:numId w:val="900"/>
        </w:numPr>
        <w:spacing w:before="0" w:after="0"/>
      </w:pPr>
      <w:r>
        <w:t>Thread Priority Management</w:t>
      </w:r>
    </w:p>
    <w:p>
      <w:pPr>
        <w:numPr>
          <w:ilvl w:val="0"/>
          <w:numId w:val="900"/>
        </w:numPr>
        <w:spacing w:before="0" w:after="0"/>
      </w:pPr>
      <w:r>
        <w:t>Multiprocessor Scheduling</w:t>
      </w:r>
    </w:p>
    <w:p>
      <w:pPr>
        <w:numPr>
          <w:ilvl w:val="1"/>
          <w:numId w:val="900"/>
        </w:numPr>
        <w:spacing w:before="0" w:after="0"/>
      </w:pPr>
      <w:r>
        <w:t>Multiprocessor Architectures</w:t>
      </w:r>
    </w:p>
    <w:p>
      <w:pPr>
        <w:numPr>
          <w:ilvl w:val="2"/>
          <w:numId w:val="900"/>
        </w:numPr>
        <w:spacing w:before="0" w:after="0"/>
      </w:pPr>
      <w:r>
        <w:t>Symmetric Multiprocessing</w:t>
      </w:r>
    </w:p>
    <w:p>
      <w:pPr>
        <w:numPr>
          <w:ilvl w:val="2"/>
          <w:numId w:val="900"/>
        </w:numPr>
        <w:spacing w:before="0" w:after="0"/>
      </w:pPr>
      <w:r>
        <w:t>Asymmetric Multiprocessing</w:t>
      </w:r>
    </w:p>
    <w:p>
      <w:pPr>
        <w:numPr>
          <w:ilvl w:val="2"/>
          <w:numId w:val="900"/>
        </w:numPr>
        <w:spacing w:before="0" w:after="0"/>
      </w:pPr>
      <w:r>
        <w:t>NUMA Considerations</w:t>
      </w:r>
    </w:p>
    <w:p>
      <w:pPr>
        <w:numPr>
          <w:ilvl w:val="1"/>
          <w:numId w:val="900"/>
        </w:numPr>
        <w:spacing w:before="0" w:after="0"/>
      </w:pPr>
      <w:r>
        <w:t>Processor Affinity</w:t>
      </w:r>
    </w:p>
    <w:p>
      <w:pPr>
        <w:numPr>
          <w:ilvl w:val="2"/>
          <w:numId w:val="900"/>
        </w:numPr>
        <w:spacing w:before="0" w:after="0"/>
      </w:pPr>
      <w:r>
        <w:t>Soft Affinity</w:t>
      </w:r>
    </w:p>
    <w:p>
      <w:pPr>
        <w:numPr>
          <w:ilvl w:val="2"/>
          <w:numId w:val="900"/>
        </w:numPr>
        <w:spacing w:before="0" w:after="0"/>
      </w:pPr>
      <w:r>
        <w:t>Hard Affinity</w:t>
      </w:r>
    </w:p>
    <w:p>
      <w:pPr>
        <w:numPr>
          <w:ilvl w:val="2"/>
          <w:numId w:val="900"/>
        </w:numPr>
        <w:spacing w:before="0" w:after="0"/>
      </w:pPr>
      <w:r>
        <w:t>Cache Performance Impact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Push Migration</w:t>
      </w:r>
    </w:p>
    <w:p>
      <w:pPr>
        <w:numPr>
          <w:ilvl w:val="2"/>
          <w:numId w:val="900"/>
        </w:numPr>
        <w:spacing w:before="0" w:after="0"/>
      </w:pPr>
      <w:r>
        <w:t>Pull Migration</w:t>
      </w:r>
    </w:p>
    <w:p>
      <w:pPr>
        <w:numPr>
          <w:ilvl w:val="2"/>
          <w:numId w:val="900"/>
        </w:numPr>
        <w:spacing w:before="0" w:after="0"/>
      </w:pPr>
      <w:r>
        <w:t>Load Distribution Strategies</w:t>
      </w:r>
    </w:p>
    <w:p>
      <w:pPr>
        <w:numPr>
          <w:ilvl w:val="1"/>
          <w:numId w:val="900"/>
        </w:numPr>
        <w:spacing w:before="0" w:after="0"/>
      </w:pPr>
      <w:r>
        <w:t>Multicore Scheduling</w:t>
      </w:r>
    </w:p>
    <w:p>
      <w:pPr>
        <w:numPr>
          <w:ilvl w:val="2"/>
          <w:numId w:val="900"/>
        </w:numPr>
        <w:spacing w:before="0" w:after="0"/>
      </w:pPr>
      <w:r>
        <w:t>Core Utilization</w:t>
      </w:r>
    </w:p>
    <w:p>
      <w:pPr>
        <w:numPr>
          <w:ilvl w:val="2"/>
          <w:numId w:val="900"/>
        </w:numPr>
        <w:spacing w:before="0" w:after="0"/>
      </w:pPr>
      <w:r>
        <w:t>Thread Migration</w:t>
      </w:r>
    </w:p>
    <w:p>
      <w:pPr>
        <w:numPr>
          <w:ilvl w:val="2"/>
          <w:numId w:val="900"/>
        </w:numPr>
        <w:spacing w:before="0" w:after="0"/>
      </w:pPr>
      <w:r>
        <w:t>Cache Coherency Impact</w:t>
      </w:r>
    </w:p>
    <w:p>
      <w:pPr>
        <w:pStyle w:val="Heading1"/>
      </w:pPr>
      <w:r>
        <w:t>Process Synchronization</w:t>
      </w:r>
    </w:p>
    <w:p>
      <w:pPr>
        <w:numPr>
          <w:ilvl w:val="0"/>
          <w:numId w:val="900"/>
        </w:numPr>
        <w:spacing w:before="0" w:after="0"/>
      </w:pPr>
      <w:r>
        <w:t>Synchronization Fundamentals</w:t>
      </w:r>
    </w:p>
    <w:p>
      <w:pPr>
        <w:numPr>
          <w:ilvl w:val="1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Concurrent Access Problems</w:t>
      </w:r>
    </w:p>
    <w:p>
      <w:pPr>
        <w:numPr>
          <w:ilvl w:val="2"/>
          <w:numId w:val="900"/>
        </w:numPr>
        <w:spacing w:before="0" w:after="0"/>
      </w:pPr>
      <w:r>
        <w:t>Data Inconsistency</w:t>
      </w:r>
    </w:p>
    <w:p>
      <w:pPr>
        <w:numPr>
          <w:ilvl w:val="2"/>
          <w:numId w:val="900"/>
        </w:numPr>
        <w:spacing w:before="0" w:after="0"/>
      </w:pPr>
      <w:r>
        <w:t>Non-Deterministic Behavior</w:t>
      </w:r>
    </w:p>
    <w:p>
      <w:pPr>
        <w:numPr>
          <w:ilvl w:val="1"/>
          <w:numId w:val="900"/>
        </w:numPr>
        <w:spacing w:before="0" w:after="0"/>
      </w:pPr>
      <w:r>
        <w:t>Critical Section Problem</w:t>
      </w:r>
    </w:p>
    <w:p>
      <w:pPr>
        <w:numPr>
          <w:ilvl w:val="2"/>
          <w:numId w:val="900"/>
        </w:numPr>
        <w:spacing w:before="0" w:after="0"/>
      </w:pPr>
      <w:r>
        <w:t>Critical Section Definition</w:t>
      </w:r>
    </w:p>
    <w:p>
      <w:pPr>
        <w:numPr>
          <w:ilvl w:val="2"/>
          <w:numId w:val="900"/>
        </w:numPr>
        <w:spacing w:before="0" w:after="0"/>
      </w:pPr>
      <w:r>
        <w:t>Solution Requirements</w:t>
      </w:r>
    </w:p>
    <w:p>
      <w:pPr>
        <w:numPr>
          <w:ilvl w:val="3"/>
          <w:numId w:val="900"/>
        </w:numPr>
        <w:spacing w:before="0" w:after="0"/>
      </w:pPr>
      <w:r>
        <w:t>Mutual Exclusion</w:t>
      </w:r>
    </w:p>
    <w:p>
      <w:pPr>
        <w:numPr>
          <w:ilvl w:val="3"/>
          <w:numId w:val="900"/>
        </w:numPr>
        <w:spacing w:before="0" w:after="0"/>
      </w:pPr>
      <w:r>
        <w:t>Progress Requirement</w:t>
      </w:r>
    </w:p>
    <w:p>
      <w:pPr>
        <w:numPr>
          <w:ilvl w:val="3"/>
          <w:numId w:val="900"/>
        </w:numPr>
        <w:spacing w:before="0" w:after="0"/>
      </w:pPr>
      <w:r>
        <w:t>Bounded Waiting</w:t>
      </w:r>
    </w:p>
    <w:p>
      <w:pPr>
        <w:numPr>
          <w:ilvl w:val="0"/>
          <w:numId w:val="900"/>
        </w:numPr>
        <w:spacing w:before="0" w:after="0"/>
      </w:pPr>
      <w:r>
        <w:t>Software-Based Solutions</w:t>
      </w:r>
    </w:p>
    <w:p>
      <w:pPr>
        <w:numPr>
          <w:ilvl w:val="1"/>
          <w:numId w:val="900"/>
        </w:numPr>
        <w:spacing w:before="0" w:after="0"/>
      </w:pPr>
      <w:r>
        <w:t>Peterson's Solution</w:t>
      </w:r>
    </w:p>
    <w:p>
      <w:pPr>
        <w:numPr>
          <w:ilvl w:val="2"/>
          <w:numId w:val="900"/>
        </w:numPr>
        <w:spacing w:before="0" w:after="0"/>
      </w:pPr>
      <w:r>
        <w:t>Two-Process Synchronization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Correctness Proof</w:t>
      </w:r>
    </w:p>
    <w:p>
      <w:pPr>
        <w:numPr>
          <w:ilvl w:val="1"/>
          <w:numId w:val="900"/>
        </w:numPr>
        <w:spacing w:before="0" w:after="0"/>
      </w:pPr>
      <w:r>
        <w:t>Bakery Algorithm</w:t>
      </w:r>
    </w:p>
    <w:p>
      <w:pPr>
        <w:numPr>
          <w:ilvl w:val="2"/>
          <w:numId w:val="900"/>
        </w:numPr>
        <w:spacing w:before="0" w:after="0"/>
      </w:pPr>
      <w:r>
        <w:t>Multi-Process Synchronization</w:t>
      </w:r>
    </w:p>
    <w:p>
      <w:pPr>
        <w:numPr>
          <w:ilvl w:val="2"/>
          <w:numId w:val="900"/>
        </w:numPr>
        <w:spacing w:before="0" w:after="0"/>
      </w:pPr>
      <w:r>
        <w:t>Ticket-Based Approach</w:t>
      </w:r>
    </w:p>
    <w:p>
      <w:pPr>
        <w:numPr>
          <w:ilvl w:val="2"/>
          <w:numId w:val="900"/>
        </w:numPr>
        <w:spacing w:before="0" w:after="0"/>
      </w:pPr>
      <w:r>
        <w:t>Fairness Guarantee</w:t>
      </w:r>
    </w:p>
    <w:p>
      <w:pPr>
        <w:numPr>
          <w:ilvl w:val="0"/>
          <w:numId w:val="900"/>
        </w:numPr>
        <w:spacing w:before="0" w:after="0"/>
      </w:pPr>
      <w:r>
        <w:t>Hardware Synchronization Support</w:t>
      </w:r>
    </w:p>
    <w:p>
      <w:pPr>
        <w:numPr>
          <w:ilvl w:val="1"/>
          <w:numId w:val="900"/>
        </w:numPr>
        <w:spacing w:before="0" w:after="0"/>
      </w:pPr>
      <w:r>
        <w:t>Atomic Instructions</w:t>
      </w:r>
    </w:p>
    <w:p>
      <w:pPr>
        <w:numPr>
          <w:ilvl w:val="2"/>
          <w:numId w:val="900"/>
        </w:numPr>
        <w:spacing w:before="0" w:after="0"/>
      </w:pPr>
      <w:r>
        <w:t>Test-and-Set Instruction</w:t>
      </w:r>
    </w:p>
    <w:p>
      <w:pPr>
        <w:numPr>
          <w:ilvl w:val="2"/>
          <w:numId w:val="900"/>
        </w:numPr>
        <w:spacing w:before="0" w:after="0"/>
      </w:pPr>
      <w:r>
        <w:t>Compare-and-Swap Instruction</w:t>
      </w:r>
    </w:p>
    <w:p>
      <w:pPr>
        <w:numPr>
          <w:ilvl w:val="2"/>
          <w:numId w:val="900"/>
        </w:numPr>
        <w:spacing w:before="0" w:after="0"/>
      </w:pPr>
      <w:r>
        <w:t>Fetch-and-Add Instruction</w:t>
      </w:r>
    </w:p>
    <w:p>
      <w:pPr>
        <w:numPr>
          <w:ilvl w:val="1"/>
          <w:numId w:val="900"/>
        </w:numPr>
        <w:spacing w:before="0" w:after="0"/>
      </w:pPr>
      <w:r>
        <w:t>Hardware Lock Implementation</w:t>
      </w:r>
    </w:p>
    <w:p>
      <w:pPr>
        <w:numPr>
          <w:ilvl w:val="2"/>
          <w:numId w:val="900"/>
        </w:numPr>
        <w:spacing w:before="0" w:after="0"/>
      </w:pPr>
      <w:r>
        <w:t>Spinlock Mechanisms</w:t>
      </w:r>
    </w:p>
    <w:p>
      <w:pPr>
        <w:numPr>
          <w:ilvl w:val="2"/>
          <w:numId w:val="900"/>
        </w:numPr>
        <w:spacing w:before="0" w:after="0"/>
      </w:pPr>
      <w:r>
        <w:t>Lock Performance</w:t>
      </w:r>
    </w:p>
    <w:p>
      <w:pPr>
        <w:numPr>
          <w:ilvl w:val="2"/>
          <w:numId w:val="900"/>
        </w:numPr>
        <w:spacing w:before="0" w:after="0"/>
      </w:pPr>
      <w:r>
        <w:t>Hardware Support Benefits</w:t>
      </w:r>
    </w:p>
    <w:p>
      <w:pPr>
        <w:numPr>
          <w:ilvl w:val="0"/>
          <w:numId w:val="900"/>
        </w:numPr>
        <w:spacing w:before="0" w:after="0"/>
      </w:pPr>
      <w:r>
        <w:t>Synchronization Primitives</w:t>
      </w:r>
    </w:p>
    <w:p>
      <w:pPr>
        <w:numPr>
          <w:ilvl w:val="1"/>
          <w:numId w:val="900"/>
        </w:numPr>
        <w:spacing w:before="0" w:after="0"/>
      </w:pPr>
      <w:r>
        <w:t>Mutex Locks</w:t>
      </w:r>
    </w:p>
    <w:p>
      <w:pPr>
        <w:numPr>
          <w:ilvl w:val="2"/>
          <w:numId w:val="900"/>
        </w:numPr>
        <w:spacing w:before="0" w:after="0"/>
      </w:pPr>
      <w:r>
        <w:t>Lock Acquisition</w:t>
      </w:r>
    </w:p>
    <w:p>
      <w:pPr>
        <w:numPr>
          <w:ilvl w:val="2"/>
          <w:numId w:val="900"/>
        </w:numPr>
        <w:spacing w:before="0" w:after="0"/>
      </w:pPr>
      <w:r>
        <w:t>Lock Release</w:t>
      </w:r>
    </w:p>
    <w:p>
      <w:pPr>
        <w:numPr>
          <w:ilvl w:val="2"/>
          <w:numId w:val="900"/>
        </w:numPr>
        <w:spacing w:before="0" w:after="0"/>
      </w:pPr>
      <w:r>
        <w:t>Blocking vs Spinning</w:t>
      </w:r>
    </w:p>
    <w:p>
      <w:pPr>
        <w:numPr>
          <w:ilvl w:val="2"/>
          <w:numId w:val="900"/>
        </w:numPr>
        <w:spacing w:before="0" w:after="0"/>
      </w:pPr>
      <w:r>
        <w:t>Lock Implementation</w:t>
      </w:r>
    </w:p>
    <w:p>
      <w:pPr>
        <w:numPr>
          <w:ilvl w:val="1"/>
          <w:numId w:val="900"/>
        </w:numPr>
        <w:spacing w:before="0" w:after="0"/>
      </w:pPr>
      <w:r>
        <w:t>Semaphores</w:t>
      </w:r>
    </w:p>
    <w:p>
      <w:pPr>
        <w:numPr>
          <w:ilvl w:val="2"/>
          <w:numId w:val="900"/>
        </w:numPr>
        <w:spacing w:before="0" w:after="0"/>
      </w:pPr>
      <w:r>
        <w:t>Semaphore Concept</w:t>
      </w:r>
    </w:p>
    <w:p>
      <w:pPr>
        <w:numPr>
          <w:ilvl w:val="2"/>
          <w:numId w:val="900"/>
        </w:numPr>
        <w:spacing w:before="0" w:after="0"/>
      </w:pPr>
      <w:r>
        <w:t>Binary Semaphores</w:t>
      </w:r>
    </w:p>
    <w:p>
      <w:pPr>
        <w:numPr>
          <w:ilvl w:val="2"/>
          <w:numId w:val="900"/>
        </w:numPr>
        <w:spacing w:before="0" w:after="0"/>
      </w:pPr>
      <w:r>
        <w:t>Counting Semaphores</w:t>
      </w:r>
    </w:p>
    <w:p>
      <w:pPr>
        <w:numPr>
          <w:ilvl w:val="2"/>
          <w:numId w:val="900"/>
        </w:numPr>
        <w:spacing w:before="0" w:after="0"/>
      </w:pPr>
      <w:r>
        <w:t>Semaphore Operations</w:t>
      </w:r>
    </w:p>
    <w:p>
      <w:pPr>
        <w:numPr>
          <w:ilvl w:val="3"/>
          <w:numId w:val="900"/>
        </w:numPr>
        <w:spacing w:before="0" w:after="0"/>
      </w:pPr>
      <w:r>
        <w:t>Wait Operation</w:t>
      </w:r>
    </w:p>
    <w:p>
      <w:pPr>
        <w:numPr>
          <w:ilvl w:val="3"/>
          <w:numId w:val="900"/>
        </w:numPr>
        <w:spacing w:before="0" w:after="0"/>
      </w:pPr>
      <w:r>
        <w:t>Signal Operation</w:t>
      </w:r>
    </w:p>
    <w:p>
      <w:pPr>
        <w:numPr>
          <w:ilvl w:val="2"/>
          <w:numId w:val="900"/>
        </w:numPr>
        <w:spacing w:before="0" w:after="0"/>
      </w:pPr>
      <w:r>
        <w:t>Semaphore Implementation</w:t>
      </w:r>
    </w:p>
    <w:p>
      <w:pPr>
        <w:numPr>
          <w:ilvl w:val="1"/>
          <w:numId w:val="900"/>
        </w:numPr>
        <w:spacing w:before="0" w:after="0"/>
      </w:pPr>
      <w:r>
        <w:t>Condition Variables</w:t>
      </w:r>
    </w:p>
    <w:p>
      <w:pPr>
        <w:numPr>
          <w:ilvl w:val="2"/>
          <w:numId w:val="900"/>
        </w:numPr>
        <w:spacing w:before="0" w:after="0"/>
      </w:pPr>
      <w:r>
        <w:t>Condition Synchronization</w:t>
      </w:r>
    </w:p>
    <w:p>
      <w:pPr>
        <w:numPr>
          <w:ilvl w:val="2"/>
          <w:numId w:val="900"/>
        </w:numPr>
        <w:spacing w:before="0" w:after="0"/>
      </w:pPr>
      <w:r>
        <w:t>Wait and Signal Operations</w:t>
      </w:r>
    </w:p>
    <w:p>
      <w:pPr>
        <w:numPr>
          <w:ilvl w:val="2"/>
          <w:numId w:val="900"/>
        </w:numPr>
        <w:spacing w:before="0" w:after="0"/>
      </w:pPr>
      <w:r>
        <w:t>Spurious Wakeups</w:t>
      </w:r>
    </w:p>
    <w:p>
      <w:pPr>
        <w:numPr>
          <w:ilvl w:val="0"/>
          <w:numId w:val="900"/>
        </w:numPr>
        <w:spacing w:before="0" w:after="0"/>
      </w:pPr>
      <w:r>
        <w:t>Classical Synchronization Problems</w:t>
      </w:r>
    </w:p>
    <w:p>
      <w:pPr>
        <w:numPr>
          <w:ilvl w:val="1"/>
          <w:numId w:val="900"/>
        </w:numPr>
        <w:spacing w:before="0" w:after="0"/>
      </w:pPr>
      <w:r>
        <w:t>Bounded Buffer Problem</w:t>
      </w:r>
    </w:p>
    <w:p>
      <w:pPr>
        <w:numPr>
          <w:ilvl w:val="2"/>
          <w:numId w:val="900"/>
        </w:numPr>
        <w:spacing w:before="0" w:after="0"/>
      </w:pPr>
      <w:r>
        <w:t>Producer-Consumer Scenario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Synchronization Requirements</w:t>
      </w:r>
    </w:p>
    <w:p>
      <w:pPr>
        <w:numPr>
          <w:ilvl w:val="1"/>
          <w:numId w:val="900"/>
        </w:numPr>
        <w:spacing w:before="0" w:after="0"/>
      </w:pPr>
      <w:r>
        <w:t>Readers-Writers Problem</w:t>
      </w:r>
    </w:p>
    <w:p>
      <w:pPr>
        <w:numPr>
          <w:ilvl w:val="2"/>
          <w:numId w:val="900"/>
        </w:numPr>
        <w:spacing w:before="0" w:after="0"/>
      </w:pPr>
      <w:r>
        <w:t>Multiple Reader Access</w:t>
      </w:r>
    </w:p>
    <w:p>
      <w:pPr>
        <w:numPr>
          <w:ilvl w:val="2"/>
          <w:numId w:val="900"/>
        </w:numPr>
        <w:spacing w:before="0" w:after="0"/>
      </w:pPr>
      <w:r>
        <w:t>Exclusive Writer Access</w:t>
      </w:r>
    </w:p>
    <w:p>
      <w:pPr>
        <w:numPr>
          <w:ilvl w:val="2"/>
          <w:numId w:val="900"/>
        </w:numPr>
        <w:spacing w:before="0" w:after="0"/>
      </w:pPr>
      <w:r>
        <w:t>Priority Variations</w:t>
      </w:r>
    </w:p>
    <w:p>
      <w:pPr>
        <w:numPr>
          <w:ilvl w:val="1"/>
          <w:numId w:val="900"/>
        </w:numPr>
        <w:spacing w:before="0" w:after="0"/>
      </w:pPr>
      <w:r>
        <w:t>Dining Philosophers Problem</w:t>
      </w:r>
    </w:p>
    <w:p>
      <w:pPr>
        <w:numPr>
          <w:ilvl w:val="2"/>
          <w:numId w:val="900"/>
        </w:numPr>
        <w:spacing w:before="0" w:after="0"/>
      </w:pPr>
      <w:r>
        <w:t>Resource Allocation Model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Fairness Considerations</w:t>
      </w:r>
    </w:p>
    <w:p>
      <w:pPr>
        <w:numPr>
          <w:ilvl w:val="0"/>
          <w:numId w:val="900"/>
        </w:numPr>
        <w:spacing w:before="0" w:after="0"/>
      </w:pPr>
      <w:r>
        <w:t>High-Level Synchronization</w:t>
      </w:r>
    </w:p>
    <w:p>
      <w:pPr>
        <w:numPr>
          <w:ilvl w:val="1"/>
          <w:numId w:val="900"/>
        </w:numPr>
        <w:spacing w:before="0" w:after="0"/>
      </w:pPr>
      <w:r>
        <w:t>Monitors</w:t>
      </w:r>
    </w:p>
    <w:p>
      <w:pPr>
        <w:numPr>
          <w:ilvl w:val="2"/>
          <w:numId w:val="900"/>
        </w:numPr>
        <w:spacing w:before="0" w:after="0"/>
      </w:pPr>
      <w:r>
        <w:t>Monitor Structure</w:t>
      </w:r>
    </w:p>
    <w:p>
      <w:pPr>
        <w:numPr>
          <w:ilvl w:val="2"/>
          <w:numId w:val="900"/>
        </w:numPr>
        <w:spacing w:before="0" w:after="0"/>
      </w:pPr>
      <w:r>
        <w:t>Procedure Synchronization</w:t>
      </w:r>
    </w:p>
    <w:p>
      <w:pPr>
        <w:numPr>
          <w:ilvl w:val="2"/>
          <w:numId w:val="900"/>
        </w:numPr>
        <w:spacing w:before="0" w:after="0"/>
      </w:pPr>
      <w:r>
        <w:t>Condition Variables</w:t>
      </w:r>
    </w:p>
    <w:p>
      <w:pPr>
        <w:numPr>
          <w:ilvl w:val="2"/>
          <w:numId w:val="900"/>
        </w:numPr>
        <w:spacing w:before="0" w:after="0"/>
      </w:pPr>
      <w:r>
        <w:t>Monitor Implementation</w:t>
      </w:r>
    </w:p>
    <w:p>
      <w:pPr>
        <w:numPr>
          <w:ilvl w:val="1"/>
          <w:numId w:val="900"/>
        </w:numPr>
        <w:spacing w:before="0" w:after="0"/>
      </w:pPr>
      <w:r>
        <w:t>Message Passing Synchronization</w:t>
      </w:r>
    </w:p>
    <w:p>
      <w:pPr>
        <w:numPr>
          <w:ilvl w:val="2"/>
          <w:numId w:val="900"/>
        </w:numPr>
        <w:spacing w:before="0" w:after="0"/>
      </w:pPr>
      <w:r>
        <w:t>Synchronous Messages</w:t>
      </w:r>
    </w:p>
    <w:p>
      <w:pPr>
        <w:numPr>
          <w:ilvl w:val="2"/>
          <w:numId w:val="900"/>
        </w:numPr>
        <w:spacing w:before="0" w:after="0"/>
      </w:pPr>
      <w:r>
        <w:t>Asynchronous Messages</w:t>
      </w:r>
    </w:p>
    <w:p>
      <w:pPr>
        <w:numPr>
          <w:ilvl w:val="2"/>
          <w:numId w:val="900"/>
        </w:numPr>
        <w:spacing w:before="0" w:after="0"/>
      </w:pPr>
      <w:r>
        <w:t>Rendezvous Mechanisms</w:t>
      </w:r>
    </w:p>
    <w:p>
      <w:pPr>
        <w:numPr>
          <w:ilvl w:val="0"/>
          <w:numId w:val="900"/>
        </w:numPr>
        <w:spacing w:before="0" w:after="0"/>
      </w:pPr>
      <w:r>
        <w:t>Deadlock Management</w:t>
      </w:r>
    </w:p>
    <w:p>
      <w:pPr>
        <w:numPr>
          <w:ilvl w:val="1"/>
          <w:numId w:val="900"/>
        </w:numPr>
        <w:spacing w:before="0" w:after="0"/>
      </w:pPr>
      <w:r>
        <w:t>Deadlock Characterization</w:t>
      </w:r>
    </w:p>
    <w:p>
      <w:pPr>
        <w:numPr>
          <w:ilvl w:val="2"/>
          <w:numId w:val="900"/>
        </w:numPr>
        <w:spacing w:before="0" w:after="0"/>
      </w:pPr>
      <w:r>
        <w:t>System Resource Model</w:t>
      </w:r>
    </w:p>
    <w:p>
      <w:pPr>
        <w:numPr>
          <w:ilvl w:val="2"/>
          <w:numId w:val="900"/>
        </w:numPr>
        <w:spacing w:before="0" w:after="0"/>
      </w:pPr>
      <w:r>
        <w:t>Resource Allocation Graph</w:t>
      </w:r>
    </w:p>
    <w:p>
      <w:pPr>
        <w:numPr>
          <w:ilvl w:val="2"/>
          <w:numId w:val="900"/>
        </w:numPr>
        <w:spacing w:before="0" w:after="0"/>
      </w:pPr>
      <w:r>
        <w:t>Deadlock Conditions</w:t>
      </w:r>
    </w:p>
    <w:p>
      <w:pPr>
        <w:numPr>
          <w:ilvl w:val="3"/>
          <w:numId w:val="900"/>
        </w:numPr>
        <w:spacing w:before="0" w:after="0"/>
      </w:pPr>
      <w:r>
        <w:t>Mutual Exclusion</w:t>
      </w:r>
    </w:p>
    <w:p>
      <w:pPr>
        <w:numPr>
          <w:ilvl w:val="3"/>
          <w:numId w:val="900"/>
        </w:numPr>
        <w:spacing w:before="0" w:after="0"/>
      </w:pPr>
      <w:r>
        <w:t>Hold and Wait</w:t>
      </w:r>
    </w:p>
    <w:p>
      <w:pPr>
        <w:numPr>
          <w:ilvl w:val="3"/>
          <w:numId w:val="900"/>
        </w:numPr>
        <w:spacing w:before="0" w:after="0"/>
      </w:pPr>
      <w:r>
        <w:t>No Preemption</w:t>
      </w:r>
    </w:p>
    <w:p>
      <w:pPr>
        <w:numPr>
          <w:ilvl w:val="3"/>
          <w:numId w:val="900"/>
        </w:numPr>
        <w:spacing w:before="0" w:after="0"/>
      </w:pPr>
      <w:r>
        <w:t>Circular Wait</w:t>
      </w:r>
    </w:p>
    <w:p>
      <w:pPr>
        <w:numPr>
          <w:ilvl w:val="1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Condition Elimination</w:t>
      </w:r>
    </w:p>
    <w:p>
      <w:pPr>
        <w:numPr>
          <w:ilvl w:val="2"/>
          <w:numId w:val="900"/>
        </w:numPr>
        <w:spacing w:before="0" w:after="0"/>
      </w:pPr>
      <w:r>
        <w:t>Resource Ordering</w:t>
      </w:r>
    </w:p>
    <w:p>
      <w:pPr>
        <w:numPr>
          <w:ilvl w:val="2"/>
          <w:numId w:val="900"/>
        </w:numPr>
        <w:spacing w:before="0" w:after="0"/>
      </w:pPr>
      <w:r>
        <w:t>Resource Preemption</w:t>
      </w:r>
    </w:p>
    <w:p>
      <w:pPr>
        <w:numPr>
          <w:ilvl w:val="1"/>
          <w:numId w:val="900"/>
        </w:numPr>
        <w:spacing w:before="0" w:after="0"/>
      </w:pPr>
      <w:r>
        <w:t>Deadlock Avoidance</w:t>
      </w:r>
    </w:p>
    <w:p>
      <w:pPr>
        <w:numPr>
          <w:ilvl w:val="2"/>
          <w:numId w:val="900"/>
        </w:numPr>
        <w:spacing w:before="0" w:after="0"/>
      </w:pPr>
      <w:r>
        <w:t>Safe State Concept</w:t>
      </w:r>
    </w:p>
    <w:p>
      <w:pPr>
        <w:numPr>
          <w:ilvl w:val="2"/>
          <w:numId w:val="900"/>
        </w:numPr>
        <w:spacing w:before="0" w:after="0"/>
      </w:pPr>
      <w:r>
        <w:t>Resource Allocation Graph Algorithm</w:t>
      </w:r>
    </w:p>
    <w:p>
      <w:pPr>
        <w:numPr>
          <w:ilvl w:val="2"/>
          <w:numId w:val="900"/>
        </w:numPr>
        <w:spacing w:before="0" w:after="0"/>
      </w:pPr>
      <w:r>
        <w:t>Banker's Algorithm</w:t>
      </w:r>
    </w:p>
    <w:p>
      <w:pPr>
        <w:numPr>
          <w:ilvl w:val="3"/>
          <w:numId w:val="900"/>
        </w:numPr>
        <w:spacing w:before="0" w:after="0"/>
      </w:pPr>
      <w:r>
        <w:t>Safety Algorithm</w:t>
      </w:r>
    </w:p>
    <w:p>
      <w:pPr>
        <w:numPr>
          <w:ilvl w:val="3"/>
          <w:numId w:val="900"/>
        </w:numPr>
        <w:spacing w:before="0" w:after="0"/>
      </w:pPr>
      <w:r>
        <w:t>Resource Request Algorithm</w:t>
      </w:r>
    </w:p>
    <w:p>
      <w:pPr>
        <w:numPr>
          <w:ilvl w:val="1"/>
          <w:numId w:val="900"/>
        </w:numPr>
        <w:spacing w:before="0" w:after="0"/>
      </w:pPr>
      <w:r>
        <w:t>Deadlock Detection</w:t>
      </w:r>
    </w:p>
    <w:p>
      <w:pPr>
        <w:numPr>
          <w:ilvl w:val="2"/>
          <w:numId w:val="900"/>
        </w:numPr>
        <w:spacing w:before="0" w:after="0"/>
      </w:pPr>
      <w:r>
        <w:t>Detection Algorithms</w:t>
      </w:r>
    </w:p>
    <w:p>
      <w:pPr>
        <w:numPr>
          <w:ilvl w:val="2"/>
          <w:numId w:val="900"/>
        </w:numPr>
        <w:spacing w:before="0" w:after="0"/>
      </w:pPr>
      <w:r>
        <w:t>Resource Allocation Graphs</w:t>
      </w:r>
    </w:p>
    <w:p>
      <w:pPr>
        <w:numPr>
          <w:ilvl w:val="2"/>
          <w:numId w:val="900"/>
        </w:numPr>
        <w:spacing w:before="0" w:after="0"/>
      </w:pPr>
      <w:r>
        <w:t>Wait-For Graphs</w:t>
      </w:r>
    </w:p>
    <w:p>
      <w:pPr>
        <w:numPr>
          <w:ilvl w:val="1"/>
          <w:numId w:val="900"/>
        </w:numPr>
        <w:spacing w:before="0" w:after="0"/>
      </w:pPr>
      <w:r>
        <w:t>Deadlock Recovery</w:t>
      </w:r>
    </w:p>
    <w:p>
      <w:pPr>
        <w:numPr>
          <w:ilvl w:val="2"/>
          <w:numId w:val="900"/>
        </w:numPr>
        <w:spacing w:before="0" w:after="0"/>
      </w:pPr>
      <w:r>
        <w:t>Process Termination</w:t>
      </w:r>
    </w:p>
    <w:p>
      <w:pPr>
        <w:numPr>
          <w:ilvl w:val="2"/>
          <w:numId w:val="900"/>
        </w:numPr>
        <w:spacing w:before="0" w:after="0"/>
      </w:pPr>
      <w:r>
        <w:t>Resource Preemption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pStyle w:val="Heading1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Memory Management Fundamentals</w:t>
      </w:r>
    </w:p>
    <w:p>
      <w:pPr>
        <w:numPr>
          <w:ilvl w:val="1"/>
          <w:numId w:val="900"/>
        </w:numPr>
        <w:spacing w:before="0" w:after="0"/>
      </w:pPr>
      <w:r>
        <w:t>Address Space Concepts</w:t>
      </w:r>
    </w:p>
    <w:p>
      <w:pPr>
        <w:numPr>
          <w:ilvl w:val="2"/>
          <w:numId w:val="900"/>
        </w:numPr>
        <w:spacing w:before="0" w:after="0"/>
      </w:pPr>
      <w:r>
        <w:t>Logical Address Space</w:t>
      </w:r>
    </w:p>
    <w:p>
      <w:pPr>
        <w:numPr>
          <w:ilvl w:val="2"/>
          <w:numId w:val="900"/>
        </w:numPr>
        <w:spacing w:before="0" w:after="0"/>
      </w:pPr>
      <w:r>
        <w:t>Physical Address Space</w:t>
      </w:r>
    </w:p>
    <w:p>
      <w:pPr>
        <w:numPr>
          <w:ilvl w:val="2"/>
          <w:numId w:val="900"/>
        </w:numPr>
        <w:spacing w:before="0" w:after="0"/>
      </w:pPr>
      <w:r>
        <w:t>Address Translation</w:t>
      </w:r>
    </w:p>
    <w:p>
      <w:pPr>
        <w:numPr>
          <w:ilvl w:val="1"/>
          <w:numId w:val="900"/>
        </w:numPr>
        <w:spacing w:before="0" w:after="0"/>
      </w:pPr>
      <w:r>
        <w:t>Address Binding</w:t>
      </w:r>
    </w:p>
    <w:p>
      <w:pPr>
        <w:numPr>
          <w:ilvl w:val="2"/>
          <w:numId w:val="900"/>
        </w:numPr>
        <w:spacing w:before="0" w:after="0"/>
      </w:pPr>
      <w:r>
        <w:t>Compile-Time Binding</w:t>
      </w:r>
    </w:p>
    <w:p>
      <w:pPr>
        <w:numPr>
          <w:ilvl w:val="2"/>
          <w:numId w:val="900"/>
        </w:numPr>
        <w:spacing w:before="0" w:after="0"/>
      </w:pPr>
      <w:r>
        <w:t>Load-Time Binding</w:t>
      </w:r>
    </w:p>
    <w:p>
      <w:pPr>
        <w:numPr>
          <w:ilvl w:val="2"/>
          <w:numId w:val="900"/>
        </w:numPr>
        <w:spacing w:before="0" w:after="0"/>
      </w:pPr>
      <w:r>
        <w:t>Execution-Time Binding</w:t>
      </w:r>
    </w:p>
    <w:p>
      <w:pPr>
        <w:numPr>
          <w:ilvl w:val="1"/>
          <w:numId w:val="900"/>
        </w:numPr>
        <w:spacing w:before="0" w:after="0"/>
      </w:pPr>
      <w:r>
        <w:t>Memory Management Unit</w:t>
      </w:r>
    </w:p>
    <w:p>
      <w:pPr>
        <w:numPr>
          <w:ilvl w:val="2"/>
          <w:numId w:val="900"/>
        </w:numPr>
        <w:spacing w:before="0" w:after="0"/>
      </w:pPr>
      <w:r>
        <w:t>Address Translation Hardware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2"/>
          <w:numId w:val="900"/>
        </w:numPr>
        <w:spacing w:before="0" w:after="0"/>
      </w:pPr>
      <w:r>
        <w:t>Address Space Switching</w:t>
      </w:r>
    </w:p>
    <w:p>
      <w:pPr>
        <w:numPr>
          <w:ilvl w:val="1"/>
          <w:numId w:val="900"/>
        </w:numPr>
        <w:spacing w:before="0" w:after="0"/>
      </w:pPr>
      <w:r>
        <w:t>Dynamic Loading and Linking</w:t>
      </w:r>
    </w:p>
    <w:p>
      <w:pPr>
        <w:numPr>
          <w:ilvl w:val="2"/>
          <w:numId w:val="900"/>
        </w:numPr>
        <w:spacing w:before="0" w:after="0"/>
      </w:pPr>
      <w:r>
        <w:t>Dynamic Loading</w:t>
      </w:r>
    </w:p>
    <w:p>
      <w:pPr>
        <w:numPr>
          <w:ilvl w:val="2"/>
          <w:numId w:val="900"/>
        </w:numPr>
        <w:spacing w:before="0" w:after="0"/>
      </w:pPr>
      <w:r>
        <w:t>Dynamic Linking</w:t>
      </w:r>
    </w:p>
    <w:p>
      <w:pPr>
        <w:numPr>
          <w:ilvl w:val="2"/>
          <w:numId w:val="900"/>
        </w:numPr>
        <w:spacing w:before="0" w:after="0"/>
      </w:pPr>
      <w:r>
        <w:t>Shared Libraries</w:t>
      </w:r>
    </w:p>
    <w:p>
      <w:pPr>
        <w:numPr>
          <w:ilvl w:val="0"/>
          <w:numId w:val="900"/>
        </w:numPr>
        <w:spacing w:before="0" w:after="0"/>
      </w:pPr>
      <w:r>
        <w:t>Memory Allocation Strategies</w:t>
      </w:r>
    </w:p>
    <w:p>
      <w:pPr>
        <w:numPr>
          <w:ilvl w:val="1"/>
          <w:numId w:val="900"/>
        </w:numPr>
        <w:spacing w:before="0" w:after="0"/>
      </w:pPr>
      <w:r>
        <w:t>Swapping</w:t>
      </w:r>
    </w:p>
    <w:p>
      <w:pPr>
        <w:numPr>
          <w:ilvl w:val="2"/>
          <w:numId w:val="900"/>
        </w:numPr>
        <w:spacing w:before="0" w:after="0"/>
      </w:pPr>
      <w:r>
        <w:t>Swap Space Management</w:t>
      </w:r>
    </w:p>
    <w:p>
      <w:pPr>
        <w:numPr>
          <w:ilvl w:val="2"/>
          <w:numId w:val="900"/>
        </w:numPr>
        <w:spacing w:before="0" w:after="0"/>
      </w:pPr>
      <w:r>
        <w:t>Process Swapping</w:t>
      </w:r>
    </w:p>
    <w:p>
      <w:pPr>
        <w:numPr>
          <w:ilvl w:val="2"/>
          <w:numId w:val="900"/>
        </w:numPr>
        <w:spacing w:before="0" w:after="0"/>
      </w:pPr>
      <w:r>
        <w:t>Swap Performance</w:t>
      </w:r>
    </w:p>
    <w:p>
      <w:pPr>
        <w:numPr>
          <w:ilvl w:val="1"/>
          <w:numId w:val="900"/>
        </w:numPr>
        <w:spacing w:before="0" w:after="0"/>
      </w:pPr>
      <w:r>
        <w:t>Contiguous Memory Allocation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3"/>
          <w:numId w:val="900"/>
        </w:numPr>
        <w:spacing w:before="0" w:after="0"/>
      </w:pPr>
      <w:r>
        <w:t>Base Register</w:t>
      </w:r>
    </w:p>
    <w:p>
      <w:pPr>
        <w:numPr>
          <w:ilvl w:val="3"/>
          <w:numId w:val="900"/>
        </w:numPr>
        <w:spacing w:before="0" w:after="0"/>
      </w:pPr>
      <w:r>
        <w:t>Limit Register</w:t>
      </w:r>
    </w:p>
    <w:p>
      <w:pPr>
        <w:numPr>
          <w:ilvl w:val="3"/>
          <w:numId w:val="900"/>
        </w:numPr>
        <w:spacing w:before="0" w:after="0"/>
      </w:pPr>
      <w:r>
        <w:t>Hardware Protection</w:t>
      </w:r>
    </w:p>
    <w:p>
      <w:pPr>
        <w:numPr>
          <w:ilvl w:val="2"/>
          <w:numId w:val="900"/>
        </w:numPr>
        <w:spacing w:before="0" w:after="0"/>
      </w:pPr>
      <w:r>
        <w:t>Memory Allocation Methods</w:t>
      </w:r>
    </w:p>
    <w:p>
      <w:pPr>
        <w:numPr>
          <w:ilvl w:val="3"/>
          <w:numId w:val="900"/>
        </w:numPr>
        <w:spacing w:before="0" w:after="0"/>
      </w:pPr>
      <w:r>
        <w:t>First-Fit Algorithm</w:t>
      </w:r>
    </w:p>
    <w:p>
      <w:pPr>
        <w:numPr>
          <w:ilvl w:val="3"/>
          <w:numId w:val="900"/>
        </w:numPr>
        <w:spacing w:before="0" w:after="0"/>
      </w:pPr>
      <w:r>
        <w:t>Best-Fit Algorithm</w:t>
      </w:r>
    </w:p>
    <w:p>
      <w:pPr>
        <w:numPr>
          <w:ilvl w:val="3"/>
          <w:numId w:val="900"/>
        </w:numPr>
        <w:spacing w:before="0" w:after="0"/>
      </w:pPr>
      <w:r>
        <w:t>Worst-Fit Algorithm</w:t>
      </w:r>
    </w:p>
    <w:p>
      <w:pPr>
        <w:numPr>
          <w:ilvl w:val="2"/>
          <w:numId w:val="900"/>
        </w:numPr>
        <w:spacing w:before="0" w:after="0"/>
      </w:pPr>
      <w:r>
        <w:t>Fragmentation Issues</w:t>
      </w:r>
    </w:p>
    <w:p>
      <w:pPr>
        <w:numPr>
          <w:ilvl w:val="3"/>
          <w:numId w:val="900"/>
        </w:numPr>
        <w:spacing w:before="0" w:after="0"/>
      </w:pPr>
      <w:r>
        <w:t>External Fragmentation</w:t>
      </w:r>
    </w:p>
    <w:p>
      <w:pPr>
        <w:numPr>
          <w:ilvl w:val="3"/>
          <w:numId w:val="900"/>
        </w:numPr>
        <w:spacing w:before="0" w:after="0"/>
      </w:pPr>
      <w:r>
        <w:t>Internal Fragmentation</w:t>
      </w:r>
    </w:p>
    <w:p>
      <w:pPr>
        <w:numPr>
          <w:ilvl w:val="3"/>
          <w:numId w:val="900"/>
        </w:numPr>
        <w:spacing w:before="0" w:after="0"/>
      </w:pPr>
      <w:r>
        <w:t>Compaction Techniques</w:t>
      </w:r>
    </w:p>
    <w:p>
      <w:pPr>
        <w:numPr>
          <w:ilvl w:val="0"/>
          <w:numId w:val="900"/>
        </w:numPr>
        <w:spacing w:before="0" w:after="0"/>
      </w:pPr>
      <w:r>
        <w:t>Paging Systems</w:t>
      </w:r>
    </w:p>
    <w:p>
      <w:pPr>
        <w:numPr>
          <w:ilvl w:val="1"/>
          <w:numId w:val="900"/>
        </w:numPr>
        <w:spacing w:before="0" w:after="0"/>
      </w:pPr>
      <w:r>
        <w:t>Paging Fundamentals</w:t>
      </w:r>
    </w:p>
    <w:p>
      <w:pPr>
        <w:numPr>
          <w:ilvl w:val="2"/>
          <w:numId w:val="900"/>
        </w:numPr>
        <w:spacing w:before="0" w:after="0"/>
      </w:pPr>
      <w:r>
        <w:t>Page and Frame Concept</w:t>
      </w:r>
    </w:p>
    <w:p>
      <w:pPr>
        <w:numPr>
          <w:ilvl w:val="2"/>
          <w:numId w:val="900"/>
        </w:numPr>
        <w:spacing w:before="0" w:after="0"/>
      </w:pPr>
      <w:r>
        <w:t>Page Table Structure</w:t>
      </w:r>
    </w:p>
    <w:p>
      <w:pPr>
        <w:numPr>
          <w:ilvl w:val="2"/>
          <w:numId w:val="900"/>
        </w:numPr>
        <w:spacing w:before="0" w:after="0"/>
      </w:pPr>
      <w:r>
        <w:t>Address Translation Process</w:t>
      </w:r>
    </w:p>
    <w:p>
      <w:pPr>
        <w:numPr>
          <w:ilvl w:val="1"/>
          <w:numId w:val="900"/>
        </w:numPr>
        <w:spacing w:before="0" w:after="0"/>
      </w:pPr>
      <w:r>
        <w:t>Hardware Support</w:t>
      </w:r>
    </w:p>
    <w:p>
      <w:pPr>
        <w:numPr>
          <w:ilvl w:val="2"/>
          <w:numId w:val="900"/>
        </w:numPr>
        <w:spacing w:before="0" w:after="0"/>
      </w:pPr>
      <w:r>
        <w:t>Page Table Base Register</w:t>
      </w:r>
    </w:p>
    <w:p>
      <w:pPr>
        <w:numPr>
          <w:ilvl w:val="2"/>
          <w:numId w:val="900"/>
        </w:numPr>
        <w:spacing w:before="0" w:after="0"/>
      </w:pPr>
      <w:r>
        <w:t>Translation Lookaside Buffer</w:t>
      </w:r>
    </w:p>
    <w:p>
      <w:pPr>
        <w:numPr>
          <w:ilvl w:val="2"/>
          <w:numId w:val="900"/>
        </w:numPr>
        <w:spacing w:before="0" w:after="0"/>
      </w:pPr>
      <w:r>
        <w:t>TLB Management</w:t>
      </w:r>
    </w:p>
    <w:p>
      <w:pPr>
        <w:numPr>
          <w:ilvl w:val="1"/>
          <w:numId w:val="900"/>
        </w:numPr>
        <w:spacing w:before="0" w:after="0"/>
      </w:pPr>
      <w:r>
        <w:t>Page Table Implementation</w:t>
      </w:r>
    </w:p>
    <w:p>
      <w:pPr>
        <w:numPr>
          <w:ilvl w:val="2"/>
          <w:numId w:val="900"/>
        </w:numPr>
        <w:spacing w:before="0" w:after="0"/>
      </w:pPr>
      <w:r>
        <w:t>Simple Page Tables</w:t>
      </w:r>
    </w:p>
    <w:p>
      <w:pPr>
        <w:numPr>
          <w:ilvl w:val="2"/>
          <w:numId w:val="900"/>
        </w:numPr>
        <w:spacing w:before="0" w:after="0"/>
      </w:pPr>
      <w:r>
        <w:t>Hierarchical Page Tables</w:t>
      </w:r>
    </w:p>
    <w:p>
      <w:pPr>
        <w:numPr>
          <w:ilvl w:val="2"/>
          <w:numId w:val="900"/>
        </w:numPr>
        <w:spacing w:before="0" w:after="0"/>
      </w:pPr>
      <w:r>
        <w:t>Hashed Page Tables</w:t>
      </w:r>
    </w:p>
    <w:p>
      <w:pPr>
        <w:numPr>
          <w:ilvl w:val="2"/>
          <w:numId w:val="900"/>
        </w:numPr>
        <w:spacing w:before="0" w:after="0"/>
      </w:pPr>
      <w:r>
        <w:t>Inverted Page Tables</w:t>
      </w:r>
    </w:p>
    <w:p>
      <w:pPr>
        <w:numPr>
          <w:ilvl w:val="1"/>
          <w:numId w:val="900"/>
        </w:numPr>
        <w:spacing w:before="0" w:after="0"/>
      </w:pPr>
      <w:r>
        <w:t>Memory Protection</w:t>
      </w:r>
    </w:p>
    <w:p>
      <w:pPr>
        <w:numPr>
          <w:ilvl w:val="2"/>
          <w:numId w:val="900"/>
        </w:numPr>
        <w:spacing w:before="0" w:after="0"/>
      </w:pPr>
      <w:r>
        <w:t>Valid-Invalid Bits</w:t>
      </w:r>
    </w:p>
    <w:p>
      <w:pPr>
        <w:numPr>
          <w:ilvl w:val="2"/>
          <w:numId w:val="900"/>
        </w:numPr>
        <w:spacing w:before="0" w:after="0"/>
      </w:pPr>
      <w:r>
        <w:t>Protection Bits</w:t>
      </w:r>
    </w:p>
    <w:p>
      <w:pPr>
        <w:numPr>
          <w:ilvl w:val="2"/>
          <w:numId w:val="900"/>
        </w:numPr>
        <w:spacing w:before="0" w:after="0"/>
      </w:pPr>
      <w:r>
        <w:t>Access Rights Management</w:t>
      </w:r>
    </w:p>
    <w:p>
      <w:pPr>
        <w:numPr>
          <w:ilvl w:val="0"/>
          <w:numId w:val="900"/>
        </w:numPr>
        <w:spacing w:before="0" w:after="0"/>
      </w:pPr>
      <w:r>
        <w:t>Segmentation</w:t>
      </w:r>
    </w:p>
    <w:p>
      <w:pPr>
        <w:numPr>
          <w:ilvl w:val="1"/>
          <w:numId w:val="900"/>
        </w:numPr>
        <w:spacing w:before="0" w:after="0"/>
      </w:pPr>
      <w:r>
        <w:t>Segmentation Concept</w:t>
      </w:r>
    </w:p>
    <w:p>
      <w:pPr>
        <w:numPr>
          <w:ilvl w:val="2"/>
          <w:numId w:val="900"/>
        </w:numPr>
        <w:spacing w:before="0" w:after="0"/>
      </w:pPr>
      <w:r>
        <w:t>Logical Segmentation</w:t>
      </w:r>
    </w:p>
    <w:p>
      <w:pPr>
        <w:numPr>
          <w:ilvl w:val="2"/>
          <w:numId w:val="900"/>
        </w:numPr>
        <w:spacing w:before="0" w:after="0"/>
      </w:pPr>
      <w:r>
        <w:t>Segment Table</w:t>
      </w:r>
    </w:p>
    <w:p>
      <w:pPr>
        <w:numPr>
          <w:ilvl w:val="2"/>
          <w:numId w:val="900"/>
        </w:numPr>
        <w:spacing w:before="0" w:after="0"/>
      </w:pPr>
      <w:r>
        <w:t>Segment Addressing</w:t>
      </w:r>
    </w:p>
    <w:p>
      <w:pPr>
        <w:numPr>
          <w:ilvl w:val="1"/>
          <w:numId w:val="900"/>
        </w:numPr>
        <w:spacing w:before="0" w:after="0"/>
      </w:pPr>
      <w:r>
        <w:t>Hardware Support</w:t>
      </w:r>
    </w:p>
    <w:p>
      <w:pPr>
        <w:numPr>
          <w:ilvl w:val="2"/>
          <w:numId w:val="900"/>
        </w:numPr>
        <w:spacing w:before="0" w:after="0"/>
      </w:pPr>
      <w:r>
        <w:t>Segment Table Base Register</w:t>
      </w:r>
    </w:p>
    <w:p>
      <w:pPr>
        <w:numPr>
          <w:ilvl w:val="2"/>
          <w:numId w:val="900"/>
        </w:numPr>
        <w:spacing w:before="0" w:after="0"/>
      </w:pPr>
      <w:r>
        <w:t>Segment Table Length Register</w:t>
      </w:r>
    </w:p>
    <w:p>
      <w:pPr>
        <w:numPr>
          <w:ilvl w:val="2"/>
          <w:numId w:val="900"/>
        </w:numPr>
        <w:spacing w:before="0" w:after="0"/>
      </w:pPr>
      <w:r>
        <w:t>Segment Protection</w:t>
      </w:r>
    </w:p>
    <w:p>
      <w:pPr>
        <w:numPr>
          <w:ilvl w:val="1"/>
          <w:numId w:val="900"/>
        </w:numPr>
        <w:spacing w:before="0" w:after="0"/>
      </w:pPr>
      <w:r>
        <w:t>Segmentation with Paging</w:t>
      </w:r>
    </w:p>
    <w:p>
      <w:pPr>
        <w:numPr>
          <w:ilvl w:val="2"/>
          <w:numId w:val="900"/>
        </w:numPr>
        <w:spacing w:before="0" w:after="0"/>
      </w:pPr>
      <w:r>
        <w:t>Combined Approach</w:t>
      </w:r>
    </w:p>
    <w:p>
      <w:pPr>
        <w:numPr>
          <w:ilvl w:val="2"/>
          <w:numId w:val="900"/>
        </w:numPr>
        <w:spacing w:before="0" w:after="0"/>
      </w:pPr>
      <w:r>
        <w:t>Address Translation</w:t>
      </w:r>
    </w:p>
    <w:p>
      <w:pPr>
        <w:numPr>
          <w:ilvl w:val="2"/>
          <w:numId w:val="900"/>
        </w:numPr>
        <w:spacing w:before="0" w:after="0"/>
      </w:pPr>
      <w:r>
        <w:t>Implementation Benefits</w:t>
      </w:r>
    </w:p>
    <w:p>
      <w:pPr>
        <w:numPr>
          <w:ilvl w:val="0"/>
          <w:numId w:val="900"/>
        </w:numPr>
        <w:spacing w:before="0" w:after="0"/>
      </w:pPr>
      <w:r>
        <w:t>Virtual Memory</w:t>
      </w:r>
    </w:p>
    <w:p>
      <w:pPr>
        <w:numPr>
          <w:ilvl w:val="1"/>
          <w:numId w:val="900"/>
        </w:numPr>
        <w:spacing w:before="0" w:after="0"/>
      </w:pPr>
      <w:r>
        <w:t>Virtual Memory Concepts</w:t>
      </w:r>
    </w:p>
    <w:p>
      <w:pPr>
        <w:numPr>
          <w:ilvl w:val="2"/>
          <w:numId w:val="900"/>
        </w:numPr>
        <w:spacing w:before="0" w:after="0"/>
      </w:pPr>
      <w:r>
        <w:t>Virtual Address Space</w:t>
      </w:r>
    </w:p>
    <w:p>
      <w:pPr>
        <w:numPr>
          <w:ilvl w:val="2"/>
          <w:numId w:val="900"/>
        </w:numPr>
        <w:spacing w:before="0" w:after="0"/>
      </w:pPr>
      <w:r>
        <w:t>Physical Memory Independence</w:t>
      </w:r>
    </w:p>
    <w:p>
      <w:pPr>
        <w:numPr>
          <w:ilvl w:val="2"/>
          <w:numId w:val="900"/>
        </w:numPr>
        <w:spacing w:before="0" w:after="0"/>
      </w:pPr>
      <w:r>
        <w:t>Memory Overcommitment</w:t>
      </w:r>
    </w:p>
    <w:p>
      <w:pPr>
        <w:numPr>
          <w:ilvl w:val="1"/>
          <w:numId w:val="900"/>
        </w:numPr>
        <w:spacing w:before="0" w:after="0"/>
      </w:pPr>
      <w:r>
        <w:t>Demand Paging</w:t>
      </w:r>
    </w:p>
    <w:p>
      <w:pPr>
        <w:numPr>
          <w:ilvl w:val="2"/>
          <w:numId w:val="900"/>
        </w:numPr>
        <w:spacing w:before="0" w:after="0"/>
      </w:pPr>
      <w:r>
        <w:t>Page Fault Handling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2"/>
          <w:numId w:val="900"/>
        </w:numPr>
        <w:spacing w:before="0" w:after="0"/>
      </w:pPr>
      <w:r>
        <w:t>Page Replacement Necessity</w:t>
      </w:r>
    </w:p>
    <w:p>
      <w:pPr>
        <w:numPr>
          <w:ilvl w:val="1"/>
          <w:numId w:val="900"/>
        </w:numPr>
        <w:spacing w:before="0" w:after="0"/>
      </w:pPr>
      <w:r>
        <w:t>Page Fault Processing</w:t>
      </w:r>
    </w:p>
    <w:p>
      <w:pPr>
        <w:numPr>
          <w:ilvl w:val="2"/>
          <w:numId w:val="900"/>
        </w:numPr>
        <w:spacing w:before="0" w:after="0"/>
      </w:pPr>
      <w:r>
        <w:t>Page Fault Detection</w:t>
      </w:r>
    </w:p>
    <w:p>
      <w:pPr>
        <w:numPr>
          <w:ilvl w:val="2"/>
          <w:numId w:val="900"/>
        </w:numPr>
        <w:spacing w:before="0" w:after="0"/>
      </w:pPr>
      <w:r>
        <w:t>Page Loading Process</w:t>
      </w:r>
    </w:p>
    <w:p>
      <w:pPr>
        <w:numPr>
          <w:ilvl w:val="2"/>
          <w:numId w:val="900"/>
        </w:numPr>
        <w:spacing w:before="0" w:after="0"/>
      </w:pPr>
      <w:r>
        <w:t>Instruction Restart</w:t>
      </w:r>
    </w:p>
    <w:p>
      <w:pPr>
        <w:numPr>
          <w:ilvl w:val="1"/>
          <w:numId w:val="900"/>
        </w:numPr>
        <w:spacing w:before="0" w:after="0"/>
      </w:pPr>
      <w:r>
        <w:t>Copy-on-Write</w:t>
      </w:r>
    </w:p>
    <w:p>
      <w:pPr>
        <w:numPr>
          <w:ilvl w:val="2"/>
          <w:numId w:val="900"/>
        </w:numPr>
        <w:spacing w:before="0" w:after="0"/>
      </w:pPr>
      <w:r>
        <w:t>Shared Page Management</w:t>
      </w:r>
    </w:p>
    <w:p>
      <w:pPr>
        <w:numPr>
          <w:ilvl w:val="2"/>
          <w:numId w:val="900"/>
        </w:numPr>
        <w:spacing w:before="0" w:after="0"/>
      </w:pPr>
      <w:r>
        <w:t>Write Protection</w:t>
      </w:r>
    </w:p>
    <w:p>
      <w:pPr>
        <w:numPr>
          <w:ilvl w:val="2"/>
          <w:numId w:val="900"/>
        </w:numPr>
        <w:spacing w:before="0" w:after="0"/>
      </w:pPr>
      <w:r>
        <w:t>Page Duplication</w:t>
      </w:r>
    </w:p>
    <w:p>
      <w:pPr>
        <w:numPr>
          <w:ilvl w:val="1"/>
          <w:numId w:val="900"/>
        </w:numPr>
        <w:spacing w:before="0" w:after="0"/>
      </w:pPr>
      <w:r>
        <w:t>Page Replacement Algorithms</w:t>
      </w:r>
    </w:p>
    <w:p>
      <w:pPr>
        <w:numPr>
          <w:ilvl w:val="2"/>
          <w:numId w:val="900"/>
        </w:numPr>
        <w:spacing w:before="0" w:after="0"/>
      </w:pPr>
      <w:r>
        <w:t>Optimal Algorithm</w:t>
      </w:r>
    </w:p>
    <w:p>
      <w:pPr>
        <w:numPr>
          <w:ilvl w:val="2"/>
          <w:numId w:val="900"/>
        </w:numPr>
        <w:spacing w:before="0" w:after="0"/>
      </w:pPr>
      <w:r>
        <w:t>FIFO Algorithm</w:t>
      </w:r>
    </w:p>
    <w:p>
      <w:pPr>
        <w:numPr>
          <w:ilvl w:val="2"/>
          <w:numId w:val="900"/>
        </w:numPr>
        <w:spacing w:before="0" w:after="0"/>
      </w:pPr>
      <w:r>
        <w:t>LRU Algorithm</w:t>
      </w:r>
    </w:p>
    <w:p>
      <w:pPr>
        <w:numPr>
          <w:ilvl w:val="2"/>
          <w:numId w:val="900"/>
        </w:numPr>
        <w:spacing w:before="0" w:after="0"/>
      </w:pPr>
      <w:r>
        <w:t>LRU Approximation</w:t>
      </w:r>
    </w:p>
    <w:p>
      <w:pPr>
        <w:numPr>
          <w:ilvl w:val="3"/>
          <w:numId w:val="900"/>
        </w:numPr>
        <w:spacing w:before="0" w:after="0"/>
      </w:pPr>
      <w:r>
        <w:t>Second-Chance Algorithm</w:t>
      </w:r>
    </w:p>
    <w:p>
      <w:pPr>
        <w:numPr>
          <w:ilvl w:val="3"/>
          <w:numId w:val="900"/>
        </w:numPr>
        <w:spacing w:before="0" w:after="0"/>
      </w:pPr>
      <w:r>
        <w:t>Enhanced Second-Chance</w:t>
      </w:r>
    </w:p>
    <w:p>
      <w:pPr>
        <w:numPr>
          <w:ilvl w:val="3"/>
          <w:numId w:val="900"/>
        </w:numPr>
        <w:spacing w:before="0" w:after="0"/>
      </w:pPr>
      <w:r>
        <w:t>Clock Algorithm</w:t>
      </w:r>
    </w:p>
    <w:p>
      <w:pPr>
        <w:numPr>
          <w:ilvl w:val="1"/>
          <w:numId w:val="900"/>
        </w:numPr>
        <w:spacing w:before="0" w:after="0"/>
      </w:pPr>
      <w:r>
        <w:t>Frame Allocation</w:t>
      </w:r>
    </w:p>
    <w:p>
      <w:pPr>
        <w:numPr>
          <w:ilvl w:val="2"/>
          <w:numId w:val="900"/>
        </w:numPr>
        <w:spacing w:before="0" w:after="0"/>
      </w:pPr>
      <w:r>
        <w:t>Equal Allocation</w:t>
      </w:r>
    </w:p>
    <w:p>
      <w:pPr>
        <w:numPr>
          <w:ilvl w:val="2"/>
          <w:numId w:val="900"/>
        </w:numPr>
        <w:spacing w:before="0" w:after="0"/>
      </w:pPr>
      <w:r>
        <w:t>Proportional Allocation</w:t>
      </w:r>
    </w:p>
    <w:p>
      <w:pPr>
        <w:numPr>
          <w:ilvl w:val="2"/>
          <w:numId w:val="900"/>
        </w:numPr>
        <w:spacing w:before="0" w:after="0"/>
      </w:pPr>
      <w:r>
        <w:t>Priority Allocation</w:t>
      </w:r>
    </w:p>
    <w:p>
      <w:pPr>
        <w:numPr>
          <w:ilvl w:val="2"/>
          <w:numId w:val="900"/>
        </w:numPr>
        <w:spacing w:before="0" w:after="0"/>
      </w:pPr>
      <w:r>
        <w:t>Global vs Local Allocation</w:t>
      </w:r>
    </w:p>
    <w:p>
      <w:pPr>
        <w:numPr>
          <w:ilvl w:val="1"/>
          <w:numId w:val="900"/>
        </w:numPr>
        <w:spacing w:before="0" w:after="0"/>
      </w:pPr>
      <w:r>
        <w:t>Thrashing</w:t>
      </w:r>
    </w:p>
    <w:p>
      <w:pPr>
        <w:numPr>
          <w:ilvl w:val="2"/>
          <w:numId w:val="900"/>
        </w:numPr>
        <w:spacing w:before="0" w:after="0"/>
      </w:pPr>
      <w:r>
        <w:t>Thrashing Causes</w:t>
      </w:r>
    </w:p>
    <w:p>
      <w:pPr>
        <w:numPr>
          <w:ilvl w:val="2"/>
          <w:numId w:val="900"/>
        </w:numPr>
        <w:spacing w:before="0" w:after="0"/>
      </w:pPr>
      <w:r>
        <w:t>Working Set Model</w:t>
      </w:r>
    </w:p>
    <w:p>
      <w:pPr>
        <w:numPr>
          <w:ilvl w:val="2"/>
          <w:numId w:val="900"/>
        </w:numPr>
        <w:spacing w:before="0" w:after="0"/>
      </w:pPr>
      <w:r>
        <w:t>Page Fault Frequency</w:t>
      </w:r>
    </w:p>
    <w:p>
      <w:pPr>
        <w:numPr>
          <w:ilvl w:val="2"/>
          <w:numId w:val="900"/>
        </w:numPr>
        <w:spacing w:before="0" w:after="0"/>
      </w:pPr>
      <w:r>
        <w:t>Thrashing Prevention</w:t>
      </w:r>
    </w:p>
    <w:p>
      <w:pPr>
        <w:pStyle w:val="Heading1"/>
      </w:pPr>
      <w:r>
        <w:t>Storage Management</w:t>
      </w:r>
    </w:p>
    <w:p>
      <w:pPr>
        <w:numPr>
          <w:ilvl w:val="0"/>
          <w:numId w:val="900"/>
        </w:numPr>
        <w:spacing w:before="0" w:after="0"/>
      </w:pPr>
      <w:r>
        <w:t>File System Concepts</w:t>
      </w:r>
    </w:p>
    <w:p>
      <w:pPr>
        <w:numPr>
          <w:ilvl w:val="1"/>
          <w:numId w:val="900"/>
        </w:numPr>
        <w:spacing w:before="0" w:after="0"/>
      </w:pPr>
      <w:r>
        <w:t>File Fundamentals</w:t>
      </w:r>
    </w:p>
    <w:p>
      <w:pPr>
        <w:numPr>
          <w:ilvl w:val="2"/>
          <w:numId w:val="900"/>
        </w:numPr>
        <w:spacing w:before="0" w:after="0"/>
      </w:pPr>
      <w:r>
        <w:t>File Definition</w:t>
      </w:r>
    </w:p>
    <w:p>
      <w:pPr>
        <w:numPr>
          <w:ilvl w:val="2"/>
          <w:numId w:val="900"/>
        </w:numPr>
        <w:spacing w:before="0" w:after="0"/>
      </w:pPr>
      <w:r>
        <w:t>File Attributes</w:t>
      </w:r>
    </w:p>
    <w:p>
      <w:pPr>
        <w:numPr>
          <w:ilvl w:val="3"/>
          <w:numId w:val="900"/>
        </w:numPr>
        <w:spacing w:before="0" w:after="0"/>
      </w:pPr>
      <w:r>
        <w:t>Name</w:t>
      </w:r>
    </w:p>
    <w:p>
      <w:pPr>
        <w:numPr>
          <w:ilvl w:val="3"/>
          <w:numId w:val="900"/>
        </w:numPr>
        <w:spacing w:before="0" w:after="0"/>
      </w:pPr>
      <w:r>
        <w:t>Identifier</w:t>
      </w:r>
    </w:p>
    <w:p>
      <w:pPr>
        <w:numPr>
          <w:ilvl w:val="3"/>
          <w:numId w:val="900"/>
        </w:numPr>
        <w:spacing w:before="0" w:after="0"/>
      </w:pPr>
      <w:r>
        <w:t>Type</w:t>
      </w:r>
    </w:p>
    <w:p>
      <w:pPr>
        <w:numPr>
          <w:ilvl w:val="3"/>
          <w:numId w:val="900"/>
        </w:numPr>
        <w:spacing w:before="0" w:after="0"/>
      </w:pPr>
      <w:r>
        <w:t>Location</w:t>
      </w:r>
    </w:p>
    <w:p>
      <w:pPr>
        <w:numPr>
          <w:ilvl w:val="3"/>
          <w:numId w:val="900"/>
        </w:numPr>
        <w:spacing w:before="0" w:after="0"/>
      </w:pPr>
      <w:r>
        <w:t>Size</w:t>
      </w:r>
    </w:p>
    <w:p>
      <w:pPr>
        <w:numPr>
          <w:ilvl w:val="3"/>
          <w:numId w:val="900"/>
        </w:numPr>
        <w:spacing w:before="0" w:after="0"/>
      </w:pPr>
      <w:r>
        <w:t>Protection</w:t>
      </w:r>
    </w:p>
    <w:p>
      <w:pPr>
        <w:numPr>
          <w:ilvl w:val="3"/>
          <w:numId w:val="900"/>
        </w:numPr>
        <w:spacing w:before="0" w:after="0"/>
      </w:pPr>
      <w:r>
        <w:t>Time Stamps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Create</w:t>
      </w:r>
    </w:p>
    <w:p>
      <w:pPr>
        <w:numPr>
          <w:ilvl w:val="3"/>
          <w:numId w:val="900"/>
        </w:numPr>
        <w:spacing w:before="0" w:after="0"/>
      </w:pPr>
      <w:r>
        <w:t>Delete</w:t>
      </w:r>
    </w:p>
    <w:p>
      <w:pPr>
        <w:numPr>
          <w:ilvl w:val="3"/>
          <w:numId w:val="900"/>
        </w:numPr>
        <w:spacing w:before="0" w:after="0"/>
      </w:pPr>
      <w:r>
        <w:t>Open</w:t>
      </w:r>
    </w:p>
    <w:p>
      <w:pPr>
        <w:numPr>
          <w:ilvl w:val="3"/>
          <w:numId w:val="900"/>
        </w:numPr>
        <w:spacing w:before="0" w:after="0"/>
      </w:pPr>
      <w:r>
        <w:t>Close</w:t>
      </w:r>
    </w:p>
    <w:p>
      <w:pPr>
        <w:numPr>
          <w:ilvl w:val="3"/>
          <w:numId w:val="900"/>
        </w:numPr>
        <w:spacing w:before="0" w:after="0"/>
      </w:pPr>
      <w:r>
        <w:t>Read</w:t>
      </w:r>
    </w:p>
    <w:p>
      <w:pPr>
        <w:numPr>
          <w:ilvl w:val="3"/>
          <w:numId w:val="900"/>
        </w:numPr>
        <w:spacing w:before="0" w:after="0"/>
      </w:pPr>
      <w:r>
        <w:t>Write</w:t>
      </w:r>
    </w:p>
    <w:p>
      <w:pPr>
        <w:numPr>
          <w:ilvl w:val="3"/>
          <w:numId w:val="900"/>
        </w:numPr>
        <w:spacing w:before="0" w:after="0"/>
      </w:pPr>
      <w:r>
        <w:t>Reposition</w:t>
      </w:r>
    </w:p>
    <w:p>
      <w:pPr>
        <w:numPr>
          <w:ilvl w:val="2"/>
          <w:numId w:val="900"/>
        </w:numPr>
        <w:spacing w:before="0" w:after="0"/>
      </w:pPr>
      <w:r>
        <w:t>File Types</w:t>
      </w:r>
    </w:p>
    <w:p>
      <w:pPr>
        <w:numPr>
          <w:ilvl w:val="3"/>
          <w:numId w:val="900"/>
        </w:numPr>
        <w:spacing w:before="0" w:after="0"/>
      </w:pPr>
      <w:r>
        <w:t>Regular Files</w:t>
      </w:r>
    </w:p>
    <w:p>
      <w:pPr>
        <w:numPr>
          <w:ilvl w:val="3"/>
          <w:numId w:val="900"/>
        </w:numPr>
        <w:spacing w:before="0" w:after="0"/>
      </w:pPr>
      <w:r>
        <w:t>Directory Files</w:t>
      </w:r>
    </w:p>
    <w:p>
      <w:pPr>
        <w:numPr>
          <w:ilvl w:val="3"/>
          <w:numId w:val="900"/>
        </w:numPr>
        <w:spacing w:before="0" w:after="0"/>
      </w:pPr>
      <w:r>
        <w:t>Special Files</w:t>
      </w:r>
    </w:p>
    <w:p>
      <w:pPr>
        <w:numPr>
          <w:ilvl w:val="1"/>
          <w:numId w:val="900"/>
        </w:numPr>
        <w:spacing w:before="0" w:after="0"/>
      </w:pPr>
      <w:r>
        <w:t>File Access Methods</w:t>
      </w:r>
    </w:p>
    <w:p>
      <w:pPr>
        <w:numPr>
          <w:ilvl w:val="2"/>
          <w:numId w:val="900"/>
        </w:numPr>
        <w:spacing w:before="0" w:after="0"/>
      </w:pPr>
      <w:r>
        <w:t>Sequential Access</w:t>
      </w:r>
    </w:p>
    <w:p>
      <w:pPr>
        <w:numPr>
          <w:ilvl w:val="2"/>
          <w:numId w:val="900"/>
        </w:numPr>
        <w:spacing w:before="0" w:after="0"/>
      </w:pPr>
      <w:r>
        <w:t>Direct Access</w:t>
      </w:r>
    </w:p>
    <w:p>
      <w:pPr>
        <w:numPr>
          <w:ilvl w:val="2"/>
          <w:numId w:val="900"/>
        </w:numPr>
        <w:spacing w:before="0" w:after="0"/>
      </w:pPr>
      <w:r>
        <w:t>Indexed Sequential Access</w:t>
      </w:r>
    </w:p>
    <w:p>
      <w:pPr>
        <w:numPr>
          <w:ilvl w:val="2"/>
          <w:numId w:val="900"/>
        </w:numPr>
        <w:spacing w:before="0" w:after="0"/>
      </w:pPr>
      <w:r>
        <w:t>Access Method Comparison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2"/>
          <w:numId w:val="900"/>
        </w:numPr>
        <w:spacing w:before="0" w:after="0"/>
      </w:pPr>
      <w:r>
        <w:t>Single-Level Directory</w:t>
      </w:r>
    </w:p>
    <w:p>
      <w:pPr>
        <w:numPr>
          <w:ilvl w:val="2"/>
          <w:numId w:val="900"/>
        </w:numPr>
        <w:spacing w:before="0" w:after="0"/>
      </w:pPr>
      <w:r>
        <w:t>Two-Level Directory</w:t>
      </w:r>
    </w:p>
    <w:p>
      <w:pPr>
        <w:numPr>
          <w:ilvl w:val="2"/>
          <w:numId w:val="900"/>
        </w:numPr>
        <w:spacing w:before="0" w:after="0"/>
      </w:pPr>
      <w:r>
        <w:t>Tree-Structured Directory</w:t>
      </w:r>
    </w:p>
    <w:p>
      <w:pPr>
        <w:numPr>
          <w:ilvl w:val="2"/>
          <w:numId w:val="900"/>
        </w:numPr>
        <w:spacing w:before="0" w:after="0"/>
      </w:pPr>
      <w:r>
        <w:t>Acyclic Graph Directory</w:t>
      </w:r>
    </w:p>
    <w:p>
      <w:pPr>
        <w:numPr>
          <w:ilvl w:val="2"/>
          <w:numId w:val="900"/>
        </w:numPr>
        <w:spacing w:before="0" w:after="0"/>
      </w:pPr>
      <w:r>
        <w:t>General Graph Directory</w:t>
      </w:r>
    </w:p>
    <w:p>
      <w:pPr>
        <w:numPr>
          <w:ilvl w:val="1"/>
          <w:numId w:val="900"/>
        </w:numPr>
        <w:spacing w:before="0" w:after="0"/>
      </w:pPr>
      <w:r>
        <w:t>File System Mounting</w:t>
      </w:r>
    </w:p>
    <w:p>
      <w:pPr>
        <w:numPr>
          <w:ilvl w:val="2"/>
          <w:numId w:val="900"/>
        </w:numPr>
        <w:spacing w:before="0" w:after="0"/>
      </w:pPr>
      <w:r>
        <w:t>Mount Point Concept</w:t>
      </w:r>
    </w:p>
    <w:p>
      <w:pPr>
        <w:numPr>
          <w:ilvl w:val="2"/>
          <w:numId w:val="900"/>
        </w:numPr>
        <w:spacing w:before="0" w:after="0"/>
      </w:pPr>
      <w:r>
        <w:t>Mount Operation</w:t>
      </w:r>
    </w:p>
    <w:p>
      <w:pPr>
        <w:numPr>
          <w:ilvl w:val="2"/>
          <w:numId w:val="900"/>
        </w:numPr>
        <w:spacing w:before="0" w:after="0"/>
      </w:pPr>
      <w:r>
        <w:t>Unmount Operation</w:t>
      </w:r>
    </w:p>
    <w:p>
      <w:pPr>
        <w:numPr>
          <w:ilvl w:val="2"/>
          <w:numId w:val="900"/>
        </w:numPr>
        <w:spacing w:before="0" w:after="0"/>
      </w:pPr>
      <w:r>
        <w:t>Remote File System Mounting</w:t>
      </w:r>
    </w:p>
    <w:p>
      <w:pPr>
        <w:numPr>
          <w:ilvl w:val="1"/>
          <w:numId w:val="900"/>
        </w:numPr>
        <w:spacing w:before="0" w:after="0"/>
      </w:pPr>
      <w:r>
        <w:t>File Sharing and Protection</w:t>
      </w:r>
    </w:p>
    <w:p>
      <w:pPr>
        <w:numPr>
          <w:ilvl w:val="2"/>
          <w:numId w:val="900"/>
        </w:numPr>
        <w:spacing w:before="0" w:after="0"/>
      </w:pPr>
      <w:r>
        <w:t>Multi-User File Sharing</w:t>
      </w:r>
    </w:p>
    <w:p>
      <w:pPr>
        <w:numPr>
          <w:ilvl w:val="2"/>
          <w:numId w:val="900"/>
        </w:numPr>
        <w:spacing w:before="0" w:after="0"/>
      </w:pPr>
      <w:r>
        <w:t>File Locking Mechanisms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File Permissions</w:t>
      </w:r>
    </w:p>
    <w:p>
      <w:pPr>
        <w:numPr>
          <w:ilvl w:val="0"/>
          <w:numId w:val="900"/>
        </w:numPr>
        <w:spacing w:before="0" w:after="0"/>
      </w:pPr>
      <w:r>
        <w:t>File System Implementation</w:t>
      </w:r>
    </w:p>
    <w:p>
      <w:pPr>
        <w:numPr>
          <w:ilvl w:val="1"/>
          <w:numId w:val="900"/>
        </w:numPr>
        <w:spacing w:before="0" w:after="0"/>
      </w:pPr>
      <w:r>
        <w:t>File System Structure</w:t>
      </w:r>
    </w:p>
    <w:p>
      <w:pPr>
        <w:numPr>
          <w:ilvl w:val="2"/>
          <w:numId w:val="900"/>
        </w:numPr>
        <w:spacing w:before="0" w:after="0"/>
      </w:pPr>
      <w:r>
        <w:t>Layered File System</w:t>
      </w:r>
    </w:p>
    <w:p>
      <w:pPr>
        <w:numPr>
          <w:ilvl w:val="2"/>
          <w:numId w:val="900"/>
        </w:numPr>
        <w:spacing w:before="0" w:after="0"/>
      </w:pPr>
      <w:r>
        <w:t>Boot Control Block</w:t>
      </w:r>
    </w:p>
    <w:p>
      <w:pPr>
        <w:numPr>
          <w:ilvl w:val="2"/>
          <w:numId w:val="900"/>
        </w:numPr>
        <w:spacing w:before="0" w:after="0"/>
      </w:pPr>
      <w:r>
        <w:t>Volume Control Block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2"/>
          <w:numId w:val="900"/>
        </w:numPr>
        <w:spacing w:before="0" w:after="0"/>
      </w:pPr>
      <w:r>
        <w:t>File Control Block</w:t>
      </w:r>
    </w:p>
    <w:p>
      <w:pPr>
        <w:numPr>
          <w:ilvl w:val="1"/>
          <w:numId w:val="900"/>
        </w:numPr>
        <w:spacing w:before="0" w:after="0"/>
      </w:pPr>
      <w:r>
        <w:t>File Allocation Methods</w:t>
      </w:r>
    </w:p>
    <w:p>
      <w:pPr>
        <w:numPr>
          <w:ilvl w:val="2"/>
          <w:numId w:val="900"/>
        </w:numPr>
        <w:spacing w:before="0" w:after="0"/>
      </w:pPr>
      <w:r>
        <w:t>Contiguous Allocation</w:t>
      </w:r>
    </w:p>
    <w:p>
      <w:pPr>
        <w:numPr>
          <w:ilvl w:val="3"/>
          <w:numId w:val="900"/>
        </w:numPr>
        <w:spacing w:before="0" w:after="0"/>
      </w:pPr>
      <w:r>
        <w:t>Allocation Strategy</w:t>
      </w:r>
    </w:p>
    <w:p>
      <w:pPr>
        <w:numPr>
          <w:ilvl w:val="3"/>
          <w:numId w:val="900"/>
        </w:numPr>
        <w:spacing w:before="0" w:after="0"/>
      </w:pPr>
      <w:r>
        <w:t>External Fragmentation</w:t>
      </w:r>
    </w:p>
    <w:p>
      <w:pPr>
        <w:numPr>
          <w:ilvl w:val="3"/>
          <w:numId w:val="900"/>
        </w:numPr>
        <w:spacing w:before="0" w:after="0"/>
      </w:pPr>
      <w:r>
        <w:t>File Extension Problems</w:t>
      </w:r>
    </w:p>
    <w:p>
      <w:pPr>
        <w:numPr>
          <w:ilvl w:val="2"/>
          <w:numId w:val="900"/>
        </w:numPr>
        <w:spacing w:before="0" w:after="0"/>
      </w:pPr>
      <w:r>
        <w:t>Linked Allocation</w:t>
      </w:r>
    </w:p>
    <w:p>
      <w:pPr>
        <w:numPr>
          <w:ilvl w:val="3"/>
          <w:numId w:val="900"/>
        </w:numPr>
        <w:spacing w:before="0" w:after="0"/>
      </w:pPr>
      <w:r>
        <w:t>Linked List Structure</w:t>
      </w:r>
    </w:p>
    <w:p>
      <w:pPr>
        <w:numPr>
          <w:ilvl w:val="3"/>
          <w:numId w:val="900"/>
        </w:numPr>
        <w:spacing w:before="0" w:after="0"/>
      </w:pPr>
      <w:r>
        <w:t>File Allocation Table</w:t>
      </w:r>
    </w:p>
    <w:p>
      <w:pPr>
        <w:numPr>
          <w:ilvl w:val="3"/>
          <w:numId w:val="900"/>
        </w:numPr>
        <w:spacing w:before="0" w:after="0"/>
      </w:pPr>
      <w:r>
        <w:t>Random Access Limitations</w:t>
      </w:r>
    </w:p>
    <w:p>
      <w:pPr>
        <w:numPr>
          <w:ilvl w:val="2"/>
          <w:numId w:val="900"/>
        </w:numPr>
        <w:spacing w:before="0" w:after="0"/>
      </w:pPr>
      <w:r>
        <w:t>Indexed Allocation</w:t>
      </w:r>
    </w:p>
    <w:p>
      <w:pPr>
        <w:numPr>
          <w:ilvl w:val="3"/>
          <w:numId w:val="900"/>
        </w:numPr>
        <w:spacing w:before="0" w:after="0"/>
      </w:pPr>
      <w:r>
        <w:t>Index Block Structure</w:t>
      </w:r>
    </w:p>
    <w:p>
      <w:pPr>
        <w:numPr>
          <w:ilvl w:val="3"/>
          <w:numId w:val="900"/>
        </w:numPr>
        <w:spacing w:before="0" w:after="0"/>
      </w:pPr>
      <w:r>
        <w:t>Multi-Level Indexing</w:t>
      </w:r>
    </w:p>
    <w:p>
      <w:pPr>
        <w:numPr>
          <w:ilvl w:val="3"/>
          <w:numId w:val="900"/>
        </w:numPr>
        <w:spacing w:before="0" w:after="0"/>
      </w:pPr>
      <w:r>
        <w:t>Combined Schemes</w:t>
      </w:r>
    </w:p>
    <w:p>
      <w:pPr>
        <w:numPr>
          <w:ilvl w:val="1"/>
          <w:numId w:val="900"/>
        </w:numPr>
        <w:spacing w:before="0" w:after="0"/>
      </w:pPr>
      <w:r>
        <w:t>Free Space Management</w:t>
      </w:r>
    </w:p>
    <w:p>
      <w:pPr>
        <w:numPr>
          <w:ilvl w:val="2"/>
          <w:numId w:val="900"/>
        </w:numPr>
        <w:spacing w:before="0" w:after="0"/>
      </w:pPr>
      <w:r>
        <w:t>Bit Vector Method</w:t>
      </w:r>
    </w:p>
    <w:p>
      <w:pPr>
        <w:numPr>
          <w:ilvl w:val="2"/>
          <w:numId w:val="900"/>
        </w:numPr>
        <w:spacing w:before="0" w:after="0"/>
      </w:pPr>
      <w:r>
        <w:t>Linked List Method</w:t>
      </w:r>
    </w:p>
    <w:p>
      <w:pPr>
        <w:numPr>
          <w:ilvl w:val="2"/>
          <w:numId w:val="900"/>
        </w:numPr>
        <w:spacing w:before="0" w:after="0"/>
      </w:pPr>
      <w:r>
        <w:t>Grouping Method</w:t>
      </w:r>
    </w:p>
    <w:p>
      <w:pPr>
        <w:numPr>
          <w:ilvl w:val="2"/>
          <w:numId w:val="900"/>
        </w:numPr>
        <w:spacing w:before="0" w:after="0"/>
      </w:pPr>
      <w:r>
        <w:t>Counting Method</w:t>
      </w:r>
    </w:p>
    <w:p>
      <w:pPr>
        <w:numPr>
          <w:ilvl w:val="1"/>
          <w:numId w:val="900"/>
        </w:numPr>
        <w:spacing w:before="0" w:after="0"/>
      </w:pPr>
      <w:r>
        <w:t>Directory Implementation</w:t>
      </w:r>
    </w:p>
    <w:p>
      <w:pPr>
        <w:numPr>
          <w:ilvl w:val="2"/>
          <w:numId w:val="900"/>
        </w:numPr>
        <w:spacing w:before="0" w:after="0"/>
      </w:pPr>
      <w:r>
        <w:t>Linear List Implementation</w:t>
      </w:r>
    </w:p>
    <w:p>
      <w:pPr>
        <w:numPr>
          <w:ilvl w:val="2"/>
          <w:numId w:val="900"/>
        </w:numPr>
        <w:spacing w:before="0" w:after="0"/>
      </w:pPr>
      <w:r>
        <w:t>Hash Table Implementation</w:t>
      </w:r>
    </w:p>
    <w:p>
      <w:pPr>
        <w:numPr>
          <w:ilvl w:val="2"/>
          <w:numId w:val="900"/>
        </w:numPr>
        <w:spacing w:before="0" w:after="0"/>
      </w:pPr>
      <w:r>
        <w:t>B-Tree Implementation</w:t>
      </w:r>
    </w:p>
    <w:p>
      <w:pPr>
        <w:numPr>
          <w:ilvl w:val="1"/>
          <w:numId w:val="900"/>
        </w:numPr>
        <w:spacing w:before="0" w:after="0"/>
      </w:pPr>
      <w:r>
        <w:t>File System Performance</w:t>
      </w:r>
    </w:p>
    <w:p>
      <w:pPr>
        <w:numPr>
          <w:ilvl w:val="2"/>
          <w:numId w:val="900"/>
        </w:numPr>
        <w:spacing w:before="0" w:after="0"/>
      </w:pPr>
      <w:r>
        <w:t>Buffer Cache</w:t>
      </w:r>
    </w:p>
    <w:p>
      <w:pPr>
        <w:numPr>
          <w:ilvl w:val="2"/>
          <w:numId w:val="900"/>
        </w:numPr>
        <w:spacing w:before="0" w:after="0"/>
      </w:pPr>
      <w:r>
        <w:t>Read-Ahead</w:t>
      </w:r>
    </w:p>
    <w:p>
      <w:pPr>
        <w:numPr>
          <w:ilvl w:val="2"/>
          <w:numId w:val="900"/>
        </w:numPr>
        <w:spacing w:before="0" w:after="0"/>
      </w:pPr>
      <w:r>
        <w:t>Write-Behind</w:t>
      </w:r>
    </w:p>
    <w:p>
      <w:pPr>
        <w:numPr>
          <w:ilvl w:val="2"/>
          <w:numId w:val="900"/>
        </w:numPr>
        <w:spacing w:before="0" w:after="0"/>
      </w:pPr>
      <w:r>
        <w:t>Synchronous vs Asynchronous I/O</w:t>
      </w:r>
    </w:p>
    <w:p>
      <w:pPr>
        <w:numPr>
          <w:ilvl w:val="0"/>
          <w:numId w:val="900"/>
        </w:numPr>
        <w:spacing w:before="0" w:after="0"/>
      </w:pPr>
      <w:r>
        <w:t>Mass Storage Structure</w:t>
      </w:r>
    </w:p>
    <w:p>
      <w:pPr>
        <w:numPr>
          <w:ilvl w:val="1"/>
          <w:numId w:val="900"/>
        </w:numPr>
        <w:spacing w:before="0" w:after="0"/>
      </w:pPr>
      <w:r>
        <w:t>Storage Device Types</w:t>
      </w:r>
    </w:p>
    <w:p>
      <w:pPr>
        <w:numPr>
          <w:ilvl w:val="2"/>
          <w:numId w:val="900"/>
        </w:numPr>
        <w:spacing w:before="0" w:after="0"/>
      </w:pPr>
      <w:r>
        <w:t>Magnetic Disk Drives</w:t>
      </w:r>
    </w:p>
    <w:p>
      <w:pPr>
        <w:numPr>
          <w:ilvl w:val="3"/>
          <w:numId w:val="900"/>
        </w:numPr>
        <w:spacing w:before="0" w:after="0"/>
      </w:pPr>
      <w:r>
        <w:t>Disk Structure</w:t>
      </w:r>
    </w:p>
    <w:p>
      <w:pPr>
        <w:numPr>
          <w:ilvl w:val="3"/>
          <w:numId w:val="900"/>
        </w:numPr>
        <w:spacing w:before="0" w:after="0"/>
      </w:pPr>
      <w:r>
        <w:t>Disk Performance</w:t>
      </w:r>
    </w:p>
    <w:p>
      <w:pPr>
        <w:numPr>
          <w:ilvl w:val="3"/>
          <w:numId w:val="900"/>
        </w:numPr>
        <w:spacing w:before="0" w:after="0"/>
      </w:pPr>
      <w:r>
        <w:t>Disk Reliability</w:t>
      </w:r>
    </w:p>
    <w:p>
      <w:pPr>
        <w:numPr>
          <w:ilvl w:val="2"/>
          <w:numId w:val="900"/>
        </w:numPr>
        <w:spacing w:before="0" w:after="0"/>
      </w:pPr>
      <w:r>
        <w:t>Solid State Drives</w:t>
      </w:r>
    </w:p>
    <w:p>
      <w:pPr>
        <w:numPr>
          <w:ilvl w:val="3"/>
          <w:numId w:val="900"/>
        </w:numPr>
        <w:spacing w:before="0" w:after="0"/>
      </w:pPr>
      <w:r>
        <w:t>Flash Memory Technology</w:t>
      </w:r>
    </w:p>
    <w:p>
      <w:pPr>
        <w:numPr>
          <w:ilvl w:val="3"/>
          <w:numId w:val="900"/>
        </w:numPr>
        <w:spacing w:before="0" w:after="0"/>
      </w:pPr>
      <w:r>
        <w:t>SSD Performance</w:t>
      </w:r>
    </w:p>
    <w:p>
      <w:pPr>
        <w:numPr>
          <w:ilvl w:val="3"/>
          <w:numId w:val="900"/>
        </w:numPr>
        <w:spacing w:before="0" w:after="0"/>
      </w:pPr>
      <w:r>
        <w:t>Wear Leveling</w:t>
      </w:r>
    </w:p>
    <w:p>
      <w:pPr>
        <w:numPr>
          <w:ilvl w:val="2"/>
          <w:numId w:val="900"/>
        </w:numPr>
        <w:spacing w:before="0" w:after="0"/>
      </w:pPr>
      <w:r>
        <w:t>Optical Storage</w:t>
      </w:r>
    </w:p>
    <w:p>
      <w:pPr>
        <w:numPr>
          <w:ilvl w:val="3"/>
          <w:numId w:val="900"/>
        </w:numPr>
        <w:spacing w:before="0" w:after="0"/>
      </w:pPr>
      <w:r>
        <w:t>CD Technology</w:t>
      </w:r>
    </w:p>
    <w:p>
      <w:pPr>
        <w:numPr>
          <w:ilvl w:val="3"/>
          <w:numId w:val="900"/>
        </w:numPr>
        <w:spacing w:before="0" w:after="0"/>
      </w:pPr>
      <w:r>
        <w:t>DVD Technology</w:t>
      </w:r>
    </w:p>
    <w:p>
      <w:pPr>
        <w:numPr>
          <w:ilvl w:val="3"/>
          <w:numId w:val="900"/>
        </w:numPr>
        <w:spacing w:before="0" w:after="0"/>
      </w:pPr>
      <w:r>
        <w:t>Blu-ray Technology</w:t>
      </w:r>
    </w:p>
    <w:p>
      <w:pPr>
        <w:numPr>
          <w:ilvl w:val="1"/>
          <w:numId w:val="900"/>
        </w:numPr>
        <w:spacing w:before="0" w:after="0"/>
      </w:pPr>
      <w:r>
        <w:t>Disk Attachment Methods</w:t>
      </w:r>
    </w:p>
    <w:p>
      <w:pPr>
        <w:numPr>
          <w:ilvl w:val="2"/>
          <w:numId w:val="900"/>
        </w:numPr>
        <w:spacing w:before="0" w:after="0"/>
      </w:pPr>
      <w:r>
        <w:t>Host-Attached Storage</w:t>
      </w:r>
    </w:p>
    <w:p>
      <w:pPr>
        <w:numPr>
          <w:ilvl w:val="2"/>
          <w:numId w:val="900"/>
        </w:numPr>
        <w:spacing w:before="0" w:after="0"/>
      </w:pPr>
      <w:r>
        <w:t>Network-Attached Storage</w:t>
      </w:r>
    </w:p>
    <w:p>
      <w:pPr>
        <w:numPr>
          <w:ilvl w:val="2"/>
          <w:numId w:val="900"/>
        </w:numPr>
        <w:spacing w:before="0" w:after="0"/>
      </w:pPr>
      <w:r>
        <w:t>Storage Area Networks</w:t>
      </w:r>
    </w:p>
    <w:p>
      <w:pPr>
        <w:numPr>
          <w:ilvl w:val="1"/>
          <w:numId w:val="900"/>
        </w:numPr>
        <w:spacing w:before="0" w:after="0"/>
      </w:pPr>
      <w:r>
        <w:t>Disk Scheduling</w:t>
      </w:r>
    </w:p>
    <w:p>
      <w:pPr>
        <w:numPr>
          <w:ilvl w:val="2"/>
          <w:numId w:val="900"/>
        </w:numPr>
        <w:spacing w:before="0" w:after="0"/>
      </w:pPr>
      <w:r>
        <w:t>FCFS Scheduling</w:t>
      </w:r>
    </w:p>
    <w:p>
      <w:pPr>
        <w:numPr>
          <w:ilvl w:val="2"/>
          <w:numId w:val="900"/>
        </w:numPr>
        <w:spacing w:before="0" w:after="0"/>
      </w:pPr>
      <w:r>
        <w:t>SSTF Scheduling</w:t>
      </w:r>
    </w:p>
    <w:p>
      <w:pPr>
        <w:numPr>
          <w:ilvl w:val="2"/>
          <w:numId w:val="900"/>
        </w:numPr>
        <w:spacing w:before="0" w:after="0"/>
      </w:pPr>
      <w:r>
        <w:t>SCAN Algorithm</w:t>
      </w:r>
    </w:p>
    <w:p>
      <w:pPr>
        <w:numPr>
          <w:ilvl w:val="2"/>
          <w:numId w:val="900"/>
        </w:numPr>
        <w:spacing w:before="0" w:after="0"/>
      </w:pPr>
      <w:r>
        <w:t>C-SCAN Algorithm</w:t>
      </w:r>
    </w:p>
    <w:p>
      <w:pPr>
        <w:numPr>
          <w:ilvl w:val="2"/>
          <w:numId w:val="900"/>
        </w:numPr>
        <w:spacing w:before="0" w:after="0"/>
      </w:pPr>
      <w:r>
        <w:t>LOOK Algorithm</w:t>
      </w:r>
    </w:p>
    <w:p>
      <w:pPr>
        <w:numPr>
          <w:ilvl w:val="2"/>
          <w:numId w:val="900"/>
        </w:numPr>
        <w:spacing w:before="0" w:after="0"/>
      </w:pPr>
      <w:r>
        <w:t>C-LOOK Algorithm</w:t>
      </w:r>
    </w:p>
    <w:p>
      <w:pPr>
        <w:numPr>
          <w:ilvl w:val="1"/>
          <w:numId w:val="900"/>
        </w:numPr>
        <w:spacing w:before="0" w:after="0"/>
      </w:pPr>
      <w:r>
        <w:t>Disk Management</w:t>
      </w:r>
    </w:p>
    <w:p>
      <w:pPr>
        <w:numPr>
          <w:ilvl w:val="2"/>
          <w:numId w:val="900"/>
        </w:numPr>
        <w:spacing w:before="0" w:after="0"/>
      </w:pPr>
      <w:r>
        <w:t>Low-Level Formatting</w:t>
      </w:r>
    </w:p>
    <w:p>
      <w:pPr>
        <w:numPr>
          <w:ilvl w:val="2"/>
          <w:numId w:val="900"/>
        </w:numPr>
        <w:spacing w:before="0" w:after="0"/>
      </w:pPr>
      <w:r>
        <w:t>Partitioning</w:t>
      </w:r>
    </w:p>
    <w:p>
      <w:pPr>
        <w:numPr>
          <w:ilvl w:val="2"/>
          <w:numId w:val="900"/>
        </w:numPr>
        <w:spacing w:before="0" w:after="0"/>
      </w:pPr>
      <w:r>
        <w:t>Logical Formatting</w:t>
      </w:r>
    </w:p>
    <w:p>
      <w:pPr>
        <w:numPr>
          <w:ilvl w:val="2"/>
          <w:numId w:val="900"/>
        </w:numPr>
        <w:spacing w:before="0" w:after="0"/>
      </w:pPr>
      <w:r>
        <w:t>Boot Block Management</w:t>
      </w:r>
    </w:p>
    <w:p>
      <w:pPr>
        <w:numPr>
          <w:ilvl w:val="2"/>
          <w:numId w:val="900"/>
        </w:numPr>
        <w:spacing w:before="0" w:after="0"/>
      </w:pPr>
      <w:r>
        <w:t>Bad Block Handling</w:t>
      </w:r>
    </w:p>
    <w:p>
      <w:pPr>
        <w:numPr>
          <w:ilvl w:val="0"/>
          <w:numId w:val="900"/>
        </w:numPr>
        <w:spacing w:before="0" w:after="0"/>
      </w:pPr>
      <w:r>
        <w:t>RAID Technology</w:t>
      </w:r>
    </w:p>
    <w:p>
      <w:pPr>
        <w:numPr>
          <w:ilvl w:val="1"/>
          <w:numId w:val="900"/>
        </w:numPr>
        <w:spacing w:before="0" w:after="0"/>
      </w:pPr>
      <w:r>
        <w:t>RAID Fundamentals</w:t>
      </w:r>
    </w:p>
    <w:p>
      <w:pPr>
        <w:numPr>
          <w:ilvl w:val="2"/>
          <w:numId w:val="900"/>
        </w:numPr>
        <w:spacing w:before="0" w:after="0"/>
      </w:pPr>
      <w:r>
        <w:t>Redundancy Concepts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Reliability Enhancement</w:t>
      </w:r>
    </w:p>
    <w:p>
      <w:pPr>
        <w:numPr>
          <w:ilvl w:val="1"/>
          <w:numId w:val="900"/>
        </w:numPr>
        <w:spacing w:before="0" w:after="0"/>
      </w:pPr>
      <w:r>
        <w:t>RAID Levels</w:t>
      </w:r>
    </w:p>
    <w:p>
      <w:pPr>
        <w:numPr>
          <w:ilvl w:val="2"/>
          <w:numId w:val="900"/>
        </w:numPr>
        <w:spacing w:before="0" w:after="0"/>
      </w:pPr>
      <w:r>
        <w:t>RAID 0</w:t>
      </w:r>
    </w:p>
    <w:p>
      <w:pPr>
        <w:numPr>
          <w:ilvl w:val="3"/>
          <w:numId w:val="900"/>
        </w:numPr>
        <w:spacing w:before="0" w:after="0"/>
      </w:pPr>
      <w:r>
        <w:t>Striping Without Parity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3"/>
          <w:numId w:val="900"/>
        </w:numPr>
        <w:spacing w:before="0" w:after="0"/>
      </w:pPr>
      <w:r>
        <w:t>Reliability Concerns</w:t>
      </w:r>
    </w:p>
    <w:p>
      <w:pPr>
        <w:numPr>
          <w:ilvl w:val="2"/>
          <w:numId w:val="900"/>
        </w:numPr>
        <w:spacing w:before="0" w:after="0"/>
      </w:pPr>
      <w:r>
        <w:t>RAID 1</w:t>
      </w:r>
    </w:p>
    <w:p>
      <w:pPr>
        <w:numPr>
          <w:ilvl w:val="3"/>
          <w:numId w:val="900"/>
        </w:numPr>
        <w:spacing w:before="0" w:after="0"/>
      </w:pPr>
      <w:r>
        <w:t>Disk Mirroring</w:t>
      </w:r>
    </w:p>
    <w:p>
      <w:pPr>
        <w:numPr>
          <w:ilvl w:val="3"/>
          <w:numId w:val="900"/>
        </w:numPr>
        <w:spacing w:before="0" w:after="0"/>
      </w:pPr>
      <w:r>
        <w:t>Fault Tolerance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RAID 5</w:t>
      </w:r>
    </w:p>
    <w:p>
      <w:pPr>
        <w:numPr>
          <w:ilvl w:val="3"/>
          <w:numId w:val="900"/>
        </w:numPr>
        <w:spacing w:before="0" w:after="0"/>
      </w:pPr>
      <w:r>
        <w:t>Striping with Parity</w:t>
      </w:r>
    </w:p>
    <w:p>
      <w:pPr>
        <w:numPr>
          <w:ilvl w:val="3"/>
          <w:numId w:val="900"/>
        </w:numPr>
        <w:spacing w:before="0" w:after="0"/>
      </w:pPr>
      <w:r>
        <w:t>Distributed Parity</w:t>
      </w:r>
    </w:p>
    <w:p>
      <w:pPr>
        <w:numPr>
          <w:ilvl w:val="3"/>
          <w:numId w:val="900"/>
        </w:numPr>
        <w:spacing w:before="0" w:after="0"/>
      </w:pPr>
      <w:r>
        <w:t>Single Disk Failure Recovery</w:t>
      </w:r>
    </w:p>
    <w:p>
      <w:pPr>
        <w:numPr>
          <w:ilvl w:val="2"/>
          <w:numId w:val="900"/>
        </w:numPr>
        <w:spacing w:before="0" w:after="0"/>
      </w:pPr>
      <w:r>
        <w:t>RAID 6</w:t>
      </w:r>
    </w:p>
    <w:p>
      <w:pPr>
        <w:numPr>
          <w:ilvl w:val="3"/>
          <w:numId w:val="900"/>
        </w:numPr>
        <w:spacing w:before="0" w:after="0"/>
      </w:pPr>
      <w:r>
        <w:t>Double Parity Protection</w:t>
      </w:r>
    </w:p>
    <w:p>
      <w:pPr>
        <w:numPr>
          <w:ilvl w:val="3"/>
          <w:numId w:val="900"/>
        </w:numPr>
        <w:spacing w:before="0" w:after="0"/>
      </w:pPr>
      <w:r>
        <w:t>Multiple Disk Failure Recovery</w:t>
      </w:r>
    </w:p>
    <w:p>
      <w:pPr>
        <w:numPr>
          <w:ilvl w:val="3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RAID 10</w:t>
      </w:r>
    </w:p>
    <w:p>
      <w:pPr>
        <w:numPr>
          <w:ilvl w:val="3"/>
          <w:numId w:val="900"/>
        </w:numPr>
        <w:spacing w:before="0" w:after="0"/>
      </w:pPr>
      <w:r>
        <w:t>Mirrored Stripes</w:t>
      </w:r>
    </w:p>
    <w:p>
      <w:pPr>
        <w:numPr>
          <w:ilvl w:val="3"/>
          <w:numId w:val="900"/>
        </w:numPr>
        <w:spacing w:before="0" w:after="0"/>
      </w:pPr>
      <w:r>
        <w:t>Combined Benefits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RAID Implementation</w:t>
      </w:r>
    </w:p>
    <w:p>
      <w:pPr>
        <w:numPr>
          <w:ilvl w:val="2"/>
          <w:numId w:val="900"/>
        </w:numPr>
        <w:spacing w:before="0" w:after="0"/>
      </w:pPr>
      <w:r>
        <w:t>Hardware RAID</w:t>
      </w:r>
    </w:p>
    <w:p>
      <w:pPr>
        <w:numPr>
          <w:ilvl w:val="2"/>
          <w:numId w:val="900"/>
        </w:numPr>
        <w:spacing w:before="0" w:after="0"/>
      </w:pPr>
      <w:r>
        <w:t>Software RAID</w:t>
      </w:r>
    </w:p>
    <w:p>
      <w:pPr>
        <w:numPr>
          <w:ilvl w:val="2"/>
          <w:numId w:val="900"/>
        </w:numPr>
        <w:spacing w:before="0" w:after="0"/>
      </w:pPr>
      <w:r>
        <w:t>Hybrid RAID Solutions</w:t>
      </w:r>
    </w:p>
    <w:p>
      <w:pPr>
        <w:pStyle w:val="Heading1"/>
      </w:pPr>
      <w:r>
        <w:t>I/O Systems</w:t>
      </w:r>
    </w:p>
    <w:p>
      <w:pPr>
        <w:numPr>
          <w:ilvl w:val="0"/>
          <w:numId w:val="900"/>
        </w:numPr>
        <w:spacing w:before="0" w:after="0"/>
      </w:pPr>
      <w:r>
        <w:t>I/O Hardware Architecture</w:t>
      </w:r>
    </w:p>
    <w:p>
      <w:pPr>
        <w:numPr>
          <w:ilvl w:val="1"/>
          <w:numId w:val="900"/>
        </w:numPr>
        <w:spacing w:before="0" w:after="0"/>
      </w:pPr>
      <w:r>
        <w:t>I/O Device Categories</w:t>
      </w:r>
    </w:p>
    <w:p>
      <w:pPr>
        <w:numPr>
          <w:ilvl w:val="2"/>
          <w:numId w:val="900"/>
        </w:numPr>
        <w:spacing w:before="0" w:after="0"/>
      </w:pPr>
      <w:r>
        <w:t>Block Devices</w:t>
      </w:r>
    </w:p>
    <w:p>
      <w:pPr>
        <w:numPr>
          <w:ilvl w:val="3"/>
          <w:numId w:val="900"/>
        </w:numPr>
        <w:spacing w:before="0" w:after="0"/>
      </w:pPr>
      <w:r>
        <w:t>Disk Drives</w:t>
      </w:r>
    </w:p>
    <w:p>
      <w:pPr>
        <w:numPr>
          <w:ilvl w:val="3"/>
          <w:numId w:val="900"/>
        </w:numPr>
        <w:spacing w:before="0" w:after="0"/>
      </w:pPr>
      <w:r>
        <w:t>Tape Drives</w:t>
      </w:r>
    </w:p>
    <w:p>
      <w:pPr>
        <w:numPr>
          <w:ilvl w:val="3"/>
          <w:numId w:val="900"/>
        </w:numPr>
        <w:spacing w:before="0" w:after="0"/>
      </w:pPr>
      <w:r>
        <w:t>Optical Drives</w:t>
      </w:r>
    </w:p>
    <w:p>
      <w:pPr>
        <w:numPr>
          <w:ilvl w:val="2"/>
          <w:numId w:val="900"/>
        </w:numPr>
        <w:spacing w:before="0" w:after="0"/>
      </w:pPr>
      <w:r>
        <w:t>Character Devices</w:t>
      </w:r>
    </w:p>
    <w:p>
      <w:pPr>
        <w:numPr>
          <w:ilvl w:val="3"/>
          <w:numId w:val="900"/>
        </w:numPr>
        <w:spacing w:before="0" w:after="0"/>
      </w:pPr>
      <w:r>
        <w:t>Keyboards</w:t>
      </w:r>
    </w:p>
    <w:p>
      <w:pPr>
        <w:numPr>
          <w:ilvl w:val="3"/>
          <w:numId w:val="900"/>
        </w:numPr>
        <w:spacing w:before="0" w:after="0"/>
      </w:pPr>
      <w:r>
        <w:t>Mice</w:t>
      </w:r>
    </w:p>
    <w:p>
      <w:pPr>
        <w:numPr>
          <w:ilvl w:val="3"/>
          <w:numId w:val="900"/>
        </w:numPr>
        <w:spacing w:before="0" w:after="0"/>
      </w:pPr>
      <w:r>
        <w:t>Serial Ports</w:t>
      </w:r>
    </w:p>
    <w:p>
      <w:pPr>
        <w:numPr>
          <w:ilvl w:val="2"/>
          <w:numId w:val="900"/>
        </w:numPr>
        <w:spacing w:before="0" w:after="0"/>
      </w:pPr>
      <w:r>
        <w:t>Network Devices</w:t>
      </w:r>
    </w:p>
    <w:p>
      <w:pPr>
        <w:numPr>
          <w:ilvl w:val="3"/>
          <w:numId w:val="900"/>
        </w:numPr>
        <w:spacing w:before="0" w:after="0"/>
      </w:pPr>
      <w:r>
        <w:t>Network Interface Cards</w:t>
      </w:r>
    </w:p>
    <w:p>
      <w:pPr>
        <w:numPr>
          <w:ilvl w:val="3"/>
          <w:numId w:val="900"/>
        </w:numPr>
        <w:spacing w:before="0" w:after="0"/>
      </w:pPr>
      <w:r>
        <w:t>Wireless Adapters</w:t>
      </w:r>
    </w:p>
    <w:p>
      <w:pPr>
        <w:numPr>
          <w:ilvl w:val="3"/>
          <w:numId w:val="900"/>
        </w:numPr>
        <w:spacing w:before="0" w:after="0"/>
      </w:pPr>
      <w:r>
        <w:t>Bluetooth Devices</w:t>
      </w:r>
    </w:p>
    <w:p>
      <w:pPr>
        <w:numPr>
          <w:ilvl w:val="1"/>
          <w:numId w:val="900"/>
        </w:numPr>
        <w:spacing w:before="0" w:after="0"/>
      </w:pPr>
      <w:r>
        <w:t>System Bus Architecture</w:t>
      </w:r>
    </w:p>
    <w:p>
      <w:pPr>
        <w:numPr>
          <w:ilvl w:val="2"/>
          <w:numId w:val="900"/>
        </w:numPr>
        <w:spacing w:before="0" w:after="0"/>
      </w:pPr>
      <w:r>
        <w:t>System Bus Components</w:t>
      </w:r>
    </w:p>
    <w:p>
      <w:pPr>
        <w:numPr>
          <w:ilvl w:val="2"/>
          <w:numId w:val="900"/>
        </w:numPr>
        <w:spacing w:before="0" w:after="0"/>
      </w:pPr>
      <w:r>
        <w:t>Bus Protocols</w:t>
      </w:r>
    </w:p>
    <w:p>
      <w:pPr>
        <w:numPr>
          <w:ilvl w:val="2"/>
          <w:numId w:val="900"/>
        </w:numPr>
        <w:spacing w:before="0" w:after="0"/>
      </w:pPr>
      <w:r>
        <w:t>Bus Performance</w:t>
      </w:r>
    </w:p>
    <w:p>
      <w:pPr>
        <w:numPr>
          <w:ilvl w:val="1"/>
          <w:numId w:val="900"/>
        </w:numPr>
        <w:spacing w:before="0" w:after="0"/>
      </w:pPr>
      <w:r>
        <w:t>I/O Controllers</w:t>
      </w:r>
    </w:p>
    <w:p>
      <w:pPr>
        <w:numPr>
          <w:ilvl w:val="2"/>
          <w:numId w:val="900"/>
        </w:numPr>
        <w:spacing w:before="0" w:after="0"/>
      </w:pPr>
      <w:r>
        <w:t>Device Controller Functions</w:t>
      </w:r>
    </w:p>
    <w:p>
      <w:pPr>
        <w:numPr>
          <w:ilvl w:val="2"/>
          <w:numId w:val="900"/>
        </w:numPr>
        <w:spacing w:before="0" w:after="0"/>
      </w:pPr>
      <w:r>
        <w:t>Controller-Device Interface</w:t>
      </w:r>
    </w:p>
    <w:p>
      <w:pPr>
        <w:numPr>
          <w:ilvl w:val="2"/>
          <w:numId w:val="900"/>
        </w:numPr>
        <w:spacing w:before="0" w:after="0"/>
      </w:pPr>
      <w:r>
        <w:t>Controller-System Interface</w:t>
      </w:r>
    </w:p>
    <w:p>
      <w:pPr>
        <w:numPr>
          <w:ilvl w:val="1"/>
          <w:numId w:val="900"/>
        </w:numPr>
        <w:spacing w:before="0" w:after="0"/>
      </w:pPr>
      <w:r>
        <w:t>I/O Addressing</w:t>
      </w:r>
    </w:p>
    <w:p>
      <w:pPr>
        <w:numPr>
          <w:ilvl w:val="2"/>
          <w:numId w:val="900"/>
        </w:numPr>
        <w:spacing w:before="0" w:after="0"/>
      </w:pPr>
      <w:r>
        <w:t>Port-Mapped I/O</w:t>
      </w:r>
    </w:p>
    <w:p>
      <w:pPr>
        <w:numPr>
          <w:ilvl w:val="2"/>
          <w:numId w:val="900"/>
        </w:numPr>
        <w:spacing w:before="0" w:after="0"/>
      </w:pPr>
      <w:r>
        <w:t>Memory-Mapped I/O</w:t>
      </w:r>
    </w:p>
    <w:p>
      <w:pPr>
        <w:numPr>
          <w:ilvl w:val="2"/>
          <w:numId w:val="900"/>
        </w:numPr>
        <w:spacing w:before="0" w:after="0"/>
      </w:pPr>
      <w:r>
        <w:t>Addressing Comparison</w:t>
      </w:r>
    </w:p>
    <w:p>
      <w:pPr>
        <w:numPr>
          <w:ilvl w:val="0"/>
          <w:numId w:val="900"/>
        </w:numPr>
        <w:spacing w:before="0" w:after="0"/>
      </w:pPr>
      <w:r>
        <w:t>I/O Software Architecture</w:t>
      </w:r>
    </w:p>
    <w:p>
      <w:pPr>
        <w:numPr>
          <w:ilvl w:val="1"/>
          <w:numId w:val="900"/>
        </w:numPr>
        <w:spacing w:before="0" w:after="0"/>
      </w:pPr>
      <w:r>
        <w:t>I/O Software Layers</w:t>
      </w:r>
    </w:p>
    <w:p>
      <w:pPr>
        <w:numPr>
          <w:ilvl w:val="2"/>
          <w:numId w:val="900"/>
        </w:numPr>
        <w:spacing w:before="0" w:after="0"/>
      </w:pPr>
      <w:r>
        <w:t>Interrupt Handlers</w:t>
      </w:r>
    </w:p>
    <w:p>
      <w:pPr>
        <w:numPr>
          <w:ilvl w:val="2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Device-Independent I/O Software</w:t>
      </w:r>
    </w:p>
    <w:p>
      <w:pPr>
        <w:numPr>
          <w:ilvl w:val="2"/>
          <w:numId w:val="900"/>
        </w:numPr>
        <w:spacing w:before="0" w:after="0"/>
      </w:pPr>
      <w:r>
        <w:t>User-Level I/O Software</w:t>
      </w:r>
    </w:p>
    <w:p>
      <w:pPr>
        <w:numPr>
          <w:ilvl w:val="1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Driver Functions</w:t>
      </w:r>
    </w:p>
    <w:p>
      <w:pPr>
        <w:numPr>
          <w:ilvl w:val="2"/>
          <w:numId w:val="900"/>
        </w:numPr>
        <w:spacing w:before="0" w:after="0"/>
      </w:pPr>
      <w:r>
        <w:t>Driver Interface</w:t>
      </w:r>
    </w:p>
    <w:p>
      <w:pPr>
        <w:numPr>
          <w:ilvl w:val="2"/>
          <w:numId w:val="900"/>
        </w:numPr>
        <w:spacing w:before="0" w:after="0"/>
      </w:pPr>
      <w:r>
        <w:t>Driver Installation</w:t>
      </w:r>
    </w:p>
    <w:p>
      <w:pPr>
        <w:numPr>
          <w:ilvl w:val="2"/>
          <w:numId w:val="900"/>
        </w:numPr>
        <w:spacing w:before="0" w:after="0"/>
      </w:pPr>
      <w:r>
        <w:t>Driver Management</w:t>
      </w:r>
    </w:p>
    <w:p>
      <w:pPr>
        <w:numPr>
          <w:ilvl w:val="1"/>
          <w:numId w:val="900"/>
        </w:numPr>
        <w:spacing w:before="0" w:after="0"/>
      </w:pPr>
      <w:r>
        <w:t>Application I/O Interface</w:t>
      </w:r>
    </w:p>
    <w:p>
      <w:pPr>
        <w:numPr>
          <w:ilvl w:val="2"/>
          <w:numId w:val="900"/>
        </w:numPr>
        <w:spacing w:before="0" w:after="0"/>
      </w:pPr>
      <w:r>
        <w:t>Block Device Interface</w:t>
      </w:r>
    </w:p>
    <w:p>
      <w:pPr>
        <w:numPr>
          <w:ilvl w:val="2"/>
          <w:numId w:val="900"/>
        </w:numPr>
        <w:spacing w:before="0" w:after="0"/>
      </w:pPr>
      <w:r>
        <w:t>Character Device Interface</w:t>
      </w:r>
    </w:p>
    <w:p>
      <w:pPr>
        <w:numPr>
          <w:ilvl w:val="2"/>
          <w:numId w:val="900"/>
        </w:numPr>
        <w:spacing w:before="0" w:after="0"/>
      </w:pPr>
      <w:r>
        <w:t>Network Device Interface</w:t>
      </w:r>
    </w:p>
    <w:p>
      <w:pPr>
        <w:numPr>
          <w:ilvl w:val="2"/>
          <w:numId w:val="900"/>
        </w:numPr>
        <w:spacing w:before="0" w:after="0"/>
      </w:pPr>
      <w:r>
        <w:t>Clock and Timer Interface</w:t>
      </w:r>
    </w:p>
    <w:p>
      <w:pPr>
        <w:numPr>
          <w:ilvl w:val="0"/>
          <w:numId w:val="900"/>
        </w:numPr>
        <w:spacing w:before="0" w:after="0"/>
      </w:pPr>
      <w:r>
        <w:t>Kernel I/O Subsystem</w:t>
      </w:r>
    </w:p>
    <w:p>
      <w:pPr>
        <w:numPr>
          <w:ilvl w:val="1"/>
          <w:numId w:val="900"/>
        </w:numPr>
        <w:spacing w:before="0" w:after="0"/>
      </w:pPr>
      <w:r>
        <w:t>I/O Scheduling</w:t>
      </w:r>
    </w:p>
    <w:p>
      <w:pPr>
        <w:numPr>
          <w:ilvl w:val="2"/>
          <w:numId w:val="900"/>
        </w:numPr>
        <w:spacing w:before="0" w:after="0"/>
      </w:pPr>
      <w:r>
        <w:t>Request Queuing</w:t>
      </w:r>
    </w:p>
    <w:p>
      <w:pPr>
        <w:numPr>
          <w:ilvl w:val="2"/>
          <w:numId w:val="900"/>
        </w:numPr>
        <w:spacing w:before="0" w:after="0"/>
      </w:pPr>
      <w:r>
        <w:t>Scheduling Algorithms</w:t>
      </w:r>
    </w:p>
    <w:p>
      <w:pPr>
        <w:numPr>
          <w:ilvl w:val="2"/>
          <w:numId w:val="900"/>
        </w:numPr>
        <w:spacing w:before="0" w:after="0"/>
      </w:pPr>
      <w:r>
        <w:t>Priority Management</w:t>
      </w:r>
    </w:p>
    <w:p>
      <w:pPr>
        <w:numPr>
          <w:ilvl w:val="1"/>
          <w:numId w:val="900"/>
        </w:numPr>
        <w:spacing w:before="0" w:after="0"/>
      </w:pPr>
      <w:r>
        <w:t>Buffering Strategies</w:t>
      </w:r>
    </w:p>
    <w:p>
      <w:pPr>
        <w:numPr>
          <w:ilvl w:val="2"/>
          <w:numId w:val="900"/>
        </w:numPr>
        <w:spacing w:before="0" w:after="0"/>
      </w:pPr>
      <w:r>
        <w:t>Single Buffering</w:t>
      </w:r>
    </w:p>
    <w:p>
      <w:pPr>
        <w:numPr>
          <w:ilvl w:val="2"/>
          <w:numId w:val="900"/>
        </w:numPr>
        <w:spacing w:before="0" w:after="0"/>
      </w:pPr>
      <w:r>
        <w:t>Double Buffering</w:t>
      </w:r>
    </w:p>
    <w:p>
      <w:pPr>
        <w:numPr>
          <w:ilvl w:val="2"/>
          <w:numId w:val="900"/>
        </w:numPr>
        <w:spacing w:before="0" w:after="0"/>
      </w:pPr>
      <w:r>
        <w:t>Circular Buffering</w:t>
      </w:r>
    </w:p>
    <w:p>
      <w:pPr>
        <w:numPr>
          <w:ilvl w:val="2"/>
          <w:numId w:val="900"/>
        </w:numPr>
        <w:spacing w:before="0" w:after="0"/>
      </w:pPr>
      <w:r>
        <w:t>Buffer Pool Management</w:t>
      </w:r>
    </w:p>
    <w:p>
      <w:pPr>
        <w:numPr>
          <w:ilvl w:val="1"/>
          <w:numId w:val="900"/>
        </w:numPr>
        <w:spacing w:before="0" w:after="0"/>
      </w:pPr>
      <w:r>
        <w:t>Caching Mechanisms</w:t>
      </w:r>
    </w:p>
    <w:p>
      <w:pPr>
        <w:numPr>
          <w:ilvl w:val="2"/>
          <w:numId w:val="900"/>
        </w:numPr>
        <w:spacing w:before="0" w:after="0"/>
      </w:pPr>
      <w:r>
        <w:t>I/O Cache Management</w:t>
      </w:r>
    </w:p>
    <w:p>
      <w:pPr>
        <w:numPr>
          <w:ilvl w:val="2"/>
          <w:numId w:val="900"/>
        </w:numPr>
        <w:spacing w:before="0" w:after="0"/>
      </w:pPr>
      <w:r>
        <w:t>Cache Replacement Policies</w:t>
      </w:r>
    </w:p>
    <w:p>
      <w:pPr>
        <w:numPr>
          <w:ilvl w:val="2"/>
          <w:numId w:val="900"/>
        </w:numPr>
        <w:spacing w:before="0" w:after="0"/>
      </w:pPr>
      <w:r>
        <w:t>Cache Coherency</w:t>
      </w:r>
    </w:p>
    <w:p>
      <w:pPr>
        <w:numPr>
          <w:ilvl w:val="1"/>
          <w:numId w:val="900"/>
        </w:numPr>
        <w:spacing w:before="0" w:after="0"/>
      </w:pPr>
      <w:r>
        <w:t>Spooling Systems</w:t>
      </w:r>
    </w:p>
    <w:p>
      <w:pPr>
        <w:numPr>
          <w:ilvl w:val="2"/>
          <w:numId w:val="900"/>
        </w:numPr>
        <w:spacing w:before="0" w:after="0"/>
      </w:pPr>
      <w:r>
        <w:t>Print Spooling</w:t>
      </w:r>
    </w:p>
    <w:p>
      <w:pPr>
        <w:numPr>
          <w:ilvl w:val="2"/>
          <w:numId w:val="900"/>
        </w:numPr>
        <w:spacing w:before="0" w:after="0"/>
      </w:pPr>
      <w:r>
        <w:t>Batch Job Spooling</w:t>
      </w:r>
    </w:p>
    <w:p>
      <w:pPr>
        <w:numPr>
          <w:ilvl w:val="2"/>
          <w:numId w:val="900"/>
        </w:numPr>
        <w:spacing w:before="0" w:after="0"/>
      </w:pPr>
      <w:r>
        <w:t>Spool Management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Error Detection Methods</w:t>
      </w:r>
    </w:p>
    <w:p>
      <w:pPr>
        <w:numPr>
          <w:ilvl w:val="2"/>
          <w:numId w:val="900"/>
        </w:numPr>
        <w:spacing w:before="0" w:after="0"/>
      </w:pPr>
      <w:r>
        <w:t>Error Recovery Strategies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0"/>
          <w:numId w:val="900"/>
        </w:numPr>
        <w:spacing w:before="0" w:after="0"/>
      </w:pPr>
      <w:r>
        <w:t>I/O Request Processing</w:t>
      </w:r>
    </w:p>
    <w:p>
      <w:pPr>
        <w:numPr>
          <w:ilvl w:val="1"/>
          <w:numId w:val="900"/>
        </w:numPr>
        <w:spacing w:before="0" w:after="0"/>
      </w:pPr>
      <w:r>
        <w:t>I/O Request Lifecycle</w:t>
      </w:r>
    </w:p>
    <w:p>
      <w:pPr>
        <w:numPr>
          <w:ilvl w:val="2"/>
          <w:numId w:val="900"/>
        </w:numPr>
        <w:spacing w:before="0" w:after="0"/>
      </w:pPr>
      <w:r>
        <w:t>Request Initiation</w:t>
      </w:r>
    </w:p>
    <w:p>
      <w:pPr>
        <w:numPr>
          <w:ilvl w:val="2"/>
          <w:numId w:val="900"/>
        </w:numPr>
        <w:spacing w:before="0" w:after="0"/>
      </w:pPr>
      <w:r>
        <w:t>Request Processing</w:t>
      </w:r>
    </w:p>
    <w:p>
      <w:pPr>
        <w:numPr>
          <w:ilvl w:val="2"/>
          <w:numId w:val="900"/>
        </w:numPr>
        <w:spacing w:before="0" w:after="0"/>
      </w:pPr>
      <w:r>
        <w:t>Request Completion</w:t>
      </w:r>
    </w:p>
    <w:p>
      <w:pPr>
        <w:numPr>
          <w:ilvl w:val="1"/>
          <w:numId w:val="900"/>
        </w:numPr>
        <w:spacing w:before="0" w:after="0"/>
      </w:pPr>
      <w:r>
        <w:t>I/O Methods</w:t>
      </w:r>
    </w:p>
    <w:p>
      <w:pPr>
        <w:numPr>
          <w:ilvl w:val="2"/>
          <w:numId w:val="900"/>
        </w:numPr>
        <w:spacing w:before="0" w:after="0"/>
      </w:pPr>
      <w:r>
        <w:t>Programmed I/O</w:t>
      </w:r>
    </w:p>
    <w:p>
      <w:pPr>
        <w:numPr>
          <w:ilvl w:val="3"/>
          <w:numId w:val="900"/>
        </w:numPr>
        <w:spacing w:before="0" w:after="0"/>
      </w:pPr>
      <w:r>
        <w:t>Polling Method</w:t>
      </w:r>
    </w:p>
    <w:p>
      <w:pPr>
        <w:numPr>
          <w:ilvl w:val="3"/>
          <w:numId w:val="900"/>
        </w:numPr>
        <w:spacing w:before="0" w:after="0"/>
      </w:pPr>
      <w:r>
        <w:t>CPU Utilization</w:t>
      </w:r>
    </w:p>
    <w:p>
      <w:pPr>
        <w:numPr>
          <w:ilvl w:val="3"/>
          <w:numId w:val="900"/>
        </w:numPr>
        <w:spacing w:before="0" w:after="0"/>
      </w:pPr>
      <w:r>
        <w:t>Performance Limitations</w:t>
      </w:r>
    </w:p>
    <w:p>
      <w:pPr>
        <w:numPr>
          <w:ilvl w:val="2"/>
          <w:numId w:val="900"/>
        </w:numPr>
        <w:spacing w:before="0" w:after="0"/>
      </w:pPr>
      <w:r>
        <w:t>Interrupt-Driven I/O</w:t>
      </w:r>
    </w:p>
    <w:p>
      <w:pPr>
        <w:numPr>
          <w:ilvl w:val="3"/>
          <w:numId w:val="900"/>
        </w:numPr>
        <w:spacing w:before="0" w:after="0"/>
      </w:pPr>
      <w:r>
        <w:t>Interrupt Processing</w:t>
      </w:r>
    </w:p>
    <w:p>
      <w:pPr>
        <w:numPr>
          <w:ilvl w:val="3"/>
          <w:numId w:val="900"/>
        </w:numPr>
        <w:spacing w:before="0" w:after="0"/>
      </w:pPr>
      <w:r>
        <w:t>Interrupt Overhead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Direct Memory Access</w:t>
      </w:r>
    </w:p>
    <w:p>
      <w:pPr>
        <w:numPr>
          <w:ilvl w:val="3"/>
          <w:numId w:val="900"/>
        </w:numPr>
        <w:spacing w:before="0" w:after="0"/>
      </w:pPr>
      <w:r>
        <w:t>DMA Controller</w:t>
      </w:r>
    </w:p>
    <w:p>
      <w:pPr>
        <w:numPr>
          <w:ilvl w:val="3"/>
          <w:numId w:val="900"/>
        </w:numPr>
        <w:spacing w:before="0" w:after="0"/>
      </w:pPr>
      <w:r>
        <w:t>DMA Transfer Process</w:t>
      </w:r>
    </w:p>
    <w:p>
      <w:pPr>
        <w:numPr>
          <w:ilvl w:val="3"/>
          <w:numId w:val="900"/>
        </w:numPr>
        <w:spacing w:before="0" w:after="0"/>
      </w:pPr>
      <w:r>
        <w:t>CPU Offloading</w:t>
      </w:r>
    </w:p>
    <w:p>
      <w:pPr>
        <w:pStyle w:val="Heading1"/>
      </w:pPr>
      <w:r>
        <w:t>Protection and Security</w:t>
      </w:r>
    </w:p>
    <w:p>
      <w:pPr>
        <w:numPr>
          <w:ilvl w:val="0"/>
          <w:numId w:val="900"/>
        </w:numPr>
        <w:spacing w:before="0" w:after="0"/>
      </w:pPr>
      <w:r>
        <w:t>Protection Fundamentals</w:t>
      </w:r>
    </w:p>
    <w:p>
      <w:pPr>
        <w:numPr>
          <w:ilvl w:val="1"/>
          <w:numId w:val="900"/>
        </w:numPr>
        <w:spacing w:before="0" w:after="0"/>
      </w:pPr>
      <w:r>
        <w:t>Protection Goals</w:t>
      </w:r>
    </w:p>
    <w:p>
      <w:pPr>
        <w:numPr>
          <w:ilvl w:val="2"/>
          <w:numId w:val="900"/>
        </w:numPr>
        <w:spacing w:before="0" w:after="0"/>
      </w:pPr>
      <w:r>
        <w:t>Unauthorized Access Prevention</w:t>
      </w:r>
    </w:p>
    <w:p>
      <w:pPr>
        <w:numPr>
          <w:ilvl w:val="2"/>
          <w:numId w:val="900"/>
        </w:numPr>
        <w:spacing w:before="0" w:after="0"/>
      </w:pPr>
      <w:r>
        <w:t>Data Integrity Assurance</w:t>
      </w:r>
    </w:p>
    <w:p>
      <w:pPr>
        <w:numPr>
          <w:ilvl w:val="2"/>
          <w:numId w:val="900"/>
        </w:numPr>
        <w:spacing w:before="0" w:after="0"/>
      </w:pPr>
      <w:r>
        <w:t>System Availability Maintenance</w:t>
      </w:r>
    </w:p>
    <w:p>
      <w:pPr>
        <w:numPr>
          <w:ilvl w:val="2"/>
          <w:numId w:val="900"/>
        </w:numPr>
        <w:spacing w:before="0" w:after="0"/>
      </w:pPr>
      <w:r>
        <w:t>Resource Sharing Control</w:t>
      </w:r>
    </w:p>
    <w:p>
      <w:pPr>
        <w:numPr>
          <w:ilvl w:val="1"/>
          <w:numId w:val="900"/>
        </w:numPr>
        <w:spacing w:before="0" w:after="0"/>
      </w:pPr>
      <w:r>
        <w:t>Protection Principles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Separation of Privilege</w:t>
      </w:r>
    </w:p>
    <w:p>
      <w:pPr>
        <w:numPr>
          <w:ilvl w:val="2"/>
          <w:numId w:val="900"/>
        </w:numPr>
        <w:spacing w:before="0" w:after="0"/>
      </w:pPr>
      <w:r>
        <w:t>Fail-Safe Defaults</w:t>
      </w:r>
    </w:p>
    <w:p>
      <w:pPr>
        <w:numPr>
          <w:ilvl w:val="2"/>
          <w:numId w:val="900"/>
        </w:numPr>
        <w:spacing w:before="0" w:after="0"/>
      </w:pPr>
      <w:r>
        <w:t>Complete Mediation</w:t>
      </w:r>
    </w:p>
    <w:p>
      <w:pPr>
        <w:numPr>
          <w:ilvl w:val="2"/>
          <w:numId w:val="900"/>
        </w:numPr>
        <w:spacing w:before="0" w:after="0"/>
      </w:pPr>
      <w:r>
        <w:t>Open Design</w:t>
      </w:r>
    </w:p>
    <w:p>
      <w:pPr>
        <w:numPr>
          <w:ilvl w:val="1"/>
          <w:numId w:val="900"/>
        </w:numPr>
        <w:spacing w:before="0" w:after="0"/>
      </w:pPr>
      <w:r>
        <w:t>Protection Domains</w:t>
      </w:r>
    </w:p>
    <w:p>
      <w:pPr>
        <w:numPr>
          <w:ilvl w:val="2"/>
          <w:numId w:val="900"/>
        </w:numPr>
        <w:spacing w:before="0" w:after="0"/>
      </w:pPr>
      <w:r>
        <w:t>Domain Definition</w:t>
      </w:r>
    </w:p>
    <w:p>
      <w:pPr>
        <w:numPr>
          <w:ilvl w:val="2"/>
          <w:numId w:val="900"/>
        </w:numPr>
        <w:spacing w:before="0" w:after="0"/>
      </w:pPr>
      <w:r>
        <w:t>Domain Switching</w:t>
      </w:r>
    </w:p>
    <w:p>
      <w:pPr>
        <w:numPr>
          <w:ilvl w:val="2"/>
          <w:numId w:val="900"/>
        </w:numPr>
        <w:spacing w:before="0" w:after="0"/>
      </w:pPr>
      <w:r>
        <w:t>User Domains</w:t>
      </w:r>
    </w:p>
    <w:p>
      <w:pPr>
        <w:numPr>
          <w:ilvl w:val="2"/>
          <w:numId w:val="900"/>
        </w:numPr>
        <w:spacing w:before="0" w:after="0"/>
      </w:pPr>
      <w:r>
        <w:t>System Domains</w:t>
      </w:r>
    </w:p>
    <w:p>
      <w:pPr>
        <w:numPr>
          <w:ilvl w:val="0"/>
          <w:numId w:val="900"/>
        </w:numPr>
        <w:spacing w:before="0" w:after="0"/>
      </w:pPr>
      <w:r>
        <w:t>Access Control Mechanisms</w:t>
      </w:r>
    </w:p>
    <w:p>
      <w:pPr>
        <w:numPr>
          <w:ilvl w:val="1"/>
          <w:numId w:val="900"/>
        </w:numPr>
        <w:spacing w:before="0" w:after="0"/>
      </w:pPr>
      <w:r>
        <w:t>Access Matrix Model</w:t>
      </w:r>
    </w:p>
    <w:p>
      <w:pPr>
        <w:numPr>
          <w:ilvl w:val="2"/>
          <w:numId w:val="900"/>
        </w:numPr>
        <w:spacing w:before="0" w:after="0"/>
      </w:pPr>
      <w:r>
        <w:t>Matrix Structure</w:t>
      </w:r>
    </w:p>
    <w:p>
      <w:pPr>
        <w:numPr>
          <w:ilvl w:val="2"/>
          <w:numId w:val="900"/>
        </w:numPr>
        <w:spacing w:before="0" w:after="0"/>
      </w:pPr>
      <w:r>
        <w:t>Subject-Object Relationships</w:t>
      </w:r>
    </w:p>
    <w:p>
      <w:pPr>
        <w:numPr>
          <w:ilvl w:val="2"/>
          <w:numId w:val="900"/>
        </w:numPr>
        <w:spacing w:before="0" w:after="0"/>
      </w:pPr>
      <w:r>
        <w:t>Access Rights Specification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Global Access Table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Capability Lists</w:t>
      </w:r>
    </w:p>
    <w:p>
      <w:pPr>
        <w:numPr>
          <w:ilvl w:val="2"/>
          <w:numId w:val="900"/>
        </w:numPr>
        <w:spacing w:before="0" w:after="0"/>
      </w:pPr>
      <w:r>
        <w:t>Implementation Comparison</w:t>
      </w:r>
    </w:p>
    <w:p>
      <w:pPr>
        <w:numPr>
          <w:ilvl w:val="1"/>
          <w:numId w:val="900"/>
        </w:numPr>
        <w:spacing w:before="0" w:after="0"/>
      </w:pPr>
      <w:r>
        <w:t>Access Control Models</w:t>
      </w:r>
    </w:p>
    <w:p>
      <w:pPr>
        <w:numPr>
          <w:ilvl w:val="2"/>
          <w:numId w:val="900"/>
        </w:numPr>
        <w:spacing w:before="0" w:after="0"/>
      </w:pPr>
      <w:r>
        <w:t>Discretionary Access Control</w:t>
      </w:r>
    </w:p>
    <w:p>
      <w:pPr>
        <w:numPr>
          <w:ilvl w:val="2"/>
          <w:numId w:val="900"/>
        </w:numPr>
        <w:spacing w:before="0" w:after="0"/>
      </w:pPr>
      <w:r>
        <w:t>Mandatory Access Control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0"/>
          <w:numId w:val="900"/>
        </w:numPr>
        <w:spacing w:before="0" w:after="0"/>
      </w:pPr>
      <w:r>
        <w:t>Security Threats and Attacks</w:t>
      </w:r>
    </w:p>
    <w:p>
      <w:pPr>
        <w:numPr>
          <w:ilvl w:val="1"/>
          <w:numId w:val="900"/>
        </w:numPr>
        <w:spacing w:before="0" w:after="0"/>
      </w:pPr>
      <w:r>
        <w:t>Security Threat Categories</w:t>
      </w:r>
    </w:p>
    <w:p>
      <w:pPr>
        <w:numPr>
          <w:ilvl w:val="2"/>
          <w:numId w:val="900"/>
        </w:numPr>
        <w:spacing w:before="0" w:after="0"/>
      </w:pPr>
      <w:r>
        <w:t>Confidentiality Threats</w:t>
      </w:r>
    </w:p>
    <w:p>
      <w:pPr>
        <w:numPr>
          <w:ilvl w:val="2"/>
          <w:numId w:val="900"/>
        </w:numPr>
        <w:spacing w:before="0" w:after="0"/>
      </w:pPr>
      <w:r>
        <w:t>Integrity Threats</w:t>
      </w:r>
    </w:p>
    <w:p>
      <w:pPr>
        <w:numPr>
          <w:ilvl w:val="2"/>
          <w:numId w:val="900"/>
        </w:numPr>
        <w:spacing w:before="0" w:after="0"/>
      </w:pPr>
      <w:r>
        <w:t>Availability Threats</w:t>
      </w:r>
    </w:p>
    <w:p>
      <w:pPr>
        <w:numPr>
          <w:ilvl w:val="1"/>
          <w:numId w:val="900"/>
        </w:numPr>
        <w:spacing w:before="0" w:after="0"/>
      </w:pPr>
      <w:r>
        <w:t>Malicious Software</w:t>
      </w:r>
    </w:p>
    <w:p>
      <w:pPr>
        <w:numPr>
          <w:ilvl w:val="2"/>
          <w:numId w:val="900"/>
        </w:numPr>
        <w:spacing w:before="0" w:after="0"/>
      </w:pPr>
      <w:r>
        <w:t>Computer Viruses</w:t>
      </w:r>
    </w:p>
    <w:p>
      <w:pPr>
        <w:numPr>
          <w:ilvl w:val="3"/>
          <w:numId w:val="900"/>
        </w:numPr>
        <w:spacing w:before="0" w:after="0"/>
      </w:pPr>
      <w:r>
        <w:t>Virus Types</w:t>
      </w:r>
    </w:p>
    <w:p>
      <w:pPr>
        <w:numPr>
          <w:ilvl w:val="3"/>
          <w:numId w:val="900"/>
        </w:numPr>
        <w:spacing w:before="0" w:after="0"/>
      </w:pPr>
      <w:r>
        <w:t>Virus Propagation</w:t>
      </w:r>
    </w:p>
    <w:p>
      <w:pPr>
        <w:numPr>
          <w:ilvl w:val="3"/>
          <w:numId w:val="900"/>
        </w:numPr>
        <w:spacing w:before="0" w:after="0"/>
      </w:pPr>
      <w:r>
        <w:t>Virus Detection</w:t>
      </w:r>
    </w:p>
    <w:p>
      <w:pPr>
        <w:numPr>
          <w:ilvl w:val="2"/>
          <w:numId w:val="900"/>
        </w:numPr>
        <w:spacing w:before="0" w:after="0"/>
      </w:pPr>
      <w:r>
        <w:t>Computer Worms</w:t>
      </w:r>
    </w:p>
    <w:p>
      <w:pPr>
        <w:numPr>
          <w:ilvl w:val="3"/>
          <w:numId w:val="900"/>
        </w:numPr>
        <w:spacing w:before="0" w:after="0"/>
      </w:pPr>
      <w:r>
        <w:t>Worm Characteristics</w:t>
      </w:r>
    </w:p>
    <w:p>
      <w:pPr>
        <w:numPr>
          <w:ilvl w:val="3"/>
          <w:numId w:val="900"/>
        </w:numPr>
        <w:spacing w:before="0" w:after="0"/>
      </w:pPr>
      <w:r>
        <w:t>Network Propagation</w:t>
      </w:r>
    </w:p>
    <w:p>
      <w:pPr>
        <w:numPr>
          <w:ilvl w:val="3"/>
          <w:numId w:val="900"/>
        </w:numPr>
        <w:spacing w:before="0" w:after="0"/>
      </w:pPr>
      <w:r>
        <w:t>Worm Prevention</w:t>
      </w:r>
    </w:p>
    <w:p>
      <w:pPr>
        <w:numPr>
          <w:ilvl w:val="2"/>
          <w:numId w:val="900"/>
        </w:numPr>
        <w:spacing w:before="0" w:after="0"/>
      </w:pPr>
      <w:r>
        <w:t>Trojan Horses</w:t>
      </w:r>
    </w:p>
    <w:p>
      <w:pPr>
        <w:numPr>
          <w:ilvl w:val="3"/>
          <w:numId w:val="900"/>
        </w:numPr>
        <w:spacing w:before="0" w:after="0"/>
      </w:pPr>
      <w:r>
        <w:t>Trojan Functionality</w:t>
      </w:r>
    </w:p>
    <w:p>
      <w:pPr>
        <w:numPr>
          <w:ilvl w:val="3"/>
          <w:numId w:val="900"/>
        </w:numPr>
        <w:spacing w:before="0" w:after="0"/>
      </w:pPr>
      <w:r>
        <w:t>Trojan Distribution</w:t>
      </w:r>
    </w:p>
    <w:p>
      <w:pPr>
        <w:numPr>
          <w:ilvl w:val="3"/>
          <w:numId w:val="900"/>
        </w:numPr>
        <w:spacing w:before="0" w:after="0"/>
      </w:pPr>
      <w:r>
        <w:t>Trojan Detection</w:t>
      </w:r>
    </w:p>
    <w:p>
      <w:pPr>
        <w:numPr>
          <w:ilvl w:val="1"/>
          <w:numId w:val="900"/>
        </w:numPr>
        <w:spacing w:before="0" w:after="0"/>
      </w:pPr>
      <w:r>
        <w:t>System Attacks</w:t>
      </w:r>
    </w:p>
    <w:p>
      <w:pPr>
        <w:numPr>
          <w:ilvl w:val="2"/>
          <w:numId w:val="900"/>
        </w:numPr>
        <w:spacing w:before="0" w:after="0"/>
      </w:pPr>
      <w:r>
        <w:t>Buffer Overflow Attacks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Denial of Service Attacks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1"/>
          <w:numId w:val="900"/>
        </w:numPr>
        <w:spacing w:before="0" w:after="0"/>
      </w:pPr>
      <w:r>
        <w:t>Network Security Threats</w:t>
      </w:r>
    </w:p>
    <w:p>
      <w:pPr>
        <w:numPr>
          <w:ilvl w:val="2"/>
          <w:numId w:val="900"/>
        </w:numPr>
        <w:spacing w:before="0" w:after="0"/>
      </w:pPr>
      <w:r>
        <w:t>Network Sniffing</w:t>
      </w:r>
    </w:p>
    <w:p>
      <w:pPr>
        <w:numPr>
          <w:ilvl w:val="2"/>
          <w:numId w:val="900"/>
        </w:numPr>
        <w:spacing w:before="0" w:after="0"/>
      </w:pPr>
      <w:r>
        <w:t>IP Spoofing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0"/>
          <w:numId w:val="900"/>
        </w:numPr>
        <w:spacing w:before="0" w:after="0"/>
      </w:pPr>
      <w:r>
        <w:t>Authentication Systems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Password-Based Authentication</w:t>
      </w:r>
    </w:p>
    <w:p>
      <w:pPr>
        <w:numPr>
          <w:ilvl w:val="3"/>
          <w:numId w:val="900"/>
        </w:numPr>
        <w:spacing w:before="0" w:after="0"/>
      </w:pPr>
      <w:r>
        <w:t>Password Policies</w:t>
      </w:r>
    </w:p>
    <w:p>
      <w:pPr>
        <w:numPr>
          <w:ilvl w:val="3"/>
          <w:numId w:val="900"/>
        </w:numPr>
        <w:spacing w:before="0" w:after="0"/>
      </w:pPr>
      <w:r>
        <w:t>Password Storage</w:t>
      </w:r>
    </w:p>
    <w:p>
      <w:pPr>
        <w:numPr>
          <w:ilvl w:val="3"/>
          <w:numId w:val="900"/>
        </w:numPr>
        <w:spacing w:before="0" w:after="0"/>
      </w:pPr>
      <w:r>
        <w:t>Password Attacks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3"/>
          <w:numId w:val="900"/>
        </w:numPr>
        <w:spacing w:before="0" w:after="0"/>
      </w:pPr>
      <w:r>
        <w:t>Hardware Tokens</w:t>
      </w:r>
    </w:p>
    <w:p>
      <w:pPr>
        <w:numPr>
          <w:ilvl w:val="3"/>
          <w:numId w:val="900"/>
        </w:numPr>
        <w:spacing w:before="0" w:after="0"/>
      </w:pPr>
      <w:r>
        <w:t>Software Tokens</w:t>
      </w:r>
    </w:p>
    <w:p>
      <w:pPr>
        <w:numPr>
          <w:ilvl w:val="3"/>
          <w:numId w:val="900"/>
        </w:numPr>
        <w:spacing w:before="0" w:after="0"/>
      </w:pPr>
      <w:r>
        <w:t>Token Security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Fingerprint Recognition</w:t>
      </w:r>
    </w:p>
    <w:p>
      <w:pPr>
        <w:numPr>
          <w:ilvl w:val="3"/>
          <w:numId w:val="900"/>
        </w:numPr>
        <w:spacing w:before="0" w:after="0"/>
      </w:pPr>
      <w:r>
        <w:t>Facial Recognition</w:t>
      </w:r>
    </w:p>
    <w:p>
      <w:pPr>
        <w:numPr>
          <w:ilvl w:val="3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Authentication Factors</w:t>
      </w:r>
    </w:p>
    <w:p>
      <w:pPr>
        <w:numPr>
          <w:ilvl w:val="3"/>
          <w:numId w:val="900"/>
        </w:numPr>
        <w:spacing w:before="0" w:after="0"/>
      </w:pPr>
      <w:r>
        <w:t>Factor Combination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Authentication Protocols</w:t>
      </w:r>
    </w:p>
    <w:p>
      <w:pPr>
        <w:numPr>
          <w:ilvl w:val="2"/>
          <w:numId w:val="900"/>
        </w:numPr>
        <w:spacing w:before="0" w:after="0"/>
      </w:pPr>
      <w:r>
        <w:t>Challenge-Response Protocols</w:t>
      </w:r>
    </w:p>
    <w:p>
      <w:pPr>
        <w:numPr>
          <w:ilvl w:val="2"/>
          <w:numId w:val="900"/>
        </w:numPr>
        <w:spacing w:before="0" w:after="0"/>
      </w:pPr>
      <w:r>
        <w:t>Kerberos Authentication</w:t>
      </w:r>
    </w:p>
    <w:p>
      <w:pPr>
        <w:numPr>
          <w:ilvl w:val="2"/>
          <w:numId w:val="900"/>
        </w:numPr>
        <w:spacing w:before="0" w:after="0"/>
      </w:pPr>
      <w:r>
        <w:t>Public Key Authentication</w:t>
      </w:r>
    </w:p>
    <w:p>
      <w:pPr>
        <w:numPr>
          <w:ilvl w:val="0"/>
          <w:numId w:val="900"/>
        </w:numPr>
        <w:spacing w:before="0" w:after="0"/>
      </w:pPr>
      <w:r>
        <w:t>Cryptographic Protection</w:t>
      </w:r>
    </w:p>
    <w:p>
      <w:pPr>
        <w:numPr>
          <w:ilvl w:val="1"/>
          <w:numId w:val="900"/>
        </w:numPr>
        <w:spacing w:before="0" w:after="0"/>
      </w:pPr>
      <w:r>
        <w:t>Encryption Fundamentals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Revocation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Virtualization Technology</w:t>
      </w:r>
    </w:p>
    <w:p>
      <w:pPr>
        <w:numPr>
          <w:ilvl w:val="1"/>
          <w:numId w:val="900"/>
        </w:numPr>
        <w:spacing w:before="0" w:after="0"/>
      </w:pPr>
      <w:r>
        <w:t>Virtualization Concepts</w:t>
      </w:r>
    </w:p>
    <w:p>
      <w:pPr>
        <w:numPr>
          <w:ilvl w:val="2"/>
          <w:numId w:val="900"/>
        </w:numPr>
        <w:spacing w:before="0" w:after="0"/>
      </w:pPr>
      <w:r>
        <w:t>Virtual Machine Definition</w:t>
      </w:r>
    </w:p>
    <w:p>
      <w:pPr>
        <w:numPr>
          <w:ilvl w:val="2"/>
          <w:numId w:val="900"/>
        </w:numPr>
        <w:spacing w:before="0" w:after="0"/>
      </w:pPr>
      <w:r>
        <w:t>Virtualization Benefits</w:t>
      </w:r>
    </w:p>
    <w:p>
      <w:pPr>
        <w:numPr>
          <w:ilvl w:val="2"/>
          <w:numId w:val="900"/>
        </w:numPr>
        <w:spacing w:before="0" w:after="0"/>
      </w:pPr>
      <w:r>
        <w:t>Virtualization Challenges</w:t>
      </w:r>
    </w:p>
    <w:p>
      <w:pPr>
        <w:numPr>
          <w:ilvl w:val="1"/>
          <w:numId w:val="900"/>
        </w:numPr>
        <w:spacing w:before="0" w:after="0"/>
      </w:pPr>
      <w:r>
        <w:t>Virtualization Types</w:t>
      </w:r>
    </w:p>
    <w:p>
      <w:pPr>
        <w:numPr>
          <w:ilvl w:val="2"/>
          <w:numId w:val="900"/>
        </w:numPr>
        <w:spacing w:before="0" w:after="0"/>
      </w:pPr>
      <w:r>
        <w:t>Hardware Virtualization</w:t>
      </w:r>
    </w:p>
    <w:p>
      <w:pPr>
        <w:numPr>
          <w:ilvl w:val="3"/>
          <w:numId w:val="900"/>
        </w:numPr>
        <w:spacing w:before="0" w:after="0"/>
      </w:pPr>
      <w:r>
        <w:t>Full Virtualization</w:t>
      </w:r>
    </w:p>
    <w:p>
      <w:pPr>
        <w:numPr>
          <w:ilvl w:val="3"/>
          <w:numId w:val="900"/>
        </w:numPr>
        <w:spacing w:before="0" w:after="0"/>
      </w:pPr>
      <w:r>
        <w:t>Para-Virtualization</w:t>
      </w:r>
    </w:p>
    <w:p>
      <w:pPr>
        <w:numPr>
          <w:ilvl w:val="3"/>
          <w:numId w:val="900"/>
        </w:numPr>
        <w:spacing w:before="0" w:after="0"/>
      </w:pPr>
      <w:r>
        <w:t>Hardware-Assisted Virtualization</w:t>
      </w:r>
    </w:p>
    <w:p>
      <w:pPr>
        <w:numPr>
          <w:ilvl w:val="2"/>
          <w:numId w:val="900"/>
        </w:numPr>
        <w:spacing w:before="0" w:after="0"/>
      </w:pPr>
      <w:r>
        <w:t>Operating System Virtualization</w:t>
      </w:r>
    </w:p>
    <w:p>
      <w:pPr>
        <w:numPr>
          <w:ilvl w:val="3"/>
          <w:numId w:val="900"/>
        </w:numPr>
        <w:spacing w:before="0" w:after="0"/>
      </w:pPr>
      <w:r>
        <w:t>Container Technology</w:t>
      </w:r>
    </w:p>
    <w:p>
      <w:pPr>
        <w:numPr>
          <w:ilvl w:val="3"/>
          <w:numId w:val="900"/>
        </w:numPr>
        <w:spacing w:before="0" w:after="0"/>
      </w:pPr>
      <w:r>
        <w:t>OS-Level Isolation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Application Virtualization</w:t>
      </w:r>
    </w:p>
    <w:p>
      <w:pPr>
        <w:numPr>
          <w:ilvl w:val="3"/>
          <w:numId w:val="900"/>
        </w:numPr>
        <w:spacing w:before="0" w:after="0"/>
      </w:pPr>
      <w:r>
        <w:t>Application Isolation</w:t>
      </w:r>
    </w:p>
    <w:p>
      <w:pPr>
        <w:numPr>
          <w:ilvl w:val="3"/>
          <w:numId w:val="900"/>
        </w:numPr>
        <w:spacing w:before="0" w:after="0"/>
      </w:pPr>
      <w:r>
        <w:t>Compatibility Solutions</w:t>
      </w:r>
    </w:p>
    <w:p>
      <w:pPr>
        <w:numPr>
          <w:ilvl w:val="3"/>
          <w:numId w:val="900"/>
        </w:numPr>
        <w:spacing w:before="0" w:after="0"/>
      </w:pPr>
      <w:r>
        <w:t>Deployment Benefits</w:t>
      </w:r>
    </w:p>
    <w:p>
      <w:pPr>
        <w:numPr>
          <w:ilvl w:val="1"/>
          <w:numId w:val="900"/>
        </w:numPr>
        <w:spacing w:before="0" w:after="0"/>
      </w:pPr>
      <w:r>
        <w:t>Hypervisor Technology</w:t>
      </w:r>
    </w:p>
    <w:p>
      <w:pPr>
        <w:numPr>
          <w:ilvl w:val="2"/>
          <w:numId w:val="900"/>
        </w:numPr>
        <w:spacing w:before="0" w:after="0"/>
      </w:pPr>
      <w:r>
        <w:t>Type 1 Hypervisors</w:t>
      </w:r>
    </w:p>
    <w:p>
      <w:pPr>
        <w:numPr>
          <w:ilvl w:val="3"/>
          <w:numId w:val="900"/>
        </w:numPr>
        <w:spacing w:before="0" w:after="0"/>
      </w:pPr>
      <w:r>
        <w:t>Bare-Metal Installation</w:t>
      </w:r>
    </w:p>
    <w:p>
      <w:pPr>
        <w:numPr>
          <w:ilvl w:val="3"/>
          <w:numId w:val="900"/>
        </w:numPr>
        <w:spacing w:before="0" w:after="0"/>
      </w:pPr>
      <w:r>
        <w:t>Direct Hardware Access</w:t>
      </w:r>
    </w:p>
    <w:p>
      <w:pPr>
        <w:numPr>
          <w:ilvl w:val="3"/>
          <w:numId w:val="900"/>
        </w:numPr>
        <w:spacing w:before="0" w:after="0"/>
      </w:pPr>
      <w:r>
        <w:t>Performance Advantages</w:t>
      </w:r>
    </w:p>
    <w:p>
      <w:pPr>
        <w:numPr>
          <w:ilvl w:val="2"/>
          <w:numId w:val="900"/>
        </w:numPr>
        <w:spacing w:before="0" w:after="0"/>
      </w:pPr>
      <w:r>
        <w:t>Type 2 Hypervisors</w:t>
      </w:r>
    </w:p>
    <w:p>
      <w:pPr>
        <w:numPr>
          <w:ilvl w:val="3"/>
          <w:numId w:val="900"/>
        </w:numPr>
        <w:spacing w:before="0" w:after="0"/>
      </w:pPr>
      <w:r>
        <w:t>Hosted Architecture</w:t>
      </w:r>
    </w:p>
    <w:p>
      <w:pPr>
        <w:numPr>
          <w:ilvl w:val="3"/>
          <w:numId w:val="900"/>
        </w:numPr>
        <w:spacing w:before="0" w:after="0"/>
      </w:pPr>
      <w:r>
        <w:t>Host OS Dependency</w:t>
      </w:r>
    </w:p>
    <w:p>
      <w:pPr>
        <w:numPr>
          <w:ilvl w:val="3"/>
          <w:numId w:val="900"/>
        </w:numPr>
        <w:spacing w:before="0" w:after="0"/>
      </w:pPr>
      <w:r>
        <w:t>Development Benefits</w:t>
      </w:r>
    </w:p>
    <w:p>
      <w:pPr>
        <w:numPr>
          <w:ilvl w:val="1"/>
          <w:numId w:val="900"/>
        </w:numPr>
        <w:spacing w:before="0" w:after="0"/>
      </w:pPr>
      <w:r>
        <w:t>Container vs Virtual Machine</w:t>
      </w:r>
    </w:p>
    <w:p>
      <w:pPr>
        <w:numPr>
          <w:ilvl w:val="2"/>
          <w:numId w:val="900"/>
        </w:numPr>
        <w:spacing w:before="0" w:after="0"/>
      </w:pPr>
      <w:r>
        <w:t>Architecture Differences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2"/>
          <w:numId w:val="900"/>
        </w:numPr>
        <w:spacing w:before="0" w:after="0"/>
      </w:pPr>
      <w:r>
        <w:t>Use Case Analysis</w:t>
      </w:r>
    </w:p>
    <w:p>
      <w:pPr>
        <w:numPr>
          <w:ilvl w:val="0"/>
          <w:numId w:val="900"/>
        </w:numPr>
        <w:spacing w:before="0" w:after="0"/>
      </w:pPr>
      <w:r>
        <w:t>Distributed Operating Systems</w:t>
      </w:r>
    </w:p>
    <w:p>
      <w:pPr>
        <w:numPr>
          <w:ilvl w:val="1"/>
          <w:numId w:val="900"/>
        </w:numPr>
        <w:spacing w:before="0" w:after="0"/>
      </w:pPr>
      <w:r>
        <w:t>Distributed System Characteristics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Concurrent Processing</w:t>
      </w:r>
    </w:p>
    <w:p>
      <w:pPr>
        <w:numPr>
          <w:ilvl w:val="2"/>
          <w:numId w:val="900"/>
        </w:numPr>
        <w:spacing w:before="0" w:after="0"/>
      </w:pPr>
      <w:r>
        <w:t>Independent Failure Modes</w:t>
      </w:r>
    </w:p>
    <w:p>
      <w:pPr>
        <w:numPr>
          <w:ilvl w:val="2"/>
          <w:numId w:val="900"/>
        </w:numPr>
        <w:spacing w:before="0" w:after="0"/>
      </w:pPr>
      <w:r>
        <w:t>Heterogeneous Components</w:t>
      </w:r>
    </w:p>
    <w:p>
      <w:pPr>
        <w:numPr>
          <w:ilvl w:val="1"/>
          <w:numId w:val="900"/>
        </w:numPr>
        <w:spacing w:before="0" w:after="0"/>
      </w:pPr>
      <w:r>
        <w:t>Distributed System Advantages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Performance Distribution</w:t>
      </w:r>
    </w:p>
    <w:p>
      <w:pPr>
        <w:numPr>
          <w:ilvl w:val="1"/>
          <w:numId w:val="900"/>
        </w:numPr>
        <w:spacing w:before="0" w:after="0"/>
      </w:pPr>
      <w:r>
        <w:t>Network Operating Systems</w:t>
      </w:r>
    </w:p>
    <w:p>
      <w:pPr>
        <w:numPr>
          <w:ilvl w:val="2"/>
          <w:numId w:val="900"/>
        </w:numPr>
        <w:spacing w:before="0" w:after="0"/>
      </w:pPr>
      <w:r>
        <w:t>Network Service Provision</w:t>
      </w:r>
    </w:p>
    <w:p>
      <w:pPr>
        <w:numPr>
          <w:ilvl w:val="2"/>
          <w:numId w:val="900"/>
        </w:numPr>
        <w:spacing w:before="0" w:after="0"/>
      </w:pPr>
      <w:r>
        <w:t>Distributed File Systems</w:t>
      </w:r>
    </w:p>
    <w:p>
      <w:pPr>
        <w:numPr>
          <w:ilvl w:val="2"/>
          <w:numId w:val="900"/>
        </w:numPr>
        <w:spacing w:before="0" w:after="0"/>
      </w:pPr>
      <w:r>
        <w:t>Remote Procedure Calls</w:t>
      </w:r>
    </w:p>
    <w:p>
      <w:pPr>
        <w:numPr>
          <w:ilvl w:val="2"/>
          <w:numId w:val="900"/>
        </w:numPr>
        <w:spacing w:before="0" w:after="0"/>
      </w:pPr>
      <w:r>
        <w:t>Distributed Process Management</w:t>
      </w:r>
    </w:p>
    <w:p>
      <w:pPr>
        <w:numPr>
          <w:ilvl w:val="1"/>
          <w:numId w:val="900"/>
        </w:numPr>
        <w:spacing w:before="0" w:after="0"/>
      </w:pPr>
      <w:r>
        <w:t>Communication Mechanisms</w:t>
      </w:r>
    </w:p>
    <w:p>
      <w:pPr>
        <w:numPr>
          <w:ilvl w:val="2"/>
          <w:numId w:val="900"/>
        </w:numPr>
        <w:spacing w:before="0" w:after="0"/>
      </w:pPr>
      <w:r>
        <w:t>Message Passing Systems</w:t>
      </w:r>
    </w:p>
    <w:p>
      <w:pPr>
        <w:numPr>
          <w:ilvl w:val="2"/>
          <w:numId w:val="900"/>
        </w:numPr>
        <w:spacing w:before="0" w:after="0"/>
      </w:pPr>
      <w:r>
        <w:t>Remote Procedure Calls</w:t>
      </w:r>
    </w:p>
    <w:p>
      <w:pPr>
        <w:numPr>
          <w:ilvl w:val="2"/>
          <w:numId w:val="900"/>
        </w:numPr>
        <w:spacing w:before="0" w:after="0"/>
      </w:pPr>
      <w:r>
        <w:t>Distributed Shared Memory</w:t>
      </w:r>
    </w:p>
    <w:p>
      <w:pPr>
        <w:numPr>
          <w:ilvl w:val="2"/>
          <w:numId w:val="900"/>
        </w:numPr>
        <w:spacing w:before="0" w:after="0"/>
      </w:pPr>
      <w:r>
        <w:t>Group Communication</w:t>
      </w:r>
    </w:p>
    <w:p>
      <w:pPr>
        <w:numPr>
          <w:ilvl w:val="1"/>
          <w:numId w:val="900"/>
        </w:numPr>
        <w:spacing w:before="0" w:after="0"/>
      </w:pPr>
      <w:r>
        <w:t>Distributed File Systems</w:t>
      </w:r>
    </w:p>
    <w:p>
      <w:pPr>
        <w:numPr>
          <w:ilvl w:val="2"/>
          <w:numId w:val="900"/>
        </w:numPr>
        <w:spacing w:before="0" w:after="0"/>
      </w:pPr>
      <w:r>
        <w:t>File Sharing Models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Replication Mechanisms</w:t>
      </w:r>
    </w:p>
    <w:p>
      <w:pPr>
        <w:numPr>
          <w:ilvl w:val="1"/>
          <w:numId w:val="900"/>
        </w:numPr>
        <w:spacing w:before="0" w:after="0"/>
      </w:pPr>
      <w:r>
        <w:t>Distributed Synchronization</w:t>
      </w:r>
    </w:p>
    <w:p>
      <w:pPr>
        <w:numPr>
          <w:ilvl w:val="2"/>
          <w:numId w:val="900"/>
        </w:numPr>
        <w:spacing w:before="0" w:after="0"/>
      </w:pPr>
      <w:r>
        <w:t>Clock Synchronization</w:t>
      </w:r>
    </w:p>
    <w:p>
      <w:pPr>
        <w:numPr>
          <w:ilvl w:val="2"/>
          <w:numId w:val="900"/>
        </w:numPr>
        <w:spacing w:before="0" w:after="0"/>
      </w:pPr>
      <w:r>
        <w:t>Mutual Exclusion</w:t>
      </w:r>
    </w:p>
    <w:p>
      <w:pPr>
        <w:numPr>
          <w:ilvl w:val="2"/>
          <w:numId w:val="900"/>
        </w:numPr>
        <w:spacing w:before="0" w:after="0"/>
      </w:pPr>
      <w:r>
        <w:t>Leader Election</w:t>
      </w:r>
    </w:p>
    <w:p>
      <w:pPr>
        <w:numPr>
          <w:ilvl w:val="2"/>
          <w:numId w:val="900"/>
        </w:numPr>
        <w:spacing w:before="0" w:after="0"/>
      </w:pPr>
      <w:r>
        <w:t>Consensus Algorithms</w:t>
      </w:r>
    </w:p>
    <w:p>
      <w:pPr>
        <w:numPr>
          <w:ilvl w:val="0"/>
          <w:numId w:val="900"/>
        </w:numPr>
        <w:spacing w:before="0" w:after="0"/>
      </w:pPr>
      <w:r>
        <w:t>Cloud Computing Integration</w:t>
      </w:r>
    </w:p>
    <w:p>
      <w:pPr>
        <w:numPr>
          <w:ilvl w:val="1"/>
          <w:numId w:val="900"/>
        </w:numPr>
        <w:spacing w:before="0" w:after="0"/>
      </w:pPr>
      <w:r>
        <w:t>Cloud Service Models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3"/>
          <w:numId w:val="900"/>
        </w:numPr>
        <w:spacing w:before="0" w:after="0"/>
      </w:pPr>
      <w:r>
        <w:t>Virtual Machine Provision</w:t>
      </w:r>
    </w:p>
    <w:p>
      <w:pPr>
        <w:numPr>
          <w:ilvl w:val="3"/>
          <w:numId w:val="900"/>
        </w:numPr>
        <w:spacing w:before="0" w:after="0"/>
      </w:pPr>
      <w:r>
        <w:t>Storage Services</w:t>
      </w:r>
    </w:p>
    <w:p>
      <w:pPr>
        <w:numPr>
          <w:ilvl w:val="3"/>
          <w:numId w:val="900"/>
        </w:numPr>
        <w:spacing w:before="0" w:after="0"/>
      </w:pPr>
      <w:r>
        <w:t>Network Services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3"/>
          <w:numId w:val="900"/>
        </w:numPr>
        <w:spacing w:before="0" w:after="0"/>
      </w:pPr>
      <w:r>
        <w:t>Development Platforms</w:t>
      </w:r>
    </w:p>
    <w:p>
      <w:pPr>
        <w:numPr>
          <w:ilvl w:val="3"/>
          <w:numId w:val="900"/>
        </w:numPr>
        <w:spacing w:before="0" w:after="0"/>
      </w:pPr>
      <w:r>
        <w:t>Runtime Environments</w:t>
      </w:r>
    </w:p>
    <w:p>
      <w:pPr>
        <w:numPr>
          <w:ilvl w:val="3"/>
          <w:numId w:val="900"/>
        </w:numPr>
        <w:spacing w:before="0" w:after="0"/>
      </w:pPr>
      <w:r>
        <w:t>Middleware Services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3"/>
          <w:numId w:val="900"/>
        </w:numPr>
        <w:spacing w:before="0" w:after="0"/>
      </w:pPr>
      <w:r>
        <w:t>Application Delivery</w:t>
      </w:r>
    </w:p>
    <w:p>
      <w:pPr>
        <w:numPr>
          <w:ilvl w:val="3"/>
          <w:numId w:val="900"/>
        </w:numPr>
        <w:spacing w:before="0" w:after="0"/>
      </w:pPr>
      <w:r>
        <w:t>Multi-Tenancy</w:t>
      </w:r>
    </w:p>
    <w:p>
      <w:pPr>
        <w:numPr>
          <w:ilvl w:val="3"/>
          <w:numId w:val="900"/>
        </w:numPr>
        <w:spacing w:before="0" w:after="0"/>
      </w:pPr>
      <w:r>
        <w:t>Service Management</w:t>
      </w:r>
    </w:p>
    <w:p>
      <w:pPr>
        <w:numPr>
          <w:ilvl w:val="1"/>
          <w:numId w:val="900"/>
        </w:numPr>
        <w:spacing w:before="0" w:after="0"/>
      </w:pPr>
      <w:r>
        <w:t>Cloud Deployment Models</w:t>
      </w:r>
    </w:p>
    <w:p>
      <w:pPr>
        <w:numPr>
          <w:ilvl w:val="2"/>
          <w:numId w:val="900"/>
        </w:numPr>
        <w:spacing w:before="0" w:after="0"/>
      </w:pPr>
      <w:r>
        <w:t>Public Cloud</w:t>
      </w:r>
    </w:p>
    <w:p>
      <w:pPr>
        <w:numPr>
          <w:ilvl w:val="3"/>
          <w:numId w:val="900"/>
        </w:numPr>
        <w:spacing w:before="0" w:after="0"/>
      </w:pPr>
      <w:r>
        <w:t>Shared Infrastructure</w:t>
      </w:r>
    </w:p>
    <w:p>
      <w:pPr>
        <w:numPr>
          <w:ilvl w:val="3"/>
          <w:numId w:val="900"/>
        </w:numPr>
        <w:spacing w:before="0" w:after="0"/>
      </w:pPr>
      <w:r>
        <w:t>Cost Benefits</w:t>
      </w:r>
    </w:p>
    <w:p>
      <w:pPr>
        <w:numPr>
          <w:ilvl w:val="3"/>
          <w:numId w:val="900"/>
        </w:numPr>
        <w:spacing w:before="0" w:after="0"/>
      </w:pPr>
      <w:r>
        <w:t>Scalability Advantages</w:t>
      </w:r>
    </w:p>
    <w:p>
      <w:pPr>
        <w:numPr>
          <w:ilvl w:val="2"/>
          <w:numId w:val="900"/>
        </w:numPr>
        <w:spacing w:before="0" w:after="0"/>
      </w:pPr>
      <w:r>
        <w:t>Private Cloud</w:t>
      </w:r>
    </w:p>
    <w:p>
      <w:pPr>
        <w:numPr>
          <w:ilvl w:val="3"/>
          <w:numId w:val="900"/>
        </w:numPr>
        <w:spacing w:before="0" w:after="0"/>
      </w:pPr>
      <w:r>
        <w:t>Dedicated Infrastructure</w:t>
      </w:r>
    </w:p>
    <w:p>
      <w:pPr>
        <w:numPr>
          <w:ilvl w:val="3"/>
          <w:numId w:val="900"/>
        </w:numPr>
        <w:spacing w:before="0" w:after="0"/>
      </w:pPr>
      <w:r>
        <w:t>Security Control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Hybrid Cloud</w:t>
      </w:r>
    </w:p>
    <w:p>
      <w:pPr>
        <w:numPr>
          <w:ilvl w:val="3"/>
          <w:numId w:val="900"/>
        </w:numPr>
        <w:spacing w:before="0" w:after="0"/>
      </w:pPr>
      <w:r>
        <w:t>Mixed Deployment</w:t>
      </w:r>
    </w:p>
    <w:p>
      <w:pPr>
        <w:numPr>
          <w:ilvl w:val="3"/>
          <w:numId w:val="900"/>
        </w:numPr>
        <w:spacing w:before="0" w:after="0"/>
      </w:pPr>
      <w:r>
        <w:t>Workload Distribution</w:t>
      </w:r>
    </w:p>
    <w:p>
      <w:pPr>
        <w:numPr>
          <w:ilvl w:val="3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Cloud Operating System Features</w:t>
      </w:r>
    </w:p>
    <w:p>
      <w:pPr>
        <w:numPr>
          <w:ilvl w:val="2"/>
          <w:numId w:val="900"/>
        </w:numPr>
        <w:spacing w:before="0" w:after="0"/>
      </w:pPr>
      <w:r>
        <w:t>Resource Elasticity</w:t>
      </w:r>
    </w:p>
    <w:p>
      <w:pPr>
        <w:numPr>
          <w:ilvl w:val="2"/>
          <w:numId w:val="900"/>
        </w:numPr>
        <w:spacing w:before="0" w:after="0"/>
      </w:pPr>
      <w:r>
        <w:t>Multi-Tenancy Support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2"/>
          <w:numId w:val="900"/>
        </w:numPr>
        <w:spacing w:before="0" w:after="0"/>
      </w:pPr>
      <w:r>
        <w:t>Billing Integration</w:t>
      </w:r>
    </w:p>
    <w:p>
      <w:pPr>
        <w:numPr>
          <w:ilvl w:val="0"/>
          <w:numId w:val="900"/>
        </w:numPr>
        <w:spacing w:before="0" w:after="0"/>
      </w:pPr>
      <w:r>
        <w:t>Case Studies</w:t>
      </w:r>
    </w:p>
    <w:p>
      <w:pPr>
        <w:numPr>
          <w:ilvl w:val="1"/>
          <w:numId w:val="900"/>
        </w:numPr>
        <w:spacing w:before="0" w:after="0"/>
      </w:pPr>
      <w:r>
        <w:t>Linux Operating System</w:t>
      </w:r>
    </w:p>
    <w:p>
      <w:pPr>
        <w:numPr>
          <w:ilvl w:val="2"/>
          <w:numId w:val="900"/>
        </w:numPr>
        <w:spacing w:before="0" w:after="0"/>
      </w:pPr>
      <w:r>
        <w:t>Kernel Architecture</w:t>
      </w:r>
    </w:p>
    <w:p>
      <w:pPr>
        <w:numPr>
          <w:ilvl w:val="3"/>
          <w:numId w:val="900"/>
        </w:numPr>
        <w:spacing w:before="0" w:after="0"/>
      </w:pPr>
      <w:r>
        <w:t>Monolithic Kernel Design</w:t>
      </w:r>
    </w:p>
    <w:p>
      <w:pPr>
        <w:numPr>
          <w:ilvl w:val="3"/>
          <w:numId w:val="900"/>
        </w:numPr>
        <w:spacing w:before="0" w:after="0"/>
      </w:pPr>
      <w:r>
        <w:t>Loadable Modules</w:t>
      </w:r>
    </w:p>
    <w:p>
      <w:pPr>
        <w:numPr>
          <w:ilvl w:val="3"/>
          <w:numId w:val="900"/>
        </w:numPr>
        <w:spacing w:before="0" w:after="0"/>
      </w:pPr>
      <w:r>
        <w:t>System Call Interface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3"/>
          <w:numId w:val="900"/>
        </w:numPr>
        <w:spacing w:before="0" w:after="0"/>
      </w:pPr>
      <w:r>
        <w:t>Process Scheduling</w:t>
      </w:r>
    </w:p>
    <w:p>
      <w:pPr>
        <w:numPr>
          <w:ilvl w:val="3"/>
          <w:numId w:val="900"/>
        </w:numPr>
        <w:spacing w:before="0" w:after="0"/>
      </w:pPr>
      <w:r>
        <w:t>Thread Implementation</w:t>
      </w:r>
    </w:p>
    <w:p>
      <w:pPr>
        <w:numPr>
          <w:ilvl w:val="3"/>
          <w:numId w:val="900"/>
        </w:numPr>
        <w:spacing w:before="0" w:after="0"/>
      </w:pPr>
      <w:r>
        <w:t>Signal Handling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Virtual Memory System</w:t>
      </w:r>
    </w:p>
    <w:p>
      <w:pPr>
        <w:numPr>
          <w:ilvl w:val="3"/>
          <w:numId w:val="900"/>
        </w:numPr>
        <w:spacing w:before="0" w:after="0"/>
      </w:pPr>
      <w:r>
        <w:t>Page Replacement</w:t>
      </w:r>
    </w:p>
    <w:p>
      <w:pPr>
        <w:numPr>
          <w:ilvl w:val="3"/>
          <w:numId w:val="900"/>
        </w:numPr>
        <w:spacing w:before="0" w:after="0"/>
      </w:pPr>
      <w:r>
        <w:t>Memory Mapping</w:t>
      </w:r>
    </w:p>
    <w:p>
      <w:pPr>
        <w:numPr>
          <w:ilvl w:val="2"/>
          <w:numId w:val="900"/>
        </w:numPr>
        <w:spacing w:before="0" w:after="0"/>
      </w:pPr>
      <w:r>
        <w:t>File System Support</w:t>
      </w:r>
    </w:p>
    <w:p>
      <w:pPr>
        <w:numPr>
          <w:ilvl w:val="3"/>
          <w:numId w:val="900"/>
        </w:numPr>
        <w:spacing w:before="0" w:after="0"/>
      </w:pPr>
      <w:r>
        <w:t>VFS Layer</w:t>
      </w:r>
    </w:p>
    <w:p>
      <w:pPr>
        <w:numPr>
          <w:ilvl w:val="3"/>
          <w:numId w:val="900"/>
        </w:numPr>
        <w:spacing w:before="0" w:after="0"/>
      </w:pPr>
      <w:r>
        <w:t>File System Types</w:t>
      </w:r>
    </w:p>
    <w:p>
      <w:pPr>
        <w:numPr>
          <w:ilvl w:val="3"/>
          <w:numId w:val="900"/>
        </w:numPr>
        <w:spacing w:before="0" w:after="0"/>
      </w:pPr>
      <w:r>
        <w:t>Journaling Support</w:t>
      </w:r>
    </w:p>
    <w:p>
      <w:pPr>
        <w:numPr>
          <w:ilvl w:val="1"/>
          <w:numId w:val="900"/>
        </w:numPr>
        <w:spacing w:before="0" w:after="0"/>
      </w:pPr>
      <w:r>
        <w:t>Windows Operating System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3"/>
          <w:numId w:val="900"/>
        </w:numPr>
        <w:spacing w:before="0" w:after="0"/>
      </w:pPr>
      <w:r>
        <w:t>Layered Design</w:t>
      </w:r>
    </w:p>
    <w:p>
      <w:pPr>
        <w:numPr>
          <w:ilvl w:val="3"/>
          <w:numId w:val="900"/>
        </w:numPr>
        <w:spacing w:before="0" w:after="0"/>
      </w:pPr>
      <w:r>
        <w:t>Executive Services</w:t>
      </w:r>
    </w:p>
    <w:p>
      <w:pPr>
        <w:numPr>
          <w:ilvl w:val="3"/>
          <w:numId w:val="900"/>
        </w:numPr>
        <w:spacing w:before="0" w:after="0"/>
      </w:pPr>
      <w:r>
        <w:t>Kernel Components</w:t>
      </w:r>
    </w:p>
    <w:p>
      <w:pPr>
        <w:numPr>
          <w:ilvl w:val="2"/>
          <w:numId w:val="900"/>
        </w:numPr>
        <w:spacing w:before="0" w:after="0"/>
      </w:pPr>
      <w:r>
        <w:t>Process and Thread Management</w:t>
      </w:r>
    </w:p>
    <w:p>
      <w:pPr>
        <w:numPr>
          <w:ilvl w:val="3"/>
          <w:numId w:val="900"/>
        </w:numPr>
        <w:spacing w:before="0" w:after="0"/>
      </w:pPr>
      <w:r>
        <w:t>Process Creation</w:t>
      </w:r>
    </w:p>
    <w:p>
      <w:pPr>
        <w:numPr>
          <w:ilvl w:val="3"/>
          <w:numId w:val="900"/>
        </w:numPr>
        <w:spacing w:before="0" w:after="0"/>
      </w:pPr>
      <w:r>
        <w:t>Thread Scheduling</w:t>
      </w:r>
    </w:p>
    <w:p>
      <w:pPr>
        <w:numPr>
          <w:ilvl w:val="3"/>
          <w:numId w:val="900"/>
        </w:numPr>
        <w:spacing w:before="0" w:after="0"/>
      </w:pPr>
      <w:r>
        <w:t>Synchronization Objects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Virtual Memory Manager</w:t>
      </w:r>
    </w:p>
    <w:p>
      <w:pPr>
        <w:numPr>
          <w:ilvl w:val="3"/>
          <w:numId w:val="900"/>
        </w:numPr>
        <w:spacing w:before="0" w:after="0"/>
      </w:pPr>
      <w:r>
        <w:t>Paging System</w:t>
      </w:r>
    </w:p>
    <w:p>
      <w:pPr>
        <w:numPr>
          <w:ilvl w:val="3"/>
          <w:numId w:val="900"/>
        </w:numPr>
        <w:spacing w:before="0" w:after="0"/>
      </w:pPr>
      <w:r>
        <w:t>Memory Protection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3"/>
          <w:numId w:val="900"/>
        </w:numPr>
        <w:spacing w:before="0" w:after="0"/>
      </w:pPr>
      <w:r>
        <w:t>Access Control Model</w:t>
      </w:r>
    </w:p>
    <w:p>
      <w:pPr>
        <w:numPr>
          <w:ilvl w:val="3"/>
          <w:numId w:val="900"/>
        </w:numPr>
        <w:spacing w:before="0" w:after="0"/>
      </w:pPr>
      <w:r>
        <w:t>Security Descriptors</w:t>
      </w:r>
    </w:p>
    <w:p>
      <w:pPr>
        <w:numPr>
          <w:ilvl w:val="3"/>
          <w:numId w:val="900"/>
        </w:numPr>
        <w:spacing w:before="0" w:after="0"/>
      </w:pPr>
      <w:r>
        <w:t>Authentication Systems</w:t>
      </w:r>
    </w:p>
    <w:p>
      <w:pPr>
        <w:numPr>
          <w:ilvl w:val="1"/>
          <w:numId w:val="900"/>
        </w:numPr>
        <w:spacing w:before="0" w:after="0"/>
      </w:pPr>
      <w:r>
        <w:t>macOS and iOS</w:t>
      </w:r>
    </w:p>
    <w:p>
      <w:pPr>
        <w:numPr>
          <w:ilvl w:val="2"/>
          <w:numId w:val="900"/>
        </w:numPr>
        <w:spacing w:before="0" w:after="0"/>
      </w:pPr>
      <w:r>
        <w:t>Darwin Kernel</w:t>
      </w:r>
    </w:p>
    <w:p>
      <w:pPr>
        <w:numPr>
          <w:ilvl w:val="3"/>
          <w:numId w:val="900"/>
        </w:numPr>
        <w:spacing w:before="0" w:after="0"/>
      </w:pPr>
      <w:r>
        <w:t>Mach Microkernel</w:t>
      </w:r>
    </w:p>
    <w:p>
      <w:pPr>
        <w:numPr>
          <w:ilvl w:val="3"/>
          <w:numId w:val="900"/>
        </w:numPr>
        <w:spacing w:before="0" w:after="0"/>
      </w:pPr>
      <w:r>
        <w:t>BSD Layer</w:t>
      </w:r>
    </w:p>
    <w:p>
      <w:pPr>
        <w:numPr>
          <w:ilvl w:val="3"/>
          <w:numId w:val="900"/>
        </w:numPr>
        <w:spacing w:before="0" w:after="0"/>
      </w:pPr>
      <w:r>
        <w:t>I/O Kit Framework</w:t>
      </w:r>
    </w:p>
    <w:p>
      <w:pPr>
        <w:numPr>
          <w:ilvl w:val="2"/>
          <w:numId w:val="900"/>
        </w:numPr>
        <w:spacing w:before="0" w:after="0"/>
      </w:pPr>
      <w:r>
        <w:t>Application Framework</w:t>
      </w:r>
    </w:p>
    <w:p>
      <w:pPr>
        <w:numPr>
          <w:ilvl w:val="3"/>
          <w:numId w:val="900"/>
        </w:numPr>
        <w:spacing w:before="0" w:after="0"/>
      </w:pPr>
      <w:r>
        <w:t>Cocoa Framework</w:t>
      </w:r>
    </w:p>
    <w:p>
      <w:pPr>
        <w:numPr>
          <w:ilvl w:val="3"/>
          <w:numId w:val="900"/>
        </w:numPr>
        <w:spacing w:before="0" w:after="0"/>
      </w:pPr>
      <w:r>
        <w:t>Application Sandboxing</w:t>
      </w:r>
    </w:p>
    <w:p>
      <w:pPr>
        <w:numPr>
          <w:ilvl w:val="3"/>
          <w:numId w:val="900"/>
        </w:numPr>
        <w:spacing w:before="0" w:after="0"/>
      </w:pPr>
      <w:r>
        <w:t>Inter-Application Communication</w:t>
      </w:r>
    </w:p>
    <w:p>
      <w:pPr>
        <w:numPr>
          <w:ilvl w:val="2"/>
          <w:numId w:val="900"/>
        </w:numPr>
        <w:spacing w:before="0" w:after="0"/>
      </w:pPr>
      <w:r>
        <w:t>Security Model</w:t>
      </w:r>
    </w:p>
    <w:p>
      <w:pPr>
        <w:numPr>
          <w:ilvl w:val="3"/>
          <w:numId w:val="900"/>
        </w:numPr>
        <w:spacing w:before="0" w:after="0"/>
      </w:pPr>
      <w:r>
        <w:t>Code Signing</w:t>
      </w:r>
    </w:p>
    <w:p>
      <w:pPr>
        <w:numPr>
          <w:ilvl w:val="3"/>
          <w:numId w:val="900"/>
        </w:numPr>
        <w:spacing w:before="0" w:after="0"/>
      </w:pPr>
      <w:r>
        <w:t>Gatekeeper</w:t>
      </w:r>
    </w:p>
    <w:p>
      <w:pPr>
        <w:numPr>
          <w:ilvl w:val="3"/>
          <w:numId w:val="900"/>
        </w:numPr>
        <w:spacing w:before="0" w:after="0"/>
      </w:pPr>
      <w:r>
        <w:t>System Integrity Protection</w:t>
      </w:r>
    </w:p>
    <w:p>
      <w:pPr>
        <w:numPr>
          <w:ilvl w:val="1"/>
          <w:numId w:val="900"/>
        </w:numPr>
        <w:spacing w:before="0" w:after="0"/>
      </w:pPr>
      <w:r>
        <w:t>Android Operating System</w:t>
      </w:r>
    </w:p>
    <w:p>
      <w:pPr>
        <w:numPr>
          <w:ilvl w:val="2"/>
          <w:numId w:val="900"/>
        </w:numPr>
        <w:spacing w:before="0" w:after="0"/>
      </w:pPr>
      <w:r>
        <w:t>Linux Kernel Adaptations</w:t>
      </w:r>
    </w:p>
    <w:p>
      <w:pPr>
        <w:numPr>
          <w:ilvl w:val="3"/>
          <w:numId w:val="900"/>
        </w:numPr>
        <w:spacing w:before="0" w:after="0"/>
      </w:pPr>
      <w:r>
        <w:t>Power Management</w:t>
      </w:r>
    </w:p>
    <w:p>
      <w:pPr>
        <w:numPr>
          <w:ilvl w:val="3"/>
          <w:numId w:val="900"/>
        </w:numPr>
        <w:spacing w:before="0" w:after="0"/>
      </w:pPr>
      <w:r>
        <w:t>Low Memory Killer</w:t>
      </w:r>
    </w:p>
    <w:p>
      <w:pPr>
        <w:numPr>
          <w:ilvl w:val="3"/>
          <w:numId w:val="900"/>
        </w:numPr>
        <w:spacing w:before="0" w:after="0"/>
      </w:pPr>
      <w:r>
        <w:t>Binder IPC</w:t>
      </w:r>
    </w:p>
    <w:p>
      <w:pPr>
        <w:numPr>
          <w:ilvl w:val="2"/>
          <w:numId w:val="900"/>
        </w:numPr>
        <w:spacing w:before="0" w:after="0"/>
      </w:pPr>
      <w:r>
        <w:t>Application Framework</w:t>
      </w:r>
    </w:p>
    <w:p>
      <w:pPr>
        <w:numPr>
          <w:ilvl w:val="3"/>
          <w:numId w:val="900"/>
        </w:numPr>
        <w:spacing w:before="0" w:after="0"/>
      </w:pPr>
      <w:r>
        <w:t>Activity Manager</w:t>
      </w:r>
    </w:p>
    <w:p>
      <w:pPr>
        <w:numPr>
          <w:ilvl w:val="3"/>
          <w:numId w:val="900"/>
        </w:numPr>
        <w:spacing w:before="0" w:after="0"/>
      </w:pPr>
      <w:r>
        <w:t>Package Manager</w:t>
      </w:r>
    </w:p>
    <w:p>
      <w:pPr>
        <w:numPr>
          <w:ilvl w:val="3"/>
          <w:numId w:val="900"/>
        </w:numPr>
        <w:spacing w:before="0" w:after="0"/>
      </w:pPr>
      <w:r>
        <w:t>Resource Manager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3"/>
          <w:numId w:val="900"/>
        </w:numPr>
        <w:spacing w:before="0" w:after="0"/>
      </w:pPr>
      <w:r>
        <w:t>Application Sandboxing</w:t>
      </w:r>
    </w:p>
    <w:p>
      <w:pPr>
        <w:numPr>
          <w:ilvl w:val="3"/>
          <w:numId w:val="900"/>
        </w:numPr>
        <w:spacing w:before="0" w:after="0"/>
      </w:pPr>
      <w:r>
        <w:t>Permission System</w:t>
      </w:r>
    </w:p>
    <w:p>
      <w:pPr>
        <w:numPr>
          <w:ilvl w:val="3"/>
          <w:numId w:val="900"/>
        </w:numPr>
        <w:spacing w:before="0" w:after="0"/>
      </w:pPr>
      <w:r>
        <w:t>SELinux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