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OpenGL Graphics Library</w:t>
      </w:r>
    </w:p>
    <w:p>
      <w:pPr>
        <w:pStyle w:val="Heading1"/>
      </w:pPr>
      <w:r>
        <w:t>Introduction to OpenGL</w:t>
      </w:r>
    </w:p>
    <w:p>
      <w:pPr>
        <w:numPr>
          <w:ilvl w:val="0"/>
          <w:numId w:val="900"/>
        </w:numPr>
        <w:spacing w:before="0" w:after="0"/>
      </w:pPr>
      <w:r>
        <w:t>What is OpenGL</w:t>
      </w:r>
    </w:p>
    <w:p>
      <w:pPr>
        <w:numPr>
          <w:ilvl w:val="1"/>
          <w:numId w:val="900"/>
        </w:numPr>
        <w:spacing w:before="0" w:after="0"/>
      </w:pPr>
      <w:r>
        <w:t>Graphics API Specification</w:t>
      </w:r>
    </w:p>
    <w:p>
      <w:pPr>
        <w:numPr>
          <w:ilvl w:val="1"/>
          <w:numId w:val="900"/>
        </w:numPr>
        <w:spacing w:before="0" w:after="0"/>
      </w:pPr>
      <w:r>
        <w:t>Cross-Platform Standard</w:t>
      </w:r>
    </w:p>
    <w:p>
      <w:pPr>
        <w:numPr>
          <w:ilvl w:val="1"/>
          <w:numId w:val="900"/>
        </w:numPr>
        <w:spacing w:before="0" w:after="0"/>
      </w:pPr>
      <w:r>
        <w:t>Hardware Abstraction Layer</w:t>
      </w:r>
    </w:p>
    <w:p>
      <w:pPr>
        <w:numPr>
          <w:ilvl w:val="0"/>
          <w:numId w:val="900"/>
        </w:numPr>
        <w:spacing w:before="0" w:after="0"/>
      </w:pPr>
      <w:r>
        <w:t>OpenGL as a State Machine</w:t>
      </w:r>
    </w:p>
    <w:p>
      <w:pPr>
        <w:numPr>
          <w:ilvl w:val="1"/>
          <w:numId w:val="900"/>
        </w:numPr>
        <w:spacing w:before="0" w:after="0"/>
      </w:pPr>
      <w:r>
        <w:t>State-Based Architecture</w:t>
      </w:r>
    </w:p>
    <w:p>
      <w:pPr>
        <w:numPr>
          <w:ilvl w:val="1"/>
          <w:numId w:val="900"/>
        </w:numPr>
        <w:spacing w:before="0" w:after="0"/>
      </w:pPr>
      <w:r>
        <w:t>Context Management</w:t>
      </w:r>
    </w:p>
    <w:p>
      <w:pPr>
        <w:numPr>
          <w:ilvl w:val="1"/>
          <w:numId w:val="900"/>
        </w:numPr>
        <w:spacing w:before="0" w:after="0"/>
      </w:pPr>
      <w:r>
        <w:t>State Queries and Modifications</w:t>
      </w:r>
    </w:p>
    <w:p>
      <w:pPr>
        <w:numPr>
          <w:ilvl w:val="0"/>
          <w:numId w:val="900"/>
        </w:numPr>
        <w:spacing w:before="0" w:after="0"/>
      </w:pPr>
      <w:r>
        <w:t>Rendering Pipeline Overview</w:t>
      </w:r>
    </w:p>
    <w:p>
      <w:pPr>
        <w:numPr>
          <w:ilvl w:val="1"/>
          <w:numId w:val="900"/>
        </w:numPr>
        <w:spacing w:before="0" w:after="0"/>
      </w:pPr>
      <w:r>
        <w:t>Fixed-Function vs Programmable Pipeline</w:t>
      </w:r>
    </w:p>
    <w:p>
      <w:pPr>
        <w:numPr>
          <w:ilvl w:val="1"/>
          <w:numId w:val="900"/>
        </w:numPr>
        <w:spacing w:before="0" w:after="0"/>
      </w:pPr>
      <w:r>
        <w:t>Data Flow Through Pipeline Stages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at Silicon Graphics</w:t>
      </w:r>
    </w:p>
    <w:p>
      <w:pPr>
        <w:numPr>
          <w:ilvl w:val="1"/>
          <w:numId w:val="900"/>
        </w:numPr>
        <w:spacing w:before="0" w:after="0"/>
      </w:pPr>
      <w:r>
        <w:t>OpenGL 1.x Era</w:t>
      </w:r>
    </w:p>
    <w:p>
      <w:pPr>
        <w:numPr>
          <w:ilvl w:val="2"/>
          <w:numId w:val="900"/>
        </w:numPr>
        <w:spacing w:before="0" w:after="0"/>
      </w:pPr>
      <w:r>
        <w:t>Immediate Mode Rendering</w:t>
      </w:r>
    </w:p>
    <w:p>
      <w:pPr>
        <w:numPr>
          <w:ilvl w:val="2"/>
          <w:numId w:val="900"/>
        </w:numPr>
        <w:spacing w:before="0" w:after="0"/>
      </w:pPr>
      <w:r>
        <w:t>Fixed-Function Pipeline</w:t>
      </w:r>
    </w:p>
    <w:p>
      <w:pPr>
        <w:numPr>
          <w:ilvl w:val="2"/>
          <w:numId w:val="900"/>
        </w:numPr>
        <w:spacing w:before="0" w:after="0"/>
      </w:pPr>
      <w:r>
        <w:t>Built-in Lighting Model</w:t>
      </w:r>
    </w:p>
    <w:p>
      <w:pPr>
        <w:numPr>
          <w:ilvl w:val="1"/>
          <w:numId w:val="900"/>
        </w:numPr>
        <w:spacing w:before="0" w:after="0"/>
      </w:pPr>
      <w:r>
        <w:t>OpenGL 2.x Era</w:t>
      </w:r>
    </w:p>
    <w:p>
      <w:pPr>
        <w:numPr>
          <w:ilvl w:val="2"/>
          <w:numId w:val="900"/>
        </w:numPr>
        <w:spacing w:before="0" w:after="0"/>
      </w:pPr>
      <w:r>
        <w:t>Introduction of Shaders</w:t>
      </w:r>
    </w:p>
    <w:p>
      <w:pPr>
        <w:numPr>
          <w:ilvl w:val="2"/>
          <w:numId w:val="900"/>
        </w:numPr>
        <w:spacing w:before="0" w:after="0"/>
      </w:pPr>
      <w:r>
        <w:t>GLSL Development</w:t>
      </w:r>
    </w:p>
    <w:p>
      <w:pPr>
        <w:numPr>
          <w:ilvl w:val="1"/>
          <w:numId w:val="900"/>
        </w:numPr>
        <w:spacing w:before="0" w:after="0"/>
      </w:pPr>
      <w:r>
        <w:t>OpenGL 3.x Era</w:t>
      </w:r>
    </w:p>
    <w:p>
      <w:pPr>
        <w:numPr>
          <w:ilvl w:val="2"/>
          <w:numId w:val="900"/>
        </w:numPr>
        <w:spacing w:before="0" w:after="0"/>
      </w:pPr>
      <w:r>
        <w:t>Deprecation Model</w:t>
      </w:r>
    </w:p>
    <w:p>
      <w:pPr>
        <w:numPr>
          <w:ilvl w:val="2"/>
          <w:numId w:val="900"/>
        </w:numPr>
        <w:spacing w:before="0" w:after="0"/>
      </w:pPr>
      <w:r>
        <w:t>Core vs Compatibility Profiles</w:t>
      </w:r>
    </w:p>
    <w:p>
      <w:pPr>
        <w:numPr>
          <w:ilvl w:val="1"/>
          <w:numId w:val="900"/>
        </w:numPr>
        <w:spacing w:before="0" w:after="0"/>
      </w:pPr>
      <w:r>
        <w:t>OpenGL 4.x Era</w:t>
      </w:r>
    </w:p>
    <w:p>
      <w:pPr>
        <w:numPr>
          <w:ilvl w:val="2"/>
          <w:numId w:val="900"/>
        </w:numPr>
        <w:spacing w:before="0" w:after="0"/>
      </w:pPr>
      <w:r>
        <w:t>Compute Shaders</w:t>
      </w:r>
    </w:p>
    <w:p>
      <w:pPr>
        <w:numPr>
          <w:ilvl w:val="2"/>
          <w:numId w:val="900"/>
        </w:numPr>
        <w:spacing w:before="0" w:after="0"/>
      </w:pPr>
      <w:r>
        <w:t>Tessellation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OpenGL Architecture</w:t>
      </w:r>
    </w:p>
    <w:p>
      <w:pPr>
        <w:numPr>
          <w:ilvl w:val="1"/>
          <w:numId w:val="900"/>
        </w:numPr>
        <w:spacing w:before="0" w:after="0"/>
      </w:pPr>
      <w:r>
        <w:t>Client-Server Model</w:t>
      </w:r>
    </w:p>
    <w:p>
      <w:pPr>
        <w:numPr>
          <w:ilvl w:val="2"/>
          <w:numId w:val="900"/>
        </w:numPr>
        <w:spacing w:before="0" w:after="0"/>
      </w:pPr>
      <w:r>
        <w:t>Application as Client</w:t>
      </w:r>
    </w:p>
    <w:p>
      <w:pPr>
        <w:numPr>
          <w:ilvl w:val="2"/>
          <w:numId w:val="900"/>
        </w:numPr>
        <w:spacing w:before="0" w:after="0"/>
      </w:pPr>
      <w:r>
        <w:t>Driver as Server</w:t>
      </w:r>
    </w:p>
    <w:p>
      <w:pPr>
        <w:numPr>
          <w:ilvl w:val="2"/>
          <w:numId w:val="900"/>
        </w:numPr>
        <w:spacing w:before="0" w:after="0"/>
      </w:pPr>
      <w:r>
        <w:t>Command Queue Processing</w:t>
      </w:r>
    </w:p>
    <w:p>
      <w:pPr>
        <w:numPr>
          <w:ilvl w:val="1"/>
          <w:numId w:val="900"/>
        </w:numPr>
        <w:spacing w:before="0" w:after="0"/>
      </w:pPr>
      <w:r>
        <w:t>Graphics Processing Unit Role</w:t>
      </w:r>
    </w:p>
    <w:p>
      <w:pPr>
        <w:numPr>
          <w:ilvl w:val="2"/>
          <w:numId w:val="900"/>
        </w:numPr>
        <w:spacing w:before="0" w:after="0"/>
      </w:pPr>
      <w:r>
        <w:t>Parallel Processing Architecture</w:t>
      </w:r>
    </w:p>
    <w:p>
      <w:pPr>
        <w:numPr>
          <w:ilvl w:val="2"/>
          <w:numId w:val="900"/>
        </w:numPr>
        <w:spacing w:before="0" w:after="0"/>
      </w:pPr>
      <w:r>
        <w:t>GPU vs CPU Characteristics</w:t>
      </w:r>
    </w:p>
    <w:p>
      <w:pPr>
        <w:numPr>
          <w:ilvl w:val="2"/>
          <w:numId w:val="900"/>
        </w:numPr>
        <w:spacing w:before="0" w:after="0"/>
      </w:pPr>
      <w:r>
        <w:t>Memory Hierarchy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Driver Implementation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OpenGL Profiles</w:t>
      </w:r>
    </w:p>
    <w:p>
      <w:pPr>
        <w:numPr>
          <w:ilvl w:val="1"/>
          <w:numId w:val="900"/>
        </w:numPr>
        <w:spacing w:before="0" w:after="0"/>
      </w:pPr>
      <w:r>
        <w:t>Core Profile</w:t>
      </w:r>
    </w:p>
    <w:p>
      <w:pPr>
        <w:numPr>
          <w:ilvl w:val="2"/>
          <w:numId w:val="900"/>
        </w:numPr>
        <w:spacing w:before="0" w:after="0"/>
      </w:pPr>
      <w:r>
        <w:t>Modern OpenGL Features</w:t>
      </w:r>
    </w:p>
    <w:p>
      <w:pPr>
        <w:numPr>
          <w:ilvl w:val="2"/>
          <w:numId w:val="900"/>
        </w:numPr>
        <w:spacing w:before="0" w:after="0"/>
      </w:pPr>
      <w:r>
        <w:t>Deprecated Function Removal</w:t>
      </w:r>
    </w:p>
    <w:p>
      <w:pPr>
        <w:numPr>
          <w:ilvl w:val="1"/>
          <w:numId w:val="900"/>
        </w:numPr>
        <w:spacing w:before="0" w:after="0"/>
      </w:pPr>
      <w:r>
        <w:t>Compatibility Profile</w:t>
      </w:r>
    </w:p>
    <w:p>
      <w:pPr>
        <w:numPr>
          <w:ilvl w:val="2"/>
          <w:numId w:val="900"/>
        </w:numPr>
        <w:spacing w:before="0" w:after="0"/>
      </w:pPr>
      <w:r>
        <w:t>Legacy Function Support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Profile Selection Considerations</w:t>
      </w:r>
    </w:p>
    <w:p>
      <w:pPr>
        <w:numPr>
          <w:ilvl w:val="0"/>
          <w:numId w:val="900"/>
        </w:numPr>
        <w:spacing w:before="0" w:after="0"/>
      </w:pPr>
      <w:r>
        <w:t>OpenGL vs Other Graphics APIs</w:t>
      </w:r>
    </w:p>
    <w:p>
      <w:pPr>
        <w:numPr>
          <w:ilvl w:val="1"/>
          <w:numId w:val="900"/>
        </w:numPr>
        <w:spacing w:before="0" w:after="0"/>
      </w:pPr>
      <w:r>
        <w:t>DirectX Comparison</w:t>
      </w:r>
    </w:p>
    <w:p>
      <w:pPr>
        <w:numPr>
          <w:ilvl w:val="2"/>
          <w:numId w:val="900"/>
        </w:numPr>
        <w:spacing w:before="0" w:after="0"/>
      </w:pPr>
      <w:r>
        <w:t>Platform Differences</w:t>
      </w:r>
    </w:p>
    <w:p>
      <w:pPr>
        <w:numPr>
          <w:ilvl w:val="2"/>
          <w:numId w:val="900"/>
        </w:numPr>
        <w:spacing w:before="0" w:after="0"/>
      </w:pPr>
      <w:r>
        <w:t>Feature Parity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Vulkan Comparison</w:t>
      </w:r>
    </w:p>
    <w:p>
      <w:pPr>
        <w:numPr>
          <w:ilvl w:val="2"/>
          <w:numId w:val="900"/>
        </w:numPr>
        <w:spacing w:before="0" w:after="0"/>
      </w:pPr>
      <w:r>
        <w:t>Low-Level Control</w:t>
      </w:r>
    </w:p>
    <w:p>
      <w:pPr>
        <w:numPr>
          <w:ilvl w:val="2"/>
          <w:numId w:val="900"/>
        </w:numPr>
        <w:spacing w:before="0" w:after="0"/>
      </w:pPr>
      <w:r>
        <w:t>Explicit Resource Management</w:t>
      </w:r>
    </w:p>
    <w:p>
      <w:pPr>
        <w:numPr>
          <w:ilvl w:val="2"/>
          <w:numId w:val="900"/>
        </w:numPr>
        <w:spacing w:before="0" w:after="0"/>
      </w:pPr>
      <w:r>
        <w:t>Multi-Threading Support</w:t>
      </w:r>
    </w:p>
    <w:p>
      <w:pPr>
        <w:numPr>
          <w:ilvl w:val="1"/>
          <w:numId w:val="900"/>
        </w:numPr>
        <w:spacing w:before="0" w:after="0"/>
      </w:pPr>
      <w:r>
        <w:t>Metal Comparison</w:t>
      </w:r>
    </w:p>
    <w:p>
      <w:pPr>
        <w:numPr>
          <w:ilvl w:val="2"/>
          <w:numId w:val="900"/>
        </w:numPr>
        <w:spacing w:before="0" w:after="0"/>
      </w:pPr>
      <w:r>
        <w:t>Apple Platform Integration</w:t>
      </w:r>
    </w:p>
    <w:p>
      <w:pPr>
        <w:numPr>
          <w:ilvl w:val="2"/>
          <w:numId w:val="900"/>
        </w:numPr>
        <w:spacing w:before="0" w:after="0"/>
      </w:pPr>
      <w:r>
        <w:t>API Design Philosophy</w:t>
      </w:r>
    </w:p>
    <w:p>
      <w:pPr>
        <w:numPr>
          <w:ilvl w:val="1"/>
          <w:numId w:val="900"/>
        </w:numPr>
        <w:spacing w:before="0" w:after="0"/>
      </w:pPr>
      <w:r>
        <w:t>WebGL Relationship</w:t>
      </w:r>
    </w:p>
    <w:p>
      <w:pPr>
        <w:numPr>
          <w:ilvl w:val="2"/>
          <w:numId w:val="900"/>
        </w:numPr>
        <w:spacing w:before="0" w:after="0"/>
      </w:pPr>
      <w:r>
        <w:t>Browser-Based Implementation</w:t>
      </w:r>
    </w:p>
    <w:p>
      <w:pPr>
        <w:numPr>
          <w:ilvl w:val="2"/>
          <w:numId w:val="900"/>
        </w:numPr>
        <w:spacing w:before="0" w:after="0"/>
      </w:pPr>
      <w:r>
        <w:t>OpenGL ES Subset</w:t>
      </w:r>
    </w:p>
    <w:p>
      <w:pPr>
        <w:numPr>
          <w:ilvl w:val="1"/>
          <w:numId w:val="900"/>
        </w:numPr>
        <w:spacing w:before="0" w:after="0"/>
      </w:pPr>
      <w:r>
        <w:t>OpenGL ES Overview</w:t>
      </w:r>
    </w:p>
    <w:p>
      <w:pPr>
        <w:numPr>
          <w:ilvl w:val="2"/>
          <w:numId w:val="900"/>
        </w:numPr>
        <w:spacing w:before="0" w:after="0"/>
      </w:pPr>
      <w:r>
        <w:t>Mobile and Embedded Focus</w:t>
      </w:r>
    </w:p>
    <w:p>
      <w:pPr>
        <w:numPr>
          <w:ilvl w:val="2"/>
          <w:numId w:val="900"/>
        </w:numPr>
        <w:spacing w:before="0" w:after="0"/>
      </w:pPr>
      <w:r>
        <w:t>Feature Differences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Understanding OpenGL Context</w:t>
      </w:r>
    </w:p>
    <w:p>
      <w:pPr>
        <w:numPr>
          <w:ilvl w:val="1"/>
          <w:numId w:val="900"/>
        </w:numPr>
        <w:spacing w:before="0" w:after="0"/>
      </w:pPr>
      <w:r>
        <w:t>Context Requirements</w:t>
      </w:r>
    </w:p>
    <w:p>
      <w:pPr>
        <w:numPr>
          <w:ilvl w:val="1"/>
          <w:numId w:val="900"/>
        </w:numPr>
        <w:spacing w:before="0" w:after="0"/>
      </w:pPr>
      <w:r>
        <w:t>Platform Dependencies</w:t>
      </w:r>
    </w:p>
    <w:p>
      <w:pPr>
        <w:numPr>
          <w:ilvl w:val="1"/>
          <w:numId w:val="900"/>
        </w:numPr>
        <w:spacing w:before="0" w:after="0"/>
      </w:pPr>
      <w:r>
        <w:t>Context Sharing</w:t>
      </w:r>
    </w:p>
    <w:p>
      <w:pPr>
        <w:numPr>
          <w:ilvl w:val="0"/>
          <w:numId w:val="900"/>
        </w:numPr>
        <w:spacing w:before="0" w:after="0"/>
      </w:pPr>
      <w:r>
        <w:t>Windowing System Integration</w:t>
      </w:r>
    </w:p>
    <w:p>
      <w:pPr>
        <w:numPr>
          <w:ilvl w:val="1"/>
          <w:numId w:val="900"/>
        </w:numPr>
        <w:spacing w:before="0" w:after="0"/>
      </w:pPr>
      <w:r>
        <w:t>Platform-Specific Requirements</w:t>
      </w:r>
    </w:p>
    <w:p>
      <w:pPr>
        <w:numPr>
          <w:ilvl w:val="1"/>
          <w:numId w:val="900"/>
        </w:numPr>
        <w:spacing w:before="0" w:after="0"/>
      </w:pPr>
      <w:r>
        <w:t>Event Loop Management</w:t>
      </w:r>
    </w:p>
    <w:p>
      <w:pPr>
        <w:numPr>
          <w:ilvl w:val="1"/>
          <w:numId w:val="900"/>
        </w:numPr>
        <w:spacing w:before="0" w:after="0"/>
      </w:pPr>
      <w:r>
        <w:t>Input Handling</w:t>
      </w:r>
    </w:p>
    <w:p>
      <w:pPr>
        <w:numPr>
          <w:ilvl w:val="0"/>
          <w:numId w:val="900"/>
        </w:numPr>
        <w:spacing w:before="0" w:after="0"/>
      </w:pPr>
      <w:r>
        <w:t>Context Creation Libraries</w:t>
      </w:r>
    </w:p>
    <w:p>
      <w:pPr>
        <w:numPr>
          <w:ilvl w:val="1"/>
          <w:numId w:val="900"/>
        </w:numPr>
        <w:spacing w:before="0" w:after="0"/>
      </w:pPr>
      <w:r>
        <w:t>GLFW</w:t>
      </w:r>
    </w:p>
    <w:p>
      <w:pPr>
        <w:numPr>
          <w:ilvl w:val="2"/>
          <w:numId w:val="900"/>
        </w:numPr>
        <w:spacing w:before="0" w:after="0"/>
      </w:pPr>
      <w:r>
        <w:t>Window Management</w:t>
      </w:r>
    </w:p>
    <w:p>
      <w:pPr>
        <w:numPr>
          <w:ilvl w:val="2"/>
          <w:numId w:val="900"/>
        </w:numPr>
        <w:spacing w:before="0" w:after="0"/>
      </w:pPr>
      <w:r>
        <w:t>Input Handling</w:t>
      </w:r>
    </w:p>
    <w:p>
      <w:pPr>
        <w:numPr>
          <w:ilvl w:val="2"/>
          <w:numId w:val="900"/>
        </w:numPr>
        <w:spacing w:before="0" w:after="0"/>
      </w:pPr>
      <w:r>
        <w:t>Context Creation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SDL</w:t>
      </w:r>
    </w:p>
    <w:p>
      <w:pPr>
        <w:numPr>
          <w:ilvl w:val="2"/>
          <w:numId w:val="900"/>
        </w:numPr>
        <w:spacing w:before="0" w:after="0"/>
      </w:pPr>
      <w:r>
        <w:t>Cross-Platform Support</w:t>
      </w:r>
    </w:p>
    <w:p>
      <w:pPr>
        <w:numPr>
          <w:ilvl w:val="2"/>
          <w:numId w:val="900"/>
        </w:numPr>
        <w:spacing w:before="0" w:after="0"/>
      </w:pPr>
      <w:r>
        <w:t>Multimedia Integration</w:t>
      </w:r>
    </w:p>
    <w:p>
      <w:pPr>
        <w:numPr>
          <w:ilvl w:val="2"/>
          <w:numId w:val="900"/>
        </w:numPr>
        <w:spacing w:before="0" w:after="0"/>
      </w:pPr>
      <w:r>
        <w:t>Event System</w:t>
      </w:r>
    </w:p>
    <w:p>
      <w:pPr>
        <w:numPr>
          <w:ilvl w:val="1"/>
          <w:numId w:val="900"/>
        </w:numPr>
        <w:spacing w:before="0" w:after="0"/>
      </w:pPr>
      <w:r>
        <w:t>FreeGLUT</w:t>
      </w:r>
    </w:p>
    <w:p>
      <w:pPr>
        <w:numPr>
          <w:ilvl w:val="2"/>
          <w:numId w:val="900"/>
        </w:numPr>
        <w:spacing w:before="0" w:after="0"/>
      </w:pPr>
      <w:r>
        <w:t>GLUT Compatibility</w:t>
      </w:r>
    </w:p>
    <w:p>
      <w:pPr>
        <w:numPr>
          <w:ilvl w:val="2"/>
          <w:numId w:val="900"/>
        </w:numPr>
        <w:spacing w:before="0" w:after="0"/>
      </w:pPr>
      <w:r>
        <w:t>Simple Interface</w:t>
      </w:r>
    </w:p>
    <w:p>
      <w:pPr>
        <w:numPr>
          <w:ilvl w:val="2"/>
          <w:numId w:val="900"/>
        </w:numPr>
        <w:spacing w:before="0" w:after="0"/>
      </w:pPr>
      <w:r>
        <w:t>Callback-Based Architecture</w:t>
      </w:r>
    </w:p>
    <w:p>
      <w:pPr>
        <w:numPr>
          <w:ilvl w:val="0"/>
          <w:numId w:val="900"/>
        </w:numPr>
        <w:spacing w:before="0" w:after="0"/>
      </w:pPr>
      <w:r>
        <w:t>OpenGL Function Loading</w:t>
      </w:r>
    </w:p>
    <w:p>
      <w:pPr>
        <w:numPr>
          <w:ilvl w:val="1"/>
          <w:numId w:val="900"/>
        </w:numPr>
        <w:spacing w:before="0" w:after="0"/>
      </w:pPr>
      <w:r>
        <w:t>Function Pointer Management</w:t>
      </w:r>
    </w:p>
    <w:p>
      <w:pPr>
        <w:numPr>
          <w:ilvl w:val="1"/>
          <w:numId w:val="900"/>
        </w:numPr>
        <w:spacing w:before="0" w:after="0"/>
      </w:pPr>
      <w:r>
        <w:t>Extension Loading</w:t>
      </w:r>
    </w:p>
    <w:p>
      <w:pPr>
        <w:numPr>
          <w:ilvl w:val="1"/>
          <w:numId w:val="900"/>
        </w:numPr>
        <w:spacing w:before="0" w:after="0"/>
      </w:pPr>
      <w:r>
        <w:t>Version Detection</w:t>
      </w:r>
    </w:p>
    <w:p>
      <w:pPr>
        <w:numPr>
          <w:ilvl w:val="0"/>
          <w:numId w:val="900"/>
        </w:numPr>
        <w:spacing w:before="0" w:after="0"/>
      </w:pPr>
      <w:r>
        <w:t>Extension Loading Libraries</w:t>
      </w:r>
    </w:p>
    <w:p>
      <w:pPr>
        <w:numPr>
          <w:ilvl w:val="1"/>
          <w:numId w:val="900"/>
        </w:numPr>
        <w:spacing w:before="0" w:after="0"/>
      </w:pPr>
      <w:r>
        <w:t>GLAD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Initialization Process</w:t>
      </w:r>
    </w:p>
    <w:p>
      <w:pPr>
        <w:numPr>
          <w:ilvl w:val="2"/>
          <w:numId w:val="900"/>
        </w:numPr>
        <w:spacing w:before="0" w:after="0"/>
      </w:pPr>
      <w:r>
        <w:t>Extension Management</w:t>
      </w:r>
    </w:p>
    <w:p>
      <w:pPr>
        <w:numPr>
          <w:ilvl w:val="1"/>
          <w:numId w:val="900"/>
        </w:numPr>
        <w:spacing w:before="0" w:after="0"/>
      </w:pPr>
      <w:r>
        <w:t>GLEW</w:t>
      </w:r>
    </w:p>
    <w:p>
      <w:pPr>
        <w:numPr>
          <w:ilvl w:val="2"/>
          <w:numId w:val="900"/>
        </w:numPr>
        <w:spacing w:before="0" w:after="0"/>
      </w:pPr>
      <w:r>
        <w:t>Runtime Loading</w:t>
      </w:r>
    </w:p>
    <w:p>
      <w:pPr>
        <w:numPr>
          <w:ilvl w:val="2"/>
          <w:numId w:val="900"/>
        </w:numPr>
        <w:spacing w:before="0" w:after="0"/>
      </w:pPr>
      <w:r>
        <w:t>Extension Queries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Basic Application Structure</w:t>
      </w:r>
    </w:p>
    <w:p>
      <w:pPr>
        <w:numPr>
          <w:ilvl w:val="1"/>
          <w:numId w:val="900"/>
        </w:numPr>
        <w:spacing w:before="0" w:after="0"/>
      </w:pPr>
      <w:r>
        <w:t>Initialization Sequence</w:t>
      </w:r>
    </w:p>
    <w:p>
      <w:pPr>
        <w:numPr>
          <w:ilvl w:val="1"/>
          <w:numId w:val="900"/>
        </w:numPr>
        <w:spacing w:before="0" w:after="0"/>
      </w:pPr>
      <w:r>
        <w:t>Main Loop Design</w:t>
      </w:r>
    </w:p>
    <w:p>
      <w:pPr>
        <w:numPr>
          <w:ilvl w:val="1"/>
          <w:numId w:val="900"/>
        </w:numPr>
        <w:spacing w:before="0" w:after="0"/>
      </w:pPr>
      <w:r>
        <w:t>Cleanup Procedures</w:t>
      </w:r>
    </w:p>
    <w:p>
      <w:pPr>
        <w:numPr>
          <w:ilvl w:val="0"/>
          <w:numId w:val="900"/>
        </w:numPr>
        <w:spacing w:before="0" w:after="0"/>
      </w:pPr>
      <w:r>
        <w:t>Render Loop Fundamentals</w:t>
      </w:r>
    </w:p>
    <w:p>
      <w:pPr>
        <w:numPr>
          <w:ilvl w:val="1"/>
          <w:numId w:val="900"/>
        </w:numPr>
        <w:spacing w:before="0" w:after="0"/>
      </w:pPr>
      <w:r>
        <w:t>Event Processing</w:t>
      </w:r>
    </w:p>
    <w:p>
      <w:pPr>
        <w:numPr>
          <w:ilvl w:val="1"/>
          <w:numId w:val="900"/>
        </w:numPr>
        <w:spacing w:before="0" w:after="0"/>
      </w:pPr>
      <w:r>
        <w:t>Buffer Clearing</w:t>
      </w:r>
    </w:p>
    <w:p>
      <w:pPr>
        <w:numPr>
          <w:ilvl w:val="1"/>
          <w:numId w:val="900"/>
        </w:numPr>
        <w:spacing w:before="0" w:after="0"/>
      </w:pPr>
      <w:r>
        <w:t>Drawing Operations</w:t>
      </w:r>
    </w:p>
    <w:p>
      <w:pPr>
        <w:numPr>
          <w:ilvl w:val="1"/>
          <w:numId w:val="900"/>
        </w:numPr>
        <w:spacing w:before="0" w:after="0"/>
      </w:pPr>
      <w:r>
        <w:t>Buffer Swapping</w:t>
      </w:r>
    </w:p>
    <w:p>
      <w:pPr>
        <w:numPr>
          <w:ilvl w:val="1"/>
          <w:numId w:val="900"/>
        </w:numPr>
        <w:spacing w:before="0" w:after="0"/>
      </w:pPr>
      <w:r>
        <w:t>Frame Rate Control</w:t>
      </w:r>
    </w:p>
    <w:p>
      <w:pPr>
        <w:pStyle w:val="Heading1"/>
      </w:pPr>
      <w:r>
        <w:t>OpenGL Fundamentals</w:t>
      </w:r>
    </w:p>
    <w:p>
      <w:pPr>
        <w:numPr>
          <w:ilvl w:val="0"/>
          <w:numId w:val="900"/>
        </w:numPr>
        <w:spacing w:before="0" w:after="0"/>
      </w:pPr>
      <w:r>
        <w:t>OpenGL State Management</w:t>
      </w:r>
    </w:p>
    <w:p>
      <w:pPr>
        <w:numPr>
          <w:ilvl w:val="1"/>
          <w:numId w:val="900"/>
        </w:numPr>
        <w:spacing w:before="0" w:after="0"/>
      </w:pPr>
      <w:r>
        <w:t>State Variables</w:t>
      </w:r>
    </w:p>
    <w:p>
      <w:pPr>
        <w:numPr>
          <w:ilvl w:val="1"/>
          <w:numId w:val="900"/>
        </w:numPr>
        <w:spacing w:before="0" w:after="0"/>
      </w:pPr>
      <w:r>
        <w:t>State Queries</w:t>
      </w:r>
    </w:p>
    <w:p>
      <w:pPr>
        <w:numPr>
          <w:ilvl w:val="1"/>
          <w:numId w:val="900"/>
        </w:numPr>
        <w:spacing w:before="0" w:after="0"/>
      </w:pPr>
      <w:r>
        <w:t>State Binding</w:t>
      </w:r>
    </w:p>
    <w:p>
      <w:pPr>
        <w:numPr>
          <w:ilvl w:val="1"/>
          <w:numId w:val="900"/>
        </w:numPr>
        <w:spacing w:before="0" w:after="0"/>
      </w:pPr>
      <w:r>
        <w:t>State Restoration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Error Codes</w:t>
      </w:r>
    </w:p>
    <w:p>
      <w:pPr>
        <w:numPr>
          <w:ilvl w:val="1"/>
          <w:numId w:val="900"/>
        </w:numPr>
        <w:spacing w:before="0" w:after="0"/>
      </w:pPr>
      <w:r>
        <w:t>Error Checking Strategies</w:t>
      </w:r>
    </w:p>
    <w:p>
      <w:pPr>
        <w:numPr>
          <w:ilvl w:val="1"/>
          <w:numId w:val="900"/>
        </w:numPr>
        <w:spacing w:before="0" w:after="0"/>
      </w:pPr>
      <w:r>
        <w:t>Debug Output</w:t>
      </w:r>
    </w:p>
    <w:p>
      <w:pPr>
        <w:numPr>
          <w:ilvl w:val="0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Primitive Types</w:t>
      </w:r>
    </w:p>
    <w:p>
      <w:pPr>
        <w:numPr>
          <w:ilvl w:val="1"/>
          <w:numId w:val="900"/>
        </w:numPr>
        <w:spacing w:before="0" w:after="0"/>
      </w:pPr>
      <w:r>
        <w:t>OpenGL Type Definitions</w:t>
      </w:r>
    </w:p>
    <w:p>
      <w:pPr>
        <w:numPr>
          <w:ilvl w:val="1"/>
          <w:numId w:val="900"/>
        </w:numPr>
        <w:spacing w:before="0" w:after="0"/>
      </w:pPr>
      <w:r>
        <w:t>Platform Independence</w:t>
      </w:r>
    </w:p>
    <w:p>
      <w:pPr>
        <w:numPr>
          <w:ilvl w:val="0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Normalized Device Coordinates</w:t>
      </w:r>
    </w:p>
    <w:p>
      <w:pPr>
        <w:numPr>
          <w:ilvl w:val="1"/>
          <w:numId w:val="900"/>
        </w:numPr>
        <w:spacing w:before="0" w:after="0"/>
      </w:pPr>
      <w:r>
        <w:t>Screen Coordinates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0"/>
          <w:numId w:val="900"/>
        </w:numPr>
        <w:spacing w:before="0" w:after="0"/>
      </w:pPr>
      <w:r>
        <w:t>Color Representation</w:t>
      </w:r>
    </w:p>
    <w:p>
      <w:pPr>
        <w:numPr>
          <w:ilvl w:val="1"/>
          <w:numId w:val="900"/>
        </w:numPr>
        <w:spacing w:before="0" w:after="0"/>
      </w:pPr>
      <w:r>
        <w:t>RGB Color Model</w:t>
      </w:r>
    </w:p>
    <w:p>
      <w:pPr>
        <w:numPr>
          <w:ilvl w:val="1"/>
          <w:numId w:val="900"/>
        </w:numPr>
        <w:spacing w:before="0" w:after="0"/>
      </w:pPr>
      <w:r>
        <w:t>Alpha Channel</w:t>
      </w:r>
    </w:p>
    <w:p>
      <w:pPr>
        <w:numPr>
          <w:ilvl w:val="1"/>
          <w:numId w:val="900"/>
        </w:numPr>
        <w:spacing w:before="0" w:after="0"/>
      </w:pPr>
      <w:r>
        <w:t>Color Depth</w:t>
      </w:r>
    </w:p>
    <w:p>
      <w:pPr>
        <w:numPr>
          <w:ilvl w:val="1"/>
          <w:numId w:val="900"/>
        </w:numPr>
        <w:spacing w:before="0" w:after="0"/>
      </w:pPr>
      <w:r>
        <w:t>Color Formats</w:t>
      </w:r>
    </w:p>
    <w:p>
      <w:pPr>
        <w:pStyle w:val="Heading1"/>
      </w:pPr>
      <w:r>
        <w:t>Graphics Rendering Pipeline</w:t>
      </w:r>
    </w:p>
    <w:p>
      <w:pPr>
        <w:numPr>
          <w:ilvl w:val="0"/>
          <w:numId w:val="900"/>
        </w:numPr>
        <w:spacing w:before="0" w:after="0"/>
      </w:pPr>
      <w:r>
        <w:t>Pipeline Overview</w:t>
      </w:r>
    </w:p>
    <w:p>
      <w:pPr>
        <w:numPr>
          <w:ilvl w:val="1"/>
          <w:numId w:val="900"/>
        </w:numPr>
        <w:spacing w:before="0" w:after="0"/>
      </w:pPr>
      <w:r>
        <w:t>Stage Sequence</w:t>
      </w:r>
    </w:p>
    <w:p>
      <w:pPr>
        <w:numPr>
          <w:ilvl w:val="1"/>
          <w:numId w:val="900"/>
        </w:numPr>
        <w:spacing w:before="0" w:after="0"/>
      </w:pPr>
      <w:r>
        <w:t>Data Flow</w:t>
      </w:r>
    </w:p>
    <w:p>
      <w:pPr>
        <w:numPr>
          <w:ilvl w:val="1"/>
          <w:numId w:val="900"/>
        </w:numPr>
        <w:spacing w:before="0" w:after="0"/>
      </w:pPr>
      <w:r>
        <w:t>Programmable vs Fixed Stages</w:t>
      </w:r>
    </w:p>
    <w:p>
      <w:pPr>
        <w:numPr>
          <w:ilvl w:val="0"/>
          <w:numId w:val="900"/>
        </w:numPr>
        <w:spacing w:before="0" w:after="0"/>
      </w:pPr>
      <w:r>
        <w:t>Vertex Specification</w:t>
      </w:r>
    </w:p>
    <w:p>
      <w:pPr>
        <w:numPr>
          <w:ilvl w:val="1"/>
          <w:numId w:val="900"/>
        </w:numPr>
        <w:spacing w:before="0" w:after="0"/>
      </w:pPr>
      <w:r>
        <w:t>Vertex Data Definition</w:t>
      </w:r>
    </w:p>
    <w:p>
      <w:pPr>
        <w:numPr>
          <w:ilvl w:val="1"/>
          <w:numId w:val="900"/>
        </w:numPr>
        <w:spacing w:before="0" w:after="0"/>
      </w:pPr>
      <w:r>
        <w:t>Attribute Specification</w:t>
      </w:r>
    </w:p>
    <w:p>
      <w:pPr>
        <w:numPr>
          <w:ilvl w:val="1"/>
          <w:numId w:val="900"/>
        </w:numPr>
        <w:spacing w:before="0" w:after="0"/>
      </w:pPr>
      <w:r>
        <w:t>Data Layout</w:t>
      </w:r>
    </w:p>
    <w:p>
      <w:pPr>
        <w:numPr>
          <w:ilvl w:val="0"/>
          <w:numId w:val="900"/>
        </w:numPr>
        <w:spacing w:before="0" w:after="0"/>
      </w:pPr>
      <w:r>
        <w:t>Vertex Processing</w:t>
      </w:r>
    </w:p>
    <w:p>
      <w:pPr>
        <w:numPr>
          <w:ilvl w:val="1"/>
          <w:numId w:val="900"/>
        </w:numPr>
        <w:spacing w:before="0" w:after="0"/>
      </w:pPr>
      <w:r>
        <w:t>Vertex Shader Execution</w:t>
      </w:r>
    </w:p>
    <w:p>
      <w:pPr>
        <w:numPr>
          <w:ilvl w:val="1"/>
          <w:numId w:val="900"/>
        </w:numPr>
        <w:spacing w:before="0" w:after="0"/>
      </w:pPr>
      <w:r>
        <w:t>Vertex Transformation</w:t>
      </w:r>
    </w:p>
    <w:p>
      <w:pPr>
        <w:numPr>
          <w:ilvl w:val="1"/>
          <w:numId w:val="900"/>
        </w:numPr>
        <w:spacing w:before="0" w:after="0"/>
      </w:pPr>
      <w:r>
        <w:t>Attribute Interpolation Setup</w:t>
      </w:r>
    </w:p>
    <w:p>
      <w:pPr>
        <w:numPr>
          <w:ilvl w:val="0"/>
          <w:numId w:val="900"/>
        </w:numPr>
        <w:spacing w:before="0" w:after="0"/>
      </w:pPr>
      <w:r>
        <w:t>Tessellation Stage</w:t>
      </w:r>
    </w:p>
    <w:p>
      <w:pPr>
        <w:numPr>
          <w:ilvl w:val="1"/>
          <w:numId w:val="900"/>
        </w:numPr>
        <w:spacing w:before="0" w:after="0"/>
      </w:pPr>
      <w:r>
        <w:t>Tessellation Control Shader</w:t>
      </w:r>
    </w:p>
    <w:p>
      <w:pPr>
        <w:numPr>
          <w:ilvl w:val="1"/>
          <w:numId w:val="900"/>
        </w:numPr>
        <w:spacing w:before="0" w:after="0"/>
      </w:pPr>
      <w:r>
        <w:t>Tessellation Primitive Generator</w:t>
      </w:r>
    </w:p>
    <w:p>
      <w:pPr>
        <w:numPr>
          <w:ilvl w:val="1"/>
          <w:numId w:val="900"/>
        </w:numPr>
        <w:spacing w:before="0" w:after="0"/>
      </w:pPr>
      <w:r>
        <w:t>Tessellation Evaluation Shader</w:t>
      </w:r>
    </w:p>
    <w:p>
      <w:pPr>
        <w:numPr>
          <w:ilvl w:val="1"/>
          <w:numId w:val="900"/>
        </w:numPr>
        <w:spacing w:before="0" w:after="0"/>
      </w:pPr>
      <w:r>
        <w:t>Patch Processing</w:t>
      </w:r>
    </w:p>
    <w:p>
      <w:pPr>
        <w:numPr>
          <w:ilvl w:val="0"/>
          <w:numId w:val="900"/>
        </w:numPr>
        <w:spacing w:before="0" w:after="0"/>
      </w:pPr>
      <w:r>
        <w:t>Geometry Processing</w:t>
      </w:r>
    </w:p>
    <w:p>
      <w:pPr>
        <w:numPr>
          <w:ilvl w:val="1"/>
          <w:numId w:val="900"/>
        </w:numPr>
        <w:spacing w:before="0" w:after="0"/>
      </w:pPr>
      <w:r>
        <w:t>Geometry Shader Execution</w:t>
      </w:r>
    </w:p>
    <w:p>
      <w:pPr>
        <w:numPr>
          <w:ilvl w:val="1"/>
          <w:numId w:val="900"/>
        </w:numPr>
        <w:spacing w:before="0" w:after="0"/>
      </w:pPr>
      <w:r>
        <w:t>Primitive Generation</w:t>
      </w:r>
    </w:p>
    <w:p>
      <w:pPr>
        <w:numPr>
          <w:ilvl w:val="1"/>
          <w:numId w:val="900"/>
        </w:numPr>
        <w:spacing w:before="0" w:after="0"/>
      </w:pPr>
      <w:r>
        <w:t>Primitive Modification</w:t>
      </w:r>
    </w:p>
    <w:p>
      <w:pPr>
        <w:numPr>
          <w:ilvl w:val="0"/>
          <w:numId w:val="900"/>
        </w:numPr>
        <w:spacing w:before="0" w:after="0"/>
      </w:pPr>
      <w:r>
        <w:t>Primitive Assembly</w:t>
      </w:r>
    </w:p>
    <w:p>
      <w:pPr>
        <w:numPr>
          <w:ilvl w:val="1"/>
          <w:numId w:val="900"/>
        </w:numPr>
        <w:spacing w:before="0" w:after="0"/>
      </w:pPr>
      <w:r>
        <w:t>Vertex Grouping</w:t>
      </w:r>
    </w:p>
    <w:p>
      <w:pPr>
        <w:numPr>
          <w:ilvl w:val="1"/>
          <w:numId w:val="900"/>
        </w:numPr>
        <w:spacing w:before="0" w:after="0"/>
      </w:pPr>
      <w:r>
        <w:t>Primitive Types</w:t>
      </w:r>
    </w:p>
    <w:p>
      <w:pPr>
        <w:numPr>
          <w:ilvl w:val="1"/>
          <w:numId w:val="900"/>
        </w:numPr>
        <w:spacing w:before="0" w:after="0"/>
      </w:pPr>
      <w:r>
        <w:t>Clipping Preparation</w:t>
      </w:r>
    </w:p>
    <w:p>
      <w:pPr>
        <w:numPr>
          <w:ilvl w:val="0"/>
          <w:numId w:val="900"/>
        </w:numPr>
        <w:spacing w:before="0" w:after="0"/>
      </w:pPr>
      <w:r>
        <w:t>Clipping</w:t>
      </w:r>
    </w:p>
    <w:p>
      <w:pPr>
        <w:numPr>
          <w:ilvl w:val="1"/>
          <w:numId w:val="900"/>
        </w:numPr>
        <w:spacing w:before="0" w:after="0"/>
      </w:pPr>
      <w:r>
        <w:t>View Frustum Clipping</w:t>
      </w:r>
    </w:p>
    <w:p>
      <w:pPr>
        <w:numPr>
          <w:ilvl w:val="1"/>
          <w:numId w:val="900"/>
        </w:numPr>
        <w:spacing w:before="0" w:after="0"/>
      </w:pPr>
      <w:r>
        <w:t>User-Defined Clipping Planes</w:t>
      </w:r>
    </w:p>
    <w:p>
      <w:pPr>
        <w:numPr>
          <w:ilvl w:val="1"/>
          <w:numId w:val="900"/>
        </w:numPr>
        <w:spacing w:before="0" w:after="0"/>
      </w:pPr>
      <w:r>
        <w:t>Clipping Algorithms</w:t>
      </w:r>
    </w:p>
    <w:p>
      <w:pPr>
        <w:numPr>
          <w:ilvl w:val="0"/>
          <w:numId w:val="900"/>
        </w:numPr>
        <w:spacing w:before="0" w:after="0"/>
      </w:pPr>
      <w:r>
        <w:t>Rasterization</w:t>
      </w:r>
    </w:p>
    <w:p>
      <w:pPr>
        <w:numPr>
          <w:ilvl w:val="1"/>
          <w:numId w:val="900"/>
        </w:numPr>
        <w:spacing w:before="0" w:after="0"/>
      </w:pPr>
      <w:r>
        <w:t>Primitive to Fragment Conversion</w:t>
      </w:r>
    </w:p>
    <w:p>
      <w:pPr>
        <w:numPr>
          <w:ilvl w:val="1"/>
          <w:numId w:val="900"/>
        </w:numPr>
        <w:spacing w:before="0" w:after="0"/>
      </w:pPr>
      <w:r>
        <w:t>Fragment Generation</w:t>
      </w:r>
    </w:p>
    <w:p>
      <w:pPr>
        <w:numPr>
          <w:ilvl w:val="1"/>
          <w:numId w:val="900"/>
        </w:numPr>
        <w:spacing w:before="0" w:after="0"/>
      </w:pPr>
      <w:r>
        <w:t>Interpolation</w:t>
      </w:r>
    </w:p>
    <w:p>
      <w:pPr>
        <w:numPr>
          <w:ilvl w:val="1"/>
          <w:numId w:val="900"/>
        </w:numPr>
        <w:spacing w:before="0" w:after="0"/>
      </w:pPr>
      <w:r>
        <w:t>Viewport Transformation</w:t>
      </w:r>
    </w:p>
    <w:p>
      <w:pPr>
        <w:numPr>
          <w:ilvl w:val="0"/>
          <w:numId w:val="900"/>
        </w:numPr>
        <w:spacing w:before="0" w:after="0"/>
      </w:pPr>
      <w:r>
        <w:t>Fragment Processing</w:t>
      </w:r>
    </w:p>
    <w:p>
      <w:pPr>
        <w:numPr>
          <w:ilvl w:val="1"/>
          <w:numId w:val="900"/>
        </w:numPr>
        <w:spacing w:before="0" w:after="0"/>
      </w:pPr>
      <w:r>
        <w:t>Fragment Shader Execution</w:t>
      </w:r>
    </w:p>
    <w:p>
      <w:pPr>
        <w:numPr>
          <w:ilvl w:val="1"/>
          <w:numId w:val="900"/>
        </w:numPr>
        <w:spacing w:before="0" w:after="0"/>
      </w:pPr>
      <w:r>
        <w:t>Per-Fragment Operations</w:t>
      </w:r>
    </w:p>
    <w:p>
      <w:pPr>
        <w:numPr>
          <w:ilvl w:val="1"/>
          <w:numId w:val="900"/>
        </w:numPr>
        <w:spacing w:before="0" w:after="0"/>
      </w:pPr>
      <w:r>
        <w:t>Color Output</w:t>
      </w:r>
    </w:p>
    <w:p>
      <w:pPr>
        <w:numPr>
          <w:ilvl w:val="0"/>
          <w:numId w:val="900"/>
        </w:numPr>
        <w:spacing w:before="0" w:after="0"/>
      </w:pPr>
      <w:r>
        <w:t>Per-Sample Operations</w:t>
      </w:r>
    </w:p>
    <w:p>
      <w:pPr>
        <w:numPr>
          <w:ilvl w:val="1"/>
          <w:numId w:val="900"/>
        </w:numPr>
        <w:spacing w:before="0" w:after="0"/>
      </w:pPr>
      <w:r>
        <w:t>Scissor Test</w:t>
      </w:r>
    </w:p>
    <w:p>
      <w:pPr>
        <w:numPr>
          <w:ilvl w:val="1"/>
          <w:numId w:val="900"/>
        </w:numPr>
        <w:spacing w:before="0" w:after="0"/>
      </w:pPr>
      <w:r>
        <w:t>Stencil Test</w:t>
      </w:r>
    </w:p>
    <w:p>
      <w:pPr>
        <w:numPr>
          <w:ilvl w:val="1"/>
          <w:numId w:val="900"/>
        </w:numPr>
        <w:spacing w:before="0" w:after="0"/>
      </w:pPr>
      <w:r>
        <w:t>Depth Test</w:t>
      </w:r>
    </w:p>
    <w:p>
      <w:pPr>
        <w:numPr>
          <w:ilvl w:val="1"/>
          <w:numId w:val="900"/>
        </w:numPr>
        <w:spacing w:before="0" w:after="0"/>
      </w:pPr>
      <w:r>
        <w:t>Blending</w:t>
      </w:r>
    </w:p>
    <w:p>
      <w:pPr>
        <w:numPr>
          <w:ilvl w:val="1"/>
          <w:numId w:val="900"/>
        </w:numPr>
        <w:spacing w:before="0" w:after="0"/>
      </w:pPr>
      <w:r>
        <w:t>Dithering</w:t>
      </w:r>
    </w:p>
    <w:p>
      <w:pPr>
        <w:pStyle w:val="Heading1"/>
      </w:pPr>
      <w:r>
        <w:t>Vertex Data and Drawing</w:t>
      </w:r>
    </w:p>
    <w:p>
      <w:pPr>
        <w:numPr>
          <w:ilvl w:val="0"/>
          <w:numId w:val="900"/>
        </w:numPr>
        <w:spacing w:before="0" w:after="0"/>
      </w:pPr>
      <w:r>
        <w:t>Vertex Specification</w:t>
      </w:r>
    </w:p>
    <w:p>
      <w:pPr>
        <w:numPr>
          <w:ilvl w:val="1"/>
          <w:numId w:val="900"/>
        </w:numPr>
        <w:spacing w:before="0" w:after="0"/>
      </w:pPr>
      <w:r>
        <w:t>Vertex Attributes</w:t>
      </w:r>
    </w:p>
    <w:p>
      <w:pPr>
        <w:numPr>
          <w:ilvl w:val="1"/>
          <w:numId w:val="900"/>
        </w:numPr>
        <w:spacing w:before="0" w:after="0"/>
      </w:pPr>
      <w:r>
        <w:t>Attribute Types</w:t>
      </w:r>
    </w:p>
    <w:p>
      <w:pPr>
        <w:numPr>
          <w:ilvl w:val="1"/>
          <w:numId w:val="900"/>
        </w:numPr>
        <w:spacing w:before="0" w:after="0"/>
      </w:pPr>
      <w:r>
        <w:t>Attribute Layouts</w:t>
      </w:r>
    </w:p>
    <w:p>
      <w:pPr>
        <w:numPr>
          <w:ilvl w:val="0"/>
          <w:numId w:val="900"/>
        </w:numPr>
        <w:spacing w:before="0" w:after="0"/>
      </w:pPr>
      <w:r>
        <w:t>Primitive Types</w:t>
      </w:r>
    </w:p>
    <w:p>
      <w:pPr>
        <w:numPr>
          <w:ilvl w:val="1"/>
          <w:numId w:val="900"/>
        </w:numPr>
        <w:spacing w:before="0" w:after="0"/>
      </w:pPr>
      <w:r>
        <w:t>Points</w:t>
      </w:r>
    </w:p>
    <w:p>
      <w:pPr>
        <w:numPr>
          <w:ilvl w:val="1"/>
          <w:numId w:val="900"/>
        </w:numPr>
        <w:spacing w:before="0" w:after="0"/>
      </w:pPr>
      <w:r>
        <w:t>Lines</w:t>
      </w:r>
    </w:p>
    <w:p>
      <w:pPr>
        <w:numPr>
          <w:ilvl w:val="2"/>
          <w:numId w:val="900"/>
        </w:numPr>
        <w:spacing w:before="0" w:after="0"/>
      </w:pPr>
      <w:r>
        <w:t>Line Strips</w:t>
      </w:r>
    </w:p>
    <w:p>
      <w:pPr>
        <w:numPr>
          <w:ilvl w:val="2"/>
          <w:numId w:val="900"/>
        </w:numPr>
        <w:spacing w:before="0" w:after="0"/>
      </w:pPr>
      <w:r>
        <w:t>Line Loops</w:t>
      </w:r>
    </w:p>
    <w:p>
      <w:pPr>
        <w:numPr>
          <w:ilvl w:val="2"/>
          <w:numId w:val="900"/>
        </w:numPr>
        <w:spacing w:before="0" w:after="0"/>
      </w:pPr>
      <w:r>
        <w:t>Line Width</w:t>
      </w:r>
    </w:p>
    <w:p>
      <w:pPr>
        <w:numPr>
          <w:ilvl w:val="1"/>
          <w:numId w:val="900"/>
        </w:numPr>
        <w:spacing w:before="0" w:after="0"/>
      </w:pPr>
      <w:r>
        <w:t>Triangles</w:t>
      </w:r>
    </w:p>
    <w:p>
      <w:pPr>
        <w:numPr>
          <w:ilvl w:val="2"/>
          <w:numId w:val="900"/>
        </w:numPr>
        <w:spacing w:before="0" w:after="0"/>
      </w:pPr>
      <w:r>
        <w:t>Triangle Strips</w:t>
      </w:r>
    </w:p>
    <w:p>
      <w:pPr>
        <w:numPr>
          <w:ilvl w:val="2"/>
          <w:numId w:val="900"/>
        </w:numPr>
        <w:spacing w:before="0" w:after="0"/>
      </w:pPr>
      <w:r>
        <w:t>Triangle Fans</w:t>
      </w:r>
    </w:p>
    <w:p>
      <w:pPr>
        <w:numPr>
          <w:ilvl w:val="2"/>
          <w:numId w:val="900"/>
        </w:numPr>
        <w:spacing w:before="0" w:after="0"/>
      </w:pPr>
      <w:r>
        <w:t>Winding Order</w:t>
      </w:r>
    </w:p>
    <w:p>
      <w:pPr>
        <w:numPr>
          <w:ilvl w:val="0"/>
          <w:numId w:val="900"/>
        </w:numPr>
        <w:spacing w:before="0" w:after="0"/>
      </w:pPr>
      <w:r>
        <w:t>Buffer Objects</w:t>
      </w:r>
    </w:p>
    <w:p>
      <w:pPr>
        <w:numPr>
          <w:ilvl w:val="1"/>
          <w:numId w:val="900"/>
        </w:numPr>
        <w:spacing w:before="0" w:after="0"/>
      </w:pPr>
      <w:r>
        <w:t>Buffer Object Concept</w:t>
      </w:r>
    </w:p>
    <w:p>
      <w:pPr>
        <w:numPr>
          <w:ilvl w:val="1"/>
          <w:numId w:val="900"/>
        </w:numPr>
        <w:spacing w:before="0" w:after="0"/>
      </w:pPr>
      <w:r>
        <w:t>Buffer Types</w:t>
      </w:r>
    </w:p>
    <w:p>
      <w:pPr>
        <w:numPr>
          <w:ilvl w:val="1"/>
          <w:numId w:val="900"/>
        </w:numPr>
        <w:spacing w:before="0" w:after="0"/>
      </w:pPr>
      <w:r>
        <w:t>Buffer Usage Patterns</w:t>
      </w:r>
    </w:p>
    <w:p>
      <w:pPr>
        <w:numPr>
          <w:ilvl w:val="0"/>
          <w:numId w:val="900"/>
        </w:numPr>
        <w:spacing w:before="0" w:after="0"/>
      </w:pPr>
      <w:r>
        <w:t>Vertex Buffer Objects</w:t>
      </w:r>
    </w:p>
    <w:p>
      <w:pPr>
        <w:numPr>
          <w:ilvl w:val="1"/>
          <w:numId w:val="900"/>
        </w:numPr>
        <w:spacing w:before="0" w:after="0"/>
      </w:pPr>
      <w:r>
        <w:t>VBO Creation</w:t>
      </w:r>
    </w:p>
    <w:p>
      <w:pPr>
        <w:numPr>
          <w:ilvl w:val="1"/>
          <w:numId w:val="900"/>
        </w:numPr>
        <w:spacing w:before="0" w:after="0"/>
      </w:pPr>
      <w:r>
        <w:t>Data Upload</w:t>
      </w:r>
    </w:p>
    <w:p>
      <w:pPr>
        <w:numPr>
          <w:ilvl w:val="1"/>
          <w:numId w:val="900"/>
        </w:numPr>
        <w:spacing w:before="0" w:after="0"/>
      </w:pPr>
      <w:r>
        <w:t>Buffer Binding</w:t>
      </w:r>
    </w:p>
    <w:p>
      <w:pPr>
        <w:numPr>
          <w:ilvl w:val="1"/>
          <w:numId w:val="900"/>
        </w:numPr>
        <w:spacing w:before="0" w:after="0"/>
      </w:pPr>
      <w:r>
        <w:t>Usage Hints</w:t>
      </w:r>
    </w:p>
    <w:p>
      <w:pPr>
        <w:numPr>
          <w:ilvl w:val="1"/>
          <w:numId w:val="900"/>
        </w:numPr>
        <w:spacing w:before="0" w:after="0"/>
      </w:pPr>
      <w:r>
        <w:t>Buffer Mapping</w:t>
      </w:r>
    </w:p>
    <w:p>
      <w:pPr>
        <w:numPr>
          <w:ilvl w:val="0"/>
          <w:numId w:val="900"/>
        </w:numPr>
        <w:spacing w:before="0" w:after="0"/>
      </w:pPr>
      <w:r>
        <w:t>Vertex Array Objects</w:t>
      </w:r>
    </w:p>
    <w:p>
      <w:pPr>
        <w:numPr>
          <w:ilvl w:val="1"/>
          <w:numId w:val="900"/>
        </w:numPr>
        <w:spacing w:before="0" w:after="0"/>
      </w:pPr>
      <w:r>
        <w:t>VAO Purpose</w:t>
      </w:r>
    </w:p>
    <w:p>
      <w:pPr>
        <w:numPr>
          <w:ilvl w:val="1"/>
          <w:numId w:val="900"/>
        </w:numPr>
        <w:spacing w:before="0" w:after="0"/>
      </w:pPr>
      <w:r>
        <w:t>Attribute State Storage</w:t>
      </w:r>
    </w:p>
    <w:p>
      <w:pPr>
        <w:numPr>
          <w:ilvl w:val="1"/>
          <w:numId w:val="900"/>
        </w:numPr>
        <w:spacing w:before="0" w:after="0"/>
      </w:pPr>
      <w:r>
        <w:t>VAO Binding</w:t>
      </w:r>
    </w:p>
    <w:p>
      <w:pPr>
        <w:numPr>
          <w:ilvl w:val="1"/>
          <w:numId w:val="900"/>
        </w:numPr>
        <w:spacing w:before="0" w:after="0"/>
      </w:pPr>
      <w:r>
        <w:t>Default VAO</w:t>
      </w:r>
    </w:p>
    <w:p>
      <w:pPr>
        <w:numPr>
          <w:ilvl w:val="0"/>
          <w:numId w:val="900"/>
        </w:numPr>
        <w:spacing w:before="0" w:after="0"/>
      </w:pPr>
      <w:r>
        <w:t>Element Buffer Objects</w:t>
      </w:r>
    </w:p>
    <w:p>
      <w:pPr>
        <w:numPr>
          <w:ilvl w:val="1"/>
          <w:numId w:val="900"/>
        </w:numPr>
        <w:spacing w:before="0" w:after="0"/>
      </w:pPr>
      <w:r>
        <w:t>Index Buffer Concept</w:t>
      </w:r>
    </w:p>
    <w:p>
      <w:pPr>
        <w:numPr>
          <w:ilvl w:val="1"/>
          <w:numId w:val="900"/>
        </w:numPr>
        <w:spacing w:before="0" w:after="0"/>
      </w:pPr>
      <w:r>
        <w:t>EBO Creation and Usage</w:t>
      </w:r>
    </w:p>
    <w:p>
      <w:pPr>
        <w:numPr>
          <w:ilvl w:val="1"/>
          <w:numId w:val="900"/>
        </w:numPr>
        <w:spacing w:before="0" w:after="0"/>
      </w:pPr>
      <w:r>
        <w:t>Indexed Drawing Benefits</w:t>
      </w:r>
    </w:p>
    <w:p>
      <w:pPr>
        <w:numPr>
          <w:ilvl w:val="0"/>
          <w:numId w:val="900"/>
        </w:numPr>
        <w:spacing w:before="0" w:after="0"/>
      </w:pPr>
      <w:r>
        <w:t>Drawing Commands</w:t>
      </w:r>
    </w:p>
    <w:p>
      <w:pPr>
        <w:numPr>
          <w:ilvl w:val="1"/>
          <w:numId w:val="900"/>
        </w:numPr>
        <w:spacing w:before="0" w:after="0"/>
      </w:pPr>
      <w:r>
        <w:t>glDrawArrays</w:t>
      </w:r>
    </w:p>
    <w:p>
      <w:pPr>
        <w:numPr>
          <w:ilvl w:val="1"/>
          <w:numId w:val="900"/>
        </w:numPr>
        <w:spacing w:before="0" w:after="0"/>
      </w:pPr>
      <w:r>
        <w:t>glDrawElements</w:t>
      </w:r>
    </w:p>
    <w:p>
      <w:pPr>
        <w:numPr>
          <w:ilvl w:val="1"/>
          <w:numId w:val="900"/>
        </w:numPr>
        <w:spacing w:before="0" w:after="0"/>
      </w:pPr>
      <w:r>
        <w:t>glDrawRangeElements</w:t>
      </w:r>
    </w:p>
    <w:p>
      <w:pPr>
        <w:numPr>
          <w:ilvl w:val="1"/>
          <w:numId w:val="900"/>
        </w:numPr>
        <w:spacing w:before="0" w:after="0"/>
      </w:pPr>
      <w:r>
        <w:t>glMultiDrawArrays</w:t>
      </w:r>
    </w:p>
    <w:p>
      <w:pPr>
        <w:numPr>
          <w:ilvl w:val="1"/>
          <w:numId w:val="900"/>
        </w:numPr>
        <w:spacing w:before="0" w:after="0"/>
      </w:pPr>
      <w:r>
        <w:t>glMultiDrawElements</w:t>
      </w:r>
    </w:p>
    <w:p>
      <w:pPr>
        <w:numPr>
          <w:ilvl w:val="0"/>
          <w:numId w:val="900"/>
        </w:numPr>
        <w:spacing w:before="0" w:after="0"/>
      </w:pPr>
      <w:r>
        <w:t>Vertex Attribute Setup</w:t>
      </w:r>
    </w:p>
    <w:p>
      <w:pPr>
        <w:numPr>
          <w:ilvl w:val="1"/>
          <w:numId w:val="900"/>
        </w:numPr>
        <w:spacing w:before="0" w:after="0"/>
      </w:pPr>
      <w:r>
        <w:t>Attribute Pointers</w:t>
      </w:r>
    </w:p>
    <w:p>
      <w:pPr>
        <w:numPr>
          <w:ilvl w:val="1"/>
          <w:numId w:val="900"/>
        </w:numPr>
        <w:spacing w:before="0" w:after="0"/>
      </w:pPr>
      <w:r>
        <w:t>Attribute Enabling</w:t>
      </w:r>
    </w:p>
    <w:p>
      <w:pPr>
        <w:numPr>
          <w:ilvl w:val="1"/>
          <w:numId w:val="900"/>
        </w:numPr>
        <w:spacing w:before="0" w:after="0"/>
      </w:pPr>
      <w:r>
        <w:t>Attribute Divisors</w:t>
      </w:r>
    </w:p>
    <w:p>
      <w:pPr>
        <w:numPr>
          <w:ilvl w:val="1"/>
          <w:numId w:val="900"/>
        </w:numPr>
        <w:spacing w:before="0" w:after="0"/>
      </w:pPr>
      <w:r>
        <w:t>Multiple Attribute Sources</w:t>
      </w:r>
    </w:p>
    <w:p>
      <w:pPr>
        <w:pStyle w:val="Heading1"/>
      </w:pPr>
      <w:r>
        <w:t>Shaders and GLSL</w:t>
      </w:r>
    </w:p>
    <w:p>
      <w:pPr>
        <w:numPr>
          <w:ilvl w:val="0"/>
          <w:numId w:val="900"/>
        </w:numPr>
        <w:spacing w:before="0" w:after="0"/>
      </w:pPr>
      <w:r>
        <w:t>OpenGL Shading Language Overview</w:t>
      </w:r>
    </w:p>
    <w:p>
      <w:pPr>
        <w:numPr>
          <w:ilvl w:val="1"/>
          <w:numId w:val="900"/>
        </w:numPr>
        <w:spacing w:before="0" w:after="0"/>
      </w:pPr>
      <w:r>
        <w:t>GLSL Purpose</w:t>
      </w:r>
    </w:p>
    <w:p>
      <w:pPr>
        <w:numPr>
          <w:ilvl w:val="1"/>
          <w:numId w:val="900"/>
        </w:numPr>
        <w:spacing w:before="0" w:after="0"/>
      </w:pPr>
      <w:r>
        <w:t>Language Characteristics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numPr>
          <w:ilvl w:val="0"/>
          <w:numId w:val="900"/>
        </w:numPr>
        <w:spacing w:before="0" w:after="0"/>
      </w:pPr>
      <w:r>
        <w:t>GLSL Syntax Fundamentals</w:t>
      </w:r>
    </w:p>
    <w:p>
      <w:pPr>
        <w:numPr>
          <w:ilvl w:val="1"/>
          <w:numId w:val="900"/>
        </w:numPr>
        <w:spacing w:before="0" w:after="0"/>
      </w:pPr>
      <w:r>
        <w:t>Language Structure</w:t>
      </w:r>
    </w:p>
    <w:p>
      <w:pPr>
        <w:numPr>
          <w:ilvl w:val="1"/>
          <w:numId w:val="900"/>
        </w:numPr>
        <w:spacing w:before="0" w:after="0"/>
      </w:pPr>
      <w:r>
        <w:t>Preprocessor Directives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0"/>
          <w:numId w:val="900"/>
        </w:numPr>
        <w:spacing w:before="0" w:after="0"/>
      </w:pPr>
      <w:r>
        <w:t>GLSL Data Types</w:t>
      </w:r>
    </w:p>
    <w:p>
      <w:pPr>
        <w:numPr>
          <w:ilvl w:val="1"/>
          <w:numId w:val="900"/>
        </w:numPr>
        <w:spacing w:before="0" w:after="0"/>
      </w:pPr>
      <w:r>
        <w:t>Scalar Types</w:t>
      </w:r>
    </w:p>
    <w:p>
      <w:pPr>
        <w:numPr>
          <w:ilvl w:val="2"/>
          <w:numId w:val="900"/>
        </w:numPr>
        <w:spacing w:before="0" w:after="0"/>
      </w:pPr>
      <w:r>
        <w:t>bool</w:t>
      </w:r>
    </w:p>
    <w:p>
      <w:pPr>
        <w:numPr>
          <w:ilvl w:val="2"/>
          <w:numId w:val="900"/>
        </w:numPr>
        <w:spacing w:before="0" w:after="0"/>
      </w:pPr>
      <w:r>
        <w:t>int</w:t>
      </w:r>
    </w:p>
    <w:p>
      <w:pPr>
        <w:numPr>
          <w:ilvl w:val="2"/>
          <w:numId w:val="900"/>
        </w:numPr>
        <w:spacing w:before="0" w:after="0"/>
      </w:pPr>
      <w:r>
        <w:t>uint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2"/>
          <w:numId w:val="900"/>
        </w:numPr>
        <w:spacing w:before="0" w:after="0"/>
      </w:pPr>
      <w:r>
        <w:t>double</w:t>
      </w:r>
    </w:p>
    <w:p>
      <w:pPr>
        <w:numPr>
          <w:ilvl w:val="1"/>
          <w:numId w:val="900"/>
        </w:numPr>
        <w:spacing w:before="0" w:after="0"/>
      </w:pPr>
      <w:r>
        <w:t>Vector Types</w:t>
      </w:r>
    </w:p>
    <w:p>
      <w:pPr>
        <w:numPr>
          <w:ilvl w:val="2"/>
          <w:numId w:val="900"/>
        </w:numPr>
        <w:spacing w:before="0" w:after="0"/>
      </w:pPr>
      <w:r>
        <w:t>vec2, vec3, vec4</w:t>
      </w:r>
    </w:p>
    <w:p>
      <w:pPr>
        <w:numPr>
          <w:ilvl w:val="2"/>
          <w:numId w:val="900"/>
        </w:numPr>
        <w:spacing w:before="0" w:after="0"/>
      </w:pPr>
      <w:r>
        <w:t>ivec2, ivec3, ivec4</w:t>
      </w:r>
    </w:p>
    <w:p>
      <w:pPr>
        <w:numPr>
          <w:ilvl w:val="2"/>
          <w:numId w:val="900"/>
        </w:numPr>
        <w:spacing w:before="0" w:after="0"/>
      </w:pPr>
      <w:r>
        <w:t>uvec2, uvec3, uvec4</w:t>
      </w:r>
    </w:p>
    <w:p>
      <w:pPr>
        <w:numPr>
          <w:ilvl w:val="2"/>
          <w:numId w:val="900"/>
        </w:numPr>
        <w:spacing w:before="0" w:after="0"/>
      </w:pPr>
      <w:r>
        <w:t>bvec2, bvec3, bvec4</w:t>
      </w:r>
    </w:p>
    <w:p>
      <w:pPr>
        <w:numPr>
          <w:ilvl w:val="1"/>
          <w:numId w:val="900"/>
        </w:numPr>
        <w:spacing w:before="0" w:after="0"/>
      </w:pPr>
      <w:r>
        <w:t>Matrix Types</w:t>
      </w:r>
    </w:p>
    <w:p>
      <w:pPr>
        <w:numPr>
          <w:ilvl w:val="2"/>
          <w:numId w:val="900"/>
        </w:numPr>
        <w:spacing w:before="0" w:after="0"/>
      </w:pPr>
      <w:r>
        <w:t>mat2, mat3, mat4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Sampler Types</w:t>
      </w:r>
    </w:p>
    <w:p>
      <w:pPr>
        <w:numPr>
          <w:ilvl w:val="2"/>
          <w:numId w:val="900"/>
        </w:numPr>
        <w:spacing w:before="0" w:after="0"/>
      </w:pPr>
      <w:r>
        <w:t>sampler2D</w:t>
      </w:r>
    </w:p>
    <w:p>
      <w:pPr>
        <w:numPr>
          <w:ilvl w:val="2"/>
          <w:numId w:val="900"/>
        </w:numPr>
        <w:spacing w:before="0" w:after="0"/>
      </w:pPr>
      <w:r>
        <w:t>samplerCube</w:t>
      </w:r>
    </w:p>
    <w:p>
      <w:pPr>
        <w:numPr>
          <w:ilvl w:val="2"/>
          <w:numId w:val="900"/>
        </w:numPr>
        <w:spacing w:before="0" w:after="0"/>
      </w:pPr>
      <w:r>
        <w:t>sampler3D</w:t>
      </w:r>
    </w:p>
    <w:p>
      <w:pPr>
        <w:numPr>
          <w:ilvl w:val="2"/>
          <w:numId w:val="900"/>
        </w:numPr>
        <w:spacing w:before="0" w:after="0"/>
      </w:pPr>
      <w:r>
        <w:t>Array Samplers</w:t>
      </w:r>
    </w:p>
    <w:p>
      <w:pPr>
        <w:numPr>
          <w:ilvl w:val="1"/>
          <w:numId w:val="900"/>
        </w:numPr>
        <w:spacing w:before="0" w:after="0"/>
      </w:pPr>
      <w:r>
        <w:t>Array Types</w:t>
      </w:r>
    </w:p>
    <w:p>
      <w:pPr>
        <w:numPr>
          <w:ilvl w:val="1"/>
          <w:numId w:val="900"/>
        </w:numPr>
        <w:spacing w:before="0" w:after="0"/>
      </w:pPr>
      <w:r>
        <w:t>Struct Types</w:t>
      </w:r>
    </w:p>
    <w:p>
      <w:pPr>
        <w:numPr>
          <w:ilvl w:val="0"/>
          <w:numId w:val="900"/>
        </w:numPr>
        <w:spacing w:before="0" w:after="0"/>
      </w:pPr>
      <w:r>
        <w:t>GLSL Variables and Qualifiers</w:t>
      </w:r>
    </w:p>
    <w:p>
      <w:pPr>
        <w:numPr>
          <w:ilvl w:val="1"/>
          <w:numId w:val="900"/>
        </w:numPr>
        <w:spacing w:before="0" w:after="0"/>
      </w:pPr>
      <w:r>
        <w:t>Storage Qualifiers</w:t>
      </w:r>
    </w:p>
    <w:p>
      <w:pPr>
        <w:numPr>
          <w:ilvl w:val="2"/>
          <w:numId w:val="900"/>
        </w:numPr>
        <w:spacing w:before="0" w:after="0"/>
      </w:pPr>
      <w:r>
        <w:t>in</w:t>
      </w:r>
    </w:p>
    <w:p>
      <w:pPr>
        <w:numPr>
          <w:ilvl w:val="2"/>
          <w:numId w:val="900"/>
        </w:numPr>
        <w:spacing w:before="0" w:after="0"/>
      </w:pPr>
      <w:r>
        <w:t>out</w:t>
      </w:r>
    </w:p>
    <w:p>
      <w:pPr>
        <w:numPr>
          <w:ilvl w:val="2"/>
          <w:numId w:val="900"/>
        </w:numPr>
        <w:spacing w:before="0" w:after="0"/>
      </w:pPr>
      <w:r>
        <w:t>uniform</w:t>
      </w:r>
    </w:p>
    <w:p>
      <w:pPr>
        <w:numPr>
          <w:ilvl w:val="2"/>
          <w:numId w:val="900"/>
        </w:numPr>
        <w:spacing w:before="0" w:after="0"/>
      </w:pPr>
      <w:r>
        <w:t>const</w:t>
      </w:r>
    </w:p>
    <w:p>
      <w:pPr>
        <w:numPr>
          <w:ilvl w:val="1"/>
          <w:numId w:val="900"/>
        </w:numPr>
        <w:spacing w:before="0" w:after="0"/>
      </w:pPr>
      <w:r>
        <w:t>Precision Qualifiers</w:t>
      </w:r>
    </w:p>
    <w:p>
      <w:pPr>
        <w:numPr>
          <w:ilvl w:val="1"/>
          <w:numId w:val="900"/>
        </w:numPr>
        <w:spacing w:before="0" w:after="0"/>
      </w:pPr>
      <w:r>
        <w:t>Interpolation Qualifiers</w:t>
      </w:r>
    </w:p>
    <w:p>
      <w:pPr>
        <w:numPr>
          <w:ilvl w:val="2"/>
          <w:numId w:val="900"/>
        </w:numPr>
        <w:spacing w:before="0" w:after="0"/>
      </w:pPr>
      <w:r>
        <w:t>smooth</w:t>
      </w:r>
    </w:p>
    <w:p>
      <w:pPr>
        <w:numPr>
          <w:ilvl w:val="2"/>
          <w:numId w:val="900"/>
        </w:numPr>
        <w:spacing w:before="0" w:after="0"/>
      </w:pPr>
      <w:r>
        <w:t>flat</w:t>
      </w:r>
    </w:p>
    <w:p>
      <w:pPr>
        <w:numPr>
          <w:ilvl w:val="2"/>
          <w:numId w:val="900"/>
        </w:numPr>
        <w:spacing w:before="0" w:after="0"/>
      </w:pPr>
      <w:r>
        <w:t>noperspective</w:t>
      </w:r>
    </w:p>
    <w:p>
      <w:pPr>
        <w:numPr>
          <w:ilvl w:val="0"/>
          <w:numId w:val="900"/>
        </w:numPr>
        <w:spacing w:before="0" w:after="0"/>
      </w:pPr>
      <w:r>
        <w:t>Shader Types</w:t>
      </w:r>
    </w:p>
    <w:p>
      <w:pPr>
        <w:numPr>
          <w:ilvl w:val="1"/>
          <w:numId w:val="900"/>
        </w:numPr>
        <w:spacing w:before="0" w:after="0"/>
      </w:pPr>
      <w:r>
        <w:t>Vertex Shaders</w:t>
      </w:r>
    </w:p>
    <w:p>
      <w:pPr>
        <w:numPr>
          <w:ilvl w:val="1"/>
          <w:numId w:val="900"/>
        </w:numPr>
        <w:spacing w:before="0" w:after="0"/>
      </w:pPr>
      <w:r>
        <w:t>Fragment Shaders</w:t>
      </w:r>
    </w:p>
    <w:p>
      <w:pPr>
        <w:numPr>
          <w:ilvl w:val="1"/>
          <w:numId w:val="900"/>
        </w:numPr>
        <w:spacing w:before="0" w:after="0"/>
      </w:pPr>
      <w:r>
        <w:t>Geometry Shaders</w:t>
      </w:r>
    </w:p>
    <w:p>
      <w:pPr>
        <w:numPr>
          <w:ilvl w:val="1"/>
          <w:numId w:val="900"/>
        </w:numPr>
        <w:spacing w:before="0" w:after="0"/>
      </w:pPr>
      <w:r>
        <w:t>Tessellation Shaders</w:t>
      </w:r>
    </w:p>
    <w:p>
      <w:pPr>
        <w:numPr>
          <w:ilvl w:val="1"/>
          <w:numId w:val="900"/>
        </w:numPr>
        <w:spacing w:before="0" w:after="0"/>
      </w:pPr>
      <w:r>
        <w:t>Compute Shaders</w:t>
      </w:r>
    </w:p>
    <w:p>
      <w:pPr>
        <w:numPr>
          <w:ilvl w:val="0"/>
          <w:numId w:val="900"/>
        </w:numPr>
        <w:spacing w:before="0" w:after="0"/>
      </w:pPr>
      <w:r>
        <w:t>Shader Compilation Process</w:t>
      </w:r>
    </w:p>
    <w:p>
      <w:pPr>
        <w:numPr>
          <w:ilvl w:val="1"/>
          <w:numId w:val="900"/>
        </w:numPr>
        <w:spacing w:before="0" w:after="0"/>
      </w:pPr>
      <w:r>
        <w:t>Shader Object Creation</w:t>
      </w:r>
    </w:p>
    <w:p>
      <w:pPr>
        <w:numPr>
          <w:ilvl w:val="1"/>
          <w:numId w:val="900"/>
        </w:numPr>
        <w:spacing w:before="0" w:after="0"/>
      </w:pPr>
      <w:r>
        <w:t>Source Code Loading</w:t>
      </w:r>
    </w:p>
    <w:p>
      <w:pPr>
        <w:numPr>
          <w:ilvl w:val="1"/>
          <w:numId w:val="900"/>
        </w:numPr>
        <w:spacing w:before="0" w:after="0"/>
      </w:pPr>
      <w:r>
        <w:t>Compilation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Compilation Log Analysis</w:t>
      </w:r>
    </w:p>
    <w:p>
      <w:pPr>
        <w:numPr>
          <w:ilvl w:val="0"/>
          <w:numId w:val="900"/>
        </w:numPr>
        <w:spacing w:before="0" w:after="0"/>
      </w:pPr>
      <w:r>
        <w:t>Shader Program Management</w:t>
      </w:r>
    </w:p>
    <w:p>
      <w:pPr>
        <w:numPr>
          <w:ilvl w:val="1"/>
          <w:numId w:val="900"/>
        </w:numPr>
        <w:spacing w:before="0" w:after="0"/>
      </w:pPr>
      <w:r>
        <w:t>Program Object Creation</w:t>
      </w:r>
    </w:p>
    <w:p>
      <w:pPr>
        <w:numPr>
          <w:ilvl w:val="1"/>
          <w:numId w:val="900"/>
        </w:numPr>
        <w:spacing w:before="0" w:after="0"/>
      </w:pPr>
      <w:r>
        <w:t>Shader Attachment</w:t>
      </w:r>
    </w:p>
    <w:p>
      <w:pPr>
        <w:numPr>
          <w:ilvl w:val="1"/>
          <w:numId w:val="900"/>
        </w:numPr>
        <w:spacing w:before="0" w:after="0"/>
      </w:pPr>
      <w:r>
        <w:t>Linking Process</w:t>
      </w:r>
    </w:p>
    <w:p>
      <w:pPr>
        <w:numPr>
          <w:ilvl w:val="1"/>
          <w:numId w:val="900"/>
        </w:numPr>
        <w:spacing w:before="0" w:after="0"/>
      </w:pPr>
      <w:r>
        <w:t>Link Error Handling</w:t>
      </w:r>
    </w:p>
    <w:p>
      <w:pPr>
        <w:numPr>
          <w:ilvl w:val="1"/>
          <w:numId w:val="900"/>
        </w:numPr>
        <w:spacing w:before="0" w:after="0"/>
      </w:pPr>
      <w:r>
        <w:t>Program Validation</w:t>
      </w:r>
    </w:p>
    <w:p>
      <w:pPr>
        <w:numPr>
          <w:ilvl w:val="1"/>
          <w:numId w:val="900"/>
        </w:numPr>
        <w:spacing w:before="0" w:after="0"/>
      </w:pPr>
      <w:r>
        <w:t>Program Usage</w:t>
      </w:r>
    </w:p>
    <w:p>
      <w:pPr>
        <w:numPr>
          <w:ilvl w:val="0"/>
          <w:numId w:val="900"/>
        </w:numPr>
        <w:spacing w:before="0" w:after="0"/>
      </w:pPr>
      <w:r>
        <w:t>Vertex Shader Programming</w:t>
      </w:r>
    </w:p>
    <w:p>
      <w:pPr>
        <w:numPr>
          <w:ilvl w:val="1"/>
          <w:numId w:val="900"/>
        </w:numPr>
        <w:spacing w:before="0" w:after="0"/>
      </w:pPr>
      <w:r>
        <w:t>Vertex Shader Purpose</w:t>
      </w:r>
    </w:p>
    <w:p>
      <w:pPr>
        <w:numPr>
          <w:ilvl w:val="1"/>
          <w:numId w:val="900"/>
        </w:numPr>
        <w:spacing w:before="0" w:after="0"/>
      </w:pPr>
      <w:r>
        <w:t>Input Attributes</w:t>
      </w:r>
    </w:p>
    <w:p>
      <w:pPr>
        <w:numPr>
          <w:ilvl w:val="1"/>
          <w:numId w:val="900"/>
        </w:numPr>
        <w:spacing w:before="0" w:after="0"/>
      </w:pPr>
      <w:r>
        <w:t>Output Variables</w:t>
      </w:r>
    </w:p>
    <w:p>
      <w:pPr>
        <w:numPr>
          <w:ilvl w:val="1"/>
          <w:numId w:val="900"/>
        </w:numPr>
        <w:spacing w:before="0" w:after="0"/>
      </w:pPr>
      <w:r>
        <w:t>Built-in Variables</w:t>
      </w:r>
    </w:p>
    <w:p>
      <w:pPr>
        <w:numPr>
          <w:ilvl w:val="2"/>
          <w:numId w:val="900"/>
        </w:numPr>
        <w:spacing w:before="0" w:after="0"/>
      </w:pPr>
      <w:r>
        <w:t>gl_Position</w:t>
      </w:r>
    </w:p>
    <w:p>
      <w:pPr>
        <w:numPr>
          <w:ilvl w:val="2"/>
          <w:numId w:val="900"/>
        </w:numPr>
        <w:spacing w:before="0" w:after="0"/>
      </w:pPr>
      <w:r>
        <w:t>gl_VertexID</w:t>
      </w:r>
    </w:p>
    <w:p>
      <w:pPr>
        <w:numPr>
          <w:ilvl w:val="2"/>
          <w:numId w:val="900"/>
        </w:numPr>
        <w:spacing w:before="0" w:after="0"/>
      </w:pPr>
      <w:r>
        <w:t>gl_InstanceID</w:t>
      </w:r>
    </w:p>
    <w:p>
      <w:pPr>
        <w:numPr>
          <w:ilvl w:val="1"/>
          <w:numId w:val="900"/>
        </w:numPr>
        <w:spacing w:before="0" w:after="0"/>
      </w:pPr>
      <w:r>
        <w:t>Transformation Operations</w:t>
      </w:r>
    </w:p>
    <w:p>
      <w:pPr>
        <w:numPr>
          <w:ilvl w:val="0"/>
          <w:numId w:val="900"/>
        </w:numPr>
        <w:spacing w:before="0" w:after="0"/>
      </w:pPr>
      <w:r>
        <w:t>Fragment Shader Programming</w:t>
      </w:r>
    </w:p>
    <w:p>
      <w:pPr>
        <w:numPr>
          <w:ilvl w:val="1"/>
          <w:numId w:val="900"/>
        </w:numPr>
        <w:spacing w:before="0" w:after="0"/>
      </w:pPr>
      <w:r>
        <w:t>Fragment Shader Purpose</w:t>
      </w:r>
    </w:p>
    <w:p>
      <w:pPr>
        <w:numPr>
          <w:ilvl w:val="1"/>
          <w:numId w:val="900"/>
        </w:numPr>
        <w:spacing w:before="0" w:after="0"/>
      </w:pPr>
      <w:r>
        <w:t>Input Variables</w:t>
      </w:r>
    </w:p>
    <w:p>
      <w:pPr>
        <w:numPr>
          <w:ilvl w:val="1"/>
          <w:numId w:val="900"/>
        </w:numPr>
        <w:spacing w:before="0" w:after="0"/>
      </w:pPr>
      <w:r>
        <w:t>Output Variables</w:t>
      </w:r>
    </w:p>
    <w:p>
      <w:pPr>
        <w:numPr>
          <w:ilvl w:val="1"/>
          <w:numId w:val="900"/>
        </w:numPr>
        <w:spacing w:before="0" w:after="0"/>
      </w:pPr>
      <w:r>
        <w:t>Built-in Variables</w:t>
      </w:r>
    </w:p>
    <w:p>
      <w:pPr>
        <w:numPr>
          <w:ilvl w:val="2"/>
          <w:numId w:val="900"/>
        </w:numPr>
        <w:spacing w:before="0" w:after="0"/>
      </w:pPr>
      <w:r>
        <w:t>gl_FragCoord</w:t>
      </w:r>
    </w:p>
    <w:p>
      <w:pPr>
        <w:numPr>
          <w:ilvl w:val="2"/>
          <w:numId w:val="900"/>
        </w:numPr>
        <w:spacing w:before="0" w:after="0"/>
      </w:pPr>
      <w:r>
        <w:t>gl_FrontFacing</w:t>
      </w:r>
    </w:p>
    <w:p>
      <w:pPr>
        <w:numPr>
          <w:ilvl w:val="2"/>
          <w:numId w:val="900"/>
        </w:numPr>
        <w:spacing w:before="0" w:after="0"/>
      </w:pPr>
      <w:r>
        <w:t>gl_FragDepth</w:t>
      </w:r>
    </w:p>
    <w:p>
      <w:pPr>
        <w:numPr>
          <w:ilvl w:val="1"/>
          <w:numId w:val="900"/>
        </w:numPr>
        <w:spacing w:before="0" w:after="0"/>
      </w:pPr>
      <w:r>
        <w:t>Color Output</w:t>
      </w:r>
    </w:p>
    <w:p>
      <w:pPr>
        <w:numPr>
          <w:ilvl w:val="1"/>
          <w:numId w:val="900"/>
        </w:numPr>
        <w:spacing w:before="0" w:after="0"/>
      </w:pPr>
      <w:r>
        <w:t>Discard Operations</w:t>
      </w:r>
    </w:p>
    <w:p>
      <w:pPr>
        <w:numPr>
          <w:ilvl w:val="0"/>
          <w:numId w:val="900"/>
        </w:numPr>
        <w:spacing w:before="0" w:after="0"/>
      </w:pPr>
      <w:r>
        <w:t>Shader Communication</w:t>
      </w:r>
    </w:p>
    <w:p>
      <w:pPr>
        <w:numPr>
          <w:ilvl w:val="1"/>
          <w:numId w:val="900"/>
        </w:numPr>
        <w:spacing w:before="0" w:after="0"/>
      </w:pPr>
      <w:r>
        <w:t>Vertex Attributes</w:t>
      </w:r>
    </w:p>
    <w:p>
      <w:pPr>
        <w:numPr>
          <w:ilvl w:val="2"/>
          <w:numId w:val="900"/>
        </w:numPr>
        <w:spacing w:before="0" w:after="0"/>
      </w:pPr>
      <w:r>
        <w:t>Attribute Binding</w:t>
      </w:r>
    </w:p>
    <w:p>
      <w:pPr>
        <w:numPr>
          <w:ilvl w:val="2"/>
          <w:numId w:val="900"/>
        </w:numPr>
        <w:spacing w:before="0" w:after="0"/>
      </w:pPr>
      <w:r>
        <w:t>Attribute Locations</w:t>
      </w:r>
    </w:p>
    <w:p>
      <w:pPr>
        <w:numPr>
          <w:ilvl w:val="1"/>
          <w:numId w:val="900"/>
        </w:numPr>
        <w:spacing w:before="0" w:after="0"/>
      </w:pPr>
      <w:r>
        <w:t>Uniforms</w:t>
      </w:r>
    </w:p>
    <w:p>
      <w:pPr>
        <w:numPr>
          <w:ilvl w:val="2"/>
          <w:numId w:val="900"/>
        </w:numPr>
        <w:spacing w:before="0" w:after="0"/>
      </w:pPr>
      <w:r>
        <w:t>Uniform Variables</w:t>
      </w:r>
    </w:p>
    <w:p>
      <w:pPr>
        <w:numPr>
          <w:ilvl w:val="2"/>
          <w:numId w:val="900"/>
        </w:numPr>
        <w:spacing w:before="0" w:after="0"/>
      </w:pPr>
      <w:r>
        <w:t>Uniform Locations</w:t>
      </w:r>
    </w:p>
    <w:p>
      <w:pPr>
        <w:numPr>
          <w:ilvl w:val="2"/>
          <w:numId w:val="900"/>
        </w:numPr>
        <w:spacing w:before="0" w:after="0"/>
      </w:pPr>
      <w:r>
        <w:t>Uniform Setting</w:t>
      </w:r>
    </w:p>
    <w:p>
      <w:pPr>
        <w:numPr>
          <w:ilvl w:val="1"/>
          <w:numId w:val="900"/>
        </w:numPr>
        <w:spacing w:before="0" w:after="0"/>
      </w:pPr>
      <w:r>
        <w:t>Varying Variables</w:t>
      </w:r>
    </w:p>
    <w:p>
      <w:pPr>
        <w:numPr>
          <w:ilvl w:val="2"/>
          <w:numId w:val="900"/>
        </w:numPr>
        <w:spacing w:before="0" w:after="0"/>
      </w:pPr>
      <w:r>
        <w:t>Inter-Stage Communication</w:t>
      </w:r>
    </w:p>
    <w:p>
      <w:pPr>
        <w:numPr>
          <w:ilvl w:val="2"/>
          <w:numId w:val="900"/>
        </w:numPr>
        <w:spacing w:before="0" w:after="0"/>
      </w:pPr>
      <w:r>
        <w:t>Interpolation</w:t>
      </w:r>
    </w:p>
    <w:p>
      <w:pPr>
        <w:numPr>
          <w:ilvl w:val="0"/>
          <w:numId w:val="900"/>
        </w:numPr>
        <w:spacing w:before="0" w:after="0"/>
      </w:pPr>
      <w:r>
        <w:t>Uniform Buffer Objects</w:t>
      </w:r>
    </w:p>
    <w:p>
      <w:pPr>
        <w:numPr>
          <w:ilvl w:val="1"/>
          <w:numId w:val="900"/>
        </w:numPr>
        <w:spacing w:before="0" w:after="0"/>
      </w:pPr>
      <w:r>
        <w:t>UBO Concept</w:t>
      </w:r>
    </w:p>
    <w:p>
      <w:pPr>
        <w:numPr>
          <w:ilvl w:val="1"/>
          <w:numId w:val="900"/>
        </w:numPr>
        <w:spacing w:before="0" w:after="0"/>
      </w:pPr>
      <w:r>
        <w:t>Buffer Layout</w:t>
      </w:r>
    </w:p>
    <w:p>
      <w:pPr>
        <w:numPr>
          <w:ilvl w:val="1"/>
          <w:numId w:val="900"/>
        </w:numPr>
        <w:spacing w:before="0" w:after="0"/>
      </w:pPr>
      <w:r>
        <w:t>Binding Points</w:t>
      </w:r>
    </w:p>
    <w:p>
      <w:pPr>
        <w:numPr>
          <w:ilvl w:val="1"/>
          <w:numId w:val="900"/>
        </w:numPr>
        <w:spacing w:before="0" w:after="0"/>
      </w:pPr>
      <w:r>
        <w:t>Data Upload</w:t>
      </w:r>
    </w:p>
    <w:p>
      <w:pPr>
        <w:numPr>
          <w:ilvl w:val="1"/>
          <w:numId w:val="900"/>
        </w:numPr>
        <w:spacing w:before="0" w:after="0"/>
      </w:pPr>
      <w:r>
        <w:t>Shader Interface</w:t>
      </w:r>
    </w:p>
    <w:p>
      <w:pPr>
        <w:pStyle w:val="Heading1"/>
      </w:pPr>
      <w:r>
        <w:t>Coordinate Systems and Transformations</w:t>
      </w:r>
    </w:p>
    <w:p>
      <w:pPr>
        <w:numPr>
          <w:ilvl w:val="0"/>
          <w:numId w:val="900"/>
        </w:numPr>
        <w:spacing w:before="0" w:after="0"/>
      </w:pPr>
      <w:r>
        <w:t>3D Coordinate Systems</w:t>
      </w:r>
    </w:p>
    <w:p>
      <w:pPr>
        <w:numPr>
          <w:ilvl w:val="1"/>
          <w:numId w:val="900"/>
        </w:numPr>
        <w:spacing w:before="0" w:after="0"/>
      </w:pPr>
      <w:r>
        <w:t>Cartesian Coordinates</w:t>
      </w:r>
    </w:p>
    <w:p>
      <w:pPr>
        <w:numPr>
          <w:ilvl w:val="1"/>
          <w:numId w:val="900"/>
        </w:numPr>
        <w:spacing w:before="0" w:after="0"/>
      </w:pPr>
      <w:r>
        <w:t>Right-Handed vs Left-Handed Systems</w:t>
      </w:r>
    </w:p>
    <w:p>
      <w:pPr>
        <w:numPr>
          <w:ilvl w:val="1"/>
          <w:numId w:val="900"/>
        </w:numPr>
        <w:spacing w:before="0" w:after="0"/>
      </w:pPr>
      <w:r>
        <w:t>Coordinate System Conventions</w:t>
      </w:r>
    </w:p>
    <w:p>
      <w:pPr>
        <w:numPr>
          <w:ilvl w:val="0"/>
          <w:numId w:val="900"/>
        </w:numPr>
        <w:spacing w:before="0" w:after="0"/>
      </w:pPr>
      <w:r>
        <w:t>Transformation Pipeline</w:t>
      </w:r>
    </w:p>
    <w:p>
      <w:pPr>
        <w:numPr>
          <w:ilvl w:val="1"/>
          <w:numId w:val="900"/>
        </w:numPr>
        <w:spacing w:before="0" w:after="0"/>
      </w:pPr>
      <w:r>
        <w:t>Object Space</w:t>
      </w:r>
    </w:p>
    <w:p>
      <w:pPr>
        <w:numPr>
          <w:ilvl w:val="1"/>
          <w:numId w:val="900"/>
        </w:numPr>
        <w:spacing w:before="0" w:after="0"/>
      </w:pPr>
      <w:r>
        <w:t>World Space</w:t>
      </w:r>
    </w:p>
    <w:p>
      <w:pPr>
        <w:numPr>
          <w:ilvl w:val="1"/>
          <w:numId w:val="900"/>
        </w:numPr>
        <w:spacing w:before="0" w:after="0"/>
      </w:pPr>
      <w:r>
        <w:t>View Space</w:t>
      </w:r>
    </w:p>
    <w:p>
      <w:pPr>
        <w:numPr>
          <w:ilvl w:val="1"/>
          <w:numId w:val="900"/>
        </w:numPr>
        <w:spacing w:before="0" w:after="0"/>
      </w:pPr>
      <w:r>
        <w:t>Clip Space</w:t>
      </w:r>
    </w:p>
    <w:p>
      <w:pPr>
        <w:numPr>
          <w:ilvl w:val="1"/>
          <w:numId w:val="900"/>
        </w:numPr>
        <w:spacing w:before="0" w:after="0"/>
      </w:pPr>
      <w:r>
        <w:t>Normalized Device Coordinates</w:t>
      </w:r>
    </w:p>
    <w:p>
      <w:pPr>
        <w:numPr>
          <w:ilvl w:val="1"/>
          <w:numId w:val="900"/>
        </w:numPr>
        <w:spacing w:before="0" w:after="0"/>
      </w:pPr>
      <w:r>
        <w:t>Screen Space</w:t>
      </w:r>
    </w:p>
    <w:p>
      <w:pPr>
        <w:numPr>
          <w:ilvl w:val="0"/>
          <w:numId w:val="900"/>
        </w:numPr>
        <w:spacing w:before="0" w:after="0"/>
      </w:pPr>
      <w:r>
        <w:t>Matrix Mathematics</w:t>
      </w:r>
    </w:p>
    <w:p>
      <w:pPr>
        <w:numPr>
          <w:ilvl w:val="1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1"/>
          <w:numId w:val="900"/>
        </w:numPr>
        <w:spacing w:before="0" w:after="0"/>
      </w:pPr>
      <w:r>
        <w:t>Matrix Inverse</w:t>
      </w:r>
    </w:p>
    <w:p>
      <w:pPr>
        <w:numPr>
          <w:ilvl w:val="1"/>
          <w:numId w:val="900"/>
        </w:numPr>
        <w:spacing w:before="0" w:after="0"/>
      </w:pPr>
      <w:r>
        <w:t>Matrix Transpose</w:t>
      </w:r>
    </w:p>
    <w:p>
      <w:pPr>
        <w:numPr>
          <w:ilvl w:val="0"/>
          <w:numId w:val="900"/>
        </w:numPr>
        <w:spacing w:before="0" w:after="0"/>
      </w:pPr>
      <w:r>
        <w:t>Transformation Types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1"/>
          <w:numId w:val="900"/>
        </w:numPr>
        <w:spacing w:before="0" w:after="0"/>
      </w:pPr>
      <w:r>
        <w:t>Rotation</w:t>
      </w:r>
    </w:p>
    <w:p>
      <w:pPr>
        <w:numPr>
          <w:ilvl w:val="1"/>
          <w:numId w:val="900"/>
        </w:numPr>
        <w:spacing w:before="0" w:after="0"/>
      </w:pPr>
      <w:r>
        <w:t>Scaling</w:t>
      </w:r>
    </w:p>
    <w:p>
      <w:pPr>
        <w:numPr>
          <w:ilvl w:val="1"/>
          <w:numId w:val="900"/>
        </w:numPr>
        <w:spacing w:before="0" w:after="0"/>
      </w:pPr>
      <w:r>
        <w:t>Shearing</w:t>
      </w:r>
    </w:p>
    <w:p>
      <w:pPr>
        <w:numPr>
          <w:ilvl w:val="1"/>
          <w:numId w:val="900"/>
        </w:numPr>
        <w:spacing w:before="0" w:after="0"/>
      </w:pPr>
      <w:r>
        <w:t>Reflection</w:t>
      </w:r>
    </w:p>
    <w:p>
      <w:pPr>
        <w:numPr>
          <w:ilvl w:val="0"/>
          <w:numId w:val="900"/>
        </w:numPr>
        <w:spacing w:before="0" w:after="0"/>
      </w:pPr>
      <w:r>
        <w:t>Transformation Matrices</w:t>
      </w:r>
    </w:p>
    <w:p>
      <w:pPr>
        <w:numPr>
          <w:ilvl w:val="1"/>
          <w:numId w:val="900"/>
        </w:numPr>
        <w:spacing w:before="0" w:after="0"/>
      </w:pPr>
      <w:r>
        <w:t>Translation Matrix</w:t>
      </w:r>
    </w:p>
    <w:p>
      <w:pPr>
        <w:numPr>
          <w:ilvl w:val="1"/>
          <w:numId w:val="900"/>
        </w:numPr>
        <w:spacing w:before="0" w:after="0"/>
      </w:pPr>
      <w:r>
        <w:t>Rotation Matrices</w:t>
      </w:r>
    </w:p>
    <w:p>
      <w:pPr>
        <w:numPr>
          <w:ilvl w:val="2"/>
          <w:numId w:val="900"/>
        </w:numPr>
        <w:spacing w:before="0" w:after="0"/>
      </w:pPr>
      <w:r>
        <w:t>Rotation about X-axis</w:t>
      </w:r>
    </w:p>
    <w:p>
      <w:pPr>
        <w:numPr>
          <w:ilvl w:val="2"/>
          <w:numId w:val="900"/>
        </w:numPr>
        <w:spacing w:before="0" w:after="0"/>
      </w:pPr>
      <w:r>
        <w:t>Rotation about Y-axis</w:t>
      </w:r>
    </w:p>
    <w:p>
      <w:pPr>
        <w:numPr>
          <w:ilvl w:val="2"/>
          <w:numId w:val="900"/>
        </w:numPr>
        <w:spacing w:before="0" w:after="0"/>
      </w:pPr>
      <w:r>
        <w:t>Rotation about Z-axis</w:t>
      </w:r>
    </w:p>
    <w:p>
      <w:pPr>
        <w:numPr>
          <w:ilvl w:val="2"/>
          <w:numId w:val="900"/>
        </w:numPr>
        <w:spacing w:before="0" w:after="0"/>
      </w:pPr>
      <w:r>
        <w:t>Arbitrary Axis Rotation</w:t>
      </w:r>
    </w:p>
    <w:p>
      <w:pPr>
        <w:numPr>
          <w:ilvl w:val="1"/>
          <w:numId w:val="900"/>
        </w:numPr>
        <w:spacing w:before="0" w:after="0"/>
      </w:pPr>
      <w:r>
        <w:t>Scaling Matrix</w:t>
      </w:r>
    </w:p>
    <w:p>
      <w:pPr>
        <w:numPr>
          <w:ilvl w:val="1"/>
          <w:numId w:val="900"/>
        </w:numPr>
        <w:spacing w:before="0" w:after="0"/>
      </w:pPr>
      <w:r>
        <w:t>Composite Transformations</w:t>
      </w:r>
    </w:p>
    <w:p>
      <w:pPr>
        <w:numPr>
          <w:ilvl w:val="0"/>
          <w:numId w:val="900"/>
        </w:numPr>
        <w:spacing w:before="0" w:after="0"/>
      </w:pPr>
      <w:r>
        <w:t>Model Transformation</w:t>
      </w:r>
    </w:p>
    <w:p>
      <w:pPr>
        <w:numPr>
          <w:ilvl w:val="1"/>
          <w:numId w:val="900"/>
        </w:numPr>
        <w:spacing w:before="0" w:after="0"/>
      </w:pPr>
      <w:r>
        <w:t>Local to World Transformation</w:t>
      </w:r>
    </w:p>
    <w:p>
      <w:pPr>
        <w:numPr>
          <w:ilvl w:val="1"/>
          <w:numId w:val="900"/>
        </w:numPr>
        <w:spacing w:before="0" w:after="0"/>
      </w:pPr>
      <w:r>
        <w:t>Model Matrix Construction</w:t>
      </w:r>
    </w:p>
    <w:p>
      <w:pPr>
        <w:numPr>
          <w:ilvl w:val="1"/>
          <w:numId w:val="900"/>
        </w:numPr>
        <w:spacing w:before="0" w:after="0"/>
      </w:pPr>
      <w:r>
        <w:t>Hierarchical Transformations</w:t>
      </w:r>
    </w:p>
    <w:p>
      <w:pPr>
        <w:numPr>
          <w:ilvl w:val="0"/>
          <w:numId w:val="900"/>
        </w:numPr>
        <w:spacing w:before="0" w:after="0"/>
      </w:pPr>
      <w:r>
        <w:t>View Transformation</w:t>
      </w:r>
    </w:p>
    <w:p>
      <w:pPr>
        <w:numPr>
          <w:ilvl w:val="1"/>
          <w:numId w:val="900"/>
        </w:numPr>
        <w:spacing w:before="0" w:after="0"/>
      </w:pPr>
      <w:r>
        <w:t>Camera Positioning</w:t>
      </w:r>
    </w:p>
    <w:p>
      <w:pPr>
        <w:numPr>
          <w:ilvl w:val="1"/>
          <w:numId w:val="900"/>
        </w:numPr>
        <w:spacing w:before="0" w:after="0"/>
      </w:pPr>
      <w:r>
        <w:t>Look-At Matrix</w:t>
      </w:r>
    </w:p>
    <w:p>
      <w:pPr>
        <w:numPr>
          <w:ilvl w:val="1"/>
          <w:numId w:val="900"/>
        </w:numPr>
        <w:spacing w:before="0" w:after="0"/>
      </w:pPr>
      <w:r>
        <w:t>View Matrix Construction</w:t>
      </w:r>
    </w:p>
    <w:p>
      <w:pPr>
        <w:numPr>
          <w:ilvl w:val="1"/>
          <w:numId w:val="900"/>
        </w:numPr>
        <w:spacing w:before="0" w:after="0"/>
      </w:pPr>
      <w:r>
        <w:t>Camera Controls</w:t>
      </w:r>
    </w:p>
    <w:p>
      <w:pPr>
        <w:numPr>
          <w:ilvl w:val="0"/>
          <w:numId w:val="900"/>
        </w:numPr>
        <w:spacing w:before="0" w:after="0"/>
      </w:pPr>
      <w:r>
        <w:t>Projection Transformation</w:t>
      </w:r>
    </w:p>
    <w:p>
      <w:pPr>
        <w:numPr>
          <w:ilvl w:val="1"/>
          <w:numId w:val="900"/>
        </w:numPr>
        <w:spacing w:before="0" w:after="0"/>
      </w:pPr>
      <w:r>
        <w:t>Orthographic Projection</w:t>
      </w:r>
    </w:p>
    <w:p>
      <w:pPr>
        <w:numPr>
          <w:ilvl w:val="2"/>
          <w:numId w:val="900"/>
        </w:numPr>
        <w:spacing w:before="0" w:after="0"/>
      </w:pPr>
      <w:r>
        <w:t>Orthographic Matrix</w:t>
      </w:r>
    </w:p>
    <w:p>
      <w:pPr>
        <w:numPr>
          <w:ilvl w:val="2"/>
          <w:numId w:val="900"/>
        </w:numPr>
        <w:spacing w:before="0" w:after="0"/>
      </w:pPr>
      <w:r>
        <w:t>Parallel Projection</w:t>
      </w:r>
    </w:p>
    <w:p>
      <w:pPr>
        <w:numPr>
          <w:ilvl w:val="1"/>
          <w:numId w:val="900"/>
        </w:numPr>
        <w:spacing w:before="0" w:after="0"/>
      </w:pPr>
      <w:r>
        <w:t>Perspective Projection</w:t>
      </w:r>
    </w:p>
    <w:p>
      <w:pPr>
        <w:numPr>
          <w:ilvl w:val="2"/>
          <w:numId w:val="900"/>
        </w:numPr>
        <w:spacing w:before="0" w:after="0"/>
      </w:pPr>
      <w:r>
        <w:t>Perspective Matrix</w:t>
      </w:r>
    </w:p>
    <w:p>
      <w:pPr>
        <w:numPr>
          <w:ilvl w:val="2"/>
          <w:numId w:val="900"/>
        </w:numPr>
        <w:spacing w:before="0" w:after="0"/>
      </w:pPr>
      <w:r>
        <w:t>Field of View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Near and Far Planes</w:t>
      </w:r>
    </w:p>
    <w:p>
      <w:pPr>
        <w:numPr>
          <w:ilvl w:val="0"/>
          <w:numId w:val="900"/>
        </w:numPr>
        <w:spacing w:before="0" w:after="0"/>
      </w:pPr>
      <w:r>
        <w:t>Model-View-Projection Matrix</w:t>
      </w:r>
    </w:p>
    <w:p>
      <w:pPr>
        <w:numPr>
          <w:ilvl w:val="1"/>
          <w:numId w:val="900"/>
        </w:numPr>
        <w:spacing w:before="0" w:after="0"/>
      </w:pPr>
      <w:r>
        <w:t>Matrix Combination</w:t>
      </w:r>
    </w:p>
    <w:p>
      <w:pPr>
        <w:numPr>
          <w:ilvl w:val="1"/>
          <w:numId w:val="900"/>
        </w:numPr>
        <w:spacing w:before="0" w:after="0"/>
      </w:pPr>
      <w:r>
        <w:t>Multiplication Order</w:t>
      </w:r>
    </w:p>
    <w:p>
      <w:pPr>
        <w:numPr>
          <w:ilvl w:val="1"/>
          <w:numId w:val="900"/>
        </w:numPr>
        <w:spacing w:before="0" w:after="0"/>
      </w:pPr>
      <w:r>
        <w:t>Shader Integration</w:t>
      </w:r>
    </w:p>
    <w:p>
      <w:pPr>
        <w:numPr>
          <w:ilvl w:val="0"/>
          <w:numId w:val="900"/>
        </w:numPr>
        <w:spacing w:before="0" w:after="0"/>
      </w:pPr>
      <w:r>
        <w:t>Mathematics Libraries</w:t>
      </w:r>
    </w:p>
    <w:p>
      <w:pPr>
        <w:numPr>
          <w:ilvl w:val="1"/>
          <w:numId w:val="900"/>
        </w:numPr>
        <w:spacing w:before="0" w:after="0"/>
      </w:pPr>
      <w:r>
        <w:t>GLM Library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Transformation Functions</w:t>
      </w:r>
    </w:p>
    <w:p>
      <w:pPr>
        <w:numPr>
          <w:ilvl w:val="1"/>
          <w:numId w:val="900"/>
        </w:numPr>
        <w:spacing w:before="0" w:after="0"/>
      </w:pPr>
      <w:r>
        <w:t>Custom Math Implementation</w:t>
      </w:r>
    </w:p>
    <w:p>
      <w:pPr>
        <w:pStyle w:val="Heading1"/>
      </w:pPr>
      <w:r>
        <w:t>Texturing</w:t>
      </w:r>
    </w:p>
    <w:p>
      <w:pPr>
        <w:numPr>
          <w:ilvl w:val="0"/>
          <w:numId w:val="900"/>
        </w:numPr>
        <w:spacing w:before="0" w:after="0"/>
      </w:pPr>
      <w:r>
        <w:t>Texture Mapping Concepts</w:t>
      </w:r>
    </w:p>
    <w:p>
      <w:pPr>
        <w:numPr>
          <w:ilvl w:val="1"/>
          <w:numId w:val="900"/>
        </w:numPr>
        <w:spacing w:before="0" w:after="0"/>
      </w:pPr>
      <w:r>
        <w:t>Surface Detail Addition</w:t>
      </w:r>
    </w:p>
    <w:p>
      <w:pPr>
        <w:numPr>
          <w:ilvl w:val="1"/>
          <w:numId w:val="900"/>
        </w:numPr>
        <w:spacing w:before="0" w:after="0"/>
      </w:pPr>
      <w:r>
        <w:t>UV Coordinate System</w:t>
      </w:r>
    </w:p>
    <w:p>
      <w:pPr>
        <w:numPr>
          <w:ilvl w:val="1"/>
          <w:numId w:val="900"/>
        </w:numPr>
        <w:spacing w:before="0" w:after="0"/>
      </w:pPr>
      <w:r>
        <w:t>Texture Space</w:t>
      </w:r>
    </w:p>
    <w:p>
      <w:pPr>
        <w:numPr>
          <w:ilvl w:val="0"/>
          <w:numId w:val="900"/>
        </w:numPr>
        <w:spacing w:before="0" w:after="0"/>
      </w:pPr>
      <w:r>
        <w:t>Image Loading</w:t>
      </w:r>
    </w:p>
    <w:p>
      <w:pPr>
        <w:numPr>
          <w:ilvl w:val="1"/>
          <w:numId w:val="900"/>
        </w:numPr>
        <w:spacing w:before="0" w:after="0"/>
      </w:pPr>
      <w:r>
        <w:t>Image File Formats</w:t>
      </w:r>
    </w:p>
    <w:p>
      <w:pPr>
        <w:numPr>
          <w:ilvl w:val="2"/>
          <w:numId w:val="900"/>
        </w:numPr>
        <w:spacing w:before="0" w:after="0"/>
      </w:pPr>
      <w:r>
        <w:t>PNG</w:t>
      </w:r>
    </w:p>
    <w:p>
      <w:pPr>
        <w:numPr>
          <w:ilvl w:val="2"/>
          <w:numId w:val="900"/>
        </w:numPr>
        <w:spacing w:before="0" w:after="0"/>
      </w:pPr>
      <w:r>
        <w:t>JPEG</w:t>
      </w:r>
    </w:p>
    <w:p>
      <w:pPr>
        <w:numPr>
          <w:ilvl w:val="2"/>
          <w:numId w:val="900"/>
        </w:numPr>
        <w:spacing w:before="0" w:after="0"/>
      </w:pPr>
      <w:r>
        <w:t>BMP</w:t>
      </w:r>
    </w:p>
    <w:p>
      <w:pPr>
        <w:numPr>
          <w:ilvl w:val="2"/>
          <w:numId w:val="900"/>
        </w:numPr>
        <w:spacing w:before="0" w:after="0"/>
      </w:pPr>
      <w:r>
        <w:t>TGA</w:t>
      </w:r>
    </w:p>
    <w:p>
      <w:pPr>
        <w:numPr>
          <w:ilvl w:val="1"/>
          <w:numId w:val="900"/>
        </w:numPr>
        <w:spacing w:before="0" w:after="0"/>
      </w:pPr>
      <w:r>
        <w:t>Image Loading Libraries</w:t>
      </w:r>
    </w:p>
    <w:p>
      <w:pPr>
        <w:numPr>
          <w:ilvl w:val="2"/>
          <w:numId w:val="900"/>
        </w:numPr>
        <w:spacing w:before="0" w:after="0"/>
      </w:pPr>
      <w:r>
        <w:t>stb_image</w:t>
      </w:r>
    </w:p>
    <w:p>
      <w:pPr>
        <w:numPr>
          <w:ilvl w:val="2"/>
          <w:numId w:val="900"/>
        </w:numPr>
        <w:spacing w:before="0" w:after="0"/>
      </w:pPr>
      <w:r>
        <w:t>SOIL</w:t>
      </w:r>
    </w:p>
    <w:p>
      <w:pPr>
        <w:numPr>
          <w:ilvl w:val="2"/>
          <w:numId w:val="900"/>
        </w:numPr>
        <w:spacing w:before="0" w:after="0"/>
      </w:pPr>
      <w:r>
        <w:t>DevIL</w:t>
      </w:r>
    </w:p>
    <w:p>
      <w:pPr>
        <w:numPr>
          <w:ilvl w:val="1"/>
          <w:numId w:val="900"/>
        </w:numPr>
        <w:spacing w:before="0" w:after="0"/>
      </w:pPr>
      <w:r>
        <w:t>Image Data Structure</w:t>
      </w:r>
    </w:p>
    <w:p>
      <w:pPr>
        <w:numPr>
          <w:ilvl w:val="1"/>
          <w:numId w:val="900"/>
        </w:numPr>
        <w:spacing w:before="0" w:after="0"/>
      </w:pPr>
      <w:r>
        <w:t>Color Channels</w:t>
      </w:r>
    </w:p>
    <w:p>
      <w:pPr>
        <w:numPr>
          <w:ilvl w:val="2"/>
          <w:numId w:val="900"/>
        </w:numPr>
        <w:spacing w:before="0" w:after="0"/>
      </w:pPr>
      <w:r>
        <w:t>RGB</w:t>
      </w:r>
    </w:p>
    <w:p>
      <w:pPr>
        <w:numPr>
          <w:ilvl w:val="2"/>
          <w:numId w:val="900"/>
        </w:numPr>
        <w:spacing w:before="0" w:after="0"/>
      </w:pPr>
      <w:r>
        <w:t>RGBA</w:t>
      </w:r>
    </w:p>
    <w:p>
      <w:pPr>
        <w:numPr>
          <w:ilvl w:val="2"/>
          <w:numId w:val="900"/>
        </w:numPr>
        <w:spacing w:before="0" w:after="0"/>
      </w:pPr>
      <w:r>
        <w:t>Grayscale</w:t>
      </w:r>
    </w:p>
    <w:p>
      <w:pPr>
        <w:numPr>
          <w:ilvl w:val="0"/>
          <w:numId w:val="900"/>
        </w:numPr>
        <w:spacing w:before="0" w:after="0"/>
      </w:pPr>
      <w:r>
        <w:t>Texture Objects</w:t>
      </w:r>
    </w:p>
    <w:p>
      <w:pPr>
        <w:numPr>
          <w:ilvl w:val="1"/>
          <w:numId w:val="900"/>
        </w:numPr>
        <w:spacing w:before="0" w:after="0"/>
      </w:pPr>
      <w:r>
        <w:t>Texture Creation</w:t>
      </w:r>
    </w:p>
    <w:p>
      <w:pPr>
        <w:numPr>
          <w:ilvl w:val="1"/>
          <w:numId w:val="900"/>
        </w:numPr>
        <w:spacing w:before="0" w:after="0"/>
      </w:pPr>
      <w:r>
        <w:t>Texture Binding</w:t>
      </w:r>
    </w:p>
    <w:p>
      <w:pPr>
        <w:numPr>
          <w:ilvl w:val="1"/>
          <w:numId w:val="900"/>
        </w:numPr>
        <w:spacing w:before="0" w:after="0"/>
      </w:pPr>
      <w:r>
        <w:t>Texture Targets</w:t>
      </w:r>
    </w:p>
    <w:p>
      <w:pPr>
        <w:numPr>
          <w:ilvl w:val="2"/>
          <w:numId w:val="900"/>
        </w:numPr>
        <w:spacing w:before="0" w:after="0"/>
      </w:pPr>
      <w:r>
        <w:t>GL_TEXTURE_2D</w:t>
      </w:r>
    </w:p>
    <w:p>
      <w:pPr>
        <w:numPr>
          <w:ilvl w:val="2"/>
          <w:numId w:val="900"/>
        </w:numPr>
        <w:spacing w:before="0" w:after="0"/>
      </w:pPr>
      <w:r>
        <w:t>GL_TEXTURE_CUBE_MAP</w:t>
      </w:r>
    </w:p>
    <w:p>
      <w:pPr>
        <w:numPr>
          <w:ilvl w:val="2"/>
          <w:numId w:val="900"/>
        </w:numPr>
        <w:spacing w:before="0" w:after="0"/>
      </w:pPr>
      <w:r>
        <w:t>GL_TEXTURE_3D</w:t>
      </w:r>
    </w:p>
    <w:p>
      <w:pPr>
        <w:numPr>
          <w:ilvl w:val="0"/>
          <w:numId w:val="900"/>
        </w:numPr>
        <w:spacing w:before="0" w:after="0"/>
      </w:pPr>
      <w:r>
        <w:t>Texture Data Upload</w:t>
      </w:r>
    </w:p>
    <w:p>
      <w:pPr>
        <w:numPr>
          <w:ilvl w:val="1"/>
          <w:numId w:val="900"/>
        </w:numPr>
        <w:spacing w:before="0" w:after="0"/>
      </w:pPr>
      <w:r>
        <w:t>glTexImage2D</w:t>
      </w:r>
    </w:p>
    <w:p>
      <w:pPr>
        <w:numPr>
          <w:ilvl w:val="1"/>
          <w:numId w:val="900"/>
        </w:numPr>
        <w:spacing w:before="0" w:after="0"/>
      </w:pPr>
      <w:r>
        <w:t>glTexSubImage2D</w:t>
      </w:r>
    </w:p>
    <w:p>
      <w:pPr>
        <w:numPr>
          <w:ilvl w:val="1"/>
          <w:numId w:val="900"/>
        </w:numPr>
        <w:spacing w:before="0" w:after="0"/>
      </w:pPr>
      <w:r>
        <w:t>Pixel Format Specification</w:t>
      </w:r>
    </w:p>
    <w:p>
      <w:pPr>
        <w:numPr>
          <w:ilvl w:val="1"/>
          <w:numId w:val="900"/>
        </w:numPr>
        <w:spacing w:before="0" w:after="0"/>
      </w:pPr>
      <w:r>
        <w:t>Internal Formats</w:t>
      </w:r>
    </w:p>
    <w:p>
      <w:pPr>
        <w:numPr>
          <w:ilvl w:val="0"/>
          <w:numId w:val="900"/>
        </w:numPr>
        <w:spacing w:before="0" w:after="0"/>
      </w:pPr>
      <w:r>
        <w:t>Texture Coordinates</w:t>
      </w:r>
    </w:p>
    <w:p>
      <w:pPr>
        <w:numPr>
          <w:ilvl w:val="1"/>
          <w:numId w:val="900"/>
        </w:numPr>
        <w:spacing w:before="0" w:after="0"/>
      </w:pPr>
      <w:r>
        <w:t>UV Mapping</w:t>
      </w:r>
    </w:p>
    <w:p>
      <w:pPr>
        <w:numPr>
          <w:ilvl w:val="1"/>
          <w:numId w:val="900"/>
        </w:numPr>
        <w:spacing w:before="0" w:after="0"/>
      </w:pPr>
      <w:r>
        <w:t>Coordinate Normalization</w:t>
      </w:r>
    </w:p>
    <w:p>
      <w:pPr>
        <w:numPr>
          <w:ilvl w:val="1"/>
          <w:numId w:val="900"/>
        </w:numPr>
        <w:spacing w:before="0" w:after="0"/>
      </w:pPr>
      <w:r>
        <w:t>Texture Coordinate Generation</w:t>
      </w:r>
    </w:p>
    <w:p>
      <w:pPr>
        <w:numPr>
          <w:ilvl w:val="0"/>
          <w:numId w:val="900"/>
        </w:numPr>
        <w:spacing w:before="0" w:after="0"/>
      </w:pPr>
      <w:r>
        <w:t>Texture Sampling</w:t>
      </w:r>
    </w:p>
    <w:p>
      <w:pPr>
        <w:numPr>
          <w:ilvl w:val="1"/>
          <w:numId w:val="900"/>
        </w:numPr>
        <w:spacing w:before="0" w:after="0"/>
      </w:pPr>
      <w:r>
        <w:t>Texture Units</w:t>
      </w:r>
    </w:p>
    <w:p>
      <w:pPr>
        <w:numPr>
          <w:ilvl w:val="1"/>
          <w:numId w:val="900"/>
        </w:numPr>
        <w:spacing w:before="0" w:after="0"/>
      </w:pPr>
      <w:r>
        <w:t>Active Texture Selection</w:t>
      </w:r>
    </w:p>
    <w:p>
      <w:pPr>
        <w:numPr>
          <w:ilvl w:val="1"/>
          <w:numId w:val="900"/>
        </w:numPr>
        <w:spacing w:before="0" w:after="0"/>
      </w:pPr>
      <w:r>
        <w:t>Multiple Texture Binding</w:t>
      </w:r>
    </w:p>
    <w:p>
      <w:pPr>
        <w:numPr>
          <w:ilvl w:val="0"/>
          <w:numId w:val="900"/>
        </w:numPr>
        <w:spacing w:before="0" w:after="0"/>
      </w:pPr>
      <w:r>
        <w:t>Texture Filtering</w:t>
      </w:r>
    </w:p>
    <w:p>
      <w:pPr>
        <w:numPr>
          <w:ilvl w:val="1"/>
          <w:numId w:val="900"/>
        </w:numPr>
        <w:spacing w:before="0" w:after="0"/>
      </w:pPr>
      <w:r>
        <w:t>Magnification Filtering</w:t>
      </w:r>
    </w:p>
    <w:p>
      <w:pPr>
        <w:numPr>
          <w:ilvl w:val="2"/>
          <w:numId w:val="900"/>
        </w:numPr>
        <w:spacing w:before="0" w:after="0"/>
      </w:pPr>
      <w:r>
        <w:t>GL_NEAREST</w:t>
      </w:r>
    </w:p>
    <w:p>
      <w:pPr>
        <w:numPr>
          <w:ilvl w:val="2"/>
          <w:numId w:val="900"/>
        </w:numPr>
        <w:spacing w:before="0" w:after="0"/>
      </w:pPr>
      <w:r>
        <w:t>GL_LINEAR</w:t>
      </w:r>
    </w:p>
    <w:p>
      <w:pPr>
        <w:numPr>
          <w:ilvl w:val="1"/>
          <w:numId w:val="900"/>
        </w:numPr>
        <w:spacing w:before="0" w:after="0"/>
      </w:pPr>
      <w:r>
        <w:t>Minification Filtering</w:t>
      </w:r>
    </w:p>
    <w:p>
      <w:pPr>
        <w:numPr>
          <w:ilvl w:val="2"/>
          <w:numId w:val="900"/>
        </w:numPr>
        <w:spacing w:before="0" w:after="0"/>
      </w:pPr>
      <w:r>
        <w:t>GL_NEAREST</w:t>
      </w:r>
    </w:p>
    <w:p>
      <w:pPr>
        <w:numPr>
          <w:ilvl w:val="2"/>
          <w:numId w:val="900"/>
        </w:numPr>
        <w:spacing w:before="0" w:after="0"/>
      </w:pPr>
      <w:r>
        <w:t>GL_LINEAR</w:t>
      </w:r>
    </w:p>
    <w:p>
      <w:pPr>
        <w:numPr>
          <w:ilvl w:val="2"/>
          <w:numId w:val="900"/>
        </w:numPr>
        <w:spacing w:before="0" w:after="0"/>
      </w:pPr>
      <w:r>
        <w:t>GL_NEAREST_MIPMAP_NEAREST</w:t>
      </w:r>
    </w:p>
    <w:p>
      <w:pPr>
        <w:numPr>
          <w:ilvl w:val="2"/>
          <w:numId w:val="900"/>
        </w:numPr>
        <w:spacing w:before="0" w:after="0"/>
      </w:pPr>
      <w:r>
        <w:t>GL_LINEAR_MIPMAP_NEAREST</w:t>
      </w:r>
    </w:p>
    <w:p>
      <w:pPr>
        <w:numPr>
          <w:ilvl w:val="2"/>
          <w:numId w:val="900"/>
        </w:numPr>
        <w:spacing w:before="0" w:after="0"/>
      </w:pPr>
      <w:r>
        <w:t>GL_NEAREST_MIPMAP_LINEAR</w:t>
      </w:r>
    </w:p>
    <w:p>
      <w:pPr>
        <w:numPr>
          <w:ilvl w:val="2"/>
          <w:numId w:val="900"/>
        </w:numPr>
        <w:spacing w:before="0" w:after="0"/>
      </w:pPr>
      <w:r>
        <w:t>GL_LINEAR_MIPMAP_LINEAR</w:t>
      </w:r>
    </w:p>
    <w:p>
      <w:pPr>
        <w:numPr>
          <w:ilvl w:val="0"/>
          <w:numId w:val="900"/>
        </w:numPr>
        <w:spacing w:before="0" w:after="0"/>
      </w:pPr>
      <w:r>
        <w:t>Texture Wrapping</w:t>
      </w:r>
    </w:p>
    <w:p>
      <w:pPr>
        <w:numPr>
          <w:ilvl w:val="1"/>
          <w:numId w:val="900"/>
        </w:numPr>
        <w:spacing w:before="0" w:after="0"/>
      </w:pPr>
      <w:r>
        <w:t>Wrap Modes</w:t>
      </w:r>
    </w:p>
    <w:p>
      <w:pPr>
        <w:numPr>
          <w:ilvl w:val="2"/>
          <w:numId w:val="900"/>
        </w:numPr>
        <w:spacing w:before="0" w:after="0"/>
      </w:pPr>
      <w:r>
        <w:t>GL_REPEAT</w:t>
      </w:r>
    </w:p>
    <w:p>
      <w:pPr>
        <w:numPr>
          <w:ilvl w:val="2"/>
          <w:numId w:val="900"/>
        </w:numPr>
        <w:spacing w:before="0" w:after="0"/>
      </w:pPr>
      <w:r>
        <w:t>GL_MIRRORED_REPEAT</w:t>
      </w:r>
    </w:p>
    <w:p>
      <w:pPr>
        <w:numPr>
          <w:ilvl w:val="2"/>
          <w:numId w:val="900"/>
        </w:numPr>
        <w:spacing w:before="0" w:after="0"/>
      </w:pPr>
      <w:r>
        <w:t>GL_CLAMP_TO_EDGE</w:t>
      </w:r>
    </w:p>
    <w:p>
      <w:pPr>
        <w:numPr>
          <w:ilvl w:val="2"/>
          <w:numId w:val="900"/>
        </w:numPr>
        <w:spacing w:before="0" w:after="0"/>
      </w:pPr>
      <w:r>
        <w:t>GL_CLAMP_TO_BORDER</w:t>
      </w:r>
    </w:p>
    <w:p>
      <w:pPr>
        <w:numPr>
          <w:ilvl w:val="1"/>
          <w:numId w:val="900"/>
        </w:numPr>
        <w:spacing w:before="0" w:after="0"/>
      </w:pPr>
      <w:r>
        <w:t>Border Color</w:t>
      </w:r>
    </w:p>
    <w:p>
      <w:pPr>
        <w:numPr>
          <w:ilvl w:val="0"/>
          <w:numId w:val="900"/>
        </w:numPr>
        <w:spacing w:before="0" w:after="0"/>
      </w:pPr>
      <w:r>
        <w:t>Mipmapping</w:t>
      </w:r>
    </w:p>
    <w:p>
      <w:pPr>
        <w:numPr>
          <w:ilvl w:val="1"/>
          <w:numId w:val="900"/>
        </w:numPr>
        <w:spacing w:before="0" w:after="0"/>
      </w:pPr>
      <w:r>
        <w:t>Mipmap Concept</w:t>
      </w:r>
    </w:p>
    <w:p>
      <w:pPr>
        <w:numPr>
          <w:ilvl w:val="1"/>
          <w:numId w:val="900"/>
        </w:numPr>
        <w:spacing w:before="0" w:after="0"/>
      </w:pPr>
      <w:r>
        <w:t>Mipmap Generation</w:t>
      </w:r>
    </w:p>
    <w:p>
      <w:pPr>
        <w:numPr>
          <w:ilvl w:val="2"/>
          <w:numId w:val="900"/>
        </w:numPr>
        <w:spacing w:before="0" w:after="0"/>
      </w:pPr>
      <w:r>
        <w:t>Automatic Generation</w:t>
      </w:r>
    </w:p>
    <w:p>
      <w:pPr>
        <w:numPr>
          <w:ilvl w:val="2"/>
          <w:numId w:val="900"/>
        </w:numPr>
        <w:spacing w:before="0" w:after="0"/>
      </w:pPr>
      <w:r>
        <w:t>Manual Generation</w:t>
      </w:r>
    </w:p>
    <w:p>
      <w:pPr>
        <w:numPr>
          <w:ilvl w:val="1"/>
          <w:numId w:val="900"/>
        </w:numPr>
        <w:spacing w:before="0" w:after="0"/>
      </w:pPr>
      <w:r>
        <w:t>Mipmap Filtering</w:t>
      </w:r>
    </w:p>
    <w:p>
      <w:pPr>
        <w:numPr>
          <w:ilvl w:val="1"/>
          <w:numId w:val="900"/>
        </w:numPr>
        <w:spacing w:before="0" w:after="0"/>
      </w:pPr>
      <w:r>
        <w:t>Level of Detail Control</w:t>
      </w:r>
    </w:p>
    <w:p>
      <w:pPr>
        <w:numPr>
          <w:ilvl w:val="0"/>
          <w:numId w:val="900"/>
        </w:numPr>
        <w:spacing w:before="0" w:after="0"/>
      </w:pPr>
      <w:r>
        <w:t>Texture Application in Shaders</w:t>
      </w:r>
    </w:p>
    <w:p>
      <w:pPr>
        <w:numPr>
          <w:ilvl w:val="1"/>
          <w:numId w:val="900"/>
        </w:numPr>
        <w:spacing w:before="0" w:after="0"/>
      </w:pPr>
      <w:r>
        <w:t>Sampler Uniforms</w:t>
      </w:r>
    </w:p>
    <w:p>
      <w:pPr>
        <w:numPr>
          <w:ilvl w:val="1"/>
          <w:numId w:val="900"/>
        </w:numPr>
        <w:spacing w:before="0" w:after="0"/>
      </w:pPr>
      <w:r>
        <w:t>Texture Sampling Functions</w:t>
      </w:r>
    </w:p>
    <w:p>
      <w:pPr>
        <w:numPr>
          <w:ilvl w:val="2"/>
          <w:numId w:val="900"/>
        </w:numPr>
        <w:spacing w:before="0" w:after="0"/>
      </w:pPr>
      <w:r>
        <w:t>texture()</w:t>
      </w:r>
    </w:p>
    <w:p>
      <w:pPr>
        <w:numPr>
          <w:ilvl w:val="2"/>
          <w:numId w:val="900"/>
        </w:numPr>
        <w:spacing w:before="0" w:after="0"/>
      </w:pPr>
      <w:r>
        <w:t>textureLod()</w:t>
      </w:r>
    </w:p>
    <w:p>
      <w:pPr>
        <w:numPr>
          <w:ilvl w:val="2"/>
          <w:numId w:val="900"/>
        </w:numPr>
        <w:spacing w:before="0" w:after="0"/>
      </w:pPr>
      <w:r>
        <w:t>textureGrad()</w:t>
      </w:r>
    </w:p>
    <w:p>
      <w:pPr>
        <w:numPr>
          <w:ilvl w:val="1"/>
          <w:numId w:val="900"/>
        </w:numPr>
        <w:spacing w:before="0" w:after="0"/>
      </w:pPr>
      <w:r>
        <w:t>Texture Coordinate Usage</w:t>
      </w:r>
    </w:p>
    <w:p>
      <w:pPr>
        <w:pStyle w:val="Heading1"/>
      </w:pPr>
      <w:r>
        <w:t>Lighting and Shading</w:t>
      </w:r>
    </w:p>
    <w:p>
      <w:pPr>
        <w:numPr>
          <w:ilvl w:val="0"/>
          <w:numId w:val="900"/>
        </w:numPr>
        <w:spacing w:before="0" w:after="0"/>
      </w:pPr>
      <w:r>
        <w:t>Lighting Fundamentals</w:t>
      </w:r>
    </w:p>
    <w:p>
      <w:pPr>
        <w:numPr>
          <w:ilvl w:val="1"/>
          <w:numId w:val="900"/>
        </w:numPr>
        <w:spacing w:before="0" w:after="0"/>
      </w:pPr>
      <w:r>
        <w:t>Light Interaction with Surfaces</w:t>
      </w:r>
    </w:p>
    <w:p>
      <w:pPr>
        <w:numPr>
          <w:ilvl w:val="1"/>
          <w:numId w:val="900"/>
        </w:numPr>
        <w:spacing w:before="0" w:after="0"/>
      </w:pPr>
      <w:r>
        <w:t>Reflection Models</w:t>
      </w:r>
    </w:p>
    <w:p>
      <w:pPr>
        <w:numPr>
          <w:ilvl w:val="1"/>
          <w:numId w:val="900"/>
        </w:numPr>
        <w:spacing w:before="0" w:after="0"/>
      </w:pPr>
      <w:r>
        <w:t>Color Theory in Lighting</w:t>
      </w:r>
    </w:p>
    <w:p>
      <w:pPr>
        <w:numPr>
          <w:ilvl w:val="0"/>
          <w:numId w:val="900"/>
        </w:numPr>
        <w:spacing w:before="0" w:after="0"/>
      </w:pPr>
      <w:r>
        <w:t>Basic Lighting Components</w:t>
      </w:r>
    </w:p>
    <w:p>
      <w:pPr>
        <w:numPr>
          <w:ilvl w:val="1"/>
          <w:numId w:val="900"/>
        </w:numPr>
        <w:spacing w:before="0" w:after="0"/>
      </w:pPr>
      <w:r>
        <w:t>Ambient Lighting</w:t>
      </w:r>
    </w:p>
    <w:p>
      <w:pPr>
        <w:numPr>
          <w:ilvl w:val="2"/>
          <w:numId w:val="900"/>
        </w:numPr>
        <w:spacing w:before="0" w:after="0"/>
      </w:pPr>
      <w:r>
        <w:t>Global Illumination Approximation</w:t>
      </w:r>
    </w:p>
    <w:p>
      <w:pPr>
        <w:numPr>
          <w:ilvl w:val="2"/>
          <w:numId w:val="900"/>
        </w:numPr>
        <w:spacing w:before="0" w:after="0"/>
      </w:pPr>
      <w:r>
        <w:t>Ambient Color</w:t>
      </w:r>
    </w:p>
    <w:p>
      <w:pPr>
        <w:numPr>
          <w:ilvl w:val="1"/>
          <w:numId w:val="900"/>
        </w:numPr>
        <w:spacing w:before="0" w:after="0"/>
      </w:pPr>
      <w:r>
        <w:t>Diffuse Lighting</w:t>
      </w:r>
    </w:p>
    <w:p>
      <w:pPr>
        <w:numPr>
          <w:ilvl w:val="2"/>
          <w:numId w:val="900"/>
        </w:numPr>
        <w:spacing w:before="0" w:after="0"/>
      </w:pPr>
      <w:r>
        <w:t>Lambertian Reflection</w:t>
      </w:r>
    </w:p>
    <w:p>
      <w:pPr>
        <w:numPr>
          <w:ilvl w:val="2"/>
          <w:numId w:val="900"/>
        </w:numPr>
        <w:spacing w:before="0" w:after="0"/>
      </w:pPr>
      <w:r>
        <w:t>Surface Normal Importance</w:t>
      </w:r>
    </w:p>
    <w:p>
      <w:pPr>
        <w:numPr>
          <w:ilvl w:val="1"/>
          <w:numId w:val="900"/>
        </w:numPr>
        <w:spacing w:before="0" w:after="0"/>
      </w:pPr>
      <w:r>
        <w:t>Specular Lighting</w:t>
      </w:r>
    </w:p>
    <w:p>
      <w:pPr>
        <w:numPr>
          <w:ilvl w:val="2"/>
          <w:numId w:val="900"/>
        </w:numPr>
        <w:spacing w:before="0" w:after="0"/>
      </w:pPr>
      <w:r>
        <w:t>Specular Highlights</w:t>
      </w:r>
    </w:p>
    <w:p>
      <w:pPr>
        <w:numPr>
          <w:ilvl w:val="2"/>
          <w:numId w:val="900"/>
        </w:numPr>
        <w:spacing w:before="0" w:after="0"/>
      </w:pPr>
      <w:r>
        <w:t>View Direction Dependency</w:t>
      </w:r>
    </w:p>
    <w:p>
      <w:pPr>
        <w:numPr>
          <w:ilvl w:val="0"/>
          <w:numId w:val="900"/>
        </w:numPr>
        <w:spacing w:before="0" w:after="0"/>
      </w:pPr>
      <w:r>
        <w:t>Phong Lighting Model</w:t>
      </w:r>
    </w:p>
    <w:p>
      <w:pPr>
        <w:numPr>
          <w:ilvl w:val="1"/>
          <w:numId w:val="900"/>
        </w:numPr>
        <w:spacing w:before="0" w:after="0"/>
      </w:pPr>
      <w:r>
        <w:t>Phong Reflection Model</w:t>
      </w:r>
    </w:p>
    <w:p>
      <w:pPr>
        <w:numPr>
          <w:ilvl w:val="1"/>
          <w:numId w:val="900"/>
        </w:numPr>
        <w:spacing w:before="0" w:after="0"/>
      </w:pPr>
      <w:r>
        <w:t>Ambient Component</w:t>
      </w:r>
    </w:p>
    <w:p>
      <w:pPr>
        <w:numPr>
          <w:ilvl w:val="1"/>
          <w:numId w:val="900"/>
        </w:numPr>
        <w:spacing w:before="0" w:after="0"/>
      </w:pPr>
      <w:r>
        <w:t>Diffuse Component</w:t>
      </w:r>
    </w:p>
    <w:p>
      <w:pPr>
        <w:numPr>
          <w:ilvl w:val="1"/>
          <w:numId w:val="900"/>
        </w:numPr>
        <w:spacing w:before="0" w:after="0"/>
      </w:pPr>
      <w:r>
        <w:t>Specular Component</w:t>
      </w:r>
    </w:p>
    <w:p>
      <w:pPr>
        <w:numPr>
          <w:ilvl w:val="1"/>
          <w:numId w:val="900"/>
        </w:numPr>
        <w:spacing w:before="0" w:after="0"/>
      </w:pPr>
      <w:r>
        <w:t>Reflection Vector Calculation</w:t>
      </w:r>
    </w:p>
    <w:p>
      <w:pPr>
        <w:numPr>
          <w:ilvl w:val="0"/>
          <w:numId w:val="900"/>
        </w:numPr>
        <w:spacing w:before="0" w:after="0"/>
      </w:pPr>
      <w:r>
        <w:t>Blinn-Phong Lighting Model</w:t>
      </w:r>
    </w:p>
    <w:p>
      <w:pPr>
        <w:numPr>
          <w:ilvl w:val="1"/>
          <w:numId w:val="900"/>
        </w:numPr>
        <w:spacing w:before="0" w:after="0"/>
      </w:pPr>
      <w:r>
        <w:t>Halfway Vector Approach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Visual Differences from Phong</w:t>
      </w:r>
    </w:p>
    <w:p>
      <w:pPr>
        <w:numPr>
          <w:ilvl w:val="0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Material Structure</w:t>
      </w:r>
    </w:p>
    <w:p>
      <w:pPr>
        <w:numPr>
          <w:ilvl w:val="1"/>
          <w:numId w:val="900"/>
        </w:numPr>
        <w:spacing w:before="0" w:after="0"/>
      </w:pPr>
      <w:r>
        <w:t>Ambient Reflectance</w:t>
      </w:r>
    </w:p>
    <w:p>
      <w:pPr>
        <w:numPr>
          <w:ilvl w:val="1"/>
          <w:numId w:val="900"/>
        </w:numPr>
        <w:spacing w:before="0" w:after="0"/>
      </w:pPr>
      <w:r>
        <w:t>Diffuse Reflectance</w:t>
      </w:r>
    </w:p>
    <w:p>
      <w:pPr>
        <w:numPr>
          <w:ilvl w:val="1"/>
          <w:numId w:val="900"/>
        </w:numPr>
        <w:spacing w:before="0" w:after="0"/>
      </w:pPr>
      <w:r>
        <w:t>Specular Reflectance</w:t>
      </w:r>
    </w:p>
    <w:p>
      <w:pPr>
        <w:numPr>
          <w:ilvl w:val="1"/>
          <w:numId w:val="900"/>
        </w:numPr>
        <w:spacing w:before="0" w:after="0"/>
      </w:pPr>
      <w:r>
        <w:t>Shininess Factor</w:t>
      </w:r>
    </w:p>
    <w:p>
      <w:pPr>
        <w:numPr>
          <w:ilvl w:val="1"/>
          <w:numId w:val="900"/>
        </w:numPr>
        <w:spacing w:before="0" w:after="0"/>
      </w:pPr>
      <w:r>
        <w:t>Material Textures</w:t>
      </w:r>
    </w:p>
    <w:p>
      <w:pPr>
        <w:numPr>
          <w:ilvl w:val="0"/>
          <w:numId w:val="900"/>
        </w:numPr>
        <w:spacing w:before="0" w:after="0"/>
      </w:pPr>
      <w:r>
        <w:t>Light Sources</w:t>
      </w:r>
    </w:p>
    <w:p>
      <w:pPr>
        <w:numPr>
          <w:ilvl w:val="1"/>
          <w:numId w:val="900"/>
        </w:numPr>
        <w:spacing w:before="0" w:after="0"/>
      </w:pPr>
      <w:r>
        <w:t>Light Types</w:t>
      </w:r>
    </w:p>
    <w:p>
      <w:pPr>
        <w:numPr>
          <w:ilvl w:val="1"/>
          <w:numId w:val="900"/>
        </w:numPr>
        <w:spacing w:before="0" w:after="0"/>
      </w:pPr>
      <w:r>
        <w:t>Light Properties</w:t>
      </w:r>
    </w:p>
    <w:p>
      <w:pPr>
        <w:numPr>
          <w:ilvl w:val="0"/>
          <w:numId w:val="900"/>
        </w:numPr>
        <w:spacing w:before="0" w:after="0"/>
      </w:pPr>
      <w:r>
        <w:t>Directional Lights</w:t>
      </w:r>
    </w:p>
    <w:p>
      <w:pPr>
        <w:numPr>
          <w:ilvl w:val="1"/>
          <w:numId w:val="900"/>
        </w:numPr>
        <w:spacing w:before="0" w:after="0"/>
      </w:pPr>
      <w:r>
        <w:t>Infinite Distance Assumption</w:t>
      </w:r>
    </w:p>
    <w:p>
      <w:pPr>
        <w:numPr>
          <w:ilvl w:val="1"/>
          <w:numId w:val="900"/>
        </w:numPr>
        <w:spacing w:before="0" w:after="0"/>
      </w:pPr>
      <w:r>
        <w:t>Direction Vector</w:t>
      </w:r>
    </w:p>
    <w:p>
      <w:pPr>
        <w:numPr>
          <w:ilvl w:val="1"/>
          <w:numId w:val="900"/>
        </w:numPr>
        <w:spacing w:before="0" w:after="0"/>
      </w:pPr>
      <w:r>
        <w:t>Parallel Light Rays</w:t>
      </w:r>
    </w:p>
    <w:p>
      <w:pPr>
        <w:numPr>
          <w:ilvl w:val="1"/>
          <w:numId w:val="900"/>
        </w:numPr>
        <w:spacing w:before="0" w:after="0"/>
      </w:pPr>
      <w:r>
        <w:t>Sun Light Simulation</w:t>
      </w:r>
    </w:p>
    <w:p>
      <w:pPr>
        <w:numPr>
          <w:ilvl w:val="0"/>
          <w:numId w:val="900"/>
        </w:numPr>
        <w:spacing w:before="0" w:after="0"/>
      </w:pPr>
      <w:r>
        <w:t>Point Lights</w:t>
      </w:r>
    </w:p>
    <w:p>
      <w:pPr>
        <w:numPr>
          <w:ilvl w:val="1"/>
          <w:numId w:val="900"/>
        </w:numPr>
        <w:spacing w:before="0" w:after="0"/>
      </w:pPr>
      <w:r>
        <w:t>Position-Based Lighting</w:t>
      </w:r>
    </w:p>
    <w:p>
      <w:pPr>
        <w:numPr>
          <w:ilvl w:val="1"/>
          <w:numId w:val="900"/>
        </w:numPr>
        <w:spacing w:before="0" w:after="0"/>
      </w:pPr>
      <w:r>
        <w:t>Omnidirectional Emission</w:t>
      </w:r>
    </w:p>
    <w:p>
      <w:pPr>
        <w:numPr>
          <w:ilvl w:val="1"/>
          <w:numId w:val="900"/>
        </w:numPr>
        <w:spacing w:before="0" w:after="0"/>
      </w:pPr>
      <w:r>
        <w:t>Distance Attenuation</w:t>
      </w:r>
    </w:p>
    <w:p>
      <w:pPr>
        <w:numPr>
          <w:ilvl w:val="2"/>
          <w:numId w:val="900"/>
        </w:numPr>
        <w:spacing w:before="0" w:after="0"/>
      </w:pPr>
      <w:r>
        <w:t>Constant Attenuation</w:t>
      </w:r>
    </w:p>
    <w:p>
      <w:pPr>
        <w:numPr>
          <w:ilvl w:val="2"/>
          <w:numId w:val="900"/>
        </w:numPr>
        <w:spacing w:before="0" w:after="0"/>
      </w:pPr>
      <w:r>
        <w:t>Linear Attenuation</w:t>
      </w:r>
    </w:p>
    <w:p>
      <w:pPr>
        <w:numPr>
          <w:ilvl w:val="2"/>
          <w:numId w:val="900"/>
        </w:numPr>
        <w:spacing w:before="0" w:after="0"/>
      </w:pPr>
      <w:r>
        <w:t>Quadratic Attenuation</w:t>
      </w:r>
    </w:p>
    <w:p>
      <w:pPr>
        <w:numPr>
          <w:ilvl w:val="0"/>
          <w:numId w:val="900"/>
        </w:numPr>
        <w:spacing w:before="0" w:after="0"/>
      </w:pPr>
      <w:r>
        <w:t>Spotlights</w:t>
      </w:r>
    </w:p>
    <w:p>
      <w:pPr>
        <w:numPr>
          <w:ilvl w:val="1"/>
          <w:numId w:val="900"/>
        </w:numPr>
        <w:spacing w:before="0" w:after="0"/>
      </w:pPr>
      <w:r>
        <w:t>Position and Direction</w:t>
      </w:r>
    </w:p>
    <w:p>
      <w:pPr>
        <w:numPr>
          <w:ilvl w:val="1"/>
          <w:numId w:val="900"/>
        </w:numPr>
        <w:spacing w:before="0" w:after="0"/>
      </w:pPr>
      <w:r>
        <w:t>Cone of Light</w:t>
      </w:r>
    </w:p>
    <w:p>
      <w:pPr>
        <w:numPr>
          <w:ilvl w:val="1"/>
          <w:numId w:val="900"/>
        </w:numPr>
        <w:spacing w:before="0" w:after="0"/>
      </w:pPr>
      <w:r>
        <w:t>Cutoff Angles</w:t>
      </w:r>
    </w:p>
    <w:p>
      <w:pPr>
        <w:numPr>
          <w:ilvl w:val="2"/>
          <w:numId w:val="900"/>
        </w:numPr>
        <w:spacing w:before="0" w:after="0"/>
      </w:pPr>
      <w:r>
        <w:t>Inner Cutoff</w:t>
      </w:r>
    </w:p>
    <w:p>
      <w:pPr>
        <w:numPr>
          <w:ilvl w:val="2"/>
          <w:numId w:val="900"/>
        </w:numPr>
        <w:spacing w:before="0" w:after="0"/>
      </w:pPr>
      <w:r>
        <w:t>Outer Cutoff</w:t>
      </w:r>
    </w:p>
    <w:p>
      <w:pPr>
        <w:numPr>
          <w:ilvl w:val="1"/>
          <w:numId w:val="900"/>
        </w:numPr>
        <w:spacing w:before="0" w:after="0"/>
      </w:pPr>
      <w:r>
        <w:t>Smooth Falloff</w:t>
      </w:r>
    </w:p>
    <w:p>
      <w:pPr>
        <w:numPr>
          <w:ilvl w:val="0"/>
          <w:numId w:val="900"/>
        </w:numPr>
        <w:spacing w:before="0" w:after="0"/>
      </w:pPr>
      <w:r>
        <w:t>Lighting Implementation</w:t>
      </w:r>
    </w:p>
    <w:p>
      <w:pPr>
        <w:numPr>
          <w:ilvl w:val="1"/>
          <w:numId w:val="900"/>
        </w:numPr>
        <w:spacing w:before="0" w:after="0"/>
      </w:pPr>
      <w:r>
        <w:t>Per-Vertex Lighting</w:t>
      </w:r>
    </w:p>
    <w:p>
      <w:pPr>
        <w:numPr>
          <w:ilvl w:val="2"/>
          <w:numId w:val="900"/>
        </w:numPr>
        <w:spacing w:before="0" w:after="0"/>
      </w:pPr>
      <w:r>
        <w:t>Gouraud Shading</w:t>
      </w:r>
    </w:p>
    <w:p>
      <w:pPr>
        <w:numPr>
          <w:ilvl w:val="2"/>
          <w:numId w:val="900"/>
        </w:numPr>
        <w:spacing w:before="0" w:after="0"/>
      </w:pPr>
      <w:r>
        <w:t>Vertex Shader Implementation</w:t>
      </w:r>
    </w:p>
    <w:p>
      <w:pPr>
        <w:numPr>
          <w:ilvl w:val="1"/>
          <w:numId w:val="900"/>
        </w:numPr>
        <w:spacing w:before="0" w:after="0"/>
      </w:pPr>
      <w:r>
        <w:t>Per-Fragment Lighting</w:t>
      </w:r>
    </w:p>
    <w:p>
      <w:pPr>
        <w:numPr>
          <w:ilvl w:val="2"/>
          <w:numId w:val="900"/>
        </w:numPr>
        <w:spacing w:before="0" w:after="0"/>
      </w:pPr>
      <w:r>
        <w:t>Phong Shading</w:t>
      </w:r>
    </w:p>
    <w:p>
      <w:pPr>
        <w:numPr>
          <w:ilvl w:val="2"/>
          <w:numId w:val="900"/>
        </w:numPr>
        <w:spacing w:before="0" w:after="0"/>
      </w:pPr>
      <w:r>
        <w:t>Fragment Shader Implementation</w:t>
      </w:r>
    </w:p>
    <w:p>
      <w:pPr>
        <w:numPr>
          <w:ilvl w:val="1"/>
          <w:numId w:val="900"/>
        </w:numPr>
        <w:spacing w:before="0" w:after="0"/>
      </w:pPr>
      <w:r>
        <w:t>Normal Vector Handling</w:t>
      </w:r>
    </w:p>
    <w:p>
      <w:pPr>
        <w:numPr>
          <w:ilvl w:val="2"/>
          <w:numId w:val="900"/>
        </w:numPr>
        <w:spacing w:before="0" w:after="0"/>
      </w:pPr>
      <w:r>
        <w:t>Normal Transformation</w:t>
      </w:r>
    </w:p>
    <w:p>
      <w:pPr>
        <w:numPr>
          <w:ilvl w:val="2"/>
          <w:numId w:val="900"/>
        </w:numPr>
        <w:spacing w:before="0" w:after="0"/>
      </w:pPr>
      <w:r>
        <w:t>Normal Normalization</w:t>
      </w:r>
    </w:p>
    <w:p>
      <w:pPr>
        <w:numPr>
          <w:ilvl w:val="1"/>
          <w:numId w:val="900"/>
        </w:numPr>
        <w:spacing w:before="0" w:after="0"/>
      </w:pPr>
      <w:r>
        <w:t>Multiple Light Sources</w:t>
      </w:r>
    </w:p>
    <w:p>
      <w:pPr>
        <w:numPr>
          <w:ilvl w:val="2"/>
          <w:numId w:val="900"/>
        </w:numPr>
        <w:spacing w:before="0" w:after="0"/>
      </w:pPr>
      <w:r>
        <w:t>Light Accumulation</w:t>
      </w:r>
    </w:p>
    <w:p>
      <w:pPr>
        <w:numPr>
          <w:ilvl w:val="2"/>
          <w:numId w:val="900"/>
        </w:numPr>
        <w:spacing w:before="0" w:after="0"/>
      </w:pPr>
      <w:r>
        <w:t>Light Management</w:t>
      </w:r>
    </w:p>
    <w:p>
      <w:pPr>
        <w:pStyle w:val="Heading1"/>
      </w:pPr>
      <w:r>
        <w:t>Advanced Texturing Techniques</w:t>
      </w:r>
    </w:p>
    <w:p>
      <w:pPr>
        <w:numPr>
          <w:ilvl w:val="0"/>
          <w:numId w:val="900"/>
        </w:numPr>
        <w:spacing w:before="0" w:after="0"/>
      </w:pPr>
      <w:r>
        <w:t>Multi-Texturing</w:t>
      </w:r>
    </w:p>
    <w:p>
      <w:pPr>
        <w:numPr>
          <w:ilvl w:val="1"/>
          <w:numId w:val="900"/>
        </w:numPr>
        <w:spacing w:before="0" w:after="0"/>
      </w:pPr>
      <w:r>
        <w:t>Multiple Texture Units</w:t>
      </w:r>
    </w:p>
    <w:p>
      <w:pPr>
        <w:numPr>
          <w:ilvl w:val="1"/>
          <w:numId w:val="900"/>
        </w:numPr>
        <w:spacing w:before="0" w:after="0"/>
      </w:pPr>
      <w:r>
        <w:t>Texture Combination</w:t>
      </w:r>
    </w:p>
    <w:p>
      <w:pPr>
        <w:numPr>
          <w:ilvl w:val="1"/>
          <w:numId w:val="900"/>
        </w:numPr>
        <w:spacing w:before="0" w:after="0"/>
      </w:pPr>
      <w:r>
        <w:t>Blending Operations</w:t>
      </w:r>
    </w:p>
    <w:p>
      <w:pPr>
        <w:numPr>
          <w:ilvl w:val="0"/>
          <w:numId w:val="900"/>
        </w:numPr>
        <w:spacing w:before="0" w:after="0"/>
      </w:pPr>
      <w:r>
        <w:t>Normal Mapping</w:t>
      </w:r>
    </w:p>
    <w:p>
      <w:pPr>
        <w:numPr>
          <w:ilvl w:val="1"/>
          <w:numId w:val="900"/>
        </w:numPr>
        <w:spacing w:before="0" w:after="0"/>
      </w:pPr>
      <w:r>
        <w:t>Surface Detail Enhancement</w:t>
      </w:r>
    </w:p>
    <w:p>
      <w:pPr>
        <w:numPr>
          <w:ilvl w:val="1"/>
          <w:numId w:val="900"/>
        </w:numPr>
        <w:spacing w:before="0" w:after="0"/>
      </w:pPr>
      <w:r>
        <w:t>Normal Map Creation</w:t>
      </w:r>
    </w:p>
    <w:p>
      <w:pPr>
        <w:numPr>
          <w:ilvl w:val="1"/>
          <w:numId w:val="900"/>
        </w:numPr>
        <w:spacing w:before="0" w:after="0"/>
      </w:pPr>
      <w:r>
        <w:t>Tangent Space</w:t>
      </w:r>
    </w:p>
    <w:p>
      <w:pPr>
        <w:numPr>
          <w:ilvl w:val="2"/>
          <w:numId w:val="900"/>
        </w:numPr>
        <w:spacing w:before="0" w:after="0"/>
      </w:pPr>
      <w:r>
        <w:t>Tangent Vector Calculation</w:t>
      </w:r>
    </w:p>
    <w:p>
      <w:pPr>
        <w:numPr>
          <w:ilvl w:val="2"/>
          <w:numId w:val="900"/>
        </w:numPr>
        <w:spacing w:before="0" w:after="0"/>
      </w:pPr>
      <w:r>
        <w:t>Bitangent Vector</w:t>
      </w:r>
    </w:p>
    <w:p>
      <w:pPr>
        <w:numPr>
          <w:ilvl w:val="2"/>
          <w:numId w:val="900"/>
        </w:numPr>
        <w:spacing w:before="0" w:after="0"/>
      </w:pPr>
      <w:r>
        <w:t>TBN Matrix</w:t>
      </w:r>
    </w:p>
    <w:p>
      <w:pPr>
        <w:numPr>
          <w:ilvl w:val="1"/>
          <w:numId w:val="900"/>
        </w:numPr>
        <w:spacing w:before="0" w:after="0"/>
      </w:pPr>
      <w:r>
        <w:t>Normal Map Application</w:t>
      </w:r>
    </w:p>
    <w:p>
      <w:pPr>
        <w:numPr>
          <w:ilvl w:val="0"/>
          <w:numId w:val="900"/>
        </w:numPr>
        <w:spacing w:before="0" w:after="0"/>
      </w:pPr>
      <w:r>
        <w:t>Parallax Mapping</w:t>
      </w:r>
    </w:p>
    <w:p>
      <w:pPr>
        <w:numPr>
          <w:ilvl w:val="1"/>
          <w:numId w:val="900"/>
        </w:numPr>
        <w:spacing w:before="0" w:after="0"/>
      </w:pPr>
      <w:r>
        <w:t>Height Map Usage</w:t>
      </w:r>
    </w:p>
    <w:p>
      <w:pPr>
        <w:numPr>
          <w:ilvl w:val="1"/>
          <w:numId w:val="900"/>
        </w:numPr>
        <w:spacing w:before="0" w:after="0"/>
      </w:pPr>
      <w:r>
        <w:t>Texture Coordinate Offset</w:t>
      </w:r>
    </w:p>
    <w:p>
      <w:pPr>
        <w:numPr>
          <w:ilvl w:val="1"/>
          <w:numId w:val="900"/>
        </w:numPr>
        <w:spacing w:before="0" w:after="0"/>
      </w:pPr>
      <w:r>
        <w:t>Parallax Occlusion Mapping</w:t>
      </w:r>
    </w:p>
    <w:p>
      <w:pPr>
        <w:numPr>
          <w:ilvl w:val="0"/>
          <w:numId w:val="900"/>
        </w:numPr>
        <w:spacing w:before="0" w:after="0"/>
      </w:pPr>
      <w:r>
        <w:t>Environment Mapping</w:t>
      </w:r>
    </w:p>
    <w:p>
      <w:pPr>
        <w:numPr>
          <w:ilvl w:val="1"/>
          <w:numId w:val="900"/>
        </w:numPr>
        <w:spacing w:before="0" w:after="0"/>
      </w:pPr>
      <w:r>
        <w:t>Reflection Mapping</w:t>
      </w:r>
    </w:p>
    <w:p>
      <w:pPr>
        <w:numPr>
          <w:ilvl w:val="1"/>
          <w:numId w:val="900"/>
        </w:numPr>
        <w:spacing w:before="0" w:after="0"/>
      </w:pPr>
      <w:r>
        <w:t>Refraction Mapping</w:t>
      </w:r>
    </w:p>
    <w:p>
      <w:pPr>
        <w:numPr>
          <w:ilvl w:val="1"/>
          <w:numId w:val="900"/>
        </w:numPr>
        <w:spacing w:before="0" w:after="0"/>
      </w:pPr>
      <w:r>
        <w:t>Sphere Mapping</w:t>
      </w:r>
    </w:p>
    <w:p>
      <w:pPr>
        <w:numPr>
          <w:ilvl w:val="1"/>
          <w:numId w:val="900"/>
        </w:numPr>
        <w:spacing w:before="0" w:after="0"/>
      </w:pPr>
      <w:r>
        <w:t>Cube Mapping</w:t>
      </w:r>
    </w:p>
    <w:p>
      <w:pPr>
        <w:numPr>
          <w:ilvl w:val="0"/>
          <w:numId w:val="900"/>
        </w:numPr>
        <w:spacing w:before="0" w:after="0"/>
      </w:pPr>
      <w:r>
        <w:t>Cube Maps</w:t>
      </w:r>
    </w:p>
    <w:p>
      <w:pPr>
        <w:numPr>
          <w:ilvl w:val="1"/>
          <w:numId w:val="900"/>
        </w:numPr>
        <w:spacing w:before="0" w:after="0"/>
      </w:pPr>
      <w:r>
        <w:t>Cube Map Creation</w:t>
      </w:r>
    </w:p>
    <w:p>
      <w:pPr>
        <w:numPr>
          <w:ilvl w:val="1"/>
          <w:numId w:val="900"/>
        </w:numPr>
        <w:spacing w:before="0" w:after="0"/>
      </w:pPr>
      <w:r>
        <w:t>Six-Face Texture</w:t>
      </w:r>
    </w:p>
    <w:p>
      <w:pPr>
        <w:numPr>
          <w:ilvl w:val="1"/>
          <w:numId w:val="900"/>
        </w:numPr>
        <w:spacing w:before="0" w:after="0"/>
      </w:pPr>
      <w:r>
        <w:t>Cube Map Sampling</w:t>
      </w:r>
    </w:p>
    <w:p>
      <w:pPr>
        <w:numPr>
          <w:ilvl w:val="1"/>
          <w:numId w:val="900"/>
        </w:numPr>
        <w:spacing w:before="0" w:after="0"/>
      </w:pPr>
      <w:r>
        <w:t>Skybox Implementation</w:t>
      </w:r>
    </w:p>
    <w:p>
      <w:pPr>
        <w:numPr>
          <w:ilvl w:val="1"/>
          <w:numId w:val="900"/>
        </w:numPr>
        <w:spacing w:before="0" w:after="0"/>
      </w:pPr>
      <w:r>
        <w:t>Environment Reflection</w:t>
      </w:r>
    </w:p>
    <w:p>
      <w:pPr>
        <w:numPr>
          <w:ilvl w:val="0"/>
          <w:numId w:val="900"/>
        </w:numPr>
        <w:spacing w:before="0" w:after="0"/>
      </w:pPr>
      <w:r>
        <w:t>Texture Arrays</w:t>
      </w:r>
    </w:p>
    <w:p>
      <w:pPr>
        <w:numPr>
          <w:ilvl w:val="1"/>
          <w:numId w:val="900"/>
        </w:numPr>
        <w:spacing w:before="0" w:after="0"/>
      </w:pPr>
      <w:r>
        <w:t>Array Texture Concept</w:t>
      </w:r>
    </w:p>
    <w:p>
      <w:pPr>
        <w:numPr>
          <w:ilvl w:val="1"/>
          <w:numId w:val="900"/>
        </w:numPr>
        <w:spacing w:before="0" w:after="0"/>
      </w:pPr>
      <w:r>
        <w:t>Layer Selection</w:t>
      </w:r>
    </w:p>
    <w:p>
      <w:pPr>
        <w:numPr>
          <w:ilvl w:val="1"/>
          <w:numId w:val="900"/>
        </w:numPr>
        <w:spacing w:before="0" w:after="0"/>
      </w:pPr>
      <w:r>
        <w:t>Texture Atlas Alternative</w:t>
      </w:r>
    </w:p>
    <w:p>
      <w:pPr>
        <w:pStyle w:val="Heading1"/>
      </w:pPr>
      <w:r>
        <w:t>Model Loading and Rendering</w:t>
      </w:r>
    </w:p>
    <w:p>
      <w:pPr>
        <w:numPr>
          <w:ilvl w:val="0"/>
          <w:numId w:val="900"/>
        </w:numPr>
        <w:spacing w:before="0" w:after="0"/>
      </w:pPr>
      <w:r>
        <w:t>3D Model Formats</w:t>
      </w:r>
    </w:p>
    <w:p>
      <w:pPr>
        <w:numPr>
          <w:ilvl w:val="1"/>
          <w:numId w:val="900"/>
        </w:numPr>
        <w:spacing w:before="0" w:after="0"/>
      </w:pPr>
      <w:r>
        <w:t>Wavefront OBJ</w:t>
      </w:r>
    </w:p>
    <w:p>
      <w:pPr>
        <w:numPr>
          <w:ilvl w:val="2"/>
          <w:numId w:val="900"/>
        </w:numPr>
        <w:spacing w:before="0" w:after="0"/>
      </w:pPr>
      <w:r>
        <w:t>Vertex Data</w:t>
      </w:r>
    </w:p>
    <w:p>
      <w:pPr>
        <w:numPr>
          <w:ilvl w:val="2"/>
          <w:numId w:val="900"/>
        </w:numPr>
        <w:spacing w:before="0" w:after="0"/>
      </w:pPr>
      <w:r>
        <w:t>Face Definitions</w:t>
      </w:r>
    </w:p>
    <w:p>
      <w:pPr>
        <w:numPr>
          <w:ilvl w:val="2"/>
          <w:numId w:val="900"/>
        </w:numPr>
        <w:spacing w:before="0" w:after="0"/>
      </w:pPr>
      <w:r>
        <w:t>Material Libraries</w:t>
      </w:r>
    </w:p>
    <w:p>
      <w:pPr>
        <w:numPr>
          <w:ilvl w:val="1"/>
          <w:numId w:val="900"/>
        </w:numPr>
        <w:spacing w:before="0" w:after="0"/>
      </w:pPr>
      <w:r>
        <w:t>glTF</w:t>
      </w:r>
    </w:p>
    <w:p>
      <w:pPr>
        <w:numPr>
          <w:ilvl w:val="2"/>
          <w:numId w:val="900"/>
        </w:numPr>
        <w:spacing w:before="0" w:after="0"/>
      </w:pPr>
      <w:r>
        <w:t>JSON Structure</w:t>
      </w:r>
    </w:p>
    <w:p>
      <w:pPr>
        <w:numPr>
          <w:ilvl w:val="2"/>
          <w:numId w:val="900"/>
        </w:numPr>
        <w:spacing w:before="0" w:after="0"/>
      </w:pPr>
      <w:r>
        <w:t>Binary Data</w:t>
      </w:r>
    </w:p>
    <w:p>
      <w:pPr>
        <w:numPr>
          <w:ilvl w:val="2"/>
          <w:numId w:val="900"/>
        </w:numPr>
        <w:spacing w:before="0" w:after="0"/>
      </w:pPr>
      <w:r>
        <w:t>Animation Support</w:t>
      </w:r>
    </w:p>
    <w:p>
      <w:pPr>
        <w:numPr>
          <w:ilvl w:val="1"/>
          <w:numId w:val="900"/>
        </w:numPr>
        <w:spacing w:before="0" w:after="0"/>
      </w:pPr>
      <w:r>
        <w:t>Collada DAE</w:t>
      </w:r>
    </w:p>
    <w:p>
      <w:pPr>
        <w:numPr>
          <w:ilvl w:val="1"/>
          <w:numId w:val="900"/>
        </w:numPr>
        <w:spacing w:before="0" w:after="0"/>
      </w:pPr>
      <w:r>
        <w:t>FBX Format</w:t>
      </w:r>
    </w:p>
    <w:p>
      <w:pPr>
        <w:numPr>
          <w:ilvl w:val="0"/>
          <w:numId w:val="900"/>
        </w:numPr>
        <w:spacing w:before="0" w:after="0"/>
      </w:pPr>
      <w:r>
        <w:t>Model Loading Libraries</w:t>
      </w:r>
    </w:p>
    <w:p>
      <w:pPr>
        <w:numPr>
          <w:ilvl w:val="1"/>
          <w:numId w:val="900"/>
        </w:numPr>
        <w:spacing w:before="0" w:after="0"/>
      </w:pPr>
      <w:r>
        <w:t>Assimp Library</w:t>
      </w:r>
    </w:p>
    <w:p>
      <w:pPr>
        <w:numPr>
          <w:ilvl w:val="2"/>
          <w:numId w:val="900"/>
        </w:numPr>
        <w:spacing w:before="0" w:after="0"/>
      </w:pPr>
      <w:r>
        <w:t>Scene Import</w:t>
      </w:r>
    </w:p>
    <w:p>
      <w:pPr>
        <w:numPr>
          <w:ilvl w:val="2"/>
          <w:numId w:val="900"/>
        </w:numPr>
        <w:spacing w:before="0" w:after="0"/>
      </w:pPr>
      <w:r>
        <w:t>Mesh Processing</w:t>
      </w:r>
    </w:p>
    <w:p>
      <w:pPr>
        <w:numPr>
          <w:ilvl w:val="2"/>
          <w:numId w:val="900"/>
        </w:numPr>
        <w:spacing w:before="0" w:after="0"/>
      </w:pPr>
      <w:r>
        <w:t>Material Extraction</w:t>
      </w:r>
    </w:p>
    <w:p>
      <w:pPr>
        <w:numPr>
          <w:ilvl w:val="2"/>
          <w:numId w:val="900"/>
        </w:numPr>
        <w:spacing w:before="0" w:after="0"/>
      </w:pPr>
      <w:r>
        <w:t>Animation Data</w:t>
      </w:r>
    </w:p>
    <w:p>
      <w:pPr>
        <w:numPr>
          <w:ilvl w:val="1"/>
          <w:numId w:val="900"/>
        </w:numPr>
        <w:spacing w:before="0" w:after="0"/>
      </w:pPr>
      <w:r>
        <w:t>Custom Loaders</w:t>
      </w:r>
    </w:p>
    <w:p>
      <w:pPr>
        <w:numPr>
          <w:ilvl w:val="0"/>
          <w:numId w:val="900"/>
        </w:numPr>
        <w:spacing w:before="0" w:after="0"/>
      </w:pPr>
      <w:r>
        <w:t>Mesh Data Structures</w:t>
      </w:r>
    </w:p>
    <w:p>
      <w:pPr>
        <w:numPr>
          <w:ilvl w:val="1"/>
          <w:numId w:val="900"/>
        </w:numPr>
        <w:spacing w:before="0" w:after="0"/>
      </w:pPr>
      <w:r>
        <w:t>Vertex Data</w:t>
      </w:r>
    </w:p>
    <w:p>
      <w:pPr>
        <w:numPr>
          <w:ilvl w:val="2"/>
          <w:numId w:val="900"/>
        </w:numPr>
        <w:spacing w:before="0" w:after="0"/>
      </w:pPr>
      <w:r>
        <w:t>Positions</w:t>
      </w:r>
    </w:p>
    <w:p>
      <w:pPr>
        <w:numPr>
          <w:ilvl w:val="2"/>
          <w:numId w:val="900"/>
        </w:numPr>
        <w:spacing w:before="0" w:after="0"/>
      </w:pPr>
      <w:r>
        <w:t>Normals</w:t>
      </w:r>
    </w:p>
    <w:p>
      <w:pPr>
        <w:numPr>
          <w:ilvl w:val="2"/>
          <w:numId w:val="900"/>
        </w:numPr>
        <w:spacing w:before="0" w:after="0"/>
      </w:pPr>
      <w:r>
        <w:t>Texture Coordinates</w:t>
      </w:r>
    </w:p>
    <w:p>
      <w:pPr>
        <w:numPr>
          <w:ilvl w:val="2"/>
          <w:numId w:val="900"/>
        </w:numPr>
        <w:spacing w:before="0" w:after="0"/>
      </w:pPr>
      <w:r>
        <w:t>Tangents</w:t>
      </w:r>
    </w:p>
    <w:p>
      <w:pPr>
        <w:numPr>
          <w:ilvl w:val="1"/>
          <w:numId w:val="900"/>
        </w:numPr>
        <w:spacing w:before="0" w:after="0"/>
      </w:pPr>
      <w:r>
        <w:t>Index Data</w:t>
      </w:r>
    </w:p>
    <w:p>
      <w:pPr>
        <w:numPr>
          <w:ilvl w:val="1"/>
          <w:numId w:val="900"/>
        </w:numPr>
        <w:spacing w:before="0" w:after="0"/>
      </w:pPr>
      <w:r>
        <w:t>Material Information</w:t>
      </w:r>
    </w:p>
    <w:p>
      <w:pPr>
        <w:numPr>
          <w:ilvl w:val="0"/>
          <w:numId w:val="900"/>
        </w:numPr>
        <w:spacing w:before="0" w:after="0"/>
      </w:pPr>
      <w:r>
        <w:t>Model Rendering</w:t>
      </w:r>
    </w:p>
    <w:p>
      <w:pPr>
        <w:numPr>
          <w:ilvl w:val="1"/>
          <w:numId w:val="900"/>
        </w:numPr>
        <w:spacing w:before="0" w:after="0"/>
      </w:pPr>
      <w:r>
        <w:t>Mesh Rendering</w:t>
      </w:r>
    </w:p>
    <w:p>
      <w:pPr>
        <w:numPr>
          <w:ilvl w:val="1"/>
          <w:numId w:val="900"/>
        </w:numPr>
        <w:spacing w:before="0" w:after="0"/>
      </w:pPr>
      <w:r>
        <w:t>Material Application</w:t>
      </w:r>
    </w:p>
    <w:p>
      <w:pPr>
        <w:numPr>
          <w:ilvl w:val="1"/>
          <w:numId w:val="900"/>
        </w:numPr>
        <w:spacing w:before="0" w:after="0"/>
      </w:pPr>
      <w:r>
        <w:t>Texture Binding</w:t>
      </w:r>
    </w:p>
    <w:p>
      <w:pPr>
        <w:numPr>
          <w:ilvl w:val="1"/>
          <w:numId w:val="900"/>
        </w:numPr>
        <w:spacing w:before="0" w:after="0"/>
      </w:pPr>
      <w:r>
        <w:t>Multiple Mesh Handling</w:t>
      </w:r>
    </w:p>
    <w:p>
      <w:pPr>
        <w:numPr>
          <w:ilvl w:val="0"/>
          <w:numId w:val="900"/>
        </w:numPr>
        <w:spacing w:before="0" w:after="0"/>
      </w:pPr>
      <w:r>
        <w:t>Scene Management</w:t>
      </w:r>
    </w:p>
    <w:p>
      <w:pPr>
        <w:numPr>
          <w:ilvl w:val="1"/>
          <w:numId w:val="900"/>
        </w:numPr>
        <w:spacing w:before="0" w:after="0"/>
      </w:pPr>
      <w:r>
        <w:t>Scene Graphs</w:t>
      </w:r>
    </w:p>
    <w:p>
      <w:pPr>
        <w:numPr>
          <w:ilvl w:val="1"/>
          <w:numId w:val="900"/>
        </w:numPr>
        <w:spacing w:before="0" w:after="0"/>
      </w:pPr>
      <w:r>
        <w:t>Hierarchical Transformations</w:t>
      </w:r>
    </w:p>
    <w:p>
      <w:pPr>
        <w:numPr>
          <w:ilvl w:val="1"/>
          <w:numId w:val="900"/>
        </w:numPr>
        <w:spacing w:before="0" w:after="0"/>
      </w:pPr>
      <w:r>
        <w:t>Node Traversal</w:t>
      </w:r>
    </w:p>
    <w:p>
      <w:pPr>
        <w:numPr>
          <w:ilvl w:val="1"/>
          <w:numId w:val="900"/>
        </w:numPr>
        <w:spacing w:before="0" w:after="0"/>
      </w:pPr>
      <w:r>
        <w:t>Culling Optimization</w:t>
      </w:r>
    </w:p>
    <w:p>
      <w:pPr>
        <w:pStyle w:val="Heading1"/>
      </w:pPr>
      <w:r>
        <w:t>Advanced Rendering Techniques</w:t>
      </w:r>
    </w:p>
    <w:p>
      <w:pPr>
        <w:numPr>
          <w:ilvl w:val="0"/>
          <w:numId w:val="900"/>
        </w:numPr>
        <w:spacing w:before="0" w:after="0"/>
      </w:pPr>
      <w:r>
        <w:t>Depth Testing</w:t>
      </w:r>
    </w:p>
    <w:p>
      <w:pPr>
        <w:numPr>
          <w:ilvl w:val="1"/>
          <w:numId w:val="900"/>
        </w:numPr>
        <w:spacing w:before="0" w:after="0"/>
      </w:pPr>
      <w:r>
        <w:t>Depth Buffer Concept</w:t>
      </w:r>
    </w:p>
    <w:p>
      <w:pPr>
        <w:numPr>
          <w:ilvl w:val="1"/>
          <w:numId w:val="900"/>
        </w:numPr>
        <w:spacing w:before="0" w:after="0"/>
      </w:pPr>
      <w:r>
        <w:t>Z-Buffer Algorithm</w:t>
      </w:r>
    </w:p>
    <w:p>
      <w:pPr>
        <w:numPr>
          <w:ilvl w:val="1"/>
          <w:numId w:val="900"/>
        </w:numPr>
        <w:spacing w:before="0" w:after="0"/>
      </w:pPr>
      <w:r>
        <w:t>Depth Test Functions</w:t>
      </w:r>
    </w:p>
    <w:p>
      <w:pPr>
        <w:numPr>
          <w:ilvl w:val="2"/>
          <w:numId w:val="900"/>
        </w:numPr>
        <w:spacing w:before="0" w:after="0"/>
      </w:pPr>
      <w:r>
        <w:t>GL_LESS</w:t>
      </w:r>
    </w:p>
    <w:p>
      <w:pPr>
        <w:numPr>
          <w:ilvl w:val="2"/>
          <w:numId w:val="900"/>
        </w:numPr>
        <w:spacing w:before="0" w:after="0"/>
      </w:pPr>
      <w:r>
        <w:t>GL_LEQUAL</w:t>
      </w:r>
    </w:p>
    <w:p>
      <w:pPr>
        <w:numPr>
          <w:ilvl w:val="2"/>
          <w:numId w:val="900"/>
        </w:numPr>
        <w:spacing w:before="0" w:after="0"/>
      </w:pPr>
      <w:r>
        <w:t>GL_GREATER</w:t>
      </w:r>
    </w:p>
    <w:p>
      <w:pPr>
        <w:numPr>
          <w:ilvl w:val="2"/>
          <w:numId w:val="900"/>
        </w:numPr>
        <w:spacing w:before="0" w:after="0"/>
      </w:pPr>
      <w:r>
        <w:t>GL_GEQUAL</w:t>
      </w:r>
    </w:p>
    <w:p>
      <w:pPr>
        <w:numPr>
          <w:ilvl w:val="2"/>
          <w:numId w:val="900"/>
        </w:numPr>
        <w:spacing w:before="0" w:after="0"/>
      </w:pPr>
      <w:r>
        <w:t>GL_EQUAL</w:t>
      </w:r>
    </w:p>
    <w:p>
      <w:pPr>
        <w:numPr>
          <w:ilvl w:val="2"/>
          <w:numId w:val="900"/>
        </w:numPr>
        <w:spacing w:before="0" w:after="0"/>
      </w:pPr>
      <w:r>
        <w:t>GL_NOTEQUAL</w:t>
      </w:r>
    </w:p>
    <w:p>
      <w:pPr>
        <w:numPr>
          <w:ilvl w:val="2"/>
          <w:numId w:val="900"/>
        </w:numPr>
        <w:spacing w:before="0" w:after="0"/>
      </w:pPr>
      <w:r>
        <w:t>GL_ALWAYS</w:t>
      </w:r>
    </w:p>
    <w:p>
      <w:pPr>
        <w:numPr>
          <w:ilvl w:val="2"/>
          <w:numId w:val="900"/>
        </w:numPr>
        <w:spacing w:before="0" w:after="0"/>
      </w:pPr>
      <w:r>
        <w:t>GL_NEVER</w:t>
      </w:r>
    </w:p>
    <w:p>
      <w:pPr>
        <w:numPr>
          <w:ilvl w:val="1"/>
          <w:numId w:val="900"/>
        </w:numPr>
        <w:spacing w:before="0" w:after="0"/>
      </w:pPr>
      <w:r>
        <w:t>Depth Buffer Precision</w:t>
      </w:r>
    </w:p>
    <w:p>
      <w:pPr>
        <w:numPr>
          <w:ilvl w:val="1"/>
          <w:numId w:val="900"/>
        </w:numPr>
        <w:spacing w:before="0" w:after="0"/>
      </w:pPr>
      <w:r>
        <w:t>Z-Fighting Issues</w:t>
      </w:r>
    </w:p>
    <w:p>
      <w:pPr>
        <w:numPr>
          <w:ilvl w:val="2"/>
          <w:numId w:val="900"/>
        </w:numPr>
        <w:spacing w:before="0" w:after="0"/>
      </w:pPr>
      <w:r>
        <w:t>Polygon Offset</w:t>
      </w:r>
    </w:p>
    <w:p>
      <w:pPr>
        <w:numPr>
          <w:ilvl w:val="2"/>
          <w:numId w:val="900"/>
        </w:numPr>
        <w:spacing w:before="0" w:after="0"/>
      </w:pPr>
      <w:r>
        <w:t>Depth Bias</w:t>
      </w:r>
    </w:p>
    <w:p>
      <w:pPr>
        <w:numPr>
          <w:ilvl w:val="0"/>
          <w:numId w:val="900"/>
        </w:numPr>
        <w:spacing w:before="0" w:after="0"/>
      </w:pPr>
      <w:r>
        <w:t>Stencil Testing</w:t>
      </w:r>
    </w:p>
    <w:p>
      <w:pPr>
        <w:numPr>
          <w:ilvl w:val="1"/>
          <w:numId w:val="900"/>
        </w:numPr>
        <w:spacing w:before="0" w:after="0"/>
      </w:pPr>
      <w:r>
        <w:t>Stencil Buffer Usage</w:t>
      </w:r>
    </w:p>
    <w:p>
      <w:pPr>
        <w:numPr>
          <w:ilvl w:val="1"/>
          <w:numId w:val="900"/>
        </w:numPr>
        <w:spacing w:before="0" w:after="0"/>
      </w:pPr>
      <w:r>
        <w:t>Stencil Test Operations</w:t>
      </w:r>
    </w:p>
    <w:p>
      <w:pPr>
        <w:numPr>
          <w:ilvl w:val="1"/>
          <w:numId w:val="900"/>
        </w:numPr>
        <w:spacing w:before="0" w:after="0"/>
      </w:pPr>
      <w:r>
        <w:t>Stencil Functions</w:t>
      </w:r>
    </w:p>
    <w:p>
      <w:pPr>
        <w:numPr>
          <w:ilvl w:val="1"/>
          <w:numId w:val="900"/>
        </w:numPr>
        <w:spacing w:before="0" w:after="0"/>
      </w:pPr>
      <w:r>
        <w:t>Stencil Operations</w:t>
      </w:r>
    </w:p>
    <w:p>
      <w:pPr>
        <w:numPr>
          <w:ilvl w:val="2"/>
          <w:numId w:val="900"/>
        </w:numPr>
        <w:spacing w:before="0" w:after="0"/>
      </w:pPr>
      <w:r>
        <w:t>GL_KEEP</w:t>
      </w:r>
    </w:p>
    <w:p>
      <w:pPr>
        <w:numPr>
          <w:ilvl w:val="2"/>
          <w:numId w:val="900"/>
        </w:numPr>
        <w:spacing w:before="0" w:after="0"/>
      </w:pPr>
      <w:r>
        <w:t>GL_ZERO</w:t>
      </w:r>
    </w:p>
    <w:p>
      <w:pPr>
        <w:numPr>
          <w:ilvl w:val="2"/>
          <w:numId w:val="900"/>
        </w:numPr>
        <w:spacing w:before="0" w:after="0"/>
      </w:pPr>
      <w:r>
        <w:t>GL_REPLACE</w:t>
      </w:r>
    </w:p>
    <w:p>
      <w:pPr>
        <w:numPr>
          <w:ilvl w:val="2"/>
          <w:numId w:val="900"/>
        </w:numPr>
        <w:spacing w:before="0" w:after="0"/>
      </w:pPr>
      <w:r>
        <w:t>GL_INCR</w:t>
      </w:r>
    </w:p>
    <w:p>
      <w:pPr>
        <w:numPr>
          <w:ilvl w:val="2"/>
          <w:numId w:val="900"/>
        </w:numPr>
        <w:spacing w:before="0" w:after="0"/>
      </w:pPr>
      <w:r>
        <w:t>GL_DECR</w:t>
      </w:r>
    </w:p>
    <w:p>
      <w:pPr>
        <w:numPr>
          <w:ilvl w:val="2"/>
          <w:numId w:val="900"/>
        </w:numPr>
        <w:spacing w:before="0" w:after="0"/>
      </w:pPr>
      <w:r>
        <w:t>GL_INVERT</w:t>
      </w:r>
    </w:p>
    <w:p>
      <w:pPr>
        <w:numPr>
          <w:ilvl w:val="1"/>
          <w:numId w:val="900"/>
        </w:numPr>
        <w:spacing w:before="0" w:after="0"/>
      </w:pPr>
      <w:r>
        <w:t>Stencil Applications</w:t>
      </w:r>
    </w:p>
    <w:p>
      <w:pPr>
        <w:numPr>
          <w:ilvl w:val="2"/>
          <w:numId w:val="900"/>
        </w:numPr>
        <w:spacing w:before="0" w:after="0"/>
      </w:pPr>
      <w:r>
        <w:t>Object Outlining</w:t>
      </w:r>
    </w:p>
    <w:p>
      <w:pPr>
        <w:numPr>
          <w:ilvl w:val="2"/>
          <w:numId w:val="900"/>
        </w:numPr>
        <w:spacing w:before="0" w:after="0"/>
      </w:pPr>
      <w:r>
        <w:t>Planar Reflections</w:t>
      </w:r>
    </w:p>
    <w:p>
      <w:pPr>
        <w:numPr>
          <w:ilvl w:val="2"/>
          <w:numId w:val="900"/>
        </w:numPr>
        <w:spacing w:before="0" w:after="0"/>
      </w:pPr>
      <w:r>
        <w:t>Shadow Volumes</w:t>
      </w:r>
    </w:p>
    <w:p>
      <w:pPr>
        <w:numPr>
          <w:ilvl w:val="0"/>
          <w:numId w:val="900"/>
        </w:numPr>
        <w:spacing w:before="0" w:after="0"/>
      </w:pPr>
      <w:r>
        <w:t>Alpha Blending</w:t>
      </w:r>
    </w:p>
    <w:p>
      <w:pPr>
        <w:numPr>
          <w:ilvl w:val="1"/>
          <w:numId w:val="900"/>
        </w:numPr>
        <w:spacing w:before="0" w:after="0"/>
      </w:pPr>
      <w:r>
        <w:t>Alpha Channel Usage</w:t>
      </w:r>
    </w:p>
    <w:p>
      <w:pPr>
        <w:numPr>
          <w:ilvl w:val="1"/>
          <w:numId w:val="900"/>
        </w:numPr>
        <w:spacing w:before="0" w:after="0"/>
      </w:pPr>
      <w:r>
        <w:t>Blend Equation</w:t>
      </w:r>
    </w:p>
    <w:p>
      <w:pPr>
        <w:numPr>
          <w:ilvl w:val="1"/>
          <w:numId w:val="900"/>
        </w:numPr>
        <w:spacing w:before="0" w:after="0"/>
      </w:pPr>
      <w:r>
        <w:t>Blend Functions</w:t>
      </w:r>
    </w:p>
    <w:p>
      <w:pPr>
        <w:numPr>
          <w:ilvl w:val="2"/>
          <w:numId w:val="900"/>
        </w:numPr>
        <w:spacing w:before="0" w:after="0"/>
      </w:pPr>
      <w:r>
        <w:t>Source Factors</w:t>
      </w:r>
    </w:p>
    <w:p>
      <w:pPr>
        <w:numPr>
          <w:ilvl w:val="2"/>
          <w:numId w:val="900"/>
        </w:numPr>
        <w:spacing w:before="0" w:after="0"/>
      </w:pPr>
      <w:r>
        <w:t>Destination Factors</w:t>
      </w:r>
    </w:p>
    <w:p>
      <w:pPr>
        <w:numPr>
          <w:ilvl w:val="1"/>
          <w:numId w:val="900"/>
        </w:numPr>
        <w:spacing w:before="0" w:after="0"/>
      </w:pPr>
      <w:r>
        <w:t>Blend Modes</w:t>
      </w:r>
    </w:p>
    <w:p>
      <w:pPr>
        <w:numPr>
          <w:ilvl w:val="2"/>
          <w:numId w:val="900"/>
        </w:numPr>
        <w:spacing w:before="0" w:after="0"/>
      </w:pPr>
      <w:r>
        <w:t>Alpha Blending</w:t>
      </w:r>
    </w:p>
    <w:p>
      <w:pPr>
        <w:numPr>
          <w:ilvl w:val="2"/>
          <w:numId w:val="900"/>
        </w:numPr>
        <w:spacing w:before="0" w:after="0"/>
      </w:pPr>
      <w:r>
        <w:t>Additive Blending</w:t>
      </w:r>
    </w:p>
    <w:p>
      <w:pPr>
        <w:numPr>
          <w:ilvl w:val="2"/>
          <w:numId w:val="900"/>
        </w:numPr>
        <w:spacing w:before="0" w:after="0"/>
      </w:pPr>
      <w:r>
        <w:t>Multiplicative Blending</w:t>
      </w:r>
    </w:p>
    <w:p>
      <w:pPr>
        <w:numPr>
          <w:ilvl w:val="1"/>
          <w:numId w:val="900"/>
        </w:numPr>
        <w:spacing w:before="0" w:after="0"/>
      </w:pPr>
      <w:r>
        <w:t>Transparency Rendering</w:t>
      </w:r>
    </w:p>
    <w:p>
      <w:pPr>
        <w:numPr>
          <w:ilvl w:val="2"/>
          <w:numId w:val="900"/>
        </w:numPr>
        <w:spacing w:before="0" w:after="0"/>
      </w:pPr>
      <w:r>
        <w:t>Depth Sorting</w:t>
      </w:r>
    </w:p>
    <w:p>
      <w:pPr>
        <w:numPr>
          <w:ilvl w:val="2"/>
          <w:numId w:val="900"/>
        </w:numPr>
        <w:spacing w:before="0" w:after="0"/>
      </w:pPr>
      <w:r>
        <w:t>Order-Independent Transparency</w:t>
      </w:r>
    </w:p>
    <w:p>
      <w:pPr>
        <w:numPr>
          <w:ilvl w:val="0"/>
          <w:numId w:val="900"/>
        </w:numPr>
        <w:spacing w:before="0" w:after="0"/>
      </w:pPr>
      <w:r>
        <w:t>Face Culling</w:t>
      </w:r>
    </w:p>
    <w:p>
      <w:pPr>
        <w:numPr>
          <w:ilvl w:val="1"/>
          <w:numId w:val="900"/>
        </w:numPr>
        <w:spacing w:before="0" w:after="0"/>
      </w:pPr>
      <w:r>
        <w:t>Backface Culling</w:t>
      </w:r>
    </w:p>
    <w:p>
      <w:pPr>
        <w:numPr>
          <w:ilvl w:val="1"/>
          <w:numId w:val="900"/>
        </w:numPr>
        <w:spacing w:before="0" w:after="0"/>
      </w:pPr>
      <w:r>
        <w:t>Winding Order</w:t>
      </w:r>
    </w:p>
    <w:p>
      <w:pPr>
        <w:numPr>
          <w:ilvl w:val="2"/>
          <w:numId w:val="900"/>
        </w:numPr>
        <w:spacing w:before="0" w:after="0"/>
      </w:pPr>
      <w:r>
        <w:t>Clockwise</w:t>
      </w:r>
    </w:p>
    <w:p>
      <w:pPr>
        <w:numPr>
          <w:ilvl w:val="2"/>
          <w:numId w:val="900"/>
        </w:numPr>
        <w:spacing w:before="0" w:after="0"/>
      </w:pPr>
      <w:r>
        <w:t>Counter-Clockwise</w:t>
      </w:r>
    </w:p>
    <w:p>
      <w:pPr>
        <w:numPr>
          <w:ilvl w:val="1"/>
          <w:numId w:val="900"/>
        </w:numPr>
        <w:spacing w:before="0" w:after="0"/>
      </w:pPr>
      <w:r>
        <w:t>Culling Modes</w:t>
      </w:r>
    </w:p>
    <w:p>
      <w:pPr>
        <w:numPr>
          <w:ilvl w:val="2"/>
          <w:numId w:val="900"/>
        </w:numPr>
        <w:spacing w:before="0" w:after="0"/>
      </w:pPr>
      <w:r>
        <w:t>Front Face Culling</w:t>
      </w:r>
    </w:p>
    <w:p>
      <w:pPr>
        <w:numPr>
          <w:ilvl w:val="2"/>
          <w:numId w:val="900"/>
        </w:numPr>
        <w:spacing w:before="0" w:after="0"/>
      </w:pPr>
      <w:r>
        <w:t>Back Face Culling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Scissor Testing</w:t>
      </w:r>
    </w:p>
    <w:p>
      <w:pPr>
        <w:numPr>
          <w:ilvl w:val="1"/>
          <w:numId w:val="900"/>
        </w:numPr>
        <w:spacing w:before="0" w:after="0"/>
      </w:pPr>
      <w:r>
        <w:t>Scissor Rectangle</w:t>
      </w:r>
    </w:p>
    <w:p>
      <w:pPr>
        <w:numPr>
          <w:ilvl w:val="1"/>
          <w:numId w:val="900"/>
        </w:numPr>
        <w:spacing w:before="0" w:after="0"/>
      </w:pPr>
      <w:r>
        <w:t>Clipping Region</w:t>
      </w:r>
    </w:p>
    <w:p>
      <w:pPr>
        <w:numPr>
          <w:ilvl w:val="1"/>
          <w:numId w:val="900"/>
        </w:numPr>
        <w:spacing w:before="0" w:after="0"/>
      </w:pPr>
      <w:r>
        <w:t>UI Rendering Applications</w:t>
      </w:r>
    </w:p>
    <w:p>
      <w:pPr>
        <w:pStyle w:val="Heading1"/>
      </w:pPr>
      <w:r>
        <w:t>Framebuffers and Off-Screen Rendering</w:t>
      </w:r>
    </w:p>
    <w:p>
      <w:pPr>
        <w:numPr>
          <w:ilvl w:val="0"/>
          <w:numId w:val="900"/>
        </w:numPr>
        <w:spacing w:before="0" w:after="0"/>
      </w:pPr>
      <w:r>
        <w:t>Framebuffer Concepts</w:t>
      </w:r>
    </w:p>
    <w:p>
      <w:pPr>
        <w:numPr>
          <w:ilvl w:val="1"/>
          <w:numId w:val="900"/>
        </w:numPr>
        <w:spacing w:before="0" w:after="0"/>
      </w:pPr>
      <w:r>
        <w:t>Default Framebuffer</w:t>
      </w:r>
    </w:p>
    <w:p>
      <w:pPr>
        <w:numPr>
          <w:ilvl w:val="1"/>
          <w:numId w:val="900"/>
        </w:numPr>
        <w:spacing w:before="0" w:after="0"/>
      </w:pPr>
      <w:r>
        <w:t>Custom Framebuffers</w:t>
      </w:r>
    </w:p>
    <w:p>
      <w:pPr>
        <w:numPr>
          <w:ilvl w:val="1"/>
          <w:numId w:val="900"/>
        </w:numPr>
        <w:spacing w:before="0" w:after="0"/>
      </w:pPr>
      <w:r>
        <w:t>Framebuffer Objects</w:t>
      </w:r>
    </w:p>
    <w:p>
      <w:pPr>
        <w:numPr>
          <w:ilvl w:val="0"/>
          <w:numId w:val="900"/>
        </w:numPr>
        <w:spacing w:before="0" w:after="0"/>
      </w:pPr>
      <w:r>
        <w:t>Framebuffer Creation</w:t>
      </w:r>
    </w:p>
    <w:p>
      <w:pPr>
        <w:numPr>
          <w:ilvl w:val="1"/>
          <w:numId w:val="900"/>
        </w:numPr>
        <w:spacing w:before="0" w:after="0"/>
      </w:pPr>
      <w:r>
        <w:t>FBO Generation</w:t>
      </w:r>
    </w:p>
    <w:p>
      <w:pPr>
        <w:numPr>
          <w:ilvl w:val="1"/>
          <w:numId w:val="900"/>
        </w:numPr>
        <w:spacing w:before="0" w:after="0"/>
      </w:pPr>
      <w:r>
        <w:t>Framebuffer Binding</w:t>
      </w:r>
    </w:p>
    <w:p>
      <w:pPr>
        <w:numPr>
          <w:ilvl w:val="1"/>
          <w:numId w:val="900"/>
        </w:numPr>
        <w:spacing w:before="0" w:after="0"/>
      </w:pPr>
      <w:r>
        <w:t>Attachment Points</w:t>
      </w:r>
    </w:p>
    <w:p>
      <w:pPr>
        <w:numPr>
          <w:ilvl w:val="0"/>
          <w:numId w:val="900"/>
        </w:numPr>
        <w:spacing w:before="0" w:after="0"/>
      </w:pPr>
      <w:r>
        <w:t>Framebuffer Attachments</w:t>
      </w:r>
    </w:p>
    <w:p>
      <w:pPr>
        <w:numPr>
          <w:ilvl w:val="1"/>
          <w:numId w:val="900"/>
        </w:numPr>
        <w:spacing w:before="0" w:after="0"/>
      </w:pPr>
      <w:r>
        <w:t>Color Attachments</w:t>
      </w:r>
    </w:p>
    <w:p>
      <w:pPr>
        <w:numPr>
          <w:ilvl w:val="1"/>
          <w:numId w:val="900"/>
        </w:numPr>
        <w:spacing w:before="0" w:after="0"/>
      </w:pPr>
      <w:r>
        <w:t>Depth Attachments</w:t>
      </w:r>
    </w:p>
    <w:p>
      <w:pPr>
        <w:numPr>
          <w:ilvl w:val="1"/>
          <w:numId w:val="900"/>
        </w:numPr>
        <w:spacing w:before="0" w:after="0"/>
      </w:pPr>
      <w:r>
        <w:t>Stencil Attachments</w:t>
      </w:r>
    </w:p>
    <w:p>
      <w:pPr>
        <w:numPr>
          <w:ilvl w:val="1"/>
          <w:numId w:val="900"/>
        </w:numPr>
        <w:spacing w:before="0" w:after="0"/>
      </w:pPr>
      <w:r>
        <w:t>Depth-Stencil Attachments</w:t>
      </w:r>
    </w:p>
    <w:p>
      <w:pPr>
        <w:numPr>
          <w:ilvl w:val="0"/>
          <w:numId w:val="900"/>
        </w:numPr>
        <w:spacing w:before="0" w:after="0"/>
      </w:pPr>
      <w:r>
        <w:t>Renderbuffer Objects</w:t>
      </w:r>
    </w:p>
    <w:p>
      <w:pPr>
        <w:numPr>
          <w:ilvl w:val="1"/>
          <w:numId w:val="900"/>
        </w:numPr>
        <w:spacing w:before="0" w:after="0"/>
      </w:pPr>
      <w:r>
        <w:t>Renderbuffer Creation</w:t>
      </w:r>
    </w:p>
    <w:p>
      <w:pPr>
        <w:numPr>
          <w:ilvl w:val="1"/>
          <w:numId w:val="900"/>
        </w:numPr>
        <w:spacing w:before="0" w:after="0"/>
      </w:pPr>
      <w:r>
        <w:t>Renderbuffer Storage</w:t>
      </w:r>
    </w:p>
    <w:p>
      <w:pPr>
        <w:numPr>
          <w:ilvl w:val="1"/>
          <w:numId w:val="900"/>
        </w:numPr>
        <w:spacing w:before="0" w:after="0"/>
      </w:pPr>
      <w:r>
        <w:t>Attachment to Framebuffer</w:t>
      </w:r>
    </w:p>
    <w:p>
      <w:pPr>
        <w:numPr>
          <w:ilvl w:val="0"/>
          <w:numId w:val="900"/>
        </w:numPr>
        <w:spacing w:before="0" w:after="0"/>
      </w:pPr>
      <w:r>
        <w:t>Texture Attachments</w:t>
      </w:r>
    </w:p>
    <w:p>
      <w:pPr>
        <w:numPr>
          <w:ilvl w:val="1"/>
          <w:numId w:val="900"/>
        </w:numPr>
        <w:spacing w:before="0" w:after="0"/>
      </w:pPr>
      <w:r>
        <w:t>Texture as Color Buffer</w:t>
      </w:r>
    </w:p>
    <w:p>
      <w:pPr>
        <w:numPr>
          <w:ilvl w:val="1"/>
          <w:numId w:val="900"/>
        </w:numPr>
        <w:spacing w:before="0" w:after="0"/>
      </w:pPr>
      <w:r>
        <w:t>Texture as Depth Buffer</w:t>
      </w:r>
    </w:p>
    <w:p>
      <w:pPr>
        <w:numPr>
          <w:ilvl w:val="1"/>
          <w:numId w:val="900"/>
        </w:numPr>
        <w:spacing w:before="0" w:after="0"/>
      </w:pPr>
      <w:r>
        <w:t>Multiple Render Targets</w:t>
      </w:r>
    </w:p>
    <w:p>
      <w:pPr>
        <w:numPr>
          <w:ilvl w:val="0"/>
          <w:numId w:val="900"/>
        </w:numPr>
        <w:spacing w:before="0" w:after="0"/>
      </w:pPr>
      <w:r>
        <w:t>Framebuffer Completeness</w:t>
      </w:r>
    </w:p>
    <w:p>
      <w:pPr>
        <w:numPr>
          <w:ilvl w:val="1"/>
          <w:numId w:val="900"/>
        </w:numPr>
        <w:spacing w:before="0" w:after="0"/>
      </w:pPr>
      <w:r>
        <w:t>Completeness Checking</w:t>
      </w:r>
    </w:p>
    <w:p>
      <w:pPr>
        <w:numPr>
          <w:ilvl w:val="1"/>
          <w:numId w:val="900"/>
        </w:numPr>
        <w:spacing w:before="0" w:after="0"/>
      </w:pPr>
      <w:r>
        <w:t>Common Incompleteness Issues</w:t>
      </w:r>
    </w:p>
    <w:p>
      <w:pPr>
        <w:numPr>
          <w:ilvl w:val="0"/>
          <w:numId w:val="900"/>
        </w:numPr>
        <w:spacing w:before="0" w:after="0"/>
      </w:pPr>
      <w:r>
        <w:t>Off-Screen Rendering Applications</w:t>
      </w:r>
    </w:p>
    <w:p>
      <w:pPr>
        <w:numPr>
          <w:ilvl w:val="1"/>
          <w:numId w:val="900"/>
        </w:numPr>
        <w:spacing w:before="0" w:after="0"/>
      </w:pPr>
      <w:r>
        <w:t>Render to Texture</w:t>
      </w:r>
    </w:p>
    <w:p>
      <w:pPr>
        <w:numPr>
          <w:ilvl w:val="1"/>
          <w:numId w:val="900"/>
        </w:numPr>
        <w:spacing w:before="0" w:after="0"/>
      </w:pPr>
      <w:r>
        <w:t>Shadow Mapping</w:t>
      </w:r>
    </w:p>
    <w:p>
      <w:pPr>
        <w:numPr>
          <w:ilvl w:val="1"/>
          <w:numId w:val="900"/>
        </w:numPr>
        <w:spacing w:before="0" w:after="0"/>
      </w:pPr>
      <w:r>
        <w:t>Post-Processing Effects</w:t>
      </w:r>
    </w:p>
    <w:p>
      <w:pPr>
        <w:numPr>
          <w:ilvl w:val="1"/>
          <w:numId w:val="900"/>
        </w:numPr>
        <w:spacing w:before="0" w:after="0"/>
      </w:pPr>
      <w:r>
        <w:t>Reflections and Refractions</w:t>
      </w:r>
    </w:p>
    <w:p>
      <w:pPr>
        <w:numPr>
          <w:ilvl w:val="0"/>
          <w:numId w:val="900"/>
        </w:numPr>
        <w:spacing w:before="0" w:after="0"/>
      </w:pPr>
      <w:r>
        <w:t>Multiple Render Targets</w:t>
      </w:r>
    </w:p>
    <w:p>
      <w:pPr>
        <w:numPr>
          <w:ilvl w:val="1"/>
          <w:numId w:val="900"/>
        </w:numPr>
        <w:spacing w:before="0" w:after="0"/>
      </w:pPr>
      <w:r>
        <w:t>MRT Setup</w:t>
      </w:r>
    </w:p>
    <w:p>
      <w:pPr>
        <w:numPr>
          <w:ilvl w:val="1"/>
          <w:numId w:val="900"/>
        </w:numPr>
        <w:spacing w:before="0" w:after="0"/>
      </w:pPr>
      <w:r>
        <w:t>Fragment Shader Outputs</w:t>
      </w:r>
    </w:p>
    <w:p>
      <w:pPr>
        <w:numPr>
          <w:ilvl w:val="1"/>
          <w:numId w:val="900"/>
        </w:numPr>
        <w:spacing w:before="0" w:after="0"/>
      </w:pPr>
      <w:r>
        <w:t>Deferred Rendering</w:t>
      </w:r>
    </w:p>
    <w:p>
      <w:pPr>
        <w:pStyle w:val="Heading1"/>
      </w:pPr>
      <w:r>
        <w:t>Advanced Lighting Techniques</w:t>
      </w:r>
    </w:p>
    <w:p>
      <w:pPr>
        <w:numPr>
          <w:ilvl w:val="0"/>
          <w:numId w:val="900"/>
        </w:numPr>
        <w:spacing w:before="0" w:after="0"/>
      </w:pPr>
      <w:r>
        <w:t>Shadow Mapping</w:t>
      </w:r>
    </w:p>
    <w:p>
      <w:pPr>
        <w:numPr>
          <w:ilvl w:val="1"/>
          <w:numId w:val="900"/>
        </w:numPr>
        <w:spacing w:before="0" w:after="0"/>
      </w:pPr>
      <w:r>
        <w:t>Shadow Map Concept</w:t>
      </w:r>
    </w:p>
    <w:p>
      <w:pPr>
        <w:numPr>
          <w:ilvl w:val="1"/>
          <w:numId w:val="900"/>
        </w:numPr>
        <w:spacing w:before="0" w:after="0"/>
      </w:pPr>
      <w:r>
        <w:t>Depth Map Generation</w:t>
      </w:r>
    </w:p>
    <w:p>
      <w:pPr>
        <w:numPr>
          <w:ilvl w:val="1"/>
          <w:numId w:val="900"/>
        </w:numPr>
        <w:spacing w:before="0" w:after="0"/>
      </w:pPr>
      <w:r>
        <w:t>Shadow Comparison</w:t>
      </w:r>
    </w:p>
    <w:p>
      <w:pPr>
        <w:numPr>
          <w:ilvl w:val="1"/>
          <w:numId w:val="900"/>
        </w:numPr>
        <w:spacing w:before="0" w:after="0"/>
      </w:pPr>
      <w:r>
        <w:t>Shadow Bias</w:t>
      </w:r>
    </w:p>
    <w:p>
      <w:pPr>
        <w:numPr>
          <w:ilvl w:val="1"/>
          <w:numId w:val="900"/>
        </w:numPr>
        <w:spacing w:before="0" w:after="0"/>
      </w:pPr>
      <w:r>
        <w:t>Peter Panning</w:t>
      </w:r>
    </w:p>
    <w:p>
      <w:pPr>
        <w:numPr>
          <w:ilvl w:val="1"/>
          <w:numId w:val="900"/>
        </w:numPr>
        <w:spacing w:before="0" w:after="0"/>
      </w:pPr>
      <w:r>
        <w:t>Shadow Acne</w:t>
      </w:r>
    </w:p>
    <w:p>
      <w:pPr>
        <w:numPr>
          <w:ilvl w:val="0"/>
          <w:numId w:val="900"/>
        </w:numPr>
        <w:spacing w:before="0" w:after="0"/>
      </w:pPr>
      <w:r>
        <w:t>Variance Shadow Maps</w:t>
      </w:r>
    </w:p>
    <w:p>
      <w:pPr>
        <w:numPr>
          <w:ilvl w:val="1"/>
          <w:numId w:val="900"/>
        </w:numPr>
        <w:spacing w:before="0" w:after="0"/>
      </w:pPr>
      <w:r>
        <w:t>VSM Concept</w:t>
      </w:r>
    </w:p>
    <w:p>
      <w:pPr>
        <w:numPr>
          <w:ilvl w:val="1"/>
          <w:numId w:val="900"/>
        </w:numPr>
        <w:spacing w:before="0" w:after="0"/>
      </w:pPr>
      <w:r>
        <w:t>Moment Storage</w:t>
      </w:r>
    </w:p>
    <w:p>
      <w:pPr>
        <w:numPr>
          <w:ilvl w:val="1"/>
          <w:numId w:val="900"/>
        </w:numPr>
        <w:spacing w:before="0" w:after="0"/>
      </w:pPr>
      <w:r>
        <w:t>Soft Shadows</w:t>
      </w:r>
    </w:p>
    <w:p>
      <w:pPr>
        <w:numPr>
          <w:ilvl w:val="0"/>
          <w:numId w:val="900"/>
        </w:numPr>
        <w:spacing w:before="0" w:after="0"/>
      </w:pPr>
      <w:r>
        <w:t>Cascaded Shadow Maps</w:t>
      </w:r>
    </w:p>
    <w:p>
      <w:pPr>
        <w:numPr>
          <w:ilvl w:val="1"/>
          <w:numId w:val="900"/>
        </w:numPr>
        <w:spacing w:before="0" w:after="0"/>
      </w:pPr>
      <w:r>
        <w:t>CSM for Large Scenes</w:t>
      </w:r>
    </w:p>
    <w:p>
      <w:pPr>
        <w:numPr>
          <w:ilvl w:val="1"/>
          <w:numId w:val="900"/>
        </w:numPr>
        <w:spacing w:before="0" w:after="0"/>
      </w:pPr>
      <w:r>
        <w:t>Cascade Splitting</w:t>
      </w:r>
    </w:p>
    <w:p>
      <w:pPr>
        <w:numPr>
          <w:ilvl w:val="1"/>
          <w:numId w:val="900"/>
        </w:numPr>
        <w:spacing w:before="0" w:after="0"/>
      </w:pPr>
      <w:r>
        <w:t>Cascade Blending</w:t>
      </w:r>
    </w:p>
    <w:p>
      <w:pPr>
        <w:numPr>
          <w:ilvl w:val="0"/>
          <w:numId w:val="900"/>
        </w:numPr>
        <w:spacing w:before="0" w:after="0"/>
      </w:pPr>
      <w:r>
        <w:t>Deferred Shading</w:t>
      </w:r>
    </w:p>
    <w:p>
      <w:pPr>
        <w:numPr>
          <w:ilvl w:val="1"/>
          <w:numId w:val="900"/>
        </w:numPr>
        <w:spacing w:before="0" w:after="0"/>
      </w:pPr>
      <w:r>
        <w:t>G-Buffer Layout</w:t>
      </w:r>
    </w:p>
    <w:p>
      <w:pPr>
        <w:numPr>
          <w:ilvl w:val="1"/>
          <w:numId w:val="900"/>
        </w:numPr>
        <w:spacing w:before="0" w:after="0"/>
      </w:pPr>
      <w:r>
        <w:t>Geometry Pass</w:t>
      </w:r>
    </w:p>
    <w:p>
      <w:pPr>
        <w:numPr>
          <w:ilvl w:val="1"/>
          <w:numId w:val="900"/>
        </w:numPr>
        <w:spacing w:before="0" w:after="0"/>
      </w:pPr>
      <w:r>
        <w:t>Lighting Pass</w:t>
      </w:r>
    </w:p>
    <w:p>
      <w:pPr>
        <w:numPr>
          <w:ilvl w:val="1"/>
          <w:numId w:val="900"/>
        </w:numPr>
        <w:spacing w:before="0" w:after="0"/>
      </w:pPr>
      <w:r>
        <w:t>Light Volume Rendering</w:t>
      </w:r>
    </w:p>
    <w:p>
      <w:pPr>
        <w:numPr>
          <w:ilvl w:val="0"/>
          <w:numId w:val="900"/>
        </w:numPr>
        <w:spacing w:before="0" w:after="0"/>
      </w:pPr>
      <w:r>
        <w:t>Forward Plus Rendering</w:t>
      </w:r>
    </w:p>
    <w:p>
      <w:pPr>
        <w:numPr>
          <w:ilvl w:val="1"/>
          <w:numId w:val="900"/>
        </w:numPr>
        <w:spacing w:before="0" w:after="0"/>
      </w:pPr>
      <w:r>
        <w:t>Tile-Based Lighting</w:t>
      </w:r>
    </w:p>
    <w:p>
      <w:pPr>
        <w:numPr>
          <w:ilvl w:val="1"/>
          <w:numId w:val="900"/>
        </w:numPr>
        <w:spacing w:before="0" w:after="0"/>
      </w:pPr>
      <w:r>
        <w:t>Light Culling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Image-Based Lighting</w:t>
      </w:r>
    </w:p>
    <w:p>
      <w:pPr>
        <w:numPr>
          <w:ilvl w:val="1"/>
          <w:numId w:val="900"/>
        </w:numPr>
        <w:spacing w:before="0" w:after="0"/>
      </w:pPr>
      <w:r>
        <w:t>Environment Maps</w:t>
      </w:r>
    </w:p>
    <w:p>
      <w:pPr>
        <w:numPr>
          <w:ilvl w:val="1"/>
          <w:numId w:val="900"/>
        </w:numPr>
        <w:spacing w:before="0" w:after="0"/>
      </w:pPr>
      <w:r>
        <w:t>Irradiance Maps</w:t>
      </w:r>
    </w:p>
    <w:p>
      <w:pPr>
        <w:numPr>
          <w:ilvl w:val="1"/>
          <w:numId w:val="900"/>
        </w:numPr>
        <w:spacing w:before="0" w:after="0"/>
      </w:pPr>
      <w:r>
        <w:t>Prefiltered Environment Maps</w:t>
      </w:r>
    </w:p>
    <w:p>
      <w:pPr>
        <w:numPr>
          <w:ilvl w:val="1"/>
          <w:numId w:val="900"/>
        </w:numPr>
        <w:spacing w:before="0" w:after="0"/>
      </w:pPr>
      <w:r>
        <w:t>BRDF Integration Maps</w:t>
      </w:r>
    </w:p>
    <w:p>
      <w:pPr>
        <w:numPr>
          <w:ilvl w:val="0"/>
          <w:numId w:val="900"/>
        </w:numPr>
        <w:spacing w:before="0" w:after="0"/>
      </w:pPr>
      <w:r>
        <w:t>Physically Based Rendering</w:t>
      </w:r>
    </w:p>
    <w:p>
      <w:pPr>
        <w:numPr>
          <w:ilvl w:val="1"/>
          <w:numId w:val="900"/>
        </w:numPr>
        <w:spacing w:before="0" w:after="0"/>
      </w:pPr>
      <w:r>
        <w:t>PBR Principles</w:t>
      </w:r>
    </w:p>
    <w:p>
      <w:pPr>
        <w:numPr>
          <w:ilvl w:val="1"/>
          <w:numId w:val="900"/>
        </w:numPr>
        <w:spacing w:before="0" w:after="0"/>
      </w:pPr>
      <w:r>
        <w:t>Metallic-Roughness Workflow</w:t>
      </w:r>
    </w:p>
    <w:p>
      <w:pPr>
        <w:numPr>
          <w:ilvl w:val="1"/>
          <w:numId w:val="900"/>
        </w:numPr>
        <w:spacing w:before="0" w:after="0"/>
      </w:pPr>
      <w:r>
        <w:t>Specular-Glossiness Workflow</w:t>
      </w:r>
    </w:p>
    <w:p>
      <w:pPr>
        <w:numPr>
          <w:ilvl w:val="1"/>
          <w:numId w:val="900"/>
        </w:numPr>
        <w:spacing w:before="0" w:after="0"/>
      </w:pPr>
      <w:r>
        <w:t>Cook-Torrance BRDF</w:t>
      </w:r>
    </w:p>
    <w:p>
      <w:pPr>
        <w:pStyle w:val="Heading1"/>
      </w:pPr>
      <w:r>
        <w:t>Post-Processing Effects</w:t>
      </w:r>
    </w:p>
    <w:p>
      <w:pPr>
        <w:numPr>
          <w:ilvl w:val="0"/>
          <w:numId w:val="900"/>
        </w:numPr>
        <w:spacing w:before="0" w:after="0"/>
      </w:pPr>
      <w:r>
        <w:t>Post-Processing Pipeline</w:t>
      </w:r>
    </w:p>
    <w:p>
      <w:pPr>
        <w:numPr>
          <w:ilvl w:val="1"/>
          <w:numId w:val="900"/>
        </w:numPr>
        <w:spacing w:before="0" w:after="0"/>
      </w:pPr>
      <w:r>
        <w:t>Render to Texture</w:t>
      </w:r>
    </w:p>
    <w:p>
      <w:pPr>
        <w:numPr>
          <w:ilvl w:val="1"/>
          <w:numId w:val="900"/>
        </w:numPr>
        <w:spacing w:before="0" w:after="0"/>
      </w:pPr>
      <w:r>
        <w:t>Screen-Space Processing</w:t>
      </w:r>
    </w:p>
    <w:p>
      <w:pPr>
        <w:numPr>
          <w:ilvl w:val="1"/>
          <w:numId w:val="900"/>
        </w:numPr>
        <w:spacing w:before="0" w:after="0"/>
      </w:pPr>
      <w:r>
        <w:t>Full-Screen Quad</w:t>
      </w:r>
    </w:p>
    <w:p>
      <w:pPr>
        <w:numPr>
          <w:ilvl w:val="0"/>
          <w:numId w:val="900"/>
        </w:numPr>
        <w:spacing w:before="0" w:after="0"/>
      </w:pPr>
      <w:r>
        <w:t>Basic Post-Processing Effects</w:t>
      </w:r>
    </w:p>
    <w:p>
      <w:pPr>
        <w:numPr>
          <w:ilvl w:val="1"/>
          <w:numId w:val="900"/>
        </w:numPr>
        <w:spacing w:before="0" w:after="0"/>
      </w:pPr>
      <w:r>
        <w:t>Grayscale Conversion</w:t>
      </w:r>
    </w:p>
    <w:p>
      <w:pPr>
        <w:numPr>
          <w:ilvl w:val="1"/>
          <w:numId w:val="900"/>
        </w:numPr>
        <w:spacing w:before="0" w:after="0"/>
      </w:pPr>
      <w:r>
        <w:t>Sepia Tone</w:t>
      </w:r>
    </w:p>
    <w:p>
      <w:pPr>
        <w:numPr>
          <w:ilvl w:val="1"/>
          <w:numId w:val="900"/>
        </w:numPr>
        <w:spacing w:before="0" w:after="0"/>
      </w:pPr>
      <w:r>
        <w:t>Color Inversion</w:t>
      </w:r>
    </w:p>
    <w:p>
      <w:pPr>
        <w:numPr>
          <w:ilvl w:val="1"/>
          <w:numId w:val="900"/>
        </w:numPr>
        <w:spacing w:before="0" w:after="0"/>
      </w:pPr>
      <w:r>
        <w:t>Brightness and Contrast</w:t>
      </w:r>
    </w:p>
    <w:p>
      <w:pPr>
        <w:numPr>
          <w:ilvl w:val="0"/>
          <w:numId w:val="900"/>
        </w:numPr>
        <w:spacing w:before="0" w:after="0"/>
      </w:pPr>
      <w:r>
        <w:t>Convolution Filters</w:t>
      </w:r>
    </w:p>
    <w:p>
      <w:pPr>
        <w:numPr>
          <w:ilvl w:val="1"/>
          <w:numId w:val="900"/>
        </w:numPr>
        <w:spacing w:before="0" w:after="0"/>
      </w:pPr>
      <w:r>
        <w:t>Kernel-Based Effects</w:t>
      </w:r>
    </w:p>
    <w:p>
      <w:pPr>
        <w:numPr>
          <w:ilvl w:val="1"/>
          <w:numId w:val="900"/>
        </w:numPr>
        <w:spacing w:before="0" w:after="0"/>
      </w:pPr>
      <w:r>
        <w:t>Blur Effects</w:t>
      </w:r>
    </w:p>
    <w:p>
      <w:pPr>
        <w:numPr>
          <w:ilvl w:val="2"/>
          <w:numId w:val="900"/>
        </w:numPr>
        <w:spacing w:before="0" w:after="0"/>
      </w:pPr>
      <w:r>
        <w:t>Box Blur</w:t>
      </w:r>
    </w:p>
    <w:p>
      <w:pPr>
        <w:numPr>
          <w:ilvl w:val="2"/>
          <w:numId w:val="900"/>
        </w:numPr>
        <w:spacing w:before="0" w:after="0"/>
      </w:pPr>
      <w:r>
        <w:t>Gaussian Blur</w:t>
      </w:r>
    </w:p>
    <w:p>
      <w:pPr>
        <w:numPr>
          <w:ilvl w:val="1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Sobel Filter</w:t>
      </w:r>
    </w:p>
    <w:p>
      <w:pPr>
        <w:numPr>
          <w:ilvl w:val="2"/>
          <w:numId w:val="900"/>
        </w:numPr>
        <w:spacing w:before="0" w:after="0"/>
      </w:pPr>
      <w:r>
        <w:t>Laplacian Filter</w:t>
      </w:r>
    </w:p>
    <w:p>
      <w:pPr>
        <w:numPr>
          <w:ilvl w:val="1"/>
          <w:numId w:val="900"/>
        </w:numPr>
        <w:spacing w:before="0" w:after="0"/>
      </w:pPr>
      <w:r>
        <w:t>Sharpening Filters</w:t>
      </w:r>
    </w:p>
    <w:p>
      <w:pPr>
        <w:numPr>
          <w:ilvl w:val="0"/>
          <w:numId w:val="900"/>
        </w:numPr>
        <w:spacing w:before="0" w:after="0"/>
      </w:pPr>
      <w:r>
        <w:t>High Dynamic Range</w:t>
      </w:r>
    </w:p>
    <w:p>
      <w:pPr>
        <w:numPr>
          <w:ilvl w:val="1"/>
          <w:numId w:val="900"/>
        </w:numPr>
        <w:spacing w:before="0" w:after="0"/>
      </w:pPr>
      <w:r>
        <w:t>HDR Concept</w:t>
      </w:r>
    </w:p>
    <w:p>
      <w:pPr>
        <w:numPr>
          <w:ilvl w:val="1"/>
          <w:numId w:val="900"/>
        </w:numPr>
        <w:spacing w:before="0" w:after="0"/>
      </w:pPr>
      <w:r>
        <w:t>Floating Point Framebuffers</w:t>
      </w:r>
    </w:p>
    <w:p>
      <w:pPr>
        <w:numPr>
          <w:ilvl w:val="1"/>
          <w:numId w:val="900"/>
        </w:numPr>
        <w:spacing w:before="0" w:after="0"/>
      </w:pPr>
      <w:r>
        <w:t>Tone Mapping</w:t>
      </w:r>
    </w:p>
    <w:p>
      <w:pPr>
        <w:numPr>
          <w:ilvl w:val="2"/>
          <w:numId w:val="900"/>
        </w:numPr>
        <w:spacing w:before="0" w:after="0"/>
      </w:pPr>
      <w:r>
        <w:t>Reinhard Tone Mapping</w:t>
      </w:r>
    </w:p>
    <w:p>
      <w:pPr>
        <w:numPr>
          <w:ilvl w:val="2"/>
          <w:numId w:val="900"/>
        </w:numPr>
        <w:spacing w:before="0" w:after="0"/>
      </w:pPr>
      <w:r>
        <w:t>ACES Tone Mapping</w:t>
      </w:r>
    </w:p>
    <w:p>
      <w:pPr>
        <w:numPr>
          <w:ilvl w:val="1"/>
          <w:numId w:val="900"/>
        </w:numPr>
        <w:spacing w:before="0" w:after="0"/>
      </w:pPr>
      <w:r>
        <w:t>Exposure Control</w:t>
      </w:r>
    </w:p>
    <w:p>
      <w:pPr>
        <w:numPr>
          <w:ilvl w:val="1"/>
          <w:numId w:val="900"/>
        </w:numPr>
        <w:spacing w:before="0" w:after="0"/>
      </w:pPr>
      <w:r>
        <w:t>Bloom Effect</w:t>
      </w:r>
    </w:p>
    <w:p>
      <w:pPr>
        <w:numPr>
          <w:ilvl w:val="0"/>
          <w:numId w:val="900"/>
        </w:numPr>
        <w:spacing w:before="0" w:after="0"/>
      </w:pPr>
      <w:r>
        <w:t>Screen-Space Ambient Occlusion</w:t>
      </w:r>
    </w:p>
    <w:p>
      <w:pPr>
        <w:numPr>
          <w:ilvl w:val="1"/>
          <w:numId w:val="900"/>
        </w:numPr>
        <w:spacing w:before="0" w:after="0"/>
      </w:pPr>
      <w:r>
        <w:t>SSAO Concept</w:t>
      </w:r>
    </w:p>
    <w:p>
      <w:pPr>
        <w:numPr>
          <w:ilvl w:val="1"/>
          <w:numId w:val="900"/>
        </w:numPr>
        <w:spacing w:before="0" w:after="0"/>
      </w:pPr>
      <w:r>
        <w:t>Sample Generation</w:t>
      </w:r>
    </w:p>
    <w:p>
      <w:pPr>
        <w:numPr>
          <w:ilvl w:val="1"/>
          <w:numId w:val="900"/>
        </w:numPr>
        <w:spacing w:before="0" w:after="0"/>
      </w:pPr>
      <w:r>
        <w:t>Occlusion Calculation</w:t>
      </w:r>
    </w:p>
    <w:p>
      <w:pPr>
        <w:numPr>
          <w:ilvl w:val="1"/>
          <w:numId w:val="900"/>
        </w:numPr>
        <w:spacing w:before="0" w:after="0"/>
      </w:pPr>
      <w:r>
        <w:t>Noise Texture Usage</w:t>
      </w:r>
    </w:p>
    <w:p>
      <w:pPr>
        <w:numPr>
          <w:ilvl w:val="0"/>
          <w:numId w:val="900"/>
        </w:numPr>
        <w:spacing w:before="0" w:after="0"/>
      </w:pPr>
      <w:r>
        <w:t>Depth of Field</w:t>
      </w:r>
    </w:p>
    <w:p>
      <w:pPr>
        <w:numPr>
          <w:ilvl w:val="1"/>
          <w:numId w:val="900"/>
        </w:numPr>
        <w:spacing w:before="0" w:after="0"/>
      </w:pPr>
      <w:r>
        <w:t>Circle of Confusion</w:t>
      </w:r>
    </w:p>
    <w:p>
      <w:pPr>
        <w:numPr>
          <w:ilvl w:val="1"/>
          <w:numId w:val="900"/>
        </w:numPr>
        <w:spacing w:before="0" w:after="0"/>
      </w:pPr>
      <w:r>
        <w:t>Bokeh Effects</w:t>
      </w:r>
    </w:p>
    <w:p>
      <w:pPr>
        <w:numPr>
          <w:ilvl w:val="1"/>
          <w:numId w:val="900"/>
        </w:numPr>
        <w:spacing w:before="0" w:after="0"/>
      </w:pPr>
      <w:r>
        <w:t>Focus Distance</w:t>
      </w:r>
    </w:p>
    <w:p>
      <w:pPr>
        <w:pStyle w:val="Heading1"/>
      </w:pPr>
      <w:r>
        <w:t>Instanced Rendering</w:t>
      </w:r>
    </w:p>
    <w:p>
      <w:pPr>
        <w:numPr>
          <w:ilvl w:val="0"/>
          <w:numId w:val="900"/>
        </w:numPr>
        <w:spacing w:before="0" w:after="0"/>
      </w:pPr>
      <w:r>
        <w:t>Instancing Concepts</w:t>
      </w:r>
    </w:p>
    <w:p>
      <w:pPr>
        <w:numPr>
          <w:ilvl w:val="1"/>
          <w:numId w:val="900"/>
        </w:numPr>
        <w:spacing w:before="0" w:after="0"/>
      </w:pPr>
      <w:r>
        <w:t>Rendering Multiple Objects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Instanced Drawing Commands</w:t>
      </w:r>
    </w:p>
    <w:p>
      <w:pPr>
        <w:numPr>
          <w:ilvl w:val="1"/>
          <w:numId w:val="900"/>
        </w:numPr>
        <w:spacing w:before="0" w:after="0"/>
      </w:pPr>
      <w:r>
        <w:t>glDrawArraysInstanced</w:t>
      </w:r>
    </w:p>
    <w:p>
      <w:pPr>
        <w:numPr>
          <w:ilvl w:val="1"/>
          <w:numId w:val="900"/>
        </w:numPr>
        <w:spacing w:before="0" w:after="0"/>
      </w:pPr>
      <w:r>
        <w:t>glDrawElementsInstanced</w:t>
      </w:r>
    </w:p>
    <w:p>
      <w:pPr>
        <w:numPr>
          <w:ilvl w:val="1"/>
          <w:numId w:val="900"/>
        </w:numPr>
        <w:spacing w:before="0" w:after="0"/>
      </w:pPr>
      <w:r>
        <w:t>Instance Count Parameter</w:t>
      </w:r>
    </w:p>
    <w:p>
      <w:pPr>
        <w:numPr>
          <w:ilvl w:val="0"/>
          <w:numId w:val="900"/>
        </w:numPr>
        <w:spacing w:before="0" w:after="0"/>
      </w:pPr>
      <w:r>
        <w:t>Per-Instance Data</w:t>
      </w:r>
    </w:p>
    <w:p>
      <w:pPr>
        <w:numPr>
          <w:ilvl w:val="1"/>
          <w:numId w:val="900"/>
        </w:numPr>
        <w:spacing w:before="0" w:after="0"/>
      </w:pPr>
      <w:r>
        <w:t>Instance Attributes</w:t>
      </w:r>
    </w:p>
    <w:p>
      <w:pPr>
        <w:numPr>
          <w:ilvl w:val="1"/>
          <w:numId w:val="900"/>
        </w:numPr>
        <w:spacing w:before="0" w:after="0"/>
      </w:pPr>
      <w:r>
        <w:t>Attribute Divisors</w:t>
      </w:r>
    </w:p>
    <w:p>
      <w:pPr>
        <w:numPr>
          <w:ilvl w:val="1"/>
          <w:numId w:val="900"/>
        </w:numPr>
        <w:spacing w:before="0" w:after="0"/>
      </w:pPr>
      <w:r>
        <w:t>Instance ID Usage</w:t>
      </w:r>
    </w:p>
    <w:p>
      <w:pPr>
        <w:numPr>
          <w:ilvl w:val="0"/>
          <w:numId w:val="900"/>
        </w:numPr>
        <w:spacing w:before="0" w:after="0"/>
      </w:pPr>
      <w:r>
        <w:t>Instancing Applications</w:t>
      </w:r>
    </w:p>
    <w:p>
      <w:pPr>
        <w:numPr>
          <w:ilvl w:val="1"/>
          <w:numId w:val="900"/>
        </w:numPr>
        <w:spacing w:before="0" w:after="0"/>
      </w:pPr>
      <w:r>
        <w:t>Grass Rendering</w:t>
      </w:r>
    </w:p>
    <w:p>
      <w:pPr>
        <w:numPr>
          <w:ilvl w:val="1"/>
          <w:numId w:val="900"/>
        </w:numPr>
        <w:spacing w:before="0" w:after="0"/>
      </w:pPr>
      <w:r>
        <w:t>Particle Systems</w:t>
      </w:r>
    </w:p>
    <w:p>
      <w:pPr>
        <w:numPr>
          <w:ilvl w:val="1"/>
          <w:numId w:val="900"/>
        </w:numPr>
        <w:spacing w:before="0" w:after="0"/>
      </w:pPr>
      <w:r>
        <w:t>Crowd Rendering</w:t>
      </w:r>
    </w:p>
    <w:p>
      <w:pPr>
        <w:numPr>
          <w:ilvl w:val="1"/>
          <w:numId w:val="900"/>
        </w:numPr>
        <w:spacing w:before="0" w:after="0"/>
      </w:pPr>
      <w:r>
        <w:t>Architectural Visualization</w:t>
      </w:r>
    </w:p>
    <w:p>
      <w:pPr>
        <w:pStyle w:val="Heading1"/>
      </w:pPr>
      <w:r>
        <w:t>Geometry and Tessellation Shaders</w:t>
      </w:r>
    </w:p>
    <w:p>
      <w:pPr>
        <w:numPr>
          <w:ilvl w:val="0"/>
          <w:numId w:val="900"/>
        </w:numPr>
        <w:spacing w:before="0" w:after="0"/>
      </w:pPr>
      <w:r>
        <w:t>Geometry Shader Fundamentals</w:t>
      </w:r>
    </w:p>
    <w:p>
      <w:pPr>
        <w:numPr>
          <w:ilvl w:val="1"/>
          <w:numId w:val="900"/>
        </w:numPr>
        <w:spacing w:before="0" w:after="0"/>
      </w:pPr>
      <w:r>
        <w:t>Primitive Input</w:t>
      </w:r>
    </w:p>
    <w:p>
      <w:pPr>
        <w:numPr>
          <w:ilvl w:val="1"/>
          <w:numId w:val="900"/>
        </w:numPr>
        <w:spacing w:before="0" w:after="0"/>
      </w:pPr>
      <w:r>
        <w:t>Primitive Output</w:t>
      </w:r>
    </w:p>
    <w:p>
      <w:pPr>
        <w:numPr>
          <w:ilvl w:val="1"/>
          <w:numId w:val="900"/>
        </w:numPr>
        <w:spacing w:before="0" w:after="0"/>
      </w:pPr>
      <w:r>
        <w:t>Vertex Generation</w:t>
      </w:r>
    </w:p>
    <w:p>
      <w:pPr>
        <w:numPr>
          <w:ilvl w:val="0"/>
          <w:numId w:val="900"/>
        </w:numPr>
        <w:spacing w:before="0" w:after="0"/>
      </w:pPr>
      <w:r>
        <w:t>Geometry Shader Programming</w:t>
      </w:r>
    </w:p>
    <w:p>
      <w:pPr>
        <w:numPr>
          <w:ilvl w:val="1"/>
          <w:numId w:val="900"/>
        </w:numPr>
        <w:spacing w:before="0" w:after="0"/>
      </w:pPr>
      <w:r>
        <w:t>Input Layout Qualifiers</w:t>
      </w:r>
    </w:p>
    <w:p>
      <w:pPr>
        <w:numPr>
          <w:ilvl w:val="1"/>
          <w:numId w:val="900"/>
        </w:numPr>
        <w:spacing w:before="0" w:after="0"/>
      </w:pPr>
      <w:r>
        <w:t>Output Layout Qualifiers</w:t>
      </w:r>
    </w:p>
    <w:p>
      <w:pPr>
        <w:numPr>
          <w:ilvl w:val="1"/>
          <w:numId w:val="900"/>
        </w:numPr>
        <w:spacing w:before="0" w:after="0"/>
      </w:pPr>
      <w:r>
        <w:t>EmitVertex and EndPrimitive</w:t>
      </w:r>
    </w:p>
    <w:p>
      <w:pPr>
        <w:numPr>
          <w:ilvl w:val="0"/>
          <w:numId w:val="900"/>
        </w:numPr>
        <w:spacing w:before="0" w:after="0"/>
      </w:pPr>
      <w:r>
        <w:t>Geometry Shader Applications</w:t>
      </w:r>
    </w:p>
    <w:p>
      <w:pPr>
        <w:numPr>
          <w:ilvl w:val="1"/>
          <w:numId w:val="900"/>
        </w:numPr>
        <w:spacing w:before="0" w:after="0"/>
      </w:pPr>
      <w:r>
        <w:t>Normal Visualization</w:t>
      </w:r>
    </w:p>
    <w:p>
      <w:pPr>
        <w:numPr>
          <w:ilvl w:val="1"/>
          <w:numId w:val="900"/>
        </w:numPr>
        <w:spacing w:before="0" w:after="0"/>
      </w:pPr>
      <w:r>
        <w:t>Billboarding</w:t>
      </w:r>
    </w:p>
    <w:p>
      <w:pPr>
        <w:numPr>
          <w:ilvl w:val="1"/>
          <w:numId w:val="900"/>
        </w:numPr>
        <w:spacing w:before="0" w:after="0"/>
      </w:pPr>
      <w:r>
        <w:t>Fur and Hair Rendering</w:t>
      </w:r>
    </w:p>
    <w:p>
      <w:pPr>
        <w:numPr>
          <w:ilvl w:val="1"/>
          <w:numId w:val="900"/>
        </w:numPr>
        <w:spacing w:before="0" w:after="0"/>
      </w:pPr>
      <w:r>
        <w:t>Shadow Volume Generation</w:t>
      </w:r>
    </w:p>
    <w:p>
      <w:pPr>
        <w:numPr>
          <w:ilvl w:val="0"/>
          <w:numId w:val="900"/>
        </w:numPr>
        <w:spacing w:before="0" w:after="0"/>
      </w:pPr>
      <w:r>
        <w:t>Tessellation Overview</w:t>
      </w:r>
    </w:p>
    <w:p>
      <w:pPr>
        <w:numPr>
          <w:ilvl w:val="1"/>
          <w:numId w:val="900"/>
        </w:numPr>
        <w:spacing w:before="0" w:after="0"/>
      </w:pPr>
      <w:r>
        <w:t>Tessellation Pipeline</w:t>
      </w:r>
    </w:p>
    <w:p>
      <w:pPr>
        <w:numPr>
          <w:ilvl w:val="1"/>
          <w:numId w:val="900"/>
        </w:numPr>
        <w:spacing w:before="0" w:after="0"/>
      </w:pPr>
      <w:r>
        <w:t>Patch Primitives</w:t>
      </w:r>
    </w:p>
    <w:p>
      <w:pPr>
        <w:numPr>
          <w:ilvl w:val="1"/>
          <w:numId w:val="900"/>
        </w:numPr>
        <w:spacing w:before="0" w:after="0"/>
      </w:pPr>
      <w:r>
        <w:t>Subdivision Surfaces</w:t>
      </w:r>
    </w:p>
    <w:p>
      <w:pPr>
        <w:numPr>
          <w:ilvl w:val="0"/>
          <w:numId w:val="900"/>
        </w:numPr>
        <w:spacing w:before="0" w:after="0"/>
      </w:pPr>
      <w:r>
        <w:t>Tessellation Control Shader</w:t>
      </w:r>
    </w:p>
    <w:p>
      <w:pPr>
        <w:numPr>
          <w:ilvl w:val="1"/>
          <w:numId w:val="900"/>
        </w:numPr>
        <w:spacing w:before="0" w:after="0"/>
      </w:pPr>
      <w:r>
        <w:t>Patch Processing</w:t>
      </w:r>
    </w:p>
    <w:p>
      <w:pPr>
        <w:numPr>
          <w:ilvl w:val="1"/>
          <w:numId w:val="900"/>
        </w:numPr>
        <w:spacing w:before="0" w:after="0"/>
      </w:pPr>
      <w:r>
        <w:t>Tessellation Level Control</w:t>
      </w:r>
    </w:p>
    <w:p>
      <w:pPr>
        <w:numPr>
          <w:ilvl w:val="1"/>
          <w:numId w:val="900"/>
        </w:numPr>
        <w:spacing w:before="0" w:after="0"/>
      </w:pPr>
      <w:r>
        <w:t>Per-Patch Data</w:t>
      </w:r>
    </w:p>
    <w:p>
      <w:pPr>
        <w:numPr>
          <w:ilvl w:val="0"/>
          <w:numId w:val="900"/>
        </w:numPr>
        <w:spacing w:before="0" w:after="0"/>
      </w:pPr>
      <w:r>
        <w:t>Tessellation Evaluation Shader</w:t>
      </w:r>
    </w:p>
    <w:p>
      <w:pPr>
        <w:numPr>
          <w:ilvl w:val="1"/>
          <w:numId w:val="900"/>
        </w:numPr>
        <w:spacing w:before="0" w:after="0"/>
      </w:pPr>
      <w:r>
        <w:t>Tessellated Vertex Processing</w:t>
      </w:r>
    </w:p>
    <w:p>
      <w:pPr>
        <w:numPr>
          <w:ilvl w:val="1"/>
          <w:numId w:val="900"/>
        </w:numPr>
        <w:spacing w:before="0" w:after="0"/>
      </w:pPr>
      <w:r>
        <w:t>Barycentric Coordinates</w:t>
      </w:r>
    </w:p>
    <w:p>
      <w:pPr>
        <w:numPr>
          <w:ilvl w:val="1"/>
          <w:numId w:val="900"/>
        </w:numPr>
        <w:spacing w:before="0" w:after="0"/>
      </w:pPr>
      <w:r>
        <w:t>Surface Evaluation</w:t>
      </w:r>
    </w:p>
    <w:p>
      <w:pPr>
        <w:numPr>
          <w:ilvl w:val="0"/>
          <w:numId w:val="900"/>
        </w:numPr>
        <w:spacing w:before="0" w:after="0"/>
      </w:pPr>
      <w:r>
        <w:t>Tessellation Applications</w:t>
      </w:r>
    </w:p>
    <w:p>
      <w:pPr>
        <w:numPr>
          <w:ilvl w:val="1"/>
          <w:numId w:val="900"/>
        </w:numPr>
        <w:spacing w:before="0" w:after="0"/>
      </w:pPr>
      <w:r>
        <w:t>Terrain Rendering</w:t>
      </w:r>
    </w:p>
    <w:p>
      <w:pPr>
        <w:numPr>
          <w:ilvl w:val="1"/>
          <w:numId w:val="900"/>
        </w:numPr>
        <w:spacing w:before="0" w:after="0"/>
      </w:pPr>
      <w:r>
        <w:t>Displacement Mapping</w:t>
      </w:r>
    </w:p>
    <w:p>
      <w:pPr>
        <w:numPr>
          <w:ilvl w:val="1"/>
          <w:numId w:val="900"/>
        </w:numPr>
        <w:spacing w:before="0" w:after="0"/>
      </w:pPr>
      <w:r>
        <w:t>Adaptive Level of Detail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Frame Rate Monitoring</w:t>
      </w:r>
    </w:p>
    <w:p>
      <w:pPr>
        <w:numPr>
          <w:ilvl w:val="1"/>
          <w:numId w:val="900"/>
        </w:numPr>
        <w:spacing w:before="0" w:after="0"/>
      </w:pPr>
      <w:r>
        <w:t>GPU Timing</w:t>
      </w:r>
    </w:p>
    <w:p>
      <w:pPr>
        <w:numPr>
          <w:ilvl w:val="1"/>
          <w:numId w:val="900"/>
        </w:numPr>
        <w:spacing w:before="0" w:after="0"/>
      </w:pPr>
      <w:r>
        <w:t>Query Objects</w:t>
      </w:r>
    </w:p>
    <w:p>
      <w:pPr>
        <w:numPr>
          <w:ilvl w:val="2"/>
          <w:numId w:val="900"/>
        </w:numPr>
        <w:spacing w:before="0" w:after="0"/>
      </w:pPr>
      <w:r>
        <w:t>Timer Queries</w:t>
      </w:r>
    </w:p>
    <w:p>
      <w:pPr>
        <w:numPr>
          <w:ilvl w:val="2"/>
          <w:numId w:val="900"/>
        </w:numPr>
        <w:spacing w:before="0" w:after="0"/>
      </w:pPr>
      <w:r>
        <w:t>Occlusion Queries</w:t>
      </w:r>
    </w:p>
    <w:p>
      <w:pPr>
        <w:numPr>
          <w:ilvl w:val="2"/>
          <w:numId w:val="900"/>
        </w:numPr>
        <w:spacing w:before="0" w:after="0"/>
      </w:pPr>
      <w:r>
        <w:t>Primitive Queries</w:t>
      </w:r>
    </w:p>
    <w:p>
      <w:pPr>
        <w:numPr>
          <w:ilvl w:val="0"/>
          <w:numId w:val="900"/>
        </w:numPr>
        <w:spacing w:before="0" w:after="0"/>
      </w:pPr>
      <w:r>
        <w:t>Rendering Optimization</w:t>
      </w:r>
    </w:p>
    <w:p>
      <w:pPr>
        <w:numPr>
          <w:ilvl w:val="1"/>
          <w:numId w:val="900"/>
        </w:numPr>
        <w:spacing w:before="0" w:after="0"/>
      </w:pPr>
      <w:r>
        <w:t>Draw Call Reduction</w:t>
      </w:r>
    </w:p>
    <w:p>
      <w:pPr>
        <w:numPr>
          <w:ilvl w:val="1"/>
          <w:numId w:val="900"/>
        </w:numPr>
        <w:spacing w:before="0" w:after="0"/>
      </w:pPr>
      <w:r>
        <w:t>State Change Minimization</w:t>
      </w:r>
    </w:p>
    <w:p>
      <w:pPr>
        <w:numPr>
          <w:ilvl w:val="1"/>
          <w:numId w:val="900"/>
        </w:numPr>
        <w:spacing w:before="0" w:after="0"/>
      </w:pPr>
      <w:r>
        <w:t>Batch Rendering</w:t>
      </w:r>
    </w:p>
    <w:p>
      <w:pPr>
        <w:numPr>
          <w:ilvl w:val="1"/>
          <w:numId w:val="900"/>
        </w:numPr>
        <w:spacing w:before="0" w:after="0"/>
      </w:pPr>
      <w:r>
        <w:t>Instanced Rendering</w:t>
      </w:r>
    </w:p>
    <w:p>
      <w:pPr>
        <w:numPr>
          <w:ilvl w:val="0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Buffer Usage Patterns</w:t>
      </w:r>
    </w:p>
    <w:p>
      <w:pPr>
        <w:numPr>
          <w:ilvl w:val="1"/>
          <w:numId w:val="900"/>
        </w:numPr>
        <w:spacing w:before="0" w:after="0"/>
      </w:pPr>
      <w:r>
        <w:t>Memory Mapping</w:t>
      </w:r>
    </w:p>
    <w:p>
      <w:pPr>
        <w:numPr>
          <w:ilvl w:val="1"/>
          <w:numId w:val="900"/>
        </w:numPr>
        <w:spacing w:before="0" w:after="0"/>
      </w:pPr>
      <w:r>
        <w:t>Buffer Orphaning</w:t>
      </w:r>
    </w:p>
    <w:p>
      <w:pPr>
        <w:numPr>
          <w:ilvl w:val="1"/>
          <w:numId w:val="900"/>
        </w:numPr>
        <w:spacing w:before="0" w:after="0"/>
      </w:pPr>
      <w:r>
        <w:t>Vertex Cache Optimization</w:t>
      </w:r>
    </w:p>
    <w:p>
      <w:pPr>
        <w:numPr>
          <w:ilvl w:val="0"/>
          <w:numId w:val="900"/>
        </w:numPr>
        <w:spacing w:before="0" w:after="0"/>
      </w:pPr>
      <w:r>
        <w:t>Culling Techniques</w:t>
      </w:r>
    </w:p>
    <w:p>
      <w:pPr>
        <w:numPr>
          <w:ilvl w:val="1"/>
          <w:numId w:val="900"/>
        </w:numPr>
        <w:spacing w:before="0" w:after="0"/>
      </w:pPr>
      <w:r>
        <w:t>Frustum Culling</w:t>
      </w:r>
    </w:p>
    <w:p>
      <w:pPr>
        <w:numPr>
          <w:ilvl w:val="2"/>
          <w:numId w:val="900"/>
        </w:numPr>
        <w:spacing w:before="0" w:after="0"/>
      </w:pPr>
      <w:r>
        <w:t>View Frustum Calculation</w:t>
      </w:r>
    </w:p>
    <w:p>
      <w:pPr>
        <w:numPr>
          <w:ilvl w:val="2"/>
          <w:numId w:val="900"/>
        </w:numPr>
        <w:spacing w:before="0" w:after="0"/>
      </w:pPr>
      <w:r>
        <w:t>Bounding Volume Testing</w:t>
      </w:r>
    </w:p>
    <w:p>
      <w:pPr>
        <w:numPr>
          <w:ilvl w:val="1"/>
          <w:numId w:val="900"/>
        </w:numPr>
        <w:spacing w:before="0" w:after="0"/>
      </w:pPr>
      <w:r>
        <w:t>Occlusion Culling</w:t>
      </w:r>
    </w:p>
    <w:p>
      <w:pPr>
        <w:numPr>
          <w:ilvl w:val="1"/>
          <w:numId w:val="900"/>
        </w:numPr>
        <w:spacing w:before="0" w:after="0"/>
      </w:pPr>
      <w:r>
        <w:t>Backface Culling</w:t>
      </w:r>
    </w:p>
    <w:p>
      <w:pPr>
        <w:numPr>
          <w:ilvl w:val="0"/>
          <w:numId w:val="900"/>
        </w:numPr>
        <w:spacing w:before="0" w:after="0"/>
      </w:pPr>
      <w:r>
        <w:t>Level of Detail</w:t>
      </w:r>
    </w:p>
    <w:p>
      <w:pPr>
        <w:numPr>
          <w:ilvl w:val="1"/>
          <w:numId w:val="900"/>
        </w:numPr>
        <w:spacing w:before="0" w:after="0"/>
      </w:pPr>
      <w:r>
        <w:t>LOD Systems</w:t>
      </w:r>
    </w:p>
    <w:p>
      <w:pPr>
        <w:numPr>
          <w:ilvl w:val="1"/>
          <w:numId w:val="900"/>
        </w:numPr>
        <w:spacing w:before="0" w:after="0"/>
      </w:pPr>
      <w:r>
        <w:t>Distance-Based LOD</w:t>
      </w:r>
    </w:p>
    <w:p>
      <w:pPr>
        <w:numPr>
          <w:ilvl w:val="1"/>
          <w:numId w:val="900"/>
        </w:numPr>
        <w:spacing w:before="0" w:after="0"/>
      </w:pPr>
      <w:r>
        <w:t>Tessellation-Based LOD</w:t>
      </w:r>
    </w:p>
    <w:p>
      <w:pPr>
        <w:numPr>
          <w:ilvl w:val="1"/>
          <w:numId w:val="900"/>
        </w:numPr>
        <w:spacing w:before="0" w:after="0"/>
      </w:pPr>
      <w:r>
        <w:t>Impostor Rendering</w:t>
      </w:r>
    </w:p>
    <w:p>
      <w:pPr>
        <w:numPr>
          <w:ilvl w:val="0"/>
          <w:numId w:val="900"/>
        </w:numPr>
        <w:spacing w:before="0" w:after="0"/>
      </w:pPr>
      <w:r>
        <w:t>Texture Optimization</w:t>
      </w:r>
    </w:p>
    <w:p>
      <w:pPr>
        <w:numPr>
          <w:ilvl w:val="1"/>
          <w:numId w:val="900"/>
        </w:numPr>
        <w:spacing w:before="0" w:after="0"/>
      </w:pPr>
      <w:r>
        <w:t>Texture Compression</w:t>
      </w:r>
    </w:p>
    <w:p>
      <w:pPr>
        <w:numPr>
          <w:ilvl w:val="1"/>
          <w:numId w:val="900"/>
        </w:numPr>
        <w:spacing w:before="0" w:after="0"/>
      </w:pPr>
      <w:r>
        <w:t>Mipmap Usage</w:t>
      </w:r>
    </w:p>
    <w:p>
      <w:pPr>
        <w:numPr>
          <w:ilvl w:val="1"/>
          <w:numId w:val="900"/>
        </w:numPr>
        <w:spacing w:before="0" w:after="0"/>
      </w:pPr>
      <w:r>
        <w:t>Texture Atlasing</w:t>
      </w:r>
    </w:p>
    <w:p>
      <w:pPr>
        <w:numPr>
          <w:ilvl w:val="1"/>
          <w:numId w:val="900"/>
        </w:numPr>
        <w:spacing w:before="0" w:after="0"/>
      </w:pPr>
      <w:r>
        <w:t>Streaming</w:t>
      </w:r>
    </w:p>
    <w:p>
      <w:pPr>
        <w:pStyle w:val="Heading1"/>
      </w:pPr>
      <w:r>
        <w:t>Debugging and Error Handling</w:t>
      </w:r>
    </w:p>
    <w:p>
      <w:pPr>
        <w:numPr>
          <w:ilvl w:val="0"/>
          <w:numId w:val="900"/>
        </w:numPr>
        <w:spacing w:before="0" w:after="0"/>
      </w:pPr>
      <w:r>
        <w:t>OpenGL Error Checking</w:t>
      </w:r>
    </w:p>
    <w:p>
      <w:pPr>
        <w:numPr>
          <w:ilvl w:val="1"/>
          <w:numId w:val="900"/>
        </w:numPr>
        <w:spacing w:before="0" w:after="0"/>
      </w:pPr>
      <w:r>
        <w:t>glGetError Function</w:t>
      </w:r>
    </w:p>
    <w:p>
      <w:pPr>
        <w:numPr>
          <w:ilvl w:val="1"/>
          <w:numId w:val="900"/>
        </w:numPr>
        <w:spacing w:before="0" w:after="0"/>
      </w:pPr>
      <w:r>
        <w:t>Error Code Interpretation</w:t>
      </w:r>
    </w:p>
    <w:p>
      <w:pPr>
        <w:numPr>
          <w:ilvl w:val="1"/>
          <w:numId w:val="900"/>
        </w:numPr>
        <w:spacing w:before="0" w:after="0"/>
      </w:pPr>
      <w:r>
        <w:t>Error Checking Strategies</w:t>
      </w:r>
    </w:p>
    <w:p>
      <w:pPr>
        <w:numPr>
          <w:ilvl w:val="0"/>
          <w:numId w:val="900"/>
        </w:numPr>
        <w:spacing w:before="0" w:after="0"/>
      </w:pPr>
      <w:r>
        <w:t>Debug Output</w:t>
      </w:r>
    </w:p>
    <w:p>
      <w:pPr>
        <w:numPr>
          <w:ilvl w:val="1"/>
          <w:numId w:val="900"/>
        </w:numPr>
        <w:spacing w:before="0" w:after="0"/>
      </w:pPr>
      <w:r>
        <w:t>Debug Callback Setup</w:t>
      </w:r>
    </w:p>
    <w:p>
      <w:pPr>
        <w:numPr>
          <w:ilvl w:val="1"/>
          <w:numId w:val="900"/>
        </w:numPr>
        <w:spacing w:before="0" w:after="0"/>
      </w:pPr>
      <w:r>
        <w:t>Message Filtering</w:t>
      </w:r>
    </w:p>
    <w:p>
      <w:pPr>
        <w:numPr>
          <w:ilvl w:val="1"/>
          <w:numId w:val="900"/>
        </w:numPr>
        <w:spacing w:before="0" w:after="0"/>
      </w:pPr>
      <w:r>
        <w:t>Debug Message Types</w:t>
      </w:r>
    </w:p>
    <w:p>
      <w:pPr>
        <w:numPr>
          <w:ilvl w:val="1"/>
          <w:numId w:val="900"/>
        </w:numPr>
        <w:spacing w:before="0" w:after="0"/>
      </w:pPr>
      <w:r>
        <w:t>Severity Levels</w:t>
      </w:r>
    </w:p>
    <w:p>
      <w:pPr>
        <w:numPr>
          <w:ilvl w:val="0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Graphics Debuggers</w:t>
      </w:r>
    </w:p>
    <w:p>
      <w:pPr>
        <w:numPr>
          <w:ilvl w:val="2"/>
          <w:numId w:val="900"/>
        </w:numPr>
        <w:spacing w:before="0" w:after="0"/>
      </w:pPr>
      <w:r>
        <w:t>RenderDoc</w:t>
      </w:r>
    </w:p>
    <w:p>
      <w:pPr>
        <w:numPr>
          <w:ilvl w:val="2"/>
          <w:numId w:val="900"/>
        </w:numPr>
        <w:spacing w:before="0" w:after="0"/>
      </w:pPr>
      <w:r>
        <w:t>NVIDIA Nsight</w:t>
      </w:r>
    </w:p>
    <w:p>
      <w:pPr>
        <w:numPr>
          <w:ilvl w:val="2"/>
          <w:numId w:val="900"/>
        </w:numPr>
        <w:spacing w:before="0" w:after="0"/>
      </w:pPr>
      <w:r>
        <w:t>AMD GPU PerfStudio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0"/>
          <w:numId w:val="900"/>
        </w:numPr>
        <w:spacing w:before="0" w:after="0"/>
      </w:pPr>
      <w:r>
        <w:t>Common Issues and Solutions</w:t>
      </w:r>
    </w:p>
    <w:p>
      <w:pPr>
        <w:numPr>
          <w:ilvl w:val="1"/>
          <w:numId w:val="900"/>
        </w:numPr>
        <w:spacing w:before="0" w:after="0"/>
      </w:pPr>
      <w:r>
        <w:t>Shader Compilation Errors</w:t>
      </w:r>
    </w:p>
    <w:p>
      <w:pPr>
        <w:numPr>
          <w:ilvl w:val="1"/>
          <w:numId w:val="900"/>
        </w:numPr>
        <w:spacing w:before="0" w:after="0"/>
      </w:pPr>
      <w:r>
        <w:t>Linking Errors</w:t>
      </w:r>
    </w:p>
    <w:p>
      <w:pPr>
        <w:numPr>
          <w:ilvl w:val="1"/>
          <w:numId w:val="900"/>
        </w:numPr>
        <w:spacing w:before="0" w:after="0"/>
      </w:pPr>
      <w:r>
        <w:t>Texture Issues</w:t>
      </w:r>
    </w:p>
    <w:p>
      <w:pPr>
        <w:numPr>
          <w:ilvl w:val="1"/>
          <w:numId w:val="900"/>
        </w:numPr>
        <w:spacing w:before="0" w:after="0"/>
      </w:pPr>
      <w:r>
        <w:t>Performance Problems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Error Handling Patterns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