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 Source Intelligence (OSINT)</w:t>
      </w:r>
    </w:p>
    <w:p>
      <w:pPr>
        <w:pStyle w:val="Heading1"/>
      </w:pPr>
      <w:r>
        <w:t>Introduction to Open Source Intelligence</w:t>
      </w:r>
    </w:p>
    <w:p>
      <w:pPr>
        <w:numPr>
          <w:ilvl w:val="0"/>
          <w:numId w:val="900"/>
        </w:numPr>
        <w:spacing w:before="0" w:after="0"/>
      </w:pPr>
      <w:r>
        <w:t>Defining OSINT</w:t>
      </w:r>
    </w:p>
    <w:p>
      <w:pPr>
        <w:numPr>
          <w:ilvl w:val="1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Key Terminology and Definitions</w:t>
      </w:r>
    </w:p>
    <w:p>
      <w:pPr>
        <w:numPr>
          <w:ilvl w:val="1"/>
          <w:numId w:val="900"/>
        </w:numPr>
        <w:spacing w:before="0" w:after="0"/>
      </w:pPr>
      <w:r>
        <w:t>Open Source vs. Closed Source Information</w:t>
      </w:r>
    </w:p>
    <w:p>
      <w:pPr>
        <w:numPr>
          <w:ilvl w:val="1"/>
          <w:numId w:val="900"/>
        </w:numPr>
        <w:spacing w:before="0" w:after="0"/>
      </w:pPr>
      <w:r>
        <w:t>Distinction from Other Intelligence Disciplines</w:t>
      </w:r>
    </w:p>
    <w:p>
      <w:pPr>
        <w:numPr>
          <w:ilvl w:val="2"/>
          <w:numId w:val="900"/>
        </w:numPr>
        <w:spacing w:before="0" w:after="0"/>
      </w:pPr>
      <w:r>
        <w:t>Human Intelligence (HUMINT)</w:t>
      </w:r>
    </w:p>
    <w:p>
      <w:pPr>
        <w:numPr>
          <w:ilvl w:val="2"/>
          <w:numId w:val="900"/>
        </w:numPr>
        <w:spacing w:before="0" w:after="0"/>
      </w:pPr>
      <w:r>
        <w:t>Signals Intelligence (SIGINT)</w:t>
      </w:r>
    </w:p>
    <w:p>
      <w:pPr>
        <w:numPr>
          <w:ilvl w:val="2"/>
          <w:numId w:val="900"/>
        </w:numPr>
        <w:spacing w:before="0" w:after="0"/>
      </w:pPr>
      <w:r>
        <w:t>Imagery Intelligence (IMINT)</w:t>
      </w:r>
    </w:p>
    <w:p>
      <w:pPr>
        <w:numPr>
          <w:ilvl w:val="2"/>
          <w:numId w:val="900"/>
        </w:numPr>
        <w:spacing w:before="0" w:after="0"/>
      </w:pPr>
      <w:r>
        <w:t>Measurement and Signature Intelligence (MASINT)</w:t>
      </w:r>
    </w:p>
    <w:p>
      <w:pPr>
        <w:numPr>
          <w:ilvl w:val="2"/>
          <w:numId w:val="900"/>
        </w:numPr>
        <w:spacing w:before="0" w:after="0"/>
      </w:pPr>
      <w:r>
        <w:t>Geospatial Intelligence (GEOINT)</w:t>
      </w:r>
    </w:p>
    <w:p>
      <w:pPr>
        <w:numPr>
          <w:ilvl w:val="1"/>
          <w:numId w:val="900"/>
        </w:numPr>
        <w:spacing w:before="0" w:after="0"/>
      </w:pPr>
      <w:r>
        <w:t>Value and Advantages of Open Source Data</w:t>
      </w:r>
    </w:p>
    <w:p>
      <w:pPr>
        <w:numPr>
          <w:ilvl w:val="2"/>
          <w:numId w:val="900"/>
        </w:numPr>
        <w:spacing w:before="0" w:after="0"/>
      </w:pPr>
      <w:r>
        <w:t>Accessibility and Availability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Breadth and Depth of Coverage</w:t>
      </w:r>
    </w:p>
    <w:p>
      <w:pPr>
        <w:numPr>
          <w:ilvl w:val="2"/>
          <w:numId w:val="900"/>
        </w:numPr>
        <w:spacing w:before="0" w:after="0"/>
      </w:pPr>
      <w:r>
        <w:t>Timeliness and Real-Time Updates</w:t>
      </w:r>
    </w:p>
    <w:p>
      <w:pPr>
        <w:numPr>
          <w:ilvl w:val="2"/>
          <w:numId w:val="900"/>
        </w:numPr>
        <w:spacing w:before="0" w:after="0"/>
      </w:pPr>
      <w:r>
        <w:t>Transparency and Verifiability</w:t>
      </w:r>
    </w:p>
    <w:p>
      <w:pPr>
        <w:numPr>
          <w:ilvl w:val="1"/>
          <w:numId w:val="900"/>
        </w:numPr>
        <w:spacing w:before="0" w:after="0"/>
      </w:pPr>
      <w:r>
        <w:t>Limitations and Challenges of Open Source Data</w:t>
      </w:r>
    </w:p>
    <w:p>
      <w:pPr>
        <w:numPr>
          <w:ilvl w:val="2"/>
          <w:numId w:val="900"/>
        </w:numPr>
        <w:spacing w:before="0" w:after="0"/>
      </w:pPr>
      <w:r>
        <w:t>Reliability and Accuracy Concerns</w:t>
      </w:r>
    </w:p>
    <w:p>
      <w:pPr>
        <w:numPr>
          <w:ilvl w:val="2"/>
          <w:numId w:val="900"/>
        </w:numPr>
        <w:spacing w:before="0" w:after="0"/>
      </w:pPr>
      <w:r>
        <w:t>Information Overload</w:t>
      </w:r>
    </w:p>
    <w:p>
      <w:pPr>
        <w:numPr>
          <w:ilvl w:val="2"/>
          <w:numId w:val="900"/>
        </w:numPr>
        <w:spacing w:before="0" w:after="0"/>
      </w:pPr>
      <w:r>
        <w:t>Incompleteness and Gaps</w:t>
      </w:r>
    </w:p>
    <w:p>
      <w:pPr>
        <w:numPr>
          <w:ilvl w:val="2"/>
          <w:numId w:val="900"/>
        </w:numPr>
        <w:spacing w:before="0" w:after="0"/>
      </w:pPr>
      <w:r>
        <w:t>Potential for Misinformation and Disinformation</w:t>
      </w:r>
    </w:p>
    <w:p>
      <w:pPr>
        <w:numPr>
          <w:ilvl w:val="2"/>
          <w:numId w:val="900"/>
        </w:numPr>
        <w:spacing w:before="0" w:after="0"/>
      </w:pPr>
      <w:r>
        <w:t>Language and Cultural Barriers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Uses of Open Source Information</w:t>
      </w:r>
    </w:p>
    <w:p>
      <w:pPr>
        <w:numPr>
          <w:ilvl w:val="2"/>
          <w:numId w:val="900"/>
        </w:numPr>
        <w:spacing w:before="0" w:after="0"/>
      </w:pPr>
      <w:r>
        <w:t>Military Intelligence Applications</w:t>
      </w:r>
    </w:p>
    <w:p>
      <w:pPr>
        <w:numPr>
          <w:ilvl w:val="2"/>
          <w:numId w:val="900"/>
        </w:numPr>
        <w:spacing w:before="0" w:after="0"/>
      </w:pPr>
      <w:r>
        <w:t>Academic and Research Purposes</w:t>
      </w:r>
    </w:p>
    <w:p>
      <w:pPr>
        <w:numPr>
          <w:ilvl w:val="1"/>
          <w:numId w:val="900"/>
        </w:numPr>
        <w:spacing w:before="0" w:after="0"/>
      </w:pPr>
      <w:r>
        <w:t>OSINT During the Cold War Era</w:t>
      </w:r>
    </w:p>
    <w:p>
      <w:pPr>
        <w:numPr>
          <w:ilvl w:val="2"/>
          <w:numId w:val="900"/>
        </w:numPr>
        <w:spacing w:before="0" w:after="0"/>
      </w:pPr>
      <w:r>
        <w:t>Government Adoption</w:t>
      </w:r>
    </w:p>
    <w:p>
      <w:pPr>
        <w:numPr>
          <w:ilvl w:val="2"/>
          <w:numId w:val="900"/>
        </w:numPr>
        <w:spacing w:before="0" w:after="0"/>
      </w:pPr>
      <w:r>
        <w:t>Technological Limitations</w:t>
      </w:r>
    </w:p>
    <w:p>
      <w:pPr>
        <w:numPr>
          <w:ilvl w:val="1"/>
          <w:numId w:val="900"/>
        </w:numPr>
        <w:spacing w:before="0" w:after="0"/>
      </w:pPr>
      <w:r>
        <w:t>OSINT in the Digital Age</w:t>
      </w:r>
    </w:p>
    <w:p>
      <w:pPr>
        <w:numPr>
          <w:ilvl w:val="2"/>
          <w:numId w:val="900"/>
        </w:numPr>
        <w:spacing w:before="0" w:after="0"/>
      </w:pPr>
      <w:r>
        <w:t>Internet Revolution Impact</w:t>
      </w:r>
    </w:p>
    <w:p>
      <w:pPr>
        <w:numPr>
          <w:ilvl w:val="2"/>
          <w:numId w:val="900"/>
        </w:numPr>
        <w:spacing w:before="0" w:after="0"/>
      </w:pPr>
      <w:r>
        <w:t>Social Media Emergence</w:t>
      </w:r>
    </w:p>
    <w:p>
      <w:pPr>
        <w:numPr>
          <w:ilvl w:val="2"/>
          <w:numId w:val="900"/>
        </w:numPr>
        <w:spacing w:before="0" w:after="0"/>
      </w:pPr>
      <w:r>
        <w:t>Big Data and Analytics</w:t>
      </w:r>
    </w:p>
    <w:p>
      <w:pPr>
        <w:numPr>
          <w:ilvl w:val="1"/>
          <w:numId w:val="900"/>
        </w:numPr>
        <w:spacing w:before="0" w:after="0"/>
      </w:pPr>
      <w:r>
        <w:t>Modern OSINT Operations</w:t>
      </w:r>
    </w:p>
    <w:p>
      <w:pPr>
        <w:numPr>
          <w:ilvl w:val="2"/>
          <w:numId w:val="900"/>
        </w:numPr>
        <w:spacing w:before="0" w:after="0"/>
      </w:pPr>
      <w:r>
        <w:t>Integration with Traditional Intelligence</w:t>
      </w:r>
    </w:p>
    <w:p>
      <w:pPr>
        <w:numPr>
          <w:ilvl w:val="2"/>
          <w:numId w:val="900"/>
        </w:numPr>
        <w:spacing w:before="0" w:after="0"/>
      </w:pPr>
      <w:r>
        <w:t>Commercial OSINT Services</w:t>
      </w:r>
    </w:p>
    <w:p>
      <w:pPr>
        <w:numPr>
          <w:ilvl w:val="2"/>
          <w:numId w:val="900"/>
        </w:numPr>
        <w:spacing w:before="0" w:after="0"/>
      </w:pPr>
      <w:r>
        <w:t>Citizen Journalism and Crowdsourcing</w:t>
      </w:r>
    </w:p>
    <w:p>
      <w:pPr>
        <w:numPr>
          <w:ilvl w:val="0"/>
          <w:numId w:val="900"/>
        </w:numPr>
        <w:spacing w:before="0" w:after="0"/>
      </w:pPr>
      <w:r>
        <w:t>The Intelligence Cycle in OSINT</w:t>
      </w:r>
    </w:p>
    <w:p>
      <w:pPr>
        <w:numPr>
          <w:ilvl w:val="1"/>
          <w:numId w:val="900"/>
        </w:numPr>
        <w:spacing w:before="0" w:after="0"/>
      </w:pPr>
      <w:r>
        <w:t>Direction and Planning</w:t>
      </w:r>
    </w:p>
    <w:p>
      <w:pPr>
        <w:numPr>
          <w:ilvl w:val="2"/>
          <w:numId w:val="900"/>
        </w:numPr>
        <w:spacing w:before="0" w:after="0"/>
      </w:pPr>
      <w:r>
        <w:t>Defining Intelligence Requirements</w:t>
      </w:r>
    </w:p>
    <w:p>
      <w:pPr>
        <w:numPr>
          <w:ilvl w:val="2"/>
          <w:numId w:val="900"/>
        </w:numPr>
        <w:spacing w:before="0" w:after="0"/>
      </w:pPr>
      <w:r>
        <w:t>Setting Clear Objectives</w:t>
      </w:r>
    </w:p>
    <w:p>
      <w:pPr>
        <w:numPr>
          <w:ilvl w:val="2"/>
          <w:numId w:val="900"/>
        </w:numPr>
        <w:spacing w:before="0" w:after="0"/>
      </w:pPr>
      <w:r>
        <w:t>Tasking and Prioritization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Source Identification and Selection</w:t>
      </w:r>
    </w:p>
    <w:p>
      <w:pPr>
        <w:numPr>
          <w:ilvl w:val="2"/>
          <w:numId w:val="900"/>
        </w:numPr>
        <w:spacing w:before="0" w:after="0"/>
      </w:pPr>
      <w:r>
        <w:t>Collection Methods and Techniques</w:t>
      </w:r>
    </w:p>
    <w:p>
      <w:pPr>
        <w:numPr>
          <w:ilvl w:val="2"/>
          <w:numId w:val="900"/>
        </w:numPr>
        <w:spacing w:before="0" w:after="0"/>
      </w:pPr>
      <w:r>
        <w:t>Collection Planning and Coordination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Processing and Exploitation</w:t>
      </w:r>
    </w:p>
    <w:p>
      <w:pPr>
        <w:numPr>
          <w:ilvl w:val="2"/>
          <w:numId w:val="900"/>
        </w:numPr>
        <w:spacing w:before="0" w:after="0"/>
      </w:pPr>
      <w:r>
        <w:t>Data Conversion and Formatting</w:t>
      </w:r>
    </w:p>
    <w:p>
      <w:pPr>
        <w:numPr>
          <w:ilvl w:val="2"/>
          <w:numId w:val="900"/>
        </w:numPr>
        <w:spacing w:before="0" w:after="0"/>
      </w:pPr>
      <w:r>
        <w:t>Translation and Transcription</w:t>
      </w:r>
    </w:p>
    <w:p>
      <w:pPr>
        <w:numPr>
          <w:ilvl w:val="2"/>
          <w:numId w:val="900"/>
        </w:numPr>
        <w:spacing w:before="0" w:after="0"/>
      </w:pPr>
      <w:r>
        <w:t>Data Structuring and Organization</w:t>
      </w:r>
    </w:p>
    <w:p>
      <w:pPr>
        <w:numPr>
          <w:ilvl w:val="2"/>
          <w:numId w:val="900"/>
        </w:numPr>
        <w:spacing w:before="0" w:after="0"/>
      </w:pPr>
      <w:r>
        <w:t>Initial Filtering and Triage</w:t>
      </w:r>
    </w:p>
    <w:p>
      <w:pPr>
        <w:numPr>
          <w:ilvl w:val="1"/>
          <w:numId w:val="900"/>
        </w:numPr>
        <w:spacing w:before="0" w:after="0"/>
      </w:pPr>
      <w:r>
        <w:t>Analysis and Production</w:t>
      </w:r>
    </w:p>
    <w:p>
      <w:pPr>
        <w:numPr>
          <w:ilvl w:val="2"/>
          <w:numId w:val="900"/>
        </w:numPr>
        <w:spacing w:before="0" w:after="0"/>
      </w:pPr>
      <w:r>
        <w:t>Data Interpretation and Evaluation</w:t>
      </w:r>
    </w:p>
    <w:p>
      <w:pPr>
        <w:numPr>
          <w:ilvl w:val="2"/>
          <w:numId w:val="900"/>
        </w:numPr>
        <w:spacing w:before="0" w:after="0"/>
      </w:pPr>
      <w:r>
        <w:t>Hypothesis Development and Testing</w:t>
      </w:r>
    </w:p>
    <w:p>
      <w:pPr>
        <w:numPr>
          <w:ilvl w:val="2"/>
          <w:numId w:val="900"/>
        </w:numPr>
        <w:spacing w:before="0" w:after="0"/>
      </w:pPr>
      <w:r>
        <w:t>Analytical Tools and Methodologies</w:t>
      </w:r>
    </w:p>
    <w:p>
      <w:pPr>
        <w:numPr>
          <w:ilvl w:val="2"/>
          <w:numId w:val="900"/>
        </w:numPr>
        <w:spacing w:before="0" w:after="0"/>
      </w:pPr>
      <w:r>
        <w:t>Intelligence Product Creation</w:t>
      </w:r>
    </w:p>
    <w:p>
      <w:pPr>
        <w:numPr>
          <w:ilvl w:val="1"/>
          <w:numId w:val="900"/>
        </w:numPr>
        <w:spacing w:before="0" w:after="0"/>
      </w:pPr>
      <w:r>
        <w:t>Dissemination and Feedback</w:t>
      </w:r>
    </w:p>
    <w:p>
      <w:pPr>
        <w:numPr>
          <w:ilvl w:val="2"/>
          <w:numId w:val="900"/>
        </w:numPr>
        <w:spacing w:before="0" w:after="0"/>
      </w:pPr>
      <w:r>
        <w:t>Report Distribution and Delivery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Feedback Collection and Analysis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0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Understanding Information Categories</w:t>
      </w:r>
    </w:p>
    <w:p>
      <w:pPr>
        <w:numPr>
          <w:ilvl w:val="2"/>
          <w:numId w:val="900"/>
        </w:numPr>
        <w:spacing w:before="0" w:after="0"/>
      </w:pPr>
      <w:r>
        <w:t>Publicly Available Information</w:t>
      </w:r>
    </w:p>
    <w:p>
      <w:pPr>
        <w:numPr>
          <w:ilvl w:val="2"/>
          <w:numId w:val="900"/>
        </w:numPr>
        <w:spacing w:before="0" w:after="0"/>
      </w:pPr>
      <w:r>
        <w:t>Restricted and Protected Data</w:t>
      </w:r>
    </w:p>
    <w:p>
      <w:pPr>
        <w:numPr>
          <w:ilvl w:val="2"/>
          <w:numId w:val="900"/>
        </w:numPr>
        <w:spacing w:before="0" w:after="0"/>
      </w:pPr>
      <w:r>
        <w:t>Personal vs. Non-Personal Information</w:t>
      </w:r>
    </w:p>
    <w:p>
      <w:pPr>
        <w:numPr>
          <w:ilvl w:val="1"/>
          <w:numId w:val="900"/>
        </w:numPr>
        <w:spacing w:before="0" w:after="0"/>
      </w:pPr>
      <w:r>
        <w:t>Copyright and Intellectual Property</w:t>
      </w:r>
    </w:p>
    <w:p>
      <w:pPr>
        <w:numPr>
          <w:ilvl w:val="2"/>
          <w:numId w:val="900"/>
        </w:numPr>
        <w:spacing w:before="0" w:after="0"/>
      </w:pPr>
      <w:r>
        <w:t>Fair Use Principles</w:t>
      </w:r>
    </w:p>
    <w:p>
      <w:pPr>
        <w:numPr>
          <w:ilvl w:val="2"/>
          <w:numId w:val="900"/>
        </w:numPr>
        <w:spacing w:before="0" w:after="0"/>
      </w:pPr>
      <w:r>
        <w:t>Attribution Requirements</w:t>
      </w:r>
    </w:p>
    <w:p>
      <w:pPr>
        <w:numPr>
          <w:ilvl w:val="2"/>
          <w:numId w:val="900"/>
        </w:numPr>
        <w:spacing w:before="0" w:after="0"/>
      </w:pPr>
      <w:r>
        <w:t>Platform-Specific Terms of Service</w:t>
      </w:r>
    </w:p>
    <w:p>
      <w:pPr>
        <w:numPr>
          <w:ilvl w:val="1"/>
          <w:numId w:val="900"/>
        </w:numPr>
        <w:spacing w:before="0" w:after="0"/>
      </w:pPr>
      <w:r>
        <w:t>Privacy Laws and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Regional Privacy Legislation</w:t>
      </w:r>
    </w:p>
    <w:p>
      <w:pPr>
        <w:numPr>
          <w:ilvl w:val="2"/>
          <w:numId w:val="900"/>
        </w:numPr>
        <w:spacing w:before="0" w:after="0"/>
      </w:pPr>
      <w:r>
        <w:t>Cross-Border Data Transfer Rules</w:t>
      </w:r>
    </w:p>
    <w:p>
      <w:pPr>
        <w:numPr>
          <w:ilvl w:val="1"/>
          <w:numId w:val="900"/>
        </w:numPr>
        <w:spacing w:before="0" w:after="0"/>
      </w:pPr>
      <w:r>
        <w:t>Ethical Guidelines for Practitioners</w:t>
      </w:r>
    </w:p>
    <w:p>
      <w:pPr>
        <w:numPr>
          <w:ilvl w:val="2"/>
          <w:numId w:val="900"/>
        </w:numPr>
        <w:spacing w:before="0" w:after="0"/>
      </w:pPr>
      <w:r>
        <w:t>Professional Codes of Conduct</w:t>
      </w:r>
    </w:p>
    <w:p>
      <w:pPr>
        <w:numPr>
          <w:ilvl w:val="2"/>
          <w:numId w:val="900"/>
        </w:numPr>
        <w:spacing w:before="0" w:after="0"/>
      </w:pPr>
      <w:r>
        <w:t>Avoiding Harm to Individuals</w:t>
      </w:r>
    </w:p>
    <w:p>
      <w:pPr>
        <w:numPr>
          <w:ilvl w:val="2"/>
          <w:numId w:val="900"/>
        </w:numPr>
        <w:spacing w:before="0" w:after="0"/>
      </w:pPr>
      <w:r>
        <w:t>Transparency and Accountability</w:t>
      </w:r>
    </w:p>
    <w:p>
      <w:pPr>
        <w:numPr>
          <w:ilvl w:val="2"/>
          <w:numId w:val="900"/>
        </w:numPr>
        <w:spacing w:before="0" w:after="0"/>
      </w:pPr>
      <w:r>
        <w:t>Consent and Notification Considerations</w:t>
      </w:r>
    </w:p>
    <w:p>
      <w:pPr>
        <w:numPr>
          <w:ilvl w:val="1"/>
          <w:numId w:val="900"/>
        </w:numPr>
        <w:spacing w:before="0" w:after="0"/>
      </w:pPr>
      <w:r>
        <w:t>Documentation and Integrity</w:t>
      </w:r>
    </w:p>
    <w:p>
      <w:pPr>
        <w:numPr>
          <w:ilvl w:val="2"/>
          <w:numId w:val="900"/>
        </w:numPr>
        <w:spacing w:before="0" w:after="0"/>
      </w:pPr>
      <w:r>
        <w:t>Source Attribution and Citation</w:t>
      </w:r>
    </w:p>
    <w:p>
      <w:pPr>
        <w:numPr>
          <w:ilvl w:val="2"/>
          <w:numId w:val="900"/>
        </w:numPr>
        <w:spacing w:before="0" w:after="0"/>
      </w:pPr>
      <w:r>
        <w:t>Chain of Custody Maintenance</w:t>
      </w:r>
    </w:p>
    <w:p>
      <w:pPr>
        <w:numPr>
          <w:ilvl w:val="2"/>
          <w:numId w:val="900"/>
        </w:numPr>
        <w:spacing w:before="0" w:after="0"/>
      </w:pPr>
      <w:r>
        <w:t>Record-Keeping Best Practices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pStyle w:val="Heading1"/>
      </w:pPr>
      <w:r>
        <w:t>Core Competencies and Mindset</w:t>
      </w:r>
    </w:p>
    <w:p>
      <w:pPr>
        <w:numPr>
          <w:ilvl w:val="0"/>
          <w:numId w:val="900"/>
        </w:numPr>
        <w:spacing w:before="0" w:after="0"/>
      </w:pPr>
      <w:r>
        <w:t>Developing an Investigative Mindset</w:t>
      </w:r>
    </w:p>
    <w:p>
      <w:pPr>
        <w:numPr>
          <w:ilvl w:val="1"/>
          <w:numId w:val="900"/>
        </w:numPr>
        <w:spacing w:before="0" w:after="0"/>
      </w:pPr>
      <w:r>
        <w:t>Curiosity and Inquisitiveness</w:t>
      </w:r>
    </w:p>
    <w:p>
      <w:pPr>
        <w:numPr>
          <w:ilvl w:val="1"/>
          <w:numId w:val="900"/>
        </w:numPr>
        <w:spacing w:before="0" w:after="0"/>
      </w:pPr>
      <w:r>
        <w:t>Persistence and Patience</w:t>
      </w:r>
    </w:p>
    <w:p>
      <w:pPr>
        <w:numPr>
          <w:ilvl w:val="1"/>
          <w:numId w:val="900"/>
        </w:numPr>
        <w:spacing w:before="0" w:after="0"/>
      </w:pPr>
      <w:r>
        <w:t>Adaptability and Flexibility</w:t>
      </w:r>
    </w:p>
    <w:p>
      <w:pPr>
        <w:numPr>
          <w:ilvl w:val="1"/>
          <w:numId w:val="900"/>
        </w:numPr>
        <w:spacing w:before="0" w:after="0"/>
      </w:pPr>
      <w:r>
        <w:t>Attention to Detail</w:t>
      </w:r>
    </w:p>
    <w:p>
      <w:pPr>
        <w:numPr>
          <w:ilvl w:val="1"/>
          <w:numId w:val="900"/>
        </w:numPr>
        <w:spacing w:before="0" w:after="0"/>
      </w:pPr>
      <w:r>
        <w:t>Systematic Approach</w:t>
      </w:r>
    </w:p>
    <w:p>
      <w:pPr>
        <w:numPr>
          <w:ilvl w:val="0"/>
          <w:numId w:val="900"/>
        </w:numPr>
        <w:spacing w:before="0" w:after="0"/>
      </w:pPr>
      <w:r>
        <w:t>Critical Thinking and Analytical Skills</w:t>
      </w:r>
    </w:p>
    <w:p>
      <w:pPr>
        <w:numPr>
          <w:ilvl w:val="1"/>
          <w:numId w:val="900"/>
        </w:numPr>
        <w:spacing w:before="0" w:after="0"/>
      </w:pPr>
      <w:r>
        <w:t>Logical Reasoning</w:t>
      </w:r>
    </w:p>
    <w:p>
      <w:pPr>
        <w:numPr>
          <w:ilvl w:val="1"/>
          <w:numId w:val="900"/>
        </w:numPr>
        <w:spacing w:before="0" w:after="0"/>
      </w:pPr>
      <w:r>
        <w:t>Problem-Solving Techniques</w:t>
      </w:r>
    </w:p>
    <w:p>
      <w:pPr>
        <w:numPr>
          <w:ilvl w:val="1"/>
          <w:numId w:val="900"/>
        </w:numPr>
        <w:spacing w:before="0" w:after="0"/>
      </w:pPr>
      <w:r>
        <w:t>Hypothesis Formation and Testing</w:t>
      </w:r>
    </w:p>
    <w:p>
      <w:pPr>
        <w:numPr>
          <w:ilvl w:val="1"/>
          <w:numId w:val="900"/>
        </w:numPr>
        <w:spacing w:before="0" w:after="0"/>
      </w:pPr>
      <w:r>
        <w:t>Evidence Evaluation</w:t>
      </w:r>
    </w:p>
    <w:p>
      <w:pPr>
        <w:numPr>
          <w:ilvl w:val="0"/>
          <w:numId w:val="900"/>
        </w:numPr>
        <w:spacing w:before="0" w:after="0"/>
      </w:pPr>
      <w:r>
        <w:t>Cognitive Bias Recognition and Mitigation</w:t>
      </w:r>
    </w:p>
    <w:p>
      <w:pPr>
        <w:numPr>
          <w:ilvl w:val="1"/>
          <w:numId w:val="900"/>
        </w:numPr>
        <w:spacing w:before="0" w:after="0"/>
      </w:pPr>
      <w:r>
        <w:t>Common Cognitive Biases</w:t>
      </w:r>
    </w:p>
    <w:p>
      <w:pPr>
        <w:numPr>
          <w:ilvl w:val="2"/>
          <w:numId w:val="900"/>
        </w:numPr>
        <w:spacing w:before="0" w:after="0"/>
      </w:pPr>
      <w:r>
        <w:t>Anchoring Bias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Recency Bias</w:t>
      </w:r>
    </w:p>
    <w:p>
      <w:pPr>
        <w:numPr>
          <w:ilvl w:val="2"/>
          <w:numId w:val="900"/>
        </w:numPr>
        <w:spacing w:before="0" w:after="0"/>
      </w:pPr>
      <w:r>
        <w:t>Attribution Bias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Objective Analysis Techniques</w:t>
      </w:r>
    </w:p>
    <w:p>
      <w:pPr>
        <w:numPr>
          <w:ilvl w:val="0"/>
          <w:numId w:val="900"/>
        </w:numPr>
        <w:spacing w:before="0" w:after="0"/>
      </w:pPr>
      <w:r>
        <w:t>Source Reliability Assessment</w:t>
      </w:r>
    </w:p>
    <w:p>
      <w:pPr>
        <w:numPr>
          <w:ilvl w:val="1"/>
          <w:numId w:val="900"/>
        </w:numPr>
        <w:spacing w:before="0" w:after="0"/>
      </w:pPr>
      <w:r>
        <w:t>Credibility Evaluation Criteria</w:t>
      </w:r>
    </w:p>
    <w:p>
      <w:pPr>
        <w:numPr>
          <w:ilvl w:val="1"/>
          <w:numId w:val="900"/>
        </w:numPr>
        <w:spacing w:before="0" w:after="0"/>
      </w:pPr>
      <w:r>
        <w:t>Source Motivation Analysis</w:t>
      </w:r>
    </w:p>
    <w:p>
      <w:pPr>
        <w:numPr>
          <w:ilvl w:val="1"/>
          <w:numId w:val="900"/>
        </w:numPr>
        <w:spacing w:before="0" w:after="0"/>
      </w:pPr>
      <w:r>
        <w:t>Cross-Referencing and Verification</w:t>
      </w:r>
    </w:p>
    <w:p>
      <w:pPr>
        <w:numPr>
          <w:ilvl w:val="1"/>
          <w:numId w:val="900"/>
        </w:numPr>
        <w:spacing w:before="0" w:after="0"/>
      </w:pPr>
      <w:r>
        <w:t>Primary vs. Secondary Sources</w:t>
      </w:r>
    </w:p>
    <w:p>
      <w:pPr>
        <w:numPr>
          <w:ilvl w:val="0"/>
          <w:numId w:val="900"/>
        </w:numPr>
        <w:spacing w:before="0" w:after="0"/>
      </w:pPr>
      <w:r>
        <w:t>Structured Analytical Techniques</w:t>
      </w:r>
    </w:p>
    <w:p>
      <w:pPr>
        <w:numPr>
          <w:ilvl w:val="1"/>
          <w:numId w:val="900"/>
        </w:numPr>
        <w:spacing w:before="0" w:after="0"/>
      </w:pPr>
      <w:r>
        <w:t>Key Assumptions Check</w:t>
      </w:r>
    </w:p>
    <w:p>
      <w:pPr>
        <w:numPr>
          <w:ilvl w:val="1"/>
          <w:numId w:val="900"/>
        </w:numPr>
        <w:spacing w:before="0" w:after="0"/>
      </w:pPr>
      <w:r>
        <w:t>Analysis of Competing Hypotheses</w:t>
      </w:r>
    </w:p>
    <w:p>
      <w:pPr>
        <w:numPr>
          <w:ilvl w:val="1"/>
          <w:numId w:val="900"/>
        </w:numPr>
        <w:spacing w:before="0" w:after="0"/>
      </w:pPr>
      <w:r>
        <w:t>Red Team Analysis</w:t>
      </w:r>
    </w:p>
    <w:p>
      <w:pPr>
        <w:numPr>
          <w:ilvl w:val="1"/>
          <w:numId w:val="900"/>
        </w:numPr>
        <w:spacing w:before="0" w:after="0"/>
      </w:pPr>
      <w:r>
        <w:t>Devil's Advocate Approach</w:t>
      </w:r>
    </w:p>
    <w:p>
      <w:pPr>
        <w:numPr>
          <w:ilvl w:val="1"/>
          <w:numId w:val="900"/>
        </w:numPr>
        <w:spacing w:before="0" w:after="0"/>
      </w:pPr>
      <w:r>
        <w:t>Brainstorming and Mind Mapping</w:t>
      </w:r>
    </w:p>
    <w:p>
      <w:pPr>
        <w:numPr>
          <w:ilvl w:val="1"/>
          <w:numId w:val="900"/>
        </w:numPr>
        <w:spacing w:before="0" w:after="0"/>
      </w:pPr>
      <w:r>
        <w:t>Scenario Development</w:t>
      </w:r>
    </w:p>
    <w:p>
      <w:pPr>
        <w:pStyle w:val="Heading1"/>
      </w:pPr>
      <w:r>
        <w:t>Information Collection Sources and Methods</w:t>
      </w:r>
    </w:p>
    <w:p>
      <w:pPr>
        <w:numPr>
          <w:ilvl w:val="0"/>
          <w:numId w:val="900"/>
        </w:numPr>
        <w:spacing w:before="0" w:after="0"/>
      </w:pPr>
      <w:r>
        <w:t>Surface Web Intelligence</w:t>
      </w:r>
    </w:p>
    <w:p>
      <w:pPr>
        <w:numPr>
          <w:ilvl w:val="1"/>
          <w:numId w:val="900"/>
        </w:numPr>
        <w:spacing w:before="0" w:after="0"/>
      </w:pPr>
      <w:r>
        <w:t>Search Engine Mastery</w:t>
      </w:r>
    </w:p>
    <w:p>
      <w:pPr>
        <w:numPr>
          <w:ilvl w:val="2"/>
          <w:numId w:val="900"/>
        </w:numPr>
        <w:spacing w:before="0" w:after="0"/>
      </w:pPr>
      <w:r>
        <w:t>Boolean Logic and Operators</w:t>
      </w:r>
    </w:p>
    <w:p>
      <w:pPr>
        <w:numPr>
          <w:ilvl w:val="3"/>
          <w:numId w:val="900"/>
        </w:numPr>
        <w:spacing w:before="0" w:after="0"/>
      </w:pPr>
      <w:r>
        <w:t>AND Operations</w:t>
      </w:r>
    </w:p>
    <w:p>
      <w:pPr>
        <w:numPr>
          <w:ilvl w:val="3"/>
          <w:numId w:val="900"/>
        </w:numPr>
        <w:spacing w:before="0" w:after="0"/>
      </w:pPr>
      <w:r>
        <w:t>OR Operations</w:t>
      </w:r>
    </w:p>
    <w:p>
      <w:pPr>
        <w:numPr>
          <w:ilvl w:val="3"/>
          <w:numId w:val="900"/>
        </w:numPr>
        <w:spacing w:before="0" w:after="0"/>
      </w:pPr>
      <w:r>
        <w:t>NOT Operations</w:t>
      </w:r>
    </w:p>
    <w:p>
      <w:pPr>
        <w:numPr>
          <w:ilvl w:val="3"/>
          <w:numId w:val="900"/>
        </w:numPr>
        <w:spacing w:before="0" w:after="0"/>
      </w:pPr>
      <w:r>
        <w:t>Parenthetical Grouping</w:t>
      </w:r>
    </w:p>
    <w:p>
      <w:pPr>
        <w:numPr>
          <w:ilvl w:val="2"/>
          <w:numId w:val="900"/>
        </w:numPr>
        <w:spacing w:before="0" w:after="0"/>
      </w:pPr>
      <w:r>
        <w:t>Advanced Search Techniques</w:t>
      </w:r>
    </w:p>
    <w:p>
      <w:pPr>
        <w:numPr>
          <w:ilvl w:val="3"/>
          <w:numId w:val="900"/>
        </w:numPr>
        <w:spacing w:before="0" w:after="0"/>
      </w:pPr>
      <w:r>
        <w:t>Exact Phrase Matching</w:t>
      </w:r>
    </w:p>
    <w:p>
      <w:pPr>
        <w:numPr>
          <w:ilvl w:val="3"/>
          <w:numId w:val="900"/>
        </w:numPr>
        <w:spacing w:before="0" w:after="0"/>
      </w:pPr>
      <w:r>
        <w:t>Site-Specific Searching</w:t>
      </w:r>
    </w:p>
    <w:p>
      <w:pPr>
        <w:numPr>
          <w:ilvl w:val="3"/>
          <w:numId w:val="900"/>
        </w:numPr>
        <w:spacing w:before="0" w:after="0"/>
      </w:pPr>
      <w:r>
        <w:t>Filetype and Format Searching</w:t>
      </w:r>
    </w:p>
    <w:p>
      <w:pPr>
        <w:numPr>
          <w:ilvl w:val="3"/>
          <w:numId w:val="900"/>
        </w:numPr>
        <w:spacing w:before="0" w:after="0"/>
      </w:pPr>
      <w:r>
        <w:t>Wildcard and Truncation Searches</w:t>
      </w:r>
    </w:p>
    <w:p>
      <w:pPr>
        <w:numPr>
          <w:ilvl w:val="3"/>
          <w:numId w:val="900"/>
        </w:numPr>
        <w:spacing w:before="0" w:after="0"/>
      </w:pPr>
      <w:r>
        <w:t>Proximity and Distance Searches</w:t>
      </w:r>
    </w:p>
    <w:p>
      <w:pPr>
        <w:numPr>
          <w:ilvl w:val="3"/>
          <w:numId w:val="900"/>
        </w:numPr>
        <w:spacing w:before="0" w:after="0"/>
      </w:pPr>
      <w:r>
        <w:t>Date Range Filtering</w:t>
      </w:r>
    </w:p>
    <w:p>
      <w:pPr>
        <w:numPr>
          <w:ilvl w:val="1"/>
          <w:numId w:val="900"/>
        </w:numPr>
        <w:spacing w:before="0" w:after="0"/>
      </w:pPr>
      <w:r>
        <w:t>Google Advanced Search Techniques</w:t>
      </w:r>
    </w:p>
    <w:p>
      <w:pPr>
        <w:numPr>
          <w:ilvl w:val="2"/>
          <w:numId w:val="900"/>
        </w:numPr>
        <w:spacing w:before="0" w:after="0"/>
      </w:pPr>
      <w:r>
        <w:t>Specialized Operators</w:t>
      </w:r>
    </w:p>
    <w:p>
      <w:pPr>
        <w:numPr>
          <w:ilvl w:val="3"/>
          <w:numId w:val="900"/>
        </w:numPr>
        <w:spacing w:before="0" w:after="0"/>
      </w:pPr>
      <w:r>
        <w:t>Inurl Operator</w:t>
      </w:r>
    </w:p>
    <w:p>
      <w:pPr>
        <w:numPr>
          <w:ilvl w:val="3"/>
          <w:numId w:val="900"/>
        </w:numPr>
        <w:spacing w:before="0" w:after="0"/>
      </w:pPr>
      <w:r>
        <w:t>Intitle Operator</w:t>
      </w:r>
    </w:p>
    <w:p>
      <w:pPr>
        <w:numPr>
          <w:ilvl w:val="3"/>
          <w:numId w:val="900"/>
        </w:numPr>
        <w:spacing w:before="0" w:after="0"/>
      </w:pPr>
      <w:r>
        <w:t>Intext Operator</w:t>
      </w:r>
    </w:p>
    <w:p>
      <w:pPr>
        <w:numPr>
          <w:ilvl w:val="3"/>
          <w:numId w:val="900"/>
        </w:numPr>
        <w:spacing w:before="0" w:after="0"/>
      </w:pPr>
      <w:r>
        <w:t>Cache Operator</w:t>
      </w:r>
    </w:p>
    <w:p>
      <w:pPr>
        <w:numPr>
          <w:ilvl w:val="3"/>
          <w:numId w:val="900"/>
        </w:numPr>
        <w:spacing w:before="0" w:after="0"/>
      </w:pPr>
      <w:r>
        <w:t>Related Operator</w:t>
      </w:r>
    </w:p>
    <w:p>
      <w:pPr>
        <w:numPr>
          <w:ilvl w:val="3"/>
          <w:numId w:val="900"/>
        </w:numPr>
        <w:spacing w:before="0" w:after="0"/>
      </w:pPr>
      <w:r>
        <w:t>Define Operator</w:t>
      </w:r>
    </w:p>
    <w:p>
      <w:pPr>
        <w:numPr>
          <w:ilvl w:val="2"/>
          <w:numId w:val="900"/>
        </w:numPr>
        <w:spacing w:before="0" w:after="0"/>
      </w:pPr>
      <w:r>
        <w:t>Google Dorking Techniques</w:t>
      </w:r>
    </w:p>
    <w:p>
      <w:pPr>
        <w:numPr>
          <w:ilvl w:val="2"/>
          <w:numId w:val="900"/>
        </w:numPr>
        <w:spacing w:before="0" w:after="0"/>
      </w:pPr>
      <w:r>
        <w:t>Image and Video Search</w:t>
      </w:r>
    </w:p>
    <w:p>
      <w:pPr>
        <w:numPr>
          <w:ilvl w:val="2"/>
          <w:numId w:val="900"/>
        </w:numPr>
        <w:spacing w:before="0" w:after="0"/>
      </w:pPr>
      <w:r>
        <w:t>News and Blog Search</w:t>
      </w:r>
    </w:p>
    <w:p>
      <w:pPr>
        <w:numPr>
          <w:ilvl w:val="1"/>
          <w:numId w:val="900"/>
        </w:numPr>
        <w:spacing w:before="0" w:after="0"/>
      </w:pPr>
      <w:r>
        <w:t>Alternative Search Engines</w:t>
      </w:r>
    </w:p>
    <w:p>
      <w:pPr>
        <w:numPr>
          <w:ilvl w:val="2"/>
          <w:numId w:val="900"/>
        </w:numPr>
        <w:spacing w:before="0" w:after="0"/>
      </w:pPr>
      <w:r>
        <w:t>DuckDuckGo</w:t>
      </w:r>
    </w:p>
    <w:p>
      <w:pPr>
        <w:numPr>
          <w:ilvl w:val="2"/>
          <w:numId w:val="900"/>
        </w:numPr>
        <w:spacing w:before="0" w:after="0"/>
      </w:pPr>
      <w:r>
        <w:t>Startpage</w:t>
      </w:r>
    </w:p>
    <w:p>
      <w:pPr>
        <w:numPr>
          <w:ilvl w:val="2"/>
          <w:numId w:val="900"/>
        </w:numPr>
        <w:spacing w:before="0" w:after="0"/>
      </w:pPr>
      <w:r>
        <w:t>Yandex</w:t>
      </w:r>
    </w:p>
    <w:p>
      <w:pPr>
        <w:numPr>
          <w:ilvl w:val="2"/>
          <w:numId w:val="900"/>
        </w:numPr>
        <w:spacing w:before="0" w:after="0"/>
      </w:pPr>
      <w:r>
        <w:t>Baidu</w:t>
      </w:r>
    </w:p>
    <w:p>
      <w:pPr>
        <w:numPr>
          <w:ilvl w:val="2"/>
          <w:numId w:val="900"/>
        </w:numPr>
        <w:spacing w:before="0" w:after="0"/>
      </w:pPr>
      <w:r>
        <w:t>Bing</w:t>
      </w:r>
    </w:p>
    <w:p>
      <w:pPr>
        <w:numPr>
          <w:ilvl w:val="2"/>
          <w:numId w:val="900"/>
        </w:numPr>
        <w:spacing w:before="0" w:after="0"/>
      </w:pPr>
      <w:r>
        <w:t>Searx</w:t>
      </w:r>
    </w:p>
    <w:p>
      <w:pPr>
        <w:numPr>
          <w:ilvl w:val="2"/>
          <w:numId w:val="900"/>
        </w:numPr>
        <w:spacing w:before="0" w:after="0"/>
      </w:pPr>
      <w:r>
        <w:t>Metasearch Engines</w:t>
      </w:r>
    </w:p>
    <w:p>
      <w:pPr>
        <w:numPr>
          <w:ilvl w:val="0"/>
          <w:numId w:val="900"/>
        </w:numPr>
        <w:spacing w:before="0" w:after="0"/>
      </w:pPr>
      <w:r>
        <w:t>Deep Web and Dark Web Intelligence</w:t>
      </w:r>
    </w:p>
    <w:p>
      <w:pPr>
        <w:numPr>
          <w:ilvl w:val="1"/>
          <w:numId w:val="900"/>
        </w:numPr>
        <w:spacing w:before="0" w:after="0"/>
      </w:pPr>
      <w:r>
        <w:t>Understanding the Deep Web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Database Access Techniques</w:t>
      </w:r>
    </w:p>
    <w:p>
      <w:pPr>
        <w:numPr>
          <w:ilvl w:val="2"/>
          <w:numId w:val="900"/>
        </w:numPr>
        <w:spacing w:before="0" w:after="0"/>
      </w:pPr>
      <w:r>
        <w:t>Password-Protected Content</w:t>
      </w:r>
    </w:p>
    <w:p>
      <w:pPr>
        <w:numPr>
          <w:ilvl w:val="2"/>
          <w:numId w:val="900"/>
        </w:numPr>
        <w:spacing w:before="0" w:after="0"/>
      </w:pPr>
      <w:r>
        <w:t>Dynamic Content Access</w:t>
      </w:r>
    </w:p>
    <w:p>
      <w:pPr>
        <w:numPr>
          <w:ilvl w:val="1"/>
          <w:numId w:val="900"/>
        </w:numPr>
        <w:spacing w:before="0" w:after="0"/>
      </w:pPr>
      <w:r>
        <w:t>Dark Web Fundamentals</w:t>
      </w:r>
    </w:p>
    <w:p>
      <w:pPr>
        <w:numPr>
          <w:ilvl w:val="2"/>
          <w:numId w:val="900"/>
        </w:numPr>
        <w:spacing w:before="0" w:after="0"/>
      </w:pPr>
      <w:r>
        <w:t>Dark Web Overview and Structure</w:t>
      </w:r>
    </w:p>
    <w:p>
      <w:pPr>
        <w:numPr>
          <w:ilvl w:val="2"/>
          <w:numId w:val="900"/>
        </w:numPr>
        <w:spacing w:before="0" w:after="0"/>
      </w:pPr>
      <w:r>
        <w:t>The Onion Router (Tor) Network</w:t>
      </w:r>
    </w:p>
    <w:p>
      <w:pPr>
        <w:numPr>
          <w:ilvl w:val="2"/>
          <w:numId w:val="900"/>
        </w:numPr>
        <w:spacing w:before="0" w:after="0"/>
      </w:pPr>
      <w:r>
        <w:t>Accessing Onion Services</w:t>
      </w:r>
    </w:p>
    <w:p>
      <w:pPr>
        <w:numPr>
          <w:ilvl w:val="2"/>
          <w:numId w:val="900"/>
        </w:numPr>
        <w:spacing w:before="0" w:after="0"/>
      </w:pPr>
      <w:r>
        <w:t>Dark Web Search Engines</w:t>
      </w:r>
    </w:p>
    <w:p>
      <w:pPr>
        <w:numPr>
          <w:ilvl w:val="2"/>
          <w:numId w:val="900"/>
        </w:numPr>
        <w:spacing w:before="0" w:after="0"/>
      </w:pPr>
      <w:r>
        <w:t>Marketplace and Forum Analysis</w:t>
      </w:r>
    </w:p>
    <w:p>
      <w:pPr>
        <w:numPr>
          <w:ilvl w:val="1"/>
          <w:numId w:val="900"/>
        </w:numPr>
        <w:spacing w:before="0" w:after="0"/>
      </w:pPr>
      <w:r>
        <w:t>Security and Risk Management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Technical Security Measures</w:t>
      </w:r>
    </w:p>
    <w:p>
      <w:pPr>
        <w:numPr>
          <w:ilvl w:val="2"/>
          <w:numId w:val="900"/>
        </w:numPr>
        <w:spacing w:before="0" w:after="0"/>
      </w:pPr>
      <w:r>
        <w:t>Anonymity Preservation</w:t>
      </w:r>
    </w:p>
    <w:p>
      <w:pPr>
        <w:numPr>
          <w:ilvl w:val="2"/>
          <w:numId w:val="900"/>
        </w:numPr>
        <w:spacing w:before="0" w:after="0"/>
      </w:pPr>
      <w:r>
        <w:t>Malware and Threat Avoidance</w:t>
      </w:r>
    </w:p>
    <w:p>
      <w:pPr>
        <w:numPr>
          <w:ilvl w:val="0"/>
          <w:numId w:val="900"/>
        </w:numPr>
        <w:spacing w:before="0" w:after="0"/>
      </w:pPr>
      <w:r>
        <w:t>Website and Domain Intelligence</w:t>
      </w:r>
    </w:p>
    <w:p>
      <w:pPr>
        <w:numPr>
          <w:ilvl w:val="1"/>
          <w:numId w:val="900"/>
        </w:numPr>
        <w:spacing w:before="0" w:after="0"/>
      </w:pPr>
      <w:r>
        <w:t>Domain Registration Analysis</w:t>
      </w:r>
    </w:p>
    <w:p>
      <w:pPr>
        <w:numPr>
          <w:ilvl w:val="2"/>
          <w:numId w:val="900"/>
        </w:numPr>
        <w:spacing w:before="0" w:after="0"/>
      </w:pPr>
      <w:r>
        <w:t>WHOIS Record Investigation</w:t>
      </w:r>
    </w:p>
    <w:p>
      <w:pPr>
        <w:numPr>
          <w:ilvl w:val="2"/>
          <w:numId w:val="900"/>
        </w:numPr>
        <w:spacing w:before="0" w:after="0"/>
      </w:pPr>
      <w:r>
        <w:t>Registrar Information</w:t>
      </w:r>
    </w:p>
    <w:p>
      <w:pPr>
        <w:numPr>
          <w:ilvl w:val="2"/>
          <w:numId w:val="900"/>
        </w:numPr>
        <w:spacing w:before="0" w:after="0"/>
      </w:pPr>
      <w:r>
        <w:t>Historical Registration Data</w:t>
      </w:r>
    </w:p>
    <w:p>
      <w:pPr>
        <w:numPr>
          <w:ilvl w:val="2"/>
          <w:numId w:val="900"/>
        </w:numPr>
        <w:spacing w:before="0" w:after="0"/>
      </w:pPr>
      <w:r>
        <w:t>Contact Information Analysis</w:t>
      </w:r>
    </w:p>
    <w:p>
      <w:pPr>
        <w:numPr>
          <w:ilvl w:val="1"/>
          <w:numId w:val="900"/>
        </w:numPr>
        <w:spacing w:before="0" w:after="0"/>
      </w:pPr>
      <w:r>
        <w:t>DNS Infrastructure Analysis</w:t>
      </w:r>
    </w:p>
    <w:p>
      <w:pPr>
        <w:numPr>
          <w:ilvl w:val="2"/>
          <w:numId w:val="900"/>
        </w:numPr>
        <w:spacing w:before="0" w:after="0"/>
      </w:pPr>
      <w:r>
        <w:t>DNS Record Types</w:t>
      </w:r>
    </w:p>
    <w:p>
      <w:pPr>
        <w:numPr>
          <w:ilvl w:val="3"/>
          <w:numId w:val="900"/>
        </w:numPr>
        <w:spacing w:before="0" w:after="0"/>
      </w:pPr>
      <w:r>
        <w:t>A Records</w:t>
      </w:r>
    </w:p>
    <w:p>
      <w:pPr>
        <w:numPr>
          <w:ilvl w:val="3"/>
          <w:numId w:val="900"/>
        </w:numPr>
        <w:spacing w:before="0" w:after="0"/>
      </w:pPr>
      <w:r>
        <w:t>AAAA Records</w:t>
      </w:r>
    </w:p>
    <w:p>
      <w:pPr>
        <w:numPr>
          <w:ilvl w:val="3"/>
          <w:numId w:val="900"/>
        </w:numPr>
        <w:spacing w:before="0" w:after="0"/>
      </w:pPr>
      <w:r>
        <w:t>MX Records</w:t>
      </w:r>
    </w:p>
    <w:p>
      <w:pPr>
        <w:numPr>
          <w:ilvl w:val="3"/>
          <w:numId w:val="900"/>
        </w:numPr>
        <w:spacing w:before="0" w:after="0"/>
      </w:pPr>
      <w:r>
        <w:t>NS Records</w:t>
      </w:r>
    </w:p>
    <w:p>
      <w:pPr>
        <w:numPr>
          <w:ilvl w:val="3"/>
          <w:numId w:val="900"/>
        </w:numPr>
        <w:spacing w:before="0" w:after="0"/>
      </w:pPr>
      <w:r>
        <w:t>TXT Records</w:t>
      </w:r>
    </w:p>
    <w:p>
      <w:pPr>
        <w:numPr>
          <w:ilvl w:val="3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DNS Enumeration Techniques</w:t>
      </w:r>
    </w:p>
    <w:p>
      <w:pPr>
        <w:numPr>
          <w:ilvl w:val="2"/>
          <w:numId w:val="900"/>
        </w:numPr>
        <w:spacing w:before="0" w:after="0"/>
      </w:pPr>
      <w:r>
        <w:t>Subdomain Discovery</w:t>
      </w:r>
    </w:p>
    <w:p>
      <w:pPr>
        <w:numPr>
          <w:ilvl w:val="1"/>
          <w:numId w:val="900"/>
        </w:numPr>
        <w:spacing w:before="0" w:after="0"/>
      </w:pPr>
      <w:r>
        <w:t>Website Technology Profiling</w:t>
      </w:r>
    </w:p>
    <w:p>
      <w:pPr>
        <w:numPr>
          <w:ilvl w:val="2"/>
          <w:numId w:val="900"/>
        </w:numPr>
        <w:spacing w:before="0" w:after="0"/>
      </w:pPr>
      <w:r>
        <w:t>Content Management System Identification</w:t>
      </w:r>
    </w:p>
    <w:p>
      <w:pPr>
        <w:numPr>
          <w:ilvl w:val="2"/>
          <w:numId w:val="900"/>
        </w:numPr>
        <w:spacing w:before="0" w:after="0"/>
      </w:pPr>
      <w:r>
        <w:t>Server Technology Detection</w:t>
      </w:r>
    </w:p>
    <w:p>
      <w:pPr>
        <w:numPr>
          <w:ilvl w:val="2"/>
          <w:numId w:val="900"/>
        </w:numPr>
        <w:spacing w:before="0" w:after="0"/>
      </w:pPr>
      <w:r>
        <w:t>Third-Party Service Integration</w:t>
      </w:r>
    </w:p>
    <w:p>
      <w:pPr>
        <w:numPr>
          <w:ilvl w:val="2"/>
          <w:numId w:val="900"/>
        </w:numPr>
        <w:spacing w:before="0" w:after="0"/>
      </w:pPr>
      <w:r>
        <w:t>Security Header Analysis</w:t>
      </w:r>
    </w:p>
    <w:p>
      <w:pPr>
        <w:numPr>
          <w:ilvl w:val="1"/>
          <w:numId w:val="900"/>
        </w:numPr>
        <w:spacing w:before="0" w:after="0"/>
      </w:pPr>
      <w:r>
        <w:t>Website Content Analysis</w:t>
      </w:r>
    </w:p>
    <w:p>
      <w:pPr>
        <w:numPr>
          <w:ilvl w:val="2"/>
          <w:numId w:val="900"/>
        </w:numPr>
        <w:spacing w:before="0" w:after="0"/>
      </w:pPr>
      <w:r>
        <w:t>HTML Source Code Examination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Embedded Resource Analysis</w:t>
      </w:r>
    </w:p>
    <w:p>
      <w:pPr>
        <w:numPr>
          <w:ilvl w:val="2"/>
          <w:numId w:val="900"/>
        </w:numPr>
        <w:spacing w:before="0" w:after="0"/>
      </w:pPr>
      <w:r>
        <w:t>Comment and Hidden Content</w:t>
      </w:r>
    </w:p>
    <w:p>
      <w:pPr>
        <w:numPr>
          <w:ilvl w:val="1"/>
          <w:numId w:val="900"/>
        </w:numPr>
        <w:spacing w:before="0" w:after="0"/>
      </w:pPr>
      <w:r>
        <w:t>Website Historical Analysis</w:t>
      </w:r>
    </w:p>
    <w:p>
      <w:pPr>
        <w:numPr>
          <w:ilvl w:val="2"/>
          <w:numId w:val="900"/>
        </w:numPr>
        <w:spacing w:before="0" w:after="0"/>
      </w:pPr>
      <w:r>
        <w:t>Internet Archive Wayback Machine</w:t>
      </w:r>
    </w:p>
    <w:p>
      <w:pPr>
        <w:numPr>
          <w:ilvl w:val="2"/>
          <w:numId w:val="900"/>
        </w:numPr>
        <w:spacing w:before="0" w:after="0"/>
      </w:pPr>
      <w:r>
        <w:t>Archive.today Services</w:t>
      </w:r>
    </w:p>
    <w:p>
      <w:pPr>
        <w:numPr>
          <w:ilvl w:val="2"/>
          <w:numId w:val="900"/>
        </w:numPr>
        <w:spacing w:before="0" w:after="0"/>
      </w:pPr>
      <w:r>
        <w:t>Cached Content Analysis</w:t>
      </w:r>
    </w:p>
    <w:p>
      <w:pPr>
        <w:numPr>
          <w:ilvl w:val="2"/>
          <w:numId w:val="900"/>
        </w:numPr>
        <w:spacing w:before="0" w:after="0"/>
      </w:pPr>
      <w:r>
        <w:t>Change Detection Over Time</w:t>
      </w:r>
    </w:p>
    <w:p>
      <w:pPr>
        <w:numPr>
          <w:ilvl w:val="0"/>
          <w:numId w:val="900"/>
        </w:numPr>
        <w:spacing w:before="0" w:after="0"/>
      </w:pPr>
      <w:r>
        <w:t>Social Media Intelligence (SOCMINT)</w:t>
      </w:r>
    </w:p>
    <w:p>
      <w:pPr>
        <w:numPr>
          <w:ilvl w:val="1"/>
          <w:numId w:val="900"/>
        </w:numPr>
        <w:spacing w:before="0" w:after="0"/>
      </w:pPr>
      <w:r>
        <w:t>Platform-Specific Investigation</w:t>
      </w:r>
    </w:p>
    <w:p>
      <w:pPr>
        <w:numPr>
          <w:ilvl w:val="2"/>
          <w:numId w:val="900"/>
        </w:numPr>
        <w:spacing w:before="0" w:after="0"/>
      </w:pPr>
      <w:r>
        <w:t>Facebook Intelligence</w:t>
      </w:r>
    </w:p>
    <w:p>
      <w:pPr>
        <w:numPr>
          <w:ilvl w:val="3"/>
          <w:numId w:val="900"/>
        </w:numPr>
        <w:spacing w:before="0" w:after="0"/>
      </w:pPr>
      <w:r>
        <w:t>Profile and Timeline Analysis</w:t>
      </w:r>
    </w:p>
    <w:p>
      <w:pPr>
        <w:numPr>
          <w:ilvl w:val="3"/>
          <w:numId w:val="900"/>
        </w:numPr>
        <w:spacing w:before="0" w:after="0"/>
      </w:pPr>
      <w:r>
        <w:t>Group and Page Investigation</w:t>
      </w:r>
    </w:p>
    <w:p>
      <w:pPr>
        <w:numPr>
          <w:ilvl w:val="3"/>
          <w:numId w:val="900"/>
        </w:numPr>
        <w:spacing w:before="0" w:after="0"/>
      </w:pPr>
      <w:r>
        <w:t>Event and Check-in Analysis</w:t>
      </w:r>
    </w:p>
    <w:p>
      <w:pPr>
        <w:numPr>
          <w:ilvl w:val="3"/>
          <w:numId w:val="900"/>
        </w:numPr>
        <w:spacing w:before="0" w:after="0"/>
      </w:pPr>
      <w:r>
        <w:t>Photo and Video Analysis</w:t>
      </w:r>
    </w:p>
    <w:p>
      <w:pPr>
        <w:numPr>
          <w:ilvl w:val="2"/>
          <w:numId w:val="900"/>
        </w:numPr>
        <w:spacing w:before="0" w:after="0"/>
      </w:pPr>
      <w:r>
        <w:t>X (Twitter) Intelligence</w:t>
      </w:r>
    </w:p>
    <w:p>
      <w:pPr>
        <w:numPr>
          <w:ilvl w:val="3"/>
          <w:numId w:val="900"/>
        </w:numPr>
        <w:spacing w:before="0" w:after="0"/>
      </w:pPr>
      <w:r>
        <w:t>Tweet Content Analysis</w:t>
      </w:r>
    </w:p>
    <w:p>
      <w:pPr>
        <w:numPr>
          <w:ilvl w:val="3"/>
          <w:numId w:val="900"/>
        </w:numPr>
        <w:spacing w:before="0" w:after="0"/>
      </w:pPr>
      <w:r>
        <w:t>Hashtag and Trend Monitoring</w:t>
      </w:r>
    </w:p>
    <w:p>
      <w:pPr>
        <w:numPr>
          <w:ilvl w:val="3"/>
          <w:numId w:val="900"/>
        </w:numPr>
        <w:spacing w:before="0" w:after="0"/>
      </w:pPr>
      <w:r>
        <w:t>Follower Network Analysis</w:t>
      </w:r>
    </w:p>
    <w:p>
      <w:pPr>
        <w:numPr>
          <w:ilvl w:val="3"/>
          <w:numId w:val="900"/>
        </w:numPr>
        <w:spacing w:before="0" w:after="0"/>
      </w:pPr>
      <w:r>
        <w:t>Retweet and Mention Tracking</w:t>
      </w:r>
    </w:p>
    <w:p>
      <w:pPr>
        <w:numPr>
          <w:ilvl w:val="2"/>
          <w:numId w:val="900"/>
        </w:numPr>
        <w:spacing w:before="0" w:after="0"/>
      </w:pPr>
      <w:r>
        <w:t>Instagram Intelligence</w:t>
      </w:r>
    </w:p>
    <w:p>
      <w:pPr>
        <w:numPr>
          <w:ilvl w:val="3"/>
          <w:numId w:val="900"/>
        </w:numPr>
        <w:spacing w:before="0" w:after="0"/>
      </w:pPr>
      <w:r>
        <w:t>Post and Story Analysis</w:t>
      </w:r>
    </w:p>
    <w:p>
      <w:pPr>
        <w:numPr>
          <w:ilvl w:val="3"/>
          <w:numId w:val="900"/>
        </w:numPr>
        <w:spacing w:before="0" w:after="0"/>
      </w:pPr>
      <w:r>
        <w:t>Hashtag Research</w:t>
      </w:r>
    </w:p>
    <w:p>
      <w:pPr>
        <w:numPr>
          <w:ilvl w:val="3"/>
          <w:numId w:val="900"/>
        </w:numPr>
        <w:spacing w:before="0" w:after="0"/>
      </w:pPr>
      <w:r>
        <w:t>Location Tag Investigation</w:t>
      </w:r>
    </w:p>
    <w:p>
      <w:pPr>
        <w:numPr>
          <w:ilvl w:val="3"/>
          <w:numId w:val="900"/>
        </w:numPr>
        <w:spacing w:before="0" w:after="0"/>
      </w:pPr>
      <w:r>
        <w:t>Influencer Network Mapping</w:t>
      </w:r>
    </w:p>
    <w:p>
      <w:pPr>
        <w:numPr>
          <w:ilvl w:val="2"/>
          <w:numId w:val="900"/>
        </w:numPr>
        <w:spacing w:before="0" w:after="0"/>
      </w:pPr>
      <w:r>
        <w:t>LinkedIn Intelligence</w:t>
      </w:r>
    </w:p>
    <w:p>
      <w:pPr>
        <w:numPr>
          <w:ilvl w:val="3"/>
          <w:numId w:val="900"/>
        </w:numPr>
        <w:spacing w:before="0" w:after="0"/>
      </w:pPr>
      <w:r>
        <w:t>Professional Profile Analysis</w:t>
      </w:r>
    </w:p>
    <w:p>
      <w:pPr>
        <w:numPr>
          <w:ilvl w:val="3"/>
          <w:numId w:val="900"/>
        </w:numPr>
        <w:spacing w:before="0" w:after="0"/>
      </w:pPr>
      <w:r>
        <w:t>Company Page Investigation</w:t>
      </w:r>
    </w:p>
    <w:p>
      <w:pPr>
        <w:numPr>
          <w:ilvl w:val="3"/>
          <w:numId w:val="900"/>
        </w:numPr>
        <w:spacing w:before="0" w:after="0"/>
      </w:pPr>
      <w:r>
        <w:t>Connection Network Mapping</w:t>
      </w:r>
    </w:p>
    <w:p>
      <w:pPr>
        <w:numPr>
          <w:ilvl w:val="3"/>
          <w:numId w:val="900"/>
        </w:numPr>
        <w:spacing w:before="0" w:after="0"/>
      </w:pPr>
      <w:r>
        <w:t>Job and Career History</w:t>
      </w:r>
    </w:p>
    <w:p>
      <w:pPr>
        <w:numPr>
          <w:ilvl w:val="2"/>
          <w:numId w:val="900"/>
        </w:numPr>
        <w:spacing w:before="0" w:after="0"/>
      </w:pPr>
      <w:r>
        <w:t>Reddit Intelligence</w:t>
      </w:r>
    </w:p>
    <w:p>
      <w:pPr>
        <w:numPr>
          <w:ilvl w:val="3"/>
          <w:numId w:val="900"/>
        </w:numPr>
        <w:spacing w:before="0" w:after="0"/>
      </w:pPr>
      <w:r>
        <w:t>Subreddit Monitoring</w:t>
      </w:r>
    </w:p>
    <w:p>
      <w:pPr>
        <w:numPr>
          <w:ilvl w:val="3"/>
          <w:numId w:val="900"/>
        </w:numPr>
        <w:spacing w:before="0" w:after="0"/>
      </w:pPr>
      <w:r>
        <w:t>User Activity Analysis</w:t>
      </w:r>
    </w:p>
    <w:p>
      <w:pPr>
        <w:numPr>
          <w:ilvl w:val="3"/>
          <w:numId w:val="900"/>
        </w:numPr>
        <w:spacing w:before="0" w:after="0"/>
      </w:pPr>
      <w:r>
        <w:t>Comment History Investigation</w:t>
      </w:r>
    </w:p>
    <w:p>
      <w:pPr>
        <w:numPr>
          <w:ilvl w:val="3"/>
          <w:numId w:val="900"/>
        </w:numPr>
        <w:spacing w:before="0" w:after="0"/>
      </w:pPr>
      <w:r>
        <w:t>Voting Pattern Analysis</w:t>
      </w:r>
    </w:p>
    <w:p>
      <w:pPr>
        <w:numPr>
          <w:ilvl w:val="2"/>
          <w:numId w:val="900"/>
        </w:numPr>
        <w:spacing w:before="0" w:after="0"/>
      </w:pPr>
      <w:r>
        <w:t>TikTok Intelligence</w:t>
      </w:r>
    </w:p>
    <w:p>
      <w:pPr>
        <w:numPr>
          <w:ilvl w:val="3"/>
          <w:numId w:val="900"/>
        </w:numPr>
        <w:spacing w:before="0" w:after="0"/>
      </w:pPr>
      <w:r>
        <w:t>Video Content Analysis</w:t>
      </w:r>
    </w:p>
    <w:p>
      <w:pPr>
        <w:numPr>
          <w:ilvl w:val="3"/>
          <w:numId w:val="900"/>
        </w:numPr>
        <w:spacing w:before="0" w:after="0"/>
      </w:pPr>
      <w:r>
        <w:t>User Engagement Patterns</w:t>
      </w:r>
    </w:p>
    <w:p>
      <w:pPr>
        <w:numPr>
          <w:ilvl w:val="3"/>
          <w:numId w:val="900"/>
        </w:numPr>
        <w:spacing w:before="0" w:after="0"/>
      </w:pPr>
      <w:r>
        <w:t>Hashtag and Challenge Tracking</w:t>
      </w:r>
    </w:p>
    <w:p>
      <w:pPr>
        <w:numPr>
          <w:ilvl w:val="3"/>
          <w:numId w:val="900"/>
        </w:numPr>
        <w:spacing w:before="0" w:after="0"/>
      </w:pPr>
      <w:r>
        <w:t>Creator Network Analysis</w:t>
      </w:r>
    </w:p>
    <w:p>
      <w:pPr>
        <w:numPr>
          <w:ilvl w:val="1"/>
          <w:numId w:val="900"/>
        </w:numPr>
        <w:spacing w:before="0" w:after="0"/>
      </w:pPr>
      <w:r>
        <w:t>Cross-Platform Analysis</w:t>
      </w:r>
    </w:p>
    <w:p>
      <w:pPr>
        <w:numPr>
          <w:ilvl w:val="2"/>
          <w:numId w:val="900"/>
        </w:numPr>
        <w:spacing w:before="0" w:after="0"/>
      </w:pPr>
      <w:r>
        <w:t>Identity Correlation</w:t>
      </w:r>
    </w:p>
    <w:p>
      <w:pPr>
        <w:numPr>
          <w:ilvl w:val="2"/>
          <w:numId w:val="900"/>
        </w:numPr>
        <w:spacing w:before="0" w:after="0"/>
      </w:pPr>
      <w:r>
        <w:t>Activity Pattern Matching</w:t>
      </w:r>
    </w:p>
    <w:p>
      <w:pPr>
        <w:numPr>
          <w:ilvl w:val="2"/>
          <w:numId w:val="900"/>
        </w:numPr>
        <w:spacing w:before="0" w:after="0"/>
      </w:pPr>
      <w:r>
        <w:t>Content Cross-Referencing</w:t>
      </w:r>
    </w:p>
    <w:p>
      <w:pPr>
        <w:numPr>
          <w:ilvl w:val="1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Network Topology Mapping</w:t>
      </w:r>
    </w:p>
    <w:p>
      <w:pPr>
        <w:numPr>
          <w:ilvl w:val="2"/>
          <w:numId w:val="900"/>
        </w:numPr>
        <w:spacing w:before="0" w:after="0"/>
      </w:pPr>
      <w:r>
        <w:t>Influence and Authority Identification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2"/>
          <w:numId w:val="900"/>
        </w:numPr>
        <w:spacing w:before="0" w:after="0"/>
      </w:pPr>
      <w:r>
        <w:t>Information Flow Analysis</w:t>
      </w:r>
    </w:p>
    <w:p>
      <w:pPr>
        <w:numPr>
          <w:ilvl w:val="1"/>
          <w:numId w:val="900"/>
        </w:numPr>
        <w:spacing w:before="0" w:after="0"/>
      </w:pPr>
      <w:r>
        <w:t>Geospatial Social Media Analysis</w:t>
      </w:r>
    </w:p>
    <w:p>
      <w:pPr>
        <w:numPr>
          <w:ilvl w:val="2"/>
          <w:numId w:val="900"/>
        </w:numPr>
        <w:spacing w:before="0" w:after="0"/>
      </w:pPr>
      <w:r>
        <w:t>Geotagged Content Collection</w:t>
      </w:r>
    </w:p>
    <w:p>
      <w:pPr>
        <w:numPr>
          <w:ilvl w:val="2"/>
          <w:numId w:val="900"/>
        </w:numPr>
        <w:spacing w:before="0" w:after="0"/>
      </w:pPr>
      <w:r>
        <w:t>Location Pattern Analysis</w:t>
      </w:r>
    </w:p>
    <w:p>
      <w:pPr>
        <w:numPr>
          <w:ilvl w:val="2"/>
          <w:numId w:val="900"/>
        </w:numPr>
        <w:spacing w:before="0" w:after="0"/>
      </w:pPr>
      <w:r>
        <w:t>Movement Tracking</w:t>
      </w:r>
    </w:p>
    <w:p>
      <w:pPr>
        <w:numPr>
          <w:ilvl w:val="2"/>
          <w:numId w:val="900"/>
        </w:numPr>
        <w:spacing w:before="0" w:after="0"/>
      </w:pPr>
      <w:r>
        <w:t>Event Geolocation</w:t>
      </w:r>
    </w:p>
    <w:p>
      <w:pPr>
        <w:numPr>
          <w:ilvl w:val="1"/>
          <w:numId w:val="900"/>
        </w:numPr>
        <w:spacing w:before="0" w:after="0"/>
      </w:pPr>
      <w:r>
        <w:t>Content Analysis Techniques</w:t>
      </w:r>
    </w:p>
    <w:p>
      <w:pPr>
        <w:numPr>
          <w:ilvl w:val="2"/>
          <w:numId w:val="900"/>
        </w:numPr>
        <w:spacing w:before="0" w:after="0"/>
      </w:pPr>
      <w:r>
        <w:t>Text Analysis and Natural Language Processing</w:t>
      </w:r>
    </w:p>
    <w:p>
      <w:pPr>
        <w:numPr>
          <w:ilvl w:val="2"/>
          <w:numId w:val="900"/>
        </w:numPr>
        <w:spacing w:before="0" w:after="0"/>
      </w:pPr>
      <w:r>
        <w:t>Image and Video Content Analysis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Trend and Pattern Detection</w:t>
      </w:r>
    </w:p>
    <w:p>
      <w:pPr>
        <w:numPr>
          <w:ilvl w:val="0"/>
          <w:numId w:val="900"/>
        </w:numPr>
        <w:spacing w:before="0" w:after="0"/>
      </w:pPr>
      <w:r>
        <w:t>People Investigation and Research</w:t>
      </w:r>
    </w:p>
    <w:p>
      <w:pPr>
        <w:numPr>
          <w:ilvl w:val="1"/>
          <w:numId w:val="900"/>
        </w:numPr>
        <w:spacing w:before="0" w:after="0"/>
      </w:pPr>
      <w:r>
        <w:t>Digital Identity Resolution</w:t>
      </w:r>
    </w:p>
    <w:p>
      <w:pPr>
        <w:numPr>
          <w:ilvl w:val="2"/>
          <w:numId w:val="900"/>
        </w:numPr>
        <w:spacing w:before="0" w:after="0"/>
      </w:pPr>
      <w:r>
        <w:t>Username Correlation Across Platforms</w:t>
      </w:r>
    </w:p>
    <w:p>
      <w:pPr>
        <w:numPr>
          <w:ilvl w:val="2"/>
          <w:numId w:val="900"/>
        </w:numPr>
        <w:spacing w:before="0" w:after="0"/>
      </w:pPr>
      <w:r>
        <w:t>Alias and Pseudonym Tracking</w:t>
      </w:r>
    </w:p>
    <w:p>
      <w:pPr>
        <w:numPr>
          <w:ilvl w:val="2"/>
          <w:numId w:val="900"/>
        </w:numPr>
        <w:spacing w:before="0" w:after="0"/>
      </w:pPr>
      <w:r>
        <w:t>Cross-Platform Identity Linking</w:t>
      </w:r>
    </w:p>
    <w:p>
      <w:pPr>
        <w:numPr>
          <w:ilvl w:val="2"/>
          <w:numId w:val="900"/>
        </w:numPr>
        <w:spacing w:before="0" w:after="0"/>
      </w:pPr>
      <w:r>
        <w:t>Digital Footprint Mapping</w:t>
      </w:r>
    </w:p>
    <w:p>
      <w:pPr>
        <w:numPr>
          <w:ilvl w:val="1"/>
          <w:numId w:val="900"/>
        </w:numPr>
        <w:spacing w:before="0" w:after="0"/>
      </w:pPr>
      <w:r>
        <w:t>Contact Information Investigation</w:t>
      </w:r>
    </w:p>
    <w:p>
      <w:pPr>
        <w:numPr>
          <w:ilvl w:val="2"/>
          <w:numId w:val="900"/>
        </w:numPr>
        <w:spacing w:before="0" w:after="0"/>
      </w:pPr>
      <w:r>
        <w:t>Email Address Research</w:t>
      </w:r>
    </w:p>
    <w:p>
      <w:pPr>
        <w:numPr>
          <w:ilvl w:val="3"/>
          <w:numId w:val="900"/>
        </w:numPr>
        <w:spacing w:before="0" w:after="0"/>
      </w:pPr>
      <w:r>
        <w:t>Email Verification Services</w:t>
      </w:r>
    </w:p>
    <w:p>
      <w:pPr>
        <w:numPr>
          <w:ilvl w:val="3"/>
          <w:numId w:val="900"/>
        </w:numPr>
        <w:spacing w:before="0" w:after="0"/>
      </w:pPr>
      <w:r>
        <w:t>Breach Database Searches</w:t>
      </w:r>
    </w:p>
    <w:p>
      <w:pPr>
        <w:numPr>
          <w:ilvl w:val="3"/>
          <w:numId w:val="900"/>
        </w:numPr>
        <w:spacing w:before="0" w:after="0"/>
      </w:pPr>
      <w:r>
        <w:t>Email Header Analysis</w:t>
      </w:r>
    </w:p>
    <w:p>
      <w:pPr>
        <w:numPr>
          <w:ilvl w:val="2"/>
          <w:numId w:val="900"/>
        </w:numPr>
        <w:spacing w:before="0" w:after="0"/>
      </w:pPr>
      <w:r>
        <w:t>Phone Number Investigation</w:t>
      </w:r>
    </w:p>
    <w:p>
      <w:pPr>
        <w:numPr>
          <w:ilvl w:val="3"/>
          <w:numId w:val="900"/>
        </w:numPr>
        <w:spacing w:before="0" w:after="0"/>
      </w:pPr>
      <w:r>
        <w:t>Reverse Lookup Services</w:t>
      </w:r>
    </w:p>
    <w:p>
      <w:pPr>
        <w:numPr>
          <w:ilvl w:val="3"/>
          <w:numId w:val="900"/>
        </w:numPr>
        <w:spacing w:before="0" w:after="0"/>
      </w:pPr>
      <w:r>
        <w:t>Carrier Identification</w:t>
      </w:r>
    </w:p>
    <w:p>
      <w:pPr>
        <w:numPr>
          <w:ilvl w:val="3"/>
          <w:numId w:val="900"/>
        </w:numPr>
        <w:spacing w:before="0" w:after="0"/>
      </w:pPr>
      <w:r>
        <w:t>Messaging App Associations</w:t>
      </w:r>
    </w:p>
    <w:p>
      <w:pPr>
        <w:numPr>
          <w:ilvl w:val="1"/>
          <w:numId w:val="900"/>
        </w:numPr>
        <w:spacing w:before="0" w:after="0"/>
      </w:pPr>
      <w:r>
        <w:t>Public Records Research</w:t>
      </w:r>
    </w:p>
    <w:p>
      <w:pPr>
        <w:numPr>
          <w:ilvl w:val="2"/>
          <w:numId w:val="900"/>
        </w:numPr>
        <w:spacing w:before="0" w:after="0"/>
      </w:pPr>
      <w:r>
        <w:t>Vital Records</w:t>
      </w:r>
    </w:p>
    <w:p>
      <w:pPr>
        <w:numPr>
          <w:ilvl w:val="3"/>
          <w:numId w:val="900"/>
        </w:numPr>
        <w:spacing w:before="0" w:after="0"/>
      </w:pPr>
      <w:r>
        <w:t>Birth Records</w:t>
      </w:r>
    </w:p>
    <w:p>
      <w:pPr>
        <w:numPr>
          <w:ilvl w:val="3"/>
          <w:numId w:val="900"/>
        </w:numPr>
        <w:spacing w:before="0" w:after="0"/>
      </w:pPr>
      <w:r>
        <w:t>Marriage Records</w:t>
      </w:r>
    </w:p>
    <w:p>
      <w:pPr>
        <w:numPr>
          <w:ilvl w:val="3"/>
          <w:numId w:val="900"/>
        </w:numPr>
        <w:spacing w:before="0" w:after="0"/>
      </w:pPr>
      <w:r>
        <w:t>Death Records</w:t>
      </w:r>
    </w:p>
    <w:p>
      <w:pPr>
        <w:numPr>
          <w:ilvl w:val="3"/>
          <w:numId w:val="900"/>
        </w:numPr>
        <w:spacing w:before="0" w:after="0"/>
      </w:pPr>
      <w:r>
        <w:t>Divorce Records</w:t>
      </w:r>
    </w:p>
    <w:p>
      <w:pPr>
        <w:numPr>
          <w:ilvl w:val="2"/>
          <w:numId w:val="900"/>
        </w:numPr>
        <w:spacing w:before="0" w:after="0"/>
      </w:pPr>
      <w:r>
        <w:t>Property and Real Estate Records</w:t>
      </w:r>
    </w:p>
    <w:p>
      <w:pPr>
        <w:numPr>
          <w:ilvl w:val="2"/>
          <w:numId w:val="900"/>
        </w:numPr>
        <w:spacing w:before="0" w:after="0"/>
      </w:pPr>
      <w:r>
        <w:t>Court and Legal Records</w:t>
      </w:r>
    </w:p>
    <w:p>
      <w:pPr>
        <w:numPr>
          <w:ilvl w:val="2"/>
          <w:numId w:val="900"/>
        </w:numPr>
        <w:spacing w:before="0" w:after="0"/>
      </w:pPr>
      <w:r>
        <w:t>Business and Professional Licenses</w:t>
      </w:r>
    </w:p>
    <w:p>
      <w:pPr>
        <w:numPr>
          <w:ilvl w:val="2"/>
          <w:numId w:val="900"/>
        </w:numPr>
        <w:spacing w:before="0" w:after="0"/>
      </w:pPr>
      <w:r>
        <w:t>Voter Registration Records</w:t>
      </w:r>
    </w:p>
    <w:p>
      <w:pPr>
        <w:numPr>
          <w:ilvl w:val="1"/>
          <w:numId w:val="900"/>
        </w:numPr>
        <w:spacing w:before="0" w:after="0"/>
      </w:pPr>
      <w:r>
        <w:t>Professional and Educational Background</w:t>
      </w:r>
    </w:p>
    <w:p>
      <w:pPr>
        <w:numPr>
          <w:ilvl w:val="2"/>
          <w:numId w:val="900"/>
        </w:numPr>
        <w:spacing w:before="0" w:after="0"/>
      </w:pPr>
      <w:r>
        <w:t>Employment History Verification</w:t>
      </w:r>
    </w:p>
    <w:p>
      <w:pPr>
        <w:numPr>
          <w:ilvl w:val="2"/>
          <w:numId w:val="900"/>
        </w:numPr>
        <w:spacing w:before="0" w:after="0"/>
      </w:pPr>
      <w:r>
        <w:t>Educational Credential Verification</w:t>
      </w:r>
    </w:p>
    <w:p>
      <w:pPr>
        <w:numPr>
          <w:ilvl w:val="2"/>
          <w:numId w:val="900"/>
        </w:numPr>
        <w:spacing w:before="0" w:after="0"/>
      </w:pPr>
      <w:r>
        <w:t>Professional License Validation</w:t>
      </w:r>
    </w:p>
    <w:p>
      <w:pPr>
        <w:numPr>
          <w:ilvl w:val="2"/>
          <w:numId w:val="900"/>
        </w:numPr>
        <w:spacing w:before="0" w:after="0"/>
      </w:pPr>
      <w:r>
        <w:t>Publication and Patent Research</w:t>
      </w:r>
    </w:p>
    <w:p>
      <w:pPr>
        <w:numPr>
          <w:ilvl w:val="0"/>
          <w:numId w:val="900"/>
        </w:numPr>
        <w:spacing w:before="0" w:after="0"/>
      </w:pPr>
      <w:r>
        <w:t>Business and Corporate Intelligence</w:t>
      </w:r>
    </w:p>
    <w:p>
      <w:pPr>
        <w:numPr>
          <w:ilvl w:val="1"/>
          <w:numId w:val="900"/>
        </w:numPr>
        <w:spacing w:before="0" w:after="0"/>
      </w:pPr>
      <w:r>
        <w:t>Corporate Structure Analysis</w:t>
      </w:r>
    </w:p>
    <w:p>
      <w:pPr>
        <w:numPr>
          <w:ilvl w:val="2"/>
          <w:numId w:val="900"/>
        </w:numPr>
        <w:spacing w:before="0" w:after="0"/>
      </w:pPr>
      <w:r>
        <w:t>Company Registration Databases</w:t>
      </w:r>
    </w:p>
    <w:p>
      <w:pPr>
        <w:numPr>
          <w:ilvl w:val="2"/>
          <w:numId w:val="900"/>
        </w:numPr>
        <w:spacing w:before="0" w:after="0"/>
      </w:pPr>
      <w:r>
        <w:t>Subsidiary and Parent Company Relationships</w:t>
      </w:r>
    </w:p>
    <w:p>
      <w:pPr>
        <w:numPr>
          <w:ilvl w:val="2"/>
          <w:numId w:val="900"/>
        </w:numPr>
        <w:spacing w:before="0" w:after="0"/>
      </w:pPr>
      <w:r>
        <w:t>Ownership Structure Investigation</w:t>
      </w:r>
    </w:p>
    <w:p>
      <w:pPr>
        <w:numPr>
          <w:ilvl w:val="2"/>
          <w:numId w:val="900"/>
        </w:numPr>
        <w:spacing w:before="0" w:after="0"/>
      </w:pPr>
      <w:r>
        <w:t>Board of Directors Research</w:t>
      </w:r>
    </w:p>
    <w:p>
      <w:pPr>
        <w:numPr>
          <w:ilvl w:val="1"/>
          <w:numId w:val="900"/>
        </w:numPr>
        <w:spacing w:before="0" w:after="0"/>
      </w:pPr>
      <w:r>
        <w:t>Financial Intelligence</w:t>
      </w:r>
    </w:p>
    <w:p>
      <w:pPr>
        <w:numPr>
          <w:ilvl w:val="2"/>
          <w:numId w:val="900"/>
        </w:numPr>
        <w:spacing w:before="0" w:after="0"/>
      </w:pPr>
      <w:r>
        <w:t>Public Financial Filings</w:t>
      </w:r>
    </w:p>
    <w:p>
      <w:pPr>
        <w:numPr>
          <w:ilvl w:val="2"/>
          <w:numId w:val="900"/>
        </w:numPr>
        <w:spacing w:before="0" w:after="0"/>
      </w:pPr>
      <w:r>
        <w:t>SEC and Regulatory Submissions</w:t>
      </w:r>
    </w:p>
    <w:p>
      <w:pPr>
        <w:numPr>
          <w:ilvl w:val="2"/>
          <w:numId w:val="900"/>
        </w:numPr>
        <w:spacing w:before="0" w:after="0"/>
      </w:pPr>
      <w:r>
        <w:t>Annual and Quarterly Reports</w:t>
      </w:r>
    </w:p>
    <w:p>
      <w:pPr>
        <w:numPr>
          <w:ilvl w:val="2"/>
          <w:numId w:val="900"/>
        </w:numPr>
        <w:spacing w:before="0" w:after="0"/>
      </w:pPr>
      <w:r>
        <w:t>Credit Rating and Risk Assessment</w:t>
      </w:r>
    </w:p>
    <w:p>
      <w:pPr>
        <w:numPr>
          <w:ilvl w:val="1"/>
          <w:numId w:val="900"/>
        </w:numPr>
        <w:spacing w:before="0" w:after="0"/>
      </w:pPr>
      <w:r>
        <w:t>Intellectual Property Research</w:t>
      </w:r>
    </w:p>
    <w:p>
      <w:pPr>
        <w:numPr>
          <w:ilvl w:val="2"/>
          <w:numId w:val="900"/>
        </w:numPr>
        <w:spacing w:before="0" w:after="0"/>
      </w:pPr>
      <w:r>
        <w:t>Patent Database Searches</w:t>
      </w:r>
    </w:p>
    <w:p>
      <w:pPr>
        <w:numPr>
          <w:ilvl w:val="2"/>
          <w:numId w:val="900"/>
        </w:numPr>
        <w:spacing w:before="0" w:after="0"/>
      </w:pPr>
      <w:r>
        <w:t>Trademark Registry Investigation</w:t>
      </w:r>
    </w:p>
    <w:p>
      <w:pPr>
        <w:numPr>
          <w:ilvl w:val="2"/>
          <w:numId w:val="900"/>
        </w:numPr>
        <w:spacing w:before="0" w:after="0"/>
      </w:pPr>
      <w:r>
        <w:t>Copyright Registration Analysis</w:t>
      </w:r>
    </w:p>
    <w:p>
      <w:pPr>
        <w:numPr>
          <w:ilvl w:val="1"/>
          <w:numId w:val="900"/>
        </w:numPr>
        <w:spacing w:before="0" w:after="0"/>
      </w:pPr>
      <w:r>
        <w:t>Supply Chain and Business Relationships</w:t>
      </w:r>
    </w:p>
    <w:p>
      <w:pPr>
        <w:numPr>
          <w:ilvl w:val="2"/>
          <w:numId w:val="900"/>
        </w:numPr>
        <w:spacing w:before="0" w:after="0"/>
      </w:pPr>
      <w:r>
        <w:t>Vendor and Supplier Identification</w:t>
      </w:r>
    </w:p>
    <w:p>
      <w:pPr>
        <w:numPr>
          <w:ilvl w:val="2"/>
          <w:numId w:val="900"/>
        </w:numPr>
        <w:spacing w:before="0" w:after="0"/>
      </w:pPr>
      <w:r>
        <w:t>Partnership and Alliance Mapping</w:t>
      </w:r>
    </w:p>
    <w:p>
      <w:pPr>
        <w:numPr>
          <w:ilvl w:val="2"/>
          <w:numId w:val="900"/>
        </w:numPr>
        <w:spacing w:before="0" w:after="0"/>
      </w:pPr>
      <w:r>
        <w:t>Contract and Agreement Analysis</w:t>
      </w:r>
    </w:p>
    <w:p>
      <w:pPr>
        <w:numPr>
          <w:ilvl w:val="1"/>
          <w:numId w:val="900"/>
        </w:numPr>
        <w:spacing w:before="0" w:after="0"/>
      </w:pPr>
      <w:r>
        <w:t>Employee and Personnel Intelligence</w:t>
      </w:r>
    </w:p>
    <w:p>
      <w:pPr>
        <w:numPr>
          <w:ilvl w:val="2"/>
          <w:numId w:val="900"/>
        </w:numPr>
        <w:spacing w:before="0" w:after="0"/>
      </w:pPr>
      <w:r>
        <w:t>Key Personnel Identification</w:t>
      </w:r>
    </w:p>
    <w:p>
      <w:pPr>
        <w:numPr>
          <w:ilvl w:val="2"/>
          <w:numId w:val="900"/>
        </w:numPr>
        <w:spacing w:before="0" w:after="0"/>
      </w:pPr>
      <w:r>
        <w:t>Professional Network Analysis</w:t>
      </w:r>
    </w:p>
    <w:p>
      <w:pPr>
        <w:numPr>
          <w:ilvl w:val="2"/>
          <w:numId w:val="900"/>
        </w:numPr>
        <w:spacing w:before="0" w:after="0"/>
      </w:pPr>
      <w:r>
        <w:t>Recruitment and Hiring Patterns</w:t>
      </w:r>
    </w:p>
    <w:p>
      <w:pPr>
        <w:numPr>
          <w:ilvl w:val="0"/>
          <w:numId w:val="900"/>
        </w:numPr>
        <w:spacing w:before="0" w:after="0"/>
      </w:pPr>
      <w:r>
        <w:t>Geospatial Intelligence from Open Sources</w:t>
      </w:r>
    </w:p>
    <w:p>
      <w:pPr>
        <w:numPr>
          <w:ilvl w:val="1"/>
          <w:numId w:val="900"/>
        </w:numPr>
        <w:spacing w:before="0" w:after="0"/>
      </w:pPr>
      <w:r>
        <w:t>Satellite and Aerial Imagery</w:t>
      </w:r>
    </w:p>
    <w:p>
      <w:pPr>
        <w:numPr>
          <w:ilvl w:val="2"/>
          <w:numId w:val="900"/>
        </w:numPr>
        <w:spacing w:before="0" w:after="0"/>
      </w:pPr>
      <w:r>
        <w:t>Commercial Satellite Platforms</w:t>
      </w:r>
    </w:p>
    <w:p>
      <w:pPr>
        <w:numPr>
          <w:ilvl w:val="3"/>
          <w:numId w:val="900"/>
        </w:numPr>
        <w:spacing w:before="0" w:after="0"/>
      </w:pPr>
      <w:r>
        <w:t>Google Earth and Maps</w:t>
      </w:r>
    </w:p>
    <w:p>
      <w:pPr>
        <w:numPr>
          <w:ilvl w:val="3"/>
          <w:numId w:val="900"/>
        </w:numPr>
        <w:spacing w:before="0" w:after="0"/>
      </w:pPr>
      <w:r>
        <w:t>Bing Maps</w:t>
      </w:r>
    </w:p>
    <w:p>
      <w:pPr>
        <w:numPr>
          <w:ilvl w:val="3"/>
          <w:numId w:val="900"/>
        </w:numPr>
        <w:spacing w:before="0" w:after="0"/>
      </w:pPr>
      <w:r>
        <w:t>Apple Maps</w:t>
      </w:r>
    </w:p>
    <w:p>
      <w:pPr>
        <w:numPr>
          <w:ilvl w:val="2"/>
          <w:numId w:val="900"/>
        </w:numPr>
        <w:spacing w:before="0" w:after="0"/>
      </w:pPr>
      <w:r>
        <w:t>Government and Scientific Imagery</w:t>
      </w:r>
    </w:p>
    <w:p>
      <w:pPr>
        <w:numPr>
          <w:ilvl w:val="3"/>
          <w:numId w:val="900"/>
        </w:numPr>
        <w:spacing w:before="0" w:after="0"/>
      </w:pPr>
      <w:r>
        <w:t>Sentinel Hub</w:t>
      </w:r>
    </w:p>
    <w:p>
      <w:pPr>
        <w:numPr>
          <w:ilvl w:val="3"/>
          <w:numId w:val="900"/>
        </w:numPr>
        <w:spacing w:before="0" w:after="0"/>
      </w:pPr>
      <w:r>
        <w:t>NASA Worldview</w:t>
      </w:r>
    </w:p>
    <w:p>
      <w:pPr>
        <w:numPr>
          <w:ilvl w:val="3"/>
          <w:numId w:val="900"/>
        </w:numPr>
        <w:spacing w:before="0" w:after="0"/>
      </w:pPr>
      <w:r>
        <w:t>USGS Earth Explorer</w:t>
      </w:r>
    </w:p>
    <w:p>
      <w:pPr>
        <w:numPr>
          <w:ilvl w:val="2"/>
          <w:numId w:val="900"/>
        </w:numPr>
        <w:spacing w:before="0" w:after="0"/>
      </w:pPr>
      <w:r>
        <w:t>Specialized Imagery Sources</w:t>
      </w:r>
    </w:p>
    <w:p>
      <w:pPr>
        <w:numPr>
          <w:ilvl w:val="1"/>
          <w:numId w:val="900"/>
        </w:numPr>
        <w:spacing w:before="0" w:after="0"/>
      </w:pPr>
      <w:r>
        <w:t>Street-Level Intelligence</w:t>
      </w:r>
    </w:p>
    <w:p>
      <w:pPr>
        <w:numPr>
          <w:ilvl w:val="2"/>
          <w:numId w:val="900"/>
        </w:numPr>
        <w:spacing w:before="0" w:after="0"/>
      </w:pPr>
      <w:r>
        <w:t>Street View Analysis</w:t>
      </w:r>
    </w:p>
    <w:p>
      <w:pPr>
        <w:numPr>
          <w:ilvl w:val="2"/>
          <w:numId w:val="900"/>
        </w:numPr>
        <w:spacing w:before="0" w:after="0"/>
      </w:pPr>
      <w:r>
        <w:t>Panoramic Imagery Investigation</w:t>
      </w:r>
    </w:p>
    <w:p>
      <w:pPr>
        <w:numPr>
          <w:ilvl w:val="2"/>
          <w:numId w:val="900"/>
        </w:numPr>
        <w:spacing w:before="0" w:after="0"/>
      </w:pPr>
      <w:r>
        <w:t>Ground-Truth Verification</w:t>
      </w:r>
    </w:p>
    <w:p>
      <w:pPr>
        <w:numPr>
          <w:ilvl w:val="1"/>
          <w:numId w:val="900"/>
        </w:numPr>
        <w:spacing w:before="0" w:after="0"/>
      </w:pPr>
      <w:r>
        <w:t>Geolocation Techniques</w:t>
      </w:r>
    </w:p>
    <w:p>
      <w:pPr>
        <w:numPr>
          <w:ilvl w:val="2"/>
          <w:numId w:val="900"/>
        </w:numPr>
        <w:spacing w:before="0" w:after="0"/>
      </w:pPr>
      <w:r>
        <w:t>Visual Landmark Identification</w:t>
      </w:r>
    </w:p>
    <w:p>
      <w:pPr>
        <w:numPr>
          <w:ilvl w:val="2"/>
          <w:numId w:val="900"/>
        </w:numPr>
        <w:spacing w:before="0" w:after="0"/>
      </w:pPr>
      <w:r>
        <w:t>Architectural Feature Analysis</w:t>
      </w:r>
    </w:p>
    <w:p>
      <w:pPr>
        <w:numPr>
          <w:ilvl w:val="2"/>
          <w:numId w:val="900"/>
        </w:numPr>
        <w:spacing w:before="0" w:after="0"/>
      </w:pPr>
      <w:r>
        <w:t>Environmental Clue Recognition</w:t>
      </w:r>
    </w:p>
    <w:p>
      <w:pPr>
        <w:numPr>
          <w:ilvl w:val="2"/>
          <w:numId w:val="900"/>
        </w:numPr>
        <w:spacing w:before="0" w:after="0"/>
      </w:pPr>
      <w:r>
        <w:t>Shadow and Sun Angle Analysis</w:t>
      </w:r>
    </w:p>
    <w:p>
      <w:pPr>
        <w:numPr>
          <w:ilvl w:val="1"/>
          <w:numId w:val="900"/>
        </w:numPr>
        <w:spacing w:before="0" w:after="0"/>
      </w:pPr>
      <w:r>
        <w:t>Temporal Geospatial Analysis</w:t>
      </w:r>
    </w:p>
    <w:p>
      <w:pPr>
        <w:numPr>
          <w:ilvl w:val="2"/>
          <w:numId w:val="900"/>
        </w:numPr>
        <w:spacing w:before="0" w:after="0"/>
      </w:pPr>
      <w:r>
        <w:t>Historical Imagery Comparison</w:t>
      </w:r>
    </w:p>
    <w:p>
      <w:pPr>
        <w:numPr>
          <w:ilvl w:val="2"/>
          <w:numId w:val="900"/>
        </w:numPr>
        <w:spacing w:before="0" w:after="0"/>
      </w:pPr>
      <w:r>
        <w:t>Change Detection Methods</w:t>
      </w:r>
    </w:p>
    <w:p>
      <w:pPr>
        <w:numPr>
          <w:ilvl w:val="2"/>
          <w:numId w:val="900"/>
        </w:numPr>
        <w:spacing w:before="0" w:after="0"/>
      </w:pPr>
      <w:r>
        <w:t>Time-Series Analysis</w:t>
      </w:r>
    </w:p>
    <w:p>
      <w:pPr>
        <w:numPr>
          <w:ilvl w:val="0"/>
          <w:numId w:val="900"/>
        </w:numPr>
        <w:spacing w:before="0" w:after="0"/>
      </w:pPr>
      <w:r>
        <w:t>Digital Media Analysis</w:t>
      </w:r>
    </w:p>
    <w:p>
      <w:pPr>
        <w:numPr>
          <w:ilvl w:val="1"/>
          <w:numId w:val="900"/>
        </w:numPr>
        <w:spacing w:before="0" w:after="0"/>
      </w:pPr>
      <w:r>
        <w:t>Image Intelligence</w:t>
      </w:r>
    </w:p>
    <w:p>
      <w:pPr>
        <w:numPr>
          <w:ilvl w:val="2"/>
          <w:numId w:val="900"/>
        </w:numPr>
        <w:spacing w:before="0" w:after="0"/>
      </w:pPr>
      <w:r>
        <w:t>Reverse Image Search Techniques</w:t>
      </w:r>
    </w:p>
    <w:p>
      <w:pPr>
        <w:numPr>
          <w:ilvl w:val="3"/>
          <w:numId w:val="900"/>
        </w:numPr>
        <w:spacing w:before="0" w:after="0"/>
      </w:pPr>
      <w:r>
        <w:t>Google Images</w:t>
      </w:r>
    </w:p>
    <w:p>
      <w:pPr>
        <w:numPr>
          <w:ilvl w:val="3"/>
          <w:numId w:val="900"/>
        </w:numPr>
        <w:spacing w:before="0" w:after="0"/>
      </w:pPr>
      <w:r>
        <w:t>TinEye</w:t>
      </w:r>
    </w:p>
    <w:p>
      <w:pPr>
        <w:numPr>
          <w:ilvl w:val="3"/>
          <w:numId w:val="900"/>
        </w:numPr>
        <w:spacing w:before="0" w:after="0"/>
      </w:pPr>
      <w:r>
        <w:t>Yandex Images</w:t>
      </w:r>
    </w:p>
    <w:p>
      <w:pPr>
        <w:numPr>
          <w:ilvl w:val="3"/>
          <w:numId w:val="900"/>
        </w:numPr>
        <w:spacing w:before="0" w:after="0"/>
      </w:pPr>
      <w:r>
        <w:t>Bing Visual Search</w:t>
      </w:r>
    </w:p>
    <w:p>
      <w:pPr>
        <w:numPr>
          <w:ilvl w:val="2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EXIF Data Extraction</w:t>
      </w:r>
    </w:p>
    <w:p>
      <w:pPr>
        <w:numPr>
          <w:ilvl w:val="3"/>
          <w:numId w:val="900"/>
        </w:numPr>
        <w:spacing w:before="0" w:after="0"/>
      </w:pPr>
      <w:r>
        <w:t>GPS Coordinate Recovery</w:t>
      </w:r>
    </w:p>
    <w:p>
      <w:pPr>
        <w:numPr>
          <w:ilvl w:val="3"/>
          <w:numId w:val="900"/>
        </w:numPr>
        <w:spacing w:before="0" w:after="0"/>
      </w:pPr>
      <w:r>
        <w:t>Camera and Device Identification</w:t>
      </w:r>
    </w:p>
    <w:p>
      <w:pPr>
        <w:numPr>
          <w:ilvl w:val="2"/>
          <w:numId w:val="900"/>
        </w:numPr>
        <w:spacing w:before="0" w:after="0"/>
      </w:pPr>
      <w:r>
        <w:t>Image Forensics</w:t>
      </w:r>
    </w:p>
    <w:p>
      <w:pPr>
        <w:numPr>
          <w:ilvl w:val="3"/>
          <w:numId w:val="900"/>
        </w:numPr>
        <w:spacing w:before="0" w:after="0"/>
      </w:pPr>
      <w:r>
        <w:t>Authenticity Verification</w:t>
      </w:r>
    </w:p>
    <w:p>
      <w:pPr>
        <w:numPr>
          <w:ilvl w:val="3"/>
          <w:numId w:val="900"/>
        </w:numPr>
        <w:spacing w:before="0" w:after="0"/>
      </w:pPr>
      <w:r>
        <w:t>Manipulation Detection</w:t>
      </w:r>
    </w:p>
    <w:p>
      <w:pPr>
        <w:numPr>
          <w:ilvl w:val="3"/>
          <w:numId w:val="900"/>
        </w:numPr>
        <w:spacing w:before="0" w:after="0"/>
      </w:pPr>
      <w:r>
        <w:t>Error Level Analysis</w:t>
      </w:r>
    </w:p>
    <w:p>
      <w:pPr>
        <w:numPr>
          <w:ilvl w:val="1"/>
          <w:numId w:val="900"/>
        </w:numPr>
        <w:spacing w:before="0" w:after="0"/>
      </w:pPr>
      <w:r>
        <w:t>Video Intelligence</w:t>
      </w:r>
    </w:p>
    <w:p>
      <w:pPr>
        <w:numPr>
          <w:ilvl w:val="2"/>
          <w:numId w:val="900"/>
        </w:numPr>
        <w:spacing w:before="0" w:after="0"/>
      </w:pPr>
      <w:r>
        <w:t>Video Content Analysis</w:t>
      </w:r>
    </w:p>
    <w:p>
      <w:pPr>
        <w:numPr>
          <w:ilvl w:val="2"/>
          <w:numId w:val="900"/>
        </w:numPr>
        <w:spacing w:before="0" w:after="0"/>
      </w:pPr>
      <w:r>
        <w:t>Frame-by-Frame Investigation</w:t>
      </w:r>
    </w:p>
    <w:p>
      <w:pPr>
        <w:numPr>
          <w:ilvl w:val="2"/>
          <w:numId w:val="900"/>
        </w:numPr>
        <w:spacing w:before="0" w:after="0"/>
      </w:pPr>
      <w:r>
        <w:t>Audio Track Analysis</w:t>
      </w:r>
    </w:p>
    <w:p>
      <w:pPr>
        <w:numPr>
          <w:ilvl w:val="2"/>
          <w:numId w:val="900"/>
        </w:numPr>
        <w:spacing w:before="0" w:after="0"/>
      </w:pPr>
      <w:r>
        <w:t>Video Metadata Extraction</w:t>
      </w:r>
    </w:p>
    <w:p>
      <w:pPr>
        <w:numPr>
          <w:ilvl w:val="1"/>
          <w:numId w:val="900"/>
        </w:numPr>
        <w:spacing w:before="0" w:after="0"/>
      </w:pPr>
      <w:r>
        <w:t>Document Intelligence</w:t>
      </w:r>
    </w:p>
    <w:p>
      <w:pPr>
        <w:numPr>
          <w:ilvl w:val="2"/>
          <w:numId w:val="900"/>
        </w:numPr>
        <w:spacing w:before="0" w:after="0"/>
      </w:pPr>
      <w:r>
        <w:t>PDF Metadata Analysis</w:t>
      </w:r>
    </w:p>
    <w:p>
      <w:pPr>
        <w:numPr>
          <w:ilvl w:val="2"/>
          <w:numId w:val="900"/>
        </w:numPr>
        <w:spacing w:before="0" w:after="0"/>
      </w:pPr>
      <w:r>
        <w:t>Document Version Tracking</w:t>
      </w:r>
    </w:p>
    <w:p>
      <w:pPr>
        <w:numPr>
          <w:ilvl w:val="2"/>
          <w:numId w:val="900"/>
        </w:numPr>
        <w:spacing w:before="0" w:after="0"/>
      </w:pPr>
      <w:r>
        <w:t>Authorship Attribution</w:t>
      </w:r>
    </w:p>
    <w:p>
      <w:pPr>
        <w:numPr>
          <w:ilvl w:val="2"/>
          <w:numId w:val="900"/>
        </w:numPr>
        <w:spacing w:before="0" w:after="0"/>
      </w:pPr>
      <w:r>
        <w:t>Hidden Content Discovery</w:t>
      </w:r>
    </w:p>
    <w:p>
      <w:pPr>
        <w:numPr>
          <w:ilvl w:val="0"/>
          <w:numId w:val="900"/>
        </w:numPr>
        <w:spacing w:before="0" w:after="0"/>
      </w:pPr>
      <w:r>
        <w:t>Code and Technical Intelligence</w:t>
      </w:r>
    </w:p>
    <w:p>
      <w:pPr>
        <w:numPr>
          <w:ilvl w:val="1"/>
          <w:numId w:val="900"/>
        </w:numPr>
        <w:spacing w:before="0" w:after="0"/>
      </w:pPr>
      <w:r>
        <w:t>Source Code Repository Analysis</w:t>
      </w:r>
    </w:p>
    <w:p>
      <w:pPr>
        <w:numPr>
          <w:ilvl w:val="2"/>
          <w:numId w:val="900"/>
        </w:numPr>
        <w:spacing w:before="0" w:after="0"/>
      </w:pPr>
      <w:r>
        <w:t>GitHub Investigation</w:t>
      </w:r>
    </w:p>
    <w:p>
      <w:pPr>
        <w:numPr>
          <w:ilvl w:val="2"/>
          <w:numId w:val="900"/>
        </w:numPr>
        <w:spacing w:before="0" w:after="0"/>
      </w:pPr>
      <w:r>
        <w:t>GitLab Research</w:t>
      </w:r>
    </w:p>
    <w:p>
      <w:pPr>
        <w:numPr>
          <w:ilvl w:val="2"/>
          <w:numId w:val="900"/>
        </w:numPr>
        <w:spacing w:before="0" w:after="0"/>
      </w:pPr>
      <w:r>
        <w:t>Bitbucket Analysis</w:t>
      </w:r>
    </w:p>
    <w:p>
      <w:pPr>
        <w:numPr>
          <w:ilvl w:val="2"/>
          <w:numId w:val="900"/>
        </w:numPr>
        <w:spacing w:before="0" w:after="0"/>
      </w:pPr>
      <w:r>
        <w:t>Other Version Control Systems</w:t>
      </w:r>
    </w:p>
    <w:p>
      <w:pPr>
        <w:numPr>
          <w:ilvl w:val="1"/>
          <w:numId w:val="900"/>
        </w:numPr>
        <w:spacing w:before="0" w:after="0"/>
      </w:pPr>
      <w:r>
        <w:t>Code Content Analysis</w:t>
      </w:r>
    </w:p>
    <w:p>
      <w:pPr>
        <w:numPr>
          <w:ilvl w:val="2"/>
          <w:numId w:val="900"/>
        </w:numPr>
        <w:spacing w:before="0" w:after="0"/>
      </w:pPr>
      <w:r>
        <w:t>Sensitive Information Discovery</w:t>
      </w:r>
    </w:p>
    <w:p>
      <w:pPr>
        <w:numPr>
          <w:ilvl w:val="2"/>
          <w:numId w:val="900"/>
        </w:numPr>
        <w:spacing w:before="0" w:after="0"/>
      </w:pPr>
      <w:r>
        <w:t>API Key and Credential Exposure</w:t>
      </w:r>
    </w:p>
    <w:p>
      <w:pPr>
        <w:numPr>
          <w:ilvl w:val="2"/>
          <w:numId w:val="900"/>
        </w:numPr>
        <w:spacing w:before="0" w:after="0"/>
      </w:pPr>
      <w:r>
        <w:t>Configuration File Analysis</w:t>
      </w:r>
    </w:p>
    <w:p>
      <w:pPr>
        <w:numPr>
          <w:ilvl w:val="2"/>
          <w:numId w:val="900"/>
        </w:numPr>
        <w:spacing w:before="0" w:after="0"/>
      </w:pPr>
      <w:r>
        <w:t>Comment and Documentation Review</w:t>
      </w:r>
    </w:p>
    <w:p>
      <w:pPr>
        <w:numPr>
          <w:ilvl w:val="1"/>
          <w:numId w:val="900"/>
        </w:numPr>
        <w:spacing w:before="0" w:after="0"/>
      </w:pPr>
      <w:r>
        <w:t>Development Activity Analysis</w:t>
      </w:r>
    </w:p>
    <w:p>
      <w:pPr>
        <w:numPr>
          <w:ilvl w:val="2"/>
          <w:numId w:val="900"/>
        </w:numPr>
        <w:spacing w:before="0" w:after="0"/>
      </w:pPr>
      <w:r>
        <w:t>Commit History Investigation</w:t>
      </w:r>
    </w:p>
    <w:p>
      <w:pPr>
        <w:numPr>
          <w:ilvl w:val="2"/>
          <w:numId w:val="900"/>
        </w:numPr>
        <w:spacing w:before="0" w:after="0"/>
      </w:pPr>
      <w:r>
        <w:t>Contributor Analysis</w:t>
      </w:r>
    </w:p>
    <w:p>
      <w:pPr>
        <w:numPr>
          <w:ilvl w:val="2"/>
          <w:numId w:val="900"/>
        </w:numPr>
        <w:spacing w:before="0" w:after="0"/>
      </w:pPr>
      <w:r>
        <w:t>Project Timeline Reconstruction</w:t>
      </w:r>
    </w:p>
    <w:p>
      <w:pPr>
        <w:numPr>
          <w:ilvl w:val="1"/>
          <w:numId w:val="900"/>
        </w:numPr>
        <w:spacing w:before="0" w:after="0"/>
      </w:pPr>
      <w:r>
        <w:t>Technical Infrastructure Analysis</w:t>
      </w:r>
    </w:p>
    <w:p>
      <w:pPr>
        <w:numPr>
          <w:ilvl w:val="2"/>
          <w:numId w:val="900"/>
        </w:numPr>
        <w:spacing w:before="0" w:after="0"/>
      </w:pPr>
      <w:r>
        <w:t>Server and Hosting Investigation</w:t>
      </w:r>
    </w:p>
    <w:p>
      <w:pPr>
        <w:numPr>
          <w:ilvl w:val="2"/>
          <w:numId w:val="900"/>
        </w:numPr>
        <w:spacing w:before="0" w:after="0"/>
      </w:pPr>
      <w:r>
        <w:t>API Endpoint Discovery</w:t>
      </w:r>
    </w:p>
    <w:p>
      <w:pPr>
        <w:numPr>
          <w:ilvl w:val="2"/>
          <w:numId w:val="900"/>
        </w:numPr>
        <w:spacing w:before="0" w:after="0"/>
      </w:pPr>
      <w:r>
        <w:t>Technology Stack Analysis</w:t>
      </w:r>
    </w:p>
    <w:p>
      <w:pPr>
        <w:numPr>
          <w:ilvl w:val="0"/>
          <w:numId w:val="900"/>
        </w:numPr>
        <w:spacing w:before="0" w:after="0"/>
      </w:pPr>
      <w:r>
        <w:t>Academic and Scientific Intelligence</w:t>
      </w:r>
    </w:p>
    <w:p>
      <w:pPr>
        <w:numPr>
          <w:ilvl w:val="1"/>
          <w:numId w:val="900"/>
        </w:numPr>
        <w:spacing w:before="0" w:after="0"/>
      </w:pPr>
      <w:r>
        <w:t>Academic Database Research</w:t>
      </w:r>
    </w:p>
    <w:p>
      <w:pPr>
        <w:numPr>
          <w:ilvl w:val="2"/>
          <w:numId w:val="900"/>
        </w:numPr>
        <w:spacing w:before="0" w:after="0"/>
      </w:pPr>
      <w:r>
        <w:t>Google Scholar</w:t>
      </w:r>
    </w:p>
    <w:p>
      <w:pPr>
        <w:numPr>
          <w:ilvl w:val="2"/>
          <w:numId w:val="900"/>
        </w:numPr>
        <w:spacing w:before="0" w:after="0"/>
      </w:pPr>
      <w:r>
        <w:t>JSTOR</w:t>
      </w:r>
    </w:p>
    <w:p>
      <w:pPr>
        <w:numPr>
          <w:ilvl w:val="2"/>
          <w:numId w:val="900"/>
        </w:numPr>
        <w:spacing w:before="0" w:after="0"/>
      </w:pPr>
      <w:r>
        <w:t>PubMed</w:t>
      </w:r>
    </w:p>
    <w:p>
      <w:pPr>
        <w:numPr>
          <w:ilvl w:val="2"/>
          <w:numId w:val="900"/>
        </w:numPr>
        <w:spacing w:before="0" w:after="0"/>
      </w:pPr>
      <w:r>
        <w:t>arXiv</w:t>
      </w:r>
    </w:p>
    <w:p>
      <w:pPr>
        <w:numPr>
          <w:ilvl w:val="2"/>
          <w:numId w:val="900"/>
        </w:numPr>
        <w:spacing w:before="0" w:after="0"/>
      </w:pPr>
      <w:r>
        <w:t>ResearchGate</w:t>
      </w:r>
    </w:p>
    <w:p>
      <w:pPr>
        <w:numPr>
          <w:ilvl w:val="1"/>
          <w:numId w:val="900"/>
        </w:numPr>
        <w:spacing w:before="0" w:after="0"/>
      </w:pPr>
      <w:r>
        <w:t>Thesis and Dissertation Research</w:t>
      </w:r>
    </w:p>
    <w:p>
      <w:pPr>
        <w:numPr>
          <w:ilvl w:val="2"/>
          <w:numId w:val="900"/>
        </w:numPr>
        <w:spacing w:before="0" w:after="0"/>
      </w:pPr>
      <w:r>
        <w:t>University Repository Access</w:t>
      </w:r>
    </w:p>
    <w:p>
      <w:pPr>
        <w:numPr>
          <w:ilvl w:val="2"/>
          <w:numId w:val="900"/>
        </w:numPr>
        <w:spacing w:before="0" w:after="0"/>
      </w:pPr>
      <w:r>
        <w:t>Open Access Platform Investigation</w:t>
      </w:r>
    </w:p>
    <w:p>
      <w:pPr>
        <w:numPr>
          <w:ilvl w:val="2"/>
          <w:numId w:val="900"/>
        </w:numPr>
        <w:spacing w:before="0" w:after="0"/>
      </w:pPr>
      <w:r>
        <w:t>Institutional Research Archives</w:t>
      </w:r>
    </w:p>
    <w:p>
      <w:pPr>
        <w:numPr>
          <w:ilvl w:val="1"/>
          <w:numId w:val="900"/>
        </w:numPr>
        <w:spacing w:before="0" w:after="0"/>
      </w:pPr>
      <w:r>
        <w:t>Research Network Analysis</w:t>
      </w:r>
    </w:p>
    <w:p>
      <w:pPr>
        <w:numPr>
          <w:ilvl w:val="2"/>
          <w:numId w:val="900"/>
        </w:numPr>
        <w:spacing w:before="0" w:after="0"/>
      </w:pPr>
      <w:r>
        <w:t>Citation Analysis</w:t>
      </w:r>
    </w:p>
    <w:p>
      <w:pPr>
        <w:numPr>
          <w:ilvl w:val="2"/>
          <w:numId w:val="900"/>
        </w:numPr>
        <w:spacing w:before="0" w:after="0"/>
      </w:pPr>
      <w:r>
        <w:t>Collaboration Network Mapping</w:t>
      </w:r>
    </w:p>
    <w:p>
      <w:pPr>
        <w:numPr>
          <w:ilvl w:val="2"/>
          <w:numId w:val="900"/>
        </w:numPr>
        <w:spacing w:before="0" w:after="0"/>
      </w:pPr>
      <w:r>
        <w:t>Research Impact Assessment</w:t>
      </w:r>
    </w:p>
    <w:p>
      <w:pPr>
        <w:numPr>
          <w:ilvl w:val="2"/>
          <w:numId w:val="900"/>
        </w:numPr>
        <w:spacing w:before="0" w:after="0"/>
      </w:pPr>
      <w:r>
        <w:t>Author Profile Investigation</w:t>
      </w:r>
    </w:p>
    <w:p>
      <w:pPr>
        <w:pStyle w:val="Heading1"/>
      </w:pPr>
      <w:r>
        <w:t>Data Processing and Management</w:t>
      </w:r>
    </w:p>
    <w:p>
      <w:pPr>
        <w:numPr>
          <w:ilvl w:val="0"/>
          <w:numId w:val="900"/>
        </w:numPr>
        <w:spacing w:before="0" w:after="0"/>
      </w:pPr>
      <w:r>
        <w:t>Information Triage and Prioritization</w:t>
      </w:r>
    </w:p>
    <w:p>
      <w:pPr>
        <w:numPr>
          <w:ilvl w:val="1"/>
          <w:numId w:val="900"/>
        </w:numPr>
        <w:spacing w:before="0" w:after="0"/>
      </w:pPr>
      <w:r>
        <w:t>Relevance Assessment Criteria</w:t>
      </w:r>
    </w:p>
    <w:p>
      <w:pPr>
        <w:numPr>
          <w:ilvl w:val="1"/>
          <w:numId w:val="900"/>
        </w:numPr>
        <w:spacing w:before="0" w:after="0"/>
      </w:pPr>
      <w:r>
        <w:t>Priority Scoring Systems</w:t>
      </w:r>
    </w:p>
    <w:p>
      <w:pPr>
        <w:numPr>
          <w:ilvl w:val="1"/>
          <w:numId w:val="900"/>
        </w:numPr>
        <w:spacing w:before="0" w:after="0"/>
      </w:pPr>
      <w:r>
        <w:t>Time-Sensitive Information Handling</w:t>
      </w:r>
    </w:p>
    <w:p>
      <w:pPr>
        <w:numPr>
          <w:ilvl w:val="1"/>
          <w:numId w:val="900"/>
        </w:numPr>
        <w:spacing w:before="0" w:after="0"/>
      </w:pPr>
      <w:r>
        <w:t>Quality vs. Quantity Evaluation</w:t>
      </w:r>
    </w:p>
    <w:p>
      <w:pPr>
        <w:numPr>
          <w:ilvl w:val="0"/>
          <w:numId w:val="900"/>
        </w:numPr>
        <w:spacing w:before="0" w:after="0"/>
      </w:pPr>
      <w:r>
        <w:t>Data Organization and Structure</w:t>
      </w:r>
    </w:p>
    <w:p>
      <w:pPr>
        <w:numPr>
          <w:ilvl w:val="1"/>
          <w:numId w:val="900"/>
        </w:numPr>
        <w:spacing w:before="0" w:after="0"/>
      </w:pPr>
      <w:r>
        <w:t>Hierarchical Organization Systems</w:t>
      </w:r>
    </w:p>
    <w:p>
      <w:pPr>
        <w:numPr>
          <w:ilvl w:val="1"/>
          <w:numId w:val="900"/>
        </w:numPr>
        <w:spacing w:before="0" w:after="0"/>
      </w:pPr>
      <w:r>
        <w:t>Tagging and Categorization Methods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Cross-Referencing Systems</w:t>
      </w:r>
    </w:p>
    <w:p>
      <w:pPr>
        <w:numPr>
          <w:ilvl w:val="0"/>
          <w:numId w:val="900"/>
        </w:numPr>
        <w:spacing w:before="0" w:after="0"/>
      </w:pPr>
      <w:r>
        <w:t>Data Storage Solutions</w:t>
      </w:r>
    </w:p>
    <w:p>
      <w:pPr>
        <w:numPr>
          <w:ilvl w:val="1"/>
          <w:numId w:val="900"/>
        </w:numPr>
        <w:spacing w:before="0" w:after="0"/>
      </w:pPr>
      <w:r>
        <w:t>Spreadsheet Management</w:t>
      </w:r>
    </w:p>
    <w:p>
      <w:pPr>
        <w:numPr>
          <w:ilvl w:val="2"/>
          <w:numId w:val="900"/>
        </w:numPr>
        <w:spacing w:before="0" w:after="0"/>
      </w:pPr>
      <w:r>
        <w:t>Excel Advanced Features</w:t>
      </w:r>
    </w:p>
    <w:p>
      <w:pPr>
        <w:numPr>
          <w:ilvl w:val="2"/>
          <w:numId w:val="900"/>
        </w:numPr>
        <w:spacing w:before="0" w:after="0"/>
      </w:pPr>
      <w:r>
        <w:t>Google Sheets Collaboration</w:t>
      </w:r>
    </w:p>
    <w:p>
      <w:pPr>
        <w:numPr>
          <w:ilvl w:val="2"/>
          <w:numId w:val="900"/>
        </w:numPr>
        <w:spacing w:before="0" w:after="0"/>
      </w:pPr>
      <w:r>
        <w:t>Data Validation and Formatting</w:t>
      </w:r>
    </w:p>
    <w:p>
      <w:pPr>
        <w:numPr>
          <w:ilvl w:val="1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Relational Database Design</w:t>
      </w:r>
    </w:p>
    <w:p>
      <w:pPr>
        <w:numPr>
          <w:ilvl w:val="2"/>
          <w:numId w:val="900"/>
        </w:numPr>
        <w:spacing w:before="0" w:after="0"/>
      </w:pPr>
      <w:r>
        <w:t>NoSQL Database Applications</w:t>
      </w:r>
    </w:p>
    <w:p>
      <w:pPr>
        <w:numPr>
          <w:ilvl w:val="2"/>
          <w:numId w:val="900"/>
        </w:numPr>
        <w:spacing w:before="0" w:after="0"/>
      </w:pPr>
      <w:r>
        <w:t>Cloud-Based Storage Solutions</w:t>
      </w:r>
    </w:p>
    <w:p>
      <w:pPr>
        <w:numPr>
          <w:ilvl w:val="1"/>
          <w:numId w:val="900"/>
        </w:numPr>
        <w:spacing w:before="0" w:after="0"/>
      </w:pPr>
      <w:r>
        <w:t>Note-Taking and Documentation</w:t>
      </w:r>
    </w:p>
    <w:p>
      <w:pPr>
        <w:numPr>
          <w:ilvl w:val="2"/>
          <w:numId w:val="900"/>
        </w:numPr>
        <w:spacing w:before="0" w:after="0"/>
      </w:pPr>
      <w:r>
        <w:t>Digital Note-Taking Tools</w:t>
      </w:r>
    </w:p>
    <w:p>
      <w:pPr>
        <w:numPr>
          <w:ilvl w:val="2"/>
          <w:numId w:val="900"/>
        </w:numPr>
        <w:spacing w:before="0" w:after="0"/>
      </w:pPr>
      <w:r>
        <w:t>Structured Note-Taking Methods</w:t>
      </w:r>
    </w:p>
    <w:p>
      <w:pPr>
        <w:numPr>
          <w:ilvl w:val="2"/>
          <w:numId w:val="900"/>
        </w:numPr>
        <w:spacing w:before="0" w:after="0"/>
      </w:pPr>
      <w:r>
        <w:t>Version Control for Documentation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Cleaning Techniques</w:t>
      </w:r>
    </w:p>
    <w:p>
      <w:pPr>
        <w:numPr>
          <w:ilvl w:val="1"/>
          <w:numId w:val="900"/>
        </w:numPr>
        <w:spacing w:before="0" w:after="0"/>
      </w:pPr>
      <w:r>
        <w:t>Duplicate Detection and Removal</w:t>
      </w:r>
    </w:p>
    <w:p>
      <w:pPr>
        <w:numPr>
          <w:ilvl w:val="1"/>
          <w:numId w:val="900"/>
        </w:numPr>
        <w:spacing w:before="0" w:after="0"/>
      </w:pPr>
      <w:r>
        <w:t>Format Standardization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Data Validation Procedures</w:t>
      </w:r>
    </w:p>
    <w:p>
      <w:pPr>
        <w:numPr>
          <w:ilvl w:val="0"/>
          <w:numId w:val="900"/>
        </w:numPr>
        <w:spacing w:before="0" w:after="0"/>
      </w:pPr>
      <w:r>
        <w:t>Security and Privacy Protection</w:t>
      </w:r>
    </w:p>
    <w:p>
      <w:pPr>
        <w:numPr>
          <w:ilvl w:val="1"/>
          <w:numId w:val="900"/>
        </w:numPr>
        <w:spacing w:before="0" w:after="0"/>
      </w:pPr>
      <w:r>
        <w:t>Data Encryption Methods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1"/>
          <w:numId w:val="900"/>
        </w:numPr>
        <w:spacing w:before="0" w:after="0"/>
      </w:pPr>
      <w:r>
        <w:t>Backup and Recovery Strategies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1"/>
          <w:numId w:val="900"/>
        </w:numPr>
        <w:spacing w:before="0" w:after="0"/>
      </w:pPr>
      <w:r>
        <w:t>Secure Deletion Practices</w:t>
      </w:r>
    </w:p>
    <w:p>
      <w:pPr>
        <w:pStyle w:val="Heading1"/>
      </w:pPr>
      <w:r>
        <w:t>Analysis and Synthesis Techniques</w:t>
      </w:r>
    </w:p>
    <w:p>
      <w:pPr>
        <w:numPr>
          <w:ilvl w:val="0"/>
          <w:numId w:val="900"/>
        </w:numPr>
        <w:spacing w:before="0" w:after="0"/>
      </w:pPr>
      <w:r>
        <w:t>Data Correlation and Connection</w:t>
      </w:r>
    </w:p>
    <w:p>
      <w:pPr>
        <w:numPr>
          <w:ilvl w:val="1"/>
          <w:numId w:val="900"/>
        </w:numPr>
        <w:spacing w:before="0" w:after="0"/>
      </w:pPr>
      <w:r>
        <w:t>Pattern Recognition Methods</w:t>
      </w:r>
    </w:p>
    <w:p>
      <w:pPr>
        <w:numPr>
          <w:ilvl w:val="1"/>
          <w:numId w:val="900"/>
        </w:numPr>
        <w:spacing w:before="0" w:after="0"/>
      </w:pPr>
      <w:r>
        <w:t>Cross-Reference Analysis</w:t>
      </w:r>
    </w:p>
    <w:p>
      <w:pPr>
        <w:numPr>
          <w:ilvl w:val="1"/>
          <w:numId w:val="900"/>
        </w:numPr>
        <w:spacing w:before="0" w:after="0"/>
      </w:pPr>
      <w:r>
        <w:t>Relationship Identification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Link Analysis and Network Mapping</w:t>
      </w:r>
    </w:p>
    <w:p>
      <w:pPr>
        <w:numPr>
          <w:ilvl w:val="1"/>
          <w:numId w:val="900"/>
        </w:numPr>
        <w:spacing w:before="0" w:after="0"/>
      </w:pPr>
      <w:r>
        <w:t>Network Visualization Techniques</w:t>
      </w:r>
    </w:p>
    <w:p>
      <w:pPr>
        <w:numPr>
          <w:ilvl w:val="1"/>
          <w:numId w:val="900"/>
        </w:numPr>
        <w:spacing w:before="0" w:after="0"/>
      </w:pPr>
      <w:r>
        <w:t>Node and Edge Analysis</w:t>
      </w:r>
    </w:p>
    <w:p>
      <w:pPr>
        <w:numPr>
          <w:ilvl w:val="1"/>
          <w:numId w:val="900"/>
        </w:numPr>
        <w:spacing w:before="0" w:after="0"/>
      </w:pPr>
      <w:r>
        <w:t>Centrality Measures</w:t>
      </w:r>
    </w:p>
    <w:p>
      <w:pPr>
        <w:numPr>
          <w:ilvl w:val="1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Influence Mapping</w:t>
      </w:r>
    </w:p>
    <w:p>
      <w:pPr>
        <w:numPr>
          <w:ilvl w:val="0"/>
          <w:numId w:val="900"/>
        </w:numPr>
        <w:spacing w:before="0" w:after="0"/>
      </w:pPr>
      <w:r>
        <w:t>Temporal Analysis</w:t>
      </w:r>
    </w:p>
    <w:p>
      <w:pPr>
        <w:numPr>
          <w:ilvl w:val="1"/>
          <w:numId w:val="900"/>
        </w:numPr>
        <w:spacing w:before="0" w:after="0"/>
      </w:pPr>
      <w:r>
        <w:t>Timeline Construction</w:t>
      </w:r>
    </w:p>
    <w:p>
      <w:pPr>
        <w:numPr>
          <w:ilvl w:val="1"/>
          <w:numId w:val="900"/>
        </w:numPr>
        <w:spacing w:before="0" w:after="0"/>
      </w:pPr>
      <w:r>
        <w:t>Event Sequencing</w:t>
      </w:r>
    </w:p>
    <w:p>
      <w:pPr>
        <w:numPr>
          <w:ilvl w:val="1"/>
          <w:numId w:val="900"/>
        </w:numPr>
        <w:spacing w:before="0" w:after="0"/>
      </w:pPr>
      <w:r>
        <w:t>Chronological Pattern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1"/>
          <w:numId w:val="900"/>
        </w:numPr>
        <w:spacing w:before="0" w:after="0"/>
      </w:pPr>
      <w:r>
        <w:t>Predictive Timeline Modeling</w:t>
      </w:r>
    </w:p>
    <w:p>
      <w:pPr>
        <w:numPr>
          <w:ilvl w:val="0"/>
          <w:numId w:val="900"/>
        </w:numPr>
        <w:spacing w:before="0" w:after="0"/>
      </w:pPr>
      <w:r>
        <w:t>Geospatial Analysis</w:t>
      </w:r>
    </w:p>
    <w:p>
      <w:pPr>
        <w:numPr>
          <w:ilvl w:val="1"/>
          <w:numId w:val="900"/>
        </w:numPr>
        <w:spacing w:before="0" w:after="0"/>
      </w:pPr>
      <w:r>
        <w:t>Location Correlation</w:t>
      </w:r>
    </w:p>
    <w:p>
      <w:pPr>
        <w:numPr>
          <w:ilvl w:val="1"/>
          <w:numId w:val="900"/>
        </w:numPr>
        <w:spacing w:before="0" w:after="0"/>
      </w:pPr>
      <w:r>
        <w:t>Movement Pattern Analysis</w:t>
      </w:r>
    </w:p>
    <w:p>
      <w:pPr>
        <w:numPr>
          <w:ilvl w:val="1"/>
          <w:numId w:val="900"/>
        </w:numPr>
        <w:spacing w:before="0" w:after="0"/>
      </w:pPr>
      <w:r>
        <w:t>Spatial Clustering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0"/>
          <w:numId w:val="900"/>
        </w:numPr>
        <w:spacing w:before="0" w:after="0"/>
      </w:pPr>
      <w:r>
        <w:t>Statistical Analysis Methods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Information Verification and Validation</w:t>
      </w:r>
    </w:p>
    <w:p>
      <w:pPr>
        <w:numPr>
          <w:ilvl w:val="1"/>
          <w:numId w:val="900"/>
        </w:numPr>
        <w:spacing w:before="0" w:after="0"/>
      </w:pPr>
      <w:r>
        <w:t>Source Triangulation</w:t>
      </w:r>
    </w:p>
    <w:p>
      <w:pPr>
        <w:numPr>
          <w:ilvl w:val="1"/>
          <w:numId w:val="900"/>
        </w:numPr>
        <w:spacing w:before="0" w:after="0"/>
      </w:pPr>
      <w:r>
        <w:t>Cross-Verification Techniques</w:t>
      </w:r>
    </w:p>
    <w:p>
      <w:pPr>
        <w:numPr>
          <w:ilvl w:val="1"/>
          <w:numId w:val="900"/>
        </w:numPr>
        <w:spacing w:before="0" w:after="0"/>
      </w:pPr>
      <w:r>
        <w:t>Fact-Checking Methodologies</w:t>
      </w:r>
    </w:p>
    <w:p>
      <w:pPr>
        <w:numPr>
          <w:ilvl w:val="1"/>
          <w:numId w:val="900"/>
        </w:numPr>
        <w:spacing w:before="0" w:after="0"/>
      </w:pPr>
      <w:r>
        <w:t>Lateral Reading Strategies</w:t>
      </w:r>
    </w:p>
    <w:p>
      <w:pPr>
        <w:numPr>
          <w:ilvl w:val="1"/>
          <w:numId w:val="900"/>
        </w:numPr>
        <w:spacing w:before="0" w:after="0"/>
      </w:pPr>
      <w:r>
        <w:t>Evidence Corroboration</w:t>
      </w:r>
    </w:p>
    <w:p>
      <w:pPr>
        <w:numPr>
          <w:ilvl w:val="0"/>
          <w:numId w:val="900"/>
        </w:numPr>
        <w:spacing w:before="0" w:after="0"/>
      </w:pPr>
      <w:r>
        <w:t>Threat and Risk Assessment</w:t>
      </w:r>
    </w:p>
    <w:p>
      <w:pPr>
        <w:numPr>
          <w:ilvl w:val="1"/>
          <w:numId w:val="900"/>
        </w:numPr>
        <w:spacing w:before="0" w:after="0"/>
      </w:pPr>
      <w:r>
        <w:t>Threat Actor Profiling</w:t>
      </w:r>
    </w:p>
    <w:p>
      <w:pPr>
        <w:numPr>
          <w:ilvl w:val="1"/>
          <w:numId w:val="900"/>
        </w:numPr>
        <w:spacing w:before="0" w:after="0"/>
      </w:pPr>
      <w:r>
        <w:t>Capability Assessment</w:t>
      </w:r>
    </w:p>
    <w:p>
      <w:pPr>
        <w:numPr>
          <w:ilvl w:val="1"/>
          <w:numId w:val="900"/>
        </w:numPr>
        <w:spacing w:before="0" w:after="0"/>
      </w:pPr>
      <w:r>
        <w:t>Intent Analysis</w:t>
      </w:r>
    </w:p>
    <w:p>
      <w:pPr>
        <w:numPr>
          <w:ilvl w:val="1"/>
          <w:numId w:val="900"/>
        </w:numPr>
        <w:spacing w:before="0" w:after="0"/>
      </w:pPr>
      <w:r>
        <w:t>Risk Scoring Models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0"/>
          <w:numId w:val="900"/>
        </w:numPr>
        <w:spacing w:before="0" w:after="0"/>
      </w:pPr>
      <w:r>
        <w:t>Intelligence Product Development</w:t>
      </w:r>
    </w:p>
    <w:p>
      <w:pPr>
        <w:numPr>
          <w:ilvl w:val="1"/>
          <w:numId w:val="900"/>
        </w:numPr>
        <w:spacing w:before="0" w:after="0"/>
      </w:pPr>
      <w:r>
        <w:t>Report Structure and Format</w:t>
      </w:r>
    </w:p>
    <w:p>
      <w:pPr>
        <w:numPr>
          <w:ilvl w:val="2"/>
          <w:numId w:val="900"/>
        </w:numPr>
        <w:spacing w:before="0" w:after="0"/>
      </w:pPr>
      <w:r>
        <w:t>Executive Summary Writing</w:t>
      </w:r>
    </w:p>
    <w:p>
      <w:pPr>
        <w:numPr>
          <w:ilvl w:val="2"/>
          <w:numId w:val="900"/>
        </w:numPr>
        <w:spacing w:before="0" w:after="0"/>
      </w:pPr>
      <w:r>
        <w:t>Methodology Documentation</w:t>
      </w:r>
    </w:p>
    <w:p>
      <w:pPr>
        <w:numPr>
          <w:ilvl w:val="2"/>
          <w:numId w:val="900"/>
        </w:numPr>
        <w:spacing w:before="0" w:after="0"/>
      </w:pPr>
      <w:r>
        <w:t>Findings Presentation</w:t>
      </w:r>
    </w:p>
    <w:p>
      <w:pPr>
        <w:numPr>
          <w:ilvl w:val="2"/>
          <w:numId w:val="900"/>
        </w:numPr>
        <w:spacing w:before="0" w:after="0"/>
      </w:pPr>
      <w:r>
        <w:t>Conclusion and Recommendation Formulation</w:t>
      </w:r>
    </w:p>
    <w:p>
      <w:pPr>
        <w:numPr>
          <w:ilvl w:val="1"/>
          <w:numId w:val="900"/>
        </w:numPr>
        <w:spacing w:before="0" w:after="0"/>
      </w:pPr>
      <w:r>
        <w:t>Visual Intelligence Products</w:t>
      </w:r>
    </w:p>
    <w:p>
      <w:pPr>
        <w:numPr>
          <w:ilvl w:val="2"/>
          <w:numId w:val="900"/>
        </w:numPr>
        <w:spacing w:before="0" w:after="0"/>
      </w:pPr>
      <w:r>
        <w:t>Charts and Graphs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2"/>
          <w:numId w:val="900"/>
        </w:numPr>
        <w:spacing w:before="0" w:after="0"/>
      </w:pPr>
      <w:r>
        <w:t>Timeline Visualizations</w:t>
      </w:r>
    </w:p>
    <w:p>
      <w:pPr>
        <w:numPr>
          <w:ilvl w:val="2"/>
          <w:numId w:val="900"/>
        </w:numPr>
        <w:spacing w:before="0" w:after="0"/>
      </w:pPr>
      <w:r>
        <w:t>Geospatial Maps</w:t>
      </w:r>
    </w:p>
    <w:p>
      <w:pPr>
        <w:numPr>
          <w:ilvl w:val="2"/>
          <w:numId w:val="900"/>
        </w:numPr>
        <w:spacing w:before="0" w:after="0"/>
      </w:pPr>
      <w:r>
        <w:t>Infographic Design</w:t>
      </w:r>
    </w:p>
    <w:p>
      <w:pPr>
        <w:numPr>
          <w:ilvl w:val="1"/>
          <w:numId w:val="900"/>
        </w:numPr>
        <w:spacing w:before="0" w:after="0"/>
      </w:pPr>
      <w:r>
        <w:t>Briefing and Presentation Skills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Key Message Development</w:t>
      </w:r>
    </w:p>
    <w:p>
      <w:pPr>
        <w:numPr>
          <w:ilvl w:val="2"/>
          <w:numId w:val="900"/>
        </w:numPr>
        <w:spacing w:before="0" w:after="0"/>
      </w:pPr>
      <w:r>
        <w:t>Visual Aid Creation</w:t>
      </w:r>
    </w:p>
    <w:p>
      <w:pPr>
        <w:numPr>
          <w:ilvl w:val="2"/>
          <w:numId w:val="900"/>
        </w:numPr>
        <w:spacing w:before="0" w:after="0"/>
      </w:pPr>
      <w:r>
        <w:t>Delivery Techniques</w:t>
      </w:r>
    </w:p>
    <w:p>
      <w:pPr>
        <w:pStyle w:val="Heading1"/>
      </w:pPr>
      <w:r>
        <w:t>OSINT Tools and Technology</w:t>
      </w:r>
    </w:p>
    <w:p>
      <w:pPr>
        <w:numPr>
          <w:ilvl w:val="0"/>
          <w:numId w:val="900"/>
        </w:numPr>
        <w:spacing w:before="0" w:after="0"/>
      </w:pPr>
      <w:r>
        <w:t>OSINT Framework and Resource Management</w:t>
      </w:r>
    </w:p>
    <w:p>
      <w:pPr>
        <w:numPr>
          <w:ilvl w:val="1"/>
          <w:numId w:val="900"/>
        </w:numPr>
        <w:spacing w:before="0" w:after="0"/>
      </w:pPr>
      <w:r>
        <w:t>Comprehensive Tool Catalogs</w:t>
      </w:r>
    </w:p>
    <w:p>
      <w:pPr>
        <w:numPr>
          <w:ilvl w:val="1"/>
          <w:numId w:val="900"/>
        </w:numPr>
        <w:spacing w:before="0" w:after="0"/>
      </w:pPr>
      <w:r>
        <w:t>Resource Organization Systems</w:t>
      </w:r>
    </w:p>
    <w:p>
      <w:pPr>
        <w:numPr>
          <w:ilvl w:val="1"/>
          <w:numId w:val="900"/>
        </w:numPr>
        <w:spacing w:before="0" w:after="0"/>
      </w:pPr>
      <w:r>
        <w:t>Tool Evaluation Criteria</w:t>
      </w:r>
    </w:p>
    <w:p>
      <w:pPr>
        <w:numPr>
          <w:ilvl w:val="1"/>
          <w:numId w:val="900"/>
        </w:numPr>
        <w:spacing w:before="0" w:after="0"/>
      </w:pPr>
      <w:r>
        <w:t>Update and Maintenance Procedures</w:t>
      </w:r>
    </w:p>
    <w:p>
      <w:pPr>
        <w:numPr>
          <w:ilvl w:val="0"/>
          <w:numId w:val="900"/>
        </w:numPr>
        <w:spacing w:before="0" w:after="0"/>
      </w:pPr>
      <w:r>
        <w:t>Operating System and Environment Setup</w:t>
      </w:r>
    </w:p>
    <w:p>
      <w:pPr>
        <w:numPr>
          <w:ilvl w:val="1"/>
          <w:numId w:val="900"/>
        </w:numPr>
        <w:spacing w:before="0" w:after="0"/>
      </w:pPr>
      <w:r>
        <w:t>Virtualization Technologies</w:t>
      </w:r>
    </w:p>
    <w:p>
      <w:pPr>
        <w:numPr>
          <w:ilvl w:val="2"/>
          <w:numId w:val="900"/>
        </w:numPr>
        <w:spacing w:before="0" w:after="0"/>
      </w:pPr>
      <w:r>
        <w:t>Virtual Machine Configuration</w:t>
      </w:r>
    </w:p>
    <w:p>
      <w:pPr>
        <w:numPr>
          <w:ilvl w:val="2"/>
          <w:numId w:val="900"/>
        </w:numPr>
        <w:spacing w:before="0" w:after="0"/>
      </w:pPr>
      <w:r>
        <w:t>Hypervisor Selection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1"/>
          <w:numId w:val="900"/>
        </w:numPr>
        <w:spacing w:before="0" w:after="0"/>
      </w:pPr>
      <w:r>
        <w:t>Specialized OSINT Distributions</w:t>
      </w:r>
    </w:p>
    <w:p>
      <w:pPr>
        <w:numPr>
          <w:ilvl w:val="2"/>
          <w:numId w:val="900"/>
        </w:numPr>
        <w:spacing w:before="0" w:after="0"/>
      </w:pPr>
      <w:r>
        <w:t>Kali Linux OSINT Tools</w:t>
      </w:r>
    </w:p>
    <w:p>
      <w:pPr>
        <w:numPr>
          <w:ilvl w:val="2"/>
          <w:numId w:val="900"/>
        </w:numPr>
        <w:spacing w:before="0" w:after="0"/>
      </w:pPr>
      <w:r>
        <w:t>Buscador VM</w:t>
      </w:r>
    </w:p>
    <w:p>
      <w:pPr>
        <w:numPr>
          <w:ilvl w:val="2"/>
          <w:numId w:val="900"/>
        </w:numPr>
        <w:spacing w:before="0" w:after="0"/>
      </w:pPr>
      <w:r>
        <w:t>Tsurugi Linux</w:t>
      </w:r>
    </w:p>
    <w:p>
      <w:pPr>
        <w:numPr>
          <w:ilvl w:val="2"/>
          <w:numId w:val="900"/>
        </w:numPr>
        <w:spacing w:before="0" w:after="0"/>
      </w:pPr>
      <w:r>
        <w:t>Custom Distribution Creation</w:t>
      </w:r>
    </w:p>
    <w:p>
      <w:pPr>
        <w:numPr>
          <w:ilvl w:val="1"/>
          <w:numId w:val="900"/>
        </w:numPr>
        <w:spacing w:before="0" w:after="0"/>
      </w:pPr>
      <w:r>
        <w:t>Containerization Solutions</w:t>
      </w:r>
    </w:p>
    <w:p>
      <w:pPr>
        <w:numPr>
          <w:ilvl w:val="2"/>
          <w:numId w:val="900"/>
        </w:numPr>
        <w:spacing w:before="0" w:after="0"/>
      </w:pPr>
      <w:r>
        <w:t>Docker for OSINT</w:t>
      </w:r>
    </w:p>
    <w:p>
      <w:pPr>
        <w:numPr>
          <w:ilvl w:val="2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Isolated Environment Creation</w:t>
      </w:r>
    </w:p>
    <w:p>
      <w:pPr>
        <w:numPr>
          <w:ilvl w:val="0"/>
          <w:numId w:val="900"/>
        </w:numPr>
        <w:spacing w:before="0" w:after="0"/>
      </w:pPr>
      <w:r>
        <w:t>Browser-Based Tools and Extensions</w:t>
      </w:r>
    </w:p>
    <w:p>
      <w:pPr>
        <w:numPr>
          <w:ilvl w:val="1"/>
          <w:numId w:val="900"/>
        </w:numPr>
        <w:spacing w:before="0" w:after="0"/>
      </w:pPr>
      <w:r>
        <w:t>Privacy and Security Extensions</w:t>
      </w:r>
    </w:p>
    <w:p>
      <w:pPr>
        <w:numPr>
          <w:ilvl w:val="1"/>
          <w:numId w:val="900"/>
        </w:numPr>
        <w:spacing w:before="0" w:after="0"/>
      </w:pPr>
      <w:r>
        <w:t>Search Enhancement Tools</w:t>
      </w:r>
    </w:p>
    <w:p>
      <w:pPr>
        <w:numPr>
          <w:ilvl w:val="1"/>
          <w:numId w:val="900"/>
        </w:numPr>
        <w:spacing w:before="0" w:after="0"/>
      </w:pPr>
      <w:r>
        <w:t>Screenshot and Archiving Extensions</w:t>
      </w:r>
    </w:p>
    <w:p>
      <w:pPr>
        <w:numPr>
          <w:ilvl w:val="1"/>
          <w:numId w:val="900"/>
        </w:numPr>
        <w:spacing w:before="0" w:after="0"/>
      </w:pPr>
      <w:r>
        <w:t>Social Media Analysis Extensions</w:t>
      </w:r>
    </w:p>
    <w:p>
      <w:pPr>
        <w:numPr>
          <w:ilvl w:val="1"/>
          <w:numId w:val="900"/>
        </w:numPr>
        <w:spacing w:before="0" w:after="0"/>
      </w:pPr>
      <w:r>
        <w:t>Metadata Extraction Tools</w:t>
      </w:r>
    </w:p>
    <w:p>
      <w:pPr>
        <w:numPr>
          <w:ilvl w:val="0"/>
          <w:numId w:val="900"/>
        </w:numPr>
        <w:spacing w:before="0" w:after="0"/>
      </w:pPr>
      <w:r>
        <w:t>Command-Line and Automation Tools</w:t>
      </w:r>
    </w:p>
    <w:p>
      <w:pPr>
        <w:numPr>
          <w:ilvl w:val="1"/>
          <w:numId w:val="900"/>
        </w:numPr>
        <w:spacing w:before="0" w:after="0"/>
      </w:pPr>
      <w:r>
        <w:t>Data Collection Utilities</w:t>
      </w:r>
    </w:p>
    <w:p>
      <w:pPr>
        <w:numPr>
          <w:ilvl w:val="1"/>
          <w:numId w:val="900"/>
        </w:numPr>
        <w:spacing w:before="0" w:after="0"/>
      </w:pPr>
      <w:r>
        <w:t>Parsing and Processing Scripts</w:t>
      </w:r>
    </w:p>
    <w:p>
      <w:pPr>
        <w:numPr>
          <w:ilvl w:val="1"/>
          <w:numId w:val="900"/>
        </w:numPr>
        <w:spacing w:before="0" w:after="0"/>
      </w:pPr>
      <w:r>
        <w:t>Automation Framework Development</w:t>
      </w:r>
    </w:p>
    <w:p>
      <w:pPr>
        <w:numPr>
          <w:ilvl w:val="1"/>
          <w:numId w:val="900"/>
        </w:numPr>
        <w:spacing w:before="0" w:after="0"/>
      </w:pPr>
      <w:r>
        <w:t>Batch Processing Tools</w:t>
      </w:r>
    </w:p>
    <w:p>
      <w:pPr>
        <w:numPr>
          <w:ilvl w:val="0"/>
          <w:numId w:val="900"/>
        </w:numPr>
        <w:spacing w:before="0" w:after="0"/>
      </w:pPr>
      <w:r>
        <w:t>Specialized OSINT Applications</w:t>
      </w:r>
    </w:p>
    <w:p>
      <w:pPr>
        <w:numPr>
          <w:ilvl w:val="1"/>
          <w:numId w:val="900"/>
        </w:numPr>
        <w:spacing w:before="0" w:after="0"/>
      </w:pPr>
      <w:r>
        <w:t>Maltego for Link Analysis</w:t>
      </w:r>
    </w:p>
    <w:p>
      <w:pPr>
        <w:numPr>
          <w:ilvl w:val="1"/>
          <w:numId w:val="900"/>
        </w:numPr>
        <w:spacing w:before="0" w:after="0"/>
      </w:pPr>
      <w:r>
        <w:t>Shodan for Internet-Connected Device Discovery</w:t>
      </w:r>
    </w:p>
    <w:p>
      <w:pPr>
        <w:numPr>
          <w:ilvl w:val="1"/>
          <w:numId w:val="900"/>
        </w:numPr>
        <w:spacing w:before="0" w:after="0"/>
      </w:pPr>
      <w:r>
        <w:t>Recon-ng Framework</w:t>
      </w:r>
    </w:p>
    <w:p>
      <w:pPr>
        <w:numPr>
          <w:ilvl w:val="1"/>
          <w:numId w:val="900"/>
        </w:numPr>
        <w:spacing w:before="0" w:after="0"/>
      </w:pPr>
      <w:r>
        <w:t>theHarvester for Information Gathering</w:t>
      </w:r>
    </w:p>
    <w:p>
      <w:pPr>
        <w:numPr>
          <w:ilvl w:val="1"/>
          <w:numId w:val="900"/>
        </w:numPr>
        <w:spacing w:before="0" w:after="0"/>
      </w:pPr>
      <w:r>
        <w:t>SpiderFoot Automation Platform</w:t>
      </w:r>
    </w:p>
    <w:p>
      <w:pPr>
        <w:numPr>
          <w:ilvl w:val="0"/>
          <w:numId w:val="900"/>
        </w:numPr>
        <w:spacing w:before="0" w:after="0"/>
      </w:pPr>
      <w:r>
        <w:t>Data Scraping and API Integration</w:t>
      </w:r>
    </w:p>
    <w:p>
      <w:pPr>
        <w:numPr>
          <w:ilvl w:val="1"/>
          <w:numId w:val="900"/>
        </w:numPr>
        <w:spacing w:before="0" w:after="0"/>
      </w:pPr>
      <w:r>
        <w:t>Web Scraping Fundamentals</w:t>
      </w:r>
    </w:p>
    <w:p>
      <w:pPr>
        <w:numPr>
          <w:ilvl w:val="2"/>
          <w:numId w:val="900"/>
        </w:numPr>
        <w:spacing w:before="0" w:after="0"/>
      </w:pPr>
      <w:r>
        <w:t>HTML Parsing Techniques</w:t>
      </w:r>
    </w:p>
    <w:p>
      <w:pPr>
        <w:numPr>
          <w:ilvl w:val="2"/>
          <w:numId w:val="900"/>
        </w:numPr>
        <w:spacing w:before="0" w:after="0"/>
      </w:pPr>
      <w:r>
        <w:t>JavaScript Rendering</w:t>
      </w:r>
    </w:p>
    <w:p>
      <w:pPr>
        <w:numPr>
          <w:ilvl w:val="2"/>
          <w:numId w:val="900"/>
        </w:numPr>
        <w:spacing w:before="0" w:after="0"/>
      </w:pPr>
      <w:r>
        <w:t>Anti-Scraping Countermeasures</w:t>
      </w:r>
    </w:p>
    <w:p>
      <w:pPr>
        <w:numPr>
          <w:ilvl w:val="1"/>
          <w:numId w:val="900"/>
        </w:numPr>
        <w:spacing w:before="0" w:after="0"/>
      </w:pPr>
      <w:r>
        <w:t>API Utilization</w:t>
      </w:r>
    </w:p>
    <w:p>
      <w:pPr>
        <w:numPr>
          <w:ilvl w:val="2"/>
          <w:numId w:val="900"/>
        </w:numPr>
        <w:spacing w:before="0" w:after="0"/>
      </w:pPr>
      <w:r>
        <w:t>REST API Integration</w:t>
      </w:r>
    </w:p>
    <w:p>
      <w:pPr>
        <w:numPr>
          <w:ilvl w:val="2"/>
          <w:numId w:val="900"/>
        </w:numPr>
        <w:spacing w:before="0" w:after="0"/>
      </w:pPr>
      <w:r>
        <w:t>Rate Limiting Management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Data Format Handling</w:t>
      </w:r>
    </w:p>
    <w:p>
      <w:pPr>
        <w:numPr>
          <w:ilvl w:val="0"/>
          <w:numId w:val="900"/>
        </w:numPr>
        <w:spacing w:before="0" w:after="0"/>
      </w:pPr>
      <w:r>
        <w:t>Data Visualization and Analysis Tools</w:t>
      </w:r>
    </w:p>
    <w:p>
      <w:pPr>
        <w:numPr>
          <w:ilvl w:val="1"/>
          <w:numId w:val="900"/>
        </w:numPr>
        <w:spacing w:before="0" w:after="0"/>
      </w:pPr>
      <w:r>
        <w:t>Network Analysis Software</w:t>
      </w:r>
    </w:p>
    <w:p>
      <w:pPr>
        <w:numPr>
          <w:ilvl w:val="2"/>
          <w:numId w:val="900"/>
        </w:numPr>
        <w:spacing w:before="0" w:after="0"/>
      </w:pPr>
      <w:r>
        <w:t>Gephi</w:t>
      </w:r>
    </w:p>
    <w:p>
      <w:pPr>
        <w:numPr>
          <w:ilvl w:val="2"/>
          <w:numId w:val="900"/>
        </w:numPr>
        <w:spacing w:before="0" w:after="0"/>
      </w:pPr>
      <w:r>
        <w:t>Cytoscape</w:t>
      </w:r>
    </w:p>
    <w:p>
      <w:pPr>
        <w:numPr>
          <w:ilvl w:val="2"/>
          <w:numId w:val="900"/>
        </w:numPr>
        <w:spacing w:before="0" w:after="0"/>
      </w:pPr>
      <w:r>
        <w:t>NetworkX</w:t>
      </w:r>
    </w:p>
    <w:p>
      <w:pPr>
        <w:numPr>
          <w:ilvl w:val="1"/>
          <w:numId w:val="900"/>
        </w:numPr>
        <w:spacing w:before="0" w:after="0"/>
      </w:pPr>
      <w:r>
        <w:t>Mapping and GIS Tools</w:t>
      </w:r>
    </w:p>
    <w:p>
      <w:pPr>
        <w:numPr>
          <w:ilvl w:val="2"/>
          <w:numId w:val="900"/>
        </w:numPr>
        <w:spacing w:before="0" w:after="0"/>
      </w:pPr>
      <w:r>
        <w:t>QGIS</w:t>
      </w:r>
    </w:p>
    <w:p>
      <w:pPr>
        <w:numPr>
          <w:ilvl w:val="2"/>
          <w:numId w:val="900"/>
        </w:numPr>
        <w:spacing w:before="0" w:after="0"/>
      </w:pPr>
      <w:r>
        <w:t>Google Earth Pro</w:t>
      </w:r>
    </w:p>
    <w:p>
      <w:pPr>
        <w:numPr>
          <w:ilvl w:val="2"/>
          <w:numId w:val="900"/>
        </w:numPr>
        <w:spacing w:before="0" w:after="0"/>
      </w:pPr>
      <w:r>
        <w:t>ArcGIS Online</w:t>
      </w:r>
    </w:p>
    <w:p>
      <w:pPr>
        <w:numPr>
          <w:ilvl w:val="1"/>
          <w:numId w:val="900"/>
        </w:numPr>
        <w:spacing w:before="0" w:after="0"/>
      </w:pPr>
      <w:r>
        <w:t>Statistical Analysis Software</w:t>
      </w:r>
    </w:p>
    <w:p>
      <w:pPr>
        <w:numPr>
          <w:ilvl w:val="2"/>
          <w:numId w:val="900"/>
        </w:numPr>
        <w:spacing w:before="0" w:after="0"/>
      </w:pPr>
      <w:r>
        <w:t>R for Data Analysis</w:t>
      </w:r>
    </w:p>
    <w:p>
      <w:pPr>
        <w:numPr>
          <w:ilvl w:val="2"/>
          <w:numId w:val="900"/>
        </w:numPr>
        <w:spacing w:before="0" w:after="0"/>
      </w:pPr>
      <w:r>
        <w:t>Python Data Science Libraries</w:t>
      </w:r>
    </w:p>
    <w:p>
      <w:pPr>
        <w:numPr>
          <w:ilvl w:val="2"/>
          <w:numId w:val="900"/>
        </w:numPr>
        <w:spacing w:before="0" w:after="0"/>
      </w:pPr>
      <w:r>
        <w:t>Tableau for Visualization</w:t>
      </w:r>
    </w:p>
    <w:p>
      <w:pPr>
        <w:pStyle w:val="Heading1"/>
      </w:pPr>
      <w:r>
        <w:t>Operational Security for OSINT Practitioners</w:t>
      </w:r>
    </w:p>
    <w:p>
      <w:pPr>
        <w:numPr>
          <w:ilvl w:val="0"/>
          <w:numId w:val="900"/>
        </w:numPr>
        <w:spacing w:before="0" w:after="0"/>
      </w:pPr>
      <w:r>
        <w:t>Identity Protection and Anonymity</w:t>
      </w:r>
    </w:p>
    <w:p>
      <w:pPr>
        <w:numPr>
          <w:ilvl w:val="1"/>
          <w:numId w:val="900"/>
        </w:numPr>
        <w:spacing w:before="0" w:after="0"/>
      </w:pPr>
      <w:r>
        <w:t>Anonymous Identity Creation</w:t>
      </w:r>
    </w:p>
    <w:p>
      <w:pPr>
        <w:numPr>
          <w:ilvl w:val="1"/>
          <w:numId w:val="900"/>
        </w:numPr>
        <w:spacing w:before="0" w:after="0"/>
      </w:pPr>
      <w:r>
        <w:t>Digital Persona Management</w:t>
      </w:r>
    </w:p>
    <w:p>
      <w:pPr>
        <w:numPr>
          <w:ilvl w:val="1"/>
          <w:numId w:val="900"/>
        </w:numPr>
        <w:spacing w:before="0" w:after="0"/>
      </w:pPr>
      <w:r>
        <w:t>Attribution Avoidance Techniques</w:t>
      </w:r>
    </w:p>
    <w:p>
      <w:pPr>
        <w:numPr>
          <w:ilvl w:val="1"/>
          <w:numId w:val="900"/>
        </w:numPr>
        <w:spacing w:before="0" w:after="0"/>
      </w:pPr>
      <w:r>
        <w:t>Compartmentalization Strategies</w:t>
      </w:r>
    </w:p>
    <w:p>
      <w:pPr>
        <w:numPr>
          <w:ilvl w:val="0"/>
          <w:numId w:val="900"/>
        </w:numPr>
        <w:spacing w:before="0" w:after="0"/>
      </w:pPr>
      <w:r>
        <w:t>Network Security and Privacy</w:t>
      </w:r>
    </w:p>
    <w:p>
      <w:pPr>
        <w:numPr>
          <w:ilvl w:val="1"/>
          <w:numId w:val="900"/>
        </w:numPr>
        <w:spacing w:before="0" w:after="0"/>
      </w:pPr>
      <w:r>
        <w:t>Virtual Private Network (VPN) Usage</w:t>
      </w:r>
    </w:p>
    <w:p>
      <w:pPr>
        <w:numPr>
          <w:ilvl w:val="2"/>
          <w:numId w:val="900"/>
        </w:numPr>
        <w:spacing w:before="0" w:after="0"/>
      </w:pPr>
      <w:r>
        <w:t>VPN Selection Criteria</w:t>
      </w:r>
    </w:p>
    <w:p>
      <w:pPr>
        <w:numPr>
          <w:ilvl w:val="2"/>
          <w:numId w:val="900"/>
        </w:numPr>
        <w:spacing w:before="0" w:after="0"/>
      </w:pPr>
      <w:r>
        <w:t>Configuration Best Practices</w:t>
      </w:r>
    </w:p>
    <w:p>
      <w:pPr>
        <w:numPr>
          <w:ilvl w:val="2"/>
          <w:numId w:val="900"/>
        </w:numPr>
        <w:spacing w:before="0" w:after="0"/>
      </w:pPr>
      <w:r>
        <w:t>Multi-Hop VPN Setups</w:t>
      </w:r>
    </w:p>
    <w:p>
      <w:pPr>
        <w:numPr>
          <w:ilvl w:val="1"/>
          <w:numId w:val="900"/>
        </w:numPr>
        <w:spacing w:before="0" w:after="0"/>
      </w:pPr>
      <w:r>
        <w:t>Tor Network Utilization</w:t>
      </w:r>
    </w:p>
    <w:p>
      <w:pPr>
        <w:numPr>
          <w:ilvl w:val="2"/>
          <w:numId w:val="900"/>
        </w:numPr>
        <w:spacing w:before="0" w:after="0"/>
      </w:pPr>
      <w:r>
        <w:t>Tor Browser Configuration</w:t>
      </w:r>
    </w:p>
    <w:p>
      <w:pPr>
        <w:numPr>
          <w:ilvl w:val="2"/>
          <w:numId w:val="900"/>
        </w:numPr>
        <w:spacing w:before="0" w:after="0"/>
      </w:pPr>
      <w:r>
        <w:t>Onion Service Access</w:t>
      </w:r>
    </w:p>
    <w:p>
      <w:pPr>
        <w:numPr>
          <w:ilvl w:val="2"/>
          <w:numId w:val="900"/>
        </w:numPr>
        <w:spacing w:before="0" w:after="0"/>
      </w:pPr>
      <w:r>
        <w:t>Traffic Analysis Resistance</w:t>
      </w:r>
    </w:p>
    <w:p>
      <w:pPr>
        <w:numPr>
          <w:ilvl w:val="1"/>
          <w:numId w:val="900"/>
        </w:numPr>
        <w:spacing w:before="0" w:after="0"/>
      </w:pPr>
      <w:r>
        <w:t>Proxy and Relay Services</w:t>
      </w:r>
    </w:p>
    <w:p>
      <w:pPr>
        <w:numPr>
          <w:ilvl w:val="0"/>
          <w:numId w:val="900"/>
        </w:numPr>
        <w:spacing w:before="0" w:after="0"/>
      </w:pPr>
      <w:r>
        <w:t>Device and System Security</w:t>
      </w:r>
    </w:p>
    <w:p>
      <w:pPr>
        <w:numPr>
          <w:ilvl w:val="1"/>
          <w:numId w:val="900"/>
        </w:numPr>
        <w:spacing w:before="0" w:after="0"/>
      </w:pPr>
      <w:r>
        <w:t>Secure Operating System Configuration</w:t>
      </w:r>
    </w:p>
    <w:p>
      <w:pPr>
        <w:numPr>
          <w:ilvl w:val="1"/>
          <w:numId w:val="900"/>
        </w:numPr>
        <w:spacing w:before="0" w:after="0"/>
      </w:pPr>
      <w:r>
        <w:t>Browser Hardening Techniques</w:t>
      </w:r>
    </w:p>
    <w:p>
      <w:pPr>
        <w:numPr>
          <w:ilvl w:val="1"/>
          <w:numId w:val="900"/>
        </w:numPr>
        <w:spacing w:before="0" w:after="0"/>
      </w:pPr>
      <w:r>
        <w:t>Fingerprinting Prevention</w:t>
      </w:r>
    </w:p>
    <w:p>
      <w:pPr>
        <w:numPr>
          <w:ilvl w:val="1"/>
          <w:numId w:val="900"/>
        </w:numPr>
        <w:spacing w:before="0" w:after="0"/>
      </w:pPr>
      <w:r>
        <w:t>Secure Communication Tools</w:t>
      </w:r>
    </w:p>
    <w:p>
      <w:pPr>
        <w:numPr>
          <w:ilvl w:val="0"/>
          <w:numId w:val="900"/>
        </w:numPr>
        <w:spacing w:before="0" w:after="0"/>
      </w:pPr>
      <w:r>
        <w:t>Operational Personas and Cover</w:t>
      </w:r>
    </w:p>
    <w:p>
      <w:pPr>
        <w:numPr>
          <w:ilvl w:val="1"/>
          <w:numId w:val="900"/>
        </w:numPr>
        <w:spacing w:before="0" w:after="0"/>
      </w:pPr>
      <w:r>
        <w:t>Sock Puppet Account Creation</w:t>
      </w:r>
    </w:p>
    <w:p>
      <w:pPr>
        <w:numPr>
          <w:ilvl w:val="2"/>
          <w:numId w:val="900"/>
        </w:numPr>
        <w:spacing w:before="0" w:after="0"/>
      </w:pPr>
      <w:r>
        <w:t>Believable Persona Development</w:t>
      </w:r>
    </w:p>
    <w:p>
      <w:pPr>
        <w:numPr>
          <w:ilvl w:val="2"/>
          <w:numId w:val="900"/>
        </w:numPr>
        <w:spacing w:before="0" w:after="0"/>
      </w:pPr>
      <w:r>
        <w:t>Account Aging Strategies</w:t>
      </w:r>
    </w:p>
    <w:p>
      <w:pPr>
        <w:numPr>
          <w:ilvl w:val="2"/>
          <w:numId w:val="900"/>
        </w:numPr>
        <w:spacing w:before="0" w:after="0"/>
      </w:pPr>
      <w:r>
        <w:t>Activity Pattern Simulation</w:t>
      </w:r>
    </w:p>
    <w:p>
      <w:pPr>
        <w:numPr>
          <w:ilvl w:val="1"/>
          <w:numId w:val="900"/>
        </w:numPr>
        <w:spacing w:before="0" w:after="0"/>
      </w:pPr>
      <w:r>
        <w:t>Cover Story Development</w:t>
      </w:r>
    </w:p>
    <w:p>
      <w:pPr>
        <w:numPr>
          <w:ilvl w:val="1"/>
          <w:numId w:val="900"/>
        </w:numPr>
        <w:spacing w:before="0" w:after="0"/>
      </w:pPr>
      <w:r>
        <w:t>Operational Compartmentalization</w:t>
      </w:r>
    </w:p>
    <w:p>
      <w:pPr>
        <w:numPr>
          <w:ilvl w:val="1"/>
          <w:numId w:val="900"/>
        </w:numPr>
        <w:spacing w:before="0" w:after="0"/>
      </w:pPr>
      <w:r>
        <w:t>Cross-Contamination Prevention</w:t>
      </w:r>
    </w:p>
    <w:p>
      <w:pPr>
        <w:numPr>
          <w:ilvl w:val="0"/>
          <w:numId w:val="900"/>
        </w:numPr>
        <w:spacing w:before="0" w:after="0"/>
      </w:pPr>
      <w:r>
        <w:t>Digital Footprint Minimization</w:t>
      </w:r>
    </w:p>
    <w:p>
      <w:pPr>
        <w:numPr>
          <w:ilvl w:val="1"/>
          <w:numId w:val="900"/>
        </w:numPr>
        <w:spacing w:before="0" w:after="0"/>
      </w:pPr>
      <w:r>
        <w:t>Cookie and Tracking Management</w:t>
      </w:r>
    </w:p>
    <w:p>
      <w:pPr>
        <w:numPr>
          <w:ilvl w:val="1"/>
          <w:numId w:val="900"/>
        </w:numPr>
        <w:spacing w:before="0" w:after="0"/>
      </w:pPr>
      <w:r>
        <w:t>Browser History Control</w:t>
      </w:r>
    </w:p>
    <w:p>
      <w:pPr>
        <w:numPr>
          <w:ilvl w:val="1"/>
          <w:numId w:val="900"/>
        </w:numPr>
        <w:spacing w:before="0" w:after="0"/>
      </w:pPr>
      <w:r>
        <w:t>Metadata Scrubbing</w:t>
      </w:r>
    </w:p>
    <w:p>
      <w:pPr>
        <w:numPr>
          <w:ilvl w:val="1"/>
          <w:numId w:val="900"/>
        </w:numPr>
        <w:spacing w:before="0" w:after="0"/>
      </w:pPr>
      <w:r>
        <w:t>Secure File Handling</w:t>
      </w:r>
    </w:p>
    <w:p>
      <w:pPr>
        <w:numPr>
          <w:ilvl w:val="0"/>
          <w:numId w:val="900"/>
        </w:numPr>
        <w:spacing w:before="0" w:after="0"/>
      </w:pPr>
      <w:r>
        <w:t>Communication Security</w:t>
      </w:r>
    </w:p>
    <w:p>
      <w:pPr>
        <w:numPr>
          <w:ilvl w:val="1"/>
          <w:numId w:val="900"/>
        </w:numPr>
        <w:spacing w:before="0" w:after="0"/>
      </w:pPr>
      <w:r>
        <w:t>Encrypted Messaging Platforms</w:t>
      </w:r>
    </w:p>
    <w:p>
      <w:pPr>
        <w:numPr>
          <w:ilvl w:val="1"/>
          <w:numId w:val="900"/>
        </w:numPr>
        <w:spacing w:before="0" w:after="0"/>
      </w:pPr>
      <w:r>
        <w:t>Secure Email Services</w:t>
      </w:r>
    </w:p>
    <w:p>
      <w:pPr>
        <w:numPr>
          <w:ilvl w:val="1"/>
          <w:numId w:val="900"/>
        </w:numPr>
        <w:spacing w:before="0" w:after="0"/>
      </w:pPr>
      <w:r>
        <w:t>Anonymous File Sharing</w:t>
      </w:r>
    </w:p>
    <w:p>
      <w:pPr>
        <w:numPr>
          <w:ilvl w:val="1"/>
          <w:numId w:val="900"/>
        </w:numPr>
        <w:spacing w:before="0" w:after="0"/>
      </w:pPr>
      <w:r>
        <w:t>Secure Voice Communication</w:t>
      </w:r>
    </w:p>
    <w:p>
      <w:pPr>
        <w:pStyle w:val="Heading1"/>
      </w:pPr>
      <w:r>
        <w:t>OSINT Applications and Use Cases</w:t>
      </w:r>
    </w:p>
    <w:p>
      <w:pPr>
        <w:numPr>
          <w:ilvl w:val="0"/>
          <w:numId w:val="900"/>
        </w:numPr>
        <w:spacing w:before="0" w:after="0"/>
      </w:pPr>
      <w:r>
        <w:t>Cybersecurity Applications</w:t>
      </w:r>
    </w:p>
    <w:p>
      <w:pPr>
        <w:numPr>
          <w:ilvl w:val="1"/>
          <w:numId w:val="900"/>
        </w:numPr>
        <w:spacing w:before="0" w:after="0"/>
      </w:pPr>
      <w:r>
        <w:t>Threat Intelligence Collection</w:t>
      </w:r>
    </w:p>
    <w:p>
      <w:pPr>
        <w:numPr>
          <w:ilvl w:val="2"/>
          <w:numId w:val="900"/>
        </w:numPr>
        <w:spacing w:before="0" w:after="0"/>
      </w:pPr>
      <w:r>
        <w:t>Indicator of Compromise (IOC) Gathering</w:t>
      </w:r>
    </w:p>
    <w:p>
      <w:pPr>
        <w:numPr>
          <w:ilvl w:val="2"/>
          <w:numId w:val="900"/>
        </w:numPr>
        <w:spacing w:before="0" w:after="0"/>
      </w:pPr>
      <w:r>
        <w:t>Threat Actor Attribution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2"/>
          <w:numId w:val="900"/>
        </w:numPr>
        <w:spacing w:before="0" w:after="0"/>
      </w:pPr>
      <w:r>
        <w:t>Malware Analysis Support</w:t>
      </w:r>
    </w:p>
    <w:p>
      <w:pPr>
        <w:numPr>
          <w:ilvl w:val="1"/>
          <w:numId w:val="900"/>
        </w:numPr>
        <w:spacing w:before="0" w:after="0"/>
      </w:pPr>
      <w:r>
        <w:t>Vulnerability Research</w:t>
      </w:r>
    </w:p>
    <w:p>
      <w:pPr>
        <w:numPr>
          <w:ilvl w:val="2"/>
          <w:numId w:val="900"/>
        </w:numPr>
        <w:spacing w:before="0" w:after="0"/>
      </w:pPr>
      <w:r>
        <w:t>Asset Discovery and Enumeration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Configuration Analysis</w:t>
      </w:r>
    </w:p>
    <w:p>
      <w:pPr>
        <w:numPr>
          <w:ilvl w:val="2"/>
          <w:numId w:val="900"/>
        </w:numPr>
        <w:spacing w:before="0" w:after="0"/>
      </w:pPr>
      <w:r>
        <w:t>Patch Management Support</w:t>
      </w:r>
    </w:p>
    <w:p>
      <w:pPr>
        <w:numPr>
          <w:ilvl w:val="1"/>
          <w:numId w:val="900"/>
        </w:numPr>
        <w:spacing w:before="0" w:after="0"/>
      </w:pPr>
      <w:r>
        <w:t>Incident Response Support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Attribution Investigation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Security Awareness and Training</w:t>
      </w:r>
    </w:p>
    <w:p>
      <w:pPr>
        <w:numPr>
          <w:ilvl w:val="2"/>
          <w:numId w:val="900"/>
        </w:numPr>
        <w:spacing w:before="0" w:after="0"/>
      </w:pPr>
      <w:r>
        <w:t>Phishing Campaign Analysis</w:t>
      </w:r>
    </w:p>
    <w:p>
      <w:pPr>
        <w:numPr>
          <w:ilvl w:val="2"/>
          <w:numId w:val="900"/>
        </w:numPr>
        <w:spacing w:before="0" w:after="0"/>
      </w:pPr>
      <w:r>
        <w:t>Social Engineering Vector Identification</w:t>
      </w:r>
    </w:p>
    <w:p>
      <w:pPr>
        <w:numPr>
          <w:ilvl w:val="2"/>
          <w:numId w:val="900"/>
        </w:numPr>
        <w:spacing w:before="0" w:after="0"/>
      </w:pPr>
      <w:r>
        <w:t>Employee Exposure Assessment</w:t>
      </w:r>
    </w:p>
    <w:p>
      <w:pPr>
        <w:numPr>
          <w:ilvl w:val="0"/>
          <w:numId w:val="900"/>
        </w:numPr>
        <w:spacing w:before="0" w:after="0"/>
      </w:pPr>
      <w:r>
        <w:t>Law Enforcement Applications</w:t>
      </w:r>
    </w:p>
    <w:p>
      <w:pPr>
        <w:numPr>
          <w:ilvl w:val="1"/>
          <w:numId w:val="900"/>
        </w:numPr>
        <w:spacing w:before="0" w:after="0"/>
      </w:pPr>
      <w:r>
        <w:t>Criminal Investigation Support</w:t>
      </w:r>
    </w:p>
    <w:p>
      <w:pPr>
        <w:numPr>
          <w:ilvl w:val="2"/>
          <w:numId w:val="900"/>
        </w:numPr>
        <w:spacing w:before="0" w:after="0"/>
      </w:pPr>
      <w:r>
        <w:t>Digital Evidence Collection</w:t>
      </w:r>
    </w:p>
    <w:p>
      <w:pPr>
        <w:numPr>
          <w:ilvl w:val="2"/>
          <w:numId w:val="900"/>
        </w:numPr>
        <w:spacing w:before="0" w:after="0"/>
      </w:pPr>
      <w:r>
        <w:t>Suspect Identification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Missing Persons Cases</w:t>
      </w:r>
    </w:p>
    <w:p>
      <w:pPr>
        <w:numPr>
          <w:ilvl w:val="2"/>
          <w:numId w:val="900"/>
        </w:numPr>
        <w:spacing w:before="0" w:after="0"/>
      </w:pPr>
      <w:r>
        <w:t>Digital Footprint Analysis</w:t>
      </w:r>
    </w:p>
    <w:p>
      <w:pPr>
        <w:numPr>
          <w:ilvl w:val="2"/>
          <w:numId w:val="900"/>
        </w:numPr>
        <w:spacing w:before="0" w:after="0"/>
      </w:pPr>
      <w:r>
        <w:t>Last Known Activity Investigation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Location Intelligence</w:t>
      </w:r>
    </w:p>
    <w:p>
      <w:pPr>
        <w:numPr>
          <w:ilvl w:val="1"/>
          <w:numId w:val="900"/>
        </w:numPr>
        <w:spacing w:before="0" w:after="0"/>
      </w:pPr>
      <w:r>
        <w:t>Counter-Terrorism Operations</w:t>
      </w:r>
    </w:p>
    <w:p>
      <w:pPr>
        <w:numPr>
          <w:ilvl w:val="2"/>
          <w:numId w:val="900"/>
        </w:numPr>
        <w:spacing w:before="0" w:after="0"/>
      </w:pPr>
      <w:r>
        <w:t>Radicalization Monitoring</w:t>
      </w:r>
    </w:p>
    <w:p>
      <w:pPr>
        <w:numPr>
          <w:ilvl w:val="2"/>
          <w:numId w:val="900"/>
        </w:numPr>
        <w:spacing w:before="0" w:after="0"/>
      </w:pPr>
      <w:r>
        <w:t>Network Mapping</w:t>
      </w:r>
    </w:p>
    <w:p>
      <w:pPr>
        <w:numPr>
          <w:ilvl w:val="2"/>
          <w:numId w:val="900"/>
        </w:numPr>
        <w:spacing w:before="0" w:after="0"/>
      </w:pPr>
      <w:r>
        <w:t>Communication Analysis</w:t>
      </w:r>
    </w:p>
    <w:p>
      <w:pPr>
        <w:numPr>
          <w:ilvl w:val="2"/>
          <w:numId w:val="900"/>
        </w:numPr>
        <w:spacing w:before="0" w:after="0"/>
      </w:pPr>
      <w:r>
        <w:t>Travel Pattern Investigation</w:t>
      </w:r>
    </w:p>
    <w:p>
      <w:pPr>
        <w:numPr>
          <w:ilvl w:val="1"/>
          <w:numId w:val="900"/>
        </w:numPr>
        <w:spacing w:before="0" w:after="0"/>
      </w:pPr>
      <w:r>
        <w:t>Organized Crime Investigation</w:t>
      </w:r>
    </w:p>
    <w:p>
      <w:pPr>
        <w:numPr>
          <w:ilvl w:val="2"/>
          <w:numId w:val="900"/>
        </w:numPr>
        <w:spacing w:before="0" w:after="0"/>
      </w:pPr>
      <w:r>
        <w:t>Criminal Network Analysis</w:t>
      </w:r>
    </w:p>
    <w:p>
      <w:pPr>
        <w:numPr>
          <w:ilvl w:val="2"/>
          <w:numId w:val="900"/>
        </w:numPr>
        <w:spacing w:before="0" w:after="0"/>
      </w:pPr>
      <w:r>
        <w:t>Financial Investigation Support</w:t>
      </w:r>
    </w:p>
    <w:p>
      <w:pPr>
        <w:numPr>
          <w:ilvl w:val="2"/>
          <w:numId w:val="900"/>
        </w:numPr>
        <w:spacing w:before="0" w:after="0"/>
      </w:pPr>
      <w:r>
        <w:t>Communication Intercept Analysis</w:t>
      </w:r>
    </w:p>
    <w:p>
      <w:pPr>
        <w:numPr>
          <w:ilvl w:val="0"/>
          <w:numId w:val="900"/>
        </w:numPr>
        <w:spacing w:before="0" w:after="0"/>
      </w:pPr>
      <w:r>
        <w:t>Investigative Journalism</w:t>
      </w:r>
    </w:p>
    <w:p>
      <w:pPr>
        <w:numPr>
          <w:ilvl w:val="1"/>
          <w:numId w:val="900"/>
        </w:numPr>
        <w:spacing w:before="0" w:after="0"/>
      </w:pPr>
      <w:r>
        <w:t>Source Verification and Fact-Checking</w:t>
      </w:r>
    </w:p>
    <w:p>
      <w:pPr>
        <w:numPr>
          <w:ilvl w:val="2"/>
          <w:numId w:val="900"/>
        </w:numPr>
        <w:spacing w:before="0" w:after="0"/>
      </w:pPr>
      <w:r>
        <w:t>Document Authentication</w:t>
      </w:r>
    </w:p>
    <w:p>
      <w:pPr>
        <w:numPr>
          <w:ilvl w:val="2"/>
          <w:numId w:val="900"/>
        </w:numPr>
        <w:spacing w:before="0" w:after="0"/>
      </w:pPr>
      <w:r>
        <w:t>Source Credibility Assessment</w:t>
      </w:r>
    </w:p>
    <w:p>
      <w:pPr>
        <w:numPr>
          <w:ilvl w:val="2"/>
          <w:numId w:val="900"/>
        </w:numPr>
        <w:spacing w:before="0" w:after="0"/>
      </w:pPr>
      <w:r>
        <w:t>Information Corroboration</w:t>
      </w:r>
    </w:p>
    <w:p>
      <w:pPr>
        <w:numPr>
          <w:ilvl w:val="1"/>
          <w:numId w:val="900"/>
        </w:numPr>
        <w:spacing w:before="0" w:after="0"/>
      </w:pPr>
      <w:r>
        <w:t>Investigative Research</w:t>
      </w:r>
    </w:p>
    <w:p>
      <w:pPr>
        <w:numPr>
          <w:ilvl w:val="2"/>
          <w:numId w:val="900"/>
        </w:numPr>
        <w:spacing w:before="0" w:after="0"/>
      </w:pPr>
      <w:r>
        <w:t>Background Investigation</w:t>
      </w:r>
    </w:p>
    <w:p>
      <w:pPr>
        <w:numPr>
          <w:ilvl w:val="2"/>
          <w:numId w:val="900"/>
        </w:numPr>
        <w:spacing w:before="0" w:after="0"/>
      </w:pPr>
      <w:r>
        <w:t>Financial Trail Analysis</w:t>
      </w:r>
    </w:p>
    <w:p>
      <w:pPr>
        <w:numPr>
          <w:ilvl w:val="2"/>
          <w:numId w:val="900"/>
        </w:numPr>
        <w:spacing w:before="0" w:after="0"/>
      </w:pPr>
      <w:r>
        <w:t>Corporate Connection Mapping</w:t>
      </w:r>
    </w:p>
    <w:p>
      <w:pPr>
        <w:numPr>
          <w:ilvl w:val="2"/>
          <w:numId w:val="900"/>
        </w:numPr>
        <w:spacing w:before="0" w:after="0"/>
      </w:pPr>
      <w:r>
        <w:t>Public Record Analysis</w:t>
      </w:r>
    </w:p>
    <w:p>
      <w:pPr>
        <w:numPr>
          <w:ilvl w:val="1"/>
          <w:numId w:val="900"/>
        </w:numPr>
        <w:spacing w:before="0" w:after="0"/>
      </w:pPr>
      <w:r>
        <w:t>Human Rights Documentation</w:t>
      </w:r>
    </w:p>
    <w:p>
      <w:pPr>
        <w:numPr>
          <w:ilvl w:val="2"/>
          <w:numId w:val="900"/>
        </w:numPr>
        <w:spacing w:before="0" w:after="0"/>
      </w:pPr>
      <w:r>
        <w:t>Evidence Collection and Preservation</w:t>
      </w:r>
    </w:p>
    <w:p>
      <w:pPr>
        <w:numPr>
          <w:ilvl w:val="2"/>
          <w:numId w:val="900"/>
        </w:numPr>
        <w:spacing w:before="0" w:after="0"/>
      </w:pPr>
      <w:r>
        <w:t>Witness Protection</w:t>
      </w:r>
    </w:p>
    <w:p>
      <w:pPr>
        <w:numPr>
          <w:ilvl w:val="2"/>
          <w:numId w:val="900"/>
        </w:numPr>
        <w:spacing w:before="0" w:after="0"/>
      </w:pPr>
      <w:r>
        <w:t>Geolocation of Incidents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0"/>
          <w:numId w:val="900"/>
        </w:numPr>
        <w:spacing w:before="0" w:after="0"/>
      </w:pPr>
      <w:r>
        <w:t>Corporate Intelligence Applications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Competitor Monitoring</w:t>
      </w:r>
    </w:p>
    <w:p>
      <w:pPr>
        <w:numPr>
          <w:ilvl w:val="2"/>
          <w:numId w:val="900"/>
        </w:numPr>
        <w:spacing w:before="0" w:after="0"/>
      </w:pPr>
      <w:r>
        <w:t>Product Development Tracking</w:t>
      </w:r>
    </w:p>
    <w:p>
      <w:pPr>
        <w:numPr>
          <w:ilvl w:val="2"/>
          <w:numId w:val="900"/>
        </w:numPr>
        <w:spacing w:before="0" w:after="0"/>
      </w:pPr>
      <w:r>
        <w:t>Strategic Planning Support</w:t>
      </w:r>
    </w:p>
    <w:p>
      <w:pPr>
        <w:numPr>
          <w:ilvl w:val="1"/>
          <w:numId w:val="900"/>
        </w:numPr>
        <w:spacing w:before="0" w:after="0"/>
      </w:pPr>
      <w:r>
        <w:t>Due Diligence and Risk Assessment</w:t>
      </w:r>
    </w:p>
    <w:p>
      <w:pPr>
        <w:numPr>
          <w:ilvl w:val="2"/>
          <w:numId w:val="900"/>
        </w:numPr>
        <w:spacing w:before="0" w:after="0"/>
      </w:pPr>
      <w:r>
        <w:t>Background Verification</w:t>
      </w:r>
    </w:p>
    <w:p>
      <w:pPr>
        <w:numPr>
          <w:ilvl w:val="2"/>
          <w:numId w:val="900"/>
        </w:numPr>
        <w:spacing w:before="0" w:after="0"/>
      </w:pPr>
      <w:r>
        <w:t>Financial Health Assessment</w:t>
      </w:r>
    </w:p>
    <w:p>
      <w:pPr>
        <w:numPr>
          <w:ilvl w:val="2"/>
          <w:numId w:val="900"/>
        </w:numPr>
        <w:spacing w:before="0" w:after="0"/>
      </w:pPr>
      <w:r>
        <w:t>Regulatory Compliance Monitoring</w:t>
      </w:r>
    </w:p>
    <w:p>
      <w:pPr>
        <w:numPr>
          <w:ilvl w:val="2"/>
          <w:numId w:val="900"/>
        </w:numPr>
        <w:spacing w:before="0" w:after="0"/>
      </w:pPr>
      <w:r>
        <w:t>Reputation Analysis</w:t>
      </w:r>
    </w:p>
    <w:p>
      <w:pPr>
        <w:numPr>
          <w:ilvl w:val="1"/>
          <w:numId w:val="900"/>
        </w:numPr>
        <w:spacing w:before="0" w:after="0"/>
      </w:pPr>
      <w:r>
        <w:t>Brand Protection and Monitoring</w:t>
      </w:r>
    </w:p>
    <w:p>
      <w:pPr>
        <w:numPr>
          <w:ilvl w:val="2"/>
          <w:numId w:val="900"/>
        </w:numPr>
        <w:spacing w:before="0" w:after="0"/>
      </w:pPr>
      <w:r>
        <w:t>Trademark Infringement Detection</w:t>
      </w:r>
    </w:p>
    <w:p>
      <w:pPr>
        <w:numPr>
          <w:ilvl w:val="2"/>
          <w:numId w:val="900"/>
        </w:numPr>
        <w:spacing w:before="0" w:after="0"/>
      </w:pPr>
      <w:r>
        <w:t>Counterfeit Product Identification</w:t>
      </w:r>
    </w:p>
    <w:p>
      <w:pPr>
        <w:numPr>
          <w:ilvl w:val="2"/>
          <w:numId w:val="900"/>
        </w:numPr>
        <w:spacing w:before="0" w:after="0"/>
      </w:pPr>
      <w:r>
        <w:t>Brand Mention Monitoring</w:t>
      </w:r>
    </w:p>
    <w:p>
      <w:pPr>
        <w:numPr>
          <w:ilvl w:val="2"/>
          <w:numId w:val="900"/>
        </w:numPr>
        <w:spacing w:before="0" w:after="0"/>
      </w:pPr>
      <w:r>
        <w:t>Crisis Management Support</w:t>
      </w:r>
    </w:p>
    <w:p>
      <w:pPr>
        <w:numPr>
          <w:ilvl w:val="1"/>
          <w:numId w:val="900"/>
        </w:numPr>
        <w:spacing w:before="0" w:after="0"/>
      </w:pPr>
      <w:r>
        <w:t>Recruitment and Human Resources</w:t>
      </w:r>
    </w:p>
    <w:p>
      <w:pPr>
        <w:numPr>
          <w:ilvl w:val="2"/>
          <w:numId w:val="900"/>
        </w:numPr>
        <w:spacing w:before="0" w:after="0"/>
      </w:pPr>
      <w:r>
        <w:t>Candidate Background Verification</w:t>
      </w:r>
    </w:p>
    <w:p>
      <w:pPr>
        <w:numPr>
          <w:ilvl w:val="2"/>
          <w:numId w:val="900"/>
        </w:numPr>
        <w:spacing w:before="0" w:after="0"/>
      </w:pPr>
      <w:r>
        <w:t>Social Media Screening</w:t>
      </w:r>
    </w:p>
    <w:p>
      <w:pPr>
        <w:numPr>
          <w:ilvl w:val="2"/>
          <w:numId w:val="900"/>
        </w:numPr>
        <w:spacing w:before="0" w:after="0"/>
      </w:pPr>
      <w:r>
        <w:t>Professional Reference Validation</w:t>
      </w:r>
    </w:p>
    <w:p>
      <w:pPr>
        <w:numPr>
          <w:ilvl w:val="2"/>
          <w:numId w:val="900"/>
        </w:numPr>
        <w:spacing w:before="0" w:after="0"/>
      </w:pPr>
      <w:r>
        <w:t>Cultural Fit Assessment</w:t>
      </w:r>
    </w:p>
    <w:p>
      <w:pPr>
        <w:numPr>
          <w:ilvl w:val="0"/>
          <w:numId w:val="900"/>
        </w:numPr>
        <w:spacing w:before="0" w:after="0"/>
      </w:pPr>
      <w:r>
        <w:t>Academic and Research Applications</w:t>
      </w:r>
    </w:p>
    <w:p>
      <w:pPr>
        <w:numPr>
          <w:ilvl w:val="1"/>
          <w:numId w:val="900"/>
        </w:numPr>
        <w:spacing w:before="0" w:after="0"/>
      </w:pPr>
      <w:r>
        <w:t>Research Methodology Support</w:t>
      </w:r>
    </w:p>
    <w:p>
      <w:pPr>
        <w:numPr>
          <w:ilvl w:val="1"/>
          <w:numId w:val="900"/>
        </w:numPr>
        <w:spacing w:before="0" w:after="0"/>
      </w:pPr>
      <w:r>
        <w:t>Literature Review Enhancement</w:t>
      </w:r>
    </w:p>
    <w:p>
      <w:pPr>
        <w:numPr>
          <w:ilvl w:val="1"/>
          <w:numId w:val="900"/>
        </w:numPr>
        <w:spacing w:before="0" w:after="0"/>
      </w:pPr>
      <w:r>
        <w:t>Data Collection for Studies</w:t>
      </w:r>
    </w:p>
    <w:p>
      <w:pPr>
        <w:numPr>
          <w:ilvl w:val="1"/>
          <w:numId w:val="900"/>
        </w:numPr>
        <w:spacing w:before="0" w:after="0"/>
      </w:pPr>
      <w:r>
        <w:t>Collaboration Network Analysis</w:t>
      </w:r>
    </w:p>
    <w:p>
      <w:pPr>
        <w:numPr>
          <w:ilvl w:val="1"/>
          <w:numId w:val="900"/>
        </w:numPr>
        <w:spacing w:before="0" w:after="0"/>
      </w:pPr>
      <w:r>
        <w:t>Impact Assessment and Citation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