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Online Business</w:t>
      </w:r>
    </w:p>
    <w:p>
      <w:pPr>
        <w:pStyle w:val="Heading1"/>
      </w:pPr>
      <w:r>
        <w:t>Foundations of Online Business</w:t>
      </w:r>
    </w:p>
    <w:p>
      <w:pPr>
        <w:numPr>
          <w:ilvl w:val="0"/>
          <w:numId w:val="900"/>
        </w:numPr>
        <w:spacing w:before="0" w:after="0"/>
      </w:pPr>
      <w:r>
        <w:t>Defining Online Business</w:t>
      </w:r>
    </w:p>
    <w:p>
      <w:pPr>
        <w:numPr>
          <w:ilvl w:val="1"/>
          <w:numId w:val="900"/>
        </w:numPr>
        <w:spacing w:before="0" w:after="0"/>
      </w:pPr>
      <w:r>
        <w:t>Core Characteristics</w:t>
      </w:r>
    </w:p>
    <w:p>
      <w:pPr>
        <w:numPr>
          <w:ilvl w:val="2"/>
          <w:numId w:val="900"/>
        </w:numPr>
        <w:spacing w:before="0" w:after="0"/>
      </w:pPr>
      <w:r>
        <w:t>Digital Presence Requirements</w:t>
      </w:r>
    </w:p>
    <w:p>
      <w:pPr>
        <w:numPr>
          <w:ilvl w:val="2"/>
          <w:numId w:val="900"/>
        </w:numPr>
        <w:spacing w:before="0" w:after="0"/>
      </w:pPr>
      <w:r>
        <w:t>Online Transaction Capabilities</w:t>
      </w:r>
    </w:p>
    <w:p>
      <w:pPr>
        <w:numPr>
          <w:ilvl w:val="2"/>
          <w:numId w:val="900"/>
        </w:numPr>
        <w:spacing w:before="0" w:after="0"/>
      </w:pPr>
      <w:r>
        <w:t>Scalability Potential</w:t>
      </w:r>
    </w:p>
    <w:p>
      <w:pPr>
        <w:numPr>
          <w:ilvl w:val="2"/>
          <w:numId w:val="900"/>
        </w:numPr>
        <w:spacing w:before="0" w:after="0"/>
      </w:pPr>
      <w:r>
        <w:t>Global Market Reach</w:t>
      </w:r>
    </w:p>
    <w:p>
      <w:pPr>
        <w:numPr>
          <w:ilvl w:val="2"/>
          <w:numId w:val="900"/>
        </w:numPr>
        <w:spacing w:before="0" w:after="0"/>
      </w:pPr>
      <w:r>
        <w:t>Automation Opportunities</w:t>
      </w:r>
    </w:p>
    <w:p>
      <w:pPr>
        <w:numPr>
          <w:ilvl w:val="2"/>
          <w:numId w:val="900"/>
        </w:numPr>
        <w:spacing w:before="0" w:after="0"/>
      </w:pPr>
      <w:r>
        <w:t>24/7 Availability</w:t>
      </w:r>
    </w:p>
    <w:p>
      <w:pPr>
        <w:numPr>
          <w:ilvl w:val="1"/>
          <w:numId w:val="900"/>
        </w:numPr>
        <w:spacing w:before="0" w:after="0"/>
      </w:pPr>
      <w:r>
        <w:t>Comparison with Traditional Business</w:t>
      </w:r>
    </w:p>
    <w:p>
      <w:pPr>
        <w:numPr>
          <w:ilvl w:val="2"/>
          <w:numId w:val="900"/>
        </w:numPr>
        <w:spacing w:before="0" w:after="0"/>
      </w:pPr>
      <w:r>
        <w:t>Physical vs Digital Operations</w:t>
      </w:r>
    </w:p>
    <w:p>
      <w:pPr>
        <w:numPr>
          <w:ilvl w:val="2"/>
          <w:numId w:val="900"/>
        </w:numPr>
        <w:spacing w:before="0" w:after="0"/>
      </w:pPr>
      <w:r>
        <w:t>Overhead Cost Differences</w:t>
      </w:r>
    </w:p>
    <w:p>
      <w:pPr>
        <w:numPr>
          <w:ilvl w:val="2"/>
          <w:numId w:val="900"/>
        </w:numPr>
        <w:spacing w:before="0" w:after="0"/>
      </w:pPr>
      <w:r>
        <w:t>Startup Investment Requirements</w:t>
      </w:r>
    </w:p>
    <w:p>
      <w:pPr>
        <w:numPr>
          <w:ilvl w:val="2"/>
          <w:numId w:val="900"/>
        </w:numPr>
        <w:spacing w:before="0" w:after="0"/>
      </w:pPr>
      <w:r>
        <w:t>Customer Interaction Models</w:t>
      </w:r>
    </w:p>
    <w:p>
      <w:pPr>
        <w:numPr>
          <w:ilvl w:val="2"/>
          <w:numId w:val="900"/>
        </w:numPr>
        <w:spacing w:before="0" w:after="0"/>
      </w:pPr>
      <w:r>
        <w:t>Distribution Channel Variations</w:t>
      </w:r>
    </w:p>
    <w:p>
      <w:pPr>
        <w:numPr>
          <w:ilvl w:val="2"/>
          <w:numId w:val="900"/>
        </w:numPr>
        <w:spacing w:before="0" w:after="0"/>
      </w:pPr>
      <w:r>
        <w:t>Market Entry Speed</w:t>
      </w:r>
    </w:p>
    <w:p>
      <w:pPr>
        <w:numPr>
          <w:ilvl w:val="2"/>
          <w:numId w:val="900"/>
        </w:numPr>
        <w:spacing w:before="0" w:after="0"/>
      </w:pPr>
      <w:r>
        <w:t>Geographic Limitations</w:t>
      </w:r>
    </w:p>
    <w:p>
      <w:pPr>
        <w:numPr>
          <w:ilvl w:val="0"/>
          <w:numId w:val="900"/>
        </w:numPr>
        <w:spacing w:before="0" w:after="0"/>
      </w:pPr>
      <w:r>
        <w:t>Types of Online Business Models</w:t>
      </w:r>
    </w:p>
    <w:p>
      <w:pPr>
        <w:numPr>
          <w:ilvl w:val="1"/>
          <w:numId w:val="900"/>
        </w:numPr>
        <w:spacing w:before="0" w:after="0"/>
      </w:pPr>
      <w:r>
        <w:t>E-commerce Models</w:t>
      </w:r>
    </w:p>
    <w:p>
      <w:pPr>
        <w:numPr>
          <w:ilvl w:val="2"/>
          <w:numId w:val="900"/>
        </w:numPr>
        <w:spacing w:before="0" w:after="0"/>
      </w:pPr>
      <w:r>
        <w:t>Business-to-Consumer (B2C)</w:t>
      </w:r>
    </w:p>
    <w:p>
      <w:pPr>
        <w:numPr>
          <w:ilvl w:val="3"/>
          <w:numId w:val="900"/>
        </w:numPr>
        <w:spacing w:before="0" w:after="0"/>
      </w:pPr>
      <w:r>
        <w:t>Online Retail Stores</w:t>
      </w:r>
    </w:p>
    <w:p>
      <w:pPr>
        <w:numPr>
          <w:ilvl w:val="3"/>
          <w:numId w:val="900"/>
        </w:numPr>
        <w:spacing w:before="0" w:after="0"/>
      </w:pPr>
      <w:r>
        <w:t>Direct Sales Operations</w:t>
      </w:r>
    </w:p>
    <w:p>
      <w:pPr>
        <w:numPr>
          <w:ilvl w:val="3"/>
          <w:numId w:val="900"/>
        </w:numPr>
        <w:spacing w:before="0" w:after="0"/>
      </w:pPr>
      <w:r>
        <w:t>Product Catalog Management</w:t>
      </w:r>
    </w:p>
    <w:p>
      <w:pPr>
        <w:numPr>
          <w:ilvl w:val="2"/>
          <w:numId w:val="900"/>
        </w:numPr>
        <w:spacing w:before="0" w:after="0"/>
      </w:pPr>
      <w:r>
        <w:t>Business-to-Business (B2B)</w:t>
      </w:r>
    </w:p>
    <w:p>
      <w:pPr>
        <w:numPr>
          <w:ilvl w:val="3"/>
          <w:numId w:val="900"/>
        </w:numPr>
        <w:spacing w:before="0" w:after="0"/>
      </w:pPr>
      <w:r>
        <w:t>Wholesale Marketplaces</w:t>
      </w:r>
    </w:p>
    <w:p>
      <w:pPr>
        <w:numPr>
          <w:ilvl w:val="3"/>
          <w:numId w:val="900"/>
        </w:numPr>
        <w:spacing w:before="0" w:after="0"/>
      </w:pPr>
      <w:r>
        <w:t>Supplier Network Platforms</w:t>
      </w:r>
    </w:p>
    <w:p>
      <w:pPr>
        <w:numPr>
          <w:ilvl w:val="3"/>
          <w:numId w:val="900"/>
        </w:numPr>
        <w:spacing w:before="0" w:after="0"/>
      </w:pPr>
      <w:r>
        <w:t>Bulk Order Processing</w:t>
      </w:r>
    </w:p>
    <w:p>
      <w:pPr>
        <w:numPr>
          <w:ilvl w:val="2"/>
          <w:numId w:val="900"/>
        </w:numPr>
        <w:spacing w:before="0" w:after="0"/>
      </w:pPr>
      <w:r>
        <w:t>Consumer-to-Consumer (C2C)</w:t>
      </w:r>
    </w:p>
    <w:p>
      <w:pPr>
        <w:numPr>
          <w:ilvl w:val="3"/>
          <w:numId w:val="900"/>
        </w:numPr>
        <w:spacing w:before="0" w:after="0"/>
      </w:pPr>
      <w:r>
        <w:t>Peer-to-Peer Marketplaces</w:t>
      </w:r>
    </w:p>
    <w:p>
      <w:pPr>
        <w:numPr>
          <w:ilvl w:val="3"/>
          <w:numId w:val="900"/>
        </w:numPr>
        <w:spacing w:before="0" w:after="0"/>
      </w:pPr>
      <w:r>
        <w:t>Auction Platforms</w:t>
      </w:r>
    </w:p>
    <w:p>
      <w:pPr>
        <w:numPr>
          <w:ilvl w:val="3"/>
          <w:numId w:val="900"/>
        </w:numPr>
        <w:spacing w:before="0" w:after="0"/>
      </w:pPr>
      <w:r>
        <w:t>Commission-Based Revenue</w:t>
      </w:r>
    </w:p>
    <w:p>
      <w:pPr>
        <w:numPr>
          <w:ilvl w:val="2"/>
          <w:numId w:val="900"/>
        </w:numPr>
        <w:spacing w:before="0" w:after="0"/>
      </w:pPr>
      <w:r>
        <w:t>Direct-to-Consumer (D2C)</w:t>
      </w:r>
    </w:p>
    <w:p>
      <w:pPr>
        <w:numPr>
          <w:ilvl w:val="3"/>
          <w:numId w:val="900"/>
        </w:numPr>
        <w:spacing w:before="0" w:after="0"/>
      </w:pPr>
      <w:r>
        <w:t>Manufacturer Direct Sales</w:t>
      </w:r>
    </w:p>
    <w:p>
      <w:pPr>
        <w:numPr>
          <w:ilvl w:val="3"/>
          <w:numId w:val="900"/>
        </w:numPr>
        <w:spacing w:before="0" w:after="0"/>
      </w:pPr>
      <w:r>
        <w:t>Brand-Owned Storefronts</w:t>
      </w:r>
    </w:p>
    <w:p>
      <w:pPr>
        <w:numPr>
          <w:ilvl w:val="3"/>
          <w:numId w:val="900"/>
        </w:numPr>
        <w:spacing w:before="0" w:after="0"/>
      </w:pPr>
      <w:r>
        <w:t>Supply Chain Control</w:t>
      </w:r>
    </w:p>
    <w:p>
      <w:pPr>
        <w:numPr>
          <w:ilvl w:val="1"/>
          <w:numId w:val="900"/>
        </w:numPr>
        <w:spacing w:before="0" w:after="0"/>
      </w:pPr>
      <w:r>
        <w:t>Software as a Service (SaaS)</w:t>
      </w:r>
    </w:p>
    <w:p>
      <w:pPr>
        <w:numPr>
          <w:ilvl w:val="2"/>
          <w:numId w:val="900"/>
        </w:numPr>
        <w:spacing w:before="0" w:after="0"/>
      </w:pPr>
      <w:r>
        <w:t>Subscription-Based Models</w:t>
      </w:r>
    </w:p>
    <w:p>
      <w:pPr>
        <w:numPr>
          <w:ilvl w:val="2"/>
          <w:numId w:val="900"/>
        </w:numPr>
        <w:spacing w:before="0" w:after="0"/>
      </w:pPr>
      <w:r>
        <w:t>Cloud-Based Applications</w:t>
      </w:r>
    </w:p>
    <w:p>
      <w:pPr>
        <w:numPr>
          <w:ilvl w:val="2"/>
          <w:numId w:val="900"/>
        </w:numPr>
        <w:spacing w:before="0" w:after="0"/>
      </w:pPr>
      <w:r>
        <w:t>User Licensing Structures</w:t>
      </w:r>
    </w:p>
    <w:p>
      <w:pPr>
        <w:numPr>
          <w:ilvl w:val="2"/>
          <w:numId w:val="900"/>
        </w:numPr>
        <w:spacing w:before="0" w:after="0"/>
      </w:pPr>
      <w:r>
        <w:t>Recurring Revenue Streams</w:t>
      </w:r>
    </w:p>
    <w:p>
      <w:pPr>
        <w:numPr>
          <w:ilvl w:val="2"/>
          <w:numId w:val="900"/>
        </w:numPr>
        <w:spacing w:before="0" w:after="0"/>
      </w:pPr>
      <w:r>
        <w:t>Scalable Infrastructure</w:t>
      </w:r>
    </w:p>
    <w:p>
      <w:pPr>
        <w:numPr>
          <w:ilvl w:val="1"/>
          <w:numId w:val="900"/>
        </w:numPr>
        <w:spacing w:before="0" w:after="0"/>
      </w:pPr>
      <w:r>
        <w:t>Digital Product Businesses</w:t>
      </w:r>
    </w:p>
    <w:p>
      <w:pPr>
        <w:numPr>
          <w:ilvl w:val="2"/>
          <w:numId w:val="900"/>
        </w:numPr>
        <w:spacing w:before="0" w:after="0"/>
      </w:pPr>
      <w:r>
        <w:t>Educational Content</w:t>
      </w:r>
    </w:p>
    <w:p>
      <w:pPr>
        <w:numPr>
          <w:ilvl w:val="3"/>
          <w:numId w:val="900"/>
        </w:numPr>
        <w:spacing w:before="0" w:after="0"/>
      </w:pPr>
      <w:r>
        <w:t>Online Courses</w:t>
      </w:r>
    </w:p>
    <w:p>
      <w:pPr>
        <w:numPr>
          <w:ilvl w:val="3"/>
          <w:numId w:val="900"/>
        </w:numPr>
        <w:spacing w:before="0" w:after="0"/>
      </w:pPr>
      <w:r>
        <w:t>E-books</w:t>
      </w:r>
    </w:p>
    <w:p>
      <w:pPr>
        <w:numPr>
          <w:ilvl w:val="3"/>
          <w:numId w:val="900"/>
        </w:numPr>
        <w:spacing w:before="0" w:after="0"/>
      </w:pPr>
      <w:r>
        <w:t>Training Materials</w:t>
      </w:r>
    </w:p>
    <w:p>
      <w:pPr>
        <w:numPr>
          <w:ilvl w:val="3"/>
          <w:numId w:val="900"/>
        </w:numPr>
        <w:spacing w:before="0" w:after="0"/>
      </w:pPr>
      <w:r>
        <w:t>Certification Programs</w:t>
      </w:r>
    </w:p>
    <w:p>
      <w:pPr>
        <w:numPr>
          <w:ilvl w:val="2"/>
          <w:numId w:val="900"/>
        </w:numPr>
        <w:spacing w:before="0" w:after="0"/>
      </w:pPr>
      <w:r>
        <w:t>Creative Assets</w:t>
      </w:r>
    </w:p>
    <w:p>
      <w:pPr>
        <w:numPr>
          <w:ilvl w:val="3"/>
          <w:numId w:val="900"/>
        </w:numPr>
        <w:spacing w:before="0" w:after="0"/>
      </w:pPr>
      <w:r>
        <w:t>Stock Photography</w:t>
      </w:r>
    </w:p>
    <w:p>
      <w:pPr>
        <w:numPr>
          <w:ilvl w:val="3"/>
          <w:numId w:val="900"/>
        </w:numPr>
        <w:spacing w:before="0" w:after="0"/>
      </w:pPr>
      <w:r>
        <w:t>Stock Video Content</w:t>
      </w:r>
    </w:p>
    <w:p>
      <w:pPr>
        <w:numPr>
          <w:ilvl w:val="3"/>
          <w:numId w:val="900"/>
        </w:numPr>
        <w:spacing w:before="0" w:after="0"/>
      </w:pPr>
      <w:r>
        <w:t>Audio Libraries</w:t>
      </w:r>
    </w:p>
    <w:p>
      <w:pPr>
        <w:numPr>
          <w:ilvl w:val="3"/>
          <w:numId w:val="900"/>
        </w:numPr>
        <w:spacing w:before="0" w:after="0"/>
      </w:pPr>
      <w:r>
        <w:t>Music Licensing</w:t>
      </w:r>
    </w:p>
    <w:p>
      <w:pPr>
        <w:numPr>
          <w:ilvl w:val="2"/>
          <w:numId w:val="900"/>
        </w:numPr>
        <w:spacing w:before="0" w:after="0"/>
      </w:pPr>
      <w:r>
        <w:t>Digital Tools</w:t>
      </w:r>
    </w:p>
    <w:p>
      <w:pPr>
        <w:numPr>
          <w:ilvl w:val="3"/>
          <w:numId w:val="900"/>
        </w:numPr>
        <w:spacing w:before="0" w:after="0"/>
      </w:pPr>
      <w:r>
        <w:t>Website Templates</w:t>
      </w:r>
    </w:p>
    <w:p>
      <w:pPr>
        <w:numPr>
          <w:ilvl w:val="3"/>
          <w:numId w:val="900"/>
        </w:numPr>
        <w:spacing w:before="0" w:after="0"/>
      </w:pPr>
      <w:r>
        <w:t>Design Assets</w:t>
      </w:r>
    </w:p>
    <w:p>
      <w:pPr>
        <w:numPr>
          <w:ilvl w:val="3"/>
          <w:numId w:val="900"/>
        </w:numPr>
        <w:spacing w:before="0" w:after="0"/>
      </w:pPr>
      <w:r>
        <w:t>Software Applications</w:t>
      </w:r>
    </w:p>
    <w:p>
      <w:pPr>
        <w:numPr>
          <w:ilvl w:val="3"/>
          <w:numId w:val="900"/>
        </w:numPr>
        <w:spacing w:before="0" w:after="0"/>
      </w:pPr>
      <w:r>
        <w:t>Productivity Tools</w:t>
      </w:r>
    </w:p>
    <w:p>
      <w:pPr>
        <w:numPr>
          <w:ilvl w:val="1"/>
          <w:numId w:val="900"/>
        </w:numPr>
        <w:spacing w:before="0" w:after="0"/>
      </w:pPr>
      <w:r>
        <w:t>Service-Based Online Businesses</w:t>
      </w:r>
    </w:p>
    <w:p>
      <w:pPr>
        <w:numPr>
          <w:ilvl w:val="2"/>
          <w:numId w:val="900"/>
        </w:numPr>
        <w:spacing w:before="0" w:after="0"/>
      </w:pPr>
      <w:r>
        <w:t>Consulting Services</w:t>
      </w:r>
    </w:p>
    <w:p>
      <w:pPr>
        <w:numPr>
          <w:ilvl w:val="3"/>
          <w:numId w:val="900"/>
        </w:numPr>
        <w:spacing w:before="0" w:after="0"/>
      </w:pPr>
      <w:r>
        <w:t>Business Consulting</w:t>
      </w:r>
    </w:p>
    <w:p>
      <w:pPr>
        <w:numPr>
          <w:ilvl w:val="3"/>
          <w:numId w:val="900"/>
        </w:numPr>
        <w:spacing w:before="0" w:after="0"/>
      </w:pPr>
      <w:r>
        <w:t>Marketing Consulting</w:t>
      </w:r>
    </w:p>
    <w:p>
      <w:pPr>
        <w:numPr>
          <w:ilvl w:val="3"/>
          <w:numId w:val="900"/>
        </w:numPr>
        <w:spacing w:before="0" w:after="0"/>
      </w:pPr>
      <w:r>
        <w:t>Technical Consulting</w:t>
      </w:r>
    </w:p>
    <w:p>
      <w:pPr>
        <w:numPr>
          <w:ilvl w:val="3"/>
          <w:numId w:val="900"/>
        </w:numPr>
        <w:spacing w:before="0" w:after="0"/>
      </w:pPr>
      <w:r>
        <w:t>Strategy Development</w:t>
      </w:r>
    </w:p>
    <w:p>
      <w:pPr>
        <w:numPr>
          <w:ilvl w:val="2"/>
          <w:numId w:val="900"/>
        </w:numPr>
        <w:spacing w:before="0" w:after="0"/>
      </w:pPr>
      <w:r>
        <w:t>Freelance Services</w:t>
      </w:r>
    </w:p>
    <w:p>
      <w:pPr>
        <w:numPr>
          <w:ilvl w:val="3"/>
          <w:numId w:val="900"/>
        </w:numPr>
        <w:spacing w:before="0" w:after="0"/>
      </w:pPr>
      <w:r>
        <w:t>Writing and Editing</w:t>
      </w:r>
    </w:p>
    <w:p>
      <w:pPr>
        <w:numPr>
          <w:ilvl w:val="3"/>
          <w:numId w:val="900"/>
        </w:numPr>
        <w:spacing w:before="0" w:after="0"/>
      </w:pPr>
      <w:r>
        <w:t>Graphic Design</w:t>
      </w:r>
    </w:p>
    <w:p>
      <w:pPr>
        <w:numPr>
          <w:ilvl w:val="3"/>
          <w:numId w:val="900"/>
        </w:numPr>
        <w:spacing w:before="0" w:after="0"/>
      </w:pPr>
      <w:r>
        <w:t>Web Development</w:t>
      </w:r>
    </w:p>
    <w:p>
      <w:pPr>
        <w:numPr>
          <w:ilvl w:val="3"/>
          <w:numId w:val="900"/>
        </w:numPr>
        <w:spacing w:before="0" w:after="0"/>
      </w:pPr>
      <w:r>
        <w:t>Virtual Assistance</w:t>
      </w:r>
    </w:p>
    <w:p>
      <w:pPr>
        <w:numPr>
          <w:ilvl w:val="2"/>
          <w:numId w:val="900"/>
        </w:numPr>
        <w:spacing w:before="0" w:after="0"/>
      </w:pPr>
      <w:r>
        <w:t>Coaching and Training</w:t>
      </w:r>
    </w:p>
    <w:p>
      <w:pPr>
        <w:numPr>
          <w:ilvl w:val="3"/>
          <w:numId w:val="900"/>
        </w:numPr>
        <w:spacing w:before="0" w:after="0"/>
      </w:pPr>
      <w:r>
        <w:t>Life Coaching</w:t>
      </w:r>
    </w:p>
    <w:p>
      <w:pPr>
        <w:numPr>
          <w:ilvl w:val="3"/>
          <w:numId w:val="900"/>
        </w:numPr>
        <w:spacing w:before="0" w:after="0"/>
      </w:pPr>
      <w:r>
        <w:t>Business Coaching</w:t>
      </w:r>
    </w:p>
    <w:p>
      <w:pPr>
        <w:numPr>
          <w:ilvl w:val="3"/>
          <w:numId w:val="900"/>
        </w:numPr>
        <w:spacing w:before="0" w:after="0"/>
      </w:pPr>
      <w:r>
        <w:t>Skills Training</w:t>
      </w:r>
    </w:p>
    <w:p>
      <w:pPr>
        <w:numPr>
          <w:ilvl w:val="3"/>
          <w:numId w:val="900"/>
        </w:numPr>
        <w:spacing w:before="0" w:after="0"/>
      </w:pPr>
      <w:r>
        <w:t>Online Tutoring</w:t>
      </w:r>
    </w:p>
    <w:p>
      <w:pPr>
        <w:numPr>
          <w:ilvl w:val="1"/>
          <w:numId w:val="900"/>
        </w:numPr>
        <w:spacing w:before="0" w:after="0"/>
      </w:pPr>
      <w:r>
        <w:t>Content and Media Businesses</w:t>
      </w:r>
    </w:p>
    <w:p>
      <w:pPr>
        <w:numPr>
          <w:ilvl w:val="2"/>
          <w:numId w:val="900"/>
        </w:numPr>
        <w:spacing w:before="0" w:after="0"/>
      </w:pPr>
      <w:r>
        <w:t>Content Publishing</w:t>
      </w:r>
    </w:p>
    <w:p>
      <w:pPr>
        <w:numPr>
          <w:ilvl w:val="3"/>
          <w:numId w:val="900"/>
        </w:numPr>
        <w:spacing w:before="0" w:after="0"/>
      </w:pPr>
      <w:r>
        <w:t>Blog Monetization</w:t>
      </w:r>
    </w:p>
    <w:p>
      <w:pPr>
        <w:numPr>
          <w:ilvl w:val="3"/>
          <w:numId w:val="900"/>
        </w:numPr>
        <w:spacing w:before="0" w:after="0"/>
      </w:pPr>
      <w:r>
        <w:t>Newsletter Publishing</w:t>
      </w:r>
    </w:p>
    <w:p>
      <w:pPr>
        <w:numPr>
          <w:ilvl w:val="3"/>
          <w:numId w:val="900"/>
        </w:numPr>
        <w:spacing w:before="0" w:after="0"/>
      </w:pPr>
      <w:r>
        <w:t>Content Syndication</w:t>
      </w:r>
    </w:p>
    <w:p>
      <w:pPr>
        <w:numPr>
          <w:ilvl w:val="2"/>
          <w:numId w:val="900"/>
        </w:numPr>
        <w:spacing w:before="0" w:after="0"/>
      </w:pPr>
      <w:r>
        <w:t>Video Content</w:t>
      </w:r>
    </w:p>
    <w:p>
      <w:pPr>
        <w:numPr>
          <w:ilvl w:val="3"/>
          <w:numId w:val="900"/>
        </w:numPr>
        <w:spacing w:before="0" w:after="0"/>
      </w:pPr>
      <w:r>
        <w:t>YouTube Channels</w:t>
      </w:r>
    </w:p>
    <w:p>
      <w:pPr>
        <w:numPr>
          <w:ilvl w:val="3"/>
          <w:numId w:val="900"/>
        </w:numPr>
        <w:spacing w:before="0" w:after="0"/>
      </w:pPr>
      <w:r>
        <w:t>Video Courses</w:t>
      </w:r>
    </w:p>
    <w:p>
      <w:pPr>
        <w:numPr>
          <w:ilvl w:val="3"/>
          <w:numId w:val="900"/>
        </w:numPr>
        <w:spacing w:before="0" w:after="0"/>
      </w:pPr>
      <w:r>
        <w:t>Live Streaming</w:t>
      </w:r>
    </w:p>
    <w:p>
      <w:pPr>
        <w:numPr>
          <w:ilvl w:val="2"/>
          <w:numId w:val="900"/>
        </w:numPr>
        <w:spacing w:before="0" w:after="0"/>
      </w:pPr>
      <w:r>
        <w:t>Audio Content</w:t>
      </w:r>
    </w:p>
    <w:p>
      <w:pPr>
        <w:numPr>
          <w:ilvl w:val="3"/>
          <w:numId w:val="900"/>
        </w:numPr>
        <w:spacing w:before="0" w:after="0"/>
      </w:pPr>
      <w:r>
        <w:t>Podcast Production</w:t>
      </w:r>
    </w:p>
    <w:p>
      <w:pPr>
        <w:numPr>
          <w:ilvl w:val="3"/>
          <w:numId w:val="900"/>
        </w:numPr>
        <w:spacing w:before="0" w:after="0"/>
      </w:pPr>
      <w:r>
        <w:t>Audio Books</w:t>
      </w:r>
    </w:p>
    <w:p>
      <w:pPr>
        <w:numPr>
          <w:ilvl w:val="3"/>
          <w:numId w:val="900"/>
        </w:numPr>
        <w:spacing w:before="0" w:after="0"/>
      </w:pPr>
      <w:r>
        <w:t>Music Creation</w:t>
      </w:r>
    </w:p>
    <w:p>
      <w:pPr>
        <w:numPr>
          <w:ilvl w:val="2"/>
          <w:numId w:val="900"/>
        </w:numPr>
        <w:spacing w:before="0" w:after="0"/>
      </w:pPr>
      <w:r>
        <w:t>Affiliate Marketing</w:t>
      </w:r>
    </w:p>
    <w:p>
      <w:pPr>
        <w:numPr>
          <w:ilvl w:val="3"/>
          <w:numId w:val="900"/>
        </w:numPr>
        <w:spacing w:before="0" w:after="0"/>
      </w:pPr>
      <w:r>
        <w:t>Product Promotion</w:t>
      </w:r>
    </w:p>
    <w:p>
      <w:pPr>
        <w:numPr>
          <w:ilvl w:val="3"/>
          <w:numId w:val="900"/>
        </w:numPr>
        <w:spacing w:before="0" w:after="0"/>
      </w:pPr>
      <w:r>
        <w:t>Commission Structures</w:t>
      </w:r>
    </w:p>
    <w:p>
      <w:pPr>
        <w:numPr>
          <w:ilvl w:val="3"/>
          <w:numId w:val="900"/>
        </w:numPr>
        <w:spacing w:before="0" w:after="0"/>
      </w:pPr>
      <w:r>
        <w:t>Affiliate Networks</w:t>
      </w:r>
    </w:p>
    <w:p>
      <w:pPr>
        <w:numPr>
          <w:ilvl w:val="2"/>
          <w:numId w:val="900"/>
        </w:numPr>
        <w:spacing w:before="0" w:after="0"/>
      </w:pPr>
      <w:r>
        <w:t>Advertising Revenue Models</w:t>
      </w:r>
    </w:p>
    <w:p>
      <w:pPr>
        <w:numPr>
          <w:ilvl w:val="3"/>
          <w:numId w:val="900"/>
        </w:numPr>
        <w:spacing w:before="0" w:after="0"/>
      </w:pPr>
      <w:r>
        <w:t>Display Advertising</w:t>
      </w:r>
    </w:p>
    <w:p>
      <w:pPr>
        <w:numPr>
          <w:ilvl w:val="3"/>
          <w:numId w:val="900"/>
        </w:numPr>
        <w:spacing w:before="0" w:after="0"/>
      </w:pPr>
      <w:r>
        <w:t>Sponsored Content</w:t>
      </w:r>
    </w:p>
    <w:p>
      <w:pPr>
        <w:numPr>
          <w:ilvl w:val="3"/>
          <w:numId w:val="900"/>
        </w:numPr>
        <w:spacing w:before="0" w:after="0"/>
      </w:pPr>
      <w:r>
        <w:t>Native Advertising</w:t>
      </w:r>
    </w:p>
    <w:p>
      <w:pPr>
        <w:numPr>
          <w:ilvl w:val="1"/>
          <w:numId w:val="900"/>
        </w:numPr>
        <w:spacing w:before="0" w:after="0"/>
      </w:pPr>
      <w:r>
        <w:t>Marketplace and Platform Businesses</w:t>
      </w:r>
    </w:p>
    <w:p>
      <w:pPr>
        <w:numPr>
          <w:ilvl w:val="2"/>
          <w:numId w:val="900"/>
        </w:numPr>
        <w:spacing w:before="0" w:after="0"/>
      </w:pPr>
      <w:r>
        <w:t>Multi-Vendor Marketplaces</w:t>
      </w:r>
    </w:p>
    <w:p>
      <w:pPr>
        <w:numPr>
          <w:ilvl w:val="2"/>
          <w:numId w:val="900"/>
        </w:numPr>
        <w:spacing w:before="0" w:after="0"/>
      </w:pPr>
      <w:r>
        <w:t>Niche-Specific Platforms</w:t>
      </w:r>
    </w:p>
    <w:p>
      <w:pPr>
        <w:numPr>
          <w:ilvl w:val="2"/>
          <w:numId w:val="900"/>
        </w:numPr>
        <w:spacing w:before="0" w:after="0"/>
      </w:pPr>
      <w:r>
        <w:t>Commission-Based Revenue</w:t>
      </w:r>
    </w:p>
    <w:p>
      <w:pPr>
        <w:numPr>
          <w:ilvl w:val="2"/>
          <w:numId w:val="900"/>
        </w:numPr>
        <w:spacing w:before="0" w:after="0"/>
      </w:pPr>
      <w:r>
        <w:t>Platform Management</w:t>
      </w:r>
    </w:p>
    <w:p>
      <w:pPr>
        <w:numPr>
          <w:ilvl w:val="0"/>
          <w:numId w:val="900"/>
        </w:numPr>
        <w:spacing w:before="0" w:after="0"/>
      </w:pPr>
      <w:r>
        <w:t>Market Research and Niche Selection</w:t>
      </w:r>
    </w:p>
    <w:p>
      <w:pPr>
        <w:numPr>
          <w:ilvl w:val="1"/>
          <w:numId w:val="900"/>
        </w:numPr>
        <w:spacing w:before="0" w:after="0"/>
      </w:pPr>
      <w:r>
        <w:t>Identifying Profitable Niches</w:t>
      </w:r>
    </w:p>
    <w:p>
      <w:pPr>
        <w:numPr>
          <w:ilvl w:val="2"/>
          <w:numId w:val="900"/>
        </w:numPr>
        <w:spacing w:before="0" w:after="0"/>
      </w:pPr>
      <w:r>
        <w:t>Market Demand Analysis</w:t>
      </w:r>
    </w:p>
    <w:p>
      <w:pPr>
        <w:numPr>
          <w:ilvl w:val="2"/>
          <w:numId w:val="900"/>
        </w:numPr>
        <w:spacing w:before="0" w:after="0"/>
      </w:pPr>
      <w:r>
        <w:t>Competition Assessment</w:t>
      </w:r>
    </w:p>
    <w:p>
      <w:pPr>
        <w:numPr>
          <w:ilvl w:val="2"/>
          <w:numId w:val="900"/>
        </w:numPr>
        <w:spacing w:before="0" w:after="0"/>
      </w:pPr>
      <w:r>
        <w:t>Audience Size Evaluation</w:t>
      </w:r>
    </w:p>
    <w:p>
      <w:pPr>
        <w:numPr>
          <w:ilvl w:val="2"/>
          <w:numId w:val="900"/>
        </w:numPr>
        <w:spacing w:before="0" w:after="0"/>
      </w:pPr>
      <w:r>
        <w:t>Profit Margin Potential</w:t>
      </w:r>
    </w:p>
    <w:p>
      <w:pPr>
        <w:numPr>
          <w:ilvl w:val="1"/>
          <w:numId w:val="900"/>
        </w:numPr>
        <w:spacing w:before="0" w:after="0"/>
      </w:pPr>
      <w:r>
        <w:t>Balancing Passion and Profitability</w:t>
      </w:r>
    </w:p>
    <w:p>
      <w:pPr>
        <w:numPr>
          <w:ilvl w:val="2"/>
          <w:numId w:val="900"/>
        </w:numPr>
        <w:spacing w:before="0" w:after="0"/>
      </w:pPr>
      <w:r>
        <w:t>Interest Alignment</w:t>
      </w:r>
    </w:p>
    <w:p>
      <w:pPr>
        <w:numPr>
          <w:ilvl w:val="2"/>
          <w:numId w:val="900"/>
        </w:numPr>
        <w:spacing w:before="0" w:after="0"/>
      </w:pPr>
      <w:r>
        <w:t>Market Viability</w:t>
      </w:r>
    </w:p>
    <w:p>
      <w:pPr>
        <w:numPr>
          <w:ilvl w:val="2"/>
          <w:numId w:val="900"/>
        </w:numPr>
        <w:spacing w:before="0" w:after="0"/>
      </w:pPr>
      <w:r>
        <w:t>Long-Term Sustainability</w:t>
      </w:r>
    </w:p>
    <w:p>
      <w:pPr>
        <w:numPr>
          <w:ilvl w:val="2"/>
          <w:numId w:val="900"/>
        </w:numPr>
        <w:spacing w:before="0" w:after="0"/>
      </w:pPr>
      <w:r>
        <w:t>Personal Expertise Assessment</w:t>
      </w:r>
    </w:p>
    <w:p>
      <w:pPr>
        <w:numPr>
          <w:ilvl w:val="1"/>
          <w:numId w:val="900"/>
        </w:numPr>
        <w:spacing w:before="0" w:after="0"/>
      </w:pPr>
      <w:r>
        <w:t>Market Research Methodologies</w:t>
      </w:r>
    </w:p>
    <w:p>
      <w:pPr>
        <w:numPr>
          <w:ilvl w:val="2"/>
          <w:numId w:val="900"/>
        </w:numPr>
        <w:spacing w:before="0" w:after="0"/>
      </w:pPr>
      <w:r>
        <w:t>Competitor Analysis</w:t>
      </w:r>
    </w:p>
    <w:p>
      <w:pPr>
        <w:numPr>
          <w:ilvl w:val="3"/>
          <w:numId w:val="900"/>
        </w:numPr>
        <w:spacing w:before="0" w:after="0"/>
      </w:pPr>
      <w:r>
        <w:t>Direct Competitor Identification</w:t>
      </w:r>
    </w:p>
    <w:p>
      <w:pPr>
        <w:numPr>
          <w:ilvl w:val="3"/>
          <w:numId w:val="900"/>
        </w:numPr>
        <w:spacing w:before="0" w:after="0"/>
      </w:pPr>
      <w:r>
        <w:t>Indirect Competitor Assessment</w:t>
      </w:r>
    </w:p>
    <w:p>
      <w:pPr>
        <w:numPr>
          <w:ilvl w:val="3"/>
          <w:numId w:val="900"/>
        </w:numPr>
        <w:spacing w:before="0" w:after="0"/>
      </w:pPr>
      <w:r>
        <w:t>SWOT Analysis Framework</w:t>
      </w:r>
    </w:p>
    <w:p>
      <w:pPr>
        <w:numPr>
          <w:ilvl w:val="3"/>
          <w:numId w:val="900"/>
        </w:numPr>
        <w:spacing w:before="0" w:after="0"/>
      </w:pPr>
      <w:r>
        <w:t>Pricing Strategy Comparison</w:t>
      </w:r>
    </w:p>
    <w:p>
      <w:pPr>
        <w:numPr>
          <w:ilvl w:val="3"/>
          <w:numId w:val="900"/>
        </w:numPr>
        <w:spacing w:before="0" w:after="0"/>
      </w:pPr>
      <w:r>
        <w:t>Market Positioning Analysis</w:t>
      </w:r>
    </w:p>
    <w:p>
      <w:pPr>
        <w:numPr>
          <w:ilvl w:val="2"/>
          <w:numId w:val="900"/>
        </w:numPr>
        <w:spacing w:before="0" w:after="0"/>
      </w:pPr>
      <w:r>
        <w:t>Keyword Research</w:t>
      </w:r>
    </w:p>
    <w:p>
      <w:pPr>
        <w:numPr>
          <w:ilvl w:val="3"/>
          <w:numId w:val="900"/>
        </w:numPr>
        <w:spacing w:before="0" w:after="0"/>
      </w:pPr>
      <w:r>
        <w:t>Search Volume Analysis</w:t>
      </w:r>
    </w:p>
    <w:p>
      <w:pPr>
        <w:numPr>
          <w:ilvl w:val="3"/>
          <w:numId w:val="900"/>
        </w:numPr>
        <w:spacing w:before="0" w:after="0"/>
      </w:pPr>
      <w:r>
        <w:t>Keyword Difficulty Assessment</w:t>
      </w:r>
    </w:p>
    <w:p>
      <w:pPr>
        <w:numPr>
          <w:ilvl w:val="3"/>
          <w:numId w:val="900"/>
        </w:numPr>
        <w:spacing w:before="0" w:after="0"/>
      </w:pPr>
      <w:r>
        <w:t>Long-Tail Keyword Opportunities</w:t>
      </w:r>
    </w:p>
    <w:p>
      <w:pPr>
        <w:numPr>
          <w:ilvl w:val="3"/>
          <w:numId w:val="900"/>
        </w:numPr>
        <w:spacing w:before="0" w:after="0"/>
      </w:pPr>
      <w:r>
        <w:t>Seasonal Keyword Trends</w:t>
      </w:r>
    </w:p>
    <w:p>
      <w:pPr>
        <w:numPr>
          <w:ilvl w:val="2"/>
          <w:numId w:val="900"/>
        </w:numPr>
        <w:spacing w:before="0" w:after="0"/>
      </w:pPr>
      <w:r>
        <w:t>Trend Analysis</w:t>
      </w:r>
    </w:p>
    <w:p>
      <w:pPr>
        <w:numPr>
          <w:ilvl w:val="3"/>
          <w:numId w:val="900"/>
        </w:numPr>
        <w:spacing w:before="0" w:after="0"/>
      </w:pPr>
      <w:r>
        <w:t>Industry Trend Monitoring</w:t>
      </w:r>
    </w:p>
    <w:p>
      <w:pPr>
        <w:numPr>
          <w:ilvl w:val="3"/>
          <w:numId w:val="900"/>
        </w:numPr>
        <w:spacing w:before="0" w:after="0"/>
      </w:pPr>
      <w:r>
        <w:t>Seasonal Pattern Recognition</w:t>
      </w:r>
    </w:p>
    <w:p>
      <w:pPr>
        <w:numPr>
          <w:ilvl w:val="3"/>
          <w:numId w:val="900"/>
        </w:numPr>
        <w:spacing w:before="0" w:after="0"/>
      </w:pPr>
      <w:r>
        <w:t>Emerging Market Identification</w:t>
      </w:r>
    </w:p>
    <w:p>
      <w:pPr>
        <w:numPr>
          <w:ilvl w:val="3"/>
          <w:numId w:val="900"/>
        </w:numPr>
        <w:spacing w:before="0" w:after="0"/>
      </w:pPr>
      <w:r>
        <w:t>Technology Impact Assessment</w:t>
      </w:r>
    </w:p>
    <w:p>
      <w:pPr>
        <w:numPr>
          <w:ilvl w:val="1"/>
          <w:numId w:val="900"/>
        </w:numPr>
        <w:spacing w:before="0" w:after="0"/>
      </w:pPr>
      <w:r>
        <w:t>Business Idea Validation</w:t>
      </w:r>
    </w:p>
    <w:p>
      <w:pPr>
        <w:numPr>
          <w:ilvl w:val="2"/>
          <w:numId w:val="900"/>
        </w:numPr>
        <w:spacing w:before="0" w:after="0"/>
      </w:pPr>
      <w:r>
        <w:t>Minimum Viable Product Development</w:t>
      </w:r>
    </w:p>
    <w:p>
      <w:pPr>
        <w:numPr>
          <w:ilvl w:val="3"/>
          <w:numId w:val="900"/>
        </w:numPr>
        <w:spacing w:before="0" w:after="0"/>
      </w:pPr>
      <w:r>
        <w:t>Core Feature Identification</w:t>
      </w:r>
    </w:p>
    <w:p>
      <w:pPr>
        <w:numPr>
          <w:ilvl w:val="3"/>
          <w:numId w:val="900"/>
        </w:numPr>
        <w:spacing w:before="0" w:after="0"/>
      </w:pPr>
      <w:r>
        <w:t>Prototype Creation</w:t>
      </w:r>
    </w:p>
    <w:p>
      <w:pPr>
        <w:numPr>
          <w:ilvl w:val="3"/>
          <w:numId w:val="900"/>
        </w:numPr>
        <w:spacing w:before="0" w:after="0"/>
      </w:pPr>
      <w:r>
        <w:t>Early User Testing</w:t>
      </w:r>
    </w:p>
    <w:p>
      <w:pPr>
        <w:numPr>
          <w:ilvl w:val="3"/>
          <w:numId w:val="900"/>
        </w:numPr>
        <w:spacing w:before="0" w:after="0"/>
      </w:pPr>
      <w:r>
        <w:t>Feedback Integration</w:t>
      </w:r>
    </w:p>
    <w:p>
      <w:pPr>
        <w:numPr>
          <w:ilvl w:val="2"/>
          <w:numId w:val="900"/>
        </w:numPr>
        <w:spacing w:before="0" w:after="0"/>
      </w:pPr>
      <w:r>
        <w:t>Pre-Launch Validation</w:t>
      </w:r>
    </w:p>
    <w:p>
      <w:pPr>
        <w:numPr>
          <w:ilvl w:val="3"/>
          <w:numId w:val="900"/>
        </w:numPr>
        <w:spacing w:before="0" w:after="0"/>
      </w:pPr>
      <w:r>
        <w:t>Pre-Order Campaigns</w:t>
      </w:r>
    </w:p>
    <w:p>
      <w:pPr>
        <w:numPr>
          <w:ilvl w:val="3"/>
          <w:numId w:val="900"/>
        </w:numPr>
        <w:spacing w:before="0" w:after="0"/>
      </w:pPr>
      <w:r>
        <w:t>Crowdfunding Strategies</w:t>
      </w:r>
    </w:p>
    <w:p>
      <w:pPr>
        <w:numPr>
          <w:ilvl w:val="3"/>
          <w:numId w:val="900"/>
        </w:numPr>
        <w:spacing w:before="0" w:after="0"/>
      </w:pPr>
      <w:r>
        <w:t>Landing Page Testing</w:t>
      </w:r>
    </w:p>
    <w:p>
      <w:pPr>
        <w:numPr>
          <w:ilvl w:val="3"/>
          <w:numId w:val="900"/>
        </w:numPr>
        <w:spacing w:before="0" w:after="0"/>
      </w:pPr>
      <w:r>
        <w:t>Email List Building</w:t>
      </w:r>
    </w:p>
    <w:p>
      <w:pPr>
        <w:numPr>
          <w:ilvl w:val="2"/>
          <w:numId w:val="900"/>
        </w:numPr>
        <w:spacing w:before="0" w:after="0"/>
      </w:pPr>
      <w:r>
        <w:t>Customer Research</w:t>
      </w:r>
    </w:p>
    <w:p>
      <w:pPr>
        <w:numPr>
          <w:ilvl w:val="3"/>
          <w:numId w:val="900"/>
        </w:numPr>
        <w:spacing w:before="0" w:after="0"/>
      </w:pPr>
      <w:r>
        <w:t>Survey Design</w:t>
      </w:r>
    </w:p>
    <w:p>
      <w:pPr>
        <w:numPr>
          <w:ilvl w:val="3"/>
          <w:numId w:val="900"/>
        </w:numPr>
        <w:spacing w:before="0" w:after="0"/>
      </w:pPr>
      <w:r>
        <w:t>Interview Techniques</w:t>
      </w:r>
    </w:p>
    <w:p>
      <w:pPr>
        <w:numPr>
          <w:ilvl w:val="3"/>
          <w:numId w:val="900"/>
        </w:numPr>
        <w:spacing w:before="0" w:after="0"/>
      </w:pPr>
      <w:r>
        <w:t>Focus Group Management</w:t>
      </w:r>
    </w:p>
    <w:p>
      <w:pPr>
        <w:numPr>
          <w:ilvl w:val="3"/>
          <w:numId w:val="900"/>
        </w:numPr>
        <w:spacing w:before="0" w:after="0"/>
      </w:pPr>
      <w:r>
        <w:t>Feedback Analysis</w:t>
      </w:r>
    </w:p>
    <w:p>
      <w:pPr>
        <w:pStyle w:val="Heading1"/>
      </w:pPr>
      <w:r>
        <w:t>Business Planning and Legal Foundation</w:t>
      </w:r>
    </w:p>
    <w:p>
      <w:pPr>
        <w:numPr>
          <w:ilvl w:val="0"/>
          <w:numId w:val="900"/>
        </w:numPr>
        <w:spacing w:before="0" w:after="0"/>
      </w:pPr>
      <w:r>
        <w:t>Comprehensive Business Planning</w:t>
      </w:r>
    </w:p>
    <w:p>
      <w:pPr>
        <w:numPr>
          <w:ilvl w:val="1"/>
          <w:numId w:val="900"/>
        </w:numPr>
        <w:spacing w:before="0" w:after="0"/>
      </w:pPr>
      <w:r>
        <w:t>Executive Summary Development</w:t>
      </w:r>
    </w:p>
    <w:p>
      <w:pPr>
        <w:numPr>
          <w:ilvl w:val="2"/>
          <w:numId w:val="900"/>
        </w:numPr>
        <w:spacing w:before="0" w:after="0"/>
      </w:pPr>
      <w:r>
        <w:t>Business Concept Overview</w:t>
      </w:r>
    </w:p>
    <w:p>
      <w:pPr>
        <w:numPr>
          <w:ilvl w:val="2"/>
          <w:numId w:val="900"/>
        </w:numPr>
        <w:spacing w:before="0" w:after="0"/>
      </w:pPr>
      <w:r>
        <w:t>Key Success Factors</w:t>
      </w:r>
    </w:p>
    <w:p>
      <w:pPr>
        <w:numPr>
          <w:ilvl w:val="2"/>
          <w:numId w:val="900"/>
        </w:numPr>
        <w:spacing w:before="0" w:after="0"/>
      </w:pPr>
      <w:r>
        <w:t>Financial Highlights</w:t>
      </w:r>
    </w:p>
    <w:p>
      <w:pPr>
        <w:numPr>
          <w:ilvl w:val="2"/>
          <w:numId w:val="900"/>
        </w:numPr>
        <w:spacing w:before="0" w:after="0"/>
      </w:pPr>
      <w:r>
        <w:t>Growth Projections</w:t>
      </w:r>
    </w:p>
    <w:p>
      <w:pPr>
        <w:numPr>
          <w:ilvl w:val="1"/>
          <w:numId w:val="900"/>
        </w:numPr>
        <w:spacing w:before="0" w:after="0"/>
      </w:pPr>
      <w:r>
        <w:t>Company Description</w:t>
      </w:r>
    </w:p>
    <w:p>
      <w:pPr>
        <w:numPr>
          <w:ilvl w:val="2"/>
          <w:numId w:val="900"/>
        </w:numPr>
        <w:spacing w:before="0" w:after="0"/>
      </w:pPr>
      <w:r>
        <w:t>Business Model Definition</w:t>
      </w:r>
    </w:p>
    <w:p>
      <w:pPr>
        <w:numPr>
          <w:ilvl w:val="2"/>
          <w:numId w:val="900"/>
        </w:numPr>
        <w:spacing w:before="0" w:after="0"/>
      </w:pPr>
      <w:r>
        <w:t>Company History Documentation</w:t>
      </w:r>
    </w:p>
    <w:p>
      <w:pPr>
        <w:numPr>
          <w:ilvl w:val="2"/>
          <w:numId w:val="900"/>
        </w:numPr>
        <w:spacing w:before="0" w:after="0"/>
      </w:pPr>
      <w:r>
        <w:t>Legal Structure Selection</w:t>
      </w:r>
    </w:p>
    <w:p>
      <w:pPr>
        <w:numPr>
          <w:ilvl w:val="2"/>
          <w:numId w:val="900"/>
        </w:numPr>
        <w:spacing w:before="0" w:after="0"/>
      </w:pPr>
      <w:r>
        <w:t>Location and Facilities</w:t>
      </w:r>
    </w:p>
    <w:p>
      <w:pPr>
        <w:numPr>
          <w:ilvl w:val="1"/>
          <w:numId w:val="900"/>
        </w:numPr>
        <w:spacing w:before="0" w:after="0"/>
      </w:pPr>
      <w:r>
        <w:t>Market Analysis</w:t>
      </w:r>
    </w:p>
    <w:p>
      <w:pPr>
        <w:numPr>
          <w:ilvl w:val="2"/>
          <w:numId w:val="900"/>
        </w:numPr>
        <w:spacing w:before="0" w:after="0"/>
      </w:pPr>
      <w:r>
        <w:t>Industry Overview</w:t>
      </w:r>
    </w:p>
    <w:p>
      <w:pPr>
        <w:numPr>
          <w:ilvl w:val="2"/>
          <w:numId w:val="900"/>
        </w:numPr>
        <w:spacing w:before="0" w:after="0"/>
      </w:pPr>
      <w:r>
        <w:t>Target Market Definition</w:t>
      </w:r>
    </w:p>
    <w:p>
      <w:pPr>
        <w:numPr>
          <w:ilvl w:val="2"/>
          <w:numId w:val="900"/>
        </w:numPr>
        <w:spacing w:before="0" w:after="0"/>
      </w:pPr>
      <w:r>
        <w:t>Market Size Quantification</w:t>
      </w:r>
    </w:p>
    <w:p>
      <w:pPr>
        <w:numPr>
          <w:ilvl w:val="2"/>
          <w:numId w:val="900"/>
        </w:numPr>
        <w:spacing w:before="0" w:after="0"/>
      </w:pPr>
      <w:r>
        <w:t>Growth Rate Analysis</w:t>
      </w:r>
    </w:p>
    <w:p>
      <w:pPr>
        <w:numPr>
          <w:ilvl w:val="2"/>
          <w:numId w:val="900"/>
        </w:numPr>
        <w:spacing w:before="0" w:after="0"/>
      </w:pPr>
      <w:r>
        <w:t>Competitive Landscape Mapping</w:t>
      </w:r>
    </w:p>
    <w:p>
      <w:pPr>
        <w:numPr>
          <w:ilvl w:val="1"/>
          <w:numId w:val="900"/>
        </w:numPr>
        <w:spacing w:before="0" w:after="0"/>
      </w:pPr>
      <w:r>
        <w:t>Organizational Structure</w:t>
      </w:r>
    </w:p>
    <w:p>
      <w:pPr>
        <w:numPr>
          <w:ilvl w:val="2"/>
          <w:numId w:val="900"/>
        </w:numPr>
        <w:spacing w:before="0" w:after="0"/>
      </w:pPr>
      <w:r>
        <w:t>Management Team Roles</w:t>
      </w:r>
    </w:p>
    <w:p>
      <w:pPr>
        <w:numPr>
          <w:ilvl w:val="2"/>
          <w:numId w:val="900"/>
        </w:numPr>
        <w:spacing w:before="0" w:after="0"/>
      </w:pPr>
      <w:r>
        <w:t>Organizational Chart</w:t>
      </w:r>
    </w:p>
    <w:p>
      <w:pPr>
        <w:numPr>
          <w:ilvl w:val="2"/>
          <w:numId w:val="900"/>
        </w:numPr>
        <w:spacing w:before="0" w:after="0"/>
      </w:pPr>
      <w:r>
        <w:t>Advisory Board Structure</w:t>
      </w:r>
    </w:p>
    <w:p>
      <w:pPr>
        <w:numPr>
          <w:ilvl w:val="2"/>
          <w:numId w:val="900"/>
        </w:numPr>
        <w:spacing w:before="0" w:after="0"/>
      </w:pPr>
      <w:r>
        <w:t>Staffing Plans</w:t>
      </w:r>
    </w:p>
    <w:p>
      <w:pPr>
        <w:numPr>
          <w:ilvl w:val="1"/>
          <w:numId w:val="900"/>
        </w:numPr>
        <w:spacing w:before="0" w:after="0"/>
      </w:pPr>
      <w:r>
        <w:t>Product and Service Portfolio</w:t>
      </w:r>
    </w:p>
    <w:p>
      <w:pPr>
        <w:numPr>
          <w:ilvl w:val="2"/>
          <w:numId w:val="900"/>
        </w:numPr>
        <w:spacing w:before="0" w:after="0"/>
      </w:pPr>
      <w:r>
        <w:t>Detailed Descriptions</w:t>
      </w:r>
    </w:p>
    <w:p>
      <w:pPr>
        <w:numPr>
          <w:ilvl w:val="2"/>
          <w:numId w:val="900"/>
        </w:numPr>
        <w:spacing w:before="0" w:after="0"/>
      </w:pPr>
      <w:r>
        <w:t>Unique Value Propositions</w:t>
      </w:r>
    </w:p>
    <w:p>
      <w:pPr>
        <w:numPr>
          <w:ilvl w:val="2"/>
          <w:numId w:val="900"/>
        </w:numPr>
        <w:spacing w:before="0" w:after="0"/>
      </w:pPr>
      <w:r>
        <w:t>Product Development Roadmap</w:t>
      </w:r>
    </w:p>
    <w:p>
      <w:pPr>
        <w:numPr>
          <w:ilvl w:val="2"/>
          <w:numId w:val="900"/>
        </w:numPr>
        <w:spacing w:before="0" w:after="0"/>
      </w:pPr>
      <w:r>
        <w:t>Lifecycle Management</w:t>
      </w:r>
    </w:p>
    <w:p>
      <w:pPr>
        <w:numPr>
          <w:ilvl w:val="1"/>
          <w:numId w:val="900"/>
        </w:numPr>
        <w:spacing w:before="0" w:after="0"/>
      </w:pPr>
      <w:r>
        <w:t>Marketing and Sales Strategy</w:t>
      </w:r>
    </w:p>
    <w:p>
      <w:pPr>
        <w:numPr>
          <w:ilvl w:val="2"/>
          <w:numId w:val="900"/>
        </w:numPr>
        <w:spacing w:before="0" w:after="0"/>
      </w:pPr>
      <w:r>
        <w:t>Customer Acquisition Channels</w:t>
      </w:r>
    </w:p>
    <w:p>
      <w:pPr>
        <w:numPr>
          <w:ilvl w:val="2"/>
          <w:numId w:val="900"/>
        </w:numPr>
        <w:spacing w:before="0" w:after="0"/>
      </w:pPr>
      <w:r>
        <w:t>Pricing Strategy</w:t>
      </w:r>
    </w:p>
    <w:p>
      <w:pPr>
        <w:numPr>
          <w:ilvl w:val="2"/>
          <w:numId w:val="900"/>
        </w:numPr>
        <w:spacing w:before="0" w:after="0"/>
      </w:pPr>
      <w:r>
        <w:t>Sales Process Design</w:t>
      </w:r>
    </w:p>
    <w:p>
      <w:pPr>
        <w:numPr>
          <w:ilvl w:val="2"/>
          <w:numId w:val="900"/>
        </w:numPr>
        <w:spacing w:before="0" w:after="0"/>
      </w:pPr>
      <w:r>
        <w:t>Distribution Strategy</w:t>
      </w:r>
    </w:p>
    <w:p>
      <w:pPr>
        <w:numPr>
          <w:ilvl w:val="1"/>
          <w:numId w:val="900"/>
        </w:numPr>
        <w:spacing w:before="0" w:after="0"/>
      </w:pPr>
      <w:r>
        <w:t>Financial Planning</w:t>
      </w:r>
    </w:p>
    <w:p>
      <w:pPr>
        <w:numPr>
          <w:ilvl w:val="2"/>
          <w:numId w:val="900"/>
        </w:numPr>
        <w:spacing w:before="0" w:after="0"/>
      </w:pPr>
      <w:r>
        <w:t>Revenue Projections</w:t>
      </w:r>
    </w:p>
    <w:p>
      <w:pPr>
        <w:numPr>
          <w:ilvl w:val="2"/>
          <w:numId w:val="900"/>
        </w:numPr>
        <w:spacing w:before="0" w:after="0"/>
      </w:pPr>
      <w:r>
        <w:t>Expense Forecasting</w:t>
      </w:r>
    </w:p>
    <w:p>
      <w:pPr>
        <w:numPr>
          <w:ilvl w:val="2"/>
          <w:numId w:val="900"/>
        </w:numPr>
        <w:spacing w:before="0" w:after="0"/>
      </w:pPr>
      <w:r>
        <w:t>Break-Even Analysis</w:t>
      </w:r>
    </w:p>
    <w:p>
      <w:pPr>
        <w:numPr>
          <w:ilvl w:val="2"/>
          <w:numId w:val="900"/>
        </w:numPr>
        <w:spacing w:before="0" w:after="0"/>
      </w:pPr>
      <w:r>
        <w:t>Cash Flow Modeling</w:t>
      </w:r>
    </w:p>
    <w:p>
      <w:pPr>
        <w:numPr>
          <w:ilvl w:val="2"/>
          <w:numId w:val="900"/>
        </w:numPr>
        <w:spacing w:before="0" w:after="0"/>
      </w:pPr>
      <w:r>
        <w:t>Funding Requirements</w:t>
      </w:r>
    </w:p>
    <w:p>
      <w:pPr>
        <w:numPr>
          <w:ilvl w:val="0"/>
          <w:numId w:val="900"/>
        </w:numPr>
        <w:spacing w:before="0" w:after="0"/>
      </w:pPr>
      <w:r>
        <w:t>Brand Development</w:t>
      </w:r>
    </w:p>
    <w:p>
      <w:pPr>
        <w:numPr>
          <w:ilvl w:val="1"/>
          <w:numId w:val="900"/>
        </w:numPr>
        <w:spacing w:before="0" w:after="0"/>
      </w:pPr>
      <w:r>
        <w:t>Mission and Vision Creation</w:t>
      </w:r>
    </w:p>
    <w:p>
      <w:pPr>
        <w:numPr>
          <w:ilvl w:val="2"/>
          <w:numId w:val="900"/>
        </w:numPr>
        <w:spacing w:before="0" w:after="0"/>
      </w:pPr>
      <w:r>
        <w:t>Mission Statement Crafting</w:t>
      </w:r>
    </w:p>
    <w:p>
      <w:pPr>
        <w:numPr>
          <w:ilvl w:val="2"/>
          <w:numId w:val="900"/>
        </w:numPr>
        <w:spacing w:before="0" w:after="0"/>
      </w:pPr>
      <w:r>
        <w:t>Vision Statement Development</w:t>
      </w:r>
    </w:p>
    <w:p>
      <w:pPr>
        <w:numPr>
          <w:ilvl w:val="2"/>
          <w:numId w:val="900"/>
        </w:numPr>
        <w:spacing w:before="0" w:after="0"/>
      </w:pPr>
      <w:r>
        <w:t>Core Values Definition</w:t>
      </w:r>
    </w:p>
    <w:p>
      <w:pPr>
        <w:numPr>
          <w:ilvl w:val="2"/>
          <w:numId w:val="900"/>
        </w:numPr>
        <w:spacing w:before="0" w:after="0"/>
      </w:pPr>
      <w:r>
        <w:t>Brand Purpose Articulation</w:t>
      </w:r>
    </w:p>
    <w:p>
      <w:pPr>
        <w:numPr>
          <w:ilvl w:val="1"/>
          <w:numId w:val="900"/>
        </w:numPr>
        <w:spacing w:before="0" w:after="0"/>
      </w:pPr>
      <w:r>
        <w:t>Value Proposition Design</w:t>
      </w:r>
    </w:p>
    <w:p>
      <w:pPr>
        <w:numPr>
          <w:ilvl w:val="2"/>
          <w:numId w:val="900"/>
        </w:numPr>
        <w:spacing w:before="0" w:after="0"/>
      </w:pPr>
      <w:r>
        <w:t>Unique Differentiators</w:t>
      </w:r>
    </w:p>
    <w:p>
      <w:pPr>
        <w:numPr>
          <w:ilvl w:val="2"/>
          <w:numId w:val="900"/>
        </w:numPr>
        <w:spacing w:before="0" w:after="0"/>
      </w:pPr>
      <w:r>
        <w:t>Customer Benefit Articulation</w:t>
      </w:r>
    </w:p>
    <w:p>
      <w:pPr>
        <w:numPr>
          <w:ilvl w:val="2"/>
          <w:numId w:val="900"/>
        </w:numPr>
        <w:spacing w:before="0" w:after="0"/>
      </w:pPr>
      <w:r>
        <w:t>Competitive Advantage</w:t>
      </w:r>
    </w:p>
    <w:p>
      <w:pPr>
        <w:numPr>
          <w:ilvl w:val="2"/>
          <w:numId w:val="900"/>
        </w:numPr>
        <w:spacing w:before="0" w:after="0"/>
      </w:pPr>
      <w:r>
        <w:t>Value Communication</w:t>
      </w:r>
    </w:p>
    <w:p>
      <w:pPr>
        <w:numPr>
          <w:ilvl w:val="1"/>
          <w:numId w:val="900"/>
        </w:numPr>
        <w:spacing w:before="0" w:after="0"/>
      </w:pPr>
      <w:r>
        <w:t>Target Audience Definition</w:t>
      </w:r>
    </w:p>
    <w:p>
      <w:pPr>
        <w:numPr>
          <w:ilvl w:val="2"/>
          <w:numId w:val="900"/>
        </w:numPr>
        <w:spacing w:before="0" w:after="0"/>
      </w:pPr>
      <w:r>
        <w:t>Demographic Profiling</w:t>
      </w:r>
    </w:p>
    <w:p>
      <w:pPr>
        <w:numPr>
          <w:ilvl w:val="2"/>
          <w:numId w:val="900"/>
        </w:numPr>
        <w:spacing w:before="0" w:after="0"/>
      </w:pPr>
      <w:r>
        <w:t>Psychographic Analysis</w:t>
      </w:r>
    </w:p>
    <w:p>
      <w:pPr>
        <w:numPr>
          <w:ilvl w:val="2"/>
          <w:numId w:val="900"/>
        </w:numPr>
        <w:spacing w:before="0" w:after="0"/>
      </w:pPr>
      <w:r>
        <w:t>Behavioral Patterns</w:t>
      </w:r>
    </w:p>
    <w:p>
      <w:pPr>
        <w:numPr>
          <w:ilvl w:val="2"/>
          <w:numId w:val="900"/>
        </w:numPr>
        <w:spacing w:before="0" w:after="0"/>
      </w:pPr>
      <w:r>
        <w:t>Customer Journey Mapping</w:t>
      </w:r>
    </w:p>
    <w:p>
      <w:pPr>
        <w:numPr>
          <w:ilvl w:val="2"/>
          <w:numId w:val="900"/>
        </w:numPr>
        <w:spacing w:before="0" w:after="0"/>
      </w:pPr>
      <w:r>
        <w:t>Persona Development</w:t>
      </w:r>
    </w:p>
    <w:p>
      <w:pPr>
        <w:numPr>
          <w:ilvl w:val="1"/>
          <w:numId w:val="900"/>
        </w:numPr>
        <w:spacing w:before="0" w:after="0"/>
      </w:pPr>
      <w:r>
        <w:t>Brand Identity Creation</w:t>
      </w:r>
    </w:p>
    <w:p>
      <w:pPr>
        <w:numPr>
          <w:ilvl w:val="2"/>
          <w:numId w:val="900"/>
        </w:numPr>
        <w:spacing w:before="0" w:after="0"/>
      </w:pPr>
      <w:r>
        <w:t>Business Naming</w:t>
      </w:r>
    </w:p>
    <w:p>
      <w:pPr>
        <w:numPr>
          <w:ilvl w:val="3"/>
          <w:numId w:val="900"/>
        </w:numPr>
        <w:spacing w:before="0" w:after="0"/>
      </w:pPr>
      <w:r>
        <w:t>Name Generation Techniques</w:t>
      </w:r>
    </w:p>
    <w:p>
      <w:pPr>
        <w:numPr>
          <w:ilvl w:val="3"/>
          <w:numId w:val="900"/>
        </w:numPr>
        <w:spacing w:before="0" w:after="0"/>
      </w:pPr>
      <w:r>
        <w:t>Domain Availability Check</w:t>
      </w:r>
    </w:p>
    <w:p>
      <w:pPr>
        <w:numPr>
          <w:ilvl w:val="3"/>
          <w:numId w:val="900"/>
        </w:numPr>
        <w:spacing w:before="0" w:after="0"/>
      </w:pPr>
      <w:r>
        <w:t>Trademark Considerations</w:t>
      </w:r>
    </w:p>
    <w:p>
      <w:pPr>
        <w:numPr>
          <w:ilvl w:val="3"/>
          <w:numId w:val="900"/>
        </w:numPr>
        <w:spacing w:before="0" w:after="0"/>
      </w:pPr>
      <w:r>
        <w:t>Brand Name Testing</w:t>
      </w:r>
    </w:p>
    <w:p>
      <w:pPr>
        <w:numPr>
          <w:ilvl w:val="2"/>
          <w:numId w:val="900"/>
        </w:numPr>
        <w:spacing w:before="0" w:after="0"/>
      </w:pPr>
      <w:r>
        <w:t>Visual Identity Design</w:t>
      </w:r>
    </w:p>
    <w:p>
      <w:pPr>
        <w:numPr>
          <w:ilvl w:val="3"/>
          <w:numId w:val="900"/>
        </w:numPr>
        <w:spacing w:before="0" w:after="0"/>
      </w:pPr>
      <w:r>
        <w:t>Logo Development</w:t>
      </w:r>
    </w:p>
    <w:p>
      <w:pPr>
        <w:numPr>
          <w:ilvl w:val="3"/>
          <w:numId w:val="900"/>
        </w:numPr>
        <w:spacing w:before="0" w:after="0"/>
      </w:pPr>
      <w:r>
        <w:t>Color Palette Selection</w:t>
      </w:r>
    </w:p>
    <w:p>
      <w:pPr>
        <w:numPr>
          <w:ilvl w:val="3"/>
          <w:numId w:val="900"/>
        </w:numPr>
        <w:spacing w:before="0" w:after="0"/>
      </w:pPr>
      <w:r>
        <w:t>Typography Choices</w:t>
      </w:r>
    </w:p>
    <w:p>
      <w:pPr>
        <w:numPr>
          <w:ilvl w:val="3"/>
          <w:numId w:val="900"/>
        </w:numPr>
        <w:spacing w:before="0" w:after="0"/>
      </w:pPr>
      <w:r>
        <w:t>Brand Guidelines</w:t>
      </w:r>
    </w:p>
    <w:p>
      <w:pPr>
        <w:numPr>
          <w:ilvl w:val="2"/>
          <w:numId w:val="900"/>
        </w:numPr>
        <w:spacing w:before="0" w:after="0"/>
      </w:pPr>
      <w:r>
        <w:t>Brand Voice Development</w:t>
      </w:r>
    </w:p>
    <w:p>
      <w:pPr>
        <w:numPr>
          <w:ilvl w:val="3"/>
          <w:numId w:val="900"/>
        </w:numPr>
        <w:spacing w:before="0" w:after="0"/>
      </w:pPr>
      <w:r>
        <w:t>Tone Definition</w:t>
      </w:r>
    </w:p>
    <w:p>
      <w:pPr>
        <w:numPr>
          <w:ilvl w:val="3"/>
          <w:numId w:val="900"/>
        </w:numPr>
        <w:spacing w:before="0" w:after="0"/>
      </w:pPr>
      <w:r>
        <w:t>Communication Style</w:t>
      </w:r>
    </w:p>
    <w:p>
      <w:pPr>
        <w:numPr>
          <w:ilvl w:val="3"/>
          <w:numId w:val="900"/>
        </w:numPr>
        <w:spacing w:before="0" w:after="0"/>
      </w:pPr>
      <w:r>
        <w:t>Content Guidelines</w:t>
      </w:r>
    </w:p>
    <w:p>
      <w:pPr>
        <w:numPr>
          <w:ilvl w:val="3"/>
          <w:numId w:val="900"/>
        </w:numPr>
        <w:spacing w:before="0" w:after="0"/>
      </w:pPr>
      <w:r>
        <w:t>Channel Consistency</w:t>
      </w:r>
    </w:p>
    <w:p>
      <w:pPr>
        <w:numPr>
          <w:ilvl w:val="0"/>
          <w:numId w:val="900"/>
        </w:numPr>
        <w:spacing w:before="0" w:after="0"/>
      </w:pPr>
      <w:r>
        <w:t>Legal Structure and Compliance</w:t>
      </w:r>
    </w:p>
    <w:p>
      <w:pPr>
        <w:numPr>
          <w:ilvl w:val="1"/>
          <w:numId w:val="900"/>
        </w:numPr>
        <w:spacing w:before="0" w:after="0"/>
      </w:pPr>
      <w:r>
        <w:t>Business Structure Selection</w:t>
      </w:r>
    </w:p>
    <w:p>
      <w:pPr>
        <w:numPr>
          <w:ilvl w:val="2"/>
          <w:numId w:val="900"/>
        </w:numPr>
        <w:spacing w:before="0" w:after="0"/>
      </w:pPr>
      <w:r>
        <w:t>Sole Proprietorship</w:t>
      </w:r>
    </w:p>
    <w:p>
      <w:pPr>
        <w:numPr>
          <w:ilvl w:val="3"/>
          <w:numId w:val="900"/>
        </w:numPr>
        <w:spacing w:before="0" w:after="0"/>
      </w:pPr>
      <w:r>
        <w:t>Advantages and Disadvantages</w:t>
      </w:r>
    </w:p>
    <w:p>
      <w:pPr>
        <w:numPr>
          <w:ilvl w:val="3"/>
          <w:numId w:val="900"/>
        </w:numPr>
        <w:spacing w:before="0" w:after="0"/>
      </w:pPr>
      <w:r>
        <w:t>Tax Implications</w:t>
      </w:r>
    </w:p>
    <w:p>
      <w:pPr>
        <w:numPr>
          <w:ilvl w:val="3"/>
          <w:numId w:val="900"/>
        </w:numPr>
        <w:spacing w:before="0" w:after="0"/>
      </w:pPr>
      <w:r>
        <w:t>Liability Considerations</w:t>
      </w:r>
    </w:p>
    <w:p>
      <w:pPr>
        <w:numPr>
          <w:ilvl w:val="2"/>
          <w:numId w:val="900"/>
        </w:numPr>
        <w:spacing w:before="0" w:after="0"/>
      </w:pPr>
      <w:r>
        <w:t>Partnership Structures</w:t>
      </w:r>
    </w:p>
    <w:p>
      <w:pPr>
        <w:numPr>
          <w:ilvl w:val="3"/>
          <w:numId w:val="900"/>
        </w:numPr>
        <w:spacing w:before="0" w:after="0"/>
      </w:pPr>
      <w:r>
        <w:t>General Partnership</w:t>
      </w:r>
    </w:p>
    <w:p>
      <w:pPr>
        <w:numPr>
          <w:ilvl w:val="3"/>
          <w:numId w:val="900"/>
        </w:numPr>
        <w:spacing w:before="0" w:after="0"/>
      </w:pPr>
      <w:r>
        <w:t>Limited Partnership</w:t>
      </w:r>
    </w:p>
    <w:p>
      <w:pPr>
        <w:numPr>
          <w:ilvl w:val="3"/>
          <w:numId w:val="900"/>
        </w:numPr>
        <w:spacing w:before="0" w:after="0"/>
      </w:pPr>
      <w:r>
        <w:t>Partnership Agreements</w:t>
      </w:r>
    </w:p>
    <w:p>
      <w:pPr>
        <w:numPr>
          <w:ilvl w:val="2"/>
          <w:numId w:val="900"/>
        </w:numPr>
        <w:spacing w:before="0" w:after="0"/>
      </w:pPr>
      <w:r>
        <w:t>Limited Liability Company (LLC)</w:t>
      </w:r>
    </w:p>
    <w:p>
      <w:pPr>
        <w:numPr>
          <w:ilvl w:val="3"/>
          <w:numId w:val="900"/>
        </w:numPr>
        <w:spacing w:before="0" w:after="0"/>
      </w:pPr>
      <w:r>
        <w:t>Formation Process</w:t>
      </w:r>
    </w:p>
    <w:p>
      <w:pPr>
        <w:numPr>
          <w:ilvl w:val="3"/>
          <w:numId w:val="900"/>
        </w:numPr>
        <w:spacing w:before="0" w:after="0"/>
      </w:pPr>
      <w:r>
        <w:t>Operating Agreements</w:t>
      </w:r>
    </w:p>
    <w:p>
      <w:pPr>
        <w:numPr>
          <w:ilvl w:val="3"/>
          <w:numId w:val="900"/>
        </w:numPr>
        <w:spacing w:before="0" w:after="0"/>
      </w:pPr>
      <w:r>
        <w:t>Tax Elections</w:t>
      </w:r>
    </w:p>
    <w:p>
      <w:pPr>
        <w:numPr>
          <w:ilvl w:val="3"/>
          <w:numId w:val="900"/>
        </w:numPr>
        <w:spacing w:before="0" w:after="0"/>
      </w:pPr>
      <w:r>
        <w:t>Liability Protection</w:t>
      </w:r>
    </w:p>
    <w:p>
      <w:pPr>
        <w:numPr>
          <w:ilvl w:val="2"/>
          <w:numId w:val="900"/>
        </w:numPr>
        <w:spacing w:before="0" w:after="0"/>
      </w:pPr>
      <w:r>
        <w:t>Corporation Types</w:t>
      </w:r>
    </w:p>
    <w:p>
      <w:pPr>
        <w:numPr>
          <w:ilvl w:val="3"/>
          <w:numId w:val="900"/>
        </w:numPr>
        <w:spacing w:before="0" w:after="0"/>
      </w:pPr>
      <w:r>
        <w:t>C Corporation</w:t>
      </w:r>
    </w:p>
    <w:p>
      <w:pPr>
        <w:numPr>
          <w:ilvl w:val="3"/>
          <w:numId w:val="900"/>
        </w:numPr>
        <w:spacing w:before="0" w:after="0"/>
      </w:pPr>
      <w:r>
        <w:t>S Corporation</w:t>
      </w:r>
    </w:p>
    <w:p>
      <w:pPr>
        <w:numPr>
          <w:ilvl w:val="3"/>
          <w:numId w:val="900"/>
        </w:numPr>
        <w:spacing w:before="0" w:after="0"/>
      </w:pPr>
      <w:r>
        <w:t>Shareholder Agreements</w:t>
      </w:r>
    </w:p>
    <w:p>
      <w:pPr>
        <w:numPr>
          <w:ilvl w:val="3"/>
          <w:numId w:val="900"/>
        </w:numPr>
        <w:spacing w:before="0" w:after="0"/>
      </w:pPr>
      <w:r>
        <w:t>Board Structure</w:t>
      </w:r>
    </w:p>
    <w:p>
      <w:pPr>
        <w:numPr>
          <w:ilvl w:val="1"/>
          <w:numId w:val="900"/>
        </w:numPr>
        <w:spacing w:before="0" w:after="0"/>
      </w:pPr>
      <w:r>
        <w:t>Business Registration Process</w:t>
      </w:r>
    </w:p>
    <w:p>
      <w:pPr>
        <w:numPr>
          <w:ilvl w:val="2"/>
          <w:numId w:val="900"/>
        </w:numPr>
        <w:spacing w:before="0" w:after="0"/>
      </w:pPr>
      <w:r>
        <w:t>Name Registration</w:t>
      </w:r>
    </w:p>
    <w:p>
      <w:pPr>
        <w:numPr>
          <w:ilvl w:val="2"/>
          <w:numId w:val="900"/>
        </w:numPr>
        <w:spacing w:before="0" w:after="0"/>
      </w:pPr>
      <w:r>
        <w:t>State Filing Requirements</w:t>
      </w:r>
    </w:p>
    <w:p>
      <w:pPr>
        <w:numPr>
          <w:ilvl w:val="2"/>
          <w:numId w:val="900"/>
        </w:numPr>
        <w:spacing w:before="0" w:after="0"/>
      </w:pPr>
      <w:r>
        <w:t>Federal Tax ID Acquisition</w:t>
      </w:r>
    </w:p>
    <w:p>
      <w:pPr>
        <w:numPr>
          <w:ilvl w:val="2"/>
          <w:numId w:val="900"/>
        </w:numPr>
        <w:spacing w:before="0" w:after="0"/>
      </w:pPr>
      <w:r>
        <w:t>License and Permit Acquisition</w:t>
      </w:r>
    </w:p>
    <w:p>
      <w:pPr>
        <w:numPr>
          <w:ilvl w:val="1"/>
          <w:numId w:val="900"/>
        </w:numPr>
        <w:spacing w:before="0" w:after="0"/>
      </w:pPr>
      <w:r>
        <w:t>Financial Account Setup</w:t>
      </w:r>
    </w:p>
    <w:p>
      <w:pPr>
        <w:numPr>
          <w:ilvl w:val="2"/>
          <w:numId w:val="900"/>
        </w:numPr>
        <w:spacing w:before="0" w:after="0"/>
      </w:pPr>
      <w:r>
        <w:t>Business Banking</w:t>
      </w:r>
    </w:p>
    <w:p>
      <w:pPr>
        <w:numPr>
          <w:ilvl w:val="2"/>
          <w:numId w:val="900"/>
        </w:numPr>
        <w:spacing w:before="0" w:after="0"/>
      </w:pPr>
      <w:r>
        <w:t>Merchant Account Establishment</w:t>
      </w:r>
    </w:p>
    <w:p>
      <w:pPr>
        <w:numPr>
          <w:ilvl w:val="2"/>
          <w:numId w:val="900"/>
        </w:numPr>
        <w:spacing w:before="0" w:after="0"/>
      </w:pPr>
      <w:r>
        <w:t>Accounting System Implementation</w:t>
      </w:r>
    </w:p>
    <w:p>
      <w:pPr>
        <w:numPr>
          <w:ilvl w:val="2"/>
          <w:numId w:val="900"/>
        </w:numPr>
        <w:spacing w:before="0" w:after="0"/>
      </w:pPr>
      <w:r>
        <w:t>Financial Record Keeping</w:t>
      </w:r>
    </w:p>
    <w:p>
      <w:pPr>
        <w:numPr>
          <w:ilvl w:val="1"/>
          <w:numId w:val="900"/>
        </w:numPr>
        <w:spacing w:before="0" w:after="0"/>
      </w:pPr>
      <w:r>
        <w:t>Tax Obligations</w:t>
      </w:r>
    </w:p>
    <w:p>
      <w:pPr>
        <w:numPr>
          <w:ilvl w:val="2"/>
          <w:numId w:val="900"/>
        </w:numPr>
        <w:spacing w:before="0" w:after="0"/>
      </w:pPr>
      <w:r>
        <w:t>Federal Tax Requirements</w:t>
      </w:r>
    </w:p>
    <w:p>
      <w:pPr>
        <w:numPr>
          <w:ilvl w:val="2"/>
          <w:numId w:val="900"/>
        </w:numPr>
        <w:spacing w:before="0" w:after="0"/>
      </w:pPr>
      <w:r>
        <w:t>State Tax Obligations</w:t>
      </w:r>
    </w:p>
    <w:p>
      <w:pPr>
        <w:numPr>
          <w:ilvl w:val="2"/>
          <w:numId w:val="900"/>
        </w:numPr>
        <w:spacing w:before="0" w:after="0"/>
      </w:pPr>
      <w:r>
        <w:t>Local Tax Considerations</w:t>
      </w:r>
    </w:p>
    <w:p>
      <w:pPr>
        <w:numPr>
          <w:ilvl w:val="2"/>
          <w:numId w:val="900"/>
        </w:numPr>
        <w:spacing w:before="0" w:after="0"/>
      </w:pPr>
      <w:r>
        <w:t>Sales Tax Registration</w:t>
      </w:r>
    </w:p>
    <w:p>
      <w:pPr>
        <w:numPr>
          <w:ilvl w:val="2"/>
          <w:numId w:val="900"/>
        </w:numPr>
        <w:spacing w:before="0" w:after="0"/>
      </w:pPr>
      <w:r>
        <w:t>Quarterly Filing Requirements</w:t>
      </w:r>
    </w:p>
    <w:p>
      <w:pPr>
        <w:pStyle w:val="Heading1"/>
      </w:pPr>
      <w:r>
        <w:t>Online Presence Development</w:t>
      </w:r>
    </w:p>
    <w:p>
      <w:pPr>
        <w:numPr>
          <w:ilvl w:val="0"/>
          <w:numId w:val="900"/>
        </w:numPr>
        <w:spacing w:before="0" w:after="0"/>
      </w:pPr>
      <w:r>
        <w:t>Domain and Hosting Infrastructure</w:t>
      </w:r>
    </w:p>
    <w:p>
      <w:pPr>
        <w:numPr>
          <w:ilvl w:val="1"/>
          <w:numId w:val="900"/>
        </w:numPr>
        <w:spacing w:before="0" w:after="0"/>
      </w:pPr>
      <w:r>
        <w:t>Domain Name Strategy</w:t>
      </w:r>
    </w:p>
    <w:p>
      <w:pPr>
        <w:numPr>
          <w:ilvl w:val="2"/>
          <w:numId w:val="900"/>
        </w:numPr>
        <w:spacing w:before="0" w:after="0"/>
      </w:pPr>
      <w:r>
        <w:t>Brand Alignment</w:t>
      </w:r>
    </w:p>
    <w:p>
      <w:pPr>
        <w:numPr>
          <w:ilvl w:val="2"/>
          <w:numId w:val="900"/>
        </w:numPr>
        <w:spacing w:before="0" w:after="0"/>
      </w:pPr>
      <w:r>
        <w:t>SEO Considerations</w:t>
      </w:r>
    </w:p>
    <w:p>
      <w:pPr>
        <w:numPr>
          <w:ilvl w:val="2"/>
          <w:numId w:val="900"/>
        </w:numPr>
        <w:spacing w:before="0" w:after="0"/>
      </w:pPr>
      <w:r>
        <w:t>Extension Selection</w:t>
      </w:r>
    </w:p>
    <w:p>
      <w:pPr>
        <w:numPr>
          <w:ilvl w:val="2"/>
          <w:numId w:val="900"/>
        </w:numPr>
        <w:spacing w:before="0" w:after="0"/>
      </w:pPr>
      <w:r>
        <w:t>Domain Protection</w:t>
      </w:r>
    </w:p>
    <w:p>
      <w:pPr>
        <w:numPr>
          <w:ilvl w:val="1"/>
          <w:numId w:val="900"/>
        </w:numPr>
        <w:spacing w:before="0" w:after="0"/>
      </w:pPr>
      <w:r>
        <w:t>Web Hosting Solutions</w:t>
      </w:r>
    </w:p>
    <w:p>
      <w:pPr>
        <w:numPr>
          <w:ilvl w:val="2"/>
          <w:numId w:val="900"/>
        </w:numPr>
        <w:spacing w:before="0" w:after="0"/>
      </w:pPr>
      <w:r>
        <w:t>Shared Hosting</w:t>
      </w:r>
    </w:p>
    <w:p>
      <w:pPr>
        <w:numPr>
          <w:ilvl w:val="3"/>
          <w:numId w:val="900"/>
        </w:numPr>
        <w:spacing w:before="0" w:after="0"/>
      </w:pPr>
      <w:r>
        <w:t>Cost Benefits</w:t>
      </w:r>
    </w:p>
    <w:p>
      <w:pPr>
        <w:numPr>
          <w:ilvl w:val="3"/>
          <w:numId w:val="900"/>
        </w:numPr>
        <w:spacing w:before="0" w:after="0"/>
      </w:pPr>
      <w:r>
        <w:t>Resource Limitations</w:t>
      </w:r>
    </w:p>
    <w:p>
      <w:pPr>
        <w:numPr>
          <w:ilvl w:val="3"/>
          <w:numId w:val="900"/>
        </w:numPr>
        <w:spacing w:before="0" w:after="0"/>
      </w:pPr>
      <w:r>
        <w:t>Suitable Use Cases</w:t>
      </w:r>
    </w:p>
    <w:p>
      <w:pPr>
        <w:numPr>
          <w:ilvl w:val="2"/>
          <w:numId w:val="900"/>
        </w:numPr>
        <w:spacing w:before="0" w:after="0"/>
      </w:pPr>
      <w:r>
        <w:t>Virtual Private Server (VPS)</w:t>
      </w:r>
    </w:p>
    <w:p>
      <w:pPr>
        <w:numPr>
          <w:ilvl w:val="3"/>
          <w:numId w:val="900"/>
        </w:numPr>
        <w:spacing w:before="0" w:after="0"/>
      </w:pPr>
      <w:r>
        <w:t>Resource Allocation</w:t>
      </w:r>
    </w:p>
    <w:p>
      <w:pPr>
        <w:numPr>
          <w:ilvl w:val="3"/>
          <w:numId w:val="900"/>
        </w:numPr>
        <w:spacing w:before="0" w:after="0"/>
      </w:pPr>
      <w:r>
        <w:t>Scalability Options</w:t>
      </w:r>
    </w:p>
    <w:p>
      <w:pPr>
        <w:numPr>
          <w:ilvl w:val="3"/>
          <w:numId w:val="900"/>
        </w:numPr>
        <w:spacing w:before="0" w:after="0"/>
      </w:pPr>
      <w:r>
        <w:t>Technical Requirements</w:t>
      </w:r>
    </w:p>
    <w:p>
      <w:pPr>
        <w:numPr>
          <w:ilvl w:val="2"/>
          <w:numId w:val="900"/>
        </w:numPr>
        <w:spacing w:before="0" w:after="0"/>
      </w:pPr>
      <w:r>
        <w:t>Dedicated Server Hosting</w:t>
      </w:r>
    </w:p>
    <w:p>
      <w:pPr>
        <w:numPr>
          <w:ilvl w:val="3"/>
          <w:numId w:val="900"/>
        </w:numPr>
        <w:spacing w:before="0" w:after="0"/>
      </w:pPr>
      <w:r>
        <w:t>Performance Advantages</w:t>
      </w:r>
    </w:p>
    <w:p>
      <w:pPr>
        <w:numPr>
          <w:ilvl w:val="3"/>
          <w:numId w:val="900"/>
        </w:numPr>
        <w:spacing w:before="0" w:after="0"/>
      </w:pPr>
      <w:r>
        <w:t>Cost Considerations</w:t>
      </w:r>
    </w:p>
    <w:p>
      <w:pPr>
        <w:numPr>
          <w:ilvl w:val="3"/>
          <w:numId w:val="900"/>
        </w:numPr>
        <w:spacing w:before="0" w:after="0"/>
      </w:pPr>
      <w:r>
        <w:t>Management Requirements</w:t>
      </w:r>
    </w:p>
    <w:p>
      <w:pPr>
        <w:numPr>
          <w:ilvl w:val="2"/>
          <w:numId w:val="900"/>
        </w:numPr>
        <w:spacing w:before="0" w:after="0"/>
      </w:pPr>
      <w:r>
        <w:t>Cloud Hosting</w:t>
      </w:r>
    </w:p>
    <w:p>
      <w:pPr>
        <w:numPr>
          <w:ilvl w:val="3"/>
          <w:numId w:val="900"/>
        </w:numPr>
        <w:spacing w:before="0" w:after="0"/>
      </w:pPr>
      <w:r>
        <w:t>Scalability Benefits</w:t>
      </w:r>
    </w:p>
    <w:p>
      <w:pPr>
        <w:numPr>
          <w:ilvl w:val="3"/>
          <w:numId w:val="900"/>
        </w:numPr>
        <w:spacing w:before="0" w:after="0"/>
      </w:pPr>
      <w:r>
        <w:t>Redundancy Features</w:t>
      </w:r>
    </w:p>
    <w:p>
      <w:pPr>
        <w:numPr>
          <w:ilvl w:val="3"/>
          <w:numId w:val="900"/>
        </w:numPr>
        <w:spacing w:before="0" w:after="0"/>
      </w:pPr>
      <w:r>
        <w:t>Pricing Models</w:t>
      </w:r>
    </w:p>
    <w:p>
      <w:pPr>
        <w:numPr>
          <w:ilvl w:val="3"/>
          <w:numId w:val="900"/>
        </w:numPr>
        <w:spacing w:before="0" w:after="0"/>
      </w:pPr>
      <w:r>
        <w:t>Provider Selection</w:t>
      </w:r>
    </w:p>
    <w:p>
      <w:pPr>
        <w:numPr>
          <w:ilvl w:val="0"/>
          <w:numId w:val="900"/>
        </w:numPr>
        <w:spacing w:before="0" w:after="0"/>
      </w:pPr>
      <w:r>
        <w:t>Website Development Strategy</w:t>
      </w:r>
    </w:p>
    <w:p>
      <w:pPr>
        <w:numPr>
          <w:ilvl w:val="1"/>
          <w:numId w:val="900"/>
        </w:numPr>
        <w:spacing w:before="0" w:after="0"/>
      </w:pPr>
      <w:r>
        <w:t>Platform Selection</w:t>
      </w:r>
    </w:p>
    <w:p>
      <w:pPr>
        <w:numPr>
          <w:ilvl w:val="2"/>
          <w:numId w:val="900"/>
        </w:numPr>
        <w:spacing w:before="0" w:after="0"/>
      </w:pPr>
      <w:r>
        <w:t>E-commerce Platforms</w:t>
      </w:r>
    </w:p>
    <w:p>
      <w:pPr>
        <w:numPr>
          <w:ilvl w:val="3"/>
          <w:numId w:val="900"/>
        </w:numPr>
        <w:spacing w:before="0" w:after="0"/>
      </w:pPr>
      <w:r>
        <w:t>Shopify</w:t>
      </w:r>
    </w:p>
    <w:p>
      <w:pPr>
        <w:numPr>
          <w:ilvl w:val="4"/>
          <w:numId w:val="900"/>
        </w:numPr>
        <w:spacing w:before="0" w:after="0"/>
      </w:pPr>
      <w:r>
        <w:t>Feature Set</w:t>
      </w:r>
    </w:p>
    <w:p>
      <w:pPr>
        <w:numPr>
          <w:ilvl w:val="4"/>
          <w:numId w:val="900"/>
        </w:numPr>
        <w:spacing w:before="0" w:after="0"/>
      </w:pPr>
      <w:r>
        <w:t>App Ecosystem</w:t>
      </w:r>
    </w:p>
    <w:p>
      <w:pPr>
        <w:numPr>
          <w:ilvl w:val="4"/>
          <w:numId w:val="900"/>
        </w:numPr>
        <w:spacing w:before="0" w:after="0"/>
      </w:pPr>
      <w:r>
        <w:t>Pricing Structure</w:t>
      </w:r>
    </w:p>
    <w:p>
      <w:pPr>
        <w:numPr>
          <w:ilvl w:val="4"/>
          <w:numId w:val="900"/>
        </w:numPr>
        <w:spacing w:before="0" w:after="0"/>
      </w:pPr>
      <w:r>
        <w:t>Customization Options</w:t>
      </w:r>
    </w:p>
    <w:p>
      <w:pPr>
        <w:numPr>
          <w:ilvl w:val="3"/>
          <w:numId w:val="900"/>
        </w:numPr>
        <w:spacing w:before="0" w:after="0"/>
      </w:pPr>
      <w:r>
        <w:t>WooCommerce</w:t>
      </w:r>
    </w:p>
    <w:p>
      <w:pPr>
        <w:numPr>
          <w:ilvl w:val="4"/>
          <w:numId w:val="900"/>
        </w:numPr>
        <w:spacing w:before="0" w:after="0"/>
      </w:pPr>
      <w:r>
        <w:t>WordPress Integration</w:t>
      </w:r>
    </w:p>
    <w:p>
      <w:pPr>
        <w:numPr>
          <w:ilvl w:val="4"/>
          <w:numId w:val="900"/>
        </w:numPr>
        <w:spacing w:before="0" w:after="0"/>
      </w:pPr>
      <w:r>
        <w:t>Plugin Availability</w:t>
      </w:r>
    </w:p>
    <w:p>
      <w:pPr>
        <w:numPr>
          <w:ilvl w:val="4"/>
          <w:numId w:val="900"/>
        </w:numPr>
        <w:spacing w:before="0" w:after="0"/>
      </w:pPr>
      <w:r>
        <w:t>Customization Flexibility</w:t>
      </w:r>
    </w:p>
    <w:p>
      <w:pPr>
        <w:numPr>
          <w:ilvl w:val="4"/>
          <w:numId w:val="900"/>
        </w:numPr>
        <w:spacing w:before="0" w:after="0"/>
      </w:pPr>
      <w:r>
        <w:t>Hosting Requirements</w:t>
      </w:r>
    </w:p>
    <w:p>
      <w:pPr>
        <w:numPr>
          <w:ilvl w:val="3"/>
          <w:numId w:val="900"/>
        </w:numPr>
        <w:spacing w:before="0" w:after="0"/>
      </w:pPr>
      <w:r>
        <w:t>BigCommerce</w:t>
      </w:r>
    </w:p>
    <w:p>
      <w:pPr>
        <w:numPr>
          <w:ilvl w:val="4"/>
          <w:numId w:val="900"/>
        </w:numPr>
        <w:spacing w:before="0" w:after="0"/>
      </w:pPr>
      <w:r>
        <w:t>Built-in Features</w:t>
      </w:r>
    </w:p>
    <w:p>
      <w:pPr>
        <w:numPr>
          <w:ilvl w:val="4"/>
          <w:numId w:val="900"/>
        </w:numPr>
        <w:spacing w:before="0" w:after="0"/>
      </w:pPr>
      <w:r>
        <w:t>Scalability</w:t>
      </w:r>
    </w:p>
    <w:p>
      <w:pPr>
        <w:numPr>
          <w:ilvl w:val="4"/>
          <w:numId w:val="900"/>
        </w:numPr>
        <w:spacing w:before="0" w:after="0"/>
      </w:pPr>
      <w:r>
        <w:t>API Capabilities</w:t>
      </w:r>
    </w:p>
    <w:p>
      <w:pPr>
        <w:numPr>
          <w:ilvl w:val="2"/>
          <w:numId w:val="900"/>
        </w:numPr>
        <w:spacing w:before="0" w:after="0"/>
      </w:pPr>
      <w:r>
        <w:t>Content Management Systems</w:t>
      </w:r>
    </w:p>
    <w:p>
      <w:pPr>
        <w:numPr>
          <w:ilvl w:val="3"/>
          <w:numId w:val="900"/>
        </w:numPr>
        <w:spacing w:before="0" w:after="0"/>
      </w:pPr>
      <w:r>
        <w:t>WordPress</w:t>
      </w:r>
    </w:p>
    <w:p>
      <w:pPr>
        <w:numPr>
          <w:ilvl w:val="4"/>
          <w:numId w:val="900"/>
        </w:numPr>
        <w:spacing w:before="0" w:after="0"/>
      </w:pPr>
      <w:r>
        <w:t>Theme Selection</w:t>
      </w:r>
    </w:p>
    <w:p>
      <w:pPr>
        <w:numPr>
          <w:ilvl w:val="4"/>
          <w:numId w:val="900"/>
        </w:numPr>
        <w:spacing w:before="0" w:after="0"/>
      </w:pPr>
      <w:r>
        <w:t>Plugin Management</w:t>
      </w:r>
    </w:p>
    <w:p>
      <w:pPr>
        <w:numPr>
          <w:ilvl w:val="4"/>
          <w:numId w:val="900"/>
        </w:numPr>
        <w:spacing w:before="0" w:after="0"/>
      </w:pPr>
      <w:r>
        <w:t>Security Considerations</w:t>
      </w:r>
    </w:p>
    <w:p>
      <w:pPr>
        <w:numPr>
          <w:ilvl w:val="4"/>
          <w:numId w:val="900"/>
        </w:numPr>
        <w:spacing w:before="0" w:after="0"/>
      </w:pPr>
      <w:r>
        <w:t>Performance Optimization</w:t>
      </w:r>
    </w:p>
    <w:p>
      <w:pPr>
        <w:numPr>
          <w:ilvl w:val="3"/>
          <w:numId w:val="900"/>
        </w:numPr>
        <w:spacing w:before="0" w:after="0"/>
      </w:pPr>
      <w:r>
        <w:t>Drupal</w:t>
      </w:r>
    </w:p>
    <w:p>
      <w:pPr>
        <w:numPr>
          <w:ilvl w:val="4"/>
          <w:numId w:val="900"/>
        </w:numPr>
        <w:spacing w:before="0" w:after="0"/>
      </w:pPr>
      <w:r>
        <w:t>Advanced Customization</w:t>
      </w:r>
    </w:p>
    <w:p>
      <w:pPr>
        <w:numPr>
          <w:ilvl w:val="4"/>
          <w:numId w:val="900"/>
        </w:numPr>
        <w:spacing w:before="0" w:after="0"/>
      </w:pPr>
      <w:r>
        <w:t>Content Architecture</w:t>
      </w:r>
    </w:p>
    <w:p>
      <w:pPr>
        <w:numPr>
          <w:ilvl w:val="4"/>
          <w:numId w:val="900"/>
        </w:numPr>
        <w:spacing w:before="0" w:after="0"/>
      </w:pPr>
      <w:r>
        <w:t>User Management</w:t>
      </w:r>
    </w:p>
    <w:p>
      <w:pPr>
        <w:numPr>
          <w:ilvl w:val="3"/>
          <w:numId w:val="900"/>
        </w:numPr>
        <w:spacing w:before="0" w:after="0"/>
      </w:pPr>
      <w:r>
        <w:t>Joomla</w:t>
      </w:r>
    </w:p>
    <w:p>
      <w:pPr>
        <w:numPr>
          <w:ilvl w:val="4"/>
          <w:numId w:val="900"/>
        </w:numPr>
        <w:spacing w:before="0" w:after="0"/>
      </w:pPr>
      <w:r>
        <w:t>Extension Ecosystem</w:t>
      </w:r>
    </w:p>
    <w:p>
      <w:pPr>
        <w:numPr>
          <w:ilvl w:val="4"/>
          <w:numId w:val="900"/>
        </w:numPr>
        <w:spacing w:before="0" w:after="0"/>
      </w:pPr>
      <w:r>
        <w:t>Template System</w:t>
      </w:r>
    </w:p>
    <w:p>
      <w:pPr>
        <w:numPr>
          <w:ilvl w:val="2"/>
          <w:numId w:val="900"/>
        </w:numPr>
        <w:spacing w:before="0" w:after="0"/>
      </w:pPr>
      <w:r>
        <w:t>Website Builders</w:t>
      </w:r>
    </w:p>
    <w:p>
      <w:pPr>
        <w:numPr>
          <w:ilvl w:val="3"/>
          <w:numId w:val="900"/>
        </w:numPr>
        <w:spacing w:before="0" w:after="0"/>
      </w:pPr>
      <w:r>
        <w:t>Squarespace</w:t>
      </w:r>
    </w:p>
    <w:p>
      <w:pPr>
        <w:numPr>
          <w:ilvl w:val="4"/>
          <w:numId w:val="900"/>
        </w:numPr>
        <w:spacing w:before="0" w:after="0"/>
      </w:pPr>
      <w:r>
        <w:t>Design Templates</w:t>
      </w:r>
    </w:p>
    <w:p>
      <w:pPr>
        <w:numPr>
          <w:ilvl w:val="4"/>
          <w:numId w:val="900"/>
        </w:numPr>
        <w:spacing w:before="0" w:after="0"/>
      </w:pPr>
      <w:r>
        <w:t>Integrated Features</w:t>
      </w:r>
    </w:p>
    <w:p>
      <w:pPr>
        <w:numPr>
          <w:ilvl w:val="4"/>
          <w:numId w:val="900"/>
        </w:numPr>
        <w:spacing w:before="0" w:after="0"/>
      </w:pPr>
      <w:r>
        <w:t>Limitations</w:t>
      </w:r>
    </w:p>
    <w:p>
      <w:pPr>
        <w:numPr>
          <w:ilvl w:val="3"/>
          <w:numId w:val="900"/>
        </w:numPr>
        <w:spacing w:before="0" w:after="0"/>
      </w:pPr>
      <w:r>
        <w:t>Wix</w:t>
      </w:r>
    </w:p>
    <w:p>
      <w:pPr>
        <w:numPr>
          <w:ilvl w:val="4"/>
          <w:numId w:val="900"/>
        </w:numPr>
        <w:spacing w:before="0" w:after="0"/>
      </w:pPr>
      <w:r>
        <w:t>Drag-and-Drop Interface</w:t>
      </w:r>
    </w:p>
    <w:p>
      <w:pPr>
        <w:numPr>
          <w:ilvl w:val="4"/>
          <w:numId w:val="900"/>
        </w:numPr>
        <w:spacing w:before="0" w:after="0"/>
      </w:pPr>
      <w:r>
        <w:t>App Market</w:t>
      </w:r>
    </w:p>
    <w:p>
      <w:pPr>
        <w:numPr>
          <w:ilvl w:val="4"/>
          <w:numId w:val="900"/>
        </w:numPr>
        <w:spacing w:before="0" w:after="0"/>
      </w:pPr>
      <w:r>
        <w:t>SEO Capabilities</w:t>
      </w:r>
    </w:p>
    <w:p>
      <w:pPr>
        <w:numPr>
          <w:ilvl w:val="1"/>
          <w:numId w:val="900"/>
        </w:numPr>
        <w:spacing w:before="0" w:after="0"/>
      </w:pPr>
      <w:r>
        <w:t>User Experience Design</w:t>
      </w:r>
    </w:p>
    <w:p>
      <w:pPr>
        <w:numPr>
          <w:ilvl w:val="2"/>
          <w:numId w:val="900"/>
        </w:numPr>
        <w:spacing w:before="0" w:after="0"/>
      </w:pPr>
      <w:r>
        <w:t>Information Architecture</w:t>
      </w:r>
    </w:p>
    <w:p>
      <w:pPr>
        <w:numPr>
          <w:ilvl w:val="3"/>
          <w:numId w:val="900"/>
        </w:numPr>
        <w:spacing w:before="0" w:after="0"/>
      </w:pPr>
      <w:r>
        <w:t>Site Structure Planning</w:t>
      </w:r>
    </w:p>
    <w:p>
      <w:pPr>
        <w:numPr>
          <w:ilvl w:val="3"/>
          <w:numId w:val="900"/>
        </w:numPr>
        <w:spacing w:before="0" w:after="0"/>
      </w:pPr>
      <w:r>
        <w:t>Navigation Design</w:t>
      </w:r>
    </w:p>
    <w:p>
      <w:pPr>
        <w:numPr>
          <w:ilvl w:val="3"/>
          <w:numId w:val="900"/>
        </w:numPr>
        <w:spacing w:before="0" w:after="0"/>
      </w:pPr>
      <w:r>
        <w:t>Content Organization</w:t>
      </w:r>
    </w:p>
    <w:p>
      <w:pPr>
        <w:numPr>
          <w:ilvl w:val="3"/>
          <w:numId w:val="900"/>
        </w:numPr>
        <w:spacing w:before="0" w:after="0"/>
      </w:pPr>
      <w:r>
        <w:t>User Flow Mapping</w:t>
      </w:r>
    </w:p>
    <w:p>
      <w:pPr>
        <w:numPr>
          <w:ilvl w:val="2"/>
          <w:numId w:val="900"/>
        </w:numPr>
        <w:spacing w:before="0" w:after="0"/>
      </w:pPr>
      <w:r>
        <w:t>Wireframing and Prototyping</w:t>
      </w:r>
    </w:p>
    <w:p>
      <w:pPr>
        <w:numPr>
          <w:ilvl w:val="3"/>
          <w:numId w:val="900"/>
        </w:numPr>
        <w:spacing w:before="0" w:after="0"/>
      </w:pPr>
      <w:r>
        <w:t>Low-Fidelity Wireframes</w:t>
      </w:r>
    </w:p>
    <w:p>
      <w:pPr>
        <w:numPr>
          <w:ilvl w:val="3"/>
          <w:numId w:val="900"/>
        </w:numPr>
        <w:spacing w:before="0" w:after="0"/>
      </w:pPr>
      <w:r>
        <w:t>High-Fidelity Prototypes</w:t>
      </w:r>
    </w:p>
    <w:p>
      <w:pPr>
        <w:numPr>
          <w:ilvl w:val="3"/>
          <w:numId w:val="900"/>
        </w:numPr>
        <w:spacing w:before="0" w:after="0"/>
      </w:pPr>
      <w:r>
        <w:t>User Testing Methods</w:t>
      </w:r>
    </w:p>
    <w:p>
      <w:pPr>
        <w:numPr>
          <w:ilvl w:val="3"/>
          <w:numId w:val="900"/>
        </w:numPr>
        <w:spacing w:before="0" w:after="0"/>
      </w:pPr>
      <w:r>
        <w:t>Iteration Process</w:t>
      </w:r>
    </w:p>
    <w:p>
      <w:pPr>
        <w:numPr>
          <w:ilvl w:val="2"/>
          <w:numId w:val="900"/>
        </w:numPr>
        <w:spacing w:before="0" w:after="0"/>
      </w:pPr>
      <w:r>
        <w:t>Visual Design Principles</w:t>
      </w:r>
    </w:p>
    <w:p>
      <w:pPr>
        <w:numPr>
          <w:ilvl w:val="3"/>
          <w:numId w:val="900"/>
        </w:numPr>
        <w:spacing w:before="0" w:after="0"/>
      </w:pPr>
      <w:r>
        <w:t>Layout Consistency</w:t>
      </w:r>
    </w:p>
    <w:p>
      <w:pPr>
        <w:numPr>
          <w:ilvl w:val="3"/>
          <w:numId w:val="900"/>
        </w:numPr>
        <w:spacing w:before="0" w:after="0"/>
      </w:pPr>
      <w:r>
        <w:t>White Space Utilization</w:t>
      </w:r>
    </w:p>
    <w:p>
      <w:pPr>
        <w:numPr>
          <w:ilvl w:val="3"/>
          <w:numId w:val="900"/>
        </w:numPr>
        <w:spacing w:before="0" w:after="0"/>
      </w:pPr>
      <w:r>
        <w:t>Visual Hierarchy</w:t>
      </w:r>
    </w:p>
    <w:p>
      <w:pPr>
        <w:numPr>
          <w:ilvl w:val="3"/>
          <w:numId w:val="900"/>
        </w:numPr>
        <w:spacing w:before="0" w:after="0"/>
      </w:pPr>
      <w:r>
        <w:t>Brand Integration</w:t>
      </w:r>
    </w:p>
    <w:p>
      <w:pPr>
        <w:numPr>
          <w:ilvl w:val="2"/>
          <w:numId w:val="900"/>
        </w:numPr>
        <w:spacing w:before="0" w:after="0"/>
      </w:pPr>
      <w:r>
        <w:t>Responsive Design Implementation</w:t>
      </w:r>
    </w:p>
    <w:p>
      <w:pPr>
        <w:numPr>
          <w:ilvl w:val="3"/>
          <w:numId w:val="900"/>
        </w:numPr>
        <w:spacing w:before="0" w:after="0"/>
      </w:pPr>
      <w:r>
        <w:t>Mobile-First Approach</w:t>
      </w:r>
    </w:p>
    <w:p>
      <w:pPr>
        <w:numPr>
          <w:ilvl w:val="3"/>
          <w:numId w:val="900"/>
        </w:numPr>
        <w:spacing w:before="0" w:after="0"/>
      </w:pPr>
      <w:r>
        <w:t>Breakpoint Strategy</w:t>
      </w:r>
    </w:p>
    <w:p>
      <w:pPr>
        <w:numPr>
          <w:ilvl w:val="3"/>
          <w:numId w:val="900"/>
        </w:numPr>
        <w:spacing w:before="0" w:after="0"/>
      </w:pPr>
      <w:r>
        <w:t>Touch Interface Optimization</w:t>
      </w:r>
    </w:p>
    <w:p>
      <w:pPr>
        <w:numPr>
          <w:ilvl w:val="3"/>
          <w:numId w:val="900"/>
        </w:numPr>
        <w:spacing w:before="0" w:after="0"/>
      </w:pPr>
      <w:r>
        <w:t>Performance Considerations</w:t>
      </w:r>
    </w:p>
    <w:p>
      <w:pPr>
        <w:numPr>
          <w:ilvl w:val="1"/>
          <w:numId w:val="900"/>
        </w:numPr>
        <w:spacing w:before="0" w:after="0"/>
      </w:pPr>
      <w:r>
        <w:t>User Interface Development</w:t>
      </w:r>
    </w:p>
    <w:p>
      <w:pPr>
        <w:numPr>
          <w:ilvl w:val="2"/>
          <w:numId w:val="900"/>
        </w:numPr>
        <w:spacing w:before="0" w:after="0"/>
      </w:pPr>
      <w:r>
        <w:t>Layout and Composition</w:t>
      </w:r>
    </w:p>
    <w:p>
      <w:pPr>
        <w:numPr>
          <w:ilvl w:val="3"/>
          <w:numId w:val="900"/>
        </w:numPr>
        <w:spacing w:before="0" w:after="0"/>
      </w:pPr>
      <w:r>
        <w:t>Grid System Implementation</w:t>
      </w:r>
    </w:p>
    <w:p>
      <w:pPr>
        <w:numPr>
          <w:ilvl w:val="3"/>
          <w:numId w:val="900"/>
        </w:numPr>
        <w:spacing w:before="0" w:after="0"/>
      </w:pPr>
      <w:r>
        <w:t>Visual Balance</w:t>
      </w:r>
    </w:p>
    <w:p>
      <w:pPr>
        <w:numPr>
          <w:ilvl w:val="3"/>
          <w:numId w:val="900"/>
        </w:numPr>
        <w:spacing w:before="0" w:after="0"/>
      </w:pPr>
      <w:r>
        <w:t>Element Alignment</w:t>
      </w:r>
    </w:p>
    <w:p>
      <w:pPr>
        <w:numPr>
          <w:ilvl w:val="3"/>
          <w:numId w:val="900"/>
        </w:numPr>
        <w:spacing w:before="0" w:after="0"/>
      </w:pPr>
      <w:r>
        <w:t>Spacing Consistency</w:t>
      </w:r>
    </w:p>
    <w:p>
      <w:pPr>
        <w:numPr>
          <w:ilvl w:val="2"/>
          <w:numId w:val="900"/>
        </w:numPr>
        <w:spacing w:before="0" w:after="0"/>
      </w:pPr>
      <w:r>
        <w:t>Typography and Color</w:t>
      </w:r>
    </w:p>
    <w:p>
      <w:pPr>
        <w:numPr>
          <w:ilvl w:val="3"/>
          <w:numId w:val="900"/>
        </w:numPr>
        <w:spacing w:before="0" w:after="0"/>
      </w:pPr>
      <w:r>
        <w:t>Font Selection</w:t>
      </w:r>
    </w:p>
    <w:p>
      <w:pPr>
        <w:numPr>
          <w:ilvl w:val="3"/>
          <w:numId w:val="900"/>
        </w:numPr>
        <w:spacing w:before="0" w:after="0"/>
      </w:pPr>
      <w:r>
        <w:t>Readability Optimization</w:t>
      </w:r>
    </w:p>
    <w:p>
      <w:pPr>
        <w:numPr>
          <w:ilvl w:val="3"/>
          <w:numId w:val="900"/>
        </w:numPr>
        <w:spacing w:before="0" w:after="0"/>
      </w:pPr>
      <w:r>
        <w:t>Color Psychology</w:t>
      </w:r>
    </w:p>
    <w:p>
      <w:pPr>
        <w:numPr>
          <w:ilvl w:val="3"/>
          <w:numId w:val="900"/>
        </w:numPr>
        <w:spacing w:before="0" w:after="0"/>
      </w:pPr>
      <w:r>
        <w:t>Accessibility Compliance</w:t>
      </w:r>
    </w:p>
    <w:p>
      <w:pPr>
        <w:numPr>
          <w:ilvl w:val="2"/>
          <w:numId w:val="900"/>
        </w:numPr>
        <w:spacing w:before="0" w:after="0"/>
      </w:pPr>
      <w:r>
        <w:t>Interactive Elements</w:t>
      </w:r>
    </w:p>
    <w:p>
      <w:pPr>
        <w:numPr>
          <w:ilvl w:val="3"/>
          <w:numId w:val="900"/>
        </w:numPr>
        <w:spacing w:before="0" w:after="0"/>
      </w:pPr>
      <w:r>
        <w:t>Button Design</w:t>
      </w:r>
    </w:p>
    <w:p>
      <w:pPr>
        <w:numPr>
          <w:ilvl w:val="3"/>
          <w:numId w:val="900"/>
        </w:numPr>
        <w:spacing w:before="0" w:after="0"/>
      </w:pPr>
      <w:r>
        <w:t>Form Optimization</w:t>
      </w:r>
    </w:p>
    <w:p>
      <w:pPr>
        <w:numPr>
          <w:ilvl w:val="3"/>
          <w:numId w:val="900"/>
        </w:numPr>
        <w:spacing w:before="0" w:after="0"/>
      </w:pPr>
      <w:r>
        <w:t>Call-to-Action Placement</w:t>
      </w:r>
    </w:p>
    <w:p>
      <w:pPr>
        <w:numPr>
          <w:ilvl w:val="3"/>
          <w:numId w:val="900"/>
        </w:numPr>
        <w:spacing w:before="0" w:after="0"/>
      </w:pPr>
      <w:r>
        <w:t>Micro-Interactions</w:t>
      </w:r>
    </w:p>
    <w:p>
      <w:pPr>
        <w:numPr>
          <w:ilvl w:val="1"/>
          <w:numId w:val="900"/>
        </w:numPr>
        <w:spacing w:before="0" w:after="0"/>
      </w:pPr>
      <w:r>
        <w:t>Essential Website Pages</w:t>
      </w:r>
    </w:p>
    <w:p>
      <w:pPr>
        <w:numPr>
          <w:ilvl w:val="2"/>
          <w:numId w:val="900"/>
        </w:numPr>
        <w:spacing w:before="0" w:after="0"/>
      </w:pPr>
      <w:r>
        <w:t>Homepage Optimization</w:t>
      </w:r>
    </w:p>
    <w:p>
      <w:pPr>
        <w:numPr>
          <w:ilvl w:val="3"/>
          <w:numId w:val="900"/>
        </w:numPr>
        <w:spacing w:before="0" w:after="0"/>
      </w:pPr>
      <w:r>
        <w:t>Value Proposition Presentation</w:t>
      </w:r>
    </w:p>
    <w:p>
      <w:pPr>
        <w:numPr>
          <w:ilvl w:val="3"/>
          <w:numId w:val="900"/>
        </w:numPr>
        <w:spacing w:before="0" w:after="0"/>
      </w:pPr>
      <w:r>
        <w:t>Navigation Structure</w:t>
      </w:r>
    </w:p>
    <w:p>
      <w:pPr>
        <w:numPr>
          <w:ilvl w:val="3"/>
          <w:numId w:val="900"/>
        </w:numPr>
        <w:spacing w:before="0" w:after="0"/>
      </w:pPr>
      <w:r>
        <w:t>Trust Signals</w:t>
      </w:r>
    </w:p>
    <w:p>
      <w:pPr>
        <w:numPr>
          <w:ilvl w:val="3"/>
          <w:numId w:val="900"/>
        </w:numPr>
        <w:spacing w:before="0" w:after="0"/>
      </w:pPr>
      <w:r>
        <w:t>Conversion Elements</w:t>
      </w:r>
    </w:p>
    <w:p>
      <w:pPr>
        <w:numPr>
          <w:ilvl w:val="2"/>
          <w:numId w:val="900"/>
        </w:numPr>
        <w:spacing w:before="0" w:after="0"/>
      </w:pPr>
      <w:r>
        <w:t>About Page Development</w:t>
      </w:r>
    </w:p>
    <w:p>
      <w:pPr>
        <w:numPr>
          <w:ilvl w:val="3"/>
          <w:numId w:val="900"/>
        </w:numPr>
        <w:spacing w:before="0" w:after="0"/>
      </w:pPr>
      <w:r>
        <w:t>Company Story</w:t>
      </w:r>
    </w:p>
    <w:p>
      <w:pPr>
        <w:numPr>
          <w:ilvl w:val="3"/>
          <w:numId w:val="900"/>
        </w:numPr>
        <w:spacing w:before="0" w:after="0"/>
      </w:pPr>
      <w:r>
        <w:t>Team Introductions</w:t>
      </w:r>
    </w:p>
    <w:p>
      <w:pPr>
        <w:numPr>
          <w:ilvl w:val="3"/>
          <w:numId w:val="900"/>
        </w:numPr>
        <w:spacing w:before="0" w:after="0"/>
      </w:pPr>
      <w:r>
        <w:t>Mission and Values</w:t>
      </w:r>
    </w:p>
    <w:p>
      <w:pPr>
        <w:numPr>
          <w:ilvl w:val="3"/>
          <w:numId w:val="900"/>
        </w:numPr>
        <w:spacing w:before="0" w:after="0"/>
      </w:pPr>
      <w:r>
        <w:t>Credibility Building</w:t>
      </w:r>
    </w:p>
    <w:p>
      <w:pPr>
        <w:numPr>
          <w:ilvl w:val="2"/>
          <w:numId w:val="900"/>
        </w:numPr>
        <w:spacing w:before="0" w:after="0"/>
      </w:pPr>
      <w:r>
        <w:t>Product and Service Pages</w:t>
      </w:r>
    </w:p>
    <w:p>
      <w:pPr>
        <w:numPr>
          <w:ilvl w:val="3"/>
          <w:numId w:val="900"/>
        </w:numPr>
        <w:spacing w:before="0" w:after="0"/>
      </w:pPr>
      <w:r>
        <w:t>Detailed Descriptions</w:t>
      </w:r>
    </w:p>
    <w:p>
      <w:pPr>
        <w:numPr>
          <w:ilvl w:val="3"/>
          <w:numId w:val="900"/>
        </w:numPr>
        <w:spacing w:before="0" w:after="0"/>
      </w:pPr>
      <w:r>
        <w:t>High-Quality Images</w:t>
      </w:r>
    </w:p>
    <w:p>
      <w:pPr>
        <w:numPr>
          <w:ilvl w:val="3"/>
          <w:numId w:val="900"/>
        </w:numPr>
        <w:spacing w:before="0" w:after="0"/>
      </w:pPr>
      <w:r>
        <w:t>Pricing Information</w:t>
      </w:r>
    </w:p>
    <w:p>
      <w:pPr>
        <w:numPr>
          <w:ilvl w:val="3"/>
          <w:numId w:val="900"/>
        </w:numPr>
        <w:spacing w:before="0" w:after="0"/>
      </w:pPr>
      <w:r>
        <w:t>Customer Reviews</w:t>
      </w:r>
    </w:p>
    <w:p>
      <w:pPr>
        <w:numPr>
          <w:ilvl w:val="2"/>
          <w:numId w:val="900"/>
        </w:numPr>
        <w:spacing w:before="0" w:after="0"/>
      </w:pPr>
      <w:r>
        <w:t>Contact Information</w:t>
      </w:r>
    </w:p>
    <w:p>
      <w:pPr>
        <w:numPr>
          <w:ilvl w:val="3"/>
          <w:numId w:val="900"/>
        </w:numPr>
        <w:spacing w:before="0" w:after="0"/>
      </w:pPr>
      <w:r>
        <w:t>Multiple Contact Methods</w:t>
      </w:r>
    </w:p>
    <w:p>
      <w:pPr>
        <w:numPr>
          <w:ilvl w:val="3"/>
          <w:numId w:val="900"/>
        </w:numPr>
        <w:spacing w:before="0" w:after="0"/>
      </w:pPr>
      <w:r>
        <w:t>Contact Forms</w:t>
      </w:r>
    </w:p>
    <w:p>
      <w:pPr>
        <w:numPr>
          <w:ilvl w:val="3"/>
          <w:numId w:val="900"/>
        </w:numPr>
        <w:spacing w:before="0" w:after="0"/>
      </w:pPr>
      <w:r>
        <w:t>Location Information</w:t>
      </w:r>
    </w:p>
    <w:p>
      <w:pPr>
        <w:numPr>
          <w:ilvl w:val="3"/>
          <w:numId w:val="900"/>
        </w:numPr>
        <w:spacing w:before="0" w:after="0"/>
      </w:pPr>
      <w:r>
        <w:t>Response Expectations</w:t>
      </w:r>
    </w:p>
    <w:p>
      <w:pPr>
        <w:numPr>
          <w:ilvl w:val="2"/>
          <w:numId w:val="900"/>
        </w:numPr>
        <w:spacing w:before="0" w:after="0"/>
      </w:pPr>
      <w:r>
        <w:t>Content Hub</w:t>
      </w:r>
    </w:p>
    <w:p>
      <w:pPr>
        <w:numPr>
          <w:ilvl w:val="3"/>
          <w:numId w:val="900"/>
        </w:numPr>
        <w:spacing w:before="0" w:after="0"/>
      </w:pPr>
      <w:r>
        <w:t>Blog Structure</w:t>
      </w:r>
    </w:p>
    <w:p>
      <w:pPr>
        <w:numPr>
          <w:ilvl w:val="3"/>
          <w:numId w:val="900"/>
        </w:numPr>
        <w:spacing w:before="0" w:after="0"/>
      </w:pPr>
      <w:r>
        <w:t>Content Categories</w:t>
      </w:r>
    </w:p>
    <w:p>
      <w:pPr>
        <w:numPr>
          <w:ilvl w:val="3"/>
          <w:numId w:val="900"/>
        </w:numPr>
        <w:spacing w:before="0" w:after="0"/>
      </w:pPr>
      <w:r>
        <w:t>Author Information</w:t>
      </w:r>
    </w:p>
    <w:p>
      <w:pPr>
        <w:numPr>
          <w:ilvl w:val="3"/>
          <w:numId w:val="900"/>
        </w:numPr>
        <w:spacing w:before="0" w:after="0"/>
      </w:pPr>
      <w:r>
        <w:t>Social Sharing</w:t>
      </w:r>
    </w:p>
    <w:p>
      <w:pPr>
        <w:pStyle w:val="Heading1"/>
      </w:pPr>
      <w:r>
        <w:t>E-commerce Operations Management</w:t>
      </w:r>
    </w:p>
    <w:p>
      <w:pPr>
        <w:numPr>
          <w:ilvl w:val="0"/>
          <w:numId w:val="900"/>
        </w:numPr>
        <w:spacing w:before="0" w:after="0"/>
      </w:pPr>
      <w:r>
        <w:t>Product Sourcing Strategies</w:t>
      </w:r>
    </w:p>
    <w:p>
      <w:pPr>
        <w:numPr>
          <w:ilvl w:val="1"/>
          <w:numId w:val="900"/>
        </w:numPr>
        <w:spacing w:before="0" w:after="0"/>
      </w:pPr>
      <w:r>
        <w:t>Manufacturing Approaches</w:t>
      </w:r>
    </w:p>
    <w:p>
      <w:pPr>
        <w:numPr>
          <w:ilvl w:val="2"/>
          <w:numId w:val="900"/>
        </w:numPr>
        <w:spacing w:before="0" w:after="0"/>
      </w:pPr>
      <w:r>
        <w:t>In-House Production</w:t>
      </w:r>
    </w:p>
    <w:p>
      <w:pPr>
        <w:numPr>
          <w:ilvl w:val="3"/>
          <w:numId w:val="900"/>
        </w:numPr>
        <w:spacing w:before="0" w:after="0"/>
      </w:pPr>
      <w:r>
        <w:t>Equipment Requirements</w:t>
      </w:r>
    </w:p>
    <w:p>
      <w:pPr>
        <w:numPr>
          <w:ilvl w:val="3"/>
          <w:numId w:val="900"/>
        </w:numPr>
        <w:spacing w:before="0" w:after="0"/>
      </w:pPr>
      <w:r>
        <w:t>Quality Control</w:t>
      </w:r>
    </w:p>
    <w:p>
      <w:pPr>
        <w:numPr>
          <w:ilvl w:val="3"/>
          <w:numId w:val="900"/>
        </w:numPr>
        <w:spacing w:before="0" w:after="0"/>
      </w:pPr>
      <w:r>
        <w:t>Cost Analysis</w:t>
      </w:r>
    </w:p>
    <w:p>
      <w:pPr>
        <w:numPr>
          <w:ilvl w:val="2"/>
          <w:numId w:val="900"/>
        </w:numPr>
        <w:spacing w:before="0" w:after="0"/>
      </w:pPr>
      <w:r>
        <w:t>Contract Manufacturing</w:t>
      </w:r>
    </w:p>
    <w:p>
      <w:pPr>
        <w:numPr>
          <w:ilvl w:val="3"/>
          <w:numId w:val="900"/>
        </w:numPr>
        <w:spacing w:before="0" w:after="0"/>
      </w:pPr>
      <w:r>
        <w:t>Supplier Selection</w:t>
      </w:r>
    </w:p>
    <w:p>
      <w:pPr>
        <w:numPr>
          <w:ilvl w:val="3"/>
          <w:numId w:val="900"/>
        </w:numPr>
        <w:spacing w:before="0" w:after="0"/>
      </w:pPr>
      <w:r>
        <w:t>Quality Agreements</w:t>
      </w:r>
    </w:p>
    <w:p>
      <w:pPr>
        <w:numPr>
          <w:ilvl w:val="3"/>
          <w:numId w:val="900"/>
        </w:numPr>
        <w:spacing w:before="0" w:after="0"/>
      </w:pPr>
      <w:r>
        <w:t>Production Scheduling</w:t>
      </w:r>
    </w:p>
    <w:p>
      <w:pPr>
        <w:numPr>
          <w:ilvl w:val="1"/>
          <w:numId w:val="900"/>
        </w:numPr>
        <w:spacing w:before="0" w:after="0"/>
      </w:pPr>
      <w:r>
        <w:t>Wholesale Sourcing</w:t>
      </w:r>
    </w:p>
    <w:p>
      <w:pPr>
        <w:numPr>
          <w:ilvl w:val="2"/>
          <w:numId w:val="900"/>
        </w:numPr>
        <w:spacing w:before="0" w:after="0"/>
      </w:pPr>
      <w:r>
        <w:t>Supplier Identification</w:t>
      </w:r>
    </w:p>
    <w:p>
      <w:pPr>
        <w:numPr>
          <w:ilvl w:val="2"/>
          <w:numId w:val="900"/>
        </w:numPr>
        <w:spacing w:before="0" w:after="0"/>
      </w:pPr>
      <w:r>
        <w:t>Relationship Building</w:t>
      </w:r>
    </w:p>
    <w:p>
      <w:pPr>
        <w:numPr>
          <w:ilvl w:val="2"/>
          <w:numId w:val="900"/>
        </w:numPr>
        <w:spacing w:before="0" w:after="0"/>
      </w:pPr>
      <w:r>
        <w:t>Bulk Purchasing</w:t>
      </w:r>
    </w:p>
    <w:p>
      <w:pPr>
        <w:numPr>
          <w:ilvl w:val="2"/>
          <w:numId w:val="900"/>
        </w:numPr>
        <w:spacing w:before="0" w:after="0"/>
      </w:pPr>
      <w:r>
        <w:t>Quality Assurance</w:t>
      </w:r>
    </w:p>
    <w:p>
      <w:pPr>
        <w:numPr>
          <w:ilvl w:val="1"/>
          <w:numId w:val="900"/>
        </w:numPr>
        <w:spacing w:before="0" w:after="0"/>
      </w:pPr>
      <w:r>
        <w:t>Dropshipping Operations</w:t>
      </w:r>
    </w:p>
    <w:p>
      <w:pPr>
        <w:numPr>
          <w:ilvl w:val="2"/>
          <w:numId w:val="900"/>
        </w:numPr>
        <w:spacing w:before="0" w:after="0"/>
      </w:pPr>
      <w:r>
        <w:t>Supplier Partnership</w:t>
      </w:r>
    </w:p>
    <w:p>
      <w:pPr>
        <w:numPr>
          <w:ilvl w:val="2"/>
          <w:numId w:val="900"/>
        </w:numPr>
        <w:spacing w:before="0" w:after="0"/>
      </w:pPr>
      <w:r>
        <w:t>Order Processing</w:t>
      </w:r>
    </w:p>
    <w:p>
      <w:pPr>
        <w:numPr>
          <w:ilvl w:val="2"/>
          <w:numId w:val="900"/>
        </w:numPr>
        <w:spacing w:before="0" w:after="0"/>
      </w:pPr>
      <w:r>
        <w:t>Quality Control</w:t>
      </w:r>
    </w:p>
    <w:p>
      <w:pPr>
        <w:numPr>
          <w:ilvl w:val="2"/>
          <w:numId w:val="900"/>
        </w:numPr>
        <w:spacing w:before="0" w:after="0"/>
      </w:pPr>
      <w:r>
        <w:t>Customer Communication</w:t>
      </w:r>
    </w:p>
    <w:p>
      <w:pPr>
        <w:numPr>
          <w:ilvl w:val="1"/>
          <w:numId w:val="900"/>
        </w:numPr>
        <w:spacing w:before="0" w:after="0"/>
      </w:pPr>
      <w:r>
        <w:t>Print-on-Demand Services</w:t>
      </w:r>
    </w:p>
    <w:p>
      <w:pPr>
        <w:numPr>
          <w:ilvl w:val="2"/>
          <w:numId w:val="900"/>
        </w:numPr>
        <w:spacing w:before="0" w:after="0"/>
      </w:pPr>
      <w:r>
        <w:t>Product Customization</w:t>
      </w:r>
    </w:p>
    <w:p>
      <w:pPr>
        <w:numPr>
          <w:ilvl w:val="2"/>
          <w:numId w:val="900"/>
        </w:numPr>
        <w:spacing w:before="0" w:after="0"/>
      </w:pPr>
      <w:r>
        <w:t>Platform Integration</w:t>
      </w:r>
    </w:p>
    <w:p>
      <w:pPr>
        <w:numPr>
          <w:ilvl w:val="2"/>
          <w:numId w:val="900"/>
        </w:numPr>
        <w:spacing w:before="0" w:after="0"/>
      </w:pPr>
      <w:r>
        <w:t>Quality Standards</w:t>
      </w:r>
    </w:p>
    <w:p>
      <w:pPr>
        <w:numPr>
          <w:ilvl w:val="2"/>
          <w:numId w:val="900"/>
        </w:numPr>
        <w:spacing w:before="0" w:after="0"/>
      </w:pPr>
      <w:r>
        <w:t>Fulfillment Process</w:t>
      </w:r>
    </w:p>
    <w:p>
      <w:pPr>
        <w:numPr>
          <w:ilvl w:val="1"/>
          <w:numId w:val="900"/>
        </w:numPr>
        <w:spacing w:before="0" w:after="0"/>
      </w:pPr>
      <w:r>
        <w:t>Digital Product Creation</w:t>
      </w:r>
    </w:p>
    <w:p>
      <w:pPr>
        <w:numPr>
          <w:ilvl w:val="2"/>
          <w:numId w:val="900"/>
        </w:numPr>
        <w:spacing w:before="0" w:after="0"/>
      </w:pPr>
      <w:r>
        <w:t>Content Development</w:t>
      </w:r>
    </w:p>
    <w:p>
      <w:pPr>
        <w:numPr>
          <w:ilvl w:val="2"/>
          <w:numId w:val="900"/>
        </w:numPr>
        <w:spacing w:before="0" w:after="0"/>
      </w:pPr>
      <w:r>
        <w:t>File Format Optimization</w:t>
      </w:r>
    </w:p>
    <w:p>
      <w:pPr>
        <w:numPr>
          <w:ilvl w:val="2"/>
          <w:numId w:val="900"/>
        </w:numPr>
        <w:spacing w:before="0" w:after="0"/>
      </w:pPr>
      <w:r>
        <w:t>Delivery Automation</w:t>
      </w:r>
    </w:p>
    <w:p>
      <w:pPr>
        <w:numPr>
          <w:ilvl w:val="2"/>
          <w:numId w:val="900"/>
        </w:numPr>
        <w:spacing w:before="0" w:after="0"/>
      </w:pPr>
      <w:r>
        <w:t>Version Control</w:t>
      </w:r>
    </w:p>
    <w:p>
      <w:pPr>
        <w:numPr>
          <w:ilvl w:val="0"/>
          <w:numId w:val="900"/>
        </w:numPr>
        <w:spacing w:before="0" w:after="0"/>
      </w:pPr>
      <w:r>
        <w:t>Inventory Management Systems</w:t>
      </w:r>
    </w:p>
    <w:p>
      <w:pPr>
        <w:numPr>
          <w:ilvl w:val="1"/>
          <w:numId w:val="900"/>
        </w:numPr>
        <w:spacing w:before="0" w:after="0"/>
      </w:pPr>
      <w:r>
        <w:t>Tracking and Control</w:t>
      </w:r>
    </w:p>
    <w:p>
      <w:pPr>
        <w:numPr>
          <w:ilvl w:val="2"/>
          <w:numId w:val="900"/>
        </w:numPr>
        <w:spacing w:before="0" w:after="0"/>
      </w:pPr>
      <w:r>
        <w:t>Manual Tracking Methods</w:t>
      </w:r>
    </w:p>
    <w:p>
      <w:pPr>
        <w:numPr>
          <w:ilvl w:val="2"/>
          <w:numId w:val="900"/>
        </w:numPr>
        <w:spacing w:before="0" w:after="0"/>
      </w:pPr>
      <w:r>
        <w:t>Automated Software Solutions</w:t>
      </w:r>
    </w:p>
    <w:p>
      <w:pPr>
        <w:numPr>
          <w:ilvl w:val="2"/>
          <w:numId w:val="900"/>
        </w:numPr>
        <w:spacing w:before="0" w:after="0"/>
      </w:pPr>
      <w:r>
        <w:t>Real-Time Updates</w:t>
      </w:r>
    </w:p>
    <w:p>
      <w:pPr>
        <w:numPr>
          <w:ilvl w:val="2"/>
          <w:numId w:val="900"/>
        </w:numPr>
        <w:spacing w:before="0" w:after="0"/>
      </w:pPr>
      <w:r>
        <w:t>Multi-Channel Synchronization</w:t>
      </w:r>
    </w:p>
    <w:p>
      <w:pPr>
        <w:numPr>
          <w:ilvl w:val="1"/>
          <w:numId w:val="900"/>
        </w:numPr>
        <w:spacing w:before="0" w:after="0"/>
      </w:pPr>
      <w:r>
        <w:t>Stock Control Strategies</w:t>
      </w:r>
    </w:p>
    <w:p>
      <w:pPr>
        <w:numPr>
          <w:ilvl w:val="2"/>
          <w:numId w:val="900"/>
        </w:numPr>
        <w:spacing w:before="0" w:after="0"/>
      </w:pPr>
      <w:r>
        <w:t>Just-in-Time Inventory</w:t>
      </w:r>
    </w:p>
    <w:p>
      <w:pPr>
        <w:numPr>
          <w:ilvl w:val="2"/>
          <w:numId w:val="900"/>
        </w:numPr>
        <w:spacing w:before="0" w:after="0"/>
      </w:pPr>
      <w:r>
        <w:t>Safety Stock Calculations</w:t>
      </w:r>
    </w:p>
    <w:p>
      <w:pPr>
        <w:numPr>
          <w:ilvl w:val="2"/>
          <w:numId w:val="900"/>
        </w:numPr>
        <w:spacing w:before="0" w:after="0"/>
      </w:pPr>
      <w:r>
        <w:t>Reorder Point Determination</w:t>
      </w:r>
    </w:p>
    <w:p>
      <w:pPr>
        <w:numPr>
          <w:ilvl w:val="2"/>
          <w:numId w:val="900"/>
        </w:numPr>
        <w:spacing w:before="0" w:after="0"/>
      </w:pPr>
      <w:r>
        <w:t>ABC Analysis</w:t>
      </w:r>
    </w:p>
    <w:p>
      <w:pPr>
        <w:numPr>
          <w:ilvl w:val="1"/>
          <w:numId w:val="900"/>
        </w:numPr>
        <w:spacing w:before="0" w:after="0"/>
      </w:pPr>
      <w:r>
        <w:t>Demand Forecasting</w:t>
      </w:r>
    </w:p>
    <w:p>
      <w:pPr>
        <w:numPr>
          <w:ilvl w:val="2"/>
          <w:numId w:val="900"/>
        </w:numPr>
        <w:spacing w:before="0" w:after="0"/>
      </w:pPr>
      <w:r>
        <w:t>Historical Data Analysis</w:t>
      </w:r>
    </w:p>
    <w:p>
      <w:pPr>
        <w:numPr>
          <w:ilvl w:val="2"/>
          <w:numId w:val="900"/>
        </w:numPr>
        <w:spacing w:before="0" w:after="0"/>
      </w:pPr>
      <w:r>
        <w:t>Seasonal Adjustments</w:t>
      </w:r>
    </w:p>
    <w:p>
      <w:pPr>
        <w:numPr>
          <w:ilvl w:val="2"/>
          <w:numId w:val="900"/>
        </w:numPr>
        <w:spacing w:before="0" w:after="0"/>
      </w:pPr>
      <w:r>
        <w:t>Trend Identification</w:t>
      </w:r>
    </w:p>
    <w:p>
      <w:pPr>
        <w:numPr>
          <w:ilvl w:val="2"/>
          <w:numId w:val="900"/>
        </w:numPr>
        <w:spacing w:before="0" w:after="0"/>
      </w:pPr>
      <w:r>
        <w:t>Market Factor Integration</w:t>
      </w:r>
    </w:p>
    <w:p>
      <w:pPr>
        <w:numPr>
          <w:ilvl w:val="0"/>
          <w:numId w:val="900"/>
        </w:numPr>
        <w:spacing w:before="0" w:after="0"/>
      </w:pPr>
      <w:r>
        <w:t>Pricing Strategy Development</w:t>
      </w:r>
    </w:p>
    <w:p>
      <w:pPr>
        <w:numPr>
          <w:ilvl w:val="1"/>
          <w:numId w:val="900"/>
        </w:numPr>
        <w:spacing w:before="0" w:after="0"/>
      </w:pPr>
      <w:r>
        <w:t>Cost-Based Pricing</w:t>
      </w:r>
    </w:p>
    <w:p>
      <w:pPr>
        <w:numPr>
          <w:ilvl w:val="2"/>
          <w:numId w:val="900"/>
        </w:numPr>
        <w:spacing w:before="0" w:after="0"/>
      </w:pPr>
      <w:r>
        <w:t>Cost Calculation Methods</w:t>
      </w:r>
    </w:p>
    <w:p>
      <w:pPr>
        <w:numPr>
          <w:ilvl w:val="2"/>
          <w:numId w:val="900"/>
        </w:numPr>
        <w:spacing w:before="0" w:after="0"/>
      </w:pPr>
      <w:r>
        <w:t>Markup Determination</w:t>
      </w:r>
    </w:p>
    <w:p>
      <w:pPr>
        <w:numPr>
          <w:ilvl w:val="2"/>
          <w:numId w:val="900"/>
        </w:numPr>
        <w:spacing w:before="0" w:after="0"/>
      </w:pPr>
      <w:r>
        <w:t>Profit Margin Analysis</w:t>
      </w:r>
    </w:p>
    <w:p>
      <w:pPr>
        <w:numPr>
          <w:ilvl w:val="1"/>
          <w:numId w:val="900"/>
        </w:numPr>
        <w:spacing w:before="0" w:after="0"/>
      </w:pPr>
      <w:r>
        <w:t>Value-Based Pricing</w:t>
      </w:r>
    </w:p>
    <w:p>
      <w:pPr>
        <w:numPr>
          <w:ilvl w:val="2"/>
          <w:numId w:val="900"/>
        </w:numPr>
        <w:spacing w:before="0" w:after="0"/>
      </w:pPr>
      <w:r>
        <w:t>Customer Value Assessment</w:t>
      </w:r>
    </w:p>
    <w:p>
      <w:pPr>
        <w:numPr>
          <w:ilvl w:val="2"/>
          <w:numId w:val="900"/>
        </w:numPr>
        <w:spacing w:before="0" w:after="0"/>
      </w:pPr>
      <w:r>
        <w:t>Market Positioning</w:t>
      </w:r>
    </w:p>
    <w:p>
      <w:pPr>
        <w:numPr>
          <w:ilvl w:val="2"/>
          <w:numId w:val="900"/>
        </w:numPr>
        <w:spacing w:before="0" w:after="0"/>
      </w:pPr>
      <w:r>
        <w:t>Premium Pricing Strategies</w:t>
      </w:r>
    </w:p>
    <w:p>
      <w:pPr>
        <w:numPr>
          <w:ilvl w:val="1"/>
          <w:numId w:val="900"/>
        </w:numPr>
        <w:spacing w:before="0" w:after="0"/>
      </w:pPr>
      <w:r>
        <w:t>Competitive Pricing</w:t>
      </w:r>
    </w:p>
    <w:p>
      <w:pPr>
        <w:numPr>
          <w:ilvl w:val="2"/>
          <w:numId w:val="900"/>
        </w:numPr>
        <w:spacing w:before="0" w:after="0"/>
      </w:pPr>
      <w:r>
        <w:t>Market Price Analysis</w:t>
      </w:r>
    </w:p>
    <w:p>
      <w:pPr>
        <w:numPr>
          <w:ilvl w:val="2"/>
          <w:numId w:val="900"/>
        </w:numPr>
        <w:spacing w:before="0" w:after="0"/>
      </w:pPr>
      <w:r>
        <w:t>Price Monitoring Tools</w:t>
      </w:r>
    </w:p>
    <w:p>
      <w:pPr>
        <w:numPr>
          <w:ilvl w:val="2"/>
          <w:numId w:val="900"/>
        </w:numPr>
        <w:spacing w:before="0" w:after="0"/>
      </w:pPr>
      <w:r>
        <w:t>Dynamic Pricing Strategies</w:t>
      </w:r>
    </w:p>
    <w:p>
      <w:pPr>
        <w:numPr>
          <w:ilvl w:val="1"/>
          <w:numId w:val="900"/>
        </w:numPr>
        <w:spacing w:before="0" w:after="0"/>
      </w:pPr>
      <w:r>
        <w:t>Psychological Pricing</w:t>
      </w:r>
    </w:p>
    <w:p>
      <w:pPr>
        <w:numPr>
          <w:ilvl w:val="2"/>
          <w:numId w:val="900"/>
        </w:numPr>
        <w:spacing w:before="0" w:after="0"/>
      </w:pPr>
      <w:r>
        <w:t>Price Anchoring</w:t>
      </w:r>
    </w:p>
    <w:p>
      <w:pPr>
        <w:numPr>
          <w:ilvl w:val="2"/>
          <w:numId w:val="900"/>
        </w:numPr>
        <w:spacing w:before="0" w:after="0"/>
      </w:pPr>
      <w:r>
        <w:t>Bundle Pricing</w:t>
      </w:r>
    </w:p>
    <w:p>
      <w:pPr>
        <w:numPr>
          <w:ilvl w:val="2"/>
          <w:numId w:val="900"/>
        </w:numPr>
        <w:spacing w:before="0" w:after="0"/>
      </w:pPr>
      <w:r>
        <w:t>Discount Strategies</w:t>
      </w:r>
    </w:p>
    <w:p>
      <w:pPr>
        <w:numPr>
          <w:ilvl w:val="0"/>
          <w:numId w:val="900"/>
        </w:numPr>
        <w:spacing w:before="0" w:after="0"/>
      </w:pPr>
      <w:r>
        <w:t>Payment Processing Setup</w:t>
      </w:r>
    </w:p>
    <w:p>
      <w:pPr>
        <w:numPr>
          <w:ilvl w:val="1"/>
          <w:numId w:val="900"/>
        </w:numPr>
        <w:spacing w:before="0" w:after="0"/>
      </w:pPr>
      <w:r>
        <w:t>Merchant Account Configuration</w:t>
      </w:r>
    </w:p>
    <w:p>
      <w:pPr>
        <w:numPr>
          <w:ilvl w:val="2"/>
          <w:numId w:val="900"/>
        </w:numPr>
        <w:spacing w:before="0" w:after="0"/>
      </w:pPr>
      <w:r>
        <w:t>Application Process</w:t>
      </w:r>
    </w:p>
    <w:p>
      <w:pPr>
        <w:numPr>
          <w:ilvl w:val="2"/>
          <w:numId w:val="900"/>
        </w:numPr>
        <w:spacing w:before="0" w:after="0"/>
      </w:pPr>
      <w:r>
        <w:t>Fee Structure Analysis</w:t>
      </w:r>
    </w:p>
    <w:p>
      <w:pPr>
        <w:numPr>
          <w:ilvl w:val="2"/>
          <w:numId w:val="900"/>
        </w:numPr>
        <w:spacing w:before="0" w:after="0"/>
      </w:pPr>
      <w:r>
        <w:t>Risk Assessment</w:t>
      </w:r>
    </w:p>
    <w:p>
      <w:pPr>
        <w:numPr>
          <w:ilvl w:val="1"/>
          <w:numId w:val="900"/>
        </w:numPr>
        <w:spacing w:before="0" w:after="0"/>
      </w:pPr>
      <w:r>
        <w:t>Payment Gateway Integration</w:t>
      </w:r>
    </w:p>
    <w:p>
      <w:pPr>
        <w:numPr>
          <w:ilvl w:val="2"/>
          <w:numId w:val="900"/>
        </w:numPr>
        <w:spacing w:before="0" w:after="0"/>
      </w:pPr>
      <w:r>
        <w:t>Security Features</w:t>
      </w:r>
    </w:p>
    <w:p>
      <w:pPr>
        <w:numPr>
          <w:ilvl w:val="2"/>
          <w:numId w:val="900"/>
        </w:numPr>
        <w:spacing w:before="0" w:after="0"/>
      </w:pPr>
      <w:r>
        <w:t>Supported Payment Methods</w:t>
      </w:r>
    </w:p>
    <w:p>
      <w:pPr>
        <w:numPr>
          <w:ilvl w:val="2"/>
          <w:numId w:val="900"/>
        </w:numPr>
        <w:spacing w:before="0" w:after="0"/>
      </w:pPr>
      <w:r>
        <w:t>International Capabilities</w:t>
      </w:r>
    </w:p>
    <w:p>
      <w:pPr>
        <w:numPr>
          <w:ilvl w:val="1"/>
          <w:numId w:val="900"/>
        </w:numPr>
        <w:spacing w:before="0" w:after="0"/>
      </w:pPr>
      <w:r>
        <w:t>Third-Party Payment Processors</w:t>
      </w:r>
    </w:p>
    <w:p>
      <w:pPr>
        <w:numPr>
          <w:ilvl w:val="2"/>
          <w:numId w:val="900"/>
        </w:numPr>
        <w:spacing w:before="0" w:after="0"/>
      </w:pPr>
      <w:r>
        <w:t>PayPal Integration</w:t>
      </w:r>
    </w:p>
    <w:p>
      <w:pPr>
        <w:numPr>
          <w:ilvl w:val="2"/>
          <w:numId w:val="900"/>
        </w:numPr>
        <w:spacing w:before="0" w:after="0"/>
      </w:pPr>
      <w:r>
        <w:t>Stripe Implementation</w:t>
      </w:r>
    </w:p>
    <w:p>
      <w:pPr>
        <w:numPr>
          <w:ilvl w:val="2"/>
          <w:numId w:val="900"/>
        </w:numPr>
        <w:spacing w:before="0" w:after="0"/>
      </w:pPr>
      <w:r>
        <w:t>Square Setup</w:t>
      </w:r>
    </w:p>
    <w:p>
      <w:pPr>
        <w:numPr>
          <w:ilvl w:val="2"/>
          <w:numId w:val="900"/>
        </w:numPr>
        <w:spacing w:before="0" w:after="0"/>
      </w:pPr>
      <w:r>
        <w:t>Alternative Payment Methods</w:t>
      </w:r>
    </w:p>
    <w:p>
      <w:pPr>
        <w:numPr>
          <w:ilvl w:val="0"/>
          <w:numId w:val="900"/>
        </w:numPr>
        <w:spacing w:before="0" w:after="0"/>
      </w:pPr>
      <w:r>
        <w:t>Shipping and Fulfillment</w:t>
      </w:r>
    </w:p>
    <w:p>
      <w:pPr>
        <w:numPr>
          <w:ilvl w:val="1"/>
          <w:numId w:val="900"/>
        </w:numPr>
        <w:spacing w:before="0" w:after="0"/>
      </w:pPr>
      <w:r>
        <w:t>In-House Fulfillment</w:t>
      </w:r>
    </w:p>
    <w:p>
      <w:pPr>
        <w:numPr>
          <w:ilvl w:val="2"/>
          <w:numId w:val="900"/>
        </w:numPr>
        <w:spacing w:before="0" w:after="0"/>
      </w:pPr>
      <w:r>
        <w:t>Warehouse Setup</w:t>
      </w:r>
    </w:p>
    <w:p>
      <w:pPr>
        <w:numPr>
          <w:ilvl w:val="2"/>
          <w:numId w:val="900"/>
        </w:numPr>
        <w:spacing w:before="0" w:after="0"/>
      </w:pPr>
      <w:r>
        <w:t>Packing Procedures</w:t>
      </w:r>
    </w:p>
    <w:p>
      <w:pPr>
        <w:numPr>
          <w:ilvl w:val="2"/>
          <w:numId w:val="900"/>
        </w:numPr>
        <w:spacing w:before="0" w:after="0"/>
      </w:pPr>
      <w:r>
        <w:t>Shipping Workflows</w:t>
      </w:r>
    </w:p>
    <w:p>
      <w:pPr>
        <w:numPr>
          <w:ilvl w:val="2"/>
          <w:numId w:val="900"/>
        </w:numPr>
        <w:spacing w:before="0" w:after="0"/>
      </w:pPr>
      <w:r>
        <w:t>Quality Control</w:t>
      </w:r>
    </w:p>
    <w:p>
      <w:pPr>
        <w:numPr>
          <w:ilvl w:val="1"/>
          <w:numId w:val="900"/>
        </w:numPr>
        <w:spacing w:before="0" w:after="0"/>
      </w:pPr>
      <w:r>
        <w:t>Third-Party Logistics (3PL)</w:t>
      </w:r>
    </w:p>
    <w:p>
      <w:pPr>
        <w:numPr>
          <w:ilvl w:val="2"/>
          <w:numId w:val="900"/>
        </w:numPr>
        <w:spacing w:before="0" w:after="0"/>
      </w:pPr>
      <w:r>
        <w:t>Provider Selection</w:t>
      </w:r>
    </w:p>
    <w:p>
      <w:pPr>
        <w:numPr>
          <w:ilvl w:val="2"/>
          <w:numId w:val="900"/>
        </w:numPr>
        <w:spacing w:before="0" w:after="0"/>
      </w:pPr>
      <w:r>
        <w:t>Integration Requirements</w:t>
      </w:r>
    </w:p>
    <w:p>
      <w:pPr>
        <w:numPr>
          <w:ilvl w:val="2"/>
          <w:numId w:val="900"/>
        </w:numPr>
        <w:spacing w:before="0" w:after="0"/>
      </w:pPr>
      <w:r>
        <w:t>Cost Analysis</w:t>
      </w:r>
    </w:p>
    <w:p>
      <w:pPr>
        <w:numPr>
          <w:ilvl w:val="2"/>
          <w:numId w:val="900"/>
        </w:numPr>
        <w:spacing w:before="0" w:after="0"/>
      </w:pPr>
      <w:r>
        <w:t>Performance Monitoring</w:t>
      </w:r>
    </w:p>
    <w:p>
      <w:pPr>
        <w:numPr>
          <w:ilvl w:val="1"/>
          <w:numId w:val="900"/>
        </w:numPr>
        <w:spacing w:before="0" w:after="0"/>
      </w:pPr>
      <w:r>
        <w:t>Shipping Strategy</w:t>
      </w:r>
    </w:p>
    <w:p>
      <w:pPr>
        <w:numPr>
          <w:ilvl w:val="2"/>
          <w:numId w:val="900"/>
        </w:numPr>
        <w:spacing w:before="0" w:after="0"/>
      </w:pPr>
      <w:r>
        <w:t>Rate Calculation</w:t>
      </w:r>
    </w:p>
    <w:p>
      <w:pPr>
        <w:numPr>
          <w:ilvl w:val="2"/>
          <w:numId w:val="900"/>
        </w:numPr>
        <w:spacing w:before="0" w:after="0"/>
      </w:pPr>
      <w:r>
        <w:t>Free Shipping Policies</w:t>
      </w:r>
    </w:p>
    <w:p>
      <w:pPr>
        <w:numPr>
          <w:ilvl w:val="2"/>
          <w:numId w:val="900"/>
        </w:numPr>
        <w:spacing w:before="0" w:after="0"/>
      </w:pPr>
      <w:r>
        <w:t>Express Shipping Options</w:t>
      </w:r>
    </w:p>
    <w:p>
      <w:pPr>
        <w:numPr>
          <w:ilvl w:val="2"/>
          <w:numId w:val="900"/>
        </w:numPr>
        <w:spacing w:before="0" w:after="0"/>
      </w:pPr>
      <w:r>
        <w:t>International Shipping</w:t>
      </w:r>
    </w:p>
    <w:p>
      <w:pPr>
        <w:numPr>
          <w:ilvl w:val="1"/>
          <w:numId w:val="900"/>
        </w:numPr>
        <w:spacing w:before="0" w:after="0"/>
      </w:pPr>
      <w:r>
        <w:t>Packaging and Branding</w:t>
      </w:r>
    </w:p>
    <w:p>
      <w:pPr>
        <w:numPr>
          <w:ilvl w:val="2"/>
          <w:numId w:val="900"/>
        </w:numPr>
        <w:spacing w:before="0" w:after="0"/>
      </w:pPr>
      <w:r>
        <w:t>Custom Packaging Design</w:t>
      </w:r>
    </w:p>
    <w:p>
      <w:pPr>
        <w:numPr>
          <w:ilvl w:val="2"/>
          <w:numId w:val="900"/>
        </w:numPr>
        <w:spacing w:before="0" w:after="0"/>
      </w:pPr>
      <w:r>
        <w:t>Unboxing Experience</w:t>
      </w:r>
    </w:p>
    <w:p>
      <w:pPr>
        <w:numPr>
          <w:ilvl w:val="2"/>
          <w:numId w:val="900"/>
        </w:numPr>
        <w:spacing w:before="0" w:after="0"/>
      </w:pPr>
      <w:r>
        <w:t>Brand Consistency</w:t>
      </w:r>
    </w:p>
    <w:p>
      <w:pPr>
        <w:numPr>
          <w:ilvl w:val="2"/>
          <w:numId w:val="900"/>
        </w:numPr>
        <w:spacing w:before="0" w:after="0"/>
      </w:pPr>
      <w:r>
        <w:t>Sustainability Considerations</w:t>
      </w:r>
    </w:p>
    <w:p>
      <w:pPr>
        <w:numPr>
          <w:ilvl w:val="1"/>
          <w:numId w:val="900"/>
        </w:numPr>
        <w:spacing w:before="0" w:after="0"/>
      </w:pPr>
      <w:r>
        <w:t>Order Management</w:t>
      </w:r>
    </w:p>
    <w:p>
      <w:pPr>
        <w:numPr>
          <w:ilvl w:val="2"/>
          <w:numId w:val="900"/>
        </w:numPr>
        <w:spacing w:before="0" w:after="0"/>
      </w:pPr>
      <w:r>
        <w:t>Order Processing Workflow</w:t>
      </w:r>
    </w:p>
    <w:p>
      <w:pPr>
        <w:numPr>
          <w:ilvl w:val="2"/>
          <w:numId w:val="900"/>
        </w:numPr>
        <w:spacing w:before="0" w:after="0"/>
      </w:pPr>
      <w:r>
        <w:t>Tracking Implementation</w:t>
      </w:r>
    </w:p>
    <w:p>
      <w:pPr>
        <w:numPr>
          <w:ilvl w:val="2"/>
          <w:numId w:val="900"/>
        </w:numPr>
        <w:spacing w:before="0" w:after="0"/>
      </w:pPr>
      <w:r>
        <w:t>Return Processing</w:t>
      </w:r>
    </w:p>
    <w:p>
      <w:pPr>
        <w:numPr>
          <w:ilvl w:val="2"/>
          <w:numId w:val="900"/>
        </w:numPr>
        <w:spacing w:before="0" w:after="0"/>
      </w:pPr>
      <w:r>
        <w:t>Customer Communication</w:t>
      </w:r>
    </w:p>
    <w:p>
      <w:pPr>
        <w:pStyle w:val="Heading1"/>
      </w:pPr>
      <w:r>
        <w:t>Digital Marketing and Customer Acquisition</w:t>
      </w:r>
    </w:p>
    <w:p>
      <w:pPr>
        <w:numPr>
          <w:ilvl w:val="0"/>
          <w:numId w:val="900"/>
        </w:numPr>
        <w:spacing w:before="0" w:after="0"/>
      </w:pPr>
      <w:r>
        <w:t>Search Engine Optimization (SEO)</w:t>
      </w:r>
    </w:p>
    <w:p>
      <w:pPr>
        <w:numPr>
          <w:ilvl w:val="1"/>
          <w:numId w:val="900"/>
        </w:numPr>
        <w:spacing w:before="0" w:after="0"/>
      </w:pPr>
      <w:r>
        <w:t>On-Page Optimization</w:t>
      </w:r>
    </w:p>
    <w:p>
      <w:pPr>
        <w:numPr>
          <w:ilvl w:val="2"/>
          <w:numId w:val="900"/>
        </w:numPr>
        <w:spacing w:before="0" w:after="0"/>
      </w:pPr>
      <w:r>
        <w:t>Keyword Research and Implementation</w:t>
      </w:r>
    </w:p>
    <w:p>
      <w:pPr>
        <w:numPr>
          <w:ilvl w:val="3"/>
          <w:numId w:val="900"/>
        </w:numPr>
        <w:spacing w:before="0" w:after="0"/>
      </w:pPr>
      <w:r>
        <w:t>Primary Keyword Selection</w:t>
      </w:r>
    </w:p>
    <w:p>
      <w:pPr>
        <w:numPr>
          <w:ilvl w:val="3"/>
          <w:numId w:val="900"/>
        </w:numPr>
        <w:spacing w:before="0" w:after="0"/>
      </w:pPr>
      <w:r>
        <w:t>Secondary Keyword Integration</w:t>
      </w:r>
    </w:p>
    <w:p>
      <w:pPr>
        <w:numPr>
          <w:ilvl w:val="3"/>
          <w:numId w:val="900"/>
        </w:numPr>
        <w:spacing w:before="0" w:after="0"/>
      </w:pPr>
      <w:r>
        <w:t>Long-Tail Keyword Targeting</w:t>
      </w:r>
    </w:p>
    <w:p>
      <w:pPr>
        <w:numPr>
          <w:ilvl w:val="3"/>
          <w:numId w:val="900"/>
        </w:numPr>
        <w:spacing w:before="0" w:after="0"/>
      </w:pPr>
      <w:r>
        <w:t>Keyword Density Optimization</w:t>
      </w:r>
    </w:p>
    <w:p>
      <w:pPr>
        <w:numPr>
          <w:ilvl w:val="2"/>
          <w:numId w:val="900"/>
        </w:numPr>
        <w:spacing w:before="0" w:after="0"/>
      </w:pPr>
      <w:r>
        <w:t>Content Optimization</w:t>
      </w:r>
    </w:p>
    <w:p>
      <w:pPr>
        <w:numPr>
          <w:ilvl w:val="3"/>
          <w:numId w:val="900"/>
        </w:numPr>
        <w:spacing w:before="0" w:after="0"/>
      </w:pPr>
      <w:r>
        <w:t>Title Tag Optimization</w:t>
      </w:r>
    </w:p>
    <w:p>
      <w:pPr>
        <w:numPr>
          <w:ilvl w:val="3"/>
          <w:numId w:val="900"/>
        </w:numPr>
        <w:spacing w:before="0" w:after="0"/>
      </w:pPr>
      <w:r>
        <w:t>Meta Description Writing</w:t>
      </w:r>
    </w:p>
    <w:p>
      <w:pPr>
        <w:numPr>
          <w:ilvl w:val="3"/>
          <w:numId w:val="900"/>
        </w:numPr>
        <w:spacing w:before="0" w:after="0"/>
      </w:pPr>
      <w:r>
        <w:t>Header Tag Structure</w:t>
      </w:r>
    </w:p>
    <w:p>
      <w:pPr>
        <w:numPr>
          <w:ilvl w:val="3"/>
          <w:numId w:val="900"/>
        </w:numPr>
        <w:spacing w:before="0" w:after="0"/>
      </w:pPr>
      <w:r>
        <w:t>Internal Linking Strategy</w:t>
      </w:r>
    </w:p>
    <w:p>
      <w:pPr>
        <w:numPr>
          <w:ilvl w:val="2"/>
          <w:numId w:val="900"/>
        </w:numPr>
        <w:spacing w:before="0" w:after="0"/>
      </w:pPr>
      <w:r>
        <w:t>Technical On-Page Elements</w:t>
      </w:r>
    </w:p>
    <w:p>
      <w:pPr>
        <w:numPr>
          <w:ilvl w:val="3"/>
          <w:numId w:val="900"/>
        </w:numPr>
        <w:spacing w:before="0" w:after="0"/>
      </w:pPr>
      <w:r>
        <w:t>URL Structure</w:t>
      </w:r>
    </w:p>
    <w:p>
      <w:pPr>
        <w:numPr>
          <w:ilvl w:val="3"/>
          <w:numId w:val="900"/>
        </w:numPr>
        <w:spacing w:before="0" w:after="0"/>
      </w:pPr>
      <w:r>
        <w:t>Image Optimization</w:t>
      </w:r>
    </w:p>
    <w:p>
      <w:pPr>
        <w:numPr>
          <w:ilvl w:val="3"/>
          <w:numId w:val="900"/>
        </w:numPr>
        <w:spacing w:before="0" w:after="0"/>
      </w:pPr>
      <w:r>
        <w:t>Schema Markup</w:t>
      </w:r>
    </w:p>
    <w:p>
      <w:pPr>
        <w:numPr>
          <w:ilvl w:val="3"/>
          <w:numId w:val="900"/>
        </w:numPr>
        <w:spacing w:before="0" w:after="0"/>
      </w:pPr>
      <w:r>
        <w:t>Page Speed Optimization</w:t>
      </w:r>
    </w:p>
    <w:p>
      <w:pPr>
        <w:numPr>
          <w:ilvl w:val="1"/>
          <w:numId w:val="900"/>
        </w:numPr>
        <w:spacing w:before="0" w:after="0"/>
      </w:pPr>
      <w:r>
        <w:t>Off-Page SEO Strategies</w:t>
      </w:r>
    </w:p>
    <w:p>
      <w:pPr>
        <w:numPr>
          <w:ilvl w:val="2"/>
          <w:numId w:val="900"/>
        </w:numPr>
        <w:spacing w:before="0" w:after="0"/>
      </w:pPr>
      <w:r>
        <w:t>Link Building Campaigns</w:t>
      </w:r>
    </w:p>
    <w:p>
      <w:pPr>
        <w:numPr>
          <w:ilvl w:val="3"/>
          <w:numId w:val="900"/>
        </w:numPr>
        <w:spacing w:before="0" w:after="0"/>
      </w:pPr>
      <w:r>
        <w:t>Guest Posting</w:t>
      </w:r>
    </w:p>
    <w:p>
      <w:pPr>
        <w:numPr>
          <w:ilvl w:val="3"/>
          <w:numId w:val="900"/>
        </w:numPr>
        <w:spacing w:before="0" w:after="0"/>
      </w:pPr>
      <w:r>
        <w:t>Resource Page Outreach</w:t>
      </w:r>
    </w:p>
    <w:p>
      <w:pPr>
        <w:numPr>
          <w:ilvl w:val="3"/>
          <w:numId w:val="900"/>
        </w:numPr>
        <w:spacing w:before="0" w:after="0"/>
      </w:pPr>
      <w:r>
        <w:t>Broken Link Building</w:t>
      </w:r>
    </w:p>
    <w:p>
      <w:pPr>
        <w:numPr>
          <w:ilvl w:val="3"/>
          <w:numId w:val="900"/>
        </w:numPr>
        <w:spacing w:before="0" w:after="0"/>
      </w:pPr>
      <w:r>
        <w:t>Competitor Backlink Analysis</w:t>
      </w:r>
    </w:p>
    <w:p>
      <w:pPr>
        <w:numPr>
          <w:ilvl w:val="2"/>
          <w:numId w:val="900"/>
        </w:numPr>
        <w:spacing w:before="0" w:after="0"/>
      </w:pPr>
      <w:r>
        <w:t>Brand Authority Building</w:t>
      </w:r>
    </w:p>
    <w:p>
      <w:pPr>
        <w:numPr>
          <w:ilvl w:val="3"/>
          <w:numId w:val="900"/>
        </w:numPr>
        <w:spacing w:before="0" w:after="0"/>
      </w:pPr>
      <w:r>
        <w:t>Citation Building</w:t>
      </w:r>
    </w:p>
    <w:p>
      <w:pPr>
        <w:numPr>
          <w:ilvl w:val="3"/>
          <w:numId w:val="900"/>
        </w:numPr>
        <w:spacing w:before="0" w:after="0"/>
      </w:pPr>
      <w:r>
        <w:t>Brand Mention Monitoring</w:t>
      </w:r>
    </w:p>
    <w:p>
      <w:pPr>
        <w:numPr>
          <w:ilvl w:val="3"/>
          <w:numId w:val="900"/>
        </w:numPr>
        <w:spacing w:before="0" w:after="0"/>
      </w:pPr>
      <w:r>
        <w:t>Social Signal Generation</w:t>
      </w:r>
    </w:p>
    <w:p>
      <w:pPr>
        <w:numPr>
          <w:ilvl w:val="2"/>
          <w:numId w:val="900"/>
        </w:numPr>
        <w:spacing w:before="0" w:after="0"/>
      </w:pPr>
      <w:r>
        <w:t>Local SEO Optimization</w:t>
      </w:r>
    </w:p>
    <w:p>
      <w:pPr>
        <w:numPr>
          <w:ilvl w:val="3"/>
          <w:numId w:val="900"/>
        </w:numPr>
        <w:spacing w:before="0" w:after="0"/>
      </w:pPr>
      <w:r>
        <w:t>Google Business Profile</w:t>
      </w:r>
    </w:p>
    <w:p>
      <w:pPr>
        <w:numPr>
          <w:ilvl w:val="3"/>
          <w:numId w:val="900"/>
        </w:numPr>
        <w:spacing w:before="0" w:after="0"/>
      </w:pPr>
      <w:r>
        <w:t>Local Citation Building</w:t>
      </w:r>
    </w:p>
    <w:p>
      <w:pPr>
        <w:numPr>
          <w:ilvl w:val="3"/>
          <w:numId w:val="900"/>
        </w:numPr>
        <w:spacing w:before="0" w:after="0"/>
      </w:pPr>
      <w:r>
        <w:t>Review Management</w:t>
      </w:r>
    </w:p>
    <w:p>
      <w:pPr>
        <w:numPr>
          <w:ilvl w:val="3"/>
          <w:numId w:val="900"/>
        </w:numPr>
        <w:spacing w:before="0" w:after="0"/>
      </w:pPr>
      <w:r>
        <w:t>Local Content Creation</w:t>
      </w:r>
    </w:p>
    <w:p>
      <w:pPr>
        <w:numPr>
          <w:ilvl w:val="1"/>
          <w:numId w:val="900"/>
        </w:numPr>
        <w:spacing w:before="0" w:after="0"/>
      </w:pPr>
      <w:r>
        <w:t>Technical SEO Implementation</w:t>
      </w:r>
    </w:p>
    <w:p>
      <w:pPr>
        <w:numPr>
          <w:ilvl w:val="2"/>
          <w:numId w:val="900"/>
        </w:numPr>
        <w:spacing w:before="0" w:after="0"/>
      </w:pPr>
      <w:r>
        <w:t>Site Architecture</w:t>
      </w:r>
    </w:p>
    <w:p>
      <w:pPr>
        <w:numPr>
          <w:ilvl w:val="3"/>
          <w:numId w:val="900"/>
        </w:numPr>
        <w:spacing w:before="0" w:after="0"/>
      </w:pPr>
      <w:r>
        <w:t>XML Sitemap Creation</w:t>
      </w:r>
    </w:p>
    <w:p>
      <w:pPr>
        <w:numPr>
          <w:ilvl w:val="3"/>
          <w:numId w:val="900"/>
        </w:numPr>
        <w:spacing w:before="0" w:after="0"/>
      </w:pPr>
      <w:r>
        <w:t>Robots.txt Configuration</w:t>
      </w:r>
    </w:p>
    <w:p>
      <w:pPr>
        <w:numPr>
          <w:ilvl w:val="3"/>
          <w:numId w:val="900"/>
        </w:numPr>
        <w:spacing w:before="0" w:after="0"/>
      </w:pPr>
      <w:r>
        <w:t>Crawl Error Resolution</w:t>
      </w:r>
    </w:p>
    <w:p>
      <w:pPr>
        <w:numPr>
          <w:ilvl w:val="2"/>
          <w:numId w:val="900"/>
        </w:numPr>
        <w:spacing w:before="0" w:after="0"/>
      </w:pPr>
      <w:r>
        <w:t>Performance Optimization</w:t>
      </w:r>
    </w:p>
    <w:p>
      <w:pPr>
        <w:numPr>
          <w:ilvl w:val="3"/>
          <w:numId w:val="900"/>
        </w:numPr>
        <w:spacing w:before="0" w:after="0"/>
      </w:pPr>
      <w:r>
        <w:t>Page Speed Enhancement</w:t>
      </w:r>
    </w:p>
    <w:p>
      <w:pPr>
        <w:numPr>
          <w:ilvl w:val="3"/>
          <w:numId w:val="900"/>
        </w:numPr>
        <w:spacing w:before="0" w:after="0"/>
      </w:pPr>
      <w:r>
        <w:t>Mobile Optimization</w:t>
      </w:r>
    </w:p>
    <w:p>
      <w:pPr>
        <w:numPr>
          <w:ilvl w:val="3"/>
          <w:numId w:val="900"/>
        </w:numPr>
        <w:spacing w:before="0" w:after="0"/>
      </w:pPr>
      <w:r>
        <w:t>Core Web Vitals</w:t>
      </w:r>
    </w:p>
    <w:p>
      <w:pPr>
        <w:numPr>
          <w:ilvl w:val="2"/>
          <w:numId w:val="900"/>
        </w:numPr>
        <w:spacing w:before="0" w:after="0"/>
      </w:pPr>
      <w:r>
        <w:t>Indexing and Crawling</w:t>
      </w:r>
    </w:p>
    <w:p>
      <w:pPr>
        <w:numPr>
          <w:ilvl w:val="3"/>
          <w:numId w:val="900"/>
        </w:numPr>
        <w:spacing w:before="0" w:after="0"/>
      </w:pPr>
      <w:r>
        <w:t>Search Console Setup</w:t>
      </w:r>
    </w:p>
    <w:p>
      <w:pPr>
        <w:numPr>
          <w:ilvl w:val="3"/>
          <w:numId w:val="900"/>
        </w:numPr>
        <w:spacing w:before="0" w:after="0"/>
      </w:pPr>
      <w:r>
        <w:t>Index Coverage Monitoring</w:t>
      </w:r>
    </w:p>
    <w:p>
      <w:pPr>
        <w:numPr>
          <w:ilvl w:val="3"/>
          <w:numId w:val="900"/>
        </w:numPr>
        <w:spacing w:before="0" w:after="0"/>
      </w:pPr>
      <w:r>
        <w:t>Crawl Budget Optimization</w:t>
      </w:r>
    </w:p>
    <w:p>
      <w:pPr>
        <w:numPr>
          <w:ilvl w:val="0"/>
          <w:numId w:val="900"/>
        </w:numPr>
        <w:spacing w:before="0" w:after="0"/>
      </w:pPr>
      <w:r>
        <w:t>Content Marketing Strategy</w:t>
      </w:r>
    </w:p>
    <w:p>
      <w:pPr>
        <w:numPr>
          <w:ilvl w:val="1"/>
          <w:numId w:val="900"/>
        </w:numPr>
        <w:spacing w:before="0" w:after="0"/>
      </w:pPr>
      <w:r>
        <w:t>Content Strategy Development</w:t>
      </w:r>
    </w:p>
    <w:p>
      <w:pPr>
        <w:numPr>
          <w:ilvl w:val="2"/>
          <w:numId w:val="900"/>
        </w:numPr>
        <w:spacing w:before="0" w:after="0"/>
      </w:pPr>
      <w:r>
        <w:t>Audience Research</w:t>
      </w:r>
    </w:p>
    <w:p>
      <w:pPr>
        <w:numPr>
          <w:ilvl w:val="2"/>
          <w:numId w:val="900"/>
        </w:numPr>
        <w:spacing w:before="0" w:after="0"/>
      </w:pPr>
      <w:r>
        <w:t>Content Goals Definition</w:t>
      </w:r>
    </w:p>
    <w:p>
      <w:pPr>
        <w:numPr>
          <w:ilvl w:val="2"/>
          <w:numId w:val="900"/>
        </w:numPr>
        <w:spacing w:before="0" w:after="0"/>
      </w:pPr>
      <w:r>
        <w:t>Editorial Calendar Planning</w:t>
      </w:r>
    </w:p>
    <w:p>
      <w:pPr>
        <w:numPr>
          <w:ilvl w:val="2"/>
          <w:numId w:val="900"/>
        </w:numPr>
        <w:spacing w:before="0" w:after="0"/>
      </w:pPr>
      <w:r>
        <w:t>Content Distribution Strategy</w:t>
      </w:r>
    </w:p>
    <w:p>
      <w:pPr>
        <w:numPr>
          <w:ilvl w:val="1"/>
          <w:numId w:val="900"/>
        </w:numPr>
        <w:spacing w:before="0" w:after="0"/>
      </w:pPr>
      <w:r>
        <w:t>Content Format Diversification</w:t>
      </w:r>
    </w:p>
    <w:p>
      <w:pPr>
        <w:numPr>
          <w:ilvl w:val="2"/>
          <w:numId w:val="900"/>
        </w:numPr>
        <w:spacing w:before="0" w:after="0"/>
      </w:pPr>
      <w:r>
        <w:t>Written Content</w:t>
      </w:r>
    </w:p>
    <w:p>
      <w:pPr>
        <w:numPr>
          <w:ilvl w:val="3"/>
          <w:numId w:val="900"/>
        </w:numPr>
        <w:spacing w:before="0" w:after="0"/>
      </w:pPr>
      <w:r>
        <w:t>Blog Posts</w:t>
      </w:r>
    </w:p>
    <w:p>
      <w:pPr>
        <w:numPr>
          <w:ilvl w:val="3"/>
          <w:numId w:val="900"/>
        </w:numPr>
        <w:spacing w:before="0" w:after="0"/>
      </w:pPr>
      <w:r>
        <w:t>How-To Guides</w:t>
      </w:r>
    </w:p>
    <w:p>
      <w:pPr>
        <w:numPr>
          <w:ilvl w:val="3"/>
          <w:numId w:val="900"/>
        </w:numPr>
        <w:spacing w:before="0" w:after="0"/>
      </w:pPr>
      <w:r>
        <w:t>Case Studies</w:t>
      </w:r>
    </w:p>
    <w:p>
      <w:pPr>
        <w:numPr>
          <w:ilvl w:val="3"/>
          <w:numId w:val="900"/>
        </w:numPr>
        <w:spacing w:before="0" w:after="0"/>
      </w:pPr>
      <w:r>
        <w:t>White Papers</w:t>
      </w:r>
    </w:p>
    <w:p>
      <w:pPr>
        <w:numPr>
          <w:ilvl w:val="2"/>
          <w:numId w:val="900"/>
        </w:numPr>
        <w:spacing w:before="0" w:after="0"/>
      </w:pPr>
      <w:r>
        <w:t>Visual Content</w:t>
      </w:r>
    </w:p>
    <w:p>
      <w:pPr>
        <w:numPr>
          <w:ilvl w:val="3"/>
          <w:numId w:val="900"/>
        </w:numPr>
        <w:spacing w:before="0" w:after="0"/>
      </w:pPr>
      <w:r>
        <w:t>Infographics</w:t>
      </w:r>
    </w:p>
    <w:p>
      <w:pPr>
        <w:numPr>
          <w:ilvl w:val="3"/>
          <w:numId w:val="900"/>
        </w:numPr>
        <w:spacing w:before="0" w:after="0"/>
      </w:pPr>
      <w:r>
        <w:t>Image Content</w:t>
      </w:r>
    </w:p>
    <w:p>
      <w:pPr>
        <w:numPr>
          <w:ilvl w:val="3"/>
          <w:numId w:val="900"/>
        </w:numPr>
        <w:spacing w:before="0" w:after="0"/>
      </w:pPr>
      <w:r>
        <w:t>Slide Presentations</w:t>
      </w:r>
    </w:p>
    <w:p>
      <w:pPr>
        <w:numPr>
          <w:ilvl w:val="3"/>
          <w:numId w:val="900"/>
        </w:numPr>
        <w:spacing w:before="0" w:after="0"/>
      </w:pPr>
      <w:r>
        <w:t>Interactive Content</w:t>
      </w:r>
    </w:p>
    <w:p>
      <w:pPr>
        <w:numPr>
          <w:ilvl w:val="2"/>
          <w:numId w:val="900"/>
        </w:numPr>
        <w:spacing w:before="0" w:after="0"/>
      </w:pPr>
      <w:r>
        <w:t>Video Content</w:t>
      </w:r>
    </w:p>
    <w:p>
      <w:pPr>
        <w:numPr>
          <w:ilvl w:val="3"/>
          <w:numId w:val="900"/>
        </w:numPr>
        <w:spacing w:before="0" w:after="0"/>
      </w:pPr>
      <w:r>
        <w:t>Educational Videos</w:t>
      </w:r>
    </w:p>
    <w:p>
      <w:pPr>
        <w:numPr>
          <w:ilvl w:val="3"/>
          <w:numId w:val="900"/>
        </w:numPr>
        <w:spacing w:before="0" w:after="0"/>
      </w:pPr>
      <w:r>
        <w:t>Product Demonstrations</w:t>
      </w:r>
    </w:p>
    <w:p>
      <w:pPr>
        <w:numPr>
          <w:ilvl w:val="3"/>
          <w:numId w:val="900"/>
        </w:numPr>
        <w:spacing w:before="0" w:after="0"/>
      </w:pPr>
      <w:r>
        <w:t>Behind-the-Scenes Content</w:t>
      </w:r>
    </w:p>
    <w:p>
      <w:pPr>
        <w:numPr>
          <w:ilvl w:val="3"/>
          <w:numId w:val="900"/>
        </w:numPr>
        <w:spacing w:before="0" w:after="0"/>
      </w:pPr>
      <w:r>
        <w:t>Live Streaming</w:t>
      </w:r>
    </w:p>
    <w:p>
      <w:pPr>
        <w:numPr>
          <w:ilvl w:val="2"/>
          <w:numId w:val="900"/>
        </w:numPr>
        <w:spacing w:before="0" w:after="0"/>
      </w:pPr>
      <w:r>
        <w:t>Audio Content</w:t>
      </w:r>
    </w:p>
    <w:p>
      <w:pPr>
        <w:numPr>
          <w:ilvl w:val="3"/>
          <w:numId w:val="900"/>
        </w:numPr>
        <w:spacing w:before="0" w:after="0"/>
      </w:pPr>
      <w:r>
        <w:t>Podcast Production</w:t>
      </w:r>
    </w:p>
    <w:p>
      <w:pPr>
        <w:numPr>
          <w:ilvl w:val="3"/>
          <w:numId w:val="900"/>
        </w:numPr>
        <w:spacing w:before="0" w:after="0"/>
      </w:pPr>
      <w:r>
        <w:t>Audio Guides</w:t>
      </w:r>
    </w:p>
    <w:p>
      <w:pPr>
        <w:numPr>
          <w:ilvl w:val="3"/>
          <w:numId w:val="900"/>
        </w:numPr>
        <w:spacing w:before="0" w:after="0"/>
      </w:pPr>
      <w:r>
        <w:t>Voice Content</w:t>
      </w:r>
    </w:p>
    <w:p>
      <w:pPr>
        <w:numPr>
          <w:ilvl w:val="1"/>
          <w:numId w:val="900"/>
        </w:numPr>
        <w:spacing w:before="0" w:after="0"/>
      </w:pPr>
      <w:r>
        <w:t>Content Creation Process</w:t>
      </w:r>
    </w:p>
    <w:p>
      <w:pPr>
        <w:numPr>
          <w:ilvl w:val="2"/>
          <w:numId w:val="900"/>
        </w:numPr>
        <w:spacing w:before="0" w:after="0"/>
      </w:pPr>
      <w:r>
        <w:t>Topic Research</w:t>
      </w:r>
    </w:p>
    <w:p>
      <w:pPr>
        <w:numPr>
          <w:ilvl w:val="2"/>
          <w:numId w:val="900"/>
        </w:numPr>
        <w:spacing w:before="0" w:after="0"/>
      </w:pPr>
      <w:r>
        <w:t>Content Planning</w:t>
      </w:r>
    </w:p>
    <w:p>
      <w:pPr>
        <w:numPr>
          <w:ilvl w:val="2"/>
          <w:numId w:val="900"/>
        </w:numPr>
        <w:spacing w:before="0" w:after="0"/>
      </w:pPr>
      <w:r>
        <w:t>Production Workflows</w:t>
      </w:r>
    </w:p>
    <w:p>
      <w:pPr>
        <w:numPr>
          <w:ilvl w:val="2"/>
          <w:numId w:val="900"/>
        </w:numPr>
        <w:spacing w:before="0" w:after="0"/>
      </w:pPr>
      <w:r>
        <w:t>Quality Assurance</w:t>
      </w:r>
    </w:p>
    <w:p>
      <w:pPr>
        <w:numPr>
          <w:ilvl w:val="1"/>
          <w:numId w:val="900"/>
        </w:numPr>
        <w:spacing w:before="0" w:after="0"/>
      </w:pPr>
      <w:r>
        <w:t>Content Promotion and Distribution</w:t>
      </w:r>
    </w:p>
    <w:p>
      <w:pPr>
        <w:numPr>
          <w:ilvl w:val="2"/>
          <w:numId w:val="900"/>
        </w:numPr>
        <w:spacing w:before="0" w:after="0"/>
      </w:pPr>
      <w:r>
        <w:t>Owned Media Channels</w:t>
      </w:r>
    </w:p>
    <w:p>
      <w:pPr>
        <w:numPr>
          <w:ilvl w:val="2"/>
          <w:numId w:val="900"/>
        </w:numPr>
        <w:spacing w:before="0" w:after="0"/>
      </w:pPr>
      <w:r>
        <w:t>Earned Media Opportunities</w:t>
      </w:r>
    </w:p>
    <w:p>
      <w:pPr>
        <w:numPr>
          <w:ilvl w:val="2"/>
          <w:numId w:val="900"/>
        </w:numPr>
        <w:spacing w:before="0" w:after="0"/>
      </w:pPr>
      <w:r>
        <w:t>Paid Promotion Strategies</w:t>
      </w:r>
    </w:p>
    <w:p>
      <w:pPr>
        <w:numPr>
          <w:ilvl w:val="2"/>
          <w:numId w:val="900"/>
        </w:numPr>
        <w:spacing w:before="0" w:after="0"/>
      </w:pPr>
      <w:r>
        <w:t>Content Repurposing</w:t>
      </w:r>
    </w:p>
    <w:p>
      <w:pPr>
        <w:numPr>
          <w:ilvl w:val="0"/>
          <w:numId w:val="900"/>
        </w:numPr>
        <w:spacing w:before="0" w:after="0"/>
      </w:pPr>
      <w:r>
        <w:t>Social Media Marketing</w:t>
      </w:r>
    </w:p>
    <w:p>
      <w:pPr>
        <w:numPr>
          <w:ilvl w:val="1"/>
          <w:numId w:val="900"/>
        </w:numPr>
        <w:spacing w:before="0" w:after="0"/>
      </w:pPr>
      <w:r>
        <w:t>Platform Strategy</w:t>
      </w:r>
    </w:p>
    <w:p>
      <w:pPr>
        <w:numPr>
          <w:ilvl w:val="2"/>
          <w:numId w:val="900"/>
        </w:numPr>
        <w:spacing w:before="0" w:after="0"/>
      </w:pPr>
      <w:r>
        <w:t>Facebook Marketing</w:t>
      </w:r>
    </w:p>
    <w:p>
      <w:pPr>
        <w:numPr>
          <w:ilvl w:val="3"/>
          <w:numId w:val="900"/>
        </w:numPr>
        <w:spacing w:before="0" w:after="0"/>
      </w:pPr>
      <w:r>
        <w:t>Business Page Optimization</w:t>
      </w:r>
    </w:p>
    <w:p>
      <w:pPr>
        <w:numPr>
          <w:ilvl w:val="3"/>
          <w:numId w:val="900"/>
        </w:numPr>
        <w:spacing w:before="0" w:after="0"/>
      </w:pPr>
      <w:r>
        <w:t>Community Building</w:t>
      </w:r>
    </w:p>
    <w:p>
      <w:pPr>
        <w:numPr>
          <w:ilvl w:val="3"/>
          <w:numId w:val="900"/>
        </w:numPr>
        <w:spacing w:before="0" w:after="0"/>
      </w:pPr>
      <w:r>
        <w:t>Facebook Ads</w:t>
      </w:r>
    </w:p>
    <w:p>
      <w:pPr>
        <w:numPr>
          <w:ilvl w:val="3"/>
          <w:numId w:val="900"/>
        </w:numPr>
        <w:spacing w:before="0" w:after="0"/>
      </w:pPr>
      <w:r>
        <w:t>Group Engagement</w:t>
      </w:r>
    </w:p>
    <w:p>
      <w:pPr>
        <w:numPr>
          <w:ilvl w:val="2"/>
          <w:numId w:val="900"/>
        </w:numPr>
        <w:spacing w:before="0" w:after="0"/>
      </w:pPr>
      <w:r>
        <w:t>Instagram Marketing</w:t>
      </w:r>
    </w:p>
    <w:p>
      <w:pPr>
        <w:numPr>
          <w:ilvl w:val="3"/>
          <w:numId w:val="900"/>
        </w:numPr>
        <w:spacing w:before="0" w:after="0"/>
      </w:pPr>
      <w:r>
        <w:t>Visual Content Strategy</w:t>
      </w:r>
    </w:p>
    <w:p>
      <w:pPr>
        <w:numPr>
          <w:ilvl w:val="3"/>
          <w:numId w:val="900"/>
        </w:numPr>
        <w:spacing w:before="0" w:after="0"/>
      </w:pPr>
      <w:r>
        <w:t>Stories and Reels</w:t>
      </w:r>
    </w:p>
    <w:p>
      <w:pPr>
        <w:numPr>
          <w:ilvl w:val="3"/>
          <w:numId w:val="900"/>
        </w:numPr>
        <w:spacing w:before="0" w:after="0"/>
      </w:pPr>
      <w:r>
        <w:t>Influencer Partnerships</w:t>
      </w:r>
    </w:p>
    <w:p>
      <w:pPr>
        <w:numPr>
          <w:ilvl w:val="3"/>
          <w:numId w:val="900"/>
        </w:numPr>
        <w:spacing w:before="0" w:after="0"/>
      </w:pPr>
      <w:r>
        <w:t>Shopping Features</w:t>
      </w:r>
    </w:p>
    <w:p>
      <w:pPr>
        <w:numPr>
          <w:ilvl w:val="2"/>
          <w:numId w:val="900"/>
        </w:numPr>
        <w:spacing w:before="0" w:after="0"/>
      </w:pPr>
      <w:r>
        <w:t>LinkedIn Marketing</w:t>
      </w:r>
    </w:p>
    <w:p>
      <w:pPr>
        <w:numPr>
          <w:ilvl w:val="3"/>
          <w:numId w:val="900"/>
        </w:numPr>
        <w:spacing w:before="0" w:after="0"/>
      </w:pPr>
      <w:r>
        <w:t>Professional Networking</w:t>
      </w:r>
    </w:p>
    <w:p>
      <w:pPr>
        <w:numPr>
          <w:ilvl w:val="3"/>
          <w:numId w:val="900"/>
        </w:numPr>
        <w:spacing w:before="0" w:after="0"/>
      </w:pPr>
      <w:r>
        <w:t>Company Page Management</w:t>
      </w:r>
    </w:p>
    <w:p>
      <w:pPr>
        <w:numPr>
          <w:ilvl w:val="3"/>
          <w:numId w:val="900"/>
        </w:numPr>
        <w:spacing w:before="0" w:after="0"/>
      </w:pPr>
      <w:r>
        <w:t>LinkedIn Ads</w:t>
      </w:r>
    </w:p>
    <w:p>
      <w:pPr>
        <w:numPr>
          <w:ilvl w:val="3"/>
          <w:numId w:val="900"/>
        </w:numPr>
        <w:spacing w:before="0" w:after="0"/>
      </w:pPr>
      <w:r>
        <w:t>Content Publishing</w:t>
      </w:r>
    </w:p>
    <w:p>
      <w:pPr>
        <w:numPr>
          <w:ilvl w:val="2"/>
          <w:numId w:val="900"/>
        </w:numPr>
        <w:spacing w:before="0" w:after="0"/>
      </w:pPr>
      <w:r>
        <w:t>Twitter Marketing</w:t>
      </w:r>
    </w:p>
    <w:p>
      <w:pPr>
        <w:numPr>
          <w:ilvl w:val="3"/>
          <w:numId w:val="900"/>
        </w:numPr>
        <w:spacing w:before="0" w:after="0"/>
      </w:pPr>
      <w:r>
        <w:t>Real-Time Engagement</w:t>
      </w:r>
    </w:p>
    <w:p>
      <w:pPr>
        <w:numPr>
          <w:ilvl w:val="3"/>
          <w:numId w:val="900"/>
        </w:numPr>
        <w:spacing w:before="0" w:after="0"/>
      </w:pPr>
      <w:r>
        <w:t>Hashtag Strategies</w:t>
      </w:r>
    </w:p>
    <w:p>
      <w:pPr>
        <w:numPr>
          <w:ilvl w:val="3"/>
          <w:numId w:val="900"/>
        </w:numPr>
        <w:spacing w:before="0" w:after="0"/>
      </w:pPr>
      <w:r>
        <w:t>Twitter Ads</w:t>
      </w:r>
    </w:p>
    <w:p>
      <w:pPr>
        <w:numPr>
          <w:ilvl w:val="3"/>
          <w:numId w:val="900"/>
        </w:numPr>
        <w:spacing w:before="0" w:after="0"/>
      </w:pPr>
      <w:r>
        <w:t>Community Participation</w:t>
      </w:r>
    </w:p>
    <w:p>
      <w:pPr>
        <w:numPr>
          <w:ilvl w:val="2"/>
          <w:numId w:val="900"/>
        </w:numPr>
        <w:spacing w:before="0" w:after="0"/>
      </w:pPr>
      <w:r>
        <w:t>Pinterest Marketing</w:t>
      </w:r>
    </w:p>
    <w:p>
      <w:pPr>
        <w:numPr>
          <w:ilvl w:val="3"/>
          <w:numId w:val="900"/>
        </w:numPr>
        <w:spacing w:before="0" w:after="0"/>
      </w:pPr>
      <w:r>
        <w:t>Pin Design</w:t>
      </w:r>
    </w:p>
    <w:p>
      <w:pPr>
        <w:numPr>
          <w:ilvl w:val="3"/>
          <w:numId w:val="900"/>
        </w:numPr>
        <w:spacing w:before="0" w:after="0"/>
      </w:pPr>
      <w:r>
        <w:t>Board Organization</w:t>
      </w:r>
    </w:p>
    <w:p>
      <w:pPr>
        <w:numPr>
          <w:ilvl w:val="3"/>
          <w:numId w:val="900"/>
        </w:numPr>
        <w:spacing w:before="0" w:after="0"/>
      </w:pPr>
      <w:r>
        <w:t>Pinterest Ads</w:t>
      </w:r>
    </w:p>
    <w:p>
      <w:pPr>
        <w:numPr>
          <w:ilvl w:val="3"/>
          <w:numId w:val="900"/>
        </w:numPr>
        <w:spacing w:before="0" w:after="0"/>
      </w:pPr>
      <w:r>
        <w:t>SEO Optimization</w:t>
      </w:r>
    </w:p>
    <w:p>
      <w:pPr>
        <w:numPr>
          <w:ilvl w:val="2"/>
          <w:numId w:val="900"/>
        </w:numPr>
        <w:spacing w:before="0" w:after="0"/>
      </w:pPr>
      <w:r>
        <w:t>TikTok Marketing</w:t>
      </w:r>
    </w:p>
    <w:p>
      <w:pPr>
        <w:numPr>
          <w:ilvl w:val="3"/>
          <w:numId w:val="900"/>
        </w:numPr>
        <w:spacing w:before="0" w:after="0"/>
      </w:pPr>
      <w:r>
        <w:t>Short-Form Video Content</w:t>
      </w:r>
    </w:p>
    <w:p>
      <w:pPr>
        <w:numPr>
          <w:ilvl w:val="3"/>
          <w:numId w:val="900"/>
        </w:numPr>
        <w:spacing w:before="0" w:after="0"/>
      </w:pPr>
      <w:r>
        <w:t>Trend Participation</w:t>
      </w:r>
    </w:p>
    <w:p>
      <w:pPr>
        <w:numPr>
          <w:ilvl w:val="3"/>
          <w:numId w:val="900"/>
        </w:numPr>
        <w:spacing w:before="0" w:after="0"/>
      </w:pPr>
      <w:r>
        <w:t>TikTok Ads</w:t>
      </w:r>
    </w:p>
    <w:p>
      <w:pPr>
        <w:numPr>
          <w:ilvl w:val="3"/>
          <w:numId w:val="900"/>
        </w:numPr>
        <w:spacing w:before="0" w:after="0"/>
      </w:pPr>
      <w:r>
        <w:t>Creator Partnerships</w:t>
      </w:r>
    </w:p>
    <w:p>
      <w:pPr>
        <w:numPr>
          <w:ilvl w:val="1"/>
          <w:numId w:val="900"/>
        </w:numPr>
        <w:spacing w:before="0" w:after="0"/>
      </w:pPr>
      <w:r>
        <w:t>Content Creation and Curation</w:t>
      </w:r>
    </w:p>
    <w:p>
      <w:pPr>
        <w:numPr>
          <w:ilvl w:val="2"/>
          <w:numId w:val="900"/>
        </w:numPr>
        <w:spacing w:before="0" w:after="0"/>
      </w:pPr>
      <w:r>
        <w:t>Visual Content Development</w:t>
      </w:r>
    </w:p>
    <w:p>
      <w:pPr>
        <w:numPr>
          <w:ilvl w:val="2"/>
          <w:numId w:val="900"/>
        </w:numPr>
        <w:spacing w:before="0" w:after="0"/>
      </w:pPr>
      <w:r>
        <w:t>Video Production</w:t>
      </w:r>
    </w:p>
    <w:p>
      <w:pPr>
        <w:numPr>
          <w:ilvl w:val="2"/>
          <w:numId w:val="900"/>
        </w:numPr>
        <w:spacing w:before="0" w:after="0"/>
      </w:pPr>
      <w:r>
        <w:t>Content Scheduling</w:t>
      </w:r>
    </w:p>
    <w:p>
      <w:pPr>
        <w:numPr>
          <w:ilvl w:val="2"/>
          <w:numId w:val="900"/>
        </w:numPr>
        <w:spacing w:before="0" w:after="0"/>
      </w:pPr>
      <w:r>
        <w:t>User-Generated Content</w:t>
      </w:r>
    </w:p>
    <w:p>
      <w:pPr>
        <w:numPr>
          <w:ilvl w:val="1"/>
          <w:numId w:val="900"/>
        </w:numPr>
        <w:spacing w:before="0" w:after="0"/>
      </w:pPr>
      <w:r>
        <w:t>Community Management</w:t>
      </w:r>
    </w:p>
    <w:p>
      <w:pPr>
        <w:numPr>
          <w:ilvl w:val="2"/>
          <w:numId w:val="900"/>
        </w:numPr>
        <w:spacing w:before="0" w:after="0"/>
      </w:pPr>
      <w:r>
        <w:t>Engagement Strategies</w:t>
      </w:r>
    </w:p>
    <w:p>
      <w:pPr>
        <w:numPr>
          <w:ilvl w:val="2"/>
          <w:numId w:val="900"/>
        </w:numPr>
        <w:spacing w:before="0" w:after="0"/>
      </w:pPr>
      <w:r>
        <w:t>Customer Service Integration</w:t>
      </w:r>
    </w:p>
    <w:p>
      <w:pPr>
        <w:numPr>
          <w:ilvl w:val="2"/>
          <w:numId w:val="900"/>
        </w:numPr>
        <w:spacing w:before="0" w:after="0"/>
      </w:pPr>
      <w:r>
        <w:t>Crisis Management</w:t>
      </w:r>
    </w:p>
    <w:p>
      <w:pPr>
        <w:numPr>
          <w:ilvl w:val="2"/>
          <w:numId w:val="900"/>
        </w:numPr>
        <w:spacing w:before="0" w:after="0"/>
      </w:pPr>
      <w:r>
        <w:t>Moderation Policies</w:t>
      </w:r>
    </w:p>
    <w:p>
      <w:pPr>
        <w:numPr>
          <w:ilvl w:val="1"/>
          <w:numId w:val="900"/>
        </w:numPr>
        <w:spacing w:before="0" w:after="0"/>
      </w:pPr>
      <w:r>
        <w:t>Social Media Advertising</w:t>
      </w:r>
    </w:p>
    <w:p>
      <w:pPr>
        <w:numPr>
          <w:ilvl w:val="2"/>
          <w:numId w:val="900"/>
        </w:numPr>
        <w:spacing w:before="0" w:after="0"/>
      </w:pPr>
      <w:r>
        <w:t>Campaign Objectives</w:t>
      </w:r>
    </w:p>
    <w:p>
      <w:pPr>
        <w:numPr>
          <w:ilvl w:val="2"/>
          <w:numId w:val="900"/>
        </w:numPr>
        <w:spacing w:before="0" w:after="0"/>
      </w:pPr>
      <w:r>
        <w:t>Audience Targeting</w:t>
      </w:r>
    </w:p>
    <w:p>
      <w:pPr>
        <w:numPr>
          <w:ilvl w:val="2"/>
          <w:numId w:val="900"/>
        </w:numPr>
        <w:spacing w:before="0" w:after="0"/>
      </w:pPr>
      <w:r>
        <w:t>Creative Development</w:t>
      </w:r>
    </w:p>
    <w:p>
      <w:pPr>
        <w:numPr>
          <w:ilvl w:val="2"/>
          <w:numId w:val="900"/>
        </w:numPr>
        <w:spacing w:before="0" w:after="0"/>
      </w:pPr>
      <w:r>
        <w:t>Performance Optimization</w:t>
      </w:r>
    </w:p>
    <w:p>
      <w:pPr>
        <w:numPr>
          <w:ilvl w:val="0"/>
          <w:numId w:val="900"/>
        </w:numPr>
        <w:spacing w:before="0" w:after="0"/>
      </w:pPr>
      <w:r>
        <w:t>Email Marketing Systems</w:t>
      </w:r>
    </w:p>
    <w:p>
      <w:pPr>
        <w:numPr>
          <w:ilvl w:val="1"/>
          <w:numId w:val="900"/>
        </w:numPr>
        <w:spacing w:before="0" w:after="0"/>
      </w:pPr>
      <w:r>
        <w:t>List Building Strategies</w:t>
      </w:r>
    </w:p>
    <w:p>
      <w:pPr>
        <w:numPr>
          <w:ilvl w:val="2"/>
          <w:numId w:val="900"/>
        </w:numPr>
        <w:spacing w:before="0" w:after="0"/>
      </w:pPr>
      <w:r>
        <w:t>Lead Magnet Creation</w:t>
      </w:r>
    </w:p>
    <w:p>
      <w:pPr>
        <w:numPr>
          <w:ilvl w:val="2"/>
          <w:numId w:val="900"/>
        </w:numPr>
        <w:spacing w:before="0" w:after="0"/>
      </w:pPr>
      <w:r>
        <w:t>Opt-In Form Optimization</w:t>
      </w:r>
    </w:p>
    <w:p>
      <w:pPr>
        <w:numPr>
          <w:ilvl w:val="2"/>
          <w:numId w:val="900"/>
        </w:numPr>
        <w:spacing w:before="0" w:after="0"/>
      </w:pPr>
      <w:r>
        <w:t>Landing Page Integration</w:t>
      </w:r>
    </w:p>
    <w:p>
      <w:pPr>
        <w:numPr>
          <w:ilvl w:val="2"/>
          <w:numId w:val="900"/>
        </w:numPr>
        <w:spacing w:before="0" w:after="0"/>
      </w:pPr>
      <w:r>
        <w:t>List Segmentation</w:t>
      </w:r>
    </w:p>
    <w:p>
      <w:pPr>
        <w:numPr>
          <w:ilvl w:val="1"/>
          <w:numId w:val="900"/>
        </w:numPr>
        <w:spacing w:before="0" w:after="0"/>
      </w:pPr>
      <w:r>
        <w:t>Email Platform Management</w:t>
      </w:r>
    </w:p>
    <w:p>
      <w:pPr>
        <w:numPr>
          <w:ilvl w:val="2"/>
          <w:numId w:val="900"/>
        </w:numPr>
        <w:spacing w:before="0" w:after="0"/>
      </w:pPr>
      <w:r>
        <w:t>Platform Selection</w:t>
      </w:r>
    </w:p>
    <w:p>
      <w:pPr>
        <w:numPr>
          <w:ilvl w:val="2"/>
          <w:numId w:val="900"/>
        </w:numPr>
        <w:spacing w:before="0" w:after="0"/>
      </w:pPr>
      <w:r>
        <w:t>Automation Setup</w:t>
      </w:r>
    </w:p>
    <w:p>
      <w:pPr>
        <w:numPr>
          <w:ilvl w:val="2"/>
          <w:numId w:val="900"/>
        </w:numPr>
        <w:spacing w:before="0" w:after="0"/>
      </w:pPr>
      <w:r>
        <w:t>Template Design</w:t>
      </w:r>
    </w:p>
    <w:p>
      <w:pPr>
        <w:numPr>
          <w:ilvl w:val="2"/>
          <w:numId w:val="900"/>
        </w:numPr>
        <w:spacing w:before="0" w:after="0"/>
      </w:pPr>
      <w:r>
        <w:t>Deliverability Optimization</w:t>
      </w:r>
    </w:p>
    <w:p>
      <w:pPr>
        <w:numPr>
          <w:ilvl w:val="1"/>
          <w:numId w:val="900"/>
        </w:numPr>
        <w:spacing w:before="0" w:after="0"/>
      </w:pPr>
      <w:r>
        <w:t>Campaign Types and Strategies</w:t>
      </w:r>
    </w:p>
    <w:p>
      <w:pPr>
        <w:numPr>
          <w:ilvl w:val="2"/>
          <w:numId w:val="900"/>
        </w:numPr>
        <w:spacing w:before="0" w:after="0"/>
      </w:pPr>
      <w:r>
        <w:t>Newsletter Campaigns</w:t>
      </w:r>
    </w:p>
    <w:p>
      <w:pPr>
        <w:numPr>
          <w:ilvl w:val="3"/>
          <w:numId w:val="900"/>
        </w:numPr>
        <w:spacing w:before="0" w:after="0"/>
      </w:pPr>
      <w:r>
        <w:t>Content Curation</w:t>
      </w:r>
    </w:p>
    <w:p>
      <w:pPr>
        <w:numPr>
          <w:ilvl w:val="3"/>
          <w:numId w:val="900"/>
        </w:numPr>
        <w:spacing w:before="0" w:after="0"/>
      </w:pPr>
      <w:r>
        <w:t>Design Templates</w:t>
      </w:r>
    </w:p>
    <w:p>
      <w:pPr>
        <w:numPr>
          <w:ilvl w:val="3"/>
          <w:numId w:val="900"/>
        </w:numPr>
        <w:spacing w:before="0" w:after="0"/>
      </w:pPr>
      <w:r>
        <w:t>Sending Frequency</w:t>
      </w:r>
    </w:p>
    <w:p>
      <w:pPr>
        <w:numPr>
          <w:ilvl w:val="2"/>
          <w:numId w:val="900"/>
        </w:numPr>
        <w:spacing w:before="0" w:after="0"/>
      </w:pPr>
      <w:r>
        <w:t>Promotional Campaigns</w:t>
      </w:r>
    </w:p>
    <w:p>
      <w:pPr>
        <w:numPr>
          <w:ilvl w:val="3"/>
          <w:numId w:val="900"/>
        </w:numPr>
        <w:spacing w:before="0" w:after="0"/>
      </w:pPr>
      <w:r>
        <w:t>Product Launches</w:t>
      </w:r>
    </w:p>
    <w:p>
      <w:pPr>
        <w:numPr>
          <w:ilvl w:val="3"/>
          <w:numId w:val="900"/>
        </w:numPr>
        <w:spacing w:before="0" w:after="0"/>
      </w:pPr>
      <w:r>
        <w:t>Sales Announcements</w:t>
      </w:r>
    </w:p>
    <w:p>
      <w:pPr>
        <w:numPr>
          <w:ilvl w:val="3"/>
          <w:numId w:val="900"/>
        </w:numPr>
        <w:spacing w:before="0" w:after="0"/>
      </w:pPr>
      <w:r>
        <w:t>Special Offers</w:t>
      </w:r>
    </w:p>
    <w:p>
      <w:pPr>
        <w:numPr>
          <w:ilvl w:val="2"/>
          <w:numId w:val="900"/>
        </w:numPr>
        <w:spacing w:before="0" w:after="0"/>
      </w:pPr>
      <w:r>
        <w:t>Automated Email Sequences</w:t>
      </w:r>
    </w:p>
    <w:p>
      <w:pPr>
        <w:numPr>
          <w:ilvl w:val="3"/>
          <w:numId w:val="900"/>
        </w:numPr>
        <w:spacing w:before="0" w:after="0"/>
      </w:pPr>
      <w:r>
        <w:t>Welcome Series</w:t>
      </w:r>
    </w:p>
    <w:p>
      <w:pPr>
        <w:numPr>
          <w:ilvl w:val="3"/>
          <w:numId w:val="900"/>
        </w:numPr>
        <w:spacing w:before="0" w:after="0"/>
      </w:pPr>
      <w:r>
        <w:t>Abandoned Cart Recovery</w:t>
      </w:r>
    </w:p>
    <w:p>
      <w:pPr>
        <w:numPr>
          <w:ilvl w:val="3"/>
          <w:numId w:val="900"/>
        </w:numPr>
        <w:spacing w:before="0" w:after="0"/>
      </w:pPr>
      <w:r>
        <w:t>Re-engagement Campaigns</w:t>
      </w:r>
    </w:p>
    <w:p>
      <w:pPr>
        <w:numPr>
          <w:ilvl w:val="3"/>
          <w:numId w:val="900"/>
        </w:numPr>
        <w:spacing w:before="0" w:after="0"/>
      </w:pPr>
      <w:r>
        <w:t>Post-Purchase Follow-up</w:t>
      </w:r>
    </w:p>
    <w:p>
      <w:pPr>
        <w:numPr>
          <w:ilvl w:val="1"/>
          <w:numId w:val="900"/>
        </w:numPr>
        <w:spacing w:before="0" w:after="0"/>
      </w:pPr>
      <w:r>
        <w:t>Personalization and Segmentation</w:t>
      </w:r>
    </w:p>
    <w:p>
      <w:pPr>
        <w:numPr>
          <w:ilvl w:val="2"/>
          <w:numId w:val="900"/>
        </w:numPr>
        <w:spacing w:before="0" w:after="0"/>
      </w:pPr>
      <w:r>
        <w:t>Demographic Segmentation</w:t>
      </w:r>
    </w:p>
    <w:p>
      <w:pPr>
        <w:numPr>
          <w:ilvl w:val="2"/>
          <w:numId w:val="900"/>
        </w:numPr>
        <w:spacing w:before="0" w:after="0"/>
      </w:pPr>
      <w:r>
        <w:t>Behavioral Segmentation</w:t>
      </w:r>
    </w:p>
    <w:p>
      <w:pPr>
        <w:numPr>
          <w:ilvl w:val="2"/>
          <w:numId w:val="900"/>
        </w:numPr>
        <w:spacing w:before="0" w:after="0"/>
      </w:pPr>
      <w:r>
        <w:t>Purchase History Segmentation</w:t>
      </w:r>
    </w:p>
    <w:p>
      <w:pPr>
        <w:numPr>
          <w:ilvl w:val="2"/>
          <w:numId w:val="900"/>
        </w:numPr>
        <w:spacing w:before="0" w:after="0"/>
      </w:pPr>
      <w:r>
        <w:t>Dynamic Content Implementation</w:t>
      </w:r>
    </w:p>
    <w:p>
      <w:pPr>
        <w:numPr>
          <w:ilvl w:val="1"/>
          <w:numId w:val="900"/>
        </w:numPr>
        <w:spacing w:before="0" w:after="0"/>
      </w:pPr>
      <w:r>
        <w:t>Performance Optimization</w:t>
      </w:r>
    </w:p>
    <w:p>
      <w:pPr>
        <w:numPr>
          <w:ilvl w:val="2"/>
          <w:numId w:val="900"/>
        </w:numPr>
        <w:spacing w:before="0" w:after="0"/>
      </w:pPr>
      <w:r>
        <w:t>A/B Testing</w:t>
      </w:r>
    </w:p>
    <w:p>
      <w:pPr>
        <w:numPr>
          <w:ilvl w:val="2"/>
          <w:numId w:val="900"/>
        </w:numPr>
        <w:spacing w:before="0" w:after="0"/>
      </w:pPr>
      <w:r>
        <w:t>Open Rate Optimization</w:t>
      </w:r>
    </w:p>
    <w:p>
      <w:pPr>
        <w:numPr>
          <w:ilvl w:val="2"/>
          <w:numId w:val="900"/>
        </w:numPr>
        <w:spacing w:before="0" w:after="0"/>
      </w:pPr>
      <w:r>
        <w:t>Click-Through Rate Improvement</w:t>
      </w:r>
    </w:p>
    <w:p>
      <w:pPr>
        <w:numPr>
          <w:ilvl w:val="2"/>
          <w:numId w:val="900"/>
        </w:numPr>
        <w:spacing w:before="0" w:after="0"/>
      </w:pPr>
      <w:r>
        <w:t>Conversion Rate Enhancement</w:t>
      </w:r>
    </w:p>
    <w:p>
      <w:pPr>
        <w:numPr>
          <w:ilvl w:val="0"/>
          <w:numId w:val="900"/>
        </w:numPr>
        <w:spacing w:before="0" w:after="0"/>
      </w:pPr>
      <w:r>
        <w:t>Paid Advertising Campaigns</w:t>
      </w:r>
    </w:p>
    <w:p>
      <w:pPr>
        <w:numPr>
          <w:ilvl w:val="1"/>
          <w:numId w:val="900"/>
        </w:numPr>
        <w:spacing w:before="0" w:after="0"/>
      </w:pPr>
      <w:r>
        <w:t>Google Ads Management</w:t>
      </w:r>
    </w:p>
    <w:p>
      <w:pPr>
        <w:numPr>
          <w:ilvl w:val="2"/>
          <w:numId w:val="900"/>
        </w:numPr>
        <w:spacing w:before="0" w:after="0"/>
      </w:pPr>
      <w:r>
        <w:t>Search Advertising</w:t>
      </w:r>
    </w:p>
    <w:p>
      <w:pPr>
        <w:numPr>
          <w:ilvl w:val="3"/>
          <w:numId w:val="900"/>
        </w:numPr>
        <w:spacing w:before="0" w:after="0"/>
      </w:pPr>
      <w:r>
        <w:t>Keyword Research</w:t>
      </w:r>
    </w:p>
    <w:p>
      <w:pPr>
        <w:numPr>
          <w:ilvl w:val="3"/>
          <w:numId w:val="900"/>
        </w:numPr>
        <w:spacing w:before="0" w:after="0"/>
      </w:pPr>
      <w:r>
        <w:t>Ad Copy Creation</w:t>
      </w:r>
    </w:p>
    <w:p>
      <w:pPr>
        <w:numPr>
          <w:ilvl w:val="3"/>
          <w:numId w:val="900"/>
        </w:numPr>
        <w:spacing w:before="0" w:after="0"/>
      </w:pPr>
      <w:r>
        <w:t>Bid Management</w:t>
      </w:r>
    </w:p>
    <w:p>
      <w:pPr>
        <w:numPr>
          <w:ilvl w:val="3"/>
          <w:numId w:val="900"/>
        </w:numPr>
        <w:spacing w:before="0" w:after="0"/>
      </w:pPr>
      <w:r>
        <w:t>Quality Score Optimization</w:t>
      </w:r>
    </w:p>
    <w:p>
      <w:pPr>
        <w:numPr>
          <w:ilvl w:val="2"/>
          <w:numId w:val="900"/>
        </w:numPr>
        <w:spacing w:before="0" w:after="0"/>
      </w:pPr>
      <w:r>
        <w:t>Display Advertising</w:t>
      </w:r>
    </w:p>
    <w:p>
      <w:pPr>
        <w:numPr>
          <w:ilvl w:val="3"/>
          <w:numId w:val="900"/>
        </w:numPr>
        <w:spacing w:before="0" w:after="0"/>
      </w:pPr>
      <w:r>
        <w:t>Banner Design</w:t>
      </w:r>
    </w:p>
    <w:p>
      <w:pPr>
        <w:numPr>
          <w:ilvl w:val="3"/>
          <w:numId w:val="900"/>
        </w:numPr>
        <w:spacing w:before="0" w:after="0"/>
      </w:pPr>
      <w:r>
        <w:t>Audience Targeting</w:t>
      </w:r>
    </w:p>
    <w:p>
      <w:pPr>
        <w:numPr>
          <w:ilvl w:val="3"/>
          <w:numId w:val="900"/>
        </w:numPr>
        <w:spacing w:before="0" w:after="0"/>
      </w:pPr>
      <w:r>
        <w:t>Placement Selection</w:t>
      </w:r>
    </w:p>
    <w:p>
      <w:pPr>
        <w:numPr>
          <w:ilvl w:val="3"/>
          <w:numId w:val="900"/>
        </w:numPr>
        <w:spacing w:before="0" w:after="0"/>
      </w:pPr>
      <w:r>
        <w:t>Remarketing Campaigns</w:t>
      </w:r>
    </w:p>
    <w:p>
      <w:pPr>
        <w:numPr>
          <w:ilvl w:val="2"/>
          <w:numId w:val="900"/>
        </w:numPr>
        <w:spacing w:before="0" w:after="0"/>
      </w:pPr>
      <w:r>
        <w:t>Shopping Campaigns</w:t>
      </w:r>
    </w:p>
    <w:p>
      <w:pPr>
        <w:numPr>
          <w:ilvl w:val="3"/>
          <w:numId w:val="900"/>
        </w:numPr>
        <w:spacing w:before="0" w:after="0"/>
      </w:pPr>
      <w:r>
        <w:t>Product Feed Optimization</w:t>
      </w:r>
    </w:p>
    <w:p>
      <w:pPr>
        <w:numPr>
          <w:ilvl w:val="3"/>
          <w:numId w:val="900"/>
        </w:numPr>
        <w:spacing w:before="0" w:after="0"/>
      </w:pPr>
      <w:r>
        <w:t>Campaign Structure</w:t>
      </w:r>
    </w:p>
    <w:p>
      <w:pPr>
        <w:numPr>
          <w:ilvl w:val="3"/>
          <w:numId w:val="900"/>
        </w:numPr>
        <w:spacing w:before="0" w:after="0"/>
      </w:pPr>
      <w:r>
        <w:t>Bid Strategies</w:t>
      </w:r>
    </w:p>
    <w:p>
      <w:pPr>
        <w:numPr>
          <w:ilvl w:val="1"/>
          <w:numId w:val="900"/>
        </w:numPr>
        <w:spacing w:before="0" w:after="0"/>
      </w:pPr>
      <w:r>
        <w:t>Social Media Advertising</w:t>
      </w:r>
    </w:p>
    <w:p>
      <w:pPr>
        <w:numPr>
          <w:ilvl w:val="2"/>
          <w:numId w:val="900"/>
        </w:numPr>
        <w:spacing w:before="0" w:after="0"/>
      </w:pPr>
      <w:r>
        <w:t>Facebook and Instagram Ads</w:t>
      </w:r>
    </w:p>
    <w:p>
      <w:pPr>
        <w:numPr>
          <w:ilvl w:val="3"/>
          <w:numId w:val="900"/>
        </w:numPr>
        <w:spacing w:before="0" w:after="0"/>
      </w:pPr>
      <w:r>
        <w:t>Campaign Objectives</w:t>
      </w:r>
    </w:p>
    <w:p>
      <w:pPr>
        <w:numPr>
          <w:ilvl w:val="3"/>
          <w:numId w:val="900"/>
        </w:numPr>
        <w:spacing w:before="0" w:after="0"/>
      </w:pPr>
      <w:r>
        <w:t>Audience Creation</w:t>
      </w:r>
    </w:p>
    <w:p>
      <w:pPr>
        <w:numPr>
          <w:ilvl w:val="3"/>
          <w:numId w:val="900"/>
        </w:numPr>
        <w:spacing w:before="0" w:after="0"/>
      </w:pPr>
      <w:r>
        <w:t>Creative Development</w:t>
      </w:r>
    </w:p>
    <w:p>
      <w:pPr>
        <w:numPr>
          <w:ilvl w:val="3"/>
          <w:numId w:val="900"/>
        </w:numPr>
        <w:spacing w:before="0" w:after="0"/>
      </w:pPr>
      <w:r>
        <w:t>Budget Optimization</w:t>
      </w:r>
    </w:p>
    <w:p>
      <w:pPr>
        <w:numPr>
          <w:ilvl w:val="2"/>
          <w:numId w:val="900"/>
        </w:numPr>
        <w:spacing w:before="0" w:after="0"/>
      </w:pPr>
      <w:r>
        <w:t>LinkedIn Advertising</w:t>
      </w:r>
    </w:p>
    <w:p>
      <w:pPr>
        <w:numPr>
          <w:ilvl w:val="3"/>
          <w:numId w:val="900"/>
        </w:numPr>
        <w:spacing w:before="0" w:after="0"/>
      </w:pPr>
      <w:r>
        <w:t>Professional Targeting</w:t>
      </w:r>
    </w:p>
    <w:p>
      <w:pPr>
        <w:numPr>
          <w:ilvl w:val="3"/>
          <w:numId w:val="900"/>
        </w:numPr>
        <w:spacing w:before="0" w:after="0"/>
      </w:pPr>
      <w:r>
        <w:t>Sponsored Content</w:t>
      </w:r>
    </w:p>
    <w:p>
      <w:pPr>
        <w:numPr>
          <w:ilvl w:val="3"/>
          <w:numId w:val="900"/>
        </w:numPr>
        <w:spacing w:before="0" w:after="0"/>
      </w:pPr>
      <w:r>
        <w:t>Lead Generation</w:t>
      </w:r>
    </w:p>
    <w:p>
      <w:pPr>
        <w:numPr>
          <w:ilvl w:val="2"/>
          <w:numId w:val="900"/>
        </w:numPr>
        <w:spacing w:before="0" w:after="0"/>
      </w:pPr>
      <w:r>
        <w:t>Twitter Advertising</w:t>
      </w:r>
    </w:p>
    <w:p>
      <w:pPr>
        <w:numPr>
          <w:ilvl w:val="3"/>
          <w:numId w:val="900"/>
        </w:numPr>
        <w:spacing w:before="0" w:after="0"/>
      </w:pPr>
      <w:r>
        <w:t>Promoted Tweets</w:t>
      </w:r>
    </w:p>
    <w:p>
      <w:pPr>
        <w:numPr>
          <w:ilvl w:val="3"/>
          <w:numId w:val="900"/>
        </w:numPr>
        <w:spacing w:before="0" w:after="0"/>
      </w:pPr>
      <w:r>
        <w:t>Audience Targeting</w:t>
      </w:r>
    </w:p>
    <w:p>
      <w:pPr>
        <w:numPr>
          <w:ilvl w:val="3"/>
          <w:numId w:val="900"/>
        </w:numPr>
        <w:spacing w:before="0" w:after="0"/>
      </w:pPr>
      <w:r>
        <w:t>Campaign Optimization</w:t>
      </w:r>
    </w:p>
    <w:p>
      <w:pPr>
        <w:numPr>
          <w:ilvl w:val="1"/>
          <w:numId w:val="900"/>
        </w:numPr>
        <w:spacing w:before="0" w:after="0"/>
      </w:pPr>
      <w:r>
        <w:t>Campaign Management</w:t>
      </w:r>
    </w:p>
    <w:p>
      <w:pPr>
        <w:numPr>
          <w:ilvl w:val="2"/>
          <w:numId w:val="900"/>
        </w:numPr>
        <w:spacing w:before="0" w:after="0"/>
      </w:pPr>
      <w:r>
        <w:t>Budget Allocation</w:t>
      </w:r>
    </w:p>
    <w:p>
      <w:pPr>
        <w:numPr>
          <w:ilvl w:val="2"/>
          <w:numId w:val="900"/>
        </w:numPr>
        <w:spacing w:before="0" w:after="0"/>
      </w:pPr>
      <w:r>
        <w:t>Bid Strategy Selection</w:t>
      </w:r>
    </w:p>
    <w:p>
      <w:pPr>
        <w:numPr>
          <w:ilvl w:val="2"/>
          <w:numId w:val="900"/>
        </w:numPr>
        <w:spacing w:before="0" w:after="0"/>
      </w:pPr>
      <w:r>
        <w:t>Performance Monitoring</w:t>
      </w:r>
    </w:p>
    <w:p>
      <w:pPr>
        <w:numPr>
          <w:ilvl w:val="2"/>
          <w:numId w:val="900"/>
        </w:numPr>
        <w:spacing w:before="0" w:after="0"/>
      </w:pPr>
      <w:r>
        <w:t>Optimization Techniques</w:t>
      </w:r>
    </w:p>
    <w:p>
      <w:pPr>
        <w:numPr>
          <w:ilvl w:val="1"/>
          <w:numId w:val="900"/>
        </w:numPr>
        <w:spacing w:before="0" w:after="0"/>
      </w:pPr>
      <w:r>
        <w:t>Creative Development</w:t>
      </w:r>
    </w:p>
    <w:p>
      <w:pPr>
        <w:numPr>
          <w:ilvl w:val="2"/>
          <w:numId w:val="900"/>
        </w:numPr>
        <w:spacing w:before="0" w:after="0"/>
      </w:pPr>
      <w:r>
        <w:t>Ad Copy Writing</w:t>
      </w:r>
    </w:p>
    <w:p>
      <w:pPr>
        <w:numPr>
          <w:ilvl w:val="2"/>
          <w:numId w:val="900"/>
        </w:numPr>
        <w:spacing w:before="0" w:after="0"/>
      </w:pPr>
      <w:r>
        <w:t>Visual Asset Creation</w:t>
      </w:r>
    </w:p>
    <w:p>
      <w:pPr>
        <w:numPr>
          <w:ilvl w:val="2"/>
          <w:numId w:val="900"/>
        </w:numPr>
        <w:spacing w:before="0" w:after="0"/>
      </w:pPr>
      <w:r>
        <w:t>Video Ad Production</w:t>
      </w:r>
    </w:p>
    <w:p>
      <w:pPr>
        <w:numPr>
          <w:ilvl w:val="2"/>
          <w:numId w:val="900"/>
        </w:numPr>
        <w:spacing w:before="0" w:after="0"/>
      </w:pPr>
      <w:r>
        <w:t>Landing Page Alignment</w:t>
      </w:r>
    </w:p>
    <w:p>
      <w:pPr>
        <w:numPr>
          <w:ilvl w:val="0"/>
          <w:numId w:val="900"/>
        </w:numPr>
        <w:spacing w:before="0" w:after="0"/>
      </w:pPr>
      <w:r>
        <w:t>Conversion Optimization</w:t>
      </w:r>
    </w:p>
    <w:p>
      <w:pPr>
        <w:numPr>
          <w:ilvl w:val="1"/>
          <w:numId w:val="900"/>
        </w:numPr>
        <w:spacing w:before="0" w:after="0"/>
      </w:pPr>
      <w:r>
        <w:t>Sales Funnel Development</w:t>
      </w:r>
    </w:p>
    <w:p>
      <w:pPr>
        <w:numPr>
          <w:ilvl w:val="2"/>
          <w:numId w:val="900"/>
        </w:numPr>
        <w:spacing w:before="0" w:after="0"/>
      </w:pPr>
      <w:r>
        <w:t>Awareness Stage Optimization</w:t>
      </w:r>
    </w:p>
    <w:p>
      <w:pPr>
        <w:numPr>
          <w:ilvl w:val="2"/>
          <w:numId w:val="900"/>
        </w:numPr>
        <w:spacing w:before="0" w:after="0"/>
      </w:pPr>
      <w:r>
        <w:t>Consideration Stage Enhancement</w:t>
      </w:r>
    </w:p>
    <w:p>
      <w:pPr>
        <w:numPr>
          <w:ilvl w:val="2"/>
          <w:numId w:val="900"/>
        </w:numPr>
        <w:spacing w:before="0" w:after="0"/>
      </w:pPr>
      <w:r>
        <w:t>Decision Stage Conversion</w:t>
      </w:r>
    </w:p>
    <w:p>
      <w:pPr>
        <w:numPr>
          <w:ilvl w:val="2"/>
          <w:numId w:val="900"/>
        </w:numPr>
        <w:spacing w:before="0" w:after="0"/>
      </w:pPr>
      <w:r>
        <w:t>Retention Stage Strategies</w:t>
      </w:r>
    </w:p>
    <w:p>
      <w:pPr>
        <w:numPr>
          <w:ilvl w:val="1"/>
          <w:numId w:val="900"/>
        </w:numPr>
        <w:spacing w:before="0" w:after="0"/>
      </w:pPr>
      <w:r>
        <w:t>Lead Generation Systems</w:t>
      </w:r>
    </w:p>
    <w:p>
      <w:pPr>
        <w:numPr>
          <w:ilvl w:val="2"/>
          <w:numId w:val="900"/>
        </w:numPr>
        <w:spacing w:before="0" w:after="0"/>
      </w:pPr>
      <w:r>
        <w:t>Lead Magnet Creation</w:t>
      </w:r>
    </w:p>
    <w:p>
      <w:pPr>
        <w:numPr>
          <w:ilvl w:val="2"/>
          <w:numId w:val="900"/>
        </w:numPr>
        <w:spacing w:before="0" w:after="0"/>
      </w:pPr>
      <w:r>
        <w:t>Landing Page Optimization</w:t>
      </w:r>
    </w:p>
    <w:p>
      <w:pPr>
        <w:numPr>
          <w:ilvl w:val="2"/>
          <w:numId w:val="900"/>
        </w:numPr>
        <w:spacing w:before="0" w:after="0"/>
      </w:pPr>
      <w:r>
        <w:t>Form Optimization</w:t>
      </w:r>
    </w:p>
    <w:p>
      <w:pPr>
        <w:numPr>
          <w:ilvl w:val="2"/>
          <w:numId w:val="900"/>
        </w:numPr>
        <w:spacing w:before="0" w:after="0"/>
      </w:pPr>
      <w:r>
        <w:t>Lead Scoring</w:t>
      </w:r>
    </w:p>
    <w:p>
      <w:pPr>
        <w:numPr>
          <w:ilvl w:val="1"/>
          <w:numId w:val="900"/>
        </w:numPr>
        <w:spacing w:before="0" w:after="0"/>
      </w:pPr>
      <w:r>
        <w:t>Conversion Rate Optimization</w:t>
      </w:r>
    </w:p>
    <w:p>
      <w:pPr>
        <w:numPr>
          <w:ilvl w:val="2"/>
          <w:numId w:val="900"/>
        </w:numPr>
        <w:spacing w:before="0" w:after="0"/>
      </w:pPr>
      <w:r>
        <w:t>A/B Testing Implementation</w:t>
      </w:r>
    </w:p>
    <w:p>
      <w:pPr>
        <w:numPr>
          <w:ilvl w:val="2"/>
          <w:numId w:val="900"/>
        </w:numPr>
        <w:spacing w:before="0" w:after="0"/>
      </w:pPr>
      <w:r>
        <w:t>User Experience Analysis</w:t>
      </w:r>
    </w:p>
    <w:p>
      <w:pPr>
        <w:numPr>
          <w:ilvl w:val="2"/>
          <w:numId w:val="900"/>
        </w:numPr>
        <w:spacing w:before="0" w:after="0"/>
      </w:pPr>
      <w:r>
        <w:t>Friction Point Identification</w:t>
      </w:r>
    </w:p>
    <w:p>
      <w:pPr>
        <w:numPr>
          <w:ilvl w:val="2"/>
          <w:numId w:val="900"/>
        </w:numPr>
        <w:spacing w:before="0" w:after="0"/>
      </w:pPr>
      <w:r>
        <w:t>Checkout Optimization</w:t>
      </w:r>
    </w:p>
    <w:p>
      <w:pPr>
        <w:numPr>
          <w:ilvl w:val="1"/>
          <w:numId w:val="900"/>
        </w:numPr>
        <w:spacing w:before="0" w:after="0"/>
      </w:pPr>
      <w:r>
        <w:t>Customer Lifetime Value Enhancement</w:t>
      </w:r>
    </w:p>
    <w:p>
      <w:pPr>
        <w:numPr>
          <w:ilvl w:val="2"/>
          <w:numId w:val="900"/>
        </w:numPr>
        <w:spacing w:before="0" w:after="0"/>
      </w:pPr>
      <w:r>
        <w:t>Repeat Purchase Strategies</w:t>
      </w:r>
    </w:p>
    <w:p>
      <w:pPr>
        <w:numPr>
          <w:ilvl w:val="2"/>
          <w:numId w:val="900"/>
        </w:numPr>
        <w:spacing w:before="0" w:after="0"/>
      </w:pPr>
      <w:r>
        <w:t>Upselling and Cross-selling</w:t>
      </w:r>
    </w:p>
    <w:p>
      <w:pPr>
        <w:numPr>
          <w:ilvl w:val="2"/>
          <w:numId w:val="900"/>
        </w:numPr>
        <w:spacing w:before="0" w:after="0"/>
      </w:pPr>
      <w:r>
        <w:t>Loyalty Program Development</w:t>
      </w:r>
    </w:p>
    <w:p>
      <w:pPr>
        <w:numPr>
          <w:ilvl w:val="2"/>
          <w:numId w:val="900"/>
        </w:numPr>
        <w:spacing w:before="0" w:after="0"/>
      </w:pPr>
      <w:r>
        <w:t>Retention Campaigns</w:t>
      </w:r>
    </w:p>
    <w:p>
      <w:pPr>
        <w:pStyle w:val="Heading1"/>
      </w:pPr>
      <w:r>
        <w:t>Analytics and Performance Measurement</w:t>
      </w:r>
    </w:p>
    <w:p>
      <w:pPr>
        <w:numPr>
          <w:ilvl w:val="0"/>
          <w:numId w:val="900"/>
        </w:numPr>
        <w:spacing w:before="0" w:after="0"/>
      </w:pPr>
      <w:r>
        <w:t>Key Performance Indicator (KPI) Framework</w:t>
      </w:r>
    </w:p>
    <w:p>
      <w:pPr>
        <w:numPr>
          <w:ilvl w:val="1"/>
          <w:numId w:val="900"/>
        </w:numPr>
        <w:spacing w:before="0" w:after="0"/>
      </w:pPr>
      <w:r>
        <w:t>Traffic Metrics</w:t>
      </w:r>
    </w:p>
    <w:p>
      <w:pPr>
        <w:numPr>
          <w:ilvl w:val="2"/>
          <w:numId w:val="900"/>
        </w:numPr>
        <w:spacing w:before="0" w:after="0"/>
      </w:pPr>
      <w:r>
        <w:t>Unique Visitors</w:t>
      </w:r>
    </w:p>
    <w:p>
      <w:pPr>
        <w:numPr>
          <w:ilvl w:val="2"/>
          <w:numId w:val="900"/>
        </w:numPr>
        <w:spacing w:before="0" w:after="0"/>
      </w:pPr>
      <w:r>
        <w:t>Page Views</w:t>
      </w:r>
    </w:p>
    <w:p>
      <w:pPr>
        <w:numPr>
          <w:ilvl w:val="2"/>
          <w:numId w:val="900"/>
        </w:numPr>
        <w:spacing w:before="0" w:after="0"/>
      </w:pPr>
      <w:r>
        <w:t>Session Duration</w:t>
      </w:r>
    </w:p>
    <w:p>
      <w:pPr>
        <w:numPr>
          <w:ilvl w:val="2"/>
          <w:numId w:val="900"/>
        </w:numPr>
        <w:spacing w:before="0" w:after="0"/>
      </w:pPr>
      <w:r>
        <w:t>Bounce Rate</w:t>
      </w:r>
    </w:p>
    <w:p>
      <w:pPr>
        <w:numPr>
          <w:ilvl w:val="2"/>
          <w:numId w:val="900"/>
        </w:numPr>
        <w:spacing w:before="0" w:after="0"/>
      </w:pPr>
      <w:r>
        <w:t>Traffic Sources</w:t>
      </w:r>
    </w:p>
    <w:p>
      <w:pPr>
        <w:numPr>
          <w:ilvl w:val="1"/>
          <w:numId w:val="900"/>
        </w:numPr>
        <w:spacing w:before="0" w:after="0"/>
      </w:pPr>
      <w:r>
        <w:t>Conversion Metrics</w:t>
      </w:r>
    </w:p>
    <w:p>
      <w:pPr>
        <w:numPr>
          <w:ilvl w:val="2"/>
          <w:numId w:val="900"/>
        </w:numPr>
        <w:spacing w:before="0" w:after="0"/>
      </w:pPr>
      <w:r>
        <w:t>Conversion Rate</w:t>
      </w:r>
    </w:p>
    <w:p>
      <w:pPr>
        <w:numPr>
          <w:ilvl w:val="2"/>
          <w:numId w:val="900"/>
        </w:numPr>
        <w:spacing w:before="0" w:after="0"/>
      </w:pPr>
      <w:r>
        <w:t>Average Order Value</w:t>
      </w:r>
    </w:p>
    <w:p>
      <w:pPr>
        <w:numPr>
          <w:ilvl w:val="2"/>
          <w:numId w:val="900"/>
        </w:numPr>
        <w:spacing w:before="0" w:after="0"/>
      </w:pPr>
      <w:r>
        <w:t>Revenue Per Visitor</w:t>
      </w:r>
    </w:p>
    <w:p>
      <w:pPr>
        <w:numPr>
          <w:ilvl w:val="2"/>
          <w:numId w:val="900"/>
        </w:numPr>
        <w:spacing w:before="0" w:after="0"/>
      </w:pPr>
      <w:r>
        <w:t>Cart Abandonment Rate</w:t>
      </w:r>
    </w:p>
    <w:p>
      <w:pPr>
        <w:numPr>
          <w:ilvl w:val="1"/>
          <w:numId w:val="900"/>
        </w:numPr>
        <w:spacing w:before="0" w:after="0"/>
      </w:pPr>
      <w:r>
        <w:t>Customer Acquisition Metrics</w:t>
      </w:r>
    </w:p>
    <w:p>
      <w:pPr>
        <w:numPr>
          <w:ilvl w:val="2"/>
          <w:numId w:val="900"/>
        </w:numPr>
        <w:spacing w:before="0" w:after="0"/>
      </w:pPr>
      <w:r>
        <w:t>Customer Acquisition Cost</w:t>
      </w:r>
    </w:p>
    <w:p>
      <w:pPr>
        <w:numPr>
          <w:ilvl w:val="2"/>
          <w:numId w:val="900"/>
        </w:numPr>
        <w:spacing w:before="0" w:after="0"/>
      </w:pPr>
      <w:r>
        <w:t>Cost Per Lead</w:t>
      </w:r>
    </w:p>
    <w:p>
      <w:pPr>
        <w:numPr>
          <w:ilvl w:val="2"/>
          <w:numId w:val="900"/>
        </w:numPr>
        <w:spacing w:before="0" w:after="0"/>
      </w:pPr>
      <w:r>
        <w:t>Lead-to-Customer Conversion Rate</w:t>
      </w:r>
    </w:p>
    <w:p>
      <w:pPr>
        <w:numPr>
          <w:ilvl w:val="2"/>
          <w:numId w:val="900"/>
        </w:numPr>
        <w:spacing w:before="0" w:after="0"/>
      </w:pPr>
      <w:r>
        <w:t>Channel Performance</w:t>
      </w:r>
    </w:p>
    <w:p>
      <w:pPr>
        <w:numPr>
          <w:ilvl w:val="1"/>
          <w:numId w:val="900"/>
        </w:numPr>
        <w:spacing w:before="0" w:after="0"/>
      </w:pPr>
      <w:r>
        <w:t>Financial Performance Metrics</w:t>
      </w:r>
    </w:p>
    <w:p>
      <w:pPr>
        <w:numPr>
          <w:ilvl w:val="2"/>
          <w:numId w:val="900"/>
        </w:numPr>
        <w:spacing w:before="0" w:after="0"/>
      </w:pPr>
      <w:r>
        <w:t>Return on Investment</w:t>
      </w:r>
    </w:p>
    <w:p>
      <w:pPr>
        <w:numPr>
          <w:ilvl w:val="2"/>
          <w:numId w:val="900"/>
        </w:numPr>
        <w:spacing w:before="0" w:after="0"/>
      </w:pPr>
      <w:r>
        <w:t>Return on Ad Spend</w:t>
      </w:r>
    </w:p>
    <w:p>
      <w:pPr>
        <w:numPr>
          <w:ilvl w:val="2"/>
          <w:numId w:val="900"/>
        </w:numPr>
        <w:spacing w:before="0" w:after="0"/>
      </w:pPr>
      <w:r>
        <w:t>Profit Margins</w:t>
      </w:r>
    </w:p>
    <w:p>
      <w:pPr>
        <w:numPr>
          <w:ilvl w:val="2"/>
          <w:numId w:val="900"/>
        </w:numPr>
        <w:spacing w:before="0" w:after="0"/>
      </w:pPr>
      <w:r>
        <w:t>Revenue Growth Rate</w:t>
      </w:r>
    </w:p>
    <w:p>
      <w:pPr>
        <w:numPr>
          <w:ilvl w:val="1"/>
          <w:numId w:val="900"/>
        </w:numPr>
        <w:spacing w:before="0" w:after="0"/>
      </w:pPr>
      <w:r>
        <w:t>Customer Retention Metrics</w:t>
      </w:r>
    </w:p>
    <w:p>
      <w:pPr>
        <w:numPr>
          <w:ilvl w:val="2"/>
          <w:numId w:val="900"/>
        </w:numPr>
        <w:spacing w:before="0" w:after="0"/>
      </w:pPr>
      <w:r>
        <w:t>Customer Lifetime Value</w:t>
      </w:r>
    </w:p>
    <w:p>
      <w:pPr>
        <w:numPr>
          <w:ilvl w:val="2"/>
          <w:numId w:val="900"/>
        </w:numPr>
        <w:spacing w:before="0" w:after="0"/>
      </w:pPr>
      <w:r>
        <w:t>Churn Rate</w:t>
      </w:r>
    </w:p>
    <w:p>
      <w:pPr>
        <w:numPr>
          <w:ilvl w:val="2"/>
          <w:numId w:val="900"/>
        </w:numPr>
        <w:spacing w:before="0" w:after="0"/>
      </w:pPr>
      <w:r>
        <w:t>Repeat Purchase Rate</w:t>
      </w:r>
    </w:p>
    <w:p>
      <w:pPr>
        <w:numPr>
          <w:ilvl w:val="2"/>
          <w:numId w:val="900"/>
        </w:numPr>
        <w:spacing w:before="0" w:after="0"/>
      </w:pPr>
      <w:r>
        <w:t>Net Promoter Score</w:t>
      </w:r>
    </w:p>
    <w:p>
      <w:pPr>
        <w:numPr>
          <w:ilvl w:val="0"/>
          <w:numId w:val="900"/>
        </w:numPr>
        <w:spacing w:before="0" w:after="0"/>
      </w:pPr>
      <w:r>
        <w:t>Analytics Tool Implementation</w:t>
      </w:r>
    </w:p>
    <w:p>
      <w:pPr>
        <w:numPr>
          <w:ilvl w:val="1"/>
          <w:numId w:val="900"/>
        </w:numPr>
        <w:spacing w:before="0" w:after="0"/>
      </w:pPr>
      <w:r>
        <w:t>Google Analytics Setup</w:t>
      </w:r>
    </w:p>
    <w:p>
      <w:pPr>
        <w:numPr>
          <w:ilvl w:val="2"/>
          <w:numId w:val="900"/>
        </w:numPr>
        <w:spacing w:before="0" w:after="0"/>
      </w:pPr>
      <w:r>
        <w:t>Account Configuration</w:t>
      </w:r>
    </w:p>
    <w:p>
      <w:pPr>
        <w:numPr>
          <w:ilvl w:val="2"/>
          <w:numId w:val="900"/>
        </w:numPr>
        <w:spacing w:before="0" w:after="0"/>
      </w:pPr>
      <w:r>
        <w:t>Goal Setting</w:t>
      </w:r>
    </w:p>
    <w:p>
      <w:pPr>
        <w:numPr>
          <w:ilvl w:val="2"/>
          <w:numId w:val="900"/>
        </w:numPr>
        <w:spacing w:before="0" w:after="0"/>
      </w:pPr>
      <w:r>
        <w:t>E-commerce Tracking</w:t>
      </w:r>
    </w:p>
    <w:p>
      <w:pPr>
        <w:numPr>
          <w:ilvl w:val="2"/>
          <w:numId w:val="900"/>
        </w:numPr>
        <w:spacing w:before="0" w:after="0"/>
      </w:pPr>
      <w:r>
        <w:t>Custom Dimensions</w:t>
      </w:r>
    </w:p>
    <w:p>
      <w:pPr>
        <w:numPr>
          <w:ilvl w:val="1"/>
          <w:numId w:val="900"/>
        </w:numPr>
        <w:spacing w:before="0" w:after="0"/>
      </w:pPr>
      <w:r>
        <w:t>Google Search Console</w:t>
      </w:r>
    </w:p>
    <w:p>
      <w:pPr>
        <w:numPr>
          <w:ilvl w:val="2"/>
          <w:numId w:val="900"/>
        </w:numPr>
        <w:spacing w:before="0" w:after="0"/>
      </w:pPr>
      <w:r>
        <w:t>Property Verification</w:t>
      </w:r>
    </w:p>
    <w:p>
      <w:pPr>
        <w:numPr>
          <w:ilvl w:val="2"/>
          <w:numId w:val="900"/>
        </w:numPr>
        <w:spacing w:before="0" w:after="0"/>
      </w:pPr>
      <w:r>
        <w:t>Performance Monitoring</w:t>
      </w:r>
    </w:p>
    <w:p>
      <w:pPr>
        <w:numPr>
          <w:ilvl w:val="2"/>
          <w:numId w:val="900"/>
        </w:numPr>
        <w:spacing w:before="0" w:after="0"/>
      </w:pPr>
      <w:r>
        <w:t>Index Coverage Analysis</w:t>
      </w:r>
    </w:p>
    <w:p>
      <w:pPr>
        <w:numPr>
          <w:ilvl w:val="2"/>
          <w:numId w:val="900"/>
        </w:numPr>
        <w:spacing w:before="0" w:after="0"/>
      </w:pPr>
      <w:r>
        <w:t>Search Query Analysis</w:t>
      </w:r>
    </w:p>
    <w:p>
      <w:pPr>
        <w:numPr>
          <w:ilvl w:val="1"/>
          <w:numId w:val="900"/>
        </w:numPr>
        <w:spacing w:before="0" w:after="0"/>
      </w:pPr>
      <w:r>
        <w:t>Platform-Specific Analytics</w:t>
      </w:r>
    </w:p>
    <w:p>
      <w:pPr>
        <w:numPr>
          <w:ilvl w:val="2"/>
          <w:numId w:val="900"/>
        </w:numPr>
        <w:spacing w:before="0" w:after="0"/>
      </w:pPr>
      <w:r>
        <w:t>E-commerce Platform Analytics</w:t>
      </w:r>
    </w:p>
    <w:p>
      <w:pPr>
        <w:numPr>
          <w:ilvl w:val="2"/>
          <w:numId w:val="900"/>
        </w:numPr>
        <w:spacing w:before="0" w:after="0"/>
      </w:pPr>
      <w:r>
        <w:t>Social Media Analytics</w:t>
      </w:r>
    </w:p>
    <w:p>
      <w:pPr>
        <w:numPr>
          <w:ilvl w:val="2"/>
          <w:numId w:val="900"/>
        </w:numPr>
        <w:spacing w:before="0" w:after="0"/>
      </w:pPr>
      <w:r>
        <w:t>Email Marketing Analytics</w:t>
      </w:r>
    </w:p>
    <w:p>
      <w:pPr>
        <w:numPr>
          <w:ilvl w:val="2"/>
          <w:numId w:val="900"/>
        </w:numPr>
        <w:spacing w:before="0" w:after="0"/>
      </w:pPr>
      <w:r>
        <w:t>Advertising Platform Analytics</w:t>
      </w:r>
    </w:p>
    <w:p>
      <w:pPr>
        <w:numPr>
          <w:ilvl w:val="1"/>
          <w:numId w:val="900"/>
        </w:numPr>
        <w:spacing w:before="0" w:after="0"/>
      </w:pPr>
      <w:r>
        <w:t>Advanced Analytics Tools</w:t>
      </w:r>
    </w:p>
    <w:p>
      <w:pPr>
        <w:numPr>
          <w:ilvl w:val="2"/>
          <w:numId w:val="900"/>
        </w:numPr>
        <w:spacing w:before="0" w:after="0"/>
      </w:pPr>
      <w:r>
        <w:t>Heatmap Analysis</w:t>
      </w:r>
    </w:p>
    <w:p>
      <w:pPr>
        <w:numPr>
          <w:ilvl w:val="2"/>
          <w:numId w:val="900"/>
        </w:numPr>
        <w:spacing w:before="0" w:after="0"/>
      </w:pPr>
      <w:r>
        <w:t>Session Recording</w:t>
      </w:r>
    </w:p>
    <w:p>
      <w:pPr>
        <w:numPr>
          <w:ilvl w:val="2"/>
          <w:numId w:val="900"/>
        </w:numPr>
        <w:spacing w:before="0" w:after="0"/>
      </w:pPr>
      <w:r>
        <w:t>User Behavior Tracking</w:t>
      </w:r>
    </w:p>
    <w:p>
      <w:pPr>
        <w:numPr>
          <w:ilvl w:val="2"/>
          <w:numId w:val="900"/>
        </w:numPr>
        <w:spacing w:before="0" w:after="0"/>
      </w:pPr>
      <w:r>
        <w:t>Conversion Funnel Analysis</w:t>
      </w:r>
    </w:p>
    <w:p>
      <w:pPr>
        <w:numPr>
          <w:ilvl w:val="0"/>
          <w:numId w:val="900"/>
        </w:numPr>
        <w:spacing w:before="0" w:after="0"/>
      </w:pPr>
      <w:r>
        <w:t>Data Analysis Methodologies</w:t>
      </w:r>
    </w:p>
    <w:p>
      <w:pPr>
        <w:numPr>
          <w:ilvl w:val="1"/>
          <w:numId w:val="900"/>
        </w:numPr>
        <w:spacing w:before="0" w:after="0"/>
      </w:pPr>
      <w:r>
        <w:t>Statistical Analysis</w:t>
      </w:r>
    </w:p>
    <w:p>
      <w:pPr>
        <w:numPr>
          <w:ilvl w:val="2"/>
          <w:numId w:val="900"/>
        </w:numPr>
        <w:spacing w:before="0" w:after="0"/>
      </w:pPr>
      <w:r>
        <w:t>A/B Testing Design</w:t>
      </w:r>
    </w:p>
    <w:p>
      <w:pPr>
        <w:numPr>
          <w:ilvl w:val="2"/>
          <w:numId w:val="900"/>
        </w:numPr>
        <w:spacing w:before="0" w:after="0"/>
      </w:pPr>
      <w:r>
        <w:t>Statistical Significance</w:t>
      </w:r>
    </w:p>
    <w:p>
      <w:pPr>
        <w:numPr>
          <w:ilvl w:val="2"/>
          <w:numId w:val="900"/>
        </w:numPr>
        <w:spacing w:before="0" w:after="0"/>
      </w:pPr>
      <w:r>
        <w:t>Confidence Intervals</w:t>
      </w:r>
    </w:p>
    <w:p>
      <w:pPr>
        <w:numPr>
          <w:ilvl w:val="2"/>
          <w:numId w:val="900"/>
        </w:numPr>
        <w:spacing w:before="0" w:after="0"/>
      </w:pPr>
      <w:r>
        <w:t>Sample Size Calculation</w:t>
      </w:r>
    </w:p>
    <w:p>
      <w:pPr>
        <w:numPr>
          <w:ilvl w:val="1"/>
          <w:numId w:val="900"/>
        </w:numPr>
        <w:spacing w:before="0" w:after="0"/>
      </w:pPr>
      <w:r>
        <w:t>Cohort Analysis</w:t>
      </w:r>
    </w:p>
    <w:p>
      <w:pPr>
        <w:numPr>
          <w:ilvl w:val="2"/>
          <w:numId w:val="900"/>
        </w:numPr>
        <w:spacing w:before="0" w:after="0"/>
      </w:pPr>
      <w:r>
        <w:t>User Grouping</w:t>
      </w:r>
    </w:p>
    <w:p>
      <w:pPr>
        <w:numPr>
          <w:ilvl w:val="2"/>
          <w:numId w:val="900"/>
        </w:numPr>
        <w:spacing w:before="0" w:after="0"/>
      </w:pPr>
      <w:r>
        <w:t>Retention Analysis</w:t>
      </w:r>
    </w:p>
    <w:p>
      <w:pPr>
        <w:numPr>
          <w:ilvl w:val="2"/>
          <w:numId w:val="900"/>
        </w:numPr>
        <w:spacing w:before="0" w:after="0"/>
      </w:pPr>
      <w:r>
        <w:t>Revenue Cohorts</w:t>
      </w:r>
    </w:p>
    <w:p>
      <w:pPr>
        <w:numPr>
          <w:ilvl w:val="2"/>
          <w:numId w:val="900"/>
        </w:numPr>
        <w:spacing w:before="0" w:after="0"/>
      </w:pPr>
      <w:r>
        <w:t>Behavioral Cohorts</w:t>
      </w:r>
    </w:p>
    <w:p>
      <w:pPr>
        <w:numPr>
          <w:ilvl w:val="1"/>
          <w:numId w:val="900"/>
        </w:numPr>
        <w:spacing w:before="0" w:after="0"/>
      </w:pPr>
      <w:r>
        <w:t>Funnel Analysis</w:t>
      </w:r>
    </w:p>
    <w:p>
      <w:pPr>
        <w:numPr>
          <w:ilvl w:val="2"/>
          <w:numId w:val="900"/>
        </w:numPr>
        <w:spacing w:before="0" w:after="0"/>
      </w:pPr>
      <w:r>
        <w:t>Conversion Path Mapping</w:t>
      </w:r>
    </w:p>
    <w:p>
      <w:pPr>
        <w:numPr>
          <w:ilvl w:val="2"/>
          <w:numId w:val="900"/>
        </w:numPr>
        <w:spacing w:before="0" w:after="0"/>
      </w:pPr>
      <w:r>
        <w:t>Drop-off Point Identification</w:t>
      </w:r>
    </w:p>
    <w:p>
      <w:pPr>
        <w:numPr>
          <w:ilvl w:val="2"/>
          <w:numId w:val="900"/>
        </w:numPr>
        <w:spacing w:before="0" w:after="0"/>
      </w:pPr>
      <w:r>
        <w:t>Optimization Opportunities</w:t>
      </w:r>
    </w:p>
    <w:p>
      <w:pPr>
        <w:numPr>
          <w:ilvl w:val="1"/>
          <w:numId w:val="900"/>
        </w:numPr>
        <w:spacing w:before="0" w:after="0"/>
      </w:pPr>
      <w:r>
        <w:t>Customer Segmentation Analysis</w:t>
      </w:r>
    </w:p>
    <w:p>
      <w:pPr>
        <w:numPr>
          <w:ilvl w:val="2"/>
          <w:numId w:val="900"/>
        </w:numPr>
        <w:spacing w:before="0" w:after="0"/>
      </w:pPr>
      <w:r>
        <w:t>RFM Analysis</w:t>
      </w:r>
    </w:p>
    <w:p>
      <w:pPr>
        <w:numPr>
          <w:ilvl w:val="2"/>
          <w:numId w:val="900"/>
        </w:numPr>
        <w:spacing w:before="0" w:after="0"/>
      </w:pPr>
      <w:r>
        <w:t>Behavioral Segmentation</w:t>
      </w:r>
    </w:p>
    <w:p>
      <w:pPr>
        <w:numPr>
          <w:ilvl w:val="2"/>
          <w:numId w:val="900"/>
        </w:numPr>
        <w:spacing w:before="0" w:after="0"/>
      </w:pPr>
      <w:r>
        <w:t>Value-Based Segmentation</w:t>
      </w:r>
    </w:p>
    <w:p>
      <w:pPr>
        <w:numPr>
          <w:ilvl w:val="0"/>
          <w:numId w:val="900"/>
        </w:numPr>
        <w:spacing w:before="0" w:after="0"/>
      </w:pPr>
      <w:r>
        <w:t>Reporting and Decision Making</w:t>
      </w:r>
    </w:p>
    <w:p>
      <w:pPr>
        <w:numPr>
          <w:ilvl w:val="1"/>
          <w:numId w:val="900"/>
        </w:numPr>
        <w:spacing w:before="0" w:after="0"/>
      </w:pPr>
      <w:r>
        <w:t>Dashboard Creation</w:t>
      </w:r>
    </w:p>
    <w:p>
      <w:pPr>
        <w:numPr>
          <w:ilvl w:val="2"/>
          <w:numId w:val="900"/>
        </w:numPr>
        <w:spacing w:before="0" w:after="0"/>
      </w:pPr>
      <w:r>
        <w:t>KPI Dashboard Design</w:t>
      </w:r>
    </w:p>
    <w:p>
      <w:pPr>
        <w:numPr>
          <w:ilvl w:val="2"/>
          <w:numId w:val="900"/>
        </w:numPr>
        <w:spacing w:before="0" w:after="0"/>
      </w:pPr>
      <w:r>
        <w:t>Real-Time Monitoring</w:t>
      </w:r>
    </w:p>
    <w:p>
      <w:pPr>
        <w:numPr>
          <w:ilvl w:val="2"/>
          <w:numId w:val="900"/>
        </w:numPr>
        <w:spacing w:before="0" w:after="0"/>
      </w:pPr>
      <w:r>
        <w:t>Automated Reporting</w:t>
      </w:r>
    </w:p>
    <w:p>
      <w:pPr>
        <w:numPr>
          <w:ilvl w:val="2"/>
          <w:numId w:val="900"/>
        </w:numPr>
        <w:spacing w:before="0" w:after="0"/>
      </w:pPr>
      <w:r>
        <w:t>Stakeholder Reports</w:t>
      </w:r>
    </w:p>
    <w:p>
      <w:pPr>
        <w:numPr>
          <w:ilvl w:val="1"/>
          <w:numId w:val="900"/>
        </w:numPr>
        <w:spacing w:before="0" w:after="0"/>
      </w:pPr>
      <w:r>
        <w:t>Data-Driven Decision Making</w:t>
      </w:r>
    </w:p>
    <w:p>
      <w:pPr>
        <w:numPr>
          <w:ilvl w:val="2"/>
          <w:numId w:val="900"/>
        </w:numPr>
        <w:spacing w:before="0" w:after="0"/>
      </w:pPr>
      <w:r>
        <w:t>Hypothesis Formation</w:t>
      </w:r>
    </w:p>
    <w:p>
      <w:pPr>
        <w:numPr>
          <w:ilvl w:val="2"/>
          <w:numId w:val="900"/>
        </w:numPr>
        <w:spacing w:before="0" w:after="0"/>
      </w:pPr>
      <w:r>
        <w:t>Test Design</w:t>
      </w:r>
    </w:p>
    <w:p>
      <w:pPr>
        <w:numPr>
          <w:ilvl w:val="2"/>
          <w:numId w:val="900"/>
        </w:numPr>
        <w:spacing w:before="0" w:after="0"/>
      </w:pPr>
      <w:r>
        <w:t>Result Interpretation</w:t>
      </w:r>
    </w:p>
    <w:p>
      <w:pPr>
        <w:numPr>
          <w:ilvl w:val="2"/>
          <w:numId w:val="900"/>
        </w:numPr>
        <w:spacing w:before="0" w:after="0"/>
      </w:pPr>
      <w:r>
        <w:t>Action Implementation</w:t>
      </w:r>
    </w:p>
    <w:p>
      <w:pPr>
        <w:numPr>
          <w:ilvl w:val="1"/>
          <w:numId w:val="900"/>
        </w:numPr>
        <w:spacing w:before="0" w:after="0"/>
      </w:pPr>
      <w:r>
        <w:t>Performance Review Processes</w:t>
      </w:r>
    </w:p>
    <w:p>
      <w:pPr>
        <w:numPr>
          <w:ilvl w:val="2"/>
          <w:numId w:val="900"/>
        </w:numPr>
        <w:spacing w:before="0" w:after="0"/>
      </w:pPr>
      <w:r>
        <w:t>Regular Review Cycles</w:t>
      </w:r>
    </w:p>
    <w:p>
      <w:pPr>
        <w:numPr>
          <w:ilvl w:val="2"/>
          <w:numId w:val="900"/>
        </w:numPr>
        <w:spacing w:before="0" w:after="0"/>
      </w:pPr>
      <w:r>
        <w:t>Trend Analysis</w:t>
      </w:r>
    </w:p>
    <w:p>
      <w:pPr>
        <w:numPr>
          <w:ilvl w:val="2"/>
          <w:numId w:val="900"/>
        </w:numPr>
        <w:spacing w:before="0" w:after="0"/>
      </w:pPr>
      <w:r>
        <w:t>Competitive Benchmarking</w:t>
      </w:r>
    </w:p>
    <w:p>
      <w:pPr>
        <w:numPr>
          <w:ilvl w:val="2"/>
          <w:numId w:val="900"/>
        </w:numPr>
        <w:spacing w:before="0" w:after="0"/>
      </w:pPr>
      <w:r>
        <w:t>Growth Opportunity Identification</w:t>
      </w:r>
    </w:p>
    <w:p>
      <w:pPr>
        <w:pStyle w:val="Heading1"/>
      </w:pPr>
      <w:r>
        <w:t>Customer Service and Relationship Management</w:t>
      </w:r>
    </w:p>
    <w:p>
      <w:pPr>
        <w:numPr>
          <w:ilvl w:val="0"/>
          <w:numId w:val="900"/>
        </w:numPr>
        <w:spacing w:before="0" w:after="0"/>
      </w:pPr>
      <w:r>
        <w:t>Customer Support Infrastructure</w:t>
      </w:r>
    </w:p>
    <w:p>
      <w:pPr>
        <w:numPr>
          <w:ilvl w:val="1"/>
          <w:numId w:val="900"/>
        </w:numPr>
        <w:spacing w:before="0" w:after="0"/>
      </w:pPr>
      <w:r>
        <w:t>Support Channel Management</w:t>
      </w:r>
    </w:p>
    <w:p>
      <w:pPr>
        <w:numPr>
          <w:ilvl w:val="2"/>
          <w:numId w:val="900"/>
        </w:numPr>
        <w:spacing w:before="0" w:after="0"/>
      </w:pPr>
      <w:r>
        <w:t>Email Support Systems</w:t>
      </w:r>
    </w:p>
    <w:p>
      <w:pPr>
        <w:numPr>
          <w:ilvl w:val="3"/>
          <w:numId w:val="900"/>
        </w:numPr>
        <w:spacing w:before="0" w:after="0"/>
      </w:pPr>
      <w:r>
        <w:t>Ticketing Systems</w:t>
      </w:r>
    </w:p>
    <w:p>
      <w:pPr>
        <w:numPr>
          <w:ilvl w:val="3"/>
          <w:numId w:val="900"/>
        </w:numPr>
        <w:spacing w:before="0" w:after="0"/>
      </w:pPr>
      <w:r>
        <w:t>Response Templates</w:t>
      </w:r>
    </w:p>
    <w:p>
      <w:pPr>
        <w:numPr>
          <w:ilvl w:val="3"/>
          <w:numId w:val="900"/>
        </w:numPr>
        <w:spacing w:before="0" w:after="0"/>
      </w:pPr>
      <w:r>
        <w:t>Escalation Procedures</w:t>
      </w:r>
    </w:p>
    <w:p>
      <w:pPr>
        <w:numPr>
          <w:ilvl w:val="2"/>
          <w:numId w:val="900"/>
        </w:numPr>
        <w:spacing w:before="0" w:after="0"/>
      </w:pPr>
      <w:r>
        <w:t>Live Chat Implementation</w:t>
      </w:r>
    </w:p>
    <w:p>
      <w:pPr>
        <w:numPr>
          <w:ilvl w:val="3"/>
          <w:numId w:val="900"/>
        </w:numPr>
        <w:spacing w:before="0" w:after="0"/>
      </w:pPr>
      <w:r>
        <w:t>Chatbot Integration</w:t>
      </w:r>
    </w:p>
    <w:p>
      <w:pPr>
        <w:numPr>
          <w:ilvl w:val="3"/>
          <w:numId w:val="900"/>
        </w:numPr>
        <w:spacing w:before="0" w:after="0"/>
      </w:pPr>
      <w:r>
        <w:t>Live Agent Support</w:t>
      </w:r>
    </w:p>
    <w:p>
      <w:pPr>
        <w:numPr>
          <w:ilvl w:val="3"/>
          <w:numId w:val="900"/>
        </w:numPr>
        <w:spacing w:before="0" w:after="0"/>
      </w:pPr>
      <w:r>
        <w:t>Chat Routing</w:t>
      </w:r>
    </w:p>
    <w:p>
      <w:pPr>
        <w:numPr>
          <w:ilvl w:val="2"/>
          <w:numId w:val="900"/>
        </w:numPr>
        <w:spacing w:before="0" w:after="0"/>
      </w:pPr>
      <w:r>
        <w:t>Phone Support Setup</w:t>
      </w:r>
    </w:p>
    <w:p>
      <w:pPr>
        <w:numPr>
          <w:ilvl w:val="3"/>
          <w:numId w:val="900"/>
        </w:numPr>
        <w:spacing w:before="0" w:after="0"/>
      </w:pPr>
      <w:r>
        <w:t>Call Center Operations</w:t>
      </w:r>
    </w:p>
    <w:p>
      <w:pPr>
        <w:numPr>
          <w:ilvl w:val="3"/>
          <w:numId w:val="900"/>
        </w:numPr>
        <w:spacing w:before="0" w:after="0"/>
      </w:pPr>
      <w:r>
        <w:t>Call Scripts</w:t>
      </w:r>
    </w:p>
    <w:p>
      <w:pPr>
        <w:numPr>
          <w:ilvl w:val="3"/>
          <w:numId w:val="900"/>
        </w:numPr>
        <w:spacing w:before="0" w:after="0"/>
      </w:pPr>
      <w:r>
        <w:t>Quality Monitoring</w:t>
      </w:r>
    </w:p>
    <w:p>
      <w:pPr>
        <w:numPr>
          <w:ilvl w:val="2"/>
          <w:numId w:val="900"/>
        </w:numPr>
        <w:spacing w:before="0" w:after="0"/>
      </w:pPr>
      <w:r>
        <w:t>Self-Service Resources</w:t>
      </w:r>
    </w:p>
    <w:p>
      <w:pPr>
        <w:numPr>
          <w:ilvl w:val="3"/>
          <w:numId w:val="900"/>
        </w:numPr>
        <w:spacing w:before="0" w:after="0"/>
      </w:pPr>
      <w:r>
        <w:t>Knowledge Base Development</w:t>
      </w:r>
    </w:p>
    <w:p>
      <w:pPr>
        <w:numPr>
          <w:ilvl w:val="3"/>
          <w:numId w:val="900"/>
        </w:numPr>
        <w:spacing w:before="0" w:after="0"/>
      </w:pPr>
      <w:r>
        <w:t>FAQ Creation</w:t>
      </w:r>
    </w:p>
    <w:p>
      <w:pPr>
        <w:numPr>
          <w:ilvl w:val="3"/>
          <w:numId w:val="900"/>
        </w:numPr>
        <w:spacing w:before="0" w:after="0"/>
      </w:pPr>
      <w:r>
        <w:t>Video Tutorials</w:t>
      </w:r>
    </w:p>
    <w:p>
      <w:pPr>
        <w:numPr>
          <w:ilvl w:val="3"/>
          <w:numId w:val="900"/>
        </w:numPr>
        <w:spacing w:before="0" w:after="0"/>
      </w:pPr>
      <w:r>
        <w:t>Community Forums</w:t>
      </w:r>
    </w:p>
    <w:p>
      <w:pPr>
        <w:numPr>
          <w:ilvl w:val="1"/>
          <w:numId w:val="900"/>
        </w:numPr>
        <w:spacing w:before="0" w:after="0"/>
      </w:pPr>
      <w:r>
        <w:t>Social Media Customer Service</w:t>
      </w:r>
    </w:p>
    <w:p>
      <w:pPr>
        <w:numPr>
          <w:ilvl w:val="2"/>
          <w:numId w:val="900"/>
        </w:numPr>
        <w:spacing w:before="0" w:after="0"/>
      </w:pPr>
      <w:r>
        <w:t>Social Listening</w:t>
      </w:r>
    </w:p>
    <w:p>
      <w:pPr>
        <w:numPr>
          <w:ilvl w:val="2"/>
          <w:numId w:val="900"/>
        </w:numPr>
        <w:spacing w:before="0" w:after="0"/>
      </w:pPr>
      <w:r>
        <w:t>Response Strategies</w:t>
      </w:r>
    </w:p>
    <w:p>
      <w:pPr>
        <w:numPr>
          <w:ilvl w:val="2"/>
          <w:numId w:val="900"/>
        </w:numPr>
        <w:spacing w:before="0" w:after="0"/>
      </w:pPr>
      <w:r>
        <w:t>Crisis Management</w:t>
      </w:r>
    </w:p>
    <w:p>
      <w:pPr>
        <w:numPr>
          <w:ilvl w:val="2"/>
          <w:numId w:val="900"/>
        </w:numPr>
        <w:spacing w:before="0" w:after="0"/>
      </w:pPr>
      <w:r>
        <w:t>Brand Reputation Monitoring</w:t>
      </w:r>
    </w:p>
    <w:p>
      <w:pPr>
        <w:numPr>
          <w:ilvl w:val="0"/>
          <w:numId w:val="900"/>
        </w:numPr>
        <w:spacing w:before="0" w:after="0"/>
      </w:pPr>
      <w:r>
        <w:t>Service Policy Development</w:t>
      </w:r>
    </w:p>
    <w:p>
      <w:pPr>
        <w:numPr>
          <w:ilvl w:val="1"/>
          <w:numId w:val="900"/>
        </w:numPr>
        <w:spacing w:before="0" w:after="0"/>
      </w:pPr>
      <w:r>
        <w:t>Response Time Standards</w:t>
      </w:r>
    </w:p>
    <w:p>
      <w:pPr>
        <w:numPr>
          <w:ilvl w:val="2"/>
          <w:numId w:val="900"/>
        </w:numPr>
        <w:spacing w:before="0" w:after="0"/>
      </w:pPr>
      <w:r>
        <w:t>Service Level Agreements</w:t>
      </w:r>
    </w:p>
    <w:p>
      <w:pPr>
        <w:numPr>
          <w:ilvl w:val="2"/>
          <w:numId w:val="900"/>
        </w:numPr>
        <w:spacing w:before="0" w:after="0"/>
      </w:pPr>
      <w:r>
        <w:t>Performance Metrics</w:t>
      </w:r>
    </w:p>
    <w:p>
      <w:pPr>
        <w:numPr>
          <w:ilvl w:val="2"/>
          <w:numId w:val="900"/>
        </w:numPr>
        <w:spacing w:before="0" w:after="0"/>
      </w:pPr>
      <w:r>
        <w:t>Quality Assurance</w:t>
      </w:r>
    </w:p>
    <w:p>
      <w:pPr>
        <w:numPr>
          <w:ilvl w:val="1"/>
          <w:numId w:val="900"/>
        </w:numPr>
        <w:spacing w:before="0" w:after="0"/>
      </w:pPr>
      <w:r>
        <w:t>Return and Refund Policies</w:t>
      </w:r>
    </w:p>
    <w:p>
      <w:pPr>
        <w:numPr>
          <w:ilvl w:val="2"/>
          <w:numId w:val="900"/>
        </w:numPr>
        <w:spacing w:before="0" w:after="0"/>
      </w:pPr>
      <w:r>
        <w:t>Policy Creation</w:t>
      </w:r>
    </w:p>
    <w:p>
      <w:pPr>
        <w:numPr>
          <w:ilvl w:val="2"/>
          <w:numId w:val="900"/>
        </w:numPr>
        <w:spacing w:before="0" w:after="0"/>
      </w:pPr>
      <w:r>
        <w:t>Process Documentation</w:t>
      </w:r>
    </w:p>
    <w:p>
      <w:pPr>
        <w:numPr>
          <w:ilvl w:val="2"/>
          <w:numId w:val="900"/>
        </w:numPr>
        <w:spacing w:before="0" w:after="0"/>
      </w:pPr>
      <w:r>
        <w:t>Staff Training</w:t>
      </w:r>
    </w:p>
    <w:p>
      <w:pPr>
        <w:numPr>
          <w:ilvl w:val="2"/>
          <w:numId w:val="900"/>
        </w:numPr>
        <w:spacing w:before="0" w:after="0"/>
      </w:pPr>
      <w:r>
        <w:t>Customer Communication</w:t>
      </w:r>
    </w:p>
    <w:p>
      <w:pPr>
        <w:numPr>
          <w:ilvl w:val="1"/>
          <w:numId w:val="900"/>
        </w:numPr>
        <w:spacing w:before="0" w:after="0"/>
      </w:pPr>
      <w:r>
        <w:t>Complaint Resolution</w:t>
      </w:r>
    </w:p>
    <w:p>
      <w:pPr>
        <w:numPr>
          <w:ilvl w:val="2"/>
          <w:numId w:val="900"/>
        </w:numPr>
        <w:spacing w:before="0" w:after="0"/>
      </w:pPr>
      <w:r>
        <w:t>Escalation Procedures</w:t>
      </w:r>
    </w:p>
    <w:p>
      <w:pPr>
        <w:numPr>
          <w:ilvl w:val="2"/>
          <w:numId w:val="900"/>
        </w:numPr>
        <w:spacing w:before="0" w:after="0"/>
      </w:pPr>
      <w:r>
        <w:t>Resolution Strategies</w:t>
      </w:r>
    </w:p>
    <w:p>
      <w:pPr>
        <w:numPr>
          <w:ilvl w:val="2"/>
          <w:numId w:val="900"/>
        </w:numPr>
        <w:spacing w:before="0" w:after="0"/>
      </w:pPr>
      <w:r>
        <w:t>Follow-up Processes</w:t>
      </w:r>
    </w:p>
    <w:p>
      <w:pPr>
        <w:numPr>
          <w:ilvl w:val="2"/>
          <w:numId w:val="900"/>
        </w:numPr>
        <w:spacing w:before="0" w:after="0"/>
      </w:pPr>
      <w:r>
        <w:t>Learning Integration</w:t>
      </w:r>
    </w:p>
    <w:p>
      <w:pPr>
        <w:numPr>
          <w:ilvl w:val="0"/>
          <w:numId w:val="900"/>
        </w:numPr>
        <w:spacing w:before="0" w:after="0"/>
      </w:pPr>
      <w:r>
        <w:t>Customer Relationship Management</w:t>
      </w:r>
    </w:p>
    <w:p>
      <w:pPr>
        <w:numPr>
          <w:ilvl w:val="1"/>
          <w:numId w:val="900"/>
        </w:numPr>
        <w:spacing w:before="0" w:after="0"/>
      </w:pPr>
      <w:r>
        <w:t>CRM System Implementation</w:t>
      </w:r>
    </w:p>
    <w:p>
      <w:pPr>
        <w:numPr>
          <w:ilvl w:val="2"/>
          <w:numId w:val="900"/>
        </w:numPr>
        <w:spacing w:before="0" w:after="0"/>
      </w:pPr>
      <w:r>
        <w:t>Platform Selection</w:t>
      </w:r>
    </w:p>
    <w:p>
      <w:pPr>
        <w:numPr>
          <w:ilvl w:val="2"/>
          <w:numId w:val="900"/>
        </w:numPr>
        <w:spacing w:before="0" w:after="0"/>
      </w:pPr>
      <w:r>
        <w:t>Data Migration</w:t>
      </w:r>
    </w:p>
    <w:p>
      <w:pPr>
        <w:numPr>
          <w:ilvl w:val="2"/>
          <w:numId w:val="900"/>
        </w:numPr>
        <w:spacing w:before="0" w:after="0"/>
      </w:pPr>
      <w:r>
        <w:t>Integration Setup</w:t>
      </w:r>
    </w:p>
    <w:p>
      <w:pPr>
        <w:numPr>
          <w:ilvl w:val="2"/>
          <w:numId w:val="900"/>
        </w:numPr>
        <w:spacing w:before="0" w:after="0"/>
      </w:pPr>
      <w:r>
        <w:t>User Training</w:t>
      </w:r>
    </w:p>
    <w:p>
      <w:pPr>
        <w:numPr>
          <w:ilvl w:val="1"/>
          <w:numId w:val="900"/>
        </w:numPr>
        <w:spacing w:before="0" w:after="0"/>
      </w:pPr>
      <w:r>
        <w:t>Customer Data Management</w:t>
      </w:r>
    </w:p>
    <w:p>
      <w:pPr>
        <w:numPr>
          <w:ilvl w:val="2"/>
          <w:numId w:val="900"/>
        </w:numPr>
        <w:spacing w:before="0" w:after="0"/>
      </w:pPr>
      <w:r>
        <w:t>Data Collection Strategies</w:t>
      </w:r>
    </w:p>
    <w:p>
      <w:pPr>
        <w:numPr>
          <w:ilvl w:val="2"/>
          <w:numId w:val="900"/>
        </w:numPr>
        <w:spacing w:before="0" w:after="0"/>
      </w:pPr>
      <w:r>
        <w:t>Data Quality Maintenance</w:t>
      </w:r>
    </w:p>
    <w:p>
      <w:pPr>
        <w:numPr>
          <w:ilvl w:val="2"/>
          <w:numId w:val="900"/>
        </w:numPr>
        <w:spacing w:before="0" w:after="0"/>
      </w:pPr>
      <w:r>
        <w:t>Privacy Compliance</w:t>
      </w:r>
    </w:p>
    <w:p>
      <w:pPr>
        <w:numPr>
          <w:ilvl w:val="2"/>
          <w:numId w:val="900"/>
        </w:numPr>
        <w:spacing w:before="0" w:after="0"/>
      </w:pPr>
      <w:r>
        <w:t>Security Measures</w:t>
      </w:r>
    </w:p>
    <w:p>
      <w:pPr>
        <w:numPr>
          <w:ilvl w:val="1"/>
          <w:numId w:val="900"/>
        </w:numPr>
        <w:spacing w:before="0" w:after="0"/>
      </w:pPr>
      <w:r>
        <w:t>Loyalty Program Development</w:t>
      </w:r>
    </w:p>
    <w:p>
      <w:pPr>
        <w:numPr>
          <w:ilvl w:val="2"/>
          <w:numId w:val="900"/>
        </w:numPr>
        <w:spacing w:before="0" w:after="0"/>
      </w:pPr>
      <w:r>
        <w:t>Program Design</w:t>
      </w:r>
    </w:p>
    <w:p>
      <w:pPr>
        <w:numPr>
          <w:ilvl w:val="2"/>
          <w:numId w:val="900"/>
        </w:numPr>
        <w:spacing w:before="0" w:after="0"/>
      </w:pPr>
      <w:r>
        <w:t>Reward Structures</w:t>
      </w:r>
    </w:p>
    <w:p>
      <w:pPr>
        <w:numPr>
          <w:ilvl w:val="2"/>
          <w:numId w:val="900"/>
        </w:numPr>
        <w:spacing w:before="0" w:after="0"/>
      </w:pPr>
      <w:r>
        <w:t>Technology Implementation</w:t>
      </w:r>
    </w:p>
    <w:p>
      <w:pPr>
        <w:numPr>
          <w:ilvl w:val="2"/>
          <w:numId w:val="900"/>
        </w:numPr>
        <w:spacing w:before="0" w:after="0"/>
      </w:pPr>
      <w:r>
        <w:t>Performance Tracking</w:t>
      </w:r>
    </w:p>
    <w:p>
      <w:pPr>
        <w:numPr>
          <w:ilvl w:val="1"/>
          <w:numId w:val="900"/>
        </w:numPr>
        <w:spacing w:before="0" w:after="0"/>
      </w:pPr>
      <w:r>
        <w:t>Customer Retention Strategies</w:t>
      </w:r>
    </w:p>
    <w:p>
      <w:pPr>
        <w:numPr>
          <w:ilvl w:val="2"/>
          <w:numId w:val="900"/>
        </w:numPr>
        <w:spacing w:before="0" w:after="0"/>
      </w:pPr>
      <w:r>
        <w:t>Retention Campaign Development</w:t>
      </w:r>
    </w:p>
    <w:p>
      <w:pPr>
        <w:numPr>
          <w:ilvl w:val="2"/>
          <w:numId w:val="900"/>
        </w:numPr>
        <w:spacing w:before="0" w:after="0"/>
      </w:pPr>
      <w:r>
        <w:t>Personalization Strategies</w:t>
      </w:r>
    </w:p>
    <w:p>
      <w:pPr>
        <w:numPr>
          <w:ilvl w:val="2"/>
          <w:numId w:val="900"/>
        </w:numPr>
        <w:spacing w:before="0" w:after="0"/>
      </w:pPr>
      <w:r>
        <w:t>Win-Back Campaigns</w:t>
      </w:r>
    </w:p>
    <w:p>
      <w:pPr>
        <w:numPr>
          <w:ilvl w:val="2"/>
          <w:numId w:val="900"/>
        </w:numPr>
        <w:spacing w:before="0" w:after="0"/>
      </w:pPr>
      <w:r>
        <w:t>Referral Programs</w:t>
      </w:r>
    </w:p>
    <w:p>
      <w:pPr>
        <w:numPr>
          <w:ilvl w:val="0"/>
          <w:numId w:val="900"/>
        </w:numPr>
        <w:spacing w:before="0" w:after="0"/>
      </w:pPr>
      <w:r>
        <w:t>Reputation Management</w:t>
      </w:r>
    </w:p>
    <w:p>
      <w:pPr>
        <w:numPr>
          <w:ilvl w:val="1"/>
          <w:numId w:val="900"/>
        </w:numPr>
        <w:spacing w:before="0" w:after="0"/>
      </w:pPr>
      <w:r>
        <w:t>Online Review Management</w:t>
      </w:r>
    </w:p>
    <w:p>
      <w:pPr>
        <w:numPr>
          <w:ilvl w:val="2"/>
          <w:numId w:val="900"/>
        </w:numPr>
        <w:spacing w:before="0" w:after="0"/>
      </w:pPr>
      <w:r>
        <w:t>Review Monitoring</w:t>
      </w:r>
    </w:p>
    <w:p>
      <w:pPr>
        <w:numPr>
          <w:ilvl w:val="2"/>
          <w:numId w:val="900"/>
        </w:numPr>
        <w:spacing w:before="0" w:after="0"/>
      </w:pPr>
      <w:r>
        <w:t>Response Strategies</w:t>
      </w:r>
    </w:p>
    <w:p>
      <w:pPr>
        <w:numPr>
          <w:ilvl w:val="2"/>
          <w:numId w:val="900"/>
        </w:numPr>
        <w:spacing w:before="0" w:after="0"/>
      </w:pPr>
      <w:r>
        <w:t>Review Generation</w:t>
      </w:r>
    </w:p>
    <w:p>
      <w:pPr>
        <w:numPr>
          <w:ilvl w:val="2"/>
          <w:numId w:val="900"/>
        </w:numPr>
        <w:spacing w:before="0" w:after="0"/>
      </w:pPr>
      <w:r>
        <w:t>Platform Management</w:t>
      </w:r>
    </w:p>
    <w:p>
      <w:pPr>
        <w:numPr>
          <w:ilvl w:val="1"/>
          <w:numId w:val="900"/>
        </w:numPr>
        <w:spacing w:before="0" w:after="0"/>
      </w:pPr>
      <w:r>
        <w:t>Brand Monitoring</w:t>
      </w:r>
    </w:p>
    <w:p>
      <w:pPr>
        <w:numPr>
          <w:ilvl w:val="2"/>
          <w:numId w:val="900"/>
        </w:numPr>
        <w:spacing w:before="0" w:after="0"/>
      </w:pPr>
      <w:r>
        <w:t>Mention Tracking</w:t>
      </w:r>
    </w:p>
    <w:p>
      <w:pPr>
        <w:numPr>
          <w:ilvl w:val="2"/>
          <w:numId w:val="900"/>
        </w:numPr>
        <w:spacing w:before="0" w:after="0"/>
      </w:pPr>
      <w:r>
        <w:t>Sentiment Analysis</w:t>
      </w:r>
    </w:p>
    <w:p>
      <w:pPr>
        <w:numPr>
          <w:ilvl w:val="2"/>
          <w:numId w:val="900"/>
        </w:numPr>
        <w:spacing w:before="0" w:after="0"/>
      </w:pPr>
      <w:r>
        <w:t>Competitor Monitoring</w:t>
      </w:r>
    </w:p>
    <w:p>
      <w:pPr>
        <w:numPr>
          <w:ilvl w:val="2"/>
          <w:numId w:val="900"/>
        </w:numPr>
        <w:spacing w:before="0" w:after="0"/>
      </w:pPr>
      <w:r>
        <w:t>Crisis Prevention</w:t>
      </w:r>
    </w:p>
    <w:p>
      <w:pPr>
        <w:numPr>
          <w:ilvl w:val="1"/>
          <w:numId w:val="900"/>
        </w:numPr>
        <w:spacing w:before="0" w:after="0"/>
      </w:pPr>
      <w:r>
        <w:t>Public Relations</w:t>
      </w:r>
    </w:p>
    <w:p>
      <w:pPr>
        <w:numPr>
          <w:ilvl w:val="2"/>
          <w:numId w:val="900"/>
        </w:numPr>
        <w:spacing w:before="0" w:after="0"/>
      </w:pPr>
      <w:r>
        <w:t>Media Relations</w:t>
      </w:r>
    </w:p>
    <w:p>
      <w:pPr>
        <w:numPr>
          <w:ilvl w:val="2"/>
          <w:numId w:val="900"/>
        </w:numPr>
        <w:spacing w:before="0" w:after="0"/>
      </w:pPr>
      <w:r>
        <w:t>Press Release Distribution</w:t>
      </w:r>
    </w:p>
    <w:p>
      <w:pPr>
        <w:numPr>
          <w:ilvl w:val="2"/>
          <w:numId w:val="900"/>
        </w:numPr>
        <w:spacing w:before="0" w:after="0"/>
      </w:pPr>
      <w:r>
        <w:t>Thought Leadership</w:t>
      </w:r>
    </w:p>
    <w:p>
      <w:pPr>
        <w:numPr>
          <w:ilvl w:val="2"/>
          <w:numId w:val="900"/>
        </w:numPr>
        <w:spacing w:before="0" w:after="0"/>
      </w:pPr>
      <w:r>
        <w:t>Community Engagement</w:t>
      </w:r>
    </w:p>
    <w:p>
      <w:pPr>
        <w:pStyle w:val="Heading1"/>
      </w:pPr>
      <w:r>
        <w:t>Business Scaling and Growth</w:t>
      </w:r>
    </w:p>
    <w:p>
      <w:pPr>
        <w:numPr>
          <w:ilvl w:val="0"/>
          <w:numId w:val="900"/>
        </w:numPr>
        <w:spacing w:before="0" w:after="0"/>
      </w:pPr>
      <w:r>
        <w:t>Automation and Process Optimization</w:t>
      </w:r>
    </w:p>
    <w:p>
      <w:pPr>
        <w:numPr>
          <w:ilvl w:val="1"/>
          <w:numId w:val="900"/>
        </w:numPr>
        <w:spacing w:before="0" w:after="0"/>
      </w:pPr>
      <w:r>
        <w:t>Marketing Automation</w:t>
      </w:r>
    </w:p>
    <w:p>
      <w:pPr>
        <w:numPr>
          <w:ilvl w:val="2"/>
          <w:numId w:val="900"/>
        </w:numPr>
        <w:spacing w:before="0" w:after="0"/>
      </w:pPr>
      <w:r>
        <w:t>Email Marketing Automation</w:t>
      </w:r>
    </w:p>
    <w:p>
      <w:pPr>
        <w:numPr>
          <w:ilvl w:val="2"/>
          <w:numId w:val="900"/>
        </w:numPr>
        <w:spacing w:before="0" w:after="0"/>
      </w:pPr>
      <w:r>
        <w:t>Social Media Scheduling</w:t>
      </w:r>
    </w:p>
    <w:p>
      <w:pPr>
        <w:numPr>
          <w:ilvl w:val="2"/>
          <w:numId w:val="900"/>
        </w:numPr>
        <w:spacing w:before="0" w:after="0"/>
      </w:pPr>
      <w:r>
        <w:t>Lead Nurturing Sequences</w:t>
      </w:r>
    </w:p>
    <w:p>
      <w:pPr>
        <w:numPr>
          <w:ilvl w:val="2"/>
          <w:numId w:val="900"/>
        </w:numPr>
        <w:spacing w:before="0" w:after="0"/>
      </w:pPr>
      <w:r>
        <w:t>Customer Journey Automation</w:t>
      </w:r>
    </w:p>
    <w:p>
      <w:pPr>
        <w:numPr>
          <w:ilvl w:val="1"/>
          <w:numId w:val="900"/>
        </w:numPr>
        <w:spacing w:before="0" w:after="0"/>
      </w:pPr>
      <w:r>
        <w:t>Operations Automation</w:t>
      </w:r>
    </w:p>
    <w:p>
      <w:pPr>
        <w:numPr>
          <w:ilvl w:val="2"/>
          <w:numId w:val="900"/>
        </w:numPr>
        <w:spacing w:before="0" w:after="0"/>
      </w:pPr>
      <w:r>
        <w:t>Order Processing</w:t>
      </w:r>
    </w:p>
    <w:p>
      <w:pPr>
        <w:numPr>
          <w:ilvl w:val="2"/>
          <w:numId w:val="900"/>
        </w:numPr>
        <w:spacing w:before="0" w:after="0"/>
      </w:pPr>
      <w:r>
        <w:t>Inventory Management</w:t>
      </w:r>
    </w:p>
    <w:p>
      <w:pPr>
        <w:numPr>
          <w:ilvl w:val="2"/>
          <w:numId w:val="900"/>
        </w:numPr>
        <w:spacing w:before="0" w:after="0"/>
      </w:pPr>
      <w:r>
        <w:t>Customer Service</w:t>
      </w:r>
    </w:p>
    <w:p>
      <w:pPr>
        <w:numPr>
          <w:ilvl w:val="2"/>
          <w:numId w:val="900"/>
        </w:numPr>
        <w:spacing w:before="0" w:after="0"/>
      </w:pPr>
      <w:r>
        <w:t>Reporting and Analytics</w:t>
      </w:r>
    </w:p>
    <w:p>
      <w:pPr>
        <w:numPr>
          <w:ilvl w:val="1"/>
          <w:numId w:val="900"/>
        </w:numPr>
        <w:spacing w:before="0" w:after="0"/>
      </w:pPr>
      <w:r>
        <w:t>Workflow Optimization</w:t>
      </w:r>
    </w:p>
    <w:p>
      <w:pPr>
        <w:numPr>
          <w:ilvl w:val="2"/>
          <w:numId w:val="900"/>
        </w:numPr>
        <w:spacing w:before="0" w:after="0"/>
      </w:pPr>
      <w:r>
        <w:t>Process Documentation</w:t>
      </w:r>
    </w:p>
    <w:p>
      <w:pPr>
        <w:numPr>
          <w:ilvl w:val="2"/>
          <w:numId w:val="900"/>
        </w:numPr>
        <w:spacing w:before="0" w:after="0"/>
      </w:pPr>
      <w:r>
        <w:t>Bottleneck Identification</w:t>
      </w:r>
    </w:p>
    <w:p>
      <w:pPr>
        <w:numPr>
          <w:ilvl w:val="2"/>
          <w:numId w:val="900"/>
        </w:numPr>
        <w:spacing w:before="0" w:after="0"/>
      </w:pPr>
      <w:r>
        <w:t>Efficiency Improvements</w:t>
      </w:r>
    </w:p>
    <w:p>
      <w:pPr>
        <w:numPr>
          <w:ilvl w:val="2"/>
          <w:numId w:val="900"/>
        </w:numPr>
        <w:spacing w:before="0" w:after="0"/>
      </w:pPr>
      <w:r>
        <w:t>Quality Control</w:t>
      </w:r>
    </w:p>
    <w:p>
      <w:pPr>
        <w:numPr>
          <w:ilvl w:val="0"/>
          <w:numId w:val="900"/>
        </w:numPr>
        <w:spacing w:before="0" w:after="0"/>
      </w:pPr>
      <w:r>
        <w:t>Team Building and Outsourcing</w:t>
      </w:r>
    </w:p>
    <w:p>
      <w:pPr>
        <w:numPr>
          <w:ilvl w:val="1"/>
          <w:numId w:val="900"/>
        </w:numPr>
        <w:spacing w:before="0" w:after="0"/>
      </w:pPr>
      <w:r>
        <w:t>Task Analysis and Delegation</w:t>
      </w:r>
    </w:p>
    <w:p>
      <w:pPr>
        <w:numPr>
          <w:ilvl w:val="2"/>
          <w:numId w:val="900"/>
        </w:numPr>
        <w:spacing w:before="0" w:after="0"/>
      </w:pPr>
      <w:r>
        <w:t>Core vs Non-Core Activities</w:t>
      </w:r>
    </w:p>
    <w:p>
      <w:pPr>
        <w:numPr>
          <w:ilvl w:val="2"/>
          <w:numId w:val="900"/>
        </w:numPr>
        <w:spacing w:before="0" w:after="0"/>
      </w:pPr>
      <w:r>
        <w:t>Skill Requirements</w:t>
      </w:r>
    </w:p>
    <w:p>
      <w:pPr>
        <w:numPr>
          <w:ilvl w:val="2"/>
          <w:numId w:val="900"/>
        </w:numPr>
        <w:spacing w:before="0" w:after="0"/>
      </w:pPr>
      <w:r>
        <w:t>Cost-Benefit Analysis</w:t>
      </w:r>
    </w:p>
    <w:p>
      <w:pPr>
        <w:numPr>
          <w:ilvl w:val="2"/>
          <w:numId w:val="900"/>
        </w:numPr>
        <w:spacing w:before="0" w:after="0"/>
      </w:pPr>
      <w:r>
        <w:t>Quality Standards</w:t>
      </w:r>
    </w:p>
    <w:p>
      <w:pPr>
        <w:numPr>
          <w:ilvl w:val="1"/>
          <w:numId w:val="900"/>
        </w:numPr>
        <w:spacing w:before="0" w:after="0"/>
      </w:pPr>
      <w:r>
        <w:t>Freelancer and Agency Management</w:t>
      </w:r>
    </w:p>
    <w:p>
      <w:pPr>
        <w:numPr>
          <w:ilvl w:val="2"/>
          <w:numId w:val="900"/>
        </w:numPr>
        <w:spacing w:before="0" w:after="0"/>
      </w:pPr>
      <w:r>
        <w:t>Talent Sourcing</w:t>
      </w:r>
    </w:p>
    <w:p>
      <w:pPr>
        <w:numPr>
          <w:ilvl w:val="2"/>
          <w:numId w:val="900"/>
        </w:numPr>
        <w:spacing w:before="0" w:after="0"/>
      </w:pPr>
      <w:r>
        <w:t>Vetting Processes</w:t>
      </w:r>
    </w:p>
    <w:p>
      <w:pPr>
        <w:numPr>
          <w:ilvl w:val="2"/>
          <w:numId w:val="900"/>
        </w:numPr>
        <w:spacing w:before="0" w:after="0"/>
      </w:pPr>
      <w:r>
        <w:t>Contract Management</w:t>
      </w:r>
    </w:p>
    <w:p>
      <w:pPr>
        <w:numPr>
          <w:ilvl w:val="2"/>
          <w:numId w:val="900"/>
        </w:numPr>
        <w:spacing w:before="0" w:after="0"/>
      </w:pPr>
      <w:r>
        <w:t>Performance Monitoring</w:t>
      </w:r>
    </w:p>
    <w:p>
      <w:pPr>
        <w:numPr>
          <w:ilvl w:val="1"/>
          <w:numId w:val="900"/>
        </w:numPr>
        <w:spacing w:before="0" w:after="0"/>
      </w:pPr>
      <w:r>
        <w:t>Remote Team Development</w:t>
      </w:r>
    </w:p>
    <w:p>
      <w:pPr>
        <w:numPr>
          <w:ilvl w:val="2"/>
          <w:numId w:val="900"/>
        </w:numPr>
        <w:spacing w:before="0" w:after="0"/>
      </w:pPr>
      <w:r>
        <w:t>Hiring Strategies</w:t>
      </w:r>
    </w:p>
    <w:p>
      <w:pPr>
        <w:numPr>
          <w:ilvl w:val="2"/>
          <w:numId w:val="900"/>
        </w:numPr>
        <w:spacing w:before="0" w:after="0"/>
      </w:pPr>
      <w:r>
        <w:t>Communication Systems</w:t>
      </w:r>
    </w:p>
    <w:p>
      <w:pPr>
        <w:numPr>
          <w:ilvl w:val="2"/>
          <w:numId w:val="900"/>
        </w:numPr>
        <w:spacing w:before="0" w:after="0"/>
      </w:pPr>
      <w:r>
        <w:t>Project Management</w:t>
      </w:r>
    </w:p>
    <w:p>
      <w:pPr>
        <w:numPr>
          <w:ilvl w:val="2"/>
          <w:numId w:val="900"/>
        </w:numPr>
        <w:spacing w:before="0" w:after="0"/>
      </w:pPr>
      <w:r>
        <w:t>Team Culture Building</w:t>
      </w:r>
    </w:p>
    <w:p>
      <w:pPr>
        <w:numPr>
          <w:ilvl w:val="1"/>
          <w:numId w:val="900"/>
        </w:numPr>
        <w:spacing w:before="0" w:after="0"/>
      </w:pPr>
      <w:r>
        <w:t>Training and Development</w:t>
      </w:r>
    </w:p>
    <w:p>
      <w:pPr>
        <w:numPr>
          <w:ilvl w:val="2"/>
          <w:numId w:val="900"/>
        </w:numPr>
        <w:spacing w:before="0" w:after="0"/>
      </w:pPr>
      <w:r>
        <w:t>Onboarding Processes</w:t>
      </w:r>
    </w:p>
    <w:p>
      <w:pPr>
        <w:numPr>
          <w:ilvl w:val="2"/>
          <w:numId w:val="900"/>
        </w:numPr>
        <w:spacing w:before="0" w:after="0"/>
      </w:pPr>
      <w:r>
        <w:t>Skill Development</w:t>
      </w:r>
    </w:p>
    <w:p>
      <w:pPr>
        <w:numPr>
          <w:ilvl w:val="2"/>
          <w:numId w:val="900"/>
        </w:numPr>
        <w:spacing w:before="0" w:after="0"/>
      </w:pPr>
      <w:r>
        <w:t>Performance Management</w:t>
      </w:r>
    </w:p>
    <w:p>
      <w:pPr>
        <w:numPr>
          <w:ilvl w:val="2"/>
          <w:numId w:val="900"/>
        </w:numPr>
        <w:spacing w:before="0" w:after="0"/>
      </w:pPr>
      <w:r>
        <w:t>Career Progression</w:t>
      </w:r>
    </w:p>
    <w:p>
      <w:pPr>
        <w:numPr>
          <w:ilvl w:val="0"/>
          <w:numId w:val="900"/>
        </w:numPr>
        <w:spacing w:before="0" w:after="0"/>
      </w:pPr>
      <w:r>
        <w:t>Market Expansion Strategies</w:t>
      </w:r>
    </w:p>
    <w:p>
      <w:pPr>
        <w:numPr>
          <w:ilvl w:val="1"/>
          <w:numId w:val="900"/>
        </w:numPr>
        <w:spacing w:before="0" w:after="0"/>
      </w:pPr>
      <w:r>
        <w:t>Geographic Expansion</w:t>
      </w:r>
    </w:p>
    <w:p>
      <w:pPr>
        <w:numPr>
          <w:ilvl w:val="2"/>
          <w:numId w:val="900"/>
        </w:numPr>
        <w:spacing w:before="0" w:after="0"/>
      </w:pPr>
      <w:r>
        <w:t>Market Research</w:t>
      </w:r>
    </w:p>
    <w:p>
      <w:pPr>
        <w:numPr>
          <w:ilvl w:val="2"/>
          <w:numId w:val="900"/>
        </w:numPr>
        <w:spacing w:before="0" w:after="0"/>
      </w:pPr>
      <w:r>
        <w:t>Localization Requirements</w:t>
      </w:r>
    </w:p>
    <w:p>
      <w:pPr>
        <w:numPr>
          <w:ilvl w:val="2"/>
          <w:numId w:val="900"/>
        </w:numPr>
        <w:spacing w:before="0" w:after="0"/>
      </w:pPr>
      <w:r>
        <w:t>Regulatory Compliance</w:t>
      </w:r>
    </w:p>
    <w:p>
      <w:pPr>
        <w:numPr>
          <w:ilvl w:val="2"/>
          <w:numId w:val="900"/>
        </w:numPr>
        <w:spacing w:before="0" w:after="0"/>
      </w:pPr>
      <w:r>
        <w:t>Distribution Channels</w:t>
      </w:r>
    </w:p>
    <w:p>
      <w:pPr>
        <w:numPr>
          <w:ilvl w:val="1"/>
          <w:numId w:val="900"/>
        </w:numPr>
        <w:spacing w:before="0" w:after="0"/>
      </w:pPr>
      <w:r>
        <w:t>Product Line Extension</w:t>
      </w:r>
    </w:p>
    <w:p>
      <w:pPr>
        <w:numPr>
          <w:ilvl w:val="2"/>
          <w:numId w:val="900"/>
        </w:numPr>
        <w:spacing w:before="0" w:after="0"/>
      </w:pPr>
      <w:r>
        <w:t>Market Opportunity Analysis</w:t>
      </w:r>
    </w:p>
    <w:p>
      <w:pPr>
        <w:numPr>
          <w:ilvl w:val="2"/>
          <w:numId w:val="900"/>
        </w:numPr>
        <w:spacing w:before="0" w:after="0"/>
      </w:pPr>
      <w:r>
        <w:t>Product Development</w:t>
      </w:r>
    </w:p>
    <w:p>
      <w:pPr>
        <w:numPr>
          <w:ilvl w:val="2"/>
          <w:numId w:val="900"/>
        </w:numPr>
        <w:spacing w:before="0" w:after="0"/>
      </w:pPr>
      <w:r>
        <w:t>Launch Strategies</w:t>
      </w:r>
    </w:p>
    <w:p>
      <w:pPr>
        <w:numPr>
          <w:ilvl w:val="2"/>
          <w:numId w:val="900"/>
        </w:numPr>
        <w:spacing w:before="0" w:after="0"/>
      </w:pPr>
      <w:r>
        <w:t>Portfolio Management</w:t>
      </w:r>
    </w:p>
    <w:p>
      <w:pPr>
        <w:numPr>
          <w:ilvl w:val="1"/>
          <w:numId w:val="900"/>
        </w:numPr>
        <w:spacing w:before="0" w:after="0"/>
      </w:pPr>
      <w:r>
        <w:t>Channel Diversification</w:t>
      </w:r>
    </w:p>
    <w:p>
      <w:pPr>
        <w:numPr>
          <w:ilvl w:val="2"/>
          <w:numId w:val="900"/>
        </w:numPr>
        <w:spacing w:before="0" w:after="0"/>
      </w:pPr>
      <w:r>
        <w:t>Marketplace Expansion</w:t>
      </w:r>
    </w:p>
    <w:p>
      <w:pPr>
        <w:numPr>
          <w:ilvl w:val="2"/>
          <w:numId w:val="900"/>
        </w:numPr>
        <w:spacing w:before="0" w:after="0"/>
      </w:pPr>
      <w:r>
        <w:t>Partnership Development</w:t>
      </w:r>
    </w:p>
    <w:p>
      <w:pPr>
        <w:numPr>
          <w:ilvl w:val="2"/>
          <w:numId w:val="900"/>
        </w:numPr>
        <w:spacing w:before="0" w:after="0"/>
      </w:pPr>
      <w:r>
        <w:t>Wholesale Opportunities</w:t>
      </w:r>
    </w:p>
    <w:p>
      <w:pPr>
        <w:numPr>
          <w:ilvl w:val="2"/>
          <w:numId w:val="900"/>
        </w:numPr>
        <w:spacing w:before="0" w:after="0"/>
      </w:pPr>
      <w:r>
        <w:t>Affiliate Programs</w:t>
      </w:r>
    </w:p>
    <w:p>
      <w:pPr>
        <w:numPr>
          <w:ilvl w:val="1"/>
          <w:numId w:val="900"/>
        </w:numPr>
        <w:spacing w:before="0" w:after="0"/>
      </w:pPr>
      <w:r>
        <w:t>Strategic Partnerships</w:t>
      </w:r>
    </w:p>
    <w:p>
      <w:pPr>
        <w:numPr>
          <w:ilvl w:val="2"/>
          <w:numId w:val="900"/>
        </w:numPr>
        <w:spacing w:before="0" w:after="0"/>
      </w:pPr>
      <w:r>
        <w:t>Partnership Identification</w:t>
      </w:r>
    </w:p>
    <w:p>
      <w:pPr>
        <w:numPr>
          <w:ilvl w:val="2"/>
          <w:numId w:val="900"/>
        </w:numPr>
        <w:spacing w:before="0" w:after="0"/>
      </w:pPr>
      <w:r>
        <w:t>Negotiation Strategies</w:t>
      </w:r>
    </w:p>
    <w:p>
      <w:pPr>
        <w:numPr>
          <w:ilvl w:val="2"/>
          <w:numId w:val="900"/>
        </w:numPr>
        <w:spacing w:before="0" w:after="0"/>
      </w:pPr>
      <w:r>
        <w:t>Integration Planning</w:t>
      </w:r>
    </w:p>
    <w:p>
      <w:pPr>
        <w:numPr>
          <w:ilvl w:val="2"/>
          <w:numId w:val="900"/>
        </w:numPr>
        <w:spacing w:before="0" w:after="0"/>
      </w:pPr>
      <w:r>
        <w:t>Performance Management</w:t>
      </w:r>
    </w:p>
    <w:p>
      <w:pPr>
        <w:numPr>
          <w:ilvl w:val="0"/>
          <w:numId w:val="900"/>
        </w:numPr>
        <w:spacing w:before="0" w:after="0"/>
      </w:pPr>
      <w:r>
        <w:t>Advanced Optimization Strategies</w:t>
      </w:r>
    </w:p>
    <w:p>
      <w:pPr>
        <w:numPr>
          <w:ilvl w:val="1"/>
          <w:numId w:val="900"/>
        </w:numPr>
        <w:spacing w:before="0" w:after="0"/>
      </w:pPr>
      <w:r>
        <w:t>Conversion Rate Optimization at Scale</w:t>
      </w:r>
    </w:p>
    <w:p>
      <w:pPr>
        <w:numPr>
          <w:ilvl w:val="2"/>
          <w:numId w:val="900"/>
        </w:numPr>
        <w:spacing w:before="0" w:after="0"/>
      </w:pPr>
      <w:r>
        <w:t>Multivariate Testing</w:t>
      </w:r>
    </w:p>
    <w:p>
      <w:pPr>
        <w:numPr>
          <w:ilvl w:val="2"/>
          <w:numId w:val="900"/>
        </w:numPr>
        <w:spacing w:before="0" w:after="0"/>
      </w:pPr>
      <w:r>
        <w:t>Personalization Engines</w:t>
      </w:r>
    </w:p>
    <w:p>
      <w:pPr>
        <w:numPr>
          <w:ilvl w:val="2"/>
          <w:numId w:val="900"/>
        </w:numPr>
        <w:spacing w:before="0" w:after="0"/>
      </w:pPr>
      <w:r>
        <w:t>Behavioral Targeting</w:t>
      </w:r>
    </w:p>
    <w:p>
      <w:pPr>
        <w:numPr>
          <w:ilvl w:val="2"/>
          <w:numId w:val="900"/>
        </w:numPr>
        <w:spacing w:before="0" w:after="0"/>
      </w:pPr>
      <w:r>
        <w:t>Dynamic Content</w:t>
      </w:r>
    </w:p>
    <w:p>
      <w:pPr>
        <w:numPr>
          <w:ilvl w:val="1"/>
          <w:numId w:val="900"/>
        </w:numPr>
        <w:spacing w:before="0" w:after="0"/>
      </w:pPr>
      <w:r>
        <w:t>Customer Experience Enhancement</w:t>
      </w:r>
    </w:p>
    <w:p>
      <w:pPr>
        <w:numPr>
          <w:ilvl w:val="2"/>
          <w:numId w:val="900"/>
        </w:numPr>
        <w:spacing w:before="0" w:after="0"/>
      </w:pPr>
      <w:r>
        <w:t>Journey Mapping</w:t>
      </w:r>
    </w:p>
    <w:p>
      <w:pPr>
        <w:numPr>
          <w:ilvl w:val="2"/>
          <w:numId w:val="900"/>
        </w:numPr>
        <w:spacing w:before="0" w:after="0"/>
      </w:pPr>
      <w:r>
        <w:t>Touchpoint Optimization</w:t>
      </w:r>
    </w:p>
    <w:p>
      <w:pPr>
        <w:numPr>
          <w:ilvl w:val="2"/>
          <w:numId w:val="900"/>
        </w:numPr>
        <w:spacing w:before="0" w:after="0"/>
      </w:pPr>
      <w:r>
        <w:t>Omnichannel Integration</w:t>
      </w:r>
    </w:p>
    <w:p>
      <w:pPr>
        <w:numPr>
          <w:ilvl w:val="2"/>
          <w:numId w:val="900"/>
        </w:numPr>
        <w:spacing w:before="0" w:after="0"/>
      </w:pPr>
      <w:r>
        <w:t>Experience Measurement</w:t>
      </w:r>
    </w:p>
    <w:p>
      <w:pPr>
        <w:numPr>
          <w:ilvl w:val="1"/>
          <w:numId w:val="900"/>
        </w:numPr>
        <w:spacing w:before="0" w:after="0"/>
      </w:pPr>
      <w:r>
        <w:t>Data-Driven Growth</w:t>
      </w:r>
    </w:p>
    <w:p>
      <w:pPr>
        <w:numPr>
          <w:ilvl w:val="2"/>
          <w:numId w:val="900"/>
        </w:numPr>
        <w:spacing w:before="0" w:after="0"/>
      </w:pPr>
      <w:r>
        <w:t>Advanced Analytics</w:t>
      </w:r>
    </w:p>
    <w:p>
      <w:pPr>
        <w:numPr>
          <w:ilvl w:val="2"/>
          <w:numId w:val="900"/>
        </w:numPr>
        <w:spacing w:before="0" w:after="0"/>
      </w:pPr>
      <w:r>
        <w:t>Predictive Modeling</w:t>
      </w:r>
    </w:p>
    <w:p>
      <w:pPr>
        <w:numPr>
          <w:ilvl w:val="2"/>
          <w:numId w:val="900"/>
        </w:numPr>
        <w:spacing w:before="0" w:after="0"/>
      </w:pPr>
      <w:r>
        <w:t>Machine Learning Applications</w:t>
      </w:r>
    </w:p>
    <w:p>
      <w:pPr>
        <w:numPr>
          <w:ilvl w:val="2"/>
          <w:numId w:val="900"/>
        </w:numPr>
        <w:spacing w:before="0" w:after="0"/>
      </w:pPr>
      <w:r>
        <w:t>Growth Hacking Techniques</w:t>
      </w:r>
    </w:p>
    <w:p>
      <w:pPr>
        <w:pStyle w:val="Heading1"/>
      </w:pPr>
      <w:r>
        <w:t>Security, Legal, and Compliance</w:t>
      </w:r>
    </w:p>
    <w:p>
      <w:pPr>
        <w:numPr>
          <w:ilvl w:val="0"/>
          <w:numId w:val="900"/>
        </w:numPr>
        <w:spacing w:before="0" w:after="0"/>
      </w:pPr>
      <w:r>
        <w:t>Cybersecurity Implementation</w:t>
      </w:r>
    </w:p>
    <w:p>
      <w:pPr>
        <w:numPr>
          <w:ilvl w:val="1"/>
          <w:numId w:val="900"/>
        </w:numPr>
        <w:spacing w:before="0" w:after="0"/>
      </w:pPr>
      <w:r>
        <w:t>Website Security</w:t>
      </w:r>
    </w:p>
    <w:p>
      <w:pPr>
        <w:numPr>
          <w:ilvl w:val="2"/>
          <w:numId w:val="900"/>
        </w:numPr>
        <w:spacing w:before="0" w:after="0"/>
      </w:pPr>
      <w:r>
        <w:t>SSL Certificate Installation</w:t>
      </w:r>
    </w:p>
    <w:p>
      <w:pPr>
        <w:numPr>
          <w:ilvl w:val="2"/>
          <w:numId w:val="900"/>
        </w:numPr>
        <w:spacing w:before="0" w:after="0"/>
      </w:pPr>
      <w:r>
        <w:t>Firewall Configuration</w:t>
      </w:r>
    </w:p>
    <w:p>
      <w:pPr>
        <w:numPr>
          <w:ilvl w:val="2"/>
          <w:numId w:val="900"/>
        </w:numPr>
        <w:spacing w:before="0" w:after="0"/>
      </w:pPr>
      <w:r>
        <w:t>Security Plugin Management</w:t>
      </w:r>
    </w:p>
    <w:p>
      <w:pPr>
        <w:numPr>
          <w:ilvl w:val="2"/>
          <w:numId w:val="900"/>
        </w:numPr>
        <w:spacing w:before="0" w:after="0"/>
      </w:pPr>
      <w:r>
        <w:t>Regular Security Audits</w:t>
      </w:r>
    </w:p>
    <w:p>
      <w:pPr>
        <w:numPr>
          <w:ilvl w:val="1"/>
          <w:numId w:val="900"/>
        </w:numPr>
        <w:spacing w:before="0" w:after="0"/>
      </w:pPr>
      <w:r>
        <w:t>Payment Security</w:t>
      </w:r>
    </w:p>
    <w:p>
      <w:pPr>
        <w:numPr>
          <w:ilvl w:val="2"/>
          <w:numId w:val="900"/>
        </w:numPr>
        <w:spacing w:before="0" w:after="0"/>
      </w:pPr>
      <w:r>
        <w:t>PCI DSS Compliance</w:t>
      </w:r>
    </w:p>
    <w:p>
      <w:pPr>
        <w:numPr>
          <w:ilvl w:val="2"/>
          <w:numId w:val="900"/>
        </w:numPr>
        <w:spacing w:before="0" w:after="0"/>
      </w:pPr>
      <w:r>
        <w:t>Secure Payment Processing</w:t>
      </w:r>
    </w:p>
    <w:p>
      <w:pPr>
        <w:numPr>
          <w:ilvl w:val="2"/>
          <w:numId w:val="900"/>
        </w:numPr>
        <w:spacing w:before="0" w:after="0"/>
      </w:pPr>
      <w:r>
        <w:t>Fraud Prevention</w:t>
      </w:r>
    </w:p>
    <w:p>
      <w:pPr>
        <w:numPr>
          <w:ilvl w:val="2"/>
          <w:numId w:val="900"/>
        </w:numPr>
        <w:spacing w:before="0" w:after="0"/>
      </w:pPr>
      <w:r>
        <w:t>Chargeback Management</w:t>
      </w:r>
    </w:p>
    <w:p>
      <w:pPr>
        <w:numPr>
          <w:ilvl w:val="1"/>
          <w:numId w:val="900"/>
        </w:numPr>
        <w:spacing w:before="0" w:after="0"/>
      </w:pPr>
      <w:r>
        <w:t>Data Protection</w:t>
      </w:r>
    </w:p>
    <w:p>
      <w:pPr>
        <w:numPr>
          <w:ilvl w:val="2"/>
          <w:numId w:val="900"/>
        </w:numPr>
        <w:spacing w:before="0" w:after="0"/>
      </w:pPr>
      <w:r>
        <w:t>Data Encryption</w:t>
      </w:r>
    </w:p>
    <w:p>
      <w:pPr>
        <w:numPr>
          <w:ilvl w:val="2"/>
          <w:numId w:val="900"/>
        </w:numPr>
        <w:spacing w:before="0" w:after="0"/>
      </w:pPr>
      <w:r>
        <w:t>Secure Storage Practices</w:t>
      </w:r>
    </w:p>
    <w:p>
      <w:pPr>
        <w:numPr>
          <w:ilvl w:val="2"/>
          <w:numId w:val="900"/>
        </w:numPr>
        <w:spacing w:before="0" w:after="0"/>
      </w:pPr>
      <w:r>
        <w:t>Access Control</w:t>
      </w:r>
    </w:p>
    <w:p>
      <w:pPr>
        <w:numPr>
          <w:ilvl w:val="2"/>
          <w:numId w:val="900"/>
        </w:numPr>
        <w:spacing w:before="0" w:after="0"/>
      </w:pPr>
      <w:r>
        <w:t>Backup Strategies</w:t>
      </w:r>
    </w:p>
    <w:p>
      <w:pPr>
        <w:numPr>
          <w:ilvl w:val="1"/>
          <w:numId w:val="900"/>
        </w:numPr>
        <w:spacing w:before="0" w:after="0"/>
      </w:pPr>
      <w:r>
        <w:t>Threat Prevention</w:t>
      </w:r>
    </w:p>
    <w:p>
      <w:pPr>
        <w:numPr>
          <w:ilvl w:val="2"/>
          <w:numId w:val="900"/>
        </w:numPr>
        <w:spacing w:before="0" w:after="0"/>
      </w:pPr>
      <w:r>
        <w:t>Malware Protection</w:t>
      </w:r>
    </w:p>
    <w:p>
      <w:pPr>
        <w:numPr>
          <w:ilvl w:val="2"/>
          <w:numId w:val="900"/>
        </w:numPr>
        <w:spacing w:before="0" w:after="0"/>
      </w:pPr>
      <w:r>
        <w:t>DDoS Mitigation</w:t>
      </w:r>
    </w:p>
    <w:p>
      <w:pPr>
        <w:numPr>
          <w:ilvl w:val="2"/>
          <w:numId w:val="900"/>
        </w:numPr>
        <w:spacing w:before="0" w:after="0"/>
      </w:pPr>
      <w:r>
        <w:t>Vulnerability Scanning</w:t>
      </w:r>
    </w:p>
    <w:p>
      <w:pPr>
        <w:numPr>
          <w:ilvl w:val="2"/>
          <w:numId w:val="900"/>
        </w:numPr>
        <w:spacing w:before="0" w:after="0"/>
      </w:pPr>
      <w:r>
        <w:t>Incident Response Planning</w:t>
      </w:r>
    </w:p>
    <w:p>
      <w:pPr>
        <w:numPr>
          <w:ilvl w:val="0"/>
          <w:numId w:val="900"/>
        </w:numPr>
        <w:spacing w:before="0" w:after="0"/>
      </w:pPr>
      <w:r>
        <w:t>Privacy and Data Compliance</w:t>
      </w:r>
    </w:p>
    <w:p>
      <w:pPr>
        <w:numPr>
          <w:ilvl w:val="1"/>
          <w:numId w:val="900"/>
        </w:numPr>
        <w:spacing w:before="0" w:after="0"/>
      </w:pPr>
      <w:r>
        <w:t>GDPR Compliance</w:t>
      </w:r>
    </w:p>
    <w:p>
      <w:pPr>
        <w:numPr>
          <w:ilvl w:val="2"/>
          <w:numId w:val="900"/>
        </w:numPr>
        <w:spacing w:before="0" w:after="0"/>
      </w:pPr>
      <w:r>
        <w:t>Consent Management</w:t>
      </w:r>
    </w:p>
    <w:p>
      <w:pPr>
        <w:numPr>
          <w:ilvl w:val="2"/>
          <w:numId w:val="900"/>
        </w:numPr>
        <w:spacing w:before="0" w:after="0"/>
      </w:pPr>
      <w:r>
        <w:t>Data Subject Rights</w:t>
      </w:r>
    </w:p>
    <w:p>
      <w:pPr>
        <w:numPr>
          <w:ilvl w:val="2"/>
          <w:numId w:val="900"/>
        </w:numPr>
        <w:spacing w:before="0" w:after="0"/>
      </w:pPr>
      <w:r>
        <w:t>Privacy by Design</w:t>
      </w:r>
    </w:p>
    <w:p>
      <w:pPr>
        <w:numPr>
          <w:ilvl w:val="2"/>
          <w:numId w:val="900"/>
        </w:numPr>
        <w:spacing w:before="0" w:after="0"/>
      </w:pPr>
      <w:r>
        <w:t>Data Processing Records</w:t>
      </w:r>
    </w:p>
    <w:p>
      <w:pPr>
        <w:numPr>
          <w:ilvl w:val="1"/>
          <w:numId w:val="900"/>
        </w:numPr>
        <w:spacing w:before="0" w:after="0"/>
      </w:pPr>
      <w:r>
        <w:t>CCPA Compliance</w:t>
      </w:r>
    </w:p>
    <w:p>
      <w:pPr>
        <w:numPr>
          <w:ilvl w:val="2"/>
          <w:numId w:val="900"/>
        </w:numPr>
        <w:spacing w:before="0" w:after="0"/>
      </w:pPr>
      <w:r>
        <w:t>Consumer Rights</w:t>
      </w:r>
    </w:p>
    <w:p>
      <w:pPr>
        <w:numPr>
          <w:ilvl w:val="2"/>
          <w:numId w:val="900"/>
        </w:numPr>
        <w:spacing w:before="0" w:after="0"/>
      </w:pPr>
      <w:r>
        <w:t>Disclosure Requirements</w:t>
      </w:r>
    </w:p>
    <w:p>
      <w:pPr>
        <w:numPr>
          <w:ilvl w:val="2"/>
          <w:numId w:val="900"/>
        </w:numPr>
        <w:spacing w:before="0" w:after="0"/>
      </w:pPr>
      <w:r>
        <w:t>Opt-Out Mechanisms</w:t>
      </w:r>
    </w:p>
    <w:p>
      <w:pPr>
        <w:numPr>
          <w:ilvl w:val="2"/>
          <w:numId w:val="900"/>
        </w:numPr>
        <w:spacing w:before="0" w:after="0"/>
      </w:pPr>
      <w:r>
        <w:t>Data Sale Restrictions</w:t>
      </w:r>
    </w:p>
    <w:p>
      <w:pPr>
        <w:numPr>
          <w:ilvl w:val="1"/>
          <w:numId w:val="900"/>
        </w:numPr>
        <w:spacing w:before="0" w:after="0"/>
      </w:pPr>
      <w:r>
        <w:t>Privacy Policy Development</w:t>
      </w:r>
    </w:p>
    <w:p>
      <w:pPr>
        <w:numPr>
          <w:ilvl w:val="2"/>
          <w:numId w:val="900"/>
        </w:numPr>
        <w:spacing w:before="0" w:after="0"/>
      </w:pPr>
      <w:r>
        <w:t>Policy Components</w:t>
      </w:r>
    </w:p>
    <w:p>
      <w:pPr>
        <w:numPr>
          <w:ilvl w:val="2"/>
          <w:numId w:val="900"/>
        </w:numPr>
        <w:spacing w:before="0" w:after="0"/>
      </w:pPr>
      <w:r>
        <w:t>Legal Requirements</w:t>
      </w:r>
    </w:p>
    <w:p>
      <w:pPr>
        <w:numPr>
          <w:ilvl w:val="2"/>
          <w:numId w:val="900"/>
        </w:numPr>
        <w:spacing w:before="0" w:after="0"/>
      </w:pPr>
      <w:r>
        <w:t>Regular Updates</w:t>
      </w:r>
    </w:p>
    <w:p>
      <w:pPr>
        <w:numPr>
          <w:ilvl w:val="2"/>
          <w:numId w:val="900"/>
        </w:numPr>
        <w:spacing w:before="0" w:after="0"/>
      </w:pPr>
      <w:r>
        <w:t>User Communication</w:t>
      </w:r>
    </w:p>
    <w:p>
      <w:pPr>
        <w:numPr>
          <w:ilvl w:val="1"/>
          <w:numId w:val="900"/>
        </w:numPr>
        <w:spacing w:before="0" w:after="0"/>
      </w:pPr>
      <w:r>
        <w:t>Cookie Compliance</w:t>
      </w:r>
    </w:p>
    <w:p>
      <w:pPr>
        <w:numPr>
          <w:ilvl w:val="2"/>
          <w:numId w:val="900"/>
        </w:numPr>
        <w:spacing w:before="0" w:after="0"/>
      </w:pPr>
      <w:r>
        <w:t>Cookie Consent</w:t>
      </w:r>
    </w:p>
    <w:p>
      <w:pPr>
        <w:numPr>
          <w:ilvl w:val="2"/>
          <w:numId w:val="900"/>
        </w:numPr>
        <w:spacing w:before="0" w:after="0"/>
      </w:pPr>
      <w:r>
        <w:t>Cookie Classification</w:t>
      </w:r>
    </w:p>
    <w:p>
      <w:pPr>
        <w:numPr>
          <w:ilvl w:val="2"/>
          <w:numId w:val="900"/>
        </w:numPr>
        <w:spacing w:before="0" w:after="0"/>
      </w:pPr>
      <w:r>
        <w:t>Consent Management Platforms</w:t>
      </w:r>
    </w:p>
    <w:p>
      <w:pPr>
        <w:numPr>
          <w:ilvl w:val="0"/>
          <w:numId w:val="900"/>
        </w:numPr>
        <w:spacing w:before="0" w:after="0"/>
      </w:pPr>
      <w:r>
        <w:t>Intellectual Property Protection</w:t>
      </w:r>
    </w:p>
    <w:p>
      <w:pPr>
        <w:numPr>
          <w:ilvl w:val="1"/>
          <w:numId w:val="900"/>
        </w:numPr>
        <w:spacing w:before="0" w:after="0"/>
      </w:pPr>
      <w:r>
        <w:t>Copyright Management</w:t>
      </w:r>
    </w:p>
    <w:p>
      <w:pPr>
        <w:numPr>
          <w:ilvl w:val="2"/>
          <w:numId w:val="900"/>
        </w:numPr>
        <w:spacing w:before="0" w:after="0"/>
      </w:pPr>
      <w:r>
        <w:t>Copyright Registration</w:t>
      </w:r>
    </w:p>
    <w:p>
      <w:pPr>
        <w:numPr>
          <w:ilvl w:val="2"/>
          <w:numId w:val="900"/>
        </w:numPr>
        <w:spacing w:before="0" w:after="0"/>
      </w:pPr>
      <w:r>
        <w:t>Infringement Prevention</w:t>
      </w:r>
    </w:p>
    <w:p>
      <w:pPr>
        <w:numPr>
          <w:ilvl w:val="2"/>
          <w:numId w:val="900"/>
        </w:numPr>
        <w:spacing w:before="0" w:after="0"/>
      </w:pPr>
      <w:r>
        <w:t>DMCA Compliance</w:t>
      </w:r>
    </w:p>
    <w:p>
      <w:pPr>
        <w:numPr>
          <w:ilvl w:val="2"/>
          <w:numId w:val="900"/>
        </w:numPr>
        <w:spacing w:before="0" w:after="0"/>
      </w:pPr>
      <w:r>
        <w:t>Content Licensing</w:t>
      </w:r>
    </w:p>
    <w:p>
      <w:pPr>
        <w:numPr>
          <w:ilvl w:val="1"/>
          <w:numId w:val="900"/>
        </w:numPr>
        <w:spacing w:before="0" w:after="0"/>
      </w:pPr>
      <w:r>
        <w:t>Trademark Protection</w:t>
      </w:r>
    </w:p>
    <w:p>
      <w:pPr>
        <w:numPr>
          <w:ilvl w:val="2"/>
          <w:numId w:val="900"/>
        </w:numPr>
        <w:spacing w:before="0" w:after="0"/>
      </w:pPr>
      <w:r>
        <w:t>Trademark Search</w:t>
      </w:r>
    </w:p>
    <w:p>
      <w:pPr>
        <w:numPr>
          <w:ilvl w:val="2"/>
          <w:numId w:val="900"/>
        </w:numPr>
        <w:spacing w:before="0" w:after="0"/>
      </w:pPr>
      <w:r>
        <w:t>Registration Process</w:t>
      </w:r>
    </w:p>
    <w:p>
      <w:pPr>
        <w:numPr>
          <w:ilvl w:val="2"/>
          <w:numId w:val="900"/>
        </w:numPr>
        <w:spacing w:before="0" w:after="0"/>
      </w:pPr>
      <w:r>
        <w:t>Brand Protection</w:t>
      </w:r>
    </w:p>
    <w:p>
      <w:pPr>
        <w:numPr>
          <w:ilvl w:val="2"/>
          <w:numId w:val="900"/>
        </w:numPr>
        <w:spacing w:before="0" w:after="0"/>
      </w:pPr>
      <w:r>
        <w:t>Enforcement Strategies</w:t>
      </w:r>
    </w:p>
    <w:p>
      <w:pPr>
        <w:numPr>
          <w:ilvl w:val="1"/>
          <w:numId w:val="900"/>
        </w:numPr>
        <w:spacing w:before="0" w:after="0"/>
      </w:pPr>
      <w:r>
        <w:t>Trade Secret Protection</w:t>
      </w:r>
    </w:p>
    <w:p>
      <w:pPr>
        <w:numPr>
          <w:ilvl w:val="2"/>
          <w:numId w:val="900"/>
        </w:numPr>
        <w:spacing w:before="0" w:after="0"/>
      </w:pPr>
      <w:r>
        <w:t>Confidentiality Agreements</w:t>
      </w:r>
    </w:p>
    <w:p>
      <w:pPr>
        <w:numPr>
          <w:ilvl w:val="2"/>
          <w:numId w:val="900"/>
        </w:numPr>
        <w:spacing w:before="0" w:after="0"/>
      </w:pPr>
      <w:r>
        <w:t>Access Controls</w:t>
      </w:r>
    </w:p>
    <w:p>
      <w:pPr>
        <w:numPr>
          <w:ilvl w:val="2"/>
          <w:numId w:val="900"/>
        </w:numPr>
        <w:spacing w:before="0" w:after="0"/>
      </w:pPr>
      <w:r>
        <w:t>Employee Training</w:t>
      </w:r>
    </w:p>
    <w:p>
      <w:pPr>
        <w:numPr>
          <w:ilvl w:val="2"/>
          <w:numId w:val="900"/>
        </w:numPr>
        <w:spacing w:before="0" w:after="0"/>
      </w:pPr>
      <w:r>
        <w:t>Competitive Intelligence</w:t>
      </w:r>
    </w:p>
    <w:p>
      <w:pPr>
        <w:numPr>
          <w:ilvl w:val="0"/>
          <w:numId w:val="900"/>
        </w:numPr>
        <w:spacing w:before="0" w:after="0"/>
      </w:pPr>
      <w:r>
        <w:t>Legal Documentation</w:t>
      </w:r>
    </w:p>
    <w:p>
      <w:pPr>
        <w:numPr>
          <w:ilvl w:val="1"/>
          <w:numId w:val="900"/>
        </w:numPr>
        <w:spacing w:before="0" w:after="0"/>
      </w:pPr>
      <w:r>
        <w:t>Terms of Service</w:t>
      </w:r>
    </w:p>
    <w:p>
      <w:pPr>
        <w:numPr>
          <w:ilvl w:val="2"/>
          <w:numId w:val="900"/>
        </w:numPr>
        <w:spacing w:before="0" w:after="0"/>
      </w:pPr>
      <w:r>
        <w:t>User Agreements</w:t>
      </w:r>
    </w:p>
    <w:p>
      <w:pPr>
        <w:numPr>
          <w:ilvl w:val="2"/>
          <w:numId w:val="900"/>
        </w:numPr>
        <w:spacing w:before="0" w:after="0"/>
      </w:pPr>
      <w:r>
        <w:t>Liability Limitations</w:t>
      </w:r>
    </w:p>
    <w:p>
      <w:pPr>
        <w:numPr>
          <w:ilvl w:val="2"/>
          <w:numId w:val="900"/>
        </w:numPr>
        <w:spacing w:before="0" w:after="0"/>
      </w:pPr>
      <w:r>
        <w:t>Dispute Resolution</w:t>
      </w:r>
    </w:p>
    <w:p>
      <w:pPr>
        <w:numPr>
          <w:ilvl w:val="2"/>
          <w:numId w:val="900"/>
        </w:numPr>
        <w:spacing w:before="0" w:after="0"/>
      </w:pPr>
      <w:r>
        <w:t>Governing Law</w:t>
      </w:r>
    </w:p>
    <w:p>
      <w:pPr>
        <w:numPr>
          <w:ilvl w:val="1"/>
          <w:numId w:val="900"/>
        </w:numPr>
        <w:spacing w:before="0" w:after="0"/>
      </w:pPr>
      <w:r>
        <w:t>Privacy Policies</w:t>
      </w:r>
    </w:p>
    <w:p>
      <w:pPr>
        <w:numPr>
          <w:ilvl w:val="2"/>
          <w:numId w:val="900"/>
        </w:numPr>
        <w:spacing w:before="0" w:after="0"/>
      </w:pPr>
      <w:r>
        <w:t>Data Collection Practices</w:t>
      </w:r>
    </w:p>
    <w:p>
      <w:pPr>
        <w:numPr>
          <w:ilvl w:val="2"/>
          <w:numId w:val="900"/>
        </w:numPr>
        <w:spacing w:before="0" w:after="0"/>
      </w:pPr>
      <w:r>
        <w:t>Use and Sharing</w:t>
      </w:r>
    </w:p>
    <w:p>
      <w:pPr>
        <w:numPr>
          <w:ilvl w:val="2"/>
          <w:numId w:val="900"/>
        </w:numPr>
        <w:spacing w:before="0" w:after="0"/>
      </w:pPr>
      <w:r>
        <w:t>User Rights</w:t>
      </w:r>
    </w:p>
    <w:p>
      <w:pPr>
        <w:numPr>
          <w:ilvl w:val="2"/>
          <w:numId w:val="900"/>
        </w:numPr>
        <w:spacing w:before="0" w:after="0"/>
      </w:pPr>
      <w:r>
        <w:t>Contact Information</w:t>
      </w:r>
    </w:p>
    <w:p>
      <w:pPr>
        <w:numPr>
          <w:ilvl w:val="1"/>
          <w:numId w:val="900"/>
        </w:numPr>
        <w:spacing w:before="0" w:after="0"/>
      </w:pPr>
      <w:r>
        <w:t>Disclaimer Requirements</w:t>
      </w:r>
    </w:p>
    <w:p>
      <w:pPr>
        <w:numPr>
          <w:ilvl w:val="2"/>
          <w:numId w:val="900"/>
        </w:numPr>
        <w:spacing w:before="0" w:after="0"/>
      </w:pPr>
      <w:r>
        <w:t>Affiliate Disclosures</w:t>
      </w:r>
    </w:p>
    <w:p>
      <w:pPr>
        <w:numPr>
          <w:ilvl w:val="2"/>
          <w:numId w:val="900"/>
        </w:numPr>
        <w:spacing w:before="0" w:after="0"/>
      </w:pPr>
      <w:r>
        <w:t>Earnings Disclaimers</w:t>
      </w:r>
    </w:p>
    <w:p>
      <w:pPr>
        <w:numPr>
          <w:ilvl w:val="2"/>
          <w:numId w:val="900"/>
        </w:numPr>
        <w:spacing w:before="0" w:after="0"/>
      </w:pPr>
      <w:r>
        <w:t>Medical Disclaimers</w:t>
      </w:r>
    </w:p>
    <w:p>
      <w:pPr>
        <w:numPr>
          <w:ilvl w:val="2"/>
          <w:numId w:val="900"/>
        </w:numPr>
        <w:spacing w:before="0" w:after="0"/>
      </w:pPr>
      <w:r>
        <w:t>Investment Disclaimers</w:t>
      </w:r>
    </w:p>
    <w:p>
      <w:pPr>
        <w:numPr>
          <w:ilvl w:val="1"/>
          <w:numId w:val="900"/>
        </w:numPr>
        <w:spacing w:before="0" w:after="0"/>
      </w:pPr>
      <w:r>
        <w:t>Contract Management</w:t>
      </w:r>
    </w:p>
    <w:p>
      <w:pPr>
        <w:numPr>
          <w:ilvl w:val="2"/>
          <w:numId w:val="900"/>
        </w:numPr>
        <w:spacing w:before="0" w:after="0"/>
      </w:pPr>
      <w:r>
        <w:t>Vendor Agreements</w:t>
      </w:r>
    </w:p>
    <w:p>
      <w:pPr>
        <w:numPr>
          <w:ilvl w:val="2"/>
          <w:numId w:val="900"/>
        </w:numPr>
        <w:spacing w:before="0" w:after="0"/>
      </w:pPr>
      <w:r>
        <w:t>Employment Contracts</w:t>
      </w:r>
    </w:p>
    <w:p>
      <w:pPr>
        <w:numPr>
          <w:ilvl w:val="2"/>
          <w:numId w:val="900"/>
        </w:numPr>
        <w:spacing w:before="0" w:after="0"/>
      </w:pPr>
      <w:r>
        <w:t>Partnership Agreements</w:t>
      </w:r>
    </w:p>
    <w:p>
      <w:pPr>
        <w:numPr>
          <w:ilvl w:val="2"/>
          <w:numId w:val="900"/>
        </w:numPr>
        <w:spacing w:before="0" w:after="0"/>
      </w:pPr>
      <w:r>
        <w:t>Service Agreements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