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Offline Web Applications</w:t>
      </w:r>
    </w:p>
    <w:p>
      <w:pPr>
        <w:pStyle w:val="Heading1"/>
      </w:pPr>
      <w:r>
        <w:t>Introduction to Offline Web Applications</w:t>
      </w:r>
    </w:p>
    <w:p>
      <w:pPr>
        <w:numPr>
          <w:ilvl w:val="0"/>
          <w:numId w:val="900"/>
        </w:numPr>
        <w:spacing w:before="0" w:after="0"/>
      </w:pPr>
      <w:r>
        <w:t>Understanding Offline-First Design</w:t>
      </w:r>
    </w:p>
    <w:p>
      <w:pPr>
        <w:numPr>
          <w:ilvl w:val="1"/>
          <w:numId w:val="900"/>
        </w:numPr>
        <w:spacing w:before="0" w:after="0"/>
      </w:pPr>
      <w:r>
        <w:t>Definition of Offline-First</w:t>
      </w:r>
    </w:p>
    <w:p>
      <w:pPr>
        <w:numPr>
          <w:ilvl w:val="1"/>
          <w:numId w:val="900"/>
        </w:numPr>
        <w:spacing w:before="0" w:after="0"/>
      </w:pPr>
      <w:r>
        <w:t>Core Principles of Offline-First Architecture</w:t>
      </w:r>
    </w:p>
    <w:p>
      <w:pPr>
        <w:numPr>
          <w:ilvl w:val="1"/>
          <w:numId w:val="900"/>
        </w:numPr>
        <w:spacing w:before="0" w:after="0"/>
      </w:pPr>
      <w:r>
        <w:t>Offline-First vs Offline-Capable Applications</w:t>
      </w:r>
    </w:p>
    <w:p>
      <w:pPr>
        <w:numPr>
          <w:ilvl w:val="1"/>
          <w:numId w:val="900"/>
        </w:numPr>
        <w:spacing w:before="0" w:after="0"/>
      </w:pPr>
      <w:r>
        <w:t>Design Philosophy and Mindset Shift</w:t>
      </w:r>
    </w:p>
    <w:p>
      <w:pPr>
        <w:numPr>
          <w:ilvl w:val="0"/>
          <w:numId w:val="900"/>
        </w:numPr>
        <w:spacing w:before="0" w:after="0"/>
      </w:pPr>
      <w:r>
        <w:t>Benefits and Use Cases</w:t>
      </w:r>
    </w:p>
    <w:p>
      <w:pPr>
        <w:numPr>
          <w:ilvl w:val="1"/>
          <w:numId w:val="900"/>
        </w:numPr>
        <w:spacing w:before="0" w:after="0"/>
      </w:pPr>
      <w:r>
        <w:t>Enhanced User Experience</w:t>
      </w:r>
    </w:p>
    <w:p>
      <w:pPr>
        <w:numPr>
          <w:ilvl w:val="2"/>
          <w:numId w:val="900"/>
        </w:numPr>
        <w:spacing w:before="0" w:after="0"/>
      </w:pPr>
      <w:r>
        <w:t>Uninterrupted Functionality</w:t>
      </w:r>
    </w:p>
    <w:p>
      <w:pPr>
        <w:numPr>
          <w:ilvl w:val="2"/>
          <w:numId w:val="900"/>
        </w:numPr>
        <w:spacing w:before="0" w:after="0"/>
      </w:pPr>
      <w:r>
        <w:t>Reduced User Frustration</w:t>
      </w:r>
    </w:p>
    <w:p>
      <w:pPr>
        <w:numPr>
          <w:ilvl w:val="2"/>
          <w:numId w:val="900"/>
        </w:numPr>
        <w:spacing w:before="0" w:after="0"/>
      </w:pPr>
      <w:r>
        <w:t>Consistent Performance</w:t>
      </w:r>
    </w:p>
    <w:p>
      <w:pPr>
        <w:numPr>
          <w:ilvl w:val="1"/>
          <w:numId w:val="900"/>
        </w:numPr>
        <w:spacing w:before="0" w:after="0"/>
      </w:pPr>
      <w:r>
        <w:t>Technical Advantages</w:t>
      </w:r>
    </w:p>
    <w:p>
      <w:pPr>
        <w:numPr>
          <w:ilvl w:val="2"/>
          <w:numId w:val="900"/>
        </w:numPr>
        <w:spacing w:before="0" w:after="0"/>
      </w:pPr>
      <w:r>
        <w:t>Improved Application Reliability</w:t>
      </w:r>
    </w:p>
    <w:p>
      <w:pPr>
        <w:numPr>
          <w:ilvl w:val="2"/>
          <w:numId w:val="900"/>
        </w:numPr>
        <w:spacing w:before="0" w:after="0"/>
      </w:pPr>
      <w:r>
        <w:t>Reduced Server Dependencies</w:t>
      </w:r>
    </w:p>
    <w:p>
      <w:pPr>
        <w:numPr>
          <w:ilvl w:val="2"/>
          <w:numId w:val="900"/>
        </w:numPr>
        <w:spacing w:before="0" w:after="0"/>
      </w:pPr>
      <w:r>
        <w:t>Better Performance Through Local Resources</w:t>
      </w:r>
    </w:p>
    <w:p>
      <w:pPr>
        <w:numPr>
          <w:ilvl w:val="2"/>
          <w:numId w:val="900"/>
        </w:numPr>
        <w:spacing w:before="0" w:after="0"/>
      </w:pPr>
      <w:r>
        <w:t>Lower Bandwidth Requirements</w:t>
      </w:r>
    </w:p>
    <w:p>
      <w:pPr>
        <w:numPr>
          <w:ilvl w:val="1"/>
          <w:numId w:val="900"/>
        </w:numPr>
        <w:spacing w:before="0" w:after="0"/>
      </w:pPr>
      <w:r>
        <w:t>Business Benefits</w:t>
      </w:r>
    </w:p>
    <w:p>
      <w:pPr>
        <w:numPr>
          <w:ilvl w:val="2"/>
          <w:numId w:val="900"/>
        </w:numPr>
        <w:spacing w:before="0" w:after="0"/>
      </w:pPr>
      <w:r>
        <w:t>Increased User Engagement</w:t>
      </w:r>
    </w:p>
    <w:p>
      <w:pPr>
        <w:numPr>
          <w:ilvl w:val="2"/>
          <w:numId w:val="900"/>
        </w:numPr>
        <w:spacing w:before="0" w:after="0"/>
      </w:pPr>
      <w:r>
        <w:t>Reduced Infrastructure Costs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0"/>
          <w:numId w:val="900"/>
        </w:numPr>
        <w:spacing w:before="0" w:after="0"/>
      </w:pPr>
      <w:r>
        <w:t>Comparison with Other Application Types</w:t>
      </w:r>
    </w:p>
    <w:p>
      <w:pPr>
        <w:numPr>
          <w:ilvl w:val="1"/>
          <w:numId w:val="900"/>
        </w:numPr>
        <w:spacing w:before="0" w:after="0"/>
      </w:pPr>
      <w:r>
        <w:t>Traditional Web Applications</w:t>
      </w:r>
    </w:p>
    <w:p>
      <w:pPr>
        <w:numPr>
          <w:ilvl w:val="1"/>
          <w:numId w:val="900"/>
        </w:numPr>
        <w:spacing w:before="0" w:after="0"/>
      </w:pPr>
      <w:r>
        <w:t>Native Mobile Applications</w:t>
      </w:r>
    </w:p>
    <w:p>
      <w:pPr>
        <w:numPr>
          <w:ilvl w:val="1"/>
          <w:numId w:val="900"/>
        </w:numPr>
        <w:spacing w:before="0" w:after="0"/>
      </w:pPr>
      <w:r>
        <w:t>Hybrid Applications</w:t>
      </w:r>
    </w:p>
    <w:p>
      <w:pPr>
        <w:numPr>
          <w:ilvl w:val="1"/>
          <w:numId w:val="900"/>
        </w:numPr>
        <w:spacing w:before="0" w:after="0"/>
      </w:pPr>
      <w:r>
        <w:t>Desktop Applications</w:t>
      </w:r>
    </w:p>
    <w:p>
      <w:pPr>
        <w:numPr>
          <w:ilvl w:val="0"/>
          <w:numId w:val="900"/>
        </w:numPr>
        <w:spacing w:before="0" w:after="0"/>
      </w:pPr>
      <w:r>
        <w:t>Core Technologies Overview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1"/>
          <w:numId w:val="900"/>
        </w:numPr>
        <w:spacing w:before="0" w:after="0"/>
      </w:pPr>
      <w:r>
        <w:t>Cache API</w:t>
      </w:r>
    </w:p>
    <w:p>
      <w:pPr>
        <w:numPr>
          <w:ilvl w:val="1"/>
          <w:numId w:val="900"/>
        </w:numPr>
        <w:spacing w:before="0" w:after="0"/>
      </w:pPr>
      <w:r>
        <w:t>IndexedDB</w:t>
      </w:r>
    </w:p>
    <w:p>
      <w:pPr>
        <w:numPr>
          <w:ilvl w:val="1"/>
          <w:numId w:val="900"/>
        </w:numPr>
        <w:spacing w:before="0" w:after="0"/>
      </w:pPr>
      <w:r>
        <w:t>Web Storage APIs</w:t>
      </w:r>
    </w:p>
    <w:p>
      <w:pPr>
        <w:numPr>
          <w:ilvl w:val="1"/>
          <w:numId w:val="900"/>
        </w:numPr>
        <w:spacing w:before="0" w:after="0"/>
      </w:pPr>
      <w:r>
        <w:t>Background Sync</w:t>
      </w:r>
    </w:p>
    <w:p>
      <w:pPr>
        <w:numPr>
          <w:ilvl w:val="1"/>
          <w:numId w:val="900"/>
        </w:numPr>
        <w:spacing w:before="0" w:after="0"/>
      </w:pPr>
      <w:r>
        <w:t>Web App Manifest</w:t>
      </w:r>
    </w:p>
    <w:p>
      <w:pPr>
        <w:numPr>
          <w:ilvl w:val="1"/>
          <w:numId w:val="900"/>
        </w:numPr>
        <w:spacing w:before="0" w:after="0"/>
      </w:pPr>
      <w:r>
        <w:t>Push API</w:t>
      </w:r>
    </w:p>
    <w:p>
      <w:pPr>
        <w:pStyle w:val="Heading1"/>
      </w:pPr>
      <w:r>
        <w:t>Service Workers Fundamentals</w:t>
      </w:r>
    </w:p>
    <w:p>
      <w:pPr>
        <w:numPr>
          <w:ilvl w:val="0"/>
          <w:numId w:val="900"/>
        </w:numPr>
        <w:spacing w:before="0" w:after="0"/>
      </w:pPr>
      <w:r>
        <w:t>Service Worker Concepts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Browser Support and Requirements</w:t>
      </w:r>
    </w:p>
    <w:p>
      <w:pPr>
        <w:numPr>
          <w:ilvl w:val="1"/>
          <w:numId w:val="900"/>
        </w:numPr>
        <w:spacing w:before="0" w:after="0"/>
      </w:pPr>
      <w:r>
        <w:t>Security Context Requirements</w:t>
      </w:r>
    </w:p>
    <w:p>
      <w:pPr>
        <w:numPr>
          <w:ilvl w:val="1"/>
          <w:numId w:val="900"/>
        </w:numPr>
        <w:spacing w:before="0" w:after="0"/>
      </w:pPr>
      <w:r>
        <w:t>Relationship to Web Workers</w:t>
      </w:r>
    </w:p>
    <w:p>
      <w:pPr>
        <w:numPr>
          <w:ilvl w:val="0"/>
          <w:numId w:val="900"/>
        </w:numPr>
        <w:spacing w:before="0" w:after="0"/>
      </w:pPr>
      <w:r>
        <w:t>Service Worker Architecture</w:t>
      </w:r>
    </w:p>
    <w:p>
      <w:pPr>
        <w:numPr>
          <w:ilvl w:val="1"/>
          <w:numId w:val="900"/>
        </w:numPr>
        <w:spacing w:before="0" w:after="0"/>
      </w:pPr>
      <w:r>
        <w:t>Event-Driven Programming Model</w:t>
      </w:r>
    </w:p>
    <w:p>
      <w:pPr>
        <w:numPr>
          <w:ilvl w:val="1"/>
          <w:numId w:val="900"/>
        </w:numPr>
        <w:spacing w:before="0" w:after="0"/>
      </w:pPr>
      <w:r>
        <w:t>Proxy Layer Functionality</w:t>
      </w:r>
    </w:p>
    <w:p>
      <w:pPr>
        <w:numPr>
          <w:ilvl w:val="1"/>
          <w:numId w:val="900"/>
        </w:numPr>
        <w:spacing w:before="0" w:after="0"/>
      </w:pPr>
      <w:r>
        <w:t>Separate Thread Execution</w:t>
      </w:r>
    </w:p>
    <w:p>
      <w:pPr>
        <w:numPr>
          <w:ilvl w:val="1"/>
          <w:numId w:val="900"/>
        </w:numPr>
        <w:spacing w:before="0" w:after="0"/>
      </w:pPr>
      <w:r>
        <w:t>Communication with Main Thread</w:t>
      </w:r>
    </w:p>
    <w:p>
      <w:pPr>
        <w:numPr>
          <w:ilvl w:val="0"/>
          <w:numId w:val="900"/>
        </w:numPr>
        <w:spacing w:before="0" w:after="0"/>
      </w:pPr>
      <w:r>
        <w:t>Service Worker Lifecycle</w:t>
      </w:r>
    </w:p>
    <w:p>
      <w:pPr>
        <w:numPr>
          <w:ilvl w:val="1"/>
          <w:numId w:val="900"/>
        </w:numPr>
        <w:spacing w:before="0" w:after="0"/>
      </w:pPr>
      <w:r>
        <w:t>Registration Phase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Registration Scope</w:t>
      </w:r>
    </w:p>
    <w:p>
      <w:pPr>
        <w:numPr>
          <w:ilvl w:val="2"/>
          <w:numId w:val="900"/>
        </w:numPr>
        <w:spacing w:before="0" w:after="0"/>
      </w:pPr>
      <w:r>
        <w:t>Registration Options</w:t>
      </w:r>
    </w:p>
    <w:p>
      <w:pPr>
        <w:numPr>
          <w:ilvl w:val="2"/>
          <w:numId w:val="900"/>
        </w:numPr>
        <w:spacing w:before="0" w:after="0"/>
      </w:pPr>
      <w:r>
        <w:t>Error Handling During Registration</w:t>
      </w:r>
    </w:p>
    <w:p>
      <w:pPr>
        <w:numPr>
          <w:ilvl w:val="1"/>
          <w:numId w:val="900"/>
        </w:numPr>
        <w:spacing w:before="0" w:after="0"/>
      </w:pPr>
      <w:r>
        <w:t>Installation Phase</w:t>
      </w:r>
    </w:p>
    <w:p>
      <w:pPr>
        <w:numPr>
          <w:ilvl w:val="2"/>
          <w:numId w:val="900"/>
        </w:numPr>
        <w:spacing w:before="0" w:after="0"/>
      </w:pPr>
      <w:r>
        <w:t>Install Event</w:t>
      </w:r>
    </w:p>
    <w:p>
      <w:pPr>
        <w:numPr>
          <w:ilvl w:val="2"/>
          <w:numId w:val="900"/>
        </w:numPr>
        <w:spacing w:before="0" w:after="0"/>
      </w:pPr>
      <w:r>
        <w:t>Precaching During Installation</w:t>
      </w:r>
    </w:p>
    <w:p>
      <w:pPr>
        <w:numPr>
          <w:ilvl w:val="2"/>
          <w:numId w:val="900"/>
        </w:numPr>
        <w:spacing w:before="0" w:after="0"/>
      </w:pPr>
      <w:r>
        <w:t>Installation Success and Failure</w:t>
      </w:r>
    </w:p>
    <w:p>
      <w:pPr>
        <w:numPr>
          <w:ilvl w:val="2"/>
          <w:numId w:val="900"/>
        </w:numPr>
        <w:spacing w:before="0" w:after="0"/>
      </w:pPr>
      <w:r>
        <w:t>Waiting State</w:t>
      </w:r>
    </w:p>
    <w:p>
      <w:pPr>
        <w:numPr>
          <w:ilvl w:val="1"/>
          <w:numId w:val="900"/>
        </w:numPr>
        <w:spacing w:before="0" w:after="0"/>
      </w:pPr>
      <w:r>
        <w:t>Activation Phase</w:t>
      </w:r>
    </w:p>
    <w:p>
      <w:pPr>
        <w:numPr>
          <w:ilvl w:val="2"/>
          <w:numId w:val="900"/>
        </w:numPr>
        <w:spacing w:before="0" w:after="0"/>
      </w:pPr>
      <w:r>
        <w:t>Activate Event</w:t>
      </w:r>
    </w:p>
    <w:p>
      <w:pPr>
        <w:numPr>
          <w:ilvl w:val="2"/>
          <w:numId w:val="900"/>
        </w:numPr>
        <w:spacing w:before="0" w:after="0"/>
      </w:pPr>
      <w:r>
        <w:t>Taking Control of Clients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2"/>
          <w:numId w:val="900"/>
        </w:numPr>
        <w:spacing w:before="0" w:after="0"/>
      </w:pPr>
      <w:r>
        <w:t>Skip Waiting</w:t>
      </w:r>
    </w:p>
    <w:p>
      <w:pPr>
        <w:numPr>
          <w:ilvl w:val="1"/>
          <w:numId w:val="900"/>
        </w:numPr>
        <w:spacing w:before="0" w:after="0"/>
      </w:pPr>
      <w:r>
        <w:t>Idle and Termination</w:t>
      </w:r>
    </w:p>
    <w:p>
      <w:pPr>
        <w:numPr>
          <w:ilvl w:val="2"/>
          <w:numId w:val="900"/>
        </w:numPr>
        <w:spacing w:before="0" w:after="0"/>
      </w:pPr>
      <w:r>
        <w:t>Browser Resource Management</w:t>
      </w:r>
    </w:p>
    <w:p>
      <w:pPr>
        <w:numPr>
          <w:ilvl w:val="2"/>
          <w:numId w:val="900"/>
        </w:numPr>
        <w:spacing w:before="0" w:after="0"/>
      </w:pPr>
      <w:r>
        <w:t>Automatic Termination</w:t>
      </w:r>
    </w:p>
    <w:p>
      <w:pPr>
        <w:numPr>
          <w:ilvl w:val="2"/>
          <w:numId w:val="900"/>
        </w:numPr>
        <w:spacing w:before="0" w:after="0"/>
      </w:pPr>
      <w:r>
        <w:t>Restart on Demand</w:t>
      </w:r>
    </w:p>
    <w:p>
      <w:pPr>
        <w:numPr>
          <w:ilvl w:val="0"/>
          <w:numId w:val="900"/>
        </w:numPr>
        <w:spacing w:before="0" w:after="0"/>
      </w:pPr>
      <w:r>
        <w:t>Service Worker Scope and Control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Client Control</w:t>
      </w:r>
    </w:p>
    <w:p>
      <w:pPr>
        <w:numPr>
          <w:ilvl w:val="1"/>
          <w:numId w:val="900"/>
        </w:numPr>
        <w:spacing w:before="0" w:after="0"/>
      </w:pPr>
      <w:r>
        <w:t>Navigation Requests</w:t>
      </w:r>
    </w:p>
    <w:p>
      <w:pPr>
        <w:numPr>
          <w:ilvl w:val="1"/>
          <w:numId w:val="900"/>
        </w:numPr>
        <w:spacing w:before="0" w:after="0"/>
      </w:pPr>
      <w:r>
        <w:t>Subresource Requests</w:t>
      </w:r>
    </w:p>
    <w:p>
      <w:pPr>
        <w:numPr>
          <w:ilvl w:val="0"/>
          <w:numId w:val="900"/>
        </w:numPr>
        <w:spacing w:before="0" w:after="0"/>
      </w:pPr>
      <w:r>
        <w:t>Service Worker Updates</w:t>
      </w:r>
    </w:p>
    <w:p>
      <w:pPr>
        <w:numPr>
          <w:ilvl w:val="1"/>
          <w:numId w:val="900"/>
        </w:numPr>
        <w:spacing w:before="0" w:after="0"/>
      </w:pPr>
      <w:r>
        <w:t>Update Detection</w:t>
      </w:r>
    </w:p>
    <w:p>
      <w:pPr>
        <w:numPr>
          <w:ilvl w:val="1"/>
          <w:numId w:val="900"/>
        </w:numPr>
        <w:spacing w:before="0" w:after="0"/>
      </w:pPr>
      <w:r>
        <w:t>Update Process</w:t>
      </w:r>
    </w:p>
    <w:p>
      <w:pPr>
        <w:numPr>
          <w:ilvl w:val="1"/>
          <w:numId w:val="900"/>
        </w:numPr>
        <w:spacing w:before="0" w:after="0"/>
      </w:pPr>
      <w:r>
        <w:t>Byte-by-Byte Comparison</w:t>
      </w:r>
    </w:p>
    <w:p>
      <w:pPr>
        <w:numPr>
          <w:ilvl w:val="1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User Experience During Updates</w:t>
      </w:r>
    </w:p>
    <w:p>
      <w:pPr>
        <w:pStyle w:val="Heading1"/>
      </w:pPr>
      <w:r>
        <w:t>Network Interception and Request Handling</w:t>
      </w:r>
    </w:p>
    <w:p>
      <w:pPr>
        <w:numPr>
          <w:ilvl w:val="0"/>
          <w:numId w:val="900"/>
        </w:numPr>
        <w:spacing w:before="0" w:after="0"/>
      </w:pPr>
      <w:r>
        <w:t>Fetch Event Fundamentals</w:t>
      </w:r>
    </w:p>
    <w:p>
      <w:pPr>
        <w:numPr>
          <w:ilvl w:val="1"/>
          <w:numId w:val="900"/>
        </w:numPr>
        <w:spacing w:before="0" w:after="0"/>
      </w:pPr>
      <w:r>
        <w:t>Fetch Event Lifecycle</w:t>
      </w:r>
    </w:p>
    <w:p>
      <w:pPr>
        <w:numPr>
          <w:ilvl w:val="1"/>
          <w:numId w:val="900"/>
        </w:numPr>
        <w:spacing w:before="0" w:after="0"/>
      </w:pPr>
      <w:r>
        <w:t>Request Object Properties</w:t>
      </w:r>
    </w:p>
    <w:p>
      <w:pPr>
        <w:numPr>
          <w:ilvl w:val="1"/>
          <w:numId w:val="900"/>
        </w:numPr>
        <w:spacing w:before="0" w:after="0"/>
      </w:pPr>
      <w:r>
        <w:t>Response Object Properties</w:t>
      </w:r>
    </w:p>
    <w:p>
      <w:pPr>
        <w:numPr>
          <w:ilvl w:val="1"/>
          <w:numId w:val="900"/>
        </w:numPr>
        <w:spacing w:before="0" w:after="0"/>
      </w:pPr>
      <w:r>
        <w:t>Event Prevention and Default Behavior</w:t>
      </w:r>
    </w:p>
    <w:p>
      <w:pPr>
        <w:numPr>
          <w:ilvl w:val="0"/>
          <w:numId w:val="900"/>
        </w:numPr>
        <w:spacing w:before="0" w:after="0"/>
      </w:pPr>
      <w:r>
        <w:t>Request Interception Patterns</w:t>
      </w:r>
    </w:p>
    <w:p>
      <w:pPr>
        <w:numPr>
          <w:ilvl w:val="1"/>
          <w:numId w:val="900"/>
        </w:numPr>
        <w:spacing w:before="0" w:after="0"/>
      </w:pPr>
      <w:r>
        <w:t>Intercepting All Requests</w:t>
      </w:r>
    </w:p>
    <w:p>
      <w:pPr>
        <w:numPr>
          <w:ilvl w:val="1"/>
          <w:numId w:val="900"/>
        </w:numPr>
        <w:spacing w:before="0" w:after="0"/>
      </w:pPr>
      <w:r>
        <w:t>Selective Request Interception</w:t>
      </w:r>
    </w:p>
    <w:p>
      <w:pPr>
        <w:numPr>
          <w:ilvl w:val="1"/>
          <w:numId w:val="900"/>
        </w:numPr>
        <w:spacing w:before="0" w:after="0"/>
      </w:pPr>
      <w:r>
        <w:t>Request Filtering by URL</w:t>
      </w:r>
    </w:p>
    <w:p>
      <w:pPr>
        <w:numPr>
          <w:ilvl w:val="1"/>
          <w:numId w:val="900"/>
        </w:numPr>
        <w:spacing w:before="0" w:after="0"/>
      </w:pPr>
      <w:r>
        <w:t>Request Filtering by Method</w:t>
      </w:r>
    </w:p>
    <w:p>
      <w:pPr>
        <w:numPr>
          <w:ilvl w:val="1"/>
          <w:numId w:val="900"/>
        </w:numPr>
        <w:spacing w:before="0" w:after="0"/>
      </w:pPr>
      <w:r>
        <w:t>Request Filtering by Headers</w:t>
      </w:r>
    </w:p>
    <w:p>
      <w:pPr>
        <w:numPr>
          <w:ilvl w:val="0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Serving from Cache</w:t>
      </w:r>
    </w:p>
    <w:p>
      <w:pPr>
        <w:numPr>
          <w:ilvl w:val="1"/>
          <w:numId w:val="900"/>
        </w:numPr>
        <w:spacing w:before="0" w:after="0"/>
      </w:pPr>
      <w:r>
        <w:t>Network Requests</w:t>
      </w:r>
    </w:p>
    <w:p>
      <w:pPr>
        <w:numPr>
          <w:ilvl w:val="1"/>
          <w:numId w:val="900"/>
        </w:numPr>
        <w:spacing w:before="0" w:after="0"/>
      </w:pPr>
      <w:r>
        <w:t>Synthetic Responses</w:t>
      </w:r>
    </w:p>
    <w:p>
      <w:pPr>
        <w:numPr>
          <w:ilvl w:val="1"/>
          <w:numId w:val="900"/>
        </w:numPr>
        <w:spacing w:before="0" w:after="0"/>
      </w:pPr>
      <w:r>
        <w:t>Response Modification</w:t>
      </w:r>
    </w:p>
    <w:p>
      <w:pPr>
        <w:numPr>
          <w:ilvl w:val="1"/>
          <w:numId w:val="900"/>
        </w:numPr>
        <w:spacing w:before="0" w:after="0"/>
      </w:pPr>
      <w:r>
        <w:t>Response Streaming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Network Errors</w:t>
      </w:r>
    </w:p>
    <w:p>
      <w:pPr>
        <w:numPr>
          <w:ilvl w:val="1"/>
          <w:numId w:val="900"/>
        </w:numPr>
        <w:spacing w:before="0" w:after="0"/>
      </w:pPr>
      <w:r>
        <w:t>Cache Errors</w:t>
      </w:r>
    </w:p>
    <w:p>
      <w:pPr>
        <w:numPr>
          <w:ilvl w:val="1"/>
          <w:numId w:val="900"/>
        </w:numPr>
        <w:spacing w:before="0" w:after="0"/>
      </w:pPr>
      <w:r>
        <w:t>Fallback Responses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pStyle w:val="Heading1"/>
      </w:pPr>
      <w:r>
        <w:t>Cache API and Caching Strategies</w:t>
      </w:r>
    </w:p>
    <w:p>
      <w:pPr>
        <w:numPr>
          <w:ilvl w:val="0"/>
          <w:numId w:val="900"/>
        </w:numPr>
        <w:spacing w:before="0" w:after="0"/>
      </w:pPr>
      <w:r>
        <w:t>Cache API Fundamentals</w:t>
      </w:r>
    </w:p>
    <w:p>
      <w:pPr>
        <w:numPr>
          <w:ilvl w:val="1"/>
          <w:numId w:val="900"/>
        </w:numPr>
        <w:spacing w:before="0" w:after="0"/>
      </w:pPr>
      <w:r>
        <w:t>Cache Interface</w:t>
      </w:r>
    </w:p>
    <w:p>
      <w:pPr>
        <w:numPr>
          <w:ilvl w:val="1"/>
          <w:numId w:val="900"/>
        </w:numPr>
        <w:spacing w:before="0" w:after="0"/>
      </w:pPr>
      <w:r>
        <w:t>CacheStorage Interface</w:t>
      </w:r>
    </w:p>
    <w:p>
      <w:pPr>
        <w:numPr>
          <w:ilvl w:val="1"/>
          <w:numId w:val="900"/>
        </w:numPr>
        <w:spacing w:before="0" w:after="0"/>
      </w:pPr>
      <w:r>
        <w:t>Cache Naming Conventions</w:t>
      </w:r>
    </w:p>
    <w:p>
      <w:pPr>
        <w:numPr>
          <w:ilvl w:val="1"/>
          <w:numId w:val="900"/>
        </w:numPr>
        <w:spacing w:before="0" w:after="0"/>
      </w:pPr>
      <w:r>
        <w:t>Cache Versioning</w:t>
      </w:r>
    </w:p>
    <w:p>
      <w:pPr>
        <w:numPr>
          <w:ilvl w:val="0"/>
          <w:numId w:val="900"/>
        </w:numPr>
        <w:spacing w:before="0" w:after="0"/>
      </w:pPr>
      <w:r>
        <w:t>Cache Operations</w:t>
      </w:r>
    </w:p>
    <w:p>
      <w:pPr>
        <w:numPr>
          <w:ilvl w:val="1"/>
          <w:numId w:val="900"/>
        </w:numPr>
        <w:spacing w:before="0" w:after="0"/>
      </w:pPr>
      <w:r>
        <w:t>Opening Caches</w:t>
      </w:r>
    </w:p>
    <w:p>
      <w:pPr>
        <w:numPr>
          <w:ilvl w:val="1"/>
          <w:numId w:val="900"/>
        </w:numPr>
        <w:spacing w:before="0" w:after="0"/>
      </w:pPr>
      <w:r>
        <w:t>Adding Resources to Cache</w:t>
      </w:r>
    </w:p>
    <w:p>
      <w:pPr>
        <w:numPr>
          <w:ilvl w:val="2"/>
          <w:numId w:val="900"/>
        </w:numPr>
        <w:spacing w:before="0" w:after="0"/>
      </w:pPr>
      <w:r>
        <w:t>Single Resource Addition</w:t>
      </w:r>
    </w:p>
    <w:p>
      <w:pPr>
        <w:numPr>
          <w:ilvl w:val="2"/>
          <w:numId w:val="900"/>
        </w:numPr>
        <w:spacing w:before="0" w:after="0"/>
      </w:pPr>
      <w:r>
        <w:t>Batch Resource Addition</w:t>
      </w:r>
    </w:p>
    <w:p>
      <w:pPr>
        <w:numPr>
          <w:ilvl w:val="2"/>
          <w:numId w:val="900"/>
        </w:numPr>
        <w:spacing w:before="0" w:after="0"/>
      </w:pPr>
      <w:r>
        <w:t>Request-Response Pairs</w:t>
      </w:r>
    </w:p>
    <w:p>
      <w:pPr>
        <w:numPr>
          <w:ilvl w:val="1"/>
          <w:numId w:val="900"/>
        </w:numPr>
        <w:spacing w:before="0" w:after="0"/>
      </w:pPr>
      <w:r>
        <w:t>Retrieving from Cache</w:t>
      </w:r>
    </w:p>
    <w:p>
      <w:pPr>
        <w:numPr>
          <w:ilvl w:val="2"/>
          <w:numId w:val="900"/>
        </w:numPr>
        <w:spacing w:before="0" w:after="0"/>
      </w:pPr>
      <w:r>
        <w:t>Exact Matching</w:t>
      </w:r>
    </w:p>
    <w:p>
      <w:pPr>
        <w:numPr>
          <w:ilvl w:val="2"/>
          <w:numId w:val="900"/>
        </w:numPr>
        <w:spacing w:before="0" w:after="0"/>
      </w:pPr>
      <w:r>
        <w:t>Partial Matching</w:t>
      </w:r>
    </w:p>
    <w:p>
      <w:pPr>
        <w:numPr>
          <w:ilvl w:val="2"/>
          <w:numId w:val="900"/>
        </w:numPr>
        <w:spacing w:before="0" w:after="0"/>
      </w:pPr>
      <w:r>
        <w:t>Match Options</w:t>
      </w:r>
    </w:p>
    <w:p>
      <w:pPr>
        <w:numPr>
          <w:ilvl w:val="1"/>
          <w:numId w:val="900"/>
        </w:numPr>
        <w:spacing w:before="0" w:after="0"/>
      </w:pPr>
      <w:r>
        <w:t>Cache Maintenance</w:t>
      </w:r>
    </w:p>
    <w:p>
      <w:pPr>
        <w:numPr>
          <w:ilvl w:val="2"/>
          <w:numId w:val="900"/>
        </w:numPr>
        <w:spacing w:before="0" w:after="0"/>
      </w:pPr>
      <w:r>
        <w:t>Deleting Cache Entries</w:t>
      </w:r>
    </w:p>
    <w:p>
      <w:pPr>
        <w:numPr>
          <w:ilvl w:val="2"/>
          <w:numId w:val="900"/>
        </w:numPr>
        <w:spacing w:before="0" w:after="0"/>
      </w:pPr>
      <w:r>
        <w:t>Deleting Entire Caches</w:t>
      </w:r>
    </w:p>
    <w:p>
      <w:pPr>
        <w:numPr>
          <w:ilvl w:val="2"/>
          <w:numId w:val="900"/>
        </w:numPr>
        <w:spacing w:before="0" w:after="0"/>
      </w:pPr>
      <w:r>
        <w:t>Cache Size Management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Cache First Strategy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Network First Strategy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1"/>
          <w:numId w:val="900"/>
        </w:numPr>
        <w:spacing w:before="0" w:after="0"/>
      </w:pPr>
      <w:r>
        <w:t>Cache Only Strategy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Network Only Strategy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Stale While Revalidate Strategy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Background Updates</w:t>
      </w:r>
    </w:p>
    <w:p>
      <w:pPr>
        <w:numPr>
          <w:ilvl w:val="2"/>
          <w:numId w:val="900"/>
        </w:numPr>
        <w:spacing w:before="0" w:after="0"/>
      </w:pPr>
      <w:r>
        <w:t>Cache Freshness</w:t>
      </w:r>
    </w:p>
    <w:p>
      <w:pPr>
        <w:numPr>
          <w:ilvl w:val="0"/>
          <w:numId w:val="900"/>
        </w:numPr>
        <w:spacing w:before="0" w:after="0"/>
      </w:pPr>
      <w:r>
        <w:t>Advanced Caching Patterns</w:t>
      </w:r>
    </w:p>
    <w:p>
      <w:pPr>
        <w:numPr>
          <w:ilvl w:val="1"/>
          <w:numId w:val="900"/>
        </w:numPr>
        <w:spacing w:before="0" w:after="0"/>
      </w:pPr>
      <w:r>
        <w:t>App Shell Architecture</w:t>
      </w:r>
    </w:p>
    <w:p>
      <w:pPr>
        <w:numPr>
          <w:ilvl w:val="2"/>
          <w:numId w:val="900"/>
        </w:numPr>
        <w:spacing w:before="0" w:after="0"/>
      </w:pPr>
      <w:r>
        <w:t>Shell Definition</w:t>
      </w:r>
    </w:p>
    <w:p>
      <w:pPr>
        <w:numPr>
          <w:ilvl w:val="2"/>
          <w:numId w:val="900"/>
        </w:numPr>
        <w:spacing w:before="0" w:after="0"/>
      </w:pPr>
      <w:r>
        <w:t>Shell Caching Strategy</w:t>
      </w:r>
    </w:p>
    <w:p>
      <w:pPr>
        <w:numPr>
          <w:ilvl w:val="2"/>
          <w:numId w:val="900"/>
        </w:numPr>
        <w:spacing w:before="0" w:after="0"/>
      </w:pPr>
      <w:r>
        <w:t>Dynamic Content Handling</w:t>
      </w:r>
    </w:p>
    <w:p>
      <w:pPr>
        <w:numPr>
          <w:ilvl w:val="1"/>
          <w:numId w:val="900"/>
        </w:numPr>
        <w:spacing w:before="0" w:after="0"/>
      </w:pPr>
      <w:r>
        <w:t>Runtime Caching</w:t>
      </w:r>
    </w:p>
    <w:p>
      <w:pPr>
        <w:numPr>
          <w:ilvl w:val="2"/>
          <w:numId w:val="900"/>
        </w:numPr>
        <w:spacing w:before="0" w:after="0"/>
      </w:pPr>
      <w:r>
        <w:t>Dynamic Resource Caching</w:t>
      </w:r>
    </w:p>
    <w:p>
      <w:pPr>
        <w:numPr>
          <w:ilvl w:val="2"/>
          <w:numId w:val="900"/>
        </w:numPr>
        <w:spacing w:before="0" w:after="0"/>
      </w:pPr>
      <w:r>
        <w:t>Cache Expiration</w:t>
      </w:r>
    </w:p>
    <w:p>
      <w:pPr>
        <w:numPr>
          <w:ilvl w:val="2"/>
          <w:numId w:val="900"/>
        </w:numPr>
        <w:spacing w:before="0" w:after="0"/>
      </w:pPr>
      <w:r>
        <w:t>Cache Size Limits</w:t>
      </w:r>
    </w:p>
    <w:p>
      <w:pPr>
        <w:numPr>
          <w:ilvl w:val="1"/>
          <w:numId w:val="900"/>
        </w:numPr>
        <w:spacing w:before="0" w:after="0"/>
      </w:pPr>
      <w:r>
        <w:t>Precaching</w:t>
      </w:r>
    </w:p>
    <w:p>
      <w:pPr>
        <w:numPr>
          <w:ilvl w:val="2"/>
          <w:numId w:val="900"/>
        </w:numPr>
        <w:spacing w:before="0" w:after="0"/>
      </w:pPr>
      <w:r>
        <w:t>Build-Time Asset Discovery</w:t>
      </w:r>
    </w:p>
    <w:p>
      <w:pPr>
        <w:numPr>
          <w:ilvl w:val="2"/>
          <w:numId w:val="900"/>
        </w:numPr>
        <w:spacing w:before="0" w:after="0"/>
      </w:pPr>
      <w:r>
        <w:t>Manifest Generation</w:t>
      </w:r>
    </w:p>
    <w:p>
      <w:pPr>
        <w:numPr>
          <w:ilvl w:val="2"/>
          <w:numId w:val="900"/>
        </w:numPr>
        <w:spacing w:before="0" w:after="0"/>
      </w:pPr>
      <w:r>
        <w:t>Cache Warming</w:t>
      </w:r>
    </w:p>
    <w:p>
      <w:pPr>
        <w:pStyle w:val="Heading1"/>
      </w:pPr>
      <w:r>
        <w:t>Local Data Storage Solutions</w:t>
      </w:r>
    </w:p>
    <w:p>
      <w:pPr>
        <w:numPr>
          <w:ilvl w:val="0"/>
          <w:numId w:val="900"/>
        </w:numPr>
        <w:spacing w:before="0" w:after="0"/>
      </w:pPr>
      <w:r>
        <w:t>Storage Options Overview</w:t>
      </w:r>
    </w:p>
    <w:p>
      <w:pPr>
        <w:numPr>
          <w:ilvl w:val="1"/>
          <w:numId w:val="900"/>
        </w:numPr>
        <w:spacing w:before="0" w:after="0"/>
      </w:pPr>
      <w:r>
        <w:t>Browser Storage Landscape</w:t>
      </w:r>
    </w:p>
    <w:p>
      <w:pPr>
        <w:numPr>
          <w:ilvl w:val="1"/>
          <w:numId w:val="900"/>
        </w:numPr>
        <w:spacing w:before="0" w:after="0"/>
      </w:pPr>
      <w:r>
        <w:t>Storage Quotas and Limits</w:t>
      </w:r>
    </w:p>
    <w:p>
      <w:pPr>
        <w:numPr>
          <w:ilvl w:val="1"/>
          <w:numId w:val="900"/>
        </w:numPr>
        <w:spacing w:before="0" w:after="0"/>
      </w:pPr>
      <w:r>
        <w:t>Persistence Guarantees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IndexedDB</w:t>
      </w:r>
    </w:p>
    <w:p>
      <w:pPr>
        <w:numPr>
          <w:ilvl w:val="1"/>
          <w:numId w:val="900"/>
        </w:numPr>
        <w:spacing w:before="0" w:after="0"/>
      </w:pPr>
      <w:r>
        <w:t>Database Concepts</w:t>
      </w:r>
    </w:p>
    <w:p>
      <w:pPr>
        <w:numPr>
          <w:ilvl w:val="2"/>
          <w:numId w:val="900"/>
        </w:numPr>
        <w:spacing w:before="0" w:after="0"/>
      </w:pPr>
      <w:r>
        <w:t>Database Creation</w:t>
      </w:r>
    </w:p>
    <w:p>
      <w:pPr>
        <w:numPr>
          <w:ilvl w:val="2"/>
          <w:numId w:val="900"/>
        </w:numPr>
        <w:spacing w:before="0" w:after="0"/>
      </w:pPr>
      <w:r>
        <w:t>Database Versioning</w:t>
      </w:r>
    </w:p>
    <w:p>
      <w:pPr>
        <w:numPr>
          <w:ilvl w:val="2"/>
          <w:numId w:val="900"/>
        </w:numPr>
        <w:spacing w:before="0" w:after="0"/>
      </w:pPr>
      <w:r>
        <w:t>Database Deletion</w:t>
      </w:r>
    </w:p>
    <w:p>
      <w:pPr>
        <w:numPr>
          <w:ilvl w:val="1"/>
          <w:numId w:val="900"/>
        </w:numPr>
        <w:spacing w:before="0" w:after="0"/>
      </w:pPr>
      <w:r>
        <w:t>Object Stores</w:t>
      </w:r>
    </w:p>
    <w:p>
      <w:pPr>
        <w:numPr>
          <w:ilvl w:val="2"/>
          <w:numId w:val="900"/>
        </w:numPr>
        <w:spacing w:before="0" w:after="0"/>
      </w:pPr>
      <w:r>
        <w:t>Object Store Creation</w:t>
      </w:r>
    </w:p>
    <w:p>
      <w:pPr>
        <w:numPr>
          <w:ilvl w:val="2"/>
          <w:numId w:val="900"/>
        </w:numPr>
        <w:spacing w:before="0" w:after="0"/>
      </w:pPr>
      <w:r>
        <w:t>Key Paths and Key Generators</w:t>
      </w:r>
    </w:p>
    <w:p>
      <w:pPr>
        <w:numPr>
          <w:ilvl w:val="2"/>
          <w:numId w:val="900"/>
        </w:numPr>
        <w:spacing w:before="0" w:after="0"/>
      </w:pPr>
      <w:r>
        <w:t>Object Store Deletion</w:t>
      </w:r>
    </w:p>
    <w:p>
      <w:pPr>
        <w:numPr>
          <w:ilvl w:val="2"/>
          <w:numId w:val="900"/>
        </w:numPr>
        <w:spacing w:before="0" w:after="0"/>
      </w:pPr>
      <w:r>
        <w:t>Object Store Modification</w:t>
      </w:r>
    </w:p>
    <w:p>
      <w:pPr>
        <w:numPr>
          <w:ilvl w:val="1"/>
          <w:numId w:val="900"/>
        </w:numPr>
        <w:spacing w:before="0" w:after="0"/>
      </w:pPr>
      <w:r>
        <w:t>Indexes</w:t>
      </w:r>
    </w:p>
    <w:p>
      <w:pPr>
        <w:numPr>
          <w:ilvl w:val="2"/>
          <w:numId w:val="900"/>
        </w:numPr>
        <w:spacing w:before="0" w:after="0"/>
      </w:pPr>
      <w:r>
        <w:t>Index Creation</w:t>
      </w:r>
    </w:p>
    <w:p>
      <w:pPr>
        <w:numPr>
          <w:ilvl w:val="2"/>
          <w:numId w:val="900"/>
        </w:numPr>
        <w:spacing w:before="0" w:after="0"/>
      </w:pPr>
      <w:r>
        <w:t>Index Types</w:t>
      </w:r>
    </w:p>
    <w:p>
      <w:pPr>
        <w:numPr>
          <w:ilvl w:val="2"/>
          <w:numId w:val="900"/>
        </w:numPr>
        <w:spacing w:before="0" w:after="0"/>
      </w:pPr>
      <w:r>
        <w:t>Index Querying</w:t>
      </w:r>
    </w:p>
    <w:p>
      <w:pPr>
        <w:numPr>
          <w:ilvl w:val="2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Transactions</w:t>
      </w:r>
    </w:p>
    <w:p>
      <w:pPr>
        <w:numPr>
          <w:ilvl w:val="2"/>
          <w:numId w:val="900"/>
        </w:numPr>
        <w:spacing w:before="0" w:after="0"/>
      </w:pPr>
      <w:r>
        <w:t>Transaction Types</w:t>
      </w:r>
    </w:p>
    <w:p>
      <w:pPr>
        <w:numPr>
          <w:ilvl w:val="2"/>
          <w:numId w:val="900"/>
        </w:numPr>
        <w:spacing w:before="0" w:after="0"/>
      </w:pPr>
      <w:r>
        <w:t>Transaction Scope</w:t>
      </w:r>
    </w:p>
    <w:p>
      <w:pPr>
        <w:numPr>
          <w:ilvl w:val="2"/>
          <w:numId w:val="900"/>
        </w:numPr>
        <w:spacing w:before="0" w:after="0"/>
      </w:pPr>
      <w:r>
        <w:t>Transaction Lifecycle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numPr>
          <w:ilvl w:val="1"/>
          <w:numId w:val="900"/>
        </w:numPr>
        <w:spacing w:before="0" w:after="0"/>
      </w:pPr>
      <w:r>
        <w:t>Data Operations</w:t>
      </w:r>
    </w:p>
    <w:p>
      <w:pPr>
        <w:numPr>
          <w:ilvl w:val="2"/>
          <w:numId w:val="900"/>
        </w:numPr>
        <w:spacing w:before="0" w:after="0"/>
      </w:pPr>
      <w:r>
        <w:t>Adding Data</w:t>
      </w:r>
    </w:p>
    <w:p>
      <w:pPr>
        <w:numPr>
          <w:ilvl w:val="2"/>
          <w:numId w:val="900"/>
        </w:numPr>
        <w:spacing w:before="0" w:after="0"/>
      </w:pPr>
      <w:r>
        <w:t>Retrieving Data</w:t>
      </w:r>
    </w:p>
    <w:p>
      <w:pPr>
        <w:numPr>
          <w:ilvl w:val="2"/>
          <w:numId w:val="900"/>
        </w:numPr>
        <w:spacing w:before="0" w:after="0"/>
      </w:pPr>
      <w:r>
        <w:t>Updating Data</w:t>
      </w:r>
    </w:p>
    <w:p>
      <w:pPr>
        <w:numPr>
          <w:ilvl w:val="2"/>
          <w:numId w:val="900"/>
        </w:numPr>
        <w:spacing w:before="0" w:after="0"/>
      </w:pPr>
      <w:r>
        <w:t>Deleting Data</w:t>
      </w:r>
    </w:p>
    <w:p>
      <w:pPr>
        <w:numPr>
          <w:ilvl w:val="1"/>
          <w:numId w:val="900"/>
        </w:numPr>
        <w:spacing w:before="0" w:after="0"/>
      </w:pPr>
      <w:r>
        <w:t>Cursors</w:t>
      </w:r>
    </w:p>
    <w:p>
      <w:pPr>
        <w:numPr>
          <w:ilvl w:val="2"/>
          <w:numId w:val="900"/>
        </w:numPr>
        <w:spacing w:before="0" w:after="0"/>
      </w:pPr>
      <w:r>
        <w:t>Cursor Types</w:t>
      </w:r>
    </w:p>
    <w:p>
      <w:pPr>
        <w:numPr>
          <w:ilvl w:val="2"/>
          <w:numId w:val="900"/>
        </w:numPr>
        <w:spacing w:before="0" w:after="0"/>
      </w:pPr>
      <w:r>
        <w:t>Cursor Navigation</w:t>
      </w:r>
    </w:p>
    <w:p>
      <w:pPr>
        <w:numPr>
          <w:ilvl w:val="2"/>
          <w:numId w:val="900"/>
        </w:numPr>
        <w:spacing w:before="0" w:after="0"/>
      </w:pPr>
      <w:r>
        <w:t>Cursor Filtering</w:t>
      </w:r>
    </w:p>
    <w:p>
      <w:pPr>
        <w:numPr>
          <w:ilvl w:val="2"/>
          <w:numId w:val="900"/>
        </w:numPr>
        <w:spacing w:before="0" w:after="0"/>
      </w:pPr>
      <w:r>
        <w:t>Cursor Modification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Key Ranges</w:t>
      </w:r>
    </w:p>
    <w:p>
      <w:pPr>
        <w:numPr>
          <w:ilvl w:val="2"/>
          <w:numId w:val="900"/>
        </w:numPr>
        <w:spacing w:before="0" w:after="0"/>
      </w:pPr>
      <w:r>
        <w:t>Compound Indexes</w:t>
      </w:r>
    </w:p>
    <w:p>
      <w:pPr>
        <w:numPr>
          <w:ilvl w:val="2"/>
          <w:numId w:val="900"/>
        </w:numPr>
        <w:spacing w:before="0" w:after="0"/>
      </w:pPr>
      <w:r>
        <w:t>Schema Migrations</w:t>
      </w:r>
    </w:p>
    <w:p>
      <w:pPr>
        <w:numPr>
          <w:ilvl w:val="0"/>
          <w:numId w:val="900"/>
        </w:numPr>
        <w:spacing w:before="0" w:after="0"/>
      </w:pPr>
      <w:r>
        <w:t>Web Storage APIs</w:t>
      </w:r>
    </w:p>
    <w:p>
      <w:pPr>
        <w:numPr>
          <w:ilvl w:val="1"/>
          <w:numId w:val="900"/>
        </w:numPr>
        <w:spacing w:before="0" w:after="0"/>
      </w:pPr>
      <w:r>
        <w:t>LocalStorage</w:t>
      </w:r>
    </w:p>
    <w:p>
      <w:pPr>
        <w:numPr>
          <w:ilvl w:val="2"/>
          <w:numId w:val="900"/>
        </w:numPr>
        <w:spacing w:before="0" w:after="0"/>
      </w:pPr>
      <w:r>
        <w:t>API Methods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Storage Events</w:t>
      </w:r>
    </w:p>
    <w:p>
      <w:pPr>
        <w:numPr>
          <w:ilvl w:val="2"/>
          <w:numId w:val="900"/>
        </w:numPr>
        <w:spacing w:before="0" w:after="0"/>
      </w:pPr>
      <w:r>
        <w:t>Size Limitations</w:t>
      </w:r>
    </w:p>
    <w:p>
      <w:pPr>
        <w:numPr>
          <w:ilvl w:val="1"/>
          <w:numId w:val="900"/>
        </w:numPr>
        <w:spacing w:before="0" w:after="0"/>
      </w:pPr>
      <w:r>
        <w:t>SessionStorage</w:t>
      </w:r>
    </w:p>
    <w:p>
      <w:pPr>
        <w:numPr>
          <w:ilvl w:val="2"/>
          <w:numId w:val="900"/>
        </w:numPr>
        <w:spacing w:before="0" w:after="0"/>
      </w:pPr>
      <w:r>
        <w:t>Session Scope</w:t>
      </w:r>
    </w:p>
    <w:p>
      <w:pPr>
        <w:numPr>
          <w:ilvl w:val="2"/>
          <w:numId w:val="900"/>
        </w:numPr>
        <w:spacing w:before="0" w:after="0"/>
      </w:pPr>
      <w:r>
        <w:t>Tab Isolation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Storage Limitations</w:t>
      </w:r>
    </w:p>
    <w:p>
      <w:pPr>
        <w:numPr>
          <w:ilvl w:val="2"/>
          <w:numId w:val="900"/>
        </w:numPr>
        <w:spacing w:before="0" w:after="0"/>
      </w:pPr>
      <w:r>
        <w:t>Synchronous API Issues</w:t>
      </w:r>
    </w:p>
    <w:p>
      <w:pPr>
        <w:numPr>
          <w:ilvl w:val="2"/>
          <w:numId w:val="900"/>
        </w:numPr>
        <w:spacing w:before="0" w:after="0"/>
      </w:pPr>
      <w:r>
        <w:t>Data Type Restrictions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Storage Strategy Selection</w:t>
      </w:r>
    </w:p>
    <w:p>
      <w:pPr>
        <w:numPr>
          <w:ilvl w:val="1"/>
          <w:numId w:val="900"/>
        </w:numPr>
        <w:spacing w:before="0" w:after="0"/>
      </w:pPr>
      <w:r>
        <w:t>Use Case Analysis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Data Complexity</w:t>
      </w:r>
    </w:p>
    <w:p>
      <w:pPr>
        <w:numPr>
          <w:ilvl w:val="1"/>
          <w:numId w:val="900"/>
        </w:numPr>
        <w:spacing w:before="0" w:after="0"/>
      </w:pPr>
      <w:r>
        <w:t>Offline Requirements</w:t>
      </w:r>
    </w:p>
    <w:p>
      <w:pPr>
        <w:pStyle w:val="Heading1"/>
      </w:pPr>
      <w:r>
        <w:t>Data Synchronization Patterns</w:t>
      </w:r>
    </w:p>
    <w:p>
      <w:pPr>
        <w:numPr>
          <w:ilvl w:val="0"/>
          <w:numId w:val="900"/>
        </w:numPr>
        <w:spacing w:before="0" w:after="0"/>
      </w:pPr>
      <w:r>
        <w:t>Network State Detection</w:t>
      </w:r>
    </w:p>
    <w:p>
      <w:pPr>
        <w:numPr>
          <w:ilvl w:val="1"/>
          <w:numId w:val="900"/>
        </w:numPr>
        <w:spacing w:before="0" w:after="0"/>
      </w:pPr>
      <w:r>
        <w:t>Navigator Online Property</w:t>
      </w:r>
    </w:p>
    <w:p>
      <w:pPr>
        <w:numPr>
          <w:ilvl w:val="2"/>
          <w:numId w:val="900"/>
        </w:numPr>
        <w:spacing w:before="0" w:after="0"/>
      </w:pPr>
      <w:r>
        <w:t>Reliability Issues</w:t>
      </w:r>
    </w:p>
    <w:p>
      <w:pPr>
        <w:numPr>
          <w:ilvl w:val="2"/>
          <w:numId w:val="900"/>
        </w:numPr>
        <w:spacing w:before="0" w:after="0"/>
      </w:pPr>
      <w:r>
        <w:t>Browser Differences</w:t>
      </w:r>
    </w:p>
    <w:p>
      <w:pPr>
        <w:numPr>
          <w:ilvl w:val="1"/>
          <w:numId w:val="900"/>
        </w:numPr>
        <w:spacing w:before="0" w:after="0"/>
      </w:pPr>
      <w:r>
        <w:t>Online and Offline Events</w:t>
      </w:r>
    </w:p>
    <w:p>
      <w:pPr>
        <w:numPr>
          <w:ilvl w:val="2"/>
          <w:numId w:val="900"/>
        </w:numPr>
        <w:spacing w:before="0" w:after="0"/>
      </w:pPr>
      <w:r>
        <w:t>Event Timing</w:t>
      </w:r>
    </w:p>
    <w:p>
      <w:pPr>
        <w:numPr>
          <w:ilvl w:val="2"/>
          <w:numId w:val="900"/>
        </w:numPr>
        <w:spacing w:before="0" w:after="0"/>
      </w:pPr>
      <w:r>
        <w:t>Event Reliability</w:t>
      </w:r>
    </w:p>
    <w:p>
      <w:pPr>
        <w:numPr>
          <w:ilvl w:val="2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Custom Connectivity Detection</w:t>
      </w:r>
    </w:p>
    <w:p>
      <w:pPr>
        <w:numPr>
          <w:ilvl w:val="2"/>
          <w:numId w:val="900"/>
        </w:numPr>
        <w:spacing w:before="0" w:after="0"/>
      </w:pPr>
      <w:r>
        <w:t>Heartbeat Mechanisms</w:t>
      </w:r>
    </w:p>
    <w:p>
      <w:pPr>
        <w:numPr>
          <w:ilvl w:val="2"/>
          <w:numId w:val="900"/>
        </w:numPr>
        <w:spacing w:before="0" w:after="0"/>
      </w:pPr>
      <w:r>
        <w:t>Request-Based Detection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Offline Operation Management</w:t>
      </w:r>
    </w:p>
    <w:p>
      <w:pPr>
        <w:numPr>
          <w:ilvl w:val="1"/>
          <w:numId w:val="900"/>
        </w:numPr>
        <w:spacing w:before="0" w:after="0"/>
      </w:pPr>
      <w:r>
        <w:t>Operation Queuing</w:t>
      </w:r>
    </w:p>
    <w:p>
      <w:pPr>
        <w:numPr>
          <w:ilvl w:val="2"/>
          <w:numId w:val="900"/>
        </w:numPr>
        <w:spacing w:before="0" w:after="0"/>
      </w:pPr>
      <w:r>
        <w:t>Queue Data Structures</w:t>
      </w:r>
    </w:p>
    <w:p>
      <w:pPr>
        <w:numPr>
          <w:ilvl w:val="2"/>
          <w:numId w:val="900"/>
        </w:numPr>
        <w:spacing w:before="0" w:after="0"/>
      </w:pPr>
      <w:r>
        <w:t>Operation Serialization</w:t>
      </w:r>
    </w:p>
    <w:p>
      <w:pPr>
        <w:numPr>
          <w:ilvl w:val="2"/>
          <w:numId w:val="900"/>
        </w:numPr>
        <w:spacing w:before="0" w:after="0"/>
      </w:pPr>
      <w:r>
        <w:t>Queue Persistence</w:t>
      </w:r>
    </w:p>
    <w:p>
      <w:pPr>
        <w:numPr>
          <w:ilvl w:val="1"/>
          <w:numId w:val="900"/>
        </w:numPr>
        <w:spacing w:before="0" w:after="0"/>
      </w:pPr>
      <w:r>
        <w:t>Operation Ordering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2"/>
          <w:numId w:val="900"/>
        </w:numPr>
        <w:spacing w:before="0" w:after="0"/>
      </w:pPr>
      <w:r>
        <w:t>Priority Systems</w:t>
      </w:r>
    </w:p>
    <w:p>
      <w:pPr>
        <w:numPr>
          <w:ilvl w:val="1"/>
          <w:numId w:val="900"/>
        </w:numPr>
        <w:spacing w:before="0" w:after="0"/>
      </w:pPr>
      <w:r>
        <w:t>Operation Retry Logic</w:t>
      </w:r>
    </w:p>
    <w:p>
      <w:pPr>
        <w:numPr>
          <w:ilvl w:val="2"/>
          <w:numId w:val="900"/>
        </w:numPr>
        <w:spacing w:before="0" w:after="0"/>
      </w:pPr>
      <w:r>
        <w:t>Exponential Backoff</w:t>
      </w:r>
    </w:p>
    <w:p>
      <w:pPr>
        <w:numPr>
          <w:ilvl w:val="2"/>
          <w:numId w:val="900"/>
        </w:numPr>
        <w:spacing w:before="0" w:after="0"/>
      </w:pPr>
      <w:r>
        <w:t>Retry Limits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Background Synchronization</w:t>
      </w:r>
    </w:p>
    <w:p>
      <w:pPr>
        <w:numPr>
          <w:ilvl w:val="1"/>
          <w:numId w:val="900"/>
        </w:numPr>
        <w:spacing w:before="0" w:after="0"/>
      </w:pPr>
      <w:r>
        <w:t>Background Sync API</w:t>
      </w:r>
    </w:p>
    <w:p>
      <w:pPr>
        <w:numPr>
          <w:ilvl w:val="2"/>
          <w:numId w:val="900"/>
        </w:numPr>
        <w:spacing w:before="0" w:after="0"/>
      </w:pPr>
      <w:r>
        <w:t>One-Time Sync Registration</w:t>
      </w:r>
    </w:p>
    <w:p>
      <w:pPr>
        <w:numPr>
          <w:ilvl w:val="2"/>
          <w:numId w:val="900"/>
        </w:numPr>
        <w:spacing w:before="0" w:after="0"/>
      </w:pPr>
      <w:r>
        <w:t>Sync Event Handling</w:t>
      </w:r>
    </w:p>
    <w:p>
      <w:pPr>
        <w:numPr>
          <w:ilvl w:val="2"/>
          <w:numId w:val="900"/>
        </w:numPr>
        <w:spacing w:before="0" w:after="0"/>
      </w:pPr>
      <w:r>
        <w:t>Sync Failure Management</w:t>
      </w:r>
    </w:p>
    <w:p>
      <w:pPr>
        <w:numPr>
          <w:ilvl w:val="1"/>
          <w:numId w:val="900"/>
        </w:numPr>
        <w:spacing w:before="0" w:after="0"/>
      </w:pPr>
      <w:r>
        <w:t>Periodic Background Sync</w:t>
      </w:r>
    </w:p>
    <w:p>
      <w:pPr>
        <w:numPr>
          <w:ilvl w:val="2"/>
          <w:numId w:val="900"/>
        </w:numPr>
        <w:spacing w:before="0" w:after="0"/>
      </w:pPr>
      <w:r>
        <w:t>Periodic Sync Registration</w:t>
      </w:r>
    </w:p>
    <w:p>
      <w:pPr>
        <w:numPr>
          <w:ilvl w:val="2"/>
          <w:numId w:val="900"/>
        </w:numPr>
        <w:spacing w:before="0" w:after="0"/>
      </w:pPr>
      <w:r>
        <w:t>Sync Intervals</w:t>
      </w:r>
    </w:p>
    <w:p>
      <w:pPr>
        <w:numPr>
          <w:ilvl w:val="2"/>
          <w:numId w:val="900"/>
        </w:numPr>
        <w:spacing w:before="0" w:after="0"/>
      </w:pPr>
      <w:r>
        <w:t>Battery and Network Considerations</w:t>
      </w:r>
    </w:p>
    <w:p>
      <w:pPr>
        <w:numPr>
          <w:ilvl w:val="1"/>
          <w:numId w:val="900"/>
        </w:numPr>
        <w:spacing w:before="0" w:after="0"/>
      </w:pPr>
      <w:r>
        <w:t>Custom Sync Solutions</w:t>
      </w:r>
    </w:p>
    <w:p>
      <w:pPr>
        <w:numPr>
          <w:ilvl w:val="2"/>
          <w:numId w:val="900"/>
        </w:numPr>
        <w:spacing w:before="0" w:after="0"/>
      </w:pPr>
      <w:r>
        <w:t>Polling Mechanisms</w:t>
      </w:r>
    </w:p>
    <w:p>
      <w:pPr>
        <w:numPr>
          <w:ilvl w:val="2"/>
          <w:numId w:val="900"/>
        </w:numPr>
        <w:spacing w:before="0" w:after="0"/>
      </w:pPr>
      <w:r>
        <w:t>WebSocket Reconnection</w:t>
      </w:r>
    </w:p>
    <w:p>
      <w:pPr>
        <w:numPr>
          <w:ilvl w:val="2"/>
          <w:numId w:val="900"/>
        </w:numPr>
        <w:spacing w:before="0" w:after="0"/>
      </w:pPr>
      <w:r>
        <w:t>Server-Sent Events</w:t>
      </w:r>
    </w:p>
    <w:p>
      <w:pPr>
        <w:numPr>
          <w:ilvl w:val="0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Version-Based Detection</w:t>
      </w:r>
    </w:p>
    <w:p>
      <w:pPr>
        <w:numPr>
          <w:ilvl w:val="2"/>
          <w:numId w:val="900"/>
        </w:numPr>
        <w:spacing w:before="0" w:after="0"/>
      </w:pPr>
      <w:r>
        <w:t>Timestamp-Based Detection</w:t>
      </w:r>
    </w:p>
    <w:p>
      <w:pPr>
        <w:numPr>
          <w:ilvl w:val="2"/>
          <w:numId w:val="900"/>
        </w:numPr>
        <w:spacing w:before="0" w:after="0"/>
      </w:pPr>
      <w:r>
        <w:t>Hash-Based Detection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Last Writer Wins</w:t>
      </w:r>
    </w:p>
    <w:p>
      <w:pPr>
        <w:numPr>
          <w:ilvl w:val="2"/>
          <w:numId w:val="900"/>
        </w:numPr>
        <w:spacing w:before="0" w:after="0"/>
      </w:pPr>
      <w:r>
        <w:t>First Writer Wins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User-Mediated Resolution</w:t>
      </w:r>
    </w:p>
    <w:p>
      <w:pPr>
        <w:numPr>
          <w:ilvl w:val="1"/>
          <w:numId w:val="900"/>
        </w:numPr>
        <w:spacing w:before="0" w:after="0"/>
      </w:pPr>
      <w:r>
        <w:t>Conflict Prevention</w:t>
      </w:r>
    </w:p>
    <w:p>
      <w:pPr>
        <w:numPr>
          <w:ilvl w:val="2"/>
          <w:numId w:val="900"/>
        </w:numPr>
        <w:spacing w:before="0" w:after="0"/>
      </w:pPr>
      <w:r>
        <w:t>Optimistic Locking</w:t>
      </w:r>
    </w:p>
    <w:p>
      <w:pPr>
        <w:numPr>
          <w:ilvl w:val="2"/>
          <w:numId w:val="900"/>
        </w:numPr>
        <w:spacing w:before="0" w:after="0"/>
      </w:pPr>
      <w:r>
        <w:t>Pessimistic Locking</w:t>
      </w:r>
    </w:p>
    <w:p>
      <w:pPr>
        <w:numPr>
          <w:ilvl w:val="2"/>
          <w:numId w:val="900"/>
        </w:numPr>
        <w:spacing w:before="0" w:after="0"/>
      </w:pPr>
      <w:r>
        <w:t>Operational Transformation</w:t>
      </w:r>
    </w:p>
    <w:p>
      <w:pPr>
        <w:pStyle w:val="Heading1"/>
      </w:pPr>
      <w:r>
        <w:t>User Experience Design for Offline Applications</w:t>
      </w:r>
    </w:p>
    <w:p>
      <w:pPr>
        <w:numPr>
          <w:ilvl w:val="0"/>
          <w:numId w:val="900"/>
        </w:numPr>
        <w:spacing w:before="0" w:after="0"/>
      </w:pPr>
      <w:r>
        <w:t>Offline State Communication</w:t>
      </w:r>
    </w:p>
    <w:p>
      <w:pPr>
        <w:numPr>
          <w:ilvl w:val="1"/>
          <w:numId w:val="900"/>
        </w:numPr>
        <w:spacing w:before="0" w:after="0"/>
      </w:pPr>
      <w:r>
        <w:t>Visual Indicators</w:t>
      </w:r>
    </w:p>
    <w:p>
      <w:pPr>
        <w:numPr>
          <w:ilvl w:val="2"/>
          <w:numId w:val="900"/>
        </w:numPr>
        <w:spacing w:before="0" w:after="0"/>
      </w:pPr>
      <w:r>
        <w:t>Status Icons</w:t>
      </w:r>
    </w:p>
    <w:p>
      <w:pPr>
        <w:numPr>
          <w:ilvl w:val="2"/>
          <w:numId w:val="900"/>
        </w:numPr>
        <w:spacing w:before="0" w:after="0"/>
      </w:pPr>
      <w:r>
        <w:t>Color Coding</w:t>
      </w:r>
    </w:p>
    <w:p>
      <w:pPr>
        <w:numPr>
          <w:ilvl w:val="2"/>
          <w:numId w:val="900"/>
        </w:numPr>
        <w:spacing w:before="0" w:after="0"/>
      </w:pPr>
      <w:r>
        <w:t>Animation States</w:t>
      </w:r>
    </w:p>
    <w:p>
      <w:pPr>
        <w:numPr>
          <w:ilvl w:val="1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Toast Messages</w:t>
      </w:r>
    </w:p>
    <w:p>
      <w:pPr>
        <w:numPr>
          <w:ilvl w:val="2"/>
          <w:numId w:val="900"/>
        </w:numPr>
        <w:spacing w:before="0" w:after="0"/>
      </w:pPr>
      <w:r>
        <w:t>Banner Notifications</w:t>
      </w:r>
    </w:p>
    <w:p>
      <w:pPr>
        <w:numPr>
          <w:ilvl w:val="2"/>
          <w:numId w:val="900"/>
        </w:numPr>
        <w:spacing w:before="0" w:after="0"/>
      </w:pPr>
      <w:r>
        <w:t>Modal Dialogs</w:t>
      </w:r>
    </w:p>
    <w:p>
      <w:pPr>
        <w:numPr>
          <w:ilvl w:val="1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Feature Availability</w:t>
      </w:r>
    </w:p>
    <w:p>
      <w:pPr>
        <w:numPr>
          <w:ilvl w:val="2"/>
          <w:numId w:val="900"/>
        </w:numPr>
        <w:spacing w:before="0" w:after="0"/>
      </w:pPr>
      <w:r>
        <w:t>Capability Communication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Offline Interaction Patterns</w:t>
      </w:r>
    </w:p>
    <w:p>
      <w:pPr>
        <w:numPr>
          <w:ilvl w:val="1"/>
          <w:numId w:val="900"/>
        </w:numPr>
        <w:spacing w:before="0" w:after="0"/>
      </w:pPr>
      <w:r>
        <w:t>Read-Only Modes</w:t>
      </w:r>
    </w:p>
    <w:p>
      <w:pPr>
        <w:numPr>
          <w:ilvl w:val="2"/>
          <w:numId w:val="900"/>
        </w:numPr>
        <w:spacing w:before="0" w:after="0"/>
      </w:pPr>
      <w:r>
        <w:t>Content Access</w:t>
      </w:r>
    </w:p>
    <w:p>
      <w:pPr>
        <w:numPr>
          <w:ilvl w:val="2"/>
          <w:numId w:val="900"/>
        </w:numPr>
        <w:spacing w:before="0" w:after="0"/>
      </w:pPr>
      <w:r>
        <w:t>Feature Disabling</w:t>
      </w:r>
    </w:p>
    <w:p>
      <w:pPr>
        <w:numPr>
          <w:ilvl w:val="2"/>
          <w:numId w:val="900"/>
        </w:numPr>
        <w:spacing w:before="0" w:after="0"/>
      </w:pPr>
      <w:r>
        <w:t>User Communication</w:t>
      </w:r>
    </w:p>
    <w:p>
      <w:pPr>
        <w:numPr>
          <w:ilvl w:val="1"/>
          <w:numId w:val="900"/>
        </w:numPr>
        <w:spacing w:before="0" w:after="0"/>
      </w:pPr>
      <w:r>
        <w:t>Optimistic UI Updates</w:t>
      </w:r>
    </w:p>
    <w:p>
      <w:pPr>
        <w:numPr>
          <w:ilvl w:val="2"/>
          <w:numId w:val="900"/>
        </w:numPr>
        <w:spacing w:before="0" w:after="0"/>
      </w:pPr>
      <w:r>
        <w:t>Immediate Feedback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Offline Form Handling</w:t>
      </w:r>
    </w:p>
    <w:p>
      <w:pPr>
        <w:numPr>
          <w:ilvl w:val="2"/>
          <w:numId w:val="900"/>
        </w:numPr>
        <w:spacing w:before="0" w:after="0"/>
      </w:pPr>
      <w:r>
        <w:t>Form Data Persistence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Submission Queuing</w:t>
      </w:r>
    </w:p>
    <w:p>
      <w:pPr>
        <w:numPr>
          <w:ilvl w:val="0"/>
          <w:numId w:val="900"/>
        </w:numPr>
        <w:spacing w:before="0" w:after="0"/>
      </w:pPr>
      <w:r>
        <w:t>Loading and Performance</w:t>
      </w:r>
    </w:p>
    <w:p>
      <w:pPr>
        <w:numPr>
          <w:ilvl w:val="1"/>
          <w:numId w:val="900"/>
        </w:numPr>
        <w:spacing w:before="0" w:after="0"/>
      </w:pPr>
      <w:r>
        <w:t>Progressive Loading</w:t>
      </w:r>
    </w:p>
    <w:p>
      <w:pPr>
        <w:numPr>
          <w:ilvl w:val="2"/>
          <w:numId w:val="900"/>
        </w:numPr>
        <w:spacing w:before="0" w:after="0"/>
      </w:pPr>
      <w:r>
        <w:t>Critical Resource Priority</w:t>
      </w:r>
    </w:p>
    <w:p>
      <w:pPr>
        <w:numPr>
          <w:ilvl w:val="2"/>
          <w:numId w:val="900"/>
        </w:numPr>
        <w:spacing w:before="0" w:after="0"/>
      </w:pPr>
      <w:r>
        <w:t>Lazy Loading Strategies</w:t>
      </w:r>
    </w:p>
    <w:p>
      <w:pPr>
        <w:numPr>
          <w:ilvl w:val="2"/>
          <w:numId w:val="900"/>
        </w:numPr>
        <w:spacing w:before="0" w:after="0"/>
      </w:pPr>
      <w:r>
        <w:t>Skeleton Screens</w:t>
      </w:r>
    </w:p>
    <w:p>
      <w:pPr>
        <w:numPr>
          <w:ilvl w:val="1"/>
          <w:numId w:val="900"/>
        </w:numPr>
        <w:spacing w:before="0" w:after="0"/>
      </w:pPr>
      <w:r>
        <w:t>Perceived Performance</w:t>
      </w:r>
    </w:p>
    <w:p>
      <w:pPr>
        <w:numPr>
          <w:ilvl w:val="2"/>
          <w:numId w:val="900"/>
        </w:numPr>
        <w:spacing w:before="0" w:after="0"/>
      </w:pPr>
      <w:r>
        <w:t>Instant Loading</w:t>
      </w:r>
    </w:p>
    <w:p>
      <w:pPr>
        <w:numPr>
          <w:ilvl w:val="2"/>
          <w:numId w:val="900"/>
        </w:numPr>
        <w:spacing w:before="0" w:after="0"/>
      </w:pPr>
      <w:r>
        <w:t>Smooth Transitions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Error State Design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Recovery Actions</w:t>
      </w:r>
    </w:p>
    <w:p>
      <w:pPr>
        <w:numPr>
          <w:ilvl w:val="2"/>
          <w:numId w:val="900"/>
        </w:numPr>
        <w:spacing w:before="0" w:after="0"/>
      </w:pPr>
      <w:r>
        <w:t>Help Documentation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Manual Retry</w:t>
      </w:r>
    </w:p>
    <w:p>
      <w:pPr>
        <w:numPr>
          <w:ilvl w:val="2"/>
          <w:numId w:val="900"/>
        </w:numPr>
        <w:spacing w:before="0" w:after="0"/>
      </w:pPr>
      <w:r>
        <w:t>Automatic Retry</w:t>
      </w:r>
    </w:p>
    <w:p>
      <w:pPr>
        <w:numPr>
          <w:ilvl w:val="2"/>
          <w:numId w:val="900"/>
        </w:numPr>
        <w:spacing w:before="0" w:after="0"/>
      </w:pPr>
      <w:r>
        <w:t>Retry Feedback</w:t>
      </w:r>
    </w:p>
    <w:p>
      <w:pPr>
        <w:pStyle w:val="Heading1"/>
      </w:pPr>
      <w:r>
        <w:t>Progressive Web App Integration</w:t>
      </w:r>
    </w:p>
    <w:p>
      <w:pPr>
        <w:numPr>
          <w:ilvl w:val="0"/>
          <w:numId w:val="900"/>
        </w:numPr>
        <w:spacing w:before="0" w:after="0"/>
      </w:pPr>
      <w:r>
        <w:t>PWA Fundamentals</w:t>
      </w:r>
    </w:p>
    <w:p>
      <w:pPr>
        <w:numPr>
          <w:ilvl w:val="1"/>
          <w:numId w:val="900"/>
        </w:numPr>
        <w:spacing w:before="0" w:after="0"/>
      </w:pPr>
      <w:r>
        <w:t>PWA Criteria</w:t>
      </w:r>
    </w:p>
    <w:p>
      <w:pPr>
        <w:numPr>
          <w:ilvl w:val="1"/>
          <w:numId w:val="900"/>
        </w:numPr>
        <w:spacing w:before="0" w:after="0"/>
      </w:pPr>
      <w:r>
        <w:t>Offline Requirement</w:t>
      </w:r>
    </w:p>
    <w:p>
      <w:pPr>
        <w:numPr>
          <w:ilvl w:val="1"/>
          <w:numId w:val="900"/>
        </w:numPr>
        <w:spacing w:before="0" w:after="0"/>
      </w:pPr>
      <w:r>
        <w:t>Service Worker Requirement</w:t>
      </w:r>
    </w:p>
    <w:p>
      <w:pPr>
        <w:numPr>
          <w:ilvl w:val="1"/>
          <w:numId w:val="900"/>
        </w:numPr>
        <w:spacing w:before="0" w:after="0"/>
      </w:pPr>
      <w:r>
        <w:t>Manifest Requirement</w:t>
      </w:r>
    </w:p>
    <w:p>
      <w:pPr>
        <w:numPr>
          <w:ilvl w:val="0"/>
          <w:numId w:val="900"/>
        </w:numPr>
        <w:spacing w:before="0" w:after="0"/>
      </w:pPr>
      <w:r>
        <w:t>Web App Manifest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Name and Short Name</w:t>
      </w:r>
    </w:p>
    <w:p>
      <w:pPr>
        <w:numPr>
          <w:ilvl w:val="2"/>
          <w:numId w:val="900"/>
        </w:numPr>
        <w:spacing w:before="0" w:after="0"/>
      </w:pPr>
      <w:r>
        <w:t>Start URL</w:t>
      </w:r>
    </w:p>
    <w:p>
      <w:pPr>
        <w:numPr>
          <w:ilvl w:val="2"/>
          <w:numId w:val="900"/>
        </w:numPr>
        <w:spacing w:before="0" w:after="0"/>
      </w:pPr>
      <w:r>
        <w:t>Display Mode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1"/>
          <w:numId w:val="900"/>
        </w:numPr>
        <w:spacing w:before="0" w:after="0"/>
      </w:pPr>
      <w:r>
        <w:t>Visual Properties</w:t>
      </w:r>
    </w:p>
    <w:p>
      <w:pPr>
        <w:numPr>
          <w:ilvl w:val="2"/>
          <w:numId w:val="900"/>
        </w:numPr>
        <w:spacing w:before="0" w:after="0"/>
      </w:pPr>
      <w:r>
        <w:t>Icons</w:t>
      </w:r>
    </w:p>
    <w:p>
      <w:pPr>
        <w:numPr>
          <w:ilvl w:val="2"/>
          <w:numId w:val="900"/>
        </w:numPr>
        <w:spacing w:before="0" w:after="0"/>
      </w:pPr>
      <w:r>
        <w:t>Theme Color</w:t>
      </w:r>
    </w:p>
    <w:p>
      <w:pPr>
        <w:numPr>
          <w:ilvl w:val="2"/>
          <w:numId w:val="900"/>
        </w:numPr>
        <w:spacing w:before="0" w:after="0"/>
      </w:pPr>
      <w:r>
        <w:t>Background Color</w:t>
      </w:r>
    </w:p>
    <w:p>
      <w:pPr>
        <w:numPr>
          <w:ilvl w:val="2"/>
          <w:numId w:val="900"/>
        </w:numPr>
        <w:spacing w:before="0" w:after="0"/>
      </w:pPr>
      <w:r>
        <w:t>Screenshots</w:t>
      </w:r>
    </w:p>
    <w:p>
      <w:pPr>
        <w:numPr>
          <w:ilvl w:val="1"/>
          <w:numId w:val="900"/>
        </w:numPr>
        <w:spacing w:before="0" w:after="0"/>
      </w:pPr>
      <w:r>
        <w:t>Behavioral Properties</w:t>
      </w:r>
    </w:p>
    <w:p>
      <w:pPr>
        <w:numPr>
          <w:ilvl w:val="2"/>
          <w:numId w:val="900"/>
        </w:numPr>
        <w:spacing w:before="0" w:after="0"/>
      </w:pPr>
      <w:r>
        <w:t>Scope</w:t>
      </w:r>
    </w:p>
    <w:p>
      <w:pPr>
        <w:numPr>
          <w:ilvl w:val="2"/>
          <w:numId w:val="900"/>
        </w:numPr>
        <w:spacing w:before="0" w:after="0"/>
      </w:pPr>
      <w:r>
        <w:t>Categories</w:t>
      </w:r>
    </w:p>
    <w:p>
      <w:pPr>
        <w:numPr>
          <w:ilvl w:val="2"/>
          <w:numId w:val="900"/>
        </w:numPr>
        <w:spacing w:before="0" w:after="0"/>
      </w:pPr>
      <w:r>
        <w:t>Related Applications</w:t>
      </w:r>
    </w:p>
    <w:p>
      <w:pPr>
        <w:numPr>
          <w:ilvl w:val="0"/>
          <w:numId w:val="900"/>
        </w:numPr>
        <w:spacing w:before="0" w:after="0"/>
      </w:pPr>
      <w:r>
        <w:t>Installation Experience</w:t>
      </w:r>
    </w:p>
    <w:p>
      <w:pPr>
        <w:numPr>
          <w:ilvl w:val="1"/>
          <w:numId w:val="900"/>
        </w:numPr>
        <w:spacing w:before="0" w:after="0"/>
      </w:pPr>
      <w:r>
        <w:t>Add to Home Screen</w:t>
      </w:r>
    </w:p>
    <w:p>
      <w:pPr>
        <w:numPr>
          <w:ilvl w:val="2"/>
          <w:numId w:val="900"/>
        </w:numPr>
        <w:spacing w:before="0" w:after="0"/>
      </w:pPr>
      <w:r>
        <w:t>Installation Criteria</w:t>
      </w:r>
    </w:p>
    <w:p>
      <w:pPr>
        <w:numPr>
          <w:ilvl w:val="2"/>
          <w:numId w:val="900"/>
        </w:numPr>
        <w:spacing w:before="0" w:after="0"/>
      </w:pPr>
      <w:r>
        <w:t>Installation Prompts</w:t>
      </w:r>
    </w:p>
    <w:p>
      <w:pPr>
        <w:numPr>
          <w:ilvl w:val="2"/>
          <w:numId w:val="900"/>
        </w:numPr>
        <w:spacing w:before="0" w:after="0"/>
      </w:pPr>
      <w:r>
        <w:t>Custom Install UI</w:t>
      </w:r>
    </w:p>
    <w:p>
      <w:pPr>
        <w:numPr>
          <w:ilvl w:val="1"/>
          <w:numId w:val="900"/>
        </w:numPr>
        <w:spacing w:before="0" w:after="0"/>
      </w:pPr>
      <w:r>
        <w:t>App Installation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Post-Installation Behavior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0"/>
          <w:numId w:val="900"/>
        </w:numPr>
        <w:spacing w:before="0" w:after="0"/>
      </w:pPr>
      <w:r>
        <w:t>App-Like Features</w:t>
      </w:r>
    </w:p>
    <w:p>
      <w:pPr>
        <w:numPr>
          <w:ilvl w:val="1"/>
          <w:numId w:val="900"/>
        </w:numPr>
        <w:spacing w:before="0" w:after="0"/>
      </w:pPr>
      <w:r>
        <w:t>Standalone Display</w:t>
      </w:r>
    </w:p>
    <w:p>
      <w:pPr>
        <w:numPr>
          <w:ilvl w:val="1"/>
          <w:numId w:val="900"/>
        </w:numPr>
        <w:spacing w:before="0" w:after="0"/>
      </w:pPr>
      <w:r>
        <w:t>Full-Screen Mode</w:t>
      </w:r>
    </w:p>
    <w:p>
      <w:pPr>
        <w:numPr>
          <w:ilvl w:val="1"/>
          <w:numId w:val="900"/>
        </w:numPr>
        <w:spacing w:before="0" w:after="0"/>
      </w:pPr>
      <w:r>
        <w:t>Navigation Handling</w:t>
      </w:r>
    </w:p>
    <w:p>
      <w:pPr>
        <w:numPr>
          <w:ilvl w:val="1"/>
          <w:numId w:val="900"/>
        </w:numPr>
        <w:spacing w:before="0" w:after="0"/>
      </w:pPr>
      <w:r>
        <w:t>Deep Linking</w:t>
      </w:r>
    </w:p>
    <w:p>
      <w:pPr>
        <w:numPr>
          <w:ilvl w:val="0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Subscription Handling</w:t>
      </w:r>
    </w:p>
    <w:p>
      <w:pPr>
        <w:numPr>
          <w:ilvl w:val="1"/>
          <w:numId w:val="900"/>
        </w:numPr>
        <w:spacing w:before="0" w:after="0"/>
      </w:pPr>
      <w:r>
        <w:t>Message Delivery</w:t>
      </w:r>
    </w:p>
    <w:p>
      <w:pPr>
        <w:numPr>
          <w:ilvl w:val="1"/>
          <w:numId w:val="900"/>
        </w:numPr>
        <w:spacing w:before="0" w:after="0"/>
      </w:pPr>
      <w:r>
        <w:t>Notification Display</w:t>
      </w:r>
    </w:p>
    <w:p>
      <w:pPr>
        <w:numPr>
          <w:ilvl w:val="1"/>
          <w:numId w:val="900"/>
        </w:numPr>
        <w:spacing w:before="0" w:after="0"/>
      </w:pPr>
      <w:r>
        <w:t>User Interaction Handling</w:t>
      </w:r>
    </w:p>
    <w:p>
      <w:pPr>
        <w:pStyle w:val="Heading1"/>
      </w:pPr>
      <w:r>
        <w:t>Development Tools and Debugging</w:t>
      </w:r>
    </w:p>
    <w:p>
      <w:pPr>
        <w:numPr>
          <w:ilvl w:val="0"/>
          <w:numId w:val="900"/>
        </w:numPr>
        <w:spacing w:before="0" w:after="0"/>
      </w:pPr>
      <w:r>
        <w:t>Browser Developer Tools</w:t>
      </w:r>
    </w:p>
    <w:p>
      <w:pPr>
        <w:numPr>
          <w:ilvl w:val="1"/>
          <w:numId w:val="900"/>
        </w:numPr>
        <w:spacing w:before="0" w:after="0"/>
      </w:pPr>
      <w:r>
        <w:t>Chrome DevTools</w:t>
      </w:r>
    </w:p>
    <w:p>
      <w:pPr>
        <w:numPr>
          <w:ilvl w:val="2"/>
          <w:numId w:val="900"/>
        </w:numPr>
        <w:spacing w:before="0" w:after="0"/>
      </w:pPr>
      <w:r>
        <w:t>Application Panel</w:t>
      </w:r>
    </w:p>
    <w:p>
      <w:pPr>
        <w:numPr>
          <w:ilvl w:val="2"/>
          <w:numId w:val="900"/>
        </w:numPr>
        <w:spacing w:before="0" w:after="0"/>
      </w:pPr>
      <w:r>
        <w:t>Service Worker Debugging</w:t>
      </w:r>
    </w:p>
    <w:p>
      <w:pPr>
        <w:numPr>
          <w:ilvl w:val="2"/>
          <w:numId w:val="900"/>
        </w:numPr>
        <w:spacing w:before="0" w:after="0"/>
      </w:pPr>
      <w:r>
        <w:t>Cache Inspection</w:t>
      </w:r>
    </w:p>
    <w:p>
      <w:pPr>
        <w:numPr>
          <w:ilvl w:val="2"/>
          <w:numId w:val="900"/>
        </w:numPr>
        <w:spacing w:before="0" w:after="0"/>
      </w:pPr>
      <w:r>
        <w:t>Storage Inspection</w:t>
      </w:r>
    </w:p>
    <w:p>
      <w:pPr>
        <w:numPr>
          <w:ilvl w:val="1"/>
          <w:numId w:val="900"/>
        </w:numPr>
        <w:spacing w:before="0" w:after="0"/>
      </w:pPr>
      <w:r>
        <w:t>Firefox Developer Tools</w:t>
      </w:r>
    </w:p>
    <w:p>
      <w:pPr>
        <w:numPr>
          <w:ilvl w:val="2"/>
          <w:numId w:val="900"/>
        </w:numPr>
        <w:spacing w:before="0" w:after="0"/>
      </w:pPr>
      <w:r>
        <w:t>Service Worker Panel</w:t>
      </w:r>
    </w:p>
    <w:p>
      <w:pPr>
        <w:numPr>
          <w:ilvl w:val="2"/>
          <w:numId w:val="900"/>
        </w:numPr>
        <w:spacing w:before="0" w:after="0"/>
      </w:pPr>
      <w:r>
        <w:t>Storage Inspector</w:t>
      </w:r>
    </w:p>
    <w:p>
      <w:pPr>
        <w:numPr>
          <w:ilvl w:val="2"/>
          <w:numId w:val="900"/>
        </w:numPr>
        <w:spacing w:before="0" w:after="0"/>
      </w:pPr>
      <w:r>
        <w:t>Network Throttling</w:t>
      </w:r>
    </w:p>
    <w:p>
      <w:pPr>
        <w:numPr>
          <w:ilvl w:val="1"/>
          <w:numId w:val="900"/>
        </w:numPr>
        <w:spacing w:before="0" w:after="0"/>
      </w:pPr>
      <w:r>
        <w:t>Safari Web Inspector</w:t>
      </w:r>
    </w:p>
    <w:p>
      <w:pPr>
        <w:numPr>
          <w:ilvl w:val="2"/>
          <w:numId w:val="900"/>
        </w:numPr>
        <w:spacing w:before="0" w:after="0"/>
      </w:pPr>
      <w:r>
        <w:t>Service Worker Support</w:t>
      </w:r>
    </w:p>
    <w:p>
      <w:pPr>
        <w:numPr>
          <w:ilvl w:val="2"/>
          <w:numId w:val="900"/>
        </w:numPr>
        <w:spacing w:before="0" w:after="0"/>
      </w:pPr>
      <w:r>
        <w:t>Storage Debugging</w:t>
      </w:r>
    </w:p>
    <w:p>
      <w:pPr>
        <w:numPr>
          <w:ilvl w:val="0"/>
          <w:numId w:val="900"/>
        </w:numPr>
        <w:spacing w:before="0" w:after="0"/>
      </w:pPr>
      <w:r>
        <w:t>Offline Simulation</w:t>
      </w:r>
    </w:p>
    <w:p>
      <w:pPr>
        <w:numPr>
          <w:ilvl w:val="1"/>
          <w:numId w:val="900"/>
        </w:numPr>
        <w:spacing w:before="0" w:after="0"/>
      </w:pPr>
      <w:r>
        <w:t>Network Throttling</w:t>
      </w:r>
    </w:p>
    <w:p>
      <w:pPr>
        <w:numPr>
          <w:ilvl w:val="1"/>
          <w:numId w:val="900"/>
        </w:numPr>
        <w:spacing w:before="0" w:after="0"/>
      </w:pPr>
      <w:r>
        <w:t>Offline Mode Simulation</w:t>
      </w:r>
    </w:p>
    <w:p>
      <w:pPr>
        <w:numPr>
          <w:ilvl w:val="1"/>
          <w:numId w:val="900"/>
        </w:numPr>
        <w:spacing w:before="0" w:after="0"/>
      </w:pPr>
      <w:r>
        <w:t>Connection Quality Testing</w:t>
      </w:r>
    </w:p>
    <w:p>
      <w:pPr>
        <w:numPr>
          <w:ilvl w:val="1"/>
          <w:numId w:val="900"/>
        </w:numPr>
        <w:spacing w:before="0" w:after="0"/>
      </w:pPr>
      <w:r>
        <w:t>Intermittent Connectivity Testing</w:t>
      </w:r>
    </w:p>
    <w:p>
      <w:pPr>
        <w:numPr>
          <w:ilvl w:val="0"/>
          <w:numId w:val="900"/>
        </w:numPr>
        <w:spacing w:before="0" w:after="0"/>
      </w:pPr>
      <w:r>
        <w:t>Service Worker Debugging</w:t>
      </w:r>
    </w:p>
    <w:p>
      <w:pPr>
        <w:numPr>
          <w:ilvl w:val="1"/>
          <w:numId w:val="900"/>
        </w:numPr>
        <w:spacing w:before="0" w:after="0"/>
      </w:pPr>
      <w:r>
        <w:t>Registration Debugging</w:t>
      </w:r>
    </w:p>
    <w:p>
      <w:pPr>
        <w:numPr>
          <w:ilvl w:val="1"/>
          <w:numId w:val="900"/>
        </w:numPr>
        <w:spacing w:before="0" w:after="0"/>
      </w:pPr>
      <w:r>
        <w:t>Lifecycle Event Debugging</w:t>
      </w:r>
    </w:p>
    <w:p>
      <w:pPr>
        <w:numPr>
          <w:ilvl w:val="1"/>
          <w:numId w:val="900"/>
        </w:numPr>
        <w:spacing w:before="0" w:after="0"/>
      </w:pPr>
      <w:r>
        <w:t>Fetch Event Debugging</w:t>
      </w:r>
    </w:p>
    <w:p>
      <w:pPr>
        <w:numPr>
          <w:ilvl w:val="1"/>
          <w:numId w:val="900"/>
        </w:numPr>
        <w:spacing w:before="0" w:after="0"/>
      </w:pPr>
      <w:r>
        <w:t>Update Debugging</w:t>
      </w:r>
    </w:p>
    <w:p>
      <w:pPr>
        <w:numPr>
          <w:ilvl w:val="0"/>
          <w:numId w:val="900"/>
        </w:numPr>
        <w:spacing w:before="0" w:after="0"/>
      </w:pPr>
      <w:r>
        <w:t>Cache Debugging</w:t>
      </w:r>
    </w:p>
    <w:p>
      <w:pPr>
        <w:numPr>
          <w:ilvl w:val="1"/>
          <w:numId w:val="900"/>
        </w:numPr>
        <w:spacing w:before="0" w:after="0"/>
      </w:pPr>
      <w:r>
        <w:t>Cache Content Inspection</w:t>
      </w:r>
    </w:p>
    <w:p>
      <w:pPr>
        <w:numPr>
          <w:ilvl w:val="1"/>
          <w:numId w:val="900"/>
        </w:numPr>
        <w:spacing w:before="0" w:after="0"/>
      </w:pPr>
      <w:r>
        <w:t>Cache Strategy Testing</w:t>
      </w:r>
    </w:p>
    <w:p>
      <w:pPr>
        <w:numPr>
          <w:ilvl w:val="1"/>
          <w:numId w:val="900"/>
        </w:numPr>
        <w:spacing w:before="0" w:after="0"/>
      </w:pPr>
      <w:r>
        <w:t>Cache Performance Analysis</w:t>
      </w:r>
    </w:p>
    <w:p>
      <w:pPr>
        <w:numPr>
          <w:ilvl w:val="1"/>
          <w:numId w:val="900"/>
        </w:numPr>
        <w:spacing w:before="0" w:after="0"/>
      </w:pPr>
      <w:r>
        <w:t>Cache Invalidation Testing</w:t>
      </w:r>
    </w:p>
    <w:p>
      <w:pPr>
        <w:numPr>
          <w:ilvl w:val="0"/>
          <w:numId w:val="900"/>
        </w:numPr>
        <w:spacing w:before="0" w:after="0"/>
      </w:pPr>
      <w:r>
        <w:t>Storage Debugging</w:t>
      </w:r>
    </w:p>
    <w:p>
      <w:pPr>
        <w:numPr>
          <w:ilvl w:val="1"/>
          <w:numId w:val="900"/>
        </w:numPr>
        <w:spacing w:before="0" w:after="0"/>
      </w:pPr>
      <w:r>
        <w:t>IndexedDB Inspection</w:t>
      </w:r>
    </w:p>
    <w:p>
      <w:pPr>
        <w:numPr>
          <w:ilvl w:val="1"/>
          <w:numId w:val="900"/>
        </w:numPr>
        <w:spacing w:before="0" w:after="0"/>
      </w:pPr>
      <w:r>
        <w:t>Storage Quota Monitoring</w:t>
      </w:r>
    </w:p>
    <w:p>
      <w:pPr>
        <w:numPr>
          <w:ilvl w:val="1"/>
          <w:numId w:val="900"/>
        </w:numPr>
        <w:spacing w:before="0" w:after="0"/>
      </w:pPr>
      <w:r>
        <w:t>Data Integrity Verification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pStyle w:val="Heading1"/>
      </w:pPr>
      <w:r>
        <w:t>Libraries and Frameworks</w:t>
      </w:r>
    </w:p>
    <w:p>
      <w:pPr>
        <w:numPr>
          <w:ilvl w:val="0"/>
          <w:numId w:val="900"/>
        </w:numPr>
        <w:spacing w:before="0" w:after="0"/>
      </w:pPr>
      <w:r>
        <w:t>Workbox</w:t>
      </w:r>
    </w:p>
    <w:p>
      <w:pPr>
        <w:numPr>
          <w:ilvl w:val="1"/>
          <w:numId w:val="900"/>
        </w:numPr>
        <w:spacing w:before="0" w:after="0"/>
      </w:pPr>
      <w:r>
        <w:t>Workbox Architecture</w:t>
      </w:r>
    </w:p>
    <w:p>
      <w:pPr>
        <w:numPr>
          <w:ilvl w:val="1"/>
          <w:numId w:val="900"/>
        </w:numPr>
        <w:spacing w:before="0" w:after="0"/>
      </w:pPr>
      <w:r>
        <w:t>Core Modules</w:t>
      </w:r>
    </w:p>
    <w:p>
      <w:pPr>
        <w:numPr>
          <w:ilvl w:val="2"/>
          <w:numId w:val="900"/>
        </w:numPr>
        <w:spacing w:before="0" w:after="0"/>
      </w:pPr>
      <w:r>
        <w:t>Workbox Core</w:t>
      </w:r>
    </w:p>
    <w:p>
      <w:pPr>
        <w:numPr>
          <w:ilvl w:val="2"/>
          <w:numId w:val="900"/>
        </w:numPr>
        <w:spacing w:before="0" w:after="0"/>
      </w:pPr>
      <w:r>
        <w:t>Workbox Precaching</w:t>
      </w:r>
    </w:p>
    <w:p>
      <w:pPr>
        <w:numPr>
          <w:ilvl w:val="2"/>
          <w:numId w:val="900"/>
        </w:numPr>
        <w:spacing w:before="0" w:after="0"/>
      </w:pPr>
      <w:r>
        <w:t>Workbox Routing</w:t>
      </w:r>
    </w:p>
    <w:p>
      <w:pPr>
        <w:numPr>
          <w:ilvl w:val="2"/>
          <w:numId w:val="900"/>
        </w:numPr>
        <w:spacing w:before="0" w:after="0"/>
      </w:pPr>
      <w:r>
        <w:t>Workbox Strategies</w:t>
      </w:r>
    </w:p>
    <w:p>
      <w:pPr>
        <w:numPr>
          <w:ilvl w:val="1"/>
          <w:numId w:val="900"/>
        </w:numPr>
        <w:spacing w:before="0" w:after="0"/>
      </w:pPr>
      <w:r>
        <w:t>Build Integration</w:t>
      </w:r>
    </w:p>
    <w:p>
      <w:pPr>
        <w:numPr>
          <w:ilvl w:val="2"/>
          <w:numId w:val="900"/>
        </w:numPr>
        <w:spacing w:before="0" w:after="0"/>
      </w:pPr>
      <w:r>
        <w:t>Webpack Plugin</w:t>
      </w:r>
    </w:p>
    <w:p>
      <w:pPr>
        <w:numPr>
          <w:ilvl w:val="2"/>
          <w:numId w:val="900"/>
        </w:numPr>
        <w:spacing w:before="0" w:after="0"/>
      </w:pPr>
      <w:r>
        <w:t>Gulp Integration</w:t>
      </w:r>
    </w:p>
    <w:p>
      <w:pPr>
        <w:numPr>
          <w:ilvl w:val="2"/>
          <w:numId w:val="900"/>
        </w:numPr>
        <w:spacing w:before="0" w:after="0"/>
      </w:pPr>
      <w:r>
        <w:t>CLI Tools</w:t>
      </w:r>
    </w:p>
    <w:p>
      <w:pPr>
        <w:numPr>
          <w:ilvl w:val="1"/>
          <w:numId w:val="900"/>
        </w:numPr>
        <w:spacing w:before="0" w:after="0"/>
      </w:pPr>
      <w:r>
        <w:t>Runtime Features</w:t>
      </w:r>
    </w:p>
    <w:p>
      <w:pPr>
        <w:numPr>
          <w:ilvl w:val="2"/>
          <w:numId w:val="900"/>
        </w:numPr>
        <w:spacing w:before="0" w:after="0"/>
      </w:pPr>
      <w:r>
        <w:t>Route Matching</w:t>
      </w:r>
    </w:p>
    <w:p>
      <w:pPr>
        <w:numPr>
          <w:ilvl w:val="2"/>
          <w:numId w:val="900"/>
        </w:numPr>
        <w:spacing w:before="0" w:after="0"/>
      </w:pPr>
      <w:r>
        <w:t>Strategy Implementation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Background Sync Integration</w:t>
      </w:r>
    </w:p>
    <w:p>
      <w:pPr>
        <w:numPr>
          <w:ilvl w:val="2"/>
          <w:numId w:val="900"/>
        </w:numPr>
        <w:spacing w:before="0" w:after="0"/>
      </w:pPr>
      <w:r>
        <w:t>Broadcast Updates</w:t>
      </w:r>
    </w:p>
    <w:p>
      <w:pPr>
        <w:numPr>
          <w:ilvl w:val="2"/>
          <w:numId w:val="900"/>
        </w:numPr>
        <w:spacing w:before="0" w:after="0"/>
      </w:pPr>
      <w:r>
        <w:t>Navigation Preload</w:t>
      </w:r>
    </w:p>
    <w:p>
      <w:pPr>
        <w:numPr>
          <w:ilvl w:val="0"/>
          <w:numId w:val="900"/>
        </w:numPr>
        <w:spacing w:before="0" w:after="0"/>
      </w:pPr>
      <w:r>
        <w:t>Other Libraries</w:t>
      </w:r>
    </w:p>
    <w:p>
      <w:pPr>
        <w:numPr>
          <w:ilvl w:val="1"/>
          <w:numId w:val="900"/>
        </w:numPr>
        <w:spacing w:before="0" w:after="0"/>
      </w:pPr>
      <w:r>
        <w:t>sw-precache</w:t>
      </w:r>
    </w:p>
    <w:p>
      <w:pPr>
        <w:numPr>
          <w:ilvl w:val="1"/>
          <w:numId w:val="900"/>
        </w:numPr>
        <w:spacing w:before="0" w:after="0"/>
      </w:pPr>
      <w:r>
        <w:t>sw-toolbox</w:t>
      </w:r>
    </w:p>
    <w:p>
      <w:pPr>
        <w:numPr>
          <w:ilvl w:val="1"/>
          <w:numId w:val="900"/>
        </w:numPr>
        <w:spacing w:before="0" w:after="0"/>
      </w:pPr>
      <w:r>
        <w:t>PWA Builder</w:t>
      </w:r>
    </w:p>
    <w:p>
      <w:pPr>
        <w:numPr>
          <w:ilvl w:val="1"/>
          <w:numId w:val="900"/>
        </w:numPr>
        <w:spacing w:before="0" w:after="0"/>
      </w:pPr>
      <w:r>
        <w:t>Custom Solutions</w:t>
      </w:r>
    </w:p>
    <w:p>
      <w:pPr>
        <w:numPr>
          <w:ilvl w:val="0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React Integration</w:t>
      </w:r>
    </w:p>
    <w:p>
      <w:pPr>
        <w:numPr>
          <w:ilvl w:val="1"/>
          <w:numId w:val="900"/>
        </w:numPr>
        <w:spacing w:before="0" w:after="0"/>
      </w:pPr>
      <w:r>
        <w:t>Angular Integration</w:t>
      </w:r>
    </w:p>
    <w:p>
      <w:pPr>
        <w:numPr>
          <w:ilvl w:val="1"/>
          <w:numId w:val="900"/>
        </w:numPr>
        <w:spacing w:before="0" w:after="0"/>
      </w:pPr>
      <w:r>
        <w:t>Vue.js Integration</w:t>
      </w:r>
    </w:p>
    <w:p>
      <w:pPr>
        <w:numPr>
          <w:ilvl w:val="1"/>
          <w:numId w:val="900"/>
        </w:numPr>
        <w:spacing w:before="0" w:after="0"/>
      </w:pPr>
      <w:r>
        <w:t>Framework-Agnostic Approaches</w:t>
      </w:r>
    </w:p>
    <w:p>
      <w:pPr>
        <w:pStyle w:val="Heading1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Service Worker Testing</w:t>
      </w:r>
    </w:p>
    <w:p>
      <w:pPr>
        <w:numPr>
          <w:ilvl w:val="1"/>
          <w:numId w:val="900"/>
        </w:numPr>
        <w:spacing w:before="0" w:after="0"/>
      </w:pPr>
      <w:r>
        <w:t>Cache API Testing</w:t>
      </w:r>
    </w:p>
    <w:p>
      <w:pPr>
        <w:numPr>
          <w:ilvl w:val="1"/>
          <w:numId w:val="900"/>
        </w:numPr>
        <w:spacing w:before="0" w:after="0"/>
      </w:pPr>
      <w:r>
        <w:t>Storage Testing</w:t>
      </w:r>
    </w:p>
    <w:p>
      <w:pPr>
        <w:numPr>
          <w:ilvl w:val="1"/>
          <w:numId w:val="900"/>
        </w:numPr>
        <w:spacing w:before="0" w:after="0"/>
      </w:pPr>
      <w:r>
        <w:t>Sync Logic Testing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Offline Scenarios</w:t>
      </w:r>
    </w:p>
    <w:p>
      <w:pPr>
        <w:numPr>
          <w:ilvl w:val="1"/>
          <w:numId w:val="900"/>
        </w:numPr>
        <w:spacing w:before="0" w:after="0"/>
      </w:pPr>
      <w:r>
        <w:t>Network State Transitions</w:t>
      </w:r>
    </w:p>
    <w:p>
      <w:pPr>
        <w:numPr>
          <w:ilvl w:val="1"/>
          <w:numId w:val="900"/>
        </w:numPr>
        <w:spacing w:before="0" w:after="0"/>
      </w:pPr>
      <w:r>
        <w:t>Data Synchronization Testing</w:t>
      </w:r>
    </w:p>
    <w:p>
      <w:pPr>
        <w:numPr>
          <w:ilvl w:val="1"/>
          <w:numId w:val="900"/>
        </w:numPr>
        <w:spacing w:before="0" w:after="0"/>
      </w:pPr>
      <w:r>
        <w:t>Cross-Browser Testing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Cache Performance</w:t>
      </w:r>
    </w:p>
    <w:p>
      <w:pPr>
        <w:numPr>
          <w:ilvl w:val="1"/>
          <w:numId w:val="900"/>
        </w:numPr>
        <w:spacing w:before="0" w:after="0"/>
      </w:pPr>
      <w:r>
        <w:t>Storage Performance</w:t>
      </w:r>
    </w:p>
    <w:p>
      <w:pPr>
        <w:numPr>
          <w:ilvl w:val="1"/>
          <w:numId w:val="900"/>
        </w:numPr>
        <w:spacing w:before="0" w:after="0"/>
      </w:pPr>
      <w:r>
        <w:t>Sync Performance</w:t>
      </w:r>
    </w:p>
    <w:p>
      <w:pPr>
        <w:numPr>
          <w:ilvl w:val="1"/>
          <w:numId w:val="900"/>
        </w:numPr>
        <w:spacing w:before="0" w:after="0"/>
      </w:pPr>
      <w:r>
        <w:t>Battery Usage Testing</w:t>
      </w:r>
    </w:p>
    <w:p>
      <w:pPr>
        <w:numPr>
          <w:ilvl w:val="0"/>
          <w:numId w:val="900"/>
        </w:numPr>
        <w:spacing w:before="0" w:after="0"/>
      </w:pPr>
      <w:r>
        <w:t>User Experience Testing</w:t>
      </w:r>
    </w:p>
    <w:p>
      <w:pPr>
        <w:numPr>
          <w:ilvl w:val="1"/>
          <w:numId w:val="900"/>
        </w:numPr>
        <w:spacing w:before="0" w:after="0"/>
      </w:pPr>
      <w:r>
        <w:t>Offline Usability Testing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Mobile Device Testing</w:t>
      </w:r>
    </w:p>
    <w:p>
      <w:pPr>
        <w:numPr>
          <w:ilvl w:val="1"/>
          <w:numId w:val="900"/>
        </w:numPr>
        <w:spacing w:before="0" w:after="0"/>
      </w:pPr>
      <w:r>
        <w:t>Network Condition Testing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HTTPS Requirements</w:t>
      </w:r>
    </w:p>
    <w:p>
      <w:pPr>
        <w:numPr>
          <w:ilvl w:val="1"/>
          <w:numId w:val="900"/>
        </w:numPr>
        <w:spacing w:before="0" w:after="0"/>
      </w:pPr>
      <w:r>
        <w:t>Secure Context Enforcement</w:t>
      </w:r>
    </w:p>
    <w:p>
      <w:pPr>
        <w:numPr>
          <w:ilvl w:val="1"/>
          <w:numId w:val="900"/>
        </w:numPr>
        <w:spacing w:before="0" w:after="0"/>
      </w:pPr>
      <w:r>
        <w:t>Mixed Content Prevention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Service Worker Security</w:t>
      </w:r>
    </w:p>
    <w:p>
      <w:pPr>
        <w:numPr>
          <w:ilvl w:val="1"/>
          <w:numId w:val="900"/>
        </w:numPr>
        <w:spacing w:before="0" w:after="0"/>
      </w:pPr>
      <w:r>
        <w:t>Scope Restrictions</w:t>
      </w:r>
    </w:p>
    <w:p>
      <w:pPr>
        <w:numPr>
          <w:ilvl w:val="1"/>
          <w:numId w:val="900"/>
        </w:numPr>
        <w:spacing w:before="0" w:after="0"/>
      </w:pPr>
      <w:r>
        <w:t>Origin Isolation</w:t>
      </w:r>
    </w:p>
    <w:p>
      <w:pPr>
        <w:numPr>
          <w:ilvl w:val="1"/>
          <w:numId w:val="900"/>
        </w:numPr>
        <w:spacing w:before="0" w:after="0"/>
      </w:pPr>
      <w:r>
        <w:t>Code Integrity</w:t>
      </w:r>
    </w:p>
    <w:p>
      <w:pPr>
        <w:numPr>
          <w:ilvl w:val="1"/>
          <w:numId w:val="900"/>
        </w:numPr>
        <w:spacing w:before="0" w:after="0"/>
      </w:pPr>
      <w:r>
        <w:t>Update Security</w:t>
      </w:r>
    </w:p>
    <w:p>
      <w:pPr>
        <w:numPr>
          <w:ilvl w:val="0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Sensitive Data Handling</w:t>
      </w:r>
    </w:p>
    <w:p>
      <w:pPr>
        <w:numPr>
          <w:ilvl w:val="1"/>
          <w:numId w:val="900"/>
        </w:numPr>
        <w:spacing w:before="0" w:after="0"/>
      </w:pPr>
      <w:r>
        <w:t>Encryption Strategies</w:t>
      </w:r>
    </w:p>
    <w:p>
      <w:pPr>
        <w:numPr>
          <w:ilvl w:val="1"/>
          <w:numId w:val="900"/>
        </w:numPr>
        <w:spacing w:before="0" w:after="0"/>
      </w:pPr>
      <w:r>
        <w:t>Data Sanitization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Cache Security</w:t>
      </w:r>
    </w:p>
    <w:p>
      <w:pPr>
        <w:numPr>
          <w:ilvl w:val="1"/>
          <w:numId w:val="900"/>
        </w:numPr>
        <w:spacing w:before="0" w:after="0"/>
      </w:pPr>
      <w:r>
        <w:t>Cache Poisoning Prevention</w:t>
      </w:r>
    </w:p>
    <w:p>
      <w:pPr>
        <w:numPr>
          <w:ilvl w:val="1"/>
          <w:numId w:val="900"/>
        </w:numPr>
        <w:spacing w:before="0" w:after="0"/>
      </w:pPr>
      <w:r>
        <w:t>Secure Cache Invalidation</w:t>
      </w:r>
    </w:p>
    <w:p>
      <w:pPr>
        <w:numPr>
          <w:ilvl w:val="1"/>
          <w:numId w:val="900"/>
        </w:numPr>
        <w:spacing w:before="0" w:after="0"/>
      </w:pPr>
      <w:r>
        <w:t>Cross-Origin Restrictions</w:t>
      </w:r>
    </w:p>
    <w:p>
      <w:pPr>
        <w:numPr>
          <w:ilvl w:val="0"/>
          <w:numId w:val="900"/>
        </w:numPr>
        <w:spacing w:before="0" w:after="0"/>
      </w:pPr>
      <w:r>
        <w:t>Storage Security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Secure Deletion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Service Worker Performance</w:t>
      </w:r>
    </w:p>
    <w:p>
      <w:pPr>
        <w:numPr>
          <w:ilvl w:val="1"/>
          <w:numId w:val="900"/>
        </w:numPr>
        <w:spacing w:before="0" w:after="0"/>
      </w:pPr>
      <w:r>
        <w:t>Startup Time Optimization</w:t>
      </w:r>
    </w:p>
    <w:p>
      <w:pPr>
        <w:numPr>
          <w:ilvl w:val="1"/>
          <w:numId w:val="900"/>
        </w:numPr>
        <w:spacing w:before="0" w:after="0"/>
      </w:pPr>
      <w:r>
        <w:t>Memory Usage Optimization</w:t>
      </w:r>
    </w:p>
    <w:p>
      <w:pPr>
        <w:numPr>
          <w:ilvl w:val="1"/>
          <w:numId w:val="900"/>
        </w:numPr>
        <w:spacing w:before="0" w:after="0"/>
      </w:pPr>
      <w:r>
        <w:t>CPU Usage Optimization</w:t>
      </w:r>
    </w:p>
    <w:p>
      <w:pPr>
        <w:numPr>
          <w:ilvl w:val="1"/>
          <w:numId w:val="900"/>
        </w:numPr>
        <w:spacing w:before="0" w:after="0"/>
      </w:pPr>
      <w:r>
        <w:t>Battery Impact Minimization</w:t>
      </w:r>
    </w:p>
    <w:p>
      <w:pPr>
        <w:numPr>
          <w:ilvl w:val="0"/>
          <w:numId w:val="900"/>
        </w:numPr>
        <w:spacing w:before="0" w:after="0"/>
      </w:pPr>
      <w:r>
        <w:t>Cache Performance</w:t>
      </w:r>
    </w:p>
    <w:p>
      <w:pPr>
        <w:numPr>
          <w:ilvl w:val="1"/>
          <w:numId w:val="900"/>
        </w:numPr>
        <w:spacing w:before="0" w:after="0"/>
      </w:pPr>
      <w:r>
        <w:t>Cache Size Management</w:t>
      </w:r>
    </w:p>
    <w:p>
      <w:pPr>
        <w:numPr>
          <w:ilvl w:val="1"/>
          <w:numId w:val="900"/>
        </w:numPr>
        <w:spacing w:before="0" w:after="0"/>
      </w:pPr>
      <w:r>
        <w:t>Cache Hit Optimization</w:t>
      </w:r>
    </w:p>
    <w:p>
      <w:pPr>
        <w:numPr>
          <w:ilvl w:val="1"/>
          <w:numId w:val="900"/>
        </w:numPr>
        <w:spacing w:before="0" w:after="0"/>
      </w:pPr>
      <w:r>
        <w:t>Cache Eviction Strategies</w:t>
      </w:r>
    </w:p>
    <w:p>
      <w:pPr>
        <w:numPr>
          <w:ilvl w:val="1"/>
          <w:numId w:val="900"/>
        </w:numPr>
        <w:spacing w:before="0" w:after="0"/>
      </w:pPr>
      <w:r>
        <w:t>Cache Warming Techniques</w:t>
      </w:r>
    </w:p>
    <w:p>
      <w:pPr>
        <w:numPr>
          <w:ilvl w:val="0"/>
          <w:numId w:val="900"/>
        </w:numPr>
        <w:spacing w:before="0" w:after="0"/>
      </w:pPr>
      <w:r>
        <w:t>Storage Performance</w:t>
      </w:r>
    </w:p>
    <w:p>
      <w:pPr>
        <w:numPr>
          <w:ilvl w:val="1"/>
          <w:numId w:val="900"/>
        </w:numPr>
        <w:spacing w:before="0" w:after="0"/>
      </w:pPr>
      <w:r>
        <w:t>IndexedDB Optimization</w:t>
      </w:r>
    </w:p>
    <w:p>
      <w:pPr>
        <w:numPr>
          <w:ilvl w:val="1"/>
          <w:numId w:val="900"/>
        </w:numPr>
        <w:spacing w:before="0" w:after="0"/>
      </w:pPr>
      <w:r>
        <w:t>Query Performance</w:t>
      </w:r>
    </w:p>
    <w:p>
      <w:pPr>
        <w:numPr>
          <w:ilvl w:val="1"/>
          <w:numId w:val="900"/>
        </w:numPr>
        <w:spacing w:before="0" w:after="0"/>
      </w:pPr>
      <w:r>
        <w:t>Transaction Optimization</w:t>
      </w:r>
    </w:p>
    <w:p>
      <w:pPr>
        <w:numPr>
          <w:ilvl w:val="1"/>
          <w:numId w:val="900"/>
        </w:numPr>
        <w:spacing w:before="0" w:after="0"/>
      </w:pPr>
      <w:r>
        <w:t>Bulk Operations</w:t>
      </w:r>
    </w:p>
    <w:p>
      <w:pPr>
        <w:numPr>
          <w:ilvl w:val="0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Request Optimization</w:t>
      </w:r>
    </w:p>
    <w:p>
      <w:pPr>
        <w:numPr>
          <w:ilvl w:val="1"/>
          <w:numId w:val="900"/>
        </w:numPr>
        <w:spacing w:before="0" w:after="0"/>
      </w:pPr>
      <w:r>
        <w:t>Response Compression</w:t>
      </w:r>
    </w:p>
    <w:p>
      <w:pPr>
        <w:numPr>
          <w:ilvl w:val="1"/>
          <w:numId w:val="900"/>
        </w:numPr>
        <w:spacing w:before="0" w:after="0"/>
      </w:pPr>
      <w:r>
        <w:t>Connection Reuse</w:t>
      </w:r>
    </w:p>
    <w:p>
      <w:pPr>
        <w:numPr>
          <w:ilvl w:val="1"/>
          <w:numId w:val="900"/>
        </w:numPr>
        <w:spacing w:before="0" w:after="0"/>
      </w:pPr>
      <w:r>
        <w:t>Bandwidth Management</w:t>
      </w:r>
    </w:p>
    <w:p>
      <w:pPr>
        <w:numPr>
          <w:ilvl w:val="0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User Experience Metrics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Usage Analytics</w:t>
      </w:r>
    </w:p>
    <w:p>
      <w:pPr>
        <w:pStyle w:val="Heading1"/>
      </w:pPr>
      <w:r>
        <w:t>Deployment and Maintenance</w:t>
      </w:r>
    </w:p>
    <w:p>
      <w:pPr>
        <w:numPr>
          <w:ilvl w:val="0"/>
          <w:numId w:val="900"/>
        </w:numPr>
        <w:spacing w:before="0" w:after="0"/>
      </w:pPr>
      <w:r>
        <w:t>Build Process Integration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Manifest Generation</w:t>
      </w:r>
    </w:p>
    <w:p>
      <w:pPr>
        <w:numPr>
          <w:ilvl w:val="1"/>
          <w:numId w:val="900"/>
        </w:numPr>
        <w:spacing w:before="0" w:after="0"/>
      </w:pPr>
      <w:r>
        <w:t>Service Worker Generation</w:t>
      </w:r>
    </w:p>
    <w:p>
      <w:pPr>
        <w:numPr>
          <w:ilvl w:val="1"/>
          <w:numId w:val="900"/>
        </w:numPr>
        <w:spacing w:before="0" w:after="0"/>
      </w:pPr>
      <w:r>
        <w:t>Cache Busting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Progressive Deployment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Error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Usage Analytics</w:t>
      </w:r>
    </w:p>
    <w:p>
      <w:pPr>
        <w:numPr>
          <w:ilvl w:val="1"/>
          <w:numId w:val="900"/>
        </w:numPr>
        <w:spacing w:before="0" w:after="0"/>
      </w:pPr>
      <w:r>
        <w:t>User Feedback</w:t>
      </w:r>
    </w:p>
    <w:p>
      <w:pPr>
        <w:numPr>
          <w:ilvl w:val="0"/>
          <w:numId w:val="900"/>
        </w:numPr>
        <w:spacing w:before="0" w:after="0"/>
      </w:pPr>
      <w:r>
        <w:t>Updates and Versioning</w:t>
      </w:r>
    </w:p>
    <w:p>
      <w:pPr>
        <w:numPr>
          <w:ilvl w:val="1"/>
          <w:numId w:val="900"/>
        </w:numPr>
        <w:spacing w:before="0" w:after="0"/>
      </w:pPr>
      <w:r>
        <w:t>Service Worker Updates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