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Oceanography</w:t>
      </w:r>
    </w:p>
    <w:p>
      <w:pPr>
        <w:pStyle w:val="Heading1"/>
      </w:pPr>
      <w:r>
        <w:t>Introduction to Oceanography</w:t>
      </w:r>
    </w:p>
    <w:p>
      <w:pPr>
        <w:numPr>
          <w:ilvl w:val="0"/>
          <w:numId w:val="900"/>
        </w:numPr>
        <w:spacing w:before="0" w:after="0"/>
      </w:pPr>
      <w:r>
        <w:t>Defining Oceanography</w:t>
      </w:r>
    </w:p>
    <w:p>
      <w:pPr>
        <w:numPr>
          <w:ilvl w:val="1"/>
          <w:numId w:val="900"/>
        </w:numPr>
        <w:spacing w:before="0" w:after="0"/>
      </w:pPr>
      <w:r>
        <w:t>Nature and Scope of Oceanography</w:t>
      </w:r>
    </w:p>
    <w:p>
      <w:pPr>
        <w:numPr>
          <w:ilvl w:val="1"/>
          <w:numId w:val="900"/>
        </w:numPr>
        <w:spacing w:before="0" w:after="0"/>
      </w:pPr>
      <w:r>
        <w:t>Interdisciplinary Science</w:t>
      </w:r>
    </w:p>
    <w:p>
      <w:pPr>
        <w:numPr>
          <w:ilvl w:val="2"/>
          <w:numId w:val="900"/>
        </w:numPr>
        <w:spacing w:before="0" w:after="0"/>
      </w:pPr>
      <w:r>
        <w:t>Integration with Physics</w:t>
      </w:r>
    </w:p>
    <w:p>
      <w:pPr>
        <w:numPr>
          <w:ilvl w:val="2"/>
          <w:numId w:val="900"/>
        </w:numPr>
        <w:spacing w:before="0" w:after="0"/>
      </w:pPr>
      <w:r>
        <w:t>Integration with Chemistry</w:t>
      </w:r>
    </w:p>
    <w:p>
      <w:pPr>
        <w:numPr>
          <w:ilvl w:val="2"/>
          <w:numId w:val="900"/>
        </w:numPr>
        <w:spacing w:before="0" w:after="0"/>
      </w:pPr>
      <w:r>
        <w:t>Integration with Geology</w:t>
      </w:r>
    </w:p>
    <w:p>
      <w:pPr>
        <w:numPr>
          <w:ilvl w:val="2"/>
          <w:numId w:val="900"/>
        </w:numPr>
        <w:spacing w:before="0" w:after="0"/>
      </w:pPr>
      <w:r>
        <w:t>Integration with Biology</w:t>
      </w:r>
    </w:p>
    <w:p>
      <w:pPr>
        <w:numPr>
          <w:ilvl w:val="2"/>
          <w:numId w:val="900"/>
        </w:numPr>
        <w:spacing w:before="0" w:after="0"/>
      </w:pPr>
      <w:r>
        <w:t>Integration with Atmospheric Sciences</w:t>
      </w:r>
    </w:p>
    <w:p>
      <w:pPr>
        <w:numPr>
          <w:ilvl w:val="1"/>
          <w:numId w:val="900"/>
        </w:numPr>
        <w:spacing w:before="0" w:after="0"/>
      </w:pPr>
      <w:r>
        <w:t>Four Main Branches</w:t>
      </w:r>
    </w:p>
    <w:p>
      <w:pPr>
        <w:numPr>
          <w:ilvl w:val="2"/>
          <w:numId w:val="900"/>
        </w:numPr>
        <w:spacing w:before="0" w:after="0"/>
      </w:pPr>
      <w:r>
        <w:t>Physical Oceanography</w:t>
      </w:r>
    </w:p>
    <w:p>
      <w:pPr>
        <w:numPr>
          <w:ilvl w:val="2"/>
          <w:numId w:val="900"/>
        </w:numPr>
        <w:spacing w:before="0" w:after="0"/>
      </w:pPr>
      <w:r>
        <w:t>Chemical Oceanography</w:t>
      </w:r>
    </w:p>
    <w:p>
      <w:pPr>
        <w:numPr>
          <w:ilvl w:val="2"/>
          <w:numId w:val="900"/>
        </w:numPr>
        <w:spacing w:before="0" w:after="0"/>
      </w:pPr>
      <w:r>
        <w:t>Geological Oceanography</w:t>
      </w:r>
    </w:p>
    <w:p>
      <w:pPr>
        <w:numPr>
          <w:ilvl w:val="2"/>
          <w:numId w:val="900"/>
        </w:numPr>
        <w:spacing w:before="0" w:after="0"/>
      </w:pPr>
      <w:r>
        <w:t>Biological Oceanography</w:t>
      </w:r>
    </w:p>
    <w:p>
      <w:pPr>
        <w:numPr>
          <w:ilvl w:val="0"/>
          <w:numId w:val="900"/>
        </w:numPr>
        <w:spacing w:before="0" w:after="0"/>
      </w:pPr>
      <w:r>
        <w:t>History of Ocean Exploration</w:t>
      </w:r>
    </w:p>
    <w:p>
      <w:pPr>
        <w:numPr>
          <w:ilvl w:val="1"/>
          <w:numId w:val="900"/>
        </w:numPr>
        <w:spacing w:before="0" w:after="0"/>
      </w:pPr>
      <w:r>
        <w:t>Early Voyages and Navigation</w:t>
      </w:r>
    </w:p>
    <w:p>
      <w:pPr>
        <w:numPr>
          <w:ilvl w:val="2"/>
          <w:numId w:val="900"/>
        </w:numPr>
        <w:spacing w:before="0" w:after="0"/>
      </w:pPr>
      <w:r>
        <w:t>Ancient Seafaring Cultures</w:t>
      </w:r>
    </w:p>
    <w:p>
      <w:pPr>
        <w:numPr>
          <w:ilvl w:val="2"/>
          <w:numId w:val="900"/>
        </w:numPr>
        <w:spacing w:before="0" w:after="0"/>
      </w:pPr>
      <w:r>
        <w:t>Navigation Techniques</w:t>
      </w:r>
    </w:p>
    <w:p>
      <w:pPr>
        <w:numPr>
          <w:ilvl w:val="3"/>
          <w:numId w:val="900"/>
        </w:numPr>
        <w:spacing w:before="0" w:after="0"/>
      </w:pPr>
      <w:r>
        <w:t>Celestial Navigation</w:t>
      </w:r>
    </w:p>
    <w:p>
      <w:pPr>
        <w:numPr>
          <w:ilvl w:val="3"/>
          <w:numId w:val="900"/>
        </w:numPr>
        <w:spacing w:before="0" w:after="0"/>
      </w:pPr>
      <w:r>
        <w:t>Dead Reckoning</w:t>
      </w:r>
    </w:p>
    <w:p>
      <w:pPr>
        <w:numPr>
          <w:ilvl w:val="2"/>
          <w:numId w:val="900"/>
        </w:numPr>
        <w:spacing w:before="0" w:after="0"/>
      </w:pPr>
      <w:r>
        <w:t>Early Maps and Cartography</w:t>
      </w:r>
    </w:p>
    <w:p>
      <w:pPr>
        <w:numPr>
          <w:ilvl w:val="1"/>
          <w:numId w:val="900"/>
        </w:numPr>
        <w:spacing w:before="0" w:after="0"/>
      </w:pPr>
      <w:r>
        <w:t>Age of Discovery</w:t>
      </w:r>
    </w:p>
    <w:p>
      <w:pPr>
        <w:numPr>
          <w:ilvl w:val="2"/>
          <w:numId w:val="900"/>
        </w:numPr>
        <w:spacing w:before="0" w:after="0"/>
      </w:pPr>
      <w:r>
        <w:t>Major Explorers and Expeditions</w:t>
      </w:r>
    </w:p>
    <w:p>
      <w:pPr>
        <w:numPr>
          <w:ilvl w:val="2"/>
          <w:numId w:val="900"/>
        </w:numPr>
        <w:spacing w:before="0" w:after="0"/>
      </w:pPr>
      <w:r>
        <w:t>Advances in Shipbuilding</w:t>
      </w:r>
    </w:p>
    <w:p>
      <w:pPr>
        <w:numPr>
          <w:ilvl w:val="2"/>
          <w:numId w:val="900"/>
        </w:numPr>
        <w:spacing w:before="0" w:after="0"/>
      </w:pPr>
      <w:r>
        <w:t>Navigation Improvements</w:t>
      </w:r>
    </w:p>
    <w:p>
      <w:pPr>
        <w:numPr>
          <w:ilvl w:val="2"/>
          <w:numId w:val="900"/>
        </w:numPr>
        <w:spacing w:before="0" w:after="0"/>
      </w:pPr>
      <w:r>
        <w:t>Ocean Mapping</w:t>
      </w:r>
    </w:p>
    <w:p>
      <w:pPr>
        <w:numPr>
          <w:ilvl w:val="1"/>
          <w:numId w:val="900"/>
        </w:numPr>
        <w:spacing w:before="0" w:after="0"/>
      </w:pPr>
      <w:r>
        <w:t>Scientific Expeditions</w:t>
      </w:r>
    </w:p>
    <w:p>
      <w:pPr>
        <w:numPr>
          <w:ilvl w:val="2"/>
          <w:numId w:val="900"/>
        </w:numPr>
        <w:spacing w:before="0" w:after="0"/>
      </w:pPr>
      <w:r>
        <w:t>Challenger Expedition</w:t>
      </w:r>
    </w:p>
    <w:p>
      <w:pPr>
        <w:numPr>
          <w:ilvl w:val="3"/>
          <w:numId w:val="900"/>
        </w:numPr>
        <w:spacing w:before="0" w:after="0"/>
      </w:pPr>
      <w:r>
        <w:t>Objectives and Methods</w:t>
      </w:r>
    </w:p>
    <w:p>
      <w:pPr>
        <w:numPr>
          <w:ilvl w:val="3"/>
          <w:numId w:val="900"/>
        </w:numPr>
        <w:spacing w:before="0" w:after="0"/>
      </w:pPr>
      <w:r>
        <w:t>Key Discoveries</w:t>
      </w:r>
    </w:p>
    <w:p>
      <w:pPr>
        <w:numPr>
          <w:ilvl w:val="3"/>
          <w:numId w:val="900"/>
        </w:numPr>
        <w:spacing w:before="0" w:after="0"/>
      </w:pPr>
      <w:r>
        <w:t>Scientific Legacy</w:t>
      </w:r>
    </w:p>
    <w:p>
      <w:pPr>
        <w:numPr>
          <w:ilvl w:val="2"/>
          <w:numId w:val="900"/>
        </w:numPr>
        <w:spacing w:before="0" w:after="0"/>
      </w:pPr>
      <w:r>
        <w:t>Polar Exploration</w:t>
      </w:r>
    </w:p>
    <w:p>
      <w:pPr>
        <w:numPr>
          <w:ilvl w:val="3"/>
          <w:numId w:val="900"/>
        </w:numPr>
        <w:spacing w:before="0" w:after="0"/>
      </w:pPr>
      <w:r>
        <w:t>Arctic Expeditions</w:t>
      </w:r>
    </w:p>
    <w:p>
      <w:pPr>
        <w:numPr>
          <w:ilvl w:val="3"/>
          <w:numId w:val="900"/>
        </w:numPr>
        <w:spacing w:before="0" w:after="0"/>
      </w:pPr>
      <w:r>
        <w:t>Antarctic Expeditions</w:t>
      </w:r>
    </w:p>
    <w:p>
      <w:pPr>
        <w:numPr>
          <w:ilvl w:val="2"/>
          <w:numId w:val="900"/>
        </w:numPr>
        <w:spacing w:before="0" w:after="0"/>
      </w:pPr>
      <w:r>
        <w:t>20th Century Expeditions</w:t>
      </w:r>
    </w:p>
    <w:p>
      <w:pPr>
        <w:numPr>
          <w:ilvl w:val="1"/>
          <w:numId w:val="900"/>
        </w:numPr>
        <w:spacing w:before="0" w:after="0"/>
      </w:pPr>
      <w:r>
        <w:t>Modern Oceanography</w:t>
      </w:r>
    </w:p>
    <w:p>
      <w:pPr>
        <w:numPr>
          <w:ilvl w:val="2"/>
          <w:numId w:val="900"/>
        </w:numPr>
        <w:spacing w:before="0" w:after="0"/>
      </w:pPr>
      <w:r>
        <w:t>Development of Oceanographic Institutions</w:t>
      </w:r>
    </w:p>
    <w:p>
      <w:pPr>
        <w:numPr>
          <w:ilvl w:val="2"/>
          <w:numId w:val="900"/>
        </w:numPr>
        <w:spacing w:before="0" w:after="0"/>
      </w:pPr>
      <w:r>
        <w:t>Satellite Oceanography</w:t>
      </w:r>
    </w:p>
    <w:p>
      <w:pPr>
        <w:numPr>
          <w:ilvl w:val="2"/>
          <w:numId w:val="900"/>
        </w:numPr>
        <w:spacing w:before="0" w:after="0"/>
      </w:pPr>
      <w:r>
        <w:t>Advanced Instrumentation</w:t>
      </w:r>
    </w:p>
    <w:p>
      <w:pPr>
        <w:numPr>
          <w:ilvl w:val="2"/>
          <w:numId w:val="900"/>
        </w:numPr>
        <w:spacing w:before="0" w:after="0"/>
      </w:pPr>
      <w:r>
        <w:t>International Collaboration</w:t>
      </w:r>
    </w:p>
    <w:p>
      <w:pPr>
        <w:numPr>
          <w:ilvl w:val="0"/>
          <w:numId w:val="900"/>
        </w:numPr>
        <w:spacing w:before="0" w:after="0"/>
      </w:pPr>
      <w:r>
        <w:t>World's Oceans</w:t>
      </w:r>
    </w:p>
    <w:p>
      <w:pPr>
        <w:numPr>
          <w:ilvl w:val="1"/>
          <w:numId w:val="900"/>
        </w:numPr>
        <w:spacing w:before="0" w:after="0"/>
      </w:pPr>
      <w:r>
        <w:t>Global Distribution of Water and Land</w:t>
      </w:r>
    </w:p>
    <w:p>
      <w:pPr>
        <w:numPr>
          <w:ilvl w:val="2"/>
          <w:numId w:val="900"/>
        </w:numPr>
        <w:spacing w:before="0" w:after="0"/>
      </w:pPr>
      <w:r>
        <w:t>Ocean Coverage of Earth's Surface</w:t>
      </w:r>
    </w:p>
    <w:p>
      <w:pPr>
        <w:numPr>
          <w:ilvl w:val="2"/>
          <w:numId w:val="900"/>
        </w:numPr>
        <w:spacing w:before="0" w:after="0"/>
      </w:pPr>
      <w:r>
        <w:t>Distribution of Continents and Ocean Basins</w:t>
      </w:r>
    </w:p>
    <w:p>
      <w:pPr>
        <w:numPr>
          <w:ilvl w:val="1"/>
          <w:numId w:val="900"/>
        </w:numPr>
        <w:spacing w:before="0" w:after="0"/>
      </w:pPr>
      <w:r>
        <w:t>Five Major Ocean Basins</w:t>
      </w:r>
    </w:p>
    <w:p>
      <w:pPr>
        <w:numPr>
          <w:ilvl w:val="2"/>
          <w:numId w:val="900"/>
        </w:numPr>
        <w:spacing w:before="0" w:after="0"/>
      </w:pPr>
      <w:r>
        <w:t>Pacific Ocean</w:t>
      </w:r>
    </w:p>
    <w:p>
      <w:pPr>
        <w:numPr>
          <w:ilvl w:val="3"/>
          <w:numId w:val="900"/>
        </w:numPr>
        <w:spacing w:before="0" w:after="0"/>
      </w:pPr>
      <w:r>
        <w:t>Geographic Extent</w:t>
      </w:r>
    </w:p>
    <w:p>
      <w:pPr>
        <w:numPr>
          <w:ilvl w:val="3"/>
          <w:numId w:val="900"/>
        </w:numPr>
        <w:spacing w:before="0" w:after="0"/>
      </w:pPr>
      <w:r>
        <w:t>Major Features</w:t>
      </w:r>
    </w:p>
    <w:p>
      <w:pPr>
        <w:numPr>
          <w:ilvl w:val="3"/>
          <w:numId w:val="900"/>
        </w:numPr>
        <w:spacing w:before="0" w:after="0"/>
      </w:pPr>
      <w:r>
        <w:t>Subdivisions</w:t>
      </w:r>
    </w:p>
    <w:p>
      <w:pPr>
        <w:numPr>
          <w:ilvl w:val="2"/>
          <w:numId w:val="900"/>
        </w:numPr>
        <w:spacing w:before="0" w:after="0"/>
      </w:pPr>
      <w:r>
        <w:t>Atlantic Ocean</w:t>
      </w:r>
    </w:p>
    <w:p>
      <w:pPr>
        <w:numPr>
          <w:ilvl w:val="3"/>
          <w:numId w:val="900"/>
        </w:numPr>
        <w:spacing w:before="0" w:after="0"/>
      </w:pPr>
      <w:r>
        <w:t>Geographic Extent</w:t>
      </w:r>
    </w:p>
    <w:p>
      <w:pPr>
        <w:numPr>
          <w:ilvl w:val="3"/>
          <w:numId w:val="900"/>
        </w:numPr>
        <w:spacing w:before="0" w:after="0"/>
      </w:pPr>
      <w:r>
        <w:t>Major Features</w:t>
      </w:r>
    </w:p>
    <w:p>
      <w:pPr>
        <w:numPr>
          <w:ilvl w:val="3"/>
          <w:numId w:val="900"/>
        </w:numPr>
        <w:spacing w:before="0" w:after="0"/>
      </w:pPr>
      <w:r>
        <w:t>Subdivisions</w:t>
      </w:r>
    </w:p>
    <w:p>
      <w:pPr>
        <w:numPr>
          <w:ilvl w:val="2"/>
          <w:numId w:val="900"/>
        </w:numPr>
        <w:spacing w:before="0" w:after="0"/>
      </w:pPr>
      <w:r>
        <w:t>Indian Ocean</w:t>
      </w:r>
    </w:p>
    <w:p>
      <w:pPr>
        <w:numPr>
          <w:ilvl w:val="3"/>
          <w:numId w:val="900"/>
        </w:numPr>
        <w:spacing w:before="0" w:after="0"/>
      </w:pPr>
      <w:r>
        <w:t>Geographic Extent</w:t>
      </w:r>
    </w:p>
    <w:p>
      <w:pPr>
        <w:numPr>
          <w:ilvl w:val="3"/>
          <w:numId w:val="900"/>
        </w:numPr>
        <w:spacing w:before="0" w:after="0"/>
      </w:pPr>
      <w:r>
        <w:t>Major Features</w:t>
      </w:r>
    </w:p>
    <w:p>
      <w:pPr>
        <w:numPr>
          <w:ilvl w:val="3"/>
          <w:numId w:val="900"/>
        </w:numPr>
        <w:spacing w:before="0" w:after="0"/>
      </w:pPr>
      <w:r>
        <w:t>Subdivisions</w:t>
      </w:r>
    </w:p>
    <w:p>
      <w:pPr>
        <w:numPr>
          <w:ilvl w:val="2"/>
          <w:numId w:val="900"/>
        </w:numPr>
        <w:spacing w:before="0" w:after="0"/>
      </w:pPr>
      <w:r>
        <w:t>Southern Ocean</w:t>
      </w:r>
    </w:p>
    <w:p>
      <w:pPr>
        <w:numPr>
          <w:ilvl w:val="3"/>
          <w:numId w:val="900"/>
        </w:numPr>
        <w:spacing w:before="0" w:after="0"/>
      </w:pPr>
      <w:r>
        <w:t>Geographic Extent</w:t>
      </w:r>
    </w:p>
    <w:p>
      <w:pPr>
        <w:numPr>
          <w:ilvl w:val="3"/>
          <w:numId w:val="900"/>
        </w:numPr>
        <w:spacing w:before="0" w:after="0"/>
      </w:pPr>
      <w:r>
        <w:t>Major Features</w:t>
      </w:r>
    </w:p>
    <w:p>
      <w:pPr>
        <w:numPr>
          <w:ilvl w:val="3"/>
          <w:numId w:val="900"/>
        </w:numPr>
        <w:spacing w:before="0" w:after="0"/>
      </w:pPr>
      <w:r>
        <w:t>Unique Characteristics</w:t>
      </w:r>
    </w:p>
    <w:p>
      <w:pPr>
        <w:numPr>
          <w:ilvl w:val="2"/>
          <w:numId w:val="900"/>
        </w:numPr>
        <w:spacing w:before="0" w:after="0"/>
      </w:pPr>
      <w:r>
        <w:t>Arctic Ocean</w:t>
      </w:r>
    </w:p>
    <w:p>
      <w:pPr>
        <w:numPr>
          <w:ilvl w:val="3"/>
          <w:numId w:val="900"/>
        </w:numPr>
        <w:spacing w:before="0" w:after="0"/>
      </w:pPr>
      <w:r>
        <w:t>Geographic Extent</w:t>
      </w:r>
    </w:p>
    <w:p>
      <w:pPr>
        <w:numPr>
          <w:ilvl w:val="3"/>
          <w:numId w:val="900"/>
        </w:numPr>
        <w:spacing w:before="0" w:after="0"/>
      </w:pPr>
      <w:r>
        <w:t>Major Features</w:t>
      </w:r>
    </w:p>
    <w:p>
      <w:pPr>
        <w:numPr>
          <w:ilvl w:val="3"/>
          <w:numId w:val="900"/>
        </w:numPr>
        <w:spacing w:before="0" w:after="0"/>
      </w:pPr>
      <w:r>
        <w:t>Sea Ice Coverage</w:t>
      </w:r>
    </w:p>
    <w:p>
      <w:pPr>
        <w:numPr>
          <w:ilvl w:val="1"/>
          <w:numId w:val="900"/>
        </w:numPr>
        <w:spacing w:before="0" w:after="0"/>
      </w:pPr>
      <w:r>
        <w:t>Marginal Seas and Gulfs</w:t>
      </w:r>
    </w:p>
    <w:p>
      <w:pPr>
        <w:numPr>
          <w:ilvl w:val="2"/>
          <w:numId w:val="900"/>
        </w:numPr>
        <w:spacing w:before="0" w:after="0"/>
      </w:pPr>
      <w:r>
        <w:t>Definition and Classification</w:t>
      </w:r>
    </w:p>
    <w:p>
      <w:pPr>
        <w:numPr>
          <w:ilvl w:val="2"/>
          <w:numId w:val="900"/>
        </w:numPr>
        <w:spacing w:before="0" w:after="0"/>
      </w:pPr>
      <w:r>
        <w:t>Examples of Major Marginal Seas</w:t>
      </w:r>
    </w:p>
    <w:p>
      <w:pPr>
        <w:numPr>
          <w:ilvl w:val="2"/>
          <w:numId w:val="900"/>
        </w:numPr>
        <w:spacing w:before="0" w:after="0"/>
      </w:pPr>
      <w:r>
        <w:t>Importance to Regional Climates</w:t>
      </w:r>
    </w:p>
    <w:p>
      <w:pPr>
        <w:numPr>
          <w:ilvl w:val="2"/>
          <w:numId w:val="900"/>
        </w:numPr>
        <w:spacing w:before="0" w:after="0"/>
      </w:pPr>
      <w:r>
        <w:t>Ecosystem Significance</w:t>
      </w:r>
    </w:p>
    <w:p>
      <w:pPr>
        <w:pStyle w:val="Heading1"/>
      </w:pPr>
      <w:r>
        <w:t>Physical Oceanography</w:t>
      </w:r>
    </w:p>
    <w:p>
      <w:pPr>
        <w:numPr>
          <w:ilvl w:val="0"/>
          <w:numId w:val="900"/>
        </w:numPr>
        <w:spacing w:before="0" w:after="0"/>
      </w:pPr>
      <w:r>
        <w:t>Properties of Seawater</w:t>
      </w:r>
    </w:p>
    <w:p>
      <w:pPr>
        <w:numPr>
          <w:ilvl w:val="1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Solar Radiation and Heat Budget</w:t>
      </w:r>
    </w:p>
    <w:p>
      <w:pPr>
        <w:numPr>
          <w:ilvl w:val="3"/>
          <w:numId w:val="900"/>
        </w:numPr>
        <w:spacing w:before="0" w:after="0"/>
      </w:pPr>
      <w:r>
        <w:t>Absorption of Solar Energy</w:t>
      </w:r>
    </w:p>
    <w:p>
      <w:pPr>
        <w:numPr>
          <w:ilvl w:val="3"/>
          <w:numId w:val="900"/>
        </w:numPr>
        <w:spacing w:before="0" w:after="0"/>
      </w:pPr>
      <w:r>
        <w:t>Reflection and Albedo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3"/>
          <w:numId w:val="900"/>
        </w:numPr>
        <w:spacing w:before="0" w:after="0"/>
      </w:pPr>
      <w:r>
        <w:t>Latitudinal Variations</w:t>
      </w:r>
    </w:p>
    <w:p>
      <w:pPr>
        <w:numPr>
          <w:ilvl w:val="2"/>
          <w:numId w:val="900"/>
        </w:numPr>
        <w:spacing w:before="0" w:after="0"/>
      </w:pPr>
      <w:r>
        <w:t>Temperature Distribution</w:t>
      </w:r>
    </w:p>
    <w:p>
      <w:pPr>
        <w:numPr>
          <w:ilvl w:val="3"/>
          <w:numId w:val="900"/>
        </w:numPr>
        <w:spacing w:before="0" w:after="0"/>
      </w:pPr>
      <w:r>
        <w:t>Surface Temperature Patterns</w:t>
      </w:r>
    </w:p>
    <w:p>
      <w:pPr>
        <w:numPr>
          <w:ilvl w:val="3"/>
          <w:numId w:val="900"/>
        </w:numPr>
        <w:spacing w:before="0" w:after="0"/>
      </w:pPr>
      <w:r>
        <w:t>Vertical Temperature Profiles</w:t>
      </w:r>
    </w:p>
    <w:p>
      <w:pPr>
        <w:numPr>
          <w:ilvl w:val="3"/>
          <w:numId w:val="900"/>
        </w:numPr>
        <w:spacing w:before="0" w:after="0"/>
      </w:pPr>
      <w:r>
        <w:t>Seasonal Temperature Changes</w:t>
      </w:r>
    </w:p>
    <w:p>
      <w:pPr>
        <w:numPr>
          <w:ilvl w:val="2"/>
          <w:numId w:val="900"/>
        </w:numPr>
        <w:spacing w:before="0" w:after="0"/>
      </w:pPr>
      <w:r>
        <w:t>Thermocline</w:t>
      </w:r>
    </w:p>
    <w:p>
      <w:pPr>
        <w:numPr>
          <w:ilvl w:val="3"/>
          <w:numId w:val="900"/>
        </w:numPr>
        <w:spacing w:before="0" w:after="0"/>
      </w:pPr>
      <w:r>
        <w:t>Seasonal Thermocline</w:t>
      </w:r>
    </w:p>
    <w:p>
      <w:pPr>
        <w:numPr>
          <w:ilvl w:val="3"/>
          <w:numId w:val="900"/>
        </w:numPr>
        <w:spacing w:before="0" w:after="0"/>
      </w:pPr>
      <w:r>
        <w:t>Permanent Thermocline</w:t>
      </w:r>
    </w:p>
    <w:p>
      <w:pPr>
        <w:numPr>
          <w:ilvl w:val="3"/>
          <w:numId w:val="900"/>
        </w:numPr>
        <w:spacing w:before="0" w:after="0"/>
      </w:pPr>
      <w:r>
        <w:t>Mixed Layer</w:t>
      </w:r>
    </w:p>
    <w:p>
      <w:pPr>
        <w:numPr>
          <w:ilvl w:val="1"/>
          <w:numId w:val="900"/>
        </w:numPr>
        <w:spacing w:before="0" w:after="0"/>
      </w:pPr>
      <w:r>
        <w:t>Salinity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3"/>
          <w:numId w:val="900"/>
        </w:numPr>
        <w:spacing w:before="0" w:after="0"/>
      </w:pPr>
      <w:r>
        <w:t>Practical Salinity Units</w:t>
      </w:r>
    </w:p>
    <w:p>
      <w:pPr>
        <w:numPr>
          <w:ilvl w:val="3"/>
          <w:numId w:val="900"/>
        </w:numPr>
        <w:spacing w:before="0" w:after="0"/>
      </w:pPr>
      <w:r>
        <w:t>Conductivity-Temperature-Depth Instruments</w:t>
      </w:r>
    </w:p>
    <w:p>
      <w:pPr>
        <w:numPr>
          <w:ilvl w:val="2"/>
          <w:numId w:val="900"/>
        </w:numPr>
        <w:spacing w:before="0" w:after="0"/>
      </w:pPr>
      <w:r>
        <w:t>Sources of Sea Salts</w:t>
      </w:r>
    </w:p>
    <w:p>
      <w:pPr>
        <w:numPr>
          <w:ilvl w:val="3"/>
          <w:numId w:val="900"/>
        </w:numPr>
        <w:spacing w:before="0" w:after="0"/>
      </w:pPr>
      <w:r>
        <w:t>Weathering of Rocks</w:t>
      </w:r>
    </w:p>
    <w:p>
      <w:pPr>
        <w:numPr>
          <w:ilvl w:val="3"/>
          <w:numId w:val="900"/>
        </w:numPr>
        <w:spacing w:before="0" w:after="0"/>
      </w:pPr>
      <w:r>
        <w:t>Volcanic Activity</w:t>
      </w:r>
    </w:p>
    <w:p>
      <w:pPr>
        <w:numPr>
          <w:ilvl w:val="3"/>
          <w:numId w:val="900"/>
        </w:numPr>
        <w:spacing w:before="0" w:after="0"/>
      </w:pPr>
      <w:r>
        <w:t>Hydrothermal Vents</w:t>
      </w:r>
    </w:p>
    <w:p>
      <w:pPr>
        <w:numPr>
          <w:ilvl w:val="3"/>
          <w:numId w:val="900"/>
        </w:numPr>
        <w:spacing w:before="0" w:after="0"/>
      </w:pPr>
      <w:r>
        <w:t>Atmospheric Input</w:t>
      </w:r>
    </w:p>
    <w:p>
      <w:pPr>
        <w:numPr>
          <w:ilvl w:val="2"/>
          <w:numId w:val="900"/>
        </w:numPr>
        <w:spacing w:before="0" w:after="0"/>
      </w:pPr>
      <w:r>
        <w:t>Salinity Distribution</w:t>
      </w:r>
    </w:p>
    <w:p>
      <w:pPr>
        <w:numPr>
          <w:ilvl w:val="3"/>
          <w:numId w:val="900"/>
        </w:numPr>
        <w:spacing w:before="0" w:after="0"/>
      </w:pPr>
      <w:r>
        <w:t>Surface Salinity Patterns</w:t>
      </w:r>
    </w:p>
    <w:p>
      <w:pPr>
        <w:numPr>
          <w:ilvl w:val="3"/>
          <w:numId w:val="900"/>
        </w:numPr>
        <w:spacing w:before="0" w:after="0"/>
      </w:pPr>
      <w:r>
        <w:t>Vertical Salinity Profiles</w:t>
      </w:r>
    </w:p>
    <w:p>
      <w:pPr>
        <w:numPr>
          <w:ilvl w:val="3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Halocline</w:t>
      </w:r>
    </w:p>
    <w:p>
      <w:pPr>
        <w:numPr>
          <w:ilvl w:val="3"/>
          <w:numId w:val="900"/>
        </w:numPr>
        <w:spacing w:before="0" w:after="0"/>
      </w:pPr>
      <w:r>
        <w:t>Formation Mechanisms</w:t>
      </w:r>
    </w:p>
    <w:p>
      <w:pPr>
        <w:numPr>
          <w:ilvl w:val="3"/>
          <w:numId w:val="900"/>
        </w:numPr>
        <w:spacing w:before="0" w:after="0"/>
      </w:pPr>
      <w:r>
        <w:t>Significance for Ocean Stratification</w:t>
      </w:r>
    </w:p>
    <w:p>
      <w:pPr>
        <w:numPr>
          <w:ilvl w:val="1"/>
          <w:numId w:val="900"/>
        </w:numPr>
        <w:spacing w:before="0" w:after="0"/>
      </w:pPr>
      <w:r>
        <w:t>Density</w:t>
      </w:r>
    </w:p>
    <w:p>
      <w:pPr>
        <w:numPr>
          <w:ilvl w:val="2"/>
          <w:numId w:val="900"/>
        </w:numPr>
        <w:spacing w:before="0" w:after="0"/>
      </w:pPr>
      <w:r>
        <w:t>Relationship between Temperature, Salinity, and Density</w:t>
      </w:r>
    </w:p>
    <w:p>
      <w:pPr>
        <w:numPr>
          <w:ilvl w:val="3"/>
          <w:numId w:val="900"/>
        </w:numPr>
        <w:spacing w:before="0" w:after="0"/>
      </w:pPr>
      <w:r>
        <w:t>Equation of State for Seawater</w:t>
      </w:r>
    </w:p>
    <w:p>
      <w:pPr>
        <w:numPr>
          <w:ilvl w:val="3"/>
          <w:numId w:val="900"/>
        </w:numPr>
        <w:spacing w:before="0" w:after="0"/>
      </w:pPr>
      <w:r>
        <w:t>Density Anomalies</w:t>
      </w:r>
    </w:p>
    <w:p>
      <w:pPr>
        <w:numPr>
          <w:ilvl w:val="2"/>
          <w:numId w:val="900"/>
        </w:numPr>
        <w:spacing w:before="0" w:after="0"/>
      </w:pPr>
      <w:r>
        <w:t>Pycnocline</w:t>
      </w:r>
    </w:p>
    <w:p>
      <w:pPr>
        <w:numPr>
          <w:ilvl w:val="3"/>
          <w:numId w:val="900"/>
        </w:numPr>
        <w:spacing w:before="0" w:after="0"/>
      </w:pPr>
      <w:r>
        <w:t>Vertical Density Gradients</w:t>
      </w:r>
    </w:p>
    <w:p>
      <w:pPr>
        <w:numPr>
          <w:ilvl w:val="3"/>
          <w:numId w:val="900"/>
        </w:numPr>
        <w:spacing w:before="0" w:after="0"/>
      </w:pPr>
      <w:r>
        <w:t>Stability and Mixing</w:t>
      </w:r>
    </w:p>
    <w:p>
      <w:pPr>
        <w:numPr>
          <w:ilvl w:val="2"/>
          <w:numId w:val="900"/>
        </w:numPr>
        <w:spacing w:before="0" w:after="0"/>
      </w:pPr>
      <w:r>
        <w:t>Water Mass Formation</w:t>
      </w:r>
    </w:p>
    <w:p>
      <w:pPr>
        <w:numPr>
          <w:ilvl w:val="3"/>
          <w:numId w:val="900"/>
        </w:numPr>
        <w:spacing w:before="0" w:after="0"/>
      </w:pPr>
      <w:r>
        <w:t>Identification of Water Masses</w:t>
      </w:r>
    </w:p>
    <w:p>
      <w:pPr>
        <w:numPr>
          <w:ilvl w:val="3"/>
          <w:numId w:val="900"/>
        </w:numPr>
        <w:spacing w:before="0" w:after="0"/>
      </w:pPr>
      <w:r>
        <w:t>Mixing Processes</w:t>
      </w:r>
    </w:p>
    <w:p>
      <w:pPr>
        <w:numPr>
          <w:ilvl w:val="3"/>
          <w:numId w:val="900"/>
        </w:numPr>
        <w:spacing w:before="0" w:after="0"/>
      </w:pPr>
      <w:r>
        <w:t>Water Mass Characteristics</w:t>
      </w:r>
    </w:p>
    <w:p>
      <w:pPr>
        <w:numPr>
          <w:ilvl w:val="1"/>
          <w:numId w:val="900"/>
        </w:numPr>
        <w:spacing w:before="0" w:after="0"/>
      </w:pPr>
      <w:r>
        <w:t>Light in the Ocean</w:t>
      </w:r>
    </w:p>
    <w:p>
      <w:pPr>
        <w:numPr>
          <w:ilvl w:val="2"/>
          <w:numId w:val="900"/>
        </w:numPr>
        <w:spacing w:before="0" w:after="0"/>
      </w:pPr>
      <w:r>
        <w:t>Light Penetration and Attenuation</w:t>
      </w:r>
    </w:p>
    <w:p>
      <w:pPr>
        <w:numPr>
          <w:ilvl w:val="3"/>
          <w:numId w:val="900"/>
        </w:numPr>
        <w:spacing w:before="0" w:after="0"/>
      </w:pPr>
      <w:r>
        <w:t>Absorption Processes</w:t>
      </w:r>
    </w:p>
    <w:p>
      <w:pPr>
        <w:numPr>
          <w:ilvl w:val="3"/>
          <w:numId w:val="900"/>
        </w:numPr>
        <w:spacing w:before="0" w:after="0"/>
      </w:pPr>
      <w:r>
        <w:t>Scattering Processes</w:t>
      </w:r>
    </w:p>
    <w:p>
      <w:pPr>
        <w:numPr>
          <w:ilvl w:val="3"/>
          <w:numId w:val="900"/>
        </w:numPr>
        <w:spacing w:before="0" w:after="0"/>
      </w:pPr>
      <w:r>
        <w:t>Wavelength-Dependent Attenuation</w:t>
      </w:r>
    </w:p>
    <w:p>
      <w:pPr>
        <w:numPr>
          <w:ilvl w:val="2"/>
          <w:numId w:val="900"/>
        </w:numPr>
        <w:spacing w:before="0" w:after="0"/>
      </w:pPr>
      <w:r>
        <w:t>Depth Zones</w:t>
      </w:r>
    </w:p>
    <w:p>
      <w:pPr>
        <w:numPr>
          <w:ilvl w:val="3"/>
          <w:numId w:val="900"/>
        </w:numPr>
        <w:spacing w:before="0" w:after="0"/>
      </w:pPr>
      <w:r>
        <w:t>Euphotic Zone</w:t>
      </w:r>
    </w:p>
    <w:p>
      <w:pPr>
        <w:numPr>
          <w:ilvl w:val="3"/>
          <w:numId w:val="900"/>
        </w:numPr>
        <w:spacing w:before="0" w:after="0"/>
      </w:pPr>
      <w:r>
        <w:t>Disphotic Zone</w:t>
      </w:r>
    </w:p>
    <w:p>
      <w:pPr>
        <w:numPr>
          <w:ilvl w:val="3"/>
          <w:numId w:val="900"/>
        </w:numPr>
        <w:spacing w:before="0" w:after="0"/>
      </w:pPr>
      <w:r>
        <w:t>Aphotic Zone</w:t>
      </w:r>
    </w:p>
    <w:p>
      <w:pPr>
        <w:numPr>
          <w:ilvl w:val="2"/>
          <w:numId w:val="900"/>
        </w:numPr>
        <w:spacing w:before="0" w:after="0"/>
      </w:pPr>
      <w:r>
        <w:t>Biological Significance of Light</w:t>
      </w:r>
    </w:p>
    <w:p>
      <w:pPr>
        <w:numPr>
          <w:ilvl w:val="1"/>
          <w:numId w:val="900"/>
        </w:numPr>
        <w:spacing w:before="0" w:after="0"/>
      </w:pPr>
      <w:r>
        <w:t>Sound in the Ocean</w:t>
      </w:r>
    </w:p>
    <w:p>
      <w:pPr>
        <w:numPr>
          <w:ilvl w:val="2"/>
          <w:numId w:val="900"/>
        </w:numPr>
        <w:spacing w:before="0" w:after="0"/>
      </w:pPr>
      <w:r>
        <w:t>Sound Propagation</w:t>
      </w:r>
    </w:p>
    <w:p>
      <w:pPr>
        <w:numPr>
          <w:ilvl w:val="3"/>
          <w:numId w:val="900"/>
        </w:numPr>
        <w:spacing w:before="0" w:after="0"/>
      </w:pPr>
      <w:r>
        <w:t>Speed of Sound in Seawater</w:t>
      </w:r>
    </w:p>
    <w:p>
      <w:pPr>
        <w:numPr>
          <w:ilvl w:val="3"/>
          <w:numId w:val="900"/>
        </w:numPr>
        <w:spacing w:before="0" w:after="0"/>
      </w:pPr>
      <w:r>
        <w:t>Factors Affecting Sound Transmission</w:t>
      </w:r>
    </w:p>
    <w:p>
      <w:pPr>
        <w:numPr>
          <w:ilvl w:val="2"/>
          <w:numId w:val="900"/>
        </w:numPr>
        <w:spacing w:before="0" w:after="0"/>
      </w:pPr>
      <w:r>
        <w:t>SOFAR Channel</w:t>
      </w:r>
    </w:p>
    <w:p>
      <w:pPr>
        <w:numPr>
          <w:ilvl w:val="3"/>
          <w:numId w:val="900"/>
        </w:numPr>
        <w:spacing w:before="0" w:after="0"/>
      </w:pPr>
      <w:r>
        <w:t>Sound Channel Characteristics</w:t>
      </w:r>
    </w:p>
    <w:p>
      <w:pPr>
        <w:numPr>
          <w:ilvl w:val="3"/>
          <w:numId w:val="900"/>
        </w:numPr>
        <w:spacing w:before="0" w:after="0"/>
      </w:pPr>
      <w:r>
        <w:t>Applications in Oceanography</w:t>
      </w:r>
    </w:p>
    <w:p>
      <w:pPr>
        <w:numPr>
          <w:ilvl w:val="3"/>
          <w:numId w:val="900"/>
        </w:numPr>
        <w:spacing w:before="0" w:after="0"/>
      </w:pPr>
      <w:r>
        <w:t>Marine Mammal Communication</w:t>
      </w:r>
    </w:p>
    <w:p>
      <w:pPr>
        <w:numPr>
          <w:ilvl w:val="0"/>
          <w:numId w:val="900"/>
        </w:numPr>
        <w:spacing w:before="0" w:after="0"/>
      </w:pPr>
      <w:r>
        <w:t>Ocean Circulation</w:t>
      </w:r>
    </w:p>
    <w:p>
      <w:pPr>
        <w:numPr>
          <w:ilvl w:val="1"/>
          <w:numId w:val="900"/>
        </w:numPr>
        <w:spacing w:before="0" w:after="0"/>
      </w:pPr>
      <w:r>
        <w:t>Surface Circulation</w:t>
      </w:r>
    </w:p>
    <w:p>
      <w:pPr>
        <w:numPr>
          <w:ilvl w:val="2"/>
          <w:numId w:val="900"/>
        </w:numPr>
        <w:spacing w:before="0" w:after="0"/>
      </w:pPr>
      <w:r>
        <w:t>Driving Forces</w:t>
      </w:r>
    </w:p>
    <w:p>
      <w:pPr>
        <w:numPr>
          <w:ilvl w:val="3"/>
          <w:numId w:val="900"/>
        </w:numPr>
        <w:spacing w:before="0" w:after="0"/>
      </w:pPr>
      <w:r>
        <w:t>Global Wind Patterns</w:t>
      </w:r>
    </w:p>
    <w:p>
      <w:pPr>
        <w:numPr>
          <w:ilvl w:val="3"/>
          <w:numId w:val="900"/>
        </w:numPr>
        <w:spacing w:before="0" w:after="0"/>
      </w:pPr>
      <w:r>
        <w:t>Coriolis Effect</w:t>
      </w:r>
    </w:p>
    <w:p>
      <w:pPr>
        <w:numPr>
          <w:ilvl w:val="3"/>
          <w:numId w:val="900"/>
        </w:numPr>
        <w:spacing w:before="0" w:after="0"/>
      </w:pPr>
      <w:r>
        <w:t>Pressure Gradients</w:t>
      </w:r>
    </w:p>
    <w:p>
      <w:pPr>
        <w:numPr>
          <w:ilvl w:val="2"/>
          <w:numId w:val="900"/>
        </w:numPr>
        <w:spacing w:before="0" w:after="0"/>
      </w:pPr>
      <w:r>
        <w:t>Major Gyre Systems</w:t>
      </w:r>
    </w:p>
    <w:p>
      <w:pPr>
        <w:numPr>
          <w:ilvl w:val="3"/>
          <w:numId w:val="900"/>
        </w:numPr>
        <w:spacing w:before="0" w:after="0"/>
      </w:pPr>
      <w:r>
        <w:t>North Atlantic Gyre</w:t>
      </w:r>
    </w:p>
    <w:p>
      <w:pPr>
        <w:numPr>
          <w:ilvl w:val="3"/>
          <w:numId w:val="900"/>
        </w:numPr>
        <w:spacing w:before="0" w:after="0"/>
      </w:pPr>
      <w:r>
        <w:t>South Atlantic Gyre</w:t>
      </w:r>
    </w:p>
    <w:p>
      <w:pPr>
        <w:numPr>
          <w:ilvl w:val="3"/>
          <w:numId w:val="900"/>
        </w:numPr>
        <w:spacing w:before="0" w:after="0"/>
      </w:pPr>
      <w:r>
        <w:t>North Pacific Gyre</w:t>
      </w:r>
    </w:p>
    <w:p>
      <w:pPr>
        <w:numPr>
          <w:ilvl w:val="3"/>
          <w:numId w:val="900"/>
        </w:numPr>
        <w:spacing w:before="0" w:after="0"/>
      </w:pPr>
      <w:r>
        <w:t>South Pacific Gyre</w:t>
      </w:r>
    </w:p>
    <w:p>
      <w:pPr>
        <w:numPr>
          <w:ilvl w:val="3"/>
          <w:numId w:val="900"/>
        </w:numPr>
        <w:spacing w:before="0" w:after="0"/>
      </w:pPr>
      <w:r>
        <w:t>Indian Ocean Gyre</w:t>
      </w:r>
    </w:p>
    <w:p>
      <w:pPr>
        <w:numPr>
          <w:ilvl w:val="2"/>
          <w:numId w:val="900"/>
        </w:numPr>
        <w:spacing w:before="0" w:after="0"/>
      </w:pPr>
      <w:r>
        <w:t>Western Boundary Currents</w:t>
      </w:r>
    </w:p>
    <w:p>
      <w:pPr>
        <w:numPr>
          <w:ilvl w:val="3"/>
          <w:numId w:val="900"/>
        </w:numPr>
        <w:spacing w:before="0" w:after="0"/>
      </w:pPr>
      <w:r>
        <w:t>Gulf Stream</w:t>
      </w:r>
    </w:p>
    <w:p>
      <w:pPr>
        <w:numPr>
          <w:ilvl w:val="3"/>
          <w:numId w:val="900"/>
        </w:numPr>
        <w:spacing w:before="0" w:after="0"/>
      </w:pPr>
      <w:r>
        <w:t>Kuroshio Current</w:t>
      </w:r>
    </w:p>
    <w:p>
      <w:pPr>
        <w:numPr>
          <w:ilvl w:val="3"/>
          <w:numId w:val="900"/>
        </w:numPr>
        <w:spacing w:before="0" w:after="0"/>
      </w:pPr>
      <w:r>
        <w:t>Brazil Current</w:t>
      </w:r>
    </w:p>
    <w:p>
      <w:pPr>
        <w:numPr>
          <w:ilvl w:val="3"/>
          <w:numId w:val="900"/>
        </w:numPr>
        <w:spacing w:before="0" w:after="0"/>
      </w:pPr>
      <w:r>
        <w:t>Agulhas Current</w:t>
      </w:r>
    </w:p>
    <w:p>
      <w:pPr>
        <w:numPr>
          <w:ilvl w:val="2"/>
          <w:numId w:val="900"/>
        </w:numPr>
        <w:spacing w:before="0" w:after="0"/>
      </w:pPr>
      <w:r>
        <w:t>Eastern Boundary Currents</w:t>
      </w:r>
    </w:p>
    <w:p>
      <w:pPr>
        <w:numPr>
          <w:ilvl w:val="3"/>
          <w:numId w:val="900"/>
        </w:numPr>
        <w:spacing w:before="0" w:after="0"/>
      </w:pPr>
      <w:r>
        <w:t>California Current</w:t>
      </w:r>
    </w:p>
    <w:p>
      <w:pPr>
        <w:numPr>
          <w:ilvl w:val="3"/>
          <w:numId w:val="900"/>
        </w:numPr>
        <w:spacing w:before="0" w:after="0"/>
      </w:pPr>
      <w:r>
        <w:t>Canary Current</w:t>
      </w:r>
    </w:p>
    <w:p>
      <w:pPr>
        <w:numPr>
          <w:ilvl w:val="3"/>
          <w:numId w:val="900"/>
        </w:numPr>
        <w:spacing w:before="0" w:after="0"/>
      </w:pPr>
      <w:r>
        <w:t>Benguela Current</w:t>
      </w:r>
    </w:p>
    <w:p>
      <w:pPr>
        <w:numPr>
          <w:ilvl w:val="3"/>
          <w:numId w:val="900"/>
        </w:numPr>
        <w:spacing w:before="0" w:after="0"/>
      </w:pPr>
      <w:r>
        <w:t>Peru Current</w:t>
      </w:r>
    </w:p>
    <w:p>
      <w:pPr>
        <w:numPr>
          <w:ilvl w:val="2"/>
          <w:numId w:val="900"/>
        </w:numPr>
        <w:spacing w:before="0" w:after="0"/>
      </w:pPr>
      <w:r>
        <w:t>Equatorial Currents</w:t>
      </w:r>
    </w:p>
    <w:p>
      <w:pPr>
        <w:numPr>
          <w:ilvl w:val="3"/>
          <w:numId w:val="900"/>
        </w:numPr>
        <w:spacing w:before="0" w:after="0"/>
      </w:pPr>
      <w:r>
        <w:t>North Equatorial Current</w:t>
      </w:r>
    </w:p>
    <w:p>
      <w:pPr>
        <w:numPr>
          <w:ilvl w:val="3"/>
          <w:numId w:val="900"/>
        </w:numPr>
        <w:spacing w:before="0" w:after="0"/>
      </w:pPr>
      <w:r>
        <w:t>South Equatorial Current</w:t>
      </w:r>
    </w:p>
    <w:p>
      <w:pPr>
        <w:numPr>
          <w:ilvl w:val="3"/>
          <w:numId w:val="900"/>
        </w:numPr>
        <w:spacing w:before="0" w:after="0"/>
      </w:pPr>
      <w:r>
        <w:t>Equatorial Countercurrent</w:t>
      </w:r>
    </w:p>
    <w:p>
      <w:pPr>
        <w:numPr>
          <w:ilvl w:val="3"/>
          <w:numId w:val="900"/>
        </w:numPr>
        <w:spacing w:before="0" w:after="0"/>
      </w:pPr>
      <w:r>
        <w:t>Equatorial Undercurrent</w:t>
      </w:r>
    </w:p>
    <w:p>
      <w:pPr>
        <w:numPr>
          <w:ilvl w:val="2"/>
          <w:numId w:val="900"/>
        </w:numPr>
        <w:spacing w:before="0" w:after="0"/>
      </w:pPr>
      <w:r>
        <w:t>Ekman Transport</w:t>
      </w:r>
    </w:p>
    <w:p>
      <w:pPr>
        <w:numPr>
          <w:ilvl w:val="3"/>
          <w:numId w:val="900"/>
        </w:numPr>
        <w:spacing w:before="0" w:after="0"/>
      </w:pPr>
      <w:r>
        <w:t>Ekman Spiral</w:t>
      </w:r>
    </w:p>
    <w:p>
      <w:pPr>
        <w:numPr>
          <w:ilvl w:val="3"/>
          <w:numId w:val="900"/>
        </w:numPr>
        <w:spacing w:before="0" w:after="0"/>
      </w:pPr>
      <w:r>
        <w:t>Ekman Layer</w:t>
      </w:r>
    </w:p>
    <w:p>
      <w:pPr>
        <w:numPr>
          <w:ilvl w:val="3"/>
          <w:numId w:val="900"/>
        </w:numPr>
        <w:spacing w:before="0" w:after="0"/>
      </w:pPr>
      <w:r>
        <w:t>Upwelling and Downwelling</w:t>
      </w:r>
    </w:p>
    <w:p>
      <w:pPr>
        <w:numPr>
          <w:ilvl w:val="1"/>
          <w:numId w:val="900"/>
        </w:numPr>
        <w:spacing w:before="0" w:after="0"/>
      </w:pPr>
      <w:r>
        <w:t>Deep Ocean Circulation</w:t>
      </w:r>
    </w:p>
    <w:p>
      <w:pPr>
        <w:numPr>
          <w:ilvl w:val="2"/>
          <w:numId w:val="900"/>
        </w:numPr>
        <w:spacing w:before="0" w:after="0"/>
      </w:pPr>
      <w:r>
        <w:t>Formation of Deep Water Masses</w:t>
      </w:r>
    </w:p>
    <w:p>
      <w:pPr>
        <w:numPr>
          <w:ilvl w:val="3"/>
          <w:numId w:val="900"/>
        </w:numPr>
        <w:spacing w:before="0" w:after="0"/>
      </w:pPr>
      <w:r>
        <w:t>Antarctic Bottom Water</w:t>
      </w:r>
    </w:p>
    <w:p>
      <w:pPr>
        <w:numPr>
          <w:ilvl w:val="3"/>
          <w:numId w:val="900"/>
        </w:numPr>
        <w:spacing w:before="0" w:after="0"/>
      </w:pPr>
      <w:r>
        <w:t>North Atlantic Deep Water</w:t>
      </w:r>
    </w:p>
    <w:p>
      <w:pPr>
        <w:numPr>
          <w:ilvl w:val="3"/>
          <w:numId w:val="900"/>
        </w:numPr>
        <w:spacing w:before="0" w:after="0"/>
      </w:pPr>
      <w:r>
        <w:t>Antarctic Intermediate Water</w:t>
      </w:r>
    </w:p>
    <w:p>
      <w:pPr>
        <w:numPr>
          <w:ilvl w:val="3"/>
          <w:numId w:val="900"/>
        </w:numPr>
        <w:spacing w:before="0" w:after="0"/>
      </w:pPr>
      <w:r>
        <w:t>Mediterranean Water</w:t>
      </w:r>
    </w:p>
    <w:p>
      <w:pPr>
        <w:numPr>
          <w:ilvl w:val="2"/>
          <w:numId w:val="900"/>
        </w:numPr>
        <w:spacing w:before="0" w:after="0"/>
      </w:pPr>
      <w:r>
        <w:t>Global Conveyor Belt</w:t>
      </w:r>
    </w:p>
    <w:p>
      <w:pPr>
        <w:numPr>
          <w:ilvl w:val="3"/>
          <w:numId w:val="900"/>
        </w:numPr>
        <w:spacing w:before="0" w:after="0"/>
      </w:pPr>
      <w:r>
        <w:t>Thermohaline Circulation Pathways</w:t>
      </w:r>
    </w:p>
    <w:p>
      <w:pPr>
        <w:numPr>
          <w:ilvl w:val="3"/>
          <w:numId w:val="900"/>
        </w:numPr>
        <w:spacing w:before="0" w:after="0"/>
      </w:pPr>
      <w:r>
        <w:t>Circulation Timescales</w:t>
      </w:r>
    </w:p>
    <w:p>
      <w:pPr>
        <w:numPr>
          <w:ilvl w:val="3"/>
          <w:numId w:val="900"/>
        </w:numPr>
        <w:spacing w:before="0" w:after="0"/>
      </w:pPr>
      <w:r>
        <w:t>Overturning Circulation</w:t>
      </w:r>
    </w:p>
    <w:p>
      <w:pPr>
        <w:numPr>
          <w:ilvl w:val="2"/>
          <w:numId w:val="900"/>
        </w:numPr>
        <w:spacing w:before="0" w:after="0"/>
      </w:pPr>
      <w:r>
        <w:t>Climate Regulation</w:t>
      </w:r>
    </w:p>
    <w:p>
      <w:pPr>
        <w:numPr>
          <w:ilvl w:val="3"/>
          <w:numId w:val="900"/>
        </w:numPr>
        <w:spacing w:before="0" w:after="0"/>
      </w:pPr>
      <w:r>
        <w:t>Heat Transport</w:t>
      </w:r>
    </w:p>
    <w:p>
      <w:pPr>
        <w:numPr>
          <w:ilvl w:val="3"/>
          <w:numId w:val="900"/>
        </w:numPr>
        <w:spacing w:before="0" w:after="0"/>
      </w:pPr>
      <w:r>
        <w:t>Carbon Transport</w:t>
      </w:r>
    </w:p>
    <w:p>
      <w:pPr>
        <w:numPr>
          <w:ilvl w:val="3"/>
          <w:numId w:val="900"/>
        </w:numPr>
        <w:spacing w:before="0" w:after="0"/>
      </w:pPr>
      <w:r>
        <w:t>Salt Transport</w:t>
      </w:r>
    </w:p>
    <w:p>
      <w:pPr>
        <w:numPr>
          <w:ilvl w:val="0"/>
          <w:numId w:val="900"/>
        </w:numPr>
        <w:spacing w:before="0" w:after="0"/>
      </w:pPr>
      <w:r>
        <w:t>Ocean Waves</w:t>
      </w:r>
    </w:p>
    <w:p>
      <w:pPr>
        <w:numPr>
          <w:ilvl w:val="1"/>
          <w:numId w:val="900"/>
        </w:numPr>
        <w:spacing w:before="0" w:after="0"/>
      </w:pPr>
      <w:r>
        <w:t>Wave Anatomy and Characteristics</w:t>
      </w:r>
    </w:p>
    <w:p>
      <w:pPr>
        <w:numPr>
          <w:ilvl w:val="2"/>
          <w:numId w:val="900"/>
        </w:numPr>
        <w:spacing w:before="0" w:after="0"/>
      </w:pPr>
      <w:r>
        <w:t>Wave Crest</w:t>
      </w:r>
    </w:p>
    <w:p>
      <w:pPr>
        <w:numPr>
          <w:ilvl w:val="2"/>
          <w:numId w:val="900"/>
        </w:numPr>
        <w:spacing w:before="0" w:after="0"/>
      </w:pPr>
      <w:r>
        <w:t>Wave Trough</w:t>
      </w:r>
    </w:p>
    <w:p>
      <w:pPr>
        <w:numPr>
          <w:ilvl w:val="2"/>
          <w:numId w:val="900"/>
        </w:numPr>
        <w:spacing w:before="0" w:after="0"/>
      </w:pPr>
      <w:r>
        <w:t>Wavelength</w:t>
      </w:r>
    </w:p>
    <w:p>
      <w:pPr>
        <w:numPr>
          <w:ilvl w:val="2"/>
          <w:numId w:val="900"/>
        </w:numPr>
        <w:spacing w:before="0" w:after="0"/>
      </w:pPr>
      <w:r>
        <w:t>Wave Height</w:t>
      </w:r>
    </w:p>
    <w:p>
      <w:pPr>
        <w:numPr>
          <w:ilvl w:val="2"/>
          <w:numId w:val="900"/>
        </w:numPr>
        <w:spacing w:before="0" w:after="0"/>
      </w:pPr>
      <w:r>
        <w:t>Wave Period</w:t>
      </w:r>
    </w:p>
    <w:p>
      <w:pPr>
        <w:numPr>
          <w:ilvl w:val="2"/>
          <w:numId w:val="900"/>
        </w:numPr>
        <w:spacing w:before="0" w:after="0"/>
      </w:pPr>
      <w:r>
        <w:t>Wave Frequency</w:t>
      </w:r>
    </w:p>
    <w:p>
      <w:pPr>
        <w:numPr>
          <w:ilvl w:val="2"/>
          <w:numId w:val="900"/>
        </w:numPr>
        <w:spacing w:before="0" w:after="0"/>
      </w:pPr>
      <w:r>
        <w:t>Wave Speed</w:t>
      </w:r>
    </w:p>
    <w:p>
      <w:pPr>
        <w:numPr>
          <w:ilvl w:val="1"/>
          <w:numId w:val="900"/>
        </w:numPr>
        <w:spacing w:before="0" w:after="0"/>
      </w:pPr>
      <w:r>
        <w:t>Generating Forces</w:t>
      </w:r>
    </w:p>
    <w:p>
      <w:pPr>
        <w:numPr>
          <w:ilvl w:val="2"/>
          <w:numId w:val="900"/>
        </w:numPr>
        <w:spacing w:before="0" w:after="0"/>
      </w:pPr>
      <w:r>
        <w:t>Wind-Generated Waves</w:t>
      </w:r>
    </w:p>
    <w:p>
      <w:pPr>
        <w:numPr>
          <w:ilvl w:val="3"/>
          <w:numId w:val="900"/>
        </w:numPr>
        <w:spacing w:before="0" w:after="0"/>
      </w:pPr>
      <w:r>
        <w:t>Capillary Waves</w:t>
      </w:r>
    </w:p>
    <w:p>
      <w:pPr>
        <w:numPr>
          <w:ilvl w:val="3"/>
          <w:numId w:val="900"/>
        </w:numPr>
        <w:spacing w:before="0" w:after="0"/>
      </w:pPr>
      <w:r>
        <w:t>Gravity Waves</w:t>
      </w:r>
    </w:p>
    <w:p>
      <w:pPr>
        <w:numPr>
          <w:ilvl w:val="3"/>
          <w:numId w:val="900"/>
        </w:numPr>
        <w:spacing w:before="0" w:after="0"/>
      </w:pPr>
      <w:r>
        <w:t>Wave Development</w:t>
      </w:r>
    </w:p>
    <w:p>
      <w:pPr>
        <w:numPr>
          <w:ilvl w:val="2"/>
          <w:numId w:val="900"/>
        </w:numPr>
        <w:spacing w:before="0" w:after="0"/>
      </w:pPr>
      <w:r>
        <w:t>Tsunami</w:t>
      </w:r>
    </w:p>
    <w:p>
      <w:pPr>
        <w:numPr>
          <w:ilvl w:val="3"/>
          <w:numId w:val="900"/>
        </w:numPr>
        <w:spacing w:before="0" w:after="0"/>
      </w:pPr>
      <w:r>
        <w:t>Seismic Causes</w:t>
      </w:r>
    </w:p>
    <w:p>
      <w:pPr>
        <w:numPr>
          <w:ilvl w:val="3"/>
          <w:numId w:val="900"/>
        </w:numPr>
        <w:spacing w:before="0" w:after="0"/>
      </w:pPr>
      <w:r>
        <w:t>Volcanic Causes</w:t>
      </w:r>
    </w:p>
    <w:p>
      <w:pPr>
        <w:numPr>
          <w:ilvl w:val="3"/>
          <w:numId w:val="900"/>
        </w:numPr>
        <w:spacing w:before="0" w:after="0"/>
      </w:pPr>
      <w:r>
        <w:t>Landslide Causes</w:t>
      </w:r>
    </w:p>
    <w:p>
      <w:pPr>
        <w:numPr>
          <w:ilvl w:val="3"/>
          <w:numId w:val="900"/>
        </w:numPr>
        <w:spacing w:before="0" w:after="0"/>
      </w:pPr>
      <w:r>
        <w:t>Wave Propagation</w:t>
      </w:r>
    </w:p>
    <w:p>
      <w:pPr>
        <w:numPr>
          <w:ilvl w:val="2"/>
          <w:numId w:val="900"/>
        </w:numPr>
        <w:spacing w:before="0" w:after="0"/>
      </w:pPr>
      <w:r>
        <w:t>Internal Waves</w:t>
      </w:r>
    </w:p>
    <w:p>
      <w:pPr>
        <w:numPr>
          <w:ilvl w:val="3"/>
          <w:numId w:val="900"/>
        </w:numPr>
        <w:spacing w:before="0" w:after="0"/>
      </w:pPr>
      <w:r>
        <w:t>Formation Mechanisms</w:t>
      </w:r>
    </w:p>
    <w:p>
      <w:pPr>
        <w:numPr>
          <w:ilvl w:val="3"/>
          <w:numId w:val="900"/>
        </w:numPr>
        <w:spacing w:before="0" w:after="0"/>
      </w:pPr>
      <w:r>
        <w:t>Propagation Characteristics</w:t>
      </w:r>
    </w:p>
    <w:p>
      <w:pPr>
        <w:numPr>
          <w:ilvl w:val="1"/>
          <w:numId w:val="900"/>
        </w:numPr>
        <w:spacing w:before="0" w:after="0"/>
      </w:pPr>
      <w:r>
        <w:t>Wave Behavior</w:t>
      </w:r>
    </w:p>
    <w:p>
      <w:pPr>
        <w:numPr>
          <w:ilvl w:val="2"/>
          <w:numId w:val="900"/>
        </w:numPr>
        <w:spacing w:before="0" w:after="0"/>
      </w:pPr>
      <w:r>
        <w:t>Deep-Water Waves</w:t>
      </w:r>
    </w:p>
    <w:p>
      <w:pPr>
        <w:numPr>
          <w:ilvl w:val="3"/>
          <w:numId w:val="900"/>
        </w:numPr>
        <w:spacing w:before="0" w:after="0"/>
      </w:pPr>
      <w:r>
        <w:t>Characteristics and Criteria</w:t>
      </w:r>
    </w:p>
    <w:p>
      <w:pPr>
        <w:numPr>
          <w:ilvl w:val="2"/>
          <w:numId w:val="900"/>
        </w:numPr>
        <w:spacing w:before="0" w:after="0"/>
      </w:pPr>
      <w:r>
        <w:t>Shallow-Water Waves</w:t>
      </w:r>
    </w:p>
    <w:p>
      <w:pPr>
        <w:numPr>
          <w:ilvl w:val="3"/>
          <w:numId w:val="900"/>
        </w:numPr>
        <w:spacing w:before="0" w:after="0"/>
      </w:pPr>
      <w:r>
        <w:t>Characteristics and Criteria</w:t>
      </w:r>
    </w:p>
    <w:p>
      <w:pPr>
        <w:numPr>
          <w:ilvl w:val="2"/>
          <w:numId w:val="900"/>
        </w:numPr>
        <w:spacing w:before="0" w:after="0"/>
      </w:pPr>
      <w:r>
        <w:t>Wave Refraction</w:t>
      </w:r>
    </w:p>
    <w:p>
      <w:pPr>
        <w:numPr>
          <w:ilvl w:val="2"/>
          <w:numId w:val="900"/>
        </w:numPr>
        <w:spacing w:before="0" w:after="0"/>
      </w:pPr>
      <w:r>
        <w:t>Wave Diffraction</w:t>
      </w:r>
    </w:p>
    <w:p>
      <w:pPr>
        <w:numPr>
          <w:ilvl w:val="2"/>
          <w:numId w:val="900"/>
        </w:numPr>
        <w:spacing w:before="0" w:after="0"/>
      </w:pPr>
      <w:r>
        <w:t>Wave Reflection</w:t>
      </w:r>
    </w:p>
    <w:p>
      <w:pPr>
        <w:numPr>
          <w:ilvl w:val="2"/>
          <w:numId w:val="900"/>
        </w:numPr>
        <w:spacing w:before="0" w:after="0"/>
      </w:pPr>
      <w:r>
        <w:t>Breaking Waves</w:t>
      </w:r>
    </w:p>
    <w:p>
      <w:pPr>
        <w:numPr>
          <w:ilvl w:val="3"/>
          <w:numId w:val="900"/>
        </w:numPr>
        <w:spacing w:before="0" w:after="0"/>
      </w:pPr>
      <w:r>
        <w:t>Spilling Breakers</w:t>
      </w:r>
    </w:p>
    <w:p>
      <w:pPr>
        <w:numPr>
          <w:ilvl w:val="3"/>
          <w:numId w:val="900"/>
        </w:numPr>
        <w:spacing w:before="0" w:after="0"/>
      </w:pPr>
      <w:r>
        <w:t>Plunging Breakers</w:t>
      </w:r>
    </w:p>
    <w:p>
      <w:pPr>
        <w:numPr>
          <w:ilvl w:val="3"/>
          <w:numId w:val="900"/>
        </w:numPr>
        <w:spacing w:before="0" w:after="0"/>
      </w:pPr>
      <w:r>
        <w:t>Surging Breakers</w:t>
      </w:r>
    </w:p>
    <w:p>
      <w:pPr>
        <w:numPr>
          <w:ilvl w:val="0"/>
          <w:numId w:val="900"/>
        </w:numPr>
        <w:spacing w:before="0" w:after="0"/>
      </w:pPr>
      <w:r>
        <w:t>Tides</w:t>
      </w:r>
    </w:p>
    <w:p>
      <w:pPr>
        <w:numPr>
          <w:ilvl w:val="1"/>
          <w:numId w:val="900"/>
        </w:numPr>
        <w:spacing w:before="0" w:after="0"/>
      </w:pPr>
      <w:r>
        <w:t>Tide-Generating Forces</w:t>
      </w:r>
    </w:p>
    <w:p>
      <w:pPr>
        <w:numPr>
          <w:ilvl w:val="2"/>
          <w:numId w:val="900"/>
        </w:numPr>
        <w:spacing w:before="0" w:after="0"/>
      </w:pPr>
      <w:r>
        <w:t>Gravitational Pull of the Moon</w:t>
      </w:r>
    </w:p>
    <w:p>
      <w:pPr>
        <w:numPr>
          <w:ilvl w:val="2"/>
          <w:numId w:val="900"/>
        </w:numPr>
        <w:spacing w:before="0" w:after="0"/>
      </w:pPr>
      <w:r>
        <w:t>Gravitational Pull of the Sun</w:t>
      </w:r>
    </w:p>
    <w:p>
      <w:pPr>
        <w:numPr>
          <w:ilvl w:val="2"/>
          <w:numId w:val="900"/>
        </w:numPr>
        <w:spacing w:before="0" w:after="0"/>
      </w:pPr>
      <w:r>
        <w:t>Centrifugal Force</w:t>
      </w:r>
    </w:p>
    <w:p>
      <w:pPr>
        <w:numPr>
          <w:ilvl w:val="2"/>
          <w:numId w:val="900"/>
        </w:numPr>
        <w:spacing w:before="0" w:after="0"/>
      </w:pPr>
      <w:r>
        <w:t>Tidal Force Variations</w:t>
      </w:r>
    </w:p>
    <w:p>
      <w:pPr>
        <w:numPr>
          <w:ilvl w:val="1"/>
          <w:numId w:val="900"/>
        </w:numPr>
        <w:spacing w:before="0" w:after="0"/>
      </w:pPr>
      <w:r>
        <w:t>Tidal Patterns</w:t>
      </w:r>
    </w:p>
    <w:p>
      <w:pPr>
        <w:numPr>
          <w:ilvl w:val="2"/>
          <w:numId w:val="900"/>
        </w:numPr>
        <w:spacing w:before="0" w:after="0"/>
      </w:pPr>
      <w:r>
        <w:t>Diurnal Tides</w:t>
      </w:r>
    </w:p>
    <w:p>
      <w:pPr>
        <w:numPr>
          <w:ilvl w:val="2"/>
          <w:numId w:val="900"/>
        </w:numPr>
        <w:spacing w:before="0" w:after="0"/>
      </w:pPr>
      <w:r>
        <w:t>Semidiurnal Tides</w:t>
      </w:r>
    </w:p>
    <w:p>
      <w:pPr>
        <w:numPr>
          <w:ilvl w:val="2"/>
          <w:numId w:val="900"/>
        </w:numPr>
        <w:spacing w:before="0" w:after="0"/>
      </w:pPr>
      <w:r>
        <w:t>Mixed Tides</w:t>
      </w:r>
    </w:p>
    <w:p>
      <w:pPr>
        <w:numPr>
          <w:ilvl w:val="2"/>
          <w:numId w:val="900"/>
        </w:numPr>
        <w:spacing w:before="0" w:after="0"/>
      </w:pPr>
      <w:r>
        <w:t>Amphidromic Systems</w:t>
      </w:r>
    </w:p>
    <w:p>
      <w:pPr>
        <w:numPr>
          <w:ilvl w:val="1"/>
          <w:numId w:val="900"/>
        </w:numPr>
        <w:spacing w:before="0" w:after="0"/>
      </w:pPr>
      <w:r>
        <w:t>Tidal Phenomena</w:t>
      </w:r>
    </w:p>
    <w:p>
      <w:pPr>
        <w:numPr>
          <w:ilvl w:val="2"/>
          <w:numId w:val="900"/>
        </w:numPr>
        <w:spacing w:before="0" w:after="0"/>
      </w:pPr>
      <w:r>
        <w:t>Spring Tides</w:t>
      </w:r>
    </w:p>
    <w:p>
      <w:pPr>
        <w:numPr>
          <w:ilvl w:val="2"/>
          <w:numId w:val="900"/>
        </w:numPr>
        <w:spacing w:before="0" w:after="0"/>
      </w:pPr>
      <w:r>
        <w:t>Neap Tides</w:t>
      </w:r>
    </w:p>
    <w:p>
      <w:pPr>
        <w:numPr>
          <w:ilvl w:val="2"/>
          <w:numId w:val="900"/>
        </w:numPr>
        <w:spacing w:before="0" w:after="0"/>
      </w:pPr>
      <w:r>
        <w:t>Tidal Bores</w:t>
      </w:r>
    </w:p>
    <w:p>
      <w:pPr>
        <w:numPr>
          <w:ilvl w:val="2"/>
          <w:numId w:val="900"/>
        </w:numPr>
        <w:spacing w:before="0" w:after="0"/>
      </w:pPr>
      <w:r>
        <w:t>Tidal Currents</w:t>
      </w:r>
    </w:p>
    <w:p>
      <w:pPr>
        <w:numPr>
          <w:ilvl w:val="3"/>
          <w:numId w:val="900"/>
        </w:numPr>
        <w:spacing w:before="0" w:after="0"/>
      </w:pPr>
      <w:r>
        <w:t>Flood Currents</w:t>
      </w:r>
    </w:p>
    <w:p>
      <w:pPr>
        <w:numPr>
          <w:ilvl w:val="3"/>
          <w:numId w:val="900"/>
        </w:numPr>
        <w:spacing w:before="0" w:after="0"/>
      </w:pPr>
      <w:r>
        <w:t>Ebb Currents</w:t>
      </w:r>
    </w:p>
    <w:p>
      <w:pPr>
        <w:numPr>
          <w:ilvl w:val="3"/>
          <w:numId w:val="900"/>
        </w:numPr>
        <w:spacing w:before="0" w:after="0"/>
      </w:pPr>
      <w:r>
        <w:t>Slack Water</w:t>
      </w:r>
    </w:p>
    <w:p>
      <w:pPr>
        <w:pStyle w:val="Heading1"/>
      </w:pPr>
      <w:r>
        <w:t>Chemical Oceanography</w:t>
      </w:r>
    </w:p>
    <w:p>
      <w:pPr>
        <w:numPr>
          <w:ilvl w:val="0"/>
          <w:numId w:val="900"/>
        </w:numPr>
        <w:spacing w:before="0" w:after="0"/>
      </w:pPr>
      <w:r>
        <w:t>Composition of Seawater</w:t>
      </w:r>
    </w:p>
    <w:p>
      <w:pPr>
        <w:numPr>
          <w:ilvl w:val="1"/>
          <w:numId w:val="900"/>
        </w:numPr>
        <w:spacing w:before="0" w:after="0"/>
      </w:pPr>
      <w:r>
        <w:t>Major Constituents</w:t>
      </w:r>
    </w:p>
    <w:p>
      <w:pPr>
        <w:numPr>
          <w:ilvl w:val="2"/>
          <w:numId w:val="900"/>
        </w:numPr>
        <w:spacing w:before="0" w:after="0"/>
      </w:pPr>
      <w:r>
        <w:t>Chloride</w:t>
      </w:r>
    </w:p>
    <w:p>
      <w:pPr>
        <w:numPr>
          <w:ilvl w:val="2"/>
          <w:numId w:val="900"/>
        </w:numPr>
        <w:spacing w:before="0" w:after="0"/>
      </w:pPr>
      <w:r>
        <w:t>Sodium</w:t>
      </w:r>
    </w:p>
    <w:p>
      <w:pPr>
        <w:numPr>
          <w:ilvl w:val="2"/>
          <w:numId w:val="900"/>
        </w:numPr>
        <w:spacing w:before="0" w:after="0"/>
      </w:pPr>
      <w:r>
        <w:t>Sulfate</w:t>
      </w:r>
    </w:p>
    <w:p>
      <w:pPr>
        <w:numPr>
          <w:ilvl w:val="2"/>
          <w:numId w:val="900"/>
        </w:numPr>
        <w:spacing w:before="0" w:after="0"/>
      </w:pPr>
      <w:r>
        <w:t>Magnesium</w:t>
      </w:r>
    </w:p>
    <w:p>
      <w:pPr>
        <w:numPr>
          <w:ilvl w:val="2"/>
          <w:numId w:val="900"/>
        </w:numPr>
        <w:spacing w:before="0" w:after="0"/>
      </w:pPr>
      <w:r>
        <w:t>Calcium</w:t>
      </w:r>
    </w:p>
    <w:p>
      <w:pPr>
        <w:numPr>
          <w:ilvl w:val="2"/>
          <w:numId w:val="900"/>
        </w:numPr>
        <w:spacing w:before="0" w:after="0"/>
      </w:pPr>
      <w:r>
        <w:t>Potassium</w:t>
      </w:r>
    </w:p>
    <w:p>
      <w:pPr>
        <w:numPr>
          <w:ilvl w:val="2"/>
          <w:numId w:val="900"/>
        </w:numPr>
        <w:spacing w:before="0" w:after="0"/>
      </w:pPr>
      <w:r>
        <w:t>Bicarbonate</w:t>
      </w:r>
    </w:p>
    <w:p>
      <w:pPr>
        <w:numPr>
          <w:ilvl w:val="1"/>
          <w:numId w:val="900"/>
        </w:numPr>
        <w:spacing w:before="0" w:after="0"/>
      </w:pPr>
      <w:r>
        <w:t>Minor and Trace Elements</w:t>
      </w:r>
    </w:p>
    <w:p>
      <w:pPr>
        <w:numPr>
          <w:ilvl w:val="2"/>
          <w:numId w:val="900"/>
        </w:numPr>
        <w:spacing w:before="0" w:after="0"/>
      </w:pPr>
      <w:r>
        <w:t>Bromide</w:t>
      </w:r>
    </w:p>
    <w:p>
      <w:pPr>
        <w:numPr>
          <w:ilvl w:val="2"/>
          <w:numId w:val="900"/>
        </w:numPr>
        <w:spacing w:before="0" w:after="0"/>
      </w:pPr>
      <w:r>
        <w:t>Strontium</w:t>
      </w:r>
    </w:p>
    <w:p>
      <w:pPr>
        <w:numPr>
          <w:ilvl w:val="2"/>
          <w:numId w:val="900"/>
        </w:numPr>
        <w:spacing w:before="0" w:after="0"/>
      </w:pPr>
      <w:r>
        <w:t>Boron</w:t>
      </w:r>
    </w:p>
    <w:p>
      <w:pPr>
        <w:numPr>
          <w:ilvl w:val="2"/>
          <w:numId w:val="900"/>
        </w:numPr>
        <w:spacing w:before="0" w:after="0"/>
      </w:pPr>
      <w:r>
        <w:t>Fluoride</w:t>
      </w:r>
    </w:p>
    <w:p>
      <w:pPr>
        <w:numPr>
          <w:ilvl w:val="2"/>
          <w:numId w:val="900"/>
        </w:numPr>
        <w:spacing w:before="0" w:after="0"/>
      </w:pPr>
      <w:r>
        <w:t>Trace Metals</w:t>
      </w:r>
    </w:p>
    <w:p>
      <w:pPr>
        <w:numPr>
          <w:ilvl w:val="3"/>
          <w:numId w:val="900"/>
        </w:numPr>
        <w:spacing w:before="0" w:after="0"/>
      </w:pPr>
      <w:r>
        <w:t>Iron</w:t>
      </w:r>
    </w:p>
    <w:p>
      <w:pPr>
        <w:numPr>
          <w:ilvl w:val="3"/>
          <w:numId w:val="900"/>
        </w:numPr>
        <w:spacing w:before="0" w:after="0"/>
      </w:pPr>
      <w:r>
        <w:t>Manganese</w:t>
      </w:r>
    </w:p>
    <w:p>
      <w:pPr>
        <w:numPr>
          <w:ilvl w:val="3"/>
          <w:numId w:val="900"/>
        </w:numPr>
        <w:spacing w:before="0" w:after="0"/>
      </w:pPr>
      <w:r>
        <w:t>Zinc</w:t>
      </w:r>
    </w:p>
    <w:p>
      <w:pPr>
        <w:numPr>
          <w:ilvl w:val="3"/>
          <w:numId w:val="900"/>
        </w:numPr>
        <w:spacing w:before="0" w:after="0"/>
      </w:pPr>
      <w:r>
        <w:t>Copper</w:t>
      </w:r>
    </w:p>
    <w:p>
      <w:pPr>
        <w:numPr>
          <w:ilvl w:val="1"/>
          <w:numId w:val="900"/>
        </w:numPr>
        <w:spacing w:before="0" w:after="0"/>
      </w:pPr>
      <w:r>
        <w:t>Principle of Constant Proportions</w:t>
      </w:r>
    </w:p>
    <w:p>
      <w:pPr>
        <w:numPr>
          <w:ilvl w:val="2"/>
          <w:numId w:val="900"/>
        </w:numPr>
        <w:spacing w:before="0" w:after="0"/>
      </w:pPr>
      <w:r>
        <w:t>Definition and Application</w:t>
      </w:r>
    </w:p>
    <w:p>
      <w:pPr>
        <w:numPr>
          <w:ilvl w:val="2"/>
          <w:numId w:val="900"/>
        </w:numPr>
        <w:spacing w:before="0" w:after="0"/>
      </w:pPr>
      <w:r>
        <w:t>Conservative vs Non-Conservative Elements</w:t>
      </w:r>
    </w:p>
    <w:p>
      <w:pPr>
        <w:numPr>
          <w:ilvl w:val="1"/>
          <w:numId w:val="900"/>
        </w:numPr>
        <w:spacing w:before="0" w:after="0"/>
      </w:pPr>
      <w:r>
        <w:t>Residence Time of Elements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Significance for Ocean Chemistry</w:t>
      </w:r>
    </w:p>
    <w:p>
      <w:pPr>
        <w:numPr>
          <w:ilvl w:val="0"/>
          <w:numId w:val="900"/>
        </w:numPr>
        <w:spacing w:before="0" w:after="0"/>
      </w:pPr>
      <w:r>
        <w:t>Dissolved Gases</w:t>
      </w:r>
    </w:p>
    <w:p>
      <w:pPr>
        <w:numPr>
          <w:ilvl w:val="1"/>
          <w:numId w:val="900"/>
        </w:numPr>
        <w:spacing w:before="0" w:after="0"/>
      </w:pPr>
      <w:r>
        <w:t>Gas Exchange Processes</w:t>
      </w:r>
    </w:p>
    <w:p>
      <w:pPr>
        <w:numPr>
          <w:ilvl w:val="2"/>
          <w:numId w:val="900"/>
        </w:numPr>
        <w:spacing w:before="0" w:after="0"/>
      </w:pPr>
      <w:r>
        <w:t>Atmospheric Exchange</w:t>
      </w:r>
    </w:p>
    <w:p>
      <w:pPr>
        <w:numPr>
          <w:ilvl w:val="2"/>
          <w:numId w:val="900"/>
        </w:numPr>
        <w:spacing w:before="0" w:after="0"/>
      </w:pPr>
      <w:r>
        <w:t>Biological Processes</w:t>
      </w:r>
    </w:p>
    <w:p>
      <w:pPr>
        <w:numPr>
          <w:ilvl w:val="2"/>
          <w:numId w:val="900"/>
        </w:numPr>
        <w:spacing w:before="0" w:after="0"/>
      </w:pPr>
      <w:r>
        <w:t>Chemical Reactions</w:t>
      </w:r>
    </w:p>
    <w:p>
      <w:pPr>
        <w:numPr>
          <w:ilvl w:val="2"/>
          <w:numId w:val="900"/>
        </w:numPr>
        <w:spacing w:before="0" w:after="0"/>
      </w:pPr>
      <w:r>
        <w:t>Physical Processes</w:t>
      </w:r>
    </w:p>
    <w:p>
      <w:pPr>
        <w:numPr>
          <w:ilvl w:val="1"/>
          <w:numId w:val="900"/>
        </w:numPr>
        <w:spacing w:before="0" w:after="0"/>
      </w:pPr>
      <w:r>
        <w:t>Oxygen</w:t>
      </w:r>
    </w:p>
    <w:p>
      <w:pPr>
        <w:numPr>
          <w:ilvl w:val="2"/>
          <w:numId w:val="900"/>
        </w:numPr>
        <w:spacing w:before="0" w:after="0"/>
      </w:pPr>
      <w:r>
        <w:t>Distribution in Water Column</w:t>
      </w:r>
    </w:p>
    <w:p>
      <w:pPr>
        <w:numPr>
          <w:ilvl w:val="2"/>
          <w:numId w:val="900"/>
        </w:numPr>
        <w:spacing w:before="0" w:after="0"/>
      </w:pPr>
      <w:r>
        <w:t>Oxygen Minimum Zone</w:t>
      </w:r>
    </w:p>
    <w:p>
      <w:pPr>
        <w:numPr>
          <w:ilvl w:val="2"/>
          <w:numId w:val="900"/>
        </w:numPr>
        <w:spacing w:before="0" w:after="0"/>
      </w:pPr>
      <w:r>
        <w:t>Biological Influences</w:t>
      </w:r>
    </w:p>
    <w:p>
      <w:pPr>
        <w:numPr>
          <w:ilvl w:val="2"/>
          <w:numId w:val="900"/>
        </w:numPr>
        <w:spacing w:before="0" w:after="0"/>
      </w:pPr>
      <w:r>
        <w:t>Physical Controls</w:t>
      </w:r>
    </w:p>
    <w:p>
      <w:pPr>
        <w:numPr>
          <w:ilvl w:val="1"/>
          <w:numId w:val="900"/>
        </w:numPr>
        <w:spacing w:before="0" w:after="0"/>
      </w:pPr>
      <w:r>
        <w:t>Carbon Dioxide</w:t>
      </w:r>
    </w:p>
    <w:p>
      <w:pPr>
        <w:numPr>
          <w:ilvl w:val="2"/>
          <w:numId w:val="900"/>
        </w:numPr>
        <w:spacing w:before="0" w:after="0"/>
      </w:pPr>
      <w:r>
        <w:t>Carbonate System</w:t>
      </w:r>
    </w:p>
    <w:p>
      <w:pPr>
        <w:numPr>
          <w:ilvl w:val="3"/>
          <w:numId w:val="900"/>
        </w:numPr>
        <w:spacing w:before="0" w:after="0"/>
      </w:pPr>
      <w:r>
        <w:t>Dissolved CO2</w:t>
      </w:r>
    </w:p>
    <w:p>
      <w:pPr>
        <w:numPr>
          <w:ilvl w:val="3"/>
          <w:numId w:val="900"/>
        </w:numPr>
        <w:spacing w:before="0" w:after="0"/>
      </w:pPr>
      <w:r>
        <w:t>Bicarbonate Ion</w:t>
      </w:r>
    </w:p>
    <w:p>
      <w:pPr>
        <w:numPr>
          <w:ilvl w:val="3"/>
          <w:numId w:val="900"/>
        </w:numPr>
        <w:spacing w:before="0" w:after="0"/>
      </w:pPr>
      <w:r>
        <w:t>Carbonate Ion</w:t>
      </w:r>
    </w:p>
    <w:p>
      <w:pPr>
        <w:numPr>
          <w:ilvl w:val="3"/>
          <w:numId w:val="900"/>
        </w:numPr>
        <w:spacing w:before="0" w:after="0"/>
      </w:pPr>
      <w:r>
        <w:t>Carbonic Acid</w:t>
      </w:r>
    </w:p>
    <w:p>
      <w:pPr>
        <w:numPr>
          <w:ilvl w:val="2"/>
          <w:numId w:val="900"/>
        </w:numPr>
        <w:spacing w:before="0" w:after="0"/>
      </w:pPr>
      <w:r>
        <w:t>Buffering Capacity</w:t>
      </w:r>
    </w:p>
    <w:p>
      <w:pPr>
        <w:numPr>
          <w:ilvl w:val="3"/>
          <w:numId w:val="900"/>
        </w:numPr>
        <w:spacing w:before="0" w:after="0"/>
      </w:pPr>
      <w:r>
        <w:t>pH Regulation</w:t>
      </w:r>
    </w:p>
    <w:p>
      <w:pPr>
        <w:numPr>
          <w:ilvl w:val="3"/>
          <w:numId w:val="900"/>
        </w:numPr>
        <w:spacing w:before="0" w:after="0"/>
      </w:pPr>
      <w:r>
        <w:t>Alkalinity</w:t>
      </w:r>
    </w:p>
    <w:p>
      <w:pPr>
        <w:numPr>
          <w:ilvl w:val="0"/>
          <w:numId w:val="900"/>
        </w:numPr>
        <w:spacing w:before="0" w:after="0"/>
      </w:pPr>
      <w:r>
        <w:t>Ocean Biogeochemical Cycles</w:t>
      </w:r>
    </w:p>
    <w:p>
      <w:pPr>
        <w:numPr>
          <w:ilvl w:val="1"/>
          <w:numId w:val="900"/>
        </w:numPr>
        <w:spacing w:before="0" w:after="0"/>
      </w:pPr>
      <w:r>
        <w:t>Carbon Cycle</w:t>
      </w:r>
    </w:p>
    <w:p>
      <w:pPr>
        <w:numPr>
          <w:ilvl w:val="2"/>
          <w:numId w:val="900"/>
        </w:numPr>
        <w:spacing w:before="0" w:after="0"/>
      </w:pPr>
      <w:r>
        <w:t>Biological Pump</w:t>
      </w:r>
    </w:p>
    <w:p>
      <w:pPr>
        <w:numPr>
          <w:ilvl w:val="3"/>
          <w:numId w:val="900"/>
        </w:numPr>
        <w:spacing w:before="0" w:after="0"/>
      </w:pPr>
      <w:r>
        <w:t>Primary Production</w:t>
      </w:r>
    </w:p>
    <w:p>
      <w:pPr>
        <w:numPr>
          <w:ilvl w:val="3"/>
          <w:numId w:val="900"/>
        </w:numPr>
        <w:spacing w:before="0" w:after="0"/>
      </w:pPr>
      <w:r>
        <w:t>Organic Matter Export</w:t>
      </w:r>
    </w:p>
    <w:p>
      <w:pPr>
        <w:numPr>
          <w:ilvl w:val="3"/>
          <w:numId w:val="900"/>
        </w:numPr>
        <w:spacing w:before="0" w:after="0"/>
      </w:pPr>
      <w:r>
        <w:t>Remineralization</w:t>
      </w:r>
    </w:p>
    <w:p>
      <w:pPr>
        <w:numPr>
          <w:ilvl w:val="2"/>
          <w:numId w:val="900"/>
        </w:numPr>
        <w:spacing w:before="0" w:after="0"/>
      </w:pPr>
      <w:r>
        <w:t>Solubility Pump</w:t>
      </w:r>
    </w:p>
    <w:p>
      <w:pPr>
        <w:numPr>
          <w:ilvl w:val="3"/>
          <w:numId w:val="900"/>
        </w:numPr>
        <w:spacing w:before="0" w:after="0"/>
      </w:pPr>
      <w:r>
        <w:t>CO2 Solubility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Carbonate Pump</w:t>
      </w:r>
    </w:p>
    <w:p>
      <w:pPr>
        <w:numPr>
          <w:ilvl w:val="3"/>
          <w:numId w:val="900"/>
        </w:numPr>
        <w:spacing w:before="0" w:after="0"/>
      </w:pPr>
      <w:r>
        <w:t>Calcification</w:t>
      </w:r>
    </w:p>
    <w:p>
      <w:pPr>
        <w:numPr>
          <w:ilvl w:val="3"/>
          <w:numId w:val="900"/>
        </w:numPr>
        <w:spacing w:before="0" w:after="0"/>
      </w:pPr>
      <w:r>
        <w:t>Dissolution</w:t>
      </w:r>
    </w:p>
    <w:p>
      <w:pPr>
        <w:numPr>
          <w:ilvl w:val="1"/>
          <w:numId w:val="900"/>
        </w:numPr>
        <w:spacing w:before="0" w:after="0"/>
      </w:pPr>
      <w:r>
        <w:t>Nitrogen Cycle</w:t>
      </w:r>
    </w:p>
    <w:p>
      <w:pPr>
        <w:numPr>
          <w:ilvl w:val="2"/>
          <w:numId w:val="900"/>
        </w:numPr>
        <w:spacing w:before="0" w:after="0"/>
      </w:pPr>
      <w:r>
        <w:t>Nitrogen Fixation</w:t>
      </w:r>
    </w:p>
    <w:p>
      <w:pPr>
        <w:numPr>
          <w:ilvl w:val="2"/>
          <w:numId w:val="900"/>
        </w:numPr>
        <w:spacing w:before="0" w:after="0"/>
      </w:pPr>
      <w:r>
        <w:t>Nitrification</w:t>
      </w:r>
    </w:p>
    <w:p>
      <w:pPr>
        <w:numPr>
          <w:ilvl w:val="2"/>
          <w:numId w:val="900"/>
        </w:numPr>
        <w:spacing w:before="0" w:after="0"/>
      </w:pPr>
      <w:r>
        <w:t>Denitrification</w:t>
      </w:r>
    </w:p>
    <w:p>
      <w:pPr>
        <w:numPr>
          <w:ilvl w:val="2"/>
          <w:numId w:val="900"/>
        </w:numPr>
        <w:spacing w:before="0" w:after="0"/>
      </w:pPr>
      <w:r>
        <w:t>Ammonification</w:t>
      </w:r>
    </w:p>
    <w:p>
      <w:pPr>
        <w:numPr>
          <w:ilvl w:val="2"/>
          <w:numId w:val="900"/>
        </w:numPr>
        <w:spacing w:before="0" w:after="0"/>
      </w:pPr>
      <w:r>
        <w:t>Anammox Process</w:t>
      </w:r>
    </w:p>
    <w:p>
      <w:pPr>
        <w:numPr>
          <w:ilvl w:val="1"/>
          <w:numId w:val="900"/>
        </w:numPr>
        <w:spacing w:before="0" w:after="0"/>
      </w:pPr>
      <w:r>
        <w:t>Phosphorus Cycle</w:t>
      </w:r>
    </w:p>
    <w:p>
      <w:pPr>
        <w:numPr>
          <w:ilvl w:val="2"/>
          <w:numId w:val="900"/>
        </w:numPr>
        <w:spacing w:before="0" w:after="0"/>
      </w:pPr>
      <w:r>
        <w:t>Sources and Inputs</w:t>
      </w:r>
    </w:p>
    <w:p>
      <w:pPr>
        <w:numPr>
          <w:ilvl w:val="2"/>
          <w:numId w:val="900"/>
        </w:numPr>
        <w:spacing w:before="0" w:after="0"/>
      </w:pPr>
      <w:r>
        <w:t>Biological Utilization</w:t>
      </w:r>
    </w:p>
    <w:p>
      <w:pPr>
        <w:numPr>
          <w:ilvl w:val="2"/>
          <w:numId w:val="900"/>
        </w:numPr>
        <w:spacing w:before="0" w:after="0"/>
      </w:pPr>
      <w:r>
        <w:t>Regeneration</w:t>
      </w:r>
    </w:p>
    <w:p>
      <w:pPr>
        <w:numPr>
          <w:ilvl w:val="2"/>
          <w:numId w:val="900"/>
        </w:numPr>
        <w:spacing w:before="0" w:after="0"/>
      </w:pPr>
      <w:r>
        <w:t>Burial</w:t>
      </w:r>
    </w:p>
    <w:p>
      <w:pPr>
        <w:numPr>
          <w:ilvl w:val="1"/>
          <w:numId w:val="900"/>
        </w:numPr>
        <w:spacing w:before="0" w:after="0"/>
      </w:pPr>
      <w:r>
        <w:t>Silicon Cycle</w:t>
      </w:r>
    </w:p>
    <w:p>
      <w:pPr>
        <w:numPr>
          <w:ilvl w:val="2"/>
          <w:numId w:val="900"/>
        </w:numPr>
        <w:spacing w:before="0" w:after="0"/>
      </w:pPr>
      <w:r>
        <w:t>Silica Sources</w:t>
      </w:r>
    </w:p>
    <w:p>
      <w:pPr>
        <w:numPr>
          <w:ilvl w:val="2"/>
          <w:numId w:val="900"/>
        </w:numPr>
        <w:spacing w:before="0" w:after="0"/>
      </w:pPr>
      <w:r>
        <w:t>Diatom Utilization</w:t>
      </w:r>
    </w:p>
    <w:p>
      <w:pPr>
        <w:numPr>
          <w:ilvl w:val="2"/>
          <w:numId w:val="900"/>
        </w:numPr>
        <w:spacing w:before="0" w:after="0"/>
      </w:pPr>
      <w:r>
        <w:t>Dissolution</w:t>
      </w:r>
    </w:p>
    <w:p>
      <w:pPr>
        <w:numPr>
          <w:ilvl w:val="2"/>
          <w:numId w:val="900"/>
        </w:numPr>
        <w:spacing w:before="0" w:after="0"/>
      </w:pPr>
      <w:r>
        <w:t>Burial</w:t>
      </w:r>
    </w:p>
    <w:p>
      <w:pPr>
        <w:numPr>
          <w:ilvl w:val="0"/>
          <w:numId w:val="900"/>
        </w:numPr>
        <w:spacing w:before="0" w:after="0"/>
      </w:pPr>
      <w:r>
        <w:t>Nutrients in the Ocean</w:t>
      </w:r>
    </w:p>
    <w:p>
      <w:pPr>
        <w:numPr>
          <w:ilvl w:val="1"/>
          <w:numId w:val="900"/>
        </w:numPr>
        <w:spacing w:before="0" w:after="0"/>
      </w:pPr>
      <w:r>
        <w:t>Macronutrients</w:t>
      </w:r>
    </w:p>
    <w:p>
      <w:pPr>
        <w:numPr>
          <w:ilvl w:val="2"/>
          <w:numId w:val="900"/>
        </w:numPr>
        <w:spacing w:before="0" w:after="0"/>
      </w:pPr>
      <w:r>
        <w:t>Nitrate</w:t>
      </w:r>
    </w:p>
    <w:p>
      <w:pPr>
        <w:numPr>
          <w:ilvl w:val="2"/>
          <w:numId w:val="900"/>
        </w:numPr>
        <w:spacing w:before="0" w:after="0"/>
      </w:pPr>
      <w:r>
        <w:t>Phosphate</w:t>
      </w:r>
    </w:p>
    <w:p>
      <w:pPr>
        <w:numPr>
          <w:ilvl w:val="2"/>
          <w:numId w:val="900"/>
        </w:numPr>
        <w:spacing w:before="0" w:after="0"/>
      </w:pPr>
      <w:r>
        <w:t>Silicate</w:t>
      </w:r>
    </w:p>
    <w:p>
      <w:pPr>
        <w:numPr>
          <w:ilvl w:val="2"/>
          <w:numId w:val="900"/>
        </w:numPr>
        <w:spacing w:before="0" w:after="0"/>
      </w:pPr>
      <w:r>
        <w:t>Ammonium</w:t>
      </w:r>
    </w:p>
    <w:p>
      <w:pPr>
        <w:numPr>
          <w:ilvl w:val="1"/>
          <w:numId w:val="900"/>
        </w:numPr>
        <w:spacing w:before="0" w:after="0"/>
      </w:pPr>
      <w:r>
        <w:t>Micronutrients</w:t>
      </w:r>
    </w:p>
    <w:p>
      <w:pPr>
        <w:numPr>
          <w:ilvl w:val="2"/>
          <w:numId w:val="900"/>
        </w:numPr>
        <w:spacing w:before="0" w:after="0"/>
      </w:pPr>
      <w:r>
        <w:t>Iron</w:t>
      </w:r>
    </w:p>
    <w:p>
      <w:pPr>
        <w:numPr>
          <w:ilvl w:val="2"/>
          <w:numId w:val="900"/>
        </w:numPr>
        <w:spacing w:before="0" w:after="0"/>
      </w:pPr>
      <w:r>
        <w:t>Zinc</w:t>
      </w:r>
    </w:p>
    <w:p>
      <w:pPr>
        <w:numPr>
          <w:ilvl w:val="2"/>
          <w:numId w:val="900"/>
        </w:numPr>
        <w:spacing w:before="0" w:after="0"/>
      </w:pPr>
      <w:r>
        <w:t>Copper</w:t>
      </w:r>
    </w:p>
    <w:p>
      <w:pPr>
        <w:numPr>
          <w:ilvl w:val="2"/>
          <w:numId w:val="900"/>
        </w:numPr>
        <w:spacing w:before="0" w:after="0"/>
      </w:pPr>
      <w:r>
        <w:t>Cobalt</w:t>
      </w:r>
    </w:p>
    <w:p>
      <w:pPr>
        <w:numPr>
          <w:ilvl w:val="2"/>
          <w:numId w:val="900"/>
        </w:numPr>
        <w:spacing w:before="0" w:after="0"/>
      </w:pPr>
      <w:r>
        <w:t>Molybdenum</w:t>
      </w:r>
    </w:p>
    <w:p>
      <w:pPr>
        <w:numPr>
          <w:ilvl w:val="1"/>
          <w:numId w:val="900"/>
        </w:numPr>
        <w:spacing w:before="0" w:after="0"/>
      </w:pPr>
      <w:r>
        <w:t>Nutrient Distribution</w:t>
      </w:r>
    </w:p>
    <w:p>
      <w:pPr>
        <w:numPr>
          <w:ilvl w:val="2"/>
          <w:numId w:val="900"/>
        </w:numPr>
        <w:spacing w:before="0" w:after="0"/>
      </w:pPr>
      <w:r>
        <w:t>Vertical Profiles</w:t>
      </w:r>
    </w:p>
    <w:p>
      <w:pPr>
        <w:numPr>
          <w:ilvl w:val="2"/>
          <w:numId w:val="900"/>
        </w:numPr>
        <w:spacing w:before="0" w:after="0"/>
      </w:pPr>
      <w:r>
        <w:t>Horizontal Patterns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1"/>
          <w:numId w:val="900"/>
        </w:numPr>
        <w:spacing w:before="0" w:after="0"/>
      </w:pPr>
      <w:r>
        <w:t>Nutrient Limitation</w:t>
      </w:r>
    </w:p>
    <w:p>
      <w:pPr>
        <w:numPr>
          <w:ilvl w:val="2"/>
          <w:numId w:val="900"/>
        </w:numPr>
        <w:spacing w:before="0" w:after="0"/>
      </w:pPr>
      <w:r>
        <w:t>Limiting Nutrients by Region</w:t>
      </w:r>
    </w:p>
    <w:p>
      <w:pPr>
        <w:numPr>
          <w:ilvl w:val="2"/>
          <w:numId w:val="900"/>
        </w:numPr>
        <w:spacing w:before="0" w:after="0"/>
      </w:pPr>
      <w:r>
        <w:t>Co-limitation</w:t>
      </w:r>
    </w:p>
    <w:p>
      <w:pPr>
        <w:numPr>
          <w:ilvl w:val="1"/>
          <w:numId w:val="900"/>
        </w:numPr>
        <w:spacing w:before="0" w:after="0"/>
      </w:pPr>
      <w:r>
        <w:t>Upwelling and Nutrient Supply</w:t>
      </w:r>
    </w:p>
    <w:p>
      <w:pPr>
        <w:numPr>
          <w:ilvl w:val="2"/>
          <w:numId w:val="900"/>
        </w:numPr>
        <w:spacing w:before="0" w:after="0"/>
      </w:pPr>
      <w:r>
        <w:t>Coastal Upwelling</w:t>
      </w:r>
    </w:p>
    <w:p>
      <w:pPr>
        <w:numPr>
          <w:ilvl w:val="2"/>
          <w:numId w:val="900"/>
        </w:numPr>
        <w:spacing w:before="0" w:after="0"/>
      </w:pPr>
      <w:r>
        <w:t>Equatorial Upwelling</w:t>
      </w:r>
    </w:p>
    <w:p>
      <w:pPr>
        <w:numPr>
          <w:ilvl w:val="2"/>
          <w:numId w:val="900"/>
        </w:numPr>
        <w:spacing w:before="0" w:after="0"/>
      </w:pPr>
      <w:r>
        <w:t>Deep Water Upwelling</w:t>
      </w:r>
    </w:p>
    <w:p>
      <w:pPr>
        <w:numPr>
          <w:ilvl w:val="0"/>
          <w:numId w:val="900"/>
        </w:numPr>
        <w:spacing w:before="0" w:after="0"/>
      </w:pPr>
      <w:r>
        <w:t>Ocean Acidity</w:t>
      </w:r>
    </w:p>
    <w:p>
      <w:pPr>
        <w:numPr>
          <w:ilvl w:val="1"/>
          <w:numId w:val="900"/>
        </w:numPr>
        <w:spacing w:before="0" w:after="0"/>
      </w:pPr>
      <w:r>
        <w:t>pH of Seawater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Natural Variability</w:t>
      </w:r>
    </w:p>
    <w:p>
      <w:pPr>
        <w:numPr>
          <w:ilvl w:val="2"/>
          <w:numId w:val="900"/>
        </w:numPr>
        <w:spacing w:before="0" w:after="0"/>
      </w:pPr>
      <w:r>
        <w:t>Buffering Systems</w:t>
      </w:r>
    </w:p>
    <w:p>
      <w:pPr>
        <w:numPr>
          <w:ilvl w:val="1"/>
          <w:numId w:val="900"/>
        </w:numPr>
        <w:spacing w:before="0" w:after="0"/>
      </w:pPr>
      <w:r>
        <w:t>Ocean Acidification</w:t>
      </w:r>
    </w:p>
    <w:p>
      <w:pPr>
        <w:numPr>
          <w:ilvl w:val="2"/>
          <w:numId w:val="900"/>
        </w:numPr>
        <w:spacing w:before="0" w:after="0"/>
      </w:pPr>
      <w:r>
        <w:t>Anthropogenic CO2 Input</w:t>
      </w:r>
    </w:p>
    <w:p>
      <w:pPr>
        <w:numPr>
          <w:ilvl w:val="2"/>
          <w:numId w:val="900"/>
        </w:numPr>
        <w:spacing w:before="0" w:after="0"/>
      </w:pPr>
      <w:r>
        <w:t>Chemical Changes</w:t>
      </w:r>
    </w:p>
    <w:p>
      <w:pPr>
        <w:numPr>
          <w:ilvl w:val="3"/>
          <w:numId w:val="900"/>
        </w:numPr>
        <w:spacing w:before="0" w:after="0"/>
      </w:pPr>
      <w:r>
        <w:t>pH Decrease</w:t>
      </w:r>
    </w:p>
    <w:p>
      <w:pPr>
        <w:numPr>
          <w:ilvl w:val="3"/>
          <w:numId w:val="900"/>
        </w:numPr>
        <w:spacing w:before="0" w:after="0"/>
      </w:pPr>
      <w:r>
        <w:t>Carbonate Ion Reduction</w:t>
      </w:r>
    </w:p>
    <w:p>
      <w:pPr>
        <w:numPr>
          <w:ilvl w:val="3"/>
          <w:numId w:val="900"/>
        </w:numPr>
        <w:spacing w:before="0" w:after="0"/>
      </w:pPr>
      <w:r>
        <w:t>Aragonite Saturation</w:t>
      </w:r>
    </w:p>
    <w:p>
      <w:pPr>
        <w:numPr>
          <w:ilvl w:val="2"/>
          <w:numId w:val="900"/>
        </w:numPr>
        <w:spacing w:before="0" w:after="0"/>
      </w:pPr>
      <w:r>
        <w:t>Impacts on Marine Organisms</w:t>
      </w:r>
    </w:p>
    <w:p>
      <w:pPr>
        <w:numPr>
          <w:ilvl w:val="3"/>
          <w:numId w:val="900"/>
        </w:numPr>
        <w:spacing w:before="0" w:after="0"/>
      </w:pPr>
      <w:r>
        <w:t>Calcifying Organisms</w:t>
      </w:r>
    </w:p>
    <w:p>
      <w:pPr>
        <w:numPr>
          <w:ilvl w:val="3"/>
          <w:numId w:val="900"/>
        </w:numPr>
        <w:spacing w:before="0" w:after="0"/>
      </w:pPr>
      <w:r>
        <w:t>Shell Formation</w:t>
      </w:r>
    </w:p>
    <w:p>
      <w:pPr>
        <w:numPr>
          <w:ilvl w:val="3"/>
          <w:numId w:val="900"/>
        </w:numPr>
        <w:spacing w:before="0" w:after="0"/>
      </w:pPr>
      <w:r>
        <w:t>Coral Calcification</w:t>
      </w:r>
    </w:p>
    <w:p>
      <w:pPr>
        <w:numPr>
          <w:ilvl w:val="3"/>
          <w:numId w:val="900"/>
        </w:numPr>
        <w:spacing w:before="0" w:after="0"/>
      </w:pPr>
      <w:r>
        <w:t>Food Web Effects</w:t>
      </w:r>
    </w:p>
    <w:p>
      <w:pPr>
        <w:pStyle w:val="Heading1"/>
      </w:pPr>
      <w:r>
        <w:t>Geological Oceanography</w:t>
      </w:r>
    </w:p>
    <w:p>
      <w:pPr>
        <w:numPr>
          <w:ilvl w:val="0"/>
          <w:numId w:val="900"/>
        </w:numPr>
        <w:spacing w:before="0" w:after="0"/>
      </w:pPr>
      <w:r>
        <w:t>Plate Tectonics and Seafloor</w:t>
      </w:r>
    </w:p>
    <w:p>
      <w:pPr>
        <w:numPr>
          <w:ilvl w:val="1"/>
          <w:numId w:val="900"/>
        </w:numPr>
        <w:spacing w:before="0" w:after="0"/>
      </w:pPr>
      <w:r>
        <w:t>Theory of Plate Tectonics</w:t>
      </w:r>
    </w:p>
    <w:p>
      <w:pPr>
        <w:numPr>
          <w:ilvl w:val="2"/>
          <w:numId w:val="900"/>
        </w:numPr>
        <w:spacing w:before="0" w:after="0"/>
      </w:pPr>
      <w:r>
        <w:t>Plate Structure</w:t>
      </w:r>
    </w:p>
    <w:p>
      <w:pPr>
        <w:numPr>
          <w:ilvl w:val="2"/>
          <w:numId w:val="900"/>
        </w:numPr>
        <w:spacing w:before="0" w:after="0"/>
      </w:pPr>
      <w:r>
        <w:t>Plate Movement</w:t>
      </w:r>
    </w:p>
    <w:p>
      <w:pPr>
        <w:numPr>
          <w:ilvl w:val="2"/>
          <w:numId w:val="900"/>
        </w:numPr>
        <w:spacing w:before="0" w:after="0"/>
      </w:pPr>
      <w:r>
        <w:t>Driving Mechanisms</w:t>
      </w:r>
    </w:p>
    <w:p>
      <w:pPr>
        <w:numPr>
          <w:ilvl w:val="1"/>
          <w:numId w:val="900"/>
        </w:numPr>
        <w:spacing w:before="0" w:after="0"/>
      </w:pPr>
      <w:r>
        <w:t>Evidence for Plate Tectonics</w:t>
      </w:r>
    </w:p>
    <w:p>
      <w:pPr>
        <w:numPr>
          <w:ilvl w:val="2"/>
          <w:numId w:val="900"/>
        </w:numPr>
        <w:spacing w:before="0" w:after="0"/>
      </w:pPr>
      <w:r>
        <w:t>Seafloor Spreading</w:t>
      </w:r>
    </w:p>
    <w:p>
      <w:pPr>
        <w:numPr>
          <w:ilvl w:val="2"/>
          <w:numId w:val="900"/>
        </w:numPr>
        <w:spacing w:before="0" w:after="0"/>
      </w:pPr>
      <w:r>
        <w:t>Paleomagnetism</w:t>
      </w:r>
    </w:p>
    <w:p>
      <w:pPr>
        <w:numPr>
          <w:ilvl w:val="2"/>
          <w:numId w:val="900"/>
        </w:numPr>
        <w:spacing w:before="0" w:after="0"/>
      </w:pPr>
      <w:r>
        <w:t>Magnetic Anomalies</w:t>
      </w:r>
    </w:p>
    <w:p>
      <w:pPr>
        <w:numPr>
          <w:ilvl w:val="2"/>
          <w:numId w:val="900"/>
        </w:numPr>
        <w:spacing w:before="0" w:after="0"/>
      </w:pPr>
      <w:r>
        <w:t>Distribution of Earthquakes</w:t>
      </w:r>
    </w:p>
    <w:p>
      <w:pPr>
        <w:numPr>
          <w:ilvl w:val="2"/>
          <w:numId w:val="900"/>
        </w:numPr>
        <w:spacing w:before="0" w:after="0"/>
      </w:pPr>
      <w:r>
        <w:t>Distribution of Volcanoes</w:t>
      </w:r>
    </w:p>
    <w:p>
      <w:pPr>
        <w:numPr>
          <w:ilvl w:val="1"/>
          <w:numId w:val="900"/>
        </w:numPr>
        <w:spacing w:before="0" w:after="0"/>
      </w:pPr>
      <w:r>
        <w:t>Plate Boundaries</w:t>
      </w:r>
    </w:p>
    <w:p>
      <w:pPr>
        <w:numPr>
          <w:ilvl w:val="2"/>
          <w:numId w:val="900"/>
        </w:numPr>
        <w:spacing w:before="0" w:after="0"/>
      </w:pPr>
      <w:r>
        <w:t>Divergent Boundaries</w:t>
      </w:r>
    </w:p>
    <w:p>
      <w:pPr>
        <w:numPr>
          <w:ilvl w:val="3"/>
          <w:numId w:val="900"/>
        </w:numPr>
        <w:spacing w:before="0" w:after="0"/>
      </w:pPr>
      <w:r>
        <w:t>Mid-Ocean Ridges</w:t>
      </w:r>
    </w:p>
    <w:p>
      <w:pPr>
        <w:numPr>
          <w:ilvl w:val="3"/>
          <w:numId w:val="900"/>
        </w:numPr>
        <w:spacing w:before="0" w:after="0"/>
      </w:pPr>
      <w:r>
        <w:t>Rift Valleys</w:t>
      </w:r>
    </w:p>
    <w:p>
      <w:pPr>
        <w:numPr>
          <w:ilvl w:val="3"/>
          <w:numId w:val="900"/>
        </w:numPr>
        <w:spacing w:before="0" w:after="0"/>
      </w:pPr>
      <w:r>
        <w:t>Seafloor Spreading Centers</w:t>
      </w:r>
    </w:p>
    <w:p>
      <w:pPr>
        <w:numPr>
          <w:ilvl w:val="2"/>
          <w:numId w:val="900"/>
        </w:numPr>
        <w:spacing w:before="0" w:after="0"/>
      </w:pPr>
      <w:r>
        <w:t>Convergent Boundaries</w:t>
      </w:r>
    </w:p>
    <w:p>
      <w:pPr>
        <w:numPr>
          <w:ilvl w:val="3"/>
          <w:numId w:val="900"/>
        </w:numPr>
        <w:spacing w:before="0" w:after="0"/>
      </w:pPr>
      <w:r>
        <w:t>Oceanic-Continental Convergence</w:t>
      </w:r>
    </w:p>
    <w:p>
      <w:pPr>
        <w:numPr>
          <w:ilvl w:val="3"/>
          <w:numId w:val="900"/>
        </w:numPr>
        <w:spacing w:before="0" w:after="0"/>
      </w:pPr>
      <w:r>
        <w:t>Oceanic-Oceanic Convergence</w:t>
      </w:r>
    </w:p>
    <w:p>
      <w:pPr>
        <w:numPr>
          <w:ilvl w:val="3"/>
          <w:numId w:val="900"/>
        </w:numPr>
        <w:spacing w:before="0" w:after="0"/>
      </w:pPr>
      <w:r>
        <w:t>Ocean Trenches</w:t>
      </w:r>
    </w:p>
    <w:p>
      <w:pPr>
        <w:numPr>
          <w:ilvl w:val="3"/>
          <w:numId w:val="900"/>
        </w:numPr>
        <w:spacing w:before="0" w:after="0"/>
      </w:pPr>
      <w:r>
        <w:t>Subduction Zones</w:t>
      </w:r>
    </w:p>
    <w:p>
      <w:pPr>
        <w:numPr>
          <w:ilvl w:val="2"/>
          <w:numId w:val="900"/>
        </w:numPr>
        <w:spacing w:before="0" w:after="0"/>
      </w:pPr>
      <w:r>
        <w:t>Transform Boundaries</w:t>
      </w:r>
    </w:p>
    <w:p>
      <w:pPr>
        <w:numPr>
          <w:ilvl w:val="3"/>
          <w:numId w:val="900"/>
        </w:numPr>
        <w:spacing w:before="0" w:after="0"/>
      </w:pPr>
      <w:r>
        <w:t>Transform Faults</w:t>
      </w:r>
    </w:p>
    <w:p>
      <w:pPr>
        <w:numPr>
          <w:ilvl w:val="3"/>
          <w:numId w:val="900"/>
        </w:numPr>
        <w:spacing w:before="0" w:after="0"/>
      </w:pPr>
      <w:r>
        <w:t>Fracture Zones</w:t>
      </w:r>
    </w:p>
    <w:p>
      <w:pPr>
        <w:numPr>
          <w:ilvl w:val="0"/>
          <w:numId w:val="900"/>
        </w:numPr>
        <w:spacing w:before="0" w:after="0"/>
      </w:pPr>
      <w:r>
        <w:t>Marine Provinces</w:t>
      </w:r>
    </w:p>
    <w:p>
      <w:pPr>
        <w:numPr>
          <w:ilvl w:val="1"/>
          <w:numId w:val="900"/>
        </w:numPr>
        <w:spacing w:before="0" w:after="0"/>
      </w:pPr>
      <w:r>
        <w:t>Continental Margins</w:t>
      </w:r>
    </w:p>
    <w:p>
      <w:pPr>
        <w:numPr>
          <w:ilvl w:val="2"/>
          <w:numId w:val="900"/>
        </w:numPr>
        <w:spacing w:before="0" w:after="0"/>
      </w:pPr>
      <w:r>
        <w:t>Passive Margins</w:t>
      </w:r>
    </w:p>
    <w:p>
      <w:pPr>
        <w:numPr>
          <w:ilvl w:val="3"/>
          <w:numId w:val="900"/>
        </w:numPr>
        <w:spacing w:before="0" w:after="0"/>
      </w:pPr>
      <w:r>
        <w:t>Continental Shelf</w:t>
      </w:r>
    </w:p>
    <w:p>
      <w:pPr>
        <w:numPr>
          <w:ilvl w:val="3"/>
          <w:numId w:val="900"/>
        </w:numPr>
        <w:spacing w:before="0" w:after="0"/>
      </w:pPr>
      <w:r>
        <w:t>Continental Slope</w:t>
      </w:r>
    </w:p>
    <w:p>
      <w:pPr>
        <w:numPr>
          <w:ilvl w:val="3"/>
          <w:numId w:val="900"/>
        </w:numPr>
        <w:spacing w:before="0" w:after="0"/>
      </w:pPr>
      <w:r>
        <w:t>Continental Rise</w:t>
      </w:r>
    </w:p>
    <w:p>
      <w:pPr>
        <w:numPr>
          <w:ilvl w:val="3"/>
          <w:numId w:val="900"/>
        </w:numPr>
        <w:spacing w:before="0" w:after="0"/>
      </w:pPr>
      <w:r>
        <w:t>Abyssal Plain Transition</w:t>
      </w:r>
    </w:p>
    <w:p>
      <w:pPr>
        <w:numPr>
          <w:ilvl w:val="2"/>
          <w:numId w:val="900"/>
        </w:numPr>
        <w:spacing w:before="0" w:after="0"/>
      </w:pPr>
      <w:r>
        <w:t>Active Margins</w:t>
      </w:r>
    </w:p>
    <w:p>
      <w:pPr>
        <w:numPr>
          <w:ilvl w:val="3"/>
          <w:numId w:val="900"/>
        </w:numPr>
        <w:spacing w:before="0" w:after="0"/>
      </w:pPr>
      <w:r>
        <w:t>Oceanic Trenches</w:t>
      </w:r>
    </w:p>
    <w:p>
      <w:pPr>
        <w:numPr>
          <w:ilvl w:val="3"/>
          <w:numId w:val="900"/>
        </w:numPr>
        <w:spacing w:before="0" w:after="0"/>
      </w:pPr>
      <w:r>
        <w:t>Accretionary Prisms</w:t>
      </w:r>
    </w:p>
    <w:p>
      <w:pPr>
        <w:numPr>
          <w:ilvl w:val="3"/>
          <w:numId w:val="900"/>
        </w:numPr>
        <w:spacing w:before="0" w:after="0"/>
      </w:pPr>
      <w:r>
        <w:t>Forearc Basins</w:t>
      </w:r>
    </w:p>
    <w:p>
      <w:pPr>
        <w:numPr>
          <w:ilvl w:val="1"/>
          <w:numId w:val="900"/>
        </w:numPr>
        <w:spacing w:before="0" w:after="0"/>
      </w:pPr>
      <w:r>
        <w:t>Deep-Ocean Basins</w:t>
      </w:r>
    </w:p>
    <w:p>
      <w:pPr>
        <w:numPr>
          <w:ilvl w:val="2"/>
          <w:numId w:val="900"/>
        </w:numPr>
        <w:spacing w:before="0" w:after="0"/>
      </w:pPr>
      <w:r>
        <w:t>Abyssal Plains</w:t>
      </w:r>
    </w:p>
    <w:p>
      <w:pPr>
        <w:numPr>
          <w:ilvl w:val="3"/>
          <w:numId w:val="900"/>
        </w:numPr>
        <w:spacing w:before="0" w:after="0"/>
      </w:pPr>
      <w:r>
        <w:t>Formation and Characteristics</w:t>
      </w:r>
    </w:p>
    <w:p>
      <w:pPr>
        <w:numPr>
          <w:ilvl w:val="2"/>
          <w:numId w:val="900"/>
        </w:numPr>
        <w:spacing w:before="0" w:after="0"/>
      </w:pPr>
      <w:r>
        <w:t>Seamounts</w:t>
      </w:r>
    </w:p>
    <w:p>
      <w:pPr>
        <w:numPr>
          <w:ilvl w:val="3"/>
          <w:numId w:val="900"/>
        </w:numPr>
        <w:spacing w:before="0" w:after="0"/>
      </w:pPr>
      <w:r>
        <w:t>Volcanic Origins</w:t>
      </w:r>
    </w:p>
    <w:p>
      <w:pPr>
        <w:numPr>
          <w:ilvl w:val="3"/>
          <w:numId w:val="900"/>
        </w:numPr>
        <w:spacing w:before="0" w:after="0"/>
      </w:pPr>
      <w:r>
        <w:t>Distribution Patterns</w:t>
      </w:r>
    </w:p>
    <w:p>
      <w:pPr>
        <w:numPr>
          <w:ilvl w:val="2"/>
          <w:numId w:val="900"/>
        </w:numPr>
        <w:spacing w:before="0" w:after="0"/>
      </w:pPr>
      <w:r>
        <w:t>Guyots</w:t>
      </w:r>
    </w:p>
    <w:p>
      <w:pPr>
        <w:numPr>
          <w:ilvl w:val="3"/>
          <w:numId w:val="900"/>
        </w:numPr>
        <w:spacing w:before="0" w:after="0"/>
      </w:pPr>
      <w:r>
        <w:t>Formation and Subsidence</w:t>
      </w:r>
    </w:p>
    <w:p>
      <w:pPr>
        <w:numPr>
          <w:ilvl w:val="2"/>
          <w:numId w:val="900"/>
        </w:numPr>
        <w:spacing w:before="0" w:after="0"/>
      </w:pPr>
      <w:r>
        <w:t>Mid-Ocean Ridge Systems</w:t>
      </w:r>
    </w:p>
    <w:p>
      <w:pPr>
        <w:numPr>
          <w:ilvl w:val="3"/>
          <w:numId w:val="900"/>
        </w:numPr>
        <w:spacing w:before="0" w:after="0"/>
      </w:pPr>
      <w:r>
        <w:t>Ridge Morphology</w:t>
      </w:r>
    </w:p>
    <w:p>
      <w:pPr>
        <w:numPr>
          <w:ilvl w:val="3"/>
          <w:numId w:val="900"/>
        </w:numPr>
        <w:spacing w:before="0" w:after="0"/>
      </w:pPr>
      <w:r>
        <w:t>Hydrothermal Activity</w:t>
      </w:r>
    </w:p>
    <w:p>
      <w:pPr>
        <w:numPr>
          <w:ilvl w:val="3"/>
          <w:numId w:val="900"/>
        </w:numPr>
        <w:spacing w:before="0" w:after="0"/>
      </w:pPr>
      <w:r>
        <w:t>Vent Fields</w:t>
      </w:r>
    </w:p>
    <w:p>
      <w:pPr>
        <w:numPr>
          <w:ilvl w:val="0"/>
          <w:numId w:val="900"/>
        </w:numPr>
        <w:spacing w:before="0" w:after="0"/>
      </w:pPr>
      <w:r>
        <w:t>Marine Sediments</w:t>
      </w:r>
    </w:p>
    <w:p>
      <w:pPr>
        <w:numPr>
          <w:ilvl w:val="1"/>
          <w:numId w:val="900"/>
        </w:numPr>
        <w:spacing w:before="0" w:after="0"/>
      </w:pPr>
      <w:r>
        <w:t>Classification of Sediments</w:t>
      </w:r>
    </w:p>
    <w:p>
      <w:pPr>
        <w:numPr>
          <w:ilvl w:val="2"/>
          <w:numId w:val="900"/>
        </w:numPr>
        <w:spacing w:before="0" w:after="0"/>
      </w:pPr>
      <w:r>
        <w:t>Lithogenous Sediments</w:t>
      </w:r>
    </w:p>
    <w:p>
      <w:pPr>
        <w:numPr>
          <w:ilvl w:val="3"/>
          <w:numId w:val="900"/>
        </w:numPr>
        <w:spacing w:before="0" w:after="0"/>
      </w:pPr>
      <w:r>
        <w:t>Terrigenous Sources</w:t>
      </w:r>
    </w:p>
    <w:p>
      <w:pPr>
        <w:numPr>
          <w:ilvl w:val="3"/>
          <w:numId w:val="900"/>
        </w:numPr>
        <w:spacing w:before="0" w:after="0"/>
      </w:pPr>
      <w:r>
        <w:t>Transport Mechanisms</w:t>
      </w:r>
    </w:p>
    <w:p>
      <w:pPr>
        <w:numPr>
          <w:ilvl w:val="3"/>
          <w:numId w:val="900"/>
        </w:numPr>
        <w:spacing w:before="0" w:after="0"/>
      </w:pPr>
      <w:r>
        <w:t>Grain Size Distribution</w:t>
      </w:r>
    </w:p>
    <w:p>
      <w:pPr>
        <w:numPr>
          <w:ilvl w:val="2"/>
          <w:numId w:val="900"/>
        </w:numPr>
        <w:spacing w:before="0" w:after="0"/>
      </w:pPr>
      <w:r>
        <w:t>Biogenous Sediments</w:t>
      </w:r>
    </w:p>
    <w:p>
      <w:pPr>
        <w:numPr>
          <w:ilvl w:val="3"/>
          <w:numId w:val="900"/>
        </w:numPr>
        <w:spacing w:before="0" w:after="0"/>
      </w:pPr>
      <w:r>
        <w:t>Calcareous Ooze</w:t>
      </w:r>
    </w:p>
    <w:p>
      <w:pPr>
        <w:numPr>
          <w:ilvl w:val="4"/>
          <w:numId w:val="900"/>
        </w:numPr>
        <w:spacing w:before="0" w:after="0"/>
      </w:pPr>
      <w:r>
        <w:t>Foraminifera</w:t>
      </w:r>
    </w:p>
    <w:p>
      <w:pPr>
        <w:numPr>
          <w:ilvl w:val="4"/>
          <w:numId w:val="900"/>
        </w:numPr>
        <w:spacing w:before="0" w:after="0"/>
      </w:pPr>
      <w:r>
        <w:t>Coccolithophores</w:t>
      </w:r>
    </w:p>
    <w:p>
      <w:pPr>
        <w:numPr>
          <w:ilvl w:val="3"/>
          <w:numId w:val="900"/>
        </w:numPr>
        <w:spacing w:before="0" w:after="0"/>
      </w:pPr>
      <w:r>
        <w:t>Siliceous Ooze</w:t>
      </w:r>
    </w:p>
    <w:p>
      <w:pPr>
        <w:numPr>
          <w:ilvl w:val="4"/>
          <w:numId w:val="900"/>
        </w:numPr>
        <w:spacing w:before="0" w:after="0"/>
      </w:pPr>
      <w:r>
        <w:t>Diatoms</w:t>
      </w:r>
    </w:p>
    <w:p>
      <w:pPr>
        <w:numPr>
          <w:ilvl w:val="4"/>
          <w:numId w:val="900"/>
        </w:numPr>
        <w:spacing w:before="0" w:after="0"/>
      </w:pPr>
      <w:r>
        <w:t>Radiolarians</w:t>
      </w:r>
    </w:p>
    <w:p>
      <w:pPr>
        <w:numPr>
          <w:ilvl w:val="2"/>
          <w:numId w:val="900"/>
        </w:numPr>
        <w:spacing w:before="0" w:after="0"/>
      </w:pPr>
      <w:r>
        <w:t>Hydrogenous Sediments</w:t>
      </w:r>
    </w:p>
    <w:p>
      <w:pPr>
        <w:numPr>
          <w:ilvl w:val="3"/>
          <w:numId w:val="900"/>
        </w:numPr>
        <w:spacing w:before="0" w:after="0"/>
      </w:pPr>
      <w:r>
        <w:t>Manganese Nodules</w:t>
      </w:r>
    </w:p>
    <w:p>
      <w:pPr>
        <w:numPr>
          <w:ilvl w:val="3"/>
          <w:numId w:val="900"/>
        </w:numPr>
        <w:spacing w:before="0" w:after="0"/>
      </w:pPr>
      <w:r>
        <w:t>Phosphorites</w:t>
      </w:r>
    </w:p>
    <w:p>
      <w:pPr>
        <w:numPr>
          <w:ilvl w:val="3"/>
          <w:numId w:val="900"/>
        </w:numPr>
        <w:spacing w:before="0" w:after="0"/>
      </w:pPr>
      <w:r>
        <w:t>Evaporites</w:t>
      </w:r>
    </w:p>
    <w:p>
      <w:pPr>
        <w:numPr>
          <w:ilvl w:val="2"/>
          <w:numId w:val="900"/>
        </w:numPr>
        <w:spacing w:before="0" w:after="0"/>
      </w:pPr>
      <w:r>
        <w:t>Cosmogenous Sediments</w:t>
      </w:r>
    </w:p>
    <w:p>
      <w:pPr>
        <w:numPr>
          <w:ilvl w:val="3"/>
          <w:numId w:val="900"/>
        </w:numPr>
        <w:spacing w:before="0" w:after="0"/>
      </w:pPr>
      <w:r>
        <w:t>Micrometeorites</w:t>
      </w:r>
    </w:p>
    <w:p>
      <w:pPr>
        <w:numPr>
          <w:ilvl w:val="3"/>
          <w:numId w:val="900"/>
        </w:numPr>
        <w:spacing w:before="0" w:after="0"/>
      </w:pPr>
      <w:r>
        <w:t>Cosmic Spherules</w:t>
      </w:r>
    </w:p>
    <w:p>
      <w:pPr>
        <w:numPr>
          <w:ilvl w:val="1"/>
          <w:numId w:val="900"/>
        </w:numPr>
        <w:spacing w:before="0" w:after="0"/>
      </w:pPr>
      <w:r>
        <w:t>Distribution of Marine Sediments</w:t>
      </w:r>
    </w:p>
    <w:p>
      <w:pPr>
        <w:numPr>
          <w:ilvl w:val="2"/>
          <w:numId w:val="900"/>
        </w:numPr>
        <w:spacing w:before="0" w:after="0"/>
      </w:pPr>
      <w:r>
        <w:t>Sediment Thickness Patterns</w:t>
      </w:r>
    </w:p>
    <w:p>
      <w:pPr>
        <w:numPr>
          <w:ilvl w:val="2"/>
          <w:numId w:val="900"/>
        </w:numPr>
        <w:spacing w:before="0" w:after="0"/>
      </w:pPr>
      <w:r>
        <w:t>Factors Controlling Distribution</w:t>
      </w:r>
    </w:p>
    <w:p>
      <w:pPr>
        <w:numPr>
          <w:ilvl w:val="3"/>
          <w:numId w:val="900"/>
        </w:numPr>
        <w:spacing w:before="0" w:after="0"/>
      </w:pPr>
      <w:r>
        <w:t>Water Depth</w:t>
      </w:r>
    </w:p>
    <w:p>
      <w:pPr>
        <w:numPr>
          <w:ilvl w:val="3"/>
          <w:numId w:val="900"/>
        </w:numPr>
        <w:spacing w:before="0" w:after="0"/>
      </w:pPr>
      <w:r>
        <w:t>Productivity</w:t>
      </w:r>
    </w:p>
    <w:p>
      <w:pPr>
        <w:numPr>
          <w:ilvl w:val="3"/>
          <w:numId w:val="900"/>
        </w:numPr>
        <w:spacing w:before="0" w:after="0"/>
      </w:pPr>
      <w:r>
        <w:t>Dissolution</w:t>
      </w:r>
    </w:p>
    <w:p>
      <w:pPr>
        <w:numPr>
          <w:ilvl w:val="3"/>
          <w:numId w:val="900"/>
        </w:numPr>
        <w:spacing w:before="0" w:after="0"/>
      </w:pPr>
      <w:r>
        <w:t>Current Transport</w:t>
      </w:r>
    </w:p>
    <w:p>
      <w:pPr>
        <w:numPr>
          <w:ilvl w:val="1"/>
          <w:numId w:val="900"/>
        </w:numPr>
        <w:spacing w:before="0" w:after="0"/>
      </w:pPr>
      <w:r>
        <w:t>Sediments as Historical Records</w:t>
      </w:r>
    </w:p>
    <w:p>
      <w:pPr>
        <w:numPr>
          <w:ilvl w:val="2"/>
          <w:numId w:val="900"/>
        </w:numPr>
        <w:spacing w:before="0" w:after="0"/>
      </w:pPr>
      <w:r>
        <w:t>Paleoceanography</w:t>
      </w:r>
    </w:p>
    <w:p>
      <w:pPr>
        <w:numPr>
          <w:ilvl w:val="2"/>
          <w:numId w:val="900"/>
        </w:numPr>
        <w:spacing w:before="0" w:after="0"/>
      </w:pPr>
      <w:r>
        <w:t>Climate Proxies</w:t>
      </w:r>
    </w:p>
    <w:p>
      <w:pPr>
        <w:numPr>
          <w:ilvl w:val="3"/>
          <w:numId w:val="900"/>
        </w:numPr>
        <w:spacing w:before="0" w:after="0"/>
      </w:pPr>
      <w:r>
        <w:t>Oxygen Isotopes</w:t>
      </w:r>
    </w:p>
    <w:p>
      <w:pPr>
        <w:numPr>
          <w:ilvl w:val="3"/>
          <w:numId w:val="900"/>
        </w:numPr>
        <w:spacing w:before="0" w:after="0"/>
      </w:pPr>
      <w:r>
        <w:t>Microfossils</w:t>
      </w:r>
    </w:p>
    <w:p>
      <w:pPr>
        <w:numPr>
          <w:ilvl w:val="3"/>
          <w:numId w:val="900"/>
        </w:numPr>
        <w:spacing w:before="0" w:after="0"/>
      </w:pPr>
      <w:r>
        <w:t>Sediment Composition</w:t>
      </w:r>
    </w:p>
    <w:p>
      <w:pPr>
        <w:numPr>
          <w:ilvl w:val="0"/>
          <w:numId w:val="900"/>
        </w:numPr>
        <w:spacing w:before="0" w:after="0"/>
      </w:pPr>
      <w:r>
        <w:t>Coastal Geology</w:t>
      </w:r>
    </w:p>
    <w:p>
      <w:pPr>
        <w:numPr>
          <w:ilvl w:val="1"/>
          <w:numId w:val="900"/>
        </w:numPr>
        <w:spacing w:before="0" w:after="0"/>
      </w:pPr>
      <w:r>
        <w:t>Coastal Processes</w:t>
      </w:r>
    </w:p>
    <w:p>
      <w:pPr>
        <w:numPr>
          <w:ilvl w:val="2"/>
          <w:numId w:val="900"/>
        </w:numPr>
        <w:spacing w:before="0" w:after="0"/>
      </w:pPr>
      <w:r>
        <w:t>Wave Erosion</w:t>
      </w:r>
    </w:p>
    <w:p>
      <w:pPr>
        <w:numPr>
          <w:ilvl w:val="2"/>
          <w:numId w:val="900"/>
        </w:numPr>
        <w:spacing w:before="0" w:after="0"/>
      </w:pPr>
      <w:r>
        <w:t>Sediment Transport</w:t>
      </w:r>
    </w:p>
    <w:p>
      <w:pPr>
        <w:numPr>
          <w:ilvl w:val="2"/>
          <w:numId w:val="900"/>
        </w:numPr>
        <w:spacing w:before="0" w:after="0"/>
      </w:pPr>
      <w:r>
        <w:t>Longshore Drift</w:t>
      </w:r>
    </w:p>
    <w:p>
      <w:pPr>
        <w:numPr>
          <w:ilvl w:val="2"/>
          <w:numId w:val="900"/>
        </w:numPr>
        <w:spacing w:before="0" w:after="0"/>
      </w:pPr>
      <w:r>
        <w:t>Tidal Influences</w:t>
      </w:r>
    </w:p>
    <w:p>
      <w:pPr>
        <w:numPr>
          <w:ilvl w:val="1"/>
          <w:numId w:val="900"/>
        </w:numPr>
        <w:spacing w:before="0" w:after="0"/>
      </w:pPr>
      <w:r>
        <w:t>Types of Coasts</w:t>
      </w:r>
    </w:p>
    <w:p>
      <w:pPr>
        <w:numPr>
          <w:ilvl w:val="2"/>
          <w:numId w:val="900"/>
        </w:numPr>
        <w:spacing w:before="0" w:after="0"/>
      </w:pPr>
      <w:r>
        <w:t>Emergent Coasts</w:t>
      </w:r>
    </w:p>
    <w:p>
      <w:pPr>
        <w:numPr>
          <w:ilvl w:val="3"/>
          <w:numId w:val="900"/>
        </w:numPr>
        <w:spacing w:before="0" w:after="0"/>
      </w:pPr>
      <w:r>
        <w:t>Marine Terraces</w:t>
      </w:r>
    </w:p>
    <w:p>
      <w:pPr>
        <w:numPr>
          <w:ilvl w:val="3"/>
          <w:numId w:val="900"/>
        </w:numPr>
        <w:spacing w:before="0" w:after="0"/>
      </w:pPr>
      <w:r>
        <w:t>Raised Beaches</w:t>
      </w:r>
    </w:p>
    <w:p>
      <w:pPr>
        <w:numPr>
          <w:ilvl w:val="2"/>
          <w:numId w:val="900"/>
        </w:numPr>
        <w:spacing w:before="0" w:after="0"/>
      </w:pPr>
      <w:r>
        <w:t>Submergent Coasts</w:t>
      </w:r>
    </w:p>
    <w:p>
      <w:pPr>
        <w:numPr>
          <w:ilvl w:val="3"/>
          <w:numId w:val="900"/>
        </w:numPr>
        <w:spacing w:before="0" w:after="0"/>
      </w:pPr>
      <w:r>
        <w:t>Drowned River Valleys</w:t>
      </w:r>
    </w:p>
    <w:p>
      <w:pPr>
        <w:numPr>
          <w:ilvl w:val="3"/>
          <w:numId w:val="900"/>
        </w:numPr>
        <w:spacing w:before="0" w:after="0"/>
      </w:pPr>
      <w:r>
        <w:t>Fjords</w:t>
      </w:r>
    </w:p>
    <w:p>
      <w:pPr>
        <w:numPr>
          <w:ilvl w:val="3"/>
          <w:numId w:val="900"/>
        </w:numPr>
        <w:spacing w:before="0" w:after="0"/>
      </w:pPr>
      <w:r>
        <w:t>Rias</w:t>
      </w:r>
    </w:p>
    <w:p>
      <w:pPr>
        <w:numPr>
          <w:ilvl w:val="1"/>
          <w:numId w:val="900"/>
        </w:numPr>
        <w:spacing w:before="0" w:after="0"/>
      </w:pPr>
      <w:r>
        <w:t>Coastal Features</w:t>
      </w:r>
    </w:p>
    <w:p>
      <w:pPr>
        <w:numPr>
          <w:ilvl w:val="2"/>
          <w:numId w:val="900"/>
        </w:numPr>
        <w:spacing w:before="0" w:after="0"/>
      </w:pPr>
      <w:r>
        <w:t>Beaches</w:t>
      </w:r>
    </w:p>
    <w:p>
      <w:pPr>
        <w:numPr>
          <w:ilvl w:val="3"/>
          <w:numId w:val="900"/>
        </w:numPr>
        <w:spacing w:before="0" w:after="0"/>
      </w:pPr>
      <w:r>
        <w:t>Beach Profiles</w:t>
      </w:r>
    </w:p>
    <w:p>
      <w:pPr>
        <w:numPr>
          <w:ilvl w:val="3"/>
          <w:numId w:val="900"/>
        </w:numPr>
        <w:spacing w:before="0" w:after="0"/>
      </w:pPr>
      <w:r>
        <w:t>Seasonal Changes</w:t>
      </w:r>
    </w:p>
    <w:p>
      <w:pPr>
        <w:numPr>
          <w:ilvl w:val="2"/>
          <w:numId w:val="900"/>
        </w:numPr>
        <w:spacing w:before="0" w:after="0"/>
      </w:pPr>
      <w:r>
        <w:t>Spits and Bars</w:t>
      </w:r>
    </w:p>
    <w:p>
      <w:pPr>
        <w:numPr>
          <w:ilvl w:val="2"/>
          <w:numId w:val="900"/>
        </w:numPr>
        <w:spacing w:before="0" w:after="0"/>
      </w:pPr>
      <w:r>
        <w:t>Barrier Islands</w:t>
      </w:r>
    </w:p>
    <w:p>
      <w:pPr>
        <w:numPr>
          <w:ilvl w:val="2"/>
          <w:numId w:val="900"/>
        </w:numPr>
        <w:spacing w:before="0" w:after="0"/>
      </w:pPr>
      <w:r>
        <w:t>Deltas</w:t>
      </w:r>
    </w:p>
    <w:p>
      <w:pPr>
        <w:numPr>
          <w:ilvl w:val="3"/>
          <w:numId w:val="900"/>
        </w:numPr>
        <w:spacing w:before="0" w:after="0"/>
      </w:pPr>
      <w:r>
        <w:t>Delta Formation</w:t>
      </w:r>
    </w:p>
    <w:p>
      <w:pPr>
        <w:numPr>
          <w:ilvl w:val="3"/>
          <w:numId w:val="900"/>
        </w:numPr>
        <w:spacing w:before="0" w:after="0"/>
      </w:pPr>
      <w:r>
        <w:t>Delta Types</w:t>
      </w:r>
    </w:p>
    <w:p>
      <w:pPr>
        <w:numPr>
          <w:ilvl w:val="2"/>
          <w:numId w:val="900"/>
        </w:numPr>
        <w:spacing w:before="0" w:after="0"/>
      </w:pPr>
      <w:r>
        <w:t>Estuaries</w:t>
      </w:r>
    </w:p>
    <w:p>
      <w:pPr>
        <w:numPr>
          <w:ilvl w:val="3"/>
          <w:numId w:val="900"/>
        </w:numPr>
        <w:spacing w:before="0" w:after="0"/>
      </w:pPr>
      <w:r>
        <w:t>Estuary Classification</w:t>
      </w:r>
    </w:p>
    <w:p>
      <w:pPr>
        <w:numPr>
          <w:ilvl w:val="3"/>
          <w:numId w:val="900"/>
        </w:numPr>
        <w:spacing w:before="0" w:after="0"/>
      </w:pPr>
      <w:r>
        <w:t>Mixing Processes</w:t>
      </w:r>
    </w:p>
    <w:p>
      <w:pPr>
        <w:numPr>
          <w:ilvl w:val="0"/>
          <w:numId w:val="900"/>
        </w:numPr>
        <w:spacing w:before="0" w:after="0"/>
      </w:pPr>
      <w:r>
        <w:t>Hydrothermal Vents</w:t>
      </w:r>
    </w:p>
    <w:p>
      <w:pPr>
        <w:numPr>
          <w:ilvl w:val="1"/>
          <w:numId w:val="900"/>
        </w:numPr>
        <w:spacing w:before="0" w:after="0"/>
      </w:pPr>
      <w:r>
        <w:t>Formation and Location</w:t>
      </w:r>
    </w:p>
    <w:p>
      <w:pPr>
        <w:numPr>
          <w:ilvl w:val="2"/>
          <w:numId w:val="900"/>
        </w:numPr>
        <w:spacing w:before="0" w:after="0"/>
      </w:pPr>
      <w:r>
        <w:t>Mid-Ocean Ridge Vents</w:t>
      </w:r>
    </w:p>
    <w:p>
      <w:pPr>
        <w:numPr>
          <w:ilvl w:val="2"/>
          <w:numId w:val="900"/>
        </w:numPr>
        <w:spacing w:before="0" w:after="0"/>
      </w:pPr>
      <w:r>
        <w:t>Back-Arc Basin Vents</w:t>
      </w:r>
    </w:p>
    <w:p>
      <w:pPr>
        <w:numPr>
          <w:ilvl w:val="2"/>
          <w:numId w:val="900"/>
        </w:numPr>
        <w:spacing w:before="0" w:after="0"/>
      </w:pPr>
      <w:r>
        <w:t>Off-Axis Vents</w:t>
      </w:r>
    </w:p>
    <w:p>
      <w:pPr>
        <w:numPr>
          <w:ilvl w:val="1"/>
          <w:numId w:val="900"/>
        </w:numPr>
        <w:spacing w:before="0" w:after="0"/>
      </w:pPr>
      <w:r>
        <w:t>Vent Types</w:t>
      </w:r>
    </w:p>
    <w:p>
      <w:pPr>
        <w:numPr>
          <w:ilvl w:val="2"/>
          <w:numId w:val="900"/>
        </w:numPr>
        <w:spacing w:before="0" w:after="0"/>
      </w:pPr>
      <w:r>
        <w:t>Black Smokers</w:t>
      </w:r>
    </w:p>
    <w:p>
      <w:pPr>
        <w:numPr>
          <w:ilvl w:val="2"/>
          <w:numId w:val="900"/>
        </w:numPr>
        <w:spacing w:before="0" w:after="0"/>
      </w:pPr>
      <w:r>
        <w:t>White Smokers</w:t>
      </w:r>
    </w:p>
    <w:p>
      <w:pPr>
        <w:numPr>
          <w:ilvl w:val="2"/>
          <w:numId w:val="900"/>
        </w:numPr>
        <w:spacing w:before="0" w:after="0"/>
      </w:pPr>
      <w:r>
        <w:t>Diffuse Venting</w:t>
      </w:r>
    </w:p>
    <w:p>
      <w:pPr>
        <w:numPr>
          <w:ilvl w:val="1"/>
          <w:numId w:val="900"/>
        </w:numPr>
        <w:spacing w:before="0" w:after="0"/>
      </w:pPr>
      <w:r>
        <w:t>Geochemistry</w:t>
      </w:r>
    </w:p>
    <w:p>
      <w:pPr>
        <w:numPr>
          <w:ilvl w:val="2"/>
          <w:numId w:val="900"/>
        </w:numPr>
        <w:spacing w:before="0" w:after="0"/>
      </w:pPr>
      <w:r>
        <w:t>Metal Sulfide Deposition</w:t>
      </w:r>
    </w:p>
    <w:p>
      <w:pPr>
        <w:numPr>
          <w:ilvl w:val="2"/>
          <w:numId w:val="900"/>
        </w:numPr>
        <w:spacing w:before="0" w:after="0"/>
      </w:pPr>
      <w:r>
        <w:t>Chemical Gradients</w:t>
      </w:r>
    </w:p>
    <w:p>
      <w:pPr>
        <w:numPr>
          <w:ilvl w:val="2"/>
          <w:numId w:val="900"/>
        </w:numPr>
        <w:spacing w:before="0" w:after="0"/>
      </w:pPr>
      <w:r>
        <w:t>Mineral Formation</w:t>
      </w:r>
    </w:p>
    <w:p>
      <w:pPr>
        <w:numPr>
          <w:ilvl w:val="2"/>
          <w:numId w:val="900"/>
        </w:numPr>
        <w:spacing w:before="0" w:after="0"/>
      </w:pPr>
      <w:r>
        <w:t>Water-Rock Interactions</w:t>
      </w:r>
    </w:p>
    <w:p>
      <w:pPr>
        <w:pStyle w:val="Heading1"/>
      </w:pPr>
      <w:r>
        <w:t>Biological Oceanography</w:t>
      </w:r>
    </w:p>
    <w:p>
      <w:pPr>
        <w:numPr>
          <w:ilvl w:val="0"/>
          <w:numId w:val="900"/>
        </w:numPr>
        <w:spacing w:before="0" w:after="0"/>
      </w:pPr>
      <w:r>
        <w:t>Classification of Marine Life</w:t>
      </w:r>
    </w:p>
    <w:p>
      <w:pPr>
        <w:numPr>
          <w:ilvl w:val="1"/>
          <w:numId w:val="900"/>
        </w:numPr>
        <w:spacing w:before="0" w:after="0"/>
      </w:pPr>
      <w:r>
        <w:t>Plankton</w:t>
      </w:r>
    </w:p>
    <w:p>
      <w:pPr>
        <w:numPr>
          <w:ilvl w:val="2"/>
          <w:numId w:val="900"/>
        </w:numPr>
        <w:spacing w:before="0" w:after="0"/>
      </w:pPr>
      <w:r>
        <w:t>Phytoplankton</w:t>
      </w:r>
    </w:p>
    <w:p>
      <w:pPr>
        <w:numPr>
          <w:ilvl w:val="3"/>
          <w:numId w:val="900"/>
        </w:numPr>
        <w:spacing w:before="0" w:after="0"/>
      </w:pPr>
      <w:r>
        <w:t>Diatoms</w:t>
      </w:r>
    </w:p>
    <w:p>
      <w:pPr>
        <w:numPr>
          <w:ilvl w:val="3"/>
          <w:numId w:val="900"/>
        </w:numPr>
        <w:spacing w:before="0" w:after="0"/>
      </w:pPr>
      <w:r>
        <w:t>Dinoflagellates</w:t>
      </w:r>
    </w:p>
    <w:p>
      <w:pPr>
        <w:numPr>
          <w:ilvl w:val="3"/>
          <w:numId w:val="900"/>
        </w:numPr>
        <w:spacing w:before="0" w:after="0"/>
      </w:pPr>
      <w:r>
        <w:t>Cyanobacteria</w:t>
      </w:r>
    </w:p>
    <w:p>
      <w:pPr>
        <w:numPr>
          <w:ilvl w:val="3"/>
          <w:numId w:val="900"/>
        </w:numPr>
        <w:spacing w:before="0" w:after="0"/>
      </w:pPr>
      <w:r>
        <w:t>Coccolithophores</w:t>
      </w:r>
    </w:p>
    <w:p>
      <w:pPr>
        <w:numPr>
          <w:ilvl w:val="3"/>
          <w:numId w:val="900"/>
        </w:numPr>
        <w:spacing w:before="0" w:after="0"/>
      </w:pPr>
      <w:r>
        <w:t>Picoplankton</w:t>
      </w:r>
    </w:p>
    <w:p>
      <w:pPr>
        <w:numPr>
          <w:ilvl w:val="2"/>
          <w:numId w:val="900"/>
        </w:numPr>
        <w:spacing w:before="0" w:after="0"/>
      </w:pPr>
      <w:r>
        <w:t>Zooplankton</w:t>
      </w:r>
    </w:p>
    <w:p>
      <w:pPr>
        <w:numPr>
          <w:ilvl w:val="3"/>
          <w:numId w:val="900"/>
        </w:numPr>
        <w:spacing w:before="0" w:after="0"/>
      </w:pPr>
      <w:r>
        <w:t>Copepods</w:t>
      </w:r>
    </w:p>
    <w:p>
      <w:pPr>
        <w:numPr>
          <w:ilvl w:val="3"/>
          <w:numId w:val="900"/>
        </w:numPr>
        <w:spacing w:before="0" w:after="0"/>
      </w:pPr>
      <w:r>
        <w:t>Krill</w:t>
      </w:r>
    </w:p>
    <w:p>
      <w:pPr>
        <w:numPr>
          <w:ilvl w:val="3"/>
          <w:numId w:val="900"/>
        </w:numPr>
        <w:spacing w:before="0" w:after="0"/>
      </w:pPr>
      <w:r>
        <w:t>Jellyfish</w:t>
      </w:r>
    </w:p>
    <w:p>
      <w:pPr>
        <w:numPr>
          <w:ilvl w:val="3"/>
          <w:numId w:val="900"/>
        </w:numPr>
        <w:spacing w:before="0" w:after="0"/>
      </w:pPr>
      <w:r>
        <w:t>Larvaceans</w:t>
      </w:r>
    </w:p>
    <w:p>
      <w:pPr>
        <w:numPr>
          <w:ilvl w:val="3"/>
          <w:numId w:val="900"/>
        </w:numPr>
        <w:spacing w:before="0" w:after="0"/>
      </w:pPr>
      <w:r>
        <w:t>Foraminifera</w:t>
      </w:r>
    </w:p>
    <w:p>
      <w:pPr>
        <w:numPr>
          <w:ilvl w:val="1"/>
          <w:numId w:val="900"/>
        </w:numPr>
        <w:spacing w:before="0" w:after="0"/>
      </w:pPr>
      <w:r>
        <w:t>Nekton</w:t>
      </w:r>
    </w:p>
    <w:p>
      <w:pPr>
        <w:numPr>
          <w:ilvl w:val="2"/>
          <w:numId w:val="900"/>
        </w:numPr>
        <w:spacing w:before="0" w:after="0"/>
      </w:pPr>
      <w:r>
        <w:t>Fish</w:t>
      </w:r>
    </w:p>
    <w:p>
      <w:pPr>
        <w:numPr>
          <w:ilvl w:val="3"/>
          <w:numId w:val="900"/>
        </w:numPr>
        <w:spacing w:before="0" w:after="0"/>
      </w:pPr>
      <w:r>
        <w:t>Bony Fish</w:t>
      </w:r>
    </w:p>
    <w:p>
      <w:pPr>
        <w:numPr>
          <w:ilvl w:val="3"/>
          <w:numId w:val="900"/>
        </w:numPr>
        <w:spacing w:before="0" w:after="0"/>
      </w:pPr>
      <w:r>
        <w:t>Cartilaginous Fish</w:t>
      </w:r>
    </w:p>
    <w:p>
      <w:pPr>
        <w:numPr>
          <w:ilvl w:val="2"/>
          <w:numId w:val="900"/>
        </w:numPr>
        <w:spacing w:before="0" w:after="0"/>
      </w:pPr>
      <w:r>
        <w:t>Marine Mammals</w:t>
      </w:r>
    </w:p>
    <w:p>
      <w:pPr>
        <w:numPr>
          <w:ilvl w:val="3"/>
          <w:numId w:val="900"/>
        </w:numPr>
        <w:spacing w:before="0" w:after="0"/>
      </w:pPr>
      <w:r>
        <w:t>Whales</w:t>
      </w:r>
    </w:p>
    <w:p>
      <w:pPr>
        <w:numPr>
          <w:ilvl w:val="3"/>
          <w:numId w:val="900"/>
        </w:numPr>
        <w:spacing w:before="0" w:after="0"/>
      </w:pPr>
      <w:r>
        <w:t>Dolphins</w:t>
      </w:r>
    </w:p>
    <w:p>
      <w:pPr>
        <w:numPr>
          <w:ilvl w:val="3"/>
          <w:numId w:val="900"/>
        </w:numPr>
        <w:spacing w:before="0" w:after="0"/>
      </w:pPr>
      <w:r>
        <w:t>Seals</w:t>
      </w:r>
    </w:p>
    <w:p>
      <w:pPr>
        <w:numPr>
          <w:ilvl w:val="2"/>
          <w:numId w:val="900"/>
        </w:numPr>
        <w:spacing w:before="0" w:after="0"/>
      </w:pPr>
      <w:r>
        <w:t>Cephalopods</w:t>
      </w:r>
    </w:p>
    <w:p>
      <w:pPr>
        <w:numPr>
          <w:ilvl w:val="3"/>
          <w:numId w:val="900"/>
        </w:numPr>
        <w:spacing w:before="0" w:after="0"/>
      </w:pPr>
      <w:r>
        <w:t>Squid</w:t>
      </w:r>
    </w:p>
    <w:p>
      <w:pPr>
        <w:numPr>
          <w:ilvl w:val="3"/>
          <w:numId w:val="900"/>
        </w:numPr>
        <w:spacing w:before="0" w:after="0"/>
      </w:pPr>
      <w:r>
        <w:t>Octopus</w:t>
      </w:r>
    </w:p>
    <w:p>
      <w:pPr>
        <w:numPr>
          <w:ilvl w:val="2"/>
          <w:numId w:val="900"/>
        </w:numPr>
        <w:spacing w:before="0" w:after="0"/>
      </w:pPr>
      <w:r>
        <w:t>Marine Reptiles</w:t>
      </w:r>
    </w:p>
    <w:p>
      <w:pPr>
        <w:numPr>
          <w:ilvl w:val="3"/>
          <w:numId w:val="900"/>
        </w:numPr>
        <w:spacing w:before="0" w:after="0"/>
      </w:pPr>
      <w:r>
        <w:t>Sea Turtles</w:t>
      </w:r>
    </w:p>
    <w:p>
      <w:pPr>
        <w:numPr>
          <w:ilvl w:val="3"/>
          <w:numId w:val="900"/>
        </w:numPr>
        <w:spacing w:before="0" w:after="0"/>
      </w:pPr>
      <w:r>
        <w:t>Marine Snakes</w:t>
      </w:r>
    </w:p>
    <w:p>
      <w:pPr>
        <w:numPr>
          <w:ilvl w:val="1"/>
          <w:numId w:val="900"/>
        </w:numPr>
        <w:spacing w:before="0" w:after="0"/>
      </w:pPr>
      <w:r>
        <w:t>Benthos</w:t>
      </w:r>
    </w:p>
    <w:p>
      <w:pPr>
        <w:numPr>
          <w:ilvl w:val="2"/>
          <w:numId w:val="900"/>
        </w:numPr>
        <w:spacing w:before="0" w:after="0"/>
      </w:pPr>
      <w:r>
        <w:t>Epifauna</w:t>
      </w:r>
    </w:p>
    <w:p>
      <w:pPr>
        <w:numPr>
          <w:ilvl w:val="3"/>
          <w:numId w:val="900"/>
        </w:numPr>
        <w:spacing w:before="0" w:after="0"/>
      </w:pPr>
      <w:r>
        <w:t>Attached Organisms</w:t>
      </w:r>
    </w:p>
    <w:p>
      <w:pPr>
        <w:numPr>
          <w:ilvl w:val="3"/>
          <w:numId w:val="900"/>
        </w:numPr>
        <w:spacing w:before="0" w:after="0"/>
      </w:pPr>
      <w:r>
        <w:t>Mobile Epifauna</w:t>
      </w:r>
    </w:p>
    <w:p>
      <w:pPr>
        <w:numPr>
          <w:ilvl w:val="2"/>
          <w:numId w:val="900"/>
        </w:numPr>
        <w:spacing w:before="0" w:after="0"/>
      </w:pPr>
      <w:r>
        <w:t>Infauna</w:t>
      </w:r>
    </w:p>
    <w:p>
      <w:pPr>
        <w:numPr>
          <w:ilvl w:val="3"/>
          <w:numId w:val="900"/>
        </w:numPr>
        <w:spacing w:before="0" w:after="0"/>
      </w:pPr>
      <w:r>
        <w:t>Burrowing Organisms</w:t>
      </w:r>
    </w:p>
    <w:p>
      <w:pPr>
        <w:numPr>
          <w:ilvl w:val="3"/>
          <w:numId w:val="900"/>
        </w:numPr>
        <w:spacing w:before="0" w:after="0"/>
      </w:pPr>
      <w:r>
        <w:t>Tube Dwellers</w:t>
      </w:r>
    </w:p>
    <w:p>
      <w:pPr>
        <w:numPr>
          <w:ilvl w:val="2"/>
          <w:numId w:val="900"/>
        </w:numPr>
        <w:spacing w:before="0" w:after="0"/>
      </w:pPr>
      <w:r>
        <w:t>Sessile Organisms</w:t>
      </w:r>
    </w:p>
    <w:p>
      <w:pPr>
        <w:numPr>
          <w:ilvl w:val="3"/>
          <w:numId w:val="900"/>
        </w:numPr>
        <w:spacing w:before="0" w:after="0"/>
      </w:pPr>
      <w:r>
        <w:t>Corals</w:t>
      </w:r>
    </w:p>
    <w:p>
      <w:pPr>
        <w:numPr>
          <w:ilvl w:val="3"/>
          <w:numId w:val="900"/>
        </w:numPr>
        <w:spacing w:before="0" w:after="0"/>
      </w:pPr>
      <w:r>
        <w:t>Sponges</w:t>
      </w:r>
    </w:p>
    <w:p>
      <w:pPr>
        <w:numPr>
          <w:ilvl w:val="3"/>
          <w:numId w:val="900"/>
        </w:numPr>
        <w:spacing w:before="0" w:after="0"/>
      </w:pPr>
      <w:r>
        <w:t>Barnacles</w:t>
      </w:r>
    </w:p>
    <w:p>
      <w:pPr>
        <w:numPr>
          <w:ilvl w:val="0"/>
          <w:numId w:val="900"/>
        </w:numPr>
        <w:spacing w:before="0" w:after="0"/>
      </w:pPr>
      <w:r>
        <w:t>Marine Primary Productivity</w:t>
      </w:r>
    </w:p>
    <w:p>
      <w:pPr>
        <w:numPr>
          <w:ilvl w:val="1"/>
          <w:numId w:val="900"/>
        </w:numPr>
        <w:spacing w:before="0" w:after="0"/>
      </w:pPr>
      <w:r>
        <w:t>Photosynthesis in the Ocean</w:t>
      </w:r>
    </w:p>
    <w:p>
      <w:pPr>
        <w:numPr>
          <w:ilvl w:val="2"/>
          <w:numId w:val="900"/>
        </w:numPr>
        <w:spacing w:before="0" w:after="0"/>
      </w:pPr>
      <w:r>
        <w:t>Light Requirements</w:t>
      </w:r>
    </w:p>
    <w:p>
      <w:pPr>
        <w:numPr>
          <w:ilvl w:val="2"/>
          <w:numId w:val="900"/>
        </w:numPr>
        <w:spacing w:before="0" w:after="0"/>
      </w:pPr>
      <w:r>
        <w:t>Photosynthetic Pigments</w:t>
      </w:r>
    </w:p>
    <w:p>
      <w:pPr>
        <w:numPr>
          <w:ilvl w:val="2"/>
          <w:numId w:val="900"/>
        </w:numPr>
        <w:spacing w:before="0" w:after="0"/>
      </w:pPr>
      <w:r>
        <w:t>Adaptations to Light Conditions</w:t>
      </w:r>
    </w:p>
    <w:p>
      <w:pPr>
        <w:numPr>
          <w:ilvl w:val="1"/>
          <w:numId w:val="900"/>
        </w:numPr>
        <w:spacing w:before="0" w:after="0"/>
      </w:pPr>
      <w:r>
        <w:t>Chemosynthesis</w:t>
      </w:r>
    </w:p>
    <w:p>
      <w:pPr>
        <w:numPr>
          <w:ilvl w:val="2"/>
          <w:numId w:val="900"/>
        </w:numPr>
        <w:spacing w:before="0" w:after="0"/>
      </w:pPr>
      <w:r>
        <w:t>Hydrothermal Vent Communities</w:t>
      </w:r>
    </w:p>
    <w:p>
      <w:pPr>
        <w:numPr>
          <w:ilvl w:val="2"/>
          <w:numId w:val="900"/>
        </w:numPr>
        <w:spacing w:before="0" w:after="0"/>
      </w:pPr>
      <w:r>
        <w:t>Cold Seep Communities</w:t>
      </w:r>
    </w:p>
    <w:p>
      <w:pPr>
        <w:numPr>
          <w:ilvl w:val="2"/>
          <w:numId w:val="900"/>
        </w:numPr>
        <w:spacing w:before="0" w:after="0"/>
      </w:pPr>
      <w:r>
        <w:t>Sulfur Oxidation</w:t>
      </w:r>
    </w:p>
    <w:p>
      <w:pPr>
        <w:numPr>
          <w:ilvl w:val="2"/>
          <w:numId w:val="900"/>
        </w:numPr>
        <w:spacing w:before="0" w:after="0"/>
      </w:pPr>
      <w:r>
        <w:t>Methane Oxidation</w:t>
      </w:r>
    </w:p>
    <w:p>
      <w:pPr>
        <w:numPr>
          <w:ilvl w:val="1"/>
          <w:numId w:val="900"/>
        </w:numPr>
        <w:spacing w:before="0" w:after="0"/>
      </w:pPr>
      <w:r>
        <w:t>Factors Limiting Productivity</w:t>
      </w:r>
    </w:p>
    <w:p>
      <w:pPr>
        <w:numPr>
          <w:ilvl w:val="2"/>
          <w:numId w:val="900"/>
        </w:numPr>
        <w:spacing w:before="0" w:after="0"/>
      </w:pPr>
      <w:r>
        <w:t>Light Availability</w:t>
      </w:r>
    </w:p>
    <w:p>
      <w:pPr>
        <w:numPr>
          <w:ilvl w:val="2"/>
          <w:numId w:val="900"/>
        </w:numPr>
        <w:spacing w:before="0" w:after="0"/>
      </w:pPr>
      <w:r>
        <w:t>Nutrient Availability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Grazing Pressure</w:t>
      </w:r>
    </w:p>
    <w:p>
      <w:pPr>
        <w:numPr>
          <w:ilvl w:val="2"/>
          <w:numId w:val="900"/>
        </w:numPr>
        <w:spacing w:before="0" w:after="0"/>
      </w:pPr>
      <w:r>
        <w:t>Physical Mixing</w:t>
      </w:r>
    </w:p>
    <w:p>
      <w:pPr>
        <w:numPr>
          <w:ilvl w:val="1"/>
          <w:numId w:val="900"/>
        </w:numPr>
        <w:spacing w:before="0" w:after="0"/>
      </w:pPr>
      <w:r>
        <w:t>Global Patterns of Productivity</w:t>
      </w:r>
    </w:p>
    <w:p>
      <w:pPr>
        <w:numPr>
          <w:ilvl w:val="2"/>
          <w:numId w:val="900"/>
        </w:numPr>
        <w:spacing w:before="0" w:after="0"/>
      </w:pPr>
      <w:r>
        <w:t>Coastal Upwelling Zones</w:t>
      </w:r>
    </w:p>
    <w:p>
      <w:pPr>
        <w:numPr>
          <w:ilvl w:val="2"/>
          <w:numId w:val="900"/>
        </w:numPr>
        <w:spacing w:before="0" w:after="0"/>
      </w:pPr>
      <w:r>
        <w:t>Open Ocean Gyres</w:t>
      </w:r>
    </w:p>
    <w:p>
      <w:pPr>
        <w:numPr>
          <w:ilvl w:val="2"/>
          <w:numId w:val="900"/>
        </w:numPr>
        <w:spacing w:before="0" w:after="0"/>
      </w:pPr>
      <w:r>
        <w:t>Polar Regions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0"/>
          <w:numId w:val="900"/>
        </w:numPr>
        <w:spacing w:before="0" w:after="0"/>
      </w:pPr>
      <w:r>
        <w:t>Marine Food Webs</w:t>
      </w:r>
    </w:p>
    <w:p>
      <w:pPr>
        <w:numPr>
          <w:ilvl w:val="1"/>
          <w:numId w:val="900"/>
        </w:numPr>
        <w:spacing w:before="0" w:after="0"/>
      </w:pPr>
      <w:r>
        <w:t>Trophic Levels</w:t>
      </w:r>
    </w:p>
    <w:p>
      <w:pPr>
        <w:numPr>
          <w:ilvl w:val="2"/>
          <w:numId w:val="900"/>
        </w:numPr>
        <w:spacing w:before="0" w:after="0"/>
      </w:pPr>
      <w:r>
        <w:t>Primary Producers</w:t>
      </w:r>
    </w:p>
    <w:p>
      <w:pPr>
        <w:numPr>
          <w:ilvl w:val="2"/>
          <w:numId w:val="900"/>
        </w:numPr>
        <w:spacing w:before="0" w:after="0"/>
      </w:pPr>
      <w:r>
        <w:t>Primary Consumers</w:t>
      </w:r>
    </w:p>
    <w:p>
      <w:pPr>
        <w:numPr>
          <w:ilvl w:val="2"/>
          <w:numId w:val="900"/>
        </w:numPr>
        <w:spacing w:before="0" w:after="0"/>
      </w:pPr>
      <w:r>
        <w:t>Secondary Consumers</w:t>
      </w:r>
    </w:p>
    <w:p>
      <w:pPr>
        <w:numPr>
          <w:ilvl w:val="2"/>
          <w:numId w:val="900"/>
        </w:numPr>
        <w:spacing w:before="0" w:after="0"/>
      </w:pPr>
      <w:r>
        <w:t>Tertiary Consumers</w:t>
      </w:r>
    </w:p>
    <w:p>
      <w:pPr>
        <w:numPr>
          <w:ilvl w:val="2"/>
          <w:numId w:val="900"/>
        </w:numPr>
        <w:spacing w:before="0" w:after="0"/>
      </w:pPr>
      <w:r>
        <w:t>Decomposers</w:t>
      </w:r>
    </w:p>
    <w:p>
      <w:pPr>
        <w:numPr>
          <w:ilvl w:val="1"/>
          <w:numId w:val="900"/>
        </w:numPr>
        <w:spacing w:before="0" w:after="0"/>
      </w:pPr>
      <w:r>
        <w:t>Energy Transfer</w:t>
      </w:r>
    </w:p>
    <w:p>
      <w:pPr>
        <w:numPr>
          <w:ilvl w:val="2"/>
          <w:numId w:val="900"/>
        </w:numPr>
        <w:spacing w:before="0" w:after="0"/>
      </w:pPr>
      <w:r>
        <w:t>Ecological Pyramids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2"/>
          <w:numId w:val="900"/>
        </w:numPr>
        <w:spacing w:before="0" w:after="0"/>
      </w:pPr>
      <w:r>
        <w:t>Biomass Transfer</w:t>
      </w:r>
    </w:p>
    <w:p>
      <w:pPr>
        <w:numPr>
          <w:ilvl w:val="1"/>
          <w:numId w:val="900"/>
        </w:numPr>
        <w:spacing w:before="0" w:after="0"/>
      </w:pPr>
      <w:r>
        <w:t>Food Web Control</w:t>
      </w:r>
    </w:p>
    <w:p>
      <w:pPr>
        <w:numPr>
          <w:ilvl w:val="2"/>
          <w:numId w:val="900"/>
        </w:numPr>
        <w:spacing w:before="0" w:after="0"/>
      </w:pPr>
      <w:r>
        <w:t>Top-Down Control</w:t>
      </w:r>
    </w:p>
    <w:p>
      <w:pPr>
        <w:numPr>
          <w:ilvl w:val="2"/>
          <w:numId w:val="900"/>
        </w:numPr>
        <w:spacing w:before="0" w:after="0"/>
      </w:pPr>
      <w:r>
        <w:t>Bottom-Up Control</w:t>
      </w:r>
    </w:p>
    <w:p>
      <w:pPr>
        <w:numPr>
          <w:ilvl w:val="2"/>
          <w:numId w:val="900"/>
        </w:numPr>
        <w:spacing w:before="0" w:after="0"/>
      </w:pPr>
      <w:r>
        <w:t>Predator-Prey Dynamics</w:t>
      </w:r>
    </w:p>
    <w:p>
      <w:pPr>
        <w:numPr>
          <w:ilvl w:val="0"/>
          <w:numId w:val="900"/>
        </w:numPr>
        <w:spacing w:before="0" w:after="0"/>
      </w:pPr>
      <w:r>
        <w:t>Major Marine Ecosystems</w:t>
      </w:r>
    </w:p>
    <w:p>
      <w:pPr>
        <w:numPr>
          <w:ilvl w:val="1"/>
          <w:numId w:val="900"/>
        </w:numPr>
        <w:spacing w:before="0" w:after="0"/>
      </w:pPr>
      <w:r>
        <w:t>Coastal Ecosystems</w:t>
      </w:r>
    </w:p>
    <w:p>
      <w:pPr>
        <w:numPr>
          <w:ilvl w:val="2"/>
          <w:numId w:val="900"/>
        </w:numPr>
        <w:spacing w:before="0" w:after="0"/>
      </w:pPr>
      <w:r>
        <w:t>Estuaries and Salt Marshes</w:t>
      </w:r>
    </w:p>
    <w:p>
      <w:pPr>
        <w:numPr>
          <w:ilvl w:val="3"/>
          <w:numId w:val="900"/>
        </w:numPr>
        <w:spacing w:before="0" w:after="0"/>
      </w:pPr>
      <w:r>
        <w:t>Salinity Gradients</w:t>
      </w:r>
    </w:p>
    <w:p>
      <w:pPr>
        <w:numPr>
          <w:ilvl w:val="3"/>
          <w:numId w:val="900"/>
        </w:numPr>
        <w:spacing w:before="0" w:after="0"/>
      </w:pPr>
      <w:r>
        <w:t>Productivity</w:t>
      </w:r>
    </w:p>
    <w:p>
      <w:pPr>
        <w:numPr>
          <w:ilvl w:val="3"/>
          <w:numId w:val="900"/>
        </w:numPr>
        <w:spacing w:before="0" w:after="0"/>
      </w:pPr>
      <w:r>
        <w:t>Nursery Habitats</w:t>
      </w:r>
    </w:p>
    <w:p>
      <w:pPr>
        <w:numPr>
          <w:ilvl w:val="2"/>
          <w:numId w:val="900"/>
        </w:numPr>
        <w:spacing w:before="0" w:after="0"/>
      </w:pPr>
      <w:r>
        <w:t>Mangrove Forests</w:t>
      </w:r>
    </w:p>
    <w:p>
      <w:pPr>
        <w:numPr>
          <w:ilvl w:val="3"/>
          <w:numId w:val="900"/>
        </w:numPr>
        <w:spacing w:before="0" w:after="0"/>
      </w:pPr>
      <w:r>
        <w:t>Adaptations to Salinity</w:t>
      </w:r>
    </w:p>
    <w:p>
      <w:pPr>
        <w:numPr>
          <w:ilvl w:val="3"/>
          <w:numId w:val="900"/>
        </w:numPr>
        <w:spacing w:before="0" w:after="0"/>
      </w:pPr>
      <w:r>
        <w:t>Root Systems</w:t>
      </w:r>
    </w:p>
    <w:p>
      <w:pPr>
        <w:numPr>
          <w:ilvl w:val="3"/>
          <w:numId w:val="900"/>
        </w:numPr>
        <w:spacing w:before="0" w:after="0"/>
      </w:pPr>
      <w:r>
        <w:t>Coastal Protection</w:t>
      </w:r>
    </w:p>
    <w:p>
      <w:pPr>
        <w:numPr>
          <w:ilvl w:val="2"/>
          <w:numId w:val="900"/>
        </w:numPr>
        <w:spacing w:before="0" w:after="0"/>
      </w:pPr>
      <w:r>
        <w:t>Rocky Intertidal Zones</w:t>
      </w:r>
    </w:p>
    <w:p>
      <w:pPr>
        <w:numPr>
          <w:ilvl w:val="3"/>
          <w:numId w:val="900"/>
        </w:numPr>
        <w:spacing w:before="0" w:after="0"/>
      </w:pPr>
      <w:r>
        <w:t>Zonation Patterns</w:t>
      </w:r>
    </w:p>
    <w:p>
      <w:pPr>
        <w:numPr>
          <w:ilvl w:val="3"/>
          <w:numId w:val="900"/>
        </w:numPr>
        <w:spacing w:before="0" w:after="0"/>
      </w:pPr>
      <w:r>
        <w:t>Adaptations to Exposure</w:t>
      </w:r>
    </w:p>
    <w:p>
      <w:pPr>
        <w:numPr>
          <w:ilvl w:val="3"/>
          <w:numId w:val="900"/>
        </w:numPr>
        <w:spacing w:before="0" w:after="0"/>
      </w:pPr>
      <w:r>
        <w:t>Tidal Pool Communities</w:t>
      </w:r>
    </w:p>
    <w:p>
      <w:pPr>
        <w:numPr>
          <w:ilvl w:val="2"/>
          <w:numId w:val="900"/>
        </w:numPr>
        <w:spacing w:before="0" w:after="0"/>
      </w:pPr>
      <w:r>
        <w:t>Kelp Forests</w:t>
      </w:r>
    </w:p>
    <w:p>
      <w:pPr>
        <w:numPr>
          <w:ilvl w:val="3"/>
          <w:numId w:val="900"/>
        </w:numPr>
        <w:spacing w:before="0" w:after="0"/>
      </w:pPr>
      <w:r>
        <w:t>Structure and Productivity</w:t>
      </w:r>
    </w:p>
    <w:p>
      <w:pPr>
        <w:numPr>
          <w:ilvl w:val="3"/>
          <w:numId w:val="900"/>
        </w:numPr>
        <w:spacing w:before="0" w:after="0"/>
      </w:pPr>
      <w:r>
        <w:t>Associated Fauna</w:t>
      </w:r>
    </w:p>
    <w:p>
      <w:pPr>
        <w:numPr>
          <w:ilvl w:val="3"/>
          <w:numId w:val="900"/>
        </w:numPr>
        <w:spacing w:before="0" w:after="0"/>
      </w:pPr>
      <w:r>
        <w:t>Environmental Requirements</w:t>
      </w:r>
    </w:p>
    <w:p>
      <w:pPr>
        <w:numPr>
          <w:ilvl w:val="1"/>
          <w:numId w:val="900"/>
        </w:numPr>
        <w:spacing w:before="0" w:after="0"/>
      </w:pPr>
      <w:r>
        <w:t>Coral Reefs</w:t>
      </w:r>
    </w:p>
    <w:p>
      <w:pPr>
        <w:numPr>
          <w:ilvl w:val="2"/>
          <w:numId w:val="900"/>
        </w:numPr>
        <w:spacing w:before="0" w:after="0"/>
      </w:pPr>
      <w:r>
        <w:t>Reef Formation</w:t>
      </w:r>
    </w:p>
    <w:p>
      <w:pPr>
        <w:numPr>
          <w:ilvl w:val="3"/>
          <w:numId w:val="900"/>
        </w:numPr>
        <w:spacing w:before="0" w:after="0"/>
      </w:pPr>
      <w:r>
        <w:t>Fringing Reefs</w:t>
      </w:r>
    </w:p>
    <w:p>
      <w:pPr>
        <w:numPr>
          <w:ilvl w:val="3"/>
          <w:numId w:val="900"/>
        </w:numPr>
        <w:spacing w:before="0" w:after="0"/>
      </w:pPr>
      <w:r>
        <w:t>Barrier Reefs</w:t>
      </w:r>
    </w:p>
    <w:p>
      <w:pPr>
        <w:numPr>
          <w:ilvl w:val="3"/>
          <w:numId w:val="900"/>
        </w:numPr>
        <w:spacing w:before="0" w:after="0"/>
      </w:pPr>
      <w:r>
        <w:t>Atolls</w:t>
      </w:r>
    </w:p>
    <w:p>
      <w:pPr>
        <w:numPr>
          <w:ilvl w:val="2"/>
          <w:numId w:val="900"/>
        </w:numPr>
        <w:spacing w:before="0" w:after="0"/>
      </w:pPr>
      <w:r>
        <w:t>Reef Ecology</w:t>
      </w:r>
    </w:p>
    <w:p>
      <w:pPr>
        <w:numPr>
          <w:ilvl w:val="3"/>
          <w:numId w:val="900"/>
        </w:numPr>
        <w:spacing w:before="0" w:after="0"/>
      </w:pPr>
      <w:r>
        <w:t>Biodiversity</w:t>
      </w:r>
    </w:p>
    <w:p>
      <w:pPr>
        <w:numPr>
          <w:ilvl w:val="3"/>
          <w:numId w:val="900"/>
        </w:numPr>
        <w:spacing w:before="0" w:after="0"/>
      </w:pPr>
      <w:r>
        <w:t>Symbiotic Relationships</w:t>
      </w:r>
    </w:p>
    <w:p>
      <w:pPr>
        <w:numPr>
          <w:ilvl w:val="3"/>
          <w:numId w:val="900"/>
        </w:numPr>
        <w:spacing w:before="0" w:after="0"/>
      </w:pPr>
      <w:r>
        <w:t>Keystone Species</w:t>
      </w:r>
    </w:p>
    <w:p>
      <w:pPr>
        <w:numPr>
          <w:ilvl w:val="2"/>
          <w:numId w:val="900"/>
        </w:numPr>
        <w:spacing w:before="0" w:after="0"/>
      </w:pPr>
      <w:r>
        <w:t>Coral Bleaching</w:t>
      </w:r>
    </w:p>
    <w:p>
      <w:pPr>
        <w:numPr>
          <w:ilvl w:val="3"/>
          <w:numId w:val="900"/>
        </w:numPr>
        <w:spacing w:before="0" w:after="0"/>
      </w:pPr>
      <w:r>
        <w:t>Causes of Bleaching</w:t>
      </w:r>
    </w:p>
    <w:p>
      <w:pPr>
        <w:numPr>
          <w:ilvl w:val="3"/>
          <w:numId w:val="900"/>
        </w:numPr>
        <w:spacing w:before="0" w:after="0"/>
      </w:pPr>
      <w:r>
        <w:t>Temperature Stress</w:t>
      </w:r>
    </w:p>
    <w:p>
      <w:pPr>
        <w:numPr>
          <w:ilvl w:val="3"/>
          <w:numId w:val="900"/>
        </w:numPr>
        <w:spacing w:before="0" w:after="0"/>
      </w:pPr>
      <w:r>
        <w:t>Recovery Processes</w:t>
      </w:r>
    </w:p>
    <w:p>
      <w:pPr>
        <w:numPr>
          <w:ilvl w:val="1"/>
          <w:numId w:val="900"/>
        </w:numPr>
        <w:spacing w:before="0" w:after="0"/>
      </w:pPr>
      <w:r>
        <w:t>Open Ocean Ecosystems</w:t>
      </w:r>
    </w:p>
    <w:p>
      <w:pPr>
        <w:numPr>
          <w:ilvl w:val="2"/>
          <w:numId w:val="900"/>
        </w:numPr>
        <w:spacing w:before="0" w:after="0"/>
      </w:pPr>
      <w:r>
        <w:t>Epipelagic Zone</w:t>
      </w:r>
    </w:p>
    <w:p>
      <w:pPr>
        <w:numPr>
          <w:ilvl w:val="3"/>
          <w:numId w:val="900"/>
        </w:numPr>
        <w:spacing w:before="0" w:after="0"/>
      </w:pPr>
      <w:r>
        <w:t>Surface Communities</w:t>
      </w:r>
    </w:p>
    <w:p>
      <w:pPr>
        <w:numPr>
          <w:ilvl w:val="3"/>
          <w:numId w:val="900"/>
        </w:numPr>
        <w:spacing w:before="0" w:after="0"/>
      </w:pPr>
      <w:r>
        <w:t>Photic Zone Productivity</w:t>
      </w:r>
    </w:p>
    <w:p>
      <w:pPr>
        <w:numPr>
          <w:ilvl w:val="2"/>
          <w:numId w:val="900"/>
        </w:numPr>
        <w:spacing w:before="0" w:after="0"/>
      </w:pPr>
      <w:r>
        <w:t>Mesopelagic Zone</w:t>
      </w:r>
    </w:p>
    <w:p>
      <w:pPr>
        <w:numPr>
          <w:ilvl w:val="3"/>
          <w:numId w:val="900"/>
        </w:numPr>
        <w:spacing w:before="0" w:after="0"/>
      </w:pPr>
      <w:r>
        <w:t>Twilight Zone Adaptations</w:t>
      </w:r>
    </w:p>
    <w:p>
      <w:pPr>
        <w:numPr>
          <w:ilvl w:val="3"/>
          <w:numId w:val="900"/>
        </w:numPr>
        <w:spacing w:before="0" w:after="0"/>
      </w:pPr>
      <w:r>
        <w:t>Vertical Migration</w:t>
      </w:r>
    </w:p>
    <w:p>
      <w:pPr>
        <w:numPr>
          <w:ilvl w:val="2"/>
          <w:numId w:val="900"/>
        </w:numPr>
        <w:spacing w:before="0" w:after="0"/>
      </w:pPr>
      <w:r>
        <w:t>Adaptations to Open Ocean Life</w:t>
      </w:r>
    </w:p>
    <w:p>
      <w:pPr>
        <w:numPr>
          <w:ilvl w:val="3"/>
          <w:numId w:val="900"/>
        </w:numPr>
        <w:spacing w:before="0" w:after="0"/>
      </w:pPr>
      <w:r>
        <w:t>Swimming Adaptations</w:t>
      </w:r>
    </w:p>
    <w:p>
      <w:pPr>
        <w:numPr>
          <w:ilvl w:val="3"/>
          <w:numId w:val="900"/>
        </w:numPr>
        <w:spacing w:before="0" w:after="0"/>
      </w:pPr>
      <w:r>
        <w:t>Feeding Strategies</w:t>
      </w:r>
    </w:p>
    <w:p>
      <w:pPr>
        <w:numPr>
          <w:ilvl w:val="1"/>
          <w:numId w:val="900"/>
        </w:numPr>
        <w:spacing w:before="0" w:after="0"/>
      </w:pPr>
      <w:r>
        <w:t>Deep-Sea Ecosystems</w:t>
      </w:r>
    </w:p>
    <w:p>
      <w:pPr>
        <w:numPr>
          <w:ilvl w:val="2"/>
          <w:numId w:val="900"/>
        </w:numPr>
        <w:spacing w:before="0" w:after="0"/>
      </w:pPr>
      <w:r>
        <w:t>Aphotic Zone Communities</w:t>
      </w:r>
    </w:p>
    <w:p>
      <w:pPr>
        <w:numPr>
          <w:ilvl w:val="3"/>
          <w:numId w:val="900"/>
        </w:numPr>
        <w:spacing w:before="0" w:after="0"/>
      </w:pPr>
      <w:r>
        <w:t>Adaptations to Darkness</w:t>
      </w:r>
    </w:p>
    <w:p>
      <w:pPr>
        <w:numPr>
          <w:ilvl w:val="3"/>
          <w:numId w:val="900"/>
        </w:numPr>
        <w:spacing w:before="0" w:after="0"/>
      </w:pPr>
      <w:r>
        <w:t>Pressure Adaptations</w:t>
      </w:r>
    </w:p>
    <w:p>
      <w:pPr>
        <w:numPr>
          <w:ilvl w:val="3"/>
          <w:numId w:val="900"/>
        </w:numPr>
        <w:spacing w:before="0" w:after="0"/>
      </w:pPr>
      <w:r>
        <w:t>Food Scarcity Adaptations</w:t>
      </w:r>
    </w:p>
    <w:p>
      <w:pPr>
        <w:numPr>
          <w:ilvl w:val="2"/>
          <w:numId w:val="900"/>
        </w:numPr>
        <w:spacing w:before="0" w:after="0"/>
      </w:pPr>
      <w:r>
        <w:t>Hydrothermal Vent Communities</w:t>
      </w:r>
    </w:p>
    <w:p>
      <w:pPr>
        <w:numPr>
          <w:ilvl w:val="3"/>
          <w:numId w:val="900"/>
        </w:numPr>
        <w:spacing w:before="0" w:after="0"/>
      </w:pPr>
      <w:r>
        <w:t>Chemosynthetic Food Webs</w:t>
      </w:r>
    </w:p>
    <w:p>
      <w:pPr>
        <w:numPr>
          <w:ilvl w:val="3"/>
          <w:numId w:val="900"/>
        </w:numPr>
        <w:spacing w:before="0" w:after="0"/>
      </w:pPr>
      <w:r>
        <w:t>Endemic Species</w:t>
      </w:r>
    </w:p>
    <w:p>
      <w:pPr>
        <w:numPr>
          <w:ilvl w:val="3"/>
          <w:numId w:val="900"/>
        </w:numPr>
        <w:spacing w:before="0" w:after="0"/>
      </w:pPr>
      <w:r>
        <w:t>Symbiotic Relationships</w:t>
      </w:r>
    </w:p>
    <w:p>
      <w:pPr>
        <w:numPr>
          <w:ilvl w:val="2"/>
          <w:numId w:val="900"/>
        </w:numPr>
        <w:spacing w:before="0" w:after="0"/>
      </w:pPr>
      <w:r>
        <w:t>Cold Seep Communities</w:t>
      </w:r>
    </w:p>
    <w:p>
      <w:pPr>
        <w:numPr>
          <w:ilvl w:val="3"/>
          <w:numId w:val="900"/>
        </w:numPr>
        <w:spacing w:before="0" w:after="0"/>
      </w:pPr>
      <w:r>
        <w:t>Methane Utilization</w:t>
      </w:r>
    </w:p>
    <w:p>
      <w:pPr>
        <w:numPr>
          <w:ilvl w:val="3"/>
          <w:numId w:val="900"/>
        </w:numPr>
        <w:spacing w:before="0" w:after="0"/>
      </w:pPr>
      <w:r>
        <w:t>Sulfide Utilization</w:t>
      </w:r>
    </w:p>
    <w:p>
      <w:pPr>
        <w:numPr>
          <w:ilvl w:val="3"/>
          <w:numId w:val="900"/>
        </w:numPr>
        <w:spacing w:before="0" w:after="0"/>
      </w:pPr>
      <w:r>
        <w:t>Community Structure</w:t>
      </w:r>
    </w:p>
    <w:p>
      <w:pPr>
        <w:numPr>
          <w:ilvl w:val="1"/>
          <w:numId w:val="900"/>
        </w:numPr>
        <w:spacing w:before="0" w:after="0"/>
      </w:pPr>
      <w:r>
        <w:t>Polar Ecosystems</w:t>
      </w:r>
    </w:p>
    <w:p>
      <w:pPr>
        <w:numPr>
          <w:ilvl w:val="2"/>
          <w:numId w:val="900"/>
        </w:numPr>
        <w:spacing w:before="0" w:after="0"/>
      </w:pPr>
      <w:r>
        <w:t>Arctic Marine Life</w:t>
      </w:r>
    </w:p>
    <w:p>
      <w:pPr>
        <w:numPr>
          <w:ilvl w:val="3"/>
          <w:numId w:val="900"/>
        </w:numPr>
        <w:spacing w:before="0" w:after="0"/>
      </w:pPr>
      <w:r>
        <w:t>Sea Ice Communities</w:t>
      </w:r>
    </w:p>
    <w:p>
      <w:pPr>
        <w:numPr>
          <w:ilvl w:val="3"/>
          <w:numId w:val="900"/>
        </w:numPr>
        <w:spacing w:before="0" w:after="0"/>
      </w:pPr>
      <w:r>
        <w:t>Cold Adaptations</w:t>
      </w:r>
    </w:p>
    <w:p>
      <w:pPr>
        <w:numPr>
          <w:ilvl w:val="3"/>
          <w:numId w:val="900"/>
        </w:numPr>
        <w:spacing w:before="0" w:after="0"/>
      </w:pPr>
      <w:r>
        <w:t>Seasonal Cycles</w:t>
      </w:r>
    </w:p>
    <w:p>
      <w:pPr>
        <w:numPr>
          <w:ilvl w:val="2"/>
          <w:numId w:val="900"/>
        </w:numPr>
        <w:spacing w:before="0" w:after="0"/>
      </w:pPr>
      <w:r>
        <w:t>Antarctic Marine Life</w:t>
      </w:r>
    </w:p>
    <w:p>
      <w:pPr>
        <w:numPr>
          <w:ilvl w:val="3"/>
          <w:numId w:val="900"/>
        </w:numPr>
        <w:spacing w:before="0" w:after="0"/>
      </w:pPr>
      <w:r>
        <w:t>Krill-Based Food Webs</w:t>
      </w:r>
    </w:p>
    <w:p>
      <w:pPr>
        <w:numPr>
          <w:ilvl w:val="3"/>
          <w:numId w:val="900"/>
        </w:numPr>
        <w:spacing w:before="0" w:after="0"/>
      </w:pPr>
      <w:r>
        <w:t>Antifreeze Proteins</w:t>
      </w:r>
    </w:p>
    <w:p>
      <w:pPr>
        <w:numPr>
          <w:ilvl w:val="3"/>
          <w:numId w:val="900"/>
        </w:numPr>
        <w:spacing w:before="0" w:after="0"/>
      </w:pPr>
      <w:r>
        <w:t>Unique Adaptations</w:t>
      </w:r>
    </w:p>
    <w:p>
      <w:pPr>
        <w:pStyle w:val="Heading1"/>
      </w:pPr>
      <w:r>
        <w:t>Applied Oceanography and Human Impact</w:t>
      </w:r>
    </w:p>
    <w:p>
      <w:pPr>
        <w:numPr>
          <w:ilvl w:val="0"/>
          <w:numId w:val="900"/>
        </w:numPr>
        <w:spacing w:before="0" w:after="0"/>
      </w:pPr>
      <w:r>
        <w:t>Ocean and Climate</w:t>
      </w:r>
    </w:p>
    <w:p>
      <w:pPr>
        <w:numPr>
          <w:ilvl w:val="1"/>
          <w:numId w:val="900"/>
        </w:numPr>
        <w:spacing w:before="0" w:after="0"/>
      </w:pPr>
      <w:r>
        <w:t>Ocean's Role in Heat Transport</w:t>
      </w:r>
    </w:p>
    <w:p>
      <w:pPr>
        <w:numPr>
          <w:ilvl w:val="2"/>
          <w:numId w:val="900"/>
        </w:numPr>
        <w:spacing w:before="0" w:after="0"/>
      </w:pPr>
      <w:r>
        <w:t>Latitudinal Heat Redistribution</w:t>
      </w:r>
    </w:p>
    <w:p>
      <w:pPr>
        <w:numPr>
          <w:ilvl w:val="2"/>
          <w:numId w:val="900"/>
        </w:numPr>
        <w:spacing w:before="0" w:after="0"/>
      </w:pPr>
      <w:r>
        <w:t>Ocean-Atmosphere Heat Exchange</w:t>
      </w:r>
    </w:p>
    <w:p>
      <w:pPr>
        <w:numPr>
          <w:ilvl w:val="2"/>
          <w:numId w:val="900"/>
        </w:numPr>
        <w:spacing w:before="0" w:after="0"/>
      </w:pPr>
      <w:r>
        <w:t>Seasonal Heat Storage</w:t>
      </w:r>
    </w:p>
    <w:p>
      <w:pPr>
        <w:numPr>
          <w:ilvl w:val="1"/>
          <w:numId w:val="900"/>
        </w:numPr>
        <w:spacing w:before="0" w:after="0"/>
      </w:pPr>
      <w:r>
        <w:t>El Niño-Southern Oscillation</w:t>
      </w:r>
    </w:p>
    <w:p>
      <w:pPr>
        <w:numPr>
          <w:ilvl w:val="2"/>
          <w:numId w:val="900"/>
        </w:numPr>
        <w:spacing w:before="0" w:after="0"/>
      </w:pPr>
      <w:r>
        <w:t>ENSO Mechanisms</w:t>
      </w:r>
    </w:p>
    <w:p>
      <w:pPr>
        <w:numPr>
          <w:ilvl w:val="2"/>
          <w:numId w:val="900"/>
        </w:numPr>
        <w:spacing w:before="0" w:after="0"/>
      </w:pPr>
      <w:r>
        <w:t>El Niño Phase</w:t>
      </w:r>
    </w:p>
    <w:p>
      <w:pPr>
        <w:numPr>
          <w:ilvl w:val="2"/>
          <w:numId w:val="900"/>
        </w:numPr>
        <w:spacing w:before="0" w:after="0"/>
      </w:pPr>
      <w:r>
        <w:t>La Niña Phase</w:t>
      </w:r>
    </w:p>
    <w:p>
      <w:pPr>
        <w:numPr>
          <w:ilvl w:val="2"/>
          <w:numId w:val="900"/>
        </w:numPr>
        <w:spacing w:before="0" w:after="0"/>
      </w:pPr>
      <w:r>
        <w:t>Global Climate Impacts</w:t>
      </w:r>
    </w:p>
    <w:p>
      <w:pPr>
        <w:numPr>
          <w:ilvl w:val="2"/>
          <w:numId w:val="900"/>
        </w:numPr>
        <w:spacing w:before="0" w:after="0"/>
      </w:pPr>
      <w:r>
        <w:t>Teleconnections</w:t>
      </w:r>
    </w:p>
    <w:p>
      <w:pPr>
        <w:numPr>
          <w:ilvl w:val="1"/>
          <w:numId w:val="900"/>
        </w:numPr>
        <w:spacing w:before="0" w:after="0"/>
      </w:pPr>
      <w:r>
        <w:t>Ocean-Atmosphere Interactions</w:t>
      </w:r>
    </w:p>
    <w:p>
      <w:pPr>
        <w:numPr>
          <w:ilvl w:val="2"/>
          <w:numId w:val="900"/>
        </w:numPr>
        <w:spacing w:before="0" w:after="0"/>
      </w:pPr>
      <w:r>
        <w:t>Monsoon Systems</w:t>
      </w:r>
    </w:p>
    <w:p>
      <w:pPr>
        <w:numPr>
          <w:ilvl w:val="2"/>
          <w:numId w:val="900"/>
        </w:numPr>
        <w:spacing w:before="0" w:after="0"/>
      </w:pPr>
      <w:r>
        <w:t>Hurricane Formation</w:t>
      </w:r>
    </w:p>
    <w:p>
      <w:pPr>
        <w:numPr>
          <w:ilvl w:val="2"/>
          <w:numId w:val="900"/>
        </w:numPr>
        <w:spacing w:before="0" w:after="0"/>
      </w:pPr>
      <w:r>
        <w:t>Cyclone Development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1"/>
          <w:numId w:val="900"/>
        </w:numPr>
        <w:spacing w:before="0" w:after="0"/>
      </w:pPr>
      <w:r>
        <w:t>Sea Level Change</w:t>
      </w:r>
    </w:p>
    <w:p>
      <w:pPr>
        <w:numPr>
          <w:ilvl w:val="2"/>
          <w:numId w:val="900"/>
        </w:numPr>
        <w:spacing w:before="0" w:after="0"/>
      </w:pPr>
      <w:r>
        <w:t>Thermal Expansion</w:t>
      </w:r>
    </w:p>
    <w:p>
      <w:pPr>
        <w:numPr>
          <w:ilvl w:val="2"/>
          <w:numId w:val="900"/>
        </w:numPr>
        <w:spacing w:before="0" w:after="0"/>
      </w:pPr>
      <w:r>
        <w:t>Ice Sheet Melting</w:t>
      </w:r>
    </w:p>
    <w:p>
      <w:pPr>
        <w:numPr>
          <w:ilvl w:val="2"/>
          <w:numId w:val="900"/>
        </w:numPr>
        <w:spacing w:before="0" w:after="0"/>
      </w:pPr>
      <w:r>
        <w:t>Glacier Melting</w:t>
      </w:r>
    </w:p>
    <w:p>
      <w:pPr>
        <w:numPr>
          <w:ilvl w:val="2"/>
          <w:numId w:val="900"/>
        </w:numPr>
        <w:spacing w:before="0" w:after="0"/>
      </w:pPr>
      <w:r>
        <w:t>Regional Variability</w:t>
      </w:r>
    </w:p>
    <w:p>
      <w:pPr>
        <w:numPr>
          <w:ilvl w:val="2"/>
          <w:numId w:val="900"/>
        </w:numPr>
        <w:spacing w:before="0" w:after="0"/>
      </w:pPr>
      <w:r>
        <w:t>Coastal Impacts</w:t>
      </w:r>
    </w:p>
    <w:p>
      <w:pPr>
        <w:numPr>
          <w:ilvl w:val="0"/>
          <w:numId w:val="900"/>
        </w:numPr>
        <w:spacing w:before="0" w:after="0"/>
      </w:pPr>
      <w:r>
        <w:t>Marine Resources</w:t>
      </w:r>
    </w:p>
    <w:p>
      <w:pPr>
        <w:numPr>
          <w:ilvl w:val="1"/>
          <w:numId w:val="900"/>
        </w:numPr>
        <w:spacing w:before="0" w:after="0"/>
      </w:pPr>
      <w:r>
        <w:t>Fisheries and Aquaculture</w:t>
      </w:r>
    </w:p>
    <w:p>
      <w:pPr>
        <w:numPr>
          <w:ilvl w:val="2"/>
          <w:numId w:val="900"/>
        </w:numPr>
        <w:spacing w:before="0" w:after="0"/>
      </w:pPr>
      <w:r>
        <w:t>Wild Capture Fisheries</w:t>
      </w:r>
    </w:p>
    <w:p>
      <w:pPr>
        <w:numPr>
          <w:ilvl w:val="3"/>
          <w:numId w:val="900"/>
        </w:numPr>
        <w:spacing w:before="0" w:after="0"/>
      </w:pPr>
      <w:r>
        <w:t>Commercial Fishing Methods</w:t>
      </w:r>
    </w:p>
    <w:p>
      <w:pPr>
        <w:numPr>
          <w:ilvl w:val="3"/>
          <w:numId w:val="900"/>
        </w:numPr>
        <w:spacing w:before="0" w:after="0"/>
      </w:pPr>
      <w:r>
        <w:t>Stock Assessment</w:t>
      </w:r>
    </w:p>
    <w:p>
      <w:pPr>
        <w:numPr>
          <w:ilvl w:val="2"/>
          <w:numId w:val="900"/>
        </w:numPr>
        <w:spacing w:before="0" w:after="0"/>
      </w:pPr>
      <w:r>
        <w:t>Aquaculture</w:t>
      </w:r>
    </w:p>
    <w:p>
      <w:pPr>
        <w:numPr>
          <w:ilvl w:val="3"/>
          <w:numId w:val="900"/>
        </w:numPr>
        <w:spacing w:before="0" w:after="0"/>
      </w:pPr>
      <w:r>
        <w:t>Finfish Farming</w:t>
      </w:r>
    </w:p>
    <w:p>
      <w:pPr>
        <w:numPr>
          <w:ilvl w:val="3"/>
          <w:numId w:val="900"/>
        </w:numPr>
        <w:spacing w:before="0" w:after="0"/>
      </w:pPr>
      <w:r>
        <w:t>Shellfish Farming</w:t>
      </w:r>
    </w:p>
    <w:p>
      <w:pPr>
        <w:numPr>
          <w:ilvl w:val="3"/>
          <w:numId w:val="900"/>
        </w:numPr>
        <w:spacing w:before="0" w:after="0"/>
      </w:pPr>
      <w:r>
        <w:t>Seaweed Cultivation</w:t>
      </w:r>
    </w:p>
    <w:p>
      <w:pPr>
        <w:numPr>
          <w:ilvl w:val="2"/>
          <w:numId w:val="900"/>
        </w:numPr>
        <w:spacing w:before="0" w:after="0"/>
      </w:pPr>
      <w:r>
        <w:t>Sustainability Issues</w:t>
      </w:r>
    </w:p>
    <w:p>
      <w:pPr>
        <w:numPr>
          <w:ilvl w:val="3"/>
          <w:numId w:val="900"/>
        </w:numPr>
        <w:spacing w:before="0" w:after="0"/>
      </w:pPr>
      <w:r>
        <w:t>Overfishing</w:t>
      </w:r>
    </w:p>
    <w:p>
      <w:pPr>
        <w:numPr>
          <w:ilvl w:val="3"/>
          <w:numId w:val="900"/>
        </w:numPr>
        <w:spacing w:before="0" w:after="0"/>
      </w:pPr>
      <w:r>
        <w:t>Fishing Quotas</w:t>
      </w:r>
    </w:p>
    <w:p>
      <w:pPr>
        <w:numPr>
          <w:ilvl w:val="3"/>
          <w:numId w:val="900"/>
        </w:numPr>
        <w:spacing w:before="0" w:after="0"/>
      </w:pPr>
      <w:r>
        <w:t>Marine Protected Areas</w:t>
      </w:r>
    </w:p>
    <w:p>
      <w:pPr>
        <w:numPr>
          <w:ilvl w:val="1"/>
          <w:numId w:val="900"/>
        </w:numPr>
        <w:spacing w:before="0" w:after="0"/>
      </w:pPr>
      <w:r>
        <w:t>Mineral Resources</w:t>
      </w:r>
    </w:p>
    <w:p>
      <w:pPr>
        <w:numPr>
          <w:ilvl w:val="2"/>
          <w:numId w:val="900"/>
        </w:numPr>
        <w:spacing w:before="0" w:after="0"/>
      </w:pPr>
      <w:r>
        <w:t>Offshore Oil and Gas</w:t>
      </w:r>
    </w:p>
    <w:p>
      <w:pPr>
        <w:numPr>
          <w:ilvl w:val="3"/>
          <w:numId w:val="900"/>
        </w:numPr>
        <w:spacing w:before="0" w:after="0"/>
      </w:pPr>
      <w:r>
        <w:t>Exploration Methods</w:t>
      </w:r>
    </w:p>
    <w:p>
      <w:pPr>
        <w:numPr>
          <w:ilvl w:val="3"/>
          <w:numId w:val="900"/>
        </w:numPr>
        <w:spacing w:before="0" w:after="0"/>
      </w:pPr>
      <w:r>
        <w:t>Extraction Techniques</w:t>
      </w:r>
    </w:p>
    <w:p>
      <w:pPr>
        <w:numPr>
          <w:ilvl w:val="3"/>
          <w:numId w:val="900"/>
        </w:numPr>
        <w:spacing w:before="0" w:after="0"/>
      </w:pPr>
      <w:r>
        <w:t>Environmental Considerations</w:t>
      </w:r>
    </w:p>
    <w:p>
      <w:pPr>
        <w:numPr>
          <w:ilvl w:val="2"/>
          <w:numId w:val="900"/>
        </w:numPr>
        <w:spacing w:before="0" w:after="0"/>
      </w:pPr>
      <w:r>
        <w:t>Deep-Sea Mining</w:t>
      </w:r>
    </w:p>
    <w:p>
      <w:pPr>
        <w:numPr>
          <w:ilvl w:val="3"/>
          <w:numId w:val="900"/>
        </w:numPr>
        <w:spacing w:before="0" w:after="0"/>
      </w:pPr>
      <w:r>
        <w:t>Manganese Nodules</w:t>
      </w:r>
    </w:p>
    <w:p>
      <w:pPr>
        <w:numPr>
          <w:ilvl w:val="3"/>
          <w:numId w:val="900"/>
        </w:numPr>
        <w:spacing w:before="0" w:after="0"/>
      </w:pPr>
      <w:r>
        <w:t>Polymetallic Sulfides</w:t>
      </w:r>
    </w:p>
    <w:p>
      <w:pPr>
        <w:numPr>
          <w:ilvl w:val="3"/>
          <w:numId w:val="900"/>
        </w:numPr>
        <w:spacing w:before="0" w:after="0"/>
      </w:pPr>
      <w:r>
        <w:t>Cobalt-Rich Crusts</w:t>
      </w:r>
    </w:p>
    <w:p>
      <w:pPr>
        <w:numPr>
          <w:ilvl w:val="2"/>
          <w:numId w:val="900"/>
        </w:numPr>
        <w:spacing w:before="0" w:after="0"/>
      </w:pPr>
      <w:r>
        <w:t>Sand and Gravel Extraction</w:t>
      </w:r>
    </w:p>
    <w:p>
      <w:pPr>
        <w:numPr>
          <w:ilvl w:val="3"/>
          <w:numId w:val="900"/>
        </w:numPr>
        <w:spacing w:before="0" w:after="0"/>
      </w:pPr>
      <w:r>
        <w:t>Coastal Mining</w:t>
      </w:r>
    </w:p>
    <w:p>
      <w:pPr>
        <w:numPr>
          <w:ilvl w:val="3"/>
          <w:numId w:val="900"/>
        </w:numPr>
        <w:spacing w:before="0" w:after="0"/>
      </w:pPr>
      <w:r>
        <w:t>Environmental Impacts</w:t>
      </w:r>
    </w:p>
    <w:p>
      <w:pPr>
        <w:numPr>
          <w:ilvl w:val="1"/>
          <w:numId w:val="900"/>
        </w:numPr>
        <w:spacing w:before="0" w:after="0"/>
      </w:pPr>
      <w:r>
        <w:t>Ocean Energy</w:t>
      </w:r>
    </w:p>
    <w:p>
      <w:pPr>
        <w:numPr>
          <w:ilvl w:val="2"/>
          <w:numId w:val="900"/>
        </w:numPr>
        <w:spacing w:before="0" w:after="0"/>
      </w:pPr>
      <w:r>
        <w:t>Wave Energy</w:t>
      </w:r>
    </w:p>
    <w:p>
      <w:pPr>
        <w:numPr>
          <w:ilvl w:val="3"/>
          <w:numId w:val="900"/>
        </w:numPr>
        <w:spacing w:before="0" w:after="0"/>
      </w:pPr>
      <w:r>
        <w:t>Wave Energy Converters</w:t>
      </w:r>
    </w:p>
    <w:p>
      <w:pPr>
        <w:numPr>
          <w:ilvl w:val="3"/>
          <w:numId w:val="900"/>
        </w:numPr>
        <w:spacing w:before="0" w:after="0"/>
      </w:pPr>
      <w:r>
        <w:t>Technology Applications</w:t>
      </w:r>
    </w:p>
    <w:p>
      <w:pPr>
        <w:numPr>
          <w:ilvl w:val="2"/>
          <w:numId w:val="900"/>
        </w:numPr>
        <w:spacing w:before="0" w:after="0"/>
      </w:pPr>
      <w:r>
        <w:t>Tidal Energy</w:t>
      </w:r>
    </w:p>
    <w:p>
      <w:pPr>
        <w:numPr>
          <w:ilvl w:val="3"/>
          <w:numId w:val="900"/>
        </w:numPr>
        <w:spacing w:before="0" w:after="0"/>
      </w:pPr>
      <w:r>
        <w:t>Tidal Barrages</w:t>
      </w:r>
    </w:p>
    <w:p>
      <w:pPr>
        <w:numPr>
          <w:ilvl w:val="3"/>
          <w:numId w:val="900"/>
        </w:numPr>
        <w:spacing w:before="0" w:after="0"/>
      </w:pPr>
      <w:r>
        <w:t>Tidal Turbines</w:t>
      </w:r>
    </w:p>
    <w:p>
      <w:pPr>
        <w:numPr>
          <w:ilvl w:val="3"/>
          <w:numId w:val="900"/>
        </w:numPr>
        <w:spacing w:before="0" w:after="0"/>
      </w:pPr>
      <w:r>
        <w:t>Environmental Considerations</w:t>
      </w:r>
    </w:p>
    <w:p>
      <w:pPr>
        <w:numPr>
          <w:ilvl w:val="2"/>
          <w:numId w:val="900"/>
        </w:numPr>
        <w:spacing w:before="0" w:after="0"/>
      </w:pPr>
      <w:r>
        <w:t>Ocean Thermal Energy Conversion</w:t>
      </w:r>
    </w:p>
    <w:p>
      <w:pPr>
        <w:numPr>
          <w:ilvl w:val="3"/>
          <w:numId w:val="900"/>
        </w:numPr>
        <w:spacing w:before="0" w:after="0"/>
      </w:pPr>
      <w:r>
        <w:t>OTEC Principles</w:t>
      </w:r>
    </w:p>
    <w:p>
      <w:pPr>
        <w:numPr>
          <w:ilvl w:val="3"/>
          <w:numId w:val="900"/>
        </w:numPr>
        <w:spacing w:before="0" w:after="0"/>
      </w:pPr>
      <w:r>
        <w:t>Technical Challenges</w:t>
      </w:r>
    </w:p>
    <w:p>
      <w:pPr>
        <w:numPr>
          <w:ilvl w:val="3"/>
          <w:numId w:val="900"/>
        </w:numPr>
        <w:spacing w:before="0" w:after="0"/>
      </w:pPr>
      <w:r>
        <w:t>Potential Applications</w:t>
      </w:r>
    </w:p>
    <w:p>
      <w:pPr>
        <w:numPr>
          <w:ilvl w:val="0"/>
          <w:numId w:val="900"/>
        </w:numPr>
        <w:spacing w:before="0" w:after="0"/>
      </w:pPr>
      <w:r>
        <w:t>Marine Pollution</w:t>
      </w:r>
    </w:p>
    <w:p>
      <w:pPr>
        <w:numPr>
          <w:ilvl w:val="1"/>
          <w:numId w:val="900"/>
        </w:numPr>
        <w:spacing w:before="0" w:after="0"/>
      </w:pPr>
      <w:r>
        <w:t>Sources of Pollution</w:t>
      </w:r>
    </w:p>
    <w:p>
      <w:pPr>
        <w:numPr>
          <w:ilvl w:val="2"/>
          <w:numId w:val="900"/>
        </w:numPr>
        <w:spacing w:before="0" w:after="0"/>
      </w:pPr>
      <w:r>
        <w:t>Land-Based Sources</w:t>
      </w:r>
    </w:p>
    <w:p>
      <w:pPr>
        <w:numPr>
          <w:ilvl w:val="3"/>
          <w:numId w:val="900"/>
        </w:numPr>
        <w:spacing w:before="0" w:after="0"/>
      </w:pPr>
      <w:r>
        <w:t>River Input</w:t>
      </w:r>
    </w:p>
    <w:p>
      <w:pPr>
        <w:numPr>
          <w:ilvl w:val="3"/>
          <w:numId w:val="900"/>
        </w:numPr>
        <w:spacing w:before="0" w:after="0"/>
      </w:pPr>
      <w:r>
        <w:t>Coastal Runoff</w:t>
      </w:r>
    </w:p>
    <w:p>
      <w:pPr>
        <w:numPr>
          <w:ilvl w:val="3"/>
          <w:numId w:val="900"/>
        </w:numPr>
        <w:spacing w:before="0" w:after="0"/>
      </w:pPr>
      <w:r>
        <w:t>Atmospheric Deposition</w:t>
      </w:r>
    </w:p>
    <w:p>
      <w:pPr>
        <w:numPr>
          <w:ilvl w:val="2"/>
          <w:numId w:val="900"/>
        </w:numPr>
        <w:spacing w:before="0" w:after="0"/>
      </w:pPr>
      <w:r>
        <w:t>Ocean-Based Sources</w:t>
      </w:r>
    </w:p>
    <w:p>
      <w:pPr>
        <w:numPr>
          <w:ilvl w:val="3"/>
          <w:numId w:val="900"/>
        </w:numPr>
        <w:spacing w:before="0" w:after="0"/>
      </w:pPr>
      <w:r>
        <w:t>Shipping</w:t>
      </w:r>
    </w:p>
    <w:p>
      <w:pPr>
        <w:numPr>
          <w:ilvl w:val="3"/>
          <w:numId w:val="900"/>
        </w:numPr>
        <w:spacing w:before="0" w:after="0"/>
      </w:pPr>
      <w:r>
        <w:t>Offshore Activities</w:t>
      </w:r>
    </w:p>
    <w:p>
      <w:pPr>
        <w:numPr>
          <w:ilvl w:val="3"/>
          <w:numId w:val="900"/>
        </w:numPr>
        <w:spacing w:before="0" w:after="0"/>
      </w:pPr>
      <w:r>
        <w:t>Marine Dumping</w:t>
      </w:r>
    </w:p>
    <w:p>
      <w:pPr>
        <w:numPr>
          <w:ilvl w:val="1"/>
          <w:numId w:val="900"/>
        </w:numPr>
        <w:spacing w:before="0" w:after="0"/>
      </w:pPr>
      <w:r>
        <w:t>Plastic Pollution</w:t>
      </w:r>
    </w:p>
    <w:p>
      <w:pPr>
        <w:numPr>
          <w:ilvl w:val="2"/>
          <w:numId w:val="900"/>
        </w:numPr>
        <w:spacing w:before="0" w:after="0"/>
      </w:pPr>
      <w:r>
        <w:t>Sources and Pathways</w:t>
      </w:r>
    </w:p>
    <w:p>
      <w:pPr>
        <w:numPr>
          <w:ilvl w:val="2"/>
          <w:numId w:val="900"/>
        </w:numPr>
        <w:spacing w:before="0" w:after="0"/>
      </w:pPr>
      <w:r>
        <w:t>Microplastics</w:t>
      </w:r>
    </w:p>
    <w:p>
      <w:pPr>
        <w:numPr>
          <w:ilvl w:val="2"/>
          <w:numId w:val="900"/>
        </w:numPr>
        <w:spacing w:before="0" w:after="0"/>
      </w:pPr>
      <w:r>
        <w:t>Distribution Patterns</w:t>
      </w:r>
    </w:p>
    <w:p>
      <w:pPr>
        <w:numPr>
          <w:ilvl w:val="2"/>
          <w:numId w:val="900"/>
        </w:numPr>
        <w:spacing w:before="0" w:after="0"/>
      </w:pPr>
      <w:r>
        <w:t>Ecological Impacts</w:t>
      </w:r>
    </w:p>
    <w:p>
      <w:pPr>
        <w:numPr>
          <w:ilvl w:val="2"/>
          <w:numId w:val="900"/>
        </w:numPr>
        <w:spacing w:before="0" w:after="0"/>
      </w:pPr>
      <w:r>
        <w:t>Marine Food Chain Effects</w:t>
      </w:r>
    </w:p>
    <w:p>
      <w:pPr>
        <w:numPr>
          <w:ilvl w:val="1"/>
          <w:numId w:val="900"/>
        </w:numPr>
        <w:spacing w:before="0" w:after="0"/>
      </w:pPr>
      <w:r>
        <w:t>Oil Pollution</w:t>
      </w:r>
    </w:p>
    <w:p>
      <w:pPr>
        <w:numPr>
          <w:ilvl w:val="2"/>
          <w:numId w:val="900"/>
        </w:numPr>
        <w:spacing w:before="0" w:after="0"/>
      </w:pPr>
      <w:r>
        <w:t>Oil Spill Causes</w:t>
      </w:r>
    </w:p>
    <w:p>
      <w:pPr>
        <w:numPr>
          <w:ilvl w:val="2"/>
          <w:numId w:val="900"/>
        </w:numPr>
        <w:spacing w:before="0" w:after="0"/>
      </w:pPr>
      <w:r>
        <w:t>Spill Response Methods</w:t>
      </w:r>
    </w:p>
    <w:p>
      <w:pPr>
        <w:numPr>
          <w:ilvl w:val="2"/>
          <w:numId w:val="900"/>
        </w:numPr>
        <w:spacing w:before="0" w:after="0"/>
      </w:pPr>
      <w:r>
        <w:t>Environmental Effects</w:t>
      </w:r>
    </w:p>
    <w:p>
      <w:pPr>
        <w:numPr>
          <w:ilvl w:val="2"/>
          <w:numId w:val="900"/>
        </w:numPr>
        <w:spacing w:before="0" w:after="0"/>
      </w:pPr>
      <w:r>
        <w:t>Long-Term Impacts</w:t>
      </w:r>
    </w:p>
    <w:p>
      <w:pPr>
        <w:numPr>
          <w:ilvl w:val="1"/>
          <w:numId w:val="900"/>
        </w:numPr>
        <w:spacing w:before="0" w:after="0"/>
      </w:pPr>
      <w:r>
        <w:t>Chemical Pollutants</w:t>
      </w:r>
    </w:p>
    <w:p>
      <w:pPr>
        <w:numPr>
          <w:ilvl w:val="2"/>
          <w:numId w:val="900"/>
        </w:numPr>
        <w:spacing w:before="0" w:after="0"/>
      </w:pPr>
      <w:r>
        <w:t>Persistent Organic Pollutants</w:t>
      </w:r>
    </w:p>
    <w:p>
      <w:pPr>
        <w:numPr>
          <w:ilvl w:val="2"/>
          <w:numId w:val="900"/>
        </w:numPr>
        <w:spacing w:before="0" w:after="0"/>
      </w:pPr>
      <w:r>
        <w:t>Heavy Metals</w:t>
      </w:r>
    </w:p>
    <w:p>
      <w:pPr>
        <w:numPr>
          <w:ilvl w:val="3"/>
          <w:numId w:val="900"/>
        </w:numPr>
        <w:spacing w:before="0" w:after="0"/>
      </w:pPr>
      <w:r>
        <w:t>Mercury</w:t>
      </w:r>
    </w:p>
    <w:p>
      <w:pPr>
        <w:numPr>
          <w:ilvl w:val="3"/>
          <w:numId w:val="900"/>
        </w:numPr>
        <w:spacing w:before="0" w:after="0"/>
      </w:pPr>
      <w:r>
        <w:t>Lead</w:t>
      </w:r>
    </w:p>
    <w:p>
      <w:pPr>
        <w:numPr>
          <w:ilvl w:val="3"/>
          <w:numId w:val="900"/>
        </w:numPr>
        <w:spacing w:before="0" w:after="0"/>
      </w:pPr>
      <w:r>
        <w:t>Cadmium</w:t>
      </w:r>
    </w:p>
    <w:p>
      <w:pPr>
        <w:numPr>
          <w:ilvl w:val="2"/>
          <w:numId w:val="900"/>
        </w:numPr>
        <w:spacing w:before="0" w:after="0"/>
      </w:pPr>
      <w:r>
        <w:t>Pesticides and Herbicides</w:t>
      </w:r>
    </w:p>
    <w:p>
      <w:pPr>
        <w:numPr>
          <w:ilvl w:val="1"/>
          <w:numId w:val="900"/>
        </w:numPr>
        <w:spacing w:before="0" w:after="0"/>
      </w:pPr>
      <w:r>
        <w:t>Nutrient Pollution</w:t>
      </w:r>
    </w:p>
    <w:p>
      <w:pPr>
        <w:numPr>
          <w:ilvl w:val="2"/>
          <w:numId w:val="900"/>
        </w:numPr>
        <w:spacing w:before="0" w:after="0"/>
      </w:pPr>
      <w:r>
        <w:t>Agricultural Runoff</w:t>
      </w:r>
    </w:p>
    <w:p>
      <w:pPr>
        <w:numPr>
          <w:ilvl w:val="2"/>
          <w:numId w:val="900"/>
        </w:numPr>
        <w:spacing w:before="0" w:after="0"/>
      </w:pPr>
      <w:r>
        <w:t>Urban Runoff</w:t>
      </w:r>
    </w:p>
    <w:p>
      <w:pPr>
        <w:numPr>
          <w:ilvl w:val="2"/>
          <w:numId w:val="900"/>
        </w:numPr>
        <w:spacing w:before="0" w:after="0"/>
      </w:pPr>
      <w:r>
        <w:t>Eutrophication</w:t>
      </w:r>
    </w:p>
    <w:p>
      <w:pPr>
        <w:numPr>
          <w:ilvl w:val="2"/>
          <w:numId w:val="900"/>
        </w:numPr>
        <w:spacing w:before="0" w:after="0"/>
      </w:pPr>
      <w:r>
        <w:t>Hypoxic Zones</w:t>
      </w:r>
    </w:p>
    <w:p>
      <w:pPr>
        <w:numPr>
          <w:ilvl w:val="2"/>
          <w:numId w:val="900"/>
        </w:numPr>
        <w:spacing w:before="0" w:after="0"/>
      </w:pPr>
      <w:r>
        <w:t>Dead Zones</w:t>
      </w:r>
    </w:p>
    <w:p>
      <w:pPr>
        <w:numPr>
          <w:ilvl w:val="0"/>
          <w:numId w:val="900"/>
        </w:numPr>
        <w:spacing w:before="0" w:after="0"/>
      </w:pPr>
      <w:r>
        <w:t>Oceanographic Tools and Technology</w:t>
      </w:r>
    </w:p>
    <w:p>
      <w:pPr>
        <w:numPr>
          <w:ilvl w:val="1"/>
          <w:numId w:val="900"/>
        </w:numPr>
        <w:spacing w:before="0" w:after="0"/>
      </w:pPr>
      <w:r>
        <w:t>Research Vessels</w:t>
      </w:r>
    </w:p>
    <w:p>
      <w:pPr>
        <w:numPr>
          <w:ilvl w:val="2"/>
          <w:numId w:val="900"/>
        </w:numPr>
        <w:spacing w:before="0" w:after="0"/>
      </w:pPr>
      <w:r>
        <w:t>Vessel Types</w:t>
      </w:r>
    </w:p>
    <w:p>
      <w:pPr>
        <w:numPr>
          <w:ilvl w:val="2"/>
          <w:numId w:val="900"/>
        </w:numPr>
        <w:spacing w:before="0" w:after="0"/>
      </w:pPr>
      <w:r>
        <w:t>Onboard Laboratories</w:t>
      </w:r>
    </w:p>
    <w:p>
      <w:pPr>
        <w:numPr>
          <w:ilvl w:val="2"/>
          <w:numId w:val="900"/>
        </w:numPr>
        <w:spacing w:before="0" w:after="0"/>
      </w:pPr>
      <w:r>
        <w:t>Navigation Systems</w:t>
      </w:r>
    </w:p>
    <w:p>
      <w:pPr>
        <w:numPr>
          <w:ilvl w:val="2"/>
          <w:numId w:val="900"/>
        </w:numPr>
        <w:spacing w:before="0" w:after="0"/>
      </w:pPr>
      <w:r>
        <w:t>Sampling Equipment</w:t>
      </w:r>
    </w:p>
    <w:p>
      <w:pPr>
        <w:numPr>
          <w:ilvl w:val="1"/>
          <w:numId w:val="900"/>
        </w:numPr>
        <w:spacing w:before="0" w:after="0"/>
      </w:pPr>
      <w:r>
        <w:t>Remote Sensing</w:t>
      </w:r>
    </w:p>
    <w:p>
      <w:pPr>
        <w:numPr>
          <w:ilvl w:val="2"/>
          <w:numId w:val="900"/>
        </w:numPr>
        <w:spacing w:before="0" w:after="0"/>
      </w:pPr>
      <w:r>
        <w:t>Satellite Oceanography</w:t>
      </w:r>
    </w:p>
    <w:p>
      <w:pPr>
        <w:numPr>
          <w:ilvl w:val="3"/>
          <w:numId w:val="900"/>
        </w:numPr>
        <w:spacing w:before="0" w:after="0"/>
      </w:pPr>
      <w:r>
        <w:t>Sea Surface Temperature</w:t>
      </w:r>
    </w:p>
    <w:p>
      <w:pPr>
        <w:numPr>
          <w:ilvl w:val="3"/>
          <w:numId w:val="900"/>
        </w:numPr>
        <w:spacing w:before="0" w:after="0"/>
      </w:pPr>
      <w:r>
        <w:t>Ocean Color</w:t>
      </w:r>
    </w:p>
    <w:p>
      <w:pPr>
        <w:numPr>
          <w:ilvl w:val="3"/>
          <w:numId w:val="900"/>
        </w:numPr>
        <w:spacing w:before="0" w:after="0"/>
      </w:pPr>
      <w:r>
        <w:t>Sea Surface Height</w:t>
      </w:r>
    </w:p>
    <w:p>
      <w:pPr>
        <w:numPr>
          <w:ilvl w:val="3"/>
          <w:numId w:val="900"/>
        </w:numPr>
        <w:spacing w:before="0" w:after="0"/>
      </w:pPr>
      <w:r>
        <w:t>Wind Speed and Direction</w:t>
      </w:r>
    </w:p>
    <w:p>
      <w:pPr>
        <w:numPr>
          <w:ilvl w:val="2"/>
          <w:numId w:val="900"/>
        </w:numPr>
        <w:spacing w:before="0" w:after="0"/>
      </w:pPr>
      <w:r>
        <w:t>Aircraft-Based Sensing</w:t>
      </w:r>
    </w:p>
    <w:p>
      <w:pPr>
        <w:numPr>
          <w:ilvl w:val="1"/>
          <w:numId w:val="900"/>
        </w:numPr>
        <w:spacing w:before="0" w:after="0"/>
      </w:pPr>
      <w:r>
        <w:t>In-Situ Observation Systems</w:t>
      </w:r>
    </w:p>
    <w:p>
      <w:pPr>
        <w:numPr>
          <w:ilvl w:val="2"/>
          <w:numId w:val="900"/>
        </w:numPr>
        <w:spacing w:before="0" w:after="0"/>
      </w:pPr>
      <w:r>
        <w:t>Moored Buoys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3"/>
          <w:numId w:val="900"/>
        </w:numPr>
        <w:spacing w:before="0" w:after="0"/>
      </w:pPr>
      <w:r>
        <w:t>Telemetry Systems</w:t>
      </w:r>
    </w:p>
    <w:p>
      <w:pPr>
        <w:numPr>
          <w:ilvl w:val="2"/>
          <w:numId w:val="900"/>
        </w:numPr>
        <w:spacing w:before="0" w:after="0"/>
      </w:pPr>
      <w:r>
        <w:t>Drifting Buoys</w:t>
      </w:r>
    </w:p>
    <w:p>
      <w:pPr>
        <w:numPr>
          <w:ilvl w:val="3"/>
          <w:numId w:val="900"/>
        </w:numPr>
        <w:spacing w:before="0" w:after="0"/>
      </w:pPr>
      <w:r>
        <w:t>Lagrangian Measurements</w:t>
      </w:r>
    </w:p>
    <w:p>
      <w:pPr>
        <w:numPr>
          <w:ilvl w:val="2"/>
          <w:numId w:val="900"/>
        </w:numPr>
        <w:spacing w:before="0" w:after="0"/>
      </w:pPr>
      <w:r>
        <w:t>Autonomous Underwater Vehicles</w:t>
      </w:r>
    </w:p>
    <w:p>
      <w:pPr>
        <w:numPr>
          <w:ilvl w:val="3"/>
          <w:numId w:val="900"/>
        </w:numPr>
        <w:spacing w:before="0" w:after="0"/>
      </w:pPr>
      <w:r>
        <w:t>AUV Applications</w:t>
      </w:r>
    </w:p>
    <w:p>
      <w:pPr>
        <w:numPr>
          <w:ilvl w:val="3"/>
          <w:numId w:val="900"/>
        </w:numPr>
        <w:spacing w:before="0" w:after="0"/>
      </w:pPr>
      <w:r>
        <w:t>Navigation Systems</w:t>
      </w:r>
    </w:p>
    <w:p>
      <w:pPr>
        <w:numPr>
          <w:ilvl w:val="2"/>
          <w:numId w:val="900"/>
        </w:numPr>
        <w:spacing w:before="0" w:after="0"/>
      </w:pPr>
      <w:r>
        <w:t>Remotely Operated Vehicles</w:t>
      </w:r>
    </w:p>
    <w:p>
      <w:pPr>
        <w:numPr>
          <w:ilvl w:val="3"/>
          <w:numId w:val="900"/>
        </w:numPr>
        <w:spacing w:before="0" w:after="0"/>
      </w:pPr>
      <w:r>
        <w:t>ROV Capabilities</w:t>
      </w:r>
    </w:p>
    <w:p>
      <w:pPr>
        <w:numPr>
          <w:ilvl w:val="3"/>
          <w:numId w:val="900"/>
        </w:numPr>
        <w:spacing w:before="0" w:after="0"/>
      </w:pPr>
      <w:r>
        <w:t>Deep-Sea Operations</w:t>
      </w:r>
    </w:p>
    <w:p>
      <w:pPr>
        <w:numPr>
          <w:ilvl w:val="2"/>
          <w:numId w:val="900"/>
        </w:numPr>
        <w:spacing w:before="0" w:after="0"/>
      </w:pPr>
      <w:r>
        <w:t>Gliders</w:t>
      </w:r>
    </w:p>
    <w:p>
      <w:pPr>
        <w:numPr>
          <w:ilvl w:val="3"/>
          <w:numId w:val="900"/>
        </w:numPr>
        <w:spacing w:before="0" w:after="0"/>
      </w:pPr>
      <w:r>
        <w:t>Autonomous Profiling</w:t>
      </w:r>
    </w:p>
    <w:p>
      <w:pPr>
        <w:numPr>
          <w:ilvl w:val="3"/>
          <w:numId w:val="900"/>
        </w:numPr>
        <w:spacing w:before="0" w:after="0"/>
      </w:pPr>
      <w:r>
        <w:t>Long-Duration Missions</w:t>
      </w:r>
    </w:p>
    <w:p>
      <w:pPr>
        <w:numPr>
          <w:ilvl w:val="1"/>
          <w:numId w:val="900"/>
        </w:numPr>
        <w:spacing w:before="0" w:after="0"/>
      </w:pPr>
      <w:r>
        <w:t>Acoustic Methods</w:t>
      </w:r>
    </w:p>
    <w:p>
      <w:pPr>
        <w:numPr>
          <w:ilvl w:val="2"/>
          <w:numId w:val="900"/>
        </w:numPr>
        <w:spacing w:before="0" w:after="0"/>
      </w:pPr>
      <w:r>
        <w:t>Echo Sounding</w:t>
      </w:r>
    </w:p>
    <w:p>
      <w:pPr>
        <w:numPr>
          <w:ilvl w:val="3"/>
          <w:numId w:val="900"/>
        </w:numPr>
        <w:spacing w:before="0" w:after="0"/>
      </w:pPr>
      <w:r>
        <w:t>Bathymetry Mapping</w:t>
      </w:r>
    </w:p>
    <w:p>
      <w:pPr>
        <w:numPr>
          <w:ilvl w:val="2"/>
          <w:numId w:val="900"/>
        </w:numPr>
        <w:spacing w:before="0" w:after="0"/>
      </w:pPr>
      <w:r>
        <w:t>Side-Scan Sonar</w:t>
      </w:r>
    </w:p>
    <w:p>
      <w:pPr>
        <w:numPr>
          <w:ilvl w:val="3"/>
          <w:numId w:val="900"/>
        </w:numPr>
        <w:spacing w:before="0" w:after="0"/>
      </w:pPr>
      <w:r>
        <w:t>Seafloor Imaging</w:t>
      </w:r>
    </w:p>
    <w:p>
      <w:pPr>
        <w:numPr>
          <w:ilvl w:val="2"/>
          <w:numId w:val="900"/>
        </w:numPr>
        <w:spacing w:before="0" w:after="0"/>
      </w:pPr>
      <w:r>
        <w:t>Sub-Bottom Profiling</w:t>
      </w:r>
    </w:p>
    <w:p>
      <w:pPr>
        <w:numPr>
          <w:ilvl w:val="3"/>
          <w:numId w:val="900"/>
        </w:numPr>
        <w:spacing w:before="0" w:after="0"/>
      </w:pPr>
      <w:r>
        <w:t>Sediment Structure</w:t>
      </w:r>
    </w:p>
    <w:p>
      <w:pPr>
        <w:numPr>
          <w:ilvl w:val="2"/>
          <w:numId w:val="900"/>
        </w:numPr>
        <w:spacing w:before="0" w:after="0"/>
      </w:pPr>
      <w:r>
        <w:t>Acoustic Doppler Current Profilers</w:t>
      </w:r>
    </w:p>
    <w:p>
      <w:pPr>
        <w:numPr>
          <w:ilvl w:val="3"/>
          <w:numId w:val="900"/>
        </w:numPr>
        <w:spacing w:before="0" w:after="0"/>
      </w:pPr>
      <w:r>
        <w:t>Current Measurements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