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Object Tracking</w:t>
      </w:r>
    </w:p>
    <w:p>
      <w:pPr>
        <w:pStyle w:val="Heading1"/>
      </w:pPr>
      <w:r>
        <w:t>Introduction to Object Tracking</w:t>
      </w:r>
    </w:p>
    <w:p>
      <w:pPr>
        <w:numPr>
          <w:ilvl w:val="0"/>
          <w:numId w:val="900"/>
        </w:numPr>
        <w:spacing w:before="0" w:after="0"/>
      </w:pPr>
      <w:r>
        <w:t>Defining Object Tracking</w:t>
      </w:r>
    </w:p>
    <w:p>
      <w:pPr>
        <w:numPr>
          <w:ilvl w:val="1"/>
          <w:numId w:val="900"/>
        </w:numPr>
        <w:spacing w:before="0" w:after="0"/>
      </w:pPr>
      <w:r>
        <w:t>Description of the Tracking Task</w:t>
      </w:r>
    </w:p>
    <w:p>
      <w:pPr>
        <w:numPr>
          <w:ilvl w:val="1"/>
          <w:numId w:val="900"/>
        </w:numPr>
        <w:spacing w:before="0" w:after="0"/>
      </w:pPr>
      <w:r>
        <w:t>Types of Objects Tracked</w:t>
      </w:r>
    </w:p>
    <w:p>
      <w:pPr>
        <w:numPr>
          <w:ilvl w:val="1"/>
          <w:numId w:val="900"/>
        </w:numPr>
        <w:spacing w:before="0" w:after="0"/>
      </w:pPr>
      <w:r>
        <w:t>Temporal Aspect of Tracking</w:t>
      </w:r>
    </w:p>
    <w:p>
      <w:pPr>
        <w:numPr>
          <w:ilvl w:val="0"/>
          <w:numId w:val="900"/>
        </w:numPr>
        <w:spacing w:before="0" w:after="0"/>
      </w:pPr>
      <w:r>
        <w:t>Core Problem Statement</w:t>
      </w:r>
    </w:p>
    <w:p>
      <w:pPr>
        <w:numPr>
          <w:ilvl w:val="1"/>
          <w:numId w:val="900"/>
        </w:numPr>
        <w:spacing w:before="0" w:after="0"/>
      </w:pPr>
      <w:r>
        <w:t>Input and Output of Tracking Systems</w:t>
      </w:r>
    </w:p>
    <w:p>
      <w:pPr>
        <w:numPr>
          <w:ilvl w:val="1"/>
          <w:numId w:val="900"/>
        </w:numPr>
        <w:spacing w:before="0" w:after="0"/>
      </w:pPr>
      <w:r>
        <w:t>Challenges in Continuous Localization</w:t>
      </w:r>
    </w:p>
    <w:p>
      <w:pPr>
        <w:numPr>
          <w:ilvl w:val="0"/>
          <w:numId w:val="900"/>
        </w:numPr>
        <w:spacing w:before="0" w:after="0"/>
      </w:pPr>
      <w:r>
        <w:t>Distinction from Object Detection</w:t>
      </w:r>
    </w:p>
    <w:p>
      <w:pPr>
        <w:numPr>
          <w:ilvl w:val="1"/>
          <w:numId w:val="900"/>
        </w:numPr>
        <w:spacing w:before="0" w:after="0"/>
      </w:pPr>
      <w:r>
        <w:t>Frame-level Detection vs Temporal Association</w:t>
      </w:r>
    </w:p>
    <w:p>
      <w:pPr>
        <w:numPr>
          <w:ilvl w:val="1"/>
          <w:numId w:val="900"/>
        </w:numPr>
        <w:spacing w:before="0" w:after="0"/>
      </w:pPr>
      <w:r>
        <w:t>Complementary Roles in Vision Pipelines</w:t>
      </w:r>
    </w:p>
    <w:p>
      <w:pPr>
        <w:numPr>
          <w:ilvl w:val="0"/>
          <w:numId w:val="900"/>
        </w:numPr>
        <w:spacing w:before="0" w:after="0"/>
      </w:pPr>
      <w:r>
        <w:t>Key Terminology</w:t>
      </w:r>
    </w:p>
    <w:p>
      <w:pPr>
        <w:numPr>
          <w:ilvl w:val="1"/>
          <w:numId w:val="900"/>
        </w:numPr>
        <w:spacing w:before="0" w:after="0"/>
      </w:pPr>
      <w:r>
        <w:t>Target</w:t>
      </w:r>
    </w:p>
    <w:p>
      <w:pPr>
        <w:numPr>
          <w:ilvl w:val="1"/>
          <w:numId w:val="900"/>
        </w:numPr>
        <w:spacing w:before="0" w:after="0"/>
      </w:pPr>
      <w:r>
        <w:t>Trajectory</w:t>
      </w:r>
    </w:p>
    <w:p>
      <w:pPr>
        <w:numPr>
          <w:ilvl w:val="1"/>
          <w:numId w:val="900"/>
        </w:numPr>
        <w:spacing w:before="0" w:after="0"/>
      </w:pPr>
      <w:r>
        <w:t>State</w:t>
      </w:r>
    </w:p>
    <w:p>
      <w:pPr>
        <w:numPr>
          <w:ilvl w:val="1"/>
          <w:numId w:val="900"/>
        </w:numPr>
        <w:spacing w:before="0" w:after="0"/>
      </w:pPr>
      <w:r>
        <w:t>Observation</w:t>
      </w:r>
    </w:p>
    <w:p>
      <w:pPr>
        <w:numPr>
          <w:ilvl w:val="1"/>
          <w:numId w:val="900"/>
        </w:numPr>
        <w:spacing w:before="0" w:after="0"/>
      </w:pPr>
      <w:r>
        <w:t>Frame</w:t>
      </w:r>
    </w:p>
    <w:p>
      <w:pPr>
        <w:numPr>
          <w:ilvl w:val="0"/>
          <w:numId w:val="900"/>
        </w:numPr>
        <w:spacing w:before="0" w:after="0"/>
      </w:pPr>
      <w:r>
        <w:t>Historical Context and Evolution</w:t>
      </w:r>
    </w:p>
    <w:p>
      <w:pPr>
        <w:numPr>
          <w:ilvl w:val="1"/>
          <w:numId w:val="900"/>
        </w:numPr>
        <w:spacing w:before="0" w:after="0"/>
      </w:pPr>
      <w:r>
        <w:t>Early Tracking Methods</w:t>
      </w:r>
    </w:p>
    <w:p>
      <w:pPr>
        <w:numPr>
          <w:ilvl w:val="1"/>
          <w:numId w:val="900"/>
        </w:numPr>
        <w:spacing w:before="0" w:after="0"/>
      </w:pPr>
      <w:r>
        <w:t>Milestones in Algorithm Development</w:t>
      </w:r>
    </w:p>
    <w:p>
      <w:pPr>
        <w:numPr>
          <w:ilvl w:val="1"/>
          <w:numId w:val="900"/>
        </w:numPr>
        <w:spacing w:before="0" w:after="0"/>
      </w:pPr>
      <w:r>
        <w:t>Impact of Deep Learning</w:t>
      </w:r>
    </w:p>
    <w:p>
      <w:pPr>
        <w:pStyle w:val="Heading1"/>
      </w:pPr>
      <w:r>
        <w:t>Fundamental Concepts and Components</w:t>
      </w:r>
    </w:p>
    <w:p>
      <w:pPr>
        <w:numPr>
          <w:ilvl w:val="0"/>
          <w:numId w:val="900"/>
        </w:numPr>
        <w:spacing w:before="0" w:after="0"/>
      </w:pPr>
      <w:r>
        <w:t>The Tracking Loop</w:t>
      </w:r>
    </w:p>
    <w:p>
      <w:pPr>
        <w:numPr>
          <w:ilvl w:val="1"/>
          <w:numId w:val="900"/>
        </w:numPr>
        <w:spacing w:before="0" w:after="0"/>
      </w:pPr>
      <w:r>
        <w:t>Prediction</w:t>
      </w:r>
    </w:p>
    <w:p>
      <w:pPr>
        <w:numPr>
          <w:ilvl w:val="2"/>
          <w:numId w:val="900"/>
        </w:numPr>
        <w:spacing w:before="0" w:after="0"/>
      </w:pPr>
      <w:r>
        <w:t>State Estimation Before Observation</w:t>
      </w:r>
    </w:p>
    <w:p>
      <w:pPr>
        <w:numPr>
          <w:ilvl w:val="2"/>
          <w:numId w:val="900"/>
        </w:numPr>
        <w:spacing w:before="0" w:after="0"/>
      </w:pPr>
      <w:r>
        <w:t>Use of Motion Models</w:t>
      </w:r>
    </w:p>
    <w:p>
      <w:pPr>
        <w:numPr>
          <w:ilvl w:val="1"/>
          <w:numId w:val="900"/>
        </w:numPr>
        <w:spacing w:before="0" w:after="0"/>
      </w:pPr>
      <w:r>
        <w:t>Update</w:t>
      </w:r>
    </w:p>
    <w:p>
      <w:pPr>
        <w:numPr>
          <w:ilvl w:val="2"/>
          <w:numId w:val="900"/>
        </w:numPr>
        <w:spacing w:before="0" w:after="0"/>
      </w:pPr>
      <w:r>
        <w:t>Incorporating New Observations</w:t>
      </w:r>
    </w:p>
    <w:p>
      <w:pPr>
        <w:numPr>
          <w:ilvl w:val="2"/>
          <w:numId w:val="900"/>
        </w:numPr>
        <w:spacing w:before="0" w:after="0"/>
      </w:pPr>
      <w:r>
        <w:t>Correction of State Estimates</w:t>
      </w:r>
    </w:p>
    <w:p>
      <w:pPr>
        <w:numPr>
          <w:ilvl w:val="0"/>
          <w:numId w:val="900"/>
        </w:numPr>
        <w:spacing w:before="0" w:after="0"/>
      </w:pPr>
      <w:r>
        <w:t>Object Representation</w:t>
      </w:r>
    </w:p>
    <w:p>
      <w:pPr>
        <w:numPr>
          <w:ilvl w:val="1"/>
          <w:numId w:val="900"/>
        </w:numPr>
        <w:spacing w:before="0" w:after="0"/>
      </w:pPr>
      <w:r>
        <w:t>Point Representation</w:t>
      </w:r>
    </w:p>
    <w:p>
      <w:pPr>
        <w:numPr>
          <w:ilvl w:val="2"/>
          <w:numId w:val="900"/>
        </w:numPr>
        <w:spacing w:before="0" w:after="0"/>
      </w:pPr>
      <w:r>
        <w:t>Centroid Tracking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1"/>
          <w:numId w:val="900"/>
        </w:numPr>
        <w:spacing w:before="0" w:after="0"/>
      </w:pPr>
      <w:r>
        <w:t>Bounding Box Representation</w:t>
      </w:r>
    </w:p>
    <w:p>
      <w:pPr>
        <w:numPr>
          <w:ilvl w:val="2"/>
          <w:numId w:val="900"/>
        </w:numPr>
        <w:spacing w:before="0" w:after="0"/>
      </w:pPr>
      <w:r>
        <w:t>Axis-aligned Boxes</w:t>
      </w:r>
    </w:p>
    <w:p>
      <w:pPr>
        <w:numPr>
          <w:ilvl w:val="2"/>
          <w:numId w:val="900"/>
        </w:numPr>
        <w:spacing w:before="0" w:after="0"/>
      </w:pPr>
      <w:r>
        <w:t>Rotated Bounding Boxes</w:t>
      </w:r>
    </w:p>
    <w:p>
      <w:pPr>
        <w:numPr>
          <w:ilvl w:val="1"/>
          <w:numId w:val="900"/>
        </w:numPr>
        <w:spacing w:before="0" w:after="0"/>
      </w:pPr>
      <w:r>
        <w:t>Segmentation Mask Representation</w:t>
      </w:r>
    </w:p>
    <w:p>
      <w:pPr>
        <w:numPr>
          <w:ilvl w:val="2"/>
          <w:numId w:val="900"/>
        </w:numPr>
        <w:spacing w:before="0" w:after="0"/>
      </w:pPr>
      <w:r>
        <w:t>Pixel-level Object Delineation</w:t>
      </w:r>
    </w:p>
    <w:p>
      <w:pPr>
        <w:numPr>
          <w:ilvl w:val="2"/>
          <w:numId w:val="900"/>
        </w:numPr>
        <w:spacing w:before="0" w:after="0"/>
      </w:pPr>
      <w:r>
        <w:t>Instance Segmentation</w:t>
      </w:r>
    </w:p>
    <w:p>
      <w:pPr>
        <w:numPr>
          <w:ilvl w:val="1"/>
          <w:numId w:val="900"/>
        </w:numPr>
        <w:spacing w:before="0" w:after="0"/>
      </w:pPr>
      <w:r>
        <w:t>Keypoint-based Representation</w:t>
      </w:r>
    </w:p>
    <w:p>
      <w:pPr>
        <w:numPr>
          <w:ilvl w:val="2"/>
          <w:numId w:val="900"/>
        </w:numPr>
        <w:spacing w:before="0" w:after="0"/>
      </w:pPr>
      <w:r>
        <w:t>Landmark Tracking</w:t>
      </w:r>
    </w:p>
    <w:p>
      <w:pPr>
        <w:numPr>
          <w:ilvl w:val="2"/>
          <w:numId w:val="900"/>
        </w:numPr>
        <w:spacing w:before="0" w:after="0"/>
      </w:pPr>
      <w:r>
        <w:t>Skeleton-based Models</w:t>
      </w:r>
    </w:p>
    <w:p>
      <w:pPr>
        <w:numPr>
          <w:ilvl w:val="0"/>
          <w:numId w:val="900"/>
        </w:numPr>
        <w:spacing w:before="0" w:after="0"/>
      </w:pPr>
      <w:r>
        <w:t>Appearance Models</w:t>
      </w:r>
    </w:p>
    <w:p>
      <w:pPr>
        <w:numPr>
          <w:ilvl w:val="1"/>
          <w:numId w:val="900"/>
        </w:numPr>
        <w:spacing w:before="0" w:after="0"/>
      </w:pPr>
      <w:r>
        <w:t>Color Histograms</w:t>
      </w:r>
    </w:p>
    <w:p>
      <w:pPr>
        <w:numPr>
          <w:ilvl w:val="2"/>
          <w:numId w:val="900"/>
        </w:numPr>
        <w:spacing w:before="0" w:after="0"/>
      </w:pPr>
      <w:r>
        <w:t>RGB Color Space</w:t>
      </w:r>
    </w:p>
    <w:p>
      <w:pPr>
        <w:numPr>
          <w:ilvl w:val="2"/>
          <w:numId w:val="900"/>
        </w:numPr>
        <w:spacing w:before="0" w:after="0"/>
      </w:pPr>
      <w:r>
        <w:t>HSV Color Space</w:t>
      </w:r>
    </w:p>
    <w:p>
      <w:pPr>
        <w:numPr>
          <w:ilvl w:val="2"/>
          <w:numId w:val="900"/>
        </w:numPr>
        <w:spacing w:before="0" w:after="0"/>
      </w:pPr>
      <w:r>
        <w:t>Other Color Spaces</w:t>
      </w:r>
    </w:p>
    <w:p>
      <w:pPr>
        <w:numPr>
          <w:ilvl w:val="2"/>
          <w:numId w:val="900"/>
        </w:numPr>
        <w:spacing w:before="0" w:after="0"/>
      </w:pPr>
      <w:r>
        <w:t>Histogram Comparison Metrics</w:t>
      </w:r>
    </w:p>
    <w:p>
      <w:pPr>
        <w:numPr>
          <w:ilvl w:val="1"/>
          <w:numId w:val="900"/>
        </w:numPr>
        <w:spacing w:before="0" w:after="0"/>
      </w:pPr>
      <w:r>
        <w:t>Histograms of Oriented Gradients</w:t>
      </w:r>
    </w:p>
    <w:p>
      <w:pPr>
        <w:numPr>
          <w:ilvl w:val="2"/>
          <w:numId w:val="900"/>
        </w:numPr>
        <w:spacing w:before="0" w:after="0"/>
      </w:pPr>
      <w:r>
        <w:t>Feature Extraction Process</w:t>
      </w:r>
    </w:p>
    <w:p>
      <w:pPr>
        <w:numPr>
          <w:ilvl w:val="2"/>
          <w:numId w:val="900"/>
        </w:numPr>
        <w:spacing w:before="0" w:after="0"/>
      </w:pPr>
      <w:r>
        <w:t>Use in Object Description</w:t>
      </w:r>
    </w:p>
    <w:p>
      <w:pPr>
        <w:numPr>
          <w:ilvl w:val="1"/>
          <w:numId w:val="900"/>
        </w:numPr>
        <w:spacing w:before="0" w:after="0"/>
      </w:pPr>
      <w:r>
        <w:t>Deep Features</w:t>
      </w:r>
    </w:p>
    <w:p>
      <w:pPr>
        <w:numPr>
          <w:ilvl w:val="2"/>
          <w:numId w:val="900"/>
        </w:numPr>
        <w:spacing w:before="0" w:after="0"/>
      </w:pPr>
      <w:r>
        <w:t>Feature Extraction from Convolutional Layers</w:t>
      </w:r>
    </w:p>
    <w:p>
      <w:pPr>
        <w:numPr>
          <w:ilvl w:val="2"/>
          <w:numId w:val="900"/>
        </w:numPr>
        <w:spacing w:before="0" w:after="0"/>
      </w:pPr>
      <w:r>
        <w:t>Transfer Learning for Tracking</w:t>
      </w:r>
    </w:p>
    <w:p>
      <w:pPr>
        <w:numPr>
          <w:ilvl w:val="0"/>
          <w:numId w:val="900"/>
        </w:numPr>
        <w:spacing w:before="0" w:after="0"/>
      </w:pPr>
      <w:r>
        <w:t>Motion Models</w:t>
      </w:r>
    </w:p>
    <w:p>
      <w:pPr>
        <w:numPr>
          <w:ilvl w:val="1"/>
          <w:numId w:val="900"/>
        </w:numPr>
        <w:spacing w:before="0" w:after="0"/>
      </w:pPr>
      <w:r>
        <w:t>Constant Velocity Model</w:t>
      </w:r>
    </w:p>
    <w:p>
      <w:pPr>
        <w:numPr>
          <w:ilvl w:val="2"/>
          <w:numId w:val="900"/>
        </w:numPr>
        <w:spacing w:before="0" w:after="0"/>
      </w:pPr>
      <w:r>
        <w:t>Linear Motion Assumption</w:t>
      </w:r>
    </w:p>
    <w:p>
      <w:pPr>
        <w:numPr>
          <w:ilvl w:val="2"/>
          <w:numId w:val="900"/>
        </w:numPr>
        <w:spacing w:before="0" w:after="0"/>
      </w:pPr>
      <w:r>
        <w:t>Model Parameters</w:t>
      </w:r>
    </w:p>
    <w:p>
      <w:pPr>
        <w:numPr>
          <w:ilvl w:val="1"/>
          <w:numId w:val="900"/>
        </w:numPr>
        <w:spacing w:before="0" w:after="0"/>
      </w:pPr>
      <w:r>
        <w:t>Constant Acceleration Model</w:t>
      </w:r>
    </w:p>
    <w:p>
      <w:pPr>
        <w:numPr>
          <w:ilvl w:val="2"/>
          <w:numId w:val="900"/>
        </w:numPr>
        <w:spacing w:before="0" w:after="0"/>
      </w:pPr>
      <w:r>
        <w:t>Incorporating Acceleration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1"/>
          <w:numId w:val="900"/>
        </w:numPr>
        <w:spacing w:before="0" w:after="0"/>
      </w:pPr>
      <w:r>
        <w:t>Kalman Filter</w:t>
      </w:r>
    </w:p>
    <w:p>
      <w:pPr>
        <w:numPr>
          <w:ilvl w:val="2"/>
          <w:numId w:val="900"/>
        </w:numPr>
        <w:spacing w:before="0" w:after="0"/>
      </w:pPr>
      <w:r>
        <w:t>State-space Formulation</w:t>
      </w:r>
    </w:p>
    <w:p>
      <w:pPr>
        <w:numPr>
          <w:ilvl w:val="2"/>
          <w:numId w:val="900"/>
        </w:numPr>
        <w:spacing w:before="0" w:after="0"/>
      </w:pPr>
      <w:r>
        <w:t>Prediction Steps</w:t>
      </w:r>
    </w:p>
    <w:p>
      <w:pPr>
        <w:numPr>
          <w:ilvl w:val="2"/>
          <w:numId w:val="900"/>
        </w:numPr>
        <w:spacing w:before="0" w:after="0"/>
      </w:pPr>
      <w:r>
        <w:t>Correction Steps</w:t>
      </w:r>
    </w:p>
    <w:p>
      <w:pPr>
        <w:numPr>
          <w:ilvl w:val="2"/>
          <w:numId w:val="900"/>
        </w:numPr>
        <w:spacing w:before="0" w:after="0"/>
      </w:pPr>
      <w:r>
        <w:t>Assumptions and Limitations</w:t>
      </w:r>
    </w:p>
    <w:p>
      <w:pPr>
        <w:numPr>
          <w:ilvl w:val="1"/>
          <w:numId w:val="900"/>
        </w:numPr>
        <w:spacing w:before="0" w:after="0"/>
      </w:pPr>
      <w:r>
        <w:t>Particle Filter</w:t>
      </w:r>
    </w:p>
    <w:p>
      <w:pPr>
        <w:numPr>
          <w:ilvl w:val="2"/>
          <w:numId w:val="900"/>
        </w:numPr>
        <w:spacing w:before="0" w:after="0"/>
      </w:pPr>
      <w:r>
        <w:t>Nonlinear and Non-Gaussian Tracking</w:t>
      </w:r>
    </w:p>
    <w:p>
      <w:pPr>
        <w:numPr>
          <w:ilvl w:val="2"/>
          <w:numId w:val="900"/>
        </w:numPr>
        <w:spacing w:before="0" w:after="0"/>
      </w:pPr>
      <w:r>
        <w:t>Particle Resampling</w:t>
      </w:r>
    </w:p>
    <w:p>
      <w:pPr>
        <w:numPr>
          <w:ilvl w:val="2"/>
          <w:numId w:val="900"/>
        </w:numPr>
        <w:spacing w:before="0" w:after="0"/>
      </w:pPr>
      <w:r>
        <w:t>Computational Considerations</w:t>
      </w:r>
    </w:p>
    <w:p>
      <w:pPr>
        <w:pStyle w:val="Heading1"/>
      </w:pPr>
      <w:r>
        <w:t>Single Object Tracking</w:t>
      </w:r>
    </w:p>
    <w:p>
      <w:pPr>
        <w:numPr>
          <w:ilvl w:val="0"/>
          <w:numId w:val="900"/>
        </w:numPr>
        <w:spacing w:before="0" w:after="0"/>
      </w:pPr>
      <w:r>
        <w:t>Problem Formulation</w:t>
      </w:r>
    </w:p>
    <w:p>
      <w:pPr>
        <w:numPr>
          <w:ilvl w:val="1"/>
          <w:numId w:val="900"/>
        </w:numPr>
        <w:spacing w:before="0" w:after="0"/>
      </w:pPr>
      <w:r>
        <w:t>Initialization with Ground Truth</w:t>
      </w:r>
    </w:p>
    <w:p>
      <w:pPr>
        <w:numPr>
          <w:ilvl w:val="1"/>
          <w:numId w:val="900"/>
        </w:numPr>
        <w:spacing w:before="0" w:after="0"/>
      </w:pPr>
      <w:r>
        <w:t>Online vs Offline Tracking</w:t>
      </w:r>
    </w:p>
    <w:p>
      <w:pPr>
        <w:numPr>
          <w:ilvl w:val="0"/>
          <w:numId w:val="900"/>
        </w:numPr>
        <w:spacing w:before="0" w:after="0"/>
      </w:pPr>
      <w:r>
        <w:t>Generative Tracking Methods</w:t>
      </w:r>
    </w:p>
    <w:p>
      <w:pPr>
        <w:numPr>
          <w:ilvl w:val="1"/>
          <w:numId w:val="900"/>
        </w:numPr>
        <w:spacing w:before="0" w:after="0"/>
      </w:pPr>
      <w:r>
        <w:t>Template Matching</w:t>
      </w:r>
    </w:p>
    <w:p>
      <w:pPr>
        <w:numPr>
          <w:ilvl w:val="2"/>
          <w:numId w:val="900"/>
        </w:numPr>
        <w:spacing w:before="0" w:after="0"/>
      </w:pPr>
      <w:r>
        <w:t>Cross-correlation</w:t>
      </w:r>
    </w:p>
    <w:p>
      <w:pPr>
        <w:numPr>
          <w:ilvl w:val="2"/>
          <w:numId w:val="900"/>
        </w:numPr>
        <w:spacing w:before="0" w:after="0"/>
      </w:pPr>
      <w:r>
        <w:t>Template Update Strategies</w:t>
      </w:r>
    </w:p>
    <w:p>
      <w:pPr>
        <w:numPr>
          <w:ilvl w:val="1"/>
          <w:numId w:val="900"/>
        </w:numPr>
        <w:spacing w:before="0" w:after="0"/>
      </w:pPr>
      <w:r>
        <w:t>Mean-Shift Tracking</w:t>
      </w:r>
    </w:p>
    <w:p>
      <w:pPr>
        <w:numPr>
          <w:ilvl w:val="2"/>
          <w:numId w:val="900"/>
        </w:numPr>
        <w:spacing w:before="0" w:after="0"/>
      </w:pPr>
      <w:r>
        <w:t>Kernel Density Estimation</w:t>
      </w:r>
    </w:p>
    <w:p>
      <w:pPr>
        <w:numPr>
          <w:ilvl w:val="2"/>
          <w:numId w:val="900"/>
        </w:numPr>
        <w:spacing w:before="0" w:after="0"/>
      </w:pPr>
      <w:r>
        <w:t>Iterative Mode Seeking</w:t>
      </w:r>
    </w:p>
    <w:p>
      <w:pPr>
        <w:numPr>
          <w:ilvl w:val="1"/>
          <w:numId w:val="900"/>
        </w:numPr>
        <w:spacing w:before="0" w:after="0"/>
      </w:pPr>
      <w:r>
        <w:t>Particle Filters</w:t>
      </w:r>
    </w:p>
    <w:p>
      <w:pPr>
        <w:numPr>
          <w:ilvl w:val="2"/>
          <w:numId w:val="900"/>
        </w:numPr>
        <w:spacing w:before="0" w:after="0"/>
      </w:pPr>
      <w:r>
        <w:t>Likelihood Computation</w:t>
      </w:r>
    </w:p>
    <w:p>
      <w:pPr>
        <w:numPr>
          <w:ilvl w:val="2"/>
          <w:numId w:val="900"/>
        </w:numPr>
        <w:spacing w:before="0" w:after="0"/>
      </w:pPr>
      <w:r>
        <w:t>Handling Uncertainty</w:t>
      </w:r>
    </w:p>
    <w:p>
      <w:pPr>
        <w:numPr>
          <w:ilvl w:val="0"/>
          <w:numId w:val="900"/>
        </w:numPr>
        <w:spacing w:before="0" w:after="0"/>
      </w:pPr>
      <w:r>
        <w:t>Discriminative Tracking Methods</w:t>
      </w:r>
    </w:p>
    <w:p>
      <w:pPr>
        <w:numPr>
          <w:ilvl w:val="1"/>
          <w:numId w:val="900"/>
        </w:numPr>
        <w:spacing w:before="0" w:after="0"/>
      </w:pPr>
      <w:r>
        <w:t>Online Learning Classifiers</w:t>
      </w:r>
    </w:p>
    <w:p>
      <w:pPr>
        <w:numPr>
          <w:ilvl w:val="2"/>
          <w:numId w:val="900"/>
        </w:numPr>
        <w:spacing w:before="0" w:after="0"/>
      </w:pPr>
      <w:r>
        <w:t>Adaptive Appearance Models</w:t>
      </w:r>
    </w:p>
    <w:p>
      <w:pPr>
        <w:numPr>
          <w:ilvl w:val="2"/>
          <w:numId w:val="900"/>
        </w:numPr>
        <w:spacing w:before="0" w:after="0"/>
      </w:pPr>
      <w:r>
        <w:t>Update Mechanisms</w:t>
      </w:r>
    </w:p>
    <w:p>
      <w:pPr>
        <w:numPr>
          <w:ilvl w:val="1"/>
          <w:numId w:val="900"/>
        </w:numPr>
        <w:spacing w:before="0" w:after="0"/>
      </w:pPr>
      <w:r>
        <w:t>Correlation Filter-based Trackers</w:t>
      </w:r>
    </w:p>
    <w:p>
      <w:pPr>
        <w:numPr>
          <w:ilvl w:val="2"/>
          <w:numId w:val="900"/>
        </w:numPr>
        <w:spacing w:before="0" w:after="0"/>
      </w:pPr>
      <w:r>
        <w:t>Minimum Output Sum of Squared Error</w:t>
      </w:r>
    </w:p>
    <w:p>
      <w:pPr>
        <w:numPr>
          <w:ilvl w:val="3"/>
          <w:numId w:val="900"/>
        </w:numPr>
        <w:spacing w:before="0" w:after="0"/>
      </w:pPr>
      <w:r>
        <w:t>Filter Training</w:t>
      </w:r>
    </w:p>
    <w:p>
      <w:pPr>
        <w:numPr>
          <w:ilvl w:val="3"/>
          <w:numId w:val="900"/>
        </w:numPr>
        <w:spacing w:before="0" w:after="0"/>
      </w:pPr>
      <w:r>
        <w:t>Filter Application</w:t>
      </w:r>
    </w:p>
    <w:p>
      <w:pPr>
        <w:numPr>
          <w:ilvl w:val="2"/>
          <w:numId w:val="900"/>
        </w:numPr>
        <w:spacing w:before="0" w:after="0"/>
      </w:pPr>
      <w:r>
        <w:t>Kernelized Correlation Filters</w:t>
      </w:r>
    </w:p>
    <w:p>
      <w:pPr>
        <w:numPr>
          <w:ilvl w:val="3"/>
          <w:numId w:val="900"/>
        </w:numPr>
        <w:spacing w:before="0" w:after="0"/>
      </w:pPr>
      <w:r>
        <w:t>Use of Kernel Trick</w:t>
      </w:r>
    </w:p>
    <w:p>
      <w:pPr>
        <w:numPr>
          <w:ilvl w:val="3"/>
          <w:numId w:val="900"/>
        </w:numPr>
        <w:spacing w:before="0" w:after="0"/>
      </w:pPr>
      <w:r>
        <w:t>Multi-channel Features</w:t>
      </w:r>
    </w:p>
    <w:p>
      <w:pPr>
        <w:numPr>
          <w:ilvl w:val="2"/>
          <w:numId w:val="900"/>
        </w:numPr>
        <w:spacing w:before="0" w:after="0"/>
      </w:pPr>
      <w:r>
        <w:t>Discriminative Correlation Filter with Channel and Spatial Reliability</w:t>
      </w:r>
    </w:p>
    <w:p>
      <w:pPr>
        <w:numPr>
          <w:ilvl w:val="3"/>
          <w:numId w:val="900"/>
        </w:numPr>
        <w:spacing w:before="0" w:after="0"/>
      </w:pPr>
      <w:r>
        <w:t>Channel Reliability Estimation</w:t>
      </w:r>
    </w:p>
    <w:p>
      <w:pPr>
        <w:numPr>
          <w:ilvl w:val="3"/>
          <w:numId w:val="900"/>
        </w:numPr>
        <w:spacing w:before="0" w:after="0"/>
      </w:pPr>
      <w:r>
        <w:t>Spatial Reliability Maps</w:t>
      </w:r>
    </w:p>
    <w:p>
      <w:pPr>
        <w:numPr>
          <w:ilvl w:val="1"/>
          <w:numId w:val="900"/>
        </w:numPr>
        <w:spacing w:before="0" w:after="0"/>
      </w:pPr>
      <w:r>
        <w:t>Deep Learning-based SOT</w:t>
      </w:r>
    </w:p>
    <w:p>
      <w:pPr>
        <w:numPr>
          <w:ilvl w:val="2"/>
          <w:numId w:val="900"/>
        </w:numPr>
        <w:spacing w:before="0" w:after="0"/>
      </w:pPr>
      <w:r>
        <w:t>Siamese Network-based Trackers</w:t>
      </w:r>
    </w:p>
    <w:p>
      <w:pPr>
        <w:numPr>
          <w:ilvl w:val="3"/>
          <w:numId w:val="900"/>
        </w:numPr>
        <w:spacing w:before="0" w:after="0"/>
      </w:pPr>
      <w:r>
        <w:t>Fully-Convolutional Siamese Networks</w:t>
      </w:r>
    </w:p>
    <w:p>
      <w:pPr>
        <w:numPr>
          <w:ilvl w:val="4"/>
          <w:numId w:val="900"/>
        </w:numPr>
        <w:spacing w:before="0" w:after="0"/>
      </w:pPr>
      <w:r>
        <w:t>Architecture and Training</w:t>
      </w:r>
    </w:p>
    <w:p>
      <w:pPr>
        <w:numPr>
          <w:ilvl w:val="4"/>
          <w:numId w:val="900"/>
        </w:numPr>
        <w:spacing w:before="0" w:after="0"/>
      </w:pPr>
      <w:r>
        <w:t>Matching Mechanism</w:t>
      </w:r>
    </w:p>
    <w:p>
      <w:pPr>
        <w:numPr>
          <w:ilvl w:val="3"/>
          <w:numId w:val="900"/>
        </w:numPr>
        <w:spacing w:before="0" w:after="0"/>
      </w:pPr>
      <w:r>
        <w:t>Siamese Region Proposal Network</w:t>
      </w:r>
    </w:p>
    <w:p>
      <w:pPr>
        <w:numPr>
          <w:ilvl w:val="4"/>
          <w:numId w:val="900"/>
        </w:numPr>
        <w:spacing w:before="0" w:after="0"/>
      </w:pPr>
      <w:r>
        <w:t>Region Proposal Integration</w:t>
      </w:r>
    </w:p>
    <w:p>
      <w:pPr>
        <w:numPr>
          <w:ilvl w:val="4"/>
          <w:numId w:val="900"/>
        </w:numPr>
        <w:spacing w:before="0" w:after="0"/>
      </w:pPr>
      <w:r>
        <w:t>Multi-scale Tracking</w:t>
      </w:r>
    </w:p>
    <w:p>
      <w:pPr>
        <w:numPr>
          <w:ilvl w:val="2"/>
          <w:numId w:val="900"/>
        </w:numPr>
        <w:spacing w:before="0" w:after="0"/>
      </w:pPr>
      <w:r>
        <w:t>Transformer-based Trackers</w:t>
      </w:r>
    </w:p>
    <w:p>
      <w:pPr>
        <w:numPr>
          <w:ilvl w:val="3"/>
          <w:numId w:val="900"/>
        </w:numPr>
        <w:spacing w:before="0" w:after="0"/>
      </w:pPr>
      <w:r>
        <w:t>Self-attention Mechanisms</w:t>
      </w:r>
    </w:p>
    <w:p>
      <w:pPr>
        <w:numPr>
          <w:ilvl w:val="3"/>
          <w:numId w:val="900"/>
        </w:numPr>
        <w:spacing w:before="0" w:after="0"/>
      </w:pPr>
      <w:r>
        <w:t>Sequence Modeling for Tracking</w:t>
      </w:r>
    </w:p>
    <w:p>
      <w:pPr>
        <w:pStyle w:val="Heading1"/>
      </w:pPr>
      <w:r>
        <w:t>Multiple Object Tracking</w:t>
      </w:r>
    </w:p>
    <w:p>
      <w:pPr>
        <w:numPr>
          <w:ilvl w:val="0"/>
          <w:numId w:val="900"/>
        </w:numPr>
        <w:spacing w:before="0" w:after="0"/>
      </w:pPr>
      <w:r>
        <w:t>Problem Formulation</w:t>
      </w:r>
    </w:p>
    <w:p>
      <w:pPr>
        <w:numPr>
          <w:ilvl w:val="1"/>
          <w:numId w:val="900"/>
        </w:numPr>
        <w:spacing w:before="0" w:after="0"/>
      </w:pPr>
      <w:r>
        <w:t>Definition of Multiple Targets</w:t>
      </w:r>
    </w:p>
    <w:p>
      <w:pPr>
        <w:numPr>
          <w:ilvl w:val="1"/>
          <w:numId w:val="900"/>
        </w:numPr>
        <w:spacing w:before="0" w:after="0"/>
      </w:pPr>
      <w:r>
        <w:t>Output Requirements</w:t>
      </w:r>
    </w:p>
    <w:p>
      <w:pPr>
        <w:numPr>
          <w:ilvl w:val="2"/>
          <w:numId w:val="900"/>
        </w:numPr>
        <w:spacing w:before="0" w:after="0"/>
      </w:pPr>
      <w:r>
        <w:t>Trajectories</w:t>
      </w:r>
    </w:p>
    <w:p>
      <w:pPr>
        <w:numPr>
          <w:ilvl w:val="2"/>
          <w:numId w:val="900"/>
        </w:numPr>
        <w:spacing w:before="0" w:after="0"/>
      </w:pPr>
      <w:r>
        <w:t>Identities</w:t>
      </w:r>
    </w:p>
    <w:p>
      <w:pPr>
        <w:numPr>
          <w:ilvl w:val="0"/>
          <w:numId w:val="900"/>
        </w:numPr>
        <w:spacing w:before="0" w:after="0"/>
      </w:pPr>
      <w:r>
        <w:t>Tracking-by-Detection Paradigm</w:t>
      </w:r>
    </w:p>
    <w:p>
      <w:pPr>
        <w:numPr>
          <w:ilvl w:val="1"/>
          <w:numId w:val="900"/>
        </w:numPr>
        <w:spacing w:before="0" w:after="0"/>
      </w:pPr>
      <w:r>
        <w:t>Object Detection in Each Frame</w:t>
      </w:r>
    </w:p>
    <w:p>
      <w:pPr>
        <w:numPr>
          <w:ilvl w:val="2"/>
          <w:numId w:val="900"/>
        </w:numPr>
        <w:spacing w:before="0" w:after="0"/>
      </w:pPr>
      <w:r>
        <w:t>Detector Selection and Performance</w:t>
      </w:r>
    </w:p>
    <w:p>
      <w:pPr>
        <w:numPr>
          <w:ilvl w:val="2"/>
          <w:numId w:val="900"/>
        </w:numPr>
        <w:spacing w:before="0" w:after="0"/>
      </w:pPr>
      <w:r>
        <w:t>Detection Confidence Scores</w:t>
      </w:r>
    </w:p>
    <w:p>
      <w:pPr>
        <w:numPr>
          <w:ilvl w:val="1"/>
          <w:numId w:val="900"/>
        </w:numPr>
        <w:spacing w:before="0" w:after="0"/>
      </w:pPr>
      <w:r>
        <w:t>Data Association Across Frames</w:t>
      </w:r>
    </w:p>
    <w:p>
      <w:pPr>
        <w:numPr>
          <w:ilvl w:val="2"/>
          <w:numId w:val="900"/>
        </w:numPr>
        <w:spacing w:before="0" w:after="0"/>
      </w:pPr>
      <w:r>
        <w:t>Cost Matrix Formulation</w:t>
      </w:r>
    </w:p>
    <w:p>
      <w:pPr>
        <w:numPr>
          <w:ilvl w:val="3"/>
          <w:numId w:val="900"/>
        </w:numPr>
        <w:spacing w:before="0" w:after="0"/>
      </w:pPr>
      <w:r>
        <w:t>Distance Metrics</w:t>
      </w:r>
    </w:p>
    <w:p>
      <w:pPr>
        <w:numPr>
          <w:ilvl w:val="3"/>
          <w:numId w:val="900"/>
        </w:numPr>
        <w:spacing w:before="0" w:after="0"/>
      </w:pPr>
      <w:r>
        <w:t>Feature-based Costs</w:t>
      </w:r>
    </w:p>
    <w:p>
      <w:pPr>
        <w:numPr>
          <w:ilvl w:val="2"/>
          <w:numId w:val="900"/>
        </w:numPr>
        <w:spacing w:before="0" w:after="0"/>
      </w:pPr>
      <w:r>
        <w:t>Association Algorithms</w:t>
      </w:r>
    </w:p>
    <w:p>
      <w:pPr>
        <w:numPr>
          <w:ilvl w:val="3"/>
          <w:numId w:val="900"/>
        </w:numPr>
        <w:spacing w:before="0" w:after="0"/>
      </w:pPr>
      <w:r>
        <w:t>Hungarian Algorithm</w:t>
      </w:r>
    </w:p>
    <w:p>
      <w:pPr>
        <w:numPr>
          <w:ilvl w:val="4"/>
          <w:numId w:val="900"/>
        </w:numPr>
        <w:spacing w:before="0" w:after="0"/>
      </w:pPr>
      <w:r>
        <w:t>Optimal Assignment</w:t>
      </w:r>
    </w:p>
    <w:p>
      <w:pPr>
        <w:numPr>
          <w:ilvl w:val="4"/>
          <w:numId w:val="900"/>
        </w:numPr>
        <w:spacing w:before="0" w:after="0"/>
      </w:pPr>
      <w:r>
        <w:t>Computational Complexity</w:t>
      </w:r>
    </w:p>
    <w:p>
      <w:pPr>
        <w:numPr>
          <w:ilvl w:val="3"/>
          <w:numId w:val="900"/>
        </w:numPr>
        <w:spacing w:before="0" w:after="0"/>
      </w:pPr>
      <w:r>
        <w:t>Greedy Assignment</w:t>
      </w:r>
    </w:p>
    <w:p>
      <w:pPr>
        <w:numPr>
          <w:ilvl w:val="4"/>
          <w:numId w:val="900"/>
        </w:numPr>
        <w:spacing w:before="0" w:after="0"/>
      </w:pPr>
      <w:r>
        <w:t>Heuristic Approaches</w:t>
      </w:r>
    </w:p>
    <w:p>
      <w:pPr>
        <w:numPr>
          <w:ilvl w:val="4"/>
          <w:numId w:val="900"/>
        </w:numPr>
        <w:spacing w:before="0" w:after="0"/>
      </w:pPr>
      <w:r>
        <w:t>Trade-offs</w:t>
      </w:r>
    </w:p>
    <w:p>
      <w:pPr>
        <w:numPr>
          <w:ilvl w:val="2"/>
          <w:numId w:val="900"/>
        </w:numPr>
        <w:spacing w:before="0" w:after="0"/>
      </w:pPr>
      <w:r>
        <w:t>Association Cues</w:t>
      </w:r>
    </w:p>
    <w:p>
      <w:pPr>
        <w:numPr>
          <w:ilvl w:val="3"/>
          <w:numId w:val="900"/>
        </w:numPr>
        <w:spacing w:before="0" w:after="0"/>
      </w:pPr>
      <w:r>
        <w:t>Motion Prediction</w:t>
      </w:r>
    </w:p>
    <w:p>
      <w:pPr>
        <w:numPr>
          <w:ilvl w:val="4"/>
          <w:numId w:val="900"/>
        </w:numPr>
        <w:spacing w:before="0" w:after="0"/>
      </w:pPr>
      <w:r>
        <w:t>Predicting Future Positions</w:t>
      </w:r>
    </w:p>
    <w:p>
      <w:pPr>
        <w:numPr>
          <w:ilvl w:val="3"/>
          <w:numId w:val="900"/>
        </w:numPr>
        <w:spacing w:before="0" w:after="0"/>
      </w:pPr>
      <w:r>
        <w:t>Appearance Similarity</w:t>
      </w:r>
    </w:p>
    <w:p>
      <w:pPr>
        <w:numPr>
          <w:ilvl w:val="4"/>
          <w:numId w:val="900"/>
        </w:numPr>
        <w:spacing w:before="0" w:after="0"/>
      </w:pPr>
      <w:r>
        <w:t>Feature Extraction for Re-identification</w:t>
      </w:r>
    </w:p>
    <w:p>
      <w:pPr>
        <w:numPr>
          <w:ilvl w:val="3"/>
          <w:numId w:val="900"/>
        </w:numPr>
        <w:spacing w:before="0" w:after="0"/>
      </w:pPr>
      <w:r>
        <w:t>Spatial Proximity</w:t>
      </w:r>
    </w:p>
    <w:p>
      <w:pPr>
        <w:numPr>
          <w:ilvl w:val="4"/>
          <w:numId w:val="900"/>
        </w:numPr>
        <w:spacing w:before="0" w:after="0"/>
      </w:pPr>
      <w:r>
        <w:t>Overlap-based Association</w:t>
      </w:r>
    </w:p>
    <w:p>
      <w:pPr>
        <w:numPr>
          <w:ilvl w:val="0"/>
          <w:numId w:val="900"/>
        </w:numPr>
        <w:spacing w:before="0" w:after="0"/>
      </w:pPr>
      <w:r>
        <w:t>Common MOT Frameworks</w:t>
      </w:r>
    </w:p>
    <w:p>
      <w:pPr>
        <w:numPr>
          <w:ilvl w:val="1"/>
          <w:numId w:val="900"/>
        </w:numPr>
        <w:spacing w:before="0" w:after="0"/>
      </w:pPr>
      <w:r>
        <w:t>Simple Online and Realtime Tracking</w:t>
      </w:r>
    </w:p>
    <w:p>
      <w:pPr>
        <w:numPr>
          <w:ilvl w:val="2"/>
          <w:numId w:val="900"/>
        </w:numPr>
        <w:spacing w:before="0" w:after="0"/>
      </w:pPr>
      <w:r>
        <w:t>Kalman Filter-based Motion Model</w:t>
      </w:r>
    </w:p>
    <w:p>
      <w:pPr>
        <w:numPr>
          <w:ilvl w:val="2"/>
          <w:numId w:val="900"/>
        </w:numPr>
        <w:spacing w:before="0" w:after="0"/>
      </w:pPr>
      <w:r>
        <w:t>IoU-based Association</w:t>
      </w:r>
    </w:p>
    <w:p>
      <w:pPr>
        <w:numPr>
          <w:ilvl w:val="1"/>
          <w:numId w:val="900"/>
        </w:numPr>
        <w:spacing w:before="0" w:after="0"/>
      </w:pPr>
      <w:r>
        <w:t>DeepSORT</w:t>
      </w:r>
    </w:p>
    <w:p>
      <w:pPr>
        <w:numPr>
          <w:ilvl w:val="2"/>
          <w:numId w:val="900"/>
        </w:numPr>
        <w:spacing w:before="0" w:after="0"/>
      </w:pPr>
      <w:r>
        <w:t>Deep Appearance Descriptor</w:t>
      </w:r>
    </w:p>
    <w:p>
      <w:pPr>
        <w:numPr>
          <w:ilvl w:val="2"/>
          <w:numId w:val="900"/>
        </w:numPr>
        <w:spacing w:before="0" w:after="0"/>
      </w:pPr>
      <w:r>
        <w:t>Enhanced Data Association</w:t>
      </w:r>
    </w:p>
    <w:p>
      <w:pPr>
        <w:numPr>
          <w:ilvl w:val="0"/>
          <w:numId w:val="900"/>
        </w:numPr>
        <w:spacing w:before="0" w:after="0"/>
      </w:pPr>
      <w:r>
        <w:t>Joint Detection and Tracking</w:t>
      </w:r>
    </w:p>
    <w:p>
      <w:pPr>
        <w:numPr>
          <w:ilvl w:val="1"/>
          <w:numId w:val="900"/>
        </w:numPr>
        <w:spacing w:before="0" w:after="0"/>
      </w:pPr>
      <w:r>
        <w:t>End-to-End Learning Approaches</w:t>
      </w:r>
    </w:p>
    <w:p>
      <w:pPr>
        <w:numPr>
          <w:ilvl w:val="2"/>
          <w:numId w:val="900"/>
        </w:numPr>
        <w:spacing w:before="0" w:after="0"/>
      </w:pPr>
      <w:r>
        <w:t>Unified Network Architectures</w:t>
      </w:r>
    </w:p>
    <w:p>
      <w:pPr>
        <w:numPr>
          <w:ilvl w:val="2"/>
          <w:numId w:val="900"/>
        </w:numPr>
        <w:spacing w:before="0" w:after="0"/>
      </w:pPr>
      <w:r>
        <w:t>Joint Loss Functions</w:t>
      </w:r>
    </w:p>
    <w:p>
      <w:pPr>
        <w:numPr>
          <w:ilvl w:val="1"/>
          <w:numId w:val="900"/>
        </w:numPr>
        <w:spacing w:before="0" w:after="0"/>
      </w:pPr>
      <w:r>
        <w:t>Attention and Transformer-based Models</w:t>
      </w:r>
    </w:p>
    <w:p>
      <w:pPr>
        <w:numPr>
          <w:ilvl w:val="2"/>
          <w:numId w:val="900"/>
        </w:numPr>
        <w:spacing w:before="0" w:after="0"/>
      </w:pPr>
      <w:r>
        <w:t>Temporal Attention</w:t>
      </w:r>
    </w:p>
    <w:p>
      <w:pPr>
        <w:numPr>
          <w:ilvl w:val="2"/>
          <w:numId w:val="900"/>
        </w:numPr>
        <w:spacing w:before="0" w:after="0"/>
      </w:pPr>
      <w:r>
        <w:t>Spatial Attention</w:t>
      </w:r>
    </w:p>
    <w:p>
      <w:pPr>
        <w:numPr>
          <w:ilvl w:val="2"/>
          <w:numId w:val="900"/>
        </w:numPr>
        <w:spacing w:before="0" w:after="0"/>
      </w:pPr>
      <w:r>
        <w:t>Sequence-to-sequence Prediction</w:t>
      </w:r>
    </w:p>
    <w:p>
      <w:pPr>
        <w:pStyle w:val="Heading1"/>
      </w:pPr>
      <w:r>
        <w:t>Key Challenges in Object Tracking</w:t>
      </w:r>
    </w:p>
    <w:p>
      <w:pPr>
        <w:numPr>
          <w:ilvl w:val="0"/>
          <w:numId w:val="900"/>
        </w:numPr>
        <w:spacing w:before="0" w:after="0"/>
      </w:pPr>
      <w:r>
        <w:t>Appearance Variation</w:t>
      </w:r>
    </w:p>
    <w:p>
      <w:pPr>
        <w:numPr>
          <w:ilvl w:val="1"/>
          <w:numId w:val="900"/>
        </w:numPr>
        <w:spacing w:before="0" w:after="0"/>
      </w:pPr>
      <w:r>
        <w:t>Illumination Changes</w:t>
      </w:r>
    </w:p>
    <w:p>
      <w:pPr>
        <w:numPr>
          <w:ilvl w:val="2"/>
          <w:numId w:val="900"/>
        </w:numPr>
        <w:spacing w:before="0" w:after="0"/>
      </w:pPr>
      <w:r>
        <w:t>Lighting Conditions</w:t>
      </w:r>
    </w:p>
    <w:p>
      <w:pPr>
        <w:numPr>
          <w:ilvl w:val="2"/>
          <w:numId w:val="900"/>
        </w:numPr>
        <w:spacing w:before="0" w:after="0"/>
      </w:pPr>
      <w:r>
        <w:t>Shadows and Reflections</w:t>
      </w:r>
    </w:p>
    <w:p>
      <w:pPr>
        <w:numPr>
          <w:ilvl w:val="1"/>
          <w:numId w:val="900"/>
        </w:numPr>
        <w:spacing w:before="0" w:after="0"/>
      </w:pPr>
      <w:r>
        <w:t>Scale Variation</w:t>
      </w:r>
    </w:p>
    <w:p>
      <w:pPr>
        <w:numPr>
          <w:ilvl w:val="2"/>
          <w:numId w:val="900"/>
        </w:numPr>
        <w:spacing w:before="0" w:after="0"/>
      </w:pPr>
      <w:r>
        <w:t>Object Size Changes</w:t>
      </w:r>
    </w:p>
    <w:p>
      <w:pPr>
        <w:numPr>
          <w:ilvl w:val="2"/>
          <w:numId w:val="900"/>
        </w:numPr>
        <w:spacing w:before="0" w:after="0"/>
      </w:pPr>
      <w:r>
        <w:t>Camera Zoom</w:t>
      </w:r>
    </w:p>
    <w:p>
      <w:pPr>
        <w:numPr>
          <w:ilvl w:val="1"/>
          <w:numId w:val="900"/>
        </w:numPr>
        <w:spacing w:before="0" w:after="0"/>
      </w:pPr>
      <w:r>
        <w:t>Deformation</w:t>
      </w:r>
    </w:p>
    <w:p>
      <w:pPr>
        <w:numPr>
          <w:ilvl w:val="2"/>
          <w:numId w:val="900"/>
        </w:numPr>
        <w:spacing w:before="0" w:after="0"/>
      </w:pPr>
      <w:r>
        <w:t>Non-rigid Object Changes</w:t>
      </w:r>
    </w:p>
    <w:p>
      <w:pPr>
        <w:numPr>
          <w:ilvl w:val="1"/>
          <w:numId w:val="900"/>
        </w:numPr>
        <w:spacing w:before="0" w:after="0"/>
      </w:pPr>
      <w:r>
        <w:t>Pose Changes</w:t>
      </w:r>
    </w:p>
    <w:p>
      <w:pPr>
        <w:numPr>
          <w:ilvl w:val="2"/>
          <w:numId w:val="900"/>
        </w:numPr>
        <w:spacing w:before="0" w:after="0"/>
      </w:pPr>
      <w:r>
        <w:t>Viewpoint Variation</w:t>
      </w:r>
    </w:p>
    <w:p>
      <w:pPr>
        <w:numPr>
          <w:ilvl w:val="0"/>
          <w:numId w:val="900"/>
        </w:numPr>
        <w:spacing w:before="0" w:after="0"/>
      </w:pPr>
      <w:r>
        <w:t>Occlusion</w:t>
      </w:r>
    </w:p>
    <w:p>
      <w:pPr>
        <w:numPr>
          <w:ilvl w:val="1"/>
          <w:numId w:val="900"/>
        </w:numPr>
        <w:spacing w:before="0" w:after="0"/>
      </w:pPr>
      <w:r>
        <w:t>Partial Occlusion</w:t>
      </w:r>
    </w:p>
    <w:p>
      <w:pPr>
        <w:numPr>
          <w:ilvl w:val="2"/>
          <w:numId w:val="900"/>
        </w:numPr>
        <w:spacing w:before="0" w:after="0"/>
      </w:pPr>
      <w:r>
        <w:t>Temporary Visibility Loss</w:t>
      </w:r>
    </w:p>
    <w:p>
      <w:pPr>
        <w:numPr>
          <w:ilvl w:val="1"/>
          <w:numId w:val="900"/>
        </w:numPr>
        <w:spacing w:before="0" w:after="0"/>
      </w:pPr>
      <w:r>
        <w:t>Full Occlusion</w:t>
      </w:r>
    </w:p>
    <w:p>
      <w:pPr>
        <w:numPr>
          <w:ilvl w:val="2"/>
          <w:numId w:val="900"/>
        </w:numPr>
        <w:spacing w:before="0" w:after="0"/>
      </w:pPr>
      <w:r>
        <w:t>Re-identification After Disappearance</w:t>
      </w:r>
    </w:p>
    <w:p>
      <w:pPr>
        <w:numPr>
          <w:ilvl w:val="0"/>
          <w:numId w:val="900"/>
        </w:numPr>
        <w:spacing w:before="0" w:after="0"/>
      </w:pPr>
      <w:r>
        <w:t>Fast Motion and Motion Blur</w:t>
      </w:r>
    </w:p>
    <w:p>
      <w:pPr>
        <w:numPr>
          <w:ilvl w:val="1"/>
          <w:numId w:val="900"/>
        </w:numPr>
        <w:spacing w:before="0" w:after="0"/>
      </w:pPr>
      <w:r>
        <w:t>High-speed Object Movement</w:t>
      </w:r>
    </w:p>
    <w:p>
      <w:pPr>
        <w:numPr>
          <w:ilvl w:val="1"/>
          <w:numId w:val="900"/>
        </w:numPr>
        <w:spacing w:before="0" w:after="0"/>
      </w:pPr>
      <w:r>
        <w:t>Blurred Frames</w:t>
      </w:r>
    </w:p>
    <w:p>
      <w:pPr>
        <w:numPr>
          <w:ilvl w:val="0"/>
          <w:numId w:val="900"/>
        </w:numPr>
        <w:spacing w:before="0" w:after="0"/>
      </w:pPr>
      <w:r>
        <w:t>Camera Motion</w:t>
      </w:r>
    </w:p>
    <w:p>
      <w:pPr>
        <w:numPr>
          <w:ilvl w:val="1"/>
          <w:numId w:val="900"/>
        </w:numPr>
        <w:spacing w:before="0" w:after="0"/>
      </w:pPr>
      <w:r>
        <w:t>Ego-motion Compensation</w:t>
      </w:r>
    </w:p>
    <w:p>
      <w:pPr>
        <w:numPr>
          <w:ilvl w:val="1"/>
          <w:numId w:val="900"/>
        </w:numPr>
        <w:spacing w:before="0" w:after="0"/>
      </w:pPr>
      <w:r>
        <w:t>Background Subtraction Challenges</w:t>
      </w:r>
    </w:p>
    <w:p>
      <w:pPr>
        <w:numPr>
          <w:ilvl w:val="0"/>
          <w:numId w:val="900"/>
        </w:numPr>
        <w:spacing w:before="0" w:after="0"/>
      </w:pPr>
      <w:r>
        <w:t>Crowded Scenes and Similar Objects</w:t>
      </w:r>
    </w:p>
    <w:p>
      <w:pPr>
        <w:numPr>
          <w:ilvl w:val="1"/>
          <w:numId w:val="900"/>
        </w:numPr>
        <w:spacing w:before="0" w:after="0"/>
      </w:pPr>
      <w:r>
        <w:t>Object Overlap</w:t>
      </w:r>
    </w:p>
    <w:p>
      <w:pPr>
        <w:numPr>
          <w:ilvl w:val="1"/>
          <w:numId w:val="900"/>
        </w:numPr>
        <w:spacing w:before="0" w:after="0"/>
      </w:pPr>
      <w:r>
        <w:t>Identity Confusion</w:t>
      </w:r>
    </w:p>
    <w:p>
      <w:pPr>
        <w:numPr>
          <w:ilvl w:val="0"/>
          <w:numId w:val="900"/>
        </w:numPr>
        <w:spacing w:before="0" w:after="0"/>
      </w:pPr>
      <w:r>
        <w:t>Track Initiation and Termination</w:t>
      </w:r>
    </w:p>
    <w:p>
      <w:pPr>
        <w:numPr>
          <w:ilvl w:val="1"/>
          <w:numId w:val="900"/>
        </w:numPr>
        <w:spacing w:before="0" w:after="0"/>
      </w:pPr>
      <w:r>
        <w:t>New Object Entry</w:t>
      </w:r>
    </w:p>
    <w:p>
      <w:pPr>
        <w:numPr>
          <w:ilvl w:val="1"/>
          <w:numId w:val="900"/>
        </w:numPr>
        <w:spacing w:before="0" w:after="0"/>
      </w:pPr>
      <w:r>
        <w:t>Object Exit or Disappearance</w:t>
      </w:r>
    </w:p>
    <w:p>
      <w:pPr>
        <w:numPr>
          <w:ilvl w:val="0"/>
          <w:numId w:val="900"/>
        </w:numPr>
        <w:spacing w:before="0" w:after="0"/>
      </w:pPr>
      <w:r>
        <w:t>Identity Switching</w:t>
      </w:r>
    </w:p>
    <w:p>
      <w:pPr>
        <w:numPr>
          <w:ilvl w:val="1"/>
          <w:numId w:val="900"/>
        </w:numPr>
        <w:spacing w:before="0" w:after="0"/>
      </w:pPr>
      <w:r>
        <w:t>Causes of ID Switches</w:t>
      </w:r>
    </w:p>
    <w:p>
      <w:pPr>
        <w:numPr>
          <w:ilvl w:val="1"/>
          <w:numId w:val="900"/>
        </w:numPr>
        <w:spacing w:before="0" w:after="0"/>
      </w:pPr>
      <w:r>
        <w:t>Mitigation Strategies</w:t>
      </w:r>
    </w:p>
    <w:p>
      <w:pPr>
        <w:pStyle w:val="Heading1"/>
      </w:pPr>
      <w:r>
        <w:t>Advanced Topics in Tracking</w:t>
      </w:r>
    </w:p>
    <w:p>
      <w:pPr>
        <w:numPr>
          <w:ilvl w:val="0"/>
          <w:numId w:val="900"/>
        </w:numPr>
        <w:spacing w:before="0" w:after="0"/>
      </w:pPr>
      <w:r>
        <w:t>Re-Identification for Long-Term Tracking</w:t>
      </w:r>
    </w:p>
    <w:p>
      <w:pPr>
        <w:numPr>
          <w:ilvl w:val="1"/>
          <w:numId w:val="900"/>
        </w:numPr>
        <w:spacing w:before="0" w:after="0"/>
      </w:pPr>
      <w:r>
        <w:t>Role of Re-ID in Re-acquiring Lost Targets</w:t>
      </w:r>
    </w:p>
    <w:p>
      <w:pPr>
        <w:numPr>
          <w:ilvl w:val="2"/>
          <w:numId w:val="900"/>
        </w:numPr>
        <w:spacing w:before="0" w:after="0"/>
      </w:pPr>
      <w:r>
        <w:t>Matching Lost and Reappearing Objects</w:t>
      </w:r>
    </w:p>
    <w:p>
      <w:pPr>
        <w:numPr>
          <w:ilvl w:val="1"/>
          <w:numId w:val="900"/>
        </w:numPr>
        <w:spacing w:before="0" w:after="0"/>
      </w:pPr>
      <w:r>
        <w:t>Deep Learning for Person Re-ID</w:t>
      </w:r>
    </w:p>
    <w:p>
      <w:pPr>
        <w:numPr>
          <w:ilvl w:val="2"/>
          <w:numId w:val="900"/>
        </w:numPr>
        <w:spacing w:before="0" w:after="0"/>
      </w:pPr>
      <w:r>
        <w:t>Feature Embedding Networks</w:t>
      </w:r>
    </w:p>
    <w:p>
      <w:pPr>
        <w:numPr>
          <w:ilvl w:val="2"/>
          <w:numId w:val="900"/>
        </w:numPr>
        <w:spacing w:before="0" w:after="0"/>
      </w:pPr>
      <w:r>
        <w:t>Metric Learning Approaches</w:t>
      </w:r>
    </w:p>
    <w:p>
      <w:pPr>
        <w:numPr>
          <w:ilvl w:val="0"/>
          <w:numId w:val="900"/>
        </w:numPr>
        <w:spacing w:before="0" w:after="0"/>
      </w:pPr>
      <w:r>
        <w:t>Multi-Camera Tracking</w:t>
      </w:r>
    </w:p>
    <w:p>
      <w:pPr>
        <w:numPr>
          <w:ilvl w:val="1"/>
          <w:numId w:val="900"/>
        </w:numPr>
        <w:spacing w:before="0" w:after="0"/>
      </w:pPr>
      <w:r>
        <w:t>Camera Calibration and Geometry</w:t>
      </w:r>
    </w:p>
    <w:p>
      <w:pPr>
        <w:numPr>
          <w:ilvl w:val="2"/>
          <w:numId w:val="900"/>
        </w:numPr>
        <w:spacing w:before="0" w:after="0"/>
      </w:pPr>
      <w:r>
        <w:t>Intrinsic Parameters</w:t>
      </w:r>
    </w:p>
    <w:p>
      <w:pPr>
        <w:numPr>
          <w:ilvl w:val="2"/>
          <w:numId w:val="900"/>
        </w:numPr>
        <w:spacing w:before="0" w:after="0"/>
      </w:pPr>
      <w:r>
        <w:t>Extrinsic Parameters</w:t>
      </w:r>
    </w:p>
    <w:p>
      <w:pPr>
        <w:numPr>
          <w:ilvl w:val="2"/>
          <w:numId w:val="900"/>
        </w:numPr>
        <w:spacing w:before="0" w:after="0"/>
      </w:pPr>
      <w:r>
        <w:t>Homography and Transformation</w:t>
      </w:r>
    </w:p>
    <w:p>
      <w:pPr>
        <w:numPr>
          <w:ilvl w:val="1"/>
          <w:numId w:val="900"/>
        </w:numPr>
        <w:spacing w:before="0" w:after="0"/>
      </w:pPr>
      <w:r>
        <w:t>Inter-camera Trajectory Association</w:t>
      </w:r>
    </w:p>
    <w:p>
      <w:pPr>
        <w:numPr>
          <w:ilvl w:val="2"/>
          <w:numId w:val="900"/>
        </w:numPr>
        <w:spacing w:before="0" w:after="0"/>
      </w:pPr>
      <w:r>
        <w:t>Cross-camera Identity Matching</w:t>
      </w:r>
    </w:p>
    <w:p>
      <w:pPr>
        <w:numPr>
          <w:ilvl w:val="2"/>
          <w:numId w:val="900"/>
        </w:numPr>
        <w:spacing w:before="0" w:after="0"/>
      </w:pPr>
      <w:r>
        <w:t>Spatio-temporal Constraints</w:t>
      </w:r>
    </w:p>
    <w:p>
      <w:pPr>
        <w:numPr>
          <w:ilvl w:val="0"/>
          <w:numId w:val="900"/>
        </w:numPr>
        <w:spacing w:before="0" w:after="0"/>
      </w:pPr>
      <w:r>
        <w:t>Tracking in Different Modalities</w:t>
      </w:r>
    </w:p>
    <w:p>
      <w:pPr>
        <w:numPr>
          <w:ilvl w:val="1"/>
          <w:numId w:val="900"/>
        </w:numPr>
        <w:spacing w:before="0" w:after="0"/>
      </w:pPr>
      <w:r>
        <w:t>Infrared Tracking</w:t>
      </w:r>
    </w:p>
    <w:p>
      <w:pPr>
        <w:numPr>
          <w:ilvl w:val="2"/>
          <w:numId w:val="900"/>
        </w:numPr>
        <w:spacing w:before="0" w:after="0"/>
      </w:pPr>
      <w:r>
        <w:t>Sensor Characteristics</w:t>
      </w:r>
    </w:p>
    <w:p>
      <w:pPr>
        <w:numPr>
          <w:ilvl w:val="2"/>
          <w:numId w:val="900"/>
        </w:numPr>
        <w:spacing w:before="0" w:after="0"/>
      </w:pPr>
      <w:r>
        <w:t>Applications in Low-light Environments</w:t>
      </w:r>
    </w:p>
    <w:p>
      <w:pPr>
        <w:numPr>
          <w:ilvl w:val="1"/>
          <w:numId w:val="900"/>
        </w:numPr>
        <w:spacing w:before="0" w:after="0"/>
      </w:pPr>
      <w:r>
        <w:t>3D Point Cloud Tracking</w:t>
      </w:r>
    </w:p>
    <w:p>
      <w:pPr>
        <w:numPr>
          <w:ilvl w:val="2"/>
          <w:numId w:val="900"/>
        </w:numPr>
        <w:spacing w:before="0" w:after="0"/>
      </w:pPr>
      <w:r>
        <w:t>Point Cloud Representation</w:t>
      </w:r>
    </w:p>
    <w:p>
      <w:pPr>
        <w:numPr>
          <w:ilvl w:val="2"/>
          <w:numId w:val="900"/>
        </w:numPr>
        <w:spacing w:before="0" w:after="0"/>
      </w:pPr>
      <w:r>
        <w:t>Object Segmentation and Association</w:t>
      </w:r>
    </w:p>
    <w:p>
      <w:pPr>
        <w:numPr>
          <w:ilvl w:val="0"/>
          <w:numId w:val="900"/>
        </w:numPr>
        <w:spacing w:before="0" w:after="0"/>
      </w:pPr>
      <w:r>
        <w:t>Unsupervised and Self-Supervised Tracking</w:t>
      </w:r>
    </w:p>
    <w:p>
      <w:pPr>
        <w:numPr>
          <w:ilvl w:val="1"/>
          <w:numId w:val="900"/>
        </w:numPr>
        <w:spacing w:before="0" w:after="0"/>
      </w:pPr>
      <w:r>
        <w:t>Learning Without Labeled Data</w:t>
      </w:r>
    </w:p>
    <w:p>
      <w:pPr>
        <w:numPr>
          <w:ilvl w:val="1"/>
          <w:numId w:val="900"/>
        </w:numPr>
        <w:spacing w:before="0" w:after="0"/>
      </w:pPr>
      <w:r>
        <w:t>Self-supervised Objectives</w:t>
      </w:r>
    </w:p>
    <w:p>
      <w:pPr>
        <w:numPr>
          <w:ilvl w:val="1"/>
          <w:numId w:val="900"/>
        </w:numPr>
        <w:spacing w:before="0" w:after="0"/>
      </w:pPr>
      <w:r>
        <w:t>Domain Adaptation</w:t>
      </w:r>
    </w:p>
    <w:p>
      <w:pPr>
        <w:pStyle w:val="Heading1"/>
      </w:pPr>
      <w:r>
        <w:t>Evaluation of Tracking Performance</w:t>
      </w:r>
    </w:p>
    <w:p>
      <w:pPr>
        <w:numPr>
          <w:ilvl w:val="0"/>
          <w:numId w:val="900"/>
        </w:numPr>
        <w:spacing w:before="0" w:after="0"/>
      </w:pPr>
      <w:r>
        <w:t>Datasets and Benchmarks</w:t>
      </w:r>
    </w:p>
    <w:p>
      <w:pPr>
        <w:numPr>
          <w:ilvl w:val="1"/>
          <w:numId w:val="900"/>
        </w:numPr>
        <w:spacing w:before="0" w:after="0"/>
      </w:pPr>
      <w:r>
        <w:t>Object Tracking Benchmark</w:t>
      </w:r>
    </w:p>
    <w:p>
      <w:pPr>
        <w:numPr>
          <w:ilvl w:val="2"/>
          <w:numId w:val="900"/>
        </w:numPr>
        <w:spacing w:before="0" w:after="0"/>
      </w:pPr>
      <w:r>
        <w:t>Dataset Characteristics</w:t>
      </w:r>
    </w:p>
    <w:p>
      <w:pPr>
        <w:numPr>
          <w:ilvl w:val="2"/>
          <w:numId w:val="900"/>
        </w:numPr>
        <w:spacing w:before="0" w:after="0"/>
      </w:pPr>
      <w:r>
        <w:t>Evaluation Protocols</w:t>
      </w:r>
    </w:p>
    <w:p>
      <w:pPr>
        <w:numPr>
          <w:ilvl w:val="1"/>
          <w:numId w:val="900"/>
        </w:numPr>
        <w:spacing w:before="0" w:after="0"/>
      </w:pPr>
      <w:r>
        <w:t>Visual Object Tracking Challenge</w:t>
      </w:r>
    </w:p>
    <w:p>
      <w:pPr>
        <w:numPr>
          <w:ilvl w:val="2"/>
          <w:numId w:val="900"/>
        </w:numPr>
        <w:spacing w:before="0" w:after="0"/>
      </w:pPr>
      <w:r>
        <w:t>Challenge Structure</w:t>
      </w:r>
    </w:p>
    <w:p>
      <w:pPr>
        <w:numPr>
          <w:ilvl w:val="2"/>
          <w:numId w:val="900"/>
        </w:numPr>
        <w:spacing w:before="0" w:after="0"/>
      </w:pPr>
      <w:r>
        <w:t>Evaluation Metrics</w:t>
      </w:r>
    </w:p>
    <w:p>
      <w:pPr>
        <w:numPr>
          <w:ilvl w:val="1"/>
          <w:numId w:val="900"/>
        </w:numPr>
        <w:spacing w:before="0" w:after="0"/>
      </w:pPr>
      <w:r>
        <w:t>MOTChallenge</w:t>
      </w:r>
    </w:p>
    <w:p>
      <w:pPr>
        <w:numPr>
          <w:ilvl w:val="2"/>
          <w:numId w:val="900"/>
        </w:numPr>
        <w:spacing w:before="0" w:after="0"/>
      </w:pPr>
      <w:r>
        <w:t>Dataset Splits</w:t>
      </w:r>
    </w:p>
    <w:p>
      <w:pPr>
        <w:numPr>
          <w:ilvl w:val="2"/>
          <w:numId w:val="900"/>
        </w:numPr>
        <w:spacing w:before="0" w:after="0"/>
      </w:pPr>
      <w:r>
        <w:t>Leaderboards</w:t>
      </w:r>
    </w:p>
    <w:p>
      <w:pPr>
        <w:numPr>
          <w:ilvl w:val="0"/>
          <w:numId w:val="900"/>
        </w:numPr>
        <w:spacing w:before="0" w:after="0"/>
      </w:pPr>
      <w:r>
        <w:t>Metrics for Single Object Tracking</w:t>
      </w:r>
    </w:p>
    <w:p>
      <w:pPr>
        <w:numPr>
          <w:ilvl w:val="1"/>
          <w:numId w:val="900"/>
        </w:numPr>
        <w:spacing w:before="0" w:after="0"/>
      </w:pPr>
      <w:r>
        <w:t>Success Rate</w:t>
      </w:r>
    </w:p>
    <w:p>
      <w:pPr>
        <w:numPr>
          <w:ilvl w:val="2"/>
          <w:numId w:val="900"/>
        </w:numPr>
        <w:spacing w:before="0" w:after="0"/>
      </w:pPr>
      <w:r>
        <w:t>Intersection over Union</w:t>
      </w:r>
    </w:p>
    <w:p>
      <w:pPr>
        <w:numPr>
          <w:ilvl w:val="1"/>
          <w:numId w:val="900"/>
        </w:numPr>
        <w:spacing w:before="0" w:after="0"/>
      </w:pPr>
      <w:r>
        <w:t>Precision</w:t>
      </w:r>
    </w:p>
    <w:p>
      <w:pPr>
        <w:numPr>
          <w:ilvl w:val="2"/>
          <w:numId w:val="900"/>
        </w:numPr>
        <w:spacing w:before="0" w:after="0"/>
      </w:pPr>
      <w:r>
        <w:t>Center Location Error</w:t>
      </w:r>
    </w:p>
    <w:p>
      <w:pPr>
        <w:numPr>
          <w:ilvl w:val="1"/>
          <w:numId w:val="900"/>
        </w:numPr>
        <w:spacing w:before="0" w:after="0"/>
      </w:pPr>
      <w:r>
        <w:t>Expected Average Overlap</w:t>
      </w:r>
    </w:p>
    <w:p>
      <w:pPr>
        <w:numPr>
          <w:ilvl w:val="2"/>
          <w:numId w:val="900"/>
        </w:numPr>
        <w:spacing w:before="0" w:after="0"/>
      </w:pPr>
      <w:r>
        <w:t>Temporal Robustness</w:t>
      </w:r>
    </w:p>
    <w:p>
      <w:pPr>
        <w:numPr>
          <w:ilvl w:val="0"/>
          <w:numId w:val="900"/>
        </w:numPr>
        <w:spacing w:before="0" w:after="0"/>
      </w:pPr>
      <w:r>
        <w:t>Metrics for Multiple Object Tracking</w:t>
      </w:r>
    </w:p>
    <w:p>
      <w:pPr>
        <w:numPr>
          <w:ilvl w:val="1"/>
          <w:numId w:val="900"/>
        </w:numPr>
        <w:spacing w:before="0" w:after="0"/>
      </w:pPr>
      <w:r>
        <w:t>Multiple Object Tracking Accuracy</w:t>
      </w:r>
    </w:p>
    <w:p>
      <w:pPr>
        <w:numPr>
          <w:ilvl w:val="2"/>
          <w:numId w:val="900"/>
        </w:numPr>
        <w:spacing w:before="0" w:after="0"/>
      </w:pPr>
      <w:r>
        <w:t>False Positives</w:t>
      </w:r>
    </w:p>
    <w:p>
      <w:pPr>
        <w:numPr>
          <w:ilvl w:val="2"/>
          <w:numId w:val="900"/>
        </w:numPr>
        <w:spacing w:before="0" w:after="0"/>
      </w:pPr>
      <w:r>
        <w:t>False Negatives</w:t>
      </w:r>
    </w:p>
    <w:p>
      <w:pPr>
        <w:numPr>
          <w:ilvl w:val="2"/>
          <w:numId w:val="900"/>
        </w:numPr>
        <w:spacing w:before="0" w:after="0"/>
      </w:pPr>
      <w:r>
        <w:t>ID Switches</w:t>
      </w:r>
    </w:p>
    <w:p>
      <w:pPr>
        <w:numPr>
          <w:ilvl w:val="1"/>
          <w:numId w:val="900"/>
        </w:numPr>
        <w:spacing w:before="0" w:after="0"/>
      </w:pPr>
      <w:r>
        <w:t>Multiple Object Tracking Precision</w:t>
      </w:r>
    </w:p>
    <w:p>
      <w:pPr>
        <w:numPr>
          <w:ilvl w:val="2"/>
          <w:numId w:val="900"/>
        </w:numPr>
        <w:spacing w:before="0" w:after="0"/>
      </w:pPr>
      <w:r>
        <w:t>Localization Precision</w:t>
      </w:r>
    </w:p>
    <w:p>
      <w:pPr>
        <w:numPr>
          <w:ilvl w:val="1"/>
          <w:numId w:val="900"/>
        </w:numPr>
        <w:spacing w:before="0" w:after="0"/>
      </w:pPr>
      <w:r>
        <w:t>Identity F1 Score</w:t>
      </w:r>
    </w:p>
    <w:p>
      <w:pPr>
        <w:numPr>
          <w:ilvl w:val="2"/>
          <w:numId w:val="900"/>
        </w:numPr>
        <w:spacing w:before="0" w:after="0"/>
      </w:pPr>
      <w:r>
        <w:t>Identity Preservation</w:t>
      </w:r>
    </w:p>
    <w:p>
      <w:pPr>
        <w:numPr>
          <w:ilvl w:val="1"/>
          <w:numId w:val="900"/>
        </w:numPr>
        <w:spacing w:before="0" w:after="0"/>
      </w:pPr>
      <w:r>
        <w:t>Mostly Tracked Targets</w:t>
      </w:r>
    </w:p>
    <w:p>
      <w:pPr>
        <w:numPr>
          <w:ilvl w:val="1"/>
          <w:numId w:val="900"/>
        </w:numPr>
        <w:spacing w:before="0" w:after="0"/>
      </w:pPr>
      <w:r>
        <w:t>Mostly Lost Targets</w:t>
      </w:r>
    </w:p>
    <w:p>
      <w:pPr>
        <w:numPr>
          <w:ilvl w:val="1"/>
          <w:numId w:val="900"/>
        </w:numPr>
        <w:spacing w:before="0" w:after="0"/>
      </w:pPr>
      <w:r>
        <w:t>Identity Switches</w:t>
      </w:r>
    </w:p>
    <w:p>
      <w:pPr>
        <w:numPr>
          <w:ilvl w:val="2"/>
          <w:numId w:val="900"/>
        </w:numPr>
        <w:spacing w:before="0" w:after="0"/>
      </w:pPr>
      <w:r>
        <w:t>Frequency and Impact</w:t>
      </w:r>
    </w:p>
    <w:p>
      <w:pPr>
        <w:pStyle w:val="Heading1"/>
      </w:pPr>
      <w:r>
        <w:t>Applications of Object Tracking</w:t>
      </w:r>
    </w:p>
    <w:p>
      <w:pPr>
        <w:numPr>
          <w:ilvl w:val="0"/>
          <w:numId w:val="900"/>
        </w:numPr>
        <w:spacing w:before="0" w:after="0"/>
      </w:pPr>
      <w:r>
        <w:t>Autonomous Systems</w:t>
      </w:r>
    </w:p>
    <w:p>
      <w:pPr>
        <w:numPr>
          <w:ilvl w:val="1"/>
          <w:numId w:val="900"/>
        </w:numPr>
        <w:spacing w:before="0" w:after="0"/>
      </w:pPr>
      <w:r>
        <w:t>Pedestrian and Vehicle Tracking for Self-Driving Cars</w:t>
      </w:r>
    </w:p>
    <w:p>
      <w:pPr>
        <w:numPr>
          <w:ilvl w:val="2"/>
          <w:numId w:val="900"/>
        </w:numPr>
        <w:spacing w:before="0" w:after="0"/>
      </w:pPr>
      <w:r>
        <w:t>Collision Avoidance</w:t>
      </w:r>
    </w:p>
    <w:p>
      <w:pPr>
        <w:numPr>
          <w:ilvl w:val="2"/>
          <w:numId w:val="900"/>
        </w:numPr>
        <w:spacing w:before="0" w:after="0"/>
      </w:pPr>
      <w:r>
        <w:t>Path Planning</w:t>
      </w:r>
    </w:p>
    <w:p>
      <w:pPr>
        <w:numPr>
          <w:ilvl w:val="1"/>
          <w:numId w:val="900"/>
        </w:numPr>
        <w:spacing w:before="0" w:after="0"/>
      </w:pPr>
      <w:r>
        <w:t>Drone Navigation and Following</w:t>
      </w:r>
    </w:p>
    <w:p>
      <w:pPr>
        <w:numPr>
          <w:ilvl w:val="2"/>
          <w:numId w:val="900"/>
        </w:numPr>
        <w:spacing w:before="0" w:after="0"/>
      </w:pPr>
      <w:r>
        <w:t>Target Following</w:t>
      </w:r>
    </w:p>
    <w:p>
      <w:pPr>
        <w:numPr>
          <w:ilvl w:val="2"/>
          <w:numId w:val="900"/>
        </w:numPr>
        <w:spacing w:before="0" w:after="0"/>
      </w:pPr>
      <w:r>
        <w:t>Obstacle Avoidance</w:t>
      </w:r>
    </w:p>
    <w:p>
      <w:pPr>
        <w:numPr>
          <w:ilvl w:val="0"/>
          <w:numId w:val="900"/>
        </w:numPr>
        <w:spacing w:before="0" w:after="0"/>
      </w:pPr>
      <w:r>
        <w:t>Video Surveillance and Security</w:t>
      </w:r>
    </w:p>
    <w:p>
      <w:pPr>
        <w:numPr>
          <w:ilvl w:val="1"/>
          <w:numId w:val="900"/>
        </w:numPr>
        <w:spacing w:before="0" w:after="0"/>
      </w:pPr>
      <w:r>
        <w:t>Person Tracking in Public Spaces</w:t>
      </w:r>
    </w:p>
    <w:p>
      <w:pPr>
        <w:numPr>
          <w:ilvl w:val="2"/>
          <w:numId w:val="900"/>
        </w:numPr>
        <w:spacing w:before="0" w:after="0"/>
      </w:pPr>
      <w:r>
        <w:t>Crowd Monitoring</w:t>
      </w:r>
    </w:p>
    <w:p>
      <w:pPr>
        <w:numPr>
          <w:ilvl w:val="2"/>
          <w:numId w:val="900"/>
        </w:numPr>
        <w:spacing w:before="0" w:after="0"/>
      </w:pPr>
      <w:r>
        <w:t>Intruder Detection</w:t>
      </w:r>
    </w:p>
    <w:p>
      <w:pPr>
        <w:numPr>
          <w:ilvl w:val="1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Unusual Behavior Identification</w:t>
      </w:r>
    </w:p>
    <w:p>
      <w:pPr>
        <w:numPr>
          <w:ilvl w:val="0"/>
          <w:numId w:val="900"/>
        </w:numPr>
        <w:spacing w:before="0" w:after="0"/>
      </w:pPr>
      <w:r>
        <w:t>Human-Computer Interaction</w:t>
      </w:r>
    </w:p>
    <w:p>
      <w:pPr>
        <w:numPr>
          <w:ilvl w:val="1"/>
          <w:numId w:val="900"/>
        </w:numPr>
        <w:spacing w:before="0" w:after="0"/>
      </w:pPr>
      <w:r>
        <w:t>Gesture Recognition</w:t>
      </w:r>
    </w:p>
    <w:p>
      <w:pPr>
        <w:numPr>
          <w:ilvl w:val="2"/>
          <w:numId w:val="900"/>
        </w:numPr>
        <w:spacing w:before="0" w:after="0"/>
      </w:pPr>
      <w:r>
        <w:t>Hand Movement Tracking</w:t>
      </w:r>
    </w:p>
    <w:p>
      <w:pPr>
        <w:numPr>
          <w:ilvl w:val="2"/>
          <w:numId w:val="900"/>
        </w:numPr>
        <w:spacing w:before="0" w:after="0"/>
      </w:pPr>
      <w:r>
        <w:t>Body Movement Tracking</w:t>
      </w:r>
    </w:p>
    <w:p>
      <w:pPr>
        <w:numPr>
          <w:ilvl w:val="1"/>
          <w:numId w:val="900"/>
        </w:numPr>
        <w:spacing w:before="0" w:after="0"/>
      </w:pPr>
      <w:r>
        <w:t>Gaze Tracking</w:t>
      </w:r>
    </w:p>
    <w:p>
      <w:pPr>
        <w:numPr>
          <w:ilvl w:val="2"/>
          <w:numId w:val="900"/>
        </w:numPr>
        <w:spacing w:before="0" w:after="0"/>
      </w:pPr>
      <w:r>
        <w:t>Eye Movement Analysis</w:t>
      </w:r>
    </w:p>
    <w:p>
      <w:pPr>
        <w:numPr>
          <w:ilvl w:val="0"/>
          <w:numId w:val="900"/>
        </w:numPr>
        <w:spacing w:before="0" w:after="0"/>
      </w:pPr>
      <w:r>
        <w:t>Sports Analytics</w:t>
      </w:r>
    </w:p>
    <w:p>
      <w:pPr>
        <w:numPr>
          <w:ilvl w:val="1"/>
          <w:numId w:val="900"/>
        </w:numPr>
        <w:spacing w:before="0" w:after="0"/>
      </w:pPr>
      <w:r>
        <w:t>Player Tracking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numPr>
          <w:ilvl w:val="2"/>
          <w:numId w:val="900"/>
        </w:numPr>
        <w:spacing w:before="0" w:after="0"/>
      </w:pPr>
      <w:r>
        <w:t>Tactical Evaluation</w:t>
      </w:r>
    </w:p>
    <w:p>
      <w:pPr>
        <w:numPr>
          <w:ilvl w:val="1"/>
          <w:numId w:val="900"/>
        </w:numPr>
        <w:spacing w:before="0" w:after="0"/>
      </w:pPr>
      <w:r>
        <w:t>Ball Tracking</w:t>
      </w:r>
    </w:p>
    <w:p>
      <w:pPr>
        <w:numPr>
          <w:ilvl w:val="2"/>
          <w:numId w:val="900"/>
        </w:numPr>
        <w:spacing w:before="0" w:after="0"/>
      </w:pPr>
      <w:r>
        <w:t>Trajectory Analysis</w:t>
      </w:r>
    </w:p>
    <w:p>
      <w:pPr>
        <w:numPr>
          <w:ilvl w:val="2"/>
          <w:numId w:val="900"/>
        </w:numPr>
        <w:spacing w:before="0" w:after="0"/>
      </w:pPr>
      <w:r>
        <w:t>Event Detection</w:t>
      </w:r>
    </w:p>
    <w:p>
      <w:pPr>
        <w:numPr>
          <w:ilvl w:val="0"/>
          <w:numId w:val="900"/>
        </w:numPr>
        <w:spacing w:before="0" w:after="0"/>
      </w:pPr>
      <w:r>
        <w:t>Robotics</w:t>
      </w:r>
    </w:p>
    <w:p>
      <w:pPr>
        <w:numPr>
          <w:ilvl w:val="1"/>
          <w:numId w:val="900"/>
        </w:numPr>
        <w:spacing w:before="0" w:after="0"/>
      </w:pPr>
      <w:r>
        <w:t>Target Following</w:t>
      </w:r>
    </w:p>
    <w:p>
      <w:pPr>
        <w:numPr>
          <w:ilvl w:val="2"/>
          <w:numId w:val="900"/>
        </w:numPr>
        <w:spacing w:before="0" w:after="0"/>
      </w:pPr>
      <w:r>
        <w:t>Mobile Robot Navigation</w:t>
      </w:r>
    </w:p>
    <w:p>
      <w:pPr>
        <w:numPr>
          <w:ilvl w:val="1"/>
          <w:numId w:val="900"/>
        </w:numPr>
        <w:spacing w:before="0" w:after="0"/>
      </w:pPr>
      <w:r>
        <w:t>Simultaneous Localization and Mapping</w:t>
      </w:r>
    </w:p>
    <w:p>
      <w:pPr>
        <w:numPr>
          <w:ilvl w:val="2"/>
          <w:numId w:val="900"/>
        </w:numPr>
        <w:spacing w:before="0" w:after="0"/>
      </w:pPr>
      <w:r>
        <w:t>Integration of Tracking with Mapping</w:t>
      </w:r>
    </w:p>
    <w:p>
      <w:pPr>
        <w:numPr>
          <w:ilvl w:val="0"/>
          <w:numId w:val="900"/>
        </w:numPr>
        <w:spacing w:before="0" w:after="0"/>
      </w:pPr>
      <w:r>
        <w:t>Biomedical Imaging</w:t>
      </w:r>
    </w:p>
    <w:p>
      <w:pPr>
        <w:numPr>
          <w:ilvl w:val="1"/>
          <w:numId w:val="900"/>
        </w:numPr>
        <w:spacing w:before="0" w:after="0"/>
      </w:pPr>
      <w:r>
        <w:t>Cell Tracking in Microscopy</w:t>
      </w:r>
    </w:p>
    <w:p>
      <w:pPr>
        <w:numPr>
          <w:ilvl w:val="2"/>
          <w:numId w:val="900"/>
        </w:numPr>
        <w:spacing w:before="0" w:after="0"/>
      </w:pPr>
      <w:r>
        <w:t>Cell Migration Analysis</w:t>
      </w:r>
    </w:p>
    <w:p>
      <w:pPr>
        <w:numPr>
          <w:ilvl w:val="2"/>
          <w:numId w:val="900"/>
        </w:numPr>
        <w:spacing w:before="0" w:after="0"/>
      </w:pPr>
      <w:r>
        <w:t>Division and Lineage Tracking</w:t>
      </w:r>
    </w:p>
    <w:p>
      <w:pPr>
        <w:numPr>
          <w:ilvl w:val="1"/>
          <w:numId w:val="900"/>
        </w:numPr>
        <w:spacing w:before="0" w:after="0"/>
      </w:pPr>
      <w:r>
        <w:t>Organ Motion Tracking in Medical Scans</w:t>
      </w:r>
    </w:p>
    <w:p>
      <w:pPr>
        <w:numPr>
          <w:ilvl w:val="2"/>
          <w:numId w:val="900"/>
        </w:numPr>
        <w:spacing w:before="0" w:after="0"/>
      </w:pPr>
      <w:r>
        <w:t>Motion Compensation</w:t>
      </w:r>
    </w:p>
    <w:p>
      <w:pPr>
        <w:numPr>
          <w:ilvl w:val="2"/>
          <w:numId w:val="900"/>
        </w:numPr>
        <w:spacing w:before="0" w:after="0"/>
      </w:pPr>
      <w:r>
        <w:t>Treatment Planning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