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Object-Oriented Programming and Design</w:t>
      </w:r>
    </w:p>
    <w:p>
      <w:pPr>
        <w:pStyle w:val="Heading1"/>
      </w:pPr>
      <w:r>
        <w:t>Introduction to Programming Paradigms</w:t>
      </w:r>
    </w:p>
    <w:p>
      <w:pPr>
        <w:numPr>
          <w:ilvl w:val="0"/>
          <w:numId w:val="900"/>
        </w:numPr>
        <w:spacing w:before="0" w:after="0"/>
      </w:pPr>
      <w:r>
        <w:t>Overview of Programming Paradigms</w:t>
      </w:r>
    </w:p>
    <w:p>
      <w:pPr>
        <w:numPr>
          <w:ilvl w:val="1"/>
          <w:numId w:val="900"/>
        </w:numPr>
        <w:spacing w:before="0" w:after="0"/>
      </w:pPr>
      <w:r>
        <w:t>Definition of Programming Paradigm</w:t>
      </w:r>
    </w:p>
    <w:p>
      <w:pPr>
        <w:numPr>
          <w:ilvl w:val="1"/>
          <w:numId w:val="900"/>
        </w:numPr>
        <w:spacing w:before="0" w:after="0"/>
      </w:pPr>
      <w:r>
        <w:t>Historical Evolution of Programming Paradigms</w:t>
      </w:r>
    </w:p>
    <w:p>
      <w:pPr>
        <w:numPr>
          <w:ilvl w:val="1"/>
          <w:numId w:val="900"/>
        </w:numPr>
        <w:spacing w:before="0" w:after="0"/>
      </w:pPr>
      <w:r>
        <w:t>Criteria for Paradigm Selection</w:t>
      </w:r>
    </w:p>
    <w:p>
      <w:pPr>
        <w:numPr>
          <w:ilvl w:val="0"/>
          <w:numId w:val="900"/>
        </w:numPr>
        <w:spacing w:before="0" w:after="0"/>
      </w:pPr>
      <w:r>
        <w:t>Procedural Programming</w:t>
      </w:r>
    </w:p>
    <w:p>
      <w:pPr>
        <w:numPr>
          <w:ilvl w:val="1"/>
          <w:numId w:val="900"/>
        </w:numPr>
        <w:spacing w:before="0" w:after="0"/>
      </w:pPr>
      <w:r>
        <w:t>Core Concepts of Procedures and Routines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Sequence</w:t>
      </w:r>
    </w:p>
    <w:p>
      <w:pPr>
        <w:numPr>
          <w:ilvl w:val="2"/>
          <w:numId w:val="900"/>
        </w:numPr>
        <w:spacing w:before="0" w:after="0"/>
      </w:pPr>
      <w:r>
        <w:t>Selection</w:t>
      </w:r>
    </w:p>
    <w:p>
      <w:pPr>
        <w:numPr>
          <w:ilvl w:val="2"/>
          <w:numId w:val="900"/>
        </w:numPr>
        <w:spacing w:before="0" w:after="0"/>
      </w:pPr>
      <w:r>
        <w:t>Iteration</w:t>
      </w:r>
    </w:p>
    <w:p>
      <w:pPr>
        <w:numPr>
          <w:ilvl w:val="1"/>
          <w:numId w:val="900"/>
        </w:numPr>
        <w:spacing w:before="0" w:after="0"/>
      </w:pPr>
      <w:r>
        <w:t>Variable Scope and Lifetime</w:t>
      </w:r>
    </w:p>
    <w:p>
      <w:pPr>
        <w:numPr>
          <w:ilvl w:val="1"/>
          <w:numId w:val="900"/>
        </w:numPr>
        <w:spacing w:before="0" w:after="0"/>
      </w:pPr>
      <w:r>
        <w:t>Modularization and Code Organization</w:t>
      </w:r>
    </w:p>
    <w:p>
      <w:pPr>
        <w:numPr>
          <w:ilvl w:val="1"/>
          <w:numId w:val="900"/>
        </w:numPr>
        <w:spacing w:before="0" w:after="0"/>
      </w:pPr>
      <w:r>
        <w:t>Limitations of Procedural Approach</w:t>
      </w:r>
    </w:p>
    <w:p>
      <w:pPr>
        <w:numPr>
          <w:ilvl w:val="0"/>
          <w:numId w:val="900"/>
        </w:numPr>
        <w:spacing w:before="0" w:after="0"/>
      </w:pPr>
      <w:r>
        <w:t>Functional Programming</w:t>
      </w:r>
    </w:p>
    <w:p>
      <w:pPr>
        <w:numPr>
          <w:ilvl w:val="1"/>
          <w:numId w:val="900"/>
        </w:numPr>
        <w:spacing w:before="0" w:after="0"/>
      </w:pPr>
      <w:r>
        <w:t>First-Class Functions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Immutability and Pure Functions</w:t>
      </w:r>
    </w:p>
    <w:p>
      <w:pPr>
        <w:numPr>
          <w:ilvl w:val="1"/>
          <w:numId w:val="900"/>
        </w:numPr>
        <w:spacing w:before="0" w:after="0"/>
      </w:pPr>
      <w:r>
        <w:t>Recursion and Loop Elimination</w:t>
      </w:r>
    </w:p>
    <w:p>
      <w:pPr>
        <w:numPr>
          <w:ilvl w:val="1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Side Effects and Referential Transparency</w:t>
      </w:r>
    </w:p>
    <w:p>
      <w:pPr>
        <w:numPr>
          <w:ilvl w:val="1"/>
          <w:numId w:val="900"/>
        </w:numPr>
        <w:spacing w:before="0" w:after="0"/>
      </w:pPr>
      <w:r>
        <w:t>Comparison with Procedural Programming</w:t>
      </w:r>
    </w:p>
    <w:p>
      <w:pPr>
        <w:numPr>
          <w:ilvl w:val="0"/>
          <w:numId w:val="900"/>
        </w:numPr>
        <w:spacing w:before="0" w:after="0"/>
      </w:pPr>
      <w:r>
        <w:t>Object-Oriented Programming Overview</w:t>
      </w:r>
    </w:p>
    <w:p>
      <w:pPr>
        <w:numPr>
          <w:ilvl w:val="1"/>
          <w:numId w:val="900"/>
        </w:numPr>
        <w:spacing w:before="0" w:after="0"/>
      </w:pPr>
      <w:r>
        <w:t>Core Idea of Modeling Real World</w:t>
      </w:r>
    </w:p>
    <w:p>
      <w:pPr>
        <w:numPr>
          <w:ilvl w:val="2"/>
          <w:numId w:val="900"/>
        </w:numPr>
        <w:spacing w:before="0" w:after="0"/>
      </w:pPr>
      <w:r>
        <w:t>Objects as Real-World Entities</w:t>
      </w:r>
    </w:p>
    <w:p>
      <w:pPr>
        <w:numPr>
          <w:ilvl w:val="2"/>
          <w:numId w:val="900"/>
        </w:numPr>
        <w:spacing w:before="0" w:after="0"/>
      </w:pPr>
      <w:r>
        <w:t>Mapping Real-World Concepts to Code</w:t>
      </w:r>
    </w:p>
    <w:p>
      <w:pPr>
        <w:numPr>
          <w:ilvl w:val="1"/>
          <w:numId w:val="900"/>
        </w:numPr>
        <w:spacing w:before="0" w:after="0"/>
      </w:pPr>
      <w:r>
        <w:t>Comparison with Other Paradigms</w:t>
      </w:r>
    </w:p>
    <w:p>
      <w:pPr>
        <w:numPr>
          <w:ilvl w:val="2"/>
          <w:numId w:val="900"/>
        </w:numPr>
        <w:spacing w:before="0" w:after="0"/>
      </w:pPr>
      <w:r>
        <w:t>OOP vs Procedural Programming</w:t>
      </w:r>
    </w:p>
    <w:p>
      <w:pPr>
        <w:numPr>
          <w:ilvl w:val="2"/>
          <w:numId w:val="900"/>
        </w:numPr>
        <w:spacing w:before="0" w:after="0"/>
      </w:pPr>
      <w:r>
        <w:t>OOP vs Functional Programming</w:t>
      </w:r>
    </w:p>
    <w:p>
      <w:pPr>
        <w:numPr>
          <w:ilvl w:val="2"/>
          <w:numId w:val="900"/>
        </w:numPr>
        <w:spacing w:before="0" w:after="0"/>
      </w:pPr>
      <w:r>
        <w:t>Strengths and Weaknesses of OOP</w:t>
      </w:r>
    </w:p>
    <w:p>
      <w:pPr>
        <w:pStyle w:val="Heading1"/>
      </w:pPr>
      <w:r>
        <w:t>Fundamentals of Object-Oriented Programming</w:t>
      </w:r>
    </w:p>
    <w:p>
      <w:pPr>
        <w:numPr>
          <w:ilvl w:val="0"/>
          <w:numId w:val="900"/>
        </w:numPr>
        <w:spacing w:before="0" w:after="0"/>
      </w:pPr>
      <w:r>
        <w:t>Objects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State and Attributes</w:t>
      </w:r>
    </w:p>
    <w:p>
      <w:pPr>
        <w:numPr>
          <w:ilvl w:val="2"/>
          <w:numId w:val="900"/>
        </w:numPr>
        <w:spacing w:before="0" w:after="0"/>
      </w:pPr>
      <w:r>
        <w:t>Types of Attributes</w:t>
      </w:r>
    </w:p>
    <w:p>
      <w:pPr>
        <w:numPr>
          <w:ilvl w:val="3"/>
          <w:numId w:val="900"/>
        </w:numPr>
        <w:spacing w:before="0" w:after="0"/>
      </w:pPr>
      <w:r>
        <w:t>Primitive Attributes</w:t>
      </w:r>
    </w:p>
    <w:p>
      <w:pPr>
        <w:numPr>
          <w:ilvl w:val="3"/>
          <w:numId w:val="900"/>
        </w:numPr>
        <w:spacing w:before="0" w:after="0"/>
      </w:pPr>
      <w:r>
        <w:t>Reference Attributes</w:t>
      </w:r>
    </w:p>
    <w:p>
      <w:pPr>
        <w:numPr>
          <w:ilvl w:val="2"/>
          <w:numId w:val="900"/>
        </w:numPr>
        <w:spacing w:before="0" w:after="0"/>
      </w:pPr>
      <w:r>
        <w:t>Attribute Visibility</w:t>
      </w:r>
    </w:p>
    <w:p>
      <w:pPr>
        <w:numPr>
          <w:ilvl w:val="1"/>
          <w:numId w:val="900"/>
        </w:numPr>
        <w:spacing w:before="0" w:after="0"/>
      </w:pPr>
      <w:r>
        <w:t>Behavior and Methods</w:t>
      </w:r>
    </w:p>
    <w:p>
      <w:pPr>
        <w:numPr>
          <w:ilvl w:val="2"/>
          <w:numId w:val="900"/>
        </w:numPr>
        <w:spacing w:before="0" w:after="0"/>
      </w:pPr>
      <w:r>
        <w:t>Method Definition and Signature</w:t>
      </w:r>
    </w:p>
    <w:p>
      <w:pPr>
        <w:numPr>
          <w:ilvl w:val="2"/>
          <w:numId w:val="900"/>
        </w:numPr>
        <w:spacing w:before="0" w:after="0"/>
      </w:pPr>
      <w:r>
        <w:t>Method Parameters and Return Types</w:t>
      </w:r>
    </w:p>
    <w:p>
      <w:pPr>
        <w:numPr>
          <w:ilvl w:val="2"/>
          <w:numId w:val="900"/>
        </w:numPr>
        <w:spacing w:before="0" w:after="0"/>
      </w:pPr>
      <w:r>
        <w:t>Method Scope and Visibility</w:t>
      </w:r>
    </w:p>
    <w:p>
      <w:pPr>
        <w:numPr>
          <w:ilvl w:val="1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Object Identity vs Equality</w:t>
      </w:r>
    </w:p>
    <w:p>
      <w:pPr>
        <w:numPr>
          <w:ilvl w:val="2"/>
          <w:numId w:val="900"/>
        </w:numPr>
        <w:spacing w:before="0" w:after="0"/>
      </w:pPr>
      <w:r>
        <w:t>Object References and Memory Addresses</w:t>
      </w:r>
    </w:p>
    <w:p>
      <w:pPr>
        <w:numPr>
          <w:ilvl w:val="0"/>
          <w:numId w:val="900"/>
        </w:numPr>
        <w:spacing w:before="0" w:after="0"/>
      </w:pPr>
      <w:r>
        <w:t>Classes</w:t>
      </w:r>
    </w:p>
    <w:p>
      <w:pPr>
        <w:numPr>
          <w:ilvl w:val="1"/>
          <w:numId w:val="900"/>
        </w:numPr>
        <w:spacing w:before="0" w:after="0"/>
      </w:pPr>
      <w:r>
        <w:t>Blueprint for Objects</w:t>
      </w:r>
    </w:p>
    <w:p>
      <w:pPr>
        <w:numPr>
          <w:ilvl w:val="2"/>
          <w:numId w:val="900"/>
        </w:numPr>
        <w:spacing w:before="0" w:after="0"/>
      </w:pPr>
      <w:r>
        <w:t>Class Declaration and Syntax</w:t>
      </w:r>
    </w:p>
    <w:p>
      <w:pPr>
        <w:numPr>
          <w:ilvl w:val="2"/>
          <w:numId w:val="900"/>
        </w:numPr>
        <w:spacing w:before="0" w:after="0"/>
      </w:pPr>
      <w:r>
        <w:t>Class Members</w:t>
      </w:r>
    </w:p>
    <w:p>
      <w:pPr>
        <w:numPr>
          <w:ilvl w:val="3"/>
          <w:numId w:val="900"/>
        </w:numPr>
        <w:spacing w:before="0" w:after="0"/>
      </w:pPr>
      <w:r>
        <w:t>Fields</w:t>
      </w:r>
    </w:p>
    <w:p>
      <w:pPr>
        <w:numPr>
          <w:ilvl w:val="3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Class Definition vs Object Instantiation</w:t>
      </w:r>
    </w:p>
    <w:p>
      <w:pPr>
        <w:numPr>
          <w:ilvl w:val="2"/>
          <w:numId w:val="900"/>
        </w:numPr>
        <w:spacing w:before="0" w:after="0"/>
      </w:pPr>
      <w:r>
        <w:t>Instantiating Objects</w:t>
      </w:r>
    </w:p>
    <w:p>
      <w:pPr>
        <w:numPr>
          <w:ilvl w:val="2"/>
          <w:numId w:val="900"/>
        </w:numPr>
        <w:spacing w:before="0" w:after="0"/>
      </w:pPr>
      <w:r>
        <w:t>Constructors and Initialization</w:t>
      </w:r>
    </w:p>
    <w:p>
      <w:pPr>
        <w:numPr>
          <w:ilvl w:val="2"/>
          <w:numId w:val="900"/>
        </w:numPr>
        <w:spacing w:before="0" w:after="0"/>
      </w:pPr>
      <w:r>
        <w:t>Object Lifecycle</w:t>
      </w:r>
    </w:p>
    <w:p>
      <w:pPr>
        <w:numPr>
          <w:ilvl w:val="0"/>
          <w:numId w:val="900"/>
        </w:numPr>
        <w:spacing w:before="0" w:after="0"/>
      </w:pPr>
      <w:r>
        <w:t>Messages and Method Invocation</w:t>
      </w:r>
    </w:p>
    <w:p>
      <w:pPr>
        <w:numPr>
          <w:ilvl w:val="1"/>
          <w:numId w:val="900"/>
        </w:numPr>
        <w:spacing w:before="0" w:after="0"/>
      </w:pPr>
      <w:r>
        <w:t>Method Invocation</w:t>
      </w:r>
    </w:p>
    <w:p>
      <w:pPr>
        <w:numPr>
          <w:ilvl w:val="2"/>
          <w:numId w:val="900"/>
        </w:numPr>
        <w:spacing w:before="0" w:after="0"/>
      </w:pPr>
      <w:r>
        <w:t>Calling Methods on Objects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Concept of Sending Messages</w:t>
      </w:r>
    </w:p>
    <w:p>
      <w:pPr>
        <w:numPr>
          <w:ilvl w:val="2"/>
          <w:numId w:val="900"/>
        </w:numPr>
        <w:spacing w:before="0" w:after="0"/>
      </w:pPr>
      <w:r>
        <w:t>Dynamic Dispatch</w:t>
      </w:r>
    </w:p>
    <w:p>
      <w:pPr>
        <w:pStyle w:val="Heading1"/>
      </w:pPr>
      <w:r>
        <w:t>The Four Pillars of OOP</w:t>
      </w:r>
    </w:p>
    <w:p>
      <w:pPr>
        <w:numPr>
          <w:ilvl w:val="0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Bundling Data and Methods</w:t>
      </w:r>
    </w:p>
    <w:p>
      <w:pPr>
        <w:numPr>
          <w:ilvl w:val="2"/>
          <w:numId w:val="900"/>
        </w:numPr>
        <w:spacing w:before="0" w:after="0"/>
      </w:pPr>
      <w:r>
        <w:t>Grouping Related Data and Behavior</w:t>
      </w:r>
    </w:p>
    <w:p>
      <w:pPr>
        <w:numPr>
          <w:ilvl w:val="2"/>
          <w:numId w:val="900"/>
        </w:numPr>
        <w:spacing w:before="0" w:after="0"/>
      </w:pPr>
      <w:r>
        <w:t>Encapsulation in Class Design</w:t>
      </w:r>
    </w:p>
    <w:p>
      <w:pPr>
        <w:numPr>
          <w:ilvl w:val="1"/>
          <w:numId w:val="900"/>
        </w:numPr>
        <w:spacing w:before="0" w:after="0"/>
      </w:pPr>
      <w:r>
        <w:t>Data Hiding and Information Shielding</w:t>
      </w:r>
    </w:p>
    <w:p>
      <w:pPr>
        <w:numPr>
          <w:ilvl w:val="2"/>
          <w:numId w:val="900"/>
        </w:numPr>
        <w:spacing w:before="0" w:after="0"/>
      </w:pPr>
      <w:r>
        <w:t>Preventing Unauthorized Access</w:t>
      </w:r>
    </w:p>
    <w:p>
      <w:pPr>
        <w:numPr>
          <w:ilvl w:val="2"/>
          <w:numId w:val="900"/>
        </w:numPr>
        <w:spacing w:before="0" w:after="0"/>
      </w:pPr>
      <w:r>
        <w:t>Benefits of Encapsulation</w:t>
      </w:r>
    </w:p>
    <w:p>
      <w:pPr>
        <w:numPr>
          <w:ilvl w:val="1"/>
          <w:numId w:val="900"/>
        </w:numPr>
        <w:spacing w:before="0" w:after="0"/>
      </w:pPr>
      <w:r>
        <w:t>Access Modifiers</w:t>
      </w:r>
    </w:p>
    <w:p>
      <w:pPr>
        <w:numPr>
          <w:ilvl w:val="2"/>
          <w:numId w:val="900"/>
        </w:numPr>
        <w:spacing w:before="0" w:after="0"/>
      </w:pPr>
      <w:r>
        <w:t>Public Access</w:t>
      </w:r>
    </w:p>
    <w:p>
      <w:pPr>
        <w:numPr>
          <w:ilvl w:val="3"/>
          <w:numId w:val="900"/>
        </w:numPr>
        <w:spacing w:before="0" w:after="0"/>
      </w:pPr>
      <w:r>
        <w:t>Public Members and Accessibility</w:t>
      </w:r>
    </w:p>
    <w:p>
      <w:pPr>
        <w:numPr>
          <w:ilvl w:val="2"/>
          <w:numId w:val="900"/>
        </w:numPr>
        <w:spacing w:before="0" w:after="0"/>
      </w:pPr>
      <w:r>
        <w:t>Private Access</w:t>
      </w:r>
    </w:p>
    <w:p>
      <w:pPr>
        <w:numPr>
          <w:ilvl w:val="3"/>
          <w:numId w:val="900"/>
        </w:numPr>
        <w:spacing w:before="0" w:after="0"/>
      </w:pPr>
      <w:r>
        <w:t>Private Members and Encapsulation</w:t>
      </w:r>
    </w:p>
    <w:p>
      <w:pPr>
        <w:numPr>
          <w:ilvl w:val="2"/>
          <w:numId w:val="900"/>
        </w:numPr>
        <w:spacing w:before="0" w:after="0"/>
      </w:pPr>
      <w:r>
        <w:t>Protected Access</w:t>
      </w:r>
    </w:p>
    <w:p>
      <w:pPr>
        <w:numPr>
          <w:ilvl w:val="3"/>
          <w:numId w:val="900"/>
        </w:numPr>
        <w:spacing w:before="0" w:after="0"/>
      </w:pPr>
      <w:r>
        <w:t>Protected Members and Inheritance</w:t>
      </w:r>
    </w:p>
    <w:p>
      <w:pPr>
        <w:numPr>
          <w:ilvl w:val="2"/>
          <w:numId w:val="900"/>
        </w:numPr>
        <w:spacing w:before="0" w:after="0"/>
      </w:pPr>
      <w:r>
        <w:t>Package or Default Access</w:t>
      </w:r>
    </w:p>
    <w:p>
      <w:pPr>
        <w:numPr>
          <w:ilvl w:val="0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Hiding Implementation Complexity</w:t>
      </w:r>
    </w:p>
    <w:p>
      <w:pPr>
        <w:numPr>
          <w:ilvl w:val="2"/>
          <w:numId w:val="900"/>
        </w:numPr>
        <w:spacing w:before="0" w:after="0"/>
      </w:pPr>
      <w:r>
        <w:t>Separating Interface from Implementation</w:t>
      </w:r>
    </w:p>
    <w:p>
      <w:pPr>
        <w:numPr>
          <w:ilvl w:val="2"/>
          <w:numId w:val="900"/>
        </w:numPr>
        <w:spacing w:before="0" w:after="0"/>
      </w:pPr>
      <w:r>
        <w:t>Abstracting Details from Users</w:t>
      </w:r>
    </w:p>
    <w:p>
      <w:pPr>
        <w:numPr>
          <w:ilvl w:val="1"/>
          <w:numId w:val="900"/>
        </w:numPr>
        <w:spacing w:before="0" w:after="0"/>
      </w:pPr>
      <w:r>
        <w:t>Focusing on Essential Features</w:t>
      </w:r>
    </w:p>
    <w:p>
      <w:pPr>
        <w:numPr>
          <w:ilvl w:val="2"/>
          <w:numId w:val="900"/>
        </w:numPr>
        <w:spacing w:before="0" w:after="0"/>
      </w:pPr>
      <w:r>
        <w:t>Identifying Relevant Attributes and Behaviors</w:t>
      </w:r>
    </w:p>
    <w:p>
      <w:pPr>
        <w:numPr>
          <w:ilvl w:val="2"/>
          <w:numId w:val="900"/>
        </w:numPr>
        <w:spacing w:before="0" w:after="0"/>
      </w:pPr>
      <w:r>
        <w:t>Simplifying Complex Systems</w:t>
      </w:r>
    </w:p>
    <w:p>
      <w:pPr>
        <w:numPr>
          <w:ilvl w:val="1"/>
          <w:numId w:val="900"/>
        </w:numPr>
        <w:spacing w:before="0" w:after="0"/>
      </w:pPr>
      <w:r>
        <w:t>Abstract Interfaces</w:t>
      </w:r>
    </w:p>
    <w:p>
      <w:pPr>
        <w:numPr>
          <w:ilvl w:val="2"/>
          <w:numId w:val="900"/>
        </w:numPr>
        <w:spacing w:before="0" w:after="0"/>
      </w:pPr>
      <w:r>
        <w:t>Defining Abstract Methods</w:t>
      </w:r>
    </w:p>
    <w:p>
      <w:pPr>
        <w:numPr>
          <w:ilvl w:val="2"/>
          <w:numId w:val="900"/>
        </w:numPr>
        <w:spacing w:before="0" w:after="0"/>
      </w:pPr>
      <w:r>
        <w:t>Implementing Abstraction in Code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Is-A Relationship</w:t>
      </w:r>
    </w:p>
    <w:p>
      <w:pPr>
        <w:numPr>
          <w:ilvl w:val="2"/>
          <w:numId w:val="900"/>
        </w:numPr>
        <w:spacing w:before="0" w:after="0"/>
      </w:pPr>
      <w:r>
        <w:t>Concept of Generalization and Specialization</w:t>
      </w:r>
    </w:p>
    <w:p>
      <w:pPr>
        <w:numPr>
          <w:ilvl w:val="1"/>
          <w:numId w:val="900"/>
        </w:numPr>
        <w:spacing w:before="0" w:after="0"/>
      </w:pPr>
      <w:r>
        <w:t>Superclass and Base Class</w:t>
      </w:r>
    </w:p>
    <w:p>
      <w:pPr>
        <w:numPr>
          <w:ilvl w:val="2"/>
          <w:numId w:val="900"/>
        </w:numPr>
        <w:spacing w:before="0" w:after="0"/>
      </w:pPr>
      <w:r>
        <w:t>Defining Common Behavior</w:t>
      </w:r>
    </w:p>
    <w:p>
      <w:pPr>
        <w:numPr>
          <w:ilvl w:val="1"/>
          <w:numId w:val="900"/>
        </w:numPr>
        <w:spacing w:before="0" w:after="0"/>
      </w:pPr>
      <w:r>
        <w:t>Subclass and Derived Class</w:t>
      </w:r>
    </w:p>
    <w:p>
      <w:pPr>
        <w:numPr>
          <w:ilvl w:val="2"/>
          <w:numId w:val="900"/>
        </w:numPr>
        <w:spacing w:before="0" w:after="0"/>
      </w:pPr>
      <w:r>
        <w:t>Extending and Modifying Behavior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Inheriting Methods and Properties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Redefining Methods in Subclasses</w:t>
      </w:r>
    </w:p>
    <w:p>
      <w:pPr>
        <w:numPr>
          <w:ilvl w:val="2"/>
          <w:numId w:val="900"/>
        </w:numPr>
        <w:spacing w:before="0" w:after="0"/>
      </w:pPr>
      <w:r>
        <w:t>Rules and Best Practices</w:t>
      </w:r>
    </w:p>
    <w:p>
      <w:pPr>
        <w:numPr>
          <w:ilvl w:val="1"/>
          <w:numId w:val="900"/>
        </w:numPr>
        <w:spacing w:before="0" w:after="0"/>
      </w:pPr>
      <w:r>
        <w:t>Super or Base Keyword</w:t>
      </w:r>
    </w:p>
    <w:p>
      <w:pPr>
        <w:numPr>
          <w:ilvl w:val="2"/>
          <w:numId w:val="900"/>
        </w:numPr>
        <w:spacing w:before="0" w:after="0"/>
      </w:pPr>
      <w:r>
        <w:t>Accessing Parent Class Members</w:t>
      </w:r>
    </w:p>
    <w:p>
      <w:pPr>
        <w:numPr>
          <w:ilvl w:val="1"/>
          <w:numId w:val="900"/>
        </w:numPr>
        <w:spacing w:before="0" w:after="0"/>
      </w:pPr>
      <w:r>
        <w:t>Types of Inheritance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3"/>
          <w:numId w:val="900"/>
        </w:numPr>
        <w:spacing w:before="0" w:after="0"/>
      </w:pPr>
      <w:r>
        <w:t>One Parent One Child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3"/>
          <w:numId w:val="900"/>
        </w:numPr>
        <w:spacing w:before="0" w:after="0"/>
      </w:pPr>
      <w:r>
        <w:t>Diamond Problem</w:t>
      </w:r>
    </w:p>
    <w:p>
      <w:pPr>
        <w:numPr>
          <w:ilvl w:val="3"/>
          <w:numId w:val="900"/>
        </w:numPr>
        <w:spacing w:before="0" w:after="0"/>
      </w:pPr>
      <w:r>
        <w:t>Language Support and Alternatives</w:t>
      </w:r>
    </w:p>
    <w:p>
      <w:pPr>
        <w:numPr>
          <w:ilvl w:val="2"/>
          <w:numId w:val="900"/>
        </w:numPr>
        <w:spacing w:before="0" w:after="0"/>
      </w:pPr>
      <w:r>
        <w:t>Multilevel Inheritance</w:t>
      </w:r>
    </w:p>
    <w:p>
      <w:pPr>
        <w:numPr>
          <w:ilvl w:val="3"/>
          <w:numId w:val="900"/>
        </w:numPr>
        <w:spacing w:before="0" w:after="0"/>
      </w:pPr>
      <w:r>
        <w:t>Inheritance Chains</w:t>
      </w:r>
    </w:p>
    <w:p>
      <w:pPr>
        <w:numPr>
          <w:ilvl w:val="2"/>
          <w:numId w:val="900"/>
        </w:numPr>
        <w:spacing w:before="0" w:after="0"/>
      </w:pPr>
      <w:r>
        <w:t>Hierarchical Inheritance</w:t>
      </w:r>
    </w:p>
    <w:p>
      <w:pPr>
        <w:numPr>
          <w:ilvl w:val="3"/>
          <w:numId w:val="900"/>
        </w:numPr>
        <w:spacing w:before="0" w:after="0"/>
      </w:pPr>
      <w:r>
        <w:t>One Parent Multiple Children</w:t>
      </w:r>
    </w:p>
    <w:p>
      <w:pPr>
        <w:numPr>
          <w:ilvl w:val="0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Many Forms Concept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Static Polymorphism</w:t>
      </w:r>
    </w:p>
    <w:p>
      <w:pPr>
        <w:numPr>
          <w:ilvl w:val="2"/>
          <w:numId w:val="900"/>
        </w:numPr>
        <w:spacing w:before="0" w:after="0"/>
      </w:pPr>
      <w:r>
        <w:t>Method Overloading</w:t>
      </w:r>
    </w:p>
    <w:p>
      <w:pPr>
        <w:numPr>
          <w:ilvl w:val="3"/>
          <w:numId w:val="900"/>
        </w:numPr>
        <w:spacing w:before="0" w:after="0"/>
      </w:pPr>
      <w:r>
        <w:t>Multiple Methods with Same Name</w:t>
      </w:r>
    </w:p>
    <w:p>
      <w:pPr>
        <w:numPr>
          <w:ilvl w:val="3"/>
          <w:numId w:val="900"/>
        </w:numPr>
        <w:spacing w:before="0" w:after="0"/>
      </w:pPr>
      <w:r>
        <w:t>Overloading Rules</w:t>
      </w:r>
    </w:p>
    <w:p>
      <w:pPr>
        <w:numPr>
          <w:ilvl w:val="2"/>
          <w:numId w:val="900"/>
        </w:numPr>
        <w:spacing w:before="0" w:after="0"/>
      </w:pPr>
      <w:r>
        <w:t>Operator Overloading</w:t>
      </w:r>
    </w:p>
    <w:p>
      <w:pPr>
        <w:numPr>
          <w:ilvl w:val="3"/>
          <w:numId w:val="900"/>
        </w:numPr>
        <w:spacing w:before="0" w:after="0"/>
      </w:pPr>
      <w:r>
        <w:t>Customizing Operator Behavior</w:t>
      </w:r>
    </w:p>
    <w:p>
      <w:pPr>
        <w:numPr>
          <w:ilvl w:val="1"/>
          <w:numId w:val="900"/>
        </w:numPr>
        <w:spacing w:before="0" w:after="0"/>
      </w:pPr>
      <w:r>
        <w:t>Dynamic Polymorphism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3"/>
          <w:numId w:val="900"/>
        </w:numPr>
        <w:spacing w:before="0" w:after="0"/>
      </w:pPr>
      <w:r>
        <w:t>Virtual Methods</w:t>
      </w:r>
    </w:p>
    <w:p>
      <w:pPr>
        <w:numPr>
          <w:ilvl w:val="3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Late Binding</w:t>
      </w:r>
    </w:p>
    <w:p>
      <w:pPr>
        <w:numPr>
          <w:ilvl w:val="3"/>
          <w:numId w:val="900"/>
        </w:numPr>
        <w:spacing w:before="0" w:after="0"/>
      </w:pPr>
      <w:r>
        <w:t>Dynamic Method Resolution</w:t>
      </w:r>
    </w:p>
    <w:p>
      <w:pPr>
        <w:numPr>
          <w:ilvl w:val="2"/>
          <w:numId w:val="900"/>
        </w:numPr>
        <w:spacing w:before="0" w:after="0"/>
      </w:pPr>
      <w:r>
        <w:t>Interfaces and Abstract Classes Usage</w:t>
      </w:r>
    </w:p>
    <w:p>
      <w:pPr>
        <w:pStyle w:val="Heading1"/>
      </w:pPr>
      <w:r>
        <w:t>Key Language Constructs and Concepts</w:t>
      </w:r>
    </w:p>
    <w:p>
      <w:pPr>
        <w:numPr>
          <w:ilvl w:val="0"/>
          <w:numId w:val="900"/>
        </w:numPr>
        <w:spacing w:before="0" w:after="0"/>
      </w:pPr>
      <w:r>
        <w:t>Constructors</w:t>
      </w:r>
    </w:p>
    <w:p>
      <w:pPr>
        <w:numPr>
          <w:ilvl w:val="1"/>
          <w:numId w:val="900"/>
        </w:numPr>
        <w:spacing w:before="0" w:after="0"/>
      </w:pPr>
      <w:r>
        <w:t>Object Initialization</w:t>
      </w:r>
    </w:p>
    <w:p>
      <w:pPr>
        <w:numPr>
          <w:ilvl w:val="2"/>
          <w:numId w:val="900"/>
        </w:numPr>
        <w:spacing w:before="0" w:after="0"/>
      </w:pPr>
      <w:r>
        <w:t>Purpose of Constructors</w:t>
      </w:r>
    </w:p>
    <w:p>
      <w:pPr>
        <w:numPr>
          <w:ilvl w:val="1"/>
          <w:numId w:val="900"/>
        </w:numPr>
        <w:spacing w:before="0" w:after="0"/>
      </w:pPr>
      <w:r>
        <w:t>Default Constructors</w:t>
      </w:r>
    </w:p>
    <w:p>
      <w:pPr>
        <w:numPr>
          <w:ilvl w:val="2"/>
          <w:numId w:val="900"/>
        </w:numPr>
        <w:spacing w:before="0" w:after="0"/>
      </w:pPr>
      <w:r>
        <w:t>Automatic Generation</w:t>
      </w:r>
    </w:p>
    <w:p>
      <w:pPr>
        <w:numPr>
          <w:ilvl w:val="1"/>
          <w:numId w:val="900"/>
        </w:numPr>
        <w:spacing w:before="0" w:after="0"/>
      </w:pPr>
      <w:r>
        <w:t>Parameterized Constructors</w:t>
      </w:r>
    </w:p>
    <w:p>
      <w:pPr>
        <w:numPr>
          <w:ilvl w:val="2"/>
          <w:numId w:val="900"/>
        </w:numPr>
        <w:spacing w:before="0" w:after="0"/>
      </w:pPr>
      <w:r>
        <w:t>Custom Initialization</w:t>
      </w:r>
    </w:p>
    <w:p>
      <w:pPr>
        <w:numPr>
          <w:ilvl w:val="1"/>
          <w:numId w:val="900"/>
        </w:numPr>
        <w:spacing w:before="0" w:after="0"/>
      </w:pPr>
      <w:r>
        <w:t>Copy Constructors</w:t>
      </w:r>
    </w:p>
    <w:p>
      <w:pPr>
        <w:numPr>
          <w:ilvl w:val="2"/>
          <w:numId w:val="900"/>
        </w:numPr>
        <w:spacing w:before="0" w:after="0"/>
      </w:pPr>
      <w:r>
        <w:t>Cloning Objects</w:t>
      </w:r>
    </w:p>
    <w:p>
      <w:pPr>
        <w:numPr>
          <w:ilvl w:val="2"/>
          <w:numId w:val="900"/>
        </w:numPr>
        <w:spacing w:before="0" w:after="0"/>
      </w:pPr>
      <w:r>
        <w:t>Deep vs Shallow Copy</w:t>
      </w:r>
    </w:p>
    <w:p>
      <w:pPr>
        <w:numPr>
          <w:ilvl w:val="0"/>
          <w:numId w:val="900"/>
        </w:numPr>
        <w:spacing w:before="0" w:after="0"/>
      </w:pPr>
      <w:r>
        <w:t>Destructors and Finalizers</w:t>
      </w:r>
    </w:p>
    <w:p>
      <w:pPr>
        <w:numPr>
          <w:ilvl w:val="1"/>
          <w:numId w:val="900"/>
        </w:numPr>
        <w:spacing w:before="0" w:after="0"/>
      </w:pPr>
      <w:r>
        <w:t>Object Cleanup and Resource Deallocation</w:t>
      </w:r>
    </w:p>
    <w:p>
      <w:pPr>
        <w:numPr>
          <w:ilvl w:val="2"/>
          <w:numId w:val="900"/>
        </w:numPr>
        <w:spacing w:before="0" w:after="0"/>
      </w:pPr>
      <w:r>
        <w:t>Destructor Syntax and Usage</w:t>
      </w:r>
    </w:p>
    <w:p>
      <w:pPr>
        <w:numPr>
          <w:ilvl w:val="2"/>
          <w:numId w:val="900"/>
        </w:numPr>
        <w:spacing w:before="0" w:after="0"/>
      </w:pPr>
      <w:r>
        <w:t>Finalization in Garbage-Collected Languages</w:t>
      </w:r>
    </w:p>
    <w:p>
      <w:pPr>
        <w:numPr>
          <w:ilvl w:val="2"/>
          <w:numId w:val="900"/>
        </w:numPr>
        <w:spacing w:before="0" w:after="0"/>
      </w:pPr>
      <w:r>
        <w:t>Resource Management Patterns</w:t>
      </w:r>
    </w:p>
    <w:p>
      <w:pPr>
        <w:numPr>
          <w:ilvl w:val="0"/>
          <w:numId w:val="900"/>
        </w:numPr>
        <w:spacing w:before="0" w:after="0"/>
      </w:pPr>
      <w:r>
        <w:t>This or Self Reference</w:t>
      </w:r>
    </w:p>
    <w:p>
      <w:pPr>
        <w:numPr>
          <w:ilvl w:val="1"/>
          <w:numId w:val="900"/>
        </w:numPr>
        <w:spacing w:before="0" w:after="0"/>
      </w:pPr>
      <w:r>
        <w:t>Reference to Current Object Instance</w:t>
      </w:r>
    </w:p>
    <w:p>
      <w:pPr>
        <w:numPr>
          <w:ilvl w:val="2"/>
          <w:numId w:val="900"/>
        </w:numPr>
        <w:spacing w:before="0" w:after="0"/>
      </w:pPr>
      <w:r>
        <w:t>Accessing Instance Members</w:t>
      </w:r>
    </w:p>
    <w:p>
      <w:pPr>
        <w:numPr>
          <w:ilvl w:val="2"/>
          <w:numId w:val="900"/>
        </w:numPr>
        <w:spacing w:before="0" w:after="0"/>
      </w:pPr>
      <w:r>
        <w:t>Disambiguating Variable Names</w:t>
      </w:r>
    </w:p>
    <w:p>
      <w:pPr>
        <w:numPr>
          <w:ilvl w:val="0"/>
          <w:numId w:val="900"/>
        </w:numPr>
        <w:spacing w:before="0" w:after="0"/>
      </w:pPr>
      <w:r>
        <w:t>Static vs Instance Members</w:t>
      </w:r>
    </w:p>
    <w:p>
      <w:pPr>
        <w:numPr>
          <w:ilvl w:val="1"/>
          <w:numId w:val="900"/>
        </w:numPr>
        <w:spacing w:before="0" w:after="0"/>
      </w:pPr>
      <w:r>
        <w:t>Static Members</w:t>
      </w:r>
    </w:p>
    <w:p>
      <w:pPr>
        <w:numPr>
          <w:ilvl w:val="2"/>
          <w:numId w:val="900"/>
        </w:numPr>
        <w:spacing w:before="0" w:after="0"/>
      </w:pPr>
      <w:r>
        <w:t>Class-Level Variables and Methods</w:t>
      </w:r>
    </w:p>
    <w:p>
      <w:pPr>
        <w:numPr>
          <w:ilvl w:val="2"/>
          <w:numId w:val="900"/>
        </w:numPr>
        <w:spacing w:before="0" w:after="0"/>
      </w:pPr>
      <w:r>
        <w:t>Shared Data and Behavior</w:t>
      </w:r>
    </w:p>
    <w:p>
      <w:pPr>
        <w:numPr>
          <w:ilvl w:val="2"/>
          <w:numId w:val="900"/>
        </w:numPr>
        <w:spacing w:before="0" w:after="0"/>
      </w:pPr>
      <w:r>
        <w:t>Static Initialization Blocks</w:t>
      </w:r>
    </w:p>
    <w:p>
      <w:pPr>
        <w:numPr>
          <w:ilvl w:val="1"/>
          <w:numId w:val="900"/>
        </w:numPr>
        <w:spacing w:before="0" w:after="0"/>
      </w:pPr>
      <w:r>
        <w:t>Instance Members</w:t>
      </w:r>
    </w:p>
    <w:p>
      <w:pPr>
        <w:numPr>
          <w:ilvl w:val="2"/>
          <w:numId w:val="900"/>
        </w:numPr>
        <w:spacing w:before="0" w:after="0"/>
      </w:pPr>
      <w:r>
        <w:t>Object-Level Variables and Methods</w:t>
      </w:r>
    </w:p>
    <w:p>
      <w:pPr>
        <w:numPr>
          <w:ilvl w:val="2"/>
          <w:numId w:val="900"/>
        </w:numPr>
        <w:spacing w:before="0" w:after="0"/>
      </w:pPr>
      <w:r>
        <w:t>Unique Data per Object</w:t>
      </w:r>
    </w:p>
    <w:p>
      <w:pPr>
        <w:numPr>
          <w:ilvl w:val="0"/>
          <w:numId w:val="900"/>
        </w:numPr>
        <w:spacing w:before="0" w:after="0"/>
      </w:pPr>
      <w:r>
        <w:t>Abstract Classes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When to Use Abstract Classes</w:t>
      </w:r>
    </w:p>
    <w:p>
      <w:pPr>
        <w:numPr>
          <w:ilvl w:val="1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Declaration and Implementation</w:t>
      </w:r>
    </w:p>
    <w:p>
      <w:pPr>
        <w:numPr>
          <w:ilvl w:val="1"/>
          <w:numId w:val="900"/>
        </w:numPr>
        <w:spacing w:before="0" w:after="0"/>
      </w:pPr>
      <w:r>
        <w:t>Instantiation Restrictions</w:t>
      </w:r>
    </w:p>
    <w:p>
      <w:pPr>
        <w:numPr>
          <w:ilvl w:val="2"/>
          <w:numId w:val="900"/>
        </w:numPr>
        <w:spacing w:before="0" w:after="0"/>
      </w:pPr>
      <w:r>
        <w:t>Abstract Class Limitations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Pure Abstraction</w:t>
      </w:r>
    </w:p>
    <w:p>
      <w:pPr>
        <w:numPr>
          <w:ilvl w:val="2"/>
          <w:numId w:val="900"/>
        </w:numPr>
        <w:spacing w:before="0" w:after="0"/>
      </w:pPr>
      <w:r>
        <w:t>Defining Method Signatures Only</w:t>
      </w:r>
    </w:p>
    <w:p>
      <w:pPr>
        <w:numPr>
          <w:ilvl w:val="1"/>
          <w:numId w:val="900"/>
        </w:numPr>
        <w:spacing w:before="0" w:after="0"/>
      </w:pPr>
      <w:r>
        <w:t>Defining Contracts</w:t>
      </w:r>
    </w:p>
    <w:p>
      <w:pPr>
        <w:numPr>
          <w:ilvl w:val="2"/>
          <w:numId w:val="900"/>
        </w:numPr>
        <w:spacing w:before="0" w:after="0"/>
      </w:pPr>
      <w:r>
        <w:t>Enforcing Implementation in Subclasses</w:t>
      </w:r>
    </w:p>
    <w:p>
      <w:pPr>
        <w:numPr>
          <w:ilvl w:val="1"/>
          <w:numId w:val="900"/>
        </w:numPr>
        <w:spacing w:before="0" w:after="0"/>
      </w:pPr>
      <w:r>
        <w:t>Implementing Interfaces</w:t>
      </w:r>
    </w:p>
    <w:p>
      <w:pPr>
        <w:numPr>
          <w:ilvl w:val="2"/>
          <w:numId w:val="900"/>
        </w:numPr>
        <w:spacing w:before="0" w:after="0"/>
      </w:pPr>
      <w:r>
        <w:t>Multiple Interface Implementation</w:t>
      </w:r>
    </w:p>
    <w:p>
      <w:pPr>
        <w:numPr>
          <w:ilvl w:val="1"/>
          <w:numId w:val="900"/>
        </w:numPr>
        <w:spacing w:before="0" w:after="0"/>
      </w:pPr>
      <w:r>
        <w:t>Interface vs Abstract Class</w:t>
      </w:r>
    </w:p>
    <w:p>
      <w:pPr>
        <w:numPr>
          <w:ilvl w:val="2"/>
          <w:numId w:val="900"/>
        </w:numPr>
        <w:spacing w:before="0" w:after="0"/>
      </w:pPr>
      <w:r>
        <w:t>Key Differences and Use Cases</w:t>
      </w:r>
    </w:p>
    <w:p>
      <w:pPr>
        <w:pStyle w:val="Heading1"/>
      </w:pPr>
      <w:r>
        <w:t>Relationships Between Classes</w:t>
      </w:r>
    </w:p>
    <w:p>
      <w:pPr>
        <w:numPr>
          <w:ilvl w:val="0"/>
          <w:numId w:val="900"/>
        </w:numPr>
        <w:spacing w:before="0" w:after="0"/>
      </w:pPr>
      <w:r>
        <w:t>Association</w:t>
      </w:r>
    </w:p>
    <w:p>
      <w:pPr>
        <w:numPr>
          <w:ilvl w:val="1"/>
          <w:numId w:val="900"/>
        </w:numPr>
        <w:spacing w:before="0" w:after="0"/>
      </w:pPr>
      <w:r>
        <w:t>Has-A Relationship</w:t>
      </w:r>
    </w:p>
    <w:p>
      <w:pPr>
        <w:numPr>
          <w:ilvl w:val="2"/>
          <w:numId w:val="900"/>
        </w:numPr>
        <w:spacing w:before="0" w:after="0"/>
      </w:pPr>
      <w:r>
        <w:t>Loosely Coupled Relationship</w:t>
      </w:r>
    </w:p>
    <w:p>
      <w:pPr>
        <w:numPr>
          <w:ilvl w:val="2"/>
          <w:numId w:val="900"/>
        </w:numPr>
        <w:spacing w:before="0" w:after="0"/>
      </w:pPr>
      <w:r>
        <w:t>Navigability in Associations</w:t>
      </w:r>
    </w:p>
    <w:p>
      <w:pPr>
        <w:numPr>
          <w:ilvl w:val="1"/>
          <w:numId w:val="900"/>
        </w:numPr>
        <w:spacing w:before="0" w:after="0"/>
      </w:pPr>
      <w:r>
        <w:t>Cardinality</w:t>
      </w:r>
    </w:p>
    <w:p>
      <w:pPr>
        <w:numPr>
          <w:ilvl w:val="2"/>
          <w:numId w:val="900"/>
        </w:numPr>
        <w:spacing w:before="0" w:after="0"/>
      </w:pPr>
      <w:r>
        <w:t>One-to-One</w:t>
      </w:r>
    </w:p>
    <w:p>
      <w:pPr>
        <w:numPr>
          <w:ilvl w:val="2"/>
          <w:numId w:val="900"/>
        </w:numPr>
        <w:spacing w:before="0" w:after="0"/>
      </w:pPr>
      <w:r>
        <w:t>One-to-Many</w:t>
      </w:r>
    </w:p>
    <w:p>
      <w:pPr>
        <w:numPr>
          <w:ilvl w:val="2"/>
          <w:numId w:val="900"/>
        </w:numPr>
        <w:spacing w:before="0" w:after="0"/>
      </w:pPr>
      <w:r>
        <w:t>Many-to-Many</w:t>
      </w:r>
    </w:p>
    <w:p>
      <w:pPr>
        <w:numPr>
          <w:ilvl w:val="1"/>
          <w:numId w:val="900"/>
        </w:numPr>
        <w:spacing w:before="0" w:after="0"/>
      </w:pPr>
      <w:r>
        <w:t>Bidirectional vs Unidirectional Association</w:t>
      </w:r>
    </w:p>
    <w:p>
      <w:pPr>
        <w:numPr>
          <w:ilvl w:val="0"/>
          <w:numId w:val="900"/>
        </w:numPr>
        <w:spacing w:before="0" w:after="0"/>
      </w:pPr>
      <w:r>
        <w:t>Aggregation</w:t>
      </w:r>
    </w:p>
    <w:p>
      <w:pPr>
        <w:numPr>
          <w:ilvl w:val="1"/>
          <w:numId w:val="900"/>
        </w:numPr>
        <w:spacing w:before="0" w:after="0"/>
      </w:pPr>
      <w:r>
        <w:t>Stronger Has-A Relationship</w:t>
      </w:r>
    </w:p>
    <w:p>
      <w:pPr>
        <w:numPr>
          <w:ilvl w:val="2"/>
          <w:numId w:val="900"/>
        </w:numPr>
        <w:spacing w:before="0" w:after="0"/>
      </w:pPr>
      <w:r>
        <w:t>Whole-Part Relationship</w:t>
      </w:r>
    </w:p>
    <w:p>
      <w:pPr>
        <w:numPr>
          <w:ilvl w:val="1"/>
          <w:numId w:val="900"/>
        </w:numPr>
        <w:spacing w:before="0" w:after="0"/>
      </w:pPr>
      <w:r>
        <w:t>Independent Lifecycles</w:t>
      </w:r>
    </w:p>
    <w:p>
      <w:pPr>
        <w:numPr>
          <w:ilvl w:val="2"/>
          <w:numId w:val="900"/>
        </w:numPr>
        <w:spacing w:before="0" w:after="0"/>
      </w:pPr>
      <w:r>
        <w:t>Aggregated Objects Can Exist Independently</w:t>
      </w:r>
    </w:p>
    <w:p>
      <w:pPr>
        <w:numPr>
          <w:ilvl w:val="0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Strongest Has-A Relationship</w:t>
      </w:r>
    </w:p>
    <w:p>
      <w:pPr>
        <w:numPr>
          <w:ilvl w:val="2"/>
          <w:numId w:val="900"/>
        </w:numPr>
        <w:spacing w:before="0" w:after="0"/>
      </w:pPr>
      <w:r>
        <w:t>Ownership and Containment</w:t>
      </w:r>
    </w:p>
    <w:p>
      <w:pPr>
        <w:numPr>
          <w:ilvl w:val="1"/>
          <w:numId w:val="900"/>
        </w:numPr>
        <w:spacing w:before="0" w:after="0"/>
      </w:pPr>
      <w:r>
        <w:t>Dependent Lifecycles</w:t>
      </w:r>
    </w:p>
    <w:p>
      <w:pPr>
        <w:numPr>
          <w:ilvl w:val="2"/>
          <w:numId w:val="900"/>
        </w:numPr>
        <w:spacing w:before="0" w:after="0"/>
      </w:pPr>
      <w:r>
        <w:t>Part Cannot Exist Without Whole</w:t>
      </w:r>
    </w:p>
    <w:p>
      <w:pPr>
        <w:numPr>
          <w:ilvl w:val="0"/>
          <w:numId w:val="900"/>
        </w:numPr>
        <w:spacing w:before="0" w:after="0"/>
      </w:pPr>
      <w:r>
        <w:t>Dependency</w:t>
      </w:r>
    </w:p>
    <w:p>
      <w:pPr>
        <w:numPr>
          <w:ilvl w:val="1"/>
          <w:numId w:val="900"/>
        </w:numPr>
        <w:spacing w:before="0" w:after="0"/>
      </w:pPr>
      <w:r>
        <w:t>Uses-A Relationship</w:t>
      </w:r>
    </w:p>
    <w:p>
      <w:pPr>
        <w:numPr>
          <w:ilvl w:val="2"/>
          <w:numId w:val="900"/>
        </w:numPr>
        <w:spacing w:before="0" w:after="0"/>
      </w:pPr>
      <w:r>
        <w:t>Temporary Association</w:t>
      </w:r>
    </w:p>
    <w:p>
      <w:pPr>
        <w:numPr>
          <w:ilvl w:val="1"/>
          <w:numId w:val="900"/>
        </w:numPr>
        <w:spacing w:before="0" w:after="0"/>
      </w:pPr>
      <w:r>
        <w:t>Transient Relationship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pStyle w:val="Heading1"/>
      </w:pPr>
      <w:r>
        <w:t>Principles of Object-Oriented Design</w:t>
      </w:r>
    </w:p>
    <w:p>
      <w:pPr>
        <w:numPr>
          <w:ilvl w:val="0"/>
          <w:numId w:val="900"/>
        </w:numPr>
        <w:spacing w:before="0" w:after="0"/>
      </w:pPr>
      <w:r>
        <w:t>SOLID Principles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One Reason to Change</w:t>
      </w:r>
    </w:p>
    <w:p>
      <w:pPr>
        <w:numPr>
          <w:ilvl w:val="1"/>
          <w:numId w:val="900"/>
        </w:numPr>
        <w:spacing w:before="0" w:after="0"/>
      </w:pPr>
      <w:r>
        <w:t>Open Closed Principle</w:t>
      </w:r>
    </w:p>
    <w:p>
      <w:pPr>
        <w:numPr>
          <w:ilvl w:val="2"/>
          <w:numId w:val="900"/>
        </w:numPr>
        <w:spacing w:before="0" w:after="0"/>
      </w:pPr>
      <w:r>
        <w:t>Open for Extension Closed for Modification</w:t>
      </w:r>
    </w:p>
    <w:p>
      <w:pPr>
        <w:numPr>
          <w:ilvl w:val="1"/>
          <w:numId w:val="900"/>
        </w:numPr>
        <w:spacing w:before="0" w:after="0"/>
      </w:pPr>
      <w:r>
        <w:t>Liskov Substitution Principle</w:t>
      </w:r>
    </w:p>
    <w:p>
      <w:pPr>
        <w:numPr>
          <w:ilvl w:val="2"/>
          <w:numId w:val="900"/>
        </w:numPr>
        <w:spacing w:before="0" w:after="0"/>
      </w:pPr>
      <w:r>
        <w:t>Substitutability of Subtypes</w:t>
      </w:r>
    </w:p>
    <w:p>
      <w:pPr>
        <w:numPr>
          <w:ilvl w:val="1"/>
          <w:numId w:val="900"/>
        </w:numPr>
        <w:spacing w:before="0" w:after="0"/>
      </w:pPr>
      <w:r>
        <w:t>Interface Segregation Principle</w:t>
      </w:r>
    </w:p>
    <w:p>
      <w:pPr>
        <w:numPr>
          <w:ilvl w:val="2"/>
          <w:numId w:val="900"/>
        </w:numPr>
        <w:spacing w:before="0" w:after="0"/>
      </w:pPr>
      <w:r>
        <w:t>Client-Specific Interfaces</w:t>
      </w:r>
    </w:p>
    <w:p>
      <w:pPr>
        <w:numPr>
          <w:ilvl w:val="1"/>
          <w:numId w:val="900"/>
        </w:numPr>
        <w:spacing w:before="0" w:after="0"/>
      </w:pPr>
      <w:r>
        <w:t>Dependency Inversion Principle</w:t>
      </w:r>
    </w:p>
    <w:p>
      <w:pPr>
        <w:numPr>
          <w:ilvl w:val="2"/>
          <w:numId w:val="900"/>
        </w:numPr>
        <w:spacing w:before="0" w:after="0"/>
      </w:pPr>
      <w:r>
        <w:t>Depend on Abstractions Not Concretions</w:t>
      </w:r>
    </w:p>
    <w:p>
      <w:pPr>
        <w:numPr>
          <w:ilvl w:val="0"/>
          <w:numId w:val="900"/>
        </w:numPr>
        <w:spacing w:before="0" w:after="0"/>
      </w:pPr>
      <w:r>
        <w:t>GRASP Principles</w:t>
      </w:r>
    </w:p>
    <w:p>
      <w:pPr>
        <w:numPr>
          <w:ilvl w:val="1"/>
          <w:numId w:val="900"/>
        </w:numPr>
        <w:spacing w:before="0" w:after="0"/>
      </w:pPr>
      <w:r>
        <w:t>Information Expert</w:t>
      </w:r>
    </w:p>
    <w:p>
      <w:pPr>
        <w:numPr>
          <w:ilvl w:val="2"/>
          <w:numId w:val="900"/>
        </w:numPr>
        <w:spacing w:before="0" w:after="0"/>
      </w:pPr>
      <w:r>
        <w:t>Assigning Responsibility to Class with Most Information</w:t>
      </w:r>
    </w:p>
    <w:p>
      <w:pPr>
        <w:numPr>
          <w:ilvl w:val="1"/>
          <w:numId w:val="900"/>
        </w:numPr>
        <w:spacing w:before="0" w:after="0"/>
      </w:pPr>
      <w:r>
        <w:t>Creator</w:t>
      </w:r>
    </w:p>
    <w:p>
      <w:pPr>
        <w:numPr>
          <w:ilvl w:val="2"/>
          <w:numId w:val="900"/>
        </w:numPr>
        <w:spacing w:before="0" w:after="0"/>
      </w:pPr>
      <w:r>
        <w:t>Assigning Object Creation Responsibility</w:t>
      </w:r>
    </w:p>
    <w:p>
      <w:pPr>
        <w:numPr>
          <w:ilvl w:val="1"/>
          <w:numId w:val="900"/>
        </w:numPr>
        <w:spacing w:before="0" w:after="0"/>
      </w:pPr>
      <w:r>
        <w:t>Controller</w:t>
      </w:r>
    </w:p>
    <w:p>
      <w:pPr>
        <w:numPr>
          <w:ilvl w:val="2"/>
          <w:numId w:val="900"/>
        </w:numPr>
        <w:spacing w:before="0" w:after="0"/>
      </w:pPr>
      <w:r>
        <w:t>Handling System Events</w:t>
      </w:r>
    </w:p>
    <w:p>
      <w:pPr>
        <w:numPr>
          <w:ilvl w:val="1"/>
          <w:numId w:val="900"/>
        </w:numPr>
        <w:spacing w:before="0" w:after="0"/>
      </w:pPr>
      <w:r>
        <w:t>Low Coupling</w:t>
      </w:r>
    </w:p>
    <w:p>
      <w:pPr>
        <w:numPr>
          <w:ilvl w:val="2"/>
          <w:numId w:val="900"/>
        </w:numPr>
        <w:spacing w:before="0" w:after="0"/>
      </w:pPr>
      <w:r>
        <w:t>Minimizing Dependencies</w:t>
      </w:r>
    </w:p>
    <w:p>
      <w:pPr>
        <w:numPr>
          <w:ilvl w:val="1"/>
          <w:numId w:val="900"/>
        </w:numPr>
        <w:spacing w:before="0" w:after="0"/>
      </w:pPr>
      <w:r>
        <w:t>High Cohesion</w:t>
      </w:r>
    </w:p>
    <w:p>
      <w:pPr>
        <w:numPr>
          <w:ilvl w:val="2"/>
          <w:numId w:val="900"/>
        </w:numPr>
        <w:spacing w:before="0" w:after="0"/>
      </w:pPr>
      <w:r>
        <w:t>Grouping Related Responsibilities</w:t>
      </w:r>
    </w:p>
    <w:p>
      <w:pPr>
        <w:numPr>
          <w:ilvl w:val="1"/>
          <w:numId w:val="900"/>
        </w:numPr>
        <w:spacing w:before="0" w:after="0"/>
      </w:pPr>
      <w:r>
        <w:t>Polymorphism Principle</w:t>
      </w:r>
    </w:p>
    <w:p>
      <w:pPr>
        <w:numPr>
          <w:ilvl w:val="2"/>
          <w:numId w:val="900"/>
        </w:numPr>
        <w:spacing w:before="0" w:after="0"/>
      </w:pPr>
      <w:r>
        <w:t>Assigning Responsibility for Behavior with Variations</w:t>
      </w:r>
    </w:p>
    <w:p>
      <w:pPr>
        <w:numPr>
          <w:ilvl w:val="1"/>
          <w:numId w:val="900"/>
        </w:numPr>
        <w:spacing w:before="0" w:after="0"/>
      </w:pPr>
      <w:r>
        <w:t>Pure Fabrication</w:t>
      </w:r>
    </w:p>
    <w:p>
      <w:pPr>
        <w:numPr>
          <w:ilvl w:val="2"/>
          <w:numId w:val="900"/>
        </w:numPr>
        <w:spacing w:before="0" w:after="0"/>
      </w:pPr>
      <w:r>
        <w:t>Creating Classes for Design Purposes</w:t>
      </w:r>
    </w:p>
    <w:p>
      <w:pPr>
        <w:numPr>
          <w:ilvl w:val="1"/>
          <w:numId w:val="900"/>
        </w:numPr>
        <w:spacing w:before="0" w:after="0"/>
      </w:pPr>
      <w:r>
        <w:t>Indirection</w:t>
      </w:r>
    </w:p>
    <w:p>
      <w:pPr>
        <w:numPr>
          <w:ilvl w:val="2"/>
          <w:numId w:val="900"/>
        </w:numPr>
        <w:spacing w:before="0" w:after="0"/>
      </w:pPr>
      <w:r>
        <w:t>Decoupling Objects</w:t>
      </w:r>
    </w:p>
    <w:p>
      <w:pPr>
        <w:numPr>
          <w:ilvl w:val="1"/>
          <w:numId w:val="900"/>
        </w:numPr>
        <w:spacing w:before="0" w:after="0"/>
      </w:pPr>
      <w:r>
        <w:t>Protected Variations</w:t>
      </w:r>
    </w:p>
    <w:p>
      <w:pPr>
        <w:numPr>
          <w:ilvl w:val="2"/>
          <w:numId w:val="900"/>
        </w:numPr>
        <w:spacing w:before="0" w:after="0"/>
      </w:pPr>
      <w:r>
        <w:t>Shielding from Change</w:t>
      </w:r>
    </w:p>
    <w:p>
      <w:pPr>
        <w:numPr>
          <w:ilvl w:val="0"/>
          <w:numId w:val="900"/>
        </w:numPr>
        <w:spacing w:before="0" w:after="0"/>
      </w:pPr>
      <w:r>
        <w:t>Other Design Principles</w:t>
      </w:r>
    </w:p>
    <w:p>
      <w:pPr>
        <w:numPr>
          <w:ilvl w:val="1"/>
          <w:numId w:val="900"/>
        </w:numPr>
        <w:spacing w:before="0" w:after="0"/>
      </w:pPr>
      <w:r>
        <w:t>DRY Principle</w:t>
      </w:r>
    </w:p>
    <w:p>
      <w:pPr>
        <w:numPr>
          <w:ilvl w:val="2"/>
          <w:numId w:val="900"/>
        </w:numPr>
        <w:spacing w:before="0" w:after="0"/>
      </w:pPr>
      <w:r>
        <w:t>Don't Repeat Yourself</w:t>
      </w:r>
    </w:p>
    <w:p>
      <w:pPr>
        <w:numPr>
          <w:ilvl w:val="2"/>
          <w:numId w:val="900"/>
        </w:numPr>
        <w:spacing w:before="0" w:after="0"/>
      </w:pPr>
      <w:r>
        <w:t>Avoiding Code Duplication</w:t>
      </w:r>
    </w:p>
    <w:p>
      <w:pPr>
        <w:numPr>
          <w:ilvl w:val="1"/>
          <w:numId w:val="900"/>
        </w:numPr>
        <w:spacing w:before="0" w:after="0"/>
      </w:pPr>
      <w:r>
        <w:t>KISS Principle</w:t>
      </w:r>
    </w:p>
    <w:p>
      <w:pPr>
        <w:numPr>
          <w:ilvl w:val="2"/>
          <w:numId w:val="900"/>
        </w:numPr>
        <w:spacing w:before="0" w:after="0"/>
      </w:pPr>
      <w:r>
        <w:t>Keep It Simple Stupid</w:t>
      </w:r>
    </w:p>
    <w:p>
      <w:pPr>
        <w:numPr>
          <w:ilvl w:val="2"/>
          <w:numId w:val="900"/>
        </w:numPr>
        <w:spacing w:before="0" w:after="0"/>
      </w:pPr>
      <w:r>
        <w:t>Simplicity in Design</w:t>
      </w:r>
    </w:p>
    <w:p>
      <w:pPr>
        <w:numPr>
          <w:ilvl w:val="1"/>
          <w:numId w:val="900"/>
        </w:numPr>
        <w:spacing w:before="0" w:after="0"/>
      </w:pPr>
      <w:r>
        <w:t>YAGNI Principle</w:t>
      </w:r>
    </w:p>
    <w:p>
      <w:pPr>
        <w:numPr>
          <w:ilvl w:val="2"/>
          <w:numId w:val="900"/>
        </w:numPr>
        <w:spacing w:before="0" w:after="0"/>
      </w:pPr>
      <w:r>
        <w:t>You Ain't Gonna Need It</w:t>
      </w:r>
    </w:p>
    <w:p>
      <w:pPr>
        <w:numPr>
          <w:ilvl w:val="2"/>
          <w:numId w:val="900"/>
        </w:numPr>
        <w:spacing w:before="0" w:after="0"/>
      </w:pPr>
      <w:r>
        <w:t>Avoiding Unnecessary Features</w:t>
      </w:r>
    </w:p>
    <w:p>
      <w:pPr>
        <w:numPr>
          <w:ilvl w:val="1"/>
          <w:numId w:val="900"/>
        </w:numPr>
        <w:spacing w:before="0" w:after="0"/>
      </w:pPr>
      <w:r>
        <w:t>Law of Demeter</w:t>
      </w:r>
    </w:p>
    <w:p>
      <w:pPr>
        <w:numPr>
          <w:ilvl w:val="2"/>
          <w:numId w:val="900"/>
        </w:numPr>
        <w:spacing w:before="0" w:after="0"/>
      </w:pPr>
      <w:r>
        <w:t>Principle of Least Knowledge</w:t>
      </w:r>
    </w:p>
    <w:p>
      <w:pPr>
        <w:numPr>
          <w:ilvl w:val="2"/>
          <w:numId w:val="900"/>
        </w:numPr>
        <w:spacing w:before="0" w:after="0"/>
      </w:pPr>
      <w:r>
        <w:t>Limiting Object Interactions</w:t>
      </w:r>
    </w:p>
    <w:p>
      <w:pPr>
        <w:pStyle w:val="Heading1"/>
      </w:pPr>
      <w:r>
        <w:t>Design Patterns</w:t>
      </w:r>
    </w:p>
    <w:p>
      <w:pPr>
        <w:numPr>
          <w:ilvl w:val="0"/>
          <w:numId w:val="900"/>
        </w:numPr>
        <w:spacing w:before="0" w:after="0"/>
      </w:pPr>
      <w:r>
        <w:t>Introduction to Design Patterns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Reusability and Maintainability</w:t>
      </w:r>
    </w:p>
    <w:p>
      <w:pPr>
        <w:numPr>
          <w:ilvl w:val="1"/>
          <w:numId w:val="900"/>
        </w:numPr>
        <w:spacing w:before="0" w:after="0"/>
      </w:pPr>
      <w:r>
        <w:t>Pattern Structure</w:t>
      </w:r>
    </w:p>
    <w:p>
      <w:pPr>
        <w:numPr>
          <w:ilvl w:val="2"/>
          <w:numId w:val="900"/>
        </w:numPr>
        <w:spacing w:before="0" w:after="0"/>
      </w:pPr>
      <w:r>
        <w:t>Problem</w:t>
      </w:r>
    </w:p>
    <w:p>
      <w:pPr>
        <w:numPr>
          <w:ilvl w:val="2"/>
          <w:numId w:val="900"/>
        </w:numPr>
        <w:spacing w:before="0" w:after="0"/>
      </w:pPr>
      <w:r>
        <w:t>Context</w:t>
      </w:r>
    </w:p>
    <w:p>
      <w:pPr>
        <w:numPr>
          <w:ilvl w:val="2"/>
          <w:numId w:val="900"/>
        </w:numPr>
        <w:spacing w:before="0" w:after="0"/>
      </w:pPr>
      <w:r>
        <w:t>Solution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0"/>
          <w:numId w:val="900"/>
        </w:numPr>
        <w:spacing w:before="0" w:after="0"/>
      </w:pPr>
      <w:r>
        <w:t>Creational Patterns</w:t>
      </w:r>
    </w:p>
    <w:p>
      <w:pPr>
        <w:numPr>
          <w:ilvl w:val="1"/>
          <w:numId w:val="900"/>
        </w:numPr>
        <w:spacing w:before="0" w:after="0"/>
      </w:pPr>
      <w:r>
        <w:t>Singleton Pattern</w:t>
      </w:r>
    </w:p>
    <w:p>
      <w:pPr>
        <w:numPr>
          <w:ilvl w:val="2"/>
          <w:numId w:val="900"/>
        </w:numPr>
        <w:spacing w:before="0" w:after="0"/>
      </w:pPr>
      <w:r>
        <w:t>Ensuring Single Instance</w:t>
      </w:r>
    </w:p>
    <w:p>
      <w:pPr>
        <w:numPr>
          <w:ilvl w:val="2"/>
          <w:numId w:val="900"/>
        </w:numPr>
        <w:spacing w:before="0" w:after="0"/>
      </w:pPr>
      <w:r>
        <w:t>Thread Safety Considerations</w:t>
      </w:r>
    </w:p>
    <w:p>
      <w:pPr>
        <w:numPr>
          <w:ilvl w:val="1"/>
          <w:numId w:val="900"/>
        </w:numPr>
        <w:spacing w:before="0" w:after="0"/>
      </w:pPr>
      <w:r>
        <w:t>Factory Method Pattern</w:t>
      </w:r>
    </w:p>
    <w:p>
      <w:pPr>
        <w:numPr>
          <w:ilvl w:val="2"/>
          <w:numId w:val="900"/>
        </w:numPr>
        <w:spacing w:before="0" w:after="0"/>
      </w:pPr>
      <w:r>
        <w:t>Defining Interface for Object Creation</w:t>
      </w:r>
    </w:p>
    <w:p>
      <w:pPr>
        <w:numPr>
          <w:ilvl w:val="1"/>
          <w:numId w:val="900"/>
        </w:numPr>
        <w:spacing w:before="0" w:after="0"/>
      </w:pPr>
      <w:r>
        <w:t>Abstract Factory Pattern</w:t>
      </w:r>
    </w:p>
    <w:p>
      <w:pPr>
        <w:numPr>
          <w:ilvl w:val="2"/>
          <w:numId w:val="900"/>
        </w:numPr>
        <w:spacing w:before="0" w:after="0"/>
      </w:pPr>
      <w:r>
        <w:t>Creating Families of Related Objects</w:t>
      </w:r>
    </w:p>
    <w:p>
      <w:pPr>
        <w:numPr>
          <w:ilvl w:val="1"/>
          <w:numId w:val="900"/>
        </w:numPr>
        <w:spacing w:before="0" w:after="0"/>
      </w:pPr>
      <w:r>
        <w:t>Builder Pattern</w:t>
      </w:r>
    </w:p>
    <w:p>
      <w:pPr>
        <w:numPr>
          <w:ilvl w:val="2"/>
          <w:numId w:val="900"/>
        </w:numPr>
        <w:spacing w:before="0" w:after="0"/>
      </w:pPr>
      <w:r>
        <w:t>Constructing Complex Objects Step by Step</w:t>
      </w:r>
    </w:p>
    <w:p>
      <w:pPr>
        <w:numPr>
          <w:ilvl w:val="1"/>
          <w:numId w:val="900"/>
        </w:numPr>
        <w:spacing w:before="0" w:after="0"/>
      </w:pPr>
      <w:r>
        <w:t>Prototype Pattern</w:t>
      </w:r>
    </w:p>
    <w:p>
      <w:pPr>
        <w:numPr>
          <w:ilvl w:val="2"/>
          <w:numId w:val="900"/>
        </w:numPr>
        <w:spacing w:before="0" w:after="0"/>
      </w:pPr>
      <w:r>
        <w:t>Cloning Existing Objects</w:t>
      </w:r>
    </w:p>
    <w:p>
      <w:pPr>
        <w:numPr>
          <w:ilvl w:val="0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Adapter Pattern</w:t>
      </w:r>
    </w:p>
    <w:p>
      <w:pPr>
        <w:numPr>
          <w:ilvl w:val="2"/>
          <w:numId w:val="900"/>
        </w:numPr>
        <w:spacing w:before="0" w:after="0"/>
      </w:pPr>
      <w:r>
        <w:t>Converting Interfaces</w:t>
      </w:r>
    </w:p>
    <w:p>
      <w:pPr>
        <w:numPr>
          <w:ilvl w:val="1"/>
          <w:numId w:val="900"/>
        </w:numPr>
        <w:spacing w:before="0" w:after="0"/>
      </w:pPr>
      <w:r>
        <w:t>Bridge Pattern</w:t>
      </w:r>
    </w:p>
    <w:p>
      <w:pPr>
        <w:numPr>
          <w:ilvl w:val="2"/>
          <w:numId w:val="900"/>
        </w:numPr>
        <w:spacing w:before="0" w:after="0"/>
      </w:pPr>
      <w:r>
        <w:t>Decoupling Abstraction from Implementation</w:t>
      </w:r>
    </w:p>
    <w:p>
      <w:pPr>
        <w:numPr>
          <w:ilvl w:val="1"/>
          <w:numId w:val="900"/>
        </w:numPr>
        <w:spacing w:before="0" w:after="0"/>
      </w:pPr>
      <w:r>
        <w:t>Composite Pattern</w:t>
      </w:r>
    </w:p>
    <w:p>
      <w:pPr>
        <w:numPr>
          <w:ilvl w:val="2"/>
          <w:numId w:val="900"/>
        </w:numPr>
        <w:spacing w:before="0" w:after="0"/>
      </w:pPr>
      <w:r>
        <w:t>Tree Structures for Part-Whole Hierarchies</w:t>
      </w:r>
    </w:p>
    <w:p>
      <w:pPr>
        <w:numPr>
          <w:ilvl w:val="1"/>
          <w:numId w:val="900"/>
        </w:numPr>
        <w:spacing w:before="0" w:after="0"/>
      </w:pPr>
      <w:r>
        <w:t>Decorator Pattern</w:t>
      </w:r>
    </w:p>
    <w:p>
      <w:pPr>
        <w:numPr>
          <w:ilvl w:val="2"/>
          <w:numId w:val="900"/>
        </w:numPr>
        <w:spacing w:before="0" w:after="0"/>
      </w:pPr>
      <w:r>
        <w:t>Adding Responsibilities Dynamically</w:t>
      </w:r>
    </w:p>
    <w:p>
      <w:pPr>
        <w:numPr>
          <w:ilvl w:val="1"/>
          <w:numId w:val="900"/>
        </w:numPr>
        <w:spacing w:before="0" w:after="0"/>
      </w:pPr>
      <w:r>
        <w:t>Facade Pattern</w:t>
      </w:r>
    </w:p>
    <w:p>
      <w:pPr>
        <w:numPr>
          <w:ilvl w:val="2"/>
          <w:numId w:val="900"/>
        </w:numPr>
        <w:spacing w:before="0" w:after="0"/>
      </w:pPr>
      <w:r>
        <w:t>Simplifying Complex Subsystems</w:t>
      </w:r>
    </w:p>
    <w:p>
      <w:pPr>
        <w:numPr>
          <w:ilvl w:val="1"/>
          <w:numId w:val="900"/>
        </w:numPr>
        <w:spacing w:before="0" w:after="0"/>
      </w:pPr>
      <w:r>
        <w:t>Flyweight Pattern</w:t>
      </w:r>
    </w:p>
    <w:p>
      <w:pPr>
        <w:numPr>
          <w:ilvl w:val="2"/>
          <w:numId w:val="900"/>
        </w:numPr>
        <w:spacing w:before="0" w:after="0"/>
      </w:pPr>
      <w:r>
        <w:t>Sharing Common State</w:t>
      </w:r>
    </w:p>
    <w:p>
      <w:pPr>
        <w:numPr>
          <w:ilvl w:val="1"/>
          <w:numId w:val="900"/>
        </w:numPr>
        <w:spacing w:before="0" w:after="0"/>
      </w:pPr>
      <w:r>
        <w:t>Proxy Pattern</w:t>
      </w:r>
    </w:p>
    <w:p>
      <w:pPr>
        <w:numPr>
          <w:ilvl w:val="2"/>
          <w:numId w:val="900"/>
        </w:numPr>
        <w:spacing w:before="0" w:after="0"/>
      </w:pPr>
      <w:r>
        <w:t>Controlling Access to Objects</w:t>
      </w:r>
    </w:p>
    <w:p>
      <w:pPr>
        <w:numPr>
          <w:ilvl w:val="0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Chain of Responsibility Pattern</w:t>
      </w:r>
    </w:p>
    <w:p>
      <w:pPr>
        <w:numPr>
          <w:ilvl w:val="2"/>
          <w:numId w:val="900"/>
        </w:numPr>
        <w:spacing w:before="0" w:after="0"/>
      </w:pPr>
      <w:r>
        <w:t>Passing Requests Along Chain</w:t>
      </w:r>
    </w:p>
    <w:p>
      <w:pPr>
        <w:numPr>
          <w:ilvl w:val="1"/>
          <w:numId w:val="900"/>
        </w:numPr>
        <w:spacing w:before="0" w:after="0"/>
      </w:pPr>
      <w:r>
        <w:t>Command Pattern</w:t>
      </w:r>
    </w:p>
    <w:p>
      <w:pPr>
        <w:numPr>
          <w:ilvl w:val="2"/>
          <w:numId w:val="900"/>
        </w:numPr>
        <w:spacing w:before="0" w:after="0"/>
      </w:pPr>
      <w:r>
        <w:t>Encapsulating Requests as Objects</w:t>
      </w:r>
    </w:p>
    <w:p>
      <w:pPr>
        <w:numPr>
          <w:ilvl w:val="1"/>
          <w:numId w:val="900"/>
        </w:numPr>
        <w:spacing w:before="0" w:after="0"/>
      </w:pPr>
      <w:r>
        <w:t>Interpreter Pattern</w:t>
      </w:r>
    </w:p>
    <w:p>
      <w:pPr>
        <w:numPr>
          <w:ilvl w:val="2"/>
          <w:numId w:val="900"/>
        </w:numPr>
        <w:spacing w:before="0" w:after="0"/>
      </w:pPr>
      <w:r>
        <w:t>Defining Grammar for Interpreting Expressions</w:t>
      </w:r>
    </w:p>
    <w:p>
      <w:pPr>
        <w:numPr>
          <w:ilvl w:val="1"/>
          <w:numId w:val="900"/>
        </w:numPr>
        <w:spacing w:before="0" w:after="0"/>
      </w:pPr>
      <w:r>
        <w:t>Iterator Pattern</w:t>
      </w:r>
    </w:p>
    <w:p>
      <w:pPr>
        <w:numPr>
          <w:ilvl w:val="2"/>
          <w:numId w:val="900"/>
        </w:numPr>
        <w:spacing w:before="0" w:after="0"/>
      </w:pPr>
      <w:r>
        <w:t>Sequential Access to Elements</w:t>
      </w:r>
    </w:p>
    <w:p>
      <w:pPr>
        <w:numPr>
          <w:ilvl w:val="1"/>
          <w:numId w:val="900"/>
        </w:numPr>
        <w:spacing w:before="0" w:after="0"/>
      </w:pPr>
      <w:r>
        <w:t>Mediator Pattern</w:t>
      </w:r>
    </w:p>
    <w:p>
      <w:pPr>
        <w:numPr>
          <w:ilvl w:val="2"/>
          <w:numId w:val="900"/>
        </w:numPr>
        <w:spacing w:before="0" w:after="0"/>
      </w:pPr>
      <w:r>
        <w:t>Centralizing Complex Communications</w:t>
      </w:r>
    </w:p>
    <w:p>
      <w:pPr>
        <w:numPr>
          <w:ilvl w:val="1"/>
          <w:numId w:val="900"/>
        </w:numPr>
        <w:spacing w:before="0" w:after="0"/>
      </w:pPr>
      <w:r>
        <w:t>Memento Pattern</w:t>
      </w:r>
    </w:p>
    <w:p>
      <w:pPr>
        <w:numPr>
          <w:ilvl w:val="2"/>
          <w:numId w:val="900"/>
        </w:numPr>
        <w:spacing w:before="0" w:after="0"/>
      </w:pPr>
      <w:r>
        <w:t>Capturing and Restoring Object State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2"/>
          <w:numId w:val="900"/>
        </w:numPr>
        <w:spacing w:before="0" w:after="0"/>
      </w:pPr>
      <w:r>
        <w:t>Notifying Dependent Objects of Changes</w:t>
      </w:r>
    </w:p>
    <w:p>
      <w:pPr>
        <w:numPr>
          <w:ilvl w:val="1"/>
          <w:numId w:val="900"/>
        </w:numPr>
        <w:spacing w:before="0" w:after="0"/>
      </w:pPr>
      <w:r>
        <w:t>State Pattern</w:t>
      </w:r>
    </w:p>
    <w:p>
      <w:pPr>
        <w:numPr>
          <w:ilvl w:val="2"/>
          <w:numId w:val="900"/>
        </w:numPr>
        <w:spacing w:before="0" w:after="0"/>
      </w:pPr>
      <w:r>
        <w:t>Altering Behavior When State Changes</w:t>
      </w:r>
    </w:p>
    <w:p>
      <w:pPr>
        <w:numPr>
          <w:ilvl w:val="1"/>
          <w:numId w:val="900"/>
        </w:numPr>
        <w:spacing w:before="0" w:after="0"/>
      </w:pPr>
      <w:r>
        <w:t>Strategy Pattern</w:t>
      </w:r>
    </w:p>
    <w:p>
      <w:pPr>
        <w:numPr>
          <w:ilvl w:val="2"/>
          <w:numId w:val="900"/>
        </w:numPr>
        <w:spacing w:before="0" w:after="0"/>
      </w:pPr>
      <w:r>
        <w:t>Encapsulating Algorithms</w:t>
      </w:r>
    </w:p>
    <w:p>
      <w:pPr>
        <w:numPr>
          <w:ilvl w:val="1"/>
          <w:numId w:val="900"/>
        </w:numPr>
        <w:spacing w:before="0" w:after="0"/>
      </w:pPr>
      <w:r>
        <w:t>Template Method Pattern</w:t>
      </w:r>
    </w:p>
    <w:p>
      <w:pPr>
        <w:numPr>
          <w:ilvl w:val="2"/>
          <w:numId w:val="900"/>
        </w:numPr>
        <w:spacing w:before="0" w:after="0"/>
      </w:pPr>
      <w:r>
        <w:t>Defining Skeleton of Algorithm</w:t>
      </w:r>
    </w:p>
    <w:p>
      <w:pPr>
        <w:numPr>
          <w:ilvl w:val="1"/>
          <w:numId w:val="900"/>
        </w:numPr>
        <w:spacing w:before="0" w:after="0"/>
      </w:pPr>
      <w:r>
        <w:t>Visitor Pattern</w:t>
      </w:r>
    </w:p>
    <w:p>
      <w:pPr>
        <w:numPr>
          <w:ilvl w:val="2"/>
          <w:numId w:val="900"/>
        </w:numPr>
        <w:spacing w:before="0" w:after="0"/>
      </w:pPr>
      <w:r>
        <w:t>Separating Operations from Object Structure</w:t>
      </w:r>
    </w:p>
    <w:p>
      <w:pPr>
        <w:pStyle w:val="Heading1"/>
      </w:pPr>
      <w:r>
        <w:t>Object-Oriented Analysis and Modeling</w:t>
      </w:r>
    </w:p>
    <w:p>
      <w:pPr>
        <w:numPr>
          <w:ilvl w:val="0"/>
          <w:numId w:val="900"/>
        </w:numPr>
        <w:spacing w:before="0" w:after="0"/>
      </w:pPr>
      <w:r>
        <w:t>Identifying Classes and Objects</w:t>
      </w:r>
    </w:p>
    <w:p>
      <w:pPr>
        <w:numPr>
          <w:ilvl w:val="1"/>
          <w:numId w:val="900"/>
        </w:numPr>
        <w:spacing w:before="0" w:after="0"/>
      </w:pPr>
      <w:r>
        <w:t>Analyzing Requirements</w:t>
      </w:r>
    </w:p>
    <w:p>
      <w:pPr>
        <w:numPr>
          <w:ilvl w:val="1"/>
          <w:numId w:val="900"/>
        </w:numPr>
        <w:spacing w:before="0" w:after="0"/>
      </w:pPr>
      <w:r>
        <w:t>Extracting Nouns and Verbs</w:t>
      </w:r>
    </w:p>
    <w:p>
      <w:pPr>
        <w:numPr>
          <w:ilvl w:val="1"/>
          <w:numId w:val="900"/>
        </w:numPr>
        <w:spacing w:before="0" w:after="0"/>
      </w:pPr>
      <w:r>
        <w:t>Defining Object Boundaries</w:t>
      </w:r>
    </w:p>
    <w:p>
      <w:pPr>
        <w:numPr>
          <w:ilvl w:val="0"/>
          <w:numId w:val="900"/>
        </w:numPr>
        <w:spacing w:before="0" w:after="0"/>
      </w:pPr>
      <w:r>
        <w:t>Defining Responsibilities and Collaborations</w:t>
      </w:r>
    </w:p>
    <w:p>
      <w:pPr>
        <w:numPr>
          <w:ilvl w:val="1"/>
          <w:numId w:val="900"/>
        </w:numPr>
        <w:spacing w:before="0" w:after="0"/>
      </w:pPr>
      <w:r>
        <w:t>Assigning Roles to Classes</w:t>
      </w:r>
    </w:p>
    <w:p>
      <w:pPr>
        <w:numPr>
          <w:ilvl w:val="1"/>
          <w:numId w:val="900"/>
        </w:numPr>
        <w:spacing w:before="0" w:after="0"/>
      </w:pPr>
      <w:r>
        <w:t>Collaborating Objects and Message Flow</w:t>
      </w:r>
    </w:p>
    <w:p>
      <w:pPr>
        <w:numPr>
          <w:ilvl w:val="0"/>
          <w:numId w:val="900"/>
        </w:numPr>
        <w:spacing w:before="0" w:after="0"/>
      </w:pPr>
      <w:r>
        <w:t>Unified Modeling Language</w:t>
      </w:r>
    </w:p>
    <w:p>
      <w:pPr>
        <w:numPr>
          <w:ilvl w:val="1"/>
          <w:numId w:val="900"/>
        </w:numPr>
        <w:spacing w:before="0" w:after="0"/>
      </w:pPr>
      <w:r>
        <w:t>Purpose of UML in OOD</w:t>
      </w:r>
    </w:p>
    <w:p>
      <w:pPr>
        <w:numPr>
          <w:ilvl w:val="2"/>
          <w:numId w:val="900"/>
        </w:numPr>
        <w:spacing w:before="0" w:after="0"/>
      </w:pPr>
      <w:r>
        <w:t>Standardized Notation</w:t>
      </w:r>
    </w:p>
    <w:p>
      <w:pPr>
        <w:numPr>
          <w:ilvl w:val="2"/>
          <w:numId w:val="900"/>
        </w:numPr>
        <w:spacing w:before="0" w:after="0"/>
      </w:pPr>
      <w:r>
        <w:t>Communication and Documentation</w:t>
      </w:r>
    </w:p>
    <w:p>
      <w:pPr>
        <w:numPr>
          <w:ilvl w:val="1"/>
          <w:numId w:val="900"/>
        </w:numPr>
        <w:spacing w:before="0" w:after="0"/>
      </w:pPr>
      <w:r>
        <w:t>Structural Diagrams</w:t>
      </w:r>
    </w:p>
    <w:p>
      <w:pPr>
        <w:numPr>
          <w:ilvl w:val="2"/>
          <w:numId w:val="900"/>
        </w:numPr>
        <w:spacing w:before="0" w:after="0"/>
      </w:pPr>
      <w:r>
        <w:t>Class Diagram</w:t>
      </w:r>
    </w:p>
    <w:p>
      <w:pPr>
        <w:numPr>
          <w:ilvl w:val="3"/>
          <w:numId w:val="900"/>
        </w:numPr>
        <w:spacing w:before="0" w:after="0"/>
      </w:pPr>
      <w:r>
        <w:t>Classes Attributes Methods Relationships</w:t>
      </w:r>
    </w:p>
    <w:p>
      <w:pPr>
        <w:numPr>
          <w:ilvl w:val="2"/>
          <w:numId w:val="900"/>
        </w:numPr>
        <w:spacing w:before="0" w:after="0"/>
      </w:pPr>
      <w:r>
        <w:t>Object Diagram</w:t>
      </w:r>
    </w:p>
    <w:p>
      <w:pPr>
        <w:numPr>
          <w:ilvl w:val="3"/>
          <w:numId w:val="900"/>
        </w:numPr>
        <w:spacing w:before="0" w:after="0"/>
      </w:pPr>
      <w:r>
        <w:t>Instances and Links</w:t>
      </w:r>
    </w:p>
    <w:p>
      <w:pPr>
        <w:numPr>
          <w:ilvl w:val="2"/>
          <w:numId w:val="900"/>
        </w:numPr>
        <w:spacing w:before="0" w:after="0"/>
      </w:pPr>
      <w:r>
        <w:t>Component Diagram</w:t>
      </w:r>
    </w:p>
    <w:p>
      <w:pPr>
        <w:numPr>
          <w:ilvl w:val="3"/>
          <w:numId w:val="900"/>
        </w:numPr>
        <w:spacing w:before="0" w:after="0"/>
      </w:pPr>
      <w:r>
        <w:t>Software Components and Dependencies</w:t>
      </w:r>
    </w:p>
    <w:p>
      <w:pPr>
        <w:numPr>
          <w:ilvl w:val="2"/>
          <w:numId w:val="900"/>
        </w:numPr>
        <w:spacing w:before="0" w:after="0"/>
      </w:pPr>
      <w:r>
        <w:t>Deployment Diagram</w:t>
      </w:r>
    </w:p>
    <w:p>
      <w:pPr>
        <w:numPr>
          <w:ilvl w:val="3"/>
          <w:numId w:val="900"/>
        </w:numPr>
        <w:spacing w:before="0" w:after="0"/>
      </w:pPr>
      <w:r>
        <w:t>Hardware and Software Mapping</w:t>
      </w:r>
    </w:p>
    <w:p>
      <w:pPr>
        <w:numPr>
          <w:ilvl w:val="1"/>
          <w:numId w:val="900"/>
        </w:numPr>
        <w:spacing w:before="0" w:after="0"/>
      </w:pPr>
      <w:r>
        <w:t>Behavioral Diagrams</w:t>
      </w:r>
    </w:p>
    <w:p>
      <w:pPr>
        <w:numPr>
          <w:ilvl w:val="2"/>
          <w:numId w:val="900"/>
        </w:numPr>
        <w:spacing w:before="0" w:after="0"/>
      </w:pPr>
      <w:r>
        <w:t>Use Case Diagram</w:t>
      </w:r>
    </w:p>
    <w:p>
      <w:pPr>
        <w:numPr>
          <w:ilvl w:val="3"/>
          <w:numId w:val="900"/>
        </w:numPr>
        <w:spacing w:before="0" w:after="0"/>
      </w:pPr>
      <w:r>
        <w:t>Actors and Use Cases</w:t>
      </w:r>
    </w:p>
    <w:p>
      <w:pPr>
        <w:numPr>
          <w:ilvl w:val="2"/>
          <w:numId w:val="900"/>
        </w:numPr>
        <w:spacing w:before="0" w:after="0"/>
      </w:pPr>
      <w:r>
        <w:t>Sequence Diagram</w:t>
      </w:r>
    </w:p>
    <w:p>
      <w:pPr>
        <w:numPr>
          <w:ilvl w:val="3"/>
          <w:numId w:val="900"/>
        </w:numPr>
        <w:spacing w:before="0" w:after="0"/>
      </w:pPr>
      <w:r>
        <w:t>Object Interactions Over Time</w:t>
      </w:r>
    </w:p>
    <w:p>
      <w:pPr>
        <w:numPr>
          <w:ilvl w:val="2"/>
          <w:numId w:val="900"/>
        </w:numPr>
        <w:spacing w:before="0" w:after="0"/>
      </w:pPr>
      <w:r>
        <w:t>Activity Diagram</w:t>
      </w:r>
    </w:p>
    <w:p>
      <w:pPr>
        <w:numPr>
          <w:ilvl w:val="3"/>
          <w:numId w:val="900"/>
        </w:numPr>
        <w:spacing w:before="0" w:after="0"/>
      </w:pPr>
      <w:r>
        <w:t>Workflows and Processes</w:t>
      </w:r>
    </w:p>
    <w:p>
      <w:pPr>
        <w:numPr>
          <w:ilvl w:val="2"/>
          <w:numId w:val="900"/>
        </w:numPr>
        <w:spacing w:before="0" w:after="0"/>
      </w:pPr>
      <w:r>
        <w:t>State Machine Diagram</w:t>
      </w:r>
    </w:p>
    <w:p>
      <w:pPr>
        <w:numPr>
          <w:ilvl w:val="3"/>
          <w:numId w:val="900"/>
        </w:numPr>
        <w:spacing w:before="0" w:after="0"/>
      </w:pPr>
      <w:r>
        <w:t>States and Transitions</w:t>
      </w:r>
    </w:p>
    <w:p>
      <w:pPr>
        <w:pStyle w:val="Heading1"/>
      </w:pPr>
      <w:r>
        <w:t>Advanced OOP Topics</w:t>
      </w:r>
    </w:p>
    <w:p>
      <w:pPr>
        <w:numPr>
          <w:ilvl w:val="0"/>
          <w:numId w:val="900"/>
        </w:numPr>
        <w:spacing w:before="0" w:after="0"/>
      </w:pPr>
      <w:r>
        <w:t>Generics and Templates</w:t>
      </w:r>
    </w:p>
    <w:p>
      <w:pPr>
        <w:numPr>
          <w:ilvl w:val="1"/>
          <w:numId w:val="900"/>
        </w:numPr>
        <w:spacing w:before="0" w:after="0"/>
      </w:pPr>
      <w:r>
        <w:t>Type-Safe Code</w:t>
      </w:r>
    </w:p>
    <w:p>
      <w:pPr>
        <w:numPr>
          <w:ilvl w:val="2"/>
          <w:numId w:val="900"/>
        </w:numPr>
        <w:spacing w:before="0" w:after="0"/>
      </w:pPr>
      <w:r>
        <w:t>Benefits of Type Safety</w:t>
      </w:r>
    </w:p>
    <w:p>
      <w:pPr>
        <w:numPr>
          <w:ilvl w:val="1"/>
          <w:numId w:val="900"/>
        </w:numPr>
        <w:spacing w:before="0" w:after="0"/>
      </w:pPr>
      <w:r>
        <w:t>Generic Classes and Methods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Constraints and Limitations</w:t>
      </w:r>
    </w:p>
    <w:p>
      <w:pPr>
        <w:numPr>
          <w:ilvl w:val="0"/>
          <w:numId w:val="900"/>
        </w:numPr>
        <w:spacing w:before="0" w:after="0"/>
      </w:pPr>
      <w:r>
        <w:t>Exception Handling in OOP</w:t>
      </w:r>
    </w:p>
    <w:p>
      <w:pPr>
        <w:numPr>
          <w:ilvl w:val="1"/>
          <w:numId w:val="900"/>
        </w:numPr>
        <w:spacing w:before="0" w:after="0"/>
      </w:pPr>
      <w:r>
        <w:t>Throwing and Catching Exceptions</w:t>
      </w:r>
    </w:p>
    <w:p>
      <w:pPr>
        <w:numPr>
          <w:ilvl w:val="2"/>
          <w:numId w:val="900"/>
        </w:numPr>
        <w:spacing w:before="0" w:after="0"/>
      </w:pPr>
      <w:r>
        <w:t>Exception Hierarchies</w:t>
      </w:r>
    </w:p>
    <w:p>
      <w:pPr>
        <w:numPr>
          <w:ilvl w:val="2"/>
          <w:numId w:val="900"/>
        </w:numPr>
        <w:spacing w:before="0" w:after="0"/>
      </w:pPr>
      <w:r>
        <w:t>Try-Catch-Finally Blocks</w:t>
      </w:r>
    </w:p>
    <w:p>
      <w:pPr>
        <w:numPr>
          <w:ilvl w:val="1"/>
          <w:numId w:val="900"/>
        </w:numPr>
        <w:spacing w:before="0" w:after="0"/>
      </w:pPr>
      <w:r>
        <w:t>Custom Exception Classes</w:t>
      </w:r>
    </w:p>
    <w:p>
      <w:pPr>
        <w:numPr>
          <w:ilvl w:val="2"/>
          <w:numId w:val="900"/>
        </w:numPr>
        <w:spacing w:before="0" w:after="0"/>
      </w:pPr>
      <w:r>
        <w:t>Creating User-Defined Exceptions</w:t>
      </w:r>
    </w:p>
    <w:p>
      <w:pPr>
        <w:numPr>
          <w:ilvl w:val="2"/>
          <w:numId w:val="900"/>
        </w:numPr>
        <w:spacing w:before="0" w:after="0"/>
      </w:pPr>
      <w:r>
        <w:t>Best Practices for Exception Design</w:t>
      </w:r>
    </w:p>
    <w:p>
      <w:pPr>
        <w:numPr>
          <w:ilvl w:val="0"/>
          <w:numId w:val="900"/>
        </w:numPr>
        <w:spacing w:before="0" w:after="0"/>
      </w:pPr>
      <w:r>
        <w:t>Object Lifetime and Memory Management</w:t>
      </w:r>
    </w:p>
    <w:p>
      <w:pPr>
        <w:numPr>
          <w:ilvl w:val="1"/>
          <w:numId w:val="900"/>
        </w:numPr>
        <w:spacing w:before="0" w:after="0"/>
      </w:pPr>
      <w:r>
        <w:t>Stack vs Heap Allocation</w:t>
      </w:r>
    </w:p>
    <w:p>
      <w:pPr>
        <w:numPr>
          <w:ilvl w:val="2"/>
          <w:numId w:val="900"/>
        </w:numPr>
        <w:spacing w:before="0" w:after="0"/>
      </w:pPr>
      <w:r>
        <w:t>Differences and Use Cases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Automatic Memory Management</w:t>
      </w:r>
    </w:p>
    <w:p>
      <w:pPr>
        <w:numPr>
          <w:ilvl w:val="2"/>
          <w:numId w:val="900"/>
        </w:numPr>
        <w:spacing w:before="0" w:after="0"/>
      </w:pPr>
      <w:r>
        <w:t>Garbage Collection Algorithms</w:t>
      </w:r>
    </w:p>
    <w:p>
      <w:pPr>
        <w:numPr>
          <w:ilvl w:val="1"/>
          <w:numId w:val="900"/>
        </w:numPr>
        <w:spacing w:before="0" w:after="0"/>
      </w:pPr>
      <w:r>
        <w:t>Reference Counting</w:t>
      </w:r>
    </w:p>
    <w:p>
      <w:pPr>
        <w:numPr>
          <w:ilvl w:val="2"/>
          <w:numId w:val="900"/>
        </w:numPr>
        <w:spacing w:before="0" w:after="0"/>
      </w:pPr>
      <w:r>
        <w:t>Manual Memory Management</w:t>
      </w:r>
    </w:p>
    <w:p>
      <w:pPr>
        <w:numPr>
          <w:ilvl w:val="2"/>
          <w:numId w:val="900"/>
        </w:numPr>
        <w:spacing w:before="0" w:after="0"/>
      </w:pPr>
      <w:r>
        <w:t>Circular References</w:t>
      </w:r>
    </w:p>
    <w:p>
      <w:pPr>
        <w:numPr>
          <w:ilvl w:val="1"/>
          <w:numId w:val="900"/>
        </w:numPr>
        <w:spacing w:before="0" w:after="0"/>
      </w:pPr>
      <w:r>
        <w:t>Smart Pointers</w:t>
      </w:r>
    </w:p>
    <w:p>
      <w:pPr>
        <w:numPr>
          <w:ilvl w:val="2"/>
          <w:numId w:val="900"/>
        </w:numPr>
        <w:spacing w:before="0" w:after="0"/>
      </w:pPr>
      <w:r>
        <w:t>Types of Smart Pointers</w:t>
      </w:r>
    </w:p>
    <w:p>
      <w:pPr>
        <w:numPr>
          <w:ilvl w:val="2"/>
          <w:numId w:val="900"/>
        </w:numPr>
        <w:spacing w:before="0" w:after="0"/>
      </w:pPr>
      <w:r>
        <w:t>Ownership Semantics</w:t>
      </w:r>
    </w:p>
    <w:p>
      <w:pPr>
        <w:numPr>
          <w:ilvl w:val="2"/>
          <w:numId w:val="900"/>
        </w:numPr>
        <w:spacing w:before="0" w:after="0"/>
      </w:pPr>
      <w:r>
        <w:t>Resource Management Patterns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