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NumPy Library</w:t>
      </w:r>
    </w:p>
    <w:p>
      <w:pPr>
        <w:pStyle w:val="Heading1"/>
      </w:pPr>
      <w:r>
        <w:t>Introduction to NumPy</w:t>
      </w:r>
    </w:p>
    <w:p>
      <w:pPr>
        <w:numPr>
          <w:ilvl w:val="0"/>
          <w:numId w:val="900"/>
        </w:numPr>
        <w:spacing w:before="0" w:after="0"/>
      </w:pPr>
      <w:r>
        <w:t>Overview of NumPy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Historical Context and Development</w:t>
      </w:r>
    </w:p>
    <w:p>
      <w:pPr>
        <w:numPr>
          <w:ilvl w:val="0"/>
          <w:numId w:val="900"/>
        </w:numPr>
        <w:spacing w:before="0" w:after="0"/>
      </w:pPr>
      <w:r>
        <w:t>Advantages of Using NumPy</w:t>
      </w:r>
    </w:p>
    <w:p>
      <w:pPr>
        <w:numPr>
          <w:ilvl w:val="1"/>
          <w:numId w:val="900"/>
        </w:numPr>
        <w:spacing w:before="0" w:after="0"/>
      </w:pPr>
      <w:r>
        <w:t>Performance and Vectorization</w:t>
      </w:r>
    </w:p>
    <w:p>
      <w:pPr>
        <w:numPr>
          <w:ilvl w:val="2"/>
          <w:numId w:val="900"/>
        </w:numPr>
        <w:spacing w:before="0" w:after="0"/>
      </w:pPr>
      <w:r>
        <w:t>Speed Comparison with Pure Python</w:t>
      </w:r>
    </w:p>
    <w:p>
      <w:pPr>
        <w:numPr>
          <w:ilvl w:val="2"/>
          <w:numId w:val="900"/>
        </w:numPr>
        <w:spacing w:before="0" w:after="0"/>
      </w:pPr>
      <w:r>
        <w:t>Underlying C Implementation</w:t>
      </w:r>
    </w:p>
    <w:p>
      <w:pPr>
        <w:numPr>
          <w:ilvl w:val="1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Compact Storage of Homogeneous Data</w:t>
      </w:r>
    </w:p>
    <w:p>
      <w:pPr>
        <w:numPr>
          <w:ilvl w:val="2"/>
          <w:numId w:val="900"/>
        </w:numPr>
        <w:spacing w:before="0" w:after="0"/>
      </w:pPr>
      <w:r>
        <w:t>Comparison with Python Lists</w:t>
      </w:r>
    </w:p>
    <w:p>
      <w:pPr>
        <w:numPr>
          <w:ilvl w:val="1"/>
          <w:numId w:val="900"/>
        </w:numPr>
        <w:spacing w:before="0" w:after="0"/>
      </w:pPr>
      <w:r>
        <w:t>Ecosystem Integration</w:t>
      </w:r>
    </w:p>
    <w:p>
      <w:pPr>
        <w:numPr>
          <w:ilvl w:val="2"/>
          <w:numId w:val="900"/>
        </w:numPr>
        <w:spacing w:before="0" w:after="0"/>
      </w:pPr>
      <w:r>
        <w:t>Compatibility with SciPy</w:t>
      </w:r>
    </w:p>
    <w:p>
      <w:pPr>
        <w:numPr>
          <w:ilvl w:val="2"/>
          <w:numId w:val="900"/>
        </w:numPr>
        <w:spacing w:before="0" w:after="0"/>
      </w:pPr>
      <w:r>
        <w:t>Compatibility with Pandas</w:t>
      </w:r>
    </w:p>
    <w:p>
      <w:pPr>
        <w:numPr>
          <w:ilvl w:val="2"/>
          <w:numId w:val="900"/>
        </w:numPr>
        <w:spacing w:before="0" w:after="0"/>
      </w:pPr>
      <w:r>
        <w:t>Compatibility with Matplotlib</w:t>
      </w:r>
    </w:p>
    <w:p>
      <w:pPr>
        <w:numPr>
          <w:ilvl w:val="2"/>
          <w:numId w:val="900"/>
        </w:numPr>
        <w:spacing w:before="0" w:after="0"/>
      </w:pPr>
      <w:r>
        <w:t>Role in Scientific Computing Stack</w:t>
      </w:r>
    </w:p>
    <w:p>
      <w:pPr>
        <w:numPr>
          <w:ilvl w:val="0"/>
          <w:numId w:val="900"/>
        </w:numPr>
        <w:spacing w:before="0" w:after="0"/>
      </w:pPr>
      <w:r>
        <w:t>NumPy vs. Python Lists</w:t>
      </w:r>
    </w:p>
    <w:p>
      <w:pPr>
        <w:numPr>
          <w:ilvl w:val="1"/>
          <w:numId w:val="900"/>
        </w:numPr>
        <w:spacing w:before="0" w:after="0"/>
      </w:pPr>
      <w:r>
        <w:t>Differences in Data Storage</w:t>
      </w:r>
    </w:p>
    <w:p>
      <w:pPr>
        <w:numPr>
          <w:ilvl w:val="1"/>
          <w:numId w:val="900"/>
        </w:numPr>
        <w:spacing w:before="0" w:after="0"/>
      </w:pPr>
      <w:r>
        <w:t>Differences in Performance</w:t>
      </w:r>
    </w:p>
    <w:p>
      <w:pPr>
        <w:numPr>
          <w:ilvl w:val="1"/>
          <w:numId w:val="900"/>
        </w:numPr>
        <w:spacing w:before="0" w:after="0"/>
      </w:pPr>
      <w:r>
        <w:t>Differences in Functionality</w:t>
      </w:r>
    </w:p>
    <w:p>
      <w:pPr>
        <w:numPr>
          <w:ilvl w:val="0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Installing with pip</w:t>
      </w:r>
    </w:p>
    <w:p>
      <w:pPr>
        <w:numPr>
          <w:ilvl w:val="1"/>
          <w:numId w:val="900"/>
        </w:numPr>
        <w:spacing w:before="0" w:after="0"/>
      </w:pPr>
      <w:r>
        <w:t>Installing with conda</w:t>
      </w:r>
    </w:p>
    <w:p>
      <w:pPr>
        <w:numPr>
          <w:ilvl w:val="1"/>
          <w:numId w:val="900"/>
        </w:numPr>
        <w:spacing w:before="0" w:after="0"/>
      </w:pPr>
      <w:r>
        <w:t>Checking Installation</w:t>
      </w:r>
    </w:p>
    <w:p>
      <w:pPr>
        <w:numPr>
          <w:ilvl w:val="1"/>
          <w:numId w:val="900"/>
        </w:numPr>
        <w:spacing w:before="0" w:after="0"/>
      </w:pPr>
      <w:r>
        <w:t>Upgrading NumPy</w:t>
      </w:r>
    </w:p>
    <w:p>
      <w:pPr>
        <w:numPr>
          <w:ilvl w:val="1"/>
          <w:numId w:val="900"/>
        </w:numPr>
        <w:spacing w:before="0" w:after="0"/>
      </w:pPr>
      <w:r>
        <w:t>Importing Conventions</w:t>
      </w:r>
    </w:p>
    <w:p>
      <w:pPr>
        <w:numPr>
          <w:ilvl w:val="1"/>
          <w:numId w:val="900"/>
        </w:numPr>
        <w:spacing w:before="0" w:after="0"/>
      </w:pPr>
      <w:r>
        <w:t>Checking NumPy Version</w:t>
      </w:r>
    </w:p>
    <w:p>
      <w:pPr>
        <w:pStyle w:val="Heading1"/>
      </w:pPr>
      <w:r>
        <w:t>The NumPy ndarray Object</w:t>
      </w:r>
    </w:p>
    <w:p>
      <w:pPr>
        <w:numPr>
          <w:ilvl w:val="0"/>
          <w:numId w:val="900"/>
        </w:numPr>
        <w:spacing w:before="0" w:after="0"/>
      </w:pPr>
      <w:r>
        <w:t>Core Concept: The N-Dimensional Array</w:t>
      </w:r>
    </w:p>
    <w:p>
      <w:pPr>
        <w:numPr>
          <w:ilvl w:val="1"/>
          <w:numId w:val="900"/>
        </w:numPr>
        <w:spacing w:before="0" w:after="0"/>
      </w:pPr>
      <w:r>
        <w:t>Definition of ndarray</w:t>
      </w:r>
    </w:p>
    <w:p>
      <w:pPr>
        <w:numPr>
          <w:ilvl w:val="1"/>
          <w:numId w:val="900"/>
        </w:numPr>
        <w:spacing w:before="0" w:after="0"/>
      </w:pPr>
      <w:r>
        <w:t>Array Rank and Shape</w:t>
      </w:r>
    </w:p>
    <w:p>
      <w:pPr>
        <w:numPr>
          <w:ilvl w:val="1"/>
          <w:numId w:val="900"/>
        </w:numPr>
        <w:spacing w:before="0" w:after="0"/>
      </w:pPr>
      <w:r>
        <w:t>Homogeneous Data Type</w:t>
      </w:r>
    </w:p>
    <w:p>
      <w:pPr>
        <w:numPr>
          <w:ilvl w:val="2"/>
          <w:numId w:val="900"/>
        </w:numPr>
        <w:spacing w:before="0" w:after="0"/>
      </w:pPr>
      <w:r>
        <w:t>Importance of Single Data Type</w:t>
      </w:r>
    </w:p>
    <w:p>
      <w:pPr>
        <w:numPr>
          <w:ilvl w:val="2"/>
          <w:numId w:val="900"/>
        </w:numPr>
        <w:spacing w:before="0" w:after="0"/>
      </w:pPr>
      <w:r>
        <w:t>Implications for Performance</w:t>
      </w:r>
    </w:p>
    <w:p>
      <w:pPr>
        <w:numPr>
          <w:ilvl w:val="0"/>
          <w:numId w:val="900"/>
        </w:numPr>
        <w:spacing w:before="0" w:after="0"/>
      </w:pPr>
      <w:r>
        <w:t>Key Attributes of an ndarray</w:t>
      </w:r>
    </w:p>
    <w:p>
      <w:pPr>
        <w:numPr>
          <w:ilvl w:val="1"/>
          <w:numId w:val="900"/>
        </w:numPr>
        <w:spacing w:before="0" w:after="0"/>
      </w:pPr>
      <w:r>
        <w:t>ndarray.ndim</w:t>
      </w:r>
    </w:p>
    <w:p>
      <w:pPr>
        <w:numPr>
          <w:ilvl w:val="1"/>
          <w:numId w:val="900"/>
        </w:numPr>
        <w:spacing w:before="0" w:after="0"/>
      </w:pPr>
      <w:r>
        <w:t>ndarray.shape</w:t>
      </w:r>
    </w:p>
    <w:p>
      <w:pPr>
        <w:numPr>
          <w:ilvl w:val="1"/>
          <w:numId w:val="900"/>
        </w:numPr>
        <w:spacing w:before="0" w:after="0"/>
      </w:pPr>
      <w:r>
        <w:t>ndarray.size</w:t>
      </w:r>
    </w:p>
    <w:p>
      <w:pPr>
        <w:numPr>
          <w:ilvl w:val="1"/>
          <w:numId w:val="900"/>
        </w:numPr>
        <w:spacing w:before="0" w:after="0"/>
      </w:pPr>
      <w:r>
        <w:t>ndarray.dtype</w:t>
      </w:r>
    </w:p>
    <w:p>
      <w:pPr>
        <w:numPr>
          <w:ilvl w:val="1"/>
          <w:numId w:val="900"/>
        </w:numPr>
        <w:spacing w:before="0" w:after="0"/>
      </w:pPr>
      <w:r>
        <w:t>ndarray.itemsize</w:t>
      </w:r>
    </w:p>
    <w:p>
      <w:pPr>
        <w:numPr>
          <w:ilvl w:val="1"/>
          <w:numId w:val="900"/>
        </w:numPr>
        <w:spacing w:before="0" w:after="0"/>
      </w:pPr>
      <w:r>
        <w:t>ndarray.data</w:t>
      </w:r>
    </w:p>
    <w:p>
      <w:pPr>
        <w:numPr>
          <w:ilvl w:val="1"/>
          <w:numId w:val="900"/>
        </w:numPr>
        <w:spacing w:before="0" w:after="0"/>
      </w:pPr>
      <w:r>
        <w:t>ndarray.strides</w:t>
      </w:r>
    </w:p>
    <w:p>
      <w:pPr>
        <w:numPr>
          <w:ilvl w:val="1"/>
          <w:numId w:val="900"/>
        </w:numPr>
        <w:spacing w:before="0" w:after="0"/>
      </w:pPr>
      <w:r>
        <w:t>ndarray.flags</w:t>
      </w:r>
    </w:p>
    <w:p>
      <w:pPr>
        <w:numPr>
          <w:ilvl w:val="0"/>
          <w:numId w:val="900"/>
        </w:numPr>
        <w:spacing w:before="0" w:after="0"/>
      </w:pPr>
      <w:r>
        <w:t>Array Methods Overview</w:t>
      </w:r>
    </w:p>
    <w:p>
      <w:pPr>
        <w:numPr>
          <w:ilvl w:val="1"/>
          <w:numId w:val="900"/>
        </w:numPr>
        <w:spacing w:before="0" w:after="0"/>
      </w:pPr>
      <w:r>
        <w:t>Instance Methods vs. NumPy Functions</w:t>
      </w:r>
    </w:p>
    <w:p>
      <w:pPr>
        <w:numPr>
          <w:ilvl w:val="1"/>
          <w:numId w:val="900"/>
        </w:numPr>
        <w:spacing w:before="0" w:after="0"/>
      </w:pPr>
      <w:r>
        <w:t>Method Chaining</w:t>
      </w:r>
    </w:p>
    <w:p>
      <w:pPr>
        <w:numPr>
          <w:ilvl w:val="1"/>
          <w:numId w:val="900"/>
        </w:numPr>
        <w:spacing w:before="0" w:after="0"/>
      </w:pPr>
      <w:r>
        <w:t>In-place vs. Copy Operations</w:t>
      </w:r>
    </w:p>
    <w:p>
      <w:pPr>
        <w:pStyle w:val="Heading1"/>
      </w:pPr>
      <w:r>
        <w:t>Data Types in NumPy</w:t>
      </w:r>
    </w:p>
    <w:p>
      <w:pPr>
        <w:numPr>
          <w:ilvl w:val="0"/>
          <w:numId w:val="900"/>
        </w:numPr>
        <w:spacing w:before="0" w:after="0"/>
      </w:pPr>
      <w:r>
        <w:t>NumPy Data Type System</w:t>
      </w:r>
    </w:p>
    <w:p>
      <w:pPr>
        <w:numPr>
          <w:ilvl w:val="1"/>
          <w:numId w:val="900"/>
        </w:numPr>
        <w:spacing w:before="0" w:after="0"/>
      </w:pPr>
      <w:r>
        <w:t>Type Hierarchy</w:t>
      </w:r>
    </w:p>
    <w:p>
      <w:pPr>
        <w:numPr>
          <w:ilvl w:val="1"/>
          <w:numId w:val="900"/>
        </w:numPr>
        <w:spacing w:before="0" w:after="0"/>
      </w:pPr>
      <w:r>
        <w:t>Platform Dependencies</w:t>
      </w:r>
    </w:p>
    <w:p>
      <w:pPr>
        <w:numPr>
          <w:ilvl w:val="0"/>
          <w:numId w:val="900"/>
        </w:numPr>
        <w:spacing w:before="0" w:after="0"/>
      </w:pPr>
      <w:r>
        <w:t>Integer Types</w:t>
      </w:r>
    </w:p>
    <w:p>
      <w:pPr>
        <w:numPr>
          <w:ilvl w:val="1"/>
          <w:numId w:val="900"/>
        </w:numPr>
        <w:spacing w:before="0" w:after="0"/>
      </w:pPr>
      <w:r>
        <w:t>np.int8</w:t>
      </w:r>
    </w:p>
    <w:p>
      <w:pPr>
        <w:numPr>
          <w:ilvl w:val="1"/>
          <w:numId w:val="900"/>
        </w:numPr>
        <w:spacing w:before="0" w:after="0"/>
      </w:pPr>
      <w:r>
        <w:t>np.int16</w:t>
      </w:r>
    </w:p>
    <w:p>
      <w:pPr>
        <w:numPr>
          <w:ilvl w:val="1"/>
          <w:numId w:val="900"/>
        </w:numPr>
        <w:spacing w:before="0" w:after="0"/>
      </w:pPr>
      <w:r>
        <w:t>np.int32</w:t>
      </w:r>
    </w:p>
    <w:p>
      <w:pPr>
        <w:numPr>
          <w:ilvl w:val="1"/>
          <w:numId w:val="900"/>
        </w:numPr>
        <w:spacing w:before="0" w:after="0"/>
      </w:pPr>
      <w:r>
        <w:t>np.int64</w:t>
      </w:r>
    </w:p>
    <w:p>
      <w:pPr>
        <w:numPr>
          <w:ilvl w:val="1"/>
          <w:numId w:val="900"/>
        </w:numPr>
        <w:spacing w:before="0" w:after="0"/>
      </w:pPr>
      <w:r>
        <w:t>np.uint8</w:t>
      </w:r>
    </w:p>
    <w:p>
      <w:pPr>
        <w:numPr>
          <w:ilvl w:val="1"/>
          <w:numId w:val="900"/>
        </w:numPr>
        <w:spacing w:before="0" w:after="0"/>
      </w:pPr>
      <w:r>
        <w:t>np.uint16</w:t>
      </w:r>
    </w:p>
    <w:p>
      <w:pPr>
        <w:numPr>
          <w:ilvl w:val="1"/>
          <w:numId w:val="900"/>
        </w:numPr>
        <w:spacing w:before="0" w:after="0"/>
      </w:pPr>
      <w:r>
        <w:t>np.uint32</w:t>
      </w:r>
    </w:p>
    <w:p>
      <w:pPr>
        <w:numPr>
          <w:ilvl w:val="1"/>
          <w:numId w:val="900"/>
        </w:numPr>
        <w:spacing w:before="0" w:after="0"/>
      </w:pPr>
      <w:r>
        <w:t>np.uint64</w:t>
      </w:r>
    </w:p>
    <w:p>
      <w:pPr>
        <w:numPr>
          <w:ilvl w:val="0"/>
          <w:numId w:val="900"/>
        </w:numPr>
        <w:spacing w:before="0" w:after="0"/>
      </w:pPr>
      <w:r>
        <w:t>Floating Point Types</w:t>
      </w:r>
    </w:p>
    <w:p>
      <w:pPr>
        <w:numPr>
          <w:ilvl w:val="1"/>
          <w:numId w:val="900"/>
        </w:numPr>
        <w:spacing w:before="0" w:after="0"/>
      </w:pPr>
      <w:r>
        <w:t>np.float16</w:t>
      </w:r>
    </w:p>
    <w:p>
      <w:pPr>
        <w:numPr>
          <w:ilvl w:val="1"/>
          <w:numId w:val="900"/>
        </w:numPr>
        <w:spacing w:before="0" w:after="0"/>
      </w:pPr>
      <w:r>
        <w:t>np.float32</w:t>
      </w:r>
    </w:p>
    <w:p>
      <w:pPr>
        <w:numPr>
          <w:ilvl w:val="1"/>
          <w:numId w:val="900"/>
        </w:numPr>
        <w:spacing w:before="0" w:after="0"/>
      </w:pPr>
      <w:r>
        <w:t>np.float64</w:t>
      </w:r>
    </w:p>
    <w:p>
      <w:pPr>
        <w:numPr>
          <w:ilvl w:val="1"/>
          <w:numId w:val="900"/>
        </w:numPr>
        <w:spacing w:before="0" w:after="0"/>
      </w:pPr>
      <w:r>
        <w:t>np.longdouble</w:t>
      </w:r>
    </w:p>
    <w:p>
      <w:pPr>
        <w:numPr>
          <w:ilvl w:val="0"/>
          <w:numId w:val="900"/>
        </w:numPr>
        <w:spacing w:before="0" w:after="0"/>
      </w:pPr>
      <w:r>
        <w:t>Complex Types</w:t>
      </w:r>
    </w:p>
    <w:p>
      <w:pPr>
        <w:numPr>
          <w:ilvl w:val="1"/>
          <w:numId w:val="900"/>
        </w:numPr>
        <w:spacing w:before="0" w:after="0"/>
      </w:pPr>
      <w:r>
        <w:t>np.complex64</w:t>
      </w:r>
    </w:p>
    <w:p>
      <w:pPr>
        <w:numPr>
          <w:ilvl w:val="1"/>
          <w:numId w:val="900"/>
        </w:numPr>
        <w:spacing w:before="0" w:after="0"/>
      </w:pPr>
      <w:r>
        <w:t>np.complex128</w:t>
      </w:r>
    </w:p>
    <w:p>
      <w:pPr>
        <w:numPr>
          <w:ilvl w:val="1"/>
          <w:numId w:val="900"/>
        </w:numPr>
        <w:spacing w:before="0" w:after="0"/>
      </w:pPr>
      <w:r>
        <w:t>np.clongdouble</w:t>
      </w:r>
    </w:p>
    <w:p>
      <w:pPr>
        <w:numPr>
          <w:ilvl w:val="0"/>
          <w:numId w:val="900"/>
        </w:numPr>
        <w:spacing w:before="0" w:after="0"/>
      </w:pPr>
      <w:r>
        <w:t>Other Types</w:t>
      </w:r>
    </w:p>
    <w:p>
      <w:pPr>
        <w:numPr>
          <w:ilvl w:val="1"/>
          <w:numId w:val="900"/>
        </w:numPr>
        <w:spacing w:before="0" w:after="0"/>
      </w:pPr>
      <w:r>
        <w:t>np.bool_</w:t>
      </w:r>
    </w:p>
    <w:p>
      <w:pPr>
        <w:numPr>
          <w:ilvl w:val="1"/>
          <w:numId w:val="900"/>
        </w:numPr>
        <w:spacing w:before="0" w:after="0"/>
      </w:pPr>
      <w:r>
        <w:t>np.object_</w:t>
      </w:r>
    </w:p>
    <w:p>
      <w:pPr>
        <w:numPr>
          <w:ilvl w:val="1"/>
          <w:numId w:val="900"/>
        </w:numPr>
        <w:spacing w:before="0" w:after="0"/>
      </w:pPr>
      <w:r>
        <w:t>np.string_</w:t>
      </w:r>
    </w:p>
    <w:p>
      <w:pPr>
        <w:numPr>
          <w:ilvl w:val="1"/>
          <w:numId w:val="900"/>
        </w:numPr>
        <w:spacing w:before="0" w:after="0"/>
      </w:pPr>
      <w:r>
        <w:t>np.unicode_</w:t>
      </w:r>
    </w:p>
    <w:p>
      <w:pPr>
        <w:numPr>
          <w:ilvl w:val="0"/>
          <w:numId w:val="900"/>
        </w:numPr>
        <w:spacing w:before="0" w:after="0"/>
      </w:pPr>
      <w:r>
        <w:t>Type Casting and Conversion</w:t>
      </w:r>
    </w:p>
    <w:p>
      <w:pPr>
        <w:numPr>
          <w:ilvl w:val="1"/>
          <w:numId w:val="900"/>
        </w:numPr>
        <w:spacing w:before="0" w:after="0"/>
      </w:pPr>
      <w:r>
        <w:t>astype() Method</w:t>
      </w:r>
    </w:p>
    <w:p>
      <w:pPr>
        <w:numPr>
          <w:ilvl w:val="1"/>
          <w:numId w:val="900"/>
        </w:numPr>
        <w:spacing w:before="0" w:after="0"/>
      </w:pPr>
      <w:r>
        <w:t>Automatic Type Promotion</w:t>
      </w:r>
    </w:p>
    <w:p>
      <w:pPr>
        <w:numPr>
          <w:ilvl w:val="1"/>
          <w:numId w:val="900"/>
        </w:numPr>
        <w:spacing w:before="0" w:after="0"/>
      </w:pPr>
      <w:r>
        <w:t>Safe vs. Unsafe Casting</w:t>
      </w:r>
    </w:p>
    <w:p>
      <w:pPr>
        <w:numPr>
          <w:ilvl w:val="1"/>
          <w:numId w:val="900"/>
        </w:numPr>
        <w:spacing w:before="0" w:after="0"/>
      </w:pPr>
      <w:r>
        <w:t>Copy vs. View in Type Casting</w:t>
      </w:r>
    </w:p>
    <w:p>
      <w:pPr>
        <w:pStyle w:val="Heading1"/>
      </w:pPr>
      <w:r>
        <w:t>Array Creation Techniques</w:t>
      </w:r>
    </w:p>
    <w:p>
      <w:pPr>
        <w:numPr>
          <w:ilvl w:val="0"/>
          <w:numId w:val="900"/>
        </w:numPr>
        <w:spacing w:before="0" w:after="0"/>
      </w:pPr>
      <w:r>
        <w:t>Creating Arrays from Existing Data</w:t>
      </w:r>
    </w:p>
    <w:p>
      <w:pPr>
        <w:numPr>
          <w:ilvl w:val="1"/>
          <w:numId w:val="900"/>
        </w:numPr>
        <w:spacing w:before="0" w:after="0"/>
      </w:pPr>
      <w:r>
        <w:t>Using np.array()</w:t>
      </w:r>
    </w:p>
    <w:p>
      <w:pPr>
        <w:numPr>
          <w:ilvl w:val="2"/>
          <w:numId w:val="900"/>
        </w:numPr>
        <w:spacing w:before="0" w:after="0"/>
      </w:pPr>
      <w:r>
        <w:t>From Lists</w:t>
      </w:r>
    </w:p>
    <w:p>
      <w:pPr>
        <w:numPr>
          <w:ilvl w:val="2"/>
          <w:numId w:val="900"/>
        </w:numPr>
        <w:spacing w:before="0" w:after="0"/>
      </w:pPr>
      <w:r>
        <w:t>From Tuples</w:t>
      </w:r>
    </w:p>
    <w:p>
      <w:pPr>
        <w:numPr>
          <w:ilvl w:val="2"/>
          <w:numId w:val="900"/>
        </w:numPr>
        <w:spacing w:before="0" w:after="0"/>
      </w:pPr>
      <w:r>
        <w:t>From Nested Sequences</w:t>
      </w:r>
    </w:p>
    <w:p>
      <w:pPr>
        <w:numPr>
          <w:ilvl w:val="2"/>
          <w:numId w:val="900"/>
        </w:numPr>
        <w:spacing w:before="0" w:after="0"/>
      </w:pPr>
      <w:r>
        <w:t>Copy vs. Reference Behavior</w:t>
      </w:r>
    </w:p>
    <w:p>
      <w:pPr>
        <w:numPr>
          <w:ilvl w:val="1"/>
          <w:numId w:val="900"/>
        </w:numPr>
        <w:spacing w:before="0" w:after="0"/>
      </w:pPr>
      <w:r>
        <w:t>Using np.asarray()</w:t>
      </w:r>
    </w:p>
    <w:p>
      <w:pPr>
        <w:numPr>
          <w:ilvl w:val="1"/>
          <w:numId w:val="900"/>
        </w:numPr>
        <w:spacing w:before="0" w:after="0"/>
      </w:pPr>
      <w:r>
        <w:t>Using np.asanyarray()</w:t>
      </w:r>
    </w:p>
    <w:p>
      <w:pPr>
        <w:numPr>
          <w:ilvl w:val="0"/>
          <w:numId w:val="900"/>
        </w:numPr>
        <w:spacing w:before="0" w:after="0"/>
      </w:pPr>
      <w:r>
        <w:t>Intrinsic Creation Functions</w:t>
      </w:r>
    </w:p>
    <w:p>
      <w:pPr>
        <w:numPr>
          <w:ilvl w:val="1"/>
          <w:numId w:val="900"/>
        </w:numPr>
        <w:spacing w:before="0" w:after="0"/>
      </w:pPr>
      <w:r>
        <w:t>Range-based Creation</w:t>
      </w:r>
    </w:p>
    <w:p>
      <w:pPr>
        <w:numPr>
          <w:ilvl w:val="2"/>
          <w:numId w:val="900"/>
        </w:numPr>
        <w:spacing w:before="0" w:after="0"/>
      </w:pPr>
      <w:r>
        <w:t>np.arange()</w:t>
      </w:r>
    </w:p>
    <w:p>
      <w:pPr>
        <w:numPr>
          <w:ilvl w:val="2"/>
          <w:numId w:val="900"/>
        </w:numPr>
        <w:spacing w:before="0" w:after="0"/>
      </w:pPr>
      <w:r>
        <w:t>np.linspace()</w:t>
      </w:r>
    </w:p>
    <w:p>
      <w:pPr>
        <w:numPr>
          <w:ilvl w:val="2"/>
          <w:numId w:val="900"/>
        </w:numPr>
        <w:spacing w:before="0" w:after="0"/>
      </w:pPr>
      <w:r>
        <w:t>np.logspace()</w:t>
      </w:r>
    </w:p>
    <w:p>
      <w:pPr>
        <w:numPr>
          <w:ilvl w:val="2"/>
          <w:numId w:val="900"/>
        </w:numPr>
        <w:spacing w:before="0" w:after="0"/>
      </w:pPr>
      <w:r>
        <w:t>np.geomspace()</w:t>
      </w:r>
    </w:p>
    <w:p>
      <w:pPr>
        <w:numPr>
          <w:ilvl w:val="1"/>
          <w:numId w:val="900"/>
        </w:numPr>
        <w:spacing w:before="0" w:after="0"/>
      </w:pPr>
      <w:r>
        <w:t>Constant Value Arrays</w:t>
      </w:r>
    </w:p>
    <w:p>
      <w:pPr>
        <w:numPr>
          <w:ilvl w:val="2"/>
          <w:numId w:val="900"/>
        </w:numPr>
        <w:spacing w:before="0" w:after="0"/>
      </w:pPr>
      <w:r>
        <w:t>np.zeros()</w:t>
      </w:r>
    </w:p>
    <w:p>
      <w:pPr>
        <w:numPr>
          <w:ilvl w:val="2"/>
          <w:numId w:val="900"/>
        </w:numPr>
        <w:spacing w:before="0" w:after="0"/>
      </w:pPr>
      <w:r>
        <w:t>np.zeros_like()</w:t>
      </w:r>
    </w:p>
    <w:p>
      <w:pPr>
        <w:numPr>
          <w:ilvl w:val="2"/>
          <w:numId w:val="900"/>
        </w:numPr>
        <w:spacing w:before="0" w:after="0"/>
      </w:pPr>
      <w:r>
        <w:t>np.ones()</w:t>
      </w:r>
    </w:p>
    <w:p>
      <w:pPr>
        <w:numPr>
          <w:ilvl w:val="2"/>
          <w:numId w:val="900"/>
        </w:numPr>
        <w:spacing w:before="0" w:after="0"/>
      </w:pPr>
      <w:r>
        <w:t>np.ones_like()</w:t>
      </w:r>
    </w:p>
    <w:p>
      <w:pPr>
        <w:numPr>
          <w:ilvl w:val="2"/>
          <w:numId w:val="900"/>
        </w:numPr>
        <w:spacing w:before="0" w:after="0"/>
      </w:pPr>
      <w:r>
        <w:t>np.full()</w:t>
      </w:r>
    </w:p>
    <w:p>
      <w:pPr>
        <w:numPr>
          <w:ilvl w:val="2"/>
          <w:numId w:val="900"/>
        </w:numPr>
        <w:spacing w:before="0" w:after="0"/>
      </w:pPr>
      <w:r>
        <w:t>np.full_like()</w:t>
      </w:r>
    </w:p>
    <w:p>
      <w:pPr>
        <w:numPr>
          <w:ilvl w:val="2"/>
          <w:numId w:val="900"/>
        </w:numPr>
        <w:spacing w:before="0" w:after="0"/>
      </w:pPr>
      <w:r>
        <w:t>np.empty()</w:t>
      </w:r>
    </w:p>
    <w:p>
      <w:pPr>
        <w:numPr>
          <w:ilvl w:val="2"/>
          <w:numId w:val="900"/>
        </w:numPr>
        <w:spacing w:before="0" w:after="0"/>
      </w:pPr>
      <w:r>
        <w:t>np.empty_like()</w:t>
      </w:r>
    </w:p>
    <w:p>
      <w:pPr>
        <w:numPr>
          <w:ilvl w:val="0"/>
          <w:numId w:val="900"/>
        </w:numPr>
        <w:spacing w:before="0" w:after="0"/>
      </w:pPr>
      <w:r>
        <w:t>Special Matrix Creation</w:t>
      </w:r>
    </w:p>
    <w:p>
      <w:pPr>
        <w:numPr>
          <w:ilvl w:val="1"/>
          <w:numId w:val="900"/>
        </w:numPr>
        <w:spacing w:before="0" w:after="0"/>
      </w:pPr>
      <w:r>
        <w:t>Identity and Diagonal Matrices</w:t>
      </w:r>
    </w:p>
    <w:p>
      <w:pPr>
        <w:numPr>
          <w:ilvl w:val="2"/>
          <w:numId w:val="900"/>
        </w:numPr>
        <w:spacing w:before="0" w:after="0"/>
      </w:pPr>
      <w:r>
        <w:t>np.eye()</w:t>
      </w:r>
    </w:p>
    <w:p>
      <w:pPr>
        <w:numPr>
          <w:ilvl w:val="2"/>
          <w:numId w:val="900"/>
        </w:numPr>
        <w:spacing w:before="0" w:after="0"/>
      </w:pPr>
      <w:r>
        <w:t>np.identity()</w:t>
      </w:r>
    </w:p>
    <w:p>
      <w:pPr>
        <w:numPr>
          <w:ilvl w:val="2"/>
          <w:numId w:val="900"/>
        </w:numPr>
        <w:spacing w:before="0" w:after="0"/>
      </w:pPr>
      <w:r>
        <w:t>np.diag()</w:t>
      </w:r>
    </w:p>
    <w:p>
      <w:pPr>
        <w:numPr>
          <w:ilvl w:val="1"/>
          <w:numId w:val="900"/>
        </w:numPr>
        <w:spacing w:before="0" w:after="0"/>
      </w:pPr>
      <w:r>
        <w:t>Triangular Matrices</w:t>
      </w:r>
    </w:p>
    <w:p>
      <w:pPr>
        <w:numPr>
          <w:ilvl w:val="2"/>
          <w:numId w:val="900"/>
        </w:numPr>
        <w:spacing w:before="0" w:after="0"/>
      </w:pPr>
      <w:r>
        <w:t>np.tri()</w:t>
      </w:r>
    </w:p>
    <w:p>
      <w:pPr>
        <w:numPr>
          <w:ilvl w:val="2"/>
          <w:numId w:val="900"/>
        </w:numPr>
        <w:spacing w:before="0" w:after="0"/>
      </w:pPr>
      <w:r>
        <w:t>np.tril()</w:t>
      </w:r>
    </w:p>
    <w:p>
      <w:pPr>
        <w:numPr>
          <w:ilvl w:val="2"/>
          <w:numId w:val="900"/>
        </w:numPr>
        <w:spacing w:before="0" w:after="0"/>
      </w:pPr>
      <w:r>
        <w:t>np.triu()</w:t>
      </w:r>
    </w:p>
    <w:p>
      <w:pPr>
        <w:numPr>
          <w:ilvl w:val="0"/>
          <w:numId w:val="900"/>
        </w:numPr>
        <w:spacing w:before="0" w:after="0"/>
      </w:pPr>
      <w:r>
        <w:t>Random Array Creation</w:t>
      </w:r>
    </w:p>
    <w:p>
      <w:pPr>
        <w:numPr>
          <w:ilvl w:val="1"/>
          <w:numId w:val="900"/>
        </w:numPr>
        <w:spacing w:before="0" w:after="0"/>
      </w:pPr>
      <w:r>
        <w:t>Basic Random Arrays</w:t>
      </w:r>
    </w:p>
    <w:p>
      <w:pPr>
        <w:numPr>
          <w:ilvl w:val="1"/>
          <w:numId w:val="900"/>
        </w:numPr>
        <w:spacing w:before="0" w:after="0"/>
      </w:pPr>
      <w:r>
        <w:t>Seeded Random Generation</w:t>
      </w:r>
    </w:p>
    <w:p>
      <w:pPr>
        <w:numPr>
          <w:ilvl w:val="1"/>
          <w:numId w:val="900"/>
        </w:numPr>
        <w:spacing w:before="0" w:after="0"/>
      </w:pPr>
      <w:r>
        <w:t>Random Sampling from Distributions</w:t>
      </w:r>
    </w:p>
    <w:p>
      <w:pPr>
        <w:pStyle w:val="Heading1"/>
      </w:pPr>
      <w:r>
        <w:t>Indexing and Slicing</w:t>
      </w:r>
    </w:p>
    <w:p>
      <w:pPr>
        <w:numPr>
          <w:ilvl w:val="0"/>
          <w:numId w:val="900"/>
        </w:numPr>
        <w:spacing w:before="0" w:after="0"/>
      </w:pPr>
      <w:r>
        <w:t>Basic Indexing</w:t>
      </w:r>
    </w:p>
    <w:p>
      <w:pPr>
        <w:numPr>
          <w:ilvl w:val="1"/>
          <w:numId w:val="900"/>
        </w:numPr>
        <w:spacing w:before="0" w:after="0"/>
      </w:pPr>
      <w:r>
        <w:t>Single Element Access</w:t>
      </w:r>
    </w:p>
    <w:p>
      <w:pPr>
        <w:numPr>
          <w:ilvl w:val="2"/>
          <w:numId w:val="900"/>
        </w:numPr>
        <w:spacing w:before="0" w:after="0"/>
      </w:pPr>
      <w:r>
        <w:t>1-D Array Indexing</w:t>
      </w:r>
    </w:p>
    <w:p>
      <w:pPr>
        <w:numPr>
          <w:ilvl w:val="2"/>
          <w:numId w:val="900"/>
        </w:numPr>
        <w:spacing w:before="0" w:after="0"/>
      </w:pPr>
      <w:r>
        <w:t>Multi-dimensional Indexing</w:t>
      </w:r>
    </w:p>
    <w:p>
      <w:pPr>
        <w:numPr>
          <w:ilvl w:val="2"/>
          <w:numId w:val="900"/>
        </w:numPr>
        <w:spacing w:before="0" w:after="0"/>
      </w:pPr>
      <w:r>
        <w:t>Negative Indexing</w:t>
      </w:r>
    </w:p>
    <w:p>
      <w:pPr>
        <w:numPr>
          <w:ilvl w:val="1"/>
          <w:numId w:val="900"/>
        </w:numPr>
        <w:spacing w:before="0" w:after="0"/>
      </w:pPr>
      <w:r>
        <w:t>Multiple Element Access</w:t>
      </w:r>
    </w:p>
    <w:p>
      <w:pPr>
        <w:numPr>
          <w:ilvl w:val="2"/>
          <w:numId w:val="900"/>
        </w:numPr>
        <w:spacing w:before="0" w:after="0"/>
      </w:pPr>
      <w:r>
        <w:t>Tuple Indexing</w:t>
      </w:r>
    </w:p>
    <w:p>
      <w:pPr>
        <w:numPr>
          <w:ilvl w:val="2"/>
          <w:numId w:val="900"/>
        </w:numPr>
        <w:spacing w:before="0" w:after="0"/>
      </w:pPr>
      <w:r>
        <w:t>Ellipsis Usage</w:t>
      </w:r>
    </w:p>
    <w:p>
      <w:pPr>
        <w:numPr>
          <w:ilvl w:val="0"/>
          <w:numId w:val="900"/>
        </w:numPr>
        <w:spacing w:before="0" w:after="0"/>
      </w:pPr>
      <w:r>
        <w:t>Basic Slicing</w:t>
      </w:r>
    </w:p>
    <w:p>
      <w:pPr>
        <w:numPr>
          <w:ilvl w:val="1"/>
          <w:numId w:val="900"/>
        </w:numPr>
        <w:spacing w:before="0" w:after="0"/>
      </w:pPr>
      <w:r>
        <w:t>Slice Notation</w:t>
      </w:r>
    </w:p>
    <w:p>
      <w:pPr>
        <w:numPr>
          <w:ilvl w:val="2"/>
          <w:numId w:val="900"/>
        </w:numPr>
        <w:spacing w:before="0" w:after="0"/>
      </w:pPr>
      <w:r>
        <w:t>start:stop:step Syntax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1-D Array Slicing</w:t>
      </w:r>
    </w:p>
    <w:p>
      <w:pPr>
        <w:numPr>
          <w:ilvl w:val="1"/>
          <w:numId w:val="900"/>
        </w:numPr>
        <w:spacing w:before="0" w:after="0"/>
      </w:pPr>
      <w:r>
        <w:t>Multi-dimensional Slicing</w:t>
      </w:r>
    </w:p>
    <w:p>
      <w:pPr>
        <w:numPr>
          <w:ilvl w:val="2"/>
          <w:numId w:val="900"/>
        </w:numPr>
        <w:spacing w:before="0" w:after="0"/>
      </w:pPr>
      <w:r>
        <w:t>Row Slicing</w:t>
      </w:r>
    </w:p>
    <w:p>
      <w:pPr>
        <w:numPr>
          <w:ilvl w:val="2"/>
          <w:numId w:val="900"/>
        </w:numPr>
        <w:spacing w:before="0" w:after="0"/>
      </w:pPr>
      <w:r>
        <w:t>Column Slicing</w:t>
      </w:r>
    </w:p>
    <w:p>
      <w:pPr>
        <w:numPr>
          <w:ilvl w:val="2"/>
          <w:numId w:val="900"/>
        </w:numPr>
        <w:spacing w:before="0" w:after="0"/>
      </w:pPr>
      <w:r>
        <w:t>Submatrix Extraction</w:t>
      </w:r>
    </w:p>
    <w:p>
      <w:pPr>
        <w:numPr>
          <w:ilvl w:val="1"/>
          <w:numId w:val="900"/>
        </w:numPr>
        <w:spacing w:before="0" w:after="0"/>
      </w:pPr>
      <w:r>
        <w:t>Slice Assignment</w:t>
      </w:r>
    </w:p>
    <w:p>
      <w:pPr>
        <w:numPr>
          <w:ilvl w:val="0"/>
          <w:numId w:val="900"/>
        </w:numPr>
        <w:spacing w:before="0" w:after="0"/>
      </w:pPr>
      <w:r>
        <w:t>Advanced Indexing</w:t>
      </w:r>
    </w:p>
    <w:p>
      <w:pPr>
        <w:numPr>
          <w:ilvl w:val="1"/>
          <w:numId w:val="900"/>
        </w:numPr>
        <w:spacing w:before="0" w:after="0"/>
      </w:pPr>
      <w:r>
        <w:t>Boolean Array Indexing</w:t>
      </w:r>
    </w:p>
    <w:p>
      <w:pPr>
        <w:numPr>
          <w:ilvl w:val="2"/>
          <w:numId w:val="900"/>
        </w:numPr>
        <w:spacing w:before="0" w:after="0"/>
      </w:pPr>
      <w:r>
        <w:t>Creating Boolean Masks</w:t>
      </w:r>
    </w:p>
    <w:p>
      <w:pPr>
        <w:numPr>
          <w:ilvl w:val="2"/>
          <w:numId w:val="900"/>
        </w:numPr>
        <w:spacing w:before="0" w:after="0"/>
      </w:pPr>
      <w:r>
        <w:t>Conditional Selection</w:t>
      </w:r>
    </w:p>
    <w:p>
      <w:pPr>
        <w:numPr>
          <w:ilvl w:val="2"/>
          <w:numId w:val="900"/>
        </w:numPr>
        <w:spacing w:before="0" w:after="0"/>
      </w:pPr>
      <w:r>
        <w:t>Combining Multiple Conditions</w:t>
      </w:r>
    </w:p>
    <w:p>
      <w:pPr>
        <w:numPr>
          <w:ilvl w:val="2"/>
          <w:numId w:val="900"/>
        </w:numPr>
        <w:spacing w:before="0" w:after="0"/>
      </w:pPr>
      <w:r>
        <w:t>Boolean Assignment</w:t>
      </w:r>
    </w:p>
    <w:p>
      <w:pPr>
        <w:numPr>
          <w:ilvl w:val="1"/>
          <w:numId w:val="900"/>
        </w:numPr>
        <w:spacing w:before="0" w:after="0"/>
      </w:pPr>
      <w:r>
        <w:t>Integer Array Indexing</w:t>
      </w:r>
    </w:p>
    <w:p>
      <w:pPr>
        <w:numPr>
          <w:ilvl w:val="2"/>
          <w:numId w:val="900"/>
        </w:numPr>
        <w:spacing w:before="0" w:after="0"/>
      </w:pPr>
      <w:r>
        <w:t>Fancy Indexing Basics</w:t>
      </w:r>
    </w:p>
    <w:p>
      <w:pPr>
        <w:numPr>
          <w:ilvl w:val="2"/>
          <w:numId w:val="900"/>
        </w:numPr>
        <w:spacing w:before="0" w:after="0"/>
      </w:pPr>
      <w:r>
        <w:t>Multi-dimensional Fancy Indexing</w:t>
      </w:r>
    </w:p>
    <w:p>
      <w:pPr>
        <w:numPr>
          <w:ilvl w:val="2"/>
          <w:numId w:val="900"/>
        </w:numPr>
        <w:spacing w:before="0" w:after="0"/>
      </w:pPr>
      <w:r>
        <w:t>Combining with Slicing</w:t>
      </w:r>
    </w:p>
    <w:p>
      <w:pPr>
        <w:numPr>
          <w:ilvl w:val="2"/>
          <w:numId w:val="900"/>
        </w:numPr>
        <w:spacing w:before="0" w:after="0"/>
      </w:pPr>
      <w:r>
        <w:t>Index Arrays and Broadcasting</w:t>
      </w:r>
    </w:p>
    <w:p>
      <w:pPr>
        <w:numPr>
          <w:ilvl w:val="0"/>
          <w:numId w:val="900"/>
        </w:numPr>
        <w:spacing w:before="0" w:after="0"/>
      </w:pPr>
      <w:r>
        <w:t>Views vs. Copies</w:t>
      </w:r>
    </w:p>
    <w:p>
      <w:pPr>
        <w:numPr>
          <w:ilvl w:val="1"/>
          <w:numId w:val="900"/>
        </w:numPr>
        <w:spacing w:before="0" w:after="0"/>
      </w:pPr>
      <w:r>
        <w:t>Understanding Views</w:t>
      </w:r>
    </w:p>
    <w:p>
      <w:pPr>
        <w:numPr>
          <w:ilvl w:val="1"/>
          <w:numId w:val="900"/>
        </w:numPr>
        <w:spacing w:before="0" w:after="0"/>
      </w:pPr>
      <w:r>
        <w:t>When Copies are Created</w:t>
      </w:r>
    </w:p>
    <w:p>
      <w:pPr>
        <w:numPr>
          <w:ilvl w:val="1"/>
          <w:numId w:val="900"/>
        </w:numPr>
        <w:spacing w:before="0" w:after="0"/>
      </w:pPr>
      <w:r>
        <w:t>Explicit Copy Creation</w:t>
      </w:r>
    </w:p>
    <w:p>
      <w:pPr>
        <w:numPr>
          <w:ilvl w:val="1"/>
          <w:numId w:val="900"/>
        </w:numPr>
        <w:spacing w:before="0" w:after="0"/>
      </w:pPr>
      <w:r>
        <w:t>Memory Implications</w:t>
      </w:r>
    </w:p>
    <w:p>
      <w:pPr>
        <w:pStyle w:val="Heading1"/>
      </w:pPr>
      <w:r>
        <w:t>Array Manipulation and Reshaping</w:t>
      </w:r>
    </w:p>
    <w:p>
      <w:pPr>
        <w:numPr>
          <w:ilvl w:val="0"/>
          <w:numId w:val="900"/>
        </w:numPr>
        <w:spacing w:before="0" w:after="0"/>
      </w:pPr>
      <w:r>
        <w:t>Shape Manipulation</w:t>
      </w:r>
    </w:p>
    <w:p>
      <w:pPr>
        <w:numPr>
          <w:ilvl w:val="1"/>
          <w:numId w:val="900"/>
        </w:numPr>
        <w:spacing w:before="0" w:after="0"/>
      </w:pPr>
      <w:r>
        <w:t>reshape()</w:t>
      </w:r>
    </w:p>
    <w:p>
      <w:pPr>
        <w:numPr>
          <w:ilvl w:val="2"/>
          <w:numId w:val="900"/>
        </w:numPr>
        <w:spacing w:before="0" w:after="0"/>
      </w:pPr>
      <w:r>
        <w:t>Reshaping Constraints</w:t>
      </w:r>
    </w:p>
    <w:p>
      <w:pPr>
        <w:numPr>
          <w:ilvl w:val="2"/>
          <w:numId w:val="900"/>
        </w:numPr>
        <w:spacing w:before="0" w:after="0"/>
      </w:pPr>
      <w:r>
        <w:t>Automatic Dimension Inference</w:t>
      </w:r>
    </w:p>
    <w:p>
      <w:pPr>
        <w:numPr>
          <w:ilvl w:val="2"/>
          <w:numId w:val="900"/>
        </w:numPr>
        <w:spacing w:before="0" w:after="0"/>
      </w:pPr>
      <w:r>
        <w:t>Order Parameter</w:t>
      </w:r>
    </w:p>
    <w:p>
      <w:pPr>
        <w:numPr>
          <w:ilvl w:val="1"/>
          <w:numId w:val="900"/>
        </w:numPr>
        <w:spacing w:before="0" w:after="0"/>
      </w:pPr>
      <w:r>
        <w:t>resize()</w:t>
      </w:r>
    </w:p>
    <w:p>
      <w:pPr>
        <w:numPr>
          <w:ilvl w:val="1"/>
          <w:numId w:val="900"/>
        </w:numPr>
        <w:spacing w:before="0" w:after="0"/>
      </w:pPr>
      <w:r>
        <w:t>ravel()</w:t>
      </w:r>
    </w:p>
    <w:p>
      <w:pPr>
        <w:numPr>
          <w:ilvl w:val="1"/>
          <w:numId w:val="900"/>
        </w:numPr>
        <w:spacing w:before="0" w:after="0"/>
      </w:pPr>
      <w:r>
        <w:t>flatten()</w:t>
      </w:r>
    </w:p>
    <w:p>
      <w:pPr>
        <w:numPr>
          <w:ilvl w:val="1"/>
          <w:numId w:val="900"/>
        </w:numPr>
        <w:spacing w:before="0" w:after="0"/>
      </w:pPr>
      <w:r>
        <w:t>squeeze()</w:t>
      </w:r>
    </w:p>
    <w:p>
      <w:pPr>
        <w:numPr>
          <w:ilvl w:val="1"/>
          <w:numId w:val="900"/>
        </w:numPr>
        <w:spacing w:before="0" w:after="0"/>
      </w:pPr>
      <w:r>
        <w:t>expand_dims()</w:t>
      </w:r>
    </w:p>
    <w:p>
      <w:pPr>
        <w:numPr>
          <w:ilvl w:val="0"/>
          <w:numId w:val="900"/>
        </w:numPr>
        <w:spacing w:before="0" w:after="0"/>
      </w:pPr>
      <w:r>
        <w:t>Axis Manipulation</w:t>
      </w:r>
    </w:p>
    <w:p>
      <w:pPr>
        <w:numPr>
          <w:ilvl w:val="1"/>
          <w:numId w:val="900"/>
        </w:numPr>
        <w:spacing w:before="0" w:after="0"/>
      </w:pPr>
      <w:r>
        <w:t>transpose()</w:t>
      </w:r>
    </w:p>
    <w:p>
      <w:pPr>
        <w:numPr>
          <w:ilvl w:val="1"/>
          <w:numId w:val="900"/>
        </w:numPr>
        <w:spacing w:before="0" w:after="0"/>
      </w:pPr>
      <w:r>
        <w:t>swapaxes()</w:t>
      </w:r>
    </w:p>
    <w:p>
      <w:pPr>
        <w:numPr>
          <w:ilvl w:val="1"/>
          <w:numId w:val="900"/>
        </w:numPr>
        <w:spacing w:before="0" w:after="0"/>
      </w:pPr>
      <w:r>
        <w:t>moveaxis()</w:t>
      </w:r>
    </w:p>
    <w:p>
      <w:pPr>
        <w:numPr>
          <w:ilvl w:val="1"/>
          <w:numId w:val="900"/>
        </w:numPr>
        <w:spacing w:before="0" w:after="0"/>
      </w:pPr>
      <w:r>
        <w:t>rollaxis()</w:t>
      </w:r>
    </w:p>
    <w:p>
      <w:pPr>
        <w:numPr>
          <w:ilvl w:val="0"/>
          <w:numId w:val="900"/>
        </w:numPr>
        <w:spacing w:before="0" w:after="0"/>
      </w:pPr>
      <w:r>
        <w:t>Array Joining</w:t>
      </w:r>
    </w:p>
    <w:p>
      <w:pPr>
        <w:numPr>
          <w:ilvl w:val="1"/>
          <w:numId w:val="900"/>
        </w:numPr>
        <w:spacing w:before="0" w:after="0"/>
      </w:pPr>
      <w:r>
        <w:t>concatenate()</w:t>
      </w:r>
    </w:p>
    <w:p>
      <w:pPr>
        <w:numPr>
          <w:ilvl w:val="1"/>
          <w:numId w:val="900"/>
        </w:numPr>
        <w:spacing w:before="0" w:after="0"/>
      </w:pPr>
      <w:r>
        <w:t>vstack()</w:t>
      </w:r>
    </w:p>
    <w:p>
      <w:pPr>
        <w:numPr>
          <w:ilvl w:val="1"/>
          <w:numId w:val="900"/>
        </w:numPr>
        <w:spacing w:before="0" w:after="0"/>
      </w:pPr>
      <w:r>
        <w:t>hstack()</w:t>
      </w:r>
    </w:p>
    <w:p>
      <w:pPr>
        <w:numPr>
          <w:ilvl w:val="1"/>
          <w:numId w:val="900"/>
        </w:numPr>
        <w:spacing w:before="0" w:after="0"/>
      </w:pPr>
      <w:r>
        <w:t>dstack()</w:t>
      </w:r>
    </w:p>
    <w:p>
      <w:pPr>
        <w:numPr>
          <w:ilvl w:val="1"/>
          <w:numId w:val="900"/>
        </w:numPr>
        <w:spacing w:before="0" w:after="0"/>
      </w:pPr>
      <w:r>
        <w:t>stack()</w:t>
      </w:r>
    </w:p>
    <w:p>
      <w:pPr>
        <w:numPr>
          <w:ilvl w:val="1"/>
          <w:numId w:val="900"/>
        </w:numPr>
        <w:spacing w:before="0" w:after="0"/>
      </w:pPr>
      <w:r>
        <w:t>column_stack()</w:t>
      </w:r>
    </w:p>
    <w:p>
      <w:pPr>
        <w:numPr>
          <w:ilvl w:val="1"/>
          <w:numId w:val="900"/>
        </w:numPr>
        <w:spacing w:before="0" w:after="0"/>
      </w:pPr>
      <w:r>
        <w:t>row_stack()</w:t>
      </w:r>
    </w:p>
    <w:p>
      <w:pPr>
        <w:numPr>
          <w:ilvl w:val="0"/>
          <w:numId w:val="900"/>
        </w:numPr>
        <w:spacing w:before="0" w:after="0"/>
      </w:pPr>
      <w:r>
        <w:t>Array Splitting</w:t>
      </w:r>
    </w:p>
    <w:p>
      <w:pPr>
        <w:numPr>
          <w:ilvl w:val="1"/>
          <w:numId w:val="900"/>
        </w:numPr>
        <w:spacing w:before="0" w:after="0"/>
      </w:pPr>
      <w:r>
        <w:t>split()</w:t>
      </w:r>
    </w:p>
    <w:p>
      <w:pPr>
        <w:numPr>
          <w:ilvl w:val="1"/>
          <w:numId w:val="900"/>
        </w:numPr>
        <w:spacing w:before="0" w:after="0"/>
      </w:pPr>
      <w:r>
        <w:t>hsplit()</w:t>
      </w:r>
    </w:p>
    <w:p>
      <w:pPr>
        <w:numPr>
          <w:ilvl w:val="1"/>
          <w:numId w:val="900"/>
        </w:numPr>
        <w:spacing w:before="0" w:after="0"/>
      </w:pPr>
      <w:r>
        <w:t>vsplit()</w:t>
      </w:r>
    </w:p>
    <w:p>
      <w:pPr>
        <w:numPr>
          <w:ilvl w:val="1"/>
          <w:numId w:val="900"/>
        </w:numPr>
        <w:spacing w:before="0" w:after="0"/>
      </w:pPr>
      <w:r>
        <w:t>dsplit()</w:t>
      </w:r>
    </w:p>
    <w:p>
      <w:pPr>
        <w:numPr>
          <w:ilvl w:val="1"/>
          <w:numId w:val="900"/>
        </w:numPr>
        <w:spacing w:before="0" w:after="0"/>
      </w:pPr>
      <w:r>
        <w:t>array_split()</w:t>
      </w:r>
    </w:p>
    <w:p>
      <w:pPr>
        <w:numPr>
          <w:ilvl w:val="0"/>
          <w:numId w:val="900"/>
        </w:numPr>
        <w:spacing w:before="0" w:after="0"/>
      </w:pPr>
      <w:r>
        <w:t>Element Addition and Removal</w:t>
      </w:r>
    </w:p>
    <w:p>
      <w:pPr>
        <w:numPr>
          <w:ilvl w:val="1"/>
          <w:numId w:val="900"/>
        </w:numPr>
        <w:spacing w:before="0" w:after="0"/>
      </w:pPr>
      <w:r>
        <w:t>insert()</w:t>
      </w:r>
    </w:p>
    <w:p>
      <w:pPr>
        <w:numPr>
          <w:ilvl w:val="1"/>
          <w:numId w:val="900"/>
        </w:numPr>
        <w:spacing w:before="0" w:after="0"/>
      </w:pPr>
      <w:r>
        <w:t>append()</w:t>
      </w:r>
    </w:p>
    <w:p>
      <w:pPr>
        <w:numPr>
          <w:ilvl w:val="1"/>
          <w:numId w:val="900"/>
        </w:numPr>
        <w:spacing w:before="0" w:after="0"/>
      </w:pPr>
      <w:r>
        <w:t>delete()</w:t>
      </w:r>
    </w:p>
    <w:p>
      <w:pPr>
        <w:numPr>
          <w:ilvl w:val="1"/>
          <w:numId w:val="900"/>
        </w:numPr>
        <w:spacing w:before="0" w:after="0"/>
      </w:pPr>
      <w:r>
        <w:t>unique()</w:t>
      </w:r>
    </w:p>
    <w:p>
      <w:pPr>
        <w:numPr>
          <w:ilvl w:val="0"/>
          <w:numId w:val="900"/>
        </w:numPr>
        <w:spacing w:before="0" w:after="0"/>
      </w:pPr>
      <w:r>
        <w:t>Array Repetition</w:t>
      </w:r>
    </w:p>
    <w:p>
      <w:pPr>
        <w:numPr>
          <w:ilvl w:val="1"/>
          <w:numId w:val="900"/>
        </w:numPr>
        <w:spacing w:before="0" w:after="0"/>
      </w:pPr>
      <w:r>
        <w:t>tile()</w:t>
      </w:r>
    </w:p>
    <w:p>
      <w:pPr>
        <w:numPr>
          <w:ilvl w:val="1"/>
          <w:numId w:val="900"/>
        </w:numPr>
        <w:spacing w:before="0" w:after="0"/>
      </w:pPr>
      <w:r>
        <w:t>repeat()</w:t>
      </w:r>
    </w:p>
    <w:p>
      <w:pPr>
        <w:pStyle w:val="Heading1"/>
      </w:pPr>
      <w:r>
        <w:t>Universal Functions (ufuncs)</w:t>
      </w:r>
    </w:p>
    <w:p>
      <w:pPr>
        <w:numPr>
          <w:ilvl w:val="0"/>
          <w:numId w:val="900"/>
        </w:numPr>
        <w:spacing w:before="0" w:after="0"/>
      </w:pPr>
      <w:r>
        <w:t>Ufunc Fundamentals</w:t>
      </w:r>
    </w:p>
    <w:p>
      <w:pPr>
        <w:numPr>
          <w:ilvl w:val="1"/>
          <w:numId w:val="900"/>
        </w:numPr>
        <w:spacing w:before="0" w:after="0"/>
      </w:pPr>
      <w:r>
        <w:t>Vectorization Concept</w:t>
      </w:r>
    </w:p>
    <w:p>
      <w:pPr>
        <w:numPr>
          <w:ilvl w:val="1"/>
          <w:numId w:val="900"/>
        </w:numPr>
        <w:spacing w:before="0" w:after="0"/>
      </w:pPr>
      <w:r>
        <w:t>Element-wise Operations</w:t>
      </w:r>
    </w:p>
    <w:p>
      <w:pPr>
        <w:numPr>
          <w:ilvl w:val="1"/>
          <w:numId w:val="900"/>
        </w:numPr>
        <w:spacing w:before="0" w:after="0"/>
      </w:pPr>
      <w:r>
        <w:t>Broadcasting in Ufuncs</w:t>
      </w:r>
    </w:p>
    <w:p>
      <w:pPr>
        <w:numPr>
          <w:ilvl w:val="1"/>
          <w:numId w:val="900"/>
        </w:numPr>
        <w:spacing w:before="0" w:after="0"/>
      </w:pPr>
      <w:r>
        <w:t>Output Arrays and Parameters</w:t>
      </w:r>
    </w:p>
    <w:p>
      <w:pPr>
        <w:numPr>
          <w:ilvl w:val="0"/>
          <w:numId w:val="900"/>
        </w:numPr>
        <w:spacing w:before="0" w:after="0"/>
      </w:pPr>
      <w:r>
        <w:t>Mathematical Ufuncs</w:t>
      </w:r>
    </w:p>
    <w:p>
      <w:pPr>
        <w:numPr>
          <w:ilvl w:val="1"/>
          <w:numId w:val="900"/>
        </w:numPr>
        <w:spacing w:before="0" w:after="0"/>
      </w:pPr>
      <w:r>
        <w:t>Basic Arithmetic</w:t>
      </w:r>
    </w:p>
    <w:p>
      <w:pPr>
        <w:numPr>
          <w:ilvl w:val="2"/>
          <w:numId w:val="900"/>
        </w:numPr>
        <w:spacing w:before="0" w:after="0"/>
      </w:pPr>
      <w:r>
        <w:t>add()</w:t>
      </w:r>
    </w:p>
    <w:p>
      <w:pPr>
        <w:numPr>
          <w:ilvl w:val="2"/>
          <w:numId w:val="900"/>
        </w:numPr>
        <w:spacing w:before="0" w:after="0"/>
      </w:pPr>
      <w:r>
        <w:t>subtract()</w:t>
      </w:r>
    </w:p>
    <w:p>
      <w:pPr>
        <w:numPr>
          <w:ilvl w:val="2"/>
          <w:numId w:val="900"/>
        </w:numPr>
        <w:spacing w:before="0" w:after="0"/>
      </w:pPr>
      <w:r>
        <w:t>multiply()</w:t>
      </w:r>
    </w:p>
    <w:p>
      <w:pPr>
        <w:numPr>
          <w:ilvl w:val="2"/>
          <w:numId w:val="900"/>
        </w:numPr>
        <w:spacing w:before="0" w:after="0"/>
      </w:pPr>
      <w:r>
        <w:t>divide()</w:t>
      </w:r>
    </w:p>
    <w:p>
      <w:pPr>
        <w:numPr>
          <w:ilvl w:val="2"/>
          <w:numId w:val="900"/>
        </w:numPr>
        <w:spacing w:before="0" w:after="0"/>
      </w:pPr>
      <w:r>
        <w:t>power()</w:t>
      </w:r>
    </w:p>
    <w:p>
      <w:pPr>
        <w:numPr>
          <w:ilvl w:val="2"/>
          <w:numId w:val="900"/>
        </w:numPr>
        <w:spacing w:before="0" w:after="0"/>
      </w:pPr>
      <w:r>
        <w:t>mod()</w:t>
      </w:r>
    </w:p>
    <w:p>
      <w:pPr>
        <w:numPr>
          <w:ilvl w:val="2"/>
          <w:numId w:val="900"/>
        </w:numPr>
        <w:spacing w:before="0" w:after="0"/>
      </w:pPr>
      <w:r>
        <w:t>remainder()</w:t>
      </w:r>
    </w:p>
    <w:p>
      <w:pPr>
        <w:numPr>
          <w:ilvl w:val="1"/>
          <w:numId w:val="900"/>
        </w:numPr>
        <w:spacing w:before="0" w:after="0"/>
      </w:pPr>
      <w:r>
        <w:t>Trigonometric Functions</w:t>
      </w:r>
    </w:p>
    <w:p>
      <w:pPr>
        <w:numPr>
          <w:ilvl w:val="2"/>
          <w:numId w:val="900"/>
        </w:numPr>
        <w:spacing w:before="0" w:after="0"/>
      </w:pPr>
      <w:r>
        <w:t>sin()</w:t>
      </w:r>
    </w:p>
    <w:p>
      <w:pPr>
        <w:numPr>
          <w:ilvl w:val="2"/>
          <w:numId w:val="900"/>
        </w:numPr>
        <w:spacing w:before="0" w:after="0"/>
      </w:pPr>
      <w:r>
        <w:t>cos()</w:t>
      </w:r>
    </w:p>
    <w:p>
      <w:pPr>
        <w:numPr>
          <w:ilvl w:val="2"/>
          <w:numId w:val="900"/>
        </w:numPr>
        <w:spacing w:before="0" w:after="0"/>
      </w:pPr>
      <w:r>
        <w:t>tan()</w:t>
      </w:r>
    </w:p>
    <w:p>
      <w:pPr>
        <w:numPr>
          <w:ilvl w:val="2"/>
          <w:numId w:val="900"/>
        </w:numPr>
        <w:spacing w:before="0" w:after="0"/>
      </w:pPr>
      <w:r>
        <w:t>arcsin()</w:t>
      </w:r>
    </w:p>
    <w:p>
      <w:pPr>
        <w:numPr>
          <w:ilvl w:val="2"/>
          <w:numId w:val="900"/>
        </w:numPr>
        <w:spacing w:before="0" w:after="0"/>
      </w:pPr>
      <w:r>
        <w:t>arccos()</w:t>
      </w:r>
    </w:p>
    <w:p>
      <w:pPr>
        <w:numPr>
          <w:ilvl w:val="2"/>
          <w:numId w:val="900"/>
        </w:numPr>
        <w:spacing w:before="0" w:after="0"/>
      </w:pPr>
      <w:r>
        <w:t>arctan()</w:t>
      </w:r>
    </w:p>
    <w:p>
      <w:pPr>
        <w:numPr>
          <w:ilvl w:val="2"/>
          <w:numId w:val="900"/>
        </w:numPr>
        <w:spacing w:before="0" w:after="0"/>
      </w:pPr>
      <w:r>
        <w:t>arctan2()</w:t>
      </w:r>
    </w:p>
    <w:p>
      <w:pPr>
        <w:numPr>
          <w:ilvl w:val="2"/>
          <w:numId w:val="900"/>
        </w:numPr>
        <w:spacing w:before="0" w:after="0"/>
      </w:pPr>
      <w:r>
        <w:t>hypot()</w:t>
      </w:r>
    </w:p>
    <w:p>
      <w:pPr>
        <w:numPr>
          <w:ilvl w:val="1"/>
          <w:numId w:val="900"/>
        </w:numPr>
        <w:spacing w:before="0" w:after="0"/>
      </w:pPr>
      <w:r>
        <w:t>Exponential and Logarithmic</w:t>
      </w:r>
    </w:p>
    <w:p>
      <w:pPr>
        <w:numPr>
          <w:ilvl w:val="2"/>
          <w:numId w:val="900"/>
        </w:numPr>
        <w:spacing w:before="0" w:after="0"/>
      </w:pPr>
      <w:r>
        <w:t>exp()</w:t>
      </w:r>
    </w:p>
    <w:p>
      <w:pPr>
        <w:numPr>
          <w:ilvl w:val="2"/>
          <w:numId w:val="900"/>
        </w:numPr>
        <w:spacing w:before="0" w:after="0"/>
      </w:pPr>
      <w:r>
        <w:t>exp2()</w:t>
      </w:r>
    </w:p>
    <w:p>
      <w:pPr>
        <w:numPr>
          <w:ilvl w:val="2"/>
          <w:numId w:val="900"/>
        </w:numPr>
        <w:spacing w:before="0" w:after="0"/>
      </w:pPr>
      <w:r>
        <w:t>expm1()</w:t>
      </w:r>
    </w:p>
    <w:p>
      <w:pPr>
        <w:numPr>
          <w:ilvl w:val="2"/>
          <w:numId w:val="900"/>
        </w:numPr>
        <w:spacing w:before="0" w:after="0"/>
      </w:pPr>
      <w:r>
        <w:t>log()</w:t>
      </w:r>
    </w:p>
    <w:p>
      <w:pPr>
        <w:numPr>
          <w:ilvl w:val="2"/>
          <w:numId w:val="900"/>
        </w:numPr>
        <w:spacing w:before="0" w:after="0"/>
      </w:pPr>
      <w:r>
        <w:t>log2()</w:t>
      </w:r>
    </w:p>
    <w:p>
      <w:pPr>
        <w:numPr>
          <w:ilvl w:val="2"/>
          <w:numId w:val="900"/>
        </w:numPr>
        <w:spacing w:before="0" w:after="0"/>
      </w:pPr>
      <w:r>
        <w:t>log10()</w:t>
      </w:r>
    </w:p>
    <w:p>
      <w:pPr>
        <w:numPr>
          <w:ilvl w:val="2"/>
          <w:numId w:val="900"/>
        </w:numPr>
        <w:spacing w:before="0" w:after="0"/>
      </w:pPr>
      <w:r>
        <w:t>log1p()</w:t>
      </w:r>
    </w:p>
    <w:p>
      <w:pPr>
        <w:numPr>
          <w:ilvl w:val="1"/>
          <w:numId w:val="900"/>
        </w:numPr>
        <w:spacing w:before="0" w:after="0"/>
      </w:pPr>
      <w:r>
        <w:t>Power and Root Functions</w:t>
      </w:r>
    </w:p>
    <w:p>
      <w:pPr>
        <w:numPr>
          <w:ilvl w:val="2"/>
          <w:numId w:val="900"/>
        </w:numPr>
        <w:spacing w:before="0" w:after="0"/>
      </w:pPr>
      <w:r>
        <w:t>sqrt()</w:t>
      </w:r>
    </w:p>
    <w:p>
      <w:pPr>
        <w:numPr>
          <w:ilvl w:val="2"/>
          <w:numId w:val="900"/>
        </w:numPr>
        <w:spacing w:before="0" w:after="0"/>
      </w:pPr>
      <w:r>
        <w:t>square()</w:t>
      </w:r>
    </w:p>
    <w:p>
      <w:pPr>
        <w:numPr>
          <w:ilvl w:val="2"/>
          <w:numId w:val="900"/>
        </w:numPr>
        <w:spacing w:before="0" w:after="0"/>
      </w:pPr>
      <w:r>
        <w:t>cbrt()</w:t>
      </w:r>
    </w:p>
    <w:p>
      <w:pPr>
        <w:numPr>
          <w:ilvl w:val="2"/>
          <w:numId w:val="900"/>
        </w:numPr>
        <w:spacing w:before="0" w:after="0"/>
      </w:pPr>
      <w:r>
        <w:t>reciprocal()</w:t>
      </w:r>
    </w:p>
    <w:p>
      <w:pPr>
        <w:numPr>
          <w:ilvl w:val="1"/>
          <w:numId w:val="900"/>
        </w:numPr>
        <w:spacing w:before="0" w:after="0"/>
      </w:pPr>
      <w:r>
        <w:t>Rounding Functions</w:t>
      </w:r>
    </w:p>
    <w:p>
      <w:pPr>
        <w:numPr>
          <w:ilvl w:val="2"/>
          <w:numId w:val="900"/>
        </w:numPr>
        <w:spacing w:before="0" w:after="0"/>
      </w:pPr>
      <w:r>
        <w:t>round()</w:t>
      </w:r>
    </w:p>
    <w:p>
      <w:pPr>
        <w:numPr>
          <w:ilvl w:val="2"/>
          <w:numId w:val="900"/>
        </w:numPr>
        <w:spacing w:before="0" w:after="0"/>
      </w:pPr>
      <w:r>
        <w:t>rint()</w:t>
      </w:r>
    </w:p>
    <w:p>
      <w:pPr>
        <w:numPr>
          <w:ilvl w:val="2"/>
          <w:numId w:val="900"/>
        </w:numPr>
        <w:spacing w:before="0" w:after="0"/>
      </w:pPr>
      <w:r>
        <w:t>floor()</w:t>
      </w:r>
    </w:p>
    <w:p>
      <w:pPr>
        <w:numPr>
          <w:ilvl w:val="2"/>
          <w:numId w:val="900"/>
        </w:numPr>
        <w:spacing w:before="0" w:after="0"/>
      </w:pPr>
      <w:r>
        <w:t>ceil()</w:t>
      </w:r>
    </w:p>
    <w:p>
      <w:pPr>
        <w:numPr>
          <w:ilvl w:val="2"/>
          <w:numId w:val="900"/>
        </w:numPr>
        <w:spacing w:before="0" w:after="0"/>
      </w:pPr>
      <w:r>
        <w:t>trunc()</w:t>
      </w:r>
    </w:p>
    <w:p>
      <w:pPr>
        <w:numPr>
          <w:ilvl w:val="2"/>
          <w:numId w:val="900"/>
        </w:numPr>
        <w:spacing w:before="0" w:after="0"/>
      </w:pPr>
      <w:r>
        <w:t>fix()</w:t>
      </w:r>
    </w:p>
    <w:p>
      <w:pPr>
        <w:numPr>
          <w:ilvl w:val="0"/>
          <w:numId w:val="900"/>
        </w:numPr>
        <w:spacing w:before="0" w:after="0"/>
      </w:pPr>
      <w:r>
        <w:t>Comparison Ufuncs</w:t>
      </w:r>
    </w:p>
    <w:p>
      <w:pPr>
        <w:numPr>
          <w:ilvl w:val="1"/>
          <w:numId w:val="900"/>
        </w:numPr>
        <w:spacing w:before="0" w:after="0"/>
      </w:pPr>
      <w:r>
        <w:t>equal()</w:t>
      </w:r>
    </w:p>
    <w:p>
      <w:pPr>
        <w:numPr>
          <w:ilvl w:val="1"/>
          <w:numId w:val="900"/>
        </w:numPr>
        <w:spacing w:before="0" w:after="0"/>
      </w:pPr>
      <w:r>
        <w:t>not_equal()</w:t>
      </w:r>
    </w:p>
    <w:p>
      <w:pPr>
        <w:numPr>
          <w:ilvl w:val="1"/>
          <w:numId w:val="900"/>
        </w:numPr>
        <w:spacing w:before="0" w:after="0"/>
      </w:pPr>
      <w:r>
        <w:t>less()</w:t>
      </w:r>
    </w:p>
    <w:p>
      <w:pPr>
        <w:numPr>
          <w:ilvl w:val="1"/>
          <w:numId w:val="900"/>
        </w:numPr>
        <w:spacing w:before="0" w:after="0"/>
      </w:pPr>
      <w:r>
        <w:t>less_equal()</w:t>
      </w:r>
    </w:p>
    <w:p>
      <w:pPr>
        <w:numPr>
          <w:ilvl w:val="1"/>
          <w:numId w:val="900"/>
        </w:numPr>
        <w:spacing w:before="0" w:after="0"/>
      </w:pPr>
      <w:r>
        <w:t>greater()</w:t>
      </w:r>
    </w:p>
    <w:p>
      <w:pPr>
        <w:numPr>
          <w:ilvl w:val="1"/>
          <w:numId w:val="900"/>
        </w:numPr>
        <w:spacing w:before="0" w:after="0"/>
      </w:pPr>
      <w:r>
        <w:t>greater_equal()</w:t>
      </w:r>
    </w:p>
    <w:p>
      <w:pPr>
        <w:numPr>
          <w:ilvl w:val="1"/>
          <w:numId w:val="900"/>
        </w:numPr>
        <w:spacing w:before="0" w:after="0"/>
      </w:pPr>
      <w:r>
        <w:t>logical_and()</w:t>
      </w:r>
    </w:p>
    <w:p>
      <w:pPr>
        <w:numPr>
          <w:ilvl w:val="1"/>
          <w:numId w:val="900"/>
        </w:numPr>
        <w:spacing w:before="0" w:after="0"/>
      </w:pPr>
      <w:r>
        <w:t>logical_or()</w:t>
      </w:r>
    </w:p>
    <w:p>
      <w:pPr>
        <w:numPr>
          <w:ilvl w:val="1"/>
          <w:numId w:val="900"/>
        </w:numPr>
        <w:spacing w:before="0" w:after="0"/>
      </w:pPr>
      <w:r>
        <w:t>logical_not()</w:t>
      </w:r>
    </w:p>
    <w:p>
      <w:pPr>
        <w:numPr>
          <w:ilvl w:val="1"/>
          <w:numId w:val="900"/>
        </w:numPr>
        <w:spacing w:before="0" w:after="0"/>
      </w:pPr>
      <w:r>
        <w:t>logical_xor()</w:t>
      </w:r>
    </w:p>
    <w:p>
      <w:pPr>
        <w:numPr>
          <w:ilvl w:val="0"/>
          <w:numId w:val="900"/>
        </w:numPr>
        <w:spacing w:before="0" w:after="0"/>
      </w:pPr>
      <w:r>
        <w:t>Bitwise Operations</w:t>
      </w:r>
    </w:p>
    <w:p>
      <w:pPr>
        <w:numPr>
          <w:ilvl w:val="1"/>
          <w:numId w:val="900"/>
        </w:numPr>
        <w:spacing w:before="0" w:after="0"/>
      </w:pPr>
      <w:r>
        <w:t>bitwise_and()</w:t>
      </w:r>
    </w:p>
    <w:p>
      <w:pPr>
        <w:numPr>
          <w:ilvl w:val="1"/>
          <w:numId w:val="900"/>
        </w:numPr>
        <w:spacing w:before="0" w:after="0"/>
      </w:pPr>
      <w:r>
        <w:t>bitwise_or()</w:t>
      </w:r>
    </w:p>
    <w:p>
      <w:pPr>
        <w:numPr>
          <w:ilvl w:val="1"/>
          <w:numId w:val="900"/>
        </w:numPr>
        <w:spacing w:before="0" w:after="0"/>
      </w:pPr>
      <w:r>
        <w:t>bitwise_xor()</w:t>
      </w:r>
    </w:p>
    <w:p>
      <w:pPr>
        <w:numPr>
          <w:ilvl w:val="1"/>
          <w:numId w:val="900"/>
        </w:numPr>
        <w:spacing w:before="0" w:after="0"/>
      </w:pPr>
      <w:r>
        <w:t>bitwise_not()</w:t>
      </w:r>
    </w:p>
    <w:p>
      <w:pPr>
        <w:numPr>
          <w:ilvl w:val="1"/>
          <w:numId w:val="900"/>
        </w:numPr>
        <w:spacing w:before="0" w:after="0"/>
      </w:pPr>
      <w:r>
        <w:t>left_shift()</w:t>
      </w:r>
    </w:p>
    <w:p>
      <w:pPr>
        <w:numPr>
          <w:ilvl w:val="1"/>
          <w:numId w:val="900"/>
        </w:numPr>
        <w:spacing w:before="0" w:after="0"/>
      </w:pPr>
      <w:r>
        <w:t>right_shift()</w:t>
      </w:r>
    </w:p>
    <w:p>
      <w:pPr>
        <w:numPr>
          <w:ilvl w:val="0"/>
          <w:numId w:val="900"/>
        </w:numPr>
        <w:spacing w:before="0" w:after="0"/>
      </w:pPr>
      <w:r>
        <w:t>Ufunc Methods</w:t>
      </w:r>
    </w:p>
    <w:p>
      <w:pPr>
        <w:numPr>
          <w:ilvl w:val="1"/>
          <w:numId w:val="900"/>
        </w:numPr>
        <w:spacing w:before="0" w:after="0"/>
      </w:pPr>
      <w:r>
        <w:t>reduce()</w:t>
      </w:r>
    </w:p>
    <w:p>
      <w:pPr>
        <w:numPr>
          <w:ilvl w:val="1"/>
          <w:numId w:val="900"/>
        </w:numPr>
        <w:spacing w:before="0" w:after="0"/>
      </w:pPr>
      <w:r>
        <w:t>accumulate()</w:t>
      </w:r>
    </w:p>
    <w:p>
      <w:pPr>
        <w:numPr>
          <w:ilvl w:val="1"/>
          <w:numId w:val="900"/>
        </w:numPr>
        <w:spacing w:before="0" w:after="0"/>
      </w:pPr>
      <w:r>
        <w:t>reduceat()</w:t>
      </w:r>
    </w:p>
    <w:p>
      <w:pPr>
        <w:numPr>
          <w:ilvl w:val="1"/>
          <w:numId w:val="900"/>
        </w:numPr>
        <w:spacing w:before="0" w:after="0"/>
      </w:pPr>
      <w:r>
        <w:t>outer()</w:t>
      </w:r>
    </w:p>
    <w:p>
      <w:pPr>
        <w:numPr>
          <w:ilvl w:val="0"/>
          <w:numId w:val="900"/>
        </w:numPr>
        <w:spacing w:before="0" w:after="0"/>
      </w:pPr>
      <w:r>
        <w:t>Custom Ufuncs</w:t>
      </w:r>
    </w:p>
    <w:p>
      <w:pPr>
        <w:numPr>
          <w:ilvl w:val="1"/>
          <w:numId w:val="900"/>
        </w:numPr>
        <w:spacing w:before="0" w:after="0"/>
      </w:pPr>
      <w:r>
        <w:t>frompyfunc()</w:t>
      </w:r>
    </w:p>
    <w:p>
      <w:pPr>
        <w:numPr>
          <w:ilvl w:val="1"/>
          <w:numId w:val="900"/>
        </w:numPr>
        <w:spacing w:before="0" w:after="0"/>
      </w:pPr>
      <w:r>
        <w:t>vectorize()</w:t>
      </w:r>
    </w:p>
    <w:p>
      <w:pPr>
        <w:pStyle w:val="Heading1"/>
      </w:pPr>
      <w:r>
        <w:t>Array Aggregation and Statistics</w:t>
      </w:r>
    </w:p>
    <w:p>
      <w:pPr>
        <w:numPr>
          <w:ilvl w:val="0"/>
          <w:numId w:val="900"/>
        </w:numPr>
        <w:spacing w:before="0" w:after="0"/>
      </w:pPr>
      <w:r>
        <w:t>Basic Aggregation Functions</w:t>
      </w:r>
    </w:p>
    <w:p>
      <w:pPr>
        <w:numPr>
          <w:ilvl w:val="1"/>
          <w:numId w:val="900"/>
        </w:numPr>
        <w:spacing w:before="0" w:after="0"/>
      </w:pPr>
      <w:r>
        <w:t>sum()</w:t>
      </w:r>
    </w:p>
    <w:p>
      <w:pPr>
        <w:numPr>
          <w:ilvl w:val="1"/>
          <w:numId w:val="900"/>
        </w:numPr>
        <w:spacing w:before="0" w:after="0"/>
      </w:pPr>
      <w:r>
        <w:t>prod()</w:t>
      </w:r>
    </w:p>
    <w:p>
      <w:pPr>
        <w:numPr>
          <w:ilvl w:val="1"/>
          <w:numId w:val="900"/>
        </w:numPr>
        <w:spacing w:before="0" w:after="0"/>
      </w:pPr>
      <w:r>
        <w:t>mean()</w:t>
      </w:r>
    </w:p>
    <w:p>
      <w:pPr>
        <w:numPr>
          <w:ilvl w:val="1"/>
          <w:numId w:val="900"/>
        </w:numPr>
        <w:spacing w:before="0" w:after="0"/>
      </w:pPr>
      <w:r>
        <w:t>std()</w:t>
      </w:r>
    </w:p>
    <w:p>
      <w:pPr>
        <w:numPr>
          <w:ilvl w:val="1"/>
          <w:numId w:val="900"/>
        </w:numPr>
        <w:spacing w:before="0" w:after="0"/>
      </w:pPr>
      <w:r>
        <w:t>var()</w:t>
      </w:r>
    </w:p>
    <w:p>
      <w:pPr>
        <w:numPr>
          <w:ilvl w:val="1"/>
          <w:numId w:val="900"/>
        </w:numPr>
        <w:spacing w:before="0" w:after="0"/>
      </w:pPr>
      <w:r>
        <w:t>min()</w:t>
      </w:r>
    </w:p>
    <w:p>
      <w:pPr>
        <w:numPr>
          <w:ilvl w:val="1"/>
          <w:numId w:val="900"/>
        </w:numPr>
        <w:spacing w:before="0" w:after="0"/>
      </w:pPr>
      <w:r>
        <w:t>max()</w:t>
      </w:r>
    </w:p>
    <w:p>
      <w:pPr>
        <w:numPr>
          <w:ilvl w:val="1"/>
          <w:numId w:val="900"/>
        </w:numPr>
        <w:spacing w:before="0" w:after="0"/>
      </w:pPr>
      <w:r>
        <w:t>ptp()</w:t>
      </w:r>
    </w:p>
    <w:p>
      <w:pPr>
        <w:numPr>
          <w:ilvl w:val="0"/>
          <w:numId w:val="900"/>
        </w:numPr>
        <w:spacing w:before="0" w:after="0"/>
      </w:pPr>
      <w:r>
        <w:t>Positional Functions</w:t>
      </w:r>
    </w:p>
    <w:p>
      <w:pPr>
        <w:numPr>
          <w:ilvl w:val="1"/>
          <w:numId w:val="900"/>
        </w:numPr>
        <w:spacing w:before="0" w:after="0"/>
      </w:pPr>
      <w:r>
        <w:t>argmin()</w:t>
      </w:r>
    </w:p>
    <w:p>
      <w:pPr>
        <w:numPr>
          <w:ilvl w:val="1"/>
          <w:numId w:val="900"/>
        </w:numPr>
        <w:spacing w:before="0" w:after="0"/>
      </w:pPr>
      <w:r>
        <w:t>argmax()</w:t>
      </w:r>
    </w:p>
    <w:p>
      <w:pPr>
        <w:numPr>
          <w:ilvl w:val="1"/>
          <w:numId w:val="900"/>
        </w:numPr>
        <w:spacing w:before="0" w:after="0"/>
      </w:pPr>
      <w:r>
        <w:t>argwhere()</w:t>
      </w:r>
    </w:p>
    <w:p>
      <w:pPr>
        <w:numPr>
          <w:ilvl w:val="1"/>
          <w:numId w:val="900"/>
        </w:numPr>
        <w:spacing w:before="0" w:after="0"/>
      </w:pPr>
      <w:r>
        <w:t>nonzero()</w:t>
      </w:r>
    </w:p>
    <w:p>
      <w:pPr>
        <w:numPr>
          <w:ilvl w:val="1"/>
          <w:numId w:val="900"/>
        </w:numPr>
        <w:spacing w:before="0" w:after="0"/>
      </w:pPr>
      <w:r>
        <w:t>where()</w:t>
      </w:r>
    </w:p>
    <w:p>
      <w:pPr>
        <w:numPr>
          <w:ilvl w:val="0"/>
          <w:numId w:val="900"/>
        </w:numPr>
        <w:spacing w:before="0" w:after="0"/>
      </w:pPr>
      <w:r>
        <w:t>Cumulative Functions</w:t>
      </w:r>
    </w:p>
    <w:p>
      <w:pPr>
        <w:numPr>
          <w:ilvl w:val="1"/>
          <w:numId w:val="900"/>
        </w:numPr>
        <w:spacing w:before="0" w:after="0"/>
      </w:pPr>
      <w:r>
        <w:t>cumsum()</w:t>
      </w:r>
    </w:p>
    <w:p>
      <w:pPr>
        <w:numPr>
          <w:ilvl w:val="1"/>
          <w:numId w:val="900"/>
        </w:numPr>
        <w:spacing w:before="0" w:after="0"/>
      </w:pPr>
      <w:r>
        <w:t>cumprod()</w:t>
      </w:r>
    </w:p>
    <w:p>
      <w:pPr>
        <w:numPr>
          <w:ilvl w:val="1"/>
          <w:numId w:val="900"/>
        </w:numPr>
        <w:spacing w:before="0" w:after="0"/>
      </w:pPr>
      <w:r>
        <w:t>diff()</w:t>
      </w:r>
    </w:p>
    <w:p>
      <w:pPr>
        <w:numPr>
          <w:ilvl w:val="1"/>
          <w:numId w:val="900"/>
        </w:numPr>
        <w:spacing w:before="0" w:after="0"/>
      </w:pPr>
      <w:r>
        <w:t>gradient()</w:t>
      </w:r>
    </w:p>
    <w:p>
      <w:pPr>
        <w:numPr>
          <w:ilvl w:val="0"/>
          <w:numId w:val="900"/>
        </w:numPr>
        <w:spacing w:before="0" w:after="0"/>
      </w:pPr>
      <w:r>
        <w:t>Statistical Functions</w:t>
      </w:r>
    </w:p>
    <w:p>
      <w:pPr>
        <w:numPr>
          <w:ilvl w:val="1"/>
          <w:numId w:val="900"/>
        </w:numPr>
        <w:spacing w:before="0" w:after="0"/>
      </w:pPr>
      <w:r>
        <w:t>median()</w:t>
      </w:r>
    </w:p>
    <w:p>
      <w:pPr>
        <w:numPr>
          <w:ilvl w:val="1"/>
          <w:numId w:val="900"/>
        </w:numPr>
        <w:spacing w:before="0" w:after="0"/>
      </w:pPr>
      <w:r>
        <w:t>percentile()</w:t>
      </w:r>
    </w:p>
    <w:p>
      <w:pPr>
        <w:numPr>
          <w:ilvl w:val="1"/>
          <w:numId w:val="900"/>
        </w:numPr>
        <w:spacing w:before="0" w:after="0"/>
      </w:pPr>
      <w:r>
        <w:t>quantile()</w:t>
      </w:r>
    </w:p>
    <w:p>
      <w:pPr>
        <w:numPr>
          <w:ilvl w:val="1"/>
          <w:numId w:val="900"/>
        </w:numPr>
        <w:spacing w:before="0" w:after="0"/>
      </w:pPr>
      <w:r>
        <w:t>histogram()</w:t>
      </w:r>
    </w:p>
    <w:p>
      <w:pPr>
        <w:numPr>
          <w:ilvl w:val="1"/>
          <w:numId w:val="900"/>
        </w:numPr>
        <w:spacing w:before="0" w:after="0"/>
      </w:pPr>
      <w:r>
        <w:t>bincount()</w:t>
      </w:r>
    </w:p>
    <w:p>
      <w:pPr>
        <w:numPr>
          <w:ilvl w:val="1"/>
          <w:numId w:val="900"/>
        </w:numPr>
        <w:spacing w:before="0" w:after="0"/>
      </w:pPr>
      <w:r>
        <w:t>corrcoef()</w:t>
      </w:r>
    </w:p>
    <w:p>
      <w:pPr>
        <w:numPr>
          <w:ilvl w:val="1"/>
          <w:numId w:val="900"/>
        </w:numPr>
        <w:spacing w:before="0" w:after="0"/>
      </w:pPr>
      <w:r>
        <w:t>cov()</w:t>
      </w:r>
    </w:p>
    <w:p>
      <w:pPr>
        <w:numPr>
          <w:ilvl w:val="0"/>
          <w:numId w:val="900"/>
        </w:numPr>
        <w:spacing w:before="0" w:after="0"/>
      </w:pPr>
      <w:r>
        <w:t>Axis-specific Operations</w:t>
      </w:r>
    </w:p>
    <w:p>
      <w:pPr>
        <w:numPr>
          <w:ilvl w:val="1"/>
          <w:numId w:val="900"/>
        </w:numPr>
        <w:spacing w:before="0" w:after="0"/>
      </w:pPr>
      <w:r>
        <w:t>Specifying Axis Parameter</w:t>
      </w:r>
    </w:p>
    <w:p>
      <w:pPr>
        <w:numPr>
          <w:ilvl w:val="1"/>
          <w:numId w:val="900"/>
        </w:numPr>
        <w:spacing w:before="0" w:after="0"/>
      </w:pPr>
      <w:r>
        <w:t>Multiple Axes</w:t>
      </w:r>
    </w:p>
    <w:p>
      <w:pPr>
        <w:numPr>
          <w:ilvl w:val="1"/>
          <w:numId w:val="900"/>
        </w:numPr>
        <w:spacing w:before="0" w:after="0"/>
      </w:pPr>
      <w:r>
        <w:t>keepdims Parameter</w:t>
      </w:r>
    </w:p>
    <w:p>
      <w:pPr>
        <w:numPr>
          <w:ilvl w:val="0"/>
          <w:numId w:val="900"/>
        </w:numPr>
        <w:spacing w:before="0" w:after="0"/>
      </w:pPr>
      <w:r>
        <w:t>Handling Missing Data</w:t>
      </w:r>
    </w:p>
    <w:p>
      <w:pPr>
        <w:numPr>
          <w:ilvl w:val="1"/>
          <w:numId w:val="900"/>
        </w:numPr>
        <w:spacing w:before="0" w:after="0"/>
      </w:pPr>
      <w:r>
        <w:t>NaN-aware Functions</w:t>
      </w:r>
    </w:p>
    <w:p>
      <w:pPr>
        <w:numPr>
          <w:ilvl w:val="1"/>
          <w:numId w:val="900"/>
        </w:numPr>
        <w:spacing w:before="0" w:after="0"/>
      </w:pPr>
      <w:r>
        <w:t>nansum()</w:t>
      </w:r>
    </w:p>
    <w:p>
      <w:pPr>
        <w:numPr>
          <w:ilvl w:val="1"/>
          <w:numId w:val="900"/>
        </w:numPr>
        <w:spacing w:before="0" w:after="0"/>
      </w:pPr>
      <w:r>
        <w:t>nanmean()</w:t>
      </w:r>
    </w:p>
    <w:p>
      <w:pPr>
        <w:numPr>
          <w:ilvl w:val="1"/>
          <w:numId w:val="900"/>
        </w:numPr>
        <w:spacing w:before="0" w:after="0"/>
      </w:pPr>
      <w:r>
        <w:t>nanstd()</w:t>
      </w:r>
    </w:p>
    <w:p>
      <w:pPr>
        <w:numPr>
          <w:ilvl w:val="1"/>
          <w:numId w:val="900"/>
        </w:numPr>
        <w:spacing w:before="0" w:after="0"/>
      </w:pPr>
      <w:r>
        <w:t>nanvar()</w:t>
      </w:r>
    </w:p>
    <w:p>
      <w:pPr>
        <w:numPr>
          <w:ilvl w:val="1"/>
          <w:numId w:val="900"/>
        </w:numPr>
        <w:spacing w:before="0" w:after="0"/>
      </w:pPr>
      <w:r>
        <w:t>nanmin()</w:t>
      </w:r>
    </w:p>
    <w:p>
      <w:pPr>
        <w:numPr>
          <w:ilvl w:val="1"/>
          <w:numId w:val="900"/>
        </w:numPr>
        <w:spacing w:before="0" w:after="0"/>
      </w:pPr>
      <w:r>
        <w:t>nanmax()</w:t>
      </w:r>
    </w:p>
    <w:p>
      <w:pPr>
        <w:pStyle w:val="Heading1"/>
      </w:pPr>
      <w:r>
        <w:t>Broadcasting</w:t>
      </w:r>
    </w:p>
    <w:p>
      <w:pPr>
        <w:numPr>
          <w:ilvl w:val="0"/>
          <w:numId w:val="900"/>
        </w:numPr>
        <w:spacing w:before="0" w:after="0"/>
      </w:pPr>
      <w:r>
        <w:t>Broadcasting Rules</w:t>
      </w:r>
    </w:p>
    <w:p>
      <w:pPr>
        <w:numPr>
          <w:ilvl w:val="1"/>
          <w:numId w:val="900"/>
        </w:numPr>
        <w:spacing w:before="0" w:after="0"/>
      </w:pPr>
      <w:r>
        <w:t>Shape Compatibility</w:t>
      </w:r>
    </w:p>
    <w:p>
      <w:pPr>
        <w:numPr>
          <w:ilvl w:val="1"/>
          <w:numId w:val="900"/>
        </w:numPr>
        <w:spacing w:before="0" w:after="0"/>
      </w:pPr>
      <w:r>
        <w:t>Dimension Alignment</w:t>
      </w:r>
    </w:p>
    <w:p>
      <w:pPr>
        <w:numPr>
          <w:ilvl w:val="1"/>
          <w:numId w:val="900"/>
        </w:numPr>
        <w:spacing w:before="0" w:after="0"/>
      </w:pPr>
      <w:r>
        <w:t>Size-1 Dimensions</w:t>
      </w:r>
    </w:p>
    <w:p>
      <w:pPr>
        <w:numPr>
          <w:ilvl w:val="1"/>
          <w:numId w:val="900"/>
        </w:numPr>
        <w:spacing w:before="0" w:after="0"/>
      </w:pPr>
      <w:r>
        <w:t>Broadcasting Algorithm</w:t>
      </w:r>
    </w:p>
    <w:p>
      <w:pPr>
        <w:numPr>
          <w:ilvl w:val="0"/>
          <w:numId w:val="900"/>
        </w:numPr>
        <w:spacing w:before="0" w:after="0"/>
      </w:pPr>
      <w:r>
        <w:t>Broadcasting Examples</w:t>
      </w:r>
    </w:p>
    <w:p>
      <w:pPr>
        <w:numPr>
          <w:ilvl w:val="1"/>
          <w:numId w:val="900"/>
        </w:numPr>
        <w:spacing w:before="0" w:after="0"/>
      </w:pPr>
      <w:r>
        <w:t>Scalar with Array</w:t>
      </w:r>
    </w:p>
    <w:p>
      <w:pPr>
        <w:numPr>
          <w:ilvl w:val="1"/>
          <w:numId w:val="900"/>
        </w:numPr>
        <w:spacing w:before="0" w:after="0"/>
      </w:pPr>
      <w:r>
        <w:t>1-D with 2-D Arrays</w:t>
      </w:r>
    </w:p>
    <w:p>
      <w:pPr>
        <w:numPr>
          <w:ilvl w:val="1"/>
          <w:numId w:val="900"/>
        </w:numPr>
        <w:spacing w:before="0" w:after="0"/>
      </w:pPr>
      <w:r>
        <w:t>Higher-dimensional Broadcasting</w:t>
      </w:r>
    </w:p>
    <w:p>
      <w:pPr>
        <w:numPr>
          <w:ilvl w:val="1"/>
          <w:numId w:val="900"/>
        </w:numPr>
        <w:spacing w:before="0" w:after="0"/>
      </w:pPr>
      <w:r>
        <w:t>Common Broadcasting Patterns</w:t>
      </w:r>
    </w:p>
    <w:p>
      <w:pPr>
        <w:numPr>
          <w:ilvl w:val="0"/>
          <w:numId w:val="900"/>
        </w:numPr>
        <w:spacing w:before="0" w:after="0"/>
      </w:pPr>
      <w:r>
        <w:t>Controlling Broadcasting</w:t>
      </w:r>
    </w:p>
    <w:p>
      <w:pPr>
        <w:numPr>
          <w:ilvl w:val="1"/>
          <w:numId w:val="900"/>
        </w:numPr>
        <w:spacing w:before="0" w:after="0"/>
      </w:pPr>
      <w:r>
        <w:t>newaxis Usage</w:t>
      </w:r>
    </w:p>
    <w:p>
      <w:pPr>
        <w:numPr>
          <w:ilvl w:val="1"/>
          <w:numId w:val="900"/>
        </w:numPr>
        <w:spacing w:before="0" w:after="0"/>
      </w:pPr>
      <w:r>
        <w:t>reshape() for Broadcasting</w:t>
      </w:r>
    </w:p>
    <w:p>
      <w:pPr>
        <w:numPr>
          <w:ilvl w:val="1"/>
          <w:numId w:val="900"/>
        </w:numPr>
        <w:spacing w:before="0" w:after="0"/>
      </w:pPr>
      <w:r>
        <w:t>expand_dims() for Broadcasting</w:t>
      </w:r>
    </w:p>
    <w:p>
      <w:pPr>
        <w:numPr>
          <w:ilvl w:val="0"/>
          <w:numId w:val="900"/>
        </w:numPr>
        <w:spacing w:before="0" w:after="0"/>
      </w:pPr>
      <w:r>
        <w:t>Broadcasting Errors</w:t>
      </w:r>
    </w:p>
    <w:p>
      <w:pPr>
        <w:numPr>
          <w:ilvl w:val="1"/>
          <w:numId w:val="900"/>
        </w:numPr>
        <w:spacing w:before="0" w:after="0"/>
      </w:pPr>
      <w:r>
        <w:t>Incompatible Shapes</w:t>
      </w:r>
    </w:p>
    <w:p>
      <w:pPr>
        <w:numPr>
          <w:ilvl w:val="1"/>
          <w:numId w:val="900"/>
        </w:numPr>
        <w:spacing w:before="0" w:after="0"/>
      </w:pPr>
      <w:r>
        <w:t>Debugging Broadcasting Issues</w:t>
      </w:r>
    </w:p>
    <w:p>
      <w:pPr>
        <w:numPr>
          <w:ilvl w:val="0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Memory Efficiency</w:t>
      </w:r>
    </w:p>
    <w:p>
      <w:pPr>
        <w:numPr>
          <w:ilvl w:val="1"/>
          <w:numId w:val="900"/>
        </w:numPr>
        <w:spacing w:before="0" w:after="0"/>
      </w:pPr>
      <w:r>
        <w:t>Avoiding Unnecessary Copies</w:t>
      </w:r>
    </w:p>
    <w:p>
      <w:pPr>
        <w:pStyle w:val="Heading1"/>
      </w:pPr>
      <w:r>
        <w:t>Linear Algebra Operations</w:t>
      </w:r>
    </w:p>
    <w:p>
      <w:pPr>
        <w:numPr>
          <w:ilvl w:val="0"/>
          <w:numId w:val="900"/>
        </w:numPr>
        <w:spacing w:before="0" w:after="0"/>
      </w:pPr>
      <w:r>
        <w:t>Basic Linear Algebra</w:t>
      </w:r>
    </w:p>
    <w:p>
      <w:pPr>
        <w:numPr>
          <w:ilvl w:val="1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dot()</w:t>
      </w:r>
    </w:p>
    <w:p>
      <w:pPr>
        <w:numPr>
          <w:ilvl w:val="2"/>
          <w:numId w:val="900"/>
        </w:numPr>
        <w:spacing w:before="0" w:after="0"/>
      </w:pPr>
      <w:r>
        <w:t>matmul()</w:t>
      </w:r>
    </w:p>
    <w:p>
      <w:pPr>
        <w:numPr>
          <w:ilvl w:val="2"/>
          <w:numId w:val="900"/>
        </w:numPr>
        <w:spacing w:before="0" w:after="0"/>
      </w:pPr>
      <w:r>
        <w:t>@ Operator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inner()</w:t>
      </w:r>
    </w:p>
    <w:p>
      <w:pPr>
        <w:numPr>
          <w:ilvl w:val="2"/>
          <w:numId w:val="900"/>
        </w:numPr>
        <w:spacing w:before="0" w:after="0"/>
      </w:pPr>
      <w:r>
        <w:t>outer()</w:t>
      </w:r>
    </w:p>
    <w:p>
      <w:pPr>
        <w:numPr>
          <w:ilvl w:val="2"/>
          <w:numId w:val="900"/>
        </w:numPr>
        <w:spacing w:before="0" w:after="0"/>
      </w:pPr>
      <w:r>
        <w:t>cross()</w:t>
      </w:r>
    </w:p>
    <w:p>
      <w:pPr>
        <w:numPr>
          <w:ilvl w:val="2"/>
          <w:numId w:val="900"/>
        </w:numPr>
        <w:spacing w:before="0" w:after="0"/>
      </w:pPr>
      <w:r>
        <w:t>vdot()</w:t>
      </w:r>
    </w:p>
    <w:p>
      <w:pPr>
        <w:numPr>
          <w:ilvl w:val="1"/>
          <w:numId w:val="900"/>
        </w:numPr>
        <w:spacing w:before="0" w:after="0"/>
      </w:pPr>
      <w:r>
        <w:t>Matrix Properties</w:t>
      </w:r>
    </w:p>
    <w:p>
      <w:pPr>
        <w:numPr>
          <w:ilvl w:val="2"/>
          <w:numId w:val="900"/>
        </w:numPr>
        <w:spacing w:before="0" w:after="0"/>
      </w:pPr>
      <w:r>
        <w:t>trace()</w:t>
      </w:r>
    </w:p>
    <w:p>
      <w:pPr>
        <w:numPr>
          <w:ilvl w:val="2"/>
          <w:numId w:val="900"/>
        </w:numPr>
        <w:spacing w:before="0" w:after="0"/>
      </w:pPr>
      <w:r>
        <w:t>diagonal()</w:t>
      </w:r>
    </w:p>
    <w:p>
      <w:pPr>
        <w:numPr>
          <w:ilvl w:val="0"/>
          <w:numId w:val="900"/>
        </w:numPr>
        <w:spacing w:before="0" w:after="0"/>
      </w:pPr>
      <w:r>
        <w:t>Advanced Linear Algebra (numpy.linalg)</w:t>
      </w:r>
    </w:p>
    <w:p>
      <w:pPr>
        <w:numPr>
          <w:ilvl w:val="1"/>
          <w:numId w:val="900"/>
        </w:numPr>
        <w:spacing w:before="0" w:after="0"/>
      </w:pPr>
      <w:r>
        <w:t>Matrix Decompositions</w:t>
      </w:r>
    </w:p>
    <w:p>
      <w:pPr>
        <w:numPr>
          <w:ilvl w:val="2"/>
          <w:numId w:val="900"/>
        </w:numPr>
        <w:spacing w:before="0" w:after="0"/>
      </w:pPr>
      <w:r>
        <w:t>cholesky()</w:t>
      </w:r>
    </w:p>
    <w:p>
      <w:pPr>
        <w:numPr>
          <w:ilvl w:val="2"/>
          <w:numId w:val="900"/>
        </w:numPr>
        <w:spacing w:before="0" w:after="0"/>
      </w:pPr>
      <w:r>
        <w:t>qr()</w:t>
      </w:r>
    </w:p>
    <w:p>
      <w:pPr>
        <w:numPr>
          <w:ilvl w:val="2"/>
          <w:numId w:val="900"/>
        </w:numPr>
        <w:spacing w:before="0" w:after="0"/>
      </w:pPr>
      <w:r>
        <w:t>svd()</w:t>
      </w:r>
    </w:p>
    <w:p>
      <w:pPr>
        <w:numPr>
          <w:ilvl w:val="2"/>
          <w:numId w:val="900"/>
        </w:numPr>
        <w:spacing w:before="0" w:after="0"/>
      </w:pPr>
      <w:r>
        <w:t>lu()</w:t>
      </w:r>
    </w:p>
    <w:p>
      <w:pPr>
        <w:numPr>
          <w:ilvl w:val="1"/>
          <w:numId w:val="900"/>
        </w:numPr>
        <w:spacing w:before="0" w:after="0"/>
      </w:pPr>
      <w:r>
        <w:t>Eigenvalue Problems</w:t>
      </w:r>
    </w:p>
    <w:p>
      <w:pPr>
        <w:numPr>
          <w:ilvl w:val="2"/>
          <w:numId w:val="900"/>
        </w:numPr>
        <w:spacing w:before="0" w:after="0"/>
      </w:pPr>
      <w:r>
        <w:t>eig()</w:t>
      </w:r>
    </w:p>
    <w:p>
      <w:pPr>
        <w:numPr>
          <w:ilvl w:val="2"/>
          <w:numId w:val="900"/>
        </w:numPr>
        <w:spacing w:before="0" w:after="0"/>
      </w:pPr>
      <w:r>
        <w:t>eigh()</w:t>
      </w:r>
    </w:p>
    <w:p>
      <w:pPr>
        <w:numPr>
          <w:ilvl w:val="2"/>
          <w:numId w:val="900"/>
        </w:numPr>
        <w:spacing w:before="0" w:after="0"/>
      </w:pPr>
      <w:r>
        <w:t>eigvals()</w:t>
      </w:r>
    </w:p>
    <w:p>
      <w:pPr>
        <w:numPr>
          <w:ilvl w:val="2"/>
          <w:numId w:val="900"/>
        </w:numPr>
        <w:spacing w:before="0" w:after="0"/>
      </w:pPr>
      <w:r>
        <w:t>eigvalsh()</w:t>
      </w:r>
    </w:p>
    <w:p>
      <w:pPr>
        <w:numPr>
          <w:ilvl w:val="1"/>
          <w:numId w:val="900"/>
        </w:numPr>
        <w:spacing w:before="0" w:after="0"/>
      </w:pPr>
      <w:r>
        <w:t>Matrix Analysis</w:t>
      </w:r>
    </w:p>
    <w:p>
      <w:pPr>
        <w:numPr>
          <w:ilvl w:val="2"/>
          <w:numId w:val="900"/>
        </w:numPr>
        <w:spacing w:before="0" w:after="0"/>
      </w:pPr>
      <w:r>
        <w:t>det()</w:t>
      </w:r>
    </w:p>
    <w:p>
      <w:pPr>
        <w:numPr>
          <w:ilvl w:val="2"/>
          <w:numId w:val="900"/>
        </w:numPr>
        <w:spacing w:before="0" w:after="0"/>
      </w:pPr>
      <w:r>
        <w:t>slogdet()</w:t>
      </w:r>
    </w:p>
    <w:p>
      <w:pPr>
        <w:numPr>
          <w:ilvl w:val="2"/>
          <w:numId w:val="900"/>
        </w:numPr>
        <w:spacing w:before="0" w:after="0"/>
      </w:pPr>
      <w:r>
        <w:t>matrix_rank()</w:t>
      </w:r>
    </w:p>
    <w:p>
      <w:pPr>
        <w:numPr>
          <w:ilvl w:val="2"/>
          <w:numId w:val="900"/>
        </w:numPr>
        <w:spacing w:before="0" w:after="0"/>
      </w:pPr>
      <w:r>
        <w:t>cond()</w:t>
      </w:r>
    </w:p>
    <w:p>
      <w:pPr>
        <w:numPr>
          <w:ilvl w:val="1"/>
          <w:numId w:val="900"/>
        </w:numPr>
        <w:spacing w:before="0" w:after="0"/>
      </w:pPr>
      <w:r>
        <w:t>Norms</w:t>
      </w:r>
    </w:p>
    <w:p>
      <w:pPr>
        <w:numPr>
          <w:ilvl w:val="2"/>
          <w:numId w:val="900"/>
        </w:numPr>
        <w:spacing w:before="0" w:after="0"/>
      </w:pPr>
      <w:r>
        <w:t>norm()</w:t>
      </w:r>
    </w:p>
    <w:p>
      <w:pPr>
        <w:numPr>
          <w:ilvl w:val="2"/>
          <w:numId w:val="900"/>
        </w:numPr>
        <w:spacing w:before="0" w:after="0"/>
      </w:pPr>
      <w:r>
        <w:t>Vector Norms</w:t>
      </w:r>
    </w:p>
    <w:p>
      <w:pPr>
        <w:numPr>
          <w:ilvl w:val="2"/>
          <w:numId w:val="900"/>
        </w:numPr>
        <w:spacing w:before="0" w:after="0"/>
      </w:pPr>
      <w:r>
        <w:t>Matrix Norms</w:t>
      </w:r>
    </w:p>
    <w:p>
      <w:pPr>
        <w:numPr>
          <w:ilvl w:val="1"/>
          <w:numId w:val="900"/>
        </w:numPr>
        <w:spacing w:before="0" w:after="0"/>
      </w:pPr>
      <w:r>
        <w:t>Solving Linear Systems</w:t>
      </w:r>
    </w:p>
    <w:p>
      <w:pPr>
        <w:numPr>
          <w:ilvl w:val="2"/>
          <w:numId w:val="900"/>
        </w:numPr>
        <w:spacing w:before="0" w:after="0"/>
      </w:pPr>
      <w:r>
        <w:t>solve()</w:t>
      </w:r>
    </w:p>
    <w:p>
      <w:pPr>
        <w:numPr>
          <w:ilvl w:val="2"/>
          <w:numId w:val="900"/>
        </w:numPr>
        <w:spacing w:before="0" w:after="0"/>
      </w:pPr>
      <w:r>
        <w:t>lstsq()</w:t>
      </w:r>
    </w:p>
    <w:p>
      <w:pPr>
        <w:numPr>
          <w:ilvl w:val="2"/>
          <w:numId w:val="900"/>
        </w:numPr>
        <w:spacing w:before="0" w:after="0"/>
      </w:pPr>
      <w:r>
        <w:t>tensorsolve()</w:t>
      </w:r>
    </w:p>
    <w:p>
      <w:pPr>
        <w:numPr>
          <w:ilvl w:val="1"/>
          <w:numId w:val="900"/>
        </w:numPr>
        <w:spacing w:before="0" w:after="0"/>
      </w:pPr>
      <w:r>
        <w:t>Matrix Inversion</w:t>
      </w:r>
    </w:p>
    <w:p>
      <w:pPr>
        <w:numPr>
          <w:ilvl w:val="2"/>
          <w:numId w:val="900"/>
        </w:numPr>
        <w:spacing w:before="0" w:after="0"/>
      </w:pPr>
      <w:r>
        <w:t>inv()</w:t>
      </w:r>
    </w:p>
    <w:p>
      <w:pPr>
        <w:numPr>
          <w:ilvl w:val="2"/>
          <w:numId w:val="900"/>
        </w:numPr>
        <w:spacing w:before="0" w:after="0"/>
      </w:pPr>
      <w:r>
        <w:t>pinv()</w:t>
      </w:r>
    </w:p>
    <w:p>
      <w:pPr>
        <w:numPr>
          <w:ilvl w:val="2"/>
          <w:numId w:val="900"/>
        </w:numPr>
        <w:spacing w:before="0" w:after="0"/>
      </w:pPr>
      <w:r>
        <w:t>tensorinv()</w:t>
      </w:r>
    </w:p>
    <w:p>
      <w:pPr>
        <w:pStyle w:val="Heading1"/>
      </w:pPr>
      <w:r>
        <w:t>Random Number Generation</w:t>
      </w:r>
    </w:p>
    <w:p>
      <w:pPr>
        <w:numPr>
          <w:ilvl w:val="0"/>
          <w:numId w:val="900"/>
        </w:numPr>
        <w:spacing w:before="0" w:after="0"/>
      </w:pPr>
      <w:r>
        <w:t>Random Module Overview</w:t>
      </w:r>
    </w:p>
    <w:p>
      <w:pPr>
        <w:numPr>
          <w:ilvl w:val="1"/>
          <w:numId w:val="900"/>
        </w:numPr>
        <w:spacing w:before="0" w:after="0"/>
      </w:pPr>
      <w:r>
        <w:t>Legacy RandomState</w:t>
      </w:r>
    </w:p>
    <w:p>
      <w:pPr>
        <w:numPr>
          <w:ilvl w:val="1"/>
          <w:numId w:val="900"/>
        </w:numPr>
        <w:spacing w:before="0" w:after="0"/>
      </w:pPr>
      <w:r>
        <w:t>New Generator API</w:t>
      </w:r>
    </w:p>
    <w:p>
      <w:pPr>
        <w:numPr>
          <w:ilvl w:val="1"/>
          <w:numId w:val="900"/>
        </w:numPr>
        <w:spacing w:before="0" w:after="0"/>
      </w:pPr>
      <w:r>
        <w:t>Default Random Number Generator</w:t>
      </w:r>
    </w:p>
    <w:p>
      <w:pPr>
        <w:numPr>
          <w:ilvl w:val="0"/>
          <w:numId w:val="900"/>
        </w:numPr>
        <w:spacing w:before="0" w:after="0"/>
      </w:pPr>
      <w:r>
        <w:t>Simple Random Data</w:t>
      </w:r>
    </w:p>
    <w:p>
      <w:pPr>
        <w:numPr>
          <w:ilvl w:val="1"/>
          <w:numId w:val="900"/>
        </w:numPr>
        <w:spacing w:before="0" w:after="0"/>
      </w:pPr>
      <w:r>
        <w:t>random()</w:t>
      </w:r>
    </w:p>
    <w:p>
      <w:pPr>
        <w:numPr>
          <w:ilvl w:val="1"/>
          <w:numId w:val="900"/>
        </w:numPr>
        <w:spacing w:before="0" w:after="0"/>
      </w:pPr>
      <w:r>
        <w:t>rand()</w:t>
      </w:r>
    </w:p>
    <w:p>
      <w:pPr>
        <w:numPr>
          <w:ilvl w:val="1"/>
          <w:numId w:val="900"/>
        </w:numPr>
        <w:spacing w:before="0" w:after="0"/>
      </w:pPr>
      <w:r>
        <w:t>randn()</w:t>
      </w:r>
    </w:p>
    <w:p>
      <w:pPr>
        <w:numPr>
          <w:ilvl w:val="1"/>
          <w:numId w:val="900"/>
        </w:numPr>
        <w:spacing w:before="0" w:after="0"/>
      </w:pPr>
      <w:r>
        <w:t>randint()</w:t>
      </w:r>
    </w:p>
    <w:p>
      <w:pPr>
        <w:numPr>
          <w:ilvl w:val="1"/>
          <w:numId w:val="900"/>
        </w:numPr>
        <w:spacing w:before="0" w:after="0"/>
      </w:pPr>
      <w:r>
        <w:t>random_integers()</w:t>
      </w:r>
    </w:p>
    <w:p>
      <w:pPr>
        <w:numPr>
          <w:ilvl w:val="0"/>
          <w:numId w:val="900"/>
        </w:numPr>
        <w:spacing w:before="0" w:after="0"/>
      </w:pPr>
      <w:r>
        <w:t>Array Sampling and Permutation</w:t>
      </w:r>
    </w:p>
    <w:p>
      <w:pPr>
        <w:numPr>
          <w:ilvl w:val="1"/>
          <w:numId w:val="900"/>
        </w:numPr>
        <w:spacing w:before="0" w:after="0"/>
      </w:pPr>
      <w:r>
        <w:t>choice()</w:t>
      </w:r>
    </w:p>
    <w:p>
      <w:pPr>
        <w:numPr>
          <w:ilvl w:val="1"/>
          <w:numId w:val="900"/>
        </w:numPr>
        <w:spacing w:before="0" w:after="0"/>
      </w:pPr>
      <w:r>
        <w:t>shuffle()</w:t>
      </w:r>
    </w:p>
    <w:p>
      <w:pPr>
        <w:numPr>
          <w:ilvl w:val="1"/>
          <w:numId w:val="900"/>
        </w:numPr>
        <w:spacing w:before="0" w:after="0"/>
      </w:pPr>
      <w:r>
        <w:t>permutation()</w:t>
      </w:r>
    </w:p>
    <w:p>
      <w:pPr>
        <w:numPr>
          <w:ilvl w:val="0"/>
          <w:numId w:val="900"/>
        </w:numPr>
        <w:spacing w:before="0" w:after="0"/>
      </w:pPr>
      <w:r>
        <w:t>Probability Distributions</w:t>
      </w:r>
    </w:p>
    <w:p>
      <w:pPr>
        <w:numPr>
          <w:ilvl w:val="1"/>
          <w:numId w:val="900"/>
        </w:numPr>
        <w:spacing w:before="0" w:after="0"/>
      </w:pPr>
      <w:r>
        <w:t>Continuous Distributions</w:t>
      </w:r>
    </w:p>
    <w:p>
      <w:pPr>
        <w:numPr>
          <w:ilvl w:val="2"/>
          <w:numId w:val="900"/>
        </w:numPr>
        <w:spacing w:before="0" w:after="0"/>
      </w:pPr>
      <w:r>
        <w:t>uniform()</w:t>
      </w:r>
    </w:p>
    <w:p>
      <w:pPr>
        <w:numPr>
          <w:ilvl w:val="2"/>
          <w:numId w:val="900"/>
        </w:numPr>
        <w:spacing w:before="0" w:after="0"/>
      </w:pPr>
      <w:r>
        <w:t>normal()</w:t>
      </w:r>
    </w:p>
    <w:p>
      <w:pPr>
        <w:numPr>
          <w:ilvl w:val="2"/>
          <w:numId w:val="900"/>
        </w:numPr>
        <w:spacing w:before="0" w:after="0"/>
      </w:pPr>
      <w:r>
        <w:t>exponential()</w:t>
      </w:r>
    </w:p>
    <w:p>
      <w:pPr>
        <w:numPr>
          <w:ilvl w:val="2"/>
          <w:numId w:val="900"/>
        </w:numPr>
        <w:spacing w:before="0" w:after="0"/>
      </w:pPr>
      <w:r>
        <w:t>gamma()</w:t>
      </w:r>
    </w:p>
    <w:p>
      <w:pPr>
        <w:numPr>
          <w:ilvl w:val="2"/>
          <w:numId w:val="900"/>
        </w:numPr>
        <w:spacing w:before="0" w:after="0"/>
      </w:pPr>
      <w:r>
        <w:t>beta()</w:t>
      </w:r>
    </w:p>
    <w:p>
      <w:pPr>
        <w:numPr>
          <w:ilvl w:val="2"/>
          <w:numId w:val="900"/>
        </w:numPr>
        <w:spacing w:before="0" w:after="0"/>
      </w:pPr>
      <w:r>
        <w:t>chi2()</w:t>
      </w:r>
    </w:p>
    <w:p>
      <w:pPr>
        <w:numPr>
          <w:ilvl w:val="2"/>
          <w:numId w:val="900"/>
        </w:numPr>
        <w:spacing w:before="0" w:after="0"/>
      </w:pPr>
      <w:r>
        <w:t>f()</w:t>
      </w:r>
    </w:p>
    <w:p>
      <w:pPr>
        <w:numPr>
          <w:ilvl w:val="2"/>
          <w:numId w:val="900"/>
        </w:numPr>
        <w:spacing w:before="0" w:after="0"/>
      </w:pPr>
      <w:r>
        <w:t>t()</w:t>
      </w:r>
    </w:p>
    <w:p>
      <w:pPr>
        <w:numPr>
          <w:ilvl w:val="1"/>
          <w:numId w:val="900"/>
        </w:numPr>
        <w:spacing w:before="0" w:after="0"/>
      </w:pPr>
      <w:r>
        <w:t>Discrete Distributions</w:t>
      </w:r>
    </w:p>
    <w:p>
      <w:pPr>
        <w:numPr>
          <w:ilvl w:val="2"/>
          <w:numId w:val="900"/>
        </w:numPr>
        <w:spacing w:before="0" w:after="0"/>
      </w:pPr>
      <w:r>
        <w:t>binomial()</w:t>
      </w:r>
    </w:p>
    <w:p>
      <w:pPr>
        <w:numPr>
          <w:ilvl w:val="2"/>
          <w:numId w:val="900"/>
        </w:numPr>
        <w:spacing w:before="0" w:after="0"/>
      </w:pPr>
      <w:r>
        <w:t>poisson()</w:t>
      </w:r>
    </w:p>
    <w:p>
      <w:pPr>
        <w:numPr>
          <w:ilvl w:val="2"/>
          <w:numId w:val="900"/>
        </w:numPr>
        <w:spacing w:before="0" w:after="0"/>
      </w:pPr>
      <w:r>
        <w:t>geometric()</w:t>
      </w:r>
    </w:p>
    <w:p>
      <w:pPr>
        <w:numPr>
          <w:ilvl w:val="2"/>
          <w:numId w:val="900"/>
        </w:numPr>
        <w:spacing w:before="0" w:after="0"/>
      </w:pPr>
      <w:r>
        <w:t>hypergeometric()</w:t>
      </w:r>
    </w:p>
    <w:p>
      <w:pPr>
        <w:numPr>
          <w:ilvl w:val="2"/>
          <w:numId w:val="900"/>
        </w:numPr>
        <w:spacing w:before="0" w:after="0"/>
      </w:pPr>
      <w:r>
        <w:t>negative_binomial()</w:t>
      </w:r>
    </w:p>
    <w:p>
      <w:pPr>
        <w:numPr>
          <w:ilvl w:val="0"/>
          <w:numId w:val="900"/>
        </w:numPr>
        <w:spacing w:before="0" w:after="0"/>
      </w:pPr>
      <w:r>
        <w:t>Random Generator Control</w:t>
      </w:r>
    </w:p>
    <w:p>
      <w:pPr>
        <w:numPr>
          <w:ilvl w:val="1"/>
          <w:numId w:val="900"/>
        </w:numPr>
        <w:spacing w:before="0" w:after="0"/>
      </w:pPr>
      <w:r>
        <w:t>Seeding</w:t>
      </w:r>
    </w:p>
    <w:p>
      <w:pPr>
        <w:numPr>
          <w:ilvl w:val="2"/>
          <w:numId w:val="900"/>
        </w:numPr>
        <w:spacing w:before="0" w:after="0"/>
      </w:pPr>
      <w:r>
        <w:t>seed()</w:t>
      </w:r>
    </w:p>
    <w:p>
      <w:pPr>
        <w:numPr>
          <w:ilvl w:val="2"/>
          <w:numId w:val="900"/>
        </w:numPr>
        <w:spacing w:before="0" w:after="0"/>
      </w:pPr>
      <w:r>
        <w:t>SeedSequence</w:t>
      </w:r>
    </w:p>
    <w:p>
      <w:pPr>
        <w:numPr>
          <w:ilvl w:val="1"/>
          <w:numId w:val="900"/>
        </w:numPr>
        <w:spacing w:before="0" w:after="0"/>
      </w:pPr>
      <w:r>
        <w:t>Random State Management</w:t>
      </w:r>
    </w:p>
    <w:p>
      <w:pPr>
        <w:numPr>
          <w:ilvl w:val="1"/>
          <w:numId w:val="900"/>
        </w:numPr>
        <w:spacing w:before="0" w:after="0"/>
      </w:pPr>
      <w:r>
        <w:t>Reproducibility</w:t>
      </w:r>
    </w:p>
    <w:p>
      <w:pPr>
        <w:numPr>
          <w:ilvl w:val="0"/>
          <w:numId w:val="900"/>
        </w:numPr>
        <w:spacing w:before="0" w:after="0"/>
      </w:pPr>
      <w:r>
        <w:t>Multivariate Distributions</w:t>
      </w:r>
    </w:p>
    <w:p>
      <w:pPr>
        <w:numPr>
          <w:ilvl w:val="1"/>
          <w:numId w:val="900"/>
        </w:numPr>
        <w:spacing w:before="0" w:after="0"/>
      </w:pPr>
      <w:r>
        <w:t>multivariate_normal()</w:t>
      </w:r>
    </w:p>
    <w:p>
      <w:pPr>
        <w:numPr>
          <w:ilvl w:val="1"/>
          <w:numId w:val="900"/>
        </w:numPr>
        <w:spacing w:before="0" w:after="0"/>
      </w:pPr>
      <w:r>
        <w:t>multinomial()</w:t>
      </w:r>
    </w:p>
    <w:p>
      <w:pPr>
        <w:numPr>
          <w:ilvl w:val="1"/>
          <w:numId w:val="900"/>
        </w:numPr>
        <w:spacing w:before="0" w:after="0"/>
      </w:pPr>
      <w:r>
        <w:t>dirichlet()</w:t>
      </w:r>
    </w:p>
    <w:p>
      <w:pPr>
        <w:pStyle w:val="Heading1"/>
      </w:pPr>
      <w:r>
        <w:t>File Input and Output</w:t>
      </w:r>
    </w:p>
    <w:p>
      <w:pPr>
        <w:numPr>
          <w:ilvl w:val="0"/>
          <w:numId w:val="900"/>
        </w:numPr>
        <w:spacing w:before="0" w:after="0"/>
      </w:pPr>
      <w:r>
        <w:t>NumPy Binary Formats</w:t>
      </w:r>
    </w:p>
    <w:p>
      <w:pPr>
        <w:numPr>
          <w:ilvl w:val="1"/>
          <w:numId w:val="900"/>
        </w:numPr>
        <w:spacing w:before="0" w:after="0"/>
      </w:pPr>
      <w:r>
        <w:t>Single Array Storage</w:t>
      </w:r>
    </w:p>
    <w:p>
      <w:pPr>
        <w:numPr>
          <w:ilvl w:val="2"/>
          <w:numId w:val="900"/>
        </w:numPr>
        <w:spacing w:before="0" w:after="0"/>
      </w:pPr>
      <w:r>
        <w:t>save()</w:t>
      </w:r>
    </w:p>
    <w:p>
      <w:pPr>
        <w:numPr>
          <w:ilvl w:val="2"/>
          <w:numId w:val="900"/>
        </w:numPr>
        <w:spacing w:before="0" w:after="0"/>
      </w:pPr>
      <w:r>
        <w:t>load()</w:t>
      </w:r>
    </w:p>
    <w:p>
      <w:pPr>
        <w:numPr>
          <w:ilvl w:val="1"/>
          <w:numId w:val="900"/>
        </w:numPr>
        <w:spacing w:before="0" w:after="0"/>
      </w:pPr>
      <w:r>
        <w:t>Multiple Array Storage</w:t>
      </w:r>
    </w:p>
    <w:p>
      <w:pPr>
        <w:numPr>
          <w:ilvl w:val="2"/>
          <w:numId w:val="900"/>
        </w:numPr>
        <w:spacing w:before="0" w:after="0"/>
      </w:pPr>
      <w:r>
        <w:t>savez()</w:t>
      </w:r>
    </w:p>
    <w:p>
      <w:pPr>
        <w:numPr>
          <w:ilvl w:val="2"/>
          <w:numId w:val="900"/>
        </w:numPr>
        <w:spacing w:before="0" w:after="0"/>
      </w:pPr>
      <w:r>
        <w:t>savez_compressed()</w:t>
      </w:r>
    </w:p>
    <w:p>
      <w:pPr>
        <w:numPr>
          <w:ilvl w:val="1"/>
          <w:numId w:val="900"/>
        </w:numPr>
        <w:spacing w:before="0" w:after="0"/>
      </w:pPr>
      <w:r>
        <w:t>Memory Mapping</w:t>
      </w:r>
    </w:p>
    <w:p>
      <w:pPr>
        <w:numPr>
          <w:ilvl w:val="2"/>
          <w:numId w:val="900"/>
        </w:numPr>
        <w:spacing w:before="0" w:after="0"/>
      </w:pPr>
      <w:r>
        <w:t>memmap()</w:t>
      </w:r>
    </w:p>
    <w:p>
      <w:pPr>
        <w:numPr>
          <w:ilvl w:val="2"/>
          <w:numId w:val="900"/>
        </w:numPr>
        <w:spacing w:before="0" w:after="0"/>
      </w:pPr>
      <w:r>
        <w:t>Memory-mapped File Operations</w:t>
      </w:r>
    </w:p>
    <w:p>
      <w:pPr>
        <w:numPr>
          <w:ilvl w:val="0"/>
          <w:numId w:val="900"/>
        </w:numPr>
        <w:spacing w:before="0" w:after="0"/>
      </w:pPr>
      <w:r>
        <w:t>Text File Operations</w:t>
      </w:r>
    </w:p>
    <w:p>
      <w:pPr>
        <w:numPr>
          <w:ilvl w:val="1"/>
          <w:numId w:val="900"/>
        </w:numPr>
        <w:spacing w:before="0" w:after="0"/>
      </w:pPr>
      <w:r>
        <w:t>Saving Text Files</w:t>
      </w:r>
    </w:p>
    <w:p>
      <w:pPr>
        <w:numPr>
          <w:ilvl w:val="2"/>
          <w:numId w:val="900"/>
        </w:numPr>
        <w:spacing w:before="0" w:after="0"/>
      </w:pPr>
      <w:r>
        <w:t>savetxt()</w:t>
      </w:r>
    </w:p>
    <w:p>
      <w:pPr>
        <w:numPr>
          <w:ilvl w:val="2"/>
          <w:numId w:val="900"/>
        </w:numPr>
        <w:spacing w:before="0" w:after="0"/>
      </w:pPr>
      <w:r>
        <w:t>Formatting Options</w:t>
      </w:r>
    </w:p>
    <w:p>
      <w:pPr>
        <w:numPr>
          <w:ilvl w:val="2"/>
          <w:numId w:val="900"/>
        </w:numPr>
        <w:spacing w:before="0" w:after="0"/>
      </w:pPr>
      <w:r>
        <w:t>Custom Delimiters</w:t>
      </w:r>
    </w:p>
    <w:p>
      <w:pPr>
        <w:numPr>
          <w:ilvl w:val="1"/>
          <w:numId w:val="900"/>
        </w:numPr>
        <w:spacing w:before="0" w:after="0"/>
      </w:pPr>
      <w:r>
        <w:t>Loading Text Files</w:t>
      </w:r>
    </w:p>
    <w:p>
      <w:pPr>
        <w:numPr>
          <w:ilvl w:val="2"/>
          <w:numId w:val="900"/>
        </w:numPr>
        <w:spacing w:before="0" w:after="0"/>
      </w:pPr>
      <w:r>
        <w:t>loadtxt()</w:t>
      </w:r>
    </w:p>
    <w:p>
      <w:pPr>
        <w:numPr>
          <w:ilvl w:val="2"/>
          <w:numId w:val="900"/>
        </w:numPr>
        <w:spacing w:before="0" w:after="0"/>
      </w:pPr>
      <w:r>
        <w:t>genfromtxt()</w:t>
      </w:r>
    </w:p>
    <w:p>
      <w:pPr>
        <w:numPr>
          <w:ilvl w:val="2"/>
          <w:numId w:val="900"/>
        </w:numPr>
        <w:spacing w:before="0" w:after="0"/>
      </w:pPr>
      <w:r>
        <w:t>Handling Missing Data</w:t>
      </w:r>
    </w:p>
    <w:p>
      <w:pPr>
        <w:numPr>
          <w:ilvl w:val="2"/>
          <w:numId w:val="900"/>
        </w:numPr>
        <w:spacing w:before="0" w:after="0"/>
      </w:pPr>
      <w:r>
        <w:t>Data Type Specification</w:t>
      </w:r>
    </w:p>
    <w:p>
      <w:pPr>
        <w:numPr>
          <w:ilvl w:val="2"/>
          <w:numId w:val="900"/>
        </w:numPr>
        <w:spacing w:before="0" w:after="0"/>
      </w:pPr>
      <w:r>
        <w:t>Skip Rows and Columns</w:t>
      </w:r>
    </w:p>
    <w:p>
      <w:pPr>
        <w:numPr>
          <w:ilvl w:val="0"/>
          <w:numId w:val="900"/>
        </w:numPr>
        <w:spacing w:before="0" w:after="0"/>
      </w:pPr>
      <w:r>
        <w:t>Structured Data I/O</w:t>
      </w:r>
    </w:p>
    <w:p>
      <w:pPr>
        <w:numPr>
          <w:ilvl w:val="1"/>
          <w:numId w:val="900"/>
        </w:numPr>
        <w:spacing w:before="0" w:after="0"/>
      </w:pPr>
      <w:r>
        <w:t>Reading CSV Files</w:t>
      </w:r>
    </w:p>
    <w:p>
      <w:pPr>
        <w:numPr>
          <w:ilvl w:val="1"/>
          <w:numId w:val="900"/>
        </w:numPr>
        <w:spacing w:before="0" w:after="0"/>
      </w:pPr>
      <w:r>
        <w:t>Handling Headers</w:t>
      </w:r>
    </w:p>
    <w:p>
      <w:pPr>
        <w:numPr>
          <w:ilvl w:val="1"/>
          <w:numId w:val="900"/>
        </w:numPr>
        <w:spacing w:before="0" w:after="0"/>
      </w:pPr>
      <w:r>
        <w:t>Mixed Data Types</w:t>
      </w:r>
    </w:p>
    <w:p>
      <w:pPr>
        <w:numPr>
          <w:ilvl w:val="0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Binary vs. Text Formats</w:t>
      </w:r>
    </w:p>
    <w:p>
      <w:pPr>
        <w:numPr>
          <w:ilvl w:val="1"/>
          <w:numId w:val="900"/>
        </w:numPr>
        <w:spacing w:before="0" w:after="0"/>
      </w:pPr>
      <w:r>
        <w:t>Compression Trade-offs</w:t>
      </w:r>
    </w:p>
    <w:p>
      <w:pPr>
        <w:numPr>
          <w:ilvl w:val="1"/>
          <w:numId w:val="900"/>
        </w:numPr>
        <w:spacing w:before="0" w:after="0"/>
      </w:pPr>
      <w:r>
        <w:t>Large File Handling</w:t>
      </w:r>
    </w:p>
    <w:p>
      <w:pPr>
        <w:pStyle w:val="Heading1"/>
      </w:pPr>
      <w:r>
        <w:t>Advanced NumPy Features</w:t>
      </w:r>
    </w:p>
    <w:p>
      <w:pPr>
        <w:numPr>
          <w:ilvl w:val="0"/>
          <w:numId w:val="900"/>
        </w:numPr>
        <w:spacing w:before="0" w:after="0"/>
      </w:pPr>
      <w:r>
        <w:t>Structured Arrays</w:t>
      </w:r>
    </w:p>
    <w:p>
      <w:pPr>
        <w:numPr>
          <w:ilvl w:val="1"/>
          <w:numId w:val="900"/>
        </w:numPr>
        <w:spacing w:before="0" w:after="0"/>
      </w:pPr>
      <w:r>
        <w:t>Creating Structured Arrays</w:t>
      </w:r>
    </w:p>
    <w:p>
      <w:pPr>
        <w:numPr>
          <w:ilvl w:val="2"/>
          <w:numId w:val="900"/>
        </w:numPr>
        <w:spacing w:before="0" w:after="0"/>
      </w:pPr>
      <w:r>
        <w:t>dtype Definition</w:t>
      </w:r>
    </w:p>
    <w:p>
      <w:pPr>
        <w:numPr>
          <w:ilvl w:val="2"/>
          <w:numId w:val="900"/>
        </w:numPr>
        <w:spacing w:before="0" w:after="0"/>
      </w:pPr>
      <w:r>
        <w:t>Field Names and Types</w:t>
      </w:r>
    </w:p>
    <w:p>
      <w:pPr>
        <w:numPr>
          <w:ilvl w:val="2"/>
          <w:numId w:val="900"/>
        </w:numPr>
        <w:spacing w:before="0" w:after="0"/>
      </w:pPr>
      <w:r>
        <w:t>Nested Structures</w:t>
      </w:r>
    </w:p>
    <w:p>
      <w:pPr>
        <w:numPr>
          <w:ilvl w:val="1"/>
          <w:numId w:val="900"/>
        </w:numPr>
        <w:spacing w:before="0" w:after="0"/>
      </w:pPr>
      <w:r>
        <w:t>Accessing Structured Data</w:t>
      </w:r>
    </w:p>
    <w:p>
      <w:pPr>
        <w:numPr>
          <w:ilvl w:val="2"/>
          <w:numId w:val="900"/>
        </w:numPr>
        <w:spacing w:before="0" w:after="0"/>
      </w:pPr>
      <w:r>
        <w:t>Field Access</w:t>
      </w:r>
    </w:p>
    <w:p>
      <w:pPr>
        <w:numPr>
          <w:ilvl w:val="2"/>
          <w:numId w:val="900"/>
        </w:numPr>
        <w:spacing w:before="0" w:after="0"/>
      </w:pPr>
      <w:r>
        <w:t>Multi-field Selection</w:t>
      </w:r>
    </w:p>
    <w:p>
      <w:pPr>
        <w:numPr>
          <w:ilvl w:val="2"/>
          <w:numId w:val="900"/>
        </w:numPr>
        <w:spacing w:before="0" w:after="0"/>
      </w:pPr>
      <w:r>
        <w:t>Record Arrays</w:t>
      </w:r>
    </w:p>
    <w:p>
      <w:pPr>
        <w:numPr>
          <w:ilvl w:val="1"/>
          <w:numId w:val="900"/>
        </w:numPr>
        <w:spacing w:before="0" w:after="0"/>
      </w:pPr>
      <w:r>
        <w:t>Operations on Structured Arrays</w:t>
      </w:r>
    </w:p>
    <w:p>
      <w:pPr>
        <w:numPr>
          <w:ilvl w:val="2"/>
          <w:numId w:val="900"/>
        </w:numPr>
        <w:spacing w:before="0" w:after="0"/>
      </w:pPr>
      <w:r>
        <w:t>Sorting by Fields</w:t>
      </w:r>
    </w:p>
    <w:p>
      <w:pPr>
        <w:numPr>
          <w:ilvl w:val="2"/>
          <w:numId w:val="900"/>
        </w:numPr>
        <w:spacing w:before="0" w:after="0"/>
      </w:pPr>
      <w:r>
        <w:t>Field Manipulation</w:t>
      </w:r>
    </w:p>
    <w:p>
      <w:pPr>
        <w:numPr>
          <w:ilvl w:val="0"/>
          <w:numId w:val="900"/>
        </w:numPr>
        <w:spacing w:before="0" w:after="0"/>
      </w:pPr>
      <w:r>
        <w:t>Memory Layout and Performance</w:t>
      </w:r>
    </w:p>
    <w:p>
      <w:pPr>
        <w:numPr>
          <w:ilvl w:val="1"/>
          <w:numId w:val="900"/>
        </w:numPr>
        <w:spacing w:before="0" w:after="0"/>
      </w:pPr>
      <w:r>
        <w:t>Array Memory Layout</w:t>
      </w:r>
    </w:p>
    <w:p>
      <w:pPr>
        <w:numPr>
          <w:ilvl w:val="2"/>
          <w:numId w:val="900"/>
        </w:numPr>
        <w:spacing w:before="0" w:after="0"/>
      </w:pPr>
      <w:r>
        <w:t>C-order vs. Fortran-order</w:t>
      </w:r>
    </w:p>
    <w:p>
      <w:pPr>
        <w:numPr>
          <w:ilvl w:val="2"/>
          <w:numId w:val="900"/>
        </w:numPr>
        <w:spacing w:before="0" w:after="0"/>
      </w:pPr>
      <w:r>
        <w:t>Strides and Memory Access</w:t>
      </w:r>
    </w:p>
    <w:p>
      <w:pPr>
        <w:numPr>
          <w:ilvl w:val="2"/>
          <w:numId w:val="900"/>
        </w:numPr>
        <w:spacing w:before="0" w:after="0"/>
      </w:pPr>
      <w:r>
        <w:t>flags Attribute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Contiguous Arrays</w:t>
      </w:r>
    </w:p>
    <w:p>
      <w:pPr>
        <w:numPr>
          <w:ilvl w:val="2"/>
          <w:numId w:val="900"/>
        </w:numPr>
        <w:spacing w:before="0" w:after="0"/>
      </w:pPr>
      <w:r>
        <w:t>Cache-friendly Operations</w:t>
      </w:r>
    </w:p>
    <w:p>
      <w:pPr>
        <w:numPr>
          <w:ilvl w:val="2"/>
          <w:numId w:val="900"/>
        </w:numPr>
        <w:spacing w:before="0" w:after="0"/>
      </w:pPr>
      <w:r>
        <w:t>In-place Operations</w:t>
      </w:r>
    </w:p>
    <w:p>
      <w:pPr>
        <w:numPr>
          <w:ilvl w:val="2"/>
          <w:numId w:val="900"/>
        </w:numPr>
        <w:spacing w:before="0" w:after="0"/>
      </w:pPr>
      <w:r>
        <w:t>out Parameter Usage</w:t>
      </w:r>
    </w:p>
    <w:p>
      <w:pPr>
        <w:numPr>
          <w:ilvl w:val="1"/>
          <w:numId w:val="900"/>
        </w:numPr>
        <w:spacing w:before="0" w:after="0"/>
      </w:pPr>
      <w:r>
        <w:t>Memory Views</w:t>
      </w:r>
    </w:p>
    <w:p>
      <w:pPr>
        <w:numPr>
          <w:ilvl w:val="2"/>
          <w:numId w:val="900"/>
        </w:numPr>
        <w:spacing w:before="0" w:after="0"/>
      </w:pPr>
      <w:r>
        <w:t>View vs. Copy Distinction</w:t>
      </w:r>
    </w:p>
    <w:p>
      <w:pPr>
        <w:numPr>
          <w:ilvl w:val="2"/>
          <w:numId w:val="900"/>
        </w:numPr>
        <w:spacing w:before="0" w:after="0"/>
      </w:pPr>
      <w:r>
        <w:t>Creating Views</w:t>
      </w:r>
    </w:p>
    <w:p>
      <w:pPr>
        <w:numPr>
          <w:ilvl w:val="2"/>
          <w:numId w:val="900"/>
        </w:numPr>
        <w:spacing w:before="0" w:after="0"/>
      </w:pPr>
      <w:r>
        <w:t>Shared Memory Implications</w:t>
      </w:r>
    </w:p>
    <w:p>
      <w:pPr>
        <w:numPr>
          <w:ilvl w:val="0"/>
          <w:numId w:val="900"/>
        </w:numPr>
        <w:spacing w:before="0" w:after="0"/>
      </w:pPr>
      <w:r>
        <w:t>Advanced Indexing Techniques</w:t>
      </w:r>
    </w:p>
    <w:p>
      <w:pPr>
        <w:numPr>
          <w:ilvl w:val="1"/>
          <w:numId w:val="900"/>
        </w:numPr>
        <w:spacing w:before="0" w:after="0"/>
      </w:pPr>
      <w:r>
        <w:t>Multi-dimensional Advanced Indexing</w:t>
      </w:r>
    </w:p>
    <w:p>
      <w:pPr>
        <w:numPr>
          <w:ilvl w:val="1"/>
          <w:numId w:val="900"/>
        </w:numPr>
        <w:spacing w:before="0" w:after="0"/>
      </w:pPr>
      <w:r>
        <w:t>Index Broadcasting</w:t>
      </w:r>
    </w:p>
    <w:p>
      <w:pPr>
        <w:numPr>
          <w:ilvl w:val="1"/>
          <w:numId w:val="900"/>
        </w:numPr>
        <w:spacing w:before="0" w:after="0"/>
      </w:pPr>
      <w:r>
        <w:t>Combining Index Types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Masked Arrays</w:t>
      </w:r>
    </w:p>
    <w:p>
      <w:pPr>
        <w:numPr>
          <w:ilvl w:val="1"/>
          <w:numId w:val="900"/>
        </w:numPr>
        <w:spacing w:before="0" w:after="0"/>
      </w:pPr>
      <w:r>
        <w:t>numpy.ma Module</w:t>
      </w:r>
    </w:p>
    <w:p>
      <w:pPr>
        <w:numPr>
          <w:ilvl w:val="1"/>
          <w:numId w:val="900"/>
        </w:numPr>
        <w:spacing w:before="0" w:after="0"/>
      </w:pPr>
      <w:r>
        <w:t>Creating Masked Arrays</w:t>
      </w:r>
    </w:p>
    <w:p>
      <w:pPr>
        <w:numPr>
          <w:ilvl w:val="1"/>
          <w:numId w:val="900"/>
        </w:numPr>
        <w:spacing w:before="0" w:after="0"/>
      </w:pPr>
      <w:r>
        <w:t>Masked Array Operations</w:t>
      </w:r>
    </w:p>
    <w:p>
      <w:pPr>
        <w:numPr>
          <w:ilvl w:val="1"/>
          <w:numId w:val="900"/>
        </w:numPr>
        <w:spacing w:before="0" w:after="0"/>
      </w:pPr>
      <w:r>
        <w:t>Handling Invalid Data</w:t>
      </w:r>
    </w:p>
    <w:p>
      <w:pPr>
        <w:pStyle w:val="Heading1"/>
      </w:pPr>
      <w:r>
        <w:t>NumPy Ecosystem Integration</w:t>
      </w:r>
    </w:p>
    <w:p>
      <w:pPr>
        <w:numPr>
          <w:ilvl w:val="0"/>
          <w:numId w:val="900"/>
        </w:numPr>
        <w:spacing w:before="0" w:after="0"/>
      </w:pPr>
      <w:r>
        <w:t>Interoperability</w:t>
      </w:r>
    </w:p>
    <w:p>
      <w:pPr>
        <w:numPr>
          <w:ilvl w:val="1"/>
          <w:numId w:val="900"/>
        </w:numPr>
        <w:spacing w:before="0" w:after="0"/>
      </w:pPr>
      <w:r>
        <w:t>Python Built-in Types</w:t>
      </w:r>
    </w:p>
    <w:p>
      <w:pPr>
        <w:numPr>
          <w:ilvl w:val="1"/>
          <w:numId w:val="900"/>
        </w:numPr>
        <w:spacing w:before="0" w:after="0"/>
      </w:pPr>
      <w:r>
        <w:t>List Conversion</w:t>
      </w:r>
    </w:p>
    <w:p>
      <w:pPr>
        <w:numPr>
          <w:ilvl w:val="1"/>
          <w:numId w:val="900"/>
        </w:numPr>
        <w:spacing w:before="0" w:after="0"/>
      </w:pPr>
      <w:r>
        <w:t>Buffer Protocol</w:t>
      </w:r>
    </w:p>
    <w:p>
      <w:pPr>
        <w:numPr>
          <w:ilvl w:val="1"/>
          <w:numId w:val="900"/>
        </w:numPr>
        <w:spacing w:before="0" w:after="0"/>
      </w:pPr>
      <w:r>
        <w:t>Array Interface</w:t>
      </w:r>
    </w:p>
    <w:p>
      <w:pPr>
        <w:numPr>
          <w:ilvl w:val="0"/>
          <w:numId w:val="900"/>
        </w:numPr>
        <w:spacing w:before="0" w:after="0"/>
      </w:pPr>
      <w:r>
        <w:t>Integration with Other Libraries</w:t>
      </w:r>
    </w:p>
    <w:p>
      <w:pPr>
        <w:numPr>
          <w:ilvl w:val="1"/>
          <w:numId w:val="900"/>
        </w:numPr>
        <w:spacing w:before="0" w:after="0"/>
      </w:pPr>
      <w:r>
        <w:t>SciPy Integration</w:t>
      </w:r>
    </w:p>
    <w:p>
      <w:pPr>
        <w:numPr>
          <w:ilvl w:val="1"/>
          <w:numId w:val="900"/>
        </w:numPr>
        <w:spacing w:before="0" w:after="0"/>
      </w:pPr>
      <w:r>
        <w:t>Pandas Integration</w:t>
      </w:r>
    </w:p>
    <w:p>
      <w:pPr>
        <w:numPr>
          <w:ilvl w:val="1"/>
          <w:numId w:val="900"/>
        </w:numPr>
        <w:spacing w:before="0" w:after="0"/>
      </w:pPr>
      <w:r>
        <w:t>Matplotlib Integration</w:t>
      </w:r>
    </w:p>
    <w:p>
      <w:pPr>
        <w:numPr>
          <w:ilvl w:val="1"/>
          <w:numId w:val="900"/>
        </w:numPr>
        <w:spacing w:before="0" w:after="0"/>
      </w:pPr>
      <w:r>
        <w:t>Scikit-learn Integration</w:t>
      </w:r>
    </w:p>
    <w:p>
      <w:pPr>
        <w:numPr>
          <w:ilvl w:val="0"/>
          <w:numId w:val="900"/>
        </w:numPr>
        <w:spacing w:before="0" w:after="0"/>
      </w:pPr>
      <w:r>
        <w:t>C/C++ Integration</w:t>
      </w:r>
    </w:p>
    <w:p>
      <w:pPr>
        <w:numPr>
          <w:ilvl w:val="1"/>
          <w:numId w:val="900"/>
        </w:numPr>
        <w:spacing w:before="0" w:after="0"/>
      </w:pPr>
      <w:r>
        <w:t>NumPy C API</w:t>
      </w:r>
    </w:p>
    <w:p>
      <w:pPr>
        <w:numPr>
          <w:ilvl w:val="1"/>
          <w:numId w:val="900"/>
        </w:numPr>
        <w:spacing w:before="0" w:after="0"/>
      </w:pPr>
      <w:r>
        <w:t>Cython Integration</w:t>
      </w:r>
    </w:p>
    <w:p>
      <w:pPr>
        <w:numPr>
          <w:ilvl w:val="1"/>
          <w:numId w:val="900"/>
        </w:numPr>
        <w:spacing w:before="0" w:after="0"/>
      </w:pPr>
      <w:r>
        <w:t>ctypes Usage</w:t>
      </w:r>
    </w:p>
    <w:p>
      <w:pPr>
        <w:numPr>
          <w:ilvl w:val="0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Timing NumPy Operations</w:t>
      </w:r>
    </w:p>
    <w:p>
      <w:pPr>
        <w:numPr>
          <w:ilvl w:val="1"/>
          <w:numId w:val="900"/>
        </w:numPr>
        <w:spacing w:before="0" w:after="0"/>
      </w:pPr>
      <w:r>
        <w:t>Memory Usage Analysis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pStyle w:val="Heading1"/>
      </w:pPr>
      <w:r>
        <w:t>Best Practices and Common Pitfalls</w:t>
      </w:r>
    </w:p>
    <w:p>
      <w:pPr>
        <w:numPr>
          <w:ilvl w:val="0"/>
          <w:numId w:val="900"/>
        </w:numPr>
        <w:spacing w:before="0" w:after="0"/>
      </w:pPr>
      <w:r>
        <w:t>Performance Best Practices</w:t>
      </w:r>
    </w:p>
    <w:p>
      <w:pPr>
        <w:numPr>
          <w:ilvl w:val="1"/>
          <w:numId w:val="900"/>
        </w:numPr>
        <w:spacing w:before="0" w:after="0"/>
      </w:pPr>
      <w:r>
        <w:t>Vectorization Strategies</w:t>
      </w:r>
    </w:p>
    <w:p>
      <w:pPr>
        <w:numPr>
          <w:ilvl w:val="1"/>
          <w:numId w:val="900"/>
        </w:numPr>
        <w:spacing w:before="0" w:after="0"/>
      </w:pPr>
      <w:r>
        <w:t>Avoiding Python Loops</w:t>
      </w:r>
    </w:p>
    <w:p>
      <w:pPr>
        <w:numPr>
          <w:ilvl w:val="1"/>
          <w:numId w:val="900"/>
        </w:numPr>
        <w:spacing w:before="0" w:after="0"/>
      </w:pPr>
      <w:r>
        <w:t>Memory-efficient Operations</w:t>
      </w:r>
    </w:p>
    <w:p>
      <w:pPr>
        <w:numPr>
          <w:ilvl w:val="1"/>
          <w:numId w:val="900"/>
        </w:numPr>
        <w:spacing w:before="0" w:after="0"/>
      </w:pPr>
      <w:r>
        <w:t>Choosing Appropriate Data Types</w:t>
      </w:r>
    </w:p>
    <w:p>
      <w:pPr>
        <w:numPr>
          <w:ilvl w:val="0"/>
          <w:numId w:val="900"/>
        </w:numPr>
        <w:spacing w:before="0" w:after="0"/>
      </w:pPr>
      <w:r>
        <w:t>Common Mistakes</w:t>
      </w:r>
    </w:p>
    <w:p>
      <w:pPr>
        <w:numPr>
          <w:ilvl w:val="1"/>
          <w:numId w:val="900"/>
        </w:numPr>
        <w:spacing w:before="0" w:after="0"/>
      </w:pPr>
      <w:r>
        <w:t>Unintended Array Copies</w:t>
      </w:r>
    </w:p>
    <w:p>
      <w:pPr>
        <w:numPr>
          <w:ilvl w:val="1"/>
          <w:numId w:val="900"/>
        </w:numPr>
        <w:spacing w:before="0" w:after="0"/>
      </w:pPr>
      <w:r>
        <w:t>Broadcasting Errors</w:t>
      </w:r>
    </w:p>
    <w:p>
      <w:pPr>
        <w:numPr>
          <w:ilvl w:val="1"/>
          <w:numId w:val="900"/>
        </w:numPr>
        <w:spacing w:before="0" w:after="0"/>
      </w:pPr>
      <w:r>
        <w:t>Data Type Issues</w:t>
      </w:r>
    </w:p>
    <w:p>
      <w:pPr>
        <w:numPr>
          <w:ilvl w:val="1"/>
          <w:numId w:val="900"/>
        </w:numPr>
        <w:spacing w:before="0" w:after="0"/>
      </w:pPr>
      <w:r>
        <w:t>Memory Leaks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Array Inspection</w:t>
      </w:r>
    </w:p>
    <w:p>
      <w:pPr>
        <w:numPr>
          <w:ilvl w:val="1"/>
          <w:numId w:val="900"/>
        </w:numPr>
        <w:spacing w:before="0" w:after="0"/>
      </w:pPr>
      <w:r>
        <w:t>Shape and Type Checking</w:t>
      </w:r>
    </w:p>
    <w:p>
      <w:pPr>
        <w:numPr>
          <w:ilvl w:val="1"/>
          <w:numId w:val="900"/>
        </w:numPr>
        <w:spacing w:before="0" w:after="0"/>
      </w:pPr>
      <w:r>
        <w:t>Memory Usage Monitoring</w:t>
      </w:r>
    </w:p>
    <w:p>
      <w:pPr>
        <w:numPr>
          <w:ilvl w:val="0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Function Design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