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Numerical Methods</w:t>
      </w:r>
    </w:p>
    <w:p>
      <w:pPr>
        <w:pStyle w:val="Heading1"/>
      </w:pPr>
      <w:r>
        <w:t>Introduction to Numerical Methods</w:t>
      </w:r>
    </w:p>
    <w:p>
      <w:pPr>
        <w:numPr>
          <w:ilvl w:val="0"/>
          <w:numId w:val="900"/>
        </w:numPr>
        <w:spacing w:before="0" w:after="0"/>
      </w:pPr>
      <w:r>
        <w:t>Definition and Scope of Numerical Methods</w:t>
      </w:r>
    </w:p>
    <w:p>
      <w:pPr>
        <w:numPr>
          <w:ilvl w:val="0"/>
          <w:numId w:val="900"/>
        </w:numPr>
        <w:spacing w:before="0" w:after="0"/>
      </w:pPr>
      <w:r>
        <w:t>Role of Numerical Methods in Science and Engineering</w:t>
      </w:r>
    </w:p>
    <w:p>
      <w:pPr>
        <w:numPr>
          <w:ilvl w:val="1"/>
          <w:numId w:val="900"/>
        </w:numPr>
        <w:spacing w:before="0" w:after="0"/>
      </w:pPr>
      <w:r>
        <w:t>Applications in Physical Sciences</w:t>
      </w:r>
    </w:p>
    <w:p>
      <w:pPr>
        <w:numPr>
          <w:ilvl w:val="1"/>
          <w:numId w:val="900"/>
        </w:numPr>
        <w:spacing w:before="0" w:after="0"/>
      </w:pPr>
      <w:r>
        <w:t>Applications in Engineering</w:t>
      </w:r>
    </w:p>
    <w:p>
      <w:pPr>
        <w:numPr>
          <w:ilvl w:val="1"/>
          <w:numId w:val="900"/>
        </w:numPr>
        <w:spacing w:before="0" w:after="0"/>
      </w:pPr>
      <w:r>
        <w:t>Applications in Data Science and Economics</w:t>
      </w:r>
    </w:p>
    <w:p>
      <w:pPr>
        <w:numPr>
          <w:ilvl w:val="0"/>
          <w:numId w:val="900"/>
        </w:numPr>
        <w:spacing w:before="0" w:after="0"/>
      </w:pPr>
      <w:r>
        <w:t>Analytical vs. Numerical Solutions</w:t>
      </w:r>
    </w:p>
    <w:p>
      <w:pPr>
        <w:numPr>
          <w:ilvl w:val="1"/>
          <w:numId w:val="900"/>
        </w:numPr>
        <w:spacing w:before="0" w:after="0"/>
      </w:pPr>
      <w:r>
        <w:t>Exact Solutions</w:t>
      </w:r>
    </w:p>
    <w:p>
      <w:pPr>
        <w:numPr>
          <w:ilvl w:val="1"/>
          <w:numId w:val="900"/>
        </w:numPr>
        <w:spacing w:before="0" w:after="0"/>
      </w:pPr>
      <w:r>
        <w:t>Approximate Solutions</w:t>
      </w:r>
    </w:p>
    <w:p>
      <w:pPr>
        <w:numPr>
          <w:ilvl w:val="1"/>
          <w:numId w:val="900"/>
        </w:numPr>
        <w:spacing w:before="0" w:after="0"/>
      </w:pPr>
      <w:r>
        <w:t>Advantages of Analytical Methods</w:t>
      </w:r>
    </w:p>
    <w:p>
      <w:pPr>
        <w:numPr>
          <w:ilvl w:val="1"/>
          <w:numId w:val="900"/>
        </w:numPr>
        <w:spacing w:before="0" w:after="0"/>
      </w:pPr>
      <w:r>
        <w:t>Limitations of Analytical Methods</w:t>
      </w:r>
    </w:p>
    <w:p>
      <w:pPr>
        <w:numPr>
          <w:ilvl w:val="1"/>
          <w:numId w:val="900"/>
        </w:numPr>
        <w:spacing w:before="0" w:after="0"/>
      </w:pPr>
      <w:r>
        <w:t>Advantages of Numerical Methods</w:t>
      </w:r>
    </w:p>
    <w:p>
      <w:pPr>
        <w:numPr>
          <w:ilvl w:val="1"/>
          <w:numId w:val="900"/>
        </w:numPr>
        <w:spacing w:before="0" w:after="0"/>
      </w:pPr>
      <w:r>
        <w:t>Limitations of Numerical Methods</w:t>
      </w:r>
    </w:p>
    <w:p>
      <w:pPr>
        <w:numPr>
          <w:ilvl w:val="0"/>
          <w:numId w:val="900"/>
        </w:numPr>
        <w:spacing w:before="0" w:after="0"/>
      </w:pPr>
      <w:r>
        <w:t>Major Problem Classes</w:t>
      </w:r>
    </w:p>
    <w:p>
      <w:pPr>
        <w:numPr>
          <w:ilvl w:val="1"/>
          <w:numId w:val="900"/>
        </w:numPr>
        <w:spacing w:before="0" w:after="0"/>
      </w:pPr>
      <w:r>
        <w:t>Root Finding</w:t>
      </w:r>
    </w:p>
    <w:p>
      <w:pPr>
        <w:numPr>
          <w:ilvl w:val="1"/>
          <w:numId w:val="900"/>
        </w:numPr>
        <w:spacing w:before="0" w:after="0"/>
      </w:pPr>
      <w:r>
        <w:t>Systems of Linear Equations</w:t>
      </w:r>
    </w:p>
    <w:p>
      <w:pPr>
        <w:numPr>
          <w:ilvl w:val="1"/>
          <w:numId w:val="900"/>
        </w:numPr>
        <w:spacing w:before="0" w:after="0"/>
      </w:pPr>
      <w:r>
        <w:t>Optimization</w:t>
      </w:r>
    </w:p>
    <w:p>
      <w:pPr>
        <w:numPr>
          <w:ilvl w:val="1"/>
          <w:numId w:val="900"/>
        </w:numPr>
        <w:spacing w:before="0" w:after="0"/>
      </w:pPr>
      <w:r>
        <w:t>Curve Fitting and Interpolation</w:t>
      </w:r>
    </w:p>
    <w:p>
      <w:pPr>
        <w:numPr>
          <w:ilvl w:val="1"/>
          <w:numId w:val="900"/>
        </w:numPr>
        <w:spacing w:before="0" w:after="0"/>
      </w:pPr>
      <w:r>
        <w:t>Numerical Differentiation</w:t>
      </w:r>
    </w:p>
    <w:p>
      <w:pPr>
        <w:numPr>
          <w:ilvl w:val="1"/>
          <w:numId w:val="900"/>
        </w:numPr>
        <w:spacing w:before="0" w:after="0"/>
      </w:pPr>
      <w:r>
        <w:t>Numerical Integration</w:t>
      </w:r>
    </w:p>
    <w:p>
      <w:pPr>
        <w:numPr>
          <w:ilvl w:val="1"/>
          <w:numId w:val="900"/>
        </w:numPr>
        <w:spacing w:before="0" w:after="0"/>
      </w:pPr>
      <w:r>
        <w:t>Ordinary Differential Equations</w:t>
      </w:r>
    </w:p>
    <w:p>
      <w:pPr>
        <w:numPr>
          <w:ilvl w:val="1"/>
          <w:numId w:val="900"/>
        </w:numPr>
        <w:spacing w:before="0" w:after="0"/>
      </w:pPr>
      <w:r>
        <w:t>Partial Differential Equations</w:t>
      </w:r>
    </w:p>
    <w:p>
      <w:pPr>
        <w:numPr>
          <w:ilvl w:val="1"/>
          <w:numId w:val="900"/>
        </w:numPr>
        <w:spacing w:before="0" w:after="0"/>
      </w:pPr>
      <w:r>
        <w:t>Eigenvalue Problems</w:t>
      </w:r>
    </w:p>
    <w:p>
      <w:pPr>
        <w:numPr>
          <w:ilvl w:val="0"/>
          <w:numId w:val="900"/>
        </w:numPr>
        <w:spacing w:before="0" w:after="0"/>
      </w:pPr>
      <w:r>
        <w:t>Numerical Computing Process</w:t>
      </w:r>
    </w:p>
    <w:p>
      <w:pPr>
        <w:numPr>
          <w:ilvl w:val="1"/>
          <w:numId w:val="900"/>
        </w:numPr>
        <w:spacing w:before="0" w:after="0"/>
      </w:pPr>
      <w:r>
        <w:t>Mathematical Modeling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Model Simplification</w:t>
      </w:r>
    </w:p>
    <w:p>
      <w:pPr>
        <w:numPr>
          <w:ilvl w:val="2"/>
          <w:numId w:val="900"/>
        </w:numPr>
        <w:spacing w:before="0" w:after="0"/>
      </w:pPr>
      <w:r>
        <w:t>Assumptions and Constraints</w:t>
      </w:r>
    </w:p>
    <w:p>
      <w:pPr>
        <w:numPr>
          <w:ilvl w:val="1"/>
          <w:numId w:val="900"/>
        </w:numPr>
        <w:spacing w:before="0" w:after="0"/>
      </w:pPr>
      <w:r>
        <w:t>Algorithm Selection and Development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Implementation and Programming</w:t>
      </w:r>
    </w:p>
    <w:p>
      <w:pPr>
        <w:numPr>
          <w:ilvl w:val="2"/>
          <w:numId w:val="900"/>
        </w:numPr>
        <w:spacing w:before="0" w:after="0"/>
      </w:pPr>
      <w:r>
        <w:t>Programming Languages</w:t>
      </w:r>
    </w:p>
    <w:p>
      <w:pPr>
        <w:numPr>
          <w:ilvl w:val="2"/>
          <w:numId w:val="900"/>
        </w:numPr>
        <w:spacing w:before="0" w:after="0"/>
      </w:pPr>
      <w:r>
        <w:t>Software Libraries</w:t>
      </w:r>
    </w:p>
    <w:p>
      <w:pPr>
        <w:numPr>
          <w:ilvl w:val="2"/>
          <w:numId w:val="900"/>
        </w:numPr>
        <w:spacing w:before="0" w:after="0"/>
      </w:pPr>
      <w:r>
        <w:t>Code Verification</w:t>
      </w:r>
    </w:p>
    <w:p>
      <w:pPr>
        <w:numPr>
          <w:ilvl w:val="2"/>
          <w:numId w:val="900"/>
        </w:numPr>
        <w:spacing w:before="0" w:after="0"/>
      </w:pPr>
      <w:r>
        <w:t>Code Validation</w:t>
      </w:r>
    </w:p>
    <w:p>
      <w:pPr>
        <w:numPr>
          <w:ilvl w:val="1"/>
          <w:numId w:val="900"/>
        </w:numPr>
        <w:spacing w:before="0" w:after="0"/>
      </w:pPr>
      <w:r>
        <w:t>Results Analysis</w:t>
      </w:r>
    </w:p>
    <w:p>
      <w:pPr>
        <w:numPr>
          <w:ilvl w:val="2"/>
          <w:numId w:val="900"/>
        </w:numPr>
        <w:spacing w:before="0" w:after="0"/>
      </w:pPr>
      <w:r>
        <w:t>Output Interpretation</w:t>
      </w:r>
    </w:p>
    <w:p>
      <w:pPr>
        <w:numPr>
          <w:ilvl w:val="2"/>
          <w:numId w:val="900"/>
        </w:numPr>
        <w:spacing w:before="0" w:after="0"/>
      </w:pPr>
      <w:r>
        <w:t>Verification Methods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pStyle w:val="Heading1"/>
      </w:pPr>
      <w:r>
        <w:t>Foundational Concepts in Numerical Computation</w:t>
      </w:r>
    </w:p>
    <w:p>
      <w:pPr>
        <w:numPr>
          <w:ilvl w:val="0"/>
          <w:numId w:val="900"/>
        </w:numPr>
        <w:spacing w:before="0" w:after="0"/>
      </w:pPr>
      <w:r>
        <w:t>Computer Number Representation</w:t>
      </w:r>
    </w:p>
    <w:p>
      <w:pPr>
        <w:numPr>
          <w:ilvl w:val="1"/>
          <w:numId w:val="900"/>
        </w:numPr>
        <w:spacing w:before="0" w:after="0"/>
      </w:pPr>
      <w:r>
        <w:t>Integer Representation</w:t>
      </w:r>
    </w:p>
    <w:p>
      <w:pPr>
        <w:numPr>
          <w:ilvl w:val="2"/>
          <w:numId w:val="900"/>
        </w:numPr>
        <w:spacing w:before="0" w:after="0"/>
      </w:pPr>
      <w:r>
        <w:t>Signed Integers</w:t>
      </w:r>
    </w:p>
    <w:p>
      <w:pPr>
        <w:numPr>
          <w:ilvl w:val="2"/>
          <w:numId w:val="900"/>
        </w:numPr>
        <w:spacing w:before="0" w:after="0"/>
      </w:pPr>
      <w:r>
        <w:t>Unsigned Integers</w:t>
      </w:r>
    </w:p>
    <w:p>
      <w:pPr>
        <w:numPr>
          <w:ilvl w:val="2"/>
          <w:numId w:val="900"/>
        </w:numPr>
        <w:spacing w:before="0" w:after="0"/>
      </w:pPr>
      <w:r>
        <w:t>Integer Overflow</w:t>
      </w:r>
    </w:p>
    <w:p>
      <w:pPr>
        <w:numPr>
          <w:ilvl w:val="2"/>
          <w:numId w:val="900"/>
        </w:numPr>
        <w:spacing w:before="0" w:after="0"/>
      </w:pPr>
      <w:r>
        <w:t>Integer Underflow</w:t>
      </w:r>
    </w:p>
    <w:p>
      <w:pPr>
        <w:numPr>
          <w:ilvl w:val="1"/>
          <w:numId w:val="900"/>
        </w:numPr>
        <w:spacing w:before="0" w:after="0"/>
      </w:pPr>
      <w:r>
        <w:t>Floating-Point Representation</w:t>
      </w:r>
    </w:p>
    <w:p>
      <w:pPr>
        <w:numPr>
          <w:ilvl w:val="2"/>
          <w:numId w:val="900"/>
        </w:numPr>
        <w:spacing w:before="0" w:after="0"/>
      </w:pPr>
      <w:r>
        <w:t>IEEE 754 Standard</w:t>
      </w:r>
    </w:p>
    <w:p>
      <w:pPr>
        <w:numPr>
          <w:ilvl w:val="2"/>
          <w:numId w:val="900"/>
        </w:numPr>
        <w:spacing w:before="0" w:after="0"/>
      </w:pPr>
      <w:r>
        <w:t>Sign Bit</w:t>
      </w:r>
    </w:p>
    <w:p>
      <w:pPr>
        <w:numPr>
          <w:ilvl w:val="2"/>
          <w:numId w:val="900"/>
        </w:numPr>
        <w:spacing w:before="0" w:after="0"/>
      </w:pPr>
      <w:r>
        <w:t>Exponent Field</w:t>
      </w:r>
    </w:p>
    <w:p>
      <w:pPr>
        <w:numPr>
          <w:ilvl w:val="2"/>
          <w:numId w:val="900"/>
        </w:numPr>
        <w:spacing w:before="0" w:after="0"/>
      </w:pPr>
      <w:r>
        <w:t>Mantissa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Special Values</w:t>
      </w:r>
    </w:p>
    <w:p>
      <w:pPr>
        <w:numPr>
          <w:ilvl w:val="3"/>
          <w:numId w:val="900"/>
        </w:numPr>
        <w:spacing w:before="0" w:after="0"/>
      </w:pPr>
      <w:r>
        <w:t>Not-a-Number</w:t>
      </w:r>
    </w:p>
    <w:p>
      <w:pPr>
        <w:numPr>
          <w:ilvl w:val="3"/>
          <w:numId w:val="900"/>
        </w:numPr>
        <w:spacing w:before="0" w:after="0"/>
      </w:pPr>
      <w:r>
        <w:t>Positive Infinity</w:t>
      </w:r>
    </w:p>
    <w:p>
      <w:pPr>
        <w:numPr>
          <w:ilvl w:val="3"/>
          <w:numId w:val="900"/>
        </w:numPr>
        <w:spacing w:before="0" w:after="0"/>
      </w:pPr>
      <w:r>
        <w:t>Negative Infinity</w:t>
      </w:r>
    </w:p>
    <w:p>
      <w:pPr>
        <w:numPr>
          <w:ilvl w:val="3"/>
          <w:numId w:val="900"/>
        </w:numPr>
        <w:spacing w:before="0" w:after="0"/>
      </w:pPr>
      <w:r>
        <w:t>Denormalized Numbers</w:t>
      </w:r>
    </w:p>
    <w:p>
      <w:pPr>
        <w:numPr>
          <w:ilvl w:val="2"/>
          <w:numId w:val="900"/>
        </w:numPr>
        <w:spacing w:before="0" w:after="0"/>
      </w:pPr>
      <w:r>
        <w:t>Range and Precision</w:t>
      </w:r>
    </w:p>
    <w:p>
      <w:pPr>
        <w:numPr>
          <w:ilvl w:val="1"/>
          <w:numId w:val="900"/>
        </w:numPr>
        <w:spacing w:before="0" w:after="0"/>
      </w:pPr>
      <w:r>
        <w:t>Machine Epsilon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Significance in Computation</w:t>
      </w:r>
    </w:p>
    <w:p>
      <w:pPr>
        <w:numPr>
          <w:ilvl w:val="0"/>
          <w:numId w:val="900"/>
        </w:numPr>
        <w:spacing w:before="0" w:after="0"/>
      </w:pPr>
      <w:r>
        <w:t>Sources of Error</w:t>
      </w:r>
    </w:p>
    <w:p>
      <w:pPr>
        <w:numPr>
          <w:ilvl w:val="1"/>
          <w:numId w:val="900"/>
        </w:numPr>
        <w:spacing w:before="0" w:after="0"/>
      </w:pPr>
      <w:r>
        <w:t>Modeling Errors</w:t>
      </w:r>
    </w:p>
    <w:p>
      <w:pPr>
        <w:numPr>
          <w:ilvl w:val="2"/>
          <w:numId w:val="900"/>
        </w:numPr>
        <w:spacing w:before="0" w:after="0"/>
      </w:pPr>
      <w:r>
        <w:t>Incomplete Models</w:t>
      </w:r>
    </w:p>
    <w:p>
      <w:pPr>
        <w:numPr>
          <w:ilvl w:val="2"/>
          <w:numId w:val="900"/>
        </w:numPr>
        <w:spacing w:before="0" w:after="0"/>
      </w:pPr>
      <w:r>
        <w:t>Oversimplified Models</w:t>
      </w:r>
    </w:p>
    <w:p>
      <w:pPr>
        <w:numPr>
          <w:ilvl w:val="2"/>
          <w:numId w:val="900"/>
        </w:numPr>
        <w:spacing w:before="0" w:after="0"/>
      </w:pPr>
      <w:r>
        <w:t>Incorrect Assumptions</w:t>
      </w:r>
    </w:p>
    <w:p>
      <w:pPr>
        <w:numPr>
          <w:ilvl w:val="1"/>
          <w:numId w:val="900"/>
        </w:numPr>
        <w:spacing w:before="0" w:after="0"/>
      </w:pPr>
      <w:r>
        <w:t>Human Errors</w:t>
      </w:r>
    </w:p>
    <w:p>
      <w:pPr>
        <w:numPr>
          <w:ilvl w:val="2"/>
          <w:numId w:val="900"/>
        </w:numPr>
        <w:spacing w:before="0" w:after="0"/>
      </w:pPr>
      <w:r>
        <w:t>Programming Mistakes</w:t>
      </w:r>
    </w:p>
    <w:p>
      <w:pPr>
        <w:numPr>
          <w:ilvl w:val="2"/>
          <w:numId w:val="900"/>
        </w:numPr>
        <w:spacing w:before="0" w:after="0"/>
      </w:pPr>
      <w:r>
        <w:t>Data Entry Errors</w:t>
      </w:r>
    </w:p>
    <w:p>
      <w:pPr>
        <w:numPr>
          <w:ilvl w:val="2"/>
          <w:numId w:val="900"/>
        </w:numPr>
        <w:spacing w:before="0" w:after="0"/>
      </w:pPr>
      <w:r>
        <w:t>Conceptual Errors</w:t>
      </w:r>
    </w:p>
    <w:p>
      <w:pPr>
        <w:numPr>
          <w:ilvl w:val="1"/>
          <w:numId w:val="900"/>
        </w:numPr>
        <w:spacing w:before="0" w:after="0"/>
      </w:pPr>
      <w:r>
        <w:t>Data Uncertainty</w:t>
      </w:r>
    </w:p>
    <w:p>
      <w:pPr>
        <w:numPr>
          <w:ilvl w:val="2"/>
          <w:numId w:val="900"/>
        </w:numPr>
        <w:spacing w:before="0" w:after="0"/>
      </w:pPr>
      <w:r>
        <w:t>Measurement Errors</w:t>
      </w:r>
    </w:p>
    <w:p>
      <w:pPr>
        <w:numPr>
          <w:ilvl w:val="2"/>
          <w:numId w:val="900"/>
        </w:numPr>
        <w:spacing w:before="0" w:after="0"/>
      </w:pPr>
      <w:r>
        <w:t>Experimental Uncertainty</w:t>
      </w:r>
    </w:p>
    <w:p>
      <w:pPr>
        <w:numPr>
          <w:ilvl w:val="2"/>
          <w:numId w:val="900"/>
        </w:numPr>
        <w:spacing w:before="0" w:after="0"/>
      </w:pPr>
      <w:r>
        <w:t>Uncertainty Propagation</w:t>
      </w:r>
    </w:p>
    <w:p>
      <w:pPr>
        <w:numPr>
          <w:ilvl w:val="1"/>
          <w:numId w:val="900"/>
        </w:numPr>
        <w:spacing w:before="0" w:after="0"/>
      </w:pPr>
      <w:r>
        <w:t>Truncation Error</w:t>
      </w:r>
    </w:p>
    <w:p>
      <w:pPr>
        <w:numPr>
          <w:ilvl w:val="2"/>
          <w:numId w:val="900"/>
        </w:numPr>
        <w:spacing w:before="0" w:after="0"/>
      </w:pPr>
      <w:r>
        <w:t>Series Truncation</w:t>
      </w:r>
    </w:p>
    <w:p>
      <w:pPr>
        <w:numPr>
          <w:ilvl w:val="2"/>
          <w:numId w:val="900"/>
        </w:numPr>
        <w:spacing w:before="0" w:after="0"/>
      </w:pPr>
      <w:r>
        <w:t>Discretization Error</w:t>
      </w:r>
    </w:p>
    <w:p>
      <w:pPr>
        <w:numPr>
          <w:ilvl w:val="2"/>
          <w:numId w:val="900"/>
        </w:numPr>
        <w:spacing w:before="0" w:after="0"/>
      </w:pPr>
      <w:r>
        <w:t>Approximation Error</w:t>
      </w:r>
    </w:p>
    <w:p>
      <w:pPr>
        <w:numPr>
          <w:ilvl w:val="1"/>
          <w:numId w:val="900"/>
        </w:numPr>
        <w:spacing w:before="0" w:after="0"/>
      </w:pPr>
      <w:r>
        <w:t>Round-off Error</w:t>
      </w:r>
    </w:p>
    <w:p>
      <w:pPr>
        <w:numPr>
          <w:ilvl w:val="2"/>
          <w:numId w:val="900"/>
        </w:numPr>
        <w:spacing w:before="0" w:after="0"/>
      </w:pPr>
      <w:r>
        <w:t>Floating-Point Limitations</w:t>
      </w:r>
    </w:p>
    <w:p>
      <w:pPr>
        <w:numPr>
          <w:ilvl w:val="2"/>
          <w:numId w:val="900"/>
        </w:numPr>
        <w:spacing w:before="0" w:after="0"/>
      </w:pPr>
      <w:r>
        <w:t>Arithmetic Operations</w:t>
      </w:r>
    </w:p>
    <w:p>
      <w:pPr>
        <w:numPr>
          <w:ilvl w:val="2"/>
          <w:numId w:val="900"/>
        </w:numPr>
        <w:spacing w:before="0" w:after="0"/>
      </w:pPr>
      <w:r>
        <w:t>Error Accumulation</w:t>
      </w:r>
    </w:p>
    <w:p>
      <w:pPr>
        <w:numPr>
          <w:ilvl w:val="0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Error Definitions</w:t>
      </w:r>
    </w:p>
    <w:p>
      <w:pPr>
        <w:numPr>
          <w:ilvl w:val="2"/>
          <w:numId w:val="900"/>
        </w:numPr>
        <w:spacing w:before="0" w:after="0"/>
      </w:pPr>
      <w:r>
        <w:t>Absolute Error</w:t>
      </w:r>
    </w:p>
    <w:p>
      <w:pPr>
        <w:numPr>
          <w:ilvl w:val="2"/>
          <w:numId w:val="900"/>
        </w:numPr>
        <w:spacing w:before="0" w:after="0"/>
      </w:pPr>
      <w:r>
        <w:t>Relative Error</w:t>
      </w:r>
    </w:p>
    <w:p>
      <w:pPr>
        <w:numPr>
          <w:ilvl w:val="2"/>
          <w:numId w:val="900"/>
        </w:numPr>
        <w:spacing w:before="0" w:after="0"/>
      </w:pPr>
      <w:r>
        <w:t>Percentage Error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Multiplication and Division</w:t>
      </w:r>
    </w:p>
    <w:p>
      <w:pPr>
        <w:numPr>
          <w:ilvl w:val="2"/>
          <w:numId w:val="900"/>
        </w:numPr>
        <w:spacing w:before="0" w:after="0"/>
      </w:pPr>
      <w:r>
        <w:t>Function Evaluation</w:t>
      </w:r>
    </w:p>
    <w:p>
      <w:pPr>
        <w:numPr>
          <w:ilvl w:val="2"/>
          <w:numId w:val="900"/>
        </w:numPr>
        <w:spacing w:before="0" w:after="0"/>
      </w:pPr>
      <w:r>
        <w:t>Chain Rule Applications</w:t>
      </w:r>
    </w:p>
    <w:p>
      <w:pPr>
        <w:numPr>
          <w:ilvl w:val="1"/>
          <w:numId w:val="900"/>
        </w:numPr>
        <w:spacing w:before="0" w:after="0"/>
      </w:pPr>
      <w:r>
        <w:t>Condition Numbers</w:t>
      </w:r>
    </w:p>
    <w:p>
      <w:pPr>
        <w:numPr>
          <w:ilvl w:val="2"/>
          <w:numId w:val="900"/>
        </w:numPr>
        <w:spacing w:before="0" w:after="0"/>
      </w:pPr>
      <w:r>
        <w:t>Problem Conditioning</w:t>
      </w:r>
    </w:p>
    <w:p>
      <w:pPr>
        <w:numPr>
          <w:ilvl w:val="2"/>
          <w:numId w:val="900"/>
        </w:numPr>
        <w:spacing w:before="0" w:after="0"/>
      </w:pPr>
      <w:r>
        <w:t>Well-Conditioned Problems</w:t>
      </w:r>
    </w:p>
    <w:p>
      <w:pPr>
        <w:numPr>
          <w:ilvl w:val="2"/>
          <w:numId w:val="900"/>
        </w:numPr>
        <w:spacing w:before="0" w:after="0"/>
      </w:pPr>
      <w:r>
        <w:t>Ill-Conditioned Problems</w:t>
      </w:r>
    </w:p>
    <w:p>
      <w:pPr>
        <w:numPr>
          <w:ilvl w:val="2"/>
          <w:numId w:val="900"/>
        </w:numPr>
        <w:spacing w:before="0" w:after="0"/>
      </w:pPr>
      <w:r>
        <w:t>Condition Number Calculation</w:t>
      </w:r>
    </w:p>
    <w:p>
      <w:pPr>
        <w:numPr>
          <w:ilvl w:val="1"/>
          <w:numId w:val="900"/>
        </w:numPr>
        <w:spacing w:before="0" w:after="0"/>
      </w:pPr>
      <w:r>
        <w:t>Algorithm Stability</w:t>
      </w:r>
    </w:p>
    <w:p>
      <w:pPr>
        <w:numPr>
          <w:ilvl w:val="2"/>
          <w:numId w:val="900"/>
        </w:numPr>
        <w:spacing w:before="0" w:after="0"/>
      </w:pPr>
      <w:r>
        <w:t>Forward Stability</w:t>
      </w:r>
    </w:p>
    <w:p>
      <w:pPr>
        <w:numPr>
          <w:ilvl w:val="2"/>
          <w:numId w:val="900"/>
        </w:numPr>
        <w:spacing w:before="0" w:after="0"/>
      </w:pPr>
      <w:r>
        <w:t>Backward Stability</w:t>
      </w:r>
    </w:p>
    <w:p>
      <w:pPr>
        <w:numPr>
          <w:ilvl w:val="2"/>
          <w:numId w:val="900"/>
        </w:numPr>
        <w:spacing w:before="0" w:after="0"/>
      </w:pPr>
      <w:r>
        <w:t>Numerical Stability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0"/>
          <w:numId w:val="900"/>
        </w:numPr>
        <w:spacing w:before="0" w:after="0"/>
      </w:pPr>
      <w:r>
        <w:t>Convergence Theory</w:t>
      </w:r>
    </w:p>
    <w:p>
      <w:pPr>
        <w:numPr>
          <w:ilvl w:val="1"/>
          <w:numId w:val="900"/>
        </w:numPr>
        <w:spacing w:before="0" w:after="0"/>
      </w:pPr>
      <w:r>
        <w:t>Convergence Definitions</w:t>
      </w:r>
    </w:p>
    <w:p>
      <w:pPr>
        <w:numPr>
          <w:ilvl w:val="1"/>
          <w:numId w:val="900"/>
        </w:numPr>
        <w:spacing w:before="0" w:after="0"/>
      </w:pPr>
      <w:r>
        <w:t>Convergence Rates</w:t>
      </w:r>
    </w:p>
    <w:p>
      <w:pPr>
        <w:numPr>
          <w:ilvl w:val="2"/>
          <w:numId w:val="900"/>
        </w:numPr>
        <w:spacing w:before="0" w:after="0"/>
      </w:pPr>
      <w:r>
        <w:t>Linear Convergence</w:t>
      </w:r>
    </w:p>
    <w:p>
      <w:pPr>
        <w:numPr>
          <w:ilvl w:val="2"/>
          <w:numId w:val="900"/>
        </w:numPr>
        <w:spacing w:before="0" w:after="0"/>
      </w:pPr>
      <w:r>
        <w:t>Quadratic Convergence</w:t>
      </w:r>
    </w:p>
    <w:p>
      <w:pPr>
        <w:numPr>
          <w:ilvl w:val="2"/>
          <w:numId w:val="900"/>
        </w:numPr>
        <w:spacing w:before="0" w:after="0"/>
      </w:pPr>
      <w:r>
        <w:t>Superlinear Convergence</w:t>
      </w:r>
    </w:p>
    <w:p>
      <w:pPr>
        <w:numPr>
          <w:ilvl w:val="2"/>
          <w:numId w:val="900"/>
        </w:numPr>
        <w:spacing w:before="0" w:after="0"/>
      </w:pPr>
      <w:r>
        <w:t>Order of Convergence</w:t>
      </w:r>
    </w:p>
    <w:p>
      <w:pPr>
        <w:numPr>
          <w:ilvl w:val="1"/>
          <w:numId w:val="900"/>
        </w:numPr>
        <w:spacing w:before="0" w:after="0"/>
      </w:pPr>
      <w:r>
        <w:t>Stopping Criteria</w:t>
      </w:r>
    </w:p>
    <w:p>
      <w:pPr>
        <w:numPr>
          <w:ilvl w:val="2"/>
          <w:numId w:val="900"/>
        </w:numPr>
        <w:spacing w:before="0" w:after="0"/>
      </w:pPr>
      <w:r>
        <w:t>Absolute Tolerance</w:t>
      </w:r>
    </w:p>
    <w:p>
      <w:pPr>
        <w:numPr>
          <w:ilvl w:val="2"/>
          <w:numId w:val="900"/>
        </w:numPr>
        <w:spacing w:before="0" w:after="0"/>
      </w:pPr>
      <w:r>
        <w:t>Relative Tolerance</w:t>
      </w:r>
    </w:p>
    <w:p>
      <w:pPr>
        <w:numPr>
          <w:ilvl w:val="2"/>
          <w:numId w:val="900"/>
        </w:numPr>
        <w:spacing w:before="0" w:after="0"/>
      </w:pPr>
      <w:r>
        <w:t>Maximum Iterations</w:t>
      </w:r>
    </w:p>
    <w:p>
      <w:pPr>
        <w:numPr>
          <w:ilvl w:val="2"/>
          <w:numId w:val="900"/>
        </w:numPr>
        <w:spacing w:before="0" w:after="0"/>
      </w:pPr>
      <w:r>
        <w:t>Residual-Based Criteria</w:t>
      </w:r>
    </w:p>
    <w:p>
      <w:pPr>
        <w:pStyle w:val="Heading1"/>
      </w:pPr>
      <w:r>
        <w:t>Root Finding Methods</w:t>
      </w:r>
    </w:p>
    <w:p>
      <w:pPr>
        <w:numPr>
          <w:ilvl w:val="0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Definition of Roots</w:t>
      </w:r>
    </w:p>
    <w:p>
      <w:pPr>
        <w:numPr>
          <w:ilvl w:val="1"/>
          <w:numId w:val="900"/>
        </w:numPr>
        <w:spacing w:before="0" w:after="0"/>
      </w:pPr>
      <w:r>
        <w:t>Existence Theorems</w:t>
      </w:r>
    </w:p>
    <w:p>
      <w:pPr>
        <w:numPr>
          <w:ilvl w:val="1"/>
          <w:numId w:val="900"/>
        </w:numPr>
        <w:spacing w:before="0" w:after="0"/>
      </w:pPr>
      <w:r>
        <w:t>Uniqueness Conditions</w:t>
      </w:r>
    </w:p>
    <w:p>
      <w:pPr>
        <w:numPr>
          <w:ilvl w:val="1"/>
          <w:numId w:val="900"/>
        </w:numPr>
        <w:spacing w:before="0" w:after="0"/>
      </w:pPr>
      <w:r>
        <w:t>Multiple Roots</w:t>
      </w:r>
    </w:p>
    <w:p>
      <w:pPr>
        <w:numPr>
          <w:ilvl w:val="0"/>
          <w:numId w:val="900"/>
        </w:numPr>
        <w:spacing w:before="0" w:after="0"/>
      </w:pPr>
      <w:r>
        <w:t>Bracketing Methods</w:t>
      </w:r>
    </w:p>
    <w:p>
      <w:pPr>
        <w:numPr>
          <w:ilvl w:val="1"/>
          <w:numId w:val="900"/>
        </w:numPr>
        <w:spacing w:before="0" w:after="0"/>
      </w:pPr>
      <w:r>
        <w:t>Bisection Method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2"/>
          <w:numId w:val="900"/>
        </w:numPr>
        <w:spacing w:before="0" w:after="0"/>
      </w:pPr>
      <w:r>
        <w:t>Error Bounds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1"/>
          <w:numId w:val="900"/>
        </w:numPr>
        <w:spacing w:before="0" w:after="0"/>
      </w:pPr>
      <w:r>
        <w:t>False Position Method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Linear Interpolation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Comparison with Bisection</w:t>
      </w:r>
    </w:p>
    <w:p>
      <w:pPr>
        <w:numPr>
          <w:ilvl w:val="0"/>
          <w:numId w:val="900"/>
        </w:numPr>
        <w:spacing w:before="0" w:after="0"/>
      </w:pPr>
      <w:r>
        <w:t>Open Methods</w:t>
      </w:r>
    </w:p>
    <w:p>
      <w:pPr>
        <w:numPr>
          <w:ilvl w:val="1"/>
          <w:numId w:val="900"/>
        </w:numPr>
        <w:spacing w:before="0" w:after="0"/>
      </w:pPr>
      <w:r>
        <w:t>Fixed-Point Iteration</w:t>
      </w:r>
    </w:p>
    <w:p>
      <w:pPr>
        <w:numPr>
          <w:ilvl w:val="2"/>
          <w:numId w:val="900"/>
        </w:numPr>
        <w:spacing w:before="0" w:after="0"/>
      </w:pPr>
      <w:r>
        <w:t>Fixed-Point Theorem</w:t>
      </w:r>
    </w:p>
    <w:p>
      <w:pPr>
        <w:numPr>
          <w:ilvl w:val="2"/>
          <w:numId w:val="900"/>
        </w:numPr>
        <w:spacing w:before="0" w:after="0"/>
      </w:pPr>
      <w:r>
        <w:t>Convergence Conditions</w:t>
      </w:r>
    </w:p>
    <w:p>
      <w:pPr>
        <w:numPr>
          <w:ilvl w:val="2"/>
          <w:numId w:val="900"/>
        </w:numPr>
        <w:spacing w:before="0" w:after="0"/>
      </w:pPr>
      <w:r>
        <w:t>Contraction Mapping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Newton's Method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2"/>
          <w:numId w:val="900"/>
        </w:numPr>
        <w:spacing w:before="0" w:after="0"/>
      </w:pPr>
      <w:r>
        <w:t>Derivative Requirements</w:t>
      </w:r>
    </w:p>
    <w:p>
      <w:pPr>
        <w:numPr>
          <w:ilvl w:val="2"/>
          <w:numId w:val="900"/>
        </w:numPr>
        <w:spacing w:before="0" w:after="0"/>
      </w:pPr>
      <w:r>
        <w:t>Implementation Issues</w:t>
      </w:r>
    </w:p>
    <w:p>
      <w:pPr>
        <w:numPr>
          <w:ilvl w:val="1"/>
          <w:numId w:val="900"/>
        </w:numPr>
        <w:spacing w:before="0" w:after="0"/>
      </w:pPr>
      <w:r>
        <w:t>Secant Method</w:t>
      </w:r>
    </w:p>
    <w:p>
      <w:pPr>
        <w:numPr>
          <w:ilvl w:val="2"/>
          <w:numId w:val="900"/>
        </w:numPr>
        <w:spacing w:before="0" w:after="0"/>
      </w:pPr>
      <w:r>
        <w:t>Finite Difference Approximation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Convergence Rate</w:t>
      </w:r>
    </w:p>
    <w:p>
      <w:pPr>
        <w:numPr>
          <w:ilvl w:val="2"/>
          <w:numId w:val="900"/>
        </w:numPr>
        <w:spacing w:before="0" w:after="0"/>
      </w:pPr>
      <w:r>
        <w:t>Comparison with Newton's Method</w:t>
      </w:r>
    </w:p>
    <w:p>
      <w:pPr>
        <w:numPr>
          <w:ilvl w:val="1"/>
          <w:numId w:val="900"/>
        </w:numPr>
        <w:spacing w:before="0" w:after="0"/>
      </w:pPr>
      <w:r>
        <w:t>Müller's Method</w:t>
      </w:r>
    </w:p>
    <w:p>
      <w:pPr>
        <w:numPr>
          <w:ilvl w:val="2"/>
          <w:numId w:val="900"/>
        </w:numPr>
        <w:spacing w:before="0" w:after="0"/>
      </w:pPr>
      <w:r>
        <w:t>Quadratic Interpolation</w:t>
      </w:r>
    </w:p>
    <w:p>
      <w:pPr>
        <w:numPr>
          <w:ilvl w:val="2"/>
          <w:numId w:val="900"/>
        </w:numPr>
        <w:spacing w:before="0" w:after="0"/>
      </w:pPr>
      <w:r>
        <w:t>Complex Roots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0"/>
          <w:numId w:val="900"/>
        </w:numPr>
        <w:spacing w:before="0" w:after="0"/>
      </w:pPr>
      <w:r>
        <w:t>Method Comparison</w:t>
      </w:r>
    </w:p>
    <w:p>
      <w:pPr>
        <w:numPr>
          <w:ilvl w:val="1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Robustness</w:t>
      </w:r>
    </w:p>
    <w:p>
      <w:pPr>
        <w:numPr>
          <w:ilvl w:val="1"/>
          <w:numId w:val="900"/>
        </w:numPr>
        <w:spacing w:before="0" w:after="0"/>
      </w:pPr>
      <w:r>
        <w:t>Implementation Complexity</w:t>
      </w:r>
    </w:p>
    <w:p>
      <w:pPr>
        <w:numPr>
          <w:ilvl w:val="0"/>
          <w:numId w:val="900"/>
        </w:numPr>
        <w:spacing w:before="0" w:after="0"/>
      </w:pPr>
      <w:r>
        <w:t>Polynomial Roots</w:t>
      </w:r>
    </w:p>
    <w:p>
      <w:pPr>
        <w:numPr>
          <w:ilvl w:val="1"/>
          <w:numId w:val="900"/>
        </w:numPr>
        <w:spacing w:before="0" w:after="0"/>
      </w:pPr>
      <w:r>
        <w:t>Horner's Method</w:t>
      </w:r>
    </w:p>
    <w:p>
      <w:pPr>
        <w:numPr>
          <w:ilvl w:val="2"/>
          <w:numId w:val="900"/>
        </w:numPr>
        <w:spacing w:before="0" w:after="0"/>
      </w:pPr>
      <w:r>
        <w:t>Polynomial Evaluation</w:t>
      </w:r>
    </w:p>
    <w:p>
      <w:pPr>
        <w:numPr>
          <w:ilvl w:val="2"/>
          <w:numId w:val="900"/>
        </w:numPr>
        <w:spacing w:before="0" w:after="0"/>
      </w:pPr>
      <w:r>
        <w:t>Derivative Calculation</w:t>
      </w:r>
    </w:p>
    <w:p>
      <w:pPr>
        <w:numPr>
          <w:ilvl w:val="2"/>
          <w:numId w:val="900"/>
        </w:numPr>
        <w:spacing w:before="0" w:after="0"/>
      </w:pPr>
      <w:r>
        <w:t>Efficiency Analysis</w:t>
      </w:r>
    </w:p>
    <w:p>
      <w:pPr>
        <w:numPr>
          <w:ilvl w:val="1"/>
          <w:numId w:val="900"/>
        </w:numPr>
        <w:spacing w:before="0" w:after="0"/>
      </w:pPr>
      <w:r>
        <w:t>Bairstow's Method</w:t>
      </w:r>
    </w:p>
    <w:p>
      <w:pPr>
        <w:numPr>
          <w:ilvl w:val="2"/>
          <w:numId w:val="900"/>
        </w:numPr>
        <w:spacing w:before="0" w:after="0"/>
      </w:pPr>
      <w:r>
        <w:t>Quadratic Factorization</w:t>
      </w:r>
    </w:p>
    <w:p>
      <w:pPr>
        <w:numPr>
          <w:ilvl w:val="2"/>
          <w:numId w:val="900"/>
        </w:numPr>
        <w:spacing w:before="0" w:after="0"/>
      </w:pPr>
      <w:r>
        <w:t>Real Coefficients</w:t>
      </w:r>
    </w:p>
    <w:p>
      <w:pPr>
        <w:numPr>
          <w:ilvl w:val="2"/>
          <w:numId w:val="900"/>
        </w:numPr>
        <w:spacing w:before="0" w:after="0"/>
      </w:pPr>
      <w:r>
        <w:t>Complex Root Pairs</w:t>
      </w:r>
    </w:p>
    <w:p>
      <w:pPr>
        <w:numPr>
          <w:ilvl w:val="1"/>
          <w:numId w:val="900"/>
        </w:numPr>
        <w:spacing w:before="0" w:after="0"/>
      </w:pPr>
      <w:r>
        <w:t>Deflation Techniques</w:t>
      </w:r>
    </w:p>
    <w:p>
      <w:pPr>
        <w:numPr>
          <w:ilvl w:val="2"/>
          <w:numId w:val="900"/>
        </w:numPr>
        <w:spacing w:before="0" w:after="0"/>
      </w:pPr>
      <w:r>
        <w:t>Synthetic Division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pStyle w:val="Heading1"/>
      </w:pPr>
      <w:r>
        <w:t>Linear Systems of Equations</w:t>
      </w:r>
    </w:p>
    <w:p>
      <w:pPr>
        <w:numPr>
          <w:ilvl w:val="0"/>
          <w:numId w:val="900"/>
        </w:numPr>
        <w:spacing w:before="0" w:after="0"/>
      </w:pPr>
      <w:r>
        <w:t>Linear Algebra Review</w:t>
      </w:r>
    </w:p>
    <w:p>
      <w:pPr>
        <w:numPr>
          <w:ilvl w:val="1"/>
          <w:numId w:val="900"/>
        </w:numPr>
        <w:spacing w:before="0" w:after="0"/>
      </w:pPr>
      <w:r>
        <w:t>Vector Spaces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Addition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Transpose</w:t>
      </w:r>
    </w:p>
    <w:p>
      <w:pPr>
        <w:numPr>
          <w:ilvl w:val="2"/>
          <w:numId w:val="900"/>
        </w:numPr>
        <w:spacing w:before="0" w:after="0"/>
      </w:pPr>
      <w:r>
        <w:t>Inverse</w:t>
      </w:r>
    </w:p>
    <w:p>
      <w:pPr>
        <w:numPr>
          <w:ilvl w:val="1"/>
          <w:numId w:val="900"/>
        </w:numPr>
        <w:spacing w:before="0" w:after="0"/>
      </w:pPr>
      <w:r>
        <w:t>Determinants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Matrix Norms</w:t>
      </w:r>
    </w:p>
    <w:p>
      <w:pPr>
        <w:numPr>
          <w:ilvl w:val="2"/>
          <w:numId w:val="900"/>
        </w:numPr>
        <w:spacing w:before="0" w:after="0"/>
      </w:pPr>
      <w:r>
        <w:t>Vector Norms</w:t>
      </w:r>
    </w:p>
    <w:p>
      <w:pPr>
        <w:numPr>
          <w:ilvl w:val="2"/>
          <w:numId w:val="900"/>
        </w:numPr>
        <w:spacing w:before="0" w:after="0"/>
      </w:pPr>
      <w:r>
        <w:t>Matrix Norms</w:t>
      </w:r>
    </w:p>
    <w:p>
      <w:pPr>
        <w:numPr>
          <w:ilvl w:val="2"/>
          <w:numId w:val="900"/>
        </w:numPr>
        <w:spacing w:before="0" w:after="0"/>
      </w:pPr>
      <w:r>
        <w:t>Condition Numbers</w:t>
      </w:r>
    </w:p>
    <w:p>
      <w:pPr>
        <w:numPr>
          <w:ilvl w:val="0"/>
          <w:numId w:val="900"/>
        </w:numPr>
        <w:spacing w:before="0" w:after="0"/>
      </w:pPr>
      <w:r>
        <w:t>Direct Solution Methods</w:t>
      </w:r>
    </w:p>
    <w:p>
      <w:pPr>
        <w:numPr>
          <w:ilvl w:val="1"/>
          <w:numId w:val="900"/>
        </w:numPr>
        <w:spacing w:before="0" w:after="0"/>
      </w:pPr>
      <w:r>
        <w:t>Gaussian Elimination</w:t>
      </w:r>
    </w:p>
    <w:p>
      <w:pPr>
        <w:numPr>
          <w:ilvl w:val="2"/>
          <w:numId w:val="900"/>
        </w:numPr>
        <w:spacing w:before="0" w:after="0"/>
      </w:pPr>
      <w:r>
        <w:t>Forward Elimination</w:t>
      </w:r>
    </w:p>
    <w:p>
      <w:pPr>
        <w:numPr>
          <w:ilvl w:val="2"/>
          <w:numId w:val="900"/>
        </w:numPr>
        <w:spacing w:before="0" w:after="0"/>
      </w:pPr>
      <w:r>
        <w:t>Back Substitution</w:t>
      </w:r>
    </w:p>
    <w:p>
      <w:pPr>
        <w:numPr>
          <w:ilvl w:val="2"/>
          <w:numId w:val="900"/>
        </w:numPr>
        <w:spacing w:before="0" w:after="0"/>
      </w:pPr>
      <w:r>
        <w:t>Pivoting Strategies</w:t>
      </w:r>
    </w:p>
    <w:p>
      <w:pPr>
        <w:numPr>
          <w:ilvl w:val="3"/>
          <w:numId w:val="900"/>
        </w:numPr>
        <w:spacing w:before="0" w:after="0"/>
      </w:pPr>
      <w:r>
        <w:t>Partial Pivoting</w:t>
      </w:r>
    </w:p>
    <w:p>
      <w:pPr>
        <w:numPr>
          <w:ilvl w:val="3"/>
          <w:numId w:val="900"/>
        </w:numPr>
        <w:spacing w:before="0" w:after="0"/>
      </w:pPr>
      <w:r>
        <w:t>Complete Pivoting</w:t>
      </w:r>
    </w:p>
    <w:p>
      <w:pPr>
        <w:numPr>
          <w:ilvl w:val="3"/>
          <w:numId w:val="900"/>
        </w:numPr>
        <w:spacing w:before="0" w:after="0"/>
      </w:pPr>
      <w:r>
        <w:t>Scaled Partial Pivoting</w:t>
      </w:r>
    </w:p>
    <w:p>
      <w:pPr>
        <w:numPr>
          <w:ilvl w:val="2"/>
          <w:numId w:val="900"/>
        </w:numPr>
        <w:spacing w:before="0" w:after="0"/>
      </w:pPr>
      <w:r>
        <w:t>Operation Count</w:t>
      </w:r>
    </w:p>
    <w:p>
      <w:pPr>
        <w:numPr>
          <w:ilvl w:val="1"/>
          <w:numId w:val="900"/>
        </w:numPr>
        <w:spacing w:before="0" w:after="0"/>
      </w:pPr>
      <w:r>
        <w:t>Gauss-Jordan Elimination</w:t>
      </w:r>
    </w:p>
    <w:p>
      <w:pPr>
        <w:numPr>
          <w:ilvl w:val="2"/>
          <w:numId w:val="900"/>
        </w:numPr>
        <w:spacing w:before="0" w:after="0"/>
      </w:pPr>
      <w:r>
        <w:t>Reduced Row Echelon Form</w:t>
      </w:r>
    </w:p>
    <w:p>
      <w:pPr>
        <w:numPr>
          <w:ilvl w:val="2"/>
          <w:numId w:val="900"/>
        </w:numPr>
        <w:spacing w:before="0" w:after="0"/>
      </w:pPr>
      <w:r>
        <w:t>Matrix Inversion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LU Decomposition</w:t>
      </w:r>
    </w:p>
    <w:p>
      <w:pPr>
        <w:numPr>
          <w:ilvl w:val="2"/>
          <w:numId w:val="900"/>
        </w:numPr>
        <w:spacing w:before="0" w:after="0"/>
      </w:pPr>
      <w:r>
        <w:t>Doolittle Method</w:t>
      </w:r>
    </w:p>
    <w:p>
      <w:pPr>
        <w:numPr>
          <w:ilvl w:val="2"/>
          <w:numId w:val="900"/>
        </w:numPr>
        <w:spacing w:before="0" w:after="0"/>
      </w:pPr>
      <w:r>
        <w:t>Crout Method</w:t>
      </w:r>
    </w:p>
    <w:p>
      <w:pPr>
        <w:numPr>
          <w:ilvl w:val="2"/>
          <w:numId w:val="900"/>
        </w:numPr>
        <w:spacing w:before="0" w:after="0"/>
      </w:pPr>
      <w:r>
        <w:t>Pivoting in LU</w:t>
      </w:r>
    </w:p>
    <w:p>
      <w:pPr>
        <w:numPr>
          <w:ilvl w:val="2"/>
          <w:numId w:val="900"/>
        </w:numPr>
        <w:spacing w:before="0" w:after="0"/>
      </w:pPr>
      <w:r>
        <w:t>Forward Substitution</w:t>
      </w:r>
    </w:p>
    <w:p>
      <w:pPr>
        <w:numPr>
          <w:ilvl w:val="2"/>
          <w:numId w:val="900"/>
        </w:numPr>
        <w:spacing w:before="0" w:after="0"/>
      </w:pPr>
      <w:r>
        <w:t>Backward Substitution</w:t>
      </w:r>
    </w:p>
    <w:p>
      <w:pPr>
        <w:numPr>
          <w:ilvl w:val="1"/>
          <w:numId w:val="900"/>
        </w:numPr>
        <w:spacing w:before="0" w:after="0"/>
      </w:pPr>
      <w:r>
        <w:t>Cholesky Decomposition</w:t>
      </w:r>
    </w:p>
    <w:p>
      <w:pPr>
        <w:numPr>
          <w:ilvl w:val="2"/>
          <w:numId w:val="900"/>
        </w:numPr>
        <w:spacing w:before="0" w:after="0"/>
      </w:pPr>
      <w:r>
        <w:t>Symmetric Positive Definite Matrices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2"/>
          <w:numId w:val="900"/>
        </w:numPr>
        <w:spacing w:before="0" w:after="0"/>
      </w:pPr>
      <w:r>
        <w:t>Computational Advantages</w:t>
      </w:r>
    </w:p>
    <w:p>
      <w:pPr>
        <w:numPr>
          <w:ilvl w:val="1"/>
          <w:numId w:val="900"/>
        </w:numPr>
        <w:spacing w:before="0" w:after="0"/>
      </w:pPr>
      <w:r>
        <w:t>Special Matrix Systems</w:t>
      </w:r>
    </w:p>
    <w:p>
      <w:pPr>
        <w:numPr>
          <w:ilvl w:val="2"/>
          <w:numId w:val="900"/>
        </w:numPr>
        <w:spacing w:before="0" w:after="0"/>
      </w:pPr>
      <w:r>
        <w:t>Tridiagonal Systems</w:t>
      </w:r>
    </w:p>
    <w:p>
      <w:pPr>
        <w:numPr>
          <w:ilvl w:val="3"/>
          <w:numId w:val="900"/>
        </w:numPr>
        <w:spacing w:before="0" w:after="0"/>
      </w:pPr>
      <w:r>
        <w:t>Thomas Algorithm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Banded Systems</w:t>
      </w:r>
    </w:p>
    <w:p>
      <w:pPr>
        <w:numPr>
          <w:ilvl w:val="3"/>
          <w:numId w:val="900"/>
        </w:numPr>
        <w:spacing w:before="0" w:after="0"/>
      </w:pPr>
      <w:r>
        <w:t>Storage Schemes</w:t>
      </w:r>
    </w:p>
    <w:p>
      <w:pPr>
        <w:numPr>
          <w:ilvl w:val="3"/>
          <w:numId w:val="900"/>
        </w:numPr>
        <w:spacing w:before="0" w:after="0"/>
      </w:pPr>
      <w:r>
        <w:t>Solution Algorithms</w:t>
      </w:r>
    </w:p>
    <w:p>
      <w:pPr>
        <w:numPr>
          <w:ilvl w:val="0"/>
          <w:numId w:val="900"/>
        </w:numPr>
        <w:spacing w:before="0" w:after="0"/>
      </w:pPr>
      <w:r>
        <w:t>Iterative Solution Methods</w:t>
      </w:r>
    </w:p>
    <w:p>
      <w:pPr>
        <w:numPr>
          <w:ilvl w:val="1"/>
          <w:numId w:val="900"/>
        </w:numPr>
        <w:spacing w:before="0" w:after="0"/>
      </w:pPr>
      <w:r>
        <w:t>Jacobi Method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Matrix Formulation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1"/>
          <w:numId w:val="900"/>
        </w:numPr>
        <w:spacing w:before="0" w:after="0"/>
      </w:pPr>
      <w:r>
        <w:t>Gauss-Seidel Method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2"/>
          <w:numId w:val="900"/>
        </w:numPr>
        <w:spacing w:before="0" w:after="0"/>
      </w:pPr>
      <w:r>
        <w:t>Comparison with Jacobi</w:t>
      </w:r>
    </w:p>
    <w:p>
      <w:pPr>
        <w:numPr>
          <w:ilvl w:val="1"/>
          <w:numId w:val="900"/>
        </w:numPr>
        <w:spacing w:before="0" w:after="0"/>
      </w:pPr>
      <w:r>
        <w:t>Successive Over-Relaxation</w:t>
      </w:r>
    </w:p>
    <w:p>
      <w:pPr>
        <w:numPr>
          <w:ilvl w:val="2"/>
          <w:numId w:val="900"/>
        </w:numPr>
        <w:spacing w:before="0" w:after="0"/>
      </w:pPr>
      <w:r>
        <w:t>Relaxation Parameter</w:t>
      </w:r>
    </w:p>
    <w:p>
      <w:pPr>
        <w:numPr>
          <w:ilvl w:val="2"/>
          <w:numId w:val="900"/>
        </w:numPr>
        <w:spacing w:before="0" w:after="0"/>
      </w:pPr>
      <w:r>
        <w:t>Optimal Parameter Selection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Convergence Theory</w:t>
      </w:r>
    </w:p>
    <w:p>
      <w:pPr>
        <w:numPr>
          <w:ilvl w:val="2"/>
          <w:numId w:val="900"/>
        </w:numPr>
        <w:spacing w:before="0" w:after="0"/>
      </w:pPr>
      <w:r>
        <w:t>Diagonal Dominance</w:t>
      </w:r>
    </w:p>
    <w:p>
      <w:pPr>
        <w:numPr>
          <w:ilvl w:val="2"/>
          <w:numId w:val="900"/>
        </w:numPr>
        <w:spacing w:before="0" w:after="0"/>
      </w:pPr>
      <w:r>
        <w:t>Spectral Radius</w:t>
      </w:r>
    </w:p>
    <w:p>
      <w:pPr>
        <w:numPr>
          <w:ilvl w:val="2"/>
          <w:numId w:val="900"/>
        </w:numPr>
        <w:spacing w:before="0" w:after="0"/>
      </w:pPr>
      <w:r>
        <w:t>Convergence Conditions</w:t>
      </w:r>
    </w:p>
    <w:p>
      <w:pPr>
        <w:numPr>
          <w:ilvl w:val="2"/>
          <w:numId w:val="900"/>
        </w:numPr>
        <w:spacing w:before="0" w:after="0"/>
      </w:pPr>
      <w:r>
        <w:t>Stopping Criteria</w:t>
      </w:r>
    </w:p>
    <w:p>
      <w:pPr>
        <w:pStyle w:val="Heading1"/>
      </w:pPr>
      <w:r>
        <w:t>Interpolation and Approximation</w:t>
      </w:r>
    </w:p>
    <w:p>
      <w:pPr>
        <w:numPr>
          <w:ilvl w:val="0"/>
          <w:numId w:val="900"/>
        </w:numPr>
        <w:spacing w:before="0" w:after="0"/>
      </w:pPr>
      <w:r>
        <w:t>Interpolation Problem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1"/>
          <w:numId w:val="900"/>
        </w:numPr>
        <w:spacing w:before="0" w:after="0"/>
      </w:pPr>
      <w:r>
        <w:t>Existence and Uniqueness</w:t>
      </w:r>
    </w:p>
    <w:p>
      <w:pPr>
        <w:numPr>
          <w:ilvl w:val="0"/>
          <w:numId w:val="900"/>
        </w:numPr>
        <w:spacing w:before="0" w:after="0"/>
      </w:pPr>
      <w:r>
        <w:t>Polynomial Interpolation</w:t>
      </w:r>
    </w:p>
    <w:p>
      <w:pPr>
        <w:numPr>
          <w:ilvl w:val="1"/>
          <w:numId w:val="900"/>
        </w:numPr>
        <w:spacing w:before="0" w:after="0"/>
      </w:pPr>
      <w:r>
        <w:t>Vandermonde Matrix Approach</w:t>
      </w:r>
    </w:p>
    <w:p>
      <w:pPr>
        <w:numPr>
          <w:ilvl w:val="2"/>
          <w:numId w:val="900"/>
        </w:numPr>
        <w:spacing w:before="0" w:after="0"/>
      </w:pPr>
      <w:r>
        <w:t>Matrix Construction</w:t>
      </w:r>
    </w:p>
    <w:p>
      <w:pPr>
        <w:numPr>
          <w:ilvl w:val="2"/>
          <w:numId w:val="900"/>
        </w:numPr>
        <w:spacing w:before="0" w:after="0"/>
      </w:pPr>
      <w:r>
        <w:t>Numerical Stability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Lagrange Interpolation</w:t>
      </w:r>
    </w:p>
    <w:p>
      <w:pPr>
        <w:numPr>
          <w:ilvl w:val="2"/>
          <w:numId w:val="900"/>
        </w:numPr>
        <w:spacing w:before="0" w:after="0"/>
      </w:pPr>
      <w:r>
        <w:t>Lagrange Basis Functions</w:t>
      </w:r>
    </w:p>
    <w:p>
      <w:pPr>
        <w:numPr>
          <w:ilvl w:val="2"/>
          <w:numId w:val="900"/>
        </w:numPr>
        <w:spacing w:before="0" w:after="0"/>
      </w:pPr>
      <w:r>
        <w:t>Formula Derivation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Newton Interpolation</w:t>
      </w:r>
    </w:p>
    <w:p>
      <w:pPr>
        <w:numPr>
          <w:ilvl w:val="2"/>
          <w:numId w:val="900"/>
        </w:numPr>
        <w:spacing w:before="0" w:after="0"/>
      </w:pPr>
      <w:r>
        <w:t>Divided Differences</w:t>
      </w:r>
    </w:p>
    <w:p>
      <w:pPr>
        <w:numPr>
          <w:ilvl w:val="2"/>
          <w:numId w:val="900"/>
        </w:numPr>
        <w:spacing w:before="0" w:after="0"/>
      </w:pPr>
      <w:r>
        <w:t>Newton's Formula</w:t>
      </w:r>
    </w:p>
    <w:p>
      <w:pPr>
        <w:numPr>
          <w:ilvl w:val="2"/>
          <w:numId w:val="900"/>
        </w:numPr>
        <w:spacing w:before="0" w:after="0"/>
      </w:pPr>
      <w:r>
        <w:t>Recursive Construction</w:t>
      </w:r>
    </w:p>
    <w:p>
      <w:pPr>
        <w:numPr>
          <w:ilvl w:val="2"/>
          <w:numId w:val="900"/>
        </w:numPr>
        <w:spacing w:before="0" w:after="0"/>
      </w:pPr>
      <w:r>
        <w:t>Computational Advantages</w:t>
      </w:r>
    </w:p>
    <w:p>
      <w:pPr>
        <w:numPr>
          <w:ilvl w:val="1"/>
          <w:numId w:val="900"/>
        </w:numPr>
        <w:spacing w:before="0" w:after="0"/>
      </w:pPr>
      <w:r>
        <w:t>Polynomial Evaluation</w:t>
      </w:r>
    </w:p>
    <w:p>
      <w:pPr>
        <w:numPr>
          <w:ilvl w:val="2"/>
          <w:numId w:val="900"/>
        </w:numPr>
        <w:spacing w:before="0" w:after="0"/>
      </w:pPr>
      <w:r>
        <w:t>Horner's Method</w:t>
      </w:r>
    </w:p>
    <w:p>
      <w:pPr>
        <w:numPr>
          <w:ilvl w:val="2"/>
          <w:numId w:val="900"/>
        </w:numPr>
        <w:spacing w:before="0" w:after="0"/>
      </w:pPr>
      <w:r>
        <w:t>Nested Multiplication</w:t>
      </w:r>
    </w:p>
    <w:p>
      <w:pPr>
        <w:numPr>
          <w:ilvl w:val="2"/>
          <w:numId w:val="900"/>
        </w:numPr>
        <w:spacing w:before="0" w:after="0"/>
      </w:pPr>
      <w:r>
        <w:t>Efficiency Analysis</w:t>
      </w:r>
    </w:p>
    <w:p>
      <w:pPr>
        <w:numPr>
          <w:ilvl w:val="0"/>
          <w:numId w:val="900"/>
        </w:numPr>
        <w:spacing w:before="0" w:after="0"/>
      </w:pPr>
      <w:r>
        <w:t>Interpolation Error Analysis</w:t>
      </w:r>
    </w:p>
    <w:p>
      <w:pPr>
        <w:numPr>
          <w:ilvl w:val="1"/>
          <w:numId w:val="900"/>
        </w:numPr>
        <w:spacing w:before="0" w:after="0"/>
      </w:pPr>
      <w:r>
        <w:t>Error Formula</w:t>
      </w:r>
    </w:p>
    <w:p>
      <w:pPr>
        <w:numPr>
          <w:ilvl w:val="1"/>
          <w:numId w:val="900"/>
        </w:numPr>
        <w:spacing w:before="0" w:after="0"/>
      </w:pPr>
      <w:r>
        <w:t>Error Bounds</w:t>
      </w:r>
    </w:p>
    <w:p>
      <w:pPr>
        <w:numPr>
          <w:ilvl w:val="1"/>
          <w:numId w:val="900"/>
        </w:numPr>
        <w:spacing w:before="0" w:after="0"/>
      </w:pPr>
      <w:r>
        <w:t>Runge's Phenomenon</w:t>
      </w:r>
    </w:p>
    <w:p>
      <w:pPr>
        <w:numPr>
          <w:ilvl w:val="2"/>
          <w:numId w:val="900"/>
        </w:numPr>
        <w:spacing w:before="0" w:after="0"/>
      </w:pPr>
      <w:r>
        <w:t>High-Degree Polynomials</w:t>
      </w:r>
    </w:p>
    <w:p>
      <w:pPr>
        <w:numPr>
          <w:ilvl w:val="2"/>
          <w:numId w:val="900"/>
        </w:numPr>
        <w:spacing w:before="0" w:after="0"/>
      </w:pPr>
      <w:r>
        <w:t>Oscillatory Behavior</w:t>
      </w:r>
    </w:p>
    <w:p>
      <w:pPr>
        <w:numPr>
          <w:ilvl w:val="2"/>
          <w:numId w:val="900"/>
        </w:numPr>
        <w:spacing w:before="0" w:after="0"/>
      </w:pPr>
      <w:r>
        <w:t>Remedies</w:t>
      </w:r>
    </w:p>
    <w:p>
      <w:pPr>
        <w:numPr>
          <w:ilvl w:val="0"/>
          <w:numId w:val="900"/>
        </w:numPr>
        <w:spacing w:before="0" w:after="0"/>
      </w:pPr>
      <w:r>
        <w:t>Piecewise Interpolation</w:t>
      </w:r>
    </w:p>
    <w:p>
      <w:pPr>
        <w:numPr>
          <w:ilvl w:val="1"/>
          <w:numId w:val="900"/>
        </w:numPr>
        <w:spacing w:before="0" w:after="0"/>
      </w:pPr>
      <w:r>
        <w:t>Piecewise Linear Interpolation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Continuity Properties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Spline Interpolation</w:t>
      </w:r>
    </w:p>
    <w:p>
      <w:pPr>
        <w:numPr>
          <w:ilvl w:val="2"/>
          <w:numId w:val="900"/>
        </w:numPr>
        <w:spacing w:before="0" w:after="0"/>
      </w:pPr>
      <w:r>
        <w:t>Cubic Splines</w:t>
      </w:r>
    </w:p>
    <w:p>
      <w:pPr>
        <w:numPr>
          <w:ilvl w:val="3"/>
          <w:numId w:val="900"/>
        </w:numPr>
        <w:spacing w:before="0" w:after="0"/>
      </w:pPr>
      <w:r>
        <w:t>Continuity Conditions</w:t>
      </w:r>
    </w:p>
    <w:p>
      <w:pPr>
        <w:numPr>
          <w:ilvl w:val="3"/>
          <w:numId w:val="900"/>
        </w:numPr>
        <w:spacing w:before="0" w:after="0"/>
      </w:pPr>
      <w:r>
        <w:t>Smoothness Requirements</w:t>
      </w:r>
    </w:p>
    <w:p>
      <w:pPr>
        <w:numPr>
          <w:ilvl w:val="3"/>
          <w:numId w:val="900"/>
        </w:numPr>
        <w:spacing w:before="0" w:after="0"/>
      </w:pPr>
      <w:r>
        <w:t>Tridiagonal System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Natural Splines</w:t>
      </w:r>
    </w:p>
    <w:p>
      <w:pPr>
        <w:numPr>
          <w:ilvl w:val="3"/>
          <w:numId w:val="900"/>
        </w:numPr>
        <w:spacing w:before="0" w:after="0"/>
      </w:pPr>
      <w:r>
        <w:t>Clamped Splines</w:t>
      </w:r>
    </w:p>
    <w:p>
      <w:pPr>
        <w:numPr>
          <w:ilvl w:val="3"/>
          <w:numId w:val="900"/>
        </w:numPr>
        <w:spacing w:before="0" w:after="0"/>
      </w:pPr>
      <w:r>
        <w:t>Not-a-Knot Splines</w:t>
      </w:r>
    </w:p>
    <w:p>
      <w:pPr>
        <w:numPr>
          <w:ilvl w:val="2"/>
          <w:numId w:val="900"/>
        </w:numPr>
        <w:spacing w:before="0" w:after="0"/>
      </w:pPr>
      <w:r>
        <w:t>B-Splines</w:t>
      </w:r>
    </w:p>
    <w:p>
      <w:pPr>
        <w:numPr>
          <w:ilvl w:val="3"/>
          <w:numId w:val="900"/>
        </w:numPr>
        <w:spacing w:before="0" w:after="0"/>
      </w:pPr>
      <w:r>
        <w:t>Basis Functions</w:t>
      </w:r>
    </w:p>
    <w:p>
      <w:pPr>
        <w:numPr>
          <w:ilvl w:val="3"/>
          <w:numId w:val="900"/>
        </w:numPr>
        <w:spacing w:before="0" w:after="0"/>
      </w:pPr>
      <w:r>
        <w:t>Local Support</w:t>
      </w:r>
    </w:p>
    <w:p>
      <w:pPr>
        <w:numPr>
          <w:ilvl w:val="3"/>
          <w:numId w:val="900"/>
        </w:numPr>
        <w:spacing w:before="0" w:after="0"/>
      </w:pPr>
      <w:r>
        <w:t>Computational Advantages</w:t>
      </w:r>
    </w:p>
    <w:p>
      <w:pPr>
        <w:pStyle w:val="Heading1"/>
      </w:pPr>
      <w:r>
        <w:t>Curve Fitting and Least Squares</w:t>
      </w:r>
    </w:p>
    <w:p>
      <w:pPr>
        <w:numPr>
          <w:ilvl w:val="0"/>
          <w:numId w:val="900"/>
        </w:numPr>
        <w:spacing w:before="0" w:after="0"/>
      </w:pPr>
      <w:r>
        <w:t>Least Squares Theory</w:t>
      </w:r>
    </w:p>
    <w:p>
      <w:pPr>
        <w:numPr>
          <w:ilvl w:val="1"/>
          <w:numId w:val="900"/>
        </w:numPr>
        <w:spacing w:before="0" w:after="0"/>
      </w:pPr>
      <w:r>
        <w:t>Discrete Least Squares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Normal Equations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Coefficient Interpretation</w:t>
      </w:r>
    </w:p>
    <w:p>
      <w:pPr>
        <w:numPr>
          <w:ilvl w:val="2"/>
          <w:numId w:val="900"/>
        </w:numPr>
        <w:spacing w:before="0" w:after="0"/>
      </w:pPr>
      <w:r>
        <w:t>Statistical Measures</w:t>
      </w:r>
    </w:p>
    <w:p>
      <w:pPr>
        <w:numPr>
          <w:ilvl w:val="1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Higher-Order Fits</w:t>
      </w:r>
    </w:p>
    <w:p>
      <w:pPr>
        <w:numPr>
          <w:ilvl w:val="2"/>
          <w:numId w:val="900"/>
        </w:numPr>
        <w:spacing w:before="0" w:after="0"/>
      </w:pPr>
      <w:r>
        <w:t>Overfitting Issues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Nonlinear Regression</w:t>
      </w:r>
    </w:p>
    <w:p>
      <w:pPr>
        <w:numPr>
          <w:ilvl w:val="2"/>
          <w:numId w:val="900"/>
        </w:numPr>
        <w:spacing w:before="0" w:after="0"/>
      </w:pPr>
      <w:r>
        <w:t>Linearization Techniques</w:t>
      </w:r>
    </w:p>
    <w:p>
      <w:pPr>
        <w:numPr>
          <w:ilvl w:val="2"/>
          <w:numId w:val="900"/>
        </w:numPr>
        <w:spacing w:before="0" w:after="0"/>
      </w:pPr>
      <w:r>
        <w:t>Iterative Methods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0"/>
          <w:numId w:val="900"/>
        </w:numPr>
        <w:spacing w:before="0" w:after="0"/>
      </w:pPr>
      <w:r>
        <w:t>Orthogonal Functions</w:t>
      </w:r>
    </w:p>
    <w:p>
      <w:pPr>
        <w:numPr>
          <w:ilvl w:val="1"/>
          <w:numId w:val="900"/>
        </w:numPr>
        <w:spacing w:before="0" w:after="0"/>
      </w:pPr>
      <w:r>
        <w:t>Orthogonality Concepts</w:t>
      </w:r>
    </w:p>
    <w:p>
      <w:pPr>
        <w:numPr>
          <w:ilvl w:val="1"/>
          <w:numId w:val="900"/>
        </w:numPr>
        <w:spacing w:before="0" w:after="0"/>
      </w:pPr>
      <w:r>
        <w:t>Weight Functions</w:t>
      </w:r>
    </w:p>
    <w:p>
      <w:pPr>
        <w:numPr>
          <w:ilvl w:val="1"/>
          <w:numId w:val="900"/>
        </w:numPr>
        <w:spacing w:before="0" w:after="0"/>
      </w:pPr>
      <w:r>
        <w:t>Gram-Schmidt Process</w:t>
      </w:r>
    </w:p>
    <w:p>
      <w:pPr>
        <w:numPr>
          <w:ilvl w:val="0"/>
          <w:numId w:val="900"/>
        </w:numPr>
        <w:spacing w:before="0" w:after="0"/>
      </w:pPr>
      <w:r>
        <w:t>Special Function Approximations</w:t>
      </w:r>
    </w:p>
    <w:p>
      <w:pPr>
        <w:numPr>
          <w:ilvl w:val="1"/>
          <w:numId w:val="900"/>
        </w:numPr>
        <w:spacing w:before="0" w:after="0"/>
      </w:pPr>
      <w:r>
        <w:t>Fourier Series</w:t>
      </w:r>
    </w:p>
    <w:p>
      <w:pPr>
        <w:numPr>
          <w:ilvl w:val="2"/>
          <w:numId w:val="900"/>
        </w:numPr>
        <w:spacing w:before="0" w:after="0"/>
      </w:pPr>
      <w:r>
        <w:t>Trigonometric Polynomials</w:t>
      </w:r>
    </w:p>
    <w:p>
      <w:pPr>
        <w:numPr>
          <w:ilvl w:val="2"/>
          <w:numId w:val="900"/>
        </w:numPr>
        <w:spacing w:before="0" w:after="0"/>
      </w:pPr>
      <w:r>
        <w:t>Coefficient Calculation</w:t>
      </w:r>
    </w:p>
    <w:p>
      <w:pPr>
        <w:numPr>
          <w:ilvl w:val="2"/>
          <w:numId w:val="900"/>
        </w:numPr>
        <w:spacing w:before="0" w:after="0"/>
      </w:pPr>
      <w:r>
        <w:t>Periodic Functions</w:t>
      </w:r>
    </w:p>
    <w:p>
      <w:pPr>
        <w:numPr>
          <w:ilvl w:val="1"/>
          <w:numId w:val="900"/>
        </w:numPr>
        <w:spacing w:before="0" w:after="0"/>
      </w:pPr>
      <w:r>
        <w:t>Chebyshev Polynomials</w:t>
      </w:r>
    </w:p>
    <w:p>
      <w:pPr>
        <w:numPr>
          <w:ilvl w:val="2"/>
          <w:numId w:val="900"/>
        </w:numPr>
        <w:spacing w:before="0" w:after="0"/>
      </w:pPr>
      <w:r>
        <w:t>Recurrence Relations</w:t>
      </w:r>
    </w:p>
    <w:p>
      <w:pPr>
        <w:numPr>
          <w:ilvl w:val="2"/>
          <w:numId w:val="900"/>
        </w:numPr>
        <w:spacing w:before="0" w:after="0"/>
      </w:pPr>
      <w:r>
        <w:t>Minimax Approximation</w:t>
      </w:r>
    </w:p>
    <w:p>
      <w:pPr>
        <w:numPr>
          <w:ilvl w:val="2"/>
          <w:numId w:val="900"/>
        </w:numPr>
        <w:spacing w:before="0" w:after="0"/>
      </w:pPr>
      <w:r>
        <w:t>Chebyshev Nodes</w:t>
      </w:r>
    </w:p>
    <w:p>
      <w:pPr>
        <w:pStyle w:val="Heading1"/>
      </w:pPr>
      <w:r>
        <w:t>Numerical Differentiation</w:t>
      </w:r>
    </w:p>
    <w:p>
      <w:pPr>
        <w:numPr>
          <w:ilvl w:val="0"/>
          <w:numId w:val="900"/>
        </w:numPr>
        <w:spacing w:before="0" w:after="0"/>
      </w:pPr>
      <w:r>
        <w:t>Finite Difference Formulas</w:t>
      </w:r>
    </w:p>
    <w:p>
      <w:pPr>
        <w:numPr>
          <w:ilvl w:val="1"/>
          <w:numId w:val="900"/>
        </w:numPr>
        <w:spacing w:before="0" w:after="0"/>
      </w:pPr>
      <w:r>
        <w:t>First Derivative Approximations</w:t>
      </w:r>
    </w:p>
    <w:p>
      <w:pPr>
        <w:numPr>
          <w:ilvl w:val="2"/>
          <w:numId w:val="900"/>
        </w:numPr>
        <w:spacing w:before="0" w:after="0"/>
      </w:pPr>
      <w:r>
        <w:t>Forward Difference</w:t>
      </w:r>
    </w:p>
    <w:p>
      <w:pPr>
        <w:numPr>
          <w:ilvl w:val="2"/>
          <w:numId w:val="900"/>
        </w:numPr>
        <w:spacing w:before="0" w:after="0"/>
      </w:pPr>
      <w:r>
        <w:t>Backward Difference</w:t>
      </w:r>
    </w:p>
    <w:p>
      <w:pPr>
        <w:numPr>
          <w:ilvl w:val="2"/>
          <w:numId w:val="900"/>
        </w:numPr>
        <w:spacing w:before="0" w:after="0"/>
      </w:pPr>
      <w:r>
        <w:t>Central Difference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Higher-Order Derivatives</w:t>
      </w:r>
    </w:p>
    <w:p>
      <w:pPr>
        <w:numPr>
          <w:ilvl w:val="2"/>
          <w:numId w:val="900"/>
        </w:numPr>
        <w:spacing w:before="0" w:after="0"/>
      </w:pPr>
      <w:r>
        <w:t>Second Derivatives</w:t>
      </w:r>
    </w:p>
    <w:p>
      <w:pPr>
        <w:numPr>
          <w:ilvl w:val="2"/>
          <w:numId w:val="900"/>
        </w:numPr>
        <w:spacing w:before="0" w:after="0"/>
      </w:pPr>
      <w:r>
        <w:t>Higher-Order Formulas</w:t>
      </w:r>
    </w:p>
    <w:p>
      <w:pPr>
        <w:numPr>
          <w:ilvl w:val="2"/>
          <w:numId w:val="900"/>
        </w:numPr>
        <w:spacing w:before="0" w:after="0"/>
      </w:pPr>
      <w:r>
        <w:t>Multi-Point Formulas</w:t>
      </w:r>
    </w:p>
    <w:p>
      <w:pPr>
        <w:numPr>
          <w:ilvl w:val="1"/>
          <w:numId w:val="900"/>
        </w:numPr>
        <w:spacing w:before="0" w:after="0"/>
      </w:pPr>
      <w:r>
        <w:t>Unequally Spaced Data</w:t>
      </w:r>
    </w:p>
    <w:p>
      <w:pPr>
        <w:numPr>
          <w:ilvl w:val="2"/>
          <w:numId w:val="900"/>
        </w:numPr>
        <w:spacing w:before="0" w:after="0"/>
      </w:pPr>
      <w:r>
        <w:t>Lagrange Polynomial Approach</w:t>
      </w:r>
    </w:p>
    <w:p>
      <w:pPr>
        <w:numPr>
          <w:ilvl w:val="2"/>
          <w:numId w:val="900"/>
        </w:numPr>
        <w:spacing w:before="0" w:after="0"/>
      </w:pPr>
      <w:r>
        <w:t>Finite Difference Tables</w:t>
      </w:r>
    </w:p>
    <w:p>
      <w:pPr>
        <w:numPr>
          <w:ilvl w:val="0"/>
          <w:numId w:val="900"/>
        </w:numPr>
        <w:spacing w:before="0" w:after="0"/>
      </w:pPr>
      <w:r>
        <w:t>Richardson Extrapolation</w:t>
      </w:r>
    </w:p>
    <w:p>
      <w:pPr>
        <w:numPr>
          <w:ilvl w:val="1"/>
          <w:numId w:val="900"/>
        </w:numPr>
        <w:spacing w:before="0" w:after="0"/>
      </w:pPr>
      <w:r>
        <w:t>Extrapolation Principle</w:t>
      </w:r>
    </w:p>
    <w:p>
      <w:pPr>
        <w:numPr>
          <w:ilvl w:val="1"/>
          <w:numId w:val="900"/>
        </w:numPr>
        <w:spacing w:before="0" w:after="0"/>
      </w:pPr>
      <w:r>
        <w:t>Error Reduction</w:t>
      </w:r>
    </w:p>
    <w:p>
      <w:pPr>
        <w:numPr>
          <w:ilvl w:val="1"/>
          <w:numId w:val="900"/>
        </w:numPr>
        <w:spacing w:before="0" w:after="0"/>
      </w:pPr>
      <w:r>
        <w:t>Implementation Algorithm</w:t>
      </w:r>
    </w:p>
    <w:p>
      <w:pPr>
        <w:numPr>
          <w:ilvl w:val="0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Truncation Error</w:t>
      </w:r>
    </w:p>
    <w:p>
      <w:pPr>
        <w:numPr>
          <w:ilvl w:val="1"/>
          <w:numId w:val="900"/>
        </w:numPr>
        <w:spacing w:before="0" w:after="0"/>
      </w:pPr>
      <w:r>
        <w:t>Round-off Error</w:t>
      </w:r>
    </w:p>
    <w:p>
      <w:pPr>
        <w:numPr>
          <w:ilvl w:val="1"/>
          <w:numId w:val="900"/>
        </w:numPr>
        <w:spacing w:before="0" w:after="0"/>
      </w:pPr>
      <w:r>
        <w:t>Total Error</w:t>
      </w:r>
    </w:p>
    <w:p>
      <w:pPr>
        <w:numPr>
          <w:ilvl w:val="1"/>
          <w:numId w:val="900"/>
        </w:numPr>
        <w:spacing w:before="0" w:after="0"/>
      </w:pPr>
      <w:r>
        <w:t>Optimal Step Size</w:t>
      </w:r>
    </w:p>
    <w:p>
      <w:pPr>
        <w:numPr>
          <w:ilvl w:val="1"/>
          <w:numId w:val="900"/>
        </w:numPr>
        <w:spacing w:before="0" w:after="0"/>
      </w:pPr>
      <w:r>
        <w:t>Step Size Selection</w:t>
      </w:r>
    </w:p>
    <w:p>
      <w:pPr>
        <w:pStyle w:val="Heading1"/>
      </w:pPr>
      <w:r>
        <w:t>Numerical Integration</w:t>
      </w:r>
    </w:p>
    <w:p>
      <w:pPr>
        <w:numPr>
          <w:ilvl w:val="0"/>
          <w:numId w:val="900"/>
        </w:numPr>
        <w:spacing w:before="0" w:after="0"/>
      </w:pPr>
      <w:r>
        <w:t>Newton-Cotes Formulas</w:t>
      </w:r>
    </w:p>
    <w:p>
      <w:pPr>
        <w:numPr>
          <w:ilvl w:val="1"/>
          <w:numId w:val="900"/>
        </w:numPr>
        <w:spacing w:before="0" w:after="0"/>
      </w:pPr>
      <w:r>
        <w:t>Trapezoidal Rule</w:t>
      </w:r>
    </w:p>
    <w:p>
      <w:pPr>
        <w:numPr>
          <w:ilvl w:val="2"/>
          <w:numId w:val="900"/>
        </w:numPr>
        <w:spacing w:before="0" w:after="0"/>
      </w:pPr>
      <w:r>
        <w:t>Single Application</w:t>
      </w:r>
    </w:p>
    <w:p>
      <w:pPr>
        <w:numPr>
          <w:ilvl w:val="2"/>
          <w:numId w:val="900"/>
        </w:numPr>
        <w:spacing w:before="0" w:after="0"/>
      </w:pPr>
      <w:r>
        <w:t>Composite Rule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Adaptive Implementation</w:t>
      </w:r>
    </w:p>
    <w:p>
      <w:pPr>
        <w:numPr>
          <w:ilvl w:val="1"/>
          <w:numId w:val="900"/>
        </w:numPr>
        <w:spacing w:before="0" w:after="0"/>
      </w:pPr>
      <w:r>
        <w:t>Simpson's Rules</w:t>
      </w:r>
    </w:p>
    <w:p>
      <w:pPr>
        <w:numPr>
          <w:ilvl w:val="2"/>
          <w:numId w:val="900"/>
        </w:numPr>
        <w:spacing w:before="0" w:after="0"/>
      </w:pPr>
      <w:r>
        <w:t>Simpson's 1/3 Rule</w:t>
      </w:r>
    </w:p>
    <w:p>
      <w:pPr>
        <w:numPr>
          <w:ilvl w:val="2"/>
          <w:numId w:val="900"/>
        </w:numPr>
        <w:spacing w:before="0" w:after="0"/>
      </w:pPr>
      <w:r>
        <w:t>Simpson's 3/8 Rule</w:t>
      </w:r>
    </w:p>
    <w:p>
      <w:pPr>
        <w:numPr>
          <w:ilvl w:val="2"/>
          <w:numId w:val="900"/>
        </w:numPr>
        <w:spacing w:before="0" w:after="0"/>
      </w:pPr>
      <w:r>
        <w:t>Composite Simpson's Rule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Higher-Order Newton-Cotes</w:t>
      </w:r>
    </w:p>
    <w:p>
      <w:pPr>
        <w:numPr>
          <w:ilvl w:val="2"/>
          <w:numId w:val="900"/>
        </w:numPr>
        <w:spacing w:before="0" w:after="0"/>
      </w:pPr>
      <w:r>
        <w:t>Boole's Rule</w:t>
      </w:r>
    </w:p>
    <w:p>
      <w:pPr>
        <w:numPr>
          <w:ilvl w:val="2"/>
          <w:numId w:val="900"/>
        </w:numPr>
        <w:spacing w:before="0" w:after="0"/>
      </w:pPr>
      <w:r>
        <w:t>Weddle's Rule</w:t>
      </w:r>
    </w:p>
    <w:p>
      <w:pPr>
        <w:numPr>
          <w:ilvl w:val="2"/>
          <w:numId w:val="900"/>
        </w:numPr>
        <w:spacing w:before="0" w:after="0"/>
      </w:pPr>
      <w:r>
        <w:t>Stability Issues</w:t>
      </w:r>
    </w:p>
    <w:p>
      <w:pPr>
        <w:numPr>
          <w:ilvl w:val="0"/>
          <w:numId w:val="900"/>
        </w:numPr>
        <w:spacing w:before="0" w:after="0"/>
      </w:pPr>
      <w:r>
        <w:t>Romberg Integration</w:t>
      </w:r>
    </w:p>
    <w:p>
      <w:pPr>
        <w:numPr>
          <w:ilvl w:val="1"/>
          <w:numId w:val="900"/>
        </w:numPr>
        <w:spacing w:before="0" w:after="0"/>
      </w:pPr>
      <w:r>
        <w:t>Richardson Extrapolation</w:t>
      </w:r>
    </w:p>
    <w:p>
      <w:pPr>
        <w:numPr>
          <w:ilvl w:val="1"/>
          <w:numId w:val="900"/>
        </w:numPr>
        <w:spacing w:before="0" w:after="0"/>
      </w:pPr>
      <w:r>
        <w:t>Romberg Table</w:t>
      </w:r>
    </w:p>
    <w:p>
      <w:pPr>
        <w:numPr>
          <w:ilvl w:val="1"/>
          <w:numId w:val="900"/>
        </w:numPr>
        <w:spacing w:before="0" w:after="0"/>
      </w:pPr>
      <w:r>
        <w:t>Implementation Algorithm</w:t>
      </w:r>
    </w:p>
    <w:p>
      <w:pPr>
        <w:numPr>
          <w:ilvl w:val="1"/>
          <w:numId w:val="900"/>
        </w:numPr>
        <w:spacing w:before="0" w:after="0"/>
      </w:pPr>
      <w:r>
        <w:t>Convergence Analysis</w:t>
      </w:r>
    </w:p>
    <w:p>
      <w:pPr>
        <w:numPr>
          <w:ilvl w:val="0"/>
          <w:numId w:val="900"/>
        </w:numPr>
        <w:spacing w:before="0" w:after="0"/>
      </w:pPr>
      <w:r>
        <w:t>Gaussian Quadrature</w:t>
      </w:r>
    </w:p>
    <w:p>
      <w:pPr>
        <w:numPr>
          <w:ilvl w:val="1"/>
          <w:numId w:val="900"/>
        </w:numPr>
        <w:spacing w:before="0" w:after="0"/>
      </w:pPr>
      <w:r>
        <w:t>Gauss-Legendre Quadrature</w:t>
      </w:r>
    </w:p>
    <w:p>
      <w:pPr>
        <w:numPr>
          <w:ilvl w:val="2"/>
          <w:numId w:val="900"/>
        </w:numPr>
        <w:spacing w:before="0" w:after="0"/>
      </w:pPr>
      <w:r>
        <w:t>Orthogonal Polynomials</w:t>
      </w:r>
    </w:p>
    <w:p>
      <w:pPr>
        <w:numPr>
          <w:ilvl w:val="2"/>
          <w:numId w:val="900"/>
        </w:numPr>
        <w:spacing w:before="0" w:after="0"/>
      </w:pPr>
      <w:r>
        <w:t>Nodes and Weights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Other Gaussian Rules</w:t>
      </w:r>
    </w:p>
    <w:p>
      <w:pPr>
        <w:numPr>
          <w:ilvl w:val="2"/>
          <w:numId w:val="900"/>
        </w:numPr>
        <w:spacing w:before="0" w:after="0"/>
      </w:pPr>
      <w:r>
        <w:t>Gauss-Chebyshev</w:t>
      </w:r>
    </w:p>
    <w:p>
      <w:pPr>
        <w:numPr>
          <w:ilvl w:val="2"/>
          <w:numId w:val="900"/>
        </w:numPr>
        <w:spacing w:before="0" w:after="0"/>
      </w:pPr>
      <w:r>
        <w:t>Gauss-Laguerre</w:t>
      </w:r>
    </w:p>
    <w:p>
      <w:pPr>
        <w:numPr>
          <w:ilvl w:val="2"/>
          <w:numId w:val="900"/>
        </w:numPr>
        <w:spacing w:before="0" w:after="0"/>
      </w:pPr>
      <w:r>
        <w:t>Gauss-Hermite</w:t>
      </w:r>
    </w:p>
    <w:p>
      <w:pPr>
        <w:numPr>
          <w:ilvl w:val="0"/>
          <w:numId w:val="900"/>
        </w:numPr>
        <w:spacing w:before="0" w:after="0"/>
      </w:pPr>
      <w:r>
        <w:t>Adaptive Quadrature</w:t>
      </w:r>
    </w:p>
    <w:p>
      <w:pPr>
        <w:numPr>
          <w:ilvl w:val="1"/>
          <w:numId w:val="900"/>
        </w:numPr>
        <w:spacing w:before="0" w:after="0"/>
      </w:pPr>
      <w:r>
        <w:t>Error Estimation</w:t>
      </w:r>
    </w:p>
    <w:p>
      <w:pPr>
        <w:numPr>
          <w:ilvl w:val="1"/>
          <w:numId w:val="900"/>
        </w:numPr>
        <w:spacing w:before="0" w:after="0"/>
      </w:pPr>
      <w:r>
        <w:t>Recursive Subdivision</w:t>
      </w:r>
    </w:p>
    <w:p>
      <w:pPr>
        <w:numPr>
          <w:ilvl w:val="1"/>
          <w:numId w:val="900"/>
        </w:numPr>
        <w:spacing w:before="0" w:after="0"/>
      </w:pPr>
      <w:r>
        <w:t>Tolerance Control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Improper Integrals</w:t>
      </w:r>
    </w:p>
    <w:p>
      <w:pPr>
        <w:numPr>
          <w:ilvl w:val="1"/>
          <w:numId w:val="900"/>
        </w:numPr>
        <w:spacing w:before="0" w:after="0"/>
      </w:pPr>
      <w:r>
        <w:t>Infinite Intervals</w:t>
      </w:r>
    </w:p>
    <w:p>
      <w:pPr>
        <w:numPr>
          <w:ilvl w:val="1"/>
          <w:numId w:val="900"/>
        </w:numPr>
        <w:spacing w:before="0" w:after="0"/>
      </w:pPr>
      <w:r>
        <w:t>Singular Integrands</w:t>
      </w:r>
    </w:p>
    <w:p>
      <w:pPr>
        <w:numPr>
          <w:ilvl w:val="1"/>
          <w:numId w:val="900"/>
        </w:numPr>
        <w:spacing w:before="0" w:after="0"/>
      </w:pPr>
      <w:r>
        <w:t>Transformation Techniques</w:t>
      </w:r>
    </w:p>
    <w:p>
      <w:pPr>
        <w:numPr>
          <w:ilvl w:val="1"/>
          <w:numId w:val="900"/>
        </w:numPr>
        <w:spacing w:before="0" w:after="0"/>
      </w:pPr>
      <w:r>
        <w:t>Special Methods</w:t>
      </w:r>
    </w:p>
    <w:p>
      <w:pPr>
        <w:numPr>
          <w:ilvl w:val="0"/>
          <w:numId w:val="900"/>
        </w:numPr>
        <w:spacing w:before="0" w:after="0"/>
      </w:pPr>
      <w:r>
        <w:t>Multiple Integrals</w:t>
      </w:r>
    </w:p>
    <w:p>
      <w:pPr>
        <w:numPr>
          <w:ilvl w:val="1"/>
          <w:numId w:val="900"/>
        </w:numPr>
        <w:spacing w:before="0" w:after="0"/>
      </w:pPr>
      <w:r>
        <w:t>Iterated Integration</w:t>
      </w:r>
    </w:p>
    <w:p>
      <w:pPr>
        <w:numPr>
          <w:ilvl w:val="1"/>
          <w:numId w:val="900"/>
        </w:numPr>
        <w:spacing w:before="0" w:after="0"/>
      </w:pPr>
      <w:r>
        <w:t>Product Rules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1"/>
          <w:numId w:val="900"/>
        </w:numPr>
        <w:spacing w:before="0" w:after="0"/>
      </w:pPr>
      <w:r>
        <w:t>Coordinate Transformations</w:t>
      </w:r>
    </w:p>
    <w:p>
      <w:pPr>
        <w:pStyle w:val="Heading1"/>
      </w:pPr>
      <w:r>
        <w:t>Ordinary Differential Equations</w:t>
      </w:r>
    </w:p>
    <w:p>
      <w:pPr>
        <w:numPr>
          <w:ilvl w:val="0"/>
          <w:numId w:val="900"/>
        </w:numPr>
        <w:spacing w:before="0" w:after="0"/>
      </w:pPr>
      <w:r>
        <w:t>Initial Value Problems</w:t>
      </w:r>
    </w:p>
    <w:p>
      <w:pPr>
        <w:numPr>
          <w:ilvl w:val="1"/>
          <w:numId w:val="900"/>
        </w:numPr>
        <w:spacing w:before="0" w:after="0"/>
      </w:pPr>
      <w:r>
        <w:t>Problem Classification</w:t>
      </w:r>
    </w:p>
    <w:p>
      <w:pPr>
        <w:numPr>
          <w:ilvl w:val="1"/>
          <w:numId w:val="900"/>
        </w:numPr>
        <w:spacing w:before="0" w:after="0"/>
      </w:pPr>
      <w:r>
        <w:t>Existence and Uniqueness</w:t>
      </w:r>
    </w:p>
    <w:p>
      <w:pPr>
        <w:numPr>
          <w:ilvl w:val="1"/>
          <w:numId w:val="900"/>
        </w:numPr>
        <w:spacing w:before="0" w:after="0"/>
      </w:pPr>
      <w:r>
        <w:t>Lipschitz Conditions</w:t>
      </w:r>
    </w:p>
    <w:p>
      <w:pPr>
        <w:numPr>
          <w:ilvl w:val="1"/>
          <w:numId w:val="900"/>
        </w:numPr>
        <w:spacing w:before="0" w:after="0"/>
      </w:pPr>
      <w:r>
        <w:t>Solution Behavior</w:t>
      </w:r>
    </w:p>
    <w:p>
      <w:pPr>
        <w:numPr>
          <w:ilvl w:val="0"/>
          <w:numId w:val="900"/>
        </w:numPr>
        <w:spacing w:before="0" w:after="0"/>
      </w:pPr>
      <w:r>
        <w:t>Single-Step Methods</w:t>
      </w:r>
    </w:p>
    <w:p>
      <w:pPr>
        <w:numPr>
          <w:ilvl w:val="1"/>
          <w:numId w:val="900"/>
        </w:numPr>
        <w:spacing w:before="0" w:after="0"/>
      </w:pPr>
      <w:r>
        <w:t>Euler's Method</w:t>
      </w:r>
    </w:p>
    <w:p>
      <w:pPr>
        <w:numPr>
          <w:ilvl w:val="2"/>
          <w:numId w:val="900"/>
        </w:numPr>
        <w:spacing w:before="0" w:after="0"/>
      </w:pPr>
      <w:r>
        <w:t>Forward Euler</w:t>
      </w:r>
    </w:p>
    <w:p>
      <w:pPr>
        <w:numPr>
          <w:ilvl w:val="2"/>
          <w:numId w:val="900"/>
        </w:numPr>
        <w:spacing w:before="0" w:after="0"/>
      </w:pPr>
      <w:r>
        <w:t>Backward Euler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Taylor Series Methods</w:t>
      </w:r>
    </w:p>
    <w:p>
      <w:pPr>
        <w:numPr>
          <w:ilvl w:val="2"/>
          <w:numId w:val="900"/>
        </w:numPr>
        <w:spacing w:before="0" w:after="0"/>
      </w:pPr>
      <w:r>
        <w:t>Higher-Order Taylor</w:t>
      </w:r>
    </w:p>
    <w:p>
      <w:pPr>
        <w:numPr>
          <w:ilvl w:val="2"/>
          <w:numId w:val="900"/>
        </w:numPr>
        <w:spacing w:before="0" w:after="0"/>
      </w:pPr>
      <w:r>
        <w:t>Implementation Issues</w:t>
      </w:r>
    </w:p>
    <w:p>
      <w:pPr>
        <w:numPr>
          <w:ilvl w:val="1"/>
          <w:numId w:val="900"/>
        </w:numPr>
        <w:spacing w:before="0" w:after="0"/>
      </w:pPr>
      <w:r>
        <w:t>Runge-Kutta Methods</w:t>
      </w:r>
    </w:p>
    <w:p>
      <w:pPr>
        <w:numPr>
          <w:ilvl w:val="2"/>
          <w:numId w:val="900"/>
        </w:numPr>
        <w:spacing w:before="0" w:after="0"/>
      </w:pPr>
      <w:r>
        <w:t>Second-Order RK</w:t>
      </w:r>
    </w:p>
    <w:p>
      <w:pPr>
        <w:numPr>
          <w:ilvl w:val="2"/>
          <w:numId w:val="900"/>
        </w:numPr>
        <w:spacing w:before="0" w:after="0"/>
      </w:pPr>
      <w:r>
        <w:t>Fourth-Order RK</w:t>
      </w:r>
    </w:p>
    <w:p>
      <w:pPr>
        <w:numPr>
          <w:ilvl w:val="2"/>
          <w:numId w:val="900"/>
        </w:numPr>
        <w:spacing w:before="0" w:after="0"/>
      </w:pPr>
      <w:r>
        <w:t>Butcher Tableau</w:t>
      </w:r>
    </w:p>
    <w:p>
      <w:pPr>
        <w:numPr>
          <w:ilvl w:val="2"/>
          <w:numId w:val="900"/>
        </w:numPr>
        <w:spacing w:before="0" w:after="0"/>
      </w:pPr>
      <w:r>
        <w:t>Embedded Methods</w:t>
      </w:r>
    </w:p>
    <w:p>
      <w:pPr>
        <w:numPr>
          <w:ilvl w:val="2"/>
          <w:numId w:val="900"/>
        </w:numPr>
        <w:spacing w:before="0" w:after="0"/>
      </w:pPr>
      <w:r>
        <w:t>Adaptive Step Size</w:t>
      </w:r>
    </w:p>
    <w:p>
      <w:pPr>
        <w:numPr>
          <w:ilvl w:val="0"/>
          <w:numId w:val="900"/>
        </w:numPr>
        <w:spacing w:before="0" w:after="0"/>
      </w:pPr>
      <w:r>
        <w:t>Multi-Step Methods</w:t>
      </w:r>
    </w:p>
    <w:p>
      <w:pPr>
        <w:numPr>
          <w:ilvl w:val="1"/>
          <w:numId w:val="900"/>
        </w:numPr>
        <w:spacing w:before="0" w:after="0"/>
      </w:pPr>
      <w:r>
        <w:t>Adams-Bashforth Methods</w:t>
      </w:r>
    </w:p>
    <w:p>
      <w:pPr>
        <w:numPr>
          <w:ilvl w:val="2"/>
          <w:numId w:val="900"/>
        </w:numPr>
        <w:spacing w:before="0" w:after="0"/>
      </w:pPr>
      <w:r>
        <w:t>Explicit Formulas</w:t>
      </w:r>
    </w:p>
    <w:p>
      <w:pPr>
        <w:numPr>
          <w:ilvl w:val="2"/>
          <w:numId w:val="900"/>
        </w:numPr>
        <w:spacing w:before="0" w:after="0"/>
      </w:pPr>
      <w:r>
        <w:t>Stability Regions</w:t>
      </w:r>
    </w:p>
    <w:p>
      <w:pPr>
        <w:numPr>
          <w:ilvl w:val="1"/>
          <w:numId w:val="900"/>
        </w:numPr>
        <w:spacing w:before="0" w:after="0"/>
      </w:pPr>
      <w:r>
        <w:t>Adams-Moulton Methods</w:t>
      </w:r>
    </w:p>
    <w:p>
      <w:pPr>
        <w:numPr>
          <w:ilvl w:val="2"/>
          <w:numId w:val="900"/>
        </w:numPr>
        <w:spacing w:before="0" w:after="0"/>
      </w:pPr>
      <w:r>
        <w:t>Implicit Formulas</w:t>
      </w:r>
    </w:p>
    <w:p>
      <w:pPr>
        <w:numPr>
          <w:ilvl w:val="2"/>
          <w:numId w:val="900"/>
        </w:numPr>
        <w:spacing w:before="0" w:after="0"/>
      </w:pPr>
      <w:r>
        <w:t>Stability Properties</w:t>
      </w:r>
    </w:p>
    <w:p>
      <w:pPr>
        <w:numPr>
          <w:ilvl w:val="1"/>
          <w:numId w:val="900"/>
        </w:numPr>
        <w:spacing w:before="0" w:after="0"/>
      </w:pPr>
      <w:r>
        <w:t>Predictor-Corrector Methods</w:t>
      </w:r>
    </w:p>
    <w:p>
      <w:pPr>
        <w:numPr>
          <w:ilvl w:val="2"/>
          <w:numId w:val="900"/>
        </w:numPr>
        <w:spacing w:before="0" w:after="0"/>
      </w:pPr>
      <w:r>
        <w:t>PECE Mode</w:t>
      </w:r>
    </w:p>
    <w:p>
      <w:pPr>
        <w:numPr>
          <w:ilvl w:val="2"/>
          <w:numId w:val="900"/>
        </w:numPr>
        <w:spacing w:before="0" w:after="0"/>
      </w:pPr>
      <w:r>
        <w:t>Error Control</w:t>
      </w:r>
    </w:p>
    <w:p>
      <w:pPr>
        <w:numPr>
          <w:ilvl w:val="0"/>
          <w:numId w:val="900"/>
        </w:numPr>
        <w:spacing w:before="0" w:after="0"/>
      </w:pPr>
      <w:r>
        <w:t>Stability and Stiffness</w:t>
      </w:r>
    </w:p>
    <w:p>
      <w:pPr>
        <w:numPr>
          <w:ilvl w:val="1"/>
          <w:numId w:val="900"/>
        </w:numPr>
        <w:spacing w:before="0" w:after="0"/>
      </w:pPr>
      <w:r>
        <w:t>Absolute Stability</w:t>
      </w:r>
    </w:p>
    <w:p>
      <w:pPr>
        <w:numPr>
          <w:ilvl w:val="1"/>
          <w:numId w:val="900"/>
        </w:numPr>
        <w:spacing w:before="0" w:after="0"/>
      </w:pPr>
      <w:r>
        <w:t>Stability Regions</w:t>
      </w:r>
    </w:p>
    <w:p>
      <w:pPr>
        <w:numPr>
          <w:ilvl w:val="1"/>
          <w:numId w:val="900"/>
        </w:numPr>
        <w:spacing w:before="0" w:after="0"/>
      </w:pPr>
      <w:r>
        <w:t>Stiff Equations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Implicit Methods</w:t>
      </w:r>
    </w:p>
    <w:p>
      <w:pPr>
        <w:numPr>
          <w:ilvl w:val="1"/>
          <w:numId w:val="900"/>
        </w:numPr>
        <w:spacing w:before="0" w:after="0"/>
      </w:pPr>
      <w:r>
        <w:t>A-Stability</w:t>
      </w:r>
    </w:p>
    <w:p>
      <w:pPr>
        <w:numPr>
          <w:ilvl w:val="1"/>
          <w:numId w:val="900"/>
        </w:numPr>
        <w:spacing w:before="0" w:after="0"/>
      </w:pPr>
      <w:r>
        <w:t>L-Stability</w:t>
      </w:r>
    </w:p>
    <w:p>
      <w:pPr>
        <w:numPr>
          <w:ilvl w:val="0"/>
          <w:numId w:val="900"/>
        </w:numPr>
        <w:spacing w:before="0" w:after="0"/>
      </w:pPr>
      <w:r>
        <w:t>Systems of ODEs</w:t>
      </w:r>
    </w:p>
    <w:p>
      <w:pPr>
        <w:numPr>
          <w:ilvl w:val="1"/>
          <w:numId w:val="900"/>
        </w:numPr>
        <w:spacing w:before="0" w:after="0"/>
      </w:pPr>
      <w:r>
        <w:t>Vector Notation</w:t>
      </w:r>
    </w:p>
    <w:p>
      <w:pPr>
        <w:numPr>
          <w:ilvl w:val="1"/>
          <w:numId w:val="900"/>
        </w:numPr>
        <w:spacing w:before="0" w:after="0"/>
      </w:pPr>
      <w:r>
        <w:t>Method Extensions</w:t>
      </w:r>
    </w:p>
    <w:p>
      <w:pPr>
        <w:numPr>
          <w:ilvl w:val="1"/>
          <w:numId w:val="900"/>
        </w:numPr>
        <w:spacing w:before="0" w:after="0"/>
      </w:pPr>
      <w:r>
        <w:t>Higher-Order Equations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Boundary Value Problems</w:t>
      </w:r>
    </w:p>
    <w:p>
      <w:pPr>
        <w:numPr>
          <w:ilvl w:val="1"/>
          <w:numId w:val="900"/>
        </w:numPr>
        <w:spacing w:before="0" w:after="0"/>
      </w:pPr>
      <w:r>
        <w:t>Shooting Method</w:t>
      </w:r>
    </w:p>
    <w:p>
      <w:pPr>
        <w:numPr>
          <w:ilvl w:val="2"/>
          <w:numId w:val="900"/>
        </w:numPr>
        <w:spacing w:before="0" w:after="0"/>
      </w:pPr>
      <w:r>
        <w:t>Linear Problems</w:t>
      </w:r>
    </w:p>
    <w:p>
      <w:pPr>
        <w:numPr>
          <w:ilvl w:val="2"/>
          <w:numId w:val="900"/>
        </w:numPr>
        <w:spacing w:before="0" w:after="0"/>
      </w:pPr>
      <w:r>
        <w:t>Nonlinear Problems</w:t>
      </w:r>
    </w:p>
    <w:p>
      <w:pPr>
        <w:numPr>
          <w:ilvl w:val="2"/>
          <w:numId w:val="900"/>
        </w:numPr>
        <w:spacing w:before="0" w:after="0"/>
      </w:pPr>
      <w:r>
        <w:t>Multiple Shooting</w:t>
      </w:r>
    </w:p>
    <w:p>
      <w:pPr>
        <w:numPr>
          <w:ilvl w:val="1"/>
          <w:numId w:val="900"/>
        </w:numPr>
        <w:spacing w:before="0" w:after="0"/>
      </w:pPr>
      <w:r>
        <w:t>Finite Difference Method</w:t>
      </w:r>
    </w:p>
    <w:p>
      <w:pPr>
        <w:numPr>
          <w:ilvl w:val="2"/>
          <w:numId w:val="900"/>
        </w:numPr>
        <w:spacing w:before="0" w:after="0"/>
      </w:pPr>
      <w:r>
        <w:t>Linear Problems</w:t>
      </w:r>
    </w:p>
    <w:p>
      <w:pPr>
        <w:numPr>
          <w:ilvl w:val="2"/>
          <w:numId w:val="900"/>
        </w:numPr>
        <w:spacing w:before="0" w:after="0"/>
      </w:pPr>
      <w:r>
        <w:t>Nonlinear Problems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pStyle w:val="Heading1"/>
      </w:pPr>
      <w:r>
        <w:t>Partial Differential Equations</w:t>
      </w:r>
    </w:p>
    <w:p>
      <w:pPr>
        <w:numPr>
          <w:ilvl w:val="0"/>
          <w:numId w:val="900"/>
        </w:numPr>
        <w:spacing w:before="0" w:after="0"/>
      </w:pPr>
      <w:r>
        <w:t>PDE Classification</w:t>
      </w:r>
    </w:p>
    <w:p>
      <w:pPr>
        <w:numPr>
          <w:ilvl w:val="1"/>
          <w:numId w:val="900"/>
        </w:numPr>
        <w:spacing w:before="0" w:after="0"/>
      </w:pPr>
      <w:r>
        <w:t>Second-Order PDEs</w:t>
      </w:r>
    </w:p>
    <w:p>
      <w:pPr>
        <w:numPr>
          <w:ilvl w:val="1"/>
          <w:numId w:val="900"/>
        </w:numPr>
        <w:spacing w:before="0" w:after="0"/>
      </w:pPr>
      <w:r>
        <w:t>Elliptic Equations</w:t>
      </w:r>
    </w:p>
    <w:p>
      <w:pPr>
        <w:numPr>
          <w:ilvl w:val="2"/>
          <w:numId w:val="900"/>
        </w:numPr>
        <w:spacing w:before="0" w:after="0"/>
      </w:pPr>
      <w:r>
        <w:t>Laplace Equation</w:t>
      </w:r>
    </w:p>
    <w:p>
      <w:pPr>
        <w:numPr>
          <w:ilvl w:val="2"/>
          <w:numId w:val="900"/>
        </w:numPr>
        <w:spacing w:before="0" w:after="0"/>
      </w:pPr>
      <w:r>
        <w:t>Poisson Equation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Parabolic Equations</w:t>
      </w:r>
    </w:p>
    <w:p>
      <w:pPr>
        <w:numPr>
          <w:ilvl w:val="2"/>
          <w:numId w:val="900"/>
        </w:numPr>
        <w:spacing w:before="0" w:after="0"/>
      </w:pPr>
      <w:r>
        <w:t>Heat Equation</w:t>
      </w:r>
    </w:p>
    <w:p>
      <w:pPr>
        <w:numPr>
          <w:ilvl w:val="2"/>
          <w:numId w:val="900"/>
        </w:numPr>
        <w:spacing w:before="0" w:after="0"/>
      </w:pPr>
      <w:r>
        <w:t>Diffusion Equations</w:t>
      </w:r>
    </w:p>
    <w:p>
      <w:pPr>
        <w:numPr>
          <w:ilvl w:val="2"/>
          <w:numId w:val="900"/>
        </w:numPr>
        <w:spacing w:before="0" w:after="0"/>
      </w:pPr>
      <w:r>
        <w:t>Initial and Boundary Conditions</w:t>
      </w:r>
    </w:p>
    <w:p>
      <w:pPr>
        <w:numPr>
          <w:ilvl w:val="1"/>
          <w:numId w:val="900"/>
        </w:numPr>
        <w:spacing w:before="0" w:after="0"/>
      </w:pPr>
      <w:r>
        <w:t>Hyperbolic Equations</w:t>
      </w:r>
    </w:p>
    <w:p>
      <w:pPr>
        <w:numPr>
          <w:ilvl w:val="2"/>
          <w:numId w:val="900"/>
        </w:numPr>
        <w:spacing w:before="0" w:after="0"/>
      </w:pPr>
      <w:r>
        <w:t>Wave Equation</w:t>
      </w:r>
    </w:p>
    <w:p>
      <w:pPr>
        <w:numPr>
          <w:ilvl w:val="2"/>
          <w:numId w:val="900"/>
        </w:numPr>
        <w:spacing w:before="0" w:after="0"/>
      </w:pPr>
      <w:r>
        <w:t>Transport Equations</w:t>
      </w:r>
    </w:p>
    <w:p>
      <w:pPr>
        <w:numPr>
          <w:ilvl w:val="2"/>
          <w:numId w:val="900"/>
        </w:numPr>
        <w:spacing w:before="0" w:after="0"/>
      </w:pPr>
      <w:r>
        <w:t>Characteristic Methods</w:t>
      </w:r>
    </w:p>
    <w:p>
      <w:pPr>
        <w:numPr>
          <w:ilvl w:val="0"/>
          <w:numId w:val="900"/>
        </w:numPr>
        <w:spacing w:before="0" w:after="0"/>
      </w:pPr>
      <w:r>
        <w:t>Finite Difference Methods</w:t>
      </w:r>
    </w:p>
    <w:p>
      <w:pPr>
        <w:numPr>
          <w:ilvl w:val="1"/>
          <w:numId w:val="900"/>
        </w:numPr>
        <w:spacing w:before="0" w:after="0"/>
      </w:pPr>
      <w:r>
        <w:t>Grid Generation</w:t>
      </w:r>
    </w:p>
    <w:p>
      <w:pPr>
        <w:numPr>
          <w:ilvl w:val="2"/>
          <w:numId w:val="900"/>
        </w:numPr>
        <w:spacing w:before="0" w:after="0"/>
      </w:pPr>
      <w:r>
        <w:t>Uniform Grids</w:t>
      </w:r>
    </w:p>
    <w:p>
      <w:pPr>
        <w:numPr>
          <w:ilvl w:val="2"/>
          <w:numId w:val="900"/>
        </w:numPr>
        <w:spacing w:before="0" w:after="0"/>
      </w:pPr>
      <w:r>
        <w:t>Nonuniform Grids</w:t>
      </w:r>
    </w:p>
    <w:p>
      <w:pPr>
        <w:numPr>
          <w:ilvl w:val="2"/>
          <w:numId w:val="900"/>
        </w:numPr>
        <w:spacing w:before="0" w:after="0"/>
      </w:pPr>
      <w:r>
        <w:t>Boundary Conforming</w:t>
      </w:r>
    </w:p>
    <w:p>
      <w:pPr>
        <w:numPr>
          <w:ilvl w:val="1"/>
          <w:numId w:val="900"/>
        </w:numPr>
        <w:spacing w:before="0" w:after="0"/>
      </w:pPr>
      <w:r>
        <w:t>Difference Approximations</w:t>
      </w:r>
    </w:p>
    <w:p>
      <w:pPr>
        <w:numPr>
          <w:ilvl w:val="2"/>
          <w:numId w:val="900"/>
        </w:numPr>
        <w:spacing w:before="0" w:after="0"/>
      </w:pPr>
      <w:r>
        <w:t>Central Differences</w:t>
      </w:r>
    </w:p>
    <w:p>
      <w:pPr>
        <w:numPr>
          <w:ilvl w:val="2"/>
          <w:numId w:val="900"/>
        </w:numPr>
        <w:spacing w:before="0" w:after="0"/>
      </w:pPr>
      <w:r>
        <w:t>Forward and Backward</w:t>
      </w:r>
    </w:p>
    <w:p>
      <w:pPr>
        <w:numPr>
          <w:ilvl w:val="2"/>
          <w:numId w:val="900"/>
        </w:numPr>
        <w:spacing w:before="0" w:after="0"/>
      </w:pPr>
      <w:r>
        <w:t>Higher-Order Schemes</w:t>
      </w:r>
    </w:p>
    <w:p>
      <w:pPr>
        <w:numPr>
          <w:ilvl w:val="1"/>
          <w:numId w:val="900"/>
        </w:numPr>
        <w:spacing w:before="0" w:after="0"/>
      </w:pPr>
      <w:r>
        <w:t>Elliptic Problems</w:t>
      </w:r>
    </w:p>
    <w:p>
      <w:pPr>
        <w:numPr>
          <w:ilvl w:val="2"/>
          <w:numId w:val="900"/>
        </w:numPr>
        <w:spacing w:before="0" w:after="0"/>
      </w:pPr>
      <w:r>
        <w:t>Five-Point Stencil</w:t>
      </w:r>
    </w:p>
    <w:p>
      <w:pPr>
        <w:numPr>
          <w:ilvl w:val="2"/>
          <w:numId w:val="900"/>
        </w:numPr>
        <w:spacing w:before="0" w:after="0"/>
      </w:pPr>
      <w:r>
        <w:t>Iterative Solution</w:t>
      </w:r>
    </w:p>
    <w:p>
      <w:pPr>
        <w:numPr>
          <w:ilvl w:val="2"/>
          <w:numId w:val="900"/>
        </w:numPr>
        <w:spacing w:before="0" w:after="0"/>
      </w:pPr>
      <w:r>
        <w:t>Multigrid Methods</w:t>
      </w:r>
    </w:p>
    <w:p>
      <w:pPr>
        <w:numPr>
          <w:ilvl w:val="1"/>
          <w:numId w:val="900"/>
        </w:numPr>
        <w:spacing w:before="0" w:after="0"/>
      </w:pPr>
      <w:r>
        <w:t>Parabolic Problems</w:t>
      </w:r>
    </w:p>
    <w:p>
      <w:pPr>
        <w:numPr>
          <w:ilvl w:val="2"/>
          <w:numId w:val="900"/>
        </w:numPr>
        <w:spacing w:before="0" w:after="0"/>
      </w:pPr>
      <w:r>
        <w:t>Explicit Schemes</w:t>
      </w:r>
    </w:p>
    <w:p>
      <w:pPr>
        <w:numPr>
          <w:ilvl w:val="2"/>
          <w:numId w:val="900"/>
        </w:numPr>
        <w:spacing w:before="0" w:after="0"/>
      </w:pPr>
      <w:r>
        <w:t>Implicit Schemes</w:t>
      </w:r>
    </w:p>
    <w:p>
      <w:pPr>
        <w:numPr>
          <w:ilvl w:val="2"/>
          <w:numId w:val="900"/>
        </w:numPr>
        <w:spacing w:before="0" w:after="0"/>
      </w:pPr>
      <w:r>
        <w:t>Crank-Nicolson Method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Hyperbolic Problems</w:t>
      </w:r>
    </w:p>
    <w:p>
      <w:pPr>
        <w:numPr>
          <w:ilvl w:val="2"/>
          <w:numId w:val="900"/>
        </w:numPr>
        <w:spacing w:before="0" w:after="0"/>
      </w:pPr>
      <w:r>
        <w:t>Upwind Schemes</w:t>
      </w:r>
    </w:p>
    <w:p>
      <w:pPr>
        <w:numPr>
          <w:ilvl w:val="2"/>
          <w:numId w:val="900"/>
        </w:numPr>
        <w:spacing w:before="0" w:after="0"/>
      </w:pPr>
      <w:r>
        <w:t>Lax-Wendroff Method</w:t>
      </w:r>
    </w:p>
    <w:p>
      <w:pPr>
        <w:numPr>
          <w:ilvl w:val="2"/>
          <w:numId w:val="900"/>
        </w:numPr>
        <w:spacing w:before="0" w:after="0"/>
      </w:pPr>
      <w:r>
        <w:t>CFL Condition</w:t>
      </w:r>
    </w:p>
    <w:p>
      <w:pPr>
        <w:numPr>
          <w:ilvl w:val="0"/>
          <w:numId w:val="900"/>
        </w:numPr>
        <w:spacing w:before="0" w:after="0"/>
      </w:pPr>
      <w:r>
        <w:t>Finite Element Method Introduction</w:t>
      </w:r>
    </w:p>
    <w:p>
      <w:pPr>
        <w:numPr>
          <w:ilvl w:val="1"/>
          <w:numId w:val="900"/>
        </w:numPr>
        <w:spacing w:before="0" w:after="0"/>
      </w:pPr>
      <w:r>
        <w:t>Weak Formulation</w:t>
      </w:r>
    </w:p>
    <w:p>
      <w:pPr>
        <w:numPr>
          <w:ilvl w:val="2"/>
          <w:numId w:val="900"/>
        </w:numPr>
        <w:spacing w:before="0" w:after="0"/>
      </w:pPr>
      <w:r>
        <w:t>Variational Principles</w:t>
      </w:r>
    </w:p>
    <w:p>
      <w:pPr>
        <w:numPr>
          <w:ilvl w:val="2"/>
          <w:numId w:val="900"/>
        </w:numPr>
        <w:spacing w:before="0" w:after="0"/>
      </w:pPr>
      <w:r>
        <w:t>Integration by Parts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Element Types</w:t>
      </w:r>
    </w:p>
    <w:p>
      <w:pPr>
        <w:numPr>
          <w:ilvl w:val="2"/>
          <w:numId w:val="900"/>
        </w:numPr>
        <w:spacing w:before="0" w:after="0"/>
      </w:pPr>
      <w:r>
        <w:t>Linear Elements</w:t>
      </w:r>
    </w:p>
    <w:p>
      <w:pPr>
        <w:numPr>
          <w:ilvl w:val="2"/>
          <w:numId w:val="900"/>
        </w:numPr>
        <w:spacing w:before="0" w:after="0"/>
      </w:pPr>
      <w:r>
        <w:t>Quadratic Elements</w:t>
      </w:r>
    </w:p>
    <w:p>
      <w:pPr>
        <w:numPr>
          <w:ilvl w:val="2"/>
          <w:numId w:val="900"/>
        </w:numPr>
        <w:spacing w:before="0" w:after="0"/>
      </w:pPr>
      <w:r>
        <w:t>Shape Functions</w:t>
      </w:r>
    </w:p>
    <w:p>
      <w:pPr>
        <w:numPr>
          <w:ilvl w:val="1"/>
          <w:numId w:val="900"/>
        </w:numPr>
        <w:spacing w:before="0" w:after="0"/>
      </w:pPr>
      <w:r>
        <w:t>Assembly Process</w:t>
      </w:r>
    </w:p>
    <w:p>
      <w:pPr>
        <w:numPr>
          <w:ilvl w:val="2"/>
          <w:numId w:val="900"/>
        </w:numPr>
        <w:spacing w:before="0" w:after="0"/>
      </w:pPr>
      <w:r>
        <w:t>Element Matrices</w:t>
      </w:r>
    </w:p>
    <w:p>
      <w:pPr>
        <w:numPr>
          <w:ilvl w:val="2"/>
          <w:numId w:val="900"/>
        </w:numPr>
        <w:spacing w:before="0" w:after="0"/>
      </w:pPr>
      <w:r>
        <w:t>Global System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Solution Techniques</w:t>
      </w:r>
    </w:p>
    <w:p>
      <w:pPr>
        <w:numPr>
          <w:ilvl w:val="2"/>
          <w:numId w:val="900"/>
        </w:numPr>
        <w:spacing w:before="0" w:after="0"/>
      </w:pPr>
      <w:r>
        <w:t>Direct Solvers</w:t>
      </w:r>
    </w:p>
    <w:p>
      <w:pPr>
        <w:numPr>
          <w:ilvl w:val="2"/>
          <w:numId w:val="900"/>
        </w:numPr>
        <w:spacing w:before="0" w:after="0"/>
      </w:pPr>
      <w:r>
        <w:t>Iterative Solvers</w:t>
      </w:r>
    </w:p>
    <w:p>
      <w:pPr>
        <w:pStyle w:val="Heading1"/>
      </w:pPr>
      <w:r>
        <w:t>Optimization Methods</w:t>
      </w:r>
    </w:p>
    <w:p>
      <w:pPr>
        <w:numPr>
          <w:ilvl w:val="0"/>
          <w:numId w:val="900"/>
        </w:numPr>
        <w:spacing w:before="0" w:after="0"/>
      </w:pPr>
      <w:r>
        <w:t>Unconstrained Optimization</w:t>
      </w:r>
    </w:p>
    <w:p>
      <w:pPr>
        <w:numPr>
          <w:ilvl w:val="1"/>
          <w:numId w:val="900"/>
        </w:numPr>
        <w:spacing w:before="0" w:after="0"/>
      </w:pPr>
      <w:r>
        <w:t>One-Dimensional Search</w:t>
      </w:r>
    </w:p>
    <w:p>
      <w:pPr>
        <w:numPr>
          <w:ilvl w:val="2"/>
          <w:numId w:val="900"/>
        </w:numPr>
        <w:spacing w:before="0" w:after="0"/>
      </w:pPr>
      <w:r>
        <w:t>Golden Section Search</w:t>
      </w:r>
    </w:p>
    <w:p>
      <w:pPr>
        <w:numPr>
          <w:ilvl w:val="2"/>
          <w:numId w:val="900"/>
        </w:numPr>
        <w:spacing w:before="0" w:after="0"/>
      </w:pPr>
      <w:r>
        <w:t>Fibonacci Search</w:t>
      </w:r>
    </w:p>
    <w:p>
      <w:pPr>
        <w:numPr>
          <w:ilvl w:val="2"/>
          <w:numId w:val="900"/>
        </w:numPr>
        <w:spacing w:before="0" w:after="0"/>
      </w:pPr>
      <w:r>
        <w:t>Parabolic Interpolation</w:t>
      </w:r>
    </w:p>
    <w:p>
      <w:pPr>
        <w:numPr>
          <w:ilvl w:val="2"/>
          <w:numId w:val="900"/>
        </w:numPr>
        <w:spacing w:before="0" w:after="0"/>
      </w:pPr>
      <w:r>
        <w:t>Newton's Method</w:t>
      </w:r>
    </w:p>
    <w:p>
      <w:pPr>
        <w:numPr>
          <w:ilvl w:val="1"/>
          <w:numId w:val="900"/>
        </w:numPr>
        <w:spacing w:before="0" w:after="0"/>
      </w:pPr>
      <w:r>
        <w:t>Multidimensional Methods</w:t>
      </w:r>
    </w:p>
    <w:p>
      <w:pPr>
        <w:numPr>
          <w:ilvl w:val="2"/>
          <w:numId w:val="900"/>
        </w:numPr>
        <w:spacing w:before="0" w:after="0"/>
      </w:pPr>
      <w:r>
        <w:t>Gradient Descent</w:t>
      </w:r>
    </w:p>
    <w:p>
      <w:pPr>
        <w:numPr>
          <w:ilvl w:val="3"/>
          <w:numId w:val="900"/>
        </w:numPr>
        <w:spacing w:before="0" w:after="0"/>
      </w:pPr>
      <w:r>
        <w:t>Steepest Descent</w:t>
      </w:r>
    </w:p>
    <w:p>
      <w:pPr>
        <w:numPr>
          <w:ilvl w:val="3"/>
          <w:numId w:val="900"/>
        </w:numPr>
        <w:spacing w:before="0" w:after="0"/>
      </w:pPr>
      <w:r>
        <w:t>Step Size Selection</w:t>
      </w:r>
    </w:p>
    <w:p>
      <w:pPr>
        <w:numPr>
          <w:ilvl w:val="3"/>
          <w:numId w:val="900"/>
        </w:numPr>
        <w:spacing w:before="0" w:after="0"/>
      </w:pPr>
      <w:r>
        <w:t>Convergence Rate</w:t>
      </w:r>
    </w:p>
    <w:p>
      <w:pPr>
        <w:numPr>
          <w:ilvl w:val="2"/>
          <w:numId w:val="900"/>
        </w:numPr>
        <w:spacing w:before="0" w:after="0"/>
      </w:pPr>
      <w:r>
        <w:t>Newton's Method</w:t>
      </w:r>
    </w:p>
    <w:p>
      <w:pPr>
        <w:numPr>
          <w:ilvl w:val="3"/>
          <w:numId w:val="900"/>
        </w:numPr>
        <w:spacing w:before="0" w:after="0"/>
      </w:pPr>
      <w:r>
        <w:t>Hessian Matrix</w:t>
      </w:r>
    </w:p>
    <w:p>
      <w:pPr>
        <w:numPr>
          <w:ilvl w:val="3"/>
          <w:numId w:val="900"/>
        </w:numPr>
        <w:spacing w:before="0" w:after="0"/>
      </w:pPr>
      <w:r>
        <w:t>Quadratic Convergence</w:t>
      </w:r>
    </w:p>
    <w:p>
      <w:pPr>
        <w:numPr>
          <w:ilvl w:val="3"/>
          <w:numId w:val="900"/>
        </w:numPr>
        <w:spacing w:before="0" w:after="0"/>
      </w:pPr>
      <w:r>
        <w:t>Implementation Issues</w:t>
      </w:r>
    </w:p>
    <w:p>
      <w:pPr>
        <w:numPr>
          <w:ilvl w:val="2"/>
          <w:numId w:val="900"/>
        </w:numPr>
        <w:spacing w:before="0" w:after="0"/>
      </w:pPr>
      <w:r>
        <w:t>Quasi-Newton Methods</w:t>
      </w:r>
    </w:p>
    <w:p>
      <w:pPr>
        <w:numPr>
          <w:ilvl w:val="3"/>
          <w:numId w:val="900"/>
        </w:numPr>
        <w:spacing w:before="0" w:after="0"/>
      </w:pPr>
      <w:r>
        <w:t>BFGS Method</w:t>
      </w:r>
    </w:p>
    <w:p>
      <w:pPr>
        <w:numPr>
          <w:ilvl w:val="3"/>
          <w:numId w:val="900"/>
        </w:numPr>
        <w:spacing w:before="0" w:after="0"/>
      </w:pPr>
      <w:r>
        <w:t>DFP Method</w:t>
      </w:r>
    </w:p>
    <w:p>
      <w:pPr>
        <w:numPr>
          <w:ilvl w:val="3"/>
          <w:numId w:val="900"/>
        </w:numPr>
        <w:spacing w:before="0" w:after="0"/>
      </w:pPr>
      <w:r>
        <w:t>Secant Conditions</w:t>
      </w:r>
    </w:p>
    <w:p>
      <w:pPr>
        <w:numPr>
          <w:ilvl w:val="2"/>
          <w:numId w:val="900"/>
        </w:numPr>
        <w:spacing w:before="0" w:after="0"/>
      </w:pPr>
      <w:r>
        <w:t>Conjugate Gradient</w:t>
      </w:r>
    </w:p>
    <w:p>
      <w:pPr>
        <w:numPr>
          <w:ilvl w:val="3"/>
          <w:numId w:val="900"/>
        </w:numPr>
        <w:spacing w:before="0" w:after="0"/>
      </w:pPr>
      <w:r>
        <w:t>Fletcher-Reeves</w:t>
      </w:r>
    </w:p>
    <w:p>
      <w:pPr>
        <w:numPr>
          <w:ilvl w:val="3"/>
          <w:numId w:val="900"/>
        </w:numPr>
        <w:spacing w:before="0" w:after="0"/>
      </w:pPr>
      <w:r>
        <w:t>Polak-Ribière</w:t>
      </w:r>
    </w:p>
    <w:p>
      <w:pPr>
        <w:numPr>
          <w:ilvl w:val="3"/>
          <w:numId w:val="900"/>
        </w:numPr>
        <w:spacing w:before="0" w:after="0"/>
      </w:pPr>
      <w:r>
        <w:t>Linear Conjugacy</w:t>
      </w:r>
    </w:p>
    <w:p>
      <w:pPr>
        <w:numPr>
          <w:ilvl w:val="1"/>
          <w:numId w:val="900"/>
        </w:numPr>
        <w:spacing w:before="0" w:after="0"/>
      </w:pPr>
      <w:r>
        <w:t>Line Search Methods</w:t>
      </w:r>
    </w:p>
    <w:p>
      <w:pPr>
        <w:numPr>
          <w:ilvl w:val="2"/>
          <w:numId w:val="900"/>
        </w:numPr>
        <w:spacing w:before="0" w:after="0"/>
      </w:pPr>
      <w:r>
        <w:t>Exact Line Search</w:t>
      </w:r>
    </w:p>
    <w:p>
      <w:pPr>
        <w:numPr>
          <w:ilvl w:val="2"/>
          <w:numId w:val="900"/>
        </w:numPr>
        <w:spacing w:before="0" w:after="0"/>
      </w:pPr>
      <w:r>
        <w:t>Inexact Line Search</w:t>
      </w:r>
    </w:p>
    <w:p>
      <w:pPr>
        <w:numPr>
          <w:ilvl w:val="2"/>
          <w:numId w:val="900"/>
        </w:numPr>
        <w:spacing w:before="0" w:after="0"/>
      </w:pPr>
      <w:r>
        <w:t>Wolfe Conditions</w:t>
      </w:r>
    </w:p>
    <w:p>
      <w:pPr>
        <w:numPr>
          <w:ilvl w:val="2"/>
          <w:numId w:val="900"/>
        </w:numPr>
        <w:spacing w:before="0" w:after="0"/>
      </w:pPr>
      <w:r>
        <w:t>Backtracking</w:t>
      </w:r>
    </w:p>
    <w:p>
      <w:pPr>
        <w:numPr>
          <w:ilvl w:val="0"/>
          <w:numId w:val="900"/>
        </w:numPr>
        <w:spacing w:before="0" w:after="0"/>
      </w:pPr>
      <w:r>
        <w:t>Constrained Optimization</w:t>
      </w:r>
    </w:p>
    <w:p>
      <w:pPr>
        <w:numPr>
          <w:ilvl w:val="1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Standard Form</w:t>
      </w:r>
    </w:p>
    <w:p>
      <w:pPr>
        <w:numPr>
          <w:ilvl w:val="2"/>
          <w:numId w:val="900"/>
        </w:numPr>
        <w:spacing w:before="0" w:after="0"/>
      </w:pPr>
      <w:r>
        <w:t>Simplex Method</w:t>
      </w:r>
    </w:p>
    <w:p>
      <w:pPr>
        <w:numPr>
          <w:ilvl w:val="3"/>
          <w:numId w:val="900"/>
        </w:numPr>
        <w:spacing w:before="0" w:after="0"/>
      </w:pPr>
      <w:r>
        <w:t>Basic Solutions</w:t>
      </w:r>
    </w:p>
    <w:p>
      <w:pPr>
        <w:numPr>
          <w:ilvl w:val="3"/>
          <w:numId w:val="900"/>
        </w:numPr>
        <w:spacing w:before="0" w:after="0"/>
      </w:pPr>
      <w:r>
        <w:t>Pivot Operations</w:t>
      </w:r>
    </w:p>
    <w:p>
      <w:pPr>
        <w:numPr>
          <w:ilvl w:val="3"/>
          <w:numId w:val="900"/>
        </w:numPr>
        <w:spacing w:before="0" w:after="0"/>
      </w:pPr>
      <w:r>
        <w:t>Optimality Conditions</w:t>
      </w:r>
    </w:p>
    <w:p>
      <w:pPr>
        <w:numPr>
          <w:ilvl w:val="2"/>
          <w:numId w:val="900"/>
        </w:numPr>
        <w:spacing w:before="0" w:after="0"/>
      </w:pPr>
      <w:r>
        <w:t>Duality Theory</w:t>
      </w:r>
    </w:p>
    <w:p>
      <w:pPr>
        <w:numPr>
          <w:ilvl w:val="1"/>
          <w:numId w:val="900"/>
        </w:numPr>
        <w:spacing w:before="0" w:after="0"/>
      </w:pPr>
      <w:r>
        <w:t>Nonlinear Constraints</w:t>
      </w:r>
    </w:p>
    <w:p>
      <w:pPr>
        <w:numPr>
          <w:ilvl w:val="2"/>
          <w:numId w:val="900"/>
        </w:numPr>
        <w:spacing w:before="0" w:after="0"/>
      </w:pPr>
      <w:r>
        <w:t>Lagrange Multipliers</w:t>
      </w:r>
    </w:p>
    <w:p>
      <w:pPr>
        <w:numPr>
          <w:ilvl w:val="2"/>
          <w:numId w:val="900"/>
        </w:numPr>
        <w:spacing w:before="0" w:after="0"/>
      </w:pPr>
      <w:r>
        <w:t>KKT Conditions</w:t>
      </w:r>
    </w:p>
    <w:p>
      <w:pPr>
        <w:numPr>
          <w:ilvl w:val="2"/>
          <w:numId w:val="900"/>
        </w:numPr>
        <w:spacing w:before="0" w:after="0"/>
      </w:pPr>
      <w:r>
        <w:t>Penalty Methods</w:t>
      </w:r>
    </w:p>
    <w:p>
      <w:pPr>
        <w:numPr>
          <w:ilvl w:val="2"/>
          <w:numId w:val="900"/>
        </w:numPr>
        <w:spacing w:before="0" w:after="0"/>
      </w:pPr>
      <w:r>
        <w:t>Barrier Methods</w:t>
      </w:r>
    </w:p>
    <w:p>
      <w:pPr>
        <w:numPr>
          <w:ilvl w:val="2"/>
          <w:numId w:val="900"/>
        </w:numPr>
        <w:spacing w:before="0" w:after="0"/>
      </w:pPr>
      <w:r>
        <w:t>Sequential Quadratic Programming</w:t>
      </w:r>
    </w:p>
    <w:p>
      <w:pPr>
        <w:pStyle w:val="Heading1"/>
      </w:pPr>
      <w:r>
        <w:t>Eigenvalue Problems</w:t>
      </w:r>
    </w:p>
    <w:p>
      <w:pPr>
        <w:numPr>
          <w:ilvl w:val="0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Standard Eigenvalue Problem</w:t>
      </w:r>
    </w:p>
    <w:p>
      <w:pPr>
        <w:numPr>
          <w:ilvl w:val="1"/>
          <w:numId w:val="900"/>
        </w:numPr>
        <w:spacing w:before="0" w:after="0"/>
      </w:pPr>
      <w:r>
        <w:t>Generalized Eigenvalue Problem</w:t>
      </w:r>
    </w:p>
    <w:p>
      <w:pPr>
        <w:numPr>
          <w:ilvl w:val="1"/>
          <w:numId w:val="900"/>
        </w:numPr>
        <w:spacing w:before="0" w:after="0"/>
      </w:pPr>
      <w:r>
        <w:t>Properties of Eigenvalues</w:t>
      </w:r>
    </w:p>
    <w:p>
      <w:pPr>
        <w:numPr>
          <w:ilvl w:val="0"/>
          <w:numId w:val="900"/>
        </w:numPr>
        <w:spacing w:before="0" w:after="0"/>
      </w:pPr>
      <w:r>
        <w:t>Power Method</w:t>
      </w:r>
    </w:p>
    <w:p>
      <w:pPr>
        <w:numPr>
          <w:ilvl w:val="1"/>
          <w:numId w:val="900"/>
        </w:numPr>
        <w:spacing w:before="0" w:after="0"/>
      </w:pPr>
      <w:r>
        <w:t>Basic Power Method</w:t>
      </w:r>
    </w:p>
    <w:p>
      <w:pPr>
        <w:numPr>
          <w:ilvl w:val="2"/>
          <w:numId w:val="900"/>
        </w:numPr>
        <w:spacing w:before="0" w:after="0"/>
      </w:pPr>
      <w:r>
        <w:t>Algorithm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2"/>
          <w:numId w:val="900"/>
        </w:numPr>
        <w:spacing w:before="0" w:after="0"/>
      </w:pPr>
      <w:r>
        <w:t>Dominant Eigenvalue</w:t>
      </w:r>
    </w:p>
    <w:p>
      <w:pPr>
        <w:numPr>
          <w:ilvl w:val="1"/>
          <w:numId w:val="900"/>
        </w:numPr>
        <w:spacing w:before="0" w:after="0"/>
      </w:pPr>
      <w:r>
        <w:t>Inverse Power Method</w:t>
      </w:r>
    </w:p>
    <w:p>
      <w:pPr>
        <w:numPr>
          <w:ilvl w:val="2"/>
          <w:numId w:val="900"/>
        </w:numPr>
        <w:spacing w:before="0" w:after="0"/>
      </w:pPr>
      <w:r>
        <w:t>Smallest Eigenvalue</w:t>
      </w:r>
    </w:p>
    <w:p>
      <w:pPr>
        <w:numPr>
          <w:ilvl w:val="2"/>
          <w:numId w:val="900"/>
        </w:numPr>
        <w:spacing w:before="0" w:after="0"/>
      </w:pPr>
      <w:r>
        <w:t>Shifted Inverse Iteration</w:t>
      </w:r>
    </w:p>
    <w:p>
      <w:pPr>
        <w:numPr>
          <w:ilvl w:val="2"/>
          <w:numId w:val="900"/>
        </w:numPr>
        <w:spacing w:before="0" w:after="0"/>
      </w:pPr>
      <w:r>
        <w:t>Convergence Acceleration</w:t>
      </w:r>
    </w:p>
    <w:p>
      <w:pPr>
        <w:numPr>
          <w:ilvl w:val="1"/>
          <w:numId w:val="900"/>
        </w:numPr>
        <w:spacing w:before="0" w:after="0"/>
      </w:pPr>
      <w:r>
        <w:t>Deflation Techniques</w:t>
      </w:r>
    </w:p>
    <w:p>
      <w:pPr>
        <w:numPr>
          <w:ilvl w:val="2"/>
          <w:numId w:val="900"/>
        </w:numPr>
        <w:spacing w:before="0" w:after="0"/>
      </w:pPr>
      <w:r>
        <w:t>Hotelling's Deflation</w:t>
      </w:r>
    </w:p>
    <w:p>
      <w:pPr>
        <w:numPr>
          <w:ilvl w:val="2"/>
          <w:numId w:val="900"/>
        </w:numPr>
        <w:spacing w:before="0" w:after="0"/>
      </w:pPr>
      <w:r>
        <w:t>Wielandt's Deflation</w:t>
      </w:r>
    </w:p>
    <w:p>
      <w:pPr>
        <w:numPr>
          <w:ilvl w:val="0"/>
          <w:numId w:val="900"/>
        </w:numPr>
        <w:spacing w:before="0" w:after="0"/>
      </w:pPr>
      <w:r>
        <w:t>QR Algorithm</w:t>
      </w:r>
    </w:p>
    <w:p>
      <w:pPr>
        <w:numPr>
          <w:ilvl w:val="1"/>
          <w:numId w:val="900"/>
        </w:numPr>
        <w:spacing w:before="0" w:after="0"/>
      </w:pPr>
      <w:r>
        <w:t>QR Decomposition</w:t>
      </w:r>
    </w:p>
    <w:p>
      <w:pPr>
        <w:numPr>
          <w:ilvl w:val="2"/>
          <w:numId w:val="900"/>
        </w:numPr>
        <w:spacing w:before="0" w:after="0"/>
      </w:pPr>
      <w:r>
        <w:t>Gram-Schmidt Process</w:t>
      </w:r>
    </w:p>
    <w:p>
      <w:pPr>
        <w:numPr>
          <w:ilvl w:val="2"/>
          <w:numId w:val="900"/>
        </w:numPr>
        <w:spacing w:before="0" w:after="0"/>
      </w:pPr>
      <w:r>
        <w:t>Householder Reflections</w:t>
      </w:r>
    </w:p>
    <w:p>
      <w:pPr>
        <w:numPr>
          <w:ilvl w:val="2"/>
          <w:numId w:val="900"/>
        </w:numPr>
        <w:spacing w:before="0" w:after="0"/>
      </w:pPr>
      <w:r>
        <w:t>Givens Rotations</w:t>
      </w:r>
    </w:p>
    <w:p>
      <w:pPr>
        <w:numPr>
          <w:ilvl w:val="1"/>
          <w:numId w:val="900"/>
        </w:numPr>
        <w:spacing w:before="0" w:after="0"/>
      </w:pPr>
      <w:r>
        <w:t>Basic QR Algorithm</w:t>
      </w:r>
    </w:p>
    <w:p>
      <w:pPr>
        <w:numPr>
          <w:ilvl w:val="2"/>
          <w:numId w:val="900"/>
        </w:numPr>
        <w:spacing w:before="0" w:after="0"/>
      </w:pPr>
      <w:r>
        <w:t>Iteration Process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Practical QR Algorithm</w:t>
      </w:r>
    </w:p>
    <w:p>
      <w:pPr>
        <w:numPr>
          <w:ilvl w:val="2"/>
          <w:numId w:val="900"/>
        </w:numPr>
        <w:spacing w:before="0" w:after="0"/>
      </w:pPr>
      <w:r>
        <w:t>Hessenberg Form</w:t>
      </w:r>
    </w:p>
    <w:p>
      <w:pPr>
        <w:numPr>
          <w:ilvl w:val="2"/>
          <w:numId w:val="900"/>
        </w:numPr>
        <w:spacing w:before="0" w:after="0"/>
      </w:pPr>
      <w:r>
        <w:t>Implicit Shifts</w:t>
      </w:r>
    </w:p>
    <w:p>
      <w:pPr>
        <w:numPr>
          <w:ilvl w:val="2"/>
          <w:numId w:val="900"/>
        </w:numPr>
        <w:spacing w:before="0" w:after="0"/>
      </w:pPr>
      <w:r>
        <w:t>Deflation Strategies</w:t>
      </w:r>
    </w:p>
    <w:p>
      <w:pPr>
        <w:numPr>
          <w:ilvl w:val="0"/>
          <w:numId w:val="900"/>
        </w:numPr>
        <w:spacing w:before="0" w:after="0"/>
      </w:pPr>
      <w:r>
        <w:t>Jacobi Method</w:t>
      </w:r>
    </w:p>
    <w:p>
      <w:pPr>
        <w:numPr>
          <w:ilvl w:val="1"/>
          <w:numId w:val="900"/>
        </w:numPr>
        <w:spacing w:before="0" w:after="0"/>
      </w:pPr>
      <w:r>
        <w:t>Symmetric Matrices</w:t>
      </w:r>
    </w:p>
    <w:p>
      <w:pPr>
        <w:numPr>
          <w:ilvl w:val="1"/>
          <w:numId w:val="900"/>
        </w:numPr>
        <w:spacing w:before="0" w:after="0"/>
      </w:pPr>
      <w:r>
        <w:t>Jacobi Rotations</w:t>
      </w:r>
    </w:p>
    <w:p>
      <w:pPr>
        <w:numPr>
          <w:ilvl w:val="1"/>
          <w:numId w:val="900"/>
        </w:numPr>
        <w:spacing w:before="0" w:after="0"/>
      </w:pPr>
      <w:r>
        <w:t>Convergence Theory</w:t>
      </w:r>
    </w:p>
    <w:p>
      <w:pPr>
        <w:numPr>
          <w:ilvl w:val="1"/>
          <w:numId w:val="900"/>
        </w:numPr>
        <w:spacing w:before="0" w:after="0"/>
      </w:pPr>
      <w:r>
        <w:t>Implementation Details</w:t>
      </w:r>
    </w:p>
    <w:p>
      <w:pPr>
        <w:numPr>
          <w:ilvl w:val="0"/>
          <w:numId w:val="900"/>
        </w:numPr>
        <w:spacing w:before="0" w:after="0"/>
      </w:pPr>
      <w:r>
        <w:t>Lanczos Method</w:t>
      </w:r>
    </w:p>
    <w:p>
      <w:pPr>
        <w:numPr>
          <w:ilvl w:val="1"/>
          <w:numId w:val="900"/>
        </w:numPr>
        <w:spacing w:before="0" w:after="0"/>
      </w:pPr>
      <w:r>
        <w:t>Krylov Subspaces</w:t>
      </w:r>
    </w:p>
    <w:p>
      <w:pPr>
        <w:numPr>
          <w:ilvl w:val="1"/>
          <w:numId w:val="900"/>
        </w:numPr>
        <w:spacing w:before="0" w:after="0"/>
      </w:pPr>
      <w:r>
        <w:t>Tridiagonalization</w:t>
      </w:r>
    </w:p>
    <w:p>
      <w:pPr>
        <w:numPr>
          <w:ilvl w:val="1"/>
          <w:numId w:val="900"/>
        </w:numPr>
        <w:spacing w:before="0" w:after="0"/>
      </w:pPr>
      <w:r>
        <w:t>Large Sparse Matrices</w:t>
      </w:r>
    </w:p>
    <w:p>
      <w:pPr>
        <w:numPr>
          <w:ilvl w:val="1"/>
          <w:numId w:val="900"/>
        </w:numPr>
        <w:spacing w:before="0" w:after="0"/>
      </w:pPr>
      <w:r>
        <w:t>Reorthogonalization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