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Number Theory</w:t>
      </w:r>
    </w:p>
    <w:p>
      <w:pPr>
        <w:pStyle w:val="Heading1"/>
      </w:pPr>
      <w:r>
        <w:t>Foundations of Number Theory</w:t>
      </w:r>
    </w:p>
    <w:p>
      <w:pPr>
        <w:numPr>
          <w:ilvl w:val="0"/>
          <w:numId w:val="900"/>
        </w:numPr>
        <w:spacing w:before="0" w:after="0"/>
      </w:pPr>
      <w:r>
        <w:t>Historical Development of Number Theory</w:t>
      </w:r>
    </w:p>
    <w:p>
      <w:pPr>
        <w:numPr>
          <w:ilvl w:val="1"/>
          <w:numId w:val="900"/>
        </w:numPr>
        <w:spacing w:before="0" w:after="0"/>
      </w:pPr>
      <w:r>
        <w:t>Ancient Number Theory</w:t>
      </w:r>
    </w:p>
    <w:p>
      <w:pPr>
        <w:numPr>
          <w:ilvl w:val="1"/>
          <w:numId w:val="900"/>
        </w:numPr>
        <w:spacing w:before="0" w:after="0"/>
      </w:pPr>
      <w:r>
        <w:t>Medieval Contributions</w:t>
      </w:r>
    </w:p>
    <w:p>
      <w:pPr>
        <w:numPr>
          <w:ilvl w:val="1"/>
          <w:numId w:val="900"/>
        </w:numPr>
        <w:spacing w:before="0" w:after="0"/>
      </w:pPr>
      <w:r>
        <w:t>Modern Era Developments</w:t>
      </w:r>
    </w:p>
    <w:p>
      <w:pPr>
        <w:numPr>
          <w:ilvl w:val="1"/>
          <w:numId w:val="900"/>
        </w:numPr>
        <w:spacing w:before="0" w:after="0"/>
      </w:pPr>
      <w:r>
        <w:t>Contemporary Number Theory</w:t>
      </w:r>
    </w:p>
    <w:p>
      <w:pPr>
        <w:numPr>
          <w:ilvl w:val="0"/>
          <w:numId w:val="900"/>
        </w:numPr>
        <w:spacing w:before="0" w:after="0"/>
      </w:pPr>
      <w:r>
        <w:t>The Natural Numbers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Peano Axioms</w:t>
      </w:r>
    </w:p>
    <w:p>
      <w:pPr>
        <w:numPr>
          <w:ilvl w:val="1"/>
          <w:numId w:val="900"/>
        </w:numPr>
        <w:spacing w:before="0" w:after="0"/>
      </w:pPr>
      <w:r>
        <w:t>Mathematical Induction on Natural Numbers</w:t>
      </w:r>
    </w:p>
    <w:p>
      <w:pPr>
        <w:numPr>
          <w:ilvl w:val="0"/>
          <w:numId w:val="900"/>
        </w:numPr>
        <w:spacing w:before="0" w:after="0"/>
      </w:pPr>
      <w:r>
        <w:t>The Integers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Notation and Representation</w:t>
      </w:r>
    </w:p>
    <w:p>
      <w:pPr>
        <w:numPr>
          <w:ilvl w:val="1"/>
          <w:numId w:val="900"/>
        </w:numPr>
        <w:spacing w:before="0" w:after="0"/>
      </w:pPr>
      <w:r>
        <w:t>Algebraic Structure of Integers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Commutativity</w:t>
      </w:r>
    </w:p>
    <w:p>
      <w:pPr>
        <w:numPr>
          <w:ilvl w:val="2"/>
          <w:numId w:val="900"/>
        </w:numPr>
        <w:spacing w:before="0" w:after="0"/>
      </w:pPr>
      <w:r>
        <w:t>Identity Elements</w:t>
      </w:r>
    </w:p>
    <w:p>
      <w:pPr>
        <w:numPr>
          <w:ilvl w:val="2"/>
          <w:numId w:val="900"/>
        </w:numPr>
        <w:spacing w:before="0" w:after="0"/>
      </w:pPr>
      <w:r>
        <w:t>Additive Inverses</w:t>
      </w:r>
    </w:p>
    <w:p>
      <w:pPr>
        <w:numPr>
          <w:ilvl w:val="2"/>
          <w:numId w:val="900"/>
        </w:numPr>
        <w:spacing w:before="0" w:after="0"/>
      </w:pPr>
      <w:r>
        <w:t>Distributive Property</w:t>
      </w:r>
    </w:p>
    <w:p>
      <w:pPr>
        <w:numPr>
          <w:ilvl w:val="1"/>
          <w:numId w:val="900"/>
        </w:numPr>
        <w:spacing w:before="0" w:after="0"/>
      </w:pPr>
      <w:r>
        <w:t>Ordering of Integers</w:t>
      </w:r>
    </w:p>
    <w:p>
      <w:pPr>
        <w:numPr>
          <w:ilvl w:val="2"/>
          <w:numId w:val="900"/>
        </w:numPr>
        <w:spacing w:before="0" w:after="0"/>
      </w:pPr>
      <w:r>
        <w:t>Order Relations</w:t>
      </w:r>
    </w:p>
    <w:p>
      <w:pPr>
        <w:numPr>
          <w:ilvl w:val="2"/>
          <w:numId w:val="900"/>
        </w:numPr>
        <w:spacing w:before="0" w:after="0"/>
      </w:pPr>
      <w:r>
        <w:t>Trichotomy Property</w:t>
      </w:r>
    </w:p>
    <w:p>
      <w:pPr>
        <w:numPr>
          <w:ilvl w:val="2"/>
          <w:numId w:val="900"/>
        </w:numPr>
        <w:spacing w:before="0" w:after="0"/>
      </w:pPr>
      <w:r>
        <w:t>Order Preservation</w:t>
      </w:r>
    </w:p>
    <w:p>
      <w:pPr>
        <w:numPr>
          <w:ilvl w:val="1"/>
          <w:numId w:val="900"/>
        </w:numPr>
        <w:spacing w:before="0" w:after="0"/>
      </w:pPr>
      <w:r>
        <w:t>Well-Ordering Principle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2"/>
          <w:numId w:val="900"/>
        </w:numPr>
        <w:spacing w:before="0" w:after="0"/>
      </w:pPr>
      <w:r>
        <w:t>Applications in Proofs</w:t>
      </w:r>
    </w:p>
    <w:p>
      <w:pPr>
        <w:numPr>
          <w:ilvl w:val="2"/>
          <w:numId w:val="900"/>
        </w:numPr>
        <w:spacing w:before="0" w:after="0"/>
      </w:pPr>
      <w:r>
        <w:t>Relationship to Mathematical Induction</w:t>
      </w:r>
    </w:p>
    <w:p>
      <w:pPr>
        <w:numPr>
          <w:ilvl w:val="1"/>
          <w:numId w:val="900"/>
        </w:numPr>
        <w:spacing w:before="0" w:after="0"/>
      </w:pPr>
      <w:r>
        <w:t>Mathematical Induction</w:t>
      </w:r>
    </w:p>
    <w:p>
      <w:pPr>
        <w:numPr>
          <w:ilvl w:val="2"/>
          <w:numId w:val="900"/>
        </w:numPr>
        <w:spacing w:before="0" w:after="0"/>
      </w:pPr>
      <w:r>
        <w:t>Weak Induction</w:t>
      </w:r>
    </w:p>
    <w:p>
      <w:pPr>
        <w:numPr>
          <w:ilvl w:val="3"/>
          <w:numId w:val="900"/>
        </w:numPr>
        <w:spacing w:before="0" w:after="0"/>
      </w:pPr>
      <w:r>
        <w:t>Basis Step</w:t>
      </w:r>
    </w:p>
    <w:p>
      <w:pPr>
        <w:numPr>
          <w:ilvl w:val="3"/>
          <w:numId w:val="900"/>
        </w:numPr>
        <w:spacing w:before="0" w:after="0"/>
      </w:pPr>
      <w:r>
        <w:t>Inductive Step</w:t>
      </w:r>
    </w:p>
    <w:p>
      <w:pPr>
        <w:numPr>
          <w:ilvl w:val="3"/>
          <w:numId w:val="900"/>
        </w:numPr>
        <w:spacing w:before="0" w:after="0"/>
      </w:pPr>
      <w:r>
        <w:t>Proof Structure</w:t>
      </w:r>
    </w:p>
    <w:p>
      <w:pPr>
        <w:numPr>
          <w:ilvl w:val="2"/>
          <w:numId w:val="900"/>
        </w:numPr>
        <w:spacing w:before="0" w:after="0"/>
      </w:pPr>
      <w:r>
        <w:t>Strong Induction</w:t>
      </w:r>
    </w:p>
    <w:p>
      <w:pPr>
        <w:numPr>
          <w:ilvl w:val="3"/>
          <w:numId w:val="900"/>
        </w:numPr>
        <w:spacing w:before="0" w:after="0"/>
      </w:pPr>
      <w:r>
        <w:t>Definition and Method</w:t>
      </w:r>
    </w:p>
    <w:p>
      <w:pPr>
        <w:numPr>
          <w:ilvl w:val="3"/>
          <w:numId w:val="900"/>
        </w:numPr>
        <w:spacing w:before="0" w:after="0"/>
      </w:pPr>
      <w:r>
        <w:t>Comparison with Weak Induction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Algebraic Identities</w:t>
      </w:r>
    </w:p>
    <w:p>
      <w:pPr>
        <w:numPr>
          <w:ilvl w:val="3"/>
          <w:numId w:val="900"/>
        </w:numPr>
        <w:spacing w:before="0" w:after="0"/>
      </w:pPr>
      <w:r>
        <w:t>Divisibility Proofs</w:t>
      </w:r>
    </w:p>
    <w:p>
      <w:pPr>
        <w:numPr>
          <w:ilvl w:val="3"/>
          <w:numId w:val="900"/>
        </w:numPr>
        <w:spacing w:before="0" w:after="0"/>
      </w:pPr>
      <w:r>
        <w:t>Inequality Proofs</w:t>
      </w:r>
    </w:p>
    <w:p>
      <w:pPr>
        <w:pStyle w:val="Heading1"/>
      </w:pPr>
      <w:r>
        <w:t>Divisibility Theory</w:t>
      </w:r>
    </w:p>
    <w:p>
      <w:pPr>
        <w:numPr>
          <w:ilvl w:val="0"/>
          <w:numId w:val="900"/>
        </w:numPr>
        <w:spacing w:before="0" w:after="0"/>
      </w:pPr>
      <w:r>
        <w:t>Basic Divisibility Concepts</w:t>
      </w:r>
    </w:p>
    <w:p>
      <w:pPr>
        <w:numPr>
          <w:ilvl w:val="1"/>
          <w:numId w:val="900"/>
        </w:numPr>
        <w:spacing w:before="0" w:after="0"/>
      </w:pPr>
      <w:r>
        <w:t>Definition of Divisibility</w:t>
      </w:r>
    </w:p>
    <w:p>
      <w:pPr>
        <w:numPr>
          <w:ilvl w:val="1"/>
          <w:numId w:val="900"/>
        </w:numPr>
        <w:spacing w:before="0" w:after="0"/>
      </w:pPr>
      <w:r>
        <w:t>Divisibility Notation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2"/>
          <w:numId w:val="900"/>
        </w:numPr>
        <w:spacing w:before="0" w:after="0"/>
      </w:pPr>
      <w:r>
        <w:t>Antisymmetry</w:t>
      </w:r>
    </w:p>
    <w:p>
      <w:pPr>
        <w:numPr>
          <w:ilvl w:val="1"/>
          <w:numId w:val="900"/>
        </w:numPr>
        <w:spacing w:before="0" w:after="0"/>
      </w:pPr>
      <w:r>
        <w:t>Divisibility by Zero</w:t>
      </w:r>
    </w:p>
    <w:p>
      <w:pPr>
        <w:numPr>
          <w:ilvl w:val="1"/>
          <w:numId w:val="900"/>
        </w:numPr>
        <w:spacing w:before="0" w:after="0"/>
      </w:pPr>
      <w:r>
        <w:t>Units and Associates</w:t>
      </w:r>
    </w:p>
    <w:p>
      <w:pPr>
        <w:numPr>
          <w:ilvl w:val="0"/>
          <w:numId w:val="900"/>
        </w:numPr>
        <w:spacing w:before="0" w:after="0"/>
      </w:pPr>
      <w:r>
        <w:t>Division Algorithm</w:t>
      </w:r>
    </w:p>
    <w:p>
      <w:pPr>
        <w:numPr>
          <w:ilvl w:val="1"/>
          <w:numId w:val="900"/>
        </w:numPr>
        <w:spacing w:before="0" w:after="0"/>
      </w:pPr>
      <w:r>
        <w:t>Statement of the Algorithm</w:t>
      </w:r>
    </w:p>
    <w:p>
      <w:pPr>
        <w:numPr>
          <w:ilvl w:val="1"/>
          <w:numId w:val="900"/>
        </w:numPr>
        <w:spacing w:before="0" w:after="0"/>
      </w:pPr>
      <w:r>
        <w:t>Existence Proof</w:t>
      </w:r>
    </w:p>
    <w:p>
      <w:pPr>
        <w:numPr>
          <w:ilvl w:val="1"/>
          <w:numId w:val="900"/>
        </w:numPr>
        <w:spacing w:before="0" w:after="0"/>
      </w:pPr>
      <w:r>
        <w:t>Uniqueness Proof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Divisibility Rules</w:t>
      </w:r>
    </w:p>
    <w:p>
      <w:pPr>
        <w:numPr>
          <w:ilvl w:val="1"/>
          <w:numId w:val="900"/>
        </w:numPr>
        <w:spacing w:before="0" w:after="0"/>
      </w:pPr>
      <w:r>
        <w:t>Divisibility by Small Primes</w:t>
      </w:r>
    </w:p>
    <w:p>
      <w:pPr>
        <w:numPr>
          <w:ilvl w:val="1"/>
          <w:numId w:val="900"/>
        </w:numPr>
        <w:spacing w:before="0" w:after="0"/>
      </w:pPr>
      <w:r>
        <w:t>Divisibility by Powers of 2</w:t>
      </w:r>
    </w:p>
    <w:p>
      <w:pPr>
        <w:numPr>
          <w:ilvl w:val="1"/>
          <w:numId w:val="900"/>
        </w:numPr>
        <w:spacing w:before="0" w:after="0"/>
      </w:pPr>
      <w:r>
        <w:t>Divisibility by Powers of 5</w:t>
      </w:r>
    </w:p>
    <w:p>
      <w:pPr>
        <w:numPr>
          <w:ilvl w:val="1"/>
          <w:numId w:val="900"/>
        </w:numPr>
        <w:spacing w:before="0" w:after="0"/>
      </w:pPr>
      <w:r>
        <w:t>Divisibility by 3 and 9</w:t>
      </w:r>
    </w:p>
    <w:p>
      <w:pPr>
        <w:numPr>
          <w:ilvl w:val="1"/>
          <w:numId w:val="900"/>
        </w:numPr>
        <w:spacing w:before="0" w:after="0"/>
      </w:pPr>
      <w:r>
        <w:t>Divisibility by 11</w:t>
      </w:r>
    </w:p>
    <w:p>
      <w:pPr>
        <w:numPr>
          <w:ilvl w:val="1"/>
          <w:numId w:val="900"/>
        </w:numPr>
        <w:spacing w:before="0" w:after="0"/>
      </w:pPr>
      <w:r>
        <w:t>General Divisibility Tests</w:t>
      </w:r>
    </w:p>
    <w:p>
      <w:pPr>
        <w:numPr>
          <w:ilvl w:val="0"/>
          <w:numId w:val="900"/>
        </w:numPr>
        <w:spacing w:before="0" w:after="0"/>
      </w:pPr>
      <w:r>
        <w:t>Common Divisors and Multiples</w:t>
      </w:r>
    </w:p>
    <w:p>
      <w:pPr>
        <w:numPr>
          <w:ilvl w:val="1"/>
          <w:numId w:val="900"/>
        </w:numPr>
        <w:spacing w:before="0" w:after="0"/>
      </w:pPr>
      <w:r>
        <w:t>Definition of Common Divisors</w:t>
      </w:r>
    </w:p>
    <w:p>
      <w:pPr>
        <w:numPr>
          <w:ilvl w:val="1"/>
          <w:numId w:val="900"/>
        </w:numPr>
        <w:spacing w:before="0" w:after="0"/>
      </w:pPr>
      <w:r>
        <w:t>Definition of Common Multiples</w:t>
      </w:r>
    </w:p>
    <w:p>
      <w:pPr>
        <w:numPr>
          <w:ilvl w:val="1"/>
          <w:numId w:val="900"/>
        </w:numPr>
        <w:spacing w:before="0" w:after="0"/>
      </w:pPr>
      <w:r>
        <w:t>Properties and Relationships</w:t>
      </w:r>
    </w:p>
    <w:p>
      <w:pPr>
        <w:pStyle w:val="Heading1"/>
      </w:pPr>
      <w:r>
        <w:t>Prime Numbers and Factorization</w:t>
      </w:r>
    </w:p>
    <w:p>
      <w:pPr>
        <w:numPr>
          <w:ilvl w:val="0"/>
          <w:numId w:val="900"/>
        </w:numPr>
        <w:spacing w:before="0" w:after="0"/>
      </w:pPr>
      <w:r>
        <w:t>Prime and Composite Numbers</w:t>
      </w:r>
    </w:p>
    <w:p>
      <w:pPr>
        <w:numPr>
          <w:ilvl w:val="1"/>
          <w:numId w:val="900"/>
        </w:numPr>
        <w:spacing w:before="0" w:after="0"/>
      </w:pPr>
      <w:r>
        <w:t>Definition of Prime Numbers</w:t>
      </w:r>
    </w:p>
    <w:p>
      <w:pPr>
        <w:numPr>
          <w:ilvl w:val="1"/>
          <w:numId w:val="900"/>
        </w:numPr>
        <w:spacing w:before="0" w:after="0"/>
      </w:pPr>
      <w:r>
        <w:t>Definition of Composite Numbers</w:t>
      </w:r>
    </w:p>
    <w:p>
      <w:pPr>
        <w:numPr>
          <w:ilvl w:val="1"/>
          <w:numId w:val="900"/>
        </w:numPr>
        <w:spacing w:before="0" w:after="0"/>
      </w:pPr>
      <w:r>
        <w:t>The Number 1</w:t>
      </w:r>
    </w:p>
    <w:p>
      <w:pPr>
        <w:numPr>
          <w:ilvl w:val="1"/>
          <w:numId w:val="900"/>
        </w:numPr>
        <w:spacing w:before="0" w:after="0"/>
      </w:pPr>
      <w:r>
        <w:t>First Few Primes</w:t>
      </w:r>
    </w:p>
    <w:p>
      <w:pPr>
        <w:numPr>
          <w:ilvl w:val="0"/>
          <w:numId w:val="900"/>
        </w:numPr>
        <w:spacing w:before="0" w:after="0"/>
      </w:pPr>
      <w:r>
        <w:t>Prime Recognition and Generation</w:t>
      </w:r>
    </w:p>
    <w:p>
      <w:pPr>
        <w:numPr>
          <w:ilvl w:val="1"/>
          <w:numId w:val="900"/>
        </w:numPr>
        <w:spacing w:before="0" w:after="0"/>
      </w:pPr>
      <w:r>
        <w:t>Trial Division Method</w:t>
      </w:r>
    </w:p>
    <w:p>
      <w:pPr>
        <w:numPr>
          <w:ilvl w:val="1"/>
          <w:numId w:val="900"/>
        </w:numPr>
        <w:spacing w:before="0" w:after="0"/>
      </w:pPr>
      <w:r>
        <w:t>Sieve of Eratosthenes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Variations and Improvements</w:t>
      </w:r>
    </w:p>
    <w:p>
      <w:pPr>
        <w:numPr>
          <w:ilvl w:val="0"/>
          <w:numId w:val="900"/>
        </w:numPr>
        <w:spacing w:before="0" w:after="0"/>
      </w:pPr>
      <w:r>
        <w:t>Fundamental Theorem of Arithmetic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Existence of Prime Factorization</w:t>
      </w:r>
    </w:p>
    <w:p>
      <w:pPr>
        <w:numPr>
          <w:ilvl w:val="1"/>
          <w:numId w:val="900"/>
        </w:numPr>
        <w:spacing w:before="0" w:after="0"/>
      </w:pPr>
      <w:r>
        <w:t>Uniqueness of Prime Factorization</w:t>
      </w:r>
    </w:p>
    <w:p>
      <w:pPr>
        <w:numPr>
          <w:ilvl w:val="1"/>
          <w:numId w:val="900"/>
        </w:numPr>
        <w:spacing w:before="0" w:after="0"/>
      </w:pPr>
      <w:r>
        <w:t>Complete Proof</w:t>
      </w:r>
    </w:p>
    <w:p>
      <w:pPr>
        <w:numPr>
          <w:ilvl w:val="1"/>
          <w:numId w:val="900"/>
        </w:numPr>
        <w:spacing w:before="0" w:after="0"/>
      </w:pPr>
      <w:r>
        <w:t>Applications and Consequences</w:t>
      </w:r>
    </w:p>
    <w:p>
      <w:pPr>
        <w:numPr>
          <w:ilvl w:val="0"/>
          <w:numId w:val="900"/>
        </w:numPr>
        <w:spacing w:before="0" w:after="0"/>
      </w:pPr>
      <w:r>
        <w:t>Prime Factorization Techniques</w:t>
      </w:r>
    </w:p>
    <w:p>
      <w:pPr>
        <w:numPr>
          <w:ilvl w:val="1"/>
          <w:numId w:val="900"/>
        </w:numPr>
        <w:spacing w:before="0" w:after="0"/>
      </w:pPr>
      <w:r>
        <w:t>Trial Division</w:t>
      </w:r>
    </w:p>
    <w:p>
      <w:pPr>
        <w:numPr>
          <w:ilvl w:val="1"/>
          <w:numId w:val="900"/>
        </w:numPr>
        <w:spacing w:before="0" w:after="0"/>
      </w:pPr>
      <w:r>
        <w:t>Fermat's Factorization Method</w:t>
      </w:r>
    </w:p>
    <w:p>
      <w:pPr>
        <w:numPr>
          <w:ilvl w:val="1"/>
          <w:numId w:val="900"/>
        </w:numPr>
        <w:spacing w:before="0" w:after="0"/>
      </w:pPr>
      <w:r>
        <w:t>Basic Factorization Strategies</w:t>
      </w:r>
    </w:p>
    <w:p>
      <w:pPr>
        <w:numPr>
          <w:ilvl w:val="0"/>
          <w:numId w:val="900"/>
        </w:numPr>
        <w:spacing w:before="0" w:after="0"/>
      </w:pPr>
      <w:r>
        <w:t>Distribution and Properties of Primes</w:t>
      </w:r>
    </w:p>
    <w:p>
      <w:pPr>
        <w:numPr>
          <w:ilvl w:val="1"/>
          <w:numId w:val="900"/>
        </w:numPr>
        <w:spacing w:before="0" w:after="0"/>
      </w:pPr>
      <w:r>
        <w:t>Infinitude of Primes</w:t>
      </w:r>
    </w:p>
    <w:p>
      <w:pPr>
        <w:numPr>
          <w:ilvl w:val="2"/>
          <w:numId w:val="900"/>
        </w:numPr>
        <w:spacing w:before="0" w:after="0"/>
      </w:pPr>
      <w:r>
        <w:t>Euclid's Classical Proof</w:t>
      </w:r>
    </w:p>
    <w:p>
      <w:pPr>
        <w:numPr>
          <w:ilvl w:val="2"/>
          <w:numId w:val="900"/>
        </w:numPr>
        <w:spacing w:before="0" w:after="0"/>
      </w:pPr>
      <w:r>
        <w:t>Euler's Proof</w:t>
      </w:r>
    </w:p>
    <w:p>
      <w:pPr>
        <w:numPr>
          <w:ilvl w:val="2"/>
          <w:numId w:val="900"/>
        </w:numPr>
        <w:spacing w:before="0" w:after="0"/>
      </w:pPr>
      <w:r>
        <w:t>Other Proofs</w:t>
      </w:r>
    </w:p>
    <w:p>
      <w:pPr>
        <w:numPr>
          <w:ilvl w:val="1"/>
          <w:numId w:val="900"/>
        </w:numPr>
        <w:spacing w:before="0" w:after="0"/>
      </w:pPr>
      <w:r>
        <w:t>Prime Gaps</w:t>
      </w:r>
    </w:p>
    <w:p>
      <w:pPr>
        <w:numPr>
          <w:ilvl w:val="1"/>
          <w:numId w:val="900"/>
        </w:numPr>
        <w:spacing w:before="0" w:after="0"/>
      </w:pPr>
      <w:r>
        <w:t>Prime Density</w:t>
      </w:r>
    </w:p>
    <w:p>
      <w:pPr>
        <w:numPr>
          <w:ilvl w:val="1"/>
          <w:numId w:val="900"/>
        </w:numPr>
        <w:spacing w:before="0" w:after="0"/>
      </w:pPr>
      <w:r>
        <w:t>Elementary Bounds on Primes</w:t>
      </w:r>
    </w:p>
    <w:p>
      <w:pPr>
        <w:pStyle w:val="Heading1"/>
      </w:pPr>
      <w:r>
        <w:t>Greatest Common Divisor and Least Common Multiple</w:t>
      </w:r>
    </w:p>
    <w:p>
      <w:pPr>
        <w:numPr>
          <w:ilvl w:val="0"/>
          <w:numId w:val="900"/>
        </w:numPr>
        <w:spacing w:before="0" w:after="0"/>
      </w:pPr>
      <w:r>
        <w:t>Greatest Common Divisor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Properties of GCD</w:t>
      </w:r>
    </w:p>
    <w:p>
      <w:pPr>
        <w:numPr>
          <w:ilvl w:val="1"/>
          <w:numId w:val="900"/>
        </w:numPr>
        <w:spacing w:before="0" w:after="0"/>
      </w:pPr>
      <w:r>
        <w:t>GCD and Prime Factorization</w:t>
      </w:r>
    </w:p>
    <w:p>
      <w:pPr>
        <w:numPr>
          <w:ilvl w:val="1"/>
          <w:numId w:val="900"/>
        </w:numPr>
        <w:spacing w:before="0" w:after="0"/>
      </w:pPr>
      <w:r>
        <w:t>Linear Combination Property</w:t>
      </w:r>
    </w:p>
    <w:p>
      <w:pPr>
        <w:numPr>
          <w:ilvl w:val="0"/>
          <w:numId w:val="900"/>
        </w:numPr>
        <w:spacing w:before="0" w:after="0"/>
      </w:pPr>
      <w:r>
        <w:t>Euclidean Algorithm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Step-by-Step Examples</w:t>
      </w:r>
    </w:p>
    <w:p>
      <w:pPr>
        <w:numPr>
          <w:ilvl w:val="1"/>
          <w:numId w:val="900"/>
        </w:numPr>
        <w:spacing w:before="0" w:after="0"/>
      </w:pPr>
      <w:r>
        <w:t>Proof of Correctness</w:t>
      </w:r>
    </w:p>
    <w:p>
      <w:pPr>
        <w:numPr>
          <w:ilvl w:val="1"/>
          <w:numId w:val="900"/>
        </w:numPr>
        <w:spacing w:before="0" w:after="0"/>
      </w:pPr>
      <w:r>
        <w:t>Efficiency and Complexity</w:t>
      </w:r>
    </w:p>
    <w:p>
      <w:pPr>
        <w:numPr>
          <w:ilvl w:val="1"/>
          <w:numId w:val="900"/>
        </w:numPr>
        <w:spacing w:before="0" w:after="0"/>
      </w:pPr>
      <w:r>
        <w:t>Variants of the Algorithm</w:t>
      </w:r>
    </w:p>
    <w:p>
      <w:pPr>
        <w:numPr>
          <w:ilvl w:val="0"/>
          <w:numId w:val="900"/>
        </w:numPr>
        <w:spacing w:before="0" w:after="0"/>
      </w:pPr>
      <w:r>
        <w:t>Extended Euclidean Algorithm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Bézout's Identity</w:t>
      </w:r>
    </w:p>
    <w:p>
      <w:pPr>
        <w:numPr>
          <w:ilvl w:val="1"/>
          <w:numId w:val="900"/>
        </w:numPr>
        <w:spacing w:before="0" w:after="0"/>
      </w:pPr>
      <w:r>
        <w:t>Finding Linear Combinations</w:t>
      </w:r>
    </w:p>
    <w:p>
      <w:pPr>
        <w:numPr>
          <w:ilvl w:val="1"/>
          <w:numId w:val="900"/>
        </w:numPr>
        <w:spacing w:before="0" w:after="0"/>
      </w:pPr>
      <w:r>
        <w:t>Applications to Modular Arithmetic</w:t>
      </w:r>
    </w:p>
    <w:p>
      <w:pPr>
        <w:numPr>
          <w:ilvl w:val="0"/>
          <w:numId w:val="900"/>
        </w:numPr>
        <w:spacing w:before="0" w:after="0"/>
      </w:pPr>
      <w:r>
        <w:t>Least Common Multiple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Properties of LCM</w:t>
      </w:r>
    </w:p>
    <w:p>
      <w:pPr>
        <w:numPr>
          <w:ilvl w:val="1"/>
          <w:numId w:val="900"/>
        </w:numPr>
        <w:spacing w:before="0" w:after="0"/>
      </w:pPr>
      <w:r>
        <w:t>LCM and Prime Factorization</w:t>
      </w:r>
    </w:p>
    <w:p>
      <w:pPr>
        <w:numPr>
          <w:ilvl w:val="1"/>
          <w:numId w:val="900"/>
        </w:numPr>
        <w:spacing w:before="0" w:after="0"/>
      </w:pPr>
      <w:r>
        <w:t>Relationship Between GCD and LCM</w:t>
      </w:r>
    </w:p>
    <w:p>
      <w:pPr>
        <w:numPr>
          <w:ilvl w:val="0"/>
          <w:numId w:val="900"/>
        </w:numPr>
        <w:spacing w:before="0" w:after="0"/>
      </w:pPr>
      <w:r>
        <w:t>Relatively Prime Integers</w:t>
      </w:r>
    </w:p>
    <w:p>
      <w:pPr>
        <w:numPr>
          <w:ilvl w:val="1"/>
          <w:numId w:val="900"/>
        </w:numPr>
        <w:spacing w:before="0" w:after="0"/>
      </w:pPr>
      <w:r>
        <w:t>Definition of Coprimality</w:t>
      </w:r>
    </w:p>
    <w:p>
      <w:pPr>
        <w:numPr>
          <w:ilvl w:val="1"/>
          <w:numId w:val="900"/>
        </w:numPr>
        <w:spacing w:before="0" w:after="0"/>
      </w:pPr>
      <w:r>
        <w:t>Properties of Relatively Prime Numbers</w:t>
      </w:r>
    </w:p>
    <w:p>
      <w:pPr>
        <w:numPr>
          <w:ilvl w:val="1"/>
          <w:numId w:val="900"/>
        </w:numPr>
        <w:spacing w:before="0" w:after="0"/>
      </w:pPr>
      <w:r>
        <w:t>Characterizations of Coprimality</w:t>
      </w:r>
    </w:p>
    <w:p>
      <w:pPr>
        <w:numPr>
          <w:ilvl w:val="1"/>
          <w:numId w:val="900"/>
        </w:numPr>
        <w:spacing w:before="0" w:after="0"/>
      </w:pPr>
      <w:r>
        <w:t>Applications in Number Theory</w:t>
      </w:r>
    </w:p>
    <w:p>
      <w:pPr>
        <w:pStyle w:val="Heading1"/>
      </w:pPr>
      <w:r>
        <w:t>Modular Arithmetic and Congruences</w:t>
      </w:r>
    </w:p>
    <w:p>
      <w:pPr>
        <w:numPr>
          <w:ilvl w:val="0"/>
          <w:numId w:val="900"/>
        </w:numPr>
        <w:spacing w:before="0" w:after="0"/>
      </w:pPr>
      <w:r>
        <w:t>Introduction to Congruences</w:t>
      </w:r>
    </w:p>
    <w:p>
      <w:pPr>
        <w:numPr>
          <w:ilvl w:val="1"/>
          <w:numId w:val="900"/>
        </w:numPr>
        <w:spacing w:before="0" w:after="0"/>
      </w:pPr>
      <w:r>
        <w:t>Definition of Congruence</w:t>
      </w:r>
    </w:p>
    <w:p>
      <w:pPr>
        <w:numPr>
          <w:ilvl w:val="1"/>
          <w:numId w:val="900"/>
        </w:numPr>
        <w:spacing w:before="0" w:after="0"/>
      </w:pPr>
      <w:r>
        <w:t>Congruence Notation</w:t>
      </w:r>
    </w:p>
    <w:p>
      <w:pPr>
        <w:numPr>
          <w:ilvl w:val="1"/>
          <w:numId w:val="900"/>
        </w:numPr>
        <w:spacing w:before="0" w:after="0"/>
      </w:pPr>
      <w:r>
        <w:t>Equivalence Relation Properties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0"/>
          <w:numId w:val="900"/>
        </w:numPr>
        <w:spacing w:before="0" w:after="0"/>
      </w:pPr>
      <w:r>
        <w:t>Basic Properties of Congruences</w:t>
      </w:r>
    </w:p>
    <w:p>
      <w:pPr>
        <w:numPr>
          <w:ilvl w:val="1"/>
          <w:numId w:val="900"/>
        </w:numPr>
        <w:spacing w:before="0" w:after="0"/>
      </w:pPr>
      <w:r>
        <w:t>Addition Property</w:t>
      </w:r>
    </w:p>
    <w:p>
      <w:pPr>
        <w:numPr>
          <w:ilvl w:val="1"/>
          <w:numId w:val="900"/>
        </w:numPr>
        <w:spacing w:before="0" w:after="0"/>
      </w:pPr>
      <w:r>
        <w:t>Subtraction Property</w:t>
      </w:r>
    </w:p>
    <w:p>
      <w:pPr>
        <w:numPr>
          <w:ilvl w:val="1"/>
          <w:numId w:val="900"/>
        </w:numPr>
        <w:spacing w:before="0" w:after="0"/>
      </w:pPr>
      <w:r>
        <w:t>Multiplication Property</w:t>
      </w:r>
    </w:p>
    <w:p>
      <w:pPr>
        <w:numPr>
          <w:ilvl w:val="1"/>
          <w:numId w:val="900"/>
        </w:numPr>
        <w:spacing w:before="0" w:after="0"/>
      </w:pPr>
      <w:r>
        <w:t>Division Property</w:t>
      </w:r>
    </w:p>
    <w:p>
      <w:pPr>
        <w:numPr>
          <w:ilvl w:val="1"/>
          <w:numId w:val="900"/>
        </w:numPr>
        <w:spacing w:before="0" w:after="0"/>
      </w:pPr>
      <w:r>
        <w:t>Cancellation Laws</w:t>
      </w:r>
    </w:p>
    <w:p>
      <w:pPr>
        <w:numPr>
          <w:ilvl w:val="0"/>
          <w:numId w:val="900"/>
        </w:numPr>
        <w:spacing w:before="0" w:after="0"/>
      </w:pPr>
      <w:r>
        <w:t>Residue Classes and Systems</w:t>
      </w:r>
    </w:p>
    <w:p>
      <w:pPr>
        <w:numPr>
          <w:ilvl w:val="1"/>
          <w:numId w:val="900"/>
        </w:numPr>
        <w:spacing w:before="0" w:after="0"/>
      </w:pPr>
      <w:r>
        <w:t>Definition of Residue Classes</w:t>
      </w:r>
    </w:p>
    <w:p>
      <w:pPr>
        <w:numPr>
          <w:ilvl w:val="1"/>
          <w:numId w:val="900"/>
        </w:numPr>
        <w:spacing w:before="0" w:after="0"/>
      </w:pPr>
      <w:r>
        <w:t>Complete Residue Systems</w:t>
      </w:r>
    </w:p>
    <w:p>
      <w:pPr>
        <w:numPr>
          <w:ilvl w:val="1"/>
          <w:numId w:val="900"/>
        </w:numPr>
        <w:spacing w:before="0" w:after="0"/>
      </w:pPr>
      <w:r>
        <w:t>Reduced Residue Systems</w:t>
      </w:r>
    </w:p>
    <w:p>
      <w:pPr>
        <w:numPr>
          <w:ilvl w:val="1"/>
          <w:numId w:val="900"/>
        </w:numPr>
        <w:spacing w:before="0" w:after="0"/>
      </w:pPr>
      <w:r>
        <w:t>Properties and Examples</w:t>
      </w:r>
    </w:p>
    <w:p>
      <w:pPr>
        <w:numPr>
          <w:ilvl w:val="0"/>
          <w:numId w:val="900"/>
        </w:numPr>
        <w:spacing w:before="0" w:after="0"/>
      </w:pPr>
      <w:r>
        <w:t>Modular Arithmetic Operations</w:t>
      </w:r>
    </w:p>
    <w:p>
      <w:pPr>
        <w:numPr>
          <w:ilvl w:val="1"/>
          <w:numId w:val="900"/>
        </w:numPr>
        <w:spacing w:before="0" w:after="0"/>
      </w:pPr>
      <w:r>
        <w:t>Modular Addition</w:t>
      </w:r>
    </w:p>
    <w:p>
      <w:pPr>
        <w:numPr>
          <w:ilvl w:val="1"/>
          <w:numId w:val="900"/>
        </w:numPr>
        <w:spacing w:before="0" w:after="0"/>
      </w:pPr>
      <w:r>
        <w:t>Modular Subtraction</w:t>
      </w:r>
    </w:p>
    <w:p>
      <w:pPr>
        <w:numPr>
          <w:ilvl w:val="1"/>
          <w:numId w:val="900"/>
        </w:numPr>
        <w:spacing w:before="0" w:after="0"/>
      </w:pPr>
      <w:r>
        <w:t>Modular Multiplication</w:t>
      </w:r>
    </w:p>
    <w:p>
      <w:pPr>
        <w:numPr>
          <w:ilvl w:val="1"/>
          <w:numId w:val="900"/>
        </w:numPr>
        <w:spacing w:before="0" w:after="0"/>
      </w:pPr>
      <w:r>
        <w:t>Modular Division</w:t>
      </w:r>
    </w:p>
    <w:p>
      <w:pPr>
        <w:numPr>
          <w:ilvl w:val="1"/>
          <w:numId w:val="900"/>
        </w:numPr>
        <w:spacing w:before="0" w:after="0"/>
      </w:pPr>
      <w:r>
        <w:t>Modular Exponentiation</w:t>
      </w:r>
    </w:p>
    <w:p>
      <w:pPr>
        <w:numPr>
          <w:ilvl w:val="2"/>
          <w:numId w:val="900"/>
        </w:numPr>
        <w:spacing w:before="0" w:after="0"/>
      </w:pPr>
      <w:r>
        <w:t>Repeated Squaring Method</w:t>
      </w:r>
    </w:p>
    <w:p>
      <w:pPr>
        <w:numPr>
          <w:ilvl w:val="2"/>
          <w:numId w:val="900"/>
        </w:numPr>
        <w:spacing w:before="0" w:after="0"/>
      </w:pPr>
      <w:r>
        <w:t>Binary Exponentiation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0"/>
          <w:numId w:val="900"/>
        </w:numPr>
        <w:spacing w:before="0" w:after="0"/>
      </w:pPr>
      <w:r>
        <w:t>Linear Congruences</w:t>
      </w:r>
    </w:p>
    <w:p>
      <w:pPr>
        <w:numPr>
          <w:ilvl w:val="1"/>
          <w:numId w:val="900"/>
        </w:numPr>
        <w:spacing w:before="0" w:after="0"/>
      </w:pPr>
      <w:r>
        <w:t>Single Linear Congruences</w:t>
      </w:r>
    </w:p>
    <w:p>
      <w:pPr>
        <w:numPr>
          <w:ilvl w:val="2"/>
          <w:numId w:val="900"/>
        </w:numPr>
        <w:spacing w:before="0" w:after="0"/>
      </w:pPr>
      <w:r>
        <w:t>Form ax ≡ b (mod n)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Number of Solutions</w:t>
      </w:r>
    </w:p>
    <w:p>
      <w:pPr>
        <w:numPr>
          <w:ilvl w:val="1"/>
          <w:numId w:val="900"/>
        </w:numPr>
        <w:spacing w:before="0" w:after="0"/>
      </w:pPr>
      <w:r>
        <w:t>Modular Inverses</w:t>
      </w:r>
    </w:p>
    <w:p>
      <w:pPr>
        <w:numPr>
          <w:ilvl w:val="2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Finding Modular Inverses</w:t>
      </w:r>
    </w:p>
    <w:p>
      <w:pPr>
        <w:numPr>
          <w:ilvl w:val="2"/>
          <w:numId w:val="900"/>
        </w:numPr>
        <w:spacing w:before="0" w:after="0"/>
      </w:pPr>
      <w:r>
        <w:t>Properties of Modular Inverses</w:t>
      </w:r>
    </w:p>
    <w:p>
      <w:pPr>
        <w:numPr>
          <w:ilvl w:val="0"/>
          <w:numId w:val="900"/>
        </w:numPr>
        <w:spacing w:before="0" w:after="0"/>
      </w:pPr>
      <w:r>
        <w:t>Systems of Linear Congruences</w:t>
      </w:r>
    </w:p>
    <w:p>
      <w:pPr>
        <w:numPr>
          <w:ilvl w:val="1"/>
          <w:numId w:val="900"/>
        </w:numPr>
        <w:spacing w:before="0" w:after="0"/>
      </w:pPr>
      <w:r>
        <w:t>Chinese Remainder Theorem</w:t>
      </w:r>
    </w:p>
    <w:p>
      <w:pPr>
        <w:numPr>
          <w:ilvl w:val="2"/>
          <w:numId w:val="900"/>
        </w:numPr>
        <w:spacing w:before="0" w:after="0"/>
      </w:pPr>
      <w:r>
        <w:t>Statement of the Theorem</w:t>
      </w:r>
    </w:p>
    <w:p>
      <w:pPr>
        <w:numPr>
          <w:ilvl w:val="2"/>
          <w:numId w:val="900"/>
        </w:numPr>
        <w:spacing w:before="0" w:after="0"/>
      </w:pPr>
      <w:r>
        <w:t>Proof and Construction</w:t>
      </w:r>
    </w:p>
    <w:p>
      <w:pPr>
        <w:numPr>
          <w:ilvl w:val="2"/>
          <w:numId w:val="900"/>
        </w:numPr>
        <w:spacing w:before="0" w:after="0"/>
      </w:pPr>
      <w:r>
        <w:t>Algorithm for Solutions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General Systems</w:t>
      </w:r>
    </w:p>
    <w:p>
      <w:pPr>
        <w:numPr>
          <w:ilvl w:val="2"/>
          <w:numId w:val="900"/>
        </w:numPr>
        <w:spacing w:before="0" w:after="0"/>
      </w:pPr>
      <w:r>
        <w:t>Compatibility Conditions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pStyle w:val="Heading1"/>
      </w:pPr>
      <w:r>
        <w:t>Classical Theorems in Number Theory</w:t>
      </w:r>
    </w:p>
    <w:p>
      <w:pPr>
        <w:numPr>
          <w:ilvl w:val="0"/>
          <w:numId w:val="900"/>
        </w:numPr>
        <w:spacing w:before="0" w:after="0"/>
      </w:pPr>
      <w:r>
        <w:t>Fermat's Little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Multiple Proofs</w:t>
      </w:r>
    </w:p>
    <w:p>
      <w:pPr>
        <w:numPr>
          <w:ilvl w:val="2"/>
          <w:numId w:val="900"/>
        </w:numPr>
        <w:spacing w:before="0" w:after="0"/>
      </w:pPr>
      <w:r>
        <w:t>Combinatorial Proof</w:t>
      </w:r>
    </w:p>
    <w:p>
      <w:pPr>
        <w:numPr>
          <w:ilvl w:val="2"/>
          <w:numId w:val="900"/>
        </w:numPr>
        <w:spacing w:before="0" w:after="0"/>
      </w:pPr>
      <w:r>
        <w:t>Group Theory Proof</w:t>
      </w:r>
    </w:p>
    <w:p>
      <w:pPr>
        <w:numPr>
          <w:ilvl w:val="2"/>
          <w:numId w:val="900"/>
        </w:numPr>
        <w:spacing w:before="0" w:after="0"/>
      </w:pPr>
      <w:r>
        <w:t>Induction Proof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Generalizations</w:t>
      </w:r>
    </w:p>
    <w:p>
      <w:pPr>
        <w:numPr>
          <w:ilvl w:val="0"/>
          <w:numId w:val="900"/>
        </w:numPr>
        <w:spacing w:before="0" w:after="0"/>
      </w:pPr>
      <w:r>
        <w:t>Wilson's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Proof of Wilson's Theorem</w:t>
      </w:r>
    </w:p>
    <w:p>
      <w:pPr>
        <w:numPr>
          <w:ilvl w:val="1"/>
          <w:numId w:val="900"/>
        </w:numPr>
        <w:spacing w:before="0" w:after="0"/>
      </w:pPr>
      <w:r>
        <w:t>Converse of Wilson's Theorem</w:t>
      </w:r>
    </w:p>
    <w:p>
      <w:pPr>
        <w:numPr>
          <w:ilvl w:val="1"/>
          <w:numId w:val="900"/>
        </w:numPr>
        <w:spacing w:before="0" w:after="0"/>
      </w:pPr>
      <w:r>
        <w:t>Applications in Primality Testing</w:t>
      </w:r>
    </w:p>
    <w:p>
      <w:pPr>
        <w:numPr>
          <w:ilvl w:val="0"/>
          <w:numId w:val="900"/>
        </w:numPr>
        <w:spacing w:before="0" w:after="0"/>
      </w:pPr>
      <w:r>
        <w:t>Euler's Totient Function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1"/>
          <w:numId w:val="900"/>
        </w:numPr>
        <w:spacing w:before="0" w:after="0"/>
      </w:pPr>
      <w:r>
        <w:t>Computing φ(n)</w:t>
      </w:r>
    </w:p>
    <w:p>
      <w:pPr>
        <w:numPr>
          <w:ilvl w:val="2"/>
          <w:numId w:val="900"/>
        </w:numPr>
        <w:spacing w:before="0" w:after="0"/>
      </w:pPr>
      <w:r>
        <w:t>For Prime Powers</w:t>
      </w:r>
    </w:p>
    <w:p>
      <w:pPr>
        <w:numPr>
          <w:ilvl w:val="2"/>
          <w:numId w:val="900"/>
        </w:numPr>
        <w:spacing w:before="0" w:after="0"/>
      </w:pPr>
      <w:r>
        <w:t>For General n</w:t>
      </w:r>
    </w:p>
    <w:p>
      <w:pPr>
        <w:numPr>
          <w:ilvl w:val="1"/>
          <w:numId w:val="900"/>
        </w:numPr>
        <w:spacing w:before="0" w:after="0"/>
      </w:pPr>
      <w:r>
        <w:t>Multiplicativity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Sum and Product Formulas</w:t>
      </w:r>
    </w:p>
    <w:p>
      <w:pPr>
        <w:numPr>
          <w:ilvl w:val="0"/>
          <w:numId w:val="900"/>
        </w:numPr>
        <w:spacing w:before="0" w:after="0"/>
      </w:pPr>
      <w:r>
        <w:t>Euler's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Proof Using Group Theory</w:t>
      </w:r>
    </w:p>
    <w:p>
      <w:pPr>
        <w:numPr>
          <w:ilvl w:val="1"/>
          <w:numId w:val="900"/>
        </w:numPr>
        <w:spacing w:before="0" w:after="0"/>
      </w:pPr>
      <w:r>
        <w:t>Relationship to Fermat's Little Theorem</w:t>
      </w:r>
    </w:p>
    <w:p>
      <w:pPr>
        <w:numPr>
          <w:ilvl w:val="1"/>
          <w:numId w:val="900"/>
        </w:numPr>
        <w:spacing w:before="0" w:after="0"/>
      </w:pPr>
      <w:r>
        <w:t>Applications in Cryptography</w:t>
      </w:r>
    </w:p>
    <w:p>
      <w:pPr>
        <w:pStyle w:val="Heading1"/>
      </w:pPr>
      <w:r>
        <w:t>Arithmetic Functions</w:t>
      </w:r>
    </w:p>
    <w:p>
      <w:pPr>
        <w:numPr>
          <w:ilvl w:val="0"/>
          <w:numId w:val="900"/>
        </w:numPr>
        <w:spacing w:before="0" w:after="0"/>
      </w:pPr>
      <w:r>
        <w:t>Introduction to Arithmetic Functions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Additive Functions</w:t>
      </w:r>
    </w:p>
    <w:p>
      <w:pPr>
        <w:numPr>
          <w:ilvl w:val="1"/>
          <w:numId w:val="900"/>
        </w:numPr>
        <w:spacing w:before="0" w:after="0"/>
      </w:pPr>
      <w:r>
        <w:t>Multiplicative Functions</w:t>
      </w:r>
    </w:p>
    <w:p>
      <w:pPr>
        <w:numPr>
          <w:ilvl w:val="1"/>
          <w:numId w:val="900"/>
        </w:numPr>
        <w:spacing w:before="0" w:after="0"/>
      </w:pPr>
      <w:r>
        <w:t>Completely Multiplicative Functions</w:t>
      </w:r>
    </w:p>
    <w:p>
      <w:pPr>
        <w:numPr>
          <w:ilvl w:val="0"/>
          <w:numId w:val="900"/>
        </w:numPr>
        <w:spacing w:before="0" w:after="0"/>
      </w:pPr>
      <w:r>
        <w:t>The Divisor Function</w:t>
      </w:r>
    </w:p>
    <w:p>
      <w:pPr>
        <w:numPr>
          <w:ilvl w:val="1"/>
          <w:numId w:val="900"/>
        </w:numPr>
        <w:spacing w:before="0" w:after="0"/>
      </w:pPr>
      <w:r>
        <w:t>Definition of τ(n)</w:t>
      </w:r>
    </w:p>
    <w:p>
      <w:pPr>
        <w:numPr>
          <w:ilvl w:val="1"/>
          <w:numId w:val="900"/>
        </w:numPr>
        <w:spacing w:before="0" w:after="0"/>
      </w:pPr>
      <w:r>
        <w:t>Properties and Formulas</w:t>
      </w:r>
    </w:p>
    <w:p>
      <w:pPr>
        <w:numPr>
          <w:ilvl w:val="1"/>
          <w:numId w:val="900"/>
        </w:numPr>
        <w:spacing w:before="0" w:after="0"/>
      </w:pPr>
      <w:r>
        <w:t>Computing τ(n)</w:t>
      </w:r>
    </w:p>
    <w:p>
      <w:pPr>
        <w:numPr>
          <w:ilvl w:val="1"/>
          <w:numId w:val="900"/>
        </w:numPr>
        <w:spacing w:before="0" w:after="0"/>
      </w:pPr>
      <w:r>
        <w:t>Average Order of τ(n)</w:t>
      </w:r>
    </w:p>
    <w:p>
      <w:pPr>
        <w:numPr>
          <w:ilvl w:val="0"/>
          <w:numId w:val="900"/>
        </w:numPr>
        <w:spacing w:before="0" w:after="0"/>
      </w:pPr>
      <w:r>
        <w:t>Sum of Divisors Function</w:t>
      </w:r>
    </w:p>
    <w:p>
      <w:pPr>
        <w:numPr>
          <w:ilvl w:val="1"/>
          <w:numId w:val="900"/>
        </w:numPr>
        <w:spacing w:before="0" w:after="0"/>
      </w:pPr>
      <w:r>
        <w:t>Definition of σ(n)</w:t>
      </w:r>
    </w:p>
    <w:p>
      <w:pPr>
        <w:numPr>
          <w:ilvl w:val="1"/>
          <w:numId w:val="900"/>
        </w:numPr>
        <w:spacing w:before="0" w:after="0"/>
      </w:pPr>
      <w:r>
        <w:t>Properties and Formulas</w:t>
      </w:r>
    </w:p>
    <w:p>
      <w:pPr>
        <w:numPr>
          <w:ilvl w:val="1"/>
          <w:numId w:val="900"/>
        </w:numPr>
        <w:spacing w:before="0" w:after="0"/>
      </w:pPr>
      <w:r>
        <w:t>Computing σ(n)</w:t>
      </w:r>
    </w:p>
    <w:p>
      <w:pPr>
        <w:numPr>
          <w:ilvl w:val="1"/>
          <w:numId w:val="900"/>
        </w:numPr>
        <w:spacing w:before="0" w:after="0"/>
      </w:pPr>
      <w:r>
        <w:t>Variants of σ(n)</w:t>
      </w:r>
    </w:p>
    <w:p>
      <w:pPr>
        <w:numPr>
          <w:ilvl w:val="0"/>
          <w:numId w:val="900"/>
        </w:numPr>
        <w:spacing w:before="0" w:after="0"/>
      </w:pPr>
      <w:r>
        <w:t>Möbius Function</w:t>
      </w:r>
    </w:p>
    <w:p>
      <w:pPr>
        <w:numPr>
          <w:ilvl w:val="1"/>
          <w:numId w:val="900"/>
        </w:numPr>
        <w:spacing w:before="0" w:after="0"/>
      </w:pPr>
      <w:r>
        <w:t>Definition of μ(n)</w:t>
      </w:r>
    </w:p>
    <w:p>
      <w:pPr>
        <w:numPr>
          <w:ilvl w:val="1"/>
          <w:numId w:val="900"/>
        </w:numPr>
        <w:spacing w:before="0" w:after="0"/>
      </w:pPr>
      <w:r>
        <w:t>Properties of μ(n)</w:t>
      </w:r>
    </w:p>
    <w:p>
      <w:pPr>
        <w:numPr>
          <w:ilvl w:val="1"/>
          <w:numId w:val="900"/>
        </w:numPr>
        <w:spacing w:before="0" w:after="0"/>
      </w:pPr>
      <w:r>
        <w:t>Möbius Inversion Formula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Connection to Other Functions</w:t>
      </w:r>
    </w:p>
    <w:p>
      <w:pPr>
        <w:numPr>
          <w:ilvl w:val="0"/>
          <w:numId w:val="900"/>
        </w:numPr>
        <w:spacing w:before="0" w:after="0"/>
      </w:pPr>
      <w:r>
        <w:t>Perfect Numbers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Even Perfect Numbers</w:t>
      </w:r>
    </w:p>
    <w:p>
      <w:pPr>
        <w:numPr>
          <w:ilvl w:val="2"/>
          <w:numId w:val="900"/>
        </w:numPr>
        <w:spacing w:before="0" w:after="0"/>
      </w:pPr>
      <w:r>
        <w:t>Euclid-Euler Theorem</w:t>
      </w:r>
    </w:p>
    <w:p>
      <w:pPr>
        <w:numPr>
          <w:ilvl w:val="2"/>
          <w:numId w:val="900"/>
        </w:numPr>
        <w:spacing w:before="0" w:after="0"/>
      </w:pPr>
      <w:r>
        <w:t>Connection to Mersenne Primes</w:t>
      </w:r>
    </w:p>
    <w:p>
      <w:pPr>
        <w:numPr>
          <w:ilvl w:val="1"/>
          <w:numId w:val="900"/>
        </w:numPr>
        <w:spacing w:before="0" w:after="0"/>
      </w:pPr>
      <w:r>
        <w:t>Odd Perfect Numbers</w:t>
      </w:r>
    </w:p>
    <w:p>
      <w:pPr>
        <w:numPr>
          <w:ilvl w:val="2"/>
          <w:numId w:val="900"/>
        </w:numPr>
        <w:spacing w:before="0" w:after="0"/>
      </w:pPr>
      <w:r>
        <w:t>Existence Question</w:t>
      </w:r>
    </w:p>
    <w:p>
      <w:pPr>
        <w:numPr>
          <w:ilvl w:val="2"/>
          <w:numId w:val="900"/>
        </w:numPr>
        <w:spacing w:before="0" w:after="0"/>
      </w:pPr>
      <w:r>
        <w:t>Known Properties</w:t>
      </w:r>
    </w:p>
    <w:p>
      <w:pPr>
        <w:numPr>
          <w:ilvl w:val="0"/>
          <w:numId w:val="900"/>
        </w:numPr>
        <w:spacing w:before="0" w:after="0"/>
      </w:pPr>
      <w:r>
        <w:t>Other Important Functions</w:t>
      </w:r>
    </w:p>
    <w:p>
      <w:pPr>
        <w:numPr>
          <w:ilvl w:val="1"/>
          <w:numId w:val="900"/>
        </w:numPr>
        <w:spacing w:before="0" w:after="0"/>
      </w:pPr>
      <w:r>
        <w:t>Liouville Function</w:t>
      </w:r>
    </w:p>
    <w:p>
      <w:pPr>
        <w:numPr>
          <w:ilvl w:val="1"/>
          <w:numId w:val="900"/>
        </w:numPr>
        <w:spacing w:before="0" w:after="0"/>
      </w:pPr>
      <w:r>
        <w:t>Jordan's Totient Function</w:t>
      </w:r>
    </w:p>
    <w:p>
      <w:pPr>
        <w:numPr>
          <w:ilvl w:val="1"/>
          <w:numId w:val="900"/>
        </w:numPr>
        <w:spacing w:before="0" w:after="0"/>
      </w:pPr>
      <w:r>
        <w:t>Ramanujan's τ Function</w:t>
      </w:r>
    </w:p>
    <w:p>
      <w:pPr>
        <w:pStyle w:val="Heading1"/>
      </w:pPr>
      <w:r>
        <w:t>Diophantine Equations</w:t>
      </w:r>
    </w:p>
    <w:p>
      <w:pPr>
        <w:numPr>
          <w:ilvl w:val="0"/>
          <w:numId w:val="900"/>
        </w:numPr>
        <w:spacing w:before="0" w:after="0"/>
      </w:pPr>
      <w:r>
        <w:t>Introduction to Diophantine Equations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Historical Background</w:t>
      </w:r>
    </w:p>
    <w:p>
      <w:pPr>
        <w:numPr>
          <w:ilvl w:val="1"/>
          <w:numId w:val="900"/>
        </w:numPr>
        <w:spacing w:before="0" w:after="0"/>
      </w:pPr>
      <w:r>
        <w:t>Types of Diophantine Equations</w:t>
      </w:r>
    </w:p>
    <w:p>
      <w:pPr>
        <w:numPr>
          <w:ilvl w:val="0"/>
          <w:numId w:val="900"/>
        </w:numPr>
        <w:spacing w:before="0" w:after="0"/>
      </w:pPr>
      <w:r>
        <w:t>Linear Diophantine Equations</w:t>
      </w:r>
    </w:p>
    <w:p>
      <w:pPr>
        <w:numPr>
          <w:ilvl w:val="1"/>
          <w:numId w:val="900"/>
        </w:numPr>
        <w:spacing w:before="0" w:after="0"/>
      </w:pPr>
      <w:r>
        <w:t>Two Variables</w:t>
      </w:r>
    </w:p>
    <w:p>
      <w:pPr>
        <w:numPr>
          <w:ilvl w:val="2"/>
          <w:numId w:val="900"/>
        </w:numPr>
        <w:spacing w:before="0" w:after="0"/>
      </w:pPr>
      <w:r>
        <w:t>Form ax + by = c</w:t>
      </w:r>
    </w:p>
    <w:p>
      <w:pPr>
        <w:numPr>
          <w:ilvl w:val="2"/>
          <w:numId w:val="900"/>
        </w:numPr>
        <w:spacing w:before="0" w:after="0"/>
      </w:pPr>
      <w:r>
        <w:t>Solvability Conditions</w:t>
      </w:r>
    </w:p>
    <w:p>
      <w:pPr>
        <w:numPr>
          <w:ilvl w:val="2"/>
          <w:numId w:val="900"/>
        </w:numPr>
        <w:spacing w:before="0" w:after="0"/>
      </w:pPr>
      <w:r>
        <w:t>Finding Particular Solutions</w:t>
      </w:r>
    </w:p>
    <w:p>
      <w:pPr>
        <w:numPr>
          <w:ilvl w:val="2"/>
          <w:numId w:val="900"/>
        </w:numPr>
        <w:spacing w:before="0" w:after="0"/>
      </w:pPr>
      <w:r>
        <w:t>General Solution Structure</w:t>
      </w:r>
    </w:p>
    <w:p>
      <w:pPr>
        <w:numPr>
          <w:ilvl w:val="1"/>
          <w:numId w:val="900"/>
        </w:numPr>
        <w:spacing w:before="0" w:after="0"/>
      </w:pPr>
      <w:r>
        <w:t>Multiple Variables</w:t>
      </w:r>
    </w:p>
    <w:p>
      <w:pPr>
        <w:numPr>
          <w:ilvl w:val="2"/>
          <w:numId w:val="900"/>
        </w:numPr>
        <w:spacing w:before="0" w:after="0"/>
      </w:pPr>
      <w:r>
        <w:t>General Linear Equations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0"/>
          <w:numId w:val="900"/>
        </w:numPr>
        <w:spacing w:before="0" w:after="0"/>
      </w:pPr>
      <w:r>
        <w:t>Pythagorean Triples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Primitive Pythagorean Triples</w:t>
      </w:r>
    </w:p>
    <w:p>
      <w:pPr>
        <w:numPr>
          <w:ilvl w:val="1"/>
          <w:numId w:val="900"/>
        </w:numPr>
        <w:spacing w:before="0" w:after="0"/>
      </w:pPr>
      <w:r>
        <w:t>Parametric Solutions</w:t>
      </w:r>
    </w:p>
    <w:p>
      <w:pPr>
        <w:numPr>
          <w:ilvl w:val="2"/>
          <w:numId w:val="900"/>
        </w:numPr>
        <w:spacing w:before="0" w:after="0"/>
      </w:pPr>
      <w:r>
        <w:t>Euclid's Formula</w:t>
      </w:r>
    </w:p>
    <w:p>
      <w:pPr>
        <w:numPr>
          <w:ilvl w:val="2"/>
          <w:numId w:val="900"/>
        </w:numPr>
        <w:spacing w:before="0" w:after="0"/>
      </w:pPr>
      <w:r>
        <w:t>Proof of Completeness</w:t>
      </w:r>
    </w:p>
    <w:p>
      <w:pPr>
        <w:numPr>
          <w:ilvl w:val="1"/>
          <w:numId w:val="900"/>
        </w:numPr>
        <w:spacing w:before="0" w:after="0"/>
      </w:pPr>
      <w:r>
        <w:t>Applications and Extensions</w:t>
      </w:r>
    </w:p>
    <w:p>
      <w:pPr>
        <w:numPr>
          <w:ilvl w:val="0"/>
          <w:numId w:val="900"/>
        </w:numPr>
        <w:spacing w:before="0" w:after="0"/>
      </w:pPr>
      <w:r>
        <w:t>Pell's Equation</w:t>
      </w:r>
    </w:p>
    <w:p>
      <w:pPr>
        <w:numPr>
          <w:ilvl w:val="1"/>
          <w:numId w:val="900"/>
        </w:numPr>
        <w:spacing w:before="0" w:after="0"/>
      </w:pPr>
      <w:r>
        <w:t>Standard Pell Equation x² - Dy² = 1</w:t>
      </w:r>
    </w:p>
    <w:p>
      <w:pPr>
        <w:numPr>
          <w:ilvl w:val="1"/>
          <w:numId w:val="900"/>
        </w:numPr>
        <w:spacing w:before="0" w:after="0"/>
      </w:pPr>
      <w:r>
        <w:t>Fundamental Solution</w:t>
      </w:r>
    </w:p>
    <w:p>
      <w:pPr>
        <w:numPr>
          <w:ilvl w:val="1"/>
          <w:numId w:val="900"/>
        </w:numPr>
        <w:spacing w:before="0" w:after="0"/>
      </w:pPr>
      <w:r>
        <w:t>General Solutions</w:t>
      </w:r>
    </w:p>
    <w:p>
      <w:pPr>
        <w:numPr>
          <w:ilvl w:val="1"/>
          <w:numId w:val="900"/>
        </w:numPr>
        <w:spacing w:before="0" w:after="0"/>
      </w:pPr>
      <w:r>
        <w:t>Negative Pell Equation</w:t>
      </w:r>
    </w:p>
    <w:p>
      <w:pPr>
        <w:numPr>
          <w:ilvl w:val="1"/>
          <w:numId w:val="900"/>
        </w:numPr>
        <w:spacing w:before="0" w:after="0"/>
      </w:pPr>
      <w:r>
        <w:t>Connection to Continued Fractions</w:t>
      </w:r>
    </w:p>
    <w:p>
      <w:pPr>
        <w:numPr>
          <w:ilvl w:val="0"/>
          <w:numId w:val="900"/>
        </w:numPr>
        <w:spacing w:before="0" w:after="0"/>
      </w:pPr>
      <w:r>
        <w:t>Sum of Squares Problems</w:t>
      </w:r>
    </w:p>
    <w:p>
      <w:pPr>
        <w:numPr>
          <w:ilvl w:val="1"/>
          <w:numId w:val="900"/>
        </w:numPr>
        <w:spacing w:before="0" w:after="0"/>
      </w:pPr>
      <w:r>
        <w:t>Sum of Two Squares</w:t>
      </w:r>
    </w:p>
    <w:p>
      <w:pPr>
        <w:numPr>
          <w:ilvl w:val="2"/>
          <w:numId w:val="900"/>
        </w:numPr>
        <w:spacing w:before="0" w:after="0"/>
      </w:pPr>
      <w:r>
        <w:t>Characterization Theorem</w:t>
      </w:r>
    </w:p>
    <w:p>
      <w:pPr>
        <w:numPr>
          <w:ilvl w:val="2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Sum of Three Squares</w:t>
      </w:r>
    </w:p>
    <w:p>
      <w:pPr>
        <w:numPr>
          <w:ilvl w:val="2"/>
          <w:numId w:val="900"/>
        </w:numPr>
        <w:spacing w:before="0" w:after="0"/>
      </w:pPr>
      <w:r>
        <w:t>Legendre's Three-Square Theorem</w:t>
      </w:r>
    </w:p>
    <w:p>
      <w:pPr>
        <w:numPr>
          <w:ilvl w:val="1"/>
          <w:numId w:val="900"/>
        </w:numPr>
        <w:spacing w:before="0" w:after="0"/>
      </w:pPr>
      <w:r>
        <w:t>Sum of Four Squares</w:t>
      </w:r>
    </w:p>
    <w:p>
      <w:pPr>
        <w:numPr>
          <w:ilvl w:val="2"/>
          <w:numId w:val="900"/>
        </w:numPr>
        <w:spacing w:before="0" w:after="0"/>
      </w:pPr>
      <w:r>
        <w:t>Lagrange's Four-Square Theorem</w:t>
      </w:r>
    </w:p>
    <w:p>
      <w:pPr>
        <w:numPr>
          <w:ilvl w:val="2"/>
          <w:numId w:val="900"/>
        </w:numPr>
        <w:spacing w:before="0" w:after="0"/>
      </w:pPr>
      <w:r>
        <w:t>Jacobi's Four-Square Theorem</w:t>
      </w:r>
    </w:p>
    <w:p>
      <w:pPr>
        <w:numPr>
          <w:ilvl w:val="0"/>
          <w:numId w:val="900"/>
        </w:numPr>
        <w:spacing w:before="0" w:after="0"/>
      </w:pPr>
      <w:r>
        <w:t>Fermat's Last Theorem</w:t>
      </w:r>
    </w:p>
    <w:p>
      <w:pPr>
        <w:numPr>
          <w:ilvl w:val="1"/>
          <w:numId w:val="900"/>
        </w:numPr>
        <w:spacing w:before="0" w:after="0"/>
      </w:pPr>
      <w:r>
        <w:t>Statement and History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Modern Proof Outline</w:t>
      </w:r>
    </w:p>
    <w:p>
      <w:pPr>
        <w:numPr>
          <w:ilvl w:val="1"/>
          <w:numId w:val="900"/>
        </w:numPr>
        <w:spacing w:before="0" w:after="0"/>
      </w:pPr>
      <w:r>
        <w:t>Impact on Mathematics</w:t>
      </w:r>
    </w:p>
    <w:p>
      <w:pPr>
        <w:pStyle w:val="Heading1"/>
      </w:pPr>
      <w:r>
        <w:t>Quadratic Residues and Reciprocity</w:t>
      </w:r>
    </w:p>
    <w:p>
      <w:pPr>
        <w:numPr>
          <w:ilvl w:val="0"/>
          <w:numId w:val="900"/>
        </w:numPr>
        <w:spacing w:before="0" w:after="0"/>
      </w:pPr>
      <w:r>
        <w:t>Quadratic Residues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Quadratic Non-residues</w:t>
      </w:r>
    </w:p>
    <w:p>
      <w:pPr>
        <w:numPr>
          <w:ilvl w:val="1"/>
          <w:numId w:val="900"/>
        </w:numPr>
        <w:spacing w:before="0" w:after="0"/>
      </w:pPr>
      <w:r>
        <w:t>Examples and Computations</w:t>
      </w:r>
    </w:p>
    <w:p>
      <w:pPr>
        <w:numPr>
          <w:ilvl w:val="0"/>
          <w:numId w:val="900"/>
        </w:numPr>
        <w:spacing w:before="0" w:after="0"/>
      </w:pPr>
      <w:r>
        <w:t>Legendre Symbol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1"/>
          <w:numId w:val="900"/>
        </w:numPr>
        <w:spacing w:before="0" w:after="0"/>
      </w:pPr>
      <w:r>
        <w:t>Computational Rules</w:t>
      </w:r>
    </w:p>
    <w:p>
      <w:pPr>
        <w:numPr>
          <w:ilvl w:val="1"/>
          <w:numId w:val="900"/>
        </w:numPr>
        <w:spacing w:before="0" w:after="0"/>
      </w:pPr>
      <w:r>
        <w:t>Multiplicativity</w:t>
      </w:r>
    </w:p>
    <w:p>
      <w:pPr>
        <w:numPr>
          <w:ilvl w:val="0"/>
          <w:numId w:val="900"/>
        </w:numPr>
        <w:spacing w:before="0" w:after="0"/>
      </w:pPr>
      <w:r>
        <w:t>Euler's Criterion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Connection to Fermat's Little Theorem</w:t>
      </w:r>
    </w:p>
    <w:p>
      <w:pPr>
        <w:numPr>
          <w:ilvl w:val="0"/>
          <w:numId w:val="900"/>
        </w:numPr>
        <w:spacing w:before="0" w:after="0"/>
      </w:pPr>
      <w:r>
        <w:t>Gauss's Lemma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Applications to Quadratic Reciprocity</w:t>
      </w:r>
    </w:p>
    <w:p>
      <w:pPr>
        <w:numPr>
          <w:ilvl w:val="0"/>
          <w:numId w:val="900"/>
        </w:numPr>
        <w:spacing w:before="0" w:after="0"/>
      </w:pPr>
      <w:r>
        <w:t>Quadratic Reciprocity Law</w:t>
      </w:r>
    </w:p>
    <w:p>
      <w:pPr>
        <w:numPr>
          <w:ilvl w:val="1"/>
          <w:numId w:val="900"/>
        </w:numPr>
        <w:spacing w:before="0" w:after="0"/>
      </w:pPr>
      <w:r>
        <w:t>Main Reciprocity Law</w:t>
      </w:r>
    </w:p>
    <w:p>
      <w:pPr>
        <w:numPr>
          <w:ilvl w:val="1"/>
          <w:numId w:val="900"/>
        </w:numPr>
        <w:spacing w:before="0" w:after="0"/>
      </w:pPr>
      <w:r>
        <w:t>First Supplement</w:t>
      </w:r>
    </w:p>
    <w:p>
      <w:pPr>
        <w:numPr>
          <w:ilvl w:val="2"/>
          <w:numId w:val="900"/>
        </w:numPr>
        <w:spacing w:before="0" w:after="0"/>
      </w:pPr>
      <w:r>
        <w:t>Quadratic Character of -1</w:t>
      </w:r>
    </w:p>
    <w:p>
      <w:pPr>
        <w:numPr>
          <w:ilvl w:val="1"/>
          <w:numId w:val="900"/>
        </w:numPr>
        <w:spacing w:before="0" w:after="0"/>
      </w:pPr>
      <w:r>
        <w:t>Second Supplement</w:t>
      </w:r>
    </w:p>
    <w:p>
      <w:pPr>
        <w:numPr>
          <w:ilvl w:val="2"/>
          <w:numId w:val="900"/>
        </w:numPr>
        <w:spacing w:before="0" w:after="0"/>
      </w:pPr>
      <w:r>
        <w:t>Quadratic Character of 2</w:t>
      </w:r>
    </w:p>
    <w:p>
      <w:pPr>
        <w:numPr>
          <w:ilvl w:val="1"/>
          <w:numId w:val="900"/>
        </w:numPr>
        <w:spacing w:before="0" w:after="0"/>
      </w:pPr>
      <w:r>
        <w:t>Proof Strategies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Jacobi Symbol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Relationship to Legendre Symbol</w:t>
      </w:r>
    </w:p>
    <w:p>
      <w:pPr>
        <w:numPr>
          <w:ilvl w:val="1"/>
          <w:numId w:val="900"/>
        </w:numPr>
        <w:spacing w:before="0" w:after="0"/>
      </w:pPr>
      <w:r>
        <w:t>Computational Advantages</w:t>
      </w:r>
    </w:p>
    <w:p>
      <w:pPr>
        <w:pStyle w:val="Heading1"/>
      </w:pPr>
      <w:r>
        <w:t>Prime Number Theory</w:t>
      </w:r>
    </w:p>
    <w:p>
      <w:pPr>
        <w:numPr>
          <w:ilvl w:val="0"/>
          <w:numId w:val="900"/>
        </w:numPr>
        <w:spacing w:before="0" w:after="0"/>
      </w:pPr>
      <w:r>
        <w:t>Prime Counting and Distribution</w:t>
      </w:r>
    </w:p>
    <w:p>
      <w:pPr>
        <w:numPr>
          <w:ilvl w:val="1"/>
          <w:numId w:val="900"/>
        </w:numPr>
        <w:spacing w:before="0" w:after="0"/>
      </w:pPr>
      <w:r>
        <w:t>Prime Counting Function π(x)</w:t>
      </w:r>
    </w:p>
    <w:p>
      <w:pPr>
        <w:numPr>
          <w:ilvl w:val="1"/>
          <w:numId w:val="900"/>
        </w:numPr>
        <w:spacing w:before="0" w:after="0"/>
      </w:pPr>
      <w:r>
        <w:t>Elementary Estimates</w:t>
      </w:r>
    </w:p>
    <w:p>
      <w:pPr>
        <w:numPr>
          <w:ilvl w:val="1"/>
          <w:numId w:val="900"/>
        </w:numPr>
        <w:spacing w:before="0" w:after="0"/>
      </w:pPr>
      <w:r>
        <w:t>Chebyshev's Bounds</w:t>
      </w:r>
    </w:p>
    <w:p>
      <w:pPr>
        <w:numPr>
          <w:ilvl w:val="1"/>
          <w:numId w:val="900"/>
        </w:numPr>
        <w:spacing w:before="0" w:after="0"/>
      </w:pPr>
      <w:r>
        <w:t>Prime Number Theorem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0"/>
          <w:numId w:val="900"/>
        </w:numPr>
        <w:spacing w:before="0" w:after="0"/>
      </w:pPr>
      <w:r>
        <w:t>Special Classes of Primes</w:t>
      </w:r>
    </w:p>
    <w:p>
      <w:pPr>
        <w:numPr>
          <w:ilvl w:val="1"/>
          <w:numId w:val="900"/>
        </w:numPr>
        <w:spacing w:before="0" w:after="0"/>
      </w:pPr>
      <w:r>
        <w:t>Mersenne Primes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Connection to Perfect Numbers</w:t>
      </w:r>
    </w:p>
    <w:p>
      <w:pPr>
        <w:numPr>
          <w:ilvl w:val="2"/>
          <w:numId w:val="900"/>
        </w:numPr>
        <w:spacing w:before="0" w:after="0"/>
      </w:pPr>
      <w:r>
        <w:t>Computational Aspects</w:t>
      </w:r>
    </w:p>
    <w:p>
      <w:pPr>
        <w:numPr>
          <w:ilvl w:val="1"/>
          <w:numId w:val="900"/>
        </w:numPr>
        <w:spacing w:before="0" w:after="0"/>
      </w:pPr>
      <w:r>
        <w:t>Fermat Primes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Connection to Regular Polygons</w:t>
      </w:r>
    </w:p>
    <w:p>
      <w:pPr>
        <w:numPr>
          <w:ilvl w:val="1"/>
          <w:numId w:val="900"/>
        </w:numPr>
        <w:spacing w:before="0" w:after="0"/>
      </w:pPr>
      <w:r>
        <w:t>Sophie Germain Primes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1"/>
          <w:numId w:val="900"/>
        </w:numPr>
        <w:spacing w:before="0" w:after="0"/>
      </w:pPr>
      <w:r>
        <w:t>Twin Primes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Twin Prime Conjecture</w:t>
      </w:r>
    </w:p>
    <w:p>
      <w:pPr>
        <w:numPr>
          <w:ilvl w:val="0"/>
          <w:numId w:val="900"/>
        </w:numPr>
        <w:spacing w:before="0" w:after="0"/>
      </w:pPr>
      <w:r>
        <w:t>Prime Gaps and Irregularities</w:t>
      </w:r>
    </w:p>
    <w:p>
      <w:pPr>
        <w:numPr>
          <w:ilvl w:val="1"/>
          <w:numId w:val="900"/>
        </w:numPr>
        <w:spacing w:before="0" w:after="0"/>
      </w:pPr>
      <w:r>
        <w:t>Prime Gaps</w:t>
      </w:r>
    </w:p>
    <w:p>
      <w:pPr>
        <w:numPr>
          <w:ilvl w:val="1"/>
          <w:numId w:val="900"/>
        </w:numPr>
        <w:spacing w:before="0" w:after="0"/>
      </w:pPr>
      <w:r>
        <w:t>Bertrand's Postulate</w:t>
      </w:r>
    </w:p>
    <w:p>
      <w:pPr>
        <w:numPr>
          <w:ilvl w:val="1"/>
          <w:numId w:val="900"/>
        </w:numPr>
        <w:spacing w:before="0" w:after="0"/>
      </w:pPr>
      <w:r>
        <w:t>Cramér's Conjecture</w:t>
      </w:r>
    </w:p>
    <w:p>
      <w:pPr>
        <w:numPr>
          <w:ilvl w:val="0"/>
          <w:numId w:val="900"/>
        </w:numPr>
        <w:spacing w:before="0" w:after="0"/>
      </w:pPr>
      <w:r>
        <w:t>Famous Conjectures</w:t>
      </w:r>
    </w:p>
    <w:p>
      <w:pPr>
        <w:numPr>
          <w:ilvl w:val="1"/>
          <w:numId w:val="900"/>
        </w:numPr>
        <w:spacing w:before="0" w:after="0"/>
      </w:pPr>
      <w:r>
        <w:t>Goldbach Conjecture</w:t>
      </w:r>
    </w:p>
    <w:p>
      <w:pPr>
        <w:numPr>
          <w:ilvl w:val="2"/>
          <w:numId w:val="900"/>
        </w:numPr>
        <w:spacing w:before="0" w:after="0"/>
      </w:pPr>
      <w:r>
        <w:t>Strong and Weak Forms</w:t>
      </w:r>
    </w:p>
    <w:p>
      <w:pPr>
        <w:numPr>
          <w:ilvl w:val="2"/>
          <w:numId w:val="900"/>
        </w:numPr>
        <w:spacing w:before="0" w:after="0"/>
      </w:pPr>
      <w:r>
        <w:t>Computational Evidence</w:t>
      </w:r>
    </w:p>
    <w:p>
      <w:pPr>
        <w:numPr>
          <w:ilvl w:val="1"/>
          <w:numId w:val="900"/>
        </w:numPr>
        <w:spacing w:before="0" w:after="0"/>
      </w:pPr>
      <w:r>
        <w:t>Other Prime Conjectures</w:t>
      </w:r>
    </w:p>
    <w:p>
      <w:pPr>
        <w:pStyle w:val="Heading1"/>
      </w:pPr>
      <w:r>
        <w:t>Continued Fractions</w:t>
      </w:r>
    </w:p>
    <w:p>
      <w:pPr>
        <w:numPr>
          <w:ilvl w:val="0"/>
          <w:numId w:val="900"/>
        </w:numPr>
        <w:spacing w:before="0" w:after="0"/>
      </w:pPr>
      <w:r>
        <w:t>Basic Theory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Finite Continued Fractions</w:t>
      </w:r>
    </w:p>
    <w:p>
      <w:pPr>
        <w:numPr>
          <w:ilvl w:val="1"/>
          <w:numId w:val="900"/>
        </w:numPr>
        <w:spacing w:before="0" w:after="0"/>
      </w:pPr>
      <w:r>
        <w:t>Infinite Continued Fractions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0"/>
          <w:numId w:val="900"/>
        </w:numPr>
        <w:spacing w:before="0" w:after="0"/>
      </w:pPr>
      <w:r>
        <w:t>Rational Numbers</w:t>
      </w:r>
    </w:p>
    <w:p>
      <w:pPr>
        <w:numPr>
          <w:ilvl w:val="1"/>
          <w:numId w:val="900"/>
        </w:numPr>
        <w:spacing w:before="0" w:after="0"/>
      </w:pPr>
      <w:r>
        <w:t>Continued Fraction Representation</w:t>
      </w:r>
    </w:p>
    <w:p>
      <w:pPr>
        <w:numPr>
          <w:ilvl w:val="1"/>
          <w:numId w:val="900"/>
        </w:numPr>
        <w:spacing w:before="0" w:after="0"/>
      </w:pPr>
      <w:r>
        <w:t>Uniqueness and Algorithms</w:t>
      </w:r>
    </w:p>
    <w:p>
      <w:pPr>
        <w:numPr>
          <w:ilvl w:val="1"/>
          <w:numId w:val="900"/>
        </w:numPr>
        <w:spacing w:before="0" w:after="0"/>
      </w:pPr>
      <w:r>
        <w:t>Euclidean Algorithm Connection</w:t>
      </w:r>
    </w:p>
    <w:p>
      <w:pPr>
        <w:numPr>
          <w:ilvl w:val="0"/>
          <w:numId w:val="900"/>
        </w:numPr>
        <w:spacing w:before="0" w:after="0"/>
      </w:pPr>
      <w:r>
        <w:t>Irrational Numbers</w:t>
      </w:r>
    </w:p>
    <w:p>
      <w:pPr>
        <w:numPr>
          <w:ilvl w:val="1"/>
          <w:numId w:val="900"/>
        </w:numPr>
        <w:spacing w:before="0" w:after="0"/>
      </w:pPr>
      <w:r>
        <w:t>Continued Fraction Expansions</w:t>
      </w:r>
    </w:p>
    <w:p>
      <w:pPr>
        <w:numPr>
          <w:ilvl w:val="1"/>
          <w:numId w:val="900"/>
        </w:numPr>
        <w:spacing w:before="0" w:after="0"/>
      </w:pPr>
      <w:r>
        <w:t>Periodic Continued Fractions</w:t>
      </w:r>
    </w:p>
    <w:p>
      <w:pPr>
        <w:numPr>
          <w:ilvl w:val="1"/>
          <w:numId w:val="900"/>
        </w:numPr>
        <w:spacing w:before="0" w:after="0"/>
      </w:pPr>
      <w:r>
        <w:t>Quadratic Irrationals</w:t>
      </w:r>
    </w:p>
    <w:p>
      <w:pPr>
        <w:numPr>
          <w:ilvl w:val="0"/>
          <w:numId w:val="900"/>
        </w:numPr>
        <w:spacing w:before="0" w:after="0"/>
      </w:pPr>
      <w:r>
        <w:t>Convergents</w:t>
      </w:r>
    </w:p>
    <w:p>
      <w:pPr>
        <w:numPr>
          <w:ilvl w:val="1"/>
          <w:numId w:val="900"/>
        </w:numPr>
        <w:spacing w:before="0" w:after="0"/>
      </w:pPr>
      <w:r>
        <w:t>Definition and Computation</w:t>
      </w:r>
    </w:p>
    <w:p>
      <w:pPr>
        <w:numPr>
          <w:ilvl w:val="1"/>
          <w:numId w:val="900"/>
        </w:numPr>
        <w:spacing w:before="0" w:after="0"/>
      </w:pPr>
      <w:r>
        <w:t>Properties of Convergents</w:t>
      </w:r>
    </w:p>
    <w:p>
      <w:pPr>
        <w:numPr>
          <w:ilvl w:val="1"/>
          <w:numId w:val="900"/>
        </w:numPr>
        <w:spacing w:before="0" w:after="0"/>
      </w:pPr>
      <w:r>
        <w:t>Best Rational Approximations</w:t>
      </w:r>
    </w:p>
    <w:p>
      <w:pPr>
        <w:numPr>
          <w:ilvl w:val="1"/>
          <w:numId w:val="900"/>
        </w:numPr>
        <w:spacing w:before="0" w:after="0"/>
      </w:pPr>
      <w:r>
        <w:t>Error Estimates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Solving Pell's Equation</w:t>
      </w:r>
    </w:p>
    <w:p>
      <w:pPr>
        <w:numPr>
          <w:ilvl w:val="1"/>
          <w:numId w:val="900"/>
        </w:numPr>
        <w:spacing w:before="0" w:after="0"/>
      </w:pPr>
      <w:r>
        <w:t>Calendar Problems</w:t>
      </w:r>
    </w:p>
    <w:p>
      <w:pPr>
        <w:numPr>
          <w:ilvl w:val="1"/>
          <w:numId w:val="900"/>
        </w:numPr>
        <w:spacing w:before="0" w:after="0"/>
      </w:pPr>
      <w:r>
        <w:t>Musical Scales</w:t>
      </w:r>
    </w:p>
    <w:p>
      <w:pPr>
        <w:pStyle w:val="Heading1"/>
      </w:pPr>
      <w:r>
        <w:t>Elementary Analytic Number Theory</w:t>
      </w:r>
    </w:p>
    <w:p>
      <w:pPr>
        <w:numPr>
          <w:ilvl w:val="0"/>
          <w:numId w:val="900"/>
        </w:numPr>
        <w:spacing w:before="0" w:after="0"/>
      </w:pPr>
      <w:r>
        <w:t>Introduction to Generating Functions</w:t>
      </w:r>
    </w:p>
    <w:p>
      <w:pPr>
        <w:numPr>
          <w:ilvl w:val="1"/>
          <w:numId w:val="900"/>
        </w:numPr>
        <w:spacing w:before="0" w:after="0"/>
      </w:pPr>
      <w:r>
        <w:t>Ordinary Generating Functions</w:t>
      </w:r>
    </w:p>
    <w:p>
      <w:pPr>
        <w:numPr>
          <w:ilvl w:val="1"/>
          <w:numId w:val="900"/>
        </w:numPr>
        <w:spacing w:before="0" w:after="0"/>
      </w:pPr>
      <w:r>
        <w:t>Dirichlet Series</w:t>
      </w:r>
    </w:p>
    <w:p>
      <w:pPr>
        <w:numPr>
          <w:ilvl w:val="1"/>
          <w:numId w:val="900"/>
        </w:numPr>
        <w:spacing w:before="0" w:after="0"/>
      </w:pPr>
      <w:r>
        <w:t>Euler Products</w:t>
      </w:r>
    </w:p>
    <w:p>
      <w:pPr>
        <w:numPr>
          <w:ilvl w:val="0"/>
          <w:numId w:val="900"/>
        </w:numPr>
        <w:spacing w:before="0" w:after="0"/>
      </w:pPr>
      <w:r>
        <w:t>Riemann Zeta Function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Euler Product Formula</w:t>
      </w:r>
    </w:p>
    <w:p>
      <w:pPr>
        <w:numPr>
          <w:ilvl w:val="1"/>
          <w:numId w:val="900"/>
        </w:numPr>
        <w:spacing w:before="0" w:after="0"/>
      </w:pPr>
      <w:r>
        <w:t>Functional Equation</w:t>
      </w:r>
    </w:p>
    <w:p>
      <w:pPr>
        <w:numPr>
          <w:ilvl w:val="1"/>
          <w:numId w:val="900"/>
        </w:numPr>
        <w:spacing w:before="0" w:after="0"/>
      </w:pPr>
      <w:r>
        <w:t>Connection to Prime Numbers</w:t>
      </w:r>
    </w:p>
    <w:p>
      <w:pPr>
        <w:numPr>
          <w:ilvl w:val="0"/>
          <w:numId w:val="900"/>
        </w:numPr>
        <w:spacing w:before="0" w:after="0"/>
      </w:pPr>
      <w:r>
        <w:t>Prime Number Theorem</w:t>
      </w:r>
    </w:p>
    <w:p>
      <w:pPr>
        <w:numPr>
          <w:ilvl w:val="1"/>
          <w:numId w:val="900"/>
        </w:numPr>
        <w:spacing w:before="0" w:after="0"/>
      </w:pPr>
      <w:r>
        <w:t>Statement and Implications</w:t>
      </w:r>
    </w:p>
    <w:p>
      <w:pPr>
        <w:numPr>
          <w:ilvl w:val="1"/>
          <w:numId w:val="900"/>
        </w:numPr>
        <w:spacing w:before="0" w:after="0"/>
      </w:pPr>
      <w:r>
        <w:t>Proof Outline</w:t>
      </w:r>
    </w:p>
    <w:p>
      <w:pPr>
        <w:numPr>
          <w:ilvl w:val="1"/>
          <w:numId w:val="900"/>
        </w:numPr>
        <w:spacing w:before="0" w:after="0"/>
      </w:pPr>
      <w:r>
        <w:t>Error Terms</w:t>
      </w:r>
    </w:p>
    <w:p>
      <w:pPr>
        <w:numPr>
          <w:ilvl w:val="0"/>
          <w:numId w:val="900"/>
        </w:numPr>
        <w:spacing w:before="0" w:after="0"/>
      </w:pPr>
      <w:r>
        <w:t>Dirichlet's Theorem</w:t>
      </w:r>
    </w:p>
    <w:p>
      <w:pPr>
        <w:numPr>
          <w:ilvl w:val="1"/>
          <w:numId w:val="900"/>
        </w:numPr>
        <w:spacing w:before="0" w:after="0"/>
      </w:pPr>
      <w:r>
        <w:t>Primes in Arithmetic Progressions</w:t>
      </w:r>
    </w:p>
    <w:p>
      <w:pPr>
        <w:numPr>
          <w:ilvl w:val="1"/>
          <w:numId w:val="900"/>
        </w:numPr>
        <w:spacing w:before="0" w:after="0"/>
      </w:pPr>
      <w:r>
        <w:t>Statement and Significance</w:t>
      </w:r>
    </w:p>
    <w:p>
      <w:pPr>
        <w:pStyle w:val="Heading1"/>
      </w:pPr>
      <w:r>
        <w:t>Cryptographic Applications</w:t>
      </w:r>
    </w:p>
    <w:p>
      <w:pPr>
        <w:numPr>
          <w:ilvl w:val="0"/>
          <w:numId w:val="900"/>
        </w:numPr>
        <w:spacing w:before="0" w:after="0"/>
      </w:pPr>
      <w:r>
        <w:t>Classical Cryptography</w:t>
      </w:r>
    </w:p>
    <w:p>
      <w:pPr>
        <w:numPr>
          <w:ilvl w:val="1"/>
          <w:numId w:val="900"/>
        </w:numPr>
        <w:spacing w:before="0" w:after="0"/>
      </w:pPr>
      <w:r>
        <w:t>Caesar Cipher</w:t>
      </w:r>
    </w:p>
    <w:p>
      <w:pPr>
        <w:numPr>
          <w:ilvl w:val="1"/>
          <w:numId w:val="900"/>
        </w:numPr>
        <w:spacing w:before="0" w:after="0"/>
      </w:pPr>
      <w:r>
        <w:t>Affine Cipher</w:t>
      </w:r>
    </w:p>
    <w:p>
      <w:pPr>
        <w:numPr>
          <w:ilvl w:val="1"/>
          <w:numId w:val="900"/>
        </w:numPr>
        <w:spacing w:before="0" w:after="0"/>
      </w:pPr>
      <w:r>
        <w:t>Hill Cipher</w:t>
      </w:r>
    </w:p>
    <w:p>
      <w:pPr>
        <w:numPr>
          <w:ilvl w:val="1"/>
          <w:numId w:val="900"/>
        </w:numPr>
        <w:spacing w:before="0" w:after="0"/>
      </w:pPr>
      <w:r>
        <w:t>Cryptanalysis Methods</w:t>
      </w:r>
    </w:p>
    <w:p>
      <w:pPr>
        <w:numPr>
          <w:ilvl w:val="0"/>
          <w:numId w:val="900"/>
        </w:numPr>
        <w:spacing w:before="0" w:after="0"/>
      </w:pPr>
      <w:r>
        <w:t>Modern Public Key Cryptography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One-Way Functions</w:t>
      </w:r>
    </w:p>
    <w:p>
      <w:pPr>
        <w:numPr>
          <w:ilvl w:val="1"/>
          <w:numId w:val="900"/>
        </w:numPr>
        <w:spacing w:before="0" w:after="0"/>
      </w:pPr>
      <w:r>
        <w:t>Trapdoor Functions</w:t>
      </w:r>
    </w:p>
    <w:p>
      <w:pPr>
        <w:numPr>
          <w:ilvl w:val="0"/>
          <w:numId w:val="900"/>
        </w:numPr>
        <w:spacing w:before="0" w:after="0"/>
      </w:pPr>
      <w:r>
        <w:t>RSA Cryptosystem</w:t>
      </w:r>
    </w:p>
    <w:p>
      <w:pPr>
        <w:numPr>
          <w:ilvl w:val="1"/>
          <w:numId w:val="900"/>
        </w:numPr>
        <w:spacing w:before="0" w:after="0"/>
      </w:pPr>
      <w:r>
        <w:t>Mathematical Foundation</w:t>
      </w:r>
    </w:p>
    <w:p>
      <w:pPr>
        <w:numPr>
          <w:ilvl w:val="1"/>
          <w:numId w:val="900"/>
        </w:numPr>
        <w:spacing w:before="0" w:after="0"/>
      </w:pPr>
      <w:r>
        <w:t>Key Generation Algorithm</w:t>
      </w:r>
    </w:p>
    <w:p>
      <w:pPr>
        <w:numPr>
          <w:ilvl w:val="1"/>
          <w:numId w:val="900"/>
        </w:numPr>
        <w:spacing w:before="0" w:after="0"/>
      </w:pPr>
      <w:r>
        <w:t>Encryption Process</w:t>
      </w:r>
    </w:p>
    <w:p>
      <w:pPr>
        <w:numPr>
          <w:ilvl w:val="1"/>
          <w:numId w:val="900"/>
        </w:numPr>
        <w:spacing w:before="0" w:after="0"/>
      </w:pPr>
      <w:r>
        <w:t>Decryption Process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Attacks and Countermeasures</w:t>
      </w:r>
    </w:p>
    <w:p>
      <w:pPr>
        <w:numPr>
          <w:ilvl w:val="0"/>
          <w:numId w:val="900"/>
        </w:numPr>
        <w:spacing w:before="0" w:after="0"/>
      </w:pPr>
      <w:r>
        <w:t>Diffie-Hellman Key Exchange</w:t>
      </w:r>
    </w:p>
    <w:p>
      <w:pPr>
        <w:numPr>
          <w:ilvl w:val="1"/>
          <w:numId w:val="900"/>
        </w:numPr>
        <w:spacing w:before="0" w:after="0"/>
      </w:pPr>
      <w:r>
        <w:t>Discrete Logarithm Problem</w:t>
      </w:r>
    </w:p>
    <w:p>
      <w:pPr>
        <w:numPr>
          <w:ilvl w:val="1"/>
          <w:numId w:val="900"/>
        </w:numPr>
        <w:spacing w:before="0" w:after="0"/>
      </w:pPr>
      <w:r>
        <w:t>Protocol Description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Variants and Extensions</w:t>
      </w:r>
    </w:p>
    <w:p>
      <w:pPr>
        <w:numPr>
          <w:ilvl w:val="0"/>
          <w:numId w:val="900"/>
        </w:numPr>
        <w:spacing w:before="0" w:after="0"/>
      </w:pPr>
      <w:r>
        <w:t>Primality Testing</w:t>
      </w:r>
    </w:p>
    <w:p>
      <w:pPr>
        <w:numPr>
          <w:ilvl w:val="1"/>
          <w:numId w:val="900"/>
        </w:numPr>
        <w:spacing w:before="0" w:after="0"/>
      </w:pPr>
      <w:r>
        <w:t>Deterministic Tests</w:t>
      </w:r>
    </w:p>
    <w:p>
      <w:pPr>
        <w:numPr>
          <w:ilvl w:val="1"/>
          <w:numId w:val="900"/>
        </w:numPr>
        <w:spacing w:before="0" w:after="0"/>
      </w:pPr>
      <w:r>
        <w:t>Probabilistic Tests</w:t>
      </w:r>
    </w:p>
    <w:p>
      <w:pPr>
        <w:numPr>
          <w:ilvl w:val="2"/>
          <w:numId w:val="900"/>
        </w:numPr>
        <w:spacing w:before="0" w:after="0"/>
      </w:pPr>
      <w:r>
        <w:t>Fermat Test</w:t>
      </w:r>
    </w:p>
    <w:p>
      <w:pPr>
        <w:numPr>
          <w:ilvl w:val="2"/>
          <w:numId w:val="900"/>
        </w:numPr>
        <w:spacing w:before="0" w:after="0"/>
      </w:pPr>
      <w:r>
        <w:t>Miller-Rabin Test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0"/>
          <w:numId w:val="900"/>
        </w:numPr>
        <w:spacing w:before="0" w:after="0"/>
      </w:pPr>
      <w:r>
        <w:t>Integer Factorization</w:t>
      </w:r>
    </w:p>
    <w:p>
      <w:pPr>
        <w:numPr>
          <w:ilvl w:val="1"/>
          <w:numId w:val="900"/>
        </w:numPr>
        <w:spacing w:before="0" w:after="0"/>
      </w:pPr>
      <w:r>
        <w:t>Trial Division</w:t>
      </w:r>
    </w:p>
    <w:p>
      <w:pPr>
        <w:numPr>
          <w:ilvl w:val="1"/>
          <w:numId w:val="900"/>
        </w:numPr>
        <w:spacing w:before="0" w:after="0"/>
      </w:pPr>
      <w:r>
        <w:t>Pollard's Rho Method</w:t>
      </w:r>
    </w:p>
    <w:p>
      <w:pPr>
        <w:numPr>
          <w:ilvl w:val="1"/>
          <w:numId w:val="900"/>
        </w:numPr>
        <w:spacing w:before="0" w:after="0"/>
      </w:pPr>
      <w:r>
        <w:t>Quadratic Sieve</w:t>
      </w:r>
    </w:p>
    <w:p>
      <w:pPr>
        <w:numPr>
          <w:ilvl w:val="1"/>
          <w:numId w:val="900"/>
        </w:numPr>
        <w:spacing w:before="0" w:after="0"/>
      </w:pPr>
      <w:r>
        <w:t>Elliptic Curve Method</w:t>
      </w:r>
    </w:p>
    <w:p>
      <w:pPr>
        <w:numPr>
          <w:ilvl w:val="1"/>
          <w:numId w:val="900"/>
        </w:numPr>
        <w:spacing w:before="0" w:after="0"/>
      </w:pPr>
      <w:r>
        <w:t>Cryptographic Implications</w:t>
      </w:r>
    </w:p>
    <w:p>
      <w:pPr>
        <w:pStyle w:val="Heading1"/>
      </w:pPr>
      <w:r>
        <w:t>Advanced Topics and Connections</w:t>
      </w:r>
    </w:p>
    <w:p>
      <w:pPr>
        <w:numPr>
          <w:ilvl w:val="0"/>
          <w:numId w:val="900"/>
        </w:numPr>
        <w:spacing w:before="0" w:after="0"/>
      </w:pPr>
      <w:r>
        <w:t>Algebraic Number Theory</w:t>
      </w:r>
    </w:p>
    <w:p>
      <w:pPr>
        <w:numPr>
          <w:ilvl w:val="1"/>
          <w:numId w:val="900"/>
        </w:numPr>
        <w:spacing w:before="0" w:after="0"/>
      </w:pPr>
      <w:r>
        <w:t>Algebraic Numbers</w:t>
      </w:r>
    </w:p>
    <w:p>
      <w:pPr>
        <w:numPr>
          <w:ilvl w:val="1"/>
          <w:numId w:val="900"/>
        </w:numPr>
        <w:spacing w:before="0" w:after="0"/>
      </w:pPr>
      <w:r>
        <w:t>Algebraic Integers</w:t>
      </w:r>
    </w:p>
    <w:p>
      <w:pPr>
        <w:numPr>
          <w:ilvl w:val="1"/>
          <w:numId w:val="900"/>
        </w:numPr>
        <w:spacing w:before="0" w:after="0"/>
      </w:pPr>
      <w:r>
        <w:t>Number Fields</w:t>
      </w:r>
    </w:p>
    <w:p>
      <w:pPr>
        <w:numPr>
          <w:ilvl w:val="1"/>
          <w:numId w:val="900"/>
        </w:numPr>
        <w:spacing w:before="0" w:after="0"/>
      </w:pPr>
      <w:r>
        <w:t>Rings of Integers</w:t>
      </w:r>
    </w:p>
    <w:p>
      <w:pPr>
        <w:numPr>
          <w:ilvl w:val="1"/>
          <w:numId w:val="900"/>
        </w:numPr>
        <w:spacing w:before="0" w:after="0"/>
      </w:pPr>
      <w:r>
        <w:t>Unique Factorization</w:t>
      </w:r>
    </w:p>
    <w:p>
      <w:pPr>
        <w:numPr>
          <w:ilvl w:val="0"/>
          <w:numId w:val="900"/>
        </w:numPr>
        <w:spacing w:before="0" w:after="0"/>
      </w:pPr>
      <w:r>
        <w:t>Elliptic Curves</w:t>
      </w:r>
    </w:p>
    <w:p>
      <w:pPr>
        <w:numPr>
          <w:ilvl w:val="1"/>
          <w:numId w:val="900"/>
        </w:numPr>
        <w:spacing w:before="0" w:after="0"/>
      </w:pPr>
      <w:r>
        <w:t>Basic Definitions</w:t>
      </w:r>
    </w:p>
    <w:p>
      <w:pPr>
        <w:numPr>
          <w:ilvl w:val="1"/>
          <w:numId w:val="900"/>
        </w:numPr>
        <w:spacing w:before="0" w:after="0"/>
      </w:pPr>
      <w:r>
        <w:t>Group Law</w:t>
      </w:r>
    </w:p>
    <w:p>
      <w:pPr>
        <w:numPr>
          <w:ilvl w:val="1"/>
          <w:numId w:val="900"/>
        </w:numPr>
        <w:spacing w:before="0" w:after="0"/>
      </w:pPr>
      <w:r>
        <w:t>Rational Points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1"/>
          <w:numId w:val="900"/>
        </w:numPr>
        <w:spacing w:before="0" w:after="0"/>
      </w:pPr>
      <w:r>
        <w:t>Connection to Diophantine Equations</w:t>
      </w:r>
    </w:p>
    <w:p>
      <w:pPr>
        <w:numPr>
          <w:ilvl w:val="0"/>
          <w:numId w:val="900"/>
        </w:numPr>
        <w:spacing w:before="0" w:after="0"/>
      </w:pPr>
      <w:r>
        <w:t>Computational Number Theory</w:t>
      </w:r>
    </w:p>
    <w:p>
      <w:pPr>
        <w:numPr>
          <w:ilvl w:val="1"/>
          <w:numId w:val="900"/>
        </w:numPr>
        <w:spacing w:before="0" w:after="0"/>
      </w:pPr>
      <w:r>
        <w:t>Algorithms and Complexity</w:t>
      </w:r>
    </w:p>
    <w:p>
      <w:pPr>
        <w:numPr>
          <w:ilvl w:val="1"/>
          <w:numId w:val="900"/>
        </w:numPr>
        <w:spacing w:before="0" w:after="0"/>
      </w:pPr>
      <w:r>
        <w:t>Computer Algebra Systems</w:t>
      </w:r>
    </w:p>
    <w:p>
      <w:pPr>
        <w:numPr>
          <w:ilvl w:val="1"/>
          <w:numId w:val="900"/>
        </w:numPr>
        <w:spacing w:before="0" w:after="0"/>
      </w:pPr>
      <w:r>
        <w:t>Large Number Arithmetic</w:t>
      </w:r>
    </w:p>
    <w:p>
      <w:pPr>
        <w:numPr>
          <w:ilvl w:val="1"/>
          <w:numId w:val="900"/>
        </w:numPr>
        <w:spacing w:before="0" w:after="0"/>
      </w:pPr>
      <w:r>
        <w:t>Parallel Algorithms</w:t>
      </w:r>
    </w:p>
    <w:p>
      <w:pPr>
        <w:numPr>
          <w:ilvl w:val="0"/>
          <w:numId w:val="900"/>
        </w:numPr>
        <w:spacing w:before="0" w:after="0"/>
      </w:pPr>
      <w:r>
        <w:t>Applications to Other Areas</w:t>
      </w:r>
    </w:p>
    <w:p>
      <w:pPr>
        <w:numPr>
          <w:ilvl w:val="1"/>
          <w:numId w:val="900"/>
        </w:numPr>
        <w:spacing w:before="0" w:after="0"/>
      </w:pPr>
      <w:r>
        <w:t>Coding Theory</w:t>
      </w:r>
    </w:p>
    <w:p>
      <w:pPr>
        <w:numPr>
          <w:ilvl w:val="1"/>
          <w:numId w:val="900"/>
        </w:numPr>
        <w:spacing w:before="0" w:after="0"/>
      </w:pPr>
      <w:r>
        <w:t>Combinatorics</w:t>
      </w:r>
    </w:p>
    <w:p>
      <w:pPr>
        <w:numPr>
          <w:ilvl w:val="1"/>
          <w:numId w:val="900"/>
        </w:numPr>
        <w:spacing w:before="0" w:after="0"/>
      </w:pPr>
      <w:r>
        <w:t>Geometry</w:t>
      </w:r>
    </w:p>
    <w:p>
      <w:pPr>
        <w:numPr>
          <w:ilvl w:val="1"/>
          <w:numId w:val="900"/>
        </w:numPr>
        <w:spacing w:before="0" w:after="0"/>
      </w:pPr>
      <w:r>
        <w:t>Physics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