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Number Systems</w:t>
      </w:r>
    </w:p>
    <w:p>
      <w:pPr>
        <w:pStyle w:val="Heading1"/>
      </w:pPr>
      <w:r>
        <w:t>Introduction to Number Systems</w:t>
      </w:r>
    </w:p>
    <w:p>
      <w:pPr>
        <w:numPr>
          <w:ilvl w:val="0"/>
          <w:numId w:val="900"/>
        </w:numPr>
        <w:spacing w:before="0" w:after="0"/>
      </w:pPr>
      <w:r>
        <w:t>Definition of Number Systems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Digit</w:t>
      </w:r>
    </w:p>
    <w:p>
      <w:pPr>
        <w:numPr>
          <w:ilvl w:val="1"/>
          <w:numId w:val="900"/>
        </w:numPr>
        <w:spacing w:before="0" w:after="0"/>
      </w:pPr>
      <w:r>
        <w:t>Symbol</w:t>
      </w:r>
    </w:p>
    <w:p>
      <w:pPr>
        <w:numPr>
          <w:ilvl w:val="1"/>
          <w:numId w:val="900"/>
        </w:numPr>
        <w:spacing w:before="0" w:after="0"/>
      </w:pPr>
      <w:r>
        <w:t>Base (Radix)</w:t>
      </w:r>
    </w:p>
    <w:p>
      <w:pPr>
        <w:numPr>
          <w:ilvl w:val="1"/>
          <w:numId w:val="900"/>
        </w:numPr>
        <w:spacing w:before="0" w:after="0"/>
      </w:pPr>
      <w:r>
        <w:t>Place Value</w:t>
      </w:r>
    </w:p>
    <w:p>
      <w:pPr>
        <w:numPr>
          <w:ilvl w:val="1"/>
          <w:numId w:val="900"/>
        </w:numPr>
        <w:spacing w:before="0" w:after="0"/>
      </w:pPr>
      <w:r>
        <w:t>Notation</w:t>
      </w:r>
    </w:p>
    <w:p>
      <w:pPr>
        <w:numPr>
          <w:ilvl w:val="0"/>
          <w:numId w:val="900"/>
        </w:numPr>
        <w:spacing w:before="0" w:after="0"/>
      </w:pPr>
      <w:r>
        <w:t>Classification of Number Systems</w:t>
      </w:r>
    </w:p>
    <w:p>
      <w:pPr>
        <w:numPr>
          <w:ilvl w:val="1"/>
          <w:numId w:val="900"/>
        </w:numPr>
        <w:spacing w:before="0" w:after="0"/>
      </w:pPr>
      <w:r>
        <w:t>Positional Systems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Place Value Principle</w:t>
      </w:r>
    </w:p>
    <w:p>
      <w:pPr>
        <w:numPr>
          <w:ilvl w:val="1"/>
          <w:numId w:val="900"/>
        </w:numPr>
        <w:spacing w:before="0" w:after="0"/>
      </w:pPr>
      <w:r>
        <w:t>Non-Positional Systems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Additive Principle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Counting Methods</w:t>
      </w:r>
    </w:p>
    <w:p>
      <w:pPr>
        <w:numPr>
          <w:ilvl w:val="1"/>
          <w:numId w:val="900"/>
        </w:numPr>
        <w:spacing w:before="0" w:after="0"/>
      </w:pPr>
      <w:r>
        <w:t>Development of Written Numerals</w:t>
      </w:r>
    </w:p>
    <w:p>
      <w:pPr>
        <w:numPr>
          <w:ilvl w:val="1"/>
          <w:numId w:val="900"/>
        </w:numPr>
        <w:spacing w:before="0" w:after="0"/>
      </w:pPr>
      <w:r>
        <w:t>Cultural Influences on Number Systems</w:t>
      </w:r>
    </w:p>
    <w:p>
      <w:pPr>
        <w:numPr>
          <w:ilvl w:val="1"/>
          <w:numId w:val="900"/>
        </w:numPr>
        <w:spacing w:before="0" w:after="0"/>
      </w:pPr>
      <w:r>
        <w:t>Evolution to Positional Systems</w:t>
      </w:r>
    </w:p>
    <w:p>
      <w:pPr>
        <w:pStyle w:val="Heading1"/>
      </w:pPr>
      <w:r>
        <w:t>The Decimal Number System (Base-10)</w:t>
      </w:r>
    </w:p>
    <w:p>
      <w:pPr>
        <w:numPr>
          <w:ilvl w:val="0"/>
          <w:numId w:val="900"/>
        </w:numPr>
        <w:spacing w:before="0" w:after="0"/>
      </w:pPr>
      <w:r>
        <w:t>Overview and Significance</w:t>
      </w:r>
    </w:p>
    <w:p>
      <w:pPr>
        <w:numPr>
          <w:ilvl w:val="0"/>
          <w:numId w:val="900"/>
        </w:numPr>
        <w:spacing w:before="0" w:after="0"/>
      </w:pPr>
      <w:r>
        <w:t>Digits and Symbols</w:t>
      </w:r>
    </w:p>
    <w:p>
      <w:pPr>
        <w:numPr>
          <w:ilvl w:val="1"/>
          <w:numId w:val="900"/>
        </w:numPr>
        <w:spacing w:before="0" w:after="0"/>
      </w:pPr>
      <w:r>
        <w:t>Standard Digits (0-9)</w:t>
      </w:r>
    </w:p>
    <w:p>
      <w:pPr>
        <w:numPr>
          <w:ilvl w:val="1"/>
          <w:numId w:val="900"/>
        </w:numPr>
        <w:spacing w:before="0" w:after="0"/>
      </w:pPr>
      <w:r>
        <w:t>Symbolic Representation</w:t>
      </w:r>
    </w:p>
    <w:p>
      <w:pPr>
        <w:numPr>
          <w:ilvl w:val="0"/>
          <w:numId w:val="900"/>
        </w:numPr>
        <w:spacing w:before="0" w:after="0"/>
      </w:pPr>
      <w:r>
        <w:t>Place Value Structure</w:t>
      </w:r>
    </w:p>
    <w:p>
      <w:pPr>
        <w:numPr>
          <w:ilvl w:val="1"/>
          <w:numId w:val="900"/>
        </w:numPr>
        <w:spacing w:before="0" w:after="0"/>
      </w:pPr>
      <w:r>
        <w:t>Units Place</w:t>
      </w:r>
    </w:p>
    <w:p>
      <w:pPr>
        <w:numPr>
          <w:ilvl w:val="1"/>
          <w:numId w:val="900"/>
        </w:numPr>
        <w:spacing w:before="0" w:after="0"/>
      </w:pPr>
      <w:r>
        <w:t>Tens Place</w:t>
      </w:r>
    </w:p>
    <w:p>
      <w:pPr>
        <w:numPr>
          <w:ilvl w:val="1"/>
          <w:numId w:val="900"/>
        </w:numPr>
        <w:spacing w:before="0" w:after="0"/>
      </w:pPr>
      <w:r>
        <w:t>Hundreds Place</w:t>
      </w:r>
    </w:p>
    <w:p>
      <w:pPr>
        <w:numPr>
          <w:ilvl w:val="1"/>
          <w:numId w:val="900"/>
        </w:numPr>
        <w:spacing w:before="0" w:after="0"/>
      </w:pPr>
      <w:r>
        <w:t>Thousands Place</w:t>
      </w:r>
    </w:p>
    <w:p>
      <w:pPr>
        <w:numPr>
          <w:ilvl w:val="1"/>
          <w:numId w:val="900"/>
        </w:numPr>
        <w:spacing w:before="0" w:after="0"/>
      </w:pPr>
      <w:r>
        <w:t>Higher Place Values</w:t>
      </w:r>
    </w:p>
    <w:p>
      <w:pPr>
        <w:numPr>
          <w:ilvl w:val="1"/>
          <w:numId w:val="900"/>
        </w:numPr>
        <w:spacing w:before="0" w:after="0"/>
      </w:pPr>
      <w:r>
        <w:t>Powers of 10</w:t>
      </w:r>
    </w:p>
    <w:p>
      <w:pPr>
        <w:numPr>
          <w:ilvl w:val="0"/>
          <w:numId w:val="900"/>
        </w:numPr>
        <w:spacing w:before="0" w:after="0"/>
      </w:pPr>
      <w:r>
        <w:t>Expanded Form Notation</w:t>
      </w:r>
    </w:p>
    <w:p>
      <w:pPr>
        <w:numPr>
          <w:ilvl w:val="1"/>
          <w:numId w:val="900"/>
        </w:numPr>
        <w:spacing w:before="0" w:after="0"/>
      </w:pPr>
      <w:r>
        <w:t>Writing Numbers in Expanded Form</w:t>
      </w:r>
    </w:p>
    <w:p>
      <w:pPr>
        <w:numPr>
          <w:ilvl w:val="1"/>
          <w:numId w:val="900"/>
        </w:numPr>
        <w:spacing w:before="0" w:after="0"/>
      </w:pPr>
      <w:r>
        <w:t>Interpreting Expanded Form</w:t>
      </w:r>
    </w:p>
    <w:p>
      <w:pPr>
        <w:numPr>
          <w:ilvl w:val="1"/>
          <w:numId w:val="900"/>
        </w:numPr>
        <w:spacing w:before="0" w:after="0"/>
      </w:pPr>
      <w:r>
        <w:t>Standard Form vs Expanded Form</w:t>
      </w:r>
    </w:p>
    <w:p>
      <w:pPr>
        <w:numPr>
          <w:ilvl w:val="0"/>
          <w:numId w:val="900"/>
        </w:numPr>
        <w:spacing w:before="0" w:after="0"/>
      </w:pPr>
      <w:r>
        <w:t>Decimal Fractions</w:t>
      </w:r>
    </w:p>
    <w:p>
      <w:pPr>
        <w:numPr>
          <w:ilvl w:val="1"/>
          <w:numId w:val="900"/>
        </w:numPr>
        <w:spacing w:before="0" w:after="0"/>
      </w:pPr>
      <w:r>
        <w:t>Decimal Point</w:t>
      </w:r>
    </w:p>
    <w:p>
      <w:pPr>
        <w:numPr>
          <w:ilvl w:val="1"/>
          <w:numId w:val="900"/>
        </w:numPr>
        <w:spacing w:before="0" w:after="0"/>
      </w:pPr>
      <w:r>
        <w:t>Tenths Place</w:t>
      </w:r>
    </w:p>
    <w:p>
      <w:pPr>
        <w:numPr>
          <w:ilvl w:val="1"/>
          <w:numId w:val="900"/>
        </w:numPr>
        <w:spacing w:before="0" w:after="0"/>
      </w:pPr>
      <w:r>
        <w:t>Hundredths Place</w:t>
      </w:r>
    </w:p>
    <w:p>
      <w:pPr>
        <w:numPr>
          <w:ilvl w:val="1"/>
          <w:numId w:val="900"/>
        </w:numPr>
        <w:spacing w:before="0" w:after="0"/>
      </w:pPr>
      <w:r>
        <w:t>Thousandths Place</w:t>
      </w:r>
    </w:p>
    <w:p>
      <w:pPr>
        <w:numPr>
          <w:ilvl w:val="1"/>
          <w:numId w:val="900"/>
        </w:numPr>
        <w:spacing w:before="0" w:after="0"/>
      </w:pPr>
      <w:r>
        <w:t>Ten-Thousandths and Beyond</w:t>
      </w:r>
    </w:p>
    <w:p>
      <w:pPr>
        <w:numPr>
          <w:ilvl w:val="0"/>
          <w:numId w:val="900"/>
        </w:numPr>
        <w:spacing w:before="0" w:after="0"/>
      </w:pPr>
      <w:r>
        <w:t>Applications in Daily Life</w:t>
      </w:r>
    </w:p>
    <w:p>
      <w:pPr>
        <w:numPr>
          <w:ilvl w:val="1"/>
          <w:numId w:val="900"/>
        </w:numPr>
        <w:spacing w:before="0" w:after="0"/>
      </w:pPr>
      <w:r>
        <w:t>Commerce and Finance</w:t>
      </w:r>
    </w:p>
    <w:p>
      <w:pPr>
        <w:numPr>
          <w:ilvl w:val="1"/>
          <w:numId w:val="900"/>
        </w:numPr>
        <w:spacing w:before="0" w:after="0"/>
      </w:pPr>
      <w:r>
        <w:t>Measurement Systems</w:t>
      </w:r>
    </w:p>
    <w:p>
      <w:pPr>
        <w:numPr>
          <w:ilvl w:val="1"/>
          <w:numId w:val="900"/>
        </w:numPr>
        <w:spacing w:before="0" w:after="0"/>
      </w:pPr>
      <w:r>
        <w:t>Scientific Notation</w:t>
      </w:r>
    </w:p>
    <w:p>
      <w:pPr>
        <w:pStyle w:val="Heading1"/>
      </w:pPr>
      <w:r>
        <w:t>The Binary Number System (Base-2)</w:t>
      </w:r>
    </w:p>
    <w:p>
      <w:pPr>
        <w:numPr>
          <w:ilvl w:val="0"/>
          <w:numId w:val="900"/>
        </w:numPr>
        <w:spacing w:before="0" w:after="0"/>
      </w:pPr>
      <w:r>
        <w:t>Overview and Importance</w:t>
      </w:r>
    </w:p>
    <w:p>
      <w:pPr>
        <w:numPr>
          <w:ilvl w:val="0"/>
          <w:numId w:val="900"/>
        </w:numPr>
        <w:spacing w:before="0" w:after="0"/>
      </w:pPr>
      <w:r>
        <w:t>Digits and Symbols</w:t>
      </w:r>
    </w:p>
    <w:p>
      <w:pPr>
        <w:numPr>
          <w:ilvl w:val="1"/>
          <w:numId w:val="900"/>
        </w:numPr>
        <w:spacing w:before="0" w:after="0"/>
      </w:pPr>
      <w:r>
        <w:t>Binary Digits (0, 1)</w:t>
      </w:r>
    </w:p>
    <w:p>
      <w:pPr>
        <w:numPr>
          <w:ilvl w:val="1"/>
          <w:numId w:val="900"/>
        </w:numPr>
        <w:spacing w:before="0" w:after="0"/>
      </w:pPr>
      <w:r>
        <w:t>Symbolic Representation</w:t>
      </w:r>
    </w:p>
    <w:p>
      <w:pPr>
        <w:numPr>
          <w:ilvl w:val="0"/>
          <w:numId w:val="900"/>
        </w:numPr>
        <w:spacing w:before="0" w:after="0"/>
      </w:pPr>
      <w:r>
        <w:t>Place Value Structure</w:t>
      </w:r>
    </w:p>
    <w:p>
      <w:pPr>
        <w:numPr>
          <w:ilvl w:val="1"/>
          <w:numId w:val="900"/>
        </w:numPr>
        <w:spacing w:before="0" w:after="0"/>
      </w:pPr>
      <w:r>
        <w:t>Powers of 2</w:t>
      </w:r>
    </w:p>
    <w:p>
      <w:pPr>
        <w:numPr>
          <w:ilvl w:val="1"/>
          <w:numId w:val="900"/>
        </w:numPr>
        <w:spacing w:before="0" w:after="0"/>
      </w:pPr>
      <w:r>
        <w:t>Position Values</w:t>
      </w:r>
    </w:p>
    <w:p>
      <w:pPr>
        <w:numPr>
          <w:ilvl w:val="1"/>
          <w:numId w:val="900"/>
        </w:numPr>
        <w:spacing w:before="0" w:after="0"/>
      </w:pPr>
      <w:r>
        <w:t>Reading Binary Numbers</w:t>
      </w:r>
    </w:p>
    <w:p>
      <w:pPr>
        <w:numPr>
          <w:ilvl w:val="0"/>
          <w:numId w:val="900"/>
        </w:numPr>
        <w:spacing w:before="0" w:after="0"/>
      </w:pPr>
      <w:r>
        <w:t>Binary Terminology</w:t>
      </w:r>
    </w:p>
    <w:p>
      <w:pPr>
        <w:numPr>
          <w:ilvl w:val="1"/>
          <w:numId w:val="900"/>
        </w:numPr>
        <w:spacing w:before="0" w:after="0"/>
      </w:pPr>
      <w:r>
        <w:t>Bit (Binary Digit)</w:t>
      </w:r>
    </w:p>
    <w:p>
      <w:pPr>
        <w:numPr>
          <w:ilvl w:val="1"/>
          <w:numId w:val="900"/>
        </w:numPr>
        <w:spacing w:before="0" w:after="0"/>
      </w:pPr>
      <w:r>
        <w:t>Nibble (4 bits)</w:t>
      </w:r>
    </w:p>
    <w:p>
      <w:pPr>
        <w:numPr>
          <w:ilvl w:val="1"/>
          <w:numId w:val="900"/>
        </w:numPr>
        <w:spacing w:before="0" w:after="0"/>
      </w:pPr>
      <w:r>
        <w:t>Byte (8 bits)</w:t>
      </w:r>
    </w:p>
    <w:p>
      <w:pPr>
        <w:numPr>
          <w:ilvl w:val="1"/>
          <w:numId w:val="900"/>
        </w:numPr>
        <w:spacing w:before="0" w:after="0"/>
      </w:pPr>
      <w:r>
        <w:t>Word (Variable size)</w:t>
      </w:r>
    </w:p>
    <w:p>
      <w:pPr>
        <w:numPr>
          <w:ilvl w:val="0"/>
          <w:numId w:val="900"/>
        </w:numPr>
        <w:spacing w:before="0" w:after="0"/>
      </w:pPr>
      <w:r>
        <w:t>Binary Fractions</w:t>
      </w:r>
    </w:p>
    <w:p>
      <w:pPr>
        <w:numPr>
          <w:ilvl w:val="1"/>
          <w:numId w:val="900"/>
        </w:numPr>
        <w:spacing w:before="0" w:after="0"/>
      </w:pPr>
      <w:r>
        <w:t>Binary Point</w:t>
      </w:r>
    </w:p>
    <w:p>
      <w:pPr>
        <w:numPr>
          <w:ilvl w:val="1"/>
          <w:numId w:val="900"/>
        </w:numPr>
        <w:spacing w:before="0" w:after="0"/>
      </w:pPr>
      <w:r>
        <w:t>Fractional Place Values</w:t>
      </w:r>
    </w:p>
    <w:p>
      <w:pPr>
        <w:numPr>
          <w:ilvl w:val="1"/>
          <w:numId w:val="900"/>
        </w:numPr>
        <w:spacing w:before="0" w:after="0"/>
      </w:pPr>
      <w:r>
        <w:t>Powers of 2 in Fractions</w:t>
      </w:r>
    </w:p>
    <w:p>
      <w:pPr>
        <w:numPr>
          <w:ilvl w:val="0"/>
          <w:numId w:val="900"/>
        </w:numPr>
        <w:spacing w:before="0" w:after="0"/>
      </w:pPr>
      <w:r>
        <w:t>Applications in Computing</w:t>
      </w:r>
    </w:p>
    <w:p>
      <w:pPr>
        <w:numPr>
          <w:ilvl w:val="1"/>
          <w:numId w:val="900"/>
        </w:numPr>
        <w:spacing w:before="0" w:after="0"/>
      </w:pPr>
      <w:r>
        <w:t>Digital Logic Circuits</w:t>
      </w:r>
    </w:p>
    <w:p>
      <w:pPr>
        <w:numPr>
          <w:ilvl w:val="1"/>
          <w:numId w:val="900"/>
        </w:numPr>
        <w:spacing w:before="0" w:after="0"/>
      </w:pPr>
      <w:r>
        <w:t>Data Storage</w:t>
      </w:r>
    </w:p>
    <w:p>
      <w:pPr>
        <w:numPr>
          <w:ilvl w:val="1"/>
          <w:numId w:val="900"/>
        </w:numPr>
        <w:spacing w:before="0" w:after="0"/>
      </w:pPr>
      <w:r>
        <w:t>Computer Processing</w:t>
      </w:r>
    </w:p>
    <w:p>
      <w:pPr>
        <w:numPr>
          <w:ilvl w:val="1"/>
          <w:numId w:val="900"/>
        </w:numPr>
        <w:spacing w:before="0" w:after="0"/>
      </w:pPr>
      <w:r>
        <w:t>Boolean Logic</w:t>
      </w:r>
    </w:p>
    <w:p>
      <w:pPr>
        <w:pStyle w:val="Heading1"/>
      </w:pPr>
      <w:r>
        <w:t>The Hexadecimal Number System (Base-16)</w:t>
      </w:r>
    </w:p>
    <w:p>
      <w:pPr>
        <w:numPr>
          <w:ilvl w:val="0"/>
          <w:numId w:val="900"/>
        </w:numPr>
        <w:spacing w:before="0" w:after="0"/>
      </w:pPr>
      <w:r>
        <w:t>Overview and Applications</w:t>
      </w:r>
    </w:p>
    <w:p>
      <w:pPr>
        <w:numPr>
          <w:ilvl w:val="0"/>
          <w:numId w:val="900"/>
        </w:numPr>
        <w:spacing w:before="0" w:after="0"/>
      </w:pPr>
      <w:r>
        <w:t>Digits and Symbols</w:t>
      </w:r>
    </w:p>
    <w:p>
      <w:pPr>
        <w:numPr>
          <w:ilvl w:val="1"/>
          <w:numId w:val="900"/>
        </w:numPr>
        <w:spacing w:before="0" w:after="0"/>
      </w:pPr>
      <w:r>
        <w:t>Numeric Digits (0-9)</w:t>
      </w:r>
    </w:p>
    <w:p>
      <w:pPr>
        <w:numPr>
          <w:ilvl w:val="1"/>
          <w:numId w:val="900"/>
        </w:numPr>
        <w:spacing w:before="0" w:after="0"/>
      </w:pPr>
      <w:r>
        <w:t>Alphabetic Symbols (A-F)</w:t>
      </w:r>
    </w:p>
    <w:p>
      <w:pPr>
        <w:numPr>
          <w:ilvl w:val="1"/>
          <w:numId w:val="900"/>
        </w:numPr>
        <w:spacing w:before="0" w:after="0"/>
      </w:pPr>
      <w:r>
        <w:t>Symbol Values</w:t>
      </w:r>
    </w:p>
    <w:p>
      <w:pPr>
        <w:numPr>
          <w:ilvl w:val="0"/>
          <w:numId w:val="900"/>
        </w:numPr>
        <w:spacing w:before="0" w:after="0"/>
      </w:pPr>
      <w:r>
        <w:t>Place Value Structure</w:t>
      </w:r>
    </w:p>
    <w:p>
      <w:pPr>
        <w:numPr>
          <w:ilvl w:val="1"/>
          <w:numId w:val="900"/>
        </w:numPr>
        <w:spacing w:before="0" w:after="0"/>
      </w:pPr>
      <w:r>
        <w:t>Powers of 16</w:t>
      </w:r>
    </w:p>
    <w:p>
      <w:pPr>
        <w:numPr>
          <w:ilvl w:val="1"/>
          <w:numId w:val="900"/>
        </w:numPr>
        <w:spacing w:before="0" w:after="0"/>
      </w:pPr>
      <w:r>
        <w:t>Position Values</w:t>
      </w:r>
    </w:p>
    <w:p>
      <w:pPr>
        <w:numPr>
          <w:ilvl w:val="1"/>
          <w:numId w:val="900"/>
        </w:numPr>
        <w:spacing w:before="0" w:after="0"/>
      </w:pPr>
      <w:r>
        <w:t>Reading Hexadecimal Numbers</w:t>
      </w:r>
    </w:p>
    <w:p>
      <w:pPr>
        <w:numPr>
          <w:ilvl w:val="0"/>
          <w:numId w:val="900"/>
        </w:numPr>
        <w:spacing w:before="0" w:after="0"/>
      </w:pPr>
      <w:r>
        <w:t>Hexadecimal Fractions</w:t>
      </w:r>
    </w:p>
    <w:p>
      <w:pPr>
        <w:numPr>
          <w:ilvl w:val="1"/>
          <w:numId w:val="900"/>
        </w:numPr>
        <w:spacing w:before="0" w:after="0"/>
      </w:pPr>
      <w:r>
        <w:t>Hexadecimal Point</w:t>
      </w:r>
    </w:p>
    <w:p>
      <w:pPr>
        <w:numPr>
          <w:ilvl w:val="1"/>
          <w:numId w:val="900"/>
        </w:numPr>
        <w:spacing w:before="0" w:after="0"/>
      </w:pPr>
      <w:r>
        <w:t>Fractional Place Values</w:t>
      </w:r>
    </w:p>
    <w:p>
      <w:pPr>
        <w:numPr>
          <w:ilvl w:val="0"/>
          <w:numId w:val="900"/>
        </w:numPr>
        <w:spacing w:before="0" w:after="0"/>
      </w:pPr>
      <w:r>
        <w:t>Computing Applications</w:t>
      </w:r>
    </w:p>
    <w:p>
      <w:pPr>
        <w:numPr>
          <w:ilvl w:val="1"/>
          <w:numId w:val="900"/>
        </w:numPr>
        <w:spacing w:before="0" w:after="0"/>
      </w:pPr>
      <w:r>
        <w:t>Memory Addressing</w:t>
      </w:r>
    </w:p>
    <w:p>
      <w:pPr>
        <w:numPr>
          <w:ilvl w:val="1"/>
          <w:numId w:val="900"/>
        </w:numPr>
        <w:spacing w:before="0" w:after="0"/>
      </w:pPr>
      <w:r>
        <w:t>Color Codes</w:t>
      </w:r>
    </w:p>
    <w:p>
      <w:pPr>
        <w:numPr>
          <w:ilvl w:val="1"/>
          <w:numId w:val="900"/>
        </w:numPr>
        <w:spacing w:before="0" w:after="0"/>
      </w:pPr>
      <w:r>
        <w:t>Machine Code Representation</w:t>
      </w:r>
    </w:p>
    <w:p>
      <w:pPr>
        <w:numPr>
          <w:ilvl w:val="1"/>
          <w:numId w:val="900"/>
        </w:numPr>
        <w:spacing w:before="0" w:after="0"/>
      </w:pPr>
      <w:r>
        <w:t>Debugging and Programming</w:t>
      </w:r>
    </w:p>
    <w:p>
      <w:pPr>
        <w:pStyle w:val="Heading1"/>
      </w:pPr>
      <w:r>
        <w:t>The Octal Number System (Base-8)</w:t>
      </w:r>
    </w:p>
    <w:p>
      <w:pPr>
        <w:numPr>
          <w:ilvl w:val="0"/>
          <w:numId w:val="900"/>
        </w:numPr>
        <w:spacing w:before="0" w:after="0"/>
      </w:pPr>
      <w:r>
        <w:t>Overview and Historical Context</w:t>
      </w:r>
    </w:p>
    <w:p>
      <w:pPr>
        <w:numPr>
          <w:ilvl w:val="0"/>
          <w:numId w:val="900"/>
        </w:numPr>
        <w:spacing w:before="0" w:after="0"/>
      </w:pPr>
      <w:r>
        <w:t>Digits and Symbols</w:t>
      </w:r>
    </w:p>
    <w:p>
      <w:pPr>
        <w:numPr>
          <w:ilvl w:val="1"/>
          <w:numId w:val="900"/>
        </w:numPr>
        <w:spacing w:before="0" w:after="0"/>
      </w:pPr>
      <w:r>
        <w:t>Octal Digits (0-7)</w:t>
      </w:r>
    </w:p>
    <w:p>
      <w:pPr>
        <w:numPr>
          <w:ilvl w:val="1"/>
          <w:numId w:val="900"/>
        </w:numPr>
        <w:spacing w:before="0" w:after="0"/>
      </w:pPr>
      <w:r>
        <w:t>Symbolic Representation</w:t>
      </w:r>
    </w:p>
    <w:p>
      <w:pPr>
        <w:numPr>
          <w:ilvl w:val="0"/>
          <w:numId w:val="900"/>
        </w:numPr>
        <w:spacing w:before="0" w:after="0"/>
      </w:pPr>
      <w:r>
        <w:t>Place Value Structure</w:t>
      </w:r>
    </w:p>
    <w:p>
      <w:pPr>
        <w:numPr>
          <w:ilvl w:val="1"/>
          <w:numId w:val="900"/>
        </w:numPr>
        <w:spacing w:before="0" w:after="0"/>
      </w:pPr>
      <w:r>
        <w:t>Powers of 8</w:t>
      </w:r>
    </w:p>
    <w:p>
      <w:pPr>
        <w:numPr>
          <w:ilvl w:val="1"/>
          <w:numId w:val="900"/>
        </w:numPr>
        <w:spacing w:before="0" w:after="0"/>
      </w:pPr>
      <w:r>
        <w:t>Position Values</w:t>
      </w:r>
    </w:p>
    <w:p>
      <w:pPr>
        <w:numPr>
          <w:ilvl w:val="1"/>
          <w:numId w:val="900"/>
        </w:numPr>
        <w:spacing w:before="0" w:after="0"/>
      </w:pPr>
      <w:r>
        <w:t>Reading Octal Numbers</w:t>
      </w:r>
    </w:p>
    <w:p>
      <w:pPr>
        <w:numPr>
          <w:ilvl w:val="0"/>
          <w:numId w:val="900"/>
        </w:numPr>
        <w:spacing w:before="0" w:after="0"/>
      </w:pPr>
      <w:r>
        <w:t>Octal Fractions</w:t>
      </w:r>
    </w:p>
    <w:p>
      <w:pPr>
        <w:numPr>
          <w:ilvl w:val="1"/>
          <w:numId w:val="900"/>
        </w:numPr>
        <w:spacing w:before="0" w:after="0"/>
      </w:pPr>
      <w:r>
        <w:t>Octal Point</w:t>
      </w:r>
    </w:p>
    <w:p>
      <w:pPr>
        <w:numPr>
          <w:ilvl w:val="1"/>
          <w:numId w:val="900"/>
        </w:numPr>
        <w:spacing w:before="0" w:after="0"/>
      </w:pPr>
      <w:r>
        <w:t>Fractional Place Values</w:t>
      </w:r>
    </w:p>
    <w:p>
      <w:pPr>
        <w:numPr>
          <w:ilvl w:val="0"/>
          <w:numId w:val="900"/>
        </w:numPr>
        <w:spacing w:before="0" w:after="0"/>
      </w:pPr>
      <w:r>
        <w:t>Historical Computing Applications</w:t>
      </w:r>
    </w:p>
    <w:p>
      <w:pPr>
        <w:numPr>
          <w:ilvl w:val="1"/>
          <w:numId w:val="900"/>
        </w:numPr>
        <w:spacing w:before="0" w:after="0"/>
      </w:pPr>
      <w:r>
        <w:t>Early Computer Systems</w:t>
      </w:r>
    </w:p>
    <w:p>
      <w:pPr>
        <w:numPr>
          <w:ilvl w:val="1"/>
          <w:numId w:val="900"/>
        </w:numPr>
        <w:spacing w:before="0" w:after="0"/>
      </w:pPr>
      <w:r>
        <w:t>Unix File Permissions</w:t>
      </w:r>
    </w:p>
    <w:p>
      <w:pPr>
        <w:numPr>
          <w:ilvl w:val="1"/>
          <w:numId w:val="900"/>
        </w:numPr>
        <w:spacing w:before="0" w:after="0"/>
      </w:pPr>
      <w:r>
        <w:t>Legacy Systems</w:t>
      </w:r>
    </w:p>
    <w:p>
      <w:pPr>
        <w:pStyle w:val="Heading1"/>
      </w:pPr>
      <w:r>
        <w:t>Number System Conversions</w:t>
      </w:r>
    </w:p>
    <w:p>
      <w:pPr>
        <w:numPr>
          <w:ilvl w:val="0"/>
          <w:numId w:val="900"/>
        </w:numPr>
        <w:spacing w:before="0" w:after="0"/>
      </w:pPr>
      <w:r>
        <w:t>Converting to Decimal</w:t>
      </w:r>
    </w:p>
    <w:p>
      <w:pPr>
        <w:numPr>
          <w:ilvl w:val="1"/>
          <w:numId w:val="900"/>
        </w:numPr>
        <w:spacing w:before="0" w:after="0"/>
      </w:pPr>
      <w:r>
        <w:t>Binary to Decimal</w:t>
      </w:r>
    </w:p>
    <w:p>
      <w:pPr>
        <w:numPr>
          <w:ilvl w:val="2"/>
          <w:numId w:val="900"/>
        </w:numPr>
        <w:spacing w:before="0" w:after="0"/>
      </w:pPr>
      <w:r>
        <w:t>Weighted Sum Method</w:t>
      </w:r>
    </w:p>
    <w:p>
      <w:pPr>
        <w:numPr>
          <w:ilvl w:val="2"/>
          <w:numId w:val="900"/>
        </w:numPr>
        <w:spacing w:before="0" w:after="0"/>
      </w:pPr>
      <w:r>
        <w:t>Place Value Calculation</w:t>
      </w:r>
    </w:p>
    <w:p>
      <w:pPr>
        <w:numPr>
          <w:ilvl w:val="1"/>
          <w:numId w:val="900"/>
        </w:numPr>
        <w:spacing w:before="0" w:after="0"/>
      </w:pPr>
      <w:r>
        <w:t>Octal to Decimal</w:t>
      </w:r>
    </w:p>
    <w:p>
      <w:pPr>
        <w:numPr>
          <w:ilvl w:val="2"/>
          <w:numId w:val="900"/>
        </w:numPr>
        <w:spacing w:before="0" w:after="0"/>
      </w:pPr>
      <w:r>
        <w:t>Weighted Sum Method</w:t>
      </w:r>
    </w:p>
    <w:p>
      <w:pPr>
        <w:numPr>
          <w:ilvl w:val="2"/>
          <w:numId w:val="900"/>
        </w:numPr>
        <w:spacing w:before="0" w:after="0"/>
      </w:pPr>
      <w:r>
        <w:t>Place Value Calculation</w:t>
      </w:r>
    </w:p>
    <w:p>
      <w:pPr>
        <w:numPr>
          <w:ilvl w:val="1"/>
          <w:numId w:val="900"/>
        </w:numPr>
        <w:spacing w:before="0" w:after="0"/>
      </w:pPr>
      <w:r>
        <w:t>Hexadecimal to Decimal</w:t>
      </w:r>
    </w:p>
    <w:p>
      <w:pPr>
        <w:numPr>
          <w:ilvl w:val="2"/>
          <w:numId w:val="900"/>
        </w:numPr>
        <w:spacing w:before="0" w:after="0"/>
      </w:pPr>
      <w:r>
        <w:t>Weighted Sum Method</w:t>
      </w:r>
    </w:p>
    <w:p>
      <w:pPr>
        <w:numPr>
          <w:ilvl w:val="2"/>
          <w:numId w:val="900"/>
        </w:numPr>
        <w:spacing w:before="0" w:after="0"/>
      </w:pPr>
      <w:r>
        <w:t>Place Value Calculation</w:t>
      </w:r>
    </w:p>
    <w:p>
      <w:pPr>
        <w:numPr>
          <w:ilvl w:val="1"/>
          <w:numId w:val="900"/>
        </w:numPr>
        <w:spacing w:before="0" w:after="0"/>
      </w:pPr>
      <w:r>
        <w:t>General Conversion Formula</w:t>
      </w:r>
    </w:p>
    <w:p>
      <w:pPr>
        <w:numPr>
          <w:ilvl w:val="0"/>
          <w:numId w:val="900"/>
        </w:numPr>
        <w:spacing w:before="0" w:after="0"/>
      </w:pPr>
      <w:r>
        <w:t>Converting from Decimal</w:t>
      </w:r>
    </w:p>
    <w:p>
      <w:pPr>
        <w:numPr>
          <w:ilvl w:val="1"/>
          <w:numId w:val="900"/>
        </w:numPr>
        <w:spacing w:before="0" w:after="0"/>
      </w:pPr>
      <w:r>
        <w:t>Decimal to Binary</w:t>
      </w:r>
    </w:p>
    <w:p>
      <w:pPr>
        <w:numPr>
          <w:ilvl w:val="2"/>
          <w:numId w:val="900"/>
        </w:numPr>
        <w:spacing w:before="0" w:after="0"/>
      </w:pPr>
      <w:r>
        <w:t>Division-Remainder Method</w:t>
      </w:r>
    </w:p>
    <w:p>
      <w:pPr>
        <w:numPr>
          <w:ilvl w:val="2"/>
          <w:numId w:val="900"/>
        </w:numPr>
        <w:spacing w:before="0" w:after="0"/>
      </w:pPr>
      <w:r>
        <w:t>Integer Part Conversion</w:t>
      </w:r>
    </w:p>
    <w:p>
      <w:pPr>
        <w:numPr>
          <w:ilvl w:val="2"/>
          <w:numId w:val="900"/>
        </w:numPr>
        <w:spacing w:before="0" w:after="0"/>
      </w:pPr>
      <w:r>
        <w:t>Fractional Part Conversion</w:t>
      </w:r>
    </w:p>
    <w:p>
      <w:pPr>
        <w:numPr>
          <w:ilvl w:val="1"/>
          <w:numId w:val="900"/>
        </w:numPr>
        <w:spacing w:before="0" w:after="0"/>
      </w:pPr>
      <w:r>
        <w:t>Decimal to Octal</w:t>
      </w:r>
    </w:p>
    <w:p>
      <w:pPr>
        <w:numPr>
          <w:ilvl w:val="2"/>
          <w:numId w:val="900"/>
        </w:numPr>
        <w:spacing w:before="0" w:after="0"/>
      </w:pPr>
      <w:r>
        <w:t>Division-Remainder Method</w:t>
      </w:r>
    </w:p>
    <w:p>
      <w:pPr>
        <w:numPr>
          <w:ilvl w:val="2"/>
          <w:numId w:val="900"/>
        </w:numPr>
        <w:spacing w:before="0" w:after="0"/>
      </w:pPr>
      <w:r>
        <w:t>Integer Part Conversion</w:t>
      </w:r>
    </w:p>
    <w:p>
      <w:pPr>
        <w:numPr>
          <w:ilvl w:val="2"/>
          <w:numId w:val="900"/>
        </w:numPr>
        <w:spacing w:before="0" w:after="0"/>
      </w:pPr>
      <w:r>
        <w:t>Fractional Part Conversion</w:t>
      </w:r>
    </w:p>
    <w:p>
      <w:pPr>
        <w:numPr>
          <w:ilvl w:val="1"/>
          <w:numId w:val="900"/>
        </w:numPr>
        <w:spacing w:before="0" w:after="0"/>
      </w:pPr>
      <w:r>
        <w:t>Decimal to Hexadecimal</w:t>
      </w:r>
    </w:p>
    <w:p>
      <w:pPr>
        <w:numPr>
          <w:ilvl w:val="2"/>
          <w:numId w:val="900"/>
        </w:numPr>
        <w:spacing w:before="0" w:after="0"/>
      </w:pPr>
      <w:r>
        <w:t>Division-Remainder Method</w:t>
      </w:r>
    </w:p>
    <w:p>
      <w:pPr>
        <w:numPr>
          <w:ilvl w:val="2"/>
          <w:numId w:val="900"/>
        </w:numPr>
        <w:spacing w:before="0" w:after="0"/>
      </w:pPr>
      <w:r>
        <w:t>Integer Part Conversion</w:t>
      </w:r>
    </w:p>
    <w:p>
      <w:pPr>
        <w:numPr>
          <w:ilvl w:val="2"/>
          <w:numId w:val="900"/>
        </w:numPr>
        <w:spacing w:before="0" w:after="0"/>
      </w:pPr>
      <w:r>
        <w:t>Fractional Part Conversion</w:t>
      </w:r>
    </w:p>
    <w:p>
      <w:pPr>
        <w:numPr>
          <w:ilvl w:val="0"/>
          <w:numId w:val="900"/>
        </w:numPr>
        <w:spacing w:before="0" w:after="0"/>
      </w:pPr>
      <w:r>
        <w:t>Direct Conversions Between Non-Decimal Bases</w:t>
      </w:r>
    </w:p>
    <w:p>
      <w:pPr>
        <w:numPr>
          <w:ilvl w:val="1"/>
          <w:numId w:val="900"/>
        </w:numPr>
        <w:spacing w:before="0" w:after="0"/>
      </w:pPr>
      <w:r>
        <w:t>Binary to Octal</w:t>
      </w:r>
    </w:p>
    <w:p>
      <w:pPr>
        <w:numPr>
          <w:ilvl w:val="2"/>
          <w:numId w:val="900"/>
        </w:numPr>
        <w:spacing w:before="0" w:after="0"/>
      </w:pPr>
      <w:r>
        <w:t>Grouping Method (3 bits)</w:t>
      </w:r>
    </w:p>
    <w:p>
      <w:pPr>
        <w:numPr>
          <w:ilvl w:val="2"/>
          <w:numId w:val="900"/>
        </w:numPr>
        <w:spacing w:before="0" w:after="0"/>
      </w:pPr>
      <w:r>
        <w:t>Integer Conversion</w:t>
      </w:r>
    </w:p>
    <w:p>
      <w:pPr>
        <w:numPr>
          <w:ilvl w:val="2"/>
          <w:numId w:val="900"/>
        </w:numPr>
        <w:spacing w:before="0" w:after="0"/>
      </w:pPr>
      <w:r>
        <w:t>Fractional Conversion</w:t>
      </w:r>
    </w:p>
    <w:p>
      <w:pPr>
        <w:numPr>
          <w:ilvl w:val="1"/>
          <w:numId w:val="900"/>
        </w:numPr>
        <w:spacing w:before="0" w:after="0"/>
      </w:pPr>
      <w:r>
        <w:t>Octal to Binary</w:t>
      </w:r>
    </w:p>
    <w:p>
      <w:pPr>
        <w:numPr>
          <w:ilvl w:val="2"/>
          <w:numId w:val="900"/>
        </w:numPr>
        <w:spacing w:before="0" w:after="0"/>
      </w:pPr>
      <w:r>
        <w:t>Digit Expansion Method</w:t>
      </w:r>
    </w:p>
    <w:p>
      <w:pPr>
        <w:numPr>
          <w:ilvl w:val="2"/>
          <w:numId w:val="900"/>
        </w:numPr>
        <w:spacing w:before="0" w:after="0"/>
      </w:pPr>
      <w:r>
        <w:t>Integer Conversion</w:t>
      </w:r>
    </w:p>
    <w:p>
      <w:pPr>
        <w:numPr>
          <w:ilvl w:val="2"/>
          <w:numId w:val="900"/>
        </w:numPr>
        <w:spacing w:before="0" w:after="0"/>
      </w:pPr>
      <w:r>
        <w:t>Fractional Conversion</w:t>
      </w:r>
    </w:p>
    <w:p>
      <w:pPr>
        <w:numPr>
          <w:ilvl w:val="1"/>
          <w:numId w:val="900"/>
        </w:numPr>
        <w:spacing w:before="0" w:after="0"/>
      </w:pPr>
      <w:r>
        <w:t>Binary to Hexadecimal</w:t>
      </w:r>
    </w:p>
    <w:p>
      <w:pPr>
        <w:numPr>
          <w:ilvl w:val="2"/>
          <w:numId w:val="900"/>
        </w:numPr>
        <w:spacing w:before="0" w:after="0"/>
      </w:pPr>
      <w:r>
        <w:t>Grouping Method (4 bits)</w:t>
      </w:r>
    </w:p>
    <w:p>
      <w:pPr>
        <w:numPr>
          <w:ilvl w:val="2"/>
          <w:numId w:val="900"/>
        </w:numPr>
        <w:spacing w:before="0" w:after="0"/>
      </w:pPr>
      <w:r>
        <w:t>Integer Conversion</w:t>
      </w:r>
    </w:p>
    <w:p>
      <w:pPr>
        <w:numPr>
          <w:ilvl w:val="2"/>
          <w:numId w:val="900"/>
        </w:numPr>
        <w:spacing w:before="0" w:after="0"/>
      </w:pPr>
      <w:r>
        <w:t>Fractional Conversion</w:t>
      </w:r>
    </w:p>
    <w:p>
      <w:pPr>
        <w:numPr>
          <w:ilvl w:val="1"/>
          <w:numId w:val="900"/>
        </w:numPr>
        <w:spacing w:before="0" w:after="0"/>
      </w:pPr>
      <w:r>
        <w:t>Hexadecimal to Binary</w:t>
      </w:r>
    </w:p>
    <w:p>
      <w:pPr>
        <w:numPr>
          <w:ilvl w:val="2"/>
          <w:numId w:val="900"/>
        </w:numPr>
        <w:spacing w:before="0" w:after="0"/>
      </w:pPr>
      <w:r>
        <w:t>Digit Expansion Method</w:t>
      </w:r>
    </w:p>
    <w:p>
      <w:pPr>
        <w:numPr>
          <w:ilvl w:val="2"/>
          <w:numId w:val="900"/>
        </w:numPr>
        <w:spacing w:before="0" w:after="0"/>
      </w:pPr>
      <w:r>
        <w:t>Integer Conversion</w:t>
      </w:r>
    </w:p>
    <w:p>
      <w:pPr>
        <w:numPr>
          <w:ilvl w:val="2"/>
          <w:numId w:val="900"/>
        </w:numPr>
        <w:spacing w:before="0" w:after="0"/>
      </w:pPr>
      <w:r>
        <w:t>Fractional Conversion</w:t>
      </w:r>
    </w:p>
    <w:p>
      <w:pPr>
        <w:numPr>
          <w:ilvl w:val="1"/>
          <w:numId w:val="900"/>
        </w:numPr>
        <w:spacing w:before="0" w:after="0"/>
      </w:pPr>
      <w:r>
        <w:t>Octal to Hexadecimal</w:t>
      </w:r>
    </w:p>
    <w:p>
      <w:pPr>
        <w:numPr>
          <w:ilvl w:val="2"/>
          <w:numId w:val="900"/>
        </w:numPr>
        <w:spacing w:before="0" w:after="0"/>
      </w:pPr>
      <w:r>
        <w:t>Via Binary Conversion</w:t>
      </w:r>
    </w:p>
    <w:p>
      <w:pPr>
        <w:numPr>
          <w:ilvl w:val="1"/>
          <w:numId w:val="900"/>
        </w:numPr>
        <w:spacing w:before="0" w:after="0"/>
      </w:pPr>
      <w:r>
        <w:t>Hexadecimal to Octal</w:t>
      </w:r>
    </w:p>
    <w:p>
      <w:pPr>
        <w:numPr>
          <w:ilvl w:val="2"/>
          <w:numId w:val="900"/>
        </w:numPr>
        <w:spacing w:before="0" w:after="0"/>
      </w:pPr>
      <w:r>
        <w:t>Via Binary Conversion</w:t>
      </w:r>
    </w:p>
    <w:p>
      <w:pPr>
        <w:numPr>
          <w:ilvl w:val="0"/>
          <w:numId w:val="900"/>
        </w:numPr>
        <w:spacing w:before="0" w:after="0"/>
      </w:pPr>
      <w:r>
        <w:t>Common Conversion Errors</w:t>
      </w:r>
    </w:p>
    <w:p>
      <w:pPr>
        <w:numPr>
          <w:ilvl w:val="1"/>
          <w:numId w:val="900"/>
        </w:numPr>
        <w:spacing w:before="0" w:after="0"/>
      </w:pPr>
      <w:r>
        <w:t>Leading Zero Handling</w:t>
      </w:r>
    </w:p>
    <w:p>
      <w:pPr>
        <w:numPr>
          <w:ilvl w:val="1"/>
          <w:numId w:val="900"/>
        </w:numPr>
        <w:spacing w:before="0" w:after="0"/>
      </w:pPr>
      <w:r>
        <w:t>Fractional Precision Loss</w:t>
      </w:r>
    </w:p>
    <w:p>
      <w:pPr>
        <w:numPr>
          <w:ilvl w:val="1"/>
          <w:numId w:val="900"/>
        </w:numPr>
        <w:spacing w:before="0" w:after="0"/>
      </w:pPr>
      <w:r>
        <w:t>Rounding Considerations</w:t>
      </w:r>
    </w:p>
    <w:p>
      <w:pPr>
        <w:pStyle w:val="Heading1"/>
      </w:pPr>
      <w:r>
        <w:t>Arithmetic Operations in Different Bases</w:t>
      </w:r>
    </w:p>
    <w:p>
      <w:pPr>
        <w:numPr>
          <w:ilvl w:val="0"/>
          <w:numId w:val="900"/>
        </w:numPr>
        <w:spacing w:before="0" w:after="0"/>
      </w:pPr>
      <w:r>
        <w:t>Binary Arithmetic</w:t>
      </w:r>
    </w:p>
    <w:p>
      <w:pPr>
        <w:numPr>
          <w:ilvl w:val="1"/>
          <w:numId w:val="900"/>
        </w:numPr>
        <w:spacing w:before="0" w:after="0"/>
      </w:pPr>
      <w:r>
        <w:t>Binary Addition</w:t>
      </w:r>
    </w:p>
    <w:p>
      <w:pPr>
        <w:numPr>
          <w:ilvl w:val="2"/>
          <w:numId w:val="900"/>
        </w:numPr>
        <w:spacing w:before="0" w:after="0"/>
      </w:pPr>
      <w:r>
        <w:t>Basic Addition Rules</w:t>
      </w:r>
    </w:p>
    <w:p>
      <w:pPr>
        <w:numPr>
          <w:ilvl w:val="2"/>
          <w:numId w:val="900"/>
        </w:numPr>
        <w:spacing w:before="0" w:after="0"/>
      </w:pPr>
      <w:r>
        <w:t>Carry Operations</w:t>
      </w:r>
    </w:p>
    <w:p>
      <w:pPr>
        <w:numPr>
          <w:ilvl w:val="2"/>
          <w:numId w:val="900"/>
        </w:numPr>
        <w:spacing w:before="0" w:after="0"/>
      </w:pPr>
      <w:r>
        <w:t>Multi-bit Addition</w:t>
      </w:r>
    </w:p>
    <w:p>
      <w:pPr>
        <w:numPr>
          <w:ilvl w:val="1"/>
          <w:numId w:val="900"/>
        </w:numPr>
        <w:spacing w:before="0" w:after="0"/>
      </w:pPr>
      <w:r>
        <w:t>Binary Subtraction</w:t>
      </w:r>
    </w:p>
    <w:p>
      <w:pPr>
        <w:numPr>
          <w:ilvl w:val="2"/>
          <w:numId w:val="900"/>
        </w:numPr>
        <w:spacing w:before="0" w:after="0"/>
      </w:pPr>
      <w:r>
        <w:t>Basic Subtraction Rules</w:t>
      </w:r>
    </w:p>
    <w:p>
      <w:pPr>
        <w:numPr>
          <w:ilvl w:val="2"/>
          <w:numId w:val="900"/>
        </w:numPr>
        <w:spacing w:before="0" w:after="0"/>
      </w:pPr>
      <w:r>
        <w:t>Borrow Operations</w:t>
      </w:r>
    </w:p>
    <w:p>
      <w:pPr>
        <w:numPr>
          <w:ilvl w:val="2"/>
          <w:numId w:val="900"/>
        </w:numPr>
        <w:spacing w:before="0" w:after="0"/>
      </w:pPr>
      <w:r>
        <w:t>Multi-bit Subtraction</w:t>
      </w:r>
    </w:p>
    <w:p>
      <w:pPr>
        <w:numPr>
          <w:ilvl w:val="1"/>
          <w:numId w:val="900"/>
        </w:numPr>
        <w:spacing w:before="0" w:after="0"/>
      </w:pPr>
      <w:r>
        <w:t>Binary Multiplication</w:t>
      </w:r>
    </w:p>
    <w:p>
      <w:pPr>
        <w:numPr>
          <w:ilvl w:val="2"/>
          <w:numId w:val="900"/>
        </w:numPr>
        <w:spacing w:before="0" w:after="0"/>
      </w:pPr>
      <w:r>
        <w:t>Basic Multiplication Rules</w:t>
      </w:r>
    </w:p>
    <w:p>
      <w:pPr>
        <w:numPr>
          <w:ilvl w:val="2"/>
          <w:numId w:val="900"/>
        </w:numPr>
        <w:spacing w:before="0" w:after="0"/>
      </w:pPr>
      <w:r>
        <w:t>Partial Products Method</w:t>
      </w:r>
    </w:p>
    <w:p>
      <w:pPr>
        <w:numPr>
          <w:ilvl w:val="2"/>
          <w:numId w:val="900"/>
        </w:numPr>
        <w:spacing w:before="0" w:after="0"/>
      </w:pPr>
      <w:r>
        <w:t>Shift and Add Method</w:t>
      </w:r>
    </w:p>
    <w:p>
      <w:pPr>
        <w:numPr>
          <w:ilvl w:val="1"/>
          <w:numId w:val="900"/>
        </w:numPr>
        <w:spacing w:before="0" w:after="0"/>
      </w:pPr>
      <w:r>
        <w:t>Binary Division</w:t>
      </w:r>
    </w:p>
    <w:p>
      <w:pPr>
        <w:numPr>
          <w:ilvl w:val="2"/>
          <w:numId w:val="900"/>
        </w:numPr>
        <w:spacing w:before="0" w:after="0"/>
      </w:pPr>
      <w:r>
        <w:t>Basic Division Rules</w:t>
      </w:r>
    </w:p>
    <w:p>
      <w:pPr>
        <w:numPr>
          <w:ilvl w:val="2"/>
          <w:numId w:val="900"/>
        </w:numPr>
        <w:spacing w:before="0" w:after="0"/>
      </w:pPr>
      <w:r>
        <w:t>Long Division Method</w:t>
      </w:r>
    </w:p>
    <w:p>
      <w:pPr>
        <w:numPr>
          <w:ilvl w:val="2"/>
          <w:numId w:val="900"/>
        </w:numPr>
        <w:spacing w:before="0" w:after="0"/>
      </w:pPr>
      <w:r>
        <w:t>Remainder Handling</w:t>
      </w:r>
    </w:p>
    <w:p>
      <w:pPr>
        <w:numPr>
          <w:ilvl w:val="0"/>
          <w:numId w:val="900"/>
        </w:numPr>
        <w:spacing w:before="0" w:after="0"/>
      </w:pPr>
      <w:r>
        <w:t>Octal Arithmetic</w:t>
      </w:r>
    </w:p>
    <w:p>
      <w:pPr>
        <w:numPr>
          <w:ilvl w:val="1"/>
          <w:numId w:val="900"/>
        </w:numPr>
        <w:spacing w:before="0" w:after="0"/>
      </w:pPr>
      <w:r>
        <w:t>Octal Addition</w:t>
      </w:r>
    </w:p>
    <w:p>
      <w:pPr>
        <w:numPr>
          <w:ilvl w:val="2"/>
          <w:numId w:val="900"/>
        </w:numPr>
        <w:spacing w:before="0" w:after="0"/>
      </w:pPr>
      <w:r>
        <w:t>Addition Rules</w:t>
      </w:r>
    </w:p>
    <w:p>
      <w:pPr>
        <w:numPr>
          <w:ilvl w:val="2"/>
          <w:numId w:val="900"/>
        </w:numPr>
        <w:spacing w:before="0" w:after="0"/>
      </w:pPr>
      <w:r>
        <w:t>Carry Operations</w:t>
      </w:r>
    </w:p>
    <w:p>
      <w:pPr>
        <w:numPr>
          <w:ilvl w:val="1"/>
          <w:numId w:val="900"/>
        </w:numPr>
        <w:spacing w:before="0" w:after="0"/>
      </w:pPr>
      <w:r>
        <w:t>Octal Subtraction</w:t>
      </w:r>
    </w:p>
    <w:p>
      <w:pPr>
        <w:numPr>
          <w:ilvl w:val="2"/>
          <w:numId w:val="900"/>
        </w:numPr>
        <w:spacing w:before="0" w:after="0"/>
      </w:pPr>
      <w:r>
        <w:t>Subtraction Rules</w:t>
      </w:r>
    </w:p>
    <w:p>
      <w:pPr>
        <w:numPr>
          <w:ilvl w:val="2"/>
          <w:numId w:val="900"/>
        </w:numPr>
        <w:spacing w:before="0" w:after="0"/>
      </w:pPr>
      <w:r>
        <w:t>Borrow Operations</w:t>
      </w:r>
    </w:p>
    <w:p>
      <w:pPr>
        <w:numPr>
          <w:ilvl w:val="1"/>
          <w:numId w:val="900"/>
        </w:numPr>
        <w:spacing w:before="0" w:after="0"/>
      </w:pPr>
      <w:r>
        <w:t>Octal Multiplication</w:t>
      </w:r>
    </w:p>
    <w:p>
      <w:pPr>
        <w:numPr>
          <w:ilvl w:val="2"/>
          <w:numId w:val="900"/>
        </w:numPr>
        <w:spacing w:before="0" w:after="0"/>
      </w:pPr>
      <w:r>
        <w:t>Multiplication Rules</w:t>
      </w:r>
    </w:p>
    <w:p>
      <w:pPr>
        <w:numPr>
          <w:ilvl w:val="2"/>
          <w:numId w:val="900"/>
        </w:numPr>
        <w:spacing w:before="0" w:after="0"/>
      </w:pPr>
      <w:r>
        <w:t>Partial Products</w:t>
      </w:r>
    </w:p>
    <w:p>
      <w:pPr>
        <w:numPr>
          <w:ilvl w:val="1"/>
          <w:numId w:val="900"/>
        </w:numPr>
        <w:spacing w:before="0" w:after="0"/>
      </w:pPr>
      <w:r>
        <w:t>Octal Division</w:t>
      </w:r>
    </w:p>
    <w:p>
      <w:pPr>
        <w:numPr>
          <w:ilvl w:val="2"/>
          <w:numId w:val="900"/>
        </w:numPr>
        <w:spacing w:before="0" w:after="0"/>
      </w:pPr>
      <w:r>
        <w:t>Division Rules</w:t>
      </w:r>
    </w:p>
    <w:p>
      <w:pPr>
        <w:numPr>
          <w:ilvl w:val="2"/>
          <w:numId w:val="900"/>
        </w:numPr>
        <w:spacing w:before="0" w:after="0"/>
      </w:pPr>
      <w:r>
        <w:t>Remainder Calculation</w:t>
      </w:r>
    </w:p>
    <w:p>
      <w:pPr>
        <w:numPr>
          <w:ilvl w:val="0"/>
          <w:numId w:val="900"/>
        </w:numPr>
        <w:spacing w:before="0" w:after="0"/>
      </w:pPr>
      <w:r>
        <w:t>Hexadecimal Arithmetic</w:t>
      </w:r>
    </w:p>
    <w:p>
      <w:pPr>
        <w:numPr>
          <w:ilvl w:val="1"/>
          <w:numId w:val="900"/>
        </w:numPr>
        <w:spacing w:before="0" w:after="0"/>
      </w:pPr>
      <w:r>
        <w:t>Hexadecimal Addition</w:t>
      </w:r>
    </w:p>
    <w:p>
      <w:pPr>
        <w:numPr>
          <w:ilvl w:val="2"/>
          <w:numId w:val="900"/>
        </w:numPr>
        <w:spacing w:before="0" w:after="0"/>
      </w:pPr>
      <w:r>
        <w:t>Addition Rules</w:t>
      </w:r>
    </w:p>
    <w:p>
      <w:pPr>
        <w:numPr>
          <w:ilvl w:val="2"/>
          <w:numId w:val="900"/>
        </w:numPr>
        <w:spacing w:before="0" w:after="0"/>
      </w:pPr>
      <w:r>
        <w:t>Carry Operations</w:t>
      </w:r>
    </w:p>
    <w:p>
      <w:pPr>
        <w:numPr>
          <w:ilvl w:val="1"/>
          <w:numId w:val="900"/>
        </w:numPr>
        <w:spacing w:before="0" w:after="0"/>
      </w:pPr>
      <w:r>
        <w:t>Hexadecimal Subtraction</w:t>
      </w:r>
    </w:p>
    <w:p>
      <w:pPr>
        <w:numPr>
          <w:ilvl w:val="2"/>
          <w:numId w:val="900"/>
        </w:numPr>
        <w:spacing w:before="0" w:after="0"/>
      </w:pPr>
      <w:r>
        <w:t>Subtraction Rules</w:t>
      </w:r>
    </w:p>
    <w:p>
      <w:pPr>
        <w:numPr>
          <w:ilvl w:val="2"/>
          <w:numId w:val="900"/>
        </w:numPr>
        <w:spacing w:before="0" w:after="0"/>
      </w:pPr>
      <w:r>
        <w:t>Borrow Operations</w:t>
      </w:r>
    </w:p>
    <w:p>
      <w:pPr>
        <w:numPr>
          <w:ilvl w:val="1"/>
          <w:numId w:val="900"/>
        </w:numPr>
        <w:spacing w:before="0" w:after="0"/>
      </w:pPr>
      <w:r>
        <w:t>Hexadecimal Multiplication</w:t>
      </w:r>
    </w:p>
    <w:p>
      <w:pPr>
        <w:numPr>
          <w:ilvl w:val="2"/>
          <w:numId w:val="900"/>
        </w:numPr>
        <w:spacing w:before="0" w:after="0"/>
      </w:pPr>
      <w:r>
        <w:t>Multiplication Rules</w:t>
      </w:r>
    </w:p>
    <w:p>
      <w:pPr>
        <w:numPr>
          <w:ilvl w:val="2"/>
          <w:numId w:val="900"/>
        </w:numPr>
        <w:spacing w:before="0" w:after="0"/>
      </w:pPr>
      <w:r>
        <w:t>Partial Products</w:t>
      </w:r>
    </w:p>
    <w:p>
      <w:pPr>
        <w:numPr>
          <w:ilvl w:val="1"/>
          <w:numId w:val="900"/>
        </w:numPr>
        <w:spacing w:before="0" w:after="0"/>
      </w:pPr>
      <w:r>
        <w:t>Hexadecimal Division</w:t>
      </w:r>
    </w:p>
    <w:p>
      <w:pPr>
        <w:numPr>
          <w:ilvl w:val="2"/>
          <w:numId w:val="900"/>
        </w:numPr>
        <w:spacing w:before="0" w:after="0"/>
      </w:pPr>
      <w:r>
        <w:t>Division Rules</w:t>
      </w:r>
    </w:p>
    <w:p>
      <w:pPr>
        <w:numPr>
          <w:ilvl w:val="2"/>
          <w:numId w:val="900"/>
        </w:numPr>
        <w:spacing w:before="0" w:after="0"/>
      </w:pPr>
      <w:r>
        <w:t>Remainder Calculation</w:t>
      </w:r>
    </w:p>
    <w:p>
      <w:pPr>
        <w:numPr>
          <w:ilvl w:val="0"/>
          <w:numId w:val="900"/>
        </w:numPr>
        <w:spacing w:before="0" w:after="0"/>
      </w:pPr>
      <w:r>
        <w:t>Cross-Base Arithmetic Principles</w:t>
      </w:r>
    </w:p>
    <w:p>
      <w:pPr>
        <w:numPr>
          <w:ilvl w:val="1"/>
          <w:numId w:val="900"/>
        </w:numPr>
        <w:spacing w:before="0" w:after="0"/>
      </w:pPr>
      <w:r>
        <w:t>Universal Arithmetic Rules</w:t>
      </w:r>
    </w:p>
    <w:p>
      <w:pPr>
        <w:numPr>
          <w:ilvl w:val="1"/>
          <w:numId w:val="900"/>
        </w:numPr>
        <w:spacing w:before="0" w:after="0"/>
      </w:pPr>
      <w:r>
        <w:t>Base-Specific Considerations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pStyle w:val="Heading1"/>
      </w:pPr>
      <w:r>
        <w:t>Computer Number Representation</w:t>
      </w:r>
    </w:p>
    <w:p>
      <w:pPr>
        <w:numPr>
          <w:ilvl w:val="0"/>
          <w:numId w:val="900"/>
        </w:numPr>
        <w:spacing w:before="0" w:after="0"/>
      </w:pPr>
      <w:r>
        <w:t>Integer Representation</w:t>
      </w:r>
    </w:p>
    <w:p>
      <w:pPr>
        <w:numPr>
          <w:ilvl w:val="1"/>
          <w:numId w:val="900"/>
        </w:numPr>
        <w:spacing w:before="0" w:after="0"/>
      </w:pPr>
      <w:r>
        <w:t>Unsigned Integers</w:t>
      </w:r>
    </w:p>
    <w:p>
      <w:pPr>
        <w:numPr>
          <w:ilvl w:val="2"/>
          <w:numId w:val="900"/>
        </w:numPr>
        <w:spacing w:before="0" w:after="0"/>
      </w:pPr>
      <w:r>
        <w:t>Bit Width and Range</w:t>
      </w:r>
    </w:p>
    <w:p>
      <w:pPr>
        <w:numPr>
          <w:ilvl w:val="2"/>
          <w:numId w:val="900"/>
        </w:numPr>
        <w:spacing w:before="0" w:after="0"/>
      </w:pPr>
      <w:r>
        <w:t>Storage Limitations</w:t>
      </w:r>
    </w:p>
    <w:p>
      <w:pPr>
        <w:numPr>
          <w:ilvl w:val="1"/>
          <w:numId w:val="900"/>
        </w:numPr>
        <w:spacing w:before="0" w:after="0"/>
      </w:pPr>
      <w:r>
        <w:t>Signed Integer Representations</w:t>
      </w:r>
    </w:p>
    <w:p>
      <w:pPr>
        <w:numPr>
          <w:ilvl w:val="2"/>
          <w:numId w:val="900"/>
        </w:numPr>
        <w:spacing w:before="0" w:after="0"/>
      </w:pPr>
      <w:r>
        <w:t>Sign-Magnitude Representation</w:t>
      </w:r>
    </w:p>
    <w:p>
      <w:pPr>
        <w:numPr>
          <w:ilvl w:val="3"/>
          <w:numId w:val="900"/>
        </w:numPr>
        <w:spacing w:before="0" w:after="0"/>
      </w:pPr>
      <w:r>
        <w:t>Structure and Format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One's Complement</w:t>
      </w:r>
    </w:p>
    <w:p>
      <w:pPr>
        <w:numPr>
          <w:ilvl w:val="3"/>
          <w:numId w:val="900"/>
        </w:numPr>
        <w:spacing w:before="0" w:after="0"/>
      </w:pPr>
      <w:r>
        <w:t>Structure and Format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End-Around Carry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Two's Complement</w:t>
      </w:r>
    </w:p>
    <w:p>
      <w:pPr>
        <w:numPr>
          <w:ilvl w:val="3"/>
          <w:numId w:val="900"/>
        </w:numPr>
        <w:spacing w:before="0" w:after="0"/>
      </w:pPr>
      <w:r>
        <w:t>Structure and Format</w:t>
      </w:r>
    </w:p>
    <w:p>
      <w:pPr>
        <w:numPr>
          <w:ilvl w:val="3"/>
          <w:numId w:val="900"/>
        </w:numPr>
        <w:spacing w:before="0" w:after="0"/>
      </w:pPr>
      <w:r>
        <w:t>Negative Number Representation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Overflow Detection</w:t>
      </w:r>
    </w:p>
    <w:p>
      <w:pPr>
        <w:numPr>
          <w:ilvl w:val="3"/>
          <w:numId w:val="900"/>
        </w:numPr>
        <w:spacing w:before="0" w:after="0"/>
      </w:pPr>
      <w:r>
        <w:t>Range Calculations</w:t>
      </w:r>
    </w:p>
    <w:p>
      <w:pPr>
        <w:numPr>
          <w:ilvl w:val="3"/>
          <w:numId w:val="900"/>
        </w:numPr>
        <w:spacing w:before="0" w:after="0"/>
      </w:pPr>
      <w:r>
        <w:t>Advantages in Computing</w:t>
      </w:r>
    </w:p>
    <w:p>
      <w:pPr>
        <w:numPr>
          <w:ilvl w:val="0"/>
          <w:numId w:val="900"/>
        </w:numPr>
        <w:spacing w:before="0" w:after="0"/>
      </w:pPr>
      <w:r>
        <w:t>Floating-Point Representation</w:t>
      </w:r>
    </w:p>
    <w:p>
      <w:pPr>
        <w:numPr>
          <w:ilvl w:val="1"/>
          <w:numId w:val="900"/>
        </w:numPr>
        <w:spacing w:before="0" w:after="0"/>
      </w:pPr>
      <w:r>
        <w:t>Fixed-Point Numbers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Precision Limitations</w:t>
      </w:r>
    </w:p>
    <w:p>
      <w:pPr>
        <w:numPr>
          <w:ilvl w:val="1"/>
          <w:numId w:val="900"/>
        </w:numPr>
        <w:spacing w:before="0" w:after="0"/>
      </w:pPr>
      <w:r>
        <w:t>Floating-Point Format</w:t>
      </w:r>
    </w:p>
    <w:p>
      <w:pPr>
        <w:numPr>
          <w:ilvl w:val="2"/>
          <w:numId w:val="900"/>
        </w:numPr>
        <w:spacing w:before="0" w:after="0"/>
      </w:pPr>
      <w:r>
        <w:t>Scientific Notation Basis</w:t>
      </w:r>
    </w:p>
    <w:p>
      <w:pPr>
        <w:numPr>
          <w:ilvl w:val="2"/>
          <w:numId w:val="900"/>
        </w:numPr>
        <w:spacing w:before="0" w:after="0"/>
      </w:pPr>
      <w:r>
        <w:t>IEEE 754 Standard</w:t>
      </w:r>
    </w:p>
    <w:p>
      <w:pPr>
        <w:numPr>
          <w:ilvl w:val="3"/>
          <w:numId w:val="900"/>
        </w:numPr>
        <w:spacing w:before="0" w:after="0"/>
      </w:pPr>
      <w:r>
        <w:t>Single-Precision (32-bit)</w:t>
      </w:r>
    </w:p>
    <w:p>
      <w:pPr>
        <w:numPr>
          <w:ilvl w:val="4"/>
          <w:numId w:val="900"/>
        </w:numPr>
        <w:spacing w:before="0" w:after="0"/>
      </w:pPr>
      <w:r>
        <w:t>Sign Bit</w:t>
      </w:r>
    </w:p>
    <w:p>
      <w:pPr>
        <w:numPr>
          <w:ilvl w:val="4"/>
          <w:numId w:val="900"/>
        </w:numPr>
        <w:spacing w:before="0" w:after="0"/>
      </w:pPr>
      <w:r>
        <w:t>Exponent Field</w:t>
      </w:r>
    </w:p>
    <w:p>
      <w:pPr>
        <w:numPr>
          <w:ilvl w:val="4"/>
          <w:numId w:val="900"/>
        </w:numPr>
        <w:spacing w:before="0" w:after="0"/>
      </w:pPr>
      <w:r>
        <w:t>Mantissa Field</w:t>
      </w:r>
    </w:p>
    <w:p>
      <w:pPr>
        <w:numPr>
          <w:ilvl w:val="3"/>
          <w:numId w:val="900"/>
        </w:numPr>
        <w:spacing w:before="0" w:after="0"/>
      </w:pPr>
      <w:r>
        <w:t>Double-Precision (64-bit)</w:t>
      </w:r>
    </w:p>
    <w:p>
      <w:pPr>
        <w:numPr>
          <w:ilvl w:val="4"/>
          <w:numId w:val="900"/>
        </w:numPr>
        <w:spacing w:before="0" w:after="0"/>
      </w:pPr>
      <w:r>
        <w:t>Sign Bit</w:t>
      </w:r>
    </w:p>
    <w:p>
      <w:pPr>
        <w:numPr>
          <w:ilvl w:val="4"/>
          <w:numId w:val="900"/>
        </w:numPr>
        <w:spacing w:before="0" w:after="0"/>
      </w:pPr>
      <w:r>
        <w:t>Exponent Field</w:t>
      </w:r>
    </w:p>
    <w:p>
      <w:pPr>
        <w:numPr>
          <w:ilvl w:val="4"/>
          <w:numId w:val="900"/>
        </w:numPr>
        <w:spacing w:before="0" w:after="0"/>
      </w:pPr>
      <w:r>
        <w:t>Mantissa Field</w:t>
      </w:r>
    </w:p>
    <w:p>
      <w:pPr>
        <w:numPr>
          <w:ilvl w:val="2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Positive Zero</w:t>
      </w:r>
    </w:p>
    <w:p>
      <w:pPr>
        <w:numPr>
          <w:ilvl w:val="3"/>
          <w:numId w:val="900"/>
        </w:numPr>
        <w:spacing w:before="0" w:after="0"/>
      </w:pPr>
      <w:r>
        <w:t>Negative Zero</w:t>
      </w:r>
    </w:p>
    <w:p>
      <w:pPr>
        <w:numPr>
          <w:ilvl w:val="3"/>
          <w:numId w:val="900"/>
        </w:numPr>
        <w:spacing w:before="0" w:after="0"/>
      </w:pPr>
      <w:r>
        <w:t>Positive Infinity</w:t>
      </w:r>
    </w:p>
    <w:p>
      <w:pPr>
        <w:numPr>
          <w:ilvl w:val="3"/>
          <w:numId w:val="900"/>
        </w:numPr>
        <w:spacing w:before="0" w:after="0"/>
      </w:pPr>
      <w:r>
        <w:t>Negative Infinity</w:t>
      </w:r>
    </w:p>
    <w:p>
      <w:pPr>
        <w:numPr>
          <w:ilvl w:val="3"/>
          <w:numId w:val="900"/>
        </w:numPr>
        <w:spacing w:before="0" w:after="0"/>
      </w:pPr>
      <w:r>
        <w:t>Not-a-Number (NaN)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2"/>
          <w:numId w:val="900"/>
        </w:numPr>
        <w:spacing w:before="0" w:after="0"/>
      </w:pPr>
      <w:r>
        <w:t>Rounding Modes</w:t>
      </w:r>
    </w:p>
    <w:p>
      <w:pPr>
        <w:numPr>
          <w:ilvl w:val="2"/>
          <w:numId w:val="900"/>
        </w:numPr>
        <w:spacing w:before="0" w:after="0"/>
      </w:pPr>
      <w:r>
        <w:t>Range Limitations</w:t>
      </w:r>
    </w:p>
    <w:p>
      <w:pPr>
        <w:pStyle w:val="Heading1"/>
      </w:pPr>
      <w:r>
        <w:t>Character and Data Encoding</w:t>
      </w:r>
    </w:p>
    <w:p>
      <w:pPr>
        <w:numPr>
          <w:ilvl w:val="0"/>
          <w:numId w:val="900"/>
        </w:numPr>
        <w:spacing w:before="0" w:after="0"/>
      </w:pPr>
      <w:r>
        <w:t>Binary-Coded Decimal (BCD)</w:t>
      </w:r>
    </w:p>
    <w:p>
      <w:pPr>
        <w:numPr>
          <w:ilvl w:val="1"/>
          <w:numId w:val="900"/>
        </w:numPr>
        <w:spacing w:before="0" w:after="0"/>
      </w:pPr>
      <w:r>
        <w:t>Structure and Format</w:t>
      </w:r>
    </w:p>
    <w:p>
      <w:pPr>
        <w:numPr>
          <w:ilvl w:val="1"/>
          <w:numId w:val="900"/>
        </w:numPr>
        <w:spacing w:before="0" w:after="0"/>
      </w:pPr>
      <w:r>
        <w:t>Packed vs Unpacked BCD</w:t>
      </w:r>
    </w:p>
    <w:p>
      <w:pPr>
        <w:numPr>
          <w:ilvl w:val="1"/>
          <w:numId w:val="900"/>
        </w:numPr>
        <w:spacing w:before="0" w:after="0"/>
      </w:pPr>
      <w:r>
        <w:t>Applications in Computing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ASCII Encoding</w:t>
      </w:r>
    </w:p>
    <w:p>
      <w:pPr>
        <w:numPr>
          <w:ilvl w:val="1"/>
          <w:numId w:val="900"/>
        </w:numPr>
        <w:spacing w:before="0" w:after="0"/>
      </w:pPr>
      <w:r>
        <w:t>Character Set Structure</w:t>
      </w:r>
    </w:p>
    <w:p>
      <w:pPr>
        <w:numPr>
          <w:ilvl w:val="1"/>
          <w:numId w:val="900"/>
        </w:numPr>
        <w:spacing w:before="0" w:after="0"/>
      </w:pPr>
      <w:r>
        <w:t>Control Characters</w:t>
      </w:r>
    </w:p>
    <w:p>
      <w:pPr>
        <w:numPr>
          <w:ilvl w:val="1"/>
          <w:numId w:val="900"/>
        </w:numPr>
        <w:spacing w:before="0" w:after="0"/>
      </w:pPr>
      <w:r>
        <w:t>Printable Characters</w:t>
      </w:r>
    </w:p>
    <w:p>
      <w:pPr>
        <w:numPr>
          <w:ilvl w:val="1"/>
          <w:numId w:val="900"/>
        </w:numPr>
        <w:spacing w:before="0" w:after="0"/>
      </w:pPr>
      <w:r>
        <w:t>Extended ASCII</w:t>
      </w:r>
    </w:p>
    <w:p>
      <w:pPr>
        <w:numPr>
          <w:ilvl w:val="0"/>
          <w:numId w:val="900"/>
        </w:numPr>
        <w:spacing w:before="0" w:after="0"/>
      </w:pPr>
      <w:r>
        <w:t>Unicode Standards</w:t>
      </w:r>
    </w:p>
    <w:p>
      <w:pPr>
        <w:numPr>
          <w:ilvl w:val="1"/>
          <w:numId w:val="900"/>
        </w:numPr>
        <w:spacing w:before="0" w:after="0"/>
      </w:pPr>
      <w:r>
        <w:t>Purpose and Development</w:t>
      </w:r>
    </w:p>
    <w:p>
      <w:pPr>
        <w:numPr>
          <w:ilvl w:val="1"/>
          <w:numId w:val="900"/>
        </w:numPr>
        <w:spacing w:before="0" w:after="0"/>
      </w:pPr>
      <w:r>
        <w:t>Character Coverage</w:t>
      </w:r>
    </w:p>
    <w:p>
      <w:pPr>
        <w:numPr>
          <w:ilvl w:val="1"/>
          <w:numId w:val="900"/>
        </w:numPr>
        <w:spacing w:before="0" w:after="0"/>
      </w:pPr>
      <w:r>
        <w:t>UTF-8 Encoding</w:t>
      </w:r>
    </w:p>
    <w:p>
      <w:pPr>
        <w:numPr>
          <w:ilvl w:val="2"/>
          <w:numId w:val="900"/>
        </w:numPr>
        <w:spacing w:before="0" w:after="0"/>
      </w:pPr>
      <w:r>
        <w:t>Variable-Length Structure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Encoding Rules</w:t>
      </w:r>
    </w:p>
    <w:p>
      <w:pPr>
        <w:numPr>
          <w:ilvl w:val="1"/>
          <w:numId w:val="900"/>
        </w:numPr>
        <w:spacing w:before="0" w:after="0"/>
      </w:pPr>
      <w:r>
        <w:t>UTF-16 Encoding</w:t>
      </w:r>
    </w:p>
    <w:p>
      <w:pPr>
        <w:numPr>
          <w:ilvl w:val="2"/>
          <w:numId w:val="900"/>
        </w:numPr>
        <w:spacing w:before="0" w:after="0"/>
      </w:pPr>
      <w:r>
        <w:t>Fixed and Variable-Length</w:t>
      </w:r>
    </w:p>
    <w:p>
      <w:pPr>
        <w:numPr>
          <w:ilvl w:val="2"/>
          <w:numId w:val="900"/>
        </w:numPr>
        <w:spacing w:before="0" w:after="0"/>
      </w:pPr>
      <w:r>
        <w:t>Surrogate Pairs</w:t>
      </w:r>
    </w:p>
    <w:p>
      <w:pPr>
        <w:numPr>
          <w:ilvl w:val="2"/>
          <w:numId w:val="900"/>
        </w:numPr>
        <w:spacing w:before="0" w:after="0"/>
      </w:pPr>
      <w:r>
        <w:t>Byte Order Considerations</w:t>
      </w:r>
    </w:p>
    <w:p>
      <w:pPr>
        <w:numPr>
          <w:ilvl w:val="1"/>
          <w:numId w:val="900"/>
        </w:numPr>
        <w:spacing w:before="0" w:after="0"/>
      </w:pPr>
      <w:r>
        <w:t>UTF-32 Encoding</w:t>
      </w:r>
    </w:p>
    <w:p>
      <w:pPr>
        <w:numPr>
          <w:ilvl w:val="2"/>
          <w:numId w:val="900"/>
        </w:numPr>
        <w:spacing w:before="0" w:after="0"/>
      </w:pPr>
      <w:r>
        <w:t>Fixed-Length Structure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Internationalization Support</w:t>
      </w:r>
    </w:p>
    <w:p>
      <w:pPr>
        <w:pStyle w:val="Heading1"/>
      </w:pPr>
      <w:r>
        <w:t>Historical and Alternative Number Systems</w:t>
      </w:r>
    </w:p>
    <w:p>
      <w:pPr>
        <w:numPr>
          <w:ilvl w:val="0"/>
          <w:numId w:val="900"/>
        </w:numPr>
        <w:spacing w:before="0" w:after="0"/>
      </w:pPr>
      <w:r>
        <w:t>Ancient Non-Positional Systems</w:t>
      </w:r>
    </w:p>
    <w:p>
      <w:pPr>
        <w:numPr>
          <w:ilvl w:val="1"/>
          <w:numId w:val="900"/>
        </w:numPr>
        <w:spacing w:before="0" w:after="0"/>
      </w:pPr>
      <w:r>
        <w:t>Tally Systems</w:t>
      </w:r>
    </w:p>
    <w:p>
      <w:pPr>
        <w:numPr>
          <w:ilvl w:val="2"/>
          <w:numId w:val="900"/>
        </w:numPr>
        <w:spacing w:before="0" w:after="0"/>
      </w:pPr>
      <w:r>
        <w:t>Basic Counting Methods</w:t>
      </w:r>
    </w:p>
    <w:p>
      <w:pPr>
        <w:numPr>
          <w:ilvl w:val="2"/>
          <w:numId w:val="900"/>
        </w:numPr>
        <w:spacing w:before="0" w:after="0"/>
      </w:pPr>
      <w:r>
        <w:t>Archaeological Evidence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Roman Numerals</w:t>
      </w:r>
    </w:p>
    <w:p>
      <w:pPr>
        <w:numPr>
          <w:ilvl w:val="2"/>
          <w:numId w:val="900"/>
        </w:numPr>
        <w:spacing w:before="0" w:after="0"/>
      </w:pPr>
      <w:r>
        <w:t>Basic Symbols</w:t>
      </w:r>
    </w:p>
    <w:p>
      <w:pPr>
        <w:numPr>
          <w:ilvl w:val="2"/>
          <w:numId w:val="900"/>
        </w:numPr>
        <w:spacing w:before="0" w:after="0"/>
      </w:pPr>
      <w:r>
        <w:t>Combination Rules</w:t>
      </w:r>
    </w:p>
    <w:p>
      <w:pPr>
        <w:numPr>
          <w:ilvl w:val="2"/>
          <w:numId w:val="900"/>
        </w:numPr>
        <w:spacing w:before="0" w:after="0"/>
      </w:pPr>
      <w:r>
        <w:t>Subtractive Notation</w:t>
      </w:r>
    </w:p>
    <w:p>
      <w:pPr>
        <w:numPr>
          <w:ilvl w:val="2"/>
          <w:numId w:val="900"/>
        </w:numPr>
        <w:spacing w:before="0" w:after="0"/>
      </w:pPr>
      <w:r>
        <w:t>Mathematical Limitations</w:t>
      </w:r>
    </w:p>
    <w:p>
      <w:pPr>
        <w:numPr>
          <w:ilvl w:val="1"/>
          <w:numId w:val="900"/>
        </w:numPr>
        <w:spacing w:before="0" w:after="0"/>
      </w:pPr>
      <w:r>
        <w:t>Egyptian Hieroglyphic Numerals</w:t>
      </w:r>
    </w:p>
    <w:p>
      <w:pPr>
        <w:numPr>
          <w:ilvl w:val="2"/>
          <w:numId w:val="900"/>
        </w:numPr>
        <w:spacing w:before="0" w:after="0"/>
      </w:pPr>
      <w:r>
        <w:t>Symbol System</w:t>
      </w:r>
    </w:p>
    <w:p>
      <w:pPr>
        <w:numPr>
          <w:ilvl w:val="2"/>
          <w:numId w:val="900"/>
        </w:numPr>
        <w:spacing w:before="0" w:after="0"/>
      </w:pPr>
      <w:r>
        <w:t>Additive Principle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0"/>
          <w:numId w:val="900"/>
        </w:numPr>
        <w:spacing w:before="0" w:after="0"/>
      </w:pPr>
      <w:r>
        <w:t>Historical Positional Systems</w:t>
      </w:r>
    </w:p>
    <w:p>
      <w:pPr>
        <w:numPr>
          <w:ilvl w:val="1"/>
          <w:numId w:val="900"/>
        </w:numPr>
        <w:spacing w:before="0" w:after="0"/>
      </w:pPr>
      <w:r>
        <w:t>Babylonian System (Base-60)</w:t>
      </w:r>
    </w:p>
    <w:p>
      <w:pPr>
        <w:numPr>
          <w:ilvl w:val="2"/>
          <w:numId w:val="900"/>
        </w:numPr>
        <w:spacing w:before="0" w:after="0"/>
      </w:pPr>
      <w:r>
        <w:t>Cuneiform Notation</w:t>
      </w:r>
    </w:p>
    <w:p>
      <w:pPr>
        <w:numPr>
          <w:ilvl w:val="2"/>
          <w:numId w:val="900"/>
        </w:numPr>
        <w:spacing w:before="0" w:after="0"/>
      </w:pPr>
      <w:r>
        <w:t>Place Value Structure</w:t>
      </w:r>
    </w:p>
    <w:p>
      <w:pPr>
        <w:numPr>
          <w:ilvl w:val="2"/>
          <w:numId w:val="900"/>
        </w:numPr>
        <w:spacing w:before="0" w:after="0"/>
      </w:pPr>
      <w:r>
        <w:t>Mathematical Achievements</w:t>
      </w:r>
    </w:p>
    <w:p>
      <w:pPr>
        <w:numPr>
          <w:ilvl w:val="2"/>
          <w:numId w:val="900"/>
        </w:numPr>
        <w:spacing w:before="0" w:after="0"/>
      </w:pPr>
      <w:r>
        <w:t>Legacy in Time Measurement</w:t>
      </w:r>
    </w:p>
    <w:p>
      <w:pPr>
        <w:numPr>
          <w:ilvl w:val="1"/>
          <w:numId w:val="900"/>
        </w:numPr>
        <w:spacing w:before="0" w:after="0"/>
      </w:pPr>
      <w:r>
        <w:t>Mayan System (Base-20)</w:t>
      </w:r>
    </w:p>
    <w:p>
      <w:pPr>
        <w:numPr>
          <w:ilvl w:val="2"/>
          <w:numId w:val="900"/>
        </w:numPr>
        <w:spacing w:before="0" w:after="0"/>
      </w:pPr>
      <w:r>
        <w:t>Vigesimal Structure</w:t>
      </w:r>
    </w:p>
    <w:p>
      <w:pPr>
        <w:numPr>
          <w:ilvl w:val="2"/>
          <w:numId w:val="900"/>
        </w:numPr>
        <w:spacing w:before="0" w:after="0"/>
      </w:pPr>
      <w:r>
        <w:t>Zero Concept</w:t>
      </w:r>
    </w:p>
    <w:p>
      <w:pPr>
        <w:numPr>
          <w:ilvl w:val="2"/>
          <w:numId w:val="900"/>
        </w:numPr>
        <w:spacing w:before="0" w:after="0"/>
      </w:pPr>
      <w:r>
        <w:t>Calendar Applications</w:t>
      </w:r>
    </w:p>
    <w:p>
      <w:pPr>
        <w:numPr>
          <w:ilvl w:val="2"/>
          <w:numId w:val="900"/>
        </w:numPr>
        <w:spacing w:before="0" w:after="0"/>
      </w:pPr>
      <w:r>
        <w:t>Mathematical Sophistication</w:t>
      </w:r>
    </w:p>
    <w:p>
      <w:pPr>
        <w:numPr>
          <w:ilvl w:val="1"/>
          <w:numId w:val="900"/>
        </w:numPr>
        <w:spacing w:before="0" w:after="0"/>
      </w:pPr>
      <w:r>
        <w:t>Chinese Rod Numerals</w:t>
      </w:r>
    </w:p>
    <w:p>
      <w:pPr>
        <w:numPr>
          <w:ilvl w:val="2"/>
          <w:numId w:val="900"/>
        </w:numPr>
        <w:spacing w:before="0" w:after="0"/>
      </w:pPr>
      <w:r>
        <w:t>Positional Notation</w:t>
      </w:r>
    </w:p>
    <w:p>
      <w:pPr>
        <w:numPr>
          <w:ilvl w:val="2"/>
          <w:numId w:val="900"/>
        </w:numPr>
        <w:spacing w:before="0" w:after="0"/>
      </w:pPr>
      <w:r>
        <w:t>Decimal Structure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0"/>
          <w:numId w:val="900"/>
        </w:numPr>
        <w:spacing w:before="0" w:after="0"/>
      </w:pPr>
      <w:r>
        <w:t>Specialized Number Systems</w:t>
      </w:r>
    </w:p>
    <w:p>
      <w:pPr>
        <w:numPr>
          <w:ilvl w:val="1"/>
          <w:numId w:val="900"/>
        </w:numPr>
        <w:spacing w:before="0" w:after="0"/>
      </w:pPr>
      <w:r>
        <w:t>Balanced Ternary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Computational Applications</w:t>
      </w:r>
    </w:p>
    <w:p>
      <w:pPr>
        <w:numPr>
          <w:ilvl w:val="1"/>
          <w:numId w:val="900"/>
        </w:numPr>
        <w:spacing w:before="0" w:after="0"/>
      </w:pPr>
      <w:r>
        <w:t>Factorial Number System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Permutation Representation</w:t>
      </w:r>
    </w:p>
    <w:p>
      <w:pPr>
        <w:numPr>
          <w:ilvl w:val="1"/>
          <w:numId w:val="900"/>
        </w:numPr>
        <w:spacing w:before="0" w:after="0"/>
      </w:pPr>
      <w:r>
        <w:t>Fibonacci Base</w:t>
      </w:r>
    </w:p>
    <w:p>
      <w:pPr>
        <w:numPr>
          <w:ilvl w:val="2"/>
          <w:numId w:val="900"/>
        </w:numPr>
        <w:spacing w:before="0" w:after="0"/>
      </w:pPr>
      <w:r>
        <w:t>Zeckendorf Representation</w:t>
      </w:r>
    </w:p>
    <w:p>
      <w:pPr>
        <w:numPr>
          <w:ilvl w:val="2"/>
          <w:numId w:val="900"/>
        </w:numPr>
        <w:spacing w:before="0" w:after="0"/>
      </w:pPr>
      <w:r>
        <w:t>Unique Properties</w:t>
      </w:r>
    </w:p>
    <w:p>
      <w:pPr>
        <w:numPr>
          <w:ilvl w:val="0"/>
          <w:numId w:val="900"/>
        </w:numPr>
        <w:spacing w:before="0" w:after="0"/>
      </w:pPr>
      <w:r>
        <w:t>Cultural and Mathematical Impact</w:t>
      </w:r>
    </w:p>
    <w:p>
      <w:pPr>
        <w:numPr>
          <w:ilvl w:val="1"/>
          <w:numId w:val="900"/>
        </w:numPr>
        <w:spacing w:before="0" w:after="0"/>
      </w:pPr>
      <w:r>
        <w:t>Influence on Modern Mathematics</w:t>
      </w:r>
    </w:p>
    <w:p>
      <w:pPr>
        <w:numPr>
          <w:ilvl w:val="1"/>
          <w:numId w:val="900"/>
        </w:numPr>
        <w:spacing w:before="0" w:after="0"/>
      </w:pPr>
      <w:r>
        <w:t>Cross-Cultural Exchange</w:t>
      </w:r>
    </w:p>
    <w:p>
      <w:pPr>
        <w:numPr>
          <w:ilvl w:val="1"/>
          <w:numId w:val="900"/>
        </w:numPr>
        <w:spacing w:before="0" w:after="0"/>
      </w:pPr>
      <w:r>
        <w:t>Evolution of Mathematical Thinking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