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Nucleic Acids Biochemistry</w:t>
      </w:r>
    </w:p>
    <w:p>
      <w:pPr>
        <w:pStyle w:val="Heading1"/>
      </w:pPr>
      <w:r>
        <w:t>Introduction to Nucleic Acids</w:t>
      </w:r>
    </w:p>
    <w:p>
      <w:pPr>
        <w:numPr>
          <w:ilvl w:val="0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Early Discoveries of Nucleic Acids</w:t>
      </w:r>
    </w:p>
    <w:p>
      <w:pPr>
        <w:numPr>
          <w:ilvl w:val="2"/>
          <w:numId w:val="900"/>
        </w:numPr>
        <w:spacing w:before="0" w:after="0"/>
      </w:pPr>
      <w:r>
        <w:t>Friedrich Miescher's Discovery</w:t>
      </w:r>
    </w:p>
    <w:p>
      <w:pPr>
        <w:numPr>
          <w:ilvl w:val="2"/>
          <w:numId w:val="900"/>
        </w:numPr>
        <w:spacing w:before="0" w:after="0"/>
      </w:pPr>
      <w:r>
        <w:t>Isolation from White Blood Cell Nuclei</w:t>
      </w:r>
    </w:p>
    <w:p>
      <w:pPr>
        <w:numPr>
          <w:ilvl w:val="2"/>
          <w:numId w:val="900"/>
        </w:numPr>
        <w:spacing w:before="0" w:after="0"/>
      </w:pPr>
      <w:r>
        <w:t>Initial Chemical Characterization</w:t>
      </w:r>
    </w:p>
    <w:p>
      <w:pPr>
        <w:numPr>
          <w:ilvl w:val="1"/>
          <w:numId w:val="900"/>
        </w:numPr>
        <w:spacing w:before="0" w:after="0"/>
      </w:pPr>
      <w:r>
        <w:t>Identification of DNA as Genetic Material</w:t>
      </w:r>
    </w:p>
    <w:p>
      <w:pPr>
        <w:numPr>
          <w:ilvl w:val="2"/>
          <w:numId w:val="900"/>
        </w:numPr>
        <w:spacing w:before="0" w:after="0"/>
      </w:pPr>
      <w:r>
        <w:t>Griffith's Transformation Experiments</w:t>
      </w:r>
    </w:p>
    <w:p>
      <w:pPr>
        <w:numPr>
          <w:ilvl w:val="2"/>
          <w:numId w:val="900"/>
        </w:numPr>
        <w:spacing w:before="0" w:after="0"/>
      </w:pPr>
      <w:r>
        <w:t>Avery-MacLeod-McCarty Experiments</w:t>
      </w:r>
    </w:p>
    <w:p>
      <w:pPr>
        <w:numPr>
          <w:ilvl w:val="2"/>
          <w:numId w:val="900"/>
        </w:numPr>
        <w:spacing w:before="0" w:after="0"/>
      </w:pPr>
      <w:r>
        <w:t>Hershey-Chase Bacteriophage Experiments</w:t>
      </w:r>
    </w:p>
    <w:p>
      <w:pPr>
        <w:numPr>
          <w:ilvl w:val="2"/>
          <w:numId w:val="900"/>
        </w:numPr>
        <w:spacing w:before="0" w:after="0"/>
      </w:pPr>
      <w:r>
        <w:t>Chargaff's Rules</w:t>
      </w:r>
    </w:p>
    <w:p>
      <w:pPr>
        <w:numPr>
          <w:ilvl w:val="1"/>
          <w:numId w:val="900"/>
        </w:numPr>
        <w:spacing w:before="0" w:after="0"/>
      </w:pPr>
      <w:r>
        <w:t>Discovery of DNA Structure</w:t>
      </w:r>
    </w:p>
    <w:p>
      <w:pPr>
        <w:numPr>
          <w:ilvl w:val="2"/>
          <w:numId w:val="900"/>
        </w:numPr>
        <w:spacing w:before="0" w:after="0"/>
      </w:pPr>
      <w:r>
        <w:t>X-ray Crystallography Studies</w:t>
      </w:r>
    </w:p>
    <w:p>
      <w:pPr>
        <w:numPr>
          <w:ilvl w:val="2"/>
          <w:numId w:val="900"/>
        </w:numPr>
        <w:spacing w:before="0" w:after="0"/>
      </w:pPr>
      <w:r>
        <w:t>Watson-Crick Model</w:t>
      </w:r>
    </w:p>
    <w:p>
      <w:pPr>
        <w:numPr>
          <w:ilvl w:val="2"/>
          <w:numId w:val="900"/>
        </w:numPr>
        <w:spacing w:before="0" w:after="0"/>
      </w:pPr>
      <w:r>
        <w:t>Rosalind Franklin's Contributions</w:t>
      </w:r>
    </w:p>
    <w:p>
      <w:pPr>
        <w:numPr>
          <w:ilvl w:val="1"/>
          <w:numId w:val="900"/>
        </w:numPr>
        <w:spacing w:before="0" w:after="0"/>
      </w:pPr>
      <w:r>
        <w:t>RNA Discovery and Characterization</w:t>
      </w:r>
    </w:p>
    <w:p>
      <w:pPr>
        <w:numPr>
          <w:ilvl w:val="2"/>
          <w:numId w:val="900"/>
        </w:numPr>
        <w:spacing w:before="0" w:after="0"/>
      </w:pPr>
      <w:r>
        <w:t>Early RNA Isolation</w:t>
      </w:r>
    </w:p>
    <w:p>
      <w:pPr>
        <w:numPr>
          <w:ilvl w:val="2"/>
          <w:numId w:val="900"/>
        </w:numPr>
        <w:spacing w:before="0" w:after="0"/>
      </w:pPr>
      <w:r>
        <w:t>Recognition of RNA Diversity</w:t>
      </w:r>
    </w:p>
    <w:p>
      <w:pPr>
        <w:numPr>
          <w:ilvl w:val="0"/>
          <w:numId w:val="900"/>
        </w:numPr>
        <w:spacing w:before="0" w:after="0"/>
      </w:pPr>
      <w:r>
        <w:t>Central Dogma of Molecular Biology</w:t>
      </w:r>
    </w:p>
    <w:p>
      <w:pPr>
        <w:numPr>
          <w:ilvl w:val="1"/>
          <w:numId w:val="900"/>
        </w:numPr>
        <w:spacing w:before="0" w:after="0"/>
      </w:pPr>
      <w:r>
        <w:t>Flow of Genetic Information</w:t>
      </w:r>
    </w:p>
    <w:p>
      <w:pPr>
        <w:numPr>
          <w:ilvl w:val="2"/>
          <w:numId w:val="900"/>
        </w:numPr>
        <w:spacing w:before="0" w:after="0"/>
      </w:pPr>
      <w:r>
        <w:t>DNA to RNA Transcription</w:t>
      </w:r>
    </w:p>
    <w:p>
      <w:pPr>
        <w:numPr>
          <w:ilvl w:val="2"/>
          <w:numId w:val="900"/>
        </w:numPr>
        <w:spacing w:before="0" w:after="0"/>
      </w:pPr>
      <w:r>
        <w:t>RNA to Protein Translation</w:t>
      </w:r>
    </w:p>
    <w:p>
      <w:pPr>
        <w:numPr>
          <w:ilvl w:val="2"/>
          <w:numId w:val="900"/>
        </w:numPr>
        <w:spacing w:before="0" w:after="0"/>
      </w:pPr>
      <w:r>
        <w:t>Information Storage and Transfer</w:t>
      </w:r>
    </w:p>
    <w:p>
      <w:pPr>
        <w:numPr>
          <w:ilvl w:val="1"/>
          <w:numId w:val="900"/>
        </w:numPr>
        <w:spacing w:before="0" w:after="0"/>
      </w:pPr>
      <w:r>
        <w:t>Exceptions to the Central Dogma</w:t>
      </w:r>
    </w:p>
    <w:p>
      <w:pPr>
        <w:numPr>
          <w:ilvl w:val="2"/>
          <w:numId w:val="900"/>
        </w:numPr>
        <w:spacing w:before="0" w:after="0"/>
      </w:pPr>
      <w:r>
        <w:t>Reverse Transcription</w:t>
      </w:r>
    </w:p>
    <w:p>
      <w:pPr>
        <w:numPr>
          <w:ilvl w:val="2"/>
          <w:numId w:val="900"/>
        </w:numPr>
        <w:spacing w:before="0" w:after="0"/>
      </w:pPr>
      <w:r>
        <w:t>RNA Replication</w:t>
      </w:r>
    </w:p>
    <w:p>
      <w:pPr>
        <w:numPr>
          <w:ilvl w:val="2"/>
          <w:numId w:val="900"/>
        </w:numPr>
        <w:spacing w:before="0" w:after="0"/>
      </w:pPr>
      <w:r>
        <w:t>Prions and Protein-Only Inheritance</w:t>
      </w:r>
    </w:p>
    <w:p>
      <w:pPr>
        <w:numPr>
          <w:ilvl w:val="0"/>
          <w:numId w:val="900"/>
        </w:numPr>
        <w:spacing w:before="0" w:after="0"/>
      </w:pPr>
      <w:r>
        <w:t>Overview of DNA and RNA</w:t>
      </w:r>
    </w:p>
    <w:p>
      <w:pPr>
        <w:numPr>
          <w:ilvl w:val="1"/>
          <w:numId w:val="900"/>
        </w:numPr>
        <w:spacing w:before="0" w:after="0"/>
      </w:pPr>
      <w:r>
        <w:t>Roles in Information Storage</w:t>
      </w:r>
    </w:p>
    <w:p>
      <w:pPr>
        <w:numPr>
          <w:ilvl w:val="2"/>
          <w:numId w:val="900"/>
        </w:numPr>
        <w:spacing w:before="0" w:after="0"/>
      </w:pPr>
      <w:r>
        <w:t>Genetic Information Repository</w:t>
      </w:r>
    </w:p>
    <w:p>
      <w:pPr>
        <w:numPr>
          <w:ilvl w:val="2"/>
          <w:numId w:val="900"/>
        </w:numPr>
        <w:spacing w:before="0" w:after="0"/>
      </w:pPr>
      <w:r>
        <w:t>Hereditary Material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Roles in Information Transfer</w:t>
      </w:r>
    </w:p>
    <w:p>
      <w:pPr>
        <w:numPr>
          <w:ilvl w:val="2"/>
          <w:numId w:val="900"/>
        </w:numPr>
        <w:spacing w:before="0" w:after="0"/>
      </w:pPr>
      <w:r>
        <w:t>Transcriptional Information Flow</w:t>
      </w:r>
    </w:p>
    <w:p>
      <w:pPr>
        <w:numPr>
          <w:ilvl w:val="2"/>
          <w:numId w:val="900"/>
        </w:numPr>
        <w:spacing w:before="0" w:after="0"/>
      </w:pPr>
      <w:r>
        <w:t>Translational Information Flow</w:t>
      </w:r>
    </w:p>
    <w:p>
      <w:pPr>
        <w:numPr>
          <w:ilvl w:val="2"/>
          <w:numId w:val="900"/>
        </w:numPr>
        <w:spacing w:before="0" w:after="0"/>
      </w:pPr>
      <w:r>
        <w:t>Regulatory Information Transfer</w:t>
      </w:r>
    </w:p>
    <w:p>
      <w:pPr>
        <w:numPr>
          <w:ilvl w:val="1"/>
          <w:numId w:val="900"/>
        </w:numPr>
        <w:spacing w:before="0" w:after="0"/>
      </w:pPr>
      <w:r>
        <w:t>Comparison of DNA and RNA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Sugar Components</w:t>
      </w:r>
    </w:p>
    <w:p>
      <w:pPr>
        <w:numPr>
          <w:ilvl w:val="3"/>
          <w:numId w:val="900"/>
        </w:numPr>
        <w:spacing w:before="0" w:after="0"/>
      </w:pPr>
      <w:r>
        <w:t>Base Composition</w:t>
      </w:r>
    </w:p>
    <w:p>
      <w:pPr>
        <w:numPr>
          <w:ilvl w:val="3"/>
          <w:numId w:val="900"/>
        </w:numPr>
        <w:spacing w:before="0" w:after="0"/>
      </w:pPr>
      <w:r>
        <w:t>Strand Organization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3"/>
          <w:numId w:val="900"/>
        </w:numPr>
        <w:spacing w:before="0" w:after="0"/>
      </w:pPr>
      <w:r>
        <w:t>Information Storage vs Processing</w:t>
      </w:r>
    </w:p>
    <w:p>
      <w:pPr>
        <w:numPr>
          <w:ilvl w:val="3"/>
          <w:numId w:val="900"/>
        </w:numPr>
        <w:spacing w:before="0" w:after="0"/>
      </w:pPr>
      <w:r>
        <w:t>Catalytic Properties</w:t>
      </w:r>
    </w:p>
    <w:p>
      <w:pPr>
        <w:numPr>
          <w:ilvl w:val="3"/>
          <w:numId w:val="900"/>
        </w:numPr>
        <w:spacing w:before="0" w:after="0"/>
      </w:pPr>
      <w:r>
        <w:t>Regulatory Functions</w:t>
      </w:r>
    </w:p>
    <w:p>
      <w:pPr>
        <w:numPr>
          <w:ilvl w:val="2"/>
          <w:numId w:val="900"/>
        </w:numPr>
        <w:spacing w:before="0" w:after="0"/>
      </w:pPr>
      <w:r>
        <w:t>Stability and Localization</w:t>
      </w:r>
    </w:p>
    <w:p>
      <w:pPr>
        <w:numPr>
          <w:ilvl w:val="3"/>
          <w:numId w:val="900"/>
        </w:numPr>
        <w:spacing w:before="0" w:after="0"/>
      </w:pPr>
      <w:r>
        <w:t>Chemical Stability</w:t>
      </w:r>
    </w:p>
    <w:p>
      <w:pPr>
        <w:numPr>
          <w:ilvl w:val="3"/>
          <w:numId w:val="900"/>
        </w:numPr>
        <w:spacing w:before="0" w:after="0"/>
      </w:pPr>
      <w:r>
        <w:t>Cellular Distribution</w:t>
      </w:r>
    </w:p>
    <w:p>
      <w:pPr>
        <w:numPr>
          <w:ilvl w:val="3"/>
          <w:numId w:val="900"/>
        </w:numPr>
        <w:spacing w:before="0" w:after="0"/>
      </w:pPr>
      <w:r>
        <w:t>Half-Life Differences</w:t>
      </w:r>
    </w:p>
    <w:p>
      <w:pPr>
        <w:pStyle w:val="Heading1"/>
      </w:pPr>
      <w:r>
        <w:t>Chemical Composition of Nucleic Acids</w:t>
      </w:r>
    </w:p>
    <w:p>
      <w:pPr>
        <w:numPr>
          <w:ilvl w:val="0"/>
          <w:numId w:val="900"/>
        </w:numPr>
        <w:spacing w:before="0" w:after="0"/>
      </w:pPr>
      <w:r>
        <w:t>Nucleotides: The Monomeric Units</w:t>
      </w:r>
    </w:p>
    <w:p>
      <w:pPr>
        <w:numPr>
          <w:ilvl w:val="1"/>
          <w:numId w:val="900"/>
        </w:numPr>
        <w:spacing w:before="0" w:after="0"/>
      </w:pPr>
      <w:r>
        <w:t>Nucleosides</w:t>
      </w:r>
    </w:p>
    <w:p>
      <w:pPr>
        <w:numPr>
          <w:ilvl w:val="2"/>
          <w:numId w:val="900"/>
        </w:numPr>
        <w:spacing w:before="0" w:after="0"/>
      </w:pPr>
      <w:r>
        <w:t>Nitrogenous Bases</w:t>
      </w:r>
    </w:p>
    <w:p>
      <w:pPr>
        <w:numPr>
          <w:ilvl w:val="3"/>
          <w:numId w:val="900"/>
        </w:numPr>
        <w:spacing w:before="0" w:after="0"/>
      </w:pPr>
      <w:r>
        <w:t>Purines</w:t>
      </w:r>
    </w:p>
    <w:p>
      <w:pPr>
        <w:numPr>
          <w:ilvl w:val="4"/>
          <w:numId w:val="900"/>
        </w:numPr>
        <w:spacing w:before="0" w:after="0"/>
      </w:pPr>
      <w:r>
        <w:t>Adenine Structure and Properties</w:t>
      </w:r>
    </w:p>
    <w:p>
      <w:pPr>
        <w:numPr>
          <w:ilvl w:val="4"/>
          <w:numId w:val="900"/>
        </w:numPr>
        <w:spacing w:before="0" w:after="0"/>
      </w:pPr>
      <w:r>
        <w:t>Guanine Structure and Properties</w:t>
      </w:r>
    </w:p>
    <w:p>
      <w:pPr>
        <w:numPr>
          <w:ilvl w:val="4"/>
          <w:numId w:val="900"/>
        </w:numPr>
        <w:spacing w:before="0" w:after="0"/>
      </w:pPr>
      <w:r>
        <w:t>Purine Ring System</w:t>
      </w:r>
    </w:p>
    <w:p>
      <w:pPr>
        <w:numPr>
          <w:ilvl w:val="3"/>
          <w:numId w:val="900"/>
        </w:numPr>
        <w:spacing w:before="0" w:after="0"/>
      </w:pPr>
      <w:r>
        <w:t>Pyrimidines</w:t>
      </w:r>
    </w:p>
    <w:p>
      <w:pPr>
        <w:numPr>
          <w:ilvl w:val="4"/>
          <w:numId w:val="900"/>
        </w:numPr>
        <w:spacing w:before="0" w:after="0"/>
      </w:pPr>
      <w:r>
        <w:t>Cytosine Structure and Properties</w:t>
      </w:r>
    </w:p>
    <w:p>
      <w:pPr>
        <w:numPr>
          <w:ilvl w:val="4"/>
          <w:numId w:val="900"/>
        </w:numPr>
        <w:spacing w:before="0" w:after="0"/>
      </w:pPr>
      <w:r>
        <w:t>Thymine Structure and Properties</w:t>
      </w:r>
    </w:p>
    <w:p>
      <w:pPr>
        <w:numPr>
          <w:ilvl w:val="4"/>
          <w:numId w:val="900"/>
        </w:numPr>
        <w:spacing w:before="0" w:after="0"/>
      </w:pPr>
      <w:r>
        <w:t>Uracil Structure and Properties</w:t>
      </w:r>
    </w:p>
    <w:p>
      <w:pPr>
        <w:numPr>
          <w:ilvl w:val="4"/>
          <w:numId w:val="900"/>
        </w:numPr>
        <w:spacing w:before="0" w:after="0"/>
      </w:pPr>
      <w:r>
        <w:t>Pyrimidine Ring System</w:t>
      </w:r>
    </w:p>
    <w:p>
      <w:pPr>
        <w:numPr>
          <w:ilvl w:val="3"/>
          <w:numId w:val="900"/>
        </w:numPr>
        <w:spacing w:before="0" w:after="0"/>
      </w:pPr>
      <w:r>
        <w:t>Base Modifications</w:t>
      </w:r>
    </w:p>
    <w:p>
      <w:pPr>
        <w:numPr>
          <w:ilvl w:val="4"/>
          <w:numId w:val="900"/>
        </w:numPr>
        <w:spacing w:before="0" w:after="0"/>
      </w:pPr>
      <w:r>
        <w:t>Methylated Bases</w:t>
      </w:r>
    </w:p>
    <w:p>
      <w:pPr>
        <w:numPr>
          <w:ilvl w:val="4"/>
          <w:numId w:val="900"/>
        </w:numPr>
        <w:spacing w:before="0" w:after="0"/>
      </w:pPr>
      <w:r>
        <w:t>Pseudouridine</w:t>
      </w:r>
    </w:p>
    <w:p>
      <w:pPr>
        <w:numPr>
          <w:ilvl w:val="4"/>
          <w:numId w:val="900"/>
        </w:numPr>
        <w:spacing w:before="0" w:after="0"/>
      </w:pPr>
      <w:r>
        <w:t>Inosine</w:t>
      </w:r>
    </w:p>
    <w:p>
      <w:pPr>
        <w:numPr>
          <w:ilvl w:val="4"/>
          <w:numId w:val="900"/>
        </w:numPr>
        <w:spacing w:before="0" w:after="0"/>
      </w:pPr>
      <w:r>
        <w:t>Other Modified Bases</w:t>
      </w:r>
    </w:p>
    <w:p>
      <w:pPr>
        <w:numPr>
          <w:ilvl w:val="2"/>
          <w:numId w:val="900"/>
        </w:numPr>
        <w:spacing w:before="0" w:after="0"/>
      </w:pPr>
      <w:r>
        <w:t>Pentose Sugars</w:t>
      </w:r>
    </w:p>
    <w:p>
      <w:pPr>
        <w:numPr>
          <w:ilvl w:val="3"/>
          <w:numId w:val="900"/>
        </w:numPr>
        <w:spacing w:before="0" w:after="0"/>
      </w:pPr>
      <w:r>
        <w:t>Deoxyribose Structure</w:t>
      </w:r>
    </w:p>
    <w:p>
      <w:pPr>
        <w:numPr>
          <w:ilvl w:val="4"/>
          <w:numId w:val="900"/>
        </w:numPr>
        <w:spacing w:before="0" w:after="0"/>
      </w:pPr>
      <w:r>
        <w:t>Chemical Formula</w:t>
      </w:r>
    </w:p>
    <w:p>
      <w:pPr>
        <w:numPr>
          <w:ilvl w:val="4"/>
          <w:numId w:val="900"/>
        </w:numPr>
        <w:spacing w:before="0" w:after="0"/>
      </w:pPr>
      <w:r>
        <w:t>Stereochemistry</w:t>
      </w:r>
    </w:p>
    <w:p>
      <w:pPr>
        <w:numPr>
          <w:ilvl w:val="4"/>
          <w:numId w:val="900"/>
        </w:numPr>
        <w:spacing w:before="0" w:after="0"/>
      </w:pPr>
      <w:r>
        <w:t>Hydroxyl Group Positions</w:t>
      </w:r>
    </w:p>
    <w:p>
      <w:pPr>
        <w:numPr>
          <w:ilvl w:val="3"/>
          <w:numId w:val="900"/>
        </w:numPr>
        <w:spacing w:before="0" w:after="0"/>
      </w:pPr>
      <w:r>
        <w:t>Ribose Structure</w:t>
      </w:r>
    </w:p>
    <w:p>
      <w:pPr>
        <w:numPr>
          <w:ilvl w:val="4"/>
          <w:numId w:val="900"/>
        </w:numPr>
        <w:spacing w:before="0" w:after="0"/>
      </w:pPr>
      <w:r>
        <w:t>Chemical Formula</w:t>
      </w:r>
    </w:p>
    <w:p>
      <w:pPr>
        <w:numPr>
          <w:ilvl w:val="4"/>
          <w:numId w:val="900"/>
        </w:numPr>
        <w:spacing w:before="0" w:after="0"/>
      </w:pPr>
      <w:r>
        <w:t>Stereochemistry</w:t>
      </w:r>
    </w:p>
    <w:p>
      <w:pPr>
        <w:numPr>
          <w:ilvl w:val="4"/>
          <w:numId w:val="900"/>
        </w:numPr>
        <w:spacing w:before="0" w:after="0"/>
      </w:pPr>
      <w:r>
        <w:t>Hydroxyl Group Positions</w:t>
      </w:r>
    </w:p>
    <w:p>
      <w:pPr>
        <w:numPr>
          <w:ilvl w:val="3"/>
          <w:numId w:val="900"/>
        </w:numPr>
        <w:spacing w:before="0" w:after="0"/>
      </w:pPr>
      <w:r>
        <w:t>Sugar Conformations</w:t>
      </w:r>
    </w:p>
    <w:p>
      <w:pPr>
        <w:numPr>
          <w:ilvl w:val="4"/>
          <w:numId w:val="900"/>
        </w:numPr>
        <w:spacing w:before="0" w:after="0"/>
      </w:pPr>
      <w:r>
        <w:t>C2'-endo vs C3'-endo</w:t>
      </w:r>
    </w:p>
    <w:p>
      <w:pPr>
        <w:numPr>
          <w:ilvl w:val="4"/>
          <w:numId w:val="900"/>
        </w:numPr>
        <w:spacing w:before="0" w:after="0"/>
      </w:pPr>
      <w:r>
        <w:t>Puckering Effects</w:t>
      </w:r>
    </w:p>
    <w:p>
      <w:pPr>
        <w:numPr>
          <w:ilvl w:val="2"/>
          <w:numId w:val="900"/>
        </w:numPr>
        <w:spacing w:before="0" w:after="0"/>
      </w:pPr>
      <w:r>
        <w:t>N-Glycosidic Bond Formation</w:t>
      </w:r>
    </w:p>
    <w:p>
      <w:pPr>
        <w:numPr>
          <w:ilvl w:val="3"/>
          <w:numId w:val="900"/>
        </w:numPr>
        <w:spacing w:before="0" w:after="0"/>
      </w:pPr>
      <w:r>
        <w:t>Bond Formation Mechanism</w:t>
      </w:r>
    </w:p>
    <w:p>
      <w:pPr>
        <w:numPr>
          <w:ilvl w:val="3"/>
          <w:numId w:val="900"/>
        </w:numPr>
        <w:spacing w:before="0" w:after="0"/>
      </w:pPr>
      <w:r>
        <w:t>Anomeric Configuration</w:t>
      </w:r>
    </w:p>
    <w:p>
      <w:pPr>
        <w:numPr>
          <w:ilvl w:val="3"/>
          <w:numId w:val="900"/>
        </w:numPr>
        <w:spacing w:before="0" w:after="0"/>
      </w:pPr>
      <w:r>
        <w:t>Hydrolysis Susceptibility</w:t>
      </w:r>
    </w:p>
    <w:p>
      <w:pPr>
        <w:numPr>
          <w:ilvl w:val="1"/>
          <w:numId w:val="900"/>
        </w:numPr>
        <w:spacing w:before="0" w:after="0"/>
      </w:pPr>
      <w:r>
        <w:t>Phosphate Groups</w:t>
      </w:r>
    </w:p>
    <w:p>
      <w:pPr>
        <w:numPr>
          <w:ilvl w:val="2"/>
          <w:numId w:val="900"/>
        </w:numPr>
        <w:spacing w:before="0" w:after="0"/>
      </w:pPr>
      <w:r>
        <w:t>Mono-, Di-, and Triphosphates</w:t>
      </w:r>
    </w:p>
    <w:p>
      <w:pPr>
        <w:numPr>
          <w:ilvl w:val="3"/>
          <w:numId w:val="900"/>
        </w:numPr>
        <w:spacing w:before="0" w:after="0"/>
      </w:pPr>
      <w:r>
        <w:t>Nucleoside Monophosphates</w:t>
      </w:r>
    </w:p>
    <w:p>
      <w:pPr>
        <w:numPr>
          <w:ilvl w:val="3"/>
          <w:numId w:val="900"/>
        </w:numPr>
        <w:spacing w:before="0" w:after="0"/>
      </w:pPr>
      <w:r>
        <w:t>Nucleoside Diphosphates</w:t>
      </w:r>
    </w:p>
    <w:p>
      <w:pPr>
        <w:numPr>
          <w:ilvl w:val="3"/>
          <w:numId w:val="900"/>
        </w:numPr>
        <w:spacing w:before="0" w:after="0"/>
      </w:pPr>
      <w:r>
        <w:t>Nucleoside Triphosphates</w:t>
      </w:r>
    </w:p>
    <w:p>
      <w:pPr>
        <w:numPr>
          <w:ilvl w:val="3"/>
          <w:numId w:val="900"/>
        </w:numPr>
        <w:spacing w:before="0" w:after="0"/>
      </w:pPr>
      <w:r>
        <w:t>Energy Content</w:t>
      </w:r>
    </w:p>
    <w:p>
      <w:pPr>
        <w:numPr>
          <w:ilvl w:val="2"/>
          <w:numId w:val="900"/>
        </w:numPr>
        <w:spacing w:before="0" w:after="0"/>
      </w:pPr>
      <w:r>
        <w:t>Phosphoester Bonds</w:t>
      </w:r>
    </w:p>
    <w:p>
      <w:pPr>
        <w:numPr>
          <w:ilvl w:val="3"/>
          <w:numId w:val="900"/>
        </w:numPr>
        <w:spacing w:before="0" w:after="0"/>
      </w:pPr>
      <w:r>
        <w:t>3'-5' Phosphodiester Linkage</w:t>
      </w:r>
    </w:p>
    <w:p>
      <w:pPr>
        <w:numPr>
          <w:ilvl w:val="3"/>
          <w:numId w:val="900"/>
        </w:numPr>
        <w:spacing w:before="0" w:after="0"/>
      </w:pPr>
      <w:r>
        <w:t>Bond Formation</w:t>
      </w:r>
    </w:p>
    <w:p>
      <w:pPr>
        <w:numPr>
          <w:ilvl w:val="3"/>
          <w:numId w:val="900"/>
        </w:numPr>
        <w:spacing w:before="0" w:after="0"/>
      </w:pPr>
      <w:r>
        <w:t>Hydrolysis Properties</w:t>
      </w:r>
    </w:p>
    <w:p>
      <w:pPr>
        <w:numPr>
          <w:ilvl w:val="2"/>
          <w:numId w:val="900"/>
        </w:numPr>
        <w:spacing w:before="0" w:after="0"/>
      </w:pPr>
      <w:r>
        <w:t>Phosphoanhydride Bonds</w:t>
      </w:r>
    </w:p>
    <w:p>
      <w:pPr>
        <w:numPr>
          <w:ilvl w:val="3"/>
          <w:numId w:val="900"/>
        </w:numPr>
        <w:spacing w:before="0" w:after="0"/>
      </w:pPr>
      <w:r>
        <w:t>High-Energy Bonds</w:t>
      </w:r>
    </w:p>
    <w:p>
      <w:pPr>
        <w:numPr>
          <w:ilvl w:val="3"/>
          <w:numId w:val="900"/>
        </w:numPr>
        <w:spacing w:before="0" w:after="0"/>
      </w:pPr>
      <w:r>
        <w:t>ATP Structure</w:t>
      </w:r>
    </w:p>
    <w:p>
      <w:pPr>
        <w:numPr>
          <w:ilvl w:val="3"/>
          <w:numId w:val="900"/>
        </w:numPr>
        <w:spacing w:before="0" w:after="0"/>
      </w:pPr>
      <w:r>
        <w:t>Energy Release Mechanisms</w:t>
      </w:r>
    </w:p>
    <w:p>
      <w:pPr>
        <w:numPr>
          <w:ilvl w:val="1"/>
          <w:numId w:val="900"/>
        </w:numPr>
        <w:spacing w:before="0" w:after="0"/>
      </w:pPr>
      <w:r>
        <w:t>Nomenclature of Nucleosides and Nucleotides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Base Names</w:t>
      </w:r>
    </w:p>
    <w:p>
      <w:pPr>
        <w:numPr>
          <w:ilvl w:val="3"/>
          <w:numId w:val="900"/>
        </w:numPr>
        <w:spacing w:before="0" w:after="0"/>
      </w:pPr>
      <w:r>
        <w:t>Nucleoside Names</w:t>
      </w:r>
    </w:p>
    <w:p>
      <w:pPr>
        <w:numPr>
          <w:ilvl w:val="3"/>
          <w:numId w:val="900"/>
        </w:numPr>
        <w:spacing w:before="0" w:after="0"/>
      </w:pPr>
      <w:r>
        <w:t>Nucleotide Names</w:t>
      </w:r>
    </w:p>
    <w:p>
      <w:pPr>
        <w:numPr>
          <w:ilvl w:val="2"/>
          <w:numId w:val="900"/>
        </w:numPr>
        <w:spacing w:before="0" w:after="0"/>
      </w:pPr>
      <w:r>
        <w:t>Abbreviations and Symbols</w:t>
      </w:r>
    </w:p>
    <w:p>
      <w:pPr>
        <w:numPr>
          <w:ilvl w:val="3"/>
          <w:numId w:val="900"/>
        </w:numPr>
        <w:spacing w:before="0" w:after="0"/>
      </w:pPr>
      <w:r>
        <w:t>Single Letter Codes</w:t>
      </w:r>
    </w:p>
    <w:p>
      <w:pPr>
        <w:numPr>
          <w:ilvl w:val="3"/>
          <w:numId w:val="900"/>
        </w:numPr>
        <w:spacing w:before="0" w:after="0"/>
      </w:pPr>
      <w:r>
        <w:t>Three Letter Codes</w:t>
      </w:r>
    </w:p>
    <w:p>
      <w:pPr>
        <w:numPr>
          <w:ilvl w:val="3"/>
          <w:numId w:val="900"/>
        </w:numPr>
        <w:spacing w:before="0" w:after="0"/>
      </w:pPr>
      <w:r>
        <w:t>Phosphorylation State Notation</w:t>
      </w:r>
    </w:p>
    <w:p>
      <w:pPr>
        <w:numPr>
          <w:ilvl w:val="0"/>
          <w:numId w:val="900"/>
        </w:numPr>
        <w:spacing w:before="0" w:after="0"/>
      </w:pPr>
      <w:r>
        <w:t>Chemical Properties of Nucleotides</w:t>
      </w:r>
    </w:p>
    <w:p>
      <w:pPr>
        <w:numPr>
          <w:ilvl w:val="1"/>
          <w:numId w:val="900"/>
        </w:numPr>
        <w:spacing w:before="0" w:after="0"/>
      </w:pPr>
      <w:r>
        <w:t>Acid-Base Properties</w:t>
      </w:r>
    </w:p>
    <w:p>
      <w:pPr>
        <w:numPr>
          <w:ilvl w:val="2"/>
          <w:numId w:val="900"/>
        </w:numPr>
        <w:spacing w:before="0" w:after="0"/>
      </w:pPr>
      <w:r>
        <w:t>pKa Values</w:t>
      </w:r>
    </w:p>
    <w:p>
      <w:pPr>
        <w:numPr>
          <w:ilvl w:val="2"/>
          <w:numId w:val="900"/>
        </w:numPr>
        <w:spacing w:before="0" w:after="0"/>
      </w:pPr>
      <w:r>
        <w:t>Ionization States</w:t>
      </w:r>
    </w:p>
    <w:p>
      <w:pPr>
        <w:numPr>
          <w:ilvl w:val="2"/>
          <w:numId w:val="900"/>
        </w:numPr>
        <w:spacing w:before="0" w:after="0"/>
      </w:pPr>
      <w:r>
        <w:t>pH Effects on Structure</w:t>
      </w:r>
    </w:p>
    <w:p>
      <w:pPr>
        <w:numPr>
          <w:ilvl w:val="1"/>
          <w:numId w:val="900"/>
        </w:numPr>
        <w:spacing w:before="0" w:after="0"/>
      </w:pPr>
      <w:r>
        <w:t>Tautomerism</w:t>
      </w:r>
    </w:p>
    <w:p>
      <w:pPr>
        <w:numPr>
          <w:ilvl w:val="2"/>
          <w:numId w:val="900"/>
        </w:numPr>
        <w:spacing w:before="0" w:after="0"/>
      </w:pPr>
      <w:r>
        <w:t>Keto-Enol Tautomers</w:t>
      </w:r>
    </w:p>
    <w:p>
      <w:pPr>
        <w:numPr>
          <w:ilvl w:val="2"/>
          <w:numId w:val="900"/>
        </w:numPr>
        <w:spacing w:before="0" w:after="0"/>
      </w:pPr>
      <w:r>
        <w:t>Amino-Imino Tautomers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1"/>
          <w:numId w:val="900"/>
        </w:numPr>
        <w:spacing w:before="0" w:after="0"/>
      </w:pPr>
      <w:r>
        <w:t>UV Absorption Properties</w:t>
      </w:r>
    </w:p>
    <w:p>
      <w:pPr>
        <w:numPr>
          <w:ilvl w:val="2"/>
          <w:numId w:val="900"/>
        </w:numPr>
        <w:spacing w:before="0" w:after="0"/>
      </w:pPr>
      <w:r>
        <w:t>Absorption Maxima</w:t>
      </w:r>
    </w:p>
    <w:p>
      <w:pPr>
        <w:numPr>
          <w:ilvl w:val="2"/>
          <w:numId w:val="900"/>
        </w:numPr>
        <w:spacing w:before="0" w:after="0"/>
      </w:pPr>
      <w:r>
        <w:t>Extinction Coefficients</w:t>
      </w:r>
    </w:p>
    <w:p>
      <w:pPr>
        <w:numPr>
          <w:ilvl w:val="2"/>
          <w:numId w:val="900"/>
        </w:numPr>
        <w:spacing w:before="0" w:after="0"/>
      </w:pPr>
      <w:r>
        <w:t>Hyperchromic Effect</w:t>
      </w:r>
    </w:p>
    <w:p>
      <w:pPr>
        <w:numPr>
          <w:ilvl w:val="2"/>
          <w:numId w:val="900"/>
        </w:numPr>
        <w:spacing w:before="0" w:after="0"/>
      </w:pPr>
      <w:r>
        <w:t>Applications in Quantification</w:t>
      </w:r>
    </w:p>
    <w:p>
      <w:pPr>
        <w:numPr>
          <w:ilvl w:val="1"/>
          <w:numId w:val="900"/>
        </w:numPr>
        <w:spacing w:before="0" w:after="0"/>
      </w:pPr>
      <w:r>
        <w:t>Solubility Properties</w:t>
      </w:r>
    </w:p>
    <w:p>
      <w:pPr>
        <w:numPr>
          <w:ilvl w:val="2"/>
          <w:numId w:val="900"/>
        </w:numPr>
        <w:spacing w:before="0" w:after="0"/>
      </w:pPr>
      <w:r>
        <w:t>Water Solubility</w:t>
      </w:r>
    </w:p>
    <w:p>
      <w:pPr>
        <w:numPr>
          <w:ilvl w:val="2"/>
          <w:numId w:val="900"/>
        </w:numPr>
        <w:spacing w:before="0" w:after="0"/>
      </w:pPr>
      <w:r>
        <w:t>Organic Solvent Behavior</w:t>
      </w:r>
    </w:p>
    <w:p>
      <w:pPr>
        <w:numPr>
          <w:ilvl w:val="2"/>
          <w:numId w:val="900"/>
        </w:numPr>
        <w:spacing w:before="0" w:after="0"/>
      </w:pPr>
      <w:r>
        <w:t>Salt Effects</w:t>
      </w:r>
    </w:p>
    <w:p>
      <w:pPr>
        <w:pStyle w:val="Heading1"/>
      </w:pPr>
      <w:r>
        <w:t>Structure of Deoxyribonucleic Acid (DNA)</w:t>
      </w:r>
    </w:p>
    <w:p>
      <w:pPr>
        <w:numPr>
          <w:ilvl w:val="0"/>
          <w:numId w:val="900"/>
        </w:numPr>
        <w:spacing w:before="0" w:after="0"/>
      </w:pPr>
      <w:r>
        <w:t>Primary Structure</w:t>
      </w:r>
    </w:p>
    <w:p>
      <w:pPr>
        <w:numPr>
          <w:ilvl w:val="1"/>
          <w:numId w:val="900"/>
        </w:numPr>
        <w:spacing w:before="0" w:after="0"/>
      </w:pPr>
      <w:r>
        <w:t>Polynucleotide Chain Formation</w:t>
      </w:r>
    </w:p>
    <w:p>
      <w:pPr>
        <w:numPr>
          <w:ilvl w:val="2"/>
          <w:numId w:val="900"/>
        </w:numPr>
        <w:spacing w:before="0" w:after="0"/>
      </w:pPr>
      <w:r>
        <w:t>Phosphodiester Bond Formation</w:t>
      </w:r>
    </w:p>
    <w:p>
      <w:pPr>
        <w:numPr>
          <w:ilvl w:val="2"/>
          <w:numId w:val="900"/>
        </w:numPr>
        <w:spacing w:before="0" w:after="0"/>
      </w:pPr>
      <w:r>
        <w:t>Chain Directionality</w:t>
      </w:r>
    </w:p>
    <w:p>
      <w:pPr>
        <w:numPr>
          <w:ilvl w:val="2"/>
          <w:numId w:val="900"/>
        </w:numPr>
        <w:spacing w:before="0" w:after="0"/>
      </w:pPr>
      <w:r>
        <w:t>Backbone Composition</w:t>
      </w:r>
    </w:p>
    <w:p>
      <w:pPr>
        <w:numPr>
          <w:ilvl w:val="1"/>
          <w:numId w:val="900"/>
        </w:numPr>
        <w:spacing w:before="0" w:after="0"/>
      </w:pPr>
      <w:r>
        <w:t>Phosphodiester Backbone</w:t>
      </w:r>
    </w:p>
    <w:p>
      <w:pPr>
        <w:numPr>
          <w:ilvl w:val="2"/>
          <w:numId w:val="900"/>
        </w:numPr>
        <w:spacing w:before="0" w:after="0"/>
      </w:pPr>
      <w:r>
        <w:t>Sugar-Phosphate Linkages</w:t>
      </w:r>
    </w:p>
    <w:p>
      <w:pPr>
        <w:numPr>
          <w:ilvl w:val="2"/>
          <w:numId w:val="900"/>
        </w:numPr>
        <w:spacing w:before="0" w:after="0"/>
      </w:pPr>
      <w:r>
        <w:t>Backbone Flexibility</w:t>
      </w:r>
    </w:p>
    <w:p>
      <w:pPr>
        <w:numPr>
          <w:ilvl w:val="2"/>
          <w:numId w:val="900"/>
        </w:numPr>
        <w:spacing w:before="0" w:after="0"/>
      </w:pPr>
      <w:r>
        <w:t>Electrostatic Properties</w:t>
      </w:r>
    </w:p>
    <w:p>
      <w:pPr>
        <w:numPr>
          <w:ilvl w:val="1"/>
          <w:numId w:val="900"/>
        </w:numPr>
        <w:spacing w:before="0" w:after="0"/>
      </w:pPr>
      <w:r>
        <w:t>5' and 3' Ends</w:t>
      </w:r>
    </w:p>
    <w:p>
      <w:pPr>
        <w:numPr>
          <w:ilvl w:val="2"/>
          <w:numId w:val="900"/>
        </w:numPr>
        <w:spacing w:before="0" w:after="0"/>
      </w:pPr>
      <w:r>
        <w:t>Terminal Phosphate Groups</w:t>
      </w:r>
    </w:p>
    <w:p>
      <w:pPr>
        <w:numPr>
          <w:ilvl w:val="2"/>
          <w:numId w:val="900"/>
        </w:numPr>
        <w:spacing w:before="0" w:after="0"/>
      </w:pPr>
      <w:r>
        <w:t>Hydroxyl Group Orientation</w:t>
      </w:r>
    </w:p>
    <w:p>
      <w:pPr>
        <w:numPr>
          <w:ilvl w:val="2"/>
          <w:numId w:val="900"/>
        </w:numPr>
        <w:spacing w:before="0" w:after="0"/>
      </w:pPr>
      <w:r>
        <w:t>Polarity Significance</w:t>
      </w:r>
    </w:p>
    <w:p>
      <w:pPr>
        <w:numPr>
          <w:ilvl w:val="1"/>
          <w:numId w:val="900"/>
        </w:numPr>
        <w:spacing w:before="0" w:after="0"/>
      </w:pPr>
      <w:r>
        <w:t>Directionality of DNA Strands</w:t>
      </w:r>
    </w:p>
    <w:p>
      <w:pPr>
        <w:numPr>
          <w:ilvl w:val="2"/>
          <w:numId w:val="900"/>
        </w:numPr>
        <w:spacing w:before="0" w:after="0"/>
      </w:pPr>
      <w:r>
        <w:t>5' to 3' Direction</w:t>
      </w:r>
    </w:p>
    <w:p>
      <w:pPr>
        <w:numPr>
          <w:ilvl w:val="2"/>
          <w:numId w:val="900"/>
        </w:numPr>
        <w:spacing w:before="0" w:after="0"/>
      </w:pPr>
      <w:r>
        <w:t>Antiparallel Arrangement</w:t>
      </w:r>
    </w:p>
    <w:p>
      <w:pPr>
        <w:numPr>
          <w:ilvl w:val="2"/>
          <w:numId w:val="900"/>
        </w:numPr>
        <w:spacing w:before="0" w:after="0"/>
      </w:pPr>
      <w:r>
        <w:t>Functional Implications</w:t>
      </w:r>
    </w:p>
    <w:p>
      <w:pPr>
        <w:numPr>
          <w:ilvl w:val="1"/>
          <w:numId w:val="900"/>
        </w:numPr>
        <w:spacing w:before="0" w:after="0"/>
      </w:pPr>
      <w:r>
        <w:t>Base Sequence and Notation</w:t>
      </w:r>
    </w:p>
    <w:p>
      <w:pPr>
        <w:numPr>
          <w:ilvl w:val="2"/>
          <w:numId w:val="900"/>
        </w:numPr>
        <w:spacing w:before="0" w:after="0"/>
      </w:pPr>
      <w:r>
        <w:t>Sequence Representation</w:t>
      </w:r>
    </w:p>
    <w:p>
      <w:pPr>
        <w:numPr>
          <w:ilvl w:val="2"/>
          <w:numId w:val="900"/>
        </w:numPr>
        <w:spacing w:before="0" w:after="0"/>
      </w:pPr>
      <w:r>
        <w:t>Reading Conventions</w:t>
      </w:r>
    </w:p>
    <w:p>
      <w:pPr>
        <w:numPr>
          <w:ilvl w:val="2"/>
          <w:numId w:val="900"/>
        </w:numPr>
        <w:spacing w:before="0" w:after="0"/>
      </w:pPr>
      <w:r>
        <w:t>Complementary Sequences</w:t>
      </w:r>
    </w:p>
    <w:p>
      <w:pPr>
        <w:numPr>
          <w:ilvl w:val="0"/>
          <w:numId w:val="900"/>
        </w:numPr>
        <w:spacing w:before="0" w:after="0"/>
      </w:pPr>
      <w:r>
        <w:t>Secondary Structure: The Double Helix</w:t>
      </w:r>
    </w:p>
    <w:p>
      <w:pPr>
        <w:numPr>
          <w:ilvl w:val="1"/>
          <w:numId w:val="900"/>
        </w:numPr>
        <w:spacing w:before="0" w:after="0"/>
      </w:pPr>
      <w:r>
        <w:t>Watson-Crick Base Pairing</w:t>
      </w:r>
    </w:p>
    <w:p>
      <w:pPr>
        <w:numPr>
          <w:ilvl w:val="2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A-T Base Pair Geometry</w:t>
      </w:r>
    </w:p>
    <w:p>
      <w:pPr>
        <w:numPr>
          <w:ilvl w:val="3"/>
          <w:numId w:val="900"/>
        </w:numPr>
        <w:spacing w:before="0" w:after="0"/>
      </w:pPr>
      <w:r>
        <w:t>G-C Base Pair Geometry</w:t>
      </w:r>
    </w:p>
    <w:p>
      <w:pPr>
        <w:numPr>
          <w:ilvl w:val="3"/>
          <w:numId w:val="900"/>
        </w:numPr>
        <w:spacing w:before="0" w:after="0"/>
      </w:pPr>
      <w:r>
        <w:t>Bond Lengths and Angles</w:t>
      </w:r>
    </w:p>
    <w:p>
      <w:pPr>
        <w:numPr>
          <w:ilvl w:val="2"/>
          <w:numId w:val="900"/>
        </w:numPr>
        <w:spacing w:before="0" w:after="0"/>
      </w:pPr>
      <w:r>
        <w:t>Complementarity Rules</w:t>
      </w:r>
    </w:p>
    <w:p>
      <w:pPr>
        <w:numPr>
          <w:ilvl w:val="3"/>
          <w:numId w:val="900"/>
        </w:numPr>
        <w:spacing w:before="0" w:after="0"/>
      </w:pPr>
      <w:r>
        <w:t>Purine-Pyrimidine Pairing</w:t>
      </w:r>
    </w:p>
    <w:p>
      <w:pPr>
        <w:numPr>
          <w:ilvl w:val="3"/>
          <w:numId w:val="900"/>
        </w:numPr>
        <w:spacing w:before="0" w:after="0"/>
      </w:pPr>
      <w:r>
        <w:t>Geometric Constraints</w:t>
      </w:r>
    </w:p>
    <w:p>
      <w:pPr>
        <w:numPr>
          <w:ilvl w:val="3"/>
          <w:numId w:val="900"/>
        </w:numPr>
        <w:spacing w:before="0" w:after="0"/>
      </w:pPr>
      <w:r>
        <w:t>Thermodynamic Stability</w:t>
      </w:r>
    </w:p>
    <w:p>
      <w:pPr>
        <w:numPr>
          <w:ilvl w:val="2"/>
          <w:numId w:val="900"/>
        </w:numPr>
        <w:spacing w:before="0" w:after="0"/>
      </w:pPr>
      <w:r>
        <w:t>Base Pair Stability</w:t>
      </w:r>
    </w:p>
    <w:p>
      <w:pPr>
        <w:numPr>
          <w:ilvl w:val="3"/>
          <w:numId w:val="900"/>
        </w:numPr>
        <w:spacing w:before="0" w:after="0"/>
      </w:pPr>
      <w:r>
        <w:t>Hydrogen Bond Strength</w:t>
      </w:r>
    </w:p>
    <w:p>
      <w:pPr>
        <w:numPr>
          <w:ilvl w:val="3"/>
          <w:numId w:val="900"/>
        </w:numPr>
        <w:spacing w:before="0" w:after="0"/>
      </w:pPr>
      <w:r>
        <w:t>Stacking Interactions</w:t>
      </w:r>
    </w:p>
    <w:p>
      <w:pPr>
        <w:numPr>
          <w:ilvl w:val="3"/>
          <w:numId w:val="900"/>
        </w:numPr>
        <w:spacing w:before="0" w:after="0"/>
      </w:pPr>
      <w:r>
        <w:t>Solvent Effects</w:t>
      </w:r>
    </w:p>
    <w:p>
      <w:pPr>
        <w:numPr>
          <w:ilvl w:val="1"/>
          <w:numId w:val="900"/>
        </w:numPr>
        <w:spacing w:before="0" w:after="0"/>
      </w:pPr>
      <w:r>
        <w:t>Antiparallel Orientation of Strands</w:t>
      </w:r>
    </w:p>
    <w:p>
      <w:pPr>
        <w:numPr>
          <w:ilvl w:val="2"/>
          <w:numId w:val="900"/>
        </w:numPr>
        <w:spacing w:before="0" w:after="0"/>
      </w:pPr>
      <w:r>
        <w:t>Strand Polarity</w:t>
      </w:r>
    </w:p>
    <w:p>
      <w:pPr>
        <w:numPr>
          <w:ilvl w:val="2"/>
          <w:numId w:val="900"/>
        </w:numPr>
        <w:spacing w:before="0" w:after="0"/>
      </w:pPr>
      <w:r>
        <w:t>Structural Consequences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Groove Structure</w:t>
      </w:r>
    </w:p>
    <w:p>
      <w:pPr>
        <w:numPr>
          <w:ilvl w:val="2"/>
          <w:numId w:val="900"/>
        </w:numPr>
        <w:spacing w:before="0" w:after="0"/>
      </w:pPr>
      <w:r>
        <w:t>Major Groove Dimensions</w:t>
      </w:r>
    </w:p>
    <w:p>
      <w:pPr>
        <w:numPr>
          <w:ilvl w:val="2"/>
          <w:numId w:val="900"/>
        </w:numPr>
        <w:spacing w:before="0" w:after="0"/>
      </w:pPr>
      <w:r>
        <w:t>Minor Groove Dimensions</w:t>
      </w:r>
    </w:p>
    <w:p>
      <w:pPr>
        <w:numPr>
          <w:ilvl w:val="2"/>
          <w:numId w:val="900"/>
        </w:numPr>
        <w:spacing w:before="0" w:after="0"/>
      </w:pPr>
      <w:r>
        <w:t>Protein Recognition Sites</w:t>
      </w:r>
    </w:p>
    <w:p>
      <w:pPr>
        <w:numPr>
          <w:ilvl w:val="2"/>
          <w:numId w:val="900"/>
        </w:numPr>
        <w:spacing w:before="0" w:after="0"/>
      </w:pPr>
      <w:r>
        <w:t>Accessibility Patterns</w:t>
      </w:r>
    </w:p>
    <w:p>
      <w:pPr>
        <w:numPr>
          <w:ilvl w:val="1"/>
          <w:numId w:val="900"/>
        </w:numPr>
        <w:spacing w:before="0" w:after="0"/>
      </w:pPr>
      <w:r>
        <w:t>Helical Parameters</w:t>
      </w:r>
    </w:p>
    <w:p>
      <w:pPr>
        <w:numPr>
          <w:ilvl w:val="2"/>
          <w:numId w:val="900"/>
        </w:numPr>
        <w:spacing w:before="0" w:after="0"/>
      </w:pPr>
      <w:r>
        <w:t>Pitch Measurements</w:t>
      </w:r>
    </w:p>
    <w:p>
      <w:pPr>
        <w:numPr>
          <w:ilvl w:val="2"/>
          <w:numId w:val="900"/>
        </w:numPr>
        <w:spacing w:before="0" w:after="0"/>
      </w:pPr>
      <w:r>
        <w:t>Diameter Specifications</w:t>
      </w:r>
    </w:p>
    <w:p>
      <w:pPr>
        <w:numPr>
          <w:ilvl w:val="2"/>
          <w:numId w:val="900"/>
        </w:numPr>
        <w:spacing w:before="0" w:after="0"/>
      </w:pPr>
      <w:r>
        <w:t>Base Pairs per Turn</w:t>
      </w:r>
    </w:p>
    <w:p>
      <w:pPr>
        <w:numPr>
          <w:ilvl w:val="2"/>
          <w:numId w:val="900"/>
        </w:numPr>
        <w:spacing w:before="0" w:after="0"/>
      </w:pPr>
      <w:r>
        <w:t>Rise per Base Pair</w:t>
      </w:r>
    </w:p>
    <w:p>
      <w:pPr>
        <w:numPr>
          <w:ilvl w:val="1"/>
          <w:numId w:val="900"/>
        </w:numPr>
        <w:spacing w:before="0" w:after="0"/>
      </w:pPr>
      <w:r>
        <w:t>Physical Properties of the Double Helix</w:t>
      </w:r>
    </w:p>
    <w:p>
      <w:pPr>
        <w:numPr>
          <w:ilvl w:val="2"/>
          <w:numId w:val="900"/>
        </w:numPr>
        <w:spacing w:before="0" w:after="0"/>
      </w:pPr>
      <w:r>
        <w:t>Denaturation Process</w:t>
      </w:r>
    </w:p>
    <w:p>
      <w:pPr>
        <w:numPr>
          <w:ilvl w:val="3"/>
          <w:numId w:val="900"/>
        </w:numPr>
        <w:spacing w:before="0" w:after="0"/>
      </w:pPr>
      <w:r>
        <w:t>Thermal Denaturation</w:t>
      </w:r>
    </w:p>
    <w:p>
      <w:pPr>
        <w:numPr>
          <w:ilvl w:val="3"/>
          <w:numId w:val="900"/>
        </w:numPr>
        <w:spacing w:before="0" w:after="0"/>
      </w:pPr>
      <w:r>
        <w:t>Chemical Denaturation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Renaturation Process</w:t>
      </w:r>
    </w:p>
    <w:p>
      <w:pPr>
        <w:numPr>
          <w:ilvl w:val="3"/>
          <w:numId w:val="900"/>
        </w:numPr>
        <w:spacing w:before="0" w:after="0"/>
      </w:pPr>
      <w:r>
        <w:t>Annealing Conditions</w:t>
      </w:r>
    </w:p>
    <w:p>
      <w:pPr>
        <w:numPr>
          <w:ilvl w:val="3"/>
          <w:numId w:val="900"/>
        </w:numPr>
        <w:spacing w:before="0" w:after="0"/>
      </w:pPr>
      <w:r>
        <w:t>Kinetics of Renaturation</w:t>
      </w:r>
    </w:p>
    <w:p>
      <w:pPr>
        <w:numPr>
          <w:ilvl w:val="3"/>
          <w:numId w:val="900"/>
        </w:numPr>
        <w:spacing w:before="0" w:after="0"/>
      </w:pPr>
      <w:r>
        <w:t>Specificity Requirements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Cooperative Melting</w:t>
      </w:r>
    </w:p>
    <w:p>
      <w:pPr>
        <w:numPr>
          <w:ilvl w:val="3"/>
          <w:numId w:val="900"/>
        </w:numPr>
        <w:spacing w:before="0" w:after="0"/>
      </w:pPr>
      <w:r>
        <w:t>Hyperchromic Effect</w:t>
      </w:r>
    </w:p>
    <w:p>
      <w:pPr>
        <w:numPr>
          <w:ilvl w:val="2"/>
          <w:numId w:val="900"/>
        </w:numPr>
        <w:spacing w:before="0" w:after="0"/>
      </w:pPr>
      <w:r>
        <w:t>Factors Affecting Melting Temperature</w:t>
      </w:r>
    </w:p>
    <w:p>
      <w:pPr>
        <w:numPr>
          <w:ilvl w:val="3"/>
          <w:numId w:val="900"/>
        </w:numPr>
        <w:spacing w:before="0" w:after="0"/>
      </w:pPr>
      <w:r>
        <w:t>GC Content Effects</w:t>
      </w:r>
    </w:p>
    <w:p>
      <w:pPr>
        <w:numPr>
          <w:ilvl w:val="3"/>
          <w:numId w:val="900"/>
        </w:numPr>
        <w:spacing w:before="0" w:after="0"/>
      </w:pPr>
      <w:r>
        <w:t>Ionic Strength Influence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3"/>
          <w:numId w:val="900"/>
        </w:numPr>
        <w:spacing w:before="0" w:after="0"/>
      </w:pPr>
      <w:r>
        <w:t>Solvent Composition</w:t>
      </w:r>
    </w:p>
    <w:p>
      <w:pPr>
        <w:numPr>
          <w:ilvl w:val="0"/>
          <w:numId w:val="900"/>
        </w:numPr>
        <w:spacing w:before="0" w:after="0"/>
      </w:pPr>
      <w:r>
        <w:t>Alternative DNA Conformations</w:t>
      </w:r>
    </w:p>
    <w:p>
      <w:pPr>
        <w:numPr>
          <w:ilvl w:val="1"/>
          <w:numId w:val="900"/>
        </w:numPr>
        <w:spacing w:before="0" w:after="0"/>
      </w:pPr>
      <w:r>
        <w:t>B-DNA Structure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Right-Handed Helix</w:t>
      </w:r>
    </w:p>
    <w:p>
      <w:pPr>
        <w:numPr>
          <w:ilvl w:val="3"/>
          <w:numId w:val="900"/>
        </w:numPr>
        <w:spacing w:before="0" w:after="0"/>
      </w:pPr>
      <w:r>
        <w:t>Base Pair Geometry</w:t>
      </w:r>
    </w:p>
    <w:p>
      <w:pPr>
        <w:numPr>
          <w:ilvl w:val="3"/>
          <w:numId w:val="900"/>
        </w:numPr>
        <w:spacing w:before="0" w:after="0"/>
      </w:pPr>
      <w:r>
        <w:t>Groove Dimensions</w:t>
      </w:r>
    </w:p>
    <w:p>
      <w:pPr>
        <w:numPr>
          <w:ilvl w:val="2"/>
          <w:numId w:val="900"/>
        </w:numPr>
        <w:spacing w:before="0" w:after="0"/>
      </w:pPr>
      <w:r>
        <w:t>Biological Relevance</w:t>
      </w:r>
    </w:p>
    <w:p>
      <w:pPr>
        <w:numPr>
          <w:ilvl w:val="3"/>
          <w:numId w:val="900"/>
        </w:numPr>
        <w:spacing w:before="0" w:after="0"/>
      </w:pPr>
      <w:r>
        <w:t>Physiological Conditions</w:t>
      </w:r>
    </w:p>
    <w:p>
      <w:pPr>
        <w:numPr>
          <w:ilvl w:val="3"/>
          <w:numId w:val="900"/>
        </w:numPr>
        <w:spacing w:before="0" w:after="0"/>
      </w:pPr>
      <w:r>
        <w:t>Protein Interactions</w:t>
      </w:r>
    </w:p>
    <w:p>
      <w:pPr>
        <w:numPr>
          <w:ilvl w:val="3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A-DNA Structure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Right-Handed Helix</w:t>
      </w:r>
    </w:p>
    <w:p>
      <w:pPr>
        <w:numPr>
          <w:ilvl w:val="3"/>
          <w:numId w:val="900"/>
        </w:numPr>
        <w:spacing w:before="0" w:after="0"/>
      </w:pPr>
      <w:r>
        <w:t>Compressed Structure</w:t>
      </w:r>
    </w:p>
    <w:p>
      <w:pPr>
        <w:numPr>
          <w:ilvl w:val="3"/>
          <w:numId w:val="900"/>
        </w:numPr>
        <w:spacing w:before="0" w:after="0"/>
      </w:pPr>
      <w:r>
        <w:t>Altered Groove Dimensions</w:t>
      </w:r>
    </w:p>
    <w:p>
      <w:pPr>
        <w:numPr>
          <w:ilvl w:val="2"/>
          <w:numId w:val="900"/>
        </w:numPr>
        <w:spacing w:before="0" w:after="0"/>
      </w:pPr>
      <w:r>
        <w:t>Conditions Favoring A-DNA</w:t>
      </w:r>
    </w:p>
    <w:p>
      <w:pPr>
        <w:numPr>
          <w:ilvl w:val="3"/>
          <w:numId w:val="900"/>
        </w:numPr>
        <w:spacing w:before="0" w:after="0"/>
      </w:pPr>
      <w:r>
        <w:t>Low Humidity</w:t>
      </w:r>
    </w:p>
    <w:p>
      <w:pPr>
        <w:numPr>
          <w:ilvl w:val="3"/>
          <w:numId w:val="900"/>
        </w:numPr>
        <w:spacing w:before="0" w:after="0"/>
      </w:pPr>
      <w:r>
        <w:t>Ethanol Presence</w:t>
      </w:r>
    </w:p>
    <w:p>
      <w:pPr>
        <w:numPr>
          <w:ilvl w:val="3"/>
          <w:numId w:val="900"/>
        </w:numPr>
        <w:spacing w:before="0" w:after="0"/>
      </w:pPr>
      <w:r>
        <w:t>Dehydration Effects</w:t>
      </w:r>
    </w:p>
    <w:p>
      <w:pPr>
        <w:numPr>
          <w:ilvl w:val="1"/>
          <w:numId w:val="900"/>
        </w:numPr>
        <w:spacing w:before="0" w:after="0"/>
      </w:pPr>
      <w:r>
        <w:t>Z-DNA Structure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Left-Handed Helix</w:t>
      </w:r>
    </w:p>
    <w:p>
      <w:pPr>
        <w:numPr>
          <w:ilvl w:val="3"/>
          <w:numId w:val="900"/>
        </w:numPr>
        <w:spacing w:before="0" w:after="0"/>
      </w:pPr>
      <w:r>
        <w:t>Zigzag Backbone</w:t>
      </w:r>
    </w:p>
    <w:p>
      <w:pPr>
        <w:numPr>
          <w:ilvl w:val="3"/>
          <w:numId w:val="900"/>
        </w:numPr>
        <w:spacing w:before="0" w:after="0"/>
      </w:pPr>
      <w:r>
        <w:t>Altered Base Pairing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3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Chromatin Structure</w:t>
      </w:r>
    </w:p>
    <w:p>
      <w:pPr>
        <w:numPr>
          <w:ilvl w:val="1"/>
          <w:numId w:val="900"/>
        </w:numPr>
        <w:spacing w:before="0" w:after="0"/>
      </w:pPr>
      <w:r>
        <w:t>Other DNA Forms</w:t>
      </w:r>
    </w:p>
    <w:p>
      <w:pPr>
        <w:numPr>
          <w:ilvl w:val="2"/>
          <w:numId w:val="900"/>
        </w:numPr>
        <w:spacing w:before="0" w:after="0"/>
      </w:pPr>
      <w:r>
        <w:t>Bent DNA</w:t>
      </w:r>
    </w:p>
    <w:p>
      <w:pPr>
        <w:numPr>
          <w:ilvl w:val="2"/>
          <w:numId w:val="900"/>
        </w:numPr>
        <w:spacing w:before="0" w:after="0"/>
      </w:pPr>
      <w:r>
        <w:t>Cruciform Structures</w:t>
      </w:r>
    </w:p>
    <w:p>
      <w:pPr>
        <w:numPr>
          <w:ilvl w:val="2"/>
          <w:numId w:val="900"/>
        </w:numPr>
        <w:spacing w:before="0" w:after="0"/>
      </w:pPr>
      <w:r>
        <w:t>Triple Helix DNA</w:t>
      </w:r>
    </w:p>
    <w:p>
      <w:pPr>
        <w:numPr>
          <w:ilvl w:val="0"/>
          <w:numId w:val="900"/>
        </w:numPr>
        <w:spacing w:before="0" w:after="0"/>
      </w:pPr>
      <w:r>
        <w:t>Higher-Order DNA Structure</w:t>
      </w:r>
    </w:p>
    <w:p>
      <w:pPr>
        <w:numPr>
          <w:ilvl w:val="1"/>
          <w:numId w:val="900"/>
        </w:numPr>
        <w:spacing w:before="0" w:after="0"/>
      </w:pPr>
      <w:r>
        <w:t>DNA Supercoiling</w:t>
      </w:r>
    </w:p>
    <w:p>
      <w:pPr>
        <w:numPr>
          <w:ilvl w:val="2"/>
          <w:numId w:val="900"/>
        </w:numPr>
        <w:spacing w:before="0" w:after="0"/>
      </w:pPr>
      <w:r>
        <w:t>Types of Supercoiling</w:t>
      </w:r>
    </w:p>
    <w:p>
      <w:pPr>
        <w:numPr>
          <w:ilvl w:val="3"/>
          <w:numId w:val="900"/>
        </w:numPr>
        <w:spacing w:before="0" w:after="0"/>
      </w:pPr>
      <w:r>
        <w:t>Positive Supercoiling</w:t>
      </w:r>
    </w:p>
    <w:p>
      <w:pPr>
        <w:numPr>
          <w:ilvl w:val="3"/>
          <w:numId w:val="900"/>
        </w:numPr>
        <w:spacing w:before="0" w:after="0"/>
      </w:pPr>
      <w:r>
        <w:t>Negative Supercoiling</w:t>
      </w:r>
    </w:p>
    <w:p>
      <w:pPr>
        <w:numPr>
          <w:ilvl w:val="3"/>
          <w:numId w:val="900"/>
        </w:numPr>
        <w:spacing w:before="0" w:after="0"/>
      </w:pPr>
      <w:r>
        <w:t>Relaxed DNA</w:t>
      </w:r>
    </w:p>
    <w:p>
      <w:pPr>
        <w:numPr>
          <w:ilvl w:val="2"/>
          <w:numId w:val="900"/>
        </w:numPr>
        <w:spacing w:before="0" w:after="0"/>
      </w:pPr>
      <w:r>
        <w:t>Biological Importance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3"/>
          <w:numId w:val="900"/>
        </w:numPr>
        <w:spacing w:before="0" w:after="0"/>
      </w:pPr>
      <w:r>
        <w:t>Replication Control</w:t>
      </w:r>
    </w:p>
    <w:p>
      <w:pPr>
        <w:numPr>
          <w:ilvl w:val="3"/>
          <w:numId w:val="900"/>
        </w:numPr>
        <w:spacing w:before="0" w:after="0"/>
      </w:pPr>
      <w:r>
        <w:t>Chromatin Compaction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Type I Topoisomerases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Single-Strand Break Formation</w:t>
      </w:r>
    </w:p>
    <w:p>
      <w:pPr>
        <w:numPr>
          <w:ilvl w:val="4"/>
          <w:numId w:val="900"/>
        </w:numPr>
        <w:spacing w:before="0" w:after="0"/>
      </w:pPr>
      <w:r>
        <w:t>Relaxation of Supercoils</w:t>
      </w:r>
    </w:p>
    <w:p>
      <w:pPr>
        <w:numPr>
          <w:ilvl w:val="3"/>
          <w:numId w:val="900"/>
        </w:numPr>
        <w:spacing w:before="0" w:after="0"/>
      </w:pPr>
      <w:r>
        <w:t>Type II Topoisomerases</w:t>
      </w:r>
    </w:p>
    <w:p>
      <w:pPr>
        <w:numPr>
          <w:ilvl w:val="4"/>
          <w:numId w:val="900"/>
        </w:numPr>
        <w:spacing w:before="0" w:after="0"/>
      </w:pPr>
      <w:r>
        <w:t>Mechanism of Action</w:t>
      </w:r>
    </w:p>
    <w:p>
      <w:pPr>
        <w:numPr>
          <w:ilvl w:val="4"/>
          <w:numId w:val="900"/>
        </w:numPr>
        <w:spacing w:before="0" w:after="0"/>
      </w:pPr>
      <w:r>
        <w:t>Double-Strand Break Formation</w:t>
      </w:r>
    </w:p>
    <w:p>
      <w:pPr>
        <w:numPr>
          <w:ilvl w:val="4"/>
          <w:numId w:val="900"/>
        </w:numPr>
        <w:spacing w:before="0" w:after="0"/>
      </w:pPr>
      <w:r>
        <w:t>ATP Requirement</w:t>
      </w:r>
    </w:p>
    <w:p>
      <w:pPr>
        <w:numPr>
          <w:ilvl w:val="1"/>
          <w:numId w:val="900"/>
        </w:numPr>
        <w:spacing w:before="0" w:after="0"/>
      </w:pPr>
      <w:r>
        <w:t>Chromatin Structure in Eukaryotes</w:t>
      </w:r>
    </w:p>
    <w:p>
      <w:pPr>
        <w:numPr>
          <w:ilvl w:val="2"/>
          <w:numId w:val="900"/>
        </w:numPr>
        <w:spacing w:before="0" w:after="0"/>
      </w:pPr>
      <w:r>
        <w:t>Histone Proteins</w:t>
      </w:r>
    </w:p>
    <w:p>
      <w:pPr>
        <w:numPr>
          <w:ilvl w:val="3"/>
          <w:numId w:val="900"/>
        </w:numPr>
        <w:spacing w:before="0" w:after="0"/>
      </w:pPr>
      <w:r>
        <w:t>Core Histones</w:t>
      </w:r>
    </w:p>
    <w:p>
      <w:pPr>
        <w:numPr>
          <w:ilvl w:val="4"/>
          <w:numId w:val="900"/>
        </w:numPr>
        <w:spacing w:before="0" w:after="0"/>
      </w:pPr>
      <w:r>
        <w:t>H2A Structure and Function</w:t>
      </w:r>
    </w:p>
    <w:p>
      <w:pPr>
        <w:numPr>
          <w:ilvl w:val="4"/>
          <w:numId w:val="900"/>
        </w:numPr>
        <w:spacing w:before="0" w:after="0"/>
      </w:pPr>
      <w:r>
        <w:t>H2B Structure and Function</w:t>
      </w:r>
    </w:p>
    <w:p>
      <w:pPr>
        <w:numPr>
          <w:ilvl w:val="4"/>
          <w:numId w:val="900"/>
        </w:numPr>
        <w:spacing w:before="0" w:after="0"/>
      </w:pPr>
      <w:r>
        <w:t>H3 Structure and Function</w:t>
      </w:r>
    </w:p>
    <w:p>
      <w:pPr>
        <w:numPr>
          <w:ilvl w:val="4"/>
          <w:numId w:val="900"/>
        </w:numPr>
        <w:spacing w:before="0" w:after="0"/>
      </w:pPr>
      <w:r>
        <w:t>H4 Structure and Function</w:t>
      </w:r>
    </w:p>
    <w:p>
      <w:pPr>
        <w:numPr>
          <w:ilvl w:val="3"/>
          <w:numId w:val="900"/>
        </w:numPr>
        <w:spacing w:before="0" w:after="0"/>
      </w:pPr>
      <w:r>
        <w:t>Linker Histone</w:t>
      </w:r>
    </w:p>
    <w:p>
      <w:pPr>
        <w:numPr>
          <w:ilvl w:val="4"/>
          <w:numId w:val="900"/>
        </w:numPr>
        <w:spacing w:before="0" w:after="0"/>
      </w:pPr>
      <w:r>
        <w:t>H1 Structure and Function</w:t>
      </w:r>
    </w:p>
    <w:p>
      <w:pPr>
        <w:numPr>
          <w:ilvl w:val="4"/>
          <w:numId w:val="900"/>
        </w:numPr>
        <w:spacing w:before="0" w:after="0"/>
      </w:pPr>
      <w:r>
        <w:t>Chromatin Compaction Role</w:t>
      </w:r>
    </w:p>
    <w:p>
      <w:pPr>
        <w:numPr>
          <w:ilvl w:val="2"/>
          <w:numId w:val="900"/>
        </w:numPr>
        <w:spacing w:before="0" w:after="0"/>
      </w:pPr>
      <w:r>
        <w:t>Nucleosome Structure</w:t>
      </w:r>
    </w:p>
    <w:p>
      <w:pPr>
        <w:numPr>
          <w:ilvl w:val="3"/>
          <w:numId w:val="900"/>
        </w:numPr>
        <w:spacing w:before="0" w:after="0"/>
      </w:pPr>
      <w:r>
        <w:t>Core Particle Organization</w:t>
      </w:r>
    </w:p>
    <w:p>
      <w:pPr>
        <w:numPr>
          <w:ilvl w:val="3"/>
          <w:numId w:val="900"/>
        </w:numPr>
        <w:spacing w:before="0" w:after="0"/>
      </w:pPr>
      <w:r>
        <w:t>DNA Wrapping Pattern</w:t>
      </w:r>
    </w:p>
    <w:p>
      <w:pPr>
        <w:numPr>
          <w:ilvl w:val="3"/>
          <w:numId w:val="900"/>
        </w:numPr>
        <w:spacing w:before="0" w:after="0"/>
      </w:pPr>
      <w:r>
        <w:t>Histone Octamer Assembly</w:t>
      </w:r>
    </w:p>
    <w:p>
      <w:pPr>
        <w:numPr>
          <w:ilvl w:val="3"/>
          <w:numId w:val="900"/>
        </w:numPr>
        <w:spacing w:before="0" w:after="0"/>
      </w:pPr>
      <w:r>
        <w:t>Linker DNA Regions</w:t>
      </w:r>
    </w:p>
    <w:p>
      <w:pPr>
        <w:numPr>
          <w:ilvl w:val="2"/>
          <w:numId w:val="900"/>
        </w:numPr>
        <w:spacing w:before="0" w:after="0"/>
      </w:pPr>
      <w:r>
        <w:t>Chromatin Fiber Organization</w:t>
      </w:r>
    </w:p>
    <w:p>
      <w:pPr>
        <w:numPr>
          <w:ilvl w:val="3"/>
          <w:numId w:val="900"/>
        </w:numPr>
        <w:spacing w:before="0" w:after="0"/>
      </w:pPr>
      <w:r>
        <w:t>30-nm Fiber Structure</w:t>
      </w:r>
    </w:p>
    <w:p>
      <w:pPr>
        <w:numPr>
          <w:ilvl w:val="3"/>
          <w:numId w:val="900"/>
        </w:numPr>
        <w:spacing w:before="0" w:after="0"/>
      </w:pPr>
      <w:r>
        <w:t>Higher-Order Folding</w:t>
      </w:r>
    </w:p>
    <w:p>
      <w:pPr>
        <w:numPr>
          <w:ilvl w:val="3"/>
          <w:numId w:val="900"/>
        </w:numPr>
        <w:spacing w:before="0" w:after="0"/>
      </w:pPr>
      <w:r>
        <w:t>Scaffold Proteins</w:t>
      </w:r>
    </w:p>
    <w:p>
      <w:pPr>
        <w:numPr>
          <w:ilvl w:val="2"/>
          <w:numId w:val="900"/>
        </w:numPr>
        <w:spacing w:before="0" w:after="0"/>
      </w:pPr>
      <w:r>
        <w:t>Chromatin Loops and Domains</w:t>
      </w:r>
    </w:p>
    <w:p>
      <w:pPr>
        <w:numPr>
          <w:ilvl w:val="3"/>
          <w:numId w:val="900"/>
        </w:numPr>
        <w:spacing w:before="0" w:after="0"/>
      </w:pPr>
      <w:r>
        <w:t>Loop Organization</w:t>
      </w:r>
    </w:p>
    <w:p>
      <w:pPr>
        <w:numPr>
          <w:ilvl w:val="3"/>
          <w:numId w:val="900"/>
        </w:numPr>
        <w:spacing w:before="0" w:after="0"/>
      </w:pPr>
      <w:r>
        <w:t>Topological Domains</w:t>
      </w:r>
    </w:p>
    <w:p>
      <w:pPr>
        <w:numPr>
          <w:ilvl w:val="3"/>
          <w:numId w:val="900"/>
        </w:numPr>
        <w:spacing w:before="0" w:after="0"/>
      </w:pPr>
      <w:r>
        <w:t>Boundary Elements</w:t>
      </w:r>
    </w:p>
    <w:p>
      <w:pPr>
        <w:numPr>
          <w:ilvl w:val="2"/>
          <w:numId w:val="900"/>
        </w:numPr>
        <w:spacing w:before="0" w:after="0"/>
      </w:pPr>
      <w:r>
        <w:t>Euchromatin Properties</w:t>
      </w:r>
    </w:p>
    <w:p>
      <w:pPr>
        <w:numPr>
          <w:ilvl w:val="3"/>
          <w:numId w:val="900"/>
        </w:numPr>
        <w:spacing w:before="0" w:after="0"/>
      </w:pPr>
      <w:r>
        <w:t>Open Chromatin Structure</w:t>
      </w:r>
    </w:p>
    <w:p>
      <w:pPr>
        <w:numPr>
          <w:ilvl w:val="3"/>
          <w:numId w:val="900"/>
        </w:numPr>
        <w:spacing w:before="0" w:after="0"/>
      </w:pPr>
      <w:r>
        <w:t>Transcriptional Activity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Heterochromatin Properties</w:t>
      </w:r>
    </w:p>
    <w:p>
      <w:pPr>
        <w:numPr>
          <w:ilvl w:val="3"/>
          <w:numId w:val="900"/>
        </w:numPr>
        <w:spacing w:before="0" w:after="0"/>
      </w:pPr>
      <w:r>
        <w:t>Condensed Chromatin Structure</w:t>
      </w:r>
    </w:p>
    <w:p>
      <w:pPr>
        <w:numPr>
          <w:ilvl w:val="3"/>
          <w:numId w:val="900"/>
        </w:numPr>
        <w:spacing w:before="0" w:after="0"/>
      </w:pPr>
      <w:r>
        <w:t>Transcriptional Silencing</w:t>
      </w:r>
    </w:p>
    <w:p>
      <w:pPr>
        <w:numPr>
          <w:ilvl w:val="3"/>
          <w:numId w:val="900"/>
        </w:numPr>
        <w:spacing w:before="0" w:after="0"/>
      </w:pPr>
      <w:r>
        <w:t>Repetitive DNA Content</w:t>
      </w:r>
    </w:p>
    <w:p>
      <w:pPr>
        <w:numPr>
          <w:ilvl w:val="2"/>
          <w:numId w:val="900"/>
        </w:numPr>
        <w:spacing w:before="0" w:after="0"/>
      </w:pPr>
      <w:r>
        <w:t>Higher-Order Chromosome Structure</w:t>
      </w:r>
    </w:p>
    <w:p>
      <w:pPr>
        <w:numPr>
          <w:ilvl w:val="3"/>
          <w:numId w:val="900"/>
        </w:numPr>
        <w:spacing w:before="0" w:after="0"/>
      </w:pPr>
      <w:r>
        <w:t>Metaphase Chromosome Organization</w:t>
      </w:r>
    </w:p>
    <w:p>
      <w:pPr>
        <w:numPr>
          <w:ilvl w:val="3"/>
          <w:numId w:val="900"/>
        </w:numPr>
        <w:spacing w:before="0" w:after="0"/>
      </w:pPr>
      <w:r>
        <w:t>Condensin Proteins</w:t>
      </w:r>
    </w:p>
    <w:p>
      <w:pPr>
        <w:numPr>
          <w:ilvl w:val="3"/>
          <w:numId w:val="900"/>
        </w:numPr>
        <w:spacing w:before="0" w:after="0"/>
      </w:pPr>
      <w:r>
        <w:t>Chromosome Territories</w:t>
      </w:r>
    </w:p>
    <w:p>
      <w:pPr>
        <w:pStyle w:val="Heading1"/>
      </w:pPr>
      <w:r>
        <w:t>Structure and Diversity of Ribonucleic Acid (RNA)</w:t>
      </w:r>
    </w:p>
    <w:p>
      <w:pPr>
        <w:numPr>
          <w:ilvl w:val="0"/>
          <w:numId w:val="900"/>
        </w:numPr>
        <w:spacing w:before="0" w:after="0"/>
      </w:pPr>
      <w:r>
        <w:t>Primary Structure of RNA</w:t>
      </w:r>
    </w:p>
    <w:p>
      <w:pPr>
        <w:numPr>
          <w:ilvl w:val="1"/>
          <w:numId w:val="900"/>
        </w:numPr>
        <w:spacing w:before="0" w:after="0"/>
      </w:pPr>
      <w:r>
        <w:t>RNA Nucleotide Sequence</w:t>
      </w:r>
    </w:p>
    <w:p>
      <w:pPr>
        <w:numPr>
          <w:ilvl w:val="2"/>
          <w:numId w:val="900"/>
        </w:numPr>
        <w:spacing w:before="0" w:after="0"/>
      </w:pPr>
      <w:r>
        <w:t>Base Composition</w:t>
      </w:r>
    </w:p>
    <w:p>
      <w:pPr>
        <w:numPr>
          <w:ilvl w:val="2"/>
          <w:numId w:val="900"/>
        </w:numPr>
        <w:spacing w:before="0" w:after="0"/>
      </w:pPr>
      <w:r>
        <w:t>Sequence Variability</w:t>
      </w:r>
    </w:p>
    <w:p>
      <w:pPr>
        <w:numPr>
          <w:ilvl w:val="2"/>
          <w:numId w:val="900"/>
        </w:numPr>
        <w:spacing w:before="0" w:after="0"/>
      </w:pPr>
      <w:r>
        <w:t>Length Diversity</w:t>
      </w:r>
    </w:p>
    <w:p>
      <w:pPr>
        <w:numPr>
          <w:ilvl w:val="1"/>
          <w:numId w:val="900"/>
        </w:numPr>
        <w:spacing w:before="0" w:after="0"/>
      </w:pPr>
      <w:r>
        <w:t>5' and 3' Ends</w:t>
      </w:r>
    </w:p>
    <w:p>
      <w:pPr>
        <w:numPr>
          <w:ilvl w:val="2"/>
          <w:numId w:val="900"/>
        </w:numPr>
        <w:spacing w:before="0" w:after="0"/>
      </w:pPr>
      <w:r>
        <w:t>Terminal Modifications</w:t>
      </w:r>
    </w:p>
    <w:p>
      <w:pPr>
        <w:numPr>
          <w:ilvl w:val="2"/>
          <w:numId w:val="900"/>
        </w:numPr>
        <w:spacing w:before="0" w:after="0"/>
      </w:pPr>
      <w:r>
        <w:t>Capping Structures</w:t>
      </w:r>
    </w:p>
    <w:p>
      <w:pPr>
        <w:numPr>
          <w:ilvl w:val="2"/>
          <w:numId w:val="900"/>
        </w:numPr>
        <w:spacing w:before="0" w:after="0"/>
      </w:pPr>
      <w:r>
        <w:t>Polyadenylation</w:t>
      </w:r>
    </w:p>
    <w:p>
      <w:pPr>
        <w:numPr>
          <w:ilvl w:val="0"/>
          <w:numId w:val="900"/>
        </w:numPr>
        <w:spacing w:before="0" w:after="0"/>
      </w:pPr>
      <w:r>
        <w:t>Secondary Structure</w:t>
      </w:r>
    </w:p>
    <w:p>
      <w:pPr>
        <w:numPr>
          <w:ilvl w:val="1"/>
          <w:numId w:val="900"/>
        </w:numPr>
        <w:spacing w:before="0" w:after="0"/>
      </w:pPr>
      <w:r>
        <w:t>Base Pairing in RNA</w:t>
      </w:r>
    </w:p>
    <w:p>
      <w:pPr>
        <w:numPr>
          <w:ilvl w:val="2"/>
          <w:numId w:val="900"/>
        </w:numPr>
        <w:spacing w:before="0" w:after="0"/>
      </w:pPr>
      <w:r>
        <w:t>Watson-Crick Pairs</w:t>
      </w:r>
    </w:p>
    <w:p>
      <w:pPr>
        <w:numPr>
          <w:ilvl w:val="2"/>
          <w:numId w:val="900"/>
        </w:numPr>
        <w:spacing w:before="0" w:after="0"/>
      </w:pPr>
      <w:r>
        <w:t>Wobble Base Pairs</w:t>
      </w:r>
    </w:p>
    <w:p>
      <w:pPr>
        <w:numPr>
          <w:ilvl w:val="2"/>
          <w:numId w:val="900"/>
        </w:numPr>
        <w:spacing w:before="0" w:after="0"/>
      </w:pPr>
      <w:r>
        <w:t>Non-Standard Pairs</w:t>
      </w:r>
    </w:p>
    <w:p>
      <w:pPr>
        <w:numPr>
          <w:ilvl w:val="1"/>
          <w:numId w:val="900"/>
        </w:numPr>
        <w:spacing w:before="0" w:after="0"/>
      </w:pPr>
      <w:r>
        <w:t>Stem-Loop Structures</w:t>
      </w:r>
    </w:p>
    <w:p>
      <w:pPr>
        <w:numPr>
          <w:ilvl w:val="2"/>
          <w:numId w:val="900"/>
        </w:numPr>
        <w:spacing w:before="0" w:after="0"/>
      </w:pPr>
      <w:r>
        <w:t>Hairpin Formation</w:t>
      </w:r>
    </w:p>
    <w:p>
      <w:pPr>
        <w:numPr>
          <w:ilvl w:val="2"/>
          <w:numId w:val="900"/>
        </w:numPr>
        <w:spacing w:before="0" w:after="0"/>
      </w:pPr>
      <w:r>
        <w:t>Loop Sequences</w:t>
      </w:r>
    </w:p>
    <w:p>
      <w:pPr>
        <w:numPr>
          <w:ilvl w:val="2"/>
          <w:numId w:val="900"/>
        </w:numPr>
        <w:spacing w:before="0" w:after="0"/>
      </w:pPr>
      <w:r>
        <w:t>Stability Factors</w:t>
      </w:r>
    </w:p>
    <w:p>
      <w:pPr>
        <w:numPr>
          <w:ilvl w:val="1"/>
          <w:numId w:val="900"/>
        </w:numPr>
        <w:spacing w:before="0" w:after="0"/>
      </w:pPr>
      <w:r>
        <w:t>Bulges and Mismatches</w:t>
      </w:r>
    </w:p>
    <w:p>
      <w:pPr>
        <w:numPr>
          <w:ilvl w:val="2"/>
          <w:numId w:val="900"/>
        </w:numPr>
        <w:spacing w:before="0" w:after="0"/>
      </w:pPr>
      <w:r>
        <w:t>Single-Base Bulges</w:t>
      </w:r>
    </w:p>
    <w:p>
      <w:pPr>
        <w:numPr>
          <w:ilvl w:val="2"/>
          <w:numId w:val="900"/>
        </w:numPr>
        <w:spacing w:before="0" w:after="0"/>
      </w:pPr>
      <w:r>
        <w:t>Multi-Base Bulges</w:t>
      </w:r>
    </w:p>
    <w:p>
      <w:pPr>
        <w:numPr>
          <w:ilvl w:val="2"/>
          <w:numId w:val="900"/>
        </w:numPr>
        <w:spacing w:before="0" w:after="0"/>
      </w:pPr>
      <w:r>
        <w:t>Internal Loops</w:t>
      </w:r>
    </w:p>
    <w:p>
      <w:pPr>
        <w:numPr>
          <w:ilvl w:val="1"/>
          <w:numId w:val="900"/>
        </w:numPr>
        <w:spacing w:before="0" w:after="0"/>
      </w:pPr>
      <w:r>
        <w:t>Pseudoknots</w:t>
      </w:r>
    </w:p>
    <w:p>
      <w:pPr>
        <w:numPr>
          <w:ilvl w:val="2"/>
          <w:numId w:val="900"/>
        </w:numPr>
        <w:spacing w:before="0" w:after="0"/>
      </w:pPr>
      <w:r>
        <w:t>Formation Mechanism</w:t>
      </w:r>
    </w:p>
    <w:p>
      <w:pPr>
        <w:numPr>
          <w:ilvl w:val="2"/>
          <w:numId w:val="900"/>
        </w:numPr>
        <w:spacing w:before="0" w:after="0"/>
      </w:pPr>
      <w:r>
        <w:t>Structural Complexity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Kissing Loops</w:t>
      </w:r>
    </w:p>
    <w:p>
      <w:pPr>
        <w:numPr>
          <w:ilvl w:val="2"/>
          <w:numId w:val="900"/>
        </w:numPr>
        <w:spacing w:before="0" w:after="0"/>
      </w:pPr>
      <w:r>
        <w:t>Loop-Loop Interactions</w:t>
      </w:r>
    </w:p>
    <w:p>
      <w:pPr>
        <w:numPr>
          <w:ilvl w:val="2"/>
          <w:numId w:val="900"/>
        </w:numPr>
        <w:spacing w:before="0" w:after="0"/>
      </w:pPr>
      <w:r>
        <w:t>Tertiary Structure Formation</w:t>
      </w:r>
    </w:p>
    <w:p>
      <w:pPr>
        <w:numPr>
          <w:ilvl w:val="0"/>
          <w:numId w:val="900"/>
        </w:numPr>
        <w:spacing w:before="0" w:after="0"/>
      </w:pPr>
      <w:r>
        <w:t>Tertiary Structure</w:t>
      </w:r>
    </w:p>
    <w:p>
      <w:pPr>
        <w:numPr>
          <w:ilvl w:val="1"/>
          <w:numId w:val="900"/>
        </w:numPr>
        <w:spacing w:before="0" w:after="0"/>
      </w:pPr>
      <w:r>
        <w:t>RNA Folding Principles</w:t>
      </w:r>
    </w:p>
    <w:p>
      <w:pPr>
        <w:numPr>
          <w:ilvl w:val="2"/>
          <w:numId w:val="900"/>
        </w:numPr>
        <w:spacing w:before="0" w:after="0"/>
      </w:pPr>
      <w:r>
        <w:t>Hierarchical Folding</w:t>
      </w:r>
    </w:p>
    <w:p>
      <w:pPr>
        <w:numPr>
          <w:ilvl w:val="2"/>
          <w:numId w:val="900"/>
        </w:numPr>
        <w:spacing w:before="0" w:after="0"/>
      </w:pPr>
      <w:r>
        <w:t>Cooperative Interactions</w:t>
      </w:r>
    </w:p>
    <w:p>
      <w:pPr>
        <w:numPr>
          <w:ilvl w:val="2"/>
          <w:numId w:val="900"/>
        </w:numPr>
        <w:spacing w:before="0" w:after="0"/>
      </w:pPr>
      <w:r>
        <w:t>Kinetic vs Thermodynamic Control</w:t>
      </w:r>
    </w:p>
    <w:p>
      <w:pPr>
        <w:numPr>
          <w:ilvl w:val="1"/>
          <w:numId w:val="900"/>
        </w:numPr>
        <w:spacing w:before="0" w:after="0"/>
      </w:pPr>
      <w:r>
        <w:t>Stabilizing Interactions</w:t>
      </w:r>
    </w:p>
    <w:p>
      <w:pPr>
        <w:numPr>
          <w:ilvl w:val="2"/>
          <w:numId w:val="900"/>
        </w:numPr>
        <w:spacing w:before="0" w:after="0"/>
      </w:pPr>
      <w:r>
        <w:t>Base Stacking Forces</w:t>
      </w:r>
    </w:p>
    <w:p>
      <w:pPr>
        <w:numPr>
          <w:ilvl w:val="2"/>
          <w:numId w:val="900"/>
        </w:numPr>
        <w:spacing w:before="0" w:after="0"/>
      </w:pPr>
      <w:r>
        <w:t>Metal Ion Coordination</w:t>
      </w:r>
    </w:p>
    <w:p>
      <w:pPr>
        <w:numPr>
          <w:ilvl w:val="2"/>
          <w:numId w:val="900"/>
        </w:numPr>
        <w:spacing w:before="0" w:after="0"/>
      </w:pPr>
      <w:r>
        <w:t>Hydrogen Bonding Networks</w:t>
      </w:r>
    </w:p>
    <w:p>
      <w:pPr>
        <w:numPr>
          <w:ilvl w:val="2"/>
          <w:numId w:val="900"/>
        </w:numPr>
        <w:spacing w:before="0" w:after="0"/>
      </w:pPr>
      <w:r>
        <w:t>Electrostatic Interactions</w:t>
      </w:r>
    </w:p>
    <w:p>
      <w:pPr>
        <w:numPr>
          <w:ilvl w:val="1"/>
          <w:numId w:val="900"/>
        </w:numPr>
        <w:spacing w:before="0" w:after="0"/>
      </w:pPr>
      <w:r>
        <w:t>Examples of Complex Tertiary Structures</w:t>
      </w:r>
    </w:p>
    <w:p>
      <w:pPr>
        <w:numPr>
          <w:ilvl w:val="2"/>
          <w:numId w:val="900"/>
        </w:numPr>
        <w:spacing w:before="0" w:after="0"/>
      </w:pPr>
      <w:r>
        <w:t>tRNA L-Shape</w:t>
      </w:r>
    </w:p>
    <w:p>
      <w:pPr>
        <w:numPr>
          <w:ilvl w:val="2"/>
          <w:numId w:val="900"/>
        </w:numPr>
        <w:spacing w:before="0" w:after="0"/>
      </w:pPr>
      <w:r>
        <w:t>Ribosomal RNA Architecture</w:t>
      </w:r>
    </w:p>
    <w:p>
      <w:pPr>
        <w:numPr>
          <w:ilvl w:val="2"/>
          <w:numId w:val="900"/>
        </w:numPr>
        <w:spacing w:before="0" w:after="0"/>
      </w:pPr>
      <w:r>
        <w:t>Ribozyme Active Sites</w:t>
      </w:r>
    </w:p>
    <w:p>
      <w:pPr>
        <w:numPr>
          <w:ilvl w:val="0"/>
          <w:numId w:val="900"/>
        </w:numPr>
        <w:spacing w:before="0" w:after="0"/>
      </w:pPr>
      <w:r>
        <w:t>Major Classes of RNA and Their Functions</w:t>
      </w:r>
    </w:p>
    <w:p>
      <w:pPr>
        <w:numPr>
          <w:ilvl w:val="1"/>
          <w:numId w:val="900"/>
        </w:numPr>
        <w:spacing w:before="0" w:after="0"/>
      </w:pPr>
      <w:r>
        <w:t>Messenger RNA</w:t>
      </w:r>
    </w:p>
    <w:p>
      <w:pPr>
        <w:numPr>
          <w:ilvl w:val="2"/>
          <w:numId w:val="900"/>
        </w:numPr>
        <w:spacing w:before="0" w:after="0"/>
      </w:pPr>
      <w:r>
        <w:t>Structure and Features</w:t>
      </w:r>
    </w:p>
    <w:p>
      <w:pPr>
        <w:numPr>
          <w:ilvl w:val="3"/>
          <w:numId w:val="900"/>
        </w:numPr>
        <w:spacing w:before="0" w:after="0"/>
      </w:pPr>
      <w:r>
        <w:t>5' Untranslated Region</w:t>
      </w:r>
    </w:p>
    <w:p>
      <w:pPr>
        <w:numPr>
          <w:ilvl w:val="3"/>
          <w:numId w:val="900"/>
        </w:numPr>
        <w:spacing w:before="0" w:after="0"/>
      </w:pPr>
      <w:r>
        <w:t>Coding Sequence</w:t>
      </w:r>
    </w:p>
    <w:p>
      <w:pPr>
        <w:numPr>
          <w:ilvl w:val="3"/>
          <w:numId w:val="900"/>
        </w:numPr>
        <w:spacing w:before="0" w:after="0"/>
      </w:pPr>
      <w:r>
        <w:t>3' Untranslated Region</w:t>
      </w:r>
    </w:p>
    <w:p>
      <w:pPr>
        <w:numPr>
          <w:ilvl w:val="3"/>
          <w:numId w:val="900"/>
        </w:numPr>
        <w:spacing w:before="0" w:after="0"/>
      </w:pPr>
      <w:r>
        <w:t>Poly(A) Tail</w:t>
      </w:r>
    </w:p>
    <w:p>
      <w:pPr>
        <w:numPr>
          <w:ilvl w:val="2"/>
          <w:numId w:val="900"/>
        </w:numPr>
        <w:spacing w:before="0" w:after="0"/>
      </w:pPr>
      <w:r>
        <w:t>Function in Protein Coding</w:t>
      </w:r>
    </w:p>
    <w:p>
      <w:pPr>
        <w:numPr>
          <w:ilvl w:val="3"/>
          <w:numId w:val="900"/>
        </w:numPr>
        <w:spacing w:before="0" w:after="0"/>
      </w:pPr>
      <w:r>
        <w:t>Genetic Information Transfer</w:t>
      </w:r>
    </w:p>
    <w:p>
      <w:pPr>
        <w:numPr>
          <w:ilvl w:val="3"/>
          <w:numId w:val="900"/>
        </w:numPr>
        <w:spacing w:before="0" w:after="0"/>
      </w:pPr>
      <w:r>
        <w:t>Translation Template</w:t>
      </w:r>
    </w:p>
    <w:p>
      <w:pPr>
        <w:numPr>
          <w:ilvl w:val="3"/>
          <w:numId w:val="900"/>
        </w:numPr>
        <w:spacing w:before="0" w:after="0"/>
      </w:pPr>
      <w:r>
        <w:t>Regulatory Elements</w:t>
      </w:r>
    </w:p>
    <w:p>
      <w:pPr>
        <w:numPr>
          <w:ilvl w:val="2"/>
          <w:numId w:val="900"/>
        </w:numPr>
        <w:spacing w:before="0" w:after="0"/>
      </w:pPr>
      <w:r>
        <w:t>mRNA Processing</w:t>
      </w:r>
    </w:p>
    <w:p>
      <w:pPr>
        <w:numPr>
          <w:ilvl w:val="3"/>
          <w:numId w:val="900"/>
        </w:numPr>
        <w:spacing w:before="0" w:after="0"/>
      </w:pPr>
      <w:r>
        <w:t>Capping</w:t>
      </w:r>
    </w:p>
    <w:p>
      <w:pPr>
        <w:numPr>
          <w:ilvl w:val="3"/>
          <w:numId w:val="900"/>
        </w:numPr>
        <w:spacing w:before="0" w:after="0"/>
      </w:pPr>
      <w:r>
        <w:t>Splicing</w:t>
      </w:r>
    </w:p>
    <w:p>
      <w:pPr>
        <w:numPr>
          <w:ilvl w:val="3"/>
          <w:numId w:val="900"/>
        </w:numPr>
        <w:spacing w:before="0" w:after="0"/>
      </w:pPr>
      <w:r>
        <w:t>Polyadenylation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Cloverleaf Structure</w:t>
      </w:r>
    </w:p>
    <w:p>
      <w:pPr>
        <w:numPr>
          <w:ilvl w:val="3"/>
          <w:numId w:val="900"/>
        </w:numPr>
        <w:spacing w:before="0" w:after="0"/>
      </w:pPr>
      <w:r>
        <w:t>Secondary Structure Pattern</w:t>
      </w:r>
    </w:p>
    <w:p>
      <w:pPr>
        <w:numPr>
          <w:ilvl w:val="3"/>
          <w:numId w:val="900"/>
        </w:numPr>
        <w:spacing w:before="0" w:after="0"/>
      </w:pPr>
      <w:r>
        <w:t>Conserved Regions</w:t>
      </w:r>
    </w:p>
    <w:p>
      <w:pPr>
        <w:numPr>
          <w:ilvl w:val="3"/>
          <w:numId w:val="900"/>
        </w:numPr>
        <w:spacing w:before="0" w:after="0"/>
      </w:pPr>
      <w:r>
        <w:t>Variable Regions</w:t>
      </w:r>
    </w:p>
    <w:p>
      <w:pPr>
        <w:numPr>
          <w:ilvl w:val="2"/>
          <w:numId w:val="900"/>
        </w:numPr>
        <w:spacing w:before="0" w:after="0"/>
      </w:pPr>
      <w:r>
        <w:t>L-Shaped Tertiary Structure</w:t>
      </w:r>
    </w:p>
    <w:p>
      <w:pPr>
        <w:numPr>
          <w:ilvl w:val="3"/>
          <w:numId w:val="900"/>
        </w:numPr>
        <w:spacing w:before="0" w:after="0"/>
      </w:pPr>
      <w:r>
        <w:t>Three-Dimensional Folding</w:t>
      </w:r>
    </w:p>
    <w:p>
      <w:pPr>
        <w:numPr>
          <w:ilvl w:val="3"/>
          <w:numId w:val="900"/>
        </w:numPr>
        <w:spacing w:before="0" w:after="0"/>
      </w:pPr>
      <w:r>
        <w:t>Functional Domains</w:t>
      </w:r>
    </w:p>
    <w:p>
      <w:pPr>
        <w:numPr>
          <w:ilvl w:val="2"/>
          <w:numId w:val="900"/>
        </w:numPr>
        <w:spacing w:before="0" w:after="0"/>
      </w:pPr>
      <w:r>
        <w:t>Acceptor Stem</w:t>
      </w:r>
    </w:p>
    <w:p>
      <w:pPr>
        <w:numPr>
          <w:ilvl w:val="3"/>
          <w:numId w:val="900"/>
        </w:numPr>
        <w:spacing w:before="0" w:after="0"/>
      </w:pPr>
      <w:r>
        <w:t>3' CCA Sequence</w:t>
      </w:r>
    </w:p>
    <w:p>
      <w:pPr>
        <w:numPr>
          <w:ilvl w:val="3"/>
          <w:numId w:val="900"/>
        </w:numPr>
        <w:spacing w:before="0" w:after="0"/>
      </w:pPr>
      <w:r>
        <w:t>Amino Acid Attachment Site</w:t>
      </w:r>
    </w:p>
    <w:p>
      <w:pPr>
        <w:numPr>
          <w:ilvl w:val="2"/>
          <w:numId w:val="900"/>
        </w:numPr>
        <w:spacing w:before="0" w:after="0"/>
      </w:pPr>
      <w:r>
        <w:t>D Loop</w:t>
      </w:r>
    </w:p>
    <w:p>
      <w:pPr>
        <w:numPr>
          <w:ilvl w:val="3"/>
          <w:numId w:val="900"/>
        </w:numPr>
        <w:spacing w:before="0" w:after="0"/>
      </w:pPr>
      <w:r>
        <w:t>Dihydrouridine Modifications</w:t>
      </w:r>
    </w:p>
    <w:p>
      <w:pPr>
        <w:numPr>
          <w:ilvl w:val="3"/>
          <w:numId w:val="900"/>
        </w:numPr>
        <w:spacing w:before="0" w:after="0"/>
      </w:pPr>
      <w:r>
        <w:t>Structural Role</w:t>
      </w:r>
    </w:p>
    <w:p>
      <w:pPr>
        <w:numPr>
          <w:ilvl w:val="2"/>
          <w:numId w:val="900"/>
        </w:numPr>
        <w:spacing w:before="0" w:after="0"/>
      </w:pPr>
      <w:r>
        <w:t>Anticodon Loop</w:t>
      </w:r>
    </w:p>
    <w:p>
      <w:pPr>
        <w:numPr>
          <w:ilvl w:val="3"/>
          <w:numId w:val="900"/>
        </w:numPr>
        <w:spacing w:before="0" w:after="0"/>
      </w:pPr>
      <w:r>
        <w:t>Codon Recognition</w:t>
      </w:r>
    </w:p>
    <w:p>
      <w:pPr>
        <w:numPr>
          <w:ilvl w:val="3"/>
          <w:numId w:val="900"/>
        </w:numPr>
        <w:spacing w:before="0" w:after="0"/>
      </w:pPr>
      <w:r>
        <w:t>Wobble Position</w:t>
      </w:r>
    </w:p>
    <w:p>
      <w:pPr>
        <w:numPr>
          <w:ilvl w:val="3"/>
          <w:numId w:val="900"/>
        </w:numPr>
        <w:spacing w:before="0" w:after="0"/>
      </w:pPr>
      <w:r>
        <w:t>Modified Bases</w:t>
      </w:r>
    </w:p>
    <w:p>
      <w:pPr>
        <w:numPr>
          <w:ilvl w:val="2"/>
          <w:numId w:val="900"/>
        </w:numPr>
        <w:spacing w:before="0" w:after="0"/>
      </w:pPr>
      <w:r>
        <w:t>TψC Loop</w:t>
      </w:r>
    </w:p>
    <w:p>
      <w:pPr>
        <w:numPr>
          <w:ilvl w:val="3"/>
          <w:numId w:val="900"/>
        </w:numPr>
        <w:spacing w:before="0" w:after="0"/>
      </w:pPr>
      <w:r>
        <w:t>Pseudouridine Content</w:t>
      </w:r>
    </w:p>
    <w:p>
      <w:pPr>
        <w:numPr>
          <w:ilvl w:val="3"/>
          <w:numId w:val="900"/>
        </w:numPr>
        <w:spacing w:before="0" w:after="0"/>
      </w:pPr>
      <w:r>
        <w:t>Ribosome Binding</w:t>
      </w:r>
    </w:p>
    <w:p>
      <w:pPr>
        <w:numPr>
          <w:ilvl w:val="2"/>
          <w:numId w:val="900"/>
        </w:numPr>
        <w:spacing w:before="0" w:after="0"/>
      </w:pPr>
      <w:r>
        <w:t>Aminoacylation Process</w:t>
      </w:r>
    </w:p>
    <w:p>
      <w:pPr>
        <w:numPr>
          <w:ilvl w:val="3"/>
          <w:numId w:val="900"/>
        </w:numPr>
        <w:spacing w:before="0" w:after="0"/>
      </w:pPr>
      <w:r>
        <w:t>Synthetase Recognition</w:t>
      </w:r>
    </w:p>
    <w:p>
      <w:pPr>
        <w:numPr>
          <w:ilvl w:val="3"/>
          <w:numId w:val="900"/>
        </w:numPr>
        <w:spacing w:before="0" w:after="0"/>
      </w:pPr>
      <w:r>
        <w:t>ATP Requirement</w:t>
      </w:r>
    </w:p>
    <w:p>
      <w:pPr>
        <w:numPr>
          <w:ilvl w:val="3"/>
          <w:numId w:val="900"/>
        </w:numPr>
        <w:spacing w:before="0" w:after="0"/>
      </w:pPr>
      <w:r>
        <w:t>Proofreading Mechanisms</w:t>
      </w:r>
    </w:p>
    <w:p>
      <w:pPr>
        <w:numPr>
          <w:ilvl w:val="1"/>
          <w:numId w:val="900"/>
        </w:numPr>
        <w:spacing w:before="0" w:after="0"/>
      </w:pPr>
      <w:r>
        <w:t>Ribosomal RNA</w:t>
      </w:r>
    </w:p>
    <w:p>
      <w:pPr>
        <w:numPr>
          <w:ilvl w:val="2"/>
          <w:numId w:val="900"/>
        </w:numPr>
        <w:spacing w:before="0" w:after="0"/>
      </w:pPr>
      <w:r>
        <w:t>Structure and Domains</w:t>
      </w:r>
    </w:p>
    <w:p>
      <w:pPr>
        <w:numPr>
          <w:ilvl w:val="3"/>
          <w:numId w:val="900"/>
        </w:numPr>
        <w:spacing w:before="0" w:after="0"/>
      </w:pPr>
      <w:r>
        <w:t>Small Subunit rRNA</w:t>
      </w:r>
    </w:p>
    <w:p>
      <w:pPr>
        <w:numPr>
          <w:ilvl w:val="3"/>
          <w:numId w:val="900"/>
        </w:numPr>
        <w:spacing w:before="0" w:after="0"/>
      </w:pPr>
      <w:r>
        <w:t>Large Subunit rRNA</w:t>
      </w:r>
    </w:p>
    <w:p>
      <w:pPr>
        <w:numPr>
          <w:ilvl w:val="3"/>
          <w:numId w:val="900"/>
        </w:numPr>
        <w:spacing w:before="0" w:after="0"/>
      </w:pPr>
      <w:r>
        <w:t>Conserved Regions</w:t>
      </w:r>
    </w:p>
    <w:p>
      <w:pPr>
        <w:numPr>
          <w:ilvl w:val="3"/>
          <w:numId w:val="900"/>
        </w:numPr>
        <w:spacing w:before="0" w:after="0"/>
      </w:pPr>
      <w:r>
        <w:t>Variable Regions</w:t>
      </w:r>
    </w:p>
    <w:p>
      <w:pPr>
        <w:numPr>
          <w:ilvl w:val="2"/>
          <w:numId w:val="900"/>
        </w:numPr>
        <w:spacing w:before="0" w:after="0"/>
      </w:pPr>
      <w:r>
        <w:t>Role in Ribosome Function</w:t>
      </w:r>
    </w:p>
    <w:p>
      <w:pPr>
        <w:numPr>
          <w:ilvl w:val="3"/>
          <w:numId w:val="900"/>
        </w:numPr>
        <w:spacing w:before="0" w:after="0"/>
      </w:pPr>
      <w:r>
        <w:t>Peptidyl Transferase Activity</w:t>
      </w:r>
    </w:p>
    <w:p>
      <w:pPr>
        <w:numPr>
          <w:ilvl w:val="3"/>
          <w:numId w:val="900"/>
        </w:numPr>
        <w:spacing w:before="0" w:after="0"/>
      </w:pPr>
      <w:r>
        <w:t>Decoding Center Function</w:t>
      </w:r>
    </w:p>
    <w:p>
      <w:pPr>
        <w:numPr>
          <w:ilvl w:val="3"/>
          <w:numId w:val="900"/>
        </w:numPr>
        <w:spacing w:before="0" w:after="0"/>
      </w:pPr>
      <w:r>
        <w:t>Structural Framework</w:t>
      </w:r>
    </w:p>
    <w:p>
      <w:pPr>
        <w:numPr>
          <w:ilvl w:val="1"/>
          <w:numId w:val="900"/>
        </w:numPr>
        <w:spacing w:before="0" w:after="0"/>
      </w:pPr>
      <w:r>
        <w:t>Small Nuclear RNA</w:t>
      </w:r>
    </w:p>
    <w:p>
      <w:pPr>
        <w:numPr>
          <w:ilvl w:val="2"/>
          <w:numId w:val="900"/>
        </w:numPr>
        <w:spacing w:before="0" w:after="0"/>
      </w:pPr>
      <w:r>
        <w:t>U1 snRNA Function</w:t>
      </w:r>
    </w:p>
    <w:p>
      <w:pPr>
        <w:numPr>
          <w:ilvl w:val="2"/>
          <w:numId w:val="900"/>
        </w:numPr>
        <w:spacing w:before="0" w:after="0"/>
      </w:pPr>
      <w:r>
        <w:t>U2 snRNA Function</w:t>
      </w:r>
    </w:p>
    <w:p>
      <w:pPr>
        <w:numPr>
          <w:ilvl w:val="2"/>
          <w:numId w:val="900"/>
        </w:numPr>
        <w:spacing w:before="0" w:after="0"/>
      </w:pPr>
      <w:r>
        <w:t>U4/U6 snRNA Complex</w:t>
      </w:r>
    </w:p>
    <w:p>
      <w:pPr>
        <w:numPr>
          <w:ilvl w:val="2"/>
          <w:numId w:val="900"/>
        </w:numPr>
        <w:spacing w:before="0" w:after="0"/>
      </w:pPr>
      <w:r>
        <w:t>U5 snRNA Function</w:t>
      </w:r>
    </w:p>
    <w:p>
      <w:pPr>
        <w:numPr>
          <w:ilvl w:val="2"/>
          <w:numId w:val="900"/>
        </w:numPr>
        <w:spacing w:before="0" w:after="0"/>
      </w:pPr>
      <w:r>
        <w:t>Role in Splicing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Splice Site Recognition</w:t>
      </w:r>
    </w:p>
    <w:p>
      <w:pPr>
        <w:numPr>
          <w:ilvl w:val="3"/>
          <w:numId w:val="900"/>
        </w:numPr>
        <w:spacing w:before="0" w:after="0"/>
      </w:pPr>
      <w:r>
        <w:t>Catalytic Function</w:t>
      </w:r>
    </w:p>
    <w:p>
      <w:pPr>
        <w:numPr>
          <w:ilvl w:val="1"/>
          <w:numId w:val="900"/>
        </w:numPr>
        <w:spacing w:before="0" w:after="0"/>
      </w:pPr>
      <w:r>
        <w:t>MicroRNA</w:t>
      </w:r>
    </w:p>
    <w:p>
      <w:pPr>
        <w:numPr>
          <w:ilvl w:val="2"/>
          <w:numId w:val="900"/>
        </w:numPr>
        <w:spacing w:before="0" w:after="0"/>
      </w:pPr>
      <w:r>
        <w:t>Biogenesis Pathway</w:t>
      </w:r>
    </w:p>
    <w:p>
      <w:pPr>
        <w:numPr>
          <w:ilvl w:val="3"/>
          <w:numId w:val="900"/>
        </w:numPr>
        <w:spacing w:before="0" w:after="0"/>
      </w:pPr>
      <w:r>
        <w:t>Primary Transcript Processing</w:t>
      </w:r>
    </w:p>
    <w:p>
      <w:pPr>
        <w:numPr>
          <w:ilvl w:val="3"/>
          <w:numId w:val="900"/>
        </w:numPr>
        <w:spacing w:before="0" w:after="0"/>
      </w:pPr>
      <w:r>
        <w:t>Precursor miRNA Formation</w:t>
      </w:r>
    </w:p>
    <w:p>
      <w:pPr>
        <w:numPr>
          <w:ilvl w:val="3"/>
          <w:numId w:val="900"/>
        </w:numPr>
        <w:spacing w:before="0" w:after="0"/>
      </w:pPr>
      <w:r>
        <w:t>Mature miRNA Generation</w:t>
      </w:r>
    </w:p>
    <w:p>
      <w:pPr>
        <w:numPr>
          <w:ilvl w:val="2"/>
          <w:numId w:val="900"/>
        </w:numPr>
        <w:spacing w:before="0" w:after="0"/>
      </w:pPr>
      <w:r>
        <w:t>Role in Gene Regulation</w:t>
      </w:r>
    </w:p>
    <w:p>
      <w:pPr>
        <w:numPr>
          <w:ilvl w:val="3"/>
          <w:numId w:val="900"/>
        </w:numPr>
        <w:spacing w:before="0" w:after="0"/>
      </w:pPr>
      <w:r>
        <w:t>Target mRNA Recognition</w:t>
      </w:r>
    </w:p>
    <w:p>
      <w:pPr>
        <w:numPr>
          <w:ilvl w:val="3"/>
          <w:numId w:val="900"/>
        </w:numPr>
        <w:spacing w:before="0" w:after="0"/>
      </w:pPr>
      <w:r>
        <w:t>Translation Repression</w:t>
      </w:r>
    </w:p>
    <w:p>
      <w:pPr>
        <w:numPr>
          <w:ilvl w:val="3"/>
          <w:numId w:val="900"/>
        </w:numPr>
        <w:spacing w:before="0" w:after="0"/>
      </w:pPr>
      <w:r>
        <w:t>mRNA Degradation</w:t>
      </w:r>
    </w:p>
    <w:p>
      <w:pPr>
        <w:numPr>
          <w:ilvl w:val="1"/>
          <w:numId w:val="900"/>
        </w:numPr>
        <w:spacing w:before="0" w:after="0"/>
      </w:pPr>
      <w:r>
        <w:t>Small Interfering RNA</w:t>
      </w:r>
    </w:p>
    <w:p>
      <w:pPr>
        <w:numPr>
          <w:ilvl w:val="2"/>
          <w:numId w:val="900"/>
        </w:numPr>
        <w:spacing w:before="0" w:after="0"/>
      </w:pPr>
      <w:r>
        <w:t>Biogenesis Pathway</w:t>
      </w:r>
    </w:p>
    <w:p>
      <w:pPr>
        <w:numPr>
          <w:ilvl w:val="3"/>
          <w:numId w:val="900"/>
        </w:numPr>
        <w:spacing w:before="0" w:after="0"/>
      </w:pPr>
      <w:r>
        <w:t>Double-Strand RNA Processing</w:t>
      </w:r>
    </w:p>
    <w:p>
      <w:pPr>
        <w:numPr>
          <w:ilvl w:val="3"/>
          <w:numId w:val="900"/>
        </w:numPr>
        <w:spacing w:before="0" w:after="0"/>
      </w:pPr>
      <w:r>
        <w:t>Dicer Activity</w:t>
      </w:r>
    </w:p>
    <w:p>
      <w:pPr>
        <w:numPr>
          <w:ilvl w:val="3"/>
          <w:numId w:val="900"/>
        </w:numPr>
        <w:spacing w:before="0" w:after="0"/>
      </w:pPr>
      <w:r>
        <w:t>RISC Loading</w:t>
      </w:r>
    </w:p>
    <w:p>
      <w:pPr>
        <w:numPr>
          <w:ilvl w:val="2"/>
          <w:numId w:val="900"/>
        </w:numPr>
        <w:spacing w:before="0" w:after="0"/>
      </w:pPr>
      <w:r>
        <w:t>Role in RNA Interference</w:t>
      </w:r>
    </w:p>
    <w:p>
      <w:pPr>
        <w:numPr>
          <w:ilvl w:val="3"/>
          <w:numId w:val="900"/>
        </w:numPr>
        <w:spacing w:before="0" w:after="0"/>
      </w:pPr>
      <w:r>
        <w:t>Target Recognition</w:t>
      </w:r>
    </w:p>
    <w:p>
      <w:pPr>
        <w:numPr>
          <w:ilvl w:val="3"/>
          <w:numId w:val="900"/>
        </w:numPr>
        <w:spacing w:before="0" w:after="0"/>
      </w:pPr>
      <w:r>
        <w:t>mRNA Cleavage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1"/>
          <w:numId w:val="900"/>
        </w:numPr>
        <w:spacing w:before="0" w:after="0"/>
      </w:pPr>
      <w:r>
        <w:t>Long Non-coding RNA</w:t>
      </w:r>
    </w:p>
    <w:p>
      <w:pPr>
        <w:numPr>
          <w:ilvl w:val="2"/>
          <w:numId w:val="900"/>
        </w:numPr>
        <w:spacing w:before="0" w:after="0"/>
      </w:pPr>
      <w:r>
        <w:t>Types and Classifications</w:t>
      </w:r>
    </w:p>
    <w:p>
      <w:pPr>
        <w:numPr>
          <w:ilvl w:val="3"/>
          <w:numId w:val="900"/>
        </w:numPr>
        <w:spacing w:before="0" w:after="0"/>
      </w:pPr>
      <w:r>
        <w:t>Intergenic lncRNA</w:t>
      </w:r>
    </w:p>
    <w:p>
      <w:pPr>
        <w:numPr>
          <w:ilvl w:val="3"/>
          <w:numId w:val="900"/>
        </w:numPr>
        <w:spacing w:before="0" w:after="0"/>
      </w:pPr>
      <w:r>
        <w:t>Antisense lncRNA</w:t>
      </w:r>
    </w:p>
    <w:p>
      <w:pPr>
        <w:numPr>
          <w:ilvl w:val="3"/>
          <w:numId w:val="900"/>
        </w:numPr>
        <w:spacing w:before="0" w:after="0"/>
      </w:pPr>
      <w:r>
        <w:t>Intronic lncRNA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Transcriptional Regulation</w:t>
      </w:r>
    </w:p>
    <w:p>
      <w:pPr>
        <w:numPr>
          <w:ilvl w:val="3"/>
          <w:numId w:val="900"/>
        </w:numPr>
        <w:spacing w:before="0" w:after="0"/>
      </w:pPr>
      <w:r>
        <w:t>Chromatin Modification</w:t>
      </w:r>
    </w:p>
    <w:p>
      <w:pPr>
        <w:numPr>
          <w:ilvl w:val="3"/>
          <w:numId w:val="900"/>
        </w:numPr>
        <w:spacing w:before="0" w:after="0"/>
      </w:pPr>
      <w:r>
        <w:t>Post-Transcriptional Control</w:t>
      </w:r>
    </w:p>
    <w:p>
      <w:pPr>
        <w:numPr>
          <w:ilvl w:val="3"/>
          <w:numId w:val="900"/>
        </w:numPr>
        <w:spacing w:before="0" w:after="0"/>
      </w:pPr>
      <w:r>
        <w:t>Protein Scaffolding</w:t>
      </w:r>
    </w:p>
    <w:p>
      <w:pPr>
        <w:numPr>
          <w:ilvl w:val="1"/>
          <w:numId w:val="900"/>
        </w:numPr>
        <w:spacing w:before="0" w:after="0"/>
      </w:pPr>
      <w:r>
        <w:t>Other RNA Classes</w:t>
      </w:r>
    </w:p>
    <w:p>
      <w:pPr>
        <w:numPr>
          <w:ilvl w:val="2"/>
          <w:numId w:val="900"/>
        </w:numPr>
        <w:spacing w:before="0" w:after="0"/>
      </w:pPr>
      <w:r>
        <w:t>Small Nucleolar RNA</w:t>
      </w:r>
    </w:p>
    <w:p>
      <w:pPr>
        <w:numPr>
          <w:ilvl w:val="2"/>
          <w:numId w:val="900"/>
        </w:numPr>
        <w:spacing w:before="0" w:after="0"/>
      </w:pPr>
      <w:r>
        <w:t>PIWI-Interacting RNA</w:t>
      </w:r>
    </w:p>
    <w:p>
      <w:pPr>
        <w:numPr>
          <w:ilvl w:val="2"/>
          <w:numId w:val="900"/>
        </w:numPr>
        <w:spacing w:before="0" w:after="0"/>
      </w:pPr>
      <w:r>
        <w:t>Enhancer RNA</w:t>
      </w:r>
    </w:p>
    <w:p>
      <w:pPr>
        <w:numPr>
          <w:ilvl w:val="2"/>
          <w:numId w:val="900"/>
        </w:numPr>
        <w:spacing w:before="0" w:after="0"/>
      </w:pPr>
      <w:r>
        <w:t>Circular RNA</w:t>
      </w:r>
    </w:p>
    <w:p>
      <w:pPr>
        <w:numPr>
          <w:ilvl w:val="0"/>
          <w:numId w:val="900"/>
        </w:numPr>
        <w:spacing w:before="0" w:after="0"/>
      </w:pPr>
      <w:r>
        <w:t>Catalytic RNA: Ribozymes</w:t>
      </w:r>
    </w:p>
    <w:p>
      <w:pPr>
        <w:numPr>
          <w:ilvl w:val="1"/>
          <w:numId w:val="900"/>
        </w:numPr>
        <w:spacing w:before="0" w:after="0"/>
      </w:pPr>
      <w:r>
        <w:t>Types of Ribozymes</w:t>
      </w:r>
    </w:p>
    <w:p>
      <w:pPr>
        <w:numPr>
          <w:ilvl w:val="2"/>
          <w:numId w:val="900"/>
        </w:numPr>
        <w:spacing w:before="0" w:after="0"/>
      </w:pPr>
      <w:r>
        <w:t>Group I Introns</w:t>
      </w:r>
    </w:p>
    <w:p>
      <w:pPr>
        <w:numPr>
          <w:ilvl w:val="2"/>
          <w:numId w:val="900"/>
        </w:numPr>
        <w:spacing w:before="0" w:after="0"/>
      </w:pPr>
      <w:r>
        <w:t>Group II Introns</w:t>
      </w:r>
    </w:p>
    <w:p>
      <w:pPr>
        <w:numPr>
          <w:ilvl w:val="2"/>
          <w:numId w:val="900"/>
        </w:numPr>
        <w:spacing w:before="0" w:after="0"/>
      </w:pPr>
      <w:r>
        <w:t>RNase P</w:t>
      </w:r>
    </w:p>
    <w:p>
      <w:pPr>
        <w:numPr>
          <w:ilvl w:val="2"/>
          <w:numId w:val="900"/>
        </w:numPr>
        <w:spacing w:before="0" w:after="0"/>
      </w:pPr>
      <w:r>
        <w:t>Hammerhead Ribozymes</w:t>
      </w:r>
    </w:p>
    <w:p>
      <w:pPr>
        <w:numPr>
          <w:ilvl w:val="2"/>
          <w:numId w:val="900"/>
        </w:numPr>
        <w:spacing w:before="0" w:after="0"/>
      </w:pPr>
      <w:r>
        <w:t>Hairpin Ribozymes</w:t>
      </w:r>
    </w:p>
    <w:p>
      <w:pPr>
        <w:numPr>
          <w:ilvl w:val="2"/>
          <w:numId w:val="900"/>
        </w:numPr>
        <w:spacing w:before="0" w:after="0"/>
      </w:pPr>
      <w:r>
        <w:t>Peptidyl Transferase Center</w:t>
      </w:r>
    </w:p>
    <w:p>
      <w:pPr>
        <w:numPr>
          <w:ilvl w:val="1"/>
          <w:numId w:val="900"/>
        </w:numPr>
        <w:spacing w:before="0" w:after="0"/>
      </w:pPr>
      <w:r>
        <w:t>Mechanisms of Catalysis</w:t>
      </w:r>
    </w:p>
    <w:p>
      <w:pPr>
        <w:numPr>
          <w:ilvl w:val="2"/>
          <w:numId w:val="900"/>
        </w:numPr>
        <w:spacing w:before="0" w:after="0"/>
      </w:pPr>
      <w:r>
        <w:t>Metal Ion Catalysis</w:t>
      </w:r>
    </w:p>
    <w:p>
      <w:pPr>
        <w:numPr>
          <w:ilvl w:val="2"/>
          <w:numId w:val="900"/>
        </w:numPr>
        <w:spacing w:before="0" w:after="0"/>
      </w:pPr>
      <w:r>
        <w:t>Acid-Base Catalysis</w:t>
      </w:r>
    </w:p>
    <w:p>
      <w:pPr>
        <w:numPr>
          <w:ilvl w:val="2"/>
          <w:numId w:val="900"/>
        </w:numPr>
        <w:spacing w:before="0" w:after="0"/>
      </w:pPr>
      <w:r>
        <w:t>Electrostatic Stabilization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1"/>
          <w:numId w:val="900"/>
        </w:numPr>
        <w:spacing w:before="0" w:after="0"/>
      </w:pPr>
      <w:r>
        <w:t>Biological Roles</w:t>
      </w:r>
    </w:p>
    <w:p>
      <w:pPr>
        <w:numPr>
          <w:ilvl w:val="2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Gene Regulation</w:t>
      </w:r>
    </w:p>
    <w:p>
      <w:pPr>
        <w:numPr>
          <w:ilvl w:val="2"/>
          <w:numId w:val="900"/>
        </w:numPr>
        <w:spacing w:before="0" w:after="0"/>
      </w:pPr>
      <w:r>
        <w:t>Evolutionary Significance</w:t>
      </w:r>
    </w:p>
    <w:p>
      <w:pPr>
        <w:pStyle w:val="Heading1"/>
      </w:pPr>
      <w:r>
        <w:t>Nucleic Acid Metabolism: Biosynthesis</w:t>
      </w:r>
    </w:p>
    <w:p>
      <w:pPr>
        <w:numPr>
          <w:ilvl w:val="0"/>
          <w:numId w:val="900"/>
        </w:numPr>
        <w:spacing w:before="0" w:after="0"/>
      </w:pPr>
      <w:r>
        <w:t>Biosynthesis of Nucleotides</w:t>
      </w:r>
    </w:p>
    <w:p>
      <w:pPr>
        <w:numPr>
          <w:ilvl w:val="1"/>
          <w:numId w:val="900"/>
        </w:numPr>
        <w:spacing w:before="0" w:after="0"/>
      </w:pPr>
      <w:r>
        <w:t>De Novo Pathways</w:t>
      </w:r>
    </w:p>
    <w:p>
      <w:pPr>
        <w:numPr>
          <w:ilvl w:val="2"/>
          <w:numId w:val="900"/>
        </w:numPr>
        <w:spacing w:before="0" w:after="0"/>
      </w:pPr>
      <w:r>
        <w:t>Purine Synthesis Pathway</w:t>
      </w:r>
    </w:p>
    <w:p>
      <w:pPr>
        <w:numPr>
          <w:ilvl w:val="3"/>
          <w:numId w:val="900"/>
        </w:numPr>
        <w:spacing w:before="0" w:after="0"/>
      </w:pPr>
      <w:r>
        <w:t>Key Intermediates</w:t>
      </w:r>
    </w:p>
    <w:p>
      <w:pPr>
        <w:numPr>
          <w:ilvl w:val="4"/>
          <w:numId w:val="900"/>
        </w:numPr>
        <w:spacing w:before="0" w:after="0"/>
      </w:pPr>
      <w:r>
        <w:t>5-Phosphoribosyl-1-pyrophosphate</w:t>
      </w:r>
    </w:p>
    <w:p>
      <w:pPr>
        <w:numPr>
          <w:ilvl w:val="4"/>
          <w:numId w:val="900"/>
        </w:numPr>
        <w:spacing w:before="0" w:after="0"/>
      </w:pPr>
      <w:r>
        <w:t>Inosine Monophosphate</w:t>
      </w:r>
    </w:p>
    <w:p>
      <w:pPr>
        <w:numPr>
          <w:ilvl w:val="4"/>
          <w:numId w:val="900"/>
        </w:numPr>
        <w:spacing w:before="0" w:after="0"/>
      </w:pPr>
      <w:r>
        <w:t>Adenosine Monophosphate</w:t>
      </w:r>
    </w:p>
    <w:p>
      <w:pPr>
        <w:numPr>
          <w:ilvl w:val="4"/>
          <w:numId w:val="900"/>
        </w:numPr>
        <w:spacing w:before="0" w:after="0"/>
      </w:pPr>
      <w:r>
        <w:t>Guanosine Monophosphate</w:t>
      </w:r>
    </w:p>
    <w:p>
      <w:pPr>
        <w:numPr>
          <w:ilvl w:val="3"/>
          <w:numId w:val="900"/>
        </w:numPr>
        <w:spacing w:before="0" w:after="0"/>
      </w:pPr>
      <w:r>
        <w:t>Enzymatic Steps</w:t>
      </w:r>
    </w:p>
    <w:p>
      <w:pPr>
        <w:numPr>
          <w:ilvl w:val="4"/>
          <w:numId w:val="900"/>
        </w:numPr>
        <w:spacing w:before="0" w:after="0"/>
      </w:pPr>
      <w:r>
        <w:t>PRPP Synthetase</w:t>
      </w:r>
    </w:p>
    <w:p>
      <w:pPr>
        <w:numPr>
          <w:ilvl w:val="4"/>
          <w:numId w:val="900"/>
        </w:numPr>
        <w:spacing w:before="0" w:after="0"/>
      </w:pPr>
      <w:r>
        <w:t>Amidophosphoribosyltransferase</w:t>
      </w:r>
    </w:p>
    <w:p>
      <w:pPr>
        <w:numPr>
          <w:ilvl w:val="4"/>
          <w:numId w:val="900"/>
        </w:numPr>
        <w:spacing w:before="0" w:after="0"/>
      </w:pPr>
      <w:r>
        <w:t>IMP Dehydrogenase</w:t>
      </w:r>
    </w:p>
    <w:p>
      <w:pPr>
        <w:numPr>
          <w:ilvl w:val="4"/>
          <w:numId w:val="900"/>
        </w:numPr>
        <w:spacing w:before="0" w:after="0"/>
      </w:pPr>
      <w:r>
        <w:t>Adenylosuccinate Synthetase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4"/>
          <w:numId w:val="900"/>
        </w:numPr>
        <w:spacing w:before="0" w:after="0"/>
      </w:pPr>
      <w:r>
        <w:t>Feedback Inhibition</w:t>
      </w:r>
    </w:p>
    <w:p>
      <w:pPr>
        <w:numPr>
          <w:ilvl w:val="4"/>
          <w:numId w:val="900"/>
        </w:numPr>
        <w:spacing w:before="0" w:after="0"/>
      </w:pPr>
      <w:r>
        <w:t>Allosteric Control</w:t>
      </w:r>
    </w:p>
    <w:p>
      <w:pPr>
        <w:numPr>
          <w:ilvl w:val="4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Pyrimidine Synthesis Pathway</w:t>
      </w:r>
    </w:p>
    <w:p>
      <w:pPr>
        <w:numPr>
          <w:ilvl w:val="3"/>
          <w:numId w:val="900"/>
        </w:numPr>
        <w:spacing w:before="0" w:after="0"/>
      </w:pPr>
      <w:r>
        <w:t>Key Intermediates</w:t>
      </w:r>
    </w:p>
    <w:p>
      <w:pPr>
        <w:numPr>
          <w:ilvl w:val="4"/>
          <w:numId w:val="900"/>
        </w:numPr>
        <w:spacing w:before="0" w:after="0"/>
      </w:pPr>
      <w:r>
        <w:t>Carbamoyl Phosphate</w:t>
      </w:r>
    </w:p>
    <w:p>
      <w:pPr>
        <w:numPr>
          <w:ilvl w:val="4"/>
          <w:numId w:val="900"/>
        </w:numPr>
        <w:spacing w:before="0" w:after="0"/>
      </w:pPr>
      <w:r>
        <w:t>Orotic Acid</w:t>
      </w:r>
    </w:p>
    <w:p>
      <w:pPr>
        <w:numPr>
          <w:ilvl w:val="4"/>
          <w:numId w:val="900"/>
        </w:numPr>
        <w:spacing w:before="0" w:after="0"/>
      </w:pPr>
      <w:r>
        <w:t>Uridine Monophosphate</w:t>
      </w:r>
    </w:p>
    <w:p>
      <w:pPr>
        <w:numPr>
          <w:ilvl w:val="4"/>
          <w:numId w:val="900"/>
        </w:numPr>
        <w:spacing w:before="0" w:after="0"/>
      </w:pPr>
      <w:r>
        <w:t>Cytidine Triphosphate</w:t>
      </w:r>
    </w:p>
    <w:p>
      <w:pPr>
        <w:numPr>
          <w:ilvl w:val="3"/>
          <w:numId w:val="900"/>
        </w:numPr>
        <w:spacing w:before="0" w:after="0"/>
      </w:pPr>
      <w:r>
        <w:t>Enzymatic Steps</w:t>
      </w:r>
    </w:p>
    <w:p>
      <w:pPr>
        <w:numPr>
          <w:ilvl w:val="4"/>
          <w:numId w:val="900"/>
        </w:numPr>
        <w:spacing w:before="0" w:after="0"/>
      </w:pPr>
      <w:r>
        <w:t>Carbamoyl Phosphate Synthetase II</w:t>
      </w:r>
    </w:p>
    <w:p>
      <w:pPr>
        <w:numPr>
          <w:ilvl w:val="4"/>
          <w:numId w:val="900"/>
        </w:numPr>
        <w:spacing w:before="0" w:after="0"/>
      </w:pPr>
      <w:r>
        <w:t>Aspartate Transcarbamoylase</w:t>
      </w:r>
    </w:p>
    <w:p>
      <w:pPr>
        <w:numPr>
          <w:ilvl w:val="4"/>
          <w:numId w:val="900"/>
        </w:numPr>
        <w:spacing w:before="0" w:after="0"/>
      </w:pPr>
      <w:r>
        <w:t>Orotate Phosphoribosyltransferase</w:t>
      </w:r>
    </w:p>
    <w:p>
      <w:pPr>
        <w:numPr>
          <w:ilvl w:val="4"/>
          <w:numId w:val="900"/>
        </w:numPr>
        <w:spacing w:before="0" w:after="0"/>
      </w:pPr>
      <w:r>
        <w:t>CTP Synthetase</w:t>
      </w:r>
    </w:p>
    <w:p>
      <w:pPr>
        <w:numPr>
          <w:ilvl w:val="3"/>
          <w:numId w:val="900"/>
        </w:numPr>
        <w:spacing w:before="0" w:after="0"/>
      </w:pPr>
      <w:r>
        <w:t>Regulation Mechanisms</w:t>
      </w:r>
    </w:p>
    <w:p>
      <w:pPr>
        <w:numPr>
          <w:ilvl w:val="4"/>
          <w:numId w:val="900"/>
        </w:numPr>
        <w:spacing w:before="0" w:after="0"/>
      </w:pPr>
      <w:r>
        <w:t>Feedback Inhibition</w:t>
      </w:r>
    </w:p>
    <w:p>
      <w:pPr>
        <w:numPr>
          <w:ilvl w:val="4"/>
          <w:numId w:val="900"/>
        </w:numPr>
        <w:spacing w:before="0" w:after="0"/>
      </w:pPr>
      <w:r>
        <w:t>Allosteric Control</w:t>
      </w:r>
    </w:p>
    <w:p>
      <w:pPr>
        <w:numPr>
          <w:ilvl w:val="4"/>
          <w:numId w:val="900"/>
        </w:numPr>
        <w:spacing w:before="0" w:after="0"/>
      </w:pPr>
      <w:r>
        <w:t>Transcriptional Control</w:t>
      </w:r>
    </w:p>
    <w:p>
      <w:pPr>
        <w:numPr>
          <w:ilvl w:val="1"/>
          <w:numId w:val="900"/>
        </w:numPr>
        <w:spacing w:before="0" w:after="0"/>
      </w:pPr>
      <w:r>
        <w:t>Salvage Pathways</w:t>
      </w:r>
    </w:p>
    <w:p>
      <w:pPr>
        <w:numPr>
          <w:ilvl w:val="2"/>
          <w:numId w:val="900"/>
        </w:numPr>
        <w:spacing w:before="0" w:after="0"/>
      </w:pPr>
      <w:r>
        <w:t>Purine Salvage</w:t>
      </w:r>
    </w:p>
    <w:p>
      <w:pPr>
        <w:numPr>
          <w:ilvl w:val="3"/>
          <w:numId w:val="900"/>
        </w:numPr>
        <w:spacing w:before="0" w:after="0"/>
      </w:pPr>
      <w:r>
        <w:t>Hypoxanthine-Guanine Phosphoribosyltransferase</w:t>
      </w:r>
    </w:p>
    <w:p>
      <w:pPr>
        <w:numPr>
          <w:ilvl w:val="3"/>
          <w:numId w:val="900"/>
        </w:numPr>
        <w:spacing w:before="0" w:after="0"/>
      </w:pPr>
      <w:r>
        <w:t>Adenine Phosphoribosyltransferase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Pyrimidine Salvage</w:t>
      </w:r>
    </w:p>
    <w:p>
      <w:pPr>
        <w:numPr>
          <w:ilvl w:val="3"/>
          <w:numId w:val="900"/>
        </w:numPr>
        <w:spacing w:before="0" w:after="0"/>
      </w:pPr>
      <w:r>
        <w:t>Uracil Phosphoribosyltransferase</w:t>
      </w:r>
    </w:p>
    <w:p>
      <w:pPr>
        <w:numPr>
          <w:ilvl w:val="3"/>
          <w:numId w:val="900"/>
        </w:numPr>
        <w:spacing w:before="0" w:after="0"/>
      </w:pPr>
      <w:r>
        <w:t>Thymidine Kinase</w:t>
      </w:r>
    </w:p>
    <w:p>
      <w:pPr>
        <w:numPr>
          <w:ilvl w:val="3"/>
          <w:numId w:val="900"/>
        </w:numPr>
        <w:spacing w:before="0" w:after="0"/>
      </w:pPr>
      <w:r>
        <w:t>Cytidine Deaminase</w:t>
      </w:r>
    </w:p>
    <w:p>
      <w:pPr>
        <w:numPr>
          <w:ilvl w:val="1"/>
          <w:numId w:val="900"/>
        </w:numPr>
        <w:spacing w:before="0" w:after="0"/>
      </w:pPr>
      <w:r>
        <w:t>Regulation of Nucleotide Synthesis</w:t>
      </w:r>
    </w:p>
    <w:p>
      <w:pPr>
        <w:numPr>
          <w:ilvl w:val="2"/>
          <w:numId w:val="900"/>
        </w:numPr>
        <w:spacing w:before="0" w:after="0"/>
      </w:pPr>
      <w:r>
        <w:t>Feedback Inhibition Mechanisms</w:t>
      </w:r>
    </w:p>
    <w:p>
      <w:pPr>
        <w:numPr>
          <w:ilvl w:val="3"/>
          <w:numId w:val="900"/>
        </w:numPr>
        <w:spacing w:before="0" w:after="0"/>
      </w:pPr>
      <w:r>
        <w:t>End Product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Non-Competitive Inhibition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Positive Effectors</w:t>
      </w:r>
    </w:p>
    <w:p>
      <w:pPr>
        <w:numPr>
          <w:ilvl w:val="3"/>
          <w:numId w:val="900"/>
        </w:numPr>
        <w:spacing w:before="0" w:after="0"/>
      </w:pPr>
      <w:r>
        <w:t>Negative Effectors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3"/>
          <w:numId w:val="900"/>
        </w:numPr>
        <w:spacing w:before="0" w:after="0"/>
      </w:pPr>
      <w:r>
        <w:t>Gene Expression Regulation</w:t>
      </w:r>
    </w:p>
    <w:p>
      <w:pPr>
        <w:numPr>
          <w:ilvl w:val="3"/>
          <w:numId w:val="900"/>
        </w:numPr>
        <w:spacing w:before="0" w:after="0"/>
      </w:pPr>
      <w:r>
        <w:t>Cell Cycle Dependence</w:t>
      </w:r>
    </w:p>
    <w:p>
      <w:pPr>
        <w:numPr>
          <w:ilvl w:val="1"/>
          <w:numId w:val="900"/>
        </w:numPr>
        <w:spacing w:before="0" w:after="0"/>
      </w:pPr>
      <w:r>
        <w:t>Formation of Deoxyribonucleotides</w:t>
      </w:r>
    </w:p>
    <w:p>
      <w:pPr>
        <w:numPr>
          <w:ilvl w:val="2"/>
          <w:numId w:val="900"/>
        </w:numPr>
        <w:spacing w:before="0" w:after="0"/>
      </w:pPr>
      <w:r>
        <w:t>Ribonucleotide Reductase Mechanism</w:t>
      </w:r>
    </w:p>
    <w:p>
      <w:pPr>
        <w:numPr>
          <w:ilvl w:val="3"/>
          <w:numId w:val="900"/>
        </w:numPr>
        <w:spacing w:before="0" w:after="0"/>
      </w:pPr>
      <w:r>
        <w:t>Enzyme Structure</w:t>
      </w:r>
    </w:p>
    <w:p>
      <w:pPr>
        <w:numPr>
          <w:ilvl w:val="3"/>
          <w:numId w:val="900"/>
        </w:numPr>
        <w:spacing w:before="0" w:after="0"/>
      </w:pPr>
      <w:r>
        <w:t>Radical Chemistry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Regulation of Deoxyribonucleotide Pools</w:t>
      </w:r>
    </w:p>
    <w:p>
      <w:pPr>
        <w:numPr>
          <w:ilvl w:val="3"/>
          <w:numId w:val="900"/>
        </w:numPr>
        <w:spacing w:before="0" w:after="0"/>
      </w:pPr>
      <w:r>
        <w:t>Cell Cycle Control</w:t>
      </w:r>
    </w:p>
    <w:p>
      <w:pPr>
        <w:numPr>
          <w:ilvl w:val="3"/>
          <w:numId w:val="900"/>
        </w:numPr>
        <w:spacing w:before="0" w:after="0"/>
      </w:pPr>
      <w:r>
        <w:t>Balanced Pool Maintenance</w:t>
      </w:r>
    </w:p>
    <w:p>
      <w:pPr>
        <w:numPr>
          <w:ilvl w:val="3"/>
          <w:numId w:val="900"/>
        </w:numPr>
        <w:spacing w:before="0" w:after="0"/>
      </w:pPr>
      <w:r>
        <w:t>Inhibitor Mechanisms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Semiconservative Mechanism</w:t>
      </w:r>
    </w:p>
    <w:p>
      <w:pPr>
        <w:numPr>
          <w:ilvl w:val="2"/>
          <w:numId w:val="900"/>
        </w:numPr>
        <w:spacing w:before="0" w:after="0"/>
      </w:pPr>
      <w:r>
        <w:t>Meselson-Stahl Experiment</w:t>
      </w:r>
    </w:p>
    <w:p>
      <w:pPr>
        <w:numPr>
          <w:ilvl w:val="2"/>
          <w:numId w:val="900"/>
        </w:numPr>
        <w:spacing w:before="0" w:after="0"/>
      </w:pPr>
      <w:r>
        <w:t>Conservative vs Dispersive Models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1"/>
          <w:numId w:val="900"/>
        </w:numPr>
        <w:spacing w:before="0" w:after="0"/>
      </w:pPr>
      <w:r>
        <w:t>Origin of Replication</w:t>
      </w:r>
    </w:p>
    <w:p>
      <w:pPr>
        <w:numPr>
          <w:ilvl w:val="2"/>
          <w:numId w:val="900"/>
        </w:numPr>
        <w:spacing w:before="0" w:after="0"/>
      </w:pPr>
      <w:r>
        <w:t>Prokaryotic Origins</w:t>
      </w:r>
    </w:p>
    <w:p>
      <w:pPr>
        <w:numPr>
          <w:ilvl w:val="3"/>
          <w:numId w:val="900"/>
        </w:numPr>
        <w:spacing w:before="0" w:after="0"/>
      </w:pPr>
      <w:r>
        <w:t>oriC Structure</w:t>
      </w:r>
    </w:p>
    <w:p>
      <w:pPr>
        <w:numPr>
          <w:ilvl w:val="3"/>
          <w:numId w:val="900"/>
        </w:numPr>
        <w:spacing w:before="0" w:after="0"/>
      </w:pPr>
      <w:r>
        <w:t>DnaA Binding Sites</w:t>
      </w:r>
    </w:p>
    <w:p>
      <w:pPr>
        <w:numPr>
          <w:ilvl w:val="3"/>
          <w:numId w:val="900"/>
        </w:numPr>
        <w:spacing w:before="0" w:after="0"/>
      </w:pPr>
      <w:r>
        <w:t>AT-Rich Regions</w:t>
      </w:r>
    </w:p>
    <w:p>
      <w:pPr>
        <w:numPr>
          <w:ilvl w:val="2"/>
          <w:numId w:val="900"/>
        </w:numPr>
        <w:spacing w:before="0" w:after="0"/>
      </w:pPr>
      <w:r>
        <w:t>Eukaryotic Origins</w:t>
      </w:r>
    </w:p>
    <w:p>
      <w:pPr>
        <w:numPr>
          <w:ilvl w:val="3"/>
          <w:numId w:val="900"/>
        </w:numPr>
        <w:spacing w:before="0" w:after="0"/>
      </w:pPr>
      <w:r>
        <w:t>Origin Recognition Complex</w:t>
      </w:r>
    </w:p>
    <w:p>
      <w:pPr>
        <w:numPr>
          <w:ilvl w:val="3"/>
          <w:numId w:val="900"/>
        </w:numPr>
        <w:spacing w:before="0" w:after="0"/>
      </w:pPr>
      <w:r>
        <w:t>Multiple Origins</w:t>
      </w:r>
    </w:p>
    <w:p>
      <w:pPr>
        <w:numPr>
          <w:ilvl w:val="3"/>
          <w:numId w:val="900"/>
        </w:numPr>
        <w:spacing w:before="0" w:after="0"/>
      </w:pPr>
      <w:r>
        <w:t>Timing Control</w:t>
      </w:r>
    </w:p>
    <w:p>
      <w:pPr>
        <w:numPr>
          <w:ilvl w:val="1"/>
          <w:numId w:val="900"/>
        </w:numPr>
        <w:spacing w:before="0" w:after="0"/>
      </w:pPr>
      <w:r>
        <w:t>The Replication Fork</w:t>
      </w:r>
    </w:p>
    <w:p>
      <w:pPr>
        <w:numPr>
          <w:ilvl w:val="2"/>
          <w:numId w:val="900"/>
        </w:numPr>
        <w:spacing w:before="0" w:after="0"/>
      </w:pPr>
      <w:r>
        <w:t>Fork Structure</w:t>
      </w:r>
    </w:p>
    <w:p>
      <w:pPr>
        <w:numPr>
          <w:ilvl w:val="3"/>
          <w:numId w:val="900"/>
        </w:numPr>
        <w:spacing w:before="0" w:after="0"/>
      </w:pPr>
      <w:r>
        <w:t>Leading Strand Template</w:t>
      </w:r>
    </w:p>
    <w:p>
      <w:pPr>
        <w:numPr>
          <w:ilvl w:val="3"/>
          <w:numId w:val="900"/>
        </w:numPr>
        <w:spacing w:before="0" w:after="0"/>
      </w:pPr>
      <w:r>
        <w:t>Lagging Strand Template</w:t>
      </w:r>
    </w:p>
    <w:p>
      <w:pPr>
        <w:numPr>
          <w:ilvl w:val="3"/>
          <w:numId w:val="900"/>
        </w:numPr>
        <w:spacing w:before="0" w:after="0"/>
      </w:pPr>
      <w:r>
        <w:t>Replication Machinery</w:t>
      </w:r>
    </w:p>
    <w:p>
      <w:pPr>
        <w:numPr>
          <w:ilvl w:val="2"/>
          <w:numId w:val="900"/>
        </w:numPr>
        <w:spacing w:before="0" w:after="0"/>
      </w:pPr>
      <w:r>
        <w:t>Fork Movement</w:t>
      </w:r>
    </w:p>
    <w:p>
      <w:pPr>
        <w:numPr>
          <w:ilvl w:val="3"/>
          <w:numId w:val="900"/>
        </w:numPr>
        <w:spacing w:before="0" w:after="0"/>
      </w:pPr>
      <w:r>
        <w:t>Helicase Activity</w:t>
      </w:r>
    </w:p>
    <w:p>
      <w:pPr>
        <w:numPr>
          <w:ilvl w:val="3"/>
          <w:numId w:val="900"/>
        </w:numPr>
        <w:spacing w:before="0" w:after="0"/>
      </w:pPr>
      <w:r>
        <w:t>Topological Problems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1"/>
          <w:numId w:val="900"/>
        </w:numPr>
        <w:spacing w:before="0" w:after="0"/>
      </w:pPr>
      <w:r>
        <w:t>Key Enzymes and Proteins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3"/>
          <w:numId w:val="900"/>
        </w:numPr>
        <w:spacing w:before="0" w:after="0"/>
      </w:pPr>
      <w:r>
        <w:t>Prokaryotic DNA Polymerases</w:t>
      </w:r>
    </w:p>
    <w:p>
      <w:pPr>
        <w:numPr>
          <w:ilvl w:val="4"/>
          <w:numId w:val="900"/>
        </w:numPr>
        <w:spacing w:before="0" w:after="0"/>
      </w:pPr>
      <w:r>
        <w:t>DNA Polymerase I</w:t>
      </w:r>
    </w:p>
    <w:p>
      <w:pPr>
        <w:numPr>
          <w:ilvl w:val="4"/>
          <w:numId w:val="900"/>
        </w:numPr>
        <w:spacing w:before="0" w:after="0"/>
      </w:pPr>
      <w:r>
        <w:t>DNA Polymerase II</w:t>
      </w:r>
    </w:p>
    <w:p>
      <w:pPr>
        <w:numPr>
          <w:ilvl w:val="4"/>
          <w:numId w:val="900"/>
        </w:numPr>
        <w:spacing w:before="0" w:after="0"/>
      </w:pPr>
      <w:r>
        <w:t>DNA Polymerase III</w:t>
      </w:r>
    </w:p>
    <w:p>
      <w:pPr>
        <w:numPr>
          <w:ilvl w:val="3"/>
          <w:numId w:val="900"/>
        </w:numPr>
        <w:spacing w:before="0" w:after="0"/>
      </w:pPr>
      <w:r>
        <w:t>Eukaryotic DNA Polymerases</w:t>
      </w:r>
    </w:p>
    <w:p>
      <w:pPr>
        <w:numPr>
          <w:ilvl w:val="4"/>
          <w:numId w:val="900"/>
        </w:numPr>
        <w:spacing w:before="0" w:after="0"/>
      </w:pPr>
      <w:r>
        <w:t>DNA Polymerase α</w:t>
      </w:r>
    </w:p>
    <w:p>
      <w:pPr>
        <w:numPr>
          <w:ilvl w:val="4"/>
          <w:numId w:val="900"/>
        </w:numPr>
        <w:spacing w:before="0" w:after="0"/>
      </w:pPr>
      <w:r>
        <w:t>DNA Polymerase δ</w:t>
      </w:r>
    </w:p>
    <w:p>
      <w:pPr>
        <w:numPr>
          <w:ilvl w:val="4"/>
          <w:numId w:val="900"/>
        </w:numPr>
        <w:spacing w:before="0" w:after="0"/>
      </w:pPr>
      <w:r>
        <w:t>DNA Polymerase ε</w:t>
      </w:r>
    </w:p>
    <w:p>
      <w:pPr>
        <w:numPr>
          <w:ilvl w:val="3"/>
          <w:numId w:val="900"/>
        </w:numPr>
        <w:spacing w:before="0" w:after="0"/>
      </w:pPr>
      <w:r>
        <w:t>Polymerase Properties</w:t>
      </w:r>
    </w:p>
    <w:p>
      <w:pPr>
        <w:numPr>
          <w:ilvl w:val="4"/>
          <w:numId w:val="900"/>
        </w:numPr>
        <w:spacing w:before="0" w:after="0"/>
      </w:pPr>
      <w:r>
        <w:t>3' to 5' Exonuclease Activity</w:t>
      </w:r>
    </w:p>
    <w:p>
      <w:pPr>
        <w:numPr>
          <w:ilvl w:val="4"/>
          <w:numId w:val="900"/>
        </w:numPr>
        <w:spacing w:before="0" w:after="0"/>
      </w:pPr>
      <w:r>
        <w:t>Processivity</w:t>
      </w:r>
    </w:p>
    <w:p>
      <w:pPr>
        <w:numPr>
          <w:ilvl w:val="4"/>
          <w:numId w:val="900"/>
        </w:numPr>
        <w:spacing w:before="0" w:after="0"/>
      </w:pPr>
      <w:r>
        <w:t>Fidelity</w:t>
      </w:r>
    </w:p>
    <w:p>
      <w:pPr>
        <w:numPr>
          <w:ilvl w:val="2"/>
          <w:numId w:val="900"/>
        </w:numPr>
        <w:spacing w:before="0" w:after="0"/>
      </w:pPr>
      <w:r>
        <w:t>Helicase Enzymes</w:t>
      </w:r>
    </w:p>
    <w:p>
      <w:pPr>
        <w:numPr>
          <w:ilvl w:val="3"/>
          <w:numId w:val="900"/>
        </w:numPr>
        <w:spacing w:before="0" w:after="0"/>
      </w:pPr>
      <w:r>
        <w:t>DnaB Helicase</w:t>
      </w:r>
    </w:p>
    <w:p>
      <w:pPr>
        <w:numPr>
          <w:ilvl w:val="3"/>
          <w:numId w:val="900"/>
        </w:numPr>
        <w:spacing w:before="0" w:after="0"/>
      </w:pPr>
      <w:r>
        <w:t>MCM Complex</w:t>
      </w:r>
    </w:p>
    <w:p>
      <w:pPr>
        <w:numPr>
          <w:ilvl w:val="3"/>
          <w:numId w:val="900"/>
        </w:numPr>
        <w:spacing w:before="0" w:after="0"/>
      </w:pPr>
      <w:r>
        <w:t>Unwinding Mechanism</w:t>
      </w:r>
    </w:p>
    <w:p>
      <w:pPr>
        <w:numPr>
          <w:ilvl w:val="2"/>
          <w:numId w:val="900"/>
        </w:numPr>
        <w:spacing w:before="0" w:after="0"/>
      </w:pPr>
      <w:r>
        <w:t>Primase Function</w:t>
      </w:r>
    </w:p>
    <w:p>
      <w:pPr>
        <w:numPr>
          <w:ilvl w:val="3"/>
          <w:numId w:val="900"/>
        </w:numPr>
        <w:spacing w:before="0" w:after="0"/>
      </w:pPr>
      <w:r>
        <w:t>RNA Primer Synthesis</w:t>
      </w:r>
    </w:p>
    <w:p>
      <w:pPr>
        <w:numPr>
          <w:ilvl w:val="3"/>
          <w:numId w:val="900"/>
        </w:numPr>
        <w:spacing w:before="0" w:after="0"/>
      </w:pPr>
      <w:r>
        <w:t>Primer Length</w:t>
      </w:r>
    </w:p>
    <w:p>
      <w:pPr>
        <w:numPr>
          <w:ilvl w:val="3"/>
          <w:numId w:val="900"/>
        </w:numPr>
        <w:spacing w:before="0" w:after="0"/>
      </w:pPr>
      <w:r>
        <w:t>Primer Removal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3"/>
          <w:numId w:val="900"/>
        </w:numPr>
        <w:spacing w:before="0" w:after="0"/>
      </w:pPr>
      <w:r>
        <w:t>SSB Protein Function</w:t>
      </w:r>
    </w:p>
    <w:p>
      <w:pPr>
        <w:numPr>
          <w:ilvl w:val="3"/>
          <w:numId w:val="900"/>
        </w:numPr>
        <w:spacing w:before="0" w:after="0"/>
      </w:pPr>
      <w:r>
        <w:t>RPA Complex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DNA Ligase</w:t>
      </w:r>
    </w:p>
    <w:p>
      <w:pPr>
        <w:numPr>
          <w:ilvl w:val="3"/>
          <w:numId w:val="900"/>
        </w:numPr>
        <w:spacing w:before="0" w:after="0"/>
      </w:pPr>
      <w:r>
        <w:t>Nick Sealing</w:t>
      </w:r>
    </w:p>
    <w:p>
      <w:pPr>
        <w:numPr>
          <w:ilvl w:val="3"/>
          <w:numId w:val="900"/>
        </w:numPr>
        <w:spacing w:before="0" w:after="0"/>
      </w:pPr>
      <w:r>
        <w:t>ATP vs NAD+ Dependence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Sliding Clamp and Clamp Loader</w:t>
      </w:r>
    </w:p>
    <w:p>
      <w:pPr>
        <w:numPr>
          <w:ilvl w:val="3"/>
          <w:numId w:val="900"/>
        </w:numPr>
        <w:spacing w:before="0" w:after="0"/>
      </w:pPr>
      <w:r>
        <w:t>PCNA Structure</w:t>
      </w:r>
    </w:p>
    <w:p>
      <w:pPr>
        <w:numPr>
          <w:ilvl w:val="3"/>
          <w:numId w:val="900"/>
        </w:numPr>
        <w:spacing w:before="0" w:after="0"/>
      </w:pPr>
      <w:r>
        <w:t>β-Clamp Function</w:t>
      </w:r>
    </w:p>
    <w:p>
      <w:pPr>
        <w:numPr>
          <w:ilvl w:val="3"/>
          <w:numId w:val="900"/>
        </w:numPr>
        <w:spacing w:before="0" w:after="0"/>
      </w:pPr>
      <w:r>
        <w:t>RFC Complex</w:t>
      </w:r>
    </w:p>
    <w:p>
      <w:pPr>
        <w:numPr>
          <w:ilvl w:val="1"/>
          <w:numId w:val="900"/>
        </w:numPr>
        <w:spacing w:before="0" w:after="0"/>
      </w:pPr>
      <w:r>
        <w:t>Mechanism of Replication</w:t>
      </w:r>
    </w:p>
    <w:p>
      <w:pPr>
        <w:numPr>
          <w:ilvl w:val="2"/>
          <w:numId w:val="900"/>
        </w:numPr>
        <w:spacing w:before="0" w:after="0"/>
      </w:pPr>
      <w:r>
        <w:t>Initiation Process</w:t>
      </w:r>
    </w:p>
    <w:p>
      <w:pPr>
        <w:numPr>
          <w:ilvl w:val="3"/>
          <w:numId w:val="900"/>
        </w:numPr>
        <w:spacing w:before="0" w:after="0"/>
      </w:pPr>
      <w:r>
        <w:t>Recognition of Origin</w:t>
      </w:r>
    </w:p>
    <w:p>
      <w:pPr>
        <w:numPr>
          <w:ilvl w:val="4"/>
          <w:numId w:val="900"/>
        </w:numPr>
        <w:spacing w:before="0" w:after="0"/>
      </w:pPr>
      <w:r>
        <w:t>Origin Binding Proteins</w:t>
      </w:r>
    </w:p>
    <w:p>
      <w:pPr>
        <w:numPr>
          <w:ilvl w:val="4"/>
          <w:numId w:val="900"/>
        </w:numPr>
        <w:spacing w:before="0" w:after="0"/>
      </w:pPr>
      <w:r>
        <w:t>Chromatin Remodeling</w:t>
      </w:r>
    </w:p>
    <w:p>
      <w:pPr>
        <w:numPr>
          <w:ilvl w:val="4"/>
          <w:numId w:val="900"/>
        </w:numPr>
        <w:spacing w:before="0" w:after="0"/>
      </w:pPr>
      <w:r>
        <w:t>Licensing Control</w:t>
      </w:r>
    </w:p>
    <w:p>
      <w:pPr>
        <w:numPr>
          <w:ilvl w:val="3"/>
          <w:numId w:val="900"/>
        </w:numPr>
        <w:spacing w:before="0" w:after="0"/>
      </w:pPr>
      <w:r>
        <w:t>Assembly of Initiation Complex</w:t>
      </w:r>
    </w:p>
    <w:p>
      <w:pPr>
        <w:numPr>
          <w:ilvl w:val="4"/>
          <w:numId w:val="900"/>
        </w:numPr>
        <w:spacing w:before="0" w:after="0"/>
      </w:pPr>
      <w:r>
        <w:t>Pre-Replication Complex</w:t>
      </w:r>
    </w:p>
    <w:p>
      <w:pPr>
        <w:numPr>
          <w:ilvl w:val="4"/>
          <w:numId w:val="900"/>
        </w:numPr>
        <w:spacing w:before="0" w:after="0"/>
      </w:pPr>
      <w:r>
        <w:t>Helicase Loading</w:t>
      </w:r>
    </w:p>
    <w:p>
      <w:pPr>
        <w:numPr>
          <w:ilvl w:val="4"/>
          <w:numId w:val="900"/>
        </w:numPr>
        <w:spacing w:before="0" w:after="0"/>
      </w:pPr>
      <w:r>
        <w:t>Primer Synthesis</w:t>
      </w:r>
    </w:p>
    <w:p>
      <w:pPr>
        <w:numPr>
          <w:ilvl w:val="2"/>
          <w:numId w:val="900"/>
        </w:numPr>
        <w:spacing w:before="0" w:after="0"/>
      </w:pPr>
      <w:r>
        <w:t>Elongation Process</w:t>
      </w:r>
    </w:p>
    <w:p>
      <w:pPr>
        <w:numPr>
          <w:ilvl w:val="3"/>
          <w:numId w:val="900"/>
        </w:numPr>
        <w:spacing w:before="0" w:after="0"/>
      </w:pPr>
      <w:r>
        <w:t>Leading Strand Synthesis</w:t>
      </w:r>
    </w:p>
    <w:p>
      <w:pPr>
        <w:numPr>
          <w:ilvl w:val="4"/>
          <w:numId w:val="900"/>
        </w:numPr>
        <w:spacing w:before="0" w:after="0"/>
      </w:pPr>
      <w:r>
        <w:t>Continuous Synthesis</w:t>
      </w:r>
    </w:p>
    <w:p>
      <w:pPr>
        <w:numPr>
          <w:ilvl w:val="4"/>
          <w:numId w:val="900"/>
        </w:numPr>
        <w:spacing w:before="0" w:after="0"/>
      </w:pPr>
      <w:r>
        <w:t>Polymerase Coupling</w:t>
      </w:r>
    </w:p>
    <w:p>
      <w:pPr>
        <w:numPr>
          <w:ilvl w:val="4"/>
          <w:numId w:val="900"/>
        </w:numPr>
        <w:spacing w:before="0" w:after="0"/>
      </w:pPr>
      <w:r>
        <w:t>Proofreading Activity</w:t>
      </w:r>
    </w:p>
    <w:p>
      <w:pPr>
        <w:numPr>
          <w:ilvl w:val="3"/>
          <w:numId w:val="900"/>
        </w:numPr>
        <w:spacing w:before="0" w:after="0"/>
      </w:pPr>
      <w:r>
        <w:t>Lagging Strand Synthesis</w:t>
      </w:r>
    </w:p>
    <w:p>
      <w:pPr>
        <w:numPr>
          <w:ilvl w:val="4"/>
          <w:numId w:val="900"/>
        </w:numPr>
        <w:spacing w:before="0" w:after="0"/>
      </w:pPr>
      <w:r>
        <w:t>Discontinuous Synthesis</w:t>
      </w:r>
    </w:p>
    <w:p>
      <w:pPr>
        <w:numPr>
          <w:ilvl w:val="4"/>
          <w:numId w:val="900"/>
        </w:numPr>
        <w:spacing w:before="0" w:after="0"/>
      </w:pPr>
      <w:r>
        <w:t>Okazaki Fragment Formation</w:t>
      </w:r>
    </w:p>
    <w:p>
      <w:pPr>
        <w:numPr>
          <w:ilvl w:val="4"/>
          <w:numId w:val="900"/>
        </w:numPr>
        <w:spacing w:before="0" w:after="0"/>
      </w:pPr>
      <w:r>
        <w:t>Primer Processing</w:t>
      </w:r>
    </w:p>
    <w:p>
      <w:pPr>
        <w:numPr>
          <w:ilvl w:val="3"/>
          <w:numId w:val="900"/>
        </w:numPr>
        <w:spacing w:before="0" w:after="0"/>
      </w:pPr>
      <w:r>
        <w:t>Coordination Mechanisms</w:t>
      </w:r>
    </w:p>
    <w:p>
      <w:pPr>
        <w:numPr>
          <w:ilvl w:val="4"/>
          <w:numId w:val="900"/>
        </w:numPr>
        <w:spacing w:before="0" w:after="0"/>
      </w:pPr>
      <w:r>
        <w:t>Replisome Organization</w:t>
      </w:r>
    </w:p>
    <w:p>
      <w:pPr>
        <w:numPr>
          <w:ilvl w:val="4"/>
          <w:numId w:val="900"/>
        </w:numPr>
        <w:spacing w:before="0" w:after="0"/>
      </w:pPr>
      <w:r>
        <w:t>Trombone Model</w:t>
      </w:r>
    </w:p>
    <w:p>
      <w:pPr>
        <w:numPr>
          <w:ilvl w:val="4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Termination Process</w:t>
      </w:r>
    </w:p>
    <w:p>
      <w:pPr>
        <w:numPr>
          <w:ilvl w:val="3"/>
          <w:numId w:val="900"/>
        </w:numPr>
        <w:spacing w:before="0" w:after="0"/>
      </w:pPr>
      <w:r>
        <w:t>Termination Sequences</w:t>
      </w:r>
    </w:p>
    <w:p>
      <w:pPr>
        <w:numPr>
          <w:ilvl w:val="4"/>
          <w:numId w:val="900"/>
        </w:numPr>
        <w:spacing w:before="0" w:after="0"/>
      </w:pPr>
      <w:r>
        <w:t>Ter Sites</w:t>
      </w:r>
    </w:p>
    <w:p>
      <w:pPr>
        <w:numPr>
          <w:ilvl w:val="4"/>
          <w:numId w:val="900"/>
        </w:numPr>
        <w:spacing w:before="0" w:after="0"/>
      </w:pPr>
      <w:r>
        <w:t>Tus Protein Binding</w:t>
      </w:r>
    </w:p>
    <w:p>
      <w:pPr>
        <w:numPr>
          <w:ilvl w:val="3"/>
          <w:numId w:val="900"/>
        </w:numPr>
        <w:spacing w:before="0" w:after="0"/>
      </w:pPr>
      <w:r>
        <w:t>Fork Collision</w:t>
      </w:r>
    </w:p>
    <w:p>
      <w:pPr>
        <w:numPr>
          <w:ilvl w:val="4"/>
          <w:numId w:val="900"/>
        </w:numPr>
        <w:spacing w:before="0" w:after="0"/>
      </w:pPr>
      <w:r>
        <w:t>Replication Fork Meeting</w:t>
      </w:r>
    </w:p>
    <w:p>
      <w:pPr>
        <w:numPr>
          <w:ilvl w:val="4"/>
          <w:numId w:val="900"/>
        </w:numPr>
        <w:spacing w:before="0" w:after="0"/>
      </w:pPr>
      <w:r>
        <w:t>Topological Resolution</w:t>
      </w:r>
    </w:p>
    <w:p>
      <w:pPr>
        <w:numPr>
          <w:ilvl w:val="3"/>
          <w:numId w:val="900"/>
        </w:numPr>
        <w:spacing w:before="0" w:after="0"/>
      </w:pPr>
      <w:r>
        <w:t>Disassembly of Replication Machinery</w:t>
      </w:r>
    </w:p>
    <w:p>
      <w:pPr>
        <w:numPr>
          <w:ilvl w:val="4"/>
          <w:numId w:val="900"/>
        </w:numPr>
        <w:spacing w:before="0" w:after="0"/>
      </w:pPr>
      <w:r>
        <w:t>Polymerase Dissociation</w:t>
      </w:r>
    </w:p>
    <w:p>
      <w:pPr>
        <w:numPr>
          <w:ilvl w:val="4"/>
          <w:numId w:val="900"/>
        </w:numPr>
        <w:spacing w:before="0" w:after="0"/>
      </w:pPr>
      <w:r>
        <w:t>Chromatin Restoration</w:t>
      </w:r>
    </w:p>
    <w:p>
      <w:pPr>
        <w:numPr>
          <w:ilvl w:val="1"/>
          <w:numId w:val="900"/>
        </w:numPr>
        <w:spacing w:before="0" w:after="0"/>
      </w:pPr>
      <w:r>
        <w:t>Replication in Prokaryotes vs Eukaryotes</w:t>
      </w:r>
    </w:p>
    <w:p>
      <w:pPr>
        <w:numPr>
          <w:ilvl w:val="2"/>
          <w:numId w:val="900"/>
        </w:numPr>
        <w:spacing w:before="0" w:after="0"/>
      </w:pPr>
      <w:r>
        <w:t>Number of Origins</w:t>
      </w:r>
    </w:p>
    <w:p>
      <w:pPr>
        <w:numPr>
          <w:ilvl w:val="3"/>
          <w:numId w:val="900"/>
        </w:numPr>
        <w:spacing w:before="0" w:after="0"/>
      </w:pPr>
      <w:r>
        <w:t>Single Origin in Prokaryotes</w:t>
      </w:r>
    </w:p>
    <w:p>
      <w:pPr>
        <w:numPr>
          <w:ilvl w:val="3"/>
          <w:numId w:val="900"/>
        </w:numPr>
        <w:spacing w:before="0" w:after="0"/>
      </w:pPr>
      <w:r>
        <w:t>Multiple Origins in Eukaryotes</w:t>
      </w:r>
    </w:p>
    <w:p>
      <w:pPr>
        <w:numPr>
          <w:ilvl w:val="3"/>
          <w:numId w:val="900"/>
        </w:numPr>
        <w:spacing w:before="0" w:after="0"/>
      </w:pPr>
      <w:r>
        <w:t>Origin Spacing</w:t>
      </w:r>
    </w:p>
    <w:p>
      <w:pPr>
        <w:numPr>
          <w:ilvl w:val="2"/>
          <w:numId w:val="900"/>
        </w:numPr>
        <w:spacing w:before="0" w:after="0"/>
      </w:pPr>
      <w:r>
        <w:t>Replication Timing</w:t>
      </w:r>
    </w:p>
    <w:p>
      <w:pPr>
        <w:numPr>
          <w:ilvl w:val="3"/>
          <w:numId w:val="900"/>
        </w:numPr>
        <w:spacing w:before="0" w:after="0"/>
      </w:pPr>
      <w:r>
        <w:t>S Phase Control</w:t>
      </w:r>
    </w:p>
    <w:p>
      <w:pPr>
        <w:numPr>
          <w:ilvl w:val="3"/>
          <w:numId w:val="900"/>
        </w:numPr>
        <w:spacing w:before="0" w:after="0"/>
      </w:pPr>
      <w:r>
        <w:t>Origin Firing</w:t>
      </w:r>
    </w:p>
    <w:p>
      <w:pPr>
        <w:numPr>
          <w:ilvl w:val="3"/>
          <w:numId w:val="900"/>
        </w:numPr>
        <w:spacing w:before="0" w:after="0"/>
      </w:pPr>
      <w:r>
        <w:t>Checkpoint Control</w:t>
      </w:r>
    </w:p>
    <w:p>
      <w:pPr>
        <w:numPr>
          <w:ilvl w:val="2"/>
          <w:numId w:val="900"/>
        </w:numPr>
        <w:spacing w:before="0" w:after="0"/>
      </w:pPr>
      <w:r>
        <w:t>Replication Complexes</w:t>
      </w:r>
    </w:p>
    <w:p>
      <w:pPr>
        <w:numPr>
          <w:ilvl w:val="3"/>
          <w:numId w:val="900"/>
        </w:numPr>
        <w:spacing w:before="0" w:after="0"/>
      </w:pPr>
      <w:r>
        <w:t>Replisome Differences</w:t>
      </w:r>
    </w:p>
    <w:p>
      <w:pPr>
        <w:numPr>
          <w:ilvl w:val="3"/>
          <w:numId w:val="900"/>
        </w:numPr>
        <w:spacing w:before="0" w:after="0"/>
      </w:pPr>
      <w:r>
        <w:t>Accessory Factors</w:t>
      </w:r>
    </w:p>
    <w:p>
      <w:pPr>
        <w:numPr>
          <w:ilvl w:val="3"/>
          <w:numId w:val="900"/>
        </w:numPr>
        <w:spacing w:before="0" w:after="0"/>
      </w:pPr>
      <w:r>
        <w:t>Chromatin Context</w:t>
      </w:r>
    </w:p>
    <w:p>
      <w:pPr>
        <w:numPr>
          <w:ilvl w:val="1"/>
          <w:numId w:val="900"/>
        </w:numPr>
        <w:spacing w:before="0" w:after="0"/>
      </w:pPr>
      <w:r>
        <w:t>Telomeres and Telomerase</w:t>
      </w:r>
    </w:p>
    <w:p>
      <w:pPr>
        <w:numPr>
          <w:ilvl w:val="2"/>
          <w:numId w:val="900"/>
        </w:numPr>
        <w:spacing w:before="0" w:after="0"/>
      </w:pPr>
      <w:r>
        <w:t>Structure of Telomeres</w:t>
      </w:r>
    </w:p>
    <w:p>
      <w:pPr>
        <w:numPr>
          <w:ilvl w:val="3"/>
          <w:numId w:val="900"/>
        </w:numPr>
        <w:spacing w:before="0" w:after="0"/>
      </w:pPr>
      <w:r>
        <w:t>Telomeric DNA Sequences</w:t>
      </w:r>
    </w:p>
    <w:p>
      <w:pPr>
        <w:numPr>
          <w:ilvl w:val="3"/>
          <w:numId w:val="900"/>
        </w:numPr>
        <w:spacing w:before="0" w:after="0"/>
      </w:pPr>
      <w:r>
        <w:t>T-Loop Formation</w:t>
      </w:r>
    </w:p>
    <w:p>
      <w:pPr>
        <w:numPr>
          <w:ilvl w:val="3"/>
          <w:numId w:val="900"/>
        </w:numPr>
        <w:spacing w:before="0" w:after="0"/>
      </w:pPr>
      <w:r>
        <w:t>Shelterin Complex</w:t>
      </w:r>
    </w:p>
    <w:p>
      <w:pPr>
        <w:numPr>
          <w:ilvl w:val="2"/>
          <w:numId w:val="900"/>
        </w:numPr>
        <w:spacing w:before="0" w:after="0"/>
      </w:pPr>
      <w:r>
        <w:t>End-Replication Problem</w:t>
      </w:r>
    </w:p>
    <w:p>
      <w:pPr>
        <w:numPr>
          <w:ilvl w:val="3"/>
          <w:numId w:val="900"/>
        </w:numPr>
        <w:spacing w:before="0" w:after="0"/>
      </w:pPr>
      <w:r>
        <w:t>5' End Synthesis Issue</w:t>
      </w:r>
    </w:p>
    <w:p>
      <w:pPr>
        <w:numPr>
          <w:ilvl w:val="3"/>
          <w:numId w:val="900"/>
        </w:numPr>
        <w:spacing w:before="0" w:after="0"/>
      </w:pPr>
      <w:r>
        <w:t>Progressive Shortening</w:t>
      </w:r>
    </w:p>
    <w:p>
      <w:pPr>
        <w:numPr>
          <w:ilvl w:val="3"/>
          <w:numId w:val="900"/>
        </w:numPr>
        <w:spacing w:before="0" w:after="0"/>
      </w:pPr>
      <w:r>
        <w:t>Cellular Senescence</w:t>
      </w:r>
    </w:p>
    <w:p>
      <w:pPr>
        <w:numPr>
          <w:ilvl w:val="2"/>
          <w:numId w:val="900"/>
        </w:numPr>
        <w:spacing w:before="0" w:after="0"/>
      </w:pPr>
      <w:r>
        <w:t>Telomerase Mechanism</w:t>
      </w:r>
    </w:p>
    <w:p>
      <w:pPr>
        <w:numPr>
          <w:ilvl w:val="3"/>
          <w:numId w:val="900"/>
        </w:numPr>
        <w:spacing w:before="0" w:after="0"/>
      </w:pPr>
      <w:r>
        <w:t>Reverse Transcriptase Activity</w:t>
      </w:r>
    </w:p>
    <w:p>
      <w:pPr>
        <w:numPr>
          <w:ilvl w:val="3"/>
          <w:numId w:val="900"/>
        </w:numPr>
        <w:spacing w:before="0" w:after="0"/>
      </w:pPr>
      <w:r>
        <w:t>RNA Template Component</w:t>
      </w:r>
    </w:p>
    <w:p>
      <w:pPr>
        <w:numPr>
          <w:ilvl w:val="3"/>
          <w:numId w:val="900"/>
        </w:numPr>
        <w:spacing w:before="0" w:after="0"/>
      </w:pPr>
      <w:r>
        <w:t>Processivity Control</w:t>
      </w:r>
    </w:p>
    <w:p>
      <w:pPr>
        <w:numPr>
          <w:ilvl w:val="2"/>
          <w:numId w:val="900"/>
        </w:numPr>
        <w:spacing w:before="0" w:after="0"/>
      </w:pPr>
      <w:r>
        <w:t>Telomere Maintenance</w:t>
      </w:r>
    </w:p>
    <w:p>
      <w:pPr>
        <w:numPr>
          <w:ilvl w:val="3"/>
          <w:numId w:val="900"/>
        </w:numPr>
        <w:spacing w:before="0" w:after="0"/>
      </w:pPr>
      <w:r>
        <w:t>Stem Cell Telomerase</w:t>
      </w:r>
    </w:p>
    <w:p>
      <w:pPr>
        <w:numPr>
          <w:ilvl w:val="3"/>
          <w:numId w:val="900"/>
        </w:numPr>
        <w:spacing w:before="0" w:after="0"/>
      </w:pPr>
      <w:r>
        <w:t>Cancer Cell Activation</w:t>
      </w:r>
    </w:p>
    <w:p>
      <w:pPr>
        <w:numPr>
          <w:ilvl w:val="3"/>
          <w:numId w:val="900"/>
        </w:numPr>
        <w:spacing w:before="0" w:after="0"/>
      </w:pPr>
      <w:r>
        <w:t>Alternative Lengthening</w:t>
      </w:r>
    </w:p>
    <w:p>
      <w:pPr>
        <w:numPr>
          <w:ilvl w:val="0"/>
          <w:numId w:val="900"/>
        </w:numPr>
        <w:spacing w:before="0" w:after="0"/>
      </w:pPr>
      <w:r>
        <w:t>Transcription: DNA-Directed RNA Synthesis</w:t>
      </w:r>
    </w:p>
    <w:p>
      <w:pPr>
        <w:numPr>
          <w:ilvl w:val="1"/>
          <w:numId w:val="900"/>
        </w:numPr>
        <w:spacing w:before="0" w:after="0"/>
      </w:pPr>
      <w:r>
        <w:t>The Transcription Unit</w:t>
      </w:r>
    </w:p>
    <w:p>
      <w:pPr>
        <w:numPr>
          <w:ilvl w:val="2"/>
          <w:numId w:val="900"/>
        </w:numPr>
        <w:spacing w:before="0" w:after="0"/>
      </w:pPr>
      <w:r>
        <w:t>Promoters</w:t>
      </w:r>
    </w:p>
    <w:p>
      <w:pPr>
        <w:numPr>
          <w:ilvl w:val="3"/>
          <w:numId w:val="900"/>
        </w:numPr>
        <w:spacing w:before="0" w:after="0"/>
      </w:pPr>
      <w:r>
        <w:t>Core Promoter Elements</w:t>
      </w:r>
    </w:p>
    <w:p>
      <w:pPr>
        <w:numPr>
          <w:ilvl w:val="4"/>
          <w:numId w:val="900"/>
        </w:numPr>
        <w:spacing w:before="0" w:after="0"/>
      </w:pPr>
      <w:r>
        <w:t>TATA Box</w:t>
      </w:r>
    </w:p>
    <w:p>
      <w:pPr>
        <w:numPr>
          <w:ilvl w:val="4"/>
          <w:numId w:val="900"/>
        </w:numPr>
        <w:spacing w:before="0" w:after="0"/>
      </w:pPr>
      <w:r>
        <w:t>Initiator Elements</w:t>
      </w:r>
    </w:p>
    <w:p>
      <w:pPr>
        <w:numPr>
          <w:ilvl w:val="4"/>
          <w:numId w:val="900"/>
        </w:numPr>
        <w:spacing w:before="0" w:after="0"/>
      </w:pPr>
      <w:r>
        <w:t>CAAT Box</w:t>
      </w:r>
    </w:p>
    <w:p>
      <w:pPr>
        <w:numPr>
          <w:ilvl w:val="4"/>
          <w:numId w:val="900"/>
        </w:numPr>
        <w:spacing w:before="0" w:after="0"/>
      </w:pPr>
      <w:r>
        <w:t>GC Box</w:t>
      </w:r>
    </w:p>
    <w:p>
      <w:pPr>
        <w:numPr>
          <w:ilvl w:val="3"/>
          <w:numId w:val="900"/>
        </w:numPr>
        <w:spacing w:before="0" w:after="0"/>
      </w:pPr>
      <w:r>
        <w:t>Regulatory Elements</w:t>
      </w:r>
    </w:p>
    <w:p>
      <w:pPr>
        <w:numPr>
          <w:ilvl w:val="4"/>
          <w:numId w:val="900"/>
        </w:numPr>
        <w:spacing w:before="0" w:after="0"/>
      </w:pPr>
      <w:r>
        <w:t>Enhancers</w:t>
      </w:r>
    </w:p>
    <w:p>
      <w:pPr>
        <w:numPr>
          <w:ilvl w:val="4"/>
          <w:numId w:val="900"/>
        </w:numPr>
        <w:spacing w:before="0" w:after="0"/>
      </w:pPr>
      <w:r>
        <w:t>Silencers</w:t>
      </w:r>
    </w:p>
    <w:p>
      <w:pPr>
        <w:numPr>
          <w:ilvl w:val="4"/>
          <w:numId w:val="900"/>
        </w:numPr>
        <w:spacing w:before="0" w:after="0"/>
      </w:pPr>
      <w:r>
        <w:t>Response Elements</w:t>
      </w:r>
    </w:p>
    <w:p>
      <w:pPr>
        <w:numPr>
          <w:ilvl w:val="2"/>
          <w:numId w:val="900"/>
        </w:numPr>
        <w:spacing w:before="0" w:after="0"/>
      </w:pPr>
      <w:r>
        <w:t>Coding Region</w:t>
      </w:r>
    </w:p>
    <w:p>
      <w:pPr>
        <w:numPr>
          <w:ilvl w:val="3"/>
          <w:numId w:val="900"/>
        </w:numPr>
        <w:spacing w:before="0" w:after="0"/>
      </w:pPr>
      <w:r>
        <w:t>Transcribed Sequences</w:t>
      </w:r>
    </w:p>
    <w:p>
      <w:pPr>
        <w:numPr>
          <w:ilvl w:val="3"/>
          <w:numId w:val="900"/>
        </w:numPr>
        <w:spacing w:before="0" w:after="0"/>
      </w:pPr>
      <w:r>
        <w:t>Intron-Exon Structure</w:t>
      </w:r>
    </w:p>
    <w:p>
      <w:pPr>
        <w:numPr>
          <w:ilvl w:val="3"/>
          <w:numId w:val="900"/>
        </w:numPr>
        <w:spacing w:before="0" w:after="0"/>
      </w:pPr>
      <w:r>
        <w:t>Regulatory Sequences</w:t>
      </w:r>
    </w:p>
    <w:p>
      <w:pPr>
        <w:numPr>
          <w:ilvl w:val="2"/>
          <w:numId w:val="900"/>
        </w:numPr>
        <w:spacing w:before="0" w:after="0"/>
      </w:pPr>
      <w:r>
        <w:t>Terminator Sequences</w:t>
      </w:r>
    </w:p>
    <w:p>
      <w:pPr>
        <w:numPr>
          <w:ilvl w:val="3"/>
          <w:numId w:val="900"/>
        </w:numPr>
        <w:spacing w:before="0" w:after="0"/>
      </w:pPr>
      <w:r>
        <w:t>Intrinsic Terminators</w:t>
      </w:r>
    </w:p>
    <w:p>
      <w:pPr>
        <w:numPr>
          <w:ilvl w:val="3"/>
          <w:numId w:val="900"/>
        </w:numPr>
        <w:spacing w:before="0" w:after="0"/>
      </w:pPr>
      <w:r>
        <w:t>Extrinsic Terminators</w:t>
      </w:r>
    </w:p>
    <w:p>
      <w:pPr>
        <w:numPr>
          <w:ilvl w:val="3"/>
          <w:numId w:val="900"/>
        </w:numPr>
        <w:spacing w:before="0" w:after="0"/>
      </w:pPr>
      <w:r>
        <w:t>Polyadenylation Signals</w:t>
      </w:r>
    </w:p>
    <w:p>
      <w:pPr>
        <w:numPr>
          <w:ilvl w:val="1"/>
          <w:numId w:val="900"/>
        </w:numPr>
        <w:spacing w:before="0" w:after="0"/>
      </w:pPr>
      <w:r>
        <w:t>RNA Polymerases</w:t>
      </w:r>
    </w:p>
    <w:p>
      <w:pPr>
        <w:numPr>
          <w:ilvl w:val="2"/>
          <w:numId w:val="900"/>
        </w:numPr>
        <w:spacing w:before="0" w:after="0"/>
      </w:pPr>
      <w:r>
        <w:t>Prokaryotic RNA Polymerase</w:t>
      </w:r>
    </w:p>
    <w:p>
      <w:pPr>
        <w:numPr>
          <w:ilvl w:val="3"/>
          <w:numId w:val="900"/>
        </w:numPr>
        <w:spacing w:before="0" w:after="0"/>
      </w:pPr>
      <w:r>
        <w:t>Core Enzyme Structure</w:t>
      </w:r>
    </w:p>
    <w:p>
      <w:pPr>
        <w:numPr>
          <w:ilvl w:val="3"/>
          <w:numId w:val="900"/>
        </w:numPr>
        <w:spacing w:before="0" w:after="0"/>
      </w:pPr>
      <w:r>
        <w:t>Sigma Factor Function</w:t>
      </w:r>
    </w:p>
    <w:p>
      <w:pPr>
        <w:numPr>
          <w:ilvl w:val="3"/>
          <w:numId w:val="900"/>
        </w:numPr>
        <w:spacing w:before="0" w:after="0"/>
      </w:pPr>
      <w:r>
        <w:t>Holoenzyme Assembly</w:t>
      </w:r>
    </w:p>
    <w:p>
      <w:pPr>
        <w:numPr>
          <w:ilvl w:val="2"/>
          <w:numId w:val="900"/>
        </w:numPr>
        <w:spacing w:before="0" w:after="0"/>
      </w:pPr>
      <w:r>
        <w:t>Eukaryotic RNA Polymerases</w:t>
      </w:r>
    </w:p>
    <w:p>
      <w:pPr>
        <w:numPr>
          <w:ilvl w:val="3"/>
          <w:numId w:val="900"/>
        </w:numPr>
        <w:spacing w:before="0" w:after="0"/>
      </w:pPr>
      <w:r>
        <w:t>RNA Polymerase I</w:t>
      </w:r>
    </w:p>
    <w:p>
      <w:pPr>
        <w:numPr>
          <w:ilvl w:val="4"/>
          <w:numId w:val="900"/>
        </w:numPr>
        <w:spacing w:before="0" w:after="0"/>
      </w:pPr>
      <w:r>
        <w:t>rRNA Gene Transcription</w:t>
      </w:r>
    </w:p>
    <w:p>
      <w:pPr>
        <w:numPr>
          <w:ilvl w:val="4"/>
          <w:numId w:val="900"/>
        </w:numPr>
        <w:spacing w:before="0" w:after="0"/>
      </w:pPr>
      <w:r>
        <w:t>Promoter Recognition</w:t>
      </w:r>
    </w:p>
    <w:p>
      <w:pPr>
        <w:numPr>
          <w:ilvl w:val="4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RNA Polymerase II</w:t>
      </w:r>
    </w:p>
    <w:p>
      <w:pPr>
        <w:numPr>
          <w:ilvl w:val="4"/>
          <w:numId w:val="900"/>
        </w:numPr>
        <w:spacing w:before="0" w:after="0"/>
      </w:pPr>
      <w:r>
        <w:t>mRNA Gene Transcription</w:t>
      </w:r>
    </w:p>
    <w:p>
      <w:pPr>
        <w:numPr>
          <w:ilvl w:val="4"/>
          <w:numId w:val="900"/>
        </w:numPr>
        <w:spacing w:before="0" w:after="0"/>
      </w:pPr>
      <w:r>
        <w:t>CTD Phosphorylation</w:t>
      </w:r>
    </w:p>
    <w:p>
      <w:pPr>
        <w:numPr>
          <w:ilvl w:val="4"/>
          <w:numId w:val="900"/>
        </w:numPr>
        <w:spacing w:before="0" w:after="0"/>
      </w:pPr>
      <w:r>
        <w:t>Mediator Complex</w:t>
      </w:r>
    </w:p>
    <w:p>
      <w:pPr>
        <w:numPr>
          <w:ilvl w:val="3"/>
          <w:numId w:val="900"/>
        </w:numPr>
        <w:spacing w:before="0" w:after="0"/>
      </w:pPr>
      <w:r>
        <w:t>RNA Polymerase III</w:t>
      </w:r>
    </w:p>
    <w:p>
      <w:pPr>
        <w:numPr>
          <w:ilvl w:val="4"/>
          <w:numId w:val="900"/>
        </w:numPr>
        <w:spacing w:before="0" w:after="0"/>
      </w:pPr>
      <w:r>
        <w:t>tRNA Gene Transcription</w:t>
      </w:r>
    </w:p>
    <w:p>
      <w:pPr>
        <w:numPr>
          <w:ilvl w:val="4"/>
          <w:numId w:val="900"/>
        </w:numPr>
        <w:spacing w:before="0" w:after="0"/>
      </w:pPr>
      <w:r>
        <w:t>Internal Promoters</w:t>
      </w:r>
    </w:p>
    <w:p>
      <w:pPr>
        <w:numPr>
          <w:ilvl w:val="4"/>
          <w:numId w:val="900"/>
        </w:numPr>
        <w:spacing w:before="0" w:after="0"/>
      </w:pPr>
      <w:r>
        <w:t>TFIIIB Complex</w:t>
      </w:r>
    </w:p>
    <w:p>
      <w:pPr>
        <w:numPr>
          <w:ilvl w:val="1"/>
          <w:numId w:val="900"/>
        </w:numPr>
        <w:spacing w:before="0" w:after="0"/>
      </w:pPr>
      <w:r>
        <w:t>The Process of Transcription</w:t>
      </w:r>
    </w:p>
    <w:p>
      <w:pPr>
        <w:numPr>
          <w:ilvl w:val="2"/>
          <w:numId w:val="900"/>
        </w:numPr>
        <w:spacing w:before="0" w:after="0"/>
      </w:pPr>
      <w:r>
        <w:t>Initiation Process</w:t>
      </w:r>
    </w:p>
    <w:p>
      <w:pPr>
        <w:numPr>
          <w:ilvl w:val="3"/>
          <w:numId w:val="900"/>
        </w:numPr>
        <w:spacing w:before="0" w:after="0"/>
      </w:pPr>
      <w:r>
        <w:t>Promoter Recognition</w:t>
      </w:r>
    </w:p>
    <w:p>
      <w:pPr>
        <w:numPr>
          <w:ilvl w:val="4"/>
          <w:numId w:val="900"/>
        </w:numPr>
        <w:spacing w:before="0" w:after="0"/>
      </w:pPr>
      <w:r>
        <w:t>Transcription Factor Binding</w:t>
      </w:r>
    </w:p>
    <w:p>
      <w:pPr>
        <w:numPr>
          <w:ilvl w:val="4"/>
          <w:numId w:val="900"/>
        </w:numPr>
        <w:spacing w:before="0" w:after="0"/>
      </w:pPr>
      <w:r>
        <w:t>DNA Melting</w:t>
      </w:r>
    </w:p>
    <w:p>
      <w:pPr>
        <w:numPr>
          <w:ilvl w:val="4"/>
          <w:numId w:val="900"/>
        </w:numPr>
        <w:spacing w:before="0" w:after="0"/>
      </w:pPr>
      <w:r>
        <w:t>Open Complex Formation</w:t>
      </w:r>
    </w:p>
    <w:p>
      <w:pPr>
        <w:numPr>
          <w:ilvl w:val="3"/>
          <w:numId w:val="900"/>
        </w:numPr>
        <w:spacing w:before="0" w:after="0"/>
      </w:pPr>
      <w:r>
        <w:t>Assembly of Pre-Initiation Complex</w:t>
      </w:r>
    </w:p>
    <w:p>
      <w:pPr>
        <w:numPr>
          <w:ilvl w:val="4"/>
          <w:numId w:val="900"/>
        </w:numPr>
        <w:spacing w:before="0" w:after="0"/>
      </w:pPr>
      <w:r>
        <w:t>General Transcription Factors</w:t>
      </w:r>
    </w:p>
    <w:p>
      <w:pPr>
        <w:numPr>
          <w:ilvl w:val="4"/>
          <w:numId w:val="900"/>
        </w:numPr>
        <w:spacing w:before="0" w:after="0"/>
      </w:pPr>
      <w:r>
        <w:t>Mediator Recruitment</w:t>
      </w:r>
    </w:p>
    <w:p>
      <w:pPr>
        <w:numPr>
          <w:ilvl w:val="4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Promoter Clearance</w:t>
      </w:r>
    </w:p>
    <w:p>
      <w:pPr>
        <w:numPr>
          <w:ilvl w:val="4"/>
          <w:numId w:val="900"/>
        </w:numPr>
        <w:spacing w:before="0" w:after="0"/>
      </w:pPr>
      <w:r>
        <w:t>Abortive Initiation</w:t>
      </w:r>
    </w:p>
    <w:p>
      <w:pPr>
        <w:numPr>
          <w:ilvl w:val="4"/>
          <w:numId w:val="900"/>
        </w:numPr>
        <w:spacing w:before="0" w:after="0"/>
      </w:pPr>
      <w:r>
        <w:t>Productive Elongation</w:t>
      </w:r>
    </w:p>
    <w:p>
      <w:pPr>
        <w:numPr>
          <w:ilvl w:val="4"/>
          <w:numId w:val="900"/>
        </w:numPr>
        <w:spacing w:before="0" w:after="0"/>
      </w:pPr>
      <w:r>
        <w:t>Factor Release</w:t>
      </w:r>
    </w:p>
    <w:p>
      <w:pPr>
        <w:numPr>
          <w:ilvl w:val="2"/>
          <w:numId w:val="900"/>
        </w:numPr>
        <w:spacing w:before="0" w:after="0"/>
      </w:pPr>
      <w:r>
        <w:t>Elongation Process</w:t>
      </w:r>
    </w:p>
    <w:p>
      <w:pPr>
        <w:numPr>
          <w:ilvl w:val="3"/>
          <w:numId w:val="900"/>
        </w:numPr>
        <w:spacing w:before="0" w:after="0"/>
      </w:pPr>
      <w:r>
        <w:t>RNA Chain Growth</w:t>
      </w:r>
    </w:p>
    <w:p>
      <w:pPr>
        <w:numPr>
          <w:ilvl w:val="4"/>
          <w:numId w:val="900"/>
        </w:numPr>
        <w:spacing w:before="0" w:after="0"/>
      </w:pPr>
      <w:r>
        <w:t>Nucleotide Addition</w:t>
      </w:r>
    </w:p>
    <w:p>
      <w:pPr>
        <w:numPr>
          <w:ilvl w:val="4"/>
          <w:numId w:val="900"/>
        </w:numPr>
        <w:spacing w:before="0" w:after="0"/>
      </w:pPr>
      <w:r>
        <w:t>Translocation</w:t>
      </w:r>
    </w:p>
    <w:p>
      <w:pPr>
        <w:numPr>
          <w:ilvl w:val="4"/>
          <w:numId w:val="900"/>
        </w:numPr>
        <w:spacing w:before="0" w:after="0"/>
      </w:pPr>
      <w:r>
        <w:t>Processivity</w:t>
      </w:r>
    </w:p>
    <w:p>
      <w:pPr>
        <w:numPr>
          <w:ilvl w:val="3"/>
          <w:numId w:val="900"/>
        </w:numPr>
        <w:spacing w:before="0" w:after="0"/>
      </w:pPr>
      <w:r>
        <w:t>Transcriptional Pausing</w:t>
      </w:r>
    </w:p>
    <w:p>
      <w:pPr>
        <w:numPr>
          <w:ilvl w:val="4"/>
          <w:numId w:val="900"/>
        </w:numPr>
        <w:spacing w:before="0" w:after="0"/>
      </w:pPr>
      <w:r>
        <w:t>Pause Sites</w:t>
      </w:r>
    </w:p>
    <w:p>
      <w:pPr>
        <w:numPr>
          <w:ilvl w:val="4"/>
          <w:numId w:val="900"/>
        </w:numPr>
        <w:spacing w:before="0" w:after="0"/>
      </w:pPr>
      <w:r>
        <w:t>Elongation Factors</w:t>
      </w:r>
    </w:p>
    <w:p>
      <w:pPr>
        <w:numPr>
          <w:ilvl w:val="4"/>
          <w:numId w:val="900"/>
        </w:numPr>
        <w:spacing w:before="0" w:after="0"/>
      </w:pPr>
      <w:r>
        <w:t>Anti-Termination</w:t>
      </w:r>
    </w:p>
    <w:p>
      <w:pPr>
        <w:numPr>
          <w:ilvl w:val="3"/>
          <w:numId w:val="900"/>
        </w:numPr>
        <w:spacing w:before="0" w:after="0"/>
      </w:pPr>
      <w:r>
        <w:t>Proofreading Mechanisms</w:t>
      </w:r>
    </w:p>
    <w:p>
      <w:pPr>
        <w:numPr>
          <w:ilvl w:val="4"/>
          <w:numId w:val="900"/>
        </w:numPr>
        <w:spacing w:before="0" w:after="0"/>
      </w:pPr>
      <w:r>
        <w:t>3' to 5' Exonuclease Activity</w:t>
      </w:r>
    </w:p>
    <w:p>
      <w:pPr>
        <w:numPr>
          <w:ilvl w:val="4"/>
          <w:numId w:val="900"/>
        </w:numPr>
        <w:spacing w:before="0" w:after="0"/>
      </w:pPr>
      <w:r>
        <w:t>Transcript Cleavage</w:t>
      </w:r>
    </w:p>
    <w:p>
      <w:pPr>
        <w:numPr>
          <w:ilvl w:val="4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Termination Process</w:t>
      </w:r>
    </w:p>
    <w:p>
      <w:pPr>
        <w:numPr>
          <w:ilvl w:val="3"/>
          <w:numId w:val="900"/>
        </w:numPr>
        <w:spacing w:before="0" w:after="0"/>
      </w:pPr>
      <w:r>
        <w:t>Rho-Dependent Termination</w:t>
      </w:r>
    </w:p>
    <w:p>
      <w:pPr>
        <w:numPr>
          <w:ilvl w:val="4"/>
          <w:numId w:val="900"/>
        </w:numPr>
        <w:spacing w:before="0" w:after="0"/>
      </w:pPr>
      <w:r>
        <w:t>Rho Protein Function</w:t>
      </w:r>
    </w:p>
    <w:p>
      <w:pPr>
        <w:numPr>
          <w:ilvl w:val="4"/>
          <w:numId w:val="900"/>
        </w:numPr>
        <w:spacing w:before="0" w:after="0"/>
      </w:pPr>
      <w:r>
        <w:t>ATP-Dependent Mechanism</w:t>
      </w:r>
    </w:p>
    <w:p>
      <w:pPr>
        <w:numPr>
          <w:ilvl w:val="4"/>
          <w:numId w:val="900"/>
        </w:numPr>
        <w:spacing w:before="0" w:after="0"/>
      </w:pPr>
      <w:r>
        <w:t>Rut Sites</w:t>
      </w:r>
    </w:p>
    <w:p>
      <w:pPr>
        <w:numPr>
          <w:ilvl w:val="3"/>
          <w:numId w:val="900"/>
        </w:numPr>
        <w:spacing w:before="0" w:after="0"/>
      </w:pPr>
      <w:r>
        <w:t>Rho-Independent Termination</w:t>
      </w:r>
    </w:p>
    <w:p>
      <w:pPr>
        <w:numPr>
          <w:ilvl w:val="4"/>
          <w:numId w:val="900"/>
        </w:numPr>
        <w:spacing w:before="0" w:after="0"/>
      </w:pPr>
      <w:r>
        <w:t>Hairpin Formation</w:t>
      </w:r>
    </w:p>
    <w:p>
      <w:pPr>
        <w:numPr>
          <w:ilvl w:val="4"/>
          <w:numId w:val="900"/>
        </w:numPr>
        <w:spacing w:before="0" w:after="0"/>
      </w:pPr>
      <w:r>
        <w:t>Poly-U Tract</w:t>
      </w:r>
    </w:p>
    <w:p>
      <w:pPr>
        <w:numPr>
          <w:ilvl w:val="4"/>
          <w:numId w:val="900"/>
        </w:numPr>
        <w:spacing w:before="0" w:after="0"/>
      </w:pPr>
      <w:r>
        <w:t>Intrinsic Termination</w:t>
      </w:r>
    </w:p>
    <w:p>
      <w:pPr>
        <w:numPr>
          <w:ilvl w:val="3"/>
          <w:numId w:val="900"/>
        </w:numPr>
        <w:spacing w:before="0" w:after="0"/>
      </w:pPr>
      <w:r>
        <w:t>Polyadenylation-Coupled Termination</w:t>
      </w:r>
    </w:p>
    <w:p>
      <w:pPr>
        <w:numPr>
          <w:ilvl w:val="4"/>
          <w:numId w:val="900"/>
        </w:numPr>
        <w:spacing w:before="0" w:after="0"/>
      </w:pPr>
      <w:r>
        <w:t>Cleavage and Polyadenylation</w:t>
      </w:r>
    </w:p>
    <w:p>
      <w:pPr>
        <w:numPr>
          <w:ilvl w:val="4"/>
          <w:numId w:val="900"/>
        </w:numPr>
        <w:spacing w:before="0" w:after="0"/>
      </w:pPr>
      <w:r>
        <w:t>Torpedo Model</w:t>
      </w:r>
    </w:p>
    <w:p>
      <w:pPr>
        <w:numPr>
          <w:ilvl w:val="4"/>
          <w:numId w:val="900"/>
        </w:numPr>
        <w:spacing w:before="0" w:after="0"/>
      </w:pPr>
      <w:r>
        <w:t>Allosteric Model</w:t>
      </w:r>
    </w:p>
    <w:p>
      <w:pPr>
        <w:numPr>
          <w:ilvl w:val="1"/>
          <w:numId w:val="900"/>
        </w:numPr>
        <w:spacing w:before="0" w:after="0"/>
      </w:pPr>
      <w:r>
        <w:t>Post-Transcriptional Processing in Eukaryotes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Enzymatic Steps</w:t>
      </w:r>
    </w:p>
    <w:p>
      <w:pPr>
        <w:numPr>
          <w:ilvl w:val="4"/>
          <w:numId w:val="900"/>
        </w:numPr>
        <w:spacing w:before="0" w:after="0"/>
      </w:pPr>
      <w:r>
        <w:t>Phosphatase Activity</w:t>
      </w:r>
    </w:p>
    <w:p>
      <w:pPr>
        <w:numPr>
          <w:ilvl w:val="4"/>
          <w:numId w:val="900"/>
        </w:numPr>
        <w:spacing w:before="0" w:after="0"/>
      </w:pPr>
      <w:r>
        <w:t>Guanylyltransferase Activity</w:t>
      </w:r>
    </w:p>
    <w:p>
      <w:pPr>
        <w:numPr>
          <w:ilvl w:val="4"/>
          <w:numId w:val="900"/>
        </w:numPr>
        <w:spacing w:before="0" w:after="0"/>
      </w:pPr>
      <w:r>
        <w:t>Methyltransferase Activity</w:t>
      </w:r>
    </w:p>
    <w:p>
      <w:pPr>
        <w:numPr>
          <w:ilvl w:val="3"/>
          <w:numId w:val="900"/>
        </w:numPr>
        <w:spacing w:before="0" w:after="0"/>
      </w:pPr>
      <w:r>
        <w:t>Cap Structure</w:t>
      </w:r>
    </w:p>
    <w:p>
      <w:pPr>
        <w:numPr>
          <w:ilvl w:val="4"/>
          <w:numId w:val="900"/>
        </w:numPr>
        <w:spacing w:before="0" w:after="0"/>
      </w:pPr>
      <w:r>
        <w:t>7-Methylguanosine Cap</w:t>
      </w:r>
    </w:p>
    <w:p>
      <w:pPr>
        <w:numPr>
          <w:ilvl w:val="4"/>
          <w:numId w:val="900"/>
        </w:numPr>
        <w:spacing w:before="0" w:after="0"/>
      </w:pPr>
      <w:r>
        <w:t>5'-5' Triphosphate Linkage</w:t>
      </w:r>
    </w:p>
    <w:p>
      <w:pPr>
        <w:numPr>
          <w:ilvl w:val="4"/>
          <w:numId w:val="900"/>
        </w:numPr>
        <w:spacing w:before="0" w:after="0"/>
      </w:pPr>
      <w:r>
        <w:t>Additional Methylations</w:t>
      </w:r>
    </w:p>
    <w:p>
      <w:pPr>
        <w:numPr>
          <w:ilvl w:val="3"/>
          <w:numId w:val="900"/>
        </w:numPr>
        <w:spacing w:before="0" w:after="0"/>
      </w:pPr>
      <w:r>
        <w:t>Functions of the Cap</w:t>
      </w:r>
    </w:p>
    <w:p>
      <w:pPr>
        <w:numPr>
          <w:ilvl w:val="4"/>
          <w:numId w:val="900"/>
        </w:numPr>
        <w:spacing w:before="0" w:after="0"/>
      </w:pPr>
      <w:r>
        <w:t>Translation Initiation</w:t>
      </w:r>
    </w:p>
    <w:p>
      <w:pPr>
        <w:numPr>
          <w:ilvl w:val="4"/>
          <w:numId w:val="900"/>
        </w:numPr>
        <w:spacing w:before="0" w:after="0"/>
      </w:pPr>
      <w:r>
        <w:t>mRNA Stability</w:t>
      </w:r>
    </w:p>
    <w:p>
      <w:pPr>
        <w:numPr>
          <w:ilvl w:val="4"/>
          <w:numId w:val="900"/>
        </w:numPr>
        <w:spacing w:before="0" w:after="0"/>
      </w:pPr>
      <w:r>
        <w:t>Nuclear Export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Polyadenylation Signal</w:t>
      </w:r>
    </w:p>
    <w:p>
      <w:pPr>
        <w:numPr>
          <w:ilvl w:val="4"/>
          <w:numId w:val="900"/>
        </w:numPr>
        <w:spacing w:before="0" w:after="0"/>
      </w:pPr>
      <w:r>
        <w:t>AAUAAA Sequence</w:t>
      </w:r>
    </w:p>
    <w:p>
      <w:pPr>
        <w:numPr>
          <w:ilvl w:val="4"/>
          <w:numId w:val="900"/>
        </w:numPr>
        <w:spacing w:before="0" w:after="0"/>
      </w:pPr>
      <w:r>
        <w:t>GU-Rich Element</w:t>
      </w:r>
    </w:p>
    <w:p>
      <w:pPr>
        <w:numPr>
          <w:ilvl w:val="4"/>
          <w:numId w:val="900"/>
        </w:numPr>
        <w:spacing w:before="0" w:after="0"/>
      </w:pPr>
      <w:r>
        <w:t>Cleavage Site</w:t>
      </w:r>
    </w:p>
    <w:p>
      <w:pPr>
        <w:numPr>
          <w:ilvl w:val="3"/>
          <w:numId w:val="900"/>
        </w:numPr>
        <w:spacing w:before="0" w:after="0"/>
      </w:pPr>
      <w:r>
        <w:t>Cleavage and Polyadenylation Specificity Factor</w:t>
      </w:r>
    </w:p>
    <w:p>
      <w:pPr>
        <w:numPr>
          <w:ilvl w:val="4"/>
          <w:numId w:val="900"/>
        </w:numPr>
        <w:spacing w:before="0" w:after="0"/>
      </w:pPr>
      <w:r>
        <w:t>CPSF Complex</w:t>
      </w:r>
    </w:p>
    <w:p>
      <w:pPr>
        <w:numPr>
          <w:ilvl w:val="4"/>
          <w:numId w:val="900"/>
        </w:numPr>
        <w:spacing w:before="0" w:after="0"/>
      </w:pPr>
      <w:r>
        <w:t>CstF Complex</w:t>
      </w:r>
    </w:p>
    <w:p>
      <w:pPr>
        <w:numPr>
          <w:ilvl w:val="4"/>
          <w:numId w:val="900"/>
        </w:numPr>
        <w:spacing w:before="0" w:after="0"/>
      </w:pPr>
      <w:r>
        <w:t>CFI and CFII</w:t>
      </w:r>
    </w:p>
    <w:p>
      <w:pPr>
        <w:numPr>
          <w:ilvl w:val="3"/>
          <w:numId w:val="900"/>
        </w:numPr>
        <w:spacing w:before="0" w:after="0"/>
      </w:pPr>
      <w:r>
        <w:t>Poly(A) Polymerase</w:t>
      </w:r>
    </w:p>
    <w:p>
      <w:pPr>
        <w:numPr>
          <w:ilvl w:val="4"/>
          <w:numId w:val="900"/>
        </w:numPr>
        <w:spacing w:before="0" w:after="0"/>
      </w:pPr>
      <w:r>
        <w:t>PAP Activity</w:t>
      </w:r>
    </w:p>
    <w:p>
      <w:pPr>
        <w:numPr>
          <w:ilvl w:val="4"/>
          <w:numId w:val="900"/>
        </w:numPr>
        <w:spacing w:before="0" w:after="0"/>
      </w:pPr>
      <w:r>
        <w:t>Poly(A) Binding Protein</w:t>
      </w:r>
    </w:p>
    <w:p>
      <w:pPr>
        <w:numPr>
          <w:ilvl w:val="4"/>
          <w:numId w:val="900"/>
        </w:numPr>
        <w:spacing w:before="0" w:after="0"/>
      </w:pPr>
      <w:r>
        <w:t>Length Control</w:t>
      </w:r>
    </w:p>
    <w:p>
      <w:pPr>
        <w:numPr>
          <w:ilvl w:val="3"/>
          <w:numId w:val="900"/>
        </w:numPr>
        <w:spacing w:before="0" w:after="0"/>
      </w:pPr>
      <w:r>
        <w:t>Functions of the Poly(A) Tail</w:t>
      </w:r>
    </w:p>
    <w:p>
      <w:pPr>
        <w:numPr>
          <w:ilvl w:val="4"/>
          <w:numId w:val="900"/>
        </w:numPr>
        <w:spacing w:before="0" w:after="0"/>
      </w:pPr>
      <w:r>
        <w:t>Translation Enhancement</w:t>
      </w:r>
    </w:p>
    <w:p>
      <w:pPr>
        <w:numPr>
          <w:ilvl w:val="4"/>
          <w:numId w:val="900"/>
        </w:numPr>
        <w:spacing w:before="0" w:after="0"/>
      </w:pPr>
      <w:r>
        <w:t>mRNA Stability</w:t>
      </w:r>
    </w:p>
    <w:p>
      <w:pPr>
        <w:numPr>
          <w:ilvl w:val="4"/>
          <w:numId w:val="900"/>
        </w:numPr>
        <w:spacing w:before="0" w:after="0"/>
      </w:pPr>
      <w:r>
        <w:t>Cytoplasmic Localization</w:t>
      </w:r>
    </w:p>
    <w:p>
      <w:pPr>
        <w:numPr>
          <w:ilvl w:val="2"/>
          <w:numId w:val="900"/>
        </w:numPr>
        <w:spacing w:before="0" w:after="0"/>
      </w:pPr>
      <w:r>
        <w:t>RNA Splicing</w:t>
      </w:r>
    </w:p>
    <w:p>
      <w:pPr>
        <w:numPr>
          <w:ilvl w:val="3"/>
          <w:numId w:val="900"/>
        </w:numPr>
        <w:spacing w:before="0" w:after="0"/>
      </w:pPr>
      <w:r>
        <w:t>Introns and Exons</w:t>
      </w:r>
    </w:p>
    <w:p>
      <w:pPr>
        <w:numPr>
          <w:ilvl w:val="4"/>
          <w:numId w:val="900"/>
        </w:numPr>
        <w:spacing w:before="0" w:after="0"/>
      </w:pPr>
      <w:r>
        <w:t>Splice Site Sequences</w:t>
      </w:r>
    </w:p>
    <w:p>
      <w:pPr>
        <w:numPr>
          <w:ilvl w:val="4"/>
          <w:numId w:val="900"/>
        </w:numPr>
        <w:spacing w:before="0" w:after="0"/>
      </w:pPr>
      <w:r>
        <w:t>Branch Point</w:t>
      </w:r>
    </w:p>
    <w:p>
      <w:pPr>
        <w:numPr>
          <w:ilvl w:val="4"/>
          <w:numId w:val="900"/>
        </w:numPr>
        <w:spacing w:before="0" w:after="0"/>
      </w:pPr>
      <w:r>
        <w:t>Polypyrimidine Tract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4"/>
          <w:numId w:val="900"/>
        </w:numPr>
        <w:spacing w:before="0" w:after="0"/>
      </w:pPr>
      <w:r>
        <w:t>U1 snRNP Binding</w:t>
      </w:r>
    </w:p>
    <w:p>
      <w:pPr>
        <w:numPr>
          <w:ilvl w:val="4"/>
          <w:numId w:val="900"/>
        </w:numPr>
        <w:spacing w:before="0" w:after="0"/>
      </w:pPr>
      <w:r>
        <w:t>U2AF Recruitment</w:t>
      </w:r>
    </w:p>
    <w:p>
      <w:pPr>
        <w:numPr>
          <w:ilvl w:val="4"/>
          <w:numId w:val="900"/>
        </w:numPr>
        <w:spacing w:before="0" w:after="0"/>
      </w:pPr>
      <w:r>
        <w:t>U2 snRNP Binding</w:t>
      </w:r>
    </w:p>
    <w:p>
      <w:pPr>
        <w:numPr>
          <w:ilvl w:val="4"/>
          <w:numId w:val="900"/>
        </w:numPr>
        <w:spacing w:before="0" w:after="0"/>
      </w:pPr>
      <w:r>
        <w:t>U4/U6•U5 tri-snRNP</w:t>
      </w:r>
    </w:p>
    <w:p>
      <w:pPr>
        <w:numPr>
          <w:ilvl w:val="3"/>
          <w:numId w:val="900"/>
        </w:numPr>
        <w:spacing w:before="0" w:after="0"/>
      </w:pPr>
      <w:r>
        <w:t>Splicing Mechanism</w:t>
      </w:r>
    </w:p>
    <w:p>
      <w:pPr>
        <w:numPr>
          <w:ilvl w:val="4"/>
          <w:numId w:val="900"/>
        </w:numPr>
        <w:spacing w:before="0" w:after="0"/>
      </w:pPr>
      <w:r>
        <w:t>Two-Step Transesterification</w:t>
      </w:r>
    </w:p>
    <w:p>
      <w:pPr>
        <w:numPr>
          <w:ilvl w:val="4"/>
          <w:numId w:val="900"/>
        </w:numPr>
        <w:spacing w:before="0" w:after="0"/>
      </w:pPr>
      <w:r>
        <w:t>Lariat Intermediate</w:t>
      </w:r>
    </w:p>
    <w:p>
      <w:pPr>
        <w:numPr>
          <w:ilvl w:val="4"/>
          <w:numId w:val="900"/>
        </w:numPr>
        <w:spacing w:before="0" w:after="0"/>
      </w:pPr>
      <w:r>
        <w:t>Exon Ligation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4"/>
          <w:numId w:val="900"/>
        </w:numPr>
        <w:spacing w:before="0" w:after="0"/>
      </w:pPr>
      <w:r>
        <w:t>Exon Skipping</w:t>
      </w:r>
    </w:p>
    <w:p>
      <w:pPr>
        <w:numPr>
          <w:ilvl w:val="4"/>
          <w:numId w:val="900"/>
        </w:numPr>
        <w:spacing w:before="0" w:after="0"/>
      </w:pPr>
      <w:r>
        <w:t>Intron Retention</w:t>
      </w:r>
    </w:p>
    <w:p>
      <w:pPr>
        <w:numPr>
          <w:ilvl w:val="4"/>
          <w:numId w:val="900"/>
        </w:numPr>
        <w:spacing w:before="0" w:after="0"/>
      </w:pPr>
      <w:r>
        <w:t>Alternative 5' or 3' Sites</w:t>
      </w:r>
    </w:p>
    <w:p>
      <w:pPr>
        <w:numPr>
          <w:ilvl w:val="4"/>
          <w:numId w:val="900"/>
        </w:numPr>
        <w:spacing w:before="0" w:after="0"/>
      </w:pPr>
      <w:r>
        <w:t>Mutually Exclusive Exons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3"/>
          <w:numId w:val="900"/>
        </w:numPr>
        <w:spacing w:before="0" w:after="0"/>
      </w:pPr>
      <w:r>
        <w:t>C-to-U Editing</w:t>
      </w:r>
    </w:p>
    <w:p>
      <w:pPr>
        <w:numPr>
          <w:ilvl w:val="4"/>
          <w:numId w:val="900"/>
        </w:numPr>
        <w:spacing w:before="0" w:after="0"/>
      </w:pPr>
      <w:r>
        <w:t>APOBEC Enzymes</w:t>
      </w:r>
    </w:p>
    <w:p>
      <w:pPr>
        <w:numPr>
          <w:ilvl w:val="4"/>
          <w:numId w:val="900"/>
        </w:numPr>
        <w:spacing w:before="0" w:after="0"/>
      </w:pPr>
      <w:r>
        <w:t>Apolipoprotein B Editing</w:t>
      </w:r>
    </w:p>
    <w:p>
      <w:pPr>
        <w:numPr>
          <w:ilvl w:val="3"/>
          <w:numId w:val="900"/>
        </w:numPr>
        <w:spacing w:before="0" w:after="0"/>
      </w:pPr>
      <w:r>
        <w:t>A-to-I Editing</w:t>
      </w:r>
    </w:p>
    <w:p>
      <w:pPr>
        <w:numPr>
          <w:ilvl w:val="4"/>
          <w:numId w:val="900"/>
        </w:numPr>
        <w:spacing w:before="0" w:after="0"/>
      </w:pPr>
      <w:r>
        <w:t>ADAR Enzymes</w:t>
      </w:r>
    </w:p>
    <w:p>
      <w:pPr>
        <w:numPr>
          <w:ilvl w:val="4"/>
          <w:numId w:val="900"/>
        </w:numPr>
        <w:spacing w:before="0" w:after="0"/>
      </w:pPr>
      <w:r>
        <w:t>Double-Strand RNA Substrates</w:t>
      </w:r>
    </w:p>
    <w:p>
      <w:pPr>
        <w:numPr>
          <w:ilvl w:val="3"/>
          <w:numId w:val="900"/>
        </w:numPr>
        <w:spacing w:before="0" w:after="0"/>
      </w:pPr>
      <w:r>
        <w:t>Functional Consequences</w:t>
      </w:r>
    </w:p>
    <w:p>
      <w:pPr>
        <w:numPr>
          <w:ilvl w:val="4"/>
          <w:numId w:val="900"/>
        </w:numPr>
        <w:spacing w:before="0" w:after="0"/>
      </w:pPr>
      <w:r>
        <w:t>Amino Acid Changes</w:t>
      </w:r>
    </w:p>
    <w:p>
      <w:pPr>
        <w:numPr>
          <w:ilvl w:val="4"/>
          <w:numId w:val="900"/>
        </w:numPr>
        <w:spacing w:before="0" w:after="0"/>
      </w:pPr>
      <w:r>
        <w:t>Splice Site Creation</w:t>
      </w:r>
    </w:p>
    <w:p>
      <w:pPr>
        <w:numPr>
          <w:ilvl w:val="4"/>
          <w:numId w:val="900"/>
        </w:numPr>
        <w:spacing w:before="0" w:after="0"/>
      </w:pPr>
      <w:r>
        <w:t>miRNA Target Sites</w:t>
      </w:r>
    </w:p>
    <w:p>
      <w:pPr>
        <w:pStyle w:val="Heading1"/>
      </w:pPr>
      <w:r>
        <w:t>The Genetic Code and Protein Synthesis</w:t>
      </w:r>
    </w:p>
    <w:p>
      <w:pPr>
        <w:numPr>
          <w:ilvl w:val="0"/>
          <w:numId w:val="900"/>
        </w:numPr>
        <w:spacing w:before="0" w:after="0"/>
      </w:pPr>
      <w:r>
        <w:t>The Genetic Code</w:t>
      </w:r>
    </w:p>
    <w:p>
      <w:pPr>
        <w:numPr>
          <w:ilvl w:val="1"/>
          <w:numId w:val="900"/>
        </w:numPr>
        <w:spacing w:before="0" w:after="0"/>
      </w:pPr>
      <w:r>
        <w:t>Codons: The Triplet Code</w:t>
      </w:r>
    </w:p>
    <w:p>
      <w:pPr>
        <w:numPr>
          <w:ilvl w:val="2"/>
          <w:numId w:val="900"/>
        </w:numPr>
        <w:spacing w:before="0" w:after="0"/>
      </w:pPr>
      <w:r>
        <w:t>Three-Nucleotide Units</w:t>
      </w:r>
    </w:p>
    <w:p>
      <w:pPr>
        <w:numPr>
          <w:ilvl w:val="2"/>
          <w:numId w:val="900"/>
        </w:numPr>
        <w:spacing w:before="0" w:after="0"/>
      </w:pPr>
      <w:r>
        <w:t>Reading Frame Concept</w:t>
      </w:r>
    </w:p>
    <w:p>
      <w:pPr>
        <w:numPr>
          <w:ilvl w:val="2"/>
          <w:numId w:val="900"/>
        </w:numPr>
        <w:spacing w:before="0" w:after="0"/>
      </w:pPr>
      <w:r>
        <w:t>Codon Table Organization</w:t>
      </w:r>
    </w:p>
    <w:p>
      <w:pPr>
        <w:numPr>
          <w:ilvl w:val="1"/>
          <w:numId w:val="900"/>
        </w:numPr>
        <w:spacing w:before="0" w:after="0"/>
      </w:pPr>
      <w:r>
        <w:t>Characteristics of the Code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One Codon, One Amino Acid</w:t>
      </w:r>
    </w:p>
    <w:p>
      <w:pPr>
        <w:numPr>
          <w:ilvl w:val="3"/>
          <w:numId w:val="900"/>
        </w:numPr>
        <w:spacing w:before="0" w:after="0"/>
      </w:pPr>
      <w:r>
        <w:t>Unambiguous Assignment</w:t>
      </w:r>
    </w:p>
    <w:p>
      <w:pPr>
        <w:numPr>
          <w:ilvl w:val="3"/>
          <w:numId w:val="900"/>
        </w:numPr>
        <w:spacing w:before="0" w:after="0"/>
      </w:pPr>
      <w:r>
        <w:t>Fidelity Mechanisms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3"/>
          <w:numId w:val="900"/>
        </w:numPr>
        <w:spacing w:before="0" w:after="0"/>
      </w:pPr>
      <w:r>
        <w:t>Multiple Codons per Amino Acid</w:t>
      </w:r>
    </w:p>
    <w:p>
      <w:pPr>
        <w:numPr>
          <w:ilvl w:val="3"/>
          <w:numId w:val="900"/>
        </w:numPr>
        <w:spacing w:before="0" w:after="0"/>
      </w:pPr>
      <w:r>
        <w:t>Wobble Base Pairing</w:t>
      </w:r>
    </w:p>
    <w:p>
      <w:pPr>
        <w:numPr>
          <w:ilvl w:val="3"/>
          <w:numId w:val="900"/>
        </w:numPr>
        <w:spacing w:before="0" w:after="0"/>
      </w:pPr>
      <w:r>
        <w:t>Silent Mutations</w:t>
      </w:r>
    </w:p>
    <w:p>
      <w:pPr>
        <w:numPr>
          <w:ilvl w:val="2"/>
          <w:numId w:val="900"/>
        </w:numPr>
        <w:spacing w:before="0" w:after="0"/>
      </w:pPr>
      <w:r>
        <w:t>Universality</w:t>
      </w:r>
    </w:p>
    <w:p>
      <w:pPr>
        <w:numPr>
          <w:ilvl w:val="3"/>
          <w:numId w:val="900"/>
        </w:numPr>
        <w:spacing w:before="0" w:after="0"/>
      </w:pPr>
      <w:r>
        <w:t>Conservation Across Species</w:t>
      </w:r>
    </w:p>
    <w:p>
      <w:pPr>
        <w:numPr>
          <w:ilvl w:val="3"/>
          <w:numId w:val="900"/>
        </w:numPr>
        <w:spacing w:before="0" w:after="0"/>
      </w:pPr>
      <w:r>
        <w:t>Mitochondrial Variations</w:t>
      </w:r>
    </w:p>
    <w:p>
      <w:pPr>
        <w:numPr>
          <w:ilvl w:val="3"/>
          <w:numId w:val="900"/>
        </w:numPr>
        <w:spacing w:before="0" w:after="0"/>
      </w:pPr>
      <w:r>
        <w:t>Chloroplast Variations</w:t>
      </w:r>
    </w:p>
    <w:p>
      <w:pPr>
        <w:numPr>
          <w:ilvl w:val="2"/>
          <w:numId w:val="900"/>
        </w:numPr>
        <w:spacing w:before="0" w:after="0"/>
      </w:pPr>
      <w:r>
        <w:t>Non-overlapping Nature</w:t>
      </w:r>
    </w:p>
    <w:p>
      <w:pPr>
        <w:numPr>
          <w:ilvl w:val="3"/>
          <w:numId w:val="900"/>
        </w:numPr>
        <w:spacing w:before="0" w:after="0"/>
      </w:pPr>
      <w:r>
        <w:t>Sequential Codon Reading</w:t>
      </w:r>
    </w:p>
    <w:p>
      <w:pPr>
        <w:numPr>
          <w:ilvl w:val="3"/>
          <w:numId w:val="900"/>
        </w:numPr>
        <w:spacing w:before="0" w:after="0"/>
      </w:pPr>
      <w:r>
        <w:t>Frame Maintenance</w:t>
      </w:r>
    </w:p>
    <w:p>
      <w:pPr>
        <w:numPr>
          <w:ilvl w:val="3"/>
          <w:numId w:val="900"/>
        </w:numPr>
        <w:spacing w:before="0" w:after="0"/>
      </w:pPr>
      <w:r>
        <w:t>Mutation Effects</w:t>
      </w:r>
    </w:p>
    <w:p>
      <w:pPr>
        <w:numPr>
          <w:ilvl w:val="2"/>
          <w:numId w:val="900"/>
        </w:numPr>
        <w:spacing w:before="0" w:after="0"/>
      </w:pPr>
      <w:r>
        <w:t>Commaless Nature</w:t>
      </w:r>
    </w:p>
    <w:p>
      <w:pPr>
        <w:numPr>
          <w:ilvl w:val="3"/>
          <w:numId w:val="900"/>
        </w:numPr>
        <w:spacing w:before="0" w:after="0"/>
      </w:pPr>
      <w:r>
        <w:t>No Punctuation Between Codons</w:t>
      </w:r>
    </w:p>
    <w:p>
      <w:pPr>
        <w:numPr>
          <w:ilvl w:val="3"/>
          <w:numId w:val="900"/>
        </w:numPr>
        <w:spacing w:before="0" w:after="0"/>
      </w:pPr>
      <w:r>
        <w:t>Continuous Reading</w:t>
      </w:r>
    </w:p>
    <w:p>
      <w:pPr>
        <w:numPr>
          <w:ilvl w:val="3"/>
          <w:numId w:val="900"/>
        </w:numPr>
        <w:spacing w:before="0" w:after="0"/>
      </w:pPr>
      <w:r>
        <w:t>Frame Shift Consequences</w:t>
      </w:r>
    </w:p>
    <w:p>
      <w:pPr>
        <w:numPr>
          <w:ilvl w:val="1"/>
          <w:numId w:val="900"/>
        </w:numPr>
        <w:spacing w:before="0" w:after="0"/>
      </w:pPr>
      <w:r>
        <w:t>Start Codon</w:t>
      </w:r>
    </w:p>
    <w:p>
      <w:pPr>
        <w:numPr>
          <w:ilvl w:val="2"/>
          <w:numId w:val="900"/>
        </w:numPr>
        <w:spacing w:before="0" w:after="0"/>
      </w:pPr>
      <w:r>
        <w:t>AUG Initiation</w:t>
      </w:r>
    </w:p>
    <w:p>
      <w:pPr>
        <w:numPr>
          <w:ilvl w:val="2"/>
          <w:numId w:val="900"/>
        </w:numPr>
        <w:spacing w:before="0" w:after="0"/>
      </w:pPr>
      <w:r>
        <w:t>Alternative Start Codons</w:t>
      </w:r>
    </w:p>
    <w:p>
      <w:pPr>
        <w:numPr>
          <w:ilvl w:val="2"/>
          <w:numId w:val="900"/>
        </w:numPr>
        <w:spacing w:before="0" w:after="0"/>
      </w:pPr>
      <w:r>
        <w:t>Ribosome Binding</w:t>
      </w:r>
    </w:p>
    <w:p>
      <w:pPr>
        <w:numPr>
          <w:ilvl w:val="1"/>
          <w:numId w:val="900"/>
        </w:numPr>
        <w:spacing w:before="0" w:after="0"/>
      </w:pPr>
      <w:r>
        <w:t>Stop Codons</w:t>
      </w:r>
    </w:p>
    <w:p>
      <w:pPr>
        <w:numPr>
          <w:ilvl w:val="2"/>
          <w:numId w:val="900"/>
        </w:numPr>
        <w:spacing w:before="0" w:after="0"/>
      </w:pPr>
      <w:r>
        <w:t>UAG Amber</w:t>
      </w:r>
    </w:p>
    <w:p>
      <w:pPr>
        <w:numPr>
          <w:ilvl w:val="2"/>
          <w:numId w:val="900"/>
        </w:numPr>
        <w:spacing w:before="0" w:after="0"/>
      </w:pPr>
      <w:r>
        <w:t>UAA Ochre</w:t>
      </w:r>
    </w:p>
    <w:p>
      <w:pPr>
        <w:numPr>
          <w:ilvl w:val="2"/>
          <w:numId w:val="900"/>
        </w:numPr>
        <w:spacing w:before="0" w:after="0"/>
      </w:pPr>
      <w:r>
        <w:t>UGA Opal</w:t>
      </w:r>
    </w:p>
    <w:p>
      <w:pPr>
        <w:numPr>
          <w:ilvl w:val="2"/>
          <w:numId w:val="900"/>
        </w:numPr>
        <w:spacing w:before="0" w:after="0"/>
      </w:pPr>
      <w:r>
        <w:t>Nonsense Suppression</w:t>
      </w:r>
    </w:p>
    <w:p>
      <w:pPr>
        <w:numPr>
          <w:ilvl w:val="1"/>
          <w:numId w:val="900"/>
        </w:numPr>
        <w:spacing w:before="0" w:after="0"/>
      </w:pPr>
      <w:r>
        <w:t>Reading Frame</w:t>
      </w:r>
    </w:p>
    <w:p>
      <w:pPr>
        <w:numPr>
          <w:ilvl w:val="2"/>
          <w:numId w:val="900"/>
        </w:numPr>
        <w:spacing w:before="0" w:after="0"/>
      </w:pPr>
      <w:r>
        <w:t>Open Reading Frames</w:t>
      </w:r>
    </w:p>
    <w:p>
      <w:pPr>
        <w:numPr>
          <w:ilvl w:val="3"/>
          <w:numId w:val="900"/>
        </w:numPr>
        <w:spacing w:before="0" w:after="0"/>
      </w:pPr>
      <w:r>
        <w:t>ORF Identification</w:t>
      </w:r>
    </w:p>
    <w:p>
      <w:pPr>
        <w:numPr>
          <w:ilvl w:val="3"/>
          <w:numId w:val="900"/>
        </w:numPr>
        <w:spacing w:before="0" w:after="0"/>
      </w:pPr>
      <w:r>
        <w:t>Start-Stop Boundaries</w:t>
      </w:r>
    </w:p>
    <w:p>
      <w:pPr>
        <w:numPr>
          <w:ilvl w:val="3"/>
          <w:numId w:val="900"/>
        </w:numPr>
        <w:spacing w:before="0" w:after="0"/>
      </w:pPr>
      <w:r>
        <w:t>Coding Potential</w:t>
      </w:r>
    </w:p>
    <w:p>
      <w:pPr>
        <w:numPr>
          <w:ilvl w:val="2"/>
          <w:numId w:val="900"/>
        </w:numPr>
        <w:spacing w:before="0" w:after="0"/>
      </w:pPr>
      <w:r>
        <w:t>Frame Shift Mutations</w:t>
      </w:r>
    </w:p>
    <w:p>
      <w:pPr>
        <w:numPr>
          <w:ilvl w:val="3"/>
          <w:numId w:val="900"/>
        </w:numPr>
        <w:spacing w:before="0" w:after="0"/>
      </w:pPr>
      <w:r>
        <w:t>Insertion Effects</w:t>
      </w:r>
    </w:p>
    <w:p>
      <w:pPr>
        <w:numPr>
          <w:ilvl w:val="3"/>
          <w:numId w:val="900"/>
        </w:numPr>
        <w:spacing w:before="0" w:after="0"/>
      </w:pPr>
      <w:r>
        <w:t>Deletion Effects</w:t>
      </w:r>
    </w:p>
    <w:p>
      <w:pPr>
        <w:numPr>
          <w:ilvl w:val="3"/>
          <w:numId w:val="900"/>
        </w:numPr>
        <w:spacing w:before="0" w:after="0"/>
      </w:pPr>
      <w:r>
        <w:t>Compensatory Mutations</w:t>
      </w:r>
    </w:p>
    <w:p>
      <w:pPr>
        <w:numPr>
          <w:ilvl w:val="0"/>
          <w:numId w:val="900"/>
        </w:numPr>
        <w:spacing w:before="0" w:after="0"/>
      </w:pPr>
      <w:r>
        <w:t>Translation: RNA-Directed Polypeptide Synthesis</w:t>
      </w:r>
    </w:p>
    <w:p>
      <w:pPr>
        <w:numPr>
          <w:ilvl w:val="1"/>
          <w:numId w:val="900"/>
        </w:numPr>
        <w:spacing w:before="0" w:after="0"/>
      </w:pPr>
      <w:r>
        <w:t>The Ribosome</w:t>
      </w:r>
    </w:p>
    <w:p>
      <w:pPr>
        <w:numPr>
          <w:ilvl w:val="2"/>
          <w:numId w:val="900"/>
        </w:numPr>
        <w:spacing w:before="0" w:after="0"/>
      </w:pPr>
      <w:r>
        <w:t>Structure of Prokaryotic Ribosomes</w:t>
      </w:r>
    </w:p>
    <w:p>
      <w:pPr>
        <w:numPr>
          <w:ilvl w:val="3"/>
          <w:numId w:val="900"/>
        </w:numPr>
        <w:spacing w:before="0" w:after="0"/>
      </w:pPr>
      <w:r>
        <w:t>70S Ribosome Composition</w:t>
      </w:r>
    </w:p>
    <w:p>
      <w:pPr>
        <w:numPr>
          <w:ilvl w:val="3"/>
          <w:numId w:val="900"/>
        </w:numPr>
        <w:spacing w:before="0" w:after="0"/>
      </w:pPr>
      <w:r>
        <w:t>30S Small Subunit</w:t>
      </w:r>
    </w:p>
    <w:p>
      <w:pPr>
        <w:numPr>
          <w:ilvl w:val="3"/>
          <w:numId w:val="900"/>
        </w:numPr>
        <w:spacing w:before="0" w:after="0"/>
      </w:pPr>
      <w:r>
        <w:t>50S Large Subunit</w:t>
      </w:r>
    </w:p>
    <w:p>
      <w:pPr>
        <w:numPr>
          <w:ilvl w:val="3"/>
          <w:numId w:val="900"/>
        </w:numPr>
        <w:spacing w:before="0" w:after="0"/>
      </w:pPr>
      <w:r>
        <w:t>rRNA and Protein Components</w:t>
      </w:r>
    </w:p>
    <w:p>
      <w:pPr>
        <w:numPr>
          <w:ilvl w:val="2"/>
          <w:numId w:val="900"/>
        </w:numPr>
        <w:spacing w:before="0" w:after="0"/>
      </w:pPr>
      <w:r>
        <w:t>Structure of Eukaryotic Ribosomes</w:t>
      </w:r>
    </w:p>
    <w:p>
      <w:pPr>
        <w:numPr>
          <w:ilvl w:val="3"/>
          <w:numId w:val="900"/>
        </w:numPr>
        <w:spacing w:before="0" w:after="0"/>
      </w:pPr>
      <w:r>
        <w:t>80S Ribosome Composition</w:t>
      </w:r>
    </w:p>
    <w:p>
      <w:pPr>
        <w:numPr>
          <w:ilvl w:val="3"/>
          <w:numId w:val="900"/>
        </w:numPr>
        <w:spacing w:before="0" w:after="0"/>
      </w:pPr>
      <w:r>
        <w:t>40S Small Subunit</w:t>
      </w:r>
    </w:p>
    <w:p>
      <w:pPr>
        <w:numPr>
          <w:ilvl w:val="3"/>
          <w:numId w:val="900"/>
        </w:numPr>
        <w:spacing w:before="0" w:after="0"/>
      </w:pPr>
      <w:r>
        <w:t>60S Large Subunit</w:t>
      </w:r>
    </w:p>
    <w:p>
      <w:pPr>
        <w:numPr>
          <w:ilvl w:val="3"/>
          <w:numId w:val="900"/>
        </w:numPr>
        <w:spacing w:before="0" w:after="0"/>
      </w:pPr>
      <w:r>
        <w:t>rRNA and Protein Components</w:t>
      </w:r>
    </w:p>
    <w:p>
      <w:pPr>
        <w:numPr>
          <w:ilvl w:val="2"/>
          <w:numId w:val="900"/>
        </w:numPr>
        <w:spacing w:before="0" w:after="0"/>
      </w:pPr>
      <w:r>
        <w:t>Functional Sites</w:t>
      </w:r>
    </w:p>
    <w:p>
      <w:pPr>
        <w:numPr>
          <w:ilvl w:val="3"/>
          <w:numId w:val="900"/>
        </w:numPr>
        <w:spacing w:before="0" w:after="0"/>
      </w:pPr>
      <w:r>
        <w:t>A Site Function</w:t>
      </w:r>
    </w:p>
    <w:p>
      <w:pPr>
        <w:numPr>
          <w:ilvl w:val="3"/>
          <w:numId w:val="900"/>
        </w:numPr>
        <w:spacing w:before="0" w:after="0"/>
      </w:pPr>
      <w:r>
        <w:t>P Site Function</w:t>
      </w:r>
    </w:p>
    <w:p>
      <w:pPr>
        <w:numPr>
          <w:ilvl w:val="3"/>
          <w:numId w:val="900"/>
        </w:numPr>
        <w:spacing w:before="0" w:after="0"/>
      </w:pPr>
      <w:r>
        <w:t>E Site Function</w:t>
      </w:r>
    </w:p>
    <w:p>
      <w:pPr>
        <w:numPr>
          <w:ilvl w:val="3"/>
          <w:numId w:val="900"/>
        </w:numPr>
        <w:spacing w:before="0" w:after="0"/>
      </w:pPr>
      <w:r>
        <w:t>Peptidyl Transferase Center</w:t>
      </w:r>
    </w:p>
    <w:p>
      <w:pPr>
        <w:numPr>
          <w:ilvl w:val="1"/>
          <w:numId w:val="900"/>
        </w:numPr>
        <w:spacing w:before="0" w:after="0"/>
      </w:pPr>
      <w:r>
        <w:t>The Role of tRNA in Translation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Class I Synthetases</w:t>
      </w:r>
    </w:p>
    <w:p>
      <w:pPr>
        <w:numPr>
          <w:ilvl w:val="3"/>
          <w:numId w:val="900"/>
        </w:numPr>
        <w:spacing w:before="0" w:after="0"/>
      </w:pPr>
      <w:r>
        <w:t>Class II Synthetases</w:t>
      </w:r>
    </w:p>
    <w:p>
      <w:pPr>
        <w:numPr>
          <w:ilvl w:val="3"/>
          <w:numId w:val="900"/>
        </w:numPr>
        <w:spacing w:before="0" w:after="0"/>
      </w:pPr>
      <w:r>
        <w:t>Specificity Mechanisms</w:t>
      </w:r>
    </w:p>
    <w:p>
      <w:pPr>
        <w:numPr>
          <w:ilvl w:val="4"/>
          <w:numId w:val="900"/>
        </w:numPr>
        <w:spacing w:before="0" w:after="0"/>
      </w:pPr>
      <w:r>
        <w:t>Amino Acid Recognition</w:t>
      </w:r>
    </w:p>
    <w:p>
      <w:pPr>
        <w:numPr>
          <w:ilvl w:val="4"/>
          <w:numId w:val="900"/>
        </w:numPr>
        <w:spacing w:before="0" w:after="0"/>
      </w:pPr>
      <w:r>
        <w:t>tRNA Recognition</w:t>
      </w:r>
    </w:p>
    <w:p>
      <w:pPr>
        <w:numPr>
          <w:ilvl w:val="4"/>
          <w:numId w:val="900"/>
        </w:numPr>
        <w:spacing w:before="0" w:after="0"/>
      </w:pPr>
      <w:r>
        <w:t>Proofreading Activity</w:t>
      </w:r>
    </w:p>
    <w:p>
      <w:pPr>
        <w:numPr>
          <w:ilvl w:val="2"/>
          <w:numId w:val="900"/>
        </w:numPr>
        <w:spacing w:before="0" w:after="0"/>
      </w:pPr>
      <w:r>
        <w:t>Wobble Hypothesis</w:t>
      </w:r>
    </w:p>
    <w:p>
      <w:pPr>
        <w:numPr>
          <w:ilvl w:val="3"/>
          <w:numId w:val="900"/>
        </w:numPr>
        <w:spacing w:before="0" w:after="0"/>
      </w:pPr>
      <w:r>
        <w:t>Third Position Flexibility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Inosine Pairing</w:t>
      </w:r>
    </w:p>
    <w:p>
      <w:pPr>
        <w:numPr>
          <w:ilvl w:val="3"/>
          <w:numId w:val="900"/>
        </w:numPr>
        <w:spacing w:before="0" w:after="0"/>
      </w:pPr>
      <w:r>
        <w:t>Modified Base Effects</w:t>
      </w:r>
    </w:p>
    <w:p>
      <w:pPr>
        <w:numPr>
          <w:ilvl w:val="1"/>
          <w:numId w:val="900"/>
        </w:numPr>
        <w:spacing w:before="0" w:after="0"/>
      </w:pPr>
      <w:r>
        <w:t>The Process of Translation</w:t>
      </w:r>
    </w:p>
    <w:p>
      <w:pPr>
        <w:numPr>
          <w:ilvl w:val="2"/>
          <w:numId w:val="900"/>
        </w:numPr>
        <w:spacing w:before="0" w:after="0"/>
      </w:pPr>
      <w:r>
        <w:t>Initiation Process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4"/>
          <w:numId w:val="900"/>
        </w:numPr>
        <w:spacing w:before="0" w:after="0"/>
      </w:pPr>
      <w:r>
        <w:t>eIF1 and eIF1A</w:t>
      </w:r>
    </w:p>
    <w:p>
      <w:pPr>
        <w:numPr>
          <w:ilvl w:val="4"/>
          <w:numId w:val="900"/>
        </w:numPr>
        <w:spacing w:before="0" w:after="0"/>
      </w:pPr>
      <w:r>
        <w:t>eIF2 and GTP</w:t>
      </w:r>
    </w:p>
    <w:p>
      <w:pPr>
        <w:numPr>
          <w:ilvl w:val="4"/>
          <w:numId w:val="900"/>
        </w:numPr>
        <w:spacing w:before="0" w:after="0"/>
      </w:pPr>
      <w:r>
        <w:t>eIF3 Function</w:t>
      </w:r>
    </w:p>
    <w:p>
      <w:pPr>
        <w:numPr>
          <w:ilvl w:val="4"/>
          <w:numId w:val="900"/>
        </w:numPr>
        <w:spacing w:before="0" w:after="0"/>
      </w:pPr>
      <w:r>
        <w:t>eIF4F Complex</w:t>
      </w:r>
    </w:p>
    <w:p>
      <w:pPr>
        <w:numPr>
          <w:ilvl w:val="3"/>
          <w:numId w:val="900"/>
        </w:numPr>
        <w:spacing w:before="0" w:after="0"/>
      </w:pPr>
      <w:r>
        <w:t>Assembly of Initiation Complex</w:t>
      </w:r>
    </w:p>
    <w:p>
      <w:pPr>
        <w:numPr>
          <w:ilvl w:val="4"/>
          <w:numId w:val="900"/>
        </w:numPr>
        <w:spacing w:before="0" w:after="0"/>
      </w:pPr>
      <w:r>
        <w:t>40S Subunit Binding</w:t>
      </w:r>
    </w:p>
    <w:p>
      <w:pPr>
        <w:numPr>
          <w:ilvl w:val="4"/>
          <w:numId w:val="900"/>
        </w:numPr>
        <w:spacing w:before="0" w:after="0"/>
      </w:pPr>
      <w:r>
        <w:t>mRNA Recruitment</w:t>
      </w:r>
    </w:p>
    <w:p>
      <w:pPr>
        <w:numPr>
          <w:ilvl w:val="4"/>
          <w:numId w:val="900"/>
        </w:numPr>
        <w:spacing w:before="0" w:after="0"/>
      </w:pPr>
      <w:r>
        <w:t>Start Codon Recognition</w:t>
      </w:r>
    </w:p>
    <w:p>
      <w:pPr>
        <w:numPr>
          <w:ilvl w:val="4"/>
          <w:numId w:val="900"/>
        </w:numPr>
        <w:spacing w:before="0" w:after="0"/>
      </w:pPr>
      <w:r>
        <w:t>60S Subunit Joining</w:t>
      </w:r>
    </w:p>
    <w:p>
      <w:pPr>
        <w:numPr>
          <w:ilvl w:val="3"/>
          <w:numId w:val="900"/>
        </w:numPr>
        <w:spacing w:before="0" w:after="0"/>
      </w:pPr>
      <w:r>
        <w:t>Shine-Dalgarno Sequence</w:t>
      </w:r>
    </w:p>
    <w:p>
      <w:pPr>
        <w:numPr>
          <w:ilvl w:val="4"/>
          <w:numId w:val="900"/>
        </w:numPr>
        <w:spacing w:before="0" w:after="0"/>
      </w:pPr>
      <w:r>
        <w:t>Ribosome Binding Site</w:t>
      </w:r>
    </w:p>
    <w:p>
      <w:pPr>
        <w:numPr>
          <w:ilvl w:val="4"/>
          <w:numId w:val="900"/>
        </w:numPr>
        <w:spacing w:before="0" w:after="0"/>
      </w:pPr>
      <w:r>
        <w:t>16S rRNA Complementarity</w:t>
      </w:r>
    </w:p>
    <w:p>
      <w:pPr>
        <w:numPr>
          <w:ilvl w:val="4"/>
          <w:numId w:val="900"/>
        </w:numPr>
        <w:spacing w:before="0" w:after="0"/>
      </w:pPr>
      <w:r>
        <w:t>Translation Efficiency</w:t>
      </w:r>
    </w:p>
    <w:p>
      <w:pPr>
        <w:numPr>
          <w:ilvl w:val="3"/>
          <w:numId w:val="900"/>
        </w:numPr>
        <w:spacing w:before="0" w:after="0"/>
      </w:pPr>
      <w:r>
        <w:t>Kozak Sequence</w:t>
      </w:r>
    </w:p>
    <w:p>
      <w:pPr>
        <w:numPr>
          <w:ilvl w:val="4"/>
          <w:numId w:val="900"/>
        </w:numPr>
        <w:spacing w:before="0" w:after="0"/>
      </w:pPr>
      <w:r>
        <w:t>Start Codon Context</w:t>
      </w:r>
    </w:p>
    <w:p>
      <w:pPr>
        <w:numPr>
          <w:ilvl w:val="4"/>
          <w:numId w:val="900"/>
        </w:numPr>
        <w:spacing w:before="0" w:after="0"/>
      </w:pPr>
      <w:r>
        <w:t>Scanning Mechanism</w:t>
      </w:r>
    </w:p>
    <w:p>
      <w:pPr>
        <w:numPr>
          <w:ilvl w:val="4"/>
          <w:numId w:val="900"/>
        </w:numPr>
        <w:spacing w:before="0" w:after="0"/>
      </w:pPr>
      <w:r>
        <w:t>Translation Efficiency</w:t>
      </w:r>
    </w:p>
    <w:p>
      <w:pPr>
        <w:numPr>
          <w:ilvl w:val="2"/>
          <w:numId w:val="900"/>
        </w:numPr>
        <w:spacing w:before="0" w:after="0"/>
      </w:pPr>
      <w:r>
        <w:t>Elongation Process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4"/>
          <w:numId w:val="900"/>
        </w:numPr>
        <w:spacing w:before="0" w:after="0"/>
      </w:pPr>
      <w:r>
        <w:t>eEF1A Function</w:t>
      </w:r>
    </w:p>
    <w:p>
      <w:pPr>
        <w:numPr>
          <w:ilvl w:val="4"/>
          <w:numId w:val="900"/>
        </w:numPr>
        <w:spacing w:before="0" w:after="0"/>
      </w:pPr>
      <w:r>
        <w:t>eEF2 Function</w:t>
      </w:r>
    </w:p>
    <w:p>
      <w:pPr>
        <w:numPr>
          <w:ilvl w:val="4"/>
          <w:numId w:val="900"/>
        </w:numPr>
        <w:spacing w:before="0" w:after="0"/>
      </w:pPr>
      <w:r>
        <w:t>GTP Hydrolysis</w:t>
      </w:r>
    </w:p>
    <w:p>
      <w:pPr>
        <w:numPr>
          <w:ilvl w:val="3"/>
          <w:numId w:val="900"/>
        </w:numPr>
        <w:spacing w:before="0" w:after="0"/>
      </w:pPr>
      <w:r>
        <w:t>Aminoacyl-tRNA Delivery</w:t>
      </w:r>
    </w:p>
    <w:p>
      <w:pPr>
        <w:numPr>
          <w:ilvl w:val="4"/>
          <w:numId w:val="900"/>
        </w:numPr>
        <w:spacing w:before="0" w:after="0"/>
      </w:pPr>
      <w:r>
        <w:t>A Site Binding</w:t>
      </w:r>
    </w:p>
    <w:p>
      <w:pPr>
        <w:numPr>
          <w:ilvl w:val="4"/>
          <w:numId w:val="900"/>
        </w:numPr>
        <w:spacing w:before="0" w:after="0"/>
      </w:pPr>
      <w:r>
        <w:t>Proofreading Steps</w:t>
      </w:r>
    </w:p>
    <w:p>
      <w:pPr>
        <w:numPr>
          <w:ilvl w:val="4"/>
          <w:numId w:val="900"/>
        </w:numPr>
        <w:spacing w:before="0" w:after="0"/>
      </w:pPr>
      <w:r>
        <w:t>Accommodation</w:t>
      </w:r>
    </w:p>
    <w:p>
      <w:pPr>
        <w:numPr>
          <w:ilvl w:val="3"/>
          <w:numId w:val="900"/>
        </w:numPr>
        <w:spacing w:before="0" w:after="0"/>
      </w:pPr>
      <w:r>
        <w:t>Peptide Bond Formation</w:t>
      </w:r>
    </w:p>
    <w:p>
      <w:pPr>
        <w:numPr>
          <w:ilvl w:val="4"/>
          <w:numId w:val="900"/>
        </w:numPr>
        <w:spacing w:before="0" w:after="0"/>
      </w:pPr>
      <w:r>
        <w:t>Peptidyl Transferase Reaction</w:t>
      </w:r>
    </w:p>
    <w:p>
      <w:pPr>
        <w:numPr>
          <w:ilvl w:val="4"/>
          <w:numId w:val="900"/>
        </w:numPr>
        <w:spacing w:before="0" w:after="0"/>
      </w:pPr>
      <w:r>
        <w:t>Ribosomal RNA Catalysis</w:t>
      </w:r>
    </w:p>
    <w:p>
      <w:pPr>
        <w:numPr>
          <w:ilvl w:val="4"/>
          <w:numId w:val="900"/>
        </w:numPr>
        <w:spacing w:before="0" w:after="0"/>
      </w:pPr>
      <w:r>
        <w:t>Transition State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4"/>
          <w:numId w:val="900"/>
        </w:numPr>
        <w:spacing w:before="0" w:after="0"/>
      </w:pPr>
      <w:r>
        <w:t>tRNA Movement</w:t>
      </w:r>
    </w:p>
    <w:p>
      <w:pPr>
        <w:numPr>
          <w:ilvl w:val="4"/>
          <w:numId w:val="900"/>
        </w:numPr>
        <w:spacing w:before="0" w:after="0"/>
      </w:pPr>
      <w:r>
        <w:t>mRNA Advancement</w:t>
      </w:r>
    </w:p>
    <w:p>
      <w:pPr>
        <w:numPr>
          <w:ilvl w:val="4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Termination Process</w:t>
      </w:r>
    </w:p>
    <w:p>
      <w:pPr>
        <w:numPr>
          <w:ilvl w:val="3"/>
          <w:numId w:val="900"/>
        </w:numPr>
        <w:spacing w:before="0" w:after="0"/>
      </w:pPr>
      <w:r>
        <w:t>Stop Codon Recognition</w:t>
      </w:r>
    </w:p>
    <w:p>
      <w:pPr>
        <w:numPr>
          <w:ilvl w:val="4"/>
          <w:numId w:val="900"/>
        </w:numPr>
        <w:spacing w:before="0" w:after="0"/>
      </w:pPr>
      <w:r>
        <w:t>Release Factor Binding</w:t>
      </w:r>
    </w:p>
    <w:p>
      <w:pPr>
        <w:numPr>
          <w:ilvl w:val="4"/>
          <w:numId w:val="900"/>
        </w:numPr>
        <w:spacing w:before="0" w:after="0"/>
      </w:pPr>
      <w:r>
        <w:t>Codon-Anticodon Mimicry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4"/>
          <w:numId w:val="900"/>
        </w:numPr>
        <w:spacing w:before="0" w:after="0"/>
      </w:pPr>
      <w:r>
        <w:t>eRF1 Function</w:t>
      </w:r>
    </w:p>
    <w:p>
      <w:pPr>
        <w:numPr>
          <w:ilvl w:val="4"/>
          <w:numId w:val="900"/>
        </w:numPr>
        <w:spacing w:before="0" w:after="0"/>
      </w:pPr>
      <w:r>
        <w:t>eRF3 Function</w:t>
      </w:r>
    </w:p>
    <w:p>
      <w:pPr>
        <w:numPr>
          <w:ilvl w:val="4"/>
          <w:numId w:val="900"/>
        </w:numPr>
        <w:spacing w:before="0" w:after="0"/>
      </w:pPr>
      <w:r>
        <w:t>GTP Hydrolysis</w:t>
      </w:r>
    </w:p>
    <w:p>
      <w:pPr>
        <w:numPr>
          <w:ilvl w:val="3"/>
          <w:numId w:val="900"/>
        </w:numPr>
        <w:spacing w:before="0" w:after="0"/>
      </w:pPr>
      <w:r>
        <w:t>Peptide Release</w:t>
      </w:r>
    </w:p>
    <w:p>
      <w:pPr>
        <w:numPr>
          <w:ilvl w:val="4"/>
          <w:numId w:val="900"/>
        </w:numPr>
        <w:spacing w:before="0" w:after="0"/>
      </w:pPr>
      <w:r>
        <w:t>Hydrolysis Reaction</w:t>
      </w:r>
    </w:p>
    <w:p>
      <w:pPr>
        <w:numPr>
          <w:ilvl w:val="4"/>
          <w:numId w:val="900"/>
        </w:numPr>
        <w:spacing w:before="0" w:after="0"/>
      </w:pPr>
      <w:r>
        <w:t>Ribosome Recycling</w:t>
      </w:r>
    </w:p>
    <w:p>
      <w:pPr>
        <w:numPr>
          <w:ilvl w:val="3"/>
          <w:numId w:val="900"/>
        </w:numPr>
        <w:spacing w:before="0" w:after="0"/>
      </w:pPr>
      <w:r>
        <w:t>Ribosome Disassembly</w:t>
      </w:r>
    </w:p>
    <w:p>
      <w:pPr>
        <w:numPr>
          <w:ilvl w:val="4"/>
          <w:numId w:val="900"/>
        </w:numPr>
        <w:spacing w:before="0" w:after="0"/>
      </w:pPr>
      <w:r>
        <w:t>Subunit Dissociation</w:t>
      </w:r>
    </w:p>
    <w:p>
      <w:pPr>
        <w:numPr>
          <w:ilvl w:val="4"/>
          <w:numId w:val="900"/>
        </w:numPr>
        <w:spacing w:before="0" w:after="0"/>
      </w:pPr>
      <w:r>
        <w:t>Factor Release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Proteolytic Processing</w:t>
      </w:r>
    </w:p>
    <w:p>
      <w:pPr>
        <w:numPr>
          <w:ilvl w:val="3"/>
          <w:numId w:val="900"/>
        </w:numPr>
        <w:spacing w:before="0" w:after="0"/>
      </w:pPr>
      <w:r>
        <w:t>Signal Peptide Removal</w:t>
      </w:r>
    </w:p>
    <w:p>
      <w:pPr>
        <w:numPr>
          <w:ilvl w:val="3"/>
          <w:numId w:val="900"/>
        </w:numPr>
        <w:spacing w:before="0" w:after="0"/>
      </w:pPr>
      <w:r>
        <w:t>Propeptide Cleavage</w:t>
      </w:r>
    </w:p>
    <w:p>
      <w:pPr>
        <w:numPr>
          <w:ilvl w:val="3"/>
          <w:numId w:val="900"/>
        </w:numPr>
        <w:spacing w:before="0" w:after="0"/>
      </w:pPr>
      <w:r>
        <w:t>Protein Maturation</w:t>
      </w:r>
    </w:p>
    <w:p>
      <w:pPr>
        <w:numPr>
          <w:ilvl w:val="2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3"/>
          <w:numId w:val="900"/>
        </w:numPr>
        <w:spacing w:before="0" w:after="0"/>
      </w:pPr>
      <w:r>
        <w:t>Chaperone Assistance</w:t>
      </w:r>
    </w:p>
    <w:p>
      <w:pPr>
        <w:numPr>
          <w:ilvl w:val="3"/>
          <w:numId w:val="900"/>
        </w:numPr>
        <w:spacing w:before="0" w:after="0"/>
      </w:pPr>
      <w:r>
        <w:t>Disulfide Bond Formation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Nucleic Acid Degradation and Repair</w:t>
      </w:r>
    </w:p>
    <w:p>
      <w:pPr>
        <w:numPr>
          <w:ilvl w:val="0"/>
          <w:numId w:val="900"/>
        </w:numPr>
        <w:spacing w:before="0" w:after="0"/>
      </w:pPr>
      <w:r>
        <w:t>Degradation of Nucleic Acids</w:t>
      </w:r>
    </w:p>
    <w:p>
      <w:pPr>
        <w:numPr>
          <w:ilvl w:val="1"/>
          <w:numId w:val="900"/>
        </w:numPr>
        <w:spacing w:before="0" w:after="0"/>
      </w:pPr>
      <w:r>
        <w:t>Nucleases</w:t>
      </w:r>
    </w:p>
    <w:p>
      <w:pPr>
        <w:numPr>
          <w:ilvl w:val="2"/>
          <w:numId w:val="900"/>
        </w:numPr>
        <w:spacing w:before="0" w:after="0"/>
      </w:pPr>
      <w:r>
        <w:t>Endonucleases</w:t>
      </w:r>
    </w:p>
    <w:p>
      <w:pPr>
        <w:numPr>
          <w:ilvl w:val="3"/>
          <w:numId w:val="900"/>
        </w:numPr>
        <w:spacing w:before="0" w:after="0"/>
      </w:pPr>
      <w:r>
        <w:t>DNase I</w:t>
      </w:r>
    </w:p>
    <w:p>
      <w:pPr>
        <w:numPr>
          <w:ilvl w:val="3"/>
          <w:numId w:val="900"/>
        </w:numPr>
        <w:spacing w:before="0" w:after="0"/>
      </w:pPr>
      <w:r>
        <w:t>DNase II</w:t>
      </w:r>
    </w:p>
    <w:p>
      <w:pPr>
        <w:numPr>
          <w:ilvl w:val="3"/>
          <w:numId w:val="900"/>
        </w:numPr>
        <w:spacing w:before="0" w:after="0"/>
      </w:pPr>
      <w:r>
        <w:t>Restriction Endonucleases</w:t>
      </w:r>
    </w:p>
    <w:p>
      <w:pPr>
        <w:numPr>
          <w:ilvl w:val="3"/>
          <w:numId w:val="900"/>
        </w:numPr>
        <w:spacing w:before="0" w:after="0"/>
      </w:pPr>
      <w:r>
        <w:t>RNase A</w:t>
      </w:r>
    </w:p>
    <w:p>
      <w:pPr>
        <w:numPr>
          <w:ilvl w:val="3"/>
          <w:numId w:val="900"/>
        </w:numPr>
        <w:spacing w:before="0" w:after="0"/>
      </w:pPr>
      <w:r>
        <w:t>RNase H</w:t>
      </w:r>
    </w:p>
    <w:p>
      <w:pPr>
        <w:numPr>
          <w:ilvl w:val="2"/>
          <w:numId w:val="900"/>
        </w:numPr>
        <w:spacing w:before="0" w:after="0"/>
      </w:pPr>
      <w:r>
        <w:t>Exonucleases</w:t>
      </w:r>
    </w:p>
    <w:p>
      <w:pPr>
        <w:numPr>
          <w:ilvl w:val="3"/>
          <w:numId w:val="900"/>
        </w:numPr>
        <w:spacing w:before="0" w:after="0"/>
      </w:pPr>
      <w:r>
        <w:t>3' to 5' Exonucleases</w:t>
      </w:r>
    </w:p>
    <w:p>
      <w:pPr>
        <w:numPr>
          <w:ilvl w:val="3"/>
          <w:numId w:val="900"/>
        </w:numPr>
        <w:spacing w:before="0" w:after="0"/>
      </w:pPr>
      <w:r>
        <w:t>5' to 3' Exonucleases</w:t>
      </w:r>
    </w:p>
    <w:p>
      <w:pPr>
        <w:numPr>
          <w:ilvl w:val="3"/>
          <w:numId w:val="900"/>
        </w:numPr>
        <w:spacing w:before="0" w:after="0"/>
      </w:pPr>
      <w:r>
        <w:t>Processivity Differences</w:t>
      </w:r>
    </w:p>
    <w:p>
      <w:pPr>
        <w:numPr>
          <w:ilvl w:val="1"/>
          <w:numId w:val="900"/>
        </w:numPr>
        <w:spacing w:before="0" w:after="0"/>
      </w:pPr>
      <w:r>
        <w:t>Catabolism of Purines</w:t>
      </w:r>
    </w:p>
    <w:p>
      <w:pPr>
        <w:numPr>
          <w:ilvl w:val="2"/>
          <w:numId w:val="900"/>
        </w:numPr>
        <w:spacing w:before="0" w:after="0"/>
      </w:pPr>
      <w:r>
        <w:t>Pathway Overview</w:t>
      </w:r>
    </w:p>
    <w:p>
      <w:pPr>
        <w:numPr>
          <w:ilvl w:val="3"/>
          <w:numId w:val="900"/>
        </w:numPr>
        <w:spacing w:before="0" w:after="0"/>
      </w:pPr>
      <w:r>
        <w:t>Adenine Catabolism</w:t>
      </w:r>
    </w:p>
    <w:p>
      <w:pPr>
        <w:numPr>
          <w:ilvl w:val="3"/>
          <w:numId w:val="900"/>
        </w:numPr>
        <w:spacing w:before="0" w:after="0"/>
      </w:pPr>
      <w:r>
        <w:t>Guanine Catabolism</w:t>
      </w:r>
    </w:p>
    <w:p>
      <w:pPr>
        <w:numPr>
          <w:ilvl w:val="3"/>
          <w:numId w:val="900"/>
        </w:numPr>
        <w:spacing w:before="0" w:after="0"/>
      </w:pPr>
      <w:r>
        <w:t>Hypoxanthine Formation</w:t>
      </w:r>
    </w:p>
    <w:p>
      <w:pPr>
        <w:numPr>
          <w:ilvl w:val="2"/>
          <w:numId w:val="900"/>
        </w:numPr>
        <w:spacing w:before="0" w:after="0"/>
      </w:pPr>
      <w:r>
        <w:t>Key Intermediates</w:t>
      </w:r>
    </w:p>
    <w:p>
      <w:pPr>
        <w:numPr>
          <w:ilvl w:val="3"/>
          <w:numId w:val="900"/>
        </w:numPr>
        <w:spacing w:before="0" w:after="0"/>
      </w:pPr>
      <w:r>
        <w:t>Inosine Formation</w:t>
      </w:r>
    </w:p>
    <w:p>
      <w:pPr>
        <w:numPr>
          <w:ilvl w:val="3"/>
          <w:numId w:val="900"/>
        </w:numPr>
        <w:spacing w:before="0" w:after="0"/>
      </w:pPr>
      <w:r>
        <w:t>Hypoxanthine Oxidation</w:t>
      </w:r>
    </w:p>
    <w:p>
      <w:pPr>
        <w:numPr>
          <w:ilvl w:val="3"/>
          <w:numId w:val="900"/>
        </w:numPr>
        <w:spacing w:before="0" w:after="0"/>
      </w:pPr>
      <w:r>
        <w:t>Xanthine Formation</w:t>
      </w:r>
    </w:p>
    <w:p>
      <w:pPr>
        <w:numPr>
          <w:ilvl w:val="2"/>
          <w:numId w:val="900"/>
        </w:numPr>
        <w:spacing w:before="0" w:after="0"/>
      </w:pPr>
      <w:r>
        <w:t>Uric Acid Formation</w:t>
      </w:r>
    </w:p>
    <w:p>
      <w:pPr>
        <w:numPr>
          <w:ilvl w:val="3"/>
          <w:numId w:val="900"/>
        </w:numPr>
        <w:spacing w:before="0" w:after="0"/>
      </w:pPr>
      <w:r>
        <w:t>Xanthine Oxidase</w:t>
      </w:r>
    </w:p>
    <w:p>
      <w:pPr>
        <w:numPr>
          <w:ilvl w:val="3"/>
          <w:numId w:val="900"/>
        </w:numPr>
        <w:spacing w:before="0" w:after="0"/>
      </w:pPr>
      <w:r>
        <w:t>Final Product</w:t>
      </w:r>
    </w:p>
    <w:p>
      <w:pPr>
        <w:numPr>
          <w:ilvl w:val="2"/>
          <w:numId w:val="900"/>
        </w:numPr>
        <w:spacing w:before="0" w:after="0"/>
      </w:pPr>
      <w:r>
        <w:t>Clinical Relevance</w:t>
      </w:r>
    </w:p>
    <w:p>
      <w:pPr>
        <w:numPr>
          <w:ilvl w:val="3"/>
          <w:numId w:val="900"/>
        </w:numPr>
        <w:spacing w:before="0" w:after="0"/>
      </w:pPr>
      <w:r>
        <w:t>Gout Pathophysiology</w:t>
      </w:r>
    </w:p>
    <w:p>
      <w:pPr>
        <w:numPr>
          <w:ilvl w:val="3"/>
          <w:numId w:val="900"/>
        </w:numPr>
        <w:spacing w:before="0" w:after="0"/>
      </w:pPr>
      <w:r>
        <w:t>Hyperuricemia</w:t>
      </w:r>
    </w:p>
    <w:p>
      <w:pPr>
        <w:numPr>
          <w:ilvl w:val="3"/>
          <w:numId w:val="900"/>
        </w:numPr>
        <w:spacing w:before="0" w:after="0"/>
      </w:pPr>
      <w:r>
        <w:t>Allopurinol Treatment</w:t>
      </w:r>
    </w:p>
    <w:p>
      <w:pPr>
        <w:numPr>
          <w:ilvl w:val="1"/>
          <w:numId w:val="900"/>
        </w:numPr>
        <w:spacing w:before="0" w:after="0"/>
      </w:pPr>
      <w:r>
        <w:t>Catabolism of Pyrimidines</w:t>
      </w:r>
    </w:p>
    <w:p>
      <w:pPr>
        <w:numPr>
          <w:ilvl w:val="2"/>
          <w:numId w:val="900"/>
        </w:numPr>
        <w:spacing w:before="0" w:after="0"/>
      </w:pPr>
      <w:r>
        <w:t>Pathway Overview</w:t>
      </w:r>
    </w:p>
    <w:p>
      <w:pPr>
        <w:numPr>
          <w:ilvl w:val="3"/>
          <w:numId w:val="900"/>
        </w:numPr>
        <w:spacing w:before="0" w:after="0"/>
      </w:pPr>
      <w:r>
        <w:t>Thymine Catabolism</w:t>
      </w:r>
    </w:p>
    <w:p>
      <w:pPr>
        <w:numPr>
          <w:ilvl w:val="3"/>
          <w:numId w:val="900"/>
        </w:numPr>
        <w:spacing w:before="0" w:after="0"/>
      </w:pPr>
      <w:r>
        <w:t>Cytosine Catabolism</w:t>
      </w:r>
    </w:p>
    <w:p>
      <w:pPr>
        <w:numPr>
          <w:ilvl w:val="3"/>
          <w:numId w:val="900"/>
        </w:numPr>
        <w:spacing w:before="0" w:after="0"/>
      </w:pPr>
      <w:r>
        <w:t>Uracil Catabolism</w:t>
      </w:r>
    </w:p>
    <w:p>
      <w:pPr>
        <w:numPr>
          <w:ilvl w:val="2"/>
          <w:numId w:val="900"/>
        </w:numPr>
        <w:spacing w:before="0" w:after="0"/>
      </w:pPr>
      <w:r>
        <w:t>Key Intermediates</w:t>
      </w:r>
    </w:p>
    <w:p>
      <w:pPr>
        <w:numPr>
          <w:ilvl w:val="3"/>
          <w:numId w:val="900"/>
        </w:numPr>
        <w:spacing w:before="0" w:after="0"/>
      </w:pPr>
      <w:r>
        <w:t>Dihydropyrimidines</w:t>
      </w:r>
    </w:p>
    <w:p>
      <w:pPr>
        <w:numPr>
          <w:ilvl w:val="3"/>
          <w:numId w:val="900"/>
        </w:numPr>
        <w:spacing w:before="0" w:after="0"/>
      </w:pPr>
      <w:r>
        <w:t>β-Alanine Formation</w:t>
      </w:r>
    </w:p>
    <w:p>
      <w:pPr>
        <w:numPr>
          <w:ilvl w:val="3"/>
          <w:numId w:val="900"/>
        </w:numPr>
        <w:spacing w:before="0" w:after="0"/>
      </w:pPr>
      <w:r>
        <w:t>β-Aminoisobutyrate Formation</w:t>
      </w:r>
    </w:p>
    <w:p>
      <w:pPr>
        <w:numPr>
          <w:ilvl w:val="2"/>
          <w:numId w:val="900"/>
        </w:numPr>
        <w:spacing w:before="0" w:after="0"/>
      </w:pPr>
      <w:r>
        <w:t>End Products</w:t>
      </w:r>
    </w:p>
    <w:p>
      <w:pPr>
        <w:numPr>
          <w:ilvl w:val="3"/>
          <w:numId w:val="900"/>
        </w:numPr>
        <w:spacing w:before="0" w:after="0"/>
      </w:pPr>
      <w:r>
        <w:t>CO2 and NH3</w:t>
      </w:r>
    </w:p>
    <w:p>
      <w:pPr>
        <w:numPr>
          <w:ilvl w:val="3"/>
          <w:numId w:val="900"/>
        </w:numPr>
        <w:spacing w:before="0" w:after="0"/>
      </w:pPr>
      <w:r>
        <w:t>Acetyl-CoA Formation</w:t>
      </w:r>
    </w:p>
    <w:p>
      <w:pPr>
        <w:numPr>
          <w:ilvl w:val="3"/>
          <w:numId w:val="900"/>
        </w:numPr>
        <w:spacing w:before="0" w:after="0"/>
      </w:pPr>
      <w:r>
        <w:t>Succinyl-CoA Formation</w:t>
      </w:r>
    </w:p>
    <w:p>
      <w:pPr>
        <w:numPr>
          <w:ilvl w:val="0"/>
          <w:numId w:val="900"/>
        </w:numPr>
        <w:spacing w:before="0" w:after="0"/>
      </w:pPr>
      <w:r>
        <w:t>DNA Damage</w:t>
      </w:r>
    </w:p>
    <w:p>
      <w:pPr>
        <w:numPr>
          <w:ilvl w:val="1"/>
          <w:numId w:val="900"/>
        </w:numPr>
        <w:spacing w:before="0" w:after="0"/>
      </w:pPr>
      <w:r>
        <w:t>Sources of Damage</w:t>
      </w:r>
    </w:p>
    <w:p>
      <w:pPr>
        <w:numPr>
          <w:ilvl w:val="2"/>
          <w:numId w:val="900"/>
        </w:numPr>
        <w:spacing w:before="0" w:after="0"/>
      </w:pPr>
      <w:r>
        <w:t>Spontaneous Chemical Reactions</w:t>
      </w:r>
    </w:p>
    <w:p>
      <w:pPr>
        <w:numPr>
          <w:ilvl w:val="3"/>
          <w:numId w:val="900"/>
        </w:numPr>
        <w:spacing w:before="0" w:after="0"/>
      </w:pPr>
      <w:r>
        <w:t>Depurination</w:t>
      </w:r>
    </w:p>
    <w:p>
      <w:pPr>
        <w:numPr>
          <w:ilvl w:val="4"/>
          <w:numId w:val="900"/>
        </w:numPr>
        <w:spacing w:before="0" w:after="0"/>
      </w:pPr>
      <w:r>
        <w:t>Glycosidic Bond Hydrolysis</w:t>
      </w:r>
    </w:p>
    <w:p>
      <w:pPr>
        <w:numPr>
          <w:ilvl w:val="4"/>
          <w:numId w:val="900"/>
        </w:numPr>
        <w:spacing w:before="0" w:after="0"/>
      </w:pPr>
      <w:r>
        <w:t>AP Site Formation</w:t>
      </w:r>
    </w:p>
    <w:p>
      <w:pPr>
        <w:numPr>
          <w:ilvl w:val="4"/>
          <w:numId w:val="900"/>
        </w:numPr>
        <w:spacing w:before="0" w:after="0"/>
      </w:pPr>
      <w:r>
        <w:t>Frequency and Consequences</w:t>
      </w:r>
    </w:p>
    <w:p>
      <w:pPr>
        <w:numPr>
          <w:ilvl w:val="3"/>
          <w:numId w:val="900"/>
        </w:numPr>
        <w:spacing w:before="0" w:after="0"/>
      </w:pPr>
      <w:r>
        <w:t>Deamination</w:t>
      </w:r>
    </w:p>
    <w:p>
      <w:pPr>
        <w:numPr>
          <w:ilvl w:val="4"/>
          <w:numId w:val="900"/>
        </w:numPr>
        <w:spacing w:before="0" w:after="0"/>
      </w:pPr>
      <w:r>
        <w:t>Cytosine to Uracil</w:t>
      </w:r>
    </w:p>
    <w:p>
      <w:pPr>
        <w:numPr>
          <w:ilvl w:val="4"/>
          <w:numId w:val="900"/>
        </w:numPr>
        <w:spacing w:before="0" w:after="0"/>
      </w:pPr>
      <w:r>
        <w:t>5-Methylcytosine to Thymine</w:t>
      </w:r>
    </w:p>
    <w:p>
      <w:pPr>
        <w:numPr>
          <w:ilvl w:val="4"/>
          <w:numId w:val="900"/>
        </w:numPr>
        <w:spacing w:before="0" w:after="0"/>
      </w:pPr>
      <w:r>
        <w:t>Adenine to Hypoxanthine</w:t>
      </w:r>
    </w:p>
    <w:p>
      <w:pPr>
        <w:numPr>
          <w:ilvl w:val="3"/>
          <w:numId w:val="900"/>
        </w:numPr>
        <w:spacing w:before="0" w:after="0"/>
      </w:pPr>
      <w:r>
        <w:t>Tautomeric Shifts</w:t>
      </w:r>
    </w:p>
    <w:p>
      <w:pPr>
        <w:numPr>
          <w:ilvl w:val="4"/>
          <w:numId w:val="900"/>
        </w:numPr>
        <w:spacing w:before="0" w:after="0"/>
      </w:pPr>
      <w:r>
        <w:t>Keto-Enol Tautomers</w:t>
      </w:r>
    </w:p>
    <w:p>
      <w:pPr>
        <w:numPr>
          <w:ilvl w:val="4"/>
          <w:numId w:val="900"/>
        </w:numPr>
        <w:spacing w:before="0" w:after="0"/>
      </w:pPr>
      <w:r>
        <w:t>Amino-Imino Tautomers</w:t>
      </w:r>
    </w:p>
    <w:p>
      <w:pPr>
        <w:numPr>
          <w:ilvl w:val="4"/>
          <w:numId w:val="900"/>
        </w:numPr>
        <w:spacing w:before="0" w:after="0"/>
      </w:pPr>
      <w:r>
        <w:t>Mispairing Consequences</w:t>
      </w:r>
    </w:p>
    <w:p>
      <w:pPr>
        <w:numPr>
          <w:ilvl w:val="2"/>
          <w:numId w:val="900"/>
        </w:numPr>
        <w:spacing w:before="0" w:after="0"/>
      </w:pPr>
      <w:r>
        <w:t>Environmental Agents</w:t>
      </w:r>
    </w:p>
    <w:p>
      <w:pPr>
        <w:numPr>
          <w:ilvl w:val="3"/>
          <w:numId w:val="900"/>
        </w:numPr>
        <w:spacing w:before="0" w:after="0"/>
      </w:pPr>
      <w:r>
        <w:t>Chemical Mutagens</w:t>
      </w:r>
    </w:p>
    <w:p>
      <w:pPr>
        <w:numPr>
          <w:ilvl w:val="4"/>
          <w:numId w:val="900"/>
        </w:numPr>
        <w:spacing w:before="0" w:after="0"/>
      </w:pPr>
      <w:r>
        <w:t>Alkylating Agents</w:t>
      </w:r>
    </w:p>
    <w:p>
      <w:pPr>
        <w:numPr>
          <w:ilvl w:val="4"/>
          <w:numId w:val="900"/>
        </w:numPr>
        <w:spacing w:before="0" w:after="0"/>
      </w:pPr>
      <w:r>
        <w:t>Base Analogs</w:t>
      </w:r>
    </w:p>
    <w:p>
      <w:pPr>
        <w:numPr>
          <w:ilvl w:val="4"/>
          <w:numId w:val="900"/>
        </w:numPr>
        <w:spacing w:before="0" w:after="0"/>
      </w:pPr>
      <w:r>
        <w:t>Intercalating Agents</w:t>
      </w:r>
    </w:p>
    <w:p>
      <w:pPr>
        <w:numPr>
          <w:ilvl w:val="3"/>
          <w:numId w:val="900"/>
        </w:numPr>
        <w:spacing w:before="0" w:after="0"/>
      </w:pPr>
      <w:r>
        <w:t>Ultraviolet Radiation</w:t>
      </w:r>
    </w:p>
    <w:p>
      <w:pPr>
        <w:numPr>
          <w:ilvl w:val="4"/>
          <w:numId w:val="900"/>
        </w:numPr>
        <w:spacing w:before="0" w:after="0"/>
      </w:pPr>
      <w:r>
        <w:t>Pyrimidine Dimer Formation</w:t>
      </w:r>
    </w:p>
    <w:p>
      <w:pPr>
        <w:numPr>
          <w:ilvl w:val="4"/>
          <w:numId w:val="900"/>
        </w:numPr>
        <w:spacing w:before="0" w:after="0"/>
      </w:pPr>
      <w:r>
        <w:t>6-4 Photoproducts</w:t>
      </w:r>
    </w:p>
    <w:p>
      <w:pPr>
        <w:numPr>
          <w:ilvl w:val="4"/>
          <w:numId w:val="900"/>
        </w:numPr>
        <w:spacing w:before="0" w:after="0"/>
      </w:pPr>
      <w:r>
        <w:t>DNA-Protein Crosslinks</w:t>
      </w:r>
    </w:p>
    <w:p>
      <w:pPr>
        <w:numPr>
          <w:ilvl w:val="3"/>
          <w:numId w:val="900"/>
        </w:numPr>
        <w:spacing w:before="0" w:after="0"/>
      </w:pPr>
      <w:r>
        <w:t>Ionizing Radiation</w:t>
      </w:r>
    </w:p>
    <w:p>
      <w:pPr>
        <w:numPr>
          <w:ilvl w:val="4"/>
          <w:numId w:val="900"/>
        </w:numPr>
        <w:spacing w:before="0" w:after="0"/>
      </w:pPr>
      <w:r>
        <w:t>Direct DNA Damage</w:t>
      </w:r>
    </w:p>
    <w:p>
      <w:pPr>
        <w:numPr>
          <w:ilvl w:val="4"/>
          <w:numId w:val="900"/>
        </w:numPr>
        <w:spacing w:before="0" w:after="0"/>
      </w:pPr>
      <w:r>
        <w:t>Indirect Radical Damage</w:t>
      </w:r>
    </w:p>
    <w:p>
      <w:pPr>
        <w:numPr>
          <w:ilvl w:val="4"/>
          <w:numId w:val="900"/>
        </w:numPr>
        <w:spacing w:before="0" w:after="0"/>
      </w:pPr>
      <w:r>
        <w:t>Double-Strand Breaks</w:t>
      </w:r>
    </w:p>
    <w:p>
      <w:pPr>
        <w:numPr>
          <w:ilvl w:val="2"/>
          <w:numId w:val="900"/>
        </w:numPr>
        <w:spacing w:before="0" w:after="0"/>
      </w:pPr>
      <w:r>
        <w:t>Replication Errors</w:t>
      </w:r>
    </w:p>
    <w:p>
      <w:pPr>
        <w:numPr>
          <w:ilvl w:val="3"/>
          <w:numId w:val="900"/>
        </w:numPr>
        <w:spacing w:before="0" w:after="0"/>
      </w:pPr>
      <w:r>
        <w:t>Polymerase Errors</w:t>
      </w:r>
    </w:p>
    <w:p>
      <w:pPr>
        <w:numPr>
          <w:ilvl w:val="3"/>
          <w:numId w:val="900"/>
        </w:numPr>
        <w:spacing w:before="0" w:after="0"/>
      </w:pPr>
      <w:r>
        <w:t>Slippage Events</w:t>
      </w:r>
    </w:p>
    <w:p>
      <w:pPr>
        <w:numPr>
          <w:ilvl w:val="3"/>
          <w:numId w:val="900"/>
        </w:numPr>
        <w:spacing w:before="0" w:after="0"/>
      </w:pPr>
      <w:r>
        <w:t>Template Switching</w:t>
      </w:r>
    </w:p>
    <w:p>
      <w:pPr>
        <w:numPr>
          <w:ilvl w:val="1"/>
          <w:numId w:val="900"/>
        </w:numPr>
        <w:spacing w:before="0" w:after="0"/>
      </w:pPr>
      <w:r>
        <w:t>Types of DNA Lesions</w:t>
      </w:r>
    </w:p>
    <w:p>
      <w:pPr>
        <w:numPr>
          <w:ilvl w:val="2"/>
          <w:numId w:val="900"/>
        </w:numPr>
        <w:spacing w:before="0" w:after="0"/>
      </w:pPr>
      <w:r>
        <w:t>Single-Strand Breaks</w:t>
      </w:r>
    </w:p>
    <w:p>
      <w:pPr>
        <w:numPr>
          <w:ilvl w:val="3"/>
          <w:numId w:val="900"/>
        </w:numPr>
        <w:spacing w:before="0" w:after="0"/>
      </w:pPr>
      <w:r>
        <w:t>Phosphodiester Bond Cleavage</w:t>
      </w:r>
    </w:p>
    <w:p>
      <w:pPr>
        <w:numPr>
          <w:ilvl w:val="3"/>
          <w:numId w:val="900"/>
        </w:numPr>
        <w:spacing w:before="0" w:after="0"/>
      </w:pPr>
      <w:r>
        <w:t>Sugar Damage</w:t>
      </w:r>
    </w:p>
    <w:p>
      <w:pPr>
        <w:numPr>
          <w:ilvl w:val="3"/>
          <w:numId w:val="900"/>
        </w:numPr>
        <w:spacing w:before="0" w:after="0"/>
      </w:pPr>
      <w:r>
        <w:t>Base Loss</w:t>
      </w:r>
    </w:p>
    <w:p>
      <w:pPr>
        <w:numPr>
          <w:ilvl w:val="2"/>
          <w:numId w:val="900"/>
        </w:numPr>
        <w:spacing w:before="0" w:after="0"/>
      </w:pPr>
      <w:r>
        <w:t>Double-Strand Breaks</w:t>
      </w:r>
    </w:p>
    <w:p>
      <w:pPr>
        <w:numPr>
          <w:ilvl w:val="3"/>
          <w:numId w:val="900"/>
        </w:numPr>
        <w:spacing w:before="0" w:after="0"/>
      </w:pPr>
      <w:r>
        <w:t>Simultaneous Breaks</w:t>
      </w:r>
    </w:p>
    <w:p>
      <w:pPr>
        <w:numPr>
          <w:ilvl w:val="3"/>
          <w:numId w:val="900"/>
        </w:numPr>
        <w:spacing w:before="0" w:after="0"/>
      </w:pPr>
      <w:r>
        <w:t>Staggered Breaks</w:t>
      </w:r>
    </w:p>
    <w:p>
      <w:pPr>
        <w:numPr>
          <w:ilvl w:val="3"/>
          <w:numId w:val="900"/>
        </w:numPr>
        <w:spacing w:before="0" w:after="0"/>
      </w:pPr>
      <w:r>
        <w:t>Blunt vs Cohesive Ends</w:t>
      </w:r>
    </w:p>
    <w:p>
      <w:pPr>
        <w:numPr>
          <w:ilvl w:val="2"/>
          <w:numId w:val="900"/>
        </w:numPr>
        <w:spacing w:before="0" w:after="0"/>
      </w:pPr>
      <w:r>
        <w:t>Base Modifications</w:t>
      </w:r>
    </w:p>
    <w:p>
      <w:pPr>
        <w:numPr>
          <w:ilvl w:val="3"/>
          <w:numId w:val="900"/>
        </w:numPr>
        <w:spacing w:before="0" w:after="0"/>
      </w:pPr>
      <w:r>
        <w:t>Oxidative Damage</w:t>
      </w:r>
    </w:p>
    <w:p>
      <w:pPr>
        <w:numPr>
          <w:ilvl w:val="3"/>
          <w:numId w:val="900"/>
        </w:numPr>
        <w:spacing w:before="0" w:after="0"/>
      </w:pPr>
      <w:r>
        <w:t>Alkylation Products</w:t>
      </w:r>
    </w:p>
    <w:p>
      <w:pPr>
        <w:numPr>
          <w:ilvl w:val="3"/>
          <w:numId w:val="900"/>
        </w:numPr>
        <w:spacing w:before="0" w:after="0"/>
      </w:pPr>
      <w:r>
        <w:t>Deamination Products</w:t>
      </w:r>
    </w:p>
    <w:p>
      <w:pPr>
        <w:numPr>
          <w:ilvl w:val="2"/>
          <w:numId w:val="900"/>
        </w:numPr>
        <w:spacing w:before="0" w:after="0"/>
      </w:pPr>
      <w:r>
        <w:t>Crosslinks</w:t>
      </w:r>
    </w:p>
    <w:p>
      <w:pPr>
        <w:numPr>
          <w:ilvl w:val="3"/>
          <w:numId w:val="900"/>
        </w:numPr>
        <w:spacing w:before="0" w:after="0"/>
      </w:pPr>
      <w:r>
        <w:t>Interstrand Crosslinks</w:t>
      </w:r>
    </w:p>
    <w:p>
      <w:pPr>
        <w:numPr>
          <w:ilvl w:val="3"/>
          <w:numId w:val="900"/>
        </w:numPr>
        <w:spacing w:before="0" w:after="0"/>
      </w:pPr>
      <w:r>
        <w:t>Intrastrand Crosslinks</w:t>
      </w:r>
    </w:p>
    <w:p>
      <w:pPr>
        <w:numPr>
          <w:ilvl w:val="3"/>
          <w:numId w:val="900"/>
        </w:numPr>
        <w:spacing w:before="0" w:after="0"/>
      </w:pPr>
      <w:r>
        <w:t>DNA-Protein Crosslinks</w:t>
      </w:r>
    </w:p>
    <w:p>
      <w:pPr>
        <w:numPr>
          <w:ilvl w:val="2"/>
          <w:numId w:val="900"/>
        </w:numPr>
        <w:spacing w:before="0" w:after="0"/>
      </w:pPr>
      <w:r>
        <w:t>Thymine Dimers</w:t>
      </w:r>
    </w:p>
    <w:p>
      <w:pPr>
        <w:numPr>
          <w:ilvl w:val="3"/>
          <w:numId w:val="900"/>
        </w:numPr>
        <w:spacing w:before="0" w:after="0"/>
      </w:pPr>
      <w:r>
        <w:t>Cyclobutane Dimers</w:t>
      </w:r>
    </w:p>
    <w:p>
      <w:pPr>
        <w:numPr>
          <w:ilvl w:val="3"/>
          <w:numId w:val="900"/>
        </w:numPr>
        <w:spacing w:before="0" w:after="0"/>
      </w:pPr>
      <w:r>
        <w:t>6-4 Photoproducts</w:t>
      </w:r>
    </w:p>
    <w:p>
      <w:pPr>
        <w:numPr>
          <w:ilvl w:val="3"/>
          <w:numId w:val="900"/>
        </w:numPr>
        <w:spacing w:before="0" w:after="0"/>
      </w:pPr>
      <w:r>
        <w:t>Spore Photoproducts</w:t>
      </w:r>
    </w:p>
    <w:p>
      <w:pPr>
        <w:numPr>
          <w:ilvl w:val="0"/>
          <w:numId w:val="900"/>
        </w:numPr>
        <w:spacing w:before="0" w:after="0"/>
      </w:pPr>
      <w:r>
        <w:t>DNA Repair Mechanisms</w:t>
      </w:r>
    </w:p>
    <w:p>
      <w:pPr>
        <w:numPr>
          <w:ilvl w:val="1"/>
          <w:numId w:val="900"/>
        </w:numPr>
        <w:spacing w:before="0" w:after="0"/>
      </w:pPr>
      <w:r>
        <w:t>Direct Reversal of Damage</w:t>
      </w:r>
    </w:p>
    <w:p>
      <w:pPr>
        <w:numPr>
          <w:ilvl w:val="2"/>
          <w:numId w:val="900"/>
        </w:numPr>
        <w:spacing w:before="0" w:after="0"/>
      </w:pPr>
      <w:r>
        <w:t>Photoreactivation</w:t>
      </w:r>
    </w:p>
    <w:p>
      <w:pPr>
        <w:numPr>
          <w:ilvl w:val="3"/>
          <w:numId w:val="900"/>
        </w:numPr>
        <w:spacing w:before="0" w:after="0"/>
      </w:pPr>
      <w:r>
        <w:t>DNA Photolyase</w:t>
      </w:r>
    </w:p>
    <w:p>
      <w:pPr>
        <w:numPr>
          <w:ilvl w:val="3"/>
          <w:numId w:val="900"/>
        </w:numPr>
        <w:spacing w:before="0" w:after="0"/>
      </w:pPr>
      <w:r>
        <w:t>Light-Dependent Repair</w:t>
      </w:r>
    </w:p>
    <w:p>
      <w:pPr>
        <w:numPr>
          <w:ilvl w:val="3"/>
          <w:numId w:val="900"/>
        </w:numPr>
        <w:spacing w:before="0" w:after="0"/>
      </w:pPr>
      <w:r>
        <w:t>Dimer Splitting</w:t>
      </w:r>
    </w:p>
    <w:p>
      <w:pPr>
        <w:numPr>
          <w:ilvl w:val="2"/>
          <w:numId w:val="900"/>
        </w:numPr>
        <w:spacing w:before="0" w:after="0"/>
      </w:pPr>
      <w:r>
        <w:t>Alkyltransferases</w:t>
      </w:r>
    </w:p>
    <w:p>
      <w:pPr>
        <w:numPr>
          <w:ilvl w:val="3"/>
          <w:numId w:val="900"/>
        </w:numPr>
        <w:spacing w:before="0" w:after="0"/>
      </w:pPr>
      <w:r>
        <w:t>O6-Methylguanine Repair</w:t>
      </w:r>
    </w:p>
    <w:p>
      <w:pPr>
        <w:numPr>
          <w:ilvl w:val="3"/>
          <w:numId w:val="900"/>
        </w:numPr>
        <w:spacing w:before="0" w:after="0"/>
      </w:pPr>
      <w:r>
        <w:t>Suicide Enzymes</w:t>
      </w:r>
    </w:p>
    <w:p>
      <w:pPr>
        <w:numPr>
          <w:ilvl w:val="3"/>
          <w:numId w:val="900"/>
        </w:numPr>
        <w:spacing w:before="0" w:after="0"/>
      </w:pPr>
      <w:r>
        <w:t>MGMT Function</w:t>
      </w:r>
    </w:p>
    <w:p>
      <w:pPr>
        <w:numPr>
          <w:ilvl w:val="1"/>
          <w:numId w:val="900"/>
        </w:numPr>
        <w:spacing w:before="0" w:after="0"/>
      </w:pPr>
      <w:r>
        <w:t>Mismatch Repair</w:t>
      </w:r>
    </w:p>
    <w:p>
      <w:pPr>
        <w:numPr>
          <w:ilvl w:val="2"/>
          <w:numId w:val="900"/>
        </w:numPr>
        <w:spacing w:before="0" w:after="0"/>
      </w:pPr>
      <w:r>
        <w:t>Recognition of Mismatches</w:t>
      </w:r>
    </w:p>
    <w:p>
      <w:pPr>
        <w:numPr>
          <w:ilvl w:val="3"/>
          <w:numId w:val="900"/>
        </w:numPr>
        <w:spacing w:before="0" w:after="0"/>
      </w:pPr>
      <w:r>
        <w:t>MutS Protein Function</w:t>
      </w:r>
    </w:p>
    <w:p>
      <w:pPr>
        <w:numPr>
          <w:ilvl w:val="3"/>
          <w:numId w:val="900"/>
        </w:numPr>
        <w:spacing w:before="0" w:after="0"/>
      </w:pPr>
      <w:r>
        <w:t>Mismatch Binding</w:t>
      </w:r>
    </w:p>
    <w:p>
      <w:pPr>
        <w:numPr>
          <w:ilvl w:val="3"/>
          <w:numId w:val="900"/>
        </w:numPr>
        <w:spacing w:before="0" w:after="0"/>
      </w:pPr>
      <w:r>
        <w:t>Conformational Changes</w:t>
      </w:r>
    </w:p>
    <w:p>
      <w:pPr>
        <w:numPr>
          <w:ilvl w:val="2"/>
          <w:numId w:val="900"/>
        </w:numPr>
        <w:spacing w:before="0" w:after="0"/>
      </w:pPr>
      <w:r>
        <w:t>Strand Discrimination</w:t>
      </w:r>
    </w:p>
    <w:p>
      <w:pPr>
        <w:numPr>
          <w:ilvl w:val="3"/>
          <w:numId w:val="900"/>
        </w:numPr>
        <w:spacing w:before="0" w:after="0"/>
      </w:pPr>
      <w:r>
        <w:t>Dam Methylation</w:t>
      </w:r>
    </w:p>
    <w:p>
      <w:pPr>
        <w:numPr>
          <w:ilvl w:val="3"/>
          <w:numId w:val="900"/>
        </w:numPr>
        <w:spacing w:before="0" w:after="0"/>
      </w:pPr>
      <w:r>
        <w:t>Nick-Directed Repair</w:t>
      </w:r>
    </w:p>
    <w:p>
      <w:pPr>
        <w:numPr>
          <w:ilvl w:val="3"/>
          <w:numId w:val="900"/>
        </w:numPr>
        <w:spacing w:before="0" w:after="0"/>
      </w:pPr>
      <w:r>
        <w:t>Hemimethylated DNA</w:t>
      </w:r>
    </w:p>
    <w:p>
      <w:pPr>
        <w:numPr>
          <w:ilvl w:val="2"/>
          <w:numId w:val="900"/>
        </w:numPr>
        <w:spacing w:before="0" w:after="0"/>
      </w:pPr>
      <w:r>
        <w:t>Excision and Resynthesis</w:t>
      </w:r>
    </w:p>
    <w:p>
      <w:pPr>
        <w:numPr>
          <w:ilvl w:val="3"/>
          <w:numId w:val="900"/>
        </w:numPr>
        <w:spacing w:before="0" w:after="0"/>
      </w:pPr>
      <w:r>
        <w:t>MutL and MutH Function</w:t>
      </w:r>
    </w:p>
    <w:p>
      <w:pPr>
        <w:numPr>
          <w:ilvl w:val="3"/>
          <w:numId w:val="900"/>
        </w:numPr>
        <w:spacing w:before="0" w:after="0"/>
      </w:pPr>
      <w:r>
        <w:t>Exonuclease Activity</w:t>
      </w:r>
    </w:p>
    <w:p>
      <w:pPr>
        <w:numPr>
          <w:ilvl w:val="3"/>
          <w:numId w:val="900"/>
        </w:numPr>
        <w:spacing w:before="0" w:after="0"/>
      </w:pPr>
      <w:r>
        <w:t>DNA Polymerase Filling</w:t>
      </w:r>
    </w:p>
    <w:p>
      <w:pPr>
        <w:numPr>
          <w:ilvl w:val="1"/>
          <w:numId w:val="900"/>
        </w:numPr>
        <w:spacing w:before="0" w:after="0"/>
      </w:pPr>
      <w:r>
        <w:t>Base Excision Repair</w:t>
      </w:r>
    </w:p>
    <w:p>
      <w:pPr>
        <w:numPr>
          <w:ilvl w:val="2"/>
          <w:numId w:val="900"/>
        </w:numPr>
        <w:spacing w:before="0" w:after="0"/>
      </w:pPr>
      <w:r>
        <w:t>Glycosylases</w:t>
      </w:r>
    </w:p>
    <w:p>
      <w:pPr>
        <w:numPr>
          <w:ilvl w:val="3"/>
          <w:numId w:val="900"/>
        </w:numPr>
        <w:spacing w:before="0" w:after="0"/>
      </w:pPr>
      <w:r>
        <w:t>Uracil-DNA Glycosylase</w:t>
      </w:r>
    </w:p>
    <w:p>
      <w:pPr>
        <w:numPr>
          <w:ilvl w:val="3"/>
          <w:numId w:val="900"/>
        </w:numPr>
        <w:spacing w:before="0" w:after="0"/>
      </w:pPr>
      <w:r>
        <w:t>8-Oxoguanine Glycosylase</w:t>
      </w:r>
    </w:p>
    <w:p>
      <w:pPr>
        <w:numPr>
          <w:ilvl w:val="3"/>
          <w:numId w:val="900"/>
        </w:numPr>
        <w:spacing w:before="0" w:after="0"/>
      </w:pPr>
      <w:r>
        <w:t>Alkylpurine Glycosylase</w:t>
      </w:r>
    </w:p>
    <w:p>
      <w:pPr>
        <w:numPr>
          <w:ilvl w:val="2"/>
          <w:numId w:val="900"/>
        </w:numPr>
        <w:spacing w:before="0" w:after="0"/>
      </w:pPr>
      <w:r>
        <w:t>AP Endonuclease</w:t>
      </w:r>
    </w:p>
    <w:p>
      <w:pPr>
        <w:numPr>
          <w:ilvl w:val="3"/>
          <w:numId w:val="900"/>
        </w:numPr>
        <w:spacing w:before="0" w:after="0"/>
      </w:pPr>
      <w:r>
        <w:t>AP Site Recognition</w:t>
      </w:r>
    </w:p>
    <w:p>
      <w:pPr>
        <w:numPr>
          <w:ilvl w:val="3"/>
          <w:numId w:val="900"/>
        </w:numPr>
        <w:spacing w:before="0" w:after="0"/>
      </w:pPr>
      <w:r>
        <w:t>5' Incision</w:t>
      </w:r>
    </w:p>
    <w:p>
      <w:pPr>
        <w:numPr>
          <w:ilvl w:val="3"/>
          <w:numId w:val="900"/>
        </w:numPr>
        <w:spacing w:before="0" w:after="0"/>
      </w:pPr>
      <w:r>
        <w:t>3' Phosphatase Activity</w:t>
      </w:r>
    </w:p>
    <w:p>
      <w:pPr>
        <w:numPr>
          <w:ilvl w:val="2"/>
          <w:numId w:val="900"/>
        </w:numPr>
        <w:spacing w:before="0" w:after="0"/>
      </w:pPr>
      <w:r>
        <w:t>Short-Patch Repair</w:t>
      </w:r>
    </w:p>
    <w:p>
      <w:pPr>
        <w:numPr>
          <w:ilvl w:val="3"/>
          <w:numId w:val="900"/>
        </w:numPr>
        <w:spacing w:before="0" w:after="0"/>
      </w:pPr>
      <w:r>
        <w:t>Single Nucleotide Replacement</w:t>
      </w:r>
    </w:p>
    <w:p>
      <w:pPr>
        <w:numPr>
          <w:ilvl w:val="3"/>
          <w:numId w:val="900"/>
        </w:numPr>
        <w:spacing w:before="0" w:after="0"/>
      </w:pPr>
      <w:r>
        <w:t>DNA Polymerase β</w:t>
      </w:r>
    </w:p>
    <w:p>
      <w:pPr>
        <w:numPr>
          <w:ilvl w:val="3"/>
          <w:numId w:val="900"/>
        </w:numPr>
        <w:spacing w:before="0" w:after="0"/>
      </w:pPr>
      <w:r>
        <w:t>DNA Ligase III</w:t>
      </w:r>
    </w:p>
    <w:p>
      <w:pPr>
        <w:numPr>
          <w:ilvl w:val="2"/>
          <w:numId w:val="900"/>
        </w:numPr>
        <w:spacing w:before="0" w:after="0"/>
      </w:pPr>
      <w:r>
        <w:t>Long-Patch Repair</w:t>
      </w:r>
    </w:p>
    <w:p>
      <w:pPr>
        <w:numPr>
          <w:ilvl w:val="3"/>
          <w:numId w:val="900"/>
        </w:numPr>
        <w:spacing w:before="0" w:after="0"/>
      </w:pPr>
      <w:r>
        <w:t>Multiple Nucleotide Replacement</w:t>
      </w:r>
    </w:p>
    <w:p>
      <w:pPr>
        <w:numPr>
          <w:ilvl w:val="3"/>
          <w:numId w:val="900"/>
        </w:numPr>
        <w:spacing w:before="0" w:after="0"/>
      </w:pPr>
      <w:r>
        <w:t>PCNA Involvement</w:t>
      </w:r>
    </w:p>
    <w:p>
      <w:pPr>
        <w:numPr>
          <w:ilvl w:val="3"/>
          <w:numId w:val="900"/>
        </w:numPr>
        <w:spacing w:before="0" w:after="0"/>
      </w:pPr>
      <w:r>
        <w:t>FEN1 Nuclease</w:t>
      </w:r>
    </w:p>
    <w:p>
      <w:pPr>
        <w:numPr>
          <w:ilvl w:val="1"/>
          <w:numId w:val="900"/>
        </w:numPr>
        <w:spacing w:before="0" w:after="0"/>
      </w:pPr>
      <w:r>
        <w:t>Nucleotide Excision Repair</w:t>
      </w:r>
    </w:p>
    <w:p>
      <w:pPr>
        <w:numPr>
          <w:ilvl w:val="2"/>
          <w:numId w:val="900"/>
        </w:numPr>
        <w:spacing w:before="0" w:after="0"/>
      </w:pPr>
      <w:r>
        <w:t>Damage Recognition</w:t>
      </w:r>
    </w:p>
    <w:p>
      <w:pPr>
        <w:numPr>
          <w:ilvl w:val="3"/>
          <w:numId w:val="900"/>
        </w:numPr>
        <w:spacing w:before="0" w:after="0"/>
      </w:pPr>
      <w:r>
        <w:t>XPC-RAD23B Complex</w:t>
      </w:r>
    </w:p>
    <w:p>
      <w:pPr>
        <w:numPr>
          <w:ilvl w:val="3"/>
          <w:numId w:val="900"/>
        </w:numPr>
        <w:spacing w:before="0" w:after="0"/>
      </w:pPr>
      <w:r>
        <w:t>Transcription-Coupled Repair</w:t>
      </w:r>
    </w:p>
    <w:p>
      <w:pPr>
        <w:numPr>
          <w:ilvl w:val="3"/>
          <w:numId w:val="900"/>
        </w:numPr>
        <w:spacing w:before="0" w:after="0"/>
      </w:pPr>
      <w:r>
        <w:t>Global Genome Repair</w:t>
      </w:r>
    </w:p>
    <w:p>
      <w:pPr>
        <w:numPr>
          <w:ilvl w:val="2"/>
          <w:numId w:val="900"/>
        </w:numPr>
        <w:spacing w:before="0" w:after="0"/>
      </w:pPr>
      <w:r>
        <w:t>Dual Incision</w:t>
      </w:r>
    </w:p>
    <w:p>
      <w:pPr>
        <w:numPr>
          <w:ilvl w:val="3"/>
          <w:numId w:val="900"/>
        </w:numPr>
        <w:spacing w:before="0" w:after="0"/>
      </w:pPr>
      <w:r>
        <w:t>XPF-ERCC1 Nuclease</w:t>
      </w:r>
    </w:p>
    <w:p>
      <w:pPr>
        <w:numPr>
          <w:ilvl w:val="3"/>
          <w:numId w:val="900"/>
        </w:numPr>
        <w:spacing w:before="0" w:after="0"/>
      </w:pPr>
      <w:r>
        <w:t>XPG Nuclease</w:t>
      </w:r>
    </w:p>
    <w:p>
      <w:pPr>
        <w:numPr>
          <w:ilvl w:val="3"/>
          <w:numId w:val="900"/>
        </w:numPr>
        <w:spacing w:before="0" w:after="0"/>
      </w:pPr>
      <w:r>
        <w:t>Oligonucleotide Excision</w:t>
      </w:r>
    </w:p>
    <w:p>
      <w:pPr>
        <w:numPr>
          <w:ilvl w:val="2"/>
          <w:numId w:val="900"/>
        </w:numPr>
        <w:spacing w:before="0" w:after="0"/>
      </w:pPr>
      <w:r>
        <w:t>DNA Synthesis and Ligation</w:t>
      </w:r>
    </w:p>
    <w:p>
      <w:pPr>
        <w:numPr>
          <w:ilvl w:val="3"/>
          <w:numId w:val="900"/>
        </w:numPr>
        <w:spacing w:before="0" w:after="0"/>
      </w:pPr>
      <w:r>
        <w:t>Repair Synthesis</w:t>
      </w:r>
    </w:p>
    <w:p>
      <w:pPr>
        <w:numPr>
          <w:ilvl w:val="3"/>
          <w:numId w:val="900"/>
        </w:numPr>
        <w:spacing w:before="0" w:after="0"/>
      </w:pPr>
      <w:r>
        <w:t>Gap Filling</w:t>
      </w:r>
    </w:p>
    <w:p>
      <w:pPr>
        <w:numPr>
          <w:ilvl w:val="3"/>
          <w:numId w:val="900"/>
        </w:numPr>
        <w:spacing w:before="0" w:after="0"/>
      </w:pPr>
      <w:r>
        <w:t>Nick Sealing</w:t>
      </w:r>
    </w:p>
    <w:p>
      <w:pPr>
        <w:numPr>
          <w:ilvl w:val="1"/>
          <w:numId w:val="900"/>
        </w:numPr>
        <w:spacing w:before="0" w:after="0"/>
      </w:pPr>
      <w:r>
        <w:t>Double-Strand Break Repair</w:t>
      </w:r>
    </w:p>
    <w:p>
      <w:pPr>
        <w:numPr>
          <w:ilvl w:val="2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Mechanism Overview</w:t>
      </w:r>
    </w:p>
    <w:p>
      <w:pPr>
        <w:numPr>
          <w:ilvl w:val="4"/>
          <w:numId w:val="900"/>
        </w:numPr>
        <w:spacing w:before="0" w:after="0"/>
      </w:pPr>
      <w:r>
        <w:t>End Processing</w:t>
      </w:r>
    </w:p>
    <w:p>
      <w:pPr>
        <w:numPr>
          <w:ilvl w:val="4"/>
          <w:numId w:val="900"/>
        </w:numPr>
        <w:spacing w:before="0" w:after="0"/>
      </w:pPr>
      <w:r>
        <w:t>Strand Invasion</w:t>
      </w:r>
    </w:p>
    <w:p>
      <w:pPr>
        <w:numPr>
          <w:ilvl w:val="4"/>
          <w:numId w:val="900"/>
        </w:numPr>
        <w:spacing w:before="0" w:after="0"/>
      </w:pPr>
      <w:r>
        <w:t>Holiday Junction Formation</w:t>
      </w:r>
    </w:p>
    <w:p>
      <w:pPr>
        <w:numPr>
          <w:ilvl w:val="4"/>
          <w:numId w:val="900"/>
        </w:numPr>
        <w:spacing w:before="0" w:after="0"/>
      </w:pPr>
      <w:r>
        <w:t>Resolution</w:t>
      </w:r>
    </w:p>
    <w:p>
      <w:pPr>
        <w:numPr>
          <w:ilvl w:val="3"/>
          <w:numId w:val="900"/>
        </w:numPr>
        <w:spacing w:before="0" w:after="0"/>
      </w:pPr>
      <w:r>
        <w:t>RAD51 Protein Function</w:t>
      </w:r>
    </w:p>
    <w:p>
      <w:pPr>
        <w:numPr>
          <w:ilvl w:val="4"/>
          <w:numId w:val="900"/>
        </w:numPr>
        <w:spacing w:before="0" w:after="0"/>
      </w:pPr>
      <w:r>
        <w:t>Nucleoprotein Filament</w:t>
      </w:r>
    </w:p>
    <w:p>
      <w:pPr>
        <w:numPr>
          <w:ilvl w:val="4"/>
          <w:numId w:val="900"/>
        </w:numPr>
        <w:spacing w:before="0" w:after="0"/>
      </w:pPr>
      <w:r>
        <w:t>Homology Search</w:t>
      </w:r>
    </w:p>
    <w:p>
      <w:pPr>
        <w:numPr>
          <w:ilvl w:val="4"/>
          <w:numId w:val="900"/>
        </w:numPr>
        <w:spacing w:before="0" w:after="0"/>
      </w:pPr>
      <w:r>
        <w:t>Strand Exchange</w:t>
      </w:r>
    </w:p>
    <w:p>
      <w:pPr>
        <w:numPr>
          <w:ilvl w:val="3"/>
          <w:numId w:val="900"/>
        </w:numPr>
        <w:spacing w:before="0" w:after="0"/>
      </w:pPr>
      <w:r>
        <w:t>Role in Meiosis</w:t>
      </w:r>
    </w:p>
    <w:p>
      <w:pPr>
        <w:numPr>
          <w:ilvl w:val="4"/>
          <w:numId w:val="900"/>
        </w:numPr>
        <w:spacing w:before="0" w:after="0"/>
      </w:pPr>
      <w:r>
        <w:t>Crossing Over</w:t>
      </w:r>
    </w:p>
    <w:p>
      <w:pPr>
        <w:numPr>
          <w:ilvl w:val="4"/>
          <w:numId w:val="900"/>
        </w:numPr>
        <w:spacing w:before="0" w:after="0"/>
      </w:pPr>
      <w:r>
        <w:t>Chromosome Segregation</w:t>
      </w:r>
    </w:p>
    <w:p>
      <w:pPr>
        <w:numPr>
          <w:ilvl w:val="4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Non-Homologous End Joining</w:t>
      </w:r>
    </w:p>
    <w:p>
      <w:pPr>
        <w:numPr>
          <w:ilvl w:val="3"/>
          <w:numId w:val="900"/>
        </w:numPr>
        <w:spacing w:before="0" w:after="0"/>
      </w:pPr>
      <w:r>
        <w:t>Mechanism Overview</w:t>
      </w:r>
    </w:p>
    <w:p>
      <w:pPr>
        <w:numPr>
          <w:ilvl w:val="4"/>
          <w:numId w:val="900"/>
        </w:numPr>
        <w:spacing w:before="0" w:after="0"/>
      </w:pPr>
      <w:r>
        <w:t>End Recognition</w:t>
      </w:r>
    </w:p>
    <w:p>
      <w:pPr>
        <w:numPr>
          <w:ilvl w:val="4"/>
          <w:numId w:val="900"/>
        </w:numPr>
        <w:spacing w:before="0" w:after="0"/>
      </w:pPr>
      <w:r>
        <w:t>End Processing</w:t>
      </w:r>
    </w:p>
    <w:p>
      <w:pPr>
        <w:numPr>
          <w:ilvl w:val="4"/>
          <w:numId w:val="900"/>
        </w:numPr>
        <w:spacing w:before="0" w:after="0"/>
      </w:pPr>
      <w:r>
        <w:t>Ligation</w:t>
      </w:r>
    </w:p>
    <w:p>
      <w:pPr>
        <w:numPr>
          <w:ilvl w:val="3"/>
          <w:numId w:val="900"/>
        </w:numPr>
        <w:spacing w:before="0" w:after="0"/>
      </w:pPr>
      <w:r>
        <w:t>Ku Protein Function</w:t>
      </w:r>
    </w:p>
    <w:p>
      <w:pPr>
        <w:numPr>
          <w:ilvl w:val="4"/>
          <w:numId w:val="900"/>
        </w:numPr>
        <w:spacing w:before="0" w:after="0"/>
      </w:pPr>
      <w:r>
        <w:t>DNA End Binding</w:t>
      </w:r>
    </w:p>
    <w:p>
      <w:pPr>
        <w:numPr>
          <w:ilvl w:val="4"/>
          <w:numId w:val="900"/>
        </w:numPr>
        <w:spacing w:before="0" w:after="0"/>
      </w:pPr>
      <w:r>
        <w:t>DNA-PKcs Recruitment</w:t>
      </w:r>
    </w:p>
    <w:p>
      <w:pPr>
        <w:numPr>
          <w:ilvl w:val="4"/>
          <w:numId w:val="900"/>
        </w:numPr>
        <w:spacing w:before="0" w:after="0"/>
      </w:pPr>
      <w:r>
        <w:t>Synapsis Formation</w:t>
      </w:r>
    </w:p>
    <w:p>
      <w:pPr>
        <w:numPr>
          <w:ilvl w:val="3"/>
          <w:numId w:val="900"/>
        </w:numPr>
        <w:spacing w:before="0" w:after="0"/>
      </w:pPr>
      <w:r>
        <w:t>Error-Prone Nature</w:t>
      </w:r>
    </w:p>
    <w:p>
      <w:pPr>
        <w:numPr>
          <w:ilvl w:val="4"/>
          <w:numId w:val="900"/>
        </w:numPr>
        <w:spacing w:before="0" w:after="0"/>
      </w:pPr>
      <w:r>
        <w:t>Sequence Loss</w:t>
      </w:r>
    </w:p>
    <w:p>
      <w:pPr>
        <w:numPr>
          <w:ilvl w:val="4"/>
          <w:numId w:val="900"/>
        </w:numPr>
        <w:spacing w:before="0" w:after="0"/>
      </w:pPr>
      <w:r>
        <w:t>Insertions</w:t>
      </w:r>
    </w:p>
    <w:p>
      <w:pPr>
        <w:numPr>
          <w:ilvl w:val="4"/>
          <w:numId w:val="900"/>
        </w:numPr>
        <w:spacing w:before="0" w:after="0"/>
      </w:pPr>
      <w:r>
        <w:t>Chromosomal Rearrangements</w:t>
      </w:r>
    </w:p>
    <w:p>
      <w:pPr>
        <w:pStyle w:val="Heading1"/>
      </w:pPr>
      <w:r>
        <w:t>Epigenetics and Nucleic Acid Modifications</w:t>
      </w:r>
    </w:p>
    <w:p>
      <w:pPr>
        <w:numPr>
          <w:ilvl w:val="0"/>
          <w:numId w:val="900"/>
        </w:numPr>
        <w:spacing w:before="0" w:after="0"/>
      </w:pPr>
      <w:r>
        <w:t>DNA Methylation</w:t>
      </w:r>
    </w:p>
    <w:p>
      <w:pPr>
        <w:numPr>
          <w:ilvl w:val="1"/>
          <w:numId w:val="900"/>
        </w:numPr>
        <w:spacing w:before="0" w:after="0"/>
      </w:pPr>
      <w:r>
        <w:t>Cytosine Methylation</w:t>
      </w:r>
    </w:p>
    <w:p>
      <w:pPr>
        <w:numPr>
          <w:ilvl w:val="2"/>
          <w:numId w:val="900"/>
        </w:numPr>
        <w:spacing w:before="0" w:after="0"/>
      </w:pPr>
      <w:r>
        <w:t>5-Methylcytosine Formation</w:t>
      </w:r>
    </w:p>
    <w:p>
      <w:pPr>
        <w:numPr>
          <w:ilvl w:val="2"/>
          <w:numId w:val="900"/>
        </w:numPr>
        <w:spacing w:before="0" w:after="0"/>
      </w:pPr>
      <w:r>
        <w:t>CpG Dinucleotides</w:t>
      </w:r>
    </w:p>
    <w:p>
      <w:pPr>
        <w:numPr>
          <w:ilvl w:val="2"/>
          <w:numId w:val="900"/>
        </w:numPr>
        <w:spacing w:before="0" w:after="0"/>
      </w:pPr>
      <w:r>
        <w:t>Methylation Patterns</w:t>
      </w:r>
    </w:p>
    <w:p>
      <w:pPr>
        <w:numPr>
          <w:ilvl w:val="1"/>
          <w:numId w:val="900"/>
        </w:numPr>
        <w:spacing w:before="0" w:after="0"/>
      </w:pPr>
      <w:r>
        <w:t>DNA Methyltransferases</w:t>
      </w:r>
    </w:p>
    <w:p>
      <w:pPr>
        <w:numPr>
          <w:ilvl w:val="2"/>
          <w:numId w:val="900"/>
        </w:numPr>
        <w:spacing w:before="0" w:after="0"/>
      </w:pPr>
      <w:r>
        <w:t>DNMT1 Maintenance Activity</w:t>
      </w:r>
    </w:p>
    <w:p>
      <w:pPr>
        <w:numPr>
          <w:ilvl w:val="2"/>
          <w:numId w:val="900"/>
        </w:numPr>
        <w:spacing w:before="0" w:after="0"/>
      </w:pPr>
      <w:r>
        <w:t>DNMT3A and DNMT3B De Novo Activity</w:t>
      </w:r>
    </w:p>
    <w:p>
      <w:pPr>
        <w:numPr>
          <w:ilvl w:val="2"/>
          <w:numId w:val="900"/>
        </w:numPr>
        <w:spacing w:before="0" w:after="0"/>
      </w:pPr>
      <w:r>
        <w:t>Cofactor Requirements</w:t>
      </w:r>
    </w:p>
    <w:p>
      <w:pPr>
        <w:numPr>
          <w:ilvl w:val="1"/>
          <w:numId w:val="900"/>
        </w:numPr>
        <w:spacing w:before="0" w:after="0"/>
      </w:pPr>
      <w:r>
        <w:t>Biological Functions</w:t>
      </w:r>
    </w:p>
    <w:p>
      <w:pPr>
        <w:numPr>
          <w:ilvl w:val="2"/>
          <w:numId w:val="900"/>
        </w:numPr>
        <w:spacing w:before="0" w:after="0"/>
      </w:pPr>
      <w:r>
        <w:t>Gene Silencing</w:t>
      </w:r>
    </w:p>
    <w:p>
      <w:pPr>
        <w:numPr>
          <w:ilvl w:val="2"/>
          <w:numId w:val="900"/>
        </w:numPr>
        <w:spacing w:before="0" w:after="0"/>
      </w:pPr>
      <w:r>
        <w:t>X-Chromosome Inactivation</w:t>
      </w:r>
    </w:p>
    <w:p>
      <w:pPr>
        <w:numPr>
          <w:ilvl w:val="2"/>
          <w:numId w:val="900"/>
        </w:numPr>
        <w:spacing w:before="0" w:after="0"/>
      </w:pPr>
      <w:r>
        <w:t>Genomic Imprinting</w:t>
      </w:r>
    </w:p>
    <w:p>
      <w:pPr>
        <w:numPr>
          <w:ilvl w:val="2"/>
          <w:numId w:val="900"/>
        </w:numPr>
        <w:spacing w:before="0" w:after="0"/>
      </w:pPr>
      <w:r>
        <w:t>Transposon Silencing</w:t>
      </w:r>
    </w:p>
    <w:p>
      <w:pPr>
        <w:numPr>
          <w:ilvl w:val="1"/>
          <w:numId w:val="900"/>
        </w:numPr>
        <w:spacing w:before="0" w:after="0"/>
      </w:pPr>
      <w:r>
        <w:t>Demethylation Mechanisms</w:t>
      </w:r>
    </w:p>
    <w:p>
      <w:pPr>
        <w:numPr>
          <w:ilvl w:val="2"/>
          <w:numId w:val="900"/>
        </w:numPr>
        <w:spacing w:before="0" w:after="0"/>
      </w:pPr>
      <w:r>
        <w:t>Passive Demethylation</w:t>
      </w:r>
    </w:p>
    <w:p>
      <w:pPr>
        <w:numPr>
          <w:ilvl w:val="2"/>
          <w:numId w:val="900"/>
        </w:numPr>
        <w:spacing w:before="0" w:after="0"/>
      </w:pPr>
      <w:r>
        <w:t>Active Demethylation</w:t>
      </w:r>
    </w:p>
    <w:p>
      <w:pPr>
        <w:numPr>
          <w:ilvl w:val="2"/>
          <w:numId w:val="900"/>
        </w:numPr>
        <w:spacing w:before="0" w:after="0"/>
      </w:pPr>
      <w:r>
        <w:t>TET Enzyme Function</w:t>
      </w:r>
    </w:p>
    <w:p>
      <w:pPr>
        <w:numPr>
          <w:ilvl w:val="0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Types of Modifications</w:t>
      </w:r>
    </w:p>
    <w:p>
      <w:pPr>
        <w:numPr>
          <w:ilvl w:val="2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2"/>
          <w:numId w:val="900"/>
        </w:numPr>
        <w:spacing w:before="0" w:after="0"/>
      </w:pPr>
      <w:r>
        <w:t>Ubiquitination</w:t>
      </w:r>
    </w:p>
    <w:p>
      <w:pPr>
        <w:numPr>
          <w:ilvl w:val="1"/>
          <w:numId w:val="900"/>
        </w:numPr>
        <w:spacing w:before="0" w:after="0"/>
      </w:pPr>
      <w:r>
        <w:t>Histone Acetyltransferases</w:t>
      </w:r>
    </w:p>
    <w:p>
      <w:pPr>
        <w:numPr>
          <w:ilvl w:val="2"/>
          <w:numId w:val="900"/>
        </w:numPr>
        <w:spacing w:before="0" w:after="0"/>
      </w:pPr>
      <w:r>
        <w:t>HAT Enzyme Families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Transcriptional Activation</w:t>
      </w:r>
    </w:p>
    <w:p>
      <w:pPr>
        <w:numPr>
          <w:ilvl w:val="1"/>
          <w:numId w:val="900"/>
        </w:numPr>
        <w:spacing w:before="0" w:after="0"/>
      </w:pPr>
      <w:r>
        <w:t>Histone Deacetylases</w:t>
      </w:r>
    </w:p>
    <w:p>
      <w:pPr>
        <w:numPr>
          <w:ilvl w:val="2"/>
          <w:numId w:val="900"/>
        </w:numPr>
        <w:spacing w:before="0" w:after="0"/>
      </w:pPr>
      <w:r>
        <w:t>HDAC Classes</w:t>
      </w:r>
    </w:p>
    <w:p>
      <w:pPr>
        <w:numPr>
          <w:ilvl w:val="2"/>
          <w:numId w:val="900"/>
        </w:numPr>
        <w:spacing w:before="0" w:after="0"/>
      </w:pPr>
      <w:r>
        <w:t>Transcriptional Repression</w:t>
      </w:r>
    </w:p>
    <w:p>
      <w:pPr>
        <w:numPr>
          <w:ilvl w:val="2"/>
          <w:numId w:val="900"/>
        </w:numPr>
        <w:spacing w:before="0" w:after="0"/>
      </w:pPr>
      <w:r>
        <w:t>Chromatin Compaction</w:t>
      </w:r>
    </w:p>
    <w:p>
      <w:pPr>
        <w:numPr>
          <w:ilvl w:val="1"/>
          <w:numId w:val="900"/>
        </w:numPr>
        <w:spacing w:before="0" w:after="0"/>
      </w:pPr>
      <w:r>
        <w:t>Histone Methyltransferases</w:t>
      </w:r>
    </w:p>
    <w:p>
      <w:pPr>
        <w:numPr>
          <w:ilvl w:val="2"/>
          <w:numId w:val="900"/>
        </w:numPr>
        <w:spacing w:before="0" w:after="0"/>
      </w:pPr>
      <w:r>
        <w:t>SET Domain Enzymes</w:t>
      </w:r>
    </w:p>
    <w:p>
      <w:pPr>
        <w:numPr>
          <w:ilvl w:val="2"/>
          <w:numId w:val="900"/>
        </w:numPr>
        <w:spacing w:before="0" w:after="0"/>
      </w:pPr>
      <w:r>
        <w:t>Lysine Methylation</w:t>
      </w:r>
    </w:p>
    <w:p>
      <w:pPr>
        <w:numPr>
          <w:ilvl w:val="2"/>
          <w:numId w:val="900"/>
        </w:numPr>
        <w:spacing w:before="0" w:after="0"/>
      </w:pPr>
      <w:r>
        <w:t>Arginine Methylation</w:t>
      </w:r>
    </w:p>
    <w:p>
      <w:pPr>
        <w:numPr>
          <w:ilvl w:val="1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SWI/SNF Complex</w:t>
      </w:r>
    </w:p>
    <w:p>
      <w:pPr>
        <w:numPr>
          <w:ilvl w:val="2"/>
          <w:numId w:val="900"/>
        </w:numPr>
        <w:spacing w:before="0" w:after="0"/>
      </w:pPr>
      <w:r>
        <w:t>ISWI Complex</w:t>
      </w:r>
    </w:p>
    <w:p>
      <w:pPr>
        <w:numPr>
          <w:ilvl w:val="2"/>
          <w:numId w:val="900"/>
        </w:numPr>
        <w:spacing w:before="0" w:after="0"/>
      </w:pPr>
      <w:r>
        <w:t>CHD Complex</w:t>
      </w:r>
    </w:p>
    <w:p>
      <w:pPr>
        <w:numPr>
          <w:ilvl w:val="0"/>
          <w:numId w:val="900"/>
        </w:numPr>
        <w:spacing w:before="0" w:after="0"/>
      </w:pPr>
      <w:r>
        <w:t>RNA Modifications</w:t>
      </w:r>
    </w:p>
    <w:p>
      <w:pPr>
        <w:numPr>
          <w:ilvl w:val="1"/>
          <w:numId w:val="900"/>
        </w:numPr>
        <w:spacing w:before="0" w:after="0"/>
      </w:pPr>
      <w:r>
        <w:t>tRNA Modifications</w:t>
      </w:r>
    </w:p>
    <w:p>
      <w:pPr>
        <w:numPr>
          <w:ilvl w:val="2"/>
          <w:numId w:val="900"/>
        </w:numPr>
        <w:spacing w:before="0" w:after="0"/>
      </w:pPr>
      <w:r>
        <w:t>Pseudouridine Formation</w:t>
      </w:r>
    </w:p>
    <w:p>
      <w:pPr>
        <w:numPr>
          <w:ilvl w:val="2"/>
          <w:numId w:val="900"/>
        </w:numPr>
        <w:spacing w:before="0" w:after="0"/>
      </w:pPr>
      <w:r>
        <w:t>Base Methylation</w:t>
      </w:r>
    </w:p>
    <w:p>
      <w:pPr>
        <w:numPr>
          <w:ilvl w:val="2"/>
          <w:numId w:val="900"/>
        </w:numPr>
        <w:spacing w:before="0" w:after="0"/>
      </w:pPr>
      <w:r>
        <w:t>Thiolation</w:t>
      </w:r>
    </w:p>
    <w:p>
      <w:pPr>
        <w:numPr>
          <w:ilvl w:val="2"/>
          <w:numId w:val="900"/>
        </w:numPr>
        <w:spacing w:before="0" w:after="0"/>
      </w:pPr>
      <w:r>
        <w:t>Functional Significance</w:t>
      </w:r>
    </w:p>
    <w:p>
      <w:pPr>
        <w:numPr>
          <w:ilvl w:val="1"/>
          <w:numId w:val="900"/>
        </w:numPr>
        <w:spacing w:before="0" w:after="0"/>
      </w:pPr>
      <w:r>
        <w:t>rRNA Modifications</w:t>
      </w:r>
    </w:p>
    <w:p>
      <w:pPr>
        <w:numPr>
          <w:ilvl w:val="2"/>
          <w:numId w:val="900"/>
        </w:numPr>
        <w:spacing w:before="0" w:after="0"/>
      </w:pPr>
      <w:r>
        <w:t>Pseudouridine Sites</w:t>
      </w:r>
    </w:p>
    <w:p>
      <w:pPr>
        <w:numPr>
          <w:ilvl w:val="2"/>
          <w:numId w:val="900"/>
        </w:numPr>
        <w:spacing w:before="0" w:after="0"/>
      </w:pPr>
      <w:r>
        <w:t>2'-O-Methylation</w:t>
      </w:r>
    </w:p>
    <w:p>
      <w:pPr>
        <w:numPr>
          <w:ilvl w:val="2"/>
          <w:numId w:val="900"/>
        </w:numPr>
        <w:spacing w:before="0" w:after="0"/>
      </w:pPr>
      <w:r>
        <w:t>snoRNA-Guided Modifications</w:t>
      </w:r>
    </w:p>
    <w:p>
      <w:pPr>
        <w:numPr>
          <w:ilvl w:val="1"/>
          <w:numId w:val="900"/>
        </w:numPr>
        <w:spacing w:before="0" w:after="0"/>
      </w:pPr>
      <w:r>
        <w:t>mRNA Modifications</w:t>
      </w:r>
    </w:p>
    <w:p>
      <w:pPr>
        <w:numPr>
          <w:ilvl w:val="2"/>
          <w:numId w:val="900"/>
        </w:numPr>
        <w:spacing w:before="0" w:after="0"/>
      </w:pPr>
      <w:r>
        <w:t>N6-Methyladenosine</w:t>
      </w:r>
    </w:p>
    <w:p>
      <w:pPr>
        <w:numPr>
          <w:ilvl w:val="2"/>
          <w:numId w:val="900"/>
        </w:numPr>
        <w:spacing w:before="0" w:after="0"/>
      </w:pPr>
      <w:r>
        <w:t>5-Methylcytosine</w:t>
      </w:r>
    </w:p>
    <w:p>
      <w:pPr>
        <w:numPr>
          <w:ilvl w:val="2"/>
          <w:numId w:val="900"/>
        </w:numPr>
        <w:spacing w:before="0" w:after="0"/>
      </w:pPr>
      <w:r>
        <w:t>Pseudouridine</w:t>
      </w:r>
    </w:p>
    <w:p>
      <w:pPr>
        <w:numPr>
          <w:ilvl w:val="2"/>
          <w:numId w:val="900"/>
        </w:numPr>
        <w:spacing w:before="0" w:after="0"/>
      </w:pPr>
      <w:r>
        <w:t>Cap Modifications</w:t>
      </w:r>
    </w:p>
    <w:p>
      <w:pPr>
        <w:pStyle w:val="Heading1"/>
      </w:pPr>
      <w:r>
        <w:t>Tools and Techniques in Nucleic Acid Research</w:t>
      </w:r>
    </w:p>
    <w:p>
      <w:pPr>
        <w:numPr>
          <w:ilvl w:val="0"/>
          <w:numId w:val="900"/>
        </w:numPr>
        <w:spacing w:before="0" w:after="0"/>
      </w:pPr>
      <w:r>
        <w:t>Isolation and Purification of Nucleic Acids</w:t>
      </w:r>
    </w:p>
    <w:p>
      <w:pPr>
        <w:numPr>
          <w:ilvl w:val="1"/>
          <w:numId w:val="900"/>
        </w:numPr>
        <w:spacing w:before="0" w:after="0"/>
      </w:pPr>
      <w:r>
        <w:t>DNA Extraction Methods</w:t>
      </w:r>
    </w:p>
    <w:p>
      <w:pPr>
        <w:numPr>
          <w:ilvl w:val="2"/>
          <w:numId w:val="900"/>
        </w:numPr>
        <w:spacing w:before="0" w:after="0"/>
      </w:pPr>
      <w:r>
        <w:t>Cell Lysis Techniques</w:t>
      </w:r>
    </w:p>
    <w:p>
      <w:pPr>
        <w:numPr>
          <w:ilvl w:val="2"/>
          <w:numId w:val="900"/>
        </w:numPr>
        <w:spacing w:before="0" w:after="0"/>
      </w:pPr>
      <w:r>
        <w:t>Protein Removal</w:t>
      </w:r>
    </w:p>
    <w:p>
      <w:pPr>
        <w:numPr>
          <w:ilvl w:val="2"/>
          <w:numId w:val="900"/>
        </w:numPr>
        <w:spacing w:before="0" w:after="0"/>
      </w:pPr>
      <w:r>
        <w:t>Organic Extraction</w:t>
      </w:r>
    </w:p>
    <w:p>
      <w:pPr>
        <w:numPr>
          <w:ilvl w:val="2"/>
          <w:numId w:val="900"/>
        </w:numPr>
        <w:spacing w:before="0" w:after="0"/>
      </w:pPr>
      <w:r>
        <w:t>Column Purification</w:t>
      </w:r>
    </w:p>
    <w:p>
      <w:pPr>
        <w:numPr>
          <w:ilvl w:val="1"/>
          <w:numId w:val="900"/>
        </w:numPr>
        <w:spacing w:before="0" w:after="0"/>
      </w:pPr>
      <w:r>
        <w:t>RNA Extraction Methods</w:t>
      </w:r>
    </w:p>
    <w:p>
      <w:pPr>
        <w:numPr>
          <w:ilvl w:val="2"/>
          <w:numId w:val="900"/>
        </w:numPr>
        <w:spacing w:before="0" w:after="0"/>
      </w:pPr>
      <w:r>
        <w:t>RNase Inhibition</w:t>
      </w:r>
    </w:p>
    <w:p>
      <w:pPr>
        <w:numPr>
          <w:ilvl w:val="2"/>
          <w:numId w:val="900"/>
        </w:numPr>
        <w:spacing w:before="0" w:after="0"/>
      </w:pPr>
      <w:r>
        <w:t>Guanidinium-Based Methods</w:t>
      </w:r>
    </w:p>
    <w:p>
      <w:pPr>
        <w:numPr>
          <w:ilvl w:val="2"/>
          <w:numId w:val="900"/>
        </w:numPr>
        <w:spacing w:before="0" w:after="0"/>
      </w:pPr>
      <w:r>
        <w:t>Phenol-Chloroform Extraction</w:t>
      </w:r>
    </w:p>
    <w:p>
      <w:pPr>
        <w:numPr>
          <w:ilvl w:val="2"/>
          <w:numId w:val="900"/>
        </w:numPr>
        <w:spacing w:before="0" w:after="0"/>
      </w:pPr>
      <w:r>
        <w:t>Silica-Based Purification</w:t>
      </w:r>
    </w:p>
    <w:p>
      <w:pPr>
        <w:numPr>
          <w:ilvl w:val="1"/>
          <w:numId w:val="900"/>
        </w:numPr>
        <w:spacing w:before="0" w:after="0"/>
      </w:pPr>
      <w:r>
        <w:t>Removal of Contaminants</w:t>
      </w:r>
    </w:p>
    <w:p>
      <w:pPr>
        <w:numPr>
          <w:ilvl w:val="2"/>
          <w:numId w:val="900"/>
        </w:numPr>
        <w:spacing w:before="0" w:after="0"/>
      </w:pPr>
      <w:r>
        <w:t>Protein Contamination</w:t>
      </w:r>
    </w:p>
    <w:p>
      <w:pPr>
        <w:numPr>
          <w:ilvl w:val="2"/>
          <w:numId w:val="900"/>
        </w:numPr>
        <w:spacing w:before="0" w:after="0"/>
      </w:pPr>
      <w:r>
        <w:t>RNA Contamination</w:t>
      </w:r>
    </w:p>
    <w:p>
      <w:pPr>
        <w:numPr>
          <w:ilvl w:val="2"/>
          <w:numId w:val="900"/>
        </w:numPr>
        <w:spacing w:before="0" w:after="0"/>
      </w:pPr>
      <w:r>
        <w:t>Salt Removal</w:t>
      </w:r>
    </w:p>
    <w:p>
      <w:pPr>
        <w:numPr>
          <w:ilvl w:val="2"/>
          <w:numId w:val="900"/>
        </w:numPr>
        <w:spacing w:before="0" w:after="0"/>
      </w:pPr>
      <w:r>
        <w:t>Organic Solvent Removal</w:t>
      </w:r>
    </w:p>
    <w:p>
      <w:pPr>
        <w:numPr>
          <w:ilvl w:val="1"/>
          <w:numId w:val="900"/>
        </w:numPr>
        <w:spacing w:before="0" w:after="0"/>
      </w:pPr>
      <w:r>
        <w:t>Quality Assessment</w:t>
      </w:r>
    </w:p>
    <w:p>
      <w:pPr>
        <w:numPr>
          <w:ilvl w:val="2"/>
          <w:numId w:val="900"/>
        </w:numPr>
        <w:spacing w:before="0" w:after="0"/>
      </w:pPr>
      <w:r>
        <w:t>Integrity Analysis</w:t>
      </w:r>
    </w:p>
    <w:p>
      <w:pPr>
        <w:numPr>
          <w:ilvl w:val="2"/>
          <w:numId w:val="900"/>
        </w:numPr>
        <w:spacing w:before="0" w:after="0"/>
      </w:pPr>
      <w:r>
        <w:t>Purity Measurements</w:t>
      </w:r>
    </w:p>
    <w:p>
      <w:pPr>
        <w:numPr>
          <w:ilvl w:val="2"/>
          <w:numId w:val="900"/>
        </w:numPr>
        <w:spacing w:before="0" w:after="0"/>
      </w:pPr>
      <w:r>
        <w:t>Concentration Determination</w:t>
      </w:r>
    </w:p>
    <w:p>
      <w:pPr>
        <w:numPr>
          <w:ilvl w:val="0"/>
          <w:numId w:val="900"/>
        </w:numPr>
        <w:spacing w:before="0" w:after="0"/>
      </w:pPr>
      <w:r>
        <w:t>Quantification of Nucleic Acids</w:t>
      </w:r>
    </w:p>
    <w:p>
      <w:pPr>
        <w:numPr>
          <w:ilvl w:val="1"/>
          <w:numId w:val="900"/>
        </w:numPr>
        <w:spacing w:before="0" w:after="0"/>
      </w:pPr>
      <w:r>
        <w:t>UV Spectrophotometry</w:t>
      </w:r>
    </w:p>
    <w:p>
      <w:pPr>
        <w:numPr>
          <w:ilvl w:val="2"/>
          <w:numId w:val="900"/>
        </w:numPr>
        <w:spacing w:before="0" w:after="0"/>
      </w:pPr>
      <w:r>
        <w:t>Absorption at 260 nm</w:t>
      </w:r>
    </w:p>
    <w:p>
      <w:pPr>
        <w:numPr>
          <w:ilvl w:val="2"/>
          <w:numId w:val="900"/>
        </w:numPr>
        <w:spacing w:before="0" w:after="0"/>
      </w:pPr>
      <w:r>
        <w:t>A260/A280 Ratio</w:t>
      </w:r>
    </w:p>
    <w:p>
      <w:pPr>
        <w:numPr>
          <w:ilvl w:val="2"/>
          <w:numId w:val="900"/>
        </w:numPr>
        <w:spacing w:before="0" w:after="0"/>
      </w:pPr>
      <w:r>
        <w:t>A260/A230 Ratio</w:t>
      </w:r>
    </w:p>
    <w:p>
      <w:pPr>
        <w:numPr>
          <w:ilvl w:val="2"/>
          <w:numId w:val="900"/>
        </w:numPr>
        <w:spacing w:before="0" w:after="0"/>
      </w:pPr>
      <w:r>
        <w:t>Extinction Coefficients</w:t>
      </w:r>
    </w:p>
    <w:p>
      <w:pPr>
        <w:numPr>
          <w:ilvl w:val="1"/>
          <w:numId w:val="900"/>
        </w:numPr>
        <w:spacing w:before="0" w:after="0"/>
      </w:pPr>
      <w:r>
        <w:t>Fluorescence-Based Methods</w:t>
      </w:r>
    </w:p>
    <w:p>
      <w:pPr>
        <w:numPr>
          <w:ilvl w:val="2"/>
          <w:numId w:val="900"/>
        </w:numPr>
        <w:spacing w:before="0" w:after="0"/>
      </w:pPr>
      <w:r>
        <w:t>Intercalating Dyes</w:t>
      </w:r>
    </w:p>
    <w:p>
      <w:pPr>
        <w:numPr>
          <w:ilvl w:val="2"/>
          <w:numId w:val="900"/>
        </w:numPr>
        <w:spacing w:before="0" w:after="0"/>
      </w:pPr>
      <w:r>
        <w:t>Minor Groove Binders</w:t>
      </w:r>
    </w:p>
    <w:p>
      <w:pPr>
        <w:numPr>
          <w:ilvl w:val="2"/>
          <w:numId w:val="900"/>
        </w:numPr>
        <w:spacing w:before="0" w:after="0"/>
      </w:pPr>
      <w:r>
        <w:t>Sequence-Specific Probes</w:t>
      </w:r>
    </w:p>
    <w:p>
      <w:pPr>
        <w:numPr>
          <w:ilvl w:val="2"/>
          <w:numId w:val="900"/>
        </w:numPr>
        <w:spacing w:before="0" w:after="0"/>
      </w:pPr>
      <w:r>
        <w:t>Real-Time Detection</w:t>
      </w:r>
    </w:p>
    <w:p>
      <w:pPr>
        <w:numPr>
          <w:ilvl w:val="1"/>
          <w:numId w:val="900"/>
        </w:numPr>
        <w:spacing w:before="0" w:after="0"/>
      </w:pPr>
      <w:r>
        <w:t>Other Quantification Methods</w:t>
      </w:r>
    </w:p>
    <w:p>
      <w:pPr>
        <w:numPr>
          <w:ilvl w:val="2"/>
          <w:numId w:val="900"/>
        </w:numPr>
        <w:spacing w:before="0" w:after="0"/>
      </w:pPr>
      <w:r>
        <w:t>Diphenylamine Assay</w:t>
      </w:r>
    </w:p>
    <w:p>
      <w:pPr>
        <w:numPr>
          <w:ilvl w:val="2"/>
          <w:numId w:val="900"/>
        </w:numPr>
        <w:spacing w:before="0" w:after="0"/>
      </w:pPr>
      <w:r>
        <w:t>Orcinol Assay</w:t>
      </w:r>
    </w:p>
    <w:p>
      <w:pPr>
        <w:numPr>
          <w:ilvl w:val="2"/>
          <w:numId w:val="900"/>
        </w:numPr>
        <w:spacing w:before="0" w:after="0"/>
      </w:pPr>
      <w:r>
        <w:t>Picogreen Assay</w:t>
      </w:r>
    </w:p>
    <w:p>
      <w:pPr>
        <w:numPr>
          <w:ilvl w:val="0"/>
          <w:numId w:val="900"/>
        </w:numPr>
        <w:spacing w:before="0" w:after="0"/>
      </w:pPr>
      <w:r>
        <w:t>Gel Electrophoresis</w:t>
      </w:r>
    </w:p>
    <w:p>
      <w:pPr>
        <w:numPr>
          <w:ilvl w:val="1"/>
          <w:numId w:val="900"/>
        </w:numPr>
        <w:spacing w:before="0" w:after="0"/>
      </w:pPr>
      <w:r>
        <w:t>Principles of Electrophoresis</w:t>
      </w:r>
    </w:p>
    <w:p>
      <w:pPr>
        <w:numPr>
          <w:ilvl w:val="2"/>
          <w:numId w:val="900"/>
        </w:numPr>
        <w:spacing w:before="0" w:after="0"/>
      </w:pPr>
      <w:r>
        <w:t>Charge-to-Mass Ratio</w:t>
      </w:r>
    </w:p>
    <w:p>
      <w:pPr>
        <w:numPr>
          <w:ilvl w:val="2"/>
          <w:numId w:val="900"/>
        </w:numPr>
        <w:spacing w:before="0" w:after="0"/>
      </w:pPr>
      <w:r>
        <w:t>Electric Field Effects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Resolution Factors</w:t>
      </w:r>
    </w:p>
    <w:p>
      <w:pPr>
        <w:numPr>
          <w:ilvl w:val="1"/>
          <w:numId w:val="900"/>
        </w:numPr>
        <w:spacing w:before="0" w:after="0"/>
      </w:pPr>
      <w:r>
        <w:t>Agarose Gel Electrophoresis</w:t>
      </w:r>
    </w:p>
    <w:p>
      <w:pPr>
        <w:numPr>
          <w:ilvl w:val="2"/>
          <w:numId w:val="900"/>
        </w:numPr>
        <w:spacing w:before="0" w:after="0"/>
      </w:pPr>
      <w:r>
        <w:t>Gel Preparation</w:t>
      </w:r>
    </w:p>
    <w:p>
      <w:pPr>
        <w:numPr>
          <w:ilvl w:val="2"/>
          <w:numId w:val="900"/>
        </w:numPr>
        <w:spacing w:before="0" w:after="0"/>
      </w:pPr>
      <w:r>
        <w:t>DNA Separation</w:t>
      </w:r>
    </w:p>
    <w:p>
      <w:pPr>
        <w:numPr>
          <w:ilvl w:val="3"/>
          <w:numId w:val="900"/>
        </w:numPr>
        <w:spacing w:before="0" w:after="0"/>
      </w:pPr>
      <w:r>
        <w:t>Size-Based Separation</w:t>
      </w:r>
    </w:p>
    <w:p>
      <w:pPr>
        <w:numPr>
          <w:ilvl w:val="3"/>
          <w:numId w:val="900"/>
        </w:numPr>
        <w:spacing w:before="0" w:after="0"/>
      </w:pPr>
      <w:r>
        <w:t>Linear vs Supercoiled DNA</w:t>
      </w:r>
    </w:p>
    <w:p>
      <w:pPr>
        <w:numPr>
          <w:ilvl w:val="3"/>
          <w:numId w:val="900"/>
        </w:numPr>
        <w:spacing w:before="0" w:after="0"/>
      </w:pPr>
      <w:r>
        <w:t>Molecular Weight Markers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Ethidium Bromide Staining</w:t>
      </w:r>
    </w:p>
    <w:p>
      <w:pPr>
        <w:numPr>
          <w:ilvl w:val="3"/>
          <w:numId w:val="900"/>
        </w:numPr>
        <w:spacing w:before="0" w:after="0"/>
      </w:pPr>
      <w:r>
        <w:t>SYBR Safe Staining</w:t>
      </w:r>
    </w:p>
    <w:p>
      <w:pPr>
        <w:numPr>
          <w:ilvl w:val="3"/>
          <w:numId w:val="900"/>
        </w:numPr>
        <w:spacing w:before="0" w:after="0"/>
      </w:pPr>
      <w:r>
        <w:t>Methylene Blue Staining</w:t>
      </w:r>
    </w:p>
    <w:p>
      <w:pPr>
        <w:numPr>
          <w:ilvl w:val="3"/>
          <w:numId w:val="900"/>
        </w:numPr>
        <w:spacing w:before="0" w:after="0"/>
      </w:pPr>
      <w:r>
        <w:t>UV Transillumination</w:t>
      </w:r>
    </w:p>
    <w:p>
      <w:pPr>
        <w:numPr>
          <w:ilvl w:val="1"/>
          <w:numId w:val="900"/>
        </w:numPr>
        <w:spacing w:before="0" w:after="0"/>
      </w:pPr>
      <w:r>
        <w:t>Polyacrylamide Gel Electrophoresis</w:t>
      </w:r>
    </w:p>
    <w:p>
      <w:pPr>
        <w:numPr>
          <w:ilvl w:val="2"/>
          <w:numId w:val="900"/>
        </w:numPr>
        <w:spacing w:before="0" w:after="0"/>
      </w:pPr>
      <w:r>
        <w:t>Gel Composition</w:t>
      </w:r>
    </w:p>
    <w:p>
      <w:pPr>
        <w:numPr>
          <w:ilvl w:val="2"/>
          <w:numId w:val="900"/>
        </w:numPr>
        <w:spacing w:before="0" w:after="0"/>
      </w:pPr>
      <w:r>
        <w:t>DNA and RNA Separation</w:t>
      </w:r>
    </w:p>
    <w:p>
      <w:pPr>
        <w:numPr>
          <w:ilvl w:val="3"/>
          <w:numId w:val="900"/>
        </w:numPr>
        <w:spacing w:before="0" w:after="0"/>
      </w:pPr>
      <w:r>
        <w:t>High Resolution Separation</w:t>
      </w:r>
    </w:p>
    <w:p>
      <w:pPr>
        <w:numPr>
          <w:ilvl w:val="3"/>
          <w:numId w:val="900"/>
        </w:numPr>
        <w:spacing w:before="0" w:after="0"/>
      </w:pPr>
      <w:r>
        <w:t>Single Nucleotide Resolution</w:t>
      </w:r>
    </w:p>
    <w:p>
      <w:pPr>
        <w:numPr>
          <w:ilvl w:val="3"/>
          <w:numId w:val="900"/>
        </w:numPr>
        <w:spacing w:before="0" w:after="0"/>
      </w:pPr>
      <w:r>
        <w:t>Sequencing Gels</w:t>
      </w:r>
    </w:p>
    <w:p>
      <w:pPr>
        <w:numPr>
          <w:ilvl w:val="2"/>
          <w:numId w:val="900"/>
        </w:numPr>
        <w:spacing w:before="0" w:after="0"/>
      </w:pPr>
      <w:r>
        <w:t>Denaturing vs Native Gels</w:t>
      </w:r>
    </w:p>
    <w:p>
      <w:pPr>
        <w:numPr>
          <w:ilvl w:val="3"/>
          <w:numId w:val="900"/>
        </w:numPr>
        <w:spacing w:before="0" w:after="0"/>
      </w:pPr>
      <w:r>
        <w:t>Urea-PAGE</w:t>
      </w:r>
    </w:p>
    <w:p>
      <w:pPr>
        <w:numPr>
          <w:ilvl w:val="3"/>
          <w:numId w:val="900"/>
        </w:numPr>
        <w:spacing w:before="0" w:after="0"/>
      </w:pPr>
      <w:r>
        <w:t>Formamide Gels</w:t>
      </w:r>
    </w:p>
    <w:p>
      <w:pPr>
        <w:numPr>
          <w:ilvl w:val="3"/>
          <w:numId w:val="900"/>
        </w:numPr>
        <w:spacing w:before="0" w:after="0"/>
      </w:pPr>
      <w:r>
        <w:t>Native PAGE Applications</w:t>
      </w:r>
    </w:p>
    <w:p>
      <w:pPr>
        <w:numPr>
          <w:ilvl w:val="1"/>
          <w:numId w:val="900"/>
        </w:numPr>
        <w:spacing w:before="0" w:after="0"/>
      </w:pPr>
      <w:r>
        <w:t>Pulsed-Field Gel Electrophoresis</w:t>
      </w:r>
    </w:p>
    <w:p>
      <w:pPr>
        <w:numPr>
          <w:ilvl w:val="2"/>
          <w:numId w:val="900"/>
        </w:numPr>
        <w:spacing w:before="0" w:after="0"/>
      </w:pPr>
      <w:r>
        <w:t>Large DNA Separation</w:t>
      </w:r>
    </w:p>
    <w:p>
      <w:pPr>
        <w:numPr>
          <w:ilvl w:val="2"/>
          <w:numId w:val="900"/>
        </w:numPr>
        <w:spacing w:before="0" w:after="0"/>
      </w:pPr>
      <w:r>
        <w:t>Chromosome Analysis</w:t>
      </w:r>
    </w:p>
    <w:p>
      <w:pPr>
        <w:numPr>
          <w:ilvl w:val="2"/>
          <w:numId w:val="900"/>
        </w:numPr>
        <w:spacing w:before="0" w:after="0"/>
      </w:pPr>
      <w:r>
        <w:t>Bacterial Typing</w:t>
      </w:r>
    </w:p>
    <w:p>
      <w:pPr>
        <w:numPr>
          <w:ilvl w:val="0"/>
          <w:numId w:val="900"/>
        </w:numPr>
        <w:spacing w:before="0" w:after="0"/>
      </w:pPr>
      <w:r>
        <w:t>Nucleic Acid Hybridization</w:t>
      </w:r>
    </w:p>
    <w:p>
      <w:pPr>
        <w:numPr>
          <w:ilvl w:val="1"/>
          <w:numId w:val="900"/>
        </w:numPr>
        <w:spacing w:before="0" w:after="0"/>
      </w:pPr>
      <w:r>
        <w:t>Principles of Hybridization</w:t>
      </w:r>
    </w:p>
    <w:p>
      <w:pPr>
        <w:numPr>
          <w:ilvl w:val="2"/>
          <w:numId w:val="900"/>
        </w:numPr>
        <w:spacing w:before="0" w:after="0"/>
      </w:pPr>
      <w:r>
        <w:t>Complementary Base Pairing</w:t>
      </w:r>
    </w:p>
    <w:p>
      <w:pPr>
        <w:numPr>
          <w:ilvl w:val="2"/>
          <w:numId w:val="900"/>
        </w:numPr>
        <w:spacing w:before="0" w:after="0"/>
      </w:pPr>
      <w:r>
        <w:t>Kinetics of Hybridization</w:t>
      </w:r>
    </w:p>
    <w:p>
      <w:pPr>
        <w:numPr>
          <w:ilvl w:val="2"/>
          <w:numId w:val="900"/>
        </w:numPr>
        <w:spacing w:before="0" w:after="0"/>
      </w:pPr>
      <w:r>
        <w:t>Stringency Conditions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1"/>
          <w:numId w:val="900"/>
        </w:numPr>
        <w:spacing w:before="0" w:after="0"/>
      </w:pPr>
      <w:r>
        <w:t>Probe Design and Labeling</w:t>
      </w:r>
    </w:p>
    <w:p>
      <w:pPr>
        <w:numPr>
          <w:ilvl w:val="2"/>
          <w:numId w:val="900"/>
        </w:numPr>
        <w:spacing w:before="0" w:after="0"/>
      </w:pPr>
      <w:r>
        <w:t>Probe Length Considerations</w:t>
      </w:r>
    </w:p>
    <w:p>
      <w:pPr>
        <w:numPr>
          <w:ilvl w:val="2"/>
          <w:numId w:val="900"/>
        </w:numPr>
        <w:spacing w:before="0" w:after="0"/>
      </w:pPr>
      <w:r>
        <w:t>GC Content Effects</w:t>
      </w:r>
    </w:p>
    <w:p>
      <w:pPr>
        <w:numPr>
          <w:ilvl w:val="2"/>
          <w:numId w:val="900"/>
        </w:numPr>
        <w:spacing w:before="0" w:after="0"/>
      </w:pPr>
      <w:r>
        <w:t>Secondary Structure Avoidance</w:t>
      </w:r>
    </w:p>
    <w:p>
      <w:pPr>
        <w:numPr>
          <w:ilvl w:val="2"/>
          <w:numId w:val="900"/>
        </w:numPr>
        <w:spacing w:before="0" w:after="0"/>
      </w:pPr>
      <w:r>
        <w:t>Labeling Methods</w:t>
      </w:r>
    </w:p>
    <w:p>
      <w:pPr>
        <w:numPr>
          <w:ilvl w:val="3"/>
          <w:numId w:val="900"/>
        </w:numPr>
        <w:spacing w:before="0" w:after="0"/>
      </w:pPr>
      <w:r>
        <w:t>Radioactive Labels</w:t>
      </w:r>
    </w:p>
    <w:p>
      <w:pPr>
        <w:numPr>
          <w:ilvl w:val="3"/>
          <w:numId w:val="900"/>
        </w:numPr>
        <w:spacing w:before="0" w:after="0"/>
      </w:pPr>
      <w:r>
        <w:t>Fluorescent Labels</w:t>
      </w:r>
    </w:p>
    <w:p>
      <w:pPr>
        <w:numPr>
          <w:ilvl w:val="3"/>
          <w:numId w:val="900"/>
        </w:numPr>
        <w:spacing w:before="0" w:after="0"/>
      </w:pPr>
      <w:r>
        <w:t>Enzymatic Labels</w:t>
      </w:r>
    </w:p>
    <w:p>
      <w:pPr>
        <w:numPr>
          <w:ilvl w:val="3"/>
          <w:numId w:val="900"/>
        </w:numPr>
        <w:spacing w:before="0" w:after="0"/>
      </w:pPr>
      <w:r>
        <w:t>Chemiluminescent Labels</w:t>
      </w:r>
    </w:p>
    <w:p>
      <w:pPr>
        <w:numPr>
          <w:ilvl w:val="1"/>
          <w:numId w:val="900"/>
        </w:numPr>
        <w:spacing w:before="0" w:after="0"/>
      </w:pPr>
      <w:r>
        <w:t>Southern Blotting</w:t>
      </w:r>
    </w:p>
    <w:p>
      <w:pPr>
        <w:numPr>
          <w:ilvl w:val="2"/>
          <w:numId w:val="900"/>
        </w:numPr>
        <w:spacing w:before="0" w:after="0"/>
      </w:pPr>
      <w:r>
        <w:t>DNA Transfer Methods</w:t>
      </w:r>
    </w:p>
    <w:p>
      <w:pPr>
        <w:numPr>
          <w:ilvl w:val="3"/>
          <w:numId w:val="900"/>
        </w:numPr>
        <w:spacing w:before="0" w:after="0"/>
      </w:pPr>
      <w:r>
        <w:t>Capillary Transfer</w:t>
      </w:r>
    </w:p>
    <w:p>
      <w:pPr>
        <w:numPr>
          <w:ilvl w:val="3"/>
          <w:numId w:val="900"/>
        </w:numPr>
        <w:spacing w:before="0" w:after="0"/>
      </w:pPr>
      <w:r>
        <w:t>Vacuum Transfer</w:t>
      </w:r>
    </w:p>
    <w:p>
      <w:pPr>
        <w:numPr>
          <w:ilvl w:val="3"/>
          <w:numId w:val="900"/>
        </w:numPr>
        <w:spacing w:before="0" w:after="0"/>
      </w:pPr>
      <w:r>
        <w:t>Electroblotting</w:t>
      </w:r>
    </w:p>
    <w:p>
      <w:pPr>
        <w:numPr>
          <w:ilvl w:val="2"/>
          <w:numId w:val="900"/>
        </w:numPr>
        <w:spacing w:before="0" w:after="0"/>
      </w:pPr>
      <w:r>
        <w:t>Membrane Types</w:t>
      </w:r>
    </w:p>
    <w:p>
      <w:pPr>
        <w:numPr>
          <w:ilvl w:val="3"/>
          <w:numId w:val="900"/>
        </w:numPr>
        <w:spacing w:before="0" w:after="0"/>
      </w:pPr>
      <w:r>
        <w:t>Nitrocellulose</w:t>
      </w:r>
    </w:p>
    <w:p>
      <w:pPr>
        <w:numPr>
          <w:ilvl w:val="3"/>
          <w:numId w:val="900"/>
        </w:numPr>
        <w:spacing w:before="0" w:after="0"/>
      </w:pPr>
      <w:r>
        <w:t>Nylon Membranes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Autoradiography</w:t>
      </w:r>
    </w:p>
    <w:p>
      <w:pPr>
        <w:numPr>
          <w:ilvl w:val="3"/>
          <w:numId w:val="900"/>
        </w:numPr>
        <w:spacing w:before="0" w:after="0"/>
      </w:pPr>
      <w:r>
        <w:t>Colorimetric Detection</w:t>
      </w:r>
    </w:p>
    <w:p>
      <w:pPr>
        <w:numPr>
          <w:ilvl w:val="3"/>
          <w:numId w:val="900"/>
        </w:numPr>
        <w:spacing w:before="0" w:after="0"/>
      </w:pPr>
      <w:r>
        <w:t>Chemiluminescence</w:t>
      </w:r>
    </w:p>
    <w:p>
      <w:pPr>
        <w:numPr>
          <w:ilvl w:val="1"/>
          <w:numId w:val="900"/>
        </w:numPr>
        <w:spacing w:before="0" w:after="0"/>
      </w:pPr>
      <w:r>
        <w:t>Northern Blotting</w:t>
      </w:r>
    </w:p>
    <w:p>
      <w:pPr>
        <w:numPr>
          <w:ilvl w:val="2"/>
          <w:numId w:val="900"/>
        </w:numPr>
        <w:spacing w:before="0" w:after="0"/>
      </w:pPr>
      <w:r>
        <w:t>RNA Transfer Considerations</w:t>
      </w:r>
    </w:p>
    <w:p>
      <w:pPr>
        <w:numPr>
          <w:ilvl w:val="2"/>
          <w:numId w:val="900"/>
        </w:numPr>
        <w:spacing w:before="0" w:after="0"/>
      </w:pPr>
      <w:r>
        <w:t>Denaturing Conditions</w:t>
      </w:r>
    </w:p>
    <w:p>
      <w:pPr>
        <w:numPr>
          <w:ilvl w:val="2"/>
          <w:numId w:val="900"/>
        </w:numPr>
        <w:spacing w:before="0" w:after="0"/>
      </w:pPr>
      <w:r>
        <w:t>RNase Precautions</w:t>
      </w:r>
    </w:p>
    <w:p>
      <w:pPr>
        <w:numPr>
          <w:ilvl w:val="2"/>
          <w:numId w:val="900"/>
        </w:numPr>
        <w:spacing w:before="0" w:after="0"/>
      </w:pPr>
      <w:r>
        <w:t>Size Determination</w:t>
      </w:r>
    </w:p>
    <w:p>
      <w:pPr>
        <w:numPr>
          <w:ilvl w:val="1"/>
          <w:numId w:val="900"/>
        </w:numPr>
        <w:spacing w:before="0" w:after="0"/>
      </w:pPr>
      <w:r>
        <w:t>In Situ Hybridization</w:t>
      </w:r>
    </w:p>
    <w:p>
      <w:pPr>
        <w:numPr>
          <w:ilvl w:val="2"/>
          <w:numId w:val="900"/>
        </w:numPr>
        <w:spacing w:before="0" w:after="0"/>
      </w:pPr>
      <w:r>
        <w:t>Tissue Preparation</w:t>
      </w:r>
    </w:p>
    <w:p>
      <w:pPr>
        <w:numPr>
          <w:ilvl w:val="2"/>
          <w:numId w:val="900"/>
        </w:numPr>
        <w:spacing w:before="0" w:after="0"/>
      </w:pPr>
      <w:r>
        <w:t>Probe Penetration</w:t>
      </w:r>
    </w:p>
    <w:p>
      <w:pPr>
        <w:numPr>
          <w:ilvl w:val="2"/>
          <w:numId w:val="900"/>
        </w:numPr>
        <w:spacing w:before="0" w:after="0"/>
      </w:pPr>
      <w:r>
        <w:t>Signal Detection</w:t>
      </w:r>
    </w:p>
    <w:p>
      <w:pPr>
        <w:numPr>
          <w:ilvl w:val="2"/>
          <w:numId w:val="900"/>
        </w:numPr>
        <w:spacing w:before="0" w:after="0"/>
      </w:pPr>
      <w:r>
        <w:t>Fluorescence In Situ Hybridization</w:t>
      </w:r>
    </w:p>
    <w:p>
      <w:pPr>
        <w:numPr>
          <w:ilvl w:val="0"/>
          <w:numId w:val="900"/>
        </w:numPr>
        <w:spacing w:before="0" w:after="0"/>
      </w:pPr>
      <w:r>
        <w:t>Polymerase Chain Reaction</w:t>
      </w:r>
    </w:p>
    <w:p>
      <w:pPr>
        <w:numPr>
          <w:ilvl w:val="1"/>
          <w:numId w:val="900"/>
        </w:numPr>
        <w:spacing w:before="0" w:after="0"/>
      </w:pPr>
      <w:r>
        <w:t>Principles and Components</w:t>
      </w:r>
    </w:p>
    <w:p>
      <w:pPr>
        <w:numPr>
          <w:ilvl w:val="2"/>
          <w:numId w:val="900"/>
        </w:numPr>
        <w:spacing w:before="0" w:after="0"/>
      </w:pPr>
      <w:r>
        <w:t>Template DNA</w:t>
      </w:r>
    </w:p>
    <w:p>
      <w:pPr>
        <w:numPr>
          <w:ilvl w:val="2"/>
          <w:numId w:val="900"/>
        </w:numPr>
        <w:spacing w:before="0" w:after="0"/>
      </w:pPr>
      <w:r>
        <w:t>Primer Design</w:t>
      </w:r>
    </w:p>
    <w:p>
      <w:pPr>
        <w:numPr>
          <w:ilvl w:val="2"/>
          <w:numId w:val="900"/>
        </w:numPr>
        <w:spacing w:before="0" w:after="0"/>
      </w:pPr>
      <w:r>
        <w:t>DNA Polymerase Selection</w:t>
      </w:r>
    </w:p>
    <w:p>
      <w:pPr>
        <w:numPr>
          <w:ilvl w:val="2"/>
          <w:numId w:val="900"/>
        </w:numPr>
        <w:spacing w:before="0" w:after="0"/>
      </w:pPr>
      <w:r>
        <w:t>Buffer Composition</w:t>
      </w:r>
    </w:p>
    <w:p>
      <w:pPr>
        <w:numPr>
          <w:ilvl w:val="2"/>
          <w:numId w:val="900"/>
        </w:numPr>
        <w:spacing w:before="0" w:after="0"/>
      </w:pPr>
      <w:r>
        <w:t>Magnesium Concentration</w:t>
      </w:r>
    </w:p>
    <w:p>
      <w:pPr>
        <w:numPr>
          <w:ilvl w:val="1"/>
          <w:numId w:val="900"/>
        </w:numPr>
        <w:spacing w:before="0" w:after="0"/>
      </w:pPr>
      <w:r>
        <w:t>Steps of PCR</w:t>
      </w:r>
    </w:p>
    <w:p>
      <w:pPr>
        <w:numPr>
          <w:ilvl w:val="2"/>
          <w:numId w:val="900"/>
        </w:numPr>
        <w:spacing w:before="0" w:after="0"/>
      </w:pPr>
      <w:r>
        <w:t>Denaturation</w:t>
      </w:r>
    </w:p>
    <w:p>
      <w:pPr>
        <w:numPr>
          <w:ilvl w:val="3"/>
          <w:numId w:val="900"/>
        </w:numPr>
        <w:spacing w:before="0" w:after="0"/>
      </w:pPr>
      <w:r>
        <w:t>Temperature Requirements</w:t>
      </w:r>
    </w:p>
    <w:p>
      <w:pPr>
        <w:numPr>
          <w:ilvl w:val="3"/>
          <w:numId w:val="900"/>
        </w:numPr>
        <w:spacing w:before="0" w:after="0"/>
      </w:pPr>
      <w:r>
        <w:t>Time Considerations</w:t>
      </w:r>
    </w:p>
    <w:p>
      <w:pPr>
        <w:numPr>
          <w:ilvl w:val="3"/>
          <w:numId w:val="900"/>
        </w:numPr>
        <w:spacing w:before="0" w:after="0"/>
      </w:pPr>
      <w:r>
        <w:t>DNA Melting</w:t>
      </w:r>
    </w:p>
    <w:p>
      <w:pPr>
        <w:numPr>
          <w:ilvl w:val="2"/>
          <w:numId w:val="900"/>
        </w:numPr>
        <w:spacing w:before="0" w:after="0"/>
      </w:pPr>
      <w:r>
        <w:t>Annealing</w:t>
      </w:r>
    </w:p>
    <w:p>
      <w:pPr>
        <w:numPr>
          <w:ilvl w:val="3"/>
          <w:numId w:val="900"/>
        </w:numPr>
        <w:spacing w:before="0" w:after="0"/>
      </w:pPr>
      <w:r>
        <w:t>Primer Binding</w:t>
      </w:r>
    </w:p>
    <w:p>
      <w:pPr>
        <w:numPr>
          <w:ilvl w:val="3"/>
          <w:numId w:val="900"/>
        </w:numPr>
        <w:spacing w:before="0" w:after="0"/>
      </w:pPr>
      <w:r>
        <w:t>Temperature Optimization</w:t>
      </w:r>
    </w:p>
    <w:p>
      <w:pPr>
        <w:numPr>
          <w:ilvl w:val="3"/>
          <w:numId w:val="900"/>
        </w:numPr>
        <w:spacing w:before="0" w:after="0"/>
      </w:pPr>
      <w:r>
        <w:t>Specificity Control</w:t>
      </w:r>
    </w:p>
    <w:p>
      <w:pPr>
        <w:numPr>
          <w:ilvl w:val="2"/>
          <w:numId w:val="900"/>
        </w:numPr>
        <w:spacing w:before="0" w:after="0"/>
      </w:pPr>
      <w:r>
        <w:t>Extension</w:t>
      </w:r>
    </w:p>
    <w:p>
      <w:pPr>
        <w:numPr>
          <w:ilvl w:val="3"/>
          <w:numId w:val="900"/>
        </w:numPr>
        <w:spacing w:before="0" w:after="0"/>
      </w:pPr>
      <w:r>
        <w:t>Polymerase Activity</w:t>
      </w:r>
    </w:p>
    <w:p>
      <w:pPr>
        <w:numPr>
          <w:ilvl w:val="3"/>
          <w:numId w:val="900"/>
        </w:numPr>
        <w:spacing w:before="0" w:after="0"/>
      </w:pPr>
      <w:r>
        <w:t>Extension Time</w:t>
      </w:r>
    </w:p>
    <w:p>
      <w:pPr>
        <w:numPr>
          <w:ilvl w:val="3"/>
          <w:numId w:val="900"/>
        </w:numPr>
        <w:spacing w:before="0" w:after="0"/>
      </w:pPr>
      <w:r>
        <w:t>Product Synthesis</w:t>
      </w:r>
    </w:p>
    <w:p>
      <w:pPr>
        <w:numPr>
          <w:ilvl w:val="1"/>
          <w:numId w:val="900"/>
        </w:numPr>
        <w:spacing w:before="0" w:after="0"/>
      </w:pPr>
      <w:r>
        <w:t>Primer Design Principles</w:t>
      </w:r>
    </w:p>
    <w:p>
      <w:pPr>
        <w:numPr>
          <w:ilvl w:val="2"/>
          <w:numId w:val="900"/>
        </w:numPr>
        <w:spacing w:before="0" w:after="0"/>
      </w:pPr>
      <w:r>
        <w:t>Length Considerations</w:t>
      </w:r>
    </w:p>
    <w:p>
      <w:pPr>
        <w:numPr>
          <w:ilvl w:val="2"/>
          <w:numId w:val="900"/>
        </w:numPr>
        <w:spacing w:before="0" w:after="0"/>
      </w:pPr>
      <w:r>
        <w:t>GC Content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Specificity Requirements</w:t>
      </w:r>
    </w:p>
    <w:p>
      <w:pPr>
        <w:numPr>
          <w:ilvl w:val="2"/>
          <w:numId w:val="900"/>
        </w:numPr>
        <w:spacing w:before="0" w:after="0"/>
      </w:pPr>
      <w:r>
        <w:t>Primer Dimers Avoidance</w:t>
      </w:r>
    </w:p>
    <w:p>
      <w:pPr>
        <w:numPr>
          <w:ilvl w:val="1"/>
          <w:numId w:val="900"/>
        </w:numPr>
        <w:spacing w:before="0" w:after="0"/>
      </w:pPr>
      <w:r>
        <w:t>Variants of PCR</w:t>
      </w:r>
    </w:p>
    <w:p>
      <w:pPr>
        <w:numPr>
          <w:ilvl w:val="2"/>
          <w:numId w:val="900"/>
        </w:numPr>
        <w:spacing w:before="0" w:after="0"/>
      </w:pPr>
      <w:r>
        <w:t>Reverse Transcription PCR</w:t>
      </w:r>
    </w:p>
    <w:p>
      <w:pPr>
        <w:numPr>
          <w:ilvl w:val="3"/>
          <w:numId w:val="900"/>
        </w:numPr>
        <w:spacing w:before="0" w:after="0"/>
      </w:pPr>
      <w:r>
        <w:t>RNA Template</w:t>
      </w:r>
    </w:p>
    <w:p>
      <w:pPr>
        <w:numPr>
          <w:ilvl w:val="3"/>
          <w:numId w:val="900"/>
        </w:numPr>
        <w:spacing w:before="0" w:after="0"/>
      </w:pPr>
      <w:r>
        <w:t>Reverse Transcriptase</w:t>
      </w:r>
    </w:p>
    <w:p>
      <w:pPr>
        <w:numPr>
          <w:ilvl w:val="3"/>
          <w:numId w:val="900"/>
        </w:numPr>
        <w:spacing w:before="0" w:after="0"/>
      </w:pPr>
      <w:r>
        <w:t>One-Step vs Two-Step</w:t>
      </w:r>
    </w:p>
    <w:p>
      <w:pPr>
        <w:numPr>
          <w:ilvl w:val="2"/>
          <w:numId w:val="900"/>
        </w:numPr>
        <w:spacing w:before="0" w:after="0"/>
      </w:pPr>
      <w:r>
        <w:t>Quantitative PCR</w:t>
      </w:r>
    </w:p>
    <w:p>
      <w:pPr>
        <w:numPr>
          <w:ilvl w:val="3"/>
          <w:numId w:val="900"/>
        </w:numPr>
        <w:spacing w:before="0" w:after="0"/>
      </w:pPr>
      <w:r>
        <w:t>Real-Time Detection</w:t>
      </w:r>
    </w:p>
    <w:p>
      <w:pPr>
        <w:numPr>
          <w:ilvl w:val="3"/>
          <w:numId w:val="900"/>
        </w:numPr>
        <w:spacing w:before="0" w:after="0"/>
      </w:pPr>
      <w:r>
        <w:t>Fluorescent Reporters</w:t>
      </w:r>
    </w:p>
    <w:p>
      <w:pPr>
        <w:numPr>
          <w:ilvl w:val="3"/>
          <w:numId w:val="900"/>
        </w:numPr>
        <w:spacing w:before="0" w:after="0"/>
      </w:pPr>
      <w:r>
        <w:t>Quantification Methods</w:t>
      </w:r>
    </w:p>
    <w:p>
      <w:pPr>
        <w:numPr>
          <w:ilvl w:val="3"/>
          <w:numId w:val="900"/>
        </w:numPr>
        <w:spacing w:before="0" w:after="0"/>
      </w:pPr>
      <w:r>
        <w:t>Standard Curves</w:t>
      </w:r>
    </w:p>
    <w:p>
      <w:pPr>
        <w:numPr>
          <w:ilvl w:val="2"/>
          <w:numId w:val="900"/>
        </w:numPr>
        <w:spacing w:before="0" w:after="0"/>
      </w:pPr>
      <w:r>
        <w:t>Multiplex PCR</w:t>
      </w:r>
    </w:p>
    <w:p>
      <w:pPr>
        <w:numPr>
          <w:ilvl w:val="3"/>
          <w:numId w:val="900"/>
        </w:numPr>
        <w:spacing w:before="0" w:after="0"/>
      </w:pPr>
      <w:r>
        <w:t>Multiple Target Amplification</w:t>
      </w:r>
    </w:p>
    <w:p>
      <w:pPr>
        <w:numPr>
          <w:ilvl w:val="3"/>
          <w:numId w:val="900"/>
        </w:numPr>
        <w:spacing w:before="0" w:after="0"/>
      </w:pPr>
      <w:r>
        <w:t>Primer Compatibility</w:t>
      </w:r>
    </w:p>
    <w:p>
      <w:pPr>
        <w:numPr>
          <w:ilvl w:val="3"/>
          <w:numId w:val="900"/>
        </w:numPr>
        <w:spacing w:before="0" w:after="0"/>
      </w:pPr>
      <w:r>
        <w:t>Product Discrimination</w:t>
      </w:r>
    </w:p>
    <w:p>
      <w:pPr>
        <w:numPr>
          <w:ilvl w:val="2"/>
          <w:numId w:val="900"/>
        </w:numPr>
        <w:spacing w:before="0" w:after="0"/>
      </w:pPr>
      <w:r>
        <w:t>Nested PCR</w:t>
      </w:r>
    </w:p>
    <w:p>
      <w:pPr>
        <w:numPr>
          <w:ilvl w:val="3"/>
          <w:numId w:val="900"/>
        </w:numPr>
        <w:spacing w:before="0" w:after="0"/>
      </w:pPr>
      <w:r>
        <w:t>Increased Specificity</w:t>
      </w:r>
    </w:p>
    <w:p>
      <w:pPr>
        <w:numPr>
          <w:ilvl w:val="3"/>
          <w:numId w:val="900"/>
        </w:numPr>
        <w:spacing w:before="0" w:after="0"/>
      </w:pPr>
      <w:r>
        <w:t>Two-Round Amplification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2"/>
          <w:numId w:val="900"/>
        </w:numPr>
        <w:spacing w:before="0" w:after="0"/>
      </w:pPr>
      <w:r>
        <w:t>Long-Range PCR</w:t>
      </w:r>
    </w:p>
    <w:p>
      <w:pPr>
        <w:numPr>
          <w:ilvl w:val="3"/>
          <w:numId w:val="900"/>
        </w:numPr>
        <w:spacing w:before="0" w:after="0"/>
      </w:pPr>
      <w:r>
        <w:t>Large Product Amplification</w:t>
      </w:r>
    </w:p>
    <w:p>
      <w:pPr>
        <w:numPr>
          <w:ilvl w:val="3"/>
          <w:numId w:val="900"/>
        </w:numPr>
        <w:spacing w:before="0" w:after="0"/>
      </w:pPr>
      <w:r>
        <w:t>High-Fidelity Polymerases</w:t>
      </w:r>
    </w:p>
    <w:p>
      <w:pPr>
        <w:numPr>
          <w:ilvl w:val="3"/>
          <w:numId w:val="900"/>
        </w:numPr>
        <w:spacing w:before="0" w:after="0"/>
      </w:pPr>
      <w:r>
        <w:t>Optimization Strategies</w:t>
      </w:r>
    </w:p>
    <w:p>
      <w:pPr>
        <w:numPr>
          <w:ilvl w:val="0"/>
          <w:numId w:val="900"/>
        </w:numPr>
        <w:spacing w:before="0" w:after="0"/>
      </w:pPr>
      <w:r>
        <w:t>DNA Sequencing</w:t>
      </w:r>
    </w:p>
    <w:p>
      <w:pPr>
        <w:numPr>
          <w:ilvl w:val="1"/>
          <w:numId w:val="900"/>
        </w:numPr>
        <w:spacing w:before="0" w:after="0"/>
      </w:pPr>
      <w:r>
        <w:t>Sanger Sequencing</w:t>
      </w:r>
    </w:p>
    <w:p>
      <w:pPr>
        <w:numPr>
          <w:ilvl w:val="2"/>
          <w:numId w:val="900"/>
        </w:numPr>
        <w:spacing w:before="0" w:after="0"/>
      </w:pPr>
      <w:r>
        <w:t>Chain Termination Method</w:t>
      </w:r>
    </w:p>
    <w:p>
      <w:pPr>
        <w:numPr>
          <w:ilvl w:val="3"/>
          <w:numId w:val="900"/>
        </w:numPr>
        <w:spacing w:before="0" w:after="0"/>
      </w:pPr>
      <w:r>
        <w:t>Dideoxynucleotides</w:t>
      </w:r>
    </w:p>
    <w:p>
      <w:pPr>
        <w:numPr>
          <w:ilvl w:val="3"/>
          <w:numId w:val="900"/>
        </w:numPr>
        <w:spacing w:before="0" w:after="0"/>
      </w:pPr>
      <w:r>
        <w:t>DNA Polymerase Reaction</w:t>
      </w:r>
    </w:p>
    <w:p>
      <w:pPr>
        <w:numPr>
          <w:ilvl w:val="3"/>
          <w:numId w:val="900"/>
        </w:numPr>
        <w:spacing w:before="0" w:after="0"/>
      </w:pPr>
      <w:r>
        <w:t>Termination Events</w:t>
      </w:r>
    </w:p>
    <w:p>
      <w:pPr>
        <w:numPr>
          <w:ilvl w:val="2"/>
          <w:numId w:val="900"/>
        </w:numPr>
        <w:spacing w:before="0" w:after="0"/>
      </w:pPr>
      <w:r>
        <w:t>Reaction Components</w:t>
      </w:r>
    </w:p>
    <w:p>
      <w:pPr>
        <w:numPr>
          <w:ilvl w:val="3"/>
          <w:numId w:val="900"/>
        </w:numPr>
        <w:spacing w:before="0" w:after="0"/>
      </w:pPr>
      <w:r>
        <w:t>Template DNA</w:t>
      </w:r>
    </w:p>
    <w:p>
      <w:pPr>
        <w:numPr>
          <w:ilvl w:val="3"/>
          <w:numId w:val="900"/>
        </w:numPr>
        <w:spacing w:before="0" w:after="0"/>
      </w:pPr>
      <w:r>
        <w:t>Sequencing Primers</w:t>
      </w:r>
    </w:p>
    <w:p>
      <w:pPr>
        <w:numPr>
          <w:ilvl w:val="3"/>
          <w:numId w:val="900"/>
        </w:numPr>
        <w:spacing w:before="0" w:after="0"/>
      </w:pPr>
      <w:r>
        <w:t>DNA Polymerase</w:t>
      </w:r>
    </w:p>
    <w:p>
      <w:pPr>
        <w:numPr>
          <w:ilvl w:val="3"/>
          <w:numId w:val="900"/>
        </w:numPr>
        <w:spacing w:before="0" w:after="0"/>
      </w:pPr>
      <w:r>
        <w:t>dNTPs and ddNTPs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Radioactive Labeling</w:t>
      </w:r>
    </w:p>
    <w:p>
      <w:pPr>
        <w:numPr>
          <w:ilvl w:val="3"/>
          <w:numId w:val="900"/>
        </w:numPr>
        <w:spacing w:before="0" w:after="0"/>
      </w:pPr>
      <w:r>
        <w:t>Fluorescent Labeling</w:t>
      </w:r>
    </w:p>
    <w:p>
      <w:pPr>
        <w:numPr>
          <w:ilvl w:val="3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Chromatogram Interpretation</w:t>
      </w:r>
    </w:p>
    <w:p>
      <w:pPr>
        <w:numPr>
          <w:ilvl w:val="3"/>
          <w:numId w:val="900"/>
        </w:numPr>
        <w:spacing w:before="0" w:after="0"/>
      </w:pPr>
      <w:r>
        <w:t>Base Calling</w:t>
      </w:r>
    </w:p>
    <w:p>
      <w:pPr>
        <w:numPr>
          <w:ilvl w:val="3"/>
          <w:numId w:val="900"/>
        </w:numPr>
        <w:spacing w:before="0" w:after="0"/>
      </w:pPr>
      <w:r>
        <w:t>Quality Scores</w:t>
      </w:r>
    </w:p>
    <w:p>
      <w:pPr>
        <w:numPr>
          <w:ilvl w:val="1"/>
          <w:numId w:val="900"/>
        </w:numPr>
        <w:spacing w:before="0" w:after="0"/>
      </w:pPr>
      <w:r>
        <w:t>Next-Generation Sequencing</w:t>
      </w:r>
    </w:p>
    <w:p>
      <w:pPr>
        <w:numPr>
          <w:ilvl w:val="2"/>
          <w:numId w:val="900"/>
        </w:numPr>
        <w:spacing w:before="0" w:after="0"/>
      </w:pPr>
      <w:r>
        <w:t>Principles and Platforms</w:t>
      </w:r>
    </w:p>
    <w:p>
      <w:pPr>
        <w:numPr>
          <w:ilvl w:val="3"/>
          <w:numId w:val="900"/>
        </w:numPr>
        <w:spacing w:before="0" w:after="0"/>
      </w:pPr>
      <w:r>
        <w:t>Illumina Sequencing</w:t>
      </w:r>
    </w:p>
    <w:p>
      <w:pPr>
        <w:numPr>
          <w:ilvl w:val="3"/>
          <w:numId w:val="900"/>
        </w:numPr>
        <w:spacing w:before="0" w:after="0"/>
      </w:pPr>
      <w:r>
        <w:t>Ion Torrent Sequencing</w:t>
      </w:r>
    </w:p>
    <w:p>
      <w:pPr>
        <w:numPr>
          <w:ilvl w:val="3"/>
          <w:numId w:val="900"/>
        </w:numPr>
        <w:spacing w:before="0" w:after="0"/>
      </w:pPr>
      <w:r>
        <w:t>PacBio Sequencing</w:t>
      </w:r>
    </w:p>
    <w:p>
      <w:pPr>
        <w:numPr>
          <w:ilvl w:val="3"/>
          <w:numId w:val="900"/>
        </w:numPr>
        <w:spacing w:before="0" w:after="0"/>
      </w:pPr>
      <w:r>
        <w:t>Oxford Nanopore Sequencing</w:t>
      </w:r>
    </w:p>
    <w:p>
      <w:pPr>
        <w:numPr>
          <w:ilvl w:val="2"/>
          <w:numId w:val="900"/>
        </w:numPr>
        <w:spacing w:before="0" w:after="0"/>
      </w:pPr>
      <w:r>
        <w:t>Library Preparation</w:t>
      </w:r>
    </w:p>
    <w:p>
      <w:pPr>
        <w:numPr>
          <w:ilvl w:val="3"/>
          <w:numId w:val="900"/>
        </w:numPr>
        <w:spacing w:before="0" w:after="0"/>
      </w:pPr>
      <w:r>
        <w:t>DNA Fragmentation</w:t>
      </w:r>
    </w:p>
    <w:p>
      <w:pPr>
        <w:numPr>
          <w:ilvl w:val="3"/>
          <w:numId w:val="900"/>
        </w:numPr>
        <w:spacing w:before="0" w:after="0"/>
      </w:pPr>
      <w:r>
        <w:t>Adapter Ligation</w:t>
      </w:r>
    </w:p>
    <w:p>
      <w:pPr>
        <w:numPr>
          <w:ilvl w:val="3"/>
          <w:numId w:val="900"/>
        </w:numPr>
        <w:spacing w:before="0" w:after="0"/>
      </w:pPr>
      <w:r>
        <w:t>Size Selection</w:t>
      </w:r>
    </w:p>
    <w:p>
      <w:pPr>
        <w:numPr>
          <w:ilvl w:val="3"/>
          <w:numId w:val="900"/>
        </w:numPr>
        <w:spacing w:before="0" w:after="0"/>
      </w:pPr>
      <w:r>
        <w:t>Amplification</w:t>
      </w:r>
    </w:p>
    <w:p>
      <w:pPr>
        <w:numPr>
          <w:ilvl w:val="2"/>
          <w:numId w:val="900"/>
        </w:numPr>
        <w:spacing w:before="0" w:after="0"/>
      </w:pPr>
      <w:r>
        <w:t>Sequencing Chemistry</w:t>
      </w:r>
    </w:p>
    <w:p>
      <w:pPr>
        <w:numPr>
          <w:ilvl w:val="3"/>
          <w:numId w:val="900"/>
        </w:numPr>
        <w:spacing w:before="0" w:after="0"/>
      </w:pPr>
      <w:r>
        <w:t>Sequencing by Synthesis</w:t>
      </w:r>
    </w:p>
    <w:p>
      <w:pPr>
        <w:numPr>
          <w:ilvl w:val="3"/>
          <w:numId w:val="900"/>
        </w:numPr>
        <w:spacing w:before="0" w:after="0"/>
      </w:pPr>
      <w:r>
        <w:t>Sequencing by Ligation</w:t>
      </w:r>
    </w:p>
    <w:p>
      <w:pPr>
        <w:numPr>
          <w:ilvl w:val="3"/>
          <w:numId w:val="900"/>
        </w:numPr>
        <w:spacing w:before="0" w:after="0"/>
      </w:pPr>
      <w:r>
        <w:t>Single-Molecule Sequencing</w:t>
      </w:r>
    </w:p>
    <w:p>
      <w:pPr>
        <w:numPr>
          <w:ilvl w:val="2"/>
          <w:numId w:val="900"/>
        </w:numPr>
        <w:spacing w:before="0" w:after="0"/>
      </w:pPr>
      <w:r>
        <w:t>Data Output and Analysis</w:t>
      </w:r>
    </w:p>
    <w:p>
      <w:pPr>
        <w:numPr>
          <w:ilvl w:val="3"/>
          <w:numId w:val="900"/>
        </w:numPr>
        <w:spacing w:before="0" w:after="0"/>
      </w:pPr>
      <w:r>
        <w:t>Read Length</w:t>
      </w:r>
    </w:p>
    <w:p>
      <w:pPr>
        <w:numPr>
          <w:ilvl w:val="3"/>
          <w:numId w:val="900"/>
        </w:numPr>
        <w:spacing w:before="0" w:after="0"/>
      </w:pPr>
      <w:r>
        <w:t>Coverage Depth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3"/>
          <w:numId w:val="900"/>
        </w:numPr>
        <w:spacing w:before="0" w:after="0"/>
      </w:pPr>
      <w:r>
        <w:t>Bioinformatics Processing</w:t>
      </w:r>
    </w:p>
    <w:p>
      <w:pPr>
        <w:numPr>
          <w:ilvl w:val="0"/>
          <w:numId w:val="900"/>
        </w:numPr>
        <w:spacing w:before="0" w:after="0"/>
      </w:pPr>
      <w:r>
        <w:t>Recombinant DNA Technology</w:t>
      </w:r>
    </w:p>
    <w:p>
      <w:pPr>
        <w:numPr>
          <w:ilvl w:val="1"/>
          <w:numId w:val="900"/>
        </w:numPr>
        <w:spacing w:before="0" w:after="0"/>
      </w:pPr>
      <w:r>
        <w:t>Restriction Enzymes</w:t>
      </w:r>
    </w:p>
    <w:p>
      <w:pPr>
        <w:numPr>
          <w:ilvl w:val="2"/>
          <w:numId w:val="900"/>
        </w:numPr>
        <w:spacing w:before="0" w:after="0"/>
      </w:pPr>
      <w:r>
        <w:t>Types and Classification</w:t>
      </w:r>
    </w:p>
    <w:p>
      <w:pPr>
        <w:numPr>
          <w:ilvl w:val="3"/>
          <w:numId w:val="900"/>
        </w:numPr>
        <w:spacing w:before="0" w:after="0"/>
      </w:pPr>
      <w:r>
        <w:t>Type I Enzymes</w:t>
      </w:r>
    </w:p>
    <w:p>
      <w:pPr>
        <w:numPr>
          <w:ilvl w:val="3"/>
          <w:numId w:val="900"/>
        </w:numPr>
        <w:spacing w:before="0" w:after="0"/>
      </w:pPr>
      <w:r>
        <w:t>Type II Enzymes</w:t>
      </w:r>
    </w:p>
    <w:p>
      <w:pPr>
        <w:numPr>
          <w:ilvl w:val="3"/>
          <w:numId w:val="900"/>
        </w:numPr>
        <w:spacing w:before="0" w:after="0"/>
      </w:pPr>
      <w:r>
        <w:t>Type III Enzymes</w:t>
      </w:r>
    </w:p>
    <w:p>
      <w:pPr>
        <w:numPr>
          <w:ilvl w:val="2"/>
          <w:numId w:val="900"/>
        </w:numPr>
        <w:spacing w:before="0" w:after="0"/>
      </w:pPr>
      <w:r>
        <w:t>Recognition Sequences</w:t>
      </w:r>
    </w:p>
    <w:p>
      <w:pPr>
        <w:numPr>
          <w:ilvl w:val="3"/>
          <w:numId w:val="900"/>
        </w:numPr>
        <w:spacing w:before="0" w:after="0"/>
      </w:pPr>
      <w:r>
        <w:t>Palindromic Sequences</w:t>
      </w:r>
    </w:p>
    <w:p>
      <w:pPr>
        <w:numPr>
          <w:ilvl w:val="3"/>
          <w:numId w:val="900"/>
        </w:numPr>
        <w:spacing w:before="0" w:after="0"/>
      </w:pPr>
      <w:r>
        <w:t>Cut Site Patterns</w:t>
      </w:r>
    </w:p>
    <w:p>
      <w:pPr>
        <w:numPr>
          <w:ilvl w:val="3"/>
          <w:numId w:val="900"/>
        </w:numPr>
        <w:spacing w:before="0" w:after="0"/>
      </w:pPr>
      <w:r>
        <w:t>Overhang Generation</w:t>
      </w:r>
    </w:p>
    <w:p>
      <w:pPr>
        <w:numPr>
          <w:ilvl w:val="2"/>
          <w:numId w:val="900"/>
        </w:numPr>
        <w:spacing w:before="0" w:after="0"/>
      </w:pPr>
      <w:r>
        <w:t>Specificity and Activity</w:t>
      </w:r>
    </w:p>
    <w:p>
      <w:pPr>
        <w:numPr>
          <w:ilvl w:val="3"/>
          <w:numId w:val="900"/>
        </w:numPr>
        <w:spacing w:before="0" w:after="0"/>
      </w:pPr>
      <w:r>
        <w:t>Star Activity</w:t>
      </w:r>
    </w:p>
    <w:p>
      <w:pPr>
        <w:numPr>
          <w:ilvl w:val="3"/>
          <w:numId w:val="900"/>
        </w:numPr>
        <w:spacing w:before="0" w:after="0"/>
      </w:pPr>
      <w:r>
        <w:t>Buffer Requirements</w:t>
      </w:r>
    </w:p>
    <w:p>
      <w:pPr>
        <w:numPr>
          <w:ilvl w:val="3"/>
          <w:numId w:val="900"/>
        </w:numPr>
        <w:spacing w:before="0" w:after="0"/>
      </w:pPr>
      <w:r>
        <w:t>Temperature Sensitivity</w:t>
      </w:r>
    </w:p>
    <w:p>
      <w:pPr>
        <w:numPr>
          <w:ilvl w:val="1"/>
          <w:numId w:val="900"/>
        </w:numPr>
        <w:spacing w:before="0" w:after="0"/>
      </w:pPr>
      <w:r>
        <w:t>Cloning Vectors</w:t>
      </w:r>
    </w:p>
    <w:p>
      <w:pPr>
        <w:numPr>
          <w:ilvl w:val="2"/>
          <w:numId w:val="900"/>
        </w:numPr>
        <w:spacing w:before="0" w:after="0"/>
      </w:pPr>
      <w:r>
        <w:t>Plasmids</w:t>
      </w:r>
    </w:p>
    <w:p>
      <w:pPr>
        <w:numPr>
          <w:ilvl w:val="3"/>
          <w:numId w:val="900"/>
        </w:numPr>
        <w:spacing w:before="0" w:after="0"/>
      </w:pPr>
      <w:r>
        <w:t>Origin of Replication</w:t>
      </w:r>
    </w:p>
    <w:p>
      <w:pPr>
        <w:numPr>
          <w:ilvl w:val="3"/>
          <w:numId w:val="900"/>
        </w:numPr>
        <w:spacing w:before="0" w:after="0"/>
      </w:pPr>
      <w:r>
        <w:t>Selectable Markers</w:t>
      </w:r>
    </w:p>
    <w:p>
      <w:pPr>
        <w:numPr>
          <w:ilvl w:val="3"/>
          <w:numId w:val="900"/>
        </w:numPr>
        <w:spacing w:before="0" w:after="0"/>
      </w:pPr>
      <w:r>
        <w:t>Multiple Cloning Sites</w:t>
      </w:r>
    </w:p>
    <w:p>
      <w:pPr>
        <w:numPr>
          <w:ilvl w:val="3"/>
          <w:numId w:val="900"/>
        </w:numPr>
        <w:spacing w:before="0" w:after="0"/>
      </w:pPr>
      <w:r>
        <w:t>Copy Number Control</w:t>
      </w:r>
    </w:p>
    <w:p>
      <w:pPr>
        <w:numPr>
          <w:ilvl w:val="2"/>
          <w:numId w:val="900"/>
        </w:numPr>
        <w:spacing w:before="0" w:after="0"/>
      </w:pPr>
      <w:r>
        <w:t>Bacteriophages</w:t>
      </w:r>
    </w:p>
    <w:p>
      <w:pPr>
        <w:numPr>
          <w:ilvl w:val="3"/>
          <w:numId w:val="900"/>
        </w:numPr>
        <w:spacing w:before="0" w:after="0"/>
      </w:pPr>
      <w:r>
        <w:t>Lambda Phage Vectors</w:t>
      </w:r>
    </w:p>
    <w:p>
      <w:pPr>
        <w:numPr>
          <w:ilvl w:val="3"/>
          <w:numId w:val="900"/>
        </w:numPr>
        <w:spacing w:before="0" w:after="0"/>
      </w:pPr>
      <w:r>
        <w:t>M13 Vectors</w:t>
      </w:r>
    </w:p>
    <w:p>
      <w:pPr>
        <w:numPr>
          <w:ilvl w:val="3"/>
          <w:numId w:val="900"/>
        </w:numPr>
        <w:spacing w:before="0" w:after="0"/>
      </w:pPr>
      <w:r>
        <w:t>Phagemid Vectors</w:t>
      </w:r>
    </w:p>
    <w:p>
      <w:pPr>
        <w:numPr>
          <w:ilvl w:val="2"/>
          <w:numId w:val="900"/>
        </w:numPr>
        <w:spacing w:before="0" w:after="0"/>
      </w:pPr>
      <w:r>
        <w:t>Cosmids</w:t>
      </w:r>
    </w:p>
    <w:p>
      <w:pPr>
        <w:numPr>
          <w:ilvl w:val="3"/>
          <w:numId w:val="900"/>
        </w:numPr>
        <w:spacing w:before="0" w:after="0"/>
      </w:pPr>
      <w:r>
        <w:t>Large Insert Capacity</w:t>
      </w:r>
    </w:p>
    <w:p>
      <w:pPr>
        <w:numPr>
          <w:ilvl w:val="3"/>
          <w:numId w:val="900"/>
        </w:numPr>
        <w:spacing w:before="0" w:after="0"/>
      </w:pPr>
      <w:r>
        <w:t>Packaging Constraints</w:t>
      </w:r>
    </w:p>
    <w:p>
      <w:pPr>
        <w:numPr>
          <w:ilvl w:val="3"/>
          <w:numId w:val="900"/>
        </w:numPr>
        <w:spacing w:before="0" w:after="0"/>
      </w:pPr>
      <w:r>
        <w:t>Selection Systems</w:t>
      </w:r>
    </w:p>
    <w:p>
      <w:pPr>
        <w:numPr>
          <w:ilvl w:val="2"/>
          <w:numId w:val="900"/>
        </w:numPr>
        <w:spacing w:before="0" w:after="0"/>
      </w:pPr>
      <w:r>
        <w:t>Artificial Chromosomes</w:t>
      </w:r>
    </w:p>
    <w:p>
      <w:pPr>
        <w:numPr>
          <w:ilvl w:val="3"/>
          <w:numId w:val="900"/>
        </w:numPr>
        <w:spacing w:before="0" w:after="0"/>
      </w:pPr>
      <w:r>
        <w:t>Bacterial Artificial Chromosomes</w:t>
      </w:r>
    </w:p>
    <w:p>
      <w:pPr>
        <w:numPr>
          <w:ilvl w:val="3"/>
          <w:numId w:val="900"/>
        </w:numPr>
        <w:spacing w:before="0" w:after="0"/>
      </w:pPr>
      <w:r>
        <w:t>Yeast Artificial Chromosomes</w:t>
      </w:r>
    </w:p>
    <w:p>
      <w:pPr>
        <w:numPr>
          <w:ilvl w:val="3"/>
          <w:numId w:val="900"/>
        </w:numPr>
        <w:spacing w:before="0" w:after="0"/>
      </w:pPr>
      <w:r>
        <w:t>Human Artificial Chromosomes</w:t>
      </w:r>
    </w:p>
    <w:p>
      <w:pPr>
        <w:numPr>
          <w:ilvl w:val="1"/>
          <w:numId w:val="900"/>
        </w:numPr>
        <w:spacing w:before="0" w:after="0"/>
      </w:pPr>
      <w:r>
        <w:t>DNA Ligation</w:t>
      </w:r>
    </w:p>
    <w:p>
      <w:pPr>
        <w:numPr>
          <w:ilvl w:val="2"/>
          <w:numId w:val="900"/>
        </w:numPr>
        <w:spacing w:before="0" w:after="0"/>
      </w:pPr>
      <w:r>
        <w:t>DNA Ligases</w:t>
      </w:r>
    </w:p>
    <w:p>
      <w:pPr>
        <w:numPr>
          <w:ilvl w:val="3"/>
          <w:numId w:val="900"/>
        </w:numPr>
        <w:spacing w:before="0" w:after="0"/>
      </w:pPr>
      <w:r>
        <w:t>T4 DNA Ligase</w:t>
      </w:r>
    </w:p>
    <w:p>
      <w:pPr>
        <w:numPr>
          <w:ilvl w:val="3"/>
          <w:numId w:val="900"/>
        </w:numPr>
        <w:spacing w:before="0" w:after="0"/>
      </w:pPr>
      <w:r>
        <w:t>E. coli DNA Ligase</w:t>
      </w:r>
    </w:p>
    <w:p>
      <w:pPr>
        <w:numPr>
          <w:ilvl w:val="3"/>
          <w:numId w:val="900"/>
        </w:numPr>
        <w:spacing w:before="0" w:after="0"/>
      </w:pPr>
      <w:r>
        <w:t>Thermostable Ligases</w:t>
      </w:r>
    </w:p>
    <w:p>
      <w:pPr>
        <w:numPr>
          <w:ilvl w:val="2"/>
          <w:numId w:val="900"/>
        </w:numPr>
        <w:spacing w:before="0" w:after="0"/>
      </w:pPr>
      <w:r>
        <w:t>Ligation Conditions</w:t>
      </w:r>
    </w:p>
    <w:p>
      <w:pPr>
        <w:numPr>
          <w:ilvl w:val="3"/>
          <w:numId w:val="900"/>
        </w:numPr>
        <w:spacing w:before="0" w:after="0"/>
      </w:pPr>
      <w:r>
        <w:t>ATP Requirements</w:t>
      </w:r>
    </w:p>
    <w:p>
      <w:pPr>
        <w:numPr>
          <w:ilvl w:val="3"/>
          <w:numId w:val="900"/>
        </w:numPr>
        <w:spacing w:before="0" w:after="0"/>
      </w:pPr>
      <w:r>
        <w:t>Buffer Composition</w:t>
      </w:r>
    </w:p>
    <w:p>
      <w:pPr>
        <w:numPr>
          <w:ilvl w:val="3"/>
          <w:numId w:val="900"/>
        </w:numPr>
        <w:spacing w:before="0" w:after="0"/>
      </w:pPr>
      <w:r>
        <w:t>Temperature and Time</w:t>
      </w:r>
    </w:p>
    <w:p>
      <w:pPr>
        <w:numPr>
          <w:ilvl w:val="2"/>
          <w:numId w:val="900"/>
        </w:numPr>
        <w:spacing w:before="0" w:after="0"/>
      </w:pPr>
      <w:r>
        <w:t>Blunt-End vs Sticky-End Ligation</w:t>
      </w:r>
    </w:p>
    <w:p>
      <w:pPr>
        <w:numPr>
          <w:ilvl w:val="3"/>
          <w:numId w:val="900"/>
        </w:numPr>
        <w:spacing w:before="0" w:after="0"/>
      </w:pPr>
      <w:r>
        <w:t>Efficiency Differences</w:t>
      </w:r>
    </w:p>
    <w:p>
      <w:pPr>
        <w:numPr>
          <w:ilvl w:val="3"/>
          <w:numId w:val="900"/>
        </w:numPr>
        <w:spacing w:before="0" w:after="0"/>
      </w:pPr>
      <w:r>
        <w:t>Directional Cloning</w:t>
      </w:r>
    </w:p>
    <w:p>
      <w:pPr>
        <w:numPr>
          <w:ilvl w:val="3"/>
          <w:numId w:val="900"/>
        </w:numPr>
        <w:spacing w:before="0" w:after="0"/>
      </w:pPr>
      <w:r>
        <w:t>Adapter Strategies</w:t>
      </w:r>
    </w:p>
    <w:p>
      <w:pPr>
        <w:numPr>
          <w:ilvl w:val="1"/>
          <w:numId w:val="900"/>
        </w:numPr>
        <w:spacing w:before="0" w:after="0"/>
      </w:pPr>
      <w:r>
        <w:t>Transformation and Selection</w:t>
      </w:r>
    </w:p>
    <w:p>
      <w:pPr>
        <w:numPr>
          <w:ilvl w:val="2"/>
          <w:numId w:val="900"/>
        </w:numPr>
        <w:spacing w:before="0" w:after="0"/>
      </w:pPr>
      <w:r>
        <w:t>Competent Cell Preparation</w:t>
      </w:r>
    </w:p>
    <w:p>
      <w:pPr>
        <w:numPr>
          <w:ilvl w:val="3"/>
          <w:numId w:val="900"/>
        </w:numPr>
        <w:spacing w:before="0" w:after="0"/>
      </w:pPr>
      <w:r>
        <w:t>Chemical Competence</w:t>
      </w:r>
    </w:p>
    <w:p>
      <w:pPr>
        <w:numPr>
          <w:ilvl w:val="3"/>
          <w:numId w:val="900"/>
        </w:numPr>
        <w:spacing w:before="0" w:after="0"/>
      </w:pPr>
      <w:r>
        <w:t>Electrocompetence</w:t>
      </w:r>
    </w:p>
    <w:p>
      <w:pPr>
        <w:numPr>
          <w:ilvl w:val="3"/>
          <w:numId w:val="900"/>
        </w:numPr>
        <w:spacing w:before="0" w:after="0"/>
      </w:pPr>
      <w:r>
        <w:t>Natural Competence</w:t>
      </w:r>
    </w:p>
    <w:p>
      <w:pPr>
        <w:numPr>
          <w:ilvl w:val="2"/>
          <w:numId w:val="900"/>
        </w:numPr>
        <w:spacing w:before="0" w:after="0"/>
      </w:pPr>
      <w:r>
        <w:t>Transformation Methods</w:t>
      </w:r>
    </w:p>
    <w:p>
      <w:pPr>
        <w:numPr>
          <w:ilvl w:val="3"/>
          <w:numId w:val="900"/>
        </w:numPr>
        <w:spacing w:before="0" w:after="0"/>
      </w:pPr>
      <w:r>
        <w:t>Heat Shock</w:t>
      </w:r>
    </w:p>
    <w:p>
      <w:pPr>
        <w:numPr>
          <w:ilvl w:val="3"/>
          <w:numId w:val="900"/>
        </w:numPr>
        <w:spacing w:before="0" w:after="0"/>
      </w:pPr>
      <w:r>
        <w:t>Electroporation</w:t>
      </w:r>
    </w:p>
    <w:p>
      <w:pPr>
        <w:numPr>
          <w:ilvl w:val="3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Selection Strategies</w:t>
      </w:r>
    </w:p>
    <w:p>
      <w:pPr>
        <w:numPr>
          <w:ilvl w:val="3"/>
          <w:numId w:val="900"/>
        </w:numPr>
        <w:spacing w:before="0" w:after="0"/>
      </w:pPr>
      <w:r>
        <w:t>Antibiotic Resistance</w:t>
      </w:r>
    </w:p>
    <w:p>
      <w:pPr>
        <w:numPr>
          <w:ilvl w:val="3"/>
          <w:numId w:val="900"/>
        </w:numPr>
        <w:spacing w:before="0" w:after="0"/>
      </w:pPr>
      <w:r>
        <w:t>Blue-White Screening</w:t>
      </w:r>
    </w:p>
    <w:p>
      <w:pPr>
        <w:numPr>
          <w:ilvl w:val="3"/>
          <w:numId w:val="900"/>
        </w:numPr>
        <w:spacing w:before="0" w:after="0"/>
      </w:pPr>
      <w:r>
        <w:t>Complementation</w:t>
      </w:r>
    </w:p>
    <w:p>
      <w:pPr>
        <w:numPr>
          <w:ilvl w:val="1"/>
          <w:numId w:val="900"/>
        </w:numPr>
        <w:spacing w:before="0" w:after="0"/>
      </w:pPr>
      <w:r>
        <w:t>Creation of DNA Libraries</w:t>
      </w:r>
    </w:p>
    <w:p>
      <w:pPr>
        <w:numPr>
          <w:ilvl w:val="2"/>
          <w:numId w:val="900"/>
        </w:numPr>
        <w:spacing w:before="0" w:after="0"/>
      </w:pPr>
      <w:r>
        <w:t>Genomic Libraries</w:t>
      </w:r>
    </w:p>
    <w:p>
      <w:pPr>
        <w:numPr>
          <w:ilvl w:val="3"/>
          <w:numId w:val="900"/>
        </w:numPr>
        <w:spacing w:before="0" w:after="0"/>
      </w:pPr>
      <w:r>
        <w:t>Total DNA Representation</w:t>
      </w:r>
    </w:p>
    <w:p>
      <w:pPr>
        <w:numPr>
          <w:ilvl w:val="3"/>
          <w:numId w:val="900"/>
        </w:numPr>
        <w:spacing w:before="0" w:after="0"/>
      </w:pPr>
      <w:r>
        <w:t>Insert Size Considerations</w:t>
      </w:r>
    </w:p>
    <w:p>
      <w:pPr>
        <w:numPr>
          <w:ilvl w:val="3"/>
          <w:numId w:val="900"/>
        </w:numPr>
        <w:spacing w:before="0" w:after="0"/>
      </w:pPr>
      <w:r>
        <w:t>Vector Selection</w:t>
      </w:r>
    </w:p>
    <w:p>
      <w:pPr>
        <w:numPr>
          <w:ilvl w:val="2"/>
          <w:numId w:val="900"/>
        </w:numPr>
        <w:spacing w:before="0" w:after="0"/>
      </w:pPr>
      <w:r>
        <w:t>cDNA Libraries</w:t>
      </w:r>
    </w:p>
    <w:p>
      <w:pPr>
        <w:numPr>
          <w:ilvl w:val="3"/>
          <w:numId w:val="900"/>
        </w:numPr>
        <w:spacing w:before="0" w:after="0"/>
      </w:pPr>
      <w:r>
        <w:t>mRNA Template</w:t>
      </w:r>
    </w:p>
    <w:p>
      <w:pPr>
        <w:numPr>
          <w:ilvl w:val="3"/>
          <w:numId w:val="900"/>
        </w:numPr>
        <w:spacing w:before="0" w:after="0"/>
      </w:pPr>
      <w:r>
        <w:t>Reverse Transcription</w:t>
      </w:r>
    </w:p>
    <w:p>
      <w:pPr>
        <w:numPr>
          <w:ilvl w:val="3"/>
          <w:numId w:val="900"/>
        </w:numPr>
        <w:spacing w:before="0" w:after="0"/>
      </w:pPr>
      <w:r>
        <w:t>Expressed Gene Representation</w:t>
      </w:r>
    </w:p>
    <w:p>
      <w:pPr>
        <w:numPr>
          <w:ilvl w:val="2"/>
          <w:numId w:val="900"/>
        </w:numPr>
        <w:spacing w:before="0" w:after="0"/>
      </w:pPr>
      <w:r>
        <w:t>Library Construction</w:t>
      </w:r>
    </w:p>
    <w:p>
      <w:pPr>
        <w:numPr>
          <w:ilvl w:val="3"/>
          <w:numId w:val="900"/>
        </w:numPr>
        <w:spacing w:before="0" w:after="0"/>
      </w:pPr>
      <w:r>
        <w:t>DNA Preparation</w:t>
      </w:r>
    </w:p>
    <w:p>
      <w:pPr>
        <w:numPr>
          <w:ilvl w:val="3"/>
          <w:numId w:val="900"/>
        </w:numPr>
        <w:spacing w:before="0" w:after="0"/>
      </w:pPr>
      <w:r>
        <w:t>Vector Preparation</w:t>
      </w:r>
    </w:p>
    <w:p>
      <w:pPr>
        <w:numPr>
          <w:ilvl w:val="3"/>
          <w:numId w:val="900"/>
        </w:numPr>
        <w:spacing w:before="0" w:after="0"/>
      </w:pPr>
      <w:r>
        <w:t>Ligation and Transformation</w:t>
      </w:r>
    </w:p>
    <w:p>
      <w:pPr>
        <w:numPr>
          <w:ilvl w:val="1"/>
          <w:numId w:val="900"/>
        </w:numPr>
        <w:spacing w:before="0" w:after="0"/>
      </w:pPr>
      <w:r>
        <w:t>Screening of DNA Libraries</w:t>
      </w:r>
    </w:p>
    <w:p>
      <w:pPr>
        <w:numPr>
          <w:ilvl w:val="2"/>
          <w:numId w:val="900"/>
        </w:numPr>
        <w:spacing w:before="0" w:after="0"/>
      </w:pPr>
      <w:r>
        <w:t>Hybridization-Based Screening</w:t>
      </w:r>
    </w:p>
    <w:p>
      <w:pPr>
        <w:numPr>
          <w:ilvl w:val="3"/>
          <w:numId w:val="900"/>
        </w:numPr>
        <w:spacing w:before="0" w:after="0"/>
      </w:pPr>
      <w:r>
        <w:t>Colony Hybridization</w:t>
      </w:r>
    </w:p>
    <w:p>
      <w:pPr>
        <w:numPr>
          <w:ilvl w:val="3"/>
          <w:numId w:val="900"/>
        </w:numPr>
        <w:spacing w:before="0" w:after="0"/>
      </w:pPr>
      <w:r>
        <w:t>Plaque Hybridization</w:t>
      </w:r>
    </w:p>
    <w:p>
      <w:pPr>
        <w:numPr>
          <w:ilvl w:val="3"/>
          <w:numId w:val="900"/>
        </w:numPr>
        <w:spacing w:before="0" w:after="0"/>
      </w:pPr>
      <w:r>
        <w:t>Probe Selection</w:t>
      </w:r>
    </w:p>
    <w:p>
      <w:pPr>
        <w:numPr>
          <w:ilvl w:val="2"/>
          <w:numId w:val="900"/>
        </w:numPr>
        <w:spacing w:before="0" w:after="0"/>
      </w:pPr>
      <w:r>
        <w:t>PCR-Based Screening</w:t>
      </w:r>
    </w:p>
    <w:p>
      <w:pPr>
        <w:numPr>
          <w:ilvl w:val="3"/>
          <w:numId w:val="900"/>
        </w:numPr>
        <w:spacing w:before="0" w:after="0"/>
      </w:pPr>
      <w:r>
        <w:t>Primer Design</w:t>
      </w:r>
    </w:p>
    <w:p>
      <w:pPr>
        <w:numPr>
          <w:ilvl w:val="3"/>
          <w:numId w:val="900"/>
        </w:numPr>
        <w:spacing w:before="0" w:after="0"/>
      </w:pPr>
      <w:r>
        <w:t>Pool Screening</w:t>
      </w:r>
    </w:p>
    <w:p>
      <w:pPr>
        <w:numPr>
          <w:ilvl w:val="3"/>
          <w:numId w:val="900"/>
        </w:numPr>
        <w:spacing w:before="0" w:after="0"/>
      </w:pPr>
      <w:r>
        <w:t>Nested Screening</w:t>
      </w:r>
    </w:p>
    <w:p>
      <w:pPr>
        <w:numPr>
          <w:ilvl w:val="2"/>
          <w:numId w:val="900"/>
        </w:numPr>
        <w:spacing w:before="0" w:after="0"/>
      </w:pPr>
      <w:r>
        <w:t>Functional Screening</w:t>
      </w:r>
    </w:p>
    <w:p>
      <w:pPr>
        <w:numPr>
          <w:ilvl w:val="3"/>
          <w:numId w:val="900"/>
        </w:numPr>
        <w:spacing w:before="0" w:after="0"/>
      </w:pPr>
      <w:r>
        <w:t>Complementation Analysis</w:t>
      </w:r>
    </w:p>
    <w:p>
      <w:pPr>
        <w:numPr>
          <w:ilvl w:val="3"/>
          <w:numId w:val="900"/>
        </w:numPr>
        <w:spacing w:before="0" w:after="0"/>
      </w:pPr>
      <w:r>
        <w:t>Expression Screening</w:t>
      </w:r>
    </w:p>
    <w:p>
      <w:pPr>
        <w:numPr>
          <w:ilvl w:val="3"/>
          <w:numId w:val="900"/>
        </w:numPr>
        <w:spacing w:before="0" w:after="0"/>
      </w:pPr>
      <w:r>
        <w:t>Activity Assays</w:t>
      </w:r>
    </w:p>
    <w:p>
      <w:pPr>
        <w:numPr>
          <w:ilvl w:val="0"/>
          <w:numId w:val="900"/>
        </w:numPr>
        <w:spacing w:before="0" w:after="0"/>
      </w:pPr>
      <w:r>
        <w:t>Gene Editing Technologies</w:t>
      </w:r>
    </w:p>
    <w:p>
      <w:pPr>
        <w:numPr>
          <w:ilvl w:val="1"/>
          <w:numId w:val="900"/>
        </w:numPr>
        <w:spacing w:before="0" w:after="0"/>
      </w:pPr>
      <w:r>
        <w:t>CRISPR-Cas9 System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Cas9 Endonuclease</w:t>
      </w:r>
    </w:p>
    <w:p>
      <w:pPr>
        <w:numPr>
          <w:ilvl w:val="3"/>
          <w:numId w:val="900"/>
        </w:numPr>
        <w:spacing w:before="0" w:after="0"/>
      </w:pPr>
      <w:r>
        <w:t>Guide RNA Function</w:t>
      </w:r>
    </w:p>
    <w:p>
      <w:pPr>
        <w:numPr>
          <w:ilvl w:val="3"/>
          <w:numId w:val="900"/>
        </w:numPr>
        <w:spacing w:before="0" w:after="0"/>
      </w:pPr>
      <w:r>
        <w:t>PAM Sequence Recognition</w:t>
      </w:r>
    </w:p>
    <w:p>
      <w:pPr>
        <w:numPr>
          <w:ilvl w:val="3"/>
          <w:numId w:val="900"/>
        </w:numPr>
        <w:spacing w:before="0" w:after="0"/>
      </w:pPr>
      <w:r>
        <w:t>Double-Strand Break Formation</w:t>
      </w:r>
    </w:p>
    <w:p>
      <w:pPr>
        <w:numPr>
          <w:ilvl w:val="2"/>
          <w:numId w:val="900"/>
        </w:numPr>
        <w:spacing w:before="0" w:after="0"/>
      </w:pPr>
      <w:r>
        <w:t>Guide RNA Design</w:t>
      </w:r>
    </w:p>
    <w:p>
      <w:pPr>
        <w:numPr>
          <w:ilvl w:val="3"/>
          <w:numId w:val="900"/>
        </w:numPr>
        <w:spacing w:before="0" w:after="0"/>
      </w:pPr>
      <w:r>
        <w:t>Target Site Selection</w:t>
      </w:r>
    </w:p>
    <w:p>
      <w:pPr>
        <w:numPr>
          <w:ilvl w:val="3"/>
          <w:numId w:val="900"/>
        </w:numPr>
        <w:spacing w:before="0" w:after="0"/>
      </w:pPr>
      <w:r>
        <w:t>Off-Target Minimization</w:t>
      </w:r>
    </w:p>
    <w:p>
      <w:pPr>
        <w:numPr>
          <w:ilvl w:val="3"/>
          <w:numId w:val="900"/>
        </w:numPr>
        <w:spacing w:before="0" w:after="0"/>
      </w:pPr>
      <w:r>
        <w:t>Efficiency Optimization</w:t>
      </w:r>
    </w:p>
    <w:p>
      <w:pPr>
        <w:numPr>
          <w:ilvl w:val="2"/>
          <w:numId w:val="900"/>
        </w:numPr>
        <w:spacing w:before="0" w:after="0"/>
      </w:pPr>
      <w:r>
        <w:t>Applications in Genome Editing</w:t>
      </w:r>
    </w:p>
    <w:p>
      <w:pPr>
        <w:numPr>
          <w:ilvl w:val="3"/>
          <w:numId w:val="900"/>
        </w:numPr>
        <w:spacing w:before="0" w:after="0"/>
      </w:pPr>
      <w:r>
        <w:t>Gene Knockout</w:t>
      </w:r>
    </w:p>
    <w:p>
      <w:pPr>
        <w:numPr>
          <w:ilvl w:val="3"/>
          <w:numId w:val="900"/>
        </w:numPr>
        <w:spacing w:before="0" w:after="0"/>
      </w:pPr>
      <w:r>
        <w:t>Gene Knock-in</w:t>
      </w:r>
    </w:p>
    <w:p>
      <w:pPr>
        <w:numPr>
          <w:ilvl w:val="3"/>
          <w:numId w:val="900"/>
        </w:numPr>
        <w:spacing w:before="0" w:after="0"/>
      </w:pPr>
      <w:r>
        <w:t>Base Editing</w:t>
      </w:r>
    </w:p>
    <w:p>
      <w:pPr>
        <w:numPr>
          <w:ilvl w:val="3"/>
          <w:numId w:val="900"/>
        </w:numPr>
        <w:spacing w:before="0" w:after="0"/>
      </w:pPr>
      <w:r>
        <w:t>Epigenome Editing</w:t>
      </w:r>
    </w:p>
    <w:p>
      <w:pPr>
        <w:numPr>
          <w:ilvl w:val="1"/>
          <w:numId w:val="900"/>
        </w:numPr>
        <w:spacing w:before="0" w:after="0"/>
      </w:pPr>
      <w:r>
        <w:t>Other Gene Editing Tools</w:t>
      </w:r>
    </w:p>
    <w:p>
      <w:pPr>
        <w:numPr>
          <w:ilvl w:val="2"/>
          <w:numId w:val="900"/>
        </w:numPr>
        <w:spacing w:before="0" w:after="0"/>
      </w:pPr>
      <w:r>
        <w:t>Zinc Finger Nucleases</w:t>
      </w:r>
    </w:p>
    <w:p>
      <w:pPr>
        <w:numPr>
          <w:ilvl w:val="3"/>
          <w:numId w:val="900"/>
        </w:numPr>
        <w:spacing w:before="0" w:after="0"/>
      </w:pPr>
      <w:r>
        <w:t>Zinc Finger Domains</w:t>
      </w:r>
    </w:p>
    <w:p>
      <w:pPr>
        <w:numPr>
          <w:ilvl w:val="3"/>
          <w:numId w:val="900"/>
        </w:numPr>
        <w:spacing w:before="0" w:after="0"/>
      </w:pPr>
      <w:r>
        <w:t>FokI Nuclease Domain</w:t>
      </w:r>
    </w:p>
    <w:p>
      <w:pPr>
        <w:numPr>
          <w:ilvl w:val="3"/>
          <w:numId w:val="900"/>
        </w:numPr>
        <w:spacing w:before="0" w:after="0"/>
      </w:pPr>
      <w:r>
        <w:t>Target Specificity</w:t>
      </w:r>
    </w:p>
    <w:p>
      <w:pPr>
        <w:numPr>
          <w:ilvl w:val="2"/>
          <w:numId w:val="900"/>
        </w:numPr>
        <w:spacing w:before="0" w:after="0"/>
      </w:pPr>
      <w:r>
        <w:t>TALENs</w:t>
      </w:r>
    </w:p>
    <w:p>
      <w:pPr>
        <w:numPr>
          <w:ilvl w:val="3"/>
          <w:numId w:val="900"/>
        </w:numPr>
        <w:spacing w:before="0" w:after="0"/>
      </w:pPr>
      <w:r>
        <w:t>TALE Repeat Structure</w:t>
      </w:r>
    </w:p>
    <w:p>
      <w:pPr>
        <w:numPr>
          <w:ilvl w:val="3"/>
          <w:numId w:val="900"/>
        </w:numPr>
        <w:spacing w:before="0" w:after="0"/>
      </w:pPr>
      <w:r>
        <w:t>DNA Binding Specificity</w:t>
      </w:r>
    </w:p>
    <w:p>
      <w:pPr>
        <w:numPr>
          <w:ilvl w:val="3"/>
          <w:numId w:val="900"/>
        </w:numPr>
        <w:spacing w:before="0" w:after="0"/>
      </w:pPr>
      <w:r>
        <w:t>Nuclease Activity</w:t>
      </w:r>
    </w:p>
    <w:p>
      <w:pPr>
        <w:numPr>
          <w:ilvl w:val="2"/>
          <w:numId w:val="900"/>
        </w:numPr>
        <w:spacing w:before="0" w:after="0"/>
      </w:pPr>
      <w:r>
        <w:t>Base Editors</w:t>
      </w:r>
    </w:p>
    <w:p>
      <w:pPr>
        <w:numPr>
          <w:ilvl w:val="3"/>
          <w:numId w:val="900"/>
        </w:numPr>
        <w:spacing w:before="0" w:after="0"/>
      </w:pPr>
      <w:r>
        <w:t>Cytosine Base Editors</w:t>
      </w:r>
    </w:p>
    <w:p>
      <w:pPr>
        <w:numPr>
          <w:ilvl w:val="3"/>
          <w:numId w:val="900"/>
        </w:numPr>
        <w:spacing w:before="0" w:after="0"/>
      </w:pPr>
      <w:r>
        <w:t>Adenine Base Editors</w:t>
      </w:r>
    </w:p>
    <w:p>
      <w:pPr>
        <w:numPr>
          <w:ilvl w:val="3"/>
          <w:numId w:val="900"/>
        </w:numPr>
        <w:spacing w:before="0" w:after="0"/>
      </w:pPr>
      <w:r>
        <w:t>Prime Editors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