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Nuclear Safety and Waste Management</w:t>
      </w:r>
    </w:p>
    <w:p>
      <w:pPr>
        <w:pStyle w:val="Heading1"/>
      </w:pPr>
      <w:r>
        <w:t>Fundamentals of Radiation and Radioactivity</w:t>
      </w:r>
    </w:p>
    <w:p>
      <w:pPr>
        <w:numPr>
          <w:ilvl w:val="0"/>
          <w:numId w:val="900"/>
        </w:numPr>
        <w:spacing w:before="0" w:after="0"/>
      </w:pPr>
      <w:r>
        <w:t>Atomic and Nuclear Structure</w:t>
      </w:r>
    </w:p>
    <w:p>
      <w:pPr>
        <w:numPr>
          <w:ilvl w:val="1"/>
          <w:numId w:val="900"/>
        </w:numPr>
        <w:spacing w:before="0" w:after="0"/>
      </w:pPr>
      <w:r>
        <w:t>The Atom and its Constituents</w:t>
      </w:r>
    </w:p>
    <w:p>
      <w:pPr>
        <w:numPr>
          <w:ilvl w:val="2"/>
          <w:numId w:val="900"/>
        </w:numPr>
        <w:spacing w:before="0" w:after="0"/>
      </w:pPr>
      <w:r>
        <w:t>Protons</w:t>
      </w:r>
    </w:p>
    <w:p>
      <w:pPr>
        <w:numPr>
          <w:ilvl w:val="3"/>
          <w:numId w:val="900"/>
        </w:numPr>
        <w:spacing w:before="0" w:after="0"/>
      </w:pPr>
      <w:r>
        <w:t>Properties and Characteristics</w:t>
      </w:r>
    </w:p>
    <w:p>
      <w:pPr>
        <w:numPr>
          <w:ilvl w:val="3"/>
          <w:numId w:val="900"/>
        </w:numPr>
        <w:spacing w:before="0" w:after="0"/>
      </w:pPr>
      <w:r>
        <w:t>Role in Nuclear Identity</w:t>
      </w:r>
    </w:p>
    <w:p>
      <w:pPr>
        <w:numPr>
          <w:ilvl w:val="2"/>
          <w:numId w:val="900"/>
        </w:numPr>
        <w:spacing w:before="0" w:after="0"/>
      </w:pPr>
      <w:r>
        <w:t>Neutrons</w:t>
      </w:r>
    </w:p>
    <w:p>
      <w:pPr>
        <w:numPr>
          <w:ilvl w:val="3"/>
          <w:numId w:val="900"/>
        </w:numPr>
        <w:spacing w:before="0" w:after="0"/>
      </w:pPr>
      <w:r>
        <w:t>Properties and Characteristics</w:t>
      </w:r>
    </w:p>
    <w:p>
      <w:pPr>
        <w:numPr>
          <w:ilvl w:val="3"/>
          <w:numId w:val="900"/>
        </w:numPr>
        <w:spacing w:before="0" w:after="0"/>
      </w:pPr>
      <w:r>
        <w:t>Role in Nuclear Stability</w:t>
      </w:r>
    </w:p>
    <w:p>
      <w:pPr>
        <w:numPr>
          <w:ilvl w:val="2"/>
          <w:numId w:val="900"/>
        </w:numPr>
        <w:spacing w:before="0" w:after="0"/>
      </w:pPr>
      <w:r>
        <w:t>Electrons</w:t>
      </w:r>
    </w:p>
    <w:p>
      <w:pPr>
        <w:numPr>
          <w:ilvl w:val="3"/>
          <w:numId w:val="900"/>
        </w:numPr>
        <w:spacing w:before="0" w:after="0"/>
      </w:pPr>
      <w:r>
        <w:t>Properties and Characteristics</w:t>
      </w:r>
    </w:p>
    <w:p>
      <w:pPr>
        <w:numPr>
          <w:ilvl w:val="3"/>
          <w:numId w:val="900"/>
        </w:numPr>
        <w:spacing w:before="0" w:after="0"/>
      </w:pPr>
      <w:r>
        <w:t>Electron Shells and Energy Levels</w:t>
      </w:r>
    </w:p>
    <w:p>
      <w:pPr>
        <w:numPr>
          <w:ilvl w:val="1"/>
          <w:numId w:val="900"/>
        </w:numPr>
        <w:spacing w:before="0" w:after="0"/>
      </w:pPr>
      <w:r>
        <w:t>Isotopes and Nuclides</w:t>
      </w:r>
    </w:p>
    <w:p>
      <w:pPr>
        <w:numPr>
          <w:ilvl w:val="2"/>
          <w:numId w:val="900"/>
        </w:numPr>
        <w:spacing w:before="0" w:after="0"/>
      </w:pPr>
      <w:r>
        <w:t>Definition of Isotopes</w:t>
      </w:r>
    </w:p>
    <w:p>
      <w:pPr>
        <w:numPr>
          <w:ilvl w:val="2"/>
          <w:numId w:val="900"/>
        </w:numPr>
        <w:spacing w:before="0" w:after="0"/>
      </w:pPr>
      <w:r>
        <w:t>Nuclide Notation</w:t>
      </w:r>
    </w:p>
    <w:p>
      <w:pPr>
        <w:numPr>
          <w:ilvl w:val="3"/>
          <w:numId w:val="900"/>
        </w:numPr>
        <w:spacing w:before="0" w:after="0"/>
      </w:pPr>
      <w:r>
        <w:t>Mass Number</w:t>
      </w:r>
    </w:p>
    <w:p>
      <w:pPr>
        <w:numPr>
          <w:ilvl w:val="3"/>
          <w:numId w:val="900"/>
        </w:numPr>
        <w:spacing w:before="0" w:after="0"/>
      </w:pPr>
      <w:r>
        <w:t>Atomic Number</w:t>
      </w:r>
    </w:p>
    <w:p>
      <w:pPr>
        <w:numPr>
          <w:ilvl w:val="3"/>
          <w:numId w:val="900"/>
        </w:numPr>
        <w:spacing w:before="0" w:after="0"/>
      </w:pPr>
      <w:r>
        <w:t>Chemical Symbol Notation</w:t>
      </w:r>
    </w:p>
    <w:p>
      <w:pPr>
        <w:numPr>
          <w:ilvl w:val="2"/>
          <w:numId w:val="900"/>
        </w:numPr>
        <w:spacing w:before="0" w:after="0"/>
      </w:pPr>
      <w:r>
        <w:t>Isobars, Isotones, and Isomers</w:t>
      </w:r>
    </w:p>
    <w:p>
      <w:pPr>
        <w:numPr>
          <w:ilvl w:val="3"/>
          <w:numId w:val="900"/>
        </w:numPr>
        <w:spacing w:before="0" w:after="0"/>
      </w:pPr>
      <w:r>
        <w:t>Nuclear Isomers</w:t>
      </w:r>
    </w:p>
    <w:p>
      <w:pPr>
        <w:numPr>
          <w:ilvl w:val="3"/>
          <w:numId w:val="900"/>
        </w:numPr>
        <w:spacing w:before="0" w:after="0"/>
      </w:pPr>
      <w:r>
        <w:t>Metastable States</w:t>
      </w:r>
    </w:p>
    <w:p>
      <w:pPr>
        <w:numPr>
          <w:ilvl w:val="1"/>
          <w:numId w:val="900"/>
        </w:numPr>
        <w:spacing w:before="0" w:after="0"/>
      </w:pPr>
      <w:r>
        <w:t>Nuclear Stability and Binding Energy</w:t>
      </w:r>
    </w:p>
    <w:p>
      <w:pPr>
        <w:numPr>
          <w:ilvl w:val="2"/>
          <w:numId w:val="900"/>
        </w:numPr>
        <w:spacing w:before="0" w:after="0"/>
      </w:pPr>
      <w:r>
        <w:t>Nuclear Forces</w:t>
      </w:r>
    </w:p>
    <w:p>
      <w:pPr>
        <w:numPr>
          <w:ilvl w:val="3"/>
          <w:numId w:val="900"/>
        </w:numPr>
        <w:spacing w:before="0" w:after="0"/>
      </w:pPr>
      <w:r>
        <w:t>Strong Nuclear Force</w:t>
      </w:r>
    </w:p>
    <w:p>
      <w:pPr>
        <w:numPr>
          <w:ilvl w:val="3"/>
          <w:numId w:val="900"/>
        </w:numPr>
        <w:spacing w:before="0" w:after="0"/>
      </w:pPr>
      <w:r>
        <w:t>Electromagnetic Force in Nucleus</w:t>
      </w:r>
    </w:p>
    <w:p>
      <w:pPr>
        <w:numPr>
          <w:ilvl w:val="2"/>
          <w:numId w:val="900"/>
        </w:numPr>
        <w:spacing w:before="0" w:after="0"/>
      </w:pPr>
      <w:r>
        <w:t>Mass Defect</w:t>
      </w:r>
    </w:p>
    <w:p>
      <w:pPr>
        <w:numPr>
          <w:ilvl w:val="3"/>
          <w:numId w:val="900"/>
        </w:numPr>
        <w:spacing w:before="0" w:after="0"/>
      </w:pPr>
      <w:r>
        <w:t>Einstein's Mass-Energy Equivalence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Binding Energy per Nucleon</w:t>
      </w:r>
    </w:p>
    <w:p>
      <w:pPr>
        <w:numPr>
          <w:ilvl w:val="3"/>
          <w:numId w:val="900"/>
        </w:numPr>
        <w:spacing w:before="0" w:after="0"/>
      </w:pPr>
      <w:r>
        <w:t>Binding Energy Curve</w:t>
      </w:r>
    </w:p>
    <w:p>
      <w:pPr>
        <w:numPr>
          <w:ilvl w:val="3"/>
          <w:numId w:val="900"/>
        </w:numPr>
        <w:spacing w:before="0" w:after="0"/>
      </w:pPr>
      <w:r>
        <w:t>Most Stable Nuclei</w:t>
      </w:r>
    </w:p>
    <w:p>
      <w:pPr>
        <w:numPr>
          <w:ilvl w:val="2"/>
          <w:numId w:val="900"/>
        </w:numPr>
        <w:spacing w:before="0" w:after="0"/>
      </w:pPr>
      <w:r>
        <w:t>Stability Curve and Magic Numbers</w:t>
      </w:r>
    </w:p>
    <w:p>
      <w:pPr>
        <w:numPr>
          <w:ilvl w:val="3"/>
          <w:numId w:val="900"/>
        </w:numPr>
        <w:spacing w:before="0" w:after="0"/>
      </w:pPr>
      <w:r>
        <w:t>Valley of Beta Stability</w:t>
      </w:r>
    </w:p>
    <w:p>
      <w:pPr>
        <w:numPr>
          <w:ilvl w:val="3"/>
          <w:numId w:val="900"/>
        </w:numPr>
        <w:spacing w:before="0" w:after="0"/>
      </w:pPr>
      <w:r>
        <w:t>Magic Numbers Significance</w:t>
      </w:r>
    </w:p>
    <w:p>
      <w:pPr>
        <w:numPr>
          <w:ilvl w:val="0"/>
          <w:numId w:val="900"/>
        </w:numPr>
        <w:spacing w:before="0" w:after="0"/>
      </w:pPr>
      <w:r>
        <w:t>Radioactivity and Radioactive Decay</w:t>
      </w:r>
    </w:p>
    <w:p>
      <w:pPr>
        <w:numPr>
          <w:ilvl w:val="1"/>
          <w:numId w:val="900"/>
        </w:numPr>
        <w:spacing w:before="0" w:after="0"/>
      </w:pPr>
      <w:r>
        <w:t>Discovery and Historical Context</w:t>
      </w:r>
    </w:p>
    <w:p>
      <w:pPr>
        <w:numPr>
          <w:ilvl w:val="2"/>
          <w:numId w:val="900"/>
        </w:numPr>
        <w:spacing w:before="0" w:after="0"/>
      </w:pPr>
      <w:r>
        <w:t>Becquerel's Discovery</w:t>
      </w:r>
    </w:p>
    <w:p>
      <w:pPr>
        <w:numPr>
          <w:ilvl w:val="2"/>
          <w:numId w:val="900"/>
        </w:numPr>
        <w:spacing w:before="0" w:after="0"/>
      </w:pPr>
      <w:r>
        <w:t>Early Research Contributions</w:t>
      </w:r>
    </w:p>
    <w:p>
      <w:pPr>
        <w:numPr>
          <w:ilvl w:val="1"/>
          <w:numId w:val="900"/>
        </w:numPr>
        <w:spacing w:before="0" w:after="0"/>
      </w:pPr>
      <w:r>
        <w:t>Types of Ionizing Radiation</w:t>
      </w:r>
    </w:p>
    <w:p>
      <w:pPr>
        <w:numPr>
          <w:ilvl w:val="2"/>
          <w:numId w:val="900"/>
        </w:numPr>
        <w:spacing w:before="0" w:after="0"/>
      </w:pPr>
      <w:r>
        <w:t>Alpha Particles</w:t>
      </w:r>
    </w:p>
    <w:p>
      <w:pPr>
        <w:numPr>
          <w:ilvl w:val="3"/>
          <w:numId w:val="900"/>
        </w:numPr>
        <w:spacing w:before="0" w:after="0"/>
      </w:pPr>
      <w:r>
        <w:t>Properties and Penetration</w:t>
      </w:r>
    </w:p>
    <w:p>
      <w:pPr>
        <w:numPr>
          <w:ilvl w:val="3"/>
          <w:numId w:val="900"/>
        </w:numPr>
        <w:spacing w:before="0" w:after="0"/>
      </w:pPr>
      <w:r>
        <w:t>Sources of Alpha Radiation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Beta Particles</w:t>
      </w:r>
    </w:p>
    <w:p>
      <w:pPr>
        <w:numPr>
          <w:ilvl w:val="3"/>
          <w:numId w:val="900"/>
        </w:numPr>
        <w:spacing w:before="0" w:after="0"/>
      </w:pPr>
      <w:r>
        <w:t>Beta-minus Decay</w:t>
      </w:r>
    </w:p>
    <w:p>
      <w:pPr>
        <w:numPr>
          <w:ilvl w:val="3"/>
          <w:numId w:val="900"/>
        </w:numPr>
        <w:spacing w:before="0" w:after="0"/>
      </w:pPr>
      <w:r>
        <w:t>Beta-plus Decay (Positron Emission)</w:t>
      </w:r>
    </w:p>
    <w:p>
      <w:pPr>
        <w:numPr>
          <w:ilvl w:val="3"/>
          <w:numId w:val="900"/>
        </w:numPr>
        <w:spacing w:before="0" w:after="0"/>
      </w:pPr>
      <w:r>
        <w:t>Electron Capture</w:t>
      </w:r>
    </w:p>
    <w:p>
      <w:pPr>
        <w:numPr>
          <w:ilvl w:val="3"/>
          <w:numId w:val="900"/>
        </w:numPr>
        <w:spacing w:before="0" w:after="0"/>
      </w:pPr>
      <w:r>
        <w:t>Beta Spectrum</w:t>
      </w:r>
    </w:p>
    <w:p>
      <w:pPr>
        <w:numPr>
          <w:ilvl w:val="2"/>
          <w:numId w:val="900"/>
        </w:numPr>
        <w:spacing w:before="0" w:after="0"/>
      </w:pPr>
      <w:r>
        <w:t>Gamma Rays</w:t>
      </w:r>
    </w:p>
    <w:p>
      <w:pPr>
        <w:numPr>
          <w:ilvl w:val="3"/>
          <w:numId w:val="900"/>
        </w:numPr>
        <w:spacing w:before="0" w:after="0"/>
      </w:pPr>
      <w:r>
        <w:t>Properties and Penetration</w:t>
      </w:r>
    </w:p>
    <w:p>
      <w:pPr>
        <w:numPr>
          <w:ilvl w:val="3"/>
          <w:numId w:val="900"/>
        </w:numPr>
        <w:spacing w:before="0" w:after="0"/>
      </w:pPr>
      <w:r>
        <w:t>Gamma Emission</w:t>
      </w:r>
    </w:p>
    <w:p>
      <w:pPr>
        <w:numPr>
          <w:ilvl w:val="3"/>
          <w:numId w:val="900"/>
        </w:numPr>
        <w:spacing w:before="0" w:after="0"/>
      </w:pPr>
      <w:r>
        <w:t>Internal Conversion</w:t>
      </w:r>
    </w:p>
    <w:p>
      <w:pPr>
        <w:numPr>
          <w:ilvl w:val="2"/>
          <w:numId w:val="900"/>
        </w:numPr>
        <w:spacing w:before="0" w:after="0"/>
      </w:pPr>
      <w:r>
        <w:t>Neutrons</w:t>
      </w:r>
    </w:p>
    <w:p>
      <w:pPr>
        <w:numPr>
          <w:ilvl w:val="3"/>
          <w:numId w:val="900"/>
        </w:numPr>
        <w:spacing w:before="0" w:after="0"/>
      </w:pPr>
      <w:r>
        <w:t>Sources of Neutron Radiation</w:t>
      </w:r>
    </w:p>
    <w:p>
      <w:pPr>
        <w:numPr>
          <w:ilvl w:val="3"/>
          <w:numId w:val="900"/>
        </w:numPr>
        <w:spacing w:before="0" w:after="0"/>
      </w:pPr>
      <w:r>
        <w:t>Neutron Activation</w:t>
      </w:r>
    </w:p>
    <w:p>
      <w:pPr>
        <w:numPr>
          <w:ilvl w:val="3"/>
          <w:numId w:val="900"/>
        </w:numPr>
        <w:spacing w:before="0" w:after="0"/>
      </w:pPr>
      <w:r>
        <w:t>Neutron Energy Classifications</w:t>
      </w:r>
    </w:p>
    <w:p>
      <w:pPr>
        <w:numPr>
          <w:ilvl w:val="1"/>
          <w:numId w:val="900"/>
        </w:numPr>
        <w:spacing w:before="0" w:after="0"/>
      </w:pPr>
      <w:r>
        <w:t>Decay Processes and Equations</w:t>
      </w:r>
    </w:p>
    <w:p>
      <w:pPr>
        <w:numPr>
          <w:ilvl w:val="2"/>
          <w:numId w:val="900"/>
        </w:numPr>
        <w:spacing w:before="0" w:after="0"/>
      </w:pPr>
      <w:r>
        <w:t>Radioactive Decay Law</w:t>
      </w:r>
    </w:p>
    <w:p>
      <w:pPr>
        <w:numPr>
          <w:ilvl w:val="3"/>
          <w:numId w:val="900"/>
        </w:numPr>
        <w:spacing w:before="0" w:after="0"/>
      </w:pPr>
      <w:r>
        <w:t>Mathematical Formulation</w:t>
      </w:r>
    </w:p>
    <w:p>
      <w:pPr>
        <w:numPr>
          <w:ilvl w:val="3"/>
          <w:numId w:val="900"/>
        </w:numPr>
        <w:spacing w:before="0" w:after="0"/>
      </w:pPr>
      <w:r>
        <w:t>Exponential Decay Function</w:t>
      </w:r>
    </w:p>
    <w:p>
      <w:pPr>
        <w:numPr>
          <w:ilvl w:val="2"/>
          <w:numId w:val="900"/>
        </w:numPr>
        <w:spacing w:before="0" w:after="0"/>
      </w:pPr>
      <w:r>
        <w:t>Decay Constant</w:t>
      </w:r>
    </w:p>
    <w:p>
      <w:pPr>
        <w:numPr>
          <w:ilvl w:val="3"/>
          <w:numId w:val="900"/>
        </w:numPr>
        <w:spacing w:before="0" w:after="0"/>
      </w:pPr>
      <w:r>
        <w:t>Relationship to Half-Life</w:t>
      </w:r>
    </w:p>
    <w:p>
      <w:pPr>
        <w:numPr>
          <w:ilvl w:val="3"/>
          <w:numId w:val="900"/>
        </w:numPr>
        <w:spacing w:before="0" w:after="0"/>
      </w:pPr>
      <w:r>
        <w:t>Units and Calculations</w:t>
      </w:r>
    </w:p>
    <w:p>
      <w:pPr>
        <w:numPr>
          <w:ilvl w:val="2"/>
          <w:numId w:val="900"/>
        </w:numPr>
        <w:spacing w:before="0" w:after="0"/>
      </w:pPr>
      <w:r>
        <w:t>Parent and Daughter Nuclides</w:t>
      </w:r>
    </w:p>
    <w:p>
      <w:pPr>
        <w:numPr>
          <w:ilvl w:val="3"/>
          <w:numId w:val="900"/>
        </w:numPr>
        <w:spacing w:before="0" w:after="0"/>
      </w:pPr>
      <w:r>
        <w:t>Decay Relationships</w:t>
      </w:r>
    </w:p>
    <w:p>
      <w:pPr>
        <w:numPr>
          <w:ilvl w:val="3"/>
          <w:numId w:val="900"/>
        </w:numPr>
        <w:spacing w:before="0" w:after="0"/>
      </w:pPr>
      <w:r>
        <w:t>Branching Ratios</w:t>
      </w:r>
    </w:p>
    <w:p>
      <w:pPr>
        <w:numPr>
          <w:ilvl w:val="1"/>
          <w:numId w:val="900"/>
        </w:numPr>
        <w:spacing w:before="0" w:after="0"/>
      </w:pPr>
      <w:r>
        <w:t>Half-Life and Activity</w:t>
      </w:r>
    </w:p>
    <w:p>
      <w:pPr>
        <w:numPr>
          <w:ilvl w:val="2"/>
          <w:numId w:val="900"/>
        </w:numPr>
        <w:spacing w:before="0" w:after="0"/>
      </w:pPr>
      <w:r>
        <w:t>Definition of Half-Life</w:t>
      </w:r>
    </w:p>
    <w:p>
      <w:pPr>
        <w:numPr>
          <w:ilvl w:val="3"/>
          <w:numId w:val="900"/>
        </w:numPr>
        <w:spacing w:before="0" w:after="0"/>
      </w:pPr>
      <w:r>
        <w:t>Physical Half-Life</w:t>
      </w:r>
    </w:p>
    <w:p>
      <w:pPr>
        <w:numPr>
          <w:ilvl w:val="3"/>
          <w:numId w:val="900"/>
        </w:numPr>
        <w:spacing w:before="0" w:after="0"/>
      </w:pPr>
      <w:r>
        <w:t>Biological Half-Life</w:t>
      </w:r>
    </w:p>
    <w:p>
      <w:pPr>
        <w:numPr>
          <w:ilvl w:val="3"/>
          <w:numId w:val="900"/>
        </w:numPr>
        <w:spacing w:before="0" w:after="0"/>
      </w:pPr>
      <w:r>
        <w:t>Effective Half-Life</w:t>
      </w:r>
    </w:p>
    <w:p>
      <w:pPr>
        <w:numPr>
          <w:ilvl w:val="2"/>
          <w:numId w:val="900"/>
        </w:numPr>
        <w:spacing w:before="0" w:after="0"/>
      </w:pPr>
      <w:r>
        <w:t>Calculating Activity</w:t>
      </w:r>
    </w:p>
    <w:p>
      <w:pPr>
        <w:numPr>
          <w:ilvl w:val="3"/>
          <w:numId w:val="900"/>
        </w:numPr>
        <w:spacing w:before="0" w:after="0"/>
      </w:pPr>
      <w:r>
        <w:t>Activity Units</w:t>
      </w:r>
    </w:p>
    <w:p>
      <w:pPr>
        <w:numPr>
          <w:ilvl w:val="3"/>
          <w:numId w:val="900"/>
        </w:numPr>
        <w:spacing w:before="0" w:after="0"/>
      </w:pPr>
      <w:r>
        <w:t>Specific Activity</w:t>
      </w:r>
    </w:p>
    <w:p>
      <w:pPr>
        <w:numPr>
          <w:ilvl w:val="2"/>
          <w:numId w:val="900"/>
        </w:numPr>
        <w:spacing w:before="0" w:after="0"/>
      </w:pPr>
      <w:r>
        <w:t>Mean Life</w:t>
      </w:r>
    </w:p>
    <w:p>
      <w:pPr>
        <w:numPr>
          <w:ilvl w:val="3"/>
          <w:numId w:val="900"/>
        </w:numPr>
        <w:spacing w:before="0" w:after="0"/>
      </w:pPr>
      <w:r>
        <w:t>Relationship to Half-Life</w:t>
      </w:r>
    </w:p>
    <w:p>
      <w:pPr>
        <w:numPr>
          <w:ilvl w:val="1"/>
          <w:numId w:val="900"/>
        </w:numPr>
        <w:spacing w:before="0" w:after="0"/>
      </w:pPr>
      <w:r>
        <w:t>Decay Chains</w:t>
      </w:r>
    </w:p>
    <w:p>
      <w:pPr>
        <w:numPr>
          <w:ilvl w:val="2"/>
          <w:numId w:val="900"/>
        </w:numPr>
        <w:spacing w:before="0" w:after="0"/>
      </w:pPr>
      <w:r>
        <w:t>Natural Decay Series</w:t>
      </w:r>
    </w:p>
    <w:p>
      <w:pPr>
        <w:numPr>
          <w:ilvl w:val="3"/>
          <w:numId w:val="900"/>
        </w:numPr>
        <w:spacing w:before="0" w:after="0"/>
      </w:pPr>
      <w:r>
        <w:t>Uranium Series</w:t>
      </w:r>
    </w:p>
    <w:p>
      <w:pPr>
        <w:numPr>
          <w:ilvl w:val="3"/>
          <w:numId w:val="900"/>
        </w:numPr>
        <w:spacing w:before="0" w:after="0"/>
      </w:pPr>
      <w:r>
        <w:t>Thorium Series</w:t>
      </w:r>
    </w:p>
    <w:p>
      <w:pPr>
        <w:numPr>
          <w:ilvl w:val="3"/>
          <w:numId w:val="900"/>
        </w:numPr>
        <w:spacing w:before="0" w:after="0"/>
      </w:pPr>
      <w:r>
        <w:t>Actinium Series</w:t>
      </w:r>
    </w:p>
    <w:p>
      <w:pPr>
        <w:numPr>
          <w:ilvl w:val="2"/>
          <w:numId w:val="900"/>
        </w:numPr>
        <w:spacing w:before="0" w:after="0"/>
      </w:pPr>
      <w:r>
        <w:t>Artificial Decay Chains</w:t>
      </w:r>
    </w:p>
    <w:p>
      <w:pPr>
        <w:numPr>
          <w:ilvl w:val="2"/>
          <w:numId w:val="900"/>
        </w:numPr>
        <w:spacing w:before="0" w:after="0"/>
      </w:pPr>
      <w:r>
        <w:t>Secular and Transient Equilibrium</w:t>
      </w:r>
    </w:p>
    <w:p>
      <w:pPr>
        <w:numPr>
          <w:ilvl w:val="3"/>
          <w:numId w:val="900"/>
        </w:numPr>
        <w:spacing w:before="0" w:after="0"/>
      </w:pPr>
      <w:r>
        <w:t>Mathematical Treatment</w:t>
      </w:r>
    </w:p>
    <w:p>
      <w:pPr>
        <w:numPr>
          <w:ilvl w:val="3"/>
          <w:numId w:val="900"/>
        </w:numPr>
        <w:spacing w:before="0" w:after="0"/>
      </w:pPr>
      <w:r>
        <w:t>Practical Applications</w:t>
      </w:r>
    </w:p>
    <w:p>
      <w:pPr>
        <w:numPr>
          <w:ilvl w:val="0"/>
          <w:numId w:val="900"/>
        </w:numPr>
        <w:spacing w:before="0" w:after="0"/>
      </w:pPr>
      <w:r>
        <w:t>Interaction of Radiation with Matter</w:t>
      </w:r>
    </w:p>
    <w:p>
      <w:pPr>
        <w:numPr>
          <w:ilvl w:val="1"/>
          <w:numId w:val="900"/>
        </w:numPr>
        <w:spacing w:before="0" w:after="0"/>
      </w:pPr>
      <w:r>
        <w:t>Excitation and Ionization</w:t>
      </w:r>
    </w:p>
    <w:p>
      <w:pPr>
        <w:numPr>
          <w:ilvl w:val="2"/>
          <w:numId w:val="900"/>
        </w:numPr>
        <w:spacing w:before="0" w:after="0"/>
      </w:pPr>
      <w:r>
        <w:t>Energy Transfer Mechanisms</w:t>
      </w:r>
    </w:p>
    <w:p>
      <w:pPr>
        <w:numPr>
          <w:ilvl w:val="3"/>
          <w:numId w:val="900"/>
        </w:numPr>
        <w:spacing w:before="0" w:after="0"/>
      </w:pPr>
      <w:r>
        <w:t>Direct and Indirect Action</w:t>
      </w:r>
    </w:p>
    <w:p>
      <w:pPr>
        <w:numPr>
          <w:ilvl w:val="2"/>
          <w:numId w:val="900"/>
        </w:numPr>
        <w:spacing w:before="0" w:after="0"/>
      </w:pPr>
      <w:r>
        <w:t>Ion Pair Formation</w:t>
      </w:r>
    </w:p>
    <w:p>
      <w:pPr>
        <w:numPr>
          <w:ilvl w:val="3"/>
          <w:numId w:val="900"/>
        </w:numPr>
        <w:spacing w:before="0" w:after="0"/>
      </w:pPr>
      <w:r>
        <w:t>W-Value Concept</w:t>
      </w:r>
    </w:p>
    <w:p>
      <w:pPr>
        <w:numPr>
          <w:ilvl w:val="3"/>
          <w:numId w:val="900"/>
        </w:numPr>
        <w:spacing w:before="0" w:after="0"/>
      </w:pPr>
      <w:r>
        <w:t>Average Energy per Ion Pair</w:t>
      </w:r>
    </w:p>
    <w:p>
      <w:pPr>
        <w:numPr>
          <w:ilvl w:val="1"/>
          <w:numId w:val="900"/>
        </w:numPr>
        <w:spacing w:before="0" w:after="0"/>
      </w:pPr>
      <w:r>
        <w:t>Interaction Mechanisms for Charged Particles</w:t>
      </w:r>
    </w:p>
    <w:p>
      <w:pPr>
        <w:numPr>
          <w:ilvl w:val="2"/>
          <w:numId w:val="900"/>
        </w:numPr>
        <w:spacing w:before="0" w:after="0"/>
      </w:pPr>
      <w:r>
        <w:t>Stopping Power</w:t>
      </w:r>
    </w:p>
    <w:p>
      <w:pPr>
        <w:numPr>
          <w:ilvl w:val="3"/>
          <w:numId w:val="900"/>
        </w:numPr>
        <w:spacing w:before="0" w:after="0"/>
      </w:pPr>
      <w:r>
        <w:t>Linear Energy Transfer (LET)</w:t>
      </w:r>
    </w:p>
    <w:p>
      <w:pPr>
        <w:numPr>
          <w:ilvl w:val="3"/>
          <w:numId w:val="900"/>
        </w:numPr>
        <w:spacing w:before="0" w:after="0"/>
      </w:pPr>
      <w:r>
        <w:t>Mass Stopping Power</w:t>
      </w:r>
    </w:p>
    <w:p>
      <w:pPr>
        <w:numPr>
          <w:ilvl w:val="2"/>
          <w:numId w:val="900"/>
        </w:numPr>
        <w:spacing w:before="0" w:after="0"/>
      </w:pPr>
      <w:r>
        <w:t>Range in Matter</w:t>
      </w:r>
    </w:p>
    <w:p>
      <w:pPr>
        <w:numPr>
          <w:ilvl w:val="3"/>
          <w:numId w:val="900"/>
        </w:numPr>
        <w:spacing w:before="0" w:after="0"/>
      </w:pPr>
      <w:r>
        <w:t>Mean Range</w:t>
      </w:r>
    </w:p>
    <w:p>
      <w:pPr>
        <w:numPr>
          <w:ilvl w:val="3"/>
          <w:numId w:val="900"/>
        </w:numPr>
        <w:spacing w:before="0" w:after="0"/>
      </w:pPr>
      <w:r>
        <w:t>Extrapolated Range</w:t>
      </w:r>
    </w:p>
    <w:p>
      <w:pPr>
        <w:numPr>
          <w:ilvl w:val="3"/>
          <w:numId w:val="900"/>
        </w:numPr>
        <w:spacing w:before="0" w:after="0"/>
      </w:pPr>
      <w:r>
        <w:t>Range-Energy Relationships</w:t>
      </w:r>
    </w:p>
    <w:p>
      <w:pPr>
        <w:numPr>
          <w:ilvl w:val="2"/>
          <w:numId w:val="900"/>
        </w:numPr>
        <w:spacing w:before="0" w:after="0"/>
      </w:pPr>
      <w:r>
        <w:t>Bragg Peak</w:t>
      </w:r>
    </w:p>
    <w:p>
      <w:pPr>
        <w:numPr>
          <w:ilvl w:val="3"/>
          <w:numId w:val="900"/>
        </w:numPr>
        <w:spacing w:before="0" w:after="0"/>
      </w:pPr>
      <w:r>
        <w:t>Energy Deposition Pattern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1"/>
          <w:numId w:val="900"/>
        </w:numPr>
        <w:spacing w:before="0" w:after="0"/>
      </w:pPr>
      <w:r>
        <w:t>Interaction Mechanisms for Photons</w:t>
      </w:r>
    </w:p>
    <w:p>
      <w:pPr>
        <w:numPr>
          <w:ilvl w:val="2"/>
          <w:numId w:val="900"/>
        </w:numPr>
        <w:spacing w:before="0" w:after="0"/>
      </w:pPr>
      <w:r>
        <w:t>Photoelectric Effect</w:t>
      </w:r>
    </w:p>
    <w:p>
      <w:pPr>
        <w:numPr>
          <w:ilvl w:val="3"/>
          <w:numId w:val="900"/>
        </w:numPr>
        <w:spacing w:before="0" w:after="0"/>
      </w:pPr>
      <w:r>
        <w:t>Energy Dependence</w:t>
      </w:r>
    </w:p>
    <w:p>
      <w:pPr>
        <w:numPr>
          <w:ilvl w:val="3"/>
          <w:numId w:val="900"/>
        </w:numPr>
        <w:spacing w:before="0" w:after="0"/>
      </w:pPr>
      <w:r>
        <w:t>Atomic Number Dependence</w:t>
      </w:r>
    </w:p>
    <w:p>
      <w:pPr>
        <w:numPr>
          <w:ilvl w:val="3"/>
          <w:numId w:val="900"/>
        </w:numPr>
        <w:spacing w:before="0" w:after="0"/>
      </w:pPr>
      <w:r>
        <w:t>K-Edge Absorption</w:t>
      </w:r>
    </w:p>
    <w:p>
      <w:pPr>
        <w:numPr>
          <w:ilvl w:val="2"/>
          <w:numId w:val="900"/>
        </w:numPr>
        <w:spacing w:before="0" w:after="0"/>
      </w:pPr>
      <w:r>
        <w:t>Compton Scattering</w:t>
      </w:r>
    </w:p>
    <w:p>
      <w:pPr>
        <w:numPr>
          <w:ilvl w:val="3"/>
          <w:numId w:val="900"/>
        </w:numPr>
        <w:spacing w:before="0" w:after="0"/>
      </w:pPr>
      <w:r>
        <w:t>Energy Transfer</w:t>
      </w:r>
    </w:p>
    <w:p>
      <w:pPr>
        <w:numPr>
          <w:ilvl w:val="3"/>
          <w:numId w:val="900"/>
        </w:numPr>
        <w:spacing w:before="0" w:after="0"/>
      </w:pPr>
      <w:r>
        <w:t>Angular Distribution</w:t>
      </w:r>
    </w:p>
    <w:p>
      <w:pPr>
        <w:numPr>
          <w:ilvl w:val="3"/>
          <w:numId w:val="900"/>
        </w:numPr>
        <w:spacing w:before="0" w:after="0"/>
      </w:pPr>
      <w:r>
        <w:t>Klein-Nishina Formula</w:t>
      </w:r>
    </w:p>
    <w:p>
      <w:pPr>
        <w:numPr>
          <w:ilvl w:val="2"/>
          <w:numId w:val="900"/>
        </w:numPr>
        <w:spacing w:before="0" w:after="0"/>
      </w:pPr>
      <w:r>
        <w:t>Pair Production</w:t>
      </w:r>
    </w:p>
    <w:p>
      <w:pPr>
        <w:numPr>
          <w:ilvl w:val="3"/>
          <w:numId w:val="900"/>
        </w:numPr>
        <w:spacing w:before="0" w:after="0"/>
      </w:pPr>
      <w:r>
        <w:t>Threshold Energy</w:t>
      </w:r>
    </w:p>
    <w:p>
      <w:pPr>
        <w:numPr>
          <w:ilvl w:val="3"/>
          <w:numId w:val="900"/>
        </w:numPr>
        <w:spacing w:before="0" w:after="0"/>
      </w:pPr>
      <w:r>
        <w:t>Positron Annihilation</w:t>
      </w:r>
    </w:p>
    <w:p>
      <w:pPr>
        <w:numPr>
          <w:ilvl w:val="3"/>
          <w:numId w:val="900"/>
        </w:numPr>
        <w:spacing w:before="0" w:after="0"/>
      </w:pPr>
      <w:r>
        <w:t>Triplet Production</w:t>
      </w:r>
    </w:p>
    <w:p>
      <w:pPr>
        <w:numPr>
          <w:ilvl w:val="2"/>
          <w:numId w:val="900"/>
        </w:numPr>
        <w:spacing w:before="0" w:after="0"/>
      </w:pPr>
      <w:r>
        <w:t>Coherent Scattering</w:t>
      </w:r>
    </w:p>
    <w:p>
      <w:pPr>
        <w:numPr>
          <w:ilvl w:val="3"/>
          <w:numId w:val="900"/>
        </w:numPr>
        <w:spacing w:before="0" w:after="0"/>
      </w:pPr>
      <w:r>
        <w:t>Rayleigh Scattering</w:t>
      </w:r>
    </w:p>
    <w:p>
      <w:pPr>
        <w:numPr>
          <w:ilvl w:val="3"/>
          <w:numId w:val="900"/>
        </w:numPr>
        <w:spacing w:before="0" w:after="0"/>
      </w:pPr>
      <w:r>
        <w:t>Thomson Scattering</w:t>
      </w:r>
    </w:p>
    <w:p>
      <w:pPr>
        <w:numPr>
          <w:ilvl w:val="2"/>
          <w:numId w:val="900"/>
        </w:numPr>
        <w:spacing w:before="0" w:after="0"/>
      </w:pPr>
      <w:r>
        <w:t>Attenuation Coefficients</w:t>
      </w:r>
    </w:p>
    <w:p>
      <w:pPr>
        <w:numPr>
          <w:ilvl w:val="3"/>
          <w:numId w:val="900"/>
        </w:numPr>
        <w:spacing w:before="0" w:after="0"/>
      </w:pPr>
      <w:r>
        <w:t>Linear Attenuation Coefficient</w:t>
      </w:r>
    </w:p>
    <w:p>
      <w:pPr>
        <w:numPr>
          <w:ilvl w:val="3"/>
          <w:numId w:val="900"/>
        </w:numPr>
        <w:spacing w:before="0" w:after="0"/>
      </w:pPr>
      <w:r>
        <w:t>Mass Attenuation Coefficient</w:t>
      </w:r>
    </w:p>
    <w:p>
      <w:pPr>
        <w:numPr>
          <w:ilvl w:val="3"/>
          <w:numId w:val="900"/>
        </w:numPr>
        <w:spacing w:before="0" w:after="0"/>
      </w:pPr>
      <w:r>
        <w:t>Half-Value Layer</w:t>
      </w:r>
    </w:p>
    <w:p>
      <w:pPr>
        <w:numPr>
          <w:ilvl w:val="1"/>
          <w:numId w:val="900"/>
        </w:numPr>
        <w:spacing w:before="0" w:after="0"/>
      </w:pPr>
      <w:r>
        <w:t>Neutron Interactions</w:t>
      </w:r>
    </w:p>
    <w:p>
      <w:pPr>
        <w:numPr>
          <w:ilvl w:val="2"/>
          <w:numId w:val="900"/>
        </w:numPr>
        <w:spacing w:before="0" w:after="0"/>
      </w:pPr>
      <w:r>
        <w:t>Elastic Scattering</w:t>
      </w:r>
    </w:p>
    <w:p>
      <w:pPr>
        <w:numPr>
          <w:ilvl w:val="3"/>
          <w:numId w:val="900"/>
        </w:numPr>
        <w:spacing w:before="0" w:after="0"/>
      </w:pPr>
      <w:r>
        <w:t>Energy Transfer</w:t>
      </w:r>
    </w:p>
    <w:p>
      <w:pPr>
        <w:numPr>
          <w:ilvl w:val="3"/>
          <w:numId w:val="900"/>
        </w:numPr>
        <w:spacing w:before="0" w:after="0"/>
      </w:pPr>
      <w:r>
        <w:t>Moderation Process</w:t>
      </w:r>
    </w:p>
    <w:p>
      <w:pPr>
        <w:numPr>
          <w:ilvl w:val="2"/>
          <w:numId w:val="900"/>
        </w:numPr>
        <w:spacing w:before="0" w:after="0"/>
      </w:pPr>
      <w:r>
        <w:t>Inelastic Scattering</w:t>
      </w:r>
    </w:p>
    <w:p>
      <w:pPr>
        <w:numPr>
          <w:ilvl w:val="3"/>
          <w:numId w:val="900"/>
        </w:numPr>
        <w:spacing w:before="0" w:after="0"/>
      </w:pPr>
      <w:r>
        <w:t>Threshold Energy</w:t>
      </w:r>
    </w:p>
    <w:p>
      <w:pPr>
        <w:numPr>
          <w:ilvl w:val="3"/>
          <w:numId w:val="900"/>
        </w:numPr>
        <w:spacing w:before="0" w:after="0"/>
      </w:pPr>
      <w:r>
        <w:t>Gamma Ray Production</w:t>
      </w:r>
    </w:p>
    <w:p>
      <w:pPr>
        <w:numPr>
          <w:ilvl w:val="2"/>
          <w:numId w:val="900"/>
        </w:numPr>
        <w:spacing w:before="0" w:after="0"/>
      </w:pPr>
      <w:r>
        <w:t>Neutron Capture</w:t>
      </w:r>
    </w:p>
    <w:p>
      <w:pPr>
        <w:numPr>
          <w:ilvl w:val="3"/>
          <w:numId w:val="900"/>
        </w:numPr>
        <w:spacing w:before="0" w:after="0"/>
      </w:pPr>
      <w:r>
        <w:t>Radiative Capture</w:t>
      </w:r>
    </w:p>
    <w:p>
      <w:pPr>
        <w:numPr>
          <w:ilvl w:val="3"/>
          <w:numId w:val="900"/>
        </w:numPr>
        <w:spacing w:before="0" w:after="0"/>
      </w:pPr>
      <w:r>
        <w:t>Cross Sections</w:t>
      </w:r>
    </w:p>
    <w:p>
      <w:pPr>
        <w:numPr>
          <w:ilvl w:val="2"/>
          <w:numId w:val="900"/>
        </w:numPr>
        <w:spacing w:before="0" w:after="0"/>
      </w:pPr>
      <w:r>
        <w:t>Fission Reactions</w:t>
      </w:r>
    </w:p>
    <w:p>
      <w:pPr>
        <w:numPr>
          <w:ilvl w:val="3"/>
          <w:numId w:val="900"/>
        </w:numPr>
        <w:spacing w:before="0" w:after="0"/>
      </w:pPr>
      <w:r>
        <w:t>Fissile and Fissionable Materials</w:t>
      </w:r>
    </w:p>
    <w:p>
      <w:pPr>
        <w:numPr>
          <w:ilvl w:val="3"/>
          <w:numId w:val="900"/>
        </w:numPr>
        <w:spacing w:before="0" w:after="0"/>
      </w:pPr>
      <w:r>
        <w:t>Fission Products</w:t>
      </w:r>
    </w:p>
    <w:p>
      <w:pPr>
        <w:numPr>
          <w:ilvl w:val="2"/>
          <w:numId w:val="900"/>
        </w:numPr>
        <w:spacing w:before="0" w:after="0"/>
      </w:pPr>
      <w:r>
        <w:t>Nuclear Reactions</w:t>
      </w:r>
    </w:p>
    <w:p>
      <w:pPr>
        <w:numPr>
          <w:ilvl w:val="3"/>
          <w:numId w:val="900"/>
        </w:numPr>
        <w:spacing w:before="0" w:after="0"/>
      </w:pPr>
      <w:r>
        <w:t>(n,p) Reactions</w:t>
      </w:r>
    </w:p>
    <w:p>
      <w:pPr>
        <w:numPr>
          <w:ilvl w:val="3"/>
          <w:numId w:val="900"/>
        </w:numPr>
        <w:spacing w:before="0" w:after="0"/>
      </w:pPr>
      <w:r>
        <w:t>(n,α) Reactions</w:t>
      </w:r>
    </w:p>
    <w:p>
      <w:pPr>
        <w:numPr>
          <w:ilvl w:val="0"/>
          <w:numId w:val="900"/>
        </w:numPr>
        <w:spacing w:before="0" w:after="0"/>
      </w:pPr>
      <w:r>
        <w:t>Radiation Dosimetry</w:t>
      </w:r>
    </w:p>
    <w:p>
      <w:pPr>
        <w:numPr>
          <w:ilvl w:val="1"/>
          <w:numId w:val="900"/>
        </w:numPr>
        <w:spacing w:before="0" w:after="0"/>
      </w:pPr>
      <w:r>
        <w:t>Fundamental Concepts</w:t>
      </w:r>
    </w:p>
    <w:p>
      <w:pPr>
        <w:numPr>
          <w:ilvl w:val="2"/>
          <w:numId w:val="900"/>
        </w:numPr>
        <w:spacing w:before="0" w:after="0"/>
      </w:pPr>
      <w:r>
        <w:t>Energy Deposition</w:t>
      </w:r>
    </w:p>
    <w:p>
      <w:pPr>
        <w:numPr>
          <w:ilvl w:val="2"/>
          <w:numId w:val="900"/>
        </w:numPr>
        <w:spacing w:before="0" w:after="0"/>
      </w:pPr>
      <w:r>
        <w:t>Dose Quantities</w:t>
      </w:r>
    </w:p>
    <w:p>
      <w:pPr>
        <w:numPr>
          <w:ilvl w:val="1"/>
          <w:numId w:val="900"/>
        </w:numPr>
        <w:spacing w:before="0" w:after="0"/>
      </w:pPr>
      <w:r>
        <w:t>Units of Radiation Measurement</w:t>
      </w:r>
    </w:p>
    <w:p>
      <w:pPr>
        <w:numPr>
          <w:ilvl w:val="2"/>
          <w:numId w:val="900"/>
        </w:numPr>
        <w:spacing w:before="0" w:after="0"/>
      </w:pPr>
      <w:r>
        <w:t>Absorbed Dose (Gray)</w:t>
      </w:r>
    </w:p>
    <w:p>
      <w:pPr>
        <w:numPr>
          <w:ilvl w:val="3"/>
          <w:numId w:val="900"/>
        </w:numPr>
        <w:spacing w:before="0" w:after="0"/>
      </w:pPr>
      <w:r>
        <w:t>Definition and Units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Equivalent Dose (Sievert)</w:t>
      </w:r>
    </w:p>
    <w:p>
      <w:pPr>
        <w:numPr>
          <w:ilvl w:val="3"/>
          <w:numId w:val="900"/>
        </w:numPr>
        <w:spacing w:before="0" w:after="0"/>
      </w:pPr>
      <w:r>
        <w:t>Radiation Weighting Factors</w:t>
      </w:r>
    </w:p>
    <w:p>
      <w:pPr>
        <w:numPr>
          <w:ilvl w:val="3"/>
          <w:numId w:val="900"/>
        </w:numPr>
        <w:spacing w:before="0" w:after="0"/>
      </w:pPr>
      <w:r>
        <w:t>Organ-Specific Doses</w:t>
      </w:r>
    </w:p>
    <w:p>
      <w:pPr>
        <w:numPr>
          <w:ilvl w:val="2"/>
          <w:numId w:val="900"/>
        </w:numPr>
        <w:spacing w:before="0" w:after="0"/>
      </w:pPr>
      <w:r>
        <w:t>Effective Dose</w:t>
      </w:r>
    </w:p>
    <w:p>
      <w:pPr>
        <w:numPr>
          <w:ilvl w:val="3"/>
          <w:numId w:val="900"/>
        </w:numPr>
        <w:spacing w:before="0" w:after="0"/>
      </w:pPr>
      <w:r>
        <w:t>Tissue Weighting Factors</w:t>
      </w:r>
    </w:p>
    <w:p>
      <w:pPr>
        <w:numPr>
          <w:ilvl w:val="3"/>
          <w:numId w:val="900"/>
        </w:numPr>
        <w:spacing w:before="0" w:after="0"/>
      </w:pPr>
      <w:r>
        <w:t>Whole Body Dose Assessment</w:t>
      </w:r>
    </w:p>
    <w:p>
      <w:pPr>
        <w:numPr>
          <w:ilvl w:val="2"/>
          <w:numId w:val="900"/>
        </w:numPr>
        <w:spacing w:before="0" w:after="0"/>
      </w:pPr>
      <w:r>
        <w:t>Exposure (Coulomb/kg, Roentgen)</w:t>
      </w:r>
    </w:p>
    <w:p>
      <w:pPr>
        <w:numPr>
          <w:ilvl w:val="3"/>
          <w:numId w:val="900"/>
        </w:numPr>
        <w:spacing w:before="0" w:after="0"/>
      </w:pPr>
      <w:r>
        <w:t>Historical Context</w:t>
      </w:r>
    </w:p>
    <w:p>
      <w:pPr>
        <w:numPr>
          <w:ilvl w:val="3"/>
          <w:numId w:val="900"/>
        </w:numPr>
        <w:spacing w:before="0" w:after="0"/>
      </w:pPr>
      <w:r>
        <w:t>Relationship to Absorbed Dose</w:t>
      </w:r>
    </w:p>
    <w:p>
      <w:pPr>
        <w:numPr>
          <w:ilvl w:val="2"/>
          <w:numId w:val="900"/>
        </w:numPr>
        <w:spacing w:before="0" w:after="0"/>
      </w:pPr>
      <w:r>
        <w:t>Activity Units</w:t>
      </w:r>
    </w:p>
    <w:p>
      <w:pPr>
        <w:numPr>
          <w:ilvl w:val="3"/>
          <w:numId w:val="900"/>
        </w:numPr>
        <w:spacing w:before="0" w:after="0"/>
      </w:pPr>
      <w:r>
        <w:t>Becquerel and Curie</w:t>
      </w:r>
    </w:p>
    <w:p>
      <w:pPr>
        <w:numPr>
          <w:ilvl w:val="3"/>
          <w:numId w:val="900"/>
        </w:numPr>
        <w:spacing w:before="0" w:after="0"/>
      </w:pPr>
      <w:r>
        <w:t>Specific Activity</w:t>
      </w:r>
    </w:p>
    <w:p>
      <w:pPr>
        <w:numPr>
          <w:ilvl w:val="1"/>
          <w:numId w:val="900"/>
        </w:numPr>
        <w:spacing w:before="0" w:after="0"/>
      </w:pPr>
      <w:r>
        <w:t>Internal and External Exposure</w:t>
      </w:r>
    </w:p>
    <w:p>
      <w:pPr>
        <w:numPr>
          <w:ilvl w:val="2"/>
          <w:numId w:val="900"/>
        </w:numPr>
        <w:spacing w:before="0" w:after="0"/>
      </w:pPr>
      <w:r>
        <w:t>Pathways of Exposure</w:t>
      </w:r>
    </w:p>
    <w:p>
      <w:pPr>
        <w:numPr>
          <w:ilvl w:val="3"/>
          <w:numId w:val="900"/>
        </w:numPr>
        <w:spacing w:before="0" w:after="0"/>
      </w:pPr>
      <w:r>
        <w:t>Inhalation</w:t>
      </w:r>
    </w:p>
    <w:p>
      <w:pPr>
        <w:numPr>
          <w:ilvl w:val="3"/>
          <w:numId w:val="900"/>
        </w:numPr>
        <w:spacing w:before="0" w:after="0"/>
      </w:pPr>
      <w:r>
        <w:t>Ingestion</w:t>
      </w:r>
    </w:p>
    <w:p>
      <w:pPr>
        <w:numPr>
          <w:ilvl w:val="3"/>
          <w:numId w:val="900"/>
        </w:numPr>
        <w:spacing w:before="0" w:after="0"/>
      </w:pPr>
      <w:r>
        <w:t>Skin Absorption</w:t>
      </w:r>
    </w:p>
    <w:p>
      <w:pPr>
        <w:numPr>
          <w:ilvl w:val="3"/>
          <w:numId w:val="900"/>
        </w:numPr>
        <w:spacing w:before="0" w:after="0"/>
      </w:pPr>
      <w:r>
        <w:t>External Irradiation</w:t>
      </w:r>
    </w:p>
    <w:p>
      <w:pPr>
        <w:numPr>
          <w:ilvl w:val="2"/>
          <w:numId w:val="900"/>
        </w:numPr>
        <w:spacing w:before="0" w:after="0"/>
      </w:pPr>
      <w:r>
        <w:t>Bioassay and Monitoring</w:t>
      </w:r>
    </w:p>
    <w:p>
      <w:pPr>
        <w:numPr>
          <w:ilvl w:val="3"/>
          <w:numId w:val="900"/>
        </w:numPr>
        <w:spacing w:before="0" w:after="0"/>
      </w:pPr>
      <w:r>
        <w:t>Whole Body Counting</w:t>
      </w:r>
    </w:p>
    <w:p>
      <w:pPr>
        <w:numPr>
          <w:ilvl w:val="3"/>
          <w:numId w:val="900"/>
        </w:numPr>
        <w:spacing w:before="0" w:after="0"/>
      </w:pPr>
      <w:r>
        <w:t>Urine and Fecal Analysis</w:t>
      </w:r>
    </w:p>
    <w:p>
      <w:pPr>
        <w:numPr>
          <w:ilvl w:val="3"/>
          <w:numId w:val="900"/>
        </w:numPr>
        <w:spacing w:before="0" w:after="0"/>
      </w:pPr>
      <w:r>
        <w:t>Breath Analysis</w:t>
      </w:r>
    </w:p>
    <w:p>
      <w:pPr>
        <w:numPr>
          <w:ilvl w:val="2"/>
          <w:numId w:val="900"/>
        </w:numPr>
        <w:spacing w:before="0" w:after="0"/>
      </w:pPr>
      <w:r>
        <w:t>Dosimeters and Survey Instruments</w:t>
      </w:r>
    </w:p>
    <w:p>
      <w:pPr>
        <w:numPr>
          <w:ilvl w:val="3"/>
          <w:numId w:val="900"/>
        </w:numPr>
        <w:spacing w:before="0" w:after="0"/>
      </w:pPr>
      <w:r>
        <w:t>Personal Dosimeters</w:t>
      </w:r>
    </w:p>
    <w:p>
      <w:pPr>
        <w:numPr>
          <w:ilvl w:val="3"/>
          <w:numId w:val="900"/>
        </w:numPr>
        <w:spacing w:before="0" w:after="0"/>
      </w:pPr>
      <w:r>
        <w:t>Area Monitors</w:t>
      </w:r>
    </w:p>
    <w:p>
      <w:pPr>
        <w:numPr>
          <w:ilvl w:val="3"/>
          <w:numId w:val="900"/>
        </w:numPr>
        <w:spacing w:before="0" w:after="0"/>
      </w:pPr>
      <w:r>
        <w:t>Contamination Monitors</w:t>
      </w:r>
    </w:p>
    <w:p>
      <w:pPr>
        <w:numPr>
          <w:ilvl w:val="1"/>
          <w:numId w:val="900"/>
        </w:numPr>
        <w:spacing w:before="0" w:after="0"/>
      </w:pPr>
      <w:r>
        <w:t>Dose Calculations</w:t>
      </w:r>
    </w:p>
    <w:p>
      <w:pPr>
        <w:numPr>
          <w:ilvl w:val="2"/>
          <w:numId w:val="900"/>
        </w:numPr>
        <w:spacing w:before="0" w:after="0"/>
      </w:pPr>
      <w:r>
        <w:t>External Dose Assessment</w:t>
      </w:r>
    </w:p>
    <w:p>
      <w:pPr>
        <w:numPr>
          <w:ilvl w:val="3"/>
          <w:numId w:val="900"/>
        </w:numPr>
        <w:spacing w:before="0" w:after="0"/>
      </w:pPr>
      <w:r>
        <w:t>Point Source Geometry</w:t>
      </w:r>
    </w:p>
    <w:p>
      <w:pPr>
        <w:numPr>
          <w:ilvl w:val="3"/>
          <w:numId w:val="900"/>
        </w:numPr>
        <w:spacing w:before="0" w:after="0"/>
      </w:pPr>
      <w:r>
        <w:t>Extended Source Geometry</w:t>
      </w:r>
    </w:p>
    <w:p>
      <w:pPr>
        <w:numPr>
          <w:ilvl w:val="2"/>
          <w:numId w:val="900"/>
        </w:numPr>
        <w:spacing w:before="0" w:after="0"/>
      </w:pPr>
      <w:r>
        <w:t>Internal Dose Assessment</w:t>
      </w:r>
    </w:p>
    <w:p>
      <w:pPr>
        <w:numPr>
          <w:ilvl w:val="3"/>
          <w:numId w:val="900"/>
        </w:numPr>
        <w:spacing w:before="0" w:after="0"/>
      </w:pPr>
      <w:r>
        <w:t>Committed Dose</w:t>
      </w:r>
    </w:p>
    <w:p>
      <w:pPr>
        <w:numPr>
          <w:ilvl w:val="3"/>
          <w:numId w:val="900"/>
        </w:numPr>
        <w:spacing w:before="0" w:after="0"/>
      </w:pPr>
      <w:r>
        <w:t>Dose Coefficients</w:t>
      </w:r>
    </w:p>
    <w:p>
      <w:pPr>
        <w:numPr>
          <w:ilvl w:val="0"/>
          <w:numId w:val="900"/>
        </w:numPr>
        <w:spacing w:before="0" w:after="0"/>
      </w:pPr>
      <w:r>
        <w:t>Biological Effects of Radiation</w:t>
      </w:r>
    </w:p>
    <w:p>
      <w:pPr>
        <w:numPr>
          <w:ilvl w:val="1"/>
          <w:numId w:val="900"/>
        </w:numPr>
        <w:spacing w:before="0" w:after="0"/>
      </w:pPr>
      <w:r>
        <w:t>Cellular Response to Radiation</w:t>
      </w:r>
    </w:p>
    <w:p>
      <w:pPr>
        <w:numPr>
          <w:ilvl w:val="2"/>
          <w:numId w:val="900"/>
        </w:numPr>
        <w:spacing w:before="0" w:after="0"/>
      </w:pPr>
      <w:r>
        <w:t>Direct and Indirect Effects</w:t>
      </w:r>
    </w:p>
    <w:p>
      <w:pPr>
        <w:numPr>
          <w:ilvl w:val="2"/>
          <w:numId w:val="900"/>
        </w:numPr>
        <w:spacing w:before="0" w:after="0"/>
      </w:pPr>
      <w:r>
        <w:t>Oxygen Enhancement Ratio</w:t>
      </w:r>
    </w:p>
    <w:p>
      <w:pPr>
        <w:numPr>
          <w:ilvl w:val="2"/>
          <w:numId w:val="900"/>
        </w:numPr>
        <w:spacing w:before="0" w:after="0"/>
      </w:pPr>
      <w:r>
        <w:t>Dose Rate Effects</w:t>
      </w:r>
    </w:p>
    <w:p>
      <w:pPr>
        <w:numPr>
          <w:ilvl w:val="1"/>
          <w:numId w:val="900"/>
        </w:numPr>
        <w:spacing w:before="0" w:after="0"/>
      </w:pPr>
      <w:r>
        <w:t>Stochastic Effects</w:t>
      </w:r>
    </w:p>
    <w:p>
      <w:pPr>
        <w:numPr>
          <w:ilvl w:val="2"/>
          <w:numId w:val="900"/>
        </w:numPr>
        <w:spacing w:before="0" w:after="0"/>
      </w:pPr>
      <w:r>
        <w:t>Cancer Induction</w:t>
      </w:r>
    </w:p>
    <w:p>
      <w:pPr>
        <w:numPr>
          <w:ilvl w:val="3"/>
          <w:numId w:val="900"/>
        </w:numPr>
        <w:spacing w:before="0" w:after="0"/>
      </w:pPr>
      <w:r>
        <w:t>Latency Period</w:t>
      </w:r>
    </w:p>
    <w:p>
      <w:pPr>
        <w:numPr>
          <w:ilvl w:val="3"/>
          <w:numId w:val="900"/>
        </w:numPr>
        <w:spacing w:before="0" w:after="0"/>
      </w:pPr>
      <w:r>
        <w:t>Risk Coefficients</w:t>
      </w:r>
    </w:p>
    <w:p>
      <w:pPr>
        <w:numPr>
          <w:ilvl w:val="2"/>
          <w:numId w:val="900"/>
        </w:numPr>
        <w:spacing w:before="0" w:after="0"/>
      </w:pPr>
      <w:r>
        <w:t>Heritable Effects</w:t>
      </w:r>
    </w:p>
    <w:p>
      <w:pPr>
        <w:numPr>
          <w:ilvl w:val="3"/>
          <w:numId w:val="900"/>
        </w:numPr>
        <w:spacing w:before="0" w:after="0"/>
      </w:pPr>
      <w:r>
        <w:t>Genetic Mutations</w:t>
      </w:r>
    </w:p>
    <w:p>
      <w:pPr>
        <w:numPr>
          <w:ilvl w:val="3"/>
          <w:numId w:val="900"/>
        </w:numPr>
        <w:spacing w:before="0" w:after="0"/>
      </w:pPr>
      <w:r>
        <w:t>Chromosomal Aberrations</w:t>
      </w:r>
    </w:p>
    <w:p>
      <w:pPr>
        <w:numPr>
          <w:ilvl w:val="1"/>
          <w:numId w:val="900"/>
        </w:numPr>
        <w:spacing w:before="0" w:after="0"/>
      </w:pPr>
      <w:r>
        <w:t>Deterministic Effects</w:t>
      </w:r>
    </w:p>
    <w:p>
      <w:pPr>
        <w:numPr>
          <w:ilvl w:val="2"/>
          <w:numId w:val="900"/>
        </w:numPr>
        <w:spacing w:before="0" w:after="0"/>
      </w:pPr>
      <w:r>
        <w:t>Threshold Doses</w:t>
      </w:r>
    </w:p>
    <w:p>
      <w:pPr>
        <w:numPr>
          <w:ilvl w:val="3"/>
          <w:numId w:val="900"/>
        </w:numPr>
        <w:spacing w:before="0" w:after="0"/>
      </w:pPr>
      <w:r>
        <w:t>Organ-Specific Thresholds</w:t>
      </w:r>
    </w:p>
    <w:p>
      <w:pPr>
        <w:numPr>
          <w:ilvl w:val="2"/>
          <w:numId w:val="900"/>
        </w:numPr>
        <w:spacing w:before="0" w:after="0"/>
      </w:pPr>
      <w:r>
        <w:t>Acute Radiation Syndrome</w:t>
      </w:r>
    </w:p>
    <w:p>
      <w:pPr>
        <w:numPr>
          <w:ilvl w:val="3"/>
          <w:numId w:val="900"/>
        </w:numPr>
        <w:spacing w:before="0" w:after="0"/>
      </w:pPr>
      <w:r>
        <w:t>Hematopoietic Syndrome</w:t>
      </w:r>
    </w:p>
    <w:p>
      <w:pPr>
        <w:numPr>
          <w:ilvl w:val="3"/>
          <w:numId w:val="900"/>
        </w:numPr>
        <w:spacing w:before="0" w:after="0"/>
      </w:pPr>
      <w:r>
        <w:t>Gastrointestinal Syndrome</w:t>
      </w:r>
    </w:p>
    <w:p>
      <w:pPr>
        <w:numPr>
          <w:ilvl w:val="3"/>
          <w:numId w:val="900"/>
        </w:numPr>
        <w:spacing w:before="0" w:after="0"/>
      </w:pPr>
      <w:r>
        <w:t>Central Nervous System Syndrome</w:t>
      </w:r>
    </w:p>
    <w:p>
      <w:pPr>
        <w:numPr>
          <w:ilvl w:val="2"/>
          <w:numId w:val="900"/>
        </w:numPr>
        <w:spacing w:before="0" w:after="0"/>
      </w:pPr>
      <w:r>
        <w:t>Tissue Reactions</w:t>
      </w:r>
    </w:p>
    <w:p>
      <w:pPr>
        <w:numPr>
          <w:ilvl w:val="3"/>
          <w:numId w:val="900"/>
        </w:numPr>
        <w:spacing w:before="0" w:after="0"/>
      </w:pPr>
      <w:r>
        <w:t>Skin Effects</w:t>
      </w:r>
    </w:p>
    <w:p>
      <w:pPr>
        <w:numPr>
          <w:ilvl w:val="3"/>
          <w:numId w:val="900"/>
        </w:numPr>
        <w:spacing w:before="0" w:after="0"/>
      </w:pPr>
      <w:r>
        <w:t>Cataracts</w:t>
      </w:r>
    </w:p>
    <w:p>
      <w:pPr>
        <w:numPr>
          <w:ilvl w:val="3"/>
          <w:numId w:val="900"/>
        </w:numPr>
        <w:spacing w:before="0" w:after="0"/>
      </w:pPr>
      <w:r>
        <w:t>Sterility</w:t>
      </w:r>
    </w:p>
    <w:p>
      <w:pPr>
        <w:numPr>
          <w:ilvl w:val="1"/>
          <w:numId w:val="900"/>
        </w:numPr>
        <w:spacing w:before="0" w:after="0"/>
      </w:pPr>
      <w:r>
        <w:t>Cellular and Genetic Damage</w:t>
      </w:r>
    </w:p>
    <w:p>
      <w:pPr>
        <w:numPr>
          <w:ilvl w:val="2"/>
          <w:numId w:val="900"/>
        </w:numPr>
        <w:spacing w:before="0" w:after="0"/>
      </w:pPr>
      <w:r>
        <w:t>DNA Damage and Repair</w:t>
      </w:r>
    </w:p>
    <w:p>
      <w:pPr>
        <w:numPr>
          <w:ilvl w:val="3"/>
          <w:numId w:val="900"/>
        </w:numPr>
        <w:spacing w:before="0" w:after="0"/>
      </w:pPr>
      <w:r>
        <w:t>Single and Double Strand Breaks</w:t>
      </w:r>
    </w:p>
    <w:p>
      <w:pPr>
        <w:numPr>
          <w:ilvl w:val="3"/>
          <w:numId w:val="900"/>
        </w:numPr>
        <w:spacing w:before="0" w:after="0"/>
      </w:pPr>
      <w:r>
        <w:t>Repair Mechanisms</w:t>
      </w:r>
    </w:p>
    <w:p>
      <w:pPr>
        <w:numPr>
          <w:ilvl w:val="2"/>
          <w:numId w:val="900"/>
        </w:numPr>
        <w:spacing w:before="0" w:after="0"/>
      </w:pPr>
      <w:r>
        <w:t>Chromosomal Aberrations</w:t>
      </w:r>
    </w:p>
    <w:p>
      <w:pPr>
        <w:numPr>
          <w:ilvl w:val="3"/>
          <w:numId w:val="900"/>
        </w:numPr>
        <w:spacing w:before="0" w:after="0"/>
      </w:pPr>
      <w:r>
        <w:t>Structural Aberrations</w:t>
      </w:r>
    </w:p>
    <w:p>
      <w:pPr>
        <w:numPr>
          <w:ilvl w:val="3"/>
          <w:numId w:val="900"/>
        </w:numPr>
        <w:spacing w:before="0" w:after="0"/>
      </w:pPr>
      <w:r>
        <w:t>Numerical Aberrations</w:t>
      </w:r>
    </w:p>
    <w:p>
      <w:pPr>
        <w:numPr>
          <w:ilvl w:val="2"/>
          <w:numId w:val="900"/>
        </w:numPr>
        <w:spacing w:before="0" w:after="0"/>
      </w:pPr>
      <w:r>
        <w:t>Mutagenesis</w:t>
      </w:r>
    </w:p>
    <w:p>
      <w:pPr>
        <w:numPr>
          <w:ilvl w:val="3"/>
          <w:numId w:val="900"/>
        </w:numPr>
        <w:spacing w:before="0" w:after="0"/>
      </w:pPr>
      <w:r>
        <w:t>Point Mutations</w:t>
      </w:r>
    </w:p>
    <w:p>
      <w:pPr>
        <w:numPr>
          <w:ilvl w:val="3"/>
          <w:numId w:val="900"/>
        </w:numPr>
        <w:spacing w:before="0" w:after="0"/>
      </w:pPr>
      <w:r>
        <w:t>Chromosomal Mutations</w:t>
      </w:r>
    </w:p>
    <w:p>
      <w:pPr>
        <w:numPr>
          <w:ilvl w:val="1"/>
          <w:numId w:val="900"/>
        </w:numPr>
        <w:spacing w:before="0" w:after="0"/>
      </w:pPr>
      <w:r>
        <w:t>Radiation Protection Standards</w:t>
      </w:r>
    </w:p>
    <w:p>
      <w:pPr>
        <w:numPr>
          <w:ilvl w:val="2"/>
          <w:numId w:val="900"/>
        </w:numPr>
        <w:spacing w:before="0" w:after="0"/>
      </w:pPr>
      <w:r>
        <w:t>Dose Limits for Workers</w:t>
      </w:r>
    </w:p>
    <w:p>
      <w:pPr>
        <w:numPr>
          <w:ilvl w:val="2"/>
          <w:numId w:val="900"/>
        </w:numPr>
        <w:spacing w:before="0" w:after="0"/>
      </w:pPr>
      <w:r>
        <w:t>Dose Limits for Public</w:t>
      </w:r>
    </w:p>
    <w:p>
      <w:pPr>
        <w:numPr>
          <w:ilvl w:val="2"/>
          <w:numId w:val="900"/>
        </w:numPr>
        <w:spacing w:before="0" w:after="0"/>
      </w:pPr>
      <w:r>
        <w:t>Special Considerations for Pregnant Women</w:t>
      </w:r>
    </w:p>
    <w:p>
      <w:pPr>
        <w:pStyle w:val="Heading1"/>
      </w:pPr>
      <w:r>
        <w:t>Principles of Nuclear Safety</w:t>
      </w:r>
    </w:p>
    <w:p>
      <w:pPr>
        <w:numPr>
          <w:ilvl w:val="0"/>
          <w:numId w:val="900"/>
        </w:numPr>
        <w:spacing w:before="0" w:after="0"/>
      </w:pPr>
      <w:r>
        <w:t>The Concept of Risk</w:t>
      </w:r>
    </w:p>
    <w:p>
      <w:pPr>
        <w:numPr>
          <w:ilvl w:val="1"/>
          <w:numId w:val="900"/>
        </w:numPr>
        <w:spacing w:before="0" w:after="0"/>
      </w:pPr>
      <w:r>
        <w:t>Risk Definition and Components</w:t>
      </w:r>
    </w:p>
    <w:p>
      <w:pPr>
        <w:numPr>
          <w:ilvl w:val="2"/>
          <w:numId w:val="900"/>
        </w:numPr>
        <w:spacing w:before="0" w:after="0"/>
      </w:pPr>
      <w:r>
        <w:t>Probability and Consequence</w:t>
      </w:r>
    </w:p>
    <w:p>
      <w:pPr>
        <w:numPr>
          <w:ilvl w:val="2"/>
          <w:numId w:val="900"/>
        </w:numPr>
        <w:spacing w:before="0" w:after="0"/>
      </w:pPr>
      <w:r>
        <w:t>Risk Perception vs. Actual Risk</w:t>
      </w:r>
    </w:p>
    <w:p>
      <w:pPr>
        <w:numPr>
          <w:ilvl w:val="1"/>
          <w:numId w:val="900"/>
        </w:numPr>
        <w:spacing w:before="0" w:after="0"/>
      </w:pPr>
      <w:r>
        <w:t>Hazard Identification</w:t>
      </w:r>
    </w:p>
    <w:p>
      <w:pPr>
        <w:numPr>
          <w:ilvl w:val="2"/>
          <w:numId w:val="900"/>
        </w:numPr>
        <w:spacing w:before="0" w:after="0"/>
      </w:pPr>
      <w:r>
        <w:t>Types of Hazards in Nuclear Facilities</w:t>
      </w:r>
    </w:p>
    <w:p>
      <w:pPr>
        <w:numPr>
          <w:ilvl w:val="3"/>
          <w:numId w:val="900"/>
        </w:numPr>
        <w:spacing w:before="0" w:after="0"/>
      </w:pPr>
      <w:r>
        <w:t>Radiological Hazards</w:t>
      </w:r>
    </w:p>
    <w:p>
      <w:pPr>
        <w:numPr>
          <w:ilvl w:val="3"/>
          <w:numId w:val="900"/>
        </w:numPr>
        <w:spacing w:before="0" w:after="0"/>
      </w:pPr>
      <w:r>
        <w:t>Chemical Hazards</w:t>
      </w:r>
    </w:p>
    <w:p>
      <w:pPr>
        <w:numPr>
          <w:ilvl w:val="3"/>
          <w:numId w:val="900"/>
        </w:numPr>
        <w:spacing w:before="0" w:after="0"/>
      </w:pPr>
      <w:r>
        <w:t>Industrial Hazards</w:t>
      </w:r>
    </w:p>
    <w:p>
      <w:pPr>
        <w:numPr>
          <w:ilvl w:val="2"/>
          <w:numId w:val="900"/>
        </w:numPr>
        <w:spacing w:before="0" w:after="0"/>
      </w:pPr>
      <w:r>
        <w:t>Source Term Identification</w:t>
      </w:r>
    </w:p>
    <w:p>
      <w:pPr>
        <w:numPr>
          <w:ilvl w:val="3"/>
          <w:numId w:val="900"/>
        </w:numPr>
        <w:spacing w:before="0" w:after="0"/>
      </w:pPr>
      <w:r>
        <w:t>Inventory Assessment</w:t>
      </w:r>
    </w:p>
    <w:p>
      <w:pPr>
        <w:numPr>
          <w:ilvl w:val="3"/>
          <w:numId w:val="900"/>
        </w:numPr>
        <w:spacing w:before="0" w:after="0"/>
      </w:pPr>
      <w:r>
        <w:t>Release Mechanisms</w:t>
      </w:r>
    </w:p>
    <w:p>
      <w:pPr>
        <w:numPr>
          <w:ilvl w:val="1"/>
          <w:numId w:val="900"/>
        </w:numPr>
        <w:spacing w:before="0" w:after="0"/>
      </w:pPr>
      <w:r>
        <w:t>Probability and Consequence</w:t>
      </w:r>
    </w:p>
    <w:p>
      <w:pPr>
        <w:numPr>
          <w:ilvl w:val="2"/>
          <w:numId w:val="900"/>
        </w:numPr>
        <w:spacing w:before="0" w:after="0"/>
      </w:pPr>
      <w:r>
        <w:t>Likelihood of Events</w:t>
      </w:r>
    </w:p>
    <w:p>
      <w:pPr>
        <w:numPr>
          <w:ilvl w:val="3"/>
          <w:numId w:val="900"/>
        </w:numPr>
        <w:spacing w:before="0" w:after="0"/>
      </w:pPr>
      <w:r>
        <w:t>Frequency Analysis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Severity of Outcomes</w:t>
      </w:r>
    </w:p>
    <w:p>
      <w:pPr>
        <w:numPr>
          <w:ilvl w:val="3"/>
          <w:numId w:val="900"/>
        </w:numPr>
        <w:spacing w:before="0" w:after="0"/>
      </w:pPr>
      <w:r>
        <w:t>Consequence Categories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Risk Assessment and Management</w:t>
      </w:r>
    </w:p>
    <w:p>
      <w:pPr>
        <w:numPr>
          <w:ilvl w:val="2"/>
          <w:numId w:val="900"/>
        </w:numPr>
        <w:spacing w:before="0" w:after="0"/>
      </w:pPr>
      <w:r>
        <w:t>Qualitative and Quantitative Methods</w:t>
      </w:r>
    </w:p>
    <w:p>
      <w:pPr>
        <w:numPr>
          <w:ilvl w:val="3"/>
          <w:numId w:val="900"/>
        </w:numPr>
        <w:spacing w:before="0" w:after="0"/>
      </w:pPr>
      <w:r>
        <w:t>Risk Ranking</w:t>
      </w:r>
    </w:p>
    <w:p>
      <w:pPr>
        <w:numPr>
          <w:ilvl w:val="3"/>
          <w:numId w:val="900"/>
        </w:numPr>
        <w:spacing w:before="0" w:after="0"/>
      </w:pPr>
      <w:r>
        <w:t>Numerical Risk Assessment</w:t>
      </w:r>
    </w:p>
    <w:p>
      <w:pPr>
        <w:numPr>
          <w:ilvl w:val="2"/>
          <w:numId w:val="900"/>
        </w:numPr>
        <w:spacing w:before="0" w:after="0"/>
      </w:pPr>
      <w:r>
        <w:t>Risk Matrices</w:t>
      </w:r>
    </w:p>
    <w:p>
      <w:pPr>
        <w:numPr>
          <w:ilvl w:val="3"/>
          <w:numId w:val="900"/>
        </w:numPr>
        <w:spacing w:before="0" w:after="0"/>
      </w:pPr>
      <w:r>
        <w:t>Probability-Consequence Grids</w:t>
      </w:r>
    </w:p>
    <w:p>
      <w:pPr>
        <w:numPr>
          <w:ilvl w:val="3"/>
          <w:numId w:val="900"/>
        </w:numPr>
        <w:spacing w:before="0" w:after="0"/>
      </w:pPr>
      <w:r>
        <w:t>Risk Acceptance Criteria</w:t>
      </w:r>
    </w:p>
    <w:p>
      <w:pPr>
        <w:numPr>
          <w:ilvl w:val="2"/>
          <w:numId w:val="900"/>
        </w:numPr>
        <w:spacing w:before="0" w:after="0"/>
      </w:pPr>
      <w:r>
        <w:t>Risk Reduction Strategies</w:t>
      </w:r>
    </w:p>
    <w:p>
      <w:pPr>
        <w:numPr>
          <w:ilvl w:val="3"/>
          <w:numId w:val="900"/>
        </w:numPr>
        <w:spacing w:before="0" w:after="0"/>
      </w:pPr>
      <w:r>
        <w:t>Risk Elimination</w:t>
      </w:r>
    </w:p>
    <w:p>
      <w:pPr>
        <w:numPr>
          <w:ilvl w:val="3"/>
          <w:numId w:val="900"/>
        </w:numPr>
        <w:spacing w:before="0" w:after="0"/>
      </w:pPr>
      <w:r>
        <w:t>Risk Mitigation</w:t>
      </w:r>
    </w:p>
    <w:p>
      <w:pPr>
        <w:numPr>
          <w:ilvl w:val="3"/>
          <w:numId w:val="900"/>
        </w:numPr>
        <w:spacing w:before="0" w:after="0"/>
      </w:pPr>
      <w:r>
        <w:t>Risk Transfer</w:t>
      </w:r>
    </w:p>
    <w:p>
      <w:pPr>
        <w:numPr>
          <w:ilvl w:val="0"/>
          <w:numId w:val="900"/>
        </w:numPr>
        <w:spacing w:before="0" w:after="0"/>
      </w:pPr>
      <w:r>
        <w:t>Fundamental Safety Functions</w:t>
      </w:r>
    </w:p>
    <w:p>
      <w:pPr>
        <w:numPr>
          <w:ilvl w:val="1"/>
          <w:numId w:val="900"/>
        </w:numPr>
        <w:spacing w:before="0" w:after="0"/>
      </w:pPr>
      <w:r>
        <w:t>Control of Reactivity</w:t>
      </w:r>
    </w:p>
    <w:p>
      <w:pPr>
        <w:numPr>
          <w:ilvl w:val="2"/>
          <w:numId w:val="900"/>
        </w:numPr>
        <w:spacing w:before="0" w:after="0"/>
      </w:pPr>
      <w:r>
        <w:t>Reactivity Control Mechanisms</w:t>
      </w:r>
    </w:p>
    <w:p>
      <w:pPr>
        <w:numPr>
          <w:ilvl w:val="3"/>
          <w:numId w:val="900"/>
        </w:numPr>
        <w:spacing w:before="0" w:after="0"/>
      </w:pPr>
      <w:r>
        <w:t>Control Rods</w:t>
      </w:r>
    </w:p>
    <w:p>
      <w:pPr>
        <w:numPr>
          <w:ilvl w:val="3"/>
          <w:numId w:val="900"/>
        </w:numPr>
        <w:spacing w:before="0" w:after="0"/>
      </w:pPr>
      <w:r>
        <w:t>Chemical Shim</w:t>
      </w:r>
    </w:p>
    <w:p>
      <w:pPr>
        <w:numPr>
          <w:ilvl w:val="3"/>
          <w:numId w:val="900"/>
        </w:numPr>
        <w:spacing w:before="0" w:after="0"/>
      </w:pPr>
      <w:r>
        <w:t>Burnable Poisons</w:t>
      </w:r>
    </w:p>
    <w:p>
      <w:pPr>
        <w:numPr>
          <w:ilvl w:val="2"/>
          <w:numId w:val="900"/>
        </w:numPr>
        <w:spacing w:before="0" w:after="0"/>
      </w:pPr>
      <w:r>
        <w:t>Shutdown Systems</w:t>
      </w:r>
    </w:p>
    <w:p>
      <w:pPr>
        <w:numPr>
          <w:ilvl w:val="3"/>
          <w:numId w:val="900"/>
        </w:numPr>
        <w:spacing w:before="0" w:after="0"/>
      </w:pPr>
      <w:r>
        <w:t>Primary Shutdown System</w:t>
      </w:r>
    </w:p>
    <w:p>
      <w:pPr>
        <w:numPr>
          <w:ilvl w:val="3"/>
          <w:numId w:val="900"/>
        </w:numPr>
        <w:spacing w:before="0" w:after="0"/>
      </w:pPr>
      <w:r>
        <w:t>Secondary Shutdown System</w:t>
      </w:r>
    </w:p>
    <w:p>
      <w:pPr>
        <w:numPr>
          <w:ilvl w:val="3"/>
          <w:numId w:val="900"/>
        </w:numPr>
        <w:spacing w:before="0" w:after="0"/>
      </w:pPr>
      <w:r>
        <w:t>Shutdown Margins</w:t>
      </w:r>
    </w:p>
    <w:p>
      <w:pPr>
        <w:numPr>
          <w:ilvl w:val="1"/>
          <w:numId w:val="900"/>
        </w:numPr>
        <w:spacing w:before="0" w:after="0"/>
      </w:pPr>
      <w:r>
        <w:t>Removal of Heat from the Core</w:t>
      </w:r>
    </w:p>
    <w:p>
      <w:pPr>
        <w:numPr>
          <w:ilvl w:val="2"/>
          <w:numId w:val="900"/>
        </w:numPr>
        <w:spacing w:before="0" w:after="0"/>
      </w:pPr>
      <w:r>
        <w:t>Heat Transfer Mechanisms</w:t>
      </w:r>
    </w:p>
    <w:p>
      <w:pPr>
        <w:numPr>
          <w:ilvl w:val="3"/>
          <w:numId w:val="900"/>
        </w:numPr>
        <w:spacing w:before="0" w:after="0"/>
      </w:pPr>
      <w:r>
        <w:t>Conduction</w:t>
      </w:r>
    </w:p>
    <w:p>
      <w:pPr>
        <w:numPr>
          <w:ilvl w:val="3"/>
          <w:numId w:val="900"/>
        </w:numPr>
        <w:spacing w:before="0" w:after="0"/>
      </w:pPr>
      <w:r>
        <w:t>Convection</w:t>
      </w:r>
    </w:p>
    <w:p>
      <w:pPr>
        <w:numPr>
          <w:ilvl w:val="3"/>
          <w:numId w:val="900"/>
        </w:numPr>
        <w:spacing w:before="0" w:after="0"/>
      </w:pPr>
      <w:r>
        <w:t>Radiation</w:t>
      </w:r>
    </w:p>
    <w:p>
      <w:pPr>
        <w:numPr>
          <w:ilvl w:val="2"/>
          <w:numId w:val="900"/>
        </w:numPr>
        <w:spacing w:before="0" w:after="0"/>
      </w:pPr>
      <w:r>
        <w:t>Cooling System Design</w:t>
      </w:r>
    </w:p>
    <w:p>
      <w:pPr>
        <w:numPr>
          <w:ilvl w:val="3"/>
          <w:numId w:val="900"/>
        </w:numPr>
        <w:spacing w:before="0" w:after="0"/>
      </w:pPr>
      <w:r>
        <w:t>Primary Cooling Circuit</w:t>
      </w:r>
    </w:p>
    <w:p>
      <w:pPr>
        <w:numPr>
          <w:ilvl w:val="3"/>
          <w:numId w:val="900"/>
        </w:numPr>
        <w:spacing w:before="0" w:after="0"/>
      </w:pPr>
      <w:r>
        <w:t>Secondary Cooling Circuit</w:t>
      </w:r>
    </w:p>
    <w:p>
      <w:pPr>
        <w:numPr>
          <w:ilvl w:val="3"/>
          <w:numId w:val="900"/>
        </w:numPr>
        <w:spacing w:before="0" w:after="0"/>
      </w:pPr>
      <w:r>
        <w:t>Ultimate Heat Sink</w:t>
      </w:r>
    </w:p>
    <w:p>
      <w:pPr>
        <w:numPr>
          <w:ilvl w:val="2"/>
          <w:numId w:val="900"/>
        </w:numPr>
        <w:spacing w:before="0" w:after="0"/>
      </w:pPr>
      <w:r>
        <w:t>Decay Heat Removal</w:t>
      </w:r>
    </w:p>
    <w:p>
      <w:pPr>
        <w:numPr>
          <w:ilvl w:val="3"/>
          <w:numId w:val="900"/>
        </w:numPr>
        <w:spacing w:before="0" w:after="0"/>
      </w:pPr>
      <w:r>
        <w:t>Decay Heat Characteristics</w:t>
      </w:r>
    </w:p>
    <w:p>
      <w:pPr>
        <w:numPr>
          <w:ilvl w:val="3"/>
          <w:numId w:val="900"/>
        </w:numPr>
        <w:spacing w:before="0" w:after="0"/>
      </w:pPr>
      <w:r>
        <w:t>Long-Term Cooling Requirements</w:t>
      </w:r>
    </w:p>
    <w:p>
      <w:pPr>
        <w:numPr>
          <w:ilvl w:val="1"/>
          <w:numId w:val="900"/>
        </w:numPr>
        <w:spacing w:before="0" w:after="0"/>
      </w:pPr>
      <w:r>
        <w:t>Confinement of Radioactive Material</w:t>
      </w:r>
    </w:p>
    <w:p>
      <w:pPr>
        <w:numPr>
          <w:ilvl w:val="2"/>
          <w:numId w:val="900"/>
        </w:numPr>
        <w:spacing w:before="0" w:after="0"/>
      </w:pPr>
      <w:r>
        <w:t>Barriers to Release</w:t>
      </w:r>
    </w:p>
    <w:p>
      <w:pPr>
        <w:numPr>
          <w:ilvl w:val="3"/>
          <w:numId w:val="900"/>
        </w:numPr>
        <w:spacing w:before="0" w:after="0"/>
      </w:pPr>
      <w:r>
        <w:t>Fuel Matrix</w:t>
      </w:r>
    </w:p>
    <w:p>
      <w:pPr>
        <w:numPr>
          <w:ilvl w:val="3"/>
          <w:numId w:val="900"/>
        </w:numPr>
        <w:spacing w:before="0" w:after="0"/>
      </w:pPr>
      <w:r>
        <w:t>Fuel Cladding</w:t>
      </w:r>
    </w:p>
    <w:p>
      <w:pPr>
        <w:numPr>
          <w:ilvl w:val="3"/>
          <w:numId w:val="900"/>
        </w:numPr>
        <w:spacing w:before="0" w:after="0"/>
      </w:pPr>
      <w:r>
        <w:t>Primary Circuit Boundary</w:t>
      </w:r>
    </w:p>
    <w:p>
      <w:pPr>
        <w:numPr>
          <w:ilvl w:val="3"/>
          <w:numId w:val="900"/>
        </w:numPr>
        <w:spacing w:before="0" w:after="0"/>
      </w:pPr>
      <w:r>
        <w:t>Containment Structure</w:t>
      </w:r>
    </w:p>
    <w:p>
      <w:pPr>
        <w:numPr>
          <w:ilvl w:val="2"/>
          <w:numId w:val="900"/>
        </w:numPr>
        <w:spacing w:before="0" w:after="0"/>
      </w:pPr>
      <w:r>
        <w:t>Containment Structures</w:t>
      </w:r>
    </w:p>
    <w:p>
      <w:pPr>
        <w:numPr>
          <w:ilvl w:val="3"/>
          <w:numId w:val="900"/>
        </w:numPr>
        <w:spacing w:before="0" w:after="0"/>
      </w:pPr>
      <w:r>
        <w:t>Containment Types</w:t>
      </w:r>
    </w:p>
    <w:p>
      <w:pPr>
        <w:numPr>
          <w:ilvl w:val="3"/>
          <w:numId w:val="900"/>
        </w:numPr>
        <w:spacing w:before="0" w:after="0"/>
      </w:pPr>
      <w:r>
        <w:t>Design Requirements</w:t>
      </w:r>
    </w:p>
    <w:p>
      <w:pPr>
        <w:numPr>
          <w:ilvl w:val="3"/>
          <w:numId w:val="900"/>
        </w:numPr>
        <w:spacing w:before="0" w:after="0"/>
      </w:pPr>
      <w:r>
        <w:t>Leak Rate Testing</w:t>
      </w:r>
    </w:p>
    <w:p>
      <w:pPr>
        <w:numPr>
          <w:ilvl w:val="0"/>
          <w:numId w:val="900"/>
        </w:numPr>
        <w:spacing w:before="0" w:after="0"/>
      </w:pPr>
      <w:r>
        <w:t>Defense-in-Depth Philosophy</w:t>
      </w:r>
    </w:p>
    <w:p>
      <w:pPr>
        <w:numPr>
          <w:ilvl w:val="1"/>
          <w:numId w:val="900"/>
        </w:numPr>
        <w:spacing w:before="0" w:after="0"/>
      </w:pPr>
      <w:r>
        <w:t>Concept and Principles</w:t>
      </w:r>
    </w:p>
    <w:p>
      <w:pPr>
        <w:numPr>
          <w:ilvl w:val="2"/>
          <w:numId w:val="900"/>
        </w:numPr>
        <w:spacing w:before="0" w:after="0"/>
      </w:pPr>
      <w:r>
        <w:t>Multiple Independent Layers</w:t>
      </w:r>
    </w:p>
    <w:p>
      <w:pPr>
        <w:numPr>
          <w:ilvl w:val="2"/>
          <w:numId w:val="900"/>
        </w:numPr>
        <w:spacing w:before="0" w:after="0"/>
      </w:pPr>
      <w:r>
        <w:t>Diversity and Redundancy</w:t>
      </w:r>
    </w:p>
    <w:p>
      <w:pPr>
        <w:numPr>
          <w:ilvl w:val="1"/>
          <w:numId w:val="900"/>
        </w:numPr>
        <w:spacing w:before="0" w:after="0"/>
      </w:pPr>
      <w:r>
        <w:t>Levels of Defense</w:t>
      </w:r>
    </w:p>
    <w:p>
      <w:pPr>
        <w:numPr>
          <w:ilvl w:val="2"/>
          <w:numId w:val="900"/>
        </w:numPr>
        <w:spacing w:before="0" w:after="0"/>
      </w:pPr>
      <w:r>
        <w:t>Prevention of Abnormal Operation</w:t>
      </w:r>
    </w:p>
    <w:p>
      <w:pPr>
        <w:numPr>
          <w:ilvl w:val="3"/>
          <w:numId w:val="900"/>
        </w:numPr>
        <w:spacing w:before="0" w:after="0"/>
      </w:pPr>
      <w:r>
        <w:t>Design Features</w:t>
      </w:r>
    </w:p>
    <w:p>
      <w:pPr>
        <w:numPr>
          <w:ilvl w:val="4"/>
          <w:numId w:val="900"/>
        </w:numPr>
        <w:spacing w:before="0" w:after="0"/>
      </w:pPr>
      <w:r>
        <w:t>Inherent Safety Features</w:t>
      </w:r>
    </w:p>
    <w:p>
      <w:pPr>
        <w:numPr>
          <w:ilvl w:val="4"/>
          <w:numId w:val="900"/>
        </w:numPr>
        <w:spacing w:before="0" w:after="0"/>
      </w:pPr>
      <w:r>
        <w:t>Passive Safety Systems</w:t>
      </w:r>
    </w:p>
    <w:p>
      <w:pPr>
        <w:numPr>
          <w:ilvl w:val="3"/>
          <w:numId w:val="900"/>
        </w:numPr>
        <w:spacing w:before="0" w:after="0"/>
      </w:pPr>
      <w:r>
        <w:t>Operational Controls</w:t>
      </w:r>
    </w:p>
    <w:p>
      <w:pPr>
        <w:numPr>
          <w:ilvl w:val="4"/>
          <w:numId w:val="900"/>
        </w:numPr>
        <w:spacing w:before="0" w:after="0"/>
      </w:pPr>
      <w:r>
        <w:t>Procedures and Training</w:t>
      </w:r>
    </w:p>
    <w:p>
      <w:pPr>
        <w:numPr>
          <w:ilvl w:val="4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Control of Abnormal Operation</w:t>
      </w:r>
    </w:p>
    <w:p>
      <w:pPr>
        <w:numPr>
          <w:ilvl w:val="3"/>
          <w:numId w:val="900"/>
        </w:numPr>
        <w:spacing w:before="0" w:after="0"/>
      </w:pPr>
      <w:r>
        <w:t>Detection and Response Systems</w:t>
      </w:r>
    </w:p>
    <w:p>
      <w:pPr>
        <w:numPr>
          <w:ilvl w:val="4"/>
          <w:numId w:val="900"/>
        </w:numPr>
        <w:spacing w:before="0" w:after="0"/>
      </w:pPr>
      <w:r>
        <w:t>Monitoring Systems</w:t>
      </w:r>
    </w:p>
    <w:p>
      <w:pPr>
        <w:numPr>
          <w:ilvl w:val="4"/>
          <w:numId w:val="900"/>
        </w:numPr>
        <w:spacing w:before="0" w:after="0"/>
      </w:pPr>
      <w:r>
        <w:t>Alarm Systems</w:t>
      </w:r>
    </w:p>
    <w:p>
      <w:pPr>
        <w:numPr>
          <w:ilvl w:val="3"/>
          <w:numId w:val="900"/>
        </w:numPr>
        <w:spacing w:before="0" w:after="0"/>
      </w:pPr>
      <w:r>
        <w:t>Operator Actions</w:t>
      </w:r>
    </w:p>
    <w:p>
      <w:pPr>
        <w:numPr>
          <w:ilvl w:val="4"/>
          <w:numId w:val="900"/>
        </w:numPr>
        <w:spacing w:before="0" w:after="0"/>
      </w:pPr>
      <w:r>
        <w:t>Emergency Procedures</w:t>
      </w:r>
    </w:p>
    <w:p>
      <w:pPr>
        <w:numPr>
          <w:ilvl w:val="4"/>
          <w:numId w:val="900"/>
        </w:numPr>
        <w:spacing w:before="0" w:after="0"/>
      </w:pPr>
      <w:r>
        <w:t>Decision Support Systems</w:t>
      </w:r>
    </w:p>
    <w:p>
      <w:pPr>
        <w:numPr>
          <w:ilvl w:val="2"/>
          <w:numId w:val="900"/>
        </w:numPr>
        <w:spacing w:before="0" w:after="0"/>
      </w:pPr>
      <w:r>
        <w:t>Control of Accidents within the Design Basis</w:t>
      </w:r>
    </w:p>
    <w:p>
      <w:pPr>
        <w:numPr>
          <w:ilvl w:val="3"/>
          <w:numId w:val="900"/>
        </w:numPr>
        <w:spacing w:before="0" w:after="0"/>
      </w:pPr>
      <w:r>
        <w:t>Engineered Safety Features</w:t>
      </w:r>
    </w:p>
    <w:p>
      <w:pPr>
        <w:numPr>
          <w:ilvl w:val="4"/>
          <w:numId w:val="900"/>
        </w:numPr>
        <w:spacing w:before="0" w:after="0"/>
      </w:pPr>
      <w:r>
        <w:t>Automatic Safety Systems</w:t>
      </w:r>
    </w:p>
    <w:p>
      <w:pPr>
        <w:numPr>
          <w:ilvl w:val="4"/>
          <w:numId w:val="900"/>
        </w:numPr>
        <w:spacing w:before="0" w:after="0"/>
      </w:pPr>
      <w:r>
        <w:t>Backup Systems</w:t>
      </w:r>
    </w:p>
    <w:p>
      <w:pPr>
        <w:numPr>
          <w:ilvl w:val="3"/>
          <w:numId w:val="900"/>
        </w:numPr>
        <w:spacing w:before="0" w:after="0"/>
      </w:pPr>
      <w:r>
        <w:t>Safety System Performance</w:t>
      </w:r>
    </w:p>
    <w:p>
      <w:pPr>
        <w:numPr>
          <w:ilvl w:val="4"/>
          <w:numId w:val="900"/>
        </w:numPr>
        <w:spacing w:before="0" w:after="0"/>
      </w:pPr>
      <w:r>
        <w:t>Reliability Requirements</w:t>
      </w:r>
    </w:p>
    <w:p>
      <w:pPr>
        <w:numPr>
          <w:ilvl w:val="4"/>
          <w:numId w:val="900"/>
        </w:numPr>
        <w:spacing w:before="0" w:after="0"/>
      </w:pPr>
      <w:r>
        <w:t>Testing and Maintenance</w:t>
      </w:r>
    </w:p>
    <w:p>
      <w:pPr>
        <w:numPr>
          <w:ilvl w:val="2"/>
          <w:numId w:val="900"/>
        </w:numPr>
        <w:spacing w:before="0" w:after="0"/>
      </w:pPr>
      <w:r>
        <w:t>Control of Severe Plant Conditions</w:t>
      </w:r>
    </w:p>
    <w:p>
      <w:pPr>
        <w:numPr>
          <w:ilvl w:val="3"/>
          <w:numId w:val="900"/>
        </w:numPr>
        <w:spacing w:before="0" w:after="0"/>
      </w:pPr>
      <w:r>
        <w:t>Severe Accident Management</w:t>
      </w:r>
    </w:p>
    <w:p>
      <w:pPr>
        <w:numPr>
          <w:ilvl w:val="4"/>
          <w:numId w:val="900"/>
        </w:numPr>
        <w:spacing w:before="0" w:after="0"/>
      </w:pPr>
      <w:r>
        <w:t>Accident Management Guidelines</w:t>
      </w:r>
    </w:p>
    <w:p>
      <w:pPr>
        <w:numPr>
          <w:ilvl w:val="4"/>
          <w:numId w:val="900"/>
        </w:numPr>
        <w:spacing w:before="0" w:after="0"/>
      </w:pPr>
      <w:r>
        <w:t>Severe Accident Mitigation</w:t>
      </w:r>
    </w:p>
    <w:p>
      <w:pPr>
        <w:numPr>
          <w:ilvl w:val="3"/>
          <w:numId w:val="900"/>
        </w:numPr>
        <w:spacing w:before="0" w:after="0"/>
      </w:pPr>
      <w:r>
        <w:t>Beyond Design Basis Considerations</w:t>
      </w:r>
    </w:p>
    <w:p>
      <w:pPr>
        <w:numPr>
          <w:ilvl w:val="4"/>
          <w:numId w:val="900"/>
        </w:numPr>
        <w:spacing w:before="0" w:after="0"/>
      </w:pPr>
      <w:r>
        <w:t>External Events</w:t>
      </w:r>
    </w:p>
    <w:p>
      <w:pPr>
        <w:numPr>
          <w:ilvl w:val="4"/>
          <w:numId w:val="900"/>
        </w:numPr>
        <w:spacing w:before="0" w:after="0"/>
      </w:pPr>
      <w:r>
        <w:t>Common Cause Failures</w:t>
      </w:r>
    </w:p>
    <w:p>
      <w:pPr>
        <w:numPr>
          <w:ilvl w:val="2"/>
          <w:numId w:val="900"/>
        </w:numPr>
        <w:spacing w:before="0" w:after="0"/>
      </w:pPr>
      <w:r>
        <w:t>Mitigation of Radiological Consequences</w:t>
      </w:r>
    </w:p>
    <w:p>
      <w:pPr>
        <w:numPr>
          <w:ilvl w:val="3"/>
          <w:numId w:val="900"/>
        </w:numPr>
        <w:spacing w:before="0" w:after="0"/>
      </w:pPr>
      <w:r>
        <w:t>Emergency Preparedness</w:t>
      </w:r>
    </w:p>
    <w:p>
      <w:pPr>
        <w:numPr>
          <w:ilvl w:val="4"/>
          <w:numId w:val="900"/>
        </w:numPr>
        <w:spacing w:before="0" w:after="0"/>
      </w:pPr>
      <w:r>
        <w:t>On-site Emergency Response</w:t>
      </w:r>
    </w:p>
    <w:p>
      <w:pPr>
        <w:numPr>
          <w:ilvl w:val="4"/>
          <w:numId w:val="900"/>
        </w:numPr>
        <w:spacing w:before="0" w:after="0"/>
      </w:pPr>
      <w:r>
        <w:t>Emergency Planning Zones</w:t>
      </w:r>
    </w:p>
    <w:p>
      <w:pPr>
        <w:numPr>
          <w:ilvl w:val="3"/>
          <w:numId w:val="900"/>
        </w:numPr>
        <w:spacing w:before="0" w:after="0"/>
      </w:pPr>
      <w:r>
        <w:t>Off-site Response</w:t>
      </w:r>
    </w:p>
    <w:p>
      <w:pPr>
        <w:numPr>
          <w:ilvl w:val="4"/>
          <w:numId w:val="900"/>
        </w:numPr>
        <w:spacing w:before="0" w:after="0"/>
      </w:pPr>
      <w:r>
        <w:t>Protective Actions</w:t>
      </w:r>
    </w:p>
    <w:p>
      <w:pPr>
        <w:numPr>
          <w:ilvl w:val="4"/>
          <w:numId w:val="900"/>
        </w:numPr>
        <w:spacing w:before="0" w:after="0"/>
      </w:pPr>
      <w:r>
        <w:t>Recovery Planning</w:t>
      </w:r>
    </w:p>
    <w:p>
      <w:pPr>
        <w:numPr>
          <w:ilvl w:val="0"/>
          <w:numId w:val="900"/>
        </w:numPr>
        <w:spacing w:before="0" w:after="0"/>
      </w:pPr>
      <w:r>
        <w:t>ALARA Principle (As Low As Reasonably Achievable)</w:t>
      </w:r>
    </w:p>
    <w:p>
      <w:pPr>
        <w:numPr>
          <w:ilvl w:val="1"/>
          <w:numId w:val="900"/>
        </w:numPr>
        <w:spacing w:before="0" w:after="0"/>
      </w:pPr>
      <w:r>
        <w:t>ALARA Philosophy</w:t>
      </w:r>
    </w:p>
    <w:p>
      <w:pPr>
        <w:numPr>
          <w:ilvl w:val="2"/>
          <w:numId w:val="900"/>
        </w:numPr>
        <w:spacing w:before="0" w:after="0"/>
      </w:pPr>
      <w:r>
        <w:t>Optimization Principle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Time, Distance, and Shielding</w:t>
      </w:r>
    </w:p>
    <w:p>
      <w:pPr>
        <w:numPr>
          <w:ilvl w:val="2"/>
          <w:numId w:val="900"/>
        </w:numPr>
        <w:spacing w:before="0" w:after="0"/>
      </w:pPr>
      <w:r>
        <w:t>Minimizing Exposure Time</w:t>
      </w:r>
    </w:p>
    <w:p>
      <w:pPr>
        <w:numPr>
          <w:ilvl w:val="3"/>
          <w:numId w:val="900"/>
        </w:numPr>
        <w:spacing w:before="0" w:after="0"/>
      </w:pPr>
      <w:r>
        <w:t>Work Planning</w:t>
      </w:r>
    </w:p>
    <w:p>
      <w:pPr>
        <w:numPr>
          <w:ilvl w:val="3"/>
          <w:numId w:val="900"/>
        </w:numPr>
        <w:spacing w:before="0" w:after="0"/>
      </w:pPr>
      <w:r>
        <w:t>Efficient Procedures</w:t>
      </w:r>
    </w:p>
    <w:p>
      <w:pPr>
        <w:numPr>
          <w:ilvl w:val="2"/>
          <w:numId w:val="900"/>
        </w:numPr>
        <w:spacing w:before="0" w:after="0"/>
      </w:pPr>
      <w:r>
        <w:t>Maximizing Distance</w:t>
      </w:r>
    </w:p>
    <w:p>
      <w:pPr>
        <w:numPr>
          <w:ilvl w:val="3"/>
          <w:numId w:val="900"/>
        </w:numPr>
        <w:spacing w:before="0" w:after="0"/>
      </w:pPr>
      <w:r>
        <w:t>Inverse Square Law</w:t>
      </w:r>
    </w:p>
    <w:p>
      <w:pPr>
        <w:numPr>
          <w:ilvl w:val="3"/>
          <w:numId w:val="900"/>
        </w:numPr>
        <w:spacing w:before="0" w:after="0"/>
      </w:pPr>
      <w:r>
        <w:t>Remote Operations</w:t>
      </w:r>
    </w:p>
    <w:p>
      <w:pPr>
        <w:numPr>
          <w:ilvl w:val="2"/>
          <w:numId w:val="900"/>
        </w:numPr>
        <w:spacing w:before="0" w:after="0"/>
      </w:pPr>
      <w:r>
        <w:t>Use of Shielding Materials</w:t>
      </w:r>
    </w:p>
    <w:p>
      <w:pPr>
        <w:numPr>
          <w:ilvl w:val="3"/>
          <w:numId w:val="900"/>
        </w:numPr>
        <w:spacing w:before="0" w:after="0"/>
      </w:pPr>
      <w:r>
        <w:t>Shielding Design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1"/>
          <w:numId w:val="900"/>
        </w:numPr>
        <w:spacing w:before="0" w:after="0"/>
      </w:pPr>
      <w:r>
        <w:t>Engineering Controls</w:t>
      </w:r>
    </w:p>
    <w:p>
      <w:pPr>
        <w:numPr>
          <w:ilvl w:val="2"/>
          <w:numId w:val="900"/>
        </w:numPr>
        <w:spacing w:before="0" w:after="0"/>
      </w:pPr>
      <w:r>
        <w:t>Containment and Ventilation</w:t>
      </w:r>
    </w:p>
    <w:p>
      <w:pPr>
        <w:numPr>
          <w:ilvl w:val="3"/>
          <w:numId w:val="900"/>
        </w:numPr>
        <w:spacing w:before="0" w:after="0"/>
      </w:pPr>
      <w:r>
        <w:t>Containment Systems</w:t>
      </w:r>
    </w:p>
    <w:p>
      <w:pPr>
        <w:numPr>
          <w:ilvl w:val="3"/>
          <w:numId w:val="900"/>
        </w:numPr>
        <w:spacing w:before="0" w:after="0"/>
      </w:pPr>
      <w:r>
        <w:t>HVAC Systems</w:t>
      </w:r>
    </w:p>
    <w:p>
      <w:pPr>
        <w:numPr>
          <w:ilvl w:val="3"/>
          <w:numId w:val="900"/>
        </w:numPr>
        <w:spacing w:before="0" w:after="0"/>
      </w:pPr>
      <w:r>
        <w:t>Filtration Systems</w:t>
      </w:r>
    </w:p>
    <w:p>
      <w:pPr>
        <w:numPr>
          <w:ilvl w:val="2"/>
          <w:numId w:val="900"/>
        </w:numPr>
        <w:spacing w:before="0" w:after="0"/>
      </w:pPr>
      <w:r>
        <w:t>Remote Handling</w:t>
      </w:r>
    </w:p>
    <w:p>
      <w:pPr>
        <w:numPr>
          <w:ilvl w:val="3"/>
          <w:numId w:val="900"/>
        </w:numPr>
        <w:spacing w:before="0" w:after="0"/>
      </w:pPr>
      <w:r>
        <w:t>Robotic Systems</w:t>
      </w:r>
    </w:p>
    <w:p>
      <w:pPr>
        <w:numPr>
          <w:ilvl w:val="3"/>
          <w:numId w:val="900"/>
        </w:numPr>
        <w:spacing w:before="0" w:after="0"/>
      </w:pPr>
      <w:r>
        <w:t>Remote Maintenance</w:t>
      </w:r>
    </w:p>
    <w:p>
      <w:pPr>
        <w:numPr>
          <w:ilvl w:val="1"/>
          <w:numId w:val="900"/>
        </w:numPr>
        <w:spacing w:before="0" w:after="0"/>
      </w:pPr>
      <w:r>
        <w:t>Administrative Controls</w:t>
      </w:r>
    </w:p>
    <w:p>
      <w:pPr>
        <w:numPr>
          <w:ilvl w:val="2"/>
          <w:numId w:val="900"/>
        </w:numPr>
        <w:spacing w:before="0" w:after="0"/>
      </w:pPr>
      <w:r>
        <w:t>Work Planning and Procedures</w:t>
      </w:r>
    </w:p>
    <w:p>
      <w:pPr>
        <w:numPr>
          <w:ilvl w:val="3"/>
          <w:numId w:val="900"/>
        </w:numPr>
        <w:spacing w:before="0" w:after="0"/>
      </w:pPr>
      <w:r>
        <w:t>Radiation Work Permits</w:t>
      </w:r>
    </w:p>
    <w:p>
      <w:pPr>
        <w:numPr>
          <w:ilvl w:val="3"/>
          <w:numId w:val="900"/>
        </w:numPr>
        <w:spacing w:before="0" w:after="0"/>
      </w:pPr>
      <w:r>
        <w:t>Job Planning</w:t>
      </w:r>
    </w:p>
    <w:p>
      <w:pPr>
        <w:numPr>
          <w:ilvl w:val="2"/>
          <w:numId w:val="900"/>
        </w:numPr>
        <w:spacing w:before="0" w:after="0"/>
      </w:pPr>
      <w:r>
        <w:t>Training and Supervision</w:t>
      </w:r>
    </w:p>
    <w:p>
      <w:pPr>
        <w:numPr>
          <w:ilvl w:val="3"/>
          <w:numId w:val="900"/>
        </w:numPr>
        <w:spacing w:before="0" w:after="0"/>
      </w:pPr>
      <w:r>
        <w:t>Radiation Safety Training</w:t>
      </w:r>
    </w:p>
    <w:p>
      <w:pPr>
        <w:numPr>
          <w:ilvl w:val="3"/>
          <w:numId w:val="900"/>
        </w:numPr>
        <w:spacing w:before="0" w:after="0"/>
      </w:pPr>
      <w:r>
        <w:t>Qualified Personnel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Radiological Controlled Areas</w:t>
      </w:r>
    </w:p>
    <w:p>
      <w:pPr>
        <w:numPr>
          <w:ilvl w:val="3"/>
          <w:numId w:val="900"/>
        </w:numPr>
        <w:spacing w:before="0" w:after="0"/>
      </w:pPr>
      <w:r>
        <w:t>Personnel Monitoring</w:t>
      </w:r>
    </w:p>
    <w:p>
      <w:pPr>
        <w:numPr>
          <w:ilvl w:val="0"/>
          <w:numId w:val="900"/>
        </w:numPr>
        <w:spacing w:before="0" w:after="0"/>
      </w:pPr>
      <w:r>
        <w:t>Safety Culture</w:t>
      </w:r>
    </w:p>
    <w:p>
      <w:pPr>
        <w:numPr>
          <w:ilvl w:val="1"/>
          <w:numId w:val="900"/>
        </w:numPr>
        <w:spacing w:before="0" w:after="0"/>
      </w:pPr>
      <w:r>
        <w:t>Definition and Attributes</w:t>
      </w:r>
    </w:p>
    <w:p>
      <w:pPr>
        <w:numPr>
          <w:ilvl w:val="2"/>
          <w:numId w:val="900"/>
        </w:numPr>
        <w:spacing w:before="0" w:after="0"/>
      </w:pPr>
      <w:r>
        <w:t>Leadership Commitment</w:t>
      </w:r>
    </w:p>
    <w:p>
      <w:pPr>
        <w:numPr>
          <w:ilvl w:val="3"/>
          <w:numId w:val="900"/>
        </w:numPr>
        <w:spacing w:before="0" w:after="0"/>
      </w:pPr>
      <w:r>
        <w:t>Management Involvement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Individual Responsibility</w:t>
      </w:r>
    </w:p>
    <w:p>
      <w:pPr>
        <w:numPr>
          <w:ilvl w:val="3"/>
          <w:numId w:val="900"/>
        </w:numPr>
        <w:spacing w:before="0" w:after="0"/>
      </w:pPr>
      <w:r>
        <w:t>Personal Accountability</w:t>
      </w:r>
    </w:p>
    <w:p>
      <w:pPr>
        <w:numPr>
          <w:ilvl w:val="3"/>
          <w:numId w:val="900"/>
        </w:numPr>
        <w:spacing w:before="0" w:after="0"/>
      </w:pPr>
      <w:r>
        <w:t>Professional Ethics</w:t>
      </w:r>
    </w:p>
    <w:p>
      <w:pPr>
        <w:numPr>
          <w:ilvl w:val="2"/>
          <w:numId w:val="900"/>
        </w:numPr>
        <w:spacing w:before="0" w:after="0"/>
      </w:pPr>
      <w:r>
        <w:t>Questioning Attitude</w:t>
      </w:r>
    </w:p>
    <w:p>
      <w:pPr>
        <w:numPr>
          <w:ilvl w:val="3"/>
          <w:numId w:val="900"/>
        </w:numPr>
        <w:spacing w:before="0" w:after="0"/>
      </w:pPr>
      <w:r>
        <w:t>Conservative Decision Making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Promoting a Positive Safety Culture</w:t>
      </w:r>
    </w:p>
    <w:p>
      <w:pPr>
        <w:numPr>
          <w:ilvl w:val="2"/>
          <w:numId w:val="900"/>
        </w:numPr>
        <w:spacing w:before="0" w:after="0"/>
      </w:pPr>
      <w:r>
        <w:t>Training and Education</w:t>
      </w:r>
    </w:p>
    <w:p>
      <w:pPr>
        <w:numPr>
          <w:ilvl w:val="3"/>
          <w:numId w:val="900"/>
        </w:numPr>
        <w:spacing w:before="0" w:after="0"/>
      </w:pPr>
      <w:r>
        <w:t>Safety Awareness Programs</w:t>
      </w:r>
    </w:p>
    <w:p>
      <w:pPr>
        <w:numPr>
          <w:ilvl w:val="3"/>
          <w:numId w:val="900"/>
        </w:numPr>
        <w:spacing w:before="0" w:after="0"/>
      </w:pPr>
      <w:r>
        <w:t>Competency Development</w:t>
      </w:r>
    </w:p>
    <w:p>
      <w:pPr>
        <w:numPr>
          <w:ilvl w:val="2"/>
          <w:numId w:val="900"/>
        </w:numPr>
        <w:spacing w:before="0" w:after="0"/>
      </w:pPr>
      <w:r>
        <w:t>Communication and Reporting</w:t>
      </w:r>
    </w:p>
    <w:p>
      <w:pPr>
        <w:numPr>
          <w:ilvl w:val="3"/>
          <w:numId w:val="900"/>
        </w:numPr>
        <w:spacing w:before="0" w:after="0"/>
      </w:pPr>
      <w:r>
        <w:t>Open Communication</w:t>
      </w:r>
    </w:p>
    <w:p>
      <w:pPr>
        <w:numPr>
          <w:ilvl w:val="3"/>
          <w:numId w:val="900"/>
        </w:numPr>
        <w:spacing w:before="0" w:after="0"/>
      </w:pPr>
      <w:r>
        <w:t>Event Reporting Systems</w:t>
      </w:r>
    </w:p>
    <w:p>
      <w:pPr>
        <w:numPr>
          <w:ilvl w:val="2"/>
          <w:numId w:val="900"/>
        </w:numPr>
        <w:spacing w:before="0" w:after="0"/>
      </w:pPr>
      <w:r>
        <w:t>Recognition and Incentives</w:t>
      </w:r>
    </w:p>
    <w:p>
      <w:pPr>
        <w:numPr>
          <w:ilvl w:val="3"/>
          <w:numId w:val="900"/>
        </w:numPr>
        <w:spacing w:before="0" w:after="0"/>
      </w:pPr>
      <w:r>
        <w:t>Safety Performance Recognition</w:t>
      </w:r>
    </w:p>
    <w:p>
      <w:pPr>
        <w:numPr>
          <w:ilvl w:val="3"/>
          <w:numId w:val="900"/>
        </w:numPr>
        <w:spacing w:before="0" w:after="0"/>
      </w:pPr>
      <w:r>
        <w:t>Learning from Experience</w:t>
      </w:r>
    </w:p>
    <w:p>
      <w:pPr>
        <w:numPr>
          <w:ilvl w:val="1"/>
          <w:numId w:val="900"/>
        </w:numPr>
        <w:spacing w:before="0" w:after="0"/>
      </w:pPr>
      <w:r>
        <w:t>Organizational and Human Factors</w:t>
      </w:r>
    </w:p>
    <w:p>
      <w:pPr>
        <w:numPr>
          <w:ilvl w:val="2"/>
          <w:numId w:val="900"/>
        </w:numPr>
        <w:spacing w:before="0" w:after="0"/>
      </w:pPr>
      <w:r>
        <w:t>Human Error Prevention</w:t>
      </w:r>
    </w:p>
    <w:p>
      <w:pPr>
        <w:numPr>
          <w:ilvl w:val="3"/>
          <w:numId w:val="900"/>
        </w:numPr>
        <w:spacing w:before="0" w:after="0"/>
      </w:pPr>
      <w:r>
        <w:t>Error-Tolerant Design</w:t>
      </w:r>
    </w:p>
    <w:p>
      <w:pPr>
        <w:numPr>
          <w:ilvl w:val="3"/>
          <w:numId w:val="900"/>
        </w:numPr>
        <w:spacing w:before="0" w:after="0"/>
      </w:pPr>
      <w:r>
        <w:t>Human Factors Engineering</w:t>
      </w:r>
    </w:p>
    <w:p>
      <w:pPr>
        <w:numPr>
          <w:ilvl w:val="2"/>
          <w:numId w:val="900"/>
        </w:numPr>
        <w:spacing w:before="0" w:after="0"/>
      </w:pPr>
      <w:r>
        <w:t>Teamwork and Decision-Making</w:t>
      </w:r>
    </w:p>
    <w:p>
      <w:pPr>
        <w:numPr>
          <w:ilvl w:val="3"/>
          <w:numId w:val="900"/>
        </w:numPr>
        <w:spacing w:before="0" w:after="0"/>
      </w:pPr>
      <w:r>
        <w:t>Team Communication</w:t>
      </w:r>
    </w:p>
    <w:p>
      <w:pPr>
        <w:numPr>
          <w:ilvl w:val="3"/>
          <w:numId w:val="900"/>
        </w:numPr>
        <w:spacing w:before="0" w:after="0"/>
      </w:pPr>
      <w:r>
        <w:t>Decision Support Tools</w:t>
      </w:r>
    </w:p>
    <w:p>
      <w:pPr>
        <w:numPr>
          <w:ilvl w:val="2"/>
          <w:numId w:val="900"/>
        </w:numPr>
        <w:spacing w:before="0" w:after="0"/>
      </w:pPr>
      <w:r>
        <w:t>Organizational Learning</w:t>
      </w:r>
    </w:p>
    <w:p>
      <w:pPr>
        <w:numPr>
          <w:ilvl w:val="3"/>
          <w:numId w:val="900"/>
        </w:numPr>
        <w:spacing w:before="0" w:after="0"/>
      </w:pPr>
      <w:r>
        <w:t>Operating Experience Feedback</w:t>
      </w:r>
    </w:p>
    <w:p>
      <w:pPr>
        <w:numPr>
          <w:ilvl w:val="3"/>
          <w:numId w:val="900"/>
        </w:numPr>
        <w:spacing w:before="0" w:after="0"/>
      </w:pPr>
      <w:r>
        <w:t>Benchmarking</w:t>
      </w:r>
    </w:p>
    <w:p>
      <w:pPr>
        <w:pStyle w:val="Heading1"/>
      </w:pPr>
      <w:r>
        <w:t>Reactor Safety Design and Engineering</w:t>
      </w:r>
    </w:p>
    <w:p>
      <w:pPr>
        <w:numPr>
          <w:ilvl w:val="0"/>
          <w:numId w:val="900"/>
        </w:numPr>
        <w:spacing w:before="0" w:after="0"/>
      </w:pPr>
      <w:r>
        <w:t>Nuclear Reactor Fundamentals</w:t>
      </w:r>
    </w:p>
    <w:p>
      <w:pPr>
        <w:numPr>
          <w:ilvl w:val="1"/>
          <w:numId w:val="900"/>
        </w:numPr>
        <w:spacing w:before="0" w:after="0"/>
      </w:pPr>
      <w:r>
        <w:t>Nuclear Chain Reaction</w:t>
      </w:r>
    </w:p>
    <w:p>
      <w:pPr>
        <w:numPr>
          <w:ilvl w:val="2"/>
          <w:numId w:val="900"/>
        </w:numPr>
        <w:spacing w:before="0" w:after="0"/>
      </w:pPr>
      <w:r>
        <w:t>Criticality Conditions</w:t>
      </w:r>
    </w:p>
    <w:p>
      <w:pPr>
        <w:numPr>
          <w:ilvl w:val="2"/>
          <w:numId w:val="900"/>
        </w:numPr>
        <w:spacing w:before="0" w:after="0"/>
      </w:pPr>
      <w:r>
        <w:t>Multiplication Factor</w:t>
      </w:r>
    </w:p>
    <w:p>
      <w:pPr>
        <w:numPr>
          <w:ilvl w:val="1"/>
          <w:numId w:val="900"/>
        </w:numPr>
        <w:spacing w:before="0" w:after="0"/>
      </w:pPr>
      <w:r>
        <w:t>Reactor Physics Basics</w:t>
      </w:r>
    </w:p>
    <w:p>
      <w:pPr>
        <w:numPr>
          <w:ilvl w:val="2"/>
          <w:numId w:val="900"/>
        </w:numPr>
        <w:spacing w:before="0" w:after="0"/>
      </w:pPr>
      <w:r>
        <w:t>Neutron Life Cycle</w:t>
      </w:r>
    </w:p>
    <w:p>
      <w:pPr>
        <w:numPr>
          <w:ilvl w:val="2"/>
          <w:numId w:val="900"/>
        </w:numPr>
        <w:spacing w:before="0" w:after="0"/>
      </w:pPr>
      <w:r>
        <w:t>Reactivity Control</w:t>
      </w:r>
    </w:p>
    <w:p>
      <w:pPr>
        <w:numPr>
          <w:ilvl w:val="1"/>
          <w:numId w:val="900"/>
        </w:numPr>
        <w:spacing w:before="0" w:after="0"/>
      </w:pPr>
      <w:r>
        <w:t>Heat Generation and Removal</w:t>
      </w:r>
    </w:p>
    <w:p>
      <w:pPr>
        <w:numPr>
          <w:ilvl w:val="2"/>
          <w:numId w:val="900"/>
        </w:numPr>
        <w:spacing w:before="0" w:after="0"/>
      </w:pPr>
      <w:r>
        <w:t>Fission Heat Generation</w:t>
      </w:r>
    </w:p>
    <w:p>
      <w:pPr>
        <w:numPr>
          <w:ilvl w:val="2"/>
          <w:numId w:val="900"/>
        </w:numPr>
        <w:spacing w:before="0" w:after="0"/>
      </w:pPr>
      <w:r>
        <w:t>Heat Transfer Principles</w:t>
      </w:r>
    </w:p>
    <w:p>
      <w:pPr>
        <w:numPr>
          <w:ilvl w:val="0"/>
          <w:numId w:val="900"/>
        </w:numPr>
        <w:spacing w:before="0" w:after="0"/>
      </w:pPr>
      <w:r>
        <w:t>Reactor Types and Safety Characteristics</w:t>
      </w:r>
    </w:p>
    <w:p>
      <w:pPr>
        <w:numPr>
          <w:ilvl w:val="1"/>
          <w:numId w:val="900"/>
        </w:numPr>
        <w:spacing w:before="0" w:after="0"/>
      </w:pPr>
      <w:r>
        <w:t>Light Water Reactors</w:t>
      </w:r>
    </w:p>
    <w:p>
      <w:pPr>
        <w:numPr>
          <w:ilvl w:val="2"/>
          <w:numId w:val="900"/>
        </w:numPr>
        <w:spacing w:before="0" w:after="0"/>
      </w:pPr>
      <w:r>
        <w:t>Pressurized Water Reactors (PWR)</w:t>
      </w:r>
    </w:p>
    <w:p>
      <w:pPr>
        <w:numPr>
          <w:ilvl w:val="3"/>
          <w:numId w:val="900"/>
        </w:numPr>
        <w:spacing w:before="0" w:after="0"/>
      </w:pPr>
      <w:r>
        <w:t>Design Features</w:t>
      </w:r>
    </w:p>
    <w:p>
      <w:pPr>
        <w:numPr>
          <w:ilvl w:val="4"/>
          <w:numId w:val="900"/>
        </w:numPr>
        <w:spacing w:before="0" w:after="0"/>
      </w:pPr>
      <w:r>
        <w:t>Primary Circuit Design</w:t>
      </w:r>
    </w:p>
    <w:p>
      <w:pPr>
        <w:numPr>
          <w:ilvl w:val="4"/>
          <w:numId w:val="900"/>
        </w:numPr>
        <w:spacing w:before="0" w:after="0"/>
      </w:pPr>
      <w:r>
        <w:t>Steam Generator Design</w:t>
      </w:r>
    </w:p>
    <w:p>
      <w:pPr>
        <w:numPr>
          <w:ilvl w:val="3"/>
          <w:numId w:val="900"/>
        </w:numPr>
        <w:spacing w:before="0" w:after="0"/>
      </w:pPr>
      <w:r>
        <w:t>Safety Systems</w:t>
      </w:r>
    </w:p>
    <w:p>
      <w:pPr>
        <w:numPr>
          <w:ilvl w:val="4"/>
          <w:numId w:val="900"/>
        </w:numPr>
        <w:spacing w:before="0" w:after="0"/>
      </w:pPr>
      <w:r>
        <w:t>Emergency Core Cooling</w:t>
      </w:r>
    </w:p>
    <w:p>
      <w:pPr>
        <w:numPr>
          <w:ilvl w:val="4"/>
          <w:numId w:val="900"/>
        </w:numPr>
        <w:spacing w:before="0" w:after="0"/>
      </w:pPr>
      <w:r>
        <w:t>Containment Systems</w:t>
      </w:r>
    </w:p>
    <w:p>
      <w:pPr>
        <w:numPr>
          <w:ilvl w:val="3"/>
          <w:numId w:val="900"/>
        </w:numPr>
        <w:spacing w:before="0" w:after="0"/>
      </w:pPr>
      <w:r>
        <w:t>Safety Characteristics</w:t>
      </w:r>
    </w:p>
    <w:p>
      <w:pPr>
        <w:numPr>
          <w:ilvl w:val="4"/>
          <w:numId w:val="900"/>
        </w:numPr>
        <w:spacing w:before="0" w:after="0"/>
      </w:pPr>
      <w:r>
        <w:t>Negative Temperature Coefficient</w:t>
      </w:r>
    </w:p>
    <w:p>
      <w:pPr>
        <w:numPr>
          <w:ilvl w:val="4"/>
          <w:numId w:val="900"/>
        </w:numPr>
        <w:spacing w:before="0" w:after="0"/>
      </w:pPr>
      <w:r>
        <w:t>Inherent Safety Features</w:t>
      </w:r>
    </w:p>
    <w:p>
      <w:pPr>
        <w:numPr>
          <w:ilvl w:val="2"/>
          <w:numId w:val="900"/>
        </w:numPr>
        <w:spacing w:before="0" w:after="0"/>
      </w:pPr>
      <w:r>
        <w:t>Boiling Water Reactors (BWR)</w:t>
      </w:r>
    </w:p>
    <w:p>
      <w:pPr>
        <w:numPr>
          <w:ilvl w:val="3"/>
          <w:numId w:val="900"/>
        </w:numPr>
        <w:spacing w:before="0" w:after="0"/>
      </w:pPr>
      <w:r>
        <w:t>Design Features</w:t>
      </w:r>
    </w:p>
    <w:p>
      <w:pPr>
        <w:numPr>
          <w:ilvl w:val="4"/>
          <w:numId w:val="900"/>
        </w:numPr>
        <w:spacing w:before="0" w:after="0"/>
      </w:pPr>
      <w:r>
        <w:t>Direct Cycle Design</w:t>
      </w:r>
    </w:p>
    <w:p>
      <w:pPr>
        <w:numPr>
          <w:ilvl w:val="4"/>
          <w:numId w:val="900"/>
        </w:numPr>
        <w:spacing w:before="0" w:after="0"/>
      </w:pPr>
      <w:r>
        <w:t>Reactor Pressure Vessel</w:t>
      </w:r>
    </w:p>
    <w:p>
      <w:pPr>
        <w:numPr>
          <w:ilvl w:val="3"/>
          <w:numId w:val="900"/>
        </w:numPr>
        <w:spacing w:before="0" w:after="0"/>
      </w:pPr>
      <w:r>
        <w:t>Safety Systems</w:t>
      </w:r>
    </w:p>
    <w:p>
      <w:pPr>
        <w:numPr>
          <w:ilvl w:val="4"/>
          <w:numId w:val="900"/>
        </w:numPr>
        <w:spacing w:before="0" w:after="0"/>
      </w:pPr>
      <w:r>
        <w:t>Emergency Core Cooling</w:t>
      </w:r>
    </w:p>
    <w:p>
      <w:pPr>
        <w:numPr>
          <w:ilvl w:val="4"/>
          <w:numId w:val="900"/>
        </w:numPr>
        <w:spacing w:before="0" w:after="0"/>
      </w:pPr>
      <w:r>
        <w:t>Containment Systems</w:t>
      </w:r>
    </w:p>
    <w:p>
      <w:pPr>
        <w:numPr>
          <w:ilvl w:val="3"/>
          <w:numId w:val="900"/>
        </w:numPr>
        <w:spacing w:before="0" w:after="0"/>
      </w:pPr>
      <w:r>
        <w:t>Safety Characteristics</w:t>
      </w:r>
    </w:p>
    <w:p>
      <w:pPr>
        <w:numPr>
          <w:ilvl w:val="4"/>
          <w:numId w:val="900"/>
        </w:numPr>
        <w:spacing w:before="0" w:after="0"/>
      </w:pPr>
      <w:r>
        <w:t>Void Reactivity Coefficient</w:t>
      </w:r>
    </w:p>
    <w:p>
      <w:pPr>
        <w:numPr>
          <w:ilvl w:val="4"/>
          <w:numId w:val="900"/>
        </w:numPr>
        <w:spacing w:before="0" w:after="0"/>
      </w:pPr>
      <w:r>
        <w:t>Natural Circulation</w:t>
      </w:r>
    </w:p>
    <w:p>
      <w:pPr>
        <w:numPr>
          <w:ilvl w:val="1"/>
          <w:numId w:val="900"/>
        </w:numPr>
        <w:spacing w:before="0" w:after="0"/>
      </w:pPr>
      <w:r>
        <w:t>Heavy Water Reactors</w:t>
      </w:r>
    </w:p>
    <w:p>
      <w:pPr>
        <w:numPr>
          <w:ilvl w:val="2"/>
          <w:numId w:val="900"/>
        </w:numPr>
        <w:spacing w:before="0" w:after="0"/>
      </w:pPr>
      <w:r>
        <w:t>CANDU Reactors</w:t>
      </w:r>
    </w:p>
    <w:p>
      <w:pPr>
        <w:numPr>
          <w:ilvl w:val="3"/>
          <w:numId w:val="900"/>
        </w:numPr>
        <w:spacing w:before="0" w:after="0"/>
      </w:pPr>
      <w:r>
        <w:t>Heavy Water Moderation</w:t>
      </w:r>
    </w:p>
    <w:p>
      <w:pPr>
        <w:numPr>
          <w:ilvl w:val="4"/>
          <w:numId w:val="900"/>
        </w:numPr>
        <w:spacing w:before="0" w:after="0"/>
      </w:pPr>
      <w:r>
        <w:t>Neutron Economy</w:t>
      </w:r>
    </w:p>
    <w:p>
      <w:pPr>
        <w:numPr>
          <w:ilvl w:val="4"/>
          <w:numId w:val="900"/>
        </w:numPr>
        <w:spacing w:before="0" w:after="0"/>
      </w:pPr>
      <w:r>
        <w:t>Natural Uranium Fuel</w:t>
      </w:r>
    </w:p>
    <w:p>
      <w:pPr>
        <w:numPr>
          <w:ilvl w:val="3"/>
          <w:numId w:val="900"/>
        </w:numPr>
        <w:spacing w:before="0" w:after="0"/>
      </w:pPr>
      <w:r>
        <w:t>Unique Safety Features</w:t>
      </w:r>
    </w:p>
    <w:p>
      <w:pPr>
        <w:numPr>
          <w:ilvl w:val="4"/>
          <w:numId w:val="900"/>
        </w:numPr>
        <w:spacing w:before="0" w:after="0"/>
      </w:pPr>
      <w:r>
        <w:t>On-Power Refueling</w:t>
      </w:r>
    </w:p>
    <w:p>
      <w:pPr>
        <w:numPr>
          <w:ilvl w:val="4"/>
          <w:numId w:val="900"/>
        </w:numPr>
        <w:spacing w:before="0" w:after="0"/>
      </w:pPr>
      <w:r>
        <w:t>Multiple Shutdown Systems</w:t>
      </w:r>
    </w:p>
    <w:p>
      <w:pPr>
        <w:numPr>
          <w:ilvl w:val="3"/>
          <w:numId w:val="900"/>
        </w:numPr>
        <w:spacing w:before="0" w:after="0"/>
      </w:pPr>
      <w:r>
        <w:t>Pressure Tube Design</w:t>
      </w:r>
    </w:p>
    <w:p>
      <w:pPr>
        <w:numPr>
          <w:ilvl w:val="4"/>
          <w:numId w:val="900"/>
        </w:numPr>
        <w:spacing w:before="0" w:after="0"/>
      </w:pPr>
      <w:r>
        <w:t>Fuel Channel Assembly</w:t>
      </w:r>
    </w:p>
    <w:p>
      <w:pPr>
        <w:numPr>
          <w:ilvl w:val="4"/>
          <w:numId w:val="900"/>
        </w:numPr>
        <w:spacing w:before="0" w:after="0"/>
      </w:pPr>
      <w:r>
        <w:t>Calandria Structure</w:t>
      </w:r>
    </w:p>
    <w:p>
      <w:pPr>
        <w:numPr>
          <w:ilvl w:val="1"/>
          <w:numId w:val="900"/>
        </w:numPr>
        <w:spacing w:before="0" w:after="0"/>
      </w:pPr>
      <w:r>
        <w:t>Advanced Reactor Designs</w:t>
      </w:r>
    </w:p>
    <w:p>
      <w:pPr>
        <w:numPr>
          <w:ilvl w:val="2"/>
          <w:numId w:val="900"/>
        </w:numPr>
        <w:spacing w:before="0" w:after="0"/>
      </w:pPr>
      <w:r>
        <w:t>Generation III+ Reactors</w:t>
      </w:r>
    </w:p>
    <w:p>
      <w:pPr>
        <w:numPr>
          <w:ilvl w:val="3"/>
          <w:numId w:val="900"/>
        </w:numPr>
        <w:spacing w:before="0" w:after="0"/>
      </w:pPr>
      <w:r>
        <w:t>Enhanced Safety Features</w:t>
      </w:r>
    </w:p>
    <w:p>
      <w:pPr>
        <w:numPr>
          <w:ilvl w:val="3"/>
          <w:numId w:val="900"/>
        </w:numPr>
        <w:spacing w:before="0" w:after="0"/>
      </w:pPr>
      <w:r>
        <w:t>Simplified Systems</w:t>
      </w:r>
    </w:p>
    <w:p>
      <w:pPr>
        <w:numPr>
          <w:ilvl w:val="2"/>
          <w:numId w:val="900"/>
        </w:numPr>
        <w:spacing w:before="0" w:after="0"/>
      </w:pPr>
      <w:r>
        <w:t>Small Modular Reactors (SMRs)</w:t>
      </w:r>
    </w:p>
    <w:p>
      <w:pPr>
        <w:numPr>
          <w:ilvl w:val="3"/>
          <w:numId w:val="900"/>
        </w:numPr>
        <w:spacing w:before="0" w:after="0"/>
      </w:pPr>
      <w:r>
        <w:t>Passive Safety Features</w:t>
      </w:r>
    </w:p>
    <w:p>
      <w:pPr>
        <w:numPr>
          <w:ilvl w:val="4"/>
          <w:numId w:val="900"/>
        </w:numPr>
        <w:spacing w:before="0" w:after="0"/>
      </w:pPr>
      <w:r>
        <w:t>Natural Circulation</w:t>
      </w:r>
    </w:p>
    <w:p>
      <w:pPr>
        <w:numPr>
          <w:ilvl w:val="4"/>
          <w:numId w:val="900"/>
        </w:numPr>
        <w:spacing w:before="0" w:after="0"/>
      </w:pPr>
      <w:r>
        <w:t>Gravity-Fed Systems</w:t>
      </w:r>
    </w:p>
    <w:p>
      <w:pPr>
        <w:numPr>
          <w:ilvl w:val="3"/>
          <w:numId w:val="900"/>
        </w:numPr>
        <w:spacing w:before="0" w:after="0"/>
      </w:pPr>
      <w:r>
        <w:t>Modular Construction</w:t>
      </w:r>
    </w:p>
    <w:p>
      <w:pPr>
        <w:numPr>
          <w:ilvl w:val="4"/>
          <w:numId w:val="900"/>
        </w:numPr>
        <w:spacing w:before="0" w:after="0"/>
      </w:pPr>
      <w:r>
        <w:t>Factory Fabrication</w:t>
      </w:r>
    </w:p>
    <w:p>
      <w:pPr>
        <w:numPr>
          <w:ilvl w:val="4"/>
          <w:numId w:val="900"/>
        </w:numPr>
        <w:spacing w:before="0" w:after="0"/>
      </w:pPr>
      <w:r>
        <w:t>Standardized Design</w:t>
      </w:r>
    </w:p>
    <w:p>
      <w:pPr>
        <w:numPr>
          <w:ilvl w:val="2"/>
          <w:numId w:val="900"/>
        </w:numPr>
        <w:spacing w:before="0" w:after="0"/>
      </w:pPr>
      <w:r>
        <w:t>Generation IV Concepts</w:t>
      </w:r>
    </w:p>
    <w:p>
      <w:pPr>
        <w:numPr>
          <w:ilvl w:val="3"/>
          <w:numId w:val="900"/>
        </w:numPr>
        <w:spacing w:before="0" w:after="0"/>
      </w:pPr>
      <w:r>
        <w:t>Advanced Safety Goals</w:t>
      </w:r>
    </w:p>
    <w:p>
      <w:pPr>
        <w:numPr>
          <w:ilvl w:val="3"/>
          <w:numId w:val="900"/>
        </w:numPr>
        <w:spacing w:before="0" w:after="0"/>
      </w:pPr>
      <w:r>
        <w:t>Innovative Technologies</w:t>
      </w:r>
    </w:p>
    <w:p>
      <w:pPr>
        <w:numPr>
          <w:ilvl w:val="0"/>
          <w:numId w:val="900"/>
        </w:numPr>
        <w:spacing w:before="0" w:after="0"/>
      </w:pPr>
      <w:r>
        <w:t>Reactor Protection Systems (RPS)</w:t>
      </w:r>
    </w:p>
    <w:p>
      <w:pPr>
        <w:numPr>
          <w:ilvl w:val="1"/>
          <w:numId w:val="900"/>
        </w:numPr>
        <w:spacing w:before="0" w:after="0"/>
      </w:pPr>
      <w:r>
        <w:t>System Functions</w:t>
      </w:r>
    </w:p>
    <w:p>
      <w:pPr>
        <w:numPr>
          <w:ilvl w:val="2"/>
          <w:numId w:val="900"/>
        </w:numPr>
        <w:spacing w:before="0" w:after="0"/>
      </w:pPr>
      <w:r>
        <w:t>Reactor Trip Initiation</w:t>
      </w:r>
    </w:p>
    <w:p>
      <w:pPr>
        <w:numPr>
          <w:ilvl w:val="2"/>
          <w:numId w:val="900"/>
        </w:numPr>
        <w:spacing w:before="0" w:after="0"/>
      </w:pPr>
      <w:r>
        <w:t>Safety System Actuation</w:t>
      </w:r>
    </w:p>
    <w:p>
      <w:pPr>
        <w:numPr>
          <w:ilvl w:val="1"/>
          <w:numId w:val="900"/>
        </w:numPr>
        <w:spacing w:before="0" w:after="0"/>
      </w:pPr>
      <w:r>
        <w:t>Neutron Monitoring</w:t>
      </w:r>
    </w:p>
    <w:p>
      <w:pPr>
        <w:numPr>
          <w:ilvl w:val="2"/>
          <w:numId w:val="900"/>
        </w:numPr>
        <w:spacing w:before="0" w:after="0"/>
      </w:pPr>
      <w:r>
        <w:t>Detector Types</w:t>
      </w:r>
    </w:p>
    <w:p>
      <w:pPr>
        <w:numPr>
          <w:ilvl w:val="3"/>
          <w:numId w:val="900"/>
        </w:numPr>
        <w:spacing w:before="0" w:after="0"/>
      </w:pPr>
      <w:r>
        <w:t>Fission Chambers</w:t>
      </w:r>
    </w:p>
    <w:p>
      <w:pPr>
        <w:numPr>
          <w:ilvl w:val="3"/>
          <w:numId w:val="900"/>
        </w:numPr>
        <w:spacing w:before="0" w:after="0"/>
      </w:pPr>
      <w:r>
        <w:t>Ion Chambers</w:t>
      </w:r>
    </w:p>
    <w:p>
      <w:pPr>
        <w:numPr>
          <w:ilvl w:val="3"/>
          <w:numId w:val="900"/>
        </w:numPr>
        <w:spacing w:before="0" w:after="0"/>
      </w:pPr>
      <w:r>
        <w:t>Self-Powered Neutron Detectors</w:t>
      </w:r>
    </w:p>
    <w:p>
      <w:pPr>
        <w:numPr>
          <w:ilvl w:val="2"/>
          <w:numId w:val="900"/>
        </w:numPr>
        <w:spacing w:before="0" w:after="0"/>
      </w:pPr>
      <w:r>
        <w:t>Signal Processing</w:t>
      </w:r>
    </w:p>
    <w:p>
      <w:pPr>
        <w:numPr>
          <w:ilvl w:val="3"/>
          <w:numId w:val="900"/>
        </w:numPr>
        <w:spacing w:before="0" w:after="0"/>
      </w:pPr>
      <w:r>
        <w:t>Amplification</w:t>
      </w:r>
    </w:p>
    <w:p>
      <w:pPr>
        <w:numPr>
          <w:ilvl w:val="3"/>
          <w:numId w:val="900"/>
        </w:numPr>
        <w:spacing w:before="0" w:after="0"/>
      </w:pPr>
      <w:r>
        <w:t>Discrimination</w:t>
      </w:r>
    </w:p>
    <w:p>
      <w:pPr>
        <w:numPr>
          <w:ilvl w:val="2"/>
          <w:numId w:val="900"/>
        </w:numPr>
        <w:spacing w:before="0" w:after="0"/>
      </w:pPr>
      <w:r>
        <w:t>Monitoring Ranges</w:t>
      </w:r>
    </w:p>
    <w:p>
      <w:pPr>
        <w:numPr>
          <w:ilvl w:val="3"/>
          <w:numId w:val="900"/>
        </w:numPr>
        <w:spacing w:before="0" w:after="0"/>
      </w:pPr>
      <w:r>
        <w:t>Source Range</w:t>
      </w:r>
    </w:p>
    <w:p>
      <w:pPr>
        <w:numPr>
          <w:ilvl w:val="3"/>
          <w:numId w:val="900"/>
        </w:numPr>
        <w:spacing w:before="0" w:after="0"/>
      </w:pPr>
      <w:r>
        <w:t>Intermediate Range</w:t>
      </w:r>
    </w:p>
    <w:p>
      <w:pPr>
        <w:numPr>
          <w:ilvl w:val="3"/>
          <w:numId w:val="900"/>
        </w:numPr>
        <w:spacing w:before="0" w:after="0"/>
      </w:pPr>
      <w:r>
        <w:t>Power Range</w:t>
      </w:r>
    </w:p>
    <w:p>
      <w:pPr>
        <w:numPr>
          <w:ilvl w:val="1"/>
          <w:numId w:val="900"/>
        </w:numPr>
        <w:spacing w:before="0" w:after="0"/>
      </w:pPr>
      <w:r>
        <w:t>Reactor Trip (SCRAM) Systems</w:t>
      </w:r>
    </w:p>
    <w:p>
      <w:pPr>
        <w:numPr>
          <w:ilvl w:val="2"/>
          <w:numId w:val="900"/>
        </w:numPr>
        <w:spacing w:before="0" w:after="0"/>
      </w:pPr>
      <w:r>
        <w:t>Trip Logic</w:t>
      </w:r>
    </w:p>
    <w:p>
      <w:pPr>
        <w:numPr>
          <w:ilvl w:val="3"/>
          <w:numId w:val="900"/>
        </w:numPr>
        <w:spacing w:before="0" w:after="0"/>
      </w:pPr>
      <w:r>
        <w:t>Two-out-of-Four Logic</w:t>
      </w:r>
    </w:p>
    <w:p>
      <w:pPr>
        <w:numPr>
          <w:ilvl w:val="3"/>
          <w:numId w:val="900"/>
        </w:numPr>
        <w:spacing w:before="0" w:after="0"/>
      </w:pPr>
      <w:r>
        <w:t>Coincidence Requirements</w:t>
      </w:r>
    </w:p>
    <w:p>
      <w:pPr>
        <w:numPr>
          <w:ilvl w:val="2"/>
          <w:numId w:val="900"/>
        </w:numPr>
        <w:spacing w:before="0" w:after="0"/>
      </w:pPr>
      <w:r>
        <w:t>Actuation Devices</w:t>
      </w:r>
    </w:p>
    <w:p>
      <w:pPr>
        <w:numPr>
          <w:ilvl w:val="3"/>
          <w:numId w:val="900"/>
        </w:numPr>
        <w:spacing w:before="0" w:after="0"/>
      </w:pPr>
      <w:r>
        <w:t>Control Rod Drive Mechanisms</w:t>
      </w:r>
    </w:p>
    <w:p>
      <w:pPr>
        <w:numPr>
          <w:ilvl w:val="3"/>
          <w:numId w:val="900"/>
        </w:numPr>
        <w:spacing w:before="0" w:after="0"/>
      </w:pPr>
      <w:r>
        <w:t>Scram Breakers</w:t>
      </w:r>
    </w:p>
    <w:p>
      <w:pPr>
        <w:numPr>
          <w:ilvl w:val="2"/>
          <w:numId w:val="900"/>
        </w:numPr>
        <w:spacing w:before="0" w:after="0"/>
      </w:pPr>
      <w:r>
        <w:t>Trip Parameters</w:t>
      </w:r>
    </w:p>
    <w:p>
      <w:pPr>
        <w:numPr>
          <w:ilvl w:val="3"/>
          <w:numId w:val="900"/>
        </w:numPr>
        <w:spacing w:before="0" w:after="0"/>
      </w:pPr>
      <w:r>
        <w:t>High Neutron Flux</w:t>
      </w:r>
    </w:p>
    <w:p>
      <w:pPr>
        <w:numPr>
          <w:ilvl w:val="3"/>
          <w:numId w:val="900"/>
        </w:numPr>
        <w:spacing w:before="0" w:after="0"/>
      </w:pPr>
      <w:r>
        <w:t>High Pressure</w:t>
      </w:r>
    </w:p>
    <w:p>
      <w:pPr>
        <w:numPr>
          <w:ilvl w:val="3"/>
          <w:numId w:val="900"/>
        </w:numPr>
        <w:spacing w:before="0" w:after="0"/>
      </w:pPr>
      <w:r>
        <w:t>Low Water Level</w:t>
      </w:r>
    </w:p>
    <w:p>
      <w:pPr>
        <w:numPr>
          <w:ilvl w:val="1"/>
          <w:numId w:val="900"/>
        </w:numPr>
        <w:spacing w:before="0" w:after="0"/>
      </w:pPr>
      <w:r>
        <w:t>Actuation Logic</w:t>
      </w:r>
    </w:p>
    <w:p>
      <w:pPr>
        <w:numPr>
          <w:ilvl w:val="2"/>
          <w:numId w:val="900"/>
        </w:numPr>
        <w:spacing w:before="0" w:after="0"/>
      </w:pPr>
      <w:r>
        <w:t>Redundancy and Diversity</w:t>
      </w:r>
    </w:p>
    <w:p>
      <w:pPr>
        <w:numPr>
          <w:ilvl w:val="3"/>
          <w:numId w:val="900"/>
        </w:numPr>
        <w:spacing w:before="0" w:after="0"/>
      </w:pPr>
      <w:r>
        <w:t>Multiple Channels</w:t>
      </w:r>
    </w:p>
    <w:p>
      <w:pPr>
        <w:numPr>
          <w:ilvl w:val="3"/>
          <w:numId w:val="900"/>
        </w:numPr>
        <w:spacing w:before="0" w:after="0"/>
      </w:pPr>
      <w:r>
        <w:t>Different Technologies</w:t>
      </w:r>
    </w:p>
    <w:p>
      <w:pPr>
        <w:numPr>
          <w:ilvl w:val="2"/>
          <w:numId w:val="900"/>
        </w:numPr>
        <w:spacing w:before="0" w:after="0"/>
      </w:pPr>
      <w:r>
        <w:t>Fail-Safe Design</w:t>
      </w:r>
    </w:p>
    <w:p>
      <w:pPr>
        <w:numPr>
          <w:ilvl w:val="3"/>
          <w:numId w:val="900"/>
        </w:numPr>
        <w:spacing w:before="0" w:after="0"/>
      </w:pPr>
      <w:r>
        <w:t>De-energize to Trip</w:t>
      </w:r>
    </w:p>
    <w:p>
      <w:pPr>
        <w:numPr>
          <w:ilvl w:val="3"/>
          <w:numId w:val="900"/>
        </w:numPr>
        <w:spacing w:before="0" w:after="0"/>
      </w:pPr>
      <w:r>
        <w:t>Single Failure Criteria</w:t>
      </w:r>
    </w:p>
    <w:p>
      <w:pPr>
        <w:numPr>
          <w:ilvl w:val="2"/>
          <w:numId w:val="900"/>
        </w:numPr>
        <w:spacing w:before="0" w:after="0"/>
      </w:pPr>
      <w:r>
        <w:t>Testing and Surveillance</w:t>
      </w:r>
    </w:p>
    <w:p>
      <w:pPr>
        <w:numPr>
          <w:ilvl w:val="3"/>
          <w:numId w:val="900"/>
        </w:numPr>
        <w:spacing w:before="0" w:after="0"/>
      </w:pPr>
      <w:r>
        <w:t>Channel Testing</w:t>
      </w:r>
    </w:p>
    <w:p>
      <w:pPr>
        <w:numPr>
          <w:ilvl w:val="3"/>
          <w:numId w:val="900"/>
        </w:numPr>
        <w:spacing w:before="0" w:after="0"/>
      </w:pPr>
      <w:r>
        <w:t>Logic Testing</w:t>
      </w:r>
    </w:p>
    <w:p>
      <w:pPr>
        <w:numPr>
          <w:ilvl w:val="0"/>
          <w:numId w:val="900"/>
        </w:numPr>
        <w:spacing w:before="0" w:after="0"/>
      </w:pPr>
      <w:r>
        <w:t>Engineered Safety Features (ESF)</w:t>
      </w:r>
    </w:p>
    <w:p>
      <w:pPr>
        <w:numPr>
          <w:ilvl w:val="1"/>
          <w:numId w:val="900"/>
        </w:numPr>
        <w:spacing w:before="0" w:after="0"/>
      </w:pPr>
      <w:r>
        <w:t>Emergency Core Cooling Systems (ECCS)</w:t>
      </w:r>
    </w:p>
    <w:p>
      <w:pPr>
        <w:numPr>
          <w:ilvl w:val="2"/>
          <w:numId w:val="900"/>
        </w:numPr>
        <w:spacing w:before="0" w:after="0"/>
      </w:pPr>
      <w:r>
        <w:t>System Functions</w:t>
      </w:r>
    </w:p>
    <w:p>
      <w:pPr>
        <w:numPr>
          <w:ilvl w:val="3"/>
          <w:numId w:val="900"/>
        </w:numPr>
        <w:spacing w:before="0" w:after="0"/>
      </w:pPr>
      <w:r>
        <w:t>Core Cooling</w:t>
      </w:r>
    </w:p>
    <w:p>
      <w:pPr>
        <w:numPr>
          <w:ilvl w:val="3"/>
          <w:numId w:val="900"/>
        </w:numPr>
        <w:spacing w:before="0" w:after="0"/>
      </w:pPr>
      <w:r>
        <w:t>Inventory Makeup</w:t>
      </w:r>
    </w:p>
    <w:p>
      <w:pPr>
        <w:numPr>
          <w:ilvl w:val="2"/>
          <w:numId w:val="900"/>
        </w:numPr>
        <w:spacing w:before="0" w:after="0"/>
      </w:pPr>
      <w:r>
        <w:t>High-Pressure Coolant Injection</w:t>
      </w:r>
    </w:p>
    <w:p>
      <w:pPr>
        <w:numPr>
          <w:ilvl w:val="3"/>
          <w:numId w:val="900"/>
        </w:numPr>
        <w:spacing w:before="0" w:after="0"/>
      </w:pPr>
      <w:r>
        <w:t>System Design</w:t>
      </w:r>
    </w:p>
    <w:p>
      <w:pPr>
        <w:numPr>
          <w:ilvl w:val="3"/>
          <w:numId w:val="900"/>
        </w:numPr>
        <w:spacing w:before="0" w:after="0"/>
      </w:pPr>
      <w:r>
        <w:t>Pump Characteristics</w:t>
      </w:r>
    </w:p>
    <w:p>
      <w:pPr>
        <w:numPr>
          <w:ilvl w:val="2"/>
          <w:numId w:val="900"/>
        </w:numPr>
        <w:spacing w:before="0" w:after="0"/>
      </w:pPr>
      <w:r>
        <w:t>Low-Pressure Coolant Injection</w:t>
      </w:r>
    </w:p>
    <w:p>
      <w:pPr>
        <w:numPr>
          <w:ilvl w:val="3"/>
          <w:numId w:val="900"/>
        </w:numPr>
        <w:spacing w:before="0" w:after="0"/>
      </w:pPr>
      <w:r>
        <w:t>System Design</w:t>
      </w:r>
    </w:p>
    <w:p>
      <w:pPr>
        <w:numPr>
          <w:ilvl w:val="3"/>
          <w:numId w:val="900"/>
        </w:numPr>
        <w:spacing w:before="0" w:after="0"/>
      </w:pPr>
      <w:r>
        <w:t>Heat Exchangers</w:t>
      </w:r>
    </w:p>
    <w:p>
      <w:pPr>
        <w:numPr>
          <w:ilvl w:val="2"/>
          <w:numId w:val="900"/>
        </w:numPr>
        <w:spacing w:before="0" w:after="0"/>
      </w:pPr>
      <w:r>
        <w:t>Core Spray Systems</w:t>
      </w:r>
    </w:p>
    <w:p>
      <w:pPr>
        <w:numPr>
          <w:ilvl w:val="3"/>
          <w:numId w:val="900"/>
        </w:numPr>
        <w:spacing w:before="0" w:after="0"/>
      </w:pPr>
      <w:r>
        <w:t>Spray Distribution</w:t>
      </w:r>
    </w:p>
    <w:p>
      <w:pPr>
        <w:numPr>
          <w:ilvl w:val="3"/>
          <w:numId w:val="900"/>
        </w:numPr>
        <w:spacing w:before="0" w:after="0"/>
      </w:pPr>
      <w:r>
        <w:t>Heat Removal Capability</w:t>
      </w:r>
    </w:p>
    <w:p>
      <w:pPr>
        <w:numPr>
          <w:ilvl w:val="2"/>
          <w:numId w:val="900"/>
        </w:numPr>
        <w:spacing w:before="0" w:after="0"/>
      </w:pPr>
      <w:r>
        <w:t>Accumulators</w:t>
      </w:r>
    </w:p>
    <w:p>
      <w:pPr>
        <w:numPr>
          <w:ilvl w:val="3"/>
          <w:numId w:val="900"/>
        </w:numPr>
        <w:spacing w:before="0" w:after="0"/>
      </w:pPr>
      <w:r>
        <w:t>Passive Injection</w:t>
      </w:r>
    </w:p>
    <w:p>
      <w:pPr>
        <w:numPr>
          <w:ilvl w:val="3"/>
          <w:numId w:val="900"/>
        </w:numPr>
        <w:spacing w:before="0" w:after="0"/>
      </w:pPr>
      <w:r>
        <w:t>Nitrogen Pressurization</w:t>
      </w:r>
    </w:p>
    <w:p>
      <w:pPr>
        <w:numPr>
          <w:ilvl w:val="1"/>
          <w:numId w:val="900"/>
        </w:numPr>
        <w:spacing w:before="0" w:after="0"/>
      </w:pPr>
      <w:r>
        <w:t>Containment Systems</w:t>
      </w:r>
    </w:p>
    <w:p>
      <w:pPr>
        <w:numPr>
          <w:ilvl w:val="2"/>
          <w:numId w:val="900"/>
        </w:numPr>
        <w:spacing w:before="0" w:after="0"/>
      </w:pPr>
      <w:r>
        <w:t>Containment Building Design and Integrity</w:t>
      </w:r>
    </w:p>
    <w:p>
      <w:pPr>
        <w:numPr>
          <w:ilvl w:val="3"/>
          <w:numId w:val="900"/>
        </w:numPr>
        <w:spacing w:before="0" w:after="0"/>
      </w:pPr>
      <w:r>
        <w:t>Structural Design</w:t>
      </w:r>
    </w:p>
    <w:p>
      <w:pPr>
        <w:numPr>
          <w:ilvl w:val="3"/>
          <w:numId w:val="900"/>
        </w:numPr>
        <w:spacing w:before="0" w:after="0"/>
      </w:pPr>
      <w:r>
        <w:t>Leak Tightness</w:t>
      </w:r>
    </w:p>
    <w:p>
      <w:pPr>
        <w:numPr>
          <w:ilvl w:val="3"/>
          <w:numId w:val="900"/>
        </w:numPr>
        <w:spacing w:before="0" w:after="0"/>
      </w:pPr>
      <w:r>
        <w:t>Design Pressure</w:t>
      </w:r>
    </w:p>
    <w:p>
      <w:pPr>
        <w:numPr>
          <w:ilvl w:val="2"/>
          <w:numId w:val="900"/>
        </w:numPr>
        <w:spacing w:before="0" w:after="0"/>
      </w:pPr>
      <w:r>
        <w:t>Pressure Suppression Systems</w:t>
      </w:r>
    </w:p>
    <w:p>
      <w:pPr>
        <w:numPr>
          <w:ilvl w:val="3"/>
          <w:numId w:val="900"/>
        </w:numPr>
        <w:spacing w:before="0" w:after="0"/>
      </w:pPr>
      <w:r>
        <w:t>Ice Condensers</w:t>
      </w:r>
    </w:p>
    <w:p>
      <w:pPr>
        <w:numPr>
          <w:ilvl w:val="4"/>
          <w:numId w:val="900"/>
        </w:numPr>
        <w:spacing w:before="0" w:after="0"/>
      </w:pPr>
      <w:r>
        <w:t>Ice Bed Design</w:t>
      </w:r>
    </w:p>
    <w:p>
      <w:pPr>
        <w:numPr>
          <w:ilvl w:val="4"/>
          <w:numId w:val="900"/>
        </w:numPr>
        <w:spacing w:before="0" w:after="0"/>
      </w:pPr>
      <w:r>
        <w:t>Steam Condensation</w:t>
      </w:r>
    </w:p>
    <w:p>
      <w:pPr>
        <w:numPr>
          <w:ilvl w:val="3"/>
          <w:numId w:val="900"/>
        </w:numPr>
        <w:spacing w:before="0" w:after="0"/>
      </w:pPr>
      <w:r>
        <w:t>Suppression Pools</w:t>
      </w:r>
    </w:p>
    <w:p>
      <w:pPr>
        <w:numPr>
          <w:ilvl w:val="4"/>
          <w:numId w:val="900"/>
        </w:numPr>
        <w:spacing w:before="0" w:after="0"/>
      </w:pPr>
      <w:r>
        <w:t>Pool Design</w:t>
      </w:r>
    </w:p>
    <w:p>
      <w:pPr>
        <w:numPr>
          <w:ilvl w:val="4"/>
          <w:numId w:val="900"/>
        </w:numPr>
        <w:spacing w:before="0" w:after="0"/>
      </w:pPr>
      <w:r>
        <w:t>Vent Systems</w:t>
      </w:r>
    </w:p>
    <w:p>
      <w:pPr>
        <w:numPr>
          <w:ilvl w:val="2"/>
          <w:numId w:val="900"/>
        </w:numPr>
        <w:spacing w:before="0" w:after="0"/>
      </w:pPr>
      <w:r>
        <w:t>Containment Isolation Systems</w:t>
      </w:r>
    </w:p>
    <w:p>
      <w:pPr>
        <w:numPr>
          <w:ilvl w:val="3"/>
          <w:numId w:val="900"/>
        </w:numPr>
        <w:spacing w:before="0" w:after="0"/>
      </w:pPr>
      <w:r>
        <w:t>Isolation Valves</w:t>
      </w:r>
    </w:p>
    <w:p>
      <w:pPr>
        <w:numPr>
          <w:ilvl w:val="3"/>
          <w:numId w:val="900"/>
        </w:numPr>
        <w:spacing w:before="0" w:after="0"/>
      </w:pPr>
      <w:r>
        <w:t>Penetration Seals</w:t>
      </w:r>
    </w:p>
    <w:p>
      <w:pPr>
        <w:numPr>
          <w:ilvl w:val="3"/>
          <w:numId w:val="900"/>
        </w:numPr>
        <w:spacing w:before="0" w:after="0"/>
      </w:pPr>
      <w:r>
        <w:t>Automatic Isolation</w:t>
      </w:r>
    </w:p>
    <w:p>
      <w:pPr>
        <w:numPr>
          <w:ilvl w:val="2"/>
          <w:numId w:val="900"/>
        </w:numPr>
        <w:spacing w:before="0" w:after="0"/>
      </w:pPr>
      <w:r>
        <w:t>Combustible Gas Control Systems</w:t>
      </w:r>
    </w:p>
    <w:p>
      <w:pPr>
        <w:numPr>
          <w:ilvl w:val="3"/>
          <w:numId w:val="900"/>
        </w:numPr>
        <w:spacing w:before="0" w:after="0"/>
      </w:pPr>
      <w:r>
        <w:t>Hydrogen Recombiner Systems</w:t>
      </w:r>
    </w:p>
    <w:p>
      <w:pPr>
        <w:numPr>
          <w:ilvl w:val="4"/>
          <w:numId w:val="900"/>
        </w:numPr>
        <w:spacing w:before="0" w:after="0"/>
      </w:pPr>
      <w:r>
        <w:t>Catalytic Recombiners</w:t>
      </w:r>
    </w:p>
    <w:p>
      <w:pPr>
        <w:numPr>
          <w:ilvl w:val="4"/>
          <w:numId w:val="900"/>
        </w:numPr>
        <w:spacing w:before="0" w:after="0"/>
      </w:pPr>
      <w:r>
        <w:t>Thermal Recombiners</w:t>
      </w:r>
    </w:p>
    <w:p>
      <w:pPr>
        <w:numPr>
          <w:ilvl w:val="3"/>
          <w:numId w:val="900"/>
        </w:numPr>
        <w:spacing w:before="0" w:after="0"/>
      </w:pPr>
      <w:r>
        <w:t>Inerting Systems</w:t>
      </w:r>
    </w:p>
    <w:p>
      <w:pPr>
        <w:numPr>
          <w:ilvl w:val="4"/>
          <w:numId w:val="900"/>
        </w:numPr>
        <w:spacing w:before="0" w:after="0"/>
      </w:pPr>
      <w:r>
        <w:t>Nitrogen Inerting</w:t>
      </w:r>
    </w:p>
    <w:p>
      <w:pPr>
        <w:numPr>
          <w:ilvl w:val="4"/>
          <w:numId w:val="900"/>
        </w:numPr>
        <w:spacing w:before="0" w:after="0"/>
      </w:pPr>
      <w:r>
        <w:t>Oxygen Control</w:t>
      </w:r>
    </w:p>
    <w:p>
      <w:pPr>
        <w:numPr>
          <w:ilvl w:val="2"/>
          <w:numId w:val="900"/>
        </w:numPr>
        <w:spacing w:before="0" w:after="0"/>
      </w:pPr>
      <w:r>
        <w:t>Containment Spray Systems</w:t>
      </w:r>
    </w:p>
    <w:p>
      <w:pPr>
        <w:numPr>
          <w:ilvl w:val="3"/>
          <w:numId w:val="900"/>
        </w:numPr>
        <w:spacing w:before="0" w:after="0"/>
      </w:pPr>
      <w:r>
        <w:t>Spray Distribution</w:t>
      </w:r>
    </w:p>
    <w:p>
      <w:pPr>
        <w:numPr>
          <w:ilvl w:val="3"/>
          <w:numId w:val="900"/>
        </w:numPr>
        <w:spacing w:before="0" w:after="0"/>
      </w:pPr>
      <w:r>
        <w:t>Chemical Addition</w:t>
      </w:r>
    </w:p>
    <w:p>
      <w:pPr>
        <w:numPr>
          <w:ilvl w:val="1"/>
          <w:numId w:val="900"/>
        </w:numPr>
        <w:spacing w:before="0" w:after="0"/>
      </w:pPr>
      <w:r>
        <w:t>Essential Service Water and Power Systems</w:t>
      </w:r>
    </w:p>
    <w:p>
      <w:pPr>
        <w:numPr>
          <w:ilvl w:val="2"/>
          <w:numId w:val="900"/>
        </w:numPr>
        <w:spacing w:before="0" w:after="0"/>
      </w:pPr>
      <w:r>
        <w:t>Emergency Diesel Generators</w:t>
      </w:r>
    </w:p>
    <w:p>
      <w:pPr>
        <w:numPr>
          <w:ilvl w:val="3"/>
          <w:numId w:val="900"/>
        </w:numPr>
        <w:spacing w:before="0" w:after="0"/>
      </w:pPr>
      <w:r>
        <w:t>Diesel Engine Systems</w:t>
      </w:r>
    </w:p>
    <w:p>
      <w:pPr>
        <w:numPr>
          <w:ilvl w:val="3"/>
          <w:numId w:val="900"/>
        </w:numPr>
        <w:spacing w:before="0" w:after="0"/>
      </w:pPr>
      <w:r>
        <w:t>Generator Systems</w:t>
      </w:r>
    </w:p>
    <w:p>
      <w:pPr>
        <w:numPr>
          <w:ilvl w:val="3"/>
          <w:numId w:val="900"/>
        </w:numPr>
        <w:spacing w:before="0" w:after="0"/>
      </w:pPr>
      <w:r>
        <w:t>Fuel Oil Systems</w:t>
      </w:r>
    </w:p>
    <w:p>
      <w:pPr>
        <w:numPr>
          <w:ilvl w:val="2"/>
          <w:numId w:val="900"/>
        </w:numPr>
        <w:spacing w:before="0" w:after="0"/>
      </w:pPr>
      <w:r>
        <w:t>Battery Backup Systems</w:t>
      </w:r>
    </w:p>
    <w:p>
      <w:pPr>
        <w:numPr>
          <w:ilvl w:val="3"/>
          <w:numId w:val="900"/>
        </w:numPr>
        <w:spacing w:before="0" w:after="0"/>
      </w:pPr>
      <w:r>
        <w:t>DC Power Systems</w:t>
      </w:r>
    </w:p>
    <w:p>
      <w:pPr>
        <w:numPr>
          <w:ilvl w:val="3"/>
          <w:numId w:val="900"/>
        </w:numPr>
        <w:spacing w:before="0" w:after="0"/>
      </w:pPr>
      <w:r>
        <w:t>Battery Sizing</w:t>
      </w:r>
    </w:p>
    <w:p>
      <w:pPr>
        <w:numPr>
          <w:ilvl w:val="3"/>
          <w:numId w:val="900"/>
        </w:numPr>
        <w:spacing w:before="0" w:after="0"/>
      </w:pPr>
      <w:r>
        <w:t>Charger Systems</w:t>
      </w:r>
    </w:p>
    <w:p>
      <w:pPr>
        <w:numPr>
          <w:ilvl w:val="2"/>
          <w:numId w:val="900"/>
        </w:numPr>
        <w:spacing w:before="0" w:after="0"/>
      </w:pPr>
      <w:r>
        <w:t>Alternate Power Supplies</w:t>
      </w:r>
    </w:p>
    <w:p>
      <w:pPr>
        <w:numPr>
          <w:ilvl w:val="3"/>
          <w:numId w:val="900"/>
        </w:numPr>
        <w:spacing w:before="0" w:after="0"/>
      </w:pPr>
      <w:r>
        <w:t>Gas Turbines</w:t>
      </w:r>
    </w:p>
    <w:p>
      <w:pPr>
        <w:numPr>
          <w:ilvl w:val="3"/>
          <w:numId w:val="900"/>
        </w:numPr>
        <w:spacing w:before="0" w:after="0"/>
      </w:pPr>
      <w:r>
        <w:t>Portable Generators</w:t>
      </w:r>
    </w:p>
    <w:p>
      <w:pPr>
        <w:numPr>
          <w:ilvl w:val="3"/>
          <w:numId w:val="900"/>
        </w:numPr>
        <w:spacing w:before="0" w:after="0"/>
      </w:pPr>
      <w:r>
        <w:t>Grid Connections</w:t>
      </w:r>
    </w:p>
    <w:p>
      <w:pPr>
        <w:numPr>
          <w:ilvl w:val="0"/>
          <w:numId w:val="900"/>
        </w:numPr>
        <w:spacing w:before="0" w:after="0"/>
      </w:pPr>
      <w:r>
        <w:t>Passive Safety Systems</w:t>
      </w:r>
    </w:p>
    <w:p>
      <w:pPr>
        <w:numPr>
          <w:ilvl w:val="1"/>
          <w:numId w:val="900"/>
        </w:numPr>
        <w:spacing w:before="0" w:after="0"/>
      </w:pPr>
      <w:r>
        <w:t>Principles of Passive Safety</w:t>
      </w:r>
    </w:p>
    <w:p>
      <w:pPr>
        <w:numPr>
          <w:ilvl w:val="2"/>
          <w:numId w:val="900"/>
        </w:numPr>
        <w:spacing w:before="0" w:after="0"/>
      </w:pPr>
      <w:r>
        <w:t>Natural Forces Utilization</w:t>
      </w:r>
    </w:p>
    <w:p>
      <w:pPr>
        <w:numPr>
          <w:ilvl w:val="2"/>
          <w:numId w:val="900"/>
        </w:numPr>
        <w:spacing w:before="0" w:after="0"/>
      </w:pPr>
      <w:r>
        <w:t>No External Power Required</w:t>
      </w:r>
    </w:p>
    <w:p>
      <w:pPr>
        <w:numPr>
          <w:ilvl w:val="1"/>
          <w:numId w:val="900"/>
        </w:numPr>
        <w:spacing w:before="0" w:after="0"/>
      </w:pPr>
      <w:r>
        <w:t>Natural Circulation</w:t>
      </w:r>
    </w:p>
    <w:p>
      <w:pPr>
        <w:numPr>
          <w:ilvl w:val="2"/>
          <w:numId w:val="900"/>
        </w:numPr>
        <w:spacing w:before="0" w:after="0"/>
      </w:pPr>
      <w:r>
        <w:t>Thermosiphon Effect</w:t>
      </w:r>
    </w:p>
    <w:p>
      <w:pPr>
        <w:numPr>
          <w:ilvl w:val="3"/>
          <w:numId w:val="900"/>
        </w:numPr>
        <w:spacing w:before="0" w:after="0"/>
      </w:pPr>
      <w:r>
        <w:t>Density Differences</w:t>
      </w:r>
    </w:p>
    <w:p>
      <w:pPr>
        <w:numPr>
          <w:ilvl w:val="3"/>
          <w:numId w:val="900"/>
        </w:numPr>
        <w:spacing w:before="0" w:after="0"/>
      </w:pPr>
      <w:r>
        <w:t>Flow Patterns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3"/>
          <w:numId w:val="900"/>
        </w:numPr>
        <w:spacing w:before="0" w:after="0"/>
      </w:pPr>
      <w:r>
        <w:t>Loop Geometry</w:t>
      </w:r>
    </w:p>
    <w:p>
      <w:pPr>
        <w:numPr>
          <w:ilvl w:val="3"/>
          <w:numId w:val="900"/>
        </w:numPr>
        <w:spacing w:before="0" w:after="0"/>
      </w:pPr>
      <w:r>
        <w:t>Heat Sink Requirements</w:t>
      </w:r>
    </w:p>
    <w:p>
      <w:pPr>
        <w:numPr>
          <w:ilvl w:val="1"/>
          <w:numId w:val="900"/>
        </w:numPr>
        <w:spacing w:before="0" w:after="0"/>
      </w:pPr>
      <w:r>
        <w:t>Gravity-Fed Cooling</w:t>
      </w:r>
    </w:p>
    <w:p>
      <w:pPr>
        <w:numPr>
          <w:ilvl w:val="2"/>
          <w:numId w:val="900"/>
        </w:numPr>
        <w:spacing w:before="0" w:after="0"/>
      </w:pPr>
      <w:r>
        <w:t>Elevated Water Reservoirs</w:t>
      </w:r>
    </w:p>
    <w:p>
      <w:pPr>
        <w:numPr>
          <w:ilvl w:val="3"/>
          <w:numId w:val="900"/>
        </w:numPr>
        <w:spacing w:before="0" w:after="0"/>
      </w:pPr>
      <w:r>
        <w:t>Tank Design</w:t>
      </w:r>
    </w:p>
    <w:p>
      <w:pPr>
        <w:numPr>
          <w:ilvl w:val="3"/>
          <w:numId w:val="900"/>
        </w:numPr>
        <w:spacing w:before="0" w:after="0"/>
      </w:pPr>
      <w:r>
        <w:t>Flow Control</w:t>
      </w:r>
    </w:p>
    <w:p>
      <w:pPr>
        <w:numPr>
          <w:ilvl w:val="2"/>
          <w:numId w:val="900"/>
        </w:numPr>
        <w:spacing w:before="0" w:after="0"/>
      </w:pPr>
      <w:r>
        <w:t>Gravity Drain Systems</w:t>
      </w:r>
    </w:p>
    <w:p>
      <w:pPr>
        <w:numPr>
          <w:ilvl w:val="3"/>
          <w:numId w:val="900"/>
        </w:numPr>
        <w:spacing w:before="0" w:after="0"/>
      </w:pPr>
      <w:r>
        <w:t>Sump Design</w:t>
      </w:r>
    </w:p>
    <w:p>
      <w:pPr>
        <w:numPr>
          <w:ilvl w:val="3"/>
          <w:numId w:val="900"/>
        </w:numPr>
        <w:spacing w:before="0" w:after="0"/>
      </w:pPr>
      <w:r>
        <w:t>Flow Paths</w:t>
      </w:r>
    </w:p>
    <w:p>
      <w:pPr>
        <w:numPr>
          <w:ilvl w:val="1"/>
          <w:numId w:val="900"/>
        </w:numPr>
        <w:spacing w:before="0" w:after="0"/>
      </w:pPr>
      <w:r>
        <w:t>Pressure-Relief Valves</w:t>
      </w:r>
    </w:p>
    <w:p>
      <w:pPr>
        <w:numPr>
          <w:ilvl w:val="2"/>
          <w:numId w:val="900"/>
        </w:numPr>
        <w:spacing w:before="0" w:after="0"/>
      </w:pPr>
      <w:r>
        <w:t>Overpressure Protection</w:t>
      </w:r>
    </w:p>
    <w:p>
      <w:pPr>
        <w:numPr>
          <w:ilvl w:val="3"/>
          <w:numId w:val="900"/>
        </w:numPr>
        <w:spacing w:before="0" w:after="0"/>
      </w:pPr>
      <w:r>
        <w:t>Set Pressure</w:t>
      </w:r>
    </w:p>
    <w:p>
      <w:pPr>
        <w:numPr>
          <w:ilvl w:val="3"/>
          <w:numId w:val="900"/>
        </w:numPr>
        <w:spacing w:before="0" w:after="0"/>
      </w:pPr>
      <w:r>
        <w:t>Relief Capacity</w:t>
      </w:r>
    </w:p>
    <w:p>
      <w:pPr>
        <w:numPr>
          <w:ilvl w:val="2"/>
          <w:numId w:val="900"/>
        </w:numPr>
        <w:spacing w:before="0" w:after="0"/>
      </w:pPr>
      <w:r>
        <w:t>Automatic and Manual Operation</w:t>
      </w:r>
    </w:p>
    <w:p>
      <w:pPr>
        <w:numPr>
          <w:ilvl w:val="3"/>
          <w:numId w:val="900"/>
        </w:numPr>
        <w:spacing w:before="0" w:after="0"/>
      </w:pPr>
      <w:r>
        <w:t>Spring-Loaded Valves</w:t>
      </w:r>
    </w:p>
    <w:p>
      <w:pPr>
        <w:numPr>
          <w:ilvl w:val="3"/>
          <w:numId w:val="900"/>
        </w:numPr>
        <w:spacing w:before="0" w:after="0"/>
      </w:pPr>
      <w:r>
        <w:t>Pilot-Operated Valves</w:t>
      </w:r>
    </w:p>
    <w:p>
      <w:pPr>
        <w:numPr>
          <w:ilvl w:val="1"/>
          <w:numId w:val="900"/>
        </w:numPr>
        <w:spacing w:before="0" w:after="0"/>
      </w:pPr>
      <w:r>
        <w:t>Passive Heat Removal</w:t>
      </w:r>
    </w:p>
    <w:p>
      <w:pPr>
        <w:numPr>
          <w:ilvl w:val="2"/>
          <w:numId w:val="900"/>
        </w:numPr>
        <w:spacing w:before="0" w:after="0"/>
      </w:pPr>
      <w:r>
        <w:t>Heat Exchangers</w:t>
      </w:r>
    </w:p>
    <w:p>
      <w:pPr>
        <w:numPr>
          <w:ilvl w:val="3"/>
          <w:numId w:val="900"/>
        </w:numPr>
        <w:spacing w:before="0" w:after="0"/>
      </w:pPr>
      <w:r>
        <w:t>Air-Cooled Systems</w:t>
      </w:r>
    </w:p>
    <w:p>
      <w:pPr>
        <w:numPr>
          <w:ilvl w:val="3"/>
          <w:numId w:val="900"/>
        </w:numPr>
        <w:spacing w:before="0" w:after="0"/>
      </w:pPr>
      <w:r>
        <w:t>Pool Cooling</w:t>
      </w:r>
    </w:p>
    <w:p>
      <w:pPr>
        <w:numPr>
          <w:ilvl w:val="2"/>
          <w:numId w:val="900"/>
        </w:numPr>
        <w:spacing w:before="0" w:after="0"/>
      </w:pPr>
      <w:r>
        <w:t>Ultimate Heat Sink</w:t>
      </w:r>
    </w:p>
    <w:p>
      <w:pPr>
        <w:numPr>
          <w:ilvl w:val="3"/>
          <w:numId w:val="900"/>
        </w:numPr>
        <w:spacing w:before="0" w:after="0"/>
      </w:pPr>
      <w:r>
        <w:t>Atmosphere as Heat Sink</w:t>
      </w:r>
    </w:p>
    <w:p>
      <w:pPr>
        <w:numPr>
          <w:ilvl w:val="3"/>
          <w:numId w:val="900"/>
        </w:numPr>
        <w:spacing w:before="0" w:after="0"/>
      </w:pPr>
      <w:r>
        <w:t>Large Water Bodies</w:t>
      </w:r>
    </w:p>
    <w:p>
      <w:pPr>
        <w:pStyle w:val="Heading1"/>
      </w:pPr>
      <w:r>
        <w:t>Operational Safety and Accident Analysis</w:t>
      </w:r>
    </w:p>
    <w:p>
      <w:pPr>
        <w:numPr>
          <w:ilvl w:val="0"/>
          <w:numId w:val="900"/>
        </w:numPr>
        <w:spacing w:before="0" w:after="0"/>
      </w:pPr>
      <w:r>
        <w:t>Normal Plant Operation</w:t>
      </w:r>
    </w:p>
    <w:p>
      <w:pPr>
        <w:numPr>
          <w:ilvl w:val="1"/>
          <w:numId w:val="900"/>
        </w:numPr>
        <w:spacing w:before="0" w:after="0"/>
      </w:pPr>
      <w:r>
        <w:t>Technical Specifications</w:t>
      </w:r>
    </w:p>
    <w:p>
      <w:pPr>
        <w:numPr>
          <w:ilvl w:val="2"/>
          <w:numId w:val="900"/>
        </w:numPr>
        <w:spacing w:before="0" w:after="0"/>
      </w:pPr>
      <w:r>
        <w:t>Operating Limits and Conditions</w:t>
      </w:r>
    </w:p>
    <w:p>
      <w:pPr>
        <w:numPr>
          <w:ilvl w:val="3"/>
          <w:numId w:val="900"/>
        </w:numPr>
        <w:spacing w:before="0" w:after="0"/>
      </w:pPr>
      <w:r>
        <w:t>Safety Limits</w:t>
      </w:r>
    </w:p>
    <w:p>
      <w:pPr>
        <w:numPr>
          <w:ilvl w:val="3"/>
          <w:numId w:val="900"/>
        </w:numPr>
        <w:spacing w:before="0" w:after="0"/>
      </w:pPr>
      <w:r>
        <w:t>Limiting Safety System Settings</w:t>
      </w:r>
    </w:p>
    <w:p>
      <w:pPr>
        <w:numPr>
          <w:ilvl w:val="3"/>
          <w:numId w:val="900"/>
        </w:numPr>
        <w:spacing w:before="0" w:after="0"/>
      </w:pPr>
      <w:r>
        <w:t>Limiting Conditions for Operation</w:t>
      </w:r>
    </w:p>
    <w:p>
      <w:pPr>
        <w:numPr>
          <w:ilvl w:val="2"/>
          <w:numId w:val="900"/>
        </w:numPr>
        <w:spacing w:before="0" w:after="0"/>
      </w:pPr>
      <w:r>
        <w:t>Surveillance Requirements</w:t>
      </w:r>
    </w:p>
    <w:p>
      <w:pPr>
        <w:numPr>
          <w:ilvl w:val="3"/>
          <w:numId w:val="900"/>
        </w:numPr>
        <w:spacing w:before="0" w:after="0"/>
      </w:pPr>
      <w:r>
        <w:t>Testing Frequencies</w:t>
      </w:r>
    </w:p>
    <w:p>
      <w:pPr>
        <w:numPr>
          <w:ilvl w:val="3"/>
          <w:numId w:val="900"/>
        </w:numPr>
        <w:spacing w:before="0" w:after="0"/>
      </w:pPr>
      <w:r>
        <w:t>Acceptance Criteria</w:t>
      </w:r>
    </w:p>
    <w:p>
      <w:pPr>
        <w:numPr>
          <w:ilvl w:val="2"/>
          <w:numId w:val="900"/>
        </w:numPr>
        <w:spacing w:before="0" w:after="0"/>
      </w:pPr>
      <w:r>
        <w:t>Administrative Controls</w:t>
      </w:r>
    </w:p>
    <w:p>
      <w:pPr>
        <w:numPr>
          <w:ilvl w:val="3"/>
          <w:numId w:val="900"/>
        </w:numPr>
        <w:spacing w:before="0" w:after="0"/>
      </w:pPr>
      <w:r>
        <w:t>Organization</w:t>
      </w:r>
    </w:p>
    <w:p>
      <w:pPr>
        <w:numPr>
          <w:ilvl w:val="3"/>
          <w:numId w:val="900"/>
        </w:numPr>
        <w:spacing w:before="0" w:after="0"/>
      </w:pPr>
      <w:r>
        <w:t>Procedures</w:t>
      </w:r>
    </w:p>
    <w:p>
      <w:pPr>
        <w:numPr>
          <w:ilvl w:val="3"/>
          <w:numId w:val="900"/>
        </w:numPr>
        <w:spacing w:before="0" w:after="0"/>
      </w:pPr>
      <w:r>
        <w:t>Reporting Requirements</w:t>
      </w:r>
    </w:p>
    <w:p>
      <w:pPr>
        <w:numPr>
          <w:ilvl w:val="1"/>
          <w:numId w:val="900"/>
        </w:numPr>
        <w:spacing w:before="0" w:after="0"/>
      </w:pPr>
      <w:r>
        <w:t>Operating Procedures</w:t>
      </w:r>
    </w:p>
    <w:p>
      <w:pPr>
        <w:numPr>
          <w:ilvl w:val="2"/>
          <w:numId w:val="900"/>
        </w:numPr>
        <w:spacing w:before="0" w:after="0"/>
      </w:pPr>
      <w:r>
        <w:t>Standard Operating Procedures</w:t>
      </w:r>
    </w:p>
    <w:p>
      <w:pPr>
        <w:numPr>
          <w:ilvl w:val="3"/>
          <w:numId w:val="900"/>
        </w:numPr>
        <w:spacing w:before="0" w:after="0"/>
      </w:pPr>
      <w:r>
        <w:t>Startup Procedures</w:t>
      </w:r>
    </w:p>
    <w:p>
      <w:pPr>
        <w:numPr>
          <w:ilvl w:val="3"/>
          <w:numId w:val="900"/>
        </w:numPr>
        <w:spacing w:before="0" w:after="0"/>
      </w:pPr>
      <w:r>
        <w:t>Normal Operation</w:t>
      </w:r>
    </w:p>
    <w:p>
      <w:pPr>
        <w:numPr>
          <w:ilvl w:val="3"/>
          <w:numId w:val="900"/>
        </w:numPr>
        <w:spacing w:before="0" w:after="0"/>
      </w:pPr>
      <w:r>
        <w:t>Shutdown Procedures</w:t>
      </w:r>
    </w:p>
    <w:p>
      <w:pPr>
        <w:numPr>
          <w:ilvl w:val="2"/>
          <w:numId w:val="900"/>
        </w:numPr>
        <w:spacing w:before="0" w:after="0"/>
      </w:pPr>
      <w:r>
        <w:t>Emergency Operating Procedures</w:t>
      </w:r>
    </w:p>
    <w:p>
      <w:pPr>
        <w:numPr>
          <w:ilvl w:val="3"/>
          <w:numId w:val="900"/>
        </w:numPr>
        <w:spacing w:before="0" w:after="0"/>
      </w:pPr>
      <w:r>
        <w:t>Event-Based Procedures</w:t>
      </w:r>
    </w:p>
    <w:p>
      <w:pPr>
        <w:numPr>
          <w:ilvl w:val="3"/>
          <w:numId w:val="900"/>
        </w:numPr>
        <w:spacing w:before="0" w:after="0"/>
      </w:pPr>
      <w:r>
        <w:t>Symptom-Based Procedures</w:t>
      </w:r>
    </w:p>
    <w:p>
      <w:pPr>
        <w:numPr>
          <w:ilvl w:val="2"/>
          <w:numId w:val="900"/>
        </w:numPr>
        <w:spacing w:before="0" w:after="0"/>
      </w:pPr>
      <w:r>
        <w:t>Abnormal Operating Procedures</w:t>
      </w:r>
    </w:p>
    <w:p>
      <w:pPr>
        <w:numPr>
          <w:ilvl w:val="3"/>
          <w:numId w:val="900"/>
        </w:numPr>
        <w:spacing w:before="0" w:after="0"/>
      </w:pPr>
      <w:r>
        <w:t>Equipment Malfunctions</w:t>
      </w:r>
    </w:p>
    <w:p>
      <w:pPr>
        <w:numPr>
          <w:ilvl w:val="3"/>
          <w:numId w:val="900"/>
        </w:numPr>
        <w:spacing w:before="0" w:after="0"/>
      </w:pPr>
      <w:r>
        <w:t>Off-Normal Conditions</w:t>
      </w:r>
    </w:p>
    <w:p>
      <w:pPr>
        <w:numPr>
          <w:ilvl w:val="1"/>
          <w:numId w:val="900"/>
        </w:numPr>
        <w:spacing w:before="0" w:after="0"/>
      </w:pPr>
      <w:r>
        <w:t>Maintenance and Surveillance</w:t>
      </w:r>
    </w:p>
    <w:p>
      <w:pPr>
        <w:numPr>
          <w:ilvl w:val="2"/>
          <w:numId w:val="900"/>
        </w:numPr>
        <w:spacing w:before="0" w:after="0"/>
      </w:pPr>
      <w:r>
        <w:t>Preventive Maintenance</w:t>
      </w:r>
    </w:p>
    <w:p>
      <w:pPr>
        <w:numPr>
          <w:ilvl w:val="3"/>
          <w:numId w:val="900"/>
        </w:numPr>
        <w:spacing w:before="0" w:after="0"/>
      </w:pPr>
      <w:r>
        <w:t>Scheduled Maintenance</w:t>
      </w:r>
    </w:p>
    <w:p>
      <w:pPr>
        <w:numPr>
          <w:ilvl w:val="3"/>
          <w:numId w:val="900"/>
        </w:numPr>
        <w:spacing w:before="0" w:after="0"/>
      </w:pPr>
      <w:r>
        <w:t>Predictive Maintenance</w:t>
      </w:r>
    </w:p>
    <w:p>
      <w:pPr>
        <w:numPr>
          <w:ilvl w:val="2"/>
          <w:numId w:val="900"/>
        </w:numPr>
        <w:spacing w:before="0" w:after="0"/>
      </w:pPr>
      <w:r>
        <w:t>Condition Monitoring</w:t>
      </w:r>
    </w:p>
    <w:p>
      <w:pPr>
        <w:numPr>
          <w:ilvl w:val="3"/>
          <w:numId w:val="900"/>
        </w:numPr>
        <w:spacing w:before="0" w:after="0"/>
      </w:pPr>
      <w:r>
        <w:t>Vibration Monitoring</w:t>
      </w:r>
    </w:p>
    <w:p>
      <w:pPr>
        <w:numPr>
          <w:ilvl w:val="3"/>
          <w:numId w:val="900"/>
        </w:numPr>
        <w:spacing w:before="0" w:after="0"/>
      </w:pPr>
      <w:r>
        <w:t>Thermal Monitoring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In-Service Inspection</w:t>
      </w:r>
    </w:p>
    <w:p>
      <w:pPr>
        <w:numPr>
          <w:ilvl w:val="3"/>
          <w:numId w:val="900"/>
        </w:numPr>
        <w:spacing w:before="0" w:after="0"/>
      </w:pPr>
      <w:r>
        <w:t>Non-Destructive Testing</w:t>
      </w:r>
    </w:p>
    <w:p>
      <w:pPr>
        <w:numPr>
          <w:ilvl w:val="3"/>
          <w:numId w:val="900"/>
        </w:numPr>
        <w:spacing w:before="0" w:after="0"/>
      </w:pPr>
      <w:r>
        <w:t>Pressure Testing</w:t>
      </w:r>
    </w:p>
    <w:p>
      <w:pPr>
        <w:numPr>
          <w:ilvl w:val="3"/>
          <w:numId w:val="900"/>
        </w:numPr>
        <w:spacing w:before="0" w:after="0"/>
      </w:pPr>
      <w:r>
        <w:t>Visual Inspection</w:t>
      </w:r>
    </w:p>
    <w:p>
      <w:pPr>
        <w:numPr>
          <w:ilvl w:val="0"/>
          <w:numId w:val="900"/>
        </w:numPr>
        <w:spacing w:before="0" w:after="0"/>
      </w:pPr>
      <w:r>
        <w:t>Probabilistic Safety Assessment (PSA)</w:t>
      </w:r>
    </w:p>
    <w:p>
      <w:pPr>
        <w:numPr>
          <w:ilvl w:val="1"/>
          <w:numId w:val="900"/>
        </w:numPr>
        <w:spacing w:before="0" w:after="0"/>
      </w:pPr>
      <w:r>
        <w:t>PSA Methodology</w:t>
      </w:r>
    </w:p>
    <w:p>
      <w:pPr>
        <w:numPr>
          <w:ilvl w:val="2"/>
          <w:numId w:val="900"/>
        </w:numPr>
        <w:spacing w:before="0" w:after="0"/>
      </w:pPr>
      <w:r>
        <w:t>Systems Analysis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Uncertainty Analysis</w:t>
      </w:r>
    </w:p>
    <w:p>
      <w:pPr>
        <w:numPr>
          <w:ilvl w:val="1"/>
          <w:numId w:val="900"/>
        </w:numPr>
        <w:spacing w:before="0" w:after="0"/>
      </w:pPr>
      <w:r>
        <w:t>Level 1 PSA: Core Damage Frequency</w:t>
      </w:r>
    </w:p>
    <w:p>
      <w:pPr>
        <w:numPr>
          <w:ilvl w:val="2"/>
          <w:numId w:val="900"/>
        </w:numPr>
        <w:spacing w:before="0" w:after="0"/>
      </w:pPr>
      <w:r>
        <w:t>Initiating Events</w:t>
      </w:r>
    </w:p>
    <w:p>
      <w:pPr>
        <w:numPr>
          <w:ilvl w:val="3"/>
          <w:numId w:val="900"/>
        </w:numPr>
        <w:spacing w:before="0" w:after="0"/>
      </w:pPr>
      <w:r>
        <w:t>Internal Events</w:t>
      </w:r>
    </w:p>
    <w:p>
      <w:pPr>
        <w:numPr>
          <w:ilvl w:val="3"/>
          <w:numId w:val="900"/>
        </w:numPr>
        <w:spacing w:before="0" w:after="0"/>
      </w:pPr>
      <w:r>
        <w:t>External Events</w:t>
      </w:r>
    </w:p>
    <w:p>
      <w:pPr>
        <w:numPr>
          <w:ilvl w:val="3"/>
          <w:numId w:val="900"/>
        </w:numPr>
        <w:spacing w:before="0" w:after="0"/>
      </w:pPr>
      <w:r>
        <w:t>Event Frequency Estimation</w:t>
      </w:r>
    </w:p>
    <w:p>
      <w:pPr>
        <w:numPr>
          <w:ilvl w:val="2"/>
          <w:numId w:val="900"/>
        </w:numPr>
        <w:spacing w:before="0" w:after="0"/>
      </w:pPr>
      <w:r>
        <w:t>System Reliability Analysis</w:t>
      </w:r>
    </w:p>
    <w:p>
      <w:pPr>
        <w:numPr>
          <w:ilvl w:val="3"/>
          <w:numId w:val="900"/>
        </w:numPr>
        <w:spacing w:before="0" w:after="0"/>
      </w:pPr>
      <w:r>
        <w:t>Fault Tree Analysis</w:t>
      </w:r>
    </w:p>
    <w:p>
      <w:pPr>
        <w:numPr>
          <w:ilvl w:val="3"/>
          <w:numId w:val="900"/>
        </w:numPr>
        <w:spacing w:before="0" w:after="0"/>
      </w:pPr>
      <w:r>
        <w:t>Component Reliability Data</w:t>
      </w:r>
    </w:p>
    <w:p>
      <w:pPr>
        <w:numPr>
          <w:ilvl w:val="2"/>
          <w:numId w:val="900"/>
        </w:numPr>
        <w:spacing w:before="0" w:after="0"/>
      </w:pPr>
      <w:r>
        <w:t>Human Reliability Analysis</w:t>
      </w:r>
    </w:p>
    <w:p>
      <w:pPr>
        <w:numPr>
          <w:ilvl w:val="3"/>
          <w:numId w:val="900"/>
        </w:numPr>
        <w:spacing w:before="0" w:after="0"/>
      </w:pPr>
      <w:r>
        <w:t>Human Error Probabilities</w:t>
      </w:r>
    </w:p>
    <w:p>
      <w:pPr>
        <w:numPr>
          <w:ilvl w:val="3"/>
          <w:numId w:val="900"/>
        </w:numPr>
        <w:spacing w:before="0" w:after="0"/>
      </w:pPr>
      <w:r>
        <w:t>Performance Shaping Factors</w:t>
      </w:r>
    </w:p>
    <w:p>
      <w:pPr>
        <w:numPr>
          <w:ilvl w:val="1"/>
          <w:numId w:val="900"/>
        </w:numPr>
        <w:spacing w:before="0" w:after="0"/>
      </w:pPr>
      <w:r>
        <w:t>Level 2 PSA: Large Early Release Frequency</w:t>
      </w:r>
    </w:p>
    <w:p>
      <w:pPr>
        <w:numPr>
          <w:ilvl w:val="2"/>
          <w:numId w:val="900"/>
        </w:numPr>
        <w:spacing w:before="0" w:after="0"/>
      </w:pPr>
      <w:r>
        <w:t>Containment Performance</w:t>
      </w:r>
    </w:p>
    <w:p>
      <w:pPr>
        <w:numPr>
          <w:ilvl w:val="3"/>
          <w:numId w:val="900"/>
        </w:numPr>
        <w:spacing w:before="0" w:after="0"/>
      </w:pPr>
      <w:r>
        <w:t>Containment Event Trees</w:t>
      </w:r>
    </w:p>
    <w:p>
      <w:pPr>
        <w:numPr>
          <w:ilvl w:val="3"/>
          <w:numId w:val="900"/>
        </w:numPr>
        <w:spacing w:before="0" w:after="0"/>
      </w:pPr>
      <w:r>
        <w:t>Phenomenological Analysis</w:t>
      </w:r>
    </w:p>
    <w:p>
      <w:pPr>
        <w:numPr>
          <w:ilvl w:val="2"/>
          <w:numId w:val="900"/>
        </w:numPr>
        <w:spacing w:before="0" w:after="0"/>
      </w:pPr>
      <w:r>
        <w:t>Release Pathways</w:t>
      </w:r>
    </w:p>
    <w:p>
      <w:pPr>
        <w:numPr>
          <w:ilvl w:val="3"/>
          <w:numId w:val="900"/>
        </w:numPr>
        <w:spacing w:before="0" w:after="0"/>
      </w:pPr>
      <w:r>
        <w:t>Containment Bypass</w:t>
      </w:r>
    </w:p>
    <w:p>
      <w:pPr>
        <w:numPr>
          <w:ilvl w:val="3"/>
          <w:numId w:val="900"/>
        </w:numPr>
        <w:spacing w:before="0" w:after="0"/>
      </w:pPr>
      <w:r>
        <w:t>Containment Failure</w:t>
      </w:r>
    </w:p>
    <w:p>
      <w:pPr>
        <w:numPr>
          <w:ilvl w:val="2"/>
          <w:numId w:val="900"/>
        </w:numPr>
        <w:spacing w:before="0" w:after="0"/>
      </w:pPr>
      <w:r>
        <w:t>Source Term Analysis</w:t>
      </w:r>
    </w:p>
    <w:p>
      <w:pPr>
        <w:numPr>
          <w:ilvl w:val="3"/>
          <w:numId w:val="900"/>
        </w:numPr>
        <w:spacing w:before="0" w:after="0"/>
      </w:pPr>
      <w:r>
        <w:t>Fission Product Release</w:t>
      </w:r>
    </w:p>
    <w:p>
      <w:pPr>
        <w:numPr>
          <w:ilvl w:val="3"/>
          <w:numId w:val="900"/>
        </w:numPr>
        <w:spacing w:before="0" w:after="0"/>
      </w:pPr>
      <w:r>
        <w:t>Transport and Retention</w:t>
      </w:r>
    </w:p>
    <w:p>
      <w:pPr>
        <w:numPr>
          <w:ilvl w:val="1"/>
          <w:numId w:val="900"/>
        </w:numPr>
        <w:spacing w:before="0" w:after="0"/>
      </w:pPr>
      <w:r>
        <w:t>Level 3 PSA: Public Health Consequences</w:t>
      </w:r>
    </w:p>
    <w:p>
      <w:pPr>
        <w:numPr>
          <w:ilvl w:val="2"/>
          <w:numId w:val="900"/>
        </w:numPr>
        <w:spacing w:before="0" w:after="0"/>
      </w:pPr>
      <w:r>
        <w:t>Off-site Consequence Analysis</w:t>
      </w:r>
    </w:p>
    <w:p>
      <w:pPr>
        <w:numPr>
          <w:ilvl w:val="3"/>
          <w:numId w:val="900"/>
        </w:numPr>
        <w:spacing w:before="0" w:after="0"/>
      </w:pPr>
      <w:r>
        <w:t>Atmospheric Dispersion</w:t>
      </w:r>
    </w:p>
    <w:p>
      <w:pPr>
        <w:numPr>
          <w:ilvl w:val="3"/>
          <w:numId w:val="900"/>
        </w:numPr>
        <w:spacing w:before="0" w:after="0"/>
      </w:pPr>
      <w:r>
        <w:t>Exposure Pathways</w:t>
      </w:r>
    </w:p>
    <w:p>
      <w:pPr>
        <w:numPr>
          <w:ilvl w:val="2"/>
          <w:numId w:val="900"/>
        </w:numPr>
        <w:spacing w:before="0" w:after="0"/>
      </w:pPr>
      <w:r>
        <w:t>Population Dose Assessment</w:t>
      </w:r>
    </w:p>
    <w:p>
      <w:pPr>
        <w:numPr>
          <w:ilvl w:val="3"/>
          <w:numId w:val="900"/>
        </w:numPr>
        <w:spacing w:before="0" w:after="0"/>
      </w:pPr>
      <w:r>
        <w:t>Individual and Collective Dose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2"/>
          <w:numId w:val="900"/>
        </w:numPr>
        <w:spacing w:before="0" w:after="0"/>
      </w:pPr>
      <w:r>
        <w:t>Economic Impact Assessment</w:t>
      </w:r>
    </w:p>
    <w:p>
      <w:pPr>
        <w:numPr>
          <w:ilvl w:val="3"/>
          <w:numId w:val="900"/>
        </w:numPr>
        <w:spacing w:before="0" w:after="0"/>
      </w:pPr>
      <w:r>
        <w:t>Property Damage</w:t>
      </w:r>
    </w:p>
    <w:p>
      <w:pPr>
        <w:numPr>
          <w:ilvl w:val="3"/>
          <w:numId w:val="900"/>
        </w:numPr>
        <w:spacing w:before="0" w:after="0"/>
      </w:pPr>
      <w:r>
        <w:t>Relocation Costs</w:t>
      </w:r>
    </w:p>
    <w:p>
      <w:pPr>
        <w:numPr>
          <w:ilvl w:val="1"/>
          <w:numId w:val="900"/>
        </w:numPr>
        <w:spacing w:before="0" w:after="0"/>
      </w:pPr>
      <w:r>
        <w:t>Fault Tree and Event Tree Analysis</w:t>
      </w:r>
    </w:p>
    <w:p>
      <w:pPr>
        <w:numPr>
          <w:ilvl w:val="2"/>
          <w:numId w:val="900"/>
        </w:numPr>
        <w:spacing w:before="0" w:after="0"/>
      </w:pPr>
      <w:r>
        <w:t>Logic Modeling</w:t>
      </w:r>
    </w:p>
    <w:p>
      <w:pPr>
        <w:numPr>
          <w:ilvl w:val="3"/>
          <w:numId w:val="900"/>
        </w:numPr>
        <w:spacing w:before="0" w:after="0"/>
      </w:pPr>
      <w:r>
        <w:t>Boolean Logic</w:t>
      </w:r>
    </w:p>
    <w:p>
      <w:pPr>
        <w:numPr>
          <w:ilvl w:val="3"/>
          <w:numId w:val="900"/>
        </w:numPr>
        <w:spacing w:before="0" w:after="0"/>
      </w:pPr>
      <w:r>
        <w:t>Minimal Cut Sets</w:t>
      </w:r>
    </w:p>
    <w:p>
      <w:pPr>
        <w:numPr>
          <w:ilvl w:val="2"/>
          <w:numId w:val="900"/>
        </w:numPr>
        <w:spacing w:before="0" w:after="0"/>
      </w:pPr>
      <w:r>
        <w:t>Quantification Techniques</w:t>
      </w:r>
    </w:p>
    <w:p>
      <w:pPr>
        <w:numPr>
          <w:ilvl w:val="3"/>
          <w:numId w:val="900"/>
        </w:numPr>
        <w:spacing w:before="0" w:after="0"/>
      </w:pPr>
      <w:r>
        <w:t>Monte Carlo Simulation</w:t>
      </w:r>
    </w:p>
    <w:p>
      <w:pPr>
        <w:numPr>
          <w:ilvl w:val="3"/>
          <w:numId w:val="900"/>
        </w:numPr>
        <w:spacing w:before="0" w:after="0"/>
      </w:pPr>
      <w:r>
        <w:t>Analytical Methods</w:t>
      </w:r>
    </w:p>
    <w:p>
      <w:pPr>
        <w:numPr>
          <w:ilvl w:val="0"/>
          <w:numId w:val="900"/>
        </w:numPr>
        <w:spacing w:before="0" w:after="0"/>
      </w:pPr>
      <w:r>
        <w:t>Deterministic Safety Analysis</w:t>
      </w:r>
    </w:p>
    <w:p>
      <w:pPr>
        <w:numPr>
          <w:ilvl w:val="1"/>
          <w:numId w:val="900"/>
        </w:numPr>
        <w:spacing w:before="0" w:after="0"/>
      </w:pPr>
      <w:r>
        <w:t>Analysis Methodology</w:t>
      </w:r>
    </w:p>
    <w:p>
      <w:pPr>
        <w:numPr>
          <w:ilvl w:val="2"/>
          <w:numId w:val="900"/>
        </w:numPr>
        <w:spacing w:before="0" w:after="0"/>
      </w:pPr>
      <w:r>
        <w:t>Conservative Assumptions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1"/>
          <w:numId w:val="900"/>
        </w:numPr>
        <w:spacing w:before="0" w:after="0"/>
      </w:pPr>
      <w:r>
        <w:t>Design Basis Accidents (DBA)</w:t>
      </w:r>
    </w:p>
    <w:p>
      <w:pPr>
        <w:numPr>
          <w:ilvl w:val="2"/>
          <w:numId w:val="900"/>
        </w:numPr>
        <w:spacing w:before="0" w:after="0"/>
      </w:pPr>
      <w:r>
        <w:t>Loss-of-Coolant Accident (LOCA)</w:t>
      </w:r>
    </w:p>
    <w:p>
      <w:pPr>
        <w:numPr>
          <w:ilvl w:val="3"/>
          <w:numId w:val="900"/>
        </w:numPr>
        <w:spacing w:before="0" w:after="0"/>
      </w:pPr>
      <w:r>
        <w:t>Small Break LOCA</w:t>
      </w:r>
    </w:p>
    <w:p>
      <w:pPr>
        <w:numPr>
          <w:ilvl w:val="4"/>
          <w:numId w:val="900"/>
        </w:numPr>
        <w:spacing w:before="0" w:after="0"/>
      </w:pPr>
      <w:r>
        <w:t>Break Size Definition</w:t>
      </w:r>
    </w:p>
    <w:p>
      <w:pPr>
        <w:numPr>
          <w:ilvl w:val="4"/>
          <w:numId w:val="900"/>
        </w:numPr>
        <w:spacing w:before="0" w:after="0"/>
      </w:pPr>
      <w:r>
        <w:t>System Response</w:t>
      </w:r>
    </w:p>
    <w:p>
      <w:pPr>
        <w:numPr>
          <w:ilvl w:val="3"/>
          <w:numId w:val="900"/>
        </w:numPr>
        <w:spacing w:before="0" w:after="0"/>
      </w:pPr>
      <w:r>
        <w:t>Large Break LOCA</w:t>
      </w:r>
    </w:p>
    <w:p>
      <w:pPr>
        <w:numPr>
          <w:ilvl w:val="4"/>
          <w:numId w:val="900"/>
        </w:numPr>
        <w:spacing w:before="0" w:after="0"/>
      </w:pPr>
      <w:r>
        <w:t>Double-Ended Guillotine Break</w:t>
      </w:r>
    </w:p>
    <w:p>
      <w:pPr>
        <w:numPr>
          <w:ilvl w:val="4"/>
          <w:numId w:val="900"/>
        </w:numPr>
        <w:spacing w:before="0" w:after="0"/>
      </w:pPr>
      <w:r>
        <w:t>Blowdown Analysis</w:t>
      </w:r>
    </w:p>
    <w:p>
      <w:pPr>
        <w:numPr>
          <w:ilvl w:val="3"/>
          <w:numId w:val="900"/>
        </w:numPr>
        <w:spacing w:before="0" w:after="0"/>
      </w:pPr>
      <w:r>
        <w:t>LOCA Analysis Methods</w:t>
      </w:r>
    </w:p>
    <w:p>
      <w:pPr>
        <w:numPr>
          <w:ilvl w:val="4"/>
          <w:numId w:val="900"/>
        </w:numPr>
        <w:spacing w:before="0" w:after="0"/>
      </w:pPr>
      <w:r>
        <w:t>Thermal-Hydraulic Codes</w:t>
      </w:r>
    </w:p>
    <w:p>
      <w:pPr>
        <w:numPr>
          <w:ilvl w:val="4"/>
          <w:numId w:val="900"/>
        </w:numPr>
        <w:spacing w:before="0" w:after="0"/>
      </w:pPr>
      <w:r>
        <w:t>Acceptance Criteria</w:t>
      </w:r>
    </w:p>
    <w:p>
      <w:pPr>
        <w:numPr>
          <w:ilvl w:val="2"/>
          <w:numId w:val="900"/>
        </w:numPr>
        <w:spacing w:before="0" w:after="0"/>
      </w:pPr>
      <w:r>
        <w:t>Loss-of-Flow Accident (LOFA)</w:t>
      </w:r>
    </w:p>
    <w:p>
      <w:pPr>
        <w:numPr>
          <w:ilvl w:val="3"/>
          <w:numId w:val="900"/>
        </w:numPr>
        <w:spacing w:before="0" w:after="0"/>
      </w:pPr>
      <w:r>
        <w:t>Pump Coastdown</w:t>
      </w:r>
    </w:p>
    <w:p>
      <w:pPr>
        <w:numPr>
          <w:ilvl w:val="3"/>
          <w:numId w:val="900"/>
        </w:numPr>
        <w:spacing w:before="0" w:after="0"/>
      </w:pPr>
      <w:r>
        <w:t>Natural Circulation</w:t>
      </w:r>
    </w:p>
    <w:p>
      <w:pPr>
        <w:numPr>
          <w:ilvl w:val="2"/>
          <w:numId w:val="900"/>
        </w:numPr>
        <w:spacing w:before="0" w:after="0"/>
      </w:pPr>
      <w:r>
        <w:t>Reactivity Initiated Accidents (RIA)</w:t>
      </w:r>
    </w:p>
    <w:p>
      <w:pPr>
        <w:numPr>
          <w:ilvl w:val="3"/>
          <w:numId w:val="900"/>
        </w:numPr>
        <w:spacing w:before="0" w:after="0"/>
      </w:pPr>
      <w:r>
        <w:t>Control Rod Ejection</w:t>
      </w:r>
    </w:p>
    <w:p>
      <w:pPr>
        <w:numPr>
          <w:ilvl w:val="3"/>
          <w:numId w:val="900"/>
        </w:numPr>
        <w:spacing w:before="0" w:after="0"/>
      </w:pPr>
      <w:r>
        <w:t>Boron Dilution</w:t>
      </w:r>
    </w:p>
    <w:p>
      <w:pPr>
        <w:numPr>
          <w:ilvl w:val="2"/>
          <w:numId w:val="900"/>
        </w:numPr>
        <w:spacing w:before="0" w:after="0"/>
      </w:pPr>
      <w:r>
        <w:t>Steam Generator Tube Rupture (SGTR)</w:t>
      </w:r>
    </w:p>
    <w:p>
      <w:pPr>
        <w:numPr>
          <w:ilvl w:val="3"/>
          <w:numId w:val="900"/>
        </w:numPr>
        <w:spacing w:before="0" w:after="0"/>
      </w:pPr>
      <w:r>
        <w:t>Primary-to-Secondary Leakage</w:t>
      </w:r>
    </w:p>
    <w:p>
      <w:pPr>
        <w:numPr>
          <w:ilvl w:val="3"/>
          <w:numId w:val="900"/>
        </w:numPr>
        <w:spacing w:before="0" w:after="0"/>
      </w:pPr>
      <w:r>
        <w:t>Operator Actions</w:t>
      </w:r>
    </w:p>
    <w:p>
      <w:pPr>
        <w:numPr>
          <w:ilvl w:val="2"/>
          <w:numId w:val="900"/>
        </w:numPr>
        <w:spacing w:before="0" w:after="0"/>
      </w:pPr>
      <w:r>
        <w:t>Anticipated Transients Without Scram (ATWS)</w:t>
      </w:r>
    </w:p>
    <w:p>
      <w:pPr>
        <w:numPr>
          <w:ilvl w:val="3"/>
          <w:numId w:val="900"/>
        </w:numPr>
        <w:spacing w:before="0" w:after="0"/>
      </w:pPr>
      <w:r>
        <w:t>Failure to Trip</w:t>
      </w:r>
    </w:p>
    <w:p>
      <w:pPr>
        <w:numPr>
          <w:ilvl w:val="3"/>
          <w:numId w:val="900"/>
        </w:numPr>
        <w:spacing w:before="0" w:after="0"/>
      </w:pPr>
      <w:r>
        <w:t>Mitigation Systems</w:t>
      </w:r>
    </w:p>
    <w:p>
      <w:pPr>
        <w:numPr>
          <w:ilvl w:val="1"/>
          <w:numId w:val="900"/>
        </w:numPr>
        <w:spacing w:before="0" w:after="0"/>
      </w:pPr>
      <w:r>
        <w:t>Beyond Design Basis Accidents (BDBA)</w:t>
      </w:r>
    </w:p>
    <w:p>
      <w:pPr>
        <w:numPr>
          <w:ilvl w:val="2"/>
          <w:numId w:val="900"/>
        </w:numPr>
        <w:spacing w:before="0" w:after="0"/>
      </w:pPr>
      <w:r>
        <w:t>Severe Accident Scenarios</w:t>
      </w:r>
    </w:p>
    <w:p>
      <w:pPr>
        <w:numPr>
          <w:ilvl w:val="3"/>
          <w:numId w:val="900"/>
        </w:numPr>
        <w:spacing w:before="0" w:after="0"/>
      </w:pPr>
      <w:r>
        <w:t>Station Blackout</w:t>
      </w:r>
    </w:p>
    <w:p>
      <w:pPr>
        <w:numPr>
          <w:ilvl w:val="3"/>
          <w:numId w:val="900"/>
        </w:numPr>
        <w:spacing w:before="0" w:after="0"/>
      </w:pPr>
      <w:r>
        <w:t>Multiple System Failures</w:t>
      </w:r>
    </w:p>
    <w:p>
      <w:pPr>
        <w:numPr>
          <w:ilvl w:val="2"/>
          <w:numId w:val="900"/>
        </w:numPr>
        <w:spacing w:before="0" w:after="0"/>
      </w:pPr>
      <w:r>
        <w:t>Accident Progression Analysis</w:t>
      </w:r>
    </w:p>
    <w:p>
      <w:pPr>
        <w:numPr>
          <w:ilvl w:val="3"/>
          <w:numId w:val="900"/>
        </w:numPr>
        <w:spacing w:before="0" w:after="0"/>
      </w:pPr>
      <w:r>
        <w:t>Phenomenological Modeling</w:t>
      </w:r>
    </w:p>
    <w:p>
      <w:pPr>
        <w:numPr>
          <w:ilvl w:val="3"/>
          <w:numId w:val="900"/>
        </w:numPr>
        <w:spacing w:before="0" w:after="0"/>
      </w:pPr>
      <w:r>
        <w:t>Uncertainty Assessment</w:t>
      </w:r>
    </w:p>
    <w:p>
      <w:pPr>
        <w:numPr>
          <w:ilvl w:val="0"/>
          <w:numId w:val="900"/>
        </w:numPr>
        <w:spacing w:before="0" w:after="0"/>
      </w:pPr>
      <w:r>
        <w:t>Severe Accident Phenomena and Management</w:t>
      </w:r>
    </w:p>
    <w:p>
      <w:pPr>
        <w:numPr>
          <w:ilvl w:val="1"/>
          <w:numId w:val="900"/>
        </w:numPr>
        <w:spacing w:before="0" w:after="0"/>
      </w:pPr>
      <w:r>
        <w:t>Core Degradation Process</w:t>
      </w:r>
    </w:p>
    <w:p>
      <w:pPr>
        <w:numPr>
          <w:ilvl w:val="2"/>
          <w:numId w:val="900"/>
        </w:numPr>
        <w:spacing w:before="0" w:after="0"/>
      </w:pPr>
      <w:r>
        <w:t>Core Uncovery and Heat-up</w:t>
      </w:r>
    </w:p>
    <w:p>
      <w:pPr>
        <w:numPr>
          <w:ilvl w:val="3"/>
          <w:numId w:val="900"/>
        </w:numPr>
        <w:spacing w:before="0" w:after="0"/>
      </w:pPr>
      <w:r>
        <w:t>Decay Heat Generation</w:t>
      </w:r>
    </w:p>
    <w:p>
      <w:pPr>
        <w:numPr>
          <w:ilvl w:val="3"/>
          <w:numId w:val="900"/>
        </w:numPr>
        <w:spacing w:before="0" w:after="0"/>
      </w:pPr>
      <w:r>
        <w:t>Heat Transfer Mechanisms</w:t>
      </w:r>
    </w:p>
    <w:p>
      <w:pPr>
        <w:numPr>
          <w:ilvl w:val="2"/>
          <w:numId w:val="900"/>
        </w:numPr>
        <w:spacing w:before="0" w:after="0"/>
      </w:pPr>
      <w:r>
        <w:t>Fuel Degradation</w:t>
      </w:r>
    </w:p>
    <w:p>
      <w:pPr>
        <w:numPr>
          <w:ilvl w:val="3"/>
          <w:numId w:val="900"/>
        </w:numPr>
        <w:spacing w:before="0" w:after="0"/>
      </w:pPr>
      <w:r>
        <w:t>Cladding Oxidation</w:t>
      </w:r>
    </w:p>
    <w:p>
      <w:pPr>
        <w:numPr>
          <w:ilvl w:val="3"/>
          <w:numId w:val="900"/>
        </w:numPr>
        <w:spacing w:before="0" w:after="0"/>
      </w:pPr>
      <w:r>
        <w:t>Fuel Melting</w:t>
      </w:r>
    </w:p>
    <w:p>
      <w:pPr>
        <w:numPr>
          <w:ilvl w:val="2"/>
          <w:numId w:val="900"/>
        </w:numPr>
        <w:spacing w:before="0" w:after="0"/>
      </w:pPr>
      <w:r>
        <w:t>Zirconium-Water Reaction</w:t>
      </w:r>
    </w:p>
    <w:p>
      <w:pPr>
        <w:numPr>
          <w:ilvl w:val="3"/>
          <w:numId w:val="900"/>
        </w:numPr>
        <w:spacing w:before="0" w:after="0"/>
      </w:pPr>
      <w:r>
        <w:t>Hydrogen Generation</w:t>
      </w:r>
    </w:p>
    <w:p>
      <w:pPr>
        <w:numPr>
          <w:ilvl w:val="3"/>
          <w:numId w:val="900"/>
        </w:numPr>
        <w:spacing w:before="0" w:after="0"/>
      </w:pPr>
      <w:r>
        <w:t>Heat Generation</w:t>
      </w:r>
    </w:p>
    <w:p>
      <w:pPr>
        <w:numPr>
          <w:ilvl w:val="1"/>
          <w:numId w:val="900"/>
        </w:numPr>
        <w:spacing w:before="0" w:after="0"/>
      </w:pPr>
      <w:r>
        <w:t>Core Melt Progression</w:t>
      </w:r>
    </w:p>
    <w:p>
      <w:pPr>
        <w:numPr>
          <w:ilvl w:val="2"/>
          <w:numId w:val="900"/>
        </w:numPr>
        <w:spacing w:before="0" w:after="0"/>
      </w:pPr>
      <w:r>
        <w:t>Relocation of Molten Material</w:t>
      </w:r>
    </w:p>
    <w:p>
      <w:pPr>
        <w:numPr>
          <w:ilvl w:val="3"/>
          <w:numId w:val="900"/>
        </w:numPr>
        <w:spacing w:before="0" w:after="0"/>
      </w:pPr>
      <w:r>
        <w:t>Corium Formation</w:t>
      </w:r>
    </w:p>
    <w:p>
      <w:pPr>
        <w:numPr>
          <w:ilvl w:val="3"/>
          <w:numId w:val="900"/>
        </w:numPr>
        <w:spacing w:before="0" w:after="0"/>
      </w:pPr>
      <w:r>
        <w:t>Debris Bed Formation</w:t>
      </w:r>
    </w:p>
    <w:p>
      <w:pPr>
        <w:numPr>
          <w:ilvl w:val="2"/>
          <w:numId w:val="900"/>
        </w:numPr>
        <w:spacing w:before="0" w:after="0"/>
      </w:pPr>
      <w:r>
        <w:t>Vessel Failure</w:t>
      </w:r>
    </w:p>
    <w:p>
      <w:pPr>
        <w:numPr>
          <w:ilvl w:val="3"/>
          <w:numId w:val="900"/>
        </w:numPr>
        <w:spacing w:before="0" w:after="0"/>
      </w:pPr>
      <w:r>
        <w:t>Lower Head Failure</w:t>
      </w:r>
    </w:p>
    <w:p>
      <w:pPr>
        <w:numPr>
          <w:ilvl w:val="3"/>
          <w:numId w:val="900"/>
        </w:numPr>
        <w:spacing w:before="0" w:after="0"/>
      </w:pPr>
      <w:r>
        <w:t>Corium Discharge</w:t>
      </w:r>
    </w:p>
    <w:p>
      <w:pPr>
        <w:numPr>
          <w:ilvl w:val="1"/>
          <w:numId w:val="900"/>
        </w:numPr>
        <w:spacing w:before="0" w:after="0"/>
      </w:pPr>
      <w:r>
        <w:t>Ex-Vessel Phenomena</w:t>
      </w:r>
    </w:p>
    <w:p>
      <w:pPr>
        <w:numPr>
          <w:ilvl w:val="2"/>
          <w:numId w:val="900"/>
        </w:numPr>
        <w:spacing w:before="0" w:after="0"/>
      </w:pPr>
      <w:r>
        <w:t>Molten Core-Concrete Interaction (MCCI)</w:t>
      </w:r>
    </w:p>
    <w:p>
      <w:pPr>
        <w:numPr>
          <w:ilvl w:val="3"/>
          <w:numId w:val="900"/>
        </w:numPr>
        <w:spacing w:before="0" w:after="0"/>
      </w:pPr>
      <w:r>
        <w:t>Concrete Ablation</w:t>
      </w:r>
    </w:p>
    <w:p>
      <w:pPr>
        <w:numPr>
          <w:ilvl w:val="3"/>
          <w:numId w:val="900"/>
        </w:numPr>
        <w:spacing w:before="0" w:after="0"/>
      </w:pPr>
      <w:r>
        <w:t>Gas Generation</w:t>
      </w:r>
    </w:p>
    <w:p>
      <w:pPr>
        <w:numPr>
          <w:ilvl w:val="3"/>
          <w:numId w:val="900"/>
        </w:numPr>
        <w:spacing w:before="0" w:after="0"/>
      </w:pPr>
      <w:r>
        <w:t>Aerosol Generation</w:t>
      </w:r>
    </w:p>
    <w:p>
      <w:pPr>
        <w:numPr>
          <w:ilvl w:val="2"/>
          <w:numId w:val="900"/>
        </w:numPr>
        <w:spacing w:before="0" w:after="0"/>
      </w:pPr>
      <w:r>
        <w:t>Corium Spreading</w:t>
      </w:r>
    </w:p>
    <w:p>
      <w:pPr>
        <w:numPr>
          <w:ilvl w:val="3"/>
          <w:numId w:val="900"/>
        </w:numPr>
        <w:spacing w:before="0" w:after="0"/>
      </w:pPr>
      <w:r>
        <w:t>Cavity Flooding</w:t>
      </w:r>
    </w:p>
    <w:p>
      <w:pPr>
        <w:numPr>
          <w:ilvl w:val="3"/>
          <w:numId w:val="900"/>
        </w:numPr>
        <w:spacing w:before="0" w:after="0"/>
      </w:pPr>
      <w:r>
        <w:t>Coolability</w:t>
      </w:r>
    </w:p>
    <w:p>
      <w:pPr>
        <w:numPr>
          <w:ilvl w:val="1"/>
          <w:numId w:val="900"/>
        </w:numPr>
        <w:spacing w:before="0" w:after="0"/>
      </w:pPr>
      <w:r>
        <w:t>Hydrogen Generation and Mitigation</w:t>
      </w:r>
    </w:p>
    <w:p>
      <w:pPr>
        <w:numPr>
          <w:ilvl w:val="2"/>
          <w:numId w:val="900"/>
        </w:numPr>
        <w:spacing w:before="0" w:after="0"/>
      </w:pPr>
      <w:r>
        <w:t>Sources of Hydrogen</w:t>
      </w:r>
    </w:p>
    <w:p>
      <w:pPr>
        <w:numPr>
          <w:ilvl w:val="3"/>
          <w:numId w:val="900"/>
        </w:numPr>
        <w:spacing w:before="0" w:after="0"/>
      </w:pPr>
      <w:r>
        <w:t>Zirconium Oxidation</w:t>
      </w:r>
    </w:p>
    <w:p>
      <w:pPr>
        <w:numPr>
          <w:ilvl w:val="3"/>
          <w:numId w:val="900"/>
        </w:numPr>
        <w:spacing w:before="0" w:after="0"/>
      </w:pPr>
      <w:r>
        <w:t>Radiolysis</w:t>
      </w:r>
    </w:p>
    <w:p>
      <w:pPr>
        <w:numPr>
          <w:ilvl w:val="3"/>
          <w:numId w:val="900"/>
        </w:numPr>
        <w:spacing w:before="0" w:after="0"/>
      </w:pPr>
      <w:r>
        <w:t>MCCI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Igniter Systems</w:t>
      </w:r>
    </w:p>
    <w:p>
      <w:pPr>
        <w:numPr>
          <w:ilvl w:val="3"/>
          <w:numId w:val="900"/>
        </w:numPr>
        <w:spacing w:before="0" w:after="0"/>
      </w:pPr>
      <w:r>
        <w:t>Recombiners</w:t>
      </w:r>
    </w:p>
    <w:p>
      <w:pPr>
        <w:numPr>
          <w:ilvl w:val="3"/>
          <w:numId w:val="900"/>
        </w:numPr>
        <w:spacing w:before="0" w:after="0"/>
      </w:pPr>
      <w:r>
        <w:t>Venting</w:t>
      </w:r>
    </w:p>
    <w:p>
      <w:pPr>
        <w:numPr>
          <w:ilvl w:val="1"/>
          <w:numId w:val="900"/>
        </w:numPr>
        <w:spacing w:before="0" w:after="0"/>
      </w:pPr>
      <w:r>
        <w:t>Fission Product Release and Transport</w:t>
      </w:r>
    </w:p>
    <w:p>
      <w:pPr>
        <w:numPr>
          <w:ilvl w:val="2"/>
          <w:numId w:val="900"/>
        </w:numPr>
        <w:spacing w:before="0" w:after="0"/>
      </w:pPr>
      <w:r>
        <w:t>Release Mechanisms</w:t>
      </w:r>
    </w:p>
    <w:p>
      <w:pPr>
        <w:numPr>
          <w:ilvl w:val="3"/>
          <w:numId w:val="900"/>
        </w:numPr>
        <w:spacing w:before="0" w:after="0"/>
      </w:pPr>
      <w:r>
        <w:t>Gap Release</w:t>
      </w:r>
    </w:p>
    <w:p>
      <w:pPr>
        <w:numPr>
          <w:ilvl w:val="3"/>
          <w:numId w:val="900"/>
        </w:numPr>
        <w:spacing w:before="0" w:after="0"/>
      </w:pPr>
      <w:r>
        <w:t>Early In-Vessel Release</w:t>
      </w:r>
    </w:p>
    <w:p>
      <w:pPr>
        <w:numPr>
          <w:ilvl w:val="3"/>
          <w:numId w:val="900"/>
        </w:numPr>
        <w:spacing w:before="0" w:after="0"/>
      </w:pPr>
      <w:r>
        <w:t>Late In-Vessel Release</w:t>
      </w:r>
    </w:p>
    <w:p>
      <w:pPr>
        <w:numPr>
          <w:ilvl w:val="2"/>
          <w:numId w:val="900"/>
        </w:numPr>
        <w:spacing w:before="0" w:after="0"/>
      </w:pPr>
      <w:r>
        <w:t>Containment Retention</w:t>
      </w:r>
    </w:p>
    <w:p>
      <w:pPr>
        <w:numPr>
          <w:ilvl w:val="3"/>
          <w:numId w:val="900"/>
        </w:numPr>
        <w:spacing w:before="0" w:after="0"/>
      </w:pPr>
      <w:r>
        <w:t>Aerosol Removal</w:t>
      </w:r>
    </w:p>
    <w:p>
      <w:pPr>
        <w:numPr>
          <w:ilvl w:val="3"/>
          <w:numId w:val="900"/>
        </w:numPr>
        <w:spacing w:before="0" w:after="0"/>
      </w:pPr>
      <w:r>
        <w:t>Iodine Chemistry</w:t>
      </w:r>
    </w:p>
    <w:p>
      <w:pPr>
        <w:numPr>
          <w:ilvl w:val="3"/>
          <w:numId w:val="900"/>
        </w:numPr>
        <w:spacing w:before="0" w:after="0"/>
      </w:pPr>
      <w:r>
        <w:t>Revaporization</w:t>
      </w:r>
    </w:p>
    <w:p>
      <w:pPr>
        <w:numPr>
          <w:ilvl w:val="1"/>
          <w:numId w:val="900"/>
        </w:numPr>
        <w:spacing w:before="0" w:after="0"/>
      </w:pPr>
      <w:r>
        <w:t>Severe Accident Management</w:t>
      </w:r>
    </w:p>
    <w:p>
      <w:pPr>
        <w:numPr>
          <w:ilvl w:val="2"/>
          <w:numId w:val="900"/>
        </w:numPr>
        <w:spacing w:before="0" w:after="0"/>
      </w:pPr>
      <w:r>
        <w:t>Accident Management Guidelines</w:t>
      </w:r>
    </w:p>
    <w:p>
      <w:pPr>
        <w:numPr>
          <w:ilvl w:val="3"/>
          <w:numId w:val="900"/>
        </w:numPr>
        <w:spacing w:before="0" w:after="0"/>
      </w:pPr>
      <w:r>
        <w:t>Preventive Measures</w:t>
      </w:r>
    </w:p>
    <w:p>
      <w:pPr>
        <w:numPr>
          <w:ilvl w:val="3"/>
          <w:numId w:val="900"/>
        </w:numPr>
        <w:spacing w:before="0" w:after="0"/>
      </w:pPr>
      <w:r>
        <w:t>Mitigative Measures</w:t>
      </w:r>
    </w:p>
    <w:p>
      <w:pPr>
        <w:numPr>
          <w:ilvl w:val="2"/>
          <w:numId w:val="900"/>
        </w:numPr>
        <w:spacing w:before="0" w:after="0"/>
      </w:pPr>
      <w:r>
        <w:t>Severe Accident Mitigation</w:t>
      </w:r>
    </w:p>
    <w:p>
      <w:pPr>
        <w:numPr>
          <w:ilvl w:val="3"/>
          <w:numId w:val="900"/>
        </w:numPr>
        <w:spacing w:before="0" w:after="0"/>
      </w:pPr>
      <w:r>
        <w:t>Core Cooling Strategies</w:t>
      </w:r>
    </w:p>
    <w:p>
      <w:pPr>
        <w:numPr>
          <w:ilvl w:val="3"/>
          <w:numId w:val="900"/>
        </w:numPr>
        <w:spacing w:before="0" w:after="0"/>
      </w:pPr>
      <w:r>
        <w:t>Containment Protection</w:t>
      </w:r>
    </w:p>
    <w:p>
      <w:pPr>
        <w:numPr>
          <w:ilvl w:val="0"/>
          <w:numId w:val="900"/>
        </w:numPr>
        <w:spacing w:before="0" w:after="0"/>
      </w:pPr>
      <w:r>
        <w:t>Emergency Preparedness and Response</w:t>
      </w:r>
    </w:p>
    <w:p>
      <w:pPr>
        <w:numPr>
          <w:ilvl w:val="1"/>
          <w:numId w:val="900"/>
        </w:numPr>
        <w:spacing w:before="0" w:after="0"/>
      </w:pPr>
      <w:r>
        <w:t>Emergency Planning Framework</w:t>
      </w:r>
    </w:p>
    <w:p>
      <w:pPr>
        <w:numPr>
          <w:ilvl w:val="2"/>
          <w:numId w:val="900"/>
        </w:numPr>
        <w:spacing w:before="0" w:after="0"/>
      </w:pPr>
      <w:r>
        <w:t>Emergency Classification</w:t>
      </w:r>
    </w:p>
    <w:p>
      <w:pPr>
        <w:numPr>
          <w:ilvl w:val="3"/>
          <w:numId w:val="900"/>
        </w:numPr>
        <w:spacing w:before="0" w:after="0"/>
      </w:pPr>
      <w:r>
        <w:t>Notification of Unusual Event</w:t>
      </w:r>
    </w:p>
    <w:p>
      <w:pPr>
        <w:numPr>
          <w:ilvl w:val="3"/>
          <w:numId w:val="900"/>
        </w:numPr>
        <w:spacing w:before="0" w:after="0"/>
      </w:pPr>
      <w:r>
        <w:t>Alert</w:t>
      </w:r>
    </w:p>
    <w:p>
      <w:pPr>
        <w:numPr>
          <w:ilvl w:val="3"/>
          <w:numId w:val="900"/>
        </w:numPr>
        <w:spacing w:before="0" w:after="0"/>
      </w:pPr>
      <w:r>
        <w:t>Site Area Emergency</w:t>
      </w:r>
    </w:p>
    <w:p>
      <w:pPr>
        <w:numPr>
          <w:ilvl w:val="3"/>
          <w:numId w:val="900"/>
        </w:numPr>
        <w:spacing w:before="0" w:after="0"/>
      </w:pPr>
      <w:r>
        <w:t>General Emergency</w:t>
      </w:r>
    </w:p>
    <w:p>
      <w:pPr>
        <w:numPr>
          <w:ilvl w:val="1"/>
          <w:numId w:val="900"/>
        </w:numPr>
        <w:spacing w:before="0" w:after="0"/>
      </w:pPr>
      <w:r>
        <w:t>On-site Emergency Plans</w:t>
      </w:r>
    </w:p>
    <w:p>
      <w:pPr>
        <w:numPr>
          <w:ilvl w:val="2"/>
          <w:numId w:val="900"/>
        </w:numPr>
        <w:spacing w:before="0" w:after="0"/>
      </w:pPr>
      <w:r>
        <w:t>Emergency Planning Zones</w:t>
      </w:r>
    </w:p>
    <w:p>
      <w:pPr>
        <w:numPr>
          <w:ilvl w:val="3"/>
          <w:numId w:val="900"/>
        </w:numPr>
        <w:spacing w:before="0" w:after="0"/>
      </w:pPr>
      <w:r>
        <w:t>Exclusion Area</w:t>
      </w:r>
    </w:p>
    <w:p>
      <w:pPr>
        <w:numPr>
          <w:ilvl w:val="3"/>
          <w:numId w:val="900"/>
        </w:numPr>
        <w:spacing w:before="0" w:after="0"/>
      </w:pPr>
      <w:r>
        <w:t>Low Population Zone</w:t>
      </w:r>
    </w:p>
    <w:p>
      <w:pPr>
        <w:numPr>
          <w:ilvl w:val="2"/>
          <w:numId w:val="900"/>
        </w:numPr>
        <w:spacing w:before="0" w:after="0"/>
      </w:pPr>
      <w:r>
        <w:t>Emergency Response Teams</w:t>
      </w:r>
    </w:p>
    <w:p>
      <w:pPr>
        <w:numPr>
          <w:ilvl w:val="3"/>
          <w:numId w:val="900"/>
        </w:numPr>
        <w:spacing w:before="0" w:after="0"/>
      </w:pPr>
      <w:r>
        <w:t>Emergency Response Organization</w:t>
      </w:r>
    </w:p>
    <w:p>
      <w:pPr>
        <w:numPr>
          <w:ilvl w:val="3"/>
          <w:numId w:val="900"/>
        </w:numPr>
        <w:spacing w:before="0" w:after="0"/>
      </w:pPr>
      <w:r>
        <w:t>Technical Support Center</w:t>
      </w:r>
    </w:p>
    <w:p>
      <w:pPr>
        <w:numPr>
          <w:ilvl w:val="3"/>
          <w:numId w:val="900"/>
        </w:numPr>
        <w:spacing w:before="0" w:after="0"/>
      </w:pPr>
      <w:r>
        <w:t>Operations Support Center</w:t>
      </w:r>
    </w:p>
    <w:p>
      <w:pPr>
        <w:numPr>
          <w:ilvl w:val="1"/>
          <w:numId w:val="900"/>
        </w:numPr>
        <w:spacing w:before="0" w:after="0"/>
      </w:pPr>
      <w:r>
        <w:t>Off-site Emergency Plans</w:t>
      </w:r>
    </w:p>
    <w:p>
      <w:pPr>
        <w:numPr>
          <w:ilvl w:val="2"/>
          <w:numId w:val="900"/>
        </w:numPr>
        <w:spacing w:before="0" w:after="0"/>
      </w:pPr>
      <w:r>
        <w:t>Coordination with Authorities</w:t>
      </w:r>
    </w:p>
    <w:p>
      <w:pPr>
        <w:numPr>
          <w:ilvl w:val="3"/>
          <w:numId w:val="900"/>
        </w:numPr>
        <w:spacing w:before="0" w:after="0"/>
      </w:pPr>
      <w:r>
        <w:t>Federal Response</w:t>
      </w:r>
    </w:p>
    <w:p>
      <w:pPr>
        <w:numPr>
          <w:ilvl w:val="3"/>
          <w:numId w:val="900"/>
        </w:numPr>
        <w:spacing w:before="0" w:after="0"/>
      </w:pPr>
      <w:r>
        <w:t>State and Local Response</w:t>
      </w:r>
    </w:p>
    <w:p>
      <w:pPr>
        <w:numPr>
          <w:ilvl w:val="2"/>
          <w:numId w:val="900"/>
        </w:numPr>
        <w:spacing w:before="0" w:after="0"/>
      </w:pPr>
      <w:r>
        <w:t>Public Notification Systems</w:t>
      </w:r>
    </w:p>
    <w:p>
      <w:pPr>
        <w:numPr>
          <w:ilvl w:val="3"/>
          <w:numId w:val="900"/>
        </w:numPr>
        <w:spacing w:before="0" w:after="0"/>
      </w:pPr>
      <w:r>
        <w:t>Alert and Notification Systems</w:t>
      </w:r>
    </w:p>
    <w:p>
      <w:pPr>
        <w:numPr>
          <w:ilvl w:val="3"/>
          <w:numId w:val="900"/>
        </w:numPr>
        <w:spacing w:before="0" w:after="0"/>
      </w:pPr>
      <w:r>
        <w:t>Emergency Alert System</w:t>
      </w:r>
    </w:p>
    <w:p>
      <w:pPr>
        <w:numPr>
          <w:ilvl w:val="1"/>
          <w:numId w:val="900"/>
        </w:numPr>
        <w:spacing w:before="0" w:after="0"/>
      </w:pPr>
      <w:r>
        <w:t>Public Communication and Evacuation</w:t>
      </w:r>
    </w:p>
    <w:p>
      <w:pPr>
        <w:numPr>
          <w:ilvl w:val="2"/>
          <w:numId w:val="900"/>
        </w:numPr>
        <w:spacing w:before="0" w:after="0"/>
      </w:pPr>
      <w:r>
        <w:t>Risk Communication</w:t>
      </w:r>
    </w:p>
    <w:p>
      <w:pPr>
        <w:numPr>
          <w:ilvl w:val="3"/>
          <w:numId w:val="900"/>
        </w:numPr>
        <w:spacing w:before="0" w:after="0"/>
      </w:pPr>
      <w:r>
        <w:t>Public Information</w:t>
      </w:r>
    </w:p>
    <w:p>
      <w:pPr>
        <w:numPr>
          <w:ilvl w:val="3"/>
          <w:numId w:val="900"/>
        </w:numPr>
        <w:spacing w:before="0" w:after="0"/>
      </w:pPr>
      <w:r>
        <w:t>Media Relations</w:t>
      </w:r>
    </w:p>
    <w:p>
      <w:pPr>
        <w:numPr>
          <w:ilvl w:val="2"/>
          <w:numId w:val="900"/>
        </w:numPr>
        <w:spacing w:before="0" w:after="0"/>
      </w:pPr>
      <w:r>
        <w:t>Evacuation Planning</w:t>
      </w:r>
    </w:p>
    <w:p>
      <w:pPr>
        <w:numPr>
          <w:ilvl w:val="3"/>
          <w:numId w:val="900"/>
        </w:numPr>
        <w:spacing w:before="0" w:after="0"/>
      </w:pPr>
      <w:r>
        <w:t>Evacuation Time Estimates</w:t>
      </w:r>
    </w:p>
    <w:p>
      <w:pPr>
        <w:numPr>
          <w:ilvl w:val="3"/>
          <w:numId w:val="900"/>
        </w:numPr>
        <w:spacing w:before="0" w:after="0"/>
      </w:pPr>
      <w:r>
        <w:t>Transportation Resources</w:t>
      </w:r>
    </w:p>
    <w:p>
      <w:pPr>
        <w:numPr>
          <w:ilvl w:val="2"/>
          <w:numId w:val="900"/>
        </w:numPr>
        <w:spacing w:before="0" w:after="0"/>
      </w:pPr>
      <w:r>
        <w:t>Sheltering and Iodine Prophylaxis</w:t>
      </w:r>
    </w:p>
    <w:p>
      <w:pPr>
        <w:numPr>
          <w:ilvl w:val="3"/>
          <w:numId w:val="900"/>
        </w:numPr>
        <w:spacing w:before="0" w:after="0"/>
      </w:pPr>
      <w:r>
        <w:t>Protective Action Guidelines</w:t>
      </w:r>
    </w:p>
    <w:p>
      <w:pPr>
        <w:numPr>
          <w:ilvl w:val="3"/>
          <w:numId w:val="900"/>
        </w:numPr>
        <w:spacing w:before="0" w:after="0"/>
      </w:pPr>
      <w:r>
        <w:t>Potassium Iodide Distribution</w:t>
      </w:r>
    </w:p>
    <w:p>
      <w:pPr>
        <w:pStyle w:val="Heading1"/>
      </w:pPr>
      <w:r>
        <w:t>Nuclear Waste Management</w:t>
      </w:r>
    </w:p>
    <w:p>
      <w:pPr>
        <w:numPr>
          <w:ilvl w:val="0"/>
          <w:numId w:val="900"/>
        </w:numPr>
        <w:spacing w:before="0" w:after="0"/>
      </w:pPr>
      <w:r>
        <w:t>Sources and Classification of Radioactive Waste</w:t>
      </w:r>
    </w:p>
    <w:p>
      <w:pPr>
        <w:numPr>
          <w:ilvl w:val="1"/>
          <w:numId w:val="900"/>
        </w:numPr>
        <w:spacing w:before="0" w:after="0"/>
      </w:pPr>
      <w:r>
        <w:t>Waste Classification Systems</w:t>
      </w:r>
    </w:p>
    <w:p>
      <w:pPr>
        <w:numPr>
          <w:ilvl w:val="2"/>
          <w:numId w:val="900"/>
        </w:numPr>
        <w:spacing w:before="0" w:after="0"/>
      </w:pPr>
      <w:r>
        <w:t>Activity-Based Classification</w:t>
      </w:r>
    </w:p>
    <w:p>
      <w:pPr>
        <w:numPr>
          <w:ilvl w:val="2"/>
          <w:numId w:val="900"/>
        </w:numPr>
        <w:spacing w:before="0" w:after="0"/>
      </w:pPr>
      <w:r>
        <w:t>Heat Generation Classification</w:t>
      </w:r>
    </w:p>
    <w:p>
      <w:pPr>
        <w:numPr>
          <w:ilvl w:val="2"/>
          <w:numId w:val="900"/>
        </w:numPr>
        <w:spacing w:before="0" w:after="0"/>
      </w:pPr>
      <w:r>
        <w:t>Alpha Content Classification</w:t>
      </w:r>
    </w:p>
    <w:p>
      <w:pPr>
        <w:numPr>
          <w:ilvl w:val="1"/>
          <w:numId w:val="900"/>
        </w:numPr>
        <w:spacing w:before="0" w:after="0"/>
      </w:pPr>
      <w:r>
        <w:t>High-Level Waste (HLW)</w:t>
      </w:r>
    </w:p>
    <w:p>
      <w:pPr>
        <w:numPr>
          <w:ilvl w:val="2"/>
          <w:numId w:val="900"/>
        </w:numPr>
        <w:spacing w:before="0" w:after="0"/>
      </w:pPr>
      <w:r>
        <w:t>Spent Nuclear Fuel</w:t>
      </w:r>
    </w:p>
    <w:p>
      <w:pPr>
        <w:numPr>
          <w:ilvl w:val="3"/>
          <w:numId w:val="900"/>
        </w:numPr>
        <w:spacing w:before="0" w:after="0"/>
      </w:pPr>
      <w:r>
        <w:t>Fuel Assembly Characteristics</w:t>
      </w:r>
    </w:p>
    <w:p>
      <w:pPr>
        <w:numPr>
          <w:ilvl w:val="3"/>
          <w:numId w:val="900"/>
        </w:numPr>
        <w:spacing w:before="0" w:after="0"/>
      </w:pPr>
      <w:r>
        <w:t>Burnup and Cooling Time</w:t>
      </w:r>
    </w:p>
    <w:p>
      <w:pPr>
        <w:numPr>
          <w:ilvl w:val="2"/>
          <w:numId w:val="900"/>
        </w:numPr>
        <w:spacing w:before="0" w:after="0"/>
      </w:pPr>
      <w:r>
        <w:t>Reprocessing Waste</w:t>
      </w:r>
    </w:p>
    <w:p>
      <w:pPr>
        <w:numPr>
          <w:ilvl w:val="3"/>
          <w:numId w:val="900"/>
        </w:numPr>
        <w:spacing w:before="0" w:after="0"/>
      </w:pPr>
      <w:r>
        <w:t>Vitrified Waste</w:t>
      </w:r>
    </w:p>
    <w:p>
      <w:pPr>
        <w:numPr>
          <w:ilvl w:val="3"/>
          <w:numId w:val="900"/>
        </w:numPr>
        <w:spacing w:before="0" w:after="0"/>
      </w:pPr>
      <w:r>
        <w:t>Liquid High-Level Waste</w:t>
      </w:r>
    </w:p>
    <w:p>
      <w:pPr>
        <w:numPr>
          <w:ilvl w:val="1"/>
          <w:numId w:val="900"/>
        </w:numPr>
        <w:spacing w:before="0" w:after="0"/>
      </w:pPr>
      <w:r>
        <w:t>Spent Nuclear Fuel (SNF)</w:t>
      </w:r>
    </w:p>
    <w:p>
      <w:pPr>
        <w:numPr>
          <w:ilvl w:val="2"/>
          <w:numId w:val="900"/>
        </w:numPr>
        <w:spacing w:before="0" w:after="0"/>
      </w:pPr>
      <w:r>
        <w:t>Fuel Types</w:t>
      </w:r>
    </w:p>
    <w:p>
      <w:pPr>
        <w:numPr>
          <w:ilvl w:val="3"/>
          <w:numId w:val="900"/>
        </w:numPr>
        <w:spacing w:before="0" w:after="0"/>
      </w:pPr>
      <w:r>
        <w:t>Light Water Reactor Fuel</w:t>
      </w:r>
    </w:p>
    <w:p>
      <w:pPr>
        <w:numPr>
          <w:ilvl w:val="3"/>
          <w:numId w:val="900"/>
        </w:numPr>
        <w:spacing w:before="0" w:after="0"/>
      </w:pPr>
      <w:r>
        <w:t>Heavy Water Reactor Fuel</w:t>
      </w:r>
    </w:p>
    <w:p>
      <w:pPr>
        <w:numPr>
          <w:ilvl w:val="3"/>
          <w:numId w:val="900"/>
        </w:numPr>
        <w:spacing w:before="0" w:after="0"/>
      </w:pPr>
      <w:r>
        <w:t>Research Reactor Fuel</w:t>
      </w:r>
    </w:p>
    <w:p>
      <w:pPr>
        <w:numPr>
          <w:ilvl w:val="2"/>
          <w:numId w:val="900"/>
        </w:numPr>
        <w:spacing w:before="0" w:after="0"/>
      </w:pPr>
      <w:r>
        <w:t>SNF Characteristics</w:t>
      </w:r>
    </w:p>
    <w:p>
      <w:pPr>
        <w:numPr>
          <w:ilvl w:val="3"/>
          <w:numId w:val="900"/>
        </w:numPr>
        <w:spacing w:before="0" w:after="0"/>
      </w:pPr>
      <w:r>
        <w:t>Radioactivity Inventory</w:t>
      </w:r>
    </w:p>
    <w:p>
      <w:pPr>
        <w:numPr>
          <w:ilvl w:val="3"/>
          <w:numId w:val="900"/>
        </w:numPr>
        <w:spacing w:before="0" w:after="0"/>
      </w:pPr>
      <w:r>
        <w:t>Heat Generation</w:t>
      </w:r>
    </w:p>
    <w:p>
      <w:pPr>
        <w:numPr>
          <w:ilvl w:val="3"/>
          <w:numId w:val="900"/>
        </w:numPr>
        <w:spacing w:before="0" w:after="0"/>
      </w:pPr>
      <w:r>
        <w:t>Physical Dimensions</w:t>
      </w:r>
    </w:p>
    <w:p>
      <w:pPr>
        <w:numPr>
          <w:ilvl w:val="1"/>
          <w:numId w:val="900"/>
        </w:numPr>
        <w:spacing w:before="0" w:after="0"/>
      </w:pPr>
      <w:r>
        <w:t>Intermediate-Level Waste (ILW)</w:t>
      </w:r>
    </w:p>
    <w:p>
      <w:pPr>
        <w:numPr>
          <w:ilvl w:val="2"/>
          <w:numId w:val="900"/>
        </w:numPr>
        <w:spacing w:before="0" w:after="0"/>
      </w:pPr>
      <w:r>
        <w:t>Reactor Components</w:t>
      </w:r>
    </w:p>
    <w:p>
      <w:pPr>
        <w:numPr>
          <w:ilvl w:val="3"/>
          <w:numId w:val="900"/>
        </w:numPr>
        <w:spacing w:before="0" w:after="0"/>
      </w:pPr>
      <w:r>
        <w:t>Activated Metals</w:t>
      </w:r>
    </w:p>
    <w:p>
      <w:pPr>
        <w:numPr>
          <w:ilvl w:val="3"/>
          <w:numId w:val="900"/>
        </w:numPr>
        <w:spacing w:before="0" w:after="0"/>
      </w:pPr>
      <w:r>
        <w:t>Ion Exchange Resins</w:t>
      </w:r>
    </w:p>
    <w:p>
      <w:pPr>
        <w:numPr>
          <w:ilvl w:val="2"/>
          <w:numId w:val="900"/>
        </w:numPr>
        <w:spacing w:before="0" w:after="0"/>
      </w:pPr>
      <w:r>
        <w:t>Chemical Sludges</w:t>
      </w:r>
    </w:p>
    <w:p>
      <w:pPr>
        <w:numPr>
          <w:ilvl w:val="3"/>
          <w:numId w:val="900"/>
        </w:numPr>
        <w:spacing w:before="0" w:after="0"/>
      </w:pPr>
      <w:r>
        <w:t>Evaporator Bottoms</w:t>
      </w:r>
    </w:p>
    <w:p>
      <w:pPr>
        <w:numPr>
          <w:ilvl w:val="3"/>
          <w:numId w:val="900"/>
        </w:numPr>
        <w:spacing w:before="0" w:after="0"/>
      </w:pPr>
      <w:r>
        <w:t>Filter Sludges</w:t>
      </w:r>
    </w:p>
    <w:p>
      <w:pPr>
        <w:numPr>
          <w:ilvl w:val="1"/>
          <w:numId w:val="900"/>
        </w:numPr>
        <w:spacing w:before="0" w:after="0"/>
      </w:pPr>
      <w:r>
        <w:t>Low-Level Waste (LLW)</w:t>
      </w:r>
    </w:p>
    <w:p>
      <w:pPr>
        <w:numPr>
          <w:ilvl w:val="2"/>
          <w:numId w:val="900"/>
        </w:numPr>
        <w:spacing w:before="0" w:after="0"/>
      </w:pPr>
      <w:r>
        <w:t>Contaminated Materials</w:t>
      </w:r>
    </w:p>
    <w:p>
      <w:pPr>
        <w:numPr>
          <w:ilvl w:val="3"/>
          <w:numId w:val="900"/>
        </w:numPr>
        <w:spacing w:before="0" w:after="0"/>
      </w:pPr>
      <w:r>
        <w:t>Protective Clothing</w:t>
      </w:r>
    </w:p>
    <w:p>
      <w:pPr>
        <w:numPr>
          <w:ilvl w:val="3"/>
          <w:numId w:val="900"/>
        </w:numPr>
        <w:spacing w:before="0" w:after="0"/>
      </w:pPr>
      <w:r>
        <w:t>Tools and Equipment</w:t>
      </w:r>
    </w:p>
    <w:p>
      <w:pPr>
        <w:numPr>
          <w:ilvl w:val="2"/>
          <w:numId w:val="900"/>
        </w:numPr>
        <w:spacing w:before="0" w:after="0"/>
      </w:pPr>
      <w:r>
        <w:t>Laboratory Waste</w:t>
      </w:r>
    </w:p>
    <w:p>
      <w:pPr>
        <w:numPr>
          <w:ilvl w:val="3"/>
          <w:numId w:val="900"/>
        </w:numPr>
        <w:spacing w:before="0" w:after="0"/>
      </w:pPr>
      <w:r>
        <w:t>Glassware</w:t>
      </w:r>
    </w:p>
    <w:p>
      <w:pPr>
        <w:numPr>
          <w:ilvl w:val="3"/>
          <w:numId w:val="900"/>
        </w:numPr>
        <w:spacing w:before="0" w:after="0"/>
      </w:pPr>
      <w:r>
        <w:t>Biological Waste</w:t>
      </w:r>
    </w:p>
    <w:p>
      <w:pPr>
        <w:numPr>
          <w:ilvl w:val="2"/>
          <w:numId w:val="900"/>
        </w:numPr>
        <w:spacing w:before="0" w:after="0"/>
      </w:pPr>
      <w:r>
        <w:t>Medical Waste</w:t>
      </w:r>
    </w:p>
    <w:p>
      <w:pPr>
        <w:numPr>
          <w:ilvl w:val="3"/>
          <w:numId w:val="900"/>
        </w:numPr>
        <w:spacing w:before="0" w:after="0"/>
      </w:pPr>
      <w:r>
        <w:t>Radiopharmaceutical Waste</w:t>
      </w:r>
    </w:p>
    <w:p>
      <w:pPr>
        <w:numPr>
          <w:ilvl w:val="3"/>
          <w:numId w:val="900"/>
        </w:numPr>
        <w:spacing w:before="0" w:after="0"/>
      </w:pPr>
      <w:r>
        <w:t>Sealed Sources</w:t>
      </w:r>
    </w:p>
    <w:p>
      <w:pPr>
        <w:numPr>
          <w:ilvl w:val="1"/>
          <w:numId w:val="900"/>
        </w:numPr>
        <w:spacing w:before="0" w:after="0"/>
      </w:pPr>
      <w:r>
        <w:t>Transuranic (TRU) Waste</w:t>
      </w:r>
    </w:p>
    <w:p>
      <w:pPr>
        <w:numPr>
          <w:ilvl w:val="2"/>
          <w:numId w:val="900"/>
        </w:numPr>
        <w:spacing w:before="0" w:after="0"/>
      </w:pPr>
      <w:r>
        <w:t>Plutonium-Contaminated Waste</w:t>
      </w:r>
    </w:p>
    <w:p>
      <w:pPr>
        <w:numPr>
          <w:ilvl w:val="3"/>
          <w:numId w:val="900"/>
        </w:numPr>
        <w:spacing w:before="0" w:after="0"/>
      </w:pPr>
      <w:r>
        <w:t>Weapons Production Waste</w:t>
      </w:r>
    </w:p>
    <w:p>
      <w:pPr>
        <w:numPr>
          <w:ilvl w:val="3"/>
          <w:numId w:val="900"/>
        </w:numPr>
        <w:spacing w:before="0" w:after="0"/>
      </w:pPr>
      <w:r>
        <w:t>Fuel Fabrication Waste</w:t>
      </w:r>
    </w:p>
    <w:p>
      <w:pPr>
        <w:numPr>
          <w:ilvl w:val="2"/>
          <w:numId w:val="900"/>
        </w:numPr>
        <w:spacing w:before="0" w:after="0"/>
      </w:pPr>
      <w:r>
        <w:t>TRU Waste Categories</w:t>
      </w:r>
    </w:p>
    <w:p>
      <w:pPr>
        <w:numPr>
          <w:ilvl w:val="3"/>
          <w:numId w:val="900"/>
        </w:numPr>
        <w:spacing w:before="0" w:after="0"/>
      </w:pPr>
      <w:r>
        <w:t>Contact-Handled TRU</w:t>
      </w:r>
    </w:p>
    <w:p>
      <w:pPr>
        <w:numPr>
          <w:ilvl w:val="3"/>
          <w:numId w:val="900"/>
        </w:numPr>
        <w:spacing w:before="0" w:after="0"/>
      </w:pPr>
      <w:r>
        <w:t>Remote-Handled TRU</w:t>
      </w:r>
    </w:p>
    <w:p>
      <w:pPr>
        <w:numPr>
          <w:ilvl w:val="1"/>
          <w:numId w:val="900"/>
        </w:numPr>
        <w:spacing w:before="0" w:after="0"/>
      </w:pPr>
      <w:r>
        <w:t>Very Low-Level Waste (VLLW)</w:t>
      </w:r>
    </w:p>
    <w:p>
      <w:pPr>
        <w:numPr>
          <w:ilvl w:val="2"/>
          <w:numId w:val="900"/>
        </w:numPr>
        <w:spacing w:before="0" w:after="0"/>
      </w:pPr>
      <w:r>
        <w:t>Clearance Levels</w:t>
      </w:r>
    </w:p>
    <w:p>
      <w:pPr>
        <w:numPr>
          <w:ilvl w:val="2"/>
          <w:numId w:val="900"/>
        </w:numPr>
        <w:spacing w:before="0" w:after="0"/>
      </w:pPr>
      <w:r>
        <w:t>Disposal Options</w:t>
      </w:r>
    </w:p>
    <w:p>
      <w:pPr>
        <w:numPr>
          <w:ilvl w:val="1"/>
          <w:numId w:val="900"/>
        </w:numPr>
        <w:spacing w:before="0" w:after="0"/>
      </w:pPr>
      <w:r>
        <w:t>Waste from Decommissioning</w:t>
      </w:r>
    </w:p>
    <w:p>
      <w:pPr>
        <w:numPr>
          <w:ilvl w:val="2"/>
          <w:numId w:val="900"/>
        </w:numPr>
        <w:spacing w:before="0" w:after="0"/>
      </w:pPr>
      <w:r>
        <w:t>Structural Materials</w:t>
      </w:r>
    </w:p>
    <w:p>
      <w:pPr>
        <w:numPr>
          <w:ilvl w:val="3"/>
          <w:numId w:val="900"/>
        </w:numPr>
        <w:spacing w:before="0" w:after="0"/>
      </w:pPr>
      <w:r>
        <w:t>Concrete</w:t>
      </w:r>
    </w:p>
    <w:p>
      <w:pPr>
        <w:numPr>
          <w:ilvl w:val="3"/>
          <w:numId w:val="900"/>
        </w:numPr>
        <w:spacing w:before="0" w:after="0"/>
      </w:pPr>
      <w:r>
        <w:t>Steel Components</w:t>
      </w:r>
    </w:p>
    <w:p>
      <w:pPr>
        <w:numPr>
          <w:ilvl w:val="2"/>
          <w:numId w:val="900"/>
        </w:numPr>
        <w:spacing w:before="0" w:after="0"/>
      </w:pPr>
      <w:r>
        <w:t>Equipment and Piping</w:t>
      </w:r>
    </w:p>
    <w:p>
      <w:pPr>
        <w:numPr>
          <w:ilvl w:val="3"/>
          <w:numId w:val="900"/>
        </w:numPr>
        <w:spacing w:before="0" w:after="0"/>
      </w:pPr>
      <w:r>
        <w:t>Contaminated Systems</w:t>
      </w:r>
    </w:p>
    <w:p>
      <w:pPr>
        <w:numPr>
          <w:ilvl w:val="3"/>
          <w:numId w:val="900"/>
        </w:numPr>
        <w:spacing w:before="0" w:after="0"/>
      </w:pPr>
      <w:r>
        <w:t>Activated Components</w:t>
      </w:r>
    </w:p>
    <w:p>
      <w:pPr>
        <w:numPr>
          <w:ilvl w:val="1"/>
          <w:numId w:val="900"/>
        </w:numPr>
        <w:spacing w:before="0" w:after="0"/>
      </w:pPr>
      <w:r>
        <w:t>Naturally Occurring Radioactive Material (NORM)</w:t>
      </w:r>
    </w:p>
    <w:p>
      <w:pPr>
        <w:numPr>
          <w:ilvl w:val="2"/>
          <w:numId w:val="900"/>
        </w:numPr>
        <w:spacing w:before="0" w:after="0"/>
      </w:pPr>
      <w:r>
        <w:t>Industrial Sources</w:t>
      </w:r>
    </w:p>
    <w:p>
      <w:pPr>
        <w:numPr>
          <w:ilvl w:val="3"/>
          <w:numId w:val="900"/>
        </w:numPr>
        <w:spacing w:before="0" w:after="0"/>
      </w:pPr>
      <w:r>
        <w:t>Oil and Gas Industry</w:t>
      </w:r>
    </w:p>
    <w:p>
      <w:pPr>
        <w:numPr>
          <w:ilvl w:val="3"/>
          <w:numId w:val="900"/>
        </w:numPr>
        <w:spacing w:before="0" w:after="0"/>
      </w:pPr>
      <w:r>
        <w:t>Mining Operations</w:t>
      </w:r>
    </w:p>
    <w:p>
      <w:pPr>
        <w:numPr>
          <w:ilvl w:val="2"/>
          <w:numId w:val="900"/>
        </w:numPr>
        <w:spacing w:before="0" w:after="0"/>
      </w:pPr>
      <w:r>
        <w:t>Medical Sources</w:t>
      </w:r>
    </w:p>
    <w:p>
      <w:pPr>
        <w:numPr>
          <w:ilvl w:val="3"/>
          <w:numId w:val="900"/>
        </w:numPr>
        <w:spacing w:before="0" w:after="0"/>
      </w:pPr>
      <w:r>
        <w:t>Diagnostic Procedures</w:t>
      </w:r>
    </w:p>
    <w:p>
      <w:pPr>
        <w:numPr>
          <w:ilvl w:val="3"/>
          <w:numId w:val="900"/>
        </w:numPr>
        <w:spacing w:before="0" w:after="0"/>
      </w:pPr>
      <w:r>
        <w:t>Therapeutic Applications</w:t>
      </w:r>
    </w:p>
    <w:p>
      <w:pPr>
        <w:numPr>
          <w:ilvl w:val="0"/>
          <w:numId w:val="900"/>
        </w:numPr>
        <w:spacing w:before="0" w:after="0"/>
      </w:pPr>
      <w:r>
        <w:t>The Nuclear Fuel Cycle and Waste Generation</w:t>
      </w:r>
    </w:p>
    <w:p>
      <w:pPr>
        <w:numPr>
          <w:ilvl w:val="1"/>
          <w:numId w:val="900"/>
        </w:numPr>
        <w:spacing w:before="0" w:after="0"/>
      </w:pPr>
      <w:r>
        <w:t>Fuel Cycle Overview</w:t>
      </w:r>
    </w:p>
    <w:p>
      <w:pPr>
        <w:numPr>
          <w:ilvl w:val="2"/>
          <w:numId w:val="900"/>
        </w:numPr>
        <w:spacing w:before="0" w:after="0"/>
      </w:pPr>
      <w:r>
        <w:t>Open Fuel Cycle</w:t>
      </w:r>
    </w:p>
    <w:p>
      <w:pPr>
        <w:numPr>
          <w:ilvl w:val="2"/>
          <w:numId w:val="900"/>
        </w:numPr>
        <w:spacing w:before="0" w:after="0"/>
      </w:pPr>
      <w:r>
        <w:t>Closed Fuel Cycle</w:t>
      </w:r>
    </w:p>
    <w:p>
      <w:pPr>
        <w:numPr>
          <w:ilvl w:val="1"/>
          <w:numId w:val="900"/>
        </w:numPr>
        <w:spacing w:before="0" w:after="0"/>
      </w:pPr>
      <w:r>
        <w:t>Front End: Mining, Milling, Conversion, Enrichment, Fuel Fabrication</w:t>
      </w:r>
    </w:p>
    <w:p>
      <w:pPr>
        <w:numPr>
          <w:ilvl w:val="2"/>
          <w:numId w:val="900"/>
        </w:numPr>
        <w:spacing w:before="0" w:after="0"/>
      </w:pPr>
      <w:r>
        <w:t>Uranium Mining and Milling</w:t>
      </w:r>
    </w:p>
    <w:p>
      <w:pPr>
        <w:numPr>
          <w:ilvl w:val="3"/>
          <w:numId w:val="900"/>
        </w:numPr>
        <w:spacing w:before="0" w:after="0"/>
      </w:pPr>
      <w:r>
        <w:t>Mining Methods</w:t>
      </w:r>
    </w:p>
    <w:p>
      <w:pPr>
        <w:numPr>
          <w:ilvl w:val="3"/>
          <w:numId w:val="900"/>
        </w:numPr>
        <w:spacing w:before="0" w:after="0"/>
      </w:pPr>
      <w:r>
        <w:t>Mill Tailings</w:t>
      </w:r>
    </w:p>
    <w:p>
      <w:pPr>
        <w:numPr>
          <w:ilvl w:val="3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Conversion to UF6</w:t>
      </w:r>
    </w:p>
    <w:p>
      <w:pPr>
        <w:numPr>
          <w:ilvl w:val="3"/>
          <w:numId w:val="900"/>
        </w:numPr>
        <w:spacing w:before="0" w:after="0"/>
      </w:pPr>
      <w:r>
        <w:t>Conversion Process</w:t>
      </w:r>
    </w:p>
    <w:p>
      <w:pPr>
        <w:numPr>
          <w:ilvl w:val="3"/>
          <w:numId w:val="900"/>
        </w:numPr>
        <w:spacing w:before="0" w:after="0"/>
      </w:pPr>
      <w:r>
        <w:t>Waste Streams</w:t>
      </w:r>
    </w:p>
    <w:p>
      <w:pPr>
        <w:numPr>
          <w:ilvl w:val="2"/>
          <w:numId w:val="900"/>
        </w:numPr>
        <w:spacing w:before="0" w:after="0"/>
      </w:pPr>
      <w:r>
        <w:t>Enrichment Processes</w:t>
      </w:r>
    </w:p>
    <w:p>
      <w:pPr>
        <w:numPr>
          <w:ilvl w:val="3"/>
          <w:numId w:val="900"/>
        </w:numPr>
        <w:spacing w:before="0" w:after="0"/>
      </w:pPr>
      <w:r>
        <w:t>Gaseous Diffusion</w:t>
      </w:r>
    </w:p>
    <w:p>
      <w:pPr>
        <w:numPr>
          <w:ilvl w:val="3"/>
          <w:numId w:val="900"/>
        </w:numPr>
        <w:spacing w:before="0" w:after="0"/>
      </w:pPr>
      <w:r>
        <w:t>Gas Centrifuge</w:t>
      </w:r>
    </w:p>
    <w:p>
      <w:pPr>
        <w:numPr>
          <w:ilvl w:val="3"/>
          <w:numId w:val="900"/>
        </w:numPr>
        <w:spacing w:before="0" w:after="0"/>
      </w:pPr>
      <w:r>
        <w:t>Depleted Uranium</w:t>
      </w:r>
    </w:p>
    <w:p>
      <w:pPr>
        <w:numPr>
          <w:ilvl w:val="2"/>
          <w:numId w:val="900"/>
        </w:numPr>
        <w:spacing w:before="0" w:after="0"/>
      </w:pPr>
      <w:r>
        <w:t>Fuel Fabrication</w:t>
      </w:r>
    </w:p>
    <w:p>
      <w:pPr>
        <w:numPr>
          <w:ilvl w:val="3"/>
          <w:numId w:val="900"/>
        </w:numPr>
        <w:spacing w:before="0" w:after="0"/>
      </w:pPr>
      <w:r>
        <w:t>Pellet Production</w:t>
      </w:r>
    </w:p>
    <w:p>
      <w:pPr>
        <w:numPr>
          <w:ilvl w:val="3"/>
          <w:numId w:val="900"/>
        </w:numPr>
        <w:spacing w:before="0" w:after="0"/>
      </w:pPr>
      <w:r>
        <w:t>Assembly Manufacturing</w:t>
      </w:r>
    </w:p>
    <w:p>
      <w:pPr>
        <w:numPr>
          <w:ilvl w:val="3"/>
          <w:numId w:val="900"/>
        </w:numPr>
        <w:spacing w:before="0" w:after="0"/>
      </w:pPr>
      <w:r>
        <w:t>Fabrication Waste</w:t>
      </w:r>
    </w:p>
    <w:p>
      <w:pPr>
        <w:numPr>
          <w:ilvl w:val="1"/>
          <w:numId w:val="900"/>
        </w:numPr>
        <w:spacing w:before="0" w:after="0"/>
      </w:pPr>
      <w:r>
        <w:t>Back End: Spent Fuel Management</w:t>
      </w:r>
    </w:p>
    <w:p>
      <w:pPr>
        <w:numPr>
          <w:ilvl w:val="2"/>
          <w:numId w:val="900"/>
        </w:numPr>
        <w:spacing w:before="0" w:after="0"/>
      </w:pPr>
      <w:r>
        <w:t>Spent Fuel Storage</w:t>
      </w:r>
    </w:p>
    <w:p>
      <w:pPr>
        <w:numPr>
          <w:ilvl w:val="3"/>
          <w:numId w:val="900"/>
        </w:numPr>
        <w:spacing w:before="0" w:after="0"/>
      </w:pPr>
      <w:r>
        <w:t>Pool Storage</w:t>
      </w:r>
    </w:p>
    <w:p>
      <w:pPr>
        <w:numPr>
          <w:ilvl w:val="3"/>
          <w:numId w:val="900"/>
        </w:numPr>
        <w:spacing w:before="0" w:after="0"/>
      </w:pPr>
      <w:r>
        <w:t>Dry Storage</w:t>
      </w:r>
    </w:p>
    <w:p>
      <w:pPr>
        <w:numPr>
          <w:ilvl w:val="2"/>
          <w:numId w:val="900"/>
        </w:numPr>
        <w:spacing w:before="0" w:after="0"/>
      </w:pPr>
      <w:r>
        <w:t>Reprocessing and Recycling</w:t>
      </w:r>
    </w:p>
    <w:p>
      <w:pPr>
        <w:numPr>
          <w:ilvl w:val="3"/>
          <w:numId w:val="900"/>
        </w:numPr>
        <w:spacing w:before="0" w:after="0"/>
      </w:pPr>
      <w:r>
        <w:t>PUREX Process</w:t>
      </w:r>
    </w:p>
    <w:p>
      <w:pPr>
        <w:numPr>
          <w:ilvl w:val="3"/>
          <w:numId w:val="900"/>
        </w:numPr>
        <w:spacing w:before="0" w:after="0"/>
      </w:pPr>
      <w:r>
        <w:t>Advanced Reprocessing</w:t>
      </w:r>
    </w:p>
    <w:p>
      <w:pPr>
        <w:numPr>
          <w:ilvl w:val="2"/>
          <w:numId w:val="900"/>
        </w:numPr>
        <w:spacing w:before="0" w:after="0"/>
      </w:pPr>
      <w:r>
        <w:t>Waste Streams from Reprocessing</w:t>
      </w:r>
    </w:p>
    <w:p>
      <w:pPr>
        <w:numPr>
          <w:ilvl w:val="3"/>
          <w:numId w:val="900"/>
        </w:numPr>
        <w:spacing w:before="0" w:after="0"/>
      </w:pPr>
      <w:r>
        <w:t>High-Level Liquid Waste</w:t>
      </w:r>
    </w:p>
    <w:p>
      <w:pPr>
        <w:numPr>
          <w:ilvl w:val="3"/>
          <w:numId w:val="900"/>
        </w:numPr>
        <w:spacing w:before="0" w:after="0"/>
      </w:pPr>
      <w:r>
        <w:t>Intermediate-Level Waste</w:t>
      </w:r>
    </w:p>
    <w:p>
      <w:pPr>
        <w:numPr>
          <w:ilvl w:val="3"/>
          <w:numId w:val="900"/>
        </w:numPr>
        <w:spacing w:before="0" w:after="0"/>
      </w:pPr>
      <w:r>
        <w:t>Low-Level Waste</w:t>
      </w:r>
    </w:p>
    <w:p>
      <w:pPr>
        <w:numPr>
          <w:ilvl w:val="2"/>
          <w:numId w:val="900"/>
        </w:numPr>
        <w:spacing w:before="0" w:after="0"/>
      </w:pPr>
      <w:r>
        <w:t>Open Fuel Cycle (Direct Disposal)</w:t>
      </w:r>
    </w:p>
    <w:p>
      <w:pPr>
        <w:numPr>
          <w:ilvl w:val="3"/>
          <w:numId w:val="900"/>
        </w:numPr>
        <w:spacing w:before="0" w:after="0"/>
      </w:pPr>
      <w:r>
        <w:t>Once-Through Cycle</w:t>
      </w:r>
    </w:p>
    <w:p>
      <w:pPr>
        <w:numPr>
          <w:ilvl w:val="3"/>
          <w:numId w:val="900"/>
        </w:numPr>
        <w:spacing w:before="0" w:after="0"/>
      </w:pPr>
      <w:r>
        <w:t>Direct Disposal Concept</w:t>
      </w:r>
    </w:p>
    <w:p>
      <w:pPr>
        <w:numPr>
          <w:ilvl w:val="2"/>
          <w:numId w:val="900"/>
        </w:numPr>
        <w:spacing w:before="0" w:after="0"/>
      </w:pPr>
      <w:r>
        <w:t>Closed Fuel Cycle (Reprocessing and Recycling)</w:t>
      </w:r>
    </w:p>
    <w:p>
      <w:pPr>
        <w:numPr>
          <w:ilvl w:val="3"/>
          <w:numId w:val="900"/>
        </w:numPr>
        <w:spacing w:before="0" w:after="0"/>
      </w:pPr>
      <w:r>
        <w:t>Uranium Recovery</w:t>
      </w:r>
    </w:p>
    <w:p>
      <w:pPr>
        <w:numPr>
          <w:ilvl w:val="3"/>
          <w:numId w:val="900"/>
        </w:numPr>
        <w:spacing w:before="0" w:after="0"/>
      </w:pPr>
      <w:r>
        <w:t>Plutonium Recycling</w:t>
      </w:r>
    </w:p>
    <w:p>
      <w:pPr>
        <w:numPr>
          <w:ilvl w:val="3"/>
          <w:numId w:val="900"/>
        </w:numPr>
        <w:spacing w:before="0" w:after="0"/>
      </w:pPr>
      <w:r>
        <w:t>Minor Actinide Management</w:t>
      </w:r>
    </w:p>
    <w:p>
      <w:pPr>
        <w:numPr>
          <w:ilvl w:val="0"/>
          <w:numId w:val="900"/>
        </w:numPr>
        <w:spacing w:before="0" w:after="0"/>
      </w:pPr>
      <w:r>
        <w:t>Waste Characterization</w:t>
      </w:r>
    </w:p>
    <w:p>
      <w:pPr>
        <w:numPr>
          <w:ilvl w:val="1"/>
          <w:numId w:val="900"/>
        </w:numPr>
        <w:spacing w:before="0" w:after="0"/>
      </w:pPr>
      <w:r>
        <w:t>Characterization Requirements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Waste Acceptance Criteria</w:t>
      </w:r>
    </w:p>
    <w:p>
      <w:pPr>
        <w:numPr>
          <w:ilvl w:val="1"/>
          <w:numId w:val="900"/>
        </w:numPr>
        <w:spacing w:before="0" w:after="0"/>
      </w:pPr>
      <w:r>
        <w:t>Radiochemical Analysis</w:t>
      </w:r>
    </w:p>
    <w:p>
      <w:pPr>
        <w:numPr>
          <w:ilvl w:val="2"/>
          <w:numId w:val="900"/>
        </w:numPr>
        <w:spacing w:before="0" w:after="0"/>
      </w:pPr>
      <w:r>
        <w:t>Radionuclide Inventory</w:t>
      </w:r>
    </w:p>
    <w:p>
      <w:pPr>
        <w:numPr>
          <w:ilvl w:val="3"/>
          <w:numId w:val="900"/>
        </w:numPr>
        <w:spacing w:before="0" w:after="0"/>
      </w:pPr>
      <w:r>
        <w:t>Key Radionuclides</w:t>
      </w:r>
    </w:p>
    <w:p>
      <w:pPr>
        <w:numPr>
          <w:ilvl w:val="3"/>
          <w:numId w:val="900"/>
        </w:numPr>
        <w:spacing w:before="0" w:after="0"/>
      </w:pPr>
      <w:r>
        <w:t>Scaling Factors</w:t>
      </w:r>
    </w:p>
    <w:p>
      <w:pPr>
        <w:numPr>
          <w:ilvl w:val="2"/>
          <w:numId w:val="900"/>
        </w:numPr>
        <w:spacing w:before="0" w:after="0"/>
      </w:pPr>
      <w:r>
        <w:t>Activity Measurement</w:t>
      </w:r>
    </w:p>
    <w:p>
      <w:pPr>
        <w:numPr>
          <w:ilvl w:val="3"/>
          <w:numId w:val="900"/>
        </w:numPr>
        <w:spacing w:before="0" w:after="0"/>
      </w:pPr>
      <w:r>
        <w:t>Gamma Spectroscopy</w:t>
      </w:r>
    </w:p>
    <w:p>
      <w:pPr>
        <w:numPr>
          <w:ilvl w:val="3"/>
          <w:numId w:val="900"/>
        </w:numPr>
        <w:spacing w:before="0" w:after="0"/>
      </w:pPr>
      <w:r>
        <w:t>Alpha Spectroscopy</w:t>
      </w:r>
    </w:p>
    <w:p>
      <w:pPr>
        <w:numPr>
          <w:ilvl w:val="3"/>
          <w:numId w:val="900"/>
        </w:numPr>
        <w:spacing w:before="0" w:after="0"/>
      </w:pPr>
      <w:r>
        <w:t>Liquid Scintillation Counting</w:t>
      </w:r>
    </w:p>
    <w:p>
      <w:pPr>
        <w:numPr>
          <w:ilvl w:val="1"/>
          <w:numId w:val="900"/>
        </w:numPr>
        <w:spacing w:before="0" w:after="0"/>
      </w:pPr>
      <w:r>
        <w:t>Physical and Chemical Properties</w:t>
      </w:r>
    </w:p>
    <w:p>
      <w:pPr>
        <w:numPr>
          <w:ilvl w:val="2"/>
          <w:numId w:val="900"/>
        </w:numPr>
        <w:spacing w:before="0" w:after="0"/>
      </w:pPr>
      <w:r>
        <w:t>Volume and Mass</w:t>
      </w:r>
    </w:p>
    <w:p>
      <w:pPr>
        <w:numPr>
          <w:ilvl w:val="3"/>
          <w:numId w:val="900"/>
        </w:numPr>
        <w:spacing w:before="0" w:after="0"/>
      </w:pPr>
      <w:r>
        <w:t>Waste Volume Estimation</w:t>
      </w:r>
    </w:p>
    <w:p>
      <w:pPr>
        <w:numPr>
          <w:ilvl w:val="3"/>
          <w:numId w:val="900"/>
        </w:numPr>
        <w:spacing w:before="0" w:after="0"/>
      </w:pPr>
      <w:r>
        <w:t>Density Measurements</w:t>
      </w:r>
    </w:p>
    <w:p>
      <w:pPr>
        <w:numPr>
          <w:ilvl w:val="2"/>
          <w:numId w:val="900"/>
        </w:numPr>
        <w:spacing w:before="0" w:after="0"/>
      </w:pPr>
      <w:r>
        <w:t>Chemical Composition</w:t>
      </w:r>
    </w:p>
    <w:p>
      <w:pPr>
        <w:numPr>
          <w:ilvl w:val="3"/>
          <w:numId w:val="900"/>
        </w:numPr>
        <w:spacing w:before="0" w:after="0"/>
      </w:pPr>
      <w:r>
        <w:t>Elemental Analysis</w:t>
      </w:r>
    </w:p>
    <w:p>
      <w:pPr>
        <w:numPr>
          <w:ilvl w:val="3"/>
          <w:numId w:val="900"/>
        </w:numPr>
        <w:spacing w:before="0" w:after="0"/>
      </w:pPr>
      <w:r>
        <w:t>Chemical Form</w:t>
      </w:r>
    </w:p>
    <w:p>
      <w:pPr>
        <w:numPr>
          <w:ilvl w:val="2"/>
          <w:numId w:val="900"/>
        </w:numPr>
        <w:spacing w:before="0" w:after="0"/>
      </w:pPr>
      <w:r>
        <w:t>Physical Form</w:t>
      </w:r>
    </w:p>
    <w:p>
      <w:pPr>
        <w:numPr>
          <w:ilvl w:val="3"/>
          <w:numId w:val="900"/>
        </w:numPr>
        <w:spacing w:before="0" w:after="0"/>
      </w:pPr>
      <w:r>
        <w:t>Solid Waste</w:t>
      </w:r>
    </w:p>
    <w:p>
      <w:pPr>
        <w:numPr>
          <w:ilvl w:val="3"/>
          <w:numId w:val="900"/>
        </w:numPr>
        <w:spacing w:before="0" w:after="0"/>
      </w:pPr>
      <w:r>
        <w:t>Liquid Waste</w:t>
      </w:r>
    </w:p>
    <w:p>
      <w:pPr>
        <w:numPr>
          <w:ilvl w:val="3"/>
          <w:numId w:val="900"/>
        </w:numPr>
        <w:spacing w:before="0" w:after="0"/>
      </w:pPr>
      <w:r>
        <w:t>Gaseous Waste</w:t>
      </w:r>
    </w:p>
    <w:p>
      <w:pPr>
        <w:numPr>
          <w:ilvl w:val="1"/>
          <w:numId w:val="900"/>
        </w:numPr>
        <w:spacing w:before="0" w:after="0"/>
      </w:pPr>
      <w:r>
        <w:t>Waste Acceptance Criteria (WAC)</w:t>
      </w:r>
    </w:p>
    <w:p>
      <w:pPr>
        <w:numPr>
          <w:ilvl w:val="2"/>
          <w:numId w:val="900"/>
        </w:numPr>
        <w:spacing w:before="0" w:after="0"/>
      </w:pPr>
      <w:r>
        <w:t>Regulatory Limits</w:t>
      </w:r>
    </w:p>
    <w:p>
      <w:pPr>
        <w:numPr>
          <w:ilvl w:val="3"/>
          <w:numId w:val="900"/>
        </w:numPr>
        <w:spacing w:before="0" w:after="0"/>
      </w:pPr>
      <w:r>
        <w:t>Activity Limits</w:t>
      </w:r>
    </w:p>
    <w:p>
      <w:pPr>
        <w:numPr>
          <w:ilvl w:val="3"/>
          <w:numId w:val="900"/>
        </w:numPr>
        <w:spacing w:before="0" w:after="0"/>
      </w:pPr>
      <w:r>
        <w:t>Chemical Limits</w:t>
      </w:r>
    </w:p>
    <w:p>
      <w:pPr>
        <w:numPr>
          <w:ilvl w:val="2"/>
          <w:numId w:val="900"/>
        </w:numPr>
        <w:spacing w:before="0" w:after="0"/>
      </w:pPr>
      <w:r>
        <w:t>Packaging Requirements</w:t>
      </w:r>
    </w:p>
    <w:p>
      <w:pPr>
        <w:numPr>
          <w:ilvl w:val="3"/>
          <w:numId w:val="900"/>
        </w:numPr>
        <w:spacing w:before="0" w:after="0"/>
      </w:pPr>
      <w:r>
        <w:t>Container Specifications</w:t>
      </w:r>
    </w:p>
    <w:p>
      <w:pPr>
        <w:numPr>
          <w:ilvl w:val="3"/>
          <w:numId w:val="900"/>
        </w:numPr>
        <w:spacing w:before="0" w:after="0"/>
      </w:pPr>
      <w:r>
        <w:t>Documentation Requirements</w:t>
      </w:r>
    </w:p>
    <w:p>
      <w:pPr>
        <w:numPr>
          <w:ilvl w:val="0"/>
          <w:numId w:val="900"/>
        </w:numPr>
        <w:spacing w:before="0" w:after="0"/>
      </w:pPr>
      <w:r>
        <w:t>Waste Treatment and Conditioning (Pre-disposal Management)</w:t>
      </w:r>
    </w:p>
    <w:p>
      <w:pPr>
        <w:numPr>
          <w:ilvl w:val="1"/>
          <w:numId w:val="900"/>
        </w:numPr>
        <w:spacing w:before="0" w:after="0"/>
      </w:pPr>
      <w:r>
        <w:t>Treatment Objectives</w:t>
      </w:r>
    </w:p>
    <w:p>
      <w:pPr>
        <w:numPr>
          <w:ilvl w:val="2"/>
          <w:numId w:val="900"/>
        </w:numPr>
        <w:spacing w:before="0" w:after="0"/>
      </w:pPr>
      <w:r>
        <w:t>Volume Reduction</w:t>
      </w:r>
    </w:p>
    <w:p>
      <w:pPr>
        <w:numPr>
          <w:ilvl w:val="2"/>
          <w:numId w:val="900"/>
        </w:numPr>
        <w:spacing w:before="0" w:after="0"/>
      </w:pPr>
      <w:r>
        <w:t>Hazard Reduction</w:t>
      </w:r>
    </w:p>
    <w:p>
      <w:pPr>
        <w:numPr>
          <w:ilvl w:val="2"/>
          <w:numId w:val="900"/>
        </w:numPr>
        <w:spacing w:before="0" w:after="0"/>
      </w:pPr>
      <w:r>
        <w:t>Stabilization</w:t>
      </w:r>
    </w:p>
    <w:p>
      <w:pPr>
        <w:numPr>
          <w:ilvl w:val="1"/>
          <w:numId w:val="900"/>
        </w:numPr>
        <w:spacing w:before="0" w:after="0"/>
      </w:pPr>
      <w:r>
        <w:t>Volume Reduction Techniques</w:t>
      </w:r>
    </w:p>
    <w:p>
      <w:pPr>
        <w:numPr>
          <w:ilvl w:val="2"/>
          <w:numId w:val="900"/>
        </w:numPr>
        <w:spacing w:before="0" w:after="0"/>
      </w:pPr>
      <w:r>
        <w:t>Compaction</w:t>
      </w:r>
    </w:p>
    <w:p>
      <w:pPr>
        <w:numPr>
          <w:ilvl w:val="3"/>
          <w:numId w:val="900"/>
        </w:numPr>
        <w:spacing w:before="0" w:after="0"/>
      </w:pPr>
      <w:r>
        <w:t>Mechanical Compaction</w:t>
      </w:r>
    </w:p>
    <w:p>
      <w:pPr>
        <w:numPr>
          <w:ilvl w:val="3"/>
          <w:numId w:val="900"/>
        </w:numPr>
        <w:spacing w:before="0" w:after="0"/>
      </w:pPr>
      <w:r>
        <w:t>Supercompaction</w:t>
      </w:r>
    </w:p>
    <w:p>
      <w:pPr>
        <w:numPr>
          <w:ilvl w:val="2"/>
          <w:numId w:val="900"/>
        </w:numPr>
        <w:spacing w:before="0" w:after="0"/>
      </w:pPr>
      <w:r>
        <w:t>Incineration</w:t>
      </w:r>
    </w:p>
    <w:p>
      <w:pPr>
        <w:numPr>
          <w:ilvl w:val="3"/>
          <w:numId w:val="900"/>
        </w:numPr>
        <w:spacing w:before="0" w:after="0"/>
      </w:pPr>
      <w:r>
        <w:t>Controlled Air Incineration</w:t>
      </w:r>
    </w:p>
    <w:p>
      <w:pPr>
        <w:numPr>
          <w:ilvl w:val="3"/>
          <w:numId w:val="900"/>
        </w:numPr>
        <w:spacing w:before="0" w:after="0"/>
      </w:pPr>
      <w:r>
        <w:t>Plasma Arc Treatment</w:t>
      </w:r>
    </w:p>
    <w:p>
      <w:pPr>
        <w:numPr>
          <w:ilvl w:val="2"/>
          <w:numId w:val="900"/>
        </w:numPr>
        <w:spacing w:before="0" w:after="0"/>
      </w:pPr>
      <w:r>
        <w:t>Melting</w:t>
      </w:r>
    </w:p>
    <w:p>
      <w:pPr>
        <w:numPr>
          <w:ilvl w:val="3"/>
          <w:numId w:val="900"/>
        </w:numPr>
        <w:spacing w:before="0" w:after="0"/>
      </w:pPr>
      <w:r>
        <w:t>Metal Melting</w:t>
      </w:r>
    </w:p>
    <w:p>
      <w:pPr>
        <w:numPr>
          <w:ilvl w:val="3"/>
          <w:numId w:val="900"/>
        </w:numPr>
        <w:spacing w:before="0" w:after="0"/>
      </w:pPr>
      <w:r>
        <w:t>Glass Melting</w:t>
      </w:r>
    </w:p>
    <w:p>
      <w:pPr>
        <w:numPr>
          <w:ilvl w:val="1"/>
          <w:numId w:val="900"/>
        </w:numPr>
        <w:spacing w:before="0" w:after="0"/>
      </w:pPr>
      <w:r>
        <w:t>Chemical and Physical Treatment</w:t>
      </w:r>
    </w:p>
    <w:p>
      <w:pPr>
        <w:numPr>
          <w:ilvl w:val="2"/>
          <w:numId w:val="900"/>
        </w:numPr>
        <w:spacing w:before="0" w:after="0"/>
      </w:pPr>
      <w:r>
        <w:t>Evaporation</w:t>
      </w:r>
    </w:p>
    <w:p>
      <w:pPr>
        <w:numPr>
          <w:ilvl w:val="3"/>
          <w:numId w:val="900"/>
        </w:numPr>
        <w:spacing w:before="0" w:after="0"/>
      </w:pPr>
      <w:r>
        <w:t>Forced Circulation Evaporators</w:t>
      </w:r>
    </w:p>
    <w:p>
      <w:pPr>
        <w:numPr>
          <w:ilvl w:val="3"/>
          <w:numId w:val="900"/>
        </w:numPr>
        <w:spacing w:before="0" w:after="0"/>
      </w:pPr>
      <w:r>
        <w:t>Thin Film Evaporators</w:t>
      </w:r>
    </w:p>
    <w:p>
      <w:pPr>
        <w:numPr>
          <w:ilvl w:val="2"/>
          <w:numId w:val="900"/>
        </w:numPr>
        <w:spacing w:before="0" w:after="0"/>
      </w:pPr>
      <w:r>
        <w:t>Ion Exchange</w:t>
      </w:r>
    </w:p>
    <w:p>
      <w:pPr>
        <w:numPr>
          <w:ilvl w:val="3"/>
          <w:numId w:val="900"/>
        </w:numPr>
        <w:spacing w:before="0" w:after="0"/>
      </w:pPr>
      <w:r>
        <w:t>Resin Types</w:t>
      </w:r>
    </w:p>
    <w:p>
      <w:pPr>
        <w:numPr>
          <w:ilvl w:val="3"/>
          <w:numId w:val="900"/>
        </w:numPr>
        <w:spacing w:before="0" w:after="0"/>
      </w:pPr>
      <w:r>
        <w:t>Process Design</w:t>
      </w:r>
    </w:p>
    <w:p>
      <w:pPr>
        <w:numPr>
          <w:ilvl w:val="2"/>
          <w:numId w:val="900"/>
        </w:numPr>
        <w:spacing w:before="0" w:after="0"/>
      </w:pPr>
      <w:r>
        <w:t>Precipitation</w:t>
      </w:r>
    </w:p>
    <w:p>
      <w:pPr>
        <w:numPr>
          <w:ilvl w:val="3"/>
          <w:numId w:val="900"/>
        </w:numPr>
        <w:spacing w:before="0" w:after="0"/>
      </w:pPr>
      <w:r>
        <w:t>Chemical Precipitation</w:t>
      </w:r>
    </w:p>
    <w:p>
      <w:pPr>
        <w:numPr>
          <w:ilvl w:val="3"/>
          <w:numId w:val="900"/>
        </w:numPr>
        <w:spacing w:before="0" w:after="0"/>
      </w:pPr>
      <w:r>
        <w:t>Co-precipitation</w:t>
      </w:r>
    </w:p>
    <w:p>
      <w:pPr>
        <w:numPr>
          <w:ilvl w:val="2"/>
          <w:numId w:val="900"/>
        </w:numPr>
        <w:spacing w:before="0" w:after="0"/>
      </w:pPr>
      <w:r>
        <w:t>Filtration</w:t>
      </w:r>
    </w:p>
    <w:p>
      <w:pPr>
        <w:numPr>
          <w:ilvl w:val="3"/>
          <w:numId w:val="900"/>
        </w:numPr>
        <w:spacing w:before="0" w:after="0"/>
      </w:pPr>
      <w:r>
        <w:t>Membrane Filtration</w:t>
      </w:r>
    </w:p>
    <w:p>
      <w:pPr>
        <w:numPr>
          <w:ilvl w:val="3"/>
          <w:numId w:val="900"/>
        </w:numPr>
        <w:spacing w:before="0" w:after="0"/>
      </w:pPr>
      <w:r>
        <w:t>Depth Filtration</w:t>
      </w:r>
    </w:p>
    <w:p>
      <w:pPr>
        <w:numPr>
          <w:ilvl w:val="1"/>
          <w:numId w:val="900"/>
        </w:numPr>
        <w:spacing w:before="0" w:after="0"/>
      </w:pPr>
      <w:r>
        <w:t>Solidification and Immobilization</w:t>
      </w:r>
    </w:p>
    <w:p>
      <w:pPr>
        <w:numPr>
          <w:ilvl w:val="2"/>
          <w:numId w:val="900"/>
        </w:numPr>
        <w:spacing w:before="0" w:after="0"/>
      </w:pPr>
      <w:r>
        <w:t>Vitrification (Glassification)</w:t>
      </w:r>
    </w:p>
    <w:p>
      <w:pPr>
        <w:numPr>
          <w:ilvl w:val="3"/>
          <w:numId w:val="900"/>
        </w:numPr>
        <w:spacing w:before="0" w:after="0"/>
      </w:pPr>
      <w:r>
        <w:t>Borosilicate Glass</w:t>
      </w:r>
    </w:p>
    <w:p>
      <w:pPr>
        <w:numPr>
          <w:ilvl w:val="3"/>
          <w:numId w:val="900"/>
        </w:numPr>
        <w:spacing w:before="0" w:after="0"/>
      </w:pPr>
      <w:r>
        <w:t>Melter Technologies</w:t>
      </w:r>
    </w:p>
    <w:p>
      <w:pPr>
        <w:numPr>
          <w:ilvl w:val="3"/>
          <w:numId w:val="900"/>
        </w:numPr>
        <w:spacing w:before="0" w:after="0"/>
      </w:pPr>
      <w:r>
        <w:t>Glass Properties</w:t>
      </w:r>
    </w:p>
    <w:p>
      <w:pPr>
        <w:numPr>
          <w:ilvl w:val="2"/>
          <w:numId w:val="900"/>
        </w:numPr>
        <w:spacing w:before="0" w:after="0"/>
      </w:pPr>
      <w:r>
        <w:t>Cementation</w:t>
      </w:r>
    </w:p>
    <w:p>
      <w:pPr>
        <w:numPr>
          <w:ilvl w:val="3"/>
          <w:numId w:val="900"/>
        </w:numPr>
        <w:spacing w:before="0" w:after="0"/>
      </w:pPr>
      <w:r>
        <w:t>Portland Cement</w:t>
      </w:r>
    </w:p>
    <w:p>
      <w:pPr>
        <w:numPr>
          <w:ilvl w:val="3"/>
          <w:numId w:val="900"/>
        </w:numPr>
        <w:spacing w:before="0" w:after="0"/>
      </w:pPr>
      <w:r>
        <w:t>Polymer-Modified Cement</w:t>
      </w:r>
    </w:p>
    <w:p>
      <w:pPr>
        <w:numPr>
          <w:ilvl w:val="2"/>
          <w:numId w:val="900"/>
        </w:numPr>
        <w:spacing w:before="0" w:after="0"/>
      </w:pPr>
      <w:r>
        <w:t>Bituminization</w:t>
      </w:r>
    </w:p>
    <w:p>
      <w:pPr>
        <w:numPr>
          <w:ilvl w:val="3"/>
          <w:numId w:val="900"/>
        </w:numPr>
        <w:spacing w:before="0" w:after="0"/>
      </w:pPr>
      <w:r>
        <w:t>Bitumen Properties</w:t>
      </w:r>
    </w:p>
    <w:p>
      <w:pPr>
        <w:numPr>
          <w:ilvl w:val="3"/>
          <w:numId w:val="900"/>
        </w:numPr>
        <w:spacing w:before="0" w:after="0"/>
      </w:pPr>
      <w:r>
        <w:t>Process Technology</w:t>
      </w:r>
    </w:p>
    <w:p>
      <w:pPr>
        <w:numPr>
          <w:ilvl w:val="2"/>
          <w:numId w:val="900"/>
        </w:numPr>
        <w:spacing w:before="0" w:after="0"/>
      </w:pPr>
      <w:r>
        <w:t>Polymerization</w:t>
      </w:r>
    </w:p>
    <w:p>
      <w:pPr>
        <w:numPr>
          <w:ilvl w:val="3"/>
          <w:numId w:val="900"/>
        </w:numPr>
        <w:spacing w:before="0" w:after="0"/>
      </w:pPr>
      <w:r>
        <w:t>Polymer Types</w:t>
      </w:r>
    </w:p>
    <w:p>
      <w:pPr>
        <w:numPr>
          <w:ilvl w:val="3"/>
          <w:numId w:val="900"/>
        </w:numPr>
        <w:spacing w:before="0" w:after="0"/>
      </w:pPr>
      <w:r>
        <w:t>Polymerization Process</w:t>
      </w:r>
    </w:p>
    <w:p>
      <w:pPr>
        <w:numPr>
          <w:ilvl w:val="2"/>
          <w:numId w:val="900"/>
        </w:numPr>
        <w:spacing w:before="0" w:after="0"/>
      </w:pPr>
      <w:r>
        <w:t>Encapsulation</w:t>
      </w:r>
    </w:p>
    <w:p>
      <w:pPr>
        <w:numPr>
          <w:ilvl w:val="3"/>
          <w:numId w:val="900"/>
        </w:numPr>
        <w:spacing w:before="0" w:after="0"/>
      </w:pPr>
      <w:r>
        <w:t>Macro-encapsulation</w:t>
      </w:r>
    </w:p>
    <w:p>
      <w:pPr>
        <w:numPr>
          <w:ilvl w:val="3"/>
          <w:numId w:val="900"/>
        </w:numPr>
        <w:spacing w:before="0" w:after="0"/>
      </w:pPr>
      <w:r>
        <w:t>Micro-encapsulation</w:t>
      </w:r>
    </w:p>
    <w:p>
      <w:pPr>
        <w:numPr>
          <w:ilvl w:val="0"/>
          <w:numId w:val="900"/>
        </w:numPr>
        <w:spacing w:before="0" w:after="0"/>
      </w:pPr>
      <w:r>
        <w:t>Interim Storage of Radioactive Waste</w:t>
      </w:r>
    </w:p>
    <w:p>
      <w:pPr>
        <w:numPr>
          <w:ilvl w:val="1"/>
          <w:numId w:val="900"/>
        </w:numPr>
        <w:spacing w:before="0" w:after="0"/>
      </w:pPr>
      <w:r>
        <w:t>Storage Principles</w:t>
      </w:r>
    </w:p>
    <w:p>
      <w:pPr>
        <w:numPr>
          <w:ilvl w:val="2"/>
          <w:numId w:val="900"/>
        </w:numPr>
        <w:spacing w:before="0" w:after="0"/>
      </w:pPr>
      <w:r>
        <w:t>Retrievability</w:t>
      </w:r>
    </w:p>
    <w:p>
      <w:pPr>
        <w:numPr>
          <w:ilvl w:val="2"/>
          <w:numId w:val="900"/>
        </w:numPr>
        <w:spacing w:before="0" w:after="0"/>
      </w:pPr>
      <w:r>
        <w:t>Monitoring</w:t>
      </w:r>
    </w:p>
    <w:p>
      <w:pPr>
        <w:numPr>
          <w:ilvl w:val="2"/>
          <w:numId w:val="900"/>
        </w:numPr>
        <w:spacing w:before="0" w:after="0"/>
      </w:pPr>
      <w:r>
        <w:t>Safety and Security</w:t>
      </w:r>
    </w:p>
    <w:p>
      <w:pPr>
        <w:numPr>
          <w:ilvl w:val="1"/>
          <w:numId w:val="900"/>
        </w:numPr>
        <w:spacing w:before="0" w:after="0"/>
      </w:pPr>
      <w:r>
        <w:t>Spent Fuel Pools (Wet Storage)</w:t>
      </w:r>
    </w:p>
    <w:p>
      <w:pPr>
        <w:numPr>
          <w:ilvl w:val="2"/>
          <w:numId w:val="900"/>
        </w:numPr>
        <w:spacing w:before="0" w:after="0"/>
      </w:pPr>
      <w:r>
        <w:t>Pool Design and Operation</w:t>
      </w:r>
    </w:p>
    <w:p>
      <w:pPr>
        <w:numPr>
          <w:ilvl w:val="3"/>
          <w:numId w:val="900"/>
        </w:numPr>
        <w:spacing w:before="0" w:after="0"/>
      </w:pPr>
      <w:r>
        <w:t>Pool Structure</w:t>
      </w:r>
    </w:p>
    <w:p>
      <w:pPr>
        <w:numPr>
          <w:ilvl w:val="3"/>
          <w:numId w:val="900"/>
        </w:numPr>
        <w:spacing w:before="0" w:after="0"/>
      </w:pPr>
      <w:r>
        <w:t>Cooling Systems</w:t>
      </w:r>
    </w:p>
    <w:p>
      <w:pPr>
        <w:numPr>
          <w:ilvl w:val="3"/>
          <w:numId w:val="900"/>
        </w:numPr>
        <w:spacing w:before="0" w:after="0"/>
      </w:pPr>
      <w:r>
        <w:t>Fuel Handling</w:t>
      </w:r>
    </w:p>
    <w:p>
      <w:pPr>
        <w:numPr>
          <w:ilvl w:val="2"/>
          <w:numId w:val="900"/>
        </w:numPr>
        <w:spacing w:before="0" w:after="0"/>
      </w:pPr>
      <w:r>
        <w:t>Water Chemistry Control</w:t>
      </w:r>
    </w:p>
    <w:p>
      <w:pPr>
        <w:numPr>
          <w:ilvl w:val="3"/>
          <w:numId w:val="900"/>
        </w:numPr>
        <w:spacing w:before="0" w:after="0"/>
      </w:pPr>
      <w:r>
        <w:t>Boron Concentration</w:t>
      </w:r>
    </w:p>
    <w:p>
      <w:pPr>
        <w:numPr>
          <w:ilvl w:val="3"/>
          <w:numId w:val="900"/>
        </w:numPr>
        <w:spacing w:before="0" w:after="0"/>
      </w:pPr>
      <w:r>
        <w:t>pH Control</w:t>
      </w:r>
    </w:p>
    <w:p>
      <w:pPr>
        <w:numPr>
          <w:ilvl w:val="3"/>
          <w:numId w:val="900"/>
        </w:numPr>
        <w:spacing w:before="0" w:after="0"/>
      </w:pPr>
      <w:r>
        <w:t>Corrosion Control</w:t>
      </w:r>
    </w:p>
    <w:p>
      <w:pPr>
        <w:numPr>
          <w:ilvl w:val="1"/>
          <w:numId w:val="900"/>
        </w:numPr>
        <w:spacing w:before="0" w:after="0"/>
      </w:pPr>
      <w:r>
        <w:t>Dry Cask Storage</w:t>
      </w:r>
    </w:p>
    <w:p>
      <w:pPr>
        <w:numPr>
          <w:ilvl w:val="2"/>
          <w:numId w:val="900"/>
        </w:numPr>
        <w:spacing w:before="0" w:after="0"/>
      </w:pPr>
      <w:r>
        <w:t>Cask Types and Materials</w:t>
      </w:r>
    </w:p>
    <w:p>
      <w:pPr>
        <w:numPr>
          <w:ilvl w:val="3"/>
          <w:numId w:val="900"/>
        </w:numPr>
        <w:spacing w:before="0" w:after="0"/>
      </w:pPr>
      <w:r>
        <w:t>Metal Casks</w:t>
      </w:r>
    </w:p>
    <w:p>
      <w:pPr>
        <w:numPr>
          <w:ilvl w:val="3"/>
          <w:numId w:val="900"/>
        </w:numPr>
        <w:spacing w:before="0" w:after="0"/>
      </w:pPr>
      <w:r>
        <w:t>Concrete Casks</w:t>
      </w:r>
    </w:p>
    <w:p>
      <w:pPr>
        <w:numPr>
          <w:ilvl w:val="3"/>
          <w:numId w:val="900"/>
        </w:numPr>
        <w:spacing w:before="0" w:after="0"/>
      </w:pPr>
      <w:r>
        <w:t>Dual-Purpose Casks</w:t>
      </w:r>
    </w:p>
    <w:p>
      <w:pPr>
        <w:numPr>
          <w:ilvl w:val="2"/>
          <w:numId w:val="900"/>
        </w:numPr>
        <w:spacing w:before="0" w:after="0"/>
      </w:pPr>
      <w:r>
        <w:t>Storage Pad Design</w:t>
      </w:r>
    </w:p>
    <w:p>
      <w:pPr>
        <w:numPr>
          <w:ilvl w:val="3"/>
          <w:numId w:val="900"/>
        </w:numPr>
        <w:spacing w:before="0" w:after="0"/>
      </w:pPr>
      <w:r>
        <w:t>Foundation Requirements</w:t>
      </w:r>
    </w:p>
    <w:p>
      <w:pPr>
        <w:numPr>
          <w:ilvl w:val="3"/>
          <w:numId w:val="900"/>
        </w:numPr>
        <w:spacing w:before="0" w:after="0"/>
      </w:pPr>
      <w:r>
        <w:t>Security Features</w:t>
      </w:r>
    </w:p>
    <w:p>
      <w:pPr>
        <w:numPr>
          <w:ilvl w:val="2"/>
          <w:numId w:val="900"/>
        </w:numPr>
        <w:spacing w:before="0" w:after="0"/>
      </w:pPr>
      <w:r>
        <w:t>Heat Removal</w:t>
      </w:r>
    </w:p>
    <w:p>
      <w:pPr>
        <w:numPr>
          <w:ilvl w:val="3"/>
          <w:numId w:val="900"/>
        </w:numPr>
        <w:spacing w:before="0" w:after="0"/>
      </w:pPr>
      <w:r>
        <w:t>Passive Air Cooling</w:t>
      </w:r>
    </w:p>
    <w:p>
      <w:pPr>
        <w:numPr>
          <w:ilvl w:val="3"/>
          <w:numId w:val="900"/>
        </w:numPr>
        <w:spacing w:before="0" w:after="0"/>
      </w:pPr>
      <w:r>
        <w:t>Thermal Analysis</w:t>
      </w:r>
    </w:p>
    <w:p>
      <w:pPr>
        <w:numPr>
          <w:ilvl w:val="1"/>
          <w:numId w:val="900"/>
        </w:numPr>
        <w:spacing w:before="0" w:after="0"/>
      </w:pPr>
      <w:r>
        <w:t>Engineered Surface Storage Facilities</w:t>
      </w:r>
    </w:p>
    <w:p>
      <w:pPr>
        <w:numPr>
          <w:ilvl w:val="2"/>
          <w:numId w:val="900"/>
        </w:numPr>
        <w:spacing w:before="0" w:after="0"/>
      </w:pPr>
      <w:r>
        <w:t>Facility Design</w:t>
      </w:r>
    </w:p>
    <w:p>
      <w:pPr>
        <w:numPr>
          <w:ilvl w:val="3"/>
          <w:numId w:val="900"/>
        </w:numPr>
        <w:spacing w:before="0" w:after="0"/>
      </w:pPr>
      <w:r>
        <w:t>Modular Vaults</w:t>
      </w:r>
    </w:p>
    <w:p>
      <w:pPr>
        <w:numPr>
          <w:ilvl w:val="3"/>
          <w:numId w:val="900"/>
        </w:numPr>
        <w:spacing w:before="0" w:after="0"/>
      </w:pPr>
      <w:r>
        <w:t>Engineered Trenches</w:t>
      </w:r>
    </w:p>
    <w:p>
      <w:pPr>
        <w:numPr>
          <w:ilvl w:val="2"/>
          <w:numId w:val="900"/>
        </w:numPr>
        <w:spacing w:before="0" w:after="0"/>
      </w:pPr>
      <w:r>
        <w:t>Security and Monitoring</w:t>
      </w:r>
    </w:p>
    <w:p>
      <w:pPr>
        <w:numPr>
          <w:ilvl w:val="3"/>
          <w:numId w:val="900"/>
        </w:numPr>
        <w:spacing w:before="0" w:after="0"/>
      </w:pPr>
      <w:r>
        <w:t>Physical Security</w:t>
      </w:r>
    </w:p>
    <w:p>
      <w:pPr>
        <w:numPr>
          <w:ilvl w:val="3"/>
          <w:numId w:val="900"/>
        </w:numPr>
        <w:spacing w:before="0" w:after="0"/>
      </w:pPr>
      <w:r>
        <w:t>Radiation Monitoring</w:t>
      </w:r>
    </w:p>
    <w:p>
      <w:pPr>
        <w:numPr>
          <w:ilvl w:val="3"/>
          <w:numId w:val="900"/>
        </w:numPr>
        <w:spacing w:before="0" w:after="0"/>
      </w:pPr>
      <w:r>
        <w:t>Environmental Monitoring</w:t>
      </w:r>
    </w:p>
    <w:p>
      <w:pPr>
        <w:numPr>
          <w:ilvl w:val="0"/>
          <w:numId w:val="900"/>
        </w:numPr>
        <w:spacing w:before="0" w:after="0"/>
      </w:pPr>
      <w:r>
        <w:t>Transportation of Radioactive Materials</w:t>
      </w:r>
    </w:p>
    <w:p>
      <w:pPr>
        <w:numPr>
          <w:ilvl w:val="1"/>
          <w:numId w:val="900"/>
        </w:numPr>
        <w:spacing w:before="0" w:after="0"/>
      </w:pPr>
      <w:r>
        <w:t>Transportation Framework</w:t>
      </w:r>
    </w:p>
    <w:p>
      <w:pPr>
        <w:numPr>
          <w:ilvl w:val="2"/>
          <w:numId w:val="900"/>
        </w:numPr>
        <w:spacing w:before="0" w:after="0"/>
      </w:pPr>
      <w:r>
        <w:t>Modal Regulations</w:t>
      </w:r>
    </w:p>
    <w:p>
      <w:pPr>
        <w:numPr>
          <w:ilvl w:val="2"/>
          <w:numId w:val="900"/>
        </w:numPr>
        <w:spacing w:before="0" w:after="0"/>
      </w:pPr>
      <w:r>
        <w:t>International Coordination</w:t>
      </w:r>
    </w:p>
    <w:p>
      <w:pPr>
        <w:numPr>
          <w:ilvl w:val="1"/>
          <w:numId w:val="900"/>
        </w:numPr>
        <w:spacing w:before="0" w:after="0"/>
      </w:pPr>
      <w:r>
        <w:t>Regulations and Standards (IAEA)</w:t>
      </w:r>
    </w:p>
    <w:p>
      <w:pPr>
        <w:numPr>
          <w:ilvl w:val="2"/>
          <w:numId w:val="900"/>
        </w:numPr>
        <w:spacing w:before="0" w:after="0"/>
      </w:pPr>
      <w:r>
        <w:t>Transport Regulations</w:t>
      </w:r>
    </w:p>
    <w:p>
      <w:pPr>
        <w:numPr>
          <w:ilvl w:val="3"/>
          <w:numId w:val="900"/>
        </w:numPr>
        <w:spacing w:before="0" w:after="0"/>
      </w:pPr>
      <w:r>
        <w:t>Safety Standards</w:t>
      </w:r>
    </w:p>
    <w:p>
      <w:pPr>
        <w:numPr>
          <w:ilvl w:val="3"/>
          <w:numId w:val="900"/>
        </w:numPr>
        <w:spacing w:before="0" w:after="0"/>
      </w:pPr>
      <w:r>
        <w:t>Security Requirements</w:t>
      </w:r>
    </w:p>
    <w:p>
      <w:pPr>
        <w:numPr>
          <w:ilvl w:val="2"/>
          <w:numId w:val="900"/>
        </w:numPr>
        <w:spacing w:before="0" w:after="0"/>
      </w:pPr>
      <w:r>
        <w:t>Classification of Packages</w:t>
      </w:r>
    </w:p>
    <w:p>
      <w:pPr>
        <w:numPr>
          <w:ilvl w:val="3"/>
          <w:numId w:val="900"/>
        </w:numPr>
        <w:spacing w:before="0" w:after="0"/>
      </w:pPr>
      <w:r>
        <w:t>Excepted Packages</w:t>
      </w:r>
    </w:p>
    <w:p>
      <w:pPr>
        <w:numPr>
          <w:ilvl w:val="3"/>
          <w:numId w:val="900"/>
        </w:numPr>
        <w:spacing w:before="0" w:after="0"/>
      </w:pPr>
      <w:r>
        <w:t>Industrial Packages</w:t>
      </w:r>
    </w:p>
    <w:p>
      <w:pPr>
        <w:numPr>
          <w:ilvl w:val="3"/>
          <w:numId w:val="900"/>
        </w:numPr>
        <w:spacing w:before="0" w:after="0"/>
      </w:pPr>
      <w:r>
        <w:t>Type A Packages</w:t>
      </w:r>
    </w:p>
    <w:p>
      <w:pPr>
        <w:numPr>
          <w:ilvl w:val="3"/>
          <w:numId w:val="900"/>
        </w:numPr>
        <w:spacing w:before="0" w:after="0"/>
      </w:pPr>
      <w:r>
        <w:t>Type B Packages</w:t>
      </w:r>
    </w:p>
    <w:p>
      <w:pPr>
        <w:numPr>
          <w:ilvl w:val="2"/>
          <w:numId w:val="900"/>
        </w:numPr>
        <w:spacing w:before="0" w:after="0"/>
      </w:pPr>
      <w:r>
        <w:t>Transport Licensing</w:t>
      </w:r>
    </w:p>
    <w:p>
      <w:pPr>
        <w:numPr>
          <w:ilvl w:val="3"/>
          <w:numId w:val="900"/>
        </w:numPr>
        <w:spacing w:before="0" w:after="0"/>
      </w:pPr>
      <w:r>
        <w:t>Package Approval</w:t>
      </w:r>
    </w:p>
    <w:p>
      <w:pPr>
        <w:numPr>
          <w:ilvl w:val="3"/>
          <w:numId w:val="900"/>
        </w:numPr>
        <w:spacing w:before="0" w:after="0"/>
      </w:pPr>
      <w:r>
        <w:t>Shipment Authorization</w:t>
      </w:r>
    </w:p>
    <w:p>
      <w:pPr>
        <w:numPr>
          <w:ilvl w:val="1"/>
          <w:numId w:val="900"/>
        </w:numPr>
        <w:spacing w:before="0" w:after="0"/>
      </w:pPr>
      <w:r>
        <w:t>Transport Cask Design and Certification</w:t>
      </w:r>
    </w:p>
    <w:p>
      <w:pPr>
        <w:numPr>
          <w:ilvl w:val="2"/>
          <w:numId w:val="900"/>
        </w:numPr>
        <w:spacing w:before="0" w:after="0"/>
      </w:pPr>
      <w:r>
        <w:t>Design Requirements</w:t>
      </w:r>
    </w:p>
    <w:p>
      <w:pPr>
        <w:numPr>
          <w:ilvl w:val="3"/>
          <w:numId w:val="900"/>
        </w:numPr>
        <w:spacing w:before="0" w:after="0"/>
      </w:pPr>
      <w:r>
        <w:t>Normal Conditions of Transport</w:t>
      </w:r>
    </w:p>
    <w:p>
      <w:pPr>
        <w:numPr>
          <w:ilvl w:val="3"/>
          <w:numId w:val="900"/>
        </w:numPr>
        <w:spacing w:before="0" w:after="0"/>
      </w:pPr>
      <w:r>
        <w:t>Accident Conditions</w:t>
      </w:r>
    </w:p>
    <w:p>
      <w:pPr>
        <w:numPr>
          <w:ilvl w:val="2"/>
          <w:numId w:val="900"/>
        </w:numPr>
        <w:spacing w:before="0" w:after="0"/>
      </w:pPr>
      <w:r>
        <w:t>Structural Integrity</w:t>
      </w:r>
    </w:p>
    <w:p>
      <w:pPr>
        <w:numPr>
          <w:ilvl w:val="3"/>
          <w:numId w:val="900"/>
        </w:numPr>
        <w:spacing w:before="0" w:after="0"/>
      </w:pPr>
      <w:r>
        <w:t>Impact Testing</w:t>
      </w:r>
    </w:p>
    <w:p>
      <w:pPr>
        <w:numPr>
          <w:ilvl w:val="3"/>
          <w:numId w:val="900"/>
        </w:numPr>
        <w:spacing w:before="0" w:after="0"/>
      </w:pPr>
      <w:r>
        <w:t>Puncture Testing</w:t>
      </w:r>
    </w:p>
    <w:p>
      <w:pPr>
        <w:numPr>
          <w:ilvl w:val="2"/>
          <w:numId w:val="900"/>
        </w:numPr>
        <w:spacing w:before="0" w:after="0"/>
      </w:pPr>
      <w:r>
        <w:t>Shielding Requirements</w:t>
      </w:r>
    </w:p>
    <w:p>
      <w:pPr>
        <w:numPr>
          <w:ilvl w:val="3"/>
          <w:numId w:val="900"/>
        </w:numPr>
        <w:spacing w:before="0" w:after="0"/>
      </w:pPr>
      <w:r>
        <w:t>Gamma Shielding</w:t>
      </w:r>
    </w:p>
    <w:p>
      <w:pPr>
        <w:numPr>
          <w:ilvl w:val="3"/>
          <w:numId w:val="900"/>
        </w:numPr>
        <w:spacing w:before="0" w:after="0"/>
      </w:pPr>
      <w:r>
        <w:t>Neutron Shielding</w:t>
      </w:r>
    </w:p>
    <w:p>
      <w:pPr>
        <w:numPr>
          <w:ilvl w:val="2"/>
          <w:numId w:val="900"/>
        </w:numPr>
        <w:spacing w:before="0" w:after="0"/>
      </w:pPr>
      <w:r>
        <w:t>Thermal Performance</w:t>
      </w:r>
    </w:p>
    <w:p>
      <w:pPr>
        <w:numPr>
          <w:ilvl w:val="3"/>
          <w:numId w:val="900"/>
        </w:numPr>
        <w:spacing w:before="0" w:after="0"/>
      </w:pPr>
      <w:r>
        <w:t>Heat Dissipation</w:t>
      </w:r>
    </w:p>
    <w:p>
      <w:pPr>
        <w:numPr>
          <w:ilvl w:val="3"/>
          <w:numId w:val="900"/>
        </w:numPr>
        <w:spacing w:before="0" w:after="0"/>
      </w:pPr>
      <w:r>
        <w:t>Fire Testing</w:t>
      </w:r>
    </w:p>
    <w:p>
      <w:pPr>
        <w:numPr>
          <w:ilvl w:val="2"/>
          <w:numId w:val="900"/>
        </w:numPr>
        <w:spacing w:before="0" w:after="0"/>
      </w:pPr>
      <w:r>
        <w:t>Criticality Safety</w:t>
      </w:r>
    </w:p>
    <w:p>
      <w:pPr>
        <w:numPr>
          <w:ilvl w:val="3"/>
          <w:numId w:val="900"/>
        </w:numPr>
        <w:spacing w:before="0" w:after="0"/>
      </w:pPr>
      <w:r>
        <w:t>Subcriticality Assurance</w:t>
      </w:r>
    </w:p>
    <w:p>
      <w:pPr>
        <w:numPr>
          <w:ilvl w:val="3"/>
          <w:numId w:val="900"/>
        </w:numPr>
        <w:spacing w:before="0" w:after="0"/>
      </w:pPr>
      <w:r>
        <w:t>Fissile Material Limits</w:t>
      </w:r>
    </w:p>
    <w:p>
      <w:pPr>
        <w:numPr>
          <w:ilvl w:val="1"/>
          <w:numId w:val="900"/>
        </w:numPr>
        <w:spacing w:before="0" w:after="0"/>
      </w:pPr>
      <w:r>
        <w:t>Emergency Response for Transport Accidents</w:t>
      </w:r>
    </w:p>
    <w:p>
      <w:pPr>
        <w:numPr>
          <w:ilvl w:val="2"/>
          <w:numId w:val="900"/>
        </w:numPr>
        <w:spacing w:before="0" w:after="0"/>
      </w:pPr>
      <w:r>
        <w:t>Incident Response Procedures</w:t>
      </w:r>
    </w:p>
    <w:p>
      <w:pPr>
        <w:numPr>
          <w:ilvl w:val="3"/>
          <w:numId w:val="900"/>
        </w:numPr>
        <w:spacing w:before="0" w:after="0"/>
      </w:pPr>
      <w:r>
        <w:t>First Responder Actions</w:t>
      </w:r>
    </w:p>
    <w:p>
      <w:pPr>
        <w:numPr>
          <w:ilvl w:val="3"/>
          <w:numId w:val="900"/>
        </w:numPr>
        <w:spacing w:before="0" w:after="0"/>
      </w:pPr>
      <w:r>
        <w:t>Technical Support</w:t>
      </w:r>
    </w:p>
    <w:p>
      <w:pPr>
        <w:numPr>
          <w:ilvl w:val="2"/>
          <w:numId w:val="900"/>
        </w:numPr>
        <w:spacing w:before="0" w:after="0"/>
      </w:pPr>
      <w:r>
        <w:t>Notification and Coordination</w:t>
      </w:r>
    </w:p>
    <w:p>
      <w:pPr>
        <w:numPr>
          <w:ilvl w:val="3"/>
          <w:numId w:val="900"/>
        </w:numPr>
        <w:spacing w:before="0" w:after="0"/>
      </w:pPr>
      <w:r>
        <w:t>Emergency Contacts</w:t>
      </w:r>
    </w:p>
    <w:p>
      <w:pPr>
        <w:numPr>
          <w:ilvl w:val="3"/>
          <w:numId w:val="900"/>
        </w:numPr>
        <w:spacing w:before="0" w:after="0"/>
      </w:pPr>
      <w:r>
        <w:t>Regulatory Notification</w:t>
      </w:r>
    </w:p>
    <w:p>
      <w:pPr>
        <w:pStyle w:val="Heading1"/>
      </w:pPr>
      <w:r>
        <w:t>Long-Term Disposal of Nuclear Waste</w:t>
      </w:r>
    </w:p>
    <w:p>
      <w:pPr>
        <w:numPr>
          <w:ilvl w:val="0"/>
          <w:numId w:val="900"/>
        </w:numPr>
        <w:spacing w:before="0" w:after="0"/>
      </w:pPr>
      <w:r>
        <w:t>Disposal Philosophy</w:t>
      </w:r>
    </w:p>
    <w:p>
      <w:pPr>
        <w:numPr>
          <w:ilvl w:val="1"/>
          <w:numId w:val="900"/>
        </w:numPr>
        <w:spacing w:before="0" w:after="0"/>
      </w:pPr>
      <w:r>
        <w:t>Isolation Strategy</w:t>
      </w:r>
    </w:p>
    <w:p>
      <w:pPr>
        <w:numPr>
          <w:ilvl w:val="1"/>
          <w:numId w:val="900"/>
        </w:numPr>
        <w:spacing w:before="0" w:after="0"/>
      </w:pPr>
      <w:r>
        <w:t>Long-Term Safety</w:t>
      </w:r>
    </w:p>
    <w:p>
      <w:pPr>
        <w:numPr>
          <w:ilvl w:val="1"/>
          <w:numId w:val="900"/>
        </w:numPr>
        <w:spacing w:before="0" w:after="0"/>
      </w:pPr>
      <w:r>
        <w:t>Intergenerational Equity</w:t>
      </w:r>
    </w:p>
    <w:p>
      <w:pPr>
        <w:numPr>
          <w:ilvl w:val="0"/>
          <w:numId w:val="900"/>
        </w:numPr>
        <w:spacing w:before="0" w:after="0"/>
      </w:pPr>
      <w:r>
        <w:t>Disposal Concepts</w:t>
      </w:r>
    </w:p>
    <w:p>
      <w:pPr>
        <w:numPr>
          <w:ilvl w:val="1"/>
          <w:numId w:val="900"/>
        </w:numPr>
        <w:spacing w:before="0" w:after="0"/>
      </w:pPr>
      <w:r>
        <w:t>Near-Surface Disposal (for LLW)</w:t>
      </w:r>
    </w:p>
    <w:p>
      <w:pPr>
        <w:numPr>
          <w:ilvl w:val="2"/>
          <w:numId w:val="900"/>
        </w:numPr>
        <w:spacing w:before="0" w:after="0"/>
      </w:pPr>
      <w:r>
        <w:t>Trench and Vault Systems</w:t>
      </w:r>
    </w:p>
    <w:p>
      <w:pPr>
        <w:numPr>
          <w:ilvl w:val="3"/>
          <w:numId w:val="900"/>
        </w:numPr>
        <w:spacing w:before="0" w:after="0"/>
      </w:pPr>
      <w:r>
        <w:t>Trench Design</w:t>
      </w:r>
    </w:p>
    <w:p>
      <w:pPr>
        <w:numPr>
          <w:ilvl w:val="3"/>
          <w:numId w:val="900"/>
        </w:numPr>
        <w:spacing w:before="0" w:after="0"/>
      </w:pPr>
      <w:r>
        <w:t>Concrete Vaults</w:t>
      </w:r>
    </w:p>
    <w:p>
      <w:pPr>
        <w:numPr>
          <w:ilvl w:val="3"/>
          <w:numId w:val="900"/>
        </w:numPr>
        <w:spacing w:before="0" w:after="0"/>
      </w:pPr>
      <w:r>
        <w:t>Tumulus Design</w:t>
      </w:r>
    </w:p>
    <w:p>
      <w:pPr>
        <w:numPr>
          <w:ilvl w:val="2"/>
          <w:numId w:val="900"/>
        </w:numPr>
        <w:spacing w:before="0" w:after="0"/>
      </w:pPr>
      <w:r>
        <w:t>Engineered Barriers</w:t>
      </w:r>
    </w:p>
    <w:p>
      <w:pPr>
        <w:numPr>
          <w:ilvl w:val="3"/>
          <w:numId w:val="900"/>
        </w:numPr>
        <w:spacing w:before="0" w:after="0"/>
      </w:pPr>
      <w:r>
        <w:t>Waste Containers</w:t>
      </w:r>
    </w:p>
    <w:p>
      <w:pPr>
        <w:numPr>
          <w:ilvl w:val="3"/>
          <w:numId w:val="900"/>
        </w:numPr>
        <w:spacing w:before="0" w:after="0"/>
      </w:pPr>
      <w:r>
        <w:t>Backfill Materials</w:t>
      </w:r>
    </w:p>
    <w:p>
      <w:pPr>
        <w:numPr>
          <w:ilvl w:val="3"/>
          <w:numId w:val="900"/>
        </w:numPr>
        <w:spacing w:before="0" w:after="0"/>
      </w:pPr>
      <w:r>
        <w:t>Cover Systems</w:t>
      </w:r>
    </w:p>
    <w:p>
      <w:pPr>
        <w:numPr>
          <w:ilvl w:val="1"/>
          <w:numId w:val="900"/>
        </w:numPr>
        <w:spacing w:before="0" w:after="0"/>
      </w:pPr>
      <w:r>
        <w:t>Deep Geological Disposal (for HLW and SNF)</w:t>
      </w:r>
    </w:p>
    <w:p>
      <w:pPr>
        <w:numPr>
          <w:ilvl w:val="2"/>
          <w:numId w:val="900"/>
        </w:numPr>
        <w:spacing w:before="0" w:after="0"/>
      </w:pPr>
      <w:r>
        <w:t>Repository Concept</w:t>
      </w:r>
    </w:p>
    <w:p>
      <w:pPr>
        <w:numPr>
          <w:ilvl w:val="3"/>
          <w:numId w:val="900"/>
        </w:numPr>
        <w:spacing w:before="0" w:after="0"/>
      </w:pPr>
      <w:r>
        <w:t>Depth Requirements</w:t>
      </w:r>
    </w:p>
    <w:p>
      <w:pPr>
        <w:numPr>
          <w:ilvl w:val="3"/>
          <w:numId w:val="900"/>
        </w:numPr>
        <w:spacing w:before="0" w:after="0"/>
      </w:pPr>
      <w:r>
        <w:t>Geological Isolation</w:t>
      </w:r>
    </w:p>
    <w:p>
      <w:pPr>
        <w:numPr>
          <w:ilvl w:val="2"/>
          <w:numId w:val="900"/>
        </w:numPr>
        <w:spacing w:before="0" w:after="0"/>
      </w:pPr>
      <w:r>
        <w:t>Repository Siting</w:t>
      </w:r>
    </w:p>
    <w:p>
      <w:pPr>
        <w:numPr>
          <w:ilvl w:val="3"/>
          <w:numId w:val="900"/>
        </w:numPr>
        <w:spacing w:before="0" w:after="0"/>
      </w:pPr>
      <w:r>
        <w:t>Site Selection Criteria</w:t>
      </w:r>
    </w:p>
    <w:p>
      <w:pPr>
        <w:numPr>
          <w:ilvl w:val="3"/>
          <w:numId w:val="900"/>
        </w:numPr>
        <w:spacing w:before="0" w:after="0"/>
      </w:pPr>
      <w:r>
        <w:t>Site Investigation</w:t>
      </w:r>
    </w:p>
    <w:p>
      <w:pPr>
        <w:numPr>
          <w:ilvl w:val="2"/>
          <w:numId w:val="900"/>
        </w:numPr>
        <w:spacing w:before="0" w:after="0"/>
      </w:pPr>
      <w:r>
        <w:t>Long-Term Isolation</w:t>
      </w:r>
    </w:p>
    <w:p>
      <w:pPr>
        <w:numPr>
          <w:ilvl w:val="3"/>
          <w:numId w:val="900"/>
        </w:numPr>
        <w:spacing w:before="0" w:after="0"/>
      </w:pPr>
      <w:r>
        <w:t>Isolation Timeframes</w:t>
      </w:r>
    </w:p>
    <w:p>
      <w:pPr>
        <w:numPr>
          <w:ilvl w:val="3"/>
          <w:numId w:val="900"/>
        </w:numPr>
        <w:spacing w:before="0" w:after="0"/>
      </w:pPr>
      <w:r>
        <w:t>Performance Objectives</w:t>
      </w:r>
    </w:p>
    <w:p>
      <w:pPr>
        <w:numPr>
          <w:ilvl w:val="0"/>
          <w:numId w:val="900"/>
        </w:numPr>
        <w:spacing w:before="0" w:after="0"/>
      </w:pPr>
      <w:r>
        <w:t>Deep Geological Repositories (DGR)</w:t>
      </w:r>
    </w:p>
    <w:p>
      <w:pPr>
        <w:numPr>
          <w:ilvl w:val="1"/>
          <w:numId w:val="900"/>
        </w:numPr>
        <w:spacing w:before="0" w:after="0"/>
      </w:pPr>
      <w:r>
        <w:t>Repository Concepts</w:t>
      </w:r>
    </w:p>
    <w:p>
      <w:pPr>
        <w:numPr>
          <w:ilvl w:val="2"/>
          <w:numId w:val="900"/>
        </w:numPr>
        <w:spacing w:before="0" w:after="0"/>
      </w:pPr>
      <w:r>
        <w:t>Mined Repository</w:t>
      </w:r>
    </w:p>
    <w:p>
      <w:pPr>
        <w:numPr>
          <w:ilvl w:val="2"/>
          <w:numId w:val="900"/>
        </w:numPr>
        <w:spacing w:before="0" w:after="0"/>
      </w:pPr>
      <w:r>
        <w:t>Borehole Disposal</w:t>
      </w:r>
    </w:p>
    <w:p>
      <w:pPr>
        <w:numPr>
          <w:ilvl w:val="1"/>
          <w:numId w:val="900"/>
        </w:numPr>
        <w:spacing w:before="0" w:after="0"/>
      </w:pPr>
      <w:r>
        <w:t>The Multi-Barrier Concept</w:t>
      </w:r>
    </w:p>
    <w:p>
      <w:pPr>
        <w:numPr>
          <w:ilvl w:val="2"/>
          <w:numId w:val="900"/>
        </w:numPr>
        <w:spacing w:before="0" w:after="0"/>
      </w:pPr>
      <w:r>
        <w:t>Barrier Functions</w:t>
      </w:r>
    </w:p>
    <w:p>
      <w:pPr>
        <w:numPr>
          <w:ilvl w:val="3"/>
          <w:numId w:val="900"/>
        </w:numPr>
        <w:spacing w:before="0" w:after="0"/>
      </w:pPr>
      <w:r>
        <w:t>Containment</w:t>
      </w:r>
    </w:p>
    <w:p>
      <w:pPr>
        <w:numPr>
          <w:ilvl w:val="3"/>
          <w:numId w:val="900"/>
        </w:numPr>
        <w:spacing w:before="0" w:after="0"/>
      </w:pPr>
      <w:r>
        <w:t>Isolation</w:t>
      </w:r>
    </w:p>
    <w:p>
      <w:pPr>
        <w:numPr>
          <w:ilvl w:val="3"/>
          <w:numId w:val="900"/>
        </w:numPr>
        <w:spacing w:before="0" w:after="0"/>
      </w:pPr>
      <w:r>
        <w:t>Retardation</w:t>
      </w:r>
    </w:p>
    <w:p>
      <w:pPr>
        <w:numPr>
          <w:ilvl w:val="2"/>
          <w:numId w:val="900"/>
        </w:numPr>
        <w:spacing w:before="0" w:after="0"/>
      </w:pPr>
      <w:r>
        <w:t>The Waste Form</w:t>
      </w:r>
    </w:p>
    <w:p>
      <w:pPr>
        <w:numPr>
          <w:ilvl w:val="3"/>
          <w:numId w:val="900"/>
        </w:numPr>
        <w:spacing w:before="0" w:after="0"/>
      </w:pPr>
      <w:r>
        <w:t>Waste Matrix Properties</w:t>
      </w:r>
    </w:p>
    <w:p>
      <w:pPr>
        <w:numPr>
          <w:ilvl w:val="3"/>
          <w:numId w:val="900"/>
        </w:numPr>
        <w:spacing w:before="0" w:after="0"/>
      </w:pPr>
      <w:r>
        <w:t>Radionuclide Immobilization</w:t>
      </w:r>
    </w:p>
    <w:p>
      <w:pPr>
        <w:numPr>
          <w:ilvl w:val="2"/>
          <w:numId w:val="900"/>
        </w:numPr>
        <w:spacing w:before="0" w:after="0"/>
      </w:pPr>
      <w:r>
        <w:t>The Waste Canister/Container</w:t>
      </w:r>
    </w:p>
    <w:p>
      <w:pPr>
        <w:numPr>
          <w:ilvl w:val="3"/>
          <w:numId w:val="900"/>
        </w:numPr>
        <w:spacing w:before="0" w:after="0"/>
      </w:pPr>
      <w:r>
        <w:t>Container Materials</w:t>
      </w:r>
    </w:p>
    <w:p>
      <w:pPr>
        <w:numPr>
          <w:ilvl w:val="3"/>
          <w:numId w:val="900"/>
        </w:numPr>
        <w:spacing w:before="0" w:after="0"/>
      </w:pPr>
      <w:r>
        <w:t>Corrosion Resistance</w:t>
      </w:r>
    </w:p>
    <w:p>
      <w:pPr>
        <w:numPr>
          <w:ilvl w:val="3"/>
          <w:numId w:val="900"/>
        </w:numPr>
        <w:spacing w:before="0" w:after="0"/>
      </w:pPr>
      <w:r>
        <w:t>Structural Integrity</w:t>
      </w:r>
    </w:p>
    <w:p>
      <w:pPr>
        <w:numPr>
          <w:ilvl w:val="2"/>
          <w:numId w:val="900"/>
        </w:numPr>
        <w:spacing w:before="0" w:after="0"/>
      </w:pPr>
      <w:r>
        <w:t>The Buffer and Backfill (Engineered Barriers)</w:t>
      </w:r>
    </w:p>
    <w:p>
      <w:pPr>
        <w:numPr>
          <w:ilvl w:val="3"/>
          <w:numId w:val="900"/>
        </w:numPr>
        <w:spacing w:before="0" w:after="0"/>
      </w:pPr>
      <w:r>
        <w:t>Bentonite Clay</w:t>
      </w:r>
    </w:p>
    <w:p>
      <w:pPr>
        <w:numPr>
          <w:ilvl w:val="3"/>
          <w:numId w:val="900"/>
        </w:numPr>
        <w:spacing w:before="0" w:after="0"/>
      </w:pPr>
      <w:r>
        <w:t>Swelling Properties</w:t>
      </w:r>
    </w:p>
    <w:p>
      <w:pPr>
        <w:numPr>
          <w:ilvl w:val="3"/>
          <w:numId w:val="900"/>
        </w:numPr>
        <w:spacing w:before="0" w:after="0"/>
      </w:pPr>
      <w:r>
        <w:t>Hydraulic Conductivity</w:t>
      </w:r>
    </w:p>
    <w:p>
      <w:pPr>
        <w:numPr>
          <w:ilvl w:val="2"/>
          <w:numId w:val="900"/>
        </w:numPr>
        <w:spacing w:before="0" w:after="0"/>
      </w:pPr>
      <w:r>
        <w:t>The Host Rock (Natural Barrier)</w:t>
      </w:r>
    </w:p>
    <w:p>
      <w:pPr>
        <w:numPr>
          <w:ilvl w:val="3"/>
          <w:numId w:val="900"/>
        </w:numPr>
        <w:spacing w:before="0" w:after="0"/>
      </w:pPr>
      <w:r>
        <w:t>Rock Types</w:t>
      </w:r>
    </w:p>
    <w:p>
      <w:pPr>
        <w:numPr>
          <w:ilvl w:val="3"/>
          <w:numId w:val="900"/>
        </w:numPr>
        <w:spacing w:before="0" w:after="0"/>
      </w:pPr>
      <w:r>
        <w:t>Geological Properties</w:t>
      </w:r>
    </w:p>
    <w:p>
      <w:pPr>
        <w:numPr>
          <w:ilvl w:val="3"/>
          <w:numId w:val="900"/>
        </w:numPr>
        <w:spacing w:before="0" w:after="0"/>
      </w:pPr>
      <w:r>
        <w:t>Hydrogeological Properties</w:t>
      </w:r>
    </w:p>
    <w:p>
      <w:pPr>
        <w:numPr>
          <w:ilvl w:val="1"/>
          <w:numId w:val="900"/>
        </w:numPr>
        <w:spacing w:before="0" w:after="0"/>
      </w:pPr>
      <w:r>
        <w:t>Site Selection and Characterization</w:t>
      </w:r>
    </w:p>
    <w:p>
      <w:pPr>
        <w:numPr>
          <w:ilvl w:val="2"/>
          <w:numId w:val="900"/>
        </w:numPr>
        <w:spacing w:before="0" w:after="0"/>
      </w:pPr>
      <w:r>
        <w:t>Site Selection Process</w:t>
      </w:r>
    </w:p>
    <w:p>
      <w:pPr>
        <w:numPr>
          <w:ilvl w:val="3"/>
          <w:numId w:val="900"/>
        </w:numPr>
        <w:spacing w:before="0" w:after="0"/>
      </w:pPr>
      <w:r>
        <w:t>Screening Criteria</w:t>
      </w:r>
    </w:p>
    <w:p>
      <w:pPr>
        <w:numPr>
          <w:ilvl w:val="3"/>
          <w:numId w:val="900"/>
        </w:numPr>
        <w:spacing w:before="0" w:after="0"/>
      </w:pPr>
      <w:r>
        <w:t>Comparative Assessment</w:t>
      </w:r>
    </w:p>
    <w:p>
      <w:pPr>
        <w:numPr>
          <w:ilvl w:val="2"/>
          <w:numId w:val="900"/>
        </w:numPr>
        <w:spacing w:before="0" w:after="0"/>
      </w:pPr>
      <w:r>
        <w:t>Geological Stability</w:t>
      </w:r>
    </w:p>
    <w:p>
      <w:pPr>
        <w:numPr>
          <w:ilvl w:val="3"/>
          <w:numId w:val="900"/>
        </w:numPr>
        <w:spacing w:before="0" w:after="0"/>
      </w:pPr>
      <w:r>
        <w:t>Tectonic Stability</w:t>
      </w:r>
    </w:p>
    <w:p>
      <w:pPr>
        <w:numPr>
          <w:ilvl w:val="3"/>
          <w:numId w:val="900"/>
        </w:numPr>
        <w:spacing w:before="0" w:after="0"/>
      </w:pPr>
      <w:r>
        <w:t>Long-Term Geological Evolution</w:t>
      </w:r>
    </w:p>
    <w:p>
      <w:pPr>
        <w:numPr>
          <w:ilvl w:val="2"/>
          <w:numId w:val="900"/>
        </w:numPr>
        <w:spacing w:before="0" w:after="0"/>
      </w:pPr>
      <w:r>
        <w:t>Geochemical Conditions</w:t>
      </w:r>
    </w:p>
    <w:p>
      <w:pPr>
        <w:numPr>
          <w:ilvl w:val="3"/>
          <w:numId w:val="900"/>
        </w:numPr>
        <w:spacing w:before="0" w:after="0"/>
      </w:pPr>
      <w:r>
        <w:t>Groundwater Chemistry</w:t>
      </w:r>
    </w:p>
    <w:p>
      <w:pPr>
        <w:numPr>
          <w:ilvl w:val="3"/>
          <w:numId w:val="900"/>
        </w:numPr>
        <w:spacing w:before="0" w:after="0"/>
      </w:pPr>
      <w:r>
        <w:t>Redox Conditions</w:t>
      </w:r>
    </w:p>
    <w:p>
      <w:pPr>
        <w:numPr>
          <w:ilvl w:val="3"/>
          <w:numId w:val="900"/>
        </w:numPr>
        <w:spacing w:before="0" w:after="0"/>
      </w:pPr>
      <w:r>
        <w:t>pH and Ionic Strength</w:t>
      </w:r>
    </w:p>
    <w:p>
      <w:pPr>
        <w:numPr>
          <w:ilvl w:val="2"/>
          <w:numId w:val="900"/>
        </w:numPr>
        <w:spacing w:before="0" w:after="0"/>
      </w:pPr>
      <w:r>
        <w:t>Hydrogeological Conditions</w:t>
      </w:r>
    </w:p>
    <w:p>
      <w:pPr>
        <w:numPr>
          <w:ilvl w:val="3"/>
          <w:numId w:val="900"/>
        </w:numPr>
        <w:spacing w:before="0" w:after="0"/>
      </w:pPr>
      <w:r>
        <w:t>Groundwater Flow</w:t>
      </w:r>
    </w:p>
    <w:p>
      <w:pPr>
        <w:numPr>
          <w:ilvl w:val="3"/>
          <w:numId w:val="900"/>
        </w:numPr>
        <w:spacing w:before="0" w:after="0"/>
      </w:pPr>
      <w:r>
        <w:t>Hydraulic Properties</w:t>
      </w:r>
    </w:p>
    <w:p>
      <w:pPr>
        <w:numPr>
          <w:ilvl w:val="3"/>
          <w:numId w:val="900"/>
        </w:numPr>
        <w:spacing w:before="0" w:after="0"/>
      </w:pPr>
      <w:r>
        <w:t>Transport Properties</w:t>
      </w:r>
    </w:p>
    <w:p>
      <w:pPr>
        <w:numPr>
          <w:ilvl w:val="2"/>
          <w:numId w:val="900"/>
        </w:numPr>
        <w:spacing w:before="0" w:after="0"/>
      </w:pPr>
      <w:r>
        <w:t>Seismic and Volcanic Considerations</w:t>
      </w:r>
    </w:p>
    <w:p>
      <w:pPr>
        <w:numPr>
          <w:ilvl w:val="3"/>
          <w:numId w:val="900"/>
        </w:numPr>
        <w:spacing w:before="0" w:after="0"/>
      </w:pPr>
      <w:r>
        <w:t>Seismic Hazard Assessment</w:t>
      </w:r>
    </w:p>
    <w:p>
      <w:pPr>
        <w:numPr>
          <w:ilvl w:val="3"/>
          <w:numId w:val="900"/>
        </w:numPr>
        <w:spacing w:before="0" w:after="0"/>
      </w:pPr>
      <w:r>
        <w:t>Volcanic Activity Assessment</w:t>
      </w:r>
    </w:p>
    <w:p>
      <w:pPr>
        <w:numPr>
          <w:ilvl w:val="1"/>
          <w:numId w:val="900"/>
        </w:numPr>
        <w:spacing w:before="0" w:after="0"/>
      </w:pPr>
      <w:r>
        <w:t>Repository Design and Construction</w:t>
      </w:r>
    </w:p>
    <w:p>
      <w:pPr>
        <w:numPr>
          <w:ilvl w:val="2"/>
          <w:numId w:val="900"/>
        </w:numPr>
        <w:spacing w:before="0" w:after="0"/>
      </w:pPr>
      <w:r>
        <w:t>Underground Excavation</w:t>
      </w:r>
    </w:p>
    <w:p>
      <w:pPr>
        <w:numPr>
          <w:ilvl w:val="3"/>
          <w:numId w:val="900"/>
        </w:numPr>
        <w:spacing w:before="0" w:after="0"/>
      </w:pPr>
      <w:r>
        <w:t>Excavation Methods</w:t>
      </w:r>
    </w:p>
    <w:p>
      <w:pPr>
        <w:numPr>
          <w:ilvl w:val="3"/>
          <w:numId w:val="900"/>
        </w:numPr>
        <w:spacing w:before="0" w:after="0"/>
      </w:pPr>
      <w:r>
        <w:t>Ground Support</w:t>
      </w:r>
    </w:p>
    <w:p>
      <w:pPr>
        <w:numPr>
          <w:ilvl w:val="3"/>
          <w:numId w:val="900"/>
        </w:numPr>
        <w:spacing w:before="0" w:after="0"/>
      </w:pPr>
      <w:r>
        <w:t>Ventilation Requirements</w:t>
      </w:r>
    </w:p>
    <w:p>
      <w:pPr>
        <w:numPr>
          <w:ilvl w:val="2"/>
          <w:numId w:val="900"/>
        </w:numPr>
        <w:spacing w:before="0" w:after="0"/>
      </w:pPr>
      <w:r>
        <w:t>Ventilation and Access</w:t>
      </w:r>
    </w:p>
    <w:p>
      <w:pPr>
        <w:numPr>
          <w:ilvl w:val="3"/>
          <w:numId w:val="900"/>
        </w:numPr>
        <w:spacing w:before="0" w:after="0"/>
      </w:pPr>
      <w:r>
        <w:t>Shaft Design</w:t>
      </w:r>
    </w:p>
    <w:p>
      <w:pPr>
        <w:numPr>
          <w:ilvl w:val="3"/>
          <w:numId w:val="900"/>
        </w:numPr>
        <w:spacing w:before="0" w:after="0"/>
      </w:pPr>
      <w:r>
        <w:t>Tunnel Layout</w:t>
      </w:r>
    </w:p>
    <w:p>
      <w:pPr>
        <w:numPr>
          <w:ilvl w:val="3"/>
          <w:numId w:val="900"/>
        </w:numPr>
        <w:spacing w:before="0" w:after="0"/>
      </w:pPr>
      <w:r>
        <w:t>Air Flow Systems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3"/>
          <w:numId w:val="900"/>
        </w:numPr>
        <w:spacing w:before="0" w:after="0"/>
      </w:pPr>
      <w:r>
        <w:t>Construction Monitoring</w:t>
      </w:r>
    </w:p>
    <w:p>
      <w:pPr>
        <w:numPr>
          <w:ilvl w:val="3"/>
          <w:numId w:val="900"/>
        </w:numPr>
        <w:spacing w:before="0" w:after="0"/>
      </w:pPr>
      <w:r>
        <w:t>Environmental Monitoring</w:t>
      </w:r>
    </w:p>
    <w:p>
      <w:pPr>
        <w:numPr>
          <w:ilvl w:val="2"/>
          <w:numId w:val="900"/>
        </w:numPr>
        <w:spacing w:before="0" w:after="0"/>
      </w:pPr>
      <w:r>
        <w:t>Waste Emplacement</w:t>
      </w:r>
    </w:p>
    <w:p>
      <w:pPr>
        <w:numPr>
          <w:ilvl w:val="3"/>
          <w:numId w:val="900"/>
        </w:numPr>
        <w:spacing w:before="0" w:after="0"/>
      </w:pPr>
      <w:r>
        <w:t>Emplacement Methods</w:t>
      </w:r>
    </w:p>
    <w:p>
      <w:pPr>
        <w:numPr>
          <w:ilvl w:val="3"/>
          <w:numId w:val="900"/>
        </w:numPr>
        <w:spacing w:before="0" w:after="0"/>
      </w:pPr>
      <w:r>
        <w:t>Remote Handling</w:t>
      </w:r>
    </w:p>
    <w:p>
      <w:pPr>
        <w:numPr>
          <w:ilvl w:val="1"/>
          <w:numId w:val="900"/>
        </w:numPr>
        <w:spacing w:before="0" w:after="0"/>
      </w:pPr>
      <w:r>
        <w:t>Post-Closure Safety Assessment</w:t>
      </w:r>
    </w:p>
    <w:p>
      <w:pPr>
        <w:numPr>
          <w:ilvl w:val="2"/>
          <w:numId w:val="900"/>
        </w:numPr>
        <w:spacing w:before="0" w:after="0"/>
      </w:pPr>
      <w:r>
        <w:t>Assessment Methodology</w:t>
      </w:r>
    </w:p>
    <w:p>
      <w:pPr>
        <w:numPr>
          <w:ilvl w:val="3"/>
          <w:numId w:val="900"/>
        </w:numPr>
        <w:spacing w:before="0" w:after="0"/>
      </w:pPr>
      <w:r>
        <w:t>Scenario Development</w:t>
      </w:r>
    </w:p>
    <w:p>
      <w:pPr>
        <w:numPr>
          <w:ilvl w:val="4"/>
          <w:numId w:val="900"/>
        </w:numPr>
        <w:spacing w:before="0" w:after="0"/>
      </w:pPr>
      <w:r>
        <w:t>Normal Evolution Scenario</w:t>
      </w:r>
    </w:p>
    <w:p>
      <w:pPr>
        <w:numPr>
          <w:ilvl w:val="4"/>
          <w:numId w:val="900"/>
        </w:numPr>
        <w:spacing w:before="0" w:after="0"/>
      </w:pPr>
      <w:r>
        <w:t>Alternative Scenarios</w:t>
      </w:r>
    </w:p>
    <w:p>
      <w:pPr>
        <w:numPr>
          <w:ilvl w:val="3"/>
          <w:numId w:val="900"/>
        </w:numPr>
        <w:spacing w:before="0" w:after="0"/>
      </w:pPr>
      <w:r>
        <w:t>Consequence Modeling</w:t>
      </w:r>
    </w:p>
    <w:p>
      <w:pPr>
        <w:numPr>
          <w:ilvl w:val="4"/>
          <w:numId w:val="900"/>
        </w:numPr>
        <w:spacing w:before="0" w:after="0"/>
      </w:pPr>
      <w:r>
        <w:t>Near-Field Models</w:t>
      </w:r>
    </w:p>
    <w:p>
      <w:pPr>
        <w:numPr>
          <w:ilvl w:val="4"/>
          <w:numId w:val="900"/>
        </w:numPr>
        <w:spacing w:before="0" w:after="0"/>
      </w:pPr>
      <w:r>
        <w:t>Far-Field Models</w:t>
      </w:r>
    </w:p>
    <w:p>
      <w:pPr>
        <w:numPr>
          <w:ilvl w:val="4"/>
          <w:numId w:val="900"/>
        </w:numPr>
        <w:spacing w:before="0" w:after="0"/>
      </w:pPr>
      <w:r>
        <w:t>Biosphere Models</w:t>
      </w:r>
    </w:p>
    <w:p>
      <w:pPr>
        <w:numPr>
          <w:ilvl w:val="3"/>
          <w:numId w:val="900"/>
        </w:numPr>
        <w:spacing w:before="0" w:after="0"/>
      </w:pPr>
      <w:r>
        <w:t>Uncertainty and Sensitivity Analysis</w:t>
      </w:r>
    </w:p>
    <w:p>
      <w:pPr>
        <w:numPr>
          <w:ilvl w:val="4"/>
          <w:numId w:val="900"/>
        </w:numPr>
        <w:spacing w:before="0" w:after="0"/>
      </w:pPr>
      <w:r>
        <w:t>Parameter Uncertainty</w:t>
      </w:r>
    </w:p>
    <w:p>
      <w:pPr>
        <w:numPr>
          <w:ilvl w:val="4"/>
          <w:numId w:val="900"/>
        </w:numPr>
        <w:spacing w:before="0" w:after="0"/>
      </w:pPr>
      <w:r>
        <w:t>Model Uncertainty</w:t>
      </w:r>
    </w:p>
    <w:p>
      <w:pPr>
        <w:numPr>
          <w:ilvl w:val="3"/>
          <w:numId w:val="900"/>
        </w:numPr>
        <w:spacing w:before="0" w:after="0"/>
      </w:pPr>
      <w:r>
        <w:t>Performance Indicators</w:t>
      </w:r>
    </w:p>
    <w:p>
      <w:pPr>
        <w:numPr>
          <w:ilvl w:val="4"/>
          <w:numId w:val="900"/>
        </w:numPr>
        <w:spacing w:before="0" w:after="0"/>
      </w:pPr>
      <w:r>
        <w:t>Dose Criteria</w:t>
      </w:r>
    </w:p>
    <w:p>
      <w:pPr>
        <w:numPr>
          <w:ilvl w:val="4"/>
          <w:numId w:val="900"/>
        </w:numPr>
        <w:spacing w:before="0" w:after="0"/>
      </w:pPr>
      <w:r>
        <w:t>Risk Criteria</w:t>
      </w:r>
    </w:p>
    <w:p>
      <w:pPr>
        <w:numPr>
          <w:ilvl w:val="2"/>
          <w:numId w:val="900"/>
        </w:numPr>
        <w:spacing w:before="0" w:after="0"/>
      </w:pPr>
      <w:r>
        <w:t>Long-Term Monitoring</w:t>
      </w:r>
    </w:p>
    <w:p>
      <w:pPr>
        <w:numPr>
          <w:ilvl w:val="3"/>
          <w:numId w:val="900"/>
        </w:numPr>
        <w:spacing w:before="0" w:after="0"/>
      </w:pPr>
      <w:r>
        <w:t>Monitoring Programs</w:t>
      </w:r>
    </w:p>
    <w:p>
      <w:pPr>
        <w:numPr>
          <w:ilvl w:val="3"/>
          <w:numId w:val="900"/>
        </w:numPr>
        <w:spacing w:before="0" w:after="0"/>
      </w:pPr>
      <w:r>
        <w:t>Monitoring Technologies</w:t>
      </w:r>
    </w:p>
    <w:p>
      <w:pPr>
        <w:numPr>
          <w:ilvl w:val="3"/>
          <w:numId w:val="900"/>
        </w:numPr>
        <w:spacing w:before="0" w:after="0"/>
      </w:pPr>
      <w:r>
        <w:t>Data Management</w:t>
      </w:r>
    </w:p>
    <w:p>
      <w:pPr>
        <w:pStyle w:val="Heading1"/>
      </w:pPr>
      <w:r>
        <w:t>Decommissioning of Nuclear Facilities</w:t>
      </w:r>
    </w:p>
    <w:p>
      <w:pPr>
        <w:numPr>
          <w:ilvl w:val="0"/>
          <w:numId w:val="900"/>
        </w:numPr>
        <w:spacing w:before="0" w:after="0"/>
      </w:pPr>
      <w:r>
        <w:t>Decommissioning Overview</w:t>
      </w:r>
    </w:p>
    <w:p>
      <w:pPr>
        <w:numPr>
          <w:ilvl w:val="1"/>
          <w:numId w:val="900"/>
        </w:numPr>
        <w:spacing w:before="0" w:after="0"/>
      </w:pPr>
      <w:r>
        <w:t>Decommissioning Definition</w:t>
      </w:r>
    </w:p>
    <w:p>
      <w:pPr>
        <w:numPr>
          <w:ilvl w:val="1"/>
          <w:numId w:val="900"/>
        </w:numPr>
        <w:spacing w:before="0" w:after="0"/>
      </w:pPr>
      <w:r>
        <w:t>Regulatory Framework</w:t>
      </w:r>
    </w:p>
    <w:p>
      <w:pPr>
        <w:numPr>
          <w:ilvl w:val="1"/>
          <w:numId w:val="900"/>
        </w:numPr>
        <w:spacing w:before="0" w:after="0"/>
      </w:pPr>
      <w:r>
        <w:t>Planning Requirements</w:t>
      </w:r>
    </w:p>
    <w:p>
      <w:pPr>
        <w:numPr>
          <w:ilvl w:val="0"/>
          <w:numId w:val="900"/>
        </w:numPr>
        <w:spacing w:before="0" w:after="0"/>
      </w:pPr>
      <w:r>
        <w:t>Decommissioning Strategies</w:t>
      </w:r>
    </w:p>
    <w:p>
      <w:pPr>
        <w:numPr>
          <w:ilvl w:val="1"/>
          <w:numId w:val="900"/>
        </w:numPr>
        <w:spacing w:before="0" w:after="0"/>
      </w:pPr>
      <w:r>
        <w:t>Strategy Selection Factors</w:t>
      </w:r>
    </w:p>
    <w:p>
      <w:pPr>
        <w:numPr>
          <w:ilvl w:val="2"/>
          <w:numId w:val="900"/>
        </w:numPr>
        <w:spacing w:before="0" w:after="0"/>
      </w:pPr>
      <w:r>
        <w:t>Radiological Considerations</w:t>
      </w:r>
    </w:p>
    <w:p>
      <w:pPr>
        <w:numPr>
          <w:ilvl w:val="2"/>
          <w:numId w:val="900"/>
        </w:numPr>
        <w:spacing w:before="0" w:after="0"/>
      </w:pPr>
      <w:r>
        <w:t>Economic Factors</w:t>
      </w:r>
    </w:p>
    <w:p>
      <w:pPr>
        <w:numPr>
          <w:ilvl w:val="2"/>
          <w:numId w:val="900"/>
        </w:numPr>
        <w:spacing w:before="0" w:after="0"/>
      </w:pPr>
      <w:r>
        <w:t>Social Factors</w:t>
      </w:r>
    </w:p>
    <w:p>
      <w:pPr>
        <w:numPr>
          <w:ilvl w:val="1"/>
          <w:numId w:val="900"/>
        </w:numPr>
        <w:spacing w:before="0" w:after="0"/>
      </w:pPr>
      <w:r>
        <w:t>Immediate Dismantling (DECON)</w:t>
      </w:r>
    </w:p>
    <w:p>
      <w:pPr>
        <w:numPr>
          <w:ilvl w:val="2"/>
          <w:numId w:val="900"/>
        </w:numPr>
        <w:spacing w:before="0" w:after="0"/>
      </w:pPr>
      <w:r>
        <w:t>Immediate Decontamination</w:t>
      </w:r>
    </w:p>
    <w:p>
      <w:pPr>
        <w:numPr>
          <w:ilvl w:val="2"/>
          <w:numId w:val="900"/>
        </w:numPr>
        <w:spacing w:before="0" w:after="0"/>
      </w:pPr>
      <w:r>
        <w:t>Prompt Dismantling</w:t>
      </w:r>
    </w:p>
    <w:p>
      <w:pPr>
        <w:numPr>
          <w:ilvl w:val="2"/>
          <w:numId w:val="900"/>
        </w:numPr>
        <w:spacing w:before="0" w:after="0"/>
      </w:pPr>
      <w:r>
        <w:t>Site Release</w:t>
      </w:r>
    </w:p>
    <w:p>
      <w:pPr>
        <w:numPr>
          <w:ilvl w:val="1"/>
          <w:numId w:val="900"/>
        </w:numPr>
        <w:spacing w:before="0" w:after="0"/>
      </w:pPr>
      <w:r>
        <w:t>Safe Enclosure (SAFSTOR)</w:t>
      </w:r>
    </w:p>
    <w:p>
      <w:pPr>
        <w:numPr>
          <w:ilvl w:val="2"/>
          <w:numId w:val="900"/>
        </w:numPr>
        <w:spacing w:before="0" w:after="0"/>
      </w:pPr>
      <w:r>
        <w:t>Safe Storage Period</w:t>
      </w:r>
    </w:p>
    <w:p>
      <w:pPr>
        <w:numPr>
          <w:ilvl w:val="2"/>
          <w:numId w:val="900"/>
        </w:numPr>
        <w:spacing w:before="0" w:after="0"/>
      </w:pPr>
      <w:r>
        <w:t>Delayed Dismantling</w:t>
      </w:r>
    </w:p>
    <w:p>
      <w:pPr>
        <w:numPr>
          <w:ilvl w:val="2"/>
          <w:numId w:val="900"/>
        </w:numPr>
        <w:spacing w:before="0" w:after="0"/>
      </w:pPr>
      <w:r>
        <w:t>Surveillance and Maintenance</w:t>
      </w:r>
    </w:p>
    <w:p>
      <w:pPr>
        <w:numPr>
          <w:ilvl w:val="1"/>
          <w:numId w:val="900"/>
        </w:numPr>
        <w:spacing w:before="0" w:after="0"/>
      </w:pPr>
      <w:r>
        <w:t>Entombment (ENTOMB)</w:t>
      </w:r>
    </w:p>
    <w:p>
      <w:pPr>
        <w:numPr>
          <w:ilvl w:val="2"/>
          <w:numId w:val="900"/>
        </w:numPr>
        <w:spacing w:before="0" w:after="0"/>
      </w:pPr>
      <w:r>
        <w:t>In-Situ Disposal</w:t>
      </w:r>
    </w:p>
    <w:p>
      <w:pPr>
        <w:numPr>
          <w:ilvl w:val="2"/>
          <w:numId w:val="900"/>
        </w:numPr>
        <w:spacing w:before="0" w:after="0"/>
      </w:pPr>
      <w:r>
        <w:t>Long-Term Isolation</w:t>
      </w:r>
    </w:p>
    <w:p>
      <w:pPr>
        <w:numPr>
          <w:ilvl w:val="2"/>
          <w:numId w:val="900"/>
        </w:numPr>
        <w:spacing w:before="0" w:after="0"/>
      </w:pPr>
      <w:r>
        <w:t>Institutional Control</w:t>
      </w:r>
    </w:p>
    <w:p>
      <w:pPr>
        <w:numPr>
          <w:ilvl w:val="0"/>
          <w:numId w:val="900"/>
        </w:numPr>
        <w:spacing w:before="0" w:after="0"/>
      </w:pPr>
      <w:r>
        <w:t>Decommissioning Process</w:t>
      </w:r>
    </w:p>
    <w:p>
      <w:pPr>
        <w:numPr>
          <w:ilvl w:val="1"/>
          <w:numId w:val="900"/>
        </w:numPr>
        <w:spacing w:before="0" w:after="0"/>
      </w:pPr>
      <w:r>
        <w:t>Pre-Decommissioning Activities</w:t>
      </w:r>
    </w:p>
    <w:p>
      <w:pPr>
        <w:numPr>
          <w:ilvl w:val="2"/>
          <w:numId w:val="900"/>
        </w:numPr>
        <w:spacing w:before="0" w:after="0"/>
      </w:pPr>
      <w:r>
        <w:t>Characterization Studies</w:t>
      </w:r>
    </w:p>
    <w:p>
      <w:pPr>
        <w:numPr>
          <w:ilvl w:val="2"/>
          <w:numId w:val="900"/>
        </w:numPr>
        <w:spacing w:before="0" w:after="0"/>
      </w:pPr>
      <w:r>
        <w:t>Decommissioning Plan</w:t>
      </w:r>
    </w:p>
    <w:p>
      <w:pPr>
        <w:numPr>
          <w:ilvl w:val="2"/>
          <w:numId w:val="900"/>
        </w:numPr>
        <w:spacing w:before="0" w:after="0"/>
      </w:pPr>
      <w:r>
        <w:t>Regulatory Approval</w:t>
      </w:r>
    </w:p>
    <w:p>
      <w:pPr>
        <w:numPr>
          <w:ilvl w:val="1"/>
          <w:numId w:val="900"/>
        </w:numPr>
        <w:spacing w:before="0" w:after="0"/>
      </w:pPr>
      <w:r>
        <w:t>Planning and Cost Estimation</w:t>
      </w:r>
    </w:p>
    <w:p>
      <w:pPr>
        <w:numPr>
          <w:ilvl w:val="2"/>
          <w:numId w:val="900"/>
        </w:numPr>
        <w:spacing w:before="0" w:after="0"/>
      </w:pPr>
      <w:r>
        <w:t>Project Planning</w:t>
      </w:r>
    </w:p>
    <w:p>
      <w:pPr>
        <w:numPr>
          <w:ilvl w:val="3"/>
          <w:numId w:val="900"/>
        </w:numPr>
        <w:spacing w:before="0" w:after="0"/>
      </w:pPr>
      <w:r>
        <w:t>Work Breakdown Structure</w:t>
      </w:r>
    </w:p>
    <w:p>
      <w:pPr>
        <w:numPr>
          <w:ilvl w:val="3"/>
          <w:numId w:val="900"/>
        </w:numPr>
        <w:spacing w:before="0" w:after="0"/>
      </w:pPr>
      <w:r>
        <w:t>Schedule Development</w:t>
      </w:r>
    </w:p>
    <w:p>
      <w:pPr>
        <w:numPr>
          <w:ilvl w:val="2"/>
          <w:numId w:val="900"/>
        </w:numPr>
        <w:spacing w:before="0" w:after="0"/>
      </w:pPr>
      <w:r>
        <w:t>Regulatory Approval</w:t>
      </w:r>
    </w:p>
    <w:p>
      <w:pPr>
        <w:numPr>
          <w:ilvl w:val="3"/>
          <w:numId w:val="900"/>
        </w:numPr>
        <w:spacing w:before="0" w:after="0"/>
      </w:pPr>
      <w:r>
        <w:t>License Amendment</w:t>
      </w:r>
    </w:p>
    <w:p>
      <w:pPr>
        <w:numPr>
          <w:ilvl w:val="3"/>
          <w:numId w:val="900"/>
        </w:numPr>
        <w:spacing w:before="0" w:after="0"/>
      </w:pPr>
      <w:r>
        <w:t>Environmental Review</w:t>
      </w:r>
    </w:p>
    <w:p>
      <w:pPr>
        <w:numPr>
          <w:ilvl w:val="2"/>
          <w:numId w:val="900"/>
        </w:numPr>
        <w:spacing w:before="0" w:after="0"/>
      </w:pPr>
      <w:r>
        <w:t>Financial Assurance</w:t>
      </w:r>
    </w:p>
    <w:p>
      <w:pPr>
        <w:numPr>
          <w:ilvl w:val="3"/>
          <w:numId w:val="900"/>
        </w:numPr>
        <w:spacing w:before="0" w:after="0"/>
      </w:pPr>
      <w:r>
        <w:t>Decommissioning Fund</w:t>
      </w:r>
    </w:p>
    <w:p>
      <w:pPr>
        <w:numPr>
          <w:ilvl w:val="3"/>
          <w:numId w:val="900"/>
        </w:numPr>
        <w:spacing w:before="0" w:after="0"/>
      </w:pPr>
      <w:r>
        <w:t>Cost Estimation</w:t>
      </w:r>
    </w:p>
    <w:p>
      <w:pPr>
        <w:numPr>
          <w:ilvl w:val="1"/>
          <w:numId w:val="900"/>
        </w:numPr>
        <w:spacing w:before="0" w:after="0"/>
      </w:pPr>
      <w:r>
        <w:t>Decontamination and Dismantling</w:t>
      </w:r>
    </w:p>
    <w:p>
      <w:pPr>
        <w:numPr>
          <w:ilvl w:val="2"/>
          <w:numId w:val="900"/>
        </w:numPr>
        <w:spacing w:before="0" w:after="0"/>
      </w:pPr>
      <w:r>
        <w:t>Decontamination Techniques</w:t>
      </w:r>
    </w:p>
    <w:p>
      <w:pPr>
        <w:numPr>
          <w:ilvl w:val="3"/>
          <w:numId w:val="900"/>
        </w:numPr>
        <w:spacing w:before="0" w:after="0"/>
      </w:pPr>
      <w:r>
        <w:t>Chemical Decontamination</w:t>
      </w:r>
    </w:p>
    <w:p>
      <w:pPr>
        <w:numPr>
          <w:ilvl w:val="3"/>
          <w:numId w:val="900"/>
        </w:numPr>
        <w:spacing w:before="0" w:after="0"/>
      </w:pPr>
      <w:r>
        <w:t>Mechanical Decontamination</w:t>
      </w:r>
    </w:p>
    <w:p>
      <w:pPr>
        <w:numPr>
          <w:ilvl w:val="3"/>
          <w:numId w:val="900"/>
        </w:numPr>
        <w:spacing w:before="0" w:after="0"/>
      </w:pPr>
      <w:r>
        <w:t>Electrochemical Decontamination</w:t>
      </w:r>
    </w:p>
    <w:p>
      <w:pPr>
        <w:numPr>
          <w:ilvl w:val="2"/>
          <w:numId w:val="900"/>
        </w:numPr>
        <w:spacing w:before="0" w:after="0"/>
      </w:pPr>
      <w:r>
        <w:t>Dismantling Methods</w:t>
      </w:r>
    </w:p>
    <w:p>
      <w:pPr>
        <w:numPr>
          <w:ilvl w:val="3"/>
          <w:numId w:val="900"/>
        </w:numPr>
        <w:spacing w:before="0" w:after="0"/>
      </w:pPr>
      <w:r>
        <w:t>Mechanical Cutting</w:t>
      </w:r>
    </w:p>
    <w:p>
      <w:pPr>
        <w:numPr>
          <w:ilvl w:val="3"/>
          <w:numId w:val="900"/>
        </w:numPr>
        <w:spacing w:before="0" w:after="0"/>
      </w:pPr>
      <w:r>
        <w:t>Thermal Cutting</w:t>
      </w:r>
    </w:p>
    <w:p>
      <w:pPr>
        <w:numPr>
          <w:ilvl w:val="3"/>
          <w:numId w:val="900"/>
        </w:numPr>
        <w:spacing w:before="0" w:after="0"/>
      </w:pPr>
      <w:r>
        <w:t>Remote Dismantling</w:t>
      </w:r>
    </w:p>
    <w:p>
      <w:pPr>
        <w:numPr>
          <w:ilvl w:val="2"/>
          <w:numId w:val="900"/>
        </w:numPr>
        <w:spacing w:before="0" w:after="0"/>
      </w:pPr>
      <w:r>
        <w:t>Waste Segregation and Packaging</w:t>
      </w:r>
    </w:p>
    <w:p>
      <w:pPr>
        <w:numPr>
          <w:ilvl w:val="3"/>
          <w:numId w:val="900"/>
        </w:numPr>
        <w:spacing w:before="0" w:after="0"/>
      </w:pPr>
      <w:r>
        <w:t>Waste Sorting</w:t>
      </w:r>
    </w:p>
    <w:p>
      <w:pPr>
        <w:numPr>
          <w:ilvl w:val="3"/>
          <w:numId w:val="900"/>
        </w:numPr>
        <w:spacing w:before="0" w:after="0"/>
      </w:pPr>
      <w:r>
        <w:t>Volume Reduction</w:t>
      </w:r>
    </w:p>
    <w:p>
      <w:pPr>
        <w:numPr>
          <w:ilvl w:val="3"/>
          <w:numId w:val="900"/>
        </w:numPr>
        <w:spacing w:before="0" w:after="0"/>
      </w:pPr>
      <w:r>
        <w:t>Packaging for Disposal</w:t>
      </w:r>
    </w:p>
    <w:p>
      <w:pPr>
        <w:numPr>
          <w:ilvl w:val="1"/>
          <w:numId w:val="900"/>
        </w:numPr>
        <w:spacing w:before="0" w:after="0"/>
      </w:pPr>
      <w:r>
        <w:t>Site Remediation and Release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3"/>
          <w:numId w:val="900"/>
        </w:numPr>
        <w:spacing w:before="0" w:after="0"/>
      </w:pPr>
      <w:r>
        <w:t>Soil Sampling</w:t>
      </w:r>
    </w:p>
    <w:p>
      <w:pPr>
        <w:numPr>
          <w:ilvl w:val="3"/>
          <w:numId w:val="900"/>
        </w:numPr>
        <w:spacing w:before="0" w:after="0"/>
      </w:pPr>
      <w:r>
        <w:t>Groundwater Monitoring</w:t>
      </w:r>
    </w:p>
    <w:p>
      <w:pPr>
        <w:numPr>
          <w:ilvl w:val="3"/>
          <w:numId w:val="900"/>
        </w:numPr>
        <w:spacing w:before="0" w:after="0"/>
      </w:pPr>
      <w:r>
        <w:t>Air Monitoring</w:t>
      </w:r>
    </w:p>
    <w:p>
      <w:pPr>
        <w:numPr>
          <w:ilvl w:val="2"/>
          <w:numId w:val="900"/>
        </w:numPr>
        <w:spacing w:before="0" w:after="0"/>
      </w:pPr>
      <w:r>
        <w:t>Site Survey and Clearance</w:t>
      </w:r>
    </w:p>
    <w:p>
      <w:pPr>
        <w:numPr>
          <w:ilvl w:val="3"/>
          <w:numId w:val="900"/>
        </w:numPr>
        <w:spacing w:before="0" w:after="0"/>
      </w:pPr>
      <w:r>
        <w:t>Radiological Surveys</w:t>
      </w:r>
    </w:p>
    <w:p>
      <w:pPr>
        <w:numPr>
          <w:ilvl w:val="3"/>
          <w:numId w:val="900"/>
        </w:numPr>
        <w:spacing w:before="0" w:after="0"/>
      </w:pPr>
      <w:r>
        <w:t>Clearance Criteria</w:t>
      </w:r>
    </w:p>
    <w:p>
      <w:pPr>
        <w:numPr>
          <w:ilvl w:val="2"/>
          <w:numId w:val="900"/>
        </w:numPr>
        <w:spacing w:before="0" w:after="0"/>
      </w:pPr>
      <w:r>
        <w:t>Final Status Survey</w:t>
      </w:r>
    </w:p>
    <w:p>
      <w:pPr>
        <w:numPr>
          <w:ilvl w:val="3"/>
          <w:numId w:val="900"/>
        </w:numPr>
        <w:spacing w:before="0" w:after="0"/>
      </w:pPr>
      <w:r>
        <w:t>Survey Design</w:t>
      </w:r>
    </w:p>
    <w:p>
      <w:pPr>
        <w:numPr>
          <w:ilvl w:val="3"/>
          <w:numId w:val="900"/>
        </w:numPr>
        <w:spacing w:before="0" w:after="0"/>
      </w:pPr>
      <w:r>
        <w:t>Data Quality Objectives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0"/>
          <w:numId w:val="900"/>
        </w:numPr>
        <w:spacing w:before="0" w:after="0"/>
      </w:pPr>
      <w:r>
        <w:t>Decommissioning Waste Management</w:t>
      </w:r>
    </w:p>
    <w:p>
      <w:pPr>
        <w:numPr>
          <w:ilvl w:val="1"/>
          <w:numId w:val="900"/>
        </w:numPr>
        <w:spacing w:before="0" w:after="0"/>
      </w:pPr>
      <w:r>
        <w:t>Waste Characterization</w:t>
      </w:r>
    </w:p>
    <w:p>
      <w:pPr>
        <w:numPr>
          <w:ilvl w:val="1"/>
          <w:numId w:val="900"/>
        </w:numPr>
        <w:spacing w:before="0" w:after="0"/>
      </w:pPr>
      <w:r>
        <w:t>Waste Treatment</w:t>
      </w:r>
    </w:p>
    <w:p>
      <w:pPr>
        <w:numPr>
          <w:ilvl w:val="1"/>
          <w:numId w:val="900"/>
        </w:numPr>
        <w:spacing w:before="0" w:after="0"/>
      </w:pPr>
      <w:r>
        <w:t>Waste Disposal</w:t>
      </w:r>
    </w:p>
    <w:p>
      <w:pPr>
        <w:pStyle w:val="Heading1"/>
      </w:pPr>
      <w:r>
        <w:t>Regulatory and International Framework</w:t>
      </w:r>
    </w:p>
    <w:p>
      <w:pPr>
        <w:numPr>
          <w:ilvl w:val="0"/>
          <w:numId w:val="900"/>
        </w:numPr>
        <w:spacing w:before="0" w:after="0"/>
      </w:pPr>
      <w:r>
        <w:t>Nuclear Regulatory Principles</w:t>
      </w:r>
    </w:p>
    <w:p>
      <w:pPr>
        <w:numPr>
          <w:ilvl w:val="1"/>
          <w:numId w:val="900"/>
        </w:numPr>
        <w:spacing w:before="0" w:after="0"/>
      </w:pPr>
      <w:r>
        <w:t>Regulatory Philosophy</w:t>
      </w:r>
    </w:p>
    <w:p>
      <w:pPr>
        <w:numPr>
          <w:ilvl w:val="1"/>
          <w:numId w:val="900"/>
        </w:numPr>
        <w:spacing w:before="0" w:after="0"/>
      </w:pPr>
      <w:r>
        <w:t>Safety Objectives</w:t>
      </w:r>
    </w:p>
    <w:p>
      <w:pPr>
        <w:numPr>
          <w:ilvl w:val="1"/>
          <w:numId w:val="900"/>
        </w:numPr>
        <w:spacing w:before="0" w:after="0"/>
      </w:pPr>
      <w:r>
        <w:t>Regulatory Independence</w:t>
      </w:r>
    </w:p>
    <w:p>
      <w:pPr>
        <w:numPr>
          <w:ilvl w:val="0"/>
          <w:numId w:val="900"/>
        </w:numPr>
        <w:spacing w:before="0" w:after="0"/>
      </w:pPr>
      <w:r>
        <w:t>National Regulatory Bodies</w:t>
      </w:r>
    </w:p>
    <w:p>
      <w:pPr>
        <w:numPr>
          <w:ilvl w:val="1"/>
          <w:numId w:val="900"/>
        </w:numPr>
        <w:spacing w:before="0" w:after="0"/>
      </w:pPr>
      <w:r>
        <w:t>Regulatory Structure</w:t>
      </w:r>
    </w:p>
    <w:p>
      <w:pPr>
        <w:numPr>
          <w:ilvl w:val="2"/>
          <w:numId w:val="900"/>
        </w:numPr>
        <w:spacing w:before="0" w:after="0"/>
      </w:pPr>
      <w:r>
        <w:t>Government Organization</w:t>
      </w:r>
    </w:p>
    <w:p>
      <w:pPr>
        <w:numPr>
          <w:ilvl w:val="2"/>
          <w:numId w:val="900"/>
        </w:numPr>
        <w:spacing w:before="0" w:after="0"/>
      </w:pPr>
      <w:r>
        <w:t>Regulatory Authority</w:t>
      </w:r>
    </w:p>
    <w:p>
      <w:pPr>
        <w:numPr>
          <w:ilvl w:val="1"/>
          <w:numId w:val="900"/>
        </w:numPr>
        <w:spacing w:before="0" w:after="0"/>
      </w:pPr>
      <w:r>
        <w:t>Role and Responsibilities</w:t>
      </w:r>
    </w:p>
    <w:p>
      <w:pPr>
        <w:numPr>
          <w:ilvl w:val="2"/>
          <w:numId w:val="900"/>
        </w:numPr>
        <w:spacing w:before="0" w:after="0"/>
      </w:pPr>
      <w:r>
        <w:t>Oversight and Regulation</w:t>
      </w:r>
    </w:p>
    <w:p>
      <w:pPr>
        <w:numPr>
          <w:ilvl w:val="3"/>
          <w:numId w:val="900"/>
        </w:numPr>
        <w:spacing w:before="0" w:after="0"/>
      </w:pPr>
      <w:r>
        <w:t>Safety Regulation</w:t>
      </w:r>
    </w:p>
    <w:p>
      <w:pPr>
        <w:numPr>
          <w:ilvl w:val="3"/>
          <w:numId w:val="900"/>
        </w:numPr>
        <w:spacing w:before="0" w:after="0"/>
      </w:pPr>
      <w:r>
        <w:t>Security Regulation</w:t>
      </w:r>
    </w:p>
    <w:p>
      <w:pPr>
        <w:numPr>
          <w:ilvl w:val="3"/>
          <w:numId w:val="900"/>
        </w:numPr>
        <w:spacing w:before="0" w:after="0"/>
      </w:pPr>
      <w:r>
        <w:t>Safeguards Implementation</w:t>
      </w:r>
    </w:p>
    <w:p>
      <w:pPr>
        <w:numPr>
          <w:ilvl w:val="2"/>
          <w:numId w:val="900"/>
        </w:numPr>
        <w:spacing w:before="0" w:after="0"/>
      </w:pPr>
      <w:r>
        <w:t>Public Protection</w:t>
      </w:r>
    </w:p>
    <w:p>
      <w:pPr>
        <w:numPr>
          <w:ilvl w:val="3"/>
          <w:numId w:val="900"/>
        </w:numPr>
        <w:spacing w:before="0" w:after="0"/>
      </w:pPr>
      <w:r>
        <w:t>Radiation Protection</w:t>
      </w:r>
    </w:p>
    <w:p>
      <w:pPr>
        <w:numPr>
          <w:ilvl w:val="3"/>
          <w:numId w:val="900"/>
        </w:numPr>
        <w:spacing w:before="0" w:after="0"/>
      </w:pPr>
      <w:r>
        <w:t>Environmental Protection</w:t>
      </w:r>
    </w:p>
    <w:p>
      <w:pPr>
        <w:numPr>
          <w:ilvl w:val="1"/>
          <w:numId w:val="900"/>
        </w:numPr>
        <w:spacing w:before="0" w:after="0"/>
      </w:pPr>
      <w:r>
        <w:t>Licensing Process</w:t>
      </w:r>
    </w:p>
    <w:p>
      <w:pPr>
        <w:numPr>
          <w:ilvl w:val="2"/>
          <w:numId w:val="900"/>
        </w:numPr>
        <w:spacing w:before="0" w:after="0"/>
      </w:pPr>
      <w:r>
        <w:t>Application and Review</w:t>
      </w:r>
    </w:p>
    <w:p>
      <w:pPr>
        <w:numPr>
          <w:ilvl w:val="3"/>
          <w:numId w:val="900"/>
        </w:numPr>
        <w:spacing w:before="0" w:after="0"/>
      </w:pPr>
      <w:r>
        <w:t>License Application Requirements</w:t>
      </w:r>
    </w:p>
    <w:p>
      <w:pPr>
        <w:numPr>
          <w:ilvl w:val="3"/>
          <w:numId w:val="900"/>
        </w:numPr>
        <w:spacing w:before="0" w:after="0"/>
      </w:pPr>
      <w:r>
        <w:t>Technical Review Process</w:t>
      </w:r>
    </w:p>
    <w:p>
      <w:pPr>
        <w:numPr>
          <w:ilvl w:val="3"/>
          <w:numId w:val="900"/>
        </w:numPr>
        <w:spacing w:before="0" w:after="0"/>
      </w:pPr>
      <w:r>
        <w:t>Public Participation</w:t>
      </w:r>
    </w:p>
    <w:p>
      <w:pPr>
        <w:numPr>
          <w:ilvl w:val="2"/>
          <w:numId w:val="900"/>
        </w:numPr>
        <w:spacing w:before="0" w:after="0"/>
      </w:pPr>
      <w:r>
        <w:t>License Conditions</w:t>
      </w:r>
    </w:p>
    <w:p>
      <w:pPr>
        <w:numPr>
          <w:ilvl w:val="3"/>
          <w:numId w:val="900"/>
        </w:numPr>
        <w:spacing w:before="0" w:after="0"/>
      </w:pPr>
      <w:r>
        <w:t>Operating Conditions</w:t>
      </w:r>
    </w:p>
    <w:p>
      <w:pPr>
        <w:numPr>
          <w:ilvl w:val="3"/>
          <w:numId w:val="900"/>
        </w:numPr>
        <w:spacing w:before="0" w:after="0"/>
      </w:pPr>
      <w:r>
        <w:t>Reporting Requirements</w:t>
      </w:r>
    </w:p>
    <w:p>
      <w:pPr>
        <w:numPr>
          <w:ilvl w:val="3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Inspection and Enforcement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3"/>
          <w:numId w:val="900"/>
        </w:numPr>
        <w:spacing w:before="0" w:after="0"/>
      </w:pPr>
      <w:r>
        <w:t>Routine Inspections</w:t>
      </w:r>
    </w:p>
    <w:p>
      <w:pPr>
        <w:numPr>
          <w:ilvl w:val="3"/>
          <w:numId w:val="900"/>
        </w:numPr>
        <w:spacing w:before="0" w:after="0"/>
      </w:pPr>
      <w:r>
        <w:t>Special Inspections</w:t>
      </w:r>
    </w:p>
    <w:p>
      <w:pPr>
        <w:numPr>
          <w:ilvl w:val="3"/>
          <w:numId w:val="900"/>
        </w:numPr>
        <w:spacing w:before="0" w:after="0"/>
      </w:pPr>
      <w:r>
        <w:t>Performance Assessment</w:t>
      </w:r>
    </w:p>
    <w:p>
      <w:pPr>
        <w:numPr>
          <w:ilvl w:val="2"/>
          <w:numId w:val="900"/>
        </w:numPr>
        <w:spacing w:before="0" w:after="0"/>
      </w:pPr>
      <w:r>
        <w:t>Enforcement Actions</w:t>
      </w:r>
    </w:p>
    <w:p>
      <w:pPr>
        <w:numPr>
          <w:ilvl w:val="3"/>
          <w:numId w:val="900"/>
        </w:numPr>
        <w:spacing w:before="0" w:after="0"/>
      </w:pPr>
      <w:r>
        <w:t>Notices of Violation</w:t>
      </w:r>
    </w:p>
    <w:p>
      <w:pPr>
        <w:numPr>
          <w:ilvl w:val="3"/>
          <w:numId w:val="900"/>
        </w:numPr>
        <w:spacing w:before="0" w:after="0"/>
      </w:pPr>
      <w:r>
        <w:t>Civil Penalties</w:t>
      </w:r>
    </w:p>
    <w:p>
      <w:pPr>
        <w:numPr>
          <w:ilvl w:val="3"/>
          <w:numId w:val="900"/>
        </w:numPr>
        <w:spacing w:before="0" w:after="0"/>
      </w:pPr>
      <w:r>
        <w:t>License Modifications</w:t>
      </w:r>
    </w:p>
    <w:p>
      <w:pPr>
        <w:numPr>
          <w:ilvl w:val="0"/>
          <w:numId w:val="900"/>
        </w:numPr>
        <w:spacing w:before="0" w:after="0"/>
      </w:pPr>
      <w:r>
        <w:t>International Organizations and Standards</w:t>
      </w:r>
    </w:p>
    <w:p>
      <w:pPr>
        <w:numPr>
          <w:ilvl w:val="1"/>
          <w:numId w:val="900"/>
        </w:numPr>
        <w:spacing w:before="0" w:after="0"/>
      </w:pPr>
      <w:r>
        <w:t>International Atomic Energy Agency (IAEA)</w:t>
      </w:r>
    </w:p>
    <w:p>
      <w:pPr>
        <w:numPr>
          <w:ilvl w:val="2"/>
          <w:numId w:val="900"/>
        </w:numPr>
        <w:spacing w:before="0" w:after="0"/>
      </w:pPr>
      <w:r>
        <w:t>IAEA Mission and Functions</w:t>
      </w:r>
    </w:p>
    <w:p>
      <w:pPr>
        <w:numPr>
          <w:ilvl w:val="3"/>
          <w:numId w:val="900"/>
        </w:numPr>
        <w:spacing w:before="0" w:after="0"/>
      </w:pPr>
      <w:r>
        <w:t>Safety Standards Development</w:t>
      </w:r>
    </w:p>
    <w:p>
      <w:pPr>
        <w:numPr>
          <w:ilvl w:val="3"/>
          <w:numId w:val="900"/>
        </w:numPr>
        <w:spacing w:before="0" w:after="0"/>
      </w:pPr>
      <w:r>
        <w:t>Technical Assistance</w:t>
      </w:r>
    </w:p>
    <w:p>
      <w:pPr>
        <w:numPr>
          <w:ilvl w:val="3"/>
          <w:numId w:val="900"/>
        </w:numPr>
        <w:spacing w:before="0" w:after="0"/>
      </w:pPr>
      <w:r>
        <w:t>Verification Activities</w:t>
      </w:r>
    </w:p>
    <w:p>
      <w:pPr>
        <w:numPr>
          <w:ilvl w:val="2"/>
          <w:numId w:val="900"/>
        </w:numPr>
        <w:spacing w:before="0" w:after="0"/>
      </w:pPr>
      <w:r>
        <w:t>IAEA Safety Standards</w:t>
      </w:r>
    </w:p>
    <w:p>
      <w:pPr>
        <w:numPr>
          <w:ilvl w:val="3"/>
          <w:numId w:val="900"/>
        </w:numPr>
        <w:spacing w:before="0" w:after="0"/>
      </w:pPr>
      <w:r>
        <w:t>Safety Fundamentals</w:t>
      </w:r>
    </w:p>
    <w:p>
      <w:pPr>
        <w:numPr>
          <w:ilvl w:val="3"/>
          <w:numId w:val="900"/>
        </w:numPr>
        <w:spacing w:before="0" w:after="0"/>
      </w:pPr>
      <w:r>
        <w:t>Safety Requirements</w:t>
      </w:r>
    </w:p>
    <w:p>
      <w:pPr>
        <w:numPr>
          <w:ilvl w:val="3"/>
          <w:numId w:val="900"/>
        </w:numPr>
        <w:spacing w:before="0" w:after="0"/>
      </w:pPr>
      <w:r>
        <w:t>Safety Guides</w:t>
      </w:r>
    </w:p>
    <w:p>
      <w:pPr>
        <w:numPr>
          <w:ilvl w:val="2"/>
          <w:numId w:val="900"/>
        </w:numPr>
        <w:spacing w:before="0" w:after="0"/>
      </w:pPr>
      <w:r>
        <w:t>Technical Cooperation</w:t>
      </w:r>
    </w:p>
    <w:p>
      <w:pPr>
        <w:numPr>
          <w:ilvl w:val="3"/>
          <w:numId w:val="900"/>
        </w:numPr>
        <w:spacing w:before="0" w:after="0"/>
      </w:pPr>
      <w:r>
        <w:t>Capacity Building</w:t>
      </w:r>
    </w:p>
    <w:p>
      <w:pPr>
        <w:numPr>
          <w:ilvl w:val="3"/>
          <w:numId w:val="900"/>
        </w:numPr>
        <w:spacing w:before="0" w:after="0"/>
      </w:pPr>
      <w:r>
        <w:t>Technology Transfer</w:t>
      </w:r>
    </w:p>
    <w:p>
      <w:pPr>
        <w:numPr>
          <w:ilvl w:val="1"/>
          <w:numId w:val="900"/>
        </w:numPr>
        <w:spacing w:before="0" w:after="0"/>
      </w:pPr>
      <w:r>
        <w:t>International Commission on Radiological Protection (ICRP)</w:t>
      </w:r>
    </w:p>
    <w:p>
      <w:pPr>
        <w:numPr>
          <w:ilvl w:val="2"/>
          <w:numId w:val="900"/>
        </w:numPr>
        <w:spacing w:before="0" w:after="0"/>
      </w:pPr>
      <w:r>
        <w:t>ICRP Recommendations</w:t>
      </w:r>
    </w:p>
    <w:p>
      <w:pPr>
        <w:numPr>
          <w:ilvl w:val="3"/>
          <w:numId w:val="900"/>
        </w:numPr>
        <w:spacing w:before="0" w:after="0"/>
      </w:pPr>
      <w:r>
        <w:t>Radiation Protection Principles</w:t>
      </w:r>
    </w:p>
    <w:p>
      <w:pPr>
        <w:numPr>
          <w:ilvl w:val="3"/>
          <w:numId w:val="900"/>
        </w:numPr>
        <w:spacing w:before="0" w:after="0"/>
      </w:pPr>
      <w:r>
        <w:t>Dose Limits and Constraints</w:t>
      </w:r>
    </w:p>
    <w:p>
      <w:pPr>
        <w:numPr>
          <w:ilvl w:val="2"/>
          <w:numId w:val="900"/>
        </w:numPr>
        <w:spacing w:before="0" w:after="0"/>
      </w:pPr>
      <w:r>
        <w:t>Dose Limits and Recommendations</w:t>
      </w:r>
    </w:p>
    <w:p>
      <w:pPr>
        <w:numPr>
          <w:ilvl w:val="3"/>
          <w:numId w:val="900"/>
        </w:numPr>
        <w:spacing w:before="0" w:after="0"/>
      </w:pPr>
      <w:r>
        <w:t>Occupational Exposure</w:t>
      </w:r>
    </w:p>
    <w:p>
      <w:pPr>
        <w:numPr>
          <w:ilvl w:val="3"/>
          <w:numId w:val="900"/>
        </w:numPr>
        <w:spacing w:before="0" w:after="0"/>
      </w:pPr>
      <w:r>
        <w:t>Public Exposure</w:t>
      </w:r>
    </w:p>
    <w:p>
      <w:pPr>
        <w:numPr>
          <w:ilvl w:val="3"/>
          <w:numId w:val="900"/>
        </w:numPr>
        <w:spacing w:before="0" w:after="0"/>
      </w:pPr>
      <w:r>
        <w:t>Medical Exposure</w:t>
      </w:r>
    </w:p>
    <w:p>
      <w:pPr>
        <w:numPr>
          <w:ilvl w:val="1"/>
          <w:numId w:val="900"/>
        </w:numPr>
        <w:spacing w:before="0" w:after="0"/>
      </w:pPr>
      <w:r>
        <w:t>Nuclear Energy Agency (NEA)</w:t>
      </w:r>
    </w:p>
    <w:p>
      <w:pPr>
        <w:numPr>
          <w:ilvl w:val="2"/>
          <w:numId w:val="900"/>
        </w:numPr>
        <w:spacing w:before="0" w:after="0"/>
      </w:pPr>
      <w:r>
        <w:t>NEA Activities</w:t>
      </w:r>
    </w:p>
    <w:p>
      <w:pPr>
        <w:numPr>
          <w:ilvl w:val="3"/>
          <w:numId w:val="900"/>
        </w:numPr>
        <w:spacing w:before="0" w:after="0"/>
      </w:pPr>
      <w:r>
        <w:t>Policy Development</w:t>
      </w:r>
    </w:p>
    <w:p>
      <w:pPr>
        <w:numPr>
          <w:ilvl w:val="3"/>
          <w:numId w:val="900"/>
        </w:numPr>
        <w:spacing w:before="0" w:after="0"/>
      </w:pPr>
      <w:r>
        <w:t>Technical Studies</w:t>
      </w:r>
    </w:p>
    <w:p>
      <w:pPr>
        <w:numPr>
          <w:ilvl w:val="2"/>
          <w:numId w:val="900"/>
        </w:numPr>
        <w:spacing w:before="0" w:after="0"/>
      </w:pPr>
      <w:r>
        <w:t>Policy and Research Coordination</w:t>
      </w:r>
    </w:p>
    <w:p>
      <w:pPr>
        <w:numPr>
          <w:ilvl w:val="3"/>
          <w:numId w:val="900"/>
        </w:numPr>
        <w:spacing w:before="0" w:after="0"/>
      </w:pPr>
      <w:r>
        <w:t>International Cooperation</w:t>
      </w:r>
    </w:p>
    <w:p>
      <w:pPr>
        <w:numPr>
          <w:ilvl w:val="3"/>
          <w:numId w:val="900"/>
        </w:numPr>
        <w:spacing w:before="0" w:after="0"/>
      </w:pPr>
      <w:r>
        <w:t>Best Practice Sharing</w:t>
      </w:r>
    </w:p>
    <w:p>
      <w:pPr>
        <w:numPr>
          <w:ilvl w:val="1"/>
          <w:numId w:val="900"/>
        </w:numPr>
        <w:spacing w:before="0" w:after="0"/>
      </w:pPr>
      <w:r>
        <w:t>World Association of Nuclear Operators (WANO)</w:t>
      </w:r>
    </w:p>
    <w:p>
      <w:pPr>
        <w:numPr>
          <w:ilvl w:val="2"/>
          <w:numId w:val="900"/>
        </w:numPr>
        <w:spacing w:before="0" w:after="0"/>
      </w:pPr>
      <w:r>
        <w:t>Peer Review Programs</w:t>
      </w:r>
    </w:p>
    <w:p>
      <w:pPr>
        <w:numPr>
          <w:ilvl w:val="2"/>
          <w:numId w:val="900"/>
        </w:numPr>
        <w:spacing w:before="0" w:after="0"/>
      </w:pPr>
      <w:r>
        <w:t>Operating Experience Exchange</w:t>
      </w:r>
    </w:p>
    <w:p>
      <w:pPr>
        <w:numPr>
          <w:ilvl w:val="0"/>
          <w:numId w:val="900"/>
        </w:numPr>
        <w:spacing w:before="0" w:after="0"/>
      </w:pPr>
      <w:r>
        <w:t>International Treaties and Conventions</w:t>
      </w:r>
    </w:p>
    <w:p>
      <w:pPr>
        <w:numPr>
          <w:ilvl w:val="1"/>
          <w:numId w:val="900"/>
        </w:numPr>
        <w:spacing w:before="0" w:after="0"/>
      </w:pPr>
      <w:r>
        <w:t>Convention on Nuclear Safety</w:t>
      </w:r>
    </w:p>
    <w:p>
      <w:pPr>
        <w:numPr>
          <w:ilvl w:val="2"/>
          <w:numId w:val="900"/>
        </w:numPr>
        <w:spacing w:before="0" w:after="0"/>
      </w:pPr>
      <w:r>
        <w:t>Scope and Requirements</w:t>
      </w:r>
    </w:p>
    <w:p>
      <w:pPr>
        <w:numPr>
          <w:ilvl w:val="3"/>
          <w:numId w:val="900"/>
        </w:numPr>
        <w:spacing w:before="0" w:after="0"/>
      </w:pPr>
      <w:r>
        <w:t>Fundamental Safety Principles</w:t>
      </w:r>
    </w:p>
    <w:p>
      <w:pPr>
        <w:numPr>
          <w:ilvl w:val="3"/>
          <w:numId w:val="900"/>
        </w:numPr>
        <w:spacing w:before="0" w:after="0"/>
      </w:pPr>
      <w:r>
        <w:t>Legislative Framework</w:t>
      </w:r>
    </w:p>
    <w:p>
      <w:pPr>
        <w:numPr>
          <w:ilvl w:val="3"/>
          <w:numId w:val="900"/>
        </w:numPr>
        <w:spacing w:before="0" w:after="0"/>
      </w:pPr>
      <w:r>
        <w:t>Regulatory Body</w:t>
      </w:r>
    </w:p>
    <w:p>
      <w:pPr>
        <w:numPr>
          <w:ilvl w:val="2"/>
          <w:numId w:val="900"/>
        </w:numPr>
        <w:spacing w:before="0" w:after="0"/>
      </w:pPr>
      <w:r>
        <w:t>Reporting and Review Process</w:t>
      </w:r>
    </w:p>
    <w:p>
      <w:pPr>
        <w:numPr>
          <w:ilvl w:val="3"/>
          <w:numId w:val="900"/>
        </w:numPr>
        <w:spacing w:before="0" w:after="0"/>
      </w:pPr>
      <w:r>
        <w:t>National Reports</w:t>
      </w:r>
    </w:p>
    <w:p>
      <w:pPr>
        <w:numPr>
          <w:ilvl w:val="3"/>
          <w:numId w:val="900"/>
        </w:numPr>
        <w:spacing w:before="0" w:after="0"/>
      </w:pPr>
      <w:r>
        <w:t>Review Meetings</w:t>
      </w:r>
    </w:p>
    <w:p>
      <w:pPr>
        <w:numPr>
          <w:ilvl w:val="1"/>
          <w:numId w:val="900"/>
        </w:numPr>
        <w:spacing w:before="0" w:after="0"/>
      </w:pPr>
      <w:r>
        <w:t>Joint Convention on the Safety of Spent Fuel Management and Radioactive Waste Management</w:t>
      </w:r>
    </w:p>
    <w:p>
      <w:pPr>
        <w:numPr>
          <w:ilvl w:val="2"/>
          <w:numId w:val="900"/>
        </w:numPr>
        <w:spacing w:before="0" w:after="0"/>
      </w:pPr>
      <w:r>
        <w:t>Convention Objectives</w:t>
      </w:r>
    </w:p>
    <w:p>
      <w:pPr>
        <w:numPr>
          <w:ilvl w:val="3"/>
          <w:numId w:val="900"/>
        </w:numPr>
        <w:spacing w:before="0" w:after="0"/>
      </w:pPr>
      <w:r>
        <w:t>Safety of Spent Fuel Management</w:t>
      </w:r>
    </w:p>
    <w:p>
      <w:pPr>
        <w:numPr>
          <w:ilvl w:val="3"/>
          <w:numId w:val="900"/>
        </w:numPr>
        <w:spacing w:before="0" w:after="0"/>
      </w:pPr>
      <w:r>
        <w:t>Safety of Radioactive Waste Management</w:t>
      </w:r>
    </w:p>
    <w:p>
      <w:pPr>
        <w:numPr>
          <w:ilvl w:val="2"/>
          <w:numId w:val="900"/>
        </w:numPr>
        <w:spacing w:before="0" w:after="0"/>
      </w:pPr>
      <w:r>
        <w:t>Reporting and Peer Review</w:t>
      </w:r>
    </w:p>
    <w:p>
      <w:pPr>
        <w:numPr>
          <w:ilvl w:val="3"/>
          <w:numId w:val="900"/>
        </w:numPr>
        <w:spacing w:before="0" w:after="0"/>
      </w:pPr>
      <w:r>
        <w:t>National Reports</w:t>
      </w:r>
    </w:p>
    <w:p>
      <w:pPr>
        <w:numPr>
          <w:ilvl w:val="3"/>
          <w:numId w:val="900"/>
        </w:numPr>
        <w:spacing w:before="0" w:after="0"/>
      </w:pPr>
      <w:r>
        <w:t>Review Process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numPr>
          <w:ilvl w:val="3"/>
          <w:numId w:val="900"/>
        </w:numPr>
        <w:spacing w:before="0" w:after="0"/>
      </w:pPr>
      <w:r>
        <w:t>Information Exchange</w:t>
      </w:r>
    </w:p>
    <w:p>
      <w:pPr>
        <w:numPr>
          <w:ilvl w:val="3"/>
          <w:numId w:val="900"/>
        </w:numPr>
        <w:spacing w:before="0" w:after="0"/>
      </w:pPr>
      <w:r>
        <w:t>Technical Assistance</w:t>
      </w:r>
    </w:p>
    <w:p>
      <w:pPr>
        <w:numPr>
          <w:ilvl w:val="1"/>
          <w:numId w:val="900"/>
        </w:numPr>
        <w:spacing w:before="0" w:after="0"/>
      </w:pPr>
      <w:r>
        <w:t>Convention on Early Notification of a Nuclear Accident</w:t>
      </w:r>
    </w:p>
    <w:p>
      <w:pPr>
        <w:numPr>
          <w:ilvl w:val="2"/>
          <w:numId w:val="900"/>
        </w:numPr>
        <w:spacing w:before="0" w:after="0"/>
      </w:pPr>
      <w:r>
        <w:t>Notification Requirements</w:t>
      </w:r>
    </w:p>
    <w:p>
      <w:pPr>
        <w:numPr>
          <w:ilvl w:val="2"/>
          <w:numId w:val="900"/>
        </w:numPr>
        <w:spacing w:before="0" w:after="0"/>
      </w:pPr>
      <w:r>
        <w:t>Information Exchange</w:t>
      </w:r>
    </w:p>
    <w:p>
      <w:pPr>
        <w:numPr>
          <w:ilvl w:val="1"/>
          <w:numId w:val="900"/>
        </w:numPr>
        <w:spacing w:before="0" w:after="0"/>
      </w:pPr>
      <w:r>
        <w:t>Convention on Assistance in the Case of a Nuclear Accident</w:t>
      </w:r>
    </w:p>
    <w:p>
      <w:pPr>
        <w:numPr>
          <w:ilvl w:val="2"/>
          <w:numId w:val="900"/>
        </w:numPr>
        <w:spacing w:before="0" w:after="0"/>
      </w:pPr>
      <w:r>
        <w:t>Assistance Framework</w:t>
      </w:r>
    </w:p>
    <w:p>
      <w:pPr>
        <w:numPr>
          <w:ilvl w:val="2"/>
          <w:numId w:val="900"/>
        </w:numPr>
        <w:spacing w:before="0" w:after="0"/>
      </w:pPr>
      <w:r>
        <w:t>Coordination Mechanisms</w:t>
      </w:r>
    </w:p>
    <w:p>
      <w:pPr>
        <w:numPr>
          <w:ilvl w:val="0"/>
          <w:numId w:val="900"/>
        </w:numPr>
        <w:spacing w:before="0" w:after="0"/>
      </w:pPr>
      <w:r>
        <w:t>Safeguards and Non-Proliferation</w:t>
      </w:r>
    </w:p>
    <w:p>
      <w:pPr>
        <w:numPr>
          <w:ilvl w:val="1"/>
          <w:numId w:val="900"/>
        </w:numPr>
        <w:spacing w:before="0" w:after="0"/>
      </w:pPr>
      <w:r>
        <w:t>IAEA Safeguards System</w:t>
      </w:r>
    </w:p>
    <w:p>
      <w:pPr>
        <w:numPr>
          <w:ilvl w:val="2"/>
          <w:numId w:val="900"/>
        </w:numPr>
        <w:spacing w:before="0" w:after="0"/>
      </w:pPr>
      <w:r>
        <w:t>Comprehensive Safeguards Agreements</w:t>
      </w:r>
    </w:p>
    <w:p>
      <w:pPr>
        <w:numPr>
          <w:ilvl w:val="2"/>
          <w:numId w:val="900"/>
        </w:numPr>
        <w:spacing w:before="0" w:after="0"/>
      </w:pPr>
      <w:r>
        <w:t>Additional Protocols</w:t>
      </w:r>
    </w:p>
    <w:p>
      <w:pPr>
        <w:numPr>
          <w:ilvl w:val="1"/>
          <w:numId w:val="900"/>
        </w:numPr>
        <w:spacing w:before="0" w:after="0"/>
      </w:pPr>
      <w:r>
        <w:t>Nuclear Security</w:t>
      </w:r>
    </w:p>
    <w:p>
      <w:pPr>
        <w:numPr>
          <w:ilvl w:val="2"/>
          <w:numId w:val="900"/>
        </w:numPr>
        <w:spacing w:before="0" w:after="0"/>
      </w:pPr>
      <w:r>
        <w:t>Nuclear Security Framework</w:t>
      </w:r>
    </w:p>
    <w:p>
      <w:pPr>
        <w:numPr>
          <w:ilvl w:val="2"/>
          <w:numId w:val="900"/>
        </w:numPr>
        <w:spacing w:before="0" w:after="0"/>
      </w:pPr>
      <w:r>
        <w:t>Physical Protection</w:t>
      </w:r>
    </w:p>
    <w:p>
      <w:pPr>
        <w:numPr>
          <w:ilvl w:val="1"/>
          <w:numId w:val="900"/>
        </w:numPr>
        <w:spacing w:before="0" w:after="0"/>
      </w:pPr>
      <w:r>
        <w:t>Export Controls</w:t>
      </w:r>
    </w:p>
    <w:p>
      <w:pPr>
        <w:numPr>
          <w:ilvl w:val="2"/>
          <w:numId w:val="900"/>
        </w:numPr>
        <w:spacing w:before="0" w:after="0"/>
      </w:pPr>
      <w:r>
        <w:t>Nuclear Suppliers Group</w:t>
      </w:r>
    </w:p>
    <w:p>
      <w:pPr>
        <w:numPr>
          <w:ilvl w:val="2"/>
          <w:numId w:val="900"/>
        </w:numPr>
        <w:spacing w:before="0" w:after="0"/>
      </w:pPr>
      <w:r>
        <w:t>Technology Transfer Controls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