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Nuclear Reactor Physics and Design</w:t>
      </w:r>
    </w:p>
    <w:p>
      <w:pPr>
        <w:pStyle w:val="Heading1"/>
      </w:pPr>
      <w:r>
        <w:t>Fundamentals of Nuclear and Neutron Physics</w:t>
      </w:r>
    </w:p>
    <w:p>
      <w:pPr>
        <w:numPr>
          <w:ilvl w:val="0"/>
          <w:numId w:val="900"/>
        </w:numPr>
        <w:spacing w:before="0" w:after="0"/>
      </w:pPr>
      <w:r>
        <w:t>Atomic and Nuclear Structure</w:t>
      </w:r>
    </w:p>
    <w:p>
      <w:pPr>
        <w:numPr>
          <w:ilvl w:val="1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Protons</w:t>
      </w:r>
    </w:p>
    <w:p>
      <w:pPr>
        <w:numPr>
          <w:ilvl w:val="2"/>
          <w:numId w:val="900"/>
        </w:numPr>
        <w:spacing w:before="0" w:after="0"/>
      </w:pPr>
      <w:r>
        <w:t>Neutrons</w:t>
      </w:r>
    </w:p>
    <w:p>
      <w:pPr>
        <w:numPr>
          <w:ilvl w:val="2"/>
          <w:numId w:val="900"/>
        </w:numPr>
        <w:spacing w:before="0" w:after="0"/>
      </w:pPr>
      <w:r>
        <w:t>Electrons</w:t>
      </w:r>
    </w:p>
    <w:p>
      <w:pPr>
        <w:numPr>
          <w:ilvl w:val="2"/>
          <w:numId w:val="900"/>
        </w:numPr>
        <w:spacing w:before="0" w:after="0"/>
      </w:pPr>
      <w:r>
        <w:t>Atomic Number</w:t>
      </w:r>
    </w:p>
    <w:p>
      <w:pPr>
        <w:numPr>
          <w:ilvl w:val="2"/>
          <w:numId w:val="900"/>
        </w:numPr>
        <w:spacing w:before="0" w:after="0"/>
      </w:pPr>
      <w:r>
        <w:t>Mass Number</w:t>
      </w:r>
    </w:p>
    <w:p>
      <w:pPr>
        <w:numPr>
          <w:ilvl w:val="2"/>
          <w:numId w:val="900"/>
        </w:numPr>
        <w:spacing w:before="0" w:after="0"/>
      </w:pPr>
      <w:r>
        <w:t>Electron Shells and Energy Levels</w:t>
      </w:r>
    </w:p>
    <w:p>
      <w:pPr>
        <w:numPr>
          <w:ilvl w:val="1"/>
          <w:numId w:val="900"/>
        </w:numPr>
        <w:spacing w:before="0" w:after="0"/>
      </w:pPr>
      <w:r>
        <w:t>Nuclear Structure</w:t>
      </w:r>
    </w:p>
    <w:p>
      <w:pPr>
        <w:numPr>
          <w:ilvl w:val="2"/>
          <w:numId w:val="900"/>
        </w:numPr>
        <w:spacing w:before="0" w:after="0"/>
      </w:pPr>
      <w:r>
        <w:t>Nuclear Forces</w:t>
      </w:r>
    </w:p>
    <w:p>
      <w:pPr>
        <w:numPr>
          <w:ilvl w:val="3"/>
          <w:numId w:val="900"/>
        </w:numPr>
        <w:spacing w:before="0" w:after="0"/>
      </w:pPr>
      <w:r>
        <w:t>Strong Nuclear Force</w:t>
      </w:r>
    </w:p>
    <w:p>
      <w:pPr>
        <w:numPr>
          <w:ilvl w:val="3"/>
          <w:numId w:val="900"/>
        </w:numPr>
        <w:spacing w:before="0" w:after="0"/>
      </w:pPr>
      <w:r>
        <w:t>Coulomb Force in Nucleus</w:t>
      </w:r>
    </w:p>
    <w:p>
      <w:pPr>
        <w:numPr>
          <w:ilvl w:val="3"/>
          <w:numId w:val="900"/>
        </w:numPr>
        <w:spacing w:before="0" w:after="0"/>
      </w:pPr>
      <w:r>
        <w:t>Nuclear Force Range and Characteristics</w:t>
      </w:r>
    </w:p>
    <w:p>
      <w:pPr>
        <w:numPr>
          <w:ilvl w:val="2"/>
          <w:numId w:val="900"/>
        </w:numPr>
        <w:spacing w:before="0" w:after="0"/>
      </w:pPr>
      <w:r>
        <w:t>Nuclear Models</w:t>
      </w:r>
    </w:p>
    <w:p>
      <w:pPr>
        <w:numPr>
          <w:ilvl w:val="3"/>
          <w:numId w:val="900"/>
        </w:numPr>
        <w:spacing w:before="0" w:after="0"/>
      </w:pPr>
      <w:r>
        <w:t>Liquid Drop Model</w:t>
      </w:r>
    </w:p>
    <w:p>
      <w:pPr>
        <w:numPr>
          <w:ilvl w:val="3"/>
          <w:numId w:val="900"/>
        </w:numPr>
        <w:spacing w:before="0" w:after="0"/>
      </w:pPr>
      <w:r>
        <w:t>Shell Model</w:t>
      </w:r>
    </w:p>
    <w:p>
      <w:pPr>
        <w:numPr>
          <w:ilvl w:val="3"/>
          <w:numId w:val="900"/>
        </w:numPr>
        <w:spacing w:before="0" w:after="0"/>
      </w:pPr>
      <w:r>
        <w:t>Collective Model</w:t>
      </w:r>
    </w:p>
    <w:p>
      <w:pPr>
        <w:numPr>
          <w:ilvl w:val="2"/>
          <w:numId w:val="900"/>
        </w:numPr>
        <w:spacing w:before="0" w:after="0"/>
      </w:pPr>
      <w:r>
        <w:t>Nuclear Radius and Density</w:t>
      </w:r>
    </w:p>
    <w:p>
      <w:pPr>
        <w:numPr>
          <w:ilvl w:val="2"/>
          <w:numId w:val="900"/>
        </w:numPr>
        <w:spacing w:before="0" w:after="0"/>
      </w:pPr>
      <w:r>
        <w:t>Nuclear Stability</w:t>
      </w:r>
    </w:p>
    <w:p>
      <w:pPr>
        <w:numPr>
          <w:ilvl w:val="3"/>
          <w:numId w:val="900"/>
        </w:numPr>
        <w:spacing w:before="0" w:after="0"/>
      </w:pPr>
      <w:r>
        <w:t>Valley of Beta Stability</w:t>
      </w:r>
    </w:p>
    <w:p>
      <w:pPr>
        <w:numPr>
          <w:ilvl w:val="3"/>
          <w:numId w:val="900"/>
        </w:numPr>
        <w:spacing w:before="0" w:after="0"/>
      </w:pPr>
      <w:r>
        <w:t>Magic Numbers</w:t>
      </w:r>
    </w:p>
    <w:p>
      <w:pPr>
        <w:numPr>
          <w:ilvl w:val="3"/>
          <w:numId w:val="900"/>
        </w:numPr>
        <w:spacing w:before="0" w:after="0"/>
      </w:pPr>
      <w:r>
        <w:t>Stability Criteria</w:t>
      </w:r>
    </w:p>
    <w:p>
      <w:pPr>
        <w:numPr>
          <w:ilvl w:val="1"/>
          <w:numId w:val="900"/>
        </w:numPr>
        <w:spacing w:before="0" w:after="0"/>
      </w:pPr>
      <w:r>
        <w:t>Isotopes and Nuclides</w:t>
      </w:r>
    </w:p>
    <w:p>
      <w:pPr>
        <w:numPr>
          <w:ilvl w:val="2"/>
          <w:numId w:val="900"/>
        </w:numPr>
        <w:spacing w:before="0" w:after="0"/>
      </w:pPr>
      <w:r>
        <w:t>Definition of Isotopes</w:t>
      </w:r>
    </w:p>
    <w:p>
      <w:pPr>
        <w:numPr>
          <w:ilvl w:val="2"/>
          <w:numId w:val="900"/>
        </w:numPr>
        <w:spacing w:before="0" w:after="0"/>
      </w:pPr>
      <w:r>
        <w:t>Nuclide Notation</w:t>
      </w:r>
    </w:p>
    <w:p>
      <w:pPr>
        <w:numPr>
          <w:ilvl w:val="2"/>
          <w:numId w:val="900"/>
        </w:numPr>
        <w:spacing w:before="0" w:after="0"/>
      </w:pPr>
      <w:r>
        <w:t>Isobars</w:t>
      </w:r>
    </w:p>
    <w:p>
      <w:pPr>
        <w:numPr>
          <w:ilvl w:val="2"/>
          <w:numId w:val="900"/>
        </w:numPr>
        <w:spacing w:before="0" w:after="0"/>
      </w:pPr>
      <w:r>
        <w:t>Isotones</w:t>
      </w:r>
    </w:p>
    <w:p>
      <w:pPr>
        <w:numPr>
          <w:ilvl w:val="2"/>
          <w:numId w:val="900"/>
        </w:numPr>
        <w:spacing w:before="0" w:after="0"/>
      </w:pPr>
      <w:r>
        <w:t>Nuclear Isomers</w:t>
      </w:r>
    </w:p>
    <w:p>
      <w:pPr>
        <w:numPr>
          <w:ilvl w:val="1"/>
          <w:numId w:val="900"/>
        </w:numPr>
        <w:spacing w:before="0" w:after="0"/>
      </w:pPr>
      <w:r>
        <w:t>Binding Energy and Mass Defect</w:t>
      </w:r>
    </w:p>
    <w:p>
      <w:pPr>
        <w:numPr>
          <w:ilvl w:val="2"/>
          <w:numId w:val="900"/>
        </w:numPr>
        <w:spacing w:before="0" w:after="0"/>
      </w:pPr>
      <w:r>
        <w:t>Mass-Energy Equivalence</w:t>
      </w:r>
    </w:p>
    <w:p>
      <w:pPr>
        <w:numPr>
          <w:ilvl w:val="2"/>
          <w:numId w:val="900"/>
        </w:numPr>
        <w:spacing w:before="0" w:after="0"/>
      </w:pPr>
      <w:r>
        <w:t>Calculation of Mass Defect</w:t>
      </w:r>
    </w:p>
    <w:p>
      <w:pPr>
        <w:numPr>
          <w:ilvl w:val="2"/>
          <w:numId w:val="900"/>
        </w:numPr>
        <w:spacing w:before="0" w:after="0"/>
      </w:pPr>
      <w:r>
        <w:t>Nuclear Binding Energy per Nucleon</w:t>
      </w:r>
    </w:p>
    <w:p>
      <w:pPr>
        <w:numPr>
          <w:ilvl w:val="2"/>
          <w:numId w:val="900"/>
        </w:numPr>
        <w:spacing w:before="0" w:after="0"/>
      </w:pPr>
      <w:r>
        <w:t>Binding Energy Curve</w:t>
      </w:r>
    </w:p>
    <w:p>
      <w:pPr>
        <w:numPr>
          <w:ilvl w:val="2"/>
          <w:numId w:val="900"/>
        </w:numPr>
        <w:spacing w:before="0" w:after="0"/>
      </w:pPr>
      <w:r>
        <w:t>Significance for Fission and Fusion</w:t>
      </w:r>
    </w:p>
    <w:p>
      <w:pPr>
        <w:numPr>
          <w:ilvl w:val="0"/>
          <w:numId w:val="900"/>
        </w:numPr>
        <w:spacing w:before="0" w:after="0"/>
      </w:pPr>
      <w:r>
        <w:t>Radioactivity and Nuclear Decay</w:t>
      </w:r>
    </w:p>
    <w:p>
      <w:pPr>
        <w:numPr>
          <w:ilvl w:val="1"/>
          <w:numId w:val="900"/>
        </w:numPr>
        <w:spacing w:before="0" w:after="0"/>
      </w:pPr>
      <w:r>
        <w:t>Radioactive Decay Law</w:t>
      </w:r>
    </w:p>
    <w:p>
      <w:pPr>
        <w:numPr>
          <w:ilvl w:val="2"/>
          <w:numId w:val="900"/>
        </w:numPr>
        <w:spacing w:before="0" w:after="0"/>
      </w:pPr>
      <w:r>
        <w:t>Exponential Decay</w:t>
      </w:r>
    </w:p>
    <w:p>
      <w:pPr>
        <w:numPr>
          <w:ilvl w:val="2"/>
          <w:numId w:val="900"/>
        </w:numPr>
        <w:spacing w:before="0" w:after="0"/>
      </w:pPr>
      <w:r>
        <w:t>Decay Constant</w:t>
      </w:r>
    </w:p>
    <w:p>
      <w:pPr>
        <w:numPr>
          <w:ilvl w:val="2"/>
          <w:numId w:val="900"/>
        </w:numPr>
        <w:spacing w:before="0" w:after="0"/>
      </w:pPr>
      <w:r>
        <w:t>Half-Life</w:t>
      </w:r>
    </w:p>
    <w:p>
      <w:pPr>
        <w:numPr>
          <w:ilvl w:val="2"/>
          <w:numId w:val="900"/>
        </w:numPr>
        <w:spacing w:before="0" w:after="0"/>
      </w:pPr>
      <w:r>
        <w:t>Mean Life</w:t>
      </w:r>
    </w:p>
    <w:p>
      <w:pPr>
        <w:numPr>
          <w:ilvl w:val="2"/>
          <w:numId w:val="900"/>
        </w:numPr>
        <w:spacing w:before="0" w:after="0"/>
      </w:pPr>
      <w:r>
        <w:t>Activity and Specific Activity</w:t>
      </w:r>
    </w:p>
    <w:p>
      <w:pPr>
        <w:numPr>
          <w:ilvl w:val="1"/>
          <w:numId w:val="900"/>
        </w:numPr>
        <w:spacing w:before="0" w:after="0"/>
      </w:pPr>
      <w:r>
        <w:t>Modes of Radioactive Decay</w:t>
      </w:r>
    </w:p>
    <w:p>
      <w:pPr>
        <w:numPr>
          <w:ilvl w:val="2"/>
          <w:numId w:val="900"/>
        </w:numPr>
        <w:spacing w:before="0" w:after="0"/>
      </w:pPr>
      <w:r>
        <w:t>Alpha Decay</w:t>
      </w:r>
    </w:p>
    <w:p>
      <w:pPr>
        <w:numPr>
          <w:ilvl w:val="3"/>
          <w:numId w:val="900"/>
        </w:numPr>
        <w:spacing w:before="0" w:after="0"/>
      </w:pPr>
      <w:r>
        <w:t>Alpha Particle Properties</w:t>
      </w:r>
    </w:p>
    <w:p>
      <w:pPr>
        <w:numPr>
          <w:ilvl w:val="3"/>
          <w:numId w:val="900"/>
        </w:numPr>
        <w:spacing w:before="0" w:after="0"/>
      </w:pPr>
      <w:r>
        <w:t>Energy Spectrum</w:t>
      </w:r>
    </w:p>
    <w:p>
      <w:pPr>
        <w:numPr>
          <w:ilvl w:val="3"/>
          <w:numId w:val="900"/>
        </w:numPr>
        <w:spacing w:before="0" w:after="0"/>
      </w:pPr>
      <w:r>
        <w:t>Geiger-Nuttal Rule</w:t>
      </w:r>
    </w:p>
    <w:p>
      <w:pPr>
        <w:numPr>
          <w:ilvl w:val="2"/>
          <w:numId w:val="900"/>
        </w:numPr>
        <w:spacing w:before="0" w:after="0"/>
      </w:pPr>
      <w:r>
        <w:t>Beta Decay</w:t>
      </w:r>
    </w:p>
    <w:p>
      <w:pPr>
        <w:numPr>
          <w:ilvl w:val="3"/>
          <w:numId w:val="900"/>
        </w:numPr>
        <w:spacing w:before="0" w:after="0"/>
      </w:pPr>
      <w:r>
        <w:t>Beta-minus Decay</w:t>
      </w:r>
    </w:p>
    <w:p>
      <w:pPr>
        <w:numPr>
          <w:ilvl w:val="3"/>
          <w:numId w:val="900"/>
        </w:numPr>
        <w:spacing w:before="0" w:after="0"/>
      </w:pPr>
      <w:r>
        <w:t>Beta-plus Decay</w:t>
      </w:r>
    </w:p>
    <w:p>
      <w:pPr>
        <w:numPr>
          <w:ilvl w:val="3"/>
          <w:numId w:val="900"/>
        </w:numPr>
        <w:spacing w:before="0" w:after="0"/>
      </w:pPr>
      <w:r>
        <w:t>Electron Capture</w:t>
      </w:r>
    </w:p>
    <w:p>
      <w:pPr>
        <w:numPr>
          <w:ilvl w:val="3"/>
          <w:numId w:val="900"/>
        </w:numPr>
        <w:spacing w:before="0" w:after="0"/>
      </w:pPr>
      <w:r>
        <w:t>Neutrino Emission</w:t>
      </w:r>
    </w:p>
    <w:p>
      <w:pPr>
        <w:numPr>
          <w:ilvl w:val="3"/>
          <w:numId w:val="900"/>
        </w:numPr>
        <w:spacing w:before="0" w:after="0"/>
      </w:pPr>
      <w:r>
        <w:t>Beta Energy Spectrum</w:t>
      </w:r>
    </w:p>
    <w:p>
      <w:pPr>
        <w:numPr>
          <w:ilvl w:val="2"/>
          <w:numId w:val="900"/>
        </w:numPr>
        <w:spacing w:before="0" w:after="0"/>
      </w:pPr>
      <w:r>
        <w:t>Gamma Emission</w:t>
      </w:r>
    </w:p>
    <w:p>
      <w:pPr>
        <w:numPr>
          <w:ilvl w:val="3"/>
          <w:numId w:val="900"/>
        </w:numPr>
        <w:spacing w:before="0" w:after="0"/>
      </w:pPr>
      <w:r>
        <w:t>Gamma Ray Properties</w:t>
      </w:r>
    </w:p>
    <w:p>
      <w:pPr>
        <w:numPr>
          <w:ilvl w:val="3"/>
          <w:numId w:val="900"/>
        </w:numPr>
        <w:spacing w:before="0" w:after="0"/>
      </w:pPr>
      <w:r>
        <w:t>Internal Conversion</w:t>
      </w:r>
    </w:p>
    <w:p>
      <w:pPr>
        <w:numPr>
          <w:ilvl w:val="3"/>
          <w:numId w:val="900"/>
        </w:numPr>
        <w:spacing w:before="0" w:after="0"/>
      </w:pPr>
      <w:r>
        <w:t>Isomeric Transitions</w:t>
      </w:r>
    </w:p>
    <w:p>
      <w:pPr>
        <w:numPr>
          <w:ilvl w:val="1"/>
          <w:numId w:val="900"/>
        </w:numPr>
        <w:spacing w:before="0" w:after="0"/>
      </w:pPr>
      <w:r>
        <w:t>Decay Chains</w:t>
      </w:r>
    </w:p>
    <w:p>
      <w:pPr>
        <w:numPr>
          <w:ilvl w:val="2"/>
          <w:numId w:val="900"/>
        </w:numPr>
        <w:spacing w:before="0" w:after="0"/>
      </w:pPr>
      <w:r>
        <w:t>Natural Decay Series</w:t>
      </w:r>
    </w:p>
    <w:p>
      <w:pPr>
        <w:numPr>
          <w:ilvl w:val="2"/>
          <w:numId w:val="900"/>
        </w:numPr>
        <w:spacing w:before="0" w:after="0"/>
      </w:pPr>
      <w:r>
        <w:t>Secular Equilibrium</w:t>
      </w:r>
    </w:p>
    <w:p>
      <w:pPr>
        <w:numPr>
          <w:ilvl w:val="2"/>
          <w:numId w:val="900"/>
        </w:numPr>
        <w:spacing w:before="0" w:after="0"/>
      </w:pPr>
      <w:r>
        <w:t>Transient Equilibrium</w:t>
      </w:r>
    </w:p>
    <w:p>
      <w:pPr>
        <w:numPr>
          <w:ilvl w:val="0"/>
          <w:numId w:val="900"/>
        </w:numPr>
        <w:spacing w:before="0" w:after="0"/>
      </w:pPr>
      <w:r>
        <w:t>Nuclear Reactions</w:t>
      </w:r>
    </w:p>
    <w:p>
      <w:pPr>
        <w:numPr>
          <w:ilvl w:val="1"/>
          <w:numId w:val="900"/>
        </w:numPr>
        <w:spacing w:before="0" w:after="0"/>
      </w:pPr>
      <w:r>
        <w:t>Types of Nuclear Reactions</w:t>
      </w:r>
    </w:p>
    <w:p>
      <w:pPr>
        <w:numPr>
          <w:ilvl w:val="2"/>
          <w:numId w:val="900"/>
        </w:numPr>
        <w:spacing w:before="0" w:after="0"/>
      </w:pPr>
      <w:r>
        <w:t>Scattering Reactions</w:t>
      </w:r>
    </w:p>
    <w:p>
      <w:pPr>
        <w:numPr>
          <w:ilvl w:val="2"/>
          <w:numId w:val="900"/>
        </w:numPr>
        <w:spacing w:before="0" w:after="0"/>
      </w:pPr>
      <w:r>
        <w:t>Absorption Reactions</w:t>
      </w:r>
    </w:p>
    <w:p>
      <w:pPr>
        <w:numPr>
          <w:ilvl w:val="2"/>
          <w:numId w:val="900"/>
        </w:numPr>
        <w:spacing w:before="0" w:after="0"/>
      </w:pPr>
      <w:r>
        <w:t>Fission Reactions</w:t>
      </w:r>
    </w:p>
    <w:p>
      <w:pPr>
        <w:numPr>
          <w:ilvl w:val="2"/>
          <w:numId w:val="900"/>
        </w:numPr>
        <w:spacing w:before="0" w:after="0"/>
      </w:pPr>
      <w:r>
        <w:t>Fusion Reactions</w:t>
      </w:r>
    </w:p>
    <w:p>
      <w:pPr>
        <w:numPr>
          <w:ilvl w:val="1"/>
          <w:numId w:val="900"/>
        </w:numPr>
        <w:spacing w:before="0" w:after="0"/>
      </w:pPr>
      <w:r>
        <w:t>Reaction Kinematics</w:t>
      </w:r>
    </w:p>
    <w:p>
      <w:pPr>
        <w:numPr>
          <w:ilvl w:val="2"/>
          <w:numId w:val="900"/>
        </w:numPr>
        <w:spacing w:before="0" w:after="0"/>
      </w:pPr>
      <w:r>
        <w:t>Conservation Laws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Momentum Conservation</w:t>
      </w:r>
    </w:p>
    <w:p>
      <w:pPr>
        <w:numPr>
          <w:ilvl w:val="3"/>
          <w:numId w:val="900"/>
        </w:numPr>
        <w:spacing w:before="0" w:after="0"/>
      </w:pPr>
      <w:r>
        <w:t>Charge Conservation</w:t>
      </w:r>
    </w:p>
    <w:p>
      <w:pPr>
        <w:numPr>
          <w:ilvl w:val="3"/>
          <w:numId w:val="900"/>
        </w:numPr>
        <w:spacing w:before="0" w:after="0"/>
      </w:pPr>
      <w:r>
        <w:t>Baryon Number Conservation</w:t>
      </w:r>
    </w:p>
    <w:p>
      <w:pPr>
        <w:numPr>
          <w:ilvl w:val="2"/>
          <w:numId w:val="900"/>
        </w:numPr>
        <w:spacing w:before="0" w:after="0"/>
      </w:pPr>
      <w:r>
        <w:t>Threshold Energy</w:t>
      </w:r>
    </w:p>
    <w:p>
      <w:pPr>
        <w:numPr>
          <w:ilvl w:val="2"/>
          <w:numId w:val="900"/>
        </w:numPr>
        <w:spacing w:before="0" w:after="0"/>
      </w:pPr>
      <w:r>
        <w:t>Center of Mass System</w:t>
      </w:r>
    </w:p>
    <w:p>
      <w:pPr>
        <w:numPr>
          <w:ilvl w:val="1"/>
          <w:numId w:val="900"/>
        </w:numPr>
        <w:spacing w:before="0" w:after="0"/>
      </w:pPr>
      <w:r>
        <w:t>Q-value of Reactions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Exothermic Reactions</w:t>
      </w:r>
    </w:p>
    <w:p>
      <w:pPr>
        <w:numPr>
          <w:ilvl w:val="2"/>
          <w:numId w:val="900"/>
        </w:numPr>
        <w:spacing w:before="0" w:after="0"/>
      </w:pPr>
      <w:r>
        <w:t>Endothermic Reactions</w:t>
      </w:r>
    </w:p>
    <w:p>
      <w:pPr>
        <w:numPr>
          <w:ilvl w:val="2"/>
          <w:numId w:val="900"/>
        </w:numPr>
        <w:spacing w:before="0" w:after="0"/>
      </w:pPr>
      <w:r>
        <w:t>Relationship to Binding Energy</w:t>
      </w:r>
    </w:p>
    <w:p>
      <w:pPr>
        <w:numPr>
          <w:ilvl w:val="0"/>
          <w:numId w:val="900"/>
        </w:numPr>
        <w:spacing w:before="0" w:after="0"/>
      </w:pPr>
      <w:r>
        <w:t>The Fission Process</w:t>
      </w:r>
    </w:p>
    <w:p>
      <w:pPr>
        <w:numPr>
          <w:ilvl w:val="1"/>
          <w:numId w:val="900"/>
        </w:numPr>
        <w:spacing w:before="0" w:after="0"/>
      </w:pPr>
      <w:r>
        <w:t>Mechanism of Nuclear Fission</w:t>
      </w:r>
    </w:p>
    <w:p>
      <w:pPr>
        <w:numPr>
          <w:ilvl w:val="2"/>
          <w:numId w:val="900"/>
        </w:numPr>
        <w:spacing w:before="0" w:after="0"/>
      </w:pPr>
      <w:r>
        <w:t>Liquid Drop Model of Fission</w:t>
      </w:r>
    </w:p>
    <w:p>
      <w:pPr>
        <w:numPr>
          <w:ilvl w:val="2"/>
          <w:numId w:val="900"/>
        </w:numPr>
        <w:spacing w:before="0" w:after="0"/>
      </w:pPr>
      <w:r>
        <w:t>Fission Barrier</w:t>
      </w:r>
    </w:p>
    <w:p>
      <w:pPr>
        <w:numPr>
          <w:ilvl w:val="2"/>
          <w:numId w:val="900"/>
        </w:numPr>
        <w:spacing w:before="0" w:after="0"/>
      </w:pPr>
      <w:r>
        <w:t>Induced Fission</w:t>
      </w:r>
    </w:p>
    <w:p>
      <w:pPr>
        <w:numPr>
          <w:ilvl w:val="2"/>
          <w:numId w:val="900"/>
        </w:numPr>
        <w:spacing w:before="0" w:after="0"/>
      </w:pPr>
      <w:r>
        <w:t>Spontaneous Fission</w:t>
      </w:r>
    </w:p>
    <w:p>
      <w:pPr>
        <w:numPr>
          <w:ilvl w:val="1"/>
          <w:numId w:val="900"/>
        </w:numPr>
        <w:spacing w:before="0" w:after="0"/>
      </w:pPr>
      <w:r>
        <w:t>Fissile and Fissionable Materials</w:t>
      </w:r>
    </w:p>
    <w:p>
      <w:pPr>
        <w:numPr>
          <w:ilvl w:val="2"/>
          <w:numId w:val="900"/>
        </w:numPr>
        <w:spacing w:before="0" w:after="0"/>
      </w:pPr>
      <w:r>
        <w:t>Fissile Nuclides</w:t>
      </w:r>
    </w:p>
    <w:p>
      <w:pPr>
        <w:numPr>
          <w:ilvl w:val="3"/>
          <w:numId w:val="900"/>
        </w:numPr>
        <w:spacing w:before="0" w:after="0"/>
      </w:pPr>
      <w:r>
        <w:t>Uranium-233</w:t>
      </w:r>
    </w:p>
    <w:p>
      <w:pPr>
        <w:numPr>
          <w:ilvl w:val="3"/>
          <w:numId w:val="900"/>
        </w:numPr>
        <w:spacing w:before="0" w:after="0"/>
      </w:pPr>
      <w:r>
        <w:t>Uranium-235</w:t>
      </w:r>
    </w:p>
    <w:p>
      <w:pPr>
        <w:numPr>
          <w:ilvl w:val="3"/>
          <w:numId w:val="900"/>
        </w:numPr>
        <w:spacing w:before="0" w:after="0"/>
      </w:pPr>
      <w:r>
        <w:t>Plutonium-239</w:t>
      </w:r>
    </w:p>
    <w:p>
      <w:pPr>
        <w:numPr>
          <w:ilvl w:val="3"/>
          <w:numId w:val="900"/>
        </w:numPr>
        <w:spacing w:before="0" w:after="0"/>
      </w:pPr>
      <w:r>
        <w:t>Plutonium-241</w:t>
      </w:r>
    </w:p>
    <w:p>
      <w:pPr>
        <w:numPr>
          <w:ilvl w:val="2"/>
          <w:numId w:val="900"/>
        </w:numPr>
        <w:spacing w:before="0" w:after="0"/>
      </w:pPr>
      <w:r>
        <w:t>Fissionable Nuclides</w:t>
      </w:r>
    </w:p>
    <w:p>
      <w:pPr>
        <w:numPr>
          <w:ilvl w:val="3"/>
          <w:numId w:val="900"/>
        </w:numPr>
        <w:spacing w:before="0" w:after="0"/>
      </w:pPr>
      <w:r>
        <w:t>Uranium-238</w:t>
      </w:r>
    </w:p>
    <w:p>
      <w:pPr>
        <w:numPr>
          <w:ilvl w:val="3"/>
          <w:numId w:val="900"/>
        </w:numPr>
        <w:spacing w:before="0" w:after="0"/>
      </w:pPr>
      <w:r>
        <w:t>Thorium-232</w:t>
      </w:r>
    </w:p>
    <w:p>
      <w:pPr>
        <w:numPr>
          <w:ilvl w:val="2"/>
          <w:numId w:val="900"/>
        </w:numPr>
        <w:spacing w:before="0" w:after="0"/>
      </w:pPr>
      <w:r>
        <w:t>Fertile Materials</w:t>
      </w:r>
    </w:p>
    <w:p>
      <w:pPr>
        <w:numPr>
          <w:ilvl w:val="3"/>
          <w:numId w:val="900"/>
        </w:numPr>
        <w:spacing w:before="0" w:after="0"/>
      </w:pPr>
      <w:r>
        <w:t>Conversion to Fissile Materials</w:t>
      </w:r>
    </w:p>
    <w:p>
      <w:pPr>
        <w:numPr>
          <w:ilvl w:val="3"/>
          <w:numId w:val="900"/>
        </w:numPr>
        <w:spacing w:before="0" w:after="0"/>
      </w:pPr>
      <w:r>
        <w:t>Breeding Ratio</w:t>
      </w:r>
    </w:p>
    <w:p>
      <w:pPr>
        <w:numPr>
          <w:ilvl w:val="1"/>
          <w:numId w:val="900"/>
        </w:numPr>
        <w:spacing w:before="0" w:after="0"/>
      </w:pPr>
      <w:r>
        <w:t>Fission Products and Energy Release</w:t>
      </w:r>
    </w:p>
    <w:p>
      <w:pPr>
        <w:numPr>
          <w:ilvl w:val="2"/>
          <w:numId w:val="900"/>
        </w:numPr>
        <w:spacing w:before="0" w:after="0"/>
      </w:pPr>
      <w:r>
        <w:t>Fission Fragment Mass Distribution</w:t>
      </w:r>
    </w:p>
    <w:p>
      <w:pPr>
        <w:numPr>
          <w:ilvl w:val="2"/>
          <w:numId w:val="900"/>
        </w:numPr>
        <w:spacing w:before="0" w:after="0"/>
      </w:pPr>
      <w:r>
        <w:t>Energy Partition</w:t>
      </w:r>
    </w:p>
    <w:p>
      <w:pPr>
        <w:numPr>
          <w:ilvl w:val="3"/>
          <w:numId w:val="900"/>
        </w:numPr>
        <w:spacing w:before="0" w:after="0"/>
      </w:pPr>
      <w:r>
        <w:t>Kinetic Energy of Fragments</w:t>
      </w:r>
    </w:p>
    <w:p>
      <w:pPr>
        <w:numPr>
          <w:ilvl w:val="3"/>
          <w:numId w:val="900"/>
        </w:numPr>
        <w:spacing w:before="0" w:after="0"/>
      </w:pPr>
      <w:r>
        <w:t>Prompt Neutron Energy</w:t>
      </w:r>
    </w:p>
    <w:p>
      <w:pPr>
        <w:numPr>
          <w:ilvl w:val="3"/>
          <w:numId w:val="900"/>
        </w:numPr>
        <w:spacing w:before="0" w:after="0"/>
      </w:pPr>
      <w:r>
        <w:t>Prompt Gamma Energy</w:t>
      </w:r>
    </w:p>
    <w:p>
      <w:pPr>
        <w:numPr>
          <w:ilvl w:val="3"/>
          <w:numId w:val="900"/>
        </w:numPr>
        <w:spacing w:before="0" w:after="0"/>
      </w:pPr>
      <w:r>
        <w:t>Beta Decay Energy</w:t>
      </w:r>
    </w:p>
    <w:p>
      <w:pPr>
        <w:numPr>
          <w:ilvl w:val="3"/>
          <w:numId w:val="900"/>
        </w:numPr>
        <w:spacing w:before="0" w:after="0"/>
      </w:pPr>
      <w:r>
        <w:t>Neutrino Energy</w:t>
      </w:r>
    </w:p>
    <w:p>
      <w:pPr>
        <w:numPr>
          <w:ilvl w:val="2"/>
          <w:numId w:val="900"/>
        </w:numPr>
        <w:spacing w:before="0" w:after="0"/>
      </w:pPr>
      <w:r>
        <w:t>Decay Heat</w:t>
      </w:r>
    </w:p>
    <w:p>
      <w:pPr>
        <w:numPr>
          <w:ilvl w:val="3"/>
          <w:numId w:val="900"/>
        </w:numPr>
        <w:spacing w:before="0" w:after="0"/>
      </w:pPr>
      <w:r>
        <w:t>Time Dependence</w:t>
      </w:r>
    </w:p>
    <w:p>
      <w:pPr>
        <w:numPr>
          <w:ilvl w:val="3"/>
          <w:numId w:val="900"/>
        </w:numPr>
        <w:spacing w:before="0" w:after="0"/>
      </w:pPr>
      <w:r>
        <w:t>Fission Product Contribution</w:t>
      </w:r>
    </w:p>
    <w:p>
      <w:pPr>
        <w:numPr>
          <w:ilvl w:val="1"/>
          <w:numId w:val="900"/>
        </w:numPr>
        <w:spacing w:before="0" w:after="0"/>
      </w:pPr>
      <w:r>
        <w:t>Fission Neutrons</w:t>
      </w:r>
    </w:p>
    <w:p>
      <w:pPr>
        <w:numPr>
          <w:ilvl w:val="2"/>
          <w:numId w:val="900"/>
        </w:numPr>
        <w:spacing w:before="0" w:after="0"/>
      </w:pPr>
      <w:r>
        <w:t>Prompt Neutrons</w:t>
      </w:r>
    </w:p>
    <w:p>
      <w:pPr>
        <w:numPr>
          <w:ilvl w:val="3"/>
          <w:numId w:val="900"/>
        </w:numPr>
        <w:spacing w:before="0" w:after="0"/>
      </w:pPr>
      <w:r>
        <w:t>Emission Time Scale</w:t>
      </w:r>
    </w:p>
    <w:p>
      <w:pPr>
        <w:numPr>
          <w:ilvl w:val="3"/>
          <w:numId w:val="900"/>
        </w:numPr>
        <w:spacing w:before="0" w:after="0"/>
      </w:pPr>
      <w:r>
        <w:t>Energy Spectrum</w:t>
      </w:r>
    </w:p>
    <w:p>
      <w:pPr>
        <w:numPr>
          <w:ilvl w:val="3"/>
          <w:numId w:val="900"/>
        </w:numPr>
        <w:spacing w:before="0" w:after="0"/>
      </w:pPr>
      <w:r>
        <w:t>Multiplicity</w:t>
      </w:r>
    </w:p>
    <w:p>
      <w:pPr>
        <w:numPr>
          <w:ilvl w:val="2"/>
          <w:numId w:val="900"/>
        </w:numPr>
        <w:spacing w:before="0" w:after="0"/>
      </w:pPr>
      <w:r>
        <w:t>Delayed Neutrons</w:t>
      </w:r>
    </w:p>
    <w:p>
      <w:pPr>
        <w:numPr>
          <w:ilvl w:val="3"/>
          <w:numId w:val="900"/>
        </w:numPr>
        <w:spacing w:before="0" w:after="0"/>
      </w:pPr>
      <w:r>
        <w:t>Delayed Neutron Precursors</w:t>
      </w:r>
    </w:p>
    <w:p>
      <w:pPr>
        <w:numPr>
          <w:ilvl w:val="3"/>
          <w:numId w:val="900"/>
        </w:numPr>
        <w:spacing w:before="0" w:after="0"/>
      </w:pPr>
      <w:r>
        <w:t>Delayed Neutron Groups</w:t>
      </w:r>
    </w:p>
    <w:p>
      <w:pPr>
        <w:numPr>
          <w:ilvl w:val="3"/>
          <w:numId w:val="900"/>
        </w:numPr>
        <w:spacing w:before="0" w:after="0"/>
      </w:pPr>
      <w:r>
        <w:t>Delayed Neutron Fraction</w:t>
      </w:r>
    </w:p>
    <w:p>
      <w:pPr>
        <w:numPr>
          <w:ilvl w:val="3"/>
          <w:numId w:val="900"/>
        </w:numPr>
        <w:spacing w:before="0" w:after="0"/>
      </w:pPr>
      <w:r>
        <w:t>Importance for Reactor Control</w:t>
      </w:r>
    </w:p>
    <w:p>
      <w:pPr>
        <w:numPr>
          <w:ilvl w:val="1"/>
          <w:numId w:val="900"/>
        </w:numPr>
        <w:spacing w:before="0" w:after="0"/>
      </w:pPr>
      <w:r>
        <w:t>Fission Yield</w:t>
      </w:r>
    </w:p>
    <w:p>
      <w:pPr>
        <w:numPr>
          <w:ilvl w:val="2"/>
          <w:numId w:val="900"/>
        </w:numPr>
        <w:spacing w:before="0" w:after="0"/>
      </w:pPr>
      <w:r>
        <w:t>Independent Yield</w:t>
      </w:r>
    </w:p>
    <w:p>
      <w:pPr>
        <w:numPr>
          <w:ilvl w:val="2"/>
          <w:numId w:val="900"/>
        </w:numPr>
        <w:spacing w:before="0" w:after="0"/>
      </w:pPr>
      <w:r>
        <w:t>Cumulative Yield</w:t>
      </w:r>
    </w:p>
    <w:p>
      <w:pPr>
        <w:numPr>
          <w:ilvl w:val="2"/>
          <w:numId w:val="900"/>
        </w:numPr>
        <w:spacing w:before="0" w:after="0"/>
      </w:pPr>
      <w:r>
        <w:t>Yield Curves</w:t>
      </w:r>
    </w:p>
    <w:p>
      <w:pPr>
        <w:numPr>
          <w:ilvl w:val="2"/>
          <w:numId w:val="900"/>
        </w:numPr>
        <w:spacing w:before="0" w:after="0"/>
      </w:pPr>
      <w:r>
        <w:t>Mass and Charge Distribution</w:t>
      </w:r>
    </w:p>
    <w:p>
      <w:pPr>
        <w:numPr>
          <w:ilvl w:val="0"/>
          <w:numId w:val="900"/>
        </w:numPr>
        <w:spacing w:before="0" w:after="0"/>
      </w:pPr>
      <w:r>
        <w:t>Neutron Interactions with Matter</w:t>
      </w:r>
    </w:p>
    <w:p>
      <w:pPr>
        <w:numPr>
          <w:ilvl w:val="1"/>
          <w:numId w:val="900"/>
        </w:numPr>
        <w:spacing w:before="0" w:after="0"/>
      </w:pPr>
      <w:r>
        <w:t>Cross Sections</w:t>
      </w:r>
    </w:p>
    <w:p>
      <w:pPr>
        <w:numPr>
          <w:ilvl w:val="2"/>
          <w:numId w:val="900"/>
        </w:numPr>
        <w:spacing w:before="0" w:after="0"/>
      </w:pPr>
      <w:r>
        <w:t>Microscopic Cross Sections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Macroscopic Cross Sections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Relationship to Microscopic Cross Section</w:t>
      </w:r>
    </w:p>
    <w:p>
      <w:pPr>
        <w:numPr>
          <w:ilvl w:val="3"/>
          <w:numId w:val="900"/>
        </w:numPr>
        <w:spacing w:before="0" w:after="0"/>
      </w:pPr>
      <w:r>
        <w:t>Mean Free Path</w:t>
      </w:r>
    </w:p>
    <w:p>
      <w:pPr>
        <w:numPr>
          <w:ilvl w:val="2"/>
          <w:numId w:val="900"/>
        </w:numPr>
        <w:spacing w:before="0" w:after="0"/>
      </w:pPr>
      <w:r>
        <w:t>Energy Dependence of Cross Sections</w:t>
      </w:r>
    </w:p>
    <w:p>
      <w:pPr>
        <w:numPr>
          <w:ilvl w:val="3"/>
          <w:numId w:val="900"/>
        </w:numPr>
        <w:spacing w:before="0" w:after="0"/>
      </w:pPr>
      <w:r>
        <w:t>Thermal Region</w:t>
      </w:r>
    </w:p>
    <w:p>
      <w:pPr>
        <w:numPr>
          <w:ilvl w:val="3"/>
          <w:numId w:val="900"/>
        </w:numPr>
        <w:spacing w:before="0" w:after="0"/>
      </w:pPr>
      <w:r>
        <w:t>Resonance Region</w:t>
      </w:r>
    </w:p>
    <w:p>
      <w:pPr>
        <w:numPr>
          <w:ilvl w:val="3"/>
          <w:numId w:val="900"/>
        </w:numPr>
        <w:spacing w:before="0" w:after="0"/>
      </w:pPr>
      <w:r>
        <w:t>Fast Region</w:t>
      </w:r>
    </w:p>
    <w:p>
      <w:pPr>
        <w:numPr>
          <w:ilvl w:val="1"/>
          <w:numId w:val="900"/>
        </w:numPr>
        <w:spacing w:before="0" w:after="0"/>
      </w:pPr>
      <w:r>
        <w:t>Types of Neutron Interactions</w:t>
      </w:r>
    </w:p>
    <w:p>
      <w:pPr>
        <w:numPr>
          <w:ilvl w:val="2"/>
          <w:numId w:val="900"/>
        </w:numPr>
        <w:spacing w:before="0" w:after="0"/>
      </w:pPr>
      <w:r>
        <w:t>Elastic Scattering</w:t>
      </w:r>
    </w:p>
    <w:p>
      <w:pPr>
        <w:numPr>
          <w:ilvl w:val="3"/>
          <w:numId w:val="900"/>
        </w:numPr>
        <w:spacing w:before="0" w:after="0"/>
      </w:pPr>
      <w:r>
        <w:t>Kinematics</w:t>
      </w:r>
    </w:p>
    <w:p>
      <w:pPr>
        <w:numPr>
          <w:ilvl w:val="3"/>
          <w:numId w:val="900"/>
        </w:numPr>
        <w:spacing w:before="0" w:after="0"/>
      </w:pPr>
      <w:r>
        <w:t>Angular Distribution</w:t>
      </w:r>
    </w:p>
    <w:p>
      <w:pPr>
        <w:numPr>
          <w:ilvl w:val="3"/>
          <w:numId w:val="900"/>
        </w:numPr>
        <w:spacing w:before="0" w:after="0"/>
      </w:pPr>
      <w:r>
        <w:t>Energy Transfer</w:t>
      </w:r>
    </w:p>
    <w:p>
      <w:pPr>
        <w:numPr>
          <w:ilvl w:val="2"/>
          <w:numId w:val="900"/>
        </w:numPr>
        <w:spacing w:before="0" w:after="0"/>
      </w:pPr>
      <w:r>
        <w:t>Inelastic Scattering</w:t>
      </w:r>
    </w:p>
    <w:p>
      <w:pPr>
        <w:numPr>
          <w:ilvl w:val="3"/>
          <w:numId w:val="900"/>
        </w:numPr>
        <w:spacing w:before="0" w:after="0"/>
      </w:pPr>
      <w:r>
        <w:t>Threshold Energy</w:t>
      </w:r>
    </w:p>
    <w:p>
      <w:pPr>
        <w:numPr>
          <w:ilvl w:val="3"/>
          <w:numId w:val="900"/>
        </w:numPr>
        <w:spacing w:before="0" w:after="0"/>
      </w:pPr>
      <w:r>
        <w:t>Excitation of Nuclear Levels</w:t>
      </w:r>
    </w:p>
    <w:p>
      <w:pPr>
        <w:numPr>
          <w:ilvl w:val="2"/>
          <w:numId w:val="900"/>
        </w:numPr>
        <w:spacing w:before="0" w:after="0"/>
      </w:pPr>
      <w:r>
        <w:t>Radiative Capture</w:t>
      </w:r>
    </w:p>
    <w:p>
      <w:pPr>
        <w:numPr>
          <w:ilvl w:val="3"/>
          <w:numId w:val="900"/>
        </w:numPr>
        <w:spacing w:before="0" w:after="0"/>
      </w:pPr>
      <w:r>
        <w:t>Thermal Capture</w:t>
      </w:r>
    </w:p>
    <w:p>
      <w:pPr>
        <w:numPr>
          <w:ilvl w:val="3"/>
          <w:numId w:val="900"/>
        </w:numPr>
        <w:spacing w:before="0" w:after="0"/>
      </w:pPr>
      <w:r>
        <w:t>Resonance Capture</w:t>
      </w:r>
    </w:p>
    <w:p>
      <w:pPr>
        <w:numPr>
          <w:ilvl w:val="2"/>
          <w:numId w:val="900"/>
        </w:numPr>
        <w:spacing w:before="0" w:after="0"/>
      </w:pPr>
      <w:r>
        <w:t>Fission Cross Sections</w:t>
      </w:r>
    </w:p>
    <w:p>
      <w:pPr>
        <w:numPr>
          <w:ilvl w:val="3"/>
          <w:numId w:val="900"/>
        </w:numPr>
        <w:spacing w:before="0" w:after="0"/>
      </w:pPr>
      <w:r>
        <w:t>Energy Dependence</w:t>
      </w:r>
    </w:p>
    <w:p>
      <w:pPr>
        <w:numPr>
          <w:ilvl w:val="3"/>
          <w:numId w:val="900"/>
        </w:numPr>
        <w:spacing w:before="0" w:after="0"/>
      </w:pPr>
      <w:r>
        <w:t>Fissile vs Fissionable Materials</w:t>
      </w:r>
    </w:p>
    <w:p>
      <w:pPr>
        <w:numPr>
          <w:ilvl w:val="2"/>
          <w:numId w:val="900"/>
        </w:numPr>
        <w:spacing w:before="0" w:after="0"/>
      </w:pPr>
      <w:r>
        <w:t>Other Reactions</w:t>
      </w:r>
    </w:p>
    <w:p>
      <w:pPr>
        <w:numPr>
          <w:ilvl w:val="3"/>
          <w:numId w:val="900"/>
        </w:numPr>
        <w:spacing w:before="0" w:after="0"/>
      </w:pPr>
      <w:r>
        <w:t>(n,p) Reactions</w:t>
      </w:r>
    </w:p>
    <w:p>
      <w:pPr>
        <w:numPr>
          <w:ilvl w:val="3"/>
          <w:numId w:val="900"/>
        </w:numPr>
        <w:spacing w:before="0" w:after="0"/>
      </w:pPr>
      <w:r>
        <w:t>(n,α) Reactions</w:t>
      </w:r>
    </w:p>
    <w:p>
      <w:pPr>
        <w:numPr>
          <w:ilvl w:val="3"/>
          <w:numId w:val="900"/>
        </w:numPr>
        <w:spacing w:before="0" w:after="0"/>
      </w:pPr>
      <w:r>
        <w:t>(n,2n) Reactions</w:t>
      </w:r>
    </w:p>
    <w:p>
      <w:pPr>
        <w:numPr>
          <w:ilvl w:val="1"/>
          <w:numId w:val="900"/>
        </w:numPr>
        <w:spacing w:before="0" w:after="0"/>
      </w:pPr>
      <w:r>
        <w:t>Resonance Phenomena</w:t>
      </w:r>
    </w:p>
    <w:p>
      <w:pPr>
        <w:numPr>
          <w:ilvl w:val="2"/>
          <w:numId w:val="900"/>
        </w:numPr>
        <w:spacing w:before="0" w:after="0"/>
      </w:pPr>
      <w:r>
        <w:t>Breit-Wigner Formula</w:t>
      </w:r>
    </w:p>
    <w:p>
      <w:pPr>
        <w:numPr>
          <w:ilvl w:val="2"/>
          <w:numId w:val="900"/>
        </w:numPr>
        <w:spacing w:before="0" w:after="0"/>
      </w:pPr>
      <w:r>
        <w:t>Resonance Parameters</w:t>
      </w:r>
    </w:p>
    <w:p>
      <w:pPr>
        <w:numPr>
          <w:ilvl w:val="3"/>
          <w:numId w:val="900"/>
        </w:numPr>
        <w:spacing w:before="0" w:after="0"/>
      </w:pPr>
      <w:r>
        <w:t>Resonance Energy</w:t>
      </w:r>
    </w:p>
    <w:p>
      <w:pPr>
        <w:numPr>
          <w:ilvl w:val="3"/>
          <w:numId w:val="900"/>
        </w:numPr>
        <w:spacing w:before="0" w:after="0"/>
      </w:pPr>
      <w:r>
        <w:t>Total Width</w:t>
      </w:r>
    </w:p>
    <w:p>
      <w:pPr>
        <w:numPr>
          <w:ilvl w:val="3"/>
          <w:numId w:val="900"/>
        </w:numPr>
        <w:spacing w:before="0" w:after="0"/>
      </w:pPr>
      <w:r>
        <w:t>Neutron Width</w:t>
      </w:r>
    </w:p>
    <w:p>
      <w:pPr>
        <w:numPr>
          <w:ilvl w:val="3"/>
          <w:numId w:val="900"/>
        </w:numPr>
        <w:spacing w:before="0" w:after="0"/>
      </w:pPr>
      <w:r>
        <w:t>Radiation Width</w:t>
      </w:r>
    </w:p>
    <w:p>
      <w:pPr>
        <w:numPr>
          <w:ilvl w:val="2"/>
          <w:numId w:val="900"/>
        </w:numPr>
        <w:spacing w:before="0" w:after="0"/>
      </w:pPr>
      <w:r>
        <w:t>Doppler Broadening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3"/>
          <w:numId w:val="900"/>
        </w:numPr>
        <w:spacing w:before="0" w:after="0"/>
      </w:pPr>
      <w:r>
        <w:t>Doppler Coefficient</w:t>
      </w:r>
    </w:p>
    <w:p>
      <w:pPr>
        <w:numPr>
          <w:ilvl w:val="2"/>
          <w:numId w:val="900"/>
        </w:numPr>
        <w:spacing w:before="0" w:after="0"/>
      </w:pPr>
      <w:r>
        <w:t>Resonance Integrals</w:t>
      </w:r>
    </w:p>
    <w:p>
      <w:pPr>
        <w:numPr>
          <w:ilvl w:val="3"/>
          <w:numId w:val="900"/>
        </w:numPr>
        <w:spacing w:before="0" w:after="0"/>
      </w:pPr>
      <w:r>
        <w:t>Effective Resonance Integral</w:t>
      </w:r>
    </w:p>
    <w:p>
      <w:pPr>
        <w:numPr>
          <w:ilvl w:val="3"/>
          <w:numId w:val="900"/>
        </w:numPr>
        <w:spacing w:before="0" w:after="0"/>
      </w:pPr>
      <w:r>
        <w:t>Self-Shielding Effects</w:t>
      </w:r>
    </w:p>
    <w:p>
      <w:pPr>
        <w:pStyle w:val="Heading1"/>
      </w:pPr>
      <w:r>
        <w:t>Neutron Transport and Diffusion Theory</w:t>
      </w:r>
    </w:p>
    <w:p>
      <w:pPr>
        <w:numPr>
          <w:ilvl w:val="0"/>
          <w:numId w:val="900"/>
        </w:numPr>
        <w:spacing w:before="0" w:after="0"/>
      </w:pPr>
      <w:r>
        <w:t>Neutron Population Description</w:t>
      </w:r>
    </w:p>
    <w:p>
      <w:pPr>
        <w:numPr>
          <w:ilvl w:val="1"/>
          <w:numId w:val="900"/>
        </w:numPr>
        <w:spacing w:before="0" w:after="0"/>
      </w:pPr>
      <w:r>
        <w:t>Neutron Flux</w:t>
      </w:r>
    </w:p>
    <w:p>
      <w:pPr>
        <w:numPr>
          <w:ilvl w:val="2"/>
          <w:numId w:val="900"/>
        </w:numPr>
        <w:spacing w:before="0" w:after="0"/>
      </w:pPr>
      <w:r>
        <w:t>Scalar Flux</w:t>
      </w:r>
    </w:p>
    <w:p>
      <w:pPr>
        <w:numPr>
          <w:ilvl w:val="2"/>
          <w:numId w:val="900"/>
        </w:numPr>
        <w:spacing w:before="0" w:after="0"/>
      </w:pPr>
      <w:r>
        <w:t>Angular Flux</w:t>
      </w:r>
    </w:p>
    <w:p>
      <w:pPr>
        <w:numPr>
          <w:ilvl w:val="2"/>
          <w:numId w:val="900"/>
        </w:numPr>
        <w:spacing w:before="0" w:after="0"/>
      </w:pPr>
      <w:r>
        <w:t>Energy Dependence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1"/>
          <w:numId w:val="900"/>
        </w:numPr>
        <w:spacing w:before="0" w:after="0"/>
      </w:pPr>
      <w:r>
        <w:t>Neutron Current</w:t>
      </w:r>
    </w:p>
    <w:p>
      <w:pPr>
        <w:numPr>
          <w:ilvl w:val="2"/>
          <w:numId w:val="900"/>
        </w:numPr>
        <w:spacing w:before="0" w:after="0"/>
      </w:pPr>
      <w:r>
        <w:t>Current Density Vector</w:t>
      </w:r>
    </w:p>
    <w:p>
      <w:pPr>
        <w:numPr>
          <w:ilvl w:val="2"/>
          <w:numId w:val="900"/>
        </w:numPr>
        <w:spacing w:before="0" w:after="0"/>
      </w:pPr>
      <w:r>
        <w:t>Net Current</w:t>
      </w:r>
    </w:p>
    <w:p>
      <w:pPr>
        <w:numPr>
          <w:ilvl w:val="2"/>
          <w:numId w:val="900"/>
        </w:numPr>
        <w:spacing w:before="0" w:after="0"/>
      </w:pPr>
      <w:r>
        <w:t>Partial Currents</w:t>
      </w:r>
    </w:p>
    <w:p>
      <w:pPr>
        <w:numPr>
          <w:ilvl w:val="1"/>
          <w:numId w:val="900"/>
        </w:numPr>
        <w:spacing w:before="0" w:after="0"/>
      </w:pPr>
      <w:r>
        <w:t>Reaction Rates</w:t>
      </w:r>
    </w:p>
    <w:p>
      <w:pPr>
        <w:numPr>
          <w:ilvl w:val="2"/>
          <w:numId w:val="900"/>
        </w:numPr>
        <w:spacing w:before="0" w:after="0"/>
      </w:pPr>
      <w:r>
        <w:t>Absorption Rate</w:t>
      </w:r>
    </w:p>
    <w:p>
      <w:pPr>
        <w:numPr>
          <w:ilvl w:val="2"/>
          <w:numId w:val="900"/>
        </w:numPr>
        <w:spacing w:before="0" w:after="0"/>
      </w:pPr>
      <w:r>
        <w:t>Fission Rate</w:t>
      </w:r>
    </w:p>
    <w:p>
      <w:pPr>
        <w:numPr>
          <w:ilvl w:val="2"/>
          <w:numId w:val="900"/>
        </w:numPr>
        <w:spacing w:before="0" w:after="0"/>
      </w:pPr>
      <w:r>
        <w:t>Scattering Rate</w:t>
      </w:r>
    </w:p>
    <w:p>
      <w:pPr>
        <w:numPr>
          <w:ilvl w:val="2"/>
          <w:numId w:val="900"/>
        </w:numPr>
        <w:spacing w:before="0" w:after="0"/>
      </w:pPr>
      <w:r>
        <w:t>Production Rate</w:t>
      </w:r>
    </w:p>
    <w:p>
      <w:pPr>
        <w:numPr>
          <w:ilvl w:val="0"/>
          <w:numId w:val="900"/>
        </w:numPr>
        <w:spacing w:before="0" w:after="0"/>
      </w:pPr>
      <w:r>
        <w:t>The Neutron Transport Equation</w:t>
      </w:r>
    </w:p>
    <w:p>
      <w:pPr>
        <w:numPr>
          <w:ilvl w:val="1"/>
          <w:numId w:val="900"/>
        </w:numPr>
        <w:spacing w:before="0" w:after="0"/>
      </w:pPr>
      <w:r>
        <w:t>Derivation from First Principles</w:t>
      </w:r>
    </w:p>
    <w:p>
      <w:pPr>
        <w:numPr>
          <w:ilvl w:val="2"/>
          <w:numId w:val="900"/>
        </w:numPr>
        <w:spacing w:before="0" w:after="0"/>
      </w:pPr>
      <w:r>
        <w:t>Neutron Balance Equation</w:t>
      </w:r>
    </w:p>
    <w:p>
      <w:pPr>
        <w:numPr>
          <w:ilvl w:val="2"/>
          <w:numId w:val="900"/>
        </w:numPr>
        <w:spacing w:before="0" w:after="0"/>
      </w:pPr>
      <w:r>
        <w:t>Phase Space Variables</w:t>
      </w:r>
    </w:p>
    <w:p>
      <w:pPr>
        <w:numPr>
          <w:ilvl w:val="1"/>
          <w:numId w:val="900"/>
        </w:numPr>
        <w:spacing w:before="0" w:after="0"/>
      </w:pPr>
      <w:r>
        <w:t>The Boltzmann Transport Equation</w:t>
      </w:r>
    </w:p>
    <w:p>
      <w:pPr>
        <w:numPr>
          <w:ilvl w:val="2"/>
          <w:numId w:val="900"/>
        </w:numPr>
        <w:spacing w:before="0" w:after="0"/>
      </w:pPr>
      <w:r>
        <w:t>Streaming Term</w:t>
      </w:r>
    </w:p>
    <w:p>
      <w:pPr>
        <w:numPr>
          <w:ilvl w:val="2"/>
          <w:numId w:val="900"/>
        </w:numPr>
        <w:spacing w:before="0" w:after="0"/>
      </w:pPr>
      <w:r>
        <w:t>Collision Term</w:t>
      </w:r>
    </w:p>
    <w:p>
      <w:pPr>
        <w:numPr>
          <w:ilvl w:val="2"/>
          <w:numId w:val="900"/>
        </w:numPr>
        <w:spacing w:before="0" w:after="0"/>
      </w:pPr>
      <w:r>
        <w:t>Source Term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Vacuum Boundary</w:t>
      </w:r>
    </w:p>
    <w:p>
      <w:pPr>
        <w:numPr>
          <w:ilvl w:val="2"/>
          <w:numId w:val="900"/>
        </w:numPr>
        <w:spacing w:before="0" w:after="0"/>
      </w:pPr>
      <w:r>
        <w:t>Reflective Boundary</w:t>
      </w:r>
    </w:p>
    <w:p>
      <w:pPr>
        <w:numPr>
          <w:ilvl w:val="2"/>
          <w:numId w:val="900"/>
        </w:numPr>
        <w:spacing w:before="0" w:after="0"/>
      </w:pPr>
      <w:r>
        <w:t>Periodic Boundary</w:t>
      </w:r>
    </w:p>
    <w:p>
      <w:pPr>
        <w:numPr>
          <w:ilvl w:val="1"/>
          <w:numId w:val="900"/>
        </w:numPr>
        <w:spacing w:before="0" w:after="0"/>
      </w:pPr>
      <w:r>
        <w:t>Integral Form of Transport Equation</w:t>
      </w:r>
    </w:p>
    <w:p>
      <w:pPr>
        <w:numPr>
          <w:ilvl w:val="2"/>
          <w:numId w:val="900"/>
        </w:numPr>
        <w:spacing w:before="0" w:after="0"/>
      </w:pPr>
      <w:r>
        <w:t>Collision Probability Method</w:t>
      </w:r>
    </w:p>
    <w:p>
      <w:pPr>
        <w:numPr>
          <w:ilvl w:val="2"/>
          <w:numId w:val="900"/>
        </w:numPr>
        <w:spacing w:before="0" w:after="0"/>
      </w:pPr>
      <w:r>
        <w:t>Method of Characteristics</w:t>
      </w:r>
    </w:p>
    <w:p>
      <w:pPr>
        <w:numPr>
          <w:ilvl w:val="0"/>
          <w:numId w:val="900"/>
        </w:numPr>
        <w:spacing w:before="0" w:after="0"/>
      </w:pPr>
      <w:r>
        <w:t>Neutron Diffusion Theory</w:t>
      </w:r>
    </w:p>
    <w:p>
      <w:pPr>
        <w:numPr>
          <w:ilvl w:val="1"/>
          <w:numId w:val="900"/>
        </w:numPr>
        <w:spacing w:before="0" w:after="0"/>
      </w:pPr>
      <w:r>
        <w:t>Fick's Law</w:t>
      </w:r>
    </w:p>
    <w:p>
      <w:pPr>
        <w:numPr>
          <w:ilvl w:val="2"/>
          <w:numId w:val="900"/>
        </w:numPr>
        <w:spacing w:before="0" w:after="0"/>
      </w:pPr>
      <w:r>
        <w:t>Physical Basis</w:t>
      </w:r>
    </w:p>
    <w:p>
      <w:pPr>
        <w:numPr>
          <w:ilvl w:val="2"/>
          <w:numId w:val="900"/>
        </w:numPr>
        <w:spacing w:before="0" w:after="0"/>
      </w:pPr>
      <w:r>
        <w:t>Limitations and Validity</w:t>
      </w:r>
    </w:p>
    <w:p>
      <w:pPr>
        <w:numPr>
          <w:ilvl w:val="1"/>
          <w:numId w:val="900"/>
        </w:numPr>
        <w:spacing w:before="0" w:after="0"/>
      </w:pPr>
      <w:r>
        <w:t>Derivation of Diffusion Equation</w:t>
      </w:r>
    </w:p>
    <w:p>
      <w:pPr>
        <w:numPr>
          <w:ilvl w:val="2"/>
          <w:numId w:val="900"/>
        </w:numPr>
        <w:spacing w:before="0" w:after="0"/>
      </w:pPr>
      <w:r>
        <w:t>P1 Approximation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2"/>
          <w:numId w:val="900"/>
        </w:numPr>
        <w:spacing w:before="0" w:after="0"/>
      </w:pPr>
      <w:r>
        <w:t>Steady-State Diffusion Equation</w:t>
      </w:r>
    </w:p>
    <w:p>
      <w:pPr>
        <w:numPr>
          <w:ilvl w:val="2"/>
          <w:numId w:val="900"/>
        </w:numPr>
        <w:spacing w:before="0" w:after="0"/>
      </w:pPr>
      <w:r>
        <w:t>Time-Dependent Diffusion Equation</w:t>
      </w:r>
    </w:p>
    <w:p>
      <w:pPr>
        <w:numPr>
          <w:ilvl w:val="1"/>
          <w:numId w:val="900"/>
        </w:numPr>
        <w:spacing w:before="0" w:after="0"/>
      </w:pPr>
      <w:r>
        <w:t>Boundary and Interface Conditions</w:t>
      </w:r>
    </w:p>
    <w:p>
      <w:pPr>
        <w:numPr>
          <w:ilvl w:val="2"/>
          <w:numId w:val="900"/>
        </w:numPr>
        <w:spacing w:before="0" w:after="0"/>
      </w:pPr>
      <w:r>
        <w:t>Vacuum Boundary Condition</w:t>
      </w:r>
    </w:p>
    <w:p>
      <w:pPr>
        <w:numPr>
          <w:ilvl w:val="2"/>
          <w:numId w:val="900"/>
        </w:numPr>
        <w:spacing w:before="0" w:after="0"/>
      </w:pPr>
      <w:r>
        <w:t>Extrapolated Boundary</w:t>
      </w:r>
    </w:p>
    <w:p>
      <w:pPr>
        <w:numPr>
          <w:ilvl w:val="2"/>
          <w:numId w:val="900"/>
        </w:numPr>
        <w:spacing w:before="0" w:after="0"/>
      </w:pPr>
      <w:r>
        <w:t>Interface Conditions</w:t>
      </w:r>
    </w:p>
    <w:p>
      <w:pPr>
        <w:numPr>
          <w:ilvl w:val="2"/>
          <w:numId w:val="900"/>
        </w:numPr>
        <w:spacing w:before="0" w:after="0"/>
      </w:pPr>
      <w:r>
        <w:t>Albedo Boundary Condition</w:t>
      </w:r>
    </w:p>
    <w:p>
      <w:pPr>
        <w:numPr>
          <w:ilvl w:val="1"/>
          <w:numId w:val="900"/>
        </w:numPr>
        <w:spacing w:before="0" w:after="0"/>
      </w:pPr>
      <w:r>
        <w:t>Solutions to Diffusion Equation</w:t>
      </w:r>
    </w:p>
    <w:p>
      <w:pPr>
        <w:numPr>
          <w:ilvl w:val="2"/>
          <w:numId w:val="900"/>
        </w:numPr>
        <w:spacing w:before="0" w:after="0"/>
      </w:pPr>
      <w:r>
        <w:t>Homogeneous Media</w:t>
      </w:r>
    </w:p>
    <w:p>
      <w:pPr>
        <w:numPr>
          <w:ilvl w:val="2"/>
          <w:numId w:val="900"/>
        </w:numPr>
        <w:spacing w:before="0" w:after="0"/>
      </w:pPr>
      <w:r>
        <w:t>Point Source Solutions</w:t>
      </w:r>
    </w:p>
    <w:p>
      <w:pPr>
        <w:numPr>
          <w:ilvl w:val="2"/>
          <w:numId w:val="900"/>
        </w:numPr>
        <w:spacing w:before="0" w:after="0"/>
      </w:pPr>
      <w:r>
        <w:t>Plane Source Solutions</w:t>
      </w:r>
    </w:p>
    <w:p>
      <w:pPr>
        <w:numPr>
          <w:ilvl w:val="0"/>
          <w:numId w:val="900"/>
        </w:numPr>
        <w:spacing w:before="0" w:after="0"/>
      </w:pPr>
      <w:r>
        <w:t>Neutron Slowing Down Theory</w:t>
      </w:r>
    </w:p>
    <w:p>
      <w:pPr>
        <w:numPr>
          <w:ilvl w:val="1"/>
          <w:numId w:val="900"/>
        </w:numPr>
        <w:spacing w:before="0" w:after="0"/>
      </w:pPr>
      <w:r>
        <w:t>Elastic Scattering Kinematics</w:t>
      </w:r>
    </w:p>
    <w:p>
      <w:pPr>
        <w:numPr>
          <w:ilvl w:val="2"/>
          <w:numId w:val="900"/>
        </w:numPr>
        <w:spacing w:before="0" w:after="0"/>
      </w:pPr>
      <w:r>
        <w:t>Laboratory and Center-of-Mass Systems</w:t>
      </w:r>
    </w:p>
    <w:p>
      <w:pPr>
        <w:numPr>
          <w:ilvl w:val="2"/>
          <w:numId w:val="900"/>
        </w:numPr>
        <w:spacing w:before="0" w:after="0"/>
      </w:pPr>
      <w:r>
        <w:t>Energy Transfer in Elastic Collisions</w:t>
      </w:r>
    </w:p>
    <w:p>
      <w:pPr>
        <w:numPr>
          <w:ilvl w:val="2"/>
          <w:numId w:val="900"/>
        </w:numPr>
        <w:spacing w:before="0" w:after="0"/>
      </w:pPr>
      <w:r>
        <w:t>Scattering Angle Distribution</w:t>
      </w:r>
    </w:p>
    <w:p>
      <w:pPr>
        <w:numPr>
          <w:ilvl w:val="1"/>
          <w:numId w:val="900"/>
        </w:numPr>
        <w:spacing w:before="0" w:after="0"/>
      </w:pPr>
      <w:r>
        <w:t>Slowing Down Parameters</w:t>
      </w:r>
    </w:p>
    <w:p>
      <w:pPr>
        <w:numPr>
          <w:ilvl w:val="2"/>
          <w:numId w:val="900"/>
        </w:numPr>
        <w:spacing w:before="0" w:after="0"/>
      </w:pPr>
      <w:r>
        <w:t>Average Logarithmic Energy Decrement</w:t>
      </w:r>
    </w:p>
    <w:p>
      <w:pPr>
        <w:numPr>
          <w:ilvl w:val="2"/>
          <w:numId w:val="900"/>
        </w:numPr>
        <w:spacing w:before="0" w:after="0"/>
      </w:pPr>
      <w:r>
        <w:t>Average Number of Collisions</w:t>
      </w:r>
    </w:p>
    <w:p>
      <w:pPr>
        <w:numPr>
          <w:ilvl w:val="2"/>
          <w:numId w:val="900"/>
        </w:numPr>
        <w:spacing w:before="0" w:after="0"/>
      </w:pPr>
      <w:r>
        <w:t>Slowing Down Power</w:t>
      </w:r>
    </w:p>
    <w:p>
      <w:pPr>
        <w:numPr>
          <w:ilvl w:val="1"/>
          <w:numId w:val="900"/>
        </w:numPr>
        <w:spacing w:before="0" w:after="0"/>
      </w:pPr>
      <w:r>
        <w:t>Age Theory</w:t>
      </w:r>
    </w:p>
    <w:p>
      <w:pPr>
        <w:numPr>
          <w:ilvl w:val="2"/>
          <w:numId w:val="900"/>
        </w:numPr>
        <w:spacing w:before="0" w:after="0"/>
      </w:pPr>
      <w:r>
        <w:t>Fermi Age Equation</w:t>
      </w:r>
    </w:p>
    <w:p>
      <w:pPr>
        <w:numPr>
          <w:ilvl w:val="2"/>
          <w:numId w:val="900"/>
        </w:numPr>
        <w:spacing w:before="0" w:after="0"/>
      </w:pPr>
      <w:r>
        <w:t>Age to Thermal Energy</w:t>
      </w:r>
    </w:p>
    <w:p>
      <w:pPr>
        <w:numPr>
          <w:ilvl w:val="2"/>
          <w:numId w:val="900"/>
        </w:numPr>
        <w:spacing w:before="0" w:after="0"/>
      </w:pPr>
      <w:r>
        <w:t>Slowing Down Density</w:t>
      </w:r>
    </w:p>
    <w:p>
      <w:pPr>
        <w:numPr>
          <w:ilvl w:val="1"/>
          <w:numId w:val="900"/>
        </w:numPr>
        <w:spacing w:before="0" w:after="0"/>
      </w:pPr>
      <w:r>
        <w:t>Resonance Escape</w:t>
      </w:r>
    </w:p>
    <w:p>
      <w:pPr>
        <w:numPr>
          <w:ilvl w:val="2"/>
          <w:numId w:val="900"/>
        </w:numPr>
        <w:spacing w:before="0" w:after="0"/>
      </w:pPr>
      <w:r>
        <w:t>Resonance Escape Probability</w:t>
      </w:r>
    </w:p>
    <w:p>
      <w:pPr>
        <w:numPr>
          <w:ilvl w:val="2"/>
          <w:numId w:val="900"/>
        </w:numPr>
        <w:spacing w:before="0" w:after="0"/>
      </w:pPr>
      <w:r>
        <w:t>Narrow Resonance Approximation</w:t>
      </w:r>
    </w:p>
    <w:p>
      <w:pPr>
        <w:numPr>
          <w:ilvl w:val="2"/>
          <w:numId w:val="900"/>
        </w:numPr>
        <w:spacing w:before="0" w:after="0"/>
      </w:pPr>
      <w:r>
        <w:t>Wide Resonance Approximation</w:t>
      </w:r>
    </w:p>
    <w:p>
      <w:pPr>
        <w:numPr>
          <w:ilvl w:val="0"/>
          <w:numId w:val="900"/>
        </w:numPr>
        <w:spacing w:before="0" w:after="0"/>
      </w:pPr>
      <w:r>
        <w:t>Thermal Neutron Physics</w:t>
      </w:r>
    </w:p>
    <w:p>
      <w:pPr>
        <w:numPr>
          <w:ilvl w:val="1"/>
          <w:numId w:val="900"/>
        </w:numPr>
        <w:spacing w:before="0" w:after="0"/>
      </w:pPr>
      <w:r>
        <w:t>Neutron Thermalization</w:t>
      </w:r>
    </w:p>
    <w:p>
      <w:pPr>
        <w:numPr>
          <w:ilvl w:val="2"/>
          <w:numId w:val="900"/>
        </w:numPr>
        <w:spacing w:before="0" w:after="0"/>
      </w:pPr>
      <w:r>
        <w:t>Thermalization Process</w:t>
      </w:r>
    </w:p>
    <w:p>
      <w:pPr>
        <w:numPr>
          <w:ilvl w:val="2"/>
          <w:numId w:val="900"/>
        </w:numPr>
        <w:spacing w:before="0" w:after="0"/>
      </w:pPr>
      <w:r>
        <w:t>Thermal Equilibrium</w:t>
      </w:r>
    </w:p>
    <w:p>
      <w:pPr>
        <w:numPr>
          <w:ilvl w:val="2"/>
          <w:numId w:val="900"/>
        </w:numPr>
        <w:spacing w:before="0" w:after="0"/>
      </w:pPr>
      <w:r>
        <w:t>Thermalization Length</w:t>
      </w:r>
    </w:p>
    <w:p>
      <w:pPr>
        <w:numPr>
          <w:ilvl w:val="1"/>
          <w:numId w:val="900"/>
        </w:numPr>
        <w:spacing w:before="0" w:after="0"/>
      </w:pPr>
      <w:r>
        <w:t>Maxwell-Boltzmann Distribution</w:t>
      </w:r>
    </w:p>
    <w:p>
      <w:pPr>
        <w:numPr>
          <w:ilvl w:val="2"/>
          <w:numId w:val="900"/>
        </w:numPr>
        <w:spacing w:before="0" w:after="0"/>
      </w:pPr>
      <w:r>
        <w:t>Thermal Neutron Spectrum</w:t>
      </w:r>
    </w:p>
    <w:p>
      <w:pPr>
        <w:numPr>
          <w:ilvl w:val="2"/>
          <w:numId w:val="900"/>
        </w:numPr>
        <w:spacing w:before="0" w:after="0"/>
      </w:pPr>
      <w:r>
        <w:t>Most Probable Energy</w:t>
      </w:r>
    </w:p>
    <w:p>
      <w:pPr>
        <w:numPr>
          <w:ilvl w:val="2"/>
          <w:numId w:val="900"/>
        </w:numPr>
        <w:spacing w:before="0" w:after="0"/>
      </w:pPr>
      <w:r>
        <w:t>Average Energy</w:t>
      </w:r>
    </w:p>
    <w:p>
      <w:pPr>
        <w:numPr>
          <w:ilvl w:val="1"/>
          <w:numId w:val="900"/>
        </w:numPr>
        <w:spacing w:before="0" w:after="0"/>
      </w:pPr>
      <w:r>
        <w:t>Neutron Temperature</w:t>
      </w:r>
    </w:p>
    <w:p>
      <w:pPr>
        <w:numPr>
          <w:ilvl w:val="2"/>
          <w:numId w:val="900"/>
        </w:numPr>
        <w:spacing w:before="0" w:after="0"/>
      </w:pPr>
      <w:r>
        <w:t>Effective Temperature</w:t>
      </w:r>
    </w:p>
    <w:p>
      <w:pPr>
        <w:numPr>
          <w:ilvl w:val="2"/>
          <w:numId w:val="900"/>
        </w:numPr>
        <w:spacing w:before="0" w:after="0"/>
      </w:pPr>
      <w:r>
        <w:t>Hardening of Spectrum</w:t>
      </w:r>
    </w:p>
    <w:p>
      <w:pPr>
        <w:numPr>
          <w:ilvl w:val="1"/>
          <w:numId w:val="900"/>
        </w:numPr>
        <w:spacing w:before="0" w:after="0"/>
      </w:pPr>
      <w:r>
        <w:t>Thermal Utilization</w:t>
      </w:r>
    </w:p>
    <w:p>
      <w:pPr>
        <w:numPr>
          <w:ilvl w:val="2"/>
          <w:numId w:val="900"/>
        </w:numPr>
        <w:spacing w:before="0" w:after="0"/>
      </w:pPr>
      <w:r>
        <w:t>Thermal Disadvantage Factor</w:t>
      </w:r>
    </w:p>
    <w:p>
      <w:pPr>
        <w:numPr>
          <w:ilvl w:val="2"/>
          <w:numId w:val="900"/>
        </w:numPr>
        <w:spacing w:before="0" w:after="0"/>
      </w:pPr>
      <w:r>
        <w:t>Resonance Disadvantage Factor</w:t>
      </w:r>
    </w:p>
    <w:p>
      <w:pPr>
        <w:pStyle w:val="Heading1"/>
      </w:pPr>
      <w:r>
        <w:t>Reactor Criticality and Neutron Balance</w:t>
      </w:r>
    </w:p>
    <w:p>
      <w:pPr>
        <w:numPr>
          <w:ilvl w:val="0"/>
          <w:numId w:val="900"/>
        </w:numPr>
        <w:spacing w:before="0" w:after="0"/>
      </w:pPr>
      <w:r>
        <w:t>Neutron Life Cycle</w:t>
      </w:r>
    </w:p>
    <w:p>
      <w:pPr>
        <w:numPr>
          <w:ilvl w:val="1"/>
          <w:numId w:val="900"/>
        </w:numPr>
        <w:spacing w:before="0" w:after="0"/>
      </w:pPr>
      <w:r>
        <w:t>Four-Factor Formula</w:t>
      </w:r>
    </w:p>
    <w:p>
      <w:pPr>
        <w:numPr>
          <w:ilvl w:val="2"/>
          <w:numId w:val="900"/>
        </w:numPr>
        <w:spacing w:before="0" w:after="0"/>
      </w:pPr>
      <w:r>
        <w:t>Fast Fission Factor</w:t>
      </w:r>
    </w:p>
    <w:p>
      <w:pPr>
        <w:numPr>
          <w:ilvl w:val="3"/>
          <w:numId w:val="900"/>
        </w:numPr>
        <w:spacing w:before="0" w:after="0"/>
      </w:pPr>
      <w:r>
        <w:t>Definition and Physical Meaning</w:t>
      </w:r>
    </w:p>
    <w:p>
      <w:pPr>
        <w:numPr>
          <w:ilvl w:val="3"/>
          <w:numId w:val="900"/>
        </w:numPr>
        <w:spacing w:before="0" w:after="0"/>
      </w:pPr>
      <w:r>
        <w:t>Factors Affecting Fast Fission</w:t>
      </w:r>
    </w:p>
    <w:p>
      <w:pPr>
        <w:numPr>
          <w:ilvl w:val="2"/>
          <w:numId w:val="900"/>
        </w:numPr>
        <w:spacing w:before="0" w:after="0"/>
      </w:pPr>
      <w:r>
        <w:t>Resonance Escape Probability</w:t>
      </w:r>
    </w:p>
    <w:p>
      <w:pPr>
        <w:numPr>
          <w:ilvl w:val="3"/>
          <w:numId w:val="900"/>
        </w:numPr>
        <w:spacing w:before="0" w:after="0"/>
      </w:pPr>
      <w:r>
        <w:t>Resonance Absorption</w:t>
      </w:r>
    </w:p>
    <w:p>
      <w:pPr>
        <w:numPr>
          <w:ilvl w:val="3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Thermal Utilization Factor</w:t>
      </w:r>
    </w:p>
    <w:p>
      <w:pPr>
        <w:numPr>
          <w:ilvl w:val="3"/>
          <w:numId w:val="900"/>
        </w:numPr>
        <w:spacing w:before="0" w:after="0"/>
      </w:pPr>
      <w:r>
        <w:t>Fuel-to-Moderator Ratio</w:t>
      </w:r>
    </w:p>
    <w:p>
      <w:pPr>
        <w:numPr>
          <w:ilvl w:val="3"/>
          <w:numId w:val="900"/>
        </w:numPr>
        <w:spacing w:before="0" w:after="0"/>
      </w:pPr>
      <w:r>
        <w:t>Parasitic Absorption</w:t>
      </w:r>
    </w:p>
    <w:p>
      <w:pPr>
        <w:numPr>
          <w:ilvl w:val="2"/>
          <w:numId w:val="900"/>
        </w:numPr>
        <w:spacing w:before="0" w:after="0"/>
      </w:pPr>
      <w:r>
        <w:t>Reproduction Factor</w:t>
      </w:r>
    </w:p>
    <w:p>
      <w:pPr>
        <w:numPr>
          <w:ilvl w:val="3"/>
          <w:numId w:val="900"/>
        </w:numPr>
        <w:spacing w:before="0" w:after="0"/>
      </w:pPr>
      <w:r>
        <w:t>Neutrons per Absorption</w:t>
      </w:r>
    </w:p>
    <w:p>
      <w:pPr>
        <w:numPr>
          <w:ilvl w:val="3"/>
          <w:numId w:val="900"/>
        </w:numPr>
        <w:spacing w:before="0" w:after="0"/>
      </w:pPr>
      <w:r>
        <w:t>Fuel Composition Effects</w:t>
      </w:r>
    </w:p>
    <w:p>
      <w:pPr>
        <w:numPr>
          <w:ilvl w:val="1"/>
          <w:numId w:val="900"/>
        </w:numPr>
        <w:spacing w:before="0" w:after="0"/>
      </w:pPr>
      <w:r>
        <w:t>Six-Factor Formula</w:t>
      </w:r>
    </w:p>
    <w:p>
      <w:pPr>
        <w:numPr>
          <w:ilvl w:val="2"/>
          <w:numId w:val="900"/>
        </w:numPr>
        <w:spacing w:before="0" w:after="0"/>
      </w:pPr>
      <w:r>
        <w:t>Fast Non-Leakage Probability</w:t>
      </w:r>
    </w:p>
    <w:p>
      <w:pPr>
        <w:numPr>
          <w:ilvl w:val="3"/>
          <w:numId w:val="900"/>
        </w:numPr>
        <w:spacing w:before="0" w:after="0"/>
      </w:pPr>
      <w:r>
        <w:t>Fast Leakage</w:t>
      </w:r>
    </w:p>
    <w:p>
      <w:pPr>
        <w:numPr>
          <w:ilvl w:val="3"/>
          <w:numId w:val="900"/>
        </w:numPr>
        <w:spacing w:before="0" w:after="0"/>
      </w:pPr>
      <w:r>
        <w:t>Core Size Effects</w:t>
      </w:r>
    </w:p>
    <w:p>
      <w:pPr>
        <w:numPr>
          <w:ilvl w:val="2"/>
          <w:numId w:val="900"/>
        </w:numPr>
        <w:spacing w:before="0" w:after="0"/>
      </w:pPr>
      <w:r>
        <w:t>Thermal Non-Leakage Probability</w:t>
      </w:r>
    </w:p>
    <w:p>
      <w:pPr>
        <w:numPr>
          <w:ilvl w:val="3"/>
          <w:numId w:val="900"/>
        </w:numPr>
        <w:spacing w:before="0" w:after="0"/>
      </w:pPr>
      <w:r>
        <w:t>Thermal Leakage</w:t>
      </w:r>
    </w:p>
    <w:p>
      <w:pPr>
        <w:numPr>
          <w:ilvl w:val="3"/>
          <w:numId w:val="900"/>
        </w:numPr>
        <w:spacing w:before="0" w:after="0"/>
      </w:pPr>
      <w:r>
        <w:t>Geometric Effects</w:t>
      </w:r>
    </w:p>
    <w:p>
      <w:pPr>
        <w:numPr>
          <w:ilvl w:val="1"/>
          <w:numId w:val="900"/>
        </w:numPr>
        <w:spacing w:before="0" w:after="0"/>
      </w:pPr>
      <w:r>
        <w:t>Multiplication Factor</w:t>
      </w:r>
    </w:p>
    <w:p>
      <w:pPr>
        <w:numPr>
          <w:ilvl w:val="2"/>
          <w:numId w:val="900"/>
        </w:numPr>
        <w:spacing w:before="0" w:after="0"/>
      </w:pPr>
      <w:r>
        <w:t>Infinite Multiplication Factor</w:t>
      </w:r>
    </w:p>
    <w:p>
      <w:pPr>
        <w:numPr>
          <w:ilvl w:val="2"/>
          <w:numId w:val="900"/>
        </w:numPr>
        <w:spacing w:before="0" w:after="0"/>
      </w:pPr>
      <w:r>
        <w:t>Effective Multiplication Factor</w:t>
      </w:r>
    </w:p>
    <w:p>
      <w:pPr>
        <w:numPr>
          <w:ilvl w:val="2"/>
          <w:numId w:val="900"/>
        </w:numPr>
        <w:spacing w:before="0" w:after="0"/>
      </w:pPr>
      <w:r>
        <w:t>Critical Condition</w:t>
      </w:r>
    </w:p>
    <w:p>
      <w:pPr>
        <w:numPr>
          <w:ilvl w:val="0"/>
          <w:numId w:val="900"/>
        </w:numPr>
        <w:spacing w:before="0" w:after="0"/>
      </w:pPr>
      <w:r>
        <w:t>One-Group Diffusion Model</w:t>
      </w:r>
    </w:p>
    <w:p>
      <w:pPr>
        <w:numPr>
          <w:ilvl w:val="1"/>
          <w:numId w:val="900"/>
        </w:numPr>
        <w:spacing w:before="0" w:after="0"/>
      </w:pPr>
      <w:r>
        <w:t>Critical Equation</w:t>
      </w:r>
    </w:p>
    <w:p>
      <w:pPr>
        <w:numPr>
          <w:ilvl w:val="2"/>
          <w:numId w:val="900"/>
        </w:numPr>
        <w:spacing w:before="0" w:after="0"/>
      </w:pPr>
      <w:r>
        <w:t>Material Buckling</w:t>
      </w:r>
    </w:p>
    <w:p>
      <w:pPr>
        <w:numPr>
          <w:ilvl w:val="2"/>
          <w:numId w:val="900"/>
        </w:numPr>
        <w:spacing w:before="0" w:after="0"/>
      </w:pPr>
      <w:r>
        <w:t>Geometric Buckling</w:t>
      </w:r>
    </w:p>
    <w:p>
      <w:pPr>
        <w:numPr>
          <w:ilvl w:val="2"/>
          <w:numId w:val="900"/>
        </w:numPr>
        <w:spacing w:before="0" w:after="0"/>
      </w:pPr>
      <w:r>
        <w:t>Critical Condition</w:t>
      </w:r>
    </w:p>
    <w:p>
      <w:pPr>
        <w:numPr>
          <w:ilvl w:val="1"/>
          <w:numId w:val="900"/>
        </w:numPr>
        <w:spacing w:before="0" w:after="0"/>
      </w:pPr>
      <w:r>
        <w:t>Critical Size Calculations</w:t>
      </w:r>
    </w:p>
    <w:p>
      <w:pPr>
        <w:numPr>
          <w:ilvl w:val="2"/>
          <w:numId w:val="900"/>
        </w:numPr>
        <w:spacing w:before="0" w:after="0"/>
      </w:pPr>
      <w:r>
        <w:t>Bare Reactor Geometries</w:t>
      </w:r>
    </w:p>
    <w:p>
      <w:pPr>
        <w:numPr>
          <w:ilvl w:val="3"/>
          <w:numId w:val="900"/>
        </w:numPr>
        <w:spacing w:before="0" w:after="0"/>
      </w:pPr>
      <w:r>
        <w:t>Spherical Reactor</w:t>
      </w:r>
    </w:p>
    <w:p>
      <w:pPr>
        <w:numPr>
          <w:ilvl w:val="3"/>
          <w:numId w:val="900"/>
        </w:numPr>
        <w:spacing w:before="0" w:after="0"/>
      </w:pPr>
      <w:r>
        <w:t>Cylindrical Reactor</w:t>
      </w:r>
    </w:p>
    <w:p>
      <w:pPr>
        <w:numPr>
          <w:ilvl w:val="3"/>
          <w:numId w:val="900"/>
        </w:numPr>
        <w:spacing w:before="0" w:after="0"/>
      </w:pPr>
      <w:r>
        <w:t>Slab Reactor</w:t>
      </w:r>
    </w:p>
    <w:p>
      <w:pPr>
        <w:numPr>
          <w:ilvl w:val="2"/>
          <w:numId w:val="900"/>
        </w:numPr>
        <w:spacing w:before="0" w:after="0"/>
      </w:pPr>
      <w:r>
        <w:t>Reflected Reactors</w:t>
      </w:r>
    </w:p>
    <w:p>
      <w:pPr>
        <w:numPr>
          <w:ilvl w:val="3"/>
          <w:numId w:val="900"/>
        </w:numPr>
        <w:spacing w:before="0" w:after="0"/>
      </w:pPr>
      <w:r>
        <w:t>Reflector Savings</w:t>
      </w:r>
    </w:p>
    <w:p>
      <w:pPr>
        <w:numPr>
          <w:ilvl w:val="3"/>
          <w:numId w:val="900"/>
        </w:numPr>
        <w:spacing w:before="0" w:after="0"/>
      </w:pPr>
      <w:r>
        <w:t>Critical Size Reduction</w:t>
      </w:r>
    </w:p>
    <w:p>
      <w:pPr>
        <w:numPr>
          <w:ilvl w:val="1"/>
          <w:numId w:val="900"/>
        </w:numPr>
        <w:spacing w:before="0" w:after="0"/>
      </w:pPr>
      <w:r>
        <w:t>Neutron Flux Distribution</w:t>
      </w:r>
    </w:p>
    <w:p>
      <w:pPr>
        <w:numPr>
          <w:ilvl w:val="2"/>
          <w:numId w:val="900"/>
        </w:numPr>
        <w:spacing w:before="0" w:after="0"/>
      </w:pPr>
      <w:r>
        <w:t>Fundamental Mode</w:t>
      </w:r>
    </w:p>
    <w:p>
      <w:pPr>
        <w:numPr>
          <w:ilvl w:val="2"/>
          <w:numId w:val="900"/>
        </w:numPr>
        <w:spacing w:before="0" w:after="0"/>
      </w:pPr>
      <w:r>
        <w:t>Higher Harmonics</w:t>
      </w:r>
    </w:p>
    <w:p>
      <w:pPr>
        <w:numPr>
          <w:ilvl w:val="2"/>
          <w:numId w:val="900"/>
        </w:numPr>
        <w:spacing w:before="0" w:after="0"/>
      </w:pPr>
      <w:r>
        <w:t>Flux Shapes in Different Geometries</w:t>
      </w:r>
    </w:p>
    <w:p>
      <w:pPr>
        <w:numPr>
          <w:ilvl w:val="0"/>
          <w:numId w:val="900"/>
        </w:numPr>
        <w:spacing w:before="0" w:after="0"/>
      </w:pPr>
      <w:r>
        <w:t>Multi-Group Diffusion Theory</w:t>
      </w:r>
    </w:p>
    <w:p>
      <w:pPr>
        <w:numPr>
          <w:ilvl w:val="1"/>
          <w:numId w:val="900"/>
        </w:numPr>
        <w:spacing w:before="0" w:after="0"/>
      </w:pPr>
      <w:r>
        <w:t>Group Structure</w:t>
      </w:r>
    </w:p>
    <w:p>
      <w:pPr>
        <w:numPr>
          <w:ilvl w:val="2"/>
          <w:numId w:val="900"/>
        </w:numPr>
        <w:spacing w:before="0" w:after="0"/>
      </w:pPr>
      <w:r>
        <w:t>Energy Group Definition</w:t>
      </w:r>
    </w:p>
    <w:p>
      <w:pPr>
        <w:numPr>
          <w:ilvl w:val="2"/>
          <w:numId w:val="900"/>
        </w:numPr>
        <w:spacing w:before="0" w:after="0"/>
      </w:pPr>
      <w:r>
        <w:t>Group Constants</w:t>
      </w:r>
    </w:p>
    <w:p>
      <w:pPr>
        <w:numPr>
          <w:ilvl w:val="2"/>
          <w:numId w:val="900"/>
        </w:numPr>
        <w:spacing w:before="0" w:after="0"/>
      </w:pPr>
      <w:r>
        <w:t>Cross Section Averaging</w:t>
      </w:r>
    </w:p>
    <w:p>
      <w:pPr>
        <w:numPr>
          <w:ilvl w:val="1"/>
          <w:numId w:val="900"/>
        </w:numPr>
        <w:spacing w:before="0" w:after="0"/>
      </w:pPr>
      <w:r>
        <w:t>Two-Group Model</w:t>
      </w:r>
    </w:p>
    <w:p>
      <w:pPr>
        <w:numPr>
          <w:ilvl w:val="2"/>
          <w:numId w:val="900"/>
        </w:numPr>
        <w:spacing w:before="0" w:after="0"/>
      </w:pPr>
      <w:r>
        <w:t>Fast Group Equation</w:t>
      </w:r>
    </w:p>
    <w:p>
      <w:pPr>
        <w:numPr>
          <w:ilvl w:val="2"/>
          <w:numId w:val="900"/>
        </w:numPr>
        <w:spacing w:before="0" w:after="0"/>
      </w:pPr>
      <w:r>
        <w:t>Thermal Group Equation</w:t>
      </w:r>
    </w:p>
    <w:p>
      <w:pPr>
        <w:numPr>
          <w:ilvl w:val="2"/>
          <w:numId w:val="900"/>
        </w:numPr>
        <w:spacing w:before="0" w:after="0"/>
      </w:pPr>
      <w:r>
        <w:t>Group Coupling</w:t>
      </w:r>
    </w:p>
    <w:p>
      <w:pPr>
        <w:numPr>
          <w:ilvl w:val="2"/>
          <w:numId w:val="900"/>
        </w:numPr>
        <w:spacing w:before="0" w:after="0"/>
      </w:pPr>
      <w:r>
        <w:t>Two-Group Critical Equation</w:t>
      </w:r>
    </w:p>
    <w:p>
      <w:pPr>
        <w:numPr>
          <w:ilvl w:val="1"/>
          <w:numId w:val="900"/>
        </w:numPr>
        <w:spacing w:before="0" w:after="0"/>
      </w:pPr>
      <w:r>
        <w:t>Few-Group Methods</w:t>
      </w:r>
    </w:p>
    <w:p>
      <w:pPr>
        <w:numPr>
          <w:ilvl w:val="2"/>
          <w:numId w:val="900"/>
        </w:numPr>
        <w:spacing w:before="0" w:after="0"/>
      </w:pPr>
      <w:r>
        <w:t>Group Condensation</w:t>
      </w:r>
    </w:p>
    <w:p>
      <w:pPr>
        <w:numPr>
          <w:ilvl w:val="2"/>
          <w:numId w:val="900"/>
        </w:numPr>
        <w:spacing w:before="0" w:after="0"/>
      </w:pPr>
      <w:r>
        <w:t>Spectral Calculations</w:t>
      </w:r>
    </w:p>
    <w:p>
      <w:pPr>
        <w:numPr>
          <w:ilvl w:val="2"/>
          <w:numId w:val="900"/>
        </w:numPr>
        <w:spacing w:before="0" w:after="0"/>
      </w:pPr>
      <w:r>
        <w:t>Homogenization Techniques</w:t>
      </w:r>
    </w:p>
    <w:p>
      <w:pPr>
        <w:numPr>
          <w:ilvl w:val="0"/>
          <w:numId w:val="900"/>
        </w:numPr>
        <w:spacing w:before="0" w:after="0"/>
      </w:pPr>
      <w:r>
        <w:t>Heterogeneous Effects</w:t>
      </w:r>
    </w:p>
    <w:p>
      <w:pPr>
        <w:numPr>
          <w:ilvl w:val="1"/>
          <w:numId w:val="900"/>
        </w:numPr>
        <w:spacing w:before="0" w:after="0"/>
      </w:pPr>
      <w:r>
        <w:t>Cell Calculations</w:t>
      </w:r>
    </w:p>
    <w:p>
      <w:pPr>
        <w:numPr>
          <w:ilvl w:val="2"/>
          <w:numId w:val="900"/>
        </w:numPr>
        <w:spacing w:before="0" w:after="0"/>
      </w:pPr>
      <w:r>
        <w:t>Unit Cell Definition</w:t>
      </w:r>
    </w:p>
    <w:p>
      <w:pPr>
        <w:numPr>
          <w:ilvl w:val="2"/>
          <w:numId w:val="900"/>
        </w:numPr>
        <w:spacing w:before="0" w:after="0"/>
      </w:pPr>
      <w:r>
        <w:t>Flux Disadvantage Factors</w:t>
      </w:r>
    </w:p>
    <w:p>
      <w:pPr>
        <w:numPr>
          <w:ilvl w:val="2"/>
          <w:numId w:val="900"/>
        </w:numPr>
        <w:spacing w:before="0" w:after="0"/>
      </w:pPr>
      <w:r>
        <w:t>Cell-Averaged Cross Sections</w:t>
      </w:r>
    </w:p>
    <w:p>
      <w:pPr>
        <w:numPr>
          <w:ilvl w:val="1"/>
          <w:numId w:val="900"/>
        </w:numPr>
        <w:spacing w:before="0" w:after="0"/>
      </w:pPr>
      <w:r>
        <w:t>Self-Shielding</w:t>
      </w:r>
    </w:p>
    <w:p>
      <w:pPr>
        <w:numPr>
          <w:ilvl w:val="2"/>
          <w:numId w:val="900"/>
        </w:numPr>
        <w:spacing w:before="0" w:after="0"/>
      </w:pPr>
      <w:r>
        <w:t>Spatial Self-Shielding</w:t>
      </w:r>
    </w:p>
    <w:p>
      <w:pPr>
        <w:numPr>
          <w:ilvl w:val="2"/>
          <w:numId w:val="900"/>
        </w:numPr>
        <w:spacing w:before="0" w:after="0"/>
      </w:pPr>
      <w:r>
        <w:t>Resonance Self-Shielding</w:t>
      </w:r>
    </w:p>
    <w:p>
      <w:pPr>
        <w:numPr>
          <w:ilvl w:val="2"/>
          <w:numId w:val="900"/>
        </w:numPr>
        <w:spacing w:before="0" w:after="0"/>
      </w:pPr>
      <w:r>
        <w:t>Dancoff Correction</w:t>
      </w:r>
    </w:p>
    <w:p>
      <w:pPr>
        <w:numPr>
          <w:ilvl w:val="1"/>
          <w:numId w:val="900"/>
        </w:numPr>
        <w:spacing w:before="0" w:after="0"/>
      </w:pPr>
      <w:r>
        <w:t>Double Heterogeneity</w:t>
      </w:r>
    </w:p>
    <w:p>
      <w:pPr>
        <w:numPr>
          <w:ilvl w:val="2"/>
          <w:numId w:val="900"/>
        </w:numPr>
        <w:spacing w:before="0" w:after="0"/>
      </w:pPr>
      <w:r>
        <w:t>Fuel Particle Effects</w:t>
      </w:r>
    </w:p>
    <w:p>
      <w:pPr>
        <w:numPr>
          <w:ilvl w:val="2"/>
          <w:numId w:val="900"/>
        </w:numPr>
        <w:spacing w:before="0" w:after="0"/>
      </w:pPr>
      <w:r>
        <w:t>Lattice Effects</w:t>
      </w:r>
    </w:p>
    <w:p>
      <w:pPr>
        <w:pStyle w:val="Heading1"/>
      </w:pPr>
      <w:r>
        <w:t>Reactor Kinetics and Control</w:t>
      </w:r>
    </w:p>
    <w:p>
      <w:pPr>
        <w:numPr>
          <w:ilvl w:val="0"/>
          <w:numId w:val="900"/>
        </w:numPr>
        <w:spacing w:before="0" w:after="0"/>
      </w:pPr>
      <w:r>
        <w:t>Point Kinetics Model</w:t>
      </w:r>
    </w:p>
    <w:p>
      <w:pPr>
        <w:numPr>
          <w:ilvl w:val="1"/>
          <w:numId w:val="900"/>
        </w:numPr>
        <w:spacing w:before="0" w:after="0"/>
      </w:pPr>
      <w:r>
        <w:t>Prompt Neutron Kinetics</w:t>
      </w:r>
    </w:p>
    <w:p>
      <w:pPr>
        <w:numPr>
          <w:ilvl w:val="2"/>
          <w:numId w:val="900"/>
        </w:numPr>
        <w:spacing w:before="0" w:after="0"/>
      </w:pPr>
      <w:r>
        <w:t>Prompt Jump Approximation</w:t>
      </w:r>
    </w:p>
    <w:p>
      <w:pPr>
        <w:numPr>
          <w:ilvl w:val="2"/>
          <w:numId w:val="900"/>
        </w:numPr>
        <w:spacing w:before="0" w:after="0"/>
      </w:pPr>
      <w:r>
        <w:t>Reactor Period</w:t>
      </w:r>
    </w:p>
    <w:p>
      <w:pPr>
        <w:numPr>
          <w:ilvl w:val="1"/>
          <w:numId w:val="900"/>
        </w:numPr>
        <w:spacing w:before="0" w:after="0"/>
      </w:pPr>
      <w:r>
        <w:t>Delayed Neutron Kinetics</w:t>
      </w:r>
    </w:p>
    <w:p>
      <w:pPr>
        <w:numPr>
          <w:ilvl w:val="2"/>
          <w:numId w:val="900"/>
        </w:numPr>
        <w:spacing w:before="0" w:after="0"/>
      </w:pPr>
      <w:r>
        <w:t>Delayed Neutron Groups</w:t>
      </w:r>
    </w:p>
    <w:p>
      <w:pPr>
        <w:numPr>
          <w:ilvl w:val="2"/>
          <w:numId w:val="900"/>
        </w:numPr>
        <w:spacing w:before="0" w:after="0"/>
      </w:pPr>
      <w:r>
        <w:t>Precursor Equations</w:t>
      </w:r>
    </w:p>
    <w:p>
      <w:pPr>
        <w:numPr>
          <w:ilvl w:val="2"/>
          <w:numId w:val="900"/>
        </w:numPr>
        <w:spacing w:before="0" w:after="0"/>
      </w:pPr>
      <w:r>
        <w:t>Point Kinetics Equations</w:t>
      </w:r>
    </w:p>
    <w:p>
      <w:pPr>
        <w:numPr>
          <w:ilvl w:val="1"/>
          <w:numId w:val="900"/>
        </w:numPr>
        <w:spacing w:before="0" w:after="0"/>
      </w:pPr>
      <w:r>
        <w:t>Solutions to Kinetics Equations</w:t>
      </w:r>
    </w:p>
    <w:p>
      <w:pPr>
        <w:numPr>
          <w:ilvl w:val="2"/>
          <w:numId w:val="900"/>
        </w:numPr>
        <w:spacing w:before="0" w:after="0"/>
      </w:pPr>
      <w:r>
        <w:t>Step Reactivity Insertion</w:t>
      </w:r>
    </w:p>
    <w:p>
      <w:pPr>
        <w:numPr>
          <w:ilvl w:val="2"/>
          <w:numId w:val="900"/>
        </w:numPr>
        <w:spacing w:before="0" w:after="0"/>
      </w:pPr>
      <w:r>
        <w:t>Ramp Reactivity Insertion</w:t>
      </w:r>
    </w:p>
    <w:p>
      <w:pPr>
        <w:numPr>
          <w:ilvl w:val="2"/>
          <w:numId w:val="900"/>
        </w:numPr>
        <w:spacing w:before="0" w:after="0"/>
      </w:pPr>
      <w:r>
        <w:t>Sinusoidal Reactivity</w:t>
      </w:r>
    </w:p>
    <w:p>
      <w:pPr>
        <w:numPr>
          <w:ilvl w:val="0"/>
          <w:numId w:val="900"/>
        </w:numPr>
        <w:spacing w:before="0" w:after="0"/>
      </w:pPr>
      <w:r>
        <w:t>Reactivity Concepts</w:t>
      </w:r>
    </w:p>
    <w:p>
      <w:pPr>
        <w:numPr>
          <w:ilvl w:val="1"/>
          <w:numId w:val="900"/>
        </w:numPr>
        <w:spacing w:before="0" w:after="0"/>
      </w:pPr>
      <w:r>
        <w:t>Definition of Reactivity</w:t>
      </w:r>
    </w:p>
    <w:p>
      <w:pPr>
        <w:numPr>
          <w:ilvl w:val="2"/>
          <w:numId w:val="900"/>
        </w:numPr>
        <w:spacing w:before="0" w:after="0"/>
      </w:pPr>
      <w:r>
        <w:t>Dollar and Cent Units</w:t>
      </w:r>
    </w:p>
    <w:p>
      <w:pPr>
        <w:numPr>
          <w:ilvl w:val="2"/>
          <w:numId w:val="900"/>
        </w:numPr>
        <w:spacing w:before="0" w:after="0"/>
      </w:pPr>
      <w:r>
        <w:t>Relationship to Multiplication Factor</w:t>
      </w:r>
    </w:p>
    <w:p>
      <w:pPr>
        <w:numPr>
          <w:ilvl w:val="1"/>
          <w:numId w:val="900"/>
        </w:numPr>
        <w:spacing w:before="0" w:after="0"/>
      </w:pPr>
      <w:r>
        <w:t>Reactivity Worth</w:t>
      </w:r>
    </w:p>
    <w:p>
      <w:pPr>
        <w:numPr>
          <w:ilvl w:val="2"/>
          <w:numId w:val="900"/>
        </w:numPr>
        <w:spacing w:before="0" w:after="0"/>
      </w:pPr>
      <w:r>
        <w:t>Control Rod Worth</w:t>
      </w:r>
    </w:p>
    <w:p>
      <w:pPr>
        <w:numPr>
          <w:ilvl w:val="2"/>
          <w:numId w:val="900"/>
        </w:numPr>
        <w:spacing w:before="0" w:after="0"/>
      </w:pPr>
      <w:r>
        <w:t>Fuel Worth</w:t>
      </w:r>
    </w:p>
    <w:p>
      <w:pPr>
        <w:numPr>
          <w:ilvl w:val="2"/>
          <w:numId w:val="900"/>
        </w:numPr>
        <w:spacing w:before="0" w:after="0"/>
      </w:pPr>
      <w:r>
        <w:t>Void Worth</w:t>
      </w:r>
    </w:p>
    <w:p>
      <w:pPr>
        <w:numPr>
          <w:ilvl w:val="1"/>
          <w:numId w:val="900"/>
        </w:numPr>
        <w:spacing w:before="0" w:after="0"/>
      </w:pPr>
      <w:r>
        <w:t>Inhour Equation</w:t>
      </w:r>
    </w:p>
    <w:p>
      <w:pPr>
        <w:numPr>
          <w:ilvl w:val="2"/>
          <w:numId w:val="900"/>
        </w:numPr>
        <w:spacing w:before="0" w:after="0"/>
      </w:pPr>
      <w:r>
        <w:t>Reactor Period Relationship</w:t>
      </w:r>
    </w:p>
    <w:p>
      <w:pPr>
        <w:numPr>
          <w:ilvl w:val="2"/>
          <w:numId w:val="900"/>
        </w:numPr>
        <w:spacing w:before="0" w:after="0"/>
      </w:pPr>
      <w:r>
        <w:t>Prompt Critical Condition</w:t>
      </w:r>
    </w:p>
    <w:p>
      <w:pPr>
        <w:numPr>
          <w:ilvl w:val="0"/>
          <w:numId w:val="900"/>
        </w:numPr>
        <w:spacing w:before="0" w:after="0"/>
      </w:pPr>
      <w:r>
        <w:t>Reactivity Feedback</w:t>
      </w:r>
    </w:p>
    <w:p>
      <w:pPr>
        <w:numPr>
          <w:ilvl w:val="1"/>
          <w:numId w:val="900"/>
        </w:numPr>
        <w:spacing w:before="0" w:after="0"/>
      </w:pPr>
      <w:r>
        <w:t>Temperature Coefficients</w:t>
      </w:r>
    </w:p>
    <w:p>
      <w:pPr>
        <w:numPr>
          <w:ilvl w:val="2"/>
          <w:numId w:val="900"/>
        </w:numPr>
        <w:spacing w:before="0" w:after="0"/>
      </w:pPr>
      <w:r>
        <w:t>Fuel Temperature Coefficient</w:t>
      </w:r>
    </w:p>
    <w:p>
      <w:pPr>
        <w:numPr>
          <w:ilvl w:val="3"/>
          <w:numId w:val="900"/>
        </w:numPr>
        <w:spacing w:before="0" w:after="0"/>
      </w:pPr>
      <w:r>
        <w:t>Doppler Effect</w:t>
      </w:r>
    </w:p>
    <w:p>
      <w:pPr>
        <w:numPr>
          <w:ilvl w:val="3"/>
          <w:numId w:val="900"/>
        </w:numPr>
        <w:spacing w:before="0" w:after="0"/>
      </w:pPr>
      <w:r>
        <w:t>Resonance Broadening</w:t>
      </w:r>
    </w:p>
    <w:p>
      <w:pPr>
        <w:numPr>
          <w:ilvl w:val="2"/>
          <w:numId w:val="900"/>
        </w:numPr>
        <w:spacing w:before="0" w:after="0"/>
      </w:pPr>
      <w:r>
        <w:t>Moderator Temperature Coefficient</w:t>
      </w:r>
    </w:p>
    <w:p>
      <w:pPr>
        <w:numPr>
          <w:ilvl w:val="3"/>
          <w:numId w:val="900"/>
        </w:numPr>
        <w:spacing w:before="0" w:after="0"/>
      </w:pPr>
      <w:r>
        <w:t>Density Effects</w:t>
      </w:r>
    </w:p>
    <w:p>
      <w:pPr>
        <w:numPr>
          <w:ilvl w:val="3"/>
          <w:numId w:val="900"/>
        </w:numPr>
        <w:spacing w:before="0" w:after="0"/>
      </w:pPr>
      <w:r>
        <w:t>Spectral Effects</w:t>
      </w:r>
    </w:p>
    <w:p>
      <w:pPr>
        <w:numPr>
          <w:ilvl w:val="2"/>
          <w:numId w:val="900"/>
        </w:numPr>
        <w:spacing w:before="0" w:after="0"/>
      </w:pPr>
      <w:r>
        <w:t>Coolant Temperature Coefficient</w:t>
      </w:r>
    </w:p>
    <w:p>
      <w:pPr>
        <w:numPr>
          <w:ilvl w:val="1"/>
          <w:numId w:val="900"/>
        </w:numPr>
        <w:spacing w:before="0" w:after="0"/>
      </w:pPr>
      <w:r>
        <w:t>Void Reactivity Coefficient</w:t>
      </w:r>
    </w:p>
    <w:p>
      <w:pPr>
        <w:numPr>
          <w:ilvl w:val="2"/>
          <w:numId w:val="900"/>
        </w:numPr>
        <w:spacing w:before="0" w:after="0"/>
      </w:pPr>
      <w:r>
        <w:t>Void Formation Mechanisms</w:t>
      </w:r>
    </w:p>
    <w:p>
      <w:pPr>
        <w:numPr>
          <w:ilvl w:val="2"/>
          <w:numId w:val="900"/>
        </w:numPr>
        <w:spacing w:before="0" w:after="0"/>
      </w:pPr>
      <w:r>
        <w:t>Spectral and Leakage Effects</w:t>
      </w:r>
    </w:p>
    <w:p>
      <w:pPr>
        <w:numPr>
          <w:ilvl w:val="1"/>
          <w:numId w:val="900"/>
        </w:numPr>
        <w:spacing w:before="0" w:after="0"/>
      </w:pPr>
      <w:r>
        <w:t>Power Coefficient</w:t>
      </w:r>
    </w:p>
    <w:p>
      <w:pPr>
        <w:numPr>
          <w:ilvl w:val="2"/>
          <w:numId w:val="900"/>
        </w:numPr>
        <w:spacing w:before="0" w:after="0"/>
      </w:pPr>
      <w:r>
        <w:t>Combined Temperature Effects</w:t>
      </w:r>
    </w:p>
    <w:p>
      <w:pPr>
        <w:numPr>
          <w:ilvl w:val="2"/>
          <w:numId w:val="900"/>
        </w:numPr>
        <w:spacing w:before="0" w:after="0"/>
      </w:pPr>
      <w:r>
        <w:t>Power Defect</w:t>
      </w:r>
    </w:p>
    <w:p>
      <w:pPr>
        <w:numPr>
          <w:ilvl w:val="0"/>
          <w:numId w:val="900"/>
        </w:numPr>
        <w:spacing w:before="0" w:after="0"/>
      </w:pPr>
      <w:r>
        <w:t>Reactor Control Systems</w:t>
      </w:r>
    </w:p>
    <w:p>
      <w:pPr>
        <w:numPr>
          <w:ilvl w:val="1"/>
          <w:numId w:val="900"/>
        </w:numPr>
        <w:spacing w:before="0" w:after="0"/>
      </w:pPr>
      <w:r>
        <w:t>Control Rod Systems</w:t>
      </w:r>
    </w:p>
    <w:p>
      <w:pPr>
        <w:numPr>
          <w:ilvl w:val="2"/>
          <w:numId w:val="900"/>
        </w:numPr>
        <w:spacing w:before="0" w:after="0"/>
      </w:pPr>
      <w:r>
        <w:t>Control Rod Materials</w:t>
      </w:r>
    </w:p>
    <w:p>
      <w:pPr>
        <w:numPr>
          <w:ilvl w:val="3"/>
          <w:numId w:val="900"/>
        </w:numPr>
        <w:spacing w:before="0" w:after="0"/>
      </w:pPr>
      <w:r>
        <w:t>Absorber Materials</w:t>
      </w:r>
    </w:p>
    <w:p>
      <w:pPr>
        <w:numPr>
          <w:ilvl w:val="3"/>
          <w:numId w:val="900"/>
        </w:numPr>
        <w:spacing w:before="0" w:after="0"/>
      </w:pPr>
      <w:r>
        <w:t>Burnable Absorbers</w:t>
      </w:r>
    </w:p>
    <w:p>
      <w:pPr>
        <w:numPr>
          <w:ilvl w:val="2"/>
          <w:numId w:val="900"/>
        </w:numPr>
        <w:spacing w:before="0" w:after="0"/>
      </w:pPr>
      <w:r>
        <w:t>Rod Drive Mechanisms</w:t>
      </w:r>
    </w:p>
    <w:p>
      <w:pPr>
        <w:numPr>
          <w:ilvl w:val="2"/>
          <w:numId w:val="900"/>
        </w:numPr>
        <w:spacing w:before="0" w:after="0"/>
      </w:pPr>
      <w:r>
        <w:t>Rod Worth Calculations</w:t>
      </w:r>
    </w:p>
    <w:p>
      <w:pPr>
        <w:numPr>
          <w:ilvl w:val="1"/>
          <w:numId w:val="900"/>
        </w:numPr>
        <w:spacing w:before="0" w:after="0"/>
      </w:pPr>
      <w:r>
        <w:t>Chemical Shim Control</w:t>
      </w:r>
    </w:p>
    <w:p>
      <w:pPr>
        <w:numPr>
          <w:ilvl w:val="2"/>
          <w:numId w:val="900"/>
        </w:numPr>
        <w:spacing w:before="0" w:after="0"/>
      </w:pPr>
      <w:r>
        <w:t>Soluble Boron</w:t>
      </w:r>
    </w:p>
    <w:p>
      <w:pPr>
        <w:numPr>
          <w:ilvl w:val="2"/>
          <w:numId w:val="900"/>
        </w:numPr>
        <w:spacing w:before="0" w:after="0"/>
      </w:pPr>
      <w:r>
        <w:t>Concentration Control</w:t>
      </w:r>
    </w:p>
    <w:p>
      <w:pPr>
        <w:numPr>
          <w:ilvl w:val="1"/>
          <w:numId w:val="900"/>
        </w:numPr>
        <w:spacing w:before="0" w:after="0"/>
      </w:pPr>
      <w:r>
        <w:t>Load Following</w:t>
      </w:r>
    </w:p>
    <w:p>
      <w:pPr>
        <w:numPr>
          <w:ilvl w:val="2"/>
          <w:numId w:val="900"/>
        </w:numPr>
        <w:spacing w:before="0" w:after="0"/>
      </w:pPr>
      <w:r>
        <w:t>Base Load Operation</w:t>
      </w:r>
    </w:p>
    <w:p>
      <w:pPr>
        <w:numPr>
          <w:ilvl w:val="2"/>
          <w:numId w:val="900"/>
        </w:numPr>
        <w:spacing w:before="0" w:after="0"/>
      </w:pPr>
      <w:r>
        <w:t>Load Following Capability</w:t>
      </w:r>
    </w:p>
    <w:p>
      <w:pPr>
        <w:numPr>
          <w:ilvl w:val="2"/>
          <w:numId w:val="900"/>
        </w:numPr>
        <w:spacing w:before="0" w:after="0"/>
      </w:pPr>
      <w:r>
        <w:t>Xenon Override</w:t>
      </w:r>
    </w:p>
    <w:p>
      <w:pPr>
        <w:numPr>
          <w:ilvl w:val="0"/>
          <w:numId w:val="900"/>
        </w:numPr>
        <w:spacing w:before="0" w:after="0"/>
      </w:pPr>
      <w:r>
        <w:t>Fission Product Effects</w:t>
      </w:r>
    </w:p>
    <w:p>
      <w:pPr>
        <w:numPr>
          <w:ilvl w:val="1"/>
          <w:numId w:val="900"/>
        </w:numPr>
        <w:spacing w:before="0" w:after="0"/>
      </w:pPr>
      <w:r>
        <w:t>Xenon-135 Dynamics</w:t>
      </w:r>
    </w:p>
    <w:p>
      <w:pPr>
        <w:numPr>
          <w:ilvl w:val="2"/>
          <w:numId w:val="900"/>
        </w:numPr>
        <w:spacing w:before="0" w:after="0"/>
      </w:pPr>
      <w:r>
        <w:t>Production Chains</w:t>
      </w:r>
    </w:p>
    <w:p>
      <w:pPr>
        <w:numPr>
          <w:ilvl w:val="2"/>
          <w:numId w:val="900"/>
        </w:numPr>
        <w:spacing w:before="0" w:after="0"/>
      </w:pPr>
      <w:r>
        <w:t>Equilibrium Xenon</w:t>
      </w:r>
    </w:p>
    <w:p>
      <w:pPr>
        <w:numPr>
          <w:ilvl w:val="2"/>
          <w:numId w:val="900"/>
        </w:numPr>
        <w:spacing w:before="0" w:after="0"/>
      </w:pPr>
      <w:r>
        <w:t>Xenon Transients</w:t>
      </w:r>
    </w:p>
    <w:p>
      <w:pPr>
        <w:numPr>
          <w:ilvl w:val="2"/>
          <w:numId w:val="900"/>
        </w:numPr>
        <w:spacing w:before="0" w:after="0"/>
      </w:pPr>
      <w:r>
        <w:t>Xenon Oscillations</w:t>
      </w:r>
    </w:p>
    <w:p>
      <w:pPr>
        <w:numPr>
          <w:ilvl w:val="1"/>
          <w:numId w:val="900"/>
        </w:numPr>
        <w:spacing w:before="0" w:after="0"/>
      </w:pPr>
      <w:r>
        <w:t>Samarium-149 Effects</w:t>
      </w:r>
    </w:p>
    <w:p>
      <w:pPr>
        <w:numPr>
          <w:ilvl w:val="2"/>
          <w:numId w:val="900"/>
        </w:numPr>
        <w:spacing w:before="0" w:after="0"/>
      </w:pPr>
      <w:r>
        <w:t>Production and Burnout</w:t>
      </w:r>
    </w:p>
    <w:p>
      <w:pPr>
        <w:numPr>
          <w:ilvl w:val="2"/>
          <w:numId w:val="900"/>
        </w:numPr>
        <w:spacing w:before="0" w:after="0"/>
      </w:pPr>
      <w:r>
        <w:t>Long-term Poisoning</w:t>
      </w:r>
    </w:p>
    <w:p>
      <w:pPr>
        <w:numPr>
          <w:ilvl w:val="1"/>
          <w:numId w:val="900"/>
        </w:numPr>
        <w:spacing w:before="0" w:after="0"/>
      </w:pPr>
      <w:r>
        <w:t>Other Fission Product Poisons</w:t>
      </w:r>
    </w:p>
    <w:p>
      <w:pPr>
        <w:numPr>
          <w:ilvl w:val="2"/>
          <w:numId w:val="900"/>
        </w:numPr>
        <w:spacing w:before="0" w:after="0"/>
      </w:pPr>
      <w:r>
        <w:t>Gadolinium-155</w:t>
      </w:r>
    </w:p>
    <w:p>
      <w:pPr>
        <w:numPr>
          <w:ilvl w:val="2"/>
          <w:numId w:val="900"/>
        </w:numPr>
        <w:spacing w:before="0" w:after="0"/>
      </w:pPr>
      <w:r>
        <w:t>Europium-151</w:t>
      </w:r>
    </w:p>
    <w:p>
      <w:pPr>
        <w:pStyle w:val="Heading1"/>
      </w:pPr>
      <w:r>
        <w:t>Core Design and Fuel Management</w:t>
      </w:r>
    </w:p>
    <w:p>
      <w:pPr>
        <w:numPr>
          <w:ilvl w:val="0"/>
          <w:numId w:val="900"/>
        </w:numPr>
        <w:spacing w:before="0" w:after="0"/>
      </w:pPr>
      <w:r>
        <w:t>Reactor Core Components</w:t>
      </w:r>
    </w:p>
    <w:p>
      <w:pPr>
        <w:numPr>
          <w:ilvl w:val="1"/>
          <w:numId w:val="900"/>
        </w:numPr>
        <w:spacing w:before="0" w:after="0"/>
      </w:pPr>
      <w:r>
        <w:t>Nuclear Fuel</w:t>
      </w:r>
    </w:p>
    <w:p>
      <w:pPr>
        <w:numPr>
          <w:ilvl w:val="2"/>
          <w:numId w:val="900"/>
        </w:numPr>
        <w:spacing w:before="0" w:after="0"/>
      </w:pPr>
      <w:r>
        <w:t>Fuel Materials</w:t>
      </w:r>
    </w:p>
    <w:p>
      <w:pPr>
        <w:numPr>
          <w:ilvl w:val="3"/>
          <w:numId w:val="900"/>
        </w:numPr>
        <w:spacing w:before="0" w:after="0"/>
      </w:pPr>
      <w:r>
        <w:t>Natural Uranium</w:t>
      </w:r>
    </w:p>
    <w:p>
      <w:pPr>
        <w:numPr>
          <w:ilvl w:val="3"/>
          <w:numId w:val="900"/>
        </w:numPr>
        <w:spacing w:before="0" w:after="0"/>
      </w:pPr>
      <w:r>
        <w:t>Enriched Uranium</w:t>
      </w:r>
    </w:p>
    <w:p>
      <w:pPr>
        <w:numPr>
          <w:ilvl w:val="3"/>
          <w:numId w:val="900"/>
        </w:numPr>
        <w:spacing w:before="0" w:after="0"/>
      </w:pPr>
      <w:r>
        <w:t>Plutonium</w:t>
      </w:r>
    </w:p>
    <w:p>
      <w:pPr>
        <w:numPr>
          <w:ilvl w:val="3"/>
          <w:numId w:val="900"/>
        </w:numPr>
        <w:spacing w:before="0" w:after="0"/>
      </w:pPr>
      <w:r>
        <w:t>Mixed Oxide Fuel</w:t>
      </w:r>
    </w:p>
    <w:p>
      <w:pPr>
        <w:numPr>
          <w:ilvl w:val="3"/>
          <w:numId w:val="900"/>
        </w:numPr>
        <w:spacing w:before="0" w:after="0"/>
      </w:pPr>
      <w:r>
        <w:t>Thorium-Based Fuels</w:t>
      </w:r>
    </w:p>
    <w:p>
      <w:pPr>
        <w:numPr>
          <w:ilvl w:val="2"/>
          <w:numId w:val="900"/>
        </w:numPr>
        <w:spacing w:before="0" w:after="0"/>
      </w:pPr>
      <w:r>
        <w:t>Fuel Forms</w:t>
      </w:r>
    </w:p>
    <w:p>
      <w:pPr>
        <w:numPr>
          <w:ilvl w:val="3"/>
          <w:numId w:val="900"/>
        </w:numPr>
        <w:spacing w:before="0" w:after="0"/>
      </w:pPr>
      <w:r>
        <w:t>Oxide Fuels</w:t>
      </w:r>
    </w:p>
    <w:p>
      <w:pPr>
        <w:numPr>
          <w:ilvl w:val="3"/>
          <w:numId w:val="900"/>
        </w:numPr>
        <w:spacing w:before="0" w:after="0"/>
      </w:pPr>
      <w:r>
        <w:t>Metal Fuels</w:t>
      </w:r>
    </w:p>
    <w:p>
      <w:pPr>
        <w:numPr>
          <w:ilvl w:val="3"/>
          <w:numId w:val="900"/>
        </w:numPr>
        <w:spacing w:before="0" w:after="0"/>
      </w:pPr>
      <w:r>
        <w:t>Carbide Fuels</w:t>
      </w:r>
    </w:p>
    <w:p>
      <w:pPr>
        <w:numPr>
          <w:ilvl w:val="3"/>
          <w:numId w:val="900"/>
        </w:numPr>
        <w:spacing w:before="0" w:after="0"/>
      </w:pPr>
      <w:r>
        <w:t>Nitride Fuels</w:t>
      </w:r>
    </w:p>
    <w:p>
      <w:pPr>
        <w:numPr>
          <w:ilvl w:val="2"/>
          <w:numId w:val="900"/>
        </w:numPr>
        <w:spacing w:before="0" w:after="0"/>
      </w:pPr>
      <w:r>
        <w:t>Fuel Fabrication</w:t>
      </w:r>
    </w:p>
    <w:p>
      <w:pPr>
        <w:numPr>
          <w:ilvl w:val="3"/>
          <w:numId w:val="900"/>
        </w:numPr>
        <w:spacing w:before="0" w:after="0"/>
      </w:pPr>
      <w:r>
        <w:t>Pellet Manufacturing</w:t>
      </w:r>
    </w:p>
    <w:p>
      <w:pPr>
        <w:numPr>
          <w:ilvl w:val="3"/>
          <w:numId w:val="900"/>
        </w:numPr>
        <w:spacing w:before="0" w:after="0"/>
      </w:pPr>
      <w:r>
        <w:t>Fuel Rod Assembly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Fuel Cladding</w:t>
      </w:r>
    </w:p>
    <w:p>
      <w:pPr>
        <w:numPr>
          <w:ilvl w:val="2"/>
          <w:numId w:val="900"/>
        </w:numPr>
        <w:spacing w:before="0" w:after="0"/>
      </w:pPr>
      <w:r>
        <w:t>Cladding Functions</w:t>
      </w:r>
    </w:p>
    <w:p>
      <w:pPr>
        <w:numPr>
          <w:ilvl w:val="3"/>
          <w:numId w:val="900"/>
        </w:numPr>
        <w:spacing w:before="0" w:after="0"/>
      </w:pPr>
      <w:r>
        <w:t>Fission Product Containment</w:t>
      </w:r>
    </w:p>
    <w:p>
      <w:pPr>
        <w:numPr>
          <w:ilvl w:val="3"/>
          <w:numId w:val="900"/>
        </w:numPr>
        <w:spacing w:before="0" w:after="0"/>
      </w:pPr>
      <w:r>
        <w:t>Structural Support</w:t>
      </w:r>
    </w:p>
    <w:p>
      <w:pPr>
        <w:numPr>
          <w:ilvl w:val="3"/>
          <w:numId w:val="900"/>
        </w:numPr>
        <w:spacing w:before="0" w:after="0"/>
      </w:pPr>
      <w:r>
        <w:t>Heat Transfer</w:t>
      </w:r>
    </w:p>
    <w:p>
      <w:pPr>
        <w:numPr>
          <w:ilvl w:val="2"/>
          <w:numId w:val="900"/>
        </w:numPr>
        <w:spacing w:before="0" w:after="0"/>
      </w:pPr>
      <w:r>
        <w:t>Cladding Materials</w:t>
      </w:r>
    </w:p>
    <w:p>
      <w:pPr>
        <w:numPr>
          <w:ilvl w:val="3"/>
          <w:numId w:val="900"/>
        </w:numPr>
        <w:spacing w:before="0" w:after="0"/>
      </w:pPr>
      <w:r>
        <w:t>Zirconium Alloys</w:t>
      </w:r>
    </w:p>
    <w:p>
      <w:pPr>
        <w:numPr>
          <w:ilvl w:val="3"/>
          <w:numId w:val="900"/>
        </w:numPr>
        <w:spacing w:before="0" w:after="0"/>
      </w:pPr>
      <w:r>
        <w:t>Stainless Steel</w:t>
      </w:r>
    </w:p>
    <w:p>
      <w:pPr>
        <w:numPr>
          <w:ilvl w:val="3"/>
          <w:numId w:val="900"/>
        </w:numPr>
        <w:spacing w:before="0" w:after="0"/>
      </w:pPr>
      <w:r>
        <w:t>Advanced Cladding Materials</w:t>
      </w:r>
    </w:p>
    <w:p>
      <w:pPr>
        <w:numPr>
          <w:ilvl w:val="1"/>
          <w:numId w:val="900"/>
        </w:numPr>
        <w:spacing w:before="0" w:after="0"/>
      </w:pPr>
      <w:r>
        <w:t>Moderator and Reflector</w:t>
      </w:r>
    </w:p>
    <w:p>
      <w:pPr>
        <w:numPr>
          <w:ilvl w:val="2"/>
          <w:numId w:val="900"/>
        </w:numPr>
        <w:spacing w:before="0" w:after="0"/>
      </w:pPr>
      <w:r>
        <w:t>Light Water</w:t>
      </w:r>
    </w:p>
    <w:p>
      <w:pPr>
        <w:numPr>
          <w:ilvl w:val="3"/>
          <w:numId w:val="900"/>
        </w:numPr>
        <w:spacing w:before="0" w:after="0"/>
      </w:pPr>
      <w:r>
        <w:t>Properties and Characteristics</w:t>
      </w:r>
    </w:p>
    <w:p>
      <w:pPr>
        <w:numPr>
          <w:ilvl w:val="3"/>
          <w:numId w:val="900"/>
        </w:numPr>
        <w:spacing w:before="0" w:after="0"/>
      </w:pPr>
      <w:r>
        <w:t>Neutron Moderation</w:t>
      </w:r>
    </w:p>
    <w:p>
      <w:pPr>
        <w:numPr>
          <w:ilvl w:val="2"/>
          <w:numId w:val="900"/>
        </w:numPr>
        <w:spacing w:before="0" w:after="0"/>
      </w:pPr>
      <w:r>
        <w:t>Heavy Water</w:t>
      </w:r>
    </w:p>
    <w:p>
      <w:pPr>
        <w:numPr>
          <w:ilvl w:val="3"/>
          <w:numId w:val="900"/>
        </w:numPr>
        <w:spacing w:before="0" w:after="0"/>
      </w:pPr>
      <w:r>
        <w:t>Advantages and Disadvantages</w:t>
      </w:r>
    </w:p>
    <w:p>
      <w:pPr>
        <w:numPr>
          <w:ilvl w:val="3"/>
          <w:numId w:val="900"/>
        </w:numPr>
        <w:spacing w:before="0" w:after="0"/>
      </w:pPr>
      <w:r>
        <w:t>Neutron Economy</w:t>
      </w:r>
    </w:p>
    <w:p>
      <w:pPr>
        <w:numPr>
          <w:ilvl w:val="2"/>
          <w:numId w:val="900"/>
        </w:numPr>
        <w:spacing w:before="0" w:after="0"/>
      </w:pPr>
      <w:r>
        <w:t>Graphite</w:t>
      </w:r>
    </w:p>
    <w:p>
      <w:pPr>
        <w:numPr>
          <w:ilvl w:val="3"/>
          <w:numId w:val="900"/>
        </w:numPr>
        <w:spacing w:before="0" w:after="0"/>
      </w:pPr>
      <w:r>
        <w:t>Properties and Applications</w:t>
      </w:r>
    </w:p>
    <w:p>
      <w:pPr>
        <w:numPr>
          <w:ilvl w:val="3"/>
          <w:numId w:val="900"/>
        </w:numPr>
        <w:spacing w:before="0" w:after="0"/>
      </w:pPr>
      <w:r>
        <w:t>Radiation Effects</w:t>
      </w:r>
    </w:p>
    <w:p>
      <w:pPr>
        <w:numPr>
          <w:ilvl w:val="2"/>
          <w:numId w:val="900"/>
        </w:numPr>
        <w:spacing w:before="0" w:after="0"/>
      </w:pPr>
      <w:r>
        <w:t>Beryllium and Beryllium Oxide</w:t>
      </w:r>
    </w:p>
    <w:p>
      <w:pPr>
        <w:numPr>
          <w:ilvl w:val="1"/>
          <w:numId w:val="900"/>
        </w:numPr>
        <w:spacing w:before="0" w:after="0"/>
      </w:pPr>
      <w:r>
        <w:t>Coolant Systems</w:t>
      </w:r>
    </w:p>
    <w:p>
      <w:pPr>
        <w:numPr>
          <w:ilvl w:val="2"/>
          <w:numId w:val="900"/>
        </w:numPr>
        <w:spacing w:before="0" w:after="0"/>
      </w:pPr>
      <w:r>
        <w:t>Coolant Functions</w:t>
      </w:r>
    </w:p>
    <w:p>
      <w:pPr>
        <w:numPr>
          <w:ilvl w:val="3"/>
          <w:numId w:val="900"/>
        </w:numPr>
        <w:spacing w:before="0" w:after="0"/>
      </w:pPr>
      <w:r>
        <w:t>Heat Removal</w:t>
      </w:r>
    </w:p>
    <w:p>
      <w:pPr>
        <w:numPr>
          <w:ilvl w:val="3"/>
          <w:numId w:val="900"/>
        </w:numPr>
        <w:spacing w:before="0" w:after="0"/>
      </w:pPr>
      <w:r>
        <w:t>Neutron Moderation</w:t>
      </w:r>
    </w:p>
    <w:p>
      <w:pPr>
        <w:numPr>
          <w:ilvl w:val="3"/>
          <w:numId w:val="900"/>
        </w:numPr>
        <w:spacing w:before="0" w:after="0"/>
      </w:pPr>
      <w:r>
        <w:t>Neutron Absorption</w:t>
      </w:r>
    </w:p>
    <w:p>
      <w:pPr>
        <w:numPr>
          <w:ilvl w:val="2"/>
          <w:numId w:val="900"/>
        </w:numPr>
        <w:spacing w:before="0" w:after="0"/>
      </w:pPr>
      <w:r>
        <w:t>Water Coolants</w:t>
      </w:r>
    </w:p>
    <w:p>
      <w:pPr>
        <w:numPr>
          <w:ilvl w:val="3"/>
          <w:numId w:val="900"/>
        </w:numPr>
        <w:spacing w:before="0" w:after="0"/>
      </w:pPr>
      <w:r>
        <w:t>Light Water</w:t>
      </w:r>
    </w:p>
    <w:p>
      <w:pPr>
        <w:numPr>
          <w:ilvl w:val="3"/>
          <w:numId w:val="900"/>
        </w:numPr>
        <w:spacing w:before="0" w:after="0"/>
      </w:pPr>
      <w:r>
        <w:t>Heavy Water</w:t>
      </w:r>
    </w:p>
    <w:p>
      <w:pPr>
        <w:numPr>
          <w:ilvl w:val="3"/>
          <w:numId w:val="900"/>
        </w:numPr>
        <w:spacing w:before="0" w:after="0"/>
      </w:pPr>
      <w:r>
        <w:t>Pressurized vs Boiling</w:t>
      </w:r>
    </w:p>
    <w:p>
      <w:pPr>
        <w:numPr>
          <w:ilvl w:val="2"/>
          <w:numId w:val="900"/>
        </w:numPr>
        <w:spacing w:before="0" w:after="0"/>
      </w:pPr>
      <w:r>
        <w:t>Gas Coolants</w:t>
      </w:r>
    </w:p>
    <w:p>
      <w:pPr>
        <w:numPr>
          <w:ilvl w:val="3"/>
          <w:numId w:val="900"/>
        </w:numPr>
        <w:spacing w:before="0" w:after="0"/>
      </w:pPr>
      <w:r>
        <w:t>Carbon Dioxide</w:t>
      </w:r>
    </w:p>
    <w:p>
      <w:pPr>
        <w:numPr>
          <w:ilvl w:val="3"/>
          <w:numId w:val="900"/>
        </w:numPr>
        <w:spacing w:before="0" w:after="0"/>
      </w:pPr>
      <w:r>
        <w:t>Helium</w:t>
      </w:r>
    </w:p>
    <w:p>
      <w:pPr>
        <w:numPr>
          <w:ilvl w:val="3"/>
          <w:numId w:val="900"/>
        </w:numPr>
        <w:spacing w:before="0" w:after="0"/>
      </w:pPr>
      <w:r>
        <w:t>Air</w:t>
      </w:r>
    </w:p>
    <w:p>
      <w:pPr>
        <w:numPr>
          <w:ilvl w:val="2"/>
          <w:numId w:val="900"/>
        </w:numPr>
        <w:spacing w:before="0" w:after="0"/>
      </w:pPr>
      <w:r>
        <w:t>Liquid Metal Coolants</w:t>
      </w:r>
    </w:p>
    <w:p>
      <w:pPr>
        <w:numPr>
          <w:ilvl w:val="3"/>
          <w:numId w:val="900"/>
        </w:numPr>
        <w:spacing w:before="0" w:after="0"/>
      </w:pPr>
      <w:r>
        <w:t>Sodium</w:t>
      </w:r>
    </w:p>
    <w:p>
      <w:pPr>
        <w:numPr>
          <w:ilvl w:val="3"/>
          <w:numId w:val="900"/>
        </w:numPr>
        <w:spacing w:before="0" w:after="0"/>
      </w:pPr>
      <w:r>
        <w:t>Lead-Bismuth</w:t>
      </w:r>
    </w:p>
    <w:p>
      <w:pPr>
        <w:numPr>
          <w:ilvl w:val="3"/>
          <w:numId w:val="900"/>
        </w:numPr>
        <w:spacing w:before="0" w:after="0"/>
      </w:pPr>
      <w:r>
        <w:t>Mercury</w:t>
      </w:r>
    </w:p>
    <w:p>
      <w:pPr>
        <w:numPr>
          <w:ilvl w:val="1"/>
          <w:numId w:val="900"/>
        </w:numPr>
        <w:spacing w:before="0" w:after="0"/>
      </w:pPr>
      <w:r>
        <w:t>Structural Materials</w:t>
      </w:r>
    </w:p>
    <w:p>
      <w:pPr>
        <w:numPr>
          <w:ilvl w:val="2"/>
          <w:numId w:val="900"/>
        </w:numPr>
        <w:spacing w:before="0" w:after="0"/>
      </w:pPr>
      <w:r>
        <w:t>Core Support Structures</w:t>
      </w:r>
    </w:p>
    <w:p>
      <w:pPr>
        <w:numPr>
          <w:ilvl w:val="2"/>
          <w:numId w:val="900"/>
        </w:numPr>
        <w:spacing w:before="0" w:after="0"/>
      </w:pPr>
      <w:r>
        <w:t>Control Rod Guide Tubes</w:t>
      </w:r>
    </w:p>
    <w:p>
      <w:pPr>
        <w:numPr>
          <w:ilvl w:val="2"/>
          <w:numId w:val="900"/>
        </w:numPr>
        <w:spacing w:before="0" w:after="0"/>
      </w:pPr>
      <w:r>
        <w:t>Fuel Assembly Hardware</w:t>
      </w:r>
    </w:p>
    <w:p>
      <w:pPr>
        <w:numPr>
          <w:ilvl w:val="2"/>
          <w:numId w:val="900"/>
        </w:numPr>
        <w:spacing w:before="0" w:after="0"/>
      </w:pPr>
      <w:r>
        <w:t>Material Properties Requirements</w:t>
      </w:r>
    </w:p>
    <w:p>
      <w:pPr>
        <w:numPr>
          <w:ilvl w:val="0"/>
          <w:numId w:val="900"/>
        </w:numPr>
        <w:spacing w:before="0" w:after="0"/>
      </w:pPr>
      <w:r>
        <w:t>Lattice Physics</w:t>
      </w:r>
    </w:p>
    <w:p>
      <w:pPr>
        <w:numPr>
          <w:ilvl w:val="1"/>
          <w:numId w:val="900"/>
        </w:numPr>
        <w:spacing w:before="0" w:after="0"/>
      </w:pPr>
      <w:r>
        <w:t>Fuel Assembly Design</w:t>
      </w:r>
    </w:p>
    <w:p>
      <w:pPr>
        <w:numPr>
          <w:ilvl w:val="2"/>
          <w:numId w:val="900"/>
        </w:numPr>
        <w:spacing w:before="0" w:after="0"/>
      </w:pPr>
      <w:r>
        <w:t>Pin Arrangements</w:t>
      </w:r>
    </w:p>
    <w:p>
      <w:pPr>
        <w:numPr>
          <w:ilvl w:val="3"/>
          <w:numId w:val="900"/>
        </w:numPr>
        <w:spacing w:before="0" w:after="0"/>
      </w:pPr>
      <w:r>
        <w:t>Square Lattice</w:t>
      </w:r>
    </w:p>
    <w:p>
      <w:pPr>
        <w:numPr>
          <w:ilvl w:val="3"/>
          <w:numId w:val="900"/>
        </w:numPr>
        <w:spacing w:before="0" w:after="0"/>
      </w:pPr>
      <w:r>
        <w:t>Triangular Lattice</w:t>
      </w:r>
    </w:p>
    <w:p>
      <w:pPr>
        <w:numPr>
          <w:ilvl w:val="3"/>
          <w:numId w:val="900"/>
        </w:numPr>
        <w:spacing w:before="0" w:after="0"/>
      </w:pPr>
      <w:r>
        <w:t>Hexagonal Lattice</w:t>
      </w:r>
    </w:p>
    <w:p>
      <w:pPr>
        <w:numPr>
          <w:ilvl w:val="2"/>
          <w:numId w:val="900"/>
        </w:numPr>
        <w:spacing w:before="0" w:after="0"/>
      </w:pPr>
      <w:r>
        <w:t>Pitch-to-Diameter Ratio</w:t>
      </w:r>
    </w:p>
    <w:p>
      <w:pPr>
        <w:numPr>
          <w:ilvl w:val="2"/>
          <w:numId w:val="900"/>
        </w:numPr>
        <w:spacing w:before="0" w:after="0"/>
      </w:pPr>
      <w:r>
        <w:t>Water-to-Fuel Ratio</w:t>
      </w:r>
    </w:p>
    <w:p>
      <w:pPr>
        <w:numPr>
          <w:ilvl w:val="1"/>
          <w:numId w:val="900"/>
        </w:numPr>
        <w:spacing w:before="0" w:after="0"/>
      </w:pPr>
      <w:r>
        <w:t>Neutron Spectrum in Lattices</w:t>
      </w:r>
    </w:p>
    <w:p>
      <w:pPr>
        <w:numPr>
          <w:ilvl w:val="2"/>
          <w:numId w:val="900"/>
        </w:numPr>
        <w:spacing w:before="0" w:after="0"/>
      </w:pPr>
      <w:r>
        <w:t>Thermal Spectrum</w:t>
      </w:r>
    </w:p>
    <w:p>
      <w:pPr>
        <w:numPr>
          <w:ilvl w:val="2"/>
          <w:numId w:val="900"/>
        </w:numPr>
        <w:spacing w:before="0" w:after="0"/>
      </w:pPr>
      <w:r>
        <w:t>Epithermal Spectrum</w:t>
      </w:r>
    </w:p>
    <w:p>
      <w:pPr>
        <w:numPr>
          <w:ilvl w:val="2"/>
          <w:numId w:val="900"/>
        </w:numPr>
        <w:spacing w:before="0" w:after="0"/>
      </w:pPr>
      <w:r>
        <w:t>Fast Spectrum</w:t>
      </w:r>
    </w:p>
    <w:p>
      <w:pPr>
        <w:numPr>
          <w:ilvl w:val="1"/>
          <w:numId w:val="900"/>
        </w:numPr>
        <w:spacing w:before="0" w:after="0"/>
      </w:pPr>
      <w:r>
        <w:t>Resonance Treatment</w:t>
      </w:r>
    </w:p>
    <w:p>
      <w:pPr>
        <w:numPr>
          <w:ilvl w:val="2"/>
          <w:numId w:val="900"/>
        </w:numPr>
        <w:spacing w:before="0" w:after="0"/>
      </w:pPr>
      <w:r>
        <w:t>Equivalence Theory</w:t>
      </w:r>
    </w:p>
    <w:p>
      <w:pPr>
        <w:numPr>
          <w:ilvl w:val="2"/>
          <w:numId w:val="900"/>
        </w:numPr>
        <w:spacing w:before="0" w:after="0"/>
      </w:pPr>
      <w:r>
        <w:t>Rational Approximation</w:t>
      </w:r>
    </w:p>
    <w:p>
      <w:pPr>
        <w:numPr>
          <w:ilvl w:val="2"/>
          <w:numId w:val="900"/>
        </w:numPr>
        <w:spacing w:before="0" w:after="0"/>
      </w:pPr>
      <w:r>
        <w:t>Subgroup Method</w:t>
      </w:r>
    </w:p>
    <w:p>
      <w:pPr>
        <w:numPr>
          <w:ilvl w:val="1"/>
          <w:numId w:val="900"/>
        </w:numPr>
        <w:spacing w:before="0" w:after="0"/>
      </w:pPr>
      <w:r>
        <w:t>Burnup-Dependent Effects</w:t>
      </w:r>
    </w:p>
    <w:p>
      <w:pPr>
        <w:numPr>
          <w:ilvl w:val="2"/>
          <w:numId w:val="900"/>
        </w:numPr>
        <w:spacing w:before="0" w:after="0"/>
      </w:pPr>
      <w:r>
        <w:t>Spectral Changes</w:t>
      </w:r>
    </w:p>
    <w:p>
      <w:pPr>
        <w:numPr>
          <w:ilvl w:val="2"/>
          <w:numId w:val="900"/>
        </w:numPr>
        <w:spacing w:before="0" w:after="0"/>
      </w:pPr>
      <w:r>
        <w:t>Cross Section Evolution</w:t>
      </w:r>
    </w:p>
    <w:p>
      <w:pPr>
        <w:numPr>
          <w:ilvl w:val="0"/>
          <w:numId w:val="900"/>
        </w:numPr>
        <w:spacing w:before="0" w:after="0"/>
      </w:pPr>
      <w:r>
        <w:t>Power Distribution Analysis</w:t>
      </w:r>
    </w:p>
    <w:p>
      <w:pPr>
        <w:numPr>
          <w:ilvl w:val="1"/>
          <w:numId w:val="900"/>
        </w:numPr>
        <w:spacing w:before="0" w:after="0"/>
      </w:pPr>
      <w:r>
        <w:t>Flux and Power Shapes</w:t>
      </w:r>
    </w:p>
    <w:p>
      <w:pPr>
        <w:numPr>
          <w:ilvl w:val="2"/>
          <w:numId w:val="900"/>
        </w:numPr>
        <w:spacing w:before="0" w:after="0"/>
      </w:pPr>
      <w:r>
        <w:t>Axial Power Distribution</w:t>
      </w:r>
    </w:p>
    <w:p>
      <w:pPr>
        <w:numPr>
          <w:ilvl w:val="2"/>
          <w:numId w:val="900"/>
        </w:numPr>
        <w:spacing w:before="0" w:after="0"/>
      </w:pPr>
      <w:r>
        <w:t>Radial Power Distribution</w:t>
      </w:r>
    </w:p>
    <w:p>
      <w:pPr>
        <w:numPr>
          <w:ilvl w:val="2"/>
          <w:numId w:val="900"/>
        </w:numPr>
        <w:spacing w:before="0" w:after="0"/>
      </w:pPr>
      <w:r>
        <w:t>Local Power Peaking</w:t>
      </w:r>
    </w:p>
    <w:p>
      <w:pPr>
        <w:numPr>
          <w:ilvl w:val="1"/>
          <w:numId w:val="900"/>
        </w:numPr>
        <w:spacing w:before="0" w:after="0"/>
      </w:pPr>
      <w:r>
        <w:t>Power Peaking Factors</w:t>
      </w:r>
    </w:p>
    <w:p>
      <w:pPr>
        <w:numPr>
          <w:ilvl w:val="2"/>
          <w:numId w:val="900"/>
        </w:numPr>
        <w:spacing w:before="0" w:after="0"/>
      </w:pPr>
      <w:r>
        <w:t>Nuclear Hot Channel Factor</w:t>
      </w:r>
    </w:p>
    <w:p>
      <w:pPr>
        <w:numPr>
          <w:ilvl w:val="2"/>
          <w:numId w:val="900"/>
        </w:numPr>
        <w:spacing w:before="0" w:after="0"/>
      </w:pPr>
      <w:r>
        <w:t>Engineering Hot Channel Factor</w:t>
      </w:r>
    </w:p>
    <w:p>
      <w:pPr>
        <w:numPr>
          <w:ilvl w:val="2"/>
          <w:numId w:val="900"/>
        </w:numPr>
        <w:spacing w:before="0" w:after="0"/>
      </w:pPr>
      <w:r>
        <w:t>Statistical Combination</w:t>
      </w:r>
    </w:p>
    <w:p>
      <w:pPr>
        <w:numPr>
          <w:ilvl w:val="1"/>
          <w:numId w:val="900"/>
        </w:numPr>
        <w:spacing w:before="0" w:after="0"/>
      </w:pPr>
      <w:r>
        <w:t>Power Flattening Techniques</w:t>
      </w:r>
    </w:p>
    <w:p>
      <w:pPr>
        <w:numPr>
          <w:ilvl w:val="2"/>
          <w:numId w:val="900"/>
        </w:numPr>
        <w:spacing w:before="0" w:after="0"/>
      </w:pPr>
      <w:r>
        <w:t>Fuel Enrichment Zoning</w:t>
      </w:r>
    </w:p>
    <w:p>
      <w:pPr>
        <w:numPr>
          <w:ilvl w:val="2"/>
          <w:numId w:val="900"/>
        </w:numPr>
        <w:spacing w:before="0" w:after="0"/>
      </w:pPr>
      <w:r>
        <w:t>Burnable Poison Distribution</w:t>
      </w:r>
    </w:p>
    <w:p>
      <w:pPr>
        <w:numPr>
          <w:ilvl w:val="2"/>
          <w:numId w:val="900"/>
        </w:numPr>
        <w:spacing w:before="0" w:after="0"/>
      </w:pPr>
      <w:r>
        <w:t>Control Rod Programming</w:t>
      </w:r>
    </w:p>
    <w:p>
      <w:pPr>
        <w:numPr>
          <w:ilvl w:val="1"/>
          <w:numId w:val="900"/>
        </w:numPr>
        <w:spacing w:before="0" w:after="0"/>
      </w:pPr>
      <w:r>
        <w:t>Power Distribution Control</w:t>
      </w:r>
    </w:p>
    <w:p>
      <w:pPr>
        <w:numPr>
          <w:ilvl w:val="2"/>
          <w:numId w:val="900"/>
        </w:numPr>
        <w:spacing w:before="0" w:after="0"/>
      </w:pPr>
      <w:r>
        <w:t>Axial Offset Control</w:t>
      </w:r>
    </w:p>
    <w:p>
      <w:pPr>
        <w:numPr>
          <w:ilvl w:val="2"/>
          <w:numId w:val="900"/>
        </w:numPr>
        <w:spacing w:before="0" w:after="0"/>
      </w:pPr>
      <w:r>
        <w:t>Quadrant Power Tilt</w:t>
      </w:r>
    </w:p>
    <w:p>
      <w:pPr>
        <w:numPr>
          <w:ilvl w:val="2"/>
          <w:numId w:val="900"/>
        </w:numPr>
        <w:spacing w:before="0" w:after="0"/>
      </w:pPr>
      <w:r>
        <w:t>Power Distribution Monitoring</w:t>
      </w:r>
    </w:p>
    <w:p>
      <w:pPr>
        <w:numPr>
          <w:ilvl w:val="0"/>
          <w:numId w:val="900"/>
        </w:numPr>
        <w:spacing w:before="0" w:after="0"/>
      </w:pPr>
      <w:r>
        <w:t>Fuel Cycle Analysis</w:t>
      </w:r>
    </w:p>
    <w:p>
      <w:pPr>
        <w:numPr>
          <w:ilvl w:val="1"/>
          <w:numId w:val="900"/>
        </w:numPr>
        <w:spacing w:before="0" w:after="0"/>
      </w:pPr>
      <w:r>
        <w:t>Fuel Burnup</w:t>
      </w:r>
    </w:p>
    <w:p>
      <w:pPr>
        <w:numPr>
          <w:ilvl w:val="2"/>
          <w:numId w:val="900"/>
        </w:numPr>
        <w:spacing w:before="0" w:after="0"/>
      </w:pPr>
      <w:r>
        <w:t>Burnup Units</w:t>
      </w:r>
    </w:p>
    <w:p>
      <w:pPr>
        <w:numPr>
          <w:ilvl w:val="2"/>
          <w:numId w:val="900"/>
        </w:numPr>
        <w:spacing w:before="0" w:after="0"/>
      </w:pPr>
      <w:r>
        <w:t>Burnup Distribution</w:t>
      </w:r>
    </w:p>
    <w:p>
      <w:pPr>
        <w:numPr>
          <w:ilvl w:val="2"/>
          <w:numId w:val="900"/>
        </w:numPr>
        <w:spacing w:before="0" w:after="0"/>
      </w:pPr>
      <w:r>
        <w:t>Discharge Burnup</w:t>
      </w:r>
    </w:p>
    <w:p>
      <w:pPr>
        <w:numPr>
          <w:ilvl w:val="1"/>
          <w:numId w:val="900"/>
        </w:numPr>
        <w:spacing w:before="0" w:after="0"/>
      </w:pPr>
      <w:r>
        <w:t>Isotopic Evolution</w:t>
      </w:r>
    </w:p>
    <w:p>
      <w:pPr>
        <w:numPr>
          <w:ilvl w:val="2"/>
          <w:numId w:val="900"/>
        </w:numPr>
        <w:spacing w:before="0" w:after="0"/>
      </w:pPr>
      <w:r>
        <w:t>Actinide Buildup</w:t>
      </w:r>
    </w:p>
    <w:p>
      <w:pPr>
        <w:numPr>
          <w:ilvl w:val="3"/>
          <w:numId w:val="900"/>
        </w:numPr>
        <w:spacing w:before="0" w:after="0"/>
      </w:pPr>
      <w:r>
        <w:t>Plutonium Production</w:t>
      </w:r>
    </w:p>
    <w:p>
      <w:pPr>
        <w:numPr>
          <w:ilvl w:val="3"/>
          <w:numId w:val="900"/>
        </w:numPr>
        <w:spacing w:before="0" w:after="0"/>
      </w:pPr>
      <w:r>
        <w:t>Minor Actinide Formation</w:t>
      </w:r>
    </w:p>
    <w:p>
      <w:pPr>
        <w:numPr>
          <w:ilvl w:val="2"/>
          <w:numId w:val="900"/>
        </w:numPr>
        <w:spacing w:before="0" w:after="0"/>
      </w:pPr>
      <w:r>
        <w:t>Fission Product Accumulation</w:t>
      </w:r>
    </w:p>
    <w:p>
      <w:pPr>
        <w:numPr>
          <w:ilvl w:val="2"/>
          <w:numId w:val="900"/>
        </w:numPr>
        <w:spacing w:before="0" w:after="0"/>
      </w:pPr>
      <w:r>
        <w:t>Neutron Poison Buildup</w:t>
      </w:r>
    </w:p>
    <w:p>
      <w:pPr>
        <w:numPr>
          <w:ilvl w:val="1"/>
          <w:numId w:val="900"/>
        </w:numPr>
        <w:spacing w:before="0" w:after="0"/>
      </w:pPr>
      <w:r>
        <w:t>Reactivity Evolution</w:t>
      </w:r>
    </w:p>
    <w:p>
      <w:pPr>
        <w:numPr>
          <w:ilvl w:val="2"/>
          <w:numId w:val="900"/>
        </w:numPr>
        <w:spacing w:before="0" w:after="0"/>
      </w:pPr>
      <w:r>
        <w:t>Beginning of Life Reactivity</w:t>
      </w:r>
    </w:p>
    <w:p>
      <w:pPr>
        <w:numPr>
          <w:ilvl w:val="2"/>
          <w:numId w:val="900"/>
        </w:numPr>
        <w:spacing w:before="0" w:after="0"/>
      </w:pPr>
      <w:r>
        <w:t>Burnup Reactivity Loss</w:t>
      </w:r>
    </w:p>
    <w:p>
      <w:pPr>
        <w:numPr>
          <w:ilvl w:val="2"/>
          <w:numId w:val="900"/>
        </w:numPr>
        <w:spacing w:before="0" w:after="0"/>
      </w:pPr>
      <w:r>
        <w:t>End of Life Reactivity</w:t>
      </w:r>
    </w:p>
    <w:p>
      <w:pPr>
        <w:numPr>
          <w:ilvl w:val="1"/>
          <w:numId w:val="900"/>
        </w:numPr>
        <w:spacing w:before="0" w:after="0"/>
      </w:pPr>
      <w:r>
        <w:t>Fuel Management Strategies</w:t>
      </w:r>
    </w:p>
    <w:p>
      <w:pPr>
        <w:numPr>
          <w:ilvl w:val="2"/>
          <w:numId w:val="900"/>
        </w:numPr>
        <w:spacing w:before="0" w:after="0"/>
      </w:pPr>
      <w:r>
        <w:t>Once-Through Cycle</w:t>
      </w:r>
    </w:p>
    <w:p>
      <w:pPr>
        <w:numPr>
          <w:ilvl w:val="2"/>
          <w:numId w:val="900"/>
        </w:numPr>
        <w:spacing w:before="0" w:after="0"/>
      </w:pPr>
      <w:r>
        <w:t>Multi-Batch Refueling</w:t>
      </w:r>
    </w:p>
    <w:p>
      <w:pPr>
        <w:numPr>
          <w:ilvl w:val="2"/>
          <w:numId w:val="900"/>
        </w:numPr>
        <w:spacing w:before="0" w:after="0"/>
      </w:pPr>
      <w:r>
        <w:t>Fuel Shuffling Schemes</w:t>
      </w:r>
    </w:p>
    <w:p>
      <w:pPr>
        <w:numPr>
          <w:ilvl w:val="2"/>
          <w:numId w:val="900"/>
        </w:numPr>
        <w:spacing w:before="0" w:after="0"/>
      </w:pPr>
      <w:r>
        <w:t>Continuous Refueling</w:t>
      </w:r>
    </w:p>
    <w:p>
      <w:pPr>
        <w:pStyle w:val="Heading1"/>
      </w:pPr>
      <w:r>
        <w:t>Thermal-Hydraulics and Heat Transfer</w:t>
      </w:r>
    </w:p>
    <w:p>
      <w:pPr>
        <w:numPr>
          <w:ilvl w:val="0"/>
          <w:numId w:val="900"/>
        </w:numPr>
        <w:spacing w:before="0" w:after="0"/>
      </w:pPr>
      <w:r>
        <w:t>Heat Generation in Reactor Core</w:t>
      </w:r>
    </w:p>
    <w:p>
      <w:pPr>
        <w:numPr>
          <w:ilvl w:val="1"/>
          <w:numId w:val="900"/>
        </w:numPr>
        <w:spacing w:before="0" w:after="0"/>
      </w:pPr>
      <w:r>
        <w:t>Fission Energy Distribution</w:t>
      </w:r>
    </w:p>
    <w:p>
      <w:pPr>
        <w:numPr>
          <w:ilvl w:val="2"/>
          <w:numId w:val="900"/>
        </w:numPr>
        <w:spacing w:before="0" w:after="0"/>
      </w:pPr>
      <w:r>
        <w:t>Energy per Fission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Time Dependence</w:t>
      </w:r>
    </w:p>
    <w:p>
      <w:pPr>
        <w:numPr>
          <w:ilvl w:val="1"/>
          <w:numId w:val="900"/>
        </w:numPr>
        <w:spacing w:before="0" w:after="0"/>
      </w:pPr>
      <w:r>
        <w:t>Decay Heat</w:t>
      </w:r>
    </w:p>
    <w:p>
      <w:pPr>
        <w:numPr>
          <w:ilvl w:val="2"/>
          <w:numId w:val="900"/>
        </w:numPr>
        <w:spacing w:before="0" w:after="0"/>
      </w:pPr>
      <w:r>
        <w:t>Fission Product Decay</w:t>
      </w:r>
    </w:p>
    <w:p>
      <w:pPr>
        <w:numPr>
          <w:ilvl w:val="2"/>
          <w:numId w:val="900"/>
        </w:numPr>
        <w:spacing w:before="0" w:after="0"/>
      </w:pPr>
      <w:r>
        <w:t>Actinide Decay</w:t>
      </w:r>
    </w:p>
    <w:p>
      <w:pPr>
        <w:numPr>
          <w:ilvl w:val="2"/>
          <w:numId w:val="900"/>
        </w:numPr>
        <w:spacing w:before="0" w:after="0"/>
      </w:pPr>
      <w:r>
        <w:t>Time-Dependent Decay Heat</w:t>
      </w:r>
    </w:p>
    <w:p>
      <w:pPr>
        <w:numPr>
          <w:ilvl w:val="1"/>
          <w:numId w:val="900"/>
        </w:numPr>
        <w:spacing w:before="0" w:after="0"/>
      </w:pPr>
      <w:r>
        <w:t>Neutron and Gamma Heating</w:t>
      </w:r>
    </w:p>
    <w:p>
      <w:pPr>
        <w:numPr>
          <w:ilvl w:val="2"/>
          <w:numId w:val="900"/>
        </w:numPr>
        <w:spacing w:before="0" w:after="0"/>
      </w:pPr>
      <w:r>
        <w:t>Neutron Kinetic Energy Deposition</w:t>
      </w:r>
    </w:p>
    <w:p>
      <w:pPr>
        <w:numPr>
          <w:ilvl w:val="2"/>
          <w:numId w:val="900"/>
        </w:numPr>
        <w:spacing w:before="0" w:after="0"/>
      </w:pPr>
      <w:r>
        <w:t>Gamma Ray Absorption</w:t>
      </w:r>
    </w:p>
    <w:p>
      <w:pPr>
        <w:numPr>
          <w:ilvl w:val="2"/>
          <w:numId w:val="900"/>
        </w:numPr>
        <w:spacing w:before="0" w:after="0"/>
      </w:pPr>
      <w:r>
        <w:t>Heating in Non-Fuel Materials</w:t>
      </w:r>
    </w:p>
    <w:p>
      <w:pPr>
        <w:numPr>
          <w:ilvl w:val="0"/>
          <w:numId w:val="900"/>
        </w:numPr>
        <w:spacing w:before="0" w:after="0"/>
      </w:pPr>
      <w:r>
        <w:t>Heat Transfer in Fuel Elements</w:t>
      </w:r>
    </w:p>
    <w:p>
      <w:pPr>
        <w:numPr>
          <w:ilvl w:val="1"/>
          <w:numId w:val="900"/>
        </w:numPr>
        <w:spacing w:before="0" w:after="0"/>
      </w:pPr>
      <w:r>
        <w:t>Heat Conduction in Fuel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Temperature Distribution</w:t>
      </w:r>
    </w:p>
    <w:p>
      <w:pPr>
        <w:numPr>
          <w:ilvl w:val="2"/>
          <w:numId w:val="900"/>
        </w:numPr>
        <w:spacing w:before="0" w:after="0"/>
      </w:pPr>
      <w:r>
        <w:t>Fuel Centerline Temperature</w:t>
      </w:r>
    </w:p>
    <w:p>
      <w:pPr>
        <w:numPr>
          <w:ilvl w:val="1"/>
          <w:numId w:val="900"/>
        </w:numPr>
        <w:spacing w:before="0" w:after="0"/>
      </w:pPr>
      <w:r>
        <w:t>Gap Heat Transfer</w:t>
      </w:r>
    </w:p>
    <w:p>
      <w:pPr>
        <w:numPr>
          <w:ilvl w:val="2"/>
          <w:numId w:val="900"/>
        </w:numPr>
        <w:spacing w:before="0" w:after="0"/>
      </w:pPr>
      <w:r>
        <w:t>Gap Conductance</w:t>
      </w:r>
    </w:p>
    <w:p>
      <w:pPr>
        <w:numPr>
          <w:ilvl w:val="2"/>
          <w:numId w:val="900"/>
        </w:numPr>
        <w:spacing w:before="0" w:after="0"/>
      </w:pPr>
      <w:r>
        <w:t>Gas Gap Effects</w:t>
      </w:r>
    </w:p>
    <w:p>
      <w:pPr>
        <w:numPr>
          <w:ilvl w:val="2"/>
          <w:numId w:val="900"/>
        </w:numPr>
        <w:spacing w:before="0" w:after="0"/>
      </w:pPr>
      <w:r>
        <w:t>Contact Conductance</w:t>
      </w:r>
    </w:p>
    <w:p>
      <w:pPr>
        <w:numPr>
          <w:ilvl w:val="1"/>
          <w:numId w:val="900"/>
        </w:numPr>
        <w:spacing w:before="0" w:after="0"/>
      </w:pPr>
      <w:r>
        <w:t>Heat Transfer to Coolant</w:t>
      </w:r>
    </w:p>
    <w:p>
      <w:pPr>
        <w:numPr>
          <w:ilvl w:val="2"/>
          <w:numId w:val="900"/>
        </w:numPr>
        <w:spacing w:before="0" w:after="0"/>
      </w:pPr>
      <w:r>
        <w:t>Convective Heat Transfer</w:t>
      </w:r>
    </w:p>
    <w:p>
      <w:pPr>
        <w:numPr>
          <w:ilvl w:val="2"/>
          <w:numId w:val="900"/>
        </w:numPr>
        <w:spacing w:before="0" w:after="0"/>
      </w:pPr>
      <w:r>
        <w:t>Heat Transfer Coefficients</w:t>
      </w:r>
    </w:p>
    <w:p>
      <w:pPr>
        <w:numPr>
          <w:ilvl w:val="2"/>
          <w:numId w:val="900"/>
        </w:numPr>
        <w:spacing w:before="0" w:after="0"/>
      </w:pPr>
      <w:r>
        <w:t>Surface Temperature</w:t>
      </w:r>
    </w:p>
    <w:p>
      <w:pPr>
        <w:numPr>
          <w:ilvl w:val="0"/>
          <w:numId w:val="900"/>
        </w:numPr>
        <w:spacing w:before="0" w:after="0"/>
      </w:pPr>
      <w:r>
        <w:t>Coolant Flow and Heat Removal</w:t>
      </w:r>
    </w:p>
    <w:p>
      <w:pPr>
        <w:numPr>
          <w:ilvl w:val="1"/>
          <w:numId w:val="900"/>
        </w:numPr>
        <w:spacing w:before="0" w:after="0"/>
      </w:pPr>
      <w:r>
        <w:t>Single-Phase Flow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2"/>
          <w:numId w:val="900"/>
        </w:numPr>
        <w:spacing w:before="0" w:after="0"/>
      </w:pPr>
      <w:r>
        <w:t>Natural Circulation</w:t>
      </w:r>
    </w:p>
    <w:p>
      <w:pPr>
        <w:numPr>
          <w:ilvl w:val="2"/>
          <w:numId w:val="900"/>
        </w:numPr>
        <w:spacing w:before="0" w:after="0"/>
      </w:pPr>
      <w:r>
        <w:t>Flow Distribution</w:t>
      </w:r>
    </w:p>
    <w:p>
      <w:pPr>
        <w:numPr>
          <w:ilvl w:val="1"/>
          <w:numId w:val="900"/>
        </w:numPr>
        <w:spacing w:before="0" w:after="0"/>
      </w:pPr>
      <w:r>
        <w:t>Two-Phase Flow</w:t>
      </w:r>
    </w:p>
    <w:p>
      <w:pPr>
        <w:numPr>
          <w:ilvl w:val="2"/>
          <w:numId w:val="900"/>
        </w:numPr>
        <w:spacing w:before="0" w:after="0"/>
      </w:pPr>
      <w:r>
        <w:t>Boiling Heat Transfer</w:t>
      </w:r>
    </w:p>
    <w:p>
      <w:pPr>
        <w:numPr>
          <w:ilvl w:val="2"/>
          <w:numId w:val="900"/>
        </w:numPr>
        <w:spacing w:before="0" w:after="0"/>
      </w:pPr>
      <w:r>
        <w:t>Flow Regimes</w:t>
      </w:r>
    </w:p>
    <w:p>
      <w:pPr>
        <w:numPr>
          <w:ilvl w:val="2"/>
          <w:numId w:val="900"/>
        </w:numPr>
        <w:spacing w:before="0" w:after="0"/>
      </w:pPr>
      <w:r>
        <w:t>Void Fraction</w:t>
      </w:r>
    </w:p>
    <w:p>
      <w:pPr>
        <w:numPr>
          <w:ilvl w:val="1"/>
          <w:numId w:val="900"/>
        </w:numPr>
        <w:spacing w:before="0" w:after="0"/>
      </w:pPr>
      <w:r>
        <w:t>Heat Transfer Correlations</w:t>
      </w:r>
    </w:p>
    <w:p>
      <w:pPr>
        <w:numPr>
          <w:ilvl w:val="2"/>
          <w:numId w:val="900"/>
        </w:numPr>
        <w:spacing w:before="0" w:after="0"/>
      </w:pPr>
      <w:r>
        <w:t>Nusselt Number Correlations</w:t>
      </w:r>
    </w:p>
    <w:p>
      <w:pPr>
        <w:numPr>
          <w:ilvl w:val="2"/>
          <w:numId w:val="900"/>
        </w:numPr>
        <w:spacing w:before="0" w:after="0"/>
      </w:pPr>
      <w:r>
        <w:t>Friction Factor Correlations</w:t>
      </w:r>
    </w:p>
    <w:p>
      <w:pPr>
        <w:numPr>
          <w:ilvl w:val="2"/>
          <w:numId w:val="900"/>
        </w:numPr>
        <w:spacing w:before="0" w:after="0"/>
      </w:pPr>
      <w:r>
        <w:t>Two-Phase Correlations</w:t>
      </w:r>
    </w:p>
    <w:p>
      <w:pPr>
        <w:numPr>
          <w:ilvl w:val="0"/>
          <w:numId w:val="900"/>
        </w:numPr>
        <w:spacing w:before="0" w:after="0"/>
      </w:pPr>
      <w:r>
        <w:t>Thermal Limits and Safety Margins</w:t>
      </w:r>
    </w:p>
    <w:p>
      <w:pPr>
        <w:numPr>
          <w:ilvl w:val="1"/>
          <w:numId w:val="900"/>
        </w:numPr>
        <w:spacing w:before="0" w:after="0"/>
      </w:pPr>
      <w:r>
        <w:t>Critical Heat Flux</w:t>
      </w:r>
    </w:p>
    <w:p>
      <w:pPr>
        <w:numPr>
          <w:ilvl w:val="2"/>
          <w:numId w:val="900"/>
        </w:numPr>
        <w:spacing w:before="0" w:after="0"/>
      </w:pPr>
      <w:r>
        <w:t>DNB Correlations</w:t>
      </w:r>
    </w:p>
    <w:p>
      <w:pPr>
        <w:numPr>
          <w:ilvl w:val="2"/>
          <w:numId w:val="900"/>
        </w:numPr>
        <w:spacing w:before="0" w:after="0"/>
      </w:pPr>
      <w:r>
        <w:t>CHF Mechanisms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Fuel Temperature Limits</w:t>
      </w:r>
    </w:p>
    <w:p>
      <w:pPr>
        <w:numPr>
          <w:ilvl w:val="2"/>
          <w:numId w:val="900"/>
        </w:numPr>
        <w:spacing w:before="0" w:after="0"/>
      </w:pPr>
      <w:r>
        <w:t>Melting Point</w:t>
      </w:r>
    </w:p>
    <w:p>
      <w:pPr>
        <w:numPr>
          <w:ilvl w:val="2"/>
          <w:numId w:val="900"/>
        </w:numPr>
        <w:spacing w:before="0" w:after="0"/>
      </w:pPr>
      <w:r>
        <w:t>Centerline Temperature Limit</w:t>
      </w:r>
    </w:p>
    <w:p>
      <w:pPr>
        <w:numPr>
          <w:ilvl w:val="2"/>
          <w:numId w:val="900"/>
        </w:numPr>
        <w:spacing w:before="0" w:after="0"/>
      </w:pPr>
      <w:r>
        <w:t>Cladding Temperature Limits</w:t>
      </w:r>
    </w:p>
    <w:p>
      <w:pPr>
        <w:numPr>
          <w:ilvl w:val="1"/>
          <w:numId w:val="900"/>
        </w:numPr>
        <w:spacing w:before="0" w:after="0"/>
      </w:pPr>
      <w:r>
        <w:t>Thermal Design Criteria</w:t>
      </w:r>
    </w:p>
    <w:p>
      <w:pPr>
        <w:numPr>
          <w:ilvl w:val="2"/>
          <w:numId w:val="900"/>
        </w:numPr>
        <w:spacing w:before="0" w:after="0"/>
      </w:pPr>
      <w:r>
        <w:t>Departure from Nucleate Boiling Ratio</w:t>
      </w:r>
    </w:p>
    <w:p>
      <w:pPr>
        <w:numPr>
          <w:ilvl w:val="2"/>
          <w:numId w:val="900"/>
        </w:numPr>
        <w:spacing w:before="0" w:after="0"/>
      </w:pPr>
      <w:r>
        <w:t>Linear Heat Generation Rate</w:t>
      </w:r>
    </w:p>
    <w:p>
      <w:pPr>
        <w:numPr>
          <w:ilvl w:val="2"/>
          <w:numId w:val="900"/>
        </w:numPr>
        <w:spacing w:before="0" w:after="0"/>
      </w:pPr>
      <w:r>
        <w:t>Peak Cladding Temperature</w:t>
      </w:r>
    </w:p>
    <w:p>
      <w:pPr>
        <w:pStyle w:val="Heading1"/>
      </w:pPr>
      <w:r>
        <w:t>Reactor Safety Analysis</w:t>
      </w:r>
    </w:p>
    <w:p>
      <w:pPr>
        <w:numPr>
          <w:ilvl w:val="0"/>
          <w:numId w:val="900"/>
        </w:numPr>
        <w:spacing w:before="0" w:after="0"/>
      </w:pPr>
      <w:r>
        <w:t>Safety Principles and Philosophy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Multiple Barriers</w:t>
      </w:r>
    </w:p>
    <w:p>
      <w:pPr>
        <w:numPr>
          <w:ilvl w:val="2"/>
          <w:numId w:val="900"/>
        </w:numPr>
        <w:spacing w:before="0" w:after="0"/>
      </w:pPr>
      <w:r>
        <w:t>Redundancy</w:t>
      </w:r>
    </w:p>
    <w:p>
      <w:pPr>
        <w:numPr>
          <w:ilvl w:val="2"/>
          <w:numId w:val="900"/>
        </w:numPr>
        <w:spacing w:before="0" w:after="0"/>
      </w:pPr>
      <w:r>
        <w:t>Diversity</w:t>
      </w:r>
    </w:p>
    <w:p>
      <w:pPr>
        <w:numPr>
          <w:ilvl w:val="2"/>
          <w:numId w:val="900"/>
        </w:numPr>
        <w:spacing w:before="0" w:after="0"/>
      </w:pPr>
      <w:r>
        <w:t>Independence</w:t>
      </w:r>
    </w:p>
    <w:p>
      <w:pPr>
        <w:numPr>
          <w:ilvl w:val="1"/>
          <w:numId w:val="900"/>
        </w:numPr>
        <w:spacing w:before="0" w:after="0"/>
      </w:pPr>
      <w:r>
        <w:t>Safety Functions</w:t>
      </w:r>
    </w:p>
    <w:p>
      <w:pPr>
        <w:numPr>
          <w:ilvl w:val="2"/>
          <w:numId w:val="900"/>
        </w:numPr>
        <w:spacing w:before="0" w:after="0"/>
      </w:pPr>
      <w:r>
        <w:t>Reactivity Control</w:t>
      </w:r>
    </w:p>
    <w:p>
      <w:pPr>
        <w:numPr>
          <w:ilvl w:val="2"/>
          <w:numId w:val="900"/>
        </w:numPr>
        <w:spacing w:before="0" w:after="0"/>
      </w:pPr>
      <w:r>
        <w:t>Heat Removal</w:t>
      </w:r>
    </w:p>
    <w:p>
      <w:pPr>
        <w:numPr>
          <w:ilvl w:val="2"/>
          <w:numId w:val="900"/>
        </w:numPr>
        <w:spacing w:before="0" w:after="0"/>
      </w:pPr>
      <w:r>
        <w:t>Radioactivity Containment</w:t>
      </w:r>
    </w:p>
    <w:p>
      <w:pPr>
        <w:numPr>
          <w:ilvl w:val="1"/>
          <w:numId w:val="900"/>
        </w:numPr>
        <w:spacing w:before="0" w:after="0"/>
      </w:pPr>
      <w:r>
        <w:t>Safety Classification</w:t>
      </w:r>
    </w:p>
    <w:p>
      <w:pPr>
        <w:numPr>
          <w:ilvl w:val="2"/>
          <w:numId w:val="900"/>
        </w:numPr>
        <w:spacing w:before="0" w:after="0"/>
      </w:pPr>
      <w:r>
        <w:t>Safety-Related Systems</w:t>
      </w:r>
    </w:p>
    <w:p>
      <w:pPr>
        <w:numPr>
          <w:ilvl w:val="2"/>
          <w:numId w:val="900"/>
        </w:numPr>
        <w:spacing w:before="0" w:after="0"/>
      </w:pPr>
      <w:r>
        <w:t>Safety-Significant Systems</w:t>
      </w:r>
    </w:p>
    <w:p>
      <w:pPr>
        <w:numPr>
          <w:ilvl w:val="2"/>
          <w:numId w:val="900"/>
        </w:numPr>
        <w:spacing w:before="0" w:after="0"/>
      </w:pPr>
      <w:r>
        <w:t>Non-Safety Systems</w:t>
      </w:r>
    </w:p>
    <w:p>
      <w:pPr>
        <w:numPr>
          <w:ilvl w:val="0"/>
          <w:numId w:val="900"/>
        </w:numPr>
        <w:spacing w:before="0" w:after="0"/>
      </w:pPr>
      <w:r>
        <w:t>Reactor Protection Systems</w:t>
      </w:r>
    </w:p>
    <w:p>
      <w:pPr>
        <w:numPr>
          <w:ilvl w:val="1"/>
          <w:numId w:val="900"/>
        </w:numPr>
        <w:spacing w:before="0" w:after="0"/>
      </w:pPr>
      <w:r>
        <w:t>Reactor Trip Systems</w:t>
      </w:r>
    </w:p>
    <w:p>
      <w:pPr>
        <w:numPr>
          <w:ilvl w:val="2"/>
          <w:numId w:val="900"/>
        </w:numPr>
        <w:spacing w:before="0" w:after="0"/>
      </w:pPr>
      <w:r>
        <w:t>Trip Parameters</w:t>
      </w:r>
    </w:p>
    <w:p>
      <w:pPr>
        <w:numPr>
          <w:ilvl w:val="2"/>
          <w:numId w:val="900"/>
        </w:numPr>
        <w:spacing w:before="0" w:after="0"/>
      </w:pPr>
      <w:r>
        <w:t>Trip Setpoints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Engineered Safety Features</w:t>
      </w:r>
    </w:p>
    <w:p>
      <w:pPr>
        <w:numPr>
          <w:ilvl w:val="2"/>
          <w:numId w:val="900"/>
        </w:numPr>
        <w:spacing w:before="0" w:after="0"/>
      </w:pPr>
      <w:r>
        <w:t>Emergency Core Cooling</w:t>
      </w:r>
    </w:p>
    <w:p>
      <w:pPr>
        <w:numPr>
          <w:ilvl w:val="2"/>
          <w:numId w:val="900"/>
        </w:numPr>
        <w:spacing w:before="0" w:after="0"/>
      </w:pPr>
      <w:r>
        <w:t>Containment Systems</w:t>
      </w:r>
    </w:p>
    <w:p>
      <w:pPr>
        <w:numPr>
          <w:ilvl w:val="2"/>
          <w:numId w:val="900"/>
        </w:numPr>
        <w:spacing w:before="0" w:after="0"/>
      </w:pPr>
      <w:r>
        <w:t>Filtration Systems</w:t>
      </w:r>
    </w:p>
    <w:p>
      <w:pPr>
        <w:numPr>
          <w:ilvl w:val="1"/>
          <w:numId w:val="900"/>
        </w:numPr>
        <w:spacing w:before="0" w:after="0"/>
      </w:pPr>
      <w:r>
        <w:t>Passive Safety Systems</w:t>
      </w:r>
    </w:p>
    <w:p>
      <w:pPr>
        <w:numPr>
          <w:ilvl w:val="2"/>
          <w:numId w:val="900"/>
        </w:numPr>
        <w:spacing w:before="0" w:after="0"/>
      </w:pPr>
      <w:r>
        <w:t>Natural Circulation</w:t>
      </w:r>
    </w:p>
    <w:p>
      <w:pPr>
        <w:numPr>
          <w:ilvl w:val="2"/>
          <w:numId w:val="900"/>
        </w:numPr>
        <w:spacing w:before="0" w:after="0"/>
      </w:pPr>
      <w:r>
        <w:t>Gravity-Driven Systems</w:t>
      </w:r>
    </w:p>
    <w:p>
      <w:pPr>
        <w:numPr>
          <w:ilvl w:val="2"/>
          <w:numId w:val="900"/>
        </w:numPr>
        <w:spacing w:before="0" w:after="0"/>
      </w:pPr>
      <w:r>
        <w:t>Self-Actuating Systems</w:t>
      </w:r>
    </w:p>
    <w:p>
      <w:pPr>
        <w:numPr>
          <w:ilvl w:val="0"/>
          <w:numId w:val="900"/>
        </w:numPr>
        <w:spacing w:before="0" w:after="0"/>
      </w:pPr>
      <w:r>
        <w:t>Accident Analysis</w:t>
      </w:r>
    </w:p>
    <w:p>
      <w:pPr>
        <w:numPr>
          <w:ilvl w:val="1"/>
          <w:numId w:val="900"/>
        </w:numPr>
        <w:spacing w:before="0" w:after="0"/>
      </w:pPr>
      <w:r>
        <w:t>Design Basis Accidents</w:t>
      </w:r>
    </w:p>
    <w:p>
      <w:pPr>
        <w:numPr>
          <w:ilvl w:val="2"/>
          <w:numId w:val="900"/>
        </w:numPr>
        <w:spacing w:before="0" w:after="0"/>
      </w:pPr>
      <w:r>
        <w:t>Accident Categories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Analysis Methods</w:t>
      </w:r>
    </w:p>
    <w:p>
      <w:pPr>
        <w:numPr>
          <w:ilvl w:val="1"/>
          <w:numId w:val="900"/>
        </w:numPr>
        <w:spacing w:before="0" w:after="0"/>
      </w:pPr>
      <w:r>
        <w:t>Reactivity Accidents</w:t>
      </w:r>
    </w:p>
    <w:p>
      <w:pPr>
        <w:numPr>
          <w:ilvl w:val="2"/>
          <w:numId w:val="900"/>
        </w:numPr>
        <w:spacing w:before="0" w:after="0"/>
      </w:pPr>
      <w:r>
        <w:t>Control Rod Ejection</w:t>
      </w:r>
    </w:p>
    <w:p>
      <w:pPr>
        <w:numPr>
          <w:ilvl w:val="2"/>
          <w:numId w:val="900"/>
        </w:numPr>
        <w:spacing w:before="0" w:after="0"/>
      </w:pPr>
      <w:r>
        <w:t>Boron Dilution</w:t>
      </w:r>
    </w:p>
    <w:p>
      <w:pPr>
        <w:numPr>
          <w:ilvl w:val="2"/>
          <w:numId w:val="900"/>
        </w:numPr>
        <w:spacing w:before="0" w:after="0"/>
      </w:pPr>
      <w:r>
        <w:t>Cold Water Injection</w:t>
      </w:r>
    </w:p>
    <w:p>
      <w:pPr>
        <w:numPr>
          <w:ilvl w:val="1"/>
          <w:numId w:val="900"/>
        </w:numPr>
        <w:spacing w:before="0" w:after="0"/>
      </w:pPr>
      <w:r>
        <w:t>Loss of Coolant Accidents</w:t>
      </w:r>
    </w:p>
    <w:p>
      <w:pPr>
        <w:numPr>
          <w:ilvl w:val="2"/>
          <w:numId w:val="900"/>
        </w:numPr>
        <w:spacing w:before="0" w:after="0"/>
      </w:pPr>
      <w:r>
        <w:t>Large Break LOCA</w:t>
      </w:r>
    </w:p>
    <w:p>
      <w:pPr>
        <w:numPr>
          <w:ilvl w:val="2"/>
          <w:numId w:val="900"/>
        </w:numPr>
        <w:spacing w:before="0" w:after="0"/>
      </w:pPr>
      <w:r>
        <w:t>Small Break LOCA</w:t>
      </w:r>
    </w:p>
    <w:p>
      <w:pPr>
        <w:numPr>
          <w:ilvl w:val="2"/>
          <w:numId w:val="900"/>
        </w:numPr>
        <w:spacing w:before="0" w:after="0"/>
      </w:pPr>
      <w:r>
        <w:t>Steam Generator Tube Rupture</w:t>
      </w:r>
    </w:p>
    <w:p>
      <w:pPr>
        <w:numPr>
          <w:ilvl w:val="1"/>
          <w:numId w:val="900"/>
        </w:numPr>
        <w:spacing w:before="0" w:after="0"/>
      </w:pPr>
      <w:r>
        <w:t>Loss of Flow Accidents</w:t>
      </w:r>
    </w:p>
    <w:p>
      <w:pPr>
        <w:numPr>
          <w:ilvl w:val="2"/>
          <w:numId w:val="900"/>
        </w:numPr>
        <w:spacing w:before="0" w:after="0"/>
      </w:pPr>
      <w:r>
        <w:t>Pump Coastdown</w:t>
      </w:r>
    </w:p>
    <w:p>
      <w:pPr>
        <w:numPr>
          <w:ilvl w:val="2"/>
          <w:numId w:val="900"/>
        </w:numPr>
        <w:spacing w:before="0" w:after="0"/>
      </w:pPr>
      <w:r>
        <w:t>Flow Blockage</w:t>
      </w:r>
    </w:p>
    <w:p>
      <w:pPr>
        <w:numPr>
          <w:ilvl w:val="2"/>
          <w:numId w:val="900"/>
        </w:numPr>
        <w:spacing w:before="0" w:after="0"/>
      </w:pPr>
      <w:r>
        <w:t>Natural Circulation</w:t>
      </w:r>
    </w:p>
    <w:p>
      <w:pPr>
        <w:numPr>
          <w:ilvl w:val="1"/>
          <w:numId w:val="900"/>
        </w:numPr>
        <w:spacing w:before="0" w:after="0"/>
      </w:pPr>
      <w:r>
        <w:t>Transient Analysis</w:t>
      </w:r>
    </w:p>
    <w:p>
      <w:pPr>
        <w:numPr>
          <w:ilvl w:val="2"/>
          <w:numId w:val="900"/>
        </w:numPr>
        <w:spacing w:before="0" w:after="0"/>
      </w:pPr>
      <w:r>
        <w:t>Anticipated Operational Occurrences</w:t>
      </w:r>
    </w:p>
    <w:p>
      <w:pPr>
        <w:numPr>
          <w:ilvl w:val="2"/>
          <w:numId w:val="900"/>
        </w:numPr>
        <w:spacing w:before="0" w:after="0"/>
      </w:pPr>
      <w:r>
        <w:t>Plant Response</w:t>
      </w:r>
    </w:p>
    <w:p>
      <w:pPr>
        <w:numPr>
          <w:ilvl w:val="2"/>
          <w:numId w:val="900"/>
        </w:numPr>
        <w:spacing w:before="0" w:after="0"/>
      </w:pPr>
      <w:r>
        <w:t>Operator Actions</w:t>
      </w:r>
    </w:p>
    <w:p>
      <w:pPr>
        <w:numPr>
          <w:ilvl w:val="0"/>
          <w:numId w:val="900"/>
        </w:numPr>
        <w:spacing w:before="0" w:after="0"/>
      </w:pPr>
      <w:r>
        <w:t>Severe Accident Phenomena</w:t>
      </w:r>
    </w:p>
    <w:p>
      <w:pPr>
        <w:numPr>
          <w:ilvl w:val="1"/>
          <w:numId w:val="900"/>
        </w:numPr>
        <w:spacing w:before="0" w:after="0"/>
      </w:pPr>
      <w:r>
        <w:t>Core Damage Progression</w:t>
      </w:r>
    </w:p>
    <w:p>
      <w:pPr>
        <w:numPr>
          <w:ilvl w:val="2"/>
          <w:numId w:val="900"/>
        </w:numPr>
        <w:spacing w:before="0" w:after="0"/>
      </w:pPr>
      <w:r>
        <w:t>Fuel Heatup</w:t>
      </w:r>
    </w:p>
    <w:p>
      <w:pPr>
        <w:numPr>
          <w:ilvl w:val="2"/>
          <w:numId w:val="900"/>
        </w:numPr>
        <w:spacing w:before="0" w:after="0"/>
      </w:pPr>
      <w:r>
        <w:t>Cladding Oxidation</w:t>
      </w:r>
    </w:p>
    <w:p>
      <w:pPr>
        <w:numPr>
          <w:ilvl w:val="2"/>
          <w:numId w:val="900"/>
        </w:numPr>
        <w:spacing w:before="0" w:after="0"/>
      </w:pPr>
      <w:r>
        <w:t>Core Melt Progression</w:t>
      </w:r>
    </w:p>
    <w:p>
      <w:pPr>
        <w:numPr>
          <w:ilvl w:val="1"/>
          <w:numId w:val="900"/>
        </w:numPr>
        <w:spacing w:before="0" w:after="0"/>
      </w:pPr>
      <w:r>
        <w:t>Fission Product Release</w:t>
      </w:r>
    </w:p>
    <w:p>
      <w:pPr>
        <w:numPr>
          <w:ilvl w:val="2"/>
          <w:numId w:val="900"/>
        </w:numPr>
        <w:spacing w:before="0" w:after="0"/>
      </w:pPr>
      <w:r>
        <w:t>In-Vessel Release</w:t>
      </w:r>
    </w:p>
    <w:p>
      <w:pPr>
        <w:numPr>
          <w:ilvl w:val="2"/>
          <w:numId w:val="900"/>
        </w:numPr>
        <w:spacing w:before="0" w:after="0"/>
      </w:pPr>
      <w:r>
        <w:t>Ex-Vessel Release</w:t>
      </w:r>
    </w:p>
    <w:p>
      <w:pPr>
        <w:numPr>
          <w:ilvl w:val="2"/>
          <w:numId w:val="900"/>
        </w:numPr>
        <w:spacing w:before="0" w:after="0"/>
      </w:pPr>
      <w:r>
        <w:t>Source Terms</w:t>
      </w:r>
    </w:p>
    <w:p>
      <w:pPr>
        <w:numPr>
          <w:ilvl w:val="1"/>
          <w:numId w:val="900"/>
        </w:numPr>
        <w:spacing w:before="0" w:after="0"/>
      </w:pPr>
      <w:r>
        <w:t>Containment Response</w:t>
      </w:r>
    </w:p>
    <w:p>
      <w:pPr>
        <w:numPr>
          <w:ilvl w:val="2"/>
          <w:numId w:val="900"/>
        </w:numPr>
        <w:spacing w:before="0" w:after="0"/>
      </w:pPr>
      <w:r>
        <w:t>Pressure and Temperature Response</w:t>
      </w:r>
    </w:p>
    <w:p>
      <w:pPr>
        <w:numPr>
          <w:ilvl w:val="2"/>
          <w:numId w:val="900"/>
        </w:numPr>
        <w:spacing w:before="0" w:after="0"/>
      </w:pPr>
      <w:r>
        <w:t>Hydrogen Generation</w:t>
      </w:r>
    </w:p>
    <w:p>
      <w:pPr>
        <w:numPr>
          <w:ilvl w:val="2"/>
          <w:numId w:val="900"/>
        </w:numPr>
        <w:spacing w:before="0" w:after="0"/>
      </w:pPr>
      <w:r>
        <w:t>Containment Failure Modes</w:t>
      </w:r>
    </w:p>
    <w:p>
      <w:pPr>
        <w:pStyle w:val="Heading1"/>
      </w:pPr>
      <w:r>
        <w:t>Reactor Types and Design Concepts</w:t>
      </w:r>
    </w:p>
    <w:p>
      <w:pPr>
        <w:numPr>
          <w:ilvl w:val="0"/>
          <w:numId w:val="900"/>
        </w:numPr>
        <w:spacing w:before="0" w:after="0"/>
      </w:pPr>
      <w:r>
        <w:t>Light Water Reactors</w:t>
      </w:r>
    </w:p>
    <w:p>
      <w:pPr>
        <w:numPr>
          <w:ilvl w:val="1"/>
          <w:numId w:val="900"/>
        </w:numPr>
        <w:spacing w:before="0" w:after="0"/>
      </w:pPr>
      <w:r>
        <w:t>Pressurized Water Reactors</w:t>
      </w:r>
    </w:p>
    <w:p>
      <w:pPr>
        <w:numPr>
          <w:ilvl w:val="2"/>
          <w:numId w:val="900"/>
        </w:numPr>
        <w:spacing w:before="0" w:after="0"/>
      </w:pPr>
      <w:r>
        <w:t>System Description</w:t>
      </w:r>
    </w:p>
    <w:p>
      <w:pPr>
        <w:numPr>
          <w:ilvl w:val="2"/>
          <w:numId w:val="900"/>
        </w:numPr>
        <w:spacing w:before="0" w:after="0"/>
      </w:pPr>
      <w:r>
        <w:t>Core Design Features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Boiling Water Reactors</w:t>
      </w:r>
    </w:p>
    <w:p>
      <w:pPr>
        <w:numPr>
          <w:ilvl w:val="2"/>
          <w:numId w:val="900"/>
        </w:numPr>
        <w:spacing w:before="0" w:after="0"/>
      </w:pPr>
      <w:r>
        <w:t>System Description</w:t>
      </w:r>
    </w:p>
    <w:p>
      <w:pPr>
        <w:numPr>
          <w:ilvl w:val="2"/>
          <w:numId w:val="900"/>
        </w:numPr>
        <w:spacing w:before="0" w:after="0"/>
      </w:pPr>
      <w:r>
        <w:t>Core Design Features</w:t>
      </w:r>
    </w:p>
    <w:p>
      <w:pPr>
        <w:numPr>
          <w:ilvl w:val="2"/>
          <w:numId w:val="900"/>
        </w:numPr>
        <w:spacing w:before="0" w:after="0"/>
      </w:pPr>
      <w:r>
        <w:t>Safety Systems</w:t>
      </w:r>
    </w:p>
    <w:p>
      <w:pPr>
        <w:numPr>
          <w:ilvl w:val="1"/>
          <w:numId w:val="900"/>
        </w:numPr>
        <w:spacing w:before="0" w:after="0"/>
      </w:pPr>
      <w:r>
        <w:t>Advanced Light Water Reactors</w:t>
      </w:r>
    </w:p>
    <w:p>
      <w:pPr>
        <w:numPr>
          <w:ilvl w:val="2"/>
          <w:numId w:val="900"/>
        </w:numPr>
        <w:spacing w:before="0" w:after="0"/>
      </w:pPr>
      <w:r>
        <w:t>Evolutionary Designs</w:t>
      </w:r>
    </w:p>
    <w:p>
      <w:pPr>
        <w:numPr>
          <w:ilvl w:val="2"/>
          <w:numId w:val="900"/>
        </w:numPr>
        <w:spacing w:before="0" w:after="0"/>
      </w:pPr>
      <w:r>
        <w:t>Passive Safety Features</w:t>
      </w:r>
    </w:p>
    <w:p>
      <w:pPr>
        <w:numPr>
          <w:ilvl w:val="0"/>
          <w:numId w:val="900"/>
        </w:numPr>
        <w:spacing w:before="0" w:after="0"/>
      </w:pPr>
      <w:r>
        <w:t>Heavy Water Reactors</w:t>
      </w:r>
    </w:p>
    <w:p>
      <w:pPr>
        <w:numPr>
          <w:ilvl w:val="1"/>
          <w:numId w:val="900"/>
        </w:numPr>
        <w:spacing w:before="0" w:after="0"/>
      </w:pPr>
      <w:r>
        <w:t>CANDU Reactor Design</w:t>
      </w:r>
    </w:p>
    <w:p>
      <w:pPr>
        <w:numPr>
          <w:ilvl w:val="2"/>
          <w:numId w:val="900"/>
        </w:numPr>
        <w:spacing w:before="0" w:after="0"/>
      </w:pPr>
      <w:r>
        <w:t>System Description</w:t>
      </w:r>
    </w:p>
    <w:p>
      <w:pPr>
        <w:numPr>
          <w:ilvl w:val="2"/>
          <w:numId w:val="900"/>
        </w:numPr>
        <w:spacing w:before="0" w:after="0"/>
      </w:pPr>
      <w:r>
        <w:t>On-Line Refueling</w:t>
      </w:r>
    </w:p>
    <w:p>
      <w:pPr>
        <w:numPr>
          <w:ilvl w:val="2"/>
          <w:numId w:val="900"/>
        </w:numPr>
        <w:spacing w:before="0" w:after="0"/>
      </w:pPr>
      <w:r>
        <w:t>Natural Uranium Fuel</w:t>
      </w:r>
    </w:p>
    <w:p>
      <w:pPr>
        <w:numPr>
          <w:ilvl w:val="1"/>
          <w:numId w:val="900"/>
        </w:numPr>
        <w:spacing w:before="0" w:after="0"/>
      </w:pPr>
      <w:r>
        <w:t>Other Heavy Water Designs</w:t>
      </w:r>
    </w:p>
    <w:p>
      <w:pPr>
        <w:numPr>
          <w:ilvl w:val="2"/>
          <w:numId w:val="900"/>
        </w:numPr>
        <w:spacing w:before="0" w:after="0"/>
      </w:pPr>
      <w:r>
        <w:t>Pressurized Heavy Water Reactors</w:t>
      </w:r>
    </w:p>
    <w:p>
      <w:pPr>
        <w:numPr>
          <w:ilvl w:val="2"/>
          <w:numId w:val="900"/>
        </w:numPr>
        <w:spacing w:before="0" w:after="0"/>
      </w:pPr>
      <w:r>
        <w:t>Boiling Heavy Water Reactors</w:t>
      </w:r>
    </w:p>
    <w:p>
      <w:pPr>
        <w:numPr>
          <w:ilvl w:val="0"/>
          <w:numId w:val="900"/>
        </w:numPr>
        <w:spacing w:before="0" w:after="0"/>
      </w:pPr>
      <w:r>
        <w:t>Gas-Cooled Reactors</w:t>
      </w:r>
    </w:p>
    <w:p>
      <w:pPr>
        <w:numPr>
          <w:ilvl w:val="1"/>
          <w:numId w:val="900"/>
        </w:numPr>
        <w:spacing w:before="0" w:after="0"/>
      </w:pPr>
      <w:r>
        <w:t>Magnox Reactors</w:t>
      </w:r>
    </w:p>
    <w:p>
      <w:pPr>
        <w:numPr>
          <w:ilvl w:val="2"/>
          <w:numId w:val="900"/>
        </w:numPr>
        <w:spacing w:before="0" w:after="0"/>
      </w:pPr>
      <w:r>
        <w:t>Design Features</w:t>
      </w:r>
    </w:p>
    <w:p>
      <w:pPr>
        <w:numPr>
          <w:ilvl w:val="2"/>
          <w:numId w:val="900"/>
        </w:numPr>
        <w:spacing w:before="0" w:after="0"/>
      </w:pPr>
      <w:r>
        <w:t>Natural Uranium Fuel</w:t>
      </w:r>
    </w:p>
    <w:p>
      <w:pPr>
        <w:numPr>
          <w:ilvl w:val="1"/>
          <w:numId w:val="900"/>
        </w:numPr>
        <w:spacing w:before="0" w:after="0"/>
      </w:pPr>
      <w:r>
        <w:t>Advanced Gas-Cooled Reactors</w:t>
      </w:r>
    </w:p>
    <w:p>
      <w:pPr>
        <w:numPr>
          <w:ilvl w:val="2"/>
          <w:numId w:val="900"/>
        </w:numPr>
        <w:spacing w:before="0" w:after="0"/>
      </w:pPr>
      <w:r>
        <w:t>System Description</w:t>
      </w:r>
    </w:p>
    <w:p>
      <w:pPr>
        <w:numPr>
          <w:ilvl w:val="2"/>
          <w:numId w:val="900"/>
        </w:numPr>
        <w:spacing w:before="0" w:after="0"/>
      </w:pPr>
      <w:r>
        <w:t>Enriched Uranium Fuel</w:t>
      </w:r>
    </w:p>
    <w:p>
      <w:pPr>
        <w:numPr>
          <w:ilvl w:val="1"/>
          <w:numId w:val="900"/>
        </w:numPr>
        <w:spacing w:before="0" w:after="0"/>
      </w:pPr>
      <w:r>
        <w:t>High-Temperature Gas-Cooled Reactors</w:t>
      </w:r>
    </w:p>
    <w:p>
      <w:pPr>
        <w:numPr>
          <w:ilvl w:val="2"/>
          <w:numId w:val="900"/>
        </w:numPr>
        <w:spacing w:before="0" w:after="0"/>
      </w:pPr>
      <w:r>
        <w:t>TRISO Fuel</w:t>
      </w:r>
    </w:p>
    <w:p>
      <w:pPr>
        <w:numPr>
          <w:ilvl w:val="2"/>
          <w:numId w:val="900"/>
        </w:numPr>
        <w:spacing w:before="0" w:after="0"/>
      </w:pPr>
      <w:r>
        <w:t>Helium Coolant</w:t>
      </w:r>
    </w:p>
    <w:p>
      <w:pPr>
        <w:numPr>
          <w:ilvl w:val="2"/>
          <w:numId w:val="900"/>
        </w:numPr>
        <w:spacing w:before="0" w:after="0"/>
      </w:pPr>
      <w:r>
        <w:t>High-Temperature Applications</w:t>
      </w:r>
    </w:p>
    <w:p>
      <w:pPr>
        <w:numPr>
          <w:ilvl w:val="0"/>
          <w:numId w:val="900"/>
        </w:numPr>
        <w:spacing w:before="0" w:after="0"/>
      </w:pPr>
      <w:r>
        <w:t>Fast Reactors</w:t>
      </w:r>
    </w:p>
    <w:p>
      <w:pPr>
        <w:numPr>
          <w:ilvl w:val="1"/>
          <w:numId w:val="900"/>
        </w:numPr>
        <w:spacing w:before="0" w:after="0"/>
      </w:pPr>
      <w:r>
        <w:t>Liquid Metal Fast Breeder Reactors</w:t>
      </w:r>
    </w:p>
    <w:p>
      <w:pPr>
        <w:numPr>
          <w:ilvl w:val="2"/>
          <w:numId w:val="900"/>
        </w:numPr>
        <w:spacing w:before="0" w:after="0"/>
      </w:pPr>
      <w:r>
        <w:t>Sodium-Cooled Fast Reactors</w:t>
      </w:r>
    </w:p>
    <w:p>
      <w:pPr>
        <w:numPr>
          <w:ilvl w:val="2"/>
          <w:numId w:val="900"/>
        </w:numPr>
        <w:spacing w:before="0" w:after="0"/>
      </w:pPr>
      <w:r>
        <w:t>Breeding Ratio</w:t>
      </w:r>
    </w:p>
    <w:p>
      <w:pPr>
        <w:numPr>
          <w:ilvl w:val="2"/>
          <w:numId w:val="900"/>
        </w:numPr>
        <w:spacing w:before="0" w:after="0"/>
      </w:pPr>
      <w:r>
        <w:t>Fuel Cycle</w:t>
      </w:r>
    </w:p>
    <w:p>
      <w:pPr>
        <w:numPr>
          <w:ilvl w:val="1"/>
          <w:numId w:val="900"/>
        </w:numPr>
        <w:spacing w:before="0" w:after="0"/>
      </w:pPr>
      <w:r>
        <w:t>Gas-Cooled Fast Reactors</w:t>
      </w:r>
    </w:p>
    <w:p>
      <w:pPr>
        <w:numPr>
          <w:ilvl w:val="2"/>
          <w:numId w:val="900"/>
        </w:numPr>
        <w:spacing w:before="0" w:after="0"/>
      </w:pPr>
      <w:r>
        <w:t>Helium-Cooled Designs</w:t>
      </w:r>
    </w:p>
    <w:p>
      <w:pPr>
        <w:numPr>
          <w:ilvl w:val="2"/>
          <w:numId w:val="900"/>
        </w:numPr>
        <w:spacing w:before="0" w:after="0"/>
      </w:pPr>
      <w:r>
        <w:t>Direct Cycle</w:t>
      </w:r>
    </w:p>
    <w:p>
      <w:pPr>
        <w:numPr>
          <w:ilvl w:val="1"/>
          <w:numId w:val="900"/>
        </w:numPr>
        <w:spacing w:before="0" w:after="0"/>
      </w:pPr>
      <w:r>
        <w:t>Lead-Cooled Fast Reactors</w:t>
      </w:r>
    </w:p>
    <w:p>
      <w:pPr>
        <w:numPr>
          <w:ilvl w:val="2"/>
          <w:numId w:val="900"/>
        </w:numPr>
        <w:spacing w:before="0" w:after="0"/>
      </w:pPr>
      <w:r>
        <w:t>Lead-Bismuth Coolant</w:t>
      </w:r>
    </w:p>
    <w:p>
      <w:pPr>
        <w:numPr>
          <w:ilvl w:val="2"/>
          <w:numId w:val="900"/>
        </w:numPr>
        <w:spacing w:before="0" w:after="0"/>
      </w:pPr>
      <w:r>
        <w:t>Natural Circulation</w:t>
      </w:r>
    </w:p>
    <w:p>
      <w:pPr>
        <w:numPr>
          <w:ilvl w:val="0"/>
          <w:numId w:val="900"/>
        </w:numPr>
        <w:spacing w:before="0" w:after="0"/>
      </w:pPr>
      <w:r>
        <w:t>Advanced Reactor Concepts</w:t>
      </w:r>
    </w:p>
    <w:p>
      <w:pPr>
        <w:numPr>
          <w:ilvl w:val="1"/>
          <w:numId w:val="900"/>
        </w:numPr>
        <w:spacing w:before="0" w:after="0"/>
      </w:pPr>
      <w:r>
        <w:t>Small Modular Reactors</w:t>
      </w:r>
    </w:p>
    <w:p>
      <w:pPr>
        <w:numPr>
          <w:ilvl w:val="2"/>
          <w:numId w:val="900"/>
        </w:numPr>
        <w:spacing w:before="0" w:after="0"/>
      </w:pPr>
      <w:r>
        <w:t>Design Philosophy</w:t>
      </w:r>
    </w:p>
    <w:p>
      <w:pPr>
        <w:numPr>
          <w:ilvl w:val="2"/>
          <w:numId w:val="900"/>
        </w:numPr>
        <w:spacing w:before="0" w:after="0"/>
      </w:pPr>
      <w:r>
        <w:t>Passive Safety</w:t>
      </w:r>
    </w:p>
    <w:p>
      <w:pPr>
        <w:numPr>
          <w:ilvl w:val="2"/>
          <w:numId w:val="900"/>
        </w:numPr>
        <w:spacing w:before="0" w:after="0"/>
      </w:pPr>
      <w:r>
        <w:t>Factory Fabrication</w:t>
      </w:r>
    </w:p>
    <w:p>
      <w:pPr>
        <w:numPr>
          <w:ilvl w:val="1"/>
          <w:numId w:val="900"/>
        </w:numPr>
        <w:spacing w:before="0" w:after="0"/>
      </w:pPr>
      <w:r>
        <w:t>Generation IV Reactors</w:t>
      </w:r>
    </w:p>
    <w:p>
      <w:pPr>
        <w:numPr>
          <w:ilvl w:val="2"/>
          <w:numId w:val="900"/>
        </w:numPr>
        <w:spacing w:before="0" w:after="0"/>
      </w:pPr>
      <w:r>
        <w:t>Technology Goals</w:t>
      </w:r>
    </w:p>
    <w:p>
      <w:pPr>
        <w:numPr>
          <w:ilvl w:val="2"/>
          <w:numId w:val="900"/>
        </w:numPr>
        <w:spacing w:before="0" w:after="0"/>
      </w:pPr>
      <w:r>
        <w:t>Reactor Concepts</w:t>
      </w:r>
    </w:p>
    <w:p>
      <w:pPr>
        <w:numPr>
          <w:ilvl w:val="2"/>
          <w:numId w:val="900"/>
        </w:numPr>
        <w:spacing w:before="0" w:after="0"/>
      </w:pPr>
      <w:r>
        <w:t>Development Status</w:t>
      </w:r>
    </w:p>
    <w:p>
      <w:pPr>
        <w:numPr>
          <w:ilvl w:val="1"/>
          <w:numId w:val="900"/>
        </w:numPr>
        <w:spacing w:before="0" w:after="0"/>
      </w:pPr>
      <w:r>
        <w:t>Molten Salt Reactors</w:t>
      </w:r>
    </w:p>
    <w:p>
      <w:pPr>
        <w:numPr>
          <w:ilvl w:val="2"/>
          <w:numId w:val="900"/>
        </w:numPr>
        <w:spacing w:before="0" w:after="0"/>
      </w:pPr>
      <w:r>
        <w:t>Liquid Fuel Concept</w:t>
      </w:r>
    </w:p>
    <w:p>
      <w:pPr>
        <w:numPr>
          <w:ilvl w:val="2"/>
          <w:numId w:val="900"/>
        </w:numPr>
        <w:spacing w:before="0" w:after="0"/>
      </w:pPr>
      <w:r>
        <w:t>Thorium Fuel Cycle</w:t>
      </w:r>
    </w:p>
    <w:p>
      <w:pPr>
        <w:numPr>
          <w:ilvl w:val="2"/>
          <w:numId w:val="900"/>
        </w:numPr>
        <w:spacing w:before="0" w:after="0"/>
      </w:pPr>
      <w:r>
        <w:t>Online Processing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