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Nuclear Magnetic Resonance (NMR)</w:t>
      </w:r>
    </w:p>
    <w:p>
      <w:pPr>
        <w:pStyle w:val="Heading1"/>
      </w:pPr>
      <w:r>
        <w:t>Fundamental Principles of Nuclear Magnetism</w:t>
      </w:r>
    </w:p>
    <w:p>
      <w:pPr>
        <w:numPr>
          <w:ilvl w:val="0"/>
          <w:numId w:val="900"/>
        </w:numPr>
        <w:spacing w:before="0" w:after="0"/>
      </w:pPr>
      <w:r>
        <w:t>Atomic Nucleus and Nuclear Properties</w:t>
      </w:r>
    </w:p>
    <w:p>
      <w:pPr>
        <w:numPr>
          <w:ilvl w:val="1"/>
          <w:numId w:val="900"/>
        </w:numPr>
        <w:spacing w:before="0" w:after="0"/>
      </w:pPr>
      <w:r>
        <w:t>Nuclear Structure</w:t>
      </w:r>
    </w:p>
    <w:p>
      <w:pPr>
        <w:numPr>
          <w:ilvl w:val="2"/>
          <w:numId w:val="900"/>
        </w:numPr>
        <w:spacing w:before="0" w:after="0"/>
      </w:pPr>
      <w:r>
        <w:t>Protons and Neutrons</w:t>
      </w:r>
    </w:p>
    <w:p>
      <w:pPr>
        <w:numPr>
          <w:ilvl w:val="2"/>
          <w:numId w:val="900"/>
        </w:numPr>
        <w:spacing w:before="0" w:after="0"/>
      </w:pPr>
      <w:r>
        <w:t>Mass Number and Atomic Number</w:t>
      </w:r>
    </w:p>
    <w:p>
      <w:pPr>
        <w:numPr>
          <w:ilvl w:val="2"/>
          <w:numId w:val="900"/>
        </w:numPr>
        <w:spacing w:before="0" w:after="0"/>
      </w:pPr>
      <w:r>
        <w:t>Nuclear Stability</w:t>
      </w:r>
    </w:p>
    <w:p>
      <w:pPr>
        <w:numPr>
          <w:ilvl w:val="1"/>
          <w:numId w:val="900"/>
        </w:numPr>
        <w:spacing w:before="0" w:after="0"/>
      </w:pPr>
      <w:r>
        <w:t>Nuclear Spin Angular Momentum</w:t>
      </w:r>
    </w:p>
    <w:p>
      <w:pPr>
        <w:numPr>
          <w:ilvl w:val="2"/>
          <w:numId w:val="900"/>
        </w:numPr>
        <w:spacing w:before="0" w:after="0"/>
      </w:pPr>
      <w:r>
        <w:t>Quantum Mechanical Origin of Spin</w:t>
      </w:r>
    </w:p>
    <w:p>
      <w:pPr>
        <w:numPr>
          <w:ilvl w:val="2"/>
          <w:numId w:val="900"/>
        </w:numPr>
        <w:spacing w:before="0" w:after="0"/>
      </w:pPr>
      <w:r>
        <w:t>Spin as Intrinsic Property</w:t>
      </w:r>
    </w:p>
    <w:p>
      <w:pPr>
        <w:numPr>
          <w:ilvl w:val="2"/>
          <w:numId w:val="900"/>
        </w:numPr>
        <w:spacing w:before="0" w:after="0"/>
      </w:pPr>
      <w:r>
        <w:t>Vector Nature of Nuclear Spin</w:t>
      </w:r>
    </w:p>
    <w:p>
      <w:pPr>
        <w:numPr>
          <w:ilvl w:val="1"/>
          <w:numId w:val="900"/>
        </w:numPr>
        <w:spacing w:before="0" w:after="0"/>
      </w:pPr>
      <w:r>
        <w:t>Spin Quantum Number (I)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Allowed Values of I</w:t>
      </w:r>
    </w:p>
    <w:p>
      <w:pPr>
        <w:numPr>
          <w:ilvl w:val="2"/>
          <w:numId w:val="900"/>
        </w:numPr>
        <w:spacing w:before="0" w:after="0"/>
      </w:pPr>
      <w:r>
        <w:t>Relationship to Nuclear Composition</w:t>
      </w:r>
    </w:p>
    <w:p>
      <w:pPr>
        <w:numPr>
          <w:ilvl w:val="2"/>
          <w:numId w:val="900"/>
        </w:numPr>
        <w:spacing w:before="0" w:after="0"/>
      </w:pPr>
      <w:r>
        <w:t>Even-Even Nuclei (I = 0)</w:t>
      </w:r>
    </w:p>
    <w:p>
      <w:pPr>
        <w:numPr>
          <w:ilvl w:val="2"/>
          <w:numId w:val="900"/>
        </w:numPr>
        <w:spacing w:before="0" w:after="0"/>
      </w:pPr>
      <w:r>
        <w:t>Odd Mass Nuclei</w:t>
      </w:r>
    </w:p>
    <w:p>
      <w:pPr>
        <w:numPr>
          <w:ilvl w:val="2"/>
          <w:numId w:val="900"/>
        </w:numPr>
        <w:spacing w:before="0" w:after="0"/>
      </w:pPr>
      <w:r>
        <w:t>Odd-Odd Nuclei</w:t>
      </w:r>
    </w:p>
    <w:p>
      <w:pPr>
        <w:numPr>
          <w:ilvl w:val="1"/>
          <w:numId w:val="900"/>
        </w:numPr>
        <w:spacing w:before="0" w:after="0"/>
      </w:pPr>
      <w:r>
        <w:t>Common NMR-Active Nuclei</w:t>
      </w:r>
    </w:p>
    <w:p>
      <w:pPr>
        <w:numPr>
          <w:ilvl w:val="2"/>
          <w:numId w:val="900"/>
        </w:numPr>
        <w:spacing w:before="0" w:after="0"/>
      </w:pPr>
      <w:r>
        <w:t>Hydrogen-1 (¹H)</w:t>
      </w:r>
    </w:p>
    <w:p>
      <w:pPr>
        <w:numPr>
          <w:ilvl w:val="2"/>
          <w:numId w:val="900"/>
        </w:numPr>
        <w:spacing w:before="0" w:after="0"/>
      </w:pPr>
      <w:r>
        <w:t>Carbon-13 (¹³C)</w:t>
      </w:r>
    </w:p>
    <w:p>
      <w:pPr>
        <w:numPr>
          <w:ilvl w:val="2"/>
          <w:numId w:val="900"/>
        </w:numPr>
        <w:spacing w:before="0" w:after="0"/>
      </w:pPr>
      <w:r>
        <w:t>Nitrogen-15 (¹⁵N)</w:t>
      </w:r>
    </w:p>
    <w:p>
      <w:pPr>
        <w:numPr>
          <w:ilvl w:val="2"/>
          <w:numId w:val="900"/>
        </w:numPr>
        <w:spacing w:before="0" w:after="0"/>
      </w:pPr>
      <w:r>
        <w:t>Fluorine-19 (¹⁹F)</w:t>
      </w:r>
    </w:p>
    <w:p>
      <w:pPr>
        <w:numPr>
          <w:ilvl w:val="2"/>
          <w:numId w:val="900"/>
        </w:numPr>
        <w:spacing w:before="0" w:after="0"/>
      </w:pPr>
      <w:r>
        <w:t>Phosphorus-31 (³¹P)</w:t>
      </w:r>
    </w:p>
    <w:p>
      <w:pPr>
        <w:numPr>
          <w:ilvl w:val="2"/>
          <w:numId w:val="900"/>
        </w:numPr>
        <w:spacing w:before="0" w:after="0"/>
      </w:pPr>
      <w:r>
        <w:t>Other Important Nuclei</w:t>
      </w:r>
    </w:p>
    <w:p>
      <w:pPr>
        <w:numPr>
          <w:ilvl w:val="1"/>
          <w:numId w:val="900"/>
        </w:numPr>
        <w:spacing w:before="0" w:after="0"/>
      </w:pPr>
      <w:r>
        <w:t>Nuclear Magnetic Moment</w:t>
      </w:r>
    </w:p>
    <w:p>
      <w:pPr>
        <w:numPr>
          <w:ilvl w:val="2"/>
          <w:numId w:val="900"/>
        </w:numPr>
        <w:spacing w:before="0" w:after="0"/>
      </w:pPr>
      <w:r>
        <w:t>Definition and Origin</w:t>
      </w:r>
    </w:p>
    <w:p>
      <w:pPr>
        <w:numPr>
          <w:ilvl w:val="2"/>
          <w:numId w:val="900"/>
        </w:numPr>
        <w:spacing w:before="0" w:after="0"/>
      </w:pPr>
      <w:r>
        <w:t>Relationship to Nuclear Spin</w:t>
      </w:r>
    </w:p>
    <w:p>
      <w:pPr>
        <w:numPr>
          <w:ilvl w:val="2"/>
          <w:numId w:val="900"/>
        </w:numPr>
        <w:spacing w:before="0" w:after="0"/>
      </w:pPr>
      <w:r>
        <w:t>Vector Properties</w:t>
      </w:r>
    </w:p>
    <w:p>
      <w:pPr>
        <w:numPr>
          <w:ilvl w:val="1"/>
          <w:numId w:val="900"/>
        </w:numPr>
        <w:spacing w:before="0" w:after="0"/>
      </w:pPr>
      <w:r>
        <w:t>Gyromagnetic Ratio (γ)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Nuclear-Specific Values</w:t>
      </w:r>
    </w:p>
    <w:p>
      <w:pPr>
        <w:numPr>
          <w:ilvl w:val="2"/>
          <w:numId w:val="900"/>
        </w:numPr>
        <w:spacing w:before="0" w:after="0"/>
      </w:pPr>
      <w:r>
        <w:t>Relationship to Magnetic Moment</w:t>
      </w:r>
    </w:p>
    <w:p>
      <w:pPr>
        <w:numPr>
          <w:ilvl w:val="2"/>
          <w:numId w:val="900"/>
        </w:numPr>
        <w:spacing w:before="0" w:after="0"/>
      </w:pPr>
      <w:r>
        <w:t>Influence on NMR Sensitivity</w:t>
      </w:r>
    </w:p>
    <w:p>
      <w:pPr>
        <w:numPr>
          <w:ilvl w:val="0"/>
          <w:numId w:val="900"/>
        </w:numPr>
        <w:spacing w:before="0" w:after="0"/>
      </w:pPr>
      <w:r>
        <w:t>Behavior of Nuclear Spins in Magnetic Fields</w:t>
      </w:r>
    </w:p>
    <w:p>
      <w:pPr>
        <w:numPr>
          <w:ilvl w:val="1"/>
          <w:numId w:val="900"/>
        </w:numPr>
        <w:spacing w:before="0" w:after="0"/>
      </w:pPr>
      <w:r>
        <w:t>The Zeeman Effect</w:t>
      </w:r>
    </w:p>
    <w:p>
      <w:pPr>
        <w:numPr>
          <w:ilvl w:val="2"/>
          <w:numId w:val="900"/>
        </w:numPr>
        <w:spacing w:before="0" w:after="0"/>
      </w:pPr>
      <w:r>
        <w:t>Energy Level Splitting</w:t>
      </w:r>
    </w:p>
    <w:p>
      <w:pPr>
        <w:numPr>
          <w:ilvl w:val="2"/>
          <w:numId w:val="900"/>
        </w:numPr>
        <w:spacing w:before="0" w:after="0"/>
      </w:pPr>
      <w:r>
        <w:t>Magnetic Field Dependence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Quantization of Nuclear Spin States</w:t>
      </w:r>
    </w:p>
    <w:p>
      <w:pPr>
        <w:numPr>
          <w:ilvl w:val="2"/>
          <w:numId w:val="900"/>
        </w:numPr>
        <w:spacing w:before="0" w:after="0"/>
      </w:pPr>
      <w:r>
        <w:t>Magnetic Quantum Number (mI)</w:t>
      </w:r>
    </w:p>
    <w:p>
      <w:pPr>
        <w:numPr>
          <w:ilvl w:val="2"/>
          <w:numId w:val="900"/>
        </w:numPr>
        <w:spacing w:before="0" w:after="0"/>
      </w:pPr>
      <w:r>
        <w:t>Allowed Orientations</w:t>
      </w:r>
    </w:p>
    <w:p>
      <w:pPr>
        <w:numPr>
          <w:ilvl w:val="2"/>
          <w:numId w:val="900"/>
        </w:numPr>
        <w:spacing w:before="0" w:after="0"/>
      </w:pPr>
      <w:r>
        <w:t>Energy State Degeneracy</w:t>
      </w:r>
    </w:p>
    <w:p>
      <w:pPr>
        <w:numPr>
          <w:ilvl w:val="1"/>
          <w:numId w:val="900"/>
        </w:numPr>
        <w:spacing w:before="0" w:after="0"/>
      </w:pPr>
      <w:r>
        <w:t>Energy Differences Between States</w:t>
      </w:r>
    </w:p>
    <w:p>
      <w:pPr>
        <w:numPr>
          <w:ilvl w:val="2"/>
          <w:numId w:val="900"/>
        </w:numPr>
        <w:spacing w:before="0" w:after="0"/>
      </w:pPr>
      <w:r>
        <w:t>Calculation of ΔE</w:t>
      </w:r>
    </w:p>
    <w:p>
      <w:pPr>
        <w:numPr>
          <w:ilvl w:val="2"/>
          <w:numId w:val="900"/>
        </w:numPr>
        <w:spacing w:before="0" w:after="0"/>
      </w:pPr>
      <w:r>
        <w:t>Field Strength Dependence</w:t>
      </w:r>
    </w:p>
    <w:p>
      <w:pPr>
        <w:numPr>
          <w:ilvl w:val="2"/>
          <w:numId w:val="900"/>
        </w:numPr>
        <w:spacing w:before="0" w:after="0"/>
      </w:pPr>
      <w:r>
        <w:t>Temperature Independence</w:t>
      </w:r>
    </w:p>
    <w:p>
      <w:pPr>
        <w:numPr>
          <w:ilvl w:val="1"/>
          <w:numId w:val="900"/>
        </w:numPr>
        <w:spacing w:before="0" w:after="0"/>
      </w:pPr>
      <w:r>
        <w:t>Larmor Precession</w:t>
      </w:r>
    </w:p>
    <w:p>
      <w:pPr>
        <w:numPr>
          <w:ilvl w:val="2"/>
          <w:numId w:val="900"/>
        </w:numPr>
        <w:spacing w:before="0" w:after="0"/>
      </w:pPr>
      <w:r>
        <w:t>Classical Description</w:t>
      </w:r>
    </w:p>
    <w:p>
      <w:pPr>
        <w:numPr>
          <w:ilvl w:val="2"/>
          <w:numId w:val="900"/>
        </w:numPr>
        <w:spacing w:before="0" w:after="0"/>
      </w:pPr>
      <w:r>
        <w:t>Precession Frequency (ω₀)</w:t>
      </w:r>
    </w:p>
    <w:p>
      <w:pPr>
        <w:numPr>
          <w:ilvl w:val="2"/>
          <w:numId w:val="900"/>
        </w:numPr>
        <w:spacing w:before="0" w:after="0"/>
      </w:pPr>
      <w:r>
        <w:t>Mathematical Expression</w:t>
      </w:r>
    </w:p>
    <w:p>
      <w:pPr>
        <w:numPr>
          <w:ilvl w:val="2"/>
          <w:numId w:val="900"/>
        </w:numPr>
        <w:spacing w:before="0" w:after="0"/>
      </w:pPr>
      <w:r>
        <w:t>Physical Visualization</w:t>
      </w:r>
    </w:p>
    <w:p>
      <w:pPr>
        <w:numPr>
          <w:ilvl w:val="1"/>
          <w:numId w:val="900"/>
        </w:numPr>
        <w:spacing w:before="0" w:after="0"/>
      </w:pPr>
      <w:r>
        <w:t>Population Distribution</w:t>
      </w:r>
    </w:p>
    <w:p>
      <w:pPr>
        <w:numPr>
          <w:ilvl w:val="2"/>
          <w:numId w:val="900"/>
        </w:numPr>
        <w:spacing w:before="0" w:after="0"/>
      </w:pPr>
      <w:r>
        <w:t>Boltzmann Distribution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Population Differences</w:t>
      </w:r>
    </w:p>
    <w:p>
      <w:pPr>
        <w:numPr>
          <w:ilvl w:val="0"/>
          <w:numId w:val="900"/>
        </w:numPr>
        <w:spacing w:before="0" w:after="0"/>
      </w:pPr>
      <w:r>
        <w:t>Bulk Magnetization</w:t>
      </w:r>
    </w:p>
    <w:p>
      <w:pPr>
        <w:numPr>
          <w:ilvl w:val="1"/>
          <w:numId w:val="900"/>
        </w:numPr>
        <w:spacing w:before="0" w:after="0"/>
      </w:pPr>
      <w:r>
        <w:t>Net Magnetization Vector (M₀)</w:t>
      </w:r>
    </w:p>
    <w:p>
      <w:pPr>
        <w:numPr>
          <w:ilvl w:val="2"/>
          <w:numId w:val="900"/>
        </w:numPr>
        <w:spacing w:before="0" w:after="0"/>
      </w:pPr>
      <w:r>
        <w:t>Vector Sum of Individual Moments</w:t>
      </w:r>
    </w:p>
    <w:p>
      <w:pPr>
        <w:numPr>
          <w:ilvl w:val="2"/>
          <w:numId w:val="900"/>
        </w:numPr>
        <w:spacing w:before="0" w:after="0"/>
      </w:pPr>
      <w:r>
        <w:t>Equilibrium Direction</w:t>
      </w:r>
    </w:p>
    <w:p>
      <w:pPr>
        <w:numPr>
          <w:ilvl w:val="2"/>
          <w:numId w:val="900"/>
        </w:numPr>
        <w:spacing w:before="0" w:after="0"/>
      </w:pPr>
      <w:r>
        <w:t>Magnitude Calculation</w:t>
      </w:r>
    </w:p>
    <w:p>
      <w:pPr>
        <w:numPr>
          <w:ilvl w:val="1"/>
          <w:numId w:val="900"/>
        </w:numPr>
        <w:spacing w:before="0" w:after="0"/>
      </w:pPr>
      <w:r>
        <w:t>Macroscopic vs Microscopic Magnetization</w:t>
      </w:r>
    </w:p>
    <w:p>
      <w:pPr>
        <w:numPr>
          <w:ilvl w:val="2"/>
          <w:numId w:val="900"/>
        </w:numPr>
        <w:spacing w:before="0" w:after="0"/>
      </w:pPr>
      <w:r>
        <w:t>Individual Nuclear Moments</w:t>
      </w:r>
    </w:p>
    <w:p>
      <w:pPr>
        <w:numPr>
          <w:ilvl w:val="2"/>
          <w:numId w:val="900"/>
        </w:numPr>
        <w:spacing w:before="0" w:after="0"/>
      </w:pPr>
      <w:r>
        <w:t>Statistical Averaging</w:t>
      </w:r>
    </w:p>
    <w:p>
      <w:pPr>
        <w:numPr>
          <w:ilvl w:val="2"/>
          <w:numId w:val="900"/>
        </w:numPr>
        <w:spacing w:before="0" w:after="0"/>
      </w:pPr>
      <w:r>
        <w:t>Observable Quantities</w:t>
      </w:r>
    </w:p>
    <w:p>
      <w:pPr>
        <w:numPr>
          <w:ilvl w:val="1"/>
          <w:numId w:val="900"/>
        </w:numPr>
        <w:spacing w:before="0" w:after="0"/>
      </w:pPr>
      <w:r>
        <w:t>Factors Affecting Magnetization Strength</w:t>
      </w:r>
    </w:p>
    <w:p>
      <w:pPr>
        <w:numPr>
          <w:ilvl w:val="2"/>
          <w:numId w:val="900"/>
        </w:numPr>
        <w:spacing w:before="0" w:after="0"/>
      </w:pPr>
      <w:r>
        <w:t>Nuclear Concentration</w:t>
      </w:r>
    </w:p>
    <w:p>
      <w:pPr>
        <w:numPr>
          <w:ilvl w:val="2"/>
          <w:numId w:val="900"/>
        </w:numPr>
        <w:spacing w:before="0" w:after="0"/>
      </w:pPr>
      <w:r>
        <w:t>Gyromagnetic Ratio</w:t>
      </w:r>
    </w:p>
    <w:p>
      <w:pPr>
        <w:numPr>
          <w:ilvl w:val="2"/>
          <w:numId w:val="900"/>
        </w:numPr>
        <w:spacing w:before="0" w:after="0"/>
      </w:pPr>
      <w:r>
        <w:t>Magnetic Field Strength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0"/>
          <w:numId w:val="900"/>
        </w:numPr>
        <w:spacing w:before="0" w:after="0"/>
      </w:pPr>
      <w:r>
        <w:t>Nuclear Magnetic Resonance Phenomenon</w:t>
      </w:r>
    </w:p>
    <w:p>
      <w:pPr>
        <w:numPr>
          <w:ilvl w:val="1"/>
          <w:numId w:val="900"/>
        </w:numPr>
        <w:spacing w:before="0" w:after="0"/>
      </w:pPr>
      <w:r>
        <w:t>Resonance Condition</w:t>
      </w:r>
    </w:p>
    <w:p>
      <w:pPr>
        <w:numPr>
          <w:ilvl w:val="2"/>
          <w:numId w:val="900"/>
        </w:numPr>
        <w:spacing w:before="0" w:after="0"/>
      </w:pPr>
      <w:r>
        <w:t>Energy Matching Requirement</w:t>
      </w:r>
    </w:p>
    <w:p>
      <w:pPr>
        <w:numPr>
          <w:ilvl w:val="2"/>
          <w:numId w:val="900"/>
        </w:numPr>
        <w:spacing w:before="0" w:after="0"/>
      </w:pPr>
      <w:r>
        <w:t>Frequency Domain Description</w:t>
      </w:r>
    </w:p>
    <w:p>
      <w:pPr>
        <w:numPr>
          <w:ilvl w:val="2"/>
          <w:numId w:val="900"/>
        </w:numPr>
        <w:spacing w:before="0" w:after="0"/>
      </w:pPr>
      <w:r>
        <w:t>Absorption and Stimulated Emission</w:t>
      </w:r>
    </w:p>
    <w:p>
      <w:pPr>
        <w:numPr>
          <w:ilvl w:val="1"/>
          <w:numId w:val="900"/>
        </w:numPr>
        <w:spacing w:before="0" w:after="0"/>
      </w:pPr>
      <w:r>
        <w:t>Radiofrequency Excitation</w:t>
      </w:r>
    </w:p>
    <w:p>
      <w:pPr>
        <w:numPr>
          <w:ilvl w:val="2"/>
          <w:numId w:val="900"/>
        </w:numPr>
        <w:spacing w:before="0" w:after="0"/>
      </w:pPr>
      <w:r>
        <w:t>RF Pulse Characteristics</w:t>
      </w:r>
    </w:p>
    <w:p>
      <w:pPr>
        <w:numPr>
          <w:ilvl w:val="2"/>
          <w:numId w:val="900"/>
        </w:numPr>
        <w:spacing w:before="0" w:after="0"/>
      </w:pPr>
      <w:r>
        <w:t>Pulse Duration and Power</w:t>
      </w:r>
    </w:p>
    <w:p>
      <w:pPr>
        <w:numPr>
          <w:ilvl w:val="2"/>
          <w:numId w:val="900"/>
        </w:numPr>
        <w:spacing w:before="0" w:after="0"/>
      </w:pPr>
      <w:r>
        <w:t>Selective vs Non-selective Excitation</w:t>
      </w:r>
    </w:p>
    <w:p>
      <w:pPr>
        <w:numPr>
          <w:ilvl w:val="1"/>
          <w:numId w:val="900"/>
        </w:numPr>
        <w:spacing w:before="0" w:after="0"/>
      </w:pPr>
      <w:r>
        <w:t>Rotating Frame of Reference</w:t>
      </w:r>
    </w:p>
    <w:p>
      <w:pPr>
        <w:numPr>
          <w:ilvl w:val="2"/>
          <w:numId w:val="900"/>
        </w:numPr>
        <w:spacing w:before="0" w:after="0"/>
      </w:pPr>
      <w:r>
        <w:t>Coordinate System Transformation</w:t>
      </w:r>
    </w:p>
    <w:p>
      <w:pPr>
        <w:numPr>
          <w:ilvl w:val="2"/>
          <w:numId w:val="900"/>
        </w:numPr>
        <w:spacing w:before="0" w:after="0"/>
      </w:pPr>
      <w:r>
        <w:t>Simplification of Dynamics</w:t>
      </w:r>
    </w:p>
    <w:p>
      <w:pPr>
        <w:numPr>
          <w:ilvl w:val="2"/>
          <w:numId w:val="900"/>
        </w:numPr>
        <w:spacing w:before="0" w:after="0"/>
      </w:pPr>
      <w:r>
        <w:t>Effective Fields</w:t>
      </w:r>
    </w:p>
    <w:p>
      <w:pPr>
        <w:numPr>
          <w:ilvl w:val="1"/>
          <w:numId w:val="900"/>
        </w:numPr>
        <w:spacing w:before="0" w:after="0"/>
      </w:pPr>
      <w:r>
        <w:t>Magnetization Vector Manipulation</w:t>
      </w:r>
    </w:p>
    <w:p>
      <w:pPr>
        <w:numPr>
          <w:ilvl w:val="2"/>
          <w:numId w:val="900"/>
        </w:numPr>
        <w:spacing w:before="0" w:after="0"/>
      </w:pPr>
      <w:r>
        <w:t>Flip Angles</w:t>
      </w:r>
    </w:p>
    <w:p>
      <w:pPr>
        <w:numPr>
          <w:ilvl w:val="2"/>
          <w:numId w:val="900"/>
        </w:numPr>
        <w:spacing w:before="0" w:after="0"/>
      </w:pPr>
      <w:r>
        <w:t>Transverse Magnetization Creation</w:t>
      </w:r>
    </w:p>
    <w:p>
      <w:pPr>
        <w:numPr>
          <w:ilvl w:val="2"/>
          <w:numId w:val="900"/>
        </w:numPr>
        <w:spacing w:before="0" w:after="0"/>
      </w:pPr>
      <w:r>
        <w:t>Coherent Precession</w:t>
      </w:r>
    </w:p>
    <w:p>
      <w:pPr>
        <w:numPr>
          <w:ilvl w:val="0"/>
          <w:numId w:val="900"/>
        </w:numPr>
        <w:spacing w:before="0" w:after="0"/>
      </w:pPr>
      <w:r>
        <w:t>Relaxation Mechanisms</w:t>
      </w:r>
    </w:p>
    <w:p>
      <w:pPr>
        <w:numPr>
          <w:ilvl w:val="1"/>
          <w:numId w:val="900"/>
        </w:numPr>
        <w:spacing w:before="0" w:after="0"/>
      </w:pPr>
      <w:r>
        <w:t>Return to Equilibrium</w:t>
      </w:r>
    </w:p>
    <w:p>
      <w:pPr>
        <w:numPr>
          <w:ilvl w:val="2"/>
          <w:numId w:val="900"/>
        </w:numPr>
        <w:spacing w:before="0" w:after="0"/>
      </w:pPr>
      <w:r>
        <w:t>Thermodynamic Driving Force</w:t>
      </w:r>
    </w:p>
    <w:p>
      <w:pPr>
        <w:numPr>
          <w:ilvl w:val="2"/>
          <w:numId w:val="900"/>
        </w:numPr>
        <w:spacing w:before="0" w:after="0"/>
      </w:pPr>
      <w:r>
        <w:t>Energy Dissipation Pathways</w:t>
      </w:r>
    </w:p>
    <w:p>
      <w:pPr>
        <w:numPr>
          <w:ilvl w:val="2"/>
          <w:numId w:val="900"/>
        </w:numPr>
        <w:spacing w:before="0" w:after="0"/>
      </w:pPr>
      <w:r>
        <w:t>Time Constants</w:t>
      </w:r>
    </w:p>
    <w:p>
      <w:pPr>
        <w:numPr>
          <w:ilvl w:val="1"/>
          <w:numId w:val="900"/>
        </w:numPr>
        <w:spacing w:before="0" w:after="0"/>
      </w:pPr>
      <w:r>
        <w:t>Spin-Lattice Relaxation (T₁)</w:t>
      </w:r>
    </w:p>
    <w:p>
      <w:pPr>
        <w:numPr>
          <w:ilvl w:val="2"/>
          <w:numId w:val="900"/>
        </w:numPr>
        <w:spacing w:before="0" w:after="0"/>
      </w:pPr>
      <w:r>
        <w:t>Longitudinal Recovery</w:t>
      </w:r>
    </w:p>
    <w:p>
      <w:pPr>
        <w:numPr>
          <w:ilvl w:val="2"/>
          <w:numId w:val="900"/>
        </w:numPr>
        <w:spacing w:before="0" w:after="0"/>
      </w:pPr>
      <w:r>
        <w:t>Energy Transfer to Surroundings</w:t>
      </w:r>
    </w:p>
    <w:p>
      <w:pPr>
        <w:numPr>
          <w:ilvl w:val="2"/>
          <w:numId w:val="900"/>
        </w:numPr>
        <w:spacing w:before="0" w:after="0"/>
      </w:pPr>
      <w:r>
        <w:t>Exponential Recovery Kinetics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Factors Affecting T₁ Values</w:t>
      </w:r>
    </w:p>
    <w:p>
      <w:pPr>
        <w:numPr>
          <w:ilvl w:val="1"/>
          <w:numId w:val="900"/>
        </w:numPr>
        <w:spacing w:before="0" w:after="0"/>
      </w:pPr>
      <w:r>
        <w:t>Spin-Spin Relaxation (T₂)</w:t>
      </w:r>
    </w:p>
    <w:p>
      <w:pPr>
        <w:numPr>
          <w:ilvl w:val="2"/>
          <w:numId w:val="900"/>
        </w:numPr>
        <w:spacing w:before="0" w:after="0"/>
      </w:pPr>
      <w:r>
        <w:t>Transverse Decay</w:t>
      </w:r>
    </w:p>
    <w:p>
      <w:pPr>
        <w:numPr>
          <w:ilvl w:val="2"/>
          <w:numId w:val="900"/>
        </w:numPr>
        <w:spacing w:before="0" w:after="0"/>
      </w:pPr>
      <w:r>
        <w:t>Phase Coherence Loss</w:t>
      </w:r>
    </w:p>
    <w:p>
      <w:pPr>
        <w:numPr>
          <w:ilvl w:val="2"/>
          <w:numId w:val="900"/>
        </w:numPr>
        <w:spacing w:before="0" w:after="0"/>
      </w:pPr>
      <w:r>
        <w:t>Exponential Decay Kinetics</w:t>
      </w:r>
    </w:p>
    <w:p>
      <w:pPr>
        <w:numPr>
          <w:ilvl w:val="2"/>
          <w:numId w:val="900"/>
        </w:numPr>
        <w:spacing w:before="0" w:after="0"/>
      </w:pPr>
      <w:r>
        <w:t>Relationship to Linewidth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Relaxation Mechanisms</w:t>
      </w:r>
    </w:p>
    <w:p>
      <w:pPr>
        <w:numPr>
          <w:ilvl w:val="2"/>
          <w:numId w:val="900"/>
        </w:numPr>
        <w:spacing w:before="0" w:after="0"/>
      </w:pPr>
      <w:r>
        <w:t>Dipole-Dipole Interactions</w:t>
      </w:r>
    </w:p>
    <w:p>
      <w:pPr>
        <w:numPr>
          <w:ilvl w:val="2"/>
          <w:numId w:val="900"/>
        </w:numPr>
        <w:spacing w:before="0" w:after="0"/>
      </w:pPr>
      <w:r>
        <w:t>Chemical Shift Anisotropy</w:t>
      </w:r>
    </w:p>
    <w:p>
      <w:pPr>
        <w:numPr>
          <w:ilvl w:val="2"/>
          <w:numId w:val="900"/>
        </w:numPr>
        <w:spacing w:before="0" w:after="0"/>
      </w:pPr>
      <w:r>
        <w:t>Quadrupolar Relaxation</w:t>
      </w:r>
    </w:p>
    <w:p>
      <w:pPr>
        <w:numPr>
          <w:ilvl w:val="2"/>
          <w:numId w:val="900"/>
        </w:numPr>
        <w:spacing w:before="0" w:after="0"/>
      </w:pPr>
      <w:r>
        <w:t>Scalar Coupling</w:t>
      </w:r>
    </w:p>
    <w:p>
      <w:pPr>
        <w:numPr>
          <w:ilvl w:val="2"/>
          <w:numId w:val="900"/>
        </w:numPr>
        <w:spacing w:before="0" w:after="0"/>
      </w:pPr>
      <w:r>
        <w:t>Paramagnetic Effects</w:t>
      </w:r>
    </w:p>
    <w:p>
      <w:pPr>
        <w:numPr>
          <w:ilvl w:val="1"/>
          <w:numId w:val="900"/>
        </w:numPr>
        <w:spacing w:before="0" w:after="0"/>
      </w:pPr>
      <w:r>
        <w:t>Molecular Motion and Relaxation</w:t>
      </w:r>
    </w:p>
    <w:p>
      <w:pPr>
        <w:numPr>
          <w:ilvl w:val="2"/>
          <w:numId w:val="900"/>
        </w:numPr>
        <w:spacing w:before="0" w:after="0"/>
      </w:pPr>
      <w:r>
        <w:t>Correlation Times</w:t>
      </w:r>
    </w:p>
    <w:p>
      <w:pPr>
        <w:numPr>
          <w:ilvl w:val="2"/>
          <w:numId w:val="900"/>
        </w:numPr>
        <w:spacing w:before="0" w:after="0"/>
      </w:pPr>
      <w:r>
        <w:t>Motional Narrowing</w:t>
      </w:r>
    </w:p>
    <w:p>
      <w:pPr>
        <w:numPr>
          <w:ilvl w:val="2"/>
          <w:numId w:val="900"/>
        </w:numPr>
        <w:spacing w:before="0" w:after="0"/>
      </w:pPr>
      <w:r>
        <w:t>Extreme Narrowing Limit</w:t>
      </w:r>
    </w:p>
    <w:p>
      <w:pPr>
        <w:numPr>
          <w:ilvl w:val="2"/>
          <w:numId w:val="900"/>
        </w:numPr>
        <w:spacing w:before="0" w:after="0"/>
      </w:pPr>
      <w:r>
        <w:t>Solid vs Liquid Behavior</w:t>
      </w:r>
    </w:p>
    <w:p>
      <w:pPr>
        <w:pStyle w:val="Heading1"/>
      </w:pPr>
      <w:r>
        <w:t>NMR Instrumentation and Hardware</w:t>
      </w:r>
    </w:p>
    <w:p>
      <w:pPr>
        <w:numPr>
          <w:ilvl w:val="0"/>
          <w:numId w:val="900"/>
        </w:numPr>
        <w:spacing w:before="0" w:after="0"/>
      </w:pPr>
      <w:r>
        <w:t>Magnetic Field Generation</w:t>
      </w:r>
    </w:p>
    <w:p>
      <w:pPr>
        <w:numPr>
          <w:ilvl w:val="1"/>
          <w:numId w:val="900"/>
        </w:numPr>
        <w:spacing w:before="0" w:after="0"/>
      </w:pPr>
      <w:r>
        <w:t>Superconducting Magnets</w:t>
      </w:r>
    </w:p>
    <w:p>
      <w:pPr>
        <w:numPr>
          <w:ilvl w:val="2"/>
          <w:numId w:val="900"/>
        </w:numPr>
        <w:spacing w:before="0" w:after="0"/>
      </w:pPr>
      <w:r>
        <w:t>Superconductivity Principles</w:t>
      </w:r>
    </w:p>
    <w:p>
      <w:pPr>
        <w:numPr>
          <w:ilvl w:val="2"/>
          <w:numId w:val="900"/>
        </w:numPr>
        <w:spacing w:before="0" w:after="0"/>
      </w:pPr>
      <w:r>
        <w:t>Niobium-Titanium Coils</w:t>
      </w:r>
    </w:p>
    <w:p>
      <w:pPr>
        <w:numPr>
          <w:ilvl w:val="2"/>
          <w:numId w:val="900"/>
        </w:numPr>
        <w:spacing w:before="0" w:after="0"/>
      </w:pPr>
      <w:r>
        <w:t>Field Strength Specifications</w:t>
      </w:r>
    </w:p>
    <w:p>
      <w:pPr>
        <w:numPr>
          <w:ilvl w:val="2"/>
          <w:numId w:val="900"/>
        </w:numPr>
        <w:spacing w:before="0" w:after="0"/>
      </w:pPr>
      <w:r>
        <w:t>Temporal Stability</w:t>
      </w:r>
    </w:p>
    <w:p>
      <w:pPr>
        <w:numPr>
          <w:ilvl w:val="2"/>
          <w:numId w:val="900"/>
        </w:numPr>
        <w:spacing w:before="0" w:after="0"/>
      </w:pPr>
      <w:r>
        <w:t>Spatial Homogeneity Requirements</w:t>
      </w:r>
    </w:p>
    <w:p>
      <w:pPr>
        <w:numPr>
          <w:ilvl w:val="1"/>
          <w:numId w:val="900"/>
        </w:numPr>
        <w:spacing w:before="0" w:after="0"/>
      </w:pPr>
      <w:r>
        <w:t>Permanent Magnets</w:t>
      </w:r>
    </w:p>
    <w:p>
      <w:pPr>
        <w:numPr>
          <w:ilvl w:val="2"/>
          <w:numId w:val="900"/>
        </w:numPr>
        <w:spacing w:before="0" w:after="0"/>
      </w:pPr>
      <w:r>
        <w:t>Construction and Materials</w:t>
      </w:r>
    </w:p>
    <w:p>
      <w:pPr>
        <w:numPr>
          <w:ilvl w:val="2"/>
          <w:numId w:val="900"/>
        </w:numPr>
        <w:spacing w:before="0" w:after="0"/>
      </w:pPr>
      <w:r>
        <w:t>Field Strength Limitations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1"/>
          <w:numId w:val="900"/>
        </w:numPr>
        <w:spacing w:before="0" w:after="0"/>
      </w:pPr>
      <w:r>
        <w:t>Electromagnets</w:t>
      </w:r>
    </w:p>
    <w:p>
      <w:pPr>
        <w:numPr>
          <w:ilvl w:val="2"/>
          <w:numId w:val="900"/>
        </w:numPr>
        <w:spacing w:before="0" w:after="0"/>
      </w:pPr>
      <w:r>
        <w:t>Resistive Magnets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Field Variability</w:t>
      </w:r>
    </w:p>
    <w:p>
      <w:pPr>
        <w:numPr>
          <w:ilvl w:val="2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Cryogenic Systems</w:t>
      </w:r>
    </w:p>
    <w:p>
      <w:pPr>
        <w:numPr>
          <w:ilvl w:val="2"/>
          <w:numId w:val="900"/>
        </w:numPr>
        <w:spacing w:before="0" w:after="0"/>
      </w:pPr>
      <w:r>
        <w:t>Liquid Helium Cooling</w:t>
      </w:r>
    </w:p>
    <w:p>
      <w:pPr>
        <w:numPr>
          <w:ilvl w:val="2"/>
          <w:numId w:val="900"/>
        </w:numPr>
        <w:spacing w:before="0" w:after="0"/>
      </w:pPr>
      <w:r>
        <w:t>Liquid Nitrogen Shield</w:t>
      </w:r>
    </w:p>
    <w:p>
      <w:pPr>
        <w:numPr>
          <w:ilvl w:val="2"/>
          <w:numId w:val="900"/>
        </w:numPr>
        <w:spacing w:before="0" w:after="0"/>
      </w:pPr>
      <w:r>
        <w:t>Cryogen Consumption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Quench Protection</w:t>
      </w:r>
    </w:p>
    <w:p>
      <w:pPr>
        <w:numPr>
          <w:ilvl w:val="0"/>
          <w:numId w:val="900"/>
        </w:numPr>
        <w:spacing w:before="0" w:after="0"/>
      </w:pPr>
      <w:r>
        <w:t>Field Homogeneity and Shimming</w:t>
      </w:r>
    </w:p>
    <w:p>
      <w:pPr>
        <w:numPr>
          <w:ilvl w:val="1"/>
          <w:numId w:val="900"/>
        </w:numPr>
        <w:spacing w:before="0" w:after="0"/>
      </w:pPr>
      <w:r>
        <w:t>Magnetic Field Uniformity Requirements</w:t>
      </w:r>
    </w:p>
    <w:p>
      <w:pPr>
        <w:numPr>
          <w:ilvl w:val="2"/>
          <w:numId w:val="900"/>
        </w:numPr>
        <w:spacing w:before="0" w:after="0"/>
      </w:pPr>
      <w:r>
        <w:t>Parts per Million Specifications</w:t>
      </w:r>
    </w:p>
    <w:p>
      <w:pPr>
        <w:numPr>
          <w:ilvl w:val="2"/>
          <w:numId w:val="900"/>
        </w:numPr>
        <w:spacing w:before="0" w:after="0"/>
      </w:pPr>
      <w:r>
        <w:t>Sample Volume Considerations</w:t>
      </w:r>
    </w:p>
    <w:p>
      <w:pPr>
        <w:numPr>
          <w:ilvl w:val="2"/>
          <w:numId w:val="900"/>
        </w:numPr>
        <w:spacing w:before="0" w:after="0"/>
      </w:pPr>
      <w:r>
        <w:t>Resolution Impact</w:t>
      </w:r>
    </w:p>
    <w:p>
      <w:pPr>
        <w:numPr>
          <w:ilvl w:val="1"/>
          <w:numId w:val="900"/>
        </w:numPr>
        <w:spacing w:before="0" w:after="0"/>
      </w:pPr>
      <w:r>
        <w:t>Shim Coil Systems</w:t>
      </w:r>
    </w:p>
    <w:p>
      <w:pPr>
        <w:numPr>
          <w:ilvl w:val="2"/>
          <w:numId w:val="900"/>
        </w:numPr>
        <w:spacing w:before="0" w:after="0"/>
      </w:pPr>
      <w:r>
        <w:t>Room Temperature Shims</w:t>
      </w:r>
    </w:p>
    <w:p>
      <w:pPr>
        <w:numPr>
          <w:ilvl w:val="2"/>
          <w:numId w:val="900"/>
        </w:numPr>
        <w:spacing w:before="0" w:after="0"/>
      </w:pPr>
      <w:r>
        <w:t>Superconducting Shims</w:t>
      </w:r>
    </w:p>
    <w:p>
      <w:pPr>
        <w:numPr>
          <w:ilvl w:val="2"/>
          <w:numId w:val="900"/>
        </w:numPr>
        <w:spacing w:before="0" w:after="0"/>
      </w:pPr>
      <w:r>
        <w:t>Spherical Harmonic Functions</w:t>
      </w:r>
    </w:p>
    <w:p>
      <w:pPr>
        <w:numPr>
          <w:ilvl w:val="2"/>
          <w:numId w:val="900"/>
        </w:numPr>
        <w:spacing w:before="0" w:after="0"/>
      </w:pPr>
      <w:r>
        <w:t>Gradient Compensation</w:t>
      </w:r>
    </w:p>
    <w:p>
      <w:pPr>
        <w:numPr>
          <w:ilvl w:val="1"/>
          <w:numId w:val="900"/>
        </w:numPr>
        <w:spacing w:before="0" w:after="0"/>
      </w:pPr>
      <w:r>
        <w:t>Shimming Procedures</w:t>
      </w:r>
    </w:p>
    <w:p>
      <w:pPr>
        <w:numPr>
          <w:ilvl w:val="2"/>
          <w:numId w:val="900"/>
        </w:numPr>
        <w:spacing w:before="0" w:after="0"/>
      </w:pPr>
      <w:r>
        <w:t>Manual Shimming</w:t>
      </w:r>
    </w:p>
    <w:p>
      <w:pPr>
        <w:numPr>
          <w:ilvl w:val="2"/>
          <w:numId w:val="900"/>
        </w:numPr>
        <w:spacing w:before="0" w:after="0"/>
      </w:pPr>
      <w:r>
        <w:t>Automated Shimming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0"/>
          <w:numId w:val="900"/>
        </w:numPr>
        <w:spacing w:before="0" w:after="0"/>
      </w:pPr>
      <w:r>
        <w:t>NMR Probe Design</w:t>
      </w:r>
    </w:p>
    <w:p>
      <w:pPr>
        <w:numPr>
          <w:ilvl w:val="1"/>
          <w:numId w:val="900"/>
        </w:numPr>
        <w:spacing w:before="0" w:after="0"/>
      </w:pPr>
      <w:r>
        <w:t>RF Coil Configuration</w:t>
      </w:r>
    </w:p>
    <w:p>
      <w:pPr>
        <w:numPr>
          <w:ilvl w:val="2"/>
          <w:numId w:val="900"/>
        </w:numPr>
        <w:spacing w:before="0" w:after="0"/>
      </w:pPr>
      <w:r>
        <w:t>Solenoid Coils</w:t>
      </w:r>
    </w:p>
    <w:p>
      <w:pPr>
        <w:numPr>
          <w:ilvl w:val="2"/>
          <w:numId w:val="900"/>
        </w:numPr>
        <w:spacing w:before="0" w:after="0"/>
      </w:pPr>
      <w:r>
        <w:t>Saddle Coils</w:t>
      </w:r>
    </w:p>
    <w:p>
      <w:pPr>
        <w:numPr>
          <w:ilvl w:val="2"/>
          <w:numId w:val="900"/>
        </w:numPr>
        <w:spacing w:before="0" w:after="0"/>
      </w:pPr>
      <w:r>
        <w:t>Birdcage Coils</w:t>
      </w:r>
    </w:p>
    <w:p>
      <w:pPr>
        <w:numPr>
          <w:ilvl w:val="2"/>
          <w:numId w:val="900"/>
        </w:numPr>
        <w:spacing w:before="0" w:after="0"/>
      </w:pPr>
      <w:r>
        <w:t>Microcoils</w:t>
      </w:r>
    </w:p>
    <w:p>
      <w:pPr>
        <w:numPr>
          <w:ilvl w:val="1"/>
          <w:numId w:val="900"/>
        </w:numPr>
        <w:spacing w:before="0" w:after="0"/>
      </w:pPr>
      <w:r>
        <w:t>Tuning and Matching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Quality Factor (Q)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2"/>
          <w:numId w:val="900"/>
        </w:numPr>
        <w:spacing w:before="0" w:after="0"/>
      </w:pPr>
      <w:r>
        <w:t>Variable Capacitors</w:t>
      </w:r>
    </w:p>
    <w:p>
      <w:pPr>
        <w:numPr>
          <w:ilvl w:val="1"/>
          <w:numId w:val="900"/>
        </w:numPr>
        <w:spacing w:before="0" w:after="0"/>
      </w:pPr>
      <w:r>
        <w:t>Sample Handling</w:t>
      </w:r>
    </w:p>
    <w:p>
      <w:pPr>
        <w:numPr>
          <w:ilvl w:val="2"/>
          <w:numId w:val="900"/>
        </w:numPr>
        <w:spacing w:before="0" w:after="0"/>
      </w:pPr>
      <w:r>
        <w:t>Sample Tubes</w:t>
      </w:r>
    </w:p>
    <w:p>
      <w:pPr>
        <w:numPr>
          <w:ilvl w:val="2"/>
          <w:numId w:val="900"/>
        </w:numPr>
        <w:spacing w:before="0" w:after="0"/>
      </w:pPr>
      <w:r>
        <w:t>Sample Volume Optimization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Sample Spinning Systems</w:t>
      </w:r>
    </w:p>
    <w:p>
      <w:pPr>
        <w:numPr>
          <w:ilvl w:val="1"/>
          <w:numId w:val="900"/>
        </w:numPr>
        <w:spacing w:before="0" w:after="0"/>
      </w:pPr>
      <w:r>
        <w:t>Multi-Nuclear Capabilities</w:t>
      </w:r>
    </w:p>
    <w:p>
      <w:pPr>
        <w:numPr>
          <w:ilvl w:val="2"/>
          <w:numId w:val="900"/>
        </w:numPr>
        <w:spacing w:before="0" w:after="0"/>
      </w:pPr>
      <w:r>
        <w:t>Broadband Probes</w:t>
      </w:r>
    </w:p>
    <w:p>
      <w:pPr>
        <w:numPr>
          <w:ilvl w:val="2"/>
          <w:numId w:val="900"/>
        </w:numPr>
        <w:spacing w:before="0" w:after="0"/>
      </w:pPr>
      <w:r>
        <w:t>Dual-Tuned Probes</w:t>
      </w:r>
    </w:p>
    <w:p>
      <w:pPr>
        <w:numPr>
          <w:ilvl w:val="2"/>
          <w:numId w:val="900"/>
        </w:numPr>
        <w:spacing w:before="0" w:after="0"/>
      </w:pPr>
      <w:r>
        <w:t>Triple-Resonance Probes</w:t>
      </w:r>
    </w:p>
    <w:p>
      <w:pPr>
        <w:numPr>
          <w:ilvl w:val="2"/>
          <w:numId w:val="900"/>
        </w:numPr>
        <w:spacing w:before="0" w:after="0"/>
      </w:pPr>
      <w:r>
        <w:t>Switching Networks</w:t>
      </w:r>
    </w:p>
    <w:p>
      <w:pPr>
        <w:numPr>
          <w:ilvl w:val="0"/>
          <w:numId w:val="900"/>
        </w:numPr>
        <w:spacing w:before="0" w:after="0"/>
      </w:pPr>
      <w:r>
        <w:t>Spectrometer Console</w:t>
      </w:r>
    </w:p>
    <w:p>
      <w:pPr>
        <w:numPr>
          <w:ilvl w:val="1"/>
          <w:numId w:val="900"/>
        </w:numPr>
        <w:spacing w:before="0" w:after="0"/>
      </w:pPr>
      <w:r>
        <w:t>RF Generation and Control</w:t>
      </w:r>
    </w:p>
    <w:p>
      <w:pPr>
        <w:numPr>
          <w:ilvl w:val="2"/>
          <w:numId w:val="900"/>
        </w:numPr>
        <w:spacing w:before="0" w:after="0"/>
      </w:pPr>
      <w:r>
        <w:t>Frequency Synthesis</w:t>
      </w:r>
    </w:p>
    <w:p>
      <w:pPr>
        <w:numPr>
          <w:ilvl w:val="2"/>
          <w:numId w:val="900"/>
        </w:numPr>
        <w:spacing w:before="0" w:after="0"/>
      </w:pPr>
      <w:r>
        <w:t>Phase Control</w:t>
      </w:r>
    </w:p>
    <w:p>
      <w:pPr>
        <w:numPr>
          <w:ilvl w:val="2"/>
          <w:numId w:val="900"/>
        </w:numPr>
        <w:spacing w:before="0" w:after="0"/>
      </w:pPr>
      <w:r>
        <w:t>Amplitude Modulation</w:t>
      </w:r>
    </w:p>
    <w:p>
      <w:pPr>
        <w:numPr>
          <w:ilvl w:val="2"/>
          <w:numId w:val="900"/>
        </w:numPr>
        <w:spacing w:before="0" w:after="0"/>
      </w:pPr>
      <w:r>
        <w:t>Pulse Shaping</w:t>
      </w:r>
    </w:p>
    <w:p>
      <w:pPr>
        <w:numPr>
          <w:ilvl w:val="1"/>
          <w:numId w:val="900"/>
        </w:numPr>
        <w:spacing w:before="0" w:after="0"/>
      </w:pPr>
      <w:r>
        <w:t>Signal Detection</w:t>
      </w:r>
    </w:p>
    <w:p>
      <w:pPr>
        <w:numPr>
          <w:ilvl w:val="2"/>
          <w:numId w:val="900"/>
        </w:numPr>
        <w:spacing w:before="0" w:after="0"/>
      </w:pPr>
      <w:r>
        <w:t>Quadrature Detection</w:t>
      </w:r>
    </w:p>
    <w:p>
      <w:pPr>
        <w:numPr>
          <w:ilvl w:val="2"/>
          <w:numId w:val="900"/>
        </w:numPr>
        <w:spacing w:before="0" w:after="0"/>
      </w:pPr>
      <w:r>
        <w:t>Phase-Sensitive Detection</w:t>
      </w:r>
    </w:p>
    <w:p>
      <w:pPr>
        <w:numPr>
          <w:ilvl w:val="2"/>
          <w:numId w:val="900"/>
        </w:numPr>
        <w:spacing w:before="0" w:after="0"/>
      </w:pPr>
      <w:r>
        <w:t>Preamplification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1"/>
          <w:numId w:val="900"/>
        </w:numPr>
        <w:spacing w:before="0" w:after="0"/>
      </w:pPr>
      <w:r>
        <w:t>Digitization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Sampling Rate Requirements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Oversampling</w:t>
      </w:r>
    </w:p>
    <w:p>
      <w:pPr>
        <w:numPr>
          <w:ilvl w:val="1"/>
          <w:numId w:val="900"/>
        </w:numPr>
        <w:spacing w:before="0" w:after="0"/>
      </w:pPr>
      <w:r>
        <w:t>Computer Control</w:t>
      </w:r>
    </w:p>
    <w:p>
      <w:pPr>
        <w:numPr>
          <w:ilvl w:val="2"/>
          <w:numId w:val="900"/>
        </w:numPr>
        <w:spacing w:before="0" w:after="0"/>
      </w:pPr>
      <w:r>
        <w:t>Pulse Programming</w:t>
      </w:r>
    </w:p>
    <w:p>
      <w:pPr>
        <w:numPr>
          <w:ilvl w:val="2"/>
          <w:numId w:val="900"/>
        </w:numPr>
        <w:spacing w:before="0" w:after="0"/>
      </w:pPr>
      <w:r>
        <w:t>Timing Control</w:t>
      </w:r>
    </w:p>
    <w:p>
      <w:pPr>
        <w:numPr>
          <w:ilvl w:val="2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pStyle w:val="Heading1"/>
      </w:pPr>
      <w:r>
        <w:t>Basic NMR Experiments and Data Acquisition</w:t>
      </w:r>
    </w:p>
    <w:p>
      <w:pPr>
        <w:numPr>
          <w:ilvl w:val="0"/>
          <w:numId w:val="900"/>
        </w:numPr>
        <w:spacing w:before="0" w:after="0"/>
      </w:pPr>
      <w:r>
        <w:t>Single Pulse Experiments</w:t>
      </w:r>
    </w:p>
    <w:p>
      <w:pPr>
        <w:numPr>
          <w:ilvl w:val="1"/>
          <w:numId w:val="900"/>
        </w:numPr>
        <w:spacing w:before="0" w:after="0"/>
      </w:pPr>
      <w:r>
        <w:t>90° Pulse Calibration</w:t>
      </w:r>
    </w:p>
    <w:p>
      <w:pPr>
        <w:numPr>
          <w:ilvl w:val="2"/>
          <w:numId w:val="900"/>
        </w:numPr>
        <w:spacing w:before="0" w:after="0"/>
      </w:pPr>
      <w:r>
        <w:t>Pulse Width Determination</w:t>
      </w:r>
    </w:p>
    <w:p>
      <w:pPr>
        <w:numPr>
          <w:ilvl w:val="2"/>
          <w:numId w:val="900"/>
        </w:numPr>
        <w:spacing w:before="0" w:after="0"/>
      </w:pPr>
      <w:r>
        <w:t>Power Level Optimization</w:t>
      </w:r>
    </w:p>
    <w:p>
      <w:pPr>
        <w:numPr>
          <w:ilvl w:val="2"/>
          <w:numId w:val="900"/>
        </w:numPr>
        <w:spacing w:before="0" w:after="0"/>
      </w:pPr>
      <w:r>
        <w:t>Flip Angle Verification</w:t>
      </w:r>
    </w:p>
    <w:p>
      <w:pPr>
        <w:numPr>
          <w:ilvl w:val="1"/>
          <w:numId w:val="900"/>
        </w:numPr>
        <w:spacing w:before="0" w:after="0"/>
      </w:pPr>
      <w:r>
        <w:t>Free Induction Decay (FID)</w:t>
      </w:r>
    </w:p>
    <w:p>
      <w:pPr>
        <w:numPr>
          <w:ilvl w:val="2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Decay Envelope</w:t>
      </w:r>
    </w:p>
    <w:p>
      <w:pPr>
        <w:numPr>
          <w:ilvl w:val="2"/>
          <w:numId w:val="900"/>
        </w:numPr>
        <w:spacing w:before="0" w:after="0"/>
      </w:pPr>
      <w:r>
        <w:t>Frequency Content</w:t>
      </w:r>
    </w:p>
    <w:p>
      <w:pPr>
        <w:numPr>
          <w:ilvl w:val="2"/>
          <w:numId w:val="900"/>
        </w:numPr>
        <w:spacing w:before="0" w:after="0"/>
      </w:pPr>
      <w:r>
        <w:t>Phase Properties</w:t>
      </w:r>
    </w:p>
    <w:p>
      <w:pPr>
        <w:numPr>
          <w:ilvl w:val="1"/>
          <w:numId w:val="900"/>
        </w:numPr>
        <w:spacing w:before="0" w:after="0"/>
      </w:pPr>
      <w:r>
        <w:t>Acquisition Parameters</w:t>
      </w:r>
    </w:p>
    <w:p>
      <w:pPr>
        <w:numPr>
          <w:ilvl w:val="2"/>
          <w:numId w:val="900"/>
        </w:numPr>
        <w:spacing w:before="0" w:after="0"/>
      </w:pPr>
      <w:r>
        <w:t>Spectral Width</w:t>
      </w:r>
    </w:p>
    <w:p>
      <w:pPr>
        <w:numPr>
          <w:ilvl w:val="2"/>
          <w:numId w:val="900"/>
        </w:numPr>
        <w:spacing w:before="0" w:after="0"/>
      </w:pPr>
      <w:r>
        <w:t>Acquisition Time</w:t>
      </w:r>
    </w:p>
    <w:p>
      <w:pPr>
        <w:numPr>
          <w:ilvl w:val="2"/>
          <w:numId w:val="900"/>
        </w:numPr>
        <w:spacing w:before="0" w:after="0"/>
      </w:pPr>
      <w:r>
        <w:t>Digital Resolution</w:t>
      </w:r>
    </w:p>
    <w:p>
      <w:pPr>
        <w:numPr>
          <w:ilvl w:val="2"/>
          <w:numId w:val="900"/>
        </w:numPr>
        <w:spacing w:before="0" w:after="0"/>
      </w:pPr>
      <w:r>
        <w:t>Sampling Considerations</w:t>
      </w:r>
    </w:p>
    <w:p>
      <w:pPr>
        <w:numPr>
          <w:ilvl w:val="1"/>
          <w:numId w:val="900"/>
        </w:numPr>
        <w:spacing w:before="0" w:after="0"/>
      </w:pPr>
      <w:r>
        <w:t>Repetition and Averaging</w:t>
      </w:r>
    </w:p>
    <w:p>
      <w:pPr>
        <w:numPr>
          <w:ilvl w:val="2"/>
          <w:numId w:val="900"/>
        </w:numPr>
        <w:spacing w:before="0" w:after="0"/>
      </w:pPr>
      <w:r>
        <w:t>Relaxation Delay</w:t>
      </w:r>
    </w:p>
    <w:p>
      <w:pPr>
        <w:numPr>
          <w:ilvl w:val="2"/>
          <w:numId w:val="900"/>
        </w:numPr>
        <w:spacing w:before="0" w:after="0"/>
      </w:pPr>
      <w:r>
        <w:t>Signal-to-Noise Improvement</w:t>
      </w:r>
    </w:p>
    <w:p>
      <w:pPr>
        <w:numPr>
          <w:ilvl w:val="2"/>
          <w:numId w:val="900"/>
        </w:numPr>
        <w:spacing w:before="0" w:after="0"/>
      </w:pPr>
      <w:r>
        <w:t>Quantitative Considerations</w:t>
      </w:r>
    </w:p>
    <w:p>
      <w:pPr>
        <w:numPr>
          <w:ilvl w:val="2"/>
          <w:numId w:val="900"/>
        </w:numPr>
        <w:spacing w:before="0" w:after="0"/>
      </w:pPr>
      <w:r>
        <w:t>Time Efficiency</w:t>
      </w:r>
    </w:p>
    <w:p>
      <w:pPr>
        <w:numPr>
          <w:ilvl w:val="0"/>
          <w:numId w:val="900"/>
        </w:numPr>
        <w:spacing w:before="0" w:after="0"/>
      </w:pPr>
      <w:r>
        <w:t>Data Processing Fundamentals</w:t>
      </w:r>
    </w:p>
    <w:p>
      <w:pPr>
        <w:numPr>
          <w:ilvl w:val="1"/>
          <w:numId w:val="900"/>
        </w:numPr>
        <w:spacing w:before="0" w:after="0"/>
      </w:pPr>
      <w:r>
        <w:t>Fourier Transform</w:t>
      </w:r>
    </w:p>
    <w:p>
      <w:pPr>
        <w:numPr>
          <w:ilvl w:val="2"/>
          <w:numId w:val="900"/>
        </w:numPr>
        <w:spacing w:before="0" w:after="0"/>
      </w:pPr>
      <w:r>
        <w:t>Mathematical Principles</w:t>
      </w:r>
    </w:p>
    <w:p>
      <w:pPr>
        <w:numPr>
          <w:ilvl w:val="2"/>
          <w:numId w:val="900"/>
        </w:numPr>
        <w:spacing w:before="0" w:after="0"/>
      </w:pPr>
      <w:r>
        <w:t>Time-to-Frequency Conversion</w:t>
      </w:r>
    </w:p>
    <w:p>
      <w:pPr>
        <w:numPr>
          <w:ilvl w:val="2"/>
          <w:numId w:val="900"/>
        </w:numPr>
        <w:spacing w:before="0" w:after="0"/>
      </w:pPr>
      <w:r>
        <w:t>Complex Data Handling</w:t>
      </w:r>
    </w:p>
    <w:p>
      <w:pPr>
        <w:numPr>
          <w:ilvl w:val="2"/>
          <w:numId w:val="900"/>
        </w:numPr>
        <w:spacing w:before="0" w:after="0"/>
      </w:pPr>
      <w:r>
        <w:t>Nyquist Theorem</w:t>
      </w:r>
    </w:p>
    <w:p>
      <w:pPr>
        <w:numPr>
          <w:ilvl w:val="1"/>
          <w:numId w:val="900"/>
        </w:numPr>
        <w:spacing w:before="0" w:after="0"/>
      </w:pPr>
      <w:r>
        <w:t>Apodization Functions</w:t>
      </w:r>
    </w:p>
    <w:p>
      <w:pPr>
        <w:numPr>
          <w:ilvl w:val="2"/>
          <w:numId w:val="900"/>
        </w:numPr>
        <w:spacing w:before="0" w:after="0"/>
      </w:pPr>
      <w:r>
        <w:t>Exponential Multiplication</w:t>
      </w:r>
    </w:p>
    <w:p>
      <w:pPr>
        <w:numPr>
          <w:ilvl w:val="2"/>
          <w:numId w:val="900"/>
        </w:numPr>
        <w:spacing w:before="0" w:after="0"/>
      </w:pPr>
      <w:r>
        <w:t>Gaussian Functions</w:t>
      </w:r>
    </w:p>
    <w:p>
      <w:pPr>
        <w:numPr>
          <w:ilvl w:val="2"/>
          <w:numId w:val="900"/>
        </w:numPr>
        <w:spacing w:before="0" w:after="0"/>
      </w:pPr>
      <w:r>
        <w:t>Sine Bell Functions</w:t>
      </w:r>
    </w:p>
    <w:p>
      <w:pPr>
        <w:numPr>
          <w:ilvl w:val="2"/>
          <w:numId w:val="900"/>
        </w:numPr>
        <w:spacing w:before="0" w:after="0"/>
      </w:pPr>
      <w:r>
        <w:t>Resolution vs Sensitivity Trade-offs</w:t>
      </w:r>
    </w:p>
    <w:p>
      <w:pPr>
        <w:numPr>
          <w:ilvl w:val="1"/>
          <w:numId w:val="900"/>
        </w:numPr>
        <w:spacing w:before="0" w:after="0"/>
      </w:pPr>
      <w:r>
        <w:t>Zero Filling</w:t>
      </w:r>
    </w:p>
    <w:p>
      <w:pPr>
        <w:numPr>
          <w:ilvl w:val="2"/>
          <w:numId w:val="900"/>
        </w:numPr>
        <w:spacing w:before="0" w:after="0"/>
      </w:pPr>
      <w:r>
        <w:t>Digital Resolution Enhancement</w:t>
      </w:r>
    </w:p>
    <w:p>
      <w:pPr>
        <w:numPr>
          <w:ilvl w:val="2"/>
          <w:numId w:val="900"/>
        </w:numPr>
        <w:spacing w:before="0" w:after="0"/>
      </w:pPr>
      <w:r>
        <w:t>Interpolation Effects</w:t>
      </w:r>
    </w:p>
    <w:p>
      <w:pPr>
        <w:numPr>
          <w:ilvl w:val="2"/>
          <w:numId w:val="900"/>
        </w:numPr>
        <w:spacing w:before="0" w:after="0"/>
      </w:pPr>
      <w:r>
        <w:t>Processing Efficiency</w:t>
      </w:r>
    </w:p>
    <w:p>
      <w:pPr>
        <w:numPr>
          <w:ilvl w:val="1"/>
          <w:numId w:val="900"/>
        </w:numPr>
        <w:spacing w:before="0" w:after="0"/>
      </w:pPr>
      <w:r>
        <w:t>Phase Correction</w:t>
      </w:r>
    </w:p>
    <w:p>
      <w:pPr>
        <w:numPr>
          <w:ilvl w:val="2"/>
          <w:numId w:val="900"/>
        </w:numPr>
        <w:spacing w:before="0" w:after="0"/>
      </w:pPr>
      <w:r>
        <w:t>Zero-Order Phase</w:t>
      </w:r>
    </w:p>
    <w:p>
      <w:pPr>
        <w:numPr>
          <w:ilvl w:val="2"/>
          <w:numId w:val="900"/>
        </w:numPr>
        <w:spacing w:before="0" w:after="0"/>
      </w:pPr>
      <w:r>
        <w:t>First-Order Phase</w:t>
      </w:r>
    </w:p>
    <w:p>
      <w:pPr>
        <w:numPr>
          <w:ilvl w:val="2"/>
          <w:numId w:val="900"/>
        </w:numPr>
        <w:spacing w:before="0" w:after="0"/>
      </w:pPr>
      <w:r>
        <w:t>Automatic Phasing Algorithms</w:t>
      </w:r>
    </w:p>
    <w:p>
      <w:pPr>
        <w:numPr>
          <w:ilvl w:val="2"/>
          <w:numId w:val="900"/>
        </w:numPr>
        <w:spacing w:before="0" w:after="0"/>
      </w:pPr>
      <w:r>
        <w:t>Manual Optimization</w:t>
      </w:r>
    </w:p>
    <w:p>
      <w:pPr>
        <w:numPr>
          <w:ilvl w:val="1"/>
          <w:numId w:val="900"/>
        </w:numPr>
        <w:spacing w:before="0" w:after="0"/>
      </w:pPr>
      <w:r>
        <w:t>Baseline Correction</w:t>
      </w:r>
    </w:p>
    <w:p>
      <w:pPr>
        <w:numPr>
          <w:ilvl w:val="2"/>
          <w:numId w:val="900"/>
        </w:numPr>
        <w:spacing w:before="0" w:after="0"/>
      </w:pPr>
      <w:r>
        <w:t>Polynomial Fitting</w:t>
      </w:r>
    </w:p>
    <w:p>
      <w:pPr>
        <w:numPr>
          <w:ilvl w:val="2"/>
          <w:numId w:val="900"/>
        </w:numPr>
        <w:spacing w:before="0" w:after="0"/>
      </w:pPr>
      <w:r>
        <w:t>Spline Functions</w:t>
      </w:r>
    </w:p>
    <w:p>
      <w:pPr>
        <w:numPr>
          <w:ilvl w:val="2"/>
          <w:numId w:val="900"/>
        </w:numPr>
        <w:spacing w:before="0" w:after="0"/>
      </w:pPr>
      <w:r>
        <w:t>Region Selection</w:t>
      </w:r>
    </w:p>
    <w:p>
      <w:pPr>
        <w:numPr>
          <w:ilvl w:val="2"/>
          <w:numId w:val="900"/>
        </w:numPr>
        <w:spacing w:before="0" w:after="0"/>
      </w:pPr>
      <w:r>
        <w:t>Artifact Removal</w:t>
      </w:r>
    </w:p>
    <w:p>
      <w:pPr>
        <w:numPr>
          <w:ilvl w:val="0"/>
          <w:numId w:val="900"/>
        </w:numPr>
        <w:spacing w:before="0" w:after="0"/>
      </w:pPr>
      <w:r>
        <w:t>Signal-to-Noise Optimization</w:t>
      </w:r>
    </w:p>
    <w:p>
      <w:pPr>
        <w:numPr>
          <w:ilvl w:val="1"/>
          <w:numId w:val="900"/>
        </w:numPr>
        <w:spacing w:before="0" w:after="0"/>
      </w:pPr>
      <w:r>
        <w:t>Factors Affecting SNR</w:t>
      </w:r>
    </w:p>
    <w:p>
      <w:pPr>
        <w:numPr>
          <w:ilvl w:val="2"/>
          <w:numId w:val="900"/>
        </w:numPr>
        <w:spacing w:before="0" w:after="0"/>
      </w:pPr>
      <w:r>
        <w:t>Sample Concentration</w:t>
      </w:r>
    </w:p>
    <w:p>
      <w:pPr>
        <w:numPr>
          <w:ilvl w:val="2"/>
          <w:numId w:val="900"/>
        </w:numPr>
        <w:spacing w:before="0" w:after="0"/>
      </w:pPr>
      <w:r>
        <w:t>Acquisition Time</w:t>
      </w:r>
    </w:p>
    <w:p>
      <w:pPr>
        <w:numPr>
          <w:ilvl w:val="2"/>
          <w:numId w:val="900"/>
        </w:numPr>
        <w:spacing w:before="0" w:after="0"/>
      </w:pPr>
      <w:r>
        <w:t>Number of Scans</w:t>
      </w:r>
    </w:p>
    <w:p>
      <w:pPr>
        <w:numPr>
          <w:ilvl w:val="2"/>
          <w:numId w:val="900"/>
        </w:numPr>
        <w:spacing w:before="0" w:after="0"/>
      </w:pPr>
      <w:r>
        <w:t>Probe Sensitivity</w:t>
      </w:r>
    </w:p>
    <w:p>
      <w:pPr>
        <w:numPr>
          <w:ilvl w:val="1"/>
          <w:numId w:val="900"/>
        </w:numPr>
        <w:spacing w:before="0" w:after="0"/>
      </w:pPr>
      <w:r>
        <w:t>Noise Sources</w:t>
      </w:r>
    </w:p>
    <w:p>
      <w:pPr>
        <w:numPr>
          <w:ilvl w:val="2"/>
          <w:numId w:val="900"/>
        </w:numPr>
        <w:spacing w:before="0" w:after="0"/>
      </w:pPr>
      <w:r>
        <w:t>Thermal Noise</w:t>
      </w:r>
    </w:p>
    <w:p>
      <w:pPr>
        <w:numPr>
          <w:ilvl w:val="2"/>
          <w:numId w:val="900"/>
        </w:numPr>
        <w:spacing w:before="0" w:after="0"/>
      </w:pPr>
      <w:r>
        <w:t>Electronic Noise</w:t>
      </w:r>
    </w:p>
    <w:p>
      <w:pPr>
        <w:numPr>
          <w:ilvl w:val="2"/>
          <w:numId w:val="900"/>
        </w:numPr>
        <w:spacing w:before="0" w:after="0"/>
      </w:pPr>
      <w:r>
        <w:t>Sample-Related Noise</w:t>
      </w:r>
    </w:p>
    <w:p>
      <w:pPr>
        <w:numPr>
          <w:ilvl w:val="2"/>
          <w:numId w:val="900"/>
        </w:numPr>
        <w:spacing w:before="0" w:after="0"/>
      </w:pPr>
      <w:r>
        <w:t>Environmental Interference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Shimming Quality</w:t>
      </w:r>
    </w:p>
    <w:p>
      <w:pPr>
        <w:numPr>
          <w:ilvl w:val="2"/>
          <w:numId w:val="900"/>
        </w:numPr>
        <w:spacing w:before="0" w:after="0"/>
      </w:pPr>
      <w:r>
        <w:t>Processing Parameters</w:t>
      </w:r>
    </w:p>
    <w:p>
      <w:pPr>
        <w:pStyle w:val="Heading1"/>
      </w:pPr>
      <w:r>
        <w:t>Chemical Shift and Spectral Interpretation</w:t>
      </w:r>
    </w:p>
    <w:p>
      <w:pPr>
        <w:numPr>
          <w:ilvl w:val="0"/>
          <w:numId w:val="900"/>
        </w:numPr>
        <w:spacing w:before="0" w:after="0"/>
      </w:pPr>
      <w:r>
        <w:t>Origin of Chemical Shift</w:t>
      </w:r>
    </w:p>
    <w:p>
      <w:pPr>
        <w:numPr>
          <w:ilvl w:val="1"/>
          <w:numId w:val="900"/>
        </w:numPr>
        <w:spacing w:before="0" w:after="0"/>
      </w:pPr>
      <w:r>
        <w:t>Electronic Shielding</w:t>
      </w:r>
    </w:p>
    <w:p>
      <w:pPr>
        <w:numPr>
          <w:ilvl w:val="2"/>
          <w:numId w:val="900"/>
        </w:numPr>
        <w:spacing w:before="0" w:after="0"/>
      </w:pPr>
      <w:r>
        <w:t>Electron Density Effects</w:t>
      </w:r>
    </w:p>
    <w:p>
      <w:pPr>
        <w:numPr>
          <w:ilvl w:val="2"/>
          <w:numId w:val="900"/>
        </w:numPr>
        <w:spacing w:before="0" w:after="0"/>
      </w:pPr>
      <w:r>
        <w:t>Local Magnetic Fields</w:t>
      </w:r>
    </w:p>
    <w:p>
      <w:pPr>
        <w:numPr>
          <w:ilvl w:val="2"/>
          <w:numId w:val="900"/>
        </w:numPr>
        <w:spacing w:before="0" w:after="0"/>
      </w:pPr>
      <w:r>
        <w:t>Diamagnetic Shielding</w:t>
      </w:r>
    </w:p>
    <w:p>
      <w:pPr>
        <w:numPr>
          <w:ilvl w:val="1"/>
          <w:numId w:val="900"/>
        </w:numPr>
        <w:spacing w:before="0" w:after="0"/>
      </w:pPr>
      <w:r>
        <w:t>Deshielding Mechanisms</w:t>
      </w:r>
    </w:p>
    <w:p>
      <w:pPr>
        <w:numPr>
          <w:ilvl w:val="2"/>
          <w:numId w:val="900"/>
        </w:numPr>
        <w:spacing w:before="0" w:after="0"/>
      </w:pPr>
      <w:r>
        <w:t>Electronegativity Effects</w:t>
      </w:r>
    </w:p>
    <w:p>
      <w:pPr>
        <w:numPr>
          <w:ilvl w:val="2"/>
          <w:numId w:val="900"/>
        </w:numPr>
        <w:spacing w:before="0" w:after="0"/>
      </w:pPr>
      <w:r>
        <w:t>Inductive Effects</w:t>
      </w:r>
    </w:p>
    <w:p>
      <w:pPr>
        <w:numPr>
          <w:ilvl w:val="2"/>
          <w:numId w:val="900"/>
        </w:numPr>
        <w:spacing w:before="0" w:after="0"/>
      </w:pPr>
      <w:r>
        <w:t>Resonance Effects</w:t>
      </w:r>
    </w:p>
    <w:p>
      <w:pPr>
        <w:numPr>
          <w:ilvl w:val="1"/>
          <w:numId w:val="900"/>
        </w:numPr>
        <w:spacing w:before="0" w:after="0"/>
      </w:pPr>
      <w:r>
        <w:t>Chemical Shift Scale</w:t>
      </w:r>
    </w:p>
    <w:p>
      <w:pPr>
        <w:numPr>
          <w:ilvl w:val="2"/>
          <w:numId w:val="900"/>
        </w:numPr>
        <w:spacing w:before="0" w:after="0"/>
      </w:pPr>
      <w:r>
        <w:t>Parts Per Million (ppm)</w:t>
      </w:r>
    </w:p>
    <w:p>
      <w:pPr>
        <w:numPr>
          <w:ilvl w:val="2"/>
          <w:numId w:val="900"/>
        </w:numPr>
        <w:spacing w:before="0" w:after="0"/>
      </w:pPr>
      <w:r>
        <w:t>Field Independence</w:t>
      </w:r>
    </w:p>
    <w:p>
      <w:pPr>
        <w:numPr>
          <w:ilvl w:val="2"/>
          <w:numId w:val="900"/>
        </w:numPr>
        <w:spacing w:before="0" w:after="0"/>
      </w:pPr>
      <w:r>
        <w:t>Reference Standards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0"/>
          <w:numId w:val="900"/>
        </w:numPr>
        <w:spacing w:before="0" w:after="0"/>
      </w:pPr>
      <w:r>
        <w:t>Factors Influencing Chemical Shift</w:t>
      </w:r>
    </w:p>
    <w:p>
      <w:pPr>
        <w:numPr>
          <w:ilvl w:val="1"/>
          <w:numId w:val="900"/>
        </w:numPr>
        <w:spacing w:before="0" w:after="0"/>
      </w:pPr>
      <w:r>
        <w:t>Inductive Effects</w:t>
      </w:r>
    </w:p>
    <w:p>
      <w:pPr>
        <w:numPr>
          <w:ilvl w:val="2"/>
          <w:numId w:val="900"/>
        </w:numPr>
        <w:spacing w:before="0" w:after="0"/>
      </w:pPr>
      <w:r>
        <w:t>Electronegativity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2"/>
          <w:numId w:val="900"/>
        </w:numPr>
        <w:spacing w:before="0" w:after="0"/>
      </w:pPr>
      <w:r>
        <w:t>Additive Nature</w:t>
      </w:r>
    </w:p>
    <w:p>
      <w:pPr>
        <w:numPr>
          <w:ilvl w:val="1"/>
          <w:numId w:val="900"/>
        </w:numPr>
        <w:spacing w:before="0" w:after="0"/>
      </w:pPr>
      <w:r>
        <w:t>Resonance Effects</w:t>
      </w:r>
    </w:p>
    <w:p>
      <w:pPr>
        <w:numPr>
          <w:ilvl w:val="2"/>
          <w:numId w:val="900"/>
        </w:numPr>
        <w:spacing w:before="0" w:after="0"/>
      </w:pPr>
      <w:r>
        <w:t>π-Electron Systems</w:t>
      </w:r>
    </w:p>
    <w:p>
      <w:pPr>
        <w:numPr>
          <w:ilvl w:val="2"/>
          <w:numId w:val="900"/>
        </w:numPr>
        <w:spacing w:before="0" w:after="0"/>
      </w:pPr>
      <w:r>
        <w:t>Aromatic Rings</w:t>
      </w:r>
    </w:p>
    <w:p>
      <w:pPr>
        <w:numPr>
          <w:ilvl w:val="2"/>
          <w:numId w:val="900"/>
        </w:numPr>
        <w:spacing w:before="0" w:after="0"/>
      </w:pPr>
      <w:r>
        <w:t>Carbonyl Groups</w:t>
      </w:r>
    </w:p>
    <w:p>
      <w:pPr>
        <w:numPr>
          <w:ilvl w:val="2"/>
          <w:numId w:val="900"/>
        </w:numPr>
        <w:spacing w:before="0" w:after="0"/>
      </w:pPr>
      <w:r>
        <w:t>Conjugation</w:t>
      </w:r>
    </w:p>
    <w:p>
      <w:pPr>
        <w:numPr>
          <w:ilvl w:val="1"/>
          <w:numId w:val="900"/>
        </w:numPr>
        <w:spacing w:before="0" w:after="0"/>
      </w:pPr>
      <w:r>
        <w:t>Magnetic Anisotropy</w:t>
      </w:r>
    </w:p>
    <w:p>
      <w:pPr>
        <w:numPr>
          <w:ilvl w:val="2"/>
          <w:numId w:val="900"/>
        </w:numPr>
        <w:spacing w:before="0" w:after="0"/>
      </w:pPr>
      <w:r>
        <w:t>Aromatic Ring Current Effects</w:t>
      </w:r>
    </w:p>
    <w:p>
      <w:pPr>
        <w:numPr>
          <w:ilvl w:val="2"/>
          <w:numId w:val="900"/>
        </w:numPr>
        <w:spacing w:before="0" w:after="0"/>
      </w:pPr>
      <w:r>
        <w:t>Carbonyl Anisotropy</w:t>
      </w:r>
    </w:p>
    <w:p>
      <w:pPr>
        <w:numPr>
          <w:ilvl w:val="2"/>
          <w:numId w:val="900"/>
        </w:numPr>
        <w:spacing w:before="0" w:after="0"/>
      </w:pPr>
      <w:r>
        <w:t>Triple Bond Effects</w:t>
      </w:r>
    </w:p>
    <w:p>
      <w:pPr>
        <w:numPr>
          <w:ilvl w:val="2"/>
          <w:numId w:val="900"/>
        </w:numPr>
        <w:spacing w:before="0" w:after="0"/>
      </w:pPr>
      <w:r>
        <w:t>Geometric Dependence</w:t>
      </w:r>
    </w:p>
    <w:p>
      <w:pPr>
        <w:numPr>
          <w:ilvl w:val="1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Intermolecular Effects</w:t>
      </w:r>
    </w:p>
    <w:p>
      <w:pPr>
        <w:numPr>
          <w:ilvl w:val="2"/>
          <w:numId w:val="900"/>
        </w:numPr>
        <w:spacing w:before="0" w:after="0"/>
      </w:pPr>
      <w:r>
        <w:t>Intramolecular Effects</w:t>
      </w:r>
    </w:p>
    <w:p>
      <w:pPr>
        <w:numPr>
          <w:ilvl w:val="2"/>
          <w:numId w:val="900"/>
        </w:numPr>
        <w:spacing w:before="0" w:after="0"/>
      </w:pPr>
      <w:r>
        <w:t>Exchange Phenomena</w:t>
      </w:r>
    </w:p>
    <w:p>
      <w:pPr>
        <w:numPr>
          <w:ilvl w:val="2"/>
          <w:numId w:val="900"/>
        </w:numPr>
        <w:spacing w:before="0" w:after="0"/>
      </w:pPr>
      <w:r>
        <w:t>Concentration Dependence</w:t>
      </w:r>
    </w:p>
    <w:p>
      <w:pPr>
        <w:numPr>
          <w:ilvl w:val="1"/>
          <w:numId w:val="900"/>
        </w:numPr>
        <w:spacing w:before="0" w:after="0"/>
      </w:pPr>
      <w:r>
        <w:t>Solvent Effects</w:t>
      </w:r>
    </w:p>
    <w:p>
      <w:pPr>
        <w:numPr>
          <w:ilvl w:val="2"/>
          <w:numId w:val="900"/>
        </w:numPr>
        <w:spacing w:before="0" w:after="0"/>
      </w:pPr>
      <w:r>
        <w:t>Bulk Susceptibility</w:t>
      </w:r>
    </w:p>
    <w:p>
      <w:pPr>
        <w:numPr>
          <w:ilvl w:val="2"/>
          <w:numId w:val="900"/>
        </w:numPr>
        <w:spacing w:before="0" w:after="0"/>
      </w:pPr>
      <w:r>
        <w:t>Specific Interactions</w:t>
      </w:r>
    </w:p>
    <w:p>
      <w:pPr>
        <w:numPr>
          <w:ilvl w:val="2"/>
          <w:numId w:val="900"/>
        </w:numPr>
        <w:spacing w:before="0" w:after="0"/>
      </w:pPr>
      <w:r>
        <w:t>Aromatic Solvent Effects</w:t>
      </w:r>
    </w:p>
    <w:p>
      <w:pPr>
        <w:numPr>
          <w:ilvl w:val="2"/>
          <w:numId w:val="900"/>
        </w:numPr>
        <w:spacing w:before="0" w:after="0"/>
      </w:pPr>
      <w:r>
        <w:t>Polarity Effects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Thermal Motion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Exchange Processes</w:t>
      </w:r>
    </w:p>
    <w:p>
      <w:pPr>
        <w:numPr>
          <w:ilvl w:val="0"/>
          <w:numId w:val="900"/>
        </w:numPr>
        <w:spacing w:before="0" w:after="0"/>
      </w:pPr>
      <w:r>
        <w:t>Chemical Shift Ranges and Assignment</w:t>
      </w:r>
    </w:p>
    <w:p>
      <w:pPr>
        <w:numPr>
          <w:ilvl w:val="1"/>
          <w:numId w:val="900"/>
        </w:numPr>
        <w:spacing w:before="0" w:after="0"/>
      </w:pPr>
      <w:r>
        <w:t>Proton Chemical Shifts</w:t>
      </w:r>
    </w:p>
    <w:p>
      <w:pPr>
        <w:numPr>
          <w:ilvl w:val="2"/>
          <w:numId w:val="900"/>
        </w:numPr>
        <w:spacing w:before="0" w:after="0"/>
      </w:pPr>
      <w:r>
        <w:t>Aliphatic Protons</w:t>
      </w:r>
    </w:p>
    <w:p>
      <w:pPr>
        <w:numPr>
          <w:ilvl w:val="2"/>
          <w:numId w:val="900"/>
        </w:numPr>
        <w:spacing w:before="0" w:after="0"/>
      </w:pPr>
      <w:r>
        <w:t>Aromatic Protons</w:t>
      </w:r>
    </w:p>
    <w:p>
      <w:pPr>
        <w:numPr>
          <w:ilvl w:val="2"/>
          <w:numId w:val="900"/>
        </w:numPr>
        <w:spacing w:before="0" w:after="0"/>
      </w:pPr>
      <w:r>
        <w:t>Heteroatom-Bound Protons</w:t>
      </w:r>
    </w:p>
    <w:p>
      <w:pPr>
        <w:numPr>
          <w:ilvl w:val="2"/>
          <w:numId w:val="900"/>
        </w:numPr>
        <w:spacing w:before="0" w:after="0"/>
      </w:pPr>
      <w:r>
        <w:t>Functional Group Correlations</w:t>
      </w:r>
    </w:p>
    <w:p>
      <w:pPr>
        <w:numPr>
          <w:ilvl w:val="1"/>
          <w:numId w:val="900"/>
        </w:numPr>
        <w:spacing w:before="0" w:after="0"/>
      </w:pPr>
      <w:r>
        <w:t>Carbon-13 Chemical Shifts</w:t>
      </w:r>
    </w:p>
    <w:p>
      <w:pPr>
        <w:numPr>
          <w:ilvl w:val="2"/>
          <w:numId w:val="900"/>
        </w:numPr>
        <w:spacing w:before="0" w:after="0"/>
      </w:pPr>
      <w:r>
        <w:t>Aliphatic Carbons</w:t>
      </w:r>
    </w:p>
    <w:p>
      <w:pPr>
        <w:numPr>
          <w:ilvl w:val="2"/>
          <w:numId w:val="900"/>
        </w:numPr>
        <w:spacing w:before="0" w:after="0"/>
      </w:pPr>
      <w:r>
        <w:t>Aromatic Carbons</w:t>
      </w:r>
    </w:p>
    <w:p>
      <w:pPr>
        <w:numPr>
          <w:ilvl w:val="2"/>
          <w:numId w:val="900"/>
        </w:numPr>
        <w:spacing w:before="0" w:after="0"/>
      </w:pPr>
      <w:r>
        <w:t>Carbonyl Carbons</w:t>
      </w:r>
    </w:p>
    <w:p>
      <w:pPr>
        <w:numPr>
          <w:ilvl w:val="2"/>
          <w:numId w:val="900"/>
        </w:numPr>
        <w:spacing w:before="0" w:after="0"/>
      </w:pPr>
      <w:r>
        <w:t>Heteroatom Effects</w:t>
      </w:r>
    </w:p>
    <w:p>
      <w:pPr>
        <w:numPr>
          <w:ilvl w:val="1"/>
          <w:numId w:val="900"/>
        </w:numPr>
        <w:spacing w:before="0" w:after="0"/>
      </w:pPr>
      <w:r>
        <w:t>Assignment Strategies</w:t>
      </w:r>
    </w:p>
    <w:p>
      <w:pPr>
        <w:numPr>
          <w:ilvl w:val="2"/>
          <w:numId w:val="900"/>
        </w:numPr>
        <w:spacing w:before="0" w:after="0"/>
      </w:pPr>
      <w:r>
        <w:t>Chemical Shift Prediction</w:t>
      </w:r>
    </w:p>
    <w:p>
      <w:pPr>
        <w:numPr>
          <w:ilvl w:val="2"/>
          <w:numId w:val="900"/>
        </w:numPr>
        <w:spacing w:before="0" w:after="0"/>
      </w:pPr>
      <w:r>
        <w:t>Correlation Tables</w:t>
      </w:r>
    </w:p>
    <w:p>
      <w:pPr>
        <w:numPr>
          <w:ilvl w:val="2"/>
          <w:numId w:val="900"/>
        </w:numPr>
        <w:spacing w:before="0" w:after="0"/>
      </w:pPr>
      <w:r>
        <w:t>Incremental Methods</w:t>
      </w:r>
    </w:p>
    <w:p>
      <w:pPr>
        <w:numPr>
          <w:ilvl w:val="2"/>
          <w:numId w:val="900"/>
        </w:numPr>
        <w:spacing w:before="0" w:after="0"/>
      </w:pPr>
      <w:r>
        <w:t>Database Searching</w:t>
      </w:r>
    </w:p>
    <w:p>
      <w:pPr>
        <w:pStyle w:val="Heading1"/>
      </w:pPr>
      <w:r>
        <w:t>Spin-Spin Coupling and Multiplicity</w:t>
      </w:r>
    </w:p>
    <w:p>
      <w:pPr>
        <w:numPr>
          <w:ilvl w:val="0"/>
          <w:numId w:val="900"/>
        </w:numPr>
        <w:spacing w:before="0" w:after="0"/>
      </w:pPr>
      <w:r>
        <w:t>Mechanism of J-Coupling</w:t>
      </w:r>
    </w:p>
    <w:p>
      <w:pPr>
        <w:numPr>
          <w:ilvl w:val="1"/>
          <w:numId w:val="900"/>
        </w:numPr>
        <w:spacing w:before="0" w:after="0"/>
      </w:pPr>
      <w:r>
        <w:t>Through-Bond Coupling</w:t>
      </w:r>
    </w:p>
    <w:p>
      <w:pPr>
        <w:numPr>
          <w:ilvl w:val="2"/>
          <w:numId w:val="900"/>
        </w:numPr>
        <w:spacing w:before="0" w:after="0"/>
      </w:pPr>
      <w:r>
        <w:t>Electron-Mediated Interaction</w:t>
      </w:r>
    </w:p>
    <w:p>
      <w:pPr>
        <w:numPr>
          <w:ilvl w:val="2"/>
          <w:numId w:val="900"/>
        </w:numPr>
        <w:spacing w:before="0" w:after="0"/>
      </w:pPr>
      <w:r>
        <w:t>Fermi Contact Interaction</w:t>
      </w:r>
    </w:p>
    <w:p>
      <w:pPr>
        <w:numPr>
          <w:ilvl w:val="2"/>
          <w:numId w:val="900"/>
        </w:numPr>
        <w:spacing w:before="0" w:after="0"/>
      </w:pPr>
      <w:r>
        <w:t>Orbital Overlap</w:t>
      </w:r>
    </w:p>
    <w:p>
      <w:pPr>
        <w:numPr>
          <w:ilvl w:val="1"/>
          <w:numId w:val="900"/>
        </w:numPr>
        <w:spacing w:before="0" w:after="0"/>
      </w:pPr>
      <w:r>
        <w:t>Coupling Pathways</w:t>
      </w:r>
    </w:p>
    <w:p>
      <w:pPr>
        <w:numPr>
          <w:ilvl w:val="2"/>
          <w:numId w:val="900"/>
        </w:numPr>
        <w:spacing w:before="0" w:after="0"/>
      </w:pPr>
      <w:r>
        <w:t>Bond Connectivity</w:t>
      </w:r>
    </w:p>
    <w:p>
      <w:pPr>
        <w:numPr>
          <w:ilvl w:val="2"/>
          <w:numId w:val="900"/>
        </w:numPr>
        <w:spacing w:before="0" w:after="0"/>
      </w:pPr>
      <w:r>
        <w:t>Distance Limitations</w:t>
      </w:r>
    </w:p>
    <w:p>
      <w:pPr>
        <w:numPr>
          <w:ilvl w:val="2"/>
          <w:numId w:val="900"/>
        </w:numPr>
        <w:spacing w:before="0" w:after="0"/>
      </w:pPr>
      <w:r>
        <w:t>Stereochemical Effects</w:t>
      </w:r>
    </w:p>
    <w:p>
      <w:pPr>
        <w:numPr>
          <w:ilvl w:val="0"/>
          <w:numId w:val="900"/>
        </w:numPr>
        <w:spacing w:before="0" w:after="0"/>
      </w:pPr>
      <w:r>
        <w:t>Coupling Patterns and Analysis</w:t>
      </w:r>
    </w:p>
    <w:p>
      <w:pPr>
        <w:numPr>
          <w:ilvl w:val="1"/>
          <w:numId w:val="900"/>
        </w:numPr>
        <w:spacing w:before="0" w:after="0"/>
      </w:pPr>
      <w:r>
        <w:t>First-Order Coupling</w:t>
      </w:r>
    </w:p>
    <w:p>
      <w:pPr>
        <w:numPr>
          <w:ilvl w:val="2"/>
          <w:numId w:val="900"/>
        </w:numPr>
        <w:spacing w:before="0" w:after="0"/>
      </w:pPr>
      <w:r>
        <w:t>n+1 Rule</w:t>
      </w:r>
    </w:p>
    <w:p>
      <w:pPr>
        <w:numPr>
          <w:ilvl w:val="2"/>
          <w:numId w:val="900"/>
        </w:numPr>
        <w:spacing w:before="0" w:after="0"/>
      </w:pPr>
      <w:r>
        <w:t>Equal Coupling Constants</w:t>
      </w:r>
    </w:p>
    <w:p>
      <w:pPr>
        <w:numPr>
          <w:ilvl w:val="2"/>
          <w:numId w:val="900"/>
        </w:numPr>
        <w:spacing w:before="0" w:after="0"/>
      </w:pPr>
      <w:r>
        <w:t>Symmetric Patterns</w:t>
      </w:r>
    </w:p>
    <w:p>
      <w:pPr>
        <w:numPr>
          <w:ilvl w:val="1"/>
          <w:numId w:val="900"/>
        </w:numPr>
        <w:spacing w:before="0" w:after="0"/>
      </w:pPr>
      <w:r>
        <w:t>Multiplicity Nomenclature</w:t>
      </w:r>
    </w:p>
    <w:p>
      <w:pPr>
        <w:numPr>
          <w:ilvl w:val="2"/>
          <w:numId w:val="900"/>
        </w:numPr>
        <w:spacing w:before="0" w:after="0"/>
      </w:pPr>
      <w:r>
        <w:t>Singlet (s)</w:t>
      </w:r>
    </w:p>
    <w:p>
      <w:pPr>
        <w:numPr>
          <w:ilvl w:val="2"/>
          <w:numId w:val="900"/>
        </w:numPr>
        <w:spacing w:before="0" w:after="0"/>
      </w:pPr>
      <w:r>
        <w:t>Doublet (d)</w:t>
      </w:r>
    </w:p>
    <w:p>
      <w:pPr>
        <w:numPr>
          <w:ilvl w:val="2"/>
          <w:numId w:val="900"/>
        </w:numPr>
        <w:spacing w:before="0" w:after="0"/>
      </w:pPr>
      <w:r>
        <w:t>Triplet (t)</w:t>
      </w:r>
    </w:p>
    <w:p>
      <w:pPr>
        <w:numPr>
          <w:ilvl w:val="2"/>
          <w:numId w:val="900"/>
        </w:numPr>
        <w:spacing w:before="0" w:after="0"/>
      </w:pPr>
      <w:r>
        <w:t>Quartet (q)</w:t>
      </w:r>
    </w:p>
    <w:p>
      <w:pPr>
        <w:numPr>
          <w:ilvl w:val="2"/>
          <w:numId w:val="900"/>
        </w:numPr>
        <w:spacing w:before="0" w:after="0"/>
      </w:pPr>
      <w:r>
        <w:t>Multiplet (m)</w:t>
      </w:r>
    </w:p>
    <w:p>
      <w:pPr>
        <w:numPr>
          <w:ilvl w:val="1"/>
          <w:numId w:val="900"/>
        </w:numPr>
        <w:spacing w:before="0" w:after="0"/>
      </w:pPr>
      <w:r>
        <w:t>Coupling Constant Measurement</w:t>
      </w:r>
    </w:p>
    <w:p>
      <w:pPr>
        <w:numPr>
          <w:ilvl w:val="2"/>
          <w:numId w:val="900"/>
        </w:numPr>
        <w:spacing w:before="0" w:after="0"/>
      </w:pPr>
      <w:r>
        <w:t>Peak Separation</w:t>
      </w:r>
    </w:p>
    <w:p>
      <w:pPr>
        <w:numPr>
          <w:ilvl w:val="2"/>
          <w:numId w:val="900"/>
        </w:numPr>
        <w:spacing w:before="0" w:after="0"/>
      </w:pPr>
      <w:r>
        <w:t>Hertz Units</w:t>
      </w:r>
    </w:p>
    <w:p>
      <w:pPr>
        <w:numPr>
          <w:ilvl w:val="2"/>
          <w:numId w:val="900"/>
        </w:numPr>
        <w:spacing w:before="0" w:after="0"/>
      </w:pPr>
      <w:r>
        <w:t>Field Independence</w:t>
      </w:r>
    </w:p>
    <w:p>
      <w:pPr>
        <w:numPr>
          <w:ilvl w:val="1"/>
          <w:numId w:val="900"/>
        </w:numPr>
        <w:spacing w:before="0" w:after="0"/>
      </w:pPr>
      <w:r>
        <w:t>Complex Coupling Patterns</w:t>
      </w:r>
    </w:p>
    <w:p>
      <w:pPr>
        <w:numPr>
          <w:ilvl w:val="2"/>
          <w:numId w:val="900"/>
        </w:numPr>
        <w:spacing w:before="0" w:after="0"/>
      </w:pPr>
      <w:r>
        <w:t>Overlapping Multiplets</w:t>
      </w:r>
    </w:p>
    <w:p>
      <w:pPr>
        <w:numPr>
          <w:ilvl w:val="2"/>
          <w:numId w:val="900"/>
        </w:numPr>
        <w:spacing w:before="0" w:after="0"/>
      </w:pPr>
      <w:r>
        <w:t>Unequal Coupling Constants</w:t>
      </w:r>
    </w:p>
    <w:p>
      <w:pPr>
        <w:numPr>
          <w:ilvl w:val="2"/>
          <w:numId w:val="900"/>
        </w:numPr>
        <w:spacing w:before="0" w:after="0"/>
      </w:pPr>
      <w:r>
        <w:t>Higher-Order Effects</w:t>
      </w:r>
    </w:p>
    <w:p>
      <w:pPr>
        <w:numPr>
          <w:ilvl w:val="0"/>
          <w:numId w:val="900"/>
        </w:numPr>
        <w:spacing w:before="0" w:after="0"/>
      </w:pPr>
      <w:r>
        <w:t>Types of Coupling</w:t>
      </w:r>
    </w:p>
    <w:p>
      <w:pPr>
        <w:numPr>
          <w:ilvl w:val="1"/>
          <w:numId w:val="900"/>
        </w:numPr>
        <w:spacing w:before="0" w:after="0"/>
      </w:pPr>
      <w:r>
        <w:t>Geminal Coupling (²J)</w:t>
      </w:r>
    </w:p>
    <w:p>
      <w:pPr>
        <w:numPr>
          <w:ilvl w:val="2"/>
          <w:numId w:val="900"/>
        </w:numPr>
        <w:spacing w:before="0" w:after="0"/>
      </w:pPr>
      <w:r>
        <w:t>Two-Bond Coupling</w:t>
      </w:r>
    </w:p>
    <w:p>
      <w:pPr>
        <w:numPr>
          <w:ilvl w:val="2"/>
          <w:numId w:val="900"/>
        </w:numPr>
        <w:spacing w:before="0" w:after="0"/>
      </w:pPr>
      <w:r>
        <w:t>Typical Values</w:t>
      </w:r>
    </w:p>
    <w:p>
      <w:pPr>
        <w:numPr>
          <w:ilvl w:val="2"/>
          <w:numId w:val="900"/>
        </w:numPr>
        <w:spacing w:before="0" w:after="0"/>
      </w:pPr>
      <w:r>
        <w:t>Stereochemical Dependence</w:t>
      </w:r>
    </w:p>
    <w:p>
      <w:pPr>
        <w:numPr>
          <w:ilvl w:val="1"/>
          <w:numId w:val="900"/>
        </w:numPr>
        <w:spacing w:before="0" w:after="0"/>
      </w:pPr>
      <w:r>
        <w:t>Vicinal Coupling (³J)</w:t>
      </w:r>
    </w:p>
    <w:p>
      <w:pPr>
        <w:numPr>
          <w:ilvl w:val="2"/>
          <w:numId w:val="900"/>
        </w:numPr>
        <w:spacing w:before="0" w:after="0"/>
      </w:pPr>
      <w:r>
        <w:t>Three-Bond Coupling</w:t>
      </w:r>
    </w:p>
    <w:p>
      <w:pPr>
        <w:numPr>
          <w:ilvl w:val="2"/>
          <w:numId w:val="900"/>
        </w:numPr>
        <w:spacing w:before="0" w:after="0"/>
      </w:pPr>
      <w:r>
        <w:t>Karplus Relationship</w:t>
      </w:r>
    </w:p>
    <w:p>
      <w:pPr>
        <w:numPr>
          <w:ilvl w:val="2"/>
          <w:numId w:val="900"/>
        </w:numPr>
        <w:spacing w:before="0" w:after="0"/>
      </w:pPr>
      <w:r>
        <w:t>Dihedral Angle Dependence</w:t>
      </w:r>
    </w:p>
    <w:p>
      <w:pPr>
        <w:numPr>
          <w:ilvl w:val="1"/>
          <w:numId w:val="900"/>
        </w:numPr>
        <w:spacing w:before="0" w:after="0"/>
      </w:pPr>
      <w:r>
        <w:t>Long-Range Coupling (⁴J, ⁵J)</w:t>
      </w:r>
    </w:p>
    <w:p>
      <w:pPr>
        <w:numPr>
          <w:ilvl w:val="2"/>
          <w:numId w:val="900"/>
        </w:numPr>
        <w:spacing w:before="0" w:after="0"/>
      </w:pPr>
      <w:r>
        <w:t>Four and Five-Bond Coupling</w:t>
      </w:r>
    </w:p>
    <w:p>
      <w:pPr>
        <w:numPr>
          <w:ilvl w:val="2"/>
          <w:numId w:val="900"/>
        </w:numPr>
        <w:spacing w:before="0" w:after="0"/>
      </w:pPr>
      <w:r>
        <w:t>W-Coupling</w:t>
      </w:r>
    </w:p>
    <w:p>
      <w:pPr>
        <w:numPr>
          <w:ilvl w:val="2"/>
          <w:numId w:val="900"/>
        </w:numPr>
        <w:spacing w:before="0" w:after="0"/>
      </w:pPr>
      <w:r>
        <w:t>Allylic and Homoallylic Coupling</w:t>
      </w:r>
    </w:p>
    <w:p>
      <w:pPr>
        <w:numPr>
          <w:ilvl w:val="0"/>
          <w:numId w:val="900"/>
        </w:numPr>
        <w:spacing w:before="0" w:after="0"/>
      </w:pPr>
      <w:r>
        <w:t>Second-Order Effects</w:t>
      </w:r>
    </w:p>
    <w:p>
      <w:pPr>
        <w:numPr>
          <w:ilvl w:val="1"/>
          <w:numId w:val="900"/>
        </w:numPr>
        <w:spacing w:before="0" w:after="0"/>
      </w:pPr>
      <w:r>
        <w:t>Magnetic Equivalence</w:t>
      </w:r>
    </w:p>
    <w:p>
      <w:pPr>
        <w:numPr>
          <w:ilvl w:val="2"/>
          <w:numId w:val="900"/>
        </w:numPr>
        <w:spacing w:before="0" w:after="0"/>
      </w:pPr>
      <w:r>
        <w:t>Chemical vs Magnetic Equivalence</w:t>
      </w:r>
    </w:p>
    <w:p>
      <w:pPr>
        <w:numPr>
          <w:ilvl w:val="2"/>
          <w:numId w:val="900"/>
        </w:numPr>
        <w:spacing w:before="0" w:after="0"/>
      </w:pPr>
      <w:r>
        <w:t>Symmetry Considerations</w:t>
      </w:r>
    </w:p>
    <w:p>
      <w:pPr>
        <w:numPr>
          <w:ilvl w:val="1"/>
          <w:numId w:val="900"/>
        </w:numPr>
        <w:spacing w:before="0" w:after="0"/>
      </w:pPr>
      <w:r>
        <w:t>Strong Coupling</w:t>
      </w:r>
    </w:p>
    <w:p>
      <w:pPr>
        <w:numPr>
          <w:ilvl w:val="2"/>
          <w:numId w:val="900"/>
        </w:numPr>
        <w:spacing w:before="0" w:after="0"/>
      </w:pPr>
      <w:r>
        <w:t>Comparable J and Δν</w:t>
      </w:r>
    </w:p>
    <w:p>
      <w:pPr>
        <w:numPr>
          <w:ilvl w:val="2"/>
          <w:numId w:val="900"/>
        </w:numPr>
        <w:spacing w:before="0" w:after="0"/>
      </w:pPr>
      <w:r>
        <w:t>Roofing Effects</w:t>
      </w:r>
    </w:p>
    <w:p>
      <w:pPr>
        <w:numPr>
          <w:ilvl w:val="2"/>
          <w:numId w:val="900"/>
        </w:numPr>
        <w:spacing w:before="0" w:after="0"/>
      </w:pPr>
      <w:r>
        <w:t>Line Intensity Changes</w:t>
      </w:r>
    </w:p>
    <w:p>
      <w:pPr>
        <w:numPr>
          <w:ilvl w:val="1"/>
          <w:numId w:val="900"/>
        </w:numPr>
        <w:spacing w:before="0" w:after="0"/>
      </w:pPr>
      <w:r>
        <w:t>Spin System Notation</w:t>
      </w:r>
    </w:p>
    <w:p>
      <w:pPr>
        <w:numPr>
          <w:ilvl w:val="2"/>
          <w:numId w:val="900"/>
        </w:numPr>
        <w:spacing w:before="0" w:after="0"/>
      </w:pPr>
      <w:r>
        <w:t>AX Systems</w:t>
      </w:r>
    </w:p>
    <w:p>
      <w:pPr>
        <w:numPr>
          <w:ilvl w:val="2"/>
          <w:numId w:val="900"/>
        </w:numPr>
        <w:spacing w:before="0" w:after="0"/>
      </w:pPr>
      <w:r>
        <w:t>AB Systems</w:t>
      </w:r>
    </w:p>
    <w:p>
      <w:pPr>
        <w:numPr>
          <w:ilvl w:val="2"/>
          <w:numId w:val="900"/>
        </w:numPr>
        <w:spacing w:before="0" w:after="0"/>
      </w:pPr>
      <w:r>
        <w:t>AMX Systems</w:t>
      </w:r>
    </w:p>
    <w:p>
      <w:pPr>
        <w:numPr>
          <w:ilvl w:val="2"/>
          <w:numId w:val="900"/>
        </w:numPr>
        <w:spacing w:before="0" w:after="0"/>
      </w:pPr>
      <w:r>
        <w:t>Higher-Order Systems</w:t>
      </w:r>
    </w:p>
    <w:p>
      <w:pPr>
        <w:pStyle w:val="Heading1"/>
      </w:pPr>
      <w:r>
        <w:t>Integration and Quantitative Analysis</w:t>
      </w:r>
    </w:p>
    <w:p>
      <w:pPr>
        <w:numPr>
          <w:ilvl w:val="0"/>
          <w:numId w:val="900"/>
        </w:numPr>
        <w:spacing w:before="0" w:after="0"/>
      </w:pPr>
      <w:r>
        <w:t>Peak Integration Principles</w:t>
      </w:r>
    </w:p>
    <w:p>
      <w:pPr>
        <w:numPr>
          <w:ilvl w:val="1"/>
          <w:numId w:val="900"/>
        </w:numPr>
        <w:spacing w:before="0" w:after="0"/>
      </w:pPr>
      <w:r>
        <w:t>Area Proportionality</w:t>
      </w:r>
    </w:p>
    <w:p>
      <w:pPr>
        <w:numPr>
          <w:ilvl w:val="2"/>
          <w:numId w:val="900"/>
        </w:numPr>
        <w:spacing w:before="0" w:after="0"/>
      </w:pPr>
      <w:r>
        <w:t>Number of Nuclei</w:t>
      </w:r>
    </w:p>
    <w:p>
      <w:pPr>
        <w:numPr>
          <w:ilvl w:val="2"/>
          <w:numId w:val="900"/>
        </w:numPr>
        <w:spacing w:before="0" w:after="0"/>
      </w:pPr>
      <w:r>
        <w:t>Relaxation Considerations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1"/>
          <w:numId w:val="900"/>
        </w:numPr>
        <w:spacing w:before="0" w:after="0"/>
      </w:pPr>
      <w:r>
        <w:t>Integration Procedures</w:t>
      </w:r>
    </w:p>
    <w:p>
      <w:pPr>
        <w:numPr>
          <w:ilvl w:val="2"/>
          <w:numId w:val="900"/>
        </w:numPr>
        <w:spacing w:before="0" w:after="0"/>
      </w:pPr>
      <w:r>
        <w:t>Baseline Definition</w:t>
      </w:r>
    </w:p>
    <w:p>
      <w:pPr>
        <w:numPr>
          <w:ilvl w:val="2"/>
          <w:numId w:val="900"/>
        </w:numPr>
        <w:spacing w:before="0" w:after="0"/>
      </w:pPr>
      <w:r>
        <w:t>Integration Limits</w:t>
      </w:r>
    </w:p>
    <w:p>
      <w:pPr>
        <w:numPr>
          <w:ilvl w:val="2"/>
          <w:numId w:val="900"/>
        </w:numPr>
        <w:spacing w:before="0" w:after="0"/>
      </w:pPr>
      <w:r>
        <w:t>Phase Sensitivity</w:t>
      </w:r>
    </w:p>
    <w:p>
      <w:pPr>
        <w:numPr>
          <w:ilvl w:val="1"/>
          <w:numId w:val="900"/>
        </w:numPr>
        <w:spacing w:before="0" w:after="0"/>
      </w:pPr>
      <w:r>
        <w:t>Relative Integration</w:t>
      </w:r>
    </w:p>
    <w:p>
      <w:pPr>
        <w:numPr>
          <w:ilvl w:val="2"/>
          <w:numId w:val="900"/>
        </w:numPr>
        <w:spacing w:before="0" w:after="0"/>
      </w:pPr>
      <w:r>
        <w:t>Ratio Determination</w:t>
      </w:r>
    </w:p>
    <w:p>
      <w:pPr>
        <w:numPr>
          <w:ilvl w:val="2"/>
          <w:numId w:val="900"/>
        </w:numPr>
        <w:spacing w:before="0" w:after="0"/>
      </w:pPr>
      <w:r>
        <w:t>Normalization Methods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0"/>
          <w:numId w:val="900"/>
        </w:numPr>
        <w:spacing w:before="0" w:after="0"/>
      </w:pPr>
      <w:r>
        <w:t>Quantitative NMR (qNMR)</w:t>
      </w:r>
    </w:p>
    <w:p>
      <w:pPr>
        <w:numPr>
          <w:ilvl w:val="1"/>
          <w:numId w:val="900"/>
        </w:numPr>
        <w:spacing w:before="0" w:after="0"/>
      </w:pPr>
      <w:r>
        <w:t>Absolute Quantification</w:t>
      </w:r>
    </w:p>
    <w:p>
      <w:pPr>
        <w:numPr>
          <w:ilvl w:val="2"/>
          <w:numId w:val="900"/>
        </w:numPr>
        <w:spacing w:before="0" w:after="0"/>
      </w:pPr>
      <w:r>
        <w:t>Internal Standards</w:t>
      </w:r>
    </w:p>
    <w:p>
      <w:pPr>
        <w:numPr>
          <w:ilvl w:val="2"/>
          <w:numId w:val="900"/>
        </w:numPr>
        <w:spacing w:before="0" w:after="0"/>
      </w:pPr>
      <w:r>
        <w:t>External Standards</w:t>
      </w:r>
    </w:p>
    <w:p>
      <w:pPr>
        <w:numPr>
          <w:ilvl w:val="2"/>
          <w:numId w:val="900"/>
        </w:numPr>
        <w:spacing w:before="0" w:after="0"/>
      </w:pPr>
      <w:r>
        <w:t>Standard Addition</w:t>
      </w:r>
    </w:p>
    <w:p>
      <w:pPr>
        <w:numPr>
          <w:ilvl w:val="1"/>
          <w:numId w:val="900"/>
        </w:numPr>
        <w:spacing w:before="0" w:after="0"/>
      </w:pPr>
      <w:r>
        <w:t>Relaxation Time Considerations</w:t>
      </w:r>
    </w:p>
    <w:p>
      <w:pPr>
        <w:numPr>
          <w:ilvl w:val="2"/>
          <w:numId w:val="900"/>
        </w:numPr>
        <w:spacing w:before="0" w:after="0"/>
      </w:pPr>
      <w:r>
        <w:t>Complete Relaxation</w:t>
      </w:r>
    </w:p>
    <w:p>
      <w:pPr>
        <w:numPr>
          <w:ilvl w:val="2"/>
          <w:numId w:val="900"/>
        </w:numPr>
        <w:spacing w:before="0" w:after="0"/>
      </w:pPr>
      <w:r>
        <w:t>Pulse Delay Optimization</w:t>
      </w:r>
    </w:p>
    <w:p>
      <w:pPr>
        <w:numPr>
          <w:ilvl w:val="2"/>
          <w:numId w:val="900"/>
        </w:numPr>
        <w:spacing w:before="0" w:after="0"/>
      </w:pPr>
      <w:r>
        <w:t>T₁ Measurements</w:t>
      </w:r>
    </w:p>
    <w:p>
      <w:pPr>
        <w:numPr>
          <w:ilvl w:val="1"/>
          <w:numId w:val="900"/>
        </w:numPr>
        <w:spacing w:before="0" w:after="0"/>
      </w:pPr>
      <w:r>
        <w:t>Sources of Error</w:t>
      </w:r>
    </w:p>
    <w:p>
      <w:pPr>
        <w:numPr>
          <w:ilvl w:val="2"/>
          <w:numId w:val="900"/>
        </w:numPr>
        <w:spacing w:before="0" w:after="0"/>
      </w:pPr>
      <w:r>
        <w:t>Incomplete Relaxation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Instrumental Factors</w:t>
      </w:r>
    </w:p>
    <w:p>
      <w:pPr>
        <w:numPr>
          <w:ilvl w:val="1"/>
          <w:numId w:val="900"/>
        </w:numPr>
        <w:spacing w:before="0" w:after="0"/>
      </w:pPr>
      <w:r>
        <w:t>Validation and Accuracy</w:t>
      </w:r>
    </w:p>
    <w:p>
      <w:pPr>
        <w:numPr>
          <w:ilvl w:val="2"/>
          <w:numId w:val="900"/>
        </w:numPr>
        <w:spacing w:before="0" w:after="0"/>
      </w:pPr>
      <w:r>
        <w:t>Method Development</w:t>
      </w:r>
    </w:p>
    <w:p>
      <w:pPr>
        <w:numPr>
          <w:ilvl w:val="2"/>
          <w:numId w:val="900"/>
        </w:numPr>
        <w:spacing w:before="0" w:after="0"/>
      </w:pPr>
      <w:r>
        <w:t>Precision Assessment</w:t>
      </w:r>
    </w:p>
    <w:p>
      <w:pPr>
        <w:numPr>
          <w:ilvl w:val="2"/>
          <w:numId w:val="900"/>
        </w:numPr>
        <w:spacing w:before="0" w:after="0"/>
      </w:pPr>
      <w:r>
        <w:t>Bias Evaluation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pStyle w:val="Heading1"/>
      </w:pPr>
      <w:r>
        <w:t>Advanced One-Dimensional Techniques</w:t>
      </w:r>
    </w:p>
    <w:p>
      <w:pPr>
        <w:numPr>
          <w:ilvl w:val="0"/>
          <w:numId w:val="900"/>
        </w:numPr>
        <w:spacing w:before="0" w:after="0"/>
      </w:pPr>
      <w:r>
        <w:t>Decoupling Experiments</w:t>
      </w:r>
    </w:p>
    <w:p>
      <w:pPr>
        <w:numPr>
          <w:ilvl w:val="1"/>
          <w:numId w:val="900"/>
        </w:numPr>
        <w:spacing w:before="0" w:after="0"/>
      </w:pPr>
      <w:r>
        <w:t>Homonuclear Decoupling</w:t>
      </w:r>
    </w:p>
    <w:p>
      <w:pPr>
        <w:numPr>
          <w:ilvl w:val="2"/>
          <w:numId w:val="900"/>
        </w:numPr>
        <w:spacing w:before="0" w:after="0"/>
      </w:pPr>
      <w:r>
        <w:t>Selective Irradiation</w:t>
      </w:r>
    </w:p>
    <w:p>
      <w:pPr>
        <w:numPr>
          <w:ilvl w:val="2"/>
          <w:numId w:val="900"/>
        </w:numPr>
        <w:spacing w:before="0" w:after="0"/>
      </w:pPr>
      <w:r>
        <w:t>Broadband Decoupling</w:t>
      </w:r>
    </w:p>
    <w:p>
      <w:pPr>
        <w:numPr>
          <w:ilvl w:val="2"/>
          <w:numId w:val="900"/>
        </w:numPr>
        <w:spacing w:before="0" w:after="0"/>
      </w:pPr>
      <w:r>
        <w:t>Difference Spectroscopy</w:t>
      </w:r>
    </w:p>
    <w:p>
      <w:pPr>
        <w:numPr>
          <w:ilvl w:val="1"/>
          <w:numId w:val="900"/>
        </w:numPr>
        <w:spacing w:before="0" w:after="0"/>
      </w:pPr>
      <w:r>
        <w:t>Heteronuclear Decoupling</w:t>
      </w:r>
    </w:p>
    <w:p>
      <w:pPr>
        <w:numPr>
          <w:ilvl w:val="2"/>
          <w:numId w:val="900"/>
        </w:numPr>
        <w:spacing w:before="0" w:after="0"/>
      </w:pPr>
      <w:r>
        <w:t>Proton Decoupling</w:t>
      </w:r>
    </w:p>
    <w:p>
      <w:pPr>
        <w:numPr>
          <w:ilvl w:val="2"/>
          <w:numId w:val="900"/>
        </w:numPr>
        <w:spacing w:before="0" w:after="0"/>
      </w:pPr>
      <w:r>
        <w:t>Composite Pulse Decoupling</w:t>
      </w:r>
    </w:p>
    <w:p>
      <w:pPr>
        <w:numPr>
          <w:ilvl w:val="2"/>
          <w:numId w:val="900"/>
        </w:numPr>
        <w:spacing w:before="0" w:after="0"/>
      </w:pPr>
      <w:r>
        <w:t>Gated Decoupling</w:t>
      </w:r>
    </w:p>
    <w:p>
      <w:pPr>
        <w:numPr>
          <w:ilvl w:val="1"/>
          <w:numId w:val="900"/>
        </w:numPr>
        <w:spacing w:before="0" w:after="0"/>
      </w:pPr>
      <w:r>
        <w:t>Applications and Interpretation</w:t>
      </w:r>
    </w:p>
    <w:p>
      <w:pPr>
        <w:numPr>
          <w:ilvl w:val="2"/>
          <w:numId w:val="900"/>
        </w:numPr>
        <w:spacing w:before="0" w:after="0"/>
      </w:pPr>
      <w:r>
        <w:t>Spectral Simplification</w:t>
      </w:r>
    </w:p>
    <w:p>
      <w:pPr>
        <w:numPr>
          <w:ilvl w:val="2"/>
          <w:numId w:val="900"/>
        </w:numPr>
        <w:spacing w:before="0" w:after="0"/>
      </w:pPr>
      <w:r>
        <w:t>Assignment Confirmation</w:t>
      </w:r>
    </w:p>
    <w:p>
      <w:pPr>
        <w:numPr>
          <w:ilvl w:val="2"/>
          <w:numId w:val="900"/>
        </w:numPr>
        <w:spacing w:before="0" w:after="0"/>
      </w:pPr>
      <w:r>
        <w:t>Coupling Network Elucidation</w:t>
      </w:r>
    </w:p>
    <w:p>
      <w:pPr>
        <w:numPr>
          <w:ilvl w:val="0"/>
          <w:numId w:val="900"/>
        </w:numPr>
        <w:spacing w:before="0" w:after="0"/>
      </w:pPr>
      <w:r>
        <w:t>Nuclear Overhauser Effect (NOE)</w:t>
      </w:r>
    </w:p>
    <w:p>
      <w:pPr>
        <w:numPr>
          <w:ilvl w:val="1"/>
          <w:numId w:val="900"/>
        </w:numPr>
        <w:spacing w:before="0" w:after="0"/>
      </w:pPr>
      <w:r>
        <w:t>Physical Basis</w:t>
      </w:r>
    </w:p>
    <w:p>
      <w:pPr>
        <w:numPr>
          <w:ilvl w:val="2"/>
          <w:numId w:val="900"/>
        </w:numPr>
        <w:spacing w:before="0" w:after="0"/>
      </w:pPr>
      <w:r>
        <w:t>Dipole-Dipole Relaxation</w:t>
      </w:r>
    </w:p>
    <w:p>
      <w:pPr>
        <w:numPr>
          <w:ilvl w:val="2"/>
          <w:numId w:val="900"/>
        </w:numPr>
        <w:spacing w:before="0" w:after="0"/>
      </w:pPr>
      <w:r>
        <w:t>Cross-Relaxation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1"/>
          <w:numId w:val="900"/>
        </w:numPr>
        <w:spacing w:before="0" w:after="0"/>
      </w:pPr>
      <w:r>
        <w:t>Steady-State NOE</w:t>
      </w:r>
    </w:p>
    <w:p>
      <w:pPr>
        <w:numPr>
          <w:ilvl w:val="2"/>
          <w:numId w:val="900"/>
        </w:numPr>
        <w:spacing w:before="0" w:after="0"/>
      </w:pPr>
      <w:r>
        <w:t>Continuous Irradiation</w:t>
      </w:r>
    </w:p>
    <w:p>
      <w:pPr>
        <w:numPr>
          <w:ilvl w:val="2"/>
          <w:numId w:val="900"/>
        </w:numPr>
        <w:spacing w:before="0" w:after="0"/>
      </w:pPr>
      <w:r>
        <w:t>Enhancement Measurement</w:t>
      </w:r>
    </w:p>
    <w:p>
      <w:pPr>
        <w:numPr>
          <w:ilvl w:val="2"/>
          <w:numId w:val="900"/>
        </w:numPr>
        <w:spacing w:before="0" w:after="0"/>
      </w:pPr>
      <w:r>
        <w:t>Selective Experiments</w:t>
      </w:r>
    </w:p>
    <w:p>
      <w:pPr>
        <w:numPr>
          <w:ilvl w:val="1"/>
          <w:numId w:val="900"/>
        </w:numPr>
        <w:spacing w:before="0" w:after="0"/>
      </w:pPr>
      <w:r>
        <w:t>Transient NOE</w:t>
      </w:r>
    </w:p>
    <w:p>
      <w:pPr>
        <w:numPr>
          <w:ilvl w:val="2"/>
          <w:numId w:val="900"/>
        </w:numPr>
        <w:spacing w:before="0" w:after="0"/>
      </w:pPr>
      <w:r>
        <w:t>Pulse Sequences</w:t>
      </w:r>
    </w:p>
    <w:p>
      <w:pPr>
        <w:numPr>
          <w:ilvl w:val="2"/>
          <w:numId w:val="900"/>
        </w:numPr>
        <w:spacing w:before="0" w:after="0"/>
      </w:pPr>
      <w:r>
        <w:t>Time Evolution</w:t>
      </w:r>
    </w:p>
    <w:p>
      <w:pPr>
        <w:numPr>
          <w:ilvl w:val="2"/>
          <w:numId w:val="900"/>
        </w:numPr>
        <w:spacing w:before="0" w:after="0"/>
      </w:pPr>
      <w:r>
        <w:t>Mixing Times</w:t>
      </w:r>
    </w:p>
    <w:p>
      <w:pPr>
        <w:numPr>
          <w:ilvl w:val="1"/>
          <w:numId w:val="900"/>
        </w:numPr>
        <w:spacing w:before="0" w:after="0"/>
      </w:pPr>
      <w:r>
        <w:t>NOE Applications</w:t>
      </w:r>
    </w:p>
    <w:p>
      <w:pPr>
        <w:numPr>
          <w:ilvl w:val="2"/>
          <w:numId w:val="900"/>
        </w:numPr>
        <w:spacing w:before="0" w:after="0"/>
      </w:pPr>
      <w:r>
        <w:t>Stereochemical Assignment</w:t>
      </w:r>
    </w:p>
    <w:p>
      <w:pPr>
        <w:numPr>
          <w:ilvl w:val="2"/>
          <w:numId w:val="900"/>
        </w:numPr>
        <w:spacing w:before="0" w:after="0"/>
      </w:pPr>
      <w:r>
        <w:t>Conformational Analysis</w:t>
      </w:r>
    </w:p>
    <w:p>
      <w:pPr>
        <w:numPr>
          <w:ilvl w:val="2"/>
          <w:numId w:val="900"/>
        </w:numPr>
        <w:spacing w:before="0" w:after="0"/>
      </w:pPr>
      <w:r>
        <w:t>Proximity Determination</w:t>
      </w:r>
    </w:p>
    <w:p>
      <w:pPr>
        <w:numPr>
          <w:ilvl w:val="0"/>
          <w:numId w:val="900"/>
        </w:numPr>
        <w:spacing w:before="0" w:after="0"/>
      </w:pPr>
      <w:r>
        <w:t>Relaxation Time Measurements</w:t>
      </w:r>
    </w:p>
    <w:p>
      <w:pPr>
        <w:numPr>
          <w:ilvl w:val="1"/>
          <w:numId w:val="900"/>
        </w:numPr>
        <w:spacing w:before="0" w:after="0"/>
      </w:pPr>
      <w:r>
        <w:t>T₁ Measurement Techniques</w:t>
      </w:r>
    </w:p>
    <w:p>
      <w:pPr>
        <w:numPr>
          <w:ilvl w:val="2"/>
          <w:numId w:val="900"/>
        </w:numPr>
        <w:spacing w:before="0" w:after="0"/>
      </w:pPr>
      <w:r>
        <w:t>Inversion Recovery</w:t>
      </w:r>
    </w:p>
    <w:p>
      <w:pPr>
        <w:numPr>
          <w:ilvl w:val="2"/>
          <w:numId w:val="900"/>
        </w:numPr>
        <w:spacing w:before="0" w:after="0"/>
      </w:pPr>
      <w:r>
        <w:t>Saturation Recovery</w:t>
      </w:r>
    </w:p>
    <w:p>
      <w:pPr>
        <w:numPr>
          <w:ilvl w:val="2"/>
          <w:numId w:val="900"/>
        </w:numPr>
        <w:spacing w:before="0" w:after="0"/>
      </w:pPr>
      <w:r>
        <w:t>Progressive Saturation</w:t>
      </w:r>
    </w:p>
    <w:p>
      <w:pPr>
        <w:numPr>
          <w:ilvl w:val="1"/>
          <w:numId w:val="900"/>
        </w:numPr>
        <w:spacing w:before="0" w:after="0"/>
      </w:pPr>
      <w:r>
        <w:t>T₂ Measurement Techniques</w:t>
      </w:r>
    </w:p>
    <w:p>
      <w:pPr>
        <w:numPr>
          <w:ilvl w:val="2"/>
          <w:numId w:val="900"/>
        </w:numPr>
        <w:spacing w:before="0" w:after="0"/>
      </w:pPr>
      <w:r>
        <w:t>Spin Echo</w:t>
      </w:r>
    </w:p>
    <w:p>
      <w:pPr>
        <w:numPr>
          <w:ilvl w:val="2"/>
          <w:numId w:val="900"/>
        </w:numPr>
        <w:spacing w:before="0" w:after="0"/>
      </w:pPr>
      <w:r>
        <w:t>CPMG Sequence</w:t>
      </w:r>
    </w:p>
    <w:p>
      <w:pPr>
        <w:numPr>
          <w:ilvl w:val="2"/>
          <w:numId w:val="900"/>
        </w:numPr>
        <w:spacing w:before="0" w:after="0"/>
      </w:pPr>
      <w:r>
        <w:t>Line Shape Analysis</w:t>
      </w:r>
    </w:p>
    <w:p>
      <w:pPr>
        <w:numPr>
          <w:ilvl w:val="1"/>
          <w:numId w:val="900"/>
        </w:numPr>
        <w:spacing w:before="0" w:after="0"/>
      </w:pPr>
      <w:r>
        <w:t>Applications of Relaxation Data</w:t>
      </w:r>
    </w:p>
    <w:p>
      <w:pPr>
        <w:numPr>
          <w:ilvl w:val="2"/>
          <w:numId w:val="900"/>
        </w:numPr>
        <w:spacing w:before="0" w:after="0"/>
      </w:pPr>
      <w:r>
        <w:t>Molecular Dynamics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numPr>
          <w:ilvl w:val="2"/>
          <w:numId w:val="900"/>
        </w:numPr>
        <w:spacing w:before="0" w:after="0"/>
      </w:pPr>
      <w:r>
        <w:t>Purity Assessment</w:t>
      </w:r>
    </w:p>
    <w:p>
      <w:pPr>
        <w:pStyle w:val="Heading1"/>
      </w:pPr>
      <w:r>
        <w:t>Two-Dimensional NMR Spectroscopy</w:t>
      </w:r>
    </w:p>
    <w:p>
      <w:pPr>
        <w:numPr>
          <w:ilvl w:val="0"/>
          <w:numId w:val="900"/>
        </w:numPr>
        <w:spacing w:before="0" w:after="0"/>
      </w:pPr>
      <w:r>
        <w:t>2D NMR Principles</w:t>
      </w:r>
    </w:p>
    <w:p>
      <w:pPr>
        <w:numPr>
          <w:ilvl w:val="1"/>
          <w:numId w:val="900"/>
        </w:numPr>
        <w:spacing w:before="0" w:after="0"/>
      </w:pPr>
      <w:r>
        <w:t>Pulse Sequence Structure</w:t>
      </w:r>
    </w:p>
    <w:p>
      <w:pPr>
        <w:numPr>
          <w:ilvl w:val="2"/>
          <w:numId w:val="900"/>
        </w:numPr>
        <w:spacing w:before="0" w:after="0"/>
      </w:pPr>
      <w:r>
        <w:t>Preparation Period</w:t>
      </w:r>
    </w:p>
    <w:p>
      <w:pPr>
        <w:numPr>
          <w:ilvl w:val="2"/>
          <w:numId w:val="900"/>
        </w:numPr>
        <w:spacing w:before="0" w:after="0"/>
      </w:pPr>
      <w:r>
        <w:t>Evolution Period (t₁)</w:t>
      </w:r>
    </w:p>
    <w:p>
      <w:pPr>
        <w:numPr>
          <w:ilvl w:val="2"/>
          <w:numId w:val="900"/>
        </w:numPr>
        <w:spacing w:before="0" w:after="0"/>
      </w:pPr>
      <w:r>
        <w:t>Mixing Period</w:t>
      </w:r>
    </w:p>
    <w:p>
      <w:pPr>
        <w:numPr>
          <w:ilvl w:val="2"/>
          <w:numId w:val="900"/>
        </w:numPr>
        <w:spacing w:before="0" w:after="0"/>
      </w:pPr>
      <w:r>
        <w:t>Detection Period (t₂)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Incremental Evolution Times</w:t>
      </w:r>
    </w:p>
    <w:p>
      <w:pPr>
        <w:numPr>
          <w:ilvl w:val="2"/>
          <w:numId w:val="900"/>
        </w:numPr>
        <w:spacing w:before="0" w:after="0"/>
      </w:pPr>
      <w:r>
        <w:t>Phase Cycling</w:t>
      </w:r>
    </w:p>
    <w:p>
      <w:pPr>
        <w:numPr>
          <w:ilvl w:val="2"/>
          <w:numId w:val="900"/>
        </w:numPr>
        <w:spacing w:before="0" w:after="0"/>
      </w:pPr>
      <w:r>
        <w:t>Quadrature Detection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2D Fourier Transform</w:t>
      </w:r>
    </w:p>
    <w:p>
      <w:pPr>
        <w:numPr>
          <w:ilvl w:val="2"/>
          <w:numId w:val="900"/>
        </w:numPr>
        <w:spacing w:before="0" w:after="0"/>
      </w:pPr>
      <w:r>
        <w:t>Phase Correction</w:t>
      </w:r>
    </w:p>
    <w:p>
      <w:pPr>
        <w:numPr>
          <w:ilvl w:val="2"/>
          <w:numId w:val="900"/>
        </w:numPr>
        <w:spacing w:before="0" w:after="0"/>
      </w:pPr>
      <w:r>
        <w:t>Baseline Correction</w:t>
      </w:r>
    </w:p>
    <w:p>
      <w:pPr>
        <w:numPr>
          <w:ilvl w:val="2"/>
          <w:numId w:val="900"/>
        </w:numPr>
        <w:spacing w:before="0" w:after="0"/>
      </w:pPr>
      <w:r>
        <w:t>Peak Picking</w:t>
      </w:r>
    </w:p>
    <w:p>
      <w:pPr>
        <w:numPr>
          <w:ilvl w:val="1"/>
          <w:numId w:val="900"/>
        </w:numPr>
        <w:spacing w:before="0" w:after="0"/>
      </w:pPr>
      <w:r>
        <w:t>Spectrum Interpretation</w:t>
      </w:r>
    </w:p>
    <w:p>
      <w:pPr>
        <w:numPr>
          <w:ilvl w:val="2"/>
          <w:numId w:val="900"/>
        </w:numPr>
        <w:spacing w:before="0" w:after="0"/>
      </w:pPr>
      <w:r>
        <w:t>Diagonal Peaks</w:t>
      </w:r>
    </w:p>
    <w:p>
      <w:pPr>
        <w:numPr>
          <w:ilvl w:val="2"/>
          <w:numId w:val="900"/>
        </w:numPr>
        <w:spacing w:before="0" w:after="0"/>
      </w:pPr>
      <w:r>
        <w:t>Cross Peaks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2"/>
          <w:numId w:val="900"/>
        </w:numPr>
        <w:spacing w:before="0" w:after="0"/>
      </w:pPr>
      <w:r>
        <w:t>Peak Intensities</w:t>
      </w:r>
    </w:p>
    <w:p>
      <w:pPr>
        <w:numPr>
          <w:ilvl w:val="0"/>
          <w:numId w:val="900"/>
        </w:numPr>
        <w:spacing w:before="0" w:after="0"/>
      </w:pPr>
      <w:r>
        <w:t>Homonuclear 2D Experiments</w:t>
      </w:r>
    </w:p>
    <w:p>
      <w:pPr>
        <w:numPr>
          <w:ilvl w:val="1"/>
          <w:numId w:val="900"/>
        </w:numPr>
        <w:spacing w:before="0" w:after="0"/>
      </w:pPr>
      <w:r>
        <w:t>COSY (Correlation Spectroscopy)</w:t>
      </w:r>
    </w:p>
    <w:p>
      <w:pPr>
        <w:numPr>
          <w:ilvl w:val="2"/>
          <w:numId w:val="900"/>
        </w:numPr>
        <w:spacing w:before="0" w:after="0"/>
      </w:pPr>
      <w:r>
        <w:t>Through-Bond Correlations</w:t>
      </w:r>
    </w:p>
    <w:p>
      <w:pPr>
        <w:numPr>
          <w:ilvl w:val="2"/>
          <w:numId w:val="900"/>
        </w:numPr>
        <w:spacing w:before="0" w:after="0"/>
      </w:pPr>
      <w:r>
        <w:t>Spin System Identification</w:t>
      </w:r>
    </w:p>
    <w:p>
      <w:pPr>
        <w:numPr>
          <w:ilvl w:val="2"/>
          <w:numId w:val="900"/>
        </w:numPr>
        <w:spacing w:before="0" w:after="0"/>
      </w:pPr>
      <w:r>
        <w:t>Coupling Network Mapping</w:t>
      </w:r>
    </w:p>
    <w:p>
      <w:pPr>
        <w:numPr>
          <w:ilvl w:val="1"/>
          <w:numId w:val="900"/>
        </w:numPr>
        <w:spacing w:before="0" w:after="0"/>
      </w:pPr>
      <w:r>
        <w:t>DQF-COSY (Double Quantum Filtered COSY)</w:t>
      </w:r>
    </w:p>
    <w:p>
      <w:pPr>
        <w:numPr>
          <w:ilvl w:val="2"/>
          <w:numId w:val="900"/>
        </w:numPr>
        <w:spacing w:before="0" w:after="0"/>
      </w:pPr>
      <w:r>
        <w:t>Improved Resolution</w:t>
      </w:r>
    </w:p>
    <w:p>
      <w:pPr>
        <w:numPr>
          <w:ilvl w:val="2"/>
          <w:numId w:val="900"/>
        </w:numPr>
        <w:spacing w:before="0" w:after="0"/>
      </w:pPr>
      <w:r>
        <w:t>Artifact Suppression</w:t>
      </w:r>
    </w:p>
    <w:p>
      <w:pPr>
        <w:numPr>
          <w:ilvl w:val="2"/>
          <w:numId w:val="900"/>
        </w:numPr>
        <w:spacing w:before="0" w:after="0"/>
      </w:pPr>
      <w:r>
        <w:t>Phase Properties</w:t>
      </w:r>
    </w:p>
    <w:p>
      <w:pPr>
        <w:numPr>
          <w:ilvl w:val="1"/>
          <w:numId w:val="900"/>
        </w:numPr>
        <w:spacing w:before="0" w:after="0"/>
      </w:pPr>
      <w:r>
        <w:t>TOCSY (Total Correlation Spectroscopy)</w:t>
      </w:r>
    </w:p>
    <w:p>
      <w:pPr>
        <w:numPr>
          <w:ilvl w:val="2"/>
          <w:numId w:val="900"/>
        </w:numPr>
        <w:spacing w:before="0" w:after="0"/>
      </w:pPr>
      <w:r>
        <w:t>Spin System Connectivity</w:t>
      </w:r>
    </w:p>
    <w:p>
      <w:pPr>
        <w:numPr>
          <w:ilvl w:val="2"/>
          <w:numId w:val="900"/>
        </w:numPr>
        <w:spacing w:before="0" w:after="0"/>
      </w:pPr>
      <w:r>
        <w:t>Mixing Time Optimization</w:t>
      </w:r>
    </w:p>
    <w:p>
      <w:pPr>
        <w:numPr>
          <w:ilvl w:val="2"/>
          <w:numId w:val="900"/>
        </w:numPr>
        <w:spacing w:before="0" w:after="0"/>
      </w:pPr>
      <w:r>
        <w:t>Complete Correlation Networks</w:t>
      </w:r>
    </w:p>
    <w:p>
      <w:pPr>
        <w:numPr>
          <w:ilvl w:val="1"/>
          <w:numId w:val="900"/>
        </w:numPr>
        <w:spacing w:before="0" w:after="0"/>
      </w:pPr>
      <w:r>
        <w:t>NOESY (Nuclear Overhauser Effect Spectroscopy)</w:t>
      </w:r>
    </w:p>
    <w:p>
      <w:pPr>
        <w:numPr>
          <w:ilvl w:val="2"/>
          <w:numId w:val="900"/>
        </w:numPr>
        <w:spacing w:before="0" w:after="0"/>
      </w:pPr>
      <w:r>
        <w:t>Through-Space Correlations</w:t>
      </w:r>
    </w:p>
    <w:p>
      <w:pPr>
        <w:numPr>
          <w:ilvl w:val="2"/>
          <w:numId w:val="900"/>
        </w:numPr>
        <w:spacing w:before="0" w:after="0"/>
      </w:pPr>
      <w:r>
        <w:t>Distance Information</w:t>
      </w:r>
    </w:p>
    <w:p>
      <w:pPr>
        <w:numPr>
          <w:ilvl w:val="2"/>
          <w:numId w:val="900"/>
        </w:numPr>
        <w:spacing w:before="0" w:after="0"/>
      </w:pPr>
      <w:r>
        <w:t>Conformational Analysis</w:t>
      </w:r>
    </w:p>
    <w:p>
      <w:pPr>
        <w:numPr>
          <w:ilvl w:val="2"/>
          <w:numId w:val="900"/>
        </w:numPr>
        <w:spacing w:before="0" w:after="0"/>
      </w:pPr>
      <w:r>
        <w:t>Exchange Processes</w:t>
      </w:r>
    </w:p>
    <w:p>
      <w:pPr>
        <w:numPr>
          <w:ilvl w:val="1"/>
          <w:numId w:val="900"/>
        </w:numPr>
        <w:spacing w:before="0" w:after="0"/>
      </w:pPr>
      <w:r>
        <w:t>ROESY (Rotating Frame Overhauser Effect Spectroscopy)</w:t>
      </w:r>
    </w:p>
    <w:p>
      <w:pPr>
        <w:numPr>
          <w:ilvl w:val="2"/>
          <w:numId w:val="900"/>
        </w:numPr>
        <w:spacing w:before="0" w:after="0"/>
      </w:pPr>
      <w:r>
        <w:t>Medium-Sized Molecules</w:t>
      </w:r>
    </w:p>
    <w:p>
      <w:pPr>
        <w:numPr>
          <w:ilvl w:val="2"/>
          <w:numId w:val="900"/>
        </w:numPr>
        <w:spacing w:before="0" w:after="0"/>
      </w:pPr>
      <w:r>
        <w:t>Spin Diffusion Suppression</w:t>
      </w:r>
    </w:p>
    <w:p>
      <w:pPr>
        <w:numPr>
          <w:ilvl w:val="2"/>
          <w:numId w:val="900"/>
        </w:numPr>
        <w:spacing w:before="0" w:after="0"/>
      </w:pPr>
      <w:r>
        <w:t>Chemical Exchange</w:t>
      </w:r>
    </w:p>
    <w:p>
      <w:pPr>
        <w:numPr>
          <w:ilvl w:val="0"/>
          <w:numId w:val="900"/>
        </w:numPr>
        <w:spacing w:before="0" w:after="0"/>
      </w:pPr>
      <w:r>
        <w:t>Heteronuclear 2D Experiments</w:t>
      </w:r>
    </w:p>
    <w:p>
      <w:pPr>
        <w:numPr>
          <w:ilvl w:val="1"/>
          <w:numId w:val="900"/>
        </w:numPr>
        <w:spacing w:before="0" w:after="0"/>
      </w:pPr>
      <w:r>
        <w:t>HSQC (Heteronuclear Single Quantum Coherence)</w:t>
      </w:r>
    </w:p>
    <w:p>
      <w:pPr>
        <w:numPr>
          <w:ilvl w:val="2"/>
          <w:numId w:val="900"/>
        </w:numPr>
        <w:spacing w:before="0" w:after="0"/>
      </w:pPr>
      <w:r>
        <w:t>One-Bond Correlations</w:t>
      </w:r>
    </w:p>
    <w:p>
      <w:pPr>
        <w:numPr>
          <w:ilvl w:val="2"/>
          <w:numId w:val="900"/>
        </w:numPr>
        <w:spacing w:before="0" w:after="0"/>
      </w:pPr>
      <w:r>
        <w:t>Sensitivity Enhancement</w:t>
      </w:r>
    </w:p>
    <w:p>
      <w:pPr>
        <w:numPr>
          <w:ilvl w:val="2"/>
          <w:numId w:val="900"/>
        </w:numPr>
        <w:spacing w:before="0" w:after="0"/>
      </w:pPr>
      <w:r>
        <w:t>Multiplicity Editing</w:t>
      </w:r>
    </w:p>
    <w:p>
      <w:pPr>
        <w:numPr>
          <w:ilvl w:val="1"/>
          <w:numId w:val="900"/>
        </w:numPr>
        <w:spacing w:before="0" w:after="0"/>
      </w:pPr>
      <w:r>
        <w:t>HMQC (Heteronuclear Multiple Quantum Coherence)</w:t>
      </w:r>
    </w:p>
    <w:p>
      <w:pPr>
        <w:numPr>
          <w:ilvl w:val="2"/>
          <w:numId w:val="900"/>
        </w:numPr>
        <w:spacing w:before="0" w:after="0"/>
      </w:pPr>
      <w:r>
        <w:t>Alternative to HSQC</w:t>
      </w:r>
    </w:p>
    <w:p>
      <w:pPr>
        <w:numPr>
          <w:ilvl w:val="2"/>
          <w:numId w:val="900"/>
        </w:numPr>
        <w:spacing w:before="0" w:after="0"/>
      </w:pPr>
      <w:r>
        <w:t>Phase Properties</w:t>
      </w:r>
    </w:p>
    <w:p>
      <w:pPr>
        <w:numPr>
          <w:ilvl w:val="2"/>
          <w:numId w:val="900"/>
        </w:numPr>
        <w:spacing w:before="0" w:after="0"/>
      </w:pPr>
      <w:r>
        <w:t>Artifact Patterns</w:t>
      </w:r>
    </w:p>
    <w:p>
      <w:pPr>
        <w:numPr>
          <w:ilvl w:val="1"/>
          <w:numId w:val="900"/>
        </w:numPr>
        <w:spacing w:before="0" w:after="0"/>
      </w:pPr>
      <w:r>
        <w:t>HMBC (Heteronuclear Multiple Bond Correlation)</w:t>
      </w:r>
    </w:p>
    <w:p>
      <w:pPr>
        <w:numPr>
          <w:ilvl w:val="2"/>
          <w:numId w:val="900"/>
        </w:numPr>
        <w:spacing w:before="0" w:after="0"/>
      </w:pPr>
      <w:r>
        <w:t>Long-Range Correlations</w:t>
      </w:r>
    </w:p>
    <w:p>
      <w:pPr>
        <w:numPr>
          <w:ilvl w:val="2"/>
          <w:numId w:val="900"/>
        </w:numPr>
        <w:spacing w:before="0" w:after="0"/>
      </w:pPr>
      <w:r>
        <w:t>Quaternary Carbon Detection</w:t>
      </w:r>
    </w:p>
    <w:p>
      <w:pPr>
        <w:numPr>
          <w:ilvl w:val="2"/>
          <w:numId w:val="900"/>
        </w:numPr>
        <w:spacing w:before="0" w:after="0"/>
      </w:pPr>
      <w:r>
        <w:t>Structural Connectivity</w:t>
      </w:r>
    </w:p>
    <w:p>
      <w:pPr>
        <w:numPr>
          <w:ilvl w:val="1"/>
          <w:numId w:val="900"/>
        </w:numPr>
        <w:spacing w:before="0" w:after="0"/>
      </w:pPr>
      <w:r>
        <w:t>HSQC-TOCSY</w:t>
      </w:r>
    </w:p>
    <w:p>
      <w:pPr>
        <w:numPr>
          <w:ilvl w:val="2"/>
          <w:numId w:val="900"/>
        </w:numPr>
        <w:spacing w:before="0" w:after="0"/>
      </w:pPr>
      <w:r>
        <w:t>Combined Experiments</w:t>
      </w:r>
    </w:p>
    <w:p>
      <w:pPr>
        <w:numPr>
          <w:ilvl w:val="2"/>
          <w:numId w:val="900"/>
        </w:numPr>
        <w:spacing w:before="0" w:after="0"/>
      </w:pPr>
      <w:r>
        <w:t>Extended Correlation Networks</w:t>
      </w:r>
    </w:p>
    <w:p>
      <w:pPr>
        <w:numPr>
          <w:ilvl w:val="2"/>
          <w:numId w:val="900"/>
        </w:numPr>
        <w:spacing w:before="0" w:after="0"/>
      </w:pPr>
      <w:r>
        <w:t>Assignment Strategies</w:t>
      </w:r>
    </w:p>
    <w:p>
      <w:pPr>
        <w:pStyle w:val="Heading1"/>
      </w:pPr>
      <w:r>
        <w:t>Multinuclear NMR</w:t>
      </w:r>
    </w:p>
    <w:p>
      <w:pPr>
        <w:numPr>
          <w:ilvl w:val="0"/>
          <w:numId w:val="900"/>
        </w:numPr>
        <w:spacing w:before="0" w:after="0"/>
      </w:pPr>
      <w:r>
        <w:t>Carbon-13 NMR</w:t>
      </w:r>
    </w:p>
    <w:p>
      <w:pPr>
        <w:numPr>
          <w:ilvl w:val="1"/>
          <w:numId w:val="900"/>
        </w:numPr>
        <w:spacing w:before="0" w:after="0"/>
      </w:pPr>
      <w:r>
        <w:t>Natural Abundance Challenges</w:t>
      </w:r>
    </w:p>
    <w:p>
      <w:pPr>
        <w:numPr>
          <w:ilvl w:val="2"/>
          <w:numId w:val="900"/>
        </w:numPr>
        <w:spacing w:before="0" w:after="0"/>
      </w:pPr>
      <w:r>
        <w:t>Low Sensitivity</w:t>
      </w:r>
    </w:p>
    <w:p>
      <w:pPr>
        <w:numPr>
          <w:ilvl w:val="2"/>
          <w:numId w:val="900"/>
        </w:numPr>
        <w:spacing w:before="0" w:after="0"/>
      </w:pPr>
      <w:r>
        <w:t>Long Acquisition Times</w:t>
      </w:r>
    </w:p>
    <w:p>
      <w:pPr>
        <w:numPr>
          <w:ilvl w:val="2"/>
          <w:numId w:val="900"/>
        </w:numPr>
        <w:spacing w:before="0" w:after="0"/>
      </w:pPr>
      <w:r>
        <w:t>Signal Averaging</w:t>
      </w:r>
    </w:p>
    <w:p>
      <w:pPr>
        <w:numPr>
          <w:ilvl w:val="1"/>
          <w:numId w:val="900"/>
        </w:numPr>
        <w:spacing w:before="0" w:after="0"/>
      </w:pPr>
      <w:r>
        <w:t>Proton-Decoupled Spectra</w:t>
      </w:r>
    </w:p>
    <w:p>
      <w:pPr>
        <w:numPr>
          <w:ilvl w:val="2"/>
          <w:numId w:val="900"/>
        </w:numPr>
        <w:spacing w:before="0" w:after="0"/>
      </w:pPr>
      <w:r>
        <w:t>Broadband Decoupling</w:t>
      </w:r>
    </w:p>
    <w:p>
      <w:pPr>
        <w:numPr>
          <w:ilvl w:val="2"/>
          <w:numId w:val="900"/>
        </w:numPr>
        <w:spacing w:before="0" w:after="0"/>
      </w:pPr>
      <w:r>
        <w:t>Spectral Simplification</w:t>
      </w:r>
    </w:p>
    <w:p>
      <w:pPr>
        <w:numPr>
          <w:ilvl w:val="2"/>
          <w:numId w:val="900"/>
        </w:numPr>
        <w:spacing w:before="0" w:after="0"/>
      </w:pPr>
      <w:r>
        <w:t>Quantitative Considerations</w:t>
      </w:r>
    </w:p>
    <w:p>
      <w:pPr>
        <w:numPr>
          <w:ilvl w:val="1"/>
          <w:numId w:val="900"/>
        </w:numPr>
        <w:spacing w:before="0" w:after="0"/>
      </w:pPr>
      <w:r>
        <w:t>DEPT Experiments</w:t>
      </w:r>
    </w:p>
    <w:p>
      <w:pPr>
        <w:numPr>
          <w:ilvl w:val="2"/>
          <w:numId w:val="900"/>
        </w:numPr>
        <w:spacing w:before="0" w:after="0"/>
      </w:pPr>
      <w:r>
        <w:t>Polarization Transfer</w:t>
      </w:r>
    </w:p>
    <w:p>
      <w:pPr>
        <w:numPr>
          <w:ilvl w:val="2"/>
          <w:numId w:val="900"/>
        </w:numPr>
        <w:spacing w:before="0" w:after="0"/>
      </w:pPr>
      <w:r>
        <w:t>Multiplicity Determination</w:t>
      </w:r>
    </w:p>
    <w:p>
      <w:pPr>
        <w:numPr>
          <w:ilvl w:val="2"/>
          <w:numId w:val="900"/>
        </w:numPr>
        <w:spacing w:before="0" w:after="0"/>
      </w:pPr>
      <w:r>
        <w:t>CH₃, CH₂, CH Differentiation</w:t>
      </w:r>
    </w:p>
    <w:p>
      <w:pPr>
        <w:numPr>
          <w:ilvl w:val="1"/>
          <w:numId w:val="900"/>
        </w:numPr>
        <w:spacing w:before="0" w:after="0"/>
      </w:pPr>
      <w:r>
        <w:t>Chemical Shift Interpretation</w:t>
      </w:r>
    </w:p>
    <w:p>
      <w:pPr>
        <w:numPr>
          <w:ilvl w:val="2"/>
          <w:numId w:val="900"/>
        </w:numPr>
        <w:spacing w:before="0" w:after="0"/>
      </w:pPr>
      <w:r>
        <w:t>Functional Group Ranges</w:t>
      </w:r>
    </w:p>
    <w:p>
      <w:pPr>
        <w:numPr>
          <w:ilvl w:val="2"/>
          <w:numId w:val="900"/>
        </w:numPr>
        <w:spacing w:before="0" w:after="0"/>
      </w:pPr>
      <w:r>
        <w:t>Substituent Effects</w:t>
      </w:r>
    </w:p>
    <w:p>
      <w:pPr>
        <w:numPr>
          <w:ilvl w:val="2"/>
          <w:numId w:val="900"/>
        </w:numPr>
        <w:spacing w:before="0" w:after="0"/>
      </w:pPr>
      <w:r>
        <w:t>Stereochemical Information</w:t>
      </w:r>
    </w:p>
    <w:p>
      <w:pPr>
        <w:numPr>
          <w:ilvl w:val="0"/>
          <w:numId w:val="900"/>
        </w:numPr>
        <w:spacing w:before="0" w:after="0"/>
      </w:pPr>
      <w:r>
        <w:t>Nitrogen-15 NMR</w:t>
      </w:r>
    </w:p>
    <w:p>
      <w:pPr>
        <w:numPr>
          <w:ilvl w:val="1"/>
          <w:numId w:val="900"/>
        </w:numPr>
        <w:spacing w:before="0" w:after="0"/>
      </w:pPr>
      <w:r>
        <w:t>Isotopic Labeling</w:t>
      </w:r>
    </w:p>
    <w:p>
      <w:pPr>
        <w:numPr>
          <w:ilvl w:val="2"/>
          <w:numId w:val="900"/>
        </w:numPr>
        <w:spacing w:before="0" w:after="0"/>
      </w:pPr>
      <w:r>
        <w:t>Enrichment Strategies</w:t>
      </w:r>
    </w:p>
    <w:p>
      <w:pPr>
        <w:numPr>
          <w:ilvl w:val="2"/>
          <w:numId w:val="900"/>
        </w:numPr>
        <w:spacing w:before="0" w:after="0"/>
      </w:pPr>
      <w:r>
        <w:t>Biosynthetic Incorporation</w:t>
      </w:r>
    </w:p>
    <w:p>
      <w:pPr>
        <w:numPr>
          <w:ilvl w:val="2"/>
          <w:numId w:val="900"/>
        </w:numPr>
        <w:spacing w:before="0" w:after="0"/>
      </w:pPr>
      <w:r>
        <w:t>Chemical Synthesis</w:t>
      </w:r>
    </w:p>
    <w:p>
      <w:pPr>
        <w:numPr>
          <w:ilvl w:val="1"/>
          <w:numId w:val="900"/>
        </w:numPr>
        <w:spacing w:before="0" w:after="0"/>
      </w:pPr>
      <w:r>
        <w:t>Chemical Shift Ranges</w:t>
      </w:r>
    </w:p>
    <w:p>
      <w:pPr>
        <w:numPr>
          <w:ilvl w:val="2"/>
          <w:numId w:val="900"/>
        </w:numPr>
        <w:spacing w:before="0" w:after="0"/>
      </w:pPr>
      <w:r>
        <w:t>Amines and Amides</w:t>
      </w:r>
    </w:p>
    <w:p>
      <w:pPr>
        <w:numPr>
          <w:ilvl w:val="2"/>
          <w:numId w:val="900"/>
        </w:numPr>
        <w:spacing w:before="0" w:after="0"/>
      </w:pPr>
      <w:r>
        <w:t>Heterocycles</w:t>
      </w:r>
    </w:p>
    <w:p>
      <w:pPr>
        <w:numPr>
          <w:ilvl w:val="2"/>
          <w:numId w:val="900"/>
        </w:numPr>
        <w:spacing w:before="0" w:after="0"/>
      </w:pPr>
      <w:r>
        <w:t>Nitro Compounds</w:t>
      </w:r>
    </w:p>
    <w:p>
      <w:pPr>
        <w:numPr>
          <w:ilvl w:val="1"/>
          <w:numId w:val="900"/>
        </w:numPr>
        <w:spacing w:before="0" w:after="0"/>
      </w:pPr>
      <w:r>
        <w:t>Coupling Patterns</w:t>
      </w:r>
    </w:p>
    <w:p>
      <w:pPr>
        <w:numPr>
          <w:ilvl w:val="2"/>
          <w:numId w:val="900"/>
        </w:numPr>
        <w:spacing w:before="0" w:after="0"/>
      </w:pPr>
      <w:r>
        <w:t>N-H Coupling</w:t>
      </w:r>
    </w:p>
    <w:p>
      <w:pPr>
        <w:numPr>
          <w:ilvl w:val="2"/>
          <w:numId w:val="900"/>
        </w:numPr>
        <w:spacing w:before="0" w:after="0"/>
      </w:pPr>
      <w:r>
        <w:t>Long-Range Effects</w:t>
      </w:r>
    </w:p>
    <w:p>
      <w:pPr>
        <w:numPr>
          <w:ilvl w:val="2"/>
          <w:numId w:val="900"/>
        </w:numPr>
        <w:spacing w:before="0" w:after="0"/>
      </w:pPr>
      <w:r>
        <w:t>Quadrupolar Effects</w:t>
      </w:r>
    </w:p>
    <w:p>
      <w:pPr>
        <w:numPr>
          <w:ilvl w:val="0"/>
          <w:numId w:val="900"/>
        </w:numPr>
        <w:spacing w:before="0" w:after="0"/>
      </w:pPr>
      <w:r>
        <w:t>Fluorine-19 NMR</w:t>
      </w:r>
    </w:p>
    <w:p>
      <w:pPr>
        <w:numPr>
          <w:ilvl w:val="1"/>
          <w:numId w:val="900"/>
        </w:numPr>
        <w:spacing w:before="0" w:after="0"/>
      </w:pPr>
      <w:r>
        <w:t>High Sensitivity</w:t>
      </w:r>
    </w:p>
    <w:p>
      <w:pPr>
        <w:numPr>
          <w:ilvl w:val="2"/>
          <w:numId w:val="900"/>
        </w:numPr>
        <w:spacing w:before="0" w:after="0"/>
      </w:pPr>
      <w:r>
        <w:t>100% Natural Abundance</w:t>
      </w:r>
    </w:p>
    <w:p>
      <w:pPr>
        <w:numPr>
          <w:ilvl w:val="2"/>
          <w:numId w:val="900"/>
        </w:numPr>
        <w:spacing w:before="0" w:after="0"/>
      </w:pPr>
      <w:r>
        <w:t>Large Gyromagnetic Ratio</w:t>
      </w:r>
    </w:p>
    <w:p>
      <w:pPr>
        <w:numPr>
          <w:ilvl w:val="2"/>
          <w:numId w:val="900"/>
        </w:numPr>
        <w:spacing w:before="0" w:after="0"/>
      </w:pPr>
      <w:r>
        <w:t>No Decoupling Required</w:t>
      </w:r>
    </w:p>
    <w:p>
      <w:pPr>
        <w:numPr>
          <w:ilvl w:val="1"/>
          <w:numId w:val="900"/>
        </w:numPr>
        <w:spacing w:before="0" w:after="0"/>
      </w:pPr>
      <w:r>
        <w:t>Chemical Shift Range</w:t>
      </w:r>
    </w:p>
    <w:p>
      <w:pPr>
        <w:numPr>
          <w:ilvl w:val="2"/>
          <w:numId w:val="900"/>
        </w:numPr>
        <w:spacing w:before="0" w:after="0"/>
      </w:pPr>
      <w:r>
        <w:t>Wide Dispersion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2"/>
          <w:numId w:val="900"/>
        </w:numPr>
        <w:spacing w:before="0" w:after="0"/>
      </w:pPr>
      <w:r>
        <w:t>Reference Standards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Pharmaceutical Analysis</w:t>
      </w:r>
    </w:p>
    <w:p>
      <w:pPr>
        <w:numPr>
          <w:ilvl w:val="2"/>
          <w:numId w:val="900"/>
        </w:numPr>
        <w:spacing w:before="0" w:after="0"/>
      </w:pPr>
      <w:r>
        <w:t>Polymer Characterization</w:t>
      </w:r>
    </w:p>
    <w:p>
      <w:pPr>
        <w:numPr>
          <w:ilvl w:val="2"/>
          <w:numId w:val="900"/>
        </w:numPr>
        <w:spacing w:before="0" w:after="0"/>
      </w:pPr>
      <w:r>
        <w:t>Metabolic Studies</w:t>
      </w:r>
    </w:p>
    <w:p>
      <w:pPr>
        <w:numPr>
          <w:ilvl w:val="0"/>
          <w:numId w:val="900"/>
        </w:numPr>
        <w:spacing w:before="0" w:after="0"/>
      </w:pPr>
      <w:r>
        <w:t>Phosphorus-31 NMR</w:t>
      </w:r>
    </w:p>
    <w:p>
      <w:pPr>
        <w:numPr>
          <w:ilvl w:val="1"/>
          <w:numId w:val="900"/>
        </w:numPr>
        <w:spacing w:before="0" w:after="0"/>
      </w:pPr>
      <w:r>
        <w:t>Biological Applications</w:t>
      </w:r>
    </w:p>
    <w:p>
      <w:pPr>
        <w:numPr>
          <w:ilvl w:val="2"/>
          <w:numId w:val="900"/>
        </w:numPr>
        <w:spacing w:before="0" w:after="0"/>
      </w:pPr>
      <w:r>
        <w:t>ATP and Energy Metabolism</w:t>
      </w:r>
    </w:p>
    <w:p>
      <w:pPr>
        <w:numPr>
          <w:ilvl w:val="2"/>
          <w:numId w:val="900"/>
        </w:numPr>
        <w:spacing w:before="0" w:after="0"/>
      </w:pPr>
      <w:r>
        <w:t>Membrane Phospholipids</w:t>
      </w:r>
    </w:p>
    <w:p>
      <w:pPr>
        <w:numPr>
          <w:ilvl w:val="2"/>
          <w:numId w:val="900"/>
        </w:numPr>
        <w:spacing w:before="0" w:after="0"/>
      </w:pPr>
      <w:r>
        <w:t>Nucleic Acids</w:t>
      </w:r>
    </w:p>
    <w:p>
      <w:pPr>
        <w:numPr>
          <w:ilvl w:val="1"/>
          <w:numId w:val="900"/>
        </w:numPr>
        <w:spacing w:before="0" w:after="0"/>
      </w:pPr>
      <w:r>
        <w:t>Chemical Applications</w:t>
      </w:r>
    </w:p>
    <w:p>
      <w:pPr>
        <w:numPr>
          <w:ilvl w:val="2"/>
          <w:numId w:val="900"/>
        </w:numPr>
        <w:spacing w:before="0" w:after="0"/>
      </w:pPr>
      <w:r>
        <w:t>Organophosphorus Compounds</w:t>
      </w:r>
    </w:p>
    <w:p>
      <w:pPr>
        <w:numPr>
          <w:ilvl w:val="2"/>
          <w:numId w:val="900"/>
        </w:numPr>
        <w:spacing w:before="0" w:after="0"/>
      </w:pPr>
      <w:r>
        <w:t>Catalysis Studies</w:t>
      </w:r>
    </w:p>
    <w:p>
      <w:pPr>
        <w:numPr>
          <w:ilvl w:val="2"/>
          <w:numId w:val="900"/>
        </w:numPr>
        <w:spacing w:before="0" w:after="0"/>
      </w:pPr>
      <w:r>
        <w:t>Coordination Chemistry</w:t>
      </w:r>
    </w:p>
    <w:p>
      <w:pPr>
        <w:numPr>
          <w:ilvl w:val="1"/>
          <w:numId w:val="900"/>
        </w:numPr>
        <w:spacing w:before="0" w:after="0"/>
      </w:pPr>
      <w:r>
        <w:t>Coupling Patterns</w:t>
      </w:r>
    </w:p>
    <w:p>
      <w:pPr>
        <w:numPr>
          <w:ilvl w:val="2"/>
          <w:numId w:val="900"/>
        </w:numPr>
        <w:spacing w:before="0" w:after="0"/>
      </w:pPr>
      <w:r>
        <w:t>P-H Coupling</w:t>
      </w:r>
    </w:p>
    <w:p>
      <w:pPr>
        <w:numPr>
          <w:ilvl w:val="2"/>
          <w:numId w:val="900"/>
        </w:numPr>
        <w:spacing w:before="0" w:after="0"/>
      </w:pPr>
      <w:r>
        <w:t>P-C Coupling</w:t>
      </w:r>
    </w:p>
    <w:p>
      <w:pPr>
        <w:numPr>
          <w:ilvl w:val="2"/>
          <w:numId w:val="900"/>
        </w:numPr>
        <w:spacing w:before="0" w:after="0"/>
      </w:pPr>
      <w:r>
        <w:t>P-P Coupling</w:t>
      </w:r>
    </w:p>
    <w:p>
      <w:pPr>
        <w:pStyle w:val="Heading1"/>
      </w:pPr>
      <w:r>
        <w:t>Specialized NMR Techniques</w:t>
      </w:r>
    </w:p>
    <w:p>
      <w:pPr>
        <w:numPr>
          <w:ilvl w:val="0"/>
          <w:numId w:val="900"/>
        </w:numPr>
        <w:spacing w:before="0" w:after="0"/>
      </w:pPr>
      <w:r>
        <w:t>Dynamic NMR</w:t>
      </w:r>
    </w:p>
    <w:p>
      <w:pPr>
        <w:numPr>
          <w:ilvl w:val="1"/>
          <w:numId w:val="900"/>
        </w:numPr>
        <w:spacing w:before="0" w:after="0"/>
      </w:pPr>
      <w:r>
        <w:t>Chemical Exchange</w:t>
      </w:r>
    </w:p>
    <w:p>
      <w:pPr>
        <w:numPr>
          <w:ilvl w:val="2"/>
          <w:numId w:val="900"/>
        </w:numPr>
        <w:spacing w:before="0" w:after="0"/>
      </w:pPr>
      <w:r>
        <w:t>Exchange Rate Determination</w:t>
      </w:r>
    </w:p>
    <w:p>
      <w:pPr>
        <w:numPr>
          <w:ilvl w:val="2"/>
          <w:numId w:val="900"/>
        </w:numPr>
        <w:spacing w:before="0" w:after="0"/>
      </w:pPr>
      <w:r>
        <w:t>Coalescence Phenomena</w:t>
      </w:r>
    </w:p>
    <w:p>
      <w:pPr>
        <w:numPr>
          <w:ilvl w:val="2"/>
          <w:numId w:val="900"/>
        </w:numPr>
        <w:spacing w:before="0" w:after="0"/>
      </w:pPr>
      <w:r>
        <w:t>Line Shape Analysis</w:t>
      </w:r>
    </w:p>
    <w:p>
      <w:pPr>
        <w:numPr>
          <w:ilvl w:val="1"/>
          <w:numId w:val="900"/>
        </w:numPr>
        <w:spacing w:before="0" w:after="0"/>
      </w:pPr>
      <w:r>
        <w:t>Conformational Dynamics</w:t>
      </w:r>
    </w:p>
    <w:p>
      <w:pPr>
        <w:numPr>
          <w:ilvl w:val="2"/>
          <w:numId w:val="900"/>
        </w:numPr>
        <w:spacing w:before="0" w:after="0"/>
      </w:pPr>
      <w:r>
        <w:t>Ring Flipping</w:t>
      </w:r>
    </w:p>
    <w:p>
      <w:pPr>
        <w:numPr>
          <w:ilvl w:val="2"/>
          <w:numId w:val="900"/>
        </w:numPr>
        <w:spacing w:before="0" w:after="0"/>
      </w:pPr>
      <w:r>
        <w:t>Bond Rotation</w:t>
      </w:r>
    </w:p>
    <w:p>
      <w:pPr>
        <w:numPr>
          <w:ilvl w:val="2"/>
          <w:numId w:val="900"/>
        </w:numPr>
        <w:spacing w:before="0" w:after="0"/>
      </w:pPr>
      <w:r>
        <w:t>Tautomerism</w:t>
      </w:r>
    </w:p>
    <w:p>
      <w:pPr>
        <w:numPr>
          <w:ilvl w:val="1"/>
          <w:numId w:val="900"/>
        </w:numPr>
        <w:spacing w:before="0" w:after="0"/>
      </w:pPr>
      <w:r>
        <w:t>Temperature Studies</w:t>
      </w:r>
    </w:p>
    <w:p>
      <w:pPr>
        <w:numPr>
          <w:ilvl w:val="2"/>
          <w:numId w:val="900"/>
        </w:numPr>
        <w:spacing w:before="0" w:after="0"/>
      </w:pPr>
      <w:r>
        <w:t>Variable Temperature NMR</w:t>
      </w:r>
    </w:p>
    <w:p>
      <w:pPr>
        <w:numPr>
          <w:ilvl w:val="2"/>
          <w:numId w:val="900"/>
        </w:numPr>
        <w:spacing w:before="0" w:after="0"/>
      </w:pPr>
      <w:r>
        <w:t>Activation Parameters</w:t>
      </w:r>
    </w:p>
    <w:p>
      <w:pPr>
        <w:numPr>
          <w:ilvl w:val="2"/>
          <w:numId w:val="900"/>
        </w:numPr>
        <w:spacing w:before="0" w:after="0"/>
      </w:pPr>
      <w:r>
        <w:t>Thermodynamic Analysis</w:t>
      </w:r>
    </w:p>
    <w:p>
      <w:pPr>
        <w:numPr>
          <w:ilvl w:val="0"/>
          <w:numId w:val="900"/>
        </w:numPr>
        <w:spacing w:before="0" w:after="0"/>
      </w:pPr>
      <w:r>
        <w:t>Solid-State NMR</w:t>
      </w:r>
    </w:p>
    <w:p>
      <w:pPr>
        <w:numPr>
          <w:ilvl w:val="1"/>
          <w:numId w:val="900"/>
        </w:numPr>
        <w:spacing w:before="0" w:after="0"/>
      </w:pPr>
      <w:r>
        <w:t>Challenges in Solids</w:t>
      </w:r>
    </w:p>
    <w:p>
      <w:pPr>
        <w:numPr>
          <w:ilvl w:val="2"/>
          <w:numId w:val="900"/>
        </w:numPr>
        <w:spacing w:before="0" w:after="0"/>
      </w:pPr>
      <w:r>
        <w:t>Anisotropic Interactions</w:t>
      </w:r>
    </w:p>
    <w:p>
      <w:pPr>
        <w:numPr>
          <w:ilvl w:val="2"/>
          <w:numId w:val="900"/>
        </w:numPr>
        <w:spacing w:before="0" w:after="0"/>
      </w:pPr>
      <w:r>
        <w:t>Line Broadening</w:t>
      </w:r>
    </w:p>
    <w:p>
      <w:pPr>
        <w:numPr>
          <w:ilvl w:val="2"/>
          <w:numId w:val="900"/>
        </w:numPr>
        <w:spacing w:before="0" w:after="0"/>
      </w:pPr>
      <w:r>
        <w:t>Sensitivity Issues</w:t>
      </w:r>
    </w:p>
    <w:p>
      <w:pPr>
        <w:numPr>
          <w:ilvl w:val="1"/>
          <w:numId w:val="900"/>
        </w:numPr>
        <w:spacing w:before="0" w:after="0"/>
      </w:pPr>
      <w:r>
        <w:t>Magic Angle Spinning (MAS)</w:t>
      </w:r>
    </w:p>
    <w:p>
      <w:pPr>
        <w:numPr>
          <w:ilvl w:val="2"/>
          <w:numId w:val="900"/>
        </w:numPr>
        <w:spacing w:before="0" w:after="0"/>
      </w:pPr>
      <w:r>
        <w:t>Averaging Anisotropies</w:t>
      </w:r>
    </w:p>
    <w:p>
      <w:pPr>
        <w:numPr>
          <w:ilvl w:val="2"/>
          <w:numId w:val="900"/>
        </w:numPr>
        <w:spacing w:before="0" w:after="0"/>
      </w:pPr>
      <w:r>
        <w:t>Spinning Sidebands</w:t>
      </w:r>
    </w:p>
    <w:p>
      <w:pPr>
        <w:numPr>
          <w:ilvl w:val="2"/>
          <w:numId w:val="900"/>
        </w:numPr>
        <w:spacing w:before="0" w:after="0"/>
      </w:pPr>
      <w:r>
        <w:t>High-Speed MAS</w:t>
      </w:r>
    </w:p>
    <w:p>
      <w:pPr>
        <w:numPr>
          <w:ilvl w:val="1"/>
          <w:numId w:val="900"/>
        </w:numPr>
        <w:spacing w:before="0" w:after="0"/>
      </w:pPr>
      <w:r>
        <w:t>Cross-Polarization</w:t>
      </w:r>
    </w:p>
    <w:p>
      <w:pPr>
        <w:numPr>
          <w:ilvl w:val="2"/>
          <w:numId w:val="900"/>
        </w:numPr>
        <w:spacing w:before="0" w:after="0"/>
      </w:pPr>
      <w:r>
        <w:t>Sensitivity Enhancement</w:t>
      </w:r>
    </w:p>
    <w:p>
      <w:pPr>
        <w:numPr>
          <w:ilvl w:val="2"/>
          <w:numId w:val="900"/>
        </w:numPr>
        <w:spacing w:before="0" w:after="0"/>
      </w:pPr>
      <w:r>
        <w:t>Heteronuclear Experiments</w:t>
      </w:r>
    </w:p>
    <w:p>
      <w:pPr>
        <w:numPr>
          <w:ilvl w:val="2"/>
          <w:numId w:val="900"/>
        </w:numPr>
        <w:spacing w:before="0" w:after="0"/>
      </w:pPr>
      <w:r>
        <w:t>Contact Time Optimization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Polymer Characterization</w:t>
      </w:r>
    </w:p>
    <w:p>
      <w:pPr>
        <w:numPr>
          <w:ilvl w:val="2"/>
          <w:numId w:val="900"/>
        </w:numPr>
        <w:spacing w:before="0" w:after="0"/>
      </w:pPr>
      <w:r>
        <w:t>Pharmaceutical Solids</w:t>
      </w:r>
    </w:p>
    <w:p>
      <w:pPr>
        <w:numPr>
          <w:ilvl w:val="2"/>
          <w:numId w:val="900"/>
        </w:numPr>
        <w:spacing w:before="0" w:after="0"/>
      </w:pPr>
      <w:r>
        <w:t>Inorganic Materials</w:t>
      </w:r>
    </w:p>
    <w:p>
      <w:pPr>
        <w:numPr>
          <w:ilvl w:val="0"/>
          <w:numId w:val="900"/>
        </w:numPr>
        <w:spacing w:before="0" w:after="0"/>
      </w:pPr>
      <w:r>
        <w:t>Hyperpolarization Techniques</w:t>
      </w:r>
    </w:p>
    <w:p>
      <w:pPr>
        <w:numPr>
          <w:ilvl w:val="1"/>
          <w:numId w:val="900"/>
        </w:numPr>
        <w:spacing w:before="0" w:after="0"/>
      </w:pPr>
      <w:r>
        <w:t>Dynamic Nuclear Polarization (DNP)</w:t>
      </w:r>
    </w:p>
    <w:p>
      <w:pPr>
        <w:numPr>
          <w:ilvl w:val="2"/>
          <w:numId w:val="900"/>
        </w:numPr>
        <w:spacing w:before="0" w:after="0"/>
      </w:pPr>
      <w:r>
        <w:t>Radical Enhancement</w:t>
      </w:r>
    </w:p>
    <w:p>
      <w:pPr>
        <w:numPr>
          <w:ilvl w:val="2"/>
          <w:numId w:val="900"/>
        </w:numPr>
        <w:spacing w:before="0" w:after="0"/>
      </w:pPr>
      <w:r>
        <w:t>Microwave Irradiation</w:t>
      </w:r>
    </w:p>
    <w:p>
      <w:pPr>
        <w:numPr>
          <w:ilvl w:val="2"/>
          <w:numId w:val="900"/>
        </w:numPr>
        <w:spacing w:before="0" w:after="0"/>
      </w:pPr>
      <w:r>
        <w:t>Low-Temperature Requirements</w:t>
      </w:r>
    </w:p>
    <w:p>
      <w:pPr>
        <w:numPr>
          <w:ilvl w:val="1"/>
          <w:numId w:val="900"/>
        </w:numPr>
        <w:spacing w:before="0" w:after="0"/>
      </w:pPr>
      <w:r>
        <w:t>Parahydrogen-Induced Polarization (PHIP)</w:t>
      </w:r>
    </w:p>
    <w:p>
      <w:pPr>
        <w:numPr>
          <w:ilvl w:val="2"/>
          <w:numId w:val="900"/>
        </w:numPr>
        <w:spacing w:before="0" w:after="0"/>
      </w:pPr>
      <w:r>
        <w:t>Hydrogenation Reactions</w:t>
      </w:r>
    </w:p>
    <w:p>
      <w:pPr>
        <w:numPr>
          <w:ilvl w:val="2"/>
          <w:numId w:val="900"/>
        </w:numPr>
        <w:spacing w:before="0" w:after="0"/>
      </w:pPr>
      <w:r>
        <w:t>Signal Enhancement</w:t>
      </w:r>
    </w:p>
    <w:p>
      <w:pPr>
        <w:numPr>
          <w:ilvl w:val="2"/>
          <w:numId w:val="900"/>
        </w:numPr>
        <w:spacing w:before="0" w:after="0"/>
      </w:pPr>
      <w:r>
        <w:t>Mechanistic Studies</w:t>
      </w:r>
    </w:p>
    <w:p>
      <w:pPr>
        <w:numPr>
          <w:ilvl w:val="1"/>
          <w:numId w:val="900"/>
        </w:numPr>
        <w:spacing w:before="0" w:after="0"/>
      </w:pPr>
      <w:r>
        <w:t>Optical Pumping</w:t>
      </w:r>
    </w:p>
    <w:p>
      <w:pPr>
        <w:numPr>
          <w:ilvl w:val="2"/>
          <w:numId w:val="900"/>
        </w:numPr>
        <w:spacing w:before="0" w:after="0"/>
      </w:pPr>
      <w:r>
        <w:t>Noble Gas Hyperpolarization</w:t>
      </w:r>
    </w:p>
    <w:p>
      <w:pPr>
        <w:numPr>
          <w:ilvl w:val="2"/>
          <w:numId w:val="900"/>
        </w:numPr>
        <w:spacing w:before="0" w:after="0"/>
      </w:pPr>
      <w:r>
        <w:t>Medical Imaging Applications</w:t>
      </w:r>
    </w:p>
    <w:p>
      <w:pPr>
        <w:numPr>
          <w:ilvl w:val="2"/>
          <w:numId w:val="900"/>
        </w:numPr>
        <w:spacing w:before="0" w:after="0"/>
      </w:pPr>
      <w:r>
        <w:t>Void Space Studies</w:t>
      </w:r>
    </w:p>
    <w:p>
      <w:pPr>
        <w:pStyle w:val="Heading1"/>
      </w:pPr>
      <w:r>
        <w:t>NMR Applications and Problem Solving</w:t>
      </w:r>
    </w:p>
    <w:p>
      <w:pPr>
        <w:numPr>
          <w:ilvl w:val="0"/>
          <w:numId w:val="900"/>
        </w:numPr>
        <w:spacing w:before="0" w:after="0"/>
      </w:pPr>
      <w:r>
        <w:t>Structure Elucidation Strategies</w:t>
      </w:r>
    </w:p>
    <w:p>
      <w:pPr>
        <w:numPr>
          <w:ilvl w:val="1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Molecular Formula Determination</w:t>
      </w:r>
    </w:p>
    <w:p>
      <w:pPr>
        <w:numPr>
          <w:ilvl w:val="2"/>
          <w:numId w:val="900"/>
        </w:numPr>
        <w:spacing w:before="0" w:after="0"/>
      </w:pPr>
      <w:r>
        <w:t>Functional Group Identification</w:t>
      </w:r>
    </w:p>
    <w:p>
      <w:pPr>
        <w:numPr>
          <w:ilvl w:val="2"/>
          <w:numId w:val="900"/>
        </w:numPr>
        <w:spacing w:before="0" w:after="0"/>
      </w:pPr>
      <w:r>
        <w:t>Connectivity Analysis</w:t>
      </w:r>
    </w:p>
    <w:p>
      <w:pPr>
        <w:numPr>
          <w:ilvl w:val="2"/>
          <w:numId w:val="900"/>
        </w:numPr>
        <w:spacing w:before="0" w:after="0"/>
      </w:pPr>
      <w:r>
        <w:t>Stereochemical Assignment</w:t>
      </w:r>
    </w:p>
    <w:p>
      <w:pPr>
        <w:numPr>
          <w:ilvl w:val="1"/>
          <w:numId w:val="900"/>
        </w:numPr>
        <w:spacing w:before="0" w:after="0"/>
      </w:pPr>
      <w:r>
        <w:t>Integration of Techniques</w:t>
      </w:r>
    </w:p>
    <w:p>
      <w:pPr>
        <w:numPr>
          <w:ilvl w:val="2"/>
          <w:numId w:val="900"/>
        </w:numPr>
        <w:spacing w:before="0" w:after="0"/>
      </w:pPr>
      <w:r>
        <w:t>1D and 2D NMR Combination</w:t>
      </w:r>
    </w:p>
    <w:p>
      <w:pPr>
        <w:numPr>
          <w:ilvl w:val="2"/>
          <w:numId w:val="900"/>
        </w:numPr>
        <w:spacing w:before="0" w:after="0"/>
      </w:pPr>
      <w:r>
        <w:t>Multinuclear Approaches</w:t>
      </w:r>
    </w:p>
    <w:p>
      <w:pPr>
        <w:numPr>
          <w:ilvl w:val="2"/>
          <w:numId w:val="900"/>
        </w:numPr>
        <w:spacing w:before="0" w:after="0"/>
      </w:pPr>
      <w:r>
        <w:t>Complementary Methods</w:t>
      </w:r>
    </w:p>
    <w:p>
      <w:pPr>
        <w:numPr>
          <w:ilvl w:val="1"/>
          <w:numId w:val="900"/>
        </w:numPr>
        <w:spacing w:before="0" w:after="0"/>
      </w:pPr>
      <w:r>
        <w:t>Database and Literature Searching</w:t>
      </w:r>
    </w:p>
    <w:p>
      <w:pPr>
        <w:numPr>
          <w:ilvl w:val="2"/>
          <w:numId w:val="900"/>
        </w:numPr>
        <w:spacing w:before="0" w:after="0"/>
      </w:pPr>
      <w:r>
        <w:t>Spectral Databases</w:t>
      </w:r>
    </w:p>
    <w:p>
      <w:pPr>
        <w:numPr>
          <w:ilvl w:val="2"/>
          <w:numId w:val="900"/>
        </w:numPr>
        <w:spacing w:before="0" w:after="0"/>
      </w:pPr>
      <w:r>
        <w:t>Chemical Shift Prediction</w:t>
      </w:r>
    </w:p>
    <w:p>
      <w:pPr>
        <w:numPr>
          <w:ilvl w:val="2"/>
          <w:numId w:val="900"/>
        </w:numPr>
        <w:spacing w:before="0" w:after="0"/>
      </w:pPr>
      <w:r>
        <w:t>Literature Precedents</w:t>
      </w:r>
    </w:p>
    <w:p>
      <w:pPr>
        <w:numPr>
          <w:ilvl w:val="0"/>
          <w:numId w:val="900"/>
        </w:numPr>
        <w:spacing w:before="0" w:after="0"/>
      </w:pPr>
      <w:r>
        <w:t>Mixture Analysis</w:t>
      </w:r>
    </w:p>
    <w:p>
      <w:pPr>
        <w:numPr>
          <w:ilvl w:val="1"/>
          <w:numId w:val="900"/>
        </w:numPr>
        <w:spacing w:before="0" w:after="0"/>
      </w:pPr>
      <w:r>
        <w:t>Component Identification</w:t>
      </w:r>
    </w:p>
    <w:p>
      <w:pPr>
        <w:numPr>
          <w:ilvl w:val="2"/>
          <w:numId w:val="900"/>
        </w:numPr>
        <w:spacing w:before="0" w:after="0"/>
      </w:pPr>
      <w:r>
        <w:t>Peak Assignment</w:t>
      </w:r>
    </w:p>
    <w:p>
      <w:pPr>
        <w:numPr>
          <w:ilvl w:val="2"/>
          <w:numId w:val="900"/>
        </w:numPr>
        <w:spacing w:before="0" w:after="0"/>
      </w:pPr>
      <w:r>
        <w:t>Integration Analysis</w:t>
      </w:r>
    </w:p>
    <w:p>
      <w:pPr>
        <w:numPr>
          <w:ilvl w:val="2"/>
          <w:numId w:val="900"/>
        </w:numPr>
        <w:spacing w:before="0" w:after="0"/>
      </w:pPr>
      <w:r>
        <w:t>Selective Experiments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Internal Standards</w:t>
      </w:r>
    </w:p>
    <w:p>
      <w:pPr>
        <w:numPr>
          <w:ilvl w:val="2"/>
          <w:numId w:val="900"/>
        </w:numPr>
        <w:spacing w:before="0" w:after="0"/>
      </w:pPr>
      <w:r>
        <w:t>Calibration Curves</w:t>
      </w:r>
    </w:p>
    <w:p>
      <w:pPr>
        <w:numPr>
          <w:ilvl w:val="2"/>
          <w:numId w:val="900"/>
        </w:numPr>
        <w:spacing w:before="0" w:after="0"/>
      </w:pPr>
      <w:r>
        <w:t>Method Validation</w:t>
      </w:r>
    </w:p>
    <w:p>
      <w:pPr>
        <w:numPr>
          <w:ilvl w:val="1"/>
          <w:numId w:val="900"/>
        </w:numPr>
        <w:spacing w:before="0" w:after="0"/>
      </w:pPr>
      <w:r>
        <w:t>Dynamic Mixtures</w:t>
      </w:r>
    </w:p>
    <w:p>
      <w:pPr>
        <w:numPr>
          <w:ilvl w:val="2"/>
          <w:numId w:val="900"/>
        </w:numPr>
        <w:spacing w:before="0" w:after="0"/>
      </w:pPr>
      <w:r>
        <w:t>Exchange Processes</w:t>
      </w:r>
    </w:p>
    <w:p>
      <w:pPr>
        <w:numPr>
          <w:ilvl w:val="2"/>
          <w:numId w:val="900"/>
        </w:numPr>
        <w:spacing w:before="0" w:after="0"/>
      </w:pPr>
      <w:r>
        <w:t>Equilibrium Studies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0"/>
          <w:numId w:val="900"/>
        </w:numPr>
        <w:spacing w:before="0" w:after="0"/>
      </w:pPr>
      <w:r>
        <w:t>Purity Assessment</w:t>
      </w:r>
    </w:p>
    <w:p>
      <w:pPr>
        <w:numPr>
          <w:ilvl w:val="1"/>
          <w:numId w:val="900"/>
        </w:numPr>
        <w:spacing w:before="0" w:after="0"/>
      </w:pPr>
      <w:r>
        <w:t>Impurity Detection</w:t>
      </w:r>
    </w:p>
    <w:p>
      <w:pPr>
        <w:numPr>
          <w:ilvl w:val="2"/>
          <w:numId w:val="900"/>
        </w:numPr>
        <w:spacing w:before="0" w:after="0"/>
      </w:pPr>
      <w:r>
        <w:t>Sensitivity Limits</w:t>
      </w:r>
    </w:p>
    <w:p>
      <w:pPr>
        <w:numPr>
          <w:ilvl w:val="2"/>
          <w:numId w:val="900"/>
        </w:numPr>
        <w:spacing w:before="0" w:after="0"/>
      </w:pPr>
      <w:r>
        <w:t>Identification Strategies</w:t>
      </w:r>
    </w:p>
    <w:p>
      <w:pPr>
        <w:numPr>
          <w:ilvl w:val="2"/>
          <w:numId w:val="900"/>
        </w:numPr>
        <w:spacing w:before="0" w:after="0"/>
      </w:pPr>
      <w:r>
        <w:t>Quantification Methods</w:t>
      </w:r>
    </w:p>
    <w:p>
      <w:pPr>
        <w:numPr>
          <w:ilvl w:val="1"/>
          <w:numId w:val="900"/>
        </w:numPr>
        <w:spacing w:before="0" w:after="0"/>
      </w:pPr>
      <w:r>
        <w:t>Water Content Determination</w:t>
      </w:r>
    </w:p>
    <w:p>
      <w:pPr>
        <w:numPr>
          <w:ilvl w:val="2"/>
          <w:numId w:val="900"/>
        </w:numPr>
        <w:spacing w:before="0" w:after="0"/>
      </w:pPr>
      <w:r>
        <w:t>Karl Fischer Comparison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Solvent Effects</w:t>
      </w:r>
    </w:p>
    <w:p>
      <w:pPr>
        <w:numPr>
          <w:ilvl w:val="1"/>
          <w:numId w:val="900"/>
        </w:numPr>
        <w:spacing w:before="0" w:after="0"/>
      </w:pPr>
      <w:r>
        <w:t>Residual Solvents</w:t>
      </w:r>
    </w:p>
    <w:p>
      <w:pPr>
        <w:numPr>
          <w:ilvl w:val="2"/>
          <w:numId w:val="900"/>
        </w:numPr>
        <w:spacing w:before="0" w:after="0"/>
      </w:pPr>
      <w:r>
        <w:t>ICH Guidelines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Method Development</w:t>
      </w:r>
    </w:p>
    <w:p>
      <w:pPr>
        <w:numPr>
          <w:ilvl w:val="0"/>
          <w:numId w:val="900"/>
        </w:numPr>
        <w:spacing w:before="0" w:after="0"/>
      </w:pPr>
      <w:r>
        <w:t>Reaction Monitoring</w:t>
      </w:r>
    </w:p>
    <w:p>
      <w:pPr>
        <w:numPr>
          <w:ilvl w:val="1"/>
          <w:numId w:val="900"/>
        </w:numPr>
        <w:spacing w:before="0" w:after="0"/>
      </w:pPr>
      <w:r>
        <w:t>Real-Time NMR</w:t>
      </w:r>
    </w:p>
    <w:p>
      <w:pPr>
        <w:numPr>
          <w:ilvl w:val="2"/>
          <w:numId w:val="900"/>
        </w:numPr>
        <w:spacing w:before="0" w:after="0"/>
      </w:pPr>
      <w:r>
        <w:t>Flow Systems</w:t>
      </w:r>
    </w:p>
    <w:p>
      <w:pPr>
        <w:numPr>
          <w:ilvl w:val="2"/>
          <w:numId w:val="900"/>
        </w:numPr>
        <w:spacing w:before="0" w:after="0"/>
      </w:pPr>
      <w:r>
        <w:t>In-Situ Monitoring</w:t>
      </w:r>
    </w:p>
    <w:p>
      <w:pPr>
        <w:numPr>
          <w:ilvl w:val="2"/>
          <w:numId w:val="900"/>
        </w:numPr>
        <w:spacing w:before="0" w:after="0"/>
      </w:pPr>
      <w:r>
        <w:t>Kinetic Studies</w:t>
      </w:r>
    </w:p>
    <w:p>
      <w:pPr>
        <w:numPr>
          <w:ilvl w:val="1"/>
          <w:numId w:val="900"/>
        </w:numPr>
        <w:spacing w:before="0" w:after="0"/>
      </w:pPr>
      <w:r>
        <w:t>Mechanistic Studies</w:t>
      </w:r>
    </w:p>
    <w:p>
      <w:pPr>
        <w:numPr>
          <w:ilvl w:val="2"/>
          <w:numId w:val="900"/>
        </w:numPr>
        <w:spacing w:before="0" w:after="0"/>
      </w:pPr>
      <w:r>
        <w:t>Intermediate Detection</w:t>
      </w:r>
    </w:p>
    <w:p>
      <w:pPr>
        <w:numPr>
          <w:ilvl w:val="2"/>
          <w:numId w:val="900"/>
        </w:numPr>
        <w:spacing w:before="0" w:after="0"/>
      </w:pPr>
      <w:r>
        <w:t>Pathway Elucidation</w:t>
      </w:r>
    </w:p>
    <w:p>
      <w:pPr>
        <w:numPr>
          <w:ilvl w:val="2"/>
          <w:numId w:val="900"/>
        </w:numPr>
        <w:spacing w:before="0" w:after="0"/>
      </w:pPr>
      <w:r>
        <w:t>Catalyst Studies</w:t>
      </w:r>
    </w:p>
    <w:p>
      <w:pPr>
        <w:numPr>
          <w:ilvl w:val="1"/>
          <w:numId w:val="900"/>
        </w:numPr>
        <w:spacing w:before="0" w:after="0"/>
      </w:pPr>
      <w:r>
        <w:t>Optimization Studies</w:t>
      </w:r>
    </w:p>
    <w:p>
      <w:pPr>
        <w:numPr>
          <w:ilvl w:val="2"/>
          <w:numId w:val="900"/>
        </w:numPr>
        <w:spacing w:before="0" w:after="0"/>
      </w:pPr>
      <w:r>
        <w:t>Reaction Conditions</w:t>
      </w:r>
    </w:p>
    <w:p>
      <w:pPr>
        <w:numPr>
          <w:ilvl w:val="2"/>
          <w:numId w:val="900"/>
        </w:numPr>
        <w:spacing w:before="0" w:after="0"/>
      </w:pPr>
      <w:r>
        <w:t>Yield Determination</w:t>
      </w:r>
    </w:p>
    <w:p>
      <w:pPr>
        <w:numPr>
          <w:ilvl w:val="2"/>
          <w:numId w:val="900"/>
        </w:numPr>
        <w:spacing w:before="0" w:after="0"/>
      </w:pPr>
      <w:r>
        <w:t>Side Product Analysis</w:t>
      </w:r>
    </w:p>
    <w:p>
      <w:pPr>
        <w:pStyle w:val="Heading1"/>
      </w:pPr>
      <w:r>
        <w:t>Magnetic Resonance Imaging (MRI)</w:t>
      </w:r>
    </w:p>
    <w:p>
      <w:pPr>
        <w:numPr>
          <w:ilvl w:val="0"/>
          <w:numId w:val="900"/>
        </w:numPr>
        <w:spacing w:before="0" w:after="0"/>
      </w:pPr>
      <w:r>
        <w:t>Spatial Encoding Principles</w:t>
      </w:r>
    </w:p>
    <w:p>
      <w:pPr>
        <w:numPr>
          <w:ilvl w:val="1"/>
          <w:numId w:val="900"/>
        </w:numPr>
        <w:spacing w:before="0" w:after="0"/>
      </w:pPr>
      <w:r>
        <w:t>Magnetic Field Gradients</w:t>
      </w:r>
    </w:p>
    <w:p>
      <w:pPr>
        <w:numPr>
          <w:ilvl w:val="2"/>
          <w:numId w:val="900"/>
        </w:numPr>
        <w:spacing w:before="0" w:after="0"/>
      </w:pPr>
      <w:r>
        <w:t>Linear Field Variations</w:t>
      </w:r>
    </w:p>
    <w:p>
      <w:pPr>
        <w:numPr>
          <w:ilvl w:val="2"/>
          <w:numId w:val="900"/>
        </w:numPr>
        <w:spacing w:before="0" w:after="0"/>
      </w:pPr>
      <w:r>
        <w:t>Gradient Coil Design</w:t>
      </w:r>
    </w:p>
    <w:p>
      <w:pPr>
        <w:numPr>
          <w:ilvl w:val="2"/>
          <w:numId w:val="900"/>
        </w:numPr>
        <w:spacing w:before="0" w:after="0"/>
      </w:pPr>
      <w:r>
        <w:t>Switching Capabilities</w:t>
      </w:r>
    </w:p>
    <w:p>
      <w:pPr>
        <w:numPr>
          <w:ilvl w:val="1"/>
          <w:numId w:val="900"/>
        </w:numPr>
        <w:spacing w:before="0" w:after="0"/>
      </w:pPr>
      <w:r>
        <w:t>Slice Selection</w:t>
      </w:r>
    </w:p>
    <w:p>
      <w:pPr>
        <w:numPr>
          <w:ilvl w:val="2"/>
          <w:numId w:val="900"/>
        </w:numPr>
        <w:spacing w:before="0" w:after="0"/>
      </w:pPr>
      <w:r>
        <w:t>Selective Excitation</w:t>
      </w:r>
    </w:p>
    <w:p>
      <w:pPr>
        <w:numPr>
          <w:ilvl w:val="2"/>
          <w:numId w:val="900"/>
        </w:numPr>
        <w:spacing w:before="0" w:after="0"/>
      </w:pPr>
      <w:r>
        <w:t>Slice Thickness Control</w:t>
      </w:r>
    </w:p>
    <w:p>
      <w:pPr>
        <w:numPr>
          <w:ilvl w:val="2"/>
          <w:numId w:val="900"/>
        </w:numPr>
        <w:spacing w:before="0" w:after="0"/>
      </w:pPr>
      <w:r>
        <w:t>Multi-Slice Techniques</w:t>
      </w:r>
    </w:p>
    <w:p>
      <w:pPr>
        <w:numPr>
          <w:ilvl w:val="1"/>
          <w:numId w:val="900"/>
        </w:numPr>
        <w:spacing w:before="0" w:after="0"/>
      </w:pPr>
      <w:r>
        <w:t>Frequency Encoding</w:t>
      </w:r>
    </w:p>
    <w:p>
      <w:pPr>
        <w:numPr>
          <w:ilvl w:val="2"/>
          <w:numId w:val="900"/>
        </w:numPr>
        <w:spacing w:before="0" w:after="0"/>
      </w:pPr>
      <w:r>
        <w:t>Readout Gradients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1"/>
          <w:numId w:val="900"/>
        </w:numPr>
        <w:spacing w:before="0" w:after="0"/>
      </w:pPr>
      <w:r>
        <w:t>Phase Encoding</w:t>
      </w:r>
    </w:p>
    <w:p>
      <w:pPr>
        <w:numPr>
          <w:ilvl w:val="2"/>
          <w:numId w:val="900"/>
        </w:numPr>
        <w:spacing w:before="0" w:after="0"/>
      </w:pPr>
      <w:r>
        <w:t>Phase Gradient Steps</w:t>
      </w:r>
    </w:p>
    <w:p>
      <w:pPr>
        <w:numPr>
          <w:ilvl w:val="2"/>
          <w:numId w:val="900"/>
        </w:numPr>
        <w:spacing w:before="0" w:after="0"/>
      </w:pPr>
      <w:r>
        <w:t>k-Space Filling</w:t>
      </w:r>
    </w:p>
    <w:p>
      <w:pPr>
        <w:numPr>
          <w:ilvl w:val="2"/>
          <w:numId w:val="900"/>
        </w:numPr>
        <w:spacing w:before="0" w:after="0"/>
      </w:pPr>
      <w:r>
        <w:t>Acquisition Strategies</w:t>
      </w:r>
    </w:p>
    <w:p>
      <w:pPr>
        <w:numPr>
          <w:ilvl w:val="0"/>
          <w:numId w:val="900"/>
        </w:numPr>
        <w:spacing w:before="0" w:after="0"/>
      </w:pPr>
      <w:r>
        <w:t>Image Contrast Mechanisms</w:t>
      </w:r>
    </w:p>
    <w:p>
      <w:pPr>
        <w:numPr>
          <w:ilvl w:val="1"/>
          <w:numId w:val="900"/>
        </w:numPr>
        <w:spacing w:before="0" w:after="0"/>
      </w:pPr>
      <w:r>
        <w:t>T₁-Weighted Imaging</w:t>
      </w:r>
    </w:p>
    <w:p>
      <w:pPr>
        <w:numPr>
          <w:ilvl w:val="2"/>
          <w:numId w:val="900"/>
        </w:numPr>
        <w:spacing w:before="0" w:after="0"/>
      </w:pPr>
      <w:r>
        <w:t>Longitudinal Relaxation</w:t>
      </w:r>
    </w:p>
    <w:p>
      <w:pPr>
        <w:numPr>
          <w:ilvl w:val="2"/>
          <w:numId w:val="900"/>
        </w:numPr>
        <w:spacing w:before="0" w:after="0"/>
      </w:pPr>
      <w:r>
        <w:t>Tissue Differentiation</w:t>
      </w:r>
    </w:p>
    <w:p>
      <w:pPr>
        <w:numPr>
          <w:ilvl w:val="2"/>
          <w:numId w:val="900"/>
        </w:numPr>
        <w:spacing w:before="0" w:after="0"/>
      </w:pPr>
      <w:r>
        <w:t>Contrast Agents</w:t>
      </w:r>
    </w:p>
    <w:p>
      <w:pPr>
        <w:numPr>
          <w:ilvl w:val="1"/>
          <w:numId w:val="900"/>
        </w:numPr>
        <w:spacing w:before="0" w:after="0"/>
      </w:pPr>
      <w:r>
        <w:t>T₂-Weighted Imaging</w:t>
      </w:r>
    </w:p>
    <w:p>
      <w:pPr>
        <w:numPr>
          <w:ilvl w:val="2"/>
          <w:numId w:val="900"/>
        </w:numPr>
        <w:spacing w:before="0" w:after="0"/>
      </w:pPr>
      <w:r>
        <w:t>Transverse Relaxation</w:t>
      </w:r>
    </w:p>
    <w:p>
      <w:pPr>
        <w:numPr>
          <w:ilvl w:val="2"/>
          <w:numId w:val="900"/>
        </w:numPr>
        <w:spacing w:before="0" w:after="0"/>
      </w:pPr>
      <w:r>
        <w:t>Pathology Detection</w:t>
      </w:r>
    </w:p>
    <w:p>
      <w:pPr>
        <w:numPr>
          <w:ilvl w:val="2"/>
          <w:numId w:val="900"/>
        </w:numPr>
        <w:spacing w:before="0" w:after="0"/>
      </w:pPr>
      <w:r>
        <w:t>Fluid Sensitivity</w:t>
      </w:r>
    </w:p>
    <w:p>
      <w:pPr>
        <w:numPr>
          <w:ilvl w:val="1"/>
          <w:numId w:val="900"/>
        </w:numPr>
        <w:spacing w:before="0" w:after="0"/>
      </w:pPr>
      <w:r>
        <w:t>Proton Density Imaging</w:t>
      </w:r>
    </w:p>
    <w:p>
      <w:pPr>
        <w:numPr>
          <w:ilvl w:val="2"/>
          <w:numId w:val="900"/>
        </w:numPr>
        <w:spacing w:before="0" w:after="0"/>
      </w:pPr>
      <w:r>
        <w:t>Water Content Mapping</w:t>
      </w:r>
    </w:p>
    <w:p>
      <w:pPr>
        <w:numPr>
          <w:ilvl w:val="2"/>
          <w:numId w:val="900"/>
        </w:numPr>
        <w:spacing w:before="0" w:after="0"/>
      </w:pPr>
      <w:r>
        <w:t>Quantitative Imaging</w:t>
      </w:r>
    </w:p>
    <w:p>
      <w:pPr>
        <w:numPr>
          <w:ilvl w:val="2"/>
          <w:numId w:val="900"/>
        </w:numPr>
        <w:spacing w:before="0" w:after="0"/>
      </w:pPr>
      <w:r>
        <w:t>Tissue Characterization</w:t>
      </w:r>
    </w:p>
    <w:p>
      <w:pPr>
        <w:numPr>
          <w:ilvl w:val="0"/>
          <w:numId w:val="900"/>
        </w:numPr>
        <w:spacing w:before="0" w:after="0"/>
      </w:pPr>
      <w:r>
        <w:t>Advanced MRI Techniques</w:t>
      </w:r>
    </w:p>
    <w:p>
      <w:pPr>
        <w:numPr>
          <w:ilvl w:val="1"/>
          <w:numId w:val="900"/>
        </w:numPr>
        <w:spacing w:before="0" w:after="0"/>
      </w:pPr>
      <w:r>
        <w:t>Functional MRI (fMRI)</w:t>
      </w:r>
    </w:p>
    <w:p>
      <w:pPr>
        <w:numPr>
          <w:ilvl w:val="2"/>
          <w:numId w:val="900"/>
        </w:numPr>
        <w:spacing w:before="0" w:after="0"/>
      </w:pPr>
      <w:r>
        <w:t>BOLD Contrast</w:t>
      </w:r>
    </w:p>
    <w:p>
      <w:pPr>
        <w:numPr>
          <w:ilvl w:val="2"/>
          <w:numId w:val="900"/>
        </w:numPr>
        <w:spacing w:before="0" w:after="0"/>
      </w:pPr>
      <w:r>
        <w:t>Brain Activity Mapping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Diffusion Imaging</w:t>
      </w:r>
    </w:p>
    <w:p>
      <w:pPr>
        <w:numPr>
          <w:ilvl w:val="2"/>
          <w:numId w:val="900"/>
        </w:numPr>
        <w:spacing w:before="0" w:after="0"/>
      </w:pPr>
      <w:r>
        <w:t>Molecular Motion</w:t>
      </w:r>
    </w:p>
    <w:p>
      <w:pPr>
        <w:numPr>
          <w:ilvl w:val="2"/>
          <w:numId w:val="900"/>
        </w:numPr>
        <w:spacing w:before="0" w:after="0"/>
      </w:pPr>
      <w:r>
        <w:t>Tissue Microstructure</w:t>
      </w:r>
    </w:p>
    <w:p>
      <w:pPr>
        <w:numPr>
          <w:ilvl w:val="2"/>
          <w:numId w:val="900"/>
        </w:numPr>
        <w:spacing w:before="0" w:after="0"/>
      </w:pPr>
      <w:r>
        <w:t>Tractography</w:t>
      </w:r>
    </w:p>
    <w:p>
      <w:pPr>
        <w:numPr>
          <w:ilvl w:val="1"/>
          <w:numId w:val="900"/>
        </w:numPr>
        <w:spacing w:before="0" w:after="0"/>
      </w:pPr>
      <w:r>
        <w:t>Perfusion Imaging</w:t>
      </w:r>
    </w:p>
    <w:p>
      <w:pPr>
        <w:numPr>
          <w:ilvl w:val="2"/>
          <w:numId w:val="900"/>
        </w:numPr>
        <w:spacing w:before="0" w:after="0"/>
      </w:pPr>
      <w:r>
        <w:t>Blood Flow Measurement</w:t>
      </w:r>
    </w:p>
    <w:p>
      <w:pPr>
        <w:numPr>
          <w:ilvl w:val="2"/>
          <w:numId w:val="900"/>
        </w:numPr>
        <w:spacing w:before="0" w:after="0"/>
      </w:pPr>
      <w:r>
        <w:t>Contrast Agent Dynamics</w:t>
      </w:r>
    </w:p>
    <w:p>
      <w:pPr>
        <w:numPr>
          <w:ilvl w:val="2"/>
          <w:numId w:val="900"/>
        </w:numPr>
        <w:spacing w:before="0" w:after="0"/>
      </w:pPr>
      <w:r>
        <w:t>Pharmacokinetic Modeling</w:t>
      </w:r>
    </w:p>
    <w:p>
      <w:pPr>
        <w:numPr>
          <w:ilvl w:val="0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Brain Anatomy</w:t>
      </w:r>
    </w:p>
    <w:p>
      <w:pPr>
        <w:numPr>
          <w:ilvl w:val="2"/>
          <w:numId w:val="900"/>
        </w:numPr>
        <w:spacing w:before="0" w:after="0"/>
      </w:pPr>
      <w:r>
        <w:t>Stroke Detection</w:t>
      </w:r>
    </w:p>
    <w:p>
      <w:pPr>
        <w:numPr>
          <w:ilvl w:val="2"/>
          <w:numId w:val="900"/>
        </w:numPr>
        <w:spacing w:before="0" w:after="0"/>
      </w:pPr>
      <w:r>
        <w:t>Tumor Characterization</w:t>
      </w:r>
    </w:p>
    <w:p>
      <w:pPr>
        <w:numPr>
          <w:ilvl w:val="1"/>
          <w:numId w:val="900"/>
        </w:numPr>
        <w:spacing w:before="0" w:after="0"/>
      </w:pPr>
      <w:r>
        <w:t>Musculoskeletal Imaging</w:t>
      </w:r>
    </w:p>
    <w:p>
      <w:pPr>
        <w:numPr>
          <w:ilvl w:val="2"/>
          <w:numId w:val="900"/>
        </w:numPr>
        <w:spacing w:before="0" w:after="0"/>
      </w:pPr>
      <w:r>
        <w:t>Joint Pathology</w:t>
      </w:r>
    </w:p>
    <w:p>
      <w:pPr>
        <w:numPr>
          <w:ilvl w:val="2"/>
          <w:numId w:val="900"/>
        </w:numPr>
        <w:spacing w:before="0" w:after="0"/>
      </w:pPr>
      <w:r>
        <w:t>Soft Tissue Contrast</w:t>
      </w:r>
    </w:p>
    <w:p>
      <w:pPr>
        <w:numPr>
          <w:ilvl w:val="2"/>
          <w:numId w:val="900"/>
        </w:numPr>
        <w:spacing w:before="0" w:after="0"/>
      </w:pPr>
      <w:r>
        <w:t>Sports Medicine</w:t>
      </w:r>
    </w:p>
    <w:p>
      <w:pPr>
        <w:numPr>
          <w:ilvl w:val="1"/>
          <w:numId w:val="900"/>
        </w:numPr>
        <w:spacing w:before="0" w:after="0"/>
      </w:pPr>
      <w:r>
        <w:t>Cardiac Imaging</w:t>
      </w:r>
    </w:p>
    <w:p>
      <w:pPr>
        <w:numPr>
          <w:ilvl w:val="2"/>
          <w:numId w:val="900"/>
        </w:numPr>
        <w:spacing w:before="0" w:after="0"/>
      </w:pPr>
      <w:r>
        <w:t>Function Assessment</w:t>
      </w:r>
    </w:p>
    <w:p>
      <w:pPr>
        <w:numPr>
          <w:ilvl w:val="2"/>
          <w:numId w:val="900"/>
        </w:numPr>
        <w:spacing w:before="0" w:after="0"/>
      </w:pPr>
      <w:r>
        <w:t>Perfusion Studies</w:t>
      </w:r>
    </w:p>
    <w:p>
      <w:pPr>
        <w:numPr>
          <w:ilvl w:val="2"/>
          <w:numId w:val="900"/>
        </w:numPr>
        <w:spacing w:before="0" w:after="0"/>
      </w:pPr>
      <w:r>
        <w:t>Tissue Characterization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