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Nuclear and Particle Physics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Atomic Models</w:t>
      </w:r>
    </w:p>
    <w:p>
      <w:pPr>
        <w:numPr>
          <w:ilvl w:val="2"/>
          <w:numId w:val="900"/>
        </w:numPr>
        <w:spacing w:before="0" w:after="0"/>
      </w:pPr>
      <w:r>
        <w:t>Dalton's Atomic Theory</w:t>
      </w:r>
    </w:p>
    <w:p>
      <w:pPr>
        <w:numPr>
          <w:ilvl w:val="2"/>
          <w:numId w:val="900"/>
        </w:numPr>
        <w:spacing w:before="0" w:after="0"/>
      </w:pPr>
      <w:r>
        <w:t>Thomson's Plum Pudding Model</w:t>
      </w:r>
    </w:p>
    <w:p>
      <w:pPr>
        <w:numPr>
          <w:ilvl w:val="2"/>
          <w:numId w:val="900"/>
        </w:numPr>
        <w:spacing w:before="0" w:after="0"/>
      </w:pPr>
      <w:r>
        <w:t>Rutherford's Nuclear Model</w:t>
      </w:r>
    </w:p>
    <w:p>
      <w:pPr>
        <w:numPr>
          <w:ilvl w:val="1"/>
          <w:numId w:val="900"/>
        </w:numPr>
        <w:spacing w:before="0" w:after="0"/>
      </w:pPr>
      <w:r>
        <w:t>Discovery of Fundamental Particles</w:t>
      </w:r>
    </w:p>
    <w:p>
      <w:pPr>
        <w:numPr>
          <w:ilvl w:val="2"/>
          <w:numId w:val="900"/>
        </w:numPr>
        <w:spacing w:before="0" w:after="0"/>
      </w:pPr>
      <w:r>
        <w:t>Discovery of the Electron</w:t>
      </w:r>
    </w:p>
    <w:p>
      <w:pPr>
        <w:numPr>
          <w:ilvl w:val="3"/>
          <w:numId w:val="900"/>
        </w:numPr>
        <w:spacing w:before="0" w:after="0"/>
      </w:pPr>
      <w:r>
        <w:t>Cathode Ray Experiments</w:t>
      </w:r>
    </w:p>
    <w:p>
      <w:pPr>
        <w:numPr>
          <w:ilvl w:val="3"/>
          <w:numId w:val="900"/>
        </w:numPr>
        <w:spacing w:before="0" w:after="0"/>
      </w:pPr>
      <w:r>
        <w:t>Thomson's Charge-to-Mass Ratio Measurement</w:t>
      </w:r>
    </w:p>
    <w:p>
      <w:pPr>
        <w:numPr>
          <w:ilvl w:val="2"/>
          <w:numId w:val="900"/>
        </w:numPr>
        <w:spacing w:before="0" w:after="0"/>
      </w:pPr>
      <w:r>
        <w:t>Discovery of the Proton</w:t>
      </w:r>
    </w:p>
    <w:p>
      <w:pPr>
        <w:numPr>
          <w:ilvl w:val="3"/>
          <w:numId w:val="900"/>
        </w:numPr>
        <w:spacing w:before="0" w:after="0"/>
      </w:pPr>
      <w:r>
        <w:t>Goldstein's Canal Rays</w:t>
      </w:r>
    </w:p>
    <w:p>
      <w:pPr>
        <w:numPr>
          <w:ilvl w:val="3"/>
          <w:numId w:val="900"/>
        </w:numPr>
        <w:spacing w:before="0" w:after="0"/>
      </w:pPr>
      <w:r>
        <w:t>Rutherford's Identification</w:t>
      </w:r>
    </w:p>
    <w:p>
      <w:pPr>
        <w:numPr>
          <w:ilvl w:val="2"/>
          <w:numId w:val="900"/>
        </w:numPr>
        <w:spacing w:before="0" w:after="0"/>
      </w:pPr>
      <w:r>
        <w:t>Discovery of the Neutron</w:t>
      </w:r>
    </w:p>
    <w:p>
      <w:pPr>
        <w:numPr>
          <w:ilvl w:val="3"/>
          <w:numId w:val="900"/>
        </w:numPr>
        <w:spacing w:before="0" w:after="0"/>
      </w:pPr>
      <w:r>
        <w:t>Chadwick's Experiment</w:t>
      </w:r>
    </w:p>
    <w:p>
      <w:pPr>
        <w:numPr>
          <w:ilvl w:val="3"/>
          <w:numId w:val="900"/>
        </w:numPr>
        <w:spacing w:before="0" w:after="0"/>
      </w:pPr>
      <w:r>
        <w:t>Beryllium Bombardment</w:t>
      </w:r>
    </w:p>
    <w:p>
      <w:pPr>
        <w:numPr>
          <w:ilvl w:val="2"/>
          <w:numId w:val="900"/>
        </w:numPr>
        <w:spacing w:before="0" w:after="0"/>
      </w:pPr>
      <w:r>
        <w:t>Discovery of the Positron</w:t>
      </w:r>
    </w:p>
    <w:p>
      <w:pPr>
        <w:numPr>
          <w:ilvl w:val="3"/>
          <w:numId w:val="900"/>
        </w:numPr>
        <w:spacing w:before="0" w:after="0"/>
      </w:pPr>
      <w:r>
        <w:t>Anderson's Cloud Chamber Observations</w:t>
      </w:r>
    </w:p>
    <w:p>
      <w:pPr>
        <w:numPr>
          <w:ilvl w:val="3"/>
          <w:numId w:val="900"/>
        </w:numPr>
        <w:spacing w:before="0" w:after="0"/>
      </w:pPr>
      <w:r>
        <w:t>Cosmic Ray Studies</w:t>
      </w:r>
    </w:p>
    <w:p>
      <w:pPr>
        <w:numPr>
          <w:ilvl w:val="1"/>
          <w:numId w:val="900"/>
        </w:numPr>
        <w:spacing w:before="0" w:after="0"/>
      </w:pPr>
      <w:r>
        <w:t>Key Experimental Milestones</w:t>
      </w:r>
    </w:p>
    <w:p>
      <w:pPr>
        <w:numPr>
          <w:ilvl w:val="2"/>
          <w:numId w:val="900"/>
        </w:numPr>
        <w:spacing w:before="0" w:after="0"/>
      </w:pPr>
      <w:r>
        <w:t>Rutherford's Gold Foil Experiment</w:t>
      </w:r>
    </w:p>
    <w:p>
      <w:pPr>
        <w:numPr>
          <w:ilvl w:val="3"/>
          <w:numId w:val="900"/>
        </w:numPr>
        <w:spacing w:before="0" w:after="0"/>
      </w:pPr>
      <w:r>
        <w:t>Experimental Setup and Procedure</w:t>
      </w:r>
    </w:p>
    <w:p>
      <w:pPr>
        <w:numPr>
          <w:ilvl w:val="3"/>
          <w:numId w:val="900"/>
        </w:numPr>
        <w:spacing w:before="0" w:after="0"/>
      </w:pPr>
      <w:r>
        <w:t>Scattering Results and Analysis</w:t>
      </w:r>
    </w:p>
    <w:p>
      <w:pPr>
        <w:numPr>
          <w:ilvl w:val="3"/>
          <w:numId w:val="900"/>
        </w:numPr>
        <w:spacing w:before="0" w:after="0"/>
      </w:pPr>
      <w:r>
        <w:t>Nuclear Model Implications</w:t>
      </w:r>
    </w:p>
    <w:p>
      <w:pPr>
        <w:numPr>
          <w:ilvl w:val="2"/>
          <w:numId w:val="900"/>
        </w:numPr>
        <w:spacing w:before="0" w:after="0"/>
      </w:pPr>
      <w:r>
        <w:t>Millikan's Oil Drop Experiment</w:t>
      </w:r>
    </w:p>
    <w:p>
      <w:pPr>
        <w:numPr>
          <w:ilvl w:val="2"/>
          <w:numId w:val="900"/>
        </w:numPr>
        <w:spacing w:before="0" w:after="0"/>
      </w:pPr>
      <w:r>
        <w:t>Franck-Hertz Experiment</w:t>
      </w:r>
    </w:p>
    <w:p>
      <w:pPr>
        <w:numPr>
          <w:ilvl w:val="1"/>
          <w:numId w:val="900"/>
        </w:numPr>
        <w:spacing w:before="0" w:after="0"/>
      </w:pPr>
      <w:r>
        <w:t>Early Particle Discoveries</w:t>
      </w:r>
    </w:p>
    <w:p>
      <w:pPr>
        <w:numPr>
          <w:ilvl w:val="2"/>
          <w:numId w:val="900"/>
        </w:numPr>
        <w:spacing w:before="0" w:after="0"/>
      </w:pPr>
      <w:r>
        <w:t>Discovery of the Muon</w:t>
      </w:r>
    </w:p>
    <w:p>
      <w:pPr>
        <w:numPr>
          <w:ilvl w:val="2"/>
          <w:numId w:val="900"/>
        </w:numPr>
        <w:spacing w:before="0" w:after="0"/>
      </w:pPr>
      <w:r>
        <w:t>Discovery of the Pion</w:t>
      </w:r>
    </w:p>
    <w:p>
      <w:pPr>
        <w:numPr>
          <w:ilvl w:val="2"/>
          <w:numId w:val="900"/>
        </w:numPr>
        <w:spacing w:before="0" w:after="0"/>
      </w:pPr>
      <w:r>
        <w:t>Discovery of Strange Particles</w:t>
      </w:r>
    </w:p>
    <w:p>
      <w:pPr>
        <w:numPr>
          <w:ilvl w:val="0"/>
          <w:numId w:val="900"/>
        </w:numPr>
        <w:spacing w:before="0" w:after="0"/>
      </w:pPr>
      <w:r>
        <w:t>Essential Quantum Mechanics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Einstein's Explanation</w:t>
      </w:r>
    </w:p>
    <w:p>
      <w:pPr>
        <w:numPr>
          <w:ilvl w:val="3"/>
          <w:numId w:val="900"/>
        </w:numPr>
        <w:spacing w:before="0" w:after="0"/>
      </w:pPr>
      <w:r>
        <w:t>Photon Concept</w:t>
      </w:r>
    </w:p>
    <w:p>
      <w:pPr>
        <w:numPr>
          <w:ilvl w:val="2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Experimental Evidence</w:t>
      </w:r>
    </w:p>
    <w:p>
      <w:pPr>
        <w:numPr>
          <w:ilvl w:val="3"/>
          <w:numId w:val="900"/>
        </w:numPr>
        <w:spacing w:before="0" w:after="0"/>
      </w:pPr>
      <w:r>
        <w:t>Energy and Momentum Conservation</w:t>
      </w:r>
    </w:p>
    <w:p>
      <w:pPr>
        <w:numPr>
          <w:ilvl w:val="2"/>
          <w:numId w:val="900"/>
        </w:numPr>
        <w:spacing w:before="0" w:after="0"/>
      </w:pPr>
      <w:r>
        <w:t>de Broglie Hypothesis</w:t>
      </w:r>
    </w:p>
    <w:p>
      <w:pPr>
        <w:numPr>
          <w:ilvl w:val="3"/>
          <w:numId w:val="900"/>
        </w:numPr>
        <w:spacing w:before="0" w:after="0"/>
      </w:pPr>
      <w:r>
        <w:t>Matter Waves</w:t>
      </w:r>
    </w:p>
    <w:p>
      <w:pPr>
        <w:numPr>
          <w:ilvl w:val="3"/>
          <w:numId w:val="900"/>
        </w:numPr>
        <w:spacing w:before="0" w:after="0"/>
      </w:pPr>
      <w:r>
        <w:t>Wavelength Formula</w:t>
      </w:r>
    </w:p>
    <w:p>
      <w:pPr>
        <w:numPr>
          <w:ilvl w:val="2"/>
          <w:numId w:val="900"/>
        </w:numPr>
        <w:spacing w:before="0" w:after="0"/>
      </w:pPr>
      <w:r>
        <w:t>Davisson-Germer Experiment</w:t>
      </w:r>
    </w:p>
    <w:p>
      <w:pPr>
        <w:numPr>
          <w:ilvl w:val="1"/>
          <w:numId w:val="900"/>
        </w:numPr>
        <w:spacing w:before="0" w:after="0"/>
      </w:pPr>
      <w:r>
        <w:t>Quantum Mechanical Framework</w:t>
      </w:r>
    </w:p>
    <w:p>
      <w:pPr>
        <w:numPr>
          <w:ilvl w:val="2"/>
          <w:numId w:val="900"/>
        </w:numPr>
        <w:spacing w:before="0" w:after="0"/>
      </w:pPr>
      <w:r>
        <w:t>The Schrödinger Equation</w:t>
      </w:r>
    </w:p>
    <w:p>
      <w:pPr>
        <w:numPr>
          <w:ilvl w:val="3"/>
          <w:numId w:val="900"/>
        </w:numPr>
        <w:spacing w:before="0" w:after="0"/>
      </w:pPr>
      <w:r>
        <w:t>Time-Dependent Form</w:t>
      </w:r>
    </w:p>
    <w:p>
      <w:pPr>
        <w:numPr>
          <w:ilvl w:val="3"/>
          <w:numId w:val="900"/>
        </w:numPr>
        <w:spacing w:before="0" w:after="0"/>
      </w:pPr>
      <w:r>
        <w:t>Time-Independent Form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Wavefunctions and Probability</w:t>
      </w:r>
    </w:p>
    <w:p>
      <w:pPr>
        <w:numPr>
          <w:ilvl w:val="3"/>
          <w:numId w:val="900"/>
        </w:numPr>
        <w:spacing w:before="0" w:after="0"/>
      </w:pPr>
      <w:r>
        <w:t>Born Interpretation</w:t>
      </w:r>
    </w:p>
    <w:p>
      <w:pPr>
        <w:numPr>
          <w:ilvl w:val="3"/>
          <w:numId w:val="900"/>
        </w:numPr>
        <w:spacing w:before="0" w:after="0"/>
      </w:pPr>
      <w:r>
        <w:t>Normalization Conditions</w:t>
      </w:r>
    </w:p>
    <w:p>
      <w:pPr>
        <w:numPr>
          <w:ilvl w:val="3"/>
          <w:numId w:val="900"/>
        </w:numPr>
        <w:spacing w:before="0" w:after="0"/>
      </w:pPr>
      <w:r>
        <w:t>Probability Current Density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3"/>
          <w:numId w:val="900"/>
        </w:numPr>
        <w:spacing w:before="0" w:after="0"/>
      </w:pPr>
      <w:r>
        <w:t>Linear Combinations of States</w:t>
      </w:r>
    </w:p>
    <w:p>
      <w:pPr>
        <w:numPr>
          <w:ilvl w:val="3"/>
          <w:numId w:val="900"/>
        </w:numPr>
        <w:spacing w:before="0" w:after="0"/>
      </w:pPr>
      <w:r>
        <w:t>Interference Effects</w:t>
      </w:r>
    </w:p>
    <w:p>
      <w:pPr>
        <w:numPr>
          <w:ilvl w:val="1"/>
          <w:numId w:val="900"/>
        </w:numPr>
        <w:spacing w:before="0" w:after="0"/>
      </w:pPr>
      <w:r>
        <w:t>Quantum Operators and Observables</w:t>
      </w:r>
    </w:p>
    <w:p>
      <w:pPr>
        <w:numPr>
          <w:ilvl w:val="2"/>
          <w:numId w:val="900"/>
        </w:numPr>
        <w:spacing w:before="0" w:after="0"/>
      </w:pPr>
      <w:r>
        <w:t>Operator Formalism</w:t>
      </w:r>
    </w:p>
    <w:p>
      <w:pPr>
        <w:numPr>
          <w:ilvl w:val="3"/>
          <w:numId w:val="900"/>
        </w:numPr>
        <w:spacing w:before="0" w:after="0"/>
      </w:pPr>
      <w:r>
        <w:t>Position and Momentum Operators</w:t>
      </w:r>
    </w:p>
    <w:p>
      <w:pPr>
        <w:numPr>
          <w:ilvl w:val="3"/>
          <w:numId w:val="900"/>
        </w:numPr>
        <w:spacing w:before="0" w:after="0"/>
      </w:pPr>
      <w:r>
        <w:t>Hermitian Operators</w:t>
      </w:r>
    </w:p>
    <w:p>
      <w:pPr>
        <w:numPr>
          <w:ilvl w:val="3"/>
          <w:numId w:val="900"/>
        </w:numPr>
        <w:spacing w:before="0" w:after="0"/>
      </w:pPr>
      <w:r>
        <w:t>Commutation Relations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Eigenvalues and Eigenstates</w:t>
      </w:r>
    </w:p>
    <w:p>
      <w:pPr>
        <w:numPr>
          <w:ilvl w:val="3"/>
          <w:numId w:val="900"/>
        </w:numPr>
        <w:spacing w:before="0" w:after="0"/>
      </w:pPr>
      <w:r>
        <w:t>Measurement Postulate</w:t>
      </w:r>
    </w:p>
    <w:p>
      <w:pPr>
        <w:numPr>
          <w:ilvl w:val="3"/>
          <w:numId w:val="900"/>
        </w:numPr>
        <w:spacing w:before="0" w:after="0"/>
      </w:pPr>
      <w:r>
        <w:t>Expectation Values</w:t>
      </w:r>
    </w:p>
    <w:p>
      <w:pPr>
        <w:numPr>
          <w:ilvl w:val="2"/>
          <w:numId w:val="900"/>
        </w:numPr>
        <w:spacing w:before="0" w:after="0"/>
      </w:pPr>
      <w:r>
        <w:t>Uncertainty Principle</w:t>
      </w:r>
    </w:p>
    <w:p>
      <w:pPr>
        <w:numPr>
          <w:ilvl w:val="3"/>
          <w:numId w:val="900"/>
        </w:numPr>
        <w:spacing w:before="0" w:after="0"/>
      </w:pPr>
      <w:r>
        <w:t>Heisenberg Uncertainty Relations</w:t>
      </w:r>
    </w:p>
    <w:p>
      <w:pPr>
        <w:numPr>
          <w:ilvl w:val="3"/>
          <w:numId w:val="900"/>
        </w:numPr>
        <w:spacing w:before="0" w:after="0"/>
      </w:pPr>
      <w:r>
        <w:t>Energy-Time Uncertainty</w:t>
      </w:r>
    </w:p>
    <w:p>
      <w:pPr>
        <w:numPr>
          <w:ilvl w:val="1"/>
          <w:numId w:val="900"/>
        </w:numPr>
        <w:spacing w:before="0" w:after="0"/>
      </w:pPr>
      <w:r>
        <w:t>Simple Quantum Systems</w:t>
      </w:r>
    </w:p>
    <w:p>
      <w:pPr>
        <w:numPr>
          <w:ilvl w:val="2"/>
          <w:numId w:val="900"/>
        </w:numPr>
        <w:spacing w:before="0" w:after="0"/>
      </w:pPr>
      <w:r>
        <w:t>Particle in a Box</w:t>
      </w:r>
    </w:p>
    <w:p>
      <w:pPr>
        <w:numPr>
          <w:ilvl w:val="3"/>
          <w:numId w:val="900"/>
        </w:numPr>
        <w:spacing w:before="0" w:after="0"/>
      </w:pPr>
      <w:r>
        <w:t>Infinite Square Well</w:t>
      </w:r>
    </w:p>
    <w:p>
      <w:pPr>
        <w:numPr>
          <w:ilvl w:val="3"/>
          <w:numId w:val="900"/>
        </w:numPr>
        <w:spacing w:before="0" w:after="0"/>
      </w:pPr>
      <w:r>
        <w:t>Energy Levels and Wavefunctions</w:t>
      </w:r>
    </w:p>
    <w:p>
      <w:pPr>
        <w:numPr>
          <w:ilvl w:val="2"/>
          <w:numId w:val="900"/>
        </w:numPr>
        <w:spacing w:before="0" w:after="0"/>
      </w:pPr>
      <w:r>
        <w:t>Quantum Harmonic Oscillator</w:t>
      </w:r>
    </w:p>
    <w:p>
      <w:pPr>
        <w:numPr>
          <w:ilvl w:val="3"/>
          <w:numId w:val="900"/>
        </w:numPr>
        <w:spacing w:before="0" w:after="0"/>
      </w:pPr>
      <w:r>
        <w:t>Energy Eigenvalues</w:t>
      </w:r>
    </w:p>
    <w:p>
      <w:pPr>
        <w:numPr>
          <w:ilvl w:val="3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Hydrogen Atom</w:t>
      </w:r>
    </w:p>
    <w:p>
      <w:pPr>
        <w:numPr>
          <w:ilvl w:val="3"/>
          <w:numId w:val="900"/>
        </w:numPr>
        <w:spacing w:before="0" w:after="0"/>
      </w:pPr>
      <w:r>
        <w:t>Radial and Angular Solutions</w:t>
      </w:r>
    </w:p>
    <w:p>
      <w:pPr>
        <w:numPr>
          <w:ilvl w:val="3"/>
          <w:numId w:val="900"/>
        </w:numPr>
        <w:spacing w:before="0" w:after="0"/>
      </w:pPr>
      <w:r>
        <w:t>Energy Levels and Degeneracy</w:t>
      </w:r>
    </w:p>
    <w:p>
      <w:pPr>
        <w:numPr>
          <w:ilvl w:val="1"/>
          <w:numId w:val="900"/>
        </w:numPr>
        <w:spacing w:before="0" w:after="0"/>
      </w:pPr>
      <w:r>
        <w:t>Angular Momentum and Spin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3"/>
          <w:numId w:val="900"/>
        </w:numPr>
        <w:spacing w:before="0" w:after="0"/>
      </w:pPr>
      <w:r>
        <w:t>Quantum Numbers</w:t>
      </w:r>
    </w:p>
    <w:p>
      <w:pPr>
        <w:numPr>
          <w:ilvl w:val="3"/>
          <w:numId w:val="900"/>
        </w:numPr>
        <w:spacing w:before="0" w:after="0"/>
      </w:pPr>
      <w:r>
        <w:t>Spherical Harmonics</w:t>
      </w:r>
    </w:p>
    <w:p>
      <w:pPr>
        <w:numPr>
          <w:ilvl w:val="2"/>
          <w:numId w:val="900"/>
        </w:numPr>
        <w:spacing w:before="0" w:after="0"/>
      </w:pPr>
      <w:r>
        <w:t>Intrinsic Spin</w:t>
      </w:r>
    </w:p>
    <w:p>
      <w:pPr>
        <w:numPr>
          <w:ilvl w:val="3"/>
          <w:numId w:val="900"/>
        </w:numPr>
        <w:spacing w:before="0" w:after="0"/>
      </w:pPr>
      <w:r>
        <w:t>Spin-1/2 Particles</w:t>
      </w:r>
    </w:p>
    <w:p>
      <w:pPr>
        <w:numPr>
          <w:ilvl w:val="3"/>
          <w:numId w:val="900"/>
        </w:numPr>
        <w:spacing w:before="0" w:after="0"/>
      </w:pPr>
      <w:r>
        <w:t>Pauli Matrices</w:t>
      </w:r>
    </w:p>
    <w:p>
      <w:pPr>
        <w:numPr>
          <w:ilvl w:val="3"/>
          <w:numId w:val="900"/>
        </w:numPr>
        <w:spacing w:before="0" w:after="0"/>
      </w:pPr>
      <w:r>
        <w:t>Spinors</w:t>
      </w:r>
    </w:p>
    <w:p>
      <w:pPr>
        <w:numPr>
          <w:ilvl w:val="2"/>
          <w:numId w:val="900"/>
        </w:numPr>
        <w:spacing w:before="0" w:after="0"/>
      </w:pPr>
      <w:r>
        <w:t>Addition of Angular Momenta</w:t>
      </w:r>
    </w:p>
    <w:p>
      <w:pPr>
        <w:numPr>
          <w:ilvl w:val="3"/>
          <w:numId w:val="900"/>
        </w:numPr>
        <w:spacing w:before="0" w:after="0"/>
      </w:pPr>
      <w:r>
        <w:t>Clebsch-Gordan Coefficients</w:t>
      </w:r>
    </w:p>
    <w:p>
      <w:pPr>
        <w:numPr>
          <w:ilvl w:val="3"/>
          <w:numId w:val="900"/>
        </w:numPr>
        <w:spacing w:before="0" w:after="0"/>
      </w:pPr>
      <w:r>
        <w:t>Total Angular Momentum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3"/>
          <w:numId w:val="900"/>
        </w:numPr>
        <w:spacing w:before="0" w:after="0"/>
      </w:pPr>
      <w:r>
        <w:t>Fine Structure</w:t>
      </w:r>
    </w:p>
    <w:p>
      <w:pPr>
        <w:numPr>
          <w:ilvl w:val="3"/>
          <w:numId w:val="900"/>
        </w:numPr>
        <w:spacing w:before="0" w:after="0"/>
      </w:pPr>
      <w:r>
        <w:t>j-j and L-S Coupling</w:t>
      </w:r>
    </w:p>
    <w:p>
      <w:pPr>
        <w:numPr>
          <w:ilvl w:val="1"/>
          <w:numId w:val="900"/>
        </w:numPr>
        <w:spacing w:before="0" w:after="0"/>
      </w:pPr>
      <w:r>
        <w:t>Quantum Statistics</w:t>
      </w:r>
    </w:p>
    <w:p>
      <w:pPr>
        <w:numPr>
          <w:ilvl w:val="2"/>
          <w:numId w:val="900"/>
        </w:numPr>
        <w:spacing w:before="0" w:after="0"/>
      </w:pPr>
      <w:r>
        <w:t>Identical Particles</w:t>
      </w:r>
    </w:p>
    <w:p>
      <w:pPr>
        <w:numPr>
          <w:ilvl w:val="3"/>
          <w:numId w:val="900"/>
        </w:numPr>
        <w:spacing w:before="0" w:after="0"/>
      </w:pPr>
      <w:r>
        <w:t>Symmetry and Antisymmetry</w:t>
      </w:r>
    </w:p>
    <w:p>
      <w:pPr>
        <w:numPr>
          <w:ilvl w:val="3"/>
          <w:numId w:val="900"/>
        </w:numPr>
        <w:spacing w:before="0" w:after="0"/>
      </w:pPr>
      <w:r>
        <w:t>Exchange Interactions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3"/>
          <w:numId w:val="900"/>
        </w:numPr>
        <w:spacing w:before="0" w:after="0"/>
      </w:pPr>
      <w:r>
        <w:t>Fermions and Bosons</w:t>
      </w:r>
    </w:p>
    <w:p>
      <w:pPr>
        <w:numPr>
          <w:ilvl w:val="3"/>
          <w:numId w:val="900"/>
        </w:numPr>
        <w:spacing w:before="0" w:after="0"/>
      </w:pPr>
      <w:r>
        <w:t>Consequences for Atomic Structure</w:t>
      </w:r>
    </w:p>
    <w:p>
      <w:pPr>
        <w:numPr>
          <w:ilvl w:val="2"/>
          <w:numId w:val="900"/>
        </w:numPr>
        <w:spacing w:before="0" w:after="0"/>
      </w:pPr>
      <w:r>
        <w:t>Statistical Distributions</w:t>
      </w:r>
    </w:p>
    <w:p>
      <w:pPr>
        <w:numPr>
          <w:ilvl w:val="3"/>
          <w:numId w:val="900"/>
        </w:numPr>
        <w:spacing w:before="0" w:after="0"/>
      </w:pPr>
      <w:r>
        <w:t>Fermi-Dirac Statistics</w:t>
      </w:r>
    </w:p>
    <w:p>
      <w:pPr>
        <w:numPr>
          <w:ilvl w:val="3"/>
          <w:numId w:val="900"/>
        </w:numPr>
        <w:spacing w:before="0" w:after="0"/>
      </w:pPr>
      <w:r>
        <w:t>Bose-Einstein Statistics</w:t>
      </w:r>
    </w:p>
    <w:p>
      <w:pPr>
        <w:numPr>
          <w:ilvl w:val="1"/>
          <w:numId w:val="900"/>
        </w:numPr>
        <w:spacing w:before="0" w:after="0"/>
      </w:pPr>
      <w:r>
        <w:t>Quantum Tunneling</w:t>
      </w:r>
    </w:p>
    <w:p>
      <w:pPr>
        <w:numPr>
          <w:ilvl w:val="2"/>
          <w:numId w:val="900"/>
        </w:numPr>
        <w:spacing w:before="0" w:after="0"/>
      </w:pPr>
      <w:r>
        <w:t>Barrier Penetration</w:t>
      </w:r>
    </w:p>
    <w:p>
      <w:pPr>
        <w:numPr>
          <w:ilvl w:val="3"/>
          <w:numId w:val="900"/>
        </w:numPr>
        <w:spacing w:before="0" w:after="0"/>
      </w:pPr>
      <w:r>
        <w:t>Transmission and Reflection Coefficients</w:t>
      </w:r>
    </w:p>
    <w:p>
      <w:pPr>
        <w:numPr>
          <w:ilvl w:val="3"/>
          <w:numId w:val="900"/>
        </w:numPr>
        <w:spacing w:before="0" w:after="0"/>
      </w:pPr>
      <w:r>
        <w:t>WKB Approximation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Scanning Tunneling Microscopy</w:t>
      </w:r>
    </w:p>
    <w:p>
      <w:pPr>
        <w:numPr>
          <w:ilvl w:val="0"/>
          <w:numId w:val="900"/>
        </w:numPr>
        <w:spacing w:before="0" w:after="0"/>
      </w:pPr>
      <w:r>
        <w:t>Special Relativity</w:t>
      </w:r>
    </w:p>
    <w:p>
      <w:pPr>
        <w:numPr>
          <w:ilvl w:val="1"/>
          <w:numId w:val="900"/>
        </w:numPr>
        <w:spacing w:before="0" w:after="0"/>
      </w:pPr>
      <w:r>
        <w:t>Foundations of Special Relativity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Michelson-Morley Experiment</w:t>
      </w:r>
    </w:p>
    <w:p>
      <w:pPr>
        <w:numPr>
          <w:ilvl w:val="3"/>
          <w:numId w:val="900"/>
        </w:numPr>
        <w:spacing w:before="0" w:after="0"/>
      </w:pPr>
      <w:r>
        <w:t>Lorentz-FitzGerald Contraction</w:t>
      </w:r>
    </w:p>
    <w:p>
      <w:pPr>
        <w:numPr>
          <w:ilvl w:val="2"/>
          <w:numId w:val="900"/>
        </w:numPr>
        <w:spacing w:before="0" w:after="0"/>
      </w:pPr>
      <w:r>
        <w:t>Einstein's Postulates</w:t>
      </w:r>
    </w:p>
    <w:p>
      <w:pPr>
        <w:numPr>
          <w:ilvl w:val="3"/>
          <w:numId w:val="900"/>
        </w:numPr>
        <w:spacing w:before="0" w:after="0"/>
      </w:pPr>
      <w:r>
        <w:t>Principle of Relativity</w:t>
      </w:r>
    </w:p>
    <w:p>
      <w:pPr>
        <w:numPr>
          <w:ilvl w:val="3"/>
          <w:numId w:val="900"/>
        </w:numPr>
        <w:spacing w:before="0" w:after="0"/>
      </w:pPr>
      <w:r>
        <w:t>Constancy of Light Speed</w:t>
      </w:r>
    </w:p>
    <w:p>
      <w:pPr>
        <w:numPr>
          <w:ilvl w:val="1"/>
          <w:numId w:val="900"/>
        </w:numPr>
        <w:spacing w:before="0" w:after="0"/>
      </w:pPr>
      <w:r>
        <w:t>Lorentz Transformations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Space and Time Coordinates</w:t>
      </w:r>
    </w:p>
    <w:p>
      <w:pPr>
        <w:numPr>
          <w:ilvl w:val="3"/>
          <w:numId w:val="900"/>
        </w:numPr>
        <w:spacing w:before="0" w:after="0"/>
      </w:pPr>
      <w:r>
        <w:t>Inverse Transformations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3"/>
          <w:numId w:val="900"/>
        </w:numPr>
        <w:spacing w:before="0" w:after="0"/>
      </w:pPr>
      <w:r>
        <w:t>Time Dilation</w:t>
      </w:r>
    </w:p>
    <w:p>
      <w:pPr>
        <w:numPr>
          <w:ilvl w:val="3"/>
          <w:numId w:val="900"/>
        </w:numPr>
        <w:spacing w:before="0" w:after="0"/>
      </w:pPr>
      <w:r>
        <w:t>Length Contraction</w:t>
      </w:r>
    </w:p>
    <w:p>
      <w:pPr>
        <w:numPr>
          <w:ilvl w:val="3"/>
          <w:numId w:val="900"/>
        </w:numPr>
        <w:spacing w:before="0" w:after="0"/>
      </w:pPr>
      <w:r>
        <w:t>Relativity of Simultaneity</w:t>
      </w:r>
    </w:p>
    <w:p>
      <w:pPr>
        <w:numPr>
          <w:ilvl w:val="2"/>
          <w:numId w:val="900"/>
        </w:numPr>
        <w:spacing w:before="0" w:after="0"/>
      </w:pPr>
      <w:r>
        <w:t>Velocity Addition Formula</w:t>
      </w:r>
    </w:p>
    <w:p>
      <w:pPr>
        <w:numPr>
          <w:ilvl w:val="3"/>
          <w:numId w:val="900"/>
        </w:numPr>
        <w:spacing w:before="0" w:after="0"/>
      </w:pPr>
      <w:r>
        <w:t>Relativistic Velocity Composition</w:t>
      </w:r>
    </w:p>
    <w:p>
      <w:pPr>
        <w:numPr>
          <w:ilvl w:val="3"/>
          <w:numId w:val="900"/>
        </w:numPr>
        <w:spacing w:before="0" w:after="0"/>
      </w:pPr>
      <w:r>
        <w:t>Limiting Cases</w:t>
      </w:r>
    </w:p>
    <w:p>
      <w:pPr>
        <w:numPr>
          <w:ilvl w:val="1"/>
          <w:numId w:val="900"/>
        </w:numPr>
        <w:spacing w:before="0" w:after="0"/>
      </w:pPr>
      <w:r>
        <w:t>Relativistic Mechanics</w:t>
      </w:r>
    </w:p>
    <w:p>
      <w:pPr>
        <w:numPr>
          <w:ilvl w:val="2"/>
          <w:numId w:val="900"/>
        </w:numPr>
        <w:spacing w:before="0" w:after="0"/>
      </w:pPr>
      <w:r>
        <w:t>Four-Vector Formalism</w:t>
      </w:r>
    </w:p>
    <w:p>
      <w:pPr>
        <w:numPr>
          <w:ilvl w:val="3"/>
          <w:numId w:val="900"/>
        </w:numPr>
        <w:spacing w:before="0" w:after="0"/>
      </w:pPr>
      <w:r>
        <w:t>Four-Position</w:t>
      </w:r>
    </w:p>
    <w:p>
      <w:pPr>
        <w:numPr>
          <w:ilvl w:val="3"/>
          <w:numId w:val="900"/>
        </w:numPr>
        <w:spacing w:before="0" w:after="0"/>
      </w:pPr>
      <w:r>
        <w:t>Four-Velocity</w:t>
      </w:r>
    </w:p>
    <w:p>
      <w:pPr>
        <w:numPr>
          <w:ilvl w:val="3"/>
          <w:numId w:val="900"/>
        </w:numPr>
        <w:spacing w:before="0" w:after="0"/>
      </w:pPr>
      <w:r>
        <w:t>Four-Acceleration</w:t>
      </w:r>
    </w:p>
    <w:p>
      <w:pPr>
        <w:numPr>
          <w:ilvl w:val="2"/>
          <w:numId w:val="900"/>
        </w:numPr>
        <w:spacing w:before="0" w:after="0"/>
      </w:pPr>
      <w:r>
        <w:t>Energy-Momentum Relations</w:t>
      </w:r>
    </w:p>
    <w:p>
      <w:pPr>
        <w:numPr>
          <w:ilvl w:val="3"/>
          <w:numId w:val="900"/>
        </w:numPr>
        <w:spacing w:before="0" w:after="0"/>
      </w:pPr>
      <w:r>
        <w:t>Relativistic Energy</w:t>
      </w:r>
    </w:p>
    <w:p>
      <w:pPr>
        <w:numPr>
          <w:ilvl w:val="3"/>
          <w:numId w:val="900"/>
        </w:numPr>
        <w:spacing w:before="0" w:after="0"/>
      </w:pPr>
      <w:r>
        <w:t>Relativistic Momentum</w:t>
      </w:r>
    </w:p>
    <w:p>
      <w:pPr>
        <w:numPr>
          <w:ilvl w:val="3"/>
          <w:numId w:val="900"/>
        </w:numPr>
        <w:spacing w:before="0" w:after="0"/>
      </w:pPr>
      <w:r>
        <w:t>Energy-Momentum Four-Vector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3"/>
          <w:numId w:val="900"/>
        </w:numPr>
        <w:spacing w:before="0" w:after="0"/>
      </w:pPr>
      <w:r>
        <w:t>Rest Mass Energy</w:t>
      </w:r>
    </w:p>
    <w:p>
      <w:pPr>
        <w:numPr>
          <w:ilvl w:val="3"/>
          <w:numId w:val="900"/>
        </w:numPr>
        <w:spacing w:before="0" w:after="0"/>
      </w:pPr>
      <w:r>
        <w:t>Binding Energy</w:t>
      </w:r>
    </w:p>
    <w:p>
      <w:pPr>
        <w:numPr>
          <w:ilvl w:val="3"/>
          <w:numId w:val="900"/>
        </w:numPr>
        <w:spacing w:before="0" w:after="0"/>
      </w:pPr>
      <w:r>
        <w:t>Mass Defect</w:t>
      </w:r>
    </w:p>
    <w:p>
      <w:pPr>
        <w:numPr>
          <w:ilvl w:val="2"/>
          <w:numId w:val="900"/>
        </w:numPr>
        <w:spacing w:before="0" w:after="0"/>
      </w:pPr>
      <w:r>
        <w:t>Invariant Mass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Multi-Particle Systems</w:t>
      </w:r>
    </w:p>
    <w:p>
      <w:pPr>
        <w:numPr>
          <w:ilvl w:val="3"/>
          <w:numId w:val="900"/>
        </w:numPr>
        <w:spacing w:before="0" w:after="0"/>
      </w:pPr>
      <w:r>
        <w:t>Threshold Calculations</w:t>
      </w:r>
    </w:p>
    <w:p>
      <w:pPr>
        <w:numPr>
          <w:ilvl w:val="1"/>
          <w:numId w:val="900"/>
        </w:numPr>
        <w:spacing w:before="0" w:after="0"/>
      </w:pPr>
      <w:r>
        <w:t>Applications in Particle Physics</w:t>
      </w:r>
    </w:p>
    <w:p>
      <w:pPr>
        <w:numPr>
          <w:ilvl w:val="2"/>
          <w:numId w:val="900"/>
        </w:numPr>
        <w:spacing w:before="0" w:after="0"/>
      </w:pPr>
      <w:r>
        <w:t>Particle Kinematics</w:t>
      </w:r>
    </w:p>
    <w:p>
      <w:pPr>
        <w:numPr>
          <w:ilvl w:val="3"/>
          <w:numId w:val="900"/>
        </w:numPr>
        <w:spacing w:before="0" w:after="0"/>
      </w:pPr>
      <w:r>
        <w:t>Collision Dynamics</w:t>
      </w:r>
    </w:p>
    <w:p>
      <w:pPr>
        <w:numPr>
          <w:ilvl w:val="3"/>
          <w:numId w:val="900"/>
        </w:numPr>
        <w:spacing w:before="0" w:after="0"/>
      </w:pPr>
      <w:r>
        <w:t>Center-of-Mass Frame</w:t>
      </w:r>
    </w:p>
    <w:p>
      <w:pPr>
        <w:numPr>
          <w:ilvl w:val="2"/>
          <w:numId w:val="900"/>
        </w:numPr>
        <w:spacing w:before="0" w:after="0"/>
      </w:pPr>
      <w:r>
        <w:t>Relativistic Quantum Mechanics</w:t>
      </w:r>
    </w:p>
    <w:p>
      <w:pPr>
        <w:numPr>
          <w:ilvl w:val="3"/>
          <w:numId w:val="900"/>
        </w:numPr>
        <w:spacing w:before="0" w:after="0"/>
      </w:pPr>
      <w:r>
        <w:t>Klein-Gordon Equation</w:t>
      </w:r>
    </w:p>
    <w:p>
      <w:pPr>
        <w:numPr>
          <w:ilvl w:val="3"/>
          <w:numId w:val="900"/>
        </w:numPr>
        <w:spacing w:before="0" w:after="0"/>
      </w:pPr>
      <w:r>
        <w:t>Dirac Equation</w:t>
      </w:r>
    </w:p>
    <w:p>
      <w:pPr>
        <w:pStyle w:val="Heading1"/>
      </w:pPr>
      <w:r>
        <w:t>Nuclear Structure and Properties</w:t>
      </w:r>
    </w:p>
    <w:p>
      <w:pPr>
        <w:numPr>
          <w:ilvl w:val="0"/>
          <w:numId w:val="900"/>
        </w:numPr>
        <w:spacing w:before="0" w:after="0"/>
      </w:pPr>
      <w:r>
        <w:t>Basic Nuclear Properties</w:t>
      </w:r>
    </w:p>
    <w:p>
      <w:pPr>
        <w:numPr>
          <w:ilvl w:val="1"/>
          <w:numId w:val="900"/>
        </w:numPr>
        <w:spacing w:before="0" w:after="0"/>
      </w:pPr>
      <w:r>
        <w:t>Nuclear Composition</w:t>
      </w:r>
    </w:p>
    <w:p>
      <w:pPr>
        <w:numPr>
          <w:ilvl w:val="2"/>
          <w:numId w:val="900"/>
        </w:numPr>
        <w:spacing w:before="0" w:after="0"/>
      </w:pPr>
      <w:r>
        <w:t>Nucleons</w:t>
      </w:r>
    </w:p>
    <w:p>
      <w:pPr>
        <w:numPr>
          <w:ilvl w:val="3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Nucleon Properties</w:t>
      </w:r>
    </w:p>
    <w:p>
      <w:pPr>
        <w:numPr>
          <w:ilvl w:val="2"/>
          <w:numId w:val="900"/>
        </w:numPr>
        <w:spacing w:before="0" w:after="0"/>
      </w:pPr>
      <w:r>
        <w:t>Nuclear Notation</w:t>
      </w:r>
    </w:p>
    <w:p>
      <w:pPr>
        <w:numPr>
          <w:ilvl w:val="3"/>
          <w:numId w:val="900"/>
        </w:numPr>
        <w:spacing w:before="0" w:after="0"/>
      </w:pPr>
      <w:r>
        <w:t>Mass Number</w:t>
      </w:r>
    </w:p>
    <w:p>
      <w:pPr>
        <w:numPr>
          <w:ilvl w:val="3"/>
          <w:numId w:val="900"/>
        </w:numPr>
        <w:spacing w:before="0" w:after="0"/>
      </w:pPr>
      <w:r>
        <w:t>Atomic Number</w:t>
      </w:r>
    </w:p>
    <w:p>
      <w:pPr>
        <w:numPr>
          <w:ilvl w:val="3"/>
          <w:numId w:val="900"/>
        </w:numPr>
        <w:spacing w:before="0" w:after="0"/>
      </w:pPr>
      <w:r>
        <w:t>Neutron Number</w:t>
      </w:r>
    </w:p>
    <w:p>
      <w:pPr>
        <w:numPr>
          <w:ilvl w:val="1"/>
          <w:numId w:val="900"/>
        </w:numPr>
        <w:spacing w:before="0" w:after="0"/>
      </w:pPr>
      <w:r>
        <w:t>Nuclear Systematics</w:t>
      </w:r>
    </w:p>
    <w:p>
      <w:pPr>
        <w:numPr>
          <w:ilvl w:val="2"/>
          <w:numId w:val="900"/>
        </w:numPr>
        <w:spacing w:before="0" w:after="0"/>
      </w:pPr>
      <w:r>
        <w:t>Isotopes</w:t>
      </w:r>
    </w:p>
    <w:p>
      <w:pPr>
        <w:numPr>
          <w:ilvl w:val="3"/>
          <w:numId w:val="900"/>
        </w:numPr>
        <w:spacing w:before="0" w:after="0"/>
      </w:pPr>
      <w:r>
        <w:t>Same Proton Number</w:t>
      </w:r>
    </w:p>
    <w:p>
      <w:pPr>
        <w:numPr>
          <w:ilvl w:val="3"/>
          <w:numId w:val="900"/>
        </w:numPr>
        <w:spacing w:before="0" w:after="0"/>
      </w:pPr>
      <w:r>
        <w:t>Different Neutron Numbers</w:t>
      </w:r>
    </w:p>
    <w:p>
      <w:pPr>
        <w:numPr>
          <w:ilvl w:val="2"/>
          <w:numId w:val="900"/>
        </w:numPr>
        <w:spacing w:before="0" w:after="0"/>
      </w:pPr>
      <w:r>
        <w:t>Isotones</w:t>
      </w:r>
    </w:p>
    <w:p>
      <w:pPr>
        <w:numPr>
          <w:ilvl w:val="3"/>
          <w:numId w:val="900"/>
        </w:numPr>
        <w:spacing w:before="0" w:after="0"/>
      </w:pPr>
      <w:r>
        <w:t>Same Neutron Number</w:t>
      </w:r>
    </w:p>
    <w:p>
      <w:pPr>
        <w:numPr>
          <w:ilvl w:val="3"/>
          <w:numId w:val="900"/>
        </w:numPr>
        <w:spacing w:before="0" w:after="0"/>
      </w:pPr>
      <w:r>
        <w:t>Different Proton Numbers</w:t>
      </w:r>
    </w:p>
    <w:p>
      <w:pPr>
        <w:numPr>
          <w:ilvl w:val="2"/>
          <w:numId w:val="900"/>
        </w:numPr>
        <w:spacing w:before="0" w:after="0"/>
      </w:pPr>
      <w:r>
        <w:t>Isobars</w:t>
      </w:r>
    </w:p>
    <w:p>
      <w:pPr>
        <w:numPr>
          <w:ilvl w:val="3"/>
          <w:numId w:val="900"/>
        </w:numPr>
        <w:spacing w:before="0" w:after="0"/>
      </w:pPr>
      <w:r>
        <w:t>Same Mass Number</w:t>
      </w:r>
    </w:p>
    <w:p>
      <w:pPr>
        <w:numPr>
          <w:ilvl w:val="3"/>
          <w:numId w:val="900"/>
        </w:numPr>
        <w:spacing w:before="0" w:after="0"/>
      </w:pPr>
      <w:r>
        <w:t>Different Compositions</w:t>
      </w:r>
    </w:p>
    <w:p>
      <w:pPr>
        <w:numPr>
          <w:ilvl w:val="2"/>
          <w:numId w:val="900"/>
        </w:numPr>
        <w:spacing w:before="0" w:after="0"/>
      </w:pPr>
      <w:r>
        <w:t>Nuclear Isomers</w:t>
      </w:r>
    </w:p>
    <w:p>
      <w:pPr>
        <w:numPr>
          <w:ilvl w:val="3"/>
          <w:numId w:val="900"/>
        </w:numPr>
        <w:spacing w:before="0" w:after="0"/>
      </w:pPr>
      <w:r>
        <w:t>Metastable States</w:t>
      </w:r>
    </w:p>
    <w:p>
      <w:pPr>
        <w:numPr>
          <w:ilvl w:val="3"/>
          <w:numId w:val="900"/>
        </w:numPr>
        <w:spacing w:before="0" w:after="0"/>
      </w:pPr>
      <w:r>
        <w:t>Isomeric Transitions</w:t>
      </w:r>
    </w:p>
    <w:p>
      <w:pPr>
        <w:numPr>
          <w:ilvl w:val="1"/>
          <w:numId w:val="900"/>
        </w:numPr>
        <w:spacing w:before="0" w:after="0"/>
      </w:pPr>
      <w:r>
        <w:t>Nuclear Size and Shape</w:t>
      </w:r>
    </w:p>
    <w:p>
      <w:pPr>
        <w:numPr>
          <w:ilvl w:val="2"/>
          <w:numId w:val="900"/>
        </w:numPr>
        <w:spacing w:before="0" w:after="0"/>
      </w:pPr>
      <w:r>
        <w:t>Nuclear Radius</w:t>
      </w:r>
    </w:p>
    <w:p>
      <w:pPr>
        <w:numPr>
          <w:ilvl w:val="3"/>
          <w:numId w:val="900"/>
        </w:numPr>
        <w:spacing w:before="0" w:after="0"/>
      </w:pPr>
      <w:r>
        <w:t>Empirical Radius Formula</w:t>
      </w:r>
    </w:p>
    <w:p>
      <w:pPr>
        <w:numPr>
          <w:ilvl w:val="3"/>
          <w:numId w:val="900"/>
        </w:numPr>
        <w:spacing w:before="0" w:after="0"/>
      </w:pPr>
      <w:r>
        <w:t>Charge Radius vs Matter Radius</w:t>
      </w:r>
    </w:p>
    <w:p>
      <w:pPr>
        <w:numPr>
          <w:ilvl w:val="2"/>
          <w:numId w:val="900"/>
        </w:numPr>
        <w:spacing w:before="0" w:after="0"/>
      </w:pPr>
      <w:r>
        <w:t>Nuclear Density</w:t>
      </w:r>
    </w:p>
    <w:p>
      <w:pPr>
        <w:numPr>
          <w:ilvl w:val="3"/>
          <w:numId w:val="900"/>
        </w:numPr>
        <w:spacing w:before="0" w:after="0"/>
      </w:pPr>
      <w:r>
        <w:t>Constant Density Approximation</w:t>
      </w:r>
    </w:p>
    <w:p>
      <w:pPr>
        <w:numPr>
          <w:ilvl w:val="3"/>
          <w:numId w:val="900"/>
        </w:numPr>
        <w:spacing w:before="0" w:after="0"/>
      </w:pPr>
      <w:r>
        <w:t>Nuclear Matter Density</w:t>
      </w:r>
    </w:p>
    <w:p>
      <w:pPr>
        <w:numPr>
          <w:ilvl w:val="2"/>
          <w:numId w:val="900"/>
        </w:numPr>
        <w:spacing w:before="0" w:after="0"/>
      </w:pPr>
      <w:r>
        <w:t>Nuclear Deformation</w:t>
      </w:r>
    </w:p>
    <w:p>
      <w:pPr>
        <w:numPr>
          <w:ilvl w:val="3"/>
          <w:numId w:val="900"/>
        </w:numPr>
        <w:spacing w:before="0" w:after="0"/>
      </w:pPr>
      <w:r>
        <w:t>Prolate and Oblate Shapes</w:t>
      </w:r>
    </w:p>
    <w:p>
      <w:pPr>
        <w:numPr>
          <w:ilvl w:val="3"/>
          <w:numId w:val="900"/>
        </w:numPr>
        <w:spacing w:before="0" w:after="0"/>
      </w:pPr>
      <w:r>
        <w:t>Quadrupole Deformation</w:t>
      </w:r>
    </w:p>
    <w:p>
      <w:pPr>
        <w:numPr>
          <w:ilvl w:val="1"/>
          <w:numId w:val="900"/>
        </w:numPr>
        <w:spacing w:before="0" w:after="0"/>
      </w:pPr>
      <w:r>
        <w:t>Nuclear Mass and Binding</w:t>
      </w:r>
    </w:p>
    <w:p>
      <w:pPr>
        <w:numPr>
          <w:ilvl w:val="2"/>
          <w:numId w:val="900"/>
        </w:numPr>
        <w:spacing w:before="0" w:after="0"/>
      </w:pPr>
      <w:r>
        <w:t>Atomic Mass Units</w:t>
      </w:r>
    </w:p>
    <w:p>
      <w:pPr>
        <w:numPr>
          <w:ilvl w:val="2"/>
          <w:numId w:val="900"/>
        </w:numPr>
        <w:spacing w:before="0" w:after="0"/>
      </w:pPr>
      <w:r>
        <w:t>Mass Defect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Experimental Determination</w:t>
      </w:r>
    </w:p>
    <w:p>
      <w:pPr>
        <w:numPr>
          <w:ilvl w:val="2"/>
          <w:numId w:val="900"/>
        </w:numPr>
        <w:spacing w:before="0" w:after="0"/>
      </w:pPr>
      <w:r>
        <w:t>Binding Energy</w:t>
      </w:r>
    </w:p>
    <w:p>
      <w:pPr>
        <w:numPr>
          <w:ilvl w:val="3"/>
          <w:numId w:val="900"/>
        </w:numPr>
        <w:spacing w:before="0" w:after="0"/>
      </w:pPr>
      <w:r>
        <w:t>Total Binding Energy</w:t>
      </w:r>
    </w:p>
    <w:p>
      <w:pPr>
        <w:numPr>
          <w:ilvl w:val="3"/>
          <w:numId w:val="900"/>
        </w:numPr>
        <w:spacing w:before="0" w:after="0"/>
      </w:pPr>
      <w:r>
        <w:t>Binding Energy per Nucleon</w:t>
      </w:r>
    </w:p>
    <w:p>
      <w:pPr>
        <w:numPr>
          <w:ilvl w:val="3"/>
          <w:numId w:val="900"/>
        </w:numPr>
        <w:spacing w:before="0" w:after="0"/>
      </w:pPr>
      <w:r>
        <w:t>Separation Energies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3"/>
          <w:numId w:val="900"/>
        </w:numPr>
        <w:spacing w:before="0" w:after="0"/>
      </w:pPr>
      <w:r>
        <w:t>Valley of Beta Stability</w:t>
      </w:r>
    </w:p>
    <w:p>
      <w:pPr>
        <w:numPr>
          <w:ilvl w:val="3"/>
          <w:numId w:val="900"/>
        </w:numPr>
        <w:spacing w:before="0" w:after="0"/>
      </w:pPr>
      <w:r>
        <w:t>Drip Lines</w:t>
      </w:r>
    </w:p>
    <w:p>
      <w:pPr>
        <w:numPr>
          <w:ilvl w:val="1"/>
          <w:numId w:val="900"/>
        </w:numPr>
        <w:spacing w:before="0" w:after="0"/>
      </w:pPr>
      <w:r>
        <w:t>Semi-Empirical Mass Formula</w:t>
      </w:r>
    </w:p>
    <w:p>
      <w:pPr>
        <w:numPr>
          <w:ilvl w:val="2"/>
          <w:numId w:val="900"/>
        </w:numPr>
        <w:spacing w:before="0" w:after="0"/>
      </w:pPr>
      <w:r>
        <w:t>Weizsäcker Formula Components</w:t>
      </w:r>
    </w:p>
    <w:p>
      <w:pPr>
        <w:numPr>
          <w:ilvl w:val="3"/>
          <w:numId w:val="900"/>
        </w:numPr>
        <w:spacing w:before="0" w:after="0"/>
      </w:pPr>
      <w:r>
        <w:t>Volume Term</w:t>
      </w:r>
    </w:p>
    <w:p>
      <w:pPr>
        <w:numPr>
          <w:ilvl w:val="3"/>
          <w:numId w:val="900"/>
        </w:numPr>
        <w:spacing w:before="0" w:after="0"/>
      </w:pPr>
      <w:r>
        <w:t>Surface Term</w:t>
      </w:r>
    </w:p>
    <w:p>
      <w:pPr>
        <w:numPr>
          <w:ilvl w:val="3"/>
          <w:numId w:val="900"/>
        </w:numPr>
        <w:spacing w:before="0" w:after="0"/>
      </w:pPr>
      <w:r>
        <w:t>Coulomb Term</w:t>
      </w:r>
    </w:p>
    <w:p>
      <w:pPr>
        <w:numPr>
          <w:ilvl w:val="3"/>
          <w:numId w:val="900"/>
        </w:numPr>
        <w:spacing w:before="0" w:after="0"/>
      </w:pPr>
      <w:r>
        <w:t>Asymmetry Term</w:t>
      </w:r>
    </w:p>
    <w:p>
      <w:pPr>
        <w:numPr>
          <w:ilvl w:val="3"/>
          <w:numId w:val="900"/>
        </w:numPr>
        <w:spacing w:before="0" w:after="0"/>
      </w:pPr>
      <w:r>
        <w:t>Pairing Term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Mass Predictions</w:t>
      </w:r>
    </w:p>
    <w:p>
      <w:pPr>
        <w:numPr>
          <w:ilvl w:val="3"/>
          <w:numId w:val="900"/>
        </w:numPr>
        <w:spacing w:before="0" w:after="0"/>
      </w:pPr>
      <w:r>
        <w:t>Fission Barriers</w:t>
      </w:r>
    </w:p>
    <w:p>
      <w:pPr>
        <w:numPr>
          <w:ilvl w:val="0"/>
          <w:numId w:val="900"/>
        </w:numPr>
        <w:spacing w:before="0" w:after="0"/>
      </w:pPr>
      <w:r>
        <w:t>Nuclear Electromagnetic Properties</w:t>
      </w:r>
    </w:p>
    <w:p>
      <w:pPr>
        <w:numPr>
          <w:ilvl w:val="1"/>
          <w:numId w:val="900"/>
        </w:numPr>
        <w:spacing w:before="0" w:after="0"/>
      </w:pPr>
      <w:r>
        <w:t>Nuclear Charge Distribution</w:t>
      </w:r>
    </w:p>
    <w:p>
      <w:pPr>
        <w:numPr>
          <w:ilvl w:val="2"/>
          <w:numId w:val="900"/>
        </w:numPr>
        <w:spacing w:before="0" w:after="0"/>
      </w:pPr>
      <w:r>
        <w:t>Form Factors</w:t>
      </w:r>
    </w:p>
    <w:p>
      <w:pPr>
        <w:numPr>
          <w:ilvl w:val="2"/>
          <w:numId w:val="900"/>
        </w:numPr>
        <w:spacing w:before="0" w:after="0"/>
      </w:pPr>
      <w:r>
        <w:t>Electron Scattering</w:t>
      </w:r>
    </w:p>
    <w:p>
      <w:pPr>
        <w:numPr>
          <w:ilvl w:val="2"/>
          <w:numId w:val="900"/>
        </w:numPr>
        <w:spacing w:before="0" w:after="0"/>
      </w:pPr>
      <w:r>
        <w:t>Charge Density Distributions</w:t>
      </w:r>
    </w:p>
    <w:p>
      <w:pPr>
        <w:numPr>
          <w:ilvl w:val="1"/>
          <w:numId w:val="900"/>
        </w:numPr>
        <w:spacing w:before="0" w:after="0"/>
      </w:pPr>
      <w:r>
        <w:t>Nuclear Moments</w:t>
      </w:r>
    </w:p>
    <w:p>
      <w:pPr>
        <w:numPr>
          <w:ilvl w:val="2"/>
          <w:numId w:val="900"/>
        </w:numPr>
        <w:spacing w:before="0" w:after="0"/>
      </w:pPr>
      <w:r>
        <w:t>Magnetic Dipole Moments</w:t>
      </w:r>
    </w:p>
    <w:p>
      <w:pPr>
        <w:numPr>
          <w:ilvl w:val="3"/>
          <w:numId w:val="900"/>
        </w:numPr>
        <w:spacing w:before="0" w:after="0"/>
      </w:pPr>
      <w:r>
        <w:t>Nuclear Magnetons</w:t>
      </w:r>
    </w:p>
    <w:p>
      <w:pPr>
        <w:numPr>
          <w:ilvl w:val="3"/>
          <w:numId w:val="900"/>
        </w:numPr>
        <w:spacing w:before="0" w:after="0"/>
      </w:pPr>
      <w:r>
        <w:t>g-factors</w:t>
      </w:r>
    </w:p>
    <w:p>
      <w:pPr>
        <w:numPr>
          <w:ilvl w:val="2"/>
          <w:numId w:val="900"/>
        </w:numPr>
        <w:spacing w:before="0" w:after="0"/>
      </w:pPr>
      <w:r>
        <w:t>Electric Quadrupole Moments</w:t>
      </w:r>
    </w:p>
    <w:p>
      <w:pPr>
        <w:numPr>
          <w:ilvl w:val="3"/>
          <w:numId w:val="900"/>
        </w:numPr>
        <w:spacing w:before="0" w:after="0"/>
      </w:pPr>
      <w:r>
        <w:t>Deformation Parameters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Hyperfine Structure</w:t>
      </w:r>
    </w:p>
    <w:p>
      <w:pPr>
        <w:numPr>
          <w:ilvl w:val="2"/>
          <w:numId w:val="900"/>
        </w:numPr>
        <w:spacing w:before="0" w:after="0"/>
      </w:pPr>
      <w:r>
        <w:t>Atomic Hyperfine Splitting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0"/>
          <w:numId w:val="900"/>
        </w:numPr>
        <w:spacing w:before="0" w:after="0"/>
      </w:pPr>
      <w:r>
        <w:t>The Nuclear Force</w:t>
      </w:r>
    </w:p>
    <w:p>
      <w:pPr>
        <w:numPr>
          <w:ilvl w:val="1"/>
          <w:numId w:val="900"/>
        </w:numPr>
        <w:spacing w:before="0" w:after="0"/>
      </w:pPr>
      <w:r>
        <w:t>Phenomenology of Nuclear Forces</w:t>
      </w:r>
    </w:p>
    <w:p>
      <w:pPr>
        <w:numPr>
          <w:ilvl w:val="2"/>
          <w:numId w:val="900"/>
        </w:numPr>
        <w:spacing w:before="0" w:after="0"/>
      </w:pPr>
      <w:r>
        <w:t>Short Range Nature</w:t>
      </w:r>
    </w:p>
    <w:p>
      <w:pPr>
        <w:numPr>
          <w:ilvl w:val="3"/>
          <w:numId w:val="900"/>
        </w:numPr>
        <w:spacing w:before="0" w:after="0"/>
      </w:pPr>
      <w:r>
        <w:t>Yukawa Potential</w:t>
      </w:r>
    </w:p>
    <w:p>
      <w:pPr>
        <w:numPr>
          <w:ilvl w:val="3"/>
          <w:numId w:val="900"/>
        </w:numPr>
        <w:spacing w:before="0" w:after="0"/>
      </w:pPr>
      <w:r>
        <w:t>Range Parameters</w:t>
      </w:r>
    </w:p>
    <w:p>
      <w:pPr>
        <w:numPr>
          <w:ilvl w:val="2"/>
          <w:numId w:val="900"/>
        </w:numPr>
        <w:spacing w:before="0" w:after="0"/>
      </w:pPr>
      <w:r>
        <w:t>Saturation Property</w:t>
      </w:r>
    </w:p>
    <w:p>
      <w:pPr>
        <w:numPr>
          <w:ilvl w:val="3"/>
          <w:numId w:val="900"/>
        </w:numPr>
        <w:spacing w:before="0" w:after="0"/>
      </w:pPr>
      <w:r>
        <w:t>Nuclear Density Saturation</w:t>
      </w:r>
    </w:p>
    <w:p>
      <w:pPr>
        <w:numPr>
          <w:ilvl w:val="3"/>
          <w:numId w:val="900"/>
        </w:numPr>
        <w:spacing w:before="0" w:after="0"/>
      </w:pPr>
      <w:r>
        <w:t>Incompressibility</w:t>
      </w:r>
    </w:p>
    <w:p>
      <w:pPr>
        <w:numPr>
          <w:ilvl w:val="2"/>
          <w:numId w:val="900"/>
        </w:numPr>
        <w:spacing w:before="0" w:after="0"/>
      </w:pPr>
      <w:r>
        <w:t>Charge Independence</w:t>
      </w:r>
    </w:p>
    <w:p>
      <w:pPr>
        <w:numPr>
          <w:ilvl w:val="3"/>
          <w:numId w:val="900"/>
        </w:numPr>
        <w:spacing w:before="0" w:after="0"/>
      </w:pPr>
      <w:r>
        <w:t>Isospin Symmetry</w:t>
      </w:r>
    </w:p>
    <w:p>
      <w:pPr>
        <w:numPr>
          <w:ilvl w:val="3"/>
          <w:numId w:val="900"/>
        </w:numPr>
        <w:spacing w:before="0" w:after="0"/>
      </w:pPr>
      <w:r>
        <w:t>Nucleon-Nucleon Interactions</w:t>
      </w:r>
    </w:p>
    <w:p>
      <w:pPr>
        <w:numPr>
          <w:ilvl w:val="1"/>
          <w:numId w:val="900"/>
        </w:numPr>
        <w:spacing w:before="0" w:after="0"/>
      </w:pPr>
      <w:r>
        <w:t>Nucleon-Nucleon Interactions</w:t>
      </w:r>
    </w:p>
    <w:p>
      <w:pPr>
        <w:numPr>
          <w:ilvl w:val="2"/>
          <w:numId w:val="900"/>
        </w:numPr>
        <w:spacing w:before="0" w:after="0"/>
      </w:pPr>
      <w:r>
        <w:t>Scattering Experiments</w:t>
      </w:r>
    </w:p>
    <w:p>
      <w:pPr>
        <w:numPr>
          <w:ilvl w:val="3"/>
          <w:numId w:val="900"/>
        </w:numPr>
        <w:spacing w:before="0" w:after="0"/>
      </w:pPr>
      <w:r>
        <w:t>Phase Shift Analysis</w:t>
      </w:r>
    </w:p>
    <w:p>
      <w:pPr>
        <w:numPr>
          <w:ilvl w:val="3"/>
          <w:numId w:val="900"/>
        </w:numPr>
        <w:spacing w:before="0" w:after="0"/>
      </w:pPr>
      <w:r>
        <w:t>Scattering Lengths</w:t>
      </w:r>
    </w:p>
    <w:p>
      <w:pPr>
        <w:numPr>
          <w:ilvl w:val="2"/>
          <w:numId w:val="900"/>
        </w:numPr>
        <w:spacing w:before="0" w:after="0"/>
      </w:pPr>
      <w:r>
        <w:t>Deuteron Properties</w:t>
      </w:r>
    </w:p>
    <w:p>
      <w:pPr>
        <w:numPr>
          <w:ilvl w:val="3"/>
          <w:numId w:val="900"/>
        </w:numPr>
        <w:spacing w:before="0" w:after="0"/>
      </w:pPr>
      <w:r>
        <w:t>Binding Energy</w:t>
      </w:r>
    </w:p>
    <w:p>
      <w:pPr>
        <w:numPr>
          <w:ilvl w:val="3"/>
          <w:numId w:val="900"/>
        </w:numPr>
        <w:spacing w:before="0" w:after="0"/>
      </w:pPr>
      <w:r>
        <w:t>Magnetic Moment</w:t>
      </w:r>
    </w:p>
    <w:p>
      <w:pPr>
        <w:numPr>
          <w:ilvl w:val="3"/>
          <w:numId w:val="900"/>
        </w:numPr>
        <w:spacing w:before="0" w:after="0"/>
      </w:pPr>
      <w:r>
        <w:t>Quadrupole Moment</w:t>
      </w:r>
    </w:p>
    <w:p>
      <w:pPr>
        <w:numPr>
          <w:ilvl w:val="2"/>
          <w:numId w:val="900"/>
        </w:numPr>
        <w:spacing w:before="0" w:after="0"/>
      </w:pPr>
      <w:r>
        <w:t>Two-Nucleon Systems</w:t>
      </w:r>
    </w:p>
    <w:p>
      <w:pPr>
        <w:numPr>
          <w:ilvl w:val="3"/>
          <w:numId w:val="900"/>
        </w:numPr>
        <w:spacing w:before="0" w:after="0"/>
      </w:pPr>
      <w:r>
        <w:t>Singlet and Triplet States</w:t>
      </w:r>
    </w:p>
    <w:p>
      <w:pPr>
        <w:numPr>
          <w:ilvl w:val="3"/>
          <w:numId w:val="900"/>
        </w:numPr>
        <w:spacing w:before="0" w:after="0"/>
      </w:pPr>
      <w:r>
        <w:t>Tensor Force</w:t>
      </w:r>
    </w:p>
    <w:p>
      <w:pPr>
        <w:numPr>
          <w:ilvl w:val="1"/>
          <w:numId w:val="900"/>
        </w:numPr>
        <w:spacing w:before="0" w:after="0"/>
      </w:pPr>
      <w:r>
        <w:t>Meson Exchange Theory</w:t>
      </w:r>
    </w:p>
    <w:p>
      <w:pPr>
        <w:numPr>
          <w:ilvl w:val="2"/>
          <w:numId w:val="900"/>
        </w:numPr>
        <w:spacing w:before="0" w:after="0"/>
      </w:pPr>
      <w:r>
        <w:t>Yukawa's Meson Theory</w:t>
      </w:r>
    </w:p>
    <w:p>
      <w:pPr>
        <w:numPr>
          <w:ilvl w:val="3"/>
          <w:numId w:val="900"/>
        </w:numPr>
        <w:spacing w:before="0" w:after="0"/>
      </w:pPr>
      <w:r>
        <w:t>Pion Exchange</w:t>
      </w:r>
    </w:p>
    <w:p>
      <w:pPr>
        <w:numPr>
          <w:ilvl w:val="3"/>
          <w:numId w:val="900"/>
        </w:numPr>
        <w:spacing w:before="0" w:after="0"/>
      </w:pPr>
      <w:r>
        <w:t>Range and Coupling</w:t>
      </w:r>
    </w:p>
    <w:p>
      <w:pPr>
        <w:numPr>
          <w:ilvl w:val="2"/>
          <w:numId w:val="900"/>
        </w:numPr>
        <w:spacing w:before="0" w:after="0"/>
      </w:pPr>
      <w:r>
        <w:t>One-Pion Exchange</w:t>
      </w:r>
    </w:p>
    <w:p>
      <w:pPr>
        <w:numPr>
          <w:ilvl w:val="3"/>
          <w:numId w:val="900"/>
        </w:numPr>
        <w:spacing w:before="0" w:after="0"/>
      </w:pPr>
      <w:r>
        <w:t>Long-Range Component</w:t>
      </w:r>
    </w:p>
    <w:p>
      <w:pPr>
        <w:numPr>
          <w:ilvl w:val="3"/>
          <w:numId w:val="900"/>
        </w:numPr>
        <w:spacing w:before="0" w:after="0"/>
      </w:pPr>
      <w:r>
        <w:t>Tensor Interaction</w:t>
      </w:r>
    </w:p>
    <w:p>
      <w:pPr>
        <w:numPr>
          <w:ilvl w:val="2"/>
          <w:numId w:val="900"/>
        </w:numPr>
        <w:spacing w:before="0" w:after="0"/>
      </w:pPr>
      <w:r>
        <w:t>Multi-Meson Exchange</w:t>
      </w:r>
    </w:p>
    <w:p>
      <w:pPr>
        <w:numPr>
          <w:ilvl w:val="3"/>
          <w:numId w:val="900"/>
        </w:numPr>
        <w:spacing w:before="0" w:after="0"/>
      </w:pPr>
      <w:r>
        <w:t>Intermediate Range Forces</w:t>
      </w:r>
    </w:p>
    <w:p>
      <w:pPr>
        <w:numPr>
          <w:ilvl w:val="3"/>
          <w:numId w:val="900"/>
        </w:numPr>
        <w:spacing w:before="0" w:after="0"/>
      </w:pPr>
      <w:r>
        <w:t>Repulsive Core</w:t>
      </w:r>
    </w:p>
    <w:p>
      <w:pPr>
        <w:numPr>
          <w:ilvl w:val="1"/>
          <w:numId w:val="900"/>
        </w:numPr>
        <w:spacing w:before="0" w:after="0"/>
      </w:pPr>
      <w:r>
        <w:t>Modern Nuclear Force Models</w:t>
      </w:r>
    </w:p>
    <w:p>
      <w:pPr>
        <w:numPr>
          <w:ilvl w:val="2"/>
          <w:numId w:val="900"/>
        </w:numPr>
        <w:spacing w:before="0" w:after="0"/>
      </w:pPr>
      <w:r>
        <w:t>Phenomenological Potentials</w:t>
      </w:r>
    </w:p>
    <w:p>
      <w:pPr>
        <w:numPr>
          <w:ilvl w:val="3"/>
          <w:numId w:val="900"/>
        </w:numPr>
        <w:spacing w:before="0" w:after="0"/>
      </w:pPr>
      <w:r>
        <w:t>Reid Potential</w:t>
      </w:r>
    </w:p>
    <w:p>
      <w:pPr>
        <w:numPr>
          <w:ilvl w:val="3"/>
          <w:numId w:val="900"/>
        </w:numPr>
        <w:spacing w:before="0" w:after="0"/>
      </w:pPr>
      <w:r>
        <w:t>Paris Potential</w:t>
      </w:r>
    </w:p>
    <w:p>
      <w:pPr>
        <w:numPr>
          <w:ilvl w:val="2"/>
          <w:numId w:val="900"/>
        </w:numPr>
        <w:spacing w:before="0" w:after="0"/>
      </w:pPr>
      <w:r>
        <w:t>Chiral Effective Field Theory</w:t>
      </w:r>
    </w:p>
    <w:p>
      <w:pPr>
        <w:numPr>
          <w:ilvl w:val="3"/>
          <w:numId w:val="900"/>
        </w:numPr>
        <w:spacing w:before="0" w:after="0"/>
      </w:pPr>
      <w:r>
        <w:t>Low-Energy Expansion</w:t>
      </w:r>
    </w:p>
    <w:p>
      <w:pPr>
        <w:numPr>
          <w:ilvl w:val="3"/>
          <w:numId w:val="900"/>
        </w:numPr>
        <w:spacing w:before="0" w:after="0"/>
      </w:pPr>
      <w:r>
        <w:t>Systematic Improvements</w:t>
      </w:r>
    </w:p>
    <w:p>
      <w:pPr>
        <w:numPr>
          <w:ilvl w:val="0"/>
          <w:numId w:val="900"/>
        </w:numPr>
        <w:spacing w:before="0" w:after="0"/>
      </w:pPr>
      <w:r>
        <w:t>Nuclear Models</w:t>
      </w:r>
    </w:p>
    <w:p>
      <w:pPr>
        <w:numPr>
          <w:ilvl w:val="1"/>
          <w:numId w:val="900"/>
        </w:numPr>
        <w:spacing w:before="0" w:after="0"/>
      </w:pPr>
      <w:r>
        <w:t>Liquid Drop Model</w:t>
      </w:r>
    </w:p>
    <w:p>
      <w:pPr>
        <w:numPr>
          <w:ilvl w:val="2"/>
          <w:numId w:val="900"/>
        </w:numPr>
        <w:spacing w:before="0" w:after="0"/>
      </w:pPr>
      <w:r>
        <w:t>Basic Assumptions</w:t>
      </w:r>
    </w:p>
    <w:p>
      <w:pPr>
        <w:numPr>
          <w:ilvl w:val="3"/>
          <w:numId w:val="900"/>
        </w:numPr>
        <w:spacing w:before="0" w:after="0"/>
      </w:pPr>
      <w:r>
        <w:t>Incompressible Nuclear Fluid</w:t>
      </w:r>
    </w:p>
    <w:p>
      <w:pPr>
        <w:numPr>
          <w:ilvl w:val="3"/>
          <w:numId w:val="900"/>
        </w:numPr>
        <w:spacing w:before="0" w:after="0"/>
      </w:pPr>
      <w:r>
        <w:t>Surface Tension Effects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Mass Formula Derivation</w:t>
      </w:r>
    </w:p>
    <w:p>
      <w:pPr>
        <w:numPr>
          <w:ilvl w:val="3"/>
          <w:numId w:val="900"/>
        </w:numPr>
        <w:spacing w:before="0" w:after="0"/>
      </w:pPr>
      <w:r>
        <w:t>Fission Process</w:t>
      </w:r>
    </w:p>
    <w:p>
      <w:pPr>
        <w:numPr>
          <w:ilvl w:val="3"/>
          <w:numId w:val="900"/>
        </w:numPr>
        <w:spacing w:before="0" w:after="0"/>
      </w:pPr>
      <w:r>
        <w:t>Collective Vibrations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Shell Effects</w:t>
      </w:r>
    </w:p>
    <w:p>
      <w:pPr>
        <w:numPr>
          <w:ilvl w:val="3"/>
          <w:numId w:val="900"/>
        </w:numPr>
        <w:spacing w:before="0" w:after="0"/>
      </w:pPr>
      <w:r>
        <w:t>Individual Particle Motion</w:t>
      </w:r>
    </w:p>
    <w:p>
      <w:pPr>
        <w:numPr>
          <w:ilvl w:val="1"/>
          <w:numId w:val="900"/>
        </w:numPr>
        <w:spacing w:before="0" w:after="0"/>
      </w:pPr>
      <w:r>
        <w:t>Fermi Gas Model</w:t>
      </w:r>
    </w:p>
    <w:p>
      <w:pPr>
        <w:numPr>
          <w:ilvl w:val="2"/>
          <w:numId w:val="900"/>
        </w:numPr>
        <w:spacing w:before="0" w:after="0"/>
      </w:pPr>
      <w:r>
        <w:t>Independent Particle Approximation</w:t>
      </w:r>
    </w:p>
    <w:p>
      <w:pPr>
        <w:numPr>
          <w:ilvl w:val="3"/>
          <w:numId w:val="900"/>
        </w:numPr>
        <w:spacing w:before="0" w:after="0"/>
      </w:pPr>
      <w:r>
        <w:t>Mean Field Concept</w:t>
      </w:r>
    </w:p>
    <w:p>
      <w:pPr>
        <w:numPr>
          <w:ilvl w:val="3"/>
          <w:numId w:val="900"/>
        </w:numPr>
        <w:spacing w:before="0" w:after="0"/>
      </w:pPr>
      <w:r>
        <w:t>Pauli Exclusion Effects</w:t>
      </w:r>
    </w:p>
    <w:p>
      <w:pPr>
        <w:numPr>
          <w:ilvl w:val="2"/>
          <w:numId w:val="900"/>
        </w:numPr>
        <w:spacing w:before="0" w:after="0"/>
      </w:pPr>
      <w:r>
        <w:t>Fermi Energy and Momentum</w:t>
      </w:r>
    </w:p>
    <w:p>
      <w:pPr>
        <w:numPr>
          <w:ilvl w:val="3"/>
          <w:numId w:val="900"/>
        </w:numPr>
        <w:spacing w:before="0" w:after="0"/>
      </w:pPr>
      <w:r>
        <w:t>Fermi Surface</w:t>
      </w:r>
    </w:p>
    <w:p>
      <w:pPr>
        <w:numPr>
          <w:ilvl w:val="3"/>
          <w:numId w:val="900"/>
        </w:numPr>
        <w:spacing w:before="0" w:after="0"/>
      </w:pPr>
      <w:r>
        <w:t>Kinetic Energy Distribution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Nuclear Matter Properties</w:t>
      </w:r>
    </w:p>
    <w:p>
      <w:pPr>
        <w:numPr>
          <w:ilvl w:val="3"/>
          <w:numId w:val="900"/>
        </w:numPr>
        <w:spacing w:before="0" w:after="0"/>
      </w:pPr>
      <w:r>
        <w:t>Beta Decay Rates</w:t>
      </w:r>
    </w:p>
    <w:p>
      <w:pPr>
        <w:numPr>
          <w:ilvl w:val="1"/>
          <w:numId w:val="900"/>
        </w:numPr>
        <w:spacing w:before="0" w:after="0"/>
      </w:pPr>
      <w:r>
        <w:t>Nuclear Shell Model</w:t>
      </w:r>
    </w:p>
    <w:p>
      <w:pPr>
        <w:numPr>
          <w:ilvl w:val="2"/>
          <w:numId w:val="900"/>
        </w:numPr>
        <w:spacing w:before="0" w:after="0"/>
      </w:pPr>
      <w:r>
        <w:t>Shell Structure Evidence</w:t>
      </w:r>
    </w:p>
    <w:p>
      <w:pPr>
        <w:numPr>
          <w:ilvl w:val="3"/>
          <w:numId w:val="900"/>
        </w:numPr>
        <w:spacing w:before="0" w:after="0"/>
      </w:pPr>
      <w:r>
        <w:t>Magic Numbers</w:t>
      </w:r>
    </w:p>
    <w:p>
      <w:pPr>
        <w:numPr>
          <w:ilvl w:val="3"/>
          <w:numId w:val="900"/>
        </w:numPr>
        <w:spacing w:before="0" w:after="0"/>
      </w:pPr>
      <w:r>
        <w:t>Binding Energy Systematics</w:t>
      </w:r>
    </w:p>
    <w:p>
      <w:pPr>
        <w:numPr>
          <w:ilvl w:val="3"/>
          <w:numId w:val="900"/>
        </w:numPr>
        <w:spacing w:before="0" w:after="0"/>
      </w:pPr>
      <w:r>
        <w:t>Nuclear Abundance Patterns</w:t>
      </w:r>
    </w:p>
    <w:p>
      <w:pPr>
        <w:numPr>
          <w:ilvl w:val="2"/>
          <w:numId w:val="900"/>
        </w:numPr>
        <w:spacing w:before="0" w:after="0"/>
      </w:pPr>
      <w:r>
        <w:t>Harmonic Oscillator Potential</w:t>
      </w:r>
    </w:p>
    <w:p>
      <w:pPr>
        <w:numPr>
          <w:ilvl w:val="3"/>
          <w:numId w:val="900"/>
        </w:numPr>
        <w:spacing w:before="0" w:after="0"/>
      </w:pPr>
      <w:r>
        <w:t>Three-Dimensional Oscillator</w:t>
      </w:r>
    </w:p>
    <w:p>
      <w:pPr>
        <w:numPr>
          <w:ilvl w:val="3"/>
          <w:numId w:val="900"/>
        </w:numPr>
        <w:spacing w:before="0" w:after="0"/>
      </w:pPr>
      <w:r>
        <w:t>Shell Closures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3"/>
          <w:numId w:val="900"/>
        </w:numPr>
        <w:spacing w:before="0" w:after="0"/>
      </w:pPr>
      <w:r>
        <w:t>Thomas-Reiche-Kuhn Sum Rule</w:t>
      </w:r>
    </w:p>
    <w:p>
      <w:pPr>
        <w:numPr>
          <w:ilvl w:val="3"/>
          <w:numId w:val="900"/>
        </w:numPr>
        <w:spacing w:before="0" w:after="0"/>
      </w:pPr>
      <w:r>
        <w:t>j-j Coupling Scheme</w:t>
      </w:r>
    </w:p>
    <w:p>
      <w:pPr>
        <w:numPr>
          <w:ilvl w:val="3"/>
          <w:numId w:val="900"/>
        </w:numPr>
        <w:spacing w:before="0" w:after="0"/>
      </w:pPr>
      <w:r>
        <w:t>Realistic Shell Gaps</w:t>
      </w:r>
    </w:p>
    <w:p>
      <w:pPr>
        <w:numPr>
          <w:ilvl w:val="2"/>
          <w:numId w:val="900"/>
        </w:numPr>
        <w:spacing w:before="0" w:after="0"/>
      </w:pPr>
      <w:r>
        <w:t>Shell Model Calculations</w:t>
      </w:r>
    </w:p>
    <w:p>
      <w:pPr>
        <w:numPr>
          <w:ilvl w:val="3"/>
          <w:numId w:val="900"/>
        </w:numPr>
        <w:spacing w:before="0" w:after="0"/>
      </w:pPr>
      <w:r>
        <w:t>Configuration Mixing</w:t>
      </w:r>
    </w:p>
    <w:p>
      <w:pPr>
        <w:numPr>
          <w:ilvl w:val="3"/>
          <w:numId w:val="900"/>
        </w:numPr>
        <w:spacing w:before="0" w:after="0"/>
      </w:pPr>
      <w:r>
        <w:t>Effective Interactions</w:t>
      </w:r>
    </w:p>
    <w:p>
      <w:pPr>
        <w:numPr>
          <w:ilvl w:val="3"/>
          <w:numId w:val="900"/>
        </w:numPr>
        <w:spacing w:before="0" w:after="0"/>
      </w:pPr>
      <w:r>
        <w:t>Spectroscopic Factors</w:t>
      </w:r>
    </w:p>
    <w:p>
      <w:pPr>
        <w:numPr>
          <w:ilvl w:val="1"/>
          <w:numId w:val="900"/>
        </w:numPr>
        <w:spacing w:before="0" w:after="0"/>
      </w:pPr>
      <w:r>
        <w:t>Collective Models</w:t>
      </w:r>
    </w:p>
    <w:p>
      <w:pPr>
        <w:numPr>
          <w:ilvl w:val="2"/>
          <w:numId w:val="900"/>
        </w:numPr>
        <w:spacing w:before="0" w:after="0"/>
      </w:pPr>
      <w:r>
        <w:t>Vibrational Model</w:t>
      </w:r>
    </w:p>
    <w:p>
      <w:pPr>
        <w:numPr>
          <w:ilvl w:val="3"/>
          <w:numId w:val="900"/>
        </w:numPr>
        <w:spacing w:before="0" w:after="0"/>
      </w:pPr>
      <w:r>
        <w:t>Quadrupole Vibrations</w:t>
      </w:r>
    </w:p>
    <w:p>
      <w:pPr>
        <w:numPr>
          <w:ilvl w:val="3"/>
          <w:numId w:val="900"/>
        </w:numPr>
        <w:spacing w:before="0" w:after="0"/>
      </w:pPr>
      <w:r>
        <w:t>Phonon Excitations</w:t>
      </w:r>
    </w:p>
    <w:p>
      <w:pPr>
        <w:numPr>
          <w:ilvl w:val="3"/>
          <w:numId w:val="900"/>
        </w:numPr>
        <w:spacing w:before="0" w:after="0"/>
      </w:pPr>
      <w:r>
        <w:t>Anharmonic Effects</w:t>
      </w:r>
    </w:p>
    <w:p>
      <w:pPr>
        <w:numPr>
          <w:ilvl w:val="2"/>
          <w:numId w:val="900"/>
        </w:numPr>
        <w:spacing w:before="0" w:after="0"/>
      </w:pPr>
      <w:r>
        <w:t>Rotational Model</w:t>
      </w:r>
    </w:p>
    <w:p>
      <w:pPr>
        <w:numPr>
          <w:ilvl w:val="3"/>
          <w:numId w:val="900"/>
        </w:numPr>
        <w:spacing w:before="0" w:after="0"/>
      </w:pPr>
      <w:r>
        <w:t>Deformed Nuclei</w:t>
      </w:r>
    </w:p>
    <w:p>
      <w:pPr>
        <w:numPr>
          <w:ilvl w:val="3"/>
          <w:numId w:val="900"/>
        </w:numPr>
        <w:spacing w:before="0" w:after="0"/>
      </w:pPr>
      <w:r>
        <w:t>Rotational Bands</w:t>
      </w:r>
    </w:p>
    <w:p>
      <w:pPr>
        <w:numPr>
          <w:ilvl w:val="3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Unified Model</w:t>
      </w:r>
    </w:p>
    <w:p>
      <w:pPr>
        <w:numPr>
          <w:ilvl w:val="3"/>
          <w:numId w:val="900"/>
        </w:numPr>
        <w:spacing w:before="0" w:after="0"/>
      </w:pPr>
      <w:r>
        <w:t>Bohr-Mottelson Model</w:t>
      </w:r>
    </w:p>
    <w:p>
      <w:pPr>
        <w:numPr>
          <w:ilvl w:val="3"/>
          <w:numId w:val="900"/>
        </w:numPr>
        <w:spacing w:before="0" w:after="0"/>
      </w:pPr>
      <w:r>
        <w:t>Particle-Vibration Coupling</w:t>
      </w:r>
    </w:p>
    <w:p>
      <w:pPr>
        <w:numPr>
          <w:ilvl w:val="3"/>
          <w:numId w:val="900"/>
        </w:numPr>
        <w:spacing w:before="0" w:after="0"/>
      </w:pPr>
      <w:r>
        <w:t>Transitional Nuclei</w:t>
      </w:r>
    </w:p>
    <w:p>
      <w:pPr>
        <w:pStyle w:val="Heading1"/>
      </w:pPr>
      <w:r>
        <w:t>Radioactive Decay and Nuclear Reactions</w:t>
      </w:r>
    </w:p>
    <w:p>
      <w:pPr>
        <w:numPr>
          <w:ilvl w:val="0"/>
          <w:numId w:val="900"/>
        </w:numPr>
        <w:spacing w:before="0" w:after="0"/>
      </w:pPr>
      <w:r>
        <w:t>Radioactive Decay Laws</w:t>
      </w:r>
    </w:p>
    <w:p>
      <w:pPr>
        <w:numPr>
          <w:ilvl w:val="1"/>
          <w:numId w:val="900"/>
        </w:numPr>
        <w:spacing w:before="0" w:after="0"/>
      </w:pPr>
      <w:r>
        <w:t>Exponential Decay Law</w:t>
      </w:r>
    </w:p>
    <w:p>
      <w:pPr>
        <w:numPr>
          <w:ilvl w:val="2"/>
          <w:numId w:val="900"/>
        </w:numPr>
        <w:spacing w:before="0" w:after="0"/>
      </w:pPr>
      <w:r>
        <w:t>Decay Constant</w:t>
      </w:r>
    </w:p>
    <w:p>
      <w:pPr>
        <w:numPr>
          <w:ilvl w:val="2"/>
          <w:numId w:val="900"/>
        </w:numPr>
        <w:spacing w:before="0" w:after="0"/>
      </w:pPr>
      <w:r>
        <w:t>Activity Definition</w:t>
      </w:r>
    </w:p>
    <w:p>
      <w:pPr>
        <w:numPr>
          <w:ilvl w:val="2"/>
          <w:numId w:val="900"/>
        </w:numPr>
        <w:spacing w:before="0" w:after="0"/>
      </w:pPr>
      <w:r>
        <w:t>Statistical Nature of Decay</w:t>
      </w:r>
    </w:p>
    <w:p>
      <w:pPr>
        <w:numPr>
          <w:ilvl w:val="1"/>
          <w:numId w:val="900"/>
        </w:numPr>
        <w:spacing w:before="0" w:after="0"/>
      </w:pPr>
      <w:r>
        <w:t>Decay Parameters</w:t>
      </w:r>
    </w:p>
    <w:p>
      <w:pPr>
        <w:numPr>
          <w:ilvl w:val="2"/>
          <w:numId w:val="900"/>
        </w:numPr>
        <w:spacing w:before="0" w:after="0"/>
      </w:pPr>
      <w:r>
        <w:t>Half-Life</w:t>
      </w:r>
    </w:p>
    <w:p>
      <w:pPr>
        <w:numPr>
          <w:ilvl w:val="3"/>
          <w:numId w:val="900"/>
        </w:numPr>
        <w:spacing w:before="0" w:after="0"/>
      </w:pPr>
      <w:r>
        <w:t>Relationship to Decay Constant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Mean Lifetime</w:t>
      </w:r>
    </w:p>
    <w:p>
      <w:pPr>
        <w:numPr>
          <w:ilvl w:val="3"/>
          <w:numId w:val="900"/>
        </w:numPr>
        <w:spacing w:before="0" w:after="0"/>
      </w:pPr>
      <w:r>
        <w:t>Average Decay Time</w:t>
      </w:r>
    </w:p>
    <w:p>
      <w:pPr>
        <w:numPr>
          <w:ilvl w:val="3"/>
          <w:numId w:val="900"/>
        </w:numPr>
        <w:spacing w:before="0" w:after="0"/>
      </w:pPr>
      <w:r>
        <w:t>Relationship to Half-Life</w:t>
      </w:r>
    </w:p>
    <w:p>
      <w:pPr>
        <w:numPr>
          <w:ilvl w:val="2"/>
          <w:numId w:val="900"/>
        </w:numPr>
        <w:spacing w:before="0" w:after="0"/>
      </w:pPr>
      <w:r>
        <w:t>Branching Ratios</w:t>
      </w:r>
    </w:p>
    <w:p>
      <w:pPr>
        <w:numPr>
          <w:ilvl w:val="3"/>
          <w:numId w:val="900"/>
        </w:numPr>
        <w:spacing w:before="0" w:after="0"/>
      </w:pPr>
      <w:r>
        <w:t>Multiple Decay Modes</w:t>
      </w:r>
    </w:p>
    <w:p>
      <w:pPr>
        <w:numPr>
          <w:ilvl w:val="3"/>
          <w:numId w:val="900"/>
        </w:numPr>
        <w:spacing w:before="0" w:after="0"/>
      </w:pPr>
      <w:r>
        <w:t>Partial Half-Lives</w:t>
      </w:r>
    </w:p>
    <w:p>
      <w:pPr>
        <w:numPr>
          <w:ilvl w:val="1"/>
          <w:numId w:val="900"/>
        </w:numPr>
        <w:spacing w:before="0" w:after="0"/>
      </w:pPr>
      <w:r>
        <w:t>Decay Chains</w:t>
      </w:r>
    </w:p>
    <w:p>
      <w:pPr>
        <w:numPr>
          <w:ilvl w:val="2"/>
          <w:numId w:val="900"/>
        </w:numPr>
        <w:spacing w:before="0" w:after="0"/>
      </w:pPr>
      <w:r>
        <w:t>Sequential Decay</w:t>
      </w:r>
    </w:p>
    <w:p>
      <w:pPr>
        <w:numPr>
          <w:ilvl w:val="2"/>
          <w:numId w:val="900"/>
        </w:numPr>
        <w:spacing w:before="0" w:after="0"/>
      </w:pPr>
      <w:r>
        <w:t>Secular Equilibrium</w:t>
      </w:r>
    </w:p>
    <w:p>
      <w:pPr>
        <w:numPr>
          <w:ilvl w:val="2"/>
          <w:numId w:val="900"/>
        </w:numPr>
        <w:spacing w:before="0" w:after="0"/>
      </w:pPr>
      <w:r>
        <w:t>Transient Equilibrium</w:t>
      </w:r>
    </w:p>
    <w:p>
      <w:pPr>
        <w:numPr>
          <w:ilvl w:val="2"/>
          <w:numId w:val="900"/>
        </w:numPr>
        <w:spacing w:before="0" w:after="0"/>
      </w:pPr>
      <w:r>
        <w:t>Natural Decay Series</w:t>
      </w:r>
    </w:p>
    <w:p>
      <w:pPr>
        <w:numPr>
          <w:ilvl w:val="3"/>
          <w:numId w:val="900"/>
        </w:numPr>
        <w:spacing w:before="0" w:after="0"/>
      </w:pPr>
      <w:r>
        <w:t>Uranium Series</w:t>
      </w:r>
    </w:p>
    <w:p>
      <w:pPr>
        <w:numPr>
          <w:ilvl w:val="3"/>
          <w:numId w:val="900"/>
        </w:numPr>
        <w:spacing w:before="0" w:after="0"/>
      </w:pPr>
      <w:r>
        <w:t>Thorium Series</w:t>
      </w:r>
    </w:p>
    <w:p>
      <w:pPr>
        <w:numPr>
          <w:ilvl w:val="3"/>
          <w:numId w:val="900"/>
        </w:numPr>
        <w:spacing w:before="0" w:after="0"/>
      </w:pPr>
      <w:r>
        <w:t>Actinium Series</w:t>
      </w:r>
    </w:p>
    <w:p>
      <w:pPr>
        <w:numPr>
          <w:ilvl w:val="0"/>
          <w:numId w:val="900"/>
        </w:numPr>
        <w:spacing w:before="0" w:after="0"/>
      </w:pPr>
      <w:r>
        <w:t>Alpha Decay</w:t>
      </w:r>
    </w:p>
    <w:p>
      <w:pPr>
        <w:numPr>
          <w:ilvl w:val="1"/>
          <w:numId w:val="900"/>
        </w:numPr>
        <w:spacing w:before="0" w:after="0"/>
      </w:pPr>
      <w:r>
        <w:t>Alpha Decay Energetics</w:t>
      </w:r>
    </w:p>
    <w:p>
      <w:pPr>
        <w:numPr>
          <w:ilvl w:val="2"/>
          <w:numId w:val="900"/>
        </w:numPr>
        <w:spacing w:before="0" w:after="0"/>
      </w:pPr>
      <w:r>
        <w:t>Q-Value Calculation</w:t>
      </w:r>
    </w:p>
    <w:p>
      <w:pPr>
        <w:numPr>
          <w:ilvl w:val="3"/>
          <w:numId w:val="900"/>
        </w:numPr>
        <w:spacing w:before="0" w:after="0"/>
      </w:pPr>
      <w:r>
        <w:t>Mass-Energy Balance</w:t>
      </w:r>
    </w:p>
    <w:p>
      <w:pPr>
        <w:numPr>
          <w:ilvl w:val="3"/>
          <w:numId w:val="900"/>
        </w:numPr>
        <w:spacing w:before="0" w:after="0"/>
      </w:pPr>
      <w:r>
        <w:t>Kinetic Energy Distribution</w:t>
      </w:r>
    </w:p>
    <w:p>
      <w:pPr>
        <w:numPr>
          <w:ilvl w:val="2"/>
          <w:numId w:val="900"/>
        </w:numPr>
        <w:spacing w:before="0" w:after="0"/>
      </w:pPr>
      <w:r>
        <w:t>Geiger-Nuttal Rule</w:t>
      </w:r>
    </w:p>
    <w:p>
      <w:pPr>
        <w:numPr>
          <w:ilvl w:val="3"/>
          <w:numId w:val="900"/>
        </w:numPr>
        <w:spacing w:before="0" w:after="0"/>
      </w:pPr>
      <w:r>
        <w:t>Decay Constant vs Q-Value</w:t>
      </w:r>
    </w:p>
    <w:p>
      <w:pPr>
        <w:numPr>
          <w:ilvl w:val="3"/>
          <w:numId w:val="900"/>
        </w:numPr>
        <w:spacing w:before="0" w:after="0"/>
      </w:pPr>
      <w:r>
        <w:t>Empirical Relationships</w:t>
      </w:r>
    </w:p>
    <w:p>
      <w:pPr>
        <w:numPr>
          <w:ilvl w:val="1"/>
          <w:numId w:val="900"/>
        </w:numPr>
        <w:spacing w:before="0" w:after="0"/>
      </w:pPr>
      <w:r>
        <w:t>Quantum Mechanics of Alpha Decay</w:t>
      </w:r>
    </w:p>
    <w:p>
      <w:pPr>
        <w:numPr>
          <w:ilvl w:val="2"/>
          <w:numId w:val="900"/>
        </w:numPr>
        <w:spacing w:before="0" w:after="0"/>
      </w:pPr>
      <w:r>
        <w:t>Gamow Theory</w:t>
      </w:r>
    </w:p>
    <w:p>
      <w:pPr>
        <w:numPr>
          <w:ilvl w:val="3"/>
          <w:numId w:val="900"/>
        </w:numPr>
        <w:spacing w:before="0" w:after="0"/>
      </w:pPr>
      <w:r>
        <w:t>Barrier Penetration</w:t>
      </w:r>
    </w:p>
    <w:p>
      <w:pPr>
        <w:numPr>
          <w:ilvl w:val="3"/>
          <w:numId w:val="900"/>
        </w:numPr>
        <w:spacing w:before="0" w:after="0"/>
      </w:pPr>
      <w:r>
        <w:t>Tunneling Probability</w:t>
      </w:r>
    </w:p>
    <w:p>
      <w:pPr>
        <w:numPr>
          <w:ilvl w:val="2"/>
          <w:numId w:val="900"/>
        </w:numPr>
        <w:spacing w:before="0" w:after="0"/>
      </w:pPr>
      <w:r>
        <w:t>Alpha Particle Formation</w:t>
      </w:r>
    </w:p>
    <w:p>
      <w:pPr>
        <w:numPr>
          <w:ilvl w:val="3"/>
          <w:numId w:val="900"/>
        </w:numPr>
        <w:spacing w:before="0" w:after="0"/>
      </w:pPr>
      <w:r>
        <w:t>Preformation Probability</w:t>
      </w:r>
    </w:p>
    <w:p>
      <w:pPr>
        <w:numPr>
          <w:ilvl w:val="3"/>
          <w:numId w:val="900"/>
        </w:numPr>
        <w:spacing w:before="0" w:after="0"/>
      </w:pPr>
      <w:r>
        <w:t>Cluster Models</w:t>
      </w:r>
    </w:p>
    <w:p>
      <w:pPr>
        <w:numPr>
          <w:ilvl w:val="1"/>
          <w:numId w:val="900"/>
        </w:numPr>
        <w:spacing w:before="0" w:after="0"/>
      </w:pPr>
      <w:r>
        <w:t>Alpha Spectroscopy</w:t>
      </w:r>
    </w:p>
    <w:p>
      <w:pPr>
        <w:numPr>
          <w:ilvl w:val="2"/>
          <w:numId w:val="900"/>
        </w:numPr>
        <w:spacing w:before="0" w:after="0"/>
      </w:pPr>
      <w:r>
        <w:t>Discrete Energy Spectra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2"/>
          <w:numId w:val="900"/>
        </w:numPr>
        <w:spacing w:before="0" w:after="0"/>
      </w:pPr>
      <w:r>
        <w:t>Hindrance Factors</w:t>
      </w:r>
    </w:p>
    <w:p>
      <w:pPr>
        <w:numPr>
          <w:ilvl w:val="0"/>
          <w:numId w:val="900"/>
        </w:numPr>
        <w:spacing w:before="0" w:after="0"/>
      </w:pPr>
      <w:r>
        <w:t>Beta Decay</w:t>
      </w:r>
    </w:p>
    <w:p>
      <w:pPr>
        <w:numPr>
          <w:ilvl w:val="1"/>
          <w:numId w:val="900"/>
        </w:numPr>
        <w:spacing w:before="0" w:after="0"/>
      </w:pPr>
      <w:r>
        <w:t>Types of Beta Decay</w:t>
      </w:r>
    </w:p>
    <w:p>
      <w:pPr>
        <w:numPr>
          <w:ilvl w:val="2"/>
          <w:numId w:val="900"/>
        </w:numPr>
        <w:spacing w:before="0" w:after="0"/>
      </w:pPr>
      <w:r>
        <w:t>Beta-Minus Decay</w:t>
      </w:r>
    </w:p>
    <w:p>
      <w:pPr>
        <w:numPr>
          <w:ilvl w:val="3"/>
          <w:numId w:val="900"/>
        </w:numPr>
        <w:spacing w:before="0" w:after="0"/>
      </w:pPr>
      <w:r>
        <w:t>Neutron to Proton Conversion</w:t>
      </w:r>
    </w:p>
    <w:p>
      <w:pPr>
        <w:numPr>
          <w:ilvl w:val="3"/>
          <w:numId w:val="900"/>
        </w:numPr>
        <w:spacing w:before="0" w:after="0"/>
      </w:pPr>
      <w:r>
        <w:t>Electron and Antineutrino Emission</w:t>
      </w:r>
    </w:p>
    <w:p>
      <w:pPr>
        <w:numPr>
          <w:ilvl w:val="2"/>
          <w:numId w:val="900"/>
        </w:numPr>
        <w:spacing w:before="0" w:after="0"/>
      </w:pPr>
      <w:r>
        <w:t>Beta-Plus Decay</w:t>
      </w:r>
    </w:p>
    <w:p>
      <w:pPr>
        <w:numPr>
          <w:ilvl w:val="3"/>
          <w:numId w:val="900"/>
        </w:numPr>
        <w:spacing w:before="0" w:after="0"/>
      </w:pPr>
      <w:r>
        <w:t>Proton to Neutron Conversion</w:t>
      </w:r>
    </w:p>
    <w:p>
      <w:pPr>
        <w:numPr>
          <w:ilvl w:val="3"/>
          <w:numId w:val="900"/>
        </w:numPr>
        <w:spacing w:before="0" w:after="0"/>
      </w:pPr>
      <w:r>
        <w:t>Positron and Neutrino Emission</w:t>
      </w:r>
    </w:p>
    <w:p>
      <w:pPr>
        <w:numPr>
          <w:ilvl w:val="2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Orbital Electron Capture</w:t>
      </w:r>
    </w:p>
    <w:p>
      <w:pPr>
        <w:numPr>
          <w:ilvl w:val="3"/>
          <w:numId w:val="900"/>
        </w:numPr>
        <w:spacing w:before="0" w:after="0"/>
      </w:pPr>
      <w:r>
        <w:t>Competing with Beta-Plus</w:t>
      </w:r>
    </w:p>
    <w:p>
      <w:pPr>
        <w:numPr>
          <w:ilvl w:val="1"/>
          <w:numId w:val="900"/>
        </w:numPr>
        <w:spacing w:before="0" w:after="0"/>
      </w:pPr>
      <w:r>
        <w:t>Neutrino Physics</w:t>
      </w:r>
    </w:p>
    <w:p>
      <w:pPr>
        <w:numPr>
          <w:ilvl w:val="2"/>
          <w:numId w:val="900"/>
        </w:numPr>
        <w:spacing w:before="0" w:after="0"/>
      </w:pPr>
      <w:r>
        <w:t>Neutrino Hypothesis</w:t>
      </w:r>
    </w:p>
    <w:p>
      <w:pPr>
        <w:numPr>
          <w:ilvl w:val="3"/>
          <w:numId w:val="900"/>
        </w:numPr>
        <w:spacing w:before="0" w:after="0"/>
      </w:pPr>
      <w:r>
        <w:t>Pauli's Proposal</w:t>
      </w:r>
    </w:p>
    <w:p>
      <w:pPr>
        <w:numPr>
          <w:ilvl w:val="3"/>
          <w:numId w:val="900"/>
        </w:numPr>
        <w:spacing w:before="0" w:after="0"/>
      </w:pPr>
      <w:r>
        <w:t>Energy and Momentum Conservation</w:t>
      </w:r>
    </w:p>
    <w:p>
      <w:pPr>
        <w:numPr>
          <w:ilvl w:val="2"/>
          <w:numId w:val="900"/>
        </w:numPr>
        <w:spacing w:before="0" w:after="0"/>
      </w:pPr>
      <w:r>
        <w:t>Neutrino Detection</w:t>
      </w:r>
    </w:p>
    <w:p>
      <w:pPr>
        <w:numPr>
          <w:ilvl w:val="3"/>
          <w:numId w:val="900"/>
        </w:numPr>
        <w:spacing w:before="0" w:after="0"/>
      </w:pPr>
      <w:r>
        <w:t>Cowan-Reines Experiment</w:t>
      </w:r>
    </w:p>
    <w:p>
      <w:pPr>
        <w:numPr>
          <w:ilvl w:val="3"/>
          <w:numId w:val="900"/>
        </w:numPr>
        <w:spacing w:before="0" w:after="0"/>
      </w:pPr>
      <w:r>
        <w:t>Neutrino Cross Sections</w:t>
      </w:r>
    </w:p>
    <w:p>
      <w:pPr>
        <w:numPr>
          <w:ilvl w:val="2"/>
          <w:numId w:val="900"/>
        </w:numPr>
        <w:spacing w:before="0" w:after="0"/>
      </w:pPr>
      <w:r>
        <w:t>Neutrino Properties</w:t>
      </w:r>
    </w:p>
    <w:p>
      <w:pPr>
        <w:numPr>
          <w:ilvl w:val="3"/>
          <w:numId w:val="900"/>
        </w:numPr>
        <w:spacing w:before="0" w:after="0"/>
      </w:pPr>
      <w:r>
        <w:t>Mass Limits</w:t>
      </w:r>
    </w:p>
    <w:p>
      <w:pPr>
        <w:numPr>
          <w:ilvl w:val="3"/>
          <w:numId w:val="900"/>
        </w:numPr>
        <w:spacing w:before="0" w:after="0"/>
      </w:pPr>
      <w:r>
        <w:t>Flavor Oscillations</w:t>
      </w:r>
    </w:p>
    <w:p>
      <w:pPr>
        <w:numPr>
          <w:ilvl w:val="1"/>
          <w:numId w:val="900"/>
        </w:numPr>
        <w:spacing w:before="0" w:after="0"/>
      </w:pPr>
      <w:r>
        <w:t>Beta Decay Theory</w:t>
      </w:r>
    </w:p>
    <w:p>
      <w:pPr>
        <w:numPr>
          <w:ilvl w:val="2"/>
          <w:numId w:val="900"/>
        </w:numPr>
        <w:spacing w:before="0" w:after="0"/>
      </w:pPr>
      <w:r>
        <w:t>Fermi Theory</w:t>
      </w:r>
    </w:p>
    <w:p>
      <w:pPr>
        <w:numPr>
          <w:ilvl w:val="3"/>
          <w:numId w:val="900"/>
        </w:numPr>
        <w:spacing w:before="0" w:after="0"/>
      </w:pPr>
      <w:r>
        <w:t>Four-Fermion Interaction</w:t>
      </w:r>
    </w:p>
    <w:p>
      <w:pPr>
        <w:numPr>
          <w:ilvl w:val="3"/>
          <w:numId w:val="900"/>
        </w:numPr>
        <w:spacing w:before="0" w:after="0"/>
      </w:pPr>
      <w:r>
        <w:t>Coupling Constant</w:t>
      </w:r>
    </w:p>
    <w:p>
      <w:pPr>
        <w:numPr>
          <w:ilvl w:val="2"/>
          <w:numId w:val="900"/>
        </w:numPr>
        <w:spacing w:before="0" w:after="0"/>
      </w:pPr>
      <w:r>
        <w:t>Allowed Transitions</w:t>
      </w:r>
    </w:p>
    <w:p>
      <w:pPr>
        <w:numPr>
          <w:ilvl w:val="3"/>
          <w:numId w:val="900"/>
        </w:numPr>
        <w:spacing w:before="0" w:after="0"/>
      </w:pPr>
      <w:r>
        <w:t>Fermi Transitions</w:t>
      </w:r>
    </w:p>
    <w:p>
      <w:pPr>
        <w:numPr>
          <w:ilvl w:val="3"/>
          <w:numId w:val="900"/>
        </w:numPr>
        <w:spacing w:before="0" w:after="0"/>
      </w:pPr>
      <w:r>
        <w:t>Gamow-Teller Transitions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Forbidden Transitions</w:t>
      </w:r>
    </w:p>
    <w:p>
      <w:pPr>
        <w:numPr>
          <w:ilvl w:val="3"/>
          <w:numId w:val="900"/>
        </w:numPr>
        <w:spacing w:before="0" w:after="0"/>
      </w:pPr>
      <w:r>
        <w:t>Higher Order Multipoles</w:t>
      </w:r>
    </w:p>
    <w:p>
      <w:pPr>
        <w:numPr>
          <w:ilvl w:val="3"/>
          <w:numId w:val="900"/>
        </w:numPr>
        <w:spacing w:before="0" w:after="0"/>
      </w:pPr>
      <w:r>
        <w:t>Log ft Values</w:t>
      </w:r>
    </w:p>
    <w:p>
      <w:pPr>
        <w:numPr>
          <w:ilvl w:val="1"/>
          <w:numId w:val="900"/>
        </w:numPr>
        <w:spacing w:before="0" w:after="0"/>
      </w:pPr>
      <w:r>
        <w:t>Weak Interaction Properties</w:t>
      </w:r>
    </w:p>
    <w:p>
      <w:pPr>
        <w:numPr>
          <w:ilvl w:val="2"/>
          <w:numId w:val="900"/>
        </w:numPr>
        <w:spacing w:before="0" w:after="0"/>
      </w:pPr>
      <w:r>
        <w:t>Parity Violation</w:t>
      </w:r>
    </w:p>
    <w:p>
      <w:pPr>
        <w:numPr>
          <w:ilvl w:val="3"/>
          <w:numId w:val="900"/>
        </w:numPr>
        <w:spacing w:before="0" w:after="0"/>
      </w:pPr>
      <w:r>
        <w:t>Wu Experiment</w:t>
      </w:r>
    </w:p>
    <w:p>
      <w:pPr>
        <w:numPr>
          <w:ilvl w:val="3"/>
          <w:numId w:val="900"/>
        </w:numPr>
        <w:spacing w:before="0" w:after="0"/>
      </w:pPr>
      <w:r>
        <w:t>Helicity of Neutrinos</w:t>
      </w:r>
    </w:p>
    <w:p>
      <w:pPr>
        <w:numPr>
          <w:ilvl w:val="2"/>
          <w:numId w:val="900"/>
        </w:numPr>
        <w:spacing w:before="0" w:after="0"/>
      </w:pPr>
      <w:r>
        <w:t>V-A Theory</w:t>
      </w:r>
    </w:p>
    <w:p>
      <w:pPr>
        <w:numPr>
          <w:ilvl w:val="3"/>
          <w:numId w:val="900"/>
        </w:numPr>
        <w:spacing w:before="0" w:after="0"/>
      </w:pPr>
      <w:r>
        <w:t>Vector-Axial Vector Coupling</w:t>
      </w:r>
    </w:p>
    <w:p>
      <w:pPr>
        <w:numPr>
          <w:ilvl w:val="3"/>
          <w:numId w:val="900"/>
        </w:numPr>
        <w:spacing w:before="0" w:after="0"/>
      </w:pPr>
      <w:r>
        <w:t>Chirality</w:t>
      </w:r>
    </w:p>
    <w:p>
      <w:pPr>
        <w:numPr>
          <w:ilvl w:val="0"/>
          <w:numId w:val="900"/>
        </w:numPr>
        <w:spacing w:before="0" w:after="0"/>
      </w:pPr>
      <w:r>
        <w:t>Gamma Decay and Nuclear Excitations</w:t>
      </w:r>
    </w:p>
    <w:p>
      <w:pPr>
        <w:numPr>
          <w:ilvl w:val="1"/>
          <w:numId w:val="900"/>
        </w:numPr>
        <w:spacing w:before="0" w:after="0"/>
      </w:pPr>
      <w:r>
        <w:t>Gamma Ray Emission</w:t>
      </w:r>
    </w:p>
    <w:p>
      <w:pPr>
        <w:numPr>
          <w:ilvl w:val="2"/>
          <w:numId w:val="900"/>
        </w:numPr>
        <w:spacing w:before="0" w:after="0"/>
      </w:pPr>
      <w:r>
        <w:t>Nuclear Excited States</w:t>
      </w:r>
    </w:p>
    <w:p>
      <w:pPr>
        <w:numPr>
          <w:ilvl w:val="3"/>
          <w:numId w:val="900"/>
        </w:numPr>
        <w:spacing w:before="0" w:after="0"/>
      </w:pPr>
      <w:r>
        <w:t>Excitation Mechanisms</w:t>
      </w:r>
    </w:p>
    <w:p>
      <w:pPr>
        <w:numPr>
          <w:ilvl w:val="3"/>
          <w:numId w:val="900"/>
        </w:numPr>
        <w:spacing w:before="0" w:after="0"/>
      </w:pPr>
      <w:r>
        <w:t>Level Schemes</w:t>
      </w:r>
    </w:p>
    <w:p>
      <w:pPr>
        <w:numPr>
          <w:ilvl w:val="2"/>
          <w:numId w:val="900"/>
        </w:numPr>
        <w:spacing w:before="0" w:after="0"/>
      </w:pPr>
      <w:r>
        <w:t>Electromagnetic Transitions</w:t>
      </w:r>
    </w:p>
    <w:p>
      <w:pPr>
        <w:numPr>
          <w:ilvl w:val="3"/>
          <w:numId w:val="900"/>
        </w:numPr>
        <w:spacing w:before="0" w:after="0"/>
      </w:pPr>
      <w:r>
        <w:t>Electric Multipoles</w:t>
      </w:r>
    </w:p>
    <w:p>
      <w:pPr>
        <w:numPr>
          <w:ilvl w:val="3"/>
          <w:numId w:val="900"/>
        </w:numPr>
        <w:spacing w:before="0" w:after="0"/>
      </w:pPr>
      <w:r>
        <w:t>Magnetic Multipoles</w:t>
      </w:r>
    </w:p>
    <w:p>
      <w:pPr>
        <w:numPr>
          <w:ilvl w:val="3"/>
          <w:numId w:val="900"/>
        </w:numPr>
        <w:spacing w:before="0" w:after="0"/>
      </w:pPr>
      <w:r>
        <w:t>Mixed Transitions</w:t>
      </w:r>
    </w:p>
    <w:p>
      <w:pPr>
        <w:numPr>
          <w:ilvl w:val="1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Weisskopf Estimates</w:t>
      </w:r>
    </w:p>
    <w:p>
      <w:pPr>
        <w:numPr>
          <w:ilvl w:val="3"/>
          <w:numId w:val="900"/>
        </w:numPr>
        <w:spacing w:before="0" w:after="0"/>
      </w:pPr>
      <w:r>
        <w:t>Single-Particle Estimates</w:t>
      </w:r>
    </w:p>
    <w:p>
      <w:pPr>
        <w:numPr>
          <w:ilvl w:val="3"/>
          <w:numId w:val="900"/>
        </w:numPr>
        <w:spacing w:before="0" w:after="0"/>
      </w:pPr>
      <w:r>
        <w:t>Enhancement and Hindrance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Angular Momentum Conservation</w:t>
      </w:r>
    </w:p>
    <w:p>
      <w:pPr>
        <w:numPr>
          <w:ilvl w:val="3"/>
          <w:numId w:val="900"/>
        </w:numPr>
        <w:spacing w:before="0" w:after="0"/>
      </w:pPr>
      <w:r>
        <w:t>Parity Conservation</w:t>
      </w:r>
    </w:p>
    <w:p>
      <w:pPr>
        <w:numPr>
          <w:ilvl w:val="2"/>
          <w:numId w:val="900"/>
        </w:numPr>
        <w:spacing w:before="0" w:after="0"/>
      </w:pPr>
      <w:r>
        <w:t>Lifetime Measurements</w:t>
      </w:r>
    </w:p>
    <w:p>
      <w:pPr>
        <w:numPr>
          <w:ilvl w:val="3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Indirect Methods</w:t>
      </w:r>
    </w:p>
    <w:p>
      <w:pPr>
        <w:numPr>
          <w:ilvl w:val="1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Conversion Process</w:t>
      </w:r>
    </w:p>
    <w:p>
      <w:pPr>
        <w:numPr>
          <w:ilvl w:val="3"/>
          <w:numId w:val="900"/>
        </w:numPr>
        <w:spacing w:before="0" w:after="0"/>
      </w:pPr>
      <w:r>
        <w:t>Electron Emission</w:t>
      </w:r>
    </w:p>
    <w:p>
      <w:pPr>
        <w:numPr>
          <w:ilvl w:val="3"/>
          <w:numId w:val="900"/>
        </w:numPr>
        <w:spacing w:before="0" w:after="0"/>
      </w:pPr>
      <w:r>
        <w:t>Conversion Coefficients</w:t>
      </w:r>
    </w:p>
    <w:p>
      <w:pPr>
        <w:numPr>
          <w:ilvl w:val="2"/>
          <w:numId w:val="900"/>
        </w:numPr>
        <w:spacing w:before="0" w:after="0"/>
      </w:pPr>
      <w:r>
        <w:t>Auger Electrons</w:t>
      </w:r>
    </w:p>
    <w:p>
      <w:pPr>
        <w:numPr>
          <w:ilvl w:val="3"/>
          <w:numId w:val="900"/>
        </w:numPr>
        <w:spacing w:before="0" w:after="0"/>
      </w:pPr>
      <w:r>
        <w:t>Atomic Rearrangement</w:t>
      </w:r>
    </w:p>
    <w:p>
      <w:pPr>
        <w:numPr>
          <w:ilvl w:val="3"/>
          <w:numId w:val="900"/>
        </w:numPr>
        <w:spacing w:before="0" w:after="0"/>
      </w:pPr>
      <w:r>
        <w:t>Cascade Processes</w:t>
      </w:r>
    </w:p>
    <w:p>
      <w:pPr>
        <w:numPr>
          <w:ilvl w:val="1"/>
          <w:numId w:val="900"/>
        </w:numPr>
        <w:spacing w:before="0" w:after="0"/>
      </w:pPr>
      <w:r>
        <w:t>Nuclear Isomerism</w:t>
      </w:r>
    </w:p>
    <w:p>
      <w:pPr>
        <w:numPr>
          <w:ilvl w:val="2"/>
          <w:numId w:val="900"/>
        </w:numPr>
        <w:spacing w:before="0" w:after="0"/>
      </w:pPr>
      <w:r>
        <w:t>Metastable States</w:t>
      </w:r>
    </w:p>
    <w:p>
      <w:pPr>
        <w:numPr>
          <w:ilvl w:val="3"/>
          <w:numId w:val="900"/>
        </w:numPr>
        <w:spacing w:before="0" w:after="0"/>
      </w:pPr>
      <w:r>
        <w:t>Long-Lived Excited States</w:t>
      </w:r>
    </w:p>
    <w:p>
      <w:pPr>
        <w:numPr>
          <w:ilvl w:val="3"/>
          <w:numId w:val="900"/>
        </w:numPr>
        <w:spacing w:before="0" w:after="0"/>
      </w:pPr>
      <w:r>
        <w:t>Isomeric Ratios</w:t>
      </w:r>
    </w:p>
    <w:p>
      <w:pPr>
        <w:numPr>
          <w:ilvl w:val="2"/>
          <w:numId w:val="900"/>
        </w:numPr>
        <w:spacing w:before="0" w:after="0"/>
      </w:pPr>
      <w:r>
        <w:t>Internal Conversion Spectroscopy</w:t>
      </w:r>
    </w:p>
    <w:p>
      <w:pPr>
        <w:numPr>
          <w:ilvl w:val="3"/>
          <w:numId w:val="900"/>
        </w:numPr>
        <w:spacing w:before="0" w:after="0"/>
      </w:pPr>
      <w:r>
        <w:t>Electron Spectroscopy</w:t>
      </w:r>
    </w:p>
    <w:p>
      <w:pPr>
        <w:numPr>
          <w:ilvl w:val="3"/>
          <w:numId w:val="900"/>
        </w:numPr>
        <w:spacing w:before="0" w:after="0"/>
      </w:pPr>
      <w:r>
        <w:t>Conversion Line Analysis</w:t>
      </w:r>
    </w:p>
    <w:p>
      <w:pPr>
        <w:numPr>
          <w:ilvl w:val="0"/>
          <w:numId w:val="900"/>
        </w:numPr>
        <w:spacing w:before="0" w:after="0"/>
      </w:pPr>
      <w:r>
        <w:t>Nuclear Reactions</w:t>
      </w:r>
    </w:p>
    <w:p>
      <w:pPr>
        <w:numPr>
          <w:ilvl w:val="1"/>
          <w:numId w:val="900"/>
        </w:numPr>
        <w:spacing w:before="0" w:after="0"/>
      </w:pPr>
      <w:r>
        <w:t>Reaction Kinematics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Momentum Conservation</w:t>
      </w:r>
    </w:p>
    <w:p>
      <w:pPr>
        <w:numPr>
          <w:ilvl w:val="3"/>
          <w:numId w:val="900"/>
        </w:numPr>
        <w:spacing w:before="0" w:after="0"/>
      </w:pPr>
      <w:r>
        <w:t>Angular Momentum Conservation</w:t>
      </w:r>
    </w:p>
    <w:p>
      <w:pPr>
        <w:numPr>
          <w:ilvl w:val="2"/>
          <w:numId w:val="900"/>
        </w:numPr>
        <w:spacing w:before="0" w:after="0"/>
      </w:pPr>
      <w:r>
        <w:t>Q-Value Calculations</w:t>
      </w:r>
    </w:p>
    <w:p>
      <w:pPr>
        <w:numPr>
          <w:ilvl w:val="3"/>
          <w:numId w:val="900"/>
        </w:numPr>
        <w:spacing w:before="0" w:after="0"/>
      </w:pPr>
      <w:r>
        <w:t>Exothermic and Endothermic Reactions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2"/>
          <w:numId w:val="900"/>
        </w:numPr>
        <w:spacing w:before="0" w:after="0"/>
      </w:pPr>
      <w:r>
        <w:t>Laboratory and Center-of-Mass Frames</w:t>
      </w:r>
    </w:p>
    <w:p>
      <w:pPr>
        <w:numPr>
          <w:ilvl w:val="3"/>
          <w:numId w:val="900"/>
        </w:numPr>
        <w:spacing w:before="0" w:after="0"/>
      </w:pPr>
      <w:r>
        <w:t>Frame Transformations</w:t>
      </w:r>
    </w:p>
    <w:p>
      <w:pPr>
        <w:numPr>
          <w:ilvl w:val="3"/>
          <w:numId w:val="900"/>
        </w:numPr>
        <w:spacing w:before="0" w:after="0"/>
      </w:pPr>
      <w:r>
        <w:t>Cross Section Relations</w:t>
      </w:r>
    </w:p>
    <w:p>
      <w:pPr>
        <w:numPr>
          <w:ilvl w:val="1"/>
          <w:numId w:val="900"/>
        </w:numPr>
        <w:spacing w:before="0" w:after="0"/>
      </w:pPr>
      <w:r>
        <w:t>Reaction Cross Sections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Barn Unit</w:t>
      </w:r>
    </w:p>
    <w:p>
      <w:pPr>
        <w:numPr>
          <w:ilvl w:val="3"/>
          <w:numId w:val="900"/>
        </w:numPr>
        <w:spacing w:before="0" w:after="0"/>
      </w:pPr>
      <w:r>
        <w:t>Differential Cross Sections</w:t>
      </w:r>
    </w:p>
    <w:p>
      <w:pPr>
        <w:numPr>
          <w:ilvl w:val="2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Resonance Behavior</w:t>
      </w:r>
    </w:p>
    <w:p>
      <w:pPr>
        <w:numPr>
          <w:ilvl w:val="3"/>
          <w:numId w:val="900"/>
        </w:numPr>
        <w:spacing w:before="0" w:after="0"/>
      </w:pPr>
      <w:r>
        <w:t>Smooth Background</w:t>
      </w:r>
    </w:p>
    <w:p>
      <w:pPr>
        <w:numPr>
          <w:ilvl w:val="2"/>
          <w:numId w:val="900"/>
        </w:numPr>
        <w:spacing w:before="0" w:after="0"/>
      </w:pPr>
      <w:r>
        <w:t>Angular Distributions</w:t>
      </w:r>
    </w:p>
    <w:p>
      <w:pPr>
        <w:numPr>
          <w:ilvl w:val="3"/>
          <w:numId w:val="900"/>
        </w:numPr>
        <w:spacing w:before="0" w:after="0"/>
      </w:pPr>
      <w:r>
        <w:t>Legendre Polynomial Expansion</w:t>
      </w:r>
    </w:p>
    <w:p>
      <w:pPr>
        <w:numPr>
          <w:ilvl w:val="3"/>
          <w:numId w:val="900"/>
        </w:numPr>
        <w:spacing w:before="0" w:after="0"/>
      </w:pPr>
      <w:r>
        <w:t>Asymmetry Parameters</w:t>
      </w:r>
    </w:p>
    <w:p>
      <w:pPr>
        <w:numPr>
          <w:ilvl w:val="1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Direct Reactions</w:t>
      </w:r>
    </w:p>
    <w:p>
      <w:pPr>
        <w:numPr>
          <w:ilvl w:val="3"/>
          <w:numId w:val="900"/>
        </w:numPr>
        <w:spacing w:before="0" w:after="0"/>
      </w:pPr>
      <w:r>
        <w:t>Single-Step Processes</w:t>
      </w:r>
    </w:p>
    <w:p>
      <w:pPr>
        <w:numPr>
          <w:ilvl w:val="3"/>
          <w:numId w:val="900"/>
        </w:numPr>
        <w:spacing w:before="0" w:after="0"/>
      </w:pPr>
      <w:r>
        <w:t>Stripping Reactions</w:t>
      </w:r>
    </w:p>
    <w:p>
      <w:pPr>
        <w:numPr>
          <w:ilvl w:val="3"/>
          <w:numId w:val="900"/>
        </w:numPr>
        <w:spacing w:before="0" w:after="0"/>
      </w:pPr>
      <w:r>
        <w:t>Pickup Reactions</w:t>
      </w:r>
    </w:p>
    <w:p>
      <w:pPr>
        <w:numPr>
          <w:ilvl w:val="3"/>
          <w:numId w:val="900"/>
        </w:numPr>
        <w:spacing w:before="0" w:after="0"/>
      </w:pPr>
      <w:r>
        <w:t>Elastic and Inelastic Scattering</w:t>
      </w:r>
    </w:p>
    <w:p>
      <w:pPr>
        <w:numPr>
          <w:ilvl w:val="2"/>
          <w:numId w:val="900"/>
        </w:numPr>
        <w:spacing w:before="0" w:after="0"/>
      </w:pPr>
      <w:r>
        <w:t>Compound Nucleus Reactions</w:t>
      </w:r>
    </w:p>
    <w:p>
      <w:pPr>
        <w:numPr>
          <w:ilvl w:val="3"/>
          <w:numId w:val="900"/>
        </w:numPr>
        <w:spacing w:before="0" w:after="0"/>
      </w:pPr>
      <w:r>
        <w:t>Formation and Decay</w:t>
      </w:r>
    </w:p>
    <w:p>
      <w:pPr>
        <w:numPr>
          <w:ilvl w:val="3"/>
          <w:numId w:val="900"/>
        </w:numPr>
        <w:spacing w:before="0" w:after="0"/>
      </w:pPr>
      <w:r>
        <w:t>Statistical Model</w:t>
      </w:r>
    </w:p>
    <w:p>
      <w:pPr>
        <w:numPr>
          <w:ilvl w:val="3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Pre-Equilibrium Reactions</w:t>
      </w:r>
    </w:p>
    <w:p>
      <w:pPr>
        <w:numPr>
          <w:ilvl w:val="3"/>
          <w:numId w:val="900"/>
        </w:numPr>
        <w:spacing w:before="0" w:after="0"/>
      </w:pPr>
      <w:r>
        <w:t>Intermediate Complexity</w:t>
      </w:r>
    </w:p>
    <w:p>
      <w:pPr>
        <w:numPr>
          <w:ilvl w:val="3"/>
          <w:numId w:val="900"/>
        </w:numPr>
        <w:spacing w:before="0" w:after="0"/>
      </w:pPr>
      <w:r>
        <w:t>Exciton Model</w:t>
      </w:r>
    </w:p>
    <w:p>
      <w:pPr>
        <w:numPr>
          <w:ilvl w:val="1"/>
          <w:numId w:val="900"/>
        </w:numPr>
        <w:spacing w:before="0" w:after="0"/>
      </w:pPr>
      <w:r>
        <w:t>Specific Reaction Types</w:t>
      </w:r>
    </w:p>
    <w:p>
      <w:pPr>
        <w:numPr>
          <w:ilvl w:val="2"/>
          <w:numId w:val="900"/>
        </w:numPr>
        <w:spacing w:before="0" w:after="0"/>
      </w:pPr>
      <w:r>
        <w:t>Charged Particle Reactions</w:t>
      </w:r>
    </w:p>
    <w:p>
      <w:pPr>
        <w:numPr>
          <w:ilvl w:val="3"/>
          <w:numId w:val="900"/>
        </w:numPr>
        <w:spacing w:before="0" w:after="0"/>
      </w:pPr>
      <w:r>
        <w:t>Coulomb Barrier Effects</w:t>
      </w:r>
    </w:p>
    <w:p>
      <w:pPr>
        <w:numPr>
          <w:ilvl w:val="3"/>
          <w:numId w:val="900"/>
        </w:numPr>
        <w:spacing w:before="0" w:after="0"/>
      </w:pPr>
      <w:r>
        <w:t>Penetration Factors</w:t>
      </w:r>
    </w:p>
    <w:p>
      <w:pPr>
        <w:numPr>
          <w:ilvl w:val="2"/>
          <w:numId w:val="900"/>
        </w:numPr>
        <w:spacing w:before="0" w:after="0"/>
      </w:pPr>
      <w:r>
        <w:t>Neutron-Induced Reactions</w:t>
      </w:r>
    </w:p>
    <w:p>
      <w:pPr>
        <w:numPr>
          <w:ilvl w:val="3"/>
          <w:numId w:val="900"/>
        </w:numPr>
        <w:spacing w:before="0" w:after="0"/>
      </w:pPr>
      <w:r>
        <w:t>Thermal Neutron Reactions</w:t>
      </w:r>
    </w:p>
    <w:p>
      <w:pPr>
        <w:numPr>
          <w:ilvl w:val="3"/>
          <w:numId w:val="900"/>
        </w:numPr>
        <w:spacing w:before="0" w:after="0"/>
      </w:pPr>
      <w:r>
        <w:t>Fast Neutron Reactions</w:t>
      </w:r>
    </w:p>
    <w:p>
      <w:pPr>
        <w:numPr>
          <w:ilvl w:val="3"/>
          <w:numId w:val="900"/>
        </w:numPr>
        <w:spacing w:before="0" w:after="0"/>
      </w:pPr>
      <w:r>
        <w:t>Neutron Capture</w:t>
      </w:r>
    </w:p>
    <w:p>
      <w:pPr>
        <w:numPr>
          <w:ilvl w:val="2"/>
          <w:numId w:val="900"/>
        </w:numPr>
        <w:spacing w:before="0" w:after="0"/>
      </w:pPr>
      <w:r>
        <w:t>Photodisintegration</w:t>
      </w:r>
    </w:p>
    <w:p>
      <w:pPr>
        <w:numPr>
          <w:ilvl w:val="3"/>
          <w:numId w:val="900"/>
        </w:numPr>
        <w:spacing w:before="0" w:after="0"/>
      </w:pPr>
      <w:r>
        <w:t>Giant Resonances</w:t>
      </w:r>
    </w:p>
    <w:p>
      <w:pPr>
        <w:numPr>
          <w:ilvl w:val="3"/>
          <w:numId w:val="900"/>
        </w:numPr>
        <w:spacing w:before="0" w:after="0"/>
      </w:pPr>
      <w:r>
        <w:t>Photoneutron Reactions</w:t>
      </w:r>
    </w:p>
    <w:p>
      <w:pPr>
        <w:pStyle w:val="Heading1"/>
      </w:pPr>
      <w:r>
        <w:t>Nuclear Fission and Fusion</w:t>
      </w:r>
    </w:p>
    <w:p>
      <w:pPr>
        <w:numPr>
          <w:ilvl w:val="0"/>
          <w:numId w:val="900"/>
        </w:numPr>
        <w:spacing w:before="0" w:after="0"/>
      </w:pPr>
      <w:r>
        <w:t>Nuclear Fission</w:t>
      </w:r>
    </w:p>
    <w:p>
      <w:pPr>
        <w:numPr>
          <w:ilvl w:val="1"/>
          <w:numId w:val="900"/>
        </w:numPr>
        <w:spacing w:before="0" w:after="0"/>
      </w:pPr>
      <w:r>
        <w:t>Fission Process</w:t>
      </w:r>
    </w:p>
    <w:p>
      <w:pPr>
        <w:numPr>
          <w:ilvl w:val="2"/>
          <w:numId w:val="900"/>
        </w:numPr>
        <w:spacing w:before="0" w:after="0"/>
      </w:pPr>
      <w:r>
        <w:t>Spontaneous Fission</w:t>
      </w:r>
    </w:p>
    <w:p>
      <w:pPr>
        <w:numPr>
          <w:ilvl w:val="3"/>
          <w:numId w:val="900"/>
        </w:numPr>
        <w:spacing w:before="0" w:after="0"/>
      </w:pPr>
      <w:r>
        <w:t>Heavy Nucleus Instability</w:t>
      </w:r>
    </w:p>
    <w:p>
      <w:pPr>
        <w:numPr>
          <w:ilvl w:val="3"/>
          <w:numId w:val="900"/>
        </w:numPr>
        <w:spacing w:before="0" w:after="0"/>
      </w:pPr>
      <w:r>
        <w:t>Fission Barriers</w:t>
      </w:r>
    </w:p>
    <w:p>
      <w:pPr>
        <w:numPr>
          <w:ilvl w:val="2"/>
          <w:numId w:val="900"/>
        </w:numPr>
        <w:spacing w:before="0" w:after="0"/>
      </w:pPr>
      <w:r>
        <w:t>Induced Fission</w:t>
      </w:r>
    </w:p>
    <w:p>
      <w:pPr>
        <w:numPr>
          <w:ilvl w:val="3"/>
          <w:numId w:val="900"/>
        </w:numPr>
        <w:spacing w:before="0" w:after="0"/>
      </w:pPr>
      <w:r>
        <w:t>Neutron-Induced Fission</w:t>
      </w:r>
    </w:p>
    <w:p>
      <w:pPr>
        <w:numPr>
          <w:ilvl w:val="3"/>
          <w:numId w:val="900"/>
        </w:numPr>
        <w:spacing w:before="0" w:after="0"/>
      </w:pPr>
      <w:r>
        <w:t>Fission Cross Sections</w:t>
      </w:r>
    </w:p>
    <w:p>
      <w:pPr>
        <w:numPr>
          <w:ilvl w:val="1"/>
          <w:numId w:val="900"/>
        </w:numPr>
        <w:spacing w:before="0" w:after="0"/>
      </w:pPr>
      <w:r>
        <w:t>Fission Dynamics</w:t>
      </w:r>
    </w:p>
    <w:p>
      <w:pPr>
        <w:numPr>
          <w:ilvl w:val="2"/>
          <w:numId w:val="900"/>
        </w:numPr>
        <w:spacing w:before="0" w:after="0"/>
      </w:pPr>
      <w:r>
        <w:t>Liquid Drop Model of Fission</w:t>
      </w:r>
    </w:p>
    <w:p>
      <w:pPr>
        <w:numPr>
          <w:ilvl w:val="3"/>
          <w:numId w:val="900"/>
        </w:numPr>
        <w:spacing w:before="0" w:after="0"/>
      </w:pPr>
      <w:r>
        <w:t>Deformation Energy</w:t>
      </w:r>
    </w:p>
    <w:p>
      <w:pPr>
        <w:numPr>
          <w:ilvl w:val="3"/>
          <w:numId w:val="900"/>
        </w:numPr>
        <w:spacing w:before="0" w:after="0"/>
      </w:pPr>
      <w:r>
        <w:t>Fission Barriers</w:t>
      </w:r>
    </w:p>
    <w:p>
      <w:pPr>
        <w:numPr>
          <w:ilvl w:val="3"/>
          <w:numId w:val="900"/>
        </w:numPr>
        <w:spacing w:before="0" w:after="0"/>
      </w:pPr>
      <w:r>
        <w:t>Saddle Point Configuration</w:t>
      </w:r>
    </w:p>
    <w:p>
      <w:pPr>
        <w:numPr>
          <w:ilvl w:val="2"/>
          <w:numId w:val="900"/>
        </w:numPr>
        <w:spacing w:before="0" w:after="0"/>
      </w:pPr>
      <w:r>
        <w:t>Fission Fragment Distribution</w:t>
      </w:r>
    </w:p>
    <w:p>
      <w:pPr>
        <w:numPr>
          <w:ilvl w:val="3"/>
          <w:numId w:val="900"/>
        </w:numPr>
        <w:spacing w:before="0" w:after="0"/>
      </w:pPr>
      <w:r>
        <w:t>Mass and Charge Distributions</w:t>
      </w:r>
    </w:p>
    <w:p>
      <w:pPr>
        <w:numPr>
          <w:ilvl w:val="3"/>
          <w:numId w:val="900"/>
        </w:numPr>
        <w:spacing w:before="0" w:after="0"/>
      </w:pPr>
      <w:r>
        <w:t>Kinetic Energy Sharing</w:t>
      </w:r>
    </w:p>
    <w:p>
      <w:pPr>
        <w:numPr>
          <w:ilvl w:val="2"/>
          <w:numId w:val="900"/>
        </w:numPr>
        <w:spacing w:before="0" w:after="0"/>
      </w:pPr>
      <w:r>
        <w:t>Neutron Emission</w:t>
      </w:r>
    </w:p>
    <w:p>
      <w:pPr>
        <w:numPr>
          <w:ilvl w:val="3"/>
          <w:numId w:val="900"/>
        </w:numPr>
        <w:spacing w:before="0" w:after="0"/>
      </w:pPr>
      <w:r>
        <w:t>Prompt Neutrons</w:t>
      </w:r>
    </w:p>
    <w:p>
      <w:pPr>
        <w:numPr>
          <w:ilvl w:val="3"/>
          <w:numId w:val="900"/>
        </w:numPr>
        <w:spacing w:before="0" w:after="0"/>
      </w:pPr>
      <w:r>
        <w:t>Delayed Neutrons</w:t>
      </w:r>
    </w:p>
    <w:p>
      <w:pPr>
        <w:numPr>
          <w:ilvl w:val="3"/>
          <w:numId w:val="900"/>
        </w:numPr>
        <w:spacing w:before="0" w:after="0"/>
      </w:pPr>
      <w:r>
        <w:t>Neutron Multiplicity</w:t>
      </w:r>
    </w:p>
    <w:p>
      <w:pPr>
        <w:numPr>
          <w:ilvl w:val="1"/>
          <w:numId w:val="900"/>
        </w:numPr>
        <w:spacing w:before="0" w:after="0"/>
      </w:pPr>
      <w:r>
        <w:t>Chain Reactions</w:t>
      </w:r>
    </w:p>
    <w:p>
      <w:pPr>
        <w:numPr>
          <w:ilvl w:val="2"/>
          <w:numId w:val="900"/>
        </w:numPr>
        <w:spacing w:before="0" w:after="0"/>
      </w:pPr>
      <w:r>
        <w:t>Criticality Conditions</w:t>
      </w:r>
    </w:p>
    <w:p>
      <w:pPr>
        <w:numPr>
          <w:ilvl w:val="3"/>
          <w:numId w:val="900"/>
        </w:numPr>
        <w:spacing w:before="0" w:after="0"/>
      </w:pPr>
      <w:r>
        <w:t>Multiplication Factor</w:t>
      </w:r>
    </w:p>
    <w:p>
      <w:pPr>
        <w:numPr>
          <w:ilvl w:val="3"/>
          <w:numId w:val="900"/>
        </w:numPr>
        <w:spacing w:before="0" w:after="0"/>
      </w:pPr>
      <w:r>
        <w:t>Critical Mass</w:t>
      </w:r>
    </w:p>
    <w:p>
      <w:pPr>
        <w:numPr>
          <w:ilvl w:val="3"/>
          <w:numId w:val="900"/>
        </w:numPr>
        <w:spacing w:before="0" w:after="0"/>
      </w:pPr>
      <w:r>
        <w:t>Geometric Factors</w:t>
      </w:r>
    </w:p>
    <w:p>
      <w:pPr>
        <w:numPr>
          <w:ilvl w:val="2"/>
          <w:numId w:val="900"/>
        </w:numPr>
        <w:spacing w:before="0" w:after="0"/>
      </w:pPr>
      <w:r>
        <w:t>Reactor Physics</w:t>
      </w:r>
    </w:p>
    <w:p>
      <w:pPr>
        <w:numPr>
          <w:ilvl w:val="3"/>
          <w:numId w:val="900"/>
        </w:numPr>
        <w:spacing w:before="0" w:after="0"/>
      </w:pPr>
      <w:r>
        <w:t>Four-Factor Formula</w:t>
      </w:r>
    </w:p>
    <w:p>
      <w:pPr>
        <w:numPr>
          <w:ilvl w:val="3"/>
          <w:numId w:val="900"/>
        </w:numPr>
        <w:spacing w:before="0" w:after="0"/>
      </w:pPr>
      <w:r>
        <w:t>Neutron Life Cycle</w:t>
      </w:r>
    </w:p>
    <w:p>
      <w:pPr>
        <w:numPr>
          <w:ilvl w:val="3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Fission Reactors</w:t>
      </w:r>
    </w:p>
    <w:p>
      <w:pPr>
        <w:numPr>
          <w:ilvl w:val="2"/>
          <w:numId w:val="900"/>
        </w:numPr>
        <w:spacing w:before="0" w:after="0"/>
      </w:pPr>
      <w:r>
        <w:t>Reactor Types</w:t>
      </w:r>
    </w:p>
    <w:p>
      <w:pPr>
        <w:numPr>
          <w:ilvl w:val="3"/>
          <w:numId w:val="900"/>
        </w:numPr>
        <w:spacing w:before="0" w:after="0"/>
      </w:pPr>
      <w:r>
        <w:t>Thermal Reactors</w:t>
      </w:r>
    </w:p>
    <w:p>
      <w:pPr>
        <w:numPr>
          <w:ilvl w:val="3"/>
          <w:numId w:val="900"/>
        </w:numPr>
        <w:spacing w:before="0" w:after="0"/>
      </w:pPr>
      <w:r>
        <w:t>Fast Reactors</w:t>
      </w:r>
    </w:p>
    <w:p>
      <w:pPr>
        <w:numPr>
          <w:ilvl w:val="3"/>
          <w:numId w:val="900"/>
        </w:numPr>
        <w:spacing w:before="0" w:after="0"/>
      </w:pPr>
      <w:r>
        <w:t>Breeder Reactors</w:t>
      </w:r>
    </w:p>
    <w:p>
      <w:pPr>
        <w:numPr>
          <w:ilvl w:val="2"/>
          <w:numId w:val="900"/>
        </w:numPr>
        <w:spacing w:before="0" w:after="0"/>
      </w:pPr>
      <w:r>
        <w:t>Reactor Components</w:t>
      </w:r>
    </w:p>
    <w:p>
      <w:pPr>
        <w:numPr>
          <w:ilvl w:val="3"/>
          <w:numId w:val="900"/>
        </w:numPr>
        <w:spacing w:before="0" w:after="0"/>
      </w:pPr>
      <w:r>
        <w:t>Nuclear Fuel</w:t>
      </w:r>
    </w:p>
    <w:p>
      <w:pPr>
        <w:numPr>
          <w:ilvl w:val="3"/>
          <w:numId w:val="900"/>
        </w:numPr>
        <w:spacing w:before="0" w:after="0"/>
      </w:pPr>
      <w:r>
        <w:t>Moderator Materials</w:t>
      </w:r>
    </w:p>
    <w:p>
      <w:pPr>
        <w:numPr>
          <w:ilvl w:val="3"/>
          <w:numId w:val="900"/>
        </w:numPr>
        <w:spacing w:before="0" w:after="0"/>
      </w:pPr>
      <w:r>
        <w:t>Control Rods</w:t>
      </w:r>
    </w:p>
    <w:p>
      <w:pPr>
        <w:numPr>
          <w:ilvl w:val="3"/>
          <w:numId w:val="900"/>
        </w:numPr>
        <w:spacing w:before="0" w:after="0"/>
      </w:pPr>
      <w:r>
        <w:t>Coolant Systems</w:t>
      </w:r>
    </w:p>
    <w:p>
      <w:pPr>
        <w:numPr>
          <w:ilvl w:val="2"/>
          <w:numId w:val="900"/>
        </w:numPr>
        <w:spacing w:before="0" w:after="0"/>
      </w:pPr>
      <w:r>
        <w:t>Reactor Safety</w:t>
      </w:r>
    </w:p>
    <w:p>
      <w:pPr>
        <w:numPr>
          <w:ilvl w:val="3"/>
          <w:numId w:val="900"/>
        </w:numPr>
        <w:spacing w:before="0" w:after="0"/>
      </w:pPr>
      <w:r>
        <w:t>Reactivity Control</w:t>
      </w:r>
    </w:p>
    <w:p>
      <w:pPr>
        <w:numPr>
          <w:ilvl w:val="3"/>
          <w:numId w:val="900"/>
        </w:numPr>
        <w:spacing w:before="0" w:after="0"/>
      </w:pPr>
      <w:r>
        <w:t>Decay Heat Removal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0"/>
          <w:numId w:val="900"/>
        </w:numPr>
        <w:spacing w:before="0" w:after="0"/>
      </w:pPr>
      <w:r>
        <w:t>Nuclear Fusion</w:t>
      </w:r>
    </w:p>
    <w:p>
      <w:pPr>
        <w:numPr>
          <w:ilvl w:val="1"/>
          <w:numId w:val="900"/>
        </w:numPr>
        <w:spacing w:before="0" w:after="0"/>
      </w:pPr>
      <w:r>
        <w:t>Fusion Reactions</w:t>
      </w:r>
    </w:p>
    <w:p>
      <w:pPr>
        <w:numPr>
          <w:ilvl w:val="2"/>
          <w:numId w:val="900"/>
        </w:numPr>
        <w:spacing w:before="0" w:after="0"/>
      </w:pPr>
      <w:r>
        <w:t>Coulomb Barrier</w:t>
      </w:r>
    </w:p>
    <w:p>
      <w:pPr>
        <w:numPr>
          <w:ilvl w:val="3"/>
          <w:numId w:val="900"/>
        </w:numPr>
        <w:spacing w:before="0" w:after="0"/>
      </w:pPr>
      <w:r>
        <w:t>Barrier Height</w:t>
      </w:r>
    </w:p>
    <w:p>
      <w:pPr>
        <w:numPr>
          <w:ilvl w:val="3"/>
          <w:numId w:val="900"/>
        </w:numPr>
        <w:spacing w:before="0" w:after="0"/>
      </w:pPr>
      <w:r>
        <w:t>Tunneling Probability</w:t>
      </w:r>
    </w:p>
    <w:p>
      <w:pPr>
        <w:numPr>
          <w:ilvl w:val="3"/>
          <w:numId w:val="900"/>
        </w:numPr>
        <w:spacing w:before="0" w:after="0"/>
      </w:pPr>
      <w:r>
        <w:t>Gamow Peak</w:t>
      </w:r>
    </w:p>
    <w:p>
      <w:pPr>
        <w:numPr>
          <w:ilvl w:val="2"/>
          <w:numId w:val="900"/>
        </w:numPr>
        <w:spacing w:before="0" w:after="0"/>
      </w:pPr>
      <w:r>
        <w:t>Cross Sections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Fusion Fuels</w:t>
      </w:r>
    </w:p>
    <w:p>
      <w:pPr>
        <w:numPr>
          <w:ilvl w:val="3"/>
          <w:numId w:val="900"/>
        </w:numPr>
        <w:spacing w:before="0" w:after="0"/>
      </w:pPr>
      <w:r>
        <w:t>Deuterium-Tritium</w:t>
      </w:r>
    </w:p>
    <w:p>
      <w:pPr>
        <w:numPr>
          <w:ilvl w:val="3"/>
          <w:numId w:val="900"/>
        </w:numPr>
        <w:spacing w:before="0" w:after="0"/>
      </w:pPr>
      <w:r>
        <w:t>Deuterium-Deuterium</w:t>
      </w:r>
    </w:p>
    <w:p>
      <w:pPr>
        <w:numPr>
          <w:ilvl w:val="3"/>
          <w:numId w:val="900"/>
        </w:numPr>
        <w:spacing w:before="0" w:after="0"/>
      </w:pPr>
      <w:r>
        <w:t>Proton-Boron</w:t>
      </w:r>
    </w:p>
    <w:p>
      <w:pPr>
        <w:numPr>
          <w:ilvl w:val="1"/>
          <w:numId w:val="900"/>
        </w:numPr>
        <w:spacing w:before="0" w:after="0"/>
      </w:pPr>
      <w:r>
        <w:t>Stellar Nucleosynthesis</w:t>
      </w:r>
    </w:p>
    <w:p>
      <w:pPr>
        <w:numPr>
          <w:ilvl w:val="2"/>
          <w:numId w:val="900"/>
        </w:numPr>
        <w:spacing w:before="0" w:after="0"/>
      </w:pPr>
      <w:r>
        <w:t>Hydrogen Burning</w:t>
      </w:r>
    </w:p>
    <w:p>
      <w:pPr>
        <w:numPr>
          <w:ilvl w:val="3"/>
          <w:numId w:val="900"/>
        </w:numPr>
        <w:spacing w:before="0" w:after="0"/>
      </w:pPr>
      <w:r>
        <w:t>Proton-Proton Chain</w:t>
      </w:r>
    </w:p>
    <w:p>
      <w:pPr>
        <w:numPr>
          <w:ilvl w:val="3"/>
          <w:numId w:val="900"/>
        </w:numPr>
        <w:spacing w:before="0" w:after="0"/>
      </w:pPr>
      <w:r>
        <w:t>CNO Cycle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Helium Burning</w:t>
      </w:r>
    </w:p>
    <w:p>
      <w:pPr>
        <w:numPr>
          <w:ilvl w:val="3"/>
          <w:numId w:val="900"/>
        </w:numPr>
        <w:spacing w:before="0" w:after="0"/>
      </w:pPr>
      <w:r>
        <w:t>Triple-Alpha Process</w:t>
      </w:r>
    </w:p>
    <w:p>
      <w:pPr>
        <w:numPr>
          <w:ilvl w:val="3"/>
          <w:numId w:val="900"/>
        </w:numPr>
        <w:spacing w:before="0" w:after="0"/>
      </w:pPr>
      <w:r>
        <w:t>Carbon and Oxygen Production</w:t>
      </w:r>
    </w:p>
    <w:p>
      <w:pPr>
        <w:numPr>
          <w:ilvl w:val="2"/>
          <w:numId w:val="900"/>
        </w:numPr>
        <w:spacing w:before="0" w:after="0"/>
      </w:pPr>
      <w:r>
        <w:t>Advanced Burning Stages</w:t>
      </w:r>
    </w:p>
    <w:p>
      <w:pPr>
        <w:numPr>
          <w:ilvl w:val="3"/>
          <w:numId w:val="900"/>
        </w:numPr>
        <w:spacing w:before="0" w:after="0"/>
      </w:pPr>
      <w:r>
        <w:t>Silicon Burning</w:t>
      </w:r>
    </w:p>
    <w:p>
      <w:pPr>
        <w:numPr>
          <w:ilvl w:val="3"/>
          <w:numId w:val="900"/>
        </w:numPr>
        <w:spacing w:before="0" w:after="0"/>
      </w:pPr>
      <w:r>
        <w:t>Iron Peak Elements</w:t>
      </w:r>
    </w:p>
    <w:p>
      <w:pPr>
        <w:numPr>
          <w:ilvl w:val="1"/>
          <w:numId w:val="900"/>
        </w:numPr>
        <w:spacing w:before="0" w:after="0"/>
      </w:pPr>
      <w:r>
        <w:t>Controlled Fusion</w:t>
      </w:r>
    </w:p>
    <w:p>
      <w:pPr>
        <w:numPr>
          <w:ilvl w:val="2"/>
          <w:numId w:val="900"/>
        </w:numPr>
        <w:spacing w:before="0" w:after="0"/>
      </w:pPr>
      <w:r>
        <w:t>Plasma Confinement</w:t>
      </w:r>
    </w:p>
    <w:p>
      <w:pPr>
        <w:numPr>
          <w:ilvl w:val="3"/>
          <w:numId w:val="900"/>
        </w:numPr>
        <w:spacing w:before="0" w:after="0"/>
      </w:pPr>
      <w:r>
        <w:t>Lawson Criterion</w:t>
      </w:r>
    </w:p>
    <w:p>
      <w:pPr>
        <w:numPr>
          <w:ilvl w:val="3"/>
          <w:numId w:val="900"/>
        </w:numPr>
        <w:spacing w:before="0" w:after="0"/>
      </w:pPr>
      <w:r>
        <w:t>Energy Confinement Time</w:t>
      </w:r>
    </w:p>
    <w:p>
      <w:pPr>
        <w:numPr>
          <w:ilvl w:val="3"/>
          <w:numId w:val="900"/>
        </w:numPr>
        <w:spacing w:before="0" w:after="0"/>
      </w:pPr>
      <w:r>
        <w:t>Plasma Temperature Requirements</w:t>
      </w:r>
    </w:p>
    <w:p>
      <w:pPr>
        <w:numPr>
          <w:ilvl w:val="2"/>
          <w:numId w:val="900"/>
        </w:numPr>
        <w:spacing w:before="0" w:after="0"/>
      </w:pPr>
      <w:r>
        <w:t>Magnetic Confinement</w:t>
      </w:r>
    </w:p>
    <w:p>
      <w:pPr>
        <w:numPr>
          <w:ilvl w:val="3"/>
          <w:numId w:val="900"/>
        </w:numPr>
        <w:spacing w:before="0" w:after="0"/>
      </w:pPr>
      <w:r>
        <w:t>Tokamak Design</w:t>
      </w:r>
    </w:p>
    <w:p>
      <w:pPr>
        <w:numPr>
          <w:ilvl w:val="3"/>
          <w:numId w:val="900"/>
        </w:numPr>
        <w:spacing w:before="0" w:after="0"/>
      </w:pPr>
      <w:r>
        <w:t>Stellarator Design</w:t>
      </w:r>
    </w:p>
    <w:p>
      <w:pPr>
        <w:numPr>
          <w:ilvl w:val="3"/>
          <w:numId w:val="900"/>
        </w:numPr>
        <w:spacing w:before="0" w:after="0"/>
      </w:pPr>
      <w:r>
        <w:t>Magnetic Field Configuration</w:t>
      </w:r>
    </w:p>
    <w:p>
      <w:pPr>
        <w:numPr>
          <w:ilvl w:val="2"/>
          <w:numId w:val="900"/>
        </w:numPr>
        <w:spacing w:before="0" w:after="0"/>
      </w:pPr>
      <w:r>
        <w:t>Inertial Confinement</w:t>
      </w:r>
    </w:p>
    <w:p>
      <w:pPr>
        <w:numPr>
          <w:ilvl w:val="3"/>
          <w:numId w:val="900"/>
        </w:numPr>
        <w:spacing w:before="0" w:after="0"/>
      </w:pPr>
      <w:r>
        <w:t>Laser Fusion</w:t>
      </w:r>
    </w:p>
    <w:p>
      <w:pPr>
        <w:numPr>
          <w:ilvl w:val="3"/>
          <w:numId w:val="900"/>
        </w:numPr>
        <w:spacing w:before="0" w:after="0"/>
      </w:pPr>
      <w:r>
        <w:t>Heavy Ion Fusion</w:t>
      </w:r>
    </w:p>
    <w:p>
      <w:pPr>
        <w:numPr>
          <w:ilvl w:val="3"/>
          <w:numId w:val="900"/>
        </w:numPr>
        <w:spacing w:before="0" w:after="0"/>
      </w:pPr>
      <w:r>
        <w:t>Compression Dynamics</w:t>
      </w:r>
    </w:p>
    <w:p>
      <w:pPr>
        <w:numPr>
          <w:ilvl w:val="1"/>
          <w:numId w:val="900"/>
        </w:numPr>
        <w:spacing w:before="0" w:after="0"/>
      </w:pPr>
      <w:r>
        <w:t>Fusion Technology</w:t>
      </w:r>
    </w:p>
    <w:p>
      <w:pPr>
        <w:numPr>
          <w:ilvl w:val="2"/>
          <w:numId w:val="900"/>
        </w:numPr>
        <w:spacing w:before="0" w:after="0"/>
      </w:pPr>
      <w:r>
        <w:t>Plasma Heating</w:t>
      </w:r>
    </w:p>
    <w:p>
      <w:pPr>
        <w:numPr>
          <w:ilvl w:val="3"/>
          <w:numId w:val="900"/>
        </w:numPr>
        <w:spacing w:before="0" w:after="0"/>
      </w:pPr>
      <w:r>
        <w:t>Ohmic Heating</w:t>
      </w:r>
    </w:p>
    <w:p>
      <w:pPr>
        <w:numPr>
          <w:ilvl w:val="3"/>
          <w:numId w:val="900"/>
        </w:numPr>
        <w:spacing w:before="0" w:after="0"/>
      </w:pPr>
      <w:r>
        <w:t>Neutral Beam Injection</w:t>
      </w:r>
    </w:p>
    <w:p>
      <w:pPr>
        <w:numPr>
          <w:ilvl w:val="3"/>
          <w:numId w:val="900"/>
        </w:numPr>
        <w:spacing w:before="0" w:after="0"/>
      </w:pPr>
      <w:r>
        <w:t>Radio Frequency Heating</w:t>
      </w:r>
    </w:p>
    <w:p>
      <w:pPr>
        <w:numPr>
          <w:ilvl w:val="2"/>
          <w:numId w:val="900"/>
        </w:numPr>
        <w:spacing w:before="0" w:after="0"/>
      </w:pPr>
      <w:r>
        <w:t>Plasma Diagnostics</w:t>
      </w:r>
    </w:p>
    <w:p>
      <w:pPr>
        <w:numPr>
          <w:ilvl w:val="3"/>
          <w:numId w:val="900"/>
        </w:numPr>
        <w:spacing w:before="0" w:after="0"/>
      </w:pPr>
      <w:r>
        <w:t>Temperature Measurements</w:t>
      </w:r>
    </w:p>
    <w:p>
      <w:pPr>
        <w:numPr>
          <w:ilvl w:val="3"/>
          <w:numId w:val="900"/>
        </w:numPr>
        <w:spacing w:before="0" w:after="0"/>
      </w:pPr>
      <w:r>
        <w:t>Density Profiles</w:t>
      </w:r>
    </w:p>
    <w:p>
      <w:pPr>
        <w:numPr>
          <w:ilvl w:val="3"/>
          <w:numId w:val="900"/>
        </w:numPr>
        <w:spacing w:before="0" w:after="0"/>
      </w:pPr>
      <w:r>
        <w:t>Magnetic Field Measurements</w:t>
      </w:r>
    </w:p>
    <w:p>
      <w:pPr>
        <w:numPr>
          <w:ilvl w:val="2"/>
          <w:numId w:val="900"/>
        </w:numPr>
        <w:spacing w:before="0" w:after="0"/>
      </w:pPr>
      <w:r>
        <w:t>Materials Challenges</w:t>
      </w:r>
    </w:p>
    <w:p>
      <w:pPr>
        <w:numPr>
          <w:ilvl w:val="3"/>
          <w:numId w:val="900"/>
        </w:numPr>
        <w:spacing w:before="0" w:after="0"/>
      </w:pPr>
      <w:r>
        <w:t>Neutron Damage</w:t>
      </w:r>
    </w:p>
    <w:p>
      <w:pPr>
        <w:numPr>
          <w:ilvl w:val="3"/>
          <w:numId w:val="900"/>
        </w:numPr>
        <w:spacing w:before="0" w:after="0"/>
      </w:pPr>
      <w:r>
        <w:t>Tritium Breeding</w:t>
      </w:r>
    </w:p>
    <w:p>
      <w:pPr>
        <w:numPr>
          <w:ilvl w:val="3"/>
          <w:numId w:val="900"/>
        </w:numPr>
        <w:spacing w:before="0" w:after="0"/>
      </w:pPr>
      <w:r>
        <w:t>First Wall Materials</w:t>
      </w:r>
    </w:p>
    <w:p>
      <w:pPr>
        <w:pStyle w:val="Heading1"/>
      </w:pPr>
      <w:r>
        <w:t>Particle Physics Fundamentals</w:t>
      </w:r>
    </w:p>
    <w:p>
      <w:pPr>
        <w:numPr>
          <w:ilvl w:val="0"/>
          <w:numId w:val="900"/>
        </w:numPr>
        <w:spacing w:before="0" w:after="0"/>
      </w:pPr>
      <w:r>
        <w:t>Elementary Particles</w:t>
      </w:r>
    </w:p>
    <w:p>
      <w:pPr>
        <w:numPr>
          <w:ilvl w:val="1"/>
          <w:numId w:val="900"/>
        </w:numPr>
        <w:spacing w:before="0" w:after="0"/>
      </w:pPr>
      <w:r>
        <w:t>Particle Classification</w:t>
      </w:r>
    </w:p>
    <w:p>
      <w:pPr>
        <w:numPr>
          <w:ilvl w:val="2"/>
          <w:numId w:val="900"/>
        </w:numPr>
        <w:spacing w:before="0" w:after="0"/>
      </w:pPr>
      <w:r>
        <w:t>Fermions</w:t>
      </w:r>
    </w:p>
    <w:p>
      <w:pPr>
        <w:numPr>
          <w:ilvl w:val="3"/>
          <w:numId w:val="900"/>
        </w:numPr>
        <w:spacing w:before="0" w:after="0"/>
      </w:pPr>
      <w:r>
        <w:t>Quarks</w:t>
      </w:r>
    </w:p>
    <w:p>
      <w:pPr>
        <w:numPr>
          <w:ilvl w:val="3"/>
          <w:numId w:val="900"/>
        </w:numPr>
        <w:spacing w:before="0" w:after="0"/>
      </w:pPr>
      <w:r>
        <w:t>Leptons</w:t>
      </w:r>
    </w:p>
    <w:p>
      <w:pPr>
        <w:numPr>
          <w:ilvl w:val="3"/>
          <w:numId w:val="900"/>
        </w:numPr>
        <w:spacing w:before="0" w:after="0"/>
      </w:pPr>
      <w:r>
        <w:t>Spin-1/2 Properties</w:t>
      </w:r>
    </w:p>
    <w:p>
      <w:pPr>
        <w:numPr>
          <w:ilvl w:val="2"/>
          <w:numId w:val="900"/>
        </w:numPr>
        <w:spacing w:before="0" w:after="0"/>
      </w:pPr>
      <w:r>
        <w:t>Bosons</w:t>
      </w:r>
    </w:p>
    <w:p>
      <w:pPr>
        <w:numPr>
          <w:ilvl w:val="3"/>
          <w:numId w:val="900"/>
        </w:numPr>
        <w:spacing w:before="0" w:after="0"/>
      </w:pPr>
      <w:r>
        <w:t>Gauge Bosons</w:t>
      </w:r>
    </w:p>
    <w:p>
      <w:pPr>
        <w:numPr>
          <w:ilvl w:val="3"/>
          <w:numId w:val="900"/>
        </w:numPr>
        <w:spacing w:before="0" w:after="0"/>
      </w:pPr>
      <w:r>
        <w:t>Scalar Bosons</w:t>
      </w:r>
    </w:p>
    <w:p>
      <w:pPr>
        <w:numPr>
          <w:ilvl w:val="3"/>
          <w:numId w:val="900"/>
        </w:numPr>
        <w:spacing w:before="0" w:after="0"/>
      </w:pPr>
      <w:r>
        <w:t>Spin Properties</w:t>
      </w:r>
    </w:p>
    <w:p>
      <w:pPr>
        <w:numPr>
          <w:ilvl w:val="1"/>
          <w:numId w:val="900"/>
        </w:numPr>
        <w:spacing w:before="0" w:after="0"/>
      </w:pPr>
      <w:r>
        <w:t>Quarks</w:t>
      </w:r>
    </w:p>
    <w:p>
      <w:pPr>
        <w:numPr>
          <w:ilvl w:val="2"/>
          <w:numId w:val="900"/>
        </w:numPr>
        <w:spacing w:before="0" w:after="0"/>
      </w:pPr>
      <w:r>
        <w:t>Quark Flavors</w:t>
      </w:r>
    </w:p>
    <w:p>
      <w:pPr>
        <w:numPr>
          <w:ilvl w:val="3"/>
          <w:numId w:val="900"/>
        </w:numPr>
        <w:spacing w:before="0" w:after="0"/>
      </w:pPr>
      <w:r>
        <w:t>Up Quark</w:t>
      </w:r>
    </w:p>
    <w:p>
      <w:pPr>
        <w:numPr>
          <w:ilvl w:val="3"/>
          <w:numId w:val="900"/>
        </w:numPr>
        <w:spacing w:before="0" w:after="0"/>
      </w:pPr>
      <w:r>
        <w:t>Down Quark</w:t>
      </w:r>
    </w:p>
    <w:p>
      <w:pPr>
        <w:numPr>
          <w:ilvl w:val="3"/>
          <w:numId w:val="900"/>
        </w:numPr>
        <w:spacing w:before="0" w:after="0"/>
      </w:pPr>
      <w:r>
        <w:t>Charm Quark</w:t>
      </w:r>
    </w:p>
    <w:p>
      <w:pPr>
        <w:numPr>
          <w:ilvl w:val="3"/>
          <w:numId w:val="900"/>
        </w:numPr>
        <w:spacing w:before="0" w:after="0"/>
      </w:pPr>
      <w:r>
        <w:t>Strange Quark</w:t>
      </w:r>
    </w:p>
    <w:p>
      <w:pPr>
        <w:numPr>
          <w:ilvl w:val="3"/>
          <w:numId w:val="900"/>
        </w:numPr>
        <w:spacing w:before="0" w:after="0"/>
      </w:pPr>
      <w:r>
        <w:t>Top Quark</w:t>
      </w:r>
    </w:p>
    <w:p>
      <w:pPr>
        <w:numPr>
          <w:ilvl w:val="3"/>
          <w:numId w:val="900"/>
        </w:numPr>
        <w:spacing w:before="0" w:after="0"/>
      </w:pPr>
      <w:r>
        <w:t>Bottom Quark</w:t>
      </w:r>
    </w:p>
    <w:p>
      <w:pPr>
        <w:numPr>
          <w:ilvl w:val="2"/>
          <w:numId w:val="900"/>
        </w:numPr>
        <w:spacing w:before="0" w:after="0"/>
      </w:pPr>
      <w:r>
        <w:t>Quark Properties</w:t>
      </w:r>
    </w:p>
    <w:p>
      <w:pPr>
        <w:numPr>
          <w:ilvl w:val="3"/>
          <w:numId w:val="900"/>
        </w:numPr>
        <w:spacing w:before="0" w:after="0"/>
      </w:pPr>
      <w:r>
        <w:t>Electric Charge</w:t>
      </w:r>
    </w:p>
    <w:p>
      <w:pPr>
        <w:numPr>
          <w:ilvl w:val="3"/>
          <w:numId w:val="900"/>
        </w:numPr>
        <w:spacing w:before="0" w:after="0"/>
      </w:pPr>
      <w:r>
        <w:t>Color Charge</w:t>
      </w:r>
    </w:p>
    <w:p>
      <w:pPr>
        <w:numPr>
          <w:ilvl w:val="3"/>
          <w:numId w:val="900"/>
        </w:numPr>
        <w:spacing w:before="0" w:after="0"/>
      </w:pPr>
      <w:r>
        <w:t>Mass</w:t>
      </w:r>
    </w:p>
    <w:p>
      <w:pPr>
        <w:numPr>
          <w:ilvl w:val="3"/>
          <w:numId w:val="900"/>
        </w:numPr>
        <w:spacing w:before="0" w:after="0"/>
      </w:pPr>
      <w:r>
        <w:t>Weak Isospin</w:t>
      </w:r>
    </w:p>
    <w:p>
      <w:pPr>
        <w:numPr>
          <w:ilvl w:val="2"/>
          <w:numId w:val="900"/>
        </w:numPr>
        <w:spacing w:before="0" w:after="0"/>
      </w:pPr>
      <w:r>
        <w:t>Quark Confinement</w:t>
      </w:r>
    </w:p>
    <w:p>
      <w:pPr>
        <w:numPr>
          <w:ilvl w:val="3"/>
          <w:numId w:val="900"/>
        </w:numPr>
        <w:spacing w:before="0" w:after="0"/>
      </w:pPr>
      <w:r>
        <w:t>Color Confinement</w:t>
      </w:r>
    </w:p>
    <w:p>
      <w:pPr>
        <w:numPr>
          <w:ilvl w:val="3"/>
          <w:numId w:val="900"/>
        </w:numPr>
        <w:spacing w:before="0" w:after="0"/>
      </w:pPr>
      <w:r>
        <w:t>Asymptotic Freedom</w:t>
      </w:r>
    </w:p>
    <w:p>
      <w:pPr>
        <w:numPr>
          <w:ilvl w:val="3"/>
          <w:numId w:val="900"/>
        </w:numPr>
        <w:spacing w:before="0" w:after="0"/>
      </w:pPr>
      <w:r>
        <w:t>Quark-Gluon Plasma</w:t>
      </w:r>
    </w:p>
    <w:p>
      <w:pPr>
        <w:numPr>
          <w:ilvl w:val="1"/>
          <w:numId w:val="900"/>
        </w:numPr>
        <w:spacing w:before="0" w:after="0"/>
      </w:pPr>
      <w:r>
        <w:t>Leptons</w:t>
      </w:r>
    </w:p>
    <w:p>
      <w:pPr>
        <w:numPr>
          <w:ilvl w:val="2"/>
          <w:numId w:val="900"/>
        </w:numPr>
        <w:spacing w:before="0" w:after="0"/>
      </w:pPr>
      <w:r>
        <w:t>Charged Leptons</w:t>
      </w:r>
    </w:p>
    <w:p>
      <w:pPr>
        <w:numPr>
          <w:ilvl w:val="3"/>
          <w:numId w:val="900"/>
        </w:numPr>
        <w:spacing w:before="0" w:after="0"/>
      </w:pPr>
      <w:r>
        <w:t>Electron</w:t>
      </w:r>
    </w:p>
    <w:p>
      <w:pPr>
        <w:numPr>
          <w:ilvl w:val="3"/>
          <w:numId w:val="900"/>
        </w:numPr>
        <w:spacing w:before="0" w:after="0"/>
      </w:pPr>
      <w:r>
        <w:t>Muon</w:t>
      </w:r>
    </w:p>
    <w:p>
      <w:pPr>
        <w:numPr>
          <w:ilvl w:val="3"/>
          <w:numId w:val="900"/>
        </w:numPr>
        <w:spacing w:before="0" w:after="0"/>
      </w:pPr>
      <w:r>
        <w:t>Tau</w:t>
      </w:r>
    </w:p>
    <w:p>
      <w:pPr>
        <w:numPr>
          <w:ilvl w:val="2"/>
          <w:numId w:val="900"/>
        </w:numPr>
        <w:spacing w:before="0" w:after="0"/>
      </w:pPr>
      <w:r>
        <w:t>Neutrinos</w:t>
      </w:r>
    </w:p>
    <w:p>
      <w:pPr>
        <w:numPr>
          <w:ilvl w:val="3"/>
          <w:numId w:val="900"/>
        </w:numPr>
        <w:spacing w:before="0" w:after="0"/>
      </w:pPr>
      <w:r>
        <w:t>Electron Neutrino</w:t>
      </w:r>
    </w:p>
    <w:p>
      <w:pPr>
        <w:numPr>
          <w:ilvl w:val="3"/>
          <w:numId w:val="900"/>
        </w:numPr>
        <w:spacing w:before="0" w:after="0"/>
      </w:pPr>
      <w:r>
        <w:t>Muon Neutrino</w:t>
      </w:r>
    </w:p>
    <w:p>
      <w:pPr>
        <w:numPr>
          <w:ilvl w:val="3"/>
          <w:numId w:val="900"/>
        </w:numPr>
        <w:spacing w:before="0" w:after="0"/>
      </w:pPr>
      <w:r>
        <w:t>Tau Neutrino</w:t>
      </w:r>
    </w:p>
    <w:p>
      <w:pPr>
        <w:numPr>
          <w:ilvl w:val="2"/>
          <w:numId w:val="900"/>
        </w:numPr>
        <w:spacing w:before="0" w:after="0"/>
      </w:pPr>
      <w:r>
        <w:t>Lepton Properties</w:t>
      </w:r>
    </w:p>
    <w:p>
      <w:pPr>
        <w:numPr>
          <w:ilvl w:val="3"/>
          <w:numId w:val="900"/>
        </w:numPr>
        <w:spacing w:before="0" w:after="0"/>
      </w:pPr>
      <w:r>
        <w:t>Mass Hierarchy</w:t>
      </w:r>
    </w:p>
    <w:p>
      <w:pPr>
        <w:numPr>
          <w:ilvl w:val="3"/>
          <w:numId w:val="900"/>
        </w:numPr>
        <w:spacing w:before="0" w:after="0"/>
      </w:pPr>
      <w:r>
        <w:t>Lepton Number</w:t>
      </w:r>
    </w:p>
    <w:p>
      <w:pPr>
        <w:numPr>
          <w:ilvl w:val="3"/>
          <w:numId w:val="900"/>
        </w:numPr>
        <w:spacing w:before="0" w:after="0"/>
      </w:pPr>
      <w:r>
        <w:t>Weak Interactions</w:t>
      </w:r>
    </w:p>
    <w:p>
      <w:pPr>
        <w:numPr>
          <w:ilvl w:val="1"/>
          <w:numId w:val="900"/>
        </w:numPr>
        <w:spacing w:before="0" w:after="0"/>
      </w:pPr>
      <w:r>
        <w:t>Hadrons</w:t>
      </w:r>
    </w:p>
    <w:p>
      <w:pPr>
        <w:numPr>
          <w:ilvl w:val="2"/>
          <w:numId w:val="900"/>
        </w:numPr>
        <w:spacing w:before="0" w:after="0"/>
      </w:pPr>
      <w:r>
        <w:t>Mesons</w:t>
      </w:r>
    </w:p>
    <w:p>
      <w:pPr>
        <w:numPr>
          <w:ilvl w:val="3"/>
          <w:numId w:val="900"/>
        </w:numPr>
        <w:spacing w:before="0" w:after="0"/>
      </w:pPr>
      <w:r>
        <w:t>Quark-Antiquark Bound States</w:t>
      </w:r>
    </w:p>
    <w:p>
      <w:pPr>
        <w:numPr>
          <w:ilvl w:val="3"/>
          <w:numId w:val="900"/>
        </w:numPr>
        <w:spacing w:before="0" w:after="0"/>
      </w:pPr>
      <w:r>
        <w:t>Pseudoscalar Mesons</w:t>
      </w:r>
    </w:p>
    <w:p>
      <w:pPr>
        <w:numPr>
          <w:ilvl w:val="3"/>
          <w:numId w:val="900"/>
        </w:numPr>
        <w:spacing w:before="0" w:after="0"/>
      </w:pPr>
      <w:r>
        <w:t>Vector Mesons</w:t>
      </w:r>
    </w:p>
    <w:p>
      <w:pPr>
        <w:numPr>
          <w:ilvl w:val="3"/>
          <w:numId w:val="900"/>
        </w:numPr>
        <w:spacing w:before="0" w:after="0"/>
      </w:pPr>
      <w:r>
        <w:t>Meson Multiplets</w:t>
      </w:r>
    </w:p>
    <w:p>
      <w:pPr>
        <w:numPr>
          <w:ilvl w:val="2"/>
          <w:numId w:val="900"/>
        </w:numPr>
        <w:spacing w:before="0" w:after="0"/>
      </w:pPr>
      <w:r>
        <w:t>Baryons</w:t>
      </w:r>
    </w:p>
    <w:p>
      <w:pPr>
        <w:numPr>
          <w:ilvl w:val="3"/>
          <w:numId w:val="900"/>
        </w:numPr>
        <w:spacing w:before="0" w:after="0"/>
      </w:pPr>
      <w:r>
        <w:t>Three-Quark Bound States</w:t>
      </w:r>
    </w:p>
    <w:p>
      <w:pPr>
        <w:numPr>
          <w:ilvl w:val="3"/>
          <w:numId w:val="900"/>
        </w:numPr>
        <w:spacing w:before="0" w:after="0"/>
      </w:pPr>
      <w:r>
        <w:t>Nucleons</w:t>
      </w:r>
    </w:p>
    <w:p>
      <w:pPr>
        <w:numPr>
          <w:ilvl w:val="3"/>
          <w:numId w:val="900"/>
        </w:numPr>
        <w:spacing w:before="0" w:after="0"/>
      </w:pPr>
      <w:r>
        <w:t>Hyperons</w:t>
      </w:r>
    </w:p>
    <w:p>
      <w:pPr>
        <w:numPr>
          <w:ilvl w:val="3"/>
          <w:numId w:val="900"/>
        </w:numPr>
        <w:spacing w:before="0" w:after="0"/>
      </w:pPr>
      <w:r>
        <w:t>Baryon Multiplets</w:t>
      </w:r>
    </w:p>
    <w:p>
      <w:pPr>
        <w:numPr>
          <w:ilvl w:val="2"/>
          <w:numId w:val="900"/>
        </w:numPr>
        <w:spacing w:before="0" w:after="0"/>
      </w:pPr>
      <w:r>
        <w:t>Exotic Hadrons</w:t>
      </w:r>
    </w:p>
    <w:p>
      <w:pPr>
        <w:numPr>
          <w:ilvl w:val="3"/>
          <w:numId w:val="900"/>
        </w:numPr>
        <w:spacing w:before="0" w:after="0"/>
      </w:pPr>
      <w:r>
        <w:t>Tetraquarks</w:t>
      </w:r>
    </w:p>
    <w:p>
      <w:pPr>
        <w:numPr>
          <w:ilvl w:val="3"/>
          <w:numId w:val="900"/>
        </w:numPr>
        <w:spacing w:before="0" w:after="0"/>
      </w:pPr>
      <w:r>
        <w:t>Pentaquarks</w:t>
      </w:r>
    </w:p>
    <w:p>
      <w:pPr>
        <w:numPr>
          <w:ilvl w:val="3"/>
          <w:numId w:val="900"/>
        </w:numPr>
        <w:spacing w:before="0" w:after="0"/>
      </w:pPr>
      <w:r>
        <w:t>Glueballs</w:t>
      </w:r>
    </w:p>
    <w:p>
      <w:pPr>
        <w:numPr>
          <w:ilvl w:val="0"/>
          <w:numId w:val="900"/>
        </w:numPr>
        <w:spacing w:before="0" w:after="0"/>
      </w:pPr>
      <w:r>
        <w:t>Fundamental Interactions</w:t>
      </w:r>
    </w:p>
    <w:p>
      <w:pPr>
        <w:numPr>
          <w:ilvl w:val="1"/>
          <w:numId w:val="900"/>
        </w:numPr>
        <w:spacing w:before="0" w:after="0"/>
      </w:pPr>
      <w:r>
        <w:t>Strong Interaction</w:t>
      </w:r>
    </w:p>
    <w:p>
      <w:pPr>
        <w:numPr>
          <w:ilvl w:val="2"/>
          <w:numId w:val="900"/>
        </w:numPr>
        <w:spacing w:before="0" w:after="0"/>
      </w:pPr>
      <w:r>
        <w:t>Quantum Chromodynamics</w:t>
      </w:r>
    </w:p>
    <w:p>
      <w:pPr>
        <w:numPr>
          <w:ilvl w:val="3"/>
          <w:numId w:val="900"/>
        </w:numPr>
        <w:spacing w:before="0" w:after="0"/>
      </w:pPr>
      <w:r>
        <w:t>Color Symmetry</w:t>
      </w:r>
    </w:p>
    <w:p>
      <w:pPr>
        <w:numPr>
          <w:ilvl w:val="3"/>
          <w:numId w:val="900"/>
        </w:numPr>
        <w:spacing w:before="0" w:after="0"/>
      </w:pPr>
      <w:r>
        <w:t>Gluon Exchange</w:t>
      </w:r>
    </w:p>
    <w:p>
      <w:pPr>
        <w:numPr>
          <w:ilvl w:val="3"/>
          <w:numId w:val="900"/>
        </w:numPr>
        <w:spacing w:before="0" w:after="0"/>
      </w:pPr>
      <w:r>
        <w:t>Running Coupling Constant</w:t>
      </w:r>
    </w:p>
    <w:p>
      <w:pPr>
        <w:numPr>
          <w:ilvl w:val="2"/>
          <w:numId w:val="900"/>
        </w:numPr>
        <w:spacing w:before="0" w:after="0"/>
      </w:pPr>
      <w:r>
        <w:t>Confinement and Asymptotic Freedom</w:t>
      </w:r>
    </w:p>
    <w:p>
      <w:pPr>
        <w:numPr>
          <w:ilvl w:val="3"/>
          <w:numId w:val="900"/>
        </w:numPr>
        <w:spacing w:before="0" w:after="0"/>
      </w:pPr>
      <w:r>
        <w:t>Beta Function</w:t>
      </w:r>
    </w:p>
    <w:p>
      <w:pPr>
        <w:numPr>
          <w:ilvl w:val="3"/>
          <w:numId w:val="900"/>
        </w:numPr>
        <w:spacing w:before="0" w:after="0"/>
      </w:pPr>
      <w:r>
        <w:t>Scale Dependence</w:t>
      </w:r>
    </w:p>
    <w:p>
      <w:pPr>
        <w:numPr>
          <w:ilvl w:val="2"/>
          <w:numId w:val="900"/>
        </w:numPr>
        <w:spacing w:before="0" w:after="0"/>
      </w:pPr>
      <w:r>
        <w:t>Chiral Symmetry</w:t>
      </w:r>
    </w:p>
    <w:p>
      <w:pPr>
        <w:numPr>
          <w:ilvl w:val="3"/>
          <w:numId w:val="900"/>
        </w:numPr>
        <w:spacing w:before="0" w:after="0"/>
      </w:pPr>
      <w:r>
        <w:t>Spontaneous Breaking</w:t>
      </w:r>
    </w:p>
    <w:p>
      <w:pPr>
        <w:numPr>
          <w:ilvl w:val="3"/>
          <w:numId w:val="900"/>
        </w:numPr>
        <w:spacing w:before="0" w:after="0"/>
      </w:pPr>
      <w:r>
        <w:t>Goldstone Bosons</w:t>
      </w:r>
    </w:p>
    <w:p>
      <w:pPr>
        <w:numPr>
          <w:ilvl w:val="1"/>
          <w:numId w:val="900"/>
        </w:numPr>
        <w:spacing w:before="0" w:after="0"/>
      </w:pPr>
      <w:r>
        <w:t>Electromagnetic Interaction</w:t>
      </w:r>
    </w:p>
    <w:p>
      <w:pPr>
        <w:numPr>
          <w:ilvl w:val="2"/>
          <w:numId w:val="900"/>
        </w:numPr>
        <w:spacing w:before="0" w:after="0"/>
      </w:pPr>
      <w:r>
        <w:t>Quantum Electrodynamics</w:t>
      </w:r>
    </w:p>
    <w:p>
      <w:pPr>
        <w:numPr>
          <w:ilvl w:val="3"/>
          <w:numId w:val="900"/>
        </w:numPr>
        <w:spacing w:before="0" w:after="0"/>
      </w:pPr>
      <w:r>
        <w:t>Photon Exchange</w:t>
      </w:r>
    </w:p>
    <w:p>
      <w:pPr>
        <w:numPr>
          <w:ilvl w:val="3"/>
          <w:numId w:val="900"/>
        </w:numPr>
        <w:spacing w:before="0" w:after="0"/>
      </w:pPr>
      <w:r>
        <w:t>Feynman Diagrams</w:t>
      </w:r>
    </w:p>
    <w:p>
      <w:pPr>
        <w:numPr>
          <w:ilvl w:val="3"/>
          <w:numId w:val="900"/>
        </w:numPr>
        <w:spacing w:before="0" w:after="0"/>
      </w:pPr>
      <w:r>
        <w:t>Renormalization</w:t>
      </w:r>
    </w:p>
    <w:p>
      <w:pPr>
        <w:numPr>
          <w:ilvl w:val="2"/>
          <w:numId w:val="900"/>
        </w:numPr>
        <w:spacing w:before="0" w:after="0"/>
      </w:pPr>
      <w:r>
        <w:t>Fine Structure Constant</w:t>
      </w:r>
    </w:p>
    <w:p>
      <w:pPr>
        <w:numPr>
          <w:ilvl w:val="3"/>
          <w:numId w:val="900"/>
        </w:numPr>
        <w:spacing w:before="0" w:after="0"/>
      </w:pPr>
      <w:r>
        <w:t>Running of Alpha</w:t>
      </w:r>
    </w:p>
    <w:p>
      <w:pPr>
        <w:numPr>
          <w:ilvl w:val="3"/>
          <w:numId w:val="900"/>
        </w:numPr>
        <w:spacing w:before="0" w:after="0"/>
      </w:pPr>
      <w:r>
        <w:t>Vacuum Polarization</w:t>
      </w:r>
    </w:p>
    <w:p>
      <w:pPr>
        <w:numPr>
          <w:ilvl w:val="1"/>
          <w:numId w:val="900"/>
        </w:numPr>
        <w:spacing w:before="0" w:after="0"/>
      </w:pPr>
      <w:r>
        <w:t>Weak Interaction</w:t>
      </w:r>
    </w:p>
    <w:p>
      <w:pPr>
        <w:numPr>
          <w:ilvl w:val="2"/>
          <w:numId w:val="900"/>
        </w:numPr>
        <w:spacing w:before="0" w:after="0"/>
      </w:pPr>
      <w:r>
        <w:t>Charged Current Interactions</w:t>
      </w:r>
    </w:p>
    <w:p>
      <w:pPr>
        <w:numPr>
          <w:ilvl w:val="3"/>
          <w:numId w:val="900"/>
        </w:numPr>
        <w:spacing w:before="0" w:after="0"/>
      </w:pPr>
      <w:r>
        <w:t>W Boson Exchange</w:t>
      </w:r>
    </w:p>
    <w:p>
      <w:pPr>
        <w:numPr>
          <w:ilvl w:val="3"/>
          <w:numId w:val="900"/>
        </w:numPr>
        <w:spacing w:before="0" w:after="0"/>
      </w:pPr>
      <w:r>
        <w:t>Flavor Changing</w:t>
      </w:r>
    </w:p>
    <w:p>
      <w:pPr>
        <w:numPr>
          <w:ilvl w:val="2"/>
          <w:numId w:val="900"/>
        </w:numPr>
        <w:spacing w:before="0" w:after="0"/>
      </w:pPr>
      <w:r>
        <w:t>Neutral Current Interactions</w:t>
      </w:r>
    </w:p>
    <w:p>
      <w:pPr>
        <w:numPr>
          <w:ilvl w:val="3"/>
          <w:numId w:val="900"/>
        </w:numPr>
        <w:spacing w:before="0" w:after="0"/>
      </w:pPr>
      <w:r>
        <w:t>Z Boson Exchange</w:t>
      </w:r>
    </w:p>
    <w:p>
      <w:pPr>
        <w:numPr>
          <w:ilvl w:val="3"/>
          <w:numId w:val="900"/>
        </w:numPr>
        <w:spacing w:before="0" w:after="0"/>
      </w:pPr>
      <w:r>
        <w:t>Flavor Conserving</w:t>
      </w:r>
    </w:p>
    <w:p>
      <w:pPr>
        <w:numPr>
          <w:ilvl w:val="2"/>
          <w:numId w:val="900"/>
        </w:numPr>
        <w:spacing w:before="0" w:after="0"/>
      </w:pPr>
      <w:r>
        <w:t>Electroweak Unification</w:t>
      </w:r>
    </w:p>
    <w:p>
      <w:pPr>
        <w:numPr>
          <w:ilvl w:val="3"/>
          <w:numId w:val="900"/>
        </w:numPr>
        <w:spacing w:before="0" w:after="0"/>
      </w:pPr>
      <w:r>
        <w:t>Weinberg-Salam Model</w:t>
      </w:r>
    </w:p>
    <w:p>
      <w:pPr>
        <w:numPr>
          <w:ilvl w:val="3"/>
          <w:numId w:val="900"/>
        </w:numPr>
        <w:spacing w:before="0" w:after="0"/>
      </w:pPr>
      <w:r>
        <w:t>Spontaneous Symmetry Breaking</w:t>
      </w:r>
    </w:p>
    <w:p>
      <w:pPr>
        <w:numPr>
          <w:ilvl w:val="1"/>
          <w:numId w:val="900"/>
        </w:numPr>
        <w:spacing w:before="0" w:after="0"/>
      </w:pPr>
      <w:r>
        <w:t>Gravitational Interaction</w:t>
      </w:r>
    </w:p>
    <w:p>
      <w:pPr>
        <w:numPr>
          <w:ilvl w:val="2"/>
          <w:numId w:val="900"/>
        </w:numPr>
        <w:spacing w:before="0" w:after="0"/>
      </w:pPr>
      <w:r>
        <w:t>General Relativity</w:t>
      </w:r>
    </w:p>
    <w:p>
      <w:pPr>
        <w:numPr>
          <w:ilvl w:val="3"/>
          <w:numId w:val="900"/>
        </w:numPr>
        <w:spacing w:before="0" w:after="0"/>
      </w:pPr>
      <w:r>
        <w:t>Spacetime Curvature</w:t>
      </w:r>
    </w:p>
    <w:p>
      <w:pPr>
        <w:numPr>
          <w:ilvl w:val="3"/>
          <w:numId w:val="900"/>
        </w:numPr>
        <w:spacing w:before="0" w:after="0"/>
      </w:pPr>
      <w:r>
        <w:t>Equivalence Principle</w:t>
      </w:r>
    </w:p>
    <w:p>
      <w:pPr>
        <w:numPr>
          <w:ilvl w:val="2"/>
          <w:numId w:val="900"/>
        </w:numPr>
        <w:spacing w:before="0" w:after="0"/>
      </w:pPr>
      <w:r>
        <w:t>Quantum Gravity</w:t>
      </w:r>
    </w:p>
    <w:p>
      <w:pPr>
        <w:numPr>
          <w:ilvl w:val="3"/>
          <w:numId w:val="900"/>
        </w:numPr>
        <w:spacing w:before="0" w:after="0"/>
      </w:pPr>
      <w:r>
        <w:t>Graviton Hypothesis</w:t>
      </w:r>
    </w:p>
    <w:p>
      <w:pPr>
        <w:numPr>
          <w:ilvl w:val="3"/>
          <w:numId w:val="900"/>
        </w:numPr>
        <w:spacing w:before="0" w:after="0"/>
      </w:pPr>
      <w:r>
        <w:t>Planck Scale Physics</w:t>
      </w:r>
    </w:p>
    <w:p>
      <w:pPr>
        <w:numPr>
          <w:ilvl w:val="0"/>
          <w:numId w:val="900"/>
        </w:numPr>
        <w:spacing w:before="0" w:after="0"/>
      </w:pPr>
      <w:r>
        <w:t>Symmetries and Conservation Laws</w:t>
      </w:r>
    </w:p>
    <w:p>
      <w:pPr>
        <w:numPr>
          <w:ilvl w:val="1"/>
          <w:numId w:val="900"/>
        </w:numPr>
        <w:spacing w:before="0" w:after="0"/>
      </w:pPr>
      <w:r>
        <w:t>Continuous Symmetries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Time Translation Invariance</w:t>
      </w:r>
    </w:p>
    <w:p>
      <w:pPr>
        <w:numPr>
          <w:ilvl w:val="3"/>
          <w:numId w:val="900"/>
        </w:numPr>
        <w:spacing w:before="0" w:after="0"/>
      </w:pPr>
      <w:r>
        <w:t>Noether's Theorem</w:t>
      </w:r>
    </w:p>
    <w:p>
      <w:pPr>
        <w:numPr>
          <w:ilvl w:val="2"/>
          <w:numId w:val="900"/>
        </w:numPr>
        <w:spacing w:before="0" w:after="0"/>
      </w:pPr>
      <w:r>
        <w:t>Momentum Conservation</w:t>
      </w:r>
    </w:p>
    <w:p>
      <w:pPr>
        <w:numPr>
          <w:ilvl w:val="3"/>
          <w:numId w:val="900"/>
        </w:numPr>
        <w:spacing w:before="0" w:after="0"/>
      </w:pPr>
      <w:r>
        <w:t>Space Translation Invariance</w:t>
      </w:r>
    </w:p>
    <w:p>
      <w:pPr>
        <w:numPr>
          <w:ilvl w:val="2"/>
          <w:numId w:val="900"/>
        </w:numPr>
        <w:spacing w:before="0" w:after="0"/>
      </w:pPr>
      <w:r>
        <w:t>Angular Momentum Conservation</w:t>
      </w:r>
    </w:p>
    <w:p>
      <w:pPr>
        <w:numPr>
          <w:ilvl w:val="3"/>
          <w:numId w:val="900"/>
        </w:numPr>
        <w:spacing w:before="0" w:after="0"/>
      </w:pPr>
      <w:r>
        <w:t>Rotational Invariance</w:t>
      </w:r>
    </w:p>
    <w:p>
      <w:pPr>
        <w:numPr>
          <w:ilvl w:val="1"/>
          <w:numId w:val="900"/>
        </w:numPr>
        <w:spacing w:before="0" w:after="0"/>
      </w:pPr>
      <w:r>
        <w:t>Discrete Symmetries</w:t>
      </w:r>
    </w:p>
    <w:p>
      <w:pPr>
        <w:numPr>
          <w:ilvl w:val="2"/>
          <w:numId w:val="900"/>
        </w:numPr>
        <w:spacing w:before="0" w:after="0"/>
      </w:pPr>
      <w:r>
        <w:t>Parity</w:t>
      </w:r>
    </w:p>
    <w:p>
      <w:pPr>
        <w:numPr>
          <w:ilvl w:val="3"/>
          <w:numId w:val="900"/>
        </w:numPr>
        <w:spacing w:before="0" w:after="0"/>
      </w:pPr>
      <w:r>
        <w:t>Space Inversion</w:t>
      </w:r>
    </w:p>
    <w:p>
      <w:pPr>
        <w:numPr>
          <w:ilvl w:val="3"/>
          <w:numId w:val="900"/>
        </w:numPr>
        <w:spacing w:before="0" w:after="0"/>
      </w:pPr>
      <w:r>
        <w:t>Parity Violation in Weak Interactions</w:t>
      </w:r>
    </w:p>
    <w:p>
      <w:pPr>
        <w:numPr>
          <w:ilvl w:val="2"/>
          <w:numId w:val="900"/>
        </w:numPr>
        <w:spacing w:before="0" w:after="0"/>
      </w:pPr>
      <w:r>
        <w:t>Charge Conjugation</w:t>
      </w:r>
    </w:p>
    <w:p>
      <w:pPr>
        <w:numPr>
          <w:ilvl w:val="3"/>
          <w:numId w:val="900"/>
        </w:numPr>
        <w:spacing w:before="0" w:after="0"/>
      </w:pPr>
      <w:r>
        <w:t>Particle-Antiparticle Symmetry</w:t>
      </w:r>
    </w:p>
    <w:p>
      <w:pPr>
        <w:numPr>
          <w:ilvl w:val="3"/>
          <w:numId w:val="900"/>
        </w:numPr>
        <w:spacing w:before="0" w:after="0"/>
      </w:pPr>
      <w:r>
        <w:t>C Violation</w:t>
      </w:r>
    </w:p>
    <w:p>
      <w:pPr>
        <w:numPr>
          <w:ilvl w:val="2"/>
          <w:numId w:val="900"/>
        </w:numPr>
        <w:spacing w:before="0" w:after="0"/>
      </w:pPr>
      <w:r>
        <w:t>Time Reversal</w:t>
      </w:r>
    </w:p>
    <w:p>
      <w:pPr>
        <w:numPr>
          <w:ilvl w:val="3"/>
          <w:numId w:val="900"/>
        </w:numPr>
        <w:spacing w:before="0" w:after="0"/>
      </w:pPr>
      <w:r>
        <w:t>Motion Reversal</w:t>
      </w:r>
    </w:p>
    <w:p>
      <w:pPr>
        <w:numPr>
          <w:ilvl w:val="3"/>
          <w:numId w:val="900"/>
        </w:numPr>
        <w:spacing w:before="0" w:after="0"/>
      </w:pPr>
      <w:r>
        <w:t>T Violation</w:t>
      </w:r>
    </w:p>
    <w:p>
      <w:pPr>
        <w:numPr>
          <w:ilvl w:val="1"/>
          <w:numId w:val="900"/>
        </w:numPr>
        <w:spacing w:before="0" w:after="0"/>
      </w:pPr>
      <w:r>
        <w:t>Combined Symmetries</w:t>
      </w:r>
    </w:p>
    <w:p>
      <w:pPr>
        <w:numPr>
          <w:ilvl w:val="2"/>
          <w:numId w:val="900"/>
        </w:numPr>
        <w:spacing w:before="0" w:after="0"/>
      </w:pPr>
      <w:r>
        <w:t>CP Symmetry</w:t>
      </w:r>
    </w:p>
    <w:p>
      <w:pPr>
        <w:numPr>
          <w:ilvl w:val="3"/>
          <w:numId w:val="900"/>
        </w:numPr>
        <w:spacing w:before="0" w:after="0"/>
      </w:pPr>
      <w:r>
        <w:t>Combined Parity and Charge Conjugation</w:t>
      </w:r>
    </w:p>
    <w:p>
      <w:pPr>
        <w:numPr>
          <w:ilvl w:val="3"/>
          <w:numId w:val="900"/>
        </w:numPr>
        <w:spacing w:before="0" w:after="0"/>
      </w:pPr>
      <w:r>
        <w:t>CP Violation</w:t>
      </w:r>
    </w:p>
    <w:p>
      <w:pPr>
        <w:numPr>
          <w:ilvl w:val="2"/>
          <w:numId w:val="900"/>
        </w:numPr>
        <w:spacing w:before="0" w:after="0"/>
      </w:pPr>
      <w:r>
        <w:t>CPT Theorem</w:t>
      </w:r>
    </w:p>
    <w:p>
      <w:pPr>
        <w:numPr>
          <w:ilvl w:val="3"/>
          <w:numId w:val="900"/>
        </w:numPr>
        <w:spacing w:before="0" w:after="0"/>
      </w:pPr>
      <w:r>
        <w:t>Fundamental Symmetry</w:t>
      </w:r>
    </w:p>
    <w:p>
      <w:pPr>
        <w:numPr>
          <w:ilvl w:val="3"/>
          <w:numId w:val="900"/>
        </w:numPr>
        <w:spacing w:before="0" w:after="0"/>
      </w:pPr>
      <w:r>
        <w:t>Lorentz Invariance</w:t>
      </w:r>
    </w:p>
    <w:p>
      <w:pPr>
        <w:numPr>
          <w:ilvl w:val="1"/>
          <w:numId w:val="900"/>
        </w:numPr>
        <w:spacing w:before="0" w:after="0"/>
      </w:pPr>
      <w:r>
        <w:t>Internal Symmetries</w:t>
      </w:r>
    </w:p>
    <w:p>
      <w:pPr>
        <w:numPr>
          <w:ilvl w:val="2"/>
          <w:numId w:val="900"/>
        </w:numPr>
        <w:spacing w:before="0" w:after="0"/>
      </w:pPr>
      <w:r>
        <w:t>Flavor Symmetries</w:t>
      </w:r>
    </w:p>
    <w:p>
      <w:pPr>
        <w:numPr>
          <w:ilvl w:val="3"/>
          <w:numId w:val="900"/>
        </w:numPr>
        <w:spacing w:before="0" w:after="0"/>
      </w:pPr>
      <w:r>
        <w:t>Isospin</w:t>
      </w:r>
    </w:p>
    <w:p>
      <w:pPr>
        <w:numPr>
          <w:ilvl w:val="3"/>
          <w:numId w:val="900"/>
        </w:numPr>
        <w:spacing w:before="0" w:after="0"/>
      </w:pPr>
      <w:r>
        <w:t>SU(3) Flavor</w:t>
      </w:r>
    </w:p>
    <w:p>
      <w:pPr>
        <w:numPr>
          <w:ilvl w:val="3"/>
          <w:numId w:val="900"/>
        </w:numPr>
        <w:spacing w:before="0" w:after="0"/>
      </w:pPr>
      <w:r>
        <w:t>Quark Mixing</w:t>
      </w:r>
    </w:p>
    <w:p>
      <w:pPr>
        <w:numPr>
          <w:ilvl w:val="2"/>
          <w:numId w:val="900"/>
        </w:numPr>
        <w:spacing w:before="0" w:after="0"/>
      </w:pPr>
      <w:r>
        <w:t>Color Symmetry</w:t>
      </w:r>
    </w:p>
    <w:p>
      <w:pPr>
        <w:numPr>
          <w:ilvl w:val="3"/>
          <w:numId w:val="900"/>
        </w:numPr>
        <w:spacing w:before="0" w:after="0"/>
      </w:pPr>
      <w:r>
        <w:t>SU(3) Color</w:t>
      </w:r>
    </w:p>
    <w:p>
      <w:pPr>
        <w:numPr>
          <w:ilvl w:val="3"/>
          <w:numId w:val="900"/>
        </w:numPr>
        <w:spacing w:before="0" w:after="0"/>
      </w:pPr>
      <w:r>
        <w:t>Color Confinement</w:t>
      </w:r>
    </w:p>
    <w:p>
      <w:pPr>
        <w:numPr>
          <w:ilvl w:val="2"/>
          <w:numId w:val="900"/>
        </w:numPr>
        <w:spacing w:before="0" w:after="0"/>
      </w:pPr>
      <w:r>
        <w:t>Gauge Symmetries</w:t>
      </w:r>
    </w:p>
    <w:p>
      <w:pPr>
        <w:numPr>
          <w:ilvl w:val="3"/>
          <w:numId w:val="900"/>
        </w:numPr>
        <w:spacing w:before="0" w:after="0"/>
      </w:pPr>
      <w:r>
        <w:t>Local Gauge Invariance</w:t>
      </w:r>
    </w:p>
    <w:p>
      <w:pPr>
        <w:numPr>
          <w:ilvl w:val="3"/>
          <w:numId w:val="900"/>
        </w:numPr>
        <w:spacing w:before="0" w:after="0"/>
      </w:pPr>
      <w:r>
        <w:t>Gauge Transformations</w:t>
      </w:r>
    </w:p>
    <w:p>
      <w:pPr>
        <w:pStyle w:val="Heading1"/>
      </w:pPr>
      <w:r>
        <w:t>The Standard Model</w:t>
      </w:r>
    </w:p>
    <w:p>
      <w:pPr>
        <w:numPr>
          <w:ilvl w:val="0"/>
          <w:numId w:val="900"/>
        </w:numPr>
        <w:spacing w:before="0" w:after="0"/>
      </w:pPr>
      <w:r>
        <w:t>Gauge Theory Framework</w:t>
      </w:r>
    </w:p>
    <w:p>
      <w:pPr>
        <w:numPr>
          <w:ilvl w:val="1"/>
          <w:numId w:val="900"/>
        </w:numPr>
        <w:spacing w:before="0" w:after="0"/>
      </w:pPr>
      <w:r>
        <w:t>Gauge Invariance</w:t>
      </w:r>
    </w:p>
    <w:p>
      <w:pPr>
        <w:numPr>
          <w:ilvl w:val="2"/>
          <w:numId w:val="900"/>
        </w:numPr>
        <w:spacing w:before="0" w:after="0"/>
      </w:pPr>
      <w:r>
        <w:t>Local Gauge Transformations</w:t>
      </w:r>
    </w:p>
    <w:p>
      <w:pPr>
        <w:numPr>
          <w:ilvl w:val="3"/>
          <w:numId w:val="900"/>
        </w:numPr>
        <w:spacing w:before="0" w:after="0"/>
      </w:pPr>
      <w:r>
        <w:t>Phase Transformations</w:t>
      </w:r>
    </w:p>
    <w:p>
      <w:pPr>
        <w:numPr>
          <w:ilvl w:val="3"/>
          <w:numId w:val="900"/>
        </w:numPr>
        <w:spacing w:before="0" w:after="0"/>
      </w:pPr>
      <w:r>
        <w:t>Gauge Fields</w:t>
      </w:r>
    </w:p>
    <w:p>
      <w:pPr>
        <w:numPr>
          <w:ilvl w:val="2"/>
          <w:numId w:val="900"/>
        </w:numPr>
        <w:spacing w:before="0" w:after="0"/>
      </w:pPr>
      <w:r>
        <w:t>Gauge Fixing</w:t>
      </w:r>
    </w:p>
    <w:p>
      <w:pPr>
        <w:numPr>
          <w:ilvl w:val="3"/>
          <w:numId w:val="900"/>
        </w:numPr>
        <w:spacing w:before="0" w:after="0"/>
      </w:pPr>
      <w:r>
        <w:t>Gauge Choices</w:t>
      </w:r>
    </w:p>
    <w:p>
      <w:pPr>
        <w:numPr>
          <w:ilvl w:val="3"/>
          <w:numId w:val="900"/>
        </w:numPr>
        <w:spacing w:before="0" w:after="0"/>
      </w:pPr>
      <w:r>
        <w:t>Faddeev-Popov Ghosts</w:t>
      </w:r>
    </w:p>
    <w:p>
      <w:pPr>
        <w:numPr>
          <w:ilvl w:val="1"/>
          <w:numId w:val="900"/>
        </w:numPr>
        <w:spacing w:before="0" w:after="0"/>
      </w:pPr>
      <w:r>
        <w:t>Symmetry Groups</w:t>
      </w:r>
    </w:p>
    <w:p>
      <w:pPr>
        <w:numPr>
          <w:ilvl w:val="2"/>
          <w:numId w:val="900"/>
        </w:numPr>
        <w:spacing w:before="0" w:after="0"/>
      </w:pPr>
      <w:r>
        <w:t>U(1) Symmetry</w:t>
      </w:r>
    </w:p>
    <w:p>
      <w:pPr>
        <w:numPr>
          <w:ilvl w:val="3"/>
          <w:numId w:val="900"/>
        </w:numPr>
        <w:spacing w:before="0" w:after="0"/>
      </w:pPr>
      <w:r>
        <w:t>Electromagnetic Gauge Group</w:t>
      </w:r>
    </w:p>
    <w:p>
      <w:pPr>
        <w:numPr>
          <w:ilvl w:val="3"/>
          <w:numId w:val="900"/>
        </w:numPr>
        <w:spacing w:before="0" w:after="0"/>
      </w:pPr>
      <w:r>
        <w:t>Hypercharge</w:t>
      </w:r>
    </w:p>
    <w:p>
      <w:pPr>
        <w:numPr>
          <w:ilvl w:val="2"/>
          <w:numId w:val="900"/>
        </w:numPr>
        <w:spacing w:before="0" w:after="0"/>
      </w:pPr>
      <w:r>
        <w:t>SU(2) Symmetry</w:t>
      </w:r>
    </w:p>
    <w:p>
      <w:pPr>
        <w:numPr>
          <w:ilvl w:val="3"/>
          <w:numId w:val="900"/>
        </w:numPr>
        <w:spacing w:before="0" w:after="0"/>
      </w:pPr>
      <w:r>
        <w:t>Weak Isospin</w:t>
      </w:r>
    </w:p>
    <w:p>
      <w:pPr>
        <w:numPr>
          <w:ilvl w:val="3"/>
          <w:numId w:val="900"/>
        </w:numPr>
        <w:spacing w:before="0" w:after="0"/>
      </w:pPr>
      <w:r>
        <w:t>Left-Handed Doublets</w:t>
      </w:r>
    </w:p>
    <w:p>
      <w:pPr>
        <w:numPr>
          <w:ilvl w:val="2"/>
          <w:numId w:val="900"/>
        </w:numPr>
        <w:spacing w:before="0" w:after="0"/>
      </w:pPr>
      <w:r>
        <w:t>SU(3) Symmetry</w:t>
      </w:r>
    </w:p>
    <w:p>
      <w:pPr>
        <w:numPr>
          <w:ilvl w:val="3"/>
          <w:numId w:val="900"/>
        </w:numPr>
        <w:spacing w:before="0" w:after="0"/>
      </w:pPr>
      <w:r>
        <w:t>Color Symmetry</w:t>
      </w:r>
    </w:p>
    <w:p>
      <w:pPr>
        <w:numPr>
          <w:ilvl w:val="3"/>
          <w:numId w:val="900"/>
        </w:numPr>
        <w:spacing w:before="0" w:after="0"/>
      </w:pPr>
      <w:r>
        <w:t>Strong Interactions</w:t>
      </w:r>
    </w:p>
    <w:p>
      <w:pPr>
        <w:numPr>
          <w:ilvl w:val="1"/>
          <w:numId w:val="900"/>
        </w:numPr>
        <w:spacing w:before="0" w:after="0"/>
      </w:pPr>
      <w:r>
        <w:t>Standard Model Group</w:t>
      </w:r>
    </w:p>
    <w:p>
      <w:pPr>
        <w:numPr>
          <w:ilvl w:val="2"/>
          <w:numId w:val="900"/>
        </w:numPr>
        <w:spacing w:before="0" w:after="0"/>
      </w:pPr>
      <w:r>
        <w:t>SU(3) × SU(2) × U(1)</w:t>
      </w:r>
    </w:p>
    <w:p>
      <w:pPr>
        <w:numPr>
          <w:ilvl w:val="3"/>
          <w:numId w:val="900"/>
        </w:numPr>
        <w:spacing w:before="0" w:after="0"/>
      </w:pPr>
      <w:r>
        <w:t>Product Group Structure</w:t>
      </w:r>
    </w:p>
    <w:p>
      <w:pPr>
        <w:numPr>
          <w:ilvl w:val="3"/>
          <w:numId w:val="900"/>
        </w:numPr>
        <w:spacing w:before="0" w:after="0"/>
      </w:pPr>
      <w:r>
        <w:t>Gauge Couplings</w:t>
      </w:r>
    </w:p>
    <w:p>
      <w:pPr>
        <w:numPr>
          <w:ilvl w:val="2"/>
          <w:numId w:val="900"/>
        </w:numPr>
        <w:spacing w:before="0" w:after="0"/>
      </w:pPr>
      <w:r>
        <w:t>Gauge Bosons</w:t>
      </w:r>
    </w:p>
    <w:p>
      <w:pPr>
        <w:numPr>
          <w:ilvl w:val="3"/>
          <w:numId w:val="900"/>
        </w:numPr>
        <w:spacing w:before="0" w:after="0"/>
      </w:pPr>
      <w:r>
        <w:t>Photon</w:t>
      </w:r>
    </w:p>
    <w:p>
      <w:pPr>
        <w:numPr>
          <w:ilvl w:val="3"/>
          <w:numId w:val="900"/>
        </w:numPr>
        <w:spacing w:before="0" w:after="0"/>
      </w:pPr>
      <w:r>
        <w:t>W and Z Bosons</w:t>
      </w:r>
    </w:p>
    <w:p>
      <w:pPr>
        <w:numPr>
          <w:ilvl w:val="3"/>
          <w:numId w:val="900"/>
        </w:numPr>
        <w:spacing w:before="0" w:after="0"/>
      </w:pPr>
      <w:r>
        <w:t>Gluons</w:t>
      </w:r>
    </w:p>
    <w:p>
      <w:pPr>
        <w:numPr>
          <w:ilvl w:val="0"/>
          <w:numId w:val="900"/>
        </w:numPr>
        <w:spacing w:before="0" w:after="0"/>
      </w:pPr>
      <w:r>
        <w:t>Electroweak Theory</w:t>
      </w:r>
    </w:p>
    <w:p>
      <w:pPr>
        <w:numPr>
          <w:ilvl w:val="1"/>
          <w:numId w:val="900"/>
        </w:numPr>
        <w:spacing w:before="0" w:after="0"/>
      </w:pPr>
      <w:r>
        <w:t>Electroweak Unification</w:t>
      </w:r>
    </w:p>
    <w:p>
      <w:pPr>
        <w:numPr>
          <w:ilvl w:val="2"/>
          <w:numId w:val="900"/>
        </w:numPr>
        <w:spacing w:before="0" w:after="0"/>
      </w:pPr>
      <w:r>
        <w:t>Weinberg-Salam Model</w:t>
      </w:r>
    </w:p>
    <w:p>
      <w:pPr>
        <w:numPr>
          <w:ilvl w:val="3"/>
          <w:numId w:val="900"/>
        </w:numPr>
        <w:spacing w:before="0" w:after="0"/>
      </w:pPr>
      <w:r>
        <w:t>Unified Description</w:t>
      </w:r>
    </w:p>
    <w:p>
      <w:pPr>
        <w:numPr>
          <w:ilvl w:val="3"/>
          <w:numId w:val="900"/>
        </w:numPr>
        <w:spacing w:before="0" w:after="0"/>
      </w:pPr>
      <w:r>
        <w:t>Mixing Angle</w:t>
      </w:r>
    </w:p>
    <w:p>
      <w:pPr>
        <w:numPr>
          <w:ilvl w:val="2"/>
          <w:numId w:val="900"/>
        </w:numPr>
        <w:spacing w:before="0" w:after="0"/>
      </w:pPr>
      <w:r>
        <w:t>Gauge Bosons</w:t>
      </w:r>
    </w:p>
    <w:p>
      <w:pPr>
        <w:numPr>
          <w:ilvl w:val="3"/>
          <w:numId w:val="900"/>
        </w:numPr>
        <w:spacing w:before="0" w:after="0"/>
      </w:pPr>
      <w:r>
        <w:t>W± Bosons</w:t>
      </w:r>
    </w:p>
    <w:p>
      <w:pPr>
        <w:numPr>
          <w:ilvl w:val="3"/>
          <w:numId w:val="900"/>
        </w:numPr>
        <w:spacing w:before="0" w:after="0"/>
      </w:pPr>
      <w:r>
        <w:t>Z Boson</w:t>
      </w:r>
    </w:p>
    <w:p>
      <w:pPr>
        <w:numPr>
          <w:ilvl w:val="3"/>
          <w:numId w:val="900"/>
        </w:numPr>
        <w:spacing w:before="0" w:after="0"/>
      </w:pPr>
      <w:r>
        <w:t>Photon</w:t>
      </w:r>
    </w:p>
    <w:p>
      <w:pPr>
        <w:numPr>
          <w:ilvl w:val="1"/>
          <w:numId w:val="900"/>
        </w:numPr>
        <w:spacing w:before="0" w:after="0"/>
      </w:pPr>
      <w:r>
        <w:t>Spontaneous Symmetry Breaking</w:t>
      </w:r>
    </w:p>
    <w:p>
      <w:pPr>
        <w:numPr>
          <w:ilvl w:val="2"/>
          <w:numId w:val="900"/>
        </w:numPr>
        <w:spacing w:before="0" w:after="0"/>
      </w:pPr>
      <w:r>
        <w:t>Higgs Mechanism</w:t>
      </w:r>
    </w:p>
    <w:p>
      <w:pPr>
        <w:numPr>
          <w:ilvl w:val="3"/>
          <w:numId w:val="900"/>
        </w:numPr>
        <w:spacing w:before="0" w:after="0"/>
      </w:pPr>
      <w:r>
        <w:t>Scalar Field</w:t>
      </w:r>
    </w:p>
    <w:p>
      <w:pPr>
        <w:numPr>
          <w:ilvl w:val="3"/>
          <w:numId w:val="900"/>
        </w:numPr>
        <w:spacing w:before="0" w:after="0"/>
      </w:pPr>
      <w:r>
        <w:t>Vacuum Expectation Value</w:t>
      </w:r>
    </w:p>
    <w:p>
      <w:pPr>
        <w:numPr>
          <w:ilvl w:val="3"/>
          <w:numId w:val="900"/>
        </w:numPr>
        <w:spacing w:before="0" w:after="0"/>
      </w:pPr>
      <w:r>
        <w:t>Goldstone Bosons</w:t>
      </w:r>
    </w:p>
    <w:p>
      <w:pPr>
        <w:numPr>
          <w:ilvl w:val="2"/>
          <w:numId w:val="900"/>
        </w:numPr>
        <w:spacing w:before="0" w:after="0"/>
      </w:pPr>
      <w:r>
        <w:t>Mass Generation</w:t>
      </w:r>
    </w:p>
    <w:p>
      <w:pPr>
        <w:numPr>
          <w:ilvl w:val="3"/>
          <w:numId w:val="900"/>
        </w:numPr>
        <w:spacing w:before="0" w:after="0"/>
      </w:pPr>
      <w:r>
        <w:t>Gauge Boson Masses</w:t>
      </w:r>
    </w:p>
    <w:p>
      <w:pPr>
        <w:numPr>
          <w:ilvl w:val="3"/>
          <w:numId w:val="900"/>
        </w:numPr>
        <w:spacing w:before="0" w:after="0"/>
      </w:pPr>
      <w:r>
        <w:t>Fermion Masses</w:t>
      </w:r>
    </w:p>
    <w:p>
      <w:pPr>
        <w:numPr>
          <w:ilvl w:val="3"/>
          <w:numId w:val="900"/>
        </w:numPr>
        <w:spacing w:before="0" w:after="0"/>
      </w:pPr>
      <w:r>
        <w:t>Yukawa Couplings</w:t>
      </w:r>
    </w:p>
    <w:p>
      <w:pPr>
        <w:numPr>
          <w:ilvl w:val="1"/>
          <w:numId w:val="900"/>
        </w:numPr>
        <w:spacing w:before="0" w:after="0"/>
      </w:pPr>
      <w:r>
        <w:t>Higgs Boson</w:t>
      </w:r>
    </w:p>
    <w:p>
      <w:pPr>
        <w:numPr>
          <w:ilvl w:val="2"/>
          <w:numId w:val="900"/>
        </w:numPr>
        <w:spacing w:before="0" w:after="0"/>
      </w:pPr>
      <w:r>
        <w:t>Higgs Field Properties</w:t>
      </w:r>
    </w:p>
    <w:p>
      <w:pPr>
        <w:numPr>
          <w:ilvl w:val="3"/>
          <w:numId w:val="900"/>
        </w:numPr>
        <w:spacing w:before="0" w:after="0"/>
      </w:pPr>
      <w:r>
        <w:t>Scalar Nature</w:t>
      </w:r>
    </w:p>
    <w:p>
      <w:pPr>
        <w:numPr>
          <w:ilvl w:val="3"/>
          <w:numId w:val="900"/>
        </w:numPr>
        <w:spacing w:before="0" w:after="0"/>
      </w:pPr>
      <w:r>
        <w:t>Self-Interaction</w:t>
      </w:r>
    </w:p>
    <w:p>
      <w:pPr>
        <w:numPr>
          <w:ilvl w:val="2"/>
          <w:numId w:val="900"/>
        </w:numPr>
        <w:spacing w:before="0" w:after="0"/>
      </w:pPr>
      <w:r>
        <w:t>Higgs Boson Discovery</w:t>
      </w:r>
    </w:p>
    <w:p>
      <w:pPr>
        <w:numPr>
          <w:ilvl w:val="3"/>
          <w:numId w:val="900"/>
        </w:numPr>
        <w:spacing w:before="0" w:after="0"/>
      </w:pPr>
      <w:r>
        <w:t>LHC Experiments</w:t>
      </w:r>
    </w:p>
    <w:p>
      <w:pPr>
        <w:numPr>
          <w:ilvl w:val="3"/>
          <w:numId w:val="900"/>
        </w:numPr>
        <w:spacing w:before="0" w:after="0"/>
      </w:pPr>
      <w:r>
        <w:t>Decay Channels</w:t>
      </w:r>
    </w:p>
    <w:p>
      <w:pPr>
        <w:numPr>
          <w:ilvl w:val="2"/>
          <w:numId w:val="900"/>
        </w:numPr>
        <w:spacing w:before="0" w:after="0"/>
      </w:pPr>
      <w:r>
        <w:t>Higgs Phenomenology</w:t>
      </w:r>
    </w:p>
    <w:p>
      <w:pPr>
        <w:numPr>
          <w:ilvl w:val="3"/>
          <w:numId w:val="900"/>
        </w:numPr>
        <w:spacing w:before="0" w:after="0"/>
      </w:pPr>
      <w:r>
        <w:t>Production Mechanisms</w:t>
      </w:r>
    </w:p>
    <w:p>
      <w:pPr>
        <w:numPr>
          <w:ilvl w:val="3"/>
          <w:numId w:val="900"/>
        </w:numPr>
        <w:spacing w:before="0" w:after="0"/>
      </w:pPr>
      <w:r>
        <w:t>Decay Modes</w:t>
      </w:r>
    </w:p>
    <w:p>
      <w:pPr>
        <w:numPr>
          <w:ilvl w:val="3"/>
          <w:numId w:val="900"/>
        </w:numPr>
        <w:spacing w:before="0" w:after="0"/>
      </w:pPr>
      <w:r>
        <w:t>Coupling Measurements</w:t>
      </w:r>
    </w:p>
    <w:p>
      <w:pPr>
        <w:numPr>
          <w:ilvl w:val="0"/>
          <w:numId w:val="900"/>
        </w:numPr>
        <w:spacing w:before="0" w:after="0"/>
      </w:pPr>
      <w:r>
        <w:t>Quantum Chromodynamics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Color Charge</w:t>
      </w:r>
    </w:p>
    <w:p>
      <w:pPr>
        <w:numPr>
          <w:ilvl w:val="3"/>
          <w:numId w:val="900"/>
        </w:numPr>
        <w:spacing w:before="0" w:after="0"/>
      </w:pPr>
      <w:r>
        <w:t>Red, Green, Blue</w:t>
      </w:r>
    </w:p>
    <w:p>
      <w:pPr>
        <w:numPr>
          <w:ilvl w:val="3"/>
          <w:numId w:val="900"/>
        </w:numPr>
        <w:spacing w:before="0" w:after="0"/>
      </w:pPr>
      <w:r>
        <w:t>Color Singlets</w:t>
      </w:r>
    </w:p>
    <w:p>
      <w:pPr>
        <w:numPr>
          <w:ilvl w:val="2"/>
          <w:numId w:val="900"/>
        </w:numPr>
        <w:spacing w:before="0" w:after="0"/>
      </w:pPr>
      <w:r>
        <w:t>Color Confinement</w:t>
      </w:r>
    </w:p>
    <w:p>
      <w:pPr>
        <w:numPr>
          <w:ilvl w:val="3"/>
          <w:numId w:val="900"/>
        </w:numPr>
        <w:spacing w:before="0" w:after="0"/>
      </w:pPr>
      <w:r>
        <w:t>Linear Potential</w:t>
      </w:r>
    </w:p>
    <w:p>
      <w:pPr>
        <w:numPr>
          <w:ilvl w:val="3"/>
          <w:numId w:val="900"/>
        </w:numPr>
        <w:spacing w:before="0" w:after="0"/>
      </w:pPr>
      <w:r>
        <w:t>String Model</w:t>
      </w:r>
    </w:p>
    <w:p>
      <w:pPr>
        <w:numPr>
          <w:ilvl w:val="1"/>
          <w:numId w:val="900"/>
        </w:numPr>
        <w:spacing w:before="0" w:after="0"/>
      </w:pPr>
      <w:r>
        <w:t>QCD Lagrangian</w:t>
      </w:r>
    </w:p>
    <w:p>
      <w:pPr>
        <w:numPr>
          <w:ilvl w:val="2"/>
          <w:numId w:val="900"/>
        </w:numPr>
        <w:spacing w:before="0" w:after="0"/>
      </w:pPr>
      <w:r>
        <w:t>Quark Fields</w:t>
      </w:r>
    </w:p>
    <w:p>
      <w:pPr>
        <w:numPr>
          <w:ilvl w:val="3"/>
          <w:numId w:val="900"/>
        </w:numPr>
        <w:spacing w:before="0" w:after="0"/>
      </w:pPr>
      <w:r>
        <w:t>Color Indices</w:t>
      </w:r>
    </w:p>
    <w:p>
      <w:pPr>
        <w:numPr>
          <w:ilvl w:val="3"/>
          <w:numId w:val="900"/>
        </w:numPr>
        <w:spacing w:before="0" w:after="0"/>
      </w:pPr>
      <w:r>
        <w:t>Flavor Structure</w:t>
      </w:r>
    </w:p>
    <w:p>
      <w:pPr>
        <w:numPr>
          <w:ilvl w:val="2"/>
          <w:numId w:val="900"/>
        </w:numPr>
        <w:spacing w:before="0" w:after="0"/>
      </w:pPr>
      <w:r>
        <w:t>Gluon Fields</w:t>
      </w:r>
    </w:p>
    <w:p>
      <w:pPr>
        <w:numPr>
          <w:ilvl w:val="3"/>
          <w:numId w:val="900"/>
        </w:numPr>
        <w:spacing w:before="0" w:after="0"/>
      </w:pPr>
      <w:r>
        <w:t>Non-Abelian Gauge Fields</w:t>
      </w:r>
    </w:p>
    <w:p>
      <w:pPr>
        <w:numPr>
          <w:ilvl w:val="3"/>
          <w:numId w:val="900"/>
        </w:numPr>
        <w:spacing w:before="0" w:after="0"/>
      </w:pPr>
      <w:r>
        <w:t>Self-Interaction</w:t>
      </w:r>
    </w:p>
    <w:p>
      <w:pPr>
        <w:numPr>
          <w:ilvl w:val="1"/>
          <w:numId w:val="900"/>
        </w:numPr>
        <w:spacing w:before="0" w:after="0"/>
      </w:pPr>
      <w:r>
        <w:t>QCD Phenomena</w:t>
      </w:r>
    </w:p>
    <w:p>
      <w:pPr>
        <w:numPr>
          <w:ilvl w:val="2"/>
          <w:numId w:val="900"/>
        </w:numPr>
        <w:spacing w:before="0" w:after="0"/>
      </w:pPr>
      <w:r>
        <w:t>Asymptotic Freedom</w:t>
      </w:r>
    </w:p>
    <w:p>
      <w:pPr>
        <w:numPr>
          <w:ilvl w:val="3"/>
          <w:numId w:val="900"/>
        </w:numPr>
        <w:spacing w:before="0" w:after="0"/>
      </w:pPr>
      <w:r>
        <w:t>Beta Function</w:t>
      </w:r>
    </w:p>
    <w:p>
      <w:pPr>
        <w:numPr>
          <w:ilvl w:val="3"/>
          <w:numId w:val="900"/>
        </w:numPr>
        <w:spacing w:before="0" w:after="0"/>
      </w:pPr>
      <w:r>
        <w:t>High-Energy Behavior</w:t>
      </w:r>
    </w:p>
    <w:p>
      <w:pPr>
        <w:numPr>
          <w:ilvl w:val="2"/>
          <w:numId w:val="900"/>
        </w:numPr>
        <w:spacing w:before="0" w:after="0"/>
      </w:pPr>
      <w:r>
        <w:t>Chiral Symmetry Breaking</w:t>
      </w:r>
    </w:p>
    <w:p>
      <w:pPr>
        <w:numPr>
          <w:ilvl w:val="3"/>
          <w:numId w:val="900"/>
        </w:numPr>
        <w:spacing w:before="0" w:after="0"/>
      </w:pPr>
      <w:r>
        <w:t>Quark Condensate</w:t>
      </w:r>
    </w:p>
    <w:p>
      <w:pPr>
        <w:numPr>
          <w:ilvl w:val="3"/>
          <w:numId w:val="900"/>
        </w:numPr>
        <w:spacing w:before="0" w:after="0"/>
      </w:pPr>
      <w:r>
        <w:t>Pion as Goldstone Boson</w:t>
      </w:r>
    </w:p>
    <w:p>
      <w:pPr>
        <w:numPr>
          <w:ilvl w:val="2"/>
          <w:numId w:val="900"/>
        </w:numPr>
        <w:spacing w:before="0" w:after="0"/>
      </w:pPr>
      <w:r>
        <w:t>Confinement</w:t>
      </w:r>
    </w:p>
    <w:p>
      <w:pPr>
        <w:numPr>
          <w:ilvl w:val="3"/>
          <w:numId w:val="900"/>
        </w:numPr>
        <w:spacing w:before="0" w:after="0"/>
      </w:pPr>
      <w:r>
        <w:t>Wilson Loop</w:t>
      </w:r>
    </w:p>
    <w:p>
      <w:pPr>
        <w:numPr>
          <w:ilvl w:val="3"/>
          <w:numId w:val="900"/>
        </w:numPr>
        <w:spacing w:before="0" w:after="0"/>
      </w:pPr>
      <w:r>
        <w:t>Area Law</w:t>
      </w:r>
    </w:p>
    <w:p>
      <w:pPr>
        <w:numPr>
          <w:ilvl w:val="0"/>
          <w:numId w:val="900"/>
        </w:numPr>
        <w:spacing w:before="0" w:after="0"/>
      </w:pPr>
      <w:r>
        <w:t>Flavor Physics</w:t>
      </w:r>
    </w:p>
    <w:p>
      <w:pPr>
        <w:numPr>
          <w:ilvl w:val="1"/>
          <w:numId w:val="900"/>
        </w:numPr>
        <w:spacing w:before="0" w:after="0"/>
      </w:pPr>
      <w:r>
        <w:t>Quark Mixing</w:t>
      </w:r>
    </w:p>
    <w:p>
      <w:pPr>
        <w:numPr>
          <w:ilvl w:val="2"/>
          <w:numId w:val="900"/>
        </w:numPr>
        <w:spacing w:before="0" w:after="0"/>
      </w:pPr>
      <w:r>
        <w:t>CKM Matrix</w:t>
      </w:r>
    </w:p>
    <w:p>
      <w:pPr>
        <w:numPr>
          <w:ilvl w:val="3"/>
          <w:numId w:val="900"/>
        </w:numPr>
        <w:spacing w:before="0" w:after="0"/>
      </w:pPr>
      <w:r>
        <w:t>Cabibbo-Kobayashi-Maskawa Matrix</w:t>
      </w:r>
    </w:p>
    <w:p>
      <w:pPr>
        <w:numPr>
          <w:ilvl w:val="3"/>
          <w:numId w:val="900"/>
        </w:numPr>
        <w:spacing w:before="0" w:after="0"/>
      </w:pPr>
      <w:r>
        <w:t>Unitarity Constraints</w:t>
      </w:r>
    </w:p>
    <w:p>
      <w:pPr>
        <w:numPr>
          <w:ilvl w:val="3"/>
          <w:numId w:val="900"/>
        </w:numPr>
        <w:spacing w:before="0" w:after="0"/>
      </w:pPr>
      <w:r>
        <w:t>CP Violation</w:t>
      </w:r>
    </w:p>
    <w:p>
      <w:pPr>
        <w:numPr>
          <w:ilvl w:val="2"/>
          <w:numId w:val="900"/>
        </w:numPr>
        <w:spacing w:before="0" w:after="0"/>
      </w:pPr>
      <w:r>
        <w:t>Flavor Changing Processes</w:t>
      </w:r>
    </w:p>
    <w:p>
      <w:pPr>
        <w:numPr>
          <w:ilvl w:val="3"/>
          <w:numId w:val="900"/>
        </w:numPr>
        <w:spacing w:before="0" w:after="0"/>
      </w:pPr>
      <w:r>
        <w:t>Weak Decays</w:t>
      </w:r>
    </w:p>
    <w:p>
      <w:pPr>
        <w:numPr>
          <w:ilvl w:val="3"/>
          <w:numId w:val="900"/>
        </w:numPr>
        <w:spacing w:before="0" w:after="0"/>
      </w:pPr>
      <w:r>
        <w:t>Oscillations</w:t>
      </w:r>
    </w:p>
    <w:p>
      <w:pPr>
        <w:numPr>
          <w:ilvl w:val="1"/>
          <w:numId w:val="900"/>
        </w:numPr>
        <w:spacing w:before="0" w:after="0"/>
      </w:pPr>
      <w:r>
        <w:t>Neutrino Physics</w:t>
      </w:r>
    </w:p>
    <w:p>
      <w:pPr>
        <w:numPr>
          <w:ilvl w:val="2"/>
          <w:numId w:val="900"/>
        </w:numPr>
        <w:spacing w:before="0" w:after="0"/>
      </w:pPr>
      <w:r>
        <w:t>Neutrino Oscillations</w:t>
      </w:r>
    </w:p>
    <w:p>
      <w:pPr>
        <w:numPr>
          <w:ilvl w:val="3"/>
          <w:numId w:val="900"/>
        </w:numPr>
        <w:spacing w:before="0" w:after="0"/>
      </w:pPr>
      <w:r>
        <w:t>Flavor Mixing</w:t>
      </w:r>
    </w:p>
    <w:p>
      <w:pPr>
        <w:numPr>
          <w:ilvl w:val="3"/>
          <w:numId w:val="900"/>
        </w:numPr>
        <w:spacing w:before="0" w:after="0"/>
      </w:pPr>
      <w:r>
        <w:t>Mass Differences</w:t>
      </w:r>
    </w:p>
    <w:p>
      <w:pPr>
        <w:numPr>
          <w:ilvl w:val="3"/>
          <w:numId w:val="900"/>
        </w:numPr>
        <w:spacing w:before="0" w:after="0"/>
      </w:pPr>
      <w:r>
        <w:t>Oscillation Parameters</w:t>
      </w:r>
    </w:p>
    <w:p>
      <w:pPr>
        <w:numPr>
          <w:ilvl w:val="2"/>
          <w:numId w:val="900"/>
        </w:numPr>
        <w:spacing w:before="0" w:after="0"/>
      </w:pPr>
      <w:r>
        <w:t>Neutrino Mass</w:t>
      </w:r>
    </w:p>
    <w:p>
      <w:pPr>
        <w:numPr>
          <w:ilvl w:val="3"/>
          <w:numId w:val="900"/>
        </w:numPr>
        <w:spacing w:before="0" w:after="0"/>
      </w:pPr>
      <w:r>
        <w:t>Dirac vs Majorana</w:t>
      </w:r>
    </w:p>
    <w:p>
      <w:pPr>
        <w:numPr>
          <w:ilvl w:val="3"/>
          <w:numId w:val="900"/>
        </w:numPr>
        <w:spacing w:before="0" w:after="0"/>
      </w:pPr>
      <w:r>
        <w:t>See-Saw Mechanism</w:t>
      </w:r>
    </w:p>
    <w:p>
      <w:pPr>
        <w:numPr>
          <w:ilvl w:val="1"/>
          <w:numId w:val="900"/>
        </w:numPr>
        <w:spacing w:before="0" w:after="0"/>
      </w:pPr>
      <w:r>
        <w:t>CP Violation</w:t>
      </w:r>
    </w:p>
    <w:p>
      <w:pPr>
        <w:numPr>
          <w:ilvl w:val="2"/>
          <w:numId w:val="900"/>
        </w:numPr>
        <w:spacing w:before="0" w:after="0"/>
      </w:pPr>
      <w:r>
        <w:t>Kaon System</w:t>
      </w:r>
    </w:p>
    <w:p>
      <w:pPr>
        <w:numPr>
          <w:ilvl w:val="3"/>
          <w:numId w:val="900"/>
        </w:numPr>
        <w:spacing w:before="0" w:after="0"/>
      </w:pPr>
      <w:r>
        <w:t>Neutral Kaon Mixing</w:t>
      </w:r>
    </w:p>
    <w:p>
      <w:pPr>
        <w:numPr>
          <w:ilvl w:val="3"/>
          <w:numId w:val="900"/>
        </w:numPr>
        <w:spacing w:before="0" w:after="0"/>
      </w:pPr>
      <w:r>
        <w:t>CP Violation Parameters</w:t>
      </w:r>
    </w:p>
    <w:p>
      <w:pPr>
        <w:numPr>
          <w:ilvl w:val="2"/>
          <w:numId w:val="900"/>
        </w:numPr>
        <w:spacing w:before="0" w:after="0"/>
      </w:pPr>
      <w:r>
        <w:t>B Meson System</w:t>
      </w:r>
    </w:p>
    <w:p>
      <w:pPr>
        <w:numPr>
          <w:ilvl w:val="3"/>
          <w:numId w:val="900"/>
        </w:numPr>
        <w:spacing w:before="0" w:after="0"/>
      </w:pPr>
      <w:r>
        <w:t>B-Bbar Mixing</w:t>
      </w:r>
    </w:p>
    <w:p>
      <w:pPr>
        <w:numPr>
          <w:ilvl w:val="3"/>
          <w:numId w:val="900"/>
        </w:numPr>
        <w:spacing w:before="0" w:after="0"/>
      </w:pPr>
      <w:r>
        <w:t>CP Asymmetries</w:t>
      </w:r>
    </w:p>
    <w:p>
      <w:pPr>
        <w:pStyle w:val="Heading1"/>
      </w:pPr>
      <w:r>
        <w:t>Experimental Particle Physics</w:t>
      </w:r>
    </w:p>
    <w:p>
      <w:pPr>
        <w:numPr>
          <w:ilvl w:val="0"/>
          <w:numId w:val="900"/>
        </w:numPr>
        <w:spacing w:before="0" w:after="0"/>
      </w:pPr>
      <w:r>
        <w:t>Particle Accelerators</w:t>
      </w:r>
    </w:p>
    <w:p>
      <w:pPr>
        <w:numPr>
          <w:ilvl w:val="1"/>
          <w:numId w:val="900"/>
        </w:numPr>
        <w:spacing w:before="0" w:after="0"/>
      </w:pPr>
      <w:r>
        <w:t>Linear Accelerators</w:t>
      </w:r>
    </w:p>
    <w:p>
      <w:pPr>
        <w:numPr>
          <w:ilvl w:val="2"/>
          <w:numId w:val="900"/>
        </w:numPr>
        <w:spacing w:before="0" w:after="0"/>
      </w:pPr>
      <w:r>
        <w:t>RF Acceleration</w:t>
      </w:r>
    </w:p>
    <w:p>
      <w:pPr>
        <w:numPr>
          <w:ilvl w:val="3"/>
          <w:numId w:val="900"/>
        </w:numPr>
        <w:spacing w:before="0" w:after="0"/>
      </w:pPr>
      <w:r>
        <w:t>Synchronous Acceleration</w:t>
      </w:r>
    </w:p>
    <w:p>
      <w:pPr>
        <w:numPr>
          <w:ilvl w:val="3"/>
          <w:numId w:val="900"/>
        </w:numPr>
        <w:spacing w:before="0" w:after="0"/>
      </w:pPr>
      <w:r>
        <w:t>Phase Stability</w:t>
      </w:r>
    </w:p>
    <w:p>
      <w:pPr>
        <w:numPr>
          <w:ilvl w:val="2"/>
          <w:numId w:val="900"/>
        </w:numPr>
        <w:spacing w:before="0" w:after="0"/>
      </w:pPr>
      <w:r>
        <w:t>Electron Linacs</w:t>
      </w:r>
    </w:p>
    <w:p>
      <w:pPr>
        <w:numPr>
          <w:ilvl w:val="3"/>
          <w:numId w:val="900"/>
        </w:numPr>
        <w:spacing w:before="0" w:after="0"/>
      </w:pPr>
      <w:r>
        <w:t>High Gradient Structures</w:t>
      </w:r>
    </w:p>
    <w:p>
      <w:pPr>
        <w:numPr>
          <w:ilvl w:val="3"/>
          <w:numId w:val="900"/>
        </w:numPr>
        <w:spacing w:before="0" w:after="0"/>
      </w:pPr>
      <w:r>
        <w:t>Beam Quality</w:t>
      </w:r>
    </w:p>
    <w:p>
      <w:pPr>
        <w:numPr>
          <w:ilvl w:val="2"/>
          <w:numId w:val="900"/>
        </w:numPr>
        <w:spacing w:before="0" w:after="0"/>
      </w:pPr>
      <w:r>
        <w:t>Proton Linacs</w:t>
      </w:r>
    </w:p>
    <w:p>
      <w:pPr>
        <w:numPr>
          <w:ilvl w:val="3"/>
          <w:numId w:val="900"/>
        </w:numPr>
        <w:spacing w:before="0" w:after="0"/>
      </w:pPr>
      <w:r>
        <w:t>Drift Tube Linacs</w:t>
      </w:r>
    </w:p>
    <w:p>
      <w:pPr>
        <w:numPr>
          <w:ilvl w:val="3"/>
          <w:numId w:val="900"/>
        </w:numPr>
        <w:spacing w:before="0" w:after="0"/>
      </w:pPr>
      <w:r>
        <w:t>Coupled Cavity Linacs</w:t>
      </w:r>
    </w:p>
    <w:p>
      <w:pPr>
        <w:numPr>
          <w:ilvl w:val="1"/>
          <w:numId w:val="900"/>
        </w:numPr>
        <w:spacing w:before="0" w:after="0"/>
      </w:pPr>
      <w:r>
        <w:t>Circular Accelerators</w:t>
      </w:r>
    </w:p>
    <w:p>
      <w:pPr>
        <w:numPr>
          <w:ilvl w:val="2"/>
          <w:numId w:val="900"/>
        </w:numPr>
        <w:spacing w:before="0" w:after="0"/>
      </w:pPr>
      <w:r>
        <w:t>Cyclotrons</w:t>
      </w:r>
    </w:p>
    <w:p>
      <w:pPr>
        <w:numPr>
          <w:ilvl w:val="3"/>
          <w:numId w:val="900"/>
        </w:numPr>
        <w:spacing w:before="0" w:after="0"/>
      </w:pPr>
      <w:r>
        <w:t>Magnetic Focusing</w:t>
      </w:r>
    </w:p>
    <w:p>
      <w:pPr>
        <w:numPr>
          <w:ilvl w:val="3"/>
          <w:numId w:val="900"/>
        </w:numPr>
        <w:spacing w:before="0" w:after="0"/>
      </w:pPr>
      <w:r>
        <w:t>Frequency Limitations</w:t>
      </w:r>
    </w:p>
    <w:p>
      <w:pPr>
        <w:numPr>
          <w:ilvl w:val="3"/>
          <w:numId w:val="900"/>
        </w:numPr>
        <w:spacing w:before="0" w:after="0"/>
      </w:pPr>
      <w:r>
        <w:t>Isochronous Cyclotrons</w:t>
      </w:r>
    </w:p>
    <w:p>
      <w:pPr>
        <w:numPr>
          <w:ilvl w:val="2"/>
          <w:numId w:val="900"/>
        </w:numPr>
        <w:spacing w:before="0" w:after="0"/>
      </w:pPr>
      <w:r>
        <w:t>Synchrotrons</w:t>
      </w:r>
    </w:p>
    <w:p>
      <w:pPr>
        <w:numPr>
          <w:ilvl w:val="3"/>
          <w:numId w:val="900"/>
        </w:numPr>
        <w:spacing w:before="0" w:after="0"/>
      </w:pPr>
      <w:r>
        <w:t>Variable Magnetic Field</w:t>
      </w:r>
    </w:p>
    <w:p>
      <w:pPr>
        <w:numPr>
          <w:ilvl w:val="3"/>
          <w:numId w:val="900"/>
        </w:numPr>
        <w:spacing w:before="0" w:after="0"/>
      </w:pPr>
      <w:r>
        <w:t>Synchrotron Radiation</w:t>
      </w:r>
    </w:p>
    <w:p>
      <w:pPr>
        <w:numPr>
          <w:ilvl w:val="3"/>
          <w:numId w:val="900"/>
        </w:numPr>
        <w:spacing w:before="0" w:after="0"/>
      </w:pPr>
      <w:r>
        <w:t>Beam Dynamics</w:t>
      </w:r>
    </w:p>
    <w:p>
      <w:pPr>
        <w:numPr>
          <w:ilvl w:val="2"/>
          <w:numId w:val="900"/>
        </w:numPr>
        <w:spacing w:before="0" w:after="0"/>
      </w:pPr>
      <w:r>
        <w:t>Storage Rings</w:t>
      </w:r>
    </w:p>
    <w:p>
      <w:pPr>
        <w:numPr>
          <w:ilvl w:val="3"/>
          <w:numId w:val="900"/>
        </w:numPr>
        <w:spacing w:before="0" w:after="0"/>
      </w:pPr>
      <w:r>
        <w:t>Beam Lifetime</w:t>
      </w:r>
    </w:p>
    <w:p>
      <w:pPr>
        <w:numPr>
          <w:ilvl w:val="3"/>
          <w:numId w:val="900"/>
        </w:numPr>
        <w:spacing w:before="0" w:after="0"/>
      </w:pPr>
      <w:r>
        <w:t>Luminosity</w:t>
      </w:r>
    </w:p>
    <w:p>
      <w:pPr>
        <w:numPr>
          <w:ilvl w:val="3"/>
          <w:numId w:val="900"/>
        </w:numPr>
        <w:spacing w:before="0" w:after="0"/>
      </w:pPr>
      <w:r>
        <w:t>Beam-Beam Interactions</w:t>
      </w:r>
    </w:p>
    <w:p>
      <w:pPr>
        <w:numPr>
          <w:ilvl w:val="1"/>
          <w:numId w:val="900"/>
        </w:numPr>
        <w:spacing w:before="0" w:after="0"/>
      </w:pPr>
      <w:r>
        <w:t>Colliding Beam Machines</w:t>
      </w:r>
    </w:p>
    <w:p>
      <w:pPr>
        <w:numPr>
          <w:ilvl w:val="2"/>
          <w:numId w:val="900"/>
        </w:numPr>
        <w:spacing w:before="0" w:after="0"/>
      </w:pPr>
      <w:r>
        <w:t>Electron-Positron Colliders</w:t>
      </w:r>
    </w:p>
    <w:p>
      <w:pPr>
        <w:numPr>
          <w:ilvl w:val="3"/>
          <w:numId w:val="900"/>
        </w:numPr>
        <w:spacing w:before="0" w:after="0"/>
      </w:pPr>
      <w:r>
        <w:t>LEP</w:t>
      </w:r>
    </w:p>
    <w:p>
      <w:pPr>
        <w:numPr>
          <w:ilvl w:val="3"/>
          <w:numId w:val="900"/>
        </w:numPr>
        <w:spacing w:before="0" w:after="0"/>
      </w:pPr>
      <w:r>
        <w:t>B-Factories</w:t>
      </w:r>
    </w:p>
    <w:p>
      <w:pPr>
        <w:numPr>
          <w:ilvl w:val="3"/>
          <w:numId w:val="900"/>
        </w:numPr>
        <w:spacing w:before="0" w:after="0"/>
      </w:pPr>
      <w:r>
        <w:t>Linear Colliders</w:t>
      </w:r>
    </w:p>
    <w:p>
      <w:pPr>
        <w:numPr>
          <w:ilvl w:val="2"/>
          <w:numId w:val="900"/>
        </w:numPr>
        <w:spacing w:before="0" w:after="0"/>
      </w:pPr>
      <w:r>
        <w:t>Hadron Colliders</w:t>
      </w:r>
    </w:p>
    <w:p>
      <w:pPr>
        <w:numPr>
          <w:ilvl w:val="3"/>
          <w:numId w:val="900"/>
        </w:numPr>
        <w:spacing w:before="0" w:after="0"/>
      </w:pPr>
      <w:r>
        <w:t>Tevatron</w:t>
      </w:r>
    </w:p>
    <w:p>
      <w:pPr>
        <w:numPr>
          <w:ilvl w:val="3"/>
          <w:numId w:val="900"/>
        </w:numPr>
        <w:spacing w:before="0" w:after="0"/>
      </w:pPr>
      <w:r>
        <w:t>Large Hadron Collider</w:t>
      </w:r>
    </w:p>
    <w:p>
      <w:pPr>
        <w:numPr>
          <w:ilvl w:val="3"/>
          <w:numId w:val="900"/>
        </w:numPr>
        <w:spacing w:before="0" w:after="0"/>
      </w:pPr>
      <w:r>
        <w:t>Future Colliders</w:t>
      </w:r>
    </w:p>
    <w:p>
      <w:pPr>
        <w:numPr>
          <w:ilvl w:val="1"/>
          <w:numId w:val="900"/>
        </w:numPr>
        <w:spacing w:before="0" w:after="0"/>
      </w:pPr>
      <w:r>
        <w:t>Beam Physics</w:t>
      </w:r>
    </w:p>
    <w:p>
      <w:pPr>
        <w:numPr>
          <w:ilvl w:val="2"/>
          <w:numId w:val="900"/>
        </w:numPr>
        <w:spacing w:before="0" w:after="0"/>
      </w:pPr>
      <w:r>
        <w:t>Beam Optics</w:t>
      </w:r>
    </w:p>
    <w:p>
      <w:pPr>
        <w:numPr>
          <w:ilvl w:val="3"/>
          <w:numId w:val="900"/>
        </w:numPr>
        <w:spacing w:before="0" w:after="0"/>
      </w:pPr>
      <w:r>
        <w:t>Focusing Elements</w:t>
      </w:r>
    </w:p>
    <w:p>
      <w:pPr>
        <w:numPr>
          <w:ilvl w:val="3"/>
          <w:numId w:val="900"/>
        </w:numPr>
        <w:spacing w:before="0" w:after="0"/>
      </w:pPr>
      <w:r>
        <w:t>Beam Transport</w:t>
      </w:r>
    </w:p>
    <w:p>
      <w:pPr>
        <w:numPr>
          <w:ilvl w:val="3"/>
          <w:numId w:val="900"/>
        </w:numPr>
        <w:spacing w:before="0" w:after="0"/>
      </w:pPr>
      <w:r>
        <w:t>Emittance</w:t>
      </w:r>
    </w:p>
    <w:p>
      <w:pPr>
        <w:numPr>
          <w:ilvl w:val="2"/>
          <w:numId w:val="900"/>
        </w:numPr>
        <w:spacing w:before="0" w:after="0"/>
      </w:pPr>
      <w:r>
        <w:t>Beam Instabilities</w:t>
      </w:r>
    </w:p>
    <w:p>
      <w:pPr>
        <w:numPr>
          <w:ilvl w:val="3"/>
          <w:numId w:val="900"/>
        </w:numPr>
        <w:spacing w:before="0" w:after="0"/>
      </w:pPr>
      <w:r>
        <w:t>Collective Effects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Luminosity Optimization</w:t>
      </w:r>
    </w:p>
    <w:p>
      <w:pPr>
        <w:numPr>
          <w:ilvl w:val="3"/>
          <w:numId w:val="900"/>
        </w:numPr>
        <w:spacing w:before="0" w:after="0"/>
      </w:pPr>
      <w:r>
        <w:t>Beam Parameters</w:t>
      </w:r>
    </w:p>
    <w:p>
      <w:pPr>
        <w:numPr>
          <w:ilvl w:val="3"/>
          <w:numId w:val="900"/>
        </w:numPr>
        <w:spacing w:before="0" w:after="0"/>
      </w:pPr>
      <w:r>
        <w:t>Interaction Regions</w:t>
      </w:r>
    </w:p>
    <w:p>
      <w:pPr>
        <w:numPr>
          <w:ilvl w:val="0"/>
          <w:numId w:val="900"/>
        </w:numPr>
        <w:spacing w:before="0" w:after="0"/>
      </w:pPr>
      <w:r>
        <w:t>Particle Detection</w:t>
      </w:r>
    </w:p>
    <w:p>
      <w:pPr>
        <w:numPr>
          <w:ilvl w:val="1"/>
          <w:numId w:val="900"/>
        </w:numPr>
        <w:spacing w:before="0" w:after="0"/>
      </w:pPr>
      <w:r>
        <w:t>Interaction of Particles with Matter</w:t>
      </w:r>
    </w:p>
    <w:p>
      <w:pPr>
        <w:numPr>
          <w:ilvl w:val="2"/>
          <w:numId w:val="900"/>
        </w:numPr>
        <w:spacing w:before="0" w:after="0"/>
      </w:pPr>
      <w:r>
        <w:t>Electromagnetic Interactions</w:t>
      </w:r>
    </w:p>
    <w:p>
      <w:pPr>
        <w:numPr>
          <w:ilvl w:val="3"/>
          <w:numId w:val="900"/>
        </w:numPr>
        <w:spacing w:before="0" w:after="0"/>
      </w:pPr>
      <w:r>
        <w:t>Ionization Energy Loss</w:t>
      </w:r>
    </w:p>
    <w:p>
      <w:pPr>
        <w:numPr>
          <w:ilvl w:val="3"/>
          <w:numId w:val="900"/>
        </w:numPr>
        <w:spacing w:before="0" w:after="0"/>
      </w:pPr>
      <w:r>
        <w:t>Bremsstrahlung</w:t>
      </w:r>
    </w:p>
    <w:p>
      <w:pPr>
        <w:numPr>
          <w:ilvl w:val="3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Hadronic Interactions</w:t>
      </w:r>
    </w:p>
    <w:p>
      <w:pPr>
        <w:numPr>
          <w:ilvl w:val="3"/>
          <w:numId w:val="900"/>
        </w:numPr>
        <w:spacing w:before="0" w:after="0"/>
      </w:pPr>
      <w:r>
        <w:t>Nuclear Interactions</w:t>
      </w:r>
    </w:p>
    <w:p>
      <w:pPr>
        <w:numPr>
          <w:ilvl w:val="3"/>
          <w:numId w:val="900"/>
        </w:numPr>
        <w:spacing w:before="0" w:after="0"/>
      </w:pPr>
      <w:r>
        <w:t>Shower Development</w:t>
      </w:r>
    </w:p>
    <w:p>
      <w:pPr>
        <w:numPr>
          <w:ilvl w:val="3"/>
          <w:numId w:val="900"/>
        </w:numPr>
        <w:spacing w:before="0" w:after="0"/>
      </w:pPr>
      <w:r>
        <w:t>Neutron Detection</w:t>
      </w:r>
    </w:p>
    <w:p>
      <w:pPr>
        <w:numPr>
          <w:ilvl w:val="2"/>
          <w:numId w:val="900"/>
        </w:numPr>
        <w:spacing w:before="0" w:after="0"/>
      </w:pPr>
      <w:r>
        <w:t>Muon Interactions</w:t>
      </w:r>
    </w:p>
    <w:p>
      <w:pPr>
        <w:numPr>
          <w:ilvl w:val="3"/>
          <w:numId w:val="900"/>
        </w:numPr>
        <w:spacing w:before="0" w:after="0"/>
      </w:pPr>
      <w:r>
        <w:t>Minimum Ionizing Particles</w:t>
      </w:r>
    </w:p>
    <w:p>
      <w:pPr>
        <w:numPr>
          <w:ilvl w:val="3"/>
          <w:numId w:val="900"/>
        </w:numPr>
        <w:spacing w:before="0" w:after="0"/>
      </w:pPr>
      <w:r>
        <w:t>Muon Penetration</w:t>
      </w:r>
    </w:p>
    <w:p>
      <w:pPr>
        <w:numPr>
          <w:ilvl w:val="1"/>
          <w:numId w:val="900"/>
        </w:numPr>
        <w:spacing w:before="0" w:after="0"/>
      </w:pPr>
      <w:r>
        <w:t>Detector Technologies</w:t>
      </w:r>
    </w:p>
    <w:p>
      <w:pPr>
        <w:numPr>
          <w:ilvl w:val="2"/>
          <w:numId w:val="900"/>
        </w:numPr>
        <w:spacing w:before="0" w:after="0"/>
      </w:pPr>
      <w:r>
        <w:t>Gas Detectors</w:t>
      </w:r>
    </w:p>
    <w:p>
      <w:pPr>
        <w:numPr>
          <w:ilvl w:val="3"/>
          <w:numId w:val="900"/>
        </w:numPr>
        <w:spacing w:before="0" w:after="0"/>
      </w:pPr>
      <w:r>
        <w:t>Ionization Chambers</w:t>
      </w:r>
    </w:p>
    <w:p>
      <w:pPr>
        <w:numPr>
          <w:ilvl w:val="3"/>
          <w:numId w:val="900"/>
        </w:numPr>
        <w:spacing w:before="0" w:after="0"/>
      </w:pPr>
      <w:r>
        <w:t>Proportional Counters</w:t>
      </w:r>
    </w:p>
    <w:p>
      <w:pPr>
        <w:numPr>
          <w:ilvl w:val="3"/>
          <w:numId w:val="900"/>
        </w:numPr>
        <w:spacing w:before="0" w:after="0"/>
      </w:pPr>
      <w:r>
        <w:t>Drift Chambers</w:t>
      </w:r>
    </w:p>
    <w:p>
      <w:pPr>
        <w:numPr>
          <w:ilvl w:val="3"/>
          <w:numId w:val="900"/>
        </w:numPr>
        <w:spacing w:before="0" w:after="0"/>
      </w:pPr>
      <w:r>
        <w:t>Time Projection Chambers</w:t>
      </w:r>
    </w:p>
    <w:p>
      <w:pPr>
        <w:numPr>
          <w:ilvl w:val="2"/>
          <w:numId w:val="900"/>
        </w:numPr>
        <w:spacing w:before="0" w:after="0"/>
      </w:pPr>
      <w:r>
        <w:t>Semiconductor Detectors</w:t>
      </w:r>
    </w:p>
    <w:p>
      <w:pPr>
        <w:numPr>
          <w:ilvl w:val="3"/>
          <w:numId w:val="900"/>
        </w:numPr>
        <w:spacing w:before="0" w:after="0"/>
      </w:pPr>
      <w:r>
        <w:t>Silicon Strip Detectors</w:t>
      </w:r>
    </w:p>
    <w:p>
      <w:pPr>
        <w:numPr>
          <w:ilvl w:val="3"/>
          <w:numId w:val="900"/>
        </w:numPr>
        <w:spacing w:before="0" w:after="0"/>
      </w:pPr>
      <w:r>
        <w:t>Pixel Detectors</w:t>
      </w:r>
    </w:p>
    <w:p>
      <w:pPr>
        <w:numPr>
          <w:ilvl w:val="3"/>
          <w:numId w:val="900"/>
        </w:numPr>
        <w:spacing w:before="0" w:after="0"/>
      </w:pPr>
      <w:r>
        <w:t>Charge-Coupled Devices</w:t>
      </w:r>
    </w:p>
    <w:p>
      <w:pPr>
        <w:numPr>
          <w:ilvl w:val="2"/>
          <w:numId w:val="900"/>
        </w:numPr>
        <w:spacing w:before="0" w:after="0"/>
      </w:pPr>
      <w:r>
        <w:t>Scintillation Detectors</w:t>
      </w:r>
    </w:p>
    <w:p>
      <w:pPr>
        <w:numPr>
          <w:ilvl w:val="3"/>
          <w:numId w:val="900"/>
        </w:numPr>
        <w:spacing w:before="0" w:after="0"/>
      </w:pPr>
      <w:r>
        <w:t>Organic Scintillators</w:t>
      </w:r>
    </w:p>
    <w:p>
      <w:pPr>
        <w:numPr>
          <w:ilvl w:val="3"/>
          <w:numId w:val="900"/>
        </w:numPr>
        <w:spacing w:before="0" w:after="0"/>
      </w:pPr>
      <w:r>
        <w:t>Inorganic Crystals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Silicon Photomultipliers</w:t>
      </w:r>
    </w:p>
    <w:p>
      <w:pPr>
        <w:numPr>
          <w:ilvl w:val="2"/>
          <w:numId w:val="900"/>
        </w:numPr>
        <w:spacing w:before="0" w:after="0"/>
      </w:pPr>
      <w:r>
        <w:t>Cherenkov Detectors</w:t>
      </w:r>
    </w:p>
    <w:p>
      <w:pPr>
        <w:numPr>
          <w:ilvl w:val="3"/>
          <w:numId w:val="900"/>
        </w:numPr>
        <w:spacing w:before="0" w:after="0"/>
      </w:pPr>
      <w:r>
        <w:t>Threshold Cherenkov</w:t>
      </w:r>
    </w:p>
    <w:p>
      <w:pPr>
        <w:numPr>
          <w:ilvl w:val="3"/>
          <w:numId w:val="900"/>
        </w:numPr>
        <w:spacing w:before="0" w:after="0"/>
      </w:pPr>
      <w:r>
        <w:t>Ring Imaging Cherenkov</w:t>
      </w:r>
    </w:p>
    <w:p>
      <w:pPr>
        <w:numPr>
          <w:ilvl w:val="3"/>
          <w:numId w:val="900"/>
        </w:numPr>
        <w:spacing w:before="0" w:after="0"/>
      </w:pPr>
      <w:r>
        <w:t>Water Cherenkov</w:t>
      </w:r>
    </w:p>
    <w:p>
      <w:pPr>
        <w:numPr>
          <w:ilvl w:val="1"/>
          <w:numId w:val="900"/>
        </w:numPr>
        <w:spacing w:before="0" w:after="0"/>
      </w:pPr>
      <w:r>
        <w:t>Calorimetry</w:t>
      </w:r>
    </w:p>
    <w:p>
      <w:pPr>
        <w:numPr>
          <w:ilvl w:val="2"/>
          <w:numId w:val="900"/>
        </w:numPr>
        <w:spacing w:before="0" w:after="0"/>
      </w:pPr>
      <w:r>
        <w:t>Electromagnetic Calorimeters</w:t>
      </w:r>
    </w:p>
    <w:p>
      <w:pPr>
        <w:numPr>
          <w:ilvl w:val="3"/>
          <w:numId w:val="900"/>
        </w:numPr>
        <w:spacing w:before="0" w:after="0"/>
      </w:pPr>
      <w:r>
        <w:t>Shower Development</w:t>
      </w:r>
    </w:p>
    <w:p>
      <w:pPr>
        <w:numPr>
          <w:ilvl w:val="3"/>
          <w:numId w:val="900"/>
        </w:numPr>
        <w:spacing w:before="0" w:after="0"/>
      </w:pPr>
      <w:r>
        <w:t>Sampling vs Homogeneous</w:t>
      </w:r>
    </w:p>
    <w:p>
      <w:pPr>
        <w:numPr>
          <w:ilvl w:val="3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Hadronic Calorimeters</w:t>
      </w:r>
    </w:p>
    <w:p>
      <w:pPr>
        <w:numPr>
          <w:ilvl w:val="3"/>
          <w:numId w:val="900"/>
        </w:numPr>
        <w:spacing w:before="0" w:after="0"/>
      </w:pPr>
      <w:r>
        <w:t>Nuclear Interactions</w:t>
      </w:r>
    </w:p>
    <w:p>
      <w:pPr>
        <w:numPr>
          <w:ilvl w:val="3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Jet Reconstruction</w:t>
      </w:r>
    </w:p>
    <w:p>
      <w:pPr>
        <w:numPr>
          <w:ilvl w:val="2"/>
          <w:numId w:val="900"/>
        </w:numPr>
        <w:spacing w:before="0" w:after="0"/>
      </w:pPr>
      <w:r>
        <w:t>Calorimeter Design</w:t>
      </w:r>
    </w:p>
    <w:p>
      <w:pPr>
        <w:numPr>
          <w:ilvl w:val="3"/>
          <w:numId w:val="900"/>
        </w:numPr>
        <w:spacing w:before="0" w:after="0"/>
      </w:pPr>
      <w:r>
        <w:t>Segmentation</w:t>
      </w:r>
    </w:p>
    <w:p>
      <w:pPr>
        <w:numPr>
          <w:ilvl w:val="3"/>
          <w:numId w:val="900"/>
        </w:numPr>
        <w:spacing w:before="0" w:after="0"/>
      </w:pPr>
      <w:r>
        <w:t>Readout Systems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Tracking Systems</w:t>
      </w:r>
    </w:p>
    <w:p>
      <w:pPr>
        <w:numPr>
          <w:ilvl w:val="2"/>
          <w:numId w:val="900"/>
        </w:numPr>
        <w:spacing w:before="0" w:after="0"/>
      </w:pPr>
      <w:r>
        <w:t>Track Reconstruction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Track Fitting</w:t>
      </w:r>
    </w:p>
    <w:p>
      <w:pPr>
        <w:numPr>
          <w:ilvl w:val="3"/>
          <w:numId w:val="900"/>
        </w:numPr>
        <w:spacing w:before="0" w:after="0"/>
      </w:pPr>
      <w:r>
        <w:t>Vertex Finding</w:t>
      </w:r>
    </w:p>
    <w:p>
      <w:pPr>
        <w:numPr>
          <w:ilvl w:val="2"/>
          <w:numId w:val="900"/>
        </w:numPr>
        <w:spacing w:before="0" w:after="0"/>
      </w:pPr>
      <w:r>
        <w:t>Momentum Measurement</w:t>
      </w:r>
    </w:p>
    <w:p>
      <w:pPr>
        <w:numPr>
          <w:ilvl w:val="3"/>
          <w:numId w:val="900"/>
        </w:numPr>
        <w:spacing w:before="0" w:after="0"/>
      </w:pPr>
      <w:r>
        <w:t>Magnetic Spectrometers</w:t>
      </w:r>
    </w:p>
    <w:p>
      <w:pPr>
        <w:numPr>
          <w:ilvl w:val="3"/>
          <w:numId w:val="900"/>
        </w:numPr>
        <w:spacing w:before="0" w:after="0"/>
      </w:pPr>
      <w:r>
        <w:t>Sagitta Method</w:t>
      </w:r>
    </w:p>
    <w:p>
      <w:pPr>
        <w:numPr>
          <w:ilvl w:val="3"/>
          <w:numId w:val="900"/>
        </w:numPr>
        <w:spacing w:before="0" w:after="0"/>
      </w:pPr>
      <w:r>
        <w:t>Multiple Scattering</w:t>
      </w:r>
    </w:p>
    <w:p>
      <w:pPr>
        <w:numPr>
          <w:ilvl w:val="2"/>
          <w:numId w:val="900"/>
        </w:numPr>
        <w:spacing w:before="0" w:after="0"/>
      </w:pPr>
      <w:r>
        <w:t>Vertex Detectors</w:t>
      </w:r>
    </w:p>
    <w:p>
      <w:pPr>
        <w:numPr>
          <w:ilvl w:val="3"/>
          <w:numId w:val="900"/>
        </w:numPr>
        <w:spacing w:before="0" w:after="0"/>
      </w:pPr>
      <w:r>
        <w:t>Primary Vertex</w:t>
      </w:r>
    </w:p>
    <w:p>
      <w:pPr>
        <w:numPr>
          <w:ilvl w:val="3"/>
          <w:numId w:val="900"/>
        </w:numPr>
        <w:spacing w:before="0" w:after="0"/>
      </w:pPr>
      <w:r>
        <w:t>Secondary Vertices</w:t>
      </w:r>
    </w:p>
    <w:p>
      <w:pPr>
        <w:numPr>
          <w:ilvl w:val="3"/>
          <w:numId w:val="900"/>
        </w:numPr>
        <w:spacing w:before="0" w:after="0"/>
      </w:pPr>
      <w:r>
        <w:t>Impact Parameter Resolution</w:t>
      </w:r>
    </w:p>
    <w:p>
      <w:pPr>
        <w:numPr>
          <w:ilvl w:val="0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Event Reconstruction</w:t>
      </w:r>
    </w:p>
    <w:p>
      <w:pPr>
        <w:numPr>
          <w:ilvl w:val="2"/>
          <w:numId w:val="900"/>
        </w:numPr>
        <w:spacing w:before="0" w:after="0"/>
      </w:pPr>
      <w:r>
        <w:t>Track Reconstruction</w:t>
      </w:r>
    </w:p>
    <w:p>
      <w:pPr>
        <w:numPr>
          <w:ilvl w:val="3"/>
          <w:numId w:val="900"/>
        </w:numPr>
        <w:spacing w:before="0" w:after="0"/>
      </w:pPr>
      <w:r>
        <w:t>Hit Association</w:t>
      </w:r>
    </w:p>
    <w:p>
      <w:pPr>
        <w:numPr>
          <w:ilvl w:val="3"/>
          <w:numId w:val="900"/>
        </w:numPr>
        <w:spacing w:before="0" w:after="0"/>
      </w:pPr>
      <w:r>
        <w:t>Track Fitting Algorithms</w:t>
      </w:r>
    </w:p>
    <w:p>
      <w:pPr>
        <w:numPr>
          <w:ilvl w:val="2"/>
          <w:numId w:val="900"/>
        </w:numPr>
        <w:spacing w:before="0" w:after="0"/>
      </w:pPr>
      <w:r>
        <w:t>Particle Identification</w:t>
      </w:r>
    </w:p>
    <w:p>
      <w:pPr>
        <w:numPr>
          <w:ilvl w:val="3"/>
          <w:numId w:val="900"/>
        </w:numPr>
        <w:spacing w:before="0" w:after="0"/>
      </w:pPr>
      <w:r>
        <w:t>Energy Loss Measurements</w:t>
      </w:r>
    </w:p>
    <w:p>
      <w:pPr>
        <w:numPr>
          <w:ilvl w:val="3"/>
          <w:numId w:val="900"/>
        </w:numPr>
        <w:spacing w:before="0" w:after="0"/>
      </w:pPr>
      <w:r>
        <w:t>Time-of-Flight</w:t>
      </w:r>
    </w:p>
    <w:p>
      <w:pPr>
        <w:numPr>
          <w:ilvl w:val="3"/>
          <w:numId w:val="900"/>
        </w:numPr>
        <w:spacing w:before="0" w:after="0"/>
      </w:pPr>
      <w:r>
        <w:t>Cherenkov Light</w:t>
      </w:r>
    </w:p>
    <w:p>
      <w:pPr>
        <w:numPr>
          <w:ilvl w:val="3"/>
          <w:numId w:val="900"/>
        </w:numPr>
        <w:spacing w:before="0" w:after="0"/>
      </w:pPr>
      <w:r>
        <w:t>Calorimeter Information</w:t>
      </w:r>
    </w:p>
    <w:p>
      <w:pPr>
        <w:numPr>
          <w:ilvl w:val="2"/>
          <w:numId w:val="900"/>
        </w:numPr>
        <w:spacing w:before="0" w:after="0"/>
      </w:pPr>
      <w:r>
        <w:t>Jet Reconstruction</w:t>
      </w:r>
    </w:p>
    <w:p>
      <w:pPr>
        <w:numPr>
          <w:ilvl w:val="3"/>
          <w:numId w:val="900"/>
        </w:numPr>
        <w:spacing w:before="0" w:after="0"/>
      </w:pPr>
      <w:r>
        <w:t>Jet Algorithms</w:t>
      </w:r>
    </w:p>
    <w:p>
      <w:pPr>
        <w:numPr>
          <w:ilvl w:val="3"/>
          <w:numId w:val="900"/>
        </w:numPr>
        <w:spacing w:before="0" w:after="0"/>
      </w:pPr>
      <w:r>
        <w:t>Jet Energy Scale</w:t>
      </w:r>
    </w:p>
    <w:p>
      <w:pPr>
        <w:numPr>
          <w:ilvl w:val="3"/>
          <w:numId w:val="900"/>
        </w:numPr>
        <w:spacing w:before="0" w:after="0"/>
      </w:pPr>
      <w:r>
        <w:t>Jet Substructure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3"/>
          <w:numId w:val="900"/>
        </w:numPr>
        <w:spacing w:before="0" w:after="0"/>
      </w:pPr>
      <w:r>
        <w:t>Statistical Uncertainties</w:t>
      </w:r>
    </w:p>
    <w:p>
      <w:pPr>
        <w:numPr>
          <w:ilvl w:val="3"/>
          <w:numId w:val="900"/>
        </w:numPr>
        <w:spacing w:before="0" w:after="0"/>
      </w:pPr>
      <w:r>
        <w:t>Systematic Uncertainties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Likelihood Methods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Background Estimation</w:t>
      </w:r>
    </w:p>
    <w:p>
      <w:pPr>
        <w:numPr>
          <w:ilvl w:val="3"/>
          <w:numId w:val="900"/>
        </w:numPr>
        <w:spacing w:before="0" w:after="0"/>
      </w:pPr>
      <w:r>
        <w:t>Monte Carlo Methods</w:t>
      </w:r>
    </w:p>
    <w:p>
      <w:pPr>
        <w:numPr>
          <w:ilvl w:val="3"/>
          <w:numId w:val="900"/>
        </w:numPr>
        <w:spacing w:before="0" w:after="0"/>
      </w:pPr>
      <w:r>
        <w:t>Data-Driven Techniques</w:t>
      </w:r>
    </w:p>
    <w:p>
      <w:pPr>
        <w:numPr>
          <w:ilvl w:val="3"/>
          <w:numId w:val="900"/>
        </w:numPr>
        <w:spacing w:before="0" w:after="0"/>
      </w:pPr>
      <w:r>
        <w:t>Sideband Methods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Event Generators</w:t>
      </w:r>
    </w:p>
    <w:p>
      <w:pPr>
        <w:numPr>
          <w:ilvl w:val="3"/>
          <w:numId w:val="900"/>
        </w:numPr>
        <w:spacing w:before="0" w:after="0"/>
      </w:pPr>
      <w:r>
        <w:t>Hard Process Generation</w:t>
      </w:r>
    </w:p>
    <w:p>
      <w:pPr>
        <w:numPr>
          <w:ilvl w:val="3"/>
          <w:numId w:val="900"/>
        </w:numPr>
        <w:spacing w:before="0" w:after="0"/>
      </w:pPr>
      <w:r>
        <w:t>Parton Shower</w:t>
      </w:r>
    </w:p>
    <w:p>
      <w:pPr>
        <w:numPr>
          <w:ilvl w:val="3"/>
          <w:numId w:val="900"/>
        </w:numPr>
        <w:spacing w:before="0" w:after="0"/>
      </w:pPr>
      <w:r>
        <w:t>Hadronization</w:t>
      </w:r>
    </w:p>
    <w:p>
      <w:pPr>
        <w:numPr>
          <w:ilvl w:val="2"/>
          <w:numId w:val="900"/>
        </w:numPr>
        <w:spacing w:before="0" w:after="0"/>
      </w:pPr>
      <w:r>
        <w:t>Detector Simulation</w:t>
      </w:r>
    </w:p>
    <w:p>
      <w:pPr>
        <w:numPr>
          <w:ilvl w:val="3"/>
          <w:numId w:val="900"/>
        </w:numPr>
        <w:spacing w:before="0" w:after="0"/>
      </w:pPr>
      <w:r>
        <w:t>GEANT Simulation</w:t>
      </w:r>
    </w:p>
    <w:p>
      <w:pPr>
        <w:numPr>
          <w:ilvl w:val="3"/>
          <w:numId w:val="900"/>
        </w:numPr>
        <w:spacing w:before="0" w:after="0"/>
      </w:pPr>
      <w:r>
        <w:t>Response Functions</w:t>
      </w:r>
    </w:p>
    <w:p>
      <w:pPr>
        <w:numPr>
          <w:ilvl w:val="3"/>
          <w:numId w:val="900"/>
        </w:numPr>
        <w:spacing w:before="0" w:after="0"/>
      </w:pPr>
      <w:r>
        <w:t>Digitization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3"/>
          <w:numId w:val="900"/>
        </w:numPr>
        <w:spacing w:before="0" w:after="0"/>
      </w:pPr>
      <w:r>
        <w:t>Cut-Based Analysis</w:t>
      </w:r>
    </w:p>
    <w:p>
      <w:pPr>
        <w:numPr>
          <w:ilvl w:val="3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pStyle w:val="Heading1"/>
      </w:pPr>
      <w:r>
        <w:t>Beyond the Standard Model</w:t>
      </w:r>
    </w:p>
    <w:p>
      <w:pPr>
        <w:numPr>
          <w:ilvl w:val="0"/>
          <w:numId w:val="900"/>
        </w:numPr>
        <w:spacing w:before="0" w:after="0"/>
      </w:pPr>
      <w:r>
        <w:t>Limitations of the Standard Model</w:t>
      </w:r>
    </w:p>
    <w:p>
      <w:pPr>
        <w:numPr>
          <w:ilvl w:val="1"/>
          <w:numId w:val="900"/>
        </w:numPr>
        <w:spacing w:before="0" w:after="0"/>
      </w:pPr>
      <w:r>
        <w:t>Theoretical Problems</w:t>
      </w:r>
    </w:p>
    <w:p>
      <w:pPr>
        <w:numPr>
          <w:ilvl w:val="2"/>
          <w:numId w:val="900"/>
        </w:numPr>
        <w:spacing w:before="0" w:after="0"/>
      </w:pPr>
      <w:r>
        <w:t>Hierarchy Problem</w:t>
      </w:r>
    </w:p>
    <w:p>
      <w:pPr>
        <w:numPr>
          <w:ilvl w:val="3"/>
          <w:numId w:val="900"/>
        </w:numPr>
        <w:spacing w:before="0" w:after="0"/>
      </w:pPr>
      <w:r>
        <w:t>Naturalness</w:t>
      </w:r>
    </w:p>
    <w:p>
      <w:pPr>
        <w:numPr>
          <w:ilvl w:val="3"/>
          <w:numId w:val="900"/>
        </w:numPr>
        <w:spacing w:before="0" w:after="0"/>
      </w:pPr>
      <w:r>
        <w:t>Fine-Tuning</w:t>
      </w:r>
    </w:p>
    <w:p>
      <w:pPr>
        <w:numPr>
          <w:ilvl w:val="3"/>
          <w:numId w:val="900"/>
        </w:numPr>
        <w:spacing w:before="0" w:after="0"/>
      </w:pPr>
      <w:r>
        <w:t>Quadratic Divergences</w:t>
      </w:r>
    </w:p>
    <w:p>
      <w:pPr>
        <w:numPr>
          <w:ilvl w:val="2"/>
          <w:numId w:val="900"/>
        </w:numPr>
        <w:spacing w:before="0" w:after="0"/>
      </w:pPr>
      <w:r>
        <w:t>Strong CP Problem</w:t>
      </w:r>
    </w:p>
    <w:p>
      <w:pPr>
        <w:numPr>
          <w:ilvl w:val="3"/>
          <w:numId w:val="900"/>
        </w:numPr>
        <w:spacing w:before="0" w:after="0"/>
      </w:pPr>
      <w:r>
        <w:t>Theta Parameter</w:t>
      </w:r>
    </w:p>
    <w:p>
      <w:pPr>
        <w:numPr>
          <w:ilvl w:val="3"/>
          <w:numId w:val="900"/>
        </w:numPr>
        <w:spacing w:before="0" w:after="0"/>
      </w:pPr>
      <w:r>
        <w:t>Neutron Electric Dipole Moment</w:t>
      </w:r>
    </w:p>
    <w:p>
      <w:pPr>
        <w:numPr>
          <w:ilvl w:val="2"/>
          <w:numId w:val="900"/>
        </w:numPr>
        <w:spacing w:before="0" w:after="0"/>
      </w:pPr>
      <w:r>
        <w:t>Flavor Problem</w:t>
      </w:r>
    </w:p>
    <w:p>
      <w:pPr>
        <w:numPr>
          <w:ilvl w:val="3"/>
          <w:numId w:val="900"/>
        </w:numPr>
        <w:spacing w:before="0" w:after="0"/>
      </w:pPr>
      <w:r>
        <w:t>Fermion Mass Hierarchy</w:t>
      </w:r>
    </w:p>
    <w:p>
      <w:pPr>
        <w:numPr>
          <w:ilvl w:val="3"/>
          <w:numId w:val="900"/>
        </w:numPr>
        <w:spacing w:before="0" w:after="0"/>
      </w:pPr>
      <w:r>
        <w:t>Mixing Patterns</w:t>
      </w:r>
    </w:p>
    <w:p>
      <w:pPr>
        <w:numPr>
          <w:ilvl w:val="1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Neutrino Mass</w:t>
      </w:r>
    </w:p>
    <w:p>
      <w:pPr>
        <w:numPr>
          <w:ilvl w:val="3"/>
          <w:numId w:val="900"/>
        </w:numPr>
        <w:spacing w:before="0" w:after="0"/>
      </w:pPr>
      <w:r>
        <w:t>Oscillation Evidence</w:t>
      </w:r>
    </w:p>
    <w:p>
      <w:pPr>
        <w:numPr>
          <w:ilvl w:val="3"/>
          <w:numId w:val="900"/>
        </w:numPr>
        <w:spacing w:before="0" w:after="0"/>
      </w:pPr>
      <w:r>
        <w:t>Mass Scale</w:t>
      </w:r>
    </w:p>
    <w:p>
      <w:pPr>
        <w:numPr>
          <w:ilvl w:val="3"/>
          <w:numId w:val="900"/>
        </w:numPr>
        <w:spacing w:before="0" w:after="0"/>
      </w:pPr>
      <w:r>
        <w:t>Majorana vs Dirac</w:t>
      </w:r>
    </w:p>
    <w:p>
      <w:pPr>
        <w:numPr>
          <w:ilvl w:val="2"/>
          <w:numId w:val="900"/>
        </w:numPr>
        <w:spacing w:before="0" w:after="0"/>
      </w:pPr>
      <w:r>
        <w:t>Dark Matter</w:t>
      </w:r>
    </w:p>
    <w:p>
      <w:pPr>
        <w:numPr>
          <w:ilvl w:val="3"/>
          <w:numId w:val="900"/>
        </w:numPr>
        <w:spacing w:before="0" w:after="0"/>
      </w:pPr>
      <w:r>
        <w:t>Astrophysical Evidence</w:t>
      </w:r>
    </w:p>
    <w:p>
      <w:pPr>
        <w:numPr>
          <w:ilvl w:val="3"/>
          <w:numId w:val="900"/>
        </w:numPr>
        <w:spacing w:before="0" w:after="0"/>
      </w:pPr>
      <w:r>
        <w:t>Relic Abundance</w:t>
      </w:r>
    </w:p>
    <w:p>
      <w:pPr>
        <w:numPr>
          <w:ilvl w:val="3"/>
          <w:numId w:val="900"/>
        </w:numPr>
        <w:spacing w:before="0" w:after="0"/>
      </w:pPr>
      <w:r>
        <w:t>Direct Detection</w:t>
      </w:r>
    </w:p>
    <w:p>
      <w:pPr>
        <w:numPr>
          <w:ilvl w:val="2"/>
          <w:numId w:val="900"/>
        </w:numPr>
        <w:spacing w:before="0" w:after="0"/>
      </w:pPr>
      <w:r>
        <w:t>Dark Energy</w:t>
      </w:r>
    </w:p>
    <w:p>
      <w:pPr>
        <w:numPr>
          <w:ilvl w:val="3"/>
          <w:numId w:val="900"/>
        </w:numPr>
        <w:spacing w:before="0" w:after="0"/>
      </w:pPr>
      <w:r>
        <w:t>Accelerating Universe</w:t>
      </w:r>
    </w:p>
    <w:p>
      <w:pPr>
        <w:numPr>
          <w:ilvl w:val="3"/>
          <w:numId w:val="900"/>
        </w:numPr>
        <w:spacing w:before="0" w:after="0"/>
      </w:pPr>
      <w:r>
        <w:t>Cosmological Constant Problem</w:t>
      </w:r>
    </w:p>
    <w:p>
      <w:pPr>
        <w:numPr>
          <w:ilvl w:val="2"/>
          <w:numId w:val="900"/>
        </w:numPr>
        <w:spacing w:before="0" w:after="0"/>
      </w:pPr>
      <w:r>
        <w:t>Matter-Antimatter Asymmetry</w:t>
      </w:r>
    </w:p>
    <w:p>
      <w:pPr>
        <w:numPr>
          <w:ilvl w:val="3"/>
          <w:numId w:val="900"/>
        </w:numPr>
        <w:spacing w:before="0" w:after="0"/>
      </w:pPr>
      <w:r>
        <w:t>Baryon Asymmetry</w:t>
      </w:r>
    </w:p>
    <w:p>
      <w:pPr>
        <w:numPr>
          <w:ilvl w:val="3"/>
          <w:numId w:val="900"/>
        </w:numPr>
        <w:spacing w:before="0" w:after="0"/>
      </w:pPr>
      <w:r>
        <w:t>Leptogenesis</w:t>
      </w:r>
    </w:p>
    <w:p>
      <w:pPr>
        <w:numPr>
          <w:ilvl w:val="3"/>
          <w:numId w:val="900"/>
        </w:numPr>
        <w:spacing w:before="0" w:after="0"/>
      </w:pPr>
      <w:r>
        <w:t>Baryogenesis</w:t>
      </w:r>
    </w:p>
    <w:p>
      <w:pPr>
        <w:numPr>
          <w:ilvl w:val="0"/>
          <w:numId w:val="900"/>
        </w:numPr>
        <w:spacing w:before="0" w:after="0"/>
      </w:pPr>
      <w:r>
        <w:t>Grand Unified Theories</w:t>
      </w:r>
    </w:p>
    <w:p>
      <w:pPr>
        <w:numPr>
          <w:ilvl w:val="1"/>
          <w:numId w:val="900"/>
        </w:numPr>
        <w:spacing w:before="0" w:after="0"/>
      </w:pPr>
      <w:r>
        <w:t>Gauge Coupling Unification</w:t>
      </w:r>
    </w:p>
    <w:p>
      <w:pPr>
        <w:numPr>
          <w:ilvl w:val="2"/>
          <w:numId w:val="900"/>
        </w:numPr>
        <w:spacing w:before="0" w:after="0"/>
      </w:pPr>
      <w:r>
        <w:t>Running of Coupling Constants</w:t>
      </w:r>
    </w:p>
    <w:p>
      <w:pPr>
        <w:numPr>
          <w:ilvl w:val="3"/>
          <w:numId w:val="900"/>
        </w:numPr>
        <w:spacing w:before="0" w:after="0"/>
      </w:pPr>
      <w:r>
        <w:t>Renormalization Group</w:t>
      </w:r>
    </w:p>
    <w:p>
      <w:pPr>
        <w:numPr>
          <w:ilvl w:val="3"/>
          <w:numId w:val="900"/>
        </w:numPr>
        <w:spacing w:before="0" w:after="0"/>
      </w:pPr>
      <w:r>
        <w:t>Unification Scale</w:t>
      </w:r>
    </w:p>
    <w:p>
      <w:pPr>
        <w:numPr>
          <w:ilvl w:val="2"/>
          <w:numId w:val="900"/>
        </w:numPr>
        <w:spacing w:before="0" w:after="0"/>
      </w:pPr>
      <w:r>
        <w:t>SU(5) Model</w:t>
      </w:r>
    </w:p>
    <w:p>
      <w:pPr>
        <w:numPr>
          <w:ilvl w:val="3"/>
          <w:numId w:val="900"/>
        </w:numPr>
        <w:spacing w:before="0" w:after="0"/>
      </w:pPr>
      <w:r>
        <w:t>Particle Content</w:t>
      </w:r>
    </w:p>
    <w:p>
      <w:pPr>
        <w:numPr>
          <w:ilvl w:val="3"/>
          <w:numId w:val="900"/>
        </w:numPr>
        <w:spacing w:before="0" w:after="0"/>
      </w:pPr>
      <w:r>
        <w:t>Proton Decay</w:t>
      </w:r>
    </w:p>
    <w:p>
      <w:pPr>
        <w:numPr>
          <w:ilvl w:val="3"/>
          <w:numId w:val="900"/>
        </w:numPr>
        <w:spacing w:before="0" w:after="0"/>
      </w:pPr>
      <w:r>
        <w:t>Gauge Coupling Relations</w:t>
      </w:r>
    </w:p>
    <w:p>
      <w:pPr>
        <w:numPr>
          <w:ilvl w:val="2"/>
          <w:numId w:val="900"/>
        </w:numPr>
        <w:spacing w:before="0" w:after="0"/>
      </w:pPr>
      <w:r>
        <w:t>SO(10) Model</w:t>
      </w:r>
    </w:p>
    <w:p>
      <w:pPr>
        <w:numPr>
          <w:ilvl w:val="3"/>
          <w:numId w:val="900"/>
        </w:numPr>
        <w:spacing w:before="0" w:after="0"/>
      </w:pPr>
      <w:r>
        <w:t>Left-Right Symmetry</w:t>
      </w:r>
    </w:p>
    <w:p>
      <w:pPr>
        <w:numPr>
          <w:ilvl w:val="3"/>
          <w:numId w:val="900"/>
        </w:numPr>
        <w:spacing w:before="0" w:after="0"/>
      </w:pPr>
      <w:r>
        <w:t>Neutrino Masses</w:t>
      </w:r>
    </w:p>
    <w:p>
      <w:pPr>
        <w:numPr>
          <w:ilvl w:val="3"/>
          <w:numId w:val="900"/>
        </w:numPr>
        <w:spacing w:before="0" w:after="0"/>
      </w:pPr>
      <w:r>
        <w:t>Charge Quantization</w:t>
      </w:r>
    </w:p>
    <w:p>
      <w:pPr>
        <w:numPr>
          <w:ilvl w:val="1"/>
          <w:numId w:val="900"/>
        </w:numPr>
        <w:spacing w:before="0" w:after="0"/>
      </w:pPr>
      <w:r>
        <w:t>Proton Decay</w:t>
      </w:r>
    </w:p>
    <w:p>
      <w:pPr>
        <w:numPr>
          <w:ilvl w:val="2"/>
          <w:numId w:val="900"/>
        </w:numPr>
        <w:spacing w:before="0" w:after="0"/>
      </w:pPr>
      <w:r>
        <w:t>Decay Modes</w:t>
      </w:r>
    </w:p>
    <w:p>
      <w:pPr>
        <w:numPr>
          <w:ilvl w:val="3"/>
          <w:numId w:val="900"/>
        </w:numPr>
        <w:spacing w:before="0" w:after="0"/>
      </w:pPr>
      <w:r>
        <w:t>p → e+ π0</w:t>
      </w:r>
    </w:p>
    <w:p>
      <w:pPr>
        <w:numPr>
          <w:ilvl w:val="3"/>
          <w:numId w:val="900"/>
        </w:numPr>
        <w:spacing w:before="0" w:after="0"/>
      </w:pPr>
      <w:r>
        <w:t>p → νK+</w:t>
      </w:r>
    </w:p>
    <w:p>
      <w:pPr>
        <w:numPr>
          <w:ilvl w:val="2"/>
          <w:numId w:val="900"/>
        </w:numPr>
        <w:spacing w:before="0" w:after="0"/>
      </w:pPr>
      <w:r>
        <w:t>Experimental Searches</w:t>
      </w:r>
    </w:p>
    <w:p>
      <w:pPr>
        <w:numPr>
          <w:ilvl w:val="3"/>
          <w:numId w:val="900"/>
        </w:numPr>
        <w:spacing w:before="0" w:after="0"/>
      </w:pPr>
      <w:r>
        <w:t>Super-Kamiokande</w:t>
      </w:r>
    </w:p>
    <w:p>
      <w:pPr>
        <w:numPr>
          <w:ilvl w:val="3"/>
          <w:numId w:val="900"/>
        </w:numPr>
        <w:spacing w:before="0" w:after="0"/>
      </w:pPr>
      <w:r>
        <w:t>Lifetime Limits</w:t>
      </w:r>
    </w:p>
    <w:p>
      <w:pPr>
        <w:numPr>
          <w:ilvl w:val="0"/>
          <w:numId w:val="900"/>
        </w:numPr>
        <w:spacing w:before="0" w:after="0"/>
      </w:pPr>
      <w:r>
        <w:t>Supersymmetry</w:t>
      </w:r>
    </w:p>
    <w:p>
      <w:pPr>
        <w:numPr>
          <w:ilvl w:val="1"/>
          <w:numId w:val="900"/>
        </w:numPr>
        <w:spacing w:before="0" w:after="0"/>
      </w:pPr>
      <w:r>
        <w:t>SUSY Motivation</w:t>
      </w:r>
    </w:p>
    <w:p>
      <w:pPr>
        <w:numPr>
          <w:ilvl w:val="2"/>
          <w:numId w:val="900"/>
        </w:numPr>
        <w:spacing w:before="0" w:after="0"/>
      </w:pPr>
      <w:r>
        <w:t>Hierarchy Problem Solution</w:t>
      </w:r>
    </w:p>
    <w:p>
      <w:pPr>
        <w:numPr>
          <w:ilvl w:val="3"/>
          <w:numId w:val="900"/>
        </w:numPr>
        <w:spacing w:before="0" w:after="0"/>
      </w:pPr>
      <w:r>
        <w:t>Quadratic Divergence Cancellation</w:t>
      </w:r>
    </w:p>
    <w:p>
      <w:pPr>
        <w:numPr>
          <w:ilvl w:val="3"/>
          <w:numId w:val="900"/>
        </w:numPr>
        <w:spacing w:before="0" w:after="0"/>
      </w:pPr>
      <w:r>
        <w:t>Natural Electroweak Scale</w:t>
      </w:r>
    </w:p>
    <w:p>
      <w:pPr>
        <w:numPr>
          <w:ilvl w:val="2"/>
          <w:numId w:val="900"/>
        </w:numPr>
        <w:spacing w:before="0" w:after="0"/>
      </w:pPr>
      <w:r>
        <w:t>Gauge Coupling Unification</w:t>
      </w:r>
    </w:p>
    <w:p>
      <w:pPr>
        <w:numPr>
          <w:ilvl w:val="3"/>
          <w:numId w:val="900"/>
        </w:numPr>
        <w:spacing w:before="0" w:after="0"/>
      </w:pPr>
      <w:r>
        <w:t>Modified Running</w:t>
      </w:r>
    </w:p>
    <w:p>
      <w:pPr>
        <w:numPr>
          <w:ilvl w:val="3"/>
          <w:numId w:val="900"/>
        </w:numPr>
        <w:spacing w:before="0" w:after="0"/>
      </w:pPr>
      <w:r>
        <w:t>Precision Unification</w:t>
      </w:r>
    </w:p>
    <w:p>
      <w:pPr>
        <w:numPr>
          <w:ilvl w:val="2"/>
          <w:numId w:val="900"/>
        </w:numPr>
        <w:spacing w:before="0" w:after="0"/>
      </w:pPr>
      <w:r>
        <w:t>Dark Matter Candidate</w:t>
      </w:r>
    </w:p>
    <w:p>
      <w:pPr>
        <w:numPr>
          <w:ilvl w:val="3"/>
          <w:numId w:val="900"/>
        </w:numPr>
        <w:spacing w:before="0" w:after="0"/>
      </w:pPr>
      <w:r>
        <w:t>Lightest Supersymmetric Particle</w:t>
      </w:r>
    </w:p>
    <w:p>
      <w:pPr>
        <w:numPr>
          <w:ilvl w:val="3"/>
          <w:numId w:val="900"/>
        </w:numPr>
        <w:spacing w:before="0" w:after="0"/>
      </w:pPr>
      <w:r>
        <w:t>Thermal Relic</w:t>
      </w:r>
    </w:p>
    <w:p>
      <w:pPr>
        <w:numPr>
          <w:ilvl w:val="1"/>
          <w:numId w:val="900"/>
        </w:numPr>
        <w:spacing w:before="0" w:after="0"/>
      </w:pPr>
      <w:r>
        <w:t>SUSY Formalism</w:t>
      </w:r>
    </w:p>
    <w:p>
      <w:pPr>
        <w:numPr>
          <w:ilvl w:val="2"/>
          <w:numId w:val="900"/>
        </w:numPr>
        <w:spacing w:before="0" w:after="0"/>
      </w:pPr>
      <w:r>
        <w:t>Superfields</w:t>
      </w:r>
    </w:p>
    <w:p>
      <w:pPr>
        <w:numPr>
          <w:ilvl w:val="3"/>
          <w:numId w:val="900"/>
        </w:numPr>
        <w:spacing w:before="0" w:after="0"/>
      </w:pPr>
      <w:r>
        <w:t>Chiral Superfields</w:t>
      </w:r>
    </w:p>
    <w:p>
      <w:pPr>
        <w:numPr>
          <w:ilvl w:val="3"/>
          <w:numId w:val="900"/>
        </w:numPr>
        <w:spacing w:before="0" w:after="0"/>
      </w:pPr>
      <w:r>
        <w:t>Vector Superfields</w:t>
      </w:r>
    </w:p>
    <w:p>
      <w:pPr>
        <w:numPr>
          <w:ilvl w:val="2"/>
          <w:numId w:val="900"/>
        </w:numPr>
        <w:spacing w:before="0" w:after="0"/>
      </w:pPr>
      <w:r>
        <w:t>Supersymmetric Lagrangians</w:t>
      </w:r>
    </w:p>
    <w:p>
      <w:pPr>
        <w:numPr>
          <w:ilvl w:val="3"/>
          <w:numId w:val="900"/>
        </w:numPr>
        <w:spacing w:before="0" w:after="0"/>
      </w:pPr>
      <w:r>
        <w:t>Superpotential</w:t>
      </w:r>
    </w:p>
    <w:p>
      <w:pPr>
        <w:numPr>
          <w:ilvl w:val="3"/>
          <w:numId w:val="900"/>
        </w:numPr>
        <w:spacing w:before="0" w:after="0"/>
      </w:pPr>
      <w:r>
        <w:t>Kinetic Terms</w:t>
      </w:r>
    </w:p>
    <w:p>
      <w:pPr>
        <w:numPr>
          <w:ilvl w:val="3"/>
          <w:numId w:val="900"/>
        </w:numPr>
        <w:spacing w:before="0" w:after="0"/>
      </w:pPr>
      <w:r>
        <w:t>D-Terms and F-Terms</w:t>
      </w:r>
    </w:p>
    <w:p>
      <w:pPr>
        <w:numPr>
          <w:ilvl w:val="1"/>
          <w:numId w:val="900"/>
        </w:numPr>
        <w:spacing w:before="0" w:after="0"/>
      </w:pPr>
      <w:r>
        <w:t>Minimal Supersymmetric Standard Model</w:t>
      </w:r>
    </w:p>
    <w:p>
      <w:pPr>
        <w:numPr>
          <w:ilvl w:val="2"/>
          <w:numId w:val="900"/>
        </w:numPr>
        <w:spacing w:before="0" w:after="0"/>
      </w:pPr>
      <w:r>
        <w:t>Particle Content</w:t>
      </w:r>
    </w:p>
    <w:p>
      <w:pPr>
        <w:numPr>
          <w:ilvl w:val="3"/>
          <w:numId w:val="900"/>
        </w:numPr>
        <w:spacing w:before="0" w:after="0"/>
      </w:pPr>
      <w:r>
        <w:t>Squarks and Sleptons</w:t>
      </w:r>
    </w:p>
    <w:p>
      <w:pPr>
        <w:numPr>
          <w:ilvl w:val="3"/>
          <w:numId w:val="900"/>
        </w:numPr>
        <w:spacing w:before="0" w:after="0"/>
      </w:pPr>
      <w:r>
        <w:t>Gauginos</w:t>
      </w:r>
    </w:p>
    <w:p>
      <w:pPr>
        <w:numPr>
          <w:ilvl w:val="3"/>
          <w:numId w:val="900"/>
        </w:numPr>
        <w:spacing w:before="0" w:after="0"/>
      </w:pPr>
      <w:r>
        <w:t>Higgsinos</w:t>
      </w:r>
    </w:p>
    <w:p>
      <w:pPr>
        <w:numPr>
          <w:ilvl w:val="2"/>
          <w:numId w:val="900"/>
        </w:numPr>
        <w:spacing w:before="0" w:after="0"/>
      </w:pPr>
      <w:r>
        <w:t>R-Parity</w:t>
      </w:r>
    </w:p>
    <w:p>
      <w:pPr>
        <w:numPr>
          <w:ilvl w:val="3"/>
          <w:numId w:val="900"/>
        </w:numPr>
        <w:spacing w:before="0" w:after="0"/>
      </w:pPr>
      <w:r>
        <w:t>R-Parity Conservation</w:t>
      </w:r>
    </w:p>
    <w:p>
      <w:pPr>
        <w:numPr>
          <w:ilvl w:val="3"/>
          <w:numId w:val="900"/>
        </w:numPr>
        <w:spacing w:before="0" w:after="0"/>
      </w:pPr>
      <w:r>
        <w:t>LSP Stability</w:t>
      </w:r>
    </w:p>
    <w:p>
      <w:pPr>
        <w:numPr>
          <w:ilvl w:val="2"/>
          <w:numId w:val="900"/>
        </w:numPr>
        <w:spacing w:before="0" w:after="0"/>
      </w:pPr>
      <w:r>
        <w:t>SUSY Breaking</w:t>
      </w:r>
    </w:p>
    <w:p>
      <w:pPr>
        <w:numPr>
          <w:ilvl w:val="3"/>
          <w:numId w:val="900"/>
        </w:numPr>
        <w:spacing w:before="0" w:after="0"/>
      </w:pPr>
      <w:r>
        <w:t>Soft Breaking Terms</w:t>
      </w:r>
    </w:p>
    <w:p>
      <w:pPr>
        <w:numPr>
          <w:ilvl w:val="3"/>
          <w:numId w:val="900"/>
        </w:numPr>
        <w:spacing w:before="0" w:after="0"/>
      </w:pPr>
      <w:r>
        <w:t>Mediation Mechanisms</w:t>
      </w:r>
    </w:p>
    <w:p>
      <w:pPr>
        <w:numPr>
          <w:ilvl w:val="1"/>
          <w:numId w:val="900"/>
        </w:numPr>
        <w:spacing w:before="0" w:after="0"/>
      </w:pPr>
      <w:r>
        <w:t>SUSY Phenomenology</w:t>
      </w:r>
    </w:p>
    <w:p>
      <w:pPr>
        <w:numPr>
          <w:ilvl w:val="2"/>
          <w:numId w:val="900"/>
        </w:numPr>
        <w:spacing w:before="0" w:after="0"/>
      </w:pPr>
      <w:r>
        <w:t>Mass Spectra</w:t>
      </w:r>
    </w:p>
    <w:p>
      <w:pPr>
        <w:numPr>
          <w:ilvl w:val="3"/>
          <w:numId w:val="900"/>
        </w:numPr>
        <w:spacing w:before="0" w:after="0"/>
      </w:pPr>
      <w:r>
        <w:t>Neutralinos</w:t>
      </w:r>
    </w:p>
    <w:p>
      <w:pPr>
        <w:numPr>
          <w:ilvl w:val="3"/>
          <w:numId w:val="900"/>
        </w:numPr>
        <w:spacing w:before="0" w:after="0"/>
      </w:pPr>
      <w:r>
        <w:t>Charginos</w:t>
      </w:r>
    </w:p>
    <w:p>
      <w:pPr>
        <w:numPr>
          <w:ilvl w:val="3"/>
          <w:numId w:val="900"/>
        </w:numPr>
        <w:spacing w:before="0" w:after="0"/>
      </w:pPr>
      <w:r>
        <w:t>Sfermion Masses</w:t>
      </w:r>
    </w:p>
    <w:p>
      <w:pPr>
        <w:numPr>
          <w:ilvl w:val="2"/>
          <w:numId w:val="900"/>
        </w:numPr>
        <w:spacing w:before="0" w:after="0"/>
      </w:pPr>
      <w:r>
        <w:t>Production at Colliders</w:t>
      </w:r>
    </w:p>
    <w:p>
      <w:pPr>
        <w:numPr>
          <w:ilvl w:val="3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Cascade Decays</w:t>
      </w:r>
    </w:p>
    <w:p>
      <w:pPr>
        <w:numPr>
          <w:ilvl w:val="3"/>
          <w:numId w:val="900"/>
        </w:numPr>
        <w:spacing w:before="0" w:after="0"/>
      </w:pPr>
      <w:r>
        <w:t>Missing Energy Signatures</w:t>
      </w:r>
    </w:p>
    <w:p>
      <w:pPr>
        <w:numPr>
          <w:ilvl w:val="2"/>
          <w:numId w:val="900"/>
        </w:numPr>
        <w:spacing w:before="0" w:after="0"/>
      </w:pPr>
      <w:r>
        <w:t>Experimental Searches</w:t>
      </w:r>
    </w:p>
    <w:p>
      <w:pPr>
        <w:numPr>
          <w:ilvl w:val="3"/>
          <w:numId w:val="900"/>
        </w:numPr>
        <w:spacing w:before="0" w:after="0"/>
      </w:pPr>
      <w:r>
        <w:t>LHC Results</w:t>
      </w:r>
    </w:p>
    <w:p>
      <w:pPr>
        <w:numPr>
          <w:ilvl w:val="3"/>
          <w:numId w:val="900"/>
        </w:numPr>
        <w:spacing w:before="0" w:after="0"/>
      </w:pPr>
      <w:r>
        <w:t>Mass Limits</w:t>
      </w:r>
    </w:p>
    <w:p>
      <w:pPr>
        <w:numPr>
          <w:ilvl w:val="0"/>
          <w:numId w:val="900"/>
        </w:numPr>
        <w:spacing w:before="0" w:after="0"/>
      </w:pPr>
      <w:r>
        <w:t>Extra Dimensions</w:t>
      </w:r>
    </w:p>
    <w:p>
      <w:pPr>
        <w:numPr>
          <w:ilvl w:val="1"/>
          <w:numId w:val="900"/>
        </w:numPr>
        <w:spacing w:before="0" w:after="0"/>
      </w:pPr>
      <w:r>
        <w:t>Kaluza-Klein Theory</w:t>
      </w:r>
    </w:p>
    <w:p>
      <w:pPr>
        <w:numPr>
          <w:ilvl w:val="2"/>
          <w:numId w:val="900"/>
        </w:numPr>
        <w:spacing w:before="0" w:after="0"/>
      </w:pPr>
      <w:r>
        <w:t>Five-Dimensional Gravity</w:t>
      </w:r>
    </w:p>
    <w:p>
      <w:pPr>
        <w:numPr>
          <w:ilvl w:val="3"/>
          <w:numId w:val="900"/>
        </w:numPr>
        <w:spacing w:before="0" w:after="0"/>
      </w:pPr>
      <w:r>
        <w:t>Compactification</w:t>
      </w:r>
    </w:p>
    <w:p>
      <w:pPr>
        <w:numPr>
          <w:ilvl w:val="3"/>
          <w:numId w:val="900"/>
        </w:numPr>
        <w:spacing w:before="0" w:after="0"/>
      </w:pPr>
      <w:r>
        <w:t>KK Modes</w:t>
      </w:r>
    </w:p>
    <w:p>
      <w:pPr>
        <w:numPr>
          <w:ilvl w:val="2"/>
          <w:numId w:val="900"/>
        </w:numPr>
        <w:spacing w:before="0" w:after="0"/>
      </w:pPr>
      <w:r>
        <w:t>Gauge Fields in Extra Dimensions</w:t>
      </w:r>
    </w:p>
    <w:p>
      <w:pPr>
        <w:numPr>
          <w:ilvl w:val="3"/>
          <w:numId w:val="900"/>
        </w:numPr>
        <w:spacing w:before="0" w:after="0"/>
      </w:pPr>
      <w:r>
        <w:t>Wilson Lines</w:t>
      </w:r>
    </w:p>
    <w:p>
      <w:pPr>
        <w:numPr>
          <w:ilvl w:val="3"/>
          <w:numId w:val="900"/>
        </w:numPr>
        <w:spacing w:before="0" w:after="0"/>
      </w:pPr>
      <w:r>
        <w:t>Orbifold Compactification</w:t>
      </w:r>
    </w:p>
    <w:p>
      <w:pPr>
        <w:numPr>
          <w:ilvl w:val="1"/>
          <w:numId w:val="900"/>
        </w:numPr>
        <w:spacing w:before="0" w:after="0"/>
      </w:pPr>
      <w:r>
        <w:t>Large Extra Dimensions</w:t>
      </w:r>
    </w:p>
    <w:p>
      <w:pPr>
        <w:numPr>
          <w:ilvl w:val="2"/>
          <w:numId w:val="900"/>
        </w:numPr>
        <w:spacing w:before="0" w:after="0"/>
      </w:pPr>
      <w:r>
        <w:t>ADD Model</w:t>
      </w:r>
    </w:p>
    <w:p>
      <w:pPr>
        <w:numPr>
          <w:ilvl w:val="3"/>
          <w:numId w:val="900"/>
        </w:numPr>
        <w:spacing w:before="0" w:after="0"/>
      </w:pPr>
      <w:r>
        <w:t>Hierarchy Problem Solution</w:t>
      </w:r>
    </w:p>
    <w:p>
      <w:pPr>
        <w:numPr>
          <w:ilvl w:val="3"/>
          <w:numId w:val="900"/>
        </w:numPr>
        <w:spacing w:before="0" w:after="0"/>
      </w:pPr>
      <w:r>
        <w:t>Graviton Emission</w:t>
      </w:r>
    </w:p>
    <w:p>
      <w:pPr>
        <w:numPr>
          <w:ilvl w:val="3"/>
          <w:numId w:val="900"/>
        </w:numPr>
        <w:spacing w:before="0" w:after="0"/>
      </w:pPr>
      <w:r>
        <w:t>Collider Signatures</w:t>
      </w:r>
    </w:p>
    <w:p>
      <w:pPr>
        <w:numPr>
          <w:ilvl w:val="2"/>
          <w:numId w:val="900"/>
        </w:numPr>
        <w:spacing w:before="0" w:after="0"/>
      </w:pPr>
      <w:r>
        <w:t>Experimental Tests</w:t>
      </w:r>
    </w:p>
    <w:p>
      <w:pPr>
        <w:numPr>
          <w:ilvl w:val="3"/>
          <w:numId w:val="900"/>
        </w:numPr>
        <w:spacing w:before="0" w:after="0"/>
      </w:pPr>
      <w:r>
        <w:t>Gravitational Inverse Square Law</w:t>
      </w:r>
    </w:p>
    <w:p>
      <w:pPr>
        <w:numPr>
          <w:ilvl w:val="3"/>
          <w:numId w:val="900"/>
        </w:numPr>
        <w:spacing w:before="0" w:after="0"/>
      </w:pPr>
      <w:r>
        <w:t>Missing Energy Searches</w:t>
      </w:r>
    </w:p>
    <w:p>
      <w:pPr>
        <w:numPr>
          <w:ilvl w:val="1"/>
          <w:numId w:val="900"/>
        </w:numPr>
        <w:spacing w:before="0" w:after="0"/>
      </w:pPr>
      <w:r>
        <w:t>Warped Extra Dimensions</w:t>
      </w:r>
    </w:p>
    <w:p>
      <w:pPr>
        <w:numPr>
          <w:ilvl w:val="2"/>
          <w:numId w:val="900"/>
        </w:numPr>
        <w:spacing w:before="0" w:after="0"/>
      </w:pPr>
      <w:r>
        <w:t>Randall-Sundrum Model</w:t>
      </w:r>
    </w:p>
    <w:p>
      <w:pPr>
        <w:numPr>
          <w:ilvl w:val="3"/>
          <w:numId w:val="900"/>
        </w:numPr>
        <w:spacing w:before="0" w:after="0"/>
      </w:pPr>
      <w:r>
        <w:t>AdS5 Geometry</w:t>
      </w:r>
    </w:p>
    <w:p>
      <w:pPr>
        <w:numPr>
          <w:ilvl w:val="3"/>
          <w:numId w:val="900"/>
        </w:numPr>
        <w:spacing w:before="0" w:after="0"/>
      </w:pPr>
      <w:r>
        <w:t>Hierarchy Generation</w:t>
      </w:r>
    </w:p>
    <w:p>
      <w:pPr>
        <w:numPr>
          <w:ilvl w:val="2"/>
          <w:numId w:val="900"/>
        </w:numPr>
        <w:spacing w:before="0" w:after="0"/>
      </w:pPr>
      <w:r>
        <w:t>Phenomenology</w:t>
      </w:r>
    </w:p>
    <w:p>
      <w:pPr>
        <w:numPr>
          <w:ilvl w:val="3"/>
          <w:numId w:val="900"/>
        </w:numPr>
        <w:spacing w:before="0" w:after="0"/>
      </w:pPr>
      <w:r>
        <w:t>KK Gravitons</w:t>
      </w:r>
    </w:p>
    <w:p>
      <w:pPr>
        <w:numPr>
          <w:ilvl w:val="3"/>
          <w:numId w:val="900"/>
        </w:numPr>
        <w:spacing w:before="0" w:after="0"/>
      </w:pPr>
      <w:r>
        <w:t>Gauge Bosons in Bulk</w:t>
      </w:r>
    </w:p>
    <w:p>
      <w:pPr>
        <w:numPr>
          <w:ilvl w:val="0"/>
          <w:numId w:val="900"/>
        </w:numPr>
        <w:spacing w:before="0" w:after="0"/>
      </w:pPr>
      <w:r>
        <w:t>String Theory</w:t>
      </w:r>
    </w:p>
    <w:p>
      <w:pPr>
        <w:numPr>
          <w:ilvl w:val="1"/>
          <w:numId w:val="900"/>
        </w:numPr>
        <w:spacing w:before="0" w:after="0"/>
      </w:pPr>
      <w:r>
        <w:t>String Basics</w:t>
      </w:r>
    </w:p>
    <w:p>
      <w:pPr>
        <w:numPr>
          <w:ilvl w:val="2"/>
          <w:numId w:val="900"/>
        </w:numPr>
        <w:spacing w:before="0" w:after="0"/>
      </w:pPr>
      <w:r>
        <w:t>One-Dimensional Objects</w:t>
      </w:r>
    </w:p>
    <w:p>
      <w:pPr>
        <w:numPr>
          <w:ilvl w:val="3"/>
          <w:numId w:val="900"/>
        </w:numPr>
        <w:spacing w:before="0" w:after="0"/>
      </w:pPr>
      <w:r>
        <w:t>Open and Closed Strings</w:t>
      </w:r>
    </w:p>
    <w:p>
      <w:pPr>
        <w:numPr>
          <w:ilvl w:val="3"/>
          <w:numId w:val="900"/>
        </w:numPr>
        <w:spacing w:before="0" w:after="0"/>
      </w:pPr>
      <w:r>
        <w:t>String Tension</w:t>
      </w:r>
    </w:p>
    <w:p>
      <w:pPr>
        <w:numPr>
          <w:ilvl w:val="2"/>
          <w:numId w:val="900"/>
        </w:numPr>
        <w:spacing w:before="0" w:after="0"/>
      </w:pPr>
      <w:r>
        <w:t>String Spectrum</w:t>
      </w:r>
    </w:p>
    <w:p>
      <w:pPr>
        <w:numPr>
          <w:ilvl w:val="3"/>
          <w:numId w:val="900"/>
        </w:numPr>
        <w:spacing w:before="0" w:after="0"/>
      </w:pPr>
      <w:r>
        <w:t>Massless States</w:t>
      </w:r>
    </w:p>
    <w:p>
      <w:pPr>
        <w:numPr>
          <w:ilvl w:val="3"/>
          <w:numId w:val="900"/>
        </w:numPr>
        <w:spacing w:before="0" w:after="0"/>
      </w:pPr>
      <w:r>
        <w:t>Massive States</w:t>
      </w:r>
    </w:p>
    <w:p>
      <w:pPr>
        <w:numPr>
          <w:ilvl w:val="3"/>
          <w:numId w:val="900"/>
        </w:numPr>
        <w:spacing w:before="0" w:after="0"/>
      </w:pPr>
      <w:r>
        <w:t>Tachyons</w:t>
      </w:r>
    </w:p>
    <w:p>
      <w:pPr>
        <w:numPr>
          <w:ilvl w:val="1"/>
          <w:numId w:val="900"/>
        </w:numPr>
        <w:spacing w:before="0" w:after="0"/>
      </w:pPr>
      <w:r>
        <w:t>String Models</w:t>
      </w:r>
    </w:p>
    <w:p>
      <w:pPr>
        <w:numPr>
          <w:ilvl w:val="2"/>
          <w:numId w:val="900"/>
        </w:numPr>
        <w:spacing w:before="0" w:after="0"/>
      </w:pPr>
      <w:r>
        <w:t>Heterotic Strings</w:t>
      </w:r>
    </w:p>
    <w:p>
      <w:pPr>
        <w:numPr>
          <w:ilvl w:val="3"/>
          <w:numId w:val="900"/>
        </w:numPr>
        <w:spacing w:before="0" w:after="0"/>
      </w:pPr>
      <w:r>
        <w:t>E8 × E8 and SO(32)</w:t>
      </w:r>
    </w:p>
    <w:p>
      <w:pPr>
        <w:numPr>
          <w:ilvl w:val="3"/>
          <w:numId w:val="900"/>
        </w:numPr>
        <w:spacing w:before="0" w:after="0"/>
      </w:pPr>
      <w:r>
        <w:t>Gauge Groups</w:t>
      </w:r>
    </w:p>
    <w:p>
      <w:pPr>
        <w:numPr>
          <w:ilvl w:val="2"/>
          <w:numId w:val="900"/>
        </w:numPr>
        <w:spacing w:before="0" w:after="0"/>
      </w:pPr>
      <w:r>
        <w:t>Type II Strings</w:t>
      </w:r>
    </w:p>
    <w:p>
      <w:pPr>
        <w:numPr>
          <w:ilvl w:val="3"/>
          <w:numId w:val="900"/>
        </w:numPr>
        <w:spacing w:before="0" w:after="0"/>
      </w:pPr>
      <w:r>
        <w:t>Type IIA and IIB</w:t>
      </w:r>
    </w:p>
    <w:p>
      <w:pPr>
        <w:numPr>
          <w:ilvl w:val="3"/>
          <w:numId w:val="900"/>
        </w:numPr>
        <w:spacing w:before="0" w:after="0"/>
      </w:pPr>
      <w:r>
        <w:t>D-Branes</w:t>
      </w:r>
    </w:p>
    <w:p>
      <w:pPr>
        <w:numPr>
          <w:ilvl w:val="1"/>
          <w:numId w:val="900"/>
        </w:numPr>
        <w:spacing w:before="0" w:after="0"/>
      </w:pPr>
      <w:r>
        <w:t>Phenomenological Aspects</w:t>
      </w:r>
    </w:p>
    <w:p>
      <w:pPr>
        <w:numPr>
          <w:ilvl w:val="2"/>
          <w:numId w:val="900"/>
        </w:numPr>
        <w:spacing w:before="0" w:after="0"/>
      </w:pPr>
      <w:r>
        <w:t>Compactification</w:t>
      </w:r>
    </w:p>
    <w:p>
      <w:pPr>
        <w:numPr>
          <w:ilvl w:val="3"/>
          <w:numId w:val="900"/>
        </w:numPr>
        <w:spacing w:before="0" w:after="0"/>
      </w:pPr>
      <w:r>
        <w:t>Calabi-Yau Manifolds</w:t>
      </w:r>
    </w:p>
    <w:p>
      <w:pPr>
        <w:numPr>
          <w:ilvl w:val="3"/>
          <w:numId w:val="900"/>
        </w:numPr>
        <w:spacing w:before="0" w:after="0"/>
      </w:pPr>
      <w:r>
        <w:t>Flux Compactifications</w:t>
      </w:r>
    </w:p>
    <w:p>
      <w:pPr>
        <w:numPr>
          <w:ilvl w:val="2"/>
          <w:numId w:val="900"/>
        </w:numPr>
        <w:spacing w:before="0" w:after="0"/>
      </w:pPr>
      <w:r>
        <w:t>Standard Model from Strings</w:t>
      </w:r>
    </w:p>
    <w:p>
      <w:pPr>
        <w:numPr>
          <w:ilvl w:val="3"/>
          <w:numId w:val="900"/>
        </w:numPr>
        <w:spacing w:before="0" w:after="0"/>
      </w:pPr>
      <w:r>
        <w:t>Gauge Group Breaking</w:t>
      </w:r>
    </w:p>
    <w:p>
      <w:pPr>
        <w:numPr>
          <w:ilvl w:val="3"/>
          <w:numId w:val="900"/>
        </w:numPr>
        <w:spacing w:before="0" w:after="0"/>
      </w:pPr>
      <w:r>
        <w:t>Fermion Generations</w:t>
      </w:r>
    </w:p>
    <w:p>
      <w:pPr>
        <w:numPr>
          <w:ilvl w:val="3"/>
          <w:numId w:val="900"/>
        </w:numPr>
        <w:spacing w:before="0" w:after="0"/>
      </w:pPr>
      <w:r>
        <w:t>Yukawa Couplings</w:t>
      </w:r>
    </w:p>
    <w:p>
      <w:pPr>
        <w:pStyle w:val="Heading1"/>
      </w:pPr>
      <w:r>
        <w:t>Applications and Technology</w:t>
      </w:r>
    </w:p>
    <w:p>
      <w:pPr>
        <w:numPr>
          <w:ilvl w:val="0"/>
          <w:numId w:val="900"/>
        </w:numPr>
        <w:spacing w:before="0" w:after="0"/>
      </w:pPr>
      <w:r>
        <w:t>Nuclear Technology</w:t>
      </w:r>
    </w:p>
    <w:p>
      <w:pPr>
        <w:numPr>
          <w:ilvl w:val="1"/>
          <w:numId w:val="900"/>
        </w:numPr>
        <w:spacing w:before="0" w:after="0"/>
      </w:pPr>
      <w:r>
        <w:t>Nuclear Power</w:t>
      </w:r>
    </w:p>
    <w:p>
      <w:pPr>
        <w:numPr>
          <w:ilvl w:val="2"/>
          <w:numId w:val="900"/>
        </w:numPr>
        <w:spacing w:before="0" w:after="0"/>
      </w:pPr>
      <w:r>
        <w:t>Reactor Design</w:t>
      </w:r>
    </w:p>
    <w:p>
      <w:pPr>
        <w:numPr>
          <w:ilvl w:val="3"/>
          <w:numId w:val="900"/>
        </w:numPr>
        <w:spacing w:before="0" w:after="0"/>
      </w:pPr>
      <w:r>
        <w:t>Pressurized Water Reactors</w:t>
      </w:r>
    </w:p>
    <w:p>
      <w:pPr>
        <w:numPr>
          <w:ilvl w:val="3"/>
          <w:numId w:val="900"/>
        </w:numPr>
        <w:spacing w:before="0" w:after="0"/>
      </w:pPr>
      <w:r>
        <w:t>Boiling Water Reactors</w:t>
      </w:r>
    </w:p>
    <w:p>
      <w:pPr>
        <w:numPr>
          <w:ilvl w:val="3"/>
          <w:numId w:val="900"/>
        </w:numPr>
        <w:spacing w:before="0" w:after="0"/>
      </w:pPr>
      <w:r>
        <w:t>Fast Breeder Reactors</w:t>
      </w:r>
    </w:p>
    <w:p>
      <w:pPr>
        <w:numPr>
          <w:ilvl w:val="3"/>
          <w:numId w:val="900"/>
        </w:numPr>
        <w:spacing w:before="0" w:after="0"/>
      </w:pPr>
      <w:r>
        <w:t>Small Modular Reactors</w:t>
      </w:r>
    </w:p>
    <w:p>
      <w:pPr>
        <w:numPr>
          <w:ilvl w:val="2"/>
          <w:numId w:val="900"/>
        </w:numPr>
        <w:spacing w:before="0" w:after="0"/>
      </w:pPr>
      <w:r>
        <w:t>Fuel Cycle</w:t>
      </w:r>
    </w:p>
    <w:p>
      <w:pPr>
        <w:numPr>
          <w:ilvl w:val="3"/>
          <w:numId w:val="900"/>
        </w:numPr>
        <w:spacing w:before="0" w:after="0"/>
      </w:pPr>
      <w:r>
        <w:t>Uranium Enrichment</w:t>
      </w:r>
    </w:p>
    <w:p>
      <w:pPr>
        <w:numPr>
          <w:ilvl w:val="3"/>
          <w:numId w:val="900"/>
        </w:numPr>
        <w:spacing w:before="0" w:after="0"/>
      </w:pPr>
      <w:r>
        <w:t>Fuel Fabrication</w:t>
      </w:r>
    </w:p>
    <w:p>
      <w:pPr>
        <w:numPr>
          <w:ilvl w:val="3"/>
          <w:numId w:val="900"/>
        </w:numPr>
        <w:spacing w:before="0" w:after="0"/>
      </w:pPr>
      <w:r>
        <w:t>Spent Fuel Management</w:t>
      </w:r>
    </w:p>
    <w:p>
      <w:pPr>
        <w:numPr>
          <w:ilvl w:val="3"/>
          <w:numId w:val="900"/>
        </w:numPr>
        <w:spacing w:before="0" w:after="0"/>
      </w:pPr>
      <w:r>
        <w:t>Reprocessing</w:t>
      </w:r>
    </w:p>
    <w:p>
      <w:pPr>
        <w:numPr>
          <w:ilvl w:val="2"/>
          <w:numId w:val="900"/>
        </w:numPr>
        <w:spacing w:before="0" w:after="0"/>
      </w:pPr>
      <w:r>
        <w:t>Nuclear Safety</w:t>
      </w:r>
    </w:p>
    <w:p>
      <w:pPr>
        <w:numPr>
          <w:ilvl w:val="3"/>
          <w:numId w:val="900"/>
        </w:numPr>
        <w:spacing w:before="0" w:after="0"/>
      </w:pPr>
      <w:r>
        <w:t>Reactor Safety Systems</w:t>
      </w:r>
    </w:p>
    <w:p>
      <w:pPr>
        <w:numPr>
          <w:ilvl w:val="3"/>
          <w:numId w:val="900"/>
        </w:numPr>
        <w:spacing w:before="0" w:after="0"/>
      </w:pPr>
      <w:r>
        <w:t>Containment Design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Nuclear Waste</w:t>
      </w:r>
    </w:p>
    <w:p>
      <w:pPr>
        <w:numPr>
          <w:ilvl w:val="3"/>
          <w:numId w:val="900"/>
        </w:numPr>
        <w:spacing w:before="0" w:after="0"/>
      </w:pPr>
      <w:r>
        <w:t>High-Level Waste</w:t>
      </w:r>
    </w:p>
    <w:p>
      <w:pPr>
        <w:numPr>
          <w:ilvl w:val="3"/>
          <w:numId w:val="900"/>
        </w:numPr>
        <w:spacing w:before="0" w:after="0"/>
      </w:pPr>
      <w:r>
        <w:t>Intermediate-Level Waste</w:t>
      </w:r>
    </w:p>
    <w:p>
      <w:pPr>
        <w:numPr>
          <w:ilvl w:val="3"/>
          <w:numId w:val="900"/>
        </w:numPr>
        <w:spacing w:before="0" w:after="0"/>
      </w:pPr>
      <w:r>
        <w:t>Low-Level Waste</w:t>
      </w:r>
    </w:p>
    <w:p>
      <w:pPr>
        <w:numPr>
          <w:ilvl w:val="3"/>
          <w:numId w:val="900"/>
        </w:numPr>
        <w:spacing w:before="0" w:after="0"/>
      </w:pPr>
      <w:r>
        <w:t>Geological Disposal</w:t>
      </w:r>
    </w:p>
    <w:p>
      <w:pPr>
        <w:numPr>
          <w:ilvl w:val="1"/>
          <w:numId w:val="900"/>
        </w:numPr>
        <w:spacing w:before="0" w:after="0"/>
      </w:pPr>
      <w:r>
        <w:t>Nuclear Weapons</w:t>
      </w:r>
    </w:p>
    <w:p>
      <w:pPr>
        <w:numPr>
          <w:ilvl w:val="2"/>
          <w:numId w:val="900"/>
        </w:numPr>
        <w:spacing w:before="0" w:after="0"/>
      </w:pPr>
      <w:r>
        <w:t>Fission Weapons</w:t>
      </w:r>
    </w:p>
    <w:p>
      <w:pPr>
        <w:numPr>
          <w:ilvl w:val="3"/>
          <w:numId w:val="900"/>
        </w:numPr>
        <w:spacing w:before="0" w:after="0"/>
      </w:pPr>
      <w:r>
        <w:t>Critical Mass</w:t>
      </w:r>
    </w:p>
    <w:p>
      <w:pPr>
        <w:numPr>
          <w:ilvl w:val="3"/>
          <w:numId w:val="900"/>
        </w:numPr>
        <w:spacing w:before="0" w:after="0"/>
      </w:pPr>
      <w:r>
        <w:t>Implosion Design</w:t>
      </w:r>
    </w:p>
    <w:p>
      <w:pPr>
        <w:numPr>
          <w:ilvl w:val="3"/>
          <w:numId w:val="900"/>
        </w:numPr>
        <w:spacing w:before="0" w:after="0"/>
      </w:pPr>
      <w:r>
        <w:t>Gun-Type Design</w:t>
      </w:r>
    </w:p>
    <w:p>
      <w:pPr>
        <w:numPr>
          <w:ilvl w:val="2"/>
          <w:numId w:val="900"/>
        </w:numPr>
        <w:spacing w:before="0" w:after="0"/>
      </w:pPr>
      <w:r>
        <w:t>Fusion Weapons</w:t>
      </w:r>
    </w:p>
    <w:p>
      <w:pPr>
        <w:numPr>
          <w:ilvl w:val="3"/>
          <w:numId w:val="900"/>
        </w:numPr>
        <w:spacing w:before="0" w:after="0"/>
      </w:pPr>
      <w:r>
        <w:t>Thermonuclear Design</w:t>
      </w:r>
    </w:p>
    <w:p>
      <w:pPr>
        <w:numPr>
          <w:ilvl w:val="3"/>
          <w:numId w:val="900"/>
        </w:numPr>
        <w:spacing w:before="0" w:after="0"/>
      </w:pPr>
      <w:r>
        <w:t>Staged Weapons</w:t>
      </w:r>
    </w:p>
    <w:p>
      <w:pPr>
        <w:numPr>
          <w:ilvl w:val="3"/>
          <w:numId w:val="900"/>
        </w:numPr>
        <w:spacing w:before="0" w:after="0"/>
      </w:pPr>
      <w:r>
        <w:t>Yield Calculations</w:t>
      </w:r>
    </w:p>
    <w:p>
      <w:pPr>
        <w:numPr>
          <w:ilvl w:val="2"/>
          <w:numId w:val="900"/>
        </w:numPr>
        <w:spacing w:before="0" w:after="0"/>
      </w:pPr>
      <w:r>
        <w:t>Nuclear Testing</w:t>
      </w:r>
    </w:p>
    <w:p>
      <w:pPr>
        <w:numPr>
          <w:ilvl w:val="3"/>
          <w:numId w:val="900"/>
        </w:numPr>
        <w:spacing w:before="0" w:after="0"/>
      </w:pPr>
      <w:r>
        <w:t>Atmospheric Tests</w:t>
      </w:r>
    </w:p>
    <w:p>
      <w:pPr>
        <w:numPr>
          <w:ilvl w:val="3"/>
          <w:numId w:val="900"/>
        </w:numPr>
        <w:spacing w:before="0" w:after="0"/>
      </w:pPr>
      <w:r>
        <w:t>Underground Tests</w:t>
      </w:r>
    </w:p>
    <w:p>
      <w:pPr>
        <w:numPr>
          <w:ilvl w:val="3"/>
          <w:numId w:val="900"/>
        </w:numPr>
        <w:spacing w:before="0" w:after="0"/>
      </w:pPr>
      <w:r>
        <w:t>Test Ban Treaties</w:t>
      </w:r>
    </w:p>
    <w:p>
      <w:pPr>
        <w:numPr>
          <w:ilvl w:val="0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X-Ray Imaging</w:t>
      </w:r>
    </w:p>
    <w:p>
      <w:pPr>
        <w:numPr>
          <w:ilvl w:val="3"/>
          <w:numId w:val="900"/>
        </w:numPr>
        <w:spacing w:before="0" w:after="0"/>
      </w:pPr>
      <w:r>
        <w:t>Conventional Radiography</w:t>
      </w:r>
    </w:p>
    <w:p>
      <w:pPr>
        <w:numPr>
          <w:ilvl w:val="3"/>
          <w:numId w:val="900"/>
        </w:numPr>
        <w:spacing w:before="0" w:after="0"/>
      </w:pPr>
      <w:r>
        <w:t>Digital Radiography</w:t>
      </w:r>
    </w:p>
    <w:p>
      <w:pPr>
        <w:numPr>
          <w:ilvl w:val="3"/>
          <w:numId w:val="900"/>
        </w:numPr>
        <w:spacing w:before="0" w:after="0"/>
      </w:pPr>
      <w:r>
        <w:t>Contrast Agents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CT Principles</w:t>
      </w:r>
    </w:p>
    <w:p>
      <w:pPr>
        <w:numPr>
          <w:ilvl w:val="3"/>
          <w:numId w:val="900"/>
        </w:numPr>
        <w:spacing w:before="0" w:after="0"/>
      </w:pPr>
      <w:r>
        <w:t>Image Reconstruction</w:t>
      </w:r>
    </w:p>
    <w:p>
      <w:pPr>
        <w:numPr>
          <w:ilvl w:val="3"/>
          <w:numId w:val="900"/>
        </w:numPr>
        <w:spacing w:before="0" w:after="0"/>
      </w:pPr>
      <w:r>
        <w:t>Dose Considerations</w:t>
      </w:r>
    </w:p>
    <w:p>
      <w:pPr>
        <w:numPr>
          <w:ilvl w:val="2"/>
          <w:numId w:val="900"/>
        </w:numPr>
        <w:spacing w:before="0" w:after="0"/>
      </w:pPr>
      <w:r>
        <w:t>Nuclear Medicine Imaging</w:t>
      </w:r>
    </w:p>
    <w:p>
      <w:pPr>
        <w:numPr>
          <w:ilvl w:val="3"/>
          <w:numId w:val="900"/>
        </w:numPr>
        <w:spacing w:before="0" w:after="0"/>
      </w:pPr>
      <w:r>
        <w:t>Gamma Camera</w:t>
      </w:r>
    </w:p>
    <w:p>
      <w:pPr>
        <w:numPr>
          <w:ilvl w:val="3"/>
          <w:numId w:val="900"/>
        </w:numPr>
        <w:spacing w:before="0" w:after="0"/>
      </w:pPr>
      <w:r>
        <w:t>SPECT</w:t>
      </w:r>
    </w:p>
    <w:p>
      <w:pPr>
        <w:numPr>
          <w:ilvl w:val="3"/>
          <w:numId w:val="900"/>
        </w:numPr>
        <w:spacing w:before="0" w:after="0"/>
      </w:pPr>
      <w:r>
        <w:t>PET Scanning</w:t>
      </w:r>
    </w:p>
    <w:p>
      <w:pPr>
        <w:numPr>
          <w:ilvl w:val="3"/>
          <w:numId w:val="900"/>
        </w:numPr>
        <w:spacing w:before="0" w:after="0"/>
      </w:pPr>
      <w:r>
        <w:t>Radiopharmaceuticals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3"/>
          <w:numId w:val="900"/>
        </w:numPr>
        <w:spacing w:before="0" w:after="0"/>
      </w:pPr>
      <w:r>
        <w:t>Nuclear Magnetic Resonance</w:t>
      </w:r>
    </w:p>
    <w:p>
      <w:pPr>
        <w:numPr>
          <w:ilvl w:val="3"/>
          <w:numId w:val="900"/>
        </w:numPr>
        <w:spacing w:before="0" w:after="0"/>
      </w:pPr>
      <w:r>
        <w:t>Pulse Sequences</w:t>
      </w:r>
    </w:p>
    <w:p>
      <w:pPr>
        <w:numPr>
          <w:ilvl w:val="3"/>
          <w:numId w:val="900"/>
        </w:numPr>
        <w:spacing w:before="0" w:after="0"/>
      </w:pPr>
      <w:r>
        <w:t>Contrast Mechanisms</w:t>
      </w:r>
    </w:p>
    <w:p>
      <w:pPr>
        <w:numPr>
          <w:ilvl w:val="1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External Beam Therapy</w:t>
      </w:r>
    </w:p>
    <w:p>
      <w:pPr>
        <w:numPr>
          <w:ilvl w:val="3"/>
          <w:numId w:val="900"/>
        </w:numPr>
        <w:spacing w:before="0" w:after="0"/>
      </w:pPr>
      <w:r>
        <w:t>Linear Accelerators</w:t>
      </w:r>
    </w:p>
    <w:p>
      <w:pPr>
        <w:numPr>
          <w:ilvl w:val="3"/>
          <w:numId w:val="900"/>
        </w:numPr>
        <w:spacing w:before="0" w:after="0"/>
      </w:pPr>
      <w:r>
        <w:t>Beam Shaping</w:t>
      </w:r>
    </w:p>
    <w:p>
      <w:pPr>
        <w:numPr>
          <w:ilvl w:val="3"/>
          <w:numId w:val="900"/>
        </w:numPr>
        <w:spacing w:before="0" w:after="0"/>
      </w:pPr>
      <w:r>
        <w:t>Intensity Modulated Radiation Therapy</w:t>
      </w:r>
    </w:p>
    <w:p>
      <w:pPr>
        <w:numPr>
          <w:ilvl w:val="3"/>
          <w:numId w:val="900"/>
        </w:numPr>
        <w:spacing w:before="0" w:after="0"/>
      </w:pPr>
      <w:r>
        <w:t>Stereotactic Radiosurgery</w:t>
      </w:r>
    </w:p>
    <w:p>
      <w:pPr>
        <w:numPr>
          <w:ilvl w:val="2"/>
          <w:numId w:val="900"/>
        </w:numPr>
        <w:spacing w:before="0" w:after="0"/>
      </w:pPr>
      <w:r>
        <w:t>Brachytherapy</w:t>
      </w:r>
    </w:p>
    <w:p>
      <w:pPr>
        <w:numPr>
          <w:ilvl w:val="3"/>
          <w:numId w:val="900"/>
        </w:numPr>
        <w:spacing w:before="0" w:after="0"/>
      </w:pPr>
      <w:r>
        <w:t>Low Dose Rate</w:t>
      </w:r>
    </w:p>
    <w:p>
      <w:pPr>
        <w:numPr>
          <w:ilvl w:val="3"/>
          <w:numId w:val="900"/>
        </w:numPr>
        <w:spacing w:before="0" w:after="0"/>
      </w:pPr>
      <w:r>
        <w:t>High Dose Rate</w:t>
      </w:r>
    </w:p>
    <w:p>
      <w:pPr>
        <w:numPr>
          <w:ilvl w:val="3"/>
          <w:numId w:val="900"/>
        </w:numPr>
        <w:spacing w:before="0" w:after="0"/>
      </w:pPr>
      <w:r>
        <w:t>Seed Implants</w:t>
      </w:r>
    </w:p>
    <w:p>
      <w:pPr>
        <w:numPr>
          <w:ilvl w:val="2"/>
          <w:numId w:val="900"/>
        </w:numPr>
        <w:spacing w:before="0" w:after="0"/>
      </w:pPr>
      <w:r>
        <w:t>Particle Therapy</w:t>
      </w:r>
    </w:p>
    <w:p>
      <w:pPr>
        <w:numPr>
          <w:ilvl w:val="3"/>
          <w:numId w:val="900"/>
        </w:numPr>
        <w:spacing w:before="0" w:after="0"/>
      </w:pPr>
      <w:r>
        <w:t>Proton Therapy</w:t>
      </w:r>
    </w:p>
    <w:p>
      <w:pPr>
        <w:numPr>
          <w:ilvl w:val="3"/>
          <w:numId w:val="900"/>
        </w:numPr>
        <w:spacing w:before="0" w:after="0"/>
      </w:pPr>
      <w:r>
        <w:t>Heavy Ion Therapy</w:t>
      </w:r>
    </w:p>
    <w:p>
      <w:pPr>
        <w:numPr>
          <w:ilvl w:val="3"/>
          <w:numId w:val="900"/>
        </w:numPr>
        <w:spacing w:before="0" w:after="0"/>
      </w:pPr>
      <w:r>
        <w:t>Carbon Ion Therapy</w:t>
      </w:r>
    </w:p>
    <w:p>
      <w:pPr>
        <w:numPr>
          <w:ilvl w:val="1"/>
          <w:numId w:val="900"/>
        </w:numPr>
        <w:spacing w:before="0" w:after="0"/>
      </w:pPr>
      <w:r>
        <w:t>Radiation Protection</w:t>
      </w:r>
    </w:p>
    <w:p>
      <w:pPr>
        <w:numPr>
          <w:ilvl w:val="2"/>
          <w:numId w:val="900"/>
        </w:numPr>
        <w:spacing w:before="0" w:after="0"/>
      </w:pPr>
      <w:r>
        <w:t>Dosimetry</w:t>
      </w:r>
    </w:p>
    <w:p>
      <w:pPr>
        <w:numPr>
          <w:ilvl w:val="3"/>
          <w:numId w:val="900"/>
        </w:numPr>
        <w:spacing w:before="0" w:after="0"/>
      </w:pPr>
      <w:r>
        <w:t>Absorbed Dose</w:t>
      </w:r>
    </w:p>
    <w:p>
      <w:pPr>
        <w:numPr>
          <w:ilvl w:val="3"/>
          <w:numId w:val="900"/>
        </w:numPr>
        <w:spacing w:before="0" w:after="0"/>
      </w:pPr>
      <w:r>
        <w:t>Equivalent Dose</w:t>
      </w:r>
    </w:p>
    <w:p>
      <w:pPr>
        <w:numPr>
          <w:ilvl w:val="3"/>
          <w:numId w:val="900"/>
        </w:numPr>
        <w:spacing w:before="0" w:after="0"/>
      </w:pPr>
      <w:r>
        <w:t>Effective Dose</w:t>
      </w:r>
    </w:p>
    <w:p>
      <w:pPr>
        <w:numPr>
          <w:ilvl w:val="3"/>
          <w:numId w:val="900"/>
        </w:numPr>
        <w:spacing w:before="0" w:after="0"/>
      </w:pPr>
      <w:r>
        <w:t>Dose Rate</w:t>
      </w:r>
    </w:p>
    <w:p>
      <w:pPr>
        <w:numPr>
          <w:ilvl w:val="2"/>
          <w:numId w:val="900"/>
        </w:numPr>
        <w:spacing w:before="0" w:after="0"/>
      </w:pPr>
      <w:r>
        <w:t>Biological Effects</w:t>
      </w:r>
    </w:p>
    <w:p>
      <w:pPr>
        <w:numPr>
          <w:ilvl w:val="3"/>
          <w:numId w:val="900"/>
        </w:numPr>
        <w:spacing w:before="0" w:after="0"/>
      </w:pPr>
      <w:r>
        <w:t>Deterministic Effects</w:t>
      </w:r>
    </w:p>
    <w:p>
      <w:pPr>
        <w:numPr>
          <w:ilvl w:val="3"/>
          <w:numId w:val="900"/>
        </w:numPr>
        <w:spacing w:before="0" w:after="0"/>
      </w:pPr>
      <w:r>
        <w:t>Stochastic Effects</w:t>
      </w:r>
    </w:p>
    <w:p>
      <w:pPr>
        <w:numPr>
          <w:ilvl w:val="3"/>
          <w:numId w:val="900"/>
        </w:numPr>
        <w:spacing w:before="0" w:after="0"/>
      </w:pPr>
      <w:r>
        <w:t>Radiation Weighting Factors</w:t>
      </w:r>
    </w:p>
    <w:p>
      <w:pPr>
        <w:numPr>
          <w:ilvl w:val="2"/>
          <w:numId w:val="900"/>
        </w:numPr>
        <w:spacing w:before="0" w:after="0"/>
      </w:pPr>
      <w:r>
        <w:t>Protection Principles</w:t>
      </w:r>
    </w:p>
    <w:p>
      <w:pPr>
        <w:numPr>
          <w:ilvl w:val="3"/>
          <w:numId w:val="900"/>
        </w:numPr>
        <w:spacing w:before="0" w:after="0"/>
      </w:pPr>
      <w:r>
        <w:t>Justification</w:t>
      </w:r>
    </w:p>
    <w:p>
      <w:pPr>
        <w:numPr>
          <w:ilvl w:val="3"/>
          <w:numId w:val="900"/>
        </w:numPr>
        <w:spacing w:before="0" w:after="0"/>
      </w:pPr>
      <w:r>
        <w:t>Optimization</w:t>
      </w:r>
    </w:p>
    <w:p>
      <w:pPr>
        <w:numPr>
          <w:ilvl w:val="3"/>
          <w:numId w:val="900"/>
        </w:numPr>
        <w:spacing w:before="0" w:after="0"/>
      </w:pPr>
      <w:r>
        <w:t>Dose Limits</w:t>
      </w:r>
    </w:p>
    <w:p>
      <w:pPr>
        <w:numPr>
          <w:ilvl w:val="3"/>
          <w:numId w:val="900"/>
        </w:numPr>
        <w:spacing w:before="0" w:after="0"/>
      </w:pPr>
      <w:r>
        <w:t>ALARA Principle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numPr>
          <w:ilvl w:val="3"/>
          <w:numId w:val="900"/>
        </w:numPr>
        <w:spacing w:before="0" w:after="0"/>
      </w:pPr>
      <w:r>
        <w:t>X-Ray Radiography</w:t>
      </w:r>
    </w:p>
    <w:p>
      <w:pPr>
        <w:numPr>
          <w:ilvl w:val="3"/>
          <w:numId w:val="900"/>
        </w:numPr>
        <w:spacing w:before="0" w:after="0"/>
      </w:pPr>
      <w:r>
        <w:t>Gamma Radiography</w:t>
      </w:r>
    </w:p>
    <w:p>
      <w:pPr>
        <w:numPr>
          <w:ilvl w:val="3"/>
          <w:numId w:val="900"/>
        </w:numPr>
        <w:spacing w:before="0" w:after="0"/>
      </w:pPr>
      <w:r>
        <w:t>Digital Radiography</w:t>
      </w:r>
    </w:p>
    <w:p>
      <w:pPr>
        <w:numPr>
          <w:ilvl w:val="2"/>
          <w:numId w:val="900"/>
        </w:numPr>
        <w:spacing w:before="0" w:after="0"/>
      </w:pPr>
      <w:r>
        <w:t>Neutron Activation Analysis</w:t>
      </w:r>
    </w:p>
    <w:p>
      <w:pPr>
        <w:numPr>
          <w:ilvl w:val="3"/>
          <w:numId w:val="900"/>
        </w:numPr>
        <w:spacing w:before="0" w:after="0"/>
      </w:pPr>
      <w:r>
        <w:t>Thermal Neutron Activation</w:t>
      </w:r>
    </w:p>
    <w:p>
      <w:pPr>
        <w:numPr>
          <w:ilvl w:val="3"/>
          <w:numId w:val="900"/>
        </w:numPr>
        <w:spacing w:before="0" w:after="0"/>
      </w:pPr>
      <w:r>
        <w:t>Epithermal Neutron Activation</w:t>
      </w:r>
    </w:p>
    <w:p>
      <w:pPr>
        <w:numPr>
          <w:ilvl w:val="3"/>
          <w:numId w:val="900"/>
        </w:numPr>
        <w:spacing w:before="0" w:after="0"/>
      </w:pPr>
      <w:r>
        <w:t>Prompt Gamma Analysis</w:t>
      </w:r>
    </w:p>
    <w:p>
      <w:pPr>
        <w:numPr>
          <w:ilvl w:val="2"/>
          <w:numId w:val="900"/>
        </w:numPr>
        <w:spacing w:before="0" w:after="0"/>
      </w:pPr>
      <w:r>
        <w:t>Particle-Induced X-Ray Emission</w:t>
      </w:r>
    </w:p>
    <w:p>
      <w:pPr>
        <w:numPr>
          <w:ilvl w:val="3"/>
          <w:numId w:val="900"/>
        </w:numPr>
        <w:spacing w:before="0" w:after="0"/>
      </w:pPr>
      <w:r>
        <w:t>PIXE Analysis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Microbeam Applications</w:t>
      </w:r>
    </w:p>
    <w:p>
      <w:pPr>
        <w:numPr>
          <w:ilvl w:val="1"/>
          <w:numId w:val="900"/>
        </w:numPr>
        <w:spacing w:before="0" w:after="0"/>
      </w:pPr>
      <w:r>
        <w:t>Materials Modification</w:t>
      </w:r>
    </w:p>
    <w:p>
      <w:pPr>
        <w:numPr>
          <w:ilvl w:val="2"/>
          <w:numId w:val="900"/>
        </w:numPr>
        <w:spacing w:before="0" w:after="0"/>
      </w:pPr>
      <w:r>
        <w:t>Ion Implantation</w:t>
      </w:r>
    </w:p>
    <w:p>
      <w:pPr>
        <w:numPr>
          <w:ilvl w:val="3"/>
          <w:numId w:val="900"/>
        </w:numPr>
        <w:spacing w:before="0" w:after="0"/>
      </w:pPr>
      <w:r>
        <w:t>Semiconductor Doping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3"/>
          <w:numId w:val="900"/>
        </w:numPr>
        <w:spacing w:before="0" w:after="0"/>
      </w:pPr>
      <w:r>
        <w:t>Ion Beam Synthesis</w:t>
      </w:r>
    </w:p>
    <w:p>
      <w:pPr>
        <w:numPr>
          <w:ilvl w:val="2"/>
          <w:numId w:val="900"/>
        </w:numPr>
        <w:spacing w:before="0" w:after="0"/>
      </w:pPr>
      <w:r>
        <w:t>Radiation Processing</w:t>
      </w:r>
    </w:p>
    <w:p>
      <w:pPr>
        <w:numPr>
          <w:ilvl w:val="3"/>
          <w:numId w:val="900"/>
        </w:numPr>
        <w:spacing w:before="0" w:after="0"/>
      </w:pPr>
      <w:r>
        <w:t>Polymer Crosslinking</w:t>
      </w:r>
    </w:p>
    <w:p>
      <w:pPr>
        <w:numPr>
          <w:ilvl w:val="3"/>
          <w:numId w:val="900"/>
        </w:numPr>
        <w:spacing w:before="0" w:after="0"/>
      </w:pPr>
      <w:r>
        <w:t>Sterilization</w:t>
      </w:r>
    </w:p>
    <w:p>
      <w:pPr>
        <w:numPr>
          <w:ilvl w:val="3"/>
          <w:numId w:val="900"/>
        </w:numPr>
        <w:spacing w:before="0" w:after="0"/>
      </w:pPr>
      <w:r>
        <w:t>Food Irradiation</w:t>
      </w:r>
    </w:p>
    <w:p>
      <w:pPr>
        <w:numPr>
          <w:ilvl w:val="1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Accelerator Mass Spectrometry</w:t>
      </w:r>
    </w:p>
    <w:p>
      <w:pPr>
        <w:numPr>
          <w:ilvl w:val="3"/>
          <w:numId w:val="900"/>
        </w:numPr>
        <w:spacing w:before="0" w:after="0"/>
      </w:pPr>
      <w:r>
        <w:t>Secondary Ion Mass Spectrometry</w:t>
      </w:r>
    </w:p>
    <w:p>
      <w:pPr>
        <w:numPr>
          <w:ilvl w:val="3"/>
          <w:numId w:val="900"/>
        </w:numPr>
        <w:spacing w:before="0" w:after="0"/>
      </w:pPr>
      <w:r>
        <w:t>Time-of-Flight Mass Spectrometry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Rutherford Backscattering</w:t>
      </w:r>
    </w:p>
    <w:p>
      <w:pPr>
        <w:numPr>
          <w:ilvl w:val="3"/>
          <w:numId w:val="900"/>
        </w:numPr>
        <w:spacing w:before="0" w:after="0"/>
      </w:pPr>
      <w:r>
        <w:t>Nuclear Reaction Analysis</w:t>
      </w:r>
    </w:p>
    <w:p>
      <w:pPr>
        <w:numPr>
          <w:ilvl w:val="3"/>
          <w:numId w:val="900"/>
        </w:numPr>
        <w:spacing w:before="0" w:after="0"/>
      </w:pPr>
      <w:r>
        <w:t>Elastic Recoil Detection</w:t>
      </w:r>
    </w:p>
    <w:p>
      <w:pPr>
        <w:numPr>
          <w:ilvl w:val="0"/>
          <w:numId w:val="900"/>
        </w:numPr>
        <w:spacing w:before="0" w:after="0"/>
      </w:pPr>
      <w:r>
        <w:t>Dating and Archaeology</w:t>
      </w:r>
    </w:p>
    <w:p>
      <w:pPr>
        <w:numPr>
          <w:ilvl w:val="1"/>
          <w:numId w:val="900"/>
        </w:numPr>
        <w:spacing w:before="0" w:after="0"/>
      </w:pPr>
      <w:r>
        <w:t>Radiometric Dating</w:t>
      </w:r>
    </w:p>
    <w:p>
      <w:pPr>
        <w:numPr>
          <w:ilvl w:val="2"/>
          <w:numId w:val="900"/>
        </w:numPr>
        <w:spacing w:before="0" w:after="0"/>
      </w:pPr>
      <w:r>
        <w:t>Carbon-14 Dating</w:t>
      </w:r>
    </w:p>
    <w:p>
      <w:pPr>
        <w:numPr>
          <w:ilvl w:val="3"/>
          <w:numId w:val="900"/>
        </w:numPr>
        <w:spacing w:before="0" w:after="0"/>
      </w:pPr>
      <w:r>
        <w:t>Radiocarbon Principles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Calibration Curves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Potassium-Argon Dating</w:t>
      </w:r>
    </w:p>
    <w:p>
      <w:pPr>
        <w:numPr>
          <w:ilvl w:val="3"/>
          <w:numId w:val="900"/>
        </w:numPr>
        <w:spacing w:before="0" w:after="0"/>
      </w:pPr>
      <w:r>
        <w:t>K-Ar Method</w:t>
      </w:r>
    </w:p>
    <w:p>
      <w:pPr>
        <w:numPr>
          <w:ilvl w:val="3"/>
          <w:numId w:val="900"/>
        </w:numPr>
        <w:spacing w:before="0" w:after="0"/>
      </w:pPr>
      <w:r>
        <w:t>Ar-Ar Method</w:t>
      </w:r>
    </w:p>
    <w:p>
      <w:pPr>
        <w:numPr>
          <w:ilvl w:val="3"/>
          <w:numId w:val="900"/>
        </w:numPr>
        <w:spacing w:before="0" w:after="0"/>
      </w:pPr>
      <w:r>
        <w:t>Volcanic Rock Dating</w:t>
      </w:r>
    </w:p>
    <w:p>
      <w:pPr>
        <w:numPr>
          <w:ilvl w:val="2"/>
          <w:numId w:val="900"/>
        </w:numPr>
        <w:spacing w:before="0" w:after="0"/>
      </w:pPr>
      <w:r>
        <w:t>Uranium-Lead Dating</w:t>
      </w:r>
    </w:p>
    <w:p>
      <w:pPr>
        <w:numPr>
          <w:ilvl w:val="3"/>
          <w:numId w:val="900"/>
        </w:numPr>
        <w:spacing w:before="0" w:after="0"/>
      </w:pPr>
      <w:r>
        <w:t>U-Pb Systematics</w:t>
      </w:r>
    </w:p>
    <w:p>
      <w:pPr>
        <w:numPr>
          <w:ilvl w:val="3"/>
          <w:numId w:val="900"/>
        </w:numPr>
        <w:spacing w:before="0" w:after="0"/>
      </w:pPr>
      <w:r>
        <w:t>Zircon Dating</w:t>
      </w:r>
    </w:p>
    <w:p>
      <w:pPr>
        <w:numPr>
          <w:ilvl w:val="3"/>
          <w:numId w:val="900"/>
        </w:numPr>
        <w:spacing w:before="0" w:after="0"/>
      </w:pPr>
      <w:r>
        <w:t>Concordia Diagrams</w:t>
      </w:r>
    </w:p>
    <w:p>
      <w:pPr>
        <w:numPr>
          <w:ilvl w:val="2"/>
          <w:numId w:val="900"/>
        </w:numPr>
        <w:spacing w:before="0" w:after="0"/>
      </w:pPr>
      <w:r>
        <w:t>Other Dating Methods</w:t>
      </w:r>
    </w:p>
    <w:p>
      <w:pPr>
        <w:numPr>
          <w:ilvl w:val="3"/>
          <w:numId w:val="900"/>
        </w:numPr>
        <w:spacing w:before="0" w:after="0"/>
      </w:pPr>
      <w:r>
        <w:t>Rubidium-Strontium</w:t>
      </w:r>
    </w:p>
    <w:p>
      <w:pPr>
        <w:numPr>
          <w:ilvl w:val="3"/>
          <w:numId w:val="900"/>
        </w:numPr>
        <w:spacing w:before="0" w:after="0"/>
      </w:pPr>
      <w:r>
        <w:t>Samarium-Neodymium</w:t>
      </w:r>
    </w:p>
    <w:p>
      <w:pPr>
        <w:numPr>
          <w:ilvl w:val="3"/>
          <w:numId w:val="900"/>
        </w:numPr>
        <w:spacing w:before="0" w:after="0"/>
      </w:pPr>
      <w:r>
        <w:t>Fission Track Dating</w:t>
      </w:r>
    </w:p>
    <w:p>
      <w:pPr>
        <w:numPr>
          <w:ilvl w:val="1"/>
          <w:numId w:val="900"/>
        </w:numPr>
        <w:spacing w:before="0" w:after="0"/>
      </w:pPr>
      <w:r>
        <w:t>Archaeological Applications</w:t>
      </w:r>
    </w:p>
    <w:p>
      <w:pPr>
        <w:numPr>
          <w:ilvl w:val="2"/>
          <w:numId w:val="900"/>
        </w:numPr>
        <w:spacing w:before="0" w:after="0"/>
      </w:pPr>
      <w:r>
        <w:t>Artifact Dating</w:t>
      </w:r>
    </w:p>
    <w:p>
      <w:pPr>
        <w:numPr>
          <w:ilvl w:val="3"/>
          <w:numId w:val="900"/>
        </w:numPr>
        <w:spacing w:before="0" w:after="0"/>
      </w:pPr>
      <w:r>
        <w:t>Organic Materials</w:t>
      </w:r>
    </w:p>
    <w:p>
      <w:pPr>
        <w:numPr>
          <w:ilvl w:val="3"/>
          <w:numId w:val="900"/>
        </w:numPr>
        <w:spacing w:before="0" w:after="0"/>
      </w:pPr>
      <w:r>
        <w:t>Inorganic Materials</w:t>
      </w:r>
    </w:p>
    <w:p>
      <w:pPr>
        <w:numPr>
          <w:ilvl w:val="3"/>
          <w:numId w:val="900"/>
        </w:numPr>
        <w:spacing w:before="0" w:after="0"/>
      </w:pPr>
      <w:r>
        <w:t>Provenance Studies</w:t>
      </w:r>
    </w:p>
    <w:p>
      <w:pPr>
        <w:numPr>
          <w:ilvl w:val="2"/>
          <w:numId w:val="900"/>
        </w:numPr>
        <w:spacing w:before="0" w:after="0"/>
      </w:pPr>
      <w:r>
        <w:t>Environmental Reconstruction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Ecosystem Evolution</w:t>
      </w:r>
    </w:p>
    <w:p>
      <w:pPr>
        <w:numPr>
          <w:ilvl w:val="3"/>
          <w:numId w:val="900"/>
        </w:numPr>
        <w:spacing w:before="0" w:after="0"/>
      </w:pPr>
      <w:r>
        <w:t>Human Impact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