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Nonlinear Dynamics and Chaos</w:t>
      </w:r>
    </w:p>
    <w:p>
      <w:pPr>
        <w:pStyle w:val="Heading1"/>
      </w:pPr>
      <w:r>
        <w:t>Introduction to Dynamical Systems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Definition of a Dynamical System</w:t>
      </w:r>
    </w:p>
    <w:p>
      <w:pPr>
        <w:numPr>
          <w:ilvl w:val="1"/>
          <w:numId w:val="900"/>
        </w:numPr>
        <w:spacing w:before="0" w:after="0"/>
      </w:pPr>
      <w:r>
        <w:t>State Space and State Variables</w:t>
      </w:r>
    </w:p>
    <w:p>
      <w:pPr>
        <w:numPr>
          <w:ilvl w:val="1"/>
          <w:numId w:val="900"/>
        </w:numPr>
        <w:spacing w:before="0" w:after="0"/>
      </w:pPr>
      <w:r>
        <w:t>Time Evolution and Trajectories</w:t>
      </w:r>
    </w:p>
    <w:p>
      <w:pPr>
        <w:numPr>
          <w:ilvl w:val="1"/>
          <w:numId w:val="900"/>
        </w:numPr>
        <w:spacing w:before="0" w:after="0"/>
      </w:pPr>
      <w:r>
        <w:t>Determinism and Predictability</w:t>
      </w:r>
    </w:p>
    <w:p>
      <w:pPr>
        <w:numPr>
          <w:ilvl w:val="1"/>
          <w:numId w:val="900"/>
        </w:numPr>
        <w:spacing w:before="0" w:after="0"/>
      </w:pPr>
      <w:r>
        <w:t>Discrete vs. Continuous Time Systems</w:t>
      </w:r>
    </w:p>
    <w:p>
      <w:pPr>
        <w:numPr>
          <w:ilvl w:val="1"/>
          <w:numId w:val="900"/>
        </w:numPr>
        <w:spacing w:before="0" w:after="0"/>
      </w:pPr>
      <w:r>
        <w:t>Linear vs. Nonlinear Systems</w:t>
      </w:r>
    </w:p>
    <w:p>
      <w:pPr>
        <w:numPr>
          <w:ilvl w:val="1"/>
          <w:numId w:val="900"/>
        </w:numPr>
        <w:spacing w:before="0" w:after="0"/>
      </w:pPr>
      <w:r>
        <w:t>Examples from Physical Sciences</w:t>
      </w:r>
    </w:p>
    <w:p>
      <w:pPr>
        <w:numPr>
          <w:ilvl w:val="1"/>
          <w:numId w:val="900"/>
        </w:numPr>
        <w:spacing w:before="0" w:after="0"/>
      </w:pPr>
      <w:r>
        <w:t>Examples from Biological Sciences</w:t>
      </w:r>
    </w:p>
    <w:p>
      <w:pPr>
        <w:numPr>
          <w:ilvl w:val="1"/>
          <w:numId w:val="900"/>
        </w:numPr>
        <w:spacing w:before="0" w:after="0"/>
      </w:pPr>
      <w:r>
        <w:t>Examples from Engineering</w:t>
      </w:r>
    </w:p>
    <w:p>
      <w:pPr>
        <w:numPr>
          <w:ilvl w:val="0"/>
          <w:numId w:val="900"/>
        </w:numPr>
        <w:spacing w:before="0" w:after="0"/>
      </w:pPr>
      <w:r>
        <w:t>Phase Space</w:t>
      </w:r>
    </w:p>
    <w:p>
      <w:pPr>
        <w:numPr>
          <w:ilvl w:val="1"/>
          <w:numId w:val="900"/>
        </w:numPr>
        <w:spacing w:before="0" w:after="0"/>
      </w:pPr>
      <w:r>
        <w:t>Definition and Construction</w:t>
      </w:r>
    </w:p>
    <w:p>
      <w:pPr>
        <w:numPr>
          <w:ilvl w:val="1"/>
          <w:numId w:val="900"/>
        </w:numPr>
        <w:spacing w:before="0" w:after="0"/>
      </w:pPr>
      <w:r>
        <w:t>Dimensionality and Coordinates</w:t>
      </w:r>
    </w:p>
    <w:p>
      <w:pPr>
        <w:numPr>
          <w:ilvl w:val="1"/>
          <w:numId w:val="900"/>
        </w:numPr>
        <w:spacing w:before="0" w:after="0"/>
      </w:pPr>
      <w:r>
        <w:t>Representation of System States</w:t>
      </w:r>
    </w:p>
    <w:p>
      <w:pPr>
        <w:numPr>
          <w:ilvl w:val="1"/>
          <w:numId w:val="900"/>
        </w:numPr>
        <w:spacing w:before="0" w:after="0"/>
      </w:pPr>
      <w:r>
        <w:t>Trajectories and Orbits</w:t>
      </w:r>
    </w:p>
    <w:p>
      <w:pPr>
        <w:numPr>
          <w:ilvl w:val="1"/>
          <w:numId w:val="900"/>
        </w:numPr>
        <w:spacing w:before="0" w:after="0"/>
      </w:pPr>
      <w:r>
        <w:t>Visualization Techniques</w:t>
      </w:r>
    </w:p>
    <w:p>
      <w:pPr>
        <w:numPr>
          <w:ilvl w:val="1"/>
          <w:numId w:val="900"/>
        </w:numPr>
        <w:spacing w:before="0" w:after="0"/>
      </w:pPr>
      <w:r>
        <w:t>Phase Space Volume and Liouville's Theorem</w:t>
      </w:r>
    </w:p>
    <w:p>
      <w:pPr>
        <w:numPr>
          <w:ilvl w:val="0"/>
          <w:numId w:val="900"/>
        </w:numPr>
        <w:spacing w:before="0" w:after="0"/>
      </w:pPr>
      <w:r>
        <w:t>Vector Fields</w:t>
      </w:r>
    </w:p>
    <w:p>
      <w:pPr>
        <w:numPr>
          <w:ilvl w:val="1"/>
          <w:numId w:val="900"/>
        </w:numPr>
        <w:spacing w:before="0" w:after="0"/>
      </w:pPr>
      <w:r>
        <w:t>Definition and Mathematical Representation</w:t>
      </w:r>
    </w:p>
    <w:p>
      <w:pPr>
        <w:numPr>
          <w:ilvl w:val="1"/>
          <w:numId w:val="900"/>
        </w:numPr>
        <w:spacing w:before="0" w:after="0"/>
      </w:pPr>
      <w:r>
        <w:t>Geometric Interpretation</w:t>
      </w:r>
    </w:p>
    <w:p>
      <w:pPr>
        <w:numPr>
          <w:ilvl w:val="1"/>
          <w:numId w:val="900"/>
        </w:numPr>
        <w:spacing w:before="0" w:after="0"/>
      </w:pPr>
      <w:r>
        <w:t>Relationship to Differential Equations</w:t>
      </w:r>
    </w:p>
    <w:p>
      <w:pPr>
        <w:numPr>
          <w:ilvl w:val="1"/>
          <w:numId w:val="900"/>
        </w:numPr>
        <w:spacing w:before="0" w:after="0"/>
      </w:pPr>
      <w:r>
        <w:t>Flow Lines and Integral Curves</w:t>
      </w:r>
    </w:p>
    <w:p>
      <w:pPr>
        <w:numPr>
          <w:ilvl w:val="1"/>
          <w:numId w:val="900"/>
        </w:numPr>
        <w:spacing w:before="0" w:after="0"/>
      </w:pPr>
      <w:r>
        <w:t>Autonomous vs. Non-autonomous Systems</w:t>
      </w:r>
    </w:p>
    <w:p>
      <w:pPr>
        <w:numPr>
          <w:ilvl w:val="1"/>
          <w:numId w:val="900"/>
        </w:numPr>
        <w:spacing w:before="0" w:after="0"/>
      </w:pPr>
      <w:r>
        <w:t>Visualization Methods</w:t>
      </w:r>
    </w:p>
    <w:p>
      <w:pPr>
        <w:numPr>
          <w:ilvl w:val="0"/>
          <w:numId w:val="900"/>
        </w:numPr>
        <w:spacing w:before="0" w:after="0"/>
      </w:pPr>
      <w:r>
        <w:t>Classification of Dynamical Systems</w:t>
      </w:r>
    </w:p>
    <w:p>
      <w:pPr>
        <w:numPr>
          <w:ilvl w:val="1"/>
          <w:numId w:val="900"/>
        </w:numPr>
        <w:spacing w:before="0" w:after="0"/>
      </w:pPr>
      <w:r>
        <w:t>Continuous-Time Systems (Flows)</w:t>
      </w:r>
    </w:p>
    <w:p>
      <w:pPr>
        <w:numPr>
          <w:ilvl w:val="2"/>
          <w:numId w:val="900"/>
        </w:numPr>
        <w:spacing w:before="0" w:after="0"/>
      </w:pPr>
      <w:r>
        <w:t>Ordinary Differential Equations</w:t>
      </w:r>
    </w:p>
    <w:p>
      <w:pPr>
        <w:numPr>
          <w:ilvl w:val="2"/>
          <w:numId w:val="900"/>
        </w:numPr>
        <w:spacing w:before="0" w:after="0"/>
      </w:pPr>
      <w:r>
        <w:t>Partial Differential Equations</w:t>
      </w:r>
    </w:p>
    <w:p>
      <w:pPr>
        <w:numPr>
          <w:ilvl w:val="2"/>
          <w:numId w:val="900"/>
        </w:numPr>
        <w:spacing w:before="0" w:after="0"/>
      </w:pPr>
      <w:r>
        <w:t>Delay Differential Equations</w:t>
      </w:r>
    </w:p>
    <w:p>
      <w:pPr>
        <w:numPr>
          <w:ilvl w:val="1"/>
          <w:numId w:val="900"/>
        </w:numPr>
        <w:spacing w:before="0" w:after="0"/>
      </w:pPr>
      <w:r>
        <w:t>Discrete-Time Systems (Maps)</w:t>
      </w:r>
    </w:p>
    <w:p>
      <w:pPr>
        <w:numPr>
          <w:ilvl w:val="2"/>
          <w:numId w:val="900"/>
        </w:numPr>
        <w:spacing w:before="0" w:after="0"/>
      </w:pPr>
      <w:r>
        <w:t>Iterated Maps</w:t>
      </w:r>
    </w:p>
    <w:p>
      <w:pPr>
        <w:numPr>
          <w:ilvl w:val="2"/>
          <w:numId w:val="900"/>
        </w:numPr>
        <w:spacing w:before="0" w:after="0"/>
      </w:pPr>
      <w:r>
        <w:t>Difference Equations</w:t>
      </w:r>
    </w:p>
    <w:p>
      <w:pPr>
        <w:numPr>
          <w:ilvl w:val="2"/>
          <w:numId w:val="900"/>
        </w:numPr>
        <w:spacing w:before="0" w:after="0"/>
      </w:pPr>
      <w:r>
        <w:t>Recurrence Relations</w:t>
      </w:r>
    </w:p>
    <w:p>
      <w:pPr>
        <w:numPr>
          <w:ilvl w:val="1"/>
          <w:numId w:val="900"/>
        </w:numPr>
        <w:spacing w:before="0" w:after="0"/>
      </w:pPr>
      <w:r>
        <w:t>Hybrid Systems</w:t>
      </w:r>
    </w:p>
    <w:p>
      <w:pPr>
        <w:numPr>
          <w:ilvl w:val="2"/>
          <w:numId w:val="900"/>
        </w:numPr>
        <w:spacing w:before="0" w:after="0"/>
      </w:pPr>
      <w:r>
        <w:t>Piecewise-Smooth Systems</w:t>
      </w:r>
    </w:p>
    <w:p>
      <w:pPr>
        <w:numPr>
          <w:ilvl w:val="2"/>
          <w:numId w:val="900"/>
        </w:numPr>
        <w:spacing w:before="0" w:after="0"/>
      </w:pPr>
      <w:r>
        <w:t>Impulsive Systems</w:t>
      </w:r>
    </w:p>
    <w:p>
      <w:pPr>
        <w:pStyle w:val="Heading1"/>
      </w:pPr>
      <w:r>
        <w:t>One-Dimensional Flows</w:t>
      </w:r>
    </w:p>
    <w:p>
      <w:pPr>
        <w:numPr>
          <w:ilvl w:val="0"/>
          <w:numId w:val="900"/>
        </w:numPr>
        <w:spacing w:before="0" w:after="0"/>
      </w:pPr>
      <w:r>
        <w:t>Geometrical Analysis on the Line</w:t>
      </w:r>
    </w:p>
    <w:p>
      <w:pPr>
        <w:numPr>
          <w:ilvl w:val="1"/>
          <w:numId w:val="900"/>
        </w:numPr>
        <w:spacing w:before="0" w:after="0"/>
      </w:pPr>
      <w:r>
        <w:t>Flow Direction and Velocity</w:t>
      </w:r>
    </w:p>
    <w:p>
      <w:pPr>
        <w:numPr>
          <w:ilvl w:val="1"/>
          <w:numId w:val="900"/>
        </w:numPr>
        <w:spacing w:before="0" w:after="0"/>
      </w:pPr>
      <w:r>
        <w:t>Graphical Representation</w:t>
      </w:r>
    </w:p>
    <w:p>
      <w:pPr>
        <w:numPr>
          <w:ilvl w:val="1"/>
          <w:numId w:val="900"/>
        </w:numPr>
        <w:spacing w:before="0" w:after="0"/>
      </w:pPr>
      <w:r>
        <w:t>Time-to-Solution Curves</w:t>
      </w:r>
    </w:p>
    <w:p>
      <w:pPr>
        <w:numPr>
          <w:ilvl w:val="0"/>
          <w:numId w:val="900"/>
        </w:numPr>
        <w:spacing w:before="0" w:after="0"/>
      </w:pPr>
      <w:r>
        <w:t>Fixed Points and Equilibria</w:t>
      </w:r>
    </w:p>
    <w:p>
      <w:pPr>
        <w:numPr>
          <w:ilvl w:val="1"/>
          <w:numId w:val="900"/>
        </w:numPr>
        <w:spacing w:before="0" w:after="0"/>
      </w:pPr>
      <w:r>
        <w:t>Definition and Identification</w:t>
      </w:r>
    </w:p>
    <w:p>
      <w:pPr>
        <w:numPr>
          <w:ilvl w:val="1"/>
          <w:numId w:val="900"/>
        </w:numPr>
        <w:spacing w:before="0" w:after="0"/>
      </w:pPr>
      <w:r>
        <w:t>Graphical Methods for Finding Fixed Points</w:t>
      </w:r>
    </w:p>
    <w:p>
      <w:pPr>
        <w:numPr>
          <w:ilvl w:val="1"/>
          <w:numId w:val="900"/>
        </w:numPr>
        <w:spacing w:before="0" w:after="0"/>
      </w:pPr>
      <w:r>
        <w:t>Physical Interpretation</w:t>
      </w:r>
    </w:p>
    <w:p>
      <w:pPr>
        <w:numPr>
          <w:ilvl w:val="0"/>
          <w:numId w:val="900"/>
        </w:numPr>
        <w:spacing w:before="0" w:after="0"/>
      </w:pPr>
      <w:r>
        <w:t>Stability Analysis</w:t>
      </w:r>
    </w:p>
    <w:p>
      <w:pPr>
        <w:numPr>
          <w:ilvl w:val="1"/>
          <w:numId w:val="900"/>
        </w:numPr>
        <w:spacing w:before="0" w:after="0"/>
      </w:pPr>
      <w:r>
        <w:t>Linear Stability Theory</w:t>
      </w:r>
    </w:p>
    <w:p>
      <w:pPr>
        <w:numPr>
          <w:ilvl w:val="2"/>
          <w:numId w:val="900"/>
        </w:numPr>
        <w:spacing w:before="0" w:after="0"/>
      </w:pPr>
      <w:r>
        <w:t>Linearization Near Fixed Points</w:t>
      </w:r>
    </w:p>
    <w:p>
      <w:pPr>
        <w:numPr>
          <w:ilvl w:val="2"/>
          <w:numId w:val="900"/>
        </w:numPr>
        <w:spacing w:before="0" w:after="0"/>
      </w:pPr>
      <w:r>
        <w:t>Eigenvalue Analysis</w:t>
      </w:r>
    </w:p>
    <w:p>
      <w:pPr>
        <w:numPr>
          <w:ilvl w:val="2"/>
          <w:numId w:val="900"/>
        </w:numPr>
        <w:spacing w:before="0" w:after="0"/>
      </w:pPr>
      <w:r>
        <w:t>Stability Criteria</w:t>
      </w:r>
    </w:p>
    <w:p>
      <w:pPr>
        <w:numPr>
          <w:ilvl w:val="1"/>
          <w:numId w:val="900"/>
        </w:numPr>
        <w:spacing w:before="0" w:after="0"/>
      </w:pPr>
      <w:r>
        <w:t>Nonlinear Stability</w:t>
      </w:r>
    </w:p>
    <w:p>
      <w:pPr>
        <w:numPr>
          <w:ilvl w:val="2"/>
          <w:numId w:val="900"/>
        </w:numPr>
        <w:spacing w:before="0" w:after="0"/>
      </w:pPr>
      <w:r>
        <w:t>Lyapunov Stability</w:t>
      </w:r>
    </w:p>
    <w:p>
      <w:pPr>
        <w:numPr>
          <w:ilvl w:val="2"/>
          <w:numId w:val="900"/>
        </w:numPr>
        <w:spacing w:before="0" w:after="0"/>
      </w:pPr>
      <w:r>
        <w:t>Asymptotic Stability</w:t>
      </w:r>
    </w:p>
    <w:p>
      <w:pPr>
        <w:numPr>
          <w:ilvl w:val="2"/>
          <w:numId w:val="900"/>
        </w:numPr>
        <w:spacing w:before="0" w:after="0"/>
      </w:pPr>
      <w:r>
        <w:t>Exponential Stability</w:t>
      </w:r>
    </w:p>
    <w:p>
      <w:pPr>
        <w:numPr>
          <w:ilvl w:val="1"/>
          <w:numId w:val="900"/>
        </w:numPr>
        <w:spacing w:before="0" w:after="0"/>
      </w:pPr>
      <w:r>
        <w:t>Types of Fixed Points</w:t>
      </w:r>
    </w:p>
    <w:p>
      <w:pPr>
        <w:numPr>
          <w:ilvl w:val="2"/>
          <w:numId w:val="900"/>
        </w:numPr>
        <w:spacing w:before="0" w:after="0"/>
      </w:pPr>
      <w:r>
        <w:t>Stable (Attracting) Fixed Points</w:t>
      </w:r>
    </w:p>
    <w:p>
      <w:pPr>
        <w:numPr>
          <w:ilvl w:val="2"/>
          <w:numId w:val="900"/>
        </w:numPr>
        <w:spacing w:before="0" w:after="0"/>
      </w:pPr>
      <w:r>
        <w:t>Unstable (Repelling) Fixed Points</w:t>
      </w:r>
    </w:p>
    <w:p>
      <w:pPr>
        <w:numPr>
          <w:ilvl w:val="2"/>
          <w:numId w:val="900"/>
        </w:numPr>
        <w:spacing w:before="0" w:after="0"/>
      </w:pPr>
      <w:r>
        <w:t>Half-Stable (Semi-stable) Fixed Points</w:t>
      </w:r>
    </w:p>
    <w:p>
      <w:pPr>
        <w:numPr>
          <w:ilvl w:val="0"/>
          <w:numId w:val="900"/>
        </w:numPr>
        <w:spacing w:before="0" w:after="0"/>
      </w:pPr>
      <w:r>
        <w:t>Bifurcation Theory in 1D</w:t>
      </w:r>
    </w:p>
    <w:p>
      <w:pPr>
        <w:numPr>
          <w:ilvl w:val="1"/>
          <w:numId w:val="900"/>
        </w:numPr>
        <w:spacing w:before="0" w:after="0"/>
      </w:pPr>
      <w:r>
        <w:t>Bifurcation Fundamentals</w:t>
      </w:r>
    </w:p>
    <w:p>
      <w:pPr>
        <w:numPr>
          <w:ilvl w:val="2"/>
          <w:numId w:val="900"/>
        </w:numPr>
        <w:spacing w:before="0" w:after="0"/>
      </w:pPr>
      <w:r>
        <w:t>Parameter Dependence</w:t>
      </w:r>
    </w:p>
    <w:p>
      <w:pPr>
        <w:numPr>
          <w:ilvl w:val="2"/>
          <w:numId w:val="900"/>
        </w:numPr>
        <w:spacing w:before="0" w:after="0"/>
      </w:pPr>
      <w:r>
        <w:t>Qualitative Changes in Dynamics</w:t>
      </w:r>
    </w:p>
    <w:p>
      <w:pPr>
        <w:numPr>
          <w:ilvl w:val="2"/>
          <w:numId w:val="900"/>
        </w:numPr>
        <w:spacing w:before="0" w:after="0"/>
      </w:pPr>
      <w:r>
        <w:t>Bifurcation Points</w:t>
      </w:r>
    </w:p>
    <w:p>
      <w:pPr>
        <w:numPr>
          <w:ilvl w:val="1"/>
          <w:numId w:val="900"/>
        </w:numPr>
        <w:spacing w:before="0" w:after="0"/>
      </w:pPr>
      <w:r>
        <w:t>Bifurcation Diagrams</w:t>
      </w:r>
    </w:p>
    <w:p>
      <w:pPr>
        <w:numPr>
          <w:ilvl w:val="2"/>
          <w:numId w:val="900"/>
        </w:numPr>
        <w:spacing w:before="0" w:after="0"/>
      </w:pPr>
      <w:r>
        <w:t>Construction Methods</w:t>
      </w:r>
    </w:p>
    <w:p>
      <w:pPr>
        <w:numPr>
          <w:ilvl w:val="2"/>
          <w:numId w:val="900"/>
        </w:numPr>
        <w:spacing w:before="0" w:after="0"/>
      </w:pPr>
      <w:r>
        <w:t>Interpretation and Analysis</w:t>
      </w:r>
    </w:p>
    <w:p>
      <w:pPr>
        <w:numPr>
          <w:ilvl w:val="1"/>
          <w:numId w:val="900"/>
        </w:numPr>
        <w:spacing w:before="0" w:after="0"/>
      </w:pPr>
      <w:r>
        <w:t>Local Bifurcations</w:t>
      </w:r>
    </w:p>
    <w:p>
      <w:pPr>
        <w:numPr>
          <w:ilvl w:val="2"/>
          <w:numId w:val="900"/>
        </w:numPr>
        <w:spacing w:before="0" w:after="0"/>
      </w:pPr>
      <w:r>
        <w:t>Saddle-Node Bifurcation</w:t>
      </w:r>
    </w:p>
    <w:p>
      <w:pPr>
        <w:numPr>
          <w:ilvl w:val="2"/>
          <w:numId w:val="900"/>
        </w:numPr>
        <w:spacing w:before="0" w:after="0"/>
      </w:pPr>
      <w:r>
        <w:t>Transcritical Bifurcation</w:t>
      </w:r>
    </w:p>
    <w:p>
      <w:pPr>
        <w:numPr>
          <w:ilvl w:val="2"/>
          <w:numId w:val="900"/>
        </w:numPr>
        <w:spacing w:before="0" w:after="0"/>
      </w:pPr>
      <w:r>
        <w:t>Pitchfork Bifurcation</w:t>
      </w:r>
    </w:p>
    <w:p>
      <w:pPr>
        <w:numPr>
          <w:ilvl w:val="3"/>
          <w:numId w:val="900"/>
        </w:numPr>
        <w:spacing w:before="0" w:after="0"/>
      </w:pPr>
      <w:r>
        <w:t>Supercritical Pitchfork</w:t>
      </w:r>
    </w:p>
    <w:p>
      <w:pPr>
        <w:numPr>
          <w:ilvl w:val="3"/>
          <w:numId w:val="900"/>
        </w:numPr>
        <w:spacing w:before="0" w:after="0"/>
      </w:pPr>
      <w:r>
        <w:t>Subcritical Pitchfork</w:t>
      </w:r>
    </w:p>
    <w:p>
      <w:pPr>
        <w:numPr>
          <w:ilvl w:val="1"/>
          <w:numId w:val="900"/>
        </w:numPr>
        <w:spacing w:before="0" w:after="0"/>
      </w:pPr>
      <w:r>
        <w:t>Normal Forms</w:t>
      </w:r>
    </w:p>
    <w:p>
      <w:pPr>
        <w:numPr>
          <w:ilvl w:val="2"/>
          <w:numId w:val="900"/>
        </w:numPr>
        <w:spacing w:before="0" w:after="0"/>
      </w:pPr>
      <w:r>
        <w:t>Canonical Forms for Bifurcations</w:t>
      </w:r>
    </w:p>
    <w:p>
      <w:pPr>
        <w:numPr>
          <w:ilvl w:val="2"/>
          <w:numId w:val="900"/>
        </w:numPr>
        <w:spacing w:before="0" w:after="0"/>
      </w:pPr>
      <w:r>
        <w:t>Unfolding Parameters</w:t>
      </w:r>
    </w:p>
    <w:p>
      <w:pPr>
        <w:numPr>
          <w:ilvl w:val="0"/>
          <w:numId w:val="900"/>
        </w:numPr>
        <w:spacing w:before="0" w:after="0"/>
      </w:pPr>
      <w:r>
        <w:t>Potential Functions</w:t>
      </w:r>
    </w:p>
    <w:p>
      <w:pPr>
        <w:numPr>
          <w:ilvl w:val="1"/>
          <w:numId w:val="900"/>
        </w:numPr>
        <w:spacing w:before="0" w:after="0"/>
      </w:pPr>
      <w:r>
        <w:t>Gradient Systems</w:t>
      </w:r>
    </w:p>
    <w:p>
      <w:pPr>
        <w:numPr>
          <w:ilvl w:val="1"/>
          <w:numId w:val="900"/>
        </w:numPr>
        <w:spacing w:before="0" w:after="0"/>
      </w:pPr>
      <w:r>
        <w:t>Mechanical Analogies</w:t>
      </w:r>
    </w:p>
    <w:p>
      <w:pPr>
        <w:numPr>
          <w:ilvl w:val="1"/>
          <w:numId w:val="900"/>
        </w:numPr>
        <w:spacing w:before="0" w:after="0"/>
      </w:pPr>
      <w:r>
        <w:t>Potential Wells and Barriers</w:t>
      </w:r>
    </w:p>
    <w:p>
      <w:pPr>
        <w:numPr>
          <w:ilvl w:val="1"/>
          <w:numId w:val="900"/>
        </w:numPr>
        <w:spacing w:before="0" w:after="0"/>
      </w:pPr>
      <w:r>
        <w:t>Energy Landscapes</w:t>
      </w:r>
    </w:p>
    <w:p>
      <w:pPr>
        <w:numPr>
          <w:ilvl w:val="1"/>
          <w:numId w:val="900"/>
        </w:numPr>
        <w:spacing w:before="0" w:after="0"/>
      </w:pPr>
      <w:r>
        <w:t>Relationship to Fixed Points</w:t>
      </w:r>
    </w:p>
    <w:p>
      <w:pPr>
        <w:pStyle w:val="Heading1"/>
      </w:pPr>
      <w:r>
        <w:t>Two-Dimensional Flows</w:t>
      </w:r>
    </w:p>
    <w:p>
      <w:pPr>
        <w:numPr>
          <w:ilvl w:val="0"/>
          <w:numId w:val="900"/>
        </w:numPr>
        <w:spacing w:before="0" w:after="0"/>
      </w:pPr>
      <w:r>
        <w:t>Phase Plane Analysis</w:t>
      </w:r>
    </w:p>
    <w:p>
      <w:pPr>
        <w:numPr>
          <w:ilvl w:val="1"/>
          <w:numId w:val="900"/>
        </w:numPr>
        <w:spacing w:before="0" w:after="0"/>
      </w:pPr>
      <w:r>
        <w:t>Construction of Phase Portraits</w:t>
      </w:r>
    </w:p>
    <w:p>
      <w:pPr>
        <w:numPr>
          <w:ilvl w:val="1"/>
          <w:numId w:val="900"/>
        </w:numPr>
        <w:spacing w:before="0" w:after="0"/>
      </w:pPr>
      <w:r>
        <w:t>Nullclines and Isoclines</w:t>
      </w:r>
    </w:p>
    <w:p>
      <w:pPr>
        <w:numPr>
          <w:ilvl w:val="1"/>
          <w:numId w:val="900"/>
        </w:numPr>
        <w:spacing w:before="0" w:after="0"/>
      </w:pPr>
      <w:r>
        <w:t>Direction Fields</w:t>
      </w:r>
    </w:p>
    <w:p>
      <w:pPr>
        <w:numPr>
          <w:ilvl w:val="1"/>
          <w:numId w:val="900"/>
        </w:numPr>
        <w:spacing w:before="0" w:after="0"/>
      </w:pPr>
      <w:r>
        <w:t>Trajectory Behavior</w:t>
      </w:r>
    </w:p>
    <w:p>
      <w:pPr>
        <w:numPr>
          <w:ilvl w:val="0"/>
          <w:numId w:val="900"/>
        </w:numPr>
        <w:spacing w:before="0" w:after="0"/>
      </w:pPr>
      <w:r>
        <w:t>Linear Systems in Two Dimensions</w:t>
      </w:r>
    </w:p>
    <w:p>
      <w:pPr>
        <w:numPr>
          <w:ilvl w:val="1"/>
          <w:numId w:val="900"/>
        </w:numPr>
        <w:spacing w:before="0" w:after="0"/>
      </w:pPr>
      <w:r>
        <w:t>Matrix Representation</w:t>
      </w:r>
    </w:p>
    <w:p>
      <w:pPr>
        <w:numPr>
          <w:ilvl w:val="1"/>
          <w:numId w:val="900"/>
        </w:numPr>
        <w:spacing w:before="0" w:after="0"/>
      </w:pPr>
      <w:r>
        <w:t>Eigenvalue and Eigenvector Analysis</w:t>
      </w:r>
    </w:p>
    <w:p>
      <w:pPr>
        <w:numPr>
          <w:ilvl w:val="1"/>
          <w:numId w:val="900"/>
        </w:numPr>
        <w:spacing w:before="0" w:after="0"/>
      </w:pPr>
      <w:r>
        <w:t>Classification of Linear Fixed Points</w:t>
      </w:r>
    </w:p>
    <w:p>
      <w:pPr>
        <w:numPr>
          <w:ilvl w:val="2"/>
          <w:numId w:val="900"/>
        </w:numPr>
        <w:spacing w:before="0" w:after="0"/>
      </w:pPr>
      <w:r>
        <w:t>Saddle Points</w:t>
      </w:r>
    </w:p>
    <w:p>
      <w:pPr>
        <w:numPr>
          <w:ilvl w:val="2"/>
          <w:numId w:val="900"/>
        </w:numPr>
        <w:spacing w:before="0" w:after="0"/>
      </w:pPr>
      <w:r>
        <w:t>Nodes</w:t>
      </w:r>
    </w:p>
    <w:p>
      <w:pPr>
        <w:numPr>
          <w:ilvl w:val="3"/>
          <w:numId w:val="900"/>
        </w:numPr>
        <w:spacing w:before="0" w:after="0"/>
      </w:pPr>
      <w:r>
        <w:t>Stable Nodes</w:t>
      </w:r>
    </w:p>
    <w:p>
      <w:pPr>
        <w:numPr>
          <w:ilvl w:val="3"/>
          <w:numId w:val="900"/>
        </w:numPr>
        <w:spacing w:before="0" w:after="0"/>
      </w:pPr>
      <w:r>
        <w:t>Unstable Nodes</w:t>
      </w:r>
    </w:p>
    <w:p>
      <w:pPr>
        <w:numPr>
          <w:ilvl w:val="3"/>
          <w:numId w:val="900"/>
        </w:numPr>
        <w:spacing w:before="0" w:after="0"/>
      </w:pPr>
      <w:r>
        <w:t>Degenerate Nodes</w:t>
      </w:r>
    </w:p>
    <w:p>
      <w:pPr>
        <w:numPr>
          <w:ilvl w:val="2"/>
          <w:numId w:val="900"/>
        </w:numPr>
        <w:spacing w:before="0" w:after="0"/>
      </w:pPr>
      <w:r>
        <w:t>Spiral Points</w:t>
      </w:r>
    </w:p>
    <w:p>
      <w:pPr>
        <w:numPr>
          <w:ilvl w:val="3"/>
          <w:numId w:val="900"/>
        </w:numPr>
        <w:spacing w:before="0" w:after="0"/>
      </w:pPr>
      <w:r>
        <w:t>Stable Spirals (Foci)</w:t>
      </w:r>
    </w:p>
    <w:p>
      <w:pPr>
        <w:numPr>
          <w:ilvl w:val="3"/>
          <w:numId w:val="900"/>
        </w:numPr>
        <w:spacing w:before="0" w:after="0"/>
      </w:pPr>
      <w:r>
        <w:t>Unstable Spirals (Foci)</w:t>
      </w:r>
    </w:p>
    <w:p>
      <w:pPr>
        <w:numPr>
          <w:ilvl w:val="2"/>
          <w:numId w:val="900"/>
        </w:numPr>
        <w:spacing w:before="0" w:after="0"/>
      </w:pPr>
      <w:r>
        <w:t>Centers</w:t>
      </w:r>
    </w:p>
    <w:p>
      <w:pPr>
        <w:numPr>
          <w:ilvl w:val="1"/>
          <w:numId w:val="900"/>
        </w:numPr>
        <w:spacing w:before="0" w:after="0"/>
      </w:pPr>
      <w:r>
        <w:t>Trace-Determinant Classification</w:t>
      </w:r>
    </w:p>
    <w:p>
      <w:pPr>
        <w:numPr>
          <w:ilvl w:val="1"/>
          <w:numId w:val="900"/>
        </w:numPr>
        <w:spacing w:before="0" w:after="0"/>
      </w:pPr>
      <w:r>
        <w:t>Phase Portraits for Linear Systems</w:t>
      </w:r>
    </w:p>
    <w:p>
      <w:pPr>
        <w:numPr>
          <w:ilvl w:val="0"/>
          <w:numId w:val="900"/>
        </w:numPr>
        <w:spacing w:before="0" w:after="0"/>
      </w:pPr>
      <w:r>
        <w:t>Nonlinear Systems in Two Dimensions</w:t>
      </w:r>
    </w:p>
    <w:p>
      <w:pPr>
        <w:numPr>
          <w:ilvl w:val="1"/>
          <w:numId w:val="900"/>
        </w:numPr>
        <w:spacing w:before="0" w:after="0"/>
      </w:pPr>
      <w:r>
        <w:t>Local Linearization</w:t>
      </w:r>
    </w:p>
    <w:p>
      <w:pPr>
        <w:numPr>
          <w:ilvl w:val="2"/>
          <w:numId w:val="900"/>
        </w:numPr>
        <w:spacing w:before="0" w:after="0"/>
      </w:pPr>
      <w:r>
        <w:t>Jacobian Matrix</w:t>
      </w:r>
    </w:p>
    <w:p>
      <w:pPr>
        <w:numPr>
          <w:ilvl w:val="2"/>
          <w:numId w:val="900"/>
        </w:numPr>
        <w:spacing w:before="0" w:after="0"/>
      </w:pPr>
      <w:r>
        <w:t>Linear Approximation Near Fixed Points</w:t>
      </w:r>
    </w:p>
    <w:p>
      <w:pPr>
        <w:numPr>
          <w:ilvl w:val="1"/>
          <w:numId w:val="900"/>
        </w:numPr>
        <w:spacing w:before="0" w:after="0"/>
      </w:pPr>
      <w:r>
        <w:t>Hartman-Grobman Theorem</w:t>
      </w:r>
    </w:p>
    <w:p>
      <w:pPr>
        <w:numPr>
          <w:ilvl w:val="1"/>
          <w:numId w:val="900"/>
        </w:numPr>
        <w:spacing w:before="0" w:after="0"/>
      </w:pPr>
      <w:r>
        <w:t>Nonlinear Phase Portraits</w:t>
      </w:r>
    </w:p>
    <w:p>
      <w:pPr>
        <w:numPr>
          <w:ilvl w:val="1"/>
          <w:numId w:val="900"/>
        </w:numPr>
        <w:spacing w:before="0" w:after="0"/>
      </w:pPr>
      <w:r>
        <w:t>Global vs. Local Behavior</w:t>
      </w:r>
    </w:p>
    <w:p>
      <w:pPr>
        <w:numPr>
          <w:ilvl w:val="1"/>
          <w:numId w:val="900"/>
        </w:numPr>
        <w:spacing w:before="0" w:after="0"/>
      </w:pPr>
      <w:r>
        <w:t>Separatrices and Stable/Unstable Manifolds</w:t>
      </w:r>
    </w:p>
    <w:p>
      <w:pPr>
        <w:numPr>
          <w:ilvl w:val="0"/>
          <w:numId w:val="900"/>
        </w:numPr>
        <w:spacing w:before="0" w:after="0"/>
      </w:pPr>
      <w:r>
        <w:t>Periodic Orbits and Limit Cycles</w:t>
      </w:r>
    </w:p>
    <w:p>
      <w:pPr>
        <w:numPr>
          <w:ilvl w:val="1"/>
          <w:numId w:val="900"/>
        </w:numPr>
        <w:spacing w:before="0" w:after="0"/>
      </w:pPr>
      <w:r>
        <w:t>Definition of Limit Cycles</w:t>
      </w:r>
    </w:p>
    <w:p>
      <w:pPr>
        <w:numPr>
          <w:ilvl w:val="1"/>
          <w:numId w:val="900"/>
        </w:numPr>
        <w:spacing w:before="0" w:after="0"/>
      </w:pPr>
      <w:r>
        <w:t>Stability of Periodic Orbits</w:t>
      </w:r>
    </w:p>
    <w:p>
      <w:pPr>
        <w:numPr>
          <w:ilvl w:val="1"/>
          <w:numId w:val="900"/>
        </w:numPr>
        <w:spacing w:before="0" w:after="0"/>
      </w:pPr>
      <w:r>
        <w:t>Poincaré Maps</w:t>
      </w:r>
    </w:p>
    <w:p>
      <w:pPr>
        <w:numPr>
          <w:ilvl w:val="1"/>
          <w:numId w:val="900"/>
        </w:numPr>
        <w:spacing w:before="0" w:after="0"/>
      </w:pPr>
      <w:r>
        <w:t>Poincaré-Bendixson Theorem</w:t>
      </w:r>
    </w:p>
    <w:p>
      <w:pPr>
        <w:numPr>
          <w:ilvl w:val="2"/>
          <w:numId w:val="900"/>
        </w:numPr>
        <w:spacing w:before="0" w:after="0"/>
      </w:pPr>
      <w:r>
        <w:t>Statement and Proof Outline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Criteria for Ruling Out Closed Orbits</w:t>
      </w:r>
    </w:p>
    <w:p>
      <w:pPr>
        <w:numPr>
          <w:ilvl w:val="2"/>
          <w:numId w:val="900"/>
        </w:numPr>
        <w:spacing w:before="0" w:after="0"/>
      </w:pPr>
      <w:r>
        <w:t>Dulac's Criterion</w:t>
      </w:r>
    </w:p>
    <w:p>
      <w:pPr>
        <w:numPr>
          <w:ilvl w:val="2"/>
          <w:numId w:val="900"/>
        </w:numPr>
        <w:spacing w:before="0" w:after="0"/>
      </w:pPr>
      <w:r>
        <w:t>Bendixson's Criterion</w:t>
      </w:r>
    </w:p>
    <w:p>
      <w:pPr>
        <w:numPr>
          <w:ilvl w:val="0"/>
          <w:numId w:val="900"/>
        </w:numPr>
        <w:spacing w:before="0" w:after="0"/>
      </w:pPr>
      <w:r>
        <w:t>Bifurcations in Two-Dimensional Systems</w:t>
      </w:r>
    </w:p>
    <w:p>
      <w:pPr>
        <w:numPr>
          <w:ilvl w:val="1"/>
          <w:numId w:val="900"/>
        </w:numPr>
        <w:spacing w:before="0" w:after="0"/>
      </w:pPr>
      <w:r>
        <w:t>Codimension-One Bifurcations</w:t>
      </w:r>
    </w:p>
    <w:p>
      <w:pPr>
        <w:numPr>
          <w:ilvl w:val="2"/>
          <w:numId w:val="900"/>
        </w:numPr>
        <w:spacing w:before="0" w:after="0"/>
      </w:pPr>
      <w:r>
        <w:t>Saddle-Node Bifurcation</w:t>
      </w:r>
    </w:p>
    <w:p>
      <w:pPr>
        <w:numPr>
          <w:ilvl w:val="2"/>
          <w:numId w:val="900"/>
        </w:numPr>
        <w:spacing w:before="0" w:after="0"/>
      </w:pPr>
      <w:r>
        <w:t>Transcritical Bifurcation</w:t>
      </w:r>
    </w:p>
    <w:p>
      <w:pPr>
        <w:numPr>
          <w:ilvl w:val="2"/>
          <w:numId w:val="900"/>
        </w:numPr>
        <w:spacing w:before="0" w:after="0"/>
      </w:pPr>
      <w:r>
        <w:t>Pitchfork Bifurcation</w:t>
      </w:r>
    </w:p>
    <w:p>
      <w:pPr>
        <w:numPr>
          <w:ilvl w:val="2"/>
          <w:numId w:val="900"/>
        </w:numPr>
        <w:spacing w:before="0" w:after="0"/>
      </w:pPr>
      <w:r>
        <w:t>Hopf Bifurcation</w:t>
      </w:r>
    </w:p>
    <w:p>
      <w:pPr>
        <w:numPr>
          <w:ilvl w:val="3"/>
          <w:numId w:val="900"/>
        </w:numPr>
        <w:spacing w:before="0" w:after="0"/>
      </w:pPr>
      <w:r>
        <w:t>Supercritical Hopf</w:t>
      </w:r>
    </w:p>
    <w:p>
      <w:pPr>
        <w:numPr>
          <w:ilvl w:val="3"/>
          <w:numId w:val="900"/>
        </w:numPr>
        <w:spacing w:before="0" w:after="0"/>
      </w:pPr>
      <w:r>
        <w:t>Subcritical Hopf</w:t>
      </w:r>
    </w:p>
    <w:p>
      <w:pPr>
        <w:numPr>
          <w:ilvl w:val="1"/>
          <w:numId w:val="900"/>
        </w:numPr>
        <w:spacing w:before="0" w:after="0"/>
      </w:pPr>
      <w:r>
        <w:t>Global Bifurcations</w:t>
      </w:r>
    </w:p>
    <w:p>
      <w:pPr>
        <w:numPr>
          <w:ilvl w:val="2"/>
          <w:numId w:val="900"/>
        </w:numPr>
        <w:spacing w:before="0" w:after="0"/>
      </w:pPr>
      <w:r>
        <w:t>Homoclinic Bifurcations</w:t>
      </w:r>
    </w:p>
    <w:p>
      <w:pPr>
        <w:numPr>
          <w:ilvl w:val="2"/>
          <w:numId w:val="900"/>
        </w:numPr>
        <w:spacing w:before="0" w:after="0"/>
      </w:pPr>
      <w:r>
        <w:t>Heteroclinic Bifurcations</w:t>
      </w:r>
    </w:p>
    <w:p>
      <w:pPr>
        <w:numPr>
          <w:ilvl w:val="2"/>
          <w:numId w:val="900"/>
        </w:numPr>
        <w:spacing w:before="0" w:after="0"/>
      </w:pPr>
      <w:r>
        <w:t>Saddle-Node Bifurcation of Cycles</w:t>
      </w:r>
    </w:p>
    <w:p>
      <w:pPr>
        <w:numPr>
          <w:ilvl w:val="1"/>
          <w:numId w:val="900"/>
        </w:numPr>
        <w:spacing w:before="0" w:after="0"/>
      </w:pPr>
      <w:r>
        <w:t>Bifurcation Analysis Techniques</w:t>
      </w:r>
    </w:p>
    <w:p>
      <w:pPr>
        <w:numPr>
          <w:ilvl w:val="2"/>
          <w:numId w:val="900"/>
        </w:numPr>
        <w:spacing w:before="0" w:after="0"/>
      </w:pPr>
      <w:r>
        <w:t>Center Manifold Theory</w:t>
      </w:r>
    </w:p>
    <w:p>
      <w:pPr>
        <w:numPr>
          <w:ilvl w:val="2"/>
          <w:numId w:val="900"/>
        </w:numPr>
        <w:spacing w:before="0" w:after="0"/>
      </w:pPr>
      <w:r>
        <w:t>Normal Form Theory</w:t>
      </w:r>
    </w:p>
    <w:p>
      <w:pPr>
        <w:pStyle w:val="Heading1"/>
      </w:pPr>
      <w:r>
        <w:t>Higher-Dimensional Systems</w:t>
      </w:r>
    </w:p>
    <w:p>
      <w:pPr>
        <w:numPr>
          <w:ilvl w:val="0"/>
          <w:numId w:val="900"/>
        </w:numPr>
        <w:spacing w:before="0" w:after="0"/>
      </w:pPr>
      <w:r>
        <w:t>Three-Dimensional Flows</w:t>
      </w:r>
    </w:p>
    <w:p>
      <w:pPr>
        <w:numPr>
          <w:ilvl w:val="1"/>
          <w:numId w:val="900"/>
        </w:numPr>
        <w:spacing w:before="0" w:after="0"/>
      </w:pPr>
      <w:r>
        <w:t>Phase Space Structure</w:t>
      </w:r>
    </w:p>
    <w:p>
      <w:pPr>
        <w:numPr>
          <w:ilvl w:val="1"/>
          <w:numId w:val="900"/>
        </w:numPr>
        <w:spacing w:before="0" w:after="0"/>
      </w:pPr>
      <w:r>
        <w:t>Types of Attractors</w:t>
      </w:r>
    </w:p>
    <w:p>
      <w:pPr>
        <w:numPr>
          <w:ilvl w:val="1"/>
          <w:numId w:val="900"/>
        </w:numPr>
        <w:spacing w:before="0" w:after="0"/>
      </w:pPr>
      <w:r>
        <w:t>Stable and Unstable Manifolds</w:t>
      </w:r>
    </w:p>
    <w:p>
      <w:pPr>
        <w:numPr>
          <w:ilvl w:val="1"/>
          <w:numId w:val="900"/>
        </w:numPr>
        <w:spacing w:before="0" w:after="0"/>
      </w:pPr>
      <w:r>
        <w:t>Heteroclinic and Homoclinic Connections</w:t>
      </w:r>
    </w:p>
    <w:p>
      <w:pPr>
        <w:numPr>
          <w:ilvl w:val="0"/>
          <w:numId w:val="900"/>
        </w:numPr>
        <w:spacing w:before="0" w:after="0"/>
      </w:pPr>
      <w:r>
        <w:t>Hyperbolic Systems</w:t>
      </w:r>
    </w:p>
    <w:p>
      <w:pPr>
        <w:numPr>
          <w:ilvl w:val="1"/>
          <w:numId w:val="900"/>
        </w:numPr>
        <w:spacing w:before="0" w:after="0"/>
      </w:pPr>
      <w:r>
        <w:t>Definition of Hyperbolicity</w:t>
      </w:r>
    </w:p>
    <w:p>
      <w:pPr>
        <w:numPr>
          <w:ilvl w:val="1"/>
          <w:numId w:val="900"/>
        </w:numPr>
        <w:spacing w:before="0" w:after="0"/>
      </w:pPr>
      <w:r>
        <w:t>Stable and Unstable Subspaces</w:t>
      </w:r>
    </w:p>
    <w:p>
      <w:pPr>
        <w:numPr>
          <w:ilvl w:val="1"/>
          <w:numId w:val="900"/>
        </w:numPr>
        <w:spacing w:before="0" w:after="0"/>
      </w:pPr>
      <w:r>
        <w:t>Structural Stability</w:t>
      </w:r>
    </w:p>
    <w:p>
      <w:pPr>
        <w:numPr>
          <w:ilvl w:val="0"/>
          <w:numId w:val="900"/>
        </w:numPr>
        <w:spacing w:before="0" w:after="0"/>
      </w:pPr>
      <w:r>
        <w:t>Center Manifold Theory</w:t>
      </w:r>
    </w:p>
    <w:p>
      <w:pPr>
        <w:numPr>
          <w:ilvl w:val="1"/>
          <w:numId w:val="900"/>
        </w:numPr>
        <w:spacing w:before="0" w:after="0"/>
      </w:pPr>
      <w:r>
        <w:t>Center Manifold Theorem</w:t>
      </w:r>
    </w:p>
    <w:p>
      <w:pPr>
        <w:numPr>
          <w:ilvl w:val="1"/>
          <w:numId w:val="900"/>
        </w:numPr>
        <w:spacing w:before="0" w:after="0"/>
      </w:pPr>
      <w:r>
        <w:t>Reduction to Center Manifold</w:t>
      </w:r>
    </w:p>
    <w:p>
      <w:pPr>
        <w:numPr>
          <w:ilvl w:val="1"/>
          <w:numId w:val="900"/>
        </w:numPr>
        <w:spacing w:before="0" w:after="0"/>
      </w:pPr>
      <w:r>
        <w:t>Applications to Bifurcation Analysis</w:t>
      </w:r>
    </w:p>
    <w:p>
      <w:pPr>
        <w:pStyle w:val="Heading1"/>
      </w:pPr>
      <w:r>
        <w:t>Introduction to Chaos in Continuous Systems</w:t>
      </w:r>
    </w:p>
    <w:p>
      <w:pPr>
        <w:numPr>
          <w:ilvl w:val="0"/>
          <w:numId w:val="900"/>
        </w:numPr>
        <w:spacing w:before="0" w:after="0"/>
      </w:pPr>
      <w:r>
        <w:t>The Lorenz System</w:t>
      </w:r>
    </w:p>
    <w:p>
      <w:pPr>
        <w:numPr>
          <w:ilvl w:val="1"/>
          <w:numId w:val="900"/>
        </w:numPr>
        <w:spacing w:before="0" w:after="0"/>
      </w:pPr>
      <w:r>
        <w:t>Physical Derivation from Convection</w:t>
      </w:r>
    </w:p>
    <w:p>
      <w:pPr>
        <w:numPr>
          <w:ilvl w:val="1"/>
          <w:numId w:val="900"/>
        </w:numPr>
        <w:spacing w:before="0" w:after="0"/>
      </w:pPr>
      <w:r>
        <w:t>Mathematical Formulation</w:t>
      </w:r>
    </w:p>
    <w:p>
      <w:pPr>
        <w:numPr>
          <w:ilvl w:val="1"/>
          <w:numId w:val="900"/>
        </w:numPr>
        <w:spacing w:before="0" w:after="0"/>
      </w:pPr>
      <w:r>
        <w:t>Parameter Analysis</w:t>
      </w:r>
    </w:p>
    <w:p>
      <w:pPr>
        <w:numPr>
          <w:ilvl w:val="1"/>
          <w:numId w:val="900"/>
        </w:numPr>
        <w:spacing w:before="0" w:after="0"/>
      </w:pPr>
      <w:r>
        <w:t>Fixed Points and Linear Stability</w:t>
      </w:r>
    </w:p>
    <w:p>
      <w:pPr>
        <w:numPr>
          <w:ilvl w:val="1"/>
          <w:numId w:val="900"/>
        </w:numPr>
        <w:spacing w:before="0" w:after="0"/>
      </w:pPr>
      <w:r>
        <w:t>The Lorenz Attractor</w:t>
      </w:r>
    </w:p>
    <w:p>
      <w:pPr>
        <w:numPr>
          <w:ilvl w:val="2"/>
          <w:numId w:val="900"/>
        </w:numPr>
        <w:spacing w:before="0" w:after="0"/>
      </w:pPr>
      <w:r>
        <w:t>Geometric Structure</w:t>
      </w:r>
    </w:p>
    <w:p>
      <w:pPr>
        <w:numPr>
          <w:ilvl w:val="2"/>
          <w:numId w:val="900"/>
        </w:numPr>
        <w:spacing w:before="0" w:after="0"/>
      </w:pPr>
      <w:r>
        <w:t>Butterfly Shape</w:t>
      </w:r>
    </w:p>
    <w:p>
      <w:pPr>
        <w:numPr>
          <w:ilvl w:val="2"/>
          <w:numId w:val="900"/>
        </w:numPr>
        <w:spacing w:before="0" w:after="0"/>
      </w:pPr>
      <w:r>
        <w:t>Strange Attractor Properties</w:t>
      </w:r>
    </w:p>
    <w:p>
      <w:pPr>
        <w:numPr>
          <w:ilvl w:val="0"/>
          <w:numId w:val="900"/>
        </w:numPr>
        <w:spacing w:before="0" w:after="0"/>
      </w:pPr>
      <w:r>
        <w:t>Defining Chaos</w:t>
      </w:r>
    </w:p>
    <w:p>
      <w:pPr>
        <w:numPr>
          <w:ilvl w:val="1"/>
          <w:numId w:val="900"/>
        </w:numPr>
        <w:spacing w:before="0" w:after="0"/>
      </w:pPr>
      <w:r>
        <w:t>Sensitive Dependence on Initial Conditions</w:t>
      </w:r>
    </w:p>
    <w:p>
      <w:pPr>
        <w:numPr>
          <w:ilvl w:val="1"/>
          <w:numId w:val="900"/>
        </w:numPr>
        <w:spacing w:before="0" w:after="0"/>
      </w:pPr>
      <w:r>
        <w:t>Topological Transitivity</w:t>
      </w:r>
    </w:p>
    <w:p>
      <w:pPr>
        <w:numPr>
          <w:ilvl w:val="1"/>
          <w:numId w:val="900"/>
        </w:numPr>
        <w:spacing w:before="0" w:after="0"/>
      </w:pPr>
      <w:r>
        <w:t>Dense Periodic Orbits</w:t>
      </w:r>
    </w:p>
    <w:p>
      <w:pPr>
        <w:numPr>
          <w:ilvl w:val="1"/>
          <w:numId w:val="900"/>
        </w:numPr>
        <w:spacing w:before="0" w:after="0"/>
      </w:pPr>
      <w:r>
        <w:t>Aperiodicity</w:t>
      </w:r>
    </w:p>
    <w:p>
      <w:pPr>
        <w:numPr>
          <w:ilvl w:val="1"/>
          <w:numId w:val="900"/>
        </w:numPr>
        <w:spacing w:before="0" w:after="0"/>
      </w:pPr>
      <w:r>
        <w:t>Deterministic vs. Stochastic Behavior</w:t>
      </w:r>
    </w:p>
    <w:p>
      <w:pPr>
        <w:numPr>
          <w:ilvl w:val="0"/>
          <w:numId w:val="900"/>
        </w:numPr>
        <w:spacing w:before="0" w:after="0"/>
      </w:pPr>
      <w:r>
        <w:t>Quantifying Chaos</w:t>
      </w:r>
    </w:p>
    <w:p>
      <w:pPr>
        <w:numPr>
          <w:ilvl w:val="1"/>
          <w:numId w:val="900"/>
        </w:numPr>
        <w:spacing w:before="0" w:after="0"/>
      </w:pPr>
      <w:r>
        <w:t>Lyapunov Exponents</w:t>
      </w:r>
    </w:p>
    <w:p>
      <w:pPr>
        <w:numPr>
          <w:ilvl w:val="2"/>
          <w:numId w:val="900"/>
        </w:numPr>
        <w:spacing w:before="0" w:after="0"/>
      </w:pPr>
      <w:r>
        <w:t>Definition for Flows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Interpretation of Signs</w:t>
      </w:r>
    </w:p>
    <w:p>
      <w:pPr>
        <w:numPr>
          <w:ilvl w:val="2"/>
          <w:numId w:val="900"/>
        </w:numPr>
        <w:spacing w:before="0" w:after="0"/>
      </w:pPr>
      <w:r>
        <w:t>Lyapunov Spectrum</w:t>
      </w:r>
    </w:p>
    <w:p>
      <w:pPr>
        <w:numPr>
          <w:ilvl w:val="1"/>
          <w:numId w:val="900"/>
        </w:numPr>
        <w:spacing w:before="0" w:after="0"/>
      </w:pPr>
      <w:r>
        <w:t>Correlation Dimension</w:t>
      </w:r>
    </w:p>
    <w:p>
      <w:pPr>
        <w:numPr>
          <w:ilvl w:val="1"/>
          <w:numId w:val="900"/>
        </w:numPr>
        <w:spacing w:before="0" w:after="0"/>
      </w:pPr>
      <w:r>
        <w:t>Kolmogorov-Sinai Entropy</w:t>
      </w:r>
    </w:p>
    <w:p>
      <w:pPr>
        <w:numPr>
          <w:ilvl w:val="0"/>
          <w:numId w:val="900"/>
        </w:numPr>
        <w:spacing w:before="0" w:after="0"/>
      </w:pPr>
      <w:r>
        <w:t>Other Chaotic Systems</w:t>
      </w:r>
    </w:p>
    <w:p>
      <w:pPr>
        <w:numPr>
          <w:ilvl w:val="1"/>
          <w:numId w:val="900"/>
        </w:numPr>
        <w:spacing w:before="0" w:after="0"/>
      </w:pPr>
      <w:r>
        <w:t>Rössler System</w:t>
      </w:r>
    </w:p>
    <w:p>
      <w:pPr>
        <w:numPr>
          <w:ilvl w:val="1"/>
          <w:numId w:val="900"/>
        </w:numPr>
        <w:spacing w:before="0" w:after="0"/>
      </w:pPr>
      <w:r>
        <w:t>Chua's Circuit</w:t>
      </w:r>
    </w:p>
    <w:p>
      <w:pPr>
        <w:numPr>
          <w:ilvl w:val="1"/>
          <w:numId w:val="900"/>
        </w:numPr>
        <w:spacing w:before="0" w:after="0"/>
      </w:pPr>
      <w:r>
        <w:t>Duffing Oscillator</w:t>
      </w:r>
    </w:p>
    <w:p>
      <w:pPr>
        <w:numPr>
          <w:ilvl w:val="1"/>
          <w:numId w:val="900"/>
        </w:numPr>
        <w:spacing w:before="0" w:after="0"/>
      </w:pPr>
      <w:r>
        <w:t>Van der Pol Oscillator</w:t>
      </w:r>
    </w:p>
    <w:p>
      <w:pPr>
        <w:pStyle w:val="Heading1"/>
      </w:pPr>
      <w:r>
        <w:t>Discrete Dynamical Systems and Maps</w:t>
      </w:r>
    </w:p>
    <w:p>
      <w:pPr>
        <w:numPr>
          <w:ilvl w:val="0"/>
          <w:numId w:val="900"/>
        </w:numPr>
        <w:spacing w:before="0" w:after="0"/>
      </w:pPr>
      <w:r>
        <w:t>One-Dimensional Maps</w:t>
      </w:r>
    </w:p>
    <w:p>
      <w:pPr>
        <w:numPr>
          <w:ilvl w:val="1"/>
          <w:numId w:val="900"/>
        </w:numPr>
        <w:spacing w:before="0" w:after="0"/>
      </w:pPr>
      <w:r>
        <w:t>Basic Concepts</w:t>
      </w:r>
    </w:p>
    <w:p>
      <w:pPr>
        <w:numPr>
          <w:ilvl w:val="2"/>
          <w:numId w:val="900"/>
        </w:numPr>
        <w:spacing w:before="0" w:after="0"/>
      </w:pPr>
      <w:r>
        <w:t>Iteration and Orbits</w:t>
      </w:r>
    </w:p>
    <w:p>
      <w:pPr>
        <w:numPr>
          <w:ilvl w:val="2"/>
          <w:numId w:val="900"/>
        </w:numPr>
        <w:spacing w:before="0" w:after="0"/>
      </w:pPr>
      <w:r>
        <w:t>Fixed Points and Periodic Points</w:t>
      </w:r>
    </w:p>
    <w:p>
      <w:pPr>
        <w:numPr>
          <w:ilvl w:val="2"/>
          <w:numId w:val="900"/>
        </w:numPr>
        <w:spacing w:before="0" w:after="0"/>
      </w:pPr>
      <w:r>
        <w:t>Graphical Analysis (Cobweb Plots)</w:t>
      </w:r>
    </w:p>
    <w:p>
      <w:pPr>
        <w:numPr>
          <w:ilvl w:val="1"/>
          <w:numId w:val="900"/>
        </w:numPr>
        <w:spacing w:before="0" w:after="0"/>
      </w:pPr>
      <w:r>
        <w:t>The Logistic Map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Parameter Dependence</w:t>
      </w:r>
    </w:p>
    <w:p>
      <w:pPr>
        <w:numPr>
          <w:ilvl w:val="2"/>
          <w:numId w:val="900"/>
        </w:numPr>
        <w:spacing w:before="0" w:after="0"/>
      </w:pPr>
      <w:r>
        <w:t>Fixed Point Analysis</w:t>
      </w:r>
    </w:p>
    <w:p>
      <w:pPr>
        <w:numPr>
          <w:ilvl w:val="2"/>
          <w:numId w:val="900"/>
        </w:numPr>
        <w:spacing w:before="0" w:after="0"/>
      </w:pPr>
      <w:r>
        <w:t>Period-Doubling Cascade</w:t>
      </w:r>
    </w:p>
    <w:p>
      <w:pPr>
        <w:numPr>
          <w:ilvl w:val="2"/>
          <w:numId w:val="900"/>
        </w:numPr>
        <w:spacing w:before="0" w:after="0"/>
      </w:pPr>
      <w:r>
        <w:t>Chaotic Regime</w:t>
      </w:r>
    </w:p>
    <w:p>
      <w:pPr>
        <w:numPr>
          <w:ilvl w:val="2"/>
          <w:numId w:val="900"/>
        </w:numPr>
        <w:spacing w:before="0" w:after="0"/>
      </w:pPr>
      <w:r>
        <w:t>Symbolic Dynamics</w:t>
      </w:r>
    </w:p>
    <w:p>
      <w:pPr>
        <w:numPr>
          <w:ilvl w:val="1"/>
          <w:numId w:val="900"/>
        </w:numPr>
        <w:spacing w:before="0" w:after="0"/>
      </w:pPr>
      <w:r>
        <w:t>Other Important Maps</w:t>
      </w:r>
    </w:p>
    <w:p>
      <w:pPr>
        <w:numPr>
          <w:ilvl w:val="2"/>
          <w:numId w:val="900"/>
        </w:numPr>
        <w:spacing w:before="0" w:after="0"/>
      </w:pPr>
      <w:r>
        <w:t>Tent Map</w:t>
      </w:r>
    </w:p>
    <w:p>
      <w:pPr>
        <w:numPr>
          <w:ilvl w:val="2"/>
          <w:numId w:val="900"/>
        </w:numPr>
        <w:spacing w:before="0" w:after="0"/>
      </w:pPr>
      <w:r>
        <w:t>Shift Map</w:t>
      </w:r>
    </w:p>
    <w:p>
      <w:pPr>
        <w:numPr>
          <w:ilvl w:val="2"/>
          <w:numId w:val="900"/>
        </w:numPr>
        <w:spacing w:before="0" w:after="0"/>
      </w:pPr>
      <w:r>
        <w:t>Circle Map</w:t>
      </w:r>
    </w:p>
    <w:p>
      <w:pPr>
        <w:numPr>
          <w:ilvl w:val="2"/>
          <w:numId w:val="900"/>
        </w:numPr>
        <w:spacing w:before="0" w:after="0"/>
      </w:pPr>
      <w:r>
        <w:t>Quadratic Family</w:t>
      </w:r>
    </w:p>
    <w:p>
      <w:pPr>
        <w:numPr>
          <w:ilvl w:val="0"/>
          <w:numId w:val="900"/>
        </w:numPr>
        <w:spacing w:before="0" w:after="0"/>
      </w:pPr>
      <w:r>
        <w:t>Stability and Bifurcations in Maps</w:t>
      </w:r>
    </w:p>
    <w:p>
      <w:pPr>
        <w:numPr>
          <w:ilvl w:val="1"/>
          <w:numId w:val="900"/>
        </w:numPr>
        <w:spacing w:before="0" w:after="0"/>
      </w:pPr>
      <w:r>
        <w:t>Linear Stability Analysis</w:t>
      </w:r>
    </w:p>
    <w:p>
      <w:pPr>
        <w:numPr>
          <w:ilvl w:val="1"/>
          <w:numId w:val="900"/>
        </w:numPr>
        <w:spacing w:before="0" w:after="0"/>
      </w:pPr>
      <w:r>
        <w:t>Period-Doubling Bifurcations</w:t>
      </w:r>
    </w:p>
    <w:p>
      <w:pPr>
        <w:numPr>
          <w:ilvl w:val="1"/>
          <w:numId w:val="900"/>
        </w:numPr>
        <w:spacing w:before="0" w:after="0"/>
      </w:pPr>
      <w:r>
        <w:t>Tangent Bifurcations</w:t>
      </w:r>
    </w:p>
    <w:p>
      <w:pPr>
        <w:numPr>
          <w:ilvl w:val="1"/>
          <w:numId w:val="900"/>
        </w:numPr>
        <w:spacing w:before="0" w:after="0"/>
      </w:pPr>
      <w:r>
        <w:t>Flip Bifurcations</w:t>
      </w:r>
    </w:p>
    <w:p>
      <w:pPr>
        <w:numPr>
          <w:ilvl w:val="0"/>
          <w:numId w:val="900"/>
        </w:numPr>
        <w:spacing w:before="0" w:after="0"/>
      </w:pPr>
      <w:r>
        <w:t>Routes to Chaos</w:t>
      </w:r>
    </w:p>
    <w:p>
      <w:pPr>
        <w:numPr>
          <w:ilvl w:val="1"/>
          <w:numId w:val="900"/>
        </w:numPr>
        <w:spacing w:before="0" w:after="0"/>
      </w:pPr>
      <w:r>
        <w:t>Period-Doubling Route</w:t>
      </w:r>
    </w:p>
    <w:p>
      <w:pPr>
        <w:numPr>
          <w:ilvl w:val="2"/>
          <w:numId w:val="900"/>
        </w:numPr>
        <w:spacing w:before="0" w:after="0"/>
      </w:pPr>
      <w:r>
        <w:t>Feigenbaum Scenario</w:t>
      </w:r>
    </w:p>
    <w:p>
      <w:pPr>
        <w:numPr>
          <w:ilvl w:val="2"/>
          <w:numId w:val="900"/>
        </w:numPr>
        <w:spacing w:before="0" w:after="0"/>
      </w:pPr>
      <w:r>
        <w:t>Universal Constants</w:t>
      </w:r>
    </w:p>
    <w:p>
      <w:pPr>
        <w:numPr>
          <w:ilvl w:val="1"/>
          <w:numId w:val="900"/>
        </w:numPr>
        <w:spacing w:before="0" w:after="0"/>
      </w:pPr>
      <w:r>
        <w:t>Intermittency</w:t>
      </w:r>
    </w:p>
    <w:p>
      <w:pPr>
        <w:numPr>
          <w:ilvl w:val="2"/>
          <w:numId w:val="900"/>
        </w:numPr>
        <w:spacing w:before="0" w:after="0"/>
      </w:pPr>
      <w:r>
        <w:t>Type I Intermittency</w:t>
      </w:r>
    </w:p>
    <w:p>
      <w:pPr>
        <w:numPr>
          <w:ilvl w:val="2"/>
          <w:numId w:val="900"/>
        </w:numPr>
        <w:spacing w:before="0" w:after="0"/>
      </w:pPr>
      <w:r>
        <w:t>Type II Intermittency</w:t>
      </w:r>
    </w:p>
    <w:p>
      <w:pPr>
        <w:numPr>
          <w:ilvl w:val="2"/>
          <w:numId w:val="900"/>
        </w:numPr>
        <w:spacing w:before="0" w:after="0"/>
      </w:pPr>
      <w:r>
        <w:t>Type III Intermittency</w:t>
      </w:r>
    </w:p>
    <w:p>
      <w:pPr>
        <w:numPr>
          <w:ilvl w:val="1"/>
          <w:numId w:val="900"/>
        </w:numPr>
        <w:spacing w:before="0" w:after="0"/>
      </w:pPr>
      <w:r>
        <w:t>Quasiperiodic Route</w:t>
      </w:r>
    </w:p>
    <w:p>
      <w:pPr>
        <w:numPr>
          <w:ilvl w:val="2"/>
          <w:numId w:val="900"/>
        </w:numPr>
        <w:spacing w:before="0" w:after="0"/>
      </w:pPr>
      <w:r>
        <w:t>Circle Maps</w:t>
      </w:r>
    </w:p>
    <w:p>
      <w:pPr>
        <w:numPr>
          <w:ilvl w:val="2"/>
          <w:numId w:val="900"/>
        </w:numPr>
        <w:spacing w:before="0" w:after="0"/>
      </w:pPr>
      <w:r>
        <w:t>Mode Locking</w:t>
      </w:r>
    </w:p>
    <w:p>
      <w:pPr>
        <w:numPr>
          <w:ilvl w:val="2"/>
          <w:numId w:val="900"/>
        </w:numPr>
        <w:spacing w:before="0" w:after="0"/>
      </w:pPr>
      <w:r>
        <w:t>Arnold Tongues</w:t>
      </w:r>
    </w:p>
    <w:p>
      <w:pPr>
        <w:numPr>
          <w:ilvl w:val="0"/>
          <w:numId w:val="900"/>
        </w:numPr>
        <w:spacing w:before="0" w:after="0"/>
      </w:pPr>
      <w:r>
        <w:t>Two-Dimensional Maps</w:t>
      </w:r>
    </w:p>
    <w:p>
      <w:pPr>
        <w:numPr>
          <w:ilvl w:val="1"/>
          <w:numId w:val="900"/>
        </w:numPr>
        <w:spacing w:before="0" w:after="0"/>
      </w:pPr>
      <w:r>
        <w:t>The Hénon Map</w:t>
      </w:r>
    </w:p>
    <w:p>
      <w:pPr>
        <w:numPr>
          <w:ilvl w:val="2"/>
          <w:numId w:val="900"/>
        </w:numPr>
        <w:spacing w:before="0" w:after="0"/>
      </w:pPr>
      <w:r>
        <w:t>Mathematical Definition</w:t>
      </w:r>
    </w:p>
    <w:p>
      <w:pPr>
        <w:numPr>
          <w:ilvl w:val="2"/>
          <w:numId w:val="900"/>
        </w:numPr>
        <w:spacing w:before="0" w:after="0"/>
      </w:pPr>
      <w:r>
        <w:t>Parameter Space</w:t>
      </w:r>
    </w:p>
    <w:p>
      <w:pPr>
        <w:numPr>
          <w:ilvl w:val="2"/>
          <w:numId w:val="900"/>
        </w:numPr>
        <w:spacing w:before="0" w:after="0"/>
      </w:pPr>
      <w:r>
        <w:t>Chaotic Attractors</w:t>
      </w:r>
    </w:p>
    <w:p>
      <w:pPr>
        <w:numPr>
          <w:ilvl w:val="1"/>
          <w:numId w:val="900"/>
        </w:numPr>
        <w:spacing w:before="0" w:after="0"/>
      </w:pPr>
      <w:r>
        <w:t>Standard Map</w:t>
      </w:r>
    </w:p>
    <w:p>
      <w:pPr>
        <w:numPr>
          <w:ilvl w:val="2"/>
          <w:numId w:val="900"/>
        </w:numPr>
        <w:spacing w:before="0" w:after="0"/>
      </w:pPr>
      <w:r>
        <w:t>Physical Context</w:t>
      </w:r>
    </w:p>
    <w:p>
      <w:pPr>
        <w:numPr>
          <w:ilvl w:val="2"/>
          <w:numId w:val="900"/>
        </w:numPr>
        <w:spacing w:before="0" w:after="0"/>
      </w:pPr>
      <w:r>
        <w:t>KAM Theory</w:t>
      </w:r>
    </w:p>
    <w:p>
      <w:pPr>
        <w:numPr>
          <w:ilvl w:val="2"/>
          <w:numId w:val="900"/>
        </w:numPr>
        <w:spacing w:before="0" w:after="0"/>
      </w:pPr>
      <w:r>
        <w:t>Chaos and Integrability</w:t>
      </w:r>
    </w:p>
    <w:p>
      <w:pPr>
        <w:numPr>
          <w:ilvl w:val="1"/>
          <w:numId w:val="900"/>
        </w:numPr>
        <w:spacing w:before="0" w:after="0"/>
      </w:pPr>
      <w:r>
        <w:t>Baker's Map</w:t>
      </w:r>
    </w:p>
    <w:p>
      <w:pPr>
        <w:numPr>
          <w:ilvl w:val="1"/>
          <w:numId w:val="900"/>
        </w:numPr>
        <w:spacing w:before="0" w:after="0"/>
      </w:pPr>
      <w:r>
        <w:t>Horseshoe Map</w:t>
      </w:r>
    </w:p>
    <w:p>
      <w:pPr>
        <w:pStyle w:val="Heading1"/>
      </w:pPr>
      <w:r>
        <w:t>Universality and Scaling</w:t>
      </w:r>
    </w:p>
    <w:p>
      <w:pPr>
        <w:numPr>
          <w:ilvl w:val="0"/>
          <w:numId w:val="900"/>
        </w:numPr>
        <w:spacing w:before="0" w:after="0"/>
      </w:pPr>
      <w:r>
        <w:t>Feigenbaum Universality</w:t>
      </w:r>
    </w:p>
    <w:p>
      <w:pPr>
        <w:numPr>
          <w:ilvl w:val="1"/>
          <w:numId w:val="900"/>
        </w:numPr>
        <w:spacing w:before="0" w:after="0"/>
      </w:pPr>
      <w:r>
        <w:t>Universal Constants</w:t>
      </w:r>
    </w:p>
    <w:p>
      <w:pPr>
        <w:numPr>
          <w:ilvl w:val="1"/>
          <w:numId w:val="900"/>
        </w:numPr>
        <w:spacing w:before="0" w:after="0"/>
      </w:pPr>
      <w:r>
        <w:t>Scaling Laws</w:t>
      </w:r>
    </w:p>
    <w:p>
      <w:pPr>
        <w:numPr>
          <w:ilvl w:val="1"/>
          <w:numId w:val="900"/>
        </w:numPr>
        <w:spacing w:before="0" w:after="0"/>
      </w:pPr>
      <w:r>
        <w:t>Renormalization Group Approach</w:t>
      </w:r>
    </w:p>
    <w:p>
      <w:pPr>
        <w:numPr>
          <w:ilvl w:val="0"/>
          <w:numId w:val="900"/>
        </w:numPr>
        <w:spacing w:before="0" w:after="0"/>
      </w:pPr>
      <w:r>
        <w:t>Self-Similarity</w:t>
      </w:r>
    </w:p>
    <w:p>
      <w:pPr>
        <w:numPr>
          <w:ilvl w:val="1"/>
          <w:numId w:val="900"/>
        </w:numPr>
        <w:spacing w:before="0" w:after="0"/>
      </w:pPr>
      <w:r>
        <w:t>Geometric Self-Similarity</w:t>
      </w:r>
    </w:p>
    <w:p>
      <w:pPr>
        <w:numPr>
          <w:ilvl w:val="1"/>
          <w:numId w:val="900"/>
        </w:numPr>
        <w:spacing w:before="0" w:after="0"/>
      </w:pPr>
      <w:r>
        <w:t>Statistical Self-Similarity</w:t>
      </w:r>
    </w:p>
    <w:p>
      <w:pPr>
        <w:numPr>
          <w:ilvl w:val="1"/>
          <w:numId w:val="900"/>
        </w:numPr>
        <w:spacing w:before="0" w:after="0"/>
      </w:pPr>
      <w:r>
        <w:t>Multifractals</w:t>
      </w:r>
    </w:p>
    <w:p>
      <w:pPr>
        <w:pStyle w:val="Heading1"/>
      </w:pPr>
      <w:r>
        <w:t>Fractal Geometry</w:t>
      </w:r>
    </w:p>
    <w:p>
      <w:pPr>
        <w:numPr>
          <w:ilvl w:val="0"/>
          <w:numId w:val="900"/>
        </w:numPr>
        <w:spacing w:before="0" w:after="0"/>
      </w:pPr>
      <w:r>
        <w:t>Introduction to Fractals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1"/>
          <w:numId w:val="900"/>
        </w:numPr>
        <w:spacing w:before="0" w:after="0"/>
      </w:pPr>
      <w:r>
        <w:t>Self-Similarity</w:t>
      </w:r>
    </w:p>
    <w:p>
      <w:pPr>
        <w:numPr>
          <w:ilvl w:val="1"/>
          <w:numId w:val="900"/>
        </w:numPr>
        <w:spacing w:before="0" w:after="0"/>
      </w:pPr>
      <w:r>
        <w:t>Scale Invariance</w:t>
      </w:r>
    </w:p>
    <w:p>
      <w:pPr>
        <w:numPr>
          <w:ilvl w:val="1"/>
          <w:numId w:val="900"/>
        </w:numPr>
        <w:spacing w:before="0" w:after="0"/>
      </w:pPr>
      <w:r>
        <w:t>Fractal vs. Euclidean Geometry</w:t>
      </w:r>
    </w:p>
    <w:p>
      <w:pPr>
        <w:numPr>
          <w:ilvl w:val="0"/>
          <w:numId w:val="900"/>
        </w:numPr>
        <w:spacing w:before="0" w:after="0"/>
      </w:pPr>
      <w:r>
        <w:t>Fractal Dimension</w:t>
      </w:r>
    </w:p>
    <w:p>
      <w:pPr>
        <w:numPr>
          <w:ilvl w:val="1"/>
          <w:numId w:val="900"/>
        </w:numPr>
        <w:spacing w:before="0" w:after="0"/>
      </w:pPr>
      <w:r>
        <w:t>Hausdorff Dimension</w:t>
      </w:r>
    </w:p>
    <w:p>
      <w:pPr>
        <w:numPr>
          <w:ilvl w:val="1"/>
          <w:numId w:val="900"/>
        </w:numPr>
        <w:spacing w:before="0" w:after="0"/>
      </w:pPr>
      <w:r>
        <w:t>Box-Counting Dimension</w:t>
      </w:r>
    </w:p>
    <w:p>
      <w:pPr>
        <w:numPr>
          <w:ilvl w:val="1"/>
          <w:numId w:val="900"/>
        </w:numPr>
        <w:spacing w:before="0" w:after="0"/>
      </w:pPr>
      <w:r>
        <w:t>Correlation Dimension</w:t>
      </w:r>
    </w:p>
    <w:p>
      <w:pPr>
        <w:numPr>
          <w:ilvl w:val="1"/>
          <w:numId w:val="900"/>
        </w:numPr>
        <w:spacing w:before="0" w:after="0"/>
      </w:pPr>
      <w:r>
        <w:t>Information Dimension</w:t>
      </w:r>
    </w:p>
    <w:p>
      <w:pPr>
        <w:numPr>
          <w:ilvl w:val="1"/>
          <w:numId w:val="900"/>
        </w:numPr>
        <w:spacing w:before="0" w:after="0"/>
      </w:pPr>
      <w:r>
        <w:t>Generalized Dimensions</w:t>
      </w:r>
    </w:p>
    <w:p>
      <w:pPr>
        <w:numPr>
          <w:ilvl w:val="0"/>
          <w:numId w:val="900"/>
        </w:numPr>
        <w:spacing w:before="0" w:after="0"/>
      </w:pPr>
      <w:r>
        <w:t>Classical Fractals</w:t>
      </w:r>
    </w:p>
    <w:p>
      <w:pPr>
        <w:numPr>
          <w:ilvl w:val="1"/>
          <w:numId w:val="900"/>
        </w:numPr>
        <w:spacing w:before="0" w:after="0"/>
      </w:pPr>
      <w:r>
        <w:t>Cantor Set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Measure and Dimension</w:t>
      </w:r>
    </w:p>
    <w:p>
      <w:pPr>
        <w:numPr>
          <w:ilvl w:val="1"/>
          <w:numId w:val="900"/>
        </w:numPr>
        <w:spacing w:before="0" w:after="0"/>
      </w:pPr>
      <w:r>
        <w:t>Sierpinski Triangle</w:t>
      </w:r>
    </w:p>
    <w:p>
      <w:pPr>
        <w:numPr>
          <w:ilvl w:val="1"/>
          <w:numId w:val="900"/>
        </w:numPr>
        <w:spacing w:before="0" w:after="0"/>
      </w:pPr>
      <w:r>
        <w:t>Koch Snowflake</w:t>
      </w:r>
    </w:p>
    <w:p>
      <w:pPr>
        <w:numPr>
          <w:ilvl w:val="1"/>
          <w:numId w:val="900"/>
        </w:numPr>
        <w:spacing w:before="0" w:after="0"/>
      </w:pPr>
      <w:r>
        <w:t>Dragon Curve</w:t>
      </w:r>
    </w:p>
    <w:p>
      <w:pPr>
        <w:numPr>
          <w:ilvl w:val="1"/>
          <w:numId w:val="900"/>
        </w:numPr>
        <w:spacing w:before="0" w:after="0"/>
      </w:pPr>
      <w:r>
        <w:t>Menger Sponge</w:t>
      </w:r>
    </w:p>
    <w:p>
      <w:pPr>
        <w:numPr>
          <w:ilvl w:val="0"/>
          <w:numId w:val="900"/>
        </w:numPr>
        <w:spacing w:before="0" w:after="0"/>
      </w:pPr>
      <w:r>
        <w:t>Random Fractals</w:t>
      </w:r>
    </w:p>
    <w:p>
      <w:pPr>
        <w:numPr>
          <w:ilvl w:val="1"/>
          <w:numId w:val="900"/>
        </w:numPr>
        <w:spacing w:before="0" w:after="0"/>
      </w:pPr>
      <w:r>
        <w:t>Brownian Motion</w:t>
      </w:r>
    </w:p>
    <w:p>
      <w:pPr>
        <w:numPr>
          <w:ilvl w:val="1"/>
          <w:numId w:val="900"/>
        </w:numPr>
        <w:spacing w:before="0" w:after="0"/>
      </w:pPr>
      <w:r>
        <w:t>Fractional Brownian Motion</w:t>
      </w:r>
    </w:p>
    <w:p>
      <w:pPr>
        <w:numPr>
          <w:ilvl w:val="1"/>
          <w:numId w:val="900"/>
        </w:numPr>
        <w:spacing w:before="0" w:after="0"/>
      </w:pPr>
      <w:r>
        <w:t>Percolation Clusters</w:t>
      </w:r>
    </w:p>
    <w:p>
      <w:pPr>
        <w:numPr>
          <w:ilvl w:val="0"/>
          <w:numId w:val="900"/>
        </w:numPr>
        <w:spacing w:before="0" w:after="0"/>
      </w:pPr>
      <w:r>
        <w:t>Fractals in Dynamical Systems</w:t>
      </w:r>
    </w:p>
    <w:p>
      <w:pPr>
        <w:numPr>
          <w:ilvl w:val="1"/>
          <w:numId w:val="900"/>
        </w:numPr>
        <w:spacing w:before="0" w:after="0"/>
      </w:pPr>
      <w:r>
        <w:t>Julia Sets</w:t>
      </w:r>
    </w:p>
    <w:p>
      <w:pPr>
        <w:numPr>
          <w:ilvl w:val="2"/>
          <w:numId w:val="900"/>
        </w:numPr>
        <w:spacing w:before="0" w:after="0"/>
      </w:pPr>
      <w:r>
        <w:t>Definition and Construction</w:t>
      </w:r>
    </w:p>
    <w:p>
      <w:pPr>
        <w:numPr>
          <w:ilvl w:val="2"/>
          <w:numId w:val="900"/>
        </w:numPr>
        <w:spacing w:before="0" w:after="0"/>
      </w:pPr>
      <w:r>
        <w:t>Filled Julia Sets</w:t>
      </w:r>
    </w:p>
    <w:p>
      <w:pPr>
        <w:numPr>
          <w:ilvl w:val="2"/>
          <w:numId w:val="900"/>
        </w:numPr>
        <w:spacing w:before="0" w:after="0"/>
      </w:pPr>
      <w:r>
        <w:t>Connection to Dynamics</w:t>
      </w:r>
    </w:p>
    <w:p>
      <w:pPr>
        <w:numPr>
          <w:ilvl w:val="1"/>
          <w:numId w:val="900"/>
        </w:numPr>
        <w:spacing w:before="0" w:after="0"/>
      </w:pPr>
      <w:r>
        <w:t>Mandelbrot Set</w:t>
      </w:r>
    </w:p>
    <w:p>
      <w:pPr>
        <w:numPr>
          <w:ilvl w:val="2"/>
          <w:numId w:val="900"/>
        </w:numPr>
        <w:spacing w:before="0" w:after="0"/>
      </w:pPr>
      <w:r>
        <w:t>Definition in Parameter Space</w:t>
      </w:r>
    </w:p>
    <w:p>
      <w:pPr>
        <w:numPr>
          <w:ilvl w:val="2"/>
          <w:numId w:val="900"/>
        </w:numPr>
        <w:spacing w:before="0" w:after="0"/>
      </w:pPr>
      <w:r>
        <w:t>Relationship to Julia Sets</w:t>
      </w:r>
    </w:p>
    <w:p>
      <w:pPr>
        <w:numPr>
          <w:ilvl w:val="2"/>
          <w:numId w:val="900"/>
        </w:numPr>
        <w:spacing w:before="0" w:after="0"/>
      </w:pPr>
      <w:r>
        <w:t>Self-Similarity and Universality</w:t>
      </w:r>
    </w:p>
    <w:p>
      <w:pPr>
        <w:numPr>
          <w:ilvl w:val="1"/>
          <w:numId w:val="900"/>
        </w:numPr>
        <w:spacing w:before="0" w:after="0"/>
      </w:pPr>
      <w:r>
        <w:t>Fractal Basin Boundaries</w:t>
      </w:r>
    </w:p>
    <w:p>
      <w:pPr>
        <w:numPr>
          <w:ilvl w:val="1"/>
          <w:numId w:val="900"/>
        </w:numPr>
        <w:spacing w:before="0" w:after="0"/>
      </w:pPr>
      <w:r>
        <w:t>Strange Attractors as Fractals</w:t>
      </w:r>
    </w:p>
    <w:p>
      <w:pPr>
        <w:pStyle w:val="Heading1"/>
      </w:pPr>
      <w:r>
        <w:t>Hamiltonian Dynamics and Conservative Systems</w:t>
      </w:r>
    </w:p>
    <w:p>
      <w:pPr>
        <w:numPr>
          <w:ilvl w:val="0"/>
          <w:numId w:val="900"/>
        </w:numPr>
        <w:spacing w:before="0" w:after="0"/>
      </w:pPr>
      <w:r>
        <w:t>Hamiltonian Formalism</w:t>
      </w:r>
    </w:p>
    <w:p>
      <w:pPr>
        <w:numPr>
          <w:ilvl w:val="1"/>
          <w:numId w:val="900"/>
        </w:numPr>
        <w:spacing w:before="0" w:after="0"/>
      </w:pPr>
      <w:r>
        <w:t>Hamilton's Equations</w:t>
      </w:r>
    </w:p>
    <w:p>
      <w:pPr>
        <w:numPr>
          <w:ilvl w:val="1"/>
          <w:numId w:val="900"/>
        </w:numPr>
        <w:spacing w:before="0" w:after="0"/>
      </w:pPr>
      <w:r>
        <w:t>Phase Space Structure</w:t>
      </w:r>
    </w:p>
    <w:p>
      <w:pPr>
        <w:numPr>
          <w:ilvl w:val="1"/>
          <w:numId w:val="900"/>
        </w:numPr>
        <w:spacing w:before="0" w:after="0"/>
      </w:pPr>
      <w:r>
        <w:t>Conservation Laws</w:t>
      </w:r>
    </w:p>
    <w:p>
      <w:pPr>
        <w:numPr>
          <w:ilvl w:val="1"/>
          <w:numId w:val="900"/>
        </w:numPr>
        <w:spacing w:before="0" w:after="0"/>
      </w:pPr>
      <w:r>
        <w:t>Canonical Transformations</w:t>
      </w:r>
    </w:p>
    <w:p>
      <w:pPr>
        <w:numPr>
          <w:ilvl w:val="0"/>
          <w:numId w:val="900"/>
        </w:numPr>
        <w:spacing w:before="0" w:after="0"/>
      </w:pPr>
      <w:r>
        <w:t>Integrable Systems</w:t>
      </w:r>
    </w:p>
    <w:p>
      <w:pPr>
        <w:numPr>
          <w:ilvl w:val="1"/>
          <w:numId w:val="900"/>
        </w:numPr>
        <w:spacing w:before="0" w:after="0"/>
      </w:pPr>
      <w:r>
        <w:t>Action-Angle Variables</w:t>
      </w:r>
    </w:p>
    <w:p>
      <w:pPr>
        <w:numPr>
          <w:ilvl w:val="1"/>
          <w:numId w:val="900"/>
        </w:numPr>
        <w:spacing w:before="0" w:after="0"/>
      </w:pPr>
      <w:r>
        <w:t>Tori in Phase Space</w:t>
      </w:r>
    </w:p>
    <w:p>
      <w:pPr>
        <w:numPr>
          <w:ilvl w:val="1"/>
          <w:numId w:val="900"/>
        </w:numPr>
        <w:spacing w:before="0" w:after="0"/>
      </w:pPr>
      <w:r>
        <w:t>Periodic and Quasiperiodic Motion</w:t>
      </w:r>
    </w:p>
    <w:p>
      <w:pPr>
        <w:numPr>
          <w:ilvl w:val="0"/>
          <w:numId w:val="900"/>
        </w:numPr>
        <w:spacing w:before="0" w:after="0"/>
      </w:pPr>
      <w:r>
        <w:t>KAM Theory</w:t>
      </w:r>
    </w:p>
    <w:p>
      <w:pPr>
        <w:numPr>
          <w:ilvl w:val="1"/>
          <w:numId w:val="900"/>
        </w:numPr>
        <w:spacing w:before="0" w:after="0"/>
      </w:pPr>
      <w:r>
        <w:t>KAM Theorem Statement</w:t>
      </w:r>
    </w:p>
    <w:p>
      <w:pPr>
        <w:numPr>
          <w:ilvl w:val="1"/>
          <w:numId w:val="900"/>
        </w:numPr>
        <w:spacing w:before="0" w:after="0"/>
      </w:pPr>
      <w:r>
        <w:t>Breakdown of Integrability</w:t>
      </w:r>
    </w:p>
    <w:p>
      <w:pPr>
        <w:numPr>
          <w:ilvl w:val="1"/>
          <w:numId w:val="900"/>
        </w:numPr>
        <w:spacing w:before="0" w:after="0"/>
      </w:pPr>
      <w:r>
        <w:t>Transition to Chaos</w:t>
      </w:r>
    </w:p>
    <w:p>
      <w:pPr>
        <w:numPr>
          <w:ilvl w:val="0"/>
          <w:numId w:val="900"/>
        </w:numPr>
        <w:spacing w:before="0" w:after="0"/>
      </w:pPr>
      <w:r>
        <w:t>Poincaré Sections</w:t>
      </w:r>
    </w:p>
    <w:p>
      <w:pPr>
        <w:numPr>
          <w:ilvl w:val="1"/>
          <w:numId w:val="900"/>
        </w:numPr>
        <w:spacing w:before="0" w:after="0"/>
      </w:pPr>
      <w:r>
        <w:t>Construction and Analysis</w:t>
      </w:r>
    </w:p>
    <w:p>
      <w:pPr>
        <w:numPr>
          <w:ilvl w:val="1"/>
          <w:numId w:val="900"/>
        </w:numPr>
        <w:spacing w:before="0" w:after="0"/>
      </w:pPr>
      <w:r>
        <w:t>Fixed Points and Periodic Orbits</w:t>
      </w:r>
    </w:p>
    <w:p>
      <w:pPr>
        <w:numPr>
          <w:ilvl w:val="1"/>
          <w:numId w:val="900"/>
        </w:numPr>
        <w:spacing w:before="0" w:after="0"/>
      </w:pPr>
      <w:r>
        <w:t>Chaotic Seas and KAM Tori</w:t>
      </w:r>
    </w:p>
    <w:p>
      <w:pPr>
        <w:numPr>
          <w:ilvl w:val="0"/>
          <w:numId w:val="900"/>
        </w:numPr>
        <w:spacing w:before="0" w:after="0"/>
      </w:pPr>
      <w:r>
        <w:t>Examples of Hamiltonian Chaos</w:t>
      </w:r>
    </w:p>
    <w:p>
      <w:pPr>
        <w:numPr>
          <w:ilvl w:val="1"/>
          <w:numId w:val="900"/>
        </w:numPr>
        <w:spacing w:before="0" w:after="0"/>
      </w:pPr>
      <w:r>
        <w:t>Standard Map</w:t>
      </w:r>
    </w:p>
    <w:p>
      <w:pPr>
        <w:numPr>
          <w:ilvl w:val="1"/>
          <w:numId w:val="900"/>
        </w:numPr>
        <w:spacing w:before="0" w:after="0"/>
      </w:pPr>
      <w:r>
        <w:t>Hénon-Heiles System</w:t>
      </w:r>
    </w:p>
    <w:p>
      <w:pPr>
        <w:numPr>
          <w:ilvl w:val="1"/>
          <w:numId w:val="900"/>
        </w:numPr>
        <w:spacing w:before="0" w:after="0"/>
      </w:pPr>
      <w:r>
        <w:t>Double Pendulum</w:t>
      </w:r>
    </w:p>
    <w:p>
      <w:pPr>
        <w:numPr>
          <w:ilvl w:val="1"/>
          <w:numId w:val="900"/>
        </w:numPr>
        <w:spacing w:before="0" w:after="0"/>
      </w:pPr>
      <w:r>
        <w:t>Billiard Systems</w:t>
      </w:r>
    </w:p>
    <w:p>
      <w:pPr>
        <w:pStyle w:val="Heading1"/>
      </w:pPr>
      <w:r>
        <w:t>Synchronization Phenomena</w:t>
      </w:r>
    </w:p>
    <w:p>
      <w:pPr>
        <w:numPr>
          <w:ilvl w:val="0"/>
          <w:numId w:val="900"/>
        </w:numPr>
        <w:spacing w:before="0" w:after="0"/>
      </w:pPr>
      <w:r>
        <w:t>Basic Concepts</w:t>
      </w:r>
    </w:p>
    <w:p>
      <w:pPr>
        <w:numPr>
          <w:ilvl w:val="1"/>
          <w:numId w:val="900"/>
        </w:numPr>
        <w:spacing w:before="0" w:after="0"/>
      </w:pPr>
      <w:r>
        <w:t>Phase Synchronization</w:t>
      </w:r>
    </w:p>
    <w:p>
      <w:pPr>
        <w:numPr>
          <w:ilvl w:val="1"/>
          <w:numId w:val="900"/>
        </w:numPr>
        <w:spacing w:before="0" w:after="0"/>
      </w:pPr>
      <w:r>
        <w:t>Complete Synchronization</w:t>
      </w:r>
    </w:p>
    <w:p>
      <w:pPr>
        <w:numPr>
          <w:ilvl w:val="1"/>
          <w:numId w:val="900"/>
        </w:numPr>
        <w:spacing w:before="0" w:after="0"/>
      </w:pPr>
      <w:r>
        <w:t>Generalized Synchronization</w:t>
      </w:r>
    </w:p>
    <w:p>
      <w:pPr>
        <w:numPr>
          <w:ilvl w:val="1"/>
          <w:numId w:val="900"/>
        </w:numPr>
        <w:spacing w:before="0" w:after="0"/>
      </w:pPr>
      <w:r>
        <w:t>Lag Synchronization</w:t>
      </w:r>
    </w:p>
    <w:p>
      <w:pPr>
        <w:numPr>
          <w:ilvl w:val="0"/>
          <w:numId w:val="900"/>
        </w:numPr>
        <w:spacing w:before="0" w:after="0"/>
      </w:pPr>
      <w:r>
        <w:t>Synchronization of Periodic Oscillators</w:t>
      </w:r>
    </w:p>
    <w:p>
      <w:pPr>
        <w:numPr>
          <w:ilvl w:val="1"/>
          <w:numId w:val="900"/>
        </w:numPr>
        <w:spacing w:before="0" w:after="0"/>
      </w:pPr>
      <w:r>
        <w:t>Mutual Synchronization</w:t>
      </w:r>
    </w:p>
    <w:p>
      <w:pPr>
        <w:numPr>
          <w:ilvl w:val="1"/>
          <w:numId w:val="900"/>
        </w:numPr>
        <w:spacing w:before="0" w:after="0"/>
      </w:pPr>
      <w:r>
        <w:t>Forced Synchronization</w:t>
      </w:r>
    </w:p>
    <w:p>
      <w:pPr>
        <w:numPr>
          <w:ilvl w:val="1"/>
          <w:numId w:val="900"/>
        </w:numPr>
        <w:spacing w:before="0" w:after="0"/>
      </w:pPr>
      <w:r>
        <w:t>Arnold Tongues</w:t>
      </w:r>
    </w:p>
    <w:p>
      <w:pPr>
        <w:numPr>
          <w:ilvl w:val="0"/>
          <w:numId w:val="900"/>
        </w:numPr>
        <w:spacing w:before="0" w:after="0"/>
      </w:pPr>
      <w:r>
        <w:t>Synchronization of Chaotic Systems</w:t>
      </w:r>
    </w:p>
    <w:p>
      <w:pPr>
        <w:numPr>
          <w:ilvl w:val="1"/>
          <w:numId w:val="900"/>
        </w:numPr>
        <w:spacing w:before="0" w:after="0"/>
      </w:pPr>
      <w:r>
        <w:t>Identical Synchronization</w:t>
      </w:r>
    </w:p>
    <w:p>
      <w:pPr>
        <w:numPr>
          <w:ilvl w:val="1"/>
          <w:numId w:val="900"/>
        </w:numPr>
        <w:spacing w:before="0" w:after="0"/>
      </w:pPr>
      <w:r>
        <w:t>Master-Slave Configuration</w:t>
      </w:r>
    </w:p>
    <w:p>
      <w:pPr>
        <w:numPr>
          <w:ilvl w:val="1"/>
          <w:numId w:val="900"/>
        </w:numPr>
        <w:spacing w:before="0" w:after="0"/>
      </w:pPr>
      <w:r>
        <w:t>Mutual Synchronization</w:t>
      </w:r>
    </w:p>
    <w:p>
      <w:pPr>
        <w:numPr>
          <w:ilvl w:val="1"/>
          <w:numId w:val="900"/>
        </w:numPr>
        <w:spacing w:before="0" w:after="0"/>
      </w:pPr>
      <w:r>
        <w:t>Cluster Synchronization</w:t>
      </w:r>
    </w:p>
    <w:p>
      <w:pPr>
        <w:numPr>
          <w:ilvl w:val="0"/>
          <w:numId w:val="900"/>
        </w:numPr>
        <w:spacing w:before="0" w:after="0"/>
      </w:pPr>
      <w:r>
        <w:t>Applications</w:t>
      </w:r>
    </w:p>
    <w:p>
      <w:pPr>
        <w:numPr>
          <w:ilvl w:val="1"/>
          <w:numId w:val="900"/>
        </w:numPr>
        <w:spacing w:before="0" w:after="0"/>
      </w:pPr>
      <w:r>
        <w:t>Biological Synchronization</w:t>
      </w:r>
    </w:p>
    <w:p>
      <w:pPr>
        <w:numPr>
          <w:ilvl w:val="1"/>
          <w:numId w:val="900"/>
        </w:numPr>
        <w:spacing w:before="0" w:after="0"/>
      </w:pPr>
      <w:r>
        <w:t>Technological Applications</w:t>
      </w:r>
    </w:p>
    <w:p>
      <w:pPr>
        <w:numPr>
          <w:ilvl w:val="1"/>
          <w:numId w:val="900"/>
        </w:numPr>
        <w:spacing w:before="0" w:after="0"/>
      </w:pPr>
      <w:r>
        <w:t>Network Synchronization</w:t>
      </w:r>
    </w:p>
    <w:p>
      <w:pPr>
        <w:pStyle w:val="Heading1"/>
      </w:pPr>
      <w:r>
        <w:t>Control of Chaos</w:t>
      </w:r>
    </w:p>
    <w:p>
      <w:pPr>
        <w:numPr>
          <w:ilvl w:val="0"/>
          <w:numId w:val="900"/>
        </w:numPr>
        <w:spacing w:before="0" w:after="0"/>
      </w:pPr>
      <w:r>
        <w:t>Chaos Control Methods</w:t>
      </w:r>
    </w:p>
    <w:p>
      <w:pPr>
        <w:numPr>
          <w:ilvl w:val="1"/>
          <w:numId w:val="900"/>
        </w:numPr>
        <w:spacing w:before="0" w:after="0"/>
      </w:pPr>
      <w:r>
        <w:t>OGY Method</w:t>
      </w:r>
    </w:p>
    <w:p>
      <w:pPr>
        <w:numPr>
          <w:ilvl w:val="2"/>
          <w:numId w:val="900"/>
        </w:numPr>
        <w:spacing w:before="0" w:after="0"/>
      </w:pPr>
      <w:r>
        <w:t>Principle and Implementation</w:t>
      </w:r>
    </w:p>
    <w:p>
      <w:pPr>
        <w:numPr>
          <w:ilvl w:val="2"/>
          <w:numId w:val="900"/>
        </w:numPr>
        <w:spacing w:before="0" w:after="0"/>
      </w:pPr>
      <w:r>
        <w:t>Targeting and Stabilization</w:t>
      </w:r>
    </w:p>
    <w:p>
      <w:pPr>
        <w:numPr>
          <w:ilvl w:val="1"/>
          <w:numId w:val="900"/>
        </w:numPr>
        <w:spacing w:before="0" w:after="0"/>
      </w:pPr>
      <w:r>
        <w:t>Time-Delayed Feedback Control</w:t>
      </w:r>
    </w:p>
    <w:p>
      <w:pPr>
        <w:numPr>
          <w:ilvl w:val="2"/>
          <w:numId w:val="900"/>
        </w:numPr>
        <w:spacing w:before="0" w:after="0"/>
      </w:pPr>
      <w:r>
        <w:t>Pyragas Method</w:t>
      </w:r>
    </w:p>
    <w:p>
      <w:pPr>
        <w:numPr>
          <w:ilvl w:val="2"/>
          <w:numId w:val="900"/>
        </w:numPr>
        <w:spacing w:before="0" w:after="0"/>
      </w:pPr>
      <w:r>
        <w:t>Extended Time-Delayed Feedback</w:t>
      </w:r>
    </w:p>
    <w:p>
      <w:pPr>
        <w:numPr>
          <w:ilvl w:val="1"/>
          <w:numId w:val="900"/>
        </w:numPr>
        <w:spacing w:before="0" w:after="0"/>
      </w:pPr>
      <w:r>
        <w:t>Continuous Control Methods</w:t>
      </w:r>
    </w:p>
    <w:p>
      <w:pPr>
        <w:numPr>
          <w:ilvl w:val="0"/>
          <w:numId w:val="900"/>
        </w:numPr>
        <w:spacing w:before="0" w:after="0"/>
      </w:pPr>
      <w:r>
        <w:t>Chaos Suppression</w:t>
      </w:r>
    </w:p>
    <w:p>
      <w:pPr>
        <w:numPr>
          <w:ilvl w:val="1"/>
          <w:numId w:val="900"/>
        </w:numPr>
        <w:spacing w:before="0" w:after="0"/>
      </w:pPr>
      <w:r>
        <w:t>Linear Feedback Control</w:t>
      </w:r>
    </w:p>
    <w:p>
      <w:pPr>
        <w:numPr>
          <w:ilvl w:val="1"/>
          <w:numId w:val="900"/>
        </w:numPr>
        <w:spacing w:before="0" w:after="0"/>
      </w:pPr>
      <w:r>
        <w:t>Nonlinear Control Strategies</w:t>
      </w:r>
    </w:p>
    <w:p>
      <w:pPr>
        <w:numPr>
          <w:ilvl w:val="0"/>
          <w:numId w:val="900"/>
        </w:numPr>
        <w:spacing w:before="0" w:after="0"/>
      </w:pPr>
      <w:r>
        <w:t>Chaos Enhancement</w:t>
      </w:r>
    </w:p>
    <w:p>
      <w:pPr>
        <w:numPr>
          <w:ilvl w:val="1"/>
          <w:numId w:val="900"/>
        </w:numPr>
        <w:spacing w:before="0" w:after="0"/>
      </w:pPr>
      <w:r>
        <w:t>Anticontrol Methods</w:t>
      </w:r>
    </w:p>
    <w:p>
      <w:pPr>
        <w:numPr>
          <w:ilvl w:val="1"/>
          <w:numId w:val="900"/>
        </w:numPr>
        <w:spacing w:before="0" w:after="0"/>
      </w:pPr>
      <w:r>
        <w:t>Applications of Enhanced Chaos</w:t>
      </w:r>
    </w:p>
    <w:p>
      <w:pPr>
        <w:pStyle w:val="Heading1"/>
      </w:pPr>
      <w:r>
        <w:t>Spatiotemporal Dynamics</w:t>
      </w:r>
    </w:p>
    <w:p>
      <w:pPr>
        <w:numPr>
          <w:ilvl w:val="0"/>
          <w:numId w:val="900"/>
        </w:numPr>
        <w:spacing w:before="0" w:after="0"/>
      </w:pPr>
      <w:r>
        <w:t>Pattern Formation</w:t>
      </w:r>
    </w:p>
    <w:p>
      <w:pPr>
        <w:numPr>
          <w:ilvl w:val="1"/>
          <w:numId w:val="900"/>
        </w:numPr>
        <w:spacing w:before="0" w:after="0"/>
      </w:pPr>
      <w:r>
        <w:t>Turing Patterns</w:t>
      </w:r>
    </w:p>
    <w:p>
      <w:pPr>
        <w:numPr>
          <w:ilvl w:val="1"/>
          <w:numId w:val="900"/>
        </w:numPr>
        <w:spacing w:before="0" w:after="0"/>
      </w:pPr>
      <w:r>
        <w:t>Reaction-Diffusion Systems</w:t>
      </w:r>
    </w:p>
    <w:p>
      <w:pPr>
        <w:numPr>
          <w:ilvl w:val="1"/>
          <w:numId w:val="900"/>
        </w:numPr>
        <w:spacing w:before="0" w:after="0"/>
      </w:pPr>
      <w:r>
        <w:t>Convection Patterns</w:t>
      </w:r>
    </w:p>
    <w:p>
      <w:pPr>
        <w:numPr>
          <w:ilvl w:val="1"/>
          <w:numId w:val="900"/>
        </w:numPr>
        <w:spacing w:before="0" w:after="0"/>
      </w:pPr>
      <w:r>
        <w:t>Spiral Waves</w:t>
      </w:r>
    </w:p>
    <w:p>
      <w:pPr>
        <w:numPr>
          <w:ilvl w:val="0"/>
          <w:numId w:val="900"/>
        </w:numPr>
        <w:spacing w:before="0" w:after="0"/>
      </w:pPr>
      <w:r>
        <w:t>Coupled Map Lattices</w:t>
      </w:r>
    </w:p>
    <w:p>
      <w:pPr>
        <w:numPr>
          <w:ilvl w:val="1"/>
          <w:numId w:val="900"/>
        </w:numPr>
        <w:spacing w:before="0" w:after="0"/>
      </w:pPr>
      <w:r>
        <w:t>Discrete Spatial Systems</w:t>
      </w:r>
    </w:p>
    <w:p>
      <w:pPr>
        <w:numPr>
          <w:ilvl w:val="1"/>
          <w:numId w:val="900"/>
        </w:numPr>
        <w:spacing w:before="0" w:after="0"/>
      </w:pPr>
      <w:r>
        <w:t>Synchronization Patterns</w:t>
      </w:r>
    </w:p>
    <w:p>
      <w:pPr>
        <w:numPr>
          <w:ilvl w:val="1"/>
          <w:numId w:val="900"/>
        </w:numPr>
        <w:spacing w:before="0" w:after="0"/>
      </w:pPr>
      <w:r>
        <w:t>Spatiotemporal Chaos</w:t>
      </w:r>
    </w:p>
    <w:p>
      <w:pPr>
        <w:numPr>
          <w:ilvl w:val="0"/>
          <w:numId w:val="900"/>
        </w:numPr>
        <w:spacing w:before="0" w:after="0"/>
      </w:pPr>
      <w:r>
        <w:t>Partial Differential Equations</w:t>
      </w:r>
    </w:p>
    <w:p>
      <w:pPr>
        <w:numPr>
          <w:ilvl w:val="1"/>
          <w:numId w:val="900"/>
        </w:numPr>
        <w:spacing w:before="0" w:after="0"/>
      </w:pPr>
      <w:r>
        <w:t>Kuramoto-Sivashinsky Equation</w:t>
      </w:r>
    </w:p>
    <w:p>
      <w:pPr>
        <w:numPr>
          <w:ilvl w:val="1"/>
          <w:numId w:val="900"/>
        </w:numPr>
        <w:spacing w:before="0" w:after="0"/>
      </w:pPr>
      <w:r>
        <w:t>Ginzburg-Landau Equation</w:t>
      </w:r>
    </w:p>
    <w:p>
      <w:pPr>
        <w:numPr>
          <w:ilvl w:val="1"/>
          <w:numId w:val="900"/>
        </w:numPr>
        <w:spacing w:before="0" w:after="0"/>
      </w:pPr>
      <w:r>
        <w:t>Swift-Hohenberg Equation</w:t>
      </w:r>
    </w:p>
    <w:p>
      <w:pPr>
        <w:numPr>
          <w:ilvl w:val="0"/>
          <w:numId w:val="900"/>
        </w:numPr>
        <w:spacing w:before="0" w:after="0"/>
      </w:pPr>
      <w:r>
        <w:t>Cellular Automata</w:t>
      </w:r>
    </w:p>
    <w:p>
      <w:pPr>
        <w:numPr>
          <w:ilvl w:val="1"/>
          <w:numId w:val="900"/>
        </w:numPr>
        <w:spacing w:before="0" w:after="0"/>
      </w:pPr>
      <w:r>
        <w:t>Elementary Cellular Automata</w:t>
      </w:r>
    </w:p>
    <w:p>
      <w:pPr>
        <w:numPr>
          <w:ilvl w:val="1"/>
          <w:numId w:val="900"/>
        </w:numPr>
        <w:spacing w:before="0" w:after="0"/>
      </w:pPr>
      <w:r>
        <w:t>Complex Behavior from Simple Rules</w:t>
      </w:r>
    </w:p>
    <w:p>
      <w:pPr>
        <w:numPr>
          <w:ilvl w:val="1"/>
          <w:numId w:val="900"/>
        </w:numPr>
        <w:spacing w:before="0" w:after="0"/>
      </w:pPr>
      <w:r>
        <w:t>Classification of CA Behavior</w:t>
      </w:r>
    </w:p>
    <w:p>
      <w:pPr>
        <w:pStyle w:val="Heading1"/>
      </w:pPr>
      <w:r>
        <w:t>Time Series Analysis</w:t>
      </w:r>
    </w:p>
    <w:p>
      <w:pPr>
        <w:numPr>
          <w:ilvl w:val="0"/>
          <w:numId w:val="900"/>
        </w:numPr>
        <w:spacing w:before="0" w:after="0"/>
      </w:pPr>
      <w:r>
        <w:t>State Space Reconstruction</w:t>
      </w:r>
    </w:p>
    <w:p>
      <w:pPr>
        <w:numPr>
          <w:ilvl w:val="1"/>
          <w:numId w:val="900"/>
        </w:numPr>
        <w:spacing w:before="0" w:after="0"/>
      </w:pPr>
      <w:r>
        <w:t>Takens' Embedding Theorem</w:t>
      </w:r>
    </w:p>
    <w:p>
      <w:pPr>
        <w:numPr>
          <w:ilvl w:val="1"/>
          <w:numId w:val="900"/>
        </w:numPr>
        <w:spacing w:before="0" w:after="0"/>
      </w:pPr>
      <w:r>
        <w:t>Method of Delays</w:t>
      </w:r>
    </w:p>
    <w:p>
      <w:pPr>
        <w:numPr>
          <w:ilvl w:val="1"/>
          <w:numId w:val="900"/>
        </w:numPr>
        <w:spacing w:before="0" w:after="0"/>
      </w:pPr>
      <w:r>
        <w:t>Choosing Embedding Parameters</w:t>
      </w:r>
    </w:p>
    <w:p>
      <w:pPr>
        <w:numPr>
          <w:ilvl w:val="2"/>
          <w:numId w:val="900"/>
        </w:numPr>
        <w:spacing w:before="0" w:after="0"/>
      </w:pPr>
      <w:r>
        <w:t>Time Delay Selection</w:t>
      </w:r>
    </w:p>
    <w:p>
      <w:pPr>
        <w:numPr>
          <w:ilvl w:val="2"/>
          <w:numId w:val="900"/>
        </w:numPr>
        <w:spacing w:before="0" w:after="0"/>
      </w:pPr>
      <w:r>
        <w:t>Embedding Dimension</w:t>
      </w:r>
    </w:p>
    <w:p>
      <w:pPr>
        <w:numPr>
          <w:ilvl w:val="1"/>
          <w:numId w:val="900"/>
        </w:numPr>
        <w:spacing w:before="0" w:after="0"/>
      </w:pPr>
      <w:r>
        <w:t>False Nearest Neighbors</w:t>
      </w:r>
    </w:p>
    <w:p>
      <w:pPr>
        <w:numPr>
          <w:ilvl w:val="0"/>
          <w:numId w:val="900"/>
        </w:numPr>
        <w:spacing w:before="0" w:after="0"/>
      </w:pPr>
      <w:r>
        <w:t>Nonlinear Time Series Analysis</w:t>
      </w:r>
    </w:p>
    <w:p>
      <w:pPr>
        <w:numPr>
          <w:ilvl w:val="1"/>
          <w:numId w:val="900"/>
        </w:numPr>
        <w:spacing w:before="0" w:after="0"/>
      </w:pPr>
      <w:r>
        <w:t>Recurrence Plots</w:t>
      </w:r>
    </w:p>
    <w:p>
      <w:pPr>
        <w:numPr>
          <w:ilvl w:val="1"/>
          <w:numId w:val="900"/>
        </w:numPr>
        <w:spacing w:before="0" w:after="0"/>
      </w:pPr>
      <w:r>
        <w:t>Recurrence Quantification Analysis</w:t>
      </w:r>
    </w:p>
    <w:p>
      <w:pPr>
        <w:numPr>
          <w:ilvl w:val="1"/>
          <w:numId w:val="900"/>
        </w:numPr>
        <w:spacing w:before="0" w:after="0"/>
      </w:pPr>
      <w:r>
        <w:t>Correlation Dimension Estimation</w:t>
      </w:r>
    </w:p>
    <w:p>
      <w:pPr>
        <w:numPr>
          <w:ilvl w:val="1"/>
          <w:numId w:val="900"/>
        </w:numPr>
        <w:spacing w:before="0" w:after="0"/>
      </w:pPr>
      <w:r>
        <w:t>Lyapunov Exponent Calculation</w:t>
      </w:r>
    </w:p>
    <w:p>
      <w:pPr>
        <w:numPr>
          <w:ilvl w:val="0"/>
          <w:numId w:val="900"/>
        </w:numPr>
        <w:spacing w:before="0" w:after="0"/>
      </w:pPr>
      <w:r>
        <w:t>Distinguishing Chaos from Noise</w:t>
      </w:r>
    </w:p>
    <w:p>
      <w:pPr>
        <w:numPr>
          <w:ilvl w:val="1"/>
          <w:numId w:val="900"/>
        </w:numPr>
        <w:spacing w:before="0" w:after="0"/>
      </w:pPr>
      <w:r>
        <w:t>Surrogate Data Methods</w:t>
      </w:r>
    </w:p>
    <w:p>
      <w:pPr>
        <w:numPr>
          <w:ilvl w:val="1"/>
          <w:numId w:val="900"/>
        </w:numPr>
        <w:spacing w:before="0" w:after="0"/>
      </w:pPr>
      <w:r>
        <w:t>Nonlinear Prediction</w:t>
      </w:r>
    </w:p>
    <w:p>
      <w:pPr>
        <w:numPr>
          <w:ilvl w:val="1"/>
          <w:numId w:val="900"/>
        </w:numPr>
        <w:spacing w:before="0" w:after="0"/>
      </w:pPr>
      <w:r>
        <w:t>Noise Reduction Techniques</w:t>
      </w:r>
    </w:p>
    <w:p>
      <w:pPr>
        <w:numPr>
          <w:ilvl w:val="0"/>
          <w:numId w:val="900"/>
        </w:numPr>
        <w:spacing w:before="0" w:after="0"/>
      </w:pPr>
      <w:r>
        <w:t>Applications to Real Data</w:t>
      </w:r>
    </w:p>
    <w:p>
      <w:pPr>
        <w:numPr>
          <w:ilvl w:val="1"/>
          <w:numId w:val="900"/>
        </w:numPr>
        <w:spacing w:before="0" w:after="0"/>
      </w:pPr>
      <w:r>
        <w:t>Preprocessing Techniques</w:t>
      </w:r>
    </w:p>
    <w:p>
      <w:pPr>
        <w:numPr>
          <w:ilvl w:val="1"/>
          <w:numId w:val="900"/>
        </w:numPr>
        <w:spacing w:before="0" w:after="0"/>
      </w:pPr>
      <w:r>
        <w:t>Stationarity Testing</w:t>
      </w:r>
    </w:p>
    <w:p>
      <w:pPr>
        <w:numPr>
          <w:ilvl w:val="1"/>
          <w:numId w:val="900"/>
        </w:numPr>
        <w:spacing w:before="0" w:after="0"/>
      </w:pPr>
      <w:r>
        <w:t>Nonlinearity Tests</w:t>
      </w:r>
    </w:p>
    <w:p>
      <w:pPr>
        <w:pStyle w:val="Heading1"/>
      </w:pPr>
      <w:r>
        <w:t>Applications in Physical Sciences</w:t>
      </w:r>
    </w:p>
    <w:p>
      <w:pPr>
        <w:numPr>
          <w:ilvl w:val="0"/>
          <w:numId w:val="900"/>
        </w:numPr>
        <w:spacing w:before="0" w:after="0"/>
      </w:pPr>
      <w:r>
        <w:t>Fluid Dynamics</w:t>
      </w:r>
    </w:p>
    <w:p>
      <w:pPr>
        <w:numPr>
          <w:ilvl w:val="1"/>
          <w:numId w:val="900"/>
        </w:numPr>
        <w:spacing w:before="0" w:after="0"/>
      </w:pPr>
      <w:r>
        <w:t>Transition to Turbulence</w:t>
      </w:r>
    </w:p>
    <w:p>
      <w:pPr>
        <w:numPr>
          <w:ilvl w:val="1"/>
          <w:numId w:val="900"/>
        </w:numPr>
        <w:spacing w:before="0" w:after="0"/>
      </w:pPr>
      <w:r>
        <w:t>Rayleigh-Bénard Convection</w:t>
      </w:r>
    </w:p>
    <w:p>
      <w:pPr>
        <w:numPr>
          <w:ilvl w:val="1"/>
          <w:numId w:val="900"/>
        </w:numPr>
        <w:spacing w:before="0" w:after="0"/>
      </w:pPr>
      <w:r>
        <w:t>Taylor-Couette Flow</w:t>
      </w:r>
    </w:p>
    <w:p>
      <w:pPr>
        <w:numPr>
          <w:ilvl w:val="1"/>
          <w:numId w:val="900"/>
        </w:numPr>
        <w:spacing w:before="0" w:after="0"/>
      </w:pPr>
      <w:r>
        <w:t>Atmospheric Dynamics</w:t>
      </w:r>
    </w:p>
    <w:p>
      <w:pPr>
        <w:numPr>
          <w:ilvl w:val="0"/>
          <w:numId w:val="900"/>
        </w:numPr>
        <w:spacing w:before="0" w:after="0"/>
      </w:pPr>
      <w:r>
        <w:t>Celestial Mechanics</w:t>
      </w:r>
    </w:p>
    <w:p>
      <w:pPr>
        <w:numPr>
          <w:ilvl w:val="1"/>
          <w:numId w:val="900"/>
        </w:numPr>
        <w:spacing w:before="0" w:after="0"/>
      </w:pPr>
      <w:r>
        <w:t>Three-Body Problem</w:t>
      </w:r>
    </w:p>
    <w:p>
      <w:pPr>
        <w:numPr>
          <w:ilvl w:val="1"/>
          <w:numId w:val="900"/>
        </w:numPr>
        <w:spacing w:before="0" w:after="0"/>
      </w:pPr>
      <w:r>
        <w:t>Asteroid Dynamics</w:t>
      </w:r>
    </w:p>
    <w:p>
      <w:pPr>
        <w:numPr>
          <w:ilvl w:val="1"/>
          <w:numId w:val="900"/>
        </w:numPr>
        <w:spacing w:before="0" w:after="0"/>
      </w:pPr>
      <w:r>
        <w:t>Planetary Ring Systems</w:t>
      </w:r>
    </w:p>
    <w:p>
      <w:pPr>
        <w:numPr>
          <w:ilvl w:val="1"/>
          <w:numId w:val="900"/>
        </w:numPr>
        <w:spacing w:before="0" w:after="0"/>
      </w:pPr>
      <w:r>
        <w:t>Solar System Chaos</w:t>
      </w:r>
    </w:p>
    <w:p>
      <w:pPr>
        <w:numPr>
          <w:ilvl w:val="0"/>
          <w:numId w:val="900"/>
        </w:numPr>
        <w:spacing w:before="0" w:after="0"/>
      </w:pPr>
      <w:r>
        <w:t>Optics and Lasers</w:t>
      </w:r>
    </w:p>
    <w:p>
      <w:pPr>
        <w:numPr>
          <w:ilvl w:val="1"/>
          <w:numId w:val="900"/>
        </w:numPr>
        <w:spacing w:before="0" w:after="0"/>
      </w:pPr>
      <w:r>
        <w:t>Laser Dynamics</w:t>
      </w:r>
    </w:p>
    <w:p>
      <w:pPr>
        <w:numPr>
          <w:ilvl w:val="1"/>
          <w:numId w:val="900"/>
        </w:numPr>
        <w:spacing w:before="0" w:after="0"/>
      </w:pPr>
      <w:r>
        <w:t>Nonlinear Optics</w:t>
      </w:r>
    </w:p>
    <w:p>
      <w:pPr>
        <w:numPr>
          <w:ilvl w:val="1"/>
          <w:numId w:val="900"/>
        </w:numPr>
        <w:spacing w:before="0" w:after="0"/>
      </w:pPr>
      <w:r>
        <w:t>Optical Chaos</w:t>
      </w:r>
    </w:p>
    <w:p>
      <w:pPr>
        <w:numPr>
          <w:ilvl w:val="1"/>
          <w:numId w:val="900"/>
        </w:numPr>
        <w:spacing w:before="0" w:after="0"/>
      </w:pPr>
      <w:r>
        <w:t>Fiber Optics</w:t>
      </w:r>
    </w:p>
    <w:p>
      <w:pPr>
        <w:numPr>
          <w:ilvl w:val="0"/>
          <w:numId w:val="900"/>
        </w:numPr>
        <w:spacing w:before="0" w:after="0"/>
      </w:pPr>
      <w:r>
        <w:t>Plasma Physics</w:t>
      </w:r>
    </w:p>
    <w:p>
      <w:pPr>
        <w:numPr>
          <w:ilvl w:val="1"/>
          <w:numId w:val="900"/>
        </w:numPr>
        <w:spacing w:before="0" w:after="0"/>
      </w:pPr>
      <w:r>
        <w:t>Magnetic Confinement</w:t>
      </w:r>
    </w:p>
    <w:p>
      <w:pPr>
        <w:numPr>
          <w:ilvl w:val="1"/>
          <w:numId w:val="900"/>
        </w:numPr>
        <w:spacing w:before="0" w:after="0"/>
      </w:pPr>
      <w:r>
        <w:t>Plasma Turbulence</w:t>
      </w:r>
    </w:p>
    <w:p>
      <w:pPr>
        <w:numPr>
          <w:ilvl w:val="1"/>
          <w:numId w:val="900"/>
        </w:numPr>
        <w:spacing w:before="0" w:after="0"/>
      </w:pPr>
      <w:r>
        <w:t>Fusion Dynamics</w:t>
      </w:r>
    </w:p>
    <w:p>
      <w:pPr>
        <w:numPr>
          <w:ilvl w:val="0"/>
          <w:numId w:val="900"/>
        </w:numPr>
        <w:spacing w:before="0" w:after="0"/>
      </w:pPr>
      <w:r>
        <w:t>Solid State Physics</w:t>
      </w:r>
    </w:p>
    <w:p>
      <w:pPr>
        <w:numPr>
          <w:ilvl w:val="1"/>
          <w:numId w:val="900"/>
        </w:numPr>
        <w:spacing w:before="0" w:after="0"/>
      </w:pPr>
      <w:r>
        <w:t>Josephson Junctions</w:t>
      </w:r>
    </w:p>
    <w:p>
      <w:pPr>
        <w:numPr>
          <w:ilvl w:val="1"/>
          <w:numId w:val="900"/>
        </w:numPr>
        <w:spacing w:before="0" w:after="0"/>
      </w:pPr>
      <w:r>
        <w:t>Semiconductor Devices</w:t>
      </w:r>
    </w:p>
    <w:p>
      <w:pPr>
        <w:numPr>
          <w:ilvl w:val="1"/>
          <w:numId w:val="900"/>
        </w:numPr>
        <w:spacing w:before="0" w:after="0"/>
      </w:pPr>
      <w:r>
        <w:t>Crystal Growth</w:t>
      </w:r>
    </w:p>
    <w:p>
      <w:pPr>
        <w:pStyle w:val="Heading1"/>
      </w:pPr>
      <w:r>
        <w:t>Applications in Life Sciences</w:t>
      </w:r>
    </w:p>
    <w:p>
      <w:pPr>
        <w:numPr>
          <w:ilvl w:val="0"/>
          <w:numId w:val="900"/>
        </w:numPr>
        <w:spacing w:before="0" w:after="0"/>
      </w:pPr>
      <w:r>
        <w:t>Population Dynamics</w:t>
      </w:r>
    </w:p>
    <w:p>
      <w:pPr>
        <w:numPr>
          <w:ilvl w:val="1"/>
          <w:numId w:val="900"/>
        </w:numPr>
        <w:spacing w:before="0" w:after="0"/>
      </w:pPr>
      <w:r>
        <w:t>Single Species Models</w:t>
      </w:r>
    </w:p>
    <w:p>
      <w:pPr>
        <w:numPr>
          <w:ilvl w:val="1"/>
          <w:numId w:val="900"/>
        </w:numPr>
        <w:spacing w:before="0" w:after="0"/>
      </w:pPr>
      <w:r>
        <w:t>Predator-Prey Systems</w:t>
      </w:r>
    </w:p>
    <w:p>
      <w:pPr>
        <w:numPr>
          <w:ilvl w:val="1"/>
          <w:numId w:val="900"/>
        </w:numPr>
        <w:spacing w:before="0" w:after="0"/>
      </w:pPr>
      <w:r>
        <w:t>Competition Models</w:t>
      </w:r>
    </w:p>
    <w:p>
      <w:pPr>
        <w:numPr>
          <w:ilvl w:val="1"/>
          <w:numId w:val="900"/>
        </w:numPr>
        <w:spacing w:before="0" w:after="0"/>
      </w:pPr>
      <w:r>
        <w:t>Metapopulation Dynamics</w:t>
      </w:r>
    </w:p>
    <w:p>
      <w:pPr>
        <w:numPr>
          <w:ilvl w:val="0"/>
          <w:numId w:val="900"/>
        </w:numPr>
        <w:spacing w:before="0" w:after="0"/>
      </w:pPr>
      <w:r>
        <w:t>Ecology</w:t>
      </w:r>
    </w:p>
    <w:p>
      <w:pPr>
        <w:numPr>
          <w:ilvl w:val="1"/>
          <w:numId w:val="900"/>
        </w:numPr>
        <w:spacing w:before="0" w:after="0"/>
      </w:pPr>
      <w:r>
        <w:t>Food Web Dynamics</w:t>
      </w:r>
    </w:p>
    <w:p>
      <w:pPr>
        <w:numPr>
          <w:ilvl w:val="1"/>
          <w:numId w:val="900"/>
        </w:numPr>
        <w:spacing w:before="0" w:after="0"/>
      </w:pPr>
      <w:r>
        <w:t>Ecosystem Stability</w:t>
      </w:r>
    </w:p>
    <w:p>
      <w:pPr>
        <w:numPr>
          <w:ilvl w:val="1"/>
          <w:numId w:val="900"/>
        </w:numPr>
        <w:spacing w:before="0" w:after="0"/>
      </w:pPr>
      <w:r>
        <w:t>Spatial Ecology</w:t>
      </w:r>
    </w:p>
    <w:p>
      <w:pPr>
        <w:numPr>
          <w:ilvl w:val="1"/>
          <w:numId w:val="900"/>
        </w:numPr>
        <w:spacing w:before="0" w:after="0"/>
      </w:pPr>
      <w:r>
        <w:t>Conservation Biology</w:t>
      </w:r>
    </w:p>
    <w:p>
      <w:pPr>
        <w:numPr>
          <w:ilvl w:val="0"/>
          <w:numId w:val="900"/>
        </w:numPr>
        <w:spacing w:before="0" w:after="0"/>
      </w:pPr>
      <w:r>
        <w:t>Neuroscience</w:t>
      </w:r>
    </w:p>
    <w:p>
      <w:pPr>
        <w:numPr>
          <w:ilvl w:val="1"/>
          <w:numId w:val="900"/>
        </w:numPr>
        <w:spacing w:before="0" w:after="0"/>
      </w:pPr>
      <w:r>
        <w:t>Neural Oscillations</w:t>
      </w:r>
    </w:p>
    <w:p>
      <w:pPr>
        <w:numPr>
          <w:ilvl w:val="1"/>
          <w:numId w:val="900"/>
        </w:numPr>
        <w:spacing w:before="0" w:after="0"/>
      </w:pPr>
      <w:r>
        <w:t>Brain Dynamics</w:t>
      </w:r>
    </w:p>
    <w:p>
      <w:pPr>
        <w:numPr>
          <w:ilvl w:val="1"/>
          <w:numId w:val="900"/>
        </w:numPr>
        <w:spacing w:before="0" w:after="0"/>
      </w:pPr>
      <w:r>
        <w:t>Epileptic Seizures</w:t>
      </w:r>
    </w:p>
    <w:p>
      <w:pPr>
        <w:numPr>
          <w:ilvl w:val="1"/>
          <w:numId w:val="900"/>
        </w:numPr>
        <w:spacing w:before="0" w:after="0"/>
      </w:pPr>
      <w:r>
        <w:t>Neural Networks</w:t>
      </w:r>
    </w:p>
    <w:p>
      <w:pPr>
        <w:numPr>
          <w:ilvl w:val="0"/>
          <w:numId w:val="900"/>
        </w:numPr>
        <w:spacing w:before="0" w:after="0"/>
      </w:pPr>
      <w:r>
        <w:t>Physiology</w:t>
      </w:r>
    </w:p>
    <w:p>
      <w:pPr>
        <w:numPr>
          <w:ilvl w:val="1"/>
          <w:numId w:val="900"/>
        </w:numPr>
        <w:spacing w:before="0" w:after="0"/>
      </w:pPr>
      <w:r>
        <w:t>Cardiac Arrhythmias</w:t>
      </w:r>
    </w:p>
    <w:p>
      <w:pPr>
        <w:numPr>
          <w:ilvl w:val="1"/>
          <w:numId w:val="900"/>
        </w:numPr>
        <w:spacing w:before="0" w:after="0"/>
      </w:pPr>
      <w:r>
        <w:t>Respiratory Dynamics</w:t>
      </w:r>
    </w:p>
    <w:p>
      <w:pPr>
        <w:numPr>
          <w:ilvl w:val="1"/>
          <w:numId w:val="900"/>
        </w:numPr>
        <w:spacing w:before="0" w:after="0"/>
      </w:pPr>
      <w:r>
        <w:t>Circadian Rhythms</w:t>
      </w:r>
    </w:p>
    <w:p>
      <w:pPr>
        <w:numPr>
          <w:ilvl w:val="1"/>
          <w:numId w:val="900"/>
        </w:numPr>
        <w:spacing w:before="0" w:after="0"/>
      </w:pPr>
      <w:r>
        <w:t>Hormone Regulation</w:t>
      </w:r>
    </w:p>
    <w:p>
      <w:pPr>
        <w:numPr>
          <w:ilvl w:val="0"/>
          <w:numId w:val="900"/>
        </w:numPr>
        <w:spacing w:before="0" w:after="0"/>
      </w:pPr>
      <w:r>
        <w:t>Epidemiology</w:t>
      </w:r>
    </w:p>
    <w:p>
      <w:pPr>
        <w:numPr>
          <w:ilvl w:val="1"/>
          <w:numId w:val="900"/>
        </w:numPr>
        <w:spacing w:before="0" w:after="0"/>
      </w:pPr>
      <w:r>
        <w:t>Disease Spread Models</w:t>
      </w:r>
    </w:p>
    <w:p>
      <w:pPr>
        <w:numPr>
          <w:ilvl w:val="1"/>
          <w:numId w:val="900"/>
        </w:numPr>
        <w:spacing w:before="0" w:after="0"/>
      </w:pPr>
      <w:r>
        <w:t>Vaccination Strategies</w:t>
      </w:r>
    </w:p>
    <w:p>
      <w:pPr>
        <w:numPr>
          <w:ilvl w:val="1"/>
          <w:numId w:val="900"/>
        </w:numPr>
        <w:spacing w:before="0" w:after="0"/>
      </w:pPr>
      <w:r>
        <w:t>Epidemic Thresholds</w:t>
      </w:r>
    </w:p>
    <w:p>
      <w:pPr>
        <w:pStyle w:val="Heading1"/>
      </w:pPr>
      <w:r>
        <w:t>Applications in Chemistry</w:t>
      </w:r>
    </w:p>
    <w:p>
      <w:pPr>
        <w:numPr>
          <w:ilvl w:val="0"/>
          <w:numId w:val="900"/>
        </w:numPr>
        <w:spacing w:before="0" w:after="0"/>
      </w:pPr>
      <w:r>
        <w:t>Chemical Oscillations</w:t>
      </w:r>
    </w:p>
    <w:p>
      <w:pPr>
        <w:numPr>
          <w:ilvl w:val="1"/>
          <w:numId w:val="900"/>
        </w:numPr>
        <w:spacing w:before="0" w:after="0"/>
      </w:pPr>
      <w:r>
        <w:t>Belousov-Zhabotinsky Reaction</w:t>
      </w:r>
    </w:p>
    <w:p>
      <w:pPr>
        <w:numPr>
          <w:ilvl w:val="1"/>
          <w:numId w:val="900"/>
        </w:numPr>
        <w:spacing w:before="0" w:after="0"/>
      </w:pPr>
      <w:r>
        <w:t>Brusselator Model</w:t>
      </w:r>
    </w:p>
    <w:p>
      <w:pPr>
        <w:numPr>
          <w:ilvl w:val="1"/>
          <w:numId w:val="900"/>
        </w:numPr>
        <w:spacing w:before="0" w:after="0"/>
      </w:pPr>
      <w:r>
        <w:t>Oregonator Model</w:t>
      </w:r>
    </w:p>
    <w:p>
      <w:pPr>
        <w:numPr>
          <w:ilvl w:val="0"/>
          <w:numId w:val="900"/>
        </w:numPr>
        <w:spacing w:before="0" w:after="0"/>
      </w:pPr>
      <w:r>
        <w:t>Catalytic Reactions</w:t>
      </w:r>
    </w:p>
    <w:p>
      <w:pPr>
        <w:numPr>
          <w:ilvl w:val="1"/>
          <w:numId w:val="900"/>
        </w:numPr>
        <w:spacing w:before="0" w:after="0"/>
      </w:pPr>
      <w:r>
        <w:t>Surface Reactions</w:t>
      </w:r>
    </w:p>
    <w:p>
      <w:pPr>
        <w:numPr>
          <w:ilvl w:val="1"/>
          <w:numId w:val="900"/>
        </w:numPr>
        <w:spacing w:before="0" w:after="0"/>
      </w:pPr>
      <w:r>
        <w:t>Autocatalytic Systems</w:t>
      </w:r>
    </w:p>
    <w:p>
      <w:pPr>
        <w:numPr>
          <w:ilvl w:val="1"/>
          <w:numId w:val="900"/>
        </w:numPr>
        <w:spacing w:before="0" w:after="0"/>
      </w:pPr>
      <w:r>
        <w:t>Industrial Applications</w:t>
      </w:r>
    </w:p>
    <w:p>
      <w:pPr>
        <w:numPr>
          <w:ilvl w:val="0"/>
          <w:numId w:val="900"/>
        </w:numPr>
        <w:spacing w:before="0" w:after="0"/>
      </w:pPr>
      <w:r>
        <w:t>Biochemical Networks</w:t>
      </w:r>
    </w:p>
    <w:p>
      <w:pPr>
        <w:numPr>
          <w:ilvl w:val="1"/>
          <w:numId w:val="900"/>
        </w:numPr>
        <w:spacing w:before="0" w:after="0"/>
      </w:pPr>
      <w:r>
        <w:t>Metabolic Oscillations</w:t>
      </w:r>
    </w:p>
    <w:p>
      <w:pPr>
        <w:numPr>
          <w:ilvl w:val="1"/>
          <w:numId w:val="900"/>
        </w:numPr>
        <w:spacing w:before="0" w:after="0"/>
      </w:pPr>
      <w:r>
        <w:t>Gene Regulatory Networks</w:t>
      </w:r>
    </w:p>
    <w:p>
      <w:pPr>
        <w:numPr>
          <w:ilvl w:val="1"/>
          <w:numId w:val="900"/>
        </w:numPr>
        <w:spacing w:before="0" w:after="0"/>
      </w:pPr>
      <w:r>
        <w:t>Protein Folding Dynamics</w:t>
      </w:r>
    </w:p>
    <w:p>
      <w:pPr>
        <w:pStyle w:val="Heading1"/>
      </w:pPr>
      <w:r>
        <w:t>Applications in Engineering</w:t>
      </w:r>
    </w:p>
    <w:p>
      <w:pPr>
        <w:numPr>
          <w:ilvl w:val="0"/>
          <w:numId w:val="900"/>
        </w:numPr>
        <w:spacing w:before="0" w:after="0"/>
      </w:pPr>
      <w:r>
        <w:t>Mechanical Systems</w:t>
      </w:r>
    </w:p>
    <w:p>
      <w:pPr>
        <w:numPr>
          <w:ilvl w:val="1"/>
          <w:numId w:val="900"/>
        </w:numPr>
        <w:spacing w:before="0" w:after="0"/>
      </w:pPr>
      <w:r>
        <w:t>Vibrating Systems</w:t>
      </w:r>
    </w:p>
    <w:p>
      <w:pPr>
        <w:numPr>
          <w:ilvl w:val="1"/>
          <w:numId w:val="900"/>
        </w:numPr>
        <w:spacing w:before="0" w:after="0"/>
      </w:pPr>
      <w:r>
        <w:t>Pendulum Dynamics</w:t>
      </w:r>
    </w:p>
    <w:p>
      <w:pPr>
        <w:numPr>
          <w:ilvl w:val="1"/>
          <w:numId w:val="900"/>
        </w:numPr>
        <w:spacing w:before="0" w:after="0"/>
      </w:pPr>
      <w:r>
        <w:t>Rotor Dynamics</w:t>
      </w:r>
    </w:p>
    <w:p>
      <w:pPr>
        <w:numPr>
          <w:ilvl w:val="1"/>
          <w:numId w:val="900"/>
        </w:numPr>
        <w:spacing w:before="0" w:after="0"/>
      </w:pPr>
      <w:r>
        <w:t>Structural Dynamics</w:t>
      </w:r>
    </w:p>
    <w:p>
      <w:pPr>
        <w:numPr>
          <w:ilvl w:val="0"/>
          <w:numId w:val="900"/>
        </w:numPr>
        <w:spacing w:before="0" w:after="0"/>
      </w:pPr>
      <w:r>
        <w:t>Electrical Circuits</w:t>
      </w:r>
    </w:p>
    <w:p>
      <w:pPr>
        <w:numPr>
          <w:ilvl w:val="1"/>
          <w:numId w:val="900"/>
        </w:numPr>
        <w:spacing w:before="0" w:after="0"/>
      </w:pPr>
      <w:r>
        <w:t>Chua's Circuit</w:t>
      </w:r>
    </w:p>
    <w:p>
      <w:pPr>
        <w:numPr>
          <w:ilvl w:val="1"/>
          <w:numId w:val="900"/>
        </w:numPr>
        <w:spacing w:before="0" w:after="0"/>
      </w:pPr>
      <w:r>
        <w:t>Josephson Junction Circuits</w:t>
      </w:r>
    </w:p>
    <w:p>
      <w:pPr>
        <w:numPr>
          <w:ilvl w:val="1"/>
          <w:numId w:val="900"/>
        </w:numPr>
        <w:spacing w:before="0" w:after="0"/>
      </w:pPr>
      <w:r>
        <w:t>Power System Dynamics</w:t>
      </w:r>
    </w:p>
    <w:p>
      <w:pPr>
        <w:numPr>
          <w:ilvl w:val="0"/>
          <w:numId w:val="900"/>
        </w:numPr>
        <w:spacing w:before="0" w:after="0"/>
      </w:pPr>
      <w:r>
        <w:t>Control Systems</w:t>
      </w:r>
    </w:p>
    <w:p>
      <w:pPr>
        <w:numPr>
          <w:ilvl w:val="1"/>
          <w:numId w:val="900"/>
        </w:numPr>
        <w:spacing w:before="0" w:after="0"/>
      </w:pPr>
      <w:r>
        <w:t>Nonlinear Control</w:t>
      </w:r>
    </w:p>
    <w:p>
      <w:pPr>
        <w:numPr>
          <w:ilvl w:val="1"/>
          <w:numId w:val="900"/>
        </w:numPr>
        <w:spacing w:before="0" w:after="0"/>
      </w:pPr>
      <w:r>
        <w:t>Adaptive Control</w:t>
      </w:r>
    </w:p>
    <w:p>
      <w:pPr>
        <w:numPr>
          <w:ilvl w:val="1"/>
          <w:numId w:val="900"/>
        </w:numPr>
        <w:spacing w:before="0" w:after="0"/>
      </w:pPr>
      <w:r>
        <w:t>Robust Control</w:t>
      </w:r>
    </w:p>
    <w:p>
      <w:pPr>
        <w:numPr>
          <w:ilvl w:val="0"/>
          <w:numId w:val="900"/>
        </w:numPr>
        <w:spacing w:before="0" w:after="0"/>
      </w:pPr>
      <w:r>
        <w:t>Communication Systems</w:t>
      </w:r>
    </w:p>
    <w:p>
      <w:pPr>
        <w:numPr>
          <w:ilvl w:val="1"/>
          <w:numId w:val="900"/>
        </w:numPr>
        <w:spacing w:before="0" w:after="0"/>
      </w:pPr>
      <w:r>
        <w:t>Chaos-Based Cryptography</w:t>
      </w:r>
    </w:p>
    <w:p>
      <w:pPr>
        <w:numPr>
          <w:ilvl w:val="1"/>
          <w:numId w:val="900"/>
        </w:numPr>
        <w:spacing w:before="0" w:after="0"/>
      </w:pPr>
      <w:r>
        <w:t>Spread Spectrum Communications</w:t>
      </w:r>
    </w:p>
    <w:p>
      <w:pPr>
        <w:numPr>
          <w:ilvl w:val="1"/>
          <w:numId w:val="900"/>
        </w:numPr>
        <w:spacing w:before="0" w:after="0"/>
      </w:pPr>
      <w:r>
        <w:t>Secure Communications</w:t>
      </w:r>
    </w:p>
    <w:p>
      <w:pPr>
        <w:pStyle w:val="Heading1"/>
      </w:pPr>
      <w:r>
        <w:t>Applications in Economics and Social Sciences</w:t>
      </w:r>
    </w:p>
    <w:p>
      <w:pPr>
        <w:numPr>
          <w:ilvl w:val="0"/>
          <w:numId w:val="900"/>
        </w:numPr>
        <w:spacing w:before="0" w:after="0"/>
      </w:pPr>
      <w:r>
        <w:t>Economic Dynamics</w:t>
      </w:r>
    </w:p>
    <w:p>
      <w:pPr>
        <w:numPr>
          <w:ilvl w:val="1"/>
          <w:numId w:val="900"/>
        </w:numPr>
        <w:spacing w:before="0" w:after="0"/>
      </w:pPr>
      <w:r>
        <w:t>Business Cycles</w:t>
      </w:r>
    </w:p>
    <w:p>
      <w:pPr>
        <w:numPr>
          <w:ilvl w:val="1"/>
          <w:numId w:val="900"/>
        </w:numPr>
        <w:spacing w:before="0" w:after="0"/>
      </w:pPr>
      <w:r>
        <w:t>Market Fluctuations</w:t>
      </w:r>
    </w:p>
    <w:p>
      <w:pPr>
        <w:numPr>
          <w:ilvl w:val="1"/>
          <w:numId w:val="900"/>
        </w:numPr>
        <w:spacing w:before="0" w:after="0"/>
      </w:pPr>
      <w:r>
        <w:t>Financial Time Series</w:t>
      </w:r>
    </w:p>
    <w:p>
      <w:pPr>
        <w:numPr>
          <w:ilvl w:val="1"/>
          <w:numId w:val="900"/>
        </w:numPr>
        <w:spacing w:before="0" w:after="0"/>
      </w:pPr>
      <w:r>
        <w:t>Agent-Based Models</w:t>
      </w:r>
    </w:p>
    <w:p>
      <w:pPr>
        <w:numPr>
          <w:ilvl w:val="0"/>
          <w:numId w:val="900"/>
        </w:numPr>
        <w:spacing w:before="0" w:after="0"/>
      </w:pPr>
      <w:r>
        <w:t>Social Dynamics</w:t>
      </w:r>
    </w:p>
    <w:p>
      <w:pPr>
        <w:numPr>
          <w:ilvl w:val="1"/>
          <w:numId w:val="900"/>
        </w:numPr>
        <w:spacing w:before="0" w:after="0"/>
      </w:pPr>
      <w:r>
        <w:t>Opinion Formation</w:t>
      </w:r>
    </w:p>
    <w:p>
      <w:pPr>
        <w:numPr>
          <w:ilvl w:val="1"/>
          <w:numId w:val="900"/>
        </w:numPr>
        <w:spacing w:before="0" w:after="0"/>
      </w:pPr>
      <w:r>
        <w:t>Social Networks</w:t>
      </w:r>
    </w:p>
    <w:p>
      <w:pPr>
        <w:numPr>
          <w:ilvl w:val="1"/>
          <w:numId w:val="900"/>
        </w:numPr>
        <w:spacing w:before="0" w:after="0"/>
      </w:pPr>
      <w:r>
        <w:t>Crowd Behavior</w:t>
      </w:r>
    </w:p>
    <w:p>
      <w:pPr>
        <w:numPr>
          <w:ilvl w:val="1"/>
          <w:numId w:val="900"/>
        </w:numPr>
        <w:spacing w:before="0" w:after="0"/>
      </w:pPr>
      <w:r>
        <w:t>Cultural Evolution</w:t>
      </w:r>
    </w:p>
    <w:p>
      <w:pPr>
        <w:numPr>
          <w:ilvl w:val="0"/>
          <w:numId w:val="900"/>
        </w:numPr>
        <w:spacing w:before="0" w:after="0"/>
      </w:pPr>
      <w:r>
        <w:t>Game Theory</w:t>
      </w:r>
    </w:p>
    <w:p>
      <w:pPr>
        <w:numPr>
          <w:ilvl w:val="1"/>
          <w:numId w:val="900"/>
        </w:numPr>
        <w:spacing w:before="0" w:after="0"/>
      </w:pPr>
      <w:r>
        <w:t>Evolutionary Game Theory</w:t>
      </w:r>
    </w:p>
    <w:p>
      <w:pPr>
        <w:numPr>
          <w:ilvl w:val="1"/>
          <w:numId w:val="900"/>
        </w:numPr>
        <w:spacing w:before="0" w:after="0"/>
      </w:pPr>
      <w:r>
        <w:t>Spatial Games</w:t>
      </w:r>
    </w:p>
    <w:p>
      <w:pPr>
        <w:numPr>
          <w:ilvl w:val="1"/>
          <w:numId w:val="900"/>
        </w:numPr>
        <w:spacing w:before="0" w:after="0"/>
      </w:pPr>
      <w:r>
        <w:t>Learning Dynamics</w:t>
      </w:r>
    </w:p>
    <w:p>
      <w:pPr>
        <w:pStyle w:val="Heading1"/>
      </w:pPr>
      <w:r>
        <w:t>Computational Methods</w:t>
      </w:r>
    </w:p>
    <w:p>
      <w:pPr>
        <w:numPr>
          <w:ilvl w:val="0"/>
          <w:numId w:val="900"/>
        </w:numPr>
        <w:spacing w:before="0" w:after="0"/>
      </w:pPr>
      <w:r>
        <w:t>Numerical Integration</w:t>
      </w:r>
    </w:p>
    <w:p>
      <w:pPr>
        <w:numPr>
          <w:ilvl w:val="1"/>
          <w:numId w:val="900"/>
        </w:numPr>
        <w:spacing w:before="0" w:after="0"/>
      </w:pPr>
      <w:r>
        <w:t>Runge-Kutta Methods</w:t>
      </w:r>
    </w:p>
    <w:p>
      <w:pPr>
        <w:numPr>
          <w:ilvl w:val="1"/>
          <w:numId w:val="900"/>
        </w:numPr>
        <w:spacing w:before="0" w:after="0"/>
      </w:pPr>
      <w:r>
        <w:t>Adaptive Step Size</w:t>
      </w:r>
    </w:p>
    <w:p>
      <w:pPr>
        <w:numPr>
          <w:ilvl w:val="1"/>
          <w:numId w:val="900"/>
        </w:numPr>
        <w:spacing w:before="0" w:after="0"/>
      </w:pPr>
      <w:r>
        <w:t>Symplectic Integrators</w:t>
      </w:r>
    </w:p>
    <w:p>
      <w:pPr>
        <w:numPr>
          <w:ilvl w:val="1"/>
          <w:numId w:val="900"/>
        </w:numPr>
        <w:spacing w:before="0" w:after="0"/>
      </w:pPr>
      <w:r>
        <w:t>Error Analysis</w:t>
      </w:r>
    </w:p>
    <w:p>
      <w:pPr>
        <w:numPr>
          <w:ilvl w:val="0"/>
          <w:numId w:val="900"/>
        </w:numPr>
        <w:spacing w:before="0" w:after="0"/>
      </w:pPr>
      <w:r>
        <w:t>Bifurcation Analysis Software</w:t>
      </w:r>
    </w:p>
    <w:p>
      <w:pPr>
        <w:numPr>
          <w:ilvl w:val="1"/>
          <w:numId w:val="900"/>
        </w:numPr>
        <w:spacing w:before="0" w:after="0"/>
      </w:pPr>
      <w:r>
        <w:t>AUTO</w:t>
      </w:r>
    </w:p>
    <w:p>
      <w:pPr>
        <w:numPr>
          <w:ilvl w:val="1"/>
          <w:numId w:val="900"/>
        </w:numPr>
        <w:spacing w:before="0" w:after="0"/>
      </w:pPr>
      <w:r>
        <w:t>MATCONT</w:t>
      </w:r>
    </w:p>
    <w:p>
      <w:pPr>
        <w:numPr>
          <w:ilvl w:val="1"/>
          <w:numId w:val="900"/>
        </w:numPr>
        <w:spacing w:before="0" w:after="0"/>
      </w:pPr>
      <w:r>
        <w:t>PyDSTool</w:t>
      </w:r>
    </w:p>
    <w:p>
      <w:pPr>
        <w:numPr>
          <w:ilvl w:val="0"/>
          <w:numId w:val="900"/>
        </w:numPr>
        <w:spacing w:before="0" w:after="0"/>
      </w:pPr>
      <w:r>
        <w:t>Chaos Detection Algorithms</w:t>
      </w:r>
    </w:p>
    <w:p>
      <w:pPr>
        <w:numPr>
          <w:ilvl w:val="1"/>
          <w:numId w:val="900"/>
        </w:numPr>
        <w:spacing w:before="0" w:after="0"/>
      </w:pPr>
      <w:r>
        <w:t>Lyapunov Exponent Calculation</w:t>
      </w:r>
    </w:p>
    <w:p>
      <w:pPr>
        <w:numPr>
          <w:ilvl w:val="1"/>
          <w:numId w:val="900"/>
        </w:numPr>
        <w:spacing w:before="0" w:after="0"/>
      </w:pPr>
      <w:r>
        <w:t>Poincaré Section Construction</w:t>
      </w:r>
    </w:p>
    <w:p>
      <w:pPr>
        <w:numPr>
          <w:ilvl w:val="1"/>
          <w:numId w:val="900"/>
        </w:numPr>
        <w:spacing w:before="0" w:after="0"/>
      </w:pPr>
      <w:r>
        <w:t>Fractal Dimension Estimation</w:t>
      </w:r>
    </w:p>
    <w:p>
      <w:pPr>
        <w:numPr>
          <w:ilvl w:val="0"/>
          <w:numId w:val="900"/>
        </w:numPr>
        <w:spacing w:before="0" w:after="0"/>
      </w:pPr>
      <w:r>
        <w:t>Visualization Techniques</w:t>
      </w:r>
    </w:p>
    <w:p>
      <w:pPr>
        <w:numPr>
          <w:ilvl w:val="1"/>
          <w:numId w:val="900"/>
        </w:numPr>
        <w:spacing w:before="0" w:after="0"/>
      </w:pPr>
      <w:r>
        <w:t>Phase Portrait Generation</w:t>
      </w:r>
    </w:p>
    <w:p>
      <w:pPr>
        <w:numPr>
          <w:ilvl w:val="1"/>
          <w:numId w:val="900"/>
        </w:numPr>
        <w:spacing w:before="0" w:after="0"/>
      </w:pPr>
      <w:r>
        <w:t>Bifurcation Diagram Construction</w:t>
      </w:r>
    </w:p>
    <w:p>
      <w:pPr>
        <w:numPr>
          <w:ilvl w:val="1"/>
          <w:numId w:val="900"/>
        </w:numPr>
        <w:spacing w:before="0" w:after="0"/>
      </w:pPr>
      <w:r>
        <w:t>Attractor Visualization</w:t>
      </w:r>
    </w:p>
    <w:p>
      <w:pPr>
        <w:numPr>
          <w:ilvl w:val="1"/>
          <w:numId w:val="900"/>
        </w:numPr>
        <w:spacing w:before="0" w:after="0"/>
      </w:pPr>
      <w:r>
        <w:t>Time Series Plotting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