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Non-parametric Methods</w:t>
      </w:r>
    </w:p>
    <w:p>
      <w:pPr>
        <w:pStyle w:val="Heading1"/>
      </w:pPr>
      <w:r>
        <w:t>Introduction to Non-parametric Statistics</w:t>
      </w:r>
    </w:p>
    <w:p>
      <w:pPr>
        <w:numPr>
          <w:ilvl w:val="0"/>
          <w:numId w:val="900"/>
        </w:numPr>
        <w:spacing w:before="0" w:after="0"/>
      </w:pPr>
      <w:r>
        <w:t>Defining Non-parametric Methods</w:t>
      </w:r>
    </w:p>
    <w:p>
      <w:pPr>
        <w:numPr>
          <w:ilvl w:val="1"/>
          <w:numId w:val="900"/>
        </w:numPr>
        <w:spacing w:before="0" w:after="0"/>
      </w:pPr>
      <w:r>
        <w:t>Distribution-free Properties</w:t>
      </w:r>
    </w:p>
    <w:p>
      <w:pPr>
        <w:numPr>
          <w:ilvl w:val="1"/>
          <w:numId w:val="900"/>
        </w:numPr>
        <w:spacing w:before="0" w:after="0"/>
      </w:pPr>
      <w:r>
        <w:t>Robustness to Outliers</w:t>
      </w:r>
    </w:p>
    <w:p>
      <w:pPr>
        <w:numPr>
          <w:ilvl w:val="1"/>
          <w:numId w:val="900"/>
        </w:numPr>
        <w:spacing w:before="0" w:after="0"/>
      </w:pPr>
      <w:r>
        <w:t>Role of Ranks and Order Statistics</w:t>
      </w:r>
    </w:p>
    <w:p>
      <w:pPr>
        <w:numPr>
          <w:ilvl w:val="1"/>
          <w:numId w:val="900"/>
        </w:numPr>
        <w:spacing w:before="0" w:after="0"/>
      </w:pPr>
      <w:r>
        <w:t>Applicability to Various Data Types</w:t>
      </w:r>
    </w:p>
    <w:p>
      <w:pPr>
        <w:numPr>
          <w:ilvl w:val="0"/>
          <w:numId w:val="900"/>
        </w:numPr>
        <w:spacing w:before="0" w:after="0"/>
      </w:pPr>
      <w:r>
        <w:t>Parametric vs. Non-parametric Approaches</w:t>
      </w:r>
    </w:p>
    <w:p>
      <w:pPr>
        <w:numPr>
          <w:ilvl w:val="1"/>
          <w:numId w:val="900"/>
        </w:numPr>
        <w:spacing w:before="0" w:after="0"/>
      </w:pPr>
      <w:r>
        <w:t>Core Assumptions of Parametric Tests</w:t>
      </w:r>
    </w:p>
    <w:p>
      <w:pPr>
        <w:numPr>
          <w:ilvl w:val="2"/>
          <w:numId w:val="900"/>
        </w:numPr>
        <w:spacing w:before="0" w:after="0"/>
      </w:pPr>
      <w:r>
        <w:t>Normality Assumption</w:t>
      </w:r>
    </w:p>
    <w:p>
      <w:pPr>
        <w:numPr>
          <w:ilvl w:val="2"/>
          <w:numId w:val="900"/>
        </w:numPr>
        <w:spacing w:before="0" w:after="0"/>
      </w:pPr>
      <w:r>
        <w:t>Homogeneity of Variance</w:t>
      </w:r>
    </w:p>
    <w:p>
      <w:pPr>
        <w:numPr>
          <w:ilvl w:val="2"/>
          <w:numId w:val="900"/>
        </w:numPr>
        <w:spacing w:before="0" w:after="0"/>
      </w:pPr>
      <w:r>
        <w:t>Independence of Observations</w:t>
      </w:r>
    </w:p>
    <w:p>
      <w:pPr>
        <w:numPr>
          <w:ilvl w:val="2"/>
          <w:numId w:val="900"/>
        </w:numPr>
        <w:spacing w:before="0" w:after="0"/>
      </w:pPr>
      <w:r>
        <w:t>Interval or Ratio Scale Requirements</w:t>
      </w:r>
    </w:p>
    <w:p>
      <w:pPr>
        <w:numPr>
          <w:ilvl w:val="1"/>
          <w:numId w:val="900"/>
        </w:numPr>
        <w:spacing w:before="0" w:after="0"/>
      </w:pPr>
      <w:r>
        <w:t>Assumptions of Non-parametric Tests</w:t>
      </w:r>
    </w:p>
    <w:p>
      <w:pPr>
        <w:numPr>
          <w:ilvl w:val="2"/>
          <w:numId w:val="900"/>
        </w:numPr>
        <w:spacing w:before="0" w:after="0"/>
      </w:pPr>
      <w:r>
        <w:t>Minimal Distributional Assumptions</w:t>
      </w:r>
    </w:p>
    <w:p>
      <w:pPr>
        <w:numPr>
          <w:ilvl w:val="2"/>
          <w:numId w:val="900"/>
        </w:numPr>
        <w:spacing w:before="0" w:after="0"/>
      </w:pPr>
      <w:r>
        <w:t>Ordinal Scale Requirements</w:t>
      </w:r>
    </w:p>
    <w:p>
      <w:pPr>
        <w:numPr>
          <w:ilvl w:val="2"/>
          <w:numId w:val="900"/>
        </w:numPr>
        <w:spacing w:before="0" w:after="0"/>
      </w:pPr>
      <w:r>
        <w:t>Independence Considerations</w:t>
      </w:r>
    </w:p>
    <w:p>
      <w:pPr>
        <w:numPr>
          <w:ilvl w:val="1"/>
          <w:numId w:val="900"/>
        </w:numPr>
        <w:spacing w:before="0" w:after="0"/>
      </w:pPr>
      <w:r>
        <w:t>Consequences of Assumption Violations</w:t>
      </w:r>
    </w:p>
    <w:p>
      <w:pPr>
        <w:numPr>
          <w:ilvl w:val="2"/>
          <w:numId w:val="900"/>
        </w:numPr>
        <w:spacing w:before="0" w:after="0"/>
      </w:pPr>
      <w:r>
        <w:t>Type I Error Rate Inflation</w:t>
      </w:r>
    </w:p>
    <w:p>
      <w:pPr>
        <w:numPr>
          <w:ilvl w:val="2"/>
          <w:numId w:val="900"/>
        </w:numPr>
        <w:spacing w:before="0" w:after="0"/>
      </w:pPr>
      <w:r>
        <w:t>Loss of Statistical Power</w:t>
      </w:r>
    </w:p>
    <w:p>
      <w:pPr>
        <w:numPr>
          <w:ilvl w:val="2"/>
          <w:numId w:val="900"/>
        </w:numPr>
        <w:spacing w:before="0" w:after="0"/>
      </w:pPr>
      <w:r>
        <w:t>Invalid Confidence Intervals</w:t>
      </w:r>
    </w:p>
    <w:p>
      <w:pPr>
        <w:numPr>
          <w:ilvl w:val="1"/>
          <w:numId w:val="900"/>
        </w:numPr>
        <w:spacing w:before="0" w:after="0"/>
      </w:pPr>
      <w:r>
        <w:t>Decision Criteria for Method Selection</w:t>
      </w:r>
    </w:p>
    <w:p>
      <w:pPr>
        <w:numPr>
          <w:ilvl w:val="2"/>
          <w:numId w:val="900"/>
        </w:numPr>
        <w:spacing w:before="0" w:after="0"/>
      </w:pPr>
      <w:r>
        <w:t>Sample Size Considerations</w:t>
      </w:r>
    </w:p>
    <w:p>
      <w:pPr>
        <w:numPr>
          <w:ilvl w:val="2"/>
          <w:numId w:val="900"/>
        </w:numPr>
        <w:spacing w:before="0" w:after="0"/>
      </w:pPr>
      <w:r>
        <w:t>Data Distribution Assessment</w:t>
      </w:r>
    </w:p>
    <w:p>
      <w:pPr>
        <w:numPr>
          <w:ilvl w:val="2"/>
          <w:numId w:val="900"/>
        </w:numPr>
        <w:spacing w:before="0" w:after="0"/>
      </w:pPr>
      <w:r>
        <w:t>Measurement Scale Evaluation</w:t>
      </w:r>
    </w:p>
    <w:p>
      <w:pPr>
        <w:numPr>
          <w:ilvl w:val="0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Advantages of Non-parametric Methods</w:t>
      </w:r>
    </w:p>
    <w:p>
      <w:pPr>
        <w:numPr>
          <w:ilvl w:val="2"/>
          <w:numId w:val="900"/>
        </w:numPr>
        <w:spacing w:before="0" w:after="0"/>
      </w:pPr>
      <w:r>
        <w:t>Wider Applicability</w:t>
      </w:r>
    </w:p>
    <w:p>
      <w:pPr>
        <w:numPr>
          <w:ilvl w:val="2"/>
          <w:numId w:val="900"/>
        </w:numPr>
        <w:spacing w:before="0" w:after="0"/>
      </w:pPr>
      <w:r>
        <w:t>Robustness to Outliers</w:t>
      </w:r>
    </w:p>
    <w:p>
      <w:pPr>
        <w:numPr>
          <w:ilvl w:val="2"/>
          <w:numId w:val="900"/>
        </w:numPr>
        <w:spacing w:before="0" w:after="0"/>
      </w:pPr>
      <w:r>
        <w:t>Effectiveness with Small Samples</w:t>
      </w:r>
    </w:p>
    <w:p>
      <w:pPr>
        <w:numPr>
          <w:ilvl w:val="2"/>
          <w:numId w:val="900"/>
        </w:numPr>
        <w:spacing w:before="0" w:after="0"/>
      </w:pPr>
      <w:r>
        <w:t>Flexibility with Skewed Data</w:t>
      </w:r>
    </w:p>
    <w:p>
      <w:pPr>
        <w:numPr>
          <w:ilvl w:val="1"/>
          <w:numId w:val="900"/>
        </w:numPr>
        <w:spacing w:before="0" w:after="0"/>
      </w:pPr>
      <w:r>
        <w:t>Disadvantages of Non-parametric Methods</w:t>
      </w:r>
    </w:p>
    <w:p>
      <w:pPr>
        <w:numPr>
          <w:ilvl w:val="2"/>
          <w:numId w:val="900"/>
        </w:numPr>
        <w:spacing w:before="0" w:after="0"/>
      </w:pPr>
      <w:r>
        <w:t>Lower Statistical Power</w:t>
      </w:r>
    </w:p>
    <w:p>
      <w:pPr>
        <w:numPr>
          <w:ilvl w:val="2"/>
          <w:numId w:val="900"/>
        </w:numPr>
        <w:spacing w:before="0" w:after="0"/>
      </w:pPr>
      <w:r>
        <w:t>Less Precise Estimates</w:t>
      </w:r>
    </w:p>
    <w:p>
      <w:pPr>
        <w:numPr>
          <w:ilvl w:val="2"/>
          <w:numId w:val="900"/>
        </w:numPr>
        <w:spacing w:before="0" w:after="0"/>
      </w:pPr>
      <w:r>
        <w:t>Limited Interpretability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Scales of Measurement</w:t>
      </w:r>
    </w:p>
    <w:p>
      <w:pPr>
        <w:numPr>
          <w:ilvl w:val="1"/>
          <w:numId w:val="900"/>
        </w:numPr>
        <w:spacing w:before="0" w:after="0"/>
      </w:pPr>
      <w:r>
        <w:t>Nominal Scale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Appropriate Non-parametric Tests</w:t>
      </w:r>
    </w:p>
    <w:p>
      <w:pPr>
        <w:numPr>
          <w:ilvl w:val="1"/>
          <w:numId w:val="900"/>
        </w:numPr>
        <w:spacing w:before="0" w:after="0"/>
      </w:pPr>
      <w:r>
        <w:t>Ordinal Scale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Appropriate Non-parametric Tests</w:t>
      </w:r>
    </w:p>
    <w:p>
      <w:pPr>
        <w:numPr>
          <w:ilvl w:val="1"/>
          <w:numId w:val="900"/>
        </w:numPr>
        <w:spacing w:before="0" w:after="0"/>
      </w:pPr>
      <w:r>
        <w:t>Interval Scale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Use in Non-parametric Context</w:t>
      </w:r>
    </w:p>
    <w:p>
      <w:pPr>
        <w:numPr>
          <w:ilvl w:val="1"/>
          <w:numId w:val="900"/>
        </w:numPr>
        <w:spacing w:before="0" w:after="0"/>
      </w:pPr>
      <w:r>
        <w:t>Ratio Scale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Use in Non-parametric Context</w:t>
      </w:r>
    </w:p>
    <w:p>
      <w:pPr>
        <w:pStyle w:val="Heading1"/>
      </w:pPr>
      <w:r>
        <w:t>Fundamental Concepts and Tools</w:t>
      </w:r>
    </w:p>
    <w:p>
      <w:pPr>
        <w:numPr>
          <w:ilvl w:val="0"/>
          <w:numId w:val="900"/>
        </w:numPr>
        <w:spacing w:before="0" w:after="0"/>
      </w:pPr>
      <w:r>
        <w:t>Order Statistics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Sample Minimum and Maximum</w:t>
      </w:r>
    </w:p>
    <w:p>
      <w:pPr>
        <w:numPr>
          <w:ilvl w:val="1"/>
          <w:numId w:val="900"/>
        </w:numPr>
        <w:spacing w:before="0" w:after="0"/>
      </w:pPr>
      <w:r>
        <w:t>Sample Range</w:t>
      </w:r>
    </w:p>
    <w:p>
      <w:pPr>
        <w:numPr>
          <w:ilvl w:val="1"/>
          <w:numId w:val="900"/>
        </w:numPr>
        <w:spacing w:before="0" w:after="0"/>
      </w:pPr>
      <w:r>
        <w:t>Sample Quantiles</w:t>
      </w:r>
    </w:p>
    <w:p>
      <w:pPr>
        <w:numPr>
          <w:ilvl w:val="2"/>
          <w:numId w:val="900"/>
        </w:numPr>
        <w:spacing w:before="0" w:after="0"/>
      </w:pPr>
      <w:r>
        <w:t>First Quartile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Third Quartile</w:t>
      </w:r>
    </w:p>
    <w:p>
      <w:pPr>
        <w:numPr>
          <w:ilvl w:val="2"/>
          <w:numId w:val="900"/>
        </w:numPr>
        <w:spacing w:before="0" w:after="0"/>
      </w:pPr>
      <w:r>
        <w:t>Percentiles</w:t>
      </w:r>
    </w:p>
    <w:p>
      <w:pPr>
        <w:numPr>
          <w:ilvl w:val="1"/>
          <w:numId w:val="900"/>
        </w:numPr>
        <w:spacing w:before="0" w:after="0"/>
      </w:pPr>
      <w:r>
        <w:t>Distribution of Order Statistics</w:t>
      </w:r>
    </w:p>
    <w:p>
      <w:pPr>
        <w:numPr>
          <w:ilvl w:val="1"/>
          <w:numId w:val="900"/>
        </w:numPr>
        <w:spacing w:before="0" w:after="0"/>
      </w:pPr>
      <w:r>
        <w:t>Applications in Non-parametric Testing</w:t>
      </w:r>
    </w:p>
    <w:p>
      <w:pPr>
        <w:numPr>
          <w:ilvl w:val="0"/>
          <w:numId w:val="900"/>
        </w:numPr>
        <w:spacing w:before="0" w:after="0"/>
      </w:pPr>
      <w:r>
        <w:t>Ranking Procedures</w:t>
      </w:r>
    </w:p>
    <w:p>
      <w:pPr>
        <w:numPr>
          <w:ilvl w:val="1"/>
          <w:numId w:val="900"/>
        </w:numPr>
        <w:spacing w:before="0" w:after="0"/>
      </w:pPr>
      <w:r>
        <w:t>Basic Ranking Methods</w:t>
      </w:r>
    </w:p>
    <w:p>
      <w:pPr>
        <w:numPr>
          <w:ilvl w:val="2"/>
          <w:numId w:val="900"/>
        </w:numPr>
        <w:spacing w:before="0" w:after="0"/>
      </w:pPr>
      <w:r>
        <w:t>Ascending Ranks</w:t>
      </w:r>
    </w:p>
    <w:p>
      <w:pPr>
        <w:numPr>
          <w:ilvl w:val="2"/>
          <w:numId w:val="900"/>
        </w:numPr>
        <w:spacing w:before="0" w:after="0"/>
      </w:pPr>
      <w:r>
        <w:t>Descending Ranks</w:t>
      </w:r>
    </w:p>
    <w:p>
      <w:pPr>
        <w:numPr>
          <w:ilvl w:val="1"/>
          <w:numId w:val="900"/>
        </w:numPr>
        <w:spacing w:before="0" w:after="0"/>
      </w:pPr>
      <w:r>
        <w:t>Handling Tied Observations</w:t>
      </w:r>
    </w:p>
    <w:p>
      <w:pPr>
        <w:numPr>
          <w:ilvl w:val="2"/>
          <w:numId w:val="900"/>
        </w:numPr>
        <w:spacing w:before="0" w:after="0"/>
      </w:pPr>
      <w:r>
        <w:t>Average Ranks Method</w:t>
      </w:r>
    </w:p>
    <w:p>
      <w:pPr>
        <w:numPr>
          <w:ilvl w:val="2"/>
          <w:numId w:val="900"/>
        </w:numPr>
        <w:spacing w:before="0" w:after="0"/>
      </w:pPr>
      <w:r>
        <w:t>Mid-ranks Method</w:t>
      </w:r>
    </w:p>
    <w:p>
      <w:pPr>
        <w:numPr>
          <w:ilvl w:val="2"/>
          <w:numId w:val="900"/>
        </w:numPr>
        <w:spacing w:before="0" w:after="0"/>
      </w:pPr>
      <w:r>
        <w:t>Random Assignment</w:t>
      </w:r>
    </w:p>
    <w:p>
      <w:pPr>
        <w:numPr>
          <w:ilvl w:val="1"/>
          <w:numId w:val="900"/>
        </w:numPr>
        <w:spacing w:before="0" w:after="0"/>
      </w:pPr>
      <w:r>
        <w:t>Signed Ranks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Applications in Testing</w:t>
      </w:r>
    </w:p>
    <w:p>
      <w:pPr>
        <w:numPr>
          <w:ilvl w:val="0"/>
          <w:numId w:val="900"/>
        </w:numPr>
        <w:spacing w:before="0" w:after="0"/>
      </w:pPr>
      <w:r>
        <w:t>Empirical Distribution Function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Properties of the EDF</w:t>
      </w:r>
    </w:p>
    <w:p>
      <w:pPr>
        <w:numPr>
          <w:ilvl w:val="1"/>
          <w:numId w:val="900"/>
        </w:numPr>
        <w:spacing w:before="0" w:after="0"/>
      </w:pPr>
      <w:r>
        <w:t>Glivenko-Cantelli Theorem</w:t>
      </w:r>
    </w:p>
    <w:p>
      <w:pPr>
        <w:numPr>
          <w:ilvl w:val="1"/>
          <w:numId w:val="900"/>
        </w:numPr>
        <w:spacing w:before="0" w:after="0"/>
      </w:pPr>
      <w:r>
        <w:t>Dvoretzky-Kiefer-Wolfowitz Inequality</w:t>
      </w:r>
    </w:p>
    <w:p>
      <w:pPr>
        <w:numPr>
          <w:ilvl w:val="1"/>
          <w:numId w:val="900"/>
        </w:numPr>
        <w:spacing w:before="0" w:after="0"/>
      </w:pPr>
      <w:r>
        <w:t>Applications in Goodness-of-fit Testing</w:t>
      </w:r>
    </w:p>
    <w:p>
      <w:pPr>
        <w:numPr>
          <w:ilvl w:val="0"/>
          <w:numId w:val="900"/>
        </w:numPr>
        <w:spacing w:before="0" w:after="0"/>
      </w:pPr>
      <w:r>
        <w:t>Basic Probability Concepts</w:t>
      </w:r>
    </w:p>
    <w:p>
      <w:pPr>
        <w:numPr>
          <w:ilvl w:val="1"/>
          <w:numId w:val="900"/>
        </w:numPr>
        <w:spacing w:before="0" w:after="0"/>
      </w:pPr>
      <w:r>
        <w:t>Exact Distributions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Hypergeometric Distribution</w:t>
      </w:r>
    </w:p>
    <w:p>
      <w:pPr>
        <w:numPr>
          <w:ilvl w:val="1"/>
          <w:numId w:val="900"/>
        </w:numPr>
        <w:spacing w:before="0" w:after="0"/>
      </w:pPr>
      <w:r>
        <w:t>Asymptotic Approximations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Chi-square Approximation</w:t>
      </w:r>
    </w:p>
    <w:p>
      <w:pPr>
        <w:numPr>
          <w:ilvl w:val="1"/>
          <w:numId w:val="900"/>
        </w:numPr>
        <w:spacing w:before="0" w:after="0"/>
      </w:pPr>
      <w:r>
        <w:t>Continuity Corrections</w:t>
      </w:r>
    </w:p>
    <w:p>
      <w:pPr>
        <w:pStyle w:val="Heading1"/>
      </w:pPr>
      <w:r>
        <w:t>One-Sample Tests</w:t>
      </w:r>
    </w:p>
    <w:p>
      <w:pPr>
        <w:numPr>
          <w:ilvl w:val="0"/>
          <w:numId w:val="900"/>
        </w:numPr>
        <w:spacing w:before="0" w:after="0"/>
      </w:pPr>
      <w:r>
        <w:t>Tests for Location</w:t>
      </w:r>
    </w:p>
    <w:p>
      <w:pPr>
        <w:numPr>
          <w:ilvl w:val="1"/>
          <w:numId w:val="900"/>
        </w:numPr>
        <w:spacing w:before="0" w:after="0"/>
      </w:pPr>
      <w:r>
        <w:t>Sign Test</w:t>
      </w:r>
    </w:p>
    <w:p>
      <w:pPr>
        <w:numPr>
          <w:ilvl w:val="2"/>
          <w:numId w:val="900"/>
        </w:numPr>
        <w:spacing w:before="0" w:after="0"/>
      </w:pPr>
      <w:r>
        <w:t>Hypotheses for Population Median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Exact p-value Calculation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Confidence Interval for Median</w:t>
      </w:r>
    </w:p>
    <w:p>
      <w:pPr>
        <w:numPr>
          <w:ilvl w:val="2"/>
          <w:numId w:val="900"/>
        </w:numPr>
        <w:spacing w:before="0" w:after="0"/>
      </w:pPr>
      <w:r>
        <w:t>Power and Sample Size</w:t>
      </w:r>
    </w:p>
    <w:p>
      <w:pPr>
        <w:numPr>
          <w:ilvl w:val="1"/>
          <w:numId w:val="900"/>
        </w:numPr>
        <w:spacing w:before="0" w:after="0"/>
      </w:pPr>
      <w:r>
        <w:t>Wilcoxon Signed-Rank Test</w:t>
      </w:r>
    </w:p>
    <w:p>
      <w:pPr>
        <w:numPr>
          <w:ilvl w:val="2"/>
          <w:numId w:val="900"/>
        </w:numPr>
        <w:spacing w:before="0" w:after="0"/>
      </w:pPr>
      <w:r>
        <w:t>Assumptions and Hypotheses</w:t>
      </w:r>
    </w:p>
    <w:p>
      <w:pPr>
        <w:numPr>
          <w:ilvl w:val="2"/>
          <w:numId w:val="900"/>
        </w:numPr>
        <w:spacing w:before="0" w:after="0"/>
      </w:pPr>
      <w:r>
        <w:t>Signed Rank Calculation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Exact Distribution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Confidence Interval Construction</w:t>
      </w:r>
    </w:p>
    <w:p>
      <w:pPr>
        <w:numPr>
          <w:ilvl w:val="2"/>
          <w:numId w:val="900"/>
        </w:numPr>
        <w:spacing w:before="0" w:after="0"/>
      </w:pPr>
      <w:r>
        <w:t>Handling Zero Differences</w:t>
      </w:r>
    </w:p>
    <w:p>
      <w:pPr>
        <w:numPr>
          <w:ilvl w:val="2"/>
          <w:numId w:val="900"/>
        </w:numPr>
        <w:spacing w:before="0" w:after="0"/>
      </w:pPr>
      <w:r>
        <w:t>Handling Tied Observations</w:t>
      </w:r>
    </w:p>
    <w:p>
      <w:pPr>
        <w:numPr>
          <w:ilvl w:val="0"/>
          <w:numId w:val="900"/>
        </w:numPr>
        <w:spacing w:before="0" w:after="0"/>
      </w:pPr>
      <w:r>
        <w:t>Tests for Goodness-of-Fit</w:t>
      </w:r>
    </w:p>
    <w:p>
      <w:pPr>
        <w:numPr>
          <w:ilvl w:val="1"/>
          <w:numId w:val="900"/>
        </w:numPr>
        <w:spacing w:before="0" w:after="0"/>
      </w:pPr>
      <w:r>
        <w:t>Chi-Square Goodness-of-Fit Test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Expected Frequency Calculation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Critical Values and p-values</w:t>
      </w:r>
    </w:p>
    <w:p>
      <w:pPr>
        <w:numPr>
          <w:ilvl w:val="2"/>
          <w:numId w:val="900"/>
        </w:numPr>
        <w:spacing w:before="0" w:after="0"/>
      </w:pPr>
      <w:r>
        <w:t>Limitations and Alternatives</w:t>
      </w:r>
    </w:p>
    <w:p>
      <w:pPr>
        <w:numPr>
          <w:ilvl w:val="1"/>
          <w:numId w:val="900"/>
        </w:numPr>
        <w:spacing w:before="0" w:after="0"/>
      </w:pPr>
      <w:r>
        <w:t>Kolmogorov-Smirnov One-Sample Test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Test Statistic Calculation</w:t>
      </w:r>
    </w:p>
    <w:p>
      <w:pPr>
        <w:numPr>
          <w:ilvl w:val="2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p-value Computation</w:t>
      </w:r>
    </w:p>
    <w:p>
      <w:pPr>
        <w:numPr>
          <w:ilvl w:val="2"/>
          <w:numId w:val="900"/>
        </w:numPr>
        <w:spacing w:before="0" w:after="0"/>
      </w:pPr>
      <w:r>
        <w:t>Lilliefors Test for Normality</w:t>
      </w:r>
    </w:p>
    <w:p>
      <w:pPr>
        <w:numPr>
          <w:ilvl w:val="2"/>
          <w:numId w:val="900"/>
        </w:numPr>
        <w:spacing w:before="0" w:after="0"/>
      </w:pPr>
      <w:r>
        <w:t>Anderson-Darling Test</w:t>
      </w:r>
    </w:p>
    <w:p>
      <w:pPr>
        <w:numPr>
          <w:ilvl w:val="2"/>
          <w:numId w:val="900"/>
        </w:numPr>
        <w:spacing w:before="0" w:after="0"/>
      </w:pPr>
      <w:r>
        <w:t>Cramér-von Mises Test</w:t>
      </w:r>
    </w:p>
    <w:p>
      <w:pPr>
        <w:numPr>
          <w:ilvl w:val="0"/>
          <w:numId w:val="900"/>
        </w:numPr>
        <w:spacing w:before="0" w:after="0"/>
      </w:pPr>
      <w:r>
        <w:t>Tests for Randomness</w:t>
      </w:r>
    </w:p>
    <w:p>
      <w:pPr>
        <w:numPr>
          <w:ilvl w:val="1"/>
          <w:numId w:val="900"/>
        </w:numPr>
        <w:spacing w:before="0" w:after="0"/>
      </w:pPr>
      <w:r>
        <w:t>Runs Test</w:t>
      </w:r>
    </w:p>
    <w:p>
      <w:pPr>
        <w:numPr>
          <w:ilvl w:val="2"/>
          <w:numId w:val="900"/>
        </w:numPr>
        <w:spacing w:before="0" w:after="0"/>
      </w:pPr>
      <w:r>
        <w:t>Definition of Runs</w:t>
      </w:r>
    </w:p>
    <w:p>
      <w:pPr>
        <w:numPr>
          <w:ilvl w:val="2"/>
          <w:numId w:val="900"/>
        </w:numPr>
        <w:spacing w:before="0" w:after="0"/>
      </w:pPr>
      <w:r>
        <w:t>Test Setup and Hypotheses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Exact Distribution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Applications to Time Series</w:t>
      </w:r>
    </w:p>
    <w:p>
      <w:pPr>
        <w:numPr>
          <w:ilvl w:val="1"/>
          <w:numId w:val="900"/>
        </w:numPr>
        <w:spacing w:before="0" w:after="0"/>
      </w:pPr>
      <w:r>
        <w:t>Turning Points Test</w:t>
      </w:r>
    </w:p>
    <w:p>
      <w:pPr>
        <w:numPr>
          <w:ilvl w:val="2"/>
          <w:numId w:val="900"/>
        </w:numPr>
        <w:spacing w:before="0" w:after="0"/>
      </w:pPr>
      <w:r>
        <w:t>Definition and Setup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pStyle w:val="Heading1"/>
      </w:pPr>
      <w:r>
        <w:t>Two-Sample Tests</w:t>
      </w:r>
    </w:p>
    <w:p>
      <w:pPr>
        <w:numPr>
          <w:ilvl w:val="0"/>
          <w:numId w:val="900"/>
        </w:numPr>
        <w:spacing w:before="0" w:after="0"/>
      </w:pPr>
      <w:r>
        <w:t>Independent Samples</w:t>
      </w:r>
    </w:p>
    <w:p>
      <w:pPr>
        <w:numPr>
          <w:ilvl w:val="1"/>
          <w:numId w:val="900"/>
        </w:numPr>
        <w:spacing w:before="0" w:after="0"/>
      </w:pPr>
      <w:r>
        <w:t>Wilcoxon Rank-Sum Test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Ranking Procedure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Exact Distribution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Confidence Interval for Location Difference</w:t>
      </w:r>
    </w:p>
    <w:p>
      <w:pPr>
        <w:numPr>
          <w:ilvl w:val="2"/>
          <w:numId w:val="900"/>
        </w:numPr>
        <w:spacing w:before="0" w:after="0"/>
      </w:pPr>
      <w:r>
        <w:t>Handling Tied Observations</w:t>
      </w:r>
    </w:p>
    <w:p>
      <w:pPr>
        <w:numPr>
          <w:ilvl w:val="1"/>
          <w:numId w:val="900"/>
        </w:numPr>
        <w:spacing w:before="0" w:after="0"/>
      </w:pPr>
      <w:r>
        <w:t>Mann-Whitney U Test</w:t>
      </w:r>
    </w:p>
    <w:p>
      <w:pPr>
        <w:numPr>
          <w:ilvl w:val="2"/>
          <w:numId w:val="900"/>
        </w:numPr>
        <w:spacing w:before="0" w:after="0"/>
      </w:pPr>
      <w:r>
        <w:t>Relationship to Wilcoxon Test</w:t>
      </w:r>
    </w:p>
    <w:p>
      <w:pPr>
        <w:numPr>
          <w:ilvl w:val="2"/>
          <w:numId w:val="900"/>
        </w:numPr>
        <w:spacing w:before="0" w:after="0"/>
      </w:pPr>
      <w:r>
        <w:t>U Statistic Construction</w:t>
      </w:r>
    </w:p>
    <w:p>
      <w:pPr>
        <w:numPr>
          <w:ilvl w:val="2"/>
          <w:numId w:val="900"/>
        </w:numPr>
        <w:spacing w:before="0" w:after="0"/>
      </w:pPr>
      <w:r>
        <w:t>Equivalence of Test Statistics</w:t>
      </w:r>
    </w:p>
    <w:p>
      <w:pPr>
        <w:numPr>
          <w:ilvl w:val="1"/>
          <w:numId w:val="900"/>
        </w:numPr>
        <w:spacing w:before="0" w:after="0"/>
      </w:pPr>
      <w:r>
        <w:t>Kolmogorov-Smirnov Two-Sample Test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p-value Calculation</w:t>
      </w:r>
    </w:p>
    <w:p>
      <w:pPr>
        <w:numPr>
          <w:ilvl w:val="2"/>
          <w:numId w:val="900"/>
        </w:numPr>
        <w:spacing w:before="0" w:after="0"/>
      </w:pPr>
      <w:r>
        <w:t>One-sided vs. Two-sided Tests</w:t>
      </w:r>
    </w:p>
    <w:p>
      <w:pPr>
        <w:numPr>
          <w:ilvl w:val="1"/>
          <w:numId w:val="900"/>
        </w:numPr>
        <w:spacing w:before="0" w:after="0"/>
      </w:pPr>
      <w:r>
        <w:t>Median Test</w:t>
      </w:r>
    </w:p>
    <w:p>
      <w:pPr>
        <w:numPr>
          <w:ilvl w:val="2"/>
          <w:numId w:val="900"/>
        </w:numPr>
        <w:spacing w:before="0" w:after="0"/>
      </w:pPr>
      <w:r>
        <w:t>Test Setup Using Contingency Table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Chi-square Approximation</w:t>
      </w:r>
    </w:p>
    <w:p>
      <w:pPr>
        <w:numPr>
          <w:ilvl w:val="2"/>
          <w:numId w:val="900"/>
        </w:numPr>
        <w:spacing w:before="0" w:after="0"/>
      </w:pPr>
      <w:r>
        <w:t>Limitations and Alternatives</w:t>
      </w:r>
    </w:p>
    <w:p>
      <w:pPr>
        <w:numPr>
          <w:ilvl w:val="1"/>
          <w:numId w:val="900"/>
        </w:numPr>
        <w:spacing w:before="0" w:after="0"/>
      </w:pPr>
      <w:r>
        <w:t>Wald-Wolfowitz Runs Test</w:t>
      </w:r>
    </w:p>
    <w:p>
      <w:pPr>
        <w:numPr>
          <w:ilvl w:val="2"/>
          <w:numId w:val="900"/>
        </w:numPr>
        <w:spacing w:before="0" w:after="0"/>
      </w:pPr>
      <w:r>
        <w:t>Test for Identical Distributions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0"/>
          <w:numId w:val="900"/>
        </w:numPr>
        <w:spacing w:before="0" w:after="0"/>
      </w:pPr>
      <w:r>
        <w:t>Dependent Samples</w:t>
      </w:r>
    </w:p>
    <w:p>
      <w:pPr>
        <w:numPr>
          <w:ilvl w:val="1"/>
          <w:numId w:val="900"/>
        </w:numPr>
        <w:spacing w:before="0" w:after="0"/>
      </w:pPr>
      <w:r>
        <w:t>Sign Test for Paired Data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Exact p-value Calculation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1"/>
          <w:numId w:val="900"/>
        </w:numPr>
        <w:spacing w:before="0" w:after="0"/>
      </w:pPr>
      <w:r>
        <w:t>Wilcoxon Signed-Rank Test for Pairs</w:t>
      </w:r>
    </w:p>
    <w:p>
      <w:pPr>
        <w:numPr>
          <w:ilvl w:val="2"/>
          <w:numId w:val="900"/>
        </w:numPr>
        <w:spacing w:before="0" w:after="0"/>
      </w:pPr>
      <w:r>
        <w:t>Application to Paired Differences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Confidence Interval Construction</w:t>
      </w:r>
    </w:p>
    <w:p>
      <w:pPr>
        <w:numPr>
          <w:ilvl w:val="1"/>
          <w:numId w:val="900"/>
        </w:numPr>
        <w:spacing w:before="0" w:after="0"/>
      </w:pPr>
      <w:r>
        <w:t>McNemar's Test</w:t>
      </w:r>
    </w:p>
    <w:p>
      <w:pPr>
        <w:numPr>
          <w:ilvl w:val="2"/>
          <w:numId w:val="900"/>
        </w:numPr>
        <w:spacing w:before="0" w:after="0"/>
      </w:pPr>
      <w:r>
        <w:t>Test for Paired Proportions</w:t>
      </w:r>
    </w:p>
    <w:p>
      <w:pPr>
        <w:numPr>
          <w:ilvl w:val="2"/>
          <w:numId w:val="900"/>
        </w:numPr>
        <w:spacing w:before="0" w:after="0"/>
      </w:pPr>
      <w:r>
        <w:t>Test Setup Using 2×2 Table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Continuity Correction</w:t>
      </w:r>
    </w:p>
    <w:p>
      <w:pPr>
        <w:numPr>
          <w:ilvl w:val="2"/>
          <w:numId w:val="900"/>
        </w:numPr>
        <w:spacing w:before="0" w:after="0"/>
      </w:pPr>
      <w:r>
        <w:t>Exact Test for Small Samples</w:t>
      </w:r>
    </w:p>
    <w:p>
      <w:pPr>
        <w:pStyle w:val="Heading1"/>
      </w:pPr>
      <w:r>
        <w:t>Multiple Sample Tests</w:t>
      </w:r>
    </w:p>
    <w:p>
      <w:pPr>
        <w:numPr>
          <w:ilvl w:val="0"/>
          <w:numId w:val="900"/>
        </w:numPr>
        <w:spacing w:before="0" w:after="0"/>
      </w:pPr>
      <w:r>
        <w:t>Independent Samples</w:t>
      </w:r>
    </w:p>
    <w:p>
      <w:pPr>
        <w:numPr>
          <w:ilvl w:val="1"/>
          <w:numId w:val="900"/>
        </w:numPr>
        <w:spacing w:before="0" w:after="0"/>
      </w:pPr>
      <w:r>
        <w:t>Kruskal-Wallis Test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Ranking Procedure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Chi-square Approximation</w:t>
      </w:r>
    </w:p>
    <w:p>
      <w:pPr>
        <w:numPr>
          <w:ilvl w:val="2"/>
          <w:numId w:val="900"/>
        </w:numPr>
        <w:spacing w:before="0" w:after="0"/>
      </w:pPr>
      <w:r>
        <w:t>Handling Tied Observations</w:t>
      </w:r>
    </w:p>
    <w:p>
      <w:pPr>
        <w:numPr>
          <w:ilvl w:val="2"/>
          <w:numId w:val="900"/>
        </w:numPr>
        <w:spacing w:before="0" w:after="0"/>
      </w:pPr>
      <w:r>
        <w:t>Post-hoc Multiple Comparisons</w:t>
      </w:r>
    </w:p>
    <w:p>
      <w:pPr>
        <w:numPr>
          <w:ilvl w:val="3"/>
          <w:numId w:val="900"/>
        </w:numPr>
        <w:spacing w:before="0" w:after="0"/>
      </w:pPr>
      <w:r>
        <w:t>Dunn's Test</w:t>
      </w:r>
    </w:p>
    <w:p>
      <w:pPr>
        <w:numPr>
          <w:ilvl w:val="3"/>
          <w:numId w:val="900"/>
        </w:numPr>
        <w:spacing w:before="0" w:after="0"/>
      </w:pPr>
      <w:r>
        <w:t>Conover-Iman Test</w:t>
      </w:r>
    </w:p>
    <w:p>
      <w:pPr>
        <w:numPr>
          <w:ilvl w:val="3"/>
          <w:numId w:val="900"/>
        </w:numPr>
        <w:spacing w:before="0" w:after="0"/>
      </w:pPr>
      <w:r>
        <w:t>Bonferroni Adjustment</w:t>
      </w:r>
    </w:p>
    <w:p>
      <w:pPr>
        <w:numPr>
          <w:ilvl w:val="3"/>
          <w:numId w:val="900"/>
        </w:numPr>
        <w:spacing w:before="0" w:after="0"/>
      </w:pPr>
      <w:r>
        <w:t>False Discovery Rate Control</w:t>
      </w:r>
    </w:p>
    <w:p>
      <w:pPr>
        <w:numPr>
          <w:ilvl w:val="1"/>
          <w:numId w:val="900"/>
        </w:numPr>
        <w:spacing w:before="0" w:after="0"/>
      </w:pPr>
      <w:r>
        <w:t>Jonckheere-Terpstra Test</w:t>
      </w:r>
    </w:p>
    <w:p>
      <w:pPr>
        <w:numPr>
          <w:ilvl w:val="2"/>
          <w:numId w:val="900"/>
        </w:numPr>
        <w:spacing w:before="0" w:after="0"/>
      </w:pPr>
      <w:r>
        <w:t>Test for Ordered Alternatives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1"/>
          <w:numId w:val="900"/>
        </w:numPr>
        <w:spacing w:before="0" w:after="0"/>
      </w:pPr>
      <w:r>
        <w:t>Median Test for k Samples</w:t>
      </w:r>
    </w:p>
    <w:p>
      <w:pPr>
        <w:numPr>
          <w:ilvl w:val="2"/>
          <w:numId w:val="900"/>
        </w:numPr>
        <w:spacing w:before="0" w:after="0"/>
      </w:pPr>
      <w:r>
        <w:t>Extension to Multiple Groups</w:t>
      </w:r>
    </w:p>
    <w:p>
      <w:pPr>
        <w:numPr>
          <w:ilvl w:val="2"/>
          <w:numId w:val="900"/>
        </w:numPr>
        <w:spacing w:before="0" w:after="0"/>
      </w:pPr>
      <w:r>
        <w:t>Chi-square Test Construction</w:t>
      </w:r>
    </w:p>
    <w:p>
      <w:pPr>
        <w:numPr>
          <w:ilvl w:val="0"/>
          <w:numId w:val="900"/>
        </w:numPr>
        <w:spacing w:before="0" w:after="0"/>
      </w:pPr>
      <w:r>
        <w:t>Related Samples</w:t>
      </w:r>
    </w:p>
    <w:p>
      <w:pPr>
        <w:numPr>
          <w:ilvl w:val="1"/>
          <w:numId w:val="900"/>
        </w:numPr>
        <w:spacing w:before="0" w:after="0"/>
      </w:pPr>
      <w:r>
        <w:t>Friedman Test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Ranking Within Blocks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Chi-square Approximation</w:t>
      </w:r>
    </w:p>
    <w:p>
      <w:pPr>
        <w:numPr>
          <w:ilvl w:val="2"/>
          <w:numId w:val="900"/>
        </w:numPr>
        <w:spacing w:before="0" w:after="0"/>
      </w:pPr>
      <w:r>
        <w:t>Post-hoc Comparisons</w:t>
      </w:r>
    </w:p>
    <w:p>
      <w:pPr>
        <w:numPr>
          <w:ilvl w:val="3"/>
          <w:numId w:val="900"/>
        </w:numPr>
        <w:spacing w:before="0" w:after="0"/>
      </w:pPr>
      <w:r>
        <w:t>Nemenyi Test</w:t>
      </w:r>
    </w:p>
    <w:p>
      <w:pPr>
        <w:numPr>
          <w:ilvl w:val="3"/>
          <w:numId w:val="900"/>
        </w:numPr>
        <w:spacing w:before="0" w:after="0"/>
      </w:pPr>
      <w:r>
        <w:t>Conover's Test</w:t>
      </w:r>
    </w:p>
    <w:p>
      <w:pPr>
        <w:numPr>
          <w:ilvl w:val="3"/>
          <w:numId w:val="900"/>
        </w:numPr>
        <w:spacing w:before="0" w:after="0"/>
      </w:pPr>
      <w:r>
        <w:t>Critical Difference Method</w:t>
      </w:r>
    </w:p>
    <w:p>
      <w:pPr>
        <w:numPr>
          <w:ilvl w:val="1"/>
          <w:numId w:val="900"/>
        </w:numPr>
        <w:spacing w:before="0" w:after="0"/>
      </w:pPr>
      <w:r>
        <w:t>Cochran's Q Test</w:t>
      </w:r>
    </w:p>
    <w:p>
      <w:pPr>
        <w:numPr>
          <w:ilvl w:val="2"/>
          <w:numId w:val="900"/>
        </w:numPr>
        <w:spacing w:before="0" w:after="0"/>
      </w:pPr>
      <w:r>
        <w:t>Test for k Related Proportions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Chi-square Approximation</w:t>
      </w:r>
    </w:p>
    <w:p>
      <w:pPr>
        <w:numPr>
          <w:ilvl w:val="1"/>
          <w:numId w:val="900"/>
        </w:numPr>
        <w:spacing w:before="0" w:after="0"/>
      </w:pPr>
      <w:r>
        <w:t>Page's Test for Ordered Alternatives</w:t>
      </w:r>
    </w:p>
    <w:p>
      <w:pPr>
        <w:numPr>
          <w:ilvl w:val="2"/>
          <w:numId w:val="900"/>
        </w:numPr>
        <w:spacing w:before="0" w:after="0"/>
      </w:pPr>
      <w:r>
        <w:t>Test Setup for Ordered Treatments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pStyle w:val="Heading1"/>
      </w:pPr>
      <w:r>
        <w:t>Measures of Association</w:t>
      </w:r>
    </w:p>
    <w:p>
      <w:pPr>
        <w:numPr>
          <w:ilvl w:val="0"/>
          <w:numId w:val="900"/>
        </w:numPr>
        <w:spacing w:before="0" w:after="0"/>
      </w:pPr>
      <w:r>
        <w:t>Rank Correlation Coefficients</w:t>
      </w:r>
    </w:p>
    <w:p>
      <w:pPr>
        <w:numPr>
          <w:ilvl w:val="1"/>
          <w:numId w:val="900"/>
        </w:numPr>
        <w:spacing w:before="0" w:after="0"/>
      </w:pPr>
      <w:r>
        <w:t>Spearman's Rank Correlation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Pearson Correlation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Handling Tied Observations</w:t>
      </w:r>
    </w:p>
    <w:p>
      <w:pPr>
        <w:numPr>
          <w:ilvl w:val="1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Concordant and Discordant Pairs</w:t>
      </w:r>
    </w:p>
    <w:p>
      <w:pPr>
        <w:numPr>
          <w:ilvl w:val="2"/>
          <w:numId w:val="900"/>
        </w:numPr>
        <w:spacing w:before="0" w:after="0"/>
      </w:pPr>
      <w:r>
        <w:t>Tau-a Coefficient</w:t>
      </w:r>
    </w:p>
    <w:p>
      <w:pPr>
        <w:numPr>
          <w:ilvl w:val="2"/>
          <w:numId w:val="900"/>
        </w:numPr>
        <w:spacing w:before="0" w:after="0"/>
      </w:pPr>
      <w:r>
        <w:t>Tau-b Coefficient</w:t>
      </w:r>
    </w:p>
    <w:p>
      <w:pPr>
        <w:numPr>
          <w:ilvl w:val="2"/>
          <w:numId w:val="900"/>
        </w:numPr>
        <w:spacing w:before="0" w:after="0"/>
      </w:pPr>
      <w:r>
        <w:t>Tau-c Coefficient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Comparison with Spearman's Rho</w:t>
      </w:r>
    </w:p>
    <w:p>
      <w:pPr>
        <w:numPr>
          <w:ilvl w:val="1"/>
          <w:numId w:val="900"/>
        </w:numPr>
        <w:spacing w:before="0" w:after="0"/>
      </w:pPr>
      <w:r>
        <w:t>Partial Rank Correlation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0"/>
          <w:numId w:val="900"/>
        </w:numPr>
        <w:spacing w:before="0" w:after="0"/>
      </w:pPr>
      <w:r>
        <w:t>Association in Contingency Tables</w:t>
      </w:r>
    </w:p>
    <w:p>
      <w:pPr>
        <w:numPr>
          <w:ilvl w:val="1"/>
          <w:numId w:val="900"/>
        </w:numPr>
        <w:spacing w:before="0" w:after="0"/>
      </w:pPr>
      <w:r>
        <w:t>Chi-Square Test of Independence</w:t>
      </w:r>
    </w:p>
    <w:p>
      <w:pPr>
        <w:numPr>
          <w:ilvl w:val="2"/>
          <w:numId w:val="900"/>
        </w:numPr>
        <w:spacing w:before="0" w:after="0"/>
      </w:pPr>
      <w:r>
        <w:t>Test Setup and Assumptions</w:t>
      </w:r>
    </w:p>
    <w:p>
      <w:pPr>
        <w:numPr>
          <w:ilvl w:val="2"/>
          <w:numId w:val="900"/>
        </w:numPr>
        <w:spacing w:before="0" w:after="0"/>
      </w:pPr>
      <w:r>
        <w:t>Expected Frequency Calculation</w:t>
      </w:r>
    </w:p>
    <w:p>
      <w:pPr>
        <w:numPr>
          <w:ilvl w:val="2"/>
          <w:numId w:val="900"/>
        </w:numPr>
        <w:spacing w:before="0" w:after="0"/>
      </w:pPr>
      <w:r>
        <w:t>Test Statistic Construction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Measures of Association Strength</w:t>
      </w:r>
    </w:p>
    <w:p>
      <w:pPr>
        <w:numPr>
          <w:ilvl w:val="2"/>
          <w:numId w:val="900"/>
        </w:numPr>
        <w:spacing w:before="0" w:after="0"/>
      </w:pPr>
      <w:r>
        <w:t>Phi Coefficient</w:t>
      </w:r>
    </w:p>
    <w:p>
      <w:pPr>
        <w:numPr>
          <w:ilvl w:val="2"/>
          <w:numId w:val="900"/>
        </w:numPr>
        <w:spacing w:before="0" w:after="0"/>
      </w:pPr>
      <w:r>
        <w:t>Cramer's V</w:t>
      </w:r>
    </w:p>
    <w:p>
      <w:pPr>
        <w:numPr>
          <w:ilvl w:val="2"/>
          <w:numId w:val="900"/>
        </w:numPr>
        <w:spacing w:before="0" w:after="0"/>
      </w:pPr>
      <w:r>
        <w:t>Contingency Coefficient</w:t>
      </w:r>
    </w:p>
    <w:p>
      <w:pPr>
        <w:numPr>
          <w:ilvl w:val="1"/>
          <w:numId w:val="900"/>
        </w:numPr>
        <w:spacing w:before="0" w:after="0"/>
      </w:pPr>
      <w:r>
        <w:t>Ordinal Association Measures</w:t>
      </w:r>
    </w:p>
    <w:p>
      <w:pPr>
        <w:numPr>
          <w:ilvl w:val="2"/>
          <w:numId w:val="900"/>
        </w:numPr>
        <w:spacing w:before="0" w:after="0"/>
      </w:pPr>
      <w:r>
        <w:t>Goodman and Kruskal's Gamma</w:t>
      </w:r>
    </w:p>
    <w:p>
      <w:pPr>
        <w:numPr>
          <w:ilvl w:val="2"/>
          <w:numId w:val="900"/>
        </w:numPr>
        <w:spacing w:before="0" w:after="0"/>
      </w:pPr>
      <w:r>
        <w:t>Somers' d</w:t>
      </w:r>
    </w:p>
    <w:p>
      <w:pPr>
        <w:numPr>
          <w:ilvl w:val="2"/>
          <w:numId w:val="900"/>
        </w:numPr>
        <w:spacing w:before="0" w:after="0"/>
      </w:pPr>
      <w:r>
        <w:t>Kendall's Tau-b for Tables</w:t>
      </w:r>
    </w:p>
    <w:p>
      <w:pPr>
        <w:numPr>
          <w:ilvl w:val="1"/>
          <w:numId w:val="900"/>
        </w:numPr>
        <w:spacing w:before="0" w:after="0"/>
      </w:pPr>
      <w:r>
        <w:t>Exact Tests for Small Samples</w:t>
      </w:r>
    </w:p>
    <w:p>
      <w:pPr>
        <w:numPr>
          <w:ilvl w:val="2"/>
          <w:numId w:val="900"/>
        </w:numPr>
        <w:spacing w:before="0" w:after="0"/>
      </w:pPr>
      <w:r>
        <w:t>Fisher's Exact Test</w:t>
      </w:r>
    </w:p>
    <w:p>
      <w:pPr>
        <w:numPr>
          <w:ilvl w:val="2"/>
          <w:numId w:val="900"/>
        </w:numPr>
        <w:spacing w:before="0" w:after="0"/>
      </w:pPr>
      <w:r>
        <w:t>Freeman-Halton Extension</w:t>
      </w:r>
    </w:p>
    <w:p>
      <w:pPr>
        <w:pStyle w:val="Heading1"/>
      </w:pPr>
      <w:r>
        <w:t>Non-parametric Regression and Smoothing</w:t>
      </w:r>
    </w:p>
    <w:p>
      <w:pPr>
        <w:numPr>
          <w:ilvl w:val="0"/>
          <w:numId w:val="900"/>
        </w:numPr>
        <w:spacing w:before="0" w:after="0"/>
      </w:pPr>
      <w:r>
        <w:t>Rank-Based Regression</w:t>
      </w:r>
    </w:p>
    <w:p>
      <w:pPr>
        <w:numPr>
          <w:ilvl w:val="1"/>
          <w:numId w:val="900"/>
        </w:numPr>
        <w:spacing w:before="0" w:after="0"/>
      </w:pPr>
      <w:r>
        <w:t>Regression on Ranks</w:t>
      </w:r>
    </w:p>
    <w:p>
      <w:pPr>
        <w:numPr>
          <w:ilvl w:val="2"/>
          <w:numId w:val="900"/>
        </w:numPr>
        <w:spacing w:before="0" w:after="0"/>
      </w:pPr>
      <w:r>
        <w:t>Rank Transformation</w:t>
      </w:r>
    </w:p>
    <w:p>
      <w:pPr>
        <w:numPr>
          <w:ilvl w:val="2"/>
          <w:numId w:val="900"/>
        </w:numPr>
        <w:spacing w:before="0" w:after="0"/>
      </w:pPr>
      <w:r>
        <w:t>Linear Model Fitting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Theil-Sen Estimator</w:t>
      </w:r>
    </w:p>
    <w:p>
      <w:pPr>
        <w:numPr>
          <w:ilvl w:val="2"/>
          <w:numId w:val="900"/>
        </w:numPr>
        <w:spacing w:before="0" w:after="0"/>
      </w:pPr>
      <w:r>
        <w:t>Median of Pairwise Slopes</w:t>
      </w:r>
    </w:p>
    <w:p>
      <w:pPr>
        <w:numPr>
          <w:ilvl w:val="2"/>
          <w:numId w:val="900"/>
        </w:numPr>
        <w:spacing w:before="0" w:after="0"/>
      </w:pPr>
      <w:r>
        <w:t>Calculation Procedure</w:t>
      </w:r>
    </w:p>
    <w:p>
      <w:pPr>
        <w:numPr>
          <w:ilvl w:val="2"/>
          <w:numId w:val="900"/>
        </w:numPr>
        <w:spacing w:before="0" w:after="0"/>
      </w:pPr>
      <w:r>
        <w:t>Robustness Properties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0"/>
          <w:numId w:val="900"/>
        </w:numPr>
        <w:spacing w:before="0" w:after="0"/>
      </w:pPr>
      <w:r>
        <w:t>Local Smoothing Methods</w:t>
      </w:r>
    </w:p>
    <w:p>
      <w:pPr>
        <w:numPr>
          <w:ilvl w:val="1"/>
          <w:numId w:val="900"/>
        </w:numPr>
        <w:spacing w:before="0" w:after="0"/>
      </w:pPr>
      <w:r>
        <w:t>Locally Weighted Regression</w:t>
      </w:r>
    </w:p>
    <w:p>
      <w:pPr>
        <w:numPr>
          <w:ilvl w:val="2"/>
          <w:numId w:val="900"/>
        </w:numPr>
        <w:spacing w:before="0" w:after="0"/>
      </w:pPr>
      <w:r>
        <w:t>LOESS Method</w:t>
      </w:r>
    </w:p>
    <w:p>
      <w:pPr>
        <w:numPr>
          <w:ilvl w:val="2"/>
          <w:numId w:val="900"/>
        </w:numPr>
        <w:spacing w:before="0" w:after="0"/>
      </w:pPr>
      <w:r>
        <w:t>LOWESS Method</w:t>
      </w:r>
    </w:p>
    <w:p>
      <w:pPr>
        <w:numPr>
          <w:ilvl w:val="2"/>
          <w:numId w:val="900"/>
        </w:numPr>
        <w:spacing w:before="0" w:after="0"/>
      </w:pPr>
      <w:r>
        <w:t>Weight Function Selection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Robust Fitting Options</w:t>
      </w:r>
    </w:p>
    <w:p>
      <w:pPr>
        <w:numPr>
          <w:ilvl w:val="1"/>
          <w:numId w:val="900"/>
        </w:numPr>
        <w:spacing w:before="0" w:after="0"/>
      </w:pPr>
      <w:r>
        <w:t>Kernel Regression</w:t>
      </w:r>
    </w:p>
    <w:p>
      <w:pPr>
        <w:numPr>
          <w:ilvl w:val="2"/>
          <w:numId w:val="900"/>
        </w:numPr>
        <w:spacing w:before="0" w:after="0"/>
      </w:pPr>
      <w:r>
        <w:t>Nadaraya-Watson Estimator</w:t>
      </w:r>
    </w:p>
    <w:p>
      <w:pPr>
        <w:numPr>
          <w:ilvl w:val="2"/>
          <w:numId w:val="900"/>
        </w:numPr>
        <w:spacing w:before="0" w:after="0"/>
      </w:pPr>
      <w:r>
        <w:t>Kernel Function Types</w:t>
      </w:r>
    </w:p>
    <w:p>
      <w:pPr>
        <w:numPr>
          <w:ilvl w:val="3"/>
          <w:numId w:val="900"/>
        </w:numPr>
        <w:spacing w:before="0" w:after="0"/>
      </w:pPr>
      <w:r>
        <w:t>Gaussian Kernel</w:t>
      </w:r>
    </w:p>
    <w:p>
      <w:pPr>
        <w:numPr>
          <w:ilvl w:val="3"/>
          <w:numId w:val="900"/>
        </w:numPr>
        <w:spacing w:before="0" w:after="0"/>
      </w:pPr>
      <w:r>
        <w:t>Epanechnikov Kernel</w:t>
      </w:r>
    </w:p>
    <w:p>
      <w:pPr>
        <w:numPr>
          <w:ilvl w:val="3"/>
          <w:numId w:val="900"/>
        </w:numPr>
        <w:spacing w:before="0" w:after="0"/>
      </w:pPr>
      <w:r>
        <w:t>Uniform Kernel</w:t>
      </w:r>
    </w:p>
    <w:p>
      <w:pPr>
        <w:numPr>
          <w:ilvl w:val="2"/>
          <w:numId w:val="900"/>
        </w:numPr>
        <w:spacing w:before="0" w:after="0"/>
      </w:pPr>
      <w:r>
        <w:t>Bandwidth Selection Methods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Plug-in Methods</w:t>
      </w:r>
    </w:p>
    <w:p>
      <w:pPr>
        <w:numPr>
          <w:ilvl w:val="1"/>
          <w:numId w:val="900"/>
        </w:numPr>
        <w:spacing w:before="0" w:after="0"/>
      </w:pPr>
      <w:r>
        <w:t>Spline Smoothing</w:t>
      </w:r>
    </w:p>
    <w:p>
      <w:pPr>
        <w:numPr>
          <w:ilvl w:val="2"/>
          <w:numId w:val="900"/>
        </w:numPr>
        <w:spacing w:before="0" w:after="0"/>
      </w:pPr>
      <w:r>
        <w:t>Smoothing Splines</w:t>
      </w:r>
    </w:p>
    <w:p>
      <w:pPr>
        <w:numPr>
          <w:ilvl w:val="2"/>
          <w:numId w:val="900"/>
        </w:numPr>
        <w:spacing w:before="0" w:after="0"/>
      </w:pPr>
      <w:r>
        <w:t>Regression Splines</w:t>
      </w:r>
    </w:p>
    <w:p>
      <w:pPr>
        <w:numPr>
          <w:ilvl w:val="2"/>
          <w:numId w:val="900"/>
        </w:numPr>
        <w:spacing w:before="0" w:after="0"/>
      </w:pPr>
      <w:r>
        <w:t>Knot Selection</w:t>
      </w:r>
    </w:p>
    <w:p>
      <w:pPr>
        <w:numPr>
          <w:ilvl w:val="2"/>
          <w:numId w:val="900"/>
        </w:numPr>
        <w:spacing w:before="0" w:after="0"/>
      </w:pPr>
      <w:r>
        <w:t>Smoothing Parameter Selection</w:t>
      </w:r>
    </w:p>
    <w:p>
      <w:pPr>
        <w:numPr>
          <w:ilvl w:val="0"/>
          <w:numId w:val="900"/>
        </w:numPr>
        <w:spacing w:before="0" w:after="0"/>
      </w:pPr>
      <w:r>
        <w:t>Density Estimation</w:t>
      </w:r>
    </w:p>
    <w:p>
      <w:pPr>
        <w:numPr>
          <w:ilvl w:val="1"/>
          <w:numId w:val="900"/>
        </w:numPr>
        <w:spacing w:before="0" w:after="0"/>
      </w:pPr>
      <w:r>
        <w:t>Histogram Methods</w:t>
      </w:r>
    </w:p>
    <w:p>
      <w:pPr>
        <w:numPr>
          <w:ilvl w:val="2"/>
          <w:numId w:val="900"/>
        </w:numPr>
        <w:spacing w:before="0" w:after="0"/>
      </w:pPr>
      <w:r>
        <w:t>Bin Width Selection</w:t>
      </w:r>
    </w:p>
    <w:p>
      <w:pPr>
        <w:numPr>
          <w:ilvl w:val="2"/>
          <w:numId w:val="900"/>
        </w:numPr>
        <w:spacing w:before="0" w:after="0"/>
      </w:pPr>
      <w:r>
        <w:t>Sturges' Rule</w:t>
      </w:r>
    </w:p>
    <w:p>
      <w:pPr>
        <w:numPr>
          <w:ilvl w:val="2"/>
          <w:numId w:val="900"/>
        </w:numPr>
        <w:spacing w:before="0" w:after="0"/>
      </w:pPr>
      <w:r>
        <w:t>Scott's Rule</w:t>
      </w:r>
    </w:p>
    <w:p>
      <w:pPr>
        <w:numPr>
          <w:ilvl w:val="2"/>
          <w:numId w:val="900"/>
        </w:numPr>
        <w:spacing w:before="0" w:after="0"/>
      </w:pPr>
      <w:r>
        <w:t>Freedman-Diaconis Rule</w:t>
      </w:r>
    </w:p>
    <w:p>
      <w:pPr>
        <w:numPr>
          <w:ilvl w:val="1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Kernel Function Selection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Boundary Correction Methods</w:t>
      </w:r>
    </w:p>
    <w:p>
      <w:pPr>
        <w:numPr>
          <w:ilvl w:val="2"/>
          <w:numId w:val="900"/>
        </w:numPr>
        <w:spacing w:before="0" w:after="0"/>
      </w:pPr>
      <w:r>
        <w:t>Multivariate Extensions</w:t>
      </w:r>
    </w:p>
    <w:p>
      <w:pPr>
        <w:pStyle w:val="Heading1"/>
      </w:pPr>
      <w:r>
        <w:t>Advanced Resampling Methods</w:t>
      </w:r>
    </w:p>
    <w:p>
      <w:pPr>
        <w:numPr>
          <w:ilvl w:val="0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Non-parametric Bootstrap</w:t>
      </w:r>
    </w:p>
    <w:p>
      <w:pPr>
        <w:numPr>
          <w:ilvl w:val="2"/>
          <w:numId w:val="900"/>
        </w:numPr>
        <w:spacing w:before="0" w:after="0"/>
      </w:pPr>
      <w:r>
        <w:t>Bootstrap Principle</w:t>
      </w:r>
    </w:p>
    <w:p>
      <w:pPr>
        <w:numPr>
          <w:ilvl w:val="2"/>
          <w:numId w:val="900"/>
        </w:numPr>
        <w:spacing w:before="0" w:after="0"/>
      </w:pPr>
      <w:r>
        <w:t>Bootstrap Samples</w:t>
      </w:r>
    </w:p>
    <w:p>
      <w:pPr>
        <w:numPr>
          <w:ilvl w:val="2"/>
          <w:numId w:val="900"/>
        </w:numPr>
        <w:spacing w:before="0" w:after="0"/>
      </w:pPr>
      <w:r>
        <w:t>Bootstrap Distribution</w:t>
      </w:r>
    </w:p>
    <w:p>
      <w:pPr>
        <w:numPr>
          <w:ilvl w:val="1"/>
          <w:numId w:val="900"/>
        </w:numPr>
        <w:spacing w:before="0" w:after="0"/>
      </w:pPr>
      <w:r>
        <w:t>Bootstrap Confidence Intervals</w:t>
      </w:r>
    </w:p>
    <w:p>
      <w:pPr>
        <w:numPr>
          <w:ilvl w:val="2"/>
          <w:numId w:val="900"/>
        </w:numPr>
        <w:spacing w:before="0" w:after="0"/>
      </w:pPr>
      <w:r>
        <w:t>Percentile Method</w:t>
      </w:r>
    </w:p>
    <w:p>
      <w:pPr>
        <w:numPr>
          <w:ilvl w:val="2"/>
          <w:numId w:val="900"/>
        </w:numPr>
        <w:spacing w:before="0" w:after="0"/>
      </w:pPr>
      <w:r>
        <w:t>Bias-Corrected Method</w:t>
      </w:r>
    </w:p>
    <w:p>
      <w:pPr>
        <w:numPr>
          <w:ilvl w:val="2"/>
          <w:numId w:val="900"/>
        </w:numPr>
        <w:spacing w:before="0" w:after="0"/>
      </w:pPr>
      <w:r>
        <w:t>Accelerated Method</w:t>
      </w:r>
    </w:p>
    <w:p>
      <w:pPr>
        <w:numPr>
          <w:ilvl w:val="2"/>
          <w:numId w:val="900"/>
        </w:numPr>
        <w:spacing w:before="0" w:after="0"/>
      </w:pPr>
      <w:r>
        <w:t>Bootstrap-t Method</w:t>
      </w:r>
    </w:p>
    <w:p>
      <w:pPr>
        <w:numPr>
          <w:ilvl w:val="1"/>
          <w:numId w:val="900"/>
        </w:numPr>
        <w:spacing w:before="0" w:after="0"/>
      </w:pPr>
      <w:r>
        <w:t>Bootstrap Hypothesis Testing</w:t>
      </w:r>
    </w:p>
    <w:p>
      <w:pPr>
        <w:numPr>
          <w:ilvl w:val="2"/>
          <w:numId w:val="900"/>
        </w:numPr>
        <w:spacing w:before="0" w:after="0"/>
      </w:pPr>
      <w:r>
        <w:t>Bootstrap p-values</w:t>
      </w:r>
    </w:p>
    <w:p>
      <w:pPr>
        <w:numPr>
          <w:ilvl w:val="2"/>
          <w:numId w:val="900"/>
        </w:numPr>
        <w:spacing w:before="0" w:after="0"/>
      </w:pPr>
      <w:r>
        <w:t>Permutation Bootstrap</w:t>
      </w:r>
    </w:p>
    <w:p>
      <w:pPr>
        <w:numPr>
          <w:ilvl w:val="1"/>
          <w:numId w:val="900"/>
        </w:numPr>
        <w:spacing w:before="0" w:after="0"/>
      </w:pPr>
      <w:r>
        <w:t>Parametric Bootstrap</w:t>
      </w:r>
    </w:p>
    <w:p>
      <w:pPr>
        <w:numPr>
          <w:ilvl w:val="2"/>
          <w:numId w:val="900"/>
        </w:numPr>
        <w:spacing w:before="0" w:after="0"/>
      </w:pPr>
      <w:r>
        <w:t>Model-Based Resampling</w:t>
      </w:r>
    </w:p>
    <w:p>
      <w:pPr>
        <w:numPr>
          <w:ilvl w:val="0"/>
          <w:numId w:val="900"/>
        </w:numPr>
        <w:spacing w:before="0" w:after="0"/>
      </w:pPr>
      <w:r>
        <w:t>Jackknife Methods</w:t>
      </w:r>
    </w:p>
    <w:p>
      <w:pPr>
        <w:numPr>
          <w:ilvl w:val="1"/>
          <w:numId w:val="900"/>
        </w:numPr>
        <w:spacing w:before="0" w:after="0"/>
      </w:pPr>
      <w:r>
        <w:t>Leave-One-Out Jackknife</w:t>
      </w:r>
    </w:p>
    <w:p>
      <w:pPr>
        <w:numPr>
          <w:ilvl w:val="2"/>
          <w:numId w:val="900"/>
        </w:numPr>
        <w:spacing w:before="0" w:after="0"/>
      </w:pPr>
      <w:r>
        <w:t>Bias Estimation</w:t>
      </w:r>
    </w:p>
    <w:p>
      <w:pPr>
        <w:numPr>
          <w:ilvl w:val="2"/>
          <w:numId w:val="900"/>
        </w:numPr>
        <w:spacing w:before="0" w:after="0"/>
      </w:pPr>
      <w:r>
        <w:t>Variance Estimation</w:t>
      </w:r>
    </w:p>
    <w:p>
      <w:pPr>
        <w:numPr>
          <w:ilvl w:val="1"/>
          <w:numId w:val="900"/>
        </w:numPr>
        <w:spacing w:before="0" w:after="0"/>
      </w:pPr>
      <w:r>
        <w:t>Delete-d Jackknife</w:t>
      </w:r>
    </w:p>
    <w:p>
      <w:pPr>
        <w:numPr>
          <w:ilvl w:val="2"/>
          <w:numId w:val="900"/>
        </w:numPr>
        <w:spacing w:before="0" w:after="0"/>
      </w:pPr>
      <w:r>
        <w:t>Generalized Procedure</w:t>
      </w:r>
    </w:p>
    <w:p>
      <w:pPr>
        <w:numPr>
          <w:ilvl w:val="0"/>
          <w:numId w:val="900"/>
        </w:numPr>
        <w:spacing w:before="0" w:after="0"/>
      </w:pPr>
      <w:r>
        <w:t>Permutation Tests</w:t>
      </w:r>
    </w:p>
    <w:p>
      <w:pPr>
        <w:numPr>
          <w:ilvl w:val="1"/>
          <w:numId w:val="900"/>
        </w:numPr>
        <w:spacing w:before="0" w:after="0"/>
      </w:pPr>
      <w:r>
        <w:t>Exact Permutation Tests</w:t>
      </w:r>
    </w:p>
    <w:p>
      <w:pPr>
        <w:numPr>
          <w:ilvl w:val="2"/>
          <w:numId w:val="900"/>
        </w:numPr>
        <w:spacing w:before="0" w:after="0"/>
      </w:pPr>
      <w:r>
        <w:t>Permutation Principle</w:t>
      </w:r>
    </w:p>
    <w:p>
      <w:pPr>
        <w:numPr>
          <w:ilvl w:val="2"/>
          <w:numId w:val="900"/>
        </w:numPr>
        <w:spacing w:before="0" w:after="0"/>
      </w:pPr>
      <w:r>
        <w:t>Exact p-value Calculation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Approximate Permutation Tests</w:t>
      </w:r>
    </w:p>
    <w:p>
      <w:pPr>
        <w:numPr>
          <w:ilvl w:val="2"/>
          <w:numId w:val="900"/>
        </w:numPr>
        <w:spacing w:before="0" w:after="0"/>
      </w:pPr>
      <w:r>
        <w:t>Monte Carlo Approximation</w:t>
      </w:r>
    </w:p>
    <w:p>
      <w:pPr>
        <w:numPr>
          <w:ilvl w:val="2"/>
          <w:numId w:val="900"/>
        </w:numPr>
        <w:spacing w:before="0" w:after="0"/>
      </w:pPr>
      <w:r>
        <w:t>Random Sampling of Permutations</w:t>
      </w:r>
    </w:p>
    <w:p>
      <w:pPr>
        <w:numPr>
          <w:ilvl w:val="1"/>
          <w:numId w:val="900"/>
        </w:numPr>
        <w:spacing w:before="0" w:after="0"/>
      </w:pPr>
      <w:r>
        <w:t>Applications to Regression</w:t>
      </w:r>
    </w:p>
    <w:p>
      <w:pPr>
        <w:numPr>
          <w:ilvl w:val="2"/>
          <w:numId w:val="900"/>
        </w:numPr>
        <w:spacing w:before="0" w:after="0"/>
      </w:pPr>
      <w:r>
        <w:t>Permutation F-tests</w:t>
      </w:r>
    </w:p>
    <w:p>
      <w:pPr>
        <w:numPr>
          <w:ilvl w:val="2"/>
          <w:numId w:val="900"/>
        </w:numPr>
        <w:spacing w:before="0" w:after="0"/>
      </w:pPr>
      <w:r>
        <w:t>Permutation t-tests</w:t>
      </w:r>
    </w:p>
    <w:p>
      <w:pPr>
        <w:pStyle w:val="Heading1"/>
      </w:pPr>
      <w:r>
        <w:t>Survival Analysis Methods</w:t>
      </w:r>
    </w:p>
    <w:p>
      <w:pPr>
        <w:numPr>
          <w:ilvl w:val="0"/>
          <w:numId w:val="900"/>
        </w:numPr>
        <w:spacing w:before="0" w:after="0"/>
      </w:pPr>
      <w:r>
        <w:t>Non-parametric Survival Estimation</w:t>
      </w:r>
    </w:p>
    <w:p>
      <w:pPr>
        <w:numPr>
          <w:ilvl w:val="1"/>
          <w:numId w:val="900"/>
        </w:numPr>
        <w:spacing w:before="0" w:after="0"/>
      </w:pPr>
      <w:r>
        <w:t>Kaplan-Meier Estimator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Median Survival Time</w:t>
      </w:r>
    </w:p>
    <w:p>
      <w:pPr>
        <w:numPr>
          <w:ilvl w:val="1"/>
          <w:numId w:val="900"/>
        </w:numPr>
        <w:spacing w:before="0" w:after="0"/>
      </w:pPr>
      <w:r>
        <w:t>Life Table Method</w:t>
      </w:r>
    </w:p>
    <w:p>
      <w:pPr>
        <w:numPr>
          <w:ilvl w:val="2"/>
          <w:numId w:val="900"/>
        </w:numPr>
        <w:spacing w:before="0" w:after="0"/>
      </w:pPr>
      <w:r>
        <w:t>Actuarial Approach</w:t>
      </w:r>
    </w:p>
    <w:p>
      <w:pPr>
        <w:numPr>
          <w:ilvl w:val="2"/>
          <w:numId w:val="900"/>
        </w:numPr>
        <w:spacing w:before="0" w:after="0"/>
      </w:pPr>
      <w:r>
        <w:t>Interval Construction</w:t>
      </w:r>
    </w:p>
    <w:p>
      <w:pPr>
        <w:numPr>
          <w:ilvl w:val="0"/>
          <w:numId w:val="900"/>
        </w:numPr>
        <w:spacing w:before="0" w:after="0"/>
      </w:pPr>
      <w:r>
        <w:t>Comparing Survival Curves</w:t>
      </w:r>
    </w:p>
    <w:p>
      <w:pPr>
        <w:numPr>
          <w:ilvl w:val="1"/>
          <w:numId w:val="900"/>
        </w:numPr>
        <w:spacing w:before="0" w:after="0"/>
      </w:pPr>
      <w:r>
        <w:t>Log-rank Test</w:t>
      </w:r>
    </w:p>
    <w:p>
      <w:pPr>
        <w:numPr>
          <w:ilvl w:val="2"/>
          <w:numId w:val="900"/>
        </w:numPr>
        <w:spacing w:before="0" w:after="0"/>
      </w:pPr>
      <w:r>
        <w:t>Test Construction</w:t>
      </w:r>
    </w:p>
    <w:p>
      <w:pPr>
        <w:numPr>
          <w:ilvl w:val="2"/>
          <w:numId w:val="900"/>
        </w:numPr>
        <w:spacing w:before="0" w:after="0"/>
      </w:pPr>
      <w:r>
        <w:t>Stratified Log-rank Test</w:t>
      </w:r>
    </w:p>
    <w:p>
      <w:pPr>
        <w:numPr>
          <w:ilvl w:val="1"/>
          <w:numId w:val="900"/>
        </w:numPr>
        <w:spacing w:before="0" w:after="0"/>
      </w:pPr>
      <w:r>
        <w:t>Wilcoxon Test for Survival</w:t>
      </w:r>
    </w:p>
    <w:p>
      <w:pPr>
        <w:numPr>
          <w:ilvl w:val="2"/>
          <w:numId w:val="900"/>
        </w:numPr>
        <w:spacing w:before="0" w:after="0"/>
      </w:pPr>
      <w:r>
        <w:t>Gehan-Breslow Test</w:t>
      </w:r>
    </w:p>
    <w:p>
      <w:pPr>
        <w:numPr>
          <w:ilvl w:val="2"/>
          <w:numId w:val="900"/>
        </w:numPr>
        <w:spacing w:before="0" w:after="0"/>
      </w:pPr>
      <w:r>
        <w:t>Peto-Peto Test</w:t>
      </w:r>
    </w:p>
    <w:p>
      <w:pPr>
        <w:numPr>
          <w:ilvl w:val="1"/>
          <w:numId w:val="900"/>
        </w:numPr>
        <w:spacing w:before="0" w:after="0"/>
      </w:pPr>
      <w:r>
        <w:t>Weighted Log-rank Tests</w:t>
      </w:r>
    </w:p>
    <w:p>
      <w:pPr>
        <w:numPr>
          <w:ilvl w:val="2"/>
          <w:numId w:val="900"/>
        </w:numPr>
        <w:spacing w:before="0" w:after="0"/>
      </w:pPr>
      <w:r>
        <w:t>Fleming-Harrington Family</w:t>
      </w:r>
    </w:p>
    <w:p>
      <w:pPr>
        <w:pStyle w:val="Heading1"/>
      </w:pPr>
      <w:r>
        <w:t>Multivariate Non-parametric Methods</w:t>
      </w:r>
    </w:p>
    <w:p>
      <w:pPr>
        <w:numPr>
          <w:ilvl w:val="0"/>
          <w:numId w:val="900"/>
        </w:numPr>
        <w:spacing w:before="0" w:after="0"/>
      </w:pPr>
      <w:r>
        <w:t>Multivariate Location Tests</w:t>
      </w:r>
    </w:p>
    <w:p>
      <w:pPr>
        <w:numPr>
          <w:ilvl w:val="1"/>
          <w:numId w:val="900"/>
        </w:numPr>
        <w:spacing w:before="0" w:after="0"/>
      </w:pPr>
      <w:r>
        <w:t>Spatial Sign Test</w:t>
      </w:r>
    </w:p>
    <w:p>
      <w:pPr>
        <w:numPr>
          <w:ilvl w:val="2"/>
          <w:numId w:val="900"/>
        </w:numPr>
        <w:spacing w:before="0" w:after="0"/>
      </w:pPr>
      <w:r>
        <w:t>Test Construction</w:t>
      </w:r>
    </w:p>
    <w:p>
      <w:pPr>
        <w:numPr>
          <w:ilvl w:val="1"/>
          <w:numId w:val="900"/>
        </w:numPr>
        <w:spacing w:before="0" w:after="0"/>
      </w:pPr>
      <w:r>
        <w:t>Spatial Rank Tests</w:t>
      </w:r>
    </w:p>
    <w:p>
      <w:pPr>
        <w:numPr>
          <w:ilvl w:val="2"/>
          <w:numId w:val="900"/>
        </w:numPr>
        <w:spacing w:before="0" w:after="0"/>
      </w:pPr>
      <w:r>
        <w:t>Multivariate Analogues</w:t>
      </w:r>
    </w:p>
    <w:p>
      <w:pPr>
        <w:numPr>
          <w:ilvl w:val="0"/>
          <w:numId w:val="900"/>
        </w:numPr>
        <w:spacing w:before="0" w:after="0"/>
      </w:pPr>
      <w:r>
        <w:t>Tests for Multivariate Independence</w:t>
      </w:r>
    </w:p>
    <w:p>
      <w:pPr>
        <w:numPr>
          <w:ilvl w:val="1"/>
          <w:numId w:val="900"/>
        </w:numPr>
        <w:spacing w:before="0" w:after="0"/>
      </w:pPr>
      <w:r>
        <w:t>Distance-Based Tests</w:t>
      </w:r>
    </w:p>
    <w:p>
      <w:pPr>
        <w:numPr>
          <w:ilvl w:val="2"/>
          <w:numId w:val="900"/>
        </w:numPr>
        <w:spacing w:before="0" w:after="0"/>
      </w:pPr>
      <w:r>
        <w:t>Energy Statistics</w:t>
      </w:r>
    </w:p>
    <w:p>
      <w:pPr>
        <w:numPr>
          <w:ilvl w:val="2"/>
          <w:numId w:val="900"/>
        </w:numPr>
        <w:spacing w:before="0" w:after="0"/>
      </w:pPr>
      <w:r>
        <w:t>Distance Correlation</w:t>
      </w:r>
    </w:p>
    <w:p>
      <w:pPr>
        <w:numPr>
          <w:ilvl w:val="1"/>
          <w:numId w:val="900"/>
        </w:numPr>
        <w:spacing w:before="0" w:after="0"/>
      </w:pPr>
      <w:r>
        <w:t>Rank-Based Tests</w:t>
      </w:r>
    </w:p>
    <w:p>
      <w:pPr>
        <w:numPr>
          <w:ilvl w:val="2"/>
          <w:numId w:val="900"/>
        </w:numPr>
        <w:spacing w:before="0" w:after="0"/>
      </w:pPr>
      <w:r>
        <w:t>Multivariate Extensions</w:t>
      </w:r>
    </w:p>
    <w:p>
      <w:pPr>
        <w:numPr>
          <w:ilvl w:val="0"/>
          <w:numId w:val="900"/>
        </w:numPr>
        <w:spacing w:before="0" w:after="0"/>
      </w:pPr>
      <w:r>
        <w:t>Cluster Analysis Methods</w:t>
      </w:r>
    </w:p>
    <w:p>
      <w:pPr>
        <w:numPr>
          <w:ilvl w:val="1"/>
          <w:numId w:val="900"/>
        </w:numPr>
        <w:spacing w:before="0" w:after="0"/>
      </w:pPr>
      <w:r>
        <w:t>Non-parametric Clustering</w:t>
      </w:r>
    </w:p>
    <w:p>
      <w:pPr>
        <w:numPr>
          <w:ilvl w:val="2"/>
          <w:numId w:val="900"/>
        </w:numPr>
        <w:spacing w:before="0" w:after="0"/>
      </w:pPr>
      <w:r>
        <w:t>Density-Based Methods</w:t>
      </w:r>
    </w:p>
    <w:p>
      <w:pPr>
        <w:numPr>
          <w:ilvl w:val="2"/>
          <w:numId w:val="900"/>
        </w:numPr>
        <w:spacing w:before="0" w:after="0"/>
      </w:pPr>
      <w:r>
        <w:t>Distance-Based Methods</w:t>
      </w:r>
    </w:p>
    <w:p>
      <w:pPr>
        <w:pStyle w:val="Heading1"/>
      </w:pPr>
      <w:r>
        <w:t>Practical Implementation</w:t>
      </w:r>
    </w:p>
    <w:p>
      <w:pPr>
        <w:numPr>
          <w:ilvl w:val="0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Exact vs. Approximate Methods</w:t>
      </w:r>
    </w:p>
    <w:p>
      <w:pPr>
        <w:numPr>
          <w:ilvl w:val="1"/>
          <w:numId w:val="900"/>
        </w:numPr>
        <w:spacing w:before="0" w:after="0"/>
      </w:pPr>
      <w:r>
        <w:t>Large Sample Approximations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Numerical Precision Issues</w:t>
      </w:r>
    </w:p>
    <w:p>
      <w:pPr>
        <w:numPr>
          <w:ilvl w:val="0"/>
          <w:numId w:val="900"/>
        </w:numPr>
        <w:spacing w:before="0" w:after="0"/>
      </w:pPr>
      <w:r>
        <w:t>Software Implementation</w:t>
      </w:r>
    </w:p>
    <w:p>
      <w:pPr>
        <w:numPr>
          <w:ilvl w:val="1"/>
          <w:numId w:val="900"/>
        </w:numPr>
        <w:spacing w:before="0" w:after="0"/>
      </w:pPr>
      <w:r>
        <w:t>R Programming</w:t>
      </w:r>
    </w:p>
    <w:p>
      <w:pPr>
        <w:numPr>
          <w:ilvl w:val="2"/>
          <w:numId w:val="900"/>
        </w:numPr>
        <w:spacing w:before="0" w:after="0"/>
      </w:pPr>
      <w:r>
        <w:t>Base R Functions</w:t>
      </w:r>
    </w:p>
    <w:p>
      <w:pPr>
        <w:numPr>
          <w:ilvl w:val="2"/>
          <w:numId w:val="900"/>
        </w:numPr>
        <w:spacing w:before="0" w:after="0"/>
      </w:pPr>
      <w:r>
        <w:t>Specialized Packages</w:t>
      </w:r>
    </w:p>
    <w:p>
      <w:pPr>
        <w:numPr>
          <w:ilvl w:val="2"/>
          <w:numId w:val="900"/>
        </w:numPr>
        <w:spacing w:before="0" w:after="0"/>
      </w:pPr>
      <w:r>
        <w:t>Custom Implementation</w:t>
      </w:r>
    </w:p>
    <w:p>
      <w:pPr>
        <w:numPr>
          <w:ilvl w:val="1"/>
          <w:numId w:val="900"/>
        </w:numPr>
        <w:spacing w:before="0" w:after="0"/>
      </w:pPr>
      <w:r>
        <w:t>Python Implementation</w:t>
      </w:r>
    </w:p>
    <w:p>
      <w:pPr>
        <w:numPr>
          <w:ilvl w:val="2"/>
          <w:numId w:val="900"/>
        </w:numPr>
        <w:spacing w:before="0" w:after="0"/>
      </w:pPr>
      <w:r>
        <w:t>SciPy Functions</w:t>
      </w:r>
    </w:p>
    <w:p>
      <w:pPr>
        <w:numPr>
          <w:ilvl w:val="2"/>
          <w:numId w:val="900"/>
        </w:numPr>
        <w:spacing w:before="0" w:after="0"/>
      </w:pPr>
      <w:r>
        <w:t>Specialized Libraries</w:t>
      </w:r>
    </w:p>
    <w:p>
      <w:pPr>
        <w:numPr>
          <w:ilvl w:val="2"/>
          <w:numId w:val="900"/>
        </w:numPr>
        <w:spacing w:before="0" w:after="0"/>
      </w:pPr>
      <w:r>
        <w:t>Custom Algorithms</w:t>
      </w:r>
    </w:p>
    <w:p>
      <w:pPr>
        <w:numPr>
          <w:ilvl w:val="1"/>
          <w:numId w:val="900"/>
        </w:numPr>
        <w:spacing w:before="0" w:after="0"/>
      </w:pPr>
      <w:r>
        <w:t>Commercial Software</w:t>
      </w:r>
    </w:p>
    <w:p>
      <w:pPr>
        <w:numPr>
          <w:ilvl w:val="2"/>
          <w:numId w:val="900"/>
        </w:numPr>
        <w:spacing w:before="0" w:after="0"/>
      </w:pPr>
      <w:r>
        <w:t>SPSS Procedures</w:t>
      </w:r>
    </w:p>
    <w:p>
      <w:pPr>
        <w:numPr>
          <w:ilvl w:val="2"/>
          <w:numId w:val="900"/>
        </w:numPr>
        <w:spacing w:before="0" w:after="0"/>
      </w:pPr>
      <w:r>
        <w:t>SAS Procedures</w:t>
      </w:r>
    </w:p>
    <w:p>
      <w:pPr>
        <w:numPr>
          <w:ilvl w:val="2"/>
          <w:numId w:val="900"/>
        </w:numPr>
        <w:spacing w:before="0" w:after="0"/>
      </w:pPr>
      <w:r>
        <w:t>Stata Commands</w:t>
      </w:r>
    </w:p>
    <w:p>
      <w:pPr>
        <w:numPr>
          <w:ilvl w:val="0"/>
          <w:numId w:val="900"/>
        </w:numPr>
        <w:spacing w:before="0" w:after="0"/>
      </w:pPr>
      <w:r>
        <w:t>Diagnostic and Validation Methods</w:t>
      </w:r>
    </w:p>
    <w:p>
      <w:pPr>
        <w:numPr>
          <w:ilvl w:val="1"/>
          <w:numId w:val="900"/>
        </w:numPr>
        <w:spacing w:before="0" w:after="0"/>
      </w:pPr>
      <w:r>
        <w:t>Assumption Checking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2"/>
          <w:numId w:val="900"/>
        </w:numPr>
        <w:spacing w:before="0" w:after="0"/>
      </w:pPr>
      <w:r>
        <w:t>Formal Tests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Bootstrap Validation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Robustness Assessment</w:t>
      </w:r>
    </w:p>
    <w:p>
      <w:pPr>
        <w:numPr>
          <w:ilvl w:val="2"/>
          <w:numId w:val="900"/>
        </w:numPr>
        <w:spacing w:before="0" w:after="0"/>
      </w:pPr>
      <w:r>
        <w:t>Outlier Influence</w:t>
      </w:r>
    </w:p>
    <w:p>
      <w:pPr>
        <w:pStyle w:val="Heading1"/>
      </w:pPr>
      <w:r>
        <w:t>Advanced Topics and Extensions</w:t>
      </w:r>
    </w:p>
    <w:p>
      <w:pPr>
        <w:numPr>
          <w:ilvl w:val="0"/>
          <w:numId w:val="900"/>
        </w:numPr>
        <w:spacing w:before="0" w:after="0"/>
      </w:pPr>
      <w:r>
        <w:t>Asymptotic Theory</w:t>
      </w:r>
    </w:p>
    <w:p>
      <w:pPr>
        <w:numPr>
          <w:ilvl w:val="1"/>
          <w:numId w:val="900"/>
        </w:numPr>
        <w:spacing w:before="0" w:after="0"/>
      </w:pPr>
      <w:r>
        <w:t>Asymptotic Relative Efficiency</w:t>
      </w:r>
    </w:p>
    <w:p>
      <w:pPr>
        <w:numPr>
          <w:ilvl w:val="2"/>
          <w:numId w:val="900"/>
        </w:numPr>
        <w:spacing w:before="0" w:after="0"/>
      </w:pPr>
      <w:r>
        <w:t>Pitman Efficiency</w:t>
      </w:r>
    </w:p>
    <w:p>
      <w:pPr>
        <w:numPr>
          <w:ilvl w:val="2"/>
          <w:numId w:val="900"/>
        </w:numPr>
        <w:spacing w:before="0" w:after="0"/>
      </w:pPr>
      <w:r>
        <w:t>Bahadur Efficiency</w:t>
      </w:r>
    </w:p>
    <w:p>
      <w:pPr>
        <w:numPr>
          <w:ilvl w:val="1"/>
          <w:numId w:val="900"/>
        </w:numPr>
        <w:spacing w:before="0" w:after="0"/>
      </w:pPr>
      <w:r>
        <w:t>Large Sample Properties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Asymptotic Normality</w:t>
      </w:r>
    </w:p>
    <w:p>
      <w:pPr>
        <w:numPr>
          <w:ilvl w:val="1"/>
          <w:numId w:val="900"/>
        </w:numPr>
        <w:spacing w:before="0" w:after="0"/>
      </w:pPr>
      <w:r>
        <w:t>Contiguity Theory</w:t>
      </w:r>
    </w:p>
    <w:p>
      <w:pPr>
        <w:numPr>
          <w:ilvl w:val="2"/>
          <w:numId w:val="900"/>
        </w:numPr>
        <w:spacing w:before="0" w:after="0"/>
      </w:pPr>
      <w:r>
        <w:t>Local Alternatives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0"/>
          <w:numId w:val="900"/>
        </w:numPr>
        <w:spacing w:before="0" w:after="0"/>
      </w:pPr>
      <w:r>
        <w:t>Robust Statistics Connection</w:t>
      </w:r>
    </w:p>
    <w:p>
      <w:pPr>
        <w:numPr>
          <w:ilvl w:val="1"/>
          <w:numId w:val="900"/>
        </w:numPr>
        <w:spacing w:before="0" w:after="0"/>
      </w:pPr>
      <w:r>
        <w:t>M-estimators</w:t>
      </w:r>
    </w:p>
    <w:p>
      <w:pPr>
        <w:numPr>
          <w:ilvl w:val="1"/>
          <w:numId w:val="900"/>
        </w:numPr>
        <w:spacing w:before="0" w:after="0"/>
      </w:pPr>
      <w:r>
        <w:t>Breakdown Point</w:t>
      </w:r>
    </w:p>
    <w:p>
      <w:pPr>
        <w:numPr>
          <w:ilvl w:val="1"/>
          <w:numId w:val="900"/>
        </w:numPr>
        <w:spacing w:before="0" w:after="0"/>
      </w:pPr>
      <w:r>
        <w:t>Influence Functions</w:t>
      </w:r>
    </w:p>
    <w:p>
      <w:pPr>
        <w:numPr>
          <w:ilvl w:val="0"/>
          <w:numId w:val="900"/>
        </w:numPr>
        <w:spacing w:before="0" w:after="0"/>
      </w:pPr>
      <w:r>
        <w:t>Modern Developments</w:t>
      </w:r>
    </w:p>
    <w:p>
      <w:pPr>
        <w:numPr>
          <w:ilvl w:val="1"/>
          <w:numId w:val="900"/>
        </w:numPr>
        <w:spacing w:before="0" w:after="0"/>
      </w:pPr>
      <w:r>
        <w:t>High-Dimensional Methods</w:t>
      </w:r>
    </w:p>
    <w:p>
      <w:pPr>
        <w:numPr>
          <w:ilvl w:val="2"/>
          <w:numId w:val="900"/>
        </w:numPr>
        <w:spacing w:before="0" w:after="0"/>
      </w:pPr>
      <w:r>
        <w:t>Sparse Methods</w:t>
      </w:r>
    </w:p>
    <w:p>
      <w:pPr>
        <w:numPr>
          <w:ilvl w:val="2"/>
          <w:numId w:val="900"/>
        </w:numPr>
        <w:spacing w:before="0" w:after="0"/>
      </w:pPr>
      <w:r>
        <w:t>Regularization</w:t>
      </w:r>
    </w:p>
    <w:p>
      <w:pPr>
        <w:numPr>
          <w:ilvl w:val="1"/>
          <w:numId w:val="900"/>
        </w:numPr>
        <w:spacing w:before="0" w:after="0"/>
      </w:pPr>
      <w:r>
        <w:t>Machine Learning Connections</w:t>
      </w:r>
    </w:p>
    <w:p>
      <w:pPr>
        <w:numPr>
          <w:ilvl w:val="2"/>
          <w:numId w:val="900"/>
        </w:numPr>
        <w:spacing w:before="0" w:after="0"/>
      </w:pPr>
      <w:r>
        <w:t>Tree-Based Methods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Bayesian Non-parametrics</w:t>
      </w:r>
    </w:p>
    <w:p>
      <w:pPr>
        <w:numPr>
          <w:ilvl w:val="2"/>
          <w:numId w:val="900"/>
        </w:numPr>
        <w:spacing w:before="0" w:after="0"/>
      </w:pPr>
      <w:r>
        <w:t>Dirichlet Processes</w:t>
      </w:r>
    </w:p>
    <w:p>
      <w:pPr>
        <w:numPr>
          <w:ilvl w:val="2"/>
          <w:numId w:val="900"/>
        </w:numPr>
        <w:spacing w:before="0" w:after="0"/>
      </w:pPr>
      <w:r>
        <w:t>Gaussian Processes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