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Node.js Security</w:t>
      </w:r>
    </w:p>
    <w:p>
      <w:pPr>
        <w:pStyle w:val="Heading1"/>
      </w:pPr>
      <w:r>
        <w:t>Foundations of Node.js Security</w:t>
      </w:r>
    </w:p>
    <w:p>
      <w:pPr>
        <w:numPr>
          <w:ilvl w:val="0"/>
          <w:numId w:val="900"/>
        </w:numPr>
        <w:spacing w:before="0" w:after="0"/>
      </w:pPr>
      <w:r>
        <w:t>Understanding the Node.js Architecture</w:t>
      </w:r>
    </w:p>
    <w:p>
      <w:pPr>
        <w:numPr>
          <w:ilvl w:val="1"/>
          <w:numId w:val="900"/>
        </w:numPr>
        <w:spacing w:before="0" w:after="0"/>
      </w:pPr>
      <w:r>
        <w:t>The Event Loop and Security Implications</w:t>
      </w:r>
    </w:p>
    <w:p>
      <w:pPr>
        <w:numPr>
          <w:ilvl w:val="2"/>
          <w:numId w:val="900"/>
        </w:numPr>
        <w:spacing w:before="0" w:after="0"/>
      </w:pPr>
      <w:r>
        <w:t>Event Loop Mechanics</w:t>
      </w:r>
    </w:p>
    <w:p>
      <w:pPr>
        <w:numPr>
          <w:ilvl w:val="2"/>
          <w:numId w:val="900"/>
        </w:numPr>
        <w:spacing w:before="0" w:after="0"/>
      </w:pPr>
      <w:r>
        <w:t>Event Loop Blocking Risks</w:t>
      </w:r>
    </w:p>
    <w:p>
      <w:pPr>
        <w:numPr>
          <w:ilvl w:val="2"/>
          <w:numId w:val="900"/>
        </w:numPr>
        <w:spacing w:before="0" w:after="0"/>
      </w:pPr>
      <w:r>
        <w:t>Impact on Availability</w:t>
      </w:r>
    </w:p>
    <w:p>
      <w:pPr>
        <w:numPr>
          <w:ilvl w:val="2"/>
          <w:numId w:val="900"/>
        </w:numPr>
        <w:spacing w:before="0" w:after="0"/>
      </w:pPr>
      <w:r>
        <w:t>Denial of Service Vulnerabilities</w:t>
      </w:r>
    </w:p>
    <w:p>
      <w:pPr>
        <w:numPr>
          <w:ilvl w:val="1"/>
          <w:numId w:val="900"/>
        </w:numPr>
        <w:spacing w:before="0" w:after="0"/>
      </w:pPr>
      <w:r>
        <w:t>Single-Threaded Nature</w:t>
      </w:r>
    </w:p>
    <w:p>
      <w:pPr>
        <w:numPr>
          <w:ilvl w:val="2"/>
          <w:numId w:val="900"/>
        </w:numPr>
        <w:spacing w:before="0" w:after="0"/>
      </w:pPr>
      <w:r>
        <w:t>Concurrency Model</w:t>
      </w:r>
    </w:p>
    <w:p>
      <w:pPr>
        <w:numPr>
          <w:ilvl w:val="2"/>
          <w:numId w:val="900"/>
        </w:numPr>
        <w:spacing w:before="0" w:after="0"/>
      </w:pPr>
      <w:r>
        <w:t>Shared State Vulnerabilities</w:t>
      </w:r>
    </w:p>
    <w:p>
      <w:pPr>
        <w:numPr>
          <w:ilvl w:val="2"/>
          <w:numId w:val="900"/>
        </w:numPr>
        <w:spacing w:before="0" w:after="0"/>
      </w:pPr>
      <w:r>
        <w:t>Memory Management Concerns</w:t>
      </w:r>
    </w:p>
    <w:p>
      <w:pPr>
        <w:numPr>
          <w:ilvl w:val="1"/>
          <w:numId w:val="900"/>
        </w:numPr>
        <w:spacing w:before="0" w:after="0"/>
      </w:pPr>
      <w:r>
        <w:t>Non-Blocking I/O Model</w:t>
      </w:r>
    </w:p>
    <w:p>
      <w:pPr>
        <w:numPr>
          <w:ilvl w:val="2"/>
          <w:numId w:val="900"/>
        </w:numPr>
        <w:spacing w:before="0" w:after="0"/>
      </w:pPr>
      <w:r>
        <w:t>Asynchronous Programming Patterns</w:t>
      </w:r>
    </w:p>
    <w:p>
      <w:pPr>
        <w:numPr>
          <w:ilvl w:val="2"/>
          <w:numId w:val="900"/>
        </w:numPr>
        <w:spacing w:before="0" w:after="0"/>
      </w:pPr>
      <w:r>
        <w:t>Callback Security Considerations</w:t>
      </w:r>
    </w:p>
    <w:p>
      <w:pPr>
        <w:numPr>
          <w:ilvl w:val="2"/>
          <w:numId w:val="900"/>
        </w:numPr>
        <w:spacing w:before="0" w:after="0"/>
      </w:pPr>
      <w:r>
        <w:t>Promise and Async/Await Security</w:t>
      </w:r>
    </w:p>
    <w:p>
      <w:pPr>
        <w:numPr>
          <w:ilvl w:val="2"/>
          <w:numId w:val="900"/>
        </w:numPr>
        <w:spacing w:before="0" w:after="0"/>
      </w:pPr>
      <w:r>
        <w:t>Error Propagation in Async Code</w:t>
      </w:r>
    </w:p>
    <w:p>
      <w:pPr>
        <w:numPr>
          <w:ilvl w:val="1"/>
          <w:numId w:val="900"/>
        </w:numPr>
        <w:spacing w:before="0" w:after="0"/>
      </w:pPr>
      <w:r>
        <w:t>Module System Security</w:t>
      </w:r>
    </w:p>
    <w:p>
      <w:pPr>
        <w:numPr>
          <w:ilvl w:val="2"/>
          <w:numId w:val="900"/>
        </w:numPr>
        <w:spacing w:before="0" w:after="0"/>
      </w:pPr>
      <w:r>
        <w:t>CommonJS vs ES Modules</w:t>
      </w:r>
    </w:p>
    <w:p>
      <w:pPr>
        <w:numPr>
          <w:ilvl w:val="2"/>
          <w:numId w:val="900"/>
        </w:numPr>
        <w:spacing w:before="0" w:after="0"/>
      </w:pPr>
      <w:r>
        <w:t>Module Resolution Vulnerabilities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0"/>
          <w:numId w:val="900"/>
        </w:numPr>
        <w:spacing w:before="0" w:after="0"/>
      </w:pPr>
      <w:r>
        <w:t>The Node.js Threat Model</w:t>
      </w:r>
    </w:p>
    <w:p>
      <w:pPr>
        <w:numPr>
          <w:ilvl w:val="1"/>
          <w:numId w:val="900"/>
        </w:numPr>
        <w:spacing w:before="0" w:after="0"/>
      </w:pPr>
      <w:r>
        <w:t>Attack Surface Analysis</w:t>
      </w:r>
    </w:p>
    <w:p>
      <w:pPr>
        <w:numPr>
          <w:ilvl w:val="2"/>
          <w:numId w:val="900"/>
        </w:numPr>
        <w:spacing w:before="0" w:after="0"/>
      </w:pPr>
      <w:r>
        <w:t>Network Interfaces</w:t>
      </w:r>
    </w:p>
    <w:p>
      <w:pPr>
        <w:numPr>
          <w:ilvl w:val="2"/>
          <w:numId w:val="900"/>
        </w:numPr>
        <w:spacing w:before="0" w:after="0"/>
      </w:pPr>
      <w:r>
        <w:t>File System Access Points</w:t>
      </w:r>
    </w:p>
    <w:p>
      <w:pPr>
        <w:numPr>
          <w:ilvl w:val="2"/>
          <w:numId w:val="900"/>
        </w:numPr>
        <w:spacing w:before="0" w:after="0"/>
      </w:pPr>
      <w:r>
        <w:t>Inter-Process Communication</w:t>
      </w:r>
    </w:p>
    <w:p>
      <w:pPr>
        <w:numPr>
          <w:ilvl w:val="2"/>
          <w:numId w:val="900"/>
        </w:numPr>
        <w:spacing w:before="0" w:after="0"/>
      </w:pPr>
      <w:r>
        <w:t>Third-Party Module Dependencies</w:t>
      </w:r>
    </w:p>
    <w:p>
      <w:pPr>
        <w:numPr>
          <w:ilvl w:val="2"/>
          <w:numId w:val="900"/>
        </w:numPr>
        <w:spacing w:before="0" w:after="0"/>
      </w:pPr>
      <w:r>
        <w:t>Runtime Environment</w:t>
      </w:r>
    </w:p>
    <w:p>
      <w:pPr>
        <w:numPr>
          <w:ilvl w:val="1"/>
          <w:numId w:val="900"/>
        </w:numPr>
        <w:spacing w:before="0" w:after="0"/>
      </w:pPr>
      <w:r>
        <w:t>Common Attack Vectors</w:t>
      </w:r>
    </w:p>
    <w:p>
      <w:pPr>
        <w:numPr>
          <w:ilvl w:val="2"/>
          <w:numId w:val="900"/>
        </w:numPr>
        <w:spacing w:before="0" w:after="0"/>
      </w:pPr>
      <w:r>
        <w:t>Data Exfiltration</w:t>
      </w:r>
    </w:p>
    <w:p>
      <w:pPr>
        <w:numPr>
          <w:ilvl w:val="2"/>
          <w:numId w:val="900"/>
        </w:numPr>
        <w:spacing w:before="0" w:after="0"/>
      </w:pPr>
      <w:r>
        <w:t>Privilege Escalation</w:t>
      </w:r>
    </w:p>
    <w:p>
      <w:pPr>
        <w:numPr>
          <w:ilvl w:val="2"/>
          <w:numId w:val="900"/>
        </w:numPr>
        <w:spacing w:before="0" w:after="0"/>
      </w:pPr>
      <w:r>
        <w:t>Service Disruption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Information Disclosure</w:t>
      </w:r>
    </w:p>
    <w:p>
      <w:pPr>
        <w:numPr>
          <w:ilvl w:val="1"/>
          <w:numId w:val="900"/>
        </w:numPr>
        <w:spacing w:before="0" w:after="0"/>
      </w:pPr>
      <w:r>
        <w:t>Threat Actors and Motivations</w:t>
      </w:r>
    </w:p>
    <w:p>
      <w:pPr>
        <w:numPr>
          <w:ilvl w:val="2"/>
          <w:numId w:val="900"/>
        </w:numPr>
        <w:spacing w:before="0" w:after="0"/>
      </w:pPr>
      <w:r>
        <w:t>External Attackers</w:t>
      </w:r>
    </w:p>
    <w:p>
      <w:pPr>
        <w:numPr>
          <w:ilvl w:val="2"/>
          <w:numId w:val="900"/>
        </w:numPr>
        <w:spacing w:before="0" w:after="0"/>
      </w:pPr>
      <w:r>
        <w:t>Insider Threats</w:t>
      </w:r>
    </w:p>
    <w:p>
      <w:pPr>
        <w:numPr>
          <w:ilvl w:val="2"/>
          <w:numId w:val="900"/>
        </w:numPr>
        <w:spacing w:before="0" w:after="0"/>
      </w:pPr>
      <w:r>
        <w:t>Automated Attacks</w:t>
      </w:r>
    </w:p>
    <w:p>
      <w:pPr>
        <w:numPr>
          <w:ilvl w:val="0"/>
          <w:numId w:val="900"/>
        </w:numPr>
        <w:spacing w:before="0" w:after="0"/>
      </w:pPr>
      <w:r>
        <w:t>Core Security Principles</w:t>
      </w:r>
    </w:p>
    <w:p>
      <w:pPr>
        <w:numPr>
          <w:ilvl w:val="1"/>
          <w:numId w:val="900"/>
        </w:numPr>
        <w:spacing w:before="0" w:after="0"/>
      </w:pPr>
      <w:r>
        <w:t>Principle of Least Privilege</w:t>
      </w:r>
    </w:p>
    <w:p>
      <w:pPr>
        <w:numPr>
          <w:ilvl w:val="2"/>
          <w:numId w:val="900"/>
        </w:numPr>
        <w:spacing w:before="0" w:after="0"/>
      </w:pPr>
      <w:r>
        <w:t>Minimizing Permissions</w:t>
      </w:r>
    </w:p>
    <w:p>
      <w:pPr>
        <w:numPr>
          <w:ilvl w:val="2"/>
          <w:numId w:val="900"/>
        </w:numPr>
        <w:spacing w:before="0" w:after="0"/>
      </w:pPr>
      <w:r>
        <w:t>Restricting Resource Access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1"/>
          <w:numId w:val="900"/>
        </w:numPr>
        <w:spacing w:before="0" w:after="0"/>
      </w:pPr>
      <w:r>
        <w:t>Defense in Depth</w:t>
      </w:r>
    </w:p>
    <w:p>
      <w:pPr>
        <w:numPr>
          <w:ilvl w:val="2"/>
          <w:numId w:val="900"/>
        </w:numPr>
        <w:spacing w:before="0" w:after="0"/>
      </w:pPr>
      <w:r>
        <w:t>Layered Security Controls</w:t>
      </w:r>
    </w:p>
    <w:p>
      <w:pPr>
        <w:numPr>
          <w:ilvl w:val="2"/>
          <w:numId w:val="900"/>
        </w:numPr>
        <w:spacing w:before="0" w:after="0"/>
      </w:pPr>
      <w:r>
        <w:t>Redundancy in Security Mechanisms</w:t>
      </w:r>
    </w:p>
    <w:p>
      <w:pPr>
        <w:numPr>
          <w:ilvl w:val="2"/>
          <w:numId w:val="900"/>
        </w:numPr>
        <w:spacing w:before="0" w:after="0"/>
      </w:pPr>
      <w:r>
        <w:t>Fail-Safe Defaults</w:t>
      </w:r>
    </w:p>
    <w:p>
      <w:pPr>
        <w:numPr>
          <w:ilvl w:val="1"/>
          <w:numId w:val="900"/>
        </w:numPr>
        <w:spacing w:before="0" w:after="0"/>
      </w:pPr>
      <w:r>
        <w:t>Secure by Default</w:t>
      </w:r>
    </w:p>
    <w:p>
      <w:pPr>
        <w:numPr>
          <w:ilvl w:val="2"/>
          <w:numId w:val="900"/>
        </w:numPr>
        <w:spacing w:before="0" w:after="0"/>
      </w:pPr>
      <w:r>
        <w:t>Secure Configuration Defaults</w:t>
      </w:r>
    </w:p>
    <w:p>
      <w:pPr>
        <w:numPr>
          <w:ilvl w:val="2"/>
          <w:numId w:val="900"/>
        </w:numPr>
        <w:spacing w:before="0" w:after="0"/>
      </w:pPr>
      <w:r>
        <w:t>Disabling Unnecessary Features</w:t>
      </w:r>
    </w:p>
    <w:p>
      <w:pPr>
        <w:numPr>
          <w:ilvl w:val="2"/>
          <w:numId w:val="900"/>
        </w:numPr>
        <w:spacing w:before="0" w:after="0"/>
      </w:pPr>
      <w:r>
        <w:t>Minimal Attack Surface</w:t>
      </w:r>
    </w:p>
    <w:p>
      <w:pPr>
        <w:pStyle w:val="Heading1"/>
      </w:pPr>
      <w:r>
        <w:t>Common Web Application Vulnerabilities in Node.js</w:t>
      </w:r>
    </w:p>
    <w:p>
      <w:pPr>
        <w:numPr>
          <w:ilvl w:val="0"/>
          <w:numId w:val="900"/>
        </w:numPr>
        <w:spacing w:before="0" w:after="0"/>
      </w:pPr>
      <w:r>
        <w:t>Injection Attacks</w:t>
      </w:r>
    </w:p>
    <w:p>
      <w:pPr>
        <w:numPr>
          <w:ilvl w:val="1"/>
          <w:numId w:val="900"/>
        </w:numPr>
        <w:spacing w:before="0" w:after="0"/>
      </w:pPr>
      <w:r>
        <w:t>SQL Injection</w:t>
      </w:r>
    </w:p>
    <w:p>
      <w:pPr>
        <w:numPr>
          <w:ilvl w:val="2"/>
          <w:numId w:val="900"/>
        </w:numPr>
        <w:spacing w:before="0" w:after="0"/>
      </w:pPr>
      <w:r>
        <w:t>Understanding SQL Injection Mechanics</w:t>
      </w:r>
    </w:p>
    <w:p>
      <w:pPr>
        <w:numPr>
          <w:ilvl w:val="2"/>
          <w:numId w:val="900"/>
        </w:numPr>
        <w:spacing w:before="0" w:after="0"/>
      </w:pPr>
      <w:r>
        <w:t>Blind SQL Injection</w:t>
      </w:r>
    </w:p>
    <w:p>
      <w:pPr>
        <w:numPr>
          <w:ilvl w:val="2"/>
          <w:numId w:val="900"/>
        </w:numPr>
        <w:spacing w:before="0" w:after="0"/>
      </w:pPr>
      <w:r>
        <w:t>Time-Based SQL Injection</w:t>
      </w:r>
    </w:p>
    <w:p>
      <w:pPr>
        <w:numPr>
          <w:ilvl w:val="2"/>
          <w:numId w:val="900"/>
        </w:numPr>
        <w:spacing w:before="0" w:after="0"/>
      </w:pPr>
      <w:r>
        <w:t>Prevention with Parameterized Queries</w:t>
      </w:r>
    </w:p>
    <w:p>
      <w:pPr>
        <w:numPr>
          <w:ilvl w:val="2"/>
          <w:numId w:val="900"/>
        </w:numPr>
        <w:spacing w:before="0" w:after="0"/>
      </w:pPr>
      <w:r>
        <w:t>ORM Security Best Practices</w:t>
      </w:r>
    </w:p>
    <w:p>
      <w:pPr>
        <w:numPr>
          <w:ilvl w:val="2"/>
          <w:numId w:val="900"/>
        </w:numPr>
        <w:spacing w:before="0" w:after="0"/>
      </w:pPr>
      <w:r>
        <w:t>Avoiding Dynamic Query Construction</w:t>
      </w:r>
    </w:p>
    <w:p>
      <w:pPr>
        <w:numPr>
          <w:ilvl w:val="2"/>
          <w:numId w:val="900"/>
        </w:numPr>
        <w:spacing w:before="0" w:after="0"/>
      </w:pPr>
      <w:r>
        <w:t>Input Validation for SQL</w:t>
      </w:r>
    </w:p>
    <w:p>
      <w:pPr>
        <w:numPr>
          <w:ilvl w:val="1"/>
          <w:numId w:val="900"/>
        </w:numPr>
        <w:spacing w:before="0" w:after="0"/>
      </w:pPr>
      <w:r>
        <w:t>NoSQL Injection</w:t>
      </w:r>
    </w:p>
    <w:p>
      <w:pPr>
        <w:numPr>
          <w:ilvl w:val="2"/>
          <w:numId w:val="900"/>
        </w:numPr>
        <w:spacing w:before="0" w:after="0"/>
      </w:pPr>
      <w:r>
        <w:t>MongoDB Operator Injection</w:t>
      </w:r>
    </w:p>
    <w:p>
      <w:pPr>
        <w:numPr>
          <w:ilvl w:val="2"/>
          <w:numId w:val="900"/>
        </w:numPr>
        <w:spacing w:before="0" w:after="0"/>
      </w:pPr>
      <w:r>
        <w:t>JavaScript Injection in NoSQL</w:t>
      </w:r>
    </w:p>
    <w:p>
      <w:pPr>
        <w:numPr>
          <w:ilvl w:val="2"/>
          <w:numId w:val="900"/>
        </w:numPr>
        <w:spacing w:before="0" w:after="0"/>
      </w:pPr>
      <w:r>
        <w:t>Query Parameter Manipulation</w:t>
      </w:r>
    </w:p>
    <w:p>
      <w:pPr>
        <w:numPr>
          <w:ilvl w:val="2"/>
          <w:numId w:val="900"/>
        </w:numPr>
        <w:spacing w:before="0" w:after="0"/>
      </w:pPr>
      <w:r>
        <w:t>Sanitization Techniques</w:t>
      </w:r>
    </w:p>
    <w:p>
      <w:pPr>
        <w:numPr>
          <w:ilvl w:val="2"/>
          <w:numId w:val="900"/>
        </w:numPr>
        <w:spacing w:before="0" w:after="0"/>
      </w:pPr>
      <w:r>
        <w:t>Safe Query Building</w:t>
      </w:r>
    </w:p>
    <w:p>
      <w:pPr>
        <w:numPr>
          <w:ilvl w:val="1"/>
          <w:numId w:val="900"/>
        </w:numPr>
        <w:spacing w:before="0" w:after="0"/>
      </w:pPr>
      <w:r>
        <w:t>Command Injection</w:t>
      </w:r>
    </w:p>
    <w:p>
      <w:pPr>
        <w:numPr>
          <w:ilvl w:val="2"/>
          <w:numId w:val="900"/>
        </w:numPr>
        <w:spacing w:before="0" w:after="0"/>
      </w:pPr>
      <w:r>
        <w:t>OS Command Injection Vectors</w:t>
      </w:r>
    </w:p>
    <w:p>
      <w:pPr>
        <w:numPr>
          <w:ilvl w:val="2"/>
          <w:numId w:val="900"/>
        </w:numPr>
        <w:spacing w:before="0" w:after="0"/>
      </w:pPr>
      <w:r>
        <w:t>Dangers of child_process.exec</w:t>
      </w:r>
    </w:p>
    <w:p>
      <w:pPr>
        <w:numPr>
          <w:ilvl w:val="2"/>
          <w:numId w:val="900"/>
        </w:numPr>
        <w:spacing w:before="0" w:after="0"/>
      </w:pPr>
      <w:r>
        <w:t>Secure Alternatives</w:t>
      </w:r>
    </w:p>
    <w:p>
      <w:pPr>
        <w:numPr>
          <w:ilvl w:val="3"/>
          <w:numId w:val="900"/>
        </w:numPr>
        <w:spacing w:before="0" w:after="0"/>
      </w:pPr>
      <w:r>
        <w:t>execFile Usage</w:t>
      </w:r>
    </w:p>
    <w:p>
      <w:pPr>
        <w:numPr>
          <w:ilvl w:val="3"/>
          <w:numId w:val="900"/>
        </w:numPr>
        <w:spacing w:before="0" w:after="0"/>
      </w:pPr>
      <w:r>
        <w:t>spawn Implementation</w:t>
      </w:r>
    </w:p>
    <w:p>
      <w:pPr>
        <w:numPr>
          <w:ilvl w:val="2"/>
          <w:numId w:val="900"/>
        </w:numPr>
        <w:spacing w:before="0" w:after="0"/>
      </w:pPr>
      <w:r>
        <w:t>Input Validation for System Commands</w:t>
      </w:r>
    </w:p>
    <w:p>
      <w:pPr>
        <w:numPr>
          <w:ilvl w:val="2"/>
          <w:numId w:val="900"/>
        </w:numPr>
        <w:spacing w:before="0" w:after="0"/>
      </w:pPr>
      <w:r>
        <w:t>Sandboxing Techniques</w:t>
      </w:r>
    </w:p>
    <w:p>
      <w:pPr>
        <w:numPr>
          <w:ilvl w:val="1"/>
          <w:numId w:val="900"/>
        </w:numPr>
        <w:spacing w:before="0" w:after="0"/>
      </w:pPr>
      <w:r>
        <w:t>Code Injection</w:t>
      </w:r>
    </w:p>
    <w:p>
      <w:pPr>
        <w:numPr>
          <w:ilvl w:val="2"/>
          <w:numId w:val="900"/>
        </w:numPr>
        <w:spacing w:before="0" w:after="0"/>
      </w:pPr>
      <w:r>
        <w:t>eval() Vulnerabilities</w:t>
      </w:r>
    </w:p>
    <w:p>
      <w:pPr>
        <w:numPr>
          <w:ilvl w:val="2"/>
          <w:numId w:val="900"/>
        </w:numPr>
        <w:spacing w:before="0" w:after="0"/>
      </w:pPr>
      <w:r>
        <w:t>new Function() Risks</w:t>
      </w:r>
    </w:p>
    <w:p>
      <w:pPr>
        <w:numPr>
          <w:ilvl w:val="2"/>
          <w:numId w:val="900"/>
        </w:numPr>
        <w:spacing w:before="0" w:after="0"/>
      </w:pPr>
      <w:r>
        <w:t>Template Injection</w:t>
      </w:r>
    </w:p>
    <w:p>
      <w:pPr>
        <w:numPr>
          <w:ilvl w:val="2"/>
          <w:numId w:val="900"/>
        </w:numPr>
        <w:spacing w:before="0" w:after="0"/>
      </w:pPr>
      <w:r>
        <w:t>Safe Code Evaluation Alternatives</w:t>
      </w:r>
    </w:p>
    <w:p>
      <w:pPr>
        <w:numPr>
          <w:ilvl w:val="2"/>
          <w:numId w:val="900"/>
        </w:numPr>
        <w:spacing w:before="0" w:after="0"/>
      </w:pPr>
      <w:r>
        <w:t>Sandboxing User Code</w:t>
      </w:r>
    </w:p>
    <w:p>
      <w:pPr>
        <w:numPr>
          <w:ilvl w:val="1"/>
          <w:numId w:val="900"/>
        </w:numPr>
        <w:spacing w:before="0" w:after="0"/>
      </w:pPr>
      <w:r>
        <w:t>LDAP Injection</w:t>
      </w:r>
    </w:p>
    <w:p>
      <w:pPr>
        <w:numPr>
          <w:ilvl w:val="1"/>
          <w:numId w:val="900"/>
        </w:numPr>
        <w:spacing w:before="0" w:after="0"/>
      </w:pPr>
      <w:r>
        <w:t>XPath Injection</w:t>
      </w:r>
    </w:p>
    <w:p>
      <w:pPr>
        <w:numPr>
          <w:ilvl w:val="0"/>
          <w:numId w:val="900"/>
        </w:numPr>
        <w:spacing w:before="0" w:after="0"/>
      </w:pPr>
      <w:r>
        <w:t>Cross-Site Scripting (XSS)</w:t>
      </w:r>
    </w:p>
    <w:p>
      <w:pPr>
        <w:numPr>
          <w:ilvl w:val="1"/>
          <w:numId w:val="900"/>
        </w:numPr>
        <w:spacing w:before="0" w:after="0"/>
      </w:pPr>
      <w:r>
        <w:t>Reflected XSS</w:t>
      </w:r>
    </w:p>
    <w:p>
      <w:pPr>
        <w:numPr>
          <w:ilvl w:val="2"/>
          <w:numId w:val="900"/>
        </w:numPr>
        <w:spacing w:before="0" w:after="0"/>
      </w:pPr>
      <w:r>
        <w:t>Attack Mechanics</w:t>
      </w:r>
    </w:p>
    <w:p>
      <w:pPr>
        <w:numPr>
          <w:ilvl w:val="2"/>
          <w:numId w:val="900"/>
        </w:numPr>
        <w:spacing w:before="0" w:after="0"/>
      </w:pPr>
      <w:r>
        <w:t>Common Sources in Node.js Applications</w:t>
      </w:r>
    </w:p>
    <w:p>
      <w:pPr>
        <w:numPr>
          <w:ilvl w:val="2"/>
          <w:numId w:val="900"/>
        </w:numPr>
        <w:spacing w:before="0" w:after="0"/>
      </w:pPr>
      <w:r>
        <w:t>URL Parameter Exploitation</w:t>
      </w:r>
    </w:p>
    <w:p>
      <w:pPr>
        <w:numPr>
          <w:ilvl w:val="1"/>
          <w:numId w:val="900"/>
        </w:numPr>
        <w:spacing w:before="0" w:after="0"/>
      </w:pPr>
      <w:r>
        <w:t>Stored XSS</w:t>
      </w:r>
    </w:p>
    <w:p>
      <w:pPr>
        <w:numPr>
          <w:ilvl w:val="2"/>
          <w:numId w:val="900"/>
        </w:numPr>
        <w:spacing w:before="0" w:after="0"/>
      </w:pPr>
      <w:r>
        <w:t>Persistent Attack Vectors</w:t>
      </w:r>
    </w:p>
    <w:p>
      <w:pPr>
        <w:numPr>
          <w:ilvl w:val="2"/>
          <w:numId w:val="900"/>
        </w:numPr>
        <w:spacing w:before="0" w:after="0"/>
      </w:pPr>
      <w:r>
        <w:t>Database Storage Risks</w:t>
      </w:r>
    </w:p>
    <w:p>
      <w:pPr>
        <w:numPr>
          <w:ilvl w:val="2"/>
          <w:numId w:val="900"/>
        </w:numPr>
        <w:spacing w:before="0" w:after="0"/>
      </w:pPr>
      <w:r>
        <w:t>User-Generated Content Vulnerabilities</w:t>
      </w:r>
    </w:p>
    <w:p>
      <w:pPr>
        <w:numPr>
          <w:ilvl w:val="1"/>
          <w:numId w:val="900"/>
        </w:numPr>
        <w:spacing w:before="0" w:after="0"/>
      </w:pPr>
      <w:r>
        <w:t>DOM-based XSS</w:t>
      </w:r>
    </w:p>
    <w:p>
      <w:pPr>
        <w:numPr>
          <w:ilvl w:val="2"/>
          <w:numId w:val="900"/>
        </w:numPr>
        <w:spacing w:before="0" w:after="0"/>
      </w:pPr>
      <w:r>
        <w:t>Client-Side JavaScript Vulnerabilities</w:t>
      </w:r>
    </w:p>
    <w:p>
      <w:pPr>
        <w:numPr>
          <w:ilvl w:val="2"/>
          <w:numId w:val="900"/>
        </w:numPr>
        <w:spacing w:before="0" w:after="0"/>
      </w:pPr>
      <w:r>
        <w:t>Server-Side Rendering Implications</w:t>
      </w:r>
    </w:p>
    <w:p>
      <w:pPr>
        <w:numPr>
          <w:ilvl w:val="2"/>
          <w:numId w:val="900"/>
        </w:numPr>
        <w:spacing w:before="0" w:after="0"/>
      </w:pPr>
      <w:r>
        <w:t>Virtual DOM Security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Output Encoding</w:t>
      </w:r>
    </w:p>
    <w:p>
      <w:pPr>
        <w:numPr>
          <w:ilvl w:val="3"/>
          <w:numId w:val="900"/>
        </w:numPr>
        <w:spacing w:before="0" w:after="0"/>
      </w:pPr>
      <w:r>
        <w:t>HTML Entity Encoding</w:t>
      </w:r>
    </w:p>
    <w:p>
      <w:pPr>
        <w:numPr>
          <w:ilvl w:val="3"/>
          <w:numId w:val="900"/>
        </w:numPr>
        <w:spacing w:before="0" w:after="0"/>
      </w:pPr>
      <w:r>
        <w:t>JavaScript Encoding</w:t>
      </w:r>
    </w:p>
    <w:p>
      <w:pPr>
        <w:numPr>
          <w:ilvl w:val="3"/>
          <w:numId w:val="900"/>
        </w:numPr>
        <w:spacing w:before="0" w:after="0"/>
      </w:pPr>
      <w:r>
        <w:t>URL Encoding</w:t>
      </w:r>
    </w:p>
    <w:p>
      <w:pPr>
        <w:numPr>
          <w:ilvl w:val="3"/>
          <w:numId w:val="900"/>
        </w:numPr>
        <w:spacing w:before="0" w:after="0"/>
      </w:pPr>
      <w:r>
        <w:t>CSS Encoding</w:t>
      </w:r>
    </w:p>
    <w:p>
      <w:pPr>
        <w:numPr>
          <w:ilvl w:val="2"/>
          <w:numId w:val="900"/>
        </w:numPr>
        <w:spacing w:before="0" w:after="0"/>
      </w:pPr>
      <w:r>
        <w:t>Content Security Policy</w:t>
      </w:r>
    </w:p>
    <w:p>
      <w:pPr>
        <w:numPr>
          <w:ilvl w:val="3"/>
          <w:numId w:val="900"/>
        </w:numPr>
        <w:spacing w:before="0" w:after="0"/>
      </w:pPr>
      <w:r>
        <w:t>CSP Directive Configuration</w:t>
      </w:r>
    </w:p>
    <w:p>
      <w:pPr>
        <w:numPr>
          <w:ilvl w:val="3"/>
          <w:numId w:val="900"/>
        </w:numPr>
        <w:spacing w:before="0" w:after="0"/>
      </w:pPr>
      <w:r>
        <w:t>Nonce and Hash Usage</w:t>
      </w:r>
    </w:p>
    <w:p>
      <w:pPr>
        <w:numPr>
          <w:ilvl w:val="3"/>
          <w:numId w:val="900"/>
        </w:numPr>
        <w:spacing w:before="0" w:after="0"/>
      </w:pPr>
      <w:r>
        <w:t>Monitoring CSP Violations</w:t>
      </w:r>
    </w:p>
    <w:p>
      <w:pPr>
        <w:numPr>
          <w:ilvl w:val="3"/>
          <w:numId w:val="900"/>
        </w:numPr>
        <w:spacing w:before="0" w:after="0"/>
      </w:pPr>
      <w:r>
        <w:t>CSP Bypass Prevention</w:t>
      </w:r>
    </w:p>
    <w:p>
      <w:pPr>
        <w:numPr>
          <w:ilvl w:val="2"/>
          <w:numId w:val="900"/>
        </w:numPr>
        <w:spacing w:before="0" w:after="0"/>
      </w:pPr>
      <w:r>
        <w:t>Templating Engine Security</w:t>
      </w:r>
    </w:p>
    <w:p>
      <w:pPr>
        <w:numPr>
          <w:ilvl w:val="3"/>
          <w:numId w:val="900"/>
        </w:numPr>
        <w:spacing w:before="0" w:after="0"/>
      </w:pPr>
      <w:r>
        <w:t>Auto-Escaping Features</w:t>
      </w:r>
    </w:p>
    <w:p>
      <w:pPr>
        <w:numPr>
          <w:ilvl w:val="3"/>
          <w:numId w:val="900"/>
        </w:numPr>
        <w:spacing w:before="0" w:after="0"/>
      </w:pPr>
      <w:r>
        <w:t>Context-Aware Escaping</w:t>
      </w:r>
    </w:p>
    <w:p>
      <w:pPr>
        <w:numPr>
          <w:ilvl w:val="3"/>
          <w:numId w:val="900"/>
        </w:numPr>
        <w:spacing w:before="0" w:after="0"/>
      </w:pPr>
      <w:r>
        <w:t>Avoiding Raw HTML Output</w:t>
      </w:r>
    </w:p>
    <w:p>
      <w:pPr>
        <w:numPr>
          <w:ilvl w:val="0"/>
          <w:numId w:val="900"/>
        </w:numPr>
        <w:spacing w:before="0" w:after="0"/>
      </w:pPr>
      <w:r>
        <w:t>Cross-Site Request Forgery (CSRF)</w:t>
      </w:r>
    </w:p>
    <w:p>
      <w:pPr>
        <w:numPr>
          <w:ilvl w:val="1"/>
          <w:numId w:val="900"/>
        </w:numPr>
        <w:spacing w:before="0" w:after="0"/>
      </w:pPr>
      <w:r>
        <w:t>CSRF Attack Mechanics</w:t>
      </w:r>
    </w:p>
    <w:p>
      <w:pPr>
        <w:numPr>
          <w:ilvl w:val="2"/>
          <w:numId w:val="900"/>
        </w:numPr>
        <w:spacing w:before="0" w:after="0"/>
      </w:pPr>
      <w:r>
        <w:t>Exploiting User Authentication</w:t>
      </w:r>
    </w:p>
    <w:p>
      <w:pPr>
        <w:numPr>
          <w:ilvl w:val="2"/>
          <w:numId w:val="900"/>
        </w:numPr>
        <w:spacing w:before="0" w:after="0"/>
      </w:pPr>
      <w:r>
        <w:t>Attack Prerequisites</w:t>
      </w:r>
    </w:p>
    <w:p>
      <w:pPr>
        <w:numPr>
          <w:ilvl w:val="2"/>
          <w:numId w:val="900"/>
        </w:numPr>
        <w:spacing w:before="0" w:after="0"/>
      </w:pPr>
      <w:r>
        <w:t>State-Changing Operations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Anti-CSRF Tokens</w:t>
      </w:r>
    </w:p>
    <w:p>
      <w:pPr>
        <w:numPr>
          <w:ilvl w:val="3"/>
          <w:numId w:val="900"/>
        </w:numPr>
        <w:spacing w:before="0" w:after="0"/>
      </w:pPr>
      <w:r>
        <w:t>Synchronizer Token Pattern</w:t>
      </w:r>
    </w:p>
    <w:p>
      <w:pPr>
        <w:numPr>
          <w:ilvl w:val="3"/>
          <w:numId w:val="900"/>
        </w:numPr>
        <w:spacing w:before="0" w:after="0"/>
      </w:pPr>
      <w:r>
        <w:t>Double Submit Cookie Pattern</w:t>
      </w:r>
    </w:p>
    <w:p>
      <w:pPr>
        <w:numPr>
          <w:ilvl w:val="3"/>
          <w:numId w:val="900"/>
        </w:numPr>
        <w:spacing w:before="0" w:after="0"/>
      </w:pPr>
      <w:r>
        <w:t>Token Generation and Validation</w:t>
      </w:r>
    </w:p>
    <w:p>
      <w:pPr>
        <w:numPr>
          <w:ilvl w:val="2"/>
          <w:numId w:val="900"/>
        </w:numPr>
        <w:spacing w:before="0" w:after="0"/>
      </w:pPr>
      <w:r>
        <w:t>SameSite Cookie Attribute</w:t>
      </w:r>
    </w:p>
    <w:p>
      <w:pPr>
        <w:numPr>
          <w:ilvl w:val="3"/>
          <w:numId w:val="900"/>
        </w:numPr>
        <w:spacing w:before="0" w:after="0"/>
      </w:pPr>
      <w:r>
        <w:t>Strict Mode</w:t>
      </w:r>
    </w:p>
    <w:p>
      <w:pPr>
        <w:numPr>
          <w:ilvl w:val="3"/>
          <w:numId w:val="900"/>
        </w:numPr>
        <w:spacing w:before="0" w:after="0"/>
      </w:pPr>
      <w:r>
        <w:t>Lax Mode</w:t>
      </w:r>
    </w:p>
    <w:p>
      <w:pPr>
        <w:numPr>
          <w:ilvl w:val="3"/>
          <w:numId w:val="900"/>
        </w:numPr>
        <w:spacing w:before="0" w:after="0"/>
      </w:pPr>
      <w:r>
        <w:t>None Mode Considerations</w:t>
      </w:r>
    </w:p>
    <w:p>
      <w:pPr>
        <w:numPr>
          <w:ilvl w:val="2"/>
          <w:numId w:val="900"/>
        </w:numPr>
        <w:spacing w:before="0" w:after="0"/>
      </w:pPr>
      <w:r>
        <w:t>Custom Headers Validation</w:t>
      </w:r>
    </w:p>
    <w:p>
      <w:pPr>
        <w:numPr>
          <w:ilvl w:val="2"/>
          <w:numId w:val="900"/>
        </w:numPr>
        <w:spacing w:before="0" w:after="0"/>
      </w:pPr>
      <w:r>
        <w:t>Origin and Referer Checking</w:t>
      </w:r>
    </w:p>
    <w:p>
      <w:pPr>
        <w:numPr>
          <w:ilvl w:val="0"/>
          <w:numId w:val="900"/>
        </w:numPr>
        <w:spacing w:before="0" w:after="0"/>
      </w:pPr>
      <w:r>
        <w:t>Server-Side Request Forgery (SSRF)</w:t>
      </w:r>
    </w:p>
    <w:p>
      <w:pPr>
        <w:numPr>
          <w:ilvl w:val="1"/>
          <w:numId w:val="900"/>
        </w:numPr>
        <w:spacing w:before="0" w:after="0"/>
      </w:pPr>
      <w:r>
        <w:t>SSRF Attack Vectors</w:t>
      </w:r>
    </w:p>
    <w:p>
      <w:pPr>
        <w:numPr>
          <w:ilvl w:val="2"/>
          <w:numId w:val="900"/>
        </w:numPr>
        <w:spacing w:before="0" w:after="0"/>
      </w:pPr>
      <w:r>
        <w:t>Internal Network Scanning</w:t>
      </w:r>
    </w:p>
    <w:p>
      <w:pPr>
        <w:numPr>
          <w:ilvl w:val="2"/>
          <w:numId w:val="900"/>
        </w:numPr>
        <w:spacing w:before="0" w:after="0"/>
      </w:pPr>
      <w:r>
        <w:t>Cloud Metadata Service Access</w:t>
      </w:r>
    </w:p>
    <w:p>
      <w:pPr>
        <w:numPr>
          <w:ilvl w:val="2"/>
          <w:numId w:val="900"/>
        </w:numPr>
        <w:spacing w:before="0" w:after="0"/>
      </w:pPr>
      <w:r>
        <w:t>File System Access via URLs</w:t>
      </w:r>
    </w:p>
    <w:p>
      <w:pPr>
        <w:numPr>
          <w:ilvl w:val="1"/>
          <w:numId w:val="900"/>
        </w:numPr>
        <w:spacing w:before="0" w:after="0"/>
      </w:pPr>
      <w:r>
        <w:t>Blind SSRF</w:t>
      </w:r>
    </w:p>
    <w:p>
      <w:pPr>
        <w:numPr>
          <w:ilvl w:val="1"/>
          <w:numId w:val="900"/>
        </w:numPr>
        <w:spacing w:before="0" w:after="0"/>
      </w:pPr>
      <w:r>
        <w:t>Mitigation Strategies</w:t>
      </w:r>
    </w:p>
    <w:p>
      <w:pPr>
        <w:numPr>
          <w:ilvl w:val="2"/>
          <w:numId w:val="900"/>
        </w:numPr>
        <w:spacing w:before="0" w:after="0"/>
      </w:pPr>
      <w:r>
        <w:t>Input Validation and Whitelisting</w:t>
      </w:r>
    </w:p>
    <w:p>
      <w:pPr>
        <w:numPr>
          <w:ilvl w:val="2"/>
          <w:numId w:val="900"/>
        </w:numPr>
        <w:spacing w:before="0" w:after="0"/>
      </w:pPr>
      <w:r>
        <w:t>URL Parsing Security</w:t>
      </w:r>
    </w:p>
    <w:p>
      <w:pPr>
        <w:numPr>
          <w:ilvl w:val="2"/>
          <w:numId w:val="900"/>
        </w:numPr>
        <w:spacing w:before="0" w:after="0"/>
      </w:pPr>
      <w:r>
        <w:t>Restricting Outbound Requests</w:t>
      </w:r>
    </w:p>
    <w:p>
      <w:pPr>
        <w:numPr>
          <w:ilvl w:val="2"/>
          <w:numId w:val="900"/>
        </w:numPr>
        <w:spacing w:before="0" w:after="0"/>
      </w:pPr>
      <w:r>
        <w:t>Disabling HTTP Redirects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DNS Rebinding Protection</w:t>
      </w:r>
    </w:p>
    <w:p>
      <w:pPr>
        <w:numPr>
          <w:ilvl w:val="0"/>
          <w:numId w:val="900"/>
        </w:numPr>
        <w:spacing w:before="0" w:after="0"/>
      </w:pPr>
      <w:r>
        <w:t>Insecure Deserialization</w:t>
      </w:r>
    </w:p>
    <w:p>
      <w:pPr>
        <w:numPr>
          <w:ilvl w:val="1"/>
          <w:numId w:val="900"/>
        </w:numPr>
        <w:spacing w:before="0" w:after="0"/>
      </w:pPr>
      <w:r>
        <w:t>Serialization Fundamentals</w:t>
      </w:r>
    </w:p>
    <w:p>
      <w:pPr>
        <w:numPr>
          <w:ilvl w:val="2"/>
          <w:numId w:val="900"/>
        </w:numPr>
        <w:spacing w:before="0" w:after="0"/>
      </w:pPr>
      <w:r>
        <w:t>Object Serialization in JavaScript</w:t>
      </w:r>
    </w:p>
    <w:p>
      <w:pPr>
        <w:numPr>
          <w:ilvl w:val="2"/>
          <w:numId w:val="900"/>
        </w:numPr>
        <w:spacing w:before="0" w:after="0"/>
      </w:pPr>
      <w:r>
        <w:t>Common Serialization Formats</w:t>
      </w:r>
    </w:p>
    <w:p>
      <w:pPr>
        <w:numPr>
          <w:ilvl w:val="2"/>
          <w:numId w:val="900"/>
        </w:numPr>
        <w:spacing w:before="0" w:after="0"/>
      </w:pPr>
      <w:r>
        <w:t>Use Cases and Risks</w:t>
      </w:r>
    </w:p>
    <w:p>
      <w:pPr>
        <w:numPr>
          <w:ilvl w:val="1"/>
          <w:numId w:val="900"/>
        </w:numPr>
        <w:spacing w:before="0" w:after="0"/>
      </w:pPr>
      <w:r>
        <w:t>Deserialization Vulnerabilities</w:t>
      </w:r>
    </w:p>
    <w:p>
      <w:pPr>
        <w:numPr>
          <w:ilvl w:val="2"/>
          <w:numId w:val="900"/>
        </w:numPr>
        <w:spacing w:before="0" w:after="0"/>
      </w:pPr>
      <w:r>
        <w:t>Remote Code Execution</w:t>
      </w:r>
    </w:p>
    <w:p>
      <w:pPr>
        <w:numPr>
          <w:ilvl w:val="2"/>
          <w:numId w:val="900"/>
        </w:numPr>
        <w:spacing w:before="0" w:after="0"/>
      </w:pPr>
      <w:r>
        <w:t>Data Tampering</w:t>
      </w:r>
    </w:p>
    <w:p>
      <w:pPr>
        <w:numPr>
          <w:ilvl w:val="2"/>
          <w:numId w:val="900"/>
        </w:numPr>
        <w:spacing w:before="0" w:after="0"/>
      </w:pPr>
      <w:r>
        <w:t>Object Injection</w:t>
      </w:r>
    </w:p>
    <w:p>
      <w:pPr>
        <w:numPr>
          <w:ilvl w:val="1"/>
          <w:numId w:val="900"/>
        </w:numPr>
        <w:spacing w:before="0" w:after="0"/>
      </w:pPr>
      <w:r>
        <w:t>Safe Serialization Practices</w:t>
      </w:r>
    </w:p>
    <w:p>
      <w:pPr>
        <w:numPr>
          <w:ilvl w:val="2"/>
          <w:numId w:val="900"/>
        </w:numPr>
        <w:spacing w:before="0" w:after="0"/>
      </w:pPr>
      <w:r>
        <w:t>JSON vs Binary Formats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2"/>
          <w:numId w:val="900"/>
        </w:numPr>
        <w:spacing w:before="0" w:after="0"/>
      </w:pPr>
      <w:r>
        <w:t>Avoiding Custom Deserialization</w:t>
      </w:r>
    </w:p>
    <w:p>
      <w:pPr>
        <w:numPr>
          <w:ilvl w:val="2"/>
          <w:numId w:val="900"/>
        </w:numPr>
        <w:spacing w:before="0" w:after="0"/>
      </w:pPr>
      <w:r>
        <w:t>Integrity Checks</w:t>
      </w:r>
    </w:p>
    <w:p>
      <w:pPr>
        <w:numPr>
          <w:ilvl w:val="0"/>
          <w:numId w:val="900"/>
        </w:numPr>
        <w:spacing w:before="0" w:after="0"/>
      </w:pPr>
      <w:r>
        <w:t>Path Traversal</w:t>
      </w:r>
    </w:p>
    <w:p>
      <w:pPr>
        <w:numPr>
          <w:ilvl w:val="1"/>
          <w:numId w:val="900"/>
        </w:numPr>
        <w:spacing w:before="0" w:after="0"/>
      </w:pPr>
      <w:r>
        <w:t>Directory Traversal Mechanics</w:t>
      </w:r>
    </w:p>
    <w:p>
      <w:pPr>
        <w:numPr>
          <w:ilvl w:val="2"/>
          <w:numId w:val="900"/>
        </w:numPr>
        <w:spacing w:before="0" w:after="0"/>
      </w:pPr>
      <w:r>
        <w:t>Relative Path Exploitation</w:t>
      </w:r>
    </w:p>
    <w:p>
      <w:pPr>
        <w:numPr>
          <w:ilvl w:val="2"/>
          <w:numId w:val="900"/>
        </w:numPr>
        <w:spacing w:before="0" w:after="0"/>
      </w:pPr>
      <w:r>
        <w:t>Absolute Path Manipulation</w:t>
      </w:r>
    </w:p>
    <w:p>
      <w:pPr>
        <w:numPr>
          <w:ilvl w:val="2"/>
          <w:numId w:val="900"/>
        </w:numPr>
        <w:spacing w:before="0" w:after="0"/>
      </w:pPr>
      <w:r>
        <w:t>URL Encoding Bypass</w:t>
      </w:r>
    </w:p>
    <w:p>
      <w:pPr>
        <w:numPr>
          <w:ilvl w:val="1"/>
          <w:numId w:val="900"/>
        </w:numPr>
        <w:spacing w:before="0" w:after="0"/>
      </w:pPr>
      <w:r>
        <w:t>File System API Vulnerabilities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Path Normalization</w:t>
      </w:r>
    </w:p>
    <w:p>
      <w:pPr>
        <w:numPr>
          <w:ilvl w:val="2"/>
          <w:numId w:val="900"/>
        </w:numPr>
        <w:spacing w:before="0" w:after="0"/>
      </w:pPr>
      <w:r>
        <w:t>Chroot Jails</w:t>
      </w:r>
    </w:p>
    <w:p>
      <w:pPr>
        <w:numPr>
          <w:ilvl w:val="2"/>
          <w:numId w:val="900"/>
        </w:numPr>
        <w:spacing w:before="0" w:after="0"/>
      </w:pPr>
      <w:r>
        <w:t>File Access Restrictions</w:t>
      </w:r>
    </w:p>
    <w:p>
      <w:pPr>
        <w:pStyle w:val="Heading1"/>
      </w:pPr>
      <w:r>
        <w:t>Dependency and Package Management Security</w:t>
      </w:r>
    </w:p>
    <w:p>
      <w:pPr>
        <w:numPr>
          <w:ilvl w:val="0"/>
          <w:numId w:val="900"/>
        </w:numPr>
        <w:spacing w:before="0" w:after="0"/>
      </w:pPr>
      <w:r>
        <w:t>The npm Ecosystem</w:t>
      </w:r>
    </w:p>
    <w:p>
      <w:pPr>
        <w:numPr>
          <w:ilvl w:val="1"/>
          <w:numId w:val="900"/>
        </w:numPr>
        <w:spacing w:before="0" w:after="0"/>
      </w:pPr>
      <w:r>
        <w:t>Package Management Fundamentals</w:t>
      </w:r>
    </w:p>
    <w:p>
      <w:pPr>
        <w:numPr>
          <w:ilvl w:val="2"/>
          <w:numId w:val="900"/>
        </w:numPr>
        <w:spacing w:before="0" w:after="0"/>
      </w:pPr>
      <w:r>
        <w:t>package.json Structure</w:t>
      </w:r>
    </w:p>
    <w:p>
      <w:pPr>
        <w:numPr>
          <w:ilvl w:val="2"/>
          <w:numId w:val="900"/>
        </w:numPr>
        <w:spacing w:before="0" w:after="0"/>
      </w:pPr>
      <w:r>
        <w:t>package-lock.json Security Implications</w:t>
      </w:r>
    </w:p>
    <w:p>
      <w:pPr>
        <w:numPr>
          <w:ilvl w:val="2"/>
          <w:numId w:val="900"/>
        </w:numPr>
        <w:spacing w:before="0" w:after="0"/>
      </w:pPr>
      <w:r>
        <w:t>Semantic Versioning Risks</w:t>
      </w:r>
    </w:p>
    <w:p>
      <w:pPr>
        <w:numPr>
          <w:ilvl w:val="1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Direct Dependencies</w:t>
      </w:r>
    </w:p>
    <w:p>
      <w:pPr>
        <w:numPr>
          <w:ilvl w:val="2"/>
          <w:numId w:val="900"/>
        </w:numPr>
        <w:spacing w:before="0" w:after="0"/>
      </w:pPr>
      <w:r>
        <w:t>Transitive Dependencies</w:t>
      </w:r>
    </w:p>
    <w:p>
      <w:pPr>
        <w:numPr>
          <w:ilvl w:val="2"/>
          <w:numId w:val="900"/>
        </w:numPr>
        <w:spacing w:before="0" w:after="0"/>
      </w:pPr>
      <w:r>
        <w:t>Dependency Tree Analysis</w:t>
      </w:r>
    </w:p>
    <w:p>
      <w:pPr>
        <w:numPr>
          <w:ilvl w:val="2"/>
          <w:numId w:val="900"/>
        </w:numPr>
        <w:spacing w:before="0" w:after="0"/>
      </w:pPr>
      <w:r>
        <w:t>Version Conflicts</w:t>
      </w:r>
    </w:p>
    <w:p>
      <w:pPr>
        <w:numPr>
          <w:ilvl w:val="1"/>
          <w:numId w:val="900"/>
        </w:numPr>
        <w:spacing w:before="0" w:after="0"/>
      </w:pPr>
      <w:r>
        <w:t>Registry Security</w:t>
      </w:r>
    </w:p>
    <w:p>
      <w:pPr>
        <w:numPr>
          <w:ilvl w:val="2"/>
          <w:numId w:val="900"/>
        </w:numPr>
        <w:spacing w:before="0" w:after="0"/>
      </w:pPr>
      <w:r>
        <w:t>npm Registry Trust Model</w:t>
      </w:r>
    </w:p>
    <w:p>
      <w:pPr>
        <w:numPr>
          <w:ilvl w:val="2"/>
          <w:numId w:val="900"/>
        </w:numPr>
        <w:spacing w:before="0" w:after="0"/>
      </w:pPr>
      <w:r>
        <w:t>Package Verification</w:t>
      </w:r>
    </w:p>
    <w:p>
      <w:pPr>
        <w:numPr>
          <w:ilvl w:val="2"/>
          <w:numId w:val="900"/>
        </w:numPr>
        <w:spacing w:before="0" w:after="0"/>
      </w:pPr>
      <w:r>
        <w:t>Mirror and Proxy Risks</w:t>
      </w:r>
    </w:p>
    <w:p>
      <w:pPr>
        <w:numPr>
          <w:ilvl w:val="0"/>
          <w:numId w:val="900"/>
        </w:numPr>
        <w:spacing w:before="0" w:after="0"/>
      </w:pPr>
      <w:r>
        <w:t>Vulnerability Management</w:t>
      </w:r>
    </w:p>
    <w:p>
      <w:pPr>
        <w:numPr>
          <w:ilvl w:val="1"/>
          <w:numId w:val="900"/>
        </w:numPr>
        <w:spacing w:before="0" w:after="0"/>
      </w:pPr>
      <w:r>
        <w:t>Vulnerability Scanning</w:t>
      </w:r>
    </w:p>
    <w:p>
      <w:pPr>
        <w:numPr>
          <w:ilvl w:val="2"/>
          <w:numId w:val="900"/>
        </w:numPr>
        <w:spacing w:before="0" w:after="0"/>
      </w:pPr>
      <w:r>
        <w:t>npm audit Usage</w:t>
      </w:r>
    </w:p>
    <w:p>
      <w:pPr>
        <w:numPr>
          <w:ilvl w:val="2"/>
          <w:numId w:val="900"/>
        </w:numPr>
        <w:spacing w:before="0" w:after="0"/>
      </w:pPr>
      <w:r>
        <w:t>Audit Report Interpretation</w:t>
      </w:r>
    </w:p>
    <w:p>
      <w:pPr>
        <w:numPr>
          <w:ilvl w:val="2"/>
          <w:numId w:val="900"/>
        </w:numPr>
        <w:spacing w:before="0" w:after="0"/>
      </w:pPr>
      <w:r>
        <w:t>Remediation Strategies</w:t>
      </w:r>
    </w:p>
    <w:p>
      <w:pPr>
        <w:numPr>
          <w:ilvl w:val="2"/>
          <w:numId w:val="900"/>
        </w:numPr>
        <w:spacing w:before="0" w:after="0"/>
      </w:pPr>
      <w:r>
        <w:t>False Positive Handling</w:t>
      </w:r>
    </w:p>
    <w:p>
      <w:pPr>
        <w:numPr>
          <w:ilvl w:val="1"/>
          <w:numId w:val="900"/>
        </w:numPr>
        <w:spacing w:before="0" w:after="0"/>
      </w:pPr>
      <w:r>
        <w:t>Automated Security Tools</w:t>
      </w:r>
    </w:p>
    <w:p>
      <w:pPr>
        <w:numPr>
          <w:ilvl w:val="2"/>
          <w:numId w:val="900"/>
        </w:numPr>
        <w:spacing w:before="0" w:after="0"/>
      </w:pPr>
      <w:r>
        <w:t>Snyk Integration</w:t>
      </w:r>
    </w:p>
    <w:p>
      <w:pPr>
        <w:numPr>
          <w:ilvl w:val="2"/>
          <w:numId w:val="900"/>
        </w:numPr>
        <w:spacing w:before="0" w:after="0"/>
      </w:pPr>
      <w:r>
        <w:t>Dependabot Configuration</w:t>
      </w:r>
    </w:p>
    <w:p>
      <w:pPr>
        <w:numPr>
          <w:ilvl w:val="2"/>
          <w:numId w:val="900"/>
        </w:numPr>
        <w:spacing w:before="0" w:after="0"/>
      </w:pPr>
      <w:r>
        <w:t>GitHub Security Advisories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1"/>
          <w:numId w:val="900"/>
        </w:numPr>
        <w:spacing w:before="0" w:after="0"/>
      </w:pPr>
      <w:r>
        <w:t>Vulnerability Databases</w:t>
      </w:r>
    </w:p>
    <w:p>
      <w:pPr>
        <w:numPr>
          <w:ilvl w:val="2"/>
          <w:numId w:val="900"/>
        </w:numPr>
        <w:spacing w:before="0" w:after="0"/>
      </w:pPr>
      <w:r>
        <w:t>National Vulnerability Database</w:t>
      </w:r>
    </w:p>
    <w:p>
      <w:pPr>
        <w:numPr>
          <w:ilvl w:val="2"/>
          <w:numId w:val="900"/>
        </w:numPr>
        <w:spacing w:before="0" w:after="0"/>
      </w:pPr>
      <w:r>
        <w:t>npm Security Advisories</w:t>
      </w:r>
    </w:p>
    <w:p>
      <w:pPr>
        <w:numPr>
          <w:ilvl w:val="2"/>
          <w:numId w:val="900"/>
        </w:numPr>
        <w:spacing w:before="0" w:after="0"/>
      </w:pPr>
      <w:r>
        <w:t>CVE Tracking</w:t>
      </w:r>
    </w:p>
    <w:p>
      <w:pPr>
        <w:numPr>
          <w:ilvl w:val="0"/>
          <w:numId w:val="900"/>
        </w:numPr>
        <w:spacing w:before="0" w:after="0"/>
      </w:pPr>
      <w:r>
        <w:t>Supply Chain Security</w:t>
      </w:r>
    </w:p>
    <w:p>
      <w:pPr>
        <w:numPr>
          <w:ilvl w:val="1"/>
          <w:numId w:val="900"/>
        </w:numPr>
        <w:spacing w:before="0" w:after="0"/>
      </w:pPr>
      <w:r>
        <w:t>Malicious Packages</w:t>
      </w:r>
    </w:p>
    <w:p>
      <w:pPr>
        <w:numPr>
          <w:ilvl w:val="2"/>
          <w:numId w:val="900"/>
        </w:numPr>
        <w:spacing w:before="0" w:after="0"/>
      </w:pPr>
      <w:r>
        <w:t>Typosquatting Detection</w:t>
      </w:r>
    </w:p>
    <w:p>
      <w:pPr>
        <w:numPr>
          <w:ilvl w:val="2"/>
          <w:numId w:val="900"/>
        </w:numPr>
        <w:spacing w:before="0" w:after="0"/>
      </w:pPr>
      <w:r>
        <w:t>Package Name Confusion</w:t>
      </w:r>
    </w:p>
    <w:p>
      <w:pPr>
        <w:numPr>
          <w:ilvl w:val="2"/>
          <w:numId w:val="900"/>
        </w:numPr>
        <w:spacing w:before="0" w:after="0"/>
      </w:pPr>
      <w:r>
        <w:t>Malicious Code Injection</w:t>
      </w:r>
    </w:p>
    <w:p>
      <w:pPr>
        <w:numPr>
          <w:ilvl w:val="1"/>
          <w:numId w:val="900"/>
        </w:numPr>
        <w:spacing w:before="0" w:after="0"/>
      </w:pPr>
      <w:r>
        <w:t>Protestware and Social Engineering</w:t>
      </w:r>
    </w:p>
    <w:p>
      <w:pPr>
        <w:numPr>
          <w:ilvl w:val="2"/>
          <w:numId w:val="900"/>
        </w:numPr>
        <w:spacing w:before="0" w:after="0"/>
      </w:pPr>
      <w:r>
        <w:t>Political Activism in Packages</w:t>
      </w:r>
    </w:p>
    <w:p>
      <w:pPr>
        <w:numPr>
          <w:ilvl w:val="2"/>
          <w:numId w:val="900"/>
        </w:numPr>
        <w:spacing w:before="0" w:after="0"/>
      </w:pPr>
      <w:r>
        <w:t>Preinstall and Postinstall Script Risks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1"/>
          <w:numId w:val="900"/>
        </w:numPr>
        <w:spacing w:before="0" w:after="0"/>
      </w:pPr>
      <w:r>
        <w:t>Supply Chain Attacks</w:t>
      </w:r>
    </w:p>
    <w:p>
      <w:pPr>
        <w:numPr>
          <w:ilvl w:val="2"/>
          <w:numId w:val="900"/>
        </w:numPr>
        <w:spacing w:before="0" w:after="0"/>
      </w:pPr>
      <w:r>
        <w:t>Dependency Confusion</w:t>
      </w:r>
    </w:p>
    <w:p>
      <w:pPr>
        <w:numPr>
          <w:ilvl w:val="2"/>
          <w:numId w:val="900"/>
        </w:numPr>
        <w:spacing w:before="0" w:after="0"/>
      </w:pPr>
      <w:r>
        <w:t>Compromised Maintainer Accounts</w:t>
      </w:r>
    </w:p>
    <w:p>
      <w:pPr>
        <w:numPr>
          <w:ilvl w:val="2"/>
          <w:numId w:val="900"/>
        </w:numPr>
        <w:spacing w:before="0" w:after="0"/>
      </w:pPr>
      <w:r>
        <w:t>Package Takeover</w:t>
      </w:r>
    </w:p>
    <w:p>
      <w:pPr>
        <w:numPr>
          <w:ilvl w:val="2"/>
          <w:numId w:val="900"/>
        </w:numPr>
        <w:spacing w:before="0" w:after="0"/>
      </w:pPr>
      <w:r>
        <w:t>Backdoor Insertion</w:t>
      </w:r>
    </w:p>
    <w:p>
      <w:pPr>
        <w:numPr>
          <w:ilvl w:val="0"/>
          <w:numId w:val="900"/>
        </w:numPr>
        <w:spacing w:before="0" w:after="0"/>
      </w:pPr>
      <w:r>
        <w:t>Secure Dependency Management</w:t>
      </w:r>
    </w:p>
    <w:p>
      <w:pPr>
        <w:numPr>
          <w:ilvl w:val="1"/>
          <w:numId w:val="900"/>
        </w:numPr>
        <w:spacing w:before="0" w:after="0"/>
      </w:pPr>
      <w:r>
        <w:t>Version Pinning Strategies</w:t>
      </w:r>
    </w:p>
    <w:p>
      <w:pPr>
        <w:numPr>
          <w:ilvl w:val="2"/>
          <w:numId w:val="900"/>
        </w:numPr>
        <w:spacing w:before="0" w:after="0"/>
      </w:pPr>
      <w:r>
        <w:t>Exact Version Specification</w:t>
      </w:r>
    </w:p>
    <w:p>
      <w:pPr>
        <w:numPr>
          <w:ilvl w:val="2"/>
          <w:numId w:val="900"/>
        </w:numPr>
        <w:spacing w:before="0" w:after="0"/>
      </w:pPr>
      <w:r>
        <w:t>Range Specification Risks</w:t>
      </w:r>
    </w:p>
    <w:p>
      <w:pPr>
        <w:numPr>
          <w:ilvl w:val="2"/>
          <w:numId w:val="900"/>
        </w:numPr>
        <w:spacing w:before="0" w:after="0"/>
      </w:pPr>
      <w:r>
        <w:t>Lock File Management</w:t>
      </w:r>
    </w:p>
    <w:p>
      <w:pPr>
        <w:numPr>
          <w:ilvl w:val="1"/>
          <w:numId w:val="900"/>
        </w:numPr>
        <w:spacing w:before="0" w:after="0"/>
      </w:pPr>
      <w:r>
        <w:t>Dependency Auditing</w:t>
      </w:r>
    </w:p>
    <w:p>
      <w:pPr>
        <w:numPr>
          <w:ilvl w:val="2"/>
          <w:numId w:val="900"/>
        </w:numPr>
        <w:spacing w:before="0" w:after="0"/>
      </w:pPr>
      <w:r>
        <w:t>Regular Security Reviews</w:t>
      </w:r>
    </w:p>
    <w:p>
      <w:pPr>
        <w:numPr>
          <w:ilvl w:val="2"/>
          <w:numId w:val="900"/>
        </w:numPr>
        <w:spacing w:before="0" w:after="0"/>
      </w:pPr>
      <w:r>
        <w:t>Deprecated Package Handling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1"/>
          <w:numId w:val="900"/>
        </w:numPr>
        <w:spacing w:before="0" w:after="0"/>
      </w:pPr>
      <w:r>
        <w:t>Private Package Registries</w:t>
      </w:r>
    </w:p>
    <w:p>
      <w:pPr>
        <w:numPr>
          <w:ilvl w:val="2"/>
          <w:numId w:val="900"/>
        </w:numPr>
        <w:spacing w:before="0" w:after="0"/>
      </w:pPr>
      <w:r>
        <w:t>Registry Setup and Configuration</w:t>
      </w:r>
    </w:p>
    <w:p>
      <w:pPr>
        <w:numPr>
          <w:ilvl w:val="2"/>
          <w:numId w:val="900"/>
        </w:numPr>
        <w:spacing w:before="0" w:after="0"/>
      </w:pPr>
      <w:r>
        <w:t>Access Control Implementation</w:t>
      </w:r>
    </w:p>
    <w:p>
      <w:pPr>
        <w:numPr>
          <w:ilvl w:val="2"/>
          <w:numId w:val="900"/>
        </w:numPr>
        <w:spacing w:before="0" w:after="0"/>
      </w:pPr>
      <w:r>
        <w:t>Package Mirroring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Package Integrity Verification</w:t>
      </w:r>
    </w:p>
    <w:p>
      <w:pPr>
        <w:numPr>
          <w:ilvl w:val="2"/>
          <w:numId w:val="900"/>
        </w:numPr>
        <w:spacing w:before="0" w:after="0"/>
      </w:pPr>
      <w:r>
        <w:t>Checksum Validation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Manual Code Review</w:t>
      </w:r>
    </w:p>
    <w:p>
      <w:pPr>
        <w:pStyle w:val="Heading1"/>
      </w:pPr>
      <w:r>
        <w:t>Node.js-Specific Vulnerabilities and Mitigation</w:t>
      </w:r>
    </w:p>
    <w:p>
      <w:pPr>
        <w:numPr>
          <w:ilvl w:val="0"/>
          <w:numId w:val="900"/>
        </w:numPr>
        <w:spacing w:before="0" w:after="0"/>
      </w:pPr>
      <w:r>
        <w:t>Denial of Service Attacks</w:t>
      </w:r>
    </w:p>
    <w:p>
      <w:pPr>
        <w:numPr>
          <w:ilvl w:val="1"/>
          <w:numId w:val="900"/>
        </w:numPr>
        <w:spacing w:before="0" w:after="0"/>
      </w:pPr>
      <w:r>
        <w:t>Regular Expression DoS</w:t>
      </w:r>
    </w:p>
    <w:p>
      <w:pPr>
        <w:numPr>
          <w:ilvl w:val="2"/>
          <w:numId w:val="900"/>
        </w:numPr>
        <w:spacing w:before="0" w:after="0"/>
      </w:pPr>
      <w:r>
        <w:t>Catastrophic Backtracking</w:t>
      </w:r>
    </w:p>
    <w:p>
      <w:pPr>
        <w:numPr>
          <w:ilvl w:val="2"/>
          <w:numId w:val="900"/>
        </w:numPr>
        <w:spacing w:before="0" w:after="0"/>
      </w:pPr>
      <w:r>
        <w:t>Evil Regex Pattern Identification</w:t>
      </w:r>
    </w:p>
    <w:p>
      <w:pPr>
        <w:numPr>
          <w:ilvl w:val="2"/>
          <w:numId w:val="900"/>
        </w:numPr>
        <w:spacing w:before="0" w:after="0"/>
      </w:pPr>
      <w:r>
        <w:t>Safe Regex Libraries</w:t>
      </w:r>
    </w:p>
    <w:p>
      <w:pPr>
        <w:numPr>
          <w:ilvl w:val="2"/>
          <w:numId w:val="900"/>
        </w:numPr>
        <w:spacing w:before="0" w:after="0"/>
      </w:pPr>
      <w:r>
        <w:t>Input Length Limitations</w:t>
      </w:r>
    </w:p>
    <w:p>
      <w:pPr>
        <w:numPr>
          <w:ilvl w:val="1"/>
          <w:numId w:val="900"/>
        </w:numPr>
        <w:spacing w:before="0" w:after="0"/>
      </w:pPr>
      <w:r>
        <w:t>Event Loop Blocking</w:t>
      </w:r>
    </w:p>
    <w:p>
      <w:pPr>
        <w:numPr>
          <w:ilvl w:val="2"/>
          <w:numId w:val="900"/>
        </w:numPr>
        <w:spacing w:before="0" w:after="0"/>
      </w:pPr>
      <w:r>
        <w:t>CPU-Intensive Operations</w:t>
      </w:r>
    </w:p>
    <w:p>
      <w:pPr>
        <w:numPr>
          <w:ilvl w:val="2"/>
          <w:numId w:val="900"/>
        </w:numPr>
        <w:spacing w:before="0" w:after="0"/>
      </w:pPr>
      <w:r>
        <w:t>Synchronous API Misuse</w:t>
      </w:r>
    </w:p>
    <w:p>
      <w:pPr>
        <w:numPr>
          <w:ilvl w:val="2"/>
          <w:numId w:val="900"/>
        </w:numPr>
        <w:spacing w:before="0" w:after="0"/>
      </w:pPr>
      <w:r>
        <w:t>Worker Thread Implementation</w:t>
      </w:r>
    </w:p>
    <w:p>
      <w:pPr>
        <w:numPr>
          <w:ilvl w:val="2"/>
          <w:numId w:val="900"/>
        </w:numPr>
        <w:spacing w:before="0" w:after="0"/>
      </w:pPr>
      <w:r>
        <w:t>Event Loop Monitoring</w:t>
      </w:r>
    </w:p>
    <w:p>
      <w:pPr>
        <w:numPr>
          <w:ilvl w:val="1"/>
          <w:numId w:val="900"/>
        </w:numPr>
        <w:spacing w:before="0" w:after="0"/>
      </w:pPr>
      <w:r>
        <w:t>Memory Exhaustion</w:t>
      </w:r>
    </w:p>
    <w:p>
      <w:pPr>
        <w:numPr>
          <w:ilvl w:val="2"/>
          <w:numId w:val="900"/>
        </w:numPr>
        <w:spacing w:before="0" w:after="0"/>
      </w:pPr>
      <w:r>
        <w:t>Buffer Overflow Attacks</w:t>
      </w:r>
    </w:p>
    <w:p>
      <w:pPr>
        <w:numPr>
          <w:ilvl w:val="2"/>
          <w:numId w:val="900"/>
        </w:numPr>
        <w:spacing w:before="0" w:after="0"/>
      </w:pPr>
      <w:r>
        <w:t>Large Payload Handling</w:t>
      </w:r>
    </w:p>
    <w:p>
      <w:pPr>
        <w:numPr>
          <w:ilvl w:val="2"/>
          <w:numId w:val="900"/>
        </w:numPr>
        <w:spacing w:before="0" w:after="0"/>
      </w:pPr>
      <w:r>
        <w:t>Memory Leak Exploitation</w:t>
      </w:r>
    </w:p>
    <w:p>
      <w:pPr>
        <w:numPr>
          <w:ilvl w:val="1"/>
          <w:numId w:val="900"/>
        </w:numPr>
        <w:spacing w:before="0" w:after="0"/>
      </w:pPr>
      <w:r>
        <w:t>HTTP-Specific DoS</w:t>
      </w:r>
    </w:p>
    <w:p>
      <w:pPr>
        <w:numPr>
          <w:ilvl w:val="2"/>
          <w:numId w:val="900"/>
        </w:numPr>
        <w:spacing w:before="0" w:after="0"/>
      </w:pPr>
      <w:r>
        <w:t>Slowloris Attacks</w:t>
      </w:r>
    </w:p>
    <w:p>
      <w:pPr>
        <w:numPr>
          <w:ilvl w:val="2"/>
          <w:numId w:val="900"/>
        </w:numPr>
        <w:spacing w:before="0" w:after="0"/>
      </w:pPr>
      <w:r>
        <w:t>HTTP Flood Protection</w:t>
      </w:r>
    </w:p>
    <w:p>
      <w:pPr>
        <w:numPr>
          <w:ilvl w:val="2"/>
          <w:numId w:val="900"/>
        </w:numPr>
        <w:spacing w:before="0" w:after="0"/>
      </w:pPr>
      <w:r>
        <w:t>Request Size Limitations</w:t>
      </w:r>
    </w:p>
    <w:p>
      <w:pPr>
        <w:numPr>
          <w:ilvl w:val="2"/>
          <w:numId w:val="900"/>
        </w:numPr>
        <w:spacing w:before="0" w:after="0"/>
      </w:pPr>
      <w:r>
        <w:t>Connection Limiting</w:t>
      </w:r>
    </w:p>
    <w:p>
      <w:pPr>
        <w:numPr>
          <w:ilvl w:val="1"/>
          <w:numId w:val="900"/>
        </w:numPr>
        <w:spacing w:before="0" w:after="0"/>
      </w:pPr>
      <w:r>
        <w:t>Unhandled Exceptions</w:t>
      </w:r>
    </w:p>
    <w:p>
      <w:pPr>
        <w:numPr>
          <w:ilvl w:val="2"/>
          <w:numId w:val="900"/>
        </w:numPr>
        <w:spacing w:before="0" w:after="0"/>
      </w:pPr>
      <w:r>
        <w:t>Process Crash Prevention</w:t>
      </w:r>
    </w:p>
    <w:p>
      <w:pPr>
        <w:numPr>
          <w:ilvl w:val="2"/>
          <w:numId w:val="900"/>
        </w:numPr>
        <w:spacing w:before="0" w:after="0"/>
      </w:pPr>
      <w:r>
        <w:t>Error Handling Best Practices</w:t>
      </w:r>
    </w:p>
    <w:p>
      <w:pPr>
        <w:numPr>
          <w:ilvl w:val="2"/>
          <w:numId w:val="900"/>
        </w:numPr>
        <w:spacing w:before="0" w:after="0"/>
      </w:pPr>
      <w:r>
        <w:t>Process Manager Usage</w:t>
      </w:r>
    </w:p>
    <w:p>
      <w:pPr>
        <w:numPr>
          <w:ilvl w:val="0"/>
          <w:numId w:val="900"/>
        </w:numPr>
        <w:spacing w:before="0" w:after="0"/>
      </w:pPr>
      <w:r>
        <w:t>Prototype Pollution</w:t>
      </w:r>
    </w:p>
    <w:p>
      <w:pPr>
        <w:numPr>
          <w:ilvl w:val="1"/>
          <w:numId w:val="900"/>
        </w:numPr>
        <w:spacing w:before="0" w:after="0"/>
      </w:pPr>
      <w:r>
        <w:t>JavaScript Prototype Chain</w:t>
      </w:r>
    </w:p>
    <w:p>
      <w:pPr>
        <w:numPr>
          <w:ilvl w:val="2"/>
          <w:numId w:val="900"/>
        </w:numPr>
        <w:spacing w:before="0" w:after="0"/>
      </w:pPr>
      <w:r>
        <w:t>Prototype Inheritance</w:t>
      </w:r>
    </w:p>
    <w:p>
      <w:pPr>
        <w:numPr>
          <w:ilvl w:val="2"/>
          <w:numId w:val="900"/>
        </w:numPr>
        <w:spacing w:before="0" w:after="0"/>
      </w:pPr>
      <w:r>
        <w:t>proto Property Risks</w:t>
      </w:r>
    </w:p>
    <w:p>
      <w:pPr>
        <w:numPr>
          <w:ilvl w:val="2"/>
          <w:numId w:val="900"/>
        </w:numPr>
        <w:spacing w:before="0" w:after="0"/>
      </w:pPr>
      <w:r>
        <w:t>constructor Property Exploitation</w:t>
      </w:r>
    </w:p>
    <w:p>
      <w:pPr>
        <w:numPr>
          <w:ilvl w:val="1"/>
          <w:numId w:val="900"/>
        </w:numPr>
        <w:spacing w:before="0" w:after="0"/>
      </w:pPr>
      <w:r>
        <w:t>Vulnerable Patterns</w:t>
      </w:r>
    </w:p>
    <w:p>
      <w:pPr>
        <w:numPr>
          <w:ilvl w:val="2"/>
          <w:numId w:val="900"/>
        </w:numPr>
        <w:spacing w:before="0" w:after="0"/>
      </w:pPr>
      <w:r>
        <w:t>Unsafe Object Merging</w:t>
      </w:r>
    </w:p>
    <w:p>
      <w:pPr>
        <w:numPr>
          <w:ilvl w:val="2"/>
          <w:numId w:val="900"/>
        </w:numPr>
        <w:spacing w:before="0" w:after="0"/>
      </w:pPr>
      <w:r>
        <w:t>Recursive Property Assignment</w:t>
      </w:r>
    </w:p>
    <w:p>
      <w:pPr>
        <w:numPr>
          <w:ilvl w:val="2"/>
          <w:numId w:val="900"/>
        </w:numPr>
        <w:spacing w:before="0" w:after="0"/>
      </w:pPr>
      <w:r>
        <w:t>JSON Parsing Vulnerabilities</w:t>
      </w:r>
    </w:p>
    <w:p>
      <w:pPr>
        <w:numPr>
          <w:ilvl w:val="1"/>
          <w:numId w:val="900"/>
        </w:numPr>
        <w:spacing w:before="0" w:after="0"/>
      </w:pPr>
      <w:r>
        <w:t>Attack Scenarios</w:t>
      </w:r>
    </w:p>
    <w:p>
      <w:pPr>
        <w:numPr>
          <w:ilvl w:val="2"/>
          <w:numId w:val="900"/>
        </w:numPr>
        <w:spacing w:before="0" w:after="0"/>
      </w:pPr>
      <w:r>
        <w:t>Property Injection</w:t>
      </w:r>
    </w:p>
    <w:p>
      <w:pPr>
        <w:numPr>
          <w:ilvl w:val="2"/>
          <w:numId w:val="900"/>
        </w:numPr>
        <w:spacing w:before="0" w:after="0"/>
      </w:pPr>
      <w:r>
        <w:t>Function Overriding</w:t>
      </w:r>
    </w:p>
    <w:p>
      <w:pPr>
        <w:numPr>
          <w:ilvl w:val="2"/>
          <w:numId w:val="900"/>
        </w:numPr>
        <w:spacing w:before="0" w:after="0"/>
      </w:pPr>
      <w:r>
        <w:t>Security Bypass</w:t>
      </w:r>
    </w:p>
    <w:p>
      <w:pPr>
        <w:numPr>
          <w:ilvl w:val="1"/>
          <w:numId w:val="900"/>
        </w:numPr>
        <w:spacing w:before="0" w:after="0"/>
      </w:pPr>
      <w:r>
        <w:t>Prevention Techniques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Safe Utility Libraries</w:t>
      </w:r>
    </w:p>
    <w:p>
      <w:pPr>
        <w:numPr>
          <w:ilvl w:val="2"/>
          <w:numId w:val="900"/>
        </w:numPr>
        <w:spacing w:before="0" w:after="0"/>
      </w:pPr>
      <w:r>
        <w:t>Object.create Usage</w:t>
      </w:r>
    </w:p>
    <w:p>
      <w:pPr>
        <w:numPr>
          <w:ilvl w:val="2"/>
          <w:numId w:val="900"/>
        </w:numPr>
        <w:spacing w:before="0" w:after="0"/>
      </w:pPr>
      <w:r>
        <w:t>Property Descriptor Validation</w:t>
      </w:r>
    </w:p>
    <w:p>
      <w:pPr>
        <w:numPr>
          <w:ilvl w:val="0"/>
          <w:numId w:val="900"/>
        </w:numPr>
        <w:spacing w:before="0" w:after="0"/>
      </w:pPr>
      <w:r>
        <w:t>Memory Management</w:t>
      </w:r>
    </w:p>
    <w:p>
      <w:pPr>
        <w:numPr>
          <w:ilvl w:val="1"/>
          <w:numId w:val="900"/>
        </w:numPr>
        <w:spacing w:before="0" w:after="0"/>
      </w:pPr>
      <w:r>
        <w:t>Memory Leak Detection</w:t>
      </w:r>
    </w:p>
    <w:p>
      <w:pPr>
        <w:numPr>
          <w:ilvl w:val="2"/>
          <w:numId w:val="900"/>
        </w:numPr>
        <w:spacing w:before="0" w:after="0"/>
      </w:pPr>
      <w:r>
        <w:t>Heap Profiling</w:t>
      </w:r>
    </w:p>
    <w:p>
      <w:pPr>
        <w:numPr>
          <w:ilvl w:val="2"/>
          <w:numId w:val="900"/>
        </w:numPr>
        <w:spacing w:before="0" w:after="0"/>
      </w:pPr>
      <w:r>
        <w:t>Memory Usage Monitoring</w:t>
      </w:r>
    </w:p>
    <w:p>
      <w:pPr>
        <w:numPr>
          <w:ilvl w:val="2"/>
          <w:numId w:val="900"/>
        </w:numPr>
        <w:spacing w:before="0" w:after="0"/>
      </w:pPr>
      <w:r>
        <w:t>Garbage Collection Analysis</w:t>
      </w:r>
    </w:p>
    <w:p>
      <w:pPr>
        <w:numPr>
          <w:ilvl w:val="1"/>
          <w:numId w:val="900"/>
        </w:numPr>
        <w:spacing w:before="0" w:after="0"/>
      </w:pPr>
      <w:r>
        <w:t>Common Leak Sources</w:t>
      </w:r>
    </w:p>
    <w:p>
      <w:pPr>
        <w:numPr>
          <w:ilvl w:val="2"/>
          <w:numId w:val="900"/>
        </w:numPr>
        <w:spacing w:before="0" w:after="0"/>
      </w:pPr>
      <w:r>
        <w:t>Unreleased Resources</w:t>
      </w:r>
    </w:p>
    <w:p>
      <w:pPr>
        <w:numPr>
          <w:ilvl w:val="2"/>
          <w:numId w:val="900"/>
        </w:numPr>
        <w:spacing w:before="0" w:after="0"/>
      </w:pPr>
      <w:r>
        <w:t>Global Variable Accumulation</w:t>
      </w:r>
    </w:p>
    <w:p>
      <w:pPr>
        <w:numPr>
          <w:ilvl w:val="2"/>
          <w:numId w:val="900"/>
        </w:numPr>
        <w:spacing w:before="0" w:after="0"/>
      </w:pPr>
      <w:r>
        <w:t>Event Listener Leaks</w:t>
      </w:r>
    </w:p>
    <w:p>
      <w:pPr>
        <w:numPr>
          <w:ilvl w:val="2"/>
          <w:numId w:val="900"/>
        </w:numPr>
        <w:spacing w:before="0" w:after="0"/>
      </w:pPr>
      <w:r>
        <w:t>Closure Memory Retention</w:t>
      </w:r>
    </w:p>
    <w:p>
      <w:pPr>
        <w:numPr>
          <w:ilvl w:val="1"/>
          <w:numId w:val="900"/>
        </w:numPr>
        <w:spacing w:before="0" w:after="0"/>
      </w:pPr>
      <w:r>
        <w:t>Memory Profiling Tools</w:t>
      </w:r>
    </w:p>
    <w:p>
      <w:pPr>
        <w:numPr>
          <w:ilvl w:val="2"/>
          <w:numId w:val="900"/>
        </w:numPr>
        <w:spacing w:before="0" w:after="0"/>
      </w:pPr>
      <w:r>
        <w:t>Node.js Inspector</w:t>
      </w:r>
    </w:p>
    <w:p>
      <w:pPr>
        <w:numPr>
          <w:ilvl w:val="2"/>
          <w:numId w:val="900"/>
        </w:numPr>
        <w:spacing w:before="0" w:after="0"/>
      </w:pPr>
      <w:r>
        <w:t>Heap Snapshots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0"/>
          <w:numId w:val="900"/>
        </w:numPr>
        <w:spacing w:before="0" w:after="0"/>
      </w:pPr>
      <w:r>
        <w:t>Process Security</w:t>
      </w:r>
    </w:p>
    <w:p>
      <w:pPr>
        <w:numPr>
          <w:ilvl w:val="1"/>
          <w:numId w:val="900"/>
        </w:numPr>
        <w:spacing w:before="0" w:after="0"/>
      </w:pPr>
      <w:r>
        <w:t>Child Process Security</w:t>
      </w:r>
    </w:p>
    <w:p>
      <w:pPr>
        <w:numPr>
          <w:ilvl w:val="2"/>
          <w:numId w:val="900"/>
        </w:numPr>
        <w:spacing w:before="0" w:after="0"/>
      </w:pPr>
      <w:r>
        <w:t>Secure Process Spawning</w:t>
      </w:r>
    </w:p>
    <w:p>
      <w:pPr>
        <w:numPr>
          <w:ilvl w:val="2"/>
          <w:numId w:val="900"/>
        </w:numPr>
        <w:spacing w:before="0" w:after="0"/>
      </w:pPr>
      <w:r>
        <w:t>Input Sanitization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1"/>
          <w:numId w:val="900"/>
        </w:numPr>
        <w:spacing w:before="0" w:after="0"/>
      </w:pPr>
      <w:r>
        <w:t>Signal Handling</w:t>
      </w:r>
    </w:p>
    <w:p>
      <w:pPr>
        <w:numPr>
          <w:ilvl w:val="2"/>
          <w:numId w:val="900"/>
        </w:numPr>
        <w:spacing w:before="0" w:after="0"/>
      </w:pPr>
      <w:r>
        <w:t>Graceful Shutdown</w:t>
      </w:r>
    </w:p>
    <w:p>
      <w:pPr>
        <w:numPr>
          <w:ilvl w:val="2"/>
          <w:numId w:val="900"/>
        </w:numPr>
        <w:spacing w:before="0" w:after="0"/>
      </w:pPr>
      <w:r>
        <w:t>Signal Injection Prevention</w:t>
      </w:r>
    </w:p>
    <w:p>
      <w:pPr>
        <w:numPr>
          <w:ilvl w:val="1"/>
          <w:numId w:val="900"/>
        </w:numPr>
        <w:spacing w:before="0" w:after="0"/>
      </w:pPr>
      <w:r>
        <w:t>Process Isolation</w:t>
      </w:r>
    </w:p>
    <w:p>
      <w:pPr>
        <w:numPr>
          <w:ilvl w:val="2"/>
          <w:numId w:val="900"/>
        </w:numPr>
        <w:spacing w:before="0" w:after="0"/>
      </w:pPr>
      <w:r>
        <w:t>User Privilege Separation</w:t>
      </w:r>
    </w:p>
    <w:p>
      <w:pPr>
        <w:numPr>
          <w:ilvl w:val="2"/>
          <w:numId w:val="900"/>
        </w:numPr>
        <w:spacing w:before="0" w:after="0"/>
      </w:pPr>
      <w:r>
        <w:t>Namespace Isolation</w:t>
      </w:r>
    </w:p>
    <w:p>
      <w:pPr>
        <w:numPr>
          <w:ilvl w:val="2"/>
          <w:numId w:val="900"/>
        </w:numPr>
        <w:spacing w:before="0" w:after="0"/>
      </w:pPr>
      <w:r>
        <w:t>Resource Quotas</w:t>
      </w:r>
    </w:p>
    <w:p>
      <w:pPr>
        <w:pStyle w:val="Heading1"/>
      </w:pPr>
      <w:r>
        <w:t>Secure Coding and Configuration</w:t>
      </w:r>
    </w:p>
    <w:p>
      <w:pPr>
        <w:numPr>
          <w:ilvl w:val="0"/>
          <w:numId w:val="900"/>
        </w:numPr>
        <w:spacing w:before="0" w:after="0"/>
      </w:pPr>
      <w:r>
        <w:t>Input Validation and Sanitization</w:t>
      </w:r>
    </w:p>
    <w:p>
      <w:pPr>
        <w:numPr>
          <w:ilvl w:val="1"/>
          <w:numId w:val="900"/>
        </w:numPr>
        <w:spacing w:before="0" w:after="0"/>
      </w:pPr>
      <w:r>
        <w:t>Data Type Validation</w:t>
      </w:r>
    </w:p>
    <w:p>
      <w:pPr>
        <w:numPr>
          <w:ilvl w:val="2"/>
          <w:numId w:val="900"/>
        </w:numPr>
        <w:spacing w:before="0" w:after="0"/>
      </w:pPr>
      <w:r>
        <w:t>Type Checking</w:t>
      </w:r>
    </w:p>
    <w:p>
      <w:pPr>
        <w:numPr>
          <w:ilvl w:val="2"/>
          <w:numId w:val="900"/>
        </w:numPr>
        <w:spacing w:before="0" w:after="0"/>
      </w:pPr>
      <w:r>
        <w:t>Type Coercion Prevention</w:t>
      </w:r>
    </w:p>
    <w:p>
      <w:pPr>
        <w:numPr>
          <w:ilvl w:val="2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Validation Libraries</w:t>
      </w:r>
    </w:p>
    <w:p>
      <w:pPr>
        <w:numPr>
          <w:ilvl w:val="2"/>
          <w:numId w:val="900"/>
        </w:numPr>
        <w:spacing w:before="0" w:after="0"/>
      </w:pPr>
      <w:r>
        <w:t>Joi Implementation</w:t>
      </w:r>
    </w:p>
    <w:p>
      <w:pPr>
        <w:numPr>
          <w:ilvl w:val="2"/>
          <w:numId w:val="900"/>
        </w:numPr>
        <w:spacing w:before="0" w:after="0"/>
      </w:pPr>
      <w:r>
        <w:t>Zod Usage</w:t>
      </w:r>
    </w:p>
    <w:p>
      <w:pPr>
        <w:numPr>
          <w:ilvl w:val="2"/>
          <w:numId w:val="900"/>
        </w:numPr>
        <w:spacing w:before="0" w:after="0"/>
      </w:pPr>
      <w:r>
        <w:t>Ajv Configuration</w:t>
      </w:r>
    </w:p>
    <w:p>
      <w:pPr>
        <w:numPr>
          <w:ilvl w:val="2"/>
          <w:numId w:val="900"/>
        </w:numPr>
        <w:spacing w:before="0" w:after="0"/>
      </w:pPr>
      <w:r>
        <w:t>Custom Validators</w:t>
      </w:r>
    </w:p>
    <w:p>
      <w:pPr>
        <w:numPr>
          <w:ilvl w:val="1"/>
          <w:numId w:val="900"/>
        </w:numPr>
        <w:spacing w:before="0" w:after="0"/>
      </w:pPr>
      <w:r>
        <w:t>Sanitization Techniques</w:t>
      </w:r>
    </w:p>
    <w:p>
      <w:pPr>
        <w:numPr>
          <w:ilvl w:val="2"/>
          <w:numId w:val="900"/>
        </w:numPr>
        <w:spacing w:before="0" w:after="0"/>
      </w:pPr>
      <w:r>
        <w:t>HTML Sanitization</w:t>
      </w:r>
    </w:p>
    <w:p>
      <w:pPr>
        <w:numPr>
          <w:ilvl w:val="2"/>
          <w:numId w:val="900"/>
        </w:numPr>
        <w:spacing w:before="0" w:after="0"/>
      </w:pPr>
      <w:r>
        <w:t>SQL Sanitization</w:t>
      </w:r>
    </w:p>
    <w:p>
      <w:pPr>
        <w:numPr>
          <w:ilvl w:val="2"/>
          <w:numId w:val="900"/>
        </w:numPr>
        <w:spacing w:before="0" w:after="0"/>
      </w:pPr>
      <w:r>
        <w:t>File Path Sanitization</w:t>
      </w:r>
    </w:p>
    <w:p>
      <w:pPr>
        <w:numPr>
          <w:ilvl w:val="1"/>
          <w:numId w:val="900"/>
        </w:numPr>
        <w:spacing w:before="0" w:after="0"/>
      </w:pPr>
      <w:r>
        <w:t>Validation Strategies</w:t>
      </w:r>
    </w:p>
    <w:p>
      <w:pPr>
        <w:numPr>
          <w:ilvl w:val="2"/>
          <w:numId w:val="900"/>
        </w:numPr>
        <w:spacing w:before="0" w:after="0"/>
      </w:pPr>
      <w:r>
        <w:t>Whitelisting Approaches</w:t>
      </w:r>
    </w:p>
    <w:p>
      <w:pPr>
        <w:numPr>
          <w:ilvl w:val="2"/>
          <w:numId w:val="900"/>
        </w:numPr>
        <w:spacing w:before="0" w:after="0"/>
      </w:pPr>
      <w:r>
        <w:t>Blacklisting Pitfalls</w:t>
      </w:r>
    </w:p>
    <w:p>
      <w:pPr>
        <w:numPr>
          <w:ilvl w:val="2"/>
          <w:numId w:val="900"/>
        </w:numPr>
        <w:spacing w:before="0" w:after="0"/>
      </w:pPr>
      <w:r>
        <w:t>Regular Expression Validation</w:t>
      </w:r>
    </w:p>
    <w:p>
      <w:pPr>
        <w:numPr>
          <w:ilvl w:val="0"/>
          <w:numId w:val="900"/>
        </w:numPr>
        <w:spacing w:before="0" w:after="0"/>
      </w:pPr>
      <w:r>
        <w:t>Error Handling and Logging</w:t>
      </w:r>
    </w:p>
    <w:p>
      <w:pPr>
        <w:numPr>
          <w:ilvl w:val="1"/>
          <w:numId w:val="900"/>
        </w:numPr>
        <w:spacing w:before="0" w:after="0"/>
      </w:pPr>
      <w:r>
        <w:t>Secure Error Responses</w:t>
      </w:r>
    </w:p>
    <w:p>
      <w:pPr>
        <w:numPr>
          <w:ilvl w:val="2"/>
          <w:numId w:val="900"/>
        </w:numPr>
        <w:spacing w:before="0" w:after="0"/>
      </w:pPr>
      <w:r>
        <w:t>Information Disclosure Prevention</w:t>
      </w:r>
    </w:p>
    <w:p>
      <w:pPr>
        <w:numPr>
          <w:ilvl w:val="2"/>
          <w:numId w:val="900"/>
        </w:numPr>
        <w:spacing w:before="0" w:after="0"/>
      </w:pPr>
      <w:r>
        <w:t>Stack Trace Hiding</w:t>
      </w:r>
    </w:p>
    <w:p>
      <w:pPr>
        <w:numPr>
          <w:ilvl w:val="2"/>
          <w:numId w:val="900"/>
        </w:numPr>
        <w:spacing w:before="0" w:after="0"/>
      </w:pPr>
      <w:r>
        <w:t>Custom Error Messages</w:t>
      </w:r>
    </w:p>
    <w:p>
      <w:pPr>
        <w:numPr>
          <w:ilvl w:val="2"/>
          <w:numId w:val="900"/>
        </w:numPr>
        <w:spacing w:before="0" w:after="0"/>
      </w:pPr>
      <w:r>
        <w:t>Error Code Standardization</w:t>
      </w:r>
    </w:p>
    <w:p>
      <w:pPr>
        <w:numPr>
          <w:ilvl w:val="1"/>
          <w:numId w:val="900"/>
        </w:numPr>
        <w:spacing w:before="0" w:after="0"/>
      </w:pPr>
      <w:r>
        <w:t>Logging Security</w:t>
      </w:r>
    </w:p>
    <w:p>
      <w:pPr>
        <w:numPr>
          <w:ilvl w:val="2"/>
          <w:numId w:val="900"/>
        </w:numPr>
        <w:spacing w:before="0" w:after="0"/>
      </w:pPr>
      <w:r>
        <w:t>Structured Logging</w:t>
      </w:r>
    </w:p>
    <w:p>
      <w:pPr>
        <w:numPr>
          <w:ilvl w:val="2"/>
          <w:numId w:val="900"/>
        </w:numPr>
        <w:spacing w:before="0" w:after="0"/>
      </w:pPr>
      <w:r>
        <w:t>Sensitive Data Redaction</w:t>
      </w:r>
    </w:p>
    <w:p>
      <w:pPr>
        <w:numPr>
          <w:ilvl w:val="2"/>
          <w:numId w:val="900"/>
        </w:numPr>
        <w:spacing w:before="0" w:after="0"/>
      </w:pPr>
      <w:r>
        <w:t>Log Injection Prevention</w:t>
      </w:r>
    </w:p>
    <w:p>
      <w:pPr>
        <w:numPr>
          <w:ilvl w:val="2"/>
          <w:numId w:val="900"/>
        </w:numPr>
        <w:spacing w:before="0" w:after="0"/>
      </w:pPr>
      <w:r>
        <w:t>Audit Trail Maintenance</w:t>
      </w:r>
    </w:p>
    <w:p>
      <w:pPr>
        <w:numPr>
          <w:ilvl w:val="1"/>
          <w:numId w:val="900"/>
        </w:numPr>
        <w:spacing w:before="0" w:after="0"/>
      </w:pPr>
      <w:r>
        <w:t>Exception Management</w:t>
      </w:r>
    </w:p>
    <w:p>
      <w:pPr>
        <w:numPr>
          <w:ilvl w:val="2"/>
          <w:numId w:val="900"/>
        </w:numPr>
        <w:spacing w:before="0" w:after="0"/>
      </w:pPr>
      <w:r>
        <w:t>Uncaught Exception Handling</w:t>
      </w:r>
    </w:p>
    <w:p>
      <w:pPr>
        <w:numPr>
          <w:ilvl w:val="2"/>
          <w:numId w:val="900"/>
        </w:numPr>
        <w:spacing w:before="0" w:after="0"/>
      </w:pPr>
      <w:r>
        <w:t>Unhandled Promise Rejection</w:t>
      </w:r>
    </w:p>
    <w:p>
      <w:pPr>
        <w:numPr>
          <w:ilvl w:val="2"/>
          <w:numId w:val="900"/>
        </w:numPr>
        <w:spacing w:before="0" w:after="0"/>
      </w:pPr>
      <w:r>
        <w:t>Global Error Handlers</w:t>
      </w:r>
    </w:p>
    <w:p>
      <w:pPr>
        <w:numPr>
          <w:ilvl w:val="2"/>
          <w:numId w:val="900"/>
        </w:numPr>
        <w:spacing w:before="0" w:after="0"/>
      </w:pPr>
      <w:r>
        <w:t>Graceful Degradation</w:t>
      </w:r>
    </w:p>
    <w:p>
      <w:pPr>
        <w:numPr>
          <w:ilvl w:val="0"/>
          <w:numId w:val="900"/>
        </w:numPr>
        <w:spacing w:before="0" w:after="0"/>
      </w:pPr>
      <w:r>
        <w:t>Secrets Management</w:t>
      </w:r>
    </w:p>
    <w:p>
      <w:pPr>
        <w:numPr>
          <w:ilvl w:val="1"/>
          <w:numId w:val="900"/>
        </w:numPr>
        <w:spacing w:before="0" w:after="0"/>
      </w:pPr>
      <w:r>
        <w:t>Secret Storage</w:t>
      </w:r>
    </w:p>
    <w:p>
      <w:pPr>
        <w:numPr>
          <w:ilvl w:val="2"/>
          <w:numId w:val="900"/>
        </w:numPr>
        <w:spacing w:before="0" w:after="0"/>
      </w:pPr>
      <w:r>
        <w:t>Environment Variable Security</w:t>
      </w:r>
    </w:p>
    <w:p>
      <w:pPr>
        <w:numPr>
          <w:ilvl w:val="2"/>
          <w:numId w:val="900"/>
        </w:numPr>
        <w:spacing w:before="0" w:after="0"/>
      </w:pPr>
      <w:r>
        <w:t>Configuration File Protection</w:t>
      </w:r>
    </w:p>
    <w:p>
      <w:pPr>
        <w:numPr>
          <w:ilvl w:val="2"/>
          <w:numId w:val="900"/>
        </w:numPr>
        <w:spacing w:before="0" w:after="0"/>
      </w:pPr>
      <w:r>
        <w:t>In-Memory Secret Handling</w:t>
      </w:r>
    </w:p>
    <w:p>
      <w:pPr>
        <w:numPr>
          <w:ilvl w:val="1"/>
          <w:numId w:val="900"/>
        </w:numPr>
        <w:spacing w:before="0" w:after="0"/>
      </w:pPr>
      <w:r>
        <w:t>Secret Rotation</w:t>
      </w:r>
    </w:p>
    <w:p>
      <w:pPr>
        <w:numPr>
          <w:ilvl w:val="2"/>
          <w:numId w:val="900"/>
        </w:numPr>
        <w:spacing w:before="0" w:after="0"/>
      </w:pPr>
      <w:r>
        <w:t>Automated Rotation</w:t>
      </w:r>
    </w:p>
    <w:p>
      <w:pPr>
        <w:numPr>
          <w:ilvl w:val="2"/>
          <w:numId w:val="900"/>
        </w:numPr>
        <w:spacing w:before="0" w:after="0"/>
      </w:pPr>
      <w:r>
        <w:t>Zero-Downtime Updates</w:t>
      </w:r>
    </w:p>
    <w:p>
      <w:pPr>
        <w:numPr>
          <w:ilvl w:val="2"/>
          <w:numId w:val="900"/>
        </w:numPr>
        <w:spacing w:before="0" w:after="0"/>
      </w:pPr>
      <w:r>
        <w:t>Rollback Procedures</w:t>
      </w:r>
    </w:p>
    <w:p>
      <w:pPr>
        <w:numPr>
          <w:ilvl w:val="1"/>
          <w:numId w:val="900"/>
        </w:numPr>
        <w:spacing w:before="0" w:after="0"/>
      </w:pPr>
      <w:r>
        <w:t>External Secret Stores</w:t>
      </w:r>
    </w:p>
    <w:p>
      <w:pPr>
        <w:numPr>
          <w:ilvl w:val="2"/>
          <w:numId w:val="900"/>
        </w:numPr>
        <w:spacing w:before="0" w:after="0"/>
      </w:pPr>
      <w:r>
        <w:t>HashiCorp Vault Integration</w:t>
      </w:r>
    </w:p>
    <w:p>
      <w:pPr>
        <w:numPr>
          <w:ilvl w:val="2"/>
          <w:numId w:val="900"/>
        </w:numPr>
        <w:spacing w:before="0" w:after="0"/>
      </w:pPr>
      <w:r>
        <w:t>AWS Secrets Manager</w:t>
      </w:r>
    </w:p>
    <w:p>
      <w:pPr>
        <w:numPr>
          <w:ilvl w:val="2"/>
          <w:numId w:val="900"/>
        </w:numPr>
        <w:spacing w:before="0" w:after="0"/>
      </w:pPr>
      <w:r>
        <w:t>Azure Key Vault</w:t>
      </w:r>
    </w:p>
    <w:p>
      <w:pPr>
        <w:numPr>
          <w:ilvl w:val="2"/>
          <w:numId w:val="900"/>
        </w:numPr>
        <w:spacing w:before="0" w:after="0"/>
      </w:pPr>
      <w:r>
        <w:t>Kubernetes Secrets</w:t>
      </w:r>
    </w:p>
    <w:p>
      <w:pPr>
        <w:numPr>
          <w:ilvl w:val="1"/>
          <w:numId w:val="900"/>
        </w:numPr>
        <w:spacing w:before="0" w:after="0"/>
      </w:pPr>
      <w:r>
        <w:t>Development Security</w:t>
      </w:r>
    </w:p>
    <w:p>
      <w:pPr>
        <w:numPr>
          <w:ilvl w:val="2"/>
          <w:numId w:val="900"/>
        </w:numPr>
        <w:spacing w:before="0" w:after="0"/>
      </w:pPr>
      <w:r>
        <w:t>Local Development Secrets</w:t>
      </w:r>
    </w:p>
    <w:p>
      <w:pPr>
        <w:numPr>
          <w:ilvl w:val="2"/>
          <w:numId w:val="900"/>
        </w:numPr>
        <w:spacing w:before="0" w:after="0"/>
      </w:pPr>
      <w:r>
        <w:t>Version Control Exclusion</w:t>
      </w:r>
    </w:p>
    <w:p>
      <w:pPr>
        <w:numPr>
          <w:ilvl w:val="2"/>
          <w:numId w:val="900"/>
        </w:numPr>
        <w:spacing w:before="0" w:after="0"/>
      </w:pPr>
      <w:r>
        <w:t>Secret Scanning Tools</w:t>
      </w:r>
    </w:p>
    <w:p>
      <w:pPr>
        <w:numPr>
          <w:ilvl w:val="0"/>
          <w:numId w:val="900"/>
        </w:numPr>
        <w:spacing w:before="0" w:after="0"/>
      </w:pPr>
      <w:r>
        <w:t>HTTP Security Headers</w:t>
      </w:r>
    </w:p>
    <w:p>
      <w:pPr>
        <w:numPr>
          <w:ilvl w:val="1"/>
          <w:numId w:val="900"/>
        </w:numPr>
        <w:spacing w:before="0" w:after="0"/>
      </w:pPr>
      <w:r>
        <w:t>Helmet.js Configuration</w:t>
      </w:r>
    </w:p>
    <w:p>
      <w:pPr>
        <w:numPr>
          <w:ilvl w:val="2"/>
          <w:numId w:val="900"/>
        </w:numPr>
        <w:spacing w:before="0" w:after="0"/>
      </w:pPr>
      <w:r>
        <w:t>Middleware Setup</w:t>
      </w:r>
    </w:p>
    <w:p>
      <w:pPr>
        <w:numPr>
          <w:ilvl w:val="2"/>
          <w:numId w:val="900"/>
        </w:numPr>
        <w:spacing w:before="0" w:after="0"/>
      </w:pPr>
      <w:r>
        <w:t>Custom Header Configuration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Security Headers</w:t>
      </w:r>
    </w:p>
    <w:p>
      <w:pPr>
        <w:numPr>
          <w:ilvl w:val="2"/>
          <w:numId w:val="900"/>
        </w:numPr>
        <w:spacing w:before="0" w:after="0"/>
      </w:pPr>
      <w:r>
        <w:t>Content-Security-Policy</w:t>
      </w:r>
    </w:p>
    <w:p>
      <w:pPr>
        <w:numPr>
          <w:ilvl w:val="3"/>
          <w:numId w:val="900"/>
        </w:numPr>
        <w:spacing w:before="0" w:after="0"/>
      </w:pPr>
      <w:r>
        <w:t>Directive Configuration</w:t>
      </w:r>
    </w:p>
    <w:p>
      <w:pPr>
        <w:numPr>
          <w:ilvl w:val="3"/>
          <w:numId w:val="900"/>
        </w:numPr>
        <w:spacing w:before="0" w:after="0"/>
      </w:pPr>
      <w:r>
        <w:t>Nonce Implementation</w:t>
      </w:r>
    </w:p>
    <w:p>
      <w:pPr>
        <w:numPr>
          <w:ilvl w:val="3"/>
          <w:numId w:val="900"/>
        </w:numPr>
        <w:spacing w:before="0" w:after="0"/>
      </w:pPr>
      <w:r>
        <w:t>Report-Only Mode</w:t>
      </w:r>
    </w:p>
    <w:p>
      <w:pPr>
        <w:numPr>
          <w:ilvl w:val="2"/>
          <w:numId w:val="900"/>
        </w:numPr>
        <w:spacing w:before="0" w:after="0"/>
      </w:pPr>
      <w:r>
        <w:t>Strict-Transport-Security</w:t>
      </w:r>
    </w:p>
    <w:p>
      <w:pPr>
        <w:numPr>
          <w:ilvl w:val="3"/>
          <w:numId w:val="900"/>
        </w:numPr>
        <w:spacing w:before="0" w:after="0"/>
      </w:pPr>
      <w:r>
        <w:t>HSTS Configuration</w:t>
      </w:r>
    </w:p>
    <w:p>
      <w:pPr>
        <w:numPr>
          <w:ilvl w:val="3"/>
          <w:numId w:val="900"/>
        </w:numPr>
        <w:spacing w:before="0" w:after="0"/>
      </w:pPr>
      <w:r>
        <w:t>Preload Lists</w:t>
      </w:r>
    </w:p>
    <w:p>
      <w:pPr>
        <w:numPr>
          <w:ilvl w:val="3"/>
          <w:numId w:val="900"/>
        </w:numPr>
        <w:spacing w:before="0" w:after="0"/>
      </w:pPr>
      <w:r>
        <w:t>Subdomain Inclusion</w:t>
      </w:r>
    </w:p>
    <w:p>
      <w:pPr>
        <w:numPr>
          <w:ilvl w:val="2"/>
          <w:numId w:val="900"/>
        </w:numPr>
        <w:spacing w:before="0" w:after="0"/>
      </w:pPr>
      <w:r>
        <w:t>X-Content-Type-Options</w:t>
      </w:r>
    </w:p>
    <w:p>
      <w:pPr>
        <w:numPr>
          <w:ilvl w:val="2"/>
          <w:numId w:val="900"/>
        </w:numPr>
        <w:spacing w:before="0" w:after="0"/>
      </w:pPr>
      <w:r>
        <w:t>X-Frame-Options</w:t>
      </w:r>
    </w:p>
    <w:p>
      <w:pPr>
        <w:numPr>
          <w:ilvl w:val="2"/>
          <w:numId w:val="900"/>
        </w:numPr>
        <w:spacing w:before="0" w:after="0"/>
      </w:pPr>
      <w:r>
        <w:t>X-XSS-Protection</w:t>
      </w:r>
    </w:p>
    <w:p>
      <w:pPr>
        <w:numPr>
          <w:ilvl w:val="2"/>
          <w:numId w:val="900"/>
        </w:numPr>
        <w:spacing w:before="0" w:after="0"/>
      </w:pPr>
      <w:r>
        <w:t>Referrer-Policy</w:t>
      </w:r>
    </w:p>
    <w:p>
      <w:pPr>
        <w:numPr>
          <w:ilvl w:val="2"/>
          <w:numId w:val="900"/>
        </w:numPr>
        <w:spacing w:before="0" w:after="0"/>
      </w:pPr>
      <w:r>
        <w:t>Permissions-Policy</w:t>
      </w:r>
    </w:p>
    <w:p>
      <w:pPr>
        <w:numPr>
          <w:ilvl w:val="1"/>
          <w:numId w:val="900"/>
        </w:numPr>
        <w:spacing w:before="0" w:after="0"/>
      </w:pPr>
      <w:r>
        <w:t>Header Testing and Validation</w:t>
      </w:r>
    </w:p>
    <w:p>
      <w:pPr>
        <w:numPr>
          <w:ilvl w:val="2"/>
          <w:numId w:val="900"/>
        </w:numPr>
        <w:spacing w:before="0" w:after="0"/>
      </w:pPr>
      <w:r>
        <w:t>Security Header Scanners</w:t>
      </w:r>
    </w:p>
    <w:p>
      <w:pPr>
        <w:numPr>
          <w:ilvl w:val="2"/>
          <w:numId w:val="900"/>
        </w:numPr>
        <w:spacing w:before="0" w:after="0"/>
      </w:pPr>
      <w:r>
        <w:t>Browser Compatibility</w:t>
      </w:r>
    </w:p>
    <w:p>
      <w:pPr>
        <w:numPr>
          <w:ilvl w:val="2"/>
          <w:numId w:val="900"/>
        </w:numPr>
        <w:spacing w:before="0" w:after="0"/>
      </w:pPr>
      <w:r>
        <w:t>Performance Impact</w:t>
      </w:r>
    </w:p>
    <w:p>
      <w:pPr>
        <w:pStyle w:val="Heading1"/>
      </w:pPr>
      <w:r>
        <w:t>Authentication and Authorization</w:t>
      </w:r>
    </w:p>
    <w:p>
      <w:pPr>
        <w:numPr>
          <w:ilvl w:val="0"/>
          <w:numId w:val="900"/>
        </w:numPr>
        <w:spacing w:before="0" w:after="0"/>
      </w:pPr>
      <w:r>
        <w:t>Password Security</w:t>
      </w:r>
    </w:p>
    <w:p>
      <w:pPr>
        <w:numPr>
          <w:ilvl w:val="1"/>
          <w:numId w:val="900"/>
        </w:numPr>
        <w:spacing w:before="0" w:after="0"/>
      </w:pPr>
      <w:r>
        <w:t>Password Storage</w:t>
      </w:r>
    </w:p>
    <w:p>
      <w:pPr>
        <w:numPr>
          <w:ilvl w:val="2"/>
          <w:numId w:val="900"/>
        </w:numPr>
        <w:spacing w:before="0" w:after="0"/>
      </w:pPr>
      <w:r>
        <w:t>Hashing vs Encryption</w:t>
      </w:r>
    </w:p>
    <w:p>
      <w:pPr>
        <w:numPr>
          <w:ilvl w:val="2"/>
          <w:numId w:val="900"/>
        </w:numPr>
        <w:spacing w:before="0" w:after="0"/>
      </w:pPr>
      <w:r>
        <w:t>Salt Generation</w:t>
      </w:r>
    </w:p>
    <w:p>
      <w:pPr>
        <w:numPr>
          <w:ilvl w:val="2"/>
          <w:numId w:val="900"/>
        </w:numPr>
        <w:spacing w:before="0" w:after="0"/>
      </w:pPr>
      <w:r>
        <w:t>Pepper Implementation</w:t>
      </w:r>
    </w:p>
    <w:p>
      <w:pPr>
        <w:numPr>
          <w:ilvl w:val="1"/>
          <w:numId w:val="900"/>
        </w:numPr>
        <w:spacing w:before="0" w:after="0"/>
      </w:pPr>
      <w:r>
        <w:t>Hashing Algorithms</w:t>
      </w:r>
    </w:p>
    <w:p>
      <w:pPr>
        <w:numPr>
          <w:ilvl w:val="2"/>
          <w:numId w:val="900"/>
        </w:numPr>
        <w:spacing w:before="0" w:after="0"/>
      </w:pPr>
      <w:r>
        <w:t>bcrypt Configuration</w:t>
      </w:r>
    </w:p>
    <w:p>
      <w:pPr>
        <w:numPr>
          <w:ilvl w:val="2"/>
          <w:numId w:val="900"/>
        </w:numPr>
        <w:spacing w:before="0" w:after="0"/>
      </w:pPr>
      <w:r>
        <w:t>Argon2 Implementation</w:t>
      </w:r>
    </w:p>
    <w:p>
      <w:pPr>
        <w:numPr>
          <w:ilvl w:val="2"/>
          <w:numId w:val="900"/>
        </w:numPr>
        <w:spacing w:before="0" w:after="0"/>
      </w:pPr>
      <w:r>
        <w:t>PBKDF2 Usage</w:t>
      </w:r>
    </w:p>
    <w:p>
      <w:pPr>
        <w:numPr>
          <w:ilvl w:val="2"/>
          <w:numId w:val="900"/>
        </w:numPr>
        <w:spacing w:before="0" w:after="0"/>
      </w:pPr>
      <w:r>
        <w:t>Scrypt Considerations</w:t>
      </w:r>
    </w:p>
    <w:p>
      <w:pPr>
        <w:numPr>
          <w:ilvl w:val="1"/>
          <w:numId w:val="900"/>
        </w:numPr>
        <w:spacing w:before="0" w:after="0"/>
      </w:pPr>
      <w:r>
        <w:t>Password Policies</w:t>
      </w:r>
    </w:p>
    <w:p>
      <w:pPr>
        <w:numPr>
          <w:ilvl w:val="2"/>
          <w:numId w:val="900"/>
        </w:numPr>
        <w:spacing w:before="0" w:after="0"/>
      </w:pPr>
      <w:r>
        <w:t>Complexity Requirements</w:t>
      </w:r>
    </w:p>
    <w:p>
      <w:pPr>
        <w:numPr>
          <w:ilvl w:val="2"/>
          <w:numId w:val="900"/>
        </w:numPr>
        <w:spacing w:before="0" w:after="0"/>
      </w:pPr>
      <w:r>
        <w:t>Length Recommendations</w:t>
      </w:r>
    </w:p>
    <w:p>
      <w:pPr>
        <w:numPr>
          <w:ilvl w:val="2"/>
          <w:numId w:val="900"/>
        </w:numPr>
        <w:spacing w:before="0" w:after="0"/>
      </w:pPr>
      <w:r>
        <w:t>Common Password Prevention</w:t>
      </w:r>
    </w:p>
    <w:p>
      <w:pPr>
        <w:numPr>
          <w:ilvl w:val="0"/>
          <w:numId w:val="900"/>
        </w:numPr>
        <w:spacing w:before="0" w:after="0"/>
      </w:pPr>
      <w:r>
        <w:t>Session Management</w:t>
      </w:r>
    </w:p>
    <w:p>
      <w:pPr>
        <w:numPr>
          <w:ilvl w:val="1"/>
          <w:numId w:val="900"/>
        </w:numPr>
        <w:spacing w:before="0" w:after="0"/>
      </w:pPr>
      <w:r>
        <w:t>Session Storage</w:t>
      </w:r>
    </w:p>
    <w:p>
      <w:pPr>
        <w:numPr>
          <w:ilvl w:val="2"/>
          <w:numId w:val="900"/>
        </w:numPr>
        <w:spacing w:before="0" w:after="0"/>
      </w:pPr>
      <w:r>
        <w:t>In-Memory Sessions</w:t>
      </w:r>
    </w:p>
    <w:p>
      <w:pPr>
        <w:numPr>
          <w:ilvl w:val="2"/>
          <w:numId w:val="900"/>
        </w:numPr>
        <w:spacing w:before="0" w:after="0"/>
      </w:pPr>
      <w:r>
        <w:t>Database Sessions</w:t>
      </w:r>
    </w:p>
    <w:p>
      <w:pPr>
        <w:numPr>
          <w:ilvl w:val="2"/>
          <w:numId w:val="900"/>
        </w:numPr>
        <w:spacing w:before="0" w:after="0"/>
      </w:pPr>
      <w:r>
        <w:t>Redis Session Store</w:t>
      </w:r>
    </w:p>
    <w:p>
      <w:pPr>
        <w:numPr>
          <w:ilvl w:val="2"/>
          <w:numId w:val="900"/>
        </w:numPr>
        <w:spacing w:before="0" w:after="0"/>
      </w:pPr>
      <w:r>
        <w:t>Distributed Sessions</w:t>
      </w:r>
    </w:p>
    <w:p>
      <w:pPr>
        <w:numPr>
          <w:ilvl w:val="1"/>
          <w:numId w:val="900"/>
        </w:numPr>
        <w:spacing w:before="0" w:after="0"/>
      </w:pPr>
      <w:r>
        <w:t>Cookie Security</w:t>
      </w:r>
    </w:p>
    <w:p>
      <w:pPr>
        <w:numPr>
          <w:ilvl w:val="2"/>
          <w:numId w:val="900"/>
        </w:numPr>
        <w:spacing w:before="0" w:after="0"/>
      </w:pPr>
      <w:r>
        <w:t>HttpOnly Attribute</w:t>
      </w:r>
    </w:p>
    <w:p>
      <w:pPr>
        <w:numPr>
          <w:ilvl w:val="2"/>
          <w:numId w:val="900"/>
        </w:numPr>
        <w:spacing w:before="0" w:after="0"/>
      </w:pPr>
      <w:r>
        <w:t>Secure Attribute</w:t>
      </w:r>
    </w:p>
    <w:p>
      <w:pPr>
        <w:numPr>
          <w:ilvl w:val="2"/>
          <w:numId w:val="900"/>
        </w:numPr>
        <w:spacing w:before="0" w:after="0"/>
      </w:pPr>
      <w:r>
        <w:t>SameSite Configuration</w:t>
      </w:r>
    </w:p>
    <w:p>
      <w:pPr>
        <w:numPr>
          <w:ilvl w:val="2"/>
          <w:numId w:val="900"/>
        </w:numPr>
        <w:spacing w:before="0" w:after="0"/>
      </w:pPr>
      <w:r>
        <w:t>Domain and Path Settings</w:t>
      </w:r>
    </w:p>
    <w:p>
      <w:pPr>
        <w:numPr>
          <w:ilvl w:val="1"/>
          <w:numId w:val="900"/>
        </w:numPr>
        <w:spacing w:before="0" w:after="0"/>
      </w:pPr>
      <w:r>
        <w:t>Session Lifecycle</w:t>
      </w:r>
    </w:p>
    <w:p>
      <w:pPr>
        <w:numPr>
          <w:ilvl w:val="2"/>
          <w:numId w:val="900"/>
        </w:numPr>
        <w:spacing w:before="0" w:after="0"/>
      </w:pPr>
      <w:r>
        <w:t>Session Creation</w:t>
      </w:r>
    </w:p>
    <w:p>
      <w:pPr>
        <w:numPr>
          <w:ilvl w:val="2"/>
          <w:numId w:val="900"/>
        </w:numPr>
        <w:spacing w:before="0" w:after="0"/>
      </w:pPr>
      <w:r>
        <w:t>Session Validation</w:t>
      </w:r>
    </w:p>
    <w:p>
      <w:pPr>
        <w:numPr>
          <w:ilvl w:val="2"/>
          <w:numId w:val="900"/>
        </w:numPr>
        <w:spacing w:before="0" w:after="0"/>
      </w:pPr>
      <w:r>
        <w:t>Session Expiration</w:t>
      </w:r>
    </w:p>
    <w:p>
      <w:pPr>
        <w:numPr>
          <w:ilvl w:val="2"/>
          <w:numId w:val="900"/>
        </w:numPr>
        <w:spacing w:before="0" w:after="0"/>
      </w:pPr>
      <w:r>
        <w:t>Session Invalidation</w:t>
      </w:r>
    </w:p>
    <w:p>
      <w:pPr>
        <w:numPr>
          <w:ilvl w:val="0"/>
          <w:numId w:val="900"/>
        </w:numPr>
        <w:spacing w:before="0" w:after="0"/>
      </w:pPr>
      <w:r>
        <w:t>Token-Based Authentication</w:t>
      </w:r>
    </w:p>
    <w:p>
      <w:pPr>
        <w:numPr>
          <w:ilvl w:val="1"/>
          <w:numId w:val="900"/>
        </w:numPr>
        <w:spacing w:before="0" w:after="0"/>
      </w:pPr>
      <w:r>
        <w:t>JSON Web Tokens</w:t>
      </w:r>
    </w:p>
    <w:p>
      <w:pPr>
        <w:numPr>
          <w:ilvl w:val="2"/>
          <w:numId w:val="900"/>
        </w:numPr>
        <w:spacing w:before="0" w:after="0"/>
      </w:pPr>
      <w:r>
        <w:t>JWT Structure</w:t>
      </w:r>
    </w:p>
    <w:p>
      <w:pPr>
        <w:numPr>
          <w:ilvl w:val="2"/>
          <w:numId w:val="900"/>
        </w:numPr>
        <w:spacing w:before="0" w:after="0"/>
      </w:pPr>
      <w:r>
        <w:t>Header Configuration</w:t>
      </w:r>
    </w:p>
    <w:p>
      <w:pPr>
        <w:numPr>
          <w:ilvl w:val="2"/>
          <w:numId w:val="900"/>
        </w:numPr>
        <w:spacing w:before="0" w:after="0"/>
      </w:pPr>
      <w:r>
        <w:t>Payload Design</w:t>
      </w:r>
    </w:p>
    <w:p>
      <w:pPr>
        <w:numPr>
          <w:ilvl w:val="2"/>
          <w:numId w:val="900"/>
        </w:numPr>
        <w:spacing w:before="0" w:after="0"/>
      </w:pPr>
      <w:r>
        <w:t>Signature Verification</w:t>
      </w:r>
    </w:p>
    <w:p>
      <w:pPr>
        <w:numPr>
          <w:ilvl w:val="1"/>
          <w:numId w:val="900"/>
        </w:numPr>
        <w:spacing w:before="0" w:after="0"/>
      </w:pPr>
      <w:r>
        <w:t>Signing Algorithms</w:t>
      </w:r>
    </w:p>
    <w:p>
      <w:pPr>
        <w:numPr>
          <w:ilvl w:val="2"/>
          <w:numId w:val="900"/>
        </w:numPr>
        <w:spacing w:before="0" w:after="0"/>
      </w:pPr>
      <w:r>
        <w:t>HMAC-based Algorithms</w:t>
      </w:r>
    </w:p>
    <w:p>
      <w:pPr>
        <w:numPr>
          <w:ilvl w:val="2"/>
          <w:numId w:val="900"/>
        </w:numPr>
        <w:spacing w:before="0" w:after="0"/>
      </w:pPr>
      <w:r>
        <w:t>RSA-based Algorithms</w:t>
      </w:r>
    </w:p>
    <w:p>
      <w:pPr>
        <w:numPr>
          <w:ilvl w:val="2"/>
          <w:numId w:val="900"/>
        </w:numPr>
        <w:spacing w:before="0" w:after="0"/>
      </w:pPr>
      <w:r>
        <w:t>ECDSA Algorithms</w:t>
      </w:r>
    </w:p>
    <w:p>
      <w:pPr>
        <w:numPr>
          <w:ilvl w:val="1"/>
          <w:numId w:val="900"/>
        </w:numPr>
        <w:spacing w:before="0" w:after="0"/>
      </w:pPr>
      <w:r>
        <w:t>Token Management</w:t>
      </w:r>
    </w:p>
    <w:p>
      <w:pPr>
        <w:numPr>
          <w:ilvl w:val="2"/>
          <w:numId w:val="900"/>
        </w:numPr>
        <w:spacing w:before="0" w:after="0"/>
      </w:pPr>
      <w:r>
        <w:t>Token Storage</w:t>
      </w:r>
    </w:p>
    <w:p>
      <w:pPr>
        <w:numPr>
          <w:ilvl w:val="2"/>
          <w:numId w:val="900"/>
        </w:numPr>
        <w:spacing w:before="0" w:after="0"/>
      </w:pPr>
      <w:r>
        <w:t>Token Refresh</w:t>
      </w:r>
    </w:p>
    <w:p>
      <w:pPr>
        <w:numPr>
          <w:ilvl w:val="2"/>
          <w:numId w:val="900"/>
        </w:numPr>
        <w:spacing w:before="0" w:after="0"/>
      </w:pPr>
      <w:r>
        <w:t>Token Revocation</w:t>
      </w:r>
    </w:p>
    <w:p>
      <w:pPr>
        <w:numPr>
          <w:ilvl w:val="2"/>
          <w:numId w:val="900"/>
        </w:numPr>
        <w:spacing w:before="0" w:after="0"/>
      </w:pPr>
      <w:r>
        <w:t>Token Validation</w:t>
      </w:r>
    </w:p>
    <w:p>
      <w:pPr>
        <w:numPr>
          <w:ilvl w:val="0"/>
          <w:numId w:val="900"/>
        </w:numPr>
        <w:spacing w:before="0" w:after="0"/>
      </w:pPr>
      <w:r>
        <w:t>Multi-Factor Authentication</w:t>
      </w:r>
    </w:p>
    <w:p>
      <w:pPr>
        <w:numPr>
          <w:ilvl w:val="1"/>
          <w:numId w:val="900"/>
        </w:numPr>
        <w:spacing w:before="0" w:after="0"/>
      </w:pPr>
      <w:r>
        <w:t>TOTP Implementation</w:t>
      </w:r>
    </w:p>
    <w:p>
      <w:pPr>
        <w:numPr>
          <w:ilvl w:val="2"/>
          <w:numId w:val="900"/>
        </w:numPr>
        <w:spacing w:before="0" w:after="0"/>
      </w:pPr>
      <w:r>
        <w:t>Secret Generation</w:t>
      </w:r>
    </w:p>
    <w:p>
      <w:pPr>
        <w:numPr>
          <w:ilvl w:val="2"/>
          <w:numId w:val="900"/>
        </w:numPr>
        <w:spacing w:before="0" w:after="0"/>
      </w:pPr>
      <w:r>
        <w:t>QR Code Generation</w:t>
      </w:r>
    </w:p>
    <w:p>
      <w:pPr>
        <w:numPr>
          <w:ilvl w:val="2"/>
          <w:numId w:val="900"/>
        </w:numPr>
        <w:spacing w:before="0" w:after="0"/>
      </w:pPr>
      <w:r>
        <w:t>Time Window Configuration</w:t>
      </w:r>
    </w:p>
    <w:p>
      <w:pPr>
        <w:numPr>
          <w:ilvl w:val="1"/>
          <w:numId w:val="900"/>
        </w:numPr>
        <w:spacing w:before="0" w:after="0"/>
      </w:pPr>
      <w:r>
        <w:t>SMS Authentication</w:t>
      </w:r>
    </w:p>
    <w:p>
      <w:pPr>
        <w:numPr>
          <w:ilvl w:val="2"/>
          <w:numId w:val="900"/>
        </w:numPr>
        <w:spacing w:before="0" w:after="0"/>
      </w:pPr>
      <w:r>
        <w:t>SMS Gateway Integration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Backup Codes</w:t>
      </w:r>
    </w:p>
    <w:p>
      <w:pPr>
        <w:numPr>
          <w:ilvl w:val="1"/>
          <w:numId w:val="900"/>
        </w:numPr>
        <w:spacing w:before="0" w:after="0"/>
      </w:pPr>
      <w:r>
        <w:t>Hardware Tokens</w:t>
      </w:r>
    </w:p>
    <w:p>
      <w:pPr>
        <w:numPr>
          <w:ilvl w:val="2"/>
          <w:numId w:val="900"/>
        </w:numPr>
        <w:spacing w:before="0" w:after="0"/>
      </w:pPr>
      <w:r>
        <w:t>FIDO2/WebAuthn</w:t>
      </w:r>
    </w:p>
    <w:p>
      <w:pPr>
        <w:numPr>
          <w:ilvl w:val="2"/>
          <w:numId w:val="900"/>
        </w:numPr>
        <w:spacing w:before="0" w:after="0"/>
      </w:pPr>
      <w:r>
        <w:t>U2F Implementation</w:t>
      </w:r>
    </w:p>
    <w:p>
      <w:pPr>
        <w:numPr>
          <w:ilvl w:val="0"/>
          <w:numId w:val="900"/>
        </w:numPr>
        <w:spacing w:before="0" w:after="0"/>
      </w:pPr>
      <w:r>
        <w:t>Access Control</w:t>
      </w:r>
    </w:p>
    <w:p>
      <w:pPr>
        <w:numPr>
          <w:ilvl w:val="1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Role Definition</w:t>
      </w:r>
    </w:p>
    <w:p>
      <w:pPr>
        <w:numPr>
          <w:ilvl w:val="2"/>
          <w:numId w:val="900"/>
        </w:numPr>
        <w:spacing w:before="0" w:after="0"/>
      </w:pPr>
      <w:r>
        <w:t>Permission Assignment</w:t>
      </w:r>
    </w:p>
    <w:p>
      <w:pPr>
        <w:numPr>
          <w:ilvl w:val="2"/>
          <w:numId w:val="900"/>
        </w:numPr>
        <w:spacing w:before="0" w:after="0"/>
      </w:pPr>
      <w:r>
        <w:t>Hierarchical Roles</w:t>
      </w:r>
    </w:p>
    <w:p>
      <w:pPr>
        <w:numPr>
          <w:ilvl w:val="1"/>
          <w:numId w:val="900"/>
        </w:numPr>
        <w:spacing w:before="0" w:after="0"/>
      </w:pPr>
      <w:r>
        <w:t>Attribute-Based Access Control</w:t>
      </w:r>
    </w:p>
    <w:p>
      <w:pPr>
        <w:numPr>
          <w:ilvl w:val="2"/>
          <w:numId w:val="900"/>
        </w:numPr>
        <w:spacing w:before="0" w:after="0"/>
      </w:pPr>
      <w:r>
        <w:t>Policy Definition</w:t>
      </w:r>
    </w:p>
    <w:p>
      <w:pPr>
        <w:numPr>
          <w:ilvl w:val="2"/>
          <w:numId w:val="900"/>
        </w:numPr>
        <w:spacing w:before="0" w:after="0"/>
      </w:pPr>
      <w:r>
        <w:t>Context Evaluation</w:t>
      </w:r>
    </w:p>
    <w:p>
      <w:pPr>
        <w:numPr>
          <w:ilvl w:val="2"/>
          <w:numId w:val="900"/>
        </w:numPr>
        <w:spacing w:before="0" w:after="0"/>
      </w:pPr>
      <w:r>
        <w:t>Dynamic Permissions</w:t>
      </w:r>
    </w:p>
    <w:p>
      <w:pPr>
        <w:numPr>
          <w:ilvl w:val="1"/>
          <w:numId w:val="900"/>
        </w:numPr>
        <w:spacing w:before="0" w:after="0"/>
      </w:pPr>
      <w:r>
        <w:t>Middleware Implementation</w:t>
      </w:r>
    </w:p>
    <w:p>
      <w:pPr>
        <w:numPr>
          <w:ilvl w:val="2"/>
          <w:numId w:val="900"/>
        </w:numPr>
        <w:spacing w:before="0" w:after="0"/>
      </w:pPr>
      <w:r>
        <w:t>Route Protection</w:t>
      </w:r>
    </w:p>
    <w:p>
      <w:pPr>
        <w:numPr>
          <w:ilvl w:val="2"/>
          <w:numId w:val="900"/>
        </w:numPr>
        <w:spacing w:before="0" w:after="0"/>
      </w:pPr>
      <w:r>
        <w:t>Resource-Level Authorization</w:t>
      </w:r>
    </w:p>
    <w:p>
      <w:pPr>
        <w:numPr>
          <w:ilvl w:val="2"/>
          <w:numId w:val="900"/>
        </w:numPr>
        <w:spacing w:before="0" w:after="0"/>
      </w:pPr>
      <w:r>
        <w:t>Method-Level Security</w:t>
      </w:r>
    </w:p>
    <w:p>
      <w:pPr>
        <w:numPr>
          <w:ilvl w:val="0"/>
          <w:numId w:val="900"/>
        </w:numPr>
        <w:spacing w:before="0" w:after="0"/>
      </w:pPr>
      <w:r>
        <w:t>OAuth and OpenID Connect</w:t>
      </w:r>
    </w:p>
    <w:p>
      <w:pPr>
        <w:numPr>
          <w:ilvl w:val="1"/>
          <w:numId w:val="900"/>
        </w:numPr>
        <w:spacing w:before="0" w:after="0"/>
      </w:pPr>
      <w:r>
        <w:t>OAuth 2.0 Flows</w:t>
      </w:r>
    </w:p>
    <w:p>
      <w:pPr>
        <w:numPr>
          <w:ilvl w:val="2"/>
          <w:numId w:val="900"/>
        </w:numPr>
        <w:spacing w:before="0" w:after="0"/>
      </w:pPr>
      <w:r>
        <w:t>Authorization Code Flow</w:t>
      </w:r>
    </w:p>
    <w:p>
      <w:pPr>
        <w:numPr>
          <w:ilvl w:val="2"/>
          <w:numId w:val="900"/>
        </w:numPr>
        <w:spacing w:before="0" w:after="0"/>
      </w:pPr>
      <w:r>
        <w:t>Implicit Flow</w:t>
      </w:r>
    </w:p>
    <w:p>
      <w:pPr>
        <w:numPr>
          <w:ilvl w:val="2"/>
          <w:numId w:val="900"/>
        </w:numPr>
        <w:spacing w:before="0" w:after="0"/>
      </w:pPr>
      <w:r>
        <w:t>Client Credentials Flow</w:t>
      </w:r>
    </w:p>
    <w:p>
      <w:pPr>
        <w:numPr>
          <w:ilvl w:val="2"/>
          <w:numId w:val="900"/>
        </w:numPr>
        <w:spacing w:before="0" w:after="0"/>
      </w:pPr>
      <w:r>
        <w:t>Resource Owner Password Flow</w:t>
      </w:r>
    </w:p>
    <w:p>
      <w:pPr>
        <w:numPr>
          <w:ilvl w:val="1"/>
          <w:numId w:val="900"/>
        </w:numPr>
        <w:spacing w:before="0" w:after="0"/>
      </w:pPr>
      <w:r>
        <w:t>OpenID Connect</w:t>
      </w:r>
    </w:p>
    <w:p>
      <w:pPr>
        <w:numPr>
          <w:ilvl w:val="2"/>
          <w:numId w:val="900"/>
        </w:numPr>
        <w:spacing w:before="0" w:after="0"/>
      </w:pPr>
      <w:r>
        <w:t>Identity Token Validation</w:t>
      </w:r>
    </w:p>
    <w:p>
      <w:pPr>
        <w:numPr>
          <w:ilvl w:val="2"/>
          <w:numId w:val="900"/>
        </w:numPr>
        <w:spacing w:before="0" w:after="0"/>
      </w:pPr>
      <w:r>
        <w:t>UserInfo Endpoint</w:t>
      </w:r>
    </w:p>
    <w:p>
      <w:pPr>
        <w:numPr>
          <w:ilvl w:val="2"/>
          <w:numId w:val="900"/>
        </w:numPr>
        <w:spacing w:before="0" w:after="0"/>
      </w:pPr>
      <w:r>
        <w:t>Discovery Document</w:t>
      </w:r>
    </w:p>
    <w:p>
      <w:pPr>
        <w:numPr>
          <w:ilvl w:val="1"/>
          <w:numId w:val="900"/>
        </w:numPr>
        <w:spacing w:before="0" w:after="0"/>
      </w:pPr>
      <w:r>
        <w:t>Security Considerations</w:t>
      </w:r>
    </w:p>
    <w:p>
      <w:pPr>
        <w:numPr>
          <w:ilvl w:val="2"/>
          <w:numId w:val="900"/>
        </w:numPr>
        <w:spacing w:before="0" w:after="0"/>
      </w:pPr>
      <w:r>
        <w:t>PKCE Implementation</w:t>
      </w:r>
    </w:p>
    <w:p>
      <w:pPr>
        <w:numPr>
          <w:ilvl w:val="2"/>
          <w:numId w:val="900"/>
        </w:numPr>
        <w:spacing w:before="0" w:after="0"/>
      </w:pPr>
      <w:r>
        <w:t>State Parameter Usage</w:t>
      </w:r>
    </w:p>
    <w:p>
      <w:pPr>
        <w:numPr>
          <w:ilvl w:val="2"/>
          <w:numId w:val="900"/>
        </w:numPr>
        <w:spacing w:before="0" w:after="0"/>
      </w:pPr>
      <w:r>
        <w:t>Nonce Validation</w:t>
      </w:r>
    </w:p>
    <w:p>
      <w:pPr>
        <w:pStyle w:val="Heading1"/>
      </w:pPr>
      <w:r>
        <w:t>Data Security</w:t>
      </w:r>
    </w:p>
    <w:p>
      <w:pPr>
        <w:numPr>
          <w:ilvl w:val="0"/>
          <w:numId w:val="900"/>
        </w:numPr>
        <w:spacing w:before="0" w:after="0"/>
      </w:pPr>
      <w:r>
        <w:t>Data in Transit</w:t>
      </w:r>
    </w:p>
    <w:p>
      <w:pPr>
        <w:numPr>
          <w:ilvl w:val="1"/>
          <w:numId w:val="900"/>
        </w:numPr>
        <w:spacing w:before="0" w:after="0"/>
      </w:pPr>
      <w:r>
        <w:t>TLS/SSL Configuration</w:t>
      </w:r>
    </w:p>
    <w:p>
      <w:pPr>
        <w:numPr>
          <w:ilvl w:val="2"/>
          <w:numId w:val="900"/>
        </w:numPr>
        <w:spacing w:before="0" w:after="0"/>
      </w:pPr>
      <w:r>
        <w:t>Certificate Management</w:t>
      </w:r>
    </w:p>
    <w:p>
      <w:pPr>
        <w:numPr>
          <w:ilvl w:val="2"/>
          <w:numId w:val="900"/>
        </w:numPr>
        <w:spacing w:before="0" w:after="0"/>
      </w:pPr>
      <w:r>
        <w:t>Protocol Version Selection</w:t>
      </w:r>
    </w:p>
    <w:p>
      <w:pPr>
        <w:numPr>
          <w:ilvl w:val="2"/>
          <w:numId w:val="900"/>
        </w:numPr>
        <w:spacing w:before="0" w:after="0"/>
      </w:pPr>
      <w:r>
        <w:t>Cipher Suite Configuration</w:t>
      </w:r>
    </w:p>
    <w:p>
      <w:pPr>
        <w:numPr>
          <w:ilvl w:val="2"/>
          <w:numId w:val="900"/>
        </w:numPr>
        <w:spacing w:before="0" w:after="0"/>
      </w:pPr>
      <w:r>
        <w:t>Perfect Forward Secrecy</w:t>
      </w:r>
    </w:p>
    <w:p>
      <w:pPr>
        <w:numPr>
          <w:ilvl w:val="1"/>
          <w:numId w:val="900"/>
        </w:numPr>
        <w:spacing w:before="0" w:after="0"/>
      </w:pPr>
      <w:r>
        <w:t>HTTPS Enforcement</w:t>
      </w:r>
    </w:p>
    <w:p>
      <w:pPr>
        <w:numPr>
          <w:ilvl w:val="2"/>
          <w:numId w:val="900"/>
        </w:numPr>
        <w:spacing w:before="0" w:after="0"/>
      </w:pPr>
      <w:r>
        <w:t>HTTP to HTTPS Redirection</w:t>
      </w:r>
    </w:p>
    <w:p>
      <w:pPr>
        <w:numPr>
          <w:ilvl w:val="2"/>
          <w:numId w:val="900"/>
        </w:numPr>
        <w:spacing w:before="0" w:after="0"/>
      </w:pPr>
      <w:r>
        <w:t>HSTS Implementation</w:t>
      </w:r>
    </w:p>
    <w:p>
      <w:pPr>
        <w:numPr>
          <w:ilvl w:val="2"/>
          <w:numId w:val="900"/>
        </w:numPr>
        <w:spacing w:before="0" w:after="0"/>
      </w:pPr>
      <w:r>
        <w:t>Mixed Content Prevention</w:t>
      </w:r>
    </w:p>
    <w:p>
      <w:pPr>
        <w:numPr>
          <w:ilvl w:val="1"/>
          <w:numId w:val="900"/>
        </w:numPr>
        <w:spacing w:before="0" w:after="0"/>
      </w:pPr>
      <w:r>
        <w:t>Certificate Security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Certificate Pinning</w:t>
      </w:r>
    </w:p>
    <w:p>
      <w:pPr>
        <w:numPr>
          <w:ilvl w:val="2"/>
          <w:numId w:val="900"/>
        </w:numPr>
        <w:spacing w:before="0" w:after="0"/>
      </w:pPr>
      <w:r>
        <w:t>Certificate Transparency</w:t>
      </w:r>
    </w:p>
    <w:p>
      <w:pPr>
        <w:numPr>
          <w:ilvl w:val="2"/>
          <w:numId w:val="900"/>
        </w:numPr>
        <w:spacing w:before="0" w:after="0"/>
      </w:pPr>
      <w:r>
        <w:t>Automated Renewal</w:t>
      </w:r>
    </w:p>
    <w:p>
      <w:pPr>
        <w:numPr>
          <w:ilvl w:val="0"/>
          <w:numId w:val="900"/>
        </w:numPr>
        <w:spacing w:before="0" w:after="0"/>
      </w:pPr>
      <w:r>
        <w:t>Data at Rest</w:t>
      </w:r>
    </w:p>
    <w:p>
      <w:pPr>
        <w:numPr>
          <w:ilvl w:val="1"/>
          <w:numId w:val="900"/>
        </w:numPr>
        <w:spacing w:before="0" w:after="0"/>
      </w:pPr>
      <w:r>
        <w:t>Database Encryption</w:t>
      </w:r>
    </w:p>
    <w:p>
      <w:pPr>
        <w:numPr>
          <w:ilvl w:val="2"/>
          <w:numId w:val="900"/>
        </w:numPr>
        <w:spacing w:before="0" w:after="0"/>
      </w:pPr>
      <w:r>
        <w:t>Transparent Data Encryption</w:t>
      </w:r>
    </w:p>
    <w:p>
      <w:pPr>
        <w:numPr>
          <w:ilvl w:val="2"/>
          <w:numId w:val="900"/>
        </w:numPr>
        <w:spacing w:before="0" w:after="0"/>
      </w:pPr>
      <w:r>
        <w:t>Field-Level Encryption</w:t>
      </w:r>
    </w:p>
    <w:p>
      <w:pPr>
        <w:numPr>
          <w:ilvl w:val="2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Backup Encryption</w:t>
      </w:r>
    </w:p>
    <w:p>
      <w:pPr>
        <w:numPr>
          <w:ilvl w:val="1"/>
          <w:numId w:val="900"/>
        </w:numPr>
        <w:spacing w:before="0" w:after="0"/>
      </w:pPr>
      <w:r>
        <w:t>File System Encryption</w:t>
      </w:r>
    </w:p>
    <w:p>
      <w:pPr>
        <w:numPr>
          <w:ilvl w:val="2"/>
          <w:numId w:val="900"/>
        </w:numPr>
        <w:spacing w:before="0" w:after="0"/>
      </w:pPr>
      <w:r>
        <w:t>Full Disk Encryption</w:t>
      </w:r>
    </w:p>
    <w:p>
      <w:pPr>
        <w:numPr>
          <w:ilvl w:val="2"/>
          <w:numId w:val="900"/>
        </w:numPr>
        <w:spacing w:before="0" w:after="0"/>
      </w:pPr>
      <w:r>
        <w:t>File-Level Encryption</w:t>
      </w:r>
    </w:p>
    <w:p>
      <w:pPr>
        <w:numPr>
          <w:ilvl w:val="2"/>
          <w:numId w:val="900"/>
        </w:numPr>
        <w:spacing w:before="0" w:after="0"/>
      </w:pPr>
      <w:r>
        <w:t>Encrypted Storage Services</w:t>
      </w:r>
    </w:p>
    <w:p>
      <w:pPr>
        <w:numPr>
          <w:ilvl w:val="1"/>
          <w:numId w:val="900"/>
        </w:numPr>
        <w:spacing w:before="0" w:after="0"/>
      </w:pPr>
      <w:r>
        <w:t>Encryption Implementation</w:t>
      </w:r>
    </w:p>
    <w:p>
      <w:pPr>
        <w:numPr>
          <w:ilvl w:val="2"/>
          <w:numId w:val="900"/>
        </w:numPr>
        <w:spacing w:before="0" w:after="0"/>
      </w:pPr>
      <w:r>
        <w:t>Symmetric Encryption</w:t>
      </w:r>
    </w:p>
    <w:p>
      <w:pPr>
        <w:numPr>
          <w:ilvl w:val="2"/>
          <w:numId w:val="900"/>
        </w:numPr>
        <w:spacing w:before="0" w:after="0"/>
      </w:pPr>
      <w:r>
        <w:t>Asymmetric Encryption</w:t>
      </w:r>
    </w:p>
    <w:p>
      <w:pPr>
        <w:numPr>
          <w:ilvl w:val="2"/>
          <w:numId w:val="900"/>
        </w:numPr>
        <w:spacing w:before="0" w:after="0"/>
      </w:pPr>
      <w:r>
        <w:t>Key Derivation Functions</w:t>
      </w:r>
    </w:p>
    <w:p>
      <w:pPr>
        <w:numPr>
          <w:ilvl w:val="2"/>
          <w:numId w:val="900"/>
        </w:numPr>
        <w:spacing w:before="0" w:after="0"/>
      </w:pPr>
      <w:r>
        <w:t>Initialization Vectors</w:t>
      </w:r>
    </w:p>
    <w:p>
      <w:pPr>
        <w:numPr>
          <w:ilvl w:val="0"/>
          <w:numId w:val="900"/>
        </w:numPr>
        <w:spacing w:before="0" w:after="0"/>
      </w:pPr>
      <w:r>
        <w:t>Cryptographic Operations</w:t>
      </w:r>
    </w:p>
    <w:p>
      <w:pPr>
        <w:numPr>
          <w:ilvl w:val="1"/>
          <w:numId w:val="900"/>
        </w:numPr>
        <w:spacing w:before="0" w:after="0"/>
      </w:pPr>
      <w:r>
        <w:t>Node.js Crypto Module</w:t>
      </w:r>
    </w:p>
    <w:p>
      <w:pPr>
        <w:numPr>
          <w:ilvl w:val="2"/>
          <w:numId w:val="900"/>
        </w:numPr>
        <w:spacing w:before="0" w:after="0"/>
      </w:pPr>
      <w:r>
        <w:t>Hash Functions</w:t>
      </w:r>
    </w:p>
    <w:p>
      <w:pPr>
        <w:numPr>
          <w:ilvl w:val="2"/>
          <w:numId w:val="900"/>
        </w:numPr>
        <w:spacing w:before="0" w:after="0"/>
      </w:pPr>
      <w:r>
        <w:t>HMAC Implementation</w:t>
      </w:r>
    </w:p>
    <w:p>
      <w:pPr>
        <w:numPr>
          <w:ilvl w:val="2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Random Number Generation</w:t>
      </w:r>
    </w:p>
    <w:p>
      <w:pPr>
        <w:numPr>
          <w:ilvl w:val="1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Key Generation</w:t>
      </w:r>
    </w:p>
    <w:p>
      <w:pPr>
        <w:numPr>
          <w:ilvl w:val="2"/>
          <w:numId w:val="900"/>
        </w:numPr>
        <w:spacing w:before="0" w:after="0"/>
      </w:pPr>
      <w:r>
        <w:t>Key Storage</w:t>
      </w:r>
    </w:p>
    <w:p>
      <w:pPr>
        <w:numPr>
          <w:ilvl w:val="2"/>
          <w:numId w:val="900"/>
        </w:numPr>
        <w:spacing w:before="0" w:after="0"/>
      </w:pPr>
      <w:r>
        <w:t>Key Rotation</w:t>
      </w:r>
    </w:p>
    <w:p>
      <w:pPr>
        <w:numPr>
          <w:ilvl w:val="2"/>
          <w:numId w:val="900"/>
        </w:numPr>
        <w:spacing w:before="0" w:after="0"/>
      </w:pPr>
      <w:r>
        <w:t>Key Escrow</w:t>
      </w:r>
    </w:p>
    <w:p>
      <w:pPr>
        <w:numPr>
          <w:ilvl w:val="1"/>
          <w:numId w:val="900"/>
        </w:numPr>
        <w:spacing w:before="0" w:after="0"/>
      </w:pPr>
      <w:r>
        <w:t>Cryptographic Best Practices</w:t>
      </w:r>
    </w:p>
    <w:p>
      <w:pPr>
        <w:numPr>
          <w:ilvl w:val="2"/>
          <w:numId w:val="900"/>
        </w:numPr>
        <w:spacing w:before="0" w:after="0"/>
      </w:pPr>
      <w:r>
        <w:t>Algorithm Selection</w:t>
      </w:r>
    </w:p>
    <w:p>
      <w:pPr>
        <w:numPr>
          <w:ilvl w:val="2"/>
          <w:numId w:val="900"/>
        </w:numPr>
        <w:spacing w:before="0" w:after="0"/>
      </w:pPr>
      <w:r>
        <w:t>Key Length Requirements</w:t>
      </w:r>
    </w:p>
    <w:p>
      <w:pPr>
        <w:numPr>
          <w:ilvl w:val="2"/>
          <w:numId w:val="900"/>
        </w:numPr>
        <w:spacing w:before="0" w:after="0"/>
      </w:pPr>
      <w:r>
        <w:t>Secure Random Generation</w:t>
      </w:r>
    </w:p>
    <w:p>
      <w:pPr>
        <w:numPr>
          <w:ilvl w:val="2"/>
          <w:numId w:val="900"/>
        </w:numPr>
        <w:spacing w:before="0" w:after="0"/>
      </w:pPr>
      <w:r>
        <w:t>Timing Attack Prevention</w:t>
      </w:r>
    </w:p>
    <w:p>
      <w:pPr>
        <w:pStyle w:val="Heading1"/>
      </w:pPr>
      <w:r>
        <w:t>Security Testing and Analysis</w:t>
      </w:r>
    </w:p>
    <w:p>
      <w:pPr>
        <w:numPr>
          <w:ilvl w:val="0"/>
          <w:numId w:val="900"/>
        </w:numPr>
        <w:spacing w:before="0" w:after="0"/>
      </w:pPr>
      <w:r>
        <w:t>Static Application Security Testing</w:t>
      </w:r>
    </w:p>
    <w:p>
      <w:pPr>
        <w:numPr>
          <w:ilvl w:val="1"/>
          <w:numId w:val="900"/>
        </w:numPr>
        <w:spacing w:before="0" w:after="0"/>
      </w:pPr>
      <w:r>
        <w:t>Code Analysis Tools</w:t>
      </w:r>
    </w:p>
    <w:p>
      <w:pPr>
        <w:numPr>
          <w:ilvl w:val="2"/>
          <w:numId w:val="900"/>
        </w:numPr>
        <w:spacing w:before="0" w:after="0"/>
      </w:pPr>
      <w:r>
        <w:t>ESLint Security Plugins</w:t>
      </w:r>
    </w:p>
    <w:p>
      <w:pPr>
        <w:numPr>
          <w:ilvl w:val="2"/>
          <w:numId w:val="900"/>
        </w:numPr>
        <w:spacing w:before="0" w:after="0"/>
      </w:pPr>
      <w:r>
        <w:t>SonarQube Integration</w:t>
      </w:r>
    </w:p>
    <w:p>
      <w:pPr>
        <w:numPr>
          <w:ilvl w:val="2"/>
          <w:numId w:val="900"/>
        </w:numPr>
        <w:spacing w:before="0" w:after="0"/>
      </w:pPr>
      <w:r>
        <w:t>Custom Rule Development</w:t>
      </w:r>
    </w:p>
    <w:p>
      <w:pPr>
        <w:numPr>
          <w:ilvl w:val="1"/>
          <w:numId w:val="900"/>
        </w:numPr>
        <w:spacing w:before="0" w:after="0"/>
      </w:pPr>
      <w:r>
        <w:t>Security Linting</w:t>
      </w:r>
    </w:p>
    <w:p>
      <w:pPr>
        <w:numPr>
          <w:ilvl w:val="2"/>
          <w:numId w:val="900"/>
        </w:numPr>
        <w:spacing w:before="0" w:after="0"/>
      </w:pPr>
      <w:r>
        <w:t>Vulnerable Pattern Detection</w:t>
      </w:r>
    </w:p>
    <w:p>
      <w:pPr>
        <w:numPr>
          <w:ilvl w:val="2"/>
          <w:numId w:val="900"/>
        </w:numPr>
        <w:spacing w:before="0" w:after="0"/>
      </w:pPr>
      <w:r>
        <w:t>Best Practice Enforcement</w:t>
      </w:r>
    </w:p>
    <w:p>
      <w:pPr>
        <w:numPr>
          <w:ilvl w:val="2"/>
          <w:numId w:val="900"/>
        </w:numPr>
        <w:spacing w:before="0" w:after="0"/>
      </w:pPr>
      <w:r>
        <w:t>Automated Code Review</w:t>
      </w:r>
    </w:p>
    <w:p>
      <w:pPr>
        <w:numPr>
          <w:ilvl w:val="1"/>
          <w:numId w:val="900"/>
        </w:numPr>
        <w:spacing w:before="0" w:after="0"/>
      </w:pPr>
      <w:r>
        <w:t>IDE Integration</w:t>
      </w:r>
    </w:p>
    <w:p>
      <w:pPr>
        <w:numPr>
          <w:ilvl w:val="2"/>
          <w:numId w:val="900"/>
        </w:numPr>
        <w:spacing w:before="0" w:after="0"/>
      </w:pPr>
      <w:r>
        <w:t>Real-Time Security Feedback</w:t>
      </w:r>
    </w:p>
    <w:p>
      <w:pPr>
        <w:numPr>
          <w:ilvl w:val="2"/>
          <w:numId w:val="900"/>
        </w:numPr>
        <w:spacing w:before="0" w:after="0"/>
      </w:pPr>
      <w:r>
        <w:t>Vulnerability Highlighting</w:t>
      </w:r>
    </w:p>
    <w:p>
      <w:pPr>
        <w:numPr>
          <w:ilvl w:val="2"/>
          <w:numId w:val="900"/>
        </w:numPr>
        <w:spacing w:before="0" w:after="0"/>
      </w:pPr>
      <w:r>
        <w:t>Fix Suggestions</w:t>
      </w:r>
    </w:p>
    <w:p>
      <w:pPr>
        <w:numPr>
          <w:ilvl w:val="0"/>
          <w:numId w:val="900"/>
        </w:numPr>
        <w:spacing w:before="0" w:after="0"/>
      </w:pPr>
      <w:r>
        <w:t>Dynamic Application Security Testing</w:t>
      </w:r>
    </w:p>
    <w:p>
      <w:pPr>
        <w:numPr>
          <w:ilvl w:val="1"/>
          <w:numId w:val="900"/>
        </w:numPr>
        <w:spacing w:before="0" w:after="0"/>
      </w:pPr>
      <w:r>
        <w:t>Automated Scanning</w:t>
      </w:r>
    </w:p>
    <w:p>
      <w:pPr>
        <w:numPr>
          <w:ilvl w:val="2"/>
          <w:numId w:val="900"/>
        </w:numPr>
        <w:spacing w:before="0" w:after="0"/>
      </w:pPr>
      <w:r>
        <w:t>OWASP ZAP Integration</w:t>
      </w:r>
    </w:p>
    <w:p>
      <w:pPr>
        <w:numPr>
          <w:ilvl w:val="2"/>
          <w:numId w:val="900"/>
        </w:numPr>
        <w:spacing w:before="0" w:after="0"/>
      </w:pPr>
      <w:r>
        <w:t>Burp Suite Automation</w:t>
      </w:r>
    </w:p>
    <w:p>
      <w:pPr>
        <w:numPr>
          <w:ilvl w:val="2"/>
          <w:numId w:val="900"/>
        </w:numPr>
        <w:spacing w:before="0" w:after="0"/>
      </w:pPr>
      <w:r>
        <w:t>Custom Scanner Development</w:t>
      </w:r>
    </w:p>
    <w:p>
      <w:pPr>
        <w:numPr>
          <w:ilvl w:val="1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Manual Testing Techniques</w:t>
      </w:r>
    </w:p>
    <w:p>
      <w:pPr>
        <w:numPr>
          <w:ilvl w:val="2"/>
          <w:numId w:val="900"/>
        </w:numPr>
        <w:spacing w:before="0" w:after="0"/>
      </w:pPr>
      <w:r>
        <w:t>Automated Exploitation</w:t>
      </w:r>
    </w:p>
    <w:p>
      <w:pPr>
        <w:numPr>
          <w:ilvl w:val="2"/>
          <w:numId w:val="900"/>
        </w:numPr>
        <w:spacing w:before="0" w:after="0"/>
      </w:pPr>
      <w:r>
        <w:t>Vulnerability Validation</w:t>
      </w:r>
    </w:p>
    <w:p>
      <w:pPr>
        <w:numPr>
          <w:ilvl w:val="1"/>
          <w:numId w:val="900"/>
        </w:numPr>
        <w:spacing w:before="0" w:after="0"/>
      </w:pPr>
      <w:r>
        <w:t>Fuzz Testing</w:t>
      </w:r>
    </w:p>
    <w:p>
      <w:pPr>
        <w:numPr>
          <w:ilvl w:val="2"/>
          <w:numId w:val="900"/>
        </w:numPr>
        <w:spacing w:before="0" w:after="0"/>
      </w:pPr>
      <w:r>
        <w:t>Input Fuzzing</w:t>
      </w:r>
    </w:p>
    <w:p>
      <w:pPr>
        <w:numPr>
          <w:ilvl w:val="2"/>
          <w:numId w:val="900"/>
        </w:numPr>
        <w:spacing w:before="0" w:after="0"/>
      </w:pPr>
      <w:r>
        <w:t>Protocol Fuzzing</w:t>
      </w:r>
    </w:p>
    <w:p>
      <w:pPr>
        <w:numPr>
          <w:ilvl w:val="2"/>
          <w:numId w:val="900"/>
        </w:numPr>
        <w:spacing w:before="0" w:after="0"/>
      </w:pPr>
      <w:r>
        <w:t>API Fuzzing</w:t>
      </w:r>
    </w:p>
    <w:p>
      <w:pPr>
        <w:numPr>
          <w:ilvl w:val="0"/>
          <w:numId w:val="900"/>
        </w:numPr>
        <w:spacing w:before="0" w:after="0"/>
      </w:pPr>
      <w:r>
        <w:t>Interactive Application Security Testing</w:t>
      </w:r>
    </w:p>
    <w:p>
      <w:pPr>
        <w:numPr>
          <w:ilvl w:val="1"/>
          <w:numId w:val="900"/>
        </w:numPr>
        <w:spacing w:before="0" w:after="0"/>
      </w:pPr>
      <w:r>
        <w:t>Runtime Analysis</w:t>
      </w:r>
    </w:p>
    <w:p>
      <w:pPr>
        <w:numPr>
          <w:ilvl w:val="2"/>
          <w:numId w:val="900"/>
        </w:numPr>
        <w:spacing w:before="0" w:after="0"/>
      </w:pPr>
      <w:r>
        <w:t>Code Coverage Analysis</w:t>
      </w:r>
    </w:p>
    <w:p>
      <w:pPr>
        <w:numPr>
          <w:ilvl w:val="2"/>
          <w:numId w:val="900"/>
        </w:numPr>
        <w:spacing w:before="0" w:after="0"/>
      </w:pPr>
      <w:r>
        <w:t>Data Flow Tracking</w:t>
      </w:r>
    </w:p>
    <w:p>
      <w:pPr>
        <w:numPr>
          <w:ilvl w:val="2"/>
          <w:numId w:val="900"/>
        </w:numPr>
        <w:spacing w:before="0" w:after="0"/>
      </w:pPr>
      <w:r>
        <w:t>Vulnerability Detection</w:t>
      </w:r>
    </w:p>
    <w:p>
      <w:pPr>
        <w:numPr>
          <w:ilvl w:val="1"/>
          <w:numId w:val="900"/>
        </w:numPr>
        <w:spacing w:before="0" w:after="0"/>
      </w:pPr>
      <w:r>
        <w:t>IAST Tool Integration</w:t>
      </w:r>
    </w:p>
    <w:p>
      <w:pPr>
        <w:numPr>
          <w:ilvl w:val="2"/>
          <w:numId w:val="900"/>
        </w:numPr>
        <w:spacing w:before="0" w:after="0"/>
      </w:pPr>
      <w:r>
        <w:t>Contrast Security</w:t>
      </w:r>
    </w:p>
    <w:p>
      <w:pPr>
        <w:numPr>
          <w:ilvl w:val="2"/>
          <w:numId w:val="900"/>
        </w:numPr>
        <w:spacing w:before="0" w:after="0"/>
      </w:pPr>
      <w:r>
        <w:t>Checkmarx CxIAST</w:t>
      </w:r>
    </w:p>
    <w:p>
      <w:pPr>
        <w:numPr>
          <w:ilvl w:val="2"/>
          <w:numId w:val="900"/>
        </w:numPr>
        <w:spacing w:before="0" w:after="0"/>
      </w:pPr>
      <w:r>
        <w:t>Veracode IAST</w:t>
      </w:r>
    </w:p>
    <w:p>
      <w:pPr>
        <w:numPr>
          <w:ilvl w:val="0"/>
          <w:numId w:val="900"/>
        </w:numPr>
        <w:spacing w:before="0" w:after="0"/>
      </w:pPr>
      <w:r>
        <w:t>Software Composition Analysis</w:t>
      </w:r>
    </w:p>
    <w:p>
      <w:pPr>
        <w:numPr>
          <w:ilvl w:val="1"/>
          <w:numId w:val="900"/>
        </w:numPr>
        <w:spacing w:before="0" w:after="0"/>
      </w:pPr>
      <w:r>
        <w:t>Dependency Scanning</w:t>
      </w:r>
    </w:p>
    <w:p>
      <w:pPr>
        <w:numPr>
          <w:ilvl w:val="2"/>
          <w:numId w:val="900"/>
        </w:numPr>
        <w:spacing w:before="0" w:after="0"/>
      </w:pPr>
      <w:r>
        <w:t>Open Source Vulnerability Detection</w:t>
      </w:r>
    </w:p>
    <w:p>
      <w:pPr>
        <w:numPr>
          <w:ilvl w:val="2"/>
          <w:numId w:val="900"/>
        </w:numPr>
        <w:spacing w:before="0" w:after="0"/>
      </w:pPr>
      <w:r>
        <w:t>License Compliance</w:t>
      </w:r>
    </w:p>
    <w:p>
      <w:pPr>
        <w:numPr>
          <w:ilvl w:val="2"/>
          <w:numId w:val="900"/>
        </w:numPr>
        <w:spacing w:before="0" w:after="0"/>
      </w:pPr>
      <w:r>
        <w:t>Outdated Component Identification</w:t>
      </w:r>
    </w:p>
    <w:p>
      <w:pPr>
        <w:numPr>
          <w:ilvl w:val="1"/>
          <w:numId w:val="900"/>
        </w:numPr>
        <w:spacing w:before="0" w:after="0"/>
      </w:pPr>
      <w:r>
        <w:t>SCA Tools</w:t>
      </w:r>
    </w:p>
    <w:p>
      <w:pPr>
        <w:numPr>
          <w:ilvl w:val="2"/>
          <w:numId w:val="900"/>
        </w:numPr>
        <w:spacing w:before="0" w:after="0"/>
      </w:pPr>
      <w:r>
        <w:t>Snyk Implementation</w:t>
      </w:r>
    </w:p>
    <w:p>
      <w:pPr>
        <w:numPr>
          <w:ilvl w:val="2"/>
          <w:numId w:val="900"/>
        </w:numPr>
        <w:spacing w:before="0" w:after="0"/>
      </w:pPr>
      <w:r>
        <w:t>WhiteSource Integration</w:t>
      </w:r>
    </w:p>
    <w:p>
      <w:pPr>
        <w:numPr>
          <w:ilvl w:val="2"/>
          <w:numId w:val="900"/>
        </w:numPr>
        <w:spacing w:before="0" w:after="0"/>
      </w:pPr>
      <w:r>
        <w:t>Black Duck Usage</w:t>
      </w:r>
    </w:p>
    <w:p>
      <w:pPr>
        <w:numPr>
          <w:ilvl w:val="1"/>
          <w:numId w:val="900"/>
        </w:numPr>
        <w:spacing w:before="0" w:after="0"/>
      </w:pPr>
      <w:r>
        <w:t>Continuous Monitoring</w:t>
      </w:r>
    </w:p>
    <w:p>
      <w:pPr>
        <w:numPr>
          <w:ilvl w:val="2"/>
          <w:numId w:val="900"/>
        </w:numPr>
        <w:spacing w:before="0" w:after="0"/>
      </w:pPr>
      <w:r>
        <w:t>CI/CD Integration</w:t>
      </w:r>
    </w:p>
    <w:p>
      <w:pPr>
        <w:numPr>
          <w:ilvl w:val="2"/>
          <w:numId w:val="900"/>
        </w:numPr>
        <w:spacing w:before="0" w:after="0"/>
      </w:pPr>
      <w:r>
        <w:t>Real-Time Alerts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0"/>
          <w:numId w:val="900"/>
        </w:numPr>
        <w:spacing w:before="0" w:after="0"/>
      </w:pPr>
      <w:r>
        <w:t>Security Metrics and Reporting</w:t>
      </w:r>
    </w:p>
    <w:p>
      <w:pPr>
        <w:numPr>
          <w:ilvl w:val="1"/>
          <w:numId w:val="900"/>
        </w:numPr>
        <w:spacing w:before="0" w:after="0"/>
      </w:pPr>
      <w:r>
        <w:t>Vulnerability Metrics</w:t>
      </w:r>
    </w:p>
    <w:p>
      <w:pPr>
        <w:numPr>
          <w:ilvl w:val="2"/>
          <w:numId w:val="900"/>
        </w:numPr>
        <w:spacing w:before="0" w:after="0"/>
      </w:pPr>
      <w:r>
        <w:t>CVSS Scoring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2"/>
          <w:numId w:val="900"/>
        </w:numPr>
        <w:spacing w:before="0" w:after="0"/>
      </w:pPr>
      <w:r>
        <w:t>Remediation Tracking</w:t>
      </w:r>
    </w:p>
    <w:p>
      <w:pPr>
        <w:numPr>
          <w:ilvl w:val="1"/>
          <w:numId w:val="900"/>
        </w:numPr>
        <w:spacing w:before="0" w:after="0"/>
      </w:pPr>
      <w:r>
        <w:t>Security Dashboards</w:t>
      </w:r>
    </w:p>
    <w:p>
      <w:pPr>
        <w:numPr>
          <w:ilvl w:val="2"/>
          <w:numId w:val="900"/>
        </w:numPr>
        <w:spacing w:before="0" w:after="0"/>
      </w:pPr>
      <w:r>
        <w:t>Executive Reporting</w:t>
      </w:r>
    </w:p>
    <w:p>
      <w:pPr>
        <w:numPr>
          <w:ilvl w:val="2"/>
          <w:numId w:val="900"/>
        </w:numPr>
        <w:spacing w:before="0" w:after="0"/>
      </w:pPr>
      <w:r>
        <w:t>Technical Metrics</w:t>
      </w:r>
    </w:p>
    <w:p>
      <w:pPr>
        <w:numPr>
          <w:ilvl w:val="2"/>
          <w:numId w:val="900"/>
        </w:numPr>
        <w:spacing w:before="0" w:after="0"/>
      </w:pPr>
      <w:r>
        <w:t>Trend Analysis</w:t>
      </w:r>
    </w:p>
    <w:p>
      <w:pPr>
        <w:pStyle w:val="Heading1"/>
      </w:pPr>
      <w:r>
        <w:t>Deployment and Production Security</w:t>
      </w:r>
    </w:p>
    <w:p>
      <w:pPr>
        <w:numPr>
          <w:ilvl w:val="0"/>
          <w:numId w:val="900"/>
        </w:numPr>
        <w:spacing w:before="0" w:after="0"/>
      </w:pPr>
      <w:r>
        <w:t>Environment Hardening</w:t>
      </w:r>
    </w:p>
    <w:p>
      <w:pPr>
        <w:numPr>
          <w:ilvl w:val="1"/>
          <w:numId w:val="900"/>
        </w:numPr>
        <w:spacing w:before="0" w:after="0"/>
      </w:pPr>
      <w:r>
        <w:t>Operating System Security</w:t>
      </w:r>
    </w:p>
    <w:p>
      <w:pPr>
        <w:numPr>
          <w:ilvl w:val="2"/>
          <w:numId w:val="900"/>
        </w:numPr>
        <w:spacing w:before="0" w:after="0"/>
      </w:pPr>
      <w:r>
        <w:t>User Account Management</w:t>
      </w:r>
    </w:p>
    <w:p>
      <w:pPr>
        <w:numPr>
          <w:ilvl w:val="2"/>
          <w:numId w:val="900"/>
        </w:numPr>
        <w:spacing w:before="0" w:after="0"/>
      </w:pPr>
      <w:r>
        <w:t>Service Minimization</w:t>
      </w:r>
    </w:p>
    <w:p>
      <w:pPr>
        <w:numPr>
          <w:ilvl w:val="2"/>
          <w:numId w:val="900"/>
        </w:numPr>
        <w:spacing w:before="0" w:after="0"/>
      </w:pPr>
      <w:r>
        <w:t>File System Permissions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1"/>
          <w:numId w:val="900"/>
        </w:numPr>
        <w:spacing w:before="0" w:after="0"/>
      </w:pPr>
      <w:r>
        <w:t>Node.js Runtime Security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2"/>
          <w:numId w:val="900"/>
        </w:numPr>
        <w:spacing w:before="0" w:after="0"/>
      </w:pPr>
      <w:r>
        <w:t>Security Updates</w:t>
      </w:r>
    </w:p>
    <w:p>
      <w:pPr>
        <w:numPr>
          <w:ilvl w:val="2"/>
          <w:numId w:val="900"/>
        </w:numPr>
        <w:spacing w:before="0" w:after="0"/>
      </w:pPr>
      <w:r>
        <w:t>Runtime Flags</w:t>
      </w:r>
    </w:p>
    <w:p>
      <w:pPr>
        <w:numPr>
          <w:ilvl w:val="2"/>
          <w:numId w:val="900"/>
        </w:numPr>
        <w:spacing w:before="0" w:after="0"/>
      </w:pPr>
      <w:r>
        <w:t>Process Isolation</w:t>
      </w:r>
    </w:p>
    <w:p>
      <w:pPr>
        <w:numPr>
          <w:ilvl w:val="1"/>
          <w:numId w:val="900"/>
        </w:numPr>
        <w:spacing w:before="0" w:after="0"/>
      </w:pPr>
      <w:r>
        <w:t>Environment Variables</w:t>
      </w:r>
    </w:p>
    <w:p>
      <w:pPr>
        <w:numPr>
          <w:ilvl w:val="2"/>
          <w:numId w:val="900"/>
        </w:numPr>
        <w:spacing w:before="0" w:after="0"/>
      </w:pPr>
      <w:r>
        <w:t>Secure Configuration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2"/>
          <w:numId w:val="900"/>
        </w:numPr>
        <w:spacing w:before="0" w:after="0"/>
      </w:pPr>
      <w:r>
        <w:t>Environment Separation</w:t>
      </w:r>
    </w:p>
    <w:p>
      <w:pPr>
        <w:numPr>
          <w:ilvl w:val="0"/>
          <w:numId w:val="900"/>
        </w:numPr>
        <w:spacing w:before="0" w:after="0"/>
      </w:pPr>
      <w:r>
        <w:t>Containerization Security</w:t>
      </w:r>
    </w:p>
    <w:p>
      <w:pPr>
        <w:numPr>
          <w:ilvl w:val="1"/>
          <w:numId w:val="900"/>
        </w:numPr>
        <w:spacing w:before="0" w:after="0"/>
      </w:pPr>
      <w:r>
        <w:t>Docker Security</w:t>
      </w:r>
    </w:p>
    <w:p>
      <w:pPr>
        <w:numPr>
          <w:ilvl w:val="2"/>
          <w:numId w:val="900"/>
        </w:numPr>
        <w:spacing w:before="0" w:after="0"/>
      </w:pPr>
      <w:r>
        <w:t>Base Image Selection</w:t>
      </w:r>
    </w:p>
    <w:p>
      <w:pPr>
        <w:numPr>
          <w:ilvl w:val="2"/>
          <w:numId w:val="900"/>
        </w:numPr>
        <w:spacing w:before="0" w:after="0"/>
      </w:pPr>
      <w:r>
        <w:t>Image Vulnerability Scanning</w:t>
      </w:r>
    </w:p>
    <w:p>
      <w:pPr>
        <w:numPr>
          <w:ilvl w:val="2"/>
          <w:numId w:val="900"/>
        </w:numPr>
        <w:spacing w:before="0" w:after="0"/>
      </w:pPr>
      <w:r>
        <w:t>Multi-Stage Builds</w:t>
      </w:r>
    </w:p>
    <w:p>
      <w:pPr>
        <w:numPr>
          <w:ilvl w:val="2"/>
          <w:numId w:val="900"/>
        </w:numPr>
        <w:spacing w:before="0" w:after="0"/>
      </w:pPr>
      <w:r>
        <w:t>Non-Root User Configuration</w:t>
      </w:r>
    </w:p>
    <w:p>
      <w:pPr>
        <w:numPr>
          <w:ilvl w:val="1"/>
          <w:numId w:val="900"/>
        </w:numPr>
        <w:spacing w:before="0" w:after="0"/>
      </w:pPr>
      <w:r>
        <w:t>Container Runtime Security</w:t>
      </w:r>
    </w:p>
    <w:p>
      <w:pPr>
        <w:numPr>
          <w:ilvl w:val="2"/>
          <w:numId w:val="900"/>
        </w:numPr>
        <w:spacing w:before="0" w:after="0"/>
      </w:pPr>
      <w:r>
        <w:t>Resource Limitations</w:t>
      </w:r>
    </w:p>
    <w:p>
      <w:pPr>
        <w:numPr>
          <w:ilvl w:val="2"/>
          <w:numId w:val="900"/>
        </w:numPr>
        <w:spacing w:before="0" w:after="0"/>
      </w:pPr>
      <w:r>
        <w:t>Network Isolation</w:t>
      </w:r>
    </w:p>
    <w:p>
      <w:pPr>
        <w:numPr>
          <w:ilvl w:val="2"/>
          <w:numId w:val="900"/>
        </w:numPr>
        <w:spacing w:before="0" w:after="0"/>
      </w:pPr>
      <w:r>
        <w:t>Volume Security</w:t>
      </w:r>
    </w:p>
    <w:p>
      <w:pPr>
        <w:numPr>
          <w:ilvl w:val="2"/>
          <w:numId w:val="900"/>
        </w:numPr>
        <w:spacing w:before="0" w:after="0"/>
      </w:pPr>
      <w:r>
        <w:t>Capability Dropping</w:t>
      </w:r>
    </w:p>
    <w:p>
      <w:pPr>
        <w:numPr>
          <w:ilvl w:val="1"/>
          <w:numId w:val="900"/>
        </w:numPr>
        <w:spacing w:before="0" w:after="0"/>
      </w:pPr>
      <w:r>
        <w:t>Kubernetes Security</w:t>
      </w:r>
    </w:p>
    <w:p>
      <w:pPr>
        <w:numPr>
          <w:ilvl w:val="2"/>
          <w:numId w:val="900"/>
        </w:numPr>
        <w:spacing w:before="0" w:after="0"/>
      </w:pPr>
      <w:r>
        <w:t>Pod Security Standards</w:t>
      </w:r>
    </w:p>
    <w:p>
      <w:pPr>
        <w:numPr>
          <w:ilvl w:val="2"/>
          <w:numId w:val="900"/>
        </w:numPr>
        <w:spacing w:before="0" w:after="0"/>
      </w:pPr>
      <w:r>
        <w:t>Network Policies</w:t>
      </w:r>
    </w:p>
    <w:p>
      <w:pPr>
        <w:numPr>
          <w:ilvl w:val="2"/>
          <w:numId w:val="900"/>
        </w:numPr>
        <w:spacing w:before="0" w:after="0"/>
      </w:pPr>
      <w:r>
        <w:t>RBAC Configuration</w:t>
      </w:r>
    </w:p>
    <w:p>
      <w:pPr>
        <w:numPr>
          <w:ilvl w:val="2"/>
          <w:numId w:val="900"/>
        </w:numPr>
        <w:spacing w:before="0" w:after="0"/>
      </w:pPr>
      <w:r>
        <w:t>Secret Management</w:t>
      </w:r>
    </w:p>
    <w:p>
      <w:pPr>
        <w:numPr>
          <w:ilvl w:val="1"/>
          <w:numId w:val="900"/>
        </w:numPr>
        <w:spacing w:before="0" w:after="0"/>
      </w:pPr>
      <w:r>
        <w:t>Container Orchestration</w:t>
      </w:r>
    </w:p>
    <w:p>
      <w:pPr>
        <w:numPr>
          <w:ilvl w:val="2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Ingress Controller Security</w:t>
      </w:r>
    </w:p>
    <w:p>
      <w:pPr>
        <w:numPr>
          <w:ilvl w:val="2"/>
          <w:numId w:val="900"/>
        </w:numPr>
        <w:spacing w:before="0" w:after="0"/>
      </w:pPr>
      <w:r>
        <w:t>Container Registry Security</w:t>
      </w:r>
    </w:p>
    <w:p>
      <w:pPr>
        <w:numPr>
          <w:ilvl w:val="0"/>
          <w:numId w:val="900"/>
        </w:numPr>
        <w:spacing w:before="0" w:after="0"/>
      </w:pPr>
      <w:r>
        <w:t>Infrastructure Security</w:t>
      </w:r>
    </w:p>
    <w:p>
      <w:pPr>
        <w:numPr>
          <w:ilvl w:val="1"/>
          <w:numId w:val="900"/>
        </w:numPr>
        <w:spacing w:before="0" w:after="0"/>
      </w:pPr>
      <w:r>
        <w:t>Network Security</w:t>
      </w:r>
    </w:p>
    <w:p>
      <w:pPr>
        <w:numPr>
          <w:ilvl w:val="2"/>
          <w:numId w:val="900"/>
        </w:numPr>
        <w:spacing w:before="0" w:after="0"/>
      </w:pPr>
      <w:r>
        <w:t>Firewall Configuration</w:t>
      </w:r>
    </w:p>
    <w:p>
      <w:pPr>
        <w:numPr>
          <w:ilvl w:val="2"/>
          <w:numId w:val="900"/>
        </w:numPr>
        <w:spacing w:before="0" w:after="0"/>
      </w:pPr>
      <w:r>
        <w:t>Network Segmentation</w:t>
      </w:r>
    </w:p>
    <w:p>
      <w:pPr>
        <w:numPr>
          <w:ilvl w:val="2"/>
          <w:numId w:val="900"/>
        </w:numPr>
        <w:spacing w:before="0" w:after="0"/>
      </w:pPr>
      <w:r>
        <w:t>VPN Implementation</w:t>
      </w:r>
    </w:p>
    <w:p>
      <w:pPr>
        <w:numPr>
          <w:ilvl w:val="2"/>
          <w:numId w:val="900"/>
        </w:numPr>
        <w:spacing w:before="0" w:after="0"/>
      </w:pPr>
      <w:r>
        <w:t>DDoS Protection</w:t>
      </w:r>
    </w:p>
    <w:p>
      <w:pPr>
        <w:numPr>
          <w:ilvl w:val="1"/>
          <w:numId w:val="900"/>
        </w:numPr>
        <w:spacing w:before="0" w:after="0"/>
      </w:pPr>
      <w:r>
        <w:t>Load Balancer Security</w:t>
      </w:r>
    </w:p>
    <w:p>
      <w:pPr>
        <w:numPr>
          <w:ilvl w:val="2"/>
          <w:numId w:val="900"/>
        </w:numPr>
        <w:spacing w:before="0" w:after="0"/>
      </w:pPr>
      <w:r>
        <w:t>SSL Termination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Health Checks</w:t>
      </w:r>
    </w:p>
    <w:p>
      <w:pPr>
        <w:numPr>
          <w:ilvl w:val="2"/>
          <w:numId w:val="900"/>
        </w:numPr>
        <w:spacing w:before="0" w:after="0"/>
      </w:pPr>
      <w:r>
        <w:t>Failover Configuration</w:t>
      </w:r>
    </w:p>
    <w:p>
      <w:pPr>
        <w:numPr>
          <w:ilvl w:val="1"/>
          <w:numId w:val="900"/>
        </w:numPr>
        <w:spacing w:before="0" w:after="0"/>
      </w:pPr>
      <w:r>
        <w:t>Reverse Proxy Security</w:t>
      </w:r>
    </w:p>
    <w:p>
      <w:pPr>
        <w:numPr>
          <w:ilvl w:val="2"/>
          <w:numId w:val="900"/>
        </w:numPr>
        <w:spacing w:before="0" w:after="0"/>
      </w:pPr>
      <w:r>
        <w:t>Request Filtering</w:t>
      </w:r>
    </w:p>
    <w:p>
      <w:pPr>
        <w:numPr>
          <w:ilvl w:val="2"/>
          <w:numId w:val="900"/>
        </w:numPr>
        <w:spacing w:before="0" w:after="0"/>
      </w:pPr>
      <w:r>
        <w:t>Header Manipulation</w:t>
      </w:r>
    </w:p>
    <w:p>
      <w:pPr>
        <w:numPr>
          <w:ilvl w:val="2"/>
          <w:numId w:val="900"/>
        </w:numPr>
        <w:spacing w:before="0" w:after="0"/>
      </w:pPr>
      <w:r>
        <w:t>Caching Security</w:t>
      </w:r>
    </w:p>
    <w:p>
      <w:pPr>
        <w:numPr>
          <w:ilvl w:val="0"/>
          <w:numId w:val="900"/>
        </w:numPr>
        <w:spacing w:before="0" w:after="0"/>
      </w:pPr>
      <w:r>
        <w:t>Monitoring and Incident Response</w:t>
      </w:r>
    </w:p>
    <w:p>
      <w:pPr>
        <w:numPr>
          <w:ilvl w:val="1"/>
          <w:numId w:val="900"/>
        </w:numPr>
        <w:spacing w:before="0" w:after="0"/>
      </w:pPr>
      <w:r>
        <w:t>Security Monitoring</w:t>
      </w:r>
    </w:p>
    <w:p>
      <w:pPr>
        <w:numPr>
          <w:ilvl w:val="2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Real-Time Alerting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2"/>
          <w:numId w:val="900"/>
        </w:numPr>
        <w:spacing w:before="0" w:after="0"/>
      </w:pPr>
      <w:r>
        <w:t>Threat Intelligence</w:t>
      </w:r>
    </w:p>
    <w:p>
      <w:pPr>
        <w:numPr>
          <w:ilvl w:val="1"/>
          <w:numId w:val="900"/>
        </w:numPr>
        <w:spacing w:before="0" w:after="0"/>
      </w:pPr>
      <w:r>
        <w:t>Intrusion Detection</w:t>
      </w:r>
    </w:p>
    <w:p>
      <w:pPr>
        <w:numPr>
          <w:ilvl w:val="2"/>
          <w:numId w:val="900"/>
        </w:numPr>
        <w:spacing w:before="0" w:after="0"/>
      </w:pPr>
      <w:r>
        <w:t>Network-Based IDS</w:t>
      </w:r>
    </w:p>
    <w:p>
      <w:pPr>
        <w:numPr>
          <w:ilvl w:val="2"/>
          <w:numId w:val="900"/>
        </w:numPr>
        <w:spacing w:before="0" w:after="0"/>
      </w:pPr>
      <w:r>
        <w:t>Host-Based IDS</w:t>
      </w:r>
    </w:p>
    <w:p>
      <w:pPr>
        <w:numPr>
          <w:ilvl w:val="2"/>
          <w:numId w:val="900"/>
        </w:numPr>
        <w:spacing w:before="0" w:after="0"/>
      </w:pPr>
      <w:r>
        <w:t>Application-Level Detection</w:t>
      </w:r>
    </w:p>
    <w:p>
      <w:pPr>
        <w:numPr>
          <w:ilvl w:val="1"/>
          <w:numId w:val="900"/>
        </w:numPr>
        <w:spacing w:before="0" w:after="0"/>
      </w:pPr>
      <w:r>
        <w:t>Incident Response</w:t>
      </w:r>
    </w:p>
    <w:p>
      <w:pPr>
        <w:numPr>
          <w:ilvl w:val="2"/>
          <w:numId w:val="900"/>
        </w:numPr>
        <w:spacing w:before="0" w:after="0"/>
      </w:pPr>
      <w:r>
        <w:t>Response Planning</w:t>
      </w:r>
    </w:p>
    <w:p>
      <w:pPr>
        <w:numPr>
          <w:ilvl w:val="2"/>
          <w:numId w:val="900"/>
        </w:numPr>
        <w:spacing w:before="0" w:after="0"/>
      </w:pPr>
      <w:r>
        <w:t>Forensic Analysis</w:t>
      </w:r>
    </w:p>
    <w:p>
      <w:pPr>
        <w:numPr>
          <w:ilvl w:val="2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Post-Incident Review</w:t>
      </w:r>
    </w:p>
    <w:p>
      <w:pPr>
        <w:numPr>
          <w:ilvl w:val="0"/>
          <w:numId w:val="900"/>
        </w:numPr>
        <w:spacing w:before="0" w:after="0"/>
      </w:pPr>
      <w:r>
        <w:t>Compliance and Governance</w:t>
      </w:r>
    </w:p>
    <w:p>
      <w:pPr>
        <w:numPr>
          <w:ilvl w:val="1"/>
          <w:numId w:val="900"/>
        </w:numPr>
        <w:spacing w:before="0" w:after="0"/>
      </w:pPr>
      <w:r>
        <w:t>Regulatory Compliance</w:t>
      </w:r>
    </w:p>
    <w:p>
      <w:pPr>
        <w:numPr>
          <w:ilvl w:val="2"/>
          <w:numId w:val="900"/>
        </w:numPr>
        <w:spacing w:before="0" w:after="0"/>
      </w:pPr>
      <w:r>
        <w:t>GDPR Requirements</w:t>
      </w:r>
    </w:p>
    <w:p>
      <w:pPr>
        <w:numPr>
          <w:ilvl w:val="2"/>
          <w:numId w:val="900"/>
        </w:numPr>
        <w:spacing w:before="0" w:after="0"/>
      </w:pPr>
      <w:r>
        <w:t>PCI DSS Standards</w:t>
      </w:r>
    </w:p>
    <w:p>
      <w:pPr>
        <w:numPr>
          <w:ilvl w:val="2"/>
          <w:numId w:val="900"/>
        </w:numPr>
        <w:spacing w:before="0" w:after="0"/>
      </w:pPr>
      <w:r>
        <w:t>SOX Compliance</w:t>
      </w:r>
    </w:p>
    <w:p>
      <w:pPr>
        <w:numPr>
          <w:ilvl w:val="2"/>
          <w:numId w:val="900"/>
        </w:numPr>
        <w:spacing w:before="0" w:after="0"/>
      </w:pPr>
      <w:r>
        <w:t>HIPAA Requirements</w:t>
      </w:r>
    </w:p>
    <w:p>
      <w:pPr>
        <w:numPr>
          <w:ilvl w:val="1"/>
          <w:numId w:val="900"/>
        </w:numPr>
        <w:spacing w:before="0" w:after="0"/>
      </w:pPr>
      <w:r>
        <w:t>Security Policies</w:t>
      </w:r>
    </w:p>
    <w:p>
      <w:pPr>
        <w:numPr>
          <w:ilvl w:val="2"/>
          <w:numId w:val="900"/>
        </w:numPr>
        <w:spacing w:before="0" w:after="0"/>
      </w:pPr>
      <w:r>
        <w:t>Development Standards</w:t>
      </w:r>
    </w:p>
    <w:p>
      <w:pPr>
        <w:numPr>
          <w:ilvl w:val="2"/>
          <w:numId w:val="900"/>
        </w:numPr>
        <w:spacing w:before="0" w:after="0"/>
      </w:pPr>
      <w:r>
        <w:t>Deployment Procedures</w:t>
      </w:r>
    </w:p>
    <w:p>
      <w:pPr>
        <w:numPr>
          <w:ilvl w:val="2"/>
          <w:numId w:val="900"/>
        </w:numPr>
        <w:spacing w:before="0" w:after="0"/>
      </w:pPr>
      <w:r>
        <w:t>Access Control Policies</w:t>
      </w:r>
    </w:p>
    <w:p>
      <w:pPr>
        <w:numPr>
          <w:ilvl w:val="1"/>
          <w:numId w:val="900"/>
        </w:numPr>
        <w:spacing w:before="0" w:after="0"/>
      </w:pPr>
      <w:r>
        <w:t>Audit and Assessment</w:t>
      </w:r>
    </w:p>
    <w:p>
      <w:pPr>
        <w:numPr>
          <w:ilvl w:val="2"/>
          <w:numId w:val="900"/>
        </w:numPr>
        <w:spacing w:before="0" w:after="0"/>
      </w:pPr>
      <w:r>
        <w:t>Security Audits</w:t>
      </w:r>
    </w:p>
    <w:p>
      <w:pPr>
        <w:numPr>
          <w:ilvl w:val="2"/>
          <w:numId w:val="900"/>
        </w:numPr>
        <w:spacing w:before="0" w:after="0"/>
      </w:pPr>
      <w:r>
        <w:t>Penetration Testing</w:t>
      </w:r>
    </w:p>
    <w:p>
      <w:pPr>
        <w:numPr>
          <w:ilvl w:val="2"/>
          <w:numId w:val="900"/>
        </w:numPr>
        <w:spacing w:before="0" w:after="0"/>
      </w:pPr>
      <w:r>
        <w:t>Compliance Assessments</w:t>
      </w:r>
    </w:p>
    <w:p>
      <w:pPr>
        <w:pStyle w:val="Heading1"/>
      </w:pPr>
      <w:r>
        <w:t>Advanced Security Topics</w:t>
      </w:r>
    </w:p>
    <w:p>
      <w:pPr>
        <w:numPr>
          <w:ilvl w:val="0"/>
          <w:numId w:val="900"/>
        </w:numPr>
        <w:spacing w:before="0" w:after="0"/>
      </w:pPr>
      <w:r>
        <w:t>Microservices Security</w:t>
      </w:r>
    </w:p>
    <w:p>
      <w:pPr>
        <w:numPr>
          <w:ilvl w:val="1"/>
          <w:numId w:val="900"/>
        </w:numPr>
        <w:spacing w:before="0" w:after="0"/>
      </w:pPr>
      <w:r>
        <w:t>Service-to-Service Communication</w:t>
      </w:r>
    </w:p>
    <w:p>
      <w:pPr>
        <w:numPr>
          <w:ilvl w:val="2"/>
          <w:numId w:val="900"/>
        </w:numPr>
        <w:spacing w:before="0" w:after="0"/>
      </w:pPr>
      <w:r>
        <w:t>Mutual TLS Implementation</w:t>
      </w:r>
    </w:p>
    <w:p>
      <w:pPr>
        <w:numPr>
          <w:ilvl w:val="2"/>
          <w:numId w:val="900"/>
        </w:numPr>
        <w:spacing w:before="0" w:after="0"/>
      </w:pPr>
      <w:r>
        <w:t>Service Authentication</w:t>
      </w:r>
    </w:p>
    <w:p>
      <w:pPr>
        <w:numPr>
          <w:ilvl w:val="2"/>
          <w:numId w:val="900"/>
        </w:numPr>
        <w:spacing w:before="0" w:after="0"/>
      </w:pPr>
      <w:r>
        <w:t>API Security</w:t>
      </w:r>
    </w:p>
    <w:p>
      <w:pPr>
        <w:numPr>
          <w:ilvl w:val="2"/>
          <w:numId w:val="900"/>
        </w:numPr>
        <w:spacing w:before="0" w:after="0"/>
      </w:pPr>
      <w:r>
        <w:t>Message Encryption</w:t>
      </w:r>
    </w:p>
    <w:p>
      <w:pPr>
        <w:numPr>
          <w:ilvl w:val="1"/>
          <w:numId w:val="900"/>
        </w:numPr>
        <w:spacing w:before="0" w:after="0"/>
      </w:pPr>
      <w:r>
        <w:t>API Gateway Security</w:t>
      </w:r>
    </w:p>
    <w:p>
      <w:pPr>
        <w:numPr>
          <w:ilvl w:val="2"/>
          <w:numId w:val="900"/>
        </w:numPr>
        <w:spacing w:before="0" w:after="0"/>
      </w:pPr>
      <w:r>
        <w:t>Request Validation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Authentication Proxy</w:t>
      </w:r>
    </w:p>
    <w:p>
      <w:pPr>
        <w:numPr>
          <w:ilvl w:val="2"/>
          <w:numId w:val="900"/>
        </w:numPr>
        <w:spacing w:before="0" w:after="0"/>
      </w:pPr>
      <w:r>
        <w:t>API Versioning Security</w:t>
      </w:r>
    </w:p>
    <w:p>
      <w:pPr>
        <w:numPr>
          <w:ilvl w:val="1"/>
          <w:numId w:val="900"/>
        </w:numPr>
        <w:spacing w:before="0" w:after="0"/>
      </w:pPr>
      <w:r>
        <w:t>Service Mesh Security</w:t>
      </w:r>
    </w:p>
    <w:p>
      <w:pPr>
        <w:numPr>
          <w:ilvl w:val="2"/>
          <w:numId w:val="900"/>
        </w:numPr>
        <w:spacing w:before="0" w:after="0"/>
      </w:pPr>
      <w:r>
        <w:t>Istio Security Features</w:t>
      </w:r>
    </w:p>
    <w:p>
      <w:pPr>
        <w:numPr>
          <w:ilvl w:val="2"/>
          <w:numId w:val="900"/>
        </w:numPr>
        <w:spacing w:before="0" w:after="0"/>
      </w:pPr>
      <w:r>
        <w:t>Envoy Proxy Configuration</w:t>
      </w:r>
    </w:p>
    <w:p>
      <w:pPr>
        <w:numPr>
          <w:ilvl w:val="2"/>
          <w:numId w:val="900"/>
        </w:numPr>
        <w:spacing w:before="0" w:after="0"/>
      </w:pPr>
      <w:r>
        <w:t>Traffic Encryption</w:t>
      </w:r>
    </w:p>
    <w:p>
      <w:pPr>
        <w:numPr>
          <w:ilvl w:val="2"/>
          <w:numId w:val="900"/>
        </w:numPr>
        <w:spacing w:before="0" w:after="0"/>
      </w:pPr>
      <w:r>
        <w:t>Policy Enforcement</w:t>
      </w:r>
    </w:p>
    <w:p>
      <w:pPr>
        <w:numPr>
          <w:ilvl w:val="1"/>
          <w:numId w:val="900"/>
        </w:numPr>
        <w:spacing w:before="0" w:after="0"/>
      </w:pPr>
      <w:r>
        <w:t>Distributed Tracing Security</w:t>
      </w:r>
    </w:p>
    <w:p>
      <w:pPr>
        <w:numPr>
          <w:ilvl w:val="2"/>
          <w:numId w:val="900"/>
        </w:numPr>
        <w:spacing w:before="0" w:after="0"/>
      </w:pPr>
      <w:r>
        <w:t>Trace Data Protection</w:t>
      </w:r>
    </w:p>
    <w:p>
      <w:pPr>
        <w:numPr>
          <w:ilvl w:val="2"/>
          <w:numId w:val="900"/>
        </w:numPr>
        <w:spacing w:before="0" w:after="0"/>
      </w:pPr>
      <w:r>
        <w:t>Sensitive Data Filtering</w:t>
      </w:r>
    </w:p>
    <w:p>
      <w:pPr>
        <w:numPr>
          <w:ilvl w:val="2"/>
          <w:numId w:val="900"/>
        </w:numPr>
        <w:spacing w:before="0" w:after="0"/>
      </w:pPr>
      <w:r>
        <w:t>Access Control</w:t>
      </w:r>
    </w:p>
    <w:p>
      <w:pPr>
        <w:numPr>
          <w:ilvl w:val="0"/>
          <w:numId w:val="900"/>
        </w:numPr>
        <w:spacing w:before="0" w:after="0"/>
      </w:pPr>
      <w:r>
        <w:t>Serverless Security</w:t>
      </w:r>
    </w:p>
    <w:p>
      <w:pPr>
        <w:numPr>
          <w:ilvl w:val="1"/>
          <w:numId w:val="900"/>
        </w:numPr>
        <w:spacing w:before="0" w:after="0"/>
      </w:pPr>
      <w:r>
        <w:t>Function Security</w:t>
      </w:r>
    </w:p>
    <w:p>
      <w:pPr>
        <w:numPr>
          <w:ilvl w:val="2"/>
          <w:numId w:val="900"/>
        </w:numPr>
        <w:spacing w:before="0" w:after="0"/>
      </w:pPr>
      <w:r>
        <w:t>Function Permissions</w:t>
      </w:r>
    </w:p>
    <w:p>
      <w:pPr>
        <w:numPr>
          <w:ilvl w:val="2"/>
          <w:numId w:val="900"/>
        </w:numPr>
        <w:spacing w:before="0" w:after="0"/>
      </w:pPr>
      <w:r>
        <w:t>Resource-Based Policies</w:t>
      </w:r>
    </w:p>
    <w:p>
      <w:pPr>
        <w:numPr>
          <w:ilvl w:val="2"/>
          <w:numId w:val="900"/>
        </w:numPr>
        <w:spacing w:before="0" w:after="0"/>
      </w:pPr>
      <w:r>
        <w:t>Execution Environment</w:t>
      </w:r>
    </w:p>
    <w:p>
      <w:pPr>
        <w:numPr>
          <w:ilvl w:val="2"/>
          <w:numId w:val="900"/>
        </w:numPr>
        <w:spacing w:before="0" w:after="0"/>
      </w:pPr>
      <w:r>
        <w:t>Cold Start Security</w:t>
      </w:r>
    </w:p>
    <w:p>
      <w:pPr>
        <w:numPr>
          <w:ilvl w:val="1"/>
          <w:numId w:val="900"/>
        </w:numPr>
        <w:spacing w:before="0" w:after="0"/>
      </w:pPr>
      <w:r>
        <w:t>Event-Driven Security</w:t>
      </w:r>
    </w:p>
    <w:p>
      <w:pPr>
        <w:numPr>
          <w:ilvl w:val="2"/>
          <w:numId w:val="900"/>
        </w:numPr>
        <w:spacing w:before="0" w:after="0"/>
      </w:pPr>
      <w:r>
        <w:t>Event Source Validation</w:t>
      </w:r>
    </w:p>
    <w:p>
      <w:pPr>
        <w:numPr>
          <w:ilvl w:val="2"/>
          <w:numId w:val="900"/>
        </w:numPr>
        <w:spacing w:before="0" w:after="0"/>
      </w:pPr>
      <w:r>
        <w:t>Event Injection Prevention</w:t>
      </w:r>
    </w:p>
    <w:p>
      <w:pPr>
        <w:numPr>
          <w:ilvl w:val="2"/>
          <w:numId w:val="900"/>
        </w:numPr>
        <w:spacing w:before="0" w:after="0"/>
      </w:pPr>
      <w:r>
        <w:t>Trigger Security</w:t>
      </w:r>
    </w:p>
    <w:p>
      <w:pPr>
        <w:numPr>
          <w:ilvl w:val="1"/>
          <w:numId w:val="900"/>
        </w:numPr>
        <w:spacing w:before="0" w:after="0"/>
      </w:pPr>
      <w:r>
        <w:t>Serverless Monitoring</w:t>
      </w:r>
    </w:p>
    <w:p>
      <w:pPr>
        <w:numPr>
          <w:ilvl w:val="2"/>
          <w:numId w:val="900"/>
        </w:numPr>
        <w:spacing w:before="0" w:after="0"/>
      </w:pPr>
      <w:r>
        <w:t>Function Logging</w:t>
      </w:r>
    </w:p>
    <w:p>
      <w:pPr>
        <w:numPr>
          <w:ilvl w:val="2"/>
          <w:numId w:val="900"/>
        </w:numPr>
        <w:spacing w:before="0" w:after="0"/>
      </w:pPr>
      <w:r>
        <w:t>Performance Monitoring</w:t>
      </w:r>
    </w:p>
    <w:p>
      <w:pPr>
        <w:numPr>
          <w:ilvl w:val="2"/>
          <w:numId w:val="900"/>
        </w:numPr>
        <w:spacing w:before="0" w:after="0"/>
      </w:pPr>
      <w:r>
        <w:t>Security Event Detection</w:t>
      </w:r>
    </w:p>
    <w:p>
      <w:pPr>
        <w:numPr>
          <w:ilvl w:val="1"/>
          <w:numId w:val="900"/>
        </w:numPr>
        <w:spacing w:before="0" w:after="0"/>
      </w:pPr>
      <w:r>
        <w:t>Vendor-Specific Security</w:t>
      </w:r>
    </w:p>
    <w:p>
      <w:pPr>
        <w:numPr>
          <w:ilvl w:val="2"/>
          <w:numId w:val="900"/>
        </w:numPr>
        <w:spacing w:before="0" w:after="0"/>
      </w:pPr>
      <w:r>
        <w:t>AWS Lambda Security</w:t>
      </w:r>
    </w:p>
    <w:p>
      <w:pPr>
        <w:numPr>
          <w:ilvl w:val="2"/>
          <w:numId w:val="900"/>
        </w:numPr>
        <w:spacing w:before="0" w:after="0"/>
      </w:pPr>
      <w:r>
        <w:t>Azure Functions Security</w:t>
      </w:r>
    </w:p>
    <w:p>
      <w:pPr>
        <w:numPr>
          <w:ilvl w:val="2"/>
          <w:numId w:val="900"/>
        </w:numPr>
        <w:spacing w:before="0" w:after="0"/>
      </w:pPr>
      <w:r>
        <w:t>Google Cloud Functions Security</w:t>
      </w:r>
    </w:p>
    <w:p>
      <w:pPr>
        <w:numPr>
          <w:ilvl w:val="0"/>
          <w:numId w:val="900"/>
        </w:numPr>
        <w:spacing w:before="0" w:after="0"/>
      </w:pPr>
      <w:r>
        <w:t>GraphQL Security</w:t>
      </w:r>
    </w:p>
    <w:p>
      <w:pPr>
        <w:numPr>
          <w:ilvl w:val="1"/>
          <w:numId w:val="900"/>
        </w:numPr>
        <w:spacing w:before="0" w:after="0"/>
      </w:pPr>
      <w:r>
        <w:t>Query Security</w:t>
      </w:r>
    </w:p>
    <w:p>
      <w:pPr>
        <w:numPr>
          <w:ilvl w:val="2"/>
          <w:numId w:val="900"/>
        </w:numPr>
        <w:spacing w:before="0" w:after="0"/>
      </w:pPr>
      <w:r>
        <w:t>Query Depth Limiting</w:t>
      </w:r>
    </w:p>
    <w:p>
      <w:pPr>
        <w:numPr>
          <w:ilvl w:val="2"/>
          <w:numId w:val="900"/>
        </w:numPr>
        <w:spacing w:before="0" w:after="0"/>
      </w:pPr>
      <w:r>
        <w:t>Query Complexity Analysis</w:t>
      </w:r>
    </w:p>
    <w:p>
      <w:pPr>
        <w:numPr>
          <w:ilvl w:val="2"/>
          <w:numId w:val="900"/>
        </w:numPr>
        <w:spacing w:before="0" w:after="0"/>
      </w:pPr>
      <w:r>
        <w:t>Query Whitelisting</w:t>
      </w:r>
    </w:p>
    <w:p>
      <w:pPr>
        <w:numPr>
          <w:ilvl w:val="2"/>
          <w:numId w:val="900"/>
        </w:numPr>
        <w:spacing w:before="0" w:after="0"/>
      </w:pPr>
      <w:r>
        <w:t>Introspection Disabling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2"/>
          <w:numId w:val="900"/>
        </w:numPr>
        <w:spacing w:before="0" w:after="0"/>
      </w:pPr>
      <w:r>
        <w:t>Field-Level Authorization</w:t>
      </w:r>
    </w:p>
    <w:p>
      <w:pPr>
        <w:numPr>
          <w:ilvl w:val="2"/>
          <w:numId w:val="900"/>
        </w:numPr>
        <w:spacing w:before="0" w:after="0"/>
      </w:pPr>
      <w:r>
        <w:t>Resolver Security</w:t>
      </w:r>
    </w:p>
    <w:p>
      <w:pPr>
        <w:numPr>
          <w:ilvl w:val="2"/>
          <w:numId w:val="900"/>
        </w:numPr>
        <w:spacing w:before="0" w:after="0"/>
      </w:pPr>
      <w:r>
        <w:t>Schema-Level Security</w:t>
      </w:r>
    </w:p>
    <w:p>
      <w:pPr>
        <w:numPr>
          <w:ilvl w:val="1"/>
          <w:numId w:val="900"/>
        </w:numPr>
        <w:spacing w:before="0" w:after="0"/>
      </w:pPr>
      <w:r>
        <w:t>Input Validation</w:t>
      </w:r>
    </w:p>
    <w:p>
      <w:pPr>
        <w:numPr>
          <w:ilvl w:val="2"/>
          <w:numId w:val="900"/>
        </w:numPr>
        <w:spacing w:before="0" w:after="0"/>
      </w:pPr>
      <w:r>
        <w:t>Query Validation</w:t>
      </w:r>
    </w:p>
    <w:p>
      <w:pPr>
        <w:numPr>
          <w:ilvl w:val="2"/>
          <w:numId w:val="900"/>
        </w:numPr>
        <w:spacing w:before="0" w:after="0"/>
      </w:pPr>
      <w:r>
        <w:t>Variable Validation</w:t>
      </w:r>
    </w:p>
    <w:p>
      <w:pPr>
        <w:numPr>
          <w:ilvl w:val="2"/>
          <w:numId w:val="900"/>
        </w:numPr>
        <w:spacing w:before="0" w:after="0"/>
      </w:pPr>
      <w:r>
        <w:t>Mutation Security</w:t>
      </w:r>
    </w:p>
    <w:p>
      <w:pPr>
        <w:numPr>
          <w:ilvl w:val="1"/>
          <w:numId w:val="900"/>
        </w:numPr>
        <w:spacing w:before="0" w:after="0"/>
      </w:pPr>
      <w:r>
        <w:t>GraphQL-Specific Attacks</w:t>
      </w:r>
    </w:p>
    <w:p>
      <w:pPr>
        <w:numPr>
          <w:ilvl w:val="2"/>
          <w:numId w:val="900"/>
        </w:numPr>
        <w:spacing w:before="0" w:after="0"/>
      </w:pPr>
      <w:r>
        <w:t>Query Batching Attacks</w:t>
      </w:r>
    </w:p>
    <w:p>
      <w:pPr>
        <w:numPr>
          <w:ilvl w:val="2"/>
          <w:numId w:val="900"/>
        </w:numPr>
        <w:spacing w:before="0" w:after="0"/>
      </w:pPr>
      <w:r>
        <w:t>Alias-Based Attacks</w:t>
      </w:r>
    </w:p>
    <w:p>
      <w:pPr>
        <w:numPr>
          <w:ilvl w:val="2"/>
          <w:numId w:val="900"/>
        </w:numPr>
        <w:spacing w:before="0" w:after="0"/>
      </w:pPr>
      <w:r>
        <w:t>Subscription DoS</w:t>
      </w:r>
    </w:p>
    <w:p>
      <w:pPr>
        <w:numPr>
          <w:ilvl w:val="0"/>
          <w:numId w:val="900"/>
        </w:numPr>
        <w:spacing w:before="0" w:after="0"/>
      </w:pPr>
      <w:r>
        <w:t>WebSocket Security</w:t>
      </w:r>
    </w:p>
    <w:p>
      <w:pPr>
        <w:numPr>
          <w:ilvl w:val="1"/>
          <w:numId w:val="900"/>
        </w:numPr>
        <w:spacing w:before="0" w:after="0"/>
      </w:pPr>
      <w:r>
        <w:t>Connection Security</w:t>
      </w:r>
    </w:p>
    <w:p>
      <w:pPr>
        <w:numPr>
          <w:ilvl w:val="2"/>
          <w:numId w:val="900"/>
        </w:numPr>
        <w:spacing w:before="0" w:after="0"/>
      </w:pPr>
      <w:r>
        <w:t>Origin Validation</w:t>
      </w:r>
    </w:p>
    <w:p>
      <w:pPr>
        <w:numPr>
          <w:ilvl w:val="2"/>
          <w:numId w:val="900"/>
        </w:numPr>
        <w:spacing w:before="0" w:after="0"/>
      </w:pPr>
      <w:r>
        <w:t>Authentication Mechanisms</w:t>
      </w:r>
    </w:p>
    <w:p>
      <w:pPr>
        <w:numPr>
          <w:ilvl w:val="2"/>
          <w:numId w:val="900"/>
        </w:numPr>
        <w:spacing w:before="0" w:after="0"/>
      </w:pPr>
      <w:r>
        <w:t>Authorization Patterns</w:t>
      </w:r>
    </w:p>
    <w:p>
      <w:pPr>
        <w:numPr>
          <w:ilvl w:val="1"/>
          <w:numId w:val="900"/>
        </w:numPr>
        <w:spacing w:before="0" w:after="0"/>
      </w:pPr>
      <w:r>
        <w:t>Message Security</w:t>
      </w:r>
    </w:p>
    <w:p>
      <w:pPr>
        <w:numPr>
          <w:ilvl w:val="2"/>
          <w:numId w:val="900"/>
        </w:numPr>
        <w:spacing w:before="0" w:after="0"/>
      </w:pPr>
      <w:r>
        <w:t>Message Validation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1"/>
          <w:numId w:val="900"/>
        </w:numPr>
        <w:spacing w:before="0" w:after="0"/>
      </w:pPr>
      <w:r>
        <w:t>WebSocket-Specific Vulnerabilities</w:t>
      </w:r>
    </w:p>
    <w:p>
      <w:pPr>
        <w:numPr>
          <w:ilvl w:val="2"/>
          <w:numId w:val="900"/>
        </w:numPr>
        <w:spacing w:before="0" w:after="0"/>
      </w:pPr>
      <w:r>
        <w:t>Cross-Site WebSocket Hijacking</w:t>
      </w:r>
    </w:p>
    <w:p>
      <w:pPr>
        <w:numPr>
          <w:ilvl w:val="2"/>
          <w:numId w:val="900"/>
        </w:numPr>
        <w:spacing w:before="0" w:after="0"/>
      </w:pPr>
      <w:r>
        <w:t>WebSocket Injection</w:t>
      </w:r>
    </w:p>
    <w:p>
      <w:pPr>
        <w:numPr>
          <w:ilvl w:val="2"/>
          <w:numId w:val="900"/>
        </w:numPr>
        <w:spacing w:before="0" w:after="0"/>
      </w:pPr>
      <w:r>
        <w:t>Connection Flooding</w:t>
      </w:r>
    </w:p>
    <w:p>
      <w:pPr>
        <w:numPr>
          <w:ilvl w:val="1"/>
          <w:numId w:val="900"/>
        </w:numPr>
        <w:spacing w:before="0" w:after="0"/>
      </w:pPr>
      <w:r>
        <w:t>Real-Time Security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2"/>
          <w:numId w:val="900"/>
        </w:numPr>
        <w:spacing w:before="0" w:after="0"/>
      </w:pPr>
      <w:r>
        <w:t>Token Refresh</w:t>
      </w:r>
    </w:p>
    <w:p>
      <w:pPr>
        <w:numPr>
          <w:ilvl w:val="2"/>
          <w:numId w:val="900"/>
        </w:numPr>
        <w:spacing w:before="0" w:after="0"/>
      </w:pPr>
      <w:r>
        <w:t>Connection Monitoring</w:t>
      </w:r>
    </w:p>
    <w:p>
      <w:pPr>
        <w:numPr>
          <w:ilvl w:val="0"/>
          <w:numId w:val="900"/>
        </w:numPr>
        <w:spacing w:before="0" w:after="0"/>
      </w:pPr>
      <w:r>
        <w:t>Emerging Security Challenges</w:t>
      </w:r>
    </w:p>
    <w:p>
      <w:pPr>
        <w:numPr>
          <w:ilvl w:val="1"/>
          <w:numId w:val="900"/>
        </w:numPr>
        <w:spacing w:before="0" w:after="0"/>
      </w:pPr>
      <w:r>
        <w:t>AI and Machine Learning Security</w:t>
      </w:r>
    </w:p>
    <w:p>
      <w:pPr>
        <w:numPr>
          <w:ilvl w:val="2"/>
          <w:numId w:val="900"/>
        </w:numPr>
        <w:spacing w:before="0" w:after="0"/>
      </w:pPr>
      <w:r>
        <w:t>Model Security</w:t>
      </w:r>
    </w:p>
    <w:p>
      <w:pPr>
        <w:numPr>
          <w:ilvl w:val="2"/>
          <w:numId w:val="900"/>
        </w:numPr>
        <w:spacing w:before="0" w:after="0"/>
      </w:pPr>
      <w:r>
        <w:t>Training Data Protection</w:t>
      </w:r>
    </w:p>
    <w:p>
      <w:pPr>
        <w:numPr>
          <w:ilvl w:val="2"/>
          <w:numId w:val="900"/>
        </w:numPr>
        <w:spacing w:before="0" w:after="0"/>
      </w:pPr>
      <w:r>
        <w:t>Adversarial Attacks</w:t>
      </w:r>
    </w:p>
    <w:p>
      <w:pPr>
        <w:numPr>
          <w:ilvl w:val="1"/>
          <w:numId w:val="900"/>
        </w:numPr>
        <w:spacing w:before="0" w:after="0"/>
      </w:pPr>
      <w:r>
        <w:t>IoT Security</w:t>
      </w:r>
    </w:p>
    <w:p>
      <w:pPr>
        <w:numPr>
          <w:ilvl w:val="2"/>
          <w:numId w:val="900"/>
        </w:numPr>
        <w:spacing w:before="0" w:after="0"/>
      </w:pPr>
      <w:r>
        <w:t>Device Authentication</w:t>
      </w:r>
    </w:p>
    <w:p>
      <w:pPr>
        <w:numPr>
          <w:ilvl w:val="2"/>
          <w:numId w:val="900"/>
        </w:numPr>
        <w:spacing w:before="0" w:after="0"/>
      </w:pPr>
      <w:r>
        <w:t>Firmware Security</w:t>
      </w:r>
    </w:p>
    <w:p>
      <w:pPr>
        <w:numPr>
          <w:ilvl w:val="2"/>
          <w:numId w:val="900"/>
        </w:numPr>
        <w:spacing w:before="0" w:after="0"/>
      </w:pPr>
      <w:r>
        <w:t>Communication Protocols</w:t>
      </w:r>
    </w:p>
    <w:p>
      <w:pPr>
        <w:numPr>
          <w:ilvl w:val="1"/>
          <w:numId w:val="900"/>
        </w:numPr>
        <w:spacing w:before="0" w:after="0"/>
      </w:pPr>
      <w:r>
        <w:t>Blockchain Integration</w:t>
      </w:r>
    </w:p>
    <w:p>
      <w:pPr>
        <w:numPr>
          <w:ilvl w:val="2"/>
          <w:numId w:val="900"/>
        </w:numPr>
        <w:spacing w:before="0" w:after="0"/>
      </w:pPr>
      <w:r>
        <w:t>Smart Contract Security</w:t>
      </w:r>
    </w:p>
    <w:p>
      <w:pPr>
        <w:numPr>
          <w:ilvl w:val="2"/>
          <w:numId w:val="900"/>
        </w:numPr>
        <w:spacing w:before="0" w:after="0"/>
      </w:pPr>
      <w:r>
        <w:t>Wallet Integration</w:t>
      </w:r>
    </w:p>
    <w:p>
      <w:pPr>
        <w:numPr>
          <w:ilvl w:val="2"/>
          <w:numId w:val="900"/>
        </w:numPr>
        <w:spacing w:before="0" w:after="0"/>
      </w:pPr>
      <w:r>
        <w:t>Transaction Validation</w:t>
      </w:r>
    </w:p>
    <w:p>
      <w:pPr>
        <w:numPr>
          <w:ilvl w:val="1"/>
          <w:numId w:val="900"/>
        </w:numPr>
        <w:spacing w:before="0" w:after="0"/>
      </w:pPr>
      <w:r>
        <w:t>Edge Computing Security</w:t>
      </w:r>
    </w:p>
    <w:p>
      <w:pPr>
        <w:numPr>
          <w:ilvl w:val="2"/>
          <w:numId w:val="900"/>
        </w:numPr>
        <w:spacing w:before="0" w:after="0"/>
      </w:pPr>
      <w:r>
        <w:t>Edge Node Security</w:t>
      </w:r>
    </w:p>
    <w:p>
      <w:pPr>
        <w:numPr>
          <w:ilvl w:val="2"/>
          <w:numId w:val="900"/>
        </w:numPr>
        <w:spacing w:before="0" w:after="0"/>
      </w:pPr>
      <w:r>
        <w:t>Data Synchronization</w:t>
      </w:r>
    </w:p>
    <w:p>
      <w:pPr>
        <w:numPr>
          <w:ilvl w:val="2"/>
          <w:numId w:val="900"/>
        </w:numPr>
        <w:spacing w:before="0" w:after="0"/>
      </w:pPr>
      <w:r>
        <w:t>Distributed Trust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