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Node.js Runtime Environment</w:t>
      </w:r>
    </w:p>
    <w:p>
      <w:pPr>
        <w:pStyle w:val="Heading1"/>
      </w:pPr>
      <w:r>
        <w:t>Introduction to Node.js</w:t>
      </w:r>
    </w:p>
    <w:p>
      <w:pPr>
        <w:numPr>
          <w:ilvl w:val="0"/>
          <w:numId w:val="900"/>
        </w:numPr>
        <w:spacing w:before="0" w:after="0"/>
      </w:pPr>
      <w:r>
        <w:t>Definition and Overview</w:t>
      </w:r>
    </w:p>
    <w:p>
      <w:pPr>
        <w:numPr>
          <w:ilvl w:val="1"/>
          <w:numId w:val="900"/>
        </w:numPr>
        <w:spacing w:before="0" w:after="0"/>
      </w:pPr>
      <w:r>
        <w:t>What is Node.js</w:t>
      </w:r>
    </w:p>
    <w:p>
      <w:pPr>
        <w:numPr>
          <w:ilvl w:val="1"/>
          <w:numId w:val="900"/>
        </w:numPr>
        <w:spacing w:before="0" w:after="0"/>
      </w:pPr>
      <w:r>
        <w:t>History and Evolution of Node.js</w:t>
      </w:r>
    </w:p>
    <w:p>
      <w:pPr>
        <w:numPr>
          <w:ilvl w:val="1"/>
          <w:numId w:val="900"/>
        </w:numPr>
        <w:spacing w:before="0" w:after="0"/>
      </w:pPr>
      <w:r>
        <w:t>Node.js in the JavaScript Ecosystem</w:t>
      </w:r>
    </w:p>
    <w:p>
      <w:pPr>
        <w:numPr>
          <w:ilvl w:val="0"/>
          <w:numId w:val="900"/>
        </w:numPr>
        <w:spacing w:before="0" w:after="0"/>
      </w:pPr>
      <w:r>
        <w:t>Key Architectural Principles</w:t>
      </w:r>
    </w:p>
    <w:p>
      <w:pPr>
        <w:numPr>
          <w:ilvl w:val="1"/>
          <w:numId w:val="900"/>
        </w:numPr>
        <w:spacing w:before="0" w:after="0"/>
      </w:pPr>
      <w:r>
        <w:t>V8 JavaScript Engine</w:t>
      </w:r>
    </w:p>
    <w:p>
      <w:pPr>
        <w:numPr>
          <w:ilvl w:val="2"/>
          <w:numId w:val="900"/>
        </w:numPr>
        <w:spacing w:before="0" w:after="0"/>
      </w:pPr>
      <w:r>
        <w:t>Features of V8</w:t>
      </w:r>
    </w:p>
    <w:p>
      <w:pPr>
        <w:numPr>
          <w:ilvl w:val="2"/>
          <w:numId w:val="900"/>
        </w:numPr>
        <w:spacing w:before="0" w:after="0"/>
      </w:pPr>
      <w:r>
        <w:t>How V8 Executes JavaScript</w:t>
      </w:r>
    </w:p>
    <w:p>
      <w:pPr>
        <w:numPr>
          <w:ilvl w:val="2"/>
          <w:numId w:val="900"/>
        </w:numPr>
        <w:spacing w:before="0" w:after="0"/>
      </w:pPr>
      <w:r>
        <w:t>Memory Management in V8</w:t>
      </w:r>
    </w:p>
    <w:p>
      <w:pPr>
        <w:numPr>
          <w:ilvl w:val="2"/>
          <w:numId w:val="900"/>
        </w:numPr>
        <w:spacing w:before="0" w:after="0"/>
      </w:pPr>
      <w:r>
        <w:t>Just-in-Time Compilation</w:t>
      </w:r>
    </w:p>
    <w:p>
      <w:pPr>
        <w:numPr>
          <w:ilvl w:val="1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Event Loop Mechanism</w:t>
      </w:r>
    </w:p>
    <w:p>
      <w:pPr>
        <w:numPr>
          <w:ilvl w:val="2"/>
          <w:numId w:val="900"/>
        </w:numPr>
        <w:spacing w:before="0" w:after="0"/>
      </w:pPr>
      <w:r>
        <w:t>Event Emitters and Listeners</w:t>
      </w:r>
    </w:p>
    <w:p>
      <w:pPr>
        <w:numPr>
          <w:ilvl w:val="2"/>
          <w:numId w:val="900"/>
        </w:numPr>
        <w:spacing w:before="0" w:after="0"/>
      </w:pPr>
      <w:r>
        <w:t>Non-Blocking Event Handling</w:t>
      </w:r>
    </w:p>
    <w:p>
      <w:pPr>
        <w:numPr>
          <w:ilvl w:val="1"/>
          <w:numId w:val="900"/>
        </w:numPr>
        <w:spacing w:before="0" w:after="0"/>
      </w:pPr>
      <w:r>
        <w:t>Non-Blocking I/O Model</w:t>
      </w:r>
    </w:p>
    <w:p>
      <w:pPr>
        <w:numPr>
          <w:ilvl w:val="2"/>
          <w:numId w:val="900"/>
        </w:numPr>
        <w:spacing w:before="0" w:after="0"/>
      </w:pPr>
      <w:r>
        <w:t>Asynchronous I/O Operations</w:t>
      </w:r>
    </w:p>
    <w:p>
      <w:pPr>
        <w:numPr>
          <w:ilvl w:val="2"/>
          <w:numId w:val="900"/>
        </w:numPr>
        <w:spacing w:before="0" w:after="0"/>
      </w:pPr>
      <w:r>
        <w:t>Benefits of Non-Blocking I/O</w:t>
      </w:r>
    </w:p>
    <w:p>
      <w:pPr>
        <w:numPr>
          <w:ilvl w:val="2"/>
          <w:numId w:val="900"/>
        </w:numPr>
        <w:spacing w:before="0" w:after="0"/>
      </w:pPr>
      <w:r>
        <w:t>Comparison with Blocking I/O</w:t>
      </w:r>
    </w:p>
    <w:p>
      <w:pPr>
        <w:numPr>
          <w:ilvl w:val="0"/>
          <w:numId w:val="900"/>
        </w:numPr>
        <w:spacing w:before="0" w:after="0"/>
      </w:pPr>
      <w:r>
        <w:t>Common Use Cases</w:t>
      </w:r>
    </w:p>
    <w:p>
      <w:pPr>
        <w:numPr>
          <w:ilvl w:val="1"/>
          <w:numId w:val="900"/>
        </w:numPr>
        <w:spacing w:before="0" w:after="0"/>
      </w:pPr>
      <w:r>
        <w:t>Web Servers and APIs</w:t>
      </w:r>
    </w:p>
    <w:p>
      <w:pPr>
        <w:numPr>
          <w:ilvl w:val="2"/>
          <w:numId w:val="900"/>
        </w:numPr>
        <w:spacing w:before="0" w:after="0"/>
      </w:pPr>
      <w:r>
        <w:t>RESTful API Development</w:t>
      </w:r>
    </w:p>
    <w:p>
      <w:pPr>
        <w:numPr>
          <w:ilvl w:val="2"/>
          <w:numId w:val="900"/>
        </w:numPr>
        <w:spacing w:before="0" w:after="0"/>
      </w:pPr>
      <w:r>
        <w:t>Serving Static and Dynamic Content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1"/>
          <w:numId w:val="900"/>
        </w:numPr>
        <w:spacing w:before="0" w:after="0"/>
      </w:pPr>
      <w:r>
        <w:t>Real-Time Applications</w:t>
      </w:r>
    </w:p>
    <w:p>
      <w:pPr>
        <w:numPr>
          <w:ilvl w:val="2"/>
          <w:numId w:val="900"/>
        </w:numPr>
        <w:spacing w:before="0" w:after="0"/>
      </w:pPr>
      <w:r>
        <w:t>Chat Applications</w:t>
      </w:r>
    </w:p>
    <w:p>
      <w:pPr>
        <w:numPr>
          <w:ilvl w:val="2"/>
          <w:numId w:val="900"/>
        </w:numPr>
        <w:spacing w:before="0" w:after="0"/>
      </w:pPr>
      <w:r>
        <w:t>Online Gaming</w:t>
      </w:r>
    </w:p>
    <w:p>
      <w:pPr>
        <w:numPr>
          <w:ilvl w:val="2"/>
          <w:numId w:val="900"/>
        </w:numPr>
        <w:spacing w:before="0" w:after="0"/>
      </w:pPr>
      <w:r>
        <w:t>Collaborative Tools</w:t>
      </w:r>
    </w:p>
    <w:p>
      <w:pPr>
        <w:numPr>
          <w:ilvl w:val="2"/>
          <w:numId w:val="900"/>
        </w:numPr>
        <w:spacing w:before="0" w:after="0"/>
      </w:pPr>
      <w:r>
        <w:t>Live Data Streaming</w:t>
      </w:r>
    </w:p>
    <w:p>
      <w:pPr>
        <w:numPr>
          <w:ilvl w:val="1"/>
          <w:numId w:val="900"/>
        </w:numPr>
        <w:spacing w:before="0" w:after="0"/>
      </w:pPr>
      <w:r>
        <w:t>Command-Line Tools</w:t>
      </w:r>
    </w:p>
    <w:p>
      <w:pPr>
        <w:numPr>
          <w:ilvl w:val="2"/>
          <w:numId w:val="900"/>
        </w:numPr>
        <w:spacing w:before="0" w:after="0"/>
      </w:pPr>
      <w:r>
        <w:t>Scripting and Automation</w:t>
      </w:r>
    </w:p>
    <w:p>
      <w:pPr>
        <w:numPr>
          <w:ilvl w:val="2"/>
          <w:numId w:val="900"/>
        </w:numPr>
        <w:spacing w:before="0" w:after="0"/>
      </w:pPr>
      <w:r>
        <w:t>Custom CLI Utilities</w:t>
      </w:r>
    </w:p>
    <w:p>
      <w:pPr>
        <w:numPr>
          <w:ilvl w:val="2"/>
          <w:numId w:val="900"/>
        </w:numPr>
        <w:spacing w:before="0" w:after="0"/>
      </w:pPr>
      <w:r>
        <w:t>Build Tools and Task Runners</w:t>
      </w:r>
    </w:p>
    <w:p>
      <w:pPr>
        <w:numPr>
          <w:ilvl w:val="1"/>
          <w:numId w:val="900"/>
        </w:numPr>
        <w:spacing w:before="0" w:after="0"/>
      </w:pPr>
      <w:r>
        <w:t>Microservices</w:t>
      </w:r>
    </w:p>
    <w:p>
      <w:pPr>
        <w:numPr>
          <w:ilvl w:val="2"/>
          <w:numId w:val="900"/>
        </w:numPr>
        <w:spacing w:before="0" w:after="0"/>
      </w:pPr>
      <w:r>
        <w:t>Service-Oriented Architecture</w:t>
      </w:r>
    </w:p>
    <w:p>
      <w:pPr>
        <w:numPr>
          <w:ilvl w:val="2"/>
          <w:numId w:val="900"/>
        </w:numPr>
        <w:spacing w:before="0" w:after="0"/>
      </w:pPr>
      <w:r>
        <w:t>Inter-Service Communication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0"/>
          <w:numId w:val="900"/>
        </w:numPr>
        <w:spacing w:before="0" w:after="0"/>
      </w:pPr>
      <w:r>
        <w:t>Node.js vs Browser JavaScript</w:t>
      </w:r>
    </w:p>
    <w:p>
      <w:pPr>
        <w:numPr>
          <w:ilvl w:val="1"/>
          <w:numId w:val="900"/>
        </w:numPr>
        <w:spacing w:before="0" w:after="0"/>
      </w:pPr>
      <w:r>
        <w:t>Differences in Runtime Environment</w:t>
      </w:r>
    </w:p>
    <w:p>
      <w:pPr>
        <w:numPr>
          <w:ilvl w:val="1"/>
          <w:numId w:val="900"/>
        </w:numPr>
        <w:spacing w:before="0" w:after="0"/>
      </w:pPr>
      <w:r>
        <w:t>Access to System Resources</w:t>
      </w:r>
    </w:p>
    <w:p>
      <w:pPr>
        <w:numPr>
          <w:ilvl w:val="1"/>
          <w:numId w:val="900"/>
        </w:numPr>
        <w:spacing w:before="0" w:after="0"/>
      </w:pPr>
      <w:r>
        <w:t>Module Systems Comparison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Global Objects Differences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Installing Node.js and npm</w:t>
      </w:r>
    </w:p>
    <w:p>
      <w:pPr>
        <w:numPr>
          <w:ilvl w:val="1"/>
          <w:numId w:val="900"/>
        </w:numPr>
        <w:spacing w:before="0" w:after="0"/>
      </w:pPr>
      <w:r>
        <w:t>Downloading from Official Website</w:t>
      </w:r>
    </w:p>
    <w:p>
      <w:pPr>
        <w:numPr>
          <w:ilvl w:val="1"/>
          <w:numId w:val="900"/>
        </w:numPr>
        <w:spacing w:before="0" w:after="0"/>
      </w:pPr>
      <w:r>
        <w:t>Using Node Version Manager</w:t>
      </w:r>
    </w:p>
    <w:p>
      <w:pPr>
        <w:numPr>
          <w:ilvl w:val="2"/>
          <w:numId w:val="900"/>
        </w:numPr>
        <w:spacing w:before="0" w:after="0"/>
      </w:pPr>
      <w:r>
        <w:t>Installing nvm</w:t>
      </w:r>
    </w:p>
    <w:p>
      <w:pPr>
        <w:numPr>
          <w:ilvl w:val="2"/>
          <w:numId w:val="900"/>
        </w:numPr>
        <w:spacing w:before="0" w:after="0"/>
      </w:pPr>
      <w:r>
        <w:t>Managing Multiple Node.js Versions</w:t>
      </w:r>
    </w:p>
    <w:p>
      <w:pPr>
        <w:numPr>
          <w:ilvl w:val="2"/>
          <w:numId w:val="900"/>
        </w:numPr>
        <w:spacing w:before="0" w:after="0"/>
      </w:pPr>
      <w:r>
        <w:t>Switching Between Versions</w:t>
      </w:r>
    </w:p>
    <w:p>
      <w:pPr>
        <w:numPr>
          <w:ilvl w:val="1"/>
          <w:numId w:val="900"/>
        </w:numPr>
        <w:spacing w:before="0" w:after="0"/>
      </w:pPr>
      <w:r>
        <w:t>Installing via Package Managers</w:t>
      </w:r>
    </w:p>
    <w:p>
      <w:pPr>
        <w:numPr>
          <w:ilvl w:val="2"/>
          <w:numId w:val="900"/>
        </w:numPr>
        <w:spacing w:before="0" w:after="0"/>
      </w:pPr>
      <w:r>
        <w:t>Homebrew on macOS</w:t>
      </w:r>
    </w:p>
    <w:p>
      <w:pPr>
        <w:numPr>
          <w:ilvl w:val="2"/>
          <w:numId w:val="900"/>
        </w:numPr>
        <w:spacing w:before="0" w:after="0"/>
      </w:pPr>
      <w:r>
        <w:t>apt on Ubuntu/Debian</w:t>
      </w:r>
    </w:p>
    <w:p>
      <w:pPr>
        <w:numPr>
          <w:ilvl w:val="2"/>
          <w:numId w:val="900"/>
        </w:numPr>
        <w:spacing w:before="0" w:after="0"/>
      </w:pPr>
      <w:r>
        <w:t>Chocolatey on Windows</w:t>
      </w:r>
    </w:p>
    <w:p>
      <w:pPr>
        <w:numPr>
          <w:ilvl w:val="0"/>
          <w:numId w:val="900"/>
        </w:numPr>
        <w:spacing w:before="0" w:after="0"/>
      </w:pPr>
      <w:r>
        <w:t>Verifying the Installation</w:t>
      </w:r>
    </w:p>
    <w:p>
      <w:pPr>
        <w:numPr>
          <w:ilvl w:val="1"/>
          <w:numId w:val="900"/>
        </w:numPr>
        <w:spacing w:before="0" w:after="0"/>
      </w:pPr>
      <w:r>
        <w:t>Checking Node.js Version</w:t>
      </w:r>
    </w:p>
    <w:p>
      <w:pPr>
        <w:numPr>
          <w:ilvl w:val="1"/>
          <w:numId w:val="900"/>
        </w:numPr>
        <w:spacing w:before="0" w:after="0"/>
      </w:pPr>
      <w:r>
        <w:t>Checking npm Version</w:t>
      </w:r>
    </w:p>
    <w:p>
      <w:pPr>
        <w:numPr>
          <w:ilvl w:val="1"/>
          <w:numId w:val="900"/>
        </w:numPr>
        <w:spacing w:before="0" w:after="0"/>
      </w:pPr>
      <w:r>
        <w:t>Testing Basic Functionality</w:t>
      </w:r>
    </w:p>
    <w:p>
      <w:pPr>
        <w:numPr>
          <w:ilvl w:val="0"/>
          <w:numId w:val="900"/>
        </w:numPr>
        <w:spacing w:before="0" w:after="0"/>
      </w:pPr>
      <w:r>
        <w:t>The Node.js REPL</w:t>
      </w:r>
    </w:p>
    <w:p>
      <w:pPr>
        <w:numPr>
          <w:ilvl w:val="1"/>
          <w:numId w:val="900"/>
        </w:numPr>
        <w:spacing w:before="0" w:after="0"/>
      </w:pPr>
      <w:r>
        <w:t>Starting the REPL</w:t>
      </w:r>
    </w:p>
    <w:p>
      <w:pPr>
        <w:numPr>
          <w:ilvl w:val="1"/>
          <w:numId w:val="900"/>
        </w:numPr>
        <w:spacing w:before="0" w:after="0"/>
      </w:pPr>
      <w:r>
        <w:t>Basic REPL Commands</w:t>
      </w:r>
    </w:p>
    <w:p>
      <w:pPr>
        <w:numPr>
          <w:ilvl w:val="1"/>
          <w:numId w:val="900"/>
        </w:numPr>
        <w:spacing w:before="0" w:after="0"/>
      </w:pPr>
      <w:r>
        <w:t>Using REPL for Experimentation</w:t>
      </w:r>
    </w:p>
    <w:p>
      <w:pPr>
        <w:numPr>
          <w:ilvl w:val="1"/>
          <w:numId w:val="900"/>
        </w:numPr>
        <w:spacing w:before="0" w:after="0"/>
      </w:pPr>
      <w:r>
        <w:t>REPL Special Commands</w:t>
      </w:r>
    </w:p>
    <w:p>
      <w:pPr>
        <w:numPr>
          <w:ilvl w:val="1"/>
          <w:numId w:val="900"/>
        </w:numPr>
        <w:spacing w:before="0" w:after="0"/>
      </w:pPr>
      <w:r>
        <w:t>Customizing REPL Environment</w:t>
      </w:r>
    </w:p>
    <w:p>
      <w:pPr>
        <w:numPr>
          <w:ilvl w:val="0"/>
          <w:numId w:val="900"/>
        </w:numPr>
        <w:spacing w:before="0" w:after="0"/>
      </w:pPr>
      <w:r>
        <w:t>Running Node.js Scripts</w:t>
      </w:r>
    </w:p>
    <w:p>
      <w:pPr>
        <w:numPr>
          <w:ilvl w:val="1"/>
          <w:numId w:val="900"/>
        </w:numPr>
        <w:spacing w:before="0" w:after="0"/>
      </w:pPr>
      <w:r>
        <w:t>Executing JavaScript Files</w:t>
      </w:r>
    </w:p>
    <w:p>
      <w:pPr>
        <w:numPr>
          <w:ilvl w:val="1"/>
          <w:numId w:val="900"/>
        </w:numPr>
        <w:spacing w:before="0" w:after="0"/>
      </w:pPr>
      <w:r>
        <w:t>Passing Command-Line Arguments</w:t>
      </w:r>
    </w:p>
    <w:p>
      <w:pPr>
        <w:numPr>
          <w:ilvl w:val="1"/>
          <w:numId w:val="900"/>
        </w:numPr>
        <w:spacing w:before="0" w:after="0"/>
      </w:pPr>
      <w:r>
        <w:t>Using Shebang for Executable Scripts</w:t>
      </w:r>
    </w:p>
    <w:p>
      <w:pPr>
        <w:numPr>
          <w:ilvl w:val="1"/>
          <w:numId w:val="900"/>
        </w:numPr>
        <w:spacing w:before="0" w:after="0"/>
      </w:pPr>
      <w:r>
        <w:t>Setting File Permissions</w:t>
      </w:r>
    </w:p>
    <w:p>
      <w:pPr>
        <w:pStyle w:val="Heading1"/>
      </w:pPr>
      <w:r>
        <w:t>Core Architectural Concepts</w:t>
      </w:r>
    </w:p>
    <w:p>
      <w:pPr>
        <w:numPr>
          <w:ilvl w:val="0"/>
          <w:numId w:val="900"/>
        </w:numPr>
        <w:spacing w:before="0" w:after="0"/>
      </w:pPr>
      <w:r>
        <w:t>The Event Loop</w:t>
      </w:r>
    </w:p>
    <w:p>
      <w:pPr>
        <w:numPr>
          <w:ilvl w:val="1"/>
          <w:numId w:val="900"/>
        </w:numPr>
        <w:spacing w:before="0" w:after="0"/>
      </w:pPr>
      <w:r>
        <w:t>Overview of the Event Loop</w:t>
      </w:r>
    </w:p>
    <w:p>
      <w:pPr>
        <w:numPr>
          <w:ilvl w:val="1"/>
          <w:numId w:val="900"/>
        </w:numPr>
        <w:spacing w:before="0" w:after="0"/>
      </w:pPr>
      <w:r>
        <w:t>Single-Threaded Nature</w:t>
      </w:r>
    </w:p>
    <w:p>
      <w:pPr>
        <w:numPr>
          <w:ilvl w:val="1"/>
          <w:numId w:val="900"/>
        </w:numPr>
        <w:spacing w:before="0" w:after="0"/>
      </w:pPr>
      <w:r>
        <w:t>Phases of the Event Loop</w:t>
      </w:r>
    </w:p>
    <w:p>
      <w:pPr>
        <w:numPr>
          <w:ilvl w:val="2"/>
          <w:numId w:val="900"/>
        </w:numPr>
        <w:spacing w:before="0" w:after="0"/>
      </w:pPr>
      <w:r>
        <w:t>Timers Phase</w:t>
      </w:r>
    </w:p>
    <w:p>
      <w:pPr>
        <w:numPr>
          <w:ilvl w:val="2"/>
          <w:numId w:val="900"/>
        </w:numPr>
        <w:spacing w:before="0" w:after="0"/>
      </w:pPr>
      <w:r>
        <w:t>Pending Callbacks Phase</w:t>
      </w:r>
    </w:p>
    <w:p>
      <w:pPr>
        <w:numPr>
          <w:ilvl w:val="2"/>
          <w:numId w:val="900"/>
        </w:numPr>
        <w:spacing w:before="0" w:after="0"/>
      </w:pPr>
      <w:r>
        <w:t>Idle and Prepare Phase</w:t>
      </w:r>
    </w:p>
    <w:p>
      <w:pPr>
        <w:numPr>
          <w:ilvl w:val="2"/>
          <w:numId w:val="900"/>
        </w:numPr>
        <w:spacing w:before="0" w:after="0"/>
      </w:pPr>
      <w:r>
        <w:t>Poll Phase</w:t>
      </w:r>
    </w:p>
    <w:p>
      <w:pPr>
        <w:numPr>
          <w:ilvl w:val="2"/>
          <w:numId w:val="900"/>
        </w:numPr>
        <w:spacing w:before="0" w:after="0"/>
      </w:pPr>
      <w:r>
        <w:t>Check Phase</w:t>
      </w:r>
    </w:p>
    <w:p>
      <w:pPr>
        <w:numPr>
          <w:ilvl w:val="2"/>
          <w:numId w:val="900"/>
        </w:numPr>
        <w:spacing w:before="0" w:after="0"/>
      </w:pPr>
      <w:r>
        <w:t>Close Callbacks Phase</w:t>
      </w:r>
    </w:p>
    <w:p>
      <w:pPr>
        <w:numPr>
          <w:ilvl w:val="1"/>
          <w:numId w:val="900"/>
        </w:numPr>
        <w:spacing w:before="0" w:after="0"/>
      </w:pPr>
      <w:r>
        <w:t>process.nextTick</w:t>
      </w:r>
    </w:p>
    <w:p>
      <w:pPr>
        <w:numPr>
          <w:ilvl w:val="2"/>
          <w:numId w:val="900"/>
        </w:numPr>
        <w:spacing w:before="0" w:after="0"/>
      </w:pPr>
      <w:r>
        <w:t>Use Cases and Behavior</w:t>
      </w:r>
    </w:p>
    <w:p>
      <w:pPr>
        <w:numPr>
          <w:ilvl w:val="2"/>
          <w:numId w:val="900"/>
        </w:numPr>
        <w:spacing w:before="0" w:after="0"/>
      </w:pPr>
      <w:r>
        <w:t>Priority in Event Loop</w:t>
      </w:r>
    </w:p>
    <w:p>
      <w:pPr>
        <w:numPr>
          <w:ilvl w:val="1"/>
          <w:numId w:val="900"/>
        </w:numPr>
        <w:spacing w:before="0" w:after="0"/>
      </w:pPr>
      <w:r>
        <w:t>Microtasks vs Macrotasks</w:t>
      </w:r>
    </w:p>
    <w:p>
      <w:pPr>
        <w:numPr>
          <w:ilvl w:val="2"/>
          <w:numId w:val="900"/>
        </w:numPr>
        <w:spacing w:before="0" w:after="0"/>
      </w:pPr>
      <w:r>
        <w:t>Microtask Queue</w:t>
      </w:r>
    </w:p>
    <w:p>
      <w:pPr>
        <w:numPr>
          <w:ilvl w:val="2"/>
          <w:numId w:val="900"/>
        </w:numPr>
        <w:spacing w:before="0" w:after="0"/>
      </w:pPr>
      <w:r>
        <w:t>Macrotask Queue</w:t>
      </w:r>
    </w:p>
    <w:p>
      <w:pPr>
        <w:numPr>
          <w:ilvl w:val="2"/>
          <w:numId w:val="900"/>
        </w:numPr>
        <w:spacing w:before="0" w:after="0"/>
      </w:pPr>
      <w:r>
        <w:t>Execution Order</w:t>
      </w:r>
    </w:p>
    <w:p>
      <w:pPr>
        <w:numPr>
          <w:ilvl w:val="2"/>
          <w:numId w:val="900"/>
        </w:numPr>
        <w:spacing w:before="0" w:after="0"/>
      </w:pPr>
      <w:r>
        <w:t>Promise Resolution</w:t>
      </w:r>
    </w:p>
    <w:p>
      <w:pPr>
        <w:numPr>
          <w:ilvl w:val="0"/>
          <w:numId w:val="900"/>
        </w:numPr>
        <w:spacing w:before="0" w:after="0"/>
      </w:pPr>
      <w:r>
        <w:t>The Libuv Library</w:t>
      </w:r>
    </w:p>
    <w:p>
      <w:pPr>
        <w:numPr>
          <w:ilvl w:val="1"/>
          <w:numId w:val="900"/>
        </w:numPr>
        <w:spacing w:before="0" w:after="0"/>
      </w:pPr>
      <w:r>
        <w:t>Role in Node.js Architecture</w:t>
      </w:r>
    </w:p>
    <w:p>
      <w:pPr>
        <w:numPr>
          <w:ilvl w:val="1"/>
          <w:numId w:val="900"/>
        </w:numPr>
        <w:spacing w:before="0" w:after="0"/>
      </w:pPr>
      <w:r>
        <w:t>Thread Pool Management</w:t>
      </w:r>
    </w:p>
    <w:p>
      <w:pPr>
        <w:numPr>
          <w:ilvl w:val="1"/>
          <w:numId w:val="900"/>
        </w:numPr>
        <w:spacing w:before="0" w:after="0"/>
      </w:pPr>
      <w:r>
        <w:t>Handling File System Operations</w:t>
      </w:r>
    </w:p>
    <w:p>
      <w:pPr>
        <w:numPr>
          <w:ilvl w:val="1"/>
          <w:numId w:val="900"/>
        </w:numPr>
        <w:spacing w:before="0" w:after="0"/>
      </w:pPr>
      <w:r>
        <w:t>Handling Network Operations</w:t>
      </w:r>
    </w:p>
    <w:p>
      <w:pPr>
        <w:numPr>
          <w:ilvl w:val="1"/>
          <w:numId w:val="900"/>
        </w:numPr>
        <w:spacing w:before="0" w:after="0"/>
      </w:pPr>
      <w:r>
        <w:t>Cross-Platform Abstraction</w:t>
      </w:r>
    </w:p>
    <w:p>
      <w:pPr>
        <w:numPr>
          <w:ilvl w:val="0"/>
          <w:numId w:val="900"/>
        </w:numPr>
        <w:spacing w:before="0" w:after="0"/>
      </w:pPr>
      <w:r>
        <w:t>The V8 Engine Integration</w:t>
      </w:r>
    </w:p>
    <w:p>
      <w:pPr>
        <w:numPr>
          <w:ilvl w:val="1"/>
          <w:numId w:val="900"/>
        </w:numPr>
        <w:spacing w:before="0" w:after="0"/>
      </w:pPr>
      <w:r>
        <w:t>Compilation and Execution of JavaScript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1"/>
          <w:numId w:val="900"/>
        </w:numPr>
        <w:spacing w:before="0" w:after="0"/>
      </w:pPr>
      <w:r>
        <w:t>Performance Optimizations</w:t>
      </w:r>
    </w:p>
    <w:p>
      <w:pPr>
        <w:numPr>
          <w:ilvl w:val="1"/>
          <w:numId w:val="900"/>
        </w:numPr>
        <w:spacing w:before="0" w:after="0"/>
      </w:pPr>
      <w:r>
        <w:t>Heap and Stack Management</w:t>
      </w:r>
    </w:p>
    <w:p>
      <w:pPr>
        <w:pStyle w:val="Heading1"/>
      </w:pPr>
      <w:r>
        <w:t>Node.js Module Systems</w:t>
      </w:r>
    </w:p>
    <w:p>
      <w:pPr>
        <w:numPr>
          <w:ilvl w:val="0"/>
          <w:numId w:val="900"/>
        </w:numPr>
        <w:spacing w:before="0" w:after="0"/>
      </w:pPr>
      <w:r>
        <w:t>CommonJS Modules</w:t>
      </w:r>
    </w:p>
    <w:p>
      <w:pPr>
        <w:numPr>
          <w:ilvl w:val="1"/>
          <w:numId w:val="900"/>
        </w:numPr>
        <w:spacing w:before="0" w:after="0"/>
      </w:pPr>
      <w:r>
        <w:t>Module Structure and Syntax</w:t>
      </w:r>
    </w:p>
    <w:p>
      <w:pPr>
        <w:numPr>
          <w:ilvl w:val="1"/>
          <w:numId w:val="900"/>
        </w:numPr>
        <w:spacing w:before="0" w:after="0"/>
      </w:pPr>
      <w:r>
        <w:t>require Function</w:t>
      </w:r>
    </w:p>
    <w:p>
      <w:pPr>
        <w:numPr>
          <w:ilvl w:val="2"/>
          <w:numId w:val="900"/>
        </w:numPr>
        <w:spacing w:before="0" w:after="0"/>
      </w:pPr>
      <w:r>
        <w:t>Loading Local Modules</w:t>
      </w:r>
    </w:p>
    <w:p>
      <w:pPr>
        <w:numPr>
          <w:ilvl w:val="2"/>
          <w:numId w:val="900"/>
        </w:numPr>
        <w:spacing w:before="0" w:after="0"/>
      </w:pPr>
      <w:r>
        <w:t>Loading Core Modules</w:t>
      </w:r>
    </w:p>
    <w:p>
      <w:pPr>
        <w:numPr>
          <w:ilvl w:val="2"/>
          <w:numId w:val="900"/>
        </w:numPr>
        <w:spacing w:before="0" w:after="0"/>
      </w:pPr>
      <w:r>
        <w:t>Loading Third-Party Modules</w:t>
      </w:r>
    </w:p>
    <w:p>
      <w:pPr>
        <w:numPr>
          <w:ilvl w:val="2"/>
          <w:numId w:val="900"/>
        </w:numPr>
        <w:spacing w:before="0" w:after="0"/>
      </w:pPr>
      <w:r>
        <w:t>Module Resolution Algorithm</w:t>
      </w:r>
    </w:p>
    <w:p>
      <w:pPr>
        <w:numPr>
          <w:ilvl w:val="1"/>
          <w:numId w:val="900"/>
        </w:numPr>
        <w:spacing w:before="0" w:after="0"/>
      </w:pPr>
      <w:r>
        <w:t>module.exports Object</w:t>
      </w:r>
    </w:p>
    <w:p>
      <w:pPr>
        <w:numPr>
          <w:ilvl w:val="2"/>
          <w:numId w:val="900"/>
        </w:numPr>
        <w:spacing w:before="0" w:after="0"/>
      </w:pPr>
      <w:r>
        <w:t>Exporting Functions</w:t>
      </w:r>
    </w:p>
    <w:p>
      <w:pPr>
        <w:numPr>
          <w:ilvl w:val="2"/>
          <w:numId w:val="900"/>
        </w:numPr>
        <w:spacing w:before="0" w:after="0"/>
      </w:pPr>
      <w:r>
        <w:t>Exporting Objects</w:t>
      </w:r>
    </w:p>
    <w:p>
      <w:pPr>
        <w:numPr>
          <w:ilvl w:val="2"/>
          <w:numId w:val="900"/>
        </w:numPr>
        <w:spacing w:before="0" w:after="0"/>
      </w:pPr>
      <w:r>
        <w:t>Exporting Classes</w:t>
      </w:r>
    </w:p>
    <w:p>
      <w:pPr>
        <w:numPr>
          <w:ilvl w:val="1"/>
          <w:numId w:val="900"/>
        </w:numPr>
        <w:spacing w:before="0" w:after="0"/>
      </w:pPr>
      <w:r>
        <w:t>exports Shortcut</w:t>
      </w:r>
    </w:p>
    <w:p>
      <w:pPr>
        <w:numPr>
          <w:ilvl w:val="2"/>
          <w:numId w:val="900"/>
        </w:numPr>
        <w:spacing w:before="0" w:after="0"/>
      </w:pPr>
      <w:r>
        <w:t>Usage and Limitations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1"/>
          <w:numId w:val="900"/>
        </w:numPr>
        <w:spacing w:before="0" w:after="0"/>
      </w:pPr>
      <w:r>
        <w:t>Module Caching</w:t>
      </w:r>
    </w:p>
    <w:p>
      <w:pPr>
        <w:numPr>
          <w:ilvl w:val="2"/>
          <w:numId w:val="900"/>
        </w:numPr>
        <w:spacing w:before="0" w:after="0"/>
      </w:pPr>
      <w:r>
        <w:t>How Caching Works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require.cache Object</w:t>
      </w:r>
    </w:p>
    <w:p>
      <w:pPr>
        <w:numPr>
          <w:ilvl w:val="0"/>
          <w:numId w:val="900"/>
        </w:numPr>
        <w:spacing w:before="0" w:after="0"/>
      </w:pPr>
      <w:r>
        <w:t>ES Modules</w:t>
      </w:r>
    </w:p>
    <w:p>
      <w:pPr>
        <w:numPr>
          <w:ilvl w:val="1"/>
          <w:numId w:val="900"/>
        </w:numPr>
        <w:spacing w:before="0" w:after="0"/>
      </w:pPr>
      <w:r>
        <w:t>Module Structure and Syntax</w:t>
      </w:r>
    </w:p>
    <w:p>
      <w:pPr>
        <w:numPr>
          <w:ilvl w:val="1"/>
          <w:numId w:val="900"/>
        </w:numPr>
        <w:spacing w:before="0" w:after="0"/>
      </w:pPr>
      <w:r>
        <w:t>import Statement</w:t>
      </w:r>
    </w:p>
    <w:p>
      <w:pPr>
        <w:numPr>
          <w:ilvl w:val="2"/>
          <w:numId w:val="900"/>
        </w:numPr>
        <w:spacing w:before="0" w:after="0"/>
      </w:pPr>
      <w:r>
        <w:t>Importing Default Exports</w:t>
      </w:r>
    </w:p>
    <w:p>
      <w:pPr>
        <w:numPr>
          <w:ilvl w:val="2"/>
          <w:numId w:val="900"/>
        </w:numPr>
        <w:spacing w:before="0" w:after="0"/>
      </w:pPr>
      <w:r>
        <w:t>Importing Named Exports</w:t>
      </w:r>
    </w:p>
    <w:p>
      <w:pPr>
        <w:numPr>
          <w:ilvl w:val="2"/>
          <w:numId w:val="900"/>
        </w:numPr>
        <w:spacing w:before="0" w:after="0"/>
      </w:pPr>
      <w:r>
        <w:t>Importing All Exports</w:t>
      </w:r>
    </w:p>
    <w:p>
      <w:pPr>
        <w:numPr>
          <w:ilvl w:val="2"/>
          <w:numId w:val="900"/>
        </w:numPr>
        <w:spacing w:before="0" w:after="0"/>
      </w:pPr>
      <w:r>
        <w:t>Dynamic Imports</w:t>
      </w:r>
    </w:p>
    <w:p>
      <w:pPr>
        <w:numPr>
          <w:ilvl w:val="1"/>
          <w:numId w:val="900"/>
        </w:numPr>
        <w:spacing w:before="0" w:after="0"/>
      </w:pPr>
      <w:r>
        <w:t>export Statement</w:t>
      </w:r>
    </w:p>
    <w:p>
      <w:pPr>
        <w:numPr>
          <w:ilvl w:val="2"/>
          <w:numId w:val="900"/>
        </w:numPr>
        <w:spacing w:before="0" w:after="0"/>
      </w:pPr>
      <w:r>
        <w:t>Exporting Functions</w:t>
      </w:r>
    </w:p>
    <w:p>
      <w:pPr>
        <w:numPr>
          <w:ilvl w:val="2"/>
          <w:numId w:val="900"/>
        </w:numPr>
        <w:spacing w:before="0" w:after="0"/>
      </w:pPr>
      <w:r>
        <w:t>Exporting Objects</w:t>
      </w:r>
    </w:p>
    <w:p>
      <w:pPr>
        <w:numPr>
          <w:ilvl w:val="2"/>
          <w:numId w:val="900"/>
        </w:numPr>
        <w:spacing w:before="0" w:after="0"/>
      </w:pPr>
      <w:r>
        <w:t>Exporting Variables</w:t>
      </w:r>
    </w:p>
    <w:p>
      <w:pPr>
        <w:numPr>
          <w:ilvl w:val="2"/>
          <w:numId w:val="900"/>
        </w:numPr>
        <w:spacing w:before="0" w:after="0"/>
      </w:pPr>
      <w:r>
        <w:t>Default Exports</w:t>
      </w:r>
    </w:p>
    <w:p>
      <w:pPr>
        <w:numPr>
          <w:ilvl w:val="2"/>
          <w:numId w:val="900"/>
        </w:numPr>
        <w:spacing w:before="0" w:after="0"/>
      </w:pPr>
      <w:r>
        <w:t>Re-exports</w:t>
      </w:r>
    </w:p>
    <w:p>
      <w:pPr>
        <w:numPr>
          <w:ilvl w:val="1"/>
          <w:numId w:val="900"/>
        </w:numPr>
        <w:spacing w:before="0" w:after="0"/>
      </w:pPr>
      <w:r>
        <w:t>Top-level await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Module Loading Implications</w:t>
      </w:r>
    </w:p>
    <w:p>
      <w:pPr>
        <w:numPr>
          <w:ilvl w:val="1"/>
          <w:numId w:val="900"/>
        </w:numPr>
        <w:spacing w:before="0" w:after="0"/>
      </w:pPr>
      <w:r>
        <w:t>Interoperability with CommonJS</w:t>
      </w:r>
    </w:p>
    <w:p>
      <w:pPr>
        <w:numPr>
          <w:ilvl w:val="2"/>
          <w:numId w:val="900"/>
        </w:numPr>
        <w:spacing w:before="0" w:after="0"/>
      </w:pPr>
      <w:r>
        <w:t>Importing CommonJS in ESM</w:t>
      </w:r>
    </w:p>
    <w:p>
      <w:pPr>
        <w:numPr>
          <w:ilvl w:val="2"/>
          <w:numId w:val="900"/>
        </w:numPr>
        <w:spacing w:before="0" w:after="0"/>
      </w:pPr>
      <w:r>
        <w:t>Importing ESM in CommonJS</w:t>
      </w:r>
    </w:p>
    <w:p>
      <w:pPr>
        <w:numPr>
          <w:ilvl w:val="2"/>
          <w:numId w:val="900"/>
        </w:numPr>
        <w:spacing w:before="0" w:after="0"/>
      </w:pPr>
      <w:r>
        <w:t>createRequire Function</w:t>
      </w:r>
    </w:p>
    <w:p>
      <w:pPr>
        <w:numPr>
          <w:ilvl w:val="0"/>
          <w:numId w:val="900"/>
        </w:numPr>
        <w:spacing w:before="0" w:after="0"/>
      </w:pPr>
      <w:r>
        <w:t>The package.json File</w:t>
      </w:r>
    </w:p>
    <w:p>
      <w:pPr>
        <w:numPr>
          <w:ilvl w:val="1"/>
          <w:numId w:val="900"/>
        </w:numPr>
        <w:spacing w:before="0" w:after="0"/>
      </w:pPr>
      <w:r>
        <w:t>Core Properties</w:t>
      </w:r>
    </w:p>
    <w:p>
      <w:pPr>
        <w:numPr>
          <w:ilvl w:val="2"/>
          <w:numId w:val="900"/>
        </w:numPr>
        <w:spacing w:before="0" w:after="0"/>
      </w:pPr>
      <w:r>
        <w:t>name</w:t>
      </w:r>
    </w:p>
    <w:p>
      <w:pPr>
        <w:numPr>
          <w:ilvl w:val="2"/>
          <w:numId w:val="900"/>
        </w:numPr>
        <w:spacing w:before="0" w:after="0"/>
      </w:pPr>
      <w:r>
        <w:t>version</w:t>
      </w:r>
    </w:p>
    <w:p>
      <w:pPr>
        <w:numPr>
          <w:ilvl w:val="2"/>
          <w:numId w:val="900"/>
        </w:numPr>
        <w:spacing w:before="0" w:after="0"/>
      </w:pPr>
      <w:r>
        <w:t>main</w:t>
      </w:r>
    </w:p>
    <w:p>
      <w:pPr>
        <w:numPr>
          <w:ilvl w:val="2"/>
          <w:numId w:val="900"/>
        </w:numPr>
        <w:spacing w:before="0" w:after="0"/>
      </w:pPr>
      <w:r>
        <w:t>scripts</w:t>
      </w:r>
    </w:p>
    <w:p>
      <w:pPr>
        <w:numPr>
          <w:ilvl w:val="2"/>
          <w:numId w:val="900"/>
        </w:numPr>
        <w:spacing w:before="0" w:after="0"/>
      </w:pPr>
      <w:r>
        <w:t>description</w:t>
      </w:r>
    </w:p>
    <w:p>
      <w:pPr>
        <w:numPr>
          <w:ilvl w:val="2"/>
          <w:numId w:val="900"/>
        </w:numPr>
        <w:spacing w:before="0" w:after="0"/>
      </w:pPr>
      <w:r>
        <w:t>author</w:t>
      </w:r>
    </w:p>
    <w:p>
      <w:pPr>
        <w:numPr>
          <w:ilvl w:val="2"/>
          <w:numId w:val="900"/>
        </w:numPr>
        <w:spacing w:before="0" w:after="0"/>
      </w:pPr>
      <w:r>
        <w:t>license</w:t>
      </w:r>
    </w:p>
    <w:p>
      <w:pPr>
        <w:numPr>
          <w:ilvl w:val="2"/>
          <w:numId w:val="900"/>
        </w:numPr>
        <w:spacing w:before="0" w:after="0"/>
      </w:pPr>
      <w:r>
        <w:t>keywords</w:t>
      </w:r>
    </w:p>
    <w:p>
      <w:pPr>
        <w:numPr>
          <w:ilvl w:val="1"/>
          <w:numId w:val="900"/>
        </w:numPr>
        <w:spacing w:before="0" w:after="0"/>
      </w:pPr>
      <w:r>
        <w:t>Module Configuration</w:t>
      </w:r>
    </w:p>
    <w:p>
      <w:pPr>
        <w:numPr>
          <w:ilvl w:val="2"/>
          <w:numId w:val="900"/>
        </w:numPr>
        <w:spacing w:before="0" w:after="0"/>
      </w:pPr>
      <w:r>
        <w:t>type Field</w:t>
      </w:r>
    </w:p>
    <w:p>
      <w:pPr>
        <w:numPr>
          <w:ilvl w:val="2"/>
          <w:numId w:val="900"/>
        </w:numPr>
        <w:spacing w:before="0" w:after="0"/>
      </w:pPr>
      <w:r>
        <w:t>exports Field</w:t>
      </w:r>
    </w:p>
    <w:p>
      <w:pPr>
        <w:numPr>
          <w:ilvl w:val="2"/>
          <w:numId w:val="900"/>
        </w:numPr>
        <w:spacing w:before="0" w:after="0"/>
      </w:pPr>
      <w:r>
        <w:t>imports Field</w:t>
      </w:r>
    </w:p>
    <w:p>
      <w:pPr>
        <w:numPr>
          <w:ilvl w:val="1"/>
          <w:numId w:val="900"/>
        </w:numPr>
        <w:spacing w:before="0" w:after="0"/>
      </w:pPr>
      <w:r>
        <w:t>Managing Dependencies</w:t>
      </w:r>
    </w:p>
    <w:p>
      <w:pPr>
        <w:numPr>
          <w:ilvl w:val="2"/>
          <w:numId w:val="900"/>
        </w:numPr>
        <w:spacing w:before="0" w:after="0"/>
      </w:pPr>
      <w:r>
        <w:t>dependencies</w:t>
      </w:r>
    </w:p>
    <w:p>
      <w:pPr>
        <w:numPr>
          <w:ilvl w:val="2"/>
          <w:numId w:val="900"/>
        </w:numPr>
        <w:spacing w:before="0" w:after="0"/>
      </w:pPr>
      <w:r>
        <w:t>devDependencies</w:t>
      </w:r>
    </w:p>
    <w:p>
      <w:pPr>
        <w:numPr>
          <w:ilvl w:val="2"/>
          <w:numId w:val="900"/>
        </w:numPr>
        <w:spacing w:before="0" w:after="0"/>
      </w:pPr>
      <w:r>
        <w:t>peerDependencies</w:t>
      </w:r>
    </w:p>
    <w:p>
      <w:pPr>
        <w:numPr>
          <w:ilvl w:val="2"/>
          <w:numId w:val="900"/>
        </w:numPr>
        <w:spacing w:before="0" w:after="0"/>
      </w:pPr>
      <w:r>
        <w:t>optionalDependencies</w:t>
      </w:r>
    </w:p>
    <w:p>
      <w:pPr>
        <w:numPr>
          <w:ilvl w:val="1"/>
          <w:numId w:val="900"/>
        </w:numPr>
        <w:spacing w:before="0" w:after="0"/>
      </w:pPr>
      <w:r>
        <w:t>Custom Scripts</w:t>
      </w:r>
    </w:p>
    <w:p>
      <w:pPr>
        <w:numPr>
          <w:ilvl w:val="2"/>
          <w:numId w:val="900"/>
        </w:numPr>
        <w:spacing w:before="0" w:after="0"/>
      </w:pPr>
      <w:r>
        <w:t>Defining Scripts</w:t>
      </w:r>
    </w:p>
    <w:p>
      <w:pPr>
        <w:numPr>
          <w:ilvl w:val="2"/>
          <w:numId w:val="900"/>
        </w:numPr>
        <w:spacing w:before="0" w:after="0"/>
      </w:pPr>
      <w:r>
        <w:t>Running Scripts</w:t>
      </w:r>
    </w:p>
    <w:p>
      <w:pPr>
        <w:numPr>
          <w:ilvl w:val="2"/>
          <w:numId w:val="900"/>
        </w:numPr>
        <w:spacing w:before="0" w:after="0"/>
      </w:pPr>
      <w:r>
        <w:t>Pre and Post Hooks</w:t>
      </w:r>
    </w:p>
    <w:p>
      <w:pPr>
        <w:pStyle w:val="Heading1"/>
      </w:pPr>
      <w:r>
        <w:t>NPM Package Manager</w:t>
      </w:r>
    </w:p>
    <w:p>
      <w:pPr>
        <w:numPr>
          <w:ilvl w:val="0"/>
          <w:numId w:val="900"/>
        </w:numPr>
        <w:spacing w:before="0" w:after="0"/>
      </w:pPr>
      <w:r>
        <w:t>Essential NPM Commands</w:t>
      </w:r>
    </w:p>
    <w:p>
      <w:pPr>
        <w:numPr>
          <w:ilvl w:val="1"/>
          <w:numId w:val="900"/>
        </w:numPr>
        <w:spacing w:before="0" w:after="0"/>
      </w:pPr>
      <w:r>
        <w:t>npm init</w:t>
      </w:r>
    </w:p>
    <w:p>
      <w:pPr>
        <w:numPr>
          <w:ilvl w:val="2"/>
          <w:numId w:val="900"/>
        </w:numPr>
        <w:spacing w:before="0" w:after="0"/>
      </w:pPr>
      <w:r>
        <w:t>Creating New Projects</w:t>
      </w:r>
    </w:p>
    <w:p>
      <w:pPr>
        <w:numPr>
          <w:ilvl w:val="2"/>
          <w:numId w:val="900"/>
        </w:numPr>
        <w:spacing w:before="0" w:after="0"/>
      </w:pPr>
      <w:r>
        <w:t>Interactive Mode</w:t>
      </w:r>
    </w:p>
    <w:p>
      <w:pPr>
        <w:numPr>
          <w:ilvl w:val="2"/>
          <w:numId w:val="900"/>
        </w:numPr>
        <w:spacing w:before="0" w:after="0"/>
      </w:pPr>
      <w:r>
        <w:t>Using Templates</w:t>
      </w:r>
    </w:p>
    <w:p>
      <w:pPr>
        <w:numPr>
          <w:ilvl w:val="1"/>
          <w:numId w:val="900"/>
        </w:numPr>
        <w:spacing w:before="0" w:after="0"/>
      </w:pPr>
      <w:r>
        <w:t>npm install</w:t>
      </w:r>
    </w:p>
    <w:p>
      <w:pPr>
        <w:numPr>
          <w:ilvl w:val="2"/>
          <w:numId w:val="900"/>
        </w:numPr>
        <w:spacing w:before="0" w:after="0"/>
      </w:pPr>
      <w:r>
        <w:t>Installing Local Packages</w:t>
      </w:r>
    </w:p>
    <w:p>
      <w:pPr>
        <w:numPr>
          <w:ilvl w:val="2"/>
          <w:numId w:val="900"/>
        </w:numPr>
        <w:spacing w:before="0" w:after="0"/>
      </w:pPr>
      <w:r>
        <w:t>Installing Global Packages</w:t>
      </w:r>
    </w:p>
    <w:p>
      <w:pPr>
        <w:numPr>
          <w:ilvl w:val="2"/>
          <w:numId w:val="900"/>
        </w:numPr>
        <w:spacing w:before="0" w:after="0"/>
      </w:pPr>
      <w:r>
        <w:t>Installing Specific Versions</w:t>
      </w:r>
    </w:p>
    <w:p>
      <w:pPr>
        <w:numPr>
          <w:ilvl w:val="2"/>
          <w:numId w:val="900"/>
        </w:numPr>
        <w:spacing w:before="0" w:after="0"/>
      </w:pPr>
      <w:r>
        <w:t>Installing from Git Repositories</w:t>
      </w:r>
    </w:p>
    <w:p>
      <w:pPr>
        <w:numPr>
          <w:ilvl w:val="1"/>
          <w:numId w:val="900"/>
        </w:numPr>
        <w:spacing w:before="0" w:after="0"/>
      </w:pPr>
      <w:r>
        <w:t>npm uninstall</w:t>
      </w:r>
    </w:p>
    <w:p>
      <w:pPr>
        <w:numPr>
          <w:ilvl w:val="2"/>
          <w:numId w:val="900"/>
        </w:numPr>
        <w:spacing w:before="0" w:after="0"/>
      </w:pPr>
      <w:r>
        <w:t>Removing Local Packages</w:t>
      </w:r>
    </w:p>
    <w:p>
      <w:pPr>
        <w:numPr>
          <w:ilvl w:val="2"/>
          <w:numId w:val="900"/>
        </w:numPr>
        <w:spacing w:before="0" w:after="0"/>
      </w:pPr>
      <w:r>
        <w:t>Removing Global Packages</w:t>
      </w:r>
    </w:p>
    <w:p>
      <w:pPr>
        <w:numPr>
          <w:ilvl w:val="1"/>
          <w:numId w:val="900"/>
        </w:numPr>
        <w:spacing w:before="0" w:after="0"/>
      </w:pPr>
      <w:r>
        <w:t>npm update</w:t>
      </w:r>
    </w:p>
    <w:p>
      <w:pPr>
        <w:numPr>
          <w:ilvl w:val="2"/>
          <w:numId w:val="900"/>
        </w:numPr>
        <w:spacing w:before="0" w:after="0"/>
      </w:pPr>
      <w:r>
        <w:t>Updating Packages</w:t>
      </w:r>
    </w:p>
    <w:p>
      <w:pPr>
        <w:numPr>
          <w:ilvl w:val="2"/>
          <w:numId w:val="900"/>
        </w:numPr>
        <w:spacing w:before="0" w:after="0"/>
      </w:pPr>
      <w:r>
        <w:t>Updating to Latest Versions</w:t>
      </w:r>
    </w:p>
    <w:p>
      <w:pPr>
        <w:numPr>
          <w:ilvl w:val="1"/>
          <w:numId w:val="900"/>
        </w:numPr>
        <w:spacing w:before="0" w:after="0"/>
      </w:pPr>
      <w:r>
        <w:t>npm run</w:t>
      </w:r>
    </w:p>
    <w:p>
      <w:pPr>
        <w:numPr>
          <w:ilvl w:val="2"/>
          <w:numId w:val="900"/>
        </w:numPr>
        <w:spacing w:before="0" w:after="0"/>
      </w:pPr>
      <w:r>
        <w:t>Running Custom Scripts</w:t>
      </w:r>
    </w:p>
    <w:p>
      <w:pPr>
        <w:numPr>
          <w:ilvl w:val="2"/>
          <w:numId w:val="900"/>
        </w:numPr>
        <w:spacing w:before="0" w:after="0"/>
      </w:pPr>
      <w:r>
        <w:t>Passing Arguments to Scripts</w:t>
      </w:r>
    </w:p>
    <w:p>
      <w:pPr>
        <w:numPr>
          <w:ilvl w:val="1"/>
          <w:numId w:val="900"/>
        </w:numPr>
        <w:spacing w:before="0" w:after="0"/>
      </w:pPr>
      <w:r>
        <w:t>npm list</w:t>
      </w:r>
    </w:p>
    <w:p>
      <w:pPr>
        <w:numPr>
          <w:ilvl w:val="2"/>
          <w:numId w:val="900"/>
        </w:numPr>
        <w:spacing w:before="0" w:after="0"/>
      </w:pPr>
      <w:r>
        <w:t>Viewing Installed Packages</w:t>
      </w:r>
    </w:p>
    <w:p>
      <w:pPr>
        <w:numPr>
          <w:ilvl w:val="2"/>
          <w:numId w:val="900"/>
        </w:numPr>
        <w:spacing w:before="0" w:after="0"/>
      </w:pPr>
      <w:r>
        <w:t>Dependency Tree Visualization</w:t>
      </w:r>
    </w:p>
    <w:p>
      <w:pPr>
        <w:numPr>
          <w:ilvl w:val="1"/>
          <w:numId w:val="900"/>
        </w:numPr>
        <w:spacing w:before="0" w:after="0"/>
      </w:pPr>
      <w:r>
        <w:t>npm outdated</w:t>
      </w:r>
    </w:p>
    <w:p>
      <w:pPr>
        <w:numPr>
          <w:ilvl w:val="2"/>
          <w:numId w:val="900"/>
        </w:numPr>
        <w:spacing w:before="0" w:after="0"/>
      </w:pPr>
      <w:r>
        <w:t>Checking for Outdated Packages</w:t>
      </w:r>
    </w:p>
    <w:p>
      <w:pPr>
        <w:numPr>
          <w:ilvl w:val="1"/>
          <w:numId w:val="900"/>
        </w:numPr>
        <w:spacing w:before="0" w:after="0"/>
      </w:pPr>
      <w:r>
        <w:t>npm audit</w:t>
      </w:r>
    </w:p>
    <w:p>
      <w:pPr>
        <w:numPr>
          <w:ilvl w:val="2"/>
          <w:numId w:val="900"/>
        </w:numPr>
        <w:spacing w:before="0" w:after="0"/>
      </w:pPr>
      <w:r>
        <w:t>Security Vulnerability Scanning</w:t>
      </w:r>
    </w:p>
    <w:p>
      <w:pPr>
        <w:numPr>
          <w:ilvl w:val="0"/>
          <w:numId w:val="900"/>
        </w:numPr>
        <w:spacing w:before="0" w:after="0"/>
      </w:pPr>
      <w:r>
        <w:t>The node_modules Directory</w:t>
      </w:r>
    </w:p>
    <w:p>
      <w:pPr>
        <w:numPr>
          <w:ilvl w:val="1"/>
          <w:numId w:val="900"/>
        </w:numPr>
        <w:spacing w:before="0" w:after="0"/>
      </w:pPr>
      <w:r>
        <w:t>Structure and Purpose</w:t>
      </w:r>
    </w:p>
    <w:p>
      <w:pPr>
        <w:numPr>
          <w:ilvl w:val="1"/>
          <w:numId w:val="900"/>
        </w:numPr>
        <w:spacing w:before="0" w:after="0"/>
      </w:pPr>
      <w:r>
        <w:t>Nested Dependencies</w:t>
      </w:r>
    </w:p>
    <w:p>
      <w:pPr>
        <w:numPr>
          <w:ilvl w:val="1"/>
          <w:numId w:val="900"/>
        </w:numPr>
        <w:spacing w:before="0" w:after="0"/>
      </w:pPr>
      <w:r>
        <w:t>Flat vs Nested Installation</w:t>
      </w:r>
    </w:p>
    <w:p>
      <w:pPr>
        <w:numPr>
          <w:ilvl w:val="1"/>
          <w:numId w:val="900"/>
        </w:numPr>
        <w:spacing w:before="0" w:after="0"/>
      </w:pPr>
      <w:r>
        <w:t>node_modules Resolution</w:t>
      </w:r>
    </w:p>
    <w:p>
      <w:pPr>
        <w:numPr>
          <w:ilvl w:val="0"/>
          <w:numId w:val="900"/>
        </w:numPr>
        <w:spacing w:before="0" w:after="0"/>
      </w:pPr>
      <w:r>
        <w:t>The package-lock.json File</w:t>
      </w:r>
    </w:p>
    <w:p>
      <w:pPr>
        <w:numPr>
          <w:ilvl w:val="1"/>
          <w:numId w:val="900"/>
        </w:numPr>
        <w:spacing w:before="0" w:after="0"/>
      </w:pPr>
      <w:r>
        <w:t>Locking Dependency Versions</w:t>
      </w:r>
    </w:p>
    <w:p>
      <w:pPr>
        <w:numPr>
          <w:ilvl w:val="1"/>
          <w:numId w:val="900"/>
        </w:numPr>
        <w:spacing w:before="0" w:after="0"/>
      </w:pPr>
      <w:r>
        <w:t>Ensuring Reproducible Installs</w:t>
      </w:r>
    </w:p>
    <w:p>
      <w:pPr>
        <w:numPr>
          <w:ilvl w:val="1"/>
          <w:numId w:val="900"/>
        </w:numPr>
        <w:spacing w:before="0" w:after="0"/>
      </w:pPr>
      <w:r>
        <w:t>Integrity Checking</w:t>
      </w:r>
    </w:p>
    <w:p>
      <w:pPr>
        <w:numPr>
          <w:ilvl w:val="1"/>
          <w:numId w:val="900"/>
        </w:numPr>
        <w:spacing w:before="0" w:after="0"/>
      </w:pPr>
      <w:r>
        <w:t>Version Conflict Resolution</w:t>
      </w:r>
    </w:p>
    <w:p>
      <w:pPr>
        <w:numPr>
          <w:ilvl w:val="0"/>
          <w:numId w:val="900"/>
        </w:numPr>
        <w:spacing w:before="0" w:after="0"/>
      </w:pPr>
      <w:r>
        <w:t>Global vs Local Packages</w:t>
      </w:r>
    </w:p>
    <w:p>
      <w:pPr>
        <w:numPr>
          <w:ilvl w:val="1"/>
          <w:numId w:val="900"/>
        </w:numPr>
        <w:spacing w:before="0" w:after="0"/>
      </w:pPr>
      <w:r>
        <w:t>Installing Global Packages</w:t>
      </w:r>
    </w:p>
    <w:p>
      <w:pPr>
        <w:numPr>
          <w:ilvl w:val="1"/>
          <w:numId w:val="900"/>
        </w:numPr>
        <w:spacing w:before="0" w:after="0"/>
      </w:pPr>
      <w:r>
        <w:t>When to Use Global vs Local</w:t>
      </w:r>
    </w:p>
    <w:p>
      <w:pPr>
        <w:numPr>
          <w:ilvl w:val="1"/>
          <w:numId w:val="900"/>
        </w:numPr>
        <w:spacing w:before="0" w:after="0"/>
      </w:pPr>
      <w:r>
        <w:t>PATH Configuration</w:t>
      </w:r>
    </w:p>
    <w:p>
      <w:pPr>
        <w:numPr>
          <w:ilvl w:val="1"/>
          <w:numId w:val="900"/>
        </w:numPr>
        <w:spacing w:before="0" w:after="0"/>
      </w:pPr>
      <w:r>
        <w:t>npx for Running Packages</w:t>
      </w:r>
    </w:p>
    <w:p>
      <w:pPr>
        <w:numPr>
          <w:ilvl w:val="0"/>
          <w:numId w:val="900"/>
        </w:numPr>
        <w:spacing w:before="0" w:after="0"/>
      </w:pPr>
      <w:r>
        <w:t>Scoped Packages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Publishing Scoped Packages</w:t>
      </w:r>
    </w:p>
    <w:p>
      <w:pPr>
        <w:numPr>
          <w:ilvl w:val="1"/>
          <w:numId w:val="900"/>
        </w:numPr>
        <w:spacing w:before="0" w:after="0"/>
      </w:pPr>
      <w:r>
        <w:t>Installing Scoped Packages</w:t>
      </w:r>
    </w:p>
    <w:p>
      <w:pPr>
        <w:numPr>
          <w:ilvl w:val="1"/>
          <w:numId w:val="900"/>
        </w:numPr>
        <w:spacing w:before="0" w:after="0"/>
      </w:pPr>
      <w:r>
        <w:t>Organization Packages</w:t>
      </w:r>
    </w:p>
    <w:p>
      <w:pPr>
        <w:numPr>
          <w:ilvl w:val="0"/>
          <w:numId w:val="900"/>
        </w:numPr>
        <w:spacing w:before="0" w:after="0"/>
      </w:pPr>
      <w:r>
        <w:t>Publishing Packages to NPM</w:t>
      </w:r>
    </w:p>
    <w:p>
      <w:pPr>
        <w:numPr>
          <w:ilvl w:val="1"/>
          <w:numId w:val="900"/>
        </w:numPr>
        <w:spacing w:before="0" w:after="0"/>
      </w:pPr>
      <w:r>
        <w:t>Creating NPM Account</w:t>
      </w:r>
    </w:p>
    <w:p>
      <w:pPr>
        <w:numPr>
          <w:ilvl w:val="1"/>
          <w:numId w:val="900"/>
        </w:numPr>
        <w:spacing w:before="0" w:after="0"/>
      </w:pPr>
      <w:r>
        <w:t>Preparing Package for Publication</w:t>
      </w:r>
    </w:p>
    <w:p>
      <w:pPr>
        <w:numPr>
          <w:ilvl w:val="1"/>
          <w:numId w:val="900"/>
        </w:numPr>
        <w:spacing w:before="0" w:after="0"/>
      </w:pPr>
      <w:r>
        <w:t>Publishing Steps</w:t>
      </w:r>
    </w:p>
    <w:p>
      <w:pPr>
        <w:numPr>
          <w:ilvl w:val="1"/>
          <w:numId w:val="900"/>
        </w:numPr>
        <w:spacing w:before="0" w:after="0"/>
      </w:pPr>
      <w:r>
        <w:t>Versioning and Updates</w:t>
      </w:r>
    </w:p>
    <w:p>
      <w:pPr>
        <w:numPr>
          <w:ilvl w:val="1"/>
          <w:numId w:val="900"/>
        </w:numPr>
        <w:spacing w:before="0" w:after="0"/>
      </w:pPr>
      <w:r>
        <w:t>Package Maintenance</w:t>
      </w:r>
    </w:p>
    <w:p>
      <w:pPr>
        <w:pStyle w:val="Heading1"/>
      </w:pPr>
      <w:r>
        <w:t>Asynchronous Programming in Node.js</w:t>
      </w:r>
    </w:p>
    <w:p>
      <w:pPr>
        <w:numPr>
          <w:ilvl w:val="0"/>
          <w:numId w:val="900"/>
        </w:numPr>
        <w:spacing w:before="0" w:after="0"/>
      </w:pPr>
      <w:r>
        <w:t>The Callback Pattern</w:t>
      </w:r>
    </w:p>
    <w:p>
      <w:pPr>
        <w:numPr>
          <w:ilvl w:val="1"/>
          <w:numId w:val="900"/>
        </w:numPr>
        <w:spacing w:before="0" w:after="0"/>
      </w:pPr>
      <w:r>
        <w:t>Structure of Callbacks</w:t>
      </w:r>
    </w:p>
    <w:p>
      <w:pPr>
        <w:numPr>
          <w:ilvl w:val="1"/>
          <w:numId w:val="900"/>
        </w:numPr>
        <w:spacing w:before="0" w:after="0"/>
      </w:pPr>
      <w:r>
        <w:t>Callback Hell</w:t>
      </w:r>
    </w:p>
    <w:p>
      <w:pPr>
        <w:numPr>
          <w:ilvl w:val="2"/>
          <w:numId w:val="900"/>
        </w:numPr>
        <w:spacing w:before="0" w:after="0"/>
      </w:pPr>
      <w:r>
        <w:t>Problems with Nested Callbacks</w:t>
      </w:r>
    </w:p>
    <w:p>
      <w:pPr>
        <w:numPr>
          <w:ilvl w:val="2"/>
          <w:numId w:val="900"/>
        </w:numPr>
        <w:spacing w:before="0" w:after="0"/>
      </w:pPr>
      <w:r>
        <w:t>Solutions and Alternatives</w:t>
      </w:r>
    </w:p>
    <w:p>
      <w:pPr>
        <w:numPr>
          <w:ilvl w:val="1"/>
          <w:numId w:val="900"/>
        </w:numPr>
        <w:spacing w:before="0" w:after="0"/>
      </w:pPr>
      <w:r>
        <w:t>Error-First Callback Convention</w:t>
      </w:r>
    </w:p>
    <w:p>
      <w:pPr>
        <w:numPr>
          <w:ilvl w:val="2"/>
          <w:numId w:val="900"/>
        </w:numPr>
        <w:spacing w:before="0" w:after="0"/>
      </w:pPr>
      <w:r>
        <w:t>Handling Errors in Callbacks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Promises</w:t>
      </w:r>
    </w:p>
    <w:p>
      <w:pPr>
        <w:numPr>
          <w:ilvl w:val="1"/>
          <w:numId w:val="900"/>
        </w:numPr>
        <w:spacing w:before="0" w:after="0"/>
      </w:pPr>
      <w:r>
        <w:t>Promise States</w:t>
      </w:r>
    </w:p>
    <w:p>
      <w:pPr>
        <w:numPr>
          <w:ilvl w:val="2"/>
          <w:numId w:val="900"/>
        </w:numPr>
        <w:spacing w:before="0" w:after="0"/>
      </w:pPr>
      <w:r>
        <w:t>Pending</w:t>
      </w:r>
    </w:p>
    <w:p>
      <w:pPr>
        <w:numPr>
          <w:ilvl w:val="2"/>
          <w:numId w:val="900"/>
        </w:numPr>
        <w:spacing w:before="0" w:after="0"/>
      </w:pPr>
      <w:r>
        <w:t>Fulfilled</w:t>
      </w:r>
    </w:p>
    <w:p>
      <w:pPr>
        <w:numPr>
          <w:ilvl w:val="2"/>
          <w:numId w:val="900"/>
        </w:numPr>
        <w:spacing w:before="0" w:after="0"/>
      </w:pPr>
      <w:r>
        <w:t>Rejected</w:t>
      </w:r>
    </w:p>
    <w:p>
      <w:pPr>
        <w:numPr>
          <w:ilvl w:val="1"/>
          <w:numId w:val="900"/>
        </w:numPr>
        <w:spacing w:before="0" w:after="0"/>
      </w:pPr>
      <w:r>
        <w:t>Creating Promises</w:t>
      </w:r>
    </w:p>
    <w:p>
      <w:pPr>
        <w:numPr>
          <w:ilvl w:val="1"/>
          <w:numId w:val="900"/>
        </w:numPr>
        <w:spacing w:before="0" w:after="0"/>
      </w:pPr>
      <w:r>
        <w:t>Using Promises</w:t>
      </w:r>
    </w:p>
    <w:p>
      <w:pPr>
        <w:numPr>
          <w:ilvl w:val="1"/>
          <w:numId w:val="900"/>
        </w:numPr>
        <w:spacing w:before="0" w:after="0"/>
      </w:pPr>
      <w:r>
        <w:t>Chaining with then</w:t>
      </w:r>
    </w:p>
    <w:p>
      <w:pPr>
        <w:numPr>
          <w:ilvl w:val="1"/>
          <w:numId w:val="900"/>
        </w:numPr>
        <w:spacing w:before="0" w:after="0"/>
      </w:pPr>
      <w:r>
        <w:t>Error Handling with catch</w:t>
      </w:r>
    </w:p>
    <w:p>
      <w:pPr>
        <w:numPr>
          <w:ilvl w:val="1"/>
          <w:numId w:val="900"/>
        </w:numPr>
        <w:spacing w:before="0" w:after="0"/>
      </w:pPr>
      <w:r>
        <w:t>The finally Method</w:t>
      </w:r>
    </w:p>
    <w:p>
      <w:pPr>
        <w:numPr>
          <w:ilvl w:val="1"/>
          <w:numId w:val="900"/>
        </w:numPr>
        <w:spacing w:before="0" w:after="0"/>
      </w:pPr>
      <w:r>
        <w:t>Utility Methods</w:t>
      </w:r>
    </w:p>
    <w:p>
      <w:pPr>
        <w:numPr>
          <w:ilvl w:val="2"/>
          <w:numId w:val="900"/>
        </w:numPr>
        <w:spacing w:before="0" w:after="0"/>
      </w:pPr>
      <w:r>
        <w:t>Promise.all</w:t>
      </w:r>
    </w:p>
    <w:p>
      <w:pPr>
        <w:numPr>
          <w:ilvl w:val="2"/>
          <w:numId w:val="900"/>
        </w:numPr>
        <w:spacing w:before="0" w:after="0"/>
      </w:pPr>
      <w:r>
        <w:t>Promise.race</w:t>
      </w:r>
    </w:p>
    <w:p>
      <w:pPr>
        <w:numPr>
          <w:ilvl w:val="2"/>
          <w:numId w:val="900"/>
        </w:numPr>
        <w:spacing w:before="0" w:after="0"/>
      </w:pPr>
      <w:r>
        <w:t>Promise.allSettled</w:t>
      </w:r>
    </w:p>
    <w:p>
      <w:pPr>
        <w:numPr>
          <w:ilvl w:val="2"/>
          <w:numId w:val="900"/>
        </w:numPr>
        <w:spacing w:before="0" w:after="0"/>
      </w:pPr>
      <w:r>
        <w:t>Promise.any</w:t>
      </w:r>
    </w:p>
    <w:p>
      <w:pPr>
        <w:numPr>
          <w:ilvl w:val="0"/>
          <w:numId w:val="900"/>
        </w:numPr>
        <w:spacing w:before="0" w:after="0"/>
      </w:pPr>
      <w:r>
        <w:t>Async/Await</w:t>
      </w:r>
    </w:p>
    <w:p>
      <w:pPr>
        <w:numPr>
          <w:ilvl w:val="1"/>
          <w:numId w:val="900"/>
        </w:numPr>
        <w:spacing w:before="0" w:after="0"/>
      </w:pPr>
      <w:r>
        <w:t>The async Function Keyword</w:t>
      </w:r>
    </w:p>
    <w:p>
      <w:pPr>
        <w:numPr>
          <w:ilvl w:val="1"/>
          <w:numId w:val="900"/>
        </w:numPr>
        <w:spacing w:before="0" w:after="0"/>
      </w:pPr>
      <w:r>
        <w:t>The await Operator</w:t>
      </w:r>
    </w:p>
    <w:p>
      <w:pPr>
        <w:numPr>
          <w:ilvl w:val="1"/>
          <w:numId w:val="900"/>
        </w:numPr>
        <w:spacing w:before="0" w:after="0"/>
      </w:pPr>
      <w:r>
        <w:t>Error Handling with try-catch</w:t>
      </w:r>
    </w:p>
    <w:p>
      <w:pPr>
        <w:numPr>
          <w:ilvl w:val="1"/>
          <w:numId w:val="900"/>
        </w:numPr>
        <w:spacing w:before="0" w:after="0"/>
      </w:pPr>
      <w:r>
        <w:t>Combining Async/Await with Promises</w:t>
      </w:r>
    </w:p>
    <w:p>
      <w:pPr>
        <w:numPr>
          <w:ilvl w:val="1"/>
          <w:numId w:val="900"/>
        </w:numPr>
        <w:spacing w:before="0" w:after="0"/>
      </w:pPr>
      <w:r>
        <w:t>Sequential vs Parallel Execution</w:t>
      </w:r>
    </w:p>
    <w:p>
      <w:pPr>
        <w:numPr>
          <w:ilvl w:val="1"/>
          <w:numId w:val="900"/>
        </w:numPr>
        <w:spacing w:before="0" w:after="0"/>
      </w:pPr>
      <w:r>
        <w:t>Top-Level Await</w:t>
      </w:r>
    </w:p>
    <w:p>
      <w:pPr>
        <w:pStyle w:val="Heading1"/>
      </w:pPr>
      <w:r>
        <w:t>Core Node.js Modules</w:t>
      </w:r>
    </w:p>
    <w:p>
      <w:pPr>
        <w:numPr>
          <w:ilvl w:val="0"/>
          <w:numId w:val="900"/>
        </w:numPr>
        <w:spacing w:before="0" w:after="0"/>
      </w:pPr>
      <w:r>
        <w:t>File System Module</w:t>
      </w:r>
    </w:p>
    <w:p>
      <w:pPr>
        <w:numPr>
          <w:ilvl w:val="1"/>
          <w:numId w:val="900"/>
        </w:numPr>
        <w:spacing w:before="0" w:after="0"/>
      </w:pPr>
      <w:r>
        <w:t>Asynchronous vs Synchronous Methods</w:t>
      </w:r>
    </w:p>
    <w:p>
      <w:pPr>
        <w:numPr>
          <w:ilvl w:val="1"/>
          <w:numId w:val="900"/>
        </w:numPr>
        <w:spacing w:before="0" w:after="0"/>
      </w:pPr>
      <w:r>
        <w:t>Reading Files</w:t>
      </w:r>
    </w:p>
    <w:p>
      <w:pPr>
        <w:numPr>
          <w:ilvl w:val="2"/>
          <w:numId w:val="900"/>
        </w:numPr>
        <w:spacing w:before="0" w:after="0"/>
      </w:pPr>
      <w:r>
        <w:t>fs.readFile</w:t>
      </w:r>
    </w:p>
    <w:p>
      <w:pPr>
        <w:numPr>
          <w:ilvl w:val="2"/>
          <w:numId w:val="900"/>
        </w:numPr>
        <w:spacing w:before="0" w:after="0"/>
      </w:pPr>
      <w:r>
        <w:t>fs.readFileSync</w:t>
      </w:r>
    </w:p>
    <w:p>
      <w:pPr>
        <w:numPr>
          <w:ilvl w:val="2"/>
          <w:numId w:val="900"/>
        </w:numPr>
        <w:spacing w:before="0" w:after="0"/>
      </w:pPr>
      <w:r>
        <w:t>Reading Streams</w:t>
      </w:r>
    </w:p>
    <w:p>
      <w:pPr>
        <w:numPr>
          <w:ilvl w:val="1"/>
          <w:numId w:val="900"/>
        </w:numPr>
        <w:spacing w:before="0" w:after="0"/>
      </w:pPr>
      <w:r>
        <w:t>Writing Files</w:t>
      </w:r>
    </w:p>
    <w:p>
      <w:pPr>
        <w:numPr>
          <w:ilvl w:val="2"/>
          <w:numId w:val="900"/>
        </w:numPr>
        <w:spacing w:before="0" w:after="0"/>
      </w:pPr>
      <w:r>
        <w:t>fs.writeFile</w:t>
      </w:r>
    </w:p>
    <w:p>
      <w:pPr>
        <w:numPr>
          <w:ilvl w:val="2"/>
          <w:numId w:val="900"/>
        </w:numPr>
        <w:spacing w:before="0" w:after="0"/>
      </w:pPr>
      <w:r>
        <w:t>fs.appendFile</w:t>
      </w:r>
    </w:p>
    <w:p>
      <w:pPr>
        <w:numPr>
          <w:ilvl w:val="2"/>
          <w:numId w:val="900"/>
        </w:numPr>
        <w:spacing w:before="0" w:after="0"/>
      </w:pPr>
      <w:r>
        <w:t>Writing Streams</w:t>
      </w:r>
    </w:p>
    <w:p>
      <w:pPr>
        <w:numPr>
          <w:ilvl w:val="1"/>
          <w:numId w:val="900"/>
        </w:numPr>
        <w:spacing w:before="0" w:after="0"/>
      </w:pPr>
      <w:r>
        <w:t>Working with Directories</w:t>
      </w:r>
    </w:p>
    <w:p>
      <w:pPr>
        <w:numPr>
          <w:ilvl w:val="2"/>
          <w:numId w:val="900"/>
        </w:numPr>
        <w:spacing w:before="0" w:after="0"/>
      </w:pPr>
      <w:r>
        <w:t>fs.mkdir</w:t>
      </w:r>
    </w:p>
    <w:p>
      <w:pPr>
        <w:numPr>
          <w:ilvl w:val="2"/>
          <w:numId w:val="900"/>
        </w:numPr>
        <w:spacing w:before="0" w:after="0"/>
      </w:pPr>
      <w:r>
        <w:t>fs.readdir</w:t>
      </w:r>
    </w:p>
    <w:p>
      <w:pPr>
        <w:numPr>
          <w:ilvl w:val="2"/>
          <w:numId w:val="900"/>
        </w:numPr>
        <w:spacing w:before="0" w:after="0"/>
      </w:pPr>
      <w:r>
        <w:t>fs.rmdir</w:t>
      </w:r>
    </w:p>
    <w:p>
      <w:pPr>
        <w:numPr>
          <w:ilvl w:val="2"/>
          <w:numId w:val="900"/>
        </w:numPr>
        <w:spacing w:before="0" w:after="0"/>
      </w:pPr>
      <w:r>
        <w:t>fs.rm</w:t>
      </w:r>
    </w:p>
    <w:p>
      <w:pPr>
        <w:numPr>
          <w:ilvl w:val="1"/>
          <w:numId w:val="900"/>
        </w:numPr>
        <w:spacing w:before="0" w:after="0"/>
      </w:pPr>
      <w:r>
        <w:t>File Stats</w:t>
      </w:r>
    </w:p>
    <w:p>
      <w:pPr>
        <w:numPr>
          <w:ilvl w:val="2"/>
          <w:numId w:val="900"/>
        </w:numPr>
        <w:spacing w:before="0" w:after="0"/>
      </w:pPr>
      <w:r>
        <w:t>fs.stat</w:t>
      </w:r>
    </w:p>
    <w:p>
      <w:pPr>
        <w:numPr>
          <w:ilvl w:val="2"/>
          <w:numId w:val="900"/>
        </w:numPr>
        <w:spacing w:before="0" w:after="0"/>
      </w:pPr>
      <w:r>
        <w:t>File Properties</w:t>
      </w:r>
    </w:p>
    <w:p>
      <w:pPr>
        <w:numPr>
          <w:ilvl w:val="1"/>
          <w:numId w:val="900"/>
        </w:numPr>
        <w:spacing w:before="0" w:after="0"/>
      </w:pPr>
      <w:r>
        <w:t>File Watching</w:t>
      </w:r>
    </w:p>
    <w:p>
      <w:pPr>
        <w:numPr>
          <w:ilvl w:val="2"/>
          <w:numId w:val="900"/>
        </w:numPr>
        <w:spacing w:before="0" w:after="0"/>
      </w:pPr>
      <w:r>
        <w:t>fs.watch</w:t>
      </w:r>
    </w:p>
    <w:p>
      <w:pPr>
        <w:numPr>
          <w:ilvl w:val="2"/>
          <w:numId w:val="900"/>
        </w:numPr>
        <w:spacing w:before="0" w:after="0"/>
      </w:pPr>
      <w:r>
        <w:t>fs.watchFile</w:t>
      </w:r>
    </w:p>
    <w:p>
      <w:pPr>
        <w:numPr>
          <w:ilvl w:val="1"/>
          <w:numId w:val="900"/>
        </w:numPr>
        <w:spacing w:before="0" w:after="0"/>
      </w:pPr>
      <w:r>
        <w:t>Promises-based API</w:t>
      </w:r>
    </w:p>
    <w:p>
      <w:pPr>
        <w:numPr>
          <w:ilvl w:val="2"/>
          <w:numId w:val="900"/>
        </w:numPr>
        <w:spacing w:before="0" w:after="0"/>
      </w:pPr>
      <w:r>
        <w:t>fs/promises Module</w:t>
      </w:r>
    </w:p>
    <w:p>
      <w:pPr>
        <w:numPr>
          <w:ilvl w:val="0"/>
          <w:numId w:val="900"/>
        </w:numPr>
        <w:spacing w:before="0" w:after="0"/>
      </w:pPr>
      <w:r>
        <w:t>Path Module</w:t>
      </w:r>
    </w:p>
    <w:p>
      <w:pPr>
        <w:numPr>
          <w:ilvl w:val="1"/>
          <w:numId w:val="900"/>
        </w:numPr>
        <w:spacing w:before="0" w:after="0"/>
      </w:pPr>
      <w:r>
        <w:t>Path Manipulation Methods</w:t>
      </w:r>
    </w:p>
    <w:p>
      <w:pPr>
        <w:numPr>
          <w:ilvl w:val="2"/>
          <w:numId w:val="900"/>
        </w:numPr>
        <w:spacing w:before="0" w:after="0"/>
      </w:pPr>
      <w:r>
        <w:t>path.join</w:t>
      </w:r>
    </w:p>
    <w:p>
      <w:pPr>
        <w:numPr>
          <w:ilvl w:val="2"/>
          <w:numId w:val="900"/>
        </w:numPr>
        <w:spacing w:before="0" w:after="0"/>
      </w:pPr>
      <w:r>
        <w:t>path.resolve</w:t>
      </w:r>
    </w:p>
    <w:p>
      <w:pPr>
        <w:numPr>
          <w:ilvl w:val="2"/>
          <w:numId w:val="900"/>
        </w:numPr>
        <w:spacing w:before="0" w:after="0"/>
      </w:pPr>
      <w:r>
        <w:t>path.basename</w:t>
      </w:r>
    </w:p>
    <w:p>
      <w:pPr>
        <w:numPr>
          <w:ilvl w:val="2"/>
          <w:numId w:val="900"/>
        </w:numPr>
        <w:spacing w:before="0" w:after="0"/>
      </w:pPr>
      <w:r>
        <w:t>path.dirname</w:t>
      </w:r>
    </w:p>
    <w:p>
      <w:pPr>
        <w:numPr>
          <w:ilvl w:val="2"/>
          <w:numId w:val="900"/>
        </w:numPr>
        <w:spacing w:before="0" w:after="0"/>
      </w:pPr>
      <w:r>
        <w:t>path.extname</w:t>
      </w:r>
    </w:p>
    <w:p>
      <w:pPr>
        <w:numPr>
          <w:ilvl w:val="2"/>
          <w:numId w:val="900"/>
        </w:numPr>
        <w:spacing w:before="0" w:after="0"/>
      </w:pPr>
      <w:r>
        <w:t>path.parse</w:t>
      </w:r>
    </w:p>
    <w:p>
      <w:pPr>
        <w:numPr>
          <w:ilvl w:val="1"/>
          <w:numId w:val="900"/>
        </w:numPr>
        <w:spacing w:before="0" w:after="0"/>
      </w:pPr>
      <w:r>
        <w:t>Cross-Platform Path Handling</w:t>
      </w:r>
    </w:p>
    <w:p>
      <w:pPr>
        <w:numPr>
          <w:ilvl w:val="1"/>
          <w:numId w:val="900"/>
        </w:numPr>
        <w:spacing w:before="0" w:after="0"/>
      </w:pPr>
      <w:r>
        <w:t>Path Separators</w:t>
      </w:r>
    </w:p>
    <w:p>
      <w:pPr>
        <w:numPr>
          <w:ilvl w:val="1"/>
          <w:numId w:val="900"/>
        </w:numPr>
        <w:spacing w:before="0" w:after="0"/>
      </w:pPr>
      <w:r>
        <w:t>Absolute vs Relative Paths</w:t>
      </w:r>
    </w:p>
    <w:p>
      <w:pPr>
        <w:numPr>
          <w:ilvl w:val="0"/>
          <w:numId w:val="900"/>
        </w:numPr>
        <w:spacing w:before="0" w:after="0"/>
      </w:pPr>
      <w:r>
        <w:t>Operating System Module</w:t>
      </w:r>
    </w:p>
    <w:p>
      <w:pPr>
        <w:numPr>
          <w:ilvl w:val="1"/>
          <w:numId w:val="900"/>
        </w:numPr>
        <w:spacing w:before="0" w:after="0"/>
      </w:pPr>
      <w:r>
        <w:t>System Information Methods</w:t>
      </w:r>
    </w:p>
    <w:p>
      <w:pPr>
        <w:numPr>
          <w:ilvl w:val="2"/>
          <w:numId w:val="900"/>
        </w:numPr>
        <w:spacing w:before="0" w:after="0"/>
      </w:pPr>
      <w:r>
        <w:t>CPU Information</w:t>
      </w:r>
    </w:p>
    <w:p>
      <w:pPr>
        <w:numPr>
          <w:ilvl w:val="2"/>
          <w:numId w:val="900"/>
        </w:numPr>
        <w:spacing w:before="0" w:after="0"/>
      </w:pPr>
      <w:r>
        <w:t>Memory Information</w:t>
      </w:r>
    </w:p>
    <w:p>
      <w:pPr>
        <w:numPr>
          <w:ilvl w:val="2"/>
          <w:numId w:val="900"/>
        </w:numPr>
        <w:spacing w:before="0" w:after="0"/>
      </w:pPr>
      <w:r>
        <w:t>Platform and Architecture</w:t>
      </w:r>
    </w:p>
    <w:p>
      <w:pPr>
        <w:numPr>
          <w:ilvl w:val="2"/>
          <w:numId w:val="900"/>
        </w:numPr>
        <w:spacing w:before="0" w:after="0"/>
      </w:pPr>
      <w:r>
        <w:t>End-of-Line Marker</w:t>
      </w:r>
    </w:p>
    <w:p>
      <w:pPr>
        <w:numPr>
          <w:ilvl w:val="2"/>
          <w:numId w:val="900"/>
        </w:numPr>
        <w:spacing w:before="0" w:after="0"/>
      </w:pPr>
      <w:r>
        <w:t>Network Interfaces</w:t>
      </w:r>
    </w:p>
    <w:p>
      <w:pPr>
        <w:numPr>
          <w:ilvl w:val="2"/>
          <w:numId w:val="900"/>
        </w:numPr>
        <w:spacing w:before="0" w:after="0"/>
      </w:pPr>
      <w:r>
        <w:t>User Information</w:t>
      </w:r>
    </w:p>
    <w:p>
      <w:pPr>
        <w:numPr>
          <w:ilvl w:val="1"/>
          <w:numId w:val="900"/>
        </w:numPr>
        <w:spacing w:before="0" w:after="0"/>
      </w:pPr>
      <w:r>
        <w:t>System Constants</w:t>
      </w:r>
    </w:p>
    <w:p>
      <w:pPr>
        <w:numPr>
          <w:ilvl w:val="1"/>
          <w:numId w:val="900"/>
        </w:numPr>
        <w:spacing w:before="0" w:after="0"/>
      </w:pPr>
      <w:r>
        <w:t>Temporary Directory</w:t>
      </w:r>
    </w:p>
    <w:p>
      <w:pPr>
        <w:numPr>
          <w:ilvl w:val="0"/>
          <w:numId w:val="900"/>
        </w:numPr>
        <w:spacing w:before="0" w:after="0"/>
      </w:pPr>
      <w:r>
        <w:t>HTTP Module</w:t>
      </w:r>
    </w:p>
    <w:p>
      <w:pPr>
        <w:numPr>
          <w:ilvl w:val="1"/>
          <w:numId w:val="900"/>
        </w:numPr>
        <w:spacing w:before="0" w:after="0"/>
      </w:pPr>
      <w:r>
        <w:t>Creating HTTP Server</w:t>
      </w:r>
    </w:p>
    <w:p>
      <w:pPr>
        <w:numPr>
          <w:ilvl w:val="1"/>
          <w:numId w:val="900"/>
        </w:numPr>
        <w:spacing w:before="0" w:after="0"/>
      </w:pPr>
      <w:r>
        <w:t>The Request Object</w:t>
      </w:r>
    </w:p>
    <w:p>
      <w:pPr>
        <w:numPr>
          <w:ilvl w:val="2"/>
          <w:numId w:val="900"/>
        </w:numPr>
        <w:spacing w:before="0" w:after="0"/>
      </w:pPr>
      <w:r>
        <w:t>URL and Method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Request Body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The Response Object</w:t>
      </w:r>
    </w:p>
    <w:p>
      <w:pPr>
        <w:numPr>
          <w:ilvl w:val="2"/>
          <w:numId w:val="900"/>
        </w:numPr>
        <w:spacing w:before="0" w:after="0"/>
      </w:pPr>
      <w:r>
        <w:t>Setting Status Codes</w:t>
      </w:r>
    </w:p>
    <w:p>
      <w:pPr>
        <w:numPr>
          <w:ilvl w:val="2"/>
          <w:numId w:val="900"/>
        </w:numPr>
        <w:spacing w:before="0" w:after="0"/>
      </w:pPr>
      <w:r>
        <w:t>Setting Headers</w:t>
      </w:r>
    </w:p>
    <w:p>
      <w:pPr>
        <w:numPr>
          <w:ilvl w:val="2"/>
          <w:numId w:val="900"/>
        </w:numPr>
        <w:spacing w:before="0" w:after="0"/>
      </w:pPr>
      <w:r>
        <w:t>Sending Response</w:t>
      </w:r>
    </w:p>
    <w:p>
      <w:pPr>
        <w:numPr>
          <w:ilvl w:val="1"/>
          <w:numId w:val="900"/>
        </w:numPr>
        <w:spacing w:before="0" w:after="0"/>
      </w:pPr>
      <w:r>
        <w:t>Making HTTP Requests</w:t>
      </w:r>
    </w:p>
    <w:p>
      <w:pPr>
        <w:numPr>
          <w:ilvl w:val="1"/>
          <w:numId w:val="900"/>
        </w:numPr>
        <w:spacing w:before="0" w:after="0"/>
      </w:pPr>
      <w:r>
        <w:t>Handling HTTP Methods</w:t>
      </w:r>
    </w:p>
    <w:p>
      <w:pPr>
        <w:numPr>
          <w:ilvl w:val="1"/>
          <w:numId w:val="900"/>
        </w:numPr>
        <w:spacing w:before="0" w:after="0"/>
      </w:pPr>
      <w:r>
        <w:t>HTTP/2 Support</w:t>
      </w:r>
    </w:p>
    <w:p>
      <w:pPr>
        <w:numPr>
          <w:ilvl w:val="0"/>
          <w:numId w:val="900"/>
        </w:numPr>
        <w:spacing w:before="0" w:after="0"/>
      </w:pPr>
      <w:r>
        <w:t>Events Module</w:t>
      </w:r>
    </w:p>
    <w:p>
      <w:pPr>
        <w:numPr>
          <w:ilvl w:val="1"/>
          <w:numId w:val="900"/>
        </w:numPr>
        <w:spacing w:before="0" w:after="0"/>
      </w:pPr>
      <w:r>
        <w:t>The EventEmitter Class</w:t>
      </w:r>
    </w:p>
    <w:p>
      <w:pPr>
        <w:numPr>
          <w:ilvl w:val="1"/>
          <w:numId w:val="900"/>
        </w:numPr>
        <w:spacing w:before="0" w:after="0"/>
      </w:pPr>
      <w:r>
        <w:t>Emitting Events</w:t>
      </w:r>
    </w:p>
    <w:p>
      <w:pPr>
        <w:numPr>
          <w:ilvl w:val="1"/>
          <w:numId w:val="900"/>
        </w:numPr>
        <w:spacing w:before="0" w:after="0"/>
      </w:pPr>
      <w:r>
        <w:t>Listening for Events</w:t>
      </w:r>
    </w:p>
    <w:p>
      <w:pPr>
        <w:numPr>
          <w:ilvl w:val="2"/>
          <w:numId w:val="900"/>
        </w:numPr>
        <w:spacing w:before="0" w:after="0"/>
      </w:pPr>
      <w:r>
        <w:t>on Method</w:t>
      </w:r>
    </w:p>
    <w:p>
      <w:pPr>
        <w:numPr>
          <w:ilvl w:val="2"/>
          <w:numId w:val="900"/>
        </w:numPr>
        <w:spacing w:before="0" w:after="0"/>
      </w:pPr>
      <w:r>
        <w:t>once Method</w:t>
      </w:r>
    </w:p>
    <w:p>
      <w:pPr>
        <w:numPr>
          <w:ilvl w:val="2"/>
          <w:numId w:val="900"/>
        </w:numPr>
        <w:spacing w:before="0" w:after="0"/>
      </w:pPr>
      <w:r>
        <w:t>addListener Method</w:t>
      </w:r>
    </w:p>
    <w:p>
      <w:pPr>
        <w:numPr>
          <w:ilvl w:val="1"/>
          <w:numId w:val="900"/>
        </w:numPr>
        <w:spacing w:before="0" w:after="0"/>
      </w:pPr>
      <w:r>
        <w:t>Removing Listeners</w:t>
      </w:r>
    </w:p>
    <w:p>
      <w:pPr>
        <w:numPr>
          <w:ilvl w:val="1"/>
          <w:numId w:val="900"/>
        </w:numPr>
        <w:spacing w:before="0" w:after="0"/>
      </w:pPr>
      <w:r>
        <w:t>Maximum Listeners</w:t>
      </w:r>
    </w:p>
    <w:p>
      <w:pPr>
        <w:numPr>
          <w:ilvl w:val="1"/>
          <w:numId w:val="900"/>
        </w:numPr>
        <w:spacing w:before="0" w:after="0"/>
      </w:pPr>
      <w:r>
        <w:t>Inheriting from EventEmitter</w:t>
      </w:r>
    </w:p>
    <w:p>
      <w:pPr>
        <w:numPr>
          <w:ilvl w:val="1"/>
          <w:numId w:val="900"/>
        </w:numPr>
        <w:spacing w:before="0" w:after="0"/>
      </w:pPr>
      <w:r>
        <w:t>Error Events</w:t>
      </w:r>
    </w:p>
    <w:p>
      <w:pPr>
        <w:numPr>
          <w:ilvl w:val="0"/>
          <w:numId w:val="900"/>
        </w:numPr>
        <w:spacing w:before="0" w:after="0"/>
      </w:pPr>
      <w:r>
        <w:t>URL Module</w:t>
      </w:r>
    </w:p>
    <w:p>
      <w:pPr>
        <w:numPr>
          <w:ilvl w:val="1"/>
          <w:numId w:val="900"/>
        </w:numPr>
        <w:spacing w:before="0" w:after="0"/>
      </w:pPr>
      <w:r>
        <w:t>The WHATWG URL API</w:t>
      </w:r>
    </w:p>
    <w:p>
      <w:pPr>
        <w:numPr>
          <w:ilvl w:val="1"/>
          <w:numId w:val="900"/>
        </w:numPr>
        <w:spacing w:before="0" w:after="0"/>
      </w:pPr>
      <w:r>
        <w:t>Parsing URL Strings</w:t>
      </w:r>
    </w:p>
    <w:p>
      <w:pPr>
        <w:numPr>
          <w:ilvl w:val="1"/>
          <w:numId w:val="900"/>
        </w:numPr>
        <w:spacing w:before="0" w:after="0"/>
      </w:pPr>
      <w:r>
        <w:t>URL Object Properties</w:t>
      </w:r>
    </w:p>
    <w:p>
      <w:pPr>
        <w:numPr>
          <w:ilvl w:val="1"/>
          <w:numId w:val="900"/>
        </w:numPr>
        <w:spacing w:before="0" w:after="0"/>
      </w:pPr>
      <w:r>
        <w:t>URL Search Parameters</w:t>
      </w:r>
    </w:p>
    <w:p>
      <w:pPr>
        <w:numPr>
          <w:ilvl w:val="1"/>
          <w:numId w:val="900"/>
        </w:numPr>
        <w:spacing w:before="0" w:after="0"/>
      </w:pPr>
      <w:r>
        <w:t>Formatting URLs</w:t>
      </w:r>
    </w:p>
    <w:p>
      <w:pPr>
        <w:numPr>
          <w:ilvl w:val="1"/>
          <w:numId w:val="900"/>
        </w:numPr>
        <w:spacing w:before="0" w:after="0"/>
      </w:pPr>
      <w:r>
        <w:t>Legacy URL API</w:t>
      </w:r>
    </w:p>
    <w:p>
      <w:pPr>
        <w:pStyle w:val="Heading1"/>
      </w:pPr>
      <w:r>
        <w:t>Buffers and Streams</w:t>
      </w:r>
    </w:p>
    <w:p>
      <w:pPr>
        <w:numPr>
          <w:ilvl w:val="0"/>
          <w:numId w:val="900"/>
        </w:numPr>
        <w:spacing w:before="0" w:after="0"/>
      </w:pPr>
      <w:r>
        <w:t>Buffers for Binary Data</w:t>
      </w:r>
    </w:p>
    <w:p>
      <w:pPr>
        <w:numPr>
          <w:ilvl w:val="1"/>
          <w:numId w:val="900"/>
        </w:numPr>
        <w:spacing w:before="0" w:after="0"/>
      </w:pPr>
      <w:r>
        <w:t>Creating Buffers</w:t>
      </w:r>
    </w:p>
    <w:p>
      <w:pPr>
        <w:numPr>
          <w:ilvl w:val="2"/>
          <w:numId w:val="900"/>
        </w:numPr>
        <w:spacing w:before="0" w:after="0"/>
      </w:pPr>
      <w:r>
        <w:t>Buffer.alloc</w:t>
      </w:r>
    </w:p>
    <w:p>
      <w:pPr>
        <w:numPr>
          <w:ilvl w:val="2"/>
          <w:numId w:val="900"/>
        </w:numPr>
        <w:spacing w:before="0" w:after="0"/>
      </w:pPr>
      <w:r>
        <w:t>Buffer.from</w:t>
      </w:r>
    </w:p>
    <w:p>
      <w:pPr>
        <w:numPr>
          <w:ilvl w:val="2"/>
          <w:numId w:val="900"/>
        </w:numPr>
        <w:spacing w:before="0" w:after="0"/>
      </w:pPr>
      <w:r>
        <w:t>Buffer.allocUnsafe</w:t>
      </w:r>
    </w:p>
    <w:p>
      <w:pPr>
        <w:numPr>
          <w:ilvl w:val="1"/>
          <w:numId w:val="900"/>
        </w:numPr>
        <w:spacing w:before="0" w:after="0"/>
      </w:pPr>
      <w:r>
        <w:t>Reading from Buffers</w:t>
      </w:r>
    </w:p>
    <w:p>
      <w:pPr>
        <w:numPr>
          <w:ilvl w:val="1"/>
          <w:numId w:val="900"/>
        </w:numPr>
        <w:spacing w:before="0" w:after="0"/>
      </w:pPr>
      <w:r>
        <w:t>Writing to Buffers</w:t>
      </w:r>
    </w:p>
    <w:p>
      <w:pPr>
        <w:numPr>
          <w:ilvl w:val="1"/>
          <w:numId w:val="900"/>
        </w:numPr>
        <w:spacing w:before="0" w:after="0"/>
      </w:pPr>
      <w:r>
        <w:t>Manipulating Buffer Data</w:t>
      </w:r>
    </w:p>
    <w:p>
      <w:pPr>
        <w:numPr>
          <w:ilvl w:val="1"/>
          <w:numId w:val="900"/>
        </w:numPr>
        <w:spacing w:before="0" w:after="0"/>
      </w:pPr>
      <w:r>
        <w:t>Character Encodings</w:t>
      </w:r>
    </w:p>
    <w:p>
      <w:pPr>
        <w:numPr>
          <w:ilvl w:val="2"/>
          <w:numId w:val="900"/>
        </w:numPr>
        <w:spacing w:before="0" w:after="0"/>
      </w:pPr>
      <w:r>
        <w:t>UTF-8</w:t>
      </w:r>
    </w:p>
    <w:p>
      <w:pPr>
        <w:numPr>
          <w:ilvl w:val="2"/>
          <w:numId w:val="900"/>
        </w:numPr>
        <w:spacing w:before="0" w:after="0"/>
      </w:pPr>
      <w:r>
        <w:t>Base64</w:t>
      </w:r>
    </w:p>
    <w:p>
      <w:pPr>
        <w:numPr>
          <w:ilvl w:val="2"/>
          <w:numId w:val="900"/>
        </w:numPr>
        <w:spacing w:before="0" w:after="0"/>
      </w:pPr>
      <w:r>
        <w:t>Hex</w:t>
      </w:r>
    </w:p>
    <w:p>
      <w:pPr>
        <w:numPr>
          <w:ilvl w:val="2"/>
          <w:numId w:val="900"/>
        </w:numPr>
        <w:spacing w:before="0" w:after="0"/>
      </w:pPr>
      <w:r>
        <w:t>ASCII</w:t>
      </w:r>
    </w:p>
    <w:p>
      <w:pPr>
        <w:numPr>
          <w:ilvl w:val="1"/>
          <w:numId w:val="900"/>
        </w:numPr>
        <w:spacing w:before="0" w:after="0"/>
      </w:pPr>
      <w:r>
        <w:t>Buffer Comparison</w:t>
      </w:r>
    </w:p>
    <w:p>
      <w:pPr>
        <w:numPr>
          <w:ilvl w:val="1"/>
          <w:numId w:val="900"/>
        </w:numPr>
        <w:spacing w:before="0" w:after="0"/>
      </w:pPr>
      <w:r>
        <w:t>Buffer Concatenation</w:t>
      </w:r>
    </w:p>
    <w:p>
      <w:pPr>
        <w:numPr>
          <w:ilvl w:val="0"/>
          <w:numId w:val="900"/>
        </w:numPr>
        <w:spacing w:before="0" w:after="0"/>
      </w:pPr>
      <w:r>
        <w:t>Streams for Efficient Data Handling</w:t>
      </w:r>
    </w:p>
    <w:p>
      <w:pPr>
        <w:numPr>
          <w:ilvl w:val="1"/>
          <w:numId w:val="900"/>
        </w:numPr>
        <w:spacing w:before="0" w:after="0"/>
      </w:pPr>
      <w:r>
        <w:t>Stream Concepts and Benefits</w:t>
      </w:r>
    </w:p>
    <w:p>
      <w:pPr>
        <w:numPr>
          <w:ilvl w:val="1"/>
          <w:numId w:val="900"/>
        </w:numPr>
        <w:spacing w:before="0" w:after="0"/>
      </w:pPr>
      <w:r>
        <w:t>The Four Types of Streams</w:t>
      </w:r>
    </w:p>
    <w:p>
      <w:pPr>
        <w:numPr>
          <w:ilvl w:val="2"/>
          <w:numId w:val="900"/>
        </w:numPr>
        <w:spacing w:before="0" w:after="0"/>
      </w:pPr>
      <w:r>
        <w:t>Readable Streams</w:t>
      </w:r>
    </w:p>
    <w:p>
      <w:pPr>
        <w:numPr>
          <w:ilvl w:val="3"/>
          <w:numId w:val="900"/>
        </w:numPr>
        <w:spacing w:before="0" w:after="0"/>
      </w:pPr>
      <w:r>
        <w:t>Reading Data from Streams</w:t>
      </w:r>
    </w:p>
    <w:p>
      <w:pPr>
        <w:numPr>
          <w:ilvl w:val="3"/>
          <w:numId w:val="900"/>
        </w:numPr>
        <w:spacing w:before="0" w:after="0"/>
      </w:pPr>
      <w:r>
        <w:t>Flowing vs Paused Mode</w:t>
      </w:r>
    </w:p>
    <w:p>
      <w:pPr>
        <w:numPr>
          <w:ilvl w:val="3"/>
          <w:numId w:val="900"/>
        </w:numPr>
        <w:spacing w:before="0" w:after="0"/>
      </w:pPr>
      <w:r>
        <w:t>Readable Events</w:t>
      </w:r>
    </w:p>
    <w:p>
      <w:pPr>
        <w:numPr>
          <w:ilvl w:val="2"/>
          <w:numId w:val="900"/>
        </w:numPr>
        <w:spacing w:before="0" w:after="0"/>
      </w:pPr>
      <w:r>
        <w:t>Writable Streams</w:t>
      </w:r>
    </w:p>
    <w:p>
      <w:pPr>
        <w:numPr>
          <w:ilvl w:val="3"/>
          <w:numId w:val="900"/>
        </w:numPr>
        <w:spacing w:before="0" w:after="0"/>
      </w:pPr>
      <w:r>
        <w:t>Writing Data to Streams</w:t>
      </w:r>
    </w:p>
    <w:p>
      <w:pPr>
        <w:numPr>
          <w:ilvl w:val="3"/>
          <w:numId w:val="900"/>
        </w:numPr>
        <w:spacing w:before="0" w:after="0"/>
      </w:pPr>
      <w:r>
        <w:t>Backpressure Handling</w:t>
      </w:r>
    </w:p>
    <w:p>
      <w:pPr>
        <w:numPr>
          <w:ilvl w:val="3"/>
          <w:numId w:val="900"/>
        </w:numPr>
        <w:spacing w:before="0" w:after="0"/>
      </w:pPr>
      <w:r>
        <w:t>Writable Events</w:t>
      </w:r>
    </w:p>
    <w:p>
      <w:pPr>
        <w:numPr>
          <w:ilvl w:val="2"/>
          <w:numId w:val="900"/>
        </w:numPr>
        <w:spacing w:before="0" w:after="0"/>
      </w:pPr>
      <w:r>
        <w:t>Duplex Streams</w:t>
      </w:r>
    </w:p>
    <w:p>
      <w:pPr>
        <w:numPr>
          <w:ilvl w:val="3"/>
          <w:numId w:val="900"/>
        </w:numPr>
        <w:spacing w:before="0" w:after="0"/>
      </w:pPr>
      <w:r>
        <w:t>Bidirectional Data Flow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Transform Streams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Custom Transform Streams</w:t>
      </w:r>
    </w:p>
    <w:p>
      <w:pPr>
        <w:numPr>
          <w:ilvl w:val="1"/>
          <w:numId w:val="900"/>
        </w:numPr>
        <w:spacing w:before="0" w:after="0"/>
      </w:pPr>
      <w:r>
        <w:t>The pipe Method</w:t>
      </w:r>
    </w:p>
    <w:p>
      <w:pPr>
        <w:numPr>
          <w:ilvl w:val="2"/>
          <w:numId w:val="900"/>
        </w:numPr>
        <w:spacing w:before="0" w:after="0"/>
      </w:pPr>
      <w:r>
        <w:t>Chaining Streams</w:t>
      </w:r>
    </w:p>
    <w:p>
      <w:pPr>
        <w:numPr>
          <w:ilvl w:val="2"/>
          <w:numId w:val="900"/>
        </w:numPr>
        <w:spacing w:before="0" w:after="0"/>
      </w:pPr>
      <w:r>
        <w:t>Error Propagation in Pipelines</w:t>
      </w:r>
    </w:p>
    <w:p>
      <w:pPr>
        <w:numPr>
          <w:ilvl w:val="2"/>
          <w:numId w:val="900"/>
        </w:numPr>
        <w:spacing w:before="0" w:after="0"/>
      </w:pPr>
      <w:r>
        <w:t>Pipeline Function</w:t>
      </w:r>
    </w:p>
    <w:p>
      <w:pPr>
        <w:numPr>
          <w:ilvl w:val="1"/>
          <w:numId w:val="900"/>
        </w:numPr>
        <w:spacing w:before="0" w:after="0"/>
      </w:pPr>
      <w:r>
        <w:t>Handling Stream Events</w:t>
      </w:r>
    </w:p>
    <w:p>
      <w:pPr>
        <w:numPr>
          <w:ilvl w:val="2"/>
          <w:numId w:val="900"/>
        </w:numPr>
        <w:spacing w:before="0" w:after="0"/>
      </w:pPr>
      <w:r>
        <w:t>data Event</w:t>
      </w:r>
    </w:p>
    <w:p>
      <w:pPr>
        <w:numPr>
          <w:ilvl w:val="2"/>
          <w:numId w:val="900"/>
        </w:numPr>
        <w:spacing w:before="0" w:after="0"/>
      </w:pPr>
      <w:r>
        <w:t>end Event</w:t>
      </w:r>
    </w:p>
    <w:p>
      <w:pPr>
        <w:numPr>
          <w:ilvl w:val="2"/>
          <w:numId w:val="900"/>
        </w:numPr>
        <w:spacing w:before="0" w:after="0"/>
      </w:pPr>
      <w:r>
        <w:t>error Event</w:t>
      </w:r>
    </w:p>
    <w:p>
      <w:pPr>
        <w:numPr>
          <w:ilvl w:val="2"/>
          <w:numId w:val="900"/>
        </w:numPr>
        <w:spacing w:before="0" w:after="0"/>
      </w:pPr>
      <w:r>
        <w:t>close Event</w:t>
      </w:r>
    </w:p>
    <w:p>
      <w:pPr>
        <w:numPr>
          <w:ilvl w:val="2"/>
          <w:numId w:val="900"/>
        </w:numPr>
        <w:spacing w:before="0" w:after="0"/>
      </w:pPr>
      <w:r>
        <w:t>readable Event</w:t>
      </w:r>
    </w:p>
    <w:p>
      <w:pPr>
        <w:numPr>
          <w:ilvl w:val="1"/>
          <w:numId w:val="900"/>
        </w:numPr>
        <w:spacing w:before="0" w:after="0"/>
      </w:pPr>
      <w:r>
        <w:t>Stream Performance Considerations</w:t>
      </w:r>
    </w:p>
    <w:p>
      <w:pPr>
        <w:pStyle w:val="Heading1"/>
      </w:pPr>
      <w:r>
        <w:t>Building Web Applications with Express.js</w:t>
      </w:r>
    </w:p>
    <w:p>
      <w:pPr>
        <w:numPr>
          <w:ilvl w:val="0"/>
          <w:numId w:val="900"/>
        </w:numPr>
        <w:spacing w:before="0" w:after="0"/>
      </w:pPr>
      <w:r>
        <w:t>Introduction to Express</w:t>
      </w:r>
    </w:p>
    <w:p>
      <w:pPr>
        <w:numPr>
          <w:ilvl w:val="1"/>
          <w:numId w:val="900"/>
        </w:numPr>
        <w:spacing w:before="0" w:after="0"/>
      </w:pPr>
      <w:r>
        <w:t>Features and Benefits</w:t>
      </w:r>
    </w:p>
    <w:p>
      <w:pPr>
        <w:numPr>
          <w:ilvl w:val="1"/>
          <w:numId w:val="900"/>
        </w:numPr>
        <w:spacing w:before="0" w:after="0"/>
      </w:pPr>
      <w:r>
        <w:t>When to Use Express</w:t>
      </w:r>
    </w:p>
    <w:p>
      <w:pPr>
        <w:numPr>
          <w:ilvl w:val="1"/>
          <w:numId w:val="900"/>
        </w:numPr>
        <w:spacing w:before="0" w:after="0"/>
      </w:pPr>
      <w:r>
        <w:t>Express Philosophy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Installing Express via npm</w:t>
      </w:r>
    </w:p>
    <w:p>
      <w:pPr>
        <w:numPr>
          <w:ilvl w:val="1"/>
          <w:numId w:val="900"/>
        </w:numPr>
        <w:spacing w:before="0" w:after="0"/>
      </w:pPr>
      <w:r>
        <w:t>Creating Basic Express App</w:t>
      </w:r>
    </w:p>
    <w:p>
      <w:pPr>
        <w:numPr>
          <w:ilvl w:val="1"/>
          <w:numId w:val="900"/>
        </w:numPr>
        <w:spacing w:before="0" w:after="0"/>
      </w:pPr>
      <w:r>
        <w:t>Express Generator</w:t>
      </w:r>
    </w:p>
    <w:p>
      <w:pPr>
        <w:numPr>
          <w:ilvl w:val="0"/>
          <w:numId w:val="900"/>
        </w:numPr>
        <w:spacing w:before="0" w:after="0"/>
      </w:pPr>
      <w:r>
        <w:t>Application Structure</w:t>
      </w:r>
    </w:p>
    <w:p>
      <w:pPr>
        <w:numPr>
          <w:ilvl w:val="1"/>
          <w:numId w:val="900"/>
        </w:numPr>
        <w:spacing w:before="0" w:after="0"/>
      </w:pPr>
      <w:r>
        <w:t>Organizing Files and Folders</w:t>
      </w:r>
    </w:p>
    <w:p>
      <w:pPr>
        <w:numPr>
          <w:ilvl w:val="1"/>
          <w:numId w:val="900"/>
        </w:numPr>
        <w:spacing w:before="0" w:after="0"/>
      </w:pPr>
      <w:r>
        <w:t>Best Practices for Project Structure</w:t>
      </w:r>
    </w:p>
    <w:p>
      <w:pPr>
        <w:numPr>
          <w:ilvl w:val="1"/>
          <w:numId w:val="900"/>
        </w:numPr>
        <w:spacing w:before="0" w:after="0"/>
      </w:pPr>
      <w:r>
        <w:t>MVC Pattern in Express</w:t>
      </w:r>
    </w:p>
    <w:p>
      <w:pPr>
        <w:numPr>
          <w:ilvl w:val="0"/>
          <w:numId w:val="900"/>
        </w:numPr>
        <w:spacing w:before="0" w:after="0"/>
      </w:pPr>
      <w:r>
        <w:t>Routing</w:t>
      </w:r>
    </w:p>
    <w:p>
      <w:pPr>
        <w:numPr>
          <w:ilvl w:val="1"/>
          <w:numId w:val="900"/>
        </w:numPr>
        <w:spacing w:before="0" w:after="0"/>
      </w:pPr>
      <w:r>
        <w:t>Basic Routing</w:t>
      </w:r>
    </w:p>
    <w:p>
      <w:pPr>
        <w:numPr>
          <w:ilvl w:val="2"/>
          <w:numId w:val="900"/>
        </w:numPr>
        <w:spacing w:before="0" w:after="0"/>
      </w:pPr>
      <w:r>
        <w:t>GET Routes</w:t>
      </w:r>
    </w:p>
    <w:p>
      <w:pPr>
        <w:numPr>
          <w:ilvl w:val="2"/>
          <w:numId w:val="900"/>
        </w:numPr>
        <w:spacing w:before="0" w:after="0"/>
      </w:pPr>
      <w:r>
        <w:t>POST Routes</w:t>
      </w:r>
    </w:p>
    <w:p>
      <w:pPr>
        <w:numPr>
          <w:ilvl w:val="2"/>
          <w:numId w:val="900"/>
        </w:numPr>
        <w:spacing w:before="0" w:after="0"/>
      </w:pPr>
      <w:r>
        <w:t>PUT Routes</w:t>
      </w:r>
    </w:p>
    <w:p>
      <w:pPr>
        <w:numPr>
          <w:ilvl w:val="2"/>
          <w:numId w:val="900"/>
        </w:numPr>
        <w:spacing w:before="0" w:after="0"/>
      </w:pPr>
      <w:r>
        <w:t>DELETE Routes</w:t>
      </w:r>
    </w:p>
    <w:p>
      <w:pPr>
        <w:numPr>
          <w:ilvl w:val="1"/>
          <w:numId w:val="900"/>
        </w:numPr>
        <w:spacing w:before="0" w:after="0"/>
      </w:pPr>
      <w:r>
        <w:t>Route Parameters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1"/>
          <w:numId w:val="900"/>
        </w:numPr>
        <w:spacing w:before="0" w:after="0"/>
      </w:pPr>
      <w:r>
        <w:t>Route Handlers</w:t>
      </w:r>
    </w:p>
    <w:p>
      <w:pPr>
        <w:numPr>
          <w:ilvl w:val="1"/>
          <w:numId w:val="900"/>
        </w:numPr>
        <w:spacing w:before="0" w:after="0"/>
      </w:pPr>
      <w:r>
        <w:t>The express.Router</w:t>
      </w:r>
    </w:p>
    <w:p>
      <w:pPr>
        <w:numPr>
          <w:ilvl w:val="2"/>
          <w:numId w:val="900"/>
        </w:numPr>
        <w:spacing w:before="0" w:after="0"/>
      </w:pPr>
      <w:r>
        <w:t>Modular Routing</w:t>
      </w:r>
    </w:p>
    <w:p>
      <w:pPr>
        <w:numPr>
          <w:ilvl w:val="2"/>
          <w:numId w:val="900"/>
        </w:numPr>
        <w:spacing w:before="0" w:after="0"/>
      </w:pPr>
      <w:r>
        <w:t>Mounting Routers</w:t>
      </w:r>
    </w:p>
    <w:p>
      <w:pPr>
        <w:numPr>
          <w:ilvl w:val="2"/>
          <w:numId w:val="900"/>
        </w:numPr>
        <w:spacing w:before="0" w:after="0"/>
      </w:pPr>
      <w:r>
        <w:t>Router-Level Middleware</w:t>
      </w:r>
    </w:p>
    <w:p>
      <w:pPr>
        <w:numPr>
          <w:ilvl w:val="0"/>
          <w:numId w:val="900"/>
        </w:numPr>
        <w:spacing w:before="0" w:after="0"/>
      </w:pPr>
      <w:r>
        <w:t>Middleware</w:t>
      </w:r>
    </w:p>
    <w:p>
      <w:pPr>
        <w:numPr>
          <w:ilvl w:val="1"/>
          <w:numId w:val="900"/>
        </w:numPr>
        <w:spacing w:before="0" w:after="0"/>
      </w:pPr>
      <w:r>
        <w:t>What is Middleware</w:t>
      </w:r>
    </w:p>
    <w:p>
      <w:pPr>
        <w:numPr>
          <w:ilvl w:val="1"/>
          <w:numId w:val="900"/>
        </w:numPr>
        <w:spacing w:before="0" w:after="0"/>
      </w:pPr>
      <w:r>
        <w:t>Writing Custom Middleware</w:t>
      </w:r>
    </w:p>
    <w:p>
      <w:pPr>
        <w:numPr>
          <w:ilvl w:val="1"/>
          <w:numId w:val="900"/>
        </w:numPr>
        <w:spacing w:before="0" w:after="0"/>
      </w:pPr>
      <w:r>
        <w:t>Using Built-in Middleware</w:t>
      </w:r>
    </w:p>
    <w:p>
      <w:pPr>
        <w:numPr>
          <w:ilvl w:val="2"/>
          <w:numId w:val="900"/>
        </w:numPr>
        <w:spacing w:before="0" w:after="0"/>
      </w:pPr>
      <w:r>
        <w:t>express.json</w:t>
      </w:r>
    </w:p>
    <w:p>
      <w:pPr>
        <w:numPr>
          <w:ilvl w:val="2"/>
          <w:numId w:val="900"/>
        </w:numPr>
        <w:spacing w:before="0" w:after="0"/>
      </w:pPr>
      <w:r>
        <w:t>express.urlencoded</w:t>
      </w:r>
    </w:p>
    <w:p>
      <w:pPr>
        <w:numPr>
          <w:ilvl w:val="2"/>
          <w:numId w:val="900"/>
        </w:numPr>
        <w:spacing w:before="0" w:after="0"/>
      </w:pPr>
      <w:r>
        <w:t>express.static</w:t>
      </w:r>
    </w:p>
    <w:p>
      <w:pPr>
        <w:numPr>
          <w:ilvl w:val="1"/>
          <w:numId w:val="900"/>
        </w:numPr>
        <w:spacing w:before="0" w:after="0"/>
      </w:pPr>
      <w:r>
        <w:t>Third-Party Middleware</w:t>
      </w:r>
    </w:p>
    <w:p>
      <w:pPr>
        <w:numPr>
          <w:ilvl w:val="2"/>
          <w:numId w:val="900"/>
        </w:numPr>
        <w:spacing w:before="0" w:after="0"/>
      </w:pPr>
      <w:r>
        <w:t>Logging Middleware</w:t>
      </w:r>
    </w:p>
    <w:p>
      <w:pPr>
        <w:numPr>
          <w:ilvl w:val="2"/>
          <w:numId w:val="900"/>
        </w:numPr>
        <w:spacing w:before="0" w:after="0"/>
      </w:pPr>
      <w:r>
        <w:t>CORS Handling</w:t>
      </w:r>
    </w:p>
    <w:p>
      <w:pPr>
        <w:numPr>
          <w:ilvl w:val="2"/>
          <w:numId w:val="900"/>
        </w:numPr>
        <w:spacing w:before="0" w:after="0"/>
      </w:pPr>
      <w:r>
        <w:t>Security Middleware</w:t>
      </w:r>
    </w:p>
    <w:p>
      <w:pPr>
        <w:numPr>
          <w:ilvl w:val="1"/>
          <w:numId w:val="900"/>
        </w:numPr>
        <w:spacing w:before="0" w:after="0"/>
      </w:pPr>
      <w:r>
        <w:t>Application-Level Middleware</w:t>
      </w:r>
    </w:p>
    <w:p>
      <w:pPr>
        <w:numPr>
          <w:ilvl w:val="1"/>
          <w:numId w:val="900"/>
        </w:numPr>
        <w:spacing w:before="0" w:after="0"/>
      </w:pPr>
      <w:r>
        <w:t>Router-Level Middleware</w:t>
      </w:r>
    </w:p>
    <w:p>
      <w:pPr>
        <w:numPr>
          <w:ilvl w:val="1"/>
          <w:numId w:val="900"/>
        </w:numPr>
        <w:spacing w:before="0" w:after="0"/>
      </w:pPr>
      <w:r>
        <w:t>Error-Handling Middleware</w:t>
      </w:r>
    </w:p>
    <w:p>
      <w:pPr>
        <w:numPr>
          <w:ilvl w:val="0"/>
          <w:numId w:val="900"/>
        </w:numPr>
        <w:spacing w:before="0" w:after="0"/>
      </w:pPr>
      <w:r>
        <w:t>Request and Response Objects in Express</w:t>
      </w:r>
    </w:p>
    <w:p>
      <w:pPr>
        <w:numPr>
          <w:ilvl w:val="1"/>
          <w:numId w:val="900"/>
        </w:numPr>
        <w:spacing w:before="0" w:after="0"/>
      </w:pPr>
      <w:r>
        <w:t>Request Object Properties and Methods</w:t>
      </w:r>
    </w:p>
    <w:p>
      <w:pPr>
        <w:numPr>
          <w:ilvl w:val="1"/>
          <w:numId w:val="900"/>
        </w:numPr>
        <w:spacing w:before="0" w:after="0"/>
      </w:pPr>
      <w:r>
        <w:t>Response Object Properties and Methods</w:t>
      </w:r>
    </w:p>
    <w:p>
      <w:pPr>
        <w:numPr>
          <w:ilvl w:val="1"/>
          <w:numId w:val="900"/>
        </w:numPr>
        <w:spacing w:before="0" w:after="0"/>
      </w:pPr>
      <w:r>
        <w:t>Request Body Parsing</w:t>
      </w:r>
    </w:p>
    <w:p>
      <w:pPr>
        <w:numPr>
          <w:ilvl w:val="1"/>
          <w:numId w:val="900"/>
        </w:numPr>
        <w:spacing w:before="0" w:after="0"/>
      </w:pPr>
      <w:r>
        <w:t>Response Methods</w:t>
      </w:r>
    </w:p>
    <w:p>
      <w:pPr>
        <w:numPr>
          <w:ilvl w:val="0"/>
          <w:numId w:val="900"/>
        </w:numPr>
        <w:spacing w:before="0" w:after="0"/>
      </w:pPr>
      <w:r>
        <w:t>Handling Errors in Express</w:t>
      </w:r>
    </w:p>
    <w:p>
      <w:pPr>
        <w:numPr>
          <w:ilvl w:val="1"/>
          <w:numId w:val="900"/>
        </w:numPr>
        <w:spacing w:before="0" w:after="0"/>
      </w:pPr>
      <w:r>
        <w:t>Error-Handling Middleware</w:t>
      </w:r>
    </w:p>
    <w:p>
      <w:pPr>
        <w:numPr>
          <w:ilvl w:val="1"/>
          <w:numId w:val="900"/>
        </w:numPr>
        <w:spacing w:before="0" w:after="0"/>
      </w:pPr>
      <w:r>
        <w:t>Custom Error Responses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Async Error Handling</w:t>
      </w:r>
    </w:p>
    <w:p>
      <w:pPr>
        <w:numPr>
          <w:ilvl w:val="0"/>
          <w:numId w:val="900"/>
        </w:numPr>
        <w:spacing w:before="0" w:after="0"/>
      </w:pPr>
      <w:r>
        <w:t>Template Engines</w:t>
      </w:r>
    </w:p>
    <w:p>
      <w:pPr>
        <w:numPr>
          <w:ilvl w:val="1"/>
          <w:numId w:val="900"/>
        </w:numPr>
        <w:spacing w:before="0" w:after="0"/>
      </w:pPr>
      <w:r>
        <w:t>Overview of Template Engines</w:t>
      </w:r>
    </w:p>
    <w:p>
      <w:pPr>
        <w:numPr>
          <w:ilvl w:val="1"/>
          <w:numId w:val="900"/>
        </w:numPr>
        <w:spacing w:before="0" w:after="0"/>
      </w:pPr>
      <w:r>
        <w:t>EJS</w:t>
      </w:r>
    </w:p>
    <w:p>
      <w:pPr>
        <w:numPr>
          <w:ilvl w:val="2"/>
          <w:numId w:val="900"/>
        </w:numPr>
        <w:spacing w:before="0" w:after="0"/>
      </w:pPr>
      <w:r>
        <w:t>Setting Up EJS</w:t>
      </w:r>
    </w:p>
    <w:p>
      <w:pPr>
        <w:numPr>
          <w:ilvl w:val="2"/>
          <w:numId w:val="900"/>
        </w:numPr>
        <w:spacing w:before="0" w:after="0"/>
      </w:pPr>
      <w:r>
        <w:t>Rendering Views with EJS</w:t>
      </w:r>
    </w:p>
    <w:p>
      <w:pPr>
        <w:numPr>
          <w:ilvl w:val="2"/>
          <w:numId w:val="900"/>
        </w:numPr>
        <w:spacing w:before="0" w:after="0"/>
      </w:pPr>
      <w:r>
        <w:t>EJS Syntax</w:t>
      </w:r>
    </w:p>
    <w:p>
      <w:pPr>
        <w:numPr>
          <w:ilvl w:val="1"/>
          <w:numId w:val="900"/>
        </w:numPr>
        <w:spacing w:before="0" w:after="0"/>
      </w:pPr>
      <w:r>
        <w:t>Pug</w:t>
      </w:r>
    </w:p>
    <w:p>
      <w:pPr>
        <w:numPr>
          <w:ilvl w:val="2"/>
          <w:numId w:val="900"/>
        </w:numPr>
        <w:spacing w:before="0" w:after="0"/>
      </w:pPr>
      <w:r>
        <w:t>Setting Up Pug</w:t>
      </w:r>
    </w:p>
    <w:p>
      <w:pPr>
        <w:numPr>
          <w:ilvl w:val="2"/>
          <w:numId w:val="900"/>
        </w:numPr>
        <w:spacing w:before="0" w:after="0"/>
      </w:pPr>
      <w:r>
        <w:t>Rendering Views with Pug</w:t>
      </w:r>
    </w:p>
    <w:p>
      <w:pPr>
        <w:numPr>
          <w:ilvl w:val="2"/>
          <w:numId w:val="900"/>
        </w:numPr>
        <w:spacing w:before="0" w:after="0"/>
      </w:pPr>
      <w:r>
        <w:t>Pug Syntax</w:t>
      </w:r>
    </w:p>
    <w:p>
      <w:pPr>
        <w:numPr>
          <w:ilvl w:val="1"/>
          <w:numId w:val="900"/>
        </w:numPr>
        <w:spacing w:before="0" w:after="0"/>
      </w:pPr>
      <w:r>
        <w:t>Handlebars</w:t>
      </w:r>
    </w:p>
    <w:p>
      <w:pPr>
        <w:numPr>
          <w:ilvl w:val="2"/>
          <w:numId w:val="900"/>
        </w:numPr>
        <w:spacing w:before="0" w:after="0"/>
      </w:pPr>
      <w:r>
        <w:t>Setting Up Handlebars</w:t>
      </w:r>
    </w:p>
    <w:p>
      <w:pPr>
        <w:numPr>
          <w:ilvl w:val="2"/>
          <w:numId w:val="900"/>
        </w:numPr>
        <w:spacing w:before="0" w:after="0"/>
      </w:pPr>
      <w:r>
        <w:t>Rendering Views with Handlebars</w:t>
      </w:r>
    </w:p>
    <w:p>
      <w:pPr>
        <w:pStyle w:val="Heading1"/>
      </w:pPr>
      <w:r>
        <w:t>Working with Databases</w:t>
      </w:r>
    </w:p>
    <w:p>
      <w:pPr>
        <w:numPr>
          <w:ilvl w:val="0"/>
          <w:numId w:val="900"/>
        </w:numPr>
        <w:spacing w:before="0" w:after="0"/>
      </w:pPr>
      <w:r>
        <w:t>Database Integration Concepts</w:t>
      </w:r>
    </w:p>
    <w:p>
      <w:pPr>
        <w:numPr>
          <w:ilvl w:val="1"/>
          <w:numId w:val="900"/>
        </w:numPr>
        <w:spacing w:before="0" w:after="0"/>
      </w:pPr>
      <w:r>
        <w:t>Synchronous vs Asynchronous Database Access</w:t>
      </w:r>
    </w:p>
    <w:p>
      <w:pPr>
        <w:numPr>
          <w:ilvl w:val="1"/>
          <w:numId w:val="900"/>
        </w:numPr>
        <w:spacing w:before="0" w:after="0"/>
      </w:pPr>
      <w:r>
        <w:t>Connection Pooling</w:t>
      </w:r>
    </w:p>
    <w:p>
      <w:pPr>
        <w:numPr>
          <w:ilvl w:val="1"/>
          <w:numId w:val="900"/>
        </w:numPr>
        <w:spacing w:before="0" w:after="0"/>
      </w:pPr>
      <w:r>
        <w:t>Query Parameterization</w:t>
      </w:r>
    </w:p>
    <w:p>
      <w:pPr>
        <w:numPr>
          <w:ilvl w:val="1"/>
          <w:numId w:val="900"/>
        </w:numPr>
        <w:spacing w:before="0" w:after="0"/>
      </w:pPr>
      <w:r>
        <w:t>Database Connection Management</w:t>
      </w:r>
    </w:p>
    <w:p>
      <w:pPr>
        <w:numPr>
          <w:ilvl w:val="0"/>
          <w:numId w:val="900"/>
        </w:numPr>
        <w:spacing w:before="0" w:after="0"/>
      </w:pPr>
      <w:r>
        <w:t>Connecting to Relational Databases</w:t>
      </w:r>
    </w:p>
    <w:p>
      <w:pPr>
        <w:numPr>
          <w:ilvl w:val="1"/>
          <w:numId w:val="900"/>
        </w:numPr>
        <w:spacing w:before="0" w:after="0"/>
      </w:pPr>
      <w:r>
        <w:t>Overview of Relational Databases</w:t>
      </w:r>
    </w:p>
    <w:p>
      <w:pPr>
        <w:numPr>
          <w:ilvl w:val="1"/>
          <w:numId w:val="900"/>
        </w:numPr>
        <w:spacing w:before="0" w:after="0"/>
      </w:pPr>
      <w:r>
        <w:t>Using Database Drivers</w:t>
      </w:r>
    </w:p>
    <w:p>
      <w:pPr>
        <w:numPr>
          <w:ilvl w:val="2"/>
          <w:numId w:val="900"/>
        </w:numPr>
        <w:spacing w:before="0" w:after="0"/>
      </w:pPr>
      <w:r>
        <w:t>PostgreSQL Driver</w:t>
      </w:r>
    </w:p>
    <w:p>
      <w:pPr>
        <w:numPr>
          <w:ilvl w:val="2"/>
          <w:numId w:val="900"/>
        </w:numPr>
        <w:spacing w:before="0" w:after="0"/>
      </w:pPr>
      <w:r>
        <w:t>MySQL Driver</w:t>
      </w:r>
    </w:p>
    <w:p>
      <w:pPr>
        <w:numPr>
          <w:ilvl w:val="2"/>
          <w:numId w:val="900"/>
        </w:numPr>
        <w:spacing w:before="0" w:after="0"/>
      </w:pPr>
      <w:r>
        <w:t>SQLite Driver</w:t>
      </w:r>
    </w:p>
    <w:p>
      <w:pPr>
        <w:numPr>
          <w:ilvl w:val="1"/>
          <w:numId w:val="900"/>
        </w:numPr>
        <w:spacing w:before="0" w:after="0"/>
      </w:pPr>
      <w:r>
        <w:t>Establishing Connections</w:t>
      </w:r>
    </w:p>
    <w:p>
      <w:pPr>
        <w:numPr>
          <w:ilvl w:val="1"/>
          <w:numId w:val="900"/>
        </w:numPr>
        <w:spacing w:before="0" w:after="0"/>
      </w:pPr>
      <w:r>
        <w:t>Executing Queries</w:t>
      </w:r>
    </w:p>
    <w:p>
      <w:pPr>
        <w:numPr>
          <w:ilvl w:val="1"/>
          <w:numId w:val="900"/>
        </w:numPr>
        <w:spacing w:before="0" w:after="0"/>
      </w:pPr>
      <w:r>
        <w:t>Handling Query Results</w:t>
      </w:r>
    </w:p>
    <w:p>
      <w:pPr>
        <w:numPr>
          <w:ilvl w:val="1"/>
          <w:numId w:val="900"/>
        </w:numPr>
        <w:spacing w:before="0" w:after="0"/>
      </w:pPr>
      <w:r>
        <w:t>Prepared Statements</w:t>
      </w:r>
    </w:p>
    <w:p>
      <w:pPr>
        <w:numPr>
          <w:ilvl w:val="1"/>
          <w:numId w:val="900"/>
        </w:numPr>
        <w:spacing w:before="0" w:after="0"/>
      </w:pPr>
      <w:r>
        <w:t>Transactions</w:t>
      </w:r>
    </w:p>
    <w:p>
      <w:pPr>
        <w:numPr>
          <w:ilvl w:val="0"/>
          <w:numId w:val="900"/>
        </w:numPr>
        <w:spacing w:before="0" w:after="0"/>
      </w:pPr>
      <w:r>
        <w:t>Connecting to NoSQL Databases</w:t>
      </w:r>
    </w:p>
    <w:p>
      <w:pPr>
        <w:numPr>
          <w:ilvl w:val="1"/>
          <w:numId w:val="900"/>
        </w:numPr>
        <w:spacing w:before="0" w:after="0"/>
      </w:pPr>
      <w:r>
        <w:t>Overview of NoSQL Databases</w:t>
      </w:r>
    </w:p>
    <w:p>
      <w:pPr>
        <w:numPr>
          <w:ilvl w:val="1"/>
          <w:numId w:val="900"/>
        </w:numPr>
        <w:spacing w:before="0" w:after="0"/>
      </w:pPr>
      <w:r>
        <w:t>MongoDB Integration</w:t>
      </w:r>
    </w:p>
    <w:p>
      <w:pPr>
        <w:numPr>
          <w:ilvl w:val="2"/>
          <w:numId w:val="900"/>
        </w:numPr>
        <w:spacing w:before="0" w:after="0"/>
      </w:pPr>
      <w:r>
        <w:t>Using MongoDB Driver</w:t>
      </w:r>
    </w:p>
    <w:p>
      <w:pPr>
        <w:numPr>
          <w:ilvl w:val="2"/>
          <w:numId w:val="900"/>
        </w:numPr>
        <w:spacing w:before="0" w:after="0"/>
      </w:pPr>
      <w:r>
        <w:t>Connecting to MongoDB</w:t>
      </w:r>
    </w:p>
    <w:p>
      <w:pPr>
        <w:numPr>
          <w:ilvl w:val="2"/>
          <w:numId w:val="900"/>
        </w:numPr>
        <w:spacing w:before="0" w:after="0"/>
      </w:pPr>
      <w:r>
        <w:t>Performing CRUD Operations</w:t>
      </w:r>
    </w:p>
    <w:p>
      <w:pPr>
        <w:numPr>
          <w:ilvl w:val="1"/>
          <w:numId w:val="900"/>
        </w:numPr>
        <w:spacing w:before="0" w:after="0"/>
      </w:pPr>
      <w:r>
        <w:t>Using ODM Libraries</w:t>
      </w:r>
    </w:p>
    <w:p>
      <w:pPr>
        <w:numPr>
          <w:ilvl w:val="2"/>
          <w:numId w:val="900"/>
        </w:numPr>
        <w:spacing w:before="0" w:after="0"/>
      </w:pPr>
      <w:r>
        <w:t>Mongoose</w:t>
      </w:r>
    </w:p>
    <w:p>
      <w:pPr>
        <w:numPr>
          <w:ilvl w:val="3"/>
          <w:numId w:val="900"/>
        </w:numPr>
        <w:spacing w:before="0" w:after="0"/>
      </w:pPr>
      <w:r>
        <w:t>Defining Schemas and Models</w:t>
      </w:r>
    </w:p>
    <w:p>
      <w:pPr>
        <w:numPr>
          <w:ilvl w:val="3"/>
          <w:numId w:val="900"/>
        </w:numPr>
        <w:spacing w:before="0" w:after="0"/>
      </w:pPr>
      <w:r>
        <w:t>Validating Data</w:t>
      </w:r>
    </w:p>
    <w:p>
      <w:pPr>
        <w:numPr>
          <w:ilvl w:val="3"/>
          <w:numId w:val="900"/>
        </w:numPr>
        <w:spacing w:before="0" w:after="0"/>
      </w:pPr>
      <w:r>
        <w:t>Querying with Mongoose</w:t>
      </w:r>
    </w:p>
    <w:p>
      <w:pPr>
        <w:numPr>
          <w:ilvl w:val="3"/>
          <w:numId w:val="900"/>
        </w:numPr>
        <w:spacing w:before="0" w:after="0"/>
      </w:pPr>
      <w:r>
        <w:t>Middleware in Mongoose</w:t>
      </w:r>
    </w:p>
    <w:p>
      <w:pPr>
        <w:numPr>
          <w:ilvl w:val="0"/>
          <w:numId w:val="900"/>
        </w:numPr>
        <w:spacing w:before="0" w:after="0"/>
      </w:pPr>
      <w:r>
        <w:t>Database Best Practices</w:t>
      </w:r>
    </w:p>
    <w:p>
      <w:pPr>
        <w:numPr>
          <w:ilvl w:val="1"/>
          <w:numId w:val="900"/>
        </w:numPr>
        <w:spacing w:before="0" w:after="0"/>
      </w:pPr>
      <w:r>
        <w:t>Error Handling in Database Operations</w:t>
      </w:r>
    </w:p>
    <w:p>
      <w:pPr>
        <w:numPr>
          <w:ilvl w:val="1"/>
          <w:numId w:val="900"/>
        </w:numPr>
        <w:spacing w:before="0" w:after="0"/>
      </w:pPr>
      <w:r>
        <w:t>Connection Pooling Strategies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Child Processes</w:t>
      </w:r>
    </w:p>
    <w:p>
      <w:pPr>
        <w:numPr>
          <w:ilvl w:val="1"/>
          <w:numId w:val="900"/>
        </w:numPr>
        <w:spacing w:before="0" w:after="0"/>
      </w:pPr>
      <w:r>
        <w:t>Overview of Child Processes</w:t>
      </w:r>
    </w:p>
    <w:p>
      <w:pPr>
        <w:numPr>
          <w:ilvl w:val="1"/>
          <w:numId w:val="900"/>
        </w:numPr>
        <w:spacing w:before="0" w:after="0"/>
      </w:pPr>
      <w:r>
        <w:t>child_process.exec</w:t>
      </w:r>
    </w:p>
    <w:p>
      <w:pPr>
        <w:numPr>
          <w:ilvl w:val="2"/>
          <w:numId w:val="900"/>
        </w:numPr>
        <w:spacing w:before="0" w:after="0"/>
      </w:pPr>
      <w:r>
        <w:t>Running Shell Commands</w:t>
      </w:r>
    </w:p>
    <w:p>
      <w:pPr>
        <w:numPr>
          <w:ilvl w:val="2"/>
          <w:numId w:val="900"/>
        </w:numPr>
        <w:spacing w:before="0" w:after="0"/>
      </w:pPr>
      <w:r>
        <w:t>Handling Command Output</w:t>
      </w:r>
    </w:p>
    <w:p>
      <w:pPr>
        <w:numPr>
          <w:ilvl w:val="1"/>
          <w:numId w:val="900"/>
        </w:numPr>
        <w:spacing w:before="0" w:after="0"/>
      </w:pPr>
      <w:r>
        <w:t>child_process.spawn</w:t>
      </w:r>
    </w:p>
    <w:p>
      <w:pPr>
        <w:numPr>
          <w:ilvl w:val="2"/>
          <w:numId w:val="900"/>
        </w:numPr>
        <w:spacing w:before="0" w:after="0"/>
      </w:pPr>
      <w:r>
        <w:t>Streaming Data to Child Processes</w:t>
      </w:r>
    </w:p>
    <w:p>
      <w:pPr>
        <w:numPr>
          <w:ilvl w:val="2"/>
          <w:numId w:val="900"/>
        </w:numPr>
        <w:spacing w:before="0" w:after="0"/>
      </w:pPr>
      <w:r>
        <w:t>Streaming Data from Child Processes</w:t>
      </w:r>
    </w:p>
    <w:p>
      <w:pPr>
        <w:numPr>
          <w:ilvl w:val="1"/>
          <w:numId w:val="900"/>
        </w:numPr>
        <w:spacing w:before="0" w:after="0"/>
      </w:pPr>
      <w:r>
        <w:t>child_process.fork</w:t>
      </w:r>
    </w:p>
    <w:p>
      <w:pPr>
        <w:numPr>
          <w:ilvl w:val="2"/>
          <w:numId w:val="900"/>
        </w:numPr>
        <w:spacing w:before="0" w:after="0"/>
      </w:pPr>
      <w:r>
        <w:t>Creating Node.js Child Processes</w:t>
      </w:r>
    </w:p>
    <w:p>
      <w:pPr>
        <w:numPr>
          <w:ilvl w:val="2"/>
          <w:numId w:val="900"/>
        </w:numPr>
        <w:spacing w:before="0" w:after="0"/>
      </w:pPr>
      <w:r>
        <w:t>IPC Communication</w:t>
      </w:r>
    </w:p>
    <w:p>
      <w:pPr>
        <w:numPr>
          <w:ilvl w:val="1"/>
          <w:numId w:val="900"/>
        </w:numPr>
        <w:spacing w:before="0" w:after="0"/>
      </w:pPr>
      <w:r>
        <w:t>Communication between Parent and Child</w:t>
      </w:r>
    </w:p>
    <w:p>
      <w:pPr>
        <w:numPr>
          <w:ilvl w:val="2"/>
          <w:numId w:val="900"/>
        </w:numPr>
        <w:spacing w:before="0" w:after="0"/>
      </w:pPr>
      <w:r>
        <w:t>Sending Messages</w:t>
      </w:r>
    </w:p>
    <w:p>
      <w:pPr>
        <w:numPr>
          <w:ilvl w:val="2"/>
          <w:numId w:val="900"/>
        </w:numPr>
        <w:spacing w:before="0" w:after="0"/>
      </w:pPr>
      <w:r>
        <w:t>Receiving Messages</w:t>
      </w:r>
    </w:p>
    <w:p>
      <w:pPr>
        <w:numPr>
          <w:ilvl w:val="2"/>
          <w:numId w:val="900"/>
        </w:numPr>
        <w:spacing w:before="0" w:after="0"/>
      </w:pPr>
      <w:r>
        <w:t>Event-Based Communication</w:t>
      </w:r>
    </w:p>
    <w:p>
      <w:pPr>
        <w:numPr>
          <w:ilvl w:val="0"/>
          <w:numId w:val="900"/>
        </w:numPr>
        <w:spacing w:before="0" w:after="0"/>
      </w:pPr>
      <w:r>
        <w:t>Scaling Node.js Applications</w:t>
      </w:r>
    </w:p>
    <w:p>
      <w:pPr>
        <w:numPr>
          <w:ilvl w:val="1"/>
          <w:numId w:val="900"/>
        </w:numPr>
        <w:spacing w:before="0" w:after="0"/>
      </w:pPr>
      <w:r>
        <w:t>The Cluster Module</w:t>
      </w:r>
    </w:p>
    <w:p>
      <w:pPr>
        <w:numPr>
          <w:ilvl w:val="2"/>
          <w:numId w:val="900"/>
        </w:numPr>
        <w:spacing w:before="0" w:after="0"/>
      </w:pPr>
      <w:r>
        <w:t>Creating Worker Processes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Master-Worker Communication</w:t>
      </w:r>
    </w:p>
    <w:p>
      <w:pPr>
        <w:numPr>
          <w:ilvl w:val="1"/>
          <w:numId w:val="900"/>
        </w:numPr>
        <w:spacing w:before="0" w:after="0"/>
      </w:pPr>
      <w:r>
        <w:t>Using Process Managers</w:t>
      </w:r>
    </w:p>
    <w:p>
      <w:pPr>
        <w:numPr>
          <w:ilvl w:val="2"/>
          <w:numId w:val="900"/>
        </w:numPr>
        <w:spacing w:before="0" w:after="0"/>
      </w:pPr>
      <w:r>
        <w:t>PM2 Overview</w:t>
      </w:r>
    </w:p>
    <w:p>
      <w:pPr>
        <w:numPr>
          <w:ilvl w:val="2"/>
          <w:numId w:val="900"/>
        </w:numPr>
        <w:spacing w:before="0" w:after="0"/>
      </w:pPr>
      <w:r>
        <w:t>Managing Application Lifecycle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2"/>
          <w:numId w:val="900"/>
        </w:numPr>
        <w:spacing w:before="0" w:after="0"/>
      </w:pPr>
      <w:r>
        <w:t>Auto-Restart Functionality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Strategies for Load Balancing</w:t>
      </w:r>
    </w:p>
    <w:p>
      <w:pPr>
        <w:numPr>
          <w:ilvl w:val="2"/>
          <w:numId w:val="900"/>
        </w:numPr>
        <w:spacing w:before="0" w:after="0"/>
      </w:pPr>
      <w:r>
        <w:t>Reverse Proxies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Worker Threads for CPU-Intensive Tasks</w:t>
      </w:r>
    </w:p>
    <w:p>
      <w:pPr>
        <w:numPr>
          <w:ilvl w:val="1"/>
          <w:numId w:val="900"/>
        </w:numPr>
        <w:spacing w:before="0" w:after="0"/>
      </w:pPr>
      <w:r>
        <w:t>Introduction to Worker Threads</w:t>
      </w:r>
    </w:p>
    <w:p>
      <w:pPr>
        <w:numPr>
          <w:ilvl w:val="1"/>
          <w:numId w:val="900"/>
        </w:numPr>
        <w:spacing w:before="0" w:after="0"/>
      </w:pPr>
      <w:r>
        <w:t>Creating Worker Threads</w:t>
      </w:r>
    </w:p>
    <w:p>
      <w:pPr>
        <w:numPr>
          <w:ilvl w:val="1"/>
          <w:numId w:val="900"/>
        </w:numPr>
        <w:spacing w:before="0" w:after="0"/>
      </w:pPr>
      <w:r>
        <w:t>Managing Worker Threads</w:t>
      </w:r>
    </w:p>
    <w:p>
      <w:pPr>
        <w:numPr>
          <w:ilvl w:val="1"/>
          <w:numId w:val="900"/>
        </w:numPr>
        <w:spacing w:before="0" w:after="0"/>
      </w:pPr>
      <w:r>
        <w:t>Data Sharing and Communication</w:t>
      </w:r>
    </w:p>
    <w:p>
      <w:pPr>
        <w:numPr>
          <w:ilvl w:val="1"/>
          <w:numId w:val="900"/>
        </w:numPr>
        <w:spacing w:before="0" w:after="0"/>
      </w:pPr>
      <w:r>
        <w:t>MessagePort and MessageChannel</w:t>
      </w:r>
    </w:p>
    <w:p>
      <w:pPr>
        <w:numPr>
          <w:ilvl w:val="1"/>
          <w:numId w:val="900"/>
        </w:numPr>
        <w:spacing w:before="0" w:after="0"/>
      </w:pPr>
      <w:r>
        <w:t>SharedArrayBuffer</w:t>
      </w:r>
    </w:p>
    <w:p>
      <w:pPr>
        <w:pStyle w:val="Heading1"/>
      </w:pPr>
      <w:r>
        <w:t>Testing and Debugging</w:t>
      </w:r>
    </w:p>
    <w:p>
      <w:pPr>
        <w:numPr>
          <w:ilvl w:val="0"/>
          <w:numId w:val="900"/>
        </w:numPr>
        <w:spacing w:before="0" w:after="0"/>
      </w:pPr>
      <w:r>
        <w:t>Debugging Node.js Applications</w:t>
      </w:r>
    </w:p>
    <w:p>
      <w:pPr>
        <w:numPr>
          <w:ilvl w:val="1"/>
          <w:numId w:val="900"/>
        </w:numPr>
        <w:spacing w:before="0" w:after="0"/>
      </w:pPr>
      <w:r>
        <w:t>Using console.log</w:t>
      </w:r>
    </w:p>
    <w:p>
      <w:pPr>
        <w:numPr>
          <w:ilvl w:val="1"/>
          <w:numId w:val="900"/>
        </w:numPr>
        <w:spacing w:before="0" w:after="0"/>
      </w:pPr>
      <w:r>
        <w:t>The Node.js Inspector</w:t>
      </w:r>
    </w:p>
    <w:p>
      <w:pPr>
        <w:numPr>
          <w:ilvl w:val="2"/>
          <w:numId w:val="900"/>
        </w:numPr>
        <w:spacing w:before="0" w:after="0"/>
      </w:pPr>
      <w:r>
        <w:t>Starting the Inspector</w:t>
      </w:r>
    </w:p>
    <w:p>
      <w:pPr>
        <w:numPr>
          <w:ilvl w:val="2"/>
          <w:numId w:val="900"/>
        </w:numPr>
        <w:spacing w:before="0" w:after="0"/>
      </w:pPr>
      <w:r>
        <w:t>Breakpoints and Watch Expressions</w:t>
      </w:r>
    </w:p>
    <w:p>
      <w:pPr>
        <w:numPr>
          <w:ilvl w:val="2"/>
          <w:numId w:val="900"/>
        </w:numPr>
        <w:spacing w:before="0" w:after="0"/>
      </w:pPr>
      <w:r>
        <w:t>Profiling Performance</w:t>
      </w:r>
    </w:p>
    <w:p>
      <w:pPr>
        <w:numPr>
          <w:ilvl w:val="1"/>
          <w:numId w:val="900"/>
        </w:numPr>
        <w:spacing w:before="0" w:after="0"/>
      </w:pPr>
      <w:r>
        <w:t>Debugging with VS Code</w:t>
      </w:r>
    </w:p>
    <w:p>
      <w:pPr>
        <w:numPr>
          <w:ilvl w:val="2"/>
          <w:numId w:val="900"/>
        </w:numPr>
        <w:spacing w:before="0" w:after="0"/>
      </w:pPr>
      <w:r>
        <w:t>Setting Up Debugging</w:t>
      </w:r>
    </w:p>
    <w:p>
      <w:pPr>
        <w:numPr>
          <w:ilvl w:val="2"/>
          <w:numId w:val="900"/>
        </w:numPr>
        <w:spacing w:before="0" w:after="0"/>
      </w:pPr>
      <w:r>
        <w:t>Using the Debugger Interface</w:t>
      </w:r>
    </w:p>
    <w:p>
      <w:pPr>
        <w:numPr>
          <w:ilvl w:val="2"/>
          <w:numId w:val="900"/>
        </w:numPr>
        <w:spacing w:before="0" w:after="0"/>
      </w:pPr>
      <w:r>
        <w:t>Launch Configurations</w:t>
      </w:r>
    </w:p>
    <w:p>
      <w:pPr>
        <w:numPr>
          <w:ilvl w:val="1"/>
          <w:numId w:val="900"/>
        </w:numPr>
        <w:spacing w:before="0" w:after="0"/>
      </w:pPr>
      <w:r>
        <w:t>Debugging Production Applications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Isolating Functions and Modules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Testing Component Interactions</w:t>
      </w:r>
    </w:p>
    <w:p>
      <w:pPr>
        <w:numPr>
          <w:ilvl w:val="2"/>
          <w:numId w:val="900"/>
        </w:numPr>
        <w:spacing w:before="0" w:after="0"/>
      </w:pPr>
      <w:r>
        <w:t>Database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2"/>
          <w:numId w:val="900"/>
        </w:numPr>
        <w:spacing w:before="0" w:after="0"/>
      </w:pPr>
      <w:r>
        <w:t>Simulating User Scenarios</w:t>
      </w:r>
    </w:p>
    <w:p>
      <w:pPr>
        <w:numPr>
          <w:ilvl w:val="2"/>
          <w:numId w:val="900"/>
        </w:numPr>
        <w:spacing w:before="0" w:after="0"/>
      </w:pPr>
      <w:r>
        <w:t>API Testing</w:t>
      </w:r>
    </w:p>
    <w:p>
      <w:pPr>
        <w:numPr>
          <w:ilvl w:val="0"/>
          <w:numId w:val="900"/>
        </w:numPr>
        <w:spacing w:before="0" w:after="0"/>
      </w:pPr>
      <w:r>
        <w:t>Testing Frameworks and Tools</w:t>
      </w:r>
    </w:p>
    <w:p>
      <w:pPr>
        <w:numPr>
          <w:ilvl w:val="1"/>
          <w:numId w:val="900"/>
        </w:numPr>
        <w:spacing w:before="0" w:after="0"/>
      </w:pPr>
      <w:r>
        <w:t>Jest</w:t>
      </w:r>
    </w:p>
    <w:p>
      <w:pPr>
        <w:numPr>
          <w:ilvl w:val="2"/>
          <w:numId w:val="900"/>
        </w:numPr>
        <w:spacing w:before="0" w:after="0"/>
      </w:pPr>
      <w:r>
        <w:t>Features and Setup</w:t>
      </w:r>
    </w:p>
    <w:p>
      <w:pPr>
        <w:numPr>
          <w:ilvl w:val="2"/>
          <w:numId w:val="900"/>
        </w:numPr>
        <w:spacing w:before="0" w:after="0"/>
      </w:pPr>
      <w:r>
        <w:t>Writing Tests with Jest</w:t>
      </w:r>
    </w:p>
    <w:p>
      <w:pPr>
        <w:numPr>
          <w:ilvl w:val="2"/>
          <w:numId w:val="900"/>
        </w:numPr>
        <w:spacing w:before="0" w:after="0"/>
      </w:pPr>
      <w:r>
        <w:t>Mocking in Jest</w:t>
      </w:r>
    </w:p>
    <w:p>
      <w:pPr>
        <w:numPr>
          <w:ilvl w:val="2"/>
          <w:numId w:val="900"/>
        </w:numPr>
        <w:spacing w:before="0" w:after="0"/>
      </w:pPr>
      <w:r>
        <w:t>Code Coverage</w:t>
      </w:r>
    </w:p>
    <w:p>
      <w:pPr>
        <w:numPr>
          <w:ilvl w:val="1"/>
          <w:numId w:val="900"/>
        </w:numPr>
        <w:spacing w:before="0" w:after="0"/>
      </w:pPr>
      <w:r>
        <w:t>Mocha</w:t>
      </w:r>
    </w:p>
    <w:p>
      <w:pPr>
        <w:numPr>
          <w:ilvl w:val="2"/>
          <w:numId w:val="900"/>
        </w:numPr>
        <w:spacing w:before="0" w:after="0"/>
      </w:pPr>
      <w:r>
        <w:t>Features and Setup</w:t>
      </w:r>
    </w:p>
    <w:p>
      <w:pPr>
        <w:numPr>
          <w:ilvl w:val="2"/>
          <w:numId w:val="900"/>
        </w:numPr>
        <w:spacing w:before="0" w:after="0"/>
      </w:pPr>
      <w:r>
        <w:t>Writing Tests with Mocha</w:t>
      </w:r>
    </w:p>
    <w:p>
      <w:pPr>
        <w:numPr>
          <w:ilvl w:val="2"/>
          <w:numId w:val="900"/>
        </w:numPr>
        <w:spacing w:before="0" w:after="0"/>
      </w:pPr>
      <w:r>
        <w:t>Test Hooks</w:t>
      </w:r>
    </w:p>
    <w:p>
      <w:pPr>
        <w:numPr>
          <w:ilvl w:val="1"/>
          <w:numId w:val="900"/>
        </w:numPr>
        <w:spacing w:before="0" w:after="0"/>
      </w:pPr>
      <w:r>
        <w:t>Chai</w:t>
      </w:r>
    </w:p>
    <w:p>
      <w:pPr>
        <w:numPr>
          <w:ilvl w:val="2"/>
          <w:numId w:val="900"/>
        </w:numPr>
        <w:spacing w:before="0" w:after="0"/>
      </w:pPr>
      <w:r>
        <w:t>Assertion Styles</w:t>
      </w:r>
    </w:p>
    <w:p>
      <w:pPr>
        <w:numPr>
          <w:ilvl w:val="2"/>
          <w:numId w:val="900"/>
        </w:numPr>
        <w:spacing w:before="0" w:after="0"/>
      </w:pPr>
      <w:r>
        <w:t>Integrating with Mocha</w:t>
      </w:r>
    </w:p>
    <w:p>
      <w:pPr>
        <w:numPr>
          <w:ilvl w:val="1"/>
          <w:numId w:val="900"/>
        </w:numPr>
        <w:spacing w:before="0" w:after="0"/>
      </w:pPr>
      <w:r>
        <w:t>Supertest</w:t>
      </w:r>
    </w:p>
    <w:p>
      <w:pPr>
        <w:numPr>
          <w:ilvl w:val="2"/>
          <w:numId w:val="900"/>
        </w:numPr>
        <w:spacing w:before="0" w:after="0"/>
      </w:pPr>
      <w:r>
        <w:t>HTTP Assertion Testing</w:t>
      </w:r>
    </w:p>
    <w:p>
      <w:pPr>
        <w:numPr>
          <w:ilvl w:val="0"/>
          <w:numId w:val="900"/>
        </w:numPr>
        <w:spacing w:before="0" w:after="0"/>
      </w:pPr>
      <w:r>
        <w:t>Test Organization and Best Practices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pStyle w:val="Heading1"/>
      </w:pPr>
      <w:r>
        <w:t>Security Best Practices</w:t>
      </w:r>
    </w:p>
    <w:p>
      <w:pPr>
        <w:numPr>
          <w:ilvl w:val="0"/>
          <w:numId w:val="900"/>
        </w:numPr>
        <w:spacing w:before="0" w:after="0"/>
      </w:pPr>
      <w:r>
        <w:t>Managing Secrets with Environment Variables</w:t>
      </w:r>
    </w:p>
    <w:p>
      <w:pPr>
        <w:numPr>
          <w:ilvl w:val="1"/>
          <w:numId w:val="900"/>
        </w:numPr>
        <w:spacing w:before="0" w:after="0"/>
      </w:pPr>
      <w:r>
        <w:t>Using .env Files</w:t>
      </w:r>
    </w:p>
    <w:p>
      <w:pPr>
        <w:numPr>
          <w:ilvl w:val="1"/>
          <w:numId w:val="900"/>
        </w:numPr>
        <w:spacing w:before="0" w:after="0"/>
      </w:pPr>
      <w:r>
        <w:t>Accessing Environment Variables in Node.js</w:t>
      </w:r>
    </w:p>
    <w:p>
      <w:pPr>
        <w:numPr>
          <w:ilvl w:val="1"/>
          <w:numId w:val="900"/>
        </w:numPr>
        <w:spacing w:before="0" w:after="0"/>
      </w:pPr>
      <w:r>
        <w:t>Environment Variable Security</w:t>
      </w:r>
    </w:p>
    <w:p>
      <w:pPr>
        <w:numPr>
          <w:ilvl w:val="0"/>
          <w:numId w:val="900"/>
        </w:numPr>
        <w:spacing w:before="0" w:after="0"/>
      </w:pPr>
      <w:r>
        <w:t>Data Validation and Sanitization</w:t>
      </w:r>
    </w:p>
    <w:p>
      <w:pPr>
        <w:numPr>
          <w:ilvl w:val="1"/>
          <w:numId w:val="900"/>
        </w:numPr>
        <w:spacing w:before="0" w:after="0"/>
      </w:pPr>
      <w:r>
        <w:t>Validating User Input</w:t>
      </w:r>
    </w:p>
    <w:p>
      <w:pPr>
        <w:numPr>
          <w:ilvl w:val="1"/>
          <w:numId w:val="900"/>
        </w:numPr>
        <w:spacing w:before="0" w:after="0"/>
      </w:pPr>
      <w:r>
        <w:t>Preventing Injection Attacks</w:t>
      </w:r>
    </w:p>
    <w:p>
      <w:pPr>
        <w:numPr>
          <w:ilvl w:val="1"/>
          <w:numId w:val="900"/>
        </w:numPr>
        <w:spacing w:before="0" w:after="0"/>
      </w:pPr>
      <w:r>
        <w:t>Using Validation Libraries</w:t>
      </w:r>
    </w:p>
    <w:p>
      <w:pPr>
        <w:numPr>
          <w:ilvl w:val="2"/>
          <w:numId w:val="900"/>
        </w:numPr>
        <w:spacing w:before="0" w:after="0"/>
      </w:pPr>
      <w:r>
        <w:t>Joi</w:t>
      </w:r>
    </w:p>
    <w:p>
      <w:pPr>
        <w:numPr>
          <w:ilvl w:val="2"/>
          <w:numId w:val="900"/>
        </w:numPr>
        <w:spacing w:before="0" w:after="0"/>
      </w:pPr>
      <w:r>
        <w:t>express-validator</w:t>
      </w:r>
    </w:p>
    <w:p>
      <w:pPr>
        <w:numPr>
          <w:ilvl w:val="0"/>
          <w:numId w:val="900"/>
        </w:numPr>
        <w:spacing w:before="0" w:after="0"/>
      </w:pPr>
      <w:r>
        <w:t>Preventing Common Vulnerabilities</w:t>
      </w:r>
    </w:p>
    <w:p>
      <w:pPr>
        <w:numPr>
          <w:ilvl w:val="1"/>
          <w:numId w:val="900"/>
        </w:numPr>
        <w:spacing w:before="0" w:after="0"/>
      </w:pPr>
      <w:r>
        <w:t>Cross-Site Scripting</w:t>
      </w:r>
    </w:p>
    <w:p>
      <w:pPr>
        <w:numPr>
          <w:ilvl w:val="2"/>
          <w:numId w:val="900"/>
        </w:numPr>
        <w:spacing w:before="0" w:after="0"/>
      </w:pPr>
      <w:r>
        <w:t>Escaping Output</w:t>
      </w:r>
    </w:p>
    <w:p>
      <w:pPr>
        <w:numPr>
          <w:ilvl w:val="2"/>
          <w:numId w:val="900"/>
        </w:numPr>
        <w:spacing w:before="0" w:after="0"/>
      </w:pPr>
      <w:r>
        <w:t>Using Security Middleware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Parameterized Queries</w:t>
      </w:r>
    </w:p>
    <w:p>
      <w:pPr>
        <w:numPr>
          <w:ilvl w:val="2"/>
          <w:numId w:val="900"/>
        </w:numPr>
        <w:spacing w:before="0" w:after="0"/>
      </w:pPr>
      <w:r>
        <w:t>ORM/ODM Protections</w:t>
      </w:r>
    </w:p>
    <w:p>
      <w:pPr>
        <w:numPr>
          <w:ilvl w:val="1"/>
          <w:numId w:val="900"/>
        </w:numPr>
        <w:spacing w:before="0" w:after="0"/>
      </w:pPr>
      <w:r>
        <w:t>Cross-Site Request Forgery</w:t>
      </w:r>
    </w:p>
    <w:p>
      <w:pPr>
        <w:numPr>
          <w:ilvl w:val="2"/>
          <w:numId w:val="900"/>
        </w:numPr>
        <w:spacing w:before="0" w:after="0"/>
      </w:pPr>
      <w:r>
        <w:t>CSRF Tokens</w:t>
      </w:r>
    </w:p>
    <w:p>
      <w:pPr>
        <w:numPr>
          <w:ilvl w:val="2"/>
          <w:numId w:val="900"/>
        </w:numPr>
        <w:spacing w:before="0" w:after="0"/>
      </w:pPr>
      <w:r>
        <w:t>Using CSRF Middleware</w:t>
      </w:r>
    </w:p>
    <w:p>
      <w:pPr>
        <w:numPr>
          <w:ilvl w:val="1"/>
          <w:numId w:val="900"/>
        </w:numPr>
        <w:spacing w:before="0" w:after="0"/>
      </w:pPr>
      <w:r>
        <w:t>NoSQL Injection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0"/>
          <w:numId w:val="900"/>
        </w:numPr>
        <w:spacing w:before="0" w:after="0"/>
      </w:pPr>
      <w:r>
        <w:t>Using HTTPS</w:t>
      </w:r>
    </w:p>
    <w:p>
      <w:pPr>
        <w:numPr>
          <w:ilvl w:val="1"/>
          <w:numId w:val="900"/>
        </w:numPr>
        <w:spacing w:before="0" w:after="0"/>
      </w:pPr>
      <w:r>
        <w:t>Generating SSL Certificates</w:t>
      </w:r>
    </w:p>
    <w:p>
      <w:pPr>
        <w:numPr>
          <w:ilvl w:val="1"/>
          <w:numId w:val="900"/>
        </w:numPr>
        <w:spacing w:before="0" w:after="0"/>
      </w:pPr>
      <w:r>
        <w:t>Configuring HTTPS Servers in Node.js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Rate Limiting and Brute-Force Protection</w:t>
      </w:r>
    </w:p>
    <w:p>
      <w:pPr>
        <w:numPr>
          <w:ilvl w:val="1"/>
          <w:numId w:val="900"/>
        </w:numPr>
        <w:spacing w:before="0" w:after="0"/>
      </w:pPr>
      <w:r>
        <w:t>Implementing Rate Limiting Middleware</w:t>
      </w:r>
    </w:p>
    <w:p>
      <w:pPr>
        <w:numPr>
          <w:ilvl w:val="1"/>
          <w:numId w:val="900"/>
        </w:numPr>
        <w:spacing w:before="0" w:after="0"/>
      </w:pPr>
      <w:r>
        <w:t>Monitoring Suspicious Activity</w:t>
      </w:r>
    </w:p>
    <w:p>
      <w:pPr>
        <w:numPr>
          <w:ilvl w:val="1"/>
          <w:numId w:val="900"/>
        </w:numPr>
        <w:spacing w:before="0" w:after="0"/>
      </w:pPr>
      <w:r>
        <w:t>Logging Security Events</w:t>
      </w:r>
    </w:p>
    <w:p>
      <w:pPr>
        <w:numPr>
          <w:ilvl w:val="0"/>
          <w:numId w:val="900"/>
        </w:numPr>
        <w:spacing w:before="0" w:after="0"/>
      </w:pPr>
      <w:r>
        <w:t>Dependency Security Auditing</w:t>
      </w:r>
    </w:p>
    <w:p>
      <w:pPr>
        <w:numPr>
          <w:ilvl w:val="1"/>
          <w:numId w:val="900"/>
        </w:numPr>
        <w:spacing w:before="0" w:after="0"/>
      </w:pPr>
      <w:r>
        <w:t>Using npm audit</w:t>
      </w:r>
    </w:p>
    <w:p>
      <w:pPr>
        <w:numPr>
          <w:ilvl w:val="1"/>
          <w:numId w:val="900"/>
        </w:numPr>
        <w:spacing w:before="0" w:after="0"/>
      </w:pPr>
      <w:r>
        <w:t>Updating Vulnerable Packages</w:t>
      </w:r>
    </w:p>
    <w:p>
      <w:pPr>
        <w:numPr>
          <w:ilvl w:val="1"/>
          <w:numId w:val="900"/>
        </w:numPr>
        <w:spacing w:before="0" w:after="0"/>
      </w:pPr>
      <w:r>
        <w:t>Reviewing Audit Reports</w:t>
      </w:r>
    </w:p>
    <w:p>
      <w:pPr>
        <w:numPr>
          <w:ilvl w:val="1"/>
          <w:numId w:val="900"/>
        </w:numPr>
        <w:spacing w:before="0" w:after="0"/>
      </w:pPr>
      <w:r>
        <w:t>Automated Security Scanning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JWT Tokens</w:t>
      </w:r>
    </w:p>
    <w:p>
      <w:pPr>
        <w:numPr>
          <w:ilvl w:val="1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