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Node.js REST API Development</w:t>
      </w:r>
    </w:p>
    <w:p>
      <w:pPr>
        <w:pStyle w:val="Heading1"/>
      </w:pPr>
      <w:r>
        <w:t>Foundational Concepts</w:t>
      </w:r>
    </w:p>
    <w:p>
      <w:pPr>
        <w:numPr>
          <w:ilvl w:val="0"/>
          <w:numId w:val="900"/>
        </w:numPr>
        <w:spacing w:before="0" w:after="0"/>
      </w:pPr>
      <w:r>
        <w:t>Introduction to Node.js</w:t>
      </w:r>
    </w:p>
    <w:p>
      <w:pPr>
        <w:numPr>
          <w:ilvl w:val="1"/>
          <w:numId w:val="900"/>
        </w:numPr>
        <w:spacing w:before="0" w:after="0"/>
      </w:pPr>
      <w:r>
        <w:t>History and Evolution of Node.js</w:t>
      </w:r>
    </w:p>
    <w:p>
      <w:pPr>
        <w:numPr>
          <w:ilvl w:val="1"/>
          <w:numId w:val="900"/>
        </w:numPr>
        <w:spacing w:before="0" w:after="0"/>
      </w:pPr>
      <w:r>
        <w:t>The V8 JavaScript Engine</w:t>
      </w:r>
    </w:p>
    <w:p>
      <w:pPr>
        <w:numPr>
          <w:ilvl w:val="2"/>
          <w:numId w:val="900"/>
        </w:numPr>
        <w:spacing w:before="0" w:after="0"/>
      </w:pPr>
      <w:r>
        <w:t>Role in Node.js Performance</w:t>
      </w:r>
    </w:p>
    <w:p>
      <w:pPr>
        <w:numPr>
          <w:ilvl w:val="2"/>
          <w:numId w:val="900"/>
        </w:numPr>
        <w:spacing w:before="0" w:after="0"/>
      </w:pPr>
      <w:r>
        <w:t>Just-In-Time Compilation Process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The Event Loop</w:t>
      </w:r>
    </w:p>
    <w:p>
      <w:pPr>
        <w:numPr>
          <w:ilvl w:val="3"/>
          <w:numId w:val="900"/>
        </w:numPr>
        <w:spacing w:before="0" w:after="0"/>
      </w:pPr>
      <w:r>
        <w:t>Call Stack</w:t>
      </w:r>
    </w:p>
    <w:p>
      <w:pPr>
        <w:numPr>
          <w:ilvl w:val="3"/>
          <w:numId w:val="900"/>
        </w:numPr>
        <w:spacing w:before="0" w:after="0"/>
      </w:pPr>
      <w:r>
        <w:t>Event Queue</w:t>
      </w:r>
    </w:p>
    <w:p>
      <w:pPr>
        <w:numPr>
          <w:ilvl w:val="3"/>
          <w:numId w:val="900"/>
        </w:numPr>
        <w:spacing w:before="0" w:after="0"/>
      </w:pPr>
      <w:r>
        <w:t>Phases of the Event Loop</w:t>
      </w:r>
    </w:p>
    <w:p>
      <w:pPr>
        <w:numPr>
          <w:ilvl w:val="3"/>
          <w:numId w:val="900"/>
        </w:numPr>
        <w:spacing w:before="0" w:after="0"/>
      </w:pPr>
      <w:r>
        <w:t>Microtasks vs Macrotasks</w:t>
      </w:r>
    </w:p>
    <w:p>
      <w:pPr>
        <w:numPr>
          <w:ilvl w:val="2"/>
          <w:numId w:val="900"/>
        </w:numPr>
        <w:spacing w:before="0" w:after="0"/>
      </w:pPr>
      <w:r>
        <w:t>Callbacks and Event Handling</w:t>
      </w:r>
    </w:p>
    <w:p>
      <w:pPr>
        <w:numPr>
          <w:ilvl w:val="2"/>
          <w:numId w:val="900"/>
        </w:numPr>
        <w:spacing w:before="0" w:after="0"/>
      </w:pPr>
      <w:r>
        <w:t>Event Emitters</w:t>
      </w:r>
    </w:p>
    <w:p>
      <w:pPr>
        <w:numPr>
          <w:ilvl w:val="1"/>
          <w:numId w:val="900"/>
        </w:numPr>
        <w:spacing w:before="0" w:after="0"/>
      </w:pPr>
      <w:r>
        <w:t>Non-Blocking I/O Model</w:t>
      </w:r>
    </w:p>
    <w:p>
      <w:pPr>
        <w:numPr>
          <w:ilvl w:val="2"/>
          <w:numId w:val="900"/>
        </w:numPr>
        <w:spacing w:before="0" w:after="0"/>
      </w:pPr>
      <w:r>
        <w:t>Asynchronous Programming Concepts</w:t>
      </w:r>
    </w:p>
    <w:p>
      <w:pPr>
        <w:numPr>
          <w:ilvl w:val="2"/>
          <w:numId w:val="900"/>
        </w:numPr>
        <w:spacing w:before="0" w:after="0"/>
      </w:pPr>
      <w:r>
        <w:t>I/O Operations in Node.js</w:t>
      </w:r>
    </w:p>
    <w:p>
      <w:pPr>
        <w:numPr>
          <w:ilvl w:val="2"/>
          <w:numId w:val="900"/>
        </w:numPr>
        <w:spacing w:before="0" w:after="0"/>
      </w:pPr>
      <w:r>
        <w:t>Blocking vs Non-Blocking Operations</w:t>
      </w:r>
    </w:p>
    <w:p>
      <w:pPr>
        <w:numPr>
          <w:ilvl w:val="1"/>
          <w:numId w:val="900"/>
        </w:numPr>
        <w:spacing w:before="0" w:after="0"/>
      </w:pPr>
      <w:r>
        <w:t>Single-Threaded Nature</w:t>
      </w:r>
    </w:p>
    <w:p>
      <w:pPr>
        <w:numPr>
          <w:ilvl w:val="2"/>
          <w:numId w:val="900"/>
        </w:numPr>
        <w:spacing w:before="0" w:after="0"/>
      </w:pPr>
      <w:r>
        <w:t>Main Thread Execution</w:t>
      </w:r>
    </w:p>
    <w:p>
      <w:pPr>
        <w:numPr>
          <w:ilvl w:val="2"/>
          <w:numId w:val="900"/>
        </w:numPr>
        <w:spacing w:before="0" w:after="0"/>
      </w:pPr>
      <w:r>
        <w:t>Thread Pool for I/O Operations</w:t>
      </w:r>
    </w:p>
    <w:p>
      <w:pPr>
        <w:numPr>
          <w:ilvl w:val="2"/>
          <w:numId w:val="900"/>
        </w:numPr>
        <w:spacing w:before="0" w:after="0"/>
      </w:pPr>
      <w:r>
        <w:t>Worker Threads</w:t>
      </w:r>
    </w:p>
    <w:p>
      <w:pPr>
        <w:numPr>
          <w:ilvl w:val="2"/>
          <w:numId w:val="900"/>
        </w:numPr>
        <w:spacing w:before="0" w:after="0"/>
      </w:pPr>
      <w:r>
        <w:t>Implications for Scalability</w:t>
      </w:r>
    </w:p>
    <w:p>
      <w:pPr>
        <w:numPr>
          <w:ilvl w:val="1"/>
          <w:numId w:val="900"/>
        </w:numPr>
        <w:spacing w:before="0" w:after="0"/>
      </w:pPr>
      <w:r>
        <w:t>Node.js Use Cases</w:t>
      </w:r>
    </w:p>
    <w:p>
      <w:pPr>
        <w:numPr>
          <w:ilvl w:val="2"/>
          <w:numId w:val="900"/>
        </w:numPr>
        <w:spacing w:before="0" w:after="0"/>
      </w:pPr>
      <w:r>
        <w:t>Web Servers and APIs</w:t>
      </w:r>
    </w:p>
    <w:p>
      <w:pPr>
        <w:numPr>
          <w:ilvl w:val="2"/>
          <w:numId w:val="900"/>
        </w:numPr>
        <w:spacing w:before="0" w:after="0"/>
      </w:pPr>
      <w:r>
        <w:t>Real-Time Applications</w:t>
      </w:r>
    </w:p>
    <w:p>
      <w:pPr>
        <w:numPr>
          <w:ilvl w:val="2"/>
          <w:numId w:val="900"/>
        </w:numPr>
        <w:spacing w:before="0" w:after="0"/>
      </w:pPr>
      <w:r>
        <w:t>Microservices</w:t>
      </w:r>
    </w:p>
    <w:p>
      <w:pPr>
        <w:numPr>
          <w:ilvl w:val="2"/>
          <w:numId w:val="900"/>
        </w:numPr>
        <w:spacing w:before="0" w:after="0"/>
      </w:pPr>
      <w:r>
        <w:t>Command Line Tools</w:t>
      </w:r>
    </w:p>
    <w:p>
      <w:pPr>
        <w:numPr>
          <w:ilvl w:val="0"/>
          <w:numId w:val="900"/>
        </w:numPr>
        <w:spacing w:before="0" w:after="0"/>
      </w:pPr>
      <w:r>
        <w:t>Core Node.js Modules</w:t>
      </w:r>
    </w:p>
    <w:p>
      <w:pPr>
        <w:numPr>
          <w:ilvl w:val="1"/>
          <w:numId w:val="900"/>
        </w:numPr>
        <w:spacing w:before="0" w:after="0"/>
      </w:pPr>
      <w:r>
        <w:t>Module System Overview</w:t>
      </w:r>
    </w:p>
    <w:p>
      <w:pPr>
        <w:numPr>
          <w:ilvl w:val="2"/>
          <w:numId w:val="900"/>
        </w:numPr>
        <w:spacing w:before="0" w:after="0"/>
      </w:pPr>
      <w:r>
        <w:t>CommonJS Module System</w:t>
      </w:r>
    </w:p>
    <w:p>
      <w:pPr>
        <w:numPr>
          <w:ilvl w:val="2"/>
          <w:numId w:val="900"/>
        </w:numPr>
        <w:spacing w:before="0" w:after="0"/>
      </w:pPr>
      <w:r>
        <w:t>Built-in vs Third-Party Modules</w:t>
      </w:r>
    </w:p>
    <w:p>
      <w:pPr>
        <w:numPr>
          <w:ilvl w:val="1"/>
          <w:numId w:val="900"/>
        </w:numPr>
        <w:spacing w:before="0" w:after="0"/>
      </w:pPr>
      <w:r>
        <w:t>HTTP Module</w:t>
      </w:r>
    </w:p>
    <w:p>
      <w:pPr>
        <w:numPr>
          <w:ilvl w:val="2"/>
          <w:numId w:val="900"/>
        </w:numPr>
        <w:spacing w:before="0" w:after="0"/>
      </w:pPr>
      <w:r>
        <w:t>Creating HTTP Servers</w:t>
      </w:r>
    </w:p>
    <w:p>
      <w:pPr>
        <w:numPr>
          <w:ilvl w:val="2"/>
          <w:numId w:val="900"/>
        </w:numPr>
        <w:spacing w:before="0" w:after="0"/>
      </w:pPr>
      <w:r>
        <w:t>Handling Requests and Responses</w:t>
      </w:r>
    </w:p>
    <w:p>
      <w:pPr>
        <w:numPr>
          <w:ilvl w:val="2"/>
          <w:numId w:val="900"/>
        </w:numPr>
        <w:spacing w:before="0" w:after="0"/>
      </w:pPr>
      <w:r>
        <w:t>Request Methods and Headers</w:t>
      </w:r>
    </w:p>
    <w:p>
      <w:pPr>
        <w:numPr>
          <w:ilvl w:val="2"/>
          <w:numId w:val="900"/>
        </w:numPr>
        <w:spacing w:before="0" w:after="0"/>
      </w:pPr>
      <w:r>
        <w:t>Response Status Codes and Headers</w:t>
      </w:r>
    </w:p>
    <w:p>
      <w:pPr>
        <w:numPr>
          <w:ilvl w:val="1"/>
          <w:numId w:val="900"/>
        </w:numPr>
        <w:spacing w:before="0" w:after="0"/>
      </w:pPr>
      <w:r>
        <w:t>File System Module</w:t>
      </w:r>
    </w:p>
    <w:p>
      <w:pPr>
        <w:numPr>
          <w:ilvl w:val="2"/>
          <w:numId w:val="900"/>
        </w:numPr>
        <w:spacing w:before="0" w:after="0"/>
      </w:pPr>
      <w:r>
        <w:t>Synchronous vs Asynchronous Operations</w:t>
      </w:r>
    </w:p>
    <w:p>
      <w:pPr>
        <w:numPr>
          <w:ilvl w:val="2"/>
          <w:numId w:val="900"/>
        </w:numPr>
        <w:spacing w:before="0" w:after="0"/>
      </w:pPr>
      <w:r>
        <w:t>Reading Files</w:t>
      </w:r>
    </w:p>
    <w:p>
      <w:pPr>
        <w:numPr>
          <w:ilvl w:val="2"/>
          <w:numId w:val="900"/>
        </w:numPr>
        <w:spacing w:before="0" w:after="0"/>
      </w:pPr>
      <w:r>
        <w:t>Writing Files</w:t>
      </w:r>
    </w:p>
    <w:p>
      <w:pPr>
        <w:numPr>
          <w:ilvl w:val="2"/>
          <w:numId w:val="900"/>
        </w:numPr>
        <w:spacing w:before="0" w:after="0"/>
      </w:pPr>
      <w:r>
        <w:t>File System CRUD Operations</w:t>
      </w:r>
    </w:p>
    <w:p>
      <w:pPr>
        <w:numPr>
          <w:ilvl w:val="2"/>
          <w:numId w:val="900"/>
        </w:numPr>
        <w:spacing w:before="0" w:after="0"/>
      </w:pPr>
      <w:r>
        <w:t>Working with Directories</w:t>
      </w:r>
    </w:p>
    <w:p>
      <w:pPr>
        <w:numPr>
          <w:ilvl w:val="2"/>
          <w:numId w:val="900"/>
        </w:numPr>
        <w:spacing w:before="0" w:after="0"/>
      </w:pPr>
      <w:r>
        <w:t>File Streams</w:t>
      </w:r>
    </w:p>
    <w:p>
      <w:pPr>
        <w:numPr>
          <w:ilvl w:val="3"/>
          <w:numId w:val="900"/>
        </w:numPr>
        <w:spacing w:before="0" w:after="0"/>
      </w:pPr>
      <w:r>
        <w:t>Readable Streams</w:t>
      </w:r>
    </w:p>
    <w:p>
      <w:pPr>
        <w:numPr>
          <w:ilvl w:val="3"/>
          <w:numId w:val="900"/>
        </w:numPr>
        <w:spacing w:before="0" w:after="0"/>
      </w:pPr>
      <w:r>
        <w:t>Writable Streams</w:t>
      </w:r>
    </w:p>
    <w:p>
      <w:pPr>
        <w:numPr>
          <w:ilvl w:val="3"/>
          <w:numId w:val="900"/>
        </w:numPr>
        <w:spacing w:before="0" w:after="0"/>
      </w:pPr>
      <w:r>
        <w:t>Transform Streams</w:t>
      </w:r>
    </w:p>
    <w:p>
      <w:pPr>
        <w:numPr>
          <w:ilvl w:val="1"/>
          <w:numId w:val="900"/>
        </w:numPr>
        <w:spacing w:before="0" w:after="0"/>
      </w:pPr>
      <w:r>
        <w:t>Path Module</w:t>
      </w:r>
    </w:p>
    <w:p>
      <w:pPr>
        <w:numPr>
          <w:ilvl w:val="2"/>
          <w:numId w:val="900"/>
        </w:numPr>
        <w:spacing w:before="0" w:after="0"/>
      </w:pPr>
      <w:r>
        <w:t>Path Manipulation Methods</w:t>
      </w:r>
    </w:p>
    <w:p>
      <w:pPr>
        <w:numPr>
          <w:ilvl w:val="2"/>
          <w:numId w:val="900"/>
        </w:numPr>
        <w:spacing w:before="0" w:after="0"/>
      </w:pPr>
      <w:r>
        <w:t>Resolving Absolute Paths</w:t>
      </w:r>
    </w:p>
    <w:p>
      <w:pPr>
        <w:numPr>
          <w:ilvl w:val="2"/>
          <w:numId w:val="900"/>
        </w:numPr>
        <w:spacing w:before="0" w:after="0"/>
      </w:pPr>
      <w:r>
        <w:t>Normalizing Paths</w:t>
      </w:r>
    </w:p>
    <w:p>
      <w:pPr>
        <w:numPr>
          <w:ilvl w:val="2"/>
          <w:numId w:val="900"/>
        </w:numPr>
        <w:spacing w:before="0" w:after="0"/>
      </w:pPr>
      <w:r>
        <w:t>Cross-Platform Path Handling</w:t>
      </w:r>
    </w:p>
    <w:p>
      <w:pPr>
        <w:numPr>
          <w:ilvl w:val="1"/>
          <w:numId w:val="900"/>
        </w:numPr>
        <w:spacing w:before="0" w:after="0"/>
      </w:pPr>
      <w:r>
        <w:t>Events Module</w:t>
      </w:r>
    </w:p>
    <w:p>
      <w:pPr>
        <w:numPr>
          <w:ilvl w:val="2"/>
          <w:numId w:val="900"/>
        </w:numPr>
        <w:spacing w:before="0" w:after="0"/>
      </w:pPr>
      <w:r>
        <w:t>EventEmitter Class</w:t>
      </w:r>
    </w:p>
    <w:p>
      <w:pPr>
        <w:numPr>
          <w:ilvl w:val="2"/>
          <w:numId w:val="900"/>
        </w:numPr>
        <w:spacing w:before="0" w:after="0"/>
      </w:pPr>
      <w:r>
        <w:t>Creating Custom Events</w:t>
      </w:r>
    </w:p>
    <w:p>
      <w:pPr>
        <w:numPr>
          <w:ilvl w:val="2"/>
          <w:numId w:val="900"/>
        </w:numPr>
        <w:spacing w:before="0" w:after="0"/>
      </w:pPr>
      <w:r>
        <w:t>Event Listeners</w:t>
      </w:r>
    </w:p>
    <w:p>
      <w:pPr>
        <w:numPr>
          <w:ilvl w:val="2"/>
          <w:numId w:val="900"/>
        </w:numPr>
        <w:spacing w:before="0" w:after="0"/>
      </w:pPr>
      <w:r>
        <w:t>Event Propagation</w:t>
      </w:r>
    </w:p>
    <w:p>
      <w:pPr>
        <w:numPr>
          <w:ilvl w:val="1"/>
          <w:numId w:val="900"/>
        </w:numPr>
        <w:spacing w:before="0" w:after="0"/>
      </w:pPr>
      <w:r>
        <w:t>URL Module</w:t>
      </w:r>
    </w:p>
    <w:p>
      <w:pPr>
        <w:numPr>
          <w:ilvl w:val="2"/>
          <w:numId w:val="900"/>
        </w:numPr>
        <w:spacing w:before="0" w:after="0"/>
      </w:pPr>
      <w:r>
        <w:t>Parsing URLs</w:t>
      </w:r>
    </w:p>
    <w:p>
      <w:pPr>
        <w:numPr>
          <w:ilvl w:val="2"/>
          <w:numId w:val="900"/>
        </w:numPr>
        <w:spacing w:before="0" w:after="0"/>
      </w:pPr>
      <w:r>
        <w:t>URL Construction</w:t>
      </w:r>
    </w:p>
    <w:p>
      <w:pPr>
        <w:numPr>
          <w:ilvl w:val="2"/>
          <w:numId w:val="900"/>
        </w:numPr>
        <w:spacing w:before="0" w:after="0"/>
      </w:pPr>
      <w:r>
        <w:t>Query String Handling</w:t>
      </w:r>
    </w:p>
    <w:p>
      <w:pPr>
        <w:numPr>
          <w:ilvl w:val="1"/>
          <w:numId w:val="900"/>
        </w:numPr>
        <w:spacing w:before="0" w:after="0"/>
      </w:pPr>
      <w:r>
        <w:t>Crypto Module</w:t>
      </w:r>
    </w:p>
    <w:p>
      <w:pPr>
        <w:numPr>
          <w:ilvl w:val="2"/>
          <w:numId w:val="900"/>
        </w:numPr>
        <w:spacing w:before="0" w:after="0"/>
      </w:pPr>
      <w:r>
        <w:t>Hashing Functions</w:t>
      </w:r>
    </w:p>
    <w:p>
      <w:pPr>
        <w:numPr>
          <w:ilvl w:val="2"/>
          <w:numId w:val="900"/>
        </w:numPr>
        <w:spacing w:before="0" w:after="0"/>
      </w:pPr>
      <w:r>
        <w:t>Encryption and Decryption</w:t>
      </w:r>
    </w:p>
    <w:p>
      <w:pPr>
        <w:numPr>
          <w:ilvl w:val="2"/>
          <w:numId w:val="900"/>
        </w:numPr>
        <w:spacing w:before="0" w:after="0"/>
      </w:pPr>
      <w:r>
        <w:t>Random Data Generation</w:t>
      </w:r>
    </w:p>
    <w:p>
      <w:pPr>
        <w:numPr>
          <w:ilvl w:val="1"/>
          <w:numId w:val="900"/>
        </w:numPr>
        <w:spacing w:before="0" w:after="0"/>
      </w:pPr>
      <w:r>
        <w:t>OS Module</w:t>
      </w:r>
    </w:p>
    <w:p>
      <w:pPr>
        <w:numPr>
          <w:ilvl w:val="2"/>
          <w:numId w:val="900"/>
        </w:numPr>
        <w:spacing w:before="0" w:after="0"/>
      </w:pPr>
      <w:r>
        <w:t>System Information</w:t>
      </w:r>
    </w:p>
    <w:p>
      <w:pPr>
        <w:numPr>
          <w:ilvl w:val="2"/>
          <w:numId w:val="900"/>
        </w:numPr>
        <w:spacing w:before="0" w:after="0"/>
      </w:pPr>
      <w:r>
        <w:t>Platform Detection</w:t>
      </w:r>
    </w:p>
    <w:p>
      <w:pPr>
        <w:numPr>
          <w:ilvl w:val="2"/>
          <w:numId w:val="900"/>
        </w:numPr>
        <w:spacing w:before="0" w:after="0"/>
      </w:pPr>
      <w:r>
        <w:t>Memory and CPU Information</w:t>
      </w:r>
    </w:p>
    <w:p>
      <w:pPr>
        <w:numPr>
          <w:ilvl w:val="0"/>
          <w:numId w:val="900"/>
        </w:numPr>
        <w:spacing w:before="0" w:after="0"/>
      </w:pPr>
      <w:r>
        <w:t>Modern JavaScript for Backend Development</w:t>
      </w:r>
    </w:p>
    <w:p>
      <w:pPr>
        <w:numPr>
          <w:ilvl w:val="1"/>
          <w:numId w:val="900"/>
        </w:numPr>
        <w:spacing w:before="0" w:after="0"/>
      </w:pPr>
      <w:r>
        <w:t>Variable Declarations</w:t>
      </w:r>
    </w:p>
    <w:p>
      <w:pPr>
        <w:numPr>
          <w:ilvl w:val="2"/>
          <w:numId w:val="900"/>
        </w:numPr>
        <w:spacing w:before="0" w:after="0"/>
      </w:pPr>
      <w:r>
        <w:t>let vs const vs var</w:t>
      </w:r>
    </w:p>
    <w:p>
      <w:pPr>
        <w:numPr>
          <w:ilvl w:val="2"/>
          <w:numId w:val="900"/>
        </w:numPr>
        <w:spacing w:before="0" w:after="0"/>
      </w:pPr>
      <w:r>
        <w:t>Block Scope</w:t>
      </w:r>
    </w:p>
    <w:p>
      <w:pPr>
        <w:numPr>
          <w:ilvl w:val="2"/>
          <w:numId w:val="900"/>
        </w:numPr>
        <w:spacing w:before="0" w:after="0"/>
      </w:pPr>
      <w:r>
        <w:t>Temporal Dead Zone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Arrow Functions</w:t>
      </w:r>
    </w:p>
    <w:p>
      <w:pPr>
        <w:numPr>
          <w:ilvl w:val="3"/>
          <w:numId w:val="900"/>
        </w:numPr>
        <w:spacing w:before="0" w:after="0"/>
      </w:pPr>
      <w:r>
        <w:t>Syntax Variations</w:t>
      </w:r>
    </w:p>
    <w:p>
      <w:pPr>
        <w:numPr>
          <w:ilvl w:val="3"/>
          <w:numId w:val="900"/>
        </w:numPr>
        <w:spacing w:before="0" w:after="0"/>
      </w:pPr>
      <w:r>
        <w:t>Lexical this Binding</w:t>
      </w:r>
    </w:p>
    <w:p>
      <w:pPr>
        <w:numPr>
          <w:ilvl w:val="3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Function Expressions vs Declarations</w:t>
      </w:r>
    </w:p>
    <w:p>
      <w:pPr>
        <w:numPr>
          <w:ilvl w:val="2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Asynchronous JavaScript</w:t>
      </w:r>
    </w:p>
    <w:p>
      <w:pPr>
        <w:numPr>
          <w:ilvl w:val="2"/>
          <w:numId w:val="900"/>
        </w:numPr>
        <w:spacing w:before="0" w:after="0"/>
      </w:pPr>
      <w:r>
        <w:t>Callbacks</w:t>
      </w:r>
    </w:p>
    <w:p>
      <w:pPr>
        <w:numPr>
          <w:ilvl w:val="3"/>
          <w:numId w:val="900"/>
        </w:numPr>
        <w:spacing w:before="0" w:after="0"/>
      </w:pPr>
      <w:r>
        <w:t>Callback Pattern</w:t>
      </w:r>
    </w:p>
    <w:p>
      <w:pPr>
        <w:numPr>
          <w:ilvl w:val="3"/>
          <w:numId w:val="900"/>
        </w:numPr>
        <w:spacing w:before="0" w:after="0"/>
      </w:pPr>
      <w:r>
        <w:t>Error-First Callbacks</w:t>
      </w:r>
    </w:p>
    <w:p>
      <w:pPr>
        <w:numPr>
          <w:ilvl w:val="3"/>
          <w:numId w:val="900"/>
        </w:numPr>
        <w:spacing w:before="0" w:after="0"/>
      </w:pPr>
      <w:r>
        <w:t>Callback Hell</w:t>
      </w:r>
    </w:p>
    <w:p>
      <w:pPr>
        <w:numPr>
          <w:ilvl w:val="2"/>
          <w:numId w:val="900"/>
        </w:numPr>
        <w:spacing w:before="0" w:after="0"/>
      </w:pPr>
      <w:r>
        <w:t>Promises</w:t>
      </w:r>
    </w:p>
    <w:p>
      <w:pPr>
        <w:numPr>
          <w:ilvl w:val="3"/>
          <w:numId w:val="900"/>
        </w:numPr>
        <w:spacing w:before="0" w:after="0"/>
      </w:pPr>
      <w:r>
        <w:t>Promise States</w:t>
      </w:r>
    </w:p>
    <w:p>
      <w:pPr>
        <w:numPr>
          <w:ilvl w:val="3"/>
          <w:numId w:val="900"/>
        </w:numPr>
        <w:spacing w:before="0" w:after="0"/>
      </w:pPr>
      <w:r>
        <w:t>Creating Promises</w:t>
      </w:r>
    </w:p>
    <w:p>
      <w:pPr>
        <w:numPr>
          <w:ilvl w:val="3"/>
          <w:numId w:val="900"/>
        </w:numPr>
        <w:spacing w:before="0" w:after="0"/>
      </w:pPr>
      <w:r>
        <w:t>Promise Chaining</w:t>
      </w:r>
    </w:p>
    <w:p>
      <w:pPr>
        <w:numPr>
          <w:ilvl w:val="3"/>
          <w:numId w:val="900"/>
        </w:numPr>
        <w:spacing w:before="0" w:after="0"/>
      </w:pPr>
      <w:r>
        <w:t>Promise.all and Promise.race</w:t>
      </w:r>
    </w:p>
    <w:p>
      <w:pPr>
        <w:numPr>
          <w:ilvl w:val="3"/>
          <w:numId w:val="900"/>
        </w:numPr>
        <w:spacing w:before="0" w:after="0"/>
      </w:pPr>
      <w:r>
        <w:t>Error Handling with catch</w:t>
      </w:r>
    </w:p>
    <w:p>
      <w:pPr>
        <w:numPr>
          <w:ilvl w:val="2"/>
          <w:numId w:val="900"/>
        </w:numPr>
        <w:spacing w:before="0" w:after="0"/>
      </w:pPr>
      <w:r>
        <w:t>Async/Await</w:t>
      </w:r>
    </w:p>
    <w:p>
      <w:pPr>
        <w:numPr>
          <w:ilvl w:val="3"/>
          <w:numId w:val="900"/>
        </w:numPr>
        <w:spacing w:before="0" w:after="0"/>
      </w:pPr>
      <w:r>
        <w:t>Syntax and Usage</w:t>
      </w:r>
    </w:p>
    <w:p>
      <w:pPr>
        <w:numPr>
          <w:ilvl w:val="3"/>
          <w:numId w:val="900"/>
        </w:numPr>
        <w:spacing w:before="0" w:after="0"/>
      </w:pPr>
      <w:r>
        <w:t>Error Handling with try/catch</w:t>
      </w:r>
    </w:p>
    <w:p>
      <w:pPr>
        <w:numPr>
          <w:ilvl w:val="3"/>
          <w:numId w:val="900"/>
        </w:numPr>
        <w:spacing w:before="0" w:after="0"/>
      </w:pPr>
      <w:r>
        <w:t>Converting Callbacks to Async/Await</w:t>
      </w:r>
    </w:p>
    <w:p>
      <w:pPr>
        <w:numPr>
          <w:ilvl w:val="3"/>
          <w:numId w:val="900"/>
        </w:numPr>
        <w:spacing w:before="0" w:after="0"/>
      </w:pPr>
      <w:r>
        <w:t>Parallel vs Sequential Execution</w:t>
      </w:r>
    </w:p>
    <w:p>
      <w:pPr>
        <w:numPr>
          <w:ilvl w:val="1"/>
          <w:numId w:val="900"/>
        </w:numPr>
        <w:spacing w:before="0" w:after="0"/>
      </w:pPr>
      <w:r>
        <w:t>Destructuring</w:t>
      </w:r>
    </w:p>
    <w:p>
      <w:pPr>
        <w:numPr>
          <w:ilvl w:val="2"/>
          <w:numId w:val="900"/>
        </w:numPr>
        <w:spacing w:before="0" w:after="0"/>
      </w:pPr>
      <w:r>
        <w:t>Object Destructuring</w:t>
      </w:r>
    </w:p>
    <w:p>
      <w:pPr>
        <w:numPr>
          <w:ilvl w:val="3"/>
          <w:numId w:val="900"/>
        </w:numPr>
        <w:spacing w:before="0" w:after="0"/>
      </w:pPr>
      <w:r>
        <w:t>Basic Syntax</w:t>
      </w:r>
    </w:p>
    <w:p>
      <w:pPr>
        <w:numPr>
          <w:ilvl w:val="3"/>
          <w:numId w:val="900"/>
        </w:numPr>
        <w:spacing w:before="0" w:after="0"/>
      </w:pPr>
      <w:r>
        <w:t>Default Values</w:t>
      </w:r>
    </w:p>
    <w:p>
      <w:pPr>
        <w:numPr>
          <w:ilvl w:val="3"/>
          <w:numId w:val="900"/>
        </w:numPr>
        <w:spacing w:before="0" w:after="0"/>
      </w:pPr>
      <w:r>
        <w:t>Renaming Variables</w:t>
      </w:r>
    </w:p>
    <w:p>
      <w:pPr>
        <w:numPr>
          <w:ilvl w:val="3"/>
          <w:numId w:val="900"/>
        </w:numPr>
        <w:spacing w:before="0" w:after="0"/>
      </w:pPr>
      <w:r>
        <w:t>Nested Destructuring</w:t>
      </w:r>
    </w:p>
    <w:p>
      <w:pPr>
        <w:numPr>
          <w:ilvl w:val="2"/>
          <w:numId w:val="900"/>
        </w:numPr>
        <w:spacing w:before="0" w:after="0"/>
      </w:pPr>
      <w:r>
        <w:t>Array Destructuring</w:t>
      </w:r>
    </w:p>
    <w:p>
      <w:pPr>
        <w:numPr>
          <w:ilvl w:val="3"/>
          <w:numId w:val="900"/>
        </w:numPr>
        <w:spacing w:before="0" w:after="0"/>
      </w:pPr>
      <w:r>
        <w:t>Basic Syntax</w:t>
      </w:r>
    </w:p>
    <w:p>
      <w:pPr>
        <w:numPr>
          <w:ilvl w:val="3"/>
          <w:numId w:val="900"/>
        </w:numPr>
        <w:spacing w:before="0" w:after="0"/>
      </w:pPr>
      <w:r>
        <w:t>Rest Elements</w:t>
      </w:r>
    </w:p>
    <w:p>
      <w:pPr>
        <w:numPr>
          <w:ilvl w:val="3"/>
          <w:numId w:val="900"/>
        </w:numPr>
        <w:spacing w:before="0" w:after="0"/>
      </w:pPr>
      <w:r>
        <w:t>Swapping Variables</w:t>
      </w:r>
    </w:p>
    <w:p>
      <w:pPr>
        <w:numPr>
          <w:ilvl w:val="1"/>
          <w:numId w:val="900"/>
        </w:numPr>
        <w:spacing w:before="0" w:after="0"/>
      </w:pPr>
      <w:r>
        <w:t>Spread and Rest Operators</w:t>
      </w:r>
    </w:p>
    <w:p>
      <w:pPr>
        <w:numPr>
          <w:ilvl w:val="2"/>
          <w:numId w:val="900"/>
        </w:numPr>
        <w:spacing w:before="0" w:after="0"/>
      </w:pPr>
      <w:r>
        <w:t>Spread Operator Usage</w:t>
      </w:r>
    </w:p>
    <w:p>
      <w:pPr>
        <w:numPr>
          <w:ilvl w:val="2"/>
          <w:numId w:val="900"/>
        </w:numPr>
        <w:spacing w:before="0" w:after="0"/>
      </w:pPr>
      <w:r>
        <w:t>Rest Parameters</w:t>
      </w:r>
    </w:p>
    <w:p>
      <w:pPr>
        <w:numPr>
          <w:ilvl w:val="2"/>
          <w:numId w:val="900"/>
        </w:numPr>
        <w:spacing w:before="0" w:after="0"/>
      </w:pPr>
      <w:r>
        <w:t>Object and Array Spreading</w:t>
      </w:r>
    </w:p>
    <w:p>
      <w:pPr>
        <w:numPr>
          <w:ilvl w:val="1"/>
          <w:numId w:val="900"/>
        </w:numPr>
        <w:spacing w:before="0" w:after="0"/>
      </w:pPr>
      <w:r>
        <w:t>Template Literals</w:t>
      </w:r>
    </w:p>
    <w:p>
      <w:pPr>
        <w:numPr>
          <w:ilvl w:val="2"/>
          <w:numId w:val="900"/>
        </w:numPr>
        <w:spacing w:before="0" w:after="0"/>
      </w:pPr>
      <w:r>
        <w:t>String Interpolation</w:t>
      </w:r>
    </w:p>
    <w:p>
      <w:pPr>
        <w:numPr>
          <w:ilvl w:val="2"/>
          <w:numId w:val="900"/>
        </w:numPr>
        <w:spacing w:before="0" w:after="0"/>
      </w:pPr>
      <w:r>
        <w:t>Multi-line Strings</w:t>
      </w:r>
    </w:p>
    <w:p>
      <w:pPr>
        <w:numPr>
          <w:ilvl w:val="2"/>
          <w:numId w:val="900"/>
        </w:numPr>
        <w:spacing w:before="0" w:after="0"/>
      </w:pPr>
      <w:r>
        <w:t>Tagged Templates</w:t>
      </w:r>
    </w:p>
    <w:p>
      <w:pPr>
        <w:numPr>
          <w:ilvl w:val="1"/>
          <w:numId w:val="900"/>
        </w:numPr>
        <w:spacing w:before="0" w:after="0"/>
      </w:pPr>
      <w:r>
        <w:t>Module Systems</w:t>
      </w:r>
    </w:p>
    <w:p>
      <w:pPr>
        <w:numPr>
          <w:ilvl w:val="2"/>
          <w:numId w:val="900"/>
        </w:numPr>
        <w:spacing w:before="0" w:after="0"/>
      </w:pPr>
      <w:r>
        <w:t>CommonJS Modules</w:t>
      </w:r>
    </w:p>
    <w:p>
      <w:pPr>
        <w:numPr>
          <w:ilvl w:val="3"/>
          <w:numId w:val="900"/>
        </w:numPr>
        <w:spacing w:before="0" w:after="0"/>
      </w:pPr>
      <w:r>
        <w:t>require Function</w:t>
      </w:r>
    </w:p>
    <w:p>
      <w:pPr>
        <w:numPr>
          <w:ilvl w:val="3"/>
          <w:numId w:val="900"/>
        </w:numPr>
        <w:spacing w:before="0" w:after="0"/>
      </w:pPr>
      <w:r>
        <w:t>module.exports vs exports</w:t>
      </w:r>
    </w:p>
    <w:p>
      <w:pPr>
        <w:numPr>
          <w:ilvl w:val="3"/>
          <w:numId w:val="900"/>
        </w:numPr>
        <w:spacing w:before="0" w:after="0"/>
      </w:pPr>
      <w:r>
        <w:t>Module Caching</w:t>
      </w:r>
    </w:p>
    <w:p>
      <w:pPr>
        <w:numPr>
          <w:ilvl w:val="2"/>
          <w:numId w:val="900"/>
        </w:numPr>
        <w:spacing w:before="0" w:after="0"/>
      </w:pPr>
      <w:r>
        <w:t>ES Modules</w:t>
      </w:r>
    </w:p>
    <w:p>
      <w:pPr>
        <w:numPr>
          <w:ilvl w:val="3"/>
          <w:numId w:val="900"/>
        </w:numPr>
        <w:spacing w:before="0" w:after="0"/>
      </w:pPr>
      <w:r>
        <w:t>import and export Statements</w:t>
      </w:r>
    </w:p>
    <w:p>
      <w:pPr>
        <w:numPr>
          <w:ilvl w:val="3"/>
          <w:numId w:val="900"/>
        </w:numPr>
        <w:spacing w:before="0" w:after="0"/>
      </w:pPr>
      <w:r>
        <w:t>Default vs Named Exports</w:t>
      </w:r>
    </w:p>
    <w:p>
      <w:pPr>
        <w:numPr>
          <w:ilvl w:val="3"/>
          <w:numId w:val="900"/>
        </w:numPr>
        <w:spacing w:before="0" w:after="0"/>
      </w:pPr>
      <w:r>
        <w:t>Dynamic Imports</w:t>
      </w:r>
    </w:p>
    <w:p>
      <w:pPr>
        <w:numPr>
          <w:ilvl w:val="2"/>
          <w:numId w:val="900"/>
        </w:numPr>
        <w:spacing w:before="0" w:after="0"/>
      </w:pPr>
      <w:r>
        <w:t>Module Resolution</w:t>
      </w:r>
    </w:p>
    <w:p>
      <w:pPr>
        <w:numPr>
          <w:ilvl w:val="2"/>
          <w:numId w:val="900"/>
        </w:numPr>
        <w:spacing w:before="0" w:after="0"/>
      </w:pPr>
      <w:r>
        <w:t>Interoperability Between Systems</w:t>
      </w:r>
    </w:p>
    <w:p>
      <w:pPr>
        <w:numPr>
          <w:ilvl w:val="0"/>
          <w:numId w:val="900"/>
        </w:numPr>
        <w:spacing w:before="0" w:after="0"/>
      </w:pPr>
      <w:r>
        <w:t>REST Architecture Principles</w:t>
      </w:r>
    </w:p>
    <w:p>
      <w:pPr>
        <w:numPr>
          <w:ilvl w:val="1"/>
          <w:numId w:val="900"/>
        </w:numPr>
        <w:spacing w:before="0" w:after="0"/>
      </w:pPr>
      <w:r>
        <w:t>RESTful Architecture Overview</w:t>
      </w:r>
    </w:p>
    <w:p>
      <w:pPr>
        <w:numPr>
          <w:ilvl w:val="2"/>
          <w:numId w:val="900"/>
        </w:numPr>
        <w:spacing w:before="0" w:after="0"/>
      </w:pPr>
      <w:r>
        <w:t>Representational State Transfer</w:t>
      </w:r>
    </w:p>
    <w:p>
      <w:pPr>
        <w:numPr>
          <w:ilvl w:val="2"/>
          <w:numId w:val="900"/>
        </w:numPr>
        <w:spacing w:before="0" w:after="0"/>
      </w:pPr>
      <w:r>
        <w:t>Architectural Style vs Protocol</w:t>
      </w:r>
    </w:p>
    <w:p>
      <w:pPr>
        <w:numPr>
          <w:ilvl w:val="1"/>
          <w:numId w:val="900"/>
        </w:numPr>
        <w:spacing w:before="0" w:after="0"/>
      </w:pPr>
      <w:r>
        <w:t>Core Architectural Constraints</w:t>
      </w:r>
    </w:p>
    <w:p>
      <w:pPr>
        <w:numPr>
          <w:ilvl w:val="2"/>
          <w:numId w:val="900"/>
        </w:numPr>
        <w:spacing w:before="0" w:after="0"/>
      </w:pPr>
      <w:r>
        <w:t>Client-Server Separation</w:t>
      </w:r>
    </w:p>
    <w:p>
      <w:pPr>
        <w:numPr>
          <w:ilvl w:val="2"/>
          <w:numId w:val="900"/>
        </w:numPr>
        <w:spacing w:before="0" w:after="0"/>
      </w:pPr>
      <w:r>
        <w:t>Statelessness</w:t>
      </w:r>
    </w:p>
    <w:p>
      <w:pPr>
        <w:numPr>
          <w:ilvl w:val="3"/>
          <w:numId w:val="900"/>
        </w:numPr>
        <w:spacing w:before="0" w:after="0"/>
      </w:pPr>
      <w:r>
        <w:t>Server State Management</w:t>
      </w:r>
    </w:p>
    <w:p>
      <w:pPr>
        <w:numPr>
          <w:ilvl w:val="3"/>
          <w:numId w:val="900"/>
        </w:numPr>
        <w:spacing w:before="0" w:after="0"/>
      </w:pPr>
      <w:r>
        <w:t>Client State Management</w:t>
      </w:r>
    </w:p>
    <w:p>
      <w:pPr>
        <w:numPr>
          <w:ilvl w:val="2"/>
          <w:numId w:val="900"/>
        </w:numPr>
        <w:spacing w:before="0" w:after="0"/>
      </w:pPr>
      <w:r>
        <w:t>Cacheability</w:t>
      </w:r>
    </w:p>
    <w:p>
      <w:pPr>
        <w:numPr>
          <w:ilvl w:val="3"/>
          <w:numId w:val="900"/>
        </w:numPr>
        <w:spacing w:before="0" w:after="0"/>
      </w:pPr>
      <w:r>
        <w:t>Cache Control Headers</w:t>
      </w:r>
    </w:p>
    <w:p>
      <w:pPr>
        <w:numPr>
          <w:ilvl w:val="3"/>
          <w:numId w:val="900"/>
        </w:numPr>
        <w:spacing w:before="0" w:after="0"/>
      </w:pPr>
      <w:r>
        <w:t>ETags and Conditional Requests</w:t>
      </w:r>
    </w:p>
    <w:p>
      <w:pPr>
        <w:numPr>
          <w:ilvl w:val="2"/>
          <w:numId w:val="900"/>
        </w:numPr>
        <w:spacing w:before="0" w:after="0"/>
      </w:pPr>
      <w:r>
        <w:t>Layered System Architecture</w:t>
      </w:r>
    </w:p>
    <w:p>
      <w:pPr>
        <w:numPr>
          <w:ilvl w:val="2"/>
          <w:numId w:val="900"/>
        </w:numPr>
        <w:spacing w:before="0" w:after="0"/>
      </w:pPr>
      <w:r>
        <w:t>Uniform Interface</w:t>
      </w:r>
    </w:p>
    <w:p>
      <w:pPr>
        <w:numPr>
          <w:ilvl w:val="3"/>
          <w:numId w:val="900"/>
        </w:numPr>
        <w:spacing w:before="0" w:after="0"/>
      </w:pPr>
      <w:r>
        <w:t>Resource Identification</w:t>
      </w:r>
    </w:p>
    <w:p>
      <w:pPr>
        <w:numPr>
          <w:ilvl w:val="3"/>
          <w:numId w:val="900"/>
        </w:numPr>
        <w:spacing w:before="0" w:after="0"/>
      </w:pPr>
      <w:r>
        <w:t>Resource Manipulation</w:t>
      </w:r>
    </w:p>
    <w:p>
      <w:pPr>
        <w:numPr>
          <w:ilvl w:val="3"/>
          <w:numId w:val="900"/>
        </w:numPr>
        <w:spacing w:before="0" w:after="0"/>
      </w:pPr>
      <w:r>
        <w:t>Self-Descriptive Messages</w:t>
      </w:r>
    </w:p>
    <w:p>
      <w:pPr>
        <w:numPr>
          <w:ilvl w:val="3"/>
          <w:numId w:val="900"/>
        </w:numPr>
        <w:spacing w:before="0" w:after="0"/>
      </w:pPr>
      <w:r>
        <w:t>Hypermedia Controls</w:t>
      </w:r>
    </w:p>
    <w:p>
      <w:pPr>
        <w:numPr>
          <w:ilvl w:val="2"/>
          <w:numId w:val="900"/>
        </w:numPr>
        <w:spacing w:before="0" w:after="0"/>
      </w:pPr>
      <w:r>
        <w:t>Code on Demand</w:t>
      </w:r>
    </w:p>
    <w:p>
      <w:pPr>
        <w:numPr>
          <w:ilvl w:val="1"/>
          <w:numId w:val="900"/>
        </w:numPr>
        <w:spacing w:before="0" w:after="0"/>
      </w:pPr>
      <w:r>
        <w:t>Resources and Resource Identification</w:t>
      </w:r>
    </w:p>
    <w:p>
      <w:pPr>
        <w:numPr>
          <w:ilvl w:val="2"/>
          <w:numId w:val="900"/>
        </w:numPr>
        <w:spacing w:before="0" w:after="0"/>
      </w:pPr>
      <w:r>
        <w:t>Resource Concept</w:t>
      </w:r>
    </w:p>
    <w:p>
      <w:pPr>
        <w:numPr>
          <w:ilvl w:val="2"/>
          <w:numId w:val="900"/>
        </w:numPr>
        <w:spacing w:before="0" w:after="0"/>
      </w:pPr>
      <w:r>
        <w:t>URI Design Principles</w:t>
      </w:r>
    </w:p>
    <w:p>
      <w:pPr>
        <w:numPr>
          <w:ilvl w:val="3"/>
          <w:numId w:val="900"/>
        </w:numPr>
        <w:spacing w:before="0" w:after="0"/>
      </w:pPr>
      <w:r>
        <w:t>Hierarchical Structure</w:t>
      </w:r>
    </w:p>
    <w:p>
      <w:pPr>
        <w:numPr>
          <w:ilvl w:val="3"/>
          <w:numId w:val="900"/>
        </w:numPr>
        <w:spacing w:before="0" w:after="0"/>
      </w:pPr>
      <w:r>
        <w:t>Resource Naming Conventions</w:t>
      </w:r>
    </w:p>
    <w:p>
      <w:pPr>
        <w:numPr>
          <w:ilvl w:val="3"/>
          <w:numId w:val="900"/>
        </w:numPr>
        <w:spacing w:before="0" w:after="0"/>
      </w:pPr>
      <w:r>
        <w:t>Singular vs Plural Nouns</w:t>
      </w:r>
    </w:p>
    <w:p>
      <w:pPr>
        <w:numPr>
          <w:ilvl w:val="2"/>
          <w:numId w:val="900"/>
        </w:numPr>
        <w:spacing w:before="0" w:after="0"/>
      </w:pPr>
      <w:r>
        <w:t>Resource Relationships</w:t>
      </w:r>
    </w:p>
    <w:p>
      <w:pPr>
        <w:numPr>
          <w:ilvl w:val="3"/>
          <w:numId w:val="900"/>
        </w:numPr>
        <w:spacing w:before="0" w:after="0"/>
      </w:pPr>
      <w:r>
        <w:t>Parent-Child Resources</w:t>
      </w:r>
    </w:p>
    <w:p>
      <w:pPr>
        <w:numPr>
          <w:ilvl w:val="3"/>
          <w:numId w:val="900"/>
        </w:numPr>
        <w:spacing w:before="0" w:after="0"/>
      </w:pPr>
      <w:r>
        <w:t>Associated Resources</w:t>
      </w:r>
    </w:p>
    <w:p>
      <w:pPr>
        <w:numPr>
          <w:ilvl w:val="1"/>
          <w:numId w:val="900"/>
        </w:numPr>
        <w:spacing w:before="0" w:after="0"/>
      </w:pPr>
      <w:r>
        <w:t>REST Maturity Model</w:t>
      </w:r>
    </w:p>
    <w:p>
      <w:pPr>
        <w:numPr>
          <w:ilvl w:val="2"/>
          <w:numId w:val="900"/>
        </w:numPr>
        <w:spacing w:before="0" w:after="0"/>
      </w:pPr>
      <w:r>
        <w:t>Level 0: Plain Old XML</w:t>
      </w:r>
    </w:p>
    <w:p>
      <w:pPr>
        <w:numPr>
          <w:ilvl w:val="2"/>
          <w:numId w:val="900"/>
        </w:numPr>
        <w:spacing w:before="0" w:after="0"/>
      </w:pPr>
      <w:r>
        <w:t>Level 1: Resources</w:t>
      </w:r>
    </w:p>
    <w:p>
      <w:pPr>
        <w:numPr>
          <w:ilvl w:val="2"/>
          <w:numId w:val="900"/>
        </w:numPr>
        <w:spacing w:before="0" w:after="0"/>
      </w:pPr>
      <w:r>
        <w:t>Level 2: HTTP Verbs</w:t>
      </w:r>
    </w:p>
    <w:p>
      <w:pPr>
        <w:numPr>
          <w:ilvl w:val="2"/>
          <w:numId w:val="900"/>
        </w:numPr>
        <w:spacing w:before="0" w:after="0"/>
      </w:pPr>
      <w:r>
        <w:t>Level 3: Hypermedia Controls</w:t>
      </w:r>
    </w:p>
    <w:p>
      <w:pPr>
        <w:numPr>
          <w:ilvl w:val="0"/>
          <w:numId w:val="900"/>
        </w:numPr>
        <w:spacing w:before="0" w:after="0"/>
      </w:pPr>
      <w:r>
        <w:t>HTTP Protocol Fundamentals</w:t>
      </w:r>
    </w:p>
    <w:p>
      <w:pPr>
        <w:numPr>
          <w:ilvl w:val="1"/>
          <w:numId w:val="900"/>
        </w:numPr>
        <w:spacing w:before="0" w:after="0"/>
      </w:pPr>
      <w:r>
        <w:t>HTTP Request/Response Cycle</w:t>
      </w:r>
    </w:p>
    <w:p>
      <w:pPr>
        <w:numPr>
          <w:ilvl w:val="2"/>
          <w:numId w:val="900"/>
        </w:numPr>
        <w:spacing w:before="0" w:after="0"/>
      </w:pPr>
      <w:r>
        <w:t>Request Structure</w:t>
      </w:r>
    </w:p>
    <w:p>
      <w:pPr>
        <w:numPr>
          <w:ilvl w:val="3"/>
          <w:numId w:val="900"/>
        </w:numPr>
        <w:spacing w:before="0" w:after="0"/>
      </w:pPr>
      <w:r>
        <w:t>Request Line</w:t>
      </w:r>
    </w:p>
    <w:p>
      <w:pPr>
        <w:numPr>
          <w:ilvl w:val="3"/>
          <w:numId w:val="900"/>
        </w:numPr>
        <w:spacing w:before="0" w:after="0"/>
      </w:pPr>
      <w:r>
        <w:t>Headers</w:t>
      </w:r>
    </w:p>
    <w:p>
      <w:pPr>
        <w:numPr>
          <w:ilvl w:val="3"/>
          <w:numId w:val="900"/>
        </w:numPr>
        <w:spacing w:before="0" w:after="0"/>
      </w:pPr>
      <w:r>
        <w:t>Body</w:t>
      </w:r>
    </w:p>
    <w:p>
      <w:pPr>
        <w:numPr>
          <w:ilvl w:val="2"/>
          <w:numId w:val="900"/>
        </w:numPr>
        <w:spacing w:before="0" w:after="0"/>
      </w:pPr>
      <w:r>
        <w:t>Response Structure</w:t>
      </w:r>
    </w:p>
    <w:p>
      <w:pPr>
        <w:numPr>
          <w:ilvl w:val="3"/>
          <w:numId w:val="900"/>
        </w:numPr>
        <w:spacing w:before="0" w:after="0"/>
      </w:pPr>
      <w:r>
        <w:t>Status Line</w:t>
      </w:r>
    </w:p>
    <w:p>
      <w:pPr>
        <w:numPr>
          <w:ilvl w:val="3"/>
          <w:numId w:val="900"/>
        </w:numPr>
        <w:spacing w:before="0" w:after="0"/>
      </w:pPr>
      <w:r>
        <w:t>Headers</w:t>
      </w:r>
    </w:p>
    <w:p>
      <w:pPr>
        <w:numPr>
          <w:ilvl w:val="3"/>
          <w:numId w:val="900"/>
        </w:numPr>
        <w:spacing w:before="0" w:after="0"/>
      </w:pPr>
      <w:r>
        <w:t>Body</w:t>
      </w:r>
    </w:p>
    <w:p>
      <w:pPr>
        <w:numPr>
          <w:ilvl w:val="1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GET Requests</w:t>
      </w:r>
    </w:p>
    <w:p>
      <w:pPr>
        <w:numPr>
          <w:ilvl w:val="3"/>
          <w:numId w:val="900"/>
        </w:numPr>
        <w:spacing w:before="0" w:after="0"/>
      </w:pPr>
      <w:r>
        <w:t>Safe Operations</w:t>
      </w:r>
    </w:p>
    <w:p>
      <w:pPr>
        <w:numPr>
          <w:ilvl w:val="3"/>
          <w:numId w:val="900"/>
        </w:numPr>
        <w:spacing w:before="0" w:after="0"/>
      </w:pPr>
      <w:r>
        <w:t>Idempotent Nature</w:t>
      </w:r>
    </w:p>
    <w:p>
      <w:pPr>
        <w:numPr>
          <w:ilvl w:val="3"/>
          <w:numId w:val="900"/>
        </w:numPr>
        <w:spacing w:before="0" w:after="0"/>
      </w:pPr>
      <w:r>
        <w:t>Query Parameters</w:t>
      </w:r>
    </w:p>
    <w:p>
      <w:pPr>
        <w:numPr>
          <w:ilvl w:val="2"/>
          <w:numId w:val="900"/>
        </w:numPr>
        <w:spacing w:before="0" w:after="0"/>
      </w:pPr>
      <w:r>
        <w:t>POST Requests</w:t>
      </w:r>
    </w:p>
    <w:p>
      <w:pPr>
        <w:numPr>
          <w:ilvl w:val="3"/>
          <w:numId w:val="900"/>
        </w:numPr>
        <w:spacing w:before="0" w:after="0"/>
      </w:pPr>
      <w:r>
        <w:t>Resource Creation</w:t>
      </w:r>
    </w:p>
    <w:p>
      <w:pPr>
        <w:numPr>
          <w:ilvl w:val="3"/>
          <w:numId w:val="900"/>
        </w:numPr>
        <w:spacing w:before="0" w:after="0"/>
      </w:pPr>
      <w:r>
        <w:t>Non-Idempotent Operations</w:t>
      </w:r>
    </w:p>
    <w:p>
      <w:pPr>
        <w:numPr>
          <w:ilvl w:val="3"/>
          <w:numId w:val="900"/>
        </w:numPr>
        <w:spacing w:before="0" w:after="0"/>
      </w:pPr>
      <w:r>
        <w:t>Request Body Formats</w:t>
      </w:r>
    </w:p>
    <w:p>
      <w:pPr>
        <w:numPr>
          <w:ilvl w:val="2"/>
          <w:numId w:val="900"/>
        </w:numPr>
        <w:spacing w:before="0" w:after="0"/>
      </w:pPr>
      <w:r>
        <w:t>PUT Requests</w:t>
      </w:r>
    </w:p>
    <w:p>
      <w:pPr>
        <w:numPr>
          <w:ilvl w:val="3"/>
          <w:numId w:val="900"/>
        </w:numPr>
        <w:spacing w:before="0" w:after="0"/>
      </w:pPr>
      <w:r>
        <w:t>Full Resource Updates</w:t>
      </w:r>
    </w:p>
    <w:p>
      <w:pPr>
        <w:numPr>
          <w:ilvl w:val="3"/>
          <w:numId w:val="900"/>
        </w:numPr>
        <w:spacing w:before="0" w:after="0"/>
      </w:pPr>
      <w:r>
        <w:t>Idempotent Operations</w:t>
      </w:r>
    </w:p>
    <w:p>
      <w:pPr>
        <w:numPr>
          <w:ilvl w:val="3"/>
          <w:numId w:val="900"/>
        </w:numPr>
        <w:spacing w:before="0" w:after="0"/>
      </w:pPr>
      <w:r>
        <w:t>Create vs Update Semantics</w:t>
      </w:r>
    </w:p>
    <w:p>
      <w:pPr>
        <w:numPr>
          <w:ilvl w:val="2"/>
          <w:numId w:val="900"/>
        </w:numPr>
        <w:spacing w:before="0" w:after="0"/>
      </w:pPr>
      <w:r>
        <w:t>PATCH Requests</w:t>
      </w:r>
    </w:p>
    <w:p>
      <w:pPr>
        <w:numPr>
          <w:ilvl w:val="3"/>
          <w:numId w:val="900"/>
        </w:numPr>
        <w:spacing w:before="0" w:after="0"/>
      </w:pPr>
      <w:r>
        <w:t>Partial Resource Updates</w:t>
      </w:r>
    </w:p>
    <w:p>
      <w:pPr>
        <w:numPr>
          <w:ilvl w:val="3"/>
          <w:numId w:val="900"/>
        </w:numPr>
        <w:spacing w:before="0" w:after="0"/>
      </w:pPr>
      <w:r>
        <w:t>Patch Document Formats</w:t>
      </w:r>
    </w:p>
    <w:p>
      <w:pPr>
        <w:numPr>
          <w:ilvl w:val="2"/>
          <w:numId w:val="900"/>
        </w:numPr>
        <w:spacing w:before="0" w:after="0"/>
      </w:pPr>
      <w:r>
        <w:t>DELETE Requests</w:t>
      </w:r>
    </w:p>
    <w:p>
      <w:pPr>
        <w:numPr>
          <w:ilvl w:val="3"/>
          <w:numId w:val="900"/>
        </w:numPr>
        <w:spacing w:before="0" w:after="0"/>
      </w:pPr>
      <w:r>
        <w:t>Resource Deletion</w:t>
      </w:r>
    </w:p>
    <w:p>
      <w:pPr>
        <w:numPr>
          <w:ilvl w:val="3"/>
          <w:numId w:val="900"/>
        </w:numPr>
        <w:spacing w:before="0" w:after="0"/>
      </w:pPr>
      <w:r>
        <w:t>Idempotent Operations</w:t>
      </w:r>
    </w:p>
    <w:p>
      <w:pPr>
        <w:numPr>
          <w:ilvl w:val="2"/>
          <w:numId w:val="900"/>
        </w:numPr>
        <w:spacing w:before="0" w:after="0"/>
      </w:pPr>
      <w:r>
        <w:t>HEAD Requests</w:t>
      </w:r>
    </w:p>
    <w:p>
      <w:pPr>
        <w:numPr>
          <w:ilvl w:val="2"/>
          <w:numId w:val="900"/>
        </w:numPr>
        <w:spacing w:before="0" w:after="0"/>
      </w:pPr>
      <w:r>
        <w:t>OPTIONS Requests</w:t>
      </w:r>
    </w:p>
    <w:p>
      <w:pPr>
        <w:numPr>
          <w:ilvl w:val="1"/>
          <w:numId w:val="900"/>
        </w:numPr>
        <w:spacing w:before="0" w:after="0"/>
      </w:pPr>
      <w:r>
        <w:t>HTTP Status Codes</w:t>
      </w:r>
    </w:p>
    <w:p>
      <w:pPr>
        <w:numPr>
          <w:ilvl w:val="2"/>
          <w:numId w:val="900"/>
        </w:numPr>
        <w:spacing w:before="0" w:after="0"/>
      </w:pPr>
      <w:r>
        <w:t>1xx Informational Responses</w:t>
      </w:r>
    </w:p>
    <w:p>
      <w:pPr>
        <w:numPr>
          <w:ilvl w:val="3"/>
          <w:numId w:val="900"/>
        </w:numPr>
        <w:spacing w:before="0" w:after="0"/>
      </w:pPr>
      <w:r>
        <w:t>100 Continue</w:t>
      </w:r>
    </w:p>
    <w:p>
      <w:pPr>
        <w:numPr>
          <w:ilvl w:val="3"/>
          <w:numId w:val="900"/>
        </w:numPr>
        <w:spacing w:before="0" w:after="0"/>
      </w:pPr>
      <w:r>
        <w:t>101 Switching Protocols</w:t>
      </w:r>
    </w:p>
    <w:p>
      <w:pPr>
        <w:numPr>
          <w:ilvl w:val="2"/>
          <w:numId w:val="900"/>
        </w:numPr>
        <w:spacing w:before="0" w:after="0"/>
      </w:pPr>
      <w:r>
        <w:t>2xx Success Responses</w:t>
      </w:r>
    </w:p>
    <w:p>
      <w:pPr>
        <w:numPr>
          <w:ilvl w:val="3"/>
          <w:numId w:val="900"/>
        </w:numPr>
        <w:spacing w:before="0" w:after="0"/>
      </w:pPr>
      <w:r>
        <w:t>200 OK</w:t>
      </w:r>
    </w:p>
    <w:p>
      <w:pPr>
        <w:numPr>
          <w:ilvl w:val="3"/>
          <w:numId w:val="900"/>
        </w:numPr>
        <w:spacing w:before="0" w:after="0"/>
      </w:pPr>
      <w:r>
        <w:t>201 Created</w:t>
      </w:r>
    </w:p>
    <w:p>
      <w:pPr>
        <w:numPr>
          <w:ilvl w:val="3"/>
          <w:numId w:val="900"/>
        </w:numPr>
        <w:spacing w:before="0" w:after="0"/>
      </w:pPr>
      <w:r>
        <w:t>202 Accepted</w:t>
      </w:r>
    </w:p>
    <w:p>
      <w:pPr>
        <w:numPr>
          <w:ilvl w:val="3"/>
          <w:numId w:val="900"/>
        </w:numPr>
        <w:spacing w:before="0" w:after="0"/>
      </w:pPr>
      <w:r>
        <w:t>204 No Content</w:t>
      </w:r>
    </w:p>
    <w:p>
      <w:pPr>
        <w:numPr>
          <w:ilvl w:val="2"/>
          <w:numId w:val="900"/>
        </w:numPr>
        <w:spacing w:before="0" w:after="0"/>
      </w:pPr>
      <w:r>
        <w:t>3xx Redirection Responses</w:t>
      </w:r>
    </w:p>
    <w:p>
      <w:pPr>
        <w:numPr>
          <w:ilvl w:val="3"/>
          <w:numId w:val="900"/>
        </w:numPr>
        <w:spacing w:before="0" w:after="0"/>
      </w:pPr>
      <w:r>
        <w:t>301 Moved Permanently</w:t>
      </w:r>
    </w:p>
    <w:p>
      <w:pPr>
        <w:numPr>
          <w:ilvl w:val="3"/>
          <w:numId w:val="900"/>
        </w:numPr>
        <w:spacing w:before="0" w:after="0"/>
      </w:pPr>
      <w:r>
        <w:t>302 Found</w:t>
      </w:r>
    </w:p>
    <w:p>
      <w:pPr>
        <w:numPr>
          <w:ilvl w:val="3"/>
          <w:numId w:val="900"/>
        </w:numPr>
        <w:spacing w:before="0" w:after="0"/>
      </w:pPr>
      <w:r>
        <w:t>304 Not Modified</w:t>
      </w:r>
    </w:p>
    <w:p>
      <w:pPr>
        <w:numPr>
          <w:ilvl w:val="2"/>
          <w:numId w:val="900"/>
        </w:numPr>
        <w:spacing w:before="0" w:after="0"/>
      </w:pPr>
      <w:r>
        <w:t>4xx Client Error Responses</w:t>
      </w:r>
    </w:p>
    <w:p>
      <w:pPr>
        <w:numPr>
          <w:ilvl w:val="3"/>
          <w:numId w:val="900"/>
        </w:numPr>
        <w:spacing w:before="0" w:after="0"/>
      </w:pPr>
      <w:r>
        <w:t>400 Bad Request</w:t>
      </w:r>
    </w:p>
    <w:p>
      <w:pPr>
        <w:numPr>
          <w:ilvl w:val="3"/>
          <w:numId w:val="900"/>
        </w:numPr>
        <w:spacing w:before="0" w:after="0"/>
      </w:pPr>
      <w:r>
        <w:t>401 Unauthorized</w:t>
      </w:r>
    </w:p>
    <w:p>
      <w:pPr>
        <w:numPr>
          <w:ilvl w:val="3"/>
          <w:numId w:val="900"/>
        </w:numPr>
        <w:spacing w:before="0" w:after="0"/>
      </w:pPr>
      <w:r>
        <w:t>403 Forbidden</w:t>
      </w:r>
    </w:p>
    <w:p>
      <w:pPr>
        <w:numPr>
          <w:ilvl w:val="3"/>
          <w:numId w:val="900"/>
        </w:numPr>
        <w:spacing w:before="0" w:after="0"/>
      </w:pPr>
      <w:r>
        <w:t>404 Not Found</w:t>
      </w:r>
    </w:p>
    <w:p>
      <w:pPr>
        <w:numPr>
          <w:ilvl w:val="3"/>
          <w:numId w:val="900"/>
        </w:numPr>
        <w:spacing w:before="0" w:after="0"/>
      </w:pPr>
      <w:r>
        <w:t>405 Method Not Allowed</w:t>
      </w:r>
    </w:p>
    <w:p>
      <w:pPr>
        <w:numPr>
          <w:ilvl w:val="3"/>
          <w:numId w:val="900"/>
        </w:numPr>
        <w:spacing w:before="0" w:after="0"/>
      </w:pPr>
      <w:r>
        <w:t>409 Conflict</w:t>
      </w:r>
    </w:p>
    <w:p>
      <w:pPr>
        <w:numPr>
          <w:ilvl w:val="3"/>
          <w:numId w:val="900"/>
        </w:numPr>
        <w:spacing w:before="0" w:after="0"/>
      </w:pPr>
      <w:r>
        <w:t>422 Unprocessable Entity</w:t>
      </w:r>
    </w:p>
    <w:p>
      <w:pPr>
        <w:numPr>
          <w:ilvl w:val="2"/>
          <w:numId w:val="900"/>
        </w:numPr>
        <w:spacing w:before="0" w:after="0"/>
      </w:pPr>
      <w:r>
        <w:t>5xx Server Error Responses</w:t>
      </w:r>
    </w:p>
    <w:p>
      <w:pPr>
        <w:numPr>
          <w:ilvl w:val="3"/>
          <w:numId w:val="900"/>
        </w:numPr>
        <w:spacing w:before="0" w:after="0"/>
      </w:pPr>
      <w:r>
        <w:t>500 Internal Server Error</w:t>
      </w:r>
    </w:p>
    <w:p>
      <w:pPr>
        <w:numPr>
          <w:ilvl w:val="3"/>
          <w:numId w:val="900"/>
        </w:numPr>
        <w:spacing w:before="0" w:after="0"/>
      </w:pPr>
      <w:r>
        <w:t>501 Not Implemented</w:t>
      </w:r>
    </w:p>
    <w:p>
      <w:pPr>
        <w:numPr>
          <w:ilvl w:val="3"/>
          <w:numId w:val="900"/>
        </w:numPr>
        <w:spacing w:before="0" w:after="0"/>
      </w:pPr>
      <w:r>
        <w:t>502 Bad Gateway</w:t>
      </w:r>
    </w:p>
    <w:p>
      <w:pPr>
        <w:numPr>
          <w:ilvl w:val="3"/>
          <w:numId w:val="900"/>
        </w:numPr>
        <w:spacing w:before="0" w:after="0"/>
      </w:pPr>
      <w:r>
        <w:t>503 Service Unavailable</w:t>
      </w:r>
    </w:p>
    <w:p>
      <w:pPr>
        <w:numPr>
          <w:ilvl w:val="1"/>
          <w:numId w:val="900"/>
        </w:numPr>
        <w:spacing w:before="0" w:after="0"/>
      </w:pPr>
      <w:r>
        <w:t>HTTP Headers</w:t>
      </w:r>
    </w:p>
    <w:p>
      <w:pPr>
        <w:numPr>
          <w:ilvl w:val="2"/>
          <w:numId w:val="900"/>
        </w:numPr>
        <w:spacing w:before="0" w:after="0"/>
      </w:pPr>
      <w:r>
        <w:t>Request Headers</w:t>
      </w:r>
    </w:p>
    <w:p>
      <w:pPr>
        <w:numPr>
          <w:ilvl w:val="3"/>
          <w:numId w:val="900"/>
        </w:numPr>
        <w:spacing w:before="0" w:after="0"/>
      </w:pPr>
      <w:r>
        <w:t>Accept Headers</w:t>
      </w:r>
    </w:p>
    <w:p>
      <w:pPr>
        <w:numPr>
          <w:ilvl w:val="3"/>
          <w:numId w:val="900"/>
        </w:numPr>
        <w:spacing w:before="0" w:after="0"/>
      </w:pPr>
      <w:r>
        <w:t>Authorization Header</w:t>
      </w:r>
    </w:p>
    <w:p>
      <w:pPr>
        <w:numPr>
          <w:ilvl w:val="3"/>
          <w:numId w:val="900"/>
        </w:numPr>
        <w:spacing w:before="0" w:after="0"/>
      </w:pPr>
      <w:r>
        <w:t>Content-Type Header</w:t>
      </w:r>
    </w:p>
    <w:p>
      <w:pPr>
        <w:numPr>
          <w:ilvl w:val="3"/>
          <w:numId w:val="900"/>
        </w:numPr>
        <w:spacing w:before="0" w:after="0"/>
      </w:pPr>
      <w:r>
        <w:t>User-Agent Header</w:t>
      </w:r>
    </w:p>
    <w:p>
      <w:pPr>
        <w:numPr>
          <w:ilvl w:val="2"/>
          <w:numId w:val="900"/>
        </w:numPr>
        <w:spacing w:before="0" w:after="0"/>
      </w:pPr>
      <w:r>
        <w:t>Response Headers</w:t>
      </w:r>
    </w:p>
    <w:p>
      <w:pPr>
        <w:numPr>
          <w:ilvl w:val="3"/>
          <w:numId w:val="900"/>
        </w:numPr>
        <w:spacing w:before="0" w:after="0"/>
      </w:pPr>
      <w:r>
        <w:t>Content-Type Header</w:t>
      </w:r>
    </w:p>
    <w:p>
      <w:pPr>
        <w:numPr>
          <w:ilvl w:val="3"/>
          <w:numId w:val="900"/>
        </w:numPr>
        <w:spacing w:before="0" w:after="0"/>
      </w:pPr>
      <w:r>
        <w:t>Cache-Control Header</w:t>
      </w:r>
    </w:p>
    <w:p>
      <w:pPr>
        <w:numPr>
          <w:ilvl w:val="3"/>
          <w:numId w:val="900"/>
        </w:numPr>
        <w:spacing w:before="0" w:after="0"/>
      </w:pPr>
      <w:r>
        <w:t>Location Header</w:t>
      </w:r>
    </w:p>
    <w:p>
      <w:pPr>
        <w:numPr>
          <w:ilvl w:val="3"/>
          <w:numId w:val="900"/>
        </w:numPr>
        <w:spacing w:before="0" w:after="0"/>
      </w:pPr>
      <w:r>
        <w:t>Set-Cookie Header</w:t>
      </w:r>
    </w:p>
    <w:p>
      <w:pPr>
        <w:numPr>
          <w:ilvl w:val="2"/>
          <w:numId w:val="900"/>
        </w:numPr>
        <w:spacing w:before="0" w:after="0"/>
      </w:pPr>
      <w:r>
        <w:t>Custom Headers</w:t>
      </w:r>
    </w:p>
    <w:p>
      <w:pPr>
        <w:numPr>
          <w:ilvl w:val="3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Content Negotiation</w:t>
      </w:r>
    </w:p>
    <w:p>
      <w:pPr>
        <w:numPr>
          <w:ilvl w:val="2"/>
          <w:numId w:val="900"/>
        </w:numPr>
        <w:spacing w:before="0" w:after="0"/>
      </w:pPr>
      <w:r>
        <w:t>Accept Header Processing</w:t>
      </w:r>
    </w:p>
    <w:p>
      <w:pPr>
        <w:numPr>
          <w:ilvl w:val="2"/>
          <w:numId w:val="900"/>
        </w:numPr>
        <w:spacing w:before="0" w:after="0"/>
      </w:pPr>
      <w:r>
        <w:t>Content-Type Selection</w:t>
      </w:r>
    </w:p>
    <w:p>
      <w:pPr>
        <w:numPr>
          <w:ilvl w:val="2"/>
          <w:numId w:val="900"/>
        </w:numPr>
        <w:spacing w:before="0" w:after="0"/>
      </w:pPr>
      <w:r>
        <w:t>Language Negotiation</w:t>
      </w:r>
    </w:p>
    <w:p>
      <w:pPr>
        <w:pStyle w:val="Heading1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Node.js Installation and Management</w:t>
      </w:r>
    </w:p>
    <w:p>
      <w:pPr>
        <w:numPr>
          <w:ilvl w:val="1"/>
          <w:numId w:val="900"/>
        </w:numPr>
        <w:spacing w:before="0" w:after="0"/>
      </w:pPr>
      <w:r>
        <w:t>Installing Node.js</w:t>
      </w:r>
    </w:p>
    <w:p>
      <w:pPr>
        <w:numPr>
          <w:ilvl w:val="2"/>
          <w:numId w:val="900"/>
        </w:numPr>
        <w:spacing w:before="0" w:after="0"/>
      </w:pPr>
      <w:r>
        <w:t>Official Installer</w:t>
      </w:r>
    </w:p>
    <w:p>
      <w:pPr>
        <w:numPr>
          <w:ilvl w:val="2"/>
          <w:numId w:val="900"/>
        </w:numPr>
        <w:spacing w:before="0" w:after="0"/>
      </w:pPr>
      <w:r>
        <w:t>Package Managers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1"/>
          <w:numId w:val="900"/>
        </w:numPr>
        <w:spacing w:before="0" w:after="0"/>
      </w:pPr>
      <w:r>
        <w:t>Node Package Manager</w:t>
      </w:r>
    </w:p>
    <w:p>
      <w:pPr>
        <w:numPr>
          <w:ilvl w:val="2"/>
          <w:numId w:val="900"/>
        </w:numPr>
        <w:spacing w:before="0" w:after="0"/>
      </w:pPr>
      <w:r>
        <w:t>npm Overview</w:t>
      </w:r>
    </w:p>
    <w:p>
      <w:pPr>
        <w:numPr>
          <w:ilvl w:val="2"/>
          <w:numId w:val="900"/>
        </w:numPr>
        <w:spacing w:before="0" w:after="0"/>
      </w:pPr>
      <w:r>
        <w:t>Package Registry</w:t>
      </w:r>
    </w:p>
    <w:p>
      <w:pPr>
        <w:numPr>
          <w:ilvl w:val="2"/>
          <w:numId w:val="900"/>
        </w:numPr>
        <w:spacing w:before="0" w:after="0"/>
      </w:pPr>
      <w:r>
        <w:t>Global vs Local Packages</w:t>
      </w:r>
    </w:p>
    <w:p>
      <w:pPr>
        <w:numPr>
          <w:ilvl w:val="1"/>
          <w:numId w:val="900"/>
        </w:numPr>
        <w:spacing w:before="0" w:after="0"/>
      </w:pPr>
      <w:r>
        <w:t>Node Version Manager</w:t>
      </w:r>
    </w:p>
    <w:p>
      <w:pPr>
        <w:numPr>
          <w:ilvl w:val="2"/>
          <w:numId w:val="900"/>
        </w:numPr>
        <w:spacing w:before="0" w:after="0"/>
      </w:pPr>
      <w:r>
        <w:t>Installing nvm</w:t>
      </w:r>
    </w:p>
    <w:p>
      <w:pPr>
        <w:numPr>
          <w:ilvl w:val="2"/>
          <w:numId w:val="900"/>
        </w:numPr>
        <w:spacing w:before="0" w:after="0"/>
      </w:pPr>
      <w:r>
        <w:t>Managing Multiple Node Versions</w:t>
      </w:r>
    </w:p>
    <w:p>
      <w:pPr>
        <w:numPr>
          <w:ilvl w:val="2"/>
          <w:numId w:val="900"/>
        </w:numPr>
        <w:spacing w:before="0" w:after="0"/>
      </w:pPr>
      <w:r>
        <w:t>Switching Between Versions</w:t>
      </w:r>
    </w:p>
    <w:p>
      <w:pPr>
        <w:numPr>
          <w:ilvl w:val="2"/>
          <w:numId w:val="900"/>
        </w:numPr>
        <w:spacing w:before="0" w:after="0"/>
      </w:pPr>
      <w:r>
        <w:t>Project-Specific Node Versions</w:t>
      </w:r>
    </w:p>
    <w:p>
      <w:pPr>
        <w:numPr>
          <w:ilvl w:val="0"/>
          <w:numId w:val="900"/>
        </w:numPr>
        <w:spacing w:before="0" w:after="0"/>
      </w:pPr>
      <w:r>
        <w:t>Project Initialization</w:t>
      </w:r>
    </w:p>
    <w:p>
      <w:pPr>
        <w:numPr>
          <w:ilvl w:val="1"/>
          <w:numId w:val="900"/>
        </w:numPr>
        <w:spacing w:before="0" w:after="0"/>
      </w:pPr>
      <w:r>
        <w:t>Creating Project Structure</w:t>
      </w:r>
    </w:p>
    <w:p>
      <w:pPr>
        <w:numPr>
          <w:ilvl w:val="2"/>
          <w:numId w:val="900"/>
        </w:numPr>
        <w:spacing w:before="0" w:after="0"/>
      </w:pPr>
      <w:r>
        <w:t>Directory Organization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1"/>
          <w:numId w:val="900"/>
        </w:numPr>
        <w:spacing w:before="0" w:after="0"/>
      </w:pPr>
      <w:r>
        <w:t>Package Configuration</w:t>
      </w:r>
    </w:p>
    <w:p>
      <w:pPr>
        <w:numPr>
          <w:ilvl w:val="2"/>
          <w:numId w:val="900"/>
        </w:numPr>
        <w:spacing w:before="0" w:after="0"/>
      </w:pPr>
      <w:r>
        <w:t>package.json File</w:t>
      </w:r>
    </w:p>
    <w:p>
      <w:pPr>
        <w:numPr>
          <w:ilvl w:val="3"/>
          <w:numId w:val="900"/>
        </w:numPr>
        <w:spacing w:before="0" w:after="0"/>
      </w:pPr>
      <w:r>
        <w:t>Initializing with npm init</w:t>
      </w:r>
    </w:p>
    <w:p>
      <w:pPr>
        <w:numPr>
          <w:ilvl w:val="3"/>
          <w:numId w:val="900"/>
        </w:numPr>
        <w:spacing w:before="0" w:after="0"/>
      </w:pPr>
      <w:r>
        <w:t>Essential Fields</w:t>
      </w:r>
    </w:p>
    <w:p>
      <w:pPr>
        <w:numPr>
          <w:ilvl w:val="3"/>
          <w:numId w:val="900"/>
        </w:numPr>
        <w:spacing w:before="0" w:after="0"/>
      </w:pPr>
      <w:r>
        <w:t>Scripts Section</w:t>
      </w:r>
    </w:p>
    <w:p>
      <w:pPr>
        <w:numPr>
          <w:ilvl w:val="3"/>
          <w:numId w:val="900"/>
        </w:numPr>
        <w:spacing w:before="0" w:after="0"/>
      </w:pPr>
      <w:r>
        <w:t>Dependencies vs DevDependencies</w:t>
      </w:r>
    </w:p>
    <w:p>
      <w:pPr>
        <w:numPr>
          <w:ilvl w:val="2"/>
          <w:numId w:val="900"/>
        </w:numPr>
        <w:spacing w:before="0" w:after="0"/>
      </w:pPr>
      <w:r>
        <w:t>Package Lock Files</w:t>
      </w:r>
    </w:p>
    <w:p>
      <w:pPr>
        <w:numPr>
          <w:ilvl w:val="3"/>
          <w:numId w:val="900"/>
        </w:numPr>
        <w:spacing w:before="0" w:after="0"/>
      </w:pPr>
      <w:r>
        <w:t>package-lock.json</w:t>
      </w:r>
    </w:p>
    <w:p>
      <w:pPr>
        <w:numPr>
          <w:ilvl w:val="3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Installing Packages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Updating Dependencies</w:t>
      </w:r>
    </w:p>
    <w:p>
      <w:pPr>
        <w:numPr>
          <w:ilvl w:val="2"/>
          <w:numId w:val="900"/>
        </w:numPr>
        <w:spacing w:before="0" w:after="0"/>
      </w:pPr>
      <w:r>
        <w:t>Removing Dependencies</w:t>
      </w:r>
    </w:p>
    <w:p>
      <w:pPr>
        <w:numPr>
          <w:ilvl w:val="2"/>
          <w:numId w:val="900"/>
        </w:numPr>
        <w:spacing w:before="0" w:after="0"/>
      </w:pPr>
      <w:r>
        <w:t>Security Auditing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Code Editors</w:t>
      </w:r>
    </w:p>
    <w:p>
      <w:pPr>
        <w:numPr>
          <w:ilvl w:val="2"/>
          <w:numId w:val="900"/>
        </w:numPr>
        <w:spacing w:before="0" w:after="0"/>
      </w:pPr>
      <w:r>
        <w:t>Visual Studio Code Setup</w:t>
      </w:r>
    </w:p>
    <w:p>
      <w:pPr>
        <w:numPr>
          <w:ilvl w:val="2"/>
          <w:numId w:val="900"/>
        </w:numPr>
        <w:spacing w:before="0" w:after="0"/>
      </w:pPr>
      <w:r>
        <w:t>Essential Extensions</w:t>
      </w:r>
    </w:p>
    <w:p>
      <w:pPr>
        <w:numPr>
          <w:ilvl w:val="3"/>
          <w:numId w:val="900"/>
        </w:numPr>
        <w:spacing w:before="0" w:after="0"/>
      </w:pPr>
      <w:r>
        <w:t>Node.js Extensions</w:t>
      </w:r>
    </w:p>
    <w:p>
      <w:pPr>
        <w:numPr>
          <w:ilvl w:val="3"/>
          <w:numId w:val="900"/>
        </w:numPr>
        <w:spacing w:before="0" w:after="0"/>
      </w:pPr>
      <w:r>
        <w:t>Debugging Extensions</w:t>
      </w:r>
    </w:p>
    <w:p>
      <w:pPr>
        <w:numPr>
          <w:ilvl w:val="3"/>
          <w:numId w:val="900"/>
        </w:numPr>
        <w:spacing w:before="0" w:after="0"/>
      </w:pPr>
      <w:r>
        <w:t>Linting Extensions</w:t>
      </w:r>
    </w:p>
    <w:p>
      <w:pPr>
        <w:numPr>
          <w:ilvl w:val="2"/>
          <w:numId w:val="900"/>
        </w:numPr>
        <w:spacing w:before="0" w:after="0"/>
      </w:pPr>
      <w:r>
        <w:t>Editor Configuration</w:t>
      </w:r>
    </w:p>
    <w:p>
      <w:pPr>
        <w:numPr>
          <w:ilvl w:val="1"/>
          <w:numId w:val="900"/>
        </w:numPr>
        <w:spacing w:before="0" w:after="0"/>
      </w:pPr>
      <w:r>
        <w:t>API Testing Tools</w:t>
      </w:r>
    </w:p>
    <w:p>
      <w:pPr>
        <w:numPr>
          <w:ilvl w:val="2"/>
          <w:numId w:val="900"/>
        </w:numPr>
        <w:spacing w:before="0" w:after="0"/>
      </w:pPr>
      <w:r>
        <w:t>Postman</w:t>
      </w:r>
    </w:p>
    <w:p>
      <w:pPr>
        <w:numPr>
          <w:ilvl w:val="3"/>
          <w:numId w:val="900"/>
        </w:numPr>
        <w:spacing w:before="0" w:after="0"/>
      </w:pPr>
      <w:r>
        <w:t>Creating Requests</w:t>
      </w:r>
    </w:p>
    <w:p>
      <w:pPr>
        <w:numPr>
          <w:ilvl w:val="3"/>
          <w:numId w:val="900"/>
        </w:numPr>
        <w:spacing w:before="0" w:after="0"/>
      </w:pPr>
      <w:r>
        <w:t>Collections and Environments</w:t>
      </w:r>
    </w:p>
    <w:p>
      <w:pPr>
        <w:numPr>
          <w:ilvl w:val="3"/>
          <w:numId w:val="900"/>
        </w:numPr>
        <w:spacing w:before="0" w:after="0"/>
      </w:pPr>
      <w:r>
        <w:t>Testing Scripts</w:t>
      </w:r>
    </w:p>
    <w:p>
      <w:pPr>
        <w:numPr>
          <w:ilvl w:val="2"/>
          <w:numId w:val="900"/>
        </w:numPr>
        <w:spacing w:before="0" w:after="0"/>
      </w:pPr>
      <w:r>
        <w:t>Insomnia</w:t>
      </w:r>
    </w:p>
    <w:p>
      <w:pPr>
        <w:numPr>
          <w:ilvl w:val="3"/>
          <w:numId w:val="900"/>
        </w:numPr>
        <w:spacing w:before="0" w:after="0"/>
      </w:pPr>
      <w:r>
        <w:t>Request Organization</w:t>
      </w:r>
    </w:p>
    <w:p>
      <w:pPr>
        <w:numPr>
          <w:ilvl w:val="3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curl Command Line Tool</w:t>
      </w:r>
    </w:p>
    <w:p>
      <w:pPr>
        <w:numPr>
          <w:ilvl w:val="1"/>
          <w:numId w:val="900"/>
        </w:numPr>
        <w:spacing w:before="0" w:after="0"/>
      </w:pPr>
      <w:r>
        <w:t>Command Line Interface</w:t>
      </w:r>
    </w:p>
    <w:p>
      <w:pPr>
        <w:numPr>
          <w:ilvl w:val="2"/>
          <w:numId w:val="900"/>
        </w:numPr>
        <w:spacing w:before="0" w:after="0"/>
      </w:pPr>
      <w:r>
        <w:t>Terminal Navigation</w:t>
      </w:r>
    </w:p>
    <w:p>
      <w:pPr>
        <w:numPr>
          <w:ilvl w:val="2"/>
          <w:numId w:val="900"/>
        </w:numPr>
        <w:spacing w:before="0" w:after="0"/>
      </w:pPr>
      <w:r>
        <w:t>npm Scripts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0"/>
          <w:numId w:val="900"/>
        </w:numPr>
        <w:spacing w:before="0" w:after="0"/>
      </w:pPr>
      <w:r>
        <w:t>Code Quality Tools</w:t>
      </w:r>
    </w:p>
    <w:p>
      <w:pPr>
        <w:numPr>
          <w:ilvl w:val="1"/>
          <w:numId w:val="900"/>
        </w:numPr>
        <w:spacing w:before="0" w:after="0"/>
      </w:pPr>
      <w:r>
        <w:t>Linting</w:t>
      </w:r>
    </w:p>
    <w:p>
      <w:pPr>
        <w:numPr>
          <w:ilvl w:val="2"/>
          <w:numId w:val="900"/>
        </w:numPr>
        <w:spacing w:before="0" w:after="0"/>
      </w:pPr>
      <w:r>
        <w:t>ESLint Configuration</w:t>
      </w:r>
    </w:p>
    <w:p>
      <w:pPr>
        <w:numPr>
          <w:ilvl w:val="2"/>
          <w:numId w:val="900"/>
        </w:numPr>
        <w:spacing w:before="0" w:after="0"/>
      </w:pPr>
      <w:r>
        <w:t>Linting Rules</w:t>
      </w:r>
    </w:p>
    <w:p>
      <w:pPr>
        <w:numPr>
          <w:ilvl w:val="2"/>
          <w:numId w:val="900"/>
        </w:numPr>
        <w:spacing w:before="0" w:after="0"/>
      </w:pPr>
      <w:r>
        <w:t>Integration with Editors</w:t>
      </w:r>
    </w:p>
    <w:p>
      <w:pPr>
        <w:numPr>
          <w:ilvl w:val="1"/>
          <w:numId w:val="900"/>
        </w:numPr>
        <w:spacing w:before="0" w:after="0"/>
      </w:pPr>
      <w:r>
        <w:t>Code Formatting</w:t>
      </w:r>
    </w:p>
    <w:p>
      <w:pPr>
        <w:numPr>
          <w:ilvl w:val="2"/>
          <w:numId w:val="900"/>
        </w:numPr>
        <w:spacing w:before="0" w:after="0"/>
      </w:pPr>
      <w:r>
        <w:t>Prettier Setup</w:t>
      </w:r>
    </w:p>
    <w:p>
      <w:pPr>
        <w:numPr>
          <w:ilvl w:val="2"/>
          <w:numId w:val="900"/>
        </w:numPr>
        <w:spacing w:before="0" w:after="0"/>
      </w:pPr>
      <w:r>
        <w:t>Format on Save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Git Integration</w:t>
      </w:r>
    </w:p>
    <w:p>
      <w:pPr>
        <w:numPr>
          <w:ilvl w:val="2"/>
          <w:numId w:val="900"/>
        </w:numPr>
        <w:spacing w:before="0" w:after="0"/>
      </w:pPr>
      <w:r>
        <w:t>Repository Initialization</w:t>
      </w:r>
    </w:p>
    <w:p>
      <w:pPr>
        <w:numPr>
          <w:ilvl w:val="2"/>
          <w:numId w:val="900"/>
        </w:numPr>
        <w:spacing w:before="0" w:after="0"/>
      </w:pPr>
      <w:r>
        <w:t>Commit Hooks</w:t>
      </w:r>
    </w:p>
    <w:p>
      <w:pPr>
        <w:numPr>
          <w:ilvl w:val="2"/>
          <w:numId w:val="900"/>
        </w:numPr>
        <w:spacing w:before="0" w:after="0"/>
      </w:pPr>
      <w:r>
        <w:t>.gitignore Configuration</w:t>
      </w:r>
    </w:p>
    <w:p>
      <w:pPr>
        <w:pStyle w:val="Heading1"/>
      </w:pPr>
      <w:r>
        <w:t>Building APIs with Express.js</w:t>
      </w:r>
    </w:p>
    <w:p>
      <w:pPr>
        <w:numPr>
          <w:ilvl w:val="0"/>
          <w:numId w:val="900"/>
        </w:numPr>
        <w:spacing w:before="0" w:after="0"/>
      </w:pPr>
      <w:r>
        <w:t>Express.js Fundamentals</w:t>
      </w:r>
    </w:p>
    <w:p>
      <w:pPr>
        <w:numPr>
          <w:ilvl w:val="1"/>
          <w:numId w:val="900"/>
        </w:numPr>
        <w:spacing w:before="0" w:after="0"/>
      </w:pPr>
      <w:r>
        <w:t>Framework Overview</w:t>
      </w:r>
    </w:p>
    <w:p>
      <w:pPr>
        <w:numPr>
          <w:ilvl w:val="2"/>
          <w:numId w:val="900"/>
        </w:numPr>
        <w:spacing w:before="0" w:after="0"/>
      </w:pPr>
      <w:r>
        <w:t>Minimalist Web Framework</w:t>
      </w:r>
    </w:p>
    <w:p>
      <w:pPr>
        <w:numPr>
          <w:ilvl w:val="2"/>
          <w:numId w:val="900"/>
        </w:numPr>
        <w:spacing w:before="0" w:after="0"/>
      </w:pPr>
      <w:r>
        <w:t>Middleware-Based Architecture</w:t>
      </w:r>
    </w:p>
    <w:p>
      <w:pPr>
        <w:numPr>
          <w:ilvl w:val="2"/>
          <w:numId w:val="900"/>
        </w:numPr>
        <w:spacing w:before="0" w:after="0"/>
      </w:pPr>
      <w:r>
        <w:t>Community and Ecosystem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Installing Express</w:t>
      </w:r>
    </w:p>
    <w:p>
      <w:pPr>
        <w:numPr>
          <w:ilvl w:val="2"/>
          <w:numId w:val="900"/>
        </w:numPr>
        <w:spacing w:before="0" w:after="0"/>
      </w:pPr>
      <w:r>
        <w:t>Creating Basic Server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2"/>
          <w:numId w:val="900"/>
        </w:numPr>
        <w:spacing w:before="0" w:after="0"/>
      </w:pPr>
      <w:r>
        <w:t>Port Binding and Listening</w:t>
      </w:r>
    </w:p>
    <w:p>
      <w:pPr>
        <w:numPr>
          <w:ilvl w:val="0"/>
          <w:numId w:val="900"/>
        </w:numPr>
        <w:spacing w:before="0" w:after="0"/>
      </w:pPr>
      <w:r>
        <w:t>Routing System</w:t>
      </w:r>
    </w:p>
    <w:p>
      <w:pPr>
        <w:numPr>
          <w:ilvl w:val="1"/>
          <w:numId w:val="900"/>
        </w:numPr>
        <w:spacing w:before="0" w:after="0"/>
      </w:pPr>
      <w:r>
        <w:t>Basic Routing</w:t>
      </w:r>
    </w:p>
    <w:p>
      <w:pPr>
        <w:numPr>
          <w:ilvl w:val="2"/>
          <w:numId w:val="900"/>
        </w:numPr>
        <w:spacing w:before="0" w:after="0"/>
      </w:pPr>
      <w:r>
        <w:t>Route Definition Syntax</w:t>
      </w:r>
    </w:p>
    <w:p>
      <w:pPr>
        <w:numPr>
          <w:ilvl w:val="2"/>
          <w:numId w:val="900"/>
        </w:numPr>
        <w:spacing w:before="0" w:after="0"/>
      </w:pPr>
      <w:r>
        <w:t>HTTP Method Handlers</w:t>
      </w:r>
    </w:p>
    <w:p>
      <w:pPr>
        <w:numPr>
          <w:ilvl w:val="2"/>
          <w:numId w:val="900"/>
        </w:numPr>
        <w:spacing w:before="0" w:after="0"/>
      </w:pPr>
      <w:r>
        <w:t>Route Handlers</w:t>
      </w:r>
    </w:p>
    <w:p>
      <w:pPr>
        <w:numPr>
          <w:ilvl w:val="2"/>
          <w:numId w:val="900"/>
        </w:numPr>
        <w:spacing w:before="0" w:after="0"/>
      </w:pPr>
      <w:r>
        <w:t>Multiple Handlers</w:t>
      </w:r>
    </w:p>
    <w:p>
      <w:pPr>
        <w:numPr>
          <w:ilvl w:val="1"/>
          <w:numId w:val="900"/>
        </w:numPr>
        <w:spacing w:before="0" w:after="0"/>
      </w:pPr>
      <w:r>
        <w:t>Route Parameters</w:t>
      </w:r>
    </w:p>
    <w:p>
      <w:pPr>
        <w:numPr>
          <w:ilvl w:val="2"/>
          <w:numId w:val="900"/>
        </w:numPr>
        <w:spacing w:before="0" w:after="0"/>
      </w:pPr>
      <w:r>
        <w:t>Parameter Definition</w:t>
      </w:r>
    </w:p>
    <w:p>
      <w:pPr>
        <w:numPr>
          <w:ilvl w:val="2"/>
          <w:numId w:val="900"/>
        </w:numPr>
        <w:spacing w:before="0" w:after="0"/>
      </w:pPr>
      <w:r>
        <w:t>Parameter Access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2"/>
          <w:numId w:val="900"/>
        </w:numPr>
        <w:spacing w:before="0" w:after="0"/>
      </w:pPr>
      <w:r>
        <w:t>Optional Parameters</w:t>
      </w:r>
    </w:p>
    <w:p>
      <w:pPr>
        <w:numPr>
          <w:ilvl w:val="1"/>
          <w:numId w:val="900"/>
        </w:numPr>
        <w:spacing w:before="0" w:after="0"/>
      </w:pPr>
      <w:r>
        <w:t>Query String Handling</w:t>
      </w:r>
    </w:p>
    <w:p>
      <w:pPr>
        <w:numPr>
          <w:ilvl w:val="2"/>
          <w:numId w:val="900"/>
        </w:numPr>
        <w:spacing w:before="0" w:after="0"/>
      </w:pPr>
      <w:r>
        <w:t>Query Parameter Parsing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Type Conversion</w:t>
      </w:r>
    </w:p>
    <w:p>
      <w:pPr>
        <w:numPr>
          <w:ilvl w:val="1"/>
          <w:numId w:val="900"/>
        </w:numPr>
        <w:spacing w:before="0" w:after="0"/>
      </w:pPr>
      <w:r>
        <w:t>Express Router</w:t>
      </w:r>
    </w:p>
    <w:p>
      <w:pPr>
        <w:numPr>
          <w:ilvl w:val="2"/>
          <w:numId w:val="900"/>
        </w:numPr>
        <w:spacing w:before="0" w:after="0"/>
      </w:pPr>
      <w:r>
        <w:t>Modular Routing</w:t>
      </w:r>
    </w:p>
    <w:p>
      <w:pPr>
        <w:numPr>
          <w:ilvl w:val="2"/>
          <w:numId w:val="900"/>
        </w:numPr>
        <w:spacing w:before="0" w:after="0"/>
      </w:pPr>
      <w:r>
        <w:t>Router Creation</w:t>
      </w:r>
    </w:p>
    <w:p>
      <w:pPr>
        <w:numPr>
          <w:ilvl w:val="2"/>
          <w:numId w:val="900"/>
        </w:numPr>
        <w:spacing w:before="0" w:after="0"/>
      </w:pPr>
      <w:r>
        <w:t>Router Mounting</w:t>
      </w:r>
    </w:p>
    <w:p>
      <w:pPr>
        <w:numPr>
          <w:ilvl w:val="2"/>
          <w:numId w:val="900"/>
        </w:numPr>
        <w:spacing w:before="0" w:after="0"/>
      </w:pPr>
      <w:r>
        <w:t>Route Organization Strategies</w:t>
      </w:r>
    </w:p>
    <w:p>
      <w:pPr>
        <w:numPr>
          <w:ilvl w:val="1"/>
          <w:numId w:val="900"/>
        </w:numPr>
        <w:spacing w:before="0" w:after="0"/>
      </w:pPr>
      <w:r>
        <w:t>Route Patterns</w:t>
      </w:r>
    </w:p>
    <w:p>
      <w:pPr>
        <w:numPr>
          <w:ilvl w:val="2"/>
          <w:numId w:val="900"/>
        </w:numPr>
        <w:spacing w:before="0" w:after="0"/>
      </w:pPr>
      <w:r>
        <w:t>Wildcard Routes</w:t>
      </w:r>
    </w:p>
    <w:p>
      <w:pPr>
        <w:numPr>
          <w:ilvl w:val="2"/>
          <w:numId w:val="900"/>
        </w:numPr>
        <w:spacing w:before="0" w:after="0"/>
      </w:pPr>
      <w:r>
        <w:t>Regular Expression Routes</w:t>
      </w:r>
    </w:p>
    <w:p>
      <w:pPr>
        <w:numPr>
          <w:ilvl w:val="2"/>
          <w:numId w:val="900"/>
        </w:numPr>
        <w:spacing w:before="0" w:after="0"/>
      </w:pPr>
      <w:r>
        <w:t>Route Precedence</w:t>
      </w:r>
    </w:p>
    <w:p>
      <w:pPr>
        <w:numPr>
          <w:ilvl w:val="0"/>
          <w:numId w:val="900"/>
        </w:numPr>
        <w:spacing w:before="0" w:after="0"/>
      </w:pPr>
      <w:r>
        <w:t>Request and Response Handling</w:t>
      </w:r>
    </w:p>
    <w:p>
      <w:pPr>
        <w:numPr>
          <w:ilvl w:val="1"/>
          <w:numId w:val="900"/>
        </w:numPr>
        <w:spacing w:before="0" w:after="0"/>
      </w:pPr>
      <w:r>
        <w:t>Request Object Properties</w:t>
      </w:r>
    </w:p>
    <w:p>
      <w:pPr>
        <w:numPr>
          <w:ilvl w:val="2"/>
          <w:numId w:val="900"/>
        </w:numPr>
        <w:spacing w:before="0" w:after="0"/>
      </w:pPr>
      <w:r>
        <w:t>req.params</w:t>
      </w:r>
    </w:p>
    <w:p>
      <w:pPr>
        <w:numPr>
          <w:ilvl w:val="2"/>
          <w:numId w:val="900"/>
        </w:numPr>
        <w:spacing w:before="0" w:after="0"/>
      </w:pPr>
      <w:r>
        <w:t>req.query</w:t>
      </w:r>
    </w:p>
    <w:p>
      <w:pPr>
        <w:numPr>
          <w:ilvl w:val="2"/>
          <w:numId w:val="900"/>
        </w:numPr>
        <w:spacing w:before="0" w:after="0"/>
      </w:pPr>
      <w:r>
        <w:t>req.body</w:t>
      </w:r>
    </w:p>
    <w:p>
      <w:pPr>
        <w:numPr>
          <w:ilvl w:val="2"/>
          <w:numId w:val="900"/>
        </w:numPr>
        <w:spacing w:before="0" w:after="0"/>
      </w:pPr>
      <w:r>
        <w:t>req.headers</w:t>
      </w:r>
    </w:p>
    <w:p>
      <w:pPr>
        <w:numPr>
          <w:ilvl w:val="2"/>
          <w:numId w:val="900"/>
        </w:numPr>
        <w:spacing w:before="0" w:after="0"/>
      </w:pPr>
      <w:r>
        <w:t>req.cookies</w:t>
      </w:r>
    </w:p>
    <w:p>
      <w:pPr>
        <w:numPr>
          <w:ilvl w:val="2"/>
          <w:numId w:val="900"/>
        </w:numPr>
        <w:spacing w:before="0" w:after="0"/>
      </w:pPr>
      <w:r>
        <w:t>req.method</w:t>
      </w:r>
    </w:p>
    <w:p>
      <w:pPr>
        <w:numPr>
          <w:ilvl w:val="2"/>
          <w:numId w:val="900"/>
        </w:numPr>
        <w:spacing w:before="0" w:after="0"/>
      </w:pPr>
      <w:r>
        <w:t>req.url</w:t>
      </w:r>
    </w:p>
    <w:p>
      <w:pPr>
        <w:numPr>
          <w:ilvl w:val="2"/>
          <w:numId w:val="900"/>
        </w:numPr>
        <w:spacing w:before="0" w:after="0"/>
      </w:pPr>
      <w:r>
        <w:t>req.ip</w:t>
      </w:r>
    </w:p>
    <w:p>
      <w:pPr>
        <w:numPr>
          <w:ilvl w:val="1"/>
          <w:numId w:val="900"/>
        </w:numPr>
        <w:spacing w:before="0" w:after="0"/>
      </w:pPr>
      <w:r>
        <w:t>Response Object Methods</w:t>
      </w:r>
    </w:p>
    <w:p>
      <w:pPr>
        <w:numPr>
          <w:ilvl w:val="2"/>
          <w:numId w:val="900"/>
        </w:numPr>
        <w:spacing w:before="0" w:after="0"/>
      </w:pPr>
      <w:r>
        <w:t>res.send</w:t>
      </w:r>
    </w:p>
    <w:p>
      <w:pPr>
        <w:numPr>
          <w:ilvl w:val="2"/>
          <w:numId w:val="900"/>
        </w:numPr>
        <w:spacing w:before="0" w:after="0"/>
      </w:pPr>
      <w:r>
        <w:t>res.json</w:t>
      </w:r>
    </w:p>
    <w:p>
      <w:pPr>
        <w:numPr>
          <w:ilvl w:val="2"/>
          <w:numId w:val="900"/>
        </w:numPr>
        <w:spacing w:before="0" w:after="0"/>
      </w:pPr>
      <w:r>
        <w:t>res.status</w:t>
      </w:r>
    </w:p>
    <w:p>
      <w:pPr>
        <w:numPr>
          <w:ilvl w:val="2"/>
          <w:numId w:val="900"/>
        </w:numPr>
        <w:spacing w:before="0" w:after="0"/>
      </w:pPr>
      <w:r>
        <w:t>res.sendFile</w:t>
      </w:r>
    </w:p>
    <w:p>
      <w:pPr>
        <w:numPr>
          <w:ilvl w:val="2"/>
          <w:numId w:val="900"/>
        </w:numPr>
        <w:spacing w:before="0" w:after="0"/>
      </w:pPr>
      <w:r>
        <w:t>res.redirect</w:t>
      </w:r>
    </w:p>
    <w:p>
      <w:pPr>
        <w:numPr>
          <w:ilvl w:val="2"/>
          <w:numId w:val="900"/>
        </w:numPr>
        <w:spacing w:before="0" w:after="0"/>
      </w:pPr>
      <w:r>
        <w:t>res.cookie</w:t>
      </w:r>
    </w:p>
    <w:p>
      <w:pPr>
        <w:numPr>
          <w:ilvl w:val="2"/>
          <w:numId w:val="900"/>
        </w:numPr>
        <w:spacing w:before="0" w:after="0"/>
      </w:pPr>
      <w:r>
        <w:t>res.header</w:t>
      </w:r>
    </w:p>
    <w:p>
      <w:pPr>
        <w:numPr>
          <w:ilvl w:val="1"/>
          <w:numId w:val="900"/>
        </w:numPr>
        <w:spacing w:before="0" w:after="0"/>
      </w:pPr>
      <w:r>
        <w:t>Content Type Handling</w:t>
      </w:r>
    </w:p>
    <w:p>
      <w:pPr>
        <w:numPr>
          <w:ilvl w:val="2"/>
          <w:numId w:val="900"/>
        </w:numPr>
        <w:spacing w:before="0" w:after="0"/>
      </w:pPr>
      <w:r>
        <w:t>JSON Responses</w:t>
      </w:r>
    </w:p>
    <w:p>
      <w:pPr>
        <w:numPr>
          <w:ilvl w:val="2"/>
          <w:numId w:val="900"/>
        </w:numPr>
        <w:spacing w:before="0" w:after="0"/>
      </w:pPr>
      <w:r>
        <w:t>HTML Responses</w:t>
      </w:r>
    </w:p>
    <w:p>
      <w:pPr>
        <w:numPr>
          <w:ilvl w:val="2"/>
          <w:numId w:val="900"/>
        </w:numPr>
        <w:spacing w:before="0" w:after="0"/>
      </w:pPr>
      <w:r>
        <w:t>File Downloads</w:t>
      </w:r>
    </w:p>
    <w:p>
      <w:pPr>
        <w:numPr>
          <w:ilvl w:val="2"/>
          <w:numId w:val="900"/>
        </w:numPr>
        <w:spacing w:before="0" w:after="0"/>
      </w:pPr>
      <w:r>
        <w:t>Custom Content Types</w:t>
      </w:r>
    </w:p>
    <w:p>
      <w:pPr>
        <w:numPr>
          <w:ilvl w:val="0"/>
          <w:numId w:val="900"/>
        </w:numPr>
        <w:spacing w:before="0" w:after="0"/>
      </w:pPr>
      <w:r>
        <w:t>Middleware Architecture</w:t>
      </w:r>
    </w:p>
    <w:p>
      <w:pPr>
        <w:numPr>
          <w:ilvl w:val="1"/>
          <w:numId w:val="900"/>
        </w:numPr>
        <w:spacing w:before="0" w:after="0"/>
      </w:pPr>
      <w:r>
        <w:t>Middleware Concepts</w:t>
      </w:r>
    </w:p>
    <w:p>
      <w:pPr>
        <w:numPr>
          <w:ilvl w:val="2"/>
          <w:numId w:val="900"/>
        </w:numPr>
        <w:spacing w:before="0" w:after="0"/>
      </w:pPr>
      <w:r>
        <w:t>Function Signature</w:t>
      </w:r>
    </w:p>
    <w:p>
      <w:pPr>
        <w:numPr>
          <w:ilvl w:val="2"/>
          <w:numId w:val="900"/>
        </w:numPr>
        <w:spacing w:before="0" w:after="0"/>
      </w:pPr>
      <w:r>
        <w:t>Execution Order</w:t>
      </w:r>
    </w:p>
    <w:p>
      <w:pPr>
        <w:numPr>
          <w:ilvl w:val="2"/>
          <w:numId w:val="900"/>
        </w:numPr>
        <w:spacing w:before="0" w:after="0"/>
      </w:pPr>
      <w:r>
        <w:t>next Function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Middleware Types</w:t>
      </w:r>
    </w:p>
    <w:p>
      <w:pPr>
        <w:numPr>
          <w:ilvl w:val="2"/>
          <w:numId w:val="900"/>
        </w:numPr>
        <w:spacing w:before="0" w:after="0"/>
      </w:pPr>
      <w:r>
        <w:t>Application-Level Middleware</w:t>
      </w:r>
    </w:p>
    <w:p>
      <w:pPr>
        <w:numPr>
          <w:ilvl w:val="2"/>
          <w:numId w:val="900"/>
        </w:numPr>
        <w:spacing w:before="0" w:after="0"/>
      </w:pPr>
      <w:r>
        <w:t>Router-Level Middleware</w:t>
      </w:r>
    </w:p>
    <w:p>
      <w:pPr>
        <w:numPr>
          <w:ilvl w:val="2"/>
          <w:numId w:val="900"/>
        </w:numPr>
        <w:spacing w:before="0" w:after="0"/>
      </w:pPr>
      <w:r>
        <w:t>Error-Handling Middleware</w:t>
      </w:r>
    </w:p>
    <w:p>
      <w:pPr>
        <w:numPr>
          <w:ilvl w:val="2"/>
          <w:numId w:val="900"/>
        </w:numPr>
        <w:spacing w:before="0" w:after="0"/>
      </w:pPr>
      <w:r>
        <w:t>Built-In Middleware</w:t>
      </w:r>
    </w:p>
    <w:p>
      <w:pPr>
        <w:numPr>
          <w:ilvl w:val="2"/>
          <w:numId w:val="900"/>
        </w:numPr>
        <w:spacing w:before="0" w:after="0"/>
      </w:pPr>
      <w:r>
        <w:t>Third-Party Middleware</w:t>
      </w:r>
    </w:p>
    <w:p>
      <w:pPr>
        <w:numPr>
          <w:ilvl w:val="1"/>
          <w:numId w:val="900"/>
        </w:numPr>
        <w:spacing w:before="0" w:after="0"/>
      </w:pPr>
      <w:r>
        <w:t>Custom Middleware Development</w:t>
      </w:r>
    </w:p>
    <w:p>
      <w:pPr>
        <w:numPr>
          <w:ilvl w:val="2"/>
          <w:numId w:val="900"/>
        </w:numPr>
        <w:spacing w:before="0" w:after="0"/>
      </w:pPr>
      <w:r>
        <w:t>Logging Middleware</w:t>
      </w:r>
    </w:p>
    <w:p>
      <w:pPr>
        <w:numPr>
          <w:ilvl w:val="2"/>
          <w:numId w:val="900"/>
        </w:numPr>
        <w:spacing w:before="0" w:after="0"/>
      </w:pPr>
      <w:r>
        <w:t>Authentication Middleware</w:t>
      </w:r>
    </w:p>
    <w:p>
      <w:pPr>
        <w:numPr>
          <w:ilvl w:val="2"/>
          <w:numId w:val="900"/>
        </w:numPr>
        <w:spacing w:before="0" w:after="0"/>
      </w:pPr>
      <w:r>
        <w:t>Validation Middleware</w:t>
      </w:r>
    </w:p>
    <w:p>
      <w:pPr>
        <w:numPr>
          <w:ilvl w:val="2"/>
          <w:numId w:val="900"/>
        </w:numPr>
        <w:spacing w:before="0" w:after="0"/>
      </w:pPr>
      <w:r>
        <w:t>Rate Limiting Middleware</w:t>
      </w:r>
    </w:p>
    <w:p>
      <w:pPr>
        <w:numPr>
          <w:ilvl w:val="1"/>
          <w:numId w:val="900"/>
        </w:numPr>
        <w:spacing w:before="0" w:after="0"/>
      </w:pPr>
      <w:r>
        <w:t>Built-In Middleware</w:t>
      </w:r>
    </w:p>
    <w:p>
      <w:pPr>
        <w:numPr>
          <w:ilvl w:val="2"/>
          <w:numId w:val="900"/>
        </w:numPr>
        <w:spacing w:before="0" w:after="0"/>
      </w:pPr>
      <w:r>
        <w:t>express.json</w:t>
      </w:r>
    </w:p>
    <w:p>
      <w:pPr>
        <w:numPr>
          <w:ilvl w:val="2"/>
          <w:numId w:val="900"/>
        </w:numPr>
        <w:spacing w:before="0" w:after="0"/>
      </w:pPr>
      <w:r>
        <w:t>express.urlencoded</w:t>
      </w:r>
    </w:p>
    <w:p>
      <w:pPr>
        <w:numPr>
          <w:ilvl w:val="2"/>
          <w:numId w:val="900"/>
        </w:numPr>
        <w:spacing w:before="0" w:after="0"/>
      </w:pPr>
      <w:r>
        <w:t>express.static</w:t>
      </w:r>
    </w:p>
    <w:p>
      <w:pPr>
        <w:numPr>
          <w:ilvl w:val="2"/>
          <w:numId w:val="900"/>
        </w:numPr>
        <w:spacing w:before="0" w:after="0"/>
      </w:pPr>
      <w:r>
        <w:t>express.raw</w:t>
      </w:r>
    </w:p>
    <w:p>
      <w:pPr>
        <w:numPr>
          <w:ilvl w:val="1"/>
          <w:numId w:val="900"/>
        </w:numPr>
        <w:spacing w:before="0" w:after="0"/>
      </w:pPr>
      <w:r>
        <w:t>Popular Third-Party Middleware</w:t>
      </w:r>
    </w:p>
    <w:p>
      <w:pPr>
        <w:numPr>
          <w:ilvl w:val="2"/>
          <w:numId w:val="900"/>
        </w:numPr>
        <w:spacing w:before="0" w:after="0"/>
      </w:pPr>
      <w:r>
        <w:t>CORS Middleware</w:t>
      </w:r>
    </w:p>
    <w:p>
      <w:pPr>
        <w:numPr>
          <w:ilvl w:val="2"/>
          <w:numId w:val="900"/>
        </w:numPr>
        <w:spacing w:before="0" w:after="0"/>
      </w:pPr>
      <w:r>
        <w:t>Compression Middleware</w:t>
      </w:r>
    </w:p>
    <w:p>
      <w:pPr>
        <w:numPr>
          <w:ilvl w:val="2"/>
          <w:numId w:val="900"/>
        </w:numPr>
        <w:spacing w:before="0" w:after="0"/>
      </w:pPr>
      <w:r>
        <w:t>Security Middleware</w:t>
      </w:r>
    </w:p>
    <w:p>
      <w:pPr>
        <w:numPr>
          <w:ilvl w:val="2"/>
          <w:numId w:val="900"/>
        </w:numPr>
        <w:spacing w:before="0" w:after="0"/>
      </w:pPr>
      <w:r>
        <w:t>Session Middleware</w:t>
      </w:r>
    </w:p>
    <w:p>
      <w:pPr>
        <w:pStyle w:val="Heading1"/>
      </w:pPr>
      <w:r>
        <w:t>Data Persistence and Database Integration</w:t>
      </w:r>
    </w:p>
    <w:p>
      <w:pPr>
        <w:numPr>
          <w:ilvl w:val="0"/>
          <w:numId w:val="900"/>
        </w:numPr>
        <w:spacing w:before="0" w:after="0"/>
      </w:pPr>
      <w:r>
        <w:t>Data Storage Fundamentals</w:t>
      </w:r>
    </w:p>
    <w:p>
      <w:pPr>
        <w:numPr>
          <w:ilvl w:val="1"/>
          <w:numId w:val="900"/>
        </w:numPr>
        <w:spacing w:before="0" w:after="0"/>
      </w:pPr>
      <w:r>
        <w:t>File-Based Storage</w:t>
      </w:r>
    </w:p>
    <w:p>
      <w:pPr>
        <w:numPr>
          <w:ilvl w:val="2"/>
          <w:numId w:val="900"/>
        </w:numPr>
        <w:spacing w:before="0" w:after="0"/>
      </w:pPr>
      <w:r>
        <w:t>JSON File Operations</w:t>
      </w:r>
    </w:p>
    <w:p>
      <w:pPr>
        <w:numPr>
          <w:ilvl w:val="2"/>
          <w:numId w:val="900"/>
        </w:numPr>
        <w:spacing w:before="0" w:after="0"/>
      </w:pPr>
      <w:r>
        <w:t>Reading and Writing Files</w:t>
      </w:r>
    </w:p>
    <w:p>
      <w:pPr>
        <w:numPr>
          <w:ilvl w:val="2"/>
          <w:numId w:val="900"/>
        </w:numPr>
        <w:spacing w:before="0" w:after="0"/>
      </w:pPr>
      <w:r>
        <w:t>Data Serialization</w:t>
      </w:r>
    </w:p>
    <w:p>
      <w:pPr>
        <w:numPr>
          <w:ilvl w:val="2"/>
          <w:numId w:val="900"/>
        </w:numPr>
        <w:spacing w:before="0" w:after="0"/>
      </w:pPr>
      <w:r>
        <w:t>File System Limitations</w:t>
      </w:r>
    </w:p>
    <w:p>
      <w:pPr>
        <w:numPr>
          <w:ilvl w:val="1"/>
          <w:numId w:val="900"/>
        </w:numPr>
        <w:spacing w:before="0" w:after="0"/>
      </w:pPr>
      <w:r>
        <w:t>Database Concepts</w:t>
      </w:r>
    </w:p>
    <w:p>
      <w:pPr>
        <w:numPr>
          <w:ilvl w:val="2"/>
          <w:numId w:val="900"/>
        </w:numPr>
        <w:spacing w:before="0" w:after="0"/>
      </w:pPr>
      <w:r>
        <w:t>Persistent Storage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2"/>
          <w:numId w:val="900"/>
        </w:numPr>
        <w:spacing w:before="0" w:after="0"/>
      </w:pPr>
      <w:r>
        <w:t>Concurrent Access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0"/>
          <w:numId w:val="900"/>
        </w:numPr>
        <w:spacing w:before="0" w:after="0"/>
      </w:pPr>
      <w:r>
        <w:t>Database Types and Selection</w:t>
      </w:r>
    </w:p>
    <w:p>
      <w:pPr>
        <w:numPr>
          <w:ilvl w:val="1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ACID Properties</w:t>
      </w:r>
    </w:p>
    <w:p>
      <w:pPr>
        <w:numPr>
          <w:ilvl w:val="2"/>
          <w:numId w:val="900"/>
        </w:numPr>
        <w:spacing w:before="0" w:after="0"/>
      </w:pPr>
      <w:r>
        <w:t>SQL Language</w:t>
      </w:r>
    </w:p>
    <w:p>
      <w:pPr>
        <w:numPr>
          <w:ilvl w:val="2"/>
          <w:numId w:val="900"/>
        </w:numPr>
        <w:spacing w:before="0" w:after="0"/>
      </w:pPr>
      <w:r>
        <w:t>Table Relationships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Document Databases</w:t>
      </w:r>
    </w:p>
    <w:p>
      <w:pPr>
        <w:numPr>
          <w:ilvl w:val="2"/>
          <w:numId w:val="900"/>
        </w:numPr>
        <w:spacing w:before="0" w:after="0"/>
      </w:pPr>
      <w:r>
        <w:t>Key-Value Stores</w:t>
      </w:r>
    </w:p>
    <w:p>
      <w:pPr>
        <w:numPr>
          <w:ilvl w:val="2"/>
          <w:numId w:val="900"/>
        </w:numPr>
        <w:spacing w:before="0" w:after="0"/>
      </w:pPr>
      <w:r>
        <w:t>Graph Databases</w:t>
      </w:r>
    </w:p>
    <w:p>
      <w:pPr>
        <w:numPr>
          <w:ilvl w:val="2"/>
          <w:numId w:val="900"/>
        </w:numPr>
        <w:spacing w:before="0" w:after="0"/>
      </w:pPr>
      <w:r>
        <w:t>Column-Family Databases</w:t>
      </w:r>
    </w:p>
    <w:p>
      <w:pPr>
        <w:numPr>
          <w:ilvl w:val="1"/>
          <w:numId w:val="900"/>
        </w:numPr>
        <w:spacing w:before="0" w:after="0"/>
      </w:pPr>
      <w:r>
        <w:t>Database Selection Criteria</w:t>
      </w:r>
    </w:p>
    <w:p>
      <w:pPr>
        <w:numPr>
          <w:ilvl w:val="2"/>
          <w:numId w:val="900"/>
        </w:numPr>
        <w:spacing w:before="0" w:after="0"/>
      </w:pPr>
      <w:r>
        <w:t>Data Structure Requirements</w:t>
      </w:r>
    </w:p>
    <w:p>
      <w:pPr>
        <w:numPr>
          <w:ilvl w:val="2"/>
          <w:numId w:val="900"/>
        </w:numPr>
        <w:spacing w:before="0" w:after="0"/>
      </w:pPr>
      <w:r>
        <w:t>Scalability Needs</w:t>
      </w:r>
    </w:p>
    <w:p>
      <w:pPr>
        <w:numPr>
          <w:ilvl w:val="2"/>
          <w:numId w:val="900"/>
        </w:numPr>
        <w:spacing w:before="0" w:after="0"/>
      </w:pPr>
      <w:r>
        <w:t>Consistency Requirements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MongoDB Integration</w:t>
      </w:r>
    </w:p>
    <w:p>
      <w:pPr>
        <w:numPr>
          <w:ilvl w:val="1"/>
          <w:numId w:val="900"/>
        </w:numPr>
        <w:spacing w:before="0" w:after="0"/>
      </w:pPr>
      <w:r>
        <w:t>MongoDB Fundamentals</w:t>
      </w:r>
    </w:p>
    <w:p>
      <w:pPr>
        <w:numPr>
          <w:ilvl w:val="2"/>
          <w:numId w:val="900"/>
        </w:numPr>
        <w:spacing w:before="0" w:after="0"/>
      </w:pPr>
      <w:r>
        <w:t>Document-Oriented Storage</w:t>
      </w:r>
    </w:p>
    <w:p>
      <w:pPr>
        <w:numPr>
          <w:ilvl w:val="2"/>
          <w:numId w:val="900"/>
        </w:numPr>
        <w:spacing w:before="0" w:after="0"/>
      </w:pPr>
      <w:r>
        <w:t>Collections and Documents</w:t>
      </w:r>
    </w:p>
    <w:p>
      <w:pPr>
        <w:numPr>
          <w:ilvl w:val="2"/>
          <w:numId w:val="900"/>
        </w:numPr>
        <w:spacing w:before="0" w:after="0"/>
      </w:pPr>
      <w:r>
        <w:t>BSON Format</w:t>
      </w:r>
    </w:p>
    <w:p>
      <w:pPr>
        <w:numPr>
          <w:ilvl w:val="2"/>
          <w:numId w:val="900"/>
        </w:numPr>
        <w:spacing w:before="0" w:after="0"/>
      </w:pPr>
      <w:r>
        <w:t>Query Language</w:t>
      </w:r>
    </w:p>
    <w:p>
      <w:pPr>
        <w:numPr>
          <w:ilvl w:val="1"/>
          <w:numId w:val="900"/>
        </w:numPr>
        <w:spacing w:before="0" w:after="0"/>
      </w:pPr>
      <w:r>
        <w:t>Mongoose ODM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Database Connection</w:t>
      </w:r>
    </w:p>
    <w:p>
      <w:pPr>
        <w:numPr>
          <w:ilvl w:val="3"/>
          <w:numId w:val="900"/>
        </w:numPr>
        <w:spacing w:before="0" w:after="0"/>
      </w:pPr>
      <w:r>
        <w:t>Connection Strings</w:t>
      </w:r>
    </w:p>
    <w:p>
      <w:pPr>
        <w:numPr>
          <w:ilvl w:val="3"/>
          <w:numId w:val="900"/>
        </w:numPr>
        <w:spacing w:before="0" w:after="0"/>
      </w:pPr>
      <w:r>
        <w:t>Connection Options</w:t>
      </w:r>
    </w:p>
    <w:p>
      <w:pPr>
        <w:numPr>
          <w:ilvl w:val="3"/>
          <w:numId w:val="900"/>
        </w:numPr>
        <w:spacing w:before="0" w:after="0"/>
      </w:pPr>
      <w:r>
        <w:t>Connection Events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3"/>
          <w:numId w:val="900"/>
        </w:numPr>
        <w:spacing w:before="0" w:after="0"/>
      </w:pPr>
      <w:r>
        <w:t>Schema Types</w:t>
      </w:r>
    </w:p>
    <w:p>
      <w:pPr>
        <w:numPr>
          <w:ilvl w:val="3"/>
          <w:numId w:val="900"/>
        </w:numPr>
        <w:spacing w:before="0" w:after="0"/>
      </w:pPr>
      <w:r>
        <w:t>Validation Rules</w:t>
      </w:r>
    </w:p>
    <w:p>
      <w:pPr>
        <w:numPr>
          <w:ilvl w:val="3"/>
          <w:numId w:val="900"/>
        </w:numPr>
        <w:spacing w:before="0" w:after="0"/>
      </w:pPr>
      <w:r>
        <w:t>Default Values</w:t>
      </w:r>
    </w:p>
    <w:p>
      <w:pPr>
        <w:numPr>
          <w:ilvl w:val="3"/>
          <w:numId w:val="900"/>
        </w:numPr>
        <w:spacing w:before="0" w:after="0"/>
      </w:pPr>
      <w:r>
        <w:t>Custom Validators</w:t>
      </w:r>
    </w:p>
    <w:p>
      <w:pPr>
        <w:numPr>
          <w:ilvl w:val="2"/>
          <w:numId w:val="900"/>
        </w:numPr>
        <w:spacing w:before="0" w:after="0"/>
      </w:pPr>
      <w:r>
        <w:t>Model Creation</w:t>
      </w:r>
    </w:p>
    <w:p>
      <w:pPr>
        <w:numPr>
          <w:ilvl w:val="3"/>
          <w:numId w:val="900"/>
        </w:numPr>
        <w:spacing w:before="0" w:after="0"/>
      </w:pPr>
      <w:r>
        <w:t>Model Methods</w:t>
      </w:r>
    </w:p>
    <w:p>
      <w:pPr>
        <w:numPr>
          <w:ilvl w:val="3"/>
          <w:numId w:val="900"/>
        </w:numPr>
        <w:spacing w:before="0" w:after="0"/>
      </w:pPr>
      <w:r>
        <w:t>Static Methods</w:t>
      </w:r>
    </w:p>
    <w:p>
      <w:pPr>
        <w:numPr>
          <w:ilvl w:val="3"/>
          <w:numId w:val="900"/>
        </w:numPr>
        <w:spacing w:before="0" w:after="0"/>
      </w:pPr>
      <w:r>
        <w:t>Virtual Properties</w:t>
      </w:r>
    </w:p>
    <w:p>
      <w:pPr>
        <w:numPr>
          <w:ilvl w:val="2"/>
          <w:numId w:val="900"/>
        </w:numPr>
        <w:spacing w:before="0" w:after="0"/>
      </w:pPr>
      <w:r>
        <w:t>CRUD Operations</w:t>
      </w:r>
    </w:p>
    <w:p>
      <w:pPr>
        <w:numPr>
          <w:ilvl w:val="3"/>
          <w:numId w:val="900"/>
        </w:numPr>
        <w:spacing w:before="0" w:after="0"/>
      </w:pPr>
      <w:r>
        <w:t>Creating Documents</w:t>
      </w:r>
    </w:p>
    <w:p>
      <w:pPr>
        <w:numPr>
          <w:ilvl w:val="3"/>
          <w:numId w:val="900"/>
        </w:numPr>
        <w:spacing w:before="0" w:after="0"/>
      </w:pPr>
      <w:r>
        <w:t>Querying Documents</w:t>
      </w:r>
    </w:p>
    <w:p>
      <w:pPr>
        <w:numPr>
          <w:ilvl w:val="3"/>
          <w:numId w:val="900"/>
        </w:numPr>
        <w:spacing w:before="0" w:after="0"/>
      </w:pPr>
      <w:r>
        <w:t>Updating Documents</w:t>
      </w:r>
    </w:p>
    <w:p>
      <w:pPr>
        <w:numPr>
          <w:ilvl w:val="3"/>
          <w:numId w:val="900"/>
        </w:numPr>
        <w:spacing w:before="0" w:after="0"/>
      </w:pPr>
      <w:r>
        <w:t>Deleting Documents</w:t>
      </w:r>
    </w:p>
    <w:p>
      <w:pPr>
        <w:numPr>
          <w:ilvl w:val="2"/>
          <w:numId w:val="900"/>
        </w:numPr>
        <w:spacing w:before="0" w:after="0"/>
      </w:pPr>
      <w:r>
        <w:t>Advanced Querying</w:t>
      </w:r>
    </w:p>
    <w:p>
      <w:pPr>
        <w:numPr>
          <w:ilvl w:val="3"/>
          <w:numId w:val="900"/>
        </w:numPr>
        <w:spacing w:before="0" w:after="0"/>
      </w:pPr>
      <w:r>
        <w:t>Query Operators</w:t>
      </w:r>
    </w:p>
    <w:p>
      <w:pPr>
        <w:numPr>
          <w:ilvl w:val="3"/>
          <w:numId w:val="900"/>
        </w:numPr>
        <w:spacing w:before="0" w:after="0"/>
      </w:pPr>
      <w:r>
        <w:t>Aggregation Pipeline</w:t>
      </w:r>
    </w:p>
    <w:p>
      <w:pPr>
        <w:numPr>
          <w:ilvl w:val="3"/>
          <w:numId w:val="900"/>
        </w:numPr>
        <w:spacing w:before="0" w:after="0"/>
      </w:pPr>
      <w:r>
        <w:t>Population</w:t>
      </w:r>
    </w:p>
    <w:p>
      <w:pPr>
        <w:numPr>
          <w:ilvl w:val="3"/>
          <w:numId w:val="900"/>
        </w:numPr>
        <w:spacing w:before="0" w:after="0"/>
      </w:pPr>
      <w:r>
        <w:t>Indexing</w:t>
      </w:r>
    </w:p>
    <w:p>
      <w:pPr>
        <w:numPr>
          <w:ilvl w:val="0"/>
          <w:numId w:val="900"/>
        </w:numPr>
        <w:spacing w:before="0" w:after="0"/>
      </w:pPr>
      <w:r>
        <w:t>SQL Database Integration</w:t>
      </w:r>
    </w:p>
    <w:p>
      <w:pPr>
        <w:numPr>
          <w:ilvl w:val="1"/>
          <w:numId w:val="900"/>
        </w:numPr>
        <w:spacing w:before="0" w:after="0"/>
      </w:pPr>
      <w:r>
        <w:t>SQL Database Fundamentals</w:t>
      </w:r>
    </w:p>
    <w:p>
      <w:pPr>
        <w:numPr>
          <w:ilvl w:val="2"/>
          <w:numId w:val="900"/>
        </w:numPr>
        <w:spacing w:before="0" w:after="0"/>
      </w:pPr>
      <w:r>
        <w:t>Tables and Relationships</w:t>
      </w:r>
    </w:p>
    <w:p>
      <w:pPr>
        <w:numPr>
          <w:ilvl w:val="2"/>
          <w:numId w:val="900"/>
        </w:numPr>
        <w:spacing w:before="0" w:after="0"/>
      </w:pPr>
      <w:r>
        <w:t>Primary and Foreign Keys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Transactions</w:t>
      </w:r>
    </w:p>
    <w:p>
      <w:pPr>
        <w:numPr>
          <w:ilvl w:val="1"/>
          <w:numId w:val="900"/>
        </w:numPr>
        <w:spacing w:before="0" w:after="0"/>
      </w:pPr>
      <w:r>
        <w:t>PostgreSQL Integration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Connection Configuration</w:t>
      </w:r>
    </w:p>
    <w:p>
      <w:pPr>
        <w:numPr>
          <w:ilvl w:val="2"/>
          <w:numId w:val="900"/>
        </w:numPr>
        <w:spacing w:before="0" w:after="0"/>
      </w:pPr>
      <w:r>
        <w:t>Basic SQL Operations</w:t>
      </w:r>
    </w:p>
    <w:p>
      <w:pPr>
        <w:numPr>
          <w:ilvl w:val="1"/>
          <w:numId w:val="900"/>
        </w:numPr>
        <w:spacing w:before="0" w:after="0"/>
      </w:pPr>
      <w:r>
        <w:t>Sequelize ORM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Model Definition</w:t>
      </w:r>
    </w:p>
    <w:p>
      <w:pPr>
        <w:numPr>
          <w:ilvl w:val="2"/>
          <w:numId w:val="900"/>
        </w:numPr>
        <w:spacing w:before="0" w:after="0"/>
      </w:pPr>
      <w:r>
        <w:t>Associations</w:t>
      </w:r>
    </w:p>
    <w:p>
      <w:pPr>
        <w:numPr>
          <w:ilvl w:val="3"/>
          <w:numId w:val="900"/>
        </w:numPr>
        <w:spacing w:before="0" w:after="0"/>
      </w:pPr>
      <w:r>
        <w:t>One-to-One</w:t>
      </w:r>
    </w:p>
    <w:p>
      <w:pPr>
        <w:numPr>
          <w:ilvl w:val="3"/>
          <w:numId w:val="900"/>
        </w:numPr>
        <w:spacing w:before="0" w:after="0"/>
      </w:pPr>
      <w:r>
        <w:t>One-to-Many</w:t>
      </w:r>
    </w:p>
    <w:p>
      <w:pPr>
        <w:numPr>
          <w:ilvl w:val="3"/>
          <w:numId w:val="900"/>
        </w:numPr>
        <w:spacing w:before="0" w:after="0"/>
      </w:pPr>
      <w:r>
        <w:t>Many-to-Many</w:t>
      </w:r>
    </w:p>
    <w:p>
      <w:pPr>
        <w:numPr>
          <w:ilvl w:val="2"/>
          <w:numId w:val="900"/>
        </w:numPr>
        <w:spacing w:before="0" w:after="0"/>
      </w:pPr>
      <w:r>
        <w:t>Migrations</w:t>
      </w:r>
    </w:p>
    <w:p>
      <w:pPr>
        <w:numPr>
          <w:ilvl w:val="2"/>
          <w:numId w:val="900"/>
        </w:numPr>
        <w:spacing w:before="0" w:after="0"/>
      </w:pPr>
      <w:r>
        <w:t>Seeders</w:t>
      </w:r>
    </w:p>
    <w:p>
      <w:pPr>
        <w:numPr>
          <w:ilvl w:val="2"/>
          <w:numId w:val="900"/>
        </w:numPr>
        <w:spacing w:before="0" w:after="0"/>
      </w:pPr>
      <w:r>
        <w:t>Query Interface</w:t>
      </w:r>
    </w:p>
    <w:p>
      <w:pPr>
        <w:numPr>
          <w:ilvl w:val="1"/>
          <w:numId w:val="900"/>
        </w:numPr>
        <w:spacing w:before="0" w:after="0"/>
      </w:pPr>
      <w:r>
        <w:t>Raw SQL Queries</w:t>
      </w:r>
    </w:p>
    <w:p>
      <w:pPr>
        <w:numPr>
          <w:ilvl w:val="2"/>
          <w:numId w:val="900"/>
        </w:numPr>
        <w:spacing w:before="0" w:after="0"/>
      </w:pPr>
      <w:r>
        <w:t>Query Execution</w:t>
      </w:r>
    </w:p>
    <w:p>
      <w:pPr>
        <w:numPr>
          <w:ilvl w:val="2"/>
          <w:numId w:val="900"/>
        </w:numPr>
        <w:spacing w:before="0" w:after="0"/>
      </w:pPr>
      <w:r>
        <w:t>Parameter Binding</w:t>
      </w:r>
    </w:p>
    <w:p>
      <w:pPr>
        <w:numPr>
          <w:ilvl w:val="2"/>
          <w:numId w:val="900"/>
        </w:numPr>
        <w:spacing w:before="0" w:after="0"/>
      </w:pPr>
      <w:r>
        <w:t>Result Processing</w:t>
      </w:r>
    </w:p>
    <w:p>
      <w:pPr>
        <w:numPr>
          <w:ilvl w:val="0"/>
          <w:numId w:val="900"/>
        </w:numPr>
        <w:spacing w:before="0" w:after="0"/>
      </w:pPr>
      <w:r>
        <w:t>CRUD Operations Implementation</w:t>
      </w:r>
    </w:p>
    <w:p>
      <w:pPr>
        <w:numPr>
          <w:ilvl w:val="1"/>
          <w:numId w:val="900"/>
        </w:numPr>
        <w:spacing w:before="0" w:after="0"/>
      </w:pPr>
      <w:r>
        <w:t>Create Operations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Duplicate Handling</w:t>
      </w:r>
    </w:p>
    <w:p>
      <w:pPr>
        <w:numPr>
          <w:ilvl w:val="2"/>
          <w:numId w:val="900"/>
        </w:numPr>
        <w:spacing w:before="0" w:after="0"/>
      </w:pPr>
      <w:r>
        <w:t>Response Formatting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Read Operations</w:t>
      </w:r>
    </w:p>
    <w:p>
      <w:pPr>
        <w:numPr>
          <w:ilvl w:val="2"/>
          <w:numId w:val="900"/>
        </w:numPr>
        <w:spacing w:before="0" w:after="0"/>
      </w:pPr>
      <w:r>
        <w:t>Single Resource Retrieval</w:t>
      </w:r>
    </w:p>
    <w:p>
      <w:pPr>
        <w:numPr>
          <w:ilvl w:val="2"/>
          <w:numId w:val="900"/>
        </w:numPr>
        <w:spacing w:before="0" w:after="0"/>
      </w:pPr>
      <w:r>
        <w:t>Multiple Resource Retrieval</w:t>
      </w:r>
    </w:p>
    <w:p>
      <w:pPr>
        <w:numPr>
          <w:ilvl w:val="2"/>
          <w:numId w:val="900"/>
        </w:numPr>
        <w:spacing w:before="0" w:after="0"/>
      </w:pPr>
      <w:r>
        <w:t>Filtering and Searching</w:t>
      </w:r>
    </w:p>
    <w:p>
      <w:pPr>
        <w:numPr>
          <w:ilvl w:val="2"/>
          <w:numId w:val="900"/>
        </w:numPr>
        <w:spacing w:before="0" w:after="0"/>
      </w:pPr>
      <w:r>
        <w:t>Pagination Implementation</w:t>
      </w:r>
    </w:p>
    <w:p>
      <w:pPr>
        <w:numPr>
          <w:ilvl w:val="1"/>
          <w:numId w:val="900"/>
        </w:numPr>
        <w:spacing w:before="0" w:after="0"/>
      </w:pPr>
      <w:r>
        <w:t>Update Operations</w:t>
      </w:r>
    </w:p>
    <w:p>
      <w:pPr>
        <w:numPr>
          <w:ilvl w:val="2"/>
          <w:numId w:val="900"/>
        </w:numPr>
        <w:spacing w:before="0" w:after="0"/>
      </w:pPr>
      <w:r>
        <w:t>Full Updates (PUT)</w:t>
      </w:r>
    </w:p>
    <w:p>
      <w:pPr>
        <w:numPr>
          <w:ilvl w:val="2"/>
          <w:numId w:val="900"/>
        </w:numPr>
        <w:spacing w:before="0" w:after="0"/>
      </w:pPr>
      <w:r>
        <w:t>Partial Updates (PATCH)</w:t>
      </w:r>
    </w:p>
    <w:p>
      <w:pPr>
        <w:numPr>
          <w:ilvl w:val="2"/>
          <w:numId w:val="900"/>
        </w:numPr>
        <w:spacing w:before="0" w:after="0"/>
      </w:pPr>
      <w:r>
        <w:t>Optimistic Locking</w:t>
      </w:r>
    </w:p>
    <w:p>
      <w:pPr>
        <w:numPr>
          <w:ilvl w:val="2"/>
          <w:numId w:val="900"/>
        </w:numPr>
        <w:spacing w:before="0" w:after="0"/>
      </w:pPr>
      <w:r>
        <w:t>Update Validation</w:t>
      </w:r>
    </w:p>
    <w:p>
      <w:pPr>
        <w:numPr>
          <w:ilvl w:val="1"/>
          <w:numId w:val="900"/>
        </w:numPr>
        <w:spacing w:before="0" w:after="0"/>
      </w:pPr>
      <w:r>
        <w:t>Delete Operations</w:t>
      </w:r>
    </w:p>
    <w:p>
      <w:pPr>
        <w:numPr>
          <w:ilvl w:val="2"/>
          <w:numId w:val="900"/>
        </w:numPr>
        <w:spacing w:before="0" w:after="0"/>
      </w:pPr>
      <w:r>
        <w:t>Hard Deletion</w:t>
      </w:r>
    </w:p>
    <w:p>
      <w:pPr>
        <w:numPr>
          <w:ilvl w:val="2"/>
          <w:numId w:val="900"/>
        </w:numPr>
        <w:spacing w:before="0" w:after="0"/>
      </w:pPr>
      <w:r>
        <w:t>Soft Deletion</w:t>
      </w:r>
    </w:p>
    <w:p>
      <w:pPr>
        <w:numPr>
          <w:ilvl w:val="2"/>
          <w:numId w:val="900"/>
        </w:numPr>
        <w:spacing w:before="0" w:after="0"/>
      </w:pPr>
      <w:r>
        <w:t>Cascade Deletion</w:t>
      </w:r>
    </w:p>
    <w:p>
      <w:pPr>
        <w:numPr>
          <w:ilvl w:val="2"/>
          <w:numId w:val="900"/>
        </w:numPr>
        <w:spacing w:before="0" w:after="0"/>
      </w:pPr>
      <w:r>
        <w:t>Deletion Confirmation</w:t>
      </w:r>
    </w:p>
    <w:p>
      <w:pPr>
        <w:pStyle w:val="Heading1"/>
      </w:pPr>
      <w:r>
        <w:t>Advanced API Features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Authentication Fundamentals</w:t>
      </w:r>
    </w:p>
    <w:p>
      <w:pPr>
        <w:numPr>
          <w:ilvl w:val="2"/>
          <w:numId w:val="900"/>
        </w:numPr>
        <w:spacing w:before="0" w:after="0"/>
      </w:pPr>
      <w:r>
        <w:t>Authentication vs Authorization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Credential Management</w:t>
      </w:r>
    </w:p>
    <w:p>
      <w:pPr>
        <w:numPr>
          <w:ilvl w:val="1"/>
          <w:numId w:val="900"/>
        </w:numPr>
        <w:spacing w:before="0" w:after="0"/>
      </w:pPr>
      <w:r>
        <w:t>Password Security</w:t>
      </w:r>
    </w:p>
    <w:p>
      <w:pPr>
        <w:numPr>
          <w:ilvl w:val="2"/>
          <w:numId w:val="900"/>
        </w:numPr>
        <w:spacing w:before="0" w:after="0"/>
      </w:pPr>
      <w:r>
        <w:t>Password Hashing</w:t>
      </w:r>
    </w:p>
    <w:p>
      <w:pPr>
        <w:numPr>
          <w:ilvl w:val="3"/>
          <w:numId w:val="900"/>
        </w:numPr>
        <w:spacing w:before="0" w:after="0"/>
      </w:pPr>
      <w:r>
        <w:t>bcrypt Library</w:t>
      </w:r>
    </w:p>
    <w:p>
      <w:pPr>
        <w:numPr>
          <w:ilvl w:val="3"/>
          <w:numId w:val="900"/>
        </w:numPr>
        <w:spacing w:before="0" w:after="0"/>
      </w:pPr>
      <w:r>
        <w:t>Salt Generation</w:t>
      </w:r>
    </w:p>
    <w:p>
      <w:pPr>
        <w:numPr>
          <w:ilvl w:val="3"/>
          <w:numId w:val="900"/>
        </w:numPr>
        <w:spacing w:before="0" w:after="0"/>
      </w:pPr>
      <w:r>
        <w:t>Hash Comparison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2"/>
          <w:numId w:val="900"/>
        </w:numPr>
        <w:spacing w:before="0" w:after="0"/>
      </w:pPr>
      <w:r>
        <w:t>Password Reset Mechanisms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JSON Web Tokens</w:t>
      </w:r>
    </w:p>
    <w:p>
      <w:pPr>
        <w:numPr>
          <w:ilvl w:val="3"/>
          <w:numId w:val="900"/>
        </w:numPr>
        <w:spacing w:before="0" w:after="0"/>
      </w:pPr>
      <w:r>
        <w:t>Token Structure</w:t>
      </w:r>
    </w:p>
    <w:p>
      <w:pPr>
        <w:numPr>
          <w:ilvl w:val="4"/>
          <w:numId w:val="900"/>
        </w:numPr>
        <w:spacing w:before="0" w:after="0"/>
      </w:pPr>
      <w:r>
        <w:t>Header</w:t>
      </w:r>
    </w:p>
    <w:p>
      <w:pPr>
        <w:numPr>
          <w:ilvl w:val="4"/>
          <w:numId w:val="900"/>
        </w:numPr>
        <w:spacing w:before="0" w:after="0"/>
      </w:pPr>
      <w:r>
        <w:t>Payload</w:t>
      </w:r>
    </w:p>
    <w:p>
      <w:pPr>
        <w:numPr>
          <w:ilvl w:val="4"/>
          <w:numId w:val="900"/>
        </w:numPr>
        <w:spacing w:before="0" w:after="0"/>
      </w:pPr>
      <w:r>
        <w:t>Signature</w:t>
      </w:r>
    </w:p>
    <w:p>
      <w:pPr>
        <w:numPr>
          <w:ilvl w:val="3"/>
          <w:numId w:val="900"/>
        </w:numPr>
        <w:spacing w:before="0" w:after="0"/>
      </w:pPr>
      <w:r>
        <w:t>Token Creation</w:t>
      </w:r>
    </w:p>
    <w:p>
      <w:pPr>
        <w:numPr>
          <w:ilvl w:val="3"/>
          <w:numId w:val="900"/>
        </w:numPr>
        <w:spacing w:before="0" w:after="0"/>
      </w:pPr>
      <w:r>
        <w:t>Token Verification</w:t>
      </w:r>
    </w:p>
    <w:p>
      <w:pPr>
        <w:numPr>
          <w:ilvl w:val="3"/>
          <w:numId w:val="900"/>
        </w:numPr>
        <w:spacing w:before="0" w:after="0"/>
      </w:pPr>
      <w:r>
        <w:t>Token Expiration</w:t>
      </w:r>
    </w:p>
    <w:p>
      <w:pPr>
        <w:numPr>
          <w:ilvl w:val="3"/>
          <w:numId w:val="900"/>
        </w:numPr>
        <w:spacing w:before="0" w:after="0"/>
      </w:pPr>
      <w:r>
        <w:t>Refresh Tokens</w:t>
      </w:r>
    </w:p>
    <w:p>
      <w:pPr>
        <w:numPr>
          <w:ilvl w:val="2"/>
          <w:numId w:val="900"/>
        </w:numPr>
        <w:spacing w:before="0" w:after="0"/>
      </w:pPr>
      <w:r>
        <w:t>Token Storage</w:t>
      </w:r>
    </w:p>
    <w:p>
      <w:pPr>
        <w:numPr>
          <w:ilvl w:val="3"/>
          <w:numId w:val="900"/>
        </w:numPr>
        <w:spacing w:before="0" w:after="0"/>
      </w:pPr>
      <w:r>
        <w:t>Client-Side Storage</w:t>
      </w:r>
    </w:p>
    <w:p>
      <w:pPr>
        <w:numPr>
          <w:ilvl w:val="3"/>
          <w:numId w:val="900"/>
        </w:numPr>
        <w:spacing w:before="0" w:after="0"/>
      </w:pPr>
      <w:r>
        <w:t>Secure Storage Practices</w:t>
      </w:r>
    </w:p>
    <w:p>
      <w:pPr>
        <w:numPr>
          <w:ilvl w:val="2"/>
          <w:numId w:val="900"/>
        </w:numPr>
        <w:spacing w:before="0" w:after="0"/>
      </w:pPr>
      <w:r>
        <w:t>Token Transmission</w:t>
      </w:r>
    </w:p>
    <w:p>
      <w:pPr>
        <w:numPr>
          <w:ilvl w:val="3"/>
          <w:numId w:val="900"/>
        </w:numPr>
        <w:spacing w:before="0" w:after="0"/>
      </w:pPr>
      <w:r>
        <w:t>Authorization Headers</w:t>
      </w:r>
    </w:p>
    <w:p>
      <w:pPr>
        <w:numPr>
          <w:ilvl w:val="3"/>
          <w:numId w:val="900"/>
        </w:numPr>
        <w:spacing w:before="0" w:after="0"/>
      </w:pPr>
      <w:r>
        <w:t>Cookie-Based Tokens</w:t>
      </w:r>
    </w:p>
    <w:p>
      <w:pPr>
        <w:numPr>
          <w:ilvl w:val="1"/>
          <w:numId w:val="900"/>
        </w:numPr>
        <w:spacing w:before="0" w:after="0"/>
      </w:pPr>
      <w:r>
        <w:t>Session-Based Authentication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Session Storage</w:t>
      </w:r>
    </w:p>
    <w:p>
      <w:pPr>
        <w:numPr>
          <w:ilvl w:val="3"/>
          <w:numId w:val="900"/>
        </w:numPr>
        <w:spacing w:before="0" w:after="0"/>
      </w:pPr>
      <w:r>
        <w:t>Memory Store</w:t>
      </w:r>
    </w:p>
    <w:p>
      <w:pPr>
        <w:numPr>
          <w:ilvl w:val="3"/>
          <w:numId w:val="900"/>
        </w:numPr>
        <w:spacing w:before="0" w:after="0"/>
      </w:pPr>
      <w:r>
        <w:t>Database Store</w:t>
      </w:r>
    </w:p>
    <w:p>
      <w:pPr>
        <w:numPr>
          <w:ilvl w:val="3"/>
          <w:numId w:val="900"/>
        </w:numPr>
        <w:spacing w:before="0" w:after="0"/>
      </w:pPr>
      <w:r>
        <w:t>Redis Store</w:t>
      </w:r>
    </w:p>
    <w:p>
      <w:pPr>
        <w:numPr>
          <w:ilvl w:val="2"/>
          <w:numId w:val="900"/>
        </w:numPr>
        <w:spacing w:before="0" w:after="0"/>
      </w:pPr>
      <w:r>
        <w:t>Session Configuration</w:t>
      </w:r>
    </w:p>
    <w:p>
      <w:pPr>
        <w:numPr>
          <w:ilvl w:val="2"/>
          <w:numId w:val="900"/>
        </w:numPr>
        <w:spacing w:before="0" w:after="0"/>
      </w:pPr>
      <w:r>
        <w:t>Session Security</w:t>
      </w:r>
    </w:p>
    <w:p>
      <w:pPr>
        <w:numPr>
          <w:ilvl w:val="1"/>
          <w:numId w:val="900"/>
        </w:numPr>
        <w:spacing w:before="0" w:after="0"/>
      </w:pPr>
      <w:r>
        <w:t>Authorization Strategies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Role Definition</w:t>
      </w:r>
    </w:p>
    <w:p>
      <w:pPr>
        <w:numPr>
          <w:ilvl w:val="3"/>
          <w:numId w:val="900"/>
        </w:numPr>
        <w:spacing w:before="0" w:after="0"/>
      </w:pPr>
      <w:r>
        <w:t>Permission Assignment</w:t>
      </w:r>
    </w:p>
    <w:p>
      <w:pPr>
        <w:numPr>
          <w:ilvl w:val="3"/>
          <w:numId w:val="900"/>
        </w:numPr>
        <w:spacing w:before="0" w:after="0"/>
      </w:pPr>
      <w:r>
        <w:t>Role Hierarchy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Resource-Based Authorization</w:t>
      </w:r>
    </w:p>
    <w:p>
      <w:pPr>
        <w:numPr>
          <w:ilvl w:val="1"/>
          <w:numId w:val="900"/>
        </w:numPr>
        <w:spacing w:before="0" w:after="0"/>
      </w:pPr>
      <w:r>
        <w:t>Protected Route Implementation</w:t>
      </w:r>
    </w:p>
    <w:p>
      <w:pPr>
        <w:numPr>
          <w:ilvl w:val="2"/>
          <w:numId w:val="900"/>
        </w:numPr>
        <w:spacing w:before="0" w:after="0"/>
      </w:pPr>
      <w:r>
        <w:t>Authentication Middleware</w:t>
      </w:r>
    </w:p>
    <w:p>
      <w:pPr>
        <w:numPr>
          <w:ilvl w:val="2"/>
          <w:numId w:val="900"/>
        </w:numPr>
        <w:spacing w:before="0" w:after="0"/>
      </w:pPr>
      <w:r>
        <w:t>Authorization Middleware</w:t>
      </w:r>
    </w:p>
    <w:p>
      <w:pPr>
        <w:numPr>
          <w:ilvl w:val="2"/>
          <w:numId w:val="900"/>
        </w:numPr>
        <w:spacing w:before="0" w:after="0"/>
      </w:pPr>
      <w:r>
        <w:t>Route Protection Patterns</w:t>
      </w:r>
    </w:p>
    <w:p>
      <w:pPr>
        <w:numPr>
          <w:ilvl w:val="0"/>
          <w:numId w:val="900"/>
        </w:numPr>
        <w:spacing w:before="0" w:after="0"/>
      </w:pPr>
      <w:r>
        <w:t>Error Handling and Validation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numPr>
          <w:ilvl w:val="2"/>
          <w:numId w:val="900"/>
        </w:numPr>
        <w:spacing w:before="0" w:after="0"/>
      </w:pPr>
      <w:r>
        <w:t>Error Types</w:t>
      </w:r>
    </w:p>
    <w:p>
      <w:pPr>
        <w:numPr>
          <w:ilvl w:val="3"/>
          <w:numId w:val="900"/>
        </w:numPr>
        <w:spacing w:before="0" w:after="0"/>
      </w:pPr>
      <w:r>
        <w:t>Operational Errors</w:t>
      </w:r>
    </w:p>
    <w:p>
      <w:pPr>
        <w:numPr>
          <w:ilvl w:val="3"/>
          <w:numId w:val="900"/>
        </w:numPr>
        <w:spacing w:before="0" w:after="0"/>
      </w:pPr>
      <w:r>
        <w:t>Programming Errors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Centralized Error Handling</w:t>
      </w:r>
    </w:p>
    <w:p>
      <w:pPr>
        <w:numPr>
          <w:ilvl w:val="2"/>
          <w:numId w:val="900"/>
        </w:numPr>
        <w:spacing w:before="0" w:after="0"/>
      </w:pPr>
      <w:r>
        <w:t>Error Logging</w:t>
      </w:r>
    </w:p>
    <w:p>
      <w:pPr>
        <w:numPr>
          <w:ilvl w:val="1"/>
          <w:numId w:val="900"/>
        </w:numPr>
        <w:spacing w:before="0" w:after="0"/>
      </w:pPr>
      <w:r>
        <w:t>Express Error Handling</w:t>
      </w:r>
    </w:p>
    <w:p>
      <w:pPr>
        <w:numPr>
          <w:ilvl w:val="2"/>
          <w:numId w:val="900"/>
        </w:numPr>
        <w:spacing w:before="0" w:after="0"/>
      </w:pPr>
      <w:r>
        <w:t>Default Error Handler</w:t>
      </w:r>
    </w:p>
    <w:p>
      <w:pPr>
        <w:numPr>
          <w:ilvl w:val="2"/>
          <w:numId w:val="900"/>
        </w:numPr>
        <w:spacing w:before="0" w:after="0"/>
      </w:pPr>
      <w:r>
        <w:t>Custom Error Middleware</w:t>
      </w:r>
    </w:p>
    <w:p>
      <w:pPr>
        <w:numPr>
          <w:ilvl w:val="2"/>
          <w:numId w:val="900"/>
        </w:numPr>
        <w:spacing w:before="0" w:after="0"/>
      </w:pPr>
      <w:r>
        <w:t>Async Error Handling</w:t>
      </w:r>
    </w:p>
    <w:p>
      <w:pPr>
        <w:numPr>
          <w:ilvl w:val="2"/>
          <w:numId w:val="900"/>
        </w:numPr>
        <w:spacing w:before="0" w:after="0"/>
      </w:pPr>
      <w:r>
        <w:t>Error Response Formatting</w:t>
      </w:r>
    </w:p>
    <w:p>
      <w:pPr>
        <w:numPr>
          <w:ilvl w:val="1"/>
          <w:numId w:val="900"/>
        </w:numPr>
        <w:spacing w:before="0" w:after="0"/>
      </w:pPr>
      <w:r>
        <w:t>Custom Error Classes</w:t>
      </w:r>
    </w:p>
    <w:p>
      <w:pPr>
        <w:numPr>
          <w:ilvl w:val="2"/>
          <w:numId w:val="900"/>
        </w:numPr>
        <w:spacing w:before="0" w:after="0"/>
      </w:pPr>
      <w:r>
        <w:t>Error Inheritance</w:t>
      </w:r>
    </w:p>
    <w:p>
      <w:pPr>
        <w:numPr>
          <w:ilvl w:val="2"/>
          <w:numId w:val="900"/>
        </w:numPr>
        <w:spacing w:before="0" w:after="0"/>
      </w:pPr>
      <w:r>
        <w:t>Error Properties</w:t>
      </w:r>
    </w:p>
    <w:p>
      <w:pPr>
        <w:numPr>
          <w:ilvl w:val="2"/>
          <w:numId w:val="900"/>
        </w:numPr>
        <w:spacing w:before="0" w:after="0"/>
      </w:pPr>
      <w:r>
        <w:t>Error Factory Functions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Validation Principles</w:t>
      </w:r>
    </w:p>
    <w:p>
      <w:pPr>
        <w:numPr>
          <w:ilvl w:val="3"/>
          <w:numId w:val="900"/>
        </w:numPr>
        <w:spacing w:before="0" w:after="0"/>
      </w:pPr>
      <w:r>
        <w:t>Client-Side vs Server-Side</w:t>
      </w:r>
    </w:p>
    <w:p>
      <w:pPr>
        <w:numPr>
          <w:ilvl w:val="3"/>
          <w:numId w:val="900"/>
        </w:numPr>
        <w:spacing w:before="0" w:after="0"/>
      </w:pPr>
      <w:r>
        <w:t>Validation Timing</w:t>
      </w:r>
    </w:p>
    <w:p>
      <w:pPr>
        <w:numPr>
          <w:ilvl w:val="3"/>
          <w:numId w:val="900"/>
        </w:numPr>
        <w:spacing w:before="0" w:after="0"/>
      </w:pPr>
      <w:r>
        <w:t>Validation Feedback</w:t>
      </w:r>
    </w:p>
    <w:p>
      <w:pPr>
        <w:numPr>
          <w:ilvl w:val="2"/>
          <w:numId w:val="900"/>
        </w:numPr>
        <w:spacing w:before="0" w:after="0"/>
      </w:pPr>
      <w:r>
        <w:t>express-validator</w:t>
      </w:r>
    </w:p>
    <w:p>
      <w:pPr>
        <w:numPr>
          <w:ilvl w:val="3"/>
          <w:numId w:val="900"/>
        </w:numPr>
        <w:spacing w:before="0" w:after="0"/>
      </w:pPr>
      <w:r>
        <w:t>Validation Chains</w:t>
      </w:r>
    </w:p>
    <w:p>
      <w:pPr>
        <w:numPr>
          <w:ilvl w:val="3"/>
          <w:numId w:val="900"/>
        </w:numPr>
        <w:spacing w:before="0" w:after="0"/>
      </w:pPr>
      <w:r>
        <w:t>Custom Validators</w:t>
      </w:r>
    </w:p>
    <w:p>
      <w:pPr>
        <w:numPr>
          <w:ilvl w:val="3"/>
          <w:numId w:val="900"/>
        </w:numPr>
        <w:spacing w:before="0" w:after="0"/>
      </w:pPr>
      <w:r>
        <w:t>Sanitization</w:t>
      </w:r>
    </w:p>
    <w:p>
      <w:pPr>
        <w:numPr>
          <w:ilvl w:val="3"/>
          <w:numId w:val="900"/>
        </w:numPr>
        <w:spacing w:before="0" w:after="0"/>
      </w:pPr>
      <w:r>
        <w:t>Error Formatting</w:t>
      </w:r>
    </w:p>
    <w:p>
      <w:pPr>
        <w:numPr>
          <w:ilvl w:val="2"/>
          <w:numId w:val="900"/>
        </w:numPr>
        <w:spacing w:before="0" w:after="0"/>
      </w:pPr>
      <w:r>
        <w:t>Joi Validation</w:t>
      </w:r>
    </w:p>
    <w:p>
      <w:pPr>
        <w:numPr>
          <w:ilvl w:val="3"/>
          <w:numId w:val="900"/>
        </w:numPr>
        <w:spacing w:before="0" w:after="0"/>
      </w:pPr>
      <w:r>
        <w:t>Schema Definition</w:t>
      </w:r>
    </w:p>
    <w:p>
      <w:pPr>
        <w:numPr>
          <w:ilvl w:val="3"/>
          <w:numId w:val="900"/>
        </w:numPr>
        <w:spacing w:before="0" w:after="0"/>
      </w:pPr>
      <w:r>
        <w:t>Validation Options</w:t>
      </w:r>
    </w:p>
    <w:p>
      <w:pPr>
        <w:numPr>
          <w:ilvl w:val="3"/>
          <w:numId w:val="900"/>
        </w:numPr>
        <w:spacing w:before="0" w:after="0"/>
      </w:pPr>
      <w:r>
        <w:t>Custom Messages</w:t>
      </w:r>
    </w:p>
    <w:p>
      <w:pPr>
        <w:numPr>
          <w:ilvl w:val="2"/>
          <w:numId w:val="900"/>
        </w:numPr>
        <w:spacing w:before="0" w:after="0"/>
      </w:pPr>
      <w:r>
        <w:t>Manual Validation</w:t>
      </w:r>
    </w:p>
    <w:p>
      <w:pPr>
        <w:numPr>
          <w:ilvl w:val="3"/>
          <w:numId w:val="900"/>
        </w:numPr>
        <w:spacing w:before="0" w:after="0"/>
      </w:pPr>
      <w:r>
        <w:t>Type Checking</w:t>
      </w:r>
    </w:p>
    <w:p>
      <w:pPr>
        <w:numPr>
          <w:ilvl w:val="3"/>
          <w:numId w:val="900"/>
        </w:numPr>
        <w:spacing w:before="0" w:after="0"/>
      </w:pPr>
      <w:r>
        <w:t>Range Validation</w:t>
      </w:r>
    </w:p>
    <w:p>
      <w:pPr>
        <w:numPr>
          <w:ilvl w:val="3"/>
          <w:numId w:val="900"/>
        </w:numPr>
        <w:spacing w:before="0" w:after="0"/>
      </w:pPr>
      <w:r>
        <w:t>Format Validation</w:t>
      </w:r>
    </w:p>
    <w:p>
      <w:pPr>
        <w:numPr>
          <w:ilvl w:val="0"/>
          <w:numId w:val="900"/>
        </w:numPr>
        <w:spacing w:before="0" w:after="0"/>
      </w:pPr>
      <w:r>
        <w:t>Advanced Data Operations</w:t>
      </w:r>
    </w:p>
    <w:p>
      <w:pPr>
        <w:numPr>
          <w:ilvl w:val="1"/>
          <w:numId w:val="900"/>
        </w:numPr>
        <w:spacing w:before="0" w:after="0"/>
      </w:pPr>
      <w:r>
        <w:t>Pagination</w:t>
      </w:r>
    </w:p>
    <w:p>
      <w:pPr>
        <w:numPr>
          <w:ilvl w:val="2"/>
          <w:numId w:val="900"/>
        </w:numPr>
        <w:spacing w:before="0" w:after="0"/>
      </w:pPr>
      <w:r>
        <w:t>Offset-Based Pagination</w:t>
      </w:r>
    </w:p>
    <w:p>
      <w:pPr>
        <w:numPr>
          <w:ilvl w:val="2"/>
          <w:numId w:val="900"/>
        </w:numPr>
        <w:spacing w:before="0" w:after="0"/>
      </w:pPr>
      <w:r>
        <w:t>Cursor-Based Pagination</w:t>
      </w:r>
    </w:p>
    <w:p>
      <w:pPr>
        <w:numPr>
          <w:ilvl w:val="2"/>
          <w:numId w:val="900"/>
        </w:numPr>
        <w:spacing w:before="0" w:after="0"/>
      </w:pPr>
      <w:r>
        <w:t>Page Size Limits</w:t>
      </w:r>
    </w:p>
    <w:p>
      <w:pPr>
        <w:numPr>
          <w:ilvl w:val="2"/>
          <w:numId w:val="900"/>
        </w:numPr>
        <w:spacing w:before="0" w:after="0"/>
      </w:pPr>
      <w:r>
        <w:t>Pagination Metadata</w:t>
      </w:r>
    </w:p>
    <w:p>
      <w:pPr>
        <w:numPr>
          <w:ilvl w:val="1"/>
          <w:numId w:val="900"/>
        </w:numPr>
        <w:spacing w:before="0" w:after="0"/>
      </w:pPr>
      <w:r>
        <w:t>Sorting</w:t>
      </w:r>
    </w:p>
    <w:p>
      <w:pPr>
        <w:numPr>
          <w:ilvl w:val="2"/>
          <w:numId w:val="900"/>
        </w:numPr>
        <w:spacing w:before="0" w:after="0"/>
      </w:pPr>
      <w:r>
        <w:t>Single Field Sorting</w:t>
      </w:r>
    </w:p>
    <w:p>
      <w:pPr>
        <w:numPr>
          <w:ilvl w:val="2"/>
          <w:numId w:val="900"/>
        </w:numPr>
        <w:spacing w:before="0" w:after="0"/>
      </w:pPr>
      <w:r>
        <w:t>Multiple Field Sorting</w:t>
      </w:r>
    </w:p>
    <w:p>
      <w:pPr>
        <w:numPr>
          <w:ilvl w:val="2"/>
          <w:numId w:val="900"/>
        </w:numPr>
        <w:spacing w:before="0" w:after="0"/>
      </w:pPr>
      <w:r>
        <w:t>Sort Direction</w:t>
      </w:r>
    </w:p>
    <w:p>
      <w:pPr>
        <w:numPr>
          <w:ilvl w:val="2"/>
          <w:numId w:val="900"/>
        </w:numPr>
        <w:spacing w:before="0" w:after="0"/>
      </w:pPr>
      <w:r>
        <w:t>Default Sorting</w:t>
      </w:r>
    </w:p>
    <w:p>
      <w:pPr>
        <w:numPr>
          <w:ilvl w:val="1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Query Parameter Filtering</w:t>
      </w:r>
    </w:p>
    <w:p>
      <w:pPr>
        <w:numPr>
          <w:ilvl w:val="2"/>
          <w:numId w:val="900"/>
        </w:numPr>
        <w:spacing w:before="0" w:after="0"/>
      </w:pPr>
      <w:r>
        <w:t>Filter Operators</w:t>
      </w:r>
    </w:p>
    <w:p>
      <w:pPr>
        <w:numPr>
          <w:ilvl w:val="2"/>
          <w:numId w:val="900"/>
        </w:numPr>
        <w:spacing w:before="0" w:after="0"/>
      </w:pPr>
      <w:r>
        <w:t>Complex Filters</w:t>
      </w:r>
    </w:p>
    <w:p>
      <w:pPr>
        <w:numPr>
          <w:ilvl w:val="2"/>
          <w:numId w:val="900"/>
        </w:numPr>
        <w:spacing w:before="0" w:after="0"/>
      </w:pPr>
      <w:r>
        <w:t>Filter Validation</w:t>
      </w:r>
    </w:p>
    <w:p>
      <w:pPr>
        <w:numPr>
          <w:ilvl w:val="1"/>
          <w:numId w:val="900"/>
        </w:numPr>
        <w:spacing w:before="0" w:after="0"/>
      </w:pPr>
      <w:r>
        <w:t>Searching</w:t>
      </w:r>
    </w:p>
    <w:p>
      <w:pPr>
        <w:numPr>
          <w:ilvl w:val="2"/>
          <w:numId w:val="900"/>
        </w:numPr>
        <w:spacing w:before="0" w:after="0"/>
      </w:pPr>
      <w:r>
        <w:t>Full-Text Search</w:t>
      </w:r>
    </w:p>
    <w:p>
      <w:pPr>
        <w:numPr>
          <w:ilvl w:val="2"/>
          <w:numId w:val="900"/>
        </w:numPr>
        <w:spacing w:before="0" w:after="0"/>
      </w:pPr>
      <w:r>
        <w:t>Partial Matching</w:t>
      </w:r>
    </w:p>
    <w:p>
      <w:pPr>
        <w:numPr>
          <w:ilvl w:val="2"/>
          <w:numId w:val="900"/>
        </w:numPr>
        <w:spacing w:before="0" w:after="0"/>
      </w:pPr>
      <w:r>
        <w:t>Search Indexing</w:t>
      </w:r>
    </w:p>
    <w:p>
      <w:pPr>
        <w:numPr>
          <w:ilvl w:val="2"/>
          <w:numId w:val="900"/>
        </w:numPr>
        <w:spacing w:before="0" w:after="0"/>
      </w:pPr>
      <w:r>
        <w:t>Search Performance</w:t>
      </w:r>
    </w:p>
    <w:p>
      <w:pPr>
        <w:numPr>
          <w:ilvl w:val="1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Grouping Operations</w:t>
      </w:r>
    </w:p>
    <w:p>
      <w:pPr>
        <w:numPr>
          <w:ilvl w:val="2"/>
          <w:numId w:val="900"/>
        </w:numPr>
        <w:spacing w:before="0" w:after="0"/>
      </w:pPr>
      <w:r>
        <w:t>Statistical Functions</w:t>
      </w:r>
    </w:p>
    <w:p>
      <w:pPr>
        <w:numPr>
          <w:ilvl w:val="2"/>
          <w:numId w:val="900"/>
        </w:numPr>
        <w:spacing w:before="0" w:after="0"/>
      </w:pPr>
      <w:r>
        <w:t>Aggregation Pipelines</w:t>
      </w:r>
    </w:p>
    <w:p>
      <w:pPr>
        <w:numPr>
          <w:ilvl w:val="0"/>
          <w:numId w:val="900"/>
        </w:numPr>
        <w:spacing w:before="0" w:after="0"/>
      </w:pPr>
      <w:r>
        <w:t>File Upload Handling</w:t>
      </w:r>
    </w:p>
    <w:p>
      <w:pPr>
        <w:numPr>
          <w:ilvl w:val="1"/>
          <w:numId w:val="900"/>
        </w:numPr>
        <w:spacing w:before="0" w:after="0"/>
      </w:pPr>
      <w:r>
        <w:t>Multipart Form Data</w:t>
      </w:r>
    </w:p>
    <w:p>
      <w:pPr>
        <w:numPr>
          <w:ilvl w:val="2"/>
          <w:numId w:val="900"/>
        </w:numPr>
        <w:spacing w:before="0" w:after="0"/>
      </w:pPr>
      <w:r>
        <w:t>Content-Type Handling</w:t>
      </w:r>
    </w:p>
    <w:p>
      <w:pPr>
        <w:numPr>
          <w:ilvl w:val="2"/>
          <w:numId w:val="900"/>
        </w:numPr>
        <w:spacing w:before="0" w:after="0"/>
      </w:pPr>
      <w:r>
        <w:t>Form Data Parsing</w:t>
      </w:r>
    </w:p>
    <w:p>
      <w:pPr>
        <w:numPr>
          <w:ilvl w:val="2"/>
          <w:numId w:val="900"/>
        </w:numPr>
        <w:spacing w:before="0" w:after="0"/>
      </w:pPr>
      <w:r>
        <w:t>File Metadata</w:t>
      </w:r>
    </w:p>
    <w:p>
      <w:pPr>
        <w:numPr>
          <w:ilvl w:val="1"/>
          <w:numId w:val="900"/>
        </w:numPr>
        <w:spacing w:before="0" w:after="0"/>
      </w:pPr>
      <w:r>
        <w:t>Multer Middleware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Storage Options</w:t>
      </w:r>
    </w:p>
    <w:p>
      <w:pPr>
        <w:numPr>
          <w:ilvl w:val="3"/>
          <w:numId w:val="900"/>
        </w:numPr>
        <w:spacing w:before="0" w:after="0"/>
      </w:pPr>
      <w:r>
        <w:t>Memory Storage</w:t>
      </w:r>
    </w:p>
    <w:p>
      <w:pPr>
        <w:numPr>
          <w:ilvl w:val="3"/>
          <w:numId w:val="900"/>
        </w:numPr>
        <w:spacing w:before="0" w:after="0"/>
      </w:pPr>
      <w:r>
        <w:t>Disk Storage</w:t>
      </w:r>
    </w:p>
    <w:p>
      <w:pPr>
        <w:numPr>
          <w:ilvl w:val="3"/>
          <w:numId w:val="900"/>
        </w:numPr>
        <w:spacing w:before="0" w:after="0"/>
      </w:pPr>
      <w:r>
        <w:t>Cloud Storage</w:t>
      </w:r>
    </w:p>
    <w:p>
      <w:pPr>
        <w:numPr>
          <w:ilvl w:val="2"/>
          <w:numId w:val="900"/>
        </w:numPr>
        <w:spacing w:before="0" w:after="0"/>
      </w:pPr>
      <w:r>
        <w:t>File Filtering</w:t>
      </w:r>
    </w:p>
    <w:p>
      <w:pPr>
        <w:numPr>
          <w:ilvl w:val="2"/>
          <w:numId w:val="900"/>
        </w:numPr>
        <w:spacing w:before="0" w:after="0"/>
      </w:pPr>
      <w:r>
        <w:t>File Size Limits</w:t>
      </w:r>
    </w:p>
    <w:p>
      <w:pPr>
        <w:numPr>
          <w:ilvl w:val="2"/>
          <w:numId w:val="900"/>
        </w:numPr>
        <w:spacing w:before="0" w:after="0"/>
      </w:pPr>
      <w:r>
        <w:t>Multiple File Uploads</w:t>
      </w:r>
    </w:p>
    <w:p>
      <w:pPr>
        <w:numPr>
          <w:ilvl w:val="1"/>
          <w:numId w:val="900"/>
        </w:numPr>
        <w:spacing w:before="0" w:after="0"/>
      </w:pPr>
      <w:r>
        <w:t>File Validation</w:t>
      </w:r>
    </w:p>
    <w:p>
      <w:pPr>
        <w:numPr>
          <w:ilvl w:val="2"/>
          <w:numId w:val="900"/>
        </w:numPr>
        <w:spacing w:before="0" w:after="0"/>
      </w:pPr>
      <w:r>
        <w:t>File Type Validation</w:t>
      </w:r>
    </w:p>
    <w:p>
      <w:pPr>
        <w:numPr>
          <w:ilvl w:val="2"/>
          <w:numId w:val="900"/>
        </w:numPr>
        <w:spacing w:before="0" w:after="0"/>
      </w:pPr>
      <w:r>
        <w:t>File Size Validation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File Processing</w:t>
      </w:r>
    </w:p>
    <w:p>
      <w:pPr>
        <w:numPr>
          <w:ilvl w:val="2"/>
          <w:numId w:val="900"/>
        </w:numPr>
        <w:spacing w:before="0" w:after="0"/>
      </w:pPr>
      <w:r>
        <w:t>Image Resizing</w:t>
      </w:r>
    </w:p>
    <w:p>
      <w:pPr>
        <w:numPr>
          <w:ilvl w:val="2"/>
          <w:numId w:val="900"/>
        </w:numPr>
        <w:spacing w:before="0" w:after="0"/>
      </w:pPr>
      <w:r>
        <w:t>File Conversion</w:t>
      </w:r>
    </w:p>
    <w:p>
      <w:pPr>
        <w:numPr>
          <w:ilvl w:val="2"/>
          <w:numId w:val="900"/>
        </w:numPr>
        <w:spacing w:before="0" w:after="0"/>
      </w:pPr>
      <w:r>
        <w:t>Virus Scanning</w:t>
      </w:r>
    </w:p>
    <w:p>
      <w:pPr>
        <w:pStyle w:val="Heading1"/>
      </w:pPr>
      <w:r>
        <w:t>Code Organization and Best Practices</w:t>
      </w:r>
    </w:p>
    <w:p>
      <w:pPr>
        <w:numPr>
          <w:ilvl w:val="0"/>
          <w:numId w:val="900"/>
        </w:numPr>
        <w:spacing w:before="0" w:after="0"/>
      </w:pPr>
      <w:r>
        <w:t>Project Structure Patterns</w:t>
      </w:r>
    </w:p>
    <w:p>
      <w:pPr>
        <w:numPr>
          <w:ilvl w:val="1"/>
          <w:numId w:val="900"/>
        </w:numPr>
        <w:spacing w:before="0" w:after="0"/>
      </w:pPr>
      <w:r>
        <w:t>Layered Architecture</w:t>
      </w:r>
    </w:p>
    <w:p>
      <w:pPr>
        <w:numPr>
          <w:ilvl w:val="2"/>
          <w:numId w:val="900"/>
        </w:numPr>
        <w:spacing w:before="0" w:after="0"/>
      </w:pPr>
      <w:r>
        <w:t>Presentation Layer</w:t>
      </w:r>
    </w:p>
    <w:p>
      <w:pPr>
        <w:numPr>
          <w:ilvl w:val="2"/>
          <w:numId w:val="900"/>
        </w:numPr>
        <w:spacing w:before="0" w:after="0"/>
      </w:pPr>
      <w:r>
        <w:t>Business Logic Layer</w:t>
      </w:r>
    </w:p>
    <w:p>
      <w:pPr>
        <w:numPr>
          <w:ilvl w:val="2"/>
          <w:numId w:val="900"/>
        </w:numPr>
        <w:spacing w:before="0" w:after="0"/>
      </w:pPr>
      <w:r>
        <w:t>Data Access Layer</w:t>
      </w:r>
    </w:p>
    <w:p>
      <w:pPr>
        <w:numPr>
          <w:ilvl w:val="1"/>
          <w:numId w:val="900"/>
        </w:numPr>
        <w:spacing w:before="0" w:after="0"/>
      </w:pPr>
      <w:r>
        <w:t>Model-View-Controller Pattern</w:t>
      </w:r>
    </w:p>
    <w:p>
      <w:pPr>
        <w:numPr>
          <w:ilvl w:val="2"/>
          <w:numId w:val="900"/>
        </w:numPr>
        <w:spacing w:before="0" w:after="0"/>
      </w:pPr>
      <w:r>
        <w:t>Model Responsibilities</w:t>
      </w:r>
    </w:p>
    <w:p>
      <w:pPr>
        <w:numPr>
          <w:ilvl w:val="2"/>
          <w:numId w:val="900"/>
        </w:numPr>
        <w:spacing w:before="0" w:after="0"/>
      </w:pPr>
      <w:r>
        <w:t>View Responsibilities</w:t>
      </w:r>
    </w:p>
    <w:p>
      <w:pPr>
        <w:numPr>
          <w:ilvl w:val="2"/>
          <w:numId w:val="900"/>
        </w:numPr>
        <w:spacing w:before="0" w:after="0"/>
      </w:pPr>
      <w:r>
        <w:t>Controller Responsibilities</w:t>
      </w:r>
    </w:p>
    <w:p>
      <w:pPr>
        <w:numPr>
          <w:ilvl w:val="1"/>
          <w:numId w:val="900"/>
        </w:numPr>
        <w:spacing w:before="0" w:after="0"/>
      </w:pPr>
      <w:r>
        <w:t>Feature-Based Organization</w:t>
      </w:r>
    </w:p>
    <w:p>
      <w:pPr>
        <w:numPr>
          <w:ilvl w:val="2"/>
          <w:numId w:val="900"/>
        </w:numPr>
        <w:spacing w:before="0" w:after="0"/>
      </w:pPr>
      <w:r>
        <w:t>Module Grouping</w:t>
      </w:r>
    </w:p>
    <w:p>
      <w:pPr>
        <w:numPr>
          <w:ilvl w:val="2"/>
          <w:numId w:val="900"/>
        </w:numPr>
        <w:spacing w:before="0" w:after="0"/>
      </w:pPr>
      <w:r>
        <w:t>Shared Components</w:t>
      </w:r>
    </w:p>
    <w:p>
      <w:pPr>
        <w:numPr>
          <w:ilvl w:val="2"/>
          <w:numId w:val="900"/>
        </w:numPr>
        <w:spacing w:before="0" w:after="0"/>
      </w:pPr>
      <w:r>
        <w:t>Cross-Cutting Concerns</w:t>
      </w:r>
    </w:p>
    <w:p>
      <w:pPr>
        <w:numPr>
          <w:ilvl w:val="0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Standard Folder Organization</w:t>
      </w:r>
    </w:p>
    <w:p>
      <w:pPr>
        <w:numPr>
          <w:ilvl w:val="2"/>
          <w:numId w:val="900"/>
        </w:numPr>
        <w:spacing w:before="0" w:after="0"/>
      </w:pPr>
      <w:r>
        <w:t>src Directory</w:t>
      </w:r>
    </w:p>
    <w:p>
      <w:pPr>
        <w:numPr>
          <w:ilvl w:val="2"/>
          <w:numId w:val="900"/>
        </w:numPr>
        <w:spacing w:before="0" w:after="0"/>
      </w:pPr>
      <w:r>
        <w:t>config Directory</w:t>
      </w:r>
    </w:p>
    <w:p>
      <w:pPr>
        <w:numPr>
          <w:ilvl w:val="2"/>
          <w:numId w:val="900"/>
        </w:numPr>
        <w:spacing w:before="0" w:after="0"/>
      </w:pPr>
      <w:r>
        <w:t>routes Directory</w:t>
      </w:r>
    </w:p>
    <w:p>
      <w:pPr>
        <w:numPr>
          <w:ilvl w:val="2"/>
          <w:numId w:val="900"/>
        </w:numPr>
        <w:spacing w:before="0" w:after="0"/>
      </w:pPr>
      <w:r>
        <w:t>controllers Directory</w:t>
      </w:r>
    </w:p>
    <w:p>
      <w:pPr>
        <w:numPr>
          <w:ilvl w:val="2"/>
          <w:numId w:val="900"/>
        </w:numPr>
        <w:spacing w:before="0" w:after="0"/>
      </w:pPr>
      <w:r>
        <w:t>models Directory</w:t>
      </w:r>
    </w:p>
    <w:p>
      <w:pPr>
        <w:numPr>
          <w:ilvl w:val="2"/>
          <w:numId w:val="900"/>
        </w:numPr>
        <w:spacing w:before="0" w:after="0"/>
      </w:pPr>
      <w:r>
        <w:t>services Directory</w:t>
      </w:r>
    </w:p>
    <w:p>
      <w:pPr>
        <w:numPr>
          <w:ilvl w:val="2"/>
          <w:numId w:val="900"/>
        </w:numPr>
        <w:spacing w:before="0" w:after="0"/>
      </w:pPr>
      <w:r>
        <w:t>middleware Directory</w:t>
      </w:r>
    </w:p>
    <w:p>
      <w:pPr>
        <w:numPr>
          <w:ilvl w:val="2"/>
          <w:numId w:val="900"/>
        </w:numPr>
        <w:spacing w:before="0" w:after="0"/>
      </w:pPr>
      <w:r>
        <w:t>utils Directory</w:t>
      </w:r>
    </w:p>
    <w:p>
      <w:pPr>
        <w:numPr>
          <w:ilvl w:val="2"/>
          <w:numId w:val="900"/>
        </w:numPr>
        <w:spacing w:before="0" w:after="0"/>
      </w:pPr>
      <w:r>
        <w:t>tests Directory</w:t>
      </w:r>
    </w:p>
    <w:p>
      <w:pPr>
        <w:numPr>
          <w:ilvl w:val="1"/>
          <w:numId w:val="900"/>
        </w:numPr>
        <w:spacing w:before="0" w:after="0"/>
      </w:pPr>
      <w:r>
        <w:t>File Naming Conventions</w:t>
      </w:r>
    </w:p>
    <w:p>
      <w:pPr>
        <w:numPr>
          <w:ilvl w:val="2"/>
          <w:numId w:val="900"/>
        </w:numPr>
        <w:spacing w:before="0" w:after="0"/>
      </w:pPr>
      <w:r>
        <w:t>Consistent Naming</w:t>
      </w:r>
    </w:p>
    <w:p>
      <w:pPr>
        <w:numPr>
          <w:ilvl w:val="2"/>
          <w:numId w:val="900"/>
        </w:numPr>
        <w:spacing w:before="0" w:after="0"/>
      </w:pPr>
      <w:r>
        <w:t>Descriptive Names</w:t>
      </w:r>
    </w:p>
    <w:p>
      <w:pPr>
        <w:numPr>
          <w:ilvl w:val="2"/>
          <w:numId w:val="900"/>
        </w:numPr>
        <w:spacing w:before="0" w:after="0"/>
      </w:pPr>
      <w:r>
        <w:t>Extension Usage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dotenv Package</w:t>
      </w:r>
    </w:p>
    <w:p>
      <w:pPr>
        <w:numPr>
          <w:ilvl w:val="2"/>
          <w:numId w:val="900"/>
        </w:numPr>
        <w:spacing w:before="0" w:after="0"/>
      </w:pPr>
      <w:r>
        <w:t>Environment Files</w:t>
      </w:r>
    </w:p>
    <w:p>
      <w:pPr>
        <w:numPr>
          <w:ilvl w:val="2"/>
          <w:numId w:val="900"/>
        </w:numPr>
        <w:spacing w:before="0" w:after="0"/>
      </w:pPr>
      <w:r>
        <w:t>Variable Naming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Configuration Objects</w:t>
      </w:r>
    </w:p>
    <w:p>
      <w:pPr>
        <w:numPr>
          <w:ilvl w:val="2"/>
          <w:numId w:val="900"/>
        </w:numPr>
        <w:spacing w:before="0" w:after="0"/>
      </w:pPr>
      <w:r>
        <w:t>Centralized Configuration</w:t>
      </w:r>
    </w:p>
    <w:p>
      <w:pPr>
        <w:numPr>
          <w:ilvl w:val="2"/>
          <w:numId w:val="900"/>
        </w:numPr>
        <w:spacing w:before="0" w:after="0"/>
      </w:pPr>
      <w:r>
        <w:t>Environment-Specific Config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Secrets Management</w:t>
      </w:r>
    </w:p>
    <w:p>
      <w:pPr>
        <w:numPr>
          <w:ilvl w:val="2"/>
          <w:numId w:val="900"/>
        </w:numPr>
        <w:spacing w:before="0" w:after="0"/>
      </w:pPr>
      <w:r>
        <w:t>API Keys</w:t>
      </w:r>
    </w:p>
    <w:p>
      <w:pPr>
        <w:numPr>
          <w:ilvl w:val="2"/>
          <w:numId w:val="900"/>
        </w:numPr>
        <w:spacing w:before="0" w:after="0"/>
      </w:pPr>
      <w:r>
        <w:t>Database Credentials</w:t>
      </w:r>
    </w:p>
    <w:p>
      <w:pPr>
        <w:numPr>
          <w:ilvl w:val="2"/>
          <w:numId w:val="900"/>
        </w:numPr>
        <w:spacing w:before="0" w:after="0"/>
      </w:pPr>
      <w:r>
        <w:t>Encryption Keys</w:t>
      </w:r>
    </w:p>
    <w:p>
      <w:pPr>
        <w:numPr>
          <w:ilvl w:val="0"/>
          <w:numId w:val="900"/>
        </w:numPr>
        <w:spacing w:before="0" w:after="0"/>
      </w:pPr>
      <w:r>
        <w:t>Code Quality Practices</w:t>
      </w:r>
    </w:p>
    <w:p>
      <w:pPr>
        <w:numPr>
          <w:ilvl w:val="1"/>
          <w:numId w:val="900"/>
        </w:numPr>
        <w:spacing w:before="0" w:after="0"/>
      </w:pPr>
      <w:r>
        <w:t>Separation of Concerns</w:t>
      </w:r>
    </w:p>
    <w:p>
      <w:pPr>
        <w:numPr>
          <w:ilvl w:val="2"/>
          <w:numId w:val="900"/>
        </w:numPr>
        <w:spacing w:before="0" w:after="0"/>
      </w:pPr>
      <w:r>
        <w:t>Single Responsibility</w:t>
      </w:r>
    </w:p>
    <w:p>
      <w:pPr>
        <w:numPr>
          <w:ilvl w:val="2"/>
          <w:numId w:val="900"/>
        </w:numPr>
        <w:spacing w:before="0" w:after="0"/>
      </w:pPr>
      <w:r>
        <w:t>Loose Coupling</w:t>
      </w:r>
    </w:p>
    <w:p>
      <w:pPr>
        <w:numPr>
          <w:ilvl w:val="2"/>
          <w:numId w:val="900"/>
        </w:numPr>
        <w:spacing w:before="0" w:after="0"/>
      </w:pPr>
      <w:r>
        <w:t>High Cohesion</w:t>
      </w:r>
    </w:p>
    <w:p>
      <w:pPr>
        <w:numPr>
          <w:ilvl w:val="1"/>
          <w:numId w:val="900"/>
        </w:numPr>
        <w:spacing w:before="0" w:after="0"/>
      </w:pPr>
      <w:r>
        <w:t>DRY Principle</w:t>
      </w:r>
    </w:p>
    <w:p>
      <w:pPr>
        <w:numPr>
          <w:ilvl w:val="2"/>
          <w:numId w:val="900"/>
        </w:numPr>
        <w:spacing w:before="0" w:after="0"/>
      </w:pPr>
      <w:r>
        <w:t>Code Reusability</w:t>
      </w:r>
    </w:p>
    <w:p>
      <w:pPr>
        <w:numPr>
          <w:ilvl w:val="2"/>
          <w:numId w:val="900"/>
        </w:numPr>
        <w:spacing w:before="0" w:after="0"/>
      </w:pPr>
      <w:r>
        <w:t>Utility Functions</w:t>
      </w:r>
    </w:p>
    <w:p>
      <w:pPr>
        <w:numPr>
          <w:ilvl w:val="2"/>
          <w:numId w:val="900"/>
        </w:numPr>
        <w:spacing w:before="0" w:after="0"/>
      </w:pPr>
      <w:r>
        <w:t>Shared Components</w:t>
      </w:r>
    </w:p>
    <w:p>
      <w:pPr>
        <w:numPr>
          <w:ilvl w:val="1"/>
          <w:numId w:val="900"/>
        </w:numPr>
        <w:spacing w:before="0" w:after="0"/>
      </w:pPr>
      <w:r>
        <w:t>Error Handling Patterns</w:t>
      </w:r>
    </w:p>
    <w:p>
      <w:pPr>
        <w:numPr>
          <w:ilvl w:val="2"/>
          <w:numId w:val="900"/>
        </w:numPr>
        <w:spacing w:before="0" w:after="0"/>
      </w:pPr>
      <w:r>
        <w:t>Consistent Error Responses</w:t>
      </w:r>
    </w:p>
    <w:p>
      <w:pPr>
        <w:numPr>
          <w:ilvl w:val="2"/>
          <w:numId w:val="900"/>
        </w:numPr>
        <w:spacing w:before="0" w:after="0"/>
      </w:pPr>
      <w:r>
        <w:t>Error Logging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Asynchronous Code Patterns</w:t>
      </w:r>
    </w:p>
    <w:p>
      <w:pPr>
        <w:numPr>
          <w:ilvl w:val="2"/>
          <w:numId w:val="900"/>
        </w:numPr>
        <w:spacing w:before="0" w:after="0"/>
      </w:pPr>
      <w:r>
        <w:t>Promise Chains</w:t>
      </w:r>
    </w:p>
    <w:p>
      <w:pPr>
        <w:numPr>
          <w:ilvl w:val="2"/>
          <w:numId w:val="900"/>
        </w:numPr>
        <w:spacing w:before="0" w:after="0"/>
      </w:pPr>
      <w:r>
        <w:t>Async/Await Usage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pStyle w:val="Heading1"/>
      </w:pPr>
      <w:r>
        <w:t>Testing Strategies and Implementation</w:t>
      </w:r>
    </w:p>
    <w:p>
      <w:pPr>
        <w:numPr>
          <w:ilvl w:val="0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Testing Importance</w:t>
      </w:r>
    </w:p>
    <w:p>
      <w:pPr>
        <w:numPr>
          <w:ilvl w:val="2"/>
          <w:numId w:val="900"/>
        </w:numPr>
        <w:spacing w:before="0" w:after="0"/>
      </w:pPr>
      <w:r>
        <w:t>Bug Prevention</w:t>
      </w:r>
    </w:p>
    <w:p>
      <w:pPr>
        <w:numPr>
          <w:ilvl w:val="2"/>
          <w:numId w:val="900"/>
        </w:numPr>
        <w:spacing w:before="0" w:after="0"/>
      </w:pPr>
      <w:r>
        <w:t>Code Confidence</w:t>
      </w:r>
    </w:p>
    <w:p>
      <w:pPr>
        <w:numPr>
          <w:ilvl w:val="2"/>
          <w:numId w:val="900"/>
        </w:numPr>
        <w:spacing w:before="0" w:after="0"/>
      </w:pPr>
      <w:r>
        <w:t>Refactoring Safety</w:t>
      </w:r>
    </w:p>
    <w:p>
      <w:pPr>
        <w:numPr>
          <w:ilvl w:val="2"/>
          <w:numId w:val="900"/>
        </w:numPr>
        <w:spacing w:before="0" w:after="0"/>
      </w:pPr>
      <w:r>
        <w:t>Documentation Value</w:t>
      </w:r>
    </w:p>
    <w:p>
      <w:pPr>
        <w:numPr>
          <w:ilvl w:val="1"/>
          <w:numId w:val="900"/>
        </w:numPr>
        <w:spacing w:before="0" w:after="0"/>
      </w:pPr>
      <w:r>
        <w:t>Testing Types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3"/>
          <w:numId w:val="900"/>
        </w:numPr>
        <w:spacing w:before="0" w:after="0"/>
      </w:pPr>
      <w:r>
        <w:t>Function Testing</w:t>
      </w:r>
    </w:p>
    <w:p>
      <w:pPr>
        <w:numPr>
          <w:ilvl w:val="3"/>
          <w:numId w:val="900"/>
        </w:numPr>
        <w:spacing w:before="0" w:after="0"/>
      </w:pPr>
      <w:r>
        <w:t>Component Isolation</w:t>
      </w:r>
    </w:p>
    <w:p>
      <w:pPr>
        <w:numPr>
          <w:ilvl w:val="3"/>
          <w:numId w:val="900"/>
        </w:numPr>
        <w:spacing w:before="0" w:after="0"/>
      </w:pPr>
      <w:r>
        <w:t>Mock Dependencies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3"/>
          <w:numId w:val="900"/>
        </w:numPr>
        <w:spacing w:before="0" w:after="0"/>
      </w:pPr>
      <w:r>
        <w:t>Component Interaction</w:t>
      </w:r>
    </w:p>
    <w:p>
      <w:pPr>
        <w:numPr>
          <w:ilvl w:val="3"/>
          <w:numId w:val="900"/>
        </w:numPr>
        <w:spacing w:before="0" w:after="0"/>
      </w:pPr>
      <w:r>
        <w:t>Database Integration</w:t>
      </w:r>
    </w:p>
    <w:p>
      <w:pPr>
        <w:numPr>
          <w:ilvl w:val="3"/>
          <w:numId w:val="900"/>
        </w:numPr>
        <w:spacing w:before="0" w:after="0"/>
      </w:pPr>
      <w:r>
        <w:t>API Endpoint Testing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3"/>
          <w:numId w:val="900"/>
        </w:numPr>
        <w:spacing w:before="0" w:after="0"/>
      </w:pPr>
      <w:r>
        <w:t>User Journey Testing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Red-Green-Refactor Cycle</w:t>
      </w:r>
    </w:p>
    <w:p>
      <w:pPr>
        <w:numPr>
          <w:ilvl w:val="2"/>
          <w:numId w:val="900"/>
        </w:numPr>
        <w:spacing w:before="0" w:after="0"/>
      </w:pPr>
      <w:r>
        <w:t>Test-First Approach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0"/>
          <w:numId w:val="900"/>
        </w:numPr>
        <w:spacing w:before="0" w:after="0"/>
      </w:pPr>
      <w:r>
        <w:t>Testing Tools and Frameworks</w:t>
      </w:r>
    </w:p>
    <w:p>
      <w:pPr>
        <w:numPr>
          <w:ilvl w:val="1"/>
          <w:numId w:val="900"/>
        </w:numPr>
        <w:spacing w:before="0" w:after="0"/>
      </w:pPr>
      <w:r>
        <w:t>Test Runners</w:t>
      </w:r>
    </w:p>
    <w:p>
      <w:pPr>
        <w:numPr>
          <w:ilvl w:val="2"/>
          <w:numId w:val="900"/>
        </w:numPr>
        <w:spacing w:before="0" w:after="0"/>
      </w:pPr>
      <w:r>
        <w:t>Jest Framework</w:t>
      </w:r>
    </w:p>
    <w:p>
      <w:pPr>
        <w:numPr>
          <w:ilvl w:val="3"/>
          <w:numId w:val="900"/>
        </w:numPr>
        <w:spacing w:before="0" w:after="0"/>
      </w:pPr>
      <w:r>
        <w:t>Configuration</w:t>
      </w:r>
    </w:p>
    <w:p>
      <w:pPr>
        <w:numPr>
          <w:ilvl w:val="3"/>
          <w:numId w:val="900"/>
        </w:numPr>
        <w:spacing w:before="0" w:after="0"/>
      </w:pPr>
      <w:r>
        <w:t>Test Suites</w:t>
      </w:r>
    </w:p>
    <w:p>
      <w:pPr>
        <w:numPr>
          <w:ilvl w:val="3"/>
          <w:numId w:val="900"/>
        </w:numPr>
        <w:spacing w:before="0" w:after="0"/>
      </w:pPr>
      <w:r>
        <w:t>Test Lifecycle</w:t>
      </w:r>
    </w:p>
    <w:p>
      <w:pPr>
        <w:numPr>
          <w:ilvl w:val="2"/>
          <w:numId w:val="900"/>
        </w:numPr>
        <w:spacing w:before="0" w:after="0"/>
      </w:pPr>
      <w:r>
        <w:t>Mocha Framework</w:t>
      </w:r>
    </w:p>
    <w:p>
      <w:pPr>
        <w:numPr>
          <w:ilvl w:val="3"/>
          <w:numId w:val="900"/>
        </w:numPr>
        <w:spacing w:before="0" w:after="0"/>
      </w:pPr>
      <w:r>
        <w:t>Test Structure</w:t>
      </w:r>
    </w:p>
    <w:p>
      <w:pPr>
        <w:numPr>
          <w:ilvl w:val="3"/>
          <w:numId w:val="900"/>
        </w:numPr>
        <w:spacing w:before="0" w:after="0"/>
      </w:pPr>
      <w:r>
        <w:t>Hooks</w:t>
      </w:r>
    </w:p>
    <w:p>
      <w:pPr>
        <w:numPr>
          <w:ilvl w:val="3"/>
          <w:numId w:val="900"/>
        </w:numPr>
        <w:spacing w:before="0" w:after="0"/>
      </w:pPr>
      <w:r>
        <w:t>Reporters</w:t>
      </w:r>
    </w:p>
    <w:p>
      <w:pPr>
        <w:numPr>
          <w:ilvl w:val="1"/>
          <w:numId w:val="900"/>
        </w:numPr>
        <w:spacing w:before="0" w:after="0"/>
      </w:pPr>
      <w:r>
        <w:t>Assertion Libraries</w:t>
      </w:r>
    </w:p>
    <w:p>
      <w:pPr>
        <w:numPr>
          <w:ilvl w:val="2"/>
          <w:numId w:val="900"/>
        </w:numPr>
        <w:spacing w:before="0" w:after="0"/>
      </w:pPr>
      <w:r>
        <w:t>Built-in Assertions</w:t>
      </w:r>
    </w:p>
    <w:p>
      <w:pPr>
        <w:numPr>
          <w:ilvl w:val="2"/>
          <w:numId w:val="900"/>
        </w:numPr>
        <w:spacing w:before="0" w:after="0"/>
      </w:pPr>
      <w:r>
        <w:t>Chai Library</w:t>
      </w:r>
    </w:p>
    <w:p>
      <w:pPr>
        <w:numPr>
          <w:ilvl w:val="3"/>
          <w:numId w:val="900"/>
        </w:numPr>
        <w:spacing w:before="0" w:after="0"/>
      </w:pPr>
      <w:r>
        <w:t>Expect Interface</w:t>
      </w:r>
    </w:p>
    <w:p>
      <w:pPr>
        <w:numPr>
          <w:ilvl w:val="3"/>
          <w:numId w:val="900"/>
        </w:numPr>
        <w:spacing w:before="0" w:after="0"/>
      </w:pPr>
      <w:r>
        <w:t>Should Interface</w:t>
      </w:r>
    </w:p>
    <w:p>
      <w:pPr>
        <w:numPr>
          <w:ilvl w:val="3"/>
          <w:numId w:val="900"/>
        </w:numPr>
        <w:spacing w:before="0" w:after="0"/>
      </w:pPr>
      <w:r>
        <w:t>Assert Interface</w:t>
      </w:r>
    </w:p>
    <w:p>
      <w:pPr>
        <w:numPr>
          <w:ilvl w:val="1"/>
          <w:numId w:val="900"/>
        </w:numPr>
        <w:spacing w:before="0" w:after="0"/>
      </w:pPr>
      <w:r>
        <w:t>HTTP Testing</w:t>
      </w:r>
    </w:p>
    <w:p>
      <w:pPr>
        <w:numPr>
          <w:ilvl w:val="2"/>
          <w:numId w:val="900"/>
        </w:numPr>
        <w:spacing w:before="0" w:after="0"/>
      </w:pPr>
      <w:r>
        <w:t>Supertest Library</w:t>
      </w:r>
    </w:p>
    <w:p>
      <w:pPr>
        <w:numPr>
          <w:ilvl w:val="3"/>
          <w:numId w:val="900"/>
        </w:numPr>
        <w:spacing w:before="0" w:after="0"/>
      </w:pPr>
      <w:r>
        <w:t>Request Testing</w:t>
      </w:r>
    </w:p>
    <w:p>
      <w:pPr>
        <w:numPr>
          <w:ilvl w:val="3"/>
          <w:numId w:val="900"/>
        </w:numPr>
        <w:spacing w:before="0" w:after="0"/>
      </w:pPr>
      <w:r>
        <w:t>Response Validation</w:t>
      </w:r>
    </w:p>
    <w:p>
      <w:pPr>
        <w:numPr>
          <w:ilvl w:val="3"/>
          <w:numId w:val="900"/>
        </w:numPr>
        <w:spacing w:before="0" w:after="0"/>
      </w:pPr>
      <w:r>
        <w:t>Authentication Testing</w:t>
      </w:r>
    </w:p>
    <w:p>
      <w:pPr>
        <w:numPr>
          <w:ilvl w:val="0"/>
          <w:numId w:val="900"/>
        </w:numPr>
        <w:spacing w:before="0" w:after="0"/>
      </w:pPr>
      <w:r>
        <w:t>Test Implementation</w:t>
      </w:r>
    </w:p>
    <w:p>
      <w:pPr>
        <w:numPr>
          <w:ilvl w:val="1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Test Database Configuration</w:t>
      </w:r>
    </w:p>
    <w:p>
      <w:pPr>
        <w:numPr>
          <w:ilvl w:val="2"/>
          <w:numId w:val="900"/>
        </w:numPr>
        <w:spacing w:before="0" w:after="0"/>
      </w:pPr>
      <w:r>
        <w:t>Environment Isolation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Unit Test Writing</w:t>
      </w:r>
    </w:p>
    <w:p>
      <w:pPr>
        <w:numPr>
          <w:ilvl w:val="2"/>
          <w:numId w:val="900"/>
        </w:numPr>
        <w:spacing w:before="0" w:after="0"/>
      </w:pPr>
      <w:r>
        <w:t>Function Testing</w:t>
      </w:r>
    </w:p>
    <w:p>
      <w:pPr>
        <w:numPr>
          <w:ilvl w:val="2"/>
          <w:numId w:val="900"/>
        </w:numPr>
        <w:spacing w:before="0" w:after="0"/>
      </w:pPr>
      <w:r>
        <w:t>Mock Implementation</w:t>
      </w:r>
    </w:p>
    <w:p>
      <w:pPr>
        <w:numPr>
          <w:ilvl w:val="2"/>
          <w:numId w:val="900"/>
        </w:numPr>
        <w:spacing w:before="0" w:after="0"/>
      </w:pPr>
      <w:r>
        <w:t>Edge Case Testing</w:t>
      </w:r>
    </w:p>
    <w:p>
      <w:pPr>
        <w:numPr>
          <w:ilvl w:val="2"/>
          <w:numId w:val="900"/>
        </w:numPr>
        <w:spacing w:before="0" w:after="0"/>
      </w:pPr>
      <w:r>
        <w:t>Error Condition Testing</w:t>
      </w:r>
    </w:p>
    <w:p>
      <w:pPr>
        <w:numPr>
          <w:ilvl w:val="1"/>
          <w:numId w:val="900"/>
        </w:numPr>
        <w:spacing w:before="0" w:after="0"/>
      </w:pPr>
      <w:r>
        <w:t>Integration Test Writing</w:t>
      </w:r>
    </w:p>
    <w:p>
      <w:pPr>
        <w:numPr>
          <w:ilvl w:val="2"/>
          <w:numId w:val="900"/>
        </w:numPr>
        <w:spacing w:before="0" w:after="0"/>
      </w:pPr>
      <w:r>
        <w:t>API Endpoint Testing</w:t>
      </w:r>
    </w:p>
    <w:p>
      <w:pPr>
        <w:numPr>
          <w:ilvl w:val="2"/>
          <w:numId w:val="900"/>
        </w:numPr>
        <w:spacing w:before="0" w:after="0"/>
      </w:pPr>
      <w:r>
        <w:t>Database Operation Testing</w:t>
      </w:r>
    </w:p>
    <w:p>
      <w:pPr>
        <w:numPr>
          <w:ilvl w:val="2"/>
          <w:numId w:val="900"/>
        </w:numPr>
        <w:spacing w:before="0" w:after="0"/>
      </w:pPr>
      <w:r>
        <w:t>Middleware Testing</w:t>
      </w:r>
    </w:p>
    <w:p>
      <w:pPr>
        <w:numPr>
          <w:ilvl w:val="1"/>
          <w:numId w:val="900"/>
        </w:numPr>
        <w:spacing w:before="0" w:after="0"/>
      </w:pPr>
      <w:r>
        <w:t>Test Organization</w:t>
      </w:r>
    </w:p>
    <w:p>
      <w:pPr>
        <w:numPr>
          <w:ilvl w:val="2"/>
          <w:numId w:val="900"/>
        </w:numPr>
        <w:spacing w:before="0" w:after="0"/>
      </w:pPr>
      <w:r>
        <w:t>Test File Structure</w:t>
      </w:r>
    </w:p>
    <w:p>
      <w:pPr>
        <w:numPr>
          <w:ilvl w:val="2"/>
          <w:numId w:val="900"/>
        </w:numPr>
        <w:spacing w:before="0" w:after="0"/>
      </w:pPr>
      <w:r>
        <w:t>Test Naming Conventions</w:t>
      </w:r>
    </w:p>
    <w:p>
      <w:pPr>
        <w:numPr>
          <w:ilvl w:val="2"/>
          <w:numId w:val="900"/>
        </w:numPr>
        <w:spacing w:before="0" w:after="0"/>
      </w:pPr>
      <w:r>
        <w:t>Test Documentation</w:t>
      </w:r>
    </w:p>
    <w:p>
      <w:pPr>
        <w:numPr>
          <w:ilvl w:val="1"/>
          <w:numId w:val="900"/>
        </w:numPr>
        <w:spacing w:before="0" w:after="0"/>
      </w:pPr>
      <w:r>
        <w:t>Mocking and Stubbing</w:t>
      </w:r>
    </w:p>
    <w:p>
      <w:pPr>
        <w:numPr>
          <w:ilvl w:val="2"/>
          <w:numId w:val="900"/>
        </w:numPr>
        <w:spacing w:before="0" w:after="0"/>
      </w:pPr>
      <w:r>
        <w:t>Dependency Mocking</w:t>
      </w:r>
    </w:p>
    <w:p>
      <w:pPr>
        <w:numPr>
          <w:ilvl w:val="2"/>
          <w:numId w:val="900"/>
        </w:numPr>
        <w:spacing w:before="0" w:after="0"/>
      </w:pPr>
      <w:r>
        <w:t>External Service Mocking</w:t>
      </w:r>
    </w:p>
    <w:p>
      <w:pPr>
        <w:numPr>
          <w:ilvl w:val="2"/>
          <w:numId w:val="900"/>
        </w:numPr>
        <w:spacing w:before="0" w:after="0"/>
      </w:pPr>
      <w:r>
        <w:t>Database Mocking</w:t>
      </w:r>
    </w:p>
    <w:p>
      <w:pPr>
        <w:numPr>
          <w:ilvl w:val="2"/>
          <w:numId w:val="900"/>
        </w:numPr>
        <w:spacing w:before="0" w:after="0"/>
      </w:pPr>
      <w:r>
        <w:t>Sinon Library Usage</w:t>
      </w:r>
    </w:p>
    <w:p>
      <w:pPr>
        <w:pStyle w:val="Heading1"/>
      </w:pPr>
      <w:r>
        <w:t>Security and Performance Optimization</w:t>
      </w:r>
    </w:p>
    <w:p>
      <w:pPr>
        <w:numPr>
          <w:ilvl w:val="0"/>
          <w:numId w:val="900"/>
        </w:numPr>
        <w:spacing w:before="0" w:after="0"/>
      </w:pPr>
      <w:r>
        <w:t>API Security Best Practices</w:t>
      </w:r>
    </w:p>
    <w:p>
      <w:pPr>
        <w:numPr>
          <w:ilvl w:val="1"/>
          <w:numId w:val="900"/>
        </w:numPr>
        <w:spacing w:before="0" w:after="0"/>
      </w:pPr>
      <w:r>
        <w:t>Security Headers</w:t>
      </w:r>
    </w:p>
    <w:p>
      <w:pPr>
        <w:numPr>
          <w:ilvl w:val="2"/>
          <w:numId w:val="900"/>
        </w:numPr>
        <w:spacing w:before="0" w:after="0"/>
      </w:pPr>
      <w:r>
        <w:t>Helmet Middleware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X-Frame-Options</w:t>
      </w:r>
    </w:p>
    <w:p>
      <w:pPr>
        <w:numPr>
          <w:ilvl w:val="2"/>
          <w:numId w:val="900"/>
        </w:numPr>
        <w:spacing w:before="0" w:after="0"/>
      </w:pPr>
      <w:r>
        <w:t>X-Content-Type-Options</w:t>
      </w:r>
    </w:p>
    <w:p>
      <w:pPr>
        <w:numPr>
          <w:ilvl w:val="1"/>
          <w:numId w:val="900"/>
        </w:numPr>
        <w:spacing w:before="0" w:after="0"/>
      </w:pPr>
      <w:r>
        <w:t>Cross-Origin Resource Sharing</w:t>
      </w:r>
    </w:p>
    <w:p>
      <w:pPr>
        <w:numPr>
          <w:ilvl w:val="2"/>
          <w:numId w:val="900"/>
        </w:numPr>
        <w:spacing w:before="0" w:after="0"/>
      </w:pPr>
      <w:r>
        <w:t>CORS Configuration</w:t>
      </w:r>
    </w:p>
    <w:p>
      <w:pPr>
        <w:numPr>
          <w:ilvl w:val="2"/>
          <w:numId w:val="900"/>
        </w:numPr>
        <w:spacing w:before="0" w:after="0"/>
      </w:pPr>
      <w:r>
        <w:t>Preflight Requests</w:t>
      </w:r>
    </w:p>
    <w:p>
      <w:pPr>
        <w:numPr>
          <w:ilvl w:val="2"/>
          <w:numId w:val="900"/>
        </w:numPr>
        <w:spacing w:before="0" w:after="0"/>
      </w:pPr>
      <w:r>
        <w:t>Credential Handling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Request Rate Limiting</w:t>
      </w:r>
    </w:p>
    <w:p>
      <w:pPr>
        <w:numPr>
          <w:ilvl w:val="2"/>
          <w:numId w:val="900"/>
        </w:numPr>
        <w:spacing w:before="0" w:after="0"/>
      </w:pPr>
      <w:r>
        <w:t>IP-Based Limiting</w:t>
      </w:r>
    </w:p>
    <w:p>
      <w:pPr>
        <w:numPr>
          <w:ilvl w:val="2"/>
          <w:numId w:val="900"/>
        </w:numPr>
        <w:spacing w:before="0" w:after="0"/>
      </w:pPr>
      <w:r>
        <w:t>User-Based Limiting</w:t>
      </w:r>
    </w:p>
    <w:p>
      <w:pPr>
        <w:numPr>
          <w:ilvl w:val="2"/>
          <w:numId w:val="900"/>
        </w:numPr>
        <w:spacing w:before="0" w:after="0"/>
      </w:pPr>
      <w:r>
        <w:t>Distributed Rate Limiting</w:t>
      </w:r>
    </w:p>
    <w:p>
      <w:pPr>
        <w:numPr>
          <w:ilvl w:val="1"/>
          <w:numId w:val="900"/>
        </w:numPr>
        <w:spacing w:before="0" w:after="0"/>
      </w:pPr>
      <w:r>
        <w:t>Input Security</w:t>
      </w:r>
    </w:p>
    <w:p>
      <w:pPr>
        <w:numPr>
          <w:ilvl w:val="2"/>
          <w:numId w:val="900"/>
        </w:numPr>
        <w:spacing w:before="0" w:after="0"/>
      </w:pPr>
      <w:r>
        <w:t>SQL Injection Prevention</w:t>
      </w:r>
    </w:p>
    <w:p>
      <w:pPr>
        <w:numPr>
          <w:ilvl w:val="2"/>
          <w:numId w:val="900"/>
        </w:numPr>
        <w:spacing w:before="0" w:after="0"/>
      </w:pPr>
      <w:r>
        <w:t>NoSQL Injection Prevention</w:t>
      </w:r>
    </w:p>
    <w:p>
      <w:pPr>
        <w:numPr>
          <w:ilvl w:val="2"/>
          <w:numId w:val="900"/>
        </w:numPr>
        <w:spacing w:before="0" w:after="0"/>
      </w:pPr>
      <w:r>
        <w:t>Cross-Site Scripting Prevention</w:t>
      </w:r>
    </w:p>
    <w:p>
      <w:pPr>
        <w:numPr>
          <w:ilvl w:val="2"/>
          <w:numId w:val="900"/>
        </w:numPr>
        <w:spacing w:before="0" w:after="0"/>
      </w:pPr>
      <w:r>
        <w:t>Input Sanitization</w:t>
      </w:r>
    </w:p>
    <w:p>
      <w:pPr>
        <w:numPr>
          <w:ilvl w:val="1"/>
          <w:numId w:val="900"/>
        </w:numPr>
        <w:spacing w:before="0" w:after="0"/>
      </w:pPr>
      <w:r>
        <w:t>Authentication Security</w:t>
      </w:r>
    </w:p>
    <w:p>
      <w:pPr>
        <w:numPr>
          <w:ilvl w:val="2"/>
          <w:numId w:val="900"/>
        </w:numPr>
        <w:spacing w:before="0" w:after="0"/>
      </w:pPr>
      <w:r>
        <w:t>Secure Token Storage</w:t>
      </w:r>
    </w:p>
    <w:p>
      <w:pPr>
        <w:numPr>
          <w:ilvl w:val="2"/>
          <w:numId w:val="900"/>
        </w:numPr>
        <w:spacing w:before="0" w:after="0"/>
      </w:pPr>
      <w:r>
        <w:t>Token Expiration</w:t>
      </w:r>
    </w:p>
    <w:p>
      <w:pPr>
        <w:numPr>
          <w:ilvl w:val="2"/>
          <w:numId w:val="900"/>
        </w:numPr>
        <w:spacing w:before="0" w:after="0"/>
      </w:pPr>
      <w:r>
        <w:t>Brute Force Protection</w:t>
      </w:r>
    </w:p>
    <w:p>
      <w:pPr>
        <w:numPr>
          <w:ilvl w:val="2"/>
          <w:numId w:val="900"/>
        </w:numPr>
        <w:spacing w:before="0" w:after="0"/>
      </w:pPr>
      <w:r>
        <w:t>Account Lockout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HTTP Caching</w:t>
      </w:r>
    </w:p>
    <w:p>
      <w:pPr>
        <w:numPr>
          <w:ilvl w:val="3"/>
          <w:numId w:val="900"/>
        </w:numPr>
        <w:spacing w:before="0" w:after="0"/>
      </w:pPr>
      <w:r>
        <w:t>Cache-Control Headers</w:t>
      </w:r>
    </w:p>
    <w:p>
      <w:pPr>
        <w:numPr>
          <w:ilvl w:val="3"/>
          <w:numId w:val="900"/>
        </w:numPr>
        <w:spacing w:before="0" w:after="0"/>
      </w:pPr>
      <w:r>
        <w:t>ETag Implementation</w:t>
      </w:r>
    </w:p>
    <w:p>
      <w:pPr>
        <w:numPr>
          <w:ilvl w:val="3"/>
          <w:numId w:val="900"/>
        </w:numPr>
        <w:spacing w:before="0" w:after="0"/>
      </w:pPr>
      <w:r>
        <w:t>Last-Modified Headers</w:t>
      </w:r>
    </w:p>
    <w:p>
      <w:pPr>
        <w:numPr>
          <w:ilvl w:val="2"/>
          <w:numId w:val="900"/>
        </w:numPr>
        <w:spacing w:before="0" w:after="0"/>
      </w:pPr>
      <w:r>
        <w:t>Application Caching</w:t>
      </w:r>
    </w:p>
    <w:p>
      <w:pPr>
        <w:numPr>
          <w:ilvl w:val="3"/>
          <w:numId w:val="900"/>
        </w:numPr>
        <w:spacing w:before="0" w:after="0"/>
      </w:pPr>
      <w:r>
        <w:t>In-Memory Caching</w:t>
      </w:r>
    </w:p>
    <w:p>
      <w:pPr>
        <w:numPr>
          <w:ilvl w:val="3"/>
          <w:numId w:val="900"/>
        </w:numPr>
        <w:spacing w:before="0" w:after="0"/>
      </w:pPr>
      <w:r>
        <w:t>Redis Caching</w:t>
      </w:r>
    </w:p>
    <w:p>
      <w:pPr>
        <w:numPr>
          <w:ilvl w:val="3"/>
          <w:numId w:val="900"/>
        </w:numPr>
        <w:spacing w:before="0" w:after="0"/>
      </w:pPr>
      <w:r>
        <w:t>Cache Invalidation</w:t>
      </w:r>
    </w:p>
    <w:p>
      <w:pPr>
        <w:numPr>
          <w:ilvl w:val="1"/>
          <w:numId w:val="900"/>
        </w:numPr>
        <w:spacing w:before="0" w:after="0"/>
      </w:pPr>
      <w:r>
        <w:t>Response Optimization</w:t>
      </w:r>
    </w:p>
    <w:p>
      <w:pPr>
        <w:numPr>
          <w:ilvl w:val="2"/>
          <w:numId w:val="900"/>
        </w:numPr>
        <w:spacing w:before="0" w:after="0"/>
      </w:pPr>
      <w:r>
        <w:t>Gzip Compression</w:t>
      </w:r>
    </w:p>
    <w:p>
      <w:pPr>
        <w:numPr>
          <w:ilvl w:val="2"/>
          <w:numId w:val="900"/>
        </w:numPr>
        <w:spacing w:before="0" w:after="0"/>
      </w:pPr>
      <w:r>
        <w:t>Response Size Reduction</w:t>
      </w:r>
    </w:p>
    <w:p>
      <w:pPr>
        <w:numPr>
          <w:ilvl w:val="2"/>
          <w:numId w:val="900"/>
        </w:numPr>
        <w:spacing w:before="0" w:after="0"/>
      </w:pPr>
      <w:r>
        <w:t>Efficient Serialization</w:t>
      </w:r>
    </w:p>
    <w:p>
      <w:pPr>
        <w:numPr>
          <w:ilvl w:val="1"/>
          <w:numId w:val="900"/>
        </w:numPr>
        <w:spacing w:before="0" w:after="0"/>
      </w:pPr>
      <w:r>
        <w:t>Database Optimization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Index Usage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Query Caching</w:t>
      </w:r>
    </w:p>
    <w:p>
      <w:pPr>
        <w:numPr>
          <w:ilvl w:val="1"/>
          <w:numId w:val="900"/>
        </w:numPr>
        <w:spacing w:before="0" w:after="0"/>
      </w:pPr>
      <w:r>
        <w:t>Asynchronous Processing</w:t>
      </w:r>
    </w:p>
    <w:p>
      <w:pPr>
        <w:numPr>
          <w:ilvl w:val="2"/>
          <w:numId w:val="900"/>
        </w:numPr>
        <w:spacing w:before="0" w:after="0"/>
      </w:pPr>
      <w:r>
        <w:t>Background Jobs</w:t>
      </w:r>
    </w:p>
    <w:p>
      <w:pPr>
        <w:numPr>
          <w:ilvl w:val="2"/>
          <w:numId w:val="900"/>
        </w:numPr>
        <w:spacing w:before="0" w:after="0"/>
      </w:pPr>
      <w:r>
        <w:t>Queue Systems</w:t>
      </w:r>
    </w:p>
    <w:p>
      <w:pPr>
        <w:numPr>
          <w:ilvl w:val="2"/>
          <w:numId w:val="900"/>
        </w:numPr>
        <w:spacing w:before="0" w:after="0"/>
      </w:pPr>
      <w:r>
        <w:t>Worker Processes</w:t>
      </w:r>
    </w:p>
    <w:p>
      <w:pPr>
        <w:numPr>
          <w:ilvl w:val="1"/>
          <w:numId w:val="900"/>
        </w:numPr>
        <w:spacing w:before="0" w:after="0"/>
      </w:pPr>
      <w:r>
        <w:t>Monitoring and Profiling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CPU Profiling</w:t>
      </w:r>
    </w:p>
    <w:p>
      <w:pPr>
        <w:numPr>
          <w:ilvl w:val="2"/>
          <w:numId w:val="900"/>
        </w:numPr>
        <w:spacing w:before="0" w:after="0"/>
      </w:pPr>
      <w:r>
        <w:t>Request Tracing</w:t>
      </w:r>
    </w:p>
    <w:p>
      <w:pPr>
        <w:pStyle w:val="Heading1"/>
      </w:pPr>
      <w:r>
        <w:t>Deployment and Production Management</w:t>
      </w:r>
    </w:p>
    <w:p>
      <w:pPr>
        <w:numPr>
          <w:ilvl w:val="0"/>
          <w:numId w:val="900"/>
        </w:numPr>
        <w:spacing w:before="0" w:after="0"/>
      </w:pPr>
      <w:r>
        <w:t>Production Preparation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Production Settings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Logging Implementation</w:t>
      </w:r>
    </w:p>
    <w:p>
      <w:pPr>
        <w:numPr>
          <w:ilvl w:val="2"/>
          <w:numId w:val="900"/>
        </w:numPr>
        <w:spacing w:before="0" w:after="0"/>
      </w:pPr>
      <w:r>
        <w:t>Request Logging</w:t>
      </w:r>
    </w:p>
    <w:p>
      <w:pPr>
        <w:numPr>
          <w:ilvl w:val="3"/>
          <w:numId w:val="900"/>
        </w:numPr>
        <w:spacing w:before="0" w:after="0"/>
      </w:pPr>
      <w:r>
        <w:t>Morgan Middleware</w:t>
      </w:r>
    </w:p>
    <w:p>
      <w:pPr>
        <w:numPr>
          <w:ilvl w:val="3"/>
          <w:numId w:val="900"/>
        </w:numPr>
        <w:spacing w:before="0" w:after="0"/>
      </w:pPr>
      <w:r>
        <w:t>Access Logs</w:t>
      </w:r>
    </w:p>
    <w:p>
      <w:pPr>
        <w:numPr>
          <w:ilvl w:val="3"/>
          <w:numId w:val="900"/>
        </w:numPr>
        <w:spacing w:before="0" w:after="0"/>
      </w:pPr>
      <w:r>
        <w:t>Log Formatting</w:t>
      </w:r>
    </w:p>
    <w:p>
      <w:pPr>
        <w:numPr>
          <w:ilvl w:val="2"/>
          <w:numId w:val="900"/>
        </w:numPr>
        <w:spacing w:before="0" w:after="0"/>
      </w:pPr>
      <w:r>
        <w:t>Application Logging</w:t>
      </w:r>
    </w:p>
    <w:p>
      <w:pPr>
        <w:numPr>
          <w:ilvl w:val="3"/>
          <w:numId w:val="900"/>
        </w:numPr>
        <w:spacing w:before="0" w:after="0"/>
      </w:pPr>
      <w:r>
        <w:t>Winston Logger</w:t>
      </w:r>
    </w:p>
    <w:p>
      <w:pPr>
        <w:numPr>
          <w:ilvl w:val="3"/>
          <w:numId w:val="900"/>
        </w:numPr>
        <w:spacing w:before="0" w:after="0"/>
      </w:pPr>
      <w:r>
        <w:t>Log Levels</w:t>
      </w:r>
    </w:p>
    <w:p>
      <w:pPr>
        <w:numPr>
          <w:ilvl w:val="3"/>
          <w:numId w:val="900"/>
        </w:numPr>
        <w:spacing w:before="0" w:after="0"/>
      </w:pPr>
      <w:r>
        <w:t>Log Rotation</w:t>
      </w:r>
    </w:p>
    <w:p>
      <w:pPr>
        <w:numPr>
          <w:ilvl w:val="3"/>
          <w:numId w:val="900"/>
        </w:numPr>
        <w:spacing w:before="0" w:after="0"/>
      </w:pPr>
      <w:r>
        <w:t>Structured Logging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PM2 Process Manager</w:t>
      </w:r>
    </w:p>
    <w:p>
      <w:pPr>
        <w:numPr>
          <w:ilvl w:val="3"/>
          <w:numId w:val="900"/>
        </w:numPr>
        <w:spacing w:before="0" w:after="0"/>
      </w:pPr>
      <w:r>
        <w:t>Process Configuration</w:t>
      </w:r>
    </w:p>
    <w:p>
      <w:pPr>
        <w:numPr>
          <w:ilvl w:val="3"/>
          <w:numId w:val="900"/>
        </w:numPr>
        <w:spacing w:before="0" w:after="0"/>
      </w:pPr>
      <w:r>
        <w:t>Cluster Mode</w:t>
      </w:r>
    </w:p>
    <w:p>
      <w:pPr>
        <w:numPr>
          <w:ilvl w:val="3"/>
          <w:numId w:val="900"/>
        </w:numPr>
        <w:spacing w:before="0" w:after="0"/>
      </w:pPr>
      <w:r>
        <w:t>Auto-Restart</w:t>
      </w:r>
    </w:p>
    <w:p>
      <w:pPr>
        <w:numPr>
          <w:ilvl w:val="3"/>
          <w:numId w:val="900"/>
        </w:numPr>
        <w:spacing w:before="0" w:after="0"/>
      </w:pPr>
      <w:r>
        <w:t>Monitoring Dashboard</w:t>
      </w:r>
    </w:p>
    <w:p>
      <w:pPr>
        <w:numPr>
          <w:ilvl w:val="2"/>
          <w:numId w:val="900"/>
        </w:numPr>
        <w:spacing w:before="0" w:after="0"/>
      </w:pPr>
      <w:r>
        <w:t>Forever Process Manager</w:t>
      </w:r>
    </w:p>
    <w:p>
      <w:pPr>
        <w:numPr>
          <w:ilvl w:val="2"/>
          <w:numId w:val="900"/>
        </w:numPr>
        <w:spacing w:before="0" w:after="0"/>
      </w:pPr>
      <w:r>
        <w:t>Systemd Integration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Docker Fundamentals</w:t>
      </w:r>
    </w:p>
    <w:p>
      <w:pPr>
        <w:numPr>
          <w:ilvl w:val="2"/>
          <w:numId w:val="900"/>
        </w:numPr>
        <w:spacing w:before="0" w:after="0"/>
      </w:pPr>
      <w:r>
        <w:t>Container Concepts</w:t>
      </w:r>
    </w:p>
    <w:p>
      <w:pPr>
        <w:numPr>
          <w:ilvl w:val="2"/>
          <w:numId w:val="900"/>
        </w:numPr>
        <w:spacing w:before="0" w:after="0"/>
      </w:pPr>
      <w:r>
        <w:t>Image vs Container</w:t>
      </w:r>
    </w:p>
    <w:p>
      <w:pPr>
        <w:numPr>
          <w:ilvl w:val="2"/>
          <w:numId w:val="900"/>
        </w:numPr>
        <w:spacing w:before="0" w:after="0"/>
      </w:pPr>
      <w:r>
        <w:t>Docker Architecture</w:t>
      </w:r>
    </w:p>
    <w:p>
      <w:pPr>
        <w:numPr>
          <w:ilvl w:val="1"/>
          <w:numId w:val="900"/>
        </w:numPr>
        <w:spacing w:before="0" w:after="0"/>
      </w:pPr>
      <w:r>
        <w:t>Dockerfile Creation</w:t>
      </w:r>
    </w:p>
    <w:p>
      <w:pPr>
        <w:numPr>
          <w:ilvl w:val="2"/>
          <w:numId w:val="900"/>
        </w:numPr>
        <w:spacing w:before="0" w:after="0"/>
      </w:pPr>
      <w:r>
        <w:t>Base Image Selection</w:t>
      </w:r>
    </w:p>
    <w:p>
      <w:pPr>
        <w:numPr>
          <w:ilvl w:val="2"/>
          <w:numId w:val="900"/>
        </w:numPr>
        <w:spacing w:before="0" w:after="0"/>
      </w:pPr>
      <w:r>
        <w:t>Layer Optimization</w:t>
      </w:r>
    </w:p>
    <w:p>
      <w:pPr>
        <w:numPr>
          <w:ilvl w:val="2"/>
          <w:numId w:val="900"/>
        </w:numPr>
        <w:spacing w:before="0" w:after="0"/>
      </w:pPr>
      <w:r>
        <w:t>Dependency Installation</w:t>
      </w:r>
    </w:p>
    <w:p>
      <w:pPr>
        <w:numPr>
          <w:ilvl w:val="2"/>
          <w:numId w:val="900"/>
        </w:numPr>
        <w:spacing w:before="0" w:after="0"/>
      </w:pPr>
      <w:r>
        <w:t>Application Setup</w:t>
      </w:r>
    </w:p>
    <w:p>
      <w:pPr>
        <w:numPr>
          <w:ilvl w:val="1"/>
          <w:numId w:val="900"/>
        </w:numPr>
        <w:spacing w:before="0" w:after="0"/>
      </w:pPr>
      <w:r>
        <w:t>Docker Ignore</w:t>
      </w:r>
    </w:p>
    <w:p>
      <w:pPr>
        <w:numPr>
          <w:ilvl w:val="2"/>
          <w:numId w:val="900"/>
        </w:numPr>
        <w:spacing w:before="0" w:after="0"/>
      </w:pPr>
      <w:r>
        <w:t>File Exclusion</w:t>
      </w:r>
    </w:p>
    <w:p>
      <w:pPr>
        <w:numPr>
          <w:ilvl w:val="2"/>
          <w:numId w:val="900"/>
        </w:numPr>
        <w:spacing w:before="0" w:after="0"/>
      </w:pPr>
      <w:r>
        <w:t>Build Optimization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Docker Compose</w:t>
      </w:r>
    </w:p>
    <w:p>
      <w:pPr>
        <w:numPr>
          <w:ilvl w:val="2"/>
          <w:numId w:val="900"/>
        </w:numPr>
        <w:spacing w:before="0" w:after="0"/>
      </w:pPr>
      <w:r>
        <w:t>Multi-Container Applications</w:t>
      </w:r>
    </w:p>
    <w:p>
      <w:pPr>
        <w:numPr>
          <w:ilvl w:val="2"/>
          <w:numId w:val="900"/>
        </w:numPr>
        <w:spacing w:before="0" w:after="0"/>
      </w:pPr>
      <w:r>
        <w:t>Service Definition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0"/>
          <w:numId w:val="900"/>
        </w:numPr>
        <w:spacing w:before="0" w:after="0"/>
      </w:pPr>
      <w:r>
        <w:t>Deployment Platforms</w:t>
      </w:r>
    </w:p>
    <w:p>
      <w:pPr>
        <w:numPr>
          <w:ilvl w:val="1"/>
          <w:numId w:val="900"/>
        </w:numPr>
        <w:spacing w:before="0" w:after="0"/>
      </w:pPr>
      <w:r>
        <w:t>Platform as a Service</w:t>
      </w:r>
    </w:p>
    <w:p>
      <w:pPr>
        <w:numPr>
          <w:ilvl w:val="2"/>
          <w:numId w:val="900"/>
        </w:numPr>
        <w:spacing w:before="0" w:after="0"/>
      </w:pPr>
      <w:r>
        <w:t>Heroku Deployment</w:t>
      </w:r>
    </w:p>
    <w:p>
      <w:pPr>
        <w:numPr>
          <w:ilvl w:val="3"/>
          <w:numId w:val="900"/>
        </w:numPr>
        <w:spacing w:before="0" w:after="0"/>
      </w:pPr>
      <w:r>
        <w:t>Git-Based Deployment</w:t>
      </w:r>
    </w:p>
    <w:p>
      <w:pPr>
        <w:numPr>
          <w:ilvl w:val="3"/>
          <w:numId w:val="900"/>
        </w:numPr>
        <w:spacing w:before="0" w:after="0"/>
      </w:pPr>
      <w:r>
        <w:t>Environment Configuration</w:t>
      </w:r>
    </w:p>
    <w:p>
      <w:pPr>
        <w:numPr>
          <w:ilvl w:val="3"/>
          <w:numId w:val="900"/>
        </w:numPr>
        <w:spacing w:before="0" w:after="0"/>
      </w:pPr>
      <w:r>
        <w:t>Add-on Integration</w:t>
      </w:r>
    </w:p>
    <w:p>
      <w:pPr>
        <w:numPr>
          <w:ilvl w:val="3"/>
          <w:numId w:val="900"/>
        </w:numPr>
        <w:spacing w:before="0" w:after="0"/>
      </w:pPr>
      <w:r>
        <w:t>Scaling Options</w:t>
      </w:r>
    </w:p>
    <w:p>
      <w:pPr>
        <w:numPr>
          <w:ilvl w:val="2"/>
          <w:numId w:val="900"/>
        </w:numPr>
        <w:spacing w:before="0" w:after="0"/>
      </w:pPr>
      <w:r>
        <w:t>Vercel Deployment</w:t>
      </w:r>
    </w:p>
    <w:p>
      <w:pPr>
        <w:numPr>
          <w:ilvl w:val="3"/>
          <w:numId w:val="900"/>
        </w:numPr>
        <w:spacing w:before="0" w:after="0"/>
      </w:pPr>
      <w:r>
        <w:t>Serverless Functions</w:t>
      </w:r>
    </w:p>
    <w:p>
      <w:pPr>
        <w:numPr>
          <w:ilvl w:val="3"/>
          <w:numId w:val="900"/>
        </w:numPr>
        <w:spacing w:before="0" w:after="0"/>
      </w:pPr>
      <w:r>
        <w:t>Automatic Deployments</w:t>
      </w:r>
    </w:p>
    <w:p>
      <w:pPr>
        <w:numPr>
          <w:ilvl w:val="3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Infrastructure as a Service</w:t>
      </w:r>
    </w:p>
    <w:p>
      <w:pPr>
        <w:numPr>
          <w:ilvl w:val="2"/>
          <w:numId w:val="900"/>
        </w:numPr>
        <w:spacing w:before="0" w:after="0"/>
      </w:pPr>
      <w:r>
        <w:t>AWS Deployment</w:t>
      </w:r>
    </w:p>
    <w:p>
      <w:pPr>
        <w:numPr>
          <w:ilvl w:val="3"/>
          <w:numId w:val="900"/>
        </w:numPr>
        <w:spacing w:before="0" w:after="0"/>
      </w:pPr>
      <w:r>
        <w:t>EC2 Instances</w:t>
      </w:r>
    </w:p>
    <w:p>
      <w:pPr>
        <w:numPr>
          <w:ilvl w:val="3"/>
          <w:numId w:val="900"/>
        </w:numPr>
        <w:spacing w:before="0" w:after="0"/>
      </w:pPr>
      <w:r>
        <w:t>Elastic Beanstalk</w:t>
      </w:r>
    </w:p>
    <w:p>
      <w:pPr>
        <w:numPr>
          <w:ilvl w:val="3"/>
          <w:numId w:val="900"/>
        </w:numPr>
        <w:spacing w:before="0" w:after="0"/>
      </w:pPr>
      <w:r>
        <w:t>Load Balancers</w:t>
      </w:r>
    </w:p>
    <w:p>
      <w:pPr>
        <w:numPr>
          <w:ilvl w:val="3"/>
          <w:numId w:val="900"/>
        </w:numPr>
        <w:spacing w:before="0" w:after="0"/>
      </w:pPr>
      <w:r>
        <w:t>Auto Scaling</w:t>
      </w:r>
    </w:p>
    <w:p>
      <w:pPr>
        <w:numPr>
          <w:ilvl w:val="2"/>
          <w:numId w:val="900"/>
        </w:numPr>
        <w:spacing w:before="0" w:after="0"/>
      </w:pPr>
      <w:r>
        <w:t>Google Cloud Platform</w:t>
      </w:r>
    </w:p>
    <w:p>
      <w:pPr>
        <w:numPr>
          <w:ilvl w:val="3"/>
          <w:numId w:val="900"/>
        </w:numPr>
        <w:spacing w:before="0" w:after="0"/>
      </w:pPr>
      <w:r>
        <w:t>Compute Engine</w:t>
      </w:r>
    </w:p>
    <w:p>
      <w:pPr>
        <w:numPr>
          <w:ilvl w:val="3"/>
          <w:numId w:val="900"/>
        </w:numPr>
        <w:spacing w:before="0" w:after="0"/>
      </w:pPr>
      <w:r>
        <w:t>App Engine</w:t>
      </w:r>
    </w:p>
    <w:p>
      <w:pPr>
        <w:numPr>
          <w:ilvl w:val="3"/>
          <w:numId w:val="900"/>
        </w:numPr>
        <w:spacing w:before="0" w:after="0"/>
      </w:pPr>
      <w:r>
        <w:t>Cloud Run</w:t>
      </w:r>
    </w:p>
    <w:p>
      <w:pPr>
        <w:numPr>
          <w:ilvl w:val="2"/>
          <w:numId w:val="900"/>
        </w:numPr>
        <w:spacing w:before="0" w:after="0"/>
      </w:pPr>
      <w:r>
        <w:t>Microsoft Azure</w:t>
      </w:r>
    </w:p>
    <w:p>
      <w:pPr>
        <w:numPr>
          <w:ilvl w:val="3"/>
          <w:numId w:val="900"/>
        </w:numPr>
        <w:spacing w:before="0" w:after="0"/>
      </w:pPr>
      <w:r>
        <w:t>App Service</w:t>
      </w:r>
    </w:p>
    <w:p>
      <w:pPr>
        <w:numPr>
          <w:ilvl w:val="3"/>
          <w:numId w:val="900"/>
        </w:numPr>
        <w:spacing w:before="0" w:after="0"/>
      </w:pPr>
      <w:r>
        <w:t>Container Instances</w:t>
      </w:r>
    </w:p>
    <w:p>
      <w:pPr>
        <w:numPr>
          <w:ilvl w:val="3"/>
          <w:numId w:val="900"/>
        </w:numPr>
        <w:spacing w:before="0" w:after="0"/>
      </w:pPr>
      <w:r>
        <w:t>Virtual Machines</w:t>
      </w:r>
    </w:p>
    <w:p>
      <w:pPr>
        <w:numPr>
          <w:ilvl w:val="1"/>
          <w:numId w:val="900"/>
        </w:numPr>
        <w:spacing w:before="0" w:after="0"/>
      </w:pPr>
      <w:r>
        <w:t>Virtual Private Servers</w:t>
      </w:r>
    </w:p>
    <w:p>
      <w:pPr>
        <w:numPr>
          <w:ilvl w:val="2"/>
          <w:numId w:val="900"/>
        </w:numPr>
        <w:spacing w:before="0" w:after="0"/>
      </w:pPr>
      <w:r>
        <w:t>Server Setup</w:t>
      </w:r>
    </w:p>
    <w:p>
      <w:pPr>
        <w:numPr>
          <w:ilvl w:val="2"/>
          <w:numId w:val="900"/>
        </w:numPr>
        <w:spacing w:before="0" w:after="0"/>
      </w:pPr>
      <w:r>
        <w:t>Reverse Proxy Configuration</w:t>
      </w:r>
    </w:p>
    <w:p>
      <w:pPr>
        <w:numPr>
          <w:ilvl w:val="2"/>
          <w:numId w:val="900"/>
        </w:numPr>
        <w:spacing w:before="0" w:after="0"/>
      </w:pPr>
      <w:r>
        <w:t>SSL Certificate Installation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0"/>
          <w:numId w:val="900"/>
        </w:numPr>
        <w:spacing w:before="0" w:after="0"/>
      </w:pPr>
      <w:r>
        <w:t>CI/CD Implementation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Code Quality Checks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1"/>
          <w:numId w:val="900"/>
        </w:numPr>
        <w:spacing w:before="0" w:after="0"/>
      </w:pPr>
      <w:r>
        <w:t>Continuous Deployment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Environment Promotion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numPr>
          <w:ilvl w:val="1"/>
          <w:numId w:val="900"/>
        </w:numPr>
        <w:spacing w:before="0" w:after="0"/>
      </w:pPr>
      <w:r>
        <w:t>GitHub Actions</w:t>
      </w:r>
    </w:p>
    <w:p>
      <w:pPr>
        <w:numPr>
          <w:ilvl w:val="2"/>
          <w:numId w:val="900"/>
        </w:numPr>
        <w:spacing w:before="0" w:after="0"/>
      </w:pPr>
      <w:r>
        <w:t>Workflow Configuration</w:t>
      </w:r>
    </w:p>
    <w:p>
      <w:pPr>
        <w:numPr>
          <w:ilvl w:val="2"/>
          <w:numId w:val="900"/>
        </w:numPr>
        <w:spacing w:before="0" w:after="0"/>
      </w:pPr>
      <w:r>
        <w:t>Action Marketplace</w:t>
      </w:r>
    </w:p>
    <w:p>
      <w:pPr>
        <w:numPr>
          <w:ilvl w:val="2"/>
          <w:numId w:val="900"/>
        </w:numPr>
        <w:spacing w:before="0" w:after="0"/>
      </w:pPr>
      <w:r>
        <w:t>Secrets Management</w:t>
      </w:r>
    </w:p>
    <w:p>
      <w:pPr>
        <w:numPr>
          <w:ilvl w:val="2"/>
          <w:numId w:val="900"/>
        </w:numPr>
        <w:spacing w:before="0" w:after="0"/>
      </w:pPr>
      <w:r>
        <w:t>Matrix Builds</w:t>
      </w:r>
    </w:p>
    <w:p>
      <w:pPr>
        <w:numPr>
          <w:ilvl w:val="1"/>
          <w:numId w:val="900"/>
        </w:numPr>
        <w:spacing w:before="0" w:after="0"/>
      </w:pPr>
      <w:r>
        <w:t>Jenkins Integration</w:t>
      </w:r>
    </w:p>
    <w:p>
      <w:pPr>
        <w:numPr>
          <w:ilvl w:val="2"/>
          <w:numId w:val="900"/>
        </w:numPr>
        <w:spacing w:before="0" w:after="0"/>
      </w:pPr>
      <w:r>
        <w:t>Pipeline Configuration</w:t>
      </w:r>
    </w:p>
    <w:p>
      <w:pPr>
        <w:numPr>
          <w:ilvl w:val="2"/>
          <w:numId w:val="900"/>
        </w:numPr>
        <w:spacing w:before="0" w:after="0"/>
      </w:pPr>
      <w:r>
        <w:t>Plugin Management</w:t>
      </w:r>
    </w:p>
    <w:p>
      <w:pPr>
        <w:numPr>
          <w:ilvl w:val="2"/>
          <w:numId w:val="900"/>
        </w:numPr>
        <w:spacing w:before="0" w:after="0"/>
      </w:pPr>
      <w:r>
        <w:t>Build Triggers</w:t>
      </w:r>
    </w:p>
    <w:p>
      <w:pPr>
        <w:pStyle w:val="Heading1"/>
      </w:pPr>
      <w:r>
        <w:t>Modern API Development Patterns</w:t>
      </w:r>
    </w:p>
    <w:p>
      <w:pPr>
        <w:numPr>
          <w:ilvl w:val="0"/>
          <w:numId w:val="900"/>
        </w:numPr>
        <w:spacing w:before="0" w:after="0"/>
      </w:pPr>
      <w:r>
        <w:t>API Documentation</w:t>
      </w:r>
    </w:p>
    <w:p>
      <w:pPr>
        <w:numPr>
          <w:ilvl w:val="1"/>
          <w:numId w:val="900"/>
        </w:numPr>
        <w:spacing w:before="0" w:after="0"/>
      </w:pPr>
      <w:r>
        <w:t>Documentation Importance</w:t>
      </w:r>
    </w:p>
    <w:p>
      <w:pPr>
        <w:numPr>
          <w:ilvl w:val="2"/>
          <w:numId w:val="900"/>
        </w:numPr>
        <w:spacing w:before="0" w:after="0"/>
      </w:pPr>
      <w:r>
        <w:t>Developer Experience</w:t>
      </w:r>
    </w:p>
    <w:p>
      <w:pPr>
        <w:numPr>
          <w:ilvl w:val="2"/>
          <w:numId w:val="900"/>
        </w:numPr>
        <w:spacing w:before="0" w:after="0"/>
      </w:pPr>
      <w:r>
        <w:t>API Adoption</w:t>
      </w:r>
    </w:p>
    <w:p>
      <w:pPr>
        <w:numPr>
          <w:ilvl w:val="2"/>
          <w:numId w:val="900"/>
        </w:numPr>
        <w:spacing w:before="0" w:after="0"/>
      </w:pPr>
      <w:r>
        <w:t>Maintenance Benefits</w:t>
      </w:r>
    </w:p>
    <w:p>
      <w:pPr>
        <w:numPr>
          <w:ilvl w:val="1"/>
          <w:numId w:val="900"/>
        </w:numPr>
        <w:spacing w:before="0" w:after="0"/>
      </w:pPr>
      <w:r>
        <w:t>OpenAPI Specification</w:t>
      </w:r>
    </w:p>
    <w:p>
      <w:pPr>
        <w:numPr>
          <w:ilvl w:val="2"/>
          <w:numId w:val="900"/>
        </w:numPr>
        <w:spacing w:before="0" w:after="0"/>
      </w:pPr>
      <w:r>
        <w:t>Specification Format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Endpoint Documentation</w:t>
      </w:r>
    </w:p>
    <w:p>
      <w:pPr>
        <w:numPr>
          <w:ilvl w:val="2"/>
          <w:numId w:val="900"/>
        </w:numPr>
        <w:spacing w:before="0" w:after="0"/>
      </w:pPr>
      <w:r>
        <w:t>Response Examples</w:t>
      </w:r>
    </w:p>
    <w:p>
      <w:pPr>
        <w:numPr>
          <w:ilvl w:val="1"/>
          <w:numId w:val="900"/>
        </w:numPr>
        <w:spacing w:before="0" w:after="0"/>
      </w:pPr>
      <w:r>
        <w:t>Swagger Tools</w:t>
      </w:r>
    </w:p>
    <w:p>
      <w:pPr>
        <w:numPr>
          <w:ilvl w:val="2"/>
          <w:numId w:val="900"/>
        </w:numPr>
        <w:spacing w:before="0" w:after="0"/>
      </w:pPr>
      <w:r>
        <w:t>Swagger UI</w:t>
      </w:r>
    </w:p>
    <w:p>
      <w:pPr>
        <w:numPr>
          <w:ilvl w:val="2"/>
          <w:numId w:val="900"/>
        </w:numPr>
        <w:spacing w:before="0" w:after="0"/>
      </w:pPr>
      <w:r>
        <w:t>Swagger Editor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Documentation Automation</w:t>
      </w:r>
    </w:p>
    <w:p>
      <w:pPr>
        <w:numPr>
          <w:ilvl w:val="2"/>
          <w:numId w:val="900"/>
        </w:numPr>
        <w:spacing w:before="0" w:after="0"/>
      </w:pPr>
      <w:r>
        <w:t>Code Annotation</w:t>
      </w:r>
    </w:p>
    <w:p>
      <w:pPr>
        <w:numPr>
          <w:ilvl w:val="2"/>
          <w:numId w:val="900"/>
        </w:numPr>
        <w:spacing w:before="0" w:after="0"/>
      </w:pPr>
      <w:r>
        <w:t>Automatic Generation</w:t>
      </w:r>
    </w:p>
    <w:p>
      <w:pPr>
        <w:numPr>
          <w:ilvl w:val="2"/>
          <w:numId w:val="900"/>
        </w:numPr>
        <w:spacing w:before="0" w:after="0"/>
      </w:pPr>
      <w:r>
        <w:t>Documentation Testing</w:t>
      </w:r>
    </w:p>
    <w:p>
      <w:pPr>
        <w:numPr>
          <w:ilvl w:val="0"/>
          <w:numId w:val="900"/>
        </w:numPr>
        <w:spacing w:before="0" w:after="0"/>
      </w:pPr>
      <w:r>
        <w:t>Real-Time Communication</w:t>
      </w:r>
    </w:p>
    <w:p>
      <w:pPr>
        <w:numPr>
          <w:ilvl w:val="1"/>
          <w:numId w:val="900"/>
        </w:numPr>
        <w:spacing w:before="0" w:after="0"/>
      </w:pPr>
      <w:r>
        <w:t>WebSocket Protocol</w:t>
      </w:r>
    </w:p>
    <w:p>
      <w:pPr>
        <w:numPr>
          <w:ilvl w:val="2"/>
          <w:numId w:val="900"/>
        </w:numPr>
        <w:spacing w:before="0" w:after="0"/>
      </w:pPr>
      <w:r>
        <w:t>Connection Establishment</w:t>
      </w:r>
    </w:p>
    <w:p>
      <w:pPr>
        <w:numPr>
          <w:ilvl w:val="2"/>
          <w:numId w:val="900"/>
        </w:numPr>
        <w:spacing w:before="0" w:after="0"/>
      </w:pPr>
      <w:r>
        <w:t>Message Exchange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WebSocket Implementation</w:t>
      </w:r>
    </w:p>
    <w:p>
      <w:pPr>
        <w:numPr>
          <w:ilvl w:val="2"/>
          <w:numId w:val="900"/>
        </w:numPr>
        <w:spacing w:before="0" w:after="0"/>
      </w:pPr>
      <w:r>
        <w:t>ws Library</w:t>
      </w:r>
    </w:p>
    <w:p>
      <w:pPr>
        <w:numPr>
          <w:ilvl w:val="2"/>
          <w:numId w:val="900"/>
        </w:numPr>
        <w:spacing w:before="0" w:after="0"/>
      </w:pPr>
      <w:r>
        <w:t>Connection Handling</w:t>
      </w:r>
    </w:p>
    <w:p>
      <w:pPr>
        <w:numPr>
          <w:ilvl w:val="2"/>
          <w:numId w:val="900"/>
        </w:numPr>
        <w:spacing w:before="0" w:after="0"/>
      </w:pPr>
      <w:r>
        <w:t>Message Broadcasting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Socket.IO Framework</w:t>
      </w:r>
    </w:p>
    <w:p>
      <w:pPr>
        <w:numPr>
          <w:ilvl w:val="2"/>
          <w:numId w:val="900"/>
        </w:numPr>
        <w:spacing w:before="0" w:after="0"/>
      </w:pPr>
      <w:r>
        <w:t>Event-Based Communication</w:t>
      </w:r>
    </w:p>
    <w:p>
      <w:pPr>
        <w:numPr>
          <w:ilvl w:val="2"/>
          <w:numId w:val="900"/>
        </w:numPr>
        <w:spacing w:before="0" w:after="0"/>
      </w:pPr>
      <w:r>
        <w:t>Room Management</w:t>
      </w:r>
    </w:p>
    <w:p>
      <w:pPr>
        <w:numPr>
          <w:ilvl w:val="2"/>
          <w:numId w:val="900"/>
        </w:numPr>
        <w:spacing w:before="0" w:after="0"/>
      </w:pPr>
      <w:r>
        <w:t>Namespace Organization</w:t>
      </w:r>
    </w:p>
    <w:p>
      <w:pPr>
        <w:numPr>
          <w:ilvl w:val="2"/>
          <w:numId w:val="900"/>
        </w:numPr>
        <w:spacing w:before="0" w:after="0"/>
      </w:pPr>
      <w:r>
        <w:t>Fallback Mechanisms</w:t>
      </w:r>
    </w:p>
    <w:p>
      <w:pPr>
        <w:numPr>
          <w:ilvl w:val="1"/>
          <w:numId w:val="900"/>
        </w:numPr>
        <w:spacing w:before="0" w:after="0"/>
      </w:pPr>
      <w:r>
        <w:t>Real-Time Use Cases</w:t>
      </w:r>
    </w:p>
    <w:p>
      <w:pPr>
        <w:numPr>
          <w:ilvl w:val="2"/>
          <w:numId w:val="900"/>
        </w:numPr>
        <w:spacing w:before="0" w:after="0"/>
      </w:pPr>
      <w:r>
        <w:t>Chat Applications</w:t>
      </w:r>
    </w:p>
    <w:p>
      <w:pPr>
        <w:numPr>
          <w:ilvl w:val="2"/>
          <w:numId w:val="900"/>
        </w:numPr>
        <w:spacing w:before="0" w:after="0"/>
      </w:pPr>
      <w:r>
        <w:t>Live Updates</w:t>
      </w:r>
    </w:p>
    <w:p>
      <w:pPr>
        <w:numPr>
          <w:ilvl w:val="2"/>
          <w:numId w:val="900"/>
        </w:numPr>
        <w:spacing w:before="0" w:after="0"/>
      </w:pPr>
      <w:r>
        <w:t>Collaborative Editing</w:t>
      </w:r>
    </w:p>
    <w:p>
      <w:pPr>
        <w:numPr>
          <w:ilvl w:val="2"/>
          <w:numId w:val="900"/>
        </w:numPr>
        <w:spacing w:before="0" w:after="0"/>
      </w:pPr>
      <w:r>
        <w:t>Gaming Applications</w:t>
      </w:r>
    </w:p>
    <w:p>
      <w:pPr>
        <w:numPr>
          <w:ilvl w:val="0"/>
          <w:numId w:val="900"/>
        </w:numPr>
        <w:spacing w:before="0" w:after="0"/>
      </w:pPr>
      <w:r>
        <w:t>Alternative API Paradigms</w:t>
      </w:r>
    </w:p>
    <w:p>
      <w:pPr>
        <w:numPr>
          <w:ilvl w:val="1"/>
          <w:numId w:val="900"/>
        </w:numPr>
        <w:spacing w:before="0" w:after="0"/>
      </w:pPr>
      <w:r>
        <w:t>GraphQL Introduction</w:t>
      </w:r>
    </w:p>
    <w:p>
      <w:pPr>
        <w:numPr>
          <w:ilvl w:val="2"/>
          <w:numId w:val="900"/>
        </w:numPr>
        <w:spacing w:before="0" w:after="0"/>
      </w:pPr>
      <w:r>
        <w:t>Query Language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Resolver Functions</w:t>
      </w:r>
    </w:p>
    <w:p>
      <w:pPr>
        <w:numPr>
          <w:ilvl w:val="2"/>
          <w:numId w:val="900"/>
        </w:numPr>
        <w:spacing w:before="0" w:after="0"/>
      </w:pPr>
      <w:r>
        <w:t>Type System</w:t>
      </w:r>
    </w:p>
    <w:p>
      <w:pPr>
        <w:numPr>
          <w:ilvl w:val="1"/>
          <w:numId w:val="900"/>
        </w:numPr>
        <w:spacing w:before="0" w:after="0"/>
      </w:pPr>
      <w:r>
        <w:t>GraphQL vs REST</w:t>
      </w:r>
    </w:p>
    <w:p>
      <w:pPr>
        <w:numPr>
          <w:ilvl w:val="2"/>
          <w:numId w:val="900"/>
        </w:numPr>
        <w:spacing w:before="0" w:after="0"/>
      </w:pPr>
      <w:r>
        <w:t>Data Fetching</w:t>
      </w:r>
    </w:p>
    <w:p>
      <w:pPr>
        <w:numPr>
          <w:ilvl w:val="2"/>
          <w:numId w:val="900"/>
        </w:numPr>
        <w:spacing w:before="0" w:after="0"/>
      </w:pPr>
      <w:r>
        <w:t>Over-fetching Prevention</w:t>
      </w:r>
    </w:p>
    <w:p>
      <w:pPr>
        <w:numPr>
          <w:ilvl w:val="2"/>
          <w:numId w:val="900"/>
        </w:numPr>
        <w:spacing w:before="0" w:after="0"/>
      </w:pPr>
      <w:r>
        <w:t>Under-fetching Prevention</w:t>
      </w:r>
    </w:p>
    <w:p>
      <w:pPr>
        <w:numPr>
          <w:ilvl w:val="2"/>
          <w:numId w:val="900"/>
        </w:numPr>
        <w:spacing w:before="0" w:after="0"/>
      </w:pPr>
      <w:r>
        <w:t>Caching Differences</w:t>
      </w:r>
    </w:p>
    <w:p>
      <w:pPr>
        <w:numPr>
          <w:ilvl w:val="1"/>
          <w:numId w:val="900"/>
        </w:numPr>
        <w:spacing w:before="0" w:after="0"/>
      </w:pPr>
      <w:r>
        <w:t>GraphQL Implementation</w:t>
      </w:r>
    </w:p>
    <w:p>
      <w:pPr>
        <w:numPr>
          <w:ilvl w:val="2"/>
          <w:numId w:val="900"/>
        </w:numPr>
        <w:spacing w:before="0" w:after="0"/>
      </w:pPr>
      <w:r>
        <w:t>Apollo Server</w:t>
      </w:r>
    </w:p>
    <w:p>
      <w:pPr>
        <w:numPr>
          <w:ilvl w:val="2"/>
          <w:numId w:val="900"/>
        </w:numPr>
        <w:spacing w:before="0" w:after="0"/>
      </w:pPr>
      <w:r>
        <w:t>Schema Design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Subscription Support</w:t>
      </w:r>
    </w:p>
    <w:p>
      <w:pPr>
        <w:numPr>
          <w:ilvl w:val="0"/>
          <w:numId w:val="900"/>
        </w:numPr>
        <w:spacing w:before="0" w:after="0"/>
      </w:pPr>
      <w:r>
        <w:t>TypeScript Integration</w:t>
      </w:r>
    </w:p>
    <w:p>
      <w:pPr>
        <w:numPr>
          <w:ilvl w:val="1"/>
          <w:numId w:val="900"/>
        </w:numPr>
        <w:spacing w:before="0" w:after="0"/>
      </w:pPr>
      <w:r>
        <w:t>TypeScript Benefits</w:t>
      </w:r>
    </w:p>
    <w:p>
      <w:pPr>
        <w:numPr>
          <w:ilvl w:val="2"/>
          <w:numId w:val="900"/>
        </w:numPr>
        <w:spacing w:before="0" w:after="0"/>
      </w:pPr>
      <w:r>
        <w:t>Static Type Checking</w:t>
      </w:r>
    </w:p>
    <w:p>
      <w:pPr>
        <w:numPr>
          <w:ilvl w:val="2"/>
          <w:numId w:val="900"/>
        </w:numPr>
        <w:spacing w:before="0" w:after="0"/>
      </w:pPr>
      <w:r>
        <w:t>Enhanced IDE Support</w:t>
      </w:r>
    </w:p>
    <w:p>
      <w:pPr>
        <w:numPr>
          <w:ilvl w:val="2"/>
          <w:numId w:val="900"/>
        </w:numPr>
        <w:spacing w:before="0" w:after="0"/>
      </w:pPr>
      <w:r>
        <w:t>Refactoring Safety</w:t>
      </w:r>
    </w:p>
    <w:p>
      <w:pPr>
        <w:numPr>
          <w:ilvl w:val="2"/>
          <w:numId w:val="900"/>
        </w:numPr>
        <w:spacing w:before="0" w:after="0"/>
      </w:pPr>
      <w:r>
        <w:t>Documentation Value</w:t>
      </w:r>
    </w:p>
    <w:p>
      <w:pPr>
        <w:numPr>
          <w:ilvl w:val="1"/>
          <w:numId w:val="900"/>
        </w:numPr>
        <w:spacing w:before="0" w:after="0"/>
      </w:pPr>
      <w:r>
        <w:t>TypeScript Setup</w:t>
      </w:r>
    </w:p>
    <w:p>
      <w:pPr>
        <w:numPr>
          <w:ilvl w:val="2"/>
          <w:numId w:val="900"/>
        </w:numPr>
        <w:spacing w:before="0" w:after="0"/>
      </w:pPr>
      <w:r>
        <w:t>Compiler Configuration</w:t>
      </w:r>
    </w:p>
    <w:p>
      <w:pPr>
        <w:numPr>
          <w:ilvl w:val="2"/>
          <w:numId w:val="900"/>
        </w:numPr>
        <w:spacing w:before="0" w:after="0"/>
      </w:pPr>
      <w:r>
        <w:t>Type Definitions</w:t>
      </w:r>
    </w:p>
    <w:p>
      <w:pPr>
        <w:numPr>
          <w:ilvl w:val="2"/>
          <w:numId w:val="900"/>
        </w:numPr>
        <w:spacing w:before="0" w:after="0"/>
      </w:pPr>
      <w:r>
        <w:t>Build Process</w:t>
      </w:r>
    </w:p>
    <w:p>
      <w:pPr>
        <w:numPr>
          <w:ilvl w:val="1"/>
          <w:numId w:val="900"/>
        </w:numPr>
        <w:spacing w:before="0" w:after="0"/>
      </w:pPr>
      <w:r>
        <w:t>Express with TypeScript</w:t>
      </w:r>
    </w:p>
    <w:p>
      <w:pPr>
        <w:numPr>
          <w:ilvl w:val="2"/>
          <w:numId w:val="900"/>
        </w:numPr>
        <w:spacing w:before="0" w:after="0"/>
      </w:pPr>
      <w:r>
        <w:t>Request/Response Typing</w:t>
      </w:r>
    </w:p>
    <w:p>
      <w:pPr>
        <w:numPr>
          <w:ilvl w:val="2"/>
          <w:numId w:val="900"/>
        </w:numPr>
        <w:spacing w:before="0" w:after="0"/>
      </w:pPr>
      <w:r>
        <w:t>Middleware Typing</w:t>
      </w:r>
    </w:p>
    <w:p>
      <w:pPr>
        <w:numPr>
          <w:ilvl w:val="2"/>
          <w:numId w:val="900"/>
        </w:numPr>
        <w:spacing w:before="0" w:after="0"/>
      </w:pPr>
      <w:r>
        <w:t>Route Handler Typing</w:t>
      </w:r>
    </w:p>
    <w:p>
      <w:pPr>
        <w:numPr>
          <w:ilvl w:val="2"/>
          <w:numId w:val="900"/>
        </w:numPr>
        <w:spacing w:before="0" w:after="0"/>
      </w:pPr>
      <w:r>
        <w:t>Error Handling Types</w:t>
      </w:r>
    </w:p>
    <w:p>
      <w:pPr>
        <w:numPr>
          <w:ilvl w:val="1"/>
          <w:numId w:val="900"/>
        </w:numPr>
        <w:spacing w:before="0" w:after="0"/>
      </w:pPr>
      <w:r>
        <w:t>Database Integration Types</w:t>
      </w:r>
    </w:p>
    <w:p>
      <w:pPr>
        <w:numPr>
          <w:ilvl w:val="2"/>
          <w:numId w:val="900"/>
        </w:numPr>
        <w:spacing w:before="0" w:after="0"/>
      </w:pPr>
      <w:r>
        <w:t>Model Typing</w:t>
      </w:r>
    </w:p>
    <w:p>
      <w:pPr>
        <w:numPr>
          <w:ilvl w:val="2"/>
          <w:numId w:val="900"/>
        </w:numPr>
        <w:spacing w:before="0" w:after="0"/>
      </w:pPr>
      <w:r>
        <w:t>Query Result Typing</w:t>
      </w:r>
    </w:p>
    <w:p>
      <w:pPr>
        <w:numPr>
          <w:ilvl w:val="2"/>
          <w:numId w:val="900"/>
        </w:numPr>
        <w:spacing w:before="0" w:after="0"/>
      </w:pPr>
      <w:r>
        <w:t>Validation Types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