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Nmap and Network Scanning</w:t>
      </w:r>
    </w:p>
    <w:p>
      <w:pPr>
        <w:pStyle w:val="Heading1"/>
      </w:pPr>
      <w:r>
        <w:t>Fundamentals of Network Communication</w:t>
      </w:r>
    </w:p>
    <w:p>
      <w:pPr>
        <w:numPr>
          <w:ilvl w:val="0"/>
          <w:numId w:val="900"/>
        </w:numPr>
        <w:spacing w:before="0" w:after="0"/>
      </w:pPr>
      <w:r>
        <w:t>The OSI Model</w:t>
      </w:r>
    </w:p>
    <w:p>
      <w:pPr>
        <w:numPr>
          <w:ilvl w:val="1"/>
          <w:numId w:val="900"/>
        </w:numPr>
        <w:spacing w:before="0" w:after="0"/>
      </w:pPr>
      <w:r>
        <w:t>Overview and Purpose of the OSI Model</w:t>
      </w:r>
    </w:p>
    <w:p>
      <w:pPr>
        <w:numPr>
          <w:ilvl w:val="1"/>
          <w:numId w:val="900"/>
        </w:numPr>
        <w:spacing w:before="0" w:after="0"/>
      </w:pPr>
      <w:r>
        <w:t>Layer 1: Physical</w:t>
      </w:r>
    </w:p>
    <w:p>
      <w:pPr>
        <w:numPr>
          <w:ilvl w:val="2"/>
          <w:numId w:val="900"/>
        </w:numPr>
        <w:spacing w:before="0" w:after="0"/>
      </w:pPr>
      <w:r>
        <w:t>Physical Media Types</w:t>
      </w:r>
    </w:p>
    <w:p>
      <w:pPr>
        <w:numPr>
          <w:ilvl w:val="3"/>
          <w:numId w:val="900"/>
        </w:numPr>
        <w:spacing w:before="0" w:after="0"/>
      </w:pPr>
      <w:r>
        <w:t>Copper Cables</w:t>
      </w:r>
    </w:p>
    <w:p>
      <w:pPr>
        <w:numPr>
          <w:ilvl w:val="3"/>
          <w:numId w:val="900"/>
        </w:numPr>
        <w:spacing w:before="0" w:after="0"/>
      </w:pPr>
      <w:r>
        <w:t>Fiber Optic Cables</w:t>
      </w:r>
    </w:p>
    <w:p>
      <w:pPr>
        <w:numPr>
          <w:ilvl w:val="3"/>
          <w:numId w:val="900"/>
        </w:numPr>
        <w:spacing w:before="0" w:after="0"/>
      </w:pPr>
      <w:r>
        <w:t>Wireless Media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3"/>
          <w:numId w:val="900"/>
        </w:numPr>
        <w:spacing w:before="0" w:after="0"/>
      </w:pPr>
      <w:r>
        <w:t>Bus Topology</w:t>
      </w:r>
    </w:p>
    <w:p>
      <w:pPr>
        <w:numPr>
          <w:ilvl w:val="3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Mesh Topology</w:t>
      </w:r>
    </w:p>
    <w:p>
      <w:pPr>
        <w:numPr>
          <w:ilvl w:val="2"/>
          <w:numId w:val="900"/>
        </w:numPr>
        <w:spacing w:before="0" w:after="0"/>
      </w:pPr>
      <w:r>
        <w:t>Signal Transmission Methods</w:t>
      </w:r>
    </w:p>
    <w:p>
      <w:pPr>
        <w:numPr>
          <w:ilvl w:val="3"/>
          <w:numId w:val="900"/>
        </w:numPr>
        <w:spacing w:before="0" w:after="0"/>
      </w:pPr>
      <w:r>
        <w:t>Electrical Signals</w:t>
      </w:r>
    </w:p>
    <w:p>
      <w:pPr>
        <w:numPr>
          <w:ilvl w:val="3"/>
          <w:numId w:val="900"/>
        </w:numPr>
        <w:spacing w:before="0" w:after="0"/>
      </w:pPr>
      <w:r>
        <w:t>Optical Signals</w:t>
      </w:r>
    </w:p>
    <w:p>
      <w:pPr>
        <w:numPr>
          <w:ilvl w:val="3"/>
          <w:numId w:val="900"/>
        </w:numPr>
        <w:spacing w:before="0" w:after="0"/>
      </w:pPr>
      <w:r>
        <w:t>Radio Frequency Signals</w:t>
      </w:r>
    </w:p>
    <w:p>
      <w:pPr>
        <w:numPr>
          <w:ilvl w:val="1"/>
          <w:numId w:val="900"/>
        </w:numPr>
        <w:spacing w:before="0" w:after="0"/>
      </w:pPr>
      <w:r>
        <w:t>Layer 2: Data Link</w:t>
      </w:r>
    </w:p>
    <w:p>
      <w:pPr>
        <w:numPr>
          <w:ilvl w:val="2"/>
          <w:numId w:val="900"/>
        </w:numPr>
        <w:spacing w:before="0" w:after="0"/>
      </w:pPr>
      <w:r>
        <w:t>MAC Addressing</w:t>
      </w:r>
    </w:p>
    <w:p>
      <w:pPr>
        <w:numPr>
          <w:ilvl w:val="3"/>
          <w:numId w:val="900"/>
        </w:numPr>
        <w:spacing w:before="0" w:after="0"/>
      </w:pPr>
      <w:r>
        <w:t>MAC Address Structure</w:t>
      </w:r>
    </w:p>
    <w:p>
      <w:pPr>
        <w:numPr>
          <w:ilvl w:val="3"/>
          <w:numId w:val="900"/>
        </w:numPr>
        <w:spacing w:before="0" w:after="0"/>
      </w:pPr>
      <w:r>
        <w:t>Unicast vs Multicast vs Broadcast</w:t>
      </w:r>
    </w:p>
    <w:p>
      <w:pPr>
        <w:numPr>
          <w:ilvl w:val="2"/>
          <w:numId w:val="900"/>
        </w:numPr>
        <w:spacing w:before="0" w:after="0"/>
      </w:pPr>
      <w:r>
        <w:t>Ethernet Frames</w:t>
      </w:r>
    </w:p>
    <w:p>
      <w:pPr>
        <w:numPr>
          <w:ilvl w:val="3"/>
          <w:numId w:val="900"/>
        </w:numPr>
        <w:spacing w:before="0" w:after="0"/>
      </w:pPr>
      <w:r>
        <w:t>Frame Structure</w:t>
      </w:r>
    </w:p>
    <w:p>
      <w:pPr>
        <w:numPr>
          <w:ilvl w:val="3"/>
          <w:numId w:val="900"/>
        </w:numPr>
        <w:spacing w:before="0" w:after="0"/>
      </w:pPr>
      <w:r>
        <w:t>Frame Types</w:t>
      </w:r>
    </w:p>
    <w:p>
      <w:pPr>
        <w:numPr>
          <w:ilvl w:val="2"/>
          <w:numId w:val="900"/>
        </w:numPr>
        <w:spacing w:before="0" w:after="0"/>
      </w:pPr>
      <w:r>
        <w:t>Switches and Bridges</w:t>
      </w:r>
    </w:p>
    <w:p>
      <w:pPr>
        <w:numPr>
          <w:ilvl w:val="3"/>
          <w:numId w:val="900"/>
        </w:numPr>
        <w:spacing w:before="0" w:after="0"/>
      </w:pPr>
      <w:r>
        <w:t>Learning and Forwarding</w:t>
      </w:r>
    </w:p>
    <w:p>
      <w:pPr>
        <w:numPr>
          <w:ilvl w:val="3"/>
          <w:numId w:val="900"/>
        </w:numPr>
        <w:spacing w:before="0" w:after="0"/>
      </w:pPr>
      <w:r>
        <w:t>Spanning Tree Protocol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3"/>
          <w:numId w:val="900"/>
        </w:numPr>
        <w:spacing w:before="0" w:after="0"/>
      </w:pPr>
      <w:r>
        <w:t>CRC Checksums</w:t>
      </w:r>
    </w:p>
    <w:p>
      <w:pPr>
        <w:numPr>
          <w:ilvl w:val="3"/>
          <w:numId w:val="900"/>
        </w:numPr>
        <w:spacing w:before="0" w:after="0"/>
      </w:pPr>
      <w:r>
        <w:t>Frame Check Sequence</w:t>
      </w:r>
    </w:p>
    <w:p>
      <w:pPr>
        <w:numPr>
          <w:ilvl w:val="1"/>
          <w:numId w:val="900"/>
        </w:numPr>
        <w:spacing w:before="0" w:after="0"/>
      </w:pPr>
      <w:r>
        <w:t>Layer 3: Network</w:t>
      </w:r>
    </w:p>
    <w:p>
      <w:pPr>
        <w:numPr>
          <w:ilvl w:val="2"/>
          <w:numId w:val="900"/>
        </w:numPr>
        <w:spacing w:before="0" w:after="0"/>
      </w:pPr>
      <w:r>
        <w:t>IP Addressing</w:t>
      </w:r>
    </w:p>
    <w:p>
      <w:pPr>
        <w:numPr>
          <w:ilvl w:val="3"/>
          <w:numId w:val="900"/>
        </w:numPr>
        <w:spacing w:before="0" w:after="0"/>
      </w:pPr>
      <w:r>
        <w:t>IPv4 Address Structure</w:t>
      </w:r>
    </w:p>
    <w:p>
      <w:pPr>
        <w:numPr>
          <w:ilvl w:val="3"/>
          <w:numId w:val="900"/>
        </w:numPr>
        <w:spacing w:before="0" w:after="0"/>
      </w:pPr>
      <w:r>
        <w:t>IPv6 Address Structure</w:t>
      </w:r>
    </w:p>
    <w:p>
      <w:pPr>
        <w:numPr>
          <w:ilvl w:val="2"/>
          <w:numId w:val="900"/>
        </w:numPr>
        <w:spacing w:before="0" w:after="0"/>
      </w:pPr>
      <w:r>
        <w:t>Routing Concepts</w:t>
      </w:r>
    </w:p>
    <w:p>
      <w:pPr>
        <w:numPr>
          <w:ilvl w:val="3"/>
          <w:numId w:val="900"/>
        </w:numPr>
        <w:spacing w:before="0" w:after="0"/>
      </w:pPr>
      <w:r>
        <w:t>Static Routing</w:t>
      </w:r>
    </w:p>
    <w:p>
      <w:pPr>
        <w:numPr>
          <w:ilvl w:val="3"/>
          <w:numId w:val="900"/>
        </w:numPr>
        <w:spacing w:before="0" w:after="0"/>
      </w:pPr>
      <w:r>
        <w:t>Dynamic Routing</w:t>
      </w:r>
    </w:p>
    <w:p>
      <w:pPr>
        <w:numPr>
          <w:ilvl w:val="3"/>
          <w:numId w:val="900"/>
        </w:numPr>
        <w:spacing w:before="0" w:after="0"/>
      </w:pPr>
      <w:r>
        <w:t>Default Gateway</w:t>
      </w:r>
    </w:p>
    <w:p>
      <w:pPr>
        <w:numPr>
          <w:ilvl w:val="2"/>
          <w:numId w:val="900"/>
        </w:numPr>
        <w:spacing w:before="0" w:after="0"/>
      </w:pPr>
      <w:r>
        <w:t>Routers and Layer 3 Devices</w:t>
      </w:r>
    </w:p>
    <w:p>
      <w:pPr>
        <w:numPr>
          <w:ilvl w:val="3"/>
          <w:numId w:val="900"/>
        </w:numPr>
        <w:spacing w:before="0" w:after="0"/>
      </w:pPr>
      <w:r>
        <w:t>Router Functions</w:t>
      </w:r>
    </w:p>
    <w:p>
      <w:pPr>
        <w:numPr>
          <w:ilvl w:val="3"/>
          <w:numId w:val="900"/>
        </w:numPr>
        <w:spacing w:before="0" w:after="0"/>
      </w:pPr>
      <w:r>
        <w:t>Layer 3 Switches</w:t>
      </w:r>
    </w:p>
    <w:p>
      <w:pPr>
        <w:numPr>
          <w:ilvl w:val="2"/>
          <w:numId w:val="900"/>
        </w:numPr>
        <w:spacing w:before="0" w:after="0"/>
      </w:pPr>
      <w:r>
        <w:t>Subnetting and Supernetting</w:t>
      </w:r>
    </w:p>
    <w:p>
      <w:pPr>
        <w:numPr>
          <w:ilvl w:val="3"/>
          <w:numId w:val="900"/>
        </w:numPr>
        <w:spacing w:before="0" w:after="0"/>
      </w:pPr>
      <w:r>
        <w:t>Subnet Masks</w:t>
      </w:r>
    </w:p>
    <w:p>
      <w:pPr>
        <w:numPr>
          <w:ilvl w:val="3"/>
          <w:numId w:val="900"/>
        </w:numPr>
        <w:spacing w:before="0" w:after="0"/>
      </w:pPr>
      <w:r>
        <w:t>VLSM</w:t>
      </w:r>
    </w:p>
    <w:p>
      <w:pPr>
        <w:numPr>
          <w:ilvl w:val="3"/>
          <w:numId w:val="900"/>
        </w:numPr>
        <w:spacing w:before="0" w:after="0"/>
      </w:pPr>
      <w:r>
        <w:t>Route Summarization</w:t>
      </w:r>
    </w:p>
    <w:p>
      <w:pPr>
        <w:numPr>
          <w:ilvl w:val="1"/>
          <w:numId w:val="900"/>
        </w:numPr>
        <w:spacing w:before="0" w:after="0"/>
      </w:pPr>
      <w:r>
        <w:t>Layer 4: Transport</w:t>
      </w:r>
    </w:p>
    <w:p>
      <w:pPr>
        <w:numPr>
          <w:ilvl w:val="2"/>
          <w:numId w:val="900"/>
        </w:numPr>
        <w:spacing w:before="0" w:after="0"/>
      </w:pPr>
      <w:r>
        <w:t>TCP vs UDP</w:t>
      </w:r>
    </w:p>
    <w:p>
      <w:pPr>
        <w:numPr>
          <w:ilvl w:val="3"/>
          <w:numId w:val="900"/>
        </w:numPr>
        <w:spacing w:before="0" w:after="0"/>
      </w:pPr>
      <w:r>
        <w:t>Connection-Oriented vs Connectionless</w:t>
      </w:r>
    </w:p>
    <w:p>
      <w:pPr>
        <w:numPr>
          <w:ilvl w:val="3"/>
          <w:numId w:val="900"/>
        </w:numPr>
        <w:spacing w:before="0" w:after="0"/>
      </w:pPr>
      <w:r>
        <w:t>Reliability Mechanisms</w:t>
      </w:r>
    </w:p>
    <w:p>
      <w:pPr>
        <w:numPr>
          <w:ilvl w:val="2"/>
          <w:numId w:val="900"/>
        </w:numPr>
        <w:spacing w:before="0" w:after="0"/>
      </w:pPr>
      <w:r>
        <w:t>Ports and Sockets</w:t>
      </w:r>
    </w:p>
    <w:p>
      <w:pPr>
        <w:numPr>
          <w:ilvl w:val="3"/>
          <w:numId w:val="900"/>
        </w:numPr>
        <w:spacing w:before="0" w:after="0"/>
      </w:pPr>
      <w:r>
        <w:t>Port Number Ranges</w:t>
      </w:r>
    </w:p>
    <w:p>
      <w:pPr>
        <w:numPr>
          <w:ilvl w:val="3"/>
          <w:numId w:val="900"/>
        </w:numPr>
        <w:spacing w:before="0" w:after="0"/>
      </w:pPr>
      <w:r>
        <w:t>Socket Pairs</w:t>
      </w:r>
    </w:p>
    <w:p>
      <w:pPr>
        <w:numPr>
          <w:ilvl w:val="2"/>
          <w:numId w:val="900"/>
        </w:numPr>
        <w:spacing w:before="0" w:after="0"/>
      </w:pPr>
      <w:r>
        <w:t>Flow Control and Congestion Control</w:t>
      </w:r>
    </w:p>
    <w:p>
      <w:pPr>
        <w:numPr>
          <w:ilvl w:val="3"/>
          <w:numId w:val="900"/>
        </w:numPr>
        <w:spacing w:before="0" w:after="0"/>
      </w:pPr>
      <w:r>
        <w:t>TCP Window Size</w:t>
      </w:r>
    </w:p>
    <w:p>
      <w:pPr>
        <w:numPr>
          <w:ilvl w:val="3"/>
          <w:numId w:val="900"/>
        </w:numPr>
        <w:spacing w:before="0" w:after="0"/>
      </w:pPr>
      <w:r>
        <w:t>Congestion Avoidance</w:t>
      </w:r>
    </w:p>
    <w:p>
      <w:pPr>
        <w:numPr>
          <w:ilvl w:val="1"/>
          <w:numId w:val="900"/>
        </w:numPr>
        <w:spacing w:before="0" w:after="0"/>
      </w:pPr>
      <w:r>
        <w:t>Layer 5: Session</w:t>
      </w:r>
    </w:p>
    <w:p>
      <w:pPr>
        <w:numPr>
          <w:ilvl w:val="2"/>
          <w:numId w:val="900"/>
        </w:numPr>
        <w:spacing w:before="0" w:after="0"/>
      </w:pPr>
      <w:r>
        <w:t>Session Establishment and Termination</w:t>
      </w:r>
    </w:p>
    <w:p>
      <w:pPr>
        <w:numPr>
          <w:ilvl w:val="2"/>
          <w:numId w:val="900"/>
        </w:numPr>
        <w:spacing w:before="0" w:after="0"/>
      </w:pPr>
      <w:r>
        <w:t>Session Management Protocols</w:t>
      </w:r>
    </w:p>
    <w:p>
      <w:pPr>
        <w:numPr>
          <w:ilvl w:val="3"/>
          <w:numId w:val="900"/>
        </w:numPr>
        <w:spacing w:before="0" w:after="0"/>
      </w:pPr>
      <w:r>
        <w:t>NetBIOS</w:t>
      </w:r>
    </w:p>
    <w:p>
      <w:pPr>
        <w:numPr>
          <w:ilvl w:val="3"/>
          <w:numId w:val="900"/>
        </w:numPr>
        <w:spacing w:before="0" w:after="0"/>
      </w:pPr>
      <w:r>
        <w:t>RPC</w:t>
      </w:r>
    </w:p>
    <w:p>
      <w:pPr>
        <w:numPr>
          <w:ilvl w:val="1"/>
          <w:numId w:val="900"/>
        </w:numPr>
        <w:spacing w:before="0" w:after="0"/>
      </w:pPr>
      <w:r>
        <w:t>Layer 6: Presentation</w:t>
      </w:r>
    </w:p>
    <w:p>
      <w:pPr>
        <w:numPr>
          <w:ilvl w:val="2"/>
          <w:numId w:val="900"/>
        </w:numPr>
        <w:spacing w:before="0" w:after="0"/>
      </w:pPr>
      <w:r>
        <w:t>Data Encoding and Encryption</w:t>
      </w:r>
    </w:p>
    <w:p>
      <w:pPr>
        <w:numPr>
          <w:ilvl w:val="3"/>
          <w:numId w:val="900"/>
        </w:numPr>
        <w:spacing w:before="0" w:after="0"/>
      </w:pPr>
      <w:r>
        <w:t>Character Encoding</w:t>
      </w:r>
    </w:p>
    <w:p>
      <w:pPr>
        <w:numPr>
          <w:ilvl w:val="3"/>
          <w:numId w:val="900"/>
        </w:numPr>
        <w:spacing w:before="0" w:after="0"/>
      </w:pPr>
      <w:r>
        <w:t>SSL/TLS</w:t>
      </w:r>
    </w:p>
    <w:p>
      <w:pPr>
        <w:numPr>
          <w:ilvl w:val="2"/>
          <w:numId w:val="900"/>
        </w:numPr>
        <w:spacing w:before="0" w:after="0"/>
      </w:pPr>
      <w:r>
        <w:t>Data Compression</w:t>
      </w:r>
    </w:p>
    <w:p>
      <w:pPr>
        <w:numPr>
          <w:ilvl w:val="3"/>
          <w:numId w:val="900"/>
        </w:numPr>
        <w:spacing w:before="0" w:after="0"/>
      </w:pPr>
      <w:r>
        <w:t>Lossless Compression</w:t>
      </w:r>
    </w:p>
    <w:p>
      <w:pPr>
        <w:numPr>
          <w:ilvl w:val="3"/>
          <w:numId w:val="900"/>
        </w:numPr>
        <w:spacing w:before="0" w:after="0"/>
      </w:pPr>
      <w:r>
        <w:t>Lossy Compression</w:t>
      </w:r>
    </w:p>
    <w:p>
      <w:pPr>
        <w:numPr>
          <w:ilvl w:val="1"/>
          <w:numId w:val="900"/>
        </w:numPr>
        <w:spacing w:before="0" w:after="0"/>
      </w:pPr>
      <w:r>
        <w:t>Layer 7: Application</w:t>
      </w:r>
    </w:p>
    <w:p>
      <w:pPr>
        <w:numPr>
          <w:ilvl w:val="2"/>
          <w:numId w:val="900"/>
        </w:numPr>
        <w:spacing w:before="0" w:after="0"/>
      </w:pPr>
      <w:r>
        <w:t>Application Protocols</w:t>
      </w:r>
    </w:p>
    <w:p>
      <w:pPr>
        <w:numPr>
          <w:ilvl w:val="3"/>
          <w:numId w:val="900"/>
        </w:numPr>
        <w:spacing w:before="0" w:after="0"/>
      </w:pPr>
      <w:r>
        <w:t>HTTP/HTTPS</w:t>
      </w:r>
    </w:p>
    <w:p>
      <w:pPr>
        <w:numPr>
          <w:ilvl w:val="3"/>
          <w:numId w:val="900"/>
        </w:numPr>
        <w:spacing w:before="0" w:after="0"/>
      </w:pPr>
      <w:r>
        <w:t>FTP/SFTP</w:t>
      </w:r>
    </w:p>
    <w:p>
      <w:pPr>
        <w:numPr>
          <w:ilvl w:val="3"/>
          <w:numId w:val="900"/>
        </w:numPr>
        <w:spacing w:before="0" w:after="0"/>
      </w:pPr>
      <w:r>
        <w:t>SMTP/POP3/IMAP</w:t>
      </w:r>
    </w:p>
    <w:p>
      <w:pPr>
        <w:numPr>
          <w:ilvl w:val="3"/>
          <w:numId w:val="900"/>
        </w:numPr>
        <w:spacing w:before="0" w:after="0"/>
      </w:pPr>
      <w:r>
        <w:t>DNS</w:t>
      </w:r>
    </w:p>
    <w:p>
      <w:pPr>
        <w:numPr>
          <w:ilvl w:val="3"/>
          <w:numId w:val="900"/>
        </w:numPr>
        <w:spacing w:before="0" w:after="0"/>
      </w:pPr>
      <w:r>
        <w:t>DHCP</w:t>
      </w:r>
    </w:p>
    <w:p>
      <w:pPr>
        <w:numPr>
          <w:ilvl w:val="2"/>
          <w:numId w:val="900"/>
        </w:numPr>
        <w:spacing w:before="0" w:after="0"/>
      </w:pPr>
      <w:r>
        <w:t>Client-Server Model</w:t>
      </w:r>
    </w:p>
    <w:p>
      <w:pPr>
        <w:numPr>
          <w:ilvl w:val="3"/>
          <w:numId w:val="900"/>
        </w:numPr>
        <w:spacing w:before="0" w:after="0"/>
      </w:pPr>
      <w:r>
        <w:t>Request-Response Pattern</w:t>
      </w:r>
    </w:p>
    <w:p>
      <w:pPr>
        <w:numPr>
          <w:ilvl w:val="3"/>
          <w:numId w:val="900"/>
        </w:numPr>
        <w:spacing w:before="0" w:after="0"/>
      </w:pPr>
      <w:r>
        <w:t>Stateful vs Stateless</w:t>
      </w:r>
    </w:p>
    <w:p>
      <w:pPr>
        <w:numPr>
          <w:ilvl w:val="0"/>
          <w:numId w:val="900"/>
        </w:numPr>
        <w:spacing w:before="0" w:after="0"/>
      </w:pPr>
      <w:r>
        <w:t>The TCP/IP Model</w:t>
      </w:r>
    </w:p>
    <w:p>
      <w:pPr>
        <w:numPr>
          <w:ilvl w:val="1"/>
          <w:numId w:val="900"/>
        </w:numPr>
        <w:spacing w:before="0" w:after="0"/>
      </w:pPr>
      <w:r>
        <w:t>Comparison with OSI Model</w:t>
      </w:r>
    </w:p>
    <w:p>
      <w:pPr>
        <w:numPr>
          <w:ilvl w:val="2"/>
          <w:numId w:val="900"/>
        </w:numPr>
        <w:spacing w:before="0" w:after="0"/>
      </w:pPr>
      <w:r>
        <w:t>Layer Mapping</w:t>
      </w:r>
    </w:p>
    <w:p>
      <w:pPr>
        <w:numPr>
          <w:ilvl w:val="2"/>
          <w:numId w:val="900"/>
        </w:numPr>
        <w:spacing w:before="0" w:after="0"/>
      </w:pPr>
      <w:r>
        <w:t>Practical Implementation</w:t>
      </w:r>
    </w:p>
    <w:p>
      <w:pPr>
        <w:numPr>
          <w:ilvl w:val="1"/>
          <w:numId w:val="900"/>
        </w:numPr>
        <w:spacing w:before="0" w:after="0"/>
      </w:pPr>
      <w:r>
        <w:t>Network Interface Layer</w:t>
      </w:r>
    </w:p>
    <w:p>
      <w:pPr>
        <w:numPr>
          <w:ilvl w:val="2"/>
          <w:numId w:val="900"/>
        </w:numPr>
        <w:spacing w:before="0" w:after="0"/>
      </w:pPr>
      <w:r>
        <w:t>Ethernet and Wi-Fi</w:t>
      </w:r>
    </w:p>
    <w:p>
      <w:pPr>
        <w:numPr>
          <w:ilvl w:val="3"/>
          <w:numId w:val="900"/>
        </w:numPr>
        <w:spacing w:before="0" w:after="0"/>
      </w:pPr>
      <w:r>
        <w:t>Ethernet Standards</w:t>
      </w:r>
    </w:p>
    <w:p>
      <w:pPr>
        <w:numPr>
          <w:ilvl w:val="3"/>
          <w:numId w:val="900"/>
        </w:numPr>
        <w:spacing w:before="0" w:after="0"/>
      </w:pPr>
      <w:r>
        <w:t>Wi-Fi Standards</w:t>
      </w:r>
    </w:p>
    <w:p>
      <w:pPr>
        <w:numPr>
          <w:ilvl w:val="2"/>
          <w:numId w:val="900"/>
        </w:numPr>
        <w:spacing w:before="0" w:after="0"/>
      </w:pPr>
      <w:r>
        <w:t>ARP Protocol</w:t>
      </w:r>
    </w:p>
    <w:p>
      <w:pPr>
        <w:numPr>
          <w:ilvl w:val="3"/>
          <w:numId w:val="900"/>
        </w:numPr>
        <w:spacing w:before="0" w:after="0"/>
      </w:pPr>
      <w:r>
        <w:t>ARP Request and Reply</w:t>
      </w:r>
    </w:p>
    <w:p>
      <w:pPr>
        <w:numPr>
          <w:ilvl w:val="3"/>
          <w:numId w:val="900"/>
        </w:numPr>
        <w:spacing w:before="0" w:after="0"/>
      </w:pPr>
      <w:r>
        <w:t>ARP Cache</w:t>
      </w:r>
    </w:p>
    <w:p>
      <w:pPr>
        <w:numPr>
          <w:ilvl w:val="3"/>
          <w:numId w:val="900"/>
        </w:numPr>
        <w:spacing w:before="0" w:after="0"/>
      </w:pPr>
      <w:r>
        <w:t>Gratuitous ARP</w:t>
      </w:r>
    </w:p>
    <w:p>
      <w:pPr>
        <w:numPr>
          <w:ilvl w:val="1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IP Addressing</w:t>
      </w:r>
    </w:p>
    <w:p>
      <w:pPr>
        <w:numPr>
          <w:ilvl w:val="3"/>
          <w:numId w:val="900"/>
        </w:numPr>
        <w:spacing w:before="0" w:after="0"/>
      </w:pPr>
      <w:r>
        <w:t>IPv4 Addressing</w:t>
      </w:r>
    </w:p>
    <w:p>
      <w:pPr>
        <w:numPr>
          <w:ilvl w:val="3"/>
          <w:numId w:val="900"/>
        </w:numPr>
        <w:spacing w:before="0" w:after="0"/>
      </w:pPr>
      <w:r>
        <w:t>IPv6 Addressing</w:t>
      </w:r>
    </w:p>
    <w:p>
      <w:pPr>
        <w:numPr>
          <w:ilvl w:val="2"/>
          <w:numId w:val="900"/>
        </w:numPr>
        <w:spacing w:before="0" w:after="0"/>
      </w:pPr>
      <w:r>
        <w:t>Routing Protocols</w:t>
      </w:r>
    </w:p>
    <w:p>
      <w:pPr>
        <w:numPr>
          <w:ilvl w:val="3"/>
          <w:numId w:val="900"/>
        </w:numPr>
        <w:spacing w:before="0" w:after="0"/>
      </w:pPr>
      <w:r>
        <w:t>RIP</w:t>
      </w:r>
    </w:p>
    <w:p>
      <w:pPr>
        <w:numPr>
          <w:ilvl w:val="3"/>
          <w:numId w:val="900"/>
        </w:numPr>
        <w:spacing w:before="0" w:after="0"/>
      </w:pPr>
      <w:r>
        <w:t>OSPF</w:t>
      </w:r>
    </w:p>
    <w:p>
      <w:pPr>
        <w:numPr>
          <w:ilvl w:val="3"/>
          <w:numId w:val="900"/>
        </w:numPr>
        <w:spacing w:before="0" w:after="0"/>
      </w:pPr>
      <w:r>
        <w:t>BGP</w:t>
      </w:r>
    </w:p>
    <w:p>
      <w:pPr>
        <w:numPr>
          <w:ilvl w:val="3"/>
          <w:numId w:val="900"/>
        </w:numPr>
        <w:spacing w:before="0" w:after="0"/>
      </w:pPr>
      <w:r>
        <w:t>EIGRP</w:t>
      </w:r>
    </w:p>
    <w:p>
      <w:pPr>
        <w:numPr>
          <w:ilvl w:val="2"/>
          <w:numId w:val="900"/>
        </w:numPr>
        <w:spacing w:before="0" w:after="0"/>
      </w:pPr>
      <w:r>
        <w:t>ICMP Protocol</w:t>
      </w:r>
    </w:p>
    <w:p>
      <w:pPr>
        <w:numPr>
          <w:ilvl w:val="3"/>
          <w:numId w:val="900"/>
        </w:numPr>
        <w:spacing w:before="0" w:after="0"/>
      </w:pPr>
      <w:r>
        <w:t>Error Reporting</w:t>
      </w:r>
    </w:p>
    <w:p>
      <w:pPr>
        <w:numPr>
          <w:ilvl w:val="3"/>
          <w:numId w:val="900"/>
        </w:numPr>
        <w:spacing w:before="0" w:after="0"/>
      </w:pPr>
      <w:r>
        <w:t>Diagnostic Functions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TCP Functions</w:t>
      </w:r>
    </w:p>
    <w:p>
      <w:pPr>
        <w:numPr>
          <w:ilvl w:val="3"/>
          <w:numId w:val="900"/>
        </w:numPr>
        <w:spacing w:before="0" w:after="0"/>
      </w:pPr>
      <w:r>
        <w:t>Reliable Delivery</w:t>
      </w:r>
    </w:p>
    <w:p>
      <w:pPr>
        <w:numPr>
          <w:ilvl w:val="3"/>
          <w:numId w:val="900"/>
        </w:numPr>
        <w:spacing w:before="0" w:after="0"/>
      </w:pPr>
      <w:r>
        <w:t>Sequence Numbers</w:t>
      </w:r>
    </w:p>
    <w:p>
      <w:pPr>
        <w:numPr>
          <w:ilvl w:val="3"/>
          <w:numId w:val="900"/>
        </w:numPr>
        <w:spacing w:before="0" w:after="0"/>
      </w:pPr>
      <w:r>
        <w:t>Acknowledgments</w:t>
      </w:r>
    </w:p>
    <w:p>
      <w:pPr>
        <w:numPr>
          <w:ilvl w:val="2"/>
          <w:numId w:val="900"/>
        </w:numPr>
        <w:spacing w:before="0" w:after="0"/>
      </w:pPr>
      <w:r>
        <w:t>UDP Functions</w:t>
      </w:r>
    </w:p>
    <w:p>
      <w:pPr>
        <w:numPr>
          <w:ilvl w:val="3"/>
          <w:numId w:val="900"/>
        </w:numPr>
        <w:spacing w:before="0" w:after="0"/>
      </w:pPr>
      <w:r>
        <w:t>Unreliable Delivery</w:t>
      </w:r>
    </w:p>
    <w:p>
      <w:pPr>
        <w:numPr>
          <w:ilvl w:val="3"/>
          <w:numId w:val="900"/>
        </w:numPr>
        <w:spacing w:before="0" w:after="0"/>
      </w:pPr>
      <w:r>
        <w:t>Minimal Overhead</w:t>
      </w:r>
    </w:p>
    <w:p>
      <w:pPr>
        <w:numPr>
          <w:ilvl w:val="2"/>
          <w:numId w:val="900"/>
        </w:numPr>
        <w:spacing w:before="0" w:after="0"/>
      </w:pPr>
      <w:r>
        <w:t>Port Numbers</w:t>
      </w:r>
    </w:p>
    <w:p>
      <w:pPr>
        <w:numPr>
          <w:ilvl w:val="3"/>
          <w:numId w:val="900"/>
        </w:numPr>
        <w:spacing w:before="0" w:after="0"/>
      </w:pPr>
      <w:r>
        <w:t>Well-Known Ports</w:t>
      </w:r>
    </w:p>
    <w:p>
      <w:pPr>
        <w:numPr>
          <w:ilvl w:val="3"/>
          <w:numId w:val="900"/>
        </w:numPr>
        <w:spacing w:before="0" w:after="0"/>
      </w:pPr>
      <w:r>
        <w:t>Registered Ports</w:t>
      </w:r>
    </w:p>
    <w:p>
      <w:pPr>
        <w:numPr>
          <w:ilvl w:val="3"/>
          <w:numId w:val="900"/>
        </w:numPr>
        <w:spacing w:before="0" w:after="0"/>
      </w:pPr>
      <w:r>
        <w:t>Dynamic Ports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Common Application Protocols</w:t>
      </w:r>
    </w:p>
    <w:p>
      <w:pPr>
        <w:numPr>
          <w:ilvl w:val="3"/>
          <w:numId w:val="900"/>
        </w:numPr>
        <w:spacing w:before="0" w:after="0"/>
      </w:pPr>
      <w:r>
        <w:t>Web Protocols</w:t>
      </w:r>
    </w:p>
    <w:p>
      <w:pPr>
        <w:numPr>
          <w:ilvl w:val="3"/>
          <w:numId w:val="900"/>
        </w:numPr>
        <w:spacing w:before="0" w:after="0"/>
      </w:pPr>
      <w:r>
        <w:t>Email Protocols</w:t>
      </w:r>
    </w:p>
    <w:p>
      <w:pPr>
        <w:numPr>
          <w:ilvl w:val="3"/>
          <w:numId w:val="900"/>
        </w:numPr>
        <w:spacing w:before="0" w:after="0"/>
      </w:pPr>
      <w:r>
        <w:t>File Transfer Protocols</w:t>
      </w:r>
    </w:p>
    <w:p>
      <w:pPr>
        <w:numPr>
          <w:ilvl w:val="2"/>
          <w:numId w:val="900"/>
        </w:numPr>
        <w:spacing w:before="0" w:after="0"/>
      </w:pPr>
      <w:r>
        <w:t>DNS and Name Resolution</w:t>
      </w:r>
    </w:p>
    <w:p>
      <w:pPr>
        <w:numPr>
          <w:ilvl w:val="3"/>
          <w:numId w:val="900"/>
        </w:numPr>
        <w:spacing w:before="0" w:after="0"/>
      </w:pPr>
      <w:r>
        <w:t>DNS Hierarchy</w:t>
      </w:r>
    </w:p>
    <w:p>
      <w:pPr>
        <w:numPr>
          <w:ilvl w:val="3"/>
          <w:numId w:val="900"/>
        </w:numPr>
        <w:spacing w:before="0" w:after="0"/>
      </w:pPr>
      <w:r>
        <w:t>DNS Record Types</w:t>
      </w:r>
    </w:p>
    <w:p>
      <w:pPr>
        <w:numPr>
          <w:ilvl w:val="3"/>
          <w:numId w:val="900"/>
        </w:numPr>
        <w:spacing w:before="0" w:after="0"/>
      </w:pPr>
      <w:r>
        <w:t>Name Resolution Process</w:t>
      </w:r>
    </w:p>
    <w:p>
      <w:pPr>
        <w:numPr>
          <w:ilvl w:val="0"/>
          <w:numId w:val="900"/>
        </w:numPr>
        <w:spacing w:before="0" w:after="0"/>
      </w:pPr>
      <w:r>
        <w:t>Core Protocols</w:t>
      </w:r>
    </w:p>
    <w:p>
      <w:pPr>
        <w:numPr>
          <w:ilvl w:val="1"/>
          <w:numId w:val="900"/>
        </w:numPr>
        <w:spacing w:before="0" w:after="0"/>
      </w:pPr>
      <w:r>
        <w:t>Internet Protocol (IP)</w:t>
      </w:r>
    </w:p>
    <w:p>
      <w:pPr>
        <w:numPr>
          <w:ilvl w:val="2"/>
          <w:numId w:val="900"/>
        </w:numPr>
        <w:spacing w:before="0" w:after="0"/>
      </w:pPr>
      <w:r>
        <w:t>IPv4 Addressing and Subnetting</w:t>
      </w:r>
    </w:p>
    <w:p>
      <w:pPr>
        <w:numPr>
          <w:ilvl w:val="3"/>
          <w:numId w:val="900"/>
        </w:numPr>
        <w:spacing w:before="0" w:after="0"/>
      </w:pPr>
      <w:r>
        <w:t>Address Classes</w:t>
      </w:r>
    </w:p>
    <w:p>
      <w:pPr>
        <w:numPr>
          <w:ilvl w:val="4"/>
          <w:numId w:val="900"/>
        </w:numPr>
        <w:spacing w:before="0" w:after="0"/>
      </w:pPr>
      <w:r>
        <w:t>Class A</w:t>
      </w:r>
    </w:p>
    <w:p>
      <w:pPr>
        <w:numPr>
          <w:ilvl w:val="4"/>
          <w:numId w:val="900"/>
        </w:numPr>
        <w:spacing w:before="0" w:after="0"/>
      </w:pPr>
      <w:r>
        <w:t>Class B</w:t>
      </w:r>
    </w:p>
    <w:p>
      <w:pPr>
        <w:numPr>
          <w:ilvl w:val="4"/>
          <w:numId w:val="900"/>
        </w:numPr>
        <w:spacing w:before="0" w:after="0"/>
      </w:pPr>
      <w:r>
        <w:t>Class C</w:t>
      </w:r>
    </w:p>
    <w:p>
      <w:pPr>
        <w:numPr>
          <w:ilvl w:val="4"/>
          <w:numId w:val="900"/>
        </w:numPr>
        <w:spacing w:before="0" w:after="0"/>
      </w:pPr>
      <w:r>
        <w:t>Class D</w:t>
      </w:r>
    </w:p>
    <w:p>
      <w:pPr>
        <w:numPr>
          <w:ilvl w:val="4"/>
          <w:numId w:val="900"/>
        </w:numPr>
        <w:spacing w:before="0" w:after="0"/>
      </w:pPr>
      <w:r>
        <w:t>Class E</w:t>
      </w:r>
    </w:p>
    <w:p>
      <w:pPr>
        <w:numPr>
          <w:ilvl w:val="3"/>
          <w:numId w:val="900"/>
        </w:numPr>
        <w:spacing w:before="0" w:after="0"/>
      </w:pPr>
      <w:r>
        <w:t>Subnet Masks</w:t>
      </w:r>
    </w:p>
    <w:p>
      <w:pPr>
        <w:numPr>
          <w:ilvl w:val="4"/>
          <w:numId w:val="900"/>
        </w:numPr>
        <w:spacing w:before="0" w:after="0"/>
      </w:pPr>
      <w:r>
        <w:t>Default Subnet Masks</w:t>
      </w:r>
    </w:p>
    <w:p>
      <w:pPr>
        <w:numPr>
          <w:ilvl w:val="4"/>
          <w:numId w:val="900"/>
        </w:numPr>
        <w:spacing w:before="0" w:after="0"/>
      </w:pPr>
      <w:r>
        <w:t>Custom Subnet Masks</w:t>
      </w:r>
    </w:p>
    <w:p>
      <w:pPr>
        <w:numPr>
          <w:ilvl w:val="3"/>
          <w:numId w:val="900"/>
        </w:numPr>
        <w:spacing w:before="0" w:after="0"/>
      </w:pPr>
      <w:r>
        <w:t>CIDR Notation</w:t>
      </w:r>
    </w:p>
    <w:p>
      <w:pPr>
        <w:numPr>
          <w:ilvl w:val="4"/>
          <w:numId w:val="900"/>
        </w:numPr>
        <w:spacing w:before="0" w:after="0"/>
      </w:pPr>
      <w:r>
        <w:t>Prefix Length</w:t>
      </w:r>
    </w:p>
    <w:p>
      <w:pPr>
        <w:numPr>
          <w:ilvl w:val="4"/>
          <w:numId w:val="900"/>
        </w:numPr>
        <w:spacing w:before="0" w:after="0"/>
      </w:pPr>
      <w:r>
        <w:t>Network and Host Portions</w:t>
      </w:r>
    </w:p>
    <w:p>
      <w:pPr>
        <w:numPr>
          <w:ilvl w:val="3"/>
          <w:numId w:val="900"/>
        </w:numPr>
        <w:spacing w:before="0" w:after="0"/>
      </w:pPr>
      <w:r>
        <w:t>Private vs Public Addresses</w:t>
      </w:r>
    </w:p>
    <w:p>
      <w:pPr>
        <w:numPr>
          <w:ilvl w:val="4"/>
          <w:numId w:val="900"/>
        </w:numPr>
        <w:spacing w:before="0" w:after="0"/>
      </w:pPr>
      <w:r>
        <w:t>RFC 1918 Private Ranges</w:t>
      </w:r>
    </w:p>
    <w:p>
      <w:pPr>
        <w:numPr>
          <w:ilvl w:val="4"/>
          <w:numId w:val="900"/>
        </w:numPr>
        <w:spacing w:before="0" w:after="0"/>
      </w:pPr>
      <w:r>
        <w:t>NAT and PAT</w:t>
      </w:r>
    </w:p>
    <w:p>
      <w:pPr>
        <w:numPr>
          <w:ilvl w:val="2"/>
          <w:numId w:val="900"/>
        </w:numPr>
        <w:spacing w:before="0" w:after="0"/>
      </w:pPr>
      <w:r>
        <w:t>IPv6 Addressing</w:t>
      </w:r>
    </w:p>
    <w:p>
      <w:pPr>
        <w:numPr>
          <w:ilvl w:val="3"/>
          <w:numId w:val="900"/>
        </w:numPr>
        <w:spacing w:before="0" w:after="0"/>
      </w:pPr>
      <w:r>
        <w:t>Address Structure</w:t>
      </w:r>
    </w:p>
    <w:p>
      <w:pPr>
        <w:numPr>
          <w:ilvl w:val="4"/>
          <w:numId w:val="900"/>
        </w:numPr>
        <w:spacing w:before="0" w:after="0"/>
      </w:pPr>
      <w:r>
        <w:t>128-bit Address Space</w:t>
      </w:r>
    </w:p>
    <w:p>
      <w:pPr>
        <w:numPr>
          <w:ilvl w:val="4"/>
          <w:numId w:val="900"/>
        </w:numPr>
        <w:spacing w:before="0" w:after="0"/>
      </w:pPr>
      <w:r>
        <w:t>Hexadecimal Notation</w:t>
      </w:r>
    </w:p>
    <w:p>
      <w:pPr>
        <w:numPr>
          <w:ilvl w:val="3"/>
          <w:numId w:val="900"/>
        </w:numPr>
        <w:spacing w:before="0" w:after="0"/>
      </w:pPr>
      <w:r>
        <w:t>Prefixes and Notation</w:t>
      </w:r>
    </w:p>
    <w:p>
      <w:pPr>
        <w:numPr>
          <w:ilvl w:val="4"/>
          <w:numId w:val="900"/>
        </w:numPr>
        <w:spacing w:before="0" w:after="0"/>
      </w:pPr>
      <w:r>
        <w:t>Global Unicast</w:t>
      </w:r>
    </w:p>
    <w:p>
      <w:pPr>
        <w:numPr>
          <w:ilvl w:val="4"/>
          <w:numId w:val="900"/>
        </w:numPr>
        <w:spacing w:before="0" w:after="0"/>
      </w:pPr>
      <w:r>
        <w:t>Link-Local</w:t>
      </w:r>
    </w:p>
    <w:p>
      <w:pPr>
        <w:numPr>
          <w:ilvl w:val="4"/>
          <w:numId w:val="900"/>
        </w:numPr>
        <w:spacing w:before="0" w:after="0"/>
      </w:pPr>
      <w:r>
        <w:t>Multicast</w:t>
      </w:r>
    </w:p>
    <w:p>
      <w:pPr>
        <w:numPr>
          <w:ilvl w:val="3"/>
          <w:numId w:val="900"/>
        </w:numPr>
        <w:spacing w:before="0" w:after="0"/>
      </w:pPr>
      <w:r>
        <w:t>Transition Mechanisms</w:t>
      </w:r>
    </w:p>
    <w:p>
      <w:pPr>
        <w:numPr>
          <w:ilvl w:val="4"/>
          <w:numId w:val="900"/>
        </w:numPr>
        <w:spacing w:before="0" w:after="0"/>
      </w:pPr>
      <w:r>
        <w:t>Dual Stack</w:t>
      </w:r>
    </w:p>
    <w:p>
      <w:pPr>
        <w:numPr>
          <w:ilvl w:val="4"/>
          <w:numId w:val="900"/>
        </w:numPr>
        <w:spacing w:before="0" w:after="0"/>
      </w:pPr>
      <w:r>
        <w:t>Tunneling</w:t>
      </w:r>
    </w:p>
    <w:p>
      <w:pPr>
        <w:numPr>
          <w:ilvl w:val="4"/>
          <w:numId w:val="900"/>
        </w:numPr>
        <w:spacing w:before="0" w:after="0"/>
      </w:pPr>
      <w:r>
        <w:t>Translation</w:t>
      </w:r>
    </w:p>
    <w:p>
      <w:pPr>
        <w:numPr>
          <w:ilvl w:val="1"/>
          <w:numId w:val="900"/>
        </w:numPr>
        <w:spacing w:before="0" w:after="0"/>
      </w:pPr>
      <w:r>
        <w:t>Transmission Control Protocol (TCP)</w:t>
      </w:r>
    </w:p>
    <w:p>
      <w:pPr>
        <w:numPr>
          <w:ilvl w:val="2"/>
          <w:numId w:val="900"/>
        </w:numPr>
        <w:spacing w:before="0" w:after="0"/>
      </w:pPr>
      <w:r>
        <w:t>The Three-Way Handshake</w:t>
      </w:r>
    </w:p>
    <w:p>
      <w:pPr>
        <w:numPr>
          <w:ilvl w:val="3"/>
          <w:numId w:val="900"/>
        </w:numPr>
        <w:spacing w:before="0" w:after="0"/>
      </w:pPr>
      <w:r>
        <w:t>SYN Packet</w:t>
      </w:r>
    </w:p>
    <w:p>
      <w:pPr>
        <w:numPr>
          <w:ilvl w:val="3"/>
          <w:numId w:val="900"/>
        </w:numPr>
        <w:spacing w:before="0" w:after="0"/>
      </w:pPr>
      <w:r>
        <w:t>SYN-ACK Packet</w:t>
      </w:r>
    </w:p>
    <w:p>
      <w:pPr>
        <w:numPr>
          <w:ilvl w:val="3"/>
          <w:numId w:val="900"/>
        </w:numPr>
        <w:spacing w:before="0" w:after="0"/>
      </w:pPr>
      <w:r>
        <w:t>ACK Packet</w:t>
      </w:r>
    </w:p>
    <w:p>
      <w:pPr>
        <w:numPr>
          <w:ilvl w:val="3"/>
          <w:numId w:val="900"/>
        </w:numPr>
        <w:spacing w:before="0" w:after="0"/>
      </w:pPr>
      <w:r>
        <w:t>Initial Sequence Numbers</w:t>
      </w:r>
    </w:p>
    <w:p>
      <w:pPr>
        <w:numPr>
          <w:ilvl w:val="2"/>
          <w:numId w:val="900"/>
        </w:numPr>
        <w:spacing w:before="0" w:after="0"/>
      </w:pPr>
      <w:r>
        <w:t>TCP Flags</w:t>
      </w:r>
    </w:p>
    <w:p>
      <w:pPr>
        <w:numPr>
          <w:ilvl w:val="3"/>
          <w:numId w:val="900"/>
        </w:numPr>
        <w:spacing w:before="0" w:after="0"/>
      </w:pPr>
      <w:r>
        <w:t>SYN Flag</w:t>
      </w:r>
    </w:p>
    <w:p>
      <w:pPr>
        <w:numPr>
          <w:ilvl w:val="3"/>
          <w:numId w:val="900"/>
        </w:numPr>
        <w:spacing w:before="0" w:after="0"/>
      </w:pPr>
      <w:r>
        <w:t>ACK Flag</w:t>
      </w:r>
    </w:p>
    <w:p>
      <w:pPr>
        <w:numPr>
          <w:ilvl w:val="3"/>
          <w:numId w:val="900"/>
        </w:numPr>
        <w:spacing w:before="0" w:after="0"/>
      </w:pPr>
      <w:r>
        <w:t>FIN Flag</w:t>
      </w:r>
    </w:p>
    <w:p>
      <w:pPr>
        <w:numPr>
          <w:ilvl w:val="3"/>
          <w:numId w:val="900"/>
        </w:numPr>
        <w:spacing w:before="0" w:after="0"/>
      </w:pPr>
      <w:r>
        <w:t>RST Flag</w:t>
      </w:r>
    </w:p>
    <w:p>
      <w:pPr>
        <w:numPr>
          <w:ilvl w:val="3"/>
          <w:numId w:val="900"/>
        </w:numPr>
        <w:spacing w:before="0" w:after="0"/>
      </w:pPr>
      <w:r>
        <w:t>PSH Flag</w:t>
      </w:r>
    </w:p>
    <w:p>
      <w:pPr>
        <w:numPr>
          <w:ilvl w:val="3"/>
          <w:numId w:val="900"/>
        </w:numPr>
        <w:spacing w:before="0" w:after="0"/>
      </w:pPr>
      <w:r>
        <w:t>URG Flag</w:t>
      </w:r>
    </w:p>
    <w:p>
      <w:pPr>
        <w:numPr>
          <w:ilvl w:val="3"/>
          <w:numId w:val="900"/>
        </w:numPr>
        <w:spacing w:before="0" w:after="0"/>
      </w:pPr>
      <w:r>
        <w:t>ECE Flag</w:t>
      </w:r>
    </w:p>
    <w:p>
      <w:pPr>
        <w:numPr>
          <w:ilvl w:val="3"/>
          <w:numId w:val="900"/>
        </w:numPr>
        <w:spacing w:before="0" w:after="0"/>
      </w:pPr>
      <w:r>
        <w:t>CWR Flag</w:t>
      </w:r>
    </w:p>
    <w:p>
      <w:pPr>
        <w:numPr>
          <w:ilvl w:val="2"/>
          <w:numId w:val="900"/>
        </w:numPr>
        <w:spacing w:before="0" w:after="0"/>
      </w:pPr>
      <w:r>
        <w:t>Connection Termination</w:t>
      </w:r>
    </w:p>
    <w:p>
      <w:pPr>
        <w:numPr>
          <w:ilvl w:val="3"/>
          <w:numId w:val="900"/>
        </w:numPr>
        <w:spacing w:before="0" w:after="0"/>
      </w:pPr>
      <w:r>
        <w:t>Four-Way Handshake</w:t>
      </w:r>
    </w:p>
    <w:p>
      <w:pPr>
        <w:numPr>
          <w:ilvl w:val="3"/>
          <w:numId w:val="900"/>
        </w:numPr>
        <w:spacing w:before="0" w:after="0"/>
      </w:pPr>
      <w:r>
        <w:t>FIN-ACK Sequence</w:t>
      </w:r>
    </w:p>
    <w:p>
      <w:pPr>
        <w:numPr>
          <w:ilvl w:val="3"/>
          <w:numId w:val="900"/>
        </w:numPr>
        <w:spacing w:before="0" w:after="0"/>
      </w:pPr>
      <w:r>
        <w:t>TIME_WAIT State</w:t>
      </w:r>
    </w:p>
    <w:p>
      <w:pPr>
        <w:numPr>
          <w:ilvl w:val="3"/>
          <w:numId w:val="900"/>
        </w:numPr>
        <w:spacing w:before="0" w:after="0"/>
      </w:pPr>
      <w:r>
        <w:t>Connection Reset</w:t>
      </w:r>
    </w:p>
    <w:p>
      <w:pPr>
        <w:numPr>
          <w:ilvl w:val="2"/>
          <w:numId w:val="900"/>
        </w:numPr>
        <w:spacing w:before="0" w:after="0"/>
      </w:pPr>
      <w:r>
        <w:t>TCP State Machine</w:t>
      </w:r>
    </w:p>
    <w:p>
      <w:pPr>
        <w:numPr>
          <w:ilvl w:val="3"/>
          <w:numId w:val="900"/>
        </w:numPr>
        <w:spacing w:before="0" w:after="0"/>
      </w:pPr>
      <w:r>
        <w:t>LISTEN</w:t>
      </w:r>
    </w:p>
    <w:p>
      <w:pPr>
        <w:numPr>
          <w:ilvl w:val="3"/>
          <w:numId w:val="900"/>
        </w:numPr>
        <w:spacing w:before="0" w:after="0"/>
      </w:pPr>
      <w:r>
        <w:t>SYN_SENT</w:t>
      </w:r>
    </w:p>
    <w:p>
      <w:pPr>
        <w:numPr>
          <w:ilvl w:val="3"/>
          <w:numId w:val="900"/>
        </w:numPr>
        <w:spacing w:before="0" w:after="0"/>
      </w:pPr>
      <w:r>
        <w:t>SYN_RECEIVED</w:t>
      </w:r>
    </w:p>
    <w:p>
      <w:pPr>
        <w:numPr>
          <w:ilvl w:val="3"/>
          <w:numId w:val="900"/>
        </w:numPr>
        <w:spacing w:before="0" w:after="0"/>
      </w:pPr>
      <w:r>
        <w:t>ESTABLISHED</w:t>
      </w:r>
    </w:p>
    <w:p>
      <w:pPr>
        <w:numPr>
          <w:ilvl w:val="3"/>
          <w:numId w:val="900"/>
        </w:numPr>
        <w:spacing w:before="0" w:after="0"/>
      </w:pPr>
      <w:r>
        <w:t>FIN_WAIT_1</w:t>
      </w:r>
    </w:p>
    <w:p>
      <w:pPr>
        <w:numPr>
          <w:ilvl w:val="3"/>
          <w:numId w:val="900"/>
        </w:numPr>
        <w:spacing w:before="0" w:after="0"/>
      </w:pPr>
      <w:r>
        <w:t>FIN_WAIT_2</w:t>
      </w:r>
    </w:p>
    <w:p>
      <w:pPr>
        <w:numPr>
          <w:ilvl w:val="3"/>
          <w:numId w:val="900"/>
        </w:numPr>
        <w:spacing w:before="0" w:after="0"/>
      </w:pPr>
      <w:r>
        <w:t>CLOSE_WAIT</w:t>
      </w:r>
    </w:p>
    <w:p>
      <w:pPr>
        <w:numPr>
          <w:ilvl w:val="3"/>
          <w:numId w:val="900"/>
        </w:numPr>
        <w:spacing w:before="0" w:after="0"/>
      </w:pPr>
      <w:r>
        <w:t>CLOSING</w:t>
      </w:r>
    </w:p>
    <w:p>
      <w:pPr>
        <w:numPr>
          <w:ilvl w:val="3"/>
          <w:numId w:val="900"/>
        </w:numPr>
        <w:spacing w:before="0" w:after="0"/>
      </w:pPr>
      <w:r>
        <w:t>LAST_ACK</w:t>
      </w:r>
    </w:p>
    <w:p>
      <w:pPr>
        <w:numPr>
          <w:ilvl w:val="3"/>
          <w:numId w:val="900"/>
        </w:numPr>
        <w:spacing w:before="0" w:after="0"/>
      </w:pPr>
      <w:r>
        <w:t>TIME_WAIT</w:t>
      </w:r>
    </w:p>
    <w:p>
      <w:pPr>
        <w:numPr>
          <w:ilvl w:val="3"/>
          <w:numId w:val="900"/>
        </w:numPr>
        <w:spacing w:before="0" w:after="0"/>
      </w:pPr>
      <w:r>
        <w:t>CLOSED</w:t>
      </w:r>
    </w:p>
    <w:p>
      <w:pPr>
        <w:numPr>
          <w:ilvl w:val="1"/>
          <w:numId w:val="900"/>
        </w:numPr>
        <w:spacing w:before="0" w:after="0"/>
      </w:pPr>
      <w:r>
        <w:t>User Datagram Protocol (UDP)</w:t>
      </w:r>
    </w:p>
    <w:p>
      <w:pPr>
        <w:numPr>
          <w:ilvl w:val="2"/>
          <w:numId w:val="900"/>
        </w:numPr>
        <w:spacing w:before="0" w:after="0"/>
      </w:pPr>
      <w:r>
        <w:t>Connectionless Communication</w:t>
      </w:r>
    </w:p>
    <w:p>
      <w:pPr>
        <w:numPr>
          <w:ilvl w:val="3"/>
          <w:numId w:val="900"/>
        </w:numPr>
        <w:spacing w:before="0" w:after="0"/>
      </w:pPr>
      <w:r>
        <w:t>No Connection Setup</w:t>
      </w:r>
    </w:p>
    <w:p>
      <w:pPr>
        <w:numPr>
          <w:ilvl w:val="3"/>
          <w:numId w:val="900"/>
        </w:numPr>
        <w:spacing w:before="0" w:after="0"/>
      </w:pPr>
      <w:r>
        <w:t>No Connection State</w:t>
      </w:r>
    </w:p>
    <w:p>
      <w:pPr>
        <w:numPr>
          <w:ilvl w:val="2"/>
          <w:numId w:val="900"/>
        </w:numPr>
        <w:spacing w:before="0" w:after="0"/>
      </w:pPr>
      <w:r>
        <w:t>UDP Header Structure</w:t>
      </w:r>
    </w:p>
    <w:p>
      <w:pPr>
        <w:numPr>
          <w:ilvl w:val="3"/>
          <w:numId w:val="900"/>
        </w:numPr>
        <w:spacing w:before="0" w:after="0"/>
      </w:pPr>
      <w:r>
        <w:t>Source Port</w:t>
      </w:r>
    </w:p>
    <w:p>
      <w:pPr>
        <w:numPr>
          <w:ilvl w:val="3"/>
          <w:numId w:val="900"/>
        </w:numPr>
        <w:spacing w:before="0" w:after="0"/>
      </w:pPr>
      <w:r>
        <w:t>Destination Port</w:t>
      </w:r>
    </w:p>
    <w:p>
      <w:pPr>
        <w:numPr>
          <w:ilvl w:val="3"/>
          <w:numId w:val="900"/>
        </w:numPr>
        <w:spacing w:before="0" w:after="0"/>
      </w:pPr>
      <w:r>
        <w:t>Length</w:t>
      </w:r>
    </w:p>
    <w:p>
      <w:pPr>
        <w:numPr>
          <w:ilvl w:val="3"/>
          <w:numId w:val="900"/>
        </w:numPr>
        <w:spacing w:before="0" w:after="0"/>
      </w:pPr>
      <w:r>
        <w:t>Checksum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3"/>
          <w:numId w:val="900"/>
        </w:numPr>
        <w:spacing w:before="0" w:after="0"/>
      </w:pPr>
      <w:r>
        <w:t>Real-Time Applications</w:t>
      </w:r>
    </w:p>
    <w:p>
      <w:pPr>
        <w:numPr>
          <w:ilvl w:val="3"/>
          <w:numId w:val="900"/>
        </w:numPr>
        <w:spacing w:before="0" w:after="0"/>
      </w:pPr>
      <w:r>
        <w:t>DNS Queries</w:t>
      </w:r>
    </w:p>
    <w:p>
      <w:pPr>
        <w:numPr>
          <w:ilvl w:val="3"/>
          <w:numId w:val="900"/>
        </w:numPr>
        <w:spacing w:before="0" w:after="0"/>
      </w:pPr>
      <w:r>
        <w:t>DHCP</w:t>
      </w:r>
    </w:p>
    <w:p>
      <w:pPr>
        <w:numPr>
          <w:ilvl w:val="3"/>
          <w:numId w:val="900"/>
        </w:numPr>
        <w:spacing w:before="0" w:after="0"/>
      </w:pPr>
      <w:r>
        <w:t>Streaming Media</w:t>
      </w:r>
    </w:p>
    <w:p>
      <w:pPr>
        <w:numPr>
          <w:ilvl w:val="1"/>
          <w:numId w:val="900"/>
        </w:numPr>
        <w:spacing w:before="0" w:after="0"/>
      </w:pPr>
      <w:r>
        <w:t>Internet Control Message Protocol (ICMP)</w:t>
      </w:r>
    </w:p>
    <w:p>
      <w:pPr>
        <w:numPr>
          <w:ilvl w:val="2"/>
          <w:numId w:val="900"/>
        </w:numPr>
        <w:spacing w:before="0" w:after="0"/>
      </w:pPr>
      <w:r>
        <w:t>Echo Request and Reply</w:t>
      </w:r>
    </w:p>
    <w:p>
      <w:pPr>
        <w:numPr>
          <w:ilvl w:val="3"/>
          <w:numId w:val="900"/>
        </w:numPr>
        <w:spacing w:before="0" w:after="0"/>
      </w:pPr>
      <w:r>
        <w:t>Ping Functionality</w:t>
      </w:r>
    </w:p>
    <w:p>
      <w:pPr>
        <w:numPr>
          <w:ilvl w:val="3"/>
          <w:numId w:val="900"/>
        </w:numPr>
        <w:spacing w:before="0" w:after="0"/>
      </w:pPr>
      <w:r>
        <w:t>Payload Structure</w:t>
      </w:r>
    </w:p>
    <w:p>
      <w:pPr>
        <w:numPr>
          <w:ilvl w:val="2"/>
          <w:numId w:val="900"/>
        </w:numPr>
        <w:spacing w:before="0" w:after="0"/>
      </w:pPr>
      <w:r>
        <w:t>Destination Unreachable Messages</w:t>
      </w:r>
    </w:p>
    <w:p>
      <w:pPr>
        <w:numPr>
          <w:ilvl w:val="3"/>
          <w:numId w:val="900"/>
        </w:numPr>
        <w:spacing w:before="0" w:after="0"/>
      </w:pPr>
      <w:r>
        <w:t>Network Unreachable</w:t>
      </w:r>
    </w:p>
    <w:p>
      <w:pPr>
        <w:numPr>
          <w:ilvl w:val="3"/>
          <w:numId w:val="900"/>
        </w:numPr>
        <w:spacing w:before="0" w:after="0"/>
      </w:pPr>
      <w:r>
        <w:t>Host Unreachable</w:t>
      </w:r>
    </w:p>
    <w:p>
      <w:pPr>
        <w:numPr>
          <w:ilvl w:val="3"/>
          <w:numId w:val="900"/>
        </w:numPr>
        <w:spacing w:before="0" w:after="0"/>
      </w:pPr>
      <w:r>
        <w:t>Port Unreachable</w:t>
      </w:r>
    </w:p>
    <w:p>
      <w:pPr>
        <w:numPr>
          <w:ilvl w:val="3"/>
          <w:numId w:val="900"/>
        </w:numPr>
        <w:spacing w:before="0" w:after="0"/>
      </w:pPr>
      <w:r>
        <w:t>Protocol Unreachable</w:t>
      </w:r>
    </w:p>
    <w:p>
      <w:pPr>
        <w:numPr>
          <w:ilvl w:val="2"/>
          <w:numId w:val="900"/>
        </w:numPr>
        <w:spacing w:before="0" w:after="0"/>
      </w:pPr>
      <w:r>
        <w:t>Time Exceeded Messages</w:t>
      </w:r>
    </w:p>
    <w:p>
      <w:pPr>
        <w:numPr>
          <w:ilvl w:val="3"/>
          <w:numId w:val="900"/>
        </w:numPr>
        <w:spacing w:before="0" w:after="0"/>
      </w:pPr>
      <w:r>
        <w:t>TTL Exceeded</w:t>
      </w:r>
    </w:p>
    <w:p>
      <w:pPr>
        <w:numPr>
          <w:ilvl w:val="3"/>
          <w:numId w:val="900"/>
        </w:numPr>
        <w:spacing w:before="0" w:after="0"/>
      </w:pPr>
      <w:r>
        <w:t>Fragment Reassembly Timeout</w:t>
      </w:r>
    </w:p>
    <w:p>
      <w:pPr>
        <w:numPr>
          <w:ilvl w:val="2"/>
          <w:numId w:val="900"/>
        </w:numPr>
        <w:spacing w:before="0" w:after="0"/>
      </w:pPr>
      <w:r>
        <w:t>Redirect Messages</w:t>
      </w:r>
    </w:p>
    <w:p>
      <w:pPr>
        <w:numPr>
          <w:ilvl w:val="3"/>
          <w:numId w:val="900"/>
        </w:numPr>
        <w:spacing w:before="0" w:after="0"/>
      </w:pPr>
      <w:r>
        <w:t>Host Redirect</w:t>
      </w:r>
    </w:p>
    <w:p>
      <w:pPr>
        <w:numPr>
          <w:ilvl w:val="3"/>
          <w:numId w:val="900"/>
        </w:numPr>
        <w:spacing w:before="0" w:after="0"/>
      </w:pPr>
      <w:r>
        <w:t>Network Redirect</w:t>
      </w:r>
    </w:p>
    <w:p>
      <w:pPr>
        <w:numPr>
          <w:ilvl w:val="2"/>
          <w:numId w:val="900"/>
        </w:numPr>
        <w:spacing w:before="0" w:after="0"/>
      </w:pPr>
      <w:r>
        <w:t>Parameter Problem Messages</w:t>
      </w:r>
    </w:p>
    <w:p>
      <w:pPr>
        <w:numPr>
          <w:ilvl w:val="2"/>
          <w:numId w:val="900"/>
        </w:numPr>
        <w:spacing w:before="0" w:after="0"/>
      </w:pPr>
      <w:r>
        <w:t>Source Quench Messages</w:t>
      </w:r>
    </w:p>
    <w:p>
      <w:pPr>
        <w:numPr>
          <w:ilvl w:val="0"/>
          <w:numId w:val="900"/>
        </w:numPr>
        <w:spacing w:before="0" w:after="0"/>
      </w:pPr>
      <w:r>
        <w:t>Ports and Services</w:t>
      </w:r>
    </w:p>
    <w:p>
      <w:pPr>
        <w:numPr>
          <w:ilvl w:val="1"/>
          <w:numId w:val="900"/>
        </w:numPr>
        <w:spacing w:before="0" w:after="0"/>
      </w:pPr>
      <w:r>
        <w:t>Well-Known Ports (0-1023)</w:t>
      </w:r>
    </w:p>
    <w:p>
      <w:pPr>
        <w:numPr>
          <w:ilvl w:val="2"/>
          <w:numId w:val="900"/>
        </w:numPr>
        <w:spacing w:before="0" w:after="0"/>
      </w:pPr>
      <w:r>
        <w:t>System Ports</w:t>
      </w:r>
    </w:p>
    <w:p>
      <w:pPr>
        <w:numPr>
          <w:ilvl w:val="2"/>
          <w:numId w:val="900"/>
        </w:numPr>
        <w:spacing w:before="0" w:after="0"/>
      </w:pPr>
      <w:r>
        <w:t>Common Services</w:t>
      </w:r>
    </w:p>
    <w:p>
      <w:pPr>
        <w:numPr>
          <w:ilvl w:val="3"/>
          <w:numId w:val="900"/>
        </w:numPr>
        <w:spacing w:before="0" w:after="0"/>
      </w:pPr>
      <w:r>
        <w:t>HTTP (80)</w:t>
      </w:r>
    </w:p>
    <w:p>
      <w:pPr>
        <w:numPr>
          <w:ilvl w:val="3"/>
          <w:numId w:val="900"/>
        </w:numPr>
        <w:spacing w:before="0" w:after="0"/>
      </w:pPr>
      <w:r>
        <w:t>HTTPS (443)</w:t>
      </w:r>
    </w:p>
    <w:p>
      <w:pPr>
        <w:numPr>
          <w:ilvl w:val="3"/>
          <w:numId w:val="900"/>
        </w:numPr>
        <w:spacing w:before="0" w:after="0"/>
      </w:pPr>
      <w:r>
        <w:t>FTP (21)</w:t>
      </w:r>
    </w:p>
    <w:p>
      <w:pPr>
        <w:numPr>
          <w:ilvl w:val="3"/>
          <w:numId w:val="900"/>
        </w:numPr>
        <w:spacing w:before="0" w:after="0"/>
      </w:pPr>
      <w:r>
        <w:t>SSH (22)</w:t>
      </w:r>
    </w:p>
    <w:p>
      <w:pPr>
        <w:numPr>
          <w:ilvl w:val="3"/>
          <w:numId w:val="900"/>
        </w:numPr>
        <w:spacing w:before="0" w:after="0"/>
      </w:pPr>
      <w:r>
        <w:t>Telnet (23)</w:t>
      </w:r>
    </w:p>
    <w:p>
      <w:pPr>
        <w:numPr>
          <w:ilvl w:val="3"/>
          <w:numId w:val="900"/>
        </w:numPr>
        <w:spacing w:before="0" w:after="0"/>
      </w:pPr>
      <w:r>
        <w:t>SMTP (25)</w:t>
      </w:r>
    </w:p>
    <w:p>
      <w:pPr>
        <w:numPr>
          <w:ilvl w:val="3"/>
          <w:numId w:val="900"/>
        </w:numPr>
        <w:spacing w:before="0" w:after="0"/>
      </w:pPr>
      <w:r>
        <w:t>DNS (53)</w:t>
      </w:r>
    </w:p>
    <w:p>
      <w:pPr>
        <w:numPr>
          <w:ilvl w:val="3"/>
          <w:numId w:val="900"/>
        </w:numPr>
        <w:spacing w:before="0" w:after="0"/>
      </w:pPr>
      <w:r>
        <w:t>DHCP (67/68)</w:t>
      </w:r>
    </w:p>
    <w:p>
      <w:pPr>
        <w:numPr>
          <w:ilvl w:val="3"/>
          <w:numId w:val="900"/>
        </w:numPr>
        <w:spacing w:before="0" w:after="0"/>
      </w:pPr>
      <w:r>
        <w:t>TFTP (69)</w:t>
      </w:r>
    </w:p>
    <w:p>
      <w:pPr>
        <w:numPr>
          <w:ilvl w:val="3"/>
          <w:numId w:val="900"/>
        </w:numPr>
        <w:spacing w:before="0" w:after="0"/>
      </w:pPr>
      <w:r>
        <w:t>POP3 (110)</w:t>
      </w:r>
    </w:p>
    <w:p>
      <w:pPr>
        <w:numPr>
          <w:ilvl w:val="3"/>
          <w:numId w:val="900"/>
        </w:numPr>
        <w:spacing w:before="0" w:after="0"/>
      </w:pPr>
      <w:r>
        <w:t>IMAP (143)</w:t>
      </w:r>
    </w:p>
    <w:p>
      <w:pPr>
        <w:numPr>
          <w:ilvl w:val="3"/>
          <w:numId w:val="900"/>
        </w:numPr>
        <w:spacing w:before="0" w:after="0"/>
      </w:pPr>
      <w:r>
        <w:t>SNMP (161)</w:t>
      </w:r>
    </w:p>
    <w:p>
      <w:pPr>
        <w:numPr>
          <w:ilvl w:val="1"/>
          <w:numId w:val="900"/>
        </w:numPr>
        <w:spacing w:before="0" w:after="0"/>
      </w:pPr>
      <w:r>
        <w:t>Registered Ports (1024-49151)</w:t>
      </w:r>
    </w:p>
    <w:p>
      <w:pPr>
        <w:numPr>
          <w:ilvl w:val="2"/>
          <w:numId w:val="900"/>
        </w:numPr>
        <w:spacing w:before="0" w:after="0"/>
      </w:pPr>
      <w:r>
        <w:t>Application-Specific Services</w:t>
      </w:r>
    </w:p>
    <w:p>
      <w:pPr>
        <w:numPr>
          <w:ilvl w:val="2"/>
          <w:numId w:val="900"/>
        </w:numPr>
        <w:spacing w:before="0" w:after="0"/>
      </w:pPr>
      <w:r>
        <w:t>Vendor-Specific Ports</w:t>
      </w:r>
    </w:p>
    <w:p>
      <w:pPr>
        <w:numPr>
          <w:ilvl w:val="2"/>
          <w:numId w:val="900"/>
        </w:numPr>
        <w:spacing w:before="0" w:after="0"/>
      </w:pPr>
      <w:r>
        <w:t>Database Ports</w:t>
      </w:r>
    </w:p>
    <w:p>
      <w:pPr>
        <w:numPr>
          <w:ilvl w:val="3"/>
          <w:numId w:val="900"/>
        </w:numPr>
        <w:spacing w:before="0" w:after="0"/>
      </w:pPr>
      <w:r>
        <w:t>MySQL (3306)</w:t>
      </w:r>
    </w:p>
    <w:p>
      <w:pPr>
        <w:numPr>
          <w:ilvl w:val="3"/>
          <w:numId w:val="900"/>
        </w:numPr>
        <w:spacing w:before="0" w:after="0"/>
      </w:pPr>
      <w:r>
        <w:t>PostgreSQL (5432)</w:t>
      </w:r>
    </w:p>
    <w:p>
      <w:pPr>
        <w:numPr>
          <w:ilvl w:val="3"/>
          <w:numId w:val="900"/>
        </w:numPr>
        <w:spacing w:before="0" w:after="0"/>
      </w:pPr>
      <w:r>
        <w:t>Oracle (1521)</w:t>
      </w:r>
    </w:p>
    <w:p>
      <w:pPr>
        <w:numPr>
          <w:ilvl w:val="1"/>
          <w:numId w:val="900"/>
        </w:numPr>
        <w:spacing w:before="0" w:after="0"/>
      </w:pPr>
      <w:r>
        <w:t>Dynamic/Private Ports (49152-65535)</w:t>
      </w:r>
    </w:p>
    <w:p>
      <w:pPr>
        <w:numPr>
          <w:ilvl w:val="2"/>
          <w:numId w:val="900"/>
        </w:numPr>
        <w:spacing w:before="0" w:after="0"/>
      </w:pPr>
      <w:r>
        <w:t>Ephemeral Ports</w:t>
      </w:r>
    </w:p>
    <w:p>
      <w:pPr>
        <w:numPr>
          <w:ilvl w:val="2"/>
          <w:numId w:val="900"/>
        </w:numPr>
        <w:spacing w:before="0" w:after="0"/>
      </w:pPr>
      <w:r>
        <w:t>Client-Side Connections</w:t>
      </w:r>
    </w:p>
    <w:p>
      <w:pPr>
        <w:numPr>
          <w:ilvl w:val="2"/>
          <w:numId w:val="900"/>
        </w:numPr>
        <w:spacing w:before="0" w:after="0"/>
      </w:pPr>
      <w:r>
        <w:t>Operating System Allocation</w:t>
      </w:r>
    </w:p>
    <w:p>
      <w:pPr>
        <w:numPr>
          <w:ilvl w:val="1"/>
          <w:numId w:val="900"/>
        </w:numPr>
        <w:spacing w:before="0" w:after="0"/>
      </w:pPr>
      <w:r>
        <w:t>Port States</w:t>
      </w:r>
    </w:p>
    <w:p>
      <w:pPr>
        <w:numPr>
          <w:ilvl w:val="2"/>
          <w:numId w:val="900"/>
        </w:numPr>
        <w:spacing w:before="0" w:after="0"/>
      </w:pPr>
      <w:r>
        <w:t>Open</w:t>
      </w:r>
    </w:p>
    <w:p>
      <w:pPr>
        <w:numPr>
          <w:ilvl w:val="3"/>
          <w:numId w:val="900"/>
        </w:numPr>
        <w:spacing w:before="0" w:after="0"/>
      </w:pPr>
      <w:r>
        <w:t>Service Listening</w:t>
      </w:r>
    </w:p>
    <w:p>
      <w:pPr>
        <w:numPr>
          <w:ilvl w:val="3"/>
          <w:numId w:val="900"/>
        </w:numPr>
        <w:spacing w:before="0" w:after="0"/>
      </w:pPr>
      <w:r>
        <w:t>Accepting Connections</w:t>
      </w:r>
    </w:p>
    <w:p>
      <w:pPr>
        <w:numPr>
          <w:ilvl w:val="2"/>
          <w:numId w:val="900"/>
        </w:numPr>
        <w:spacing w:before="0" w:after="0"/>
      </w:pPr>
      <w:r>
        <w:t>Closed</w:t>
      </w:r>
    </w:p>
    <w:p>
      <w:pPr>
        <w:numPr>
          <w:ilvl w:val="3"/>
          <w:numId w:val="900"/>
        </w:numPr>
        <w:spacing w:before="0" w:after="0"/>
      </w:pPr>
      <w:r>
        <w:t>No Service Listening</w:t>
      </w:r>
    </w:p>
    <w:p>
      <w:pPr>
        <w:numPr>
          <w:ilvl w:val="3"/>
          <w:numId w:val="900"/>
        </w:numPr>
        <w:spacing w:before="0" w:after="0"/>
      </w:pPr>
      <w:r>
        <w:t>Port Accessible</w:t>
      </w:r>
    </w:p>
    <w:p>
      <w:pPr>
        <w:numPr>
          <w:ilvl w:val="2"/>
          <w:numId w:val="900"/>
        </w:numPr>
        <w:spacing w:before="0" w:after="0"/>
      </w:pPr>
      <w:r>
        <w:t>Filtered</w:t>
      </w:r>
    </w:p>
    <w:p>
      <w:pPr>
        <w:numPr>
          <w:ilvl w:val="3"/>
          <w:numId w:val="900"/>
        </w:numPr>
        <w:spacing w:before="0" w:after="0"/>
      </w:pPr>
      <w:r>
        <w:t>Firewall Blocking</w:t>
      </w:r>
    </w:p>
    <w:p>
      <w:pPr>
        <w:numPr>
          <w:ilvl w:val="3"/>
          <w:numId w:val="900"/>
        </w:numPr>
        <w:spacing w:before="0" w:after="0"/>
      </w:pPr>
      <w:r>
        <w:t>No Response Received</w:t>
      </w:r>
    </w:p>
    <w:p>
      <w:pPr>
        <w:numPr>
          <w:ilvl w:val="2"/>
          <w:numId w:val="900"/>
        </w:numPr>
        <w:spacing w:before="0" w:after="0"/>
      </w:pPr>
      <w:r>
        <w:t>Unfiltered</w:t>
      </w:r>
    </w:p>
    <w:p>
      <w:pPr>
        <w:numPr>
          <w:ilvl w:val="3"/>
          <w:numId w:val="900"/>
        </w:numPr>
        <w:spacing w:before="0" w:after="0"/>
      </w:pPr>
      <w:r>
        <w:t>Port Accessible</w:t>
      </w:r>
    </w:p>
    <w:p>
      <w:pPr>
        <w:numPr>
          <w:ilvl w:val="3"/>
          <w:numId w:val="900"/>
        </w:numPr>
        <w:spacing w:before="0" w:after="0"/>
      </w:pPr>
      <w:r>
        <w:t>State Undetermined</w:t>
      </w:r>
    </w:p>
    <w:p>
      <w:pPr>
        <w:numPr>
          <w:ilvl w:val="2"/>
          <w:numId w:val="900"/>
        </w:numPr>
        <w:spacing w:before="0" w:after="0"/>
      </w:pPr>
      <w:r>
        <w:t>Open|Filtered</w:t>
      </w:r>
    </w:p>
    <w:p>
      <w:pPr>
        <w:numPr>
          <w:ilvl w:val="3"/>
          <w:numId w:val="900"/>
        </w:numPr>
        <w:spacing w:before="0" w:after="0"/>
      </w:pPr>
      <w:r>
        <w:t>Ambiguous Response</w:t>
      </w:r>
    </w:p>
    <w:p>
      <w:pPr>
        <w:numPr>
          <w:ilvl w:val="3"/>
          <w:numId w:val="900"/>
        </w:numPr>
        <w:spacing w:before="0" w:after="0"/>
      </w:pPr>
      <w:r>
        <w:t>UDP Scan Results</w:t>
      </w:r>
    </w:p>
    <w:p>
      <w:pPr>
        <w:numPr>
          <w:ilvl w:val="2"/>
          <w:numId w:val="900"/>
        </w:numPr>
        <w:spacing w:before="0" w:after="0"/>
      </w:pPr>
      <w:r>
        <w:t>Closed|Filtered</w:t>
      </w:r>
    </w:p>
    <w:p>
      <w:pPr>
        <w:numPr>
          <w:ilvl w:val="3"/>
          <w:numId w:val="900"/>
        </w:numPr>
        <w:spacing w:before="0" w:after="0"/>
      </w:pPr>
      <w:r>
        <w:t>ICMP Unreachable</w:t>
      </w:r>
    </w:p>
    <w:p>
      <w:pPr>
        <w:numPr>
          <w:ilvl w:val="3"/>
          <w:numId w:val="900"/>
        </w:numPr>
        <w:spacing w:before="0" w:after="0"/>
      </w:pPr>
      <w:r>
        <w:t>Filtered Response</w:t>
      </w:r>
    </w:p>
    <w:p>
      <w:pPr>
        <w:numPr>
          <w:ilvl w:val="1"/>
          <w:numId w:val="900"/>
        </w:numPr>
        <w:spacing w:before="0" w:after="0"/>
      </w:pPr>
      <w:r>
        <w:t>Port Scanning Concepts</w:t>
      </w:r>
    </w:p>
    <w:p>
      <w:pPr>
        <w:numPr>
          <w:ilvl w:val="2"/>
          <w:numId w:val="900"/>
        </w:numPr>
        <w:spacing w:before="0" w:after="0"/>
      </w:pPr>
      <w:r>
        <w:t>TCP vs UDP Ports</w:t>
      </w:r>
    </w:p>
    <w:p>
      <w:pPr>
        <w:numPr>
          <w:ilvl w:val="3"/>
          <w:numId w:val="900"/>
        </w:numPr>
        <w:spacing w:before="0" w:after="0"/>
      </w:pPr>
      <w:r>
        <w:t>Connection-Based vs Connectionless</w:t>
      </w:r>
    </w:p>
    <w:p>
      <w:pPr>
        <w:numPr>
          <w:ilvl w:val="3"/>
          <w:numId w:val="900"/>
        </w:numPr>
        <w:spacing w:before="0" w:after="0"/>
      </w:pPr>
      <w:r>
        <w:t>Response Patterns</w:t>
      </w:r>
    </w:p>
    <w:p>
      <w:pPr>
        <w:numPr>
          <w:ilvl w:val="2"/>
          <w:numId w:val="900"/>
        </w:numPr>
        <w:spacing w:before="0" w:after="0"/>
      </w:pPr>
      <w:r>
        <w:t>Service Identification</w:t>
      </w:r>
    </w:p>
    <w:p>
      <w:pPr>
        <w:numPr>
          <w:ilvl w:val="3"/>
          <w:numId w:val="900"/>
        </w:numPr>
        <w:spacing w:before="0" w:after="0"/>
      </w:pPr>
      <w:r>
        <w:t>Banner Grabbing</w:t>
      </w:r>
    </w:p>
    <w:p>
      <w:pPr>
        <w:numPr>
          <w:ilvl w:val="3"/>
          <w:numId w:val="900"/>
        </w:numPr>
        <w:spacing w:before="0" w:after="0"/>
      </w:pPr>
      <w:r>
        <w:t>Service Fingerprinting</w:t>
      </w:r>
    </w:p>
    <w:p>
      <w:pPr>
        <w:numPr>
          <w:ilvl w:val="3"/>
          <w:numId w:val="900"/>
        </w:numPr>
        <w:spacing w:before="0" w:after="0"/>
      </w:pPr>
      <w:r>
        <w:t>Version Detection</w:t>
      </w:r>
    </w:p>
    <w:p>
      <w:pPr>
        <w:pStyle w:val="Heading1"/>
      </w:pPr>
      <w:r>
        <w:t>Introduction to Network Scanning</w:t>
      </w:r>
    </w:p>
    <w:p>
      <w:pPr>
        <w:numPr>
          <w:ilvl w:val="0"/>
          <w:numId w:val="900"/>
        </w:numPr>
        <w:spacing w:before="0" w:after="0"/>
      </w:pPr>
      <w:r>
        <w:t>Purpose of Network Scanning</w:t>
      </w:r>
    </w:p>
    <w:p>
      <w:pPr>
        <w:numPr>
          <w:ilvl w:val="1"/>
          <w:numId w:val="900"/>
        </w:numPr>
        <w:spacing w:before="0" w:after="0"/>
      </w:pPr>
      <w:r>
        <w:t>Security Auditing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Security Posture Evaluation</w:t>
      </w:r>
    </w:p>
    <w:p>
      <w:pPr>
        <w:numPr>
          <w:ilvl w:val="1"/>
          <w:numId w:val="900"/>
        </w:numPr>
        <w:spacing w:before="0" w:after="0"/>
      </w:pPr>
      <w:r>
        <w:t>Network Inventory and Management</w:t>
      </w:r>
    </w:p>
    <w:p>
      <w:pPr>
        <w:numPr>
          <w:ilvl w:val="2"/>
          <w:numId w:val="900"/>
        </w:numPr>
        <w:spacing w:before="0" w:after="0"/>
      </w:pPr>
      <w:r>
        <w:t>Asset Discovery</w:t>
      </w:r>
    </w:p>
    <w:p>
      <w:pPr>
        <w:numPr>
          <w:ilvl w:val="2"/>
          <w:numId w:val="900"/>
        </w:numPr>
        <w:spacing w:before="0" w:after="0"/>
      </w:pPr>
      <w:r>
        <w:t>Service Cataloging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1"/>
          <w:numId w:val="900"/>
        </w:numPr>
        <w:spacing w:before="0" w:after="0"/>
      </w:pPr>
      <w:r>
        <w:t>Vulnerability Identification</w:t>
      </w:r>
    </w:p>
    <w:p>
      <w:pPr>
        <w:numPr>
          <w:ilvl w:val="2"/>
          <w:numId w:val="900"/>
        </w:numPr>
        <w:spacing w:before="0" w:after="0"/>
      </w:pPr>
      <w:r>
        <w:t>Open Ports</w:t>
      </w:r>
    </w:p>
    <w:p>
      <w:pPr>
        <w:numPr>
          <w:ilvl w:val="2"/>
          <w:numId w:val="900"/>
        </w:numPr>
        <w:spacing w:before="0" w:after="0"/>
      </w:pPr>
      <w:r>
        <w:t>Outdated Services</w:t>
      </w:r>
    </w:p>
    <w:p>
      <w:pPr>
        <w:numPr>
          <w:ilvl w:val="2"/>
          <w:numId w:val="900"/>
        </w:numPr>
        <w:spacing w:before="0" w:after="0"/>
      </w:pPr>
      <w:r>
        <w:t>Misconfigurations</w:t>
      </w:r>
    </w:p>
    <w:p>
      <w:pPr>
        <w:numPr>
          <w:ilvl w:val="1"/>
          <w:numId w:val="900"/>
        </w:numPr>
        <w:spacing w:before="0" w:after="0"/>
      </w:pPr>
      <w:r>
        <w:t>Reconnaissance for Penetration Testing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Attack Surface Mapping</w:t>
      </w:r>
    </w:p>
    <w:p>
      <w:pPr>
        <w:numPr>
          <w:ilvl w:val="1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Types of Network Scans</w:t>
      </w:r>
    </w:p>
    <w:p>
      <w:pPr>
        <w:numPr>
          <w:ilvl w:val="1"/>
          <w:numId w:val="900"/>
        </w:numPr>
        <w:spacing w:before="0" w:after="0"/>
      </w:pPr>
      <w:r>
        <w:t>Host Discovery</w:t>
      </w:r>
    </w:p>
    <w:p>
      <w:pPr>
        <w:numPr>
          <w:ilvl w:val="2"/>
          <w:numId w:val="900"/>
        </w:numPr>
        <w:spacing w:before="0" w:after="0"/>
      </w:pPr>
      <w:r>
        <w:t>Live Host Detection</w:t>
      </w:r>
    </w:p>
    <w:p>
      <w:pPr>
        <w:numPr>
          <w:ilvl w:val="2"/>
          <w:numId w:val="900"/>
        </w:numPr>
        <w:spacing w:before="0" w:after="0"/>
      </w:pPr>
      <w:r>
        <w:t>Network Range Scanning</w:t>
      </w:r>
    </w:p>
    <w:p>
      <w:pPr>
        <w:numPr>
          <w:ilvl w:val="1"/>
          <w:numId w:val="900"/>
        </w:numPr>
        <w:spacing w:before="0" w:after="0"/>
      </w:pPr>
      <w:r>
        <w:t>Port Scanning</w:t>
      </w:r>
    </w:p>
    <w:p>
      <w:pPr>
        <w:numPr>
          <w:ilvl w:val="2"/>
          <w:numId w:val="900"/>
        </w:numPr>
        <w:spacing w:before="0" w:after="0"/>
      </w:pPr>
      <w:r>
        <w:t>TCP Port Scanning</w:t>
      </w:r>
    </w:p>
    <w:p>
      <w:pPr>
        <w:numPr>
          <w:ilvl w:val="2"/>
          <w:numId w:val="900"/>
        </w:numPr>
        <w:spacing w:before="0" w:after="0"/>
      </w:pPr>
      <w:r>
        <w:t>UDP Port Scanning</w:t>
      </w:r>
    </w:p>
    <w:p>
      <w:pPr>
        <w:numPr>
          <w:ilvl w:val="2"/>
          <w:numId w:val="900"/>
        </w:numPr>
        <w:spacing w:before="0" w:after="0"/>
      </w:pPr>
      <w:r>
        <w:t>Service Port Identification</w:t>
      </w:r>
    </w:p>
    <w:p>
      <w:pPr>
        <w:numPr>
          <w:ilvl w:val="1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Service Version Detection</w:t>
      </w:r>
    </w:p>
    <w:p>
      <w:pPr>
        <w:numPr>
          <w:ilvl w:val="2"/>
          <w:numId w:val="900"/>
        </w:numPr>
        <w:spacing w:before="0" w:after="0"/>
      </w:pPr>
      <w:r>
        <w:t>Service Configuration Analysis</w:t>
      </w:r>
    </w:p>
    <w:p>
      <w:pPr>
        <w:numPr>
          <w:ilvl w:val="1"/>
          <w:numId w:val="900"/>
        </w:numPr>
        <w:spacing w:before="0" w:after="0"/>
      </w:pPr>
      <w:r>
        <w:t>Operating System Fingerprinting</w:t>
      </w:r>
    </w:p>
    <w:p>
      <w:pPr>
        <w:numPr>
          <w:ilvl w:val="2"/>
          <w:numId w:val="900"/>
        </w:numPr>
        <w:spacing w:before="0" w:after="0"/>
      </w:pPr>
      <w:r>
        <w:t>Active OS Detection</w:t>
      </w:r>
    </w:p>
    <w:p>
      <w:pPr>
        <w:numPr>
          <w:ilvl w:val="2"/>
          <w:numId w:val="900"/>
        </w:numPr>
        <w:spacing w:before="0" w:after="0"/>
      </w:pPr>
      <w:r>
        <w:t>Passive OS Detection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Known Vulnerability Detection</w:t>
      </w:r>
    </w:p>
    <w:p>
      <w:pPr>
        <w:numPr>
          <w:ilvl w:val="2"/>
          <w:numId w:val="900"/>
        </w:numPr>
        <w:spacing w:before="0" w:after="0"/>
      </w:pPr>
      <w:r>
        <w:t>Configuration Weakness Identification</w:t>
      </w:r>
    </w:p>
    <w:p>
      <w:pPr>
        <w:numPr>
          <w:ilvl w:val="1"/>
          <w:numId w:val="900"/>
        </w:numPr>
        <w:spacing w:before="0" w:after="0"/>
      </w:pPr>
      <w:r>
        <w:t>Banner Grabbing</w:t>
      </w:r>
    </w:p>
    <w:p>
      <w:pPr>
        <w:numPr>
          <w:ilvl w:val="2"/>
          <w:numId w:val="900"/>
        </w:numPr>
        <w:spacing w:before="0" w:after="0"/>
      </w:pPr>
      <w:r>
        <w:t>Service Banner Collection</w:t>
      </w:r>
    </w:p>
    <w:p>
      <w:pPr>
        <w:numPr>
          <w:ilvl w:val="2"/>
          <w:numId w:val="900"/>
        </w:numPr>
        <w:spacing w:before="0" w:after="0"/>
      </w:pPr>
      <w:r>
        <w:t>Version Information Extraction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Authorized vs Unauthorized Scanning</w:t>
      </w:r>
    </w:p>
    <w:p>
      <w:pPr>
        <w:numPr>
          <w:ilvl w:val="2"/>
          <w:numId w:val="900"/>
        </w:numPr>
        <w:spacing w:before="0" w:after="0"/>
      </w:pPr>
      <w:r>
        <w:t>Written Permission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1"/>
          <w:numId w:val="900"/>
        </w:numPr>
        <w:spacing w:before="0" w:after="0"/>
      </w:pPr>
      <w:r>
        <w:t>Understanding Scope and Rules of Engagement</w:t>
      </w:r>
    </w:p>
    <w:p>
      <w:pPr>
        <w:numPr>
          <w:ilvl w:val="2"/>
          <w:numId w:val="900"/>
        </w:numPr>
        <w:spacing w:before="0" w:after="0"/>
      </w:pPr>
      <w:r>
        <w:t>Target Networks</w:t>
      </w:r>
    </w:p>
    <w:p>
      <w:pPr>
        <w:numPr>
          <w:ilvl w:val="2"/>
          <w:numId w:val="900"/>
        </w:numPr>
        <w:spacing w:before="0" w:after="0"/>
      </w:pPr>
      <w:r>
        <w:t>Excluded Systems</w:t>
      </w:r>
    </w:p>
    <w:p>
      <w:pPr>
        <w:numPr>
          <w:ilvl w:val="2"/>
          <w:numId w:val="900"/>
        </w:numPr>
        <w:spacing w:before="0" w:after="0"/>
      </w:pPr>
      <w:r>
        <w:t>Time Restrictions</w:t>
      </w:r>
    </w:p>
    <w:p>
      <w:pPr>
        <w:numPr>
          <w:ilvl w:val="1"/>
          <w:numId w:val="900"/>
        </w:numPr>
        <w:spacing w:before="0" w:after="0"/>
      </w:pPr>
      <w:r>
        <w:t>Potential for Service Disruption</w:t>
      </w:r>
    </w:p>
    <w:p>
      <w:pPr>
        <w:numPr>
          <w:ilvl w:val="2"/>
          <w:numId w:val="900"/>
        </w:numPr>
        <w:spacing w:before="0" w:after="0"/>
      </w:pPr>
      <w:r>
        <w:t>Scan Impact Assessment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1"/>
          <w:numId w:val="900"/>
        </w:numPr>
        <w:spacing w:before="0" w:after="0"/>
      </w:pPr>
      <w:r>
        <w:t>Privacy and Data Protection Laws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Local Privacy Regulations</w:t>
      </w:r>
    </w:p>
    <w:p>
      <w:pPr>
        <w:numPr>
          <w:ilvl w:val="1"/>
          <w:numId w:val="900"/>
        </w:numPr>
        <w:spacing w:before="0" w:after="0"/>
      </w:pPr>
      <w:r>
        <w:t>Reporting and Documentation</w:t>
      </w:r>
    </w:p>
    <w:p>
      <w:pPr>
        <w:numPr>
          <w:ilvl w:val="2"/>
          <w:numId w:val="900"/>
        </w:numPr>
        <w:spacing w:before="0" w:after="0"/>
      </w:pPr>
      <w:r>
        <w:t>Scan Results Documentation</w:t>
      </w:r>
    </w:p>
    <w:p>
      <w:pPr>
        <w:numPr>
          <w:ilvl w:val="2"/>
          <w:numId w:val="900"/>
        </w:numPr>
        <w:spacing w:before="0" w:after="0"/>
      </w:pPr>
      <w:r>
        <w:t>Vulnerability Reporting</w:t>
      </w:r>
    </w:p>
    <w:p>
      <w:pPr>
        <w:numPr>
          <w:ilvl w:val="2"/>
          <w:numId w:val="900"/>
        </w:numPr>
        <w:spacing w:before="0" w:after="0"/>
      </w:pPr>
      <w:r>
        <w:t>Remediation Recommendations</w:t>
      </w:r>
    </w:p>
    <w:p>
      <w:pPr>
        <w:pStyle w:val="Heading1"/>
      </w:pPr>
      <w:r>
        <w:t>Nmap Fundamentals</w:t>
      </w:r>
    </w:p>
    <w:p>
      <w:pPr>
        <w:numPr>
          <w:ilvl w:val="0"/>
          <w:numId w:val="900"/>
        </w:numPr>
        <w:spacing w:before="0" w:after="0"/>
      </w:pPr>
      <w:r>
        <w:t>Introduction to Nmap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2"/>
          <w:numId w:val="900"/>
        </w:numPr>
        <w:spacing w:before="0" w:after="0"/>
      </w:pPr>
      <w:r>
        <w:t>Creator and Origins</w:t>
      </w:r>
    </w:p>
    <w:p>
      <w:pPr>
        <w:numPr>
          <w:ilvl w:val="2"/>
          <w:numId w:val="900"/>
        </w:numPr>
        <w:spacing w:before="0" w:after="0"/>
      </w:pPr>
      <w:r>
        <w:t>Evolution and Versions</w:t>
      </w:r>
    </w:p>
    <w:p>
      <w:pPr>
        <w:numPr>
          <w:ilvl w:val="1"/>
          <w:numId w:val="900"/>
        </w:numPr>
        <w:spacing w:before="0" w:after="0"/>
      </w:pPr>
      <w:r>
        <w:t>Purpose and Philosophy</w:t>
      </w:r>
    </w:p>
    <w:p>
      <w:pPr>
        <w:numPr>
          <w:ilvl w:val="2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1"/>
          <w:numId w:val="900"/>
        </w:numPr>
        <w:spacing w:before="0" w:after="0"/>
      </w:pPr>
      <w:r>
        <w:t>Key Features and Capabilities</w:t>
      </w:r>
    </w:p>
    <w:p>
      <w:pPr>
        <w:numPr>
          <w:ilvl w:val="2"/>
          <w:numId w:val="900"/>
        </w:numPr>
        <w:spacing w:before="0" w:after="0"/>
      </w:pPr>
      <w:r>
        <w:t>Host Discovery</w:t>
      </w:r>
    </w:p>
    <w:p>
      <w:pPr>
        <w:numPr>
          <w:ilvl w:val="2"/>
          <w:numId w:val="900"/>
        </w:numPr>
        <w:spacing w:before="0" w:after="0"/>
      </w:pPr>
      <w:r>
        <w:t>Port Scanning</w:t>
      </w:r>
    </w:p>
    <w:p>
      <w:pPr>
        <w:numPr>
          <w:ilvl w:val="2"/>
          <w:numId w:val="900"/>
        </w:numPr>
        <w:spacing w:before="0" w:after="0"/>
      </w:pPr>
      <w:r>
        <w:t>Service Detection</w:t>
      </w:r>
    </w:p>
    <w:p>
      <w:pPr>
        <w:numPr>
          <w:ilvl w:val="2"/>
          <w:numId w:val="900"/>
        </w:numPr>
        <w:spacing w:before="0" w:after="0"/>
      </w:pPr>
      <w:r>
        <w:t>OS Fingerprinting</w:t>
      </w:r>
    </w:p>
    <w:p>
      <w:pPr>
        <w:numPr>
          <w:ilvl w:val="2"/>
          <w:numId w:val="900"/>
        </w:numPr>
        <w:spacing w:before="0" w:after="0"/>
      </w:pPr>
      <w:r>
        <w:t>Scripting Engine</w:t>
      </w:r>
    </w:p>
    <w:p>
      <w:pPr>
        <w:numPr>
          <w:ilvl w:val="1"/>
          <w:numId w:val="900"/>
        </w:numPr>
        <w:spacing w:before="0" w:after="0"/>
      </w:pPr>
      <w:r>
        <w:t>Use Cases in Security and Administration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Network Administration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Installing on Linux</w:t>
      </w:r>
    </w:p>
    <w:p>
      <w:pPr>
        <w:numPr>
          <w:ilvl w:val="2"/>
          <w:numId w:val="900"/>
        </w:numPr>
        <w:spacing w:before="0" w:after="0"/>
      </w:pPr>
      <w:r>
        <w:t>Package Managers</w:t>
      </w:r>
    </w:p>
    <w:p>
      <w:pPr>
        <w:numPr>
          <w:ilvl w:val="3"/>
          <w:numId w:val="900"/>
        </w:numPr>
        <w:spacing w:before="0" w:after="0"/>
      </w:pPr>
      <w:r>
        <w:t>apt (Debian/Ubuntu)</w:t>
      </w:r>
    </w:p>
    <w:p>
      <w:pPr>
        <w:numPr>
          <w:ilvl w:val="3"/>
          <w:numId w:val="900"/>
        </w:numPr>
        <w:spacing w:before="0" w:after="0"/>
      </w:pPr>
      <w:r>
        <w:t>yum (Red Hat/CentOS)</w:t>
      </w:r>
    </w:p>
    <w:p>
      <w:pPr>
        <w:numPr>
          <w:ilvl w:val="3"/>
          <w:numId w:val="900"/>
        </w:numPr>
        <w:spacing w:before="0" w:after="0"/>
      </w:pPr>
      <w:r>
        <w:t>pacman (Arch Linux)</w:t>
      </w:r>
    </w:p>
    <w:p>
      <w:pPr>
        <w:numPr>
          <w:ilvl w:val="3"/>
          <w:numId w:val="900"/>
        </w:numPr>
        <w:spacing w:before="0" w:after="0"/>
      </w:pPr>
      <w:r>
        <w:t>zypper (openSUSE)</w:t>
      </w:r>
    </w:p>
    <w:p>
      <w:pPr>
        <w:numPr>
          <w:ilvl w:val="2"/>
          <w:numId w:val="900"/>
        </w:numPr>
        <w:spacing w:before="0" w:after="0"/>
      </w:pPr>
      <w:r>
        <w:t>Source Compilation</w:t>
      </w:r>
    </w:p>
    <w:p>
      <w:pPr>
        <w:numPr>
          <w:ilvl w:val="3"/>
          <w:numId w:val="900"/>
        </w:numPr>
        <w:spacing w:before="0" w:after="0"/>
      </w:pPr>
      <w:r>
        <w:t>Dependencies</w:t>
      </w:r>
    </w:p>
    <w:p>
      <w:pPr>
        <w:numPr>
          <w:ilvl w:val="3"/>
          <w:numId w:val="900"/>
        </w:numPr>
        <w:spacing w:before="0" w:after="0"/>
      </w:pPr>
      <w:r>
        <w:t>Configure and Make</w:t>
      </w:r>
    </w:p>
    <w:p>
      <w:pPr>
        <w:numPr>
          <w:ilvl w:val="1"/>
          <w:numId w:val="900"/>
        </w:numPr>
        <w:spacing w:before="0" w:after="0"/>
      </w:pPr>
      <w:r>
        <w:t>Installing on Windows</w:t>
      </w:r>
    </w:p>
    <w:p>
      <w:pPr>
        <w:numPr>
          <w:ilvl w:val="2"/>
          <w:numId w:val="900"/>
        </w:numPr>
        <w:spacing w:before="0" w:after="0"/>
      </w:pPr>
      <w:r>
        <w:t>Installer Packages</w:t>
      </w:r>
    </w:p>
    <w:p>
      <w:pPr>
        <w:numPr>
          <w:ilvl w:val="3"/>
          <w:numId w:val="900"/>
        </w:numPr>
        <w:spacing w:before="0" w:after="0"/>
      </w:pPr>
      <w:r>
        <w:t>Official Windows Installer</w:t>
      </w:r>
    </w:p>
    <w:p>
      <w:pPr>
        <w:numPr>
          <w:ilvl w:val="3"/>
          <w:numId w:val="900"/>
        </w:numPr>
        <w:spacing w:before="0" w:after="0"/>
      </w:pPr>
      <w:r>
        <w:t>Chocolatey Package Manager</w:t>
      </w:r>
    </w:p>
    <w:p>
      <w:pPr>
        <w:numPr>
          <w:ilvl w:val="2"/>
          <w:numId w:val="900"/>
        </w:numPr>
        <w:spacing w:before="0" w:after="0"/>
      </w:pPr>
      <w:r>
        <w:t>Command Line vs Zenmap GUI</w:t>
      </w:r>
    </w:p>
    <w:p>
      <w:pPr>
        <w:numPr>
          <w:ilvl w:val="3"/>
          <w:numId w:val="900"/>
        </w:numPr>
        <w:spacing w:before="0" w:after="0"/>
      </w:pPr>
      <w:r>
        <w:t>Command Prompt Usage</w:t>
      </w:r>
    </w:p>
    <w:p>
      <w:pPr>
        <w:numPr>
          <w:ilvl w:val="3"/>
          <w:numId w:val="900"/>
        </w:numPr>
        <w:spacing w:before="0" w:after="0"/>
      </w:pPr>
      <w:r>
        <w:t>PowerShell Integration</w:t>
      </w:r>
    </w:p>
    <w:p>
      <w:pPr>
        <w:numPr>
          <w:ilvl w:val="3"/>
          <w:numId w:val="900"/>
        </w:numPr>
        <w:spacing w:before="0" w:after="0"/>
      </w:pPr>
      <w:r>
        <w:t>Zenmap Installation</w:t>
      </w:r>
    </w:p>
    <w:p>
      <w:pPr>
        <w:numPr>
          <w:ilvl w:val="1"/>
          <w:numId w:val="900"/>
        </w:numPr>
        <w:spacing w:before="0" w:after="0"/>
      </w:pPr>
      <w:r>
        <w:t>Installing on macOS</w:t>
      </w:r>
    </w:p>
    <w:p>
      <w:pPr>
        <w:numPr>
          <w:ilvl w:val="2"/>
          <w:numId w:val="900"/>
        </w:numPr>
        <w:spacing w:before="0" w:after="0"/>
      </w:pPr>
      <w:r>
        <w:t>Homebrew Installation</w:t>
      </w:r>
    </w:p>
    <w:p>
      <w:pPr>
        <w:numPr>
          <w:ilvl w:val="2"/>
          <w:numId w:val="900"/>
        </w:numPr>
        <w:spacing w:before="0" w:after="0"/>
      </w:pPr>
      <w:r>
        <w:t>MacPorts Installation</w:t>
      </w:r>
    </w:p>
    <w:p>
      <w:pPr>
        <w:numPr>
          <w:ilvl w:val="2"/>
          <w:numId w:val="900"/>
        </w:numPr>
        <w:spacing w:before="0" w:after="0"/>
      </w:pPr>
      <w:r>
        <w:t>Manual Installation</w:t>
      </w:r>
    </w:p>
    <w:p>
      <w:pPr>
        <w:numPr>
          <w:ilvl w:val="1"/>
          <w:numId w:val="900"/>
        </w:numPr>
        <w:spacing w:before="0" w:after="0"/>
      </w:pPr>
      <w:r>
        <w:t>Verifying the Installation</w:t>
      </w:r>
    </w:p>
    <w:p>
      <w:pPr>
        <w:numPr>
          <w:ilvl w:val="2"/>
          <w:numId w:val="900"/>
        </w:numPr>
        <w:spacing w:before="0" w:after="0"/>
      </w:pPr>
      <w:r>
        <w:t>Checking Version</w:t>
      </w:r>
    </w:p>
    <w:p>
      <w:pPr>
        <w:numPr>
          <w:ilvl w:val="2"/>
          <w:numId w:val="900"/>
        </w:numPr>
        <w:spacing w:before="0" w:after="0"/>
      </w:pPr>
      <w:r>
        <w:t>Testing Basic Functionality</w:t>
      </w:r>
    </w:p>
    <w:p>
      <w:pPr>
        <w:numPr>
          <w:ilvl w:val="2"/>
          <w:numId w:val="900"/>
        </w:numPr>
        <w:spacing w:before="0" w:after="0"/>
      </w:pPr>
      <w:r>
        <w:t>Troubleshooting Installation Issues</w:t>
      </w:r>
    </w:p>
    <w:p>
      <w:pPr>
        <w:numPr>
          <w:ilvl w:val="3"/>
          <w:numId w:val="900"/>
        </w:numPr>
        <w:spacing w:before="0" w:after="0"/>
      </w:pPr>
      <w:r>
        <w:t>Permission Problems</w:t>
      </w:r>
    </w:p>
    <w:p>
      <w:pPr>
        <w:numPr>
          <w:ilvl w:val="3"/>
          <w:numId w:val="900"/>
        </w:numPr>
        <w:spacing w:before="0" w:after="0"/>
      </w:pPr>
      <w:r>
        <w:t>Path Configuration</w:t>
      </w:r>
    </w:p>
    <w:p>
      <w:pPr>
        <w:numPr>
          <w:ilvl w:val="3"/>
          <w:numId w:val="900"/>
        </w:numPr>
        <w:spacing w:before="0" w:after="0"/>
      </w:pPr>
      <w:r>
        <w:t>Dependency Issues</w:t>
      </w:r>
    </w:p>
    <w:p>
      <w:pPr>
        <w:numPr>
          <w:ilvl w:val="0"/>
          <w:numId w:val="900"/>
        </w:numPr>
        <w:spacing w:before="0" w:after="0"/>
      </w:pPr>
      <w:r>
        <w:t>Basic Nmap Command Structure</w:t>
      </w:r>
    </w:p>
    <w:p>
      <w:pPr>
        <w:numPr>
          <w:ilvl w:val="1"/>
          <w:numId w:val="900"/>
        </w:numPr>
        <w:spacing w:before="0" w:after="0"/>
      </w:pPr>
      <w:r>
        <w:t>Syntax Overview</w:t>
      </w:r>
    </w:p>
    <w:p>
      <w:pPr>
        <w:numPr>
          <w:ilvl w:val="2"/>
          <w:numId w:val="900"/>
        </w:numPr>
        <w:spacing w:before="0" w:after="0"/>
      </w:pPr>
      <w:r>
        <w:t>Command Format</w:t>
      </w:r>
    </w:p>
    <w:p>
      <w:pPr>
        <w:numPr>
          <w:ilvl w:val="2"/>
          <w:numId w:val="900"/>
        </w:numPr>
        <w:spacing w:before="0" w:after="0"/>
      </w:pPr>
      <w:r>
        <w:t>Option Ordering</w:t>
      </w:r>
    </w:p>
    <w:p>
      <w:pPr>
        <w:numPr>
          <w:ilvl w:val="1"/>
          <w:numId w:val="900"/>
        </w:numPr>
        <w:spacing w:before="0" w:after="0"/>
      </w:pPr>
      <w:r>
        <w:t>Specifying Targets</w:t>
      </w:r>
    </w:p>
    <w:p>
      <w:pPr>
        <w:numPr>
          <w:ilvl w:val="2"/>
          <w:numId w:val="900"/>
        </w:numPr>
        <w:spacing w:before="0" w:after="0"/>
      </w:pPr>
      <w:r>
        <w:t>Single IP Address</w:t>
      </w:r>
    </w:p>
    <w:p>
      <w:pPr>
        <w:numPr>
          <w:ilvl w:val="2"/>
          <w:numId w:val="900"/>
        </w:numPr>
        <w:spacing w:before="0" w:after="0"/>
      </w:pPr>
      <w:r>
        <w:t>Multiple IP Addresses</w:t>
      </w:r>
    </w:p>
    <w:p>
      <w:pPr>
        <w:numPr>
          <w:ilvl w:val="2"/>
          <w:numId w:val="900"/>
        </w:numPr>
        <w:spacing w:before="0" w:after="0"/>
      </w:pPr>
      <w:r>
        <w:t>Hostnames</w:t>
      </w:r>
    </w:p>
    <w:p>
      <w:pPr>
        <w:numPr>
          <w:ilvl w:val="3"/>
          <w:numId w:val="900"/>
        </w:numPr>
        <w:spacing w:before="0" w:after="0"/>
      </w:pPr>
      <w:r>
        <w:t>FQDN Resolution</w:t>
      </w:r>
    </w:p>
    <w:p>
      <w:pPr>
        <w:numPr>
          <w:ilvl w:val="3"/>
          <w:numId w:val="900"/>
        </w:numPr>
        <w:spacing w:before="0" w:after="0"/>
      </w:pPr>
      <w:r>
        <w:t>Local Hostnames</w:t>
      </w:r>
    </w:p>
    <w:p>
      <w:pPr>
        <w:numPr>
          <w:ilvl w:val="2"/>
          <w:numId w:val="900"/>
        </w:numPr>
        <w:spacing w:before="0" w:after="0"/>
      </w:pPr>
      <w:r>
        <w:t>CIDR Notation</w:t>
      </w:r>
    </w:p>
    <w:p>
      <w:pPr>
        <w:numPr>
          <w:ilvl w:val="3"/>
          <w:numId w:val="900"/>
        </w:numPr>
        <w:spacing w:before="0" w:after="0"/>
      </w:pPr>
      <w:r>
        <w:t>Network Ranges</w:t>
      </w:r>
    </w:p>
    <w:p>
      <w:pPr>
        <w:numPr>
          <w:ilvl w:val="3"/>
          <w:numId w:val="900"/>
        </w:numPr>
        <w:spacing w:before="0" w:after="0"/>
      </w:pPr>
      <w:r>
        <w:t>Subnet Specification</w:t>
      </w:r>
    </w:p>
    <w:p>
      <w:pPr>
        <w:numPr>
          <w:ilvl w:val="2"/>
          <w:numId w:val="900"/>
        </w:numPr>
        <w:spacing w:before="0" w:after="0"/>
      </w:pPr>
      <w:r>
        <w:t>IP Ranges</w:t>
      </w:r>
    </w:p>
    <w:p>
      <w:pPr>
        <w:numPr>
          <w:ilvl w:val="3"/>
          <w:numId w:val="900"/>
        </w:numPr>
        <w:spacing w:before="0" w:after="0"/>
      </w:pPr>
      <w:r>
        <w:t>Hyphen Notation</w:t>
      </w:r>
    </w:p>
    <w:p>
      <w:pPr>
        <w:numPr>
          <w:ilvl w:val="3"/>
          <w:numId w:val="900"/>
        </w:numPr>
        <w:spacing w:before="0" w:after="0"/>
      </w:pPr>
      <w:r>
        <w:t>Wildcard Notation</w:t>
      </w:r>
    </w:p>
    <w:p>
      <w:pPr>
        <w:numPr>
          <w:ilvl w:val="2"/>
          <w:numId w:val="900"/>
        </w:numPr>
        <w:spacing w:before="0" w:after="0"/>
      </w:pPr>
      <w:r>
        <w:t>Input from a File</w:t>
      </w:r>
    </w:p>
    <w:p>
      <w:pPr>
        <w:numPr>
          <w:ilvl w:val="3"/>
          <w:numId w:val="900"/>
        </w:numPr>
        <w:spacing w:before="0" w:after="0"/>
      </w:pPr>
      <w:r>
        <w:t>Target List Files</w:t>
      </w:r>
    </w:p>
    <w:p>
      <w:pPr>
        <w:numPr>
          <w:ilvl w:val="3"/>
          <w:numId w:val="900"/>
        </w:numPr>
        <w:spacing w:before="0" w:after="0"/>
      </w:pPr>
      <w:r>
        <w:t>File Format Requirements</w:t>
      </w:r>
    </w:p>
    <w:p>
      <w:pPr>
        <w:numPr>
          <w:ilvl w:val="1"/>
          <w:numId w:val="900"/>
        </w:numPr>
        <w:spacing w:before="0" w:after="0"/>
      </w:pPr>
      <w:r>
        <w:t>Excluding Targets</w:t>
      </w:r>
    </w:p>
    <w:p>
      <w:pPr>
        <w:numPr>
          <w:ilvl w:val="2"/>
          <w:numId w:val="900"/>
        </w:numPr>
        <w:spacing w:before="0" w:after="0"/>
      </w:pPr>
      <w:r>
        <w:t>--exclude Option</w:t>
      </w:r>
    </w:p>
    <w:p>
      <w:pPr>
        <w:numPr>
          <w:ilvl w:val="3"/>
          <w:numId w:val="900"/>
        </w:numPr>
        <w:spacing w:before="0" w:after="0"/>
      </w:pPr>
      <w:r>
        <w:t>Single Target Exclusion</w:t>
      </w:r>
    </w:p>
    <w:p>
      <w:pPr>
        <w:numPr>
          <w:ilvl w:val="3"/>
          <w:numId w:val="900"/>
        </w:numPr>
        <w:spacing w:before="0" w:after="0"/>
      </w:pPr>
      <w:r>
        <w:t>Multiple Target Exclusion</w:t>
      </w:r>
    </w:p>
    <w:p>
      <w:pPr>
        <w:numPr>
          <w:ilvl w:val="2"/>
          <w:numId w:val="900"/>
        </w:numPr>
        <w:spacing w:before="0" w:after="0"/>
      </w:pPr>
      <w:r>
        <w:t>--excludefile Option</w:t>
      </w:r>
    </w:p>
    <w:p>
      <w:pPr>
        <w:numPr>
          <w:ilvl w:val="3"/>
          <w:numId w:val="900"/>
        </w:numPr>
        <w:spacing w:before="0" w:after="0"/>
      </w:pPr>
      <w:r>
        <w:t>Exclusion List Files</w:t>
      </w:r>
    </w:p>
    <w:p>
      <w:pPr>
        <w:numPr>
          <w:ilvl w:val="1"/>
          <w:numId w:val="900"/>
        </w:numPr>
        <w:spacing w:before="0" w:after="0"/>
      </w:pPr>
      <w:r>
        <w:t>Combining Options and Flags</w:t>
      </w:r>
    </w:p>
    <w:p>
      <w:pPr>
        <w:numPr>
          <w:ilvl w:val="2"/>
          <w:numId w:val="900"/>
        </w:numPr>
        <w:spacing w:before="0" w:after="0"/>
      </w:pPr>
      <w:r>
        <w:t>Option Precedence</w:t>
      </w:r>
    </w:p>
    <w:p>
      <w:pPr>
        <w:numPr>
          <w:ilvl w:val="2"/>
          <w:numId w:val="900"/>
        </w:numPr>
        <w:spacing w:before="0" w:after="0"/>
      </w:pPr>
      <w:r>
        <w:t>Conflicting Options</w:t>
      </w:r>
    </w:p>
    <w:p>
      <w:pPr>
        <w:numPr>
          <w:ilvl w:val="0"/>
          <w:numId w:val="900"/>
        </w:numPr>
        <w:spacing w:before="0" w:after="0"/>
      </w:pPr>
      <w:r>
        <w:t>Understanding Nmap Output</w:t>
      </w:r>
    </w:p>
    <w:p>
      <w:pPr>
        <w:numPr>
          <w:ilvl w:val="1"/>
          <w:numId w:val="900"/>
        </w:numPr>
        <w:spacing w:before="0" w:after="0"/>
      </w:pPr>
      <w:r>
        <w:t>Interactive Output</w:t>
      </w:r>
    </w:p>
    <w:p>
      <w:pPr>
        <w:numPr>
          <w:ilvl w:val="2"/>
          <w:numId w:val="900"/>
        </w:numPr>
        <w:spacing w:before="0" w:after="0"/>
      </w:pPr>
      <w:r>
        <w:t>Real-Time Results</w:t>
      </w:r>
    </w:p>
    <w:p>
      <w:pPr>
        <w:numPr>
          <w:ilvl w:val="2"/>
          <w:numId w:val="900"/>
        </w:numPr>
        <w:spacing w:before="0" w:after="0"/>
      </w:pPr>
      <w:r>
        <w:t>Progress Indicators</w:t>
      </w:r>
    </w:p>
    <w:p>
      <w:pPr>
        <w:numPr>
          <w:ilvl w:val="1"/>
          <w:numId w:val="900"/>
        </w:numPr>
        <w:spacing w:before="0" w:after="0"/>
      </w:pPr>
      <w:r>
        <w:t>Key Information Fields</w:t>
      </w:r>
    </w:p>
    <w:p>
      <w:pPr>
        <w:numPr>
          <w:ilvl w:val="2"/>
          <w:numId w:val="900"/>
        </w:numPr>
        <w:spacing w:before="0" w:after="0"/>
      </w:pPr>
      <w:r>
        <w:t>Host Status</w:t>
      </w:r>
    </w:p>
    <w:p>
      <w:pPr>
        <w:numPr>
          <w:ilvl w:val="3"/>
          <w:numId w:val="900"/>
        </w:numPr>
        <w:spacing w:before="0" w:after="0"/>
      </w:pPr>
      <w:r>
        <w:t>Up/Down Status</w:t>
      </w:r>
    </w:p>
    <w:p>
      <w:pPr>
        <w:numPr>
          <w:ilvl w:val="3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Port State</w:t>
      </w:r>
    </w:p>
    <w:p>
      <w:pPr>
        <w:numPr>
          <w:ilvl w:val="3"/>
          <w:numId w:val="900"/>
        </w:numPr>
        <w:spacing w:before="0" w:after="0"/>
      </w:pPr>
      <w:r>
        <w:t>Open Ports</w:t>
      </w:r>
    </w:p>
    <w:p>
      <w:pPr>
        <w:numPr>
          <w:ilvl w:val="3"/>
          <w:numId w:val="900"/>
        </w:numPr>
        <w:spacing w:before="0" w:after="0"/>
      </w:pPr>
      <w:r>
        <w:t>Closed Ports</w:t>
      </w:r>
    </w:p>
    <w:p>
      <w:pPr>
        <w:numPr>
          <w:ilvl w:val="3"/>
          <w:numId w:val="900"/>
        </w:numPr>
        <w:spacing w:before="0" w:after="0"/>
      </w:pPr>
      <w:r>
        <w:t>Filtered Ports</w:t>
      </w:r>
    </w:p>
    <w:p>
      <w:pPr>
        <w:numPr>
          <w:ilvl w:val="2"/>
          <w:numId w:val="900"/>
        </w:numPr>
        <w:spacing w:before="0" w:after="0"/>
      </w:pPr>
      <w:r>
        <w:t>Service Name</w:t>
      </w:r>
    </w:p>
    <w:p>
      <w:pPr>
        <w:numPr>
          <w:ilvl w:val="3"/>
          <w:numId w:val="900"/>
        </w:numPr>
        <w:spacing w:before="0" w:after="0"/>
      </w:pPr>
      <w:r>
        <w:t>Service Identification</w:t>
      </w:r>
    </w:p>
    <w:p>
      <w:pPr>
        <w:numPr>
          <w:ilvl w:val="3"/>
          <w:numId w:val="900"/>
        </w:numPr>
        <w:spacing w:before="0" w:after="0"/>
      </w:pPr>
      <w:r>
        <w:t>Port/Protocol Mapping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3"/>
          <w:numId w:val="900"/>
        </w:numPr>
        <w:spacing w:before="0" w:after="0"/>
      </w:pPr>
      <w:r>
        <w:t>Service Versions</w:t>
      </w:r>
    </w:p>
    <w:p>
      <w:pPr>
        <w:numPr>
          <w:ilvl w:val="3"/>
          <w:numId w:val="900"/>
        </w:numPr>
        <w:spacing w:before="0" w:after="0"/>
      </w:pPr>
      <w:r>
        <w:t>Product Details</w:t>
      </w:r>
    </w:p>
    <w:p>
      <w:pPr>
        <w:numPr>
          <w:ilvl w:val="2"/>
          <w:numId w:val="900"/>
        </w:numPr>
        <w:spacing w:before="0" w:after="0"/>
      </w:pPr>
      <w:r>
        <w:t>OS Guess</w:t>
      </w:r>
    </w:p>
    <w:p>
      <w:pPr>
        <w:numPr>
          <w:ilvl w:val="3"/>
          <w:numId w:val="900"/>
        </w:numPr>
        <w:spacing w:before="0" w:after="0"/>
      </w:pPr>
      <w:r>
        <w:t>Operating System Detection</w:t>
      </w:r>
    </w:p>
    <w:p>
      <w:pPr>
        <w:numPr>
          <w:ilvl w:val="3"/>
          <w:numId w:val="900"/>
        </w:numPr>
        <w:spacing w:before="0" w:after="0"/>
      </w:pPr>
      <w:r>
        <w:t>Confidence Levels</w:t>
      </w:r>
    </w:p>
    <w:p>
      <w:pPr>
        <w:numPr>
          <w:ilvl w:val="1"/>
          <w:numId w:val="900"/>
        </w:numPr>
        <w:spacing w:before="0" w:after="0"/>
      </w:pPr>
      <w:r>
        <w:t>Output Interpretation Tips</w:t>
      </w:r>
    </w:p>
    <w:p>
      <w:pPr>
        <w:numPr>
          <w:ilvl w:val="2"/>
          <w:numId w:val="900"/>
        </w:numPr>
        <w:spacing w:before="0" w:after="0"/>
      </w:pPr>
      <w:r>
        <w:t>Reading Scan Results</w:t>
      </w:r>
    </w:p>
    <w:p>
      <w:pPr>
        <w:numPr>
          <w:ilvl w:val="2"/>
          <w:numId w:val="900"/>
        </w:numPr>
        <w:spacing w:before="0" w:after="0"/>
      </w:pPr>
      <w:r>
        <w:t>Identifying False Positives</w:t>
      </w:r>
    </w:p>
    <w:p>
      <w:pPr>
        <w:numPr>
          <w:ilvl w:val="2"/>
          <w:numId w:val="900"/>
        </w:numPr>
        <w:spacing w:before="0" w:after="0"/>
      </w:pPr>
      <w:r>
        <w:t>Understanding Limitations</w:t>
      </w:r>
    </w:p>
    <w:p>
      <w:pPr>
        <w:pStyle w:val="Heading1"/>
      </w:pPr>
      <w:r>
        <w:t>Host Discovery</w:t>
      </w:r>
    </w:p>
    <w:p>
      <w:pPr>
        <w:numPr>
          <w:ilvl w:val="0"/>
          <w:numId w:val="900"/>
        </w:numPr>
        <w:spacing w:before="0" w:after="0"/>
      </w:pPr>
      <w:r>
        <w:t>Purpose of Host Discovery</w:t>
      </w:r>
    </w:p>
    <w:p>
      <w:pPr>
        <w:numPr>
          <w:ilvl w:val="1"/>
          <w:numId w:val="900"/>
        </w:numPr>
        <w:spacing w:before="0" w:after="0"/>
      </w:pPr>
      <w:r>
        <w:t>Identifying Live Hosts</w:t>
      </w:r>
    </w:p>
    <w:p>
      <w:pPr>
        <w:numPr>
          <w:ilvl w:val="2"/>
          <w:numId w:val="900"/>
        </w:numPr>
        <w:spacing w:before="0" w:after="0"/>
      </w:pPr>
      <w:r>
        <w:t>Network Reconnaissance</w:t>
      </w:r>
    </w:p>
    <w:p>
      <w:pPr>
        <w:numPr>
          <w:ilvl w:val="2"/>
          <w:numId w:val="900"/>
        </w:numPr>
        <w:spacing w:before="0" w:after="0"/>
      </w:pPr>
      <w:r>
        <w:t>Reducing Scan Scope</w:t>
      </w:r>
    </w:p>
    <w:p>
      <w:pPr>
        <w:numPr>
          <w:ilvl w:val="1"/>
          <w:numId w:val="900"/>
        </w:numPr>
        <w:spacing w:before="0" w:after="0"/>
      </w:pPr>
      <w:r>
        <w:t>Network Mapping</w:t>
      </w:r>
    </w:p>
    <w:p>
      <w:pPr>
        <w:numPr>
          <w:ilvl w:val="2"/>
          <w:numId w:val="900"/>
        </w:numPr>
        <w:spacing w:before="0" w:after="0"/>
      </w:pPr>
      <w:r>
        <w:t>Topology Discovery</w:t>
      </w:r>
    </w:p>
    <w:p>
      <w:pPr>
        <w:numPr>
          <w:ilvl w:val="2"/>
          <w:numId w:val="900"/>
        </w:numPr>
        <w:spacing w:before="0" w:after="0"/>
      </w:pPr>
      <w:r>
        <w:t>Host Enumeration</w:t>
      </w:r>
    </w:p>
    <w:p>
      <w:pPr>
        <w:numPr>
          <w:ilvl w:val="0"/>
          <w:numId w:val="900"/>
        </w:numPr>
        <w:spacing w:before="0" w:after="0"/>
      </w:pPr>
      <w:r>
        <w:t>Disabling Port Scans (-sn)</w:t>
      </w:r>
    </w:p>
    <w:p>
      <w:pPr>
        <w:numPr>
          <w:ilvl w:val="1"/>
          <w:numId w:val="900"/>
        </w:numPr>
        <w:spacing w:before="0" w:after="0"/>
      </w:pPr>
      <w:r>
        <w:t>Ping Scan Only</w:t>
      </w:r>
    </w:p>
    <w:p>
      <w:pPr>
        <w:numPr>
          <w:ilvl w:val="1"/>
          <w:numId w:val="900"/>
        </w:numPr>
        <w:spacing w:before="0" w:after="0"/>
      </w:pPr>
      <w:r>
        <w:t>When to Use Host Discovery Only</w:t>
      </w:r>
    </w:p>
    <w:p>
      <w:pPr>
        <w:numPr>
          <w:ilvl w:val="2"/>
          <w:numId w:val="900"/>
        </w:numPr>
        <w:spacing w:before="0" w:after="0"/>
      </w:pPr>
      <w:r>
        <w:t>Large Network Surveys</w:t>
      </w:r>
    </w:p>
    <w:p>
      <w:pPr>
        <w:numPr>
          <w:ilvl w:val="2"/>
          <w:numId w:val="900"/>
        </w:numPr>
        <w:spacing w:before="0" w:after="0"/>
      </w:pPr>
      <w:r>
        <w:t>Initial Reconnaissance</w:t>
      </w:r>
    </w:p>
    <w:p>
      <w:pPr>
        <w:numPr>
          <w:ilvl w:val="0"/>
          <w:numId w:val="900"/>
        </w:numPr>
        <w:spacing w:before="0" w:after="0"/>
      </w:pPr>
      <w:r>
        <w:t>Host Discovery Techniques</w:t>
      </w:r>
    </w:p>
    <w:p>
      <w:pPr>
        <w:numPr>
          <w:ilvl w:val="1"/>
          <w:numId w:val="900"/>
        </w:numPr>
        <w:spacing w:before="0" w:after="0"/>
      </w:pPr>
      <w:r>
        <w:t>ICMP Echo Request (-PE)</w:t>
      </w:r>
    </w:p>
    <w:p>
      <w:pPr>
        <w:numPr>
          <w:ilvl w:val="2"/>
          <w:numId w:val="900"/>
        </w:numPr>
        <w:spacing w:before="0" w:after="0"/>
      </w:pPr>
      <w:r>
        <w:t>Traditional Ping</w:t>
      </w:r>
    </w:p>
    <w:p>
      <w:pPr>
        <w:numPr>
          <w:ilvl w:val="2"/>
          <w:numId w:val="900"/>
        </w:numPr>
        <w:spacing w:before="0" w:after="0"/>
      </w:pPr>
      <w:r>
        <w:t>Firewall Considerations</w:t>
      </w:r>
    </w:p>
    <w:p>
      <w:pPr>
        <w:numPr>
          <w:ilvl w:val="1"/>
          <w:numId w:val="900"/>
        </w:numPr>
        <w:spacing w:before="0" w:after="0"/>
      </w:pPr>
      <w:r>
        <w:t>ICMP Timestamp Request (-PP)</w:t>
      </w:r>
    </w:p>
    <w:p>
      <w:pPr>
        <w:numPr>
          <w:ilvl w:val="2"/>
          <w:numId w:val="900"/>
        </w:numPr>
        <w:spacing w:before="0" w:after="0"/>
      </w:pPr>
      <w:r>
        <w:t>Alternative ICMP Method</w:t>
      </w:r>
    </w:p>
    <w:p>
      <w:pPr>
        <w:numPr>
          <w:ilvl w:val="2"/>
          <w:numId w:val="900"/>
        </w:numPr>
        <w:spacing w:before="0" w:after="0"/>
      </w:pPr>
      <w:r>
        <w:t>Bypassing Echo Blocks</w:t>
      </w:r>
    </w:p>
    <w:p>
      <w:pPr>
        <w:numPr>
          <w:ilvl w:val="1"/>
          <w:numId w:val="900"/>
        </w:numPr>
        <w:spacing w:before="0" w:after="0"/>
      </w:pPr>
      <w:r>
        <w:t>ICMP Address Mask Request (-PM)</w:t>
      </w:r>
    </w:p>
    <w:p>
      <w:pPr>
        <w:numPr>
          <w:ilvl w:val="2"/>
          <w:numId w:val="900"/>
        </w:numPr>
        <w:spacing w:before="0" w:after="0"/>
      </w:pPr>
      <w:r>
        <w:t>Legacy ICMP Method</w:t>
      </w:r>
    </w:p>
    <w:p>
      <w:pPr>
        <w:numPr>
          <w:ilvl w:val="2"/>
          <w:numId w:val="900"/>
        </w:numPr>
        <w:spacing w:before="0" w:after="0"/>
      </w:pPr>
      <w:r>
        <w:t>Limited Modern Use</w:t>
      </w:r>
    </w:p>
    <w:p>
      <w:pPr>
        <w:numPr>
          <w:ilvl w:val="1"/>
          <w:numId w:val="900"/>
        </w:numPr>
        <w:spacing w:before="0" w:after="0"/>
      </w:pPr>
      <w:r>
        <w:t>TCP SYN Ping (-PS)</w:t>
      </w:r>
    </w:p>
    <w:p>
      <w:pPr>
        <w:numPr>
          <w:ilvl w:val="2"/>
          <w:numId w:val="900"/>
        </w:numPr>
        <w:spacing w:before="0" w:after="0"/>
      </w:pPr>
      <w:r>
        <w:t>TCP-Based Discovery</w:t>
      </w:r>
    </w:p>
    <w:p>
      <w:pPr>
        <w:numPr>
          <w:ilvl w:val="2"/>
          <w:numId w:val="900"/>
        </w:numPr>
        <w:spacing w:before="0" w:after="0"/>
      </w:pPr>
      <w:r>
        <w:t>Specifying Ports for SYN Ping</w:t>
      </w:r>
    </w:p>
    <w:p>
      <w:pPr>
        <w:numPr>
          <w:ilvl w:val="3"/>
          <w:numId w:val="900"/>
        </w:numPr>
        <w:spacing w:before="0" w:after="0"/>
      </w:pPr>
      <w:r>
        <w:t>Default Ports</w:t>
      </w:r>
    </w:p>
    <w:p>
      <w:pPr>
        <w:numPr>
          <w:ilvl w:val="3"/>
          <w:numId w:val="900"/>
        </w:numPr>
        <w:spacing w:before="0" w:after="0"/>
      </w:pPr>
      <w:r>
        <w:t>Custom Port Selection</w:t>
      </w:r>
    </w:p>
    <w:p>
      <w:pPr>
        <w:numPr>
          <w:ilvl w:val="2"/>
          <w:numId w:val="900"/>
        </w:numPr>
        <w:spacing w:before="0" w:after="0"/>
      </w:pPr>
      <w:r>
        <w:t>Firewall Evasion</w:t>
      </w:r>
    </w:p>
    <w:p>
      <w:pPr>
        <w:numPr>
          <w:ilvl w:val="1"/>
          <w:numId w:val="900"/>
        </w:numPr>
        <w:spacing w:before="0" w:after="0"/>
      </w:pPr>
      <w:r>
        <w:t>TCP ACK Ping (-PA)</w:t>
      </w:r>
    </w:p>
    <w:p>
      <w:pPr>
        <w:numPr>
          <w:ilvl w:val="2"/>
          <w:numId w:val="900"/>
        </w:numPr>
        <w:spacing w:before="0" w:after="0"/>
      </w:pPr>
      <w:r>
        <w:t>Stateful Firewall Bypass</w:t>
      </w:r>
    </w:p>
    <w:p>
      <w:pPr>
        <w:numPr>
          <w:ilvl w:val="2"/>
          <w:numId w:val="900"/>
        </w:numPr>
        <w:spacing w:before="0" w:after="0"/>
      </w:pPr>
      <w:r>
        <w:t>Specifying Ports for ACK Ping</w:t>
      </w:r>
    </w:p>
    <w:p>
      <w:pPr>
        <w:numPr>
          <w:ilvl w:val="3"/>
          <w:numId w:val="900"/>
        </w:numPr>
        <w:spacing w:before="0" w:after="0"/>
      </w:pPr>
      <w:r>
        <w:t>Common Open Ports</w:t>
      </w:r>
    </w:p>
    <w:p>
      <w:pPr>
        <w:numPr>
          <w:ilvl w:val="3"/>
          <w:numId w:val="900"/>
        </w:numPr>
        <w:spacing w:before="0" w:after="0"/>
      </w:pPr>
      <w:r>
        <w:t>Service-Specific Ports</w:t>
      </w:r>
    </w:p>
    <w:p>
      <w:pPr>
        <w:numPr>
          <w:ilvl w:val="1"/>
          <w:numId w:val="900"/>
        </w:numPr>
        <w:spacing w:before="0" w:after="0"/>
      </w:pPr>
      <w:r>
        <w:t>UDP Ping (-PU)</w:t>
      </w:r>
    </w:p>
    <w:p>
      <w:pPr>
        <w:numPr>
          <w:ilvl w:val="2"/>
          <w:numId w:val="900"/>
        </w:numPr>
        <w:spacing w:before="0" w:after="0"/>
      </w:pPr>
      <w:r>
        <w:t>UDP-Based Discovery</w:t>
      </w:r>
    </w:p>
    <w:p>
      <w:pPr>
        <w:numPr>
          <w:ilvl w:val="2"/>
          <w:numId w:val="900"/>
        </w:numPr>
        <w:spacing w:before="0" w:after="0"/>
      </w:pPr>
      <w:r>
        <w:t>Specifying Ports for UDP Ping</w:t>
      </w:r>
    </w:p>
    <w:p>
      <w:pPr>
        <w:numPr>
          <w:ilvl w:val="3"/>
          <w:numId w:val="900"/>
        </w:numPr>
        <w:spacing w:before="0" w:after="0"/>
      </w:pPr>
      <w:r>
        <w:t>Closed Port Strategy</w:t>
      </w:r>
    </w:p>
    <w:p>
      <w:pPr>
        <w:numPr>
          <w:ilvl w:val="3"/>
          <w:numId w:val="900"/>
        </w:numPr>
        <w:spacing w:before="0" w:after="0"/>
      </w:pPr>
      <w:r>
        <w:t>Service Port Targeting</w:t>
      </w:r>
    </w:p>
    <w:p>
      <w:pPr>
        <w:numPr>
          <w:ilvl w:val="1"/>
          <w:numId w:val="900"/>
        </w:numPr>
        <w:spacing w:before="0" w:after="0"/>
      </w:pPr>
      <w:r>
        <w:t>SCTP INIT Ping (-PY)</w:t>
      </w:r>
    </w:p>
    <w:p>
      <w:pPr>
        <w:numPr>
          <w:ilvl w:val="2"/>
          <w:numId w:val="900"/>
        </w:numPr>
        <w:spacing w:before="0" w:after="0"/>
      </w:pPr>
      <w:r>
        <w:t>SCTP Protocol Discovery</w:t>
      </w:r>
    </w:p>
    <w:p>
      <w:pPr>
        <w:numPr>
          <w:ilvl w:val="2"/>
          <w:numId w:val="900"/>
        </w:numPr>
        <w:spacing w:before="0" w:after="0"/>
      </w:pPr>
      <w:r>
        <w:t>Specialized Use Cases</w:t>
      </w:r>
    </w:p>
    <w:p>
      <w:pPr>
        <w:numPr>
          <w:ilvl w:val="1"/>
          <w:numId w:val="900"/>
        </w:numPr>
        <w:spacing w:before="0" w:after="0"/>
      </w:pPr>
      <w:r>
        <w:t>ARP Ping (-PR)</w:t>
      </w:r>
    </w:p>
    <w:p>
      <w:pPr>
        <w:numPr>
          <w:ilvl w:val="2"/>
          <w:numId w:val="900"/>
        </w:numPr>
        <w:spacing w:before="0" w:after="0"/>
      </w:pPr>
      <w:r>
        <w:t>Local Network Discovery</w:t>
      </w:r>
    </w:p>
    <w:p>
      <w:pPr>
        <w:numPr>
          <w:ilvl w:val="2"/>
          <w:numId w:val="900"/>
        </w:numPr>
        <w:spacing w:before="0" w:after="0"/>
      </w:pPr>
      <w:r>
        <w:t>ARP vs IP-based Discovery</w:t>
      </w:r>
    </w:p>
    <w:p>
      <w:pPr>
        <w:numPr>
          <w:ilvl w:val="3"/>
          <w:numId w:val="900"/>
        </w:numPr>
        <w:spacing w:before="0" w:after="0"/>
      </w:pPr>
      <w:r>
        <w:t>Layer 2 vs Layer 3</w:t>
      </w:r>
    </w:p>
    <w:p>
      <w:pPr>
        <w:numPr>
          <w:ilvl w:val="3"/>
          <w:numId w:val="900"/>
        </w:numPr>
        <w:spacing w:before="0" w:after="0"/>
      </w:pPr>
      <w:r>
        <w:t>Local Subnet Efficiency</w:t>
      </w:r>
    </w:p>
    <w:p>
      <w:pPr>
        <w:numPr>
          <w:ilvl w:val="1"/>
          <w:numId w:val="900"/>
        </w:numPr>
        <w:spacing w:before="0" w:after="0"/>
      </w:pPr>
      <w:r>
        <w:t>IPv6 Discovery</w:t>
      </w:r>
    </w:p>
    <w:p>
      <w:pPr>
        <w:numPr>
          <w:ilvl w:val="2"/>
          <w:numId w:val="900"/>
        </w:numPr>
        <w:spacing w:before="0" w:after="0"/>
      </w:pPr>
      <w:r>
        <w:t>ICMPv6 Neighbor Discovery</w:t>
      </w:r>
    </w:p>
    <w:p>
      <w:pPr>
        <w:numPr>
          <w:ilvl w:val="2"/>
          <w:numId w:val="900"/>
        </w:numPr>
        <w:spacing w:before="0" w:after="0"/>
      </w:pPr>
      <w:r>
        <w:t>IPv6 Multicast Ping</w:t>
      </w:r>
    </w:p>
    <w:p>
      <w:pPr>
        <w:numPr>
          <w:ilvl w:val="0"/>
          <w:numId w:val="900"/>
        </w:numPr>
        <w:spacing w:before="0" w:after="0"/>
      </w:pPr>
      <w:r>
        <w:t>Disabling Host Discovery (-Pn)</w:t>
      </w:r>
    </w:p>
    <w:p>
      <w:pPr>
        <w:numPr>
          <w:ilvl w:val="1"/>
          <w:numId w:val="900"/>
        </w:numPr>
        <w:spacing w:before="0" w:after="0"/>
      </w:pPr>
      <w:r>
        <w:t>Assume All Hosts Are Up</w:t>
      </w:r>
    </w:p>
    <w:p>
      <w:pPr>
        <w:numPr>
          <w:ilvl w:val="1"/>
          <w:numId w:val="900"/>
        </w:numPr>
        <w:spacing w:before="0" w:after="0"/>
      </w:pPr>
      <w:r>
        <w:t>Rationale for Skipping Discovery</w:t>
      </w:r>
    </w:p>
    <w:p>
      <w:pPr>
        <w:numPr>
          <w:ilvl w:val="2"/>
          <w:numId w:val="900"/>
        </w:numPr>
        <w:spacing w:before="0" w:after="0"/>
      </w:pPr>
      <w:r>
        <w:t>Heavily Filtered Networks</w:t>
      </w:r>
    </w:p>
    <w:p>
      <w:pPr>
        <w:numPr>
          <w:ilvl w:val="2"/>
          <w:numId w:val="900"/>
        </w:numPr>
        <w:spacing w:before="0" w:after="0"/>
      </w:pPr>
      <w:r>
        <w:t>Known Live Hosts</w:t>
      </w:r>
    </w:p>
    <w:p>
      <w:pPr>
        <w:numPr>
          <w:ilvl w:val="1"/>
          <w:numId w:val="900"/>
        </w:numPr>
        <w:spacing w:before="0" w:after="0"/>
      </w:pPr>
      <w:r>
        <w:t>Risks and Use Cases</w:t>
      </w:r>
    </w:p>
    <w:p>
      <w:pPr>
        <w:numPr>
          <w:ilvl w:val="2"/>
          <w:numId w:val="900"/>
        </w:numPr>
        <w:spacing w:before="0" w:after="0"/>
      </w:pPr>
      <w:r>
        <w:t>Increased Scan Time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0"/>
          <w:numId w:val="900"/>
        </w:numPr>
        <w:spacing w:before="0" w:after="0"/>
      </w:pPr>
      <w:r>
        <w:t>Custom Discovery Combinations</w:t>
      </w:r>
    </w:p>
    <w:p>
      <w:pPr>
        <w:numPr>
          <w:ilvl w:val="1"/>
          <w:numId w:val="900"/>
        </w:numPr>
        <w:spacing w:before="0" w:after="0"/>
      </w:pPr>
      <w:r>
        <w:t>Multiple Discovery Methods</w:t>
      </w:r>
    </w:p>
    <w:p>
      <w:pPr>
        <w:numPr>
          <w:ilvl w:val="1"/>
          <w:numId w:val="900"/>
        </w:numPr>
        <w:spacing w:before="0" w:after="0"/>
      </w:pPr>
      <w:r>
        <w:t>Discovery Method Selection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Core Port Scanning Techniques</w:t>
      </w:r>
    </w:p>
    <w:p>
      <w:pPr>
        <w:numPr>
          <w:ilvl w:val="0"/>
          <w:numId w:val="900"/>
        </w:numPr>
        <w:spacing w:before="0" w:after="0"/>
      </w:pPr>
      <w:r>
        <w:t>TCP SYN Scan (-sS)</w:t>
      </w:r>
    </w:p>
    <w:p>
      <w:pPr>
        <w:numPr>
          <w:ilvl w:val="1"/>
          <w:numId w:val="900"/>
        </w:numPr>
        <w:spacing w:before="0" w:after="0"/>
      </w:pPr>
      <w:r>
        <w:t>Half-Open Scanning</w:t>
      </w:r>
    </w:p>
    <w:p>
      <w:pPr>
        <w:numPr>
          <w:ilvl w:val="2"/>
          <w:numId w:val="900"/>
        </w:numPr>
        <w:spacing w:before="0" w:after="0"/>
      </w:pPr>
      <w:r>
        <w:t>SYN Packet Transmission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Stealth Characteristics</w:t>
      </w:r>
    </w:p>
    <w:p>
      <w:pPr>
        <w:numPr>
          <w:ilvl w:val="2"/>
          <w:numId w:val="900"/>
        </w:numPr>
        <w:spacing w:before="0" w:after="0"/>
      </w:pPr>
      <w:r>
        <w:t>Connection Avoidance</w:t>
      </w:r>
    </w:p>
    <w:p>
      <w:pPr>
        <w:numPr>
          <w:ilvl w:val="2"/>
          <w:numId w:val="900"/>
        </w:numPr>
        <w:spacing w:before="0" w:after="0"/>
      </w:pPr>
      <w:r>
        <w:t>Log Evasion</w:t>
      </w:r>
    </w:p>
    <w:p>
      <w:pPr>
        <w:numPr>
          <w:ilvl w:val="1"/>
          <w:numId w:val="900"/>
        </w:numPr>
        <w:spacing w:before="0" w:after="0"/>
      </w:pPr>
      <w:r>
        <w:t>Privileges Required</w:t>
      </w:r>
    </w:p>
    <w:p>
      <w:pPr>
        <w:numPr>
          <w:ilvl w:val="2"/>
          <w:numId w:val="900"/>
        </w:numPr>
        <w:spacing w:before="0" w:after="0"/>
      </w:pPr>
      <w:r>
        <w:t>Raw Socket Access</w:t>
      </w:r>
    </w:p>
    <w:p>
      <w:pPr>
        <w:numPr>
          <w:ilvl w:val="2"/>
          <w:numId w:val="900"/>
        </w:numPr>
        <w:spacing w:before="0" w:after="0"/>
      </w:pPr>
      <w:r>
        <w:t>Root/Administrator Rights</w:t>
      </w:r>
    </w:p>
    <w:p>
      <w:pPr>
        <w:numPr>
          <w:ilvl w:val="1"/>
          <w:numId w:val="900"/>
        </w:numPr>
        <w:spacing w:before="0" w:after="0"/>
      </w:pPr>
      <w:r>
        <w:t>Typical Use Cases</w:t>
      </w:r>
    </w:p>
    <w:p>
      <w:pPr>
        <w:numPr>
          <w:ilvl w:val="2"/>
          <w:numId w:val="900"/>
        </w:numPr>
        <w:spacing w:before="0" w:after="0"/>
      </w:pPr>
      <w:r>
        <w:t>Default Scan Method</w:t>
      </w:r>
    </w:p>
    <w:p>
      <w:pPr>
        <w:numPr>
          <w:ilvl w:val="2"/>
          <w:numId w:val="900"/>
        </w:numPr>
        <w:spacing w:before="0" w:after="0"/>
      </w:pPr>
      <w:r>
        <w:t>Stealth Requirements</w:t>
      </w:r>
    </w:p>
    <w:p>
      <w:pPr>
        <w:numPr>
          <w:ilvl w:val="0"/>
          <w:numId w:val="900"/>
        </w:numPr>
        <w:spacing w:before="0" w:after="0"/>
      </w:pPr>
      <w:r>
        <w:t>TCP Connect Scan (-sT)</w:t>
      </w:r>
    </w:p>
    <w:p>
      <w:pPr>
        <w:numPr>
          <w:ilvl w:val="1"/>
          <w:numId w:val="900"/>
        </w:numPr>
        <w:spacing w:before="0" w:after="0"/>
      </w:pPr>
      <w:r>
        <w:t>Full Connection Establishment</w:t>
      </w:r>
    </w:p>
    <w:p>
      <w:pPr>
        <w:numPr>
          <w:ilvl w:val="2"/>
          <w:numId w:val="900"/>
        </w:numPr>
        <w:spacing w:before="0" w:after="0"/>
      </w:pPr>
      <w:r>
        <w:t>Complete TCP Handshake</w:t>
      </w:r>
    </w:p>
    <w:p>
      <w:pPr>
        <w:numPr>
          <w:ilvl w:val="2"/>
          <w:numId w:val="900"/>
        </w:numPr>
        <w:spacing w:before="0" w:after="0"/>
      </w:pPr>
      <w:r>
        <w:t>System Call Usage</w:t>
      </w:r>
    </w:p>
    <w:p>
      <w:pPr>
        <w:numPr>
          <w:ilvl w:val="1"/>
          <w:numId w:val="900"/>
        </w:numPr>
        <w:spacing w:before="0" w:after="0"/>
      </w:pPr>
      <w:r>
        <w:t>Detectability</w:t>
      </w:r>
    </w:p>
    <w:p>
      <w:pPr>
        <w:numPr>
          <w:ilvl w:val="2"/>
          <w:numId w:val="900"/>
        </w:numPr>
        <w:spacing w:before="0" w:after="0"/>
      </w:pPr>
      <w:r>
        <w:t>Connection Logging</w:t>
      </w:r>
    </w:p>
    <w:p>
      <w:pPr>
        <w:numPr>
          <w:ilvl w:val="2"/>
          <w:numId w:val="900"/>
        </w:numPr>
        <w:spacing w:before="0" w:after="0"/>
      </w:pPr>
      <w:r>
        <w:t>Service Impact</w:t>
      </w:r>
    </w:p>
    <w:p>
      <w:pPr>
        <w:numPr>
          <w:ilvl w:val="1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Non-Privileged Scanning</w:t>
      </w:r>
    </w:p>
    <w:p>
      <w:pPr>
        <w:numPr>
          <w:ilvl w:val="2"/>
          <w:numId w:val="900"/>
        </w:numPr>
        <w:spacing w:before="0" w:after="0"/>
      </w:pPr>
      <w:r>
        <w:t>Compatibility Requirements</w:t>
      </w:r>
    </w:p>
    <w:p>
      <w:pPr>
        <w:numPr>
          <w:ilvl w:val="0"/>
          <w:numId w:val="900"/>
        </w:numPr>
        <w:spacing w:before="0" w:after="0"/>
      </w:pPr>
      <w:r>
        <w:t>UDP Scan (-sU)</w:t>
      </w:r>
    </w:p>
    <w:p>
      <w:pPr>
        <w:numPr>
          <w:ilvl w:val="1"/>
          <w:numId w:val="900"/>
        </w:numPr>
        <w:spacing w:before="0" w:after="0"/>
      </w:pPr>
      <w:r>
        <w:t>Connectionless Protocol Challenges</w:t>
      </w:r>
    </w:p>
    <w:p>
      <w:pPr>
        <w:numPr>
          <w:ilvl w:val="2"/>
          <w:numId w:val="900"/>
        </w:numPr>
        <w:spacing w:before="0" w:after="0"/>
      </w:pPr>
      <w:r>
        <w:t>No Connection State</w:t>
      </w:r>
    </w:p>
    <w:p>
      <w:pPr>
        <w:numPr>
          <w:ilvl w:val="2"/>
          <w:numId w:val="900"/>
        </w:numPr>
        <w:spacing w:before="0" w:after="0"/>
      </w:pPr>
      <w:r>
        <w:t>Response Variability</w:t>
      </w:r>
    </w:p>
    <w:p>
      <w:pPr>
        <w:numPr>
          <w:ilvl w:val="1"/>
          <w:numId w:val="900"/>
        </w:numPr>
        <w:spacing w:before="0" w:after="0"/>
      </w:pPr>
      <w:r>
        <w:t>Interpreting Responses</w:t>
      </w:r>
    </w:p>
    <w:p>
      <w:pPr>
        <w:numPr>
          <w:ilvl w:val="2"/>
          <w:numId w:val="900"/>
        </w:numPr>
        <w:spacing w:before="0" w:after="0"/>
      </w:pPr>
      <w:r>
        <w:t>Open Ports</w:t>
      </w:r>
    </w:p>
    <w:p>
      <w:pPr>
        <w:numPr>
          <w:ilvl w:val="2"/>
          <w:numId w:val="900"/>
        </w:numPr>
        <w:spacing w:before="0" w:after="0"/>
      </w:pPr>
      <w:r>
        <w:t>Closed Ports</w:t>
      </w:r>
    </w:p>
    <w:p>
      <w:pPr>
        <w:numPr>
          <w:ilvl w:val="2"/>
          <w:numId w:val="900"/>
        </w:numPr>
        <w:spacing w:before="0" w:after="0"/>
      </w:pPr>
      <w:r>
        <w:t>Filtered Ports</w:t>
      </w:r>
    </w:p>
    <w:p>
      <w:pPr>
        <w:numPr>
          <w:ilvl w:val="1"/>
          <w:numId w:val="900"/>
        </w:numPr>
        <w:spacing w:before="0" w:after="0"/>
      </w:pPr>
      <w:r>
        <w:t>False Positives and Negatives</w:t>
      </w:r>
    </w:p>
    <w:p>
      <w:pPr>
        <w:numPr>
          <w:ilvl w:val="2"/>
          <w:numId w:val="900"/>
        </w:numPr>
        <w:spacing w:before="0" w:after="0"/>
      </w:pPr>
      <w:r>
        <w:t>ICMP Unreachable Messages</w:t>
      </w:r>
    </w:p>
    <w:p>
      <w:pPr>
        <w:numPr>
          <w:ilvl w:val="2"/>
          <w:numId w:val="900"/>
        </w:numPr>
        <w:spacing w:before="0" w:after="0"/>
      </w:pPr>
      <w:r>
        <w:t>Timeout Interpretation</w:t>
      </w:r>
    </w:p>
    <w:p>
      <w:pPr>
        <w:numPr>
          <w:ilvl w:val="1"/>
          <w:numId w:val="900"/>
        </w:numPr>
        <w:spacing w:before="0" w:after="0"/>
      </w:pPr>
      <w:r>
        <w:t>UDP Scan Optimization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Payload Customization</w:t>
      </w:r>
    </w:p>
    <w:p>
      <w:pPr>
        <w:numPr>
          <w:ilvl w:val="0"/>
          <w:numId w:val="900"/>
        </w:numPr>
        <w:spacing w:before="0" w:after="0"/>
      </w:pPr>
      <w:r>
        <w:t>TCP FIN Scan (-sF)</w:t>
      </w:r>
    </w:p>
    <w:p>
      <w:pPr>
        <w:numPr>
          <w:ilvl w:val="1"/>
          <w:numId w:val="900"/>
        </w:numPr>
        <w:spacing w:before="0" w:after="0"/>
      </w:pPr>
      <w:r>
        <w:t>FIN Flag Scanning</w:t>
      </w:r>
    </w:p>
    <w:p>
      <w:pPr>
        <w:numPr>
          <w:ilvl w:val="1"/>
          <w:numId w:val="900"/>
        </w:numPr>
        <w:spacing w:before="0" w:after="0"/>
      </w:pPr>
      <w:r>
        <w:t>RFC 793 Compliance</w:t>
      </w:r>
    </w:p>
    <w:p>
      <w:pPr>
        <w:numPr>
          <w:ilvl w:val="1"/>
          <w:numId w:val="900"/>
        </w:numPr>
        <w:spacing w:before="0" w:after="0"/>
      </w:pPr>
      <w:r>
        <w:t>Closed Port Responses</w:t>
      </w:r>
    </w:p>
    <w:p>
      <w:pPr>
        <w:numPr>
          <w:ilvl w:val="1"/>
          <w:numId w:val="900"/>
        </w:numPr>
        <w:spacing w:before="0" w:after="0"/>
      </w:pPr>
      <w:r>
        <w:t>Firewall Evasion</w:t>
      </w:r>
    </w:p>
    <w:p>
      <w:pPr>
        <w:numPr>
          <w:ilvl w:val="0"/>
          <w:numId w:val="900"/>
        </w:numPr>
        <w:spacing w:before="0" w:after="0"/>
      </w:pPr>
      <w:r>
        <w:t>TCP Null Scan (-sN)</w:t>
      </w:r>
    </w:p>
    <w:p>
      <w:pPr>
        <w:numPr>
          <w:ilvl w:val="1"/>
          <w:numId w:val="900"/>
        </w:numPr>
        <w:spacing w:before="0" w:after="0"/>
      </w:pPr>
      <w:r>
        <w:t>No Flags Set</w:t>
      </w:r>
    </w:p>
    <w:p>
      <w:pPr>
        <w:numPr>
          <w:ilvl w:val="1"/>
          <w:numId w:val="900"/>
        </w:numPr>
        <w:spacing w:before="0" w:after="0"/>
      </w:pPr>
      <w:r>
        <w:t>System Response Patterns</w:t>
      </w:r>
    </w:p>
    <w:p>
      <w:pPr>
        <w:numPr>
          <w:ilvl w:val="1"/>
          <w:numId w:val="900"/>
        </w:numPr>
        <w:spacing w:before="0" w:after="0"/>
      </w:pPr>
      <w:r>
        <w:t>Stealth Characteristics</w:t>
      </w:r>
    </w:p>
    <w:p>
      <w:pPr>
        <w:numPr>
          <w:ilvl w:val="0"/>
          <w:numId w:val="900"/>
        </w:numPr>
        <w:spacing w:before="0" w:after="0"/>
      </w:pPr>
      <w:r>
        <w:t>TCP Xmas Scan (-sX)</w:t>
      </w:r>
    </w:p>
    <w:p>
      <w:pPr>
        <w:numPr>
          <w:ilvl w:val="1"/>
          <w:numId w:val="900"/>
        </w:numPr>
        <w:spacing w:before="0" w:after="0"/>
      </w:pPr>
      <w:r>
        <w:t>FIN, PSH, and URG Flags</w:t>
      </w:r>
    </w:p>
    <w:p>
      <w:pPr>
        <w:numPr>
          <w:ilvl w:val="1"/>
          <w:numId w:val="900"/>
        </w:numPr>
        <w:spacing w:before="0" w:after="0"/>
      </w:pPr>
      <w:r>
        <w:t>Christmas Tree Analogy</w:t>
      </w:r>
    </w:p>
    <w:p>
      <w:pPr>
        <w:numPr>
          <w:ilvl w:val="1"/>
          <w:numId w:val="900"/>
        </w:numPr>
        <w:spacing w:before="0" w:after="0"/>
      </w:pPr>
      <w:r>
        <w:t>Detection Signatures</w:t>
      </w:r>
    </w:p>
    <w:p>
      <w:pPr>
        <w:numPr>
          <w:ilvl w:val="0"/>
          <w:numId w:val="900"/>
        </w:numPr>
        <w:spacing w:before="0" w:after="0"/>
      </w:pPr>
      <w:r>
        <w:t>TCP ACK Scan (-sA)</w:t>
      </w:r>
    </w:p>
    <w:p>
      <w:pPr>
        <w:numPr>
          <w:ilvl w:val="1"/>
          <w:numId w:val="900"/>
        </w:numPr>
        <w:spacing w:before="0" w:after="0"/>
      </w:pPr>
      <w:r>
        <w:t>Firewall Rule Probing</w:t>
      </w:r>
    </w:p>
    <w:p>
      <w:pPr>
        <w:numPr>
          <w:ilvl w:val="1"/>
          <w:numId w:val="900"/>
        </w:numPr>
        <w:spacing w:before="0" w:after="0"/>
      </w:pPr>
      <w:r>
        <w:t>Differentiating Stateful vs Stateless Firewalls</w:t>
      </w:r>
    </w:p>
    <w:p>
      <w:pPr>
        <w:numPr>
          <w:ilvl w:val="2"/>
          <w:numId w:val="900"/>
        </w:numPr>
        <w:spacing w:before="0" w:after="0"/>
      </w:pPr>
      <w:r>
        <w:t>RST Response Analysis</w:t>
      </w:r>
    </w:p>
    <w:p>
      <w:pPr>
        <w:numPr>
          <w:ilvl w:val="2"/>
          <w:numId w:val="900"/>
        </w:numPr>
        <w:spacing w:before="0" w:after="0"/>
      </w:pPr>
      <w:r>
        <w:t>Filtered vs Unfiltered</w:t>
      </w:r>
    </w:p>
    <w:p>
      <w:pPr>
        <w:numPr>
          <w:ilvl w:val="1"/>
          <w:numId w:val="900"/>
        </w:numPr>
        <w:spacing w:before="0" w:after="0"/>
      </w:pPr>
      <w:r>
        <w:t>Network Topology Mapping</w:t>
      </w:r>
    </w:p>
    <w:p>
      <w:pPr>
        <w:numPr>
          <w:ilvl w:val="0"/>
          <w:numId w:val="900"/>
        </w:numPr>
        <w:spacing w:before="0" w:after="0"/>
      </w:pPr>
      <w:r>
        <w:t>TCP Window Scan (-sW)</w:t>
      </w:r>
    </w:p>
    <w:p>
      <w:pPr>
        <w:numPr>
          <w:ilvl w:val="1"/>
          <w:numId w:val="900"/>
        </w:numPr>
        <w:spacing w:before="0" w:after="0"/>
      </w:pPr>
      <w:r>
        <w:t>Window Size Analysis</w:t>
      </w:r>
    </w:p>
    <w:p>
      <w:pPr>
        <w:numPr>
          <w:ilvl w:val="1"/>
          <w:numId w:val="900"/>
        </w:numPr>
        <w:spacing w:before="0" w:after="0"/>
      </w:pPr>
      <w:r>
        <w:t>System-Specific Responses</w:t>
      </w:r>
    </w:p>
    <w:p>
      <w:pPr>
        <w:numPr>
          <w:ilvl w:val="1"/>
          <w:numId w:val="900"/>
        </w:numPr>
        <w:spacing w:before="0" w:after="0"/>
      </w:pPr>
      <w:r>
        <w:t>Limited Applicability</w:t>
      </w:r>
    </w:p>
    <w:p>
      <w:pPr>
        <w:numPr>
          <w:ilvl w:val="0"/>
          <w:numId w:val="900"/>
        </w:numPr>
        <w:spacing w:before="0" w:after="0"/>
      </w:pPr>
      <w:r>
        <w:t>TCP Maimon Scan (-sM)</w:t>
      </w:r>
    </w:p>
    <w:p>
      <w:pPr>
        <w:numPr>
          <w:ilvl w:val="1"/>
          <w:numId w:val="900"/>
        </w:numPr>
        <w:spacing w:before="0" w:after="0"/>
      </w:pPr>
      <w:r>
        <w:t>FIN/ACK Flag Combination</w:t>
      </w:r>
    </w:p>
    <w:p>
      <w:pPr>
        <w:numPr>
          <w:ilvl w:val="1"/>
          <w:numId w:val="900"/>
        </w:numPr>
        <w:spacing w:before="0" w:after="0"/>
      </w:pPr>
      <w:r>
        <w:t>BSD System Targeting</w:t>
      </w:r>
    </w:p>
    <w:p>
      <w:pPr>
        <w:numPr>
          <w:ilvl w:val="1"/>
          <w:numId w:val="900"/>
        </w:numPr>
        <w:spacing w:before="0" w:after="0"/>
      </w:pPr>
      <w:r>
        <w:t>Unique Response Patterns</w:t>
      </w:r>
    </w:p>
    <w:p>
      <w:pPr>
        <w:numPr>
          <w:ilvl w:val="0"/>
          <w:numId w:val="900"/>
        </w:numPr>
        <w:spacing w:before="0" w:after="0"/>
      </w:pPr>
      <w:r>
        <w:t>Custom TCP Scans</w:t>
      </w:r>
    </w:p>
    <w:p>
      <w:pPr>
        <w:numPr>
          <w:ilvl w:val="1"/>
          <w:numId w:val="900"/>
        </w:numPr>
        <w:spacing w:before="0" w:after="0"/>
      </w:pPr>
      <w:r>
        <w:t>--scanflags Option</w:t>
      </w:r>
    </w:p>
    <w:p>
      <w:pPr>
        <w:numPr>
          <w:ilvl w:val="2"/>
          <w:numId w:val="900"/>
        </w:numPr>
        <w:spacing w:before="0" w:after="0"/>
      </w:pPr>
      <w:r>
        <w:t>Custom Flag Combinations</w:t>
      </w:r>
    </w:p>
    <w:p>
      <w:pPr>
        <w:numPr>
          <w:ilvl w:val="2"/>
          <w:numId w:val="900"/>
        </w:numPr>
        <w:spacing w:before="0" w:after="0"/>
      </w:pPr>
      <w:r>
        <w:t>Manual Flag Setting</w:t>
      </w:r>
    </w:p>
    <w:p>
      <w:pPr>
        <w:numPr>
          <w:ilvl w:val="1"/>
          <w:numId w:val="900"/>
        </w:numPr>
        <w:spacing w:before="0" w:after="0"/>
      </w:pPr>
      <w:r>
        <w:t>Advanced Evasion Techniques</w:t>
      </w:r>
    </w:p>
    <w:p>
      <w:pPr>
        <w:numPr>
          <w:ilvl w:val="0"/>
          <w:numId w:val="900"/>
        </w:numPr>
        <w:spacing w:before="0" w:after="0"/>
      </w:pPr>
      <w:r>
        <w:t>SCTP INIT Scan (-sY)</w:t>
      </w:r>
    </w:p>
    <w:p>
      <w:pPr>
        <w:numPr>
          <w:ilvl w:val="1"/>
          <w:numId w:val="900"/>
        </w:numPr>
        <w:spacing w:before="0" w:after="0"/>
      </w:pPr>
      <w:r>
        <w:t>SCTP Protocol Overview</w:t>
      </w:r>
    </w:p>
    <w:p>
      <w:pPr>
        <w:numPr>
          <w:ilvl w:val="2"/>
          <w:numId w:val="900"/>
        </w:numPr>
        <w:spacing w:before="0" w:after="0"/>
      </w:pPr>
      <w:r>
        <w:t>Stream Control Transmission Protocol</w:t>
      </w:r>
    </w:p>
    <w:p>
      <w:pPr>
        <w:numPr>
          <w:ilvl w:val="2"/>
          <w:numId w:val="900"/>
        </w:numPr>
        <w:spacing w:before="0" w:after="0"/>
      </w:pPr>
      <w:r>
        <w:t>Multi-Homing Support</w:t>
      </w:r>
    </w:p>
    <w:p>
      <w:pPr>
        <w:numPr>
          <w:ilvl w:val="1"/>
          <w:numId w:val="900"/>
        </w:numPr>
        <w:spacing w:before="0" w:after="0"/>
      </w:pPr>
      <w:r>
        <w:t>INIT Chunk Scanning</w:t>
      </w:r>
    </w:p>
    <w:p>
      <w:pPr>
        <w:numPr>
          <w:ilvl w:val="1"/>
          <w:numId w:val="900"/>
        </w:numPr>
        <w:spacing w:before="0" w:after="0"/>
      </w:pPr>
      <w:r>
        <w:t>Specialized Applications</w:t>
      </w:r>
    </w:p>
    <w:p>
      <w:pPr>
        <w:numPr>
          <w:ilvl w:val="0"/>
          <w:numId w:val="900"/>
        </w:numPr>
        <w:spacing w:before="0" w:after="0"/>
      </w:pPr>
      <w:r>
        <w:t>IP Protocol Scan (-sO)</w:t>
      </w:r>
    </w:p>
    <w:p>
      <w:pPr>
        <w:numPr>
          <w:ilvl w:val="1"/>
          <w:numId w:val="900"/>
        </w:numPr>
        <w:spacing w:before="0" w:after="0"/>
      </w:pPr>
      <w:r>
        <w:t>Protocol-Level Scanning</w:t>
      </w:r>
    </w:p>
    <w:p>
      <w:pPr>
        <w:numPr>
          <w:ilvl w:val="1"/>
          <w:numId w:val="900"/>
        </w:numPr>
        <w:spacing w:before="0" w:after="0"/>
      </w:pPr>
      <w:r>
        <w:t>Supported IP Protocols</w:t>
      </w:r>
    </w:p>
    <w:p>
      <w:pPr>
        <w:numPr>
          <w:ilvl w:val="1"/>
          <w:numId w:val="900"/>
        </w:numPr>
        <w:spacing w:before="0" w:after="0"/>
      </w:pPr>
      <w:r>
        <w:t>Raw IP Packet Analysis</w:t>
      </w:r>
    </w:p>
    <w:p>
      <w:pPr>
        <w:numPr>
          <w:ilvl w:val="0"/>
          <w:numId w:val="900"/>
        </w:numPr>
        <w:spacing w:before="0" w:after="0"/>
      </w:pPr>
      <w:r>
        <w:t>Idle Scan (-sI)</w:t>
      </w:r>
    </w:p>
    <w:p>
      <w:pPr>
        <w:numPr>
          <w:ilvl w:val="1"/>
          <w:numId w:val="900"/>
        </w:numPr>
        <w:spacing w:before="0" w:after="0"/>
      </w:pPr>
      <w:r>
        <w:t>Zombie Host Concept</w:t>
      </w:r>
    </w:p>
    <w:p>
      <w:pPr>
        <w:numPr>
          <w:ilvl w:val="1"/>
          <w:numId w:val="900"/>
        </w:numPr>
        <w:spacing w:before="0" w:after="0"/>
      </w:pPr>
      <w:r>
        <w:t>IP ID Sequence Analysis</w:t>
      </w:r>
    </w:p>
    <w:p>
      <w:pPr>
        <w:numPr>
          <w:ilvl w:val="1"/>
          <w:numId w:val="900"/>
        </w:numPr>
        <w:spacing w:before="0" w:after="0"/>
      </w:pPr>
      <w:r>
        <w:t>Identifying Suitable Zombie Hosts</w:t>
      </w:r>
    </w:p>
    <w:p>
      <w:pPr>
        <w:numPr>
          <w:ilvl w:val="2"/>
          <w:numId w:val="900"/>
        </w:numPr>
        <w:spacing w:before="0" w:after="0"/>
      </w:pPr>
      <w:r>
        <w:t>Idle Host Requirements</w:t>
      </w:r>
    </w:p>
    <w:p>
      <w:pPr>
        <w:numPr>
          <w:ilvl w:val="2"/>
          <w:numId w:val="900"/>
        </w:numPr>
        <w:spacing w:before="0" w:after="0"/>
      </w:pPr>
      <w:r>
        <w:t>IP ID Predictability</w:t>
      </w:r>
    </w:p>
    <w:p>
      <w:pPr>
        <w:numPr>
          <w:ilvl w:val="1"/>
          <w:numId w:val="900"/>
        </w:numPr>
        <w:spacing w:before="0" w:after="0"/>
      </w:pPr>
      <w:r>
        <w:t>Scan Process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Target Probing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Ultimate Stealth</w:t>
      </w:r>
    </w:p>
    <w:p>
      <w:pPr>
        <w:numPr>
          <w:ilvl w:val="2"/>
          <w:numId w:val="900"/>
        </w:numPr>
        <w:spacing w:before="0" w:after="0"/>
      </w:pPr>
      <w:r>
        <w:t>Complexity Requirements</w:t>
      </w:r>
    </w:p>
    <w:p>
      <w:pPr>
        <w:numPr>
          <w:ilvl w:val="0"/>
          <w:numId w:val="900"/>
        </w:numPr>
        <w:spacing w:before="0" w:after="0"/>
      </w:pPr>
      <w:r>
        <w:t>Specifying Ports and Scan Order</w:t>
      </w:r>
    </w:p>
    <w:p>
      <w:pPr>
        <w:numPr>
          <w:ilvl w:val="1"/>
          <w:numId w:val="900"/>
        </w:numPr>
        <w:spacing w:before="0" w:after="0"/>
      </w:pPr>
      <w:r>
        <w:t>Port Range Specification (-p)</w:t>
      </w:r>
    </w:p>
    <w:p>
      <w:pPr>
        <w:numPr>
          <w:ilvl w:val="2"/>
          <w:numId w:val="900"/>
        </w:numPr>
        <w:spacing w:before="0" w:after="0"/>
      </w:pPr>
      <w:r>
        <w:t>Individual Ports</w:t>
      </w:r>
    </w:p>
    <w:p>
      <w:pPr>
        <w:numPr>
          <w:ilvl w:val="2"/>
          <w:numId w:val="900"/>
        </w:numPr>
        <w:spacing w:before="0" w:after="0"/>
      </w:pPr>
      <w:r>
        <w:t>Port Ranges</w:t>
      </w:r>
    </w:p>
    <w:p>
      <w:pPr>
        <w:numPr>
          <w:ilvl w:val="2"/>
          <w:numId w:val="900"/>
        </w:numPr>
        <w:spacing w:before="0" w:after="0"/>
      </w:pPr>
      <w:r>
        <w:t>Protocol-Specific Ports</w:t>
      </w:r>
    </w:p>
    <w:p>
      <w:pPr>
        <w:numPr>
          <w:ilvl w:val="1"/>
          <w:numId w:val="900"/>
        </w:numPr>
        <w:spacing w:before="0" w:after="0"/>
      </w:pPr>
      <w:r>
        <w:t>Fast Scan (-F)</w:t>
      </w:r>
    </w:p>
    <w:p>
      <w:pPr>
        <w:numPr>
          <w:ilvl w:val="2"/>
          <w:numId w:val="900"/>
        </w:numPr>
        <w:spacing w:before="0" w:after="0"/>
      </w:pPr>
      <w:r>
        <w:t>Top 100 Ports</w:t>
      </w:r>
    </w:p>
    <w:p>
      <w:pPr>
        <w:numPr>
          <w:ilvl w:val="2"/>
          <w:numId w:val="900"/>
        </w:numPr>
        <w:spacing w:before="0" w:after="0"/>
      </w:pPr>
      <w:r>
        <w:t>Speed Optimization</w:t>
      </w:r>
    </w:p>
    <w:p>
      <w:pPr>
        <w:numPr>
          <w:ilvl w:val="1"/>
          <w:numId w:val="900"/>
        </w:numPr>
        <w:spacing w:before="0" w:after="0"/>
      </w:pPr>
      <w:r>
        <w:t>Don't Randomize Ports (-r)</w:t>
      </w:r>
    </w:p>
    <w:p>
      <w:pPr>
        <w:numPr>
          <w:ilvl w:val="2"/>
          <w:numId w:val="900"/>
        </w:numPr>
        <w:spacing w:before="0" w:after="0"/>
      </w:pPr>
      <w:r>
        <w:t>Sequential Port Scanning</w:t>
      </w:r>
    </w:p>
    <w:p>
      <w:pPr>
        <w:numPr>
          <w:ilvl w:val="2"/>
          <w:numId w:val="900"/>
        </w:numPr>
        <w:spacing w:before="0" w:after="0"/>
      </w:pPr>
      <w:r>
        <w:t>Predictable Order</w:t>
      </w:r>
    </w:p>
    <w:p>
      <w:pPr>
        <w:numPr>
          <w:ilvl w:val="1"/>
          <w:numId w:val="900"/>
        </w:numPr>
        <w:spacing w:before="0" w:after="0"/>
      </w:pPr>
      <w:r>
        <w:t>Top Ports (--top-ports)</w:t>
      </w:r>
    </w:p>
    <w:p>
      <w:pPr>
        <w:numPr>
          <w:ilvl w:val="2"/>
          <w:numId w:val="900"/>
        </w:numPr>
        <w:spacing w:before="0" w:after="0"/>
      </w:pPr>
      <w:r>
        <w:t>Most Common Ports</w:t>
      </w:r>
    </w:p>
    <w:p>
      <w:pPr>
        <w:numPr>
          <w:ilvl w:val="2"/>
          <w:numId w:val="900"/>
        </w:numPr>
        <w:spacing w:before="0" w:after="0"/>
      </w:pPr>
      <w:r>
        <w:t>Customizable Count</w:t>
      </w:r>
    </w:p>
    <w:p>
      <w:pPr>
        <w:numPr>
          <w:ilvl w:val="1"/>
          <w:numId w:val="900"/>
        </w:numPr>
        <w:spacing w:before="0" w:after="0"/>
      </w:pPr>
      <w:r>
        <w:t>Port Exclusion (--exclude-ports)</w:t>
      </w:r>
    </w:p>
    <w:p>
      <w:pPr>
        <w:numPr>
          <w:ilvl w:val="2"/>
          <w:numId w:val="900"/>
        </w:numPr>
        <w:spacing w:before="0" w:after="0"/>
      </w:pPr>
      <w:r>
        <w:t>Avoiding Specific Ports</w:t>
      </w:r>
    </w:p>
    <w:p>
      <w:pPr>
        <w:numPr>
          <w:ilvl w:val="2"/>
          <w:numId w:val="900"/>
        </w:numPr>
        <w:spacing w:before="0" w:after="0"/>
      </w:pPr>
      <w:r>
        <w:t>Service Disruption Prevention</w:t>
      </w:r>
    </w:p>
    <w:p>
      <w:pPr>
        <w:pStyle w:val="Heading1"/>
      </w:pPr>
      <w:r>
        <w:t>Service and Version Detection</w:t>
      </w:r>
    </w:p>
    <w:p>
      <w:pPr>
        <w:numPr>
          <w:ilvl w:val="0"/>
          <w:numId w:val="900"/>
        </w:numPr>
        <w:spacing w:before="0" w:after="0"/>
      </w:pPr>
      <w:r>
        <w:t>Importance of Service Enumeration</w:t>
      </w:r>
    </w:p>
    <w:p>
      <w:pPr>
        <w:numPr>
          <w:ilvl w:val="1"/>
          <w:numId w:val="900"/>
        </w:numPr>
        <w:spacing w:before="0" w:after="0"/>
      </w:pPr>
      <w:r>
        <w:t>Service Identification</w:t>
      </w:r>
    </w:p>
    <w:p>
      <w:pPr>
        <w:numPr>
          <w:ilvl w:val="2"/>
          <w:numId w:val="900"/>
        </w:numPr>
        <w:spacing w:before="0" w:after="0"/>
      </w:pPr>
      <w:r>
        <w:t>Running Applications</w:t>
      </w:r>
    </w:p>
    <w:p>
      <w:pPr>
        <w:numPr>
          <w:ilvl w:val="2"/>
          <w:numId w:val="900"/>
        </w:numPr>
        <w:spacing w:before="0" w:after="0"/>
      </w:pPr>
      <w:r>
        <w:t>Service Versions</w:t>
      </w:r>
    </w:p>
    <w:p>
      <w:pPr>
        <w:numPr>
          <w:ilvl w:val="1"/>
          <w:numId w:val="900"/>
        </w:numPr>
        <w:spacing w:before="0" w:after="0"/>
      </w:pPr>
      <w:r>
        <w:t>Security Assessment</w:t>
      </w:r>
    </w:p>
    <w:p>
      <w:pPr>
        <w:numPr>
          <w:ilvl w:val="2"/>
          <w:numId w:val="900"/>
        </w:numPr>
        <w:spacing w:before="0" w:after="0"/>
      </w:pPr>
      <w:r>
        <w:t>Vulnerability Mapping</w:t>
      </w:r>
    </w:p>
    <w:p>
      <w:pPr>
        <w:numPr>
          <w:ilvl w:val="2"/>
          <w:numId w:val="900"/>
        </w:numPr>
        <w:spacing w:before="0" w:after="0"/>
      </w:pPr>
      <w:r>
        <w:t>Configuration Analysis</w:t>
      </w:r>
    </w:p>
    <w:p>
      <w:pPr>
        <w:numPr>
          <w:ilvl w:val="1"/>
          <w:numId w:val="900"/>
        </w:numPr>
        <w:spacing w:before="0" w:after="0"/>
      </w:pPr>
      <w:r>
        <w:t>Network Documentation</w:t>
      </w:r>
    </w:p>
    <w:p>
      <w:pPr>
        <w:numPr>
          <w:ilvl w:val="2"/>
          <w:numId w:val="900"/>
        </w:numPr>
        <w:spacing w:before="0" w:after="0"/>
      </w:pPr>
      <w:r>
        <w:t>Service Inventory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0"/>
          <w:numId w:val="900"/>
        </w:numPr>
        <w:spacing w:before="0" w:after="0"/>
      </w:pPr>
      <w:r>
        <w:t>Version Detection (-sV)</w:t>
      </w:r>
    </w:p>
    <w:p>
      <w:pPr>
        <w:numPr>
          <w:ilvl w:val="1"/>
          <w:numId w:val="900"/>
        </w:numPr>
        <w:spacing w:before="0" w:after="0"/>
      </w:pPr>
      <w:r>
        <w:t>Service Version Probing</w:t>
      </w:r>
    </w:p>
    <w:p>
      <w:pPr>
        <w:numPr>
          <w:ilvl w:val="1"/>
          <w:numId w:val="900"/>
        </w:numPr>
        <w:spacing w:before="0" w:after="0"/>
      </w:pPr>
      <w:r>
        <w:t>Banner Grabbing Integration</w:t>
      </w:r>
    </w:p>
    <w:p>
      <w:pPr>
        <w:numPr>
          <w:ilvl w:val="0"/>
          <w:numId w:val="900"/>
        </w:numPr>
        <w:spacing w:before="0" w:after="0"/>
      </w:pPr>
      <w:r>
        <w:t>Version Detection Process</w:t>
      </w:r>
    </w:p>
    <w:p>
      <w:pPr>
        <w:numPr>
          <w:ilvl w:val="1"/>
          <w:numId w:val="900"/>
        </w:numPr>
        <w:spacing w:before="0" w:after="0"/>
      </w:pPr>
      <w:r>
        <w:t>Initial Port Scan</w:t>
      </w:r>
    </w:p>
    <w:p>
      <w:pPr>
        <w:numPr>
          <w:ilvl w:val="1"/>
          <w:numId w:val="900"/>
        </w:numPr>
        <w:spacing w:before="0" w:after="0"/>
      </w:pPr>
      <w:r>
        <w:t>Service Probing</w:t>
      </w:r>
    </w:p>
    <w:p>
      <w:pPr>
        <w:numPr>
          <w:ilvl w:val="1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Version Matching</w:t>
      </w:r>
    </w:p>
    <w:p>
      <w:pPr>
        <w:numPr>
          <w:ilvl w:val="0"/>
          <w:numId w:val="900"/>
        </w:numPr>
        <w:spacing w:before="0" w:after="0"/>
      </w:pPr>
      <w:r>
        <w:t>Service Detection Database</w:t>
      </w:r>
    </w:p>
    <w:p>
      <w:pPr>
        <w:numPr>
          <w:ilvl w:val="1"/>
          <w:numId w:val="900"/>
        </w:numPr>
        <w:spacing w:before="0" w:after="0"/>
      </w:pPr>
      <w:r>
        <w:t>nmap-service-probes File</w:t>
      </w:r>
    </w:p>
    <w:p>
      <w:pPr>
        <w:numPr>
          <w:ilvl w:val="1"/>
          <w:numId w:val="900"/>
        </w:numPr>
        <w:spacing w:before="0" w:after="0"/>
      </w:pPr>
      <w:r>
        <w:t>Probe Definitions</w:t>
      </w:r>
    </w:p>
    <w:p>
      <w:pPr>
        <w:numPr>
          <w:ilvl w:val="1"/>
          <w:numId w:val="900"/>
        </w:numPr>
        <w:spacing w:before="0" w:after="0"/>
      </w:pPr>
      <w:r>
        <w:t>Match Patterns</w:t>
      </w:r>
    </w:p>
    <w:p>
      <w:pPr>
        <w:numPr>
          <w:ilvl w:val="1"/>
          <w:numId w:val="900"/>
        </w:numPr>
        <w:spacing w:before="0" w:after="0"/>
      </w:pPr>
      <w:r>
        <w:t>Service Signatures</w:t>
      </w:r>
    </w:p>
    <w:p>
      <w:pPr>
        <w:numPr>
          <w:ilvl w:val="0"/>
          <w:numId w:val="900"/>
        </w:numPr>
        <w:spacing w:before="0" w:after="0"/>
      </w:pPr>
      <w:r>
        <w:t>Version Intensity Control</w:t>
      </w:r>
    </w:p>
    <w:p>
      <w:pPr>
        <w:numPr>
          <w:ilvl w:val="1"/>
          <w:numId w:val="900"/>
        </w:numPr>
        <w:spacing w:before="0" w:after="0"/>
      </w:pPr>
      <w:r>
        <w:t>--version-intensity Levels</w:t>
      </w:r>
    </w:p>
    <w:p>
      <w:pPr>
        <w:numPr>
          <w:ilvl w:val="2"/>
          <w:numId w:val="900"/>
        </w:numPr>
        <w:spacing w:before="0" w:after="0"/>
      </w:pPr>
      <w:r>
        <w:t>Level 0 (Light)</w:t>
      </w:r>
    </w:p>
    <w:p>
      <w:pPr>
        <w:numPr>
          <w:ilvl w:val="2"/>
          <w:numId w:val="900"/>
        </w:numPr>
        <w:spacing w:before="0" w:after="0"/>
      </w:pPr>
      <w:r>
        <w:t>Level 9 (Comprehensive)</w:t>
      </w:r>
    </w:p>
    <w:p>
      <w:pPr>
        <w:numPr>
          <w:ilvl w:val="1"/>
          <w:numId w:val="900"/>
        </w:numPr>
        <w:spacing w:before="0" w:after="0"/>
      </w:pPr>
      <w:r>
        <w:t>Intensity Trade-offs</w:t>
      </w:r>
    </w:p>
    <w:p>
      <w:pPr>
        <w:numPr>
          <w:ilvl w:val="2"/>
          <w:numId w:val="900"/>
        </w:numPr>
        <w:spacing w:before="0" w:after="0"/>
      </w:pPr>
      <w:r>
        <w:t>Speed vs Accuracy</w:t>
      </w:r>
    </w:p>
    <w:p>
      <w:pPr>
        <w:numPr>
          <w:ilvl w:val="2"/>
          <w:numId w:val="900"/>
        </w:numPr>
        <w:spacing w:before="0" w:after="0"/>
      </w:pPr>
      <w:r>
        <w:t>Stealth vs Thoroughness</w:t>
      </w:r>
    </w:p>
    <w:p>
      <w:pPr>
        <w:numPr>
          <w:ilvl w:val="0"/>
          <w:numId w:val="900"/>
        </w:numPr>
        <w:spacing w:before="0" w:after="0"/>
      </w:pPr>
      <w:r>
        <w:t>Version Detection Techniques</w:t>
      </w:r>
    </w:p>
    <w:p>
      <w:pPr>
        <w:numPr>
          <w:ilvl w:val="1"/>
          <w:numId w:val="900"/>
        </w:numPr>
        <w:spacing w:before="0" w:after="0"/>
      </w:pPr>
      <w:r>
        <w:t>NULL Probe</w:t>
      </w:r>
    </w:p>
    <w:p>
      <w:pPr>
        <w:numPr>
          <w:ilvl w:val="1"/>
          <w:numId w:val="900"/>
        </w:numPr>
        <w:spacing w:before="0" w:after="0"/>
      </w:pPr>
      <w:r>
        <w:t>Generic Probes</w:t>
      </w:r>
    </w:p>
    <w:p>
      <w:pPr>
        <w:numPr>
          <w:ilvl w:val="1"/>
          <w:numId w:val="900"/>
        </w:numPr>
        <w:spacing w:before="0" w:after="0"/>
      </w:pPr>
      <w:r>
        <w:t>Specific Service Probes</w:t>
      </w:r>
    </w:p>
    <w:p>
      <w:pPr>
        <w:numPr>
          <w:ilvl w:val="1"/>
          <w:numId w:val="900"/>
        </w:numPr>
        <w:spacing w:before="0" w:after="0"/>
      </w:pPr>
      <w:r>
        <w:t>SSL/TLS Probing</w:t>
      </w:r>
    </w:p>
    <w:p>
      <w:pPr>
        <w:numPr>
          <w:ilvl w:val="0"/>
          <w:numId w:val="900"/>
        </w:numPr>
        <w:spacing w:before="0" w:after="0"/>
      </w:pPr>
      <w:r>
        <w:t>Service Tunneling Detection</w:t>
      </w:r>
    </w:p>
    <w:p>
      <w:pPr>
        <w:numPr>
          <w:ilvl w:val="1"/>
          <w:numId w:val="900"/>
        </w:numPr>
        <w:spacing w:before="0" w:after="0"/>
      </w:pPr>
      <w:r>
        <w:t>SSL-Wrapped Services</w:t>
      </w:r>
    </w:p>
    <w:p>
      <w:pPr>
        <w:numPr>
          <w:ilvl w:val="1"/>
          <w:numId w:val="900"/>
        </w:numPr>
        <w:spacing w:before="0" w:after="0"/>
      </w:pPr>
      <w:r>
        <w:t>SSH Tunneling</w:t>
      </w:r>
    </w:p>
    <w:p>
      <w:pPr>
        <w:numPr>
          <w:ilvl w:val="1"/>
          <w:numId w:val="900"/>
        </w:numPr>
        <w:spacing w:before="0" w:after="0"/>
      </w:pPr>
      <w:r>
        <w:t>HTTP Tunneling</w:t>
      </w:r>
    </w:p>
    <w:p>
      <w:pPr>
        <w:numPr>
          <w:ilvl w:val="0"/>
          <w:numId w:val="900"/>
        </w:numPr>
        <w:spacing w:before="0" w:after="0"/>
      </w:pPr>
      <w:r>
        <w:t>RPC Service Scanning (-sR)</w:t>
      </w:r>
    </w:p>
    <w:p>
      <w:pPr>
        <w:numPr>
          <w:ilvl w:val="1"/>
          <w:numId w:val="900"/>
        </w:numPr>
        <w:spacing w:before="0" w:after="0"/>
      </w:pPr>
      <w:r>
        <w:t>RPC Program Identification</w:t>
      </w:r>
    </w:p>
    <w:p>
      <w:pPr>
        <w:numPr>
          <w:ilvl w:val="1"/>
          <w:numId w:val="900"/>
        </w:numPr>
        <w:spacing w:before="0" w:after="0"/>
      </w:pPr>
      <w:r>
        <w:t>Portmapper Queries</w:t>
      </w:r>
    </w:p>
    <w:p>
      <w:pPr>
        <w:numPr>
          <w:ilvl w:val="1"/>
          <w:numId w:val="900"/>
        </w:numPr>
        <w:spacing w:before="0" w:after="0"/>
      </w:pPr>
      <w:r>
        <w:t>RPC Version Detection</w:t>
      </w:r>
    </w:p>
    <w:p>
      <w:pPr>
        <w:numPr>
          <w:ilvl w:val="0"/>
          <w:numId w:val="900"/>
        </w:numPr>
        <w:spacing w:before="0" w:after="0"/>
      </w:pPr>
      <w:r>
        <w:t>Version Detection Output</w:t>
      </w:r>
    </w:p>
    <w:p>
      <w:pPr>
        <w:numPr>
          <w:ilvl w:val="1"/>
          <w:numId w:val="900"/>
        </w:numPr>
        <w:spacing w:before="0" w:after="0"/>
      </w:pPr>
      <w:r>
        <w:t>Service Names</w:t>
      </w:r>
    </w:p>
    <w:p>
      <w:pPr>
        <w:numPr>
          <w:ilvl w:val="1"/>
          <w:numId w:val="900"/>
        </w:numPr>
        <w:spacing w:before="0" w:after="0"/>
      </w:pPr>
      <w:r>
        <w:t>Version Numbers</w:t>
      </w:r>
    </w:p>
    <w:p>
      <w:pPr>
        <w:numPr>
          <w:ilvl w:val="1"/>
          <w:numId w:val="900"/>
        </w:numPr>
        <w:spacing w:before="0" w:after="0"/>
      </w:pPr>
      <w:r>
        <w:t>Product Information</w:t>
      </w:r>
    </w:p>
    <w:p>
      <w:pPr>
        <w:numPr>
          <w:ilvl w:val="1"/>
          <w:numId w:val="900"/>
        </w:numPr>
        <w:spacing w:before="0" w:after="0"/>
      </w:pPr>
      <w:r>
        <w:t>Additional Details</w:t>
      </w:r>
    </w:p>
    <w:p>
      <w:pPr>
        <w:numPr>
          <w:ilvl w:val="1"/>
          <w:numId w:val="900"/>
        </w:numPr>
        <w:spacing w:before="0" w:after="0"/>
      </w:pPr>
      <w:r>
        <w:t>CPE Identifiers</w:t>
      </w:r>
    </w:p>
    <w:p>
      <w:pPr>
        <w:pStyle w:val="Heading1"/>
      </w:pPr>
      <w:r>
        <w:t>Operating System Detection</w:t>
      </w:r>
    </w:p>
    <w:p>
      <w:pPr>
        <w:numPr>
          <w:ilvl w:val="0"/>
          <w:numId w:val="900"/>
        </w:numPr>
        <w:spacing w:before="0" w:after="0"/>
      </w:pPr>
      <w:r>
        <w:t>OS Fingerprinting Fundamentals</w:t>
      </w:r>
    </w:p>
    <w:p>
      <w:pPr>
        <w:numPr>
          <w:ilvl w:val="1"/>
          <w:numId w:val="900"/>
        </w:numPr>
        <w:spacing w:before="0" w:after="0"/>
      </w:pPr>
      <w:r>
        <w:t>TCP/IP Stack Analysis</w:t>
      </w:r>
    </w:p>
    <w:p>
      <w:pPr>
        <w:numPr>
          <w:ilvl w:val="1"/>
          <w:numId w:val="900"/>
        </w:numPr>
        <w:spacing w:before="0" w:after="0"/>
      </w:pPr>
      <w:r>
        <w:t>Implementation Differences</w:t>
      </w:r>
    </w:p>
    <w:p>
      <w:pPr>
        <w:numPr>
          <w:ilvl w:val="1"/>
          <w:numId w:val="900"/>
        </w:numPr>
        <w:spacing w:before="0" w:after="0"/>
      </w:pPr>
      <w:r>
        <w:t>Behavioral Patterns</w:t>
      </w:r>
    </w:p>
    <w:p>
      <w:pPr>
        <w:numPr>
          <w:ilvl w:val="0"/>
          <w:numId w:val="900"/>
        </w:numPr>
        <w:spacing w:before="0" w:after="0"/>
      </w:pPr>
      <w:r>
        <w:t>Active OS Detection (-O)</w:t>
      </w:r>
    </w:p>
    <w:p>
      <w:pPr>
        <w:numPr>
          <w:ilvl w:val="1"/>
          <w:numId w:val="900"/>
        </w:numPr>
        <w:spacing w:before="0" w:after="0"/>
      </w:pPr>
      <w:r>
        <w:t>Probe Packet Generation</w:t>
      </w:r>
    </w:p>
    <w:p>
      <w:pPr>
        <w:numPr>
          <w:ilvl w:val="1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Signature Matching</w:t>
      </w:r>
    </w:p>
    <w:p>
      <w:pPr>
        <w:numPr>
          <w:ilvl w:val="0"/>
          <w:numId w:val="900"/>
        </w:numPr>
        <w:spacing w:before="0" w:after="0"/>
      </w:pPr>
      <w:r>
        <w:t>OS Detection Techniques</w:t>
      </w:r>
    </w:p>
    <w:p>
      <w:pPr>
        <w:numPr>
          <w:ilvl w:val="1"/>
          <w:numId w:val="900"/>
        </w:numPr>
        <w:spacing w:before="0" w:after="0"/>
      </w:pPr>
      <w:r>
        <w:t>TCP Sequence Prediction</w:t>
      </w:r>
    </w:p>
    <w:p>
      <w:pPr>
        <w:numPr>
          <w:ilvl w:val="1"/>
          <w:numId w:val="900"/>
        </w:numPr>
        <w:spacing w:before="0" w:after="0"/>
      </w:pPr>
      <w:r>
        <w:t>TCP Options Analysis</w:t>
      </w:r>
    </w:p>
    <w:p>
      <w:pPr>
        <w:numPr>
          <w:ilvl w:val="1"/>
          <w:numId w:val="900"/>
        </w:numPr>
        <w:spacing w:before="0" w:after="0"/>
      </w:pPr>
      <w:r>
        <w:t>IP ID Sequence Analysis</w:t>
      </w:r>
    </w:p>
    <w:p>
      <w:pPr>
        <w:numPr>
          <w:ilvl w:val="1"/>
          <w:numId w:val="900"/>
        </w:numPr>
        <w:spacing w:before="0" w:after="0"/>
      </w:pPr>
      <w:r>
        <w:t>TCP Window Size Analysis</w:t>
      </w:r>
    </w:p>
    <w:p>
      <w:pPr>
        <w:numPr>
          <w:ilvl w:val="1"/>
          <w:numId w:val="900"/>
        </w:numPr>
        <w:spacing w:before="0" w:after="0"/>
      </w:pPr>
      <w:r>
        <w:t>ICMP Response Analysis</w:t>
      </w:r>
    </w:p>
    <w:p>
      <w:pPr>
        <w:numPr>
          <w:ilvl w:val="1"/>
          <w:numId w:val="900"/>
        </w:numPr>
        <w:spacing w:before="0" w:after="0"/>
      </w:pPr>
      <w:r>
        <w:t>TCP Timestamp Analysis</w:t>
      </w:r>
    </w:p>
    <w:p>
      <w:pPr>
        <w:numPr>
          <w:ilvl w:val="0"/>
          <w:numId w:val="900"/>
        </w:numPr>
        <w:spacing w:before="0" w:after="0"/>
      </w:pPr>
      <w:r>
        <w:t>OS Detection Database</w:t>
      </w:r>
    </w:p>
    <w:p>
      <w:pPr>
        <w:numPr>
          <w:ilvl w:val="1"/>
          <w:numId w:val="900"/>
        </w:numPr>
        <w:spacing w:before="0" w:after="0"/>
      </w:pPr>
      <w:r>
        <w:t>nmap-os-db File</w:t>
      </w:r>
    </w:p>
    <w:p>
      <w:pPr>
        <w:numPr>
          <w:ilvl w:val="1"/>
          <w:numId w:val="900"/>
        </w:numPr>
        <w:spacing w:before="0" w:after="0"/>
      </w:pPr>
      <w:r>
        <w:t>Fingerprint Signatures</w:t>
      </w:r>
    </w:p>
    <w:p>
      <w:pPr>
        <w:numPr>
          <w:ilvl w:val="1"/>
          <w:numId w:val="900"/>
        </w:numPr>
        <w:spacing w:before="0" w:after="0"/>
      </w:pPr>
      <w:r>
        <w:t>OS Classification</w:t>
      </w:r>
    </w:p>
    <w:p>
      <w:pPr>
        <w:numPr>
          <w:ilvl w:val="1"/>
          <w:numId w:val="900"/>
        </w:numPr>
        <w:spacing w:before="0" w:after="0"/>
      </w:pPr>
      <w:r>
        <w:t>Device Type Detection</w:t>
      </w:r>
    </w:p>
    <w:p>
      <w:pPr>
        <w:numPr>
          <w:ilvl w:val="0"/>
          <w:numId w:val="900"/>
        </w:numPr>
        <w:spacing w:before="0" w:after="0"/>
      </w:pPr>
      <w:r>
        <w:t>Aggressive OS Detection</w:t>
      </w:r>
    </w:p>
    <w:p>
      <w:pPr>
        <w:numPr>
          <w:ilvl w:val="1"/>
          <w:numId w:val="900"/>
        </w:numPr>
        <w:spacing w:before="0" w:after="0"/>
      </w:pPr>
      <w:r>
        <w:t>--osscan-guess Option</w:t>
      </w:r>
    </w:p>
    <w:p>
      <w:pPr>
        <w:numPr>
          <w:ilvl w:val="1"/>
          <w:numId w:val="900"/>
        </w:numPr>
        <w:spacing w:before="0" w:after="0"/>
      </w:pPr>
      <w:r>
        <w:t>Lower Confidence Matches</w:t>
      </w:r>
    </w:p>
    <w:p>
      <w:pPr>
        <w:numPr>
          <w:ilvl w:val="1"/>
          <w:numId w:val="900"/>
        </w:numPr>
        <w:spacing w:before="0" w:after="0"/>
      </w:pPr>
      <w:r>
        <w:t>Fuzzy Matching</w:t>
      </w:r>
    </w:p>
    <w:p>
      <w:pPr>
        <w:numPr>
          <w:ilvl w:val="0"/>
          <w:numId w:val="900"/>
        </w:numPr>
        <w:spacing w:before="0" w:after="0"/>
      </w:pPr>
      <w:r>
        <w:t>OS Detection Limitations</w:t>
      </w:r>
    </w:p>
    <w:p>
      <w:pPr>
        <w:numPr>
          <w:ilvl w:val="1"/>
          <w:numId w:val="900"/>
        </w:numPr>
        <w:spacing w:before="0" w:after="0"/>
      </w:pPr>
      <w:r>
        <w:t>Firewall Interference</w:t>
      </w:r>
    </w:p>
    <w:p>
      <w:pPr>
        <w:numPr>
          <w:ilvl w:val="1"/>
          <w:numId w:val="900"/>
        </w:numPr>
        <w:spacing w:before="0" w:after="0"/>
      </w:pPr>
      <w:r>
        <w:t>Load Balancers</w:t>
      </w:r>
    </w:p>
    <w:p>
      <w:pPr>
        <w:numPr>
          <w:ilvl w:val="1"/>
          <w:numId w:val="900"/>
        </w:numPr>
        <w:spacing w:before="0" w:after="0"/>
      </w:pPr>
      <w:r>
        <w:t>Network Address Translation</w:t>
      </w:r>
    </w:p>
    <w:p>
      <w:pPr>
        <w:numPr>
          <w:ilvl w:val="1"/>
          <w:numId w:val="900"/>
        </w:numPr>
        <w:spacing w:before="0" w:after="0"/>
      </w:pPr>
      <w:r>
        <w:t>Virtualization Effects</w:t>
      </w:r>
    </w:p>
    <w:p>
      <w:pPr>
        <w:numPr>
          <w:ilvl w:val="0"/>
          <w:numId w:val="900"/>
        </w:numPr>
        <w:spacing w:before="0" w:after="0"/>
      </w:pPr>
      <w:r>
        <w:t>Interpreting OS Results</w:t>
      </w:r>
    </w:p>
    <w:p>
      <w:pPr>
        <w:numPr>
          <w:ilvl w:val="1"/>
          <w:numId w:val="900"/>
        </w:numPr>
        <w:spacing w:before="0" w:after="0"/>
      </w:pPr>
      <w:r>
        <w:t>OS Family Detection</w:t>
      </w:r>
    </w:p>
    <w:p>
      <w:pPr>
        <w:numPr>
          <w:ilvl w:val="1"/>
          <w:numId w:val="900"/>
        </w:numPr>
        <w:spacing w:before="0" w:after="0"/>
      </w:pPr>
      <w:r>
        <w:t>Version Estimation</w:t>
      </w:r>
    </w:p>
    <w:p>
      <w:pPr>
        <w:numPr>
          <w:ilvl w:val="1"/>
          <w:numId w:val="900"/>
        </w:numPr>
        <w:spacing w:before="0" w:after="0"/>
      </w:pPr>
      <w:r>
        <w:t>Device Type Classification</w:t>
      </w:r>
    </w:p>
    <w:p>
      <w:pPr>
        <w:numPr>
          <w:ilvl w:val="1"/>
          <w:numId w:val="900"/>
        </w:numPr>
        <w:spacing w:before="0" w:after="0"/>
      </w:pPr>
      <w:r>
        <w:t>Confidence Percentages</w:t>
      </w:r>
    </w:p>
    <w:p>
      <w:pPr>
        <w:numPr>
          <w:ilvl w:val="1"/>
          <w:numId w:val="900"/>
        </w:numPr>
        <w:spacing w:before="0" w:after="0"/>
      </w:pPr>
      <w:r>
        <w:t>CPE Information</w:t>
      </w:r>
    </w:p>
    <w:p>
      <w:pPr>
        <w:numPr>
          <w:ilvl w:val="0"/>
          <w:numId w:val="900"/>
        </w:numPr>
        <w:spacing w:before="0" w:after="0"/>
      </w:pPr>
      <w:r>
        <w:t>Passive OS Fingerprinting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1"/>
          <w:numId w:val="900"/>
        </w:numPr>
        <w:spacing w:before="0" w:after="0"/>
      </w:pPr>
      <w:r>
        <w:t>p0f Integration</w:t>
      </w:r>
    </w:p>
    <w:p>
      <w:pPr>
        <w:numPr>
          <w:ilvl w:val="1"/>
          <w:numId w:val="900"/>
        </w:numPr>
        <w:spacing w:before="0" w:after="0"/>
      </w:pPr>
      <w:r>
        <w:t>Behavioral Observation</w:t>
      </w:r>
    </w:p>
    <w:p>
      <w:pPr>
        <w:pStyle w:val="Heading1"/>
      </w:pPr>
      <w:r>
        <w:t>Advanced Scanning Techniques</w:t>
      </w:r>
    </w:p>
    <w:p>
      <w:pPr>
        <w:numPr>
          <w:ilvl w:val="0"/>
          <w:numId w:val="900"/>
        </w:numPr>
        <w:spacing w:before="0" w:after="0"/>
      </w:pPr>
      <w:r>
        <w:t>IPv6 Scanning</w:t>
      </w:r>
    </w:p>
    <w:p>
      <w:pPr>
        <w:numPr>
          <w:ilvl w:val="1"/>
          <w:numId w:val="900"/>
        </w:numPr>
        <w:spacing w:before="0" w:after="0"/>
      </w:pPr>
      <w:r>
        <w:t>IPv6 Address Formats</w:t>
      </w:r>
    </w:p>
    <w:p>
      <w:pPr>
        <w:numPr>
          <w:ilvl w:val="1"/>
          <w:numId w:val="900"/>
        </w:numPr>
        <w:spacing w:before="0" w:after="0"/>
      </w:pPr>
      <w:r>
        <w:t>Neighbor Discovery</w:t>
      </w:r>
    </w:p>
    <w:p>
      <w:pPr>
        <w:numPr>
          <w:ilvl w:val="1"/>
          <w:numId w:val="900"/>
        </w:numPr>
        <w:spacing w:before="0" w:after="0"/>
      </w:pPr>
      <w:r>
        <w:t>IPv6-Specific Challenges</w:t>
      </w:r>
    </w:p>
    <w:p>
      <w:pPr>
        <w:numPr>
          <w:ilvl w:val="1"/>
          <w:numId w:val="900"/>
        </w:numPr>
        <w:spacing w:before="0" w:after="0"/>
      </w:pPr>
      <w:r>
        <w:t>Dual-Stack Environments</w:t>
      </w:r>
    </w:p>
    <w:p>
      <w:pPr>
        <w:numPr>
          <w:ilvl w:val="0"/>
          <w:numId w:val="900"/>
        </w:numPr>
        <w:spacing w:before="0" w:after="0"/>
      </w:pPr>
      <w:r>
        <w:t>Fragmented Packet Scanning</w:t>
      </w:r>
    </w:p>
    <w:p>
      <w:pPr>
        <w:numPr>
          <w:ilvl w:val="1"/>
          <w:numId w:val="900"/>
        </w:numPr>
        <w:spacing w:before="0" w:after="0"/>
      </w:pPr>
      <w:r>
        <w:t>IP Fragmentation</w:t>
      </w:r>
    </w:p>
    <w:p>
      <w:pPr>
        <w:numPr>
          <w:ilvl w:val="1"/>
          <w:numId w:val="900"/>
        </w:numPr>
        <w:spacing w:before="0" w:after="0"/>
      </w:pPr>
      <w:r>
        <w:t>Fragment Reassembly</w:t>
      </w:r>
    </w:p>
    <w:p>
      <w:pPr>
        <w:numPr>
          <w:ilvl w:val="1"/>
          <w:numId w:val="900"/>
        </w:numPr>
        <w:spacing w:before="0" w:after="0"/>
      </w:pPr>
      <w:r>
        <w:t>Firewall Evasion</w:t>
      </w:r>
    </w:p>
    <w:p>
      <w:pPr>
        <w:numPr>
          <w:ilvl w:val="0"/>
          <w:numId w:val="900"/>
        </w:numPr>
        <w:spacing w:before="0" w:after="0"/>
      </w:pPr>
      <w:r>
        <w:t>Source Routing</w:t>
      </w:r>
    </w:p>
    <w:p>
      <w:pPr>
        <w:numPr>
          <w:ilvl w:val="1"/>
          <w:numId w:val="900"/>
        </w:numPr>
        <w:spacing w:before="0" w:after="0"/>
      </w:pPr>
      <w:r>
        <w:t>Loose Source Routing</w:t>
      </w:r>
    </w:p>
    <w:p>
      <w:pPr>
        <w:numPr>
          <w:ilvl w:val="1"/>
          <w:numId w:val="900"/>
        </w:numPr>
        <w:spacing w:before="0" w:after="0"/>
      </w:pPr>
      <w:r>
        <w:t>Strict Source Routing</w:t>
      </w:r>
    </w:p>
    <w:p>
      <w:pPr>
        <w:numPr>
          <w:ilvl w:val="1"/>
          <w:numId w:val="900"/>
        </w:numPr>
        <w:spacing w:before="0" w:after="0"/>
      </w:pPr>
      <w:r>
        <w:t>Route Recording</w:t>
      </w:r>
    </w:p>
    <w:p>
      <w:pPr>
        <w:numPr>
          <w:ilvl w:val="0"/>
          <w:numId w:val="900"/>
        </w:numPr>
        <w:spacing w:before="0" w:after="0"/>
      </w:pPr>
      <w:r>
        <w:t>Spoofed Scanning</w:t>
      </w:r>
    </w:p>
    <w:p>
      <w:pPr>
        <w:numPr>
          <w:ilvl w:val="1"/>
          <w:numId w:val="900"/>
        </w:numPr>
        <w:spacing w:before="0" w:after="0"/>
      </w:pPr>
      <w:r>
        <w:t>Source IP Spoofing</w:t>
      </w:r>
    </w:p>
    <w:p>
      <w:pPr>
        <w:numPr>
          <w:ilvl w:val="1"/>
          <w:numId w:val="900"/>
        </w:numPr>
        <w:spacing w:before="0" w:after="0"/>
      </w:pPr>
      <w:r>
        <w:t>MAC Address Spoofing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0"/>
          <w:numId w:val="900"/>
        </w:numPr>
        <w:spacing w:before="0" w:after="0"/>
      </w:pPr>
      <w:r>
        <w:t>Distributed Scanning</w:t>
      </w:r>
    </w:p>
    <w:p>
      <w:pPr>
        <w:numPr>
          <w:ilvl w:val="1"/>
          <w:numId w:val="900"/>
        </w:numPr>
        <w:spacing w:before="0" w:after="0"/>
      </w:pPr>
      <w:r>
        <w:t>Multiple Source Coordination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Result Aggregation</w:t>
      </w:r>
    </w:p>
    <w:p>
      <w:pPr>
        <w:pStyle w:val="Heading1"/>
      </w:pPr>
      <w:r>
        <w:t>Timing and Performance Optimization</w:t>
      </w:r>
    </w:p>
    <w:p>
      <w:pPr>
        <w:numPr>
          <w:ilvl w:val="0"/>
          <w:numId w:val="900"/>
        </w:numPr>
        <w:spacing w:before="0" w:after="0"/>
      </w:pPr>
      <w:r>
        <w:t>Understanding Nmap Timing</w:t>
      </w:r>
    </w:p>
    <w:p>
      <w:pPr>
        <w:numPr>
          <w:ilvl w:val="1"/>
          <w:numId w:val="900"/>
        </w:numPr>
        <w:spacing w:before="0" w:after="0"/>
      </w:pPr>
      <w:r>
        <w:t>Scan Speed Factors</w:t>
      </w:r>
    </w:p>
    <w:p>
      <w:pPr>
        <w:numPr>
          <w:ilvl w:val="1"/>
          <w:numId w:val="900"/>
        </w:numPr>
        <w:spacing w:before="0" w:after="0"/>
      </w:pPr>
      <w:r>
        <w:t>Network Conditions</w:t>
      </w:r>
    </w:p>
    <w:p>
      <w:pPr>
        <w:numPr>
          <w:ilvl w:val="1"/>
          <w:numId w:val="900"/>
        </w:numPr>
        <w:spacing w:before="0" w:after="0"/>
      </w:pPr>
      <w:r>
        <w:t>Target Responsiveness</w:t>
      </w:r>
    </w:p>
    <w:p>
      <w:pPr>
        <w:numPr>
          <w:ilvl w:val="0"/>
          <w:numId w:val="900"/>
        </w:numPr>
        <w:spacing w:before="0" w:after="0"/>
      </w:pPr>
      <w:r>
        <w:t>Timing Templates (-T0 through -T5)</w:t>
      </w:r>
    </w:p>
    <w:p>
      <w:pPr>
        <w:numPr>
          <w:ilvl w:val="1"/>
          <w:numId w:val="900"/>
        </w:numPr>
        <w:spacing w:before="0" w:after="0"/>
      </w:pPr>
      <w:r>
        <w:t>Paranoid (-T0)</w:t>
      </w:r>
    </w:p>
    <w:p>
      <w:pPr>
        <w:numPr>
          <w:ilvl w:val="2"/>
          <w:numId w:val="900"/>
        </w:numPr>
        <w:spacing w:before="0" w:after="0"/>
      </w:pPr>
      <w:r>
        <w:t>Extremely Slow</w:t>
      </w:r>
    </w:p>
    <w:p>
      <w:pPr>
        <w:numPr>
          <w:ilvl w:val="2"/>
          <w:numId w:val="900"/>
        </w:numPr>
        <w:spacing w:before="0" w:after="0"/>
      </w:pPr>
      <w:r>
        <w:t>Maximum Stealth</w:t>
      </w:r>
    </w:p>
    <w:p>
      <w:pPr>
        <w:numPr>
          <w:ilvl w:val="1"/>
          <w:numId w:val="900"/>
        </w:numPr>
        <w:spacing w:before="0" w:after="0"/>
      </w:pPr>
      <w:r>
        <w:t>Sneaky (-T1)</w:t>
      </w:r>
    </w:p>
    <w:p>
      <w:pPr>
        <w:numPr>
          <w:ilvl w:val="2"/>
          <w:numId w:val="900"/>
        </w:numPr>
        <w:spacing w:before="0" w:after="0"/>
      </w:pPr>
      <w:r>
        <w:t>Very Slow</w:t>
      </w:r>
    </w:p>
    <w:p>
      <w:pPr>
        <w:numPr>
          <w:ilvl w:val="2"/>
          <w:numId w:val="900"/>
        </w:numPr>
        <w:spacing w:before="0" w:after="0"/>
      </w:pPr>
      <w:r>
        <w:t>IDS Evasion</w:t>
      </w:r>
    </w:p>
    <w:p>
      <w:pPr>
        <w:numPr>
          <w:ilvl w:val="1"/>
          <w:numId w:val="900"/>
        </w:numPr>
        <w:spacing w:before="0" w:after="0"/>
      </w:pPr>
      <w:r>
        <w:t>Polite (-T2)</w:t>
      </w:r>
    </w:p>
    <w:p>
      <w:pPr>
        <w:numPr>
          <w:ilvl w:val="2"/>
          <w:numId w:val="900"/>
        </w:numPr>
        <w:spacing w:before="0" w:after="0"/>
      </w:pPr>
      <w:r>
        <w:t>Slow and Respectful</w:t>
      </w:r>
    </w:p>
    <w:p>
      <w:pPr>
        <w:numPr>
          <w:ilvl w:val="2"/>
          <w:numId w:val="900"/>
        </w:numPr>
        <w:spacing w:before="0" w:after="0"/>
      </w:pPr>
      <w:r>
        <w:t>Minimal Impact</w:t>
      </w:r>
    </w:p>
    <w:p>
      <w:pPr>
        <w:numPr>
          <w:ilvl w:val="1"/>
          <w:numId w:val="900"/>
        </w:numPr>
        <w:spacing w:before="0" w:after="0"/>
      </w:pPr>
      <w:r>
        <w:t>Normal (-T3)</w:t>
      </w:r>
    </w:p>
    <w:p>
      <w:pPr>
        <w:numPr>
          <w:ilvl w:val="2"/>
          <w:numId w:val="900"/>
        </w:numPr>
        <w:spacing w:before="0" w:after="0"/>
      </w:pPr>
      <w:r>
        <w:t>Default Timing</w:t>
      </w:r>
    </w:p>
    <w:p>
      <w:pPr>
        <w:numPr>
          <w:ilvl w:val="2"/>
          <w:numId w:val="900"/>
        </w:numPr>
        <w:spacing w:before="0" w:after="0"/>
      </w:pPr>
      <w:r>
        <w:t>Balanced Approach</w:t>
      </w:r>
    </w:p>
    <w:p>
      <w:pPr>
        <w:numPr>
          <w:ilvl w:val="1"/>
          <w:numId w:val="900"/>
        </w:numPr>
        <w:spacing w:before="0" w:after="0"/>
      </w:pPr>
      <w:r>
        <w:t>Aggressive (-T4)</w:t>
      </w:r>
    </w:p>
    <w:p>
      <w:pPr>
        <w:numPr>
          <w:ilvl w:val="2"/>
          <w:numId w:val="900"/>
        </w:numPr>
        <w:spacing w:before="0" w:after="0"/>
      </w:pPr>
      <w:r>
        <w:t>Fast Scanning</w:t>
      </w:r>
    </w:p>
    <w:p>
      <w:pPr>
        <w:numPr>
          <w:ilvl w:val="2"/>
          <w:numId w:val="900"/>
        </w:numPr>
        <w:spacing w:before="0" w:after="0"/>
      </w:pPr>
      <w:r>
        <w:t>Reasonable Accuracy</w:t>
      </w:r>
    </w:p>
    <w:p>
      <w:pPr>
        <w:numPr>
          <w:ilvl w:val="1"/>
          <w:numId w:val="900"/>
        </w:numPr>
        <w:spacing w:before="0" w:after="0"/>
      </w:pPr>
      <w:r>
        <w:t>Insane (-T5)</w:t>
      </w:r>
    </w:p>
    <w:p>
      <w:pPr>
        <w:numPr>
          <w:ilvl w:val="2"/>
          <w:numId w:val="900"/>
        </w:numPr>
        <w:spacing w:before="0" w:after="0"/>
      </w:pPr>
      <w:r>
        <w:t>Maximum Speed</w:t>
      </w:r>
    </w:p>
    <w:p>
      <w:pPr>
        <w:numPr>
          <w:ilvl w:val="2"/>
          <w:numId w:val="900"/>
        </w:numPr>
        <w:spacing w:before="0" w:after="0"/>
      </w:pPr>
      <w:r>
        <w:t>Potential Inaccuracy</w:t>
      </w:r>
    </w:p>
    <w:p>
      <w:pPr>
        <w:numPr>
          <w:ilvl w:val="0"/>
          <w:numId w:val="900"/>
        </w:numPr>
        <w:spacing w:before="0" w:after="0"/>
      </w:pPr>
      <w:r>
        <w:t>Fine-Grained Timing Controls</w:t>
      </w:r>
    </w:p>
    <w:p>
      <w:pPr>
        <w:numPr>
          <w:ilvl w:val="1"/>
          <w:numId w:val="900"/>
        </w:numPr>
        <w:spacing w:before="0" w:after="0"/>
      </w:pPr>
      <w:r>
        <w:t>Host Group Size</w:t>
      </w:r>
    </w:p>
    <w:p>
      <w:pPr>
        <w:numPr>
          <w:ilvl w:val="2"/>
          <w:numId w:val="900"/>
        </w:numPr>
        <w:spacing w:before="0" w:after="0"/>
      </w:pPr>
      <w:r>
        <w:t>--min-hostgroup</w:t>
      </w:r>
    </w:p>
    <w:p>
      <w:pPr>
        <w:numPr>
          <w:ilvl w:val="2"/>
          <w:numId w:val="900"/>
        </w:numPr>
        <w:spacing w:before="0" w:after="0"/>
      </w:pPr>
      <w:r>
        <w:t>--max-hostgroup</w:t>
      </w:r>
    </w:p>
    <w:p>
      <w:pPr>
        <w:numPr>
          <w:ilvl w:val="1"/>
          <w:numId w:val="900"/>
        </w:numPr>
        <w:spacing w:before="0" w:after="0"/>
      </w:pPr>
      <w:r>
        <w:t>Parallelism Control</w:t>
      </w:r>
    </w:p>
    <w:p>
      <w:pPr>
        <w:numPr>
          <w:ilvl w:val="2"/>
          <w:numId w:val="900"/>
        </w:numPr>
        <w:spacing w:before="0" w:after="0"/>
      </w:pPr>
      <w:r>
        <w:t>--min-parallelism</w:t>
      </w:r>
    </w:p>
    <w:p>
      <w:pPr>
        <w:numPr>
          <w:ilvl w:val="2"/>
          <w:numId w:val="900"/>
        </w:numPr>
        <w:spacing w:before="0" w:after="0"/>
      </w:pPr>
      <w:r>
        <w:t>--max-parallelism</w:t>
      </w:r>
    </w:p>
    <w:p>
      <w:pPr>
        <w:numPr>
          <w:ilvl w:val="1"/>
          <w:numId w:val="900"/>
        </w:numPr>
        <w:spacing w:before="0" w:after="0"/>
      </w:pPr>
      <w:r>
        <w:t>RTT Timeout Settings</w:t>
      </w:r>
    </w:p>
    <w:p>
      <w:pPr>
        <w:numPr>
          <w:ilvl w:val="2"/>
          <w:numId w:val="900"/>
        </w:numPr>
        <w:spacing w:before="0" w:after="0"/>
      </w:pPr>
      <w:r>
        <w:t>--min-rtt-timeout</w:t>
      </w:r>
    </w:p>
    <w:p>
      <w:pPr>
        <w:numPr>
          <w:ilvl w:val="2"/>
          <w:numId w:val="900"/>
        </w:numPr>
        <w:spacing w:before="0" w:after="0"/>
      </w:pPr>
      <w:r>
        <w:t>--max-rtt-timeout</w:t>
      </w:r>
    </w:p>
    <w:p>
      <w:pPr>
        <w:numPr>
          <w:ilvl w:val="2"/>
          <w:numId w:val="900"/>
        </w:numPr>
        <w:spacing w:before="0" w:after="0"/>
      </w:pPr>
      <w:r>
        <w:t>--initial-rtt-timeout</w:t>
      </w:r>
    </w:p>
    <w:p>
      <w:pPr>
        <w:numPr>
          <w:ilvl w:val="1"/>
          <w:numId w:val="900"/>
        </w:numPr>
        <w:spacing w:before="0" w:after="0"/>
      </w:pPr>
      <w:r>
        <w:t>Retry Control</w:t>
      </w:r>
    </w:p>
    <w:p>
      <w:pPr>
        <w:numPr>
          <w:ilvl w:val="2"/>
          <w:numId w:val="900"/>
        </w:numPr>
        <w:spacing w:before="0" w:after="0"/>
      </w:pPr>
      <w:r>
        <w:t>--max-retries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1"/>
          <w:numId w:val="900"/>
        </w:numPr>
        <w:spacing w:before="0" w:after="0"/>
      </w:pPr>
      <w:r>
        <w:t>Scan Delay Settings</w:t>
      </w:r>
    </w:p>
    <w:p>
      <w:pPr>
        <w:numPr>
          <w:ilvl w:val="2"/>
          <w:numId w:val="900"/>
        </w:numPr>
        <w:spacing w:before="0" w:after="0"/>
      </w:pPr>
      <w:r>
        <w:t>--scan-delay</w:t>
      </w:r>
    </w:p>
    <w:p>
      <w:pPr>
        <w:numPr>
          <w:ilvl w:val="2"/>
          <w:numId w:val="900"/>
        </w:numPr>
        <w:spacing w:before="0" w:after="0"/>
      </w:pPr>
      <w:r>
        <w:t>--max-scan-delay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--min-rate</w:t>
      </w:r>
    </w:p>
    <w:p>
      <w:pPr>
        <w:numPr>
          <w:ilvl w:val="2"/>
          <w:numId w:val="900"/>
        </w:numPr>
        <w:spacing w:before="0" w:after="0"/>
      </w:pPr>
      <w:r>
        <w:t>--max-rate</w:t>
      </w:r>
    </w:p>
    <w:p>
      <w:pPr>
        <w:numPr>
          <w:ilvl w:val="0"/>
          <w:numId w:val="900"/>
        </w:numPr>
        <w:spacing w:before="0" w:after="0"/>
      </w:pPr>
      <w:r>
        <w:t>Performance Optimization Strategies</w:t>
      </w:r>
    </w:p>
    <w:p>
      <w:pPr>
        <w:numPr>
          <w:ilvl w:val="1"/>
          <w:numId w:val="900"/>
        </w:numPr>
        <w:spacing w:before="0" w:after="0"/>
      </w:pPr>
      <w:r>
        <w:t>Target Prioritization</w:t>
      </w:r>
    </w:p>
    <w:p>
      <w:pPr>
        <w:numPr>
          <w:ilvl w:val="1"/>
          <w:numId w:val="900"/>
        </w:numPr>
        <w:spacing w:before="0" w:after="0"/>
      </w:pPr>
      <w:r>
        <w:t>Scan Scope Reduction</w:t>
      </w:r>
    </w:p>
    <w:p>
      <w:pPr>
        <w:numPr>
          <w:ilvl w:val="1"/>
          <w:numId w:val="900"/>
        </w:numPr>
        <w:spacing w:before="0" w:after="0"/>
      </w:pPr>
      <w:r>
        <w:t>Parallel Scanning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Network Considerations</w:t>
      </w:r>
    </w:p>
    <w:p>
      <w:pPr>
        <w:numPr>
          <w:ilvl w:val="1"/>
          <w:numId w:val="900"/>
        </w:numPr>
        <w:spacing w:before="0" w:after="0"/>
      </w:pPr>
      <w:r>
        <w:t>Bandwidth Limitations</w:t>
      </w:r>
    </w:p>
    <w:p>
      <w:pPr>
        <w:numPr>
          <w:ilvl w:val="1"/>
          <w:numId w:val="900"/>
        </w:numPr>
        <w:spacing w:before="0" w:after="0"/>
      </w:pPr>
      <w:r>
        <w:t>Latency Effects</w:t>
      </w:r>
    </w:p>
    <w:p>
      <w:pPr>
        <w:numPr>
          <w:ilvl w:val="1"/>
          <w:numId w:val="900"/>
        </w:numPr>
        <w:spacing w:before="0" w:after="0"/>
      </w:pPr>
      <w:r>
        <w:t>Packet Loss Handling</w:t>
      </w:r>
    </w:p>
    <w:p>
      <w:pPr>
        <w:numPr>
          <w:ilvl w:val="1"/>
          <w:numId w:val="900"/>
        </w:numPr>
        <w:spacing w:before="0" w:after="0"/>
      </w:pPr>
      <w:r>
        <w:t>Congestion Avoidance</w:t>
      </w:r>
    </w:p>
    <w:p>
      <w:pPr>
        <w:pStyle w:val="Heading1"/>
      </w:pPr>
      <w:r>
        <w:t>Firewall and IDS Evasion</w:t>
      </w:r>
    </w:p>
    <w:p>
      <w:pPr>
        <w:numPr>
          <w:ilvl w:val="0"/>
          <w:numId w:val="900"/>
        </w:numPr>
        <w:spacing w:before="0" w:after="0"/>
      </w:pPr>
      <w:r>
        <w:t>Evasion Fundamentals</w:t>
      </w:r>
    </w:p>
    <w:p>
      <w:pPr>
        <w:numPr>
          <w:ilvl w:val="1"/>
          <w:numId w:val="900"/>
        </w:numPr>
        <w:spacing w:before="0" w:after="0"/>
      </w:pPr>
      <w:r>
        <w:t>Detection Mechanisms</w:t>
      </w:r>
    </w:p>
    <w:p>
      <w:pPr>
        <w:numPr>
          <w:ilvl w:val="1"/>
          <w:numId w:val="900"/>
        </w:numPr>
        <w:spacing w:before="0" w:after="0"/>
      </w:pPr>
      <w:r>
        <w:t>Signature Avoidance</w:t>
      </w:r>
    </w:p>
    <w:p>
      <w:pPr>
        <w:numPr>
          <w:ilvl w:val="1"/>
          <w:numId w:val="900"/>
        </w:numPr>
        <w:spacing w:before="0" w:after="0"/>
      </w:pPr>
      <w:r>
        <w:t>Behavioral Camouflage</w:t>
      </w:r>
    </w:p>
    <w:p>
      <w:pPr>
        <w:numPr>
          <w:ilvl w:val="0"/>
          <w:numId w:val="900"/>
        </w:numPr>
        <w:spacing w:before="0" w:after="0"/>
      </w:pPr>
      <w:r>
        <w:t>Packet Fragmentation (-f)</w:t>
      </w:r>
    </w:p>
    <w:p>
      <w:pPr>
        <w:numPr>
          <w:ilvl w:val="1"/>
          <w:numId w:val="900"/>
        </w:numPr>
        <w:spacing w:before="0" w:after="0"/>
      </w:pPr>
      <w:r>
        <w:t>IP Fragment Creation</w:t>
      </w:r>
    </w:p>
    <w:p>
      <w:pPr>
        <w:numPr>
          <w:ilvl w:val="1"/>
          <w:numId w:val="900"/>
        </w:numPr>
        <w:spacing w:before="0" w:after="0"/>
      </w:pPr>
      <w:r>
        <w:t>Fragment Size Control</w:t>
      </w:r>
    </w:p>
    <w:p>
      <w:pPr>
        <w:numPr>
          <w:ilvl w:val="1"/>
          <w:numId w:val="900"/>
        </w:numPr>
        <w:spacing w:before="0" w:after="0"/>
      </w:pPr>
      <w:r>
        <w:t>Reassembly Challenges</w:t>
      </w:r>
    </w:p>
    <w:p>
      <w:pPr>
        <w:numPr>
          <w:ilvl w:val="0"/>
          <w:numId w:val="900"/>
        </w:numPr>
        <w:spacing w:before="0" w:after="0"/>
      </w:pPr>
      <w:r>
        <w:t>Custom MTU (--mtu)</w:t>
      </w:r>
    </w:p>
    <w:p>
      <w:pPr>
        <w:numPr>
          <w:ilvl w:val="1"/>
          <w:numId w:val="900"/>
        </w:numPr>
        <w:spacing w:before="0" w:after="0"/>
      </w:pPr>
      <w:r>
        <w:t>Maximum Transmission Unit</w:t>
      </w:r>
    </w:p>
    <w:p>
      <w:pPr>
        <w:numPr>
          <w:ilvl w:val="1"/>
          <w:numId w:val="900"/>
        </w:numPr>
        <w:spacing w:before="0" w:after="0"/>
      </w:pPr>
      <w:r>
        <w:t>Fragment Size Specification</w:t>
      </w:r>
    </w:p>
    <w:p>
      <w:pPr>
        <w:numPr>
          <w:ilvl w:val="1"/>
          <w:numId w:val="900"/>
        </w:numPr>
        <w:spacing w:before="0" w:after="0"/>
      </w:pPr>
      <w:r>
        <w:t>Network Path Considerations</w:t>
      </w:r>
    </w:p>
    <w:p>
      <w:pPr>
        <w:numPr>
          <w:ilvl w:val="0"/>
          <w:numId w:val="900"/>
        </w:numPr>
        <w:spacing w:before="0" w:after="0"/>
      </w:pPr>
      <w:r>
        <w:t>Decoy Scanning (-D)</w:t>
      </w:r>
    </w:p>
    <w:p>
      <w:pPr>
        <w:numPr>
          <w:ilvl w:val="1"/>
          <w:numId w:val="900"/>
        </w:numPr>
        <w:spacing w:before="0" w:after="0"/>
      </w:pPr>
      <w:r>
        <w:t>Multiple Source IPs</w:t>
      </w:r>
    </w:p>
    <w:p>
      <w:pPr>
        <w:numPr>
          <w:ilvl w:val="1"/>
          <w:numId w:val="900"/>
        </w:numPr>
        <w:spacing w:before="0" w:after="0"/>
      </w:pPr>
      <w:r>
        <w:t>Decoy Selection Strategies</w:t>
      </w:r>
    </w:p>
    <w:p>
      <w:pPr>
        <w:numPr>
          <w:ilvl w:val="1"/>
          <w:numId w:val="900"/>
        </w:numPr>
        <w:spacing w:before="0" w:after="0"/>
      </w:pPr>
      <w:r>
        <w:t>Traffic Obfuscation</w:t>
      </w:r>
    </w:p>
    <w:p>
      <w:pPr>
        <w:numPr>
          <w:ilvl w:val="1"/>
          <w:numId w:val="900"/>
        </w:numPr>
        <w:spacing w:before="0" w:after="0"/>
      </w:pPr>
      <w:r>
        <w:t>Anonymity Considerations</w:t>
      </w:r>
    </w:p>
    <w:p>
      <w:pPr>
        <w:numPr>
          <w:ilvl w:val="0"/>
          <w:numId w:val="900"/>
        </w:numPr>
        <w:spacing w:before="0" w:after="0"/>
      </w:pPr>
      <w:r>
        <w:t>Source Port Manipulation</w:t>
      </w:r>
    </w:p>
    <w:p>
      <w:pPr>
        <w:numPr>
          <w:ilvl w:val="1"/>
          <w:numId w:val="900"/>
        </w:numPr>
        <w:spacing w:before="0" w:after="0"/>
      </w:pPr>
      <w:r>
        <w:t>Source Port Spoofing (-g, --source-port)</w:t>
      </w:r>
    </w:p>
    <w:p>
      <w:pPr>
        <w:numPr>
          <w:ilvl w:val="1"/>
          <w:numId w:val="900"/>
        </w:numPr>
        <w:spacing w:before="0" w:after="0"/>
      </w:pPr>
      <w:r>
        <w:t>Trusted Port Usage</w:t>
      </w:r>
    </w:p>
    <w:p>
      <w:pPr>
        <w:numPr>
          <w:ilvl w:val="1"/>
          <w:numId w:val="900"/>
        </w:numPr>
        <w:spacing w:before="0" w:after="0"/>
      </w:pPr>
      <w:r>
        <w:t>Firewall Rule Bypass</w:t>
      </w:r>
    </w:p>
    <w:p>
      <w:pPr>
        <w:numPr>
          <w:ilvl w:val="0"/>
          <w:numId w:val="900"/>
        </w:numPr>
        <w:spacing w:before="0" w:after="0"/>
      </w:pPr>
      <w:r>
        <w:t>Data Padding</w:t>
      </w:r>
    </w:p>
    <w:p>
      <w:pPr>
        <w:numPr>
          <w:ilvl w:val="1"/>
          <w:numId w:val="900"/>
        </w:numPr>
        <w:spacing w:before="0" w:after="0"/>
      </w:pPr>
      <w:r>
        <w:t>Random Data Appending (--data-length)</w:t>
      </w:r>
    </w:p>
    <w:p>
      <w:pPr>
        <w:numPr>
          <w:ilvl w:val="1"/>
          <w:numId w:val="900"/>
        </w:numPr>
        <w:spacing w:before="0" w:after="0"/>
      </w:pPr>
      <w:r>
        <w:t>Packet Size Variation</w:t>
      </w:r>
    </w:p>
    <w:p>
      <w:pPr>
        <w:numPr>
          <w:ilvl w:val="1"/>
          <w:numId w:val="900"/>
        </w:numPr>
        <w:spacing w:before="0" w:after="0"/>
      </w:pPr>
      <w:r>
        <w:t>Signature Disruption</w:t>
      </w:r>
    </w:p>
    <w:p>
      <w:pPr>
        <w:numPr>
          <w:ilvl w:val="0"/>
          <w:numId w:val="900"/>
        </w:numPr>
        <w:spacing w:before="0" w:after="0"/>
      </w:pPr>
      <w:r>
        <w:t>IP Options Manipulation</w:t>
      </w:r>
    </w:p>
    <w:p>
      <w:pPr>
        <w:numPr>
          <w:ilvl w:val="1"/>
          <w:numId w:val="900"/>
        </w:numPr>
        <w:spacing w:before="0" w:after="0"/>
      </w:pPr>
      <w:r>
        <w:t>Record Route (--ip-options RR)</w:t>
      </w:r>
    </w:p>
    <w:p>
      <w:pPr>
        <w:numPr>
          <w:ilvl w:val="1"/>
          <w:numId w:val="900"/>
        </w:numPr>
        <w:spacing w:before="0" w:after="0"/>
      </w:pPr>
      <w:r>
        <w:t>Loose Source Routing (--ip-options L)</w:t>
      </w:r>
    </w:p>
    <w:p>
      <w:pPr>
        <w:numPr>
          <w:ilvl w:val="1"/>
          <w:numId w:val="900"/>
        </w:numPr>
        <w:spacing w:before="0" w:after="0"/>
      </w:pPr>
      <w:r>
        <w:t>Strict Source Routing (--ip-options S)</w:t>
      </w:r>
    </w:p>
    <w:p>
      <w:pPr>
        <w:numPr>
          <w:ilvl w:val="1"/>
          <w:numId w:val="900"/>
        </w:numPr>
        <w:spacing w:before="0" w:after="0"/>
      </w:pPr>
      <w:r>
        <w:t>Timestamp Option (--ip-options T)</w:t>
      </w:r>
    </w:p>
    <w:p>
      <w:pPr>
        <w:numPr>
          <w:ilvl w:val="0"/>
          <w:numId w:val="900"/>
        </w:numPr>
        <w:spacing w:before="0" w:after="0"/>
      </w:pPr>
      <w:r>
        <w:t>MAC Address Spoofing (--spoof-mac)</w:t>
      </w:r>
    </w:p>
    <w:p>
      <w:pPr>
        <w:numPr>
          <w:ilvl w:val="1"/>
          <w:numId w:val="900"/>
        </w:numPr>
        <w:spacing w:before="0" w:after="0"/>
      </w:pPr>
      <w:r>
        <w:t>Source MAC Modification</w:t>
      </w:r>
    </w:p>
    <w:p>
      <w:pPr>
        <w:numPr>
          <w:ilvl w:val="1"/>
          <w:numId w:val="900"/>
        </w:numPr>
        <w:spacing w:before="0" w:after="0"/>
      </w:pPr>
      <w:r>
        <w:t>Local Network Evasion</w:t>
      </w:r>
    </w:p>
    <w:p>
      <w:pPr>
        <w:numPr>
          <w:ilvl w:val="1"/>
          <w:numId w:val="900"/>
        </w:numPr>
        <w:spacing w:before="0" w:after="0"/>
      </w:pPr>
      <w:r>
        <w:t>Switch Table Manipulation</w:t>
      </w:r>
    </w:p>
    <w:p>
      <w:pPr>
        <w:numPr>
          <w:ilvl w:val="0"/>
          <w:numId w:val="900"/>
        </w:numPr>
        <w:spacing w:before="0" w:after="0"/>
      </w:pPr>
      <w:r>
        <w:t>Protocol-Specific Evasion</w:t>
      </w:r>
    </w:p>
    <w:p>
      <w:pPr>
        <w:numPr>
          <w:ilvl w:val="1"/>
          <w:numId w:val="900"/>
        </w:numPr>
        <w:spacing w:before="0" w:after="0"/>
      </w:pPr>
      <w:r>
        <w:t>TCP Flag Manipulation</w:t>
      </w:r>
    </w:p>
    <w:p>
      <w:pPr>
        <w:numPr>
          <w:ilvl w:val="1"/>
          <w:numId w:val="900"/>
        </w:numPr>
        <w:spacing w:before="0" w:after="0"/>
      </w:pPr>
      <w:r>
        <w:t>Sequence Number Randomization</w:t>
      </w:r>
    </w:p>
    <w:p>
      <w:pPr>
        <w:numPr>
          <w:ilvl w:val="1"/>
          <w:numId w:val="900"/>
        </w:numPr>
        <w:spacing w:before="0" w:after="0"/>
      </w:pPr>
      <w:r>
        <w:t>Window Size Variation</w:t>
      </w:r>
    </w:p>
    <w:p>
      <w:pPr>
        <w:numPr>
          <w:ilvl w:val="0"/>
          <w:numId w:val="900"/>
        </w:numPr>
        <w:spacing w:before="0" w:after="0"/>
      </w:pPr>
      <w:r>
        <w:t>Timing-Based Evasion</w:t>
      </w:r>
    </w:p>
    <w:p>
      <w:pPr>
        <w:numPr>
          <w:ilvl w:val="1"/>
          <w:numId w:val="900"/>
        </w:numPr>
        <w:spacing w:before="0" w:after="0"/>
      </w:pPr>
      <w:r>
        <w:t>Slow Scanning</w:t>
      </w:r>
    </w:p>
    <w:p>
      <w:pPr>
        <w:numPr>
          <w:ilvl w:val="1"/>
          <w:numId w:val="900"/>
        </w:numPr>
        <w:spacing w:before="0" w:after="0"/>
      </w:pPr>
      <w:r>
        <w:t>Random Delays</w:t>
      </w:r>
    </w:p>
    <w:p>
      <w:pPr>
        <w:numPr>
          <w:ilvl w:val="1"/>
          <w:numId w:val="900"/>
        </w:numPr>
        <w:spacing w:before="0" w:after="0"/>
      </w:pPr>
      <w:r>
        <w:t>Traffic Pattern Disruption</w:t>
      </w:r>
    </w:p>
    <w:p>
      <w:pPr>
        <w:numPr>
          <w:ilvl w:val="0"/>
          <w:numId w:val="900"/>
        </w:numPr>
        <w:spacing w:before="0" w:after="0"/>
      </w:pPr>
      <w:r>
        <w:t>Advanced Evasion Techniques</w:t>
      </w:r>
    </w:p>
    <w:p>
      <w:pPr>
        <w:numPr>
          <w:ilvl w:val="1"/>
          <w:numId w:val="900"/>
        </w:numPr>
        <w:spacing w:before="0" w:after="0"/>
      </w:pPr>
      <w:r>
        <w:t>Proxy Chains</w:t>
      </w:r>
    </w:p>
    <w:p>
      <w:pPr>
        <w:numPr>
          <w:ilvl w:val="1"/>
          <w:numId w:val="900"/>
        </w:numPr>
        <w:spacing w:before="0" w:after="0"/>
      </w:pPr>
      <w:r>
        <w:t>Tor Network Usage</w:t>
      </w:r>
    </w:p>
    <w:p>
      <w:pPr>
        <w:numPr>
          <w:ilvl w:val="1"/>
          <w:numId w:val="900"/>
        </w:numPr>
        <w:spacing w:before="0" w:after="0"/>
      </w:pPr>
      <w:r>
        <w:t>VPN Tunneling</w:t>
      </w:r>
    </w:p>
    <w:p>
      <w:pPr>
        <w:pStyle w:val="Heading1"/>
      </w:pPr>
      <w:r>
        <w:t>Nmap Scripting Engine (NSE)</w:t>
      </w:r>
    </w:p>
    <w:p>
      <w:pPr>
        <w:numPr>
          <w:ilvl w:val="0"/>
          <w:numId w:val="900"/>
        </w:numPr>
        <w:spacing w:before="0" w:after="0"/>
      </w:pPr>
      <w:r>
        <w:t>NSE Architecture</w:t>
      </w:r>
    </w:p>
    <w:p>
      <w:pPr>
        <w:numPr>
          <w:ilvl w:val="1"/>
          <w:numId w:val="900"/>
        </w:numPr>
        <w:spacing w:before="0" w:after="0"/>
      </w:pPr>
      <w:r>
        <w:t>Lua Scripting Language</w:t>
      </w:r>
    </w:p>
    <w:p>
      <w:pPr>
        <w:numPr>
          <w:ilvl w:val="1"/>
          <w:numId w:val="900"/>
        </w:numPr>
        <w:spacing w:before="0" w:after="0"/>
      </w:pPr>
      <w:r>
        <w:t>Script Execution Framework</w:t>
      </w:r>
    </w:p>
    <w:p>
      <w:pPr>
        <w:numPr>
          <w:ilvl w:val="1"/>
          <w:numId w:val="900"/>
        </w:numPr>
        <w:spacing w:before="0" w:after="0"/>
      </w:pPr>
      <w:r>
        <w:t>Library System</w:t>
      </w:r>
    </w:p>
    <w:p>
      <w:pPr>
        <w:numPr>
          <w:ilvl w:val="0"/>
          <w:numId w:val="900"/>
        </w:numPr>
        <w:spacing w:before="0" w:after="0"/>
      </w:pPr>
      <w:r>
        <w:t>Script Categories</w:t>
      </w:r>
    </w:p>
    <w:p>
      <w:pPr>
        <w:numPr>
          <w:ilvl w:val="1"/>
          <w:numId w:val="900"/>
        </w:numPr>
        <w:spacing w:before="0" w:after="0"/>
      </w:pPr>
      <w:r>
        <w:t>auth Scripts</w:t>
      </w:r>
    </w:p>
    <w:p>
      <w:pPr>
        <w:numPr>
          <w:ilvl w:val="2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Credential Validation</w:t>
      </w:r>
    </w:p>
    <w:p>
      <w:pPr>
        <w:numPr>
          <w:ilvl w:val="1"/>
          <w:numId w:val="900"/>
        </w:numPr>
        <w:spacing w:before="0" w:after="0"/>
      </w:pPr>
      <w:r>
        <w:t>broadcast Scripts</w:t>
      </w:r>
    </w:p>
    <w:p>
      <w:pPr>
        <w:numPr>
          <w:ilvl w:val="2"/>
          <w:numId w:val="900"/>
        </w:numPr>
        <w:spacing w:before="0" w:after="0"/>
      </w:pPr>
      <w:r>
        <w:t>Network Broadcast Discovery</w:t>
      </w:r>
    </w:p>
    <w:p>
      <w:pPr>
        <w:numPr>
          <w:ilvl w:val="2"/>
          <w:numId w:val="900"/>
        </w:numPr>
        <w:spacing w:before="0" w:after="0"/>
      </w:pPr>
      <w:r>
        <w:t>Service Announcement Detection</w:t>
      </w:r>
    </w:p>
    <w:p>
      <w:pPr>
        <w:numPr>
          <w:ilvl w:val="1"/>
          <w:numId w:val="900"/>
        </w:numPr>
        <w:spacing w:before="0" w:after="0"/>
      </w:pPr>
      <w:r>
        <w:t>brute Scripts</w:t>
      </w:r>
    </w:p>
    <w:p>
      <w:pPr>
        <w:numPr>
          <w:ilvl w:val="2"/>
          <w:numId w:val="900"/>
        </w:numPr>
        <w:spacing w:before="0" w:after="0"/>
      </w:pPr>
      <w:r>
        <w:t>Brute Force Attacks</w:t>
      </w:r>
    </w:p>
    <w:p>
      <w:pPr>
        <w:numPr>
          <w:ilvl w:val="2"/>
          <w:numId w:val="900"/>
        </w:numPr>
        <w:spacing w:before="0" w:after="0"/>
      </w:pPr>
      <w:r>
        <w:t>Password Cracking</w:t>
      </w:r>
    </w:p>
    <w:p>
      <w:pPr>
        <w:numPr>
          <w:ilvl w:val="1"/>
          <w:numId w:val="900"/>
        </w:numPr>
        <w:spacing w:before="0" w:after="0"/>
      </w:pPr>
      <w:r>
        <w:t>default Scripts</w:t>
      </w:r>
    </w:p>
    <w:p>
      <w:pPr>
        <w:numPr>
          <w:ilvl w:val="2"/>
          <w:numId w:val="900"/>
        </w:numPr>
        <w:spacing w:before="0" w:after="0"/>
      </w:pPr>
      <w:r>
        <w:t>Standard Script Set</w:t>
      </w:r>
    </w:p>
    <w:p>
      <w:pPr>
        <w:numPr>
          <w:ilvl w:val="2"/>
          <w:numId w:val="900"/>
        </w:numPr>
        <w:spacing w:before="0" w:after="0"/>
      </w:pPr>
      <w:r>
        <w:t>Safe and Useful Scripts</w:t>
      </w:r>
    </w:p>
    <w:p>
      <w:pPr>
        <w:numPr>
          <w:ilvl w:val="1"/>
          <w:numId w:val="900"/>
        </w:numPr>
        <w:spacing w:before="0" w:after="0"/>
      </w:pPr>
      <w:r>
        <w:t>discovery Scripts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1"/>
          <w:numId w:val="900"/>
        </w:numPr>
        <w:spacing w:before="0" w:after="0"/>
      </w:pPr>
      <w:r>
        <w:t>dos Scripts</w:t>
      </w:r>
    </w:p>
    <w:p>
      <w:pPr>
        <w:numPr>
          <w:ilvl w:val="2"/>
          <w:numId w:val="900"/>
        </w:numPr>
        <w:spacing w:before="0" w:after="0"/>
      </w:pPr>
      <w:r>
        <w:t>Denial of Service Testing</w:t>
      </w:r>
    </w:p>
    <w:p>
      <w:pPr>
        <w:numPr>
          <w:ilvl w:val="2"/>
          <w:numId w:val="900"/>
        </w:numPr>
        <w:spacing w:before="0" w:after="0"/>
      </w:pPr>
      <w:r>
        <w:t>Vulnerability Exploitation</w:t>
      </w:r>
    </w:p>
    <w:p>
      <w:pPr>
        <w:numPr>
          <w:ilvl w:val="1"/>
          <w:numId w:val="900"/>
        </w:numPr>
        <w:spacing w:before="0" w:after="0"/>
      </w:pPr>
      <w:r>
        <w:t>exploit Scripts</w:t>
      </w:r>
    </w:p>
    <w:p>
      <w:pPr>
        <w:numPr>
          <w:ilvl w:val="2"/>
          <w:numId w:val="900"/>
        </w:numPr>
        <w:spacing w:before="0" w:after="0"/>
      </w:pPr>
      <w:r>
        <w:t>Vulnerability Exploitation</w:t>
      </w:r>
    </w:p>
    <w:p>
      <w:pPr>
        <w:numPr>
          <w:ilvl w:val="2"/>
          <w:numId w:val="900"/>
        </w:numPr>
        <w:spacing w:before="0" w:after="0"/>
      </w:pPr>
      <w:r>
        <w:t>Proof of Concept Attacks</w:t>
      </w:r>
    </w:p>
    <w:p>
      <w:pPr>
        <w:numPr>
          <w:ilvl w:val="1"/>
          <w:numId w:val="900"/>
        </w:numPr>
        <w:spacing w:before="0" w:after="0"/>
      </w:pPr>
      <w:r>
        <w:t>external Scripts</w:t>
      </w:r>
    </w:p>
    <w:p>
      <w:pPr>
        <w:numPr>
          <w:ilvl w:val="2"/>
          <w:numId w:val="900"/>
        </w:numPr>
        <w:spacing w:before="0" w:after="0"/>
      </w:pPr>
      <w:r>
        <w:t>External Resource Queries</w:t>
      </w:r>
    </w:p>
    <w:p>
      <w:pPr>
        <w:numPr>
          <w:ilvl w:val="2"/>
          <w:numId w:val="900"/>
        </w:numPr>
        <w:spacing w:before="0" w:after="0"/>
      </w:pPr>
      <w:r>
        <w:t>Third-Party Integration</w:t>
      </w:r>
    </w:p>
    <w:p>
      <w:pPr>
        <w:numPr>
          <w:ilvl w:val="1"/>
          <w:numId w:val="900"/>
        </w:numPr>
        <w:spacing w:before="0" w:after="0"/>
      </w:pPr>
      <w:r>
        <w:t>fuzzer Scripts</w:t>
      </w:r>
    </w:p>
    <w:p>
      <w:pPr>
        <w:numPr>
          <w:ilvl w:val="2"/>
          <w:numId w:val="900"/>
        </w:numPr>
        <w:spacing w:before="0" w:after="0"/>
      </w:pPr>
      <w:r>
        <w:t>Input Fuzzing</w:t>
      </w:r>
    </w:p>
    <w:p>
      <w:pPr>
        <w:numPr>
          <w:ilvl w:val="2"/>
          <w:numId w:val="900"/>
        </w:numPr>
        <w:spacing w:before="0" w:after="0"/>
      </w:pPr>
      <w:r>
        <w:t>Crash Testing</w:t>
      </w:r>
    </w:p>
    <w:p>
      <w:pPr>
        <w:numPr>
          <w:ilvl w:val="1"/>
          <w:numId w:val="900"/>
        </w:numPr>
        <w:spacing w:before="0" w:after="0"/>
      </w:pPr>
      <w:r>
        <w:t>intrusive Scripts</w:t>
      </w:r>
    </w:p>
    <w:p>
      <w:pPr>
        <w:numPr>
          <w:ilvl w:val="2"/>
          <w:numId w:val="900"/>
        </w:numPr>
        <w:spacing w:before="0" w:after="0"/>
      </w:pPr>
      <w:r>
        <w:t>Aggressive Testing</w:t>
      </w:r>
    </w:p>
    <w:p>
      <w:pPr>
        <w:numPr>
          <w:ilvl w:val="2"/>
          <w:numId w:val="900"/>
        </w:numPr>
        <w:spacing w:before="0" w:after="0"/>
      </w:pPr>
      <w:r>
        <w:t>System Impact Scripts</w:t>
      </w:r>
    </w:p>
    <w:p>
      <w:pPr>
        <w:numPr>
          <w:ilvl w:val="1"/>
          <w:numId w:val="900"/>
        </w:numPr>
        <w:spacing w:before="0" w:after="0"/>
      </w:pPr>
      <w:r>
        <w:t>malware Scripts</w:t>
      </w:r>
    </w:p>
    <w:p>
      <w:pPr>
        <w:numPr>
          <w:ilvl w:val="2"/>
          <w:numId w:val="900"/>
        </w:numPr>
        <w:spacing w:before="0" w:after="0"/>
      </w:pPr>
      <w:r>
        <w:t>Malware Detection</w:t>
      </w:r>
    </w:p>
    <w:p>
      <w:pPr>
        <w:numPr>
          <w:ilvl w:val="2"/>
          <w:numId w:val="900"/>
        </w:numPr>
        <w:spacing w:before="0" w:after="0"/>
      </w:pPr>
      <w:r>
        <w:t>Backdoor Identification</w:t>
      </w:r>
    </w:p>
    <w:p>
      <w:pPr>
        <w:numPr>
          <w:ilvl w:val="1"/>
          <w:numId w:val="900"/>
        </w:numPr>
        <w:spacing w:before="0" w:after="0"/>
      </w:pPr>
      <w:r>
        <w:t>safe Scripts</w:t>
      </w:r>
    </w:p>
    <w:p>
      <w:pPr>
        <w:numPr>
          <w:ilvl w:val="2"/>
          <w:numId w:val="900"/>
        </w:numPr>
        <w:spacing w:before="0" w:after="0"/>
      </w:pPr>
      <w:r>
        <w:t>Non-Intrusive Testing</w:t>
      </w:r>
    </w:p>
    <w:p>
      <w:pPr>
        <w:numPr>
          <w:ilvl w:val="2"/>
          <w:numId w:val="900"/>
        </w:numPr>
        <w:spacing w:before="0" w:after="0"/>
      </w:pPr>
      <w:r>
        <w:t>Information Gathering Only</w:t>
      </w:r>
    </w:p>
    <w:p>
      <w:pPr>
        <w:numPr>
          <w:ilvl w:val="1"/>
          <w:numId w:val="900"/>
        </w:numPr>
        <w:spacing w:before="0" w:after="0"/>
      </w:pPr>
      <w:r>
        <w:t>version Scripts</w:t>
      </w:r>
    </w:p>
    <w:p>
      <w:pPr>
        <w:numPr>
          <w:ilvl w:val="2"/>
          <w:numId w:val="900"/>
        </w:numPr>
        <w:spacing w:before="0" w:after="0"/>
      </w:pPr>
      <w:r>
        <w:t>Version Detection Enhancement</w:t>
      </w:r>
    </w:p>
    <w:p>
      <w:pPr>
        <w:numPr>
          <w:ilvl w:val="2"/>
          <w:numId w:val="900"/>
        </w:numPr>
        <w:spacing w:before="0" w:after="0"/>
      </w:pPr>
      <w:r>
        <w:t>Service Identification</w:t>
      </w:r>
    </w:p>
    <w:p>
      <w:pPr>
        <w:numPr>
          <w:ilvl w:val="1"/>
          <w:numId w:val="900"/>
        </w:numPr>
        <w:spacing w:before="0" w:after="0"/>
      </w:pPr>
      <w:r>
        <w:t>vuln Scripts</w:t>
      </w:r>
    </w:p>
    <w:p>
      <w:pPr>
        <w:numPr>
          <w:ilvl w:val="2"/>
          <w:numId w:val="900"/>
        </w:numPr>
        <w:spacing w:before="0" w:after="0"/>
      </w:pPr>
      <w:r>
        <w:t>Vulnerability Detection</w:t>
      </w:r>
    </w:p>
    <w:p>
      <w:pPr>
        <w:numPr>
          <w:ilvl w:val="2"/>
          <w:numId w:val="900"/>
        </w:numPr>
        <w:spacing w:before="0" w:after="0"/>
      </w:pPr>
      <w:r>
        <w:t>Security Assessment</w:t>
      </w:r>
    </w:p>
    <w:p>
      <w:pPr>
        <w:numPr>
          <w:ilvl w:val="0"/>
          <w:numId w:val="900"/>
        </w:numPr>
        <w:spacing w:before="0" w:after="0"/>
      </w:pPr>
      <w:r>
        <w:t>Using NSE Scripts</w:t>
      </w:r>
    </w:p>
    <w:p>
      <w:pPr>
        <w:numPr>
          <w:ilvl w:val="1"/>
          <w:numId w:val="900"/>
        </w:numPr>
        <w:spacing w:before="0" w:after="0"/>
      </w:pPr>
      <w:r>
        <w:t>Default Script Execution (-sC, --script=default)</w:t>
      </w:r>
    </w:p>
    <w:p>
      <w:pPr>
        <w:numPr>
          <w:ilvl w:val="1"/>
          <w:numId w:val="900"/>
        </w:numPr>
        <w:spacing w:before="0" w:after="0"/>
      </w:pPr>
      <w:r>
        <w:t>Specific Script Selection (--script)</w:t>
      </w:r>
    </w:p>
    <w:p>
      <w:pPr>
        <w:numPr>
          <w:ilvl w:val="2"/>
          <w:numId w:val="900"/>
        </w:numPr>
        <w:spacing w:before="0" w:after="0"/>
      </w:pPr>
      <w:r>
        <w:t>Single Script Execution</w:t>
      </w:r>
    </w:p>
    <w:p>
      <w:pPr>
        <w:numPr>
          <w:ilvl w:val="2"/>
          <w:numId w:val="900"/>
        </w:numPr>
        <w:spacing w:before="0" w:after="0"/>
      </w:pPr>
      <w:r>
        <w:t>Multiple Script Execution</w:t>
      </w:r>
    </w:p>
    <w:p>
      <w:pPr>
        <w:numPr>
          <w:ilvl w:val="2"/>
          <w:numId w:val="900"/>
        </w:numPr>
        <w:spacing w:before="0" w:after="0"/>
      </w:pPr>
      <w:r>
        <w:t>Wildcard Script Selection</w:t>
      </w:r>
    </w:p>
    <w:p>
      <w:pPr>
        <w:numPr>
          <w:ilvl w:val="1"/>
          <w:numId w:val="900"/>
        </w:numPr>
        <w:spacing w:before="0" w:after="0"/>
      </w:pPr>
      <w:r>
        <w:t>Category-Based Selection</w:t>
      </w:r>
    </w:p>
    <w:p>
      <w:pPr>
        <w:numPr>
          <w:ilvl w:val="2"/>
          <w:numId w:val="900"/>
        </w:numPr>
        <w:spacing w:before="0" w:after="0"/>
      </w:pPr>
      <w:r>
        <w:t>Script Category Filtering</w:t>
      </w:r>
    </w:p>
    <w:p>
      <w:pPr>
        <w:numPr>
          <w:ilvl w:val="2"/>
          <w:numId w:val="900"/>
        </w:numPr>
        <w:spacing w:before="0" w:after="0"/>
      </w:pPr>
      <w:r>
        <w:t>Combined Categories</w:t>
      </w:r>
    </w:p>
    <w:p>
      <w:pPr>
        <w:numPr>
          <w:ilvl w:val="1"/>
          <w:numId w:val="900"/>
        </w:numPr>
        <w:spacing w:before="0" w:after="0"/>
      </w:pPr>
      <w:r>
        <w:t>Script Exclusion</w:t>
      </w:r>
    </w:p>
    <w:p>
      <w:pPr>
        <w:numPr>
          <w:ilvl w:val="2"/>
          <w:numId w:val="900"/>
        </w:numPr>
        <w:spacing w:before="0" w:after="0"/>
      </w:pPr>
      <w:r>
        <w:t>Avoiding Specific Scripts</w:t>
      </w:r>
    </w:p>
    <w:p>
      <w:pPr>
        <w:numPr>
          <w:ilvl w:val="2"/>
          <w:numId w:val="900"/>
        </w:numPr>
        <w:spacing w:before="0" w:after="0"/>
      </w:pPr>
      <w:r>
        <w:t>Category Exclusion</w:t>
      </w:r>
    </w:p>
    <w:p>
      <w:pPr>
        <w:numPr>
          <w:ilvl w:val="0"/>
          <w:numId w:val="900"/>
        </w:numPr>
        <w:spacing w:before="0" w:after="0"/>
      </w:pPr>
      <w:r>
        <w:t>Script Arguments (--script-args)</w:t>
      </w:r>
    </w:p>
    <w:p>
      <w:pPr>
        <w:numPr>
          <w:ilvl w:val="1"/>
          <w:numId w:val="900"/>
        </w:numPr>
        <w:spacing w:before="0" w:after="0"/>
      </w:pPr>
      <w:r>
        <w:t>Parameter Passing</w:t>
      </w:r>
    </w:p>
    <w:p>
      <w:pPr>
        <w:numPr>
          <w:ilvl w:val="1"/>
          <w:numId w:val="900"/>
        </w:numPr>
        <w:spacing w:before="0" w:after="0"/>
      </w:pPr>
      <w:r>
        <w:t>Argument Syntax</w:t>
      </w:r>
    </w:p>
    <w:p>
      <w:pPr>
        <w:numPr>
          <w:ilvl w:val="1"/>
          <w:numId w:val="900"/>
        </w:numPr>
        <w:spacing w:before="0" w:after="0"/>
      </w:pPr>
      <w:r>
        <w:t>Script-Specific Configuration</w:t>
      </w:r>
    </w:p>
    <w:p>
      <w:pPr>
        <w:numPr>
          <w:ilvl w:val="0"/>
          <w:numId w:val="900"/>
        </w:numPr>
        <w:spacing w:before="0" w:after="0"/>
      </w:pPr>
      <w:r>
        <w:t>Script Information and Help</w:t>
      </w:r>
    </w:p>
    <w:p>
      <w:pPr>
        <w:numPr>
          <w:ilvl w:val="1"/>
          <w:numId w:val="900"/>
        </w:numPr>
        <w:spacing w:before="0" w:after="0"/>
      </w:pPr>
      <w:r>
        <w:t>Script Documentation (--script-help)</w:t>
      </w:r>
    </w:p>
    <w:p>
      <w:pPr>
        <w:numPr>
          <w:ilvl w:val="1"/>
          <w:numId w:val="900"/>
        </w:numPr>
        <w:spacing w:before="0" w:after="0"/>
      </w:pPr>
      <w:r>
        <w:t>Script Descriptions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Script Database Management</w:t>
      </w:r>
    </w:p>
    <w:p>
      <w:pPr>
        <w:numPr>
          <w:ilvl w:val="1"/>
          <w:numId w:val="900"/>
        </w:numPr>
        <w:spacing w:before="0" w:after="0"/>
      </w:pPr>
      <w:r>
        <w:t>Script Updates (--script-updatedb)</w:t>
      </w:r>
    </w:p>
    <w:p>
      <w:pPr>
        <w:numPr>
          <w:ilvl w:val="1"/>
          <w:numId w:val="900"/>
        </w:numPr>
        <w:spacing w:before="0" w:after="0"/>
      </w:pPr>
      <w:r>
        <w:t>Custom Script Installation</w:t>
      </w:r>
    </w:p>
    <w:p>
      <w:pPr>
        <w:numPr>
          <w:ilvl w:val="1"/>
          <w:numId w:val="900"/>
        </w:numPr>
        <w:spacing w:before="0" w:after="0"/>
      </w:pPr>
      <w:r>
        <w:t>Script Location Management</w:t>
      </w:r>
    </w:p>
    <w:p>
      <w:pPr>
        <w:numPr>
          <w:ilvl w:val="0"/>
          <w:numId w:val="900"/>
        </w:numPr>
        <w:spacing w:before="0" w:after="0"/>
      </w:pPr>
      <w:r>
        <w:t>Popular NSE Scripts</w:t>
      </w:r>
    </w:p>
    <w:p>
      <w:pPr>
        <w:numPr>
          <w:ilvl w:val="1"/>
          <w:numId w:val="900"/>
        </w:numPr>
        <w:spacing w:before="0" w:after="0"/>
      </w:pPr>
      <w:r>
        <w:t>http-enum</w:t>
      </w:r>
    </w:p>
    <w:p>
      <w:pPr>
        <w:numPr>
          <w:ilvl w:val="1"/>
          <w:numId w:val="900"/>
        </w:numPr>
        <w:spacing w:before="0" w:after="0"/>
      </w:pPr>
      <w:r>
        <w:t>smb-enum-shares</w:t>
      </w:r>
    </w:p>
    <w:p>
      <w:pPr>
        <w:numPr>
          <w:ilvl w:val="1"/>
          <w:numId w:val="900"/>
        </w:numPr>
        <w:spacing w:before="0" w:after="0"/>
      </w:pPr>
      <w:r>
        <w:t>dns-brute</w:t>
      </w:r>
    </w:p>
    <w:p>
      <w:pPr>
        <w:numPr>
          <w:ilvl w:val="1"/>
          <w:numId w:val="900"/>
        </w:numPr>
        <w:spacing w:before="0" w:after="0"/>
      </w:pPr>
      <w:r>
        <w:t>ssl-cert</w:t>
      </w:r>
    </w:p>
    <w:p>
      <w:pPr>
        <w:numPr>
          <w:ilvl w:val="1"/>
          <w:numId w:val="900"/>
        </w:numPr>
        <w:spacing w:before="0" w:after="0"/>
      </w:pPr>
      <w:r>
        <w:t>ftp-anon</w:t>
      </w:r>
    </w:p>
    <w:p>
      <w:pPr>
        <w:numPr>
          <w:ilvl w:val="1"/>
          <w:numId w:val="900"/>
        </w:numPr>
        <w:spacing w:before="0" w:after="0"/>
      </w:pPr>
      <w:r>
        <w:t>ssh-hostkey</w:t>
      </w:r>
    </w:p>
    <w:p>
      <w:pPr>
        <w:numPr>
          <w:ilvl w:val="1"/>
          <w:numId w:val="900"/>
        </w:numPr>
        <w:spacing w:before="0" w:after="0"/>
      </w:pPr>
      <w:r>
        <w:t>snmp-sysdescr</w:t>
      </w:r>
    </w:p>
    <w:p>
      <w:pPr>
        <w:numPr>
          <w:ilvl w:val="1"/>
          <w:numId w:val="900"/>
        </w:numPr>
        <w:spacing w:before="0" w:after="0"/>
      </w:pPr>
      <w:r>
        <w:t>mysql-info</w:t>
      </w:r>
    </w:p>
    <w:p>
      <w:pPr>
        <w:numPr>
          <w:ilvl w:val="0"/>
          <w:numId w:val="900"/>
        </w:numPr>
        <w:spacing w:before="0" w:after="0"/>
      </w:pPr>
      <w:r>
        <w:t>Writing Custom NSE Scripts</w:t>
      </w:r>
    </w:p>
    <w:p>
      <w:pPr>
        <w:numPr>
          <w:ilvl w:val="1"/>
          <w:numId w:val="900"/>
        </w:numPr>
        <w:spacing w:before="0" w:after="0"/>
      </w:pPr>
      <w:r>
        <w:t>Script Structure</w:t>
      </w:r>
    </w:p>
    <w:p>
      <w:pPr>
        <w:numPr>
          <w:ilvl w:val="2"/>
          <w:numId w:val="900"/>
        </w:numPr>
        <w:spacing w:before="0" w:after="0"/>
      </w:pPr>
      <w:r>
        <w:t>Description Section</w:t>
      </w:r>
    </w:p>
    <w:p>
      <w:pPr>
        <w:numPr>
          <w:ilvl w:val="2"/>
          <w:numId w:val="900"/>
        </w:numPr>
        <w:spacing w:before="0" w:after="0"/>
      </w:pPr>
      <w:r>
        <w:t>Categories and Dependencies</w:t>
      </w:r>
    </w:p>
    <w:p>
      <w:pPr>
        <w:numPr>
          <w:ilvl w:val="2"/>
          <w:numId w:val="900"/>
        </w:numPr>
        <w:spacing w:before="0" w:after="0"/>
      </w:pPr>
      <w:r>
        <w:t>Rule Functions</w:t>
      </w:r>
    </w:p>
    <w:p>
      <w:pPr>
        <w:numPr>
          <w:ilvl w:val="2"/>
          <w:numId w:val="900"/>
        </w:numPr>
        <w:spacing w:before="0" w:after="0"/>
      </w:pPr>
      <w:r>
        <w:t>Action Functions</w:t>
      </w:r>
    </w:p>
    <w:p>
      <w:pPr>
        <w:numPr>
          <w:ilvl w:val="1"/>
          <w:numId w:val="900"/>
        </w:numPr>
        <w:spacing w:before="0" w:after="0"/>
      </w:pPr>
      <w:r>
        <w:t>Lua Programming Basics</w:t>
      </w:r>
    </w:p>
    <w:p>
      <w:pPr>
        <w:numPr>
          <w:ilvl w:val="2"/>
          <w:numId w:val="900"/>
        </w:numPr>
        <w:spacing w:before="0" w:after="0"/>
      </w:pPr>
      <w:r>
        <w:t>Variables and Data Types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Functions and Libraries</w:t>
      </w:r>
    </w:p>
    <w:p>
      <w:pPr>
        <w:numPr>
          <w:ilvl w:val="1"/>
          <w:numId w:val="900"/>
        </w:numPr>
        <w:spacing w:before="0" w:after="0"/>
      </w:pPr>
      <w:r>
        <w:t>NSE Libraries</w:t>
      </w:r>
    </w:p>
    <w:p>
      <w:pPr>
        <w:numPr>
          <w:ilvl w:val="2"/>
          <w:numId w:val="900"/>
        </w:numPr>
        <w:spacing w:before="0" w:after="0"/>
      </w:pPr>
      <w:r>
        <w:t>Network Communication</w:t>
      </w:r>
    </w:p>
    <w:p>
      <w:pPr>
        <w:numPr>
          <w:ilvl w:val="2"/>
          <w:numId w:val="900"/>
        </w:numPr>
        <w:spacing w:before="0" w:after="0"/>
      </w:pPr>
      <w:r>
        <w:t>Protocol Handling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1"/>
          <w:numId w:val="900"/>
        </w:numPr>
        <w:spacing w:before="0" w:after="0"/>
      </w:pPr>
      <w:r>
        <w:t>Script Development Process</w:t>
      </w:r>
    </w:p>
    <w:p>
      <w:pPr>
        <w:numPr>
          <w:ilvl w:val="2"/>
          <w:numId w:val="900"/>
        </w:numPr>
        <w:spacing w:before="0" w:after="0"/>
      </w:pPr>
      <w:r>
        <w:t>Planning and Design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Testing and Debugging</w:t>
      </w:r>
    </w:p>
    <w:p>
      <w:pPr>
        <w:numPr>
          <w:ilvl w:val="1"/>
          <w:numId w:val="900"/>
        </w:numPr>
        <w:spacing w:before="0" w:after="0"/>
      </w:pPr>
      <w:r>
        <w:t>Script Distribution</w:t>
      </w:r>
    </w:p>
    <w:p>
      <w:pPr>
        <w:numPr>
          <w:ilvl w:val="2"/>
          <w:numId w:val="900"/>
        </w:numPr>
        <w:spacing w:before="0" w:after="0"/>
      </w:pPr>
      <w:r>
        <w:t>Community Contribution</w:t>
      </w:r>
    </w:p>
    <w:p>
      <w:pPr>
        <w:numPr>
          <w:ilvl w:val="2"/>
          <w:numId w:val="900"/>
        </w:numPr>
        <w:spacing w:before="0" w:after="0"/>
      </w:pPr>
      <w:r>
        <w:t>Local Script Management</w:t>
      </w:r>
    </w:p>
    <w:p>
      <w:pPr>
        <w:pStyle w:val="Heading1"/>
      </w:pPr>
      <w:r>
        <w:t>Output Formats and Analysis</w:t>
      </w:r>
    </w:p>
    <w:p>
      <w:pPr>
        <w:numPr>
          <w:ilvl w:val="0"/>
          <w:numId w:val="900"/>
        </w:numPr>
        <w:spacing w:before="0" w:after="0"/>
      </w:pPr>
      <w:r>
        <w:t>Standard Output Formats</w:t>
      </w:r>
    </w:p>
    <w:p>
      <w:pPr>
        <w:numPr>
          <w:ilvl w:val="1"/>
          <w:numId w:val="900"/>
        </w:numPr>
        <w:spacing w:before="0" w:after="0"/>
      </w:pPr>
      <w:r>
        <w:t>Interactive Output</w:t>
      </w:r>
    </w:p>
    <w:p>
      <w:pPr>
        <w:numPr>
          <w:ilvl w:val="2"/>
          <w:numId w:val="900"/>
        </w:numPr>
        <w:spacing w:before="0" w:after="0"/>
      </w:pPr>
      <w:r>
        <w:t>Real-Time Display</w:t>
      </w:r>
    </w:p>
    <w:p>
      <w:pPr>
        <w:numPr>
          <w:ilvl w:val="2"/>
          <w:numId w:val="900"/>
        </w:numPr>
        <w:spacing w:before="0" w:after="0"/>
      </w:pPr>
      <w:r>
        <w:t>Progress Information</w:t>
      </w:r>
    </w:p>
    <w:p>
      <w:pPr>
        <w:numPr>
          <w:ilvl w:val="1"/>
          <w:numId w:val="900"/>
        </w:numPr>
        <w:spacing w:before="0" w:after="0"/>
      </w:pPr>
      <w:r>
        <w:t>Normal Output (-oN)</w:t>
      </w:r>
    </w:p>
    <w:p>
      <w:pPr>
        <w:numPr>
          <w:ilvl w:val="2"/>
          <w:numId w:val="900"/>
        </w:numPr>
        <w:spacing w:before="0" w:after="0"/>
      </w:pPr>
      <w:r>
        <w:t>Human-Readable Format</w:t>
      </w:r>
    </w:p>
    <w:p>
      <w:pPr>
        <w:numPr>
          <w:ilvl w:val="2"/>
          <w:numId w:val="900"/>
        </w:numPr>
        <w:spacing w:before="0" w:after="0"/>
      </w:pPr>
      <w:r>
        <w:t>Detailed Results</w:t>
      </w:r>
    </w:p>
    <w:p>
      <w:pPr>
        <w:numPr>
          <w:ilvl w:val="1"/>
          <w:numId w:val="900"/>
        </w:numPr>
        <w:spacing w:before="0" w:after="0"/>
      </w:pPr>
      <w:r>
        <w:t>XML Output (-oX)</w:t>
      </w:r>
    </w:p>
    <w:p>
      <w:pPr>
        <w:numPr>
          <w:ilvl w:val="2"/>
          <w:numId w:val="900"/>
        </w:numPr>
        <w:spacing w:before="0" w:after="0"/>
      </w:pPr>
      <w:r>
        <w:t>Structured Data Format</w:t>
      </w:r>
    </w:p>
    <w:p>
      <w:pPr>
        <w:numPr>
          <w:ilvl w:val="2"/>
          <w:numId w:val="900"/>
        </w:numPr>
        <w:spacing w:before="0" w:after="0"/>
      </w:pPr>
      <w:r>
        <w:t>Machine-Readable Results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1"/>
          <w:numId w:val="900"/>
        </w:numPr>
        <w:spacing w:before="0" w:after="0"/>
      </w:pPr>
      <w:r>
        <w:t>Grepable Output (-oG)</w:t>
      </w:r>
    </w:p>
    <w:p>
      <w:pPr>
        <w:numPr>
          <w:ilvl w:val="2"/>
          <w:numId w:val="900"/>
        </w:numPr>
        <w:spacing w:before="0" w:after="0"/>
      </w:pPr>
      <w:r>
        <w:t>Command-Line Processing</w:t>
      </w:r>
    </w:p>
    <w:p>
      <w:pPr>
        <w:numPr>
          <w:ilvl w:val="2"/>
          <w:numId w:val="900"/>
        </w:numPr>
        <w:spacing w:before="0" w:after="0"/>
      </w:pPr>
      <w:r>
        <w:t>Field Separation</w:t>
      </w:r>
    </w:p>
    <w:p>
      <w:pPr>
        <w:numPr>
          <w:ilvl w:val="2"/>
          <w:numId w:val="900"/>
        </w:numPr>
        <w:spacing w:before="0" w:after="0"/>
      </w:pPr>
      <w:r>
        <w:t>Deprecation Status</w:t>
      </w:r>
    </w:p>
    <w:p>
      <w:pPr>
        <w:numPr>
          <w:ilvl w:val="1"/>
          <w:numId w:val="900"/>
        </w:numPr>
        <w:spacing w:before="0" w:after="0"/>
      </w:pPr>
      <w:r>
        <w:t>Script Kiddie Output (-oS)</w:t>
      </w:r>
    </w:p>
    <w:p>
      <w:pPr>
        <w:numPr>
          <w:ilvl w:val="2"/>
          <w:numId w:val="900"/>
        </w:numPr>
        <w:spacing w:before="0" w:after="0"/>
      </w:pPr>
      <w:r>
        <w:t>Obfuscated Format</w:t>
      </w:r>
    </w:p>
    <w:p>
      <w:pPr>
        <w:numPr>
          <w:ilvl w:val="2"/>
          <w:numId w:val="900"/>
        </w:numPr>
        <w:spacing w:before="0" w:after="0"/>
      </w:pPr>
      <w:r>
        <w:t>Entertainment Value</w:t>
      </w:r>
    </w:p>
    <w:p>
      <w:pPr>
        <w:numPr>
          <w:ilvl w:val="0"/>
          <w:numId w:val="900"/>
        </w:numPr>
        <w:spacing w:before="0" w:after="0"/>
      </w:pPr>
      <w:r>
        <w:t>Combined Output (-oA)</w:t>
      </w:r>
    </w:p>
    <w:p>
      <w:pPr>
        <w:numPr>
          <w:ilvl w:val="1"/>
          <w:numId w:val="900"/>
        </w:numPr>
        <w:spacing w:before="0" w:after="0"/>
      </w:pPr>
      <w:r>
        <w:t>Multiple Format Generation</w:t>
      </w:r>
    </w:p>
    <w:p>
      <w:pPr>
        <w:numPr>
          <w:ilvl w:val="1"/>
          <w:numId w:val="900"/>
        </w:numPr>
        <w:spacing w:before="0" w:after="0"/>
      </w:pPr>
      <w:r>
        <w:t>Filename Base Specification</w:t>
      </w:r>
    </w:p>
    <w:p>
      <w:pPr>
        <w:numPr>
          <w:ilvl w:val="1"/>
          <w:numId w:val="900"/>
        </w:numPr>
        <w:spacing w:before="0" w:after="0"/>
      </w:pPr>
      <w:r>
        <w:t>Comprehensive Documentation</w:t>
      </w:r>
    </w:p>
    <w:p>
      <w:pPr>
        <w:numPr>
          <w:ilvl w:val="0"/>
          <w:numId w:val="900"/>
        </w:numPr>
        <w:spacing w:before="0" w:after="0"/>
      </w:pPr>
      <w:r>
        <w:t>Output Customization</w:t>
      </w:r>
    </w:p>
    <w:p>
      <w:pPr>
        <w:numPr>
          <w:ilvl w:val="1"/>
          <w:numId w:val="900"/>
        </w:numPr>
        <w:spacing w:before="0" w:after="0"/>
      </w:pPr>
      <w:r>
        <w:t>Verbosity Levels (-v)</w:t>
      </w:r>
    </w:p>
    <w:p>
      <w:pPr>
        <w:numPr>
          <w:ilvl w:val="2"/>
          <w:numId w:val="900"/>
        </w:numPr>
        <w:spacing w:before="0" w:after="0"/>
      </w:pPr>
      <w:r>
        <w:t>Minimal Information</w:t>
      </w:r>
    </w:p>
    <w:p>
      <w:pPr>
        <w:numPr>
          <w:ilvl w:val="2"/>
          <w:numId w:val="900"/>
        </w:numPr>
        <w:spacing w:before="0" w:after="0"/>
      </w:pPr>
      <w:r>
        <w:t>Detailed Progress</w:t>
      </w:r>
    </w:p>
    <w:p>
      <w:pPr>
        <w:numPr>
          <w:ilvl w:val="2"/>
          <w:numId w:val="900"/>
        </w:numPr>
        <w:spacing w:before="0" w:after="0"/>
      </w:pPr>
      <w:r>
        <w:t>Maximum Detail</w:t>
      </w:r>
    </w:p>
    <w:p>
      <w:pPr>
        <w:numPr>
          <w:ilvl w:val="1"/>
          <w:numId w:val="900"/>
        </w:numPr>
        <w:spacing w:before="0" w:after="0"/>
      </w:pPr>
      <w:r>
        <w:t>Debug Information (-d)</w:t>
      </w:r>
    </w:p>
    <w:p>
      <w:pPr>
        <w:numPr>
          <w:ilvl w:val="2"/>
          <w:numId w:val="900"/>
        </w:numPr>
        <w:spacing w:before="0" w:after="0"/>
      </w:pPr>
      <w:r>
        <w:t>Troubleshooting Data</w:t>
      </w:r>
    </w:p>
    <w:p>
      <w:pPr>
        <w:numPr>
          <w:ilvl w:val="2"/>
          <w:numId w:val="900"/>
        </w:numPr>
        <w:spacing w:before="0" w:after="0"/>
      </w:pPr>
      <w:r>
        <w:t>Internal Operations</w:t>
      </w:r>
    </w:p>
    <w:p>
      <w:pPr>
        <w:numPr>
          <w:ilvl w:val="2"/>
          <w:numId w:val="900"/>
        </w:numPr>
        <w:spacing w:before="0" w:after="0"/>
      </w:pPr>
      <w:r>
        <w:t>Network Traffic Details</w:t>
      </w:r>
    </w:p>
    <w:p>
      <w:pPr>
        <w:numPr>
          <w:ilvl w:val="1"/>
          <w:numId w:val="900"/>
        </w:numPr>
        <w:spacing w:before="0" w:after="0"/>
      </w:pPr>
      <w:r>
        <w:t>Reason Codes (--reason)</w:t>
      </w:r>
    </w:p>
    <w:p>
      <w:pPr>
        <w:numPr>
          <w:ilvl w:val="2"/>
          <w:numId w:val="900"/>
        </w:numPr>
        <w:spacing w:before="0" w:after="0"/>
      </w:pPr>
      <w:r>
        <w:t>Port State Explanations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Packet Tracing (--packet-trace)</w:t>
      </w:r>
    </w:p>
    <w:p>
      <w:pPr>
        <w:numPr>
          <w:ilvl w:val="2"/>
          <w:numId w:val="900"/>
        </w:numPr>
        <w:spacing w:before="0" w:after="0"/>
      </w:pPr>
      <w:r>
        <w:t>Raw Packet Display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0"/>
          <w:numId w:val="900"/>
        </w:numPr>
        <w:spacing w:before="0" w:after="0"/>
      </w:pPr>
      <w:r>
        <w:t>Output Analysis Tools</w:t>
      </w:r>
    </w:p>
    <w:p>
      <w:pPr>
        <w:numPr>
          <w:ilvl w:val="1"/>
          <w:numId w:val="900"/>
        </w:numPr>
        <w:spacing w:before="0" w:after="0"/>
      </w:pPr>
      <w:r>
        <w:t>XML Parsing</w:t>
      </w:r>
    </w:p>
    <w:p>
      <w:pPr>
        <w:numPr>
          <w:ilvl w:val="2"/>
          <w:numId w:val="900"/>
        </w:numPr>
        <w:spacing w:before="0" w:after="0"/>
      </w:pPr>
      <w:r>
        <w:t>Python Scripts</w:t>
      </w:r>
    </w:p>
    <w:p>
      <w:pPr>
        <w:numPr>
          <w:ilvl w:val="2"/>
          <w:numId w:val="900"/>
        </w:numPr>
        <w:spacing w:before="0" w:after="0"/>
      </w:pPr>
      <w:r>
        <w:t>XSLT Transformations</w:t>
      </w:r>
    </w:p>
    <w:p>
      <w:pPr>
        <w:numPr>
          <w:ilvl w:val="2"/>
          <w:numId w:val="900"/>
        </w:numPr>
        <w:spacing w:before="0" w:after="0"/>
      </w:pPr>
      <w:r>
        <w:t>Database Import</w:t>
      </w:r>
    </w:p>
    <w:p>
      <w:pPr>
        <w:numPr>
          <w:ilvl w:val="1"/>
          <w:numId w:val="900"/>
        </w:numPr>
        <w:spacing w:before="0" w:after="0"/>
      </w:pPr>
      <w:r>
        <w:t>Grepable Processing</w:t>
      </w:r>
    </w:p>
    <w:p>
      <w:pPr>
        <w:numPr>
          <w:ilvl w:val="2"/>
          <w:numId w:val="900"/>
        </w:numPr>
        <w:spacing w:before="0" w:after="0"/>
      </w:pPr>
      <w:r>
        <w:t>awk and sed Usage</w:t>
      </w:r>
    </w:p>
    <w:p>
      <w:pPr>
        <w:numPr>
          <w:ilvl w:val="2"/>
          <w:numId w:val="900"/>
        </w:numPr>
        <w:spacing w:before="0" w:after="0"/>
      </w:pPr>
      <w:r>
        <w:t>Field Extraction</w:t>
      </w:r>
    </w:p>
    <w:p>
      <w:pPr>
        <w:numPr>
          <w:ilvl w:val="2"/>
          <w:numId w:val="900"/>
        </w:numPr>
        <w:spacing w:before="0" w:after="0"/>
      </w:pPr>
      <w:r>
        <w:t>Result Filtering</w:t>
      </w:r>
    </w:p>
    <w:p>
      <w:pPr>
        <w:numPr>
          <w:ilvl w:val="1"/>
          <w:numId w:val="900"/>
        </w:numPr>
        <w:spacing w:before="0" w:after="0"/>
      </w:pPr>
      <w:r>
        <w:t>Third-Party Tools</w:t>
      </w:r>
    </w:p>
    <w:p>
      <w:pPr>
        <w:numPr>
          <w:ilvl w:val="2"/>
          <w:numId w:val="900"/>
        </w:numPr>
        <w:spacing w:before="0" w:after="0"/>
      </w:pPr>
      <w:r>
        <w:t>Nmap2Excel</w:t>
      </w:r>
    </w:p>
    <w:p>
      <w:pPr>
        <w:numPr>
          <w:ilvl w:val="2"/>
          <w:numId w:val="900"/>
        </w:numPr>
        <w:spacing w:before="0" w:after="0"/>
      </w:pPr>
      <w:r>
        <w:t>NmaptoCSV</w:t>
      </w:r>
    </w:p>
    <w:p>
      <w:pPr>
        <w:numPr>
          <w:ilvl w:val="2"/>
          <w:numId w:val="900"/>
        </w:numPr>
        <w:spacing w:before="0" w:after="0"/>
      </w:pPr>
      <w:r>
        <w:t>Custom Parsers</w:t>
      </w:r>
    </w:p>
    <w:p>
      <w:pPr>
        <w:numPr>
          <w:ilvl w:val="0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Executive Summaries</w:t>
      </w:r>
    </w:p>
    <w:p>
      <w:pPr>
        <w:numPr>
          <w:ilvl w:val="1"/>
          <w:numId w:val="900"/>
        </w:numPr>
        <w:spacing w:before="0" w:after="0"/>
      </w:pPr>
      <w:r>
        <w:t>Technical Details</w:t>
      </w:r>
    </w:p>
    <w:p>
      <w:pPr>
        <w:numPr>
          <w:ilvl w:val="1"/>
          <w:numId w:val="900"/>
        </w:numPr>
        <w:spacing w:before="0" w:after="0"/>
      </w:pPr>
      <w:r>
        <w:t>Remediation Recommendations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Network Topology Maps</w:t>
      </w:r>
    </w:p>
    <w:p>
      <w:pPr>
        <w:numPr>
          <w:ilvl w:val="1"/>
          <w:numId w:val="900"/>
        </w:numPr>
        <w:spacing w:before="0" w:after="0"/>
      </w:pPr>
      <w:r>
        <w:t>Port Distribution Charts</w:t>
      </w:r>
    </w:p>
    <w:p>
      <w:pPr>
        <w:numPr>
          <w:ilvl w:val="1"/>
          <w:numId w:val="900"/>
        </w:numPr>
        <w:spacing w:before="0" w:after="0"/>
      </w:pPr>
      <w:r>
        <w:t>Service Inventory Graphs</w:t>
      </w:r>
    </w:p>
    <w:p>
      <w:pPr>
        <w:numPr>
          <w:ilvl w:val="1"/>
          <w:numId w:val="900"/>
        </w:numPr>
        <w:spacing w:before="0" w:after="0"/>
      </w:pPr>
      <w:r>
        <w:t>Vulnerability Dashboards</w:t>
      </w:r>
    </w:p>
    <w:p>
      <w:pPr>
        <w:pStyle w:val="Heading1"/>
      </w:pPr>
      <w:r>
        <w:t>Practical Scanning Scenarios</w:t>
      </w:r>
    </w:p>
    <w:p>
      <w:pPr>
        <w:numPr>
          <w:ilvl w:val="0"/>
          <w:numId w:val="900"/>
        </w:numPr>
        <w:spacing w:before="0" w:after="0"/>
      </w:pPr>
      <w:r>
        <w:t>Internal Network Assessment</w:t>
      </w:r>
    </w:p>
    <w:p>
      <w:pPr>
        <w:numPr>
          <w:ilvl w:val="1"/>
          <w:numId w:val="900"/>
        </w:numPr>
        <w:spacing w:before="0" w:after="0"/>
      </w:pPr>
      <w:r>
        <w:t>Network Discovery</w:t>
      </w:r>
    </w:p>
    <w:p>
      <w:pPr>
        <w:numPr>
          <w:ilvl w:val="1"/>
          <w:numId w:val="900"/>
        </w:numPr>
        <w:spacing w:before="0" w:after="0"/>
      </w:pPr>
      <w:r>
        <w:t>Asset Inventory</w:t>
      </w:r>
    </w:p>
    <w:p>
      <w:pPr>
        <w:numPr>
          <w:ilvl w:val="1"/>
          <w:numId w:val="900"/>
        </w:numPr>
        <w:spacing w:before="0" w:after="0"/>
      </w:pPr>
      <w:r>
        <w:t>Service Enumeration</w:t>
      </w:r>
    </w:p>
    <w:p>
      <w:pPr>
        <w:numPr>
          <w:ilvl w:val="1"/>
          <w:numId w:val="900"/>
        </w:numPr>
        <w:spacing w:before="0" w:after="0"/>
      </w:pPr>
      <w:r>
        <w:t>Vulnerability Identification</w:t>
      </w:r>
    </w:p>
    <w:p>
      <w:pPr>
        <w:numPr>
          <w:ilvl w:val="0"/>
          <w:numId w:val="900"/>
        </w:numPr>
        <w:spacing w:before="0" w:after="0"/>
      </w:pPr>
      <w:r>
        <w:t>External Perimeter Testing</w:t>
      </w:r>
    </w:p>
    <w:p>
      <w:pPr>
        <w:numPr>
          <w:ilvl w:val="1"/>
          <w:numId w:val="900"/>
        </w:numPr>
        <w:spacing w:before="0" w:after="0"/>
      </w:pPr>
      <w:r>
        <w:t>Internet-Facing Services</w:t>
      </w:r>
    </w:p>
    <w:p>
      <w:pPr>
        <w:numPr>
          <w:ilvl w:val="1"/>
          <w:numId w:val="900"/>
        </w:numPr>
        <w:spacing w:before="0" w:after="0"/>
      </w:pPr>
      <w:r>
        <w:t>Firewall Rule Testing</w:t>
      </w:r>
    </w:p>
    <w:p>
      <w:pPr>
        <w:numPr>
          <w:ilvl w:val="1"/>
          <w:numId w:val="900"/>
        </w:numPr>
        <w:spacing w:before="0" w:after="0"/>
      </w:pPr>
      <w:r>
        <w:t>DMZ Assessment</w:t>
      </w:r>
    </w:p>
    <w:p>
      <w:pPr>
        <w:numPr>
          <w:ilvl w:val="1"/>
          <w:numId w:val="900"/>
        </w:numPr>
        <w:spacing w:before="0" w:after="0"/>
      </w:pPr>
      <w:r>
        <w:t>Public Service Analysis</w:t>
      </w:r>
    </w:p>
    <w:p>
      <w:pPr>
        <w:numPr>
          <w:ilvl w:val="0"/>
          <w:numId w:val="900"/>
        </w:numPr>
        <w:spacing w:before="0" w:after="0"/>
      </w:pPr>
      <w:r>
        <w:t>Wireless Network Scanning</w:t>
      </w:r>
    </w:p>
    <w:p>
      <w:pPr>
        <w:numPr>
          <w:ilvl w:val="1"/>
          <w:numId w:val="900"/>
        </w:numPr>
        <w:spacing w:before="0" w:after="0"/>
      </w:pPr>
      <w:r>
        <w:t>Access Point Discovery</w:t>
      </w:r>
    </w:p>
    <w:p>
      <w:pPr>
        <w:numPr>
          <w:ilvl w:val="1"/>
          <w:numId w:val="900"/>
        </w:numPr>
        <w:spacing w:before="0" w:after="0"/>
      </w:pPr>
      <w:r>
        <w:t>Client Enumeration</w:t>
      </w:r>
    </w:p>
    <w:p>
      <w:pPr>
        <w:numPr>
          <w:ilvl w:val="1"/>
          <w:numId w:val="900"/>
        </w:numPr>
        <w:spacing w:before="0" w:after="0"/>
      </w:pPr>
      <w:r>
        <w:t>Security Assessment</w:t>
      </w:r>
    </w:p>
    <w:p>
      <w:pPr>
        <w:numPr>
          <w:ilvl w:val="0"/>
          <w:numId w:val="900"/>
        </w:numPr>
        <w:spacing w:before="0" w:after="0"/>
      </w:pPr>
      <w:r>
        <w:t>Web Application Scanning</w:t>
      </w:r>
    </w:p>
    <w:p>
      <w:pPr>
        <w:numPr>
          <w:ilvl w:val="1"/>
          <w:numId w:val="900"/>
        </w:numPr>
        <w:spacing w:before="0" w:after="0"/>
      </w:pPr>
      <w:r>
        <w:t>HTTP Service Detection</w:t>
      </w:r>
    </w:p>
    <w:p>
      <w:pPr>
        <w:numPr>
          <w:ilvl w:val="1"/>
          <w:numId w:val="900"/>
        </w:numPr>
        <w:spacing w:before="0" w:after="0"/>
      </w:pPr>
      <w:r>
        <w:t>SSL/TLS Analysis</w:t>
      </w:r>
    </w:p>
    <w:p>
      <w:pPr>
        <w:numPr>
          <w:ilvl w:val="1"/>
          <w:numId w:val="900"/>
        </w:numPr>
        <w:spacing w:before="0" w:after="0"/>
      </w:pPr>
      <w:r>
        <w:t>Web Server Fingerprinting</w:t>
      </w:r>
    </w:p>
    <w:p>
      <w:pPr>
        <w:numPr>
          <w:ilvl w:val="1"/>
          <w:numId w:val="900"/>
        </w:numPr>
        <w:spacing w:before="0" w:after="0"/>
      </w:pPr>
      <w:r>
        <w:t>Directory Enumeration</w:t>
      </w:r>
    </w:p>
    <w:p>
      <w:pPr>
        <w:numPr>
          <w:ilvl w:val="0"/>
          <w:numId w:val="900"/>
        </w:numPr>
        <w:spacing w:before="0" w:after="0"/>
      </w:pPr>
      <w:r>
        <w:t>Database Server Assessment</w:t>
      </w:r>
    </w:p>
    <w:p>
      <w:pPr>
        <w:numPr>
          <w:ilvl w:val="1"/>
          <w:numId w:val="900"/>
        </w:numPr>
        <w:spacing w:before="0" w:after="0"/>
      </w:pPr>
      <w:r>
        <w:t>Database Service Detection</w:t>
      </w:r>
    </w:p>
    <w:p>
      <w:pPr>
        <w:numPr>
          <w:ilvl w:val="1"/>
          <w:numId w:val="900"/>
        </w:numPr>
        <w:spacing w:before="0" w:after="0"/>
      </w:pPr>
      <w:r>
        <w:t>Version Identification</w:t>
      </w:r>
    </w:p>
    <w:p>
      <w:pPr>
        <w:numPr>
          <w:ilvl w:val="1"/>
          <w:numId w:val="900"/>
        </w:numPr>
        <w:spacing w:before="0" w:after="0"/>
      </w:pPr>
      <w:r>
        <w:t>Access Control Testing</w:t>
      </w:r>
    </w:p>
    <w:p>
      <w:pPr>
        <w:numPr>
          <w:ilvl w:val="1"/>
          <w:numId w:val="900"/>
        </w:numPr>
        <w:spacing w:before="0" w:after="0"/>
      </w:pPr>
      <w:r>
        <w:t>Configuration Analysis</w:t>
      </w:r>
    </w:p>
    <w:p>
      <w:pPr>
        <w:numPr>
          <w:ilvl w:val="0"/>
          <w:numId w:val="900"/>
        </w:numPr>
        <w:spacing w:before="0" w:after="0"/>
      </w:pPr>
      <w:r>
        <w:t>Cloud Environment Scanning</w:t>
      </w:r>
    </w:p>
    <w:p>
      <w:pPr>
        <w:numPr>
          <w:ilvl w:val="1"/>
          <w:numId w:val="900"/>
        </w:numPr>
        <w:spacing w:before="0" w:after="0"/>
      </w:pPr>
      <w:r>
        <w:t>Cloud Service Discovery</w:t>
      </w:r>
    </w:p>
    <w:p>
      <w:pPr>
        <w:numPr>
          <w:ilvl w:val="1"/>
          <w:numId w:val="900"/>
        </w:numPr>
        <w:spacing w:before="0" w:after="0"/>
      </w:pPr>
      <w:r>
        <w:t>Container Scanning</w:t>
      </w:r>
    </w:p>
    <w:p>
      <w:pPr>
        <w:numPr>
          <w:ilvl w:val="1"/>
          <w:numId w:val="900"/>
        </w:numPr>
        <w:spacing w:before="0" w:after="0"/>
      </w:pPr>
      <w:r>
        <w:t>API Endpoint Testing</w:t>
      </w:r>
    </w:p>
    <w:p>
      <w:pPr>
        <w:numPr>
          <w:ilvl w:val="1"/>
          <w:numId w:val="900"/>
        </w:numPr>
        <w:spacing w:before="0" w:after="0"/>
      </w:pPr>
      <w:r>
        <w:t>Security Group Analysis</w:t>
      </w:r>
    </w:p>
    <w:p>
      <w:pPr>
        <w:numPr>
          <w:ilvl w:val="0"/>
          <w:numId w:val="900"/>
        </w:numPr>
        <w:spacing w:before="0" w:after="0"/>
      </w:pPr>
      <w:r>
        <w:t>Industrial Control Systems</w:t>
      </w:r>
    </w:p>
    <w:p>
      <w:pPr>
        <w:numPr>
          <w:ilvl w:val="1"/>
          <w:numId w:val="900"/>
        </w:numPr>
        <w:spacing w:before="0" w:after="0"/>
      </w:pPr>
      <w:r>
        <w:t>SCADA System Discovery</w:t>
      </w:r>
    </w:p>
    <w:p>
      <w:pPr>
        <w:numPr>
          <w:ilvl w:val="1"/>
          <w:numId w:val="900"/>
        </w:numPr>
        <w:spacing w:before="0" w:after="0"/>
      </w:pPr>
      <w:r>
        <w:t>Protocol Identification</w:t>
      </w:r>
    </w:p>
    <w:p>
      <w:pPr>
        <w:numPr>
          <w:ilvl w:val="1"/>
          <w:numId w:val="900"/>
        </w:numPr>
        <w:spacing w:before="0" w:after="0"/>
      </w:pPr>
      <w:r>
        <w:t>Device Enumeration</w:t>
      </w:r>
    </w:p>
    <w:p>
      <w:pPr>
        <w:numPr>
          <w:ilvl w:val="1"/>
          <w:numId w:val="900"/>
        </w:numPr>
        <w:spacing w:before="0" w:after="0"/>
      </w:pPr>
      <w:r>
        <w:t>Security Assessment</w:t>
      </w:r>
    </w:p>
    <w:p>
      <w:pPr>
        <w:pStyle w:val="Heading1"/>
      </w:pPr>
      <w:r>
        <w:t>Defensive Countermeasures</w:t>
      </w:r>
    </w:p>
    <w:p>
      <w:pPr>
        <w:numPr>
          <w:ilvl w:val="0"/>
          <w:numId w:val="900"/>
        </w:numPr>
        <w:spacing w:before="0" w:after="0"/>
      </w:pPr>
      <w:r>
        <w:t>Scan Detection Methods</w:t>
      </w:r>
    </w:p>
    <w:p>
      <w:pPr>
        <w:numPr>
          <w:ilvl w:val="1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Known Scan Patterns</w:t>
      </w:r>
    </w:p>
    <w:p>
      <w:pPr>
        <w:numPr>
          <w:ilvl w:val="3"/>
          <w:numId w:val="900"/>
        </w:numPr>
        <w:spacing w:before="0" w:after="0"/>
      </w:pPr>
      <w:r>
        <w:t>Port Scan Signatures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Traffic Pattern Analysis</w:t>
      </w:r>
    </w:p>
    <w:p>
      <w:pPr>
        <w:numPr>
          <w:ilvl w:val="3"/>
          <w:numId w:val="900"/>
        </w:numPr>
        <w:spacing w:before="0" w:after="0"/>
      </w:pPr>
      <w:r>
        <w:t>Behavioral Baselines</w:t>
      </w:r>
    </w:p>
    <w:p>
      <w:pPr>
        <w:numPr>
          <w:ilvl w:val="2"/>
          <w:numId w:val="900"/>
        </w:numPr>
        <w:spacing w:before="0" w:after="0"/>
      </w:pPr>
      <w:r>
        <w:t>Hybrid Detection Systems</w:t>
      </w:r>
    </w:p>
    <w:p>
      <w:pPr>
        <w:numPr>
          <w:ilvl w:val="1"/>
          <w:numId w:val="900"/>
        </w:numPr>
        <w:spacing w:before="0" w:after="0"/>
      </w:pPr>
      <w:r>
        <w:t>Intrusion Prevention Systems</w:t>
      </w:r>
    </w:p>
    <w:p>
      <w:pPr>
        <w:numPr>
          <w:ilvl w:val="2"/>
          <w:numId w:val="900"/>
        </w:numPr>
        <w:spacing w:before="0" w:after="0"/>
      </w:pPr>
      <w:r>
        <w:t>Real-Time Blocking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Firewall Logs</w:t>
      </w:r>
    </w:p>
    <w:p>
      <w:pPr>
        <w:numPr>
          <w:ilvl w:val="3"/>
          <w:numId w:val="900"/>
        </w:numPr>
        <w:spacing w:before="0" w:after="0"/>
      </w:pPr>
      <w:r>
        <w:t>Connection Attempts</w:t>
      </w:r>
    </w:p>
    <w:p>
      <w:pPr>
        <w:numPr>
          <w:ilvl w:val="3"/>
          <w:numId w:val="900"/>
        </w:numPr>
        <w:spacing w:before="0" w:after="0"/>
      </w:pPr>
      <w:r>
        <w:t>Blocked Traffic</w:t>
      </w:r>
    </w:p>
    <w:p>
      <w:pPr>
        <w:numPr>
          <w:ilvl w:val="2"/>
          <w:numId w:val="900"/>
        </w:numPr>
        <w:spacing w:before="0" w:after="0"/>
      </w:pPr>
      <w:r>
        <w:t>Server Logs</w:t>
      </w:r>
    </w:p>
    <w:p>
      <w:pPr>
        <w:numPr>
          <w:ilvl w:val="3"/>
          <w:numId w:val="900"/>
        </w:numPr>
        <w:spacing w:before="0" w:after="0"/>
      </w:pPr>
      <w:r>
        <w:t>Access Patterns</w:t>
      </w:r>
    </w:p>
    <w:p>
      <w:pPr>
        <w:numPr>
          <w:ilvl w:val="3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Network Device Logs</w:t>
      </w:r>
    </w:p>
    <w:p>
      <w:pPr>
        <w:numPr>
          <w:ilvl w:val="3"/>
          <w:numId w:val="900"/>
        </w:numPr>
        <w:spacing w:before="0" w:after="0"/>
      </w:pPr>
      <w:r>
        <w:t>Router Logs</w:t>
      </w:r>
    </w:p>
    <w:p>
      <w:pPr>
        <w:numPr>
          <w:ilvl w:val="3"/>
          <w:numId w:val="900"/>
        </w:numPr>
        <w:spacing w:before="0" w:after="0"/>
      </w:pPr>
      <w:r>
        <w:t>Switch Logs</w:t>
      </w:r>
    </w:p>
    <w:p>
      <w:pPr>
        <w:numPr>
          <w:ilvl w:val="0"/>
          <w:numId w:val="900"/>
        </w:numPr>
        <w:spacing w:before="0" w:after="0"/>
      </w:pPr>
      <w:r>
        <w:t>Detection Tools and Technologies</w:t>
      </w:r>
    </w:p>
    <w:p>
      <w:pPr>
        <w:numPr>
          <w:ilvl w:val="1"/>
          <w:numId w:val="900"/>
        </w:numPr>
        <w:spacing w:before="0" w:after="0"/>
      </w:pPr>
      <w:r>
        <w:t>Snort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Scan Detection Rules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Suricata</w:t>
      </w:r>
    </w:p>
    <w:p>
      <w:pPr>
        <w:numPr>
          <w:ilvl w:val="2"/>
          <w:numId w:val="900"/>
        </w:numPr>
        <w:spacing w:before="0" w:after="0"/>
      </w:pPr>
      <w:r>
        <w:t>Multi-Threading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1"/>
          <w:numId w:val="900"/>
        </w:numPr>
        <w:spacing w:before="0" w:after="0"/>
      </w:pPr>
      <w:r>
        <w:t>Wireshark</w:t>
      </w:r>
    </w:p>
    <w:p>
      <w:pPr>
        <w:numPr>
          <w:ilvl w:val="2"/>
          <w:numId w:val="900"/>
        </w:numPr>
        <w:spacing w:before="0" w:after="0"/>
      </w:pPr>
      <w:r>
        <w:t>Packet Capture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Protocol Dissection</w:t>
      </w:r>
    </w:p>
    <w:p>
      <w:pPr>
        <w:numPr>
          <w:ilvl w:val="1"/>
          <w:numId w:val="900"/>
        </w:numPr>
        <w:spacing w:before="0" w:after="0"/>
      </w:pPr>
      <w:r>
        <w:t>OSSEC</w:t>
      </w:r>
    </w:p>
    <w:p>
      <w:pPr>
        <w:numPr>
          <w:ilvl w:val="2"/>
          <w:numId w:val="900"/>
        </w:numPr>
        <w:spacing w:before="0" w:after="0"/>
      </w:pPr>
      <w:r>
        <w:t>Host-Based Detection</w:t>
      </w:r>
    </w:p>
    <w:p>
      <w:pPr>
        <w:numPr>
          <w:ilvl w:val="2"/>
          <w:numId w:val="900"/>
        </w:numPr>
        <w:spacing w:before="0" w:after="0"/>
      </w:pPr>
      <w:r>
        <w:t>Log Monitoring</w:t>
      </w:r>
    </w:p>
    <w:p>
      <w:pPr>
        <w:numPr>
          <w:ilvl w:val="2"/>
          <w:numId w:val="900"/>
        </w:numPr>
        <w:spacing w:before="0" w:after="0"/>
      </w:pPr>
      <w:r>
        <w:t>File Integrity Monitoring</w:t>
      </w:r>
    </w:p>
    <w:p>
      <w:pPr>
        <w:numPr>
          <w:ilvl w:val="1"/>
          <w:numId w:val="900"/>
        </w:numPr>
        <w:spacing w:before="0" w:after="0"/>
      </w:pPr>
      <w:r>
        <w:t>Commercial Solutions</w:t>
      </w:r>
    </w:p>
    <w:p>
      <w:pPr>
        <w:numPr>
          <w:ilvl w:val="2"/>
          <w:numId w:val="900"/>
        </w:numPr>
        <w:spacing w:before="0" w:after="0"/>
      </w:pPr>
      <w:r>
        <w:t>Enterprise IDS/IPS</w:t>
      </w:r>
    </w:p>
    <w:p>
      <w:pPr>
        <w:numPr>
          <w:ilvl w:val="2"/>
          <w:numId w:val="900"/>
        </w:numPr>
        <w:spacing w:before="0" w:after="0"/>
      </w:pPr>
      <w:r>
        <w:t>SIEM Systems</w:t>
      </w:r>
    </w:p>
    <w:p>
      <w:pPr>
        <w:numPr>
          <w:ilvl w:val="2"/>
          <w:numId w:val="900"/>
        </w:numPr>
        <w:spacing w:before="0" w:after="0"/>
      </w:pPr>
      <w:r>
        <w:t>Network Monitoring Tools</w:t>
      </w:r>
    </w:p>
    <w:p>
      <w:pPr>
        <w:numPr>
          <w:ilvl w:val="0"/>
          <w:numId w:val="900"/>
        </w:numPr>
        <w:spacing w:before="0" w:after="0"/>
      </w:pPr>
      <w:r>
        <w:t>Hardening Against Scans</w:t>
      </w:r>
    </w:p>
    <w:p>
      <w:pPr>
        <w:numPr>
          <w:ilvl w:val="1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Default Deny Policies</w:t>
      </w:r>
    </w:p>
    <w:p>
      <w:pPr>
        <w:numPr>
          <w:ilvl w:val="2"/>
          <w:numId w:val="900"/>
        </w:numPr>
        <w:spacing w:before="0" w:after="0"/>
      </w:pPr>
      <w:r>
        <w:t>Stateful Inspection</w:t>
      </w:r>
    </w:p>
    <w:p>
      <w:pPr>
        <w:numPr>
          <w:ilvl w:val="2"/>
          <w:numId w:val="900"/>
        </w:numPr>
        <w:spacing w:before="0" w:after="0"/>
      </w:pPr>
      <w:r>
        <w:t>Rate Limiting Rules</w:t>
      </w:r>
    </w:p>
    <w:p>
      <w:pPr>
        <w:numPr>
          <w:ilvl w:val="2"/>
          <w:numId w:val="900"/>
        </w:numPr>
        <w:spacing w:before="0" w:after="0"/>
      </w:pPr>
      <w:r>
        <w:t>Geo-Blocking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VLAN Implementation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1"/>
          <w:numId w:val="900"/>
        </w:numPr>
        <w:spacing w:before="0" w:after="0"/>
      </w:pPr>
      <w:r>
        <w:t>Service Hardening</w:t>
      </w:r>
    </w:p>
    <w:p>
      <w:pPr>
        <w:numPr>
          <w:ilvl w:val="2"/>
          <w:numId w:val="900"/>
        </w:numPr>
        <w:spacing w:before="0" w:after="0"/>
      </w:pPr>
      <w:r>
        <w:t>Unnecessary Service Removal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1"/>
          <w:numId w:val="900"/>
        </w:numPr>
        <w:spacing w:before="0" w:after="0"/>
      </w:pPr>
      <w:r>
        <w:t>Port Knocking</w:t>
      </w:r>
    </w:p>
    <w:p>
      <w:pPr>
        <w:numPr>
          <w:ilvl w:val="2"/>
          <w:numId w:val="900"/>
        </w:numPr>
        <w:spacing w:before="0" w:after="0"/>
      </w:pPr>
      <w:r>
        <w:t>Hidden Service Access</w:t>
      </w:r>
    </w:p>
    <w:p>
      <w:pPr>
        <w:numPr>
          <w:ilvl w:val="2"/>
          <w:numId w:val="900"/>
        </w:numPr>
        <w:spacing w:before="0" w:after="0"/>
      </w:pPr>
      <w:r>
        <w:t>Sequence-Based Authentication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Honeypots and Deception</w:t>
      </w:r>
    </w:p>
    <w:p>
      <w:pPr>
        <w:numPr>
          <w:ilvl w:val="2"/>
          <w:numId w:val="900"/>
        </w:numPr>
        <w:spacing w:before="0" w:after="0"/>
      </w:pPr>
      <w:r>
        <w:t>Fake Services</w:t>
      </w:r>
    </w:p>
    <w:p>
      <w:pPr>
        <w:numPr>
          <w:ilvl w:val="2"/>
          <w:numId w:val="900"/>
        </w:numPr>
        <w:spacing w:before="0" w:after="0"/>
      </w:pPr>
      <w:r>
        <w:t>Scan Detection</w:t>
      </w:r>
    </w:p>
    <w:p>
      <w:pPr>
        <w:numPr>
          <w:ilvl w:val="2"/>
          <w:numId w:val="900"/>
        </w:numPr>
        <w:spacing w:before="0" w:after="0"/>
      </w:pPr>
      <w:r>
        <w:t>Attacker Tracking</w:t>
      </w:r>
    </w:p>
    <w:p>
      <w:pPr>
        <w:numPr>
          <w:ilvl w:val="0"/>
          <w:numId w:val="900"/>
        </w:numPr>
        <w:spacing w:before="0" w:after="0"/>
      </w:pPr>
      <w:r>
        <w:t>Proactive Defense Strategies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2"/>
          <w:numId w:val="900"/>
        </w:numPr>
        <w:spacing w:before="0" w:after="0"/>
      </w:pPr>
      <w:r>
        <w:t>Automated Alerting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Threat Hunting</w:t>
      </w:r>
    </w:p>
    <w:p>
      <w:pPr>
        <w:numPr>
          <w:ilvl w:val="2"/>
          <w:numId w:val="900"/>
        </w:numPr>
        <w:spacing w:before="0" w:after="0"/>
      </w:pPr>
      <w:r>
        <w:t>Proactive Investigation</w:t>
      </w:r>
    </w:p>
    <w:p>
      <w:pPr>
        <w:numPr>
          <w:ilvl w:val="2"/>
          <w:numId w:val="900"/>
        </w:numPr>
        <w:spacing w:before="0" w:after="0"/>
      </w:pPr>
      <w:r>
        <w:t>Indicator Searching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Security Orchestration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Playbook Execution</w:t>
      </w:r>
    </w:p>
    <w:p>
      <w:pPr>
        <w:numPr>
          <w:ilvl w:val="2"/>
          <w:numId w:val="900"/>
        </w:numPr>
        <w:spacing w:before="0" w:after="0"/>
      </w:pPr>
      <w:r>
        <w:t>Incident Coordination</w:t>
      </w:r>
    </w:p>
    <w:p>
      <w:pPr>
        <w:numPr>
          <w:ilvl w:val="0"/>
          <w:numId w:val="900"/>
        </w:numPr>
        <w:spacing w:before="0" w:after="0"/>
      </w:pPr>
      <w:r>
        <w:t>Using Nmap for Defense</w:t>
      </w:r>
    </w:p>
    <w:p>
      <w:pPr>
        <w:numPr>
          <w:ilvl w:val="1"/>
          <w:numId w:val="900"/>
        </w:numPr>
        <w:spacing w:before="0" w:after="0"/>
      </w:pPr>
      <w:r>
        <w:t>Security Validation</w:t>
      </w:r>
    </w:p>
    <w:p>
      <w:pPr>
        <w:numPr>
          <w:ilvl w:val="2"/>
          <w:numId w:val="900"/>
        </w:numPr>
        <w:spacing w:before="0" w:after="0"/>
      </w:pPr>
      <w:r>
        <w:t>Firewall Rule Testing</w:t>
      </w:r>
    </w:p>
    <w:p>
      <w:pPr>
        <w:numPr>
          <w:ilvl w:val="2"/>
          <w:numId w:val="900"/>
        </w:numPr>
        <w:spacing w:before="0" w:after="0"/>
      </w:pPr>
      <w:r>
        <w:t>Access Control Verification</w:t>
      </w:r>
    </w:p>
    <w:p>
      <w:pPr>
        <w:numPr>
          <w:ilvl w:val="2"/>
          <w:numId w:val="900"/>
        </w:numPr>
        <w:spacing w:before="0" w:after="0"/>
      </w:pPr>
      <w:r>
        <w:t>Service Exposure Assessment</w:t>
      </w:r>
    </w:p>
    <w:p>
      <w:pPr>
        <w:numPr>
          <w:ilvl w:val="1"/>
          <w:numId w:val="900"/>
        </w:numPr>
        <w:spacing w:before="0" w:after="0"/>
      </w:pPr>
      <w:r>
        <w:t>Compliance Auditing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Network Inventory</w:t>
      </w:r>
    </w:p>
    <w:p>
      <w:pPr>
        <w:numPr>
          <w:ilvl w:val="2"/>
          <w:numId w:val="900"/>
        </w:numPr>
        <w:spacing w:before="0" w:after="0"/>
      </w:pPr>
      <w:r>
        <w:t>Service Cataloging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Remediation Validation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Network Reconnaissance</w:t>
      </w:r>
    </w:p>
    <w:p>
      <w:pPr>
        <w:numPr>
          <w:ilvl w:val="2"/>
          <w:numId w:val="900"/>
        </w:numPr>
        <w:spacing w:before="0" w:after="0"/>
      </w:pPr>
      <w:r>
        <w:t>Compromise Assessment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