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Ninja Build System</w:t>
      </w:r>
    </w:p>
    <w:p>
      <w:pPr>
        <w:pStyle w:val="Heading1"/>
      </w:pPr>
      <w:r>
        <w:t>Introduction to the Ninja Build System</w:t>
      </w:r>
    </w:p>
    <w:p>
      <w:pPr>
        <w:numPr>
          <w:ilvl w:val="0"/>
          <w:numId w:val="900"/>
        </w:numPr>
        <w:spacing w:before="0" w:after="0"/>
      </w:pPr>
      <w:r>
        <w:t>Overview of Ninja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1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Key Design Goals</w:t>
      </w:r>
    </w:p>
    <w:p>
      <w:pPr>
        <w:numPr>
          <w:ilvl w:val="0"/>
          <w:numId w:val="900"/>
        </w:numPr>
        <w:spacing w:before="0" w:after="0"/>
      </w:pPr>
      <w:r>
        <w:t>Core Philosophy of Ninja</w:t>
      </w:r>
    </w:p>
    <w:p>
      <w:pPr>
        <w:numPr>
          <w:ilvl w:val="1"/>
          <w:numId w:val="900"/>
        </w:numPr>
        <w:spacing w:before="0" w:after="0"/>
      </w:pPr>
      <w:r>
        <w:t>Focus on Speed</w:t>
      </w:r>
    </w:p>
    <w:p>
      <w:pPr>
        <w:numPr>
          <w:ilvl w:val="2"/>
          <w:numId w:val="900"/>
        </w:numPr>
        <w:spacing w:before="0" w:after="0"/>
      </w:pPr>
      <w:r>
        <w:t>Design Priorities for Fast Builds</w:t>
      </w:r>
    </w:p>
    <w:p>
      <w:pPr>
        <w:numPr>
          <w:ilvl w:val="2"/>
          <w:numId w:val="900"/>
        </w:numPr>
        <w:spacing w:before="0" w:after="0"/>
      </w:pPr>
      <w:r>
        <w:t>Minimal Overhead Architecture</w:t>
      </w:r>
    </w:p>
    <w:p>
      <w:pPr>
        <w:numPr>
          <w:ilvl w:val="2"/>
          <w:numId w:val="900"/>
        </w:numPr>
        <w:spacing w:before="0" w:after="0"/>
      </w:pPr>
      <w:r>
        <w:t>Impact on Large Codebases</w:t>
      </w:r>
    </w:p>
    <w:p>
      <w:pPr>
        <w:numPr>
          <w:ilvl w:val="1"/>
          <w:numId w:val="900"/>
        </w:numPr>
        <w:spacing w:before="0" w:after="0"/>
      </w:pPr>
      <w:r>
        <w:t>Minimalist Design</w:t>
      </w:r>
    </w:p>
    <w:p>
      <w:pPr>
        <w:numPr>
          <w:ilvl w:val="2"/>
          <w:numId w:val="900"/>
        </w:numPr>
        <w:spacing w:before="0" w:after="0"/>
      </w:pPr>
      <w:r>
        <w:t>Simplicity of Configuration</w:t>
      </w:r>
    </w:p>
    <w:p>
      <w:pPr>
        <w:numPr>
          <w:ilvl w:val="2"/>
          <w:numId w:val="900"/>
        </w:numPr>
        <w:spacing w:before="0" w:after="0"/>
      </w:pPr>
      <w:r>
        <w:t>Avoidance of Built-in High-Level Features</w:t>
      </w:r>
    </w:p>
    <w:p>
      <w:pPr>
        <w:numPr>
          <w:ilvl w:val="2"/>
          <w:numId w:val="900"/>
        </w:numPr>
        <w:spacing w:before="0" w:after="0"/>
      </w:pPr>
      <w:r>
        <w:t>Explicit Over Implicit Behavior</w:t>
      </w:r>
    </w:p>
    <w:p>
      <w:pPr>
        <w:numPr>
          <w:ilvl w:val="1"/>
          <w:numId w:val="900"/>
        </w:numPr>
        <w:spacing w:before="0" w:after="0"/>
      </w:pPr>
      <w:r>
        <w:t>Role as a Low-Level Build System</w:t>
      </w:r>
    </w:p>
    <w:p>
      <w:pPr>
        <w:numPr>
          <w:ilvl w:val="2"/>
          <w:numId w:val="900"/>
        </w:numPr>
        <w:spacing w:before="0" w:after="0"/>
      </w:pPr>
      <w:r>
        <w:t>Delegation to Generators</w:t>
      </w:r>
    </w:p>
    <w:p>
      <w:pPr>
        <w:numPr>
          <w:ilvl w:val="2"/>
          <w:numId w:val="900"/>
        </w:numPr>
        <w:spacing w:before="0" w:after="0"/>
      </w:pPr>
      <w:r>
        <w:t>Comparison to Meta-Build Systems</w:t>
      </w:r>
    </w:p>
    <w:p>
      <w:pPr>
        <w:numPr>
          <w:ilvl w:val="2"/>
          <w:numId w:val="900"/>
        </w:numPr>
        <w:spacing w:before="0" w:after="0"/>
      </w:pPr>
      <w:r>
        <w:t>Backend vs Frontend Distinction</w:t>
      </w:r>
    </w:p>
    <w:p>
      <w:pPr>
        <w:numPr>
          <w:ilvl w:val="0"/>
          <w:numId w:val="900"/>
        </w:numPr>
        <w:spacing w:before="0" w:after="0"/>
      </w:pPr>
      <w:r>
        <w:t>Ninja vs. Other Build Systems</w:t>
      </w:r>
    </w:p>
    <w:p>
      <w:pPr>
        <w:numPr>
          <w:ilvl w:val="1"/>
          <w:numId w:val="900"/>
        </w:numPr>
        <w:spacing w:before="0" w:after="0"/>
      </w:pPr>
      <w:r>
        <w:t>Comparison with Make</w:t>
      </w:r>
    </w:p>
    <w:p>
      <w:pPr>
        <w:numPr>
          <w:ilvl w:val="2"/>
          <w:numId w:val="900"/>
        </w:numPr>
        <w:spacing w:before="0" w:after="0"/>
      </w:pPr>
      <w:r>
        <w:t>Syntax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Dependency Management Approaches</w:t>
      </w:r>
    </w:p>
    <w:p>
      <w:pPr>
        <w:numPr>
          <w:ilvl w:val="2"/>
          <w:numId w:val="900"/>
        </w:numPr>
        <w:spacing w:before="0" w:after="0"/>
      </w:pPr>
      <w:r>
        <w:t>Parallelism Handling</w:t>
      </w:r>
    </w:p>
    <w:p>
      <w:pPr>
        <w:numPr>
          <w:ilvl w:val="1"/>
          <w:numId w:val="900"/>
        </w:numPr>
        <w:spacing w:before="0" w:after="0"/>
      </w:pPr>
      <w:r>
        <w:t>Comparison with MSBuild</w:t>
      </w:r>
    </w:p>
    <w:p>
      <w:pPr>
        <w:numPr>
          <w:ilvl w:val="2"/>
          <w:numId w:val="900"/>
        </w:numPr>
        <w:spacing w:before="0" w:after="0"/>
      </w:pPr>
      <w:r>
        <w:t>Platform Support</w:t>
      </w:r>
    </w:p>
    <w:p>
      <w:pPr>
        <w:numPr>
          <w:ilvl w:val="2"/>
          <w:numId w:val="900"/>
        </w:numPr>
        <w:spacing w:before="0" w:after="0"/>
      </w:pPr>
      <w:r>
        <w:t>Integration with IDEs</w:t>
      </w:r>
    </w:p>
    <w:p>
      <w:pPr>
        <w:numPr>
          <w:ilvl w:val="2"/>
          <w:numId w:val="900"/>
        </w:numPr>
        <w:spacing w:before="0" w:after="0"/>
      </w:pPr>
      <w:r>
        <w:t>Configuration Complexity</w:t>
      </w:r>
    </w:p>
    <w:p>
      <w:pPr>
        <w:numPr>
          <w:ilvl w:val="1"/>
          <w:numId w:val="900"/>
        </w:numPr>
        <w:spacing w:before="0" w:after="0"/>
      </w:pPr>
      <w:r>
        <w:t>Comparison with Bazel</w:t>
      </w:r>
    </w:p>
    <w:p>
      <w:pPr>
        <w:numPr>
          <w:ilvl w:val="2"/>
          <w:numId w:val="900"/>
        </w:numPr>
        <w:spacing w:before="0" w:after="0"/>
      </w:pPr>
      <w:r>
        <w:t>Scalability Approaches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The Role of High-Level Generators</w:t>
      </w:r>
    </w:p>
    <w:p>
      <w:pPr>
        <w:numPr>
          <w:ilvl w:val="2"/>
          <w:numId w:val="900"/>
        </w:numPr>
        <w:spacing w:before="0" w:after="0"/>
      </w:pPr>
      <w:r>
        <w:t>Purpose of Generators</w:t>
      </w:r>
    </w:p>
    <w:p>
      <w:pPr>
        <w:numPr>
          <w:ilvl w:val="2"/>
          <w:numId w:val="900"/>
        </w:numPr>
        <w:spacing w:before="0" w:after="0"/>
      </w:pPr>
      <w:r>
        <w:t>Generator Examples</w:t>
      </w:r>
    </w:p>
    <w:p>
      <w:pPr>
        <w:numPr>
          <w:ilvl w:val="3"/>
          <w:numId w:val="900"/>
        </w:numPr>
        <w:spacing w:before="0" w:after="0"/>
      </w:pPr>
      <w:r>
        <w:t>CMake</w:t>
      </w:r>
    </w:p>
    <w:p>
      <w:pPr>
        <w:numPr>
          <w:ilvl w:val="3"/>
          <w:numId w:val="900"/>
        </w:numPr>
        <w:spacing w:before="0" w:after="0"/>
      </w:pPr>
      <w:r>
        <w:t>Meson</w:t>
      </w:r>
    </w:p>
    <w:p>
      <w:pPr>
        <w:numPr>
          <w:ilvl w:val="3"/>
          <w:numId w:val="900"/>
        </w:numPr>
        <w:spacing w:before="0" w:after="0"/>
      </w:pPr>
      <w:r>
        <w:t>GN</w:t>
      </w:r>
    </w:p>
    <w:p>
      <w:pPr>
        <w:numPr>
          <w:ilvl w:val="3"/>
          <w:numId w:val="900"/>
        </w:numPr>
        <w:spacing w:before="0" w:after="0"/>
      </w:pPr>
      <w:r>
        <w:t>Bazel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0"/>
          <w:numId w:val="900"/>
        </w:numPr>
        <w:spacing w:before="0" w:after="0"/>
      </w:pPr>
      <w:r>
        <w:t>Key Use Cases</w:t>
      </w:r>
    </w:p>
    <w:p>
      <w:pPr>
        <w:numPr>
          <w:ilvl w:val="1"/>
          <w:numId w:val="900"/>
        </w:numPr>
        <w:spacing w:before="0" w:after="0"/>
      </w:pPr>
      <w:r>
        <w:t>Large-Scale Projects</w:t>
      </w:r>
    </w:p>
    <w:p>
      <w:pPr>
        <w:numPr>
          <w:ilvl w:val="2"/>
          <w:numId w:val="900"/>
        </w:numPr>
        <w:spacing w:before="0" w:after="0"/>
      </w:pPr>
      <w:r>
        <w:t>Chromium Project</w:t>
      </w:r>
    </w:p>
    <w:p>
      <w:pPr>
        <w:numPr>
          <w:ilvl w:val="2"/>
          <w:numId w:val="900"/>
        </w:numPr>
        <w:spacing w:before="0" w:after="0"/>
      </w:pPr>
      <w:r>
        <w:t>LLVM Compiler Infrastructure</w:t>
      </w:r>
    </w:p>
    <w:p>
      <w:pPr>
        <w:numPr>
          <w:ilvl w:val="2"/>
          <w:numId w:val="900"/>
        </w:numPr>
        <w:spacing w:before="0" w:after="0"/>
      </w:pPr>
      <w:r>
        <w:t>Android Open Source Project</w:t>
      </w:r>
    </w:p>
    <w:p>
      <w:pPr>
        <w:numPr>
          <w:ilvl w:val="2"/>
          <w:numId w:val="900"/>
        </w:numPr>
        <w:spacing w:before="0" w:after="0"/>
      </w:pPr>
      <w:r>
        <w:t>Other Notable Projects</w:t>
      </w:r>
    </w:p>
    <w:p>
      <w:pPr>
        <w:numPr>
          <w:ilvl w:val="1"/>
          <w:numId w:val="900"/>
        </w:numPr>
        <w:spacing w:before="0" w:after="0"/>
      </w:pPr>
      <w:r>
        <w:t>Projects Requiring Fast Incremental Builds</w:t>
      </w:r>
    </w:p>
    <w:p>
      <w:pPr>
        <w:numPr>
          <w:ilvl w:val="2"/>
          <w:numId w:val="900"/>
        </w:numPr>
        <w:spacing w:before="0" w:after="0"/>
      </w:pPr>
      <w:r>
        <w:t>Continuous Integration Environments</w:t>
      </w:r>
    </w:p>
    <w:p>
      <w:pPr>
        <w:numPr>
          <w:ilvl w:val="2"/>
          <w:numId w:val="900"/>
        </w:numPr>
        <w:spacing w:before="0" w:after="0"/>
      </w:pPr>
      <w:r>
        <w:t>Developer Productivity Enhancement</w:t>
      </w:r>
    </w:p>
    <w:p>
      <w:pPr>
        <w:numPr>
          <w:ilvl w:val="2"/>
          <w:numId w:val="900"/>
        </w:numPr>
        <w:spacing w:before="0" w:after="0"/>
      </w:pPr>
      <w:r>
        <w:t>Rapid Iteration Workflows</w:t>
      </w:r>
    </w:p>
    <w:p>
      <w:pPr>
        <w:numPr>
          <w:ilvl w:val="1"/>
          <w:numId w:val="900"/>
        </w:numPr>
        <w:spacing w:before="0" w:after="0"/>
      </w:pPr>
      <w:r>
        <w:t>Cross-Platform Build Requirements</w:t>
      </w:r>
    </w:p>
    <w:p>
      <w:pPr>
        <w:numPr>
          <w:ilvl w:val="2"/>
          <w:numId w:val="900"/>
        </w:numPr>
        <w:spacing w:before="0" w:after="0"/>
      </w:pPr>
      <w:r>
        <w:t>Multi-Platform Support</w:t>
      </w:r>
    </w:p>
    <w:p>
      <w:pPr>
        <w:numPr>
          <w:ilvl w:val="2"/>
          <w:numId w:val="900"/>
        </w:numPr>
        <w:spacing w:before="0" w:after="0"/>
      </w:pPr>
      <w:r>
        <w:t>Toolchain Flexibility</w:t>
      </w:r>
    </w:p>
    <w:p>
      <w:pPr>
        <w:pStyle w:val="Heading1"/>
      </w:pPr>
      <w:r>
        <w:t>Getting Started with Ninja</w:t>
      </w:r>
    </w:p>
    <w:p>
      <w:pPr>
        <w:numPr>
          <w:ilvl w:val="0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Supported Platforms</w:t>
      </w:r>
    </w:p>
    <w:p>
      <w:pPr>
        <w:numPr>
          <w:ilvl w:val="2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macOS Versions</w:t>
      </w:r>
    </w:p>
    <w:p>
      <w:pPr>
        <w:numPr>
          <w:ilvl w:val="2"/>
          <w:numId w:val="900"/>
        </w:numPr>
        <w:spacing w:before="0" w:after="0"/>
      </w:pPr>
      <w:r>
        <w:t>Windows Versions</w:t>
      </w:r>
    </w:p>
    <w:p>
      <w:pPr>
        <w:numPr>
          <w:ilvl w:val="2"/>
          <w:numId w:val="900"/>
        </w:numPr>
        <w:spacing w:before="0" w:after="0"/>
      </w:pPr>
      <w:r>
        <w:t>Platform-Specific Considerations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3"/>
          <w:numId w:val="900"/>
        </w:numPr>
        <w:spacing w:before="0" w:after="0"/>
      </w:pPr>
      <w:r>
        <w:t>apt (Debian/Ubuntu)</w:t>
      </w:r>
    </w:p>
    <w:p>
      <w:pPr>
        <w:numPr>
          <w:ilvl w:val="3"/>
          <w:numId w:val="900"/>
        </w:numPr>
        <w:spacing w:before="0" w:after="0"/>
      </w:pPr>
      <w:r>
        <w:t>brew (macOS)</w:t>
      </w:r>
    </w:p>
    <w:p>
      <w:pPr>
        <w:numPr>
          <w:ilvl w:val="3"/>
          <w:numId w:val="900"/>
        </w:numPr>
        <w:spacing w:before="0" w:after="0"/>
      </w:pPr>
      <w:r>
        <w:t>pacman (Arch Linux)</w:t>
      </w:r>
    </w:p>
    <w:p>
      <w:pPr>
        <w:numPr>
          <w:ilvl w:val="3"/>
          <w:numId w:val="900"/>
        </w:numPr>
        <w:spacing w:before="0" w:after="0"/>
      </w:pPr>
      <w:r>
        <w:t>choco (Windows)</w:t>
      </w:r>
    </w:p>
    <w:p>
      <w:pPr>
        <w:numPr>
          <w:ilvl w:val="3"/>
          <w:numId w:val="900"/>
        </w:numPr>
        <w:spacing w:before="0" w:after="0"/>
      </w:pPr>
      <w:r>
        <w:t>yum/dnf (Red Hat/Fedora)</w:t>
      </w:r>
    </w:p>
    <w:p>
      <w:pPr>
        <w:numPr>
          <w:ilvl w:val="2"/>
          <w:numId w:val="900"/>
        </w:numPr>
        <w:spacing w:before="0" w:after="0"/>
      </w:pPr>
      <w:r>
        <w:t>Downloading Prebuilt Binaries</w:t>
      </w:r>
    </w:p>
    <w:p>
      <w:pPr>
        <w:numPr>
          <w:ilvl w:val="3"/>
          <w:numId w:val="900"/>
        </w:numPr>
        <w:spacing w:before="0" w:after="0"/>
      </w:pPr>
      <w:r>
        <w:t>Official Release Downloads</w:t>
      </w:r>
    </w:p>
    <w:p>
      <w:pPr>
        <w:numPr>
          <w:ilvl w:val="3"/>
          <w:numId w:val="900"/>
        </w:numPr>
        <w:spacing w:before="0" w:after="0"/>
      </w:pPr>
      <w:r>
        <w:t>Version Selection</w:t>
      </w:r>
    </w:p>
    <w:p>
      <w:pPr>
        <w:numPr>
          <w:ilvl w:val="3"/>
          <w:numId w:val="900"/>
        </w:numPr>
        <w:spacing w:before="0" w:after="0"/>
      </w:pPr>
      <w:r>
        <w:t>Binary Verification</w:t>
      </w:r>
    </w:p>
    <w:p>
      <w:pPr>
        <w:numPr>
          <w:ilvl w:val="2"/>
          <w:numId w:val="900"/>
        </w:numPr>
        <w:spacing w:before="0" w:after="0"/>
      </w:pPr>
      <w:r>
        <w:t>Building from Source</w:t>
      </w:r>
    </w:p>
    <w:p>
      <w:pPr>
        <w:numPr>
          <w:ilvl w:val="3"/>
          <w:numId w:val="900"/>
        </w:numPr>
        <w:spacing w:before="0" w:after="0"/>
      </w:pPr>
      <w:r>
        <w:t>Repository Cloning</w:t>
      </w:r>
    </w:p>
    <w:p>
      <w:pPr>
        <w:numPr>
          <w:ilvl w:val="3"/>
          <w:numId w:val="900"/>
        </w:numPr>
        <w:spacing w:before="0" w:after="0"/>
      </w:pPr>
      <w:r>
        <w:t>Build Prerequisites</w:t>
      </w:r>
    </w:p>
    <w:p>
      <w:pPr>
        <w:numPr>
          <w:ilvl w:val="4"/>
          <w:numId w:val="900"/>
        </w:numPr>
        <w:spacing w:before="0" w:after="0"/>
      </w:pPr>
      <w:r>
        <w:t>C++ Compiler Requirements</w:t>
      </w:r>
    </w:p>
    <w:p>
      <w:pPr>
        <w:numPr>
          <w:ilvl w:val="4"/>
          <w:numId w:val="900"/>
        </w:numPr>
        <w:spacing w:before="0" w:after="0"/>
      </w:pPr>
      <w:r>
        <w:t>Python Dependencies</w:t>
      </w:r>
    </w:p>
    <w:p>
      <w:pPr>
        <w:numPr>
          <w:ilvl w:val="4"/>
          <w:numId w:val="900"/>
        </w:numPr>
        <w:spacing w:before="0" w:after="0"/>
      </w:pPr>
      <w:r>
        <w:t>Build Tools</w:t>
      </w:r>
    </w:p>
    <w:p>
      <w:pPr>
        <w:numPr>
          <w:ilvl w:val="3"/>
          <w:numId w:val="900"/>
        </w:numPr>
        <w:spacing w:before="0" w:after="0"/>
      </w:pPr>
      <w:r>
        <w:t>Compilation Steps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0"/>
          <w:numId w:val="900"/>
        </w:numPr>
        <w:spacing w:before="0" w:after="0"/>
      </w:pPr>
      <w:r>
        <w:t>Basic Command-Line Usage</w:t>
      </w:r>
    </w:p>
    <w:p>
      <w:pPr>
        <w:numPr>
          <w:ilvl w:val="1"/>
          <w:numId w:val="900"/>
        </w:numPr>
        <w:spacing w:before="0" w:after="0"/>
      </w:pPr>
      <w:r>
        <w:t>Running a Build</w:t>
      </w:r>
    </w:p>
    <w:p>
      <w:pPr>
        <w:numPr>
          <w:ilvl w:val="2"/>
          <w:numId w:val="900"/>
        </w:numPr>
        <w:spacing w:before="0" w:after="0"/>
      </w:pPr>
      <w:r>
        <w:t>Default Build Command</w:t>
      </w:r>
    </w:p>
    <w:p>
      <w:pPr>
        <w:numPr>
          <w:ilvl w:val="2"/>
          <w:numId w:val="900"/>
        </w:numPr>
        <w:spacing w:before="0" w:after="0"/>
      </w:pPr>
      <w:r>
        <w:t>Target Selection Behavior</w:t>
      </w:r>
    </w:p>
    <w:p>
      <w:pPr>
        <w:numPr>
          <w:ilvl w:val="2"/>
          <w:numId w:val="900"/>
        </w:numPr>
        <w:spacing w:before="0" w:after="0"/>
      </w:pPr>
      <w:r>
        <w:t>Output Display and Formatting</w:t>
      </w:r>
    </w:p>
    <w:p>
      <w:pPr>
        <w:numPr>
          <w:ilvl w:val="1"/>
          <w:numId w:val="900"/>
        </w:numPr>
        <w:spacing w:before="0" w:after="0"/>
      </w:pPr>
      <w:r>
        <w:t>Specifying Targets</w:t>
      </w:r>
    </w:p>
    <w:p>
      <w:pPr>
        <w:numPr>
          <w:ilvl w:val="2"/>
          <w:numId w:val="900"/>
        </w:numPr>
        <w:spacing w:before="0" w:after="0"/>
      </w:pPr>
      <w:r>
        <w:t>Building Specific Files</w:t>
      </w:r>
    </w:p>
    <w:p>
      <w:pPr>
        <w:numPr>
          <w:ilvl w:val="2"/>
          <w:numId w:val="900"/>
        </w:numPr>
        <w:spacing w:before="0" w:after="0"/>
      </w:pPr>
      <w:r>
        <w:t>Multiple Target Selection</w:t>
      </w:r>
    </w:p>
    <w:p>
      <w:pPr>
        <w:numPr>
          <w:ilvl w:val="2"/>
          <w:numId w:val="900"/>
        </w:numPr>
        <w:spacing w:before="0" w:after="0"/>
      </w:pPr>
      <w:r>
        <w:t>Target Name Resolution</w:t>
      </w:r>
    </w:p>
    <w:p>
      <w:pPr>
        <w:numPr>
          <w:ilvl w:val="1"/>
          <w:numId w:val="900"/>
        </w:numPr>
        <w:spacing w:before="0" w:after="0"/>
      </w:pPr>
      <w:r>
        <w:t>Common Command-Line Options</w:t>
      </w:r>
    </w:p>
    <w:p>
      <w:pPr>
        <w:numPr>
          <w:ilvl w:val="2"/>
          <w:numId w:val="900"/>
        </w:numPr>
        <w:spacing w:before="0" w:after="0"/>
      </w:pPr>
      <w:r>
        <w:t>Build Directory Specification</w:t>
      </w:r>
    </w:p>
    <w:p>
      <w:pPr>
        <w:numPr>
          <w:ilvl w:val="2"/>
          <w:numId w:val="900"/>
        </w:numPr>
        <w:spacing w:before="0" w:after="0"/>
      </w:pPr>
      <w:r>
        <w:t>Alternate Build File Usage</w:t>
      </w:r>
    </w:p>
    <w:p>
      <w:pPr>
        <w:numPr>
          <w:ilvl w:val="2"/>
          <w:numId w:val="900"/>
        </w:numPr>
        <w:spacing w:before="0" w:after="0"/>
      </w:pPr>
      <w:r>
        <w:t>Parallel Job Control</w:t>
      </w:r>
    </w:p>
    <w:p>
      <w:pPr>
        <w:numPr>
          <w:ilvl w:val="1"/>
          <w:numId w:val="900"/>
        </w:numPr>
        <w:spacing w:before="0" w:after="0"/>
      </w:pPr>
      <w:r>
        <w:t>Cleaning Operations</w:t>
      </w:r>
    </w:p>
    <w:p>
      <w:pPr>
        <w:numPr>
          <w:ilvl w:val="2"/>
          <w:numId w:val="900"/>
        </w:numPr>
        <w:spacing w:before="0" w:after="0"/>
      </w:pPr>
      <w:r>
        <w:t>Cleaning All Outputs</w:t>
      </w:r>
    </w:p>
    <w:p>
      <w:pPr>
        <w:numPr>
          <w:ilvl w:val="2"/>
          <w:numId w:val="900"/>
        </w:numPr>
        <w:spacing w:before="0" w:after="0"/>
      </w:pPr>
      <w:r>
        <w:t>Selective Target Cleaning</w:t>
      </w:r>
    </w:p>
    <w:p>
      <w:pPr>
        <w:numPr>
          <w:ilvl w:val="2"/>
          <w:numId w:val="900"/>
        </w:numPr>
        <w:spacing w:before="0" w:after="0"/>
      </w:pPr>
      <w:r>
        <w:t>Clean Command Variations</w:t>
      </w:r>
    </w:p>
    <w:p>
      <w:pPr>
        <w:numPr>
          <w:ilvl w:val="0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Version Checking</w:t>
      </w:r>
    </w:p>
    <w:p>
      <w:pPr>
        <w:numPr>
          <w:ilvl w:val="1"/>
          <w:numId w:val="900"/>
        </w:numPr>
        <w:spacing w:before="0" w:after="0"/>
      </w:pPr>
      <w:r>
        <w:t>Basic Functionality Testing</w:t>
      </w:r>
    </w:p>
    <w:p>
      <w:pPr>
        <w:numPr>
          <w:ilvl w:val="1"/>
          <w:numId w:val="900"/>
        </w:numPr>
        <w:spacing w:before="0" w:after="0"/>
      </w:pPr>
      <w:r>
        <w:t>Sample Build Execution</w:t>
      </w:r>
    </w:p>
    <w:p>
      <w:pPr>
        <w:numPr>
          <w:ilvl w:val="1"/>
          <w:numId w:val="900"/>
        </w:numPr>
        <w:spacing w:before="0" w:after="0"/>
      </w:pPr>
      <w:r>
        <w:t>Troubleshooting Installation Issues</w:t>
      </w:r>
    </w:p>
    <w:p>
      <w:pPr>
        <w:numPr>
          <w:ilvl w:val="2"/>
          <w:numId w:val="900"/>
        </w:numPr>
        <w:spacing w:before="0" w:after="0"/>
      </w:pPr>
      <w:r>
        <w:t>Common Error Messages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Permission Issues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The Build Graph</w:t>
      </w:r>
    </w:p>
    <w:p>
      <w:pPr>
        <w:numPr>
          <w:ilvl w:val="1"/>
          <w:numId w:val="900"/>
        </w:numPr>
        <w:spacing w:before="0" w:after="0"/>
      </w:pPr>
      <w:r>
        <w:t>Graph Structure Fundamentals</w:t>
      </w:r>
    </w:p>
    <w:p>
      <w:pPr>
        <w:numPr>
          <w:ilvl w:val="2"/>
          <w:numId w:val="900"/>
        </w:numPr>
        <w:spacing w:before="0" w:after="0"/>
      </w:pPr>
      <w:r>
        <w:t>Directed Acyclic Graph Properties</w:t>
      </w:r>
    </w:p>
    <w:p>
      <w:pPr>
        <w:numPr>
          <w:ilvl w:val="2"/>
          <w:numId w:val="900"/>
        </w:numPr>
        <w:spacing w:before="0" w:after="0"/>
      </w:pPr>
      <w:r>
        <w:t>Node and Edge Relationships</w:t>
      </w:r>
    </w:p>
    <w:p>
      <w:pPr>
        <w:numPr>
          <w:ilvl w:val="1"/>
          <w:numId w:val="900"/>
        </w:numPr>
        <w:spacing w:before="0" w:after="0"/>
      </w:pPr>
      <w:r>
        <w:t>Nodes (Files)</w:t>
      </w:r>
    </w:p>
    <w:p>
      <w:pPr>
        <w:numPr>
          <w:ilvl w:val="2"/>
          <w:numId w:val="900"/>
        </w:numPr>
        <w:spacing w:before="0" w:after="0"/>
      </w:pPr>
      <w:r>
        <w:t>Input Files</w:t>
      </w:r>
    </w:p>
    <w:p>
      <w:pPr>
        <w:numPr>
          <w:ilvl w:val="3"/>
          <w:numId w:val="900"/>
        </w:numPr>
        <w:spacing w:before="0" w:after="0"/>
      </w:pPr>
      <w:r>
        <w:t>Source Files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Resource Files</w:t>
      </w:r>
    </w:p>
    <w:p>
      <w:pPr>
        <w:numPr>
          <w:ilvl w:val="2"/>
          <w:numId w:val="900"/>
        </w:numPr>
        <w:spacing w:before="0" w:after="0"/>
      </w:pPr>
      <w:r>
        <w:t>Output Files</w:t>
      </w:r>
    </w:p>
    <w:p>
      <w:pPr>
        <w:numPr>
          <w:ilvl w:val="3"/>
          <w:numId w:val="900"/>
        </w:numPr>
        <w:spacing w:before="0" w:after="0"/>
      </w:pPr>
      <w:r>
        <w:t>Generated Files</w:t>
      </w:r>
    </w:p>
    <w:p>
      <w:pPr>
        <w:numPr>
          <w:ilvl w:val="3"/>
          <w:numId w:val="900"/>
        </w:numPr>
        <w:spacing w:before="0" w:after="0"/>
      </w:pPr>
      <w:r>
        <w:t>Intermediate Files</w:t>
      </w:r>
    </w:p>
    <w:p>
      <w:pPr>
        <w:numPr>
          <w:ilvl w:val="3"/>
          <w:numId w:val="900"/>
        </w:numPr>
        <w:spacing w:before="0" w:after="0"/>
      </w:pPr>
      <w:r>
        <w:t>Final Artifacts</w:t>
      </w:r>
    </w:p>
    <w:p>
      <w:pPr>
        <w:numPr>
          <w:ilvl w:val="2"/>
          <w:numId w:val="900"/>
        </w:numPr>
        <w:spacing w:before="0" w:after="0"/>
      </w:pPr>
      <w:r>
        <w:t>File State Tracking</w:t>
      </w:r>
    </w:p>
    <w:p>
      <w:pPr>
        <w:numPr>
          <w:ilvl w:val="1"/>
          <w:numId w:val="900"/>
        </w:numPr>
        <w:spacing w:before="0" w:after="0"/>
      </w:pPr>
      <w:r>
        <w:t>Edges (Commands)</w:t>
      </w:r>
    </w:p>
    <w:p>
      <w:pPr>
        <w:numPr>
          <w:ilvl w:val="2"/>
          <w:numId w:val="900"/>
        </w:numPr>
        <w:spacing w:before="0" w:after="0"/>
      </w:pPr>
      <w:r>
        <w:t>Rule Association</w:t>
      </w:r>
    </w:p>
    <w:p>
      <w:pPr>
        <w:numPr>
          <w:ilvl w:val="2"/>
          <w:numId w:val="900"/>
        </w:numPr>
        <w:spacing w:before="0" w:after="0"/>
      </w:pPr>
      <w:r>
        <w:t>Command Execution Context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Explicit Dependencies</w:t>
      </w:r>
    </w:p>
    <w:p>
      <w:pPr>
        <w:numPr>
          <w:ilvl w:val="3"/>
          <w:numId w:val="900"/>
        </w:numPr>
        <w:spacing w:before="0" w:after="0"/>
      </w:pPr>
      <w:r>
        <w:t>Direct File Dependencies</w:t>
      </w:r>
    </w:p>
    <w:p>
      <w:pPr>
        <w:numPr>
          <w:ilvl w:val="3"/>
          <w:numId w:val="900"/>
        </w:numPr>
        <w:spacing w:before="0" w:after="0"/>
      </w:pPr>
      <w:r>
        <w:t>Specification Syntax</w:t>
      </w:r>
    </w:p>
    <w:p>
      <w:pPr>
        <w:numPr>
          <w:ilvl w:val="2"/>
          <w:numId w:val="900"/>
        </w:numPr>
        <w:spacing w:before="0" w:after="0"/>
      </w:pPr>
      <w:r>
        <w:t>Implicit Dependencies</w:t>
      </w:r>
    </w:p>
    <w:p>
      <w:pPr>
        <w:numPr>
          <w:ilvl w:val="3"/>
          <w:numId w:val="900"/>
        </w:numPr>
        <w:spacing w:before="0" w:after="0"/>
      </w:pPr>
      <w:r>
        <w:t>Header File Dependencies</w:t>
      </w:r>
    </w:p>
    <w:p>
      <w:pPr>
        <w:numPr>
          <w:ilvl w:val="3"/>
          <w:numId w:val="900"/>
        </w:numPr>
        <w:spacing w:before="0" w:after="0"/>
      </w:pPr>
      <w:r>
        <w:t>Generated Dependencies</w:t>
      </w:r>
    </w:p>
    <w:p>
      <w:pPr>
        <w:numPr>
          <w:ilvl w:val="2"/>
          <w:numId w:val="900"/>
        </w:numPr>
        <w:spacing w:before="0" w:after="0"/>
      </w:pPr>
      <w:r>
        <w:t>Order-Only Dependencies</w:t>
      </w:r>
    </w:p>
    <w:p>
      <w:pPr>
        <w:numPr>
          <w:ilvl w:val="3"/>
          <w:numId w:val="900"/>
        </w:numPr>
        <w:spacing w:before="0" w:after="0"/>
      </w:pPr>
      <w:r>
        <w:t>Build Ordering Requirements</w:t>
      </w:r>
    </w:p>
    <w:p>
      <w:pPr>
        <w:numPr>
          <w:ilvl w:val="3"/>
          <w:numId w:val="900"/>
        </w:numPr>
        <w:spacing w:before="0" w:after="0"/>
      </w:pPr>
      <w:r>
        <w:t>Non-Rebuild Dependencies</w:t>
      </w:r>
    </w:p>
    <w:p>
      <w:pPr>
        <w:numPr>
          <w:ilvl w:val="0"/>
          <w:numId w:val="900"/>
        </w:numPr>
        <w:spacing w:before="0" w:after="0"/>
      </w:pPr>
      <w:r>
        <w:t>Incremental Builds</w:t>
      </w:r>
    </w:p>
    <w:p>
      <w:pPr>
        <w:numPr>
          <w:ilvl w:val="1"/>
          <w:numId w:val="900"/>
        </w:numPr>
        <w:spacing w:before="0" w:after="0"/>
      </w:pPr>
      <w:r>
        <w:t>Change Detection Mechanisms</w:t>
      </w:r>
    </w:p>
    <w:p>
      <w:pPr>
        <w:numPr>
          <w:ilvl w:val="2"/>
          <w:numId w:val="900"/>
        </w:numPr>
        <w:spacing w:before="0" w:after="0"/>
      </w:pPr>
      <w:r>
        <w:t>File Timestamp Comparison</w:t>
      </w:r>
    </w:p>
    <w:p>
      <w:pPr>
        <w:numPr>
          <w:ilvl w:val="2"/>
          <w:numId w:val="900"/>
        </w:numPr>
        <w:spacing w:before="0" w:after="0"/>
      </w:pPr>
      <w:r>
        <w:t>Content-Based Hashing</w:t>
      </w:r>
    </w:p>
    <w:p>
      <w:pPr>
        <w:numPr>
          <w:ilvl w:val="2"/>
          <w:numId w:val="900"/>
        </w:numPr>
        <w:spacing w:before="0" w:after="0"/>
      </w:pPr>
      <w:r>
        <w:t>Modification Time Tracking</w:t>
      </w:r>
    </w:p>
    <w:p>
      <w:pPr>
        <w:numPr>
          <w:ilvl w:val="1"/>
          <w:numId w:val="900"/>
        </w:numPr>
        <w:spacing w:before="0" w:after="0"/>
      </w:pPr>
      <w:r>
        <w:t>Build State Management</w:t>
      </w:r>
    </w:p>
    <w:p>
      <w:pPr>
        <w:numPr>
          <w:ilvl w:val="2"/>
          <w:numId w:val="900"/>
        </w:numPr>
        <w:spacing w:before="0" w:after="0"/>
      </w:pPr>
      <w:r>
        <w:t>The `.ninja_log` File</w:t>
      </w:r>
    </w:p>
    <w:p>
      <w:pPr>
        <w:numPr>
          <w:ilvl w:val="3"/>
          <w:numId w:val="900"/>
        </w:numPr>
        <w:spacing w:before="0" w:after="0"/>
      </w:pPr>
      <w:r>
        <w:t>Structure and Format</w:t>
      </w:r>
    </w:p>
    <w:p>
      <w:pPr>
        <w:numPr>
          <w:ilvl w:val="3"/>
          <w:numId w:val="900"/>
        </w:numPr>
        <w:spacing w:before="0" w:after="0"/>
      </w:pPr>
      <w:r>
        <w:t>Build History Tracking</w:t>
      </w:r>
    </w:p>
    <w:p>
      <w:pPr>
        <w:numPr>
          <w:ilvl w:val="3"/>
          <w:numId w:val="900"/>
        </w:numPr>
        <w:spacing w:before="0" w:after="0"/>
      </w:pPr>
      <w:r>
        <w:t>Performance Data Collection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2"/>
          <w:numId w:val="900"/>
        </w:numPr>
        <w:spacing w:before="0" w:after="0"/>
      </w:pPr>
      <w:r>
        <w:t>Cleanup and Maintenance</w:t>
      </w:r>
    </w:p>
    <w:p>
      <w:pPr>
        <w:numPr>
          <w:ilvl w:val="1"/>
          <w:numId w:val="900"/>
        </w:numPr>
        <w:spacing w:before="0" w:after="0"/>
      </w:pPr>
      <w:r>
        <w:t>Rebuild Decision Logic</w:t>
      </w:r>
    </w:p>
    <w:p>
      <w:pPr>
        <w:numPr>
          <w:ilvl w:val="2"/>
          <w:numId w:val="900"/>
        </w:numPr>
        <w:spacing w:before="0" w:after="0"/>
      </w:pPr>
      <w:r>
        <w:t>When Files Are Rebuilt</w:t>
      </w:r>
    </w:p>
    <w:p>
      <w:pPr>
        <w:numPr>
          <w:ilvl w:val="2"/>
          <w:numId w:val="900"/>
        </w:numPr>
        <w:spacing w:before="0" w:after="0"/>
      </w:pPr>
      <w:r>
        <w:t>Dependency Chain Propagation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Dependency Files</w:t>
      </w:r>
    </w:p>
    <w:p>
      <w:pPr>
        <w:numPr>
          <w:ilvl w:val="1"/>
          <w:numId w:val="900"/>
        </w:numPr>
        <w:spacing w:before="0" w:after="0"/>
      </w:pPr>
      <w:r>
        <w:t>Dependency File Formats</w:t>
      </w:r>
    </w:p>
    <w:p>
      <w:pPr>
        <w:numPr>
          <w:ilvl w:val="2"/>
          <w:numId w:val="900"/>
        </w:numPr>
        <w:spacing w:before="0" w:after="0"/>
      </w:pPr>
      <w:r>
        <w:t>The `.ninja_deps` File</w:t>
      </w:r>
    </w:p>
    <w:p>
      <w:pPr>
        <w:numPr>
          <w:ilvl w:val="3"/>
          <w:numId w:val="900"/>
        </w:numPr>
        <w:spacing w:before="0" w:after="0"/>
      </w:pPr>
      <w:r>
        <w:t>Binary Format Structure</w:t>
      </w:r>
    </w:p>
    <w:p>
      <w:pPr>
        <w:numPr>
          <w:ilvl w:val="3"/>
          <w:numId w:val="900"/>
        </w:numPr>
        <w:spacing w:before="0" w:after="0"/>
      </w:pPr>
      <w:r>
        <w:t>Header Dependency Storage</w:t>
      </w:r>
    </w:p>
    <w:p>
      <w:pPr>
        <w:numPr>
          <w:ilvl w:val="3"/>
          <w:numId w:val="900"/>
        </w:numPr>
        <w:spacing w:before="0" w:after="0"/>
      </w:pPr>
      <w:r>
        <w:t>Access and Querying</w:t>
      </w:r>
    </w:p>
    <w:p>
      <w:pPr>
        <w:numPr>
          <w:ilvl w:val="2"/>
          <w:numId w:val="900"/>
        </w:numPr>
        <w:spacing w:before="0" w:after="0"/>
      </w:pPr>
      <w:r>
        <w:t>Makefile-Style Dependencies</w:t>
      </w:r>
    </w:p>
    <w:p>
      <w:pPr>
        <w:numPr>
          <w:ilvl w:val="3"/>
          <w:numId w:val="900"/>
        </w:numPr>
        <w:spacing w:before="0" w:after="0"/>
      </w:pPr>
      <w:r>
        <w:t>Format Specification</w:t>
      </w:r>
    </w:p>
    <w:p>
      <w:pPr>
        <w:numPr>
          <w:ilvl w:val="3"/>
          <w:numId w:val="900"/>
        </w:numPr>
        <w:spacing w:before="0" w:after="0"/>
      </w:pPr>
      <w:r>
        <w:t>Compiler Integration</w:t>
      </w:r>
    </w:p>
    <w:p>
      <w:pPr>
        <w:numPr>
          <w:ilvl w:val="1"/>
          <w:numId w:val="900"/>
        </w:numPr>
        <w:spacing w:before="0" w:after="0"/>
      </w:pPr>
      <w:r>
        <w:t>Automatic Dependency Generation</w:t>
      </w:r>
    </w:p>
    <w:p>
      <w:pPr>
        <w:numPr>
          <w:ilvl w:val="2"/>
          <w:numId w:val="900"/>
        </w:numPr>
        <w:spacing w:before="0" w:after="0"/>
      </w:pPr>
      <w:r>
        <w:t>C/C++ Header Dependencies</w:t>
      </w:r>
    </w:p>
    <w:p>
      <w:pPr>
        <w:numPr>
          <w:ilvl w:val="3"/>
          <w:numId w:val="900"/>
        </w:numPr>
        <w:spacing w:before="0" w:after="0"/>
      </w:pPr>
      <w:r>
        <w:t>Compiler Flag Configuration</w:t>
      </w:r>
    </w:p>
    <w:p>
      <w:pPr>
        <w:numPr>
          <w:ilvl w:val="3"/>
          <w:numId w:val="900"/>
        </w:numPr>
        <w:spacing w:before="0" w:after="0"/>
      </w:pPr>
      <w:r>
        <w:t>Include Path Handling</w:t>
      </w:r>
    </w:p>
    <w:p>
      <w:pPr>
        <w:numPr>
          <w:ilvl w:val="2"/>
          <w:numId w:val="900"/>
        </w:numPr>
        <w:spacing w:before="0" w:after="0"/>
      </w:pPr>
      <w:r>
        <w:t>Integration with Build Rules</w:t>
      </w:r>
    </w:p>
    <w:p>
      <w:pPr>
        <w:numPr>
          <w:ilvl w:val="3"/>
          <w:numId w:val="900"/>
        </w:numPr>
        <w:spacing w:before="0" w:after="0"/>
      </w:pPr>
      <w:r>
        <w:t>Rule Configuration</w:t>
      </w:r>
    </w:p>
    <w:p>
      <w:pPr>
        <w:numPr>
          <w:ilvl w:val="3"/>
          <w:numId w:val="900"/>
        </w:numPr>
        <w:spacing w:before="0" w:after="0"/>
      </w:pPr>
      <w:r>
        <w:t>Dependency File Processing</w:t>
      </w:r>
    </w:p>
    <w:p>
      <w:pPr>
        <w:numPr>
          <w:ilvl w:val="1"/>
          <w:numId w:val="900"/>
        </w:numPr>
        <w:spacing w:before="0" w:after="0"/>
      </w:pPr>
      <w:r>
        <w:t>Dependency Management Best Practices</w:t>
      </w:r>
    </w:p>
    <w:p>
      <w:pPr>
        <w:numPr>
          <w:ilvl w:val="2"/>
          <w:numId w:val="900"/>
        </w:numPr>
        <w:spacing w:before="0" w:after="0"/>
      </w:pPr>
      <w:r>
        <w:t>Accurate Dependency Specification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Parallelism and Performance</w:t>
      </w:r>
    </w:p>
    <w:p>
      <w:pPr>
        <w:numPr>
          <w:ilvl w:val="1"/>
          <w:numId w:val="900"/>
        </w:numPr>
        <w:spacing w:before="0" w:after="0"/>
      </w:pPr>
      <w:r>
        <w:t>Parallel Execution Model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Dependency Ordering</w:t>
      </w:r>
    </w:p>
    <w:p>
      <w:pPr>
        <w:numPr>
          <w:ilvl w:val="1"/>
          <w:numId w:val="900"/>
        </w:numPr>
        <w:spacing w:before="0" w:after="0"/>
      </w:pPr>
      <w:r>
        <w:t>Job Control</w:t>
      </w:r>
    </w:p>
    <w:p>
      <w:pPr>
        <w:numPr>
          <w:ilvl w:val="2"/>
          <w:numId w:val="900"/>
        </w:numPr>
        <w:spacing w:before="0" w:after="0"/>
      </w:pPr>
      <w:r>
        <w:t>Default Parallelism Detection</w:t>
      </w:r>
    </w:p>
    <w:p>
      <w:pPr>
        <w:numPr>
          <w:ilvl w:val="2"/>
          <w:numId w:val="900"/>
        </w:numPr>
        <w:spacing w:before="0" w:after="0"/>
      </w:pPr>
      <w:r>
        <w:t>Manual Job Count Specification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Build Graph Optimization</w:t>
      </w:r>
    </w:p>
    <w:p>
      <w:pPr>
        <w:numPr>
          <w:ilvl w:val="2"/>
          <w:numId w:val="900"/>
        </w:numPr>
        <w:spacing w:before="0" w:after="0"/>
      </w:pPr>
      <w:r>
        <w:t>Resource Contention Management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pStyle w:val="Heading1"/>
      </w:pPr>
      <w:r>
        <w:t>The `.ninja` File Format</w:t>
      </w:r>
    </w:p>
    <w:p>
      <w:pPr>
        <w:numPr>
          <w:ilvl w:val="0"/>
          <w:numId w:val="900"/>
        </w:numPr>
        <w:spacing w:before="0" w:after="0"/>
      </w:pPr>
      <w:r>
        <w:t>Syntax Fundamentals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2"/>
          <w:numId w:val="900"/>
        </w:numPr>
        <w:spacing w:before="0" w:after="0"/>
      </w:pPr>
      <w:r>
        <w:t>Line-Based Format</w:t>
      </w:r>
    </w:p>
    <w:p>
      <w:pPr>
        <w:numPr>
          <w:ilvl w:val="2"/>
          <w:numId w:val="900"/>
        </w:numPr>
        <w:spacing w:before="0" w:after="0"/>
      </w:pPr>
      <w:r>
        <w:t>Statement Types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Comment Syntax</w:t>
      </w:r>
    </w:p>
    <w:p>
      <w:pPr>
        <w:numPr>
          <w:ilvl w:val="2"/>
          <w:numId w:val="900"/>
        </w:numPr>
        <w:spacing w:before="0" w:after="0"/>
      </w:pPr>
      <w:r>
        <w:t>Documentation Best Practices</w:t>
      </w:r>
    </w:p>
    <w:p>
      <w:pPr>
        <w:numPr>
          <w:ilvl w:val="1"/>
          <w:numId w:val="900"/>
        </w:numPr>
        <w:spacing w:before="0" w:after="0"/>
      </w:pPr>
      <w:r>
        <w:t>Line Continuation</w:t>
      </w:r>
    </w:p>
    <w:p>
      <w:pPr>
        <w:numPr>
          <w:ilvl w:val="2"/>
          <w:numId w:val="900"/>
        </w:numPr>
        <w:spacing w:before="0" w:after="0"/>
      </w:pPr>
      <w:r>
        <w:t>Backslash Usage</w:t>
      </w:r>
    </w:p>
    <w:p>
      <w:pPr>
        <w:numPr>
          <w:ilvl w:val="2"/>
          <w:numId w:val="900"/>
        </w:numPr>
        <w:spacing w:before="0" w:after="0"/>
      </w:pPr>
      <w:r>
        <w:t>Multi-line Statement Formatting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UTF-8 Support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1"/>
          <w:numId w:val="900"/>
        </w:numPr>
        <w:spacing w:before="0" w:after="0"/>
      </w:pPr>
      <w:r>
        <w:t>Variable Expansion</w:t>
      </w:r>
    </w:p>
    <w:p>
      <w:pPr>
        <w:numPr>
          <w:ilvl w:val="2"/>
          <w:numId w:val="900"/>
        </w:numPr>
        <w:spacing w:before="0" w:after="0"/>
      </w:pPr>
      <w:r>
        <w:t>Expansion Syntax</w:t>
      </w:r>
    </w:p>
    <w:p>
      <w:pPr>
        <w:numPr>
          <w:ilvl w:val="2"/>
          <w:numId w:val="900"/>
        </w:numPr>
        <w:spacing w:before="0" w:after="0"/>
      </w:pPr>
      <w:r>
        <w:t>Escaping Mechanisms</w:t>
      </w:r>
    </w:p>
    <w:p>
      <w:pPr>
        <w:numPr>
          <w:ilvl w:val="2"/>
          <w:numId w:val="900"/>
        </w:numPr>
        <w:spacing w:before="0" w:after="0"/>
      </w:pPr>
      <w:r>
        <w:t>Nested Expansion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Assignment Syntax</w:t>
      </w:r>
    </w:p>
    <w:p>
      <w:pPr>
        <w:numPr>
          <w:ilvl w:val="2"/>
          <w:numId w:val="900"/>
        </w:numPr>
        <w:spacing w:before="0" w:after="0"/>
      </w:pPr>
      <w:r>
        <w:t>Value Types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Variable Scopes</w:t>
      </w:r>
    </w:p>
    <w:p>
      <w:pPr>
        <w:numPr>
          <w:ilvl w:val="2"/>
          <w:numId w:val="900"/>
        </w:numPr>
        <w:spacing w:before="0" w:after="0"/>
      </w:pPr>
      <w:r>
        <w:t>File Scope Variables</w:t>
      </w:r>
    </w:p>
    <w:p>
      <w:pPr>
        <w:numPr>
          <w:ilvl w:val="2"/>
          <w:numId w:val="900"/>
        </w:numPr>
        <w:spacing w:before="0" w:after="0"/>
      </w:pPr>
      <w:r>
        <w:t>Rule Scope Variables</w:t>
      </w:r>
    </w:p>
    <w:p>
      <w:pPr>
        <w:numPr>
          <w:ilvl w:val="2"/>
          <w:numId w:val="900"/>
        </w:numPr>
        <w:spacing w:before="0" w:after="0"/>
      </w:pPr>
      <w:r>
        <w:t>Build Edge Scope Variables</w:t>
      </w:r>
    </w:p>
    <w:p>
      <w:pPr>
        <w:numPr>
          <w:ilvl w:val="2"/>
          <w:numId w:val="900"/>
        </w:numPr>
        <w:spacing w:before="0" w:after="0"/>
      </w:pPr>
      <w:r>
        <w:t>Scope Resolution Rules</w:t>
      </w:r>
    </w:p>
    <w:p>
      <w:pPr>
        <w:numPr>
          <w:ilvl w:val="1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Input Variables</w:t>
      </w:r>
    </w:p>
    <w:p>
      <w:pPr>
        <w:numPr>
          <w:ilvl w:val="3"/>
          <w:numId w:val="900"/>
        </w:numPr>
        <w:spacing w:before="0" w:after="0"/>
      </w:pPr>
      <w:r>
        <w:t>`$in`</w:t>
      </w:r>
    </w:p>
    <w:p>
      <w:pPr>
        <w:numPr>
          <w:ilvl w:val="3"/>
          <w:numId w:val="900"/>
        </w:numPr>
        <w:spacing w:before="0" w:after="0"/>
      </w:pPr>
      <w:r>
        <w:t>`$in_newline`</w:t>
      </w:r>
    </w:p>
    <w:p>
      <w:pPr>
        <w:numPr>
          <w:ilvl w:val="2"/>
          <w:numId w:val="900"/>
        </w:numPr>
        <w:spacing w:before="0" w:after="0"/>
      </w:pPr>
      <w:r>
        <w:t>Output Variables</w:t>
      </w:r>
    </w:p>
    <w:p>
      <w:pPr>
        <w:numPr>
          <w:ilvl w:val="3"/>
          <w:numId w:val="900"/>
        </w:numPr>
        <w:spacing w:before="0" w:after="0"/>
      </w:pPr>
      <w:r>
        <w:t>`$out`</w:t>
      </w:r>
    </w:p>
    <w:p>
      <w:pPr>
        <w:numPr>
          <w:ilvl w:val="2"/>
          <w:numId w:val="900"/>
        </w:numPr>
        <w:spacing w:before="0" w:after="0"/>
      </w:pPr>
      <w:r>
        <w:t>Build Directory Variables</w:t>
      </w:r>
    </w:p>
    <w:p>
      <w:pPr>
        <w:numPr>
          <w:ilvl w:val="3"/>
          <w:numId w:val="900"/>
        </w:numPr>
        <w:spacing w:before="0" w:after="0"/>
      </w:pPr>
      <w:r>
        <w:t>`$builddir`</w:t>
      </w:r>
    </w:p>
    <w:p>
      <w:pPr>
        <w:numPr>
          <w:ilvl w:val="2"/>
          <w:numId w:val="900"/>
        </w:numPr>
        <w:spacing w:before="0" w:after="0"/>
      </w:pPr>
      <w:r>
        <w:t>Other System Variables</w:t>
      </w:r>
    </w:p>
    <w:p>
      <w:pPr>
        <w:numPr>
          <w:ilvl w:val="1"/>
          <w:numId w:val="900"/>
        </w:numPr>
        <w:spacing w:before="0" w:after="0"/>
      </w:pPr>
      <w:r>
        <w:t>Variable Manipulation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Path Manipulation</w:t>
      </w:r>
    </w:p>
    <w:p>
      <w:pPr>
        <w:numPr>
          <w:ilvl w:val="2"/>
          <w:numId w:val="900"/>
        </w:numPr>
        <w:spacing w:before="0" w:after="0"/>
      </w:pPr>
      <w:r>
        <w:t>Conditional Usage</w:t>
      </w:r>
    </w:p>
    <w:p>
      <w:pPr>
        <w:numPr>
          <w:ilvl w:val="0"/>
          <w:numId w:val="900"/>
        </w:numPr>
        <w:spacing w:before="0" w:after="0"/>
      </w:pPr>
      <w:r>
        <w:t>Rules</w:t>
      </w:r>
    </w:p>
    <w:p>
      <w:pPr>
        <w:numPr>
          <w:ilvl w:val="1"/>
          <w:numId w:val="900"/>
        </w:numPr>
        <w:spacing w:before="0" w:after="0"/>
      </w:pPr>
      <w:r>
        <w:t>Rule Definition</w:t>
      </w:r>
    </w:p>
    <w:p>
      <w:pPr>
        <w:numPr>
          <w:ilvl w:val="2"/>
          <w:numId w:val="900"/>
        </w:numPr>
        <w:spacing w:before="0" w:after="0"/>
      </w:pPr>
      <w:r>
        <w:t>Rule Declaration Syntax</w:t>
      </w:r>
    </w:p>
    <w:p>
      <w:pPr>
        <w:numPr>
          <w:ilvl w:val="2"/>
          <w:numId w:val="900"/>
        </w:numPr>
        <w:spacing w:before="0" w:after="0"/>
      </w:pPr>
      <w:r>
        <w:t>Rule Naming Requirements</w:t>
      </w:r>
    </w:p>
    <w:p>
      <w:pPr>
        <w:numPr>
          <w:ilvl w:val="2"/>
          <w:numId w:val="900"/>
        </w:numPr>
        <w:spacing w:before="0" w:after="0"/>
      </w:pPr>
      <w:r>
        <w:t>Rule Structure</w:t>
      </w:r>
    </w:p>
    <w:p>
      <w:pPr>
        <w:numPr>
          <w:ilvl w:val="1"/>
          <w:numId w:val="900"/>
        </w:numPr>
        <w:spacing w:before="0" w:after="0"/>
      </w:pPr>
      <w:r>
        <w:t>Rule Variables</w:t>
      </w:r>
    </w:p>
    <w:p>
      <w:pPr>
        <w:numPr>
          <w:ilvl w:val="2"/>
          <w:numId w:val="900"/>
        </w:numPr>
        <w:spacing w:before="0" w:after="0"/>
      </w:pPr>
      <w:r>
        <w:t>The `command` Variable</w:t>
      </w:r>
    </w:p>
    <w:p>
      <w:pPr>
        <w:numPr>
          <w:ilvl w:val="3"/>
          <w:numId w:val="900"/>
        </w:numPr>
        <w:spacing w:before="0" w:after="0"/>
      </w:pPr>
      <w:r>
        <w:t>Command Line Construction</w:t>
      </w:r>
    </w:p>
    <w:p>
      <w:pPr>
        <w:numPr>
          <w:ilvl w:val="3"/>
          <w:numId w:val="900"/>
        </w:numPr>
        <w:spacing w:before="0" w:after="0"/>
      </w:pPr>
      <w:r>
        <w:t>Variable Substitution</w:t>
      </w:r>
    </w:p>
    <w:p>
      <w:pPr>
        <w:numPr>
          <w:ilvl w:val="3"/>
          <w:numId w:val="900"/>
        </w:numPr>
        <w:spacing w:before="0" w:after="0"/>
      </w:pPr>
      <w:r>
        <w:t>Shell Integration</w:t>
      </w:r>
    </w:p>
    <w:p>
      <w:pPr>
        <w:numPr>
          <w:ilvl w:val="2"/>
          <w:numId w:val="900"/>
        </w:numPr>
        <w:spacing w:before="0" w:after="0"/>
      </w:pPr>
      <w:r>
        <w:t>The `description` Variable</w:t>
      </w:r>
    </w:p>
    <w:p>
      <w:pPr>
        <w:numPr>
          <w:ilvl w:val="3"/>
          <w:numId w:val="900"/>
        </w:numPr>
        <w:spacing w:before="0" w:after="0"/>
      </w:pPr>
      <w:r>
        <w:t>Output Message Customization</w:t>
      </w:r>
    </w:p>
    <w:p>
      <w:pPr>
        <w:numPr>
          <w:ilvl w:val="3"/>
          <w:numId w:val="900"/>
        </w:numPr>
        <w:spacing w:before="0" w:after="0"/>
      </w:pPr>
      <w:r>
        <w:t>Progress Indication</w:t>
      </w:r>
    </w:p>
    <w:p>
      <w:pPr>
        <w:numPr>
          <w:ilvl w:val="2"/>
          <w:numId w:val="900"/>
        </w:numPr>
        <w:spacing w:before="0" w:after="0"/>
      </w:pPr>
      <w:r>
        <w:t>Dependency Variables</w:t>
      </w:r>
    </w:p>
    <w:p>
      <w:pPr>
        <w:numPr>
          <w:ilvl w:val="3"/>
          <w:numId w:val="900"/>
        </w:numPr>
        <w:spacing w:before="0" w:after="0"/>
      </w:pPr>
      <w:r>
        <w:t>`depfile`</w:t>
      </w:r>
    </w:p>
    <w:p>
      <w:pPr>
        <w:numPr>
          <w:ilvl w:val="4"/>
          <w:numId w:val="900"/>
        </w:numPr>
        <w:spacing w:before="0" w:after="0"/>
      </w:pPr>
      <w:r>
        <w:t>Dependency File Specification</w:t>
      </w:r>
    </w:p>
    <w:p>
      <w:pPr>
        <w:numPr>
          <w:ilvl w:val="4"/>
          <w:numId w:val="900"/>
        </w:numPr>
        <w:spacing w:before="0" w:after="0"/>
      </w:pPr>
      <w:r>
        <w:t>Compiler Integration</w:t>
      </w:r>
    </w:p>
    <w:p>
      <w:pPr>
        <w:numPr>
          <w:ilvl w:val="3"/>
          <w:numId w:val="900"/>
        </w:numPr>
        <w:spacing w:before="0" w:after="0"/>
      </w:pPr>
      <w:r>
        <w:t>`deps`</w:t>
      </w:r>
    </w:p>
    <w:p>
      <w:pPr>
        <w:numPr>
          <w:ilvl w:val="4"/>
          <w:numId w:val="900"/>
        </w:numPr>
        <w:spacing w:before="0" w:after="0"/>
      </w:pPr>
      <w:r>
        <w:t>Dependency Types</w:t>
      </w:r>
    </w:p>
    <w:p>
      <w:pPr>
        <w:numPr>
          <w:ilvl w:val="4"/>
          <w:numId w:val="900"/>
        </w:numPr>
        <w:spacing w:before="0" w:after="0"/>
      </w:pPr>
      <w:r>
        <w:t>GCC Mode</w:t>
      </w:r>
    </w:p>
    <w:p>
      <w:pPr>
        <w:numPr>
          <w:ilvl w:val="4"/>
          <w:numId w:val="900"/>
        </w:numPr>
        <w:spacing w:before="0" w:after="0"/>
      </w:pPr>
      <w:r>
        <w:t>MSVC Mode</w:t>
      </w:r>
    </w:p>
    <w:p>
      <w:pPr>
        <w:numPr>
          <w:ilvl w:val="2"/>
          <w:numId w:val="900"/>
        </w:numPr>
        <w:spacing w:before="0" w:after="0"/>
      </w:pPr>
      <w:r>
        <w:t>Response File Variables</w:t>
      </w:r>
    </w:p>
    <w:p>
      <w:pPr>
        <w:numPr>
          <w:ilvl w:val="3"/>
          <w:numId w:val="900"/>
        </w:numPr>
        <w:spacing w:before="0" w:after="0"/>
      </w:pPr>
      <w:r>
        <w:t>`rspfile`</w:t>
      </w:r>
    </w:p>
    <w:p>
      <w:pPr>
        <w:numPr>
          <w:ilvl w:val="4"/>
          <w:numId w:val="900"/>
        </w:numPr>
        <w:spacing w:before="0" w:after="0"/>
      </w:pPr>
      <w:r>
        <w:t>Response File Naming</w:t>
      </w:r>
    </w:p>
    <w:p>
      <w:pPr>
        <w:numPr>
          <w:ilvl w:val="4"/>
          <w:numId w:val="900"/>
        </w:numPr>
        <w:spacing w:before="0" w:after="0"/>
      </w:pPr>
      <w:r>
        <w:t>Usage Conditions</w:t>
      </w:r>
    </w:p>
    <w:p>
      <w:pPr>
        <w:numPr>
          <w:ilvl w:val="3"/>
          <w:numId w:val="900"/>
        </w:numPr>
        <w:spacing w:before="0" w:after="0"/>
      </w:pPr>
      <w:r>
        <w:t>`rspfile_content`</w:t>
      </w:r>
    </w:p>
    <w:p>
      <w:pPr>
        <w:numPr>
          <w:ilvl w:val="4"/>
          <w:numId w:val="900"/>
        </w:numPr>
        <w:spacing w:before="0" w:after="0"/>
      </w:pPr>
      <w:r>
        <w:t>Content Specification</w:t>
      </w:r>
    </w:p>
    <w:p>
      <w:pPr>
        <w:numPr>
          <w:ilvl w:val="4"/>
          <w:numId w:val="900"/>
        </w:numPr>
        <w:spacing w:before="0" w:after="0"/>
      </w:pPr>
      <w:r>
        <w:t>Variable Expansion</w:t>
      </w:r>
    </w:p>
    <w:p>
      <w:pPr>
        <w:numPr>
          <w:ilvl w:val="2"/>
          <w:numId w:val="900"/>
        </w:numPr>
        <w:spacing w:before="0" w:after="0"/>
      </w:pPr>
      <w:r>
        <w:t>Pool Assignment</w:t>
      </w:r>
    </w:p>
    <w:p>
      <w:pPr>
        <w:numPr>
          <w:ilvl w:val="3"/>
          <w:numId w:val="900"/>
        </w:numPr>
        <w:spacing w:before="0" w:after="0"/>
      </w:pPr>
      <w:r>
        <w:t>`pool` Variable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Rule Best Practices</w:t>
      </w:r>
    </w:p>
    <w:p>
      <w:pPr>
        <w:numPr>
          <w:ilvl w:val="2"/>
          <w:numId w:val="900"/>
        </w:numPr>
        <w:spacing w:before="0" w:after="0"/>
      </w:pPr>
      <w:r>
        <w:t>Command Portability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Output Consistency</w:t>
      </w:r>
    </w:p>
    <w:p>
      <w:pPr>
        <w:numPr>
          <w:ilvl w:val="0"/>
          <w:numId w:val="900"/>
        </w:numPr>
        <w:spacing w:before="0" w:after="0"/>
      </w:pPr>
      <w:r>
        <w:t>Build Edges</w:t>
      </w:r>
    </w:p>
    <w:p>
      <w:pPr>
        <w:numPr>
          <w:ilvl w:val="1"/>
          <w:numId w:val="900"/>
        </w:numPr>
        <w:spacing w:before="0" w:after="0"/>
      </w:pPr>
      <w:r>
        <w:t>Build Statement Syntax</w:t>
      </w:r>
    </w:p>
    <w:p>
      <w:pPr>
        <w:numPr>
          <w:ilvl w:val="2"/>
          <w:numId w:val="900"/>
        </w:numPr>
        <w:spacing w:before="0" w:after="0"/>
      </w:pPr>
      <w:r>
        <w:t>Basic Build Statement Structure</w:t>
      </w:r>
    </w:p>
    <w:p>
      <w:pPr>
        <w:numPr>
          <w:ilvl w:val="2"/>
          <w:numId w:val="900"/>
        </w:numPr>
        <w:spacing w:before="0" w:after="0"/>
      </w:pPr>
      <w:r>
        <w:t>Multiple Outputs and Inputs</w:t>
      </w:r>
    </w:p>
    <w:p>
      <w:pPr>
        <w:numPr>
          <w:ilvl w:val="2"/>
          <w:numId w:val="900"/>
        </w:numPr>
        <w:spacing w:before="0" w:after="0"/>
      </w:pPr>
      <w:r>
        <w:t>Syntax Variations</w:t>
      </w:r>
    </w:p>
    <w:p>
      <w:pPr>
        <w:numPr>
          <w:ilvl w:val="1"/>
          <w:numId w:val="900"/>
        </w:numPr>
        <w:spacing w:before="0" w:after="0"/>
      </w:pPr>
      <w:r>
        <w:t>Output Specification</w:t>
      </w:r>
    </w:p>
    <w:p>
      <w:pPr>
        <w:numPr>
          <w:ilvl w:val="2"/>
          <w:numId w:val="900"/>
        </w:numPr>
        <w:spacing w:before="0" w:after="0"/>
      </w:pPr>
      <w:r>
        <w:t>Explicit Outputs</w:t>
      </w:r>
    </w:p>
    <w:p>
      <w:pPr>
        <w:numPr>
          <w:ilvl w:val="3"/>
          <w:numId w:val="900"/>
        </w:numPr>
        <w:spacing w:before="0" w:after="0"/>
      </w:pPr>
      <w:r>
        <w:t>Primary Output Files</w:t>
      </w:r>
    </w:p>
    <w:p>
      <w:pPr>
        <w:numPr>
          <w:ilvl w:val="3"/>
          <w:numId w:val="900"/>
        </w:numPr>
        <w:spacing w:before="0" w:after="0"/>
      </w:pPr>
      <w:r>
        <w:t>Multiple Output Handling</w:t>
      </w:r>
    </w:p>
    <w:p>
      <w:pPr>
        <w:numPr>
          <w:ilvl w:val="2"/>
          <w:numId w:val="900"/>
        </w:numPr>
        <w:spacing w:before="0" w:after="0"/>
      </w:pPr>
      <w:r>
        <w:t>Implicit Outputs</w:t>
      </w:r>
    </w:p>
    <w:p>
      <w:pPr>
        <w:numPr>
          <w:ilvl w:val="3"/>
          <w:numId w:val="900"/>
        </w:numPr>
        <w:spacing w:before="0" w:after="0"/>
      </w:pPr>
      <w:r>
        <w:t>Secondary Output Files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Input Specification</w:t>
      </w:r>
    </w:p>
    <w:p>
      <w:pPr>
        <w:numPr>
          <w:ilvl w:val="2"/>
          <w:numId w:val="900"/>
        </w:numPr>
        <w:spacing w:before="0" w:after="0"/>
      </w:pPr>
      <w:r>
        <w:t>Explicit Inputs</w:t>
      </w:r>
    </w:p>
    <w:p>
      <w:pPr>
        <w:numPr>
          <w:ilvl w:val="3"/>
          <w:numId w:val="900"/>
        </w:numPr>
        <w:spacing w:before="0" w:after="0"/>
      </w:pPr>
      <w:r>
        <w:t>Source Files</w:t>
      </w:r>
    </w:p>
    <w:p>
      <w:pPr>
        <w:numPr>
          <w:ilvl w:val="3"/>
          <w:numId w:val="900"/>
        </w:numPr>
        <w:spacing w:before="0" w:after="0"/>
      </w:pPr>
      <w:r>
        <w:t>Generated Dependencies</w:t>
      </w:r>
    </w:p>
    <w:p>
      <w:pPr>
        <w:numPr>
          <w:ilvl w:val="2"/>
          <w:numId w:val="900"/>
        </w:numPr>
        <w:spacing w:before="0" w:after="0"/>
      </w:pPr>
      <w:r>
        <w:t>Implicit Dependencies</w:t>
      </w:r>
    </w:p>
    <w:p>
      <w:pPr>
        <w:numPr>
          <w:ilvl w:val="3"/>
          <w:numId w:val="900"/>
        </w:numPr>
        <w:spacing w:before="0" w:after="0"/>
      </w:pPr>
      <w:r>
        <w:t>Header Dependencies</w:t>
      </w:r>
    </w:p>
    <w:p>
      <w:pPr>
        <w:numPr>
          <w:ilvl w:val="3"/>
          <w:numId w:val="900"/>
        </w:numPr>
        <w:spacing w:before="0" w:after="0"/>
      </w:pPr>
      <w:r>
        <w:t>Tool Dependencies</w:t>
      </w:r>
    </w:p>
    <w:p>
      <w:pPr>
        <w:numPr>
          <w:ilvl w:val="3"/>
          <w:numId w:val="900"/>
        </w:numPr>
        <w:spacing w:before="0" w:after="0"/>
      </w:pPr>
      <w:r>
        <w:t>Syntax Usage</w:t>
      </w:r>
    </w:p>
    <w:p>
      <w:pPr>
        <w:numPr>
          <w:ilvl w:val="2"/>
          <w:numId w:val="900"/>
        </w:numPr>
        <w:spacing w:before="0" w:after="0"/>
      </w:pPr>
      <w:r>
        <w:t>Order-Only Dependencies</w:t>
      </w:r>
    </w:p>
    <w:p>
      <w:pPr>
        <w:numPr>
          <w:ilvl w:val="3"/>
          <w:numId w:val="900"/>
        </w:numPr>
        <w:spacing w:before="0" w:after="0"/>
      </w:pPr>
      <w:r>
        <w:t>Build Ordering</w:t>
      </w:r>
    </w:p>
    <w:p>
      <w:pPr>
        <w:numPr>
          <w:ilvl w:val="3"/>
          <w:numId w:val="900"/>
        </w:numPr>
        <w:spacing w:before="0" w:after="0"/>
      </w:pPr>
      <w:r>
        <w:t>Non-Rebuild Dependencies</w:t>
      </w:r>
    </w:p>
    <w:p>
      <w:pPr>
        <w:numPr>
          <w:ilvl w:val="3"/>
          <w:numId w:val="900"/>
        </w:numPr>
        <w:spacing w:before="0" w:after="0"/>
      </w:pPr>
      <w:r>
        <w:t>Syntax and Applications</w:t>
      </w:r>
    </w:p>
    <w:p>
      <w:pPr>
        <w:numPr>
          <w:ilvl w:val="1"/>
          <w:numId w:val="900"/>
        </w:numPr>
        <w:spacing w:before="0" w:after="0"/>
      </w:pPr>
      <w:r>
        <w:t>Build Edge Variables</w:t>
      </w:r>
    </w:p>
    <w:p>
      <w:pPr>
        <w:numPr>
          <w:ilvl w:val="2"/>
          <w:numId w:val="900"/>
        </w:numPr>
        <w:spacing w:before="0" w:after="0"/>
      </w:pPr>
      <w:r>
        <w:t>Edge-Specific Variable Assignment</w:t>
      </w:r>
    </w:p>
    <w:p>
      <w:pPr>
        <w:numPr>
          <w:ilvl w:val="2"/>
          <w:numId w:val="900"/>
        </w:numPr>
        <w:spacing w:before="0" w:after="0"/>
      </w:pPr>
      <w:r>
        <w:t>Variable Override Mechanisms</w:t>
      </w:r>
    </w:p>
    <w:p>
      <w:pPr>
        <w:numPr>
          <w:ilvl w:val="2"/>
          <w:numId w:val="900"/>
        </w:numPr>
        <w:spacing w:before="0" w:after="0"/>
      </w:pPr>
      <w:r>
        <w:t>Scope and Precedence</w:t>
      </w:r>
    </w:p>
    <w:p>
      <w:pPr>
        <w:numPr>
          <w:ilvl w:val="0"/>
          <w:numId w:val="900"/>
        </w:numPr>
        <w:spacing w:before="0" w:after="0"/>
      </w:pPr>
      <w:r>
        <w:t>Special Constructs</w:t>
      </w:r>
    </w:p>
    <w:p>
      <w:pPr>
        <w:numPr>
          <w:ilvl w:val="1"/>
          <w:numId w:val="900"/>
        </w:numPr>
        <w:spacing w:before="0" w:after="0"/>
      </w:pPr>
      <w:r>
        <w:t>Default Targets</w:t>
      </w:r>
    </w:p>
    <w:p>
      <w:pPr>
        <w:numPr>
          <w:ilvl w:val="2"/>
          <w:numId w:val="900"/>
        </w:numPr>
        <w:spacing w:before="0" w:after="0"/>
      </w:pPr>
      <w:r>
        <w:t>Default Target Declaration</w:t>
      </w:r>
    </w:p>
    <w:p>
      <w:pPr>
        <w:numPr>
          <w:ilvl w:val="2"/>
          <w:numId w:val="900"/>
        </w:numPr>
        <w:spacing w:before="0" w:after="0"/>
      </w:pPr>
      <w:r>
        <w:t>Multiple Default Targets</w:t>
      </w:r>
    </w:p>
    <w:p>
      <w:pPr>
        <w:numPr>
          <w:ilvl w:val="2"/>
          <w:numId w:val="900"/>
        </w:numPr>
        <w:spacing w:before="0" w:after="0"/>
      </w:pPr>
      <w:r>
        <w:t>Target Selection Logic</w:t>
      </w:r>
    </w:p>
    <w:p>
      <w:pPr>
        <w:numPr>
          <w:ilvl w:val="1"/>
          <w:numId w:val="900"/>
        </w:numPr>
        <w:spacing w:before="0" w:after="0"/>
      </w:pPr>
      <w:r>
        <w:t>Phony Rules and Targets</w:t>
      </w:r>
    </w:p>
    <w:p>
      <w:pPr>
        <w:numPr>
          <w:ilvl w:val="2"/>
          <w:numId w:val="900"/>
        </w:numPr>
        <w:spacing w:before="0" w:after="0"/>
      </w:pPr>
      <w:r>
        <w:t>Phony Rule Definition</w:t>
      </w:r>
    </w:p>
    <w:p>
      <w:pPr>
        <w:numPr>
          <w:ilvl w:val="2"/>
          <w:numId w:val="900"/>
        </w:numPr>
        <w:spacing w:before="0" w:after="0"/>
      </w:pPr>
      <w:r>
        <w:t>Common Phony Targets</w:t>
      </w:r>
    </w:p>
    <w:p>
      <w:pPr>
        <w:numPr>
          <w:ilvl w:val="3"/>
          <w:numId w:val="900"/>
        </w:numPr>
        <w:spacing w:before="0" w:after="0"/>
      </w:pPr>
      <w:r>
        <w:t>`all` Target</w:t>
      </w:r>
    </w:p>
    <w:p>
      <w:pPr>
        <w:numPr>
          <w:ilvl w:val="3"/>
          <w:numId w:val="900"/>
        </w:numPr>
        <w:spacing w:before="0" w:after="0"/>
      </w:pPr>
      <w:r>
        <w:t>`clean` Target</w:t>
      </w:r>
    </w:p>
    <w:p>
      <w:pPr>
        <w:numPr>
          <w:ilvl w:val="3"/>
          <w:numId w:val="900"/>
        </w:numPr>
        <w:spacing w:before="0" w:after="0"/>
      </w:pPr>
      <w:r>
        <w:t>`test` Target</w:t>
      </w:r>
    </w:p>
    <w:p>
      <w:pPr>
        <w:numPr>
          <w:ilvl w:val="2"/>
          <w:numId w:val="900"/>
        </w:numPr>
        <w:spacing w:before="0" w:after="0"/>
      </w:pPr>
      <w:r>
        <w:t>Use Cases and Patterns</w:t>
      </w:r>
    </w:p>
    <w:p>
      <w:pPr>
        <w:numPr>
          <w:ilvl w:val="1"/>
          <w:numId w:val="900"/>
        </w:numPr>
        <w:spacing w:before="0" w:after="0"/>
      </w:pPr>
      <w:r>
        <w:t>Subninja</w:t>
      </w:r>
    </w:p>
    <w:p>
      <w:pPr>
        <w:numPr>
          <w:ilvl w:val="2"/>
          <w:numId w:val="900"/>
        </w:numPr>
        <w:spacing w:before="0" w:after="0"/>
      </w:pPr>
      <w:r>
        <w:t>File Inclusion Syntax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Modular Build Organization</w:t>
      </w:r>
    </w:p>
    <w:p>
      <w:pPr>
        <w:numPr>
          <w:ilvl w:val="1"/>
          <w:numId w:val="900"/>
        </w:numPr>
        <w:spacing w:before="0" w:after="0"/>
      </w:pPr>
      <w:r>
        <w:t>Pools</w:t>
      </w:r>
    </w:p>
    <w:p>
      <w:pPr>
        <w:numPr>
          <w:ilvl w:val="2"/>
          <w:numId w:val="900"/>
        </w:numPr>
        <w:spacing w:before="0" w:after="0"/>
      </w:pPr>
      <w:r>
        <w:t>Pool Definition</w:t>
      </w:r>
    </w:p>
    <w:p>
      <w:pPr>
        <w:numPr>
          <w:ilvl w:val="3"/>
          <w:numId w:val="900"/>
        </w:numPr>
        <w:spacing w:before="0" w:after="0"/>
      </w:pPr>
      <w:r>
        <w:t>Pool Declaration Syntax</w:t>
      </w:r>
    </w:p>
    <w:p>
      <w:pPr>
        <w:numPr>
          <w:ilvl w:val="3"/>
          <w:numId w:val="900"/>
        </w:numPr>
        <w:spacing w:before="0" w:after="0"/>
      </w:pPr>
      <w:r>
        <w:t>Depth Configuration</w:t>
      </w:r>
    </w:p>
    <w:p>
      <w:pPr>
        <w:numPr>
          <w:ilvl w:val="2"/>
          <w:numId w:val="900"/>
        </w:numPr>
        <w:spacing w:before="0" w:after="0"/>
      </w:pPr>
      <w:r>
        <w:t>Pool Assignment</w:t>
      </w:r>
    </w:p>
    <w:p>
      <w:pPr>
        <w:numPr>
          <w:ilvl w:val="3"/>
          <w:numId w:val="900"/>
        </w:numPr>
        <w:spacing w:before="0" w:after="0"/>
      </w:pPr>
      <w:r>
        <w:t>Rule Pool Assignment</w:t>
      </w:r>
    </w:p>
    <w:p>
      <w:pPr>
        <w:numPr>
          <w:ilvl w:val="3"/>
          <w:numId w:val="900"/>
        </w:numPr>
        <w:spacing w:before="0" w:after="0"/>
      </w:pPr>
      <w:r>
        <w:t>Resource Limitation</w:t>
      </w:r>
    </w:p>
    <w:p>
      <w:pPr>
        <w:numPr>
          <w:ilvl w:val="2"/>
          <w:numId w:val="900"/>
        </w:numPr>
        <w:spacing w:before="0" w:after="0"/>
      </w:pPr>
      <w:r>
        <w:t>Built-in Pools</w:t>
      </w:r>
    </w:p>
    <w:p>
      <w:pPr>
        <w:numPr>
          <w:ilvl w:val="3"/>
          <w:numId w:val="900"/>
        </w:numPr>
        <w:spacing w:before="0" w:after="0"/>
      </w:pPr>
      <w:r>
        <w:t>Console Pool</w:t>
      </w:r>
    </w:p>
    <w:p>
      <w:pPr>
        <w:numPr>
          <w:ilvl w:val="3"/>
          <w:numId w:val="900"/>
        </w:numPr>
        <w:spacing w:before="0" w:after="0"/>
      </w:pPr>
      <w:r>
        <w:t>Default Pool Behavior</w:t>
      </w:r>
    </w:p>
    <w:p>
      <w:pPr>
        <w:numPr>
          <w:ilvl w:val="2"/>
          <w:numId w:val="900"/>
        </w:numPr>
        <w:spacing w:before="0" w:after="0"/>
      </w:pPr>
      <w:r>
        <w:t>Custom Pool Creation</w:t>
      </w:r>
    </w:p>
    <w:p>
      <w:pPr>
        <w:numPr>
          <w:ilvl w:val="3"/>
          <w:numId w:val="900"/>
        </w:numPr>
        <w:spacing w:before="0" w:after="0"/>
      </w:pPr>
      <w:r>
        <w:t>Resource-Specific Pools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pStyle w:val="Heading1"/>
      </w:pPr>
      <w:r>
        <w:t>Integration with Build System Generators</w:t>
      </w:r>
    </w:p>
    <w:p>
      <w:pPr>
        <w:numPr>
          <w:ilvl w:val="0"/>
          <w:numId w:val="900"/>
        </w:numPr>
        <w:spacing w:before="0" w:after="0"/>
      </w:pPr>
      <w:r>
        <w:t>Generator Architecture</w:t>
      </w:r>
    </w:p>
    <w:p>
      <w:pPr>
        <w:numPr>
          <w:ilvl w:val="1"/>
          <w:numId w:val="900"/>
        </w:numPr>
        <w:spacing w:before="0" w:after="0"/>
      </w:pPr>
      <w:r>
        <w:t>Generator-Backend Relationship</w:t>
      </w:r>
    </w:p>
    <w:p>
      <w:pPr>
        <w:numPr>
          <w:ilvl w:val="2"/>
          <w:numId w:val="900"/>
        </w:numPr>
        <w:spacing w:before="0" w:after="0"/>
      </w:pPr>
      <w:r>
        <w:t>Role Separation</w:t>
      </w:r>
    </w:p>
    <w:p>
      <w:pPr>
        <w:numPr>
          <w:ilvl w:val="2"/>
          <w:numId w:val="900"/>
        </w:numPr>
        <w:spacing w:before="0" w:after="0"/>
      </w:pPr>
      <w:r>
        <w:t>Data Flow</w:t>
      </w:r>
    </w:p>
    <w:p>
      <w:pPr>
        <w:numPr>
          <w:ilvl w:val="1"/>
          <w:numId w:val="900"/>
        </w:numPr>
        <w:spacing w:before="0" w:after="0"/>
      </w:pPr>
      <w:r>
        <w:t>Common Generator Patterns</w:t>
      </w:r>
    </w:p>
    <w:p>
      <w:pPr>
        <w:numPr>
          <w:ilvl w:val="2"/>
          <w:numId w:val="900"/>
        </w:numPr>
        <w:spacing w:before="0" w:after="0"/>
      </w:pPr>
      <w:r>
        <w:t>Configuration Processing</w:t>
      </w:r>
    </w:p>
    <w:p>
      <w:pPr>
        <w:numPr>
          <w:ilvl w:val="2"/>
          <w:numId w:val="900"/>
        </w:numPr>
        <w:spacing w:before="0" w:after="0"/>
      </w:pPr>
      <w:r>
        <w:t>Target Analysis</w:t>
      </w:r>
    </w:p>
    <w:p>
      <w:pPr>
        <w:numPr>
          <w:ilvl w:val="2"/>
          <w:numId w:val="900"/>
        </w:numPr>
        <w:spacing w:before="0" w:after="0"/>
      </w:pPr>
      <w:r>
        <w:t>Ninja File Generation</w:t>
      </w:r>
    </w:p>
    <w:p>
      <w:pPr>
        <w:numPr>
          <w:ilvl w:val="1"/>
          <w:numId w:val="900"/>
        </w:numPr>
        <w:spacing w:before="0" w:after="0"/>
      </w:pPr>
      <w:r>
        <w:t>Workflow Overview</w:t>
      </w:r>
    </w:p>
    <w:p>
      <w:pPr>
        <w:numPr>
          <w:ilvl w:val="2"/>
          <w:numId w:val="900"/>
        </w:numPr>
        <w:spacing w:before="0" w:after="0"/>
      </w:pPr>
      <w:r>
        <w:t>Configuration Phase</w:t>
      </w:r>
    </w:p>
    <w:p>
      <w:pPr>
        <w:numPr>
          <w:ilvl w:val="2"/>
          <w:numId w:val="900"/>
        </w:numPr>
        <w:spacing w:before="0" w:after="0"/>
      </w:pPr>
      <w:r>
        <w:t>Generation Phase</w:t>
      </w:r>
    </w:p>
    <w:p>
      <w:pPr>
        <w:numPr>
          <w:ilvl w:val="2"/>
          <w:numId w:val="900"/>
        </w:numPr>
        <w:spacing w:before="0" w:after="0"/>
      </w:pPr>
      <w:r>
        <w:t>Build Phase</w:t>
      </w:r>
    </w:p>
    <w:p>
      <w:pPr>
        <w:numPr>
          <w:ilvl w:val="0"/>
          <w:numId w:val="900"/>
        </w:numPr>
        <w:spacing w:before="0" w:after="0"/>
      </w:pPr>
      <w:r>
        <w:t>CMake Integration</w:t>
      </w:r>
    </w:p>
    <w:p>
      <w:pPr>
        <w:numPr>
          <w:ilvl w:val="1"/>
          <w:numId w:val="900"/>
        </w:numPr>
        <w:spacing w:before="0" w:after="0"/>
      </w:pPr>
      <w:r>
        <w:t>Ninja Generator Selection</w:t>
      </w:r>
    </w:p>
    <w:p>
      <w:pPr>
        <w:numPr>
          <w:ilvl w:val="2"/>
          <w:numId w:val="900"/>
        </w:numPr>
        <w:spacing w:before="0" w:after="0"/>
      </w:pPr>
      <w:r>
        <w:t>Generator Specification</w:t>
      </w:r>
    </w:p>
    <w:p>
      <w:pPr>
        <w:numPr>
          <w:ilvl w:val="2"/>
          <w:numId w:val="900"/>
        </w:numPr>
        <w:spacing w:before="0" w:after="0"/>
      </w:pPr>
      <w:r>
        <w:t>CMakeLists.txt Considerations</w:t>
      </w:r>
    </w:p>
    <w:p>
      <w:pPr>
        <w:numPr>
          <w:ilvl w:val="2"/>
          <w:numId w:val="900"/>
        </w:numPr>
        <w:spacing w:before="0" w:after="0"/>
      </w:pPr>
      <w:r>
        <w:t>Platform-Specific Settings</w:t>
      </w:r>
    </w:p>
    <w:p>
      <w:pPr>
        <w:numPr>
          <w:ilvl w:val="1"/>
          <w:numId w:val="900"/>
        </w:numPr>
        <w:spacing w:before="0" w:after="0"/>
      </w:pPr>
      <w:r>
        <w:t>CMake-Ninja Workflow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Build Execution</w:t>
      </w:r>
    </w:p>
    <w:p>
      <w:pPr>
        <w:numPr>
          <w:ilvl w:val="2"/>
          <w:numId w:val="900"/>
        </w:numPr>
        <w:spacing w:before="0" w:after="0"/>
      </w:pPr>
      <w:r>
        <w:t>Target Management</w:t>
      </w:r>
    </w:p>
    <w:p>
      <w:pPr>
        <w:numPr>
          <w:ilvl w:val="1"/>
          <w:numId w:val="900"/>
        </w:numPr>
        <w:spacing w:before="0" w:after="0"/>
      </w:pPr>
      <w:r>
        <w:t>Advanced CMake Features</w:t>
      </w:r>
    </w:p>
    <w:p>
      <w:pPr>
        <w:numPr>
          <w:ilvl w:val="2"/>
          <w:numId w:val="900"/>
        </w:numPr>
        <w:spacing w:before="0" w:after="0"/>
      </w:pPr>
      <w:r>
        <w:t>Custom Commands</w:t>
      </w:r>
    </w:p>
    <w:p>
      <w:pPr>
        <w:numPr>
          <w:ilvl w:val="2"/>
          <w:numId w:val="900"/>
        </w:numPr>
        <w:spacing w:before="0" w:after="0"/>
      </w:pPr>
      <w:r>
        <w:t>Custom Targets</w:t>
      </w:r>
    </w:p>
    <w:p>
      <w:pPr>
        <w:numPr>
          <w:ilvl w:val="2"/>
          <w:numId w:val="900"/>
        </w:numPr>
        <w:spacing w:before="0" w:after="0"/>
      </w:pPr>
      <w:r>
        <w:t>External Projects</w:t>
      </w:r>
    </w:p>
    <w:p>
      <w:pPr>
        <w:numPr>
          <w:ilvl w:val="2"/>
          <w:numId w:val="900"/>
        </w:numPr>
        <w:spacing w:before="0" w:after="0"/>
      </w:pPr>
      <w:r>
        <w:t>Cross-Compilation Support</w:t>
      </w:r>
    </w:p>
    <w:p>
      <w:pPr>
        <w:numPr>
          <w:ilvl w:val="1"/>
          <w:numId w:val="900"/>
        </w:numPr>
        <w:spacing w:before="0" w:after="0"/>
      </w:pPr>
      <w:r>
        <w:t>Troubleshooting CMake-Ninja Issues</w:t>
      </w:r>
    </w:p>
    <w:p>
      <w:pPr>
        <w:numPr>
          <w:ilvl w:val="2"/>
          <w:numId w:val="900"/>
        </w:numPr>
        <w:spacing w:before="0" w:after="0"/>
      </w:pPr>
      <w:r>
        <w:t>Common Configuration Problems</w:t>
      </w:r>
    </w:p>
    <w:p>
      <w:pPr>
        <w:numPr>
          <w:ilvl w:val="2"/>
          <w:numId w:val="900"/>
        </w:numPr>
        <w:spacing w:before="0" w:after="0"/>
      </w:pPr>
      <w:r>
        <w:t>Build Failures</w:t>
      </w:r>
    </w:p>
    <w:p>
      <w:pPr>
        <w:numPr>
          <w:ilvl w:val="2"/>
          <w:numId w:val="900"/>
        </w:numPr>
        <w:spacing w:before="0" w:after="0"/>
      </w:pPr>
      <w:r>
        <w:t>Performance Issues</w:t>
      </w:r>
    </w:p>
    <w:p>
      <w:pPr>
        <w:numPr>
          <w:ilvl w:val="0"/>
          <w:numId w:val="900"/>
        </w:numPr>
        <w:spacing w:before="0" w:after="0"/>
      </w:pPr>
      <w:r>
        <w:t>Meson Integration</w:t>
      </w:r>
    </w:p>
    <w:p>
      <w:pPr>
        <w:numPr>
          <w:ilvl w:val="1"/>
          <w:numId w:val="900"/>
        </w:numPr>
        <w:spacing w:before="0" w:after="0"/>
      </w:pPr>
      <w:r>
        <w:t>Meson Build System Overview</w:t>
      </w:r>
    </w:p>
    <w:p>
      <w:pPr>
        <w:numPr>
          <w:ilvl w:val="2"/>
          <w:numId w:val="900"/>
        </w:numPr>
        <w:spacing w:before="0" w:after="0"/>
      </w:pPr>
      <w:r>
        <w:t>Meson Philosophy</w:t>
      </w:r>
    </w:p>
    <w:p>
      <w:pPr>
        <w:numPr>
          <w:ilvl w:val="2"/>
          <w:numId w:val="900"/>
        </w:numPr>
        <w:spacing w:before="0" w:after="0"/>
      </w:pPr>
      <w:r>
        <w:t>Default Backend Behavior</w:t>
      </w:r>
    </w:p>
    <w:p>
      <w:pPr>
        <w:numPr>
          <w:ilvl w:val="1"/>
          <w:numId w:val="900"/>
        </w:numPr>
        <w:spacing w:before="0" w:after="0"/>
      </w:pPr>
      <w:r>
        <w:t>Meson-Ninja Workflow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Build Execution</w:t>
      </w:r>
    </w:p>
    <w:p>
      <w:pPr>
        <w:numPr>
          <w:ilvl w:val="2"/>
          <w:numId w:val="900"/>
        </w:numPr>
        <w:spacing w:before="0" w:after="0"/>
      </w:pPr>
      <w:r>
        <w:t>Testing Integration</w:t>
      </w:r>
    </w:p>
    <w:p>
      <w:pPr>
        <w:numPr>
          <w:ilvl w:val="1"/>
          <w:numId w:val="900"/>
        </w:numPr>
        <w:spacing w:before="0" w:after="0"/>
      </w:pPr>
      <w:r>
        <w:t>Meson Features with Ninja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Cross-Compilation</w:t>
      </w:r>
    </w:p>
    <w:p>
      <w:pPr>
        <w:numPr>
          <w:ilvl w:val="2"/>
          <w:numId w:val="900"/>
        </w:numPr>
        <w:spacing w:before="0" w:after="0"/>
      </w:pPr>
      <w:r>
        <w:t>Subprojects</w:t>
      </w:r>
    </w:p>
    <w:p>
      <w:pPr>
        <w:numPr>
          <w:ilvl w:val="2"/>
          <w:numId w:val="900"/>
        </w:numPr>
        <w:spacing w:before="0" w:after="0"/>
      </w:pPr>
      <w:r>
        <w:t>Custom Targets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0"/>
          <w:numId w:val="900"/>
        </w:numPr>
        <w:spacing w:before="0" w:after="0"/>
      </w:pPr>
      <w:r>
        <w:t>GN (Generate Ninja) Integration</w:t>
      </w:r>
    </w:p>
    <w:p>
      <w:pPr>
        <w:numPr>
          <w:ilvl w:val="1"/>
          <w:numId w:val="900"/>
        </w:numPr>
        <w:spacing w:before="0" w:after="0"/>
      </w:pPr>
      <w:r>
        <w:t>GN Overview</w:t>
      </w:r>
    </w:p>
    <w:p>
      <w:pPr>
        <w:numPr>
          <w:ilvl w:val="2"/>
          <w:numId w:val="900"/>
        </w:numPr>
        <w:spacing w:before="0" w:after="0"/>
      </w:pPr>
      <w:r>
        <w:t>Role in Chromium Project</w:t>
      </w:r>
    </w:p>
    <w:p>
      <w:pPr>
        <w:numPr>
          <w:ilvl w:val="2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GN-Ninja Workflow</w:t>
      </w:r>
    </w:p>
    <w:p>
      <w:pPr>
        <w:numPr>
          <w:ilvl w:val="2"/>
          <w:numId w:val="900"/>
        </w:numPr>
        <w:spacing w:before="0" w:after="0"/>
      </w:pPr>
      <w:r>
        <w:t>GN File Structure</w:t>
      </w:r>
    </w:p>
    <w:p>
      <w:pPr>
        <w:numPr>
          <w:ilvl w:val="2"/>
          <w:numId w:val="900"/>
        </w:numPr>
        <w:spacing w:before="0" w:after="0"/>
      </w:pPr>
      <w:r>
        <w:t>Target Definition</w:t>
      </w:r>
    </w:p>
    <w:p>
      <w:pPr>
        <w:numPr>
          <w:ilvl w:val="2"/>
          <w:numId w:val="900"/>
        </w:numPr>
        <w:spacing w:before="0" w:after="0"/>
      </w:pPr>
      <w:r>
        <w:t>Ninja File Generation</w:t>
      </w:r>
    </w:p>
    <w:p>
      <w:pPr>
        <w:numPr>
          <w:ilvl w:val="2"/>
          <w:numId w:val="900"/>
        </w:numPr>
        <w:spacing w:before="0" w:after="0"/>
      </w:pPr>
      <w:r>
        <w:t>Build Execution</w:t>
      </w:r>
    </w:p>
    <w:p>
      <w:pPr>
        <w:numPr>
          <w:ilvl w:val="1"/>
          <w:numId w:val="900"/>
        </w:numPr>
        <w:spacing w:before="0" w:after="0"/>
      </w:pPr>
      <w:r>
        <w:t>GN Build Configuration</w:t>
      </w:r>
    </w:p>
    <w:p>
      <w:pPr>
        <w:numPr>
          <w:ilvl w:val="2"/>
          <w:numId w:val="900"/>
        </w:numPr>
        <w:spacing w:before="0" w:after="0"/>
      </w:pPr>
      <w:r>
        <w:t>Build Arguments</w:t>
      </w:r>
    </w:p>
    <w:p>
      <w:pPr>
        <w:numPr>
          <w:ilvl w:val="2"/>
          <w:numId w:val="900"/>
        </w:numPr>
        <w:spacing w:before="0" w:after="0"/>
      </w:pPr>
      <w:r>
        <w:t>Toolchain Configuration</w:t>
      </w:r>
    </w:p>
    <w:p>
      <w:pPr>
        <w:numPr>
          <w:ilvl w:val="2"/>
          <w:numId w:val="900"/>
        </w:numPr>
        <w:spacing w:before="0" w:after="0"/>
      </w:pPr>
      <w:r>
        <w:t>Target Dependencies</w:t>
      </w:r>
    </w:p>
    <w:p>
      <w:pPr>
        <w:numPr>
          <w:ilvl w:val="1"/>
          <w:numId w:val="900"/>
        </w:numPr>
        <w:spacing w:before="0" w:after="0"/>
      </w:pPr>
      <w:r>
        <w:t>Advanced GN Features</w:t>
      </w:r>
    </w:p>
    <w:p>
      <w:pPr>
        <w:numPr>
          <w:ilvl w:val="2"/>
          <w:numId w:val="900"/>
        </w:numPr>
        <w:spacing w:before="0" w:after="0"/>
      </w:pPr>
      <w:r>
        <w:t>Custom Actions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Other Generator Systems</w:t>
      </w:r>
    </w:p>
    <w:p>
      <w:pPr>
        <w:numPr>
          <w:ilvl w:val="1"/>
          <w:numId w:val="900"/>
        </w:numPr>
        <w:spacing w:before="0" w:after="0"/>
      </w:pPr>
      <w:r>
        <w:t>gyp Integration</w:t>
      </w:r>
    </w:p>
    <w:p>
      <w:pPr>
        <w:numPr>
          <w:ilvl w:val="2"/>
          <w:numId w:val="900"/>
        </w:numPr>
        <w:spacing w:before="0" w:after="0"/>
      </w:pPr>
      <w:r>
        <w:t>Overview and Usage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Bazel Integration</w:t>
      </w:r>
    </w:p>
    <w:p>
      <w:pPr>
        <w:numPr>
          <w:ilvl w:val="2"/>
          <w:numId w:val="900"/>
        </w:numPr>
        <w:spacing w:before="0" w:after="0"/>
      </w:pPr>
      <w:r>
        <w:t>Bazel-Ninja Interoperability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Custom Generator Development</w:t>
      </w:r>
    </w:p>
    <w:p>
      <w:pPr>
        <w:numPr>
          <w:ilvl w:val="2"/>
          <w:numId w:val="900"/>
        </w:numPr>
        <w:spacing w:before="0" w:after="0"/>
      </w:pPr>
      <w:r>
        <w:t>Generator Design Principles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Python-Based Generators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pStyle w:val="Heading1"/>
      </w:pPr>
      <w:r>
        <w:t>Advanced Features and Techniques</w:t>
      </w:r>
    </w:p>
    <w:p>
      <w:pPr>
        <w:numPr>
          <w:ilvl w:val="0"/>
          <w:numId w:val="900"/>
        </w:numPr>
        <w:spacing w:before="0" w:after="0"/>
      </w:pPr>
      <w:r>
        <w:t>Response Files</w:t>
      </w:r>
    </w:p>
    <w:p>
      <w:pPr>
        <w:numPr>
          <w:ilvl w:val="1"/>
          <w:numId w:val="900"/>
        </w:numPr>
        <w:spacing w:before="0" w:after="0"/>
      </w:pPr>
      <w:r>
        <w:t>Command-Line Length Limitations</w:t>
      </w:r>
    </w:p>
    <w:p>
      <w:pPr>
        <w:numPr>
          <w:ilvl w:val="2"/>
          <w:numId w:val="900"/>
        </w:numPr>
        <w:spacing w:before="0" w:after="0"/>
      </w:pPr>
      <w:r>
        <w:t>Platform-Specific Limits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Response File Implementation</w:t>
      </w:r>
    </w:p>
    <w:p>
      <w:pPr>
        <w:numPr>
          <w:ilvl w:val="2"/>
          <w:numId w:val="900"/>
        </w:numPr>
        <w:spacing w:before="0" w:after="0"/>
      </w:pPr>
      <w:r>
        <w:t>`rspfile` Configuration</w:t>
      </w:r>
    </w:p>
    <w:p>
      <w:pPr>
        <w:numPr>
          <w:ilvl w:val="2"/>
          <w:numId w:val="900"/>
        </w:numPr>
        <w:spacing w:before="0" w:after="0"/>
      </w:pPr>
      <w:r>
        <w:t>`rspfile_content` Specification</w:t>
      </w:r>
    </w:p>
    <w:p>
      <w:pPr>
        <w:numPr>
          <w:ilvl w:val="2"/>
          <w:numId w:val="900"/>
        </w:numPr>
        <w:spacing w:before="0" w:after="0"/>
      </w:pPr>
      <w:r>
        <w:t>File Generation and Cleanup</w:t>
      </w:r>
    </w:p>
    <w:p>
      <w:pPr>
        <w:numPr>
          <w:ilvl w:val="1"/>
          <w:numId w:val="900"/>
        </w:numPr>
        <w:spacing w:before="0" w:after="0"/>
      </w:pPr>
      <w:r>
        <w:t>Compiler Integration</w:t>
      </w:r>
    </w:p>
    <w:p>
      <w:pPr>
        <w:numPr>
          <w:ilvl w:val="2"/>
          <w:numId w:val="900"/>
        </w:numPr>
        <w:spacing w:before="0" w:after="0"/>
      </w:pPr>
      <w:r>
        <w:t>GCC Response File Support</w:t>
      </w:r>
    </w:p>
    <w:p>
      <w:pPr>
        <w:numPr>
          <w:ilvl w:val="2"/>
          <w:numId w:val="900"/>
        </w:numPr>
        <w:spacing w:before="0" w:after="0"/>
      </w:pPr>
      <w:r>
        <w:t>MSVC Response File Support</w:t>
      </w:r>
    </w:p>
    <w:p>
      <w:pPr>
        <w:numPr>
          <w:ilvl w:val="2"/>
          <w:numId w:val="900"/>
        </w:numPr>
        <w:spacing w:before="0" w:after="0"/>
      </w:pPr>
      <w:r>
        <w:t>Linker Response Files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When to Use Response Files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Path Handling</w:t>
      </w:r>
    </w:p>
    <w:p>
      <w:pPr>
        <w:numPr>
          <w:ilvl w:val="0"/>
          <w:numId w:val="900"/>
        </w:numPr>
        <w:spacing w:before="0" w:after="0"/>
      </w:pPr>
      <w:r>
        <w:t>Advanced Dependency Management</w:t>
      </w:r>
    </w:p>
    <w:p>
      <w:pPr>
        <w:numPr>
          <w:ilvl w:val="1"/>
          <w:numId w:val="900"/>
        </w:numPr>
        <w:spacing w:before="0" w:after="0"/>
      </w:pPr>
      <w:r>
        <w:t>Dependency File Formats</w:t>
      </w:r>
    </w:p>
    <w:p>
      <w:pPr>
        <w:numPr>
          <w:ilvl w:val="2"/>
          <w:numId w:val="900"/>
        </w:numPr>
        <w:spacing w:before="0" w:after="0"/>
      </w:pPr>
      <w:r>
        <w:t>Makefile Format</w:t>
      </w:r>
    </w:p>
    <w:p>
      <w:pPr>
        <w:numPr>
          <w:ilvl w:val="2"/>
          <w:numId w:val="900"/>
        </w:numPr>
        <w:spacing w:before="0" w:after="0"/>
      </w:pPr>
      <w:r>
        <w:t>GCC Format</w:t>
      </w:r>
    </w:p>
    <w:p>
      <w:pPr>
        <w:numPr>
          <w:ilvl w:val="2"/>
          <w:numId w:val="900"/>
        </w:numPr>
        <w:spacing w:before="0" w:after="0"/>
      </w:pPr>
      <w:r>
        <w:t>MSVC Format</w:t>
      </w:r>
    </w:p>
    <w:p>
      <w:pPr>
        <w:numPr>
          <w:ilvl w:val="2"/>
          <w:numId w:val="900"/>
        </w:numPr>
        <w:spacing w:before="0" w:after="0"/>
      </w:pPr>
      <w:r>
        <w:t>Custom Formats</w:t>
      </w:r>
    </w:p>
    <w:p>
      <w:pPr>
        <w:numPr>
          <w:ilvl w:val="1"/>
          <w:numId w:val="900"/>
        </w:numPr>
        <w:spacing w:before="0" w:after="0"/>
      </w:pPr>
      <w:r>
        <w:t>Compiler-Specific Integration</w:t>
      </w:r>
    </w:p>
    <w:p>
      <w:pPr>
        <w:numPr>
          <w:ilvl w:val="2"/>
          <w:numId w:val="900"/>
        </w:numPr>
        <w:spacing w:before="0" w:after="0"/>
      </w:pPr>
      <w:r>
        <w:t>GCC Dependency Generation</w:t>
      </w:r>
    </w:p>
    <w:p>
      <w:pPr>
        <w:numPr>
          <w:ilvl w:val="3"/>
          <w:numId w:val="900"/>
        </w:numPr>
        <w:spacing w:before="0" w:after="0"/>
      </w:pPr>
      <w:r>
        <w:t>`-MMD` and `-MF` Flags</w:t>
      </w:r>
    </w:p>
    <w:p>
      <w:pPr>
        <w:numPr>
          <w:ilvl w:val="3"/>
          <w:numId w:val="900"/>
        </w:numPr>
        <w:spacing w:before="0" w:after="0"/>
      </w:pPr>
      <w:r>
        <w:t>Header Dependency Tracking</w:t>
      </w:r>
    </w:p>
    <w:p>
      <w:pPr>
        <w:numPr>
          <w:ilvl w:val="2"/>
          <w:numId w:val="900"/>
        </w:numPr>
        <w:spacing w:before="0" w:after="0"/>
      </w:pPr>
      <w:r>
        <w:t>MSVC Dependency Generation</w:t>
      </w:r>
    </w:p>
    <w:p>
      <w:pPr>
        <w:numPr>
          <w:ilvl w:val="3"/>
          <w:numId w:val="900"/>
        </w:numPr>
        <w:spacing w:before="0" w:after="0"/>
      </w:pPr>
      <w:r>
        <w:t>`/showIncludes` Flag</w:t>
      </w:r>
    </w:p>
    <w:p>
      <w:pPr>
        <w:numPr>
          <w:ilvl w:val="3"/>
          <w:numId w:val="900"/>
        </w:numPr>
        <w:spacing w:before="0" w:after="0"/>
      </w:pPr>
      <w:r>
        <w:t>Output Parsing</w:t>
      </w:r>
    </w:p>
    <w:p>
      <w:pPr>
        <w:numPr>
          <w:ilvl w:val="2"/>
          <w:numId w:val="900"/>
        </w:numPr>
        <w:spacing w:before="0" w:after="0"/>
      </w:pPr>
      <w:r>
        <w:t>Clang Dependency Features</w:t>
      </w:r>
    </w:p>
    <w:p>
      <w:pPr>
        <w:numPr>
          <w:ilvl w:val="3"/>
          <w:numId w:val="900"/>
        </w:numPr>
        <w:spacing w:before="0" w:after="0"/>
      </w:pPr>
      <w:r>
        <w:t>Module Dependencies</w:t>
      </w:r>
    </w:p>
    <w:p>
      <w:pPr>
        <w:numPr>
          <w:ilvl w:val="3"/>
          <w:numId w:val="900"/>
        </w:numPr>
        <w:spacing w:before="0" w:after="0"/>
      </w:pPr>
      <w:r>
        <w:t>Header Maps</w:t>
      </w:r>
    </w:p>
    <w:p>
      <w:pPr>
        <w:numPr>
          <w:ilvl w:val="1"/>
          <w:numId w:val="900"/>
        </w:numPr>
        <w:spacing w:before="0" w:after="0"/>
      </w:pPr>
      <w:r>
        <w:t>Dynamic Dependencies</w:t>
      </w:r>
    </w:p>
    <w:p>
      <w:pPr>
        <w:numPr>
          <w:ilvl w:val="2"/>
          <w:numId w:val="900"/>
        </w:numPr>
        <w:spacing w:before="0" w:after="0"/>
      </w:pPr>
      <w:r>
        <w:t>Runtime Dependency Discovery</w:t>
      </w:r>
    </w:p>
    <w:p>
      <w:pPr>
        <w:numPr>
          <w:ilvl w:val="2"/>
          <w:numId w:val="900"/>
        </w:numPr>
        <w:spacing w:before="0" w:after="0"/>
      </w:pPr>
      <w:r>
        <w:t>Conditional Dependencies</w:t>
      </w:r>
    </w:p>
    <w:p>
      <w:pPr>
        <w:numPr>
          <w:ilvl w:val="2"/>
          <w:numId w:val="900"/>
        </w:numPr>
        <w:spacing w:before="0" w:after="0"/>
      </w:pPr>
      <w:r>
        <w:t>Generated File Dependencies</w:t>
      </w:r>
    </w:p>
    <w:p>
      <w:pPr>
        <w:numPr>
          <w:ilvl w:val="1"/>
          <w:numId w:val="900"/>
        </w:numPr>
        <w:spacing w:before="0" w:after="0"/>
      </w:pPr>
      <w:r>
        <w:t>Dependency Optimization</w:t>
      </w:r>
    </w:p>
    <w:p>
      <w:pPr>
        <w:numPr>
          <w:ilvl w:val="2"/>
          <w:numId w:val="900"/>
        </w:numPr>
        <w:spacing w:before="0" w:after="0"/>
      </w:pPr>
      <w:r>
        <w:t>Minimizing Dependency Overhead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0"/>
          <w:numId w:val="900"/>
        </w:numPr>
        <w:spacing w:before="0" w:after="0"/>
      </w:pPr>
      <w:r>
        <w:t>Ninja Tools and Utilities</w:t>
      </w:r>
    </w:p>
    <w:p>
      <w:pPr>
        <w:numPr>
          <w:ilvl w:val="1"/>
          <w:numId w:val="900"/>
        </w:numPr>
        <w:spacing w:before="0" w:after="0"/>
      </w:pPr>
      <w:r>
        <w:t>Built-in Tools Overview</w:t>
      </w:r>
    </w:p>
    <w:p>
      <w:pPr>
        <w:numPr>
          <w:ilvl w:val="2"/>
          <w:numId w:val="900"/>
        </w:numPr>
        <w:spacing w:before="0" w:after="0"/>
      </w:pPr>
      <w:r>
        <w:t>Tool Access Syntax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Cleaning Tools</w:t>
      </w:r>
    </w:p>
    <w:p>
      <w:pPr>
        <w:numPr>
          <w:ilvl w:val="2"/>
          <w:numId w:val="900"/>
        </w:numPr>
        <w:spacing w:before="0" w:after="0"/>
      </w:pPr>
      <w:r>
        <w:t>`clean` Command</w:t>
      </w:r>
    </w:p>
    <w:p>
      <w:pPr>
        <w:numPr>
          <w:ilvl w:val="3"/>
          <w:numId w:val="900"/>
        </w:numPr>
        <w:spacing w:before="0" w:after="0"/>
      </w:pPr>
      <w:r>
        <w:t>Full Clean Operations</w:t>
      </w:r>
    </w:p>
    <w:p>
      <w:pPr>
        <w:numPr>
          <w:ilvl w:val="3"/>
          <w:numId w:val="900"/>
        </w:numPr>
        <w:spacing w:before="0" w:after="0"/>
      </w:pPr>
      <w:r>
        <w:t>Selective Cleaning</w:t>
      </w:r>
    </w:p>
    <w:p>
      <w:pPr>
        <w:numPr>
          <w:ilvl w:val="3"/>
          <w:numId w:val="900"/>
        </w:numPr>
        <w:spacing w:before="0" w:after="0"/>
      </w:pPr>
      <w:r>
        <w:t>Clean Rule Configuration</w:t>
      </w:r>
    </w:p>
    <w:p>
      <w:pPr>
        <w:numPr>
          <w:ilvl w:val="1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`commands` Tool</w:t>
      </w:r>
    </w:p>
    <w:p>
      <w:pPr>
        <w:numPr>
          <w:ilvl w:val="3"/>
          <w:numId w:val="900"/>
        </w:numPr>
        <w:spacing w:before="0" w:after="0"/>
      </w:pPr>
      <w:r>
        <w:t>Command Line Inspection</w:t>
      </w:r>
    </w:p>
    <w:p>
      <w:pPr>
        <w:numPr>
          <w:ilvl w:val="3"/>
          <w:numId w:val="900"/>
        </w:numPr>
        <w:spacing w:before="0" w:after="0"/>
      </w:pPr>
      <w:r>
        <w:t>Debugging Build Issues</w:t>
      </w:r>
    </w:p>
    <w:p>
      <w:pPr>
        <w:numPr>
          <w:ilvl w:val="2"/>
          <w:numId w:val="900"/>
        </w:numPr>
        <w:spacing w:before="0" w:after="0"/>
      </w:pPr>
      <w:r>
        <w:t>`deps` Tool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3"/>
          <w:numId w:val="900"/>
        </w:numPr>
        <w:spacing w:before="0" w:after="0"/>
      </w:pPr>
      <w:r>
        <w:t>Dependency Chain Visualization</w:t>
      </w:r>
    </w:p>
    <w:p>
      <w:pPr>
        <w:numPr>
          <w:ilvl w:val="2"/>
          <w:numId w:val="900"/>
        </w:numPr>
        <w:spacing w:before="0" w:after="0"/>
      </w:pPr>
      <w:r>
        <w:t>`graph` Tool</w:t>
      </w:r>
    </w:p>
    <w:p>
      <w:pPr>
        <w:numPr>
          <w:ilvl w:val="3"/>
          <w:numId w:val="900"/>
        </w:numPr>
        <w:spacing w:before="0" w:after="0"/>
      </w:pPr>
      <w:r>
        <w:t>GraphViz Output Generation</w:t>
      </w:r>
    </w:p>
    <w:p>
      <w:pPr>
        <w:numPr>
          <w:ilvl w:val="3"/>
          <w:numId w:val="900"/>
        </w:numPr>
        <w:spacing w:before="0" w:after="0"/>
      </w:pPr>
      <w:r>
        <w:t>Build Graph Visualization</w:t>
      </w:r>
    </w:p>
    <w:p>
      <w:pPr>
        <w:numPr>
          <w:ilvl w:val="3"/>
          <w:numId w:val="900"/>
        </w:numPr>
        <w:spacing w:before="0" w:after="0"/>
      </w:pPr>
      <w:r>
        <w:t>Graph Analysis Techniques</w:t>
      </w:r>
    </w:p>
    <w:p>
      <w:pPr>
        <w:numPr>
          <w:ilvl w:val="1"/>
          <w:numId w:val="900"/>
        </w:numPr>
        <w:spacing w:before="0" w:after="0"/>
      </w:pPr>
      <w:r>
        <w:t>Query Tools</w:t>
      </w:r>
    </w:p>
    <w:p>
      <w:pPr>
        <w:numPr>
          <w:ilvl w:val="2"/>
          <w:numId w:val="900"/>
        </w:numPr>
        <w:spacing w:before="0" w:after="0"/>
      </w:pPr>
      <w:r>
        <w:t>`query` Tool</w:t>
      </w:r>
    </w:p>
    <w:p>
      <w:pPr>
        <w:numPr>
          <w:ilvl w:val="3"/>
          <w:numId w:val="900"/>
        </w:numPr>
        <w:spacing w:before="0" w:after="0"/>
      </w:pPr>
      <w:r>
        <w:t>Path Finding</w:t>
      </w:r>
    </w:p>
    <w:p>
      <w:pPr>
        <w:numPr>
          <w:ilvl w:val="3"/>
          <w:numId w:val="900"/>
        </w:numPr>
        <w:spacing w:before="0" w:after="0"/>
      </w:pPr>
      <w:r>
        <w:t>Dependency Queries</w:t>
      </w:r>
    </w:p>
    <w:p>
      <w:pPr>
        <w:numPr>
          <w:ilvl w:val="2"/>
          <w:numId w:val="900"/>
        </w:numPr>
        <w:spacing w:before="0" w:after="0"/>
      </w:pPr>
      <w:r>
        <w:t>`targets` Tool</w:t>
      </w:r>
    </w:p>
    <w:p>
      <w:pPr>
        <w:numPr>
          <w:ilvl w:val="3"/>
          <w:numId w:val="900"/>
        </w:numPr>
        <w:spacing w:before="0" w:after="0"/>
      </w:pPr>
      <w:r>
        <w:t>Target Enumeration</w:t>
      </w:r>
    </w:p>
    <w:p>
      <w:pPr>
        <w:numPr>
          <w:ilvl w:val="3"/>
          <w:numId w:val="900"/>
        </w:numPr>
        <w:spacing w:before="0" w:after="0"/>
      </w:pPr>
      <w:r>
        <w:t>Target Filtering</w:t>
      </w:r>
    </w:p>
    <w:p>
      <w:pPr>
        <w:numPr>
          <w:ilvl w:val="1"/>
          <w:numId w:val="900"/>
        </w:numPr>
        <w:spacing w:before="0" w:after="0"/>
      </w:pPr>
      <w:r>
        <w:t>Interactive Tools</w:t>
      </w:r>
    </w:p>
    <w:p>
      <w:pPr>
        <w:numPr>
          <w:ilvl w:val="2"/>
          <w:numId w:val="900"/>
        </w:numPr>
        <w:spacing w:before="0" w:after="0"/>
      </w:pPr>
      <w:r>
        <w:t>`browse` Tool</w:t>
      </w:r>
    </w:p>
    <w:p>
      <w:pPr>
        <w:numPr>
          <w:ilvl w:val="3"/>
          <w:numId w:val="900"/>
        </w:numPr>
        <w:spacing w:before="0" w:after="0"/>
      </w:pPr>
      <w:r>
        <w:t>Web-Based Browsing</w:t>
      </w:r>
    </w:p>
    <w:p>
      <w:pPr>
        <w:numPr>
          <w:ilvl w:val="3"/>
          <w:numId w:val="900"/>
        </w:numPr>
        <w:spacing w:before="0" w:after="0"/>
      </w:pPr>
      <w:r>
        <w:t>Interactive Exploration</w:t>
      </w:r>
    </w:p>
    <w:p>
      <w:pPr>
        <w:numPr>
          <w:ilvl w:val="1"/>
          <w:numId w:val="900"/>
        </w:numPr>
        <w:spacing w:before="0" w:after="0"/>
      </w:pPr>
      <w:r>
        <w:t>Performance Tools</w:t>
      </w:r>
    </w:p>
    <w:p>
      <w:pPr>
        <w:numPr>
          <w:ilvl w:val="2"/>
          <w:numId w:val="900"/>
        </w:numPr>
        <w:spacing w:before="0" w:after="0"/>
      </w:pPr>
      <w:r>
        <w:t>Build Profiling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Cross-Compilation Support</w:t>
      </w:r>
    </w:p>
    <w:p>
      <w:pPr>
        <w:numPr>
          <w:ilvl w:val="1"/>
          <w:numId w:val="900"/>
        </w:numPr>
        <w:spacing w:before="0" w:after="0"/>
      </w:pPr>
      <w:r>
        <w:t>Toolchain Configuration</w:t>
      </w:r>
    </w:p>
    <w:p>
      <w:pPr>
        <w:numPr>
          <w:ilvl w:val="2"/>
          <w:numId w:val="900"/>
        </w:numPr>
        <w:spacing w:before="0" w:after="0"/>
      </w:pPr>
      <w:r>
        <w:t>Cross-Compiler Setup</w:t>
      </w:r>
    </w:p>
    <w:p>
      <w:pPr>
        <w:numPr>
          <w:ilvl w:val="2"/>
          <w:numId w:val="900"/>
        </w:numPr>
        <w:spacing w:before="0" w:after="0"/>
      </w:pPr>
      <w:r>
        <w:t>Target Architecture Specification</w:t>
      </w:r>
    </w:p>
    <w:p>
      <w:pPr>
        <w:numPr>
          <w:ilvl w:val="2"/>
          <w:numId w:val="900"/>
        </w:numPr>
        <w:spacing w:before="0" w:after="0"/>
      </w:pPr>
      <w:r>
        <w:t>Sysroot Configuration</w:t>
      </w:r>
    </w:p>
    <w:p>
      <w:pPr>
        <w:numPr>
          <w:ilvl w:val="1"/>
          <w:numId w:val="900"/>
        </w:numPr>
        <w:spacing w:before="0" w:after="0"/>
      </w:pPr>
      <w:r>
        <w:t>Generator Integration</w:t>
      </w:r>
    </w:p>
    <w:p>
      <w:pPr>
        <w:numPr>
          <w:ilvl w:val="2"/>
          <w:numId w:val="900"/>
        </w:numPr>
        <w:spacing w:before="0" w:after="0"/>
      </w:pPr>
      <w:r>
        <w:t>CMake Cross-Compilation</w:t>
      </w:r>
    </w:p>
    <w:p>
      <w:pPr>
        <w:numPr>
          <w:ilvl w:val="2"/>
          <w:numId w:val="900"/>
        </w:numPr>
        <w:spacing w:before="0" w:after="0"/>
      </w:pPr>
      <w:r>
        <w:t>Meson Cross-Files</w:t>
      </w:r>
    </w:p>
    <w:p>
      <w:pPr>
        <w:numPr>
          <w:ilvl w:val="2"/>
          <w:numId w:val="900"/>
        </w:numPr>
        <w:spacing w:before="0" w:after="0"/>
      </w:pPr>
      <w:r>
        <w:t>GN Toolchain Definition</w:t>
      </w:r>
    </w:p>
    <w:p>
      <w:pPr>
        <w:numPr>
          <w:ilvl w:val="1"/>
          <w:numId w:val="900"/>
        </w:numPr>
        <w:spacing w:before="0" w:after="0"/>
      </w:pPr>
      <w:r>
        <w:t>Platform-Specific Considerations</w:t>
      </w:r>
    </w:p>
    <w:p>
      <w:pPr>
        <w:numPr>
          <w:ilvl w:val="2"/>
          <w:numId w:val="900"/>
        </w:numPr>
        <w:spacing w:before="0" w:after="0"/>
      </w:pPr>
      <w:r>
        <w:t>Windows Cross-Compilation</w:t>
      </w:r>
    </w:p>
    <w:p>
      <w:pPr>
        <w:numPr>
          <w:ilvl w:val="2"/>
          <w:numId w:val="900"/>
        </w:numPr>
        <w:spacing w:before="0" w:after="0"/>
      </w:pPr>
      <w:r>
        <w:t>Embedded Target Support</w:t>
      </w:r>
    </w:p>
    <w:p>
      <w:pPr>
        <w:numPr>
          <w:ilvl w:val="2"/>
          <w:numId w:val="900"/>
        </w:numPr>
        <w:spacing w:before="0" w:after="0"/>
      </w:pPr>
      <w:r>
        <w:t>Mobile Platform Builds</w:t>
      </w:r>
    </w:p>
    <w:p>
      <w:pPr>
        <w:numPr>
          <w:ilvl w:val="1"/>
          <w:numId w:val="900"/>
        </w:numPr>
        <w:spacing w:before="0" w:after="0"/>
      </w:pPr>
      <w:r>
        <w:t>Testing Cross-Compiled Builds</w:t>
      </w:r>
    </w:p>
    <w:p>
      <w:pPr>
        <w:numPr>
          <w:ilvl w:val="2"/>
          <w:numId w:val="900"/>
        </w:numPr>
        <w:spacing w:before="0" w:after="0"/>
      </w:pPr>
      <w:r>
        <w:t>Emulation Strategies</w:t>
      </w:r>
    </w:p>
    <w:p>
      <w:pPr>
        <w:numPr>
          <w:ilvl w:val="2"/>
          <w:numId w:val="900"/>
        </w:numPr>
        <w:spacing w:before="0" w:after="0"/>
      </w:pPr>
      <w:r>
        <w:t>Remote Testing</w:t>
      </w:r>
    </w:p>
    <w:p>
      <w:pPr>
        <w:numPr>
          <w:ilvl w:val="2"/>
          <w:numId w:val="900"/>
        </w:numPr>
        <w:spacing w:before="0" w:after="0"/>
      </w:pPr>
      <w:r>
        <w:t>Validation Approaches</w:t>
      </w:r>
    </w:p>
    <w:p>
      <w:pPr>
        <w:pStyle w:val="Heading1"/>
      </w:pPr>
      <w:r>
        <w:t>Performance Characteristics and Optimization</w:t>
      </w:r>
    </w:p>
    <w:p>
      <w:pPr>
        <w:numPr>
          <w:ilvl w:val="0"/>
          <w:numId w:val="900"/>
        </w:numPr>
        <w:spacing w:before="0" w:after="0"/>
      </w:pPr>
      <w:r>
        <w:t>Ninja Performance Advantages</w:t>
      </w:r>
    </w:p>
    <w:p>
      <w:pPr>
        <w:numPr>
          <w:ilvl w:val="1"/>
          <w:numId w:val="900"/>
        </w:numPr>
        <w:spacing w:before="0" w:after="0"/>
      </w:pPr>
      <w:r>
        <w:t>No-op Build Performance</w:t>
      </w:r>
    </w:p>
    <w:p>
      <w:pPr>
        <w:numPr>
          <w:ilvl w:val="2"/>
          <w:numId w:val="900"/>
        </w:numPr>
        <w:spacing w:before="0" w:after="0"/>
      </w:pPr>
      <w:r>
        <w:t>Minimal File System Access</w:t>
      </w:r>
    </w:p>
    <w:p>
      <w:pPr>
        <w:numPr>
          <w:ilvl w:val="2"/>
          <w:numId w:val="900"/>
        </w:numPr>
        <w:spacing w:before="0" w:after="0"/>
      </w:pPr>
      <w:r>
        <w:t>Efficient Change Detection</w:t>
      </w:r>
    </w:p>
    <w:p>
      <w:pPr>
        <w:numPr>
          <w:ilvl w:val="2"/>
          <w:numId w:val="900"/>
        </w:numPr>
        <w:spacing w:before="0" w:after="0"/>
      </w:pPr>
      <w:r>
        <w:t>Timestamp Optimization</w:t>
      </w:r>
    </w:p>
    <w:p>
      <w:pPr>
        <w:numPr>
          <w:ilvl w:val="1"/>
          <w:numId w:val="900"/>
        </w:numPr>
        <w:spacing w:before="0" w:after="0"/>
      </w:pPr>
      <w:r>
        <w:t>Parsing Efficiency</w:t>
      </w:r>
    </w:p>
    <w:p>
      <w:pPr>
        <w:numPr>
          <w:ilvl w:val="2"/>
          <w:numId w:val="900"/>
        </w:numPr>
        <w:spacing w:before="0" w:after="0"/>
      </w:pPr>
      <w:r>
        <w:t>Simple File Format Benefits</w:t>
      </w:r>
    </w:p>
    <w:p>
      <w:pPr>
        <w:numPr>
          <w:ilvl w:val="2"/>
          <w:numId w:val="900"/>
        </w:numPr>
        <w:spacing w:before="0" w:after="0"/>
      </w:pPr>
      <w:r>
        <w:t>Minimal Parsing Overhead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1"/>
          <w:numId w:val="900"/>
        </w:numPr>
        <w:spacing w:before="0" w:after="0"/>
      </w:pPr>
      <w:r>
        <w:t>Execution Efficiency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Parallel Execution Optimization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Benchmarking Methodologies</w:t>
      </w:r>
    </w:p>
    <w:p>
      <w:pPr>
        <w:numPr>
          <w:ilvl w:val="2"/>
          <w:numId w:val="900"/>
        </w:numPr>
        <w:spacing w:before="0" w:after="0"/>
      </w:pPr>
      <w:r>
        <w:t>Full Build Measurements</w:t>
      </w:r>
    </w:p>
    <w:p>
      <w:pPr>
        <w:numPr>
          <w:ilvl w:val="2"/>
          <w:numId w:val="900"/>
        </w:numPr>
        <w:spacing w:before="0" w:after="0"/>
      </w:pPr>
      <w:r>
        <w:t>Incremental Build Analysis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Build Time Measurement</w:t>
      </w:r>
    </w:p>
    <w:p>
      <w:pPr>
        <w:numPr>
          <w:ilvl w:val="2"/>
          <w:numId w:val="900"/>
        </w:numPr>
        <w:spacing w:before="0" w:after="0"/>
      </w:pPr>
      <w:r>
        <w:t>Resource Usage Analysis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1"/>
          <w:numId w:val="900"/>
        </w:numPr>
        <w:spacing w:before="0" w:after="0"/>
      </w:pPr>
      <w:r>
        <w:t>Real-World Performance Data</w:t>
      </w:r>
    </w:p>
    <w:p>
      <w:pPr>
        <w:numPr>
          <w:ilvl w:val="2"/>
          <w:numId w:val="900"/>
        </w:numPr>
        <w:spacing w:before="0" w:after="0"/>
      </w:pPr>
      <w:r>
        <w:t>Large Project Case Studies</w:t>
      </w:r>
    </w:p>
    <w:p>
      <w:pPr>
        <w:numPr>
          <w:ilvl w:val="2"/>
          <w:numId w:val="900"/>
        </w:numPr>
        <w:spacing w:before="0" w:after="0"/>
      </w:pPr>
      <w:r>
        <w:t>Performance Comparisons</w:t>
      </w:r>
    </w:p>
    <w:p>
      <w:pPr>
        <w:numPr>
          <w:ilvl w:val="2"/>
          <w:numId w:val="900"/>
        </w:numPr>
        <w:spacing w:before="0" w:after="0"/>
      </w:pPr>
      <w:r>
        <w:t>Scaling Characteristics</w:t>
      </w:r>
    </w:p>
    <w:p>
      <w:pPr>
        <w:numPr>
          <w:ilvl w:val="0"/>
          <w:numId w:val="900"/>
        </w:numPr>
        <w:spacing w:before="0" w:after="0"/>
      </w:pPr>
      <w:r>
        <w:t>Build Optimization Strategies</w:t>
      </w:r>
    </w:p>
    <w:p>
      <w:pPr>
        <w:numPr>
          <w:ilvl w:val="1"/>
          <w:numId w:val="900"/>
        </w:numPr>
        <w:spacing w:before="0" w:after="0"/>
      </w:pPr>
      <w:r>
        <w:t>Project Structure Optimization</w:t>
      </w:r>
    </w:p>
    <w:p>
      <w:pPr>
        <w:numPr>
          <w:ilvl w:val="2"/>
          <w:numId w:val="900"/>
        </w:numPr>
        <w:spacing w:before="0" w:after="0"/>
      </w:pPr>
      <w:r>
        <w:t>Dependency Graph Design</w:t>
      </w:r>
    </w:p>
    <w:p>
      <w:pPr>
        <w:numPr>
          <w:ilvl w:val="2"/>
          <w:numId w:val="900"/>
        </w:numPr>
        <w:spacing w:before="0" w:after="0"/>
      </w:pPr>
      <w:r>
        <w:t>Target Granularity</w:t>
      </w:r>
    </w:p>
    <w:p>
      <w:pPr>
        <w:numPr>
          <w:ilvl w:val="2"/>
          <w:numId w:val="900"/>
        </w:numPr>
        <w:spacing w:before="0" w:after="0"/>
      </w:pPr>
      <w:r>
        <w:t>Parallel Build Opportunities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Pool Configuration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2"/>
          <w:numId w:val="900"/>
        </w:numPr>
        <w:spacing w:before="0" w:after="0"/>
      </w:pPr>
      <w:r>
        <w:t>Disk I/O Minimization</w:t>
      </w:r>
    </w:p>
    <w:p>
      <w:pPr>
        <w:numPr>
          <w:ilvl w:val="1"/>
          <w:numId w:val="900"/>
        </w:numPr>
        <w:spacing w:before="0" w:after="0"/>
      </w:pPr>
      <w:r>
        <w:t>Incremental Build Optimization</w:t>
      </w:r>
    </w:p>
    <w:p>
      <w:pPr>
        <w:numPr>
          <w:ilvl w:val="2"/>
          <w:numId w:val="900"/>
        </w:numPr>
        <w:spacing w:before="0" w:after="0"/>
      </w:pPr>
      <w:r>
        <w:t>Dependency Accuracy</w:t>
      </w:r>
    </w:p>
    <w:p>
      <w:pPr>
        <w:numPr>
          <w:ilvl w:val="2"/>
          <w:numId w:val="900"/>
        </w:numPr>
        <w:spacing w:before="0" w:after="0"/>
      </w:pPr>
      <w:r>
        <w:t>Change Detection Tuning</w:t>
      </w:r>
    </w:p>
    <w:p>
      <w:pPr>
        <w:numPr>
          <w:ilvl w:val="2"/>
          <w:numId w:val="900"/>
        </w:numPr>
        <w:spacing w:before="0" w:after="0"/>
      </w:pPr>
      <w:r>
        <w:t>Rebuild Minimization</w:t>
      </w:r>
    </w:p>
    <w:p>
      <w:pPr>
        <w:numPr>
          <w:ilvl w:val="1"/>
          <w:numId w:val="900"/>
        </w:numPr>
        <w:spacing w:before="0" w:after="0"/>
      </w:pPr>
      <w:r>
        <w:t>Platform-Specific Optimizations</w:t>
      </w:r>
    </w:p>
    <w:p>
      <w:pPr>
        <w:numPr>
          <w:ilvl w:val="2"/>
          <w:numId w:val="900"/>
        </w:numPr>
        <w:spacing w:before="0" w:after="0"/>
      </w:pPr>
      <w:r>
        <w:t>Windows Optimization</w:t>
      </w:r>
    </w:p>
    <w:p>
      <w:pPr>
        <w:numPr>
          <w:ilvl w:val="2"/>
          <w:numId w:val="900"/>
        </w:numPr>
        <w:spacing w:before="0" w:after="0"/>
      </w:pPr>
      <w:r>
        <w:t>Linux Optimization</w:t>
      </w:r>
    </w:p>
    <w:p>
      <w:pPr>
        <w:numPr>
          <w:ilvl w:val="2"/>
          <w:numId w:val="900"/>
        </w:numPr>
        <w:spacing w:before="0" w:after="0"/>
      </w:pPr>
      <w:r>
        <w:t>macOS Optimization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Build Time Tracking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Performance Regression Detection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2"/>
          <w:numId w:val="900"/>
        </w:numPr>
        <w:spacing w:before="0" w:after="0"/>
      </w:pPr>
      <w:r>
        <w:t>CPU Usage Analysis</w:t>
      </w:r>
    </w:p>
    <w:p>
      <w:pPr>
        <w:numPr>
          <w:ilvl w:val="2"/>
          <w:numId w:val="900"/>
        </w:numPr>
        <w:spacing w:before="0" w:after="0"/>
      </w:pPr>
      <w:r>
        <w:t>Memory Usage Tracking</w:t>
      </w:r>
    </w:p>
    <w:p>
      <w:pPr>
        <w:numPr>
          <w:ilvl w:val="2"/>
          <w:numId w:val="900"/>
        </w:numPr>
        <w:spacing w:before="0" w:after="0"/>
      </w:pPr>
      <w:r>
        <w:t>Disk I/O Monitoring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Resource Contention Detection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Build Issues</w:t>
      </w:r>
    </w:p>
    <w:p>
      <w:pPr>
        <w:numPr>
          <w:ilvl w:val="1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`.ninja` File Syntax Problems</w:t>
      </w:r>
    </w:p>
    <w:p>
      <w:pPr>
        <w:numPr>
          <w:ilvl w:val="2"/>
          <w:numId w:val="900"/>
        </w:numPr>
        <w:spacing w:before="0" w:after="0"/>
      </w:pPr>
      <w:r>
        <w:t>Error Message Interpretation</w:t>
      </w:r>
    </w:p>
    <w:p>
      <w:pPr>
        <w:numPr>
          <w:ilvl w:val="2"/>
          <w:numId w:val="900"/>
        </w:numPr>
        <w:spacing w:before="0" w:after="0"/>
      </w:pPr>
      <w:r>
        <w:t>Syntax Validation Techniques</w:t>
      </w:r>
    </w:p>
    <w:p>
      <w:pPr>
        <w:numPr>
          <w:ilvl w:val="1"/>
          <w:numId w:val="900"/>
        </w:numPr>
        <w:spacing w:before="0" w:after="0"/>
      </w:pPr>
      <w:r>
        <w:t>Dependency Issues</w:t>
      </w:r>
    </w:p>
    <w:p>
      <w:pPr>
        <w:numPr>
          <w:ilvl w:val="2"/>
          <w:numId w:val="900"/>
        </w:numPr>
        <w:spacing w:before="0" w:after="0"/>
      </w:pPr>
      <w:r>
        <w:t>Missing Dependencies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2"/>
          <w:numId w:val="900"/>
        </w:numPr>
        <w:spacing w:before="0" w:after="0"/>
      </w:pPr>
      <w:r>
        <w:t>Incorrect Dependency Specification</w:t>
      </w:r>
    </w:p>
    <w:p>
      <w:pPr>
        <w:numPr>
          <w:ilvl w:val="1"/>
          <w:numId w:val="900"/>
        </w:numPr>
        <w:spacing w:before="0" w:after="0"/>
      </w:pPr>
      <w:r>
        <w:t>Command Execution Failures</w:t>
      </w:r>
    </w:p>
    <w:p>
      <w:pPr>
        <w:numPr>
          <w:ilvl w:val="2"/>
          <w:numId w:val="900"/>
        </w:numPr>
        <w:spacing w:before="0" w:after="0"/>
      </w:pPr>
      <w:r>
        <w:t>Exit Code Analysis</w:t>
      </w:r>
    </w:p>
    <w:p>
      <w:pPr>
        <w:numPr>
          <w:ilvl w:val="2"/>
          <w:numId w:val="900"/>
        </w:numPr>
        <w:spacing w:before="0" w:after="0"/>
      </w:pPr>
      <w:r>
        <w:t>Command Line Problems</w:t>
      </w:r>
    </w:p>
    <w:p>
      <w:pPr>
        <w:numPr>
          <w:ilvl w:val="2"/>
          <w:numId w:val="900"/>
        </w:numPr>
        <w:spacing w:before="0" w:after="0"/>
      </w:pPr>
      <w:r>
        <w:t>Environment Issues</w:t>
      </w:r>
    </w:p>
    <w:p>
      <w:pPr>
        <w:numPr>
          <w:ilvl w:val="1"/>
          <w:numId w:val="900"/>
        </w:numPr>
        <w:spacing w:before="0" w:after="0"/>
      </w:pPr>
      <w:r>
        <w:t>File System Issues</w:t>
      </w:r>
    </w:p>
    <w:p>
      <w:pPr>
        <w:numPr>
          <w:ilvl w:val="2"/>
          <w:numId w:val="900"/>
        </w:numPr>
        <w:spacing w:before="0" w:after="0"/>
      </w:pPr>
      <w:r>
        <w:t>Permission Problems</w:t>
      </w:r>
    </w:p>
    <w:p>
      <w:pPr>
        <w:numPr>
          <w:ilvl w:val="2"/>
          <w:numId w:val="900"/>
        </w:numPr>
        <w:spacing w:before="0" w:after="0"/>
      </w:pPr>
      <w:r>
        <w:t>Path Resolution Issues</w:t>
      </w:r>
    </w:p>
    <w:p>
      <w:pPr>
        <w:numPr>
          <w:ilvl w:val="2"/>
          <w:numId w:val="900"/>
        </w:numPr>
        <w:spacing w:before="0" w:after="0"/>
      </w:pPr>
      <w:r>
        <w:t>File Locking Problems</w:t>
      </w:r>
    </w:p>
    <w:p>
      <w:pPr>
        <w:numPr>
          <w:ilvl w:val="0"/>
          <w:numId w:val="900"/>
        </w:numPr>
        <w:spacing w:before="0" w:after="0"/>
      </w:pPr>
      <w:r>
        <w:t>Debugging Tools and Techniques</w:t>
      </w:r>
    </w:p>
    <w:p>
      <w:pPr>
        <w:numPr>
          <w:ilvl w:val="1"/>
          <w:numId w:val="900"/>
        </w:numPr>
        <w:spacing w:before="0" w:after="0"/>
      </w:pPr>
      <w:r>
        <w:t>Verbose Output Analysis</w:t>
      </w:r>
    </w:p>
    <w:p>
      <w:pPr>
        <w:numPr>
          <w:ilvl w:val="2"/>
          <w:numId w:val="900"/>
        </w:numPr>
        <w:spacing w:before="0" w:after="0"/>
      </w:pPr>
      <w:r>
        <w:t>`-v` Flag Usage</w:t>
      </w:r>
    </w:p>
    <w:p>
      <w:pPr>
        <w:numPr>
          <w:ilvl w:val="2"/>
          <w:numId w:val="900"/>
        </w:numPr>
        <w:spacing w:before="0" w:after="0"/>
      </w:pPr>
      <w:r>
        <w:t>Command Line Inspection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1"/>
          <w:numId w:val="900"/>
        </w:numPr>
        <w:spacing w:before="0" w:after="0"/>
      </w:pPr>
      <w:r>
        <w:t>Dry Run Analysis</w:t>
      </w:r>
    </w:p>
    <w:p>
      <w:pPr>
        <w:numPr>
          <w:ilvl w:val="2"/>
          <w:numId w:val="900"/>
        </w:numPr>
        <w:spacing w:before="0" w:after="0"/>
      </w:pPr>
      <w:r>
        <w:t>`-n` Flag Usage</w:t>
      </w:r>
    </w:p>
    <w:p>
      <w:pPr>
        <w:numPr>
          <w:ilvl w:val="2"/>
          <w:numId w:val="900"/>
        </w:numPr>
        <w:spacing w:before="0" w:after="0"/>
      </w:pPr>
      <w:r>
        <w:t>Build Simulation</w:t>
      </w:r>
    </w:p>
    <w:p>
      <w:pPr>
        <w:numPr>
          <w:ilvl w:val="2"/>
          <w:numId w:val="900"/>
        </w:numPr>
        <w:spacing w:before="0" w:after="0"/>
      </w:pPr>
      <w:r>
        <w:t>Command Verification</w:t>
      </w:r>
    </w:p>
    <w:p>
      <w:pPr>
        <w:numPr>
          <w:ilvl w:val="1"/>
          <w:numId w:val="900"/>
        </w:numPr>
        <w:spacing w:before="0" w:after="0"/>
      </w:pPr>
      <w:r>
        <w:t>Debug Mode Options</w:t>
      </w:r>
    </w:p>
    <w:p>
      <w:pPr>
        <w:numPr>
          <w:ilvl w:val="2"/>
          <w:numId w:val="900"/>
        </w:numPr>
        <w:spacing w:before="0" w:after="0"/>
      </w:pPr>
      <w:r>
        <w:t>`explain` Mode</w:t>
      </w:r>
    </w:p>
    <w:p>
      <w:pPr>
        <w:numPr>
          <w:ilvl w:val="3"/>
          <w:numId w:val="900"/>
        </w:numPr>
        <w:spacing w:before="0" w:after="0"/>
      </w:pPr>
      <w:r>
        <w:t>Rebuild Reason Analysis</w:t>
      </w:r>
    </w:p>
    <w:p>
      <w:pPr>
        <w:numPr>
          <w:ilvl w:val="3"/>
          <w:numId w:val="900"/>
        </w:numPr>
        <w:spacing w:before="0" w:after="0"/>
      </w:pPr>
      <w:r>
        <w:t>Dependency Chain Inspection</w:t>
      </w:r>
    </w:p>
    <w:p>
      <w:pPr>
        <w:numPr>
          <w:ilvl w:val="2"/>
          <w:numId w:val="900"/>
        </w:numPr>
        <w:spacing w:before="0" w:after="0"/>
      </w:pPr>
      <w:r>
        <w:t>`stats` Mode</w:t>
      </w:r>
    </w:p>
    <w:p>
      <w:pPr>
        <w:numPr>
          <w:ilvl w:val="3"/>
          <w:numId w:val="900"/>
        </w:numPr>
        <w:spacing w:before="0" w:after="0"/>
      </w:pPr>
      <w:r>
        <w:t>Performance Statistics</w:t>
      </w:r>
    </w:p>
    <w:p>
      <w:pPr>
        <w:numPr>
          <w:ilvl w:val="3"/>
          <w:numId w:val="900"/>
        </w:numPr>
        <w:spacing w:before="0" w:after="0"/>
      </w:pPr>
      <w:r>
        <w:t>Build Metrics Analysis</w:t>
      </w:r>
    </w:p>
    <w:p>
      <w:pPr>
        <w:numPr>
          <w:ilvl w:val="2"/>
          <w:numId w:val="900"/>
        </w:numPr>
        <w:spacing w:before="0" w:after="0"/>
      </w:pPr>
      <w:r>
        <w:t>`keeprsp` Mode</w:t>
      </w:r>
    </w:p>
    <w:p>
      <w:pPr>
        <w:numPr>
          <w:ilvl w:val="3"/>
          <w:numId w:val="900"/>
        </w:numPr>
        <w:spacing w:before="0" w:after="0"/>
      </w:pPr>
      <w:r>
        <w:t>Response File Preservation</w:t>
      </w:r>
    </w:p>
    <w:p>
      <w:pPr>
        <w:numPr>
          <w:ilvl w:val="3"/>
          <w:numId w:val="900"/>
        </w:numPr>
        <w:spacing w:before="0" w:after="0"/>
      </w:pPr>
      <w:r>
        <w:t>Command Line Debugging</w:t>
      </w:r>
    </w:p>
    <w:p>
      <w:pPr>
        <w:numPr>
          <w:ilvl w:val="2"/>
          <w:numId w:val="900"/>
        </w:numPr>
        <w:spacing w:before="0" w:after="0"/>
      </w:pPr>
      <w:r>
        <w:t>`keepruledeps` Mode</w:t>
      </w:r>
    </w:p>
    <w:p>
      <w:pPr>
        <w:numPr>
          <w:ilvl w:val="3"/>
          <w:numId w:val="900"/>
        </w:numPr>
        <w:spacing w:before="0" w:after="0"/>
      </w:pPr>
      <w:r>
        <w:t>Dependency File Preservation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0"/>
          <w:numId w:val="900"/>
        </w:numPr>
        <w:spacing w:before="0" w:after="0"/>
      </w:pPr>
      <w:r>
        <w:t>Log File Analysis</w:t>
      </w:r>
    </w:p>
    <w:p>
      <w:pPr>
        <w:numPr>
          <w:ilvl w:val="1"/>
          <w:numId w:val="900"/>
        </w:numPr>
        <w:spacing w:before="0" w:after="0"/>
      </w:pPr>
      <w:r>
        <w:t>`.ninja_log` Analysis</w:t>
      </w:r>
    </w:p>
    <w:p>
      <w:pPr>
        <w:numPr>
          <w:ilvl w:val="2"/>
          <w:numId w:val="900"/>
        </w:numPr>
        <w:spacing w:before="0" w:after="0"/>
      </w:pPr>
      <w:r>
        <w:t>Build History Review</w:t>
      </w:r>
    </w:p>
    <w:p>
      <w:pPr>
        <w:numPr>
          <w:ilvl w:val="2"/>
          <w:numId w:val="900"/>
        </w:numPr>
        <w:spacing w:before="0" w:after="0"/>
      </w:pPr>
      <w:r>
        <w:t>Performance Trend Analysis</w:t>
      </w:r>
    </w:p>
    <w:p>
      <w:pPr>
        <w:numPr>
          <w:ilvl w:val="2"/>
          <w:numId w:val="900"/>
        </w:numPr>
        <w:spacing w:before="0" w:after="0"/>
      </w:pPr>
      <w:r>
        <w:t>Failure Pattern Identification</w:t>
      </w:r>
    </w:p>
    <w:p>
      <w:pPr>
        <w:numPr>
          <w:ilvl w:val="1"/>
          <w:numId w:val="900"/>
        </w:numPr>
        <w:spacing w:before="0" w:after="0"/>
      </w:pPr>
      <w:r>
        <w:t>Error Log Interpretation</w:t>
      </w:r>
    </w:p>
    <w:p>
      <w:pPr>
        <w:numPr>
          <w:ilvl w:val="2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0"/>
          <w:numId w:val="900"/>
        </w:numPr>
        <w:spacing w:before="0" w:after="0"/>
      </w:pPr>
      <w:r>
        <w:t>Advanced Debugging Techniques</w:t>
      </w:r>
    </w:p>
    <w:p>
      <w:pPr>
        <w:numPr>
          <w:ilvl w:val="1"/>
          <w:numId w:val="900"/>
        </w:numPr>
        <w:spacing w:before="0" w:after="0"/>
      </w:pPr>
      <w:r>
        <w:t>Build Graph Analysis</w:t>
      </w:r>
    </w:p>
    <w:p>
      <w:pPr>
        <w:numPr>
          <w:ilvl w:val="2"/>
          <w:numId w:val="900"/>
        </w:numPr>
        <w:spacing w:before="0" w:after="0"/>
      </w:pPr>
      <w:r>
        <w:t>Dependency Visualization</w:t>
      </w:r>
    </w:p>
    <w:p>
      <w:pPr>
        <w:numPr>
          <w:ilvl w:val="2"/>
          <w:numId w:val="900"/>
        </w:numPr>
        <w:spacing w:before="0" w:after="0"/>
      </w:pPr>
      <w:r>
        <w:t>Graph Structure Validation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Build Time Analysis</w:t>
      </w:r>
    </w:p>
    <w:p>
      <w:pPr>
        <w:numPr>
          <w:ilvl w:val="2"/>
          <w:numId w:val="900"/>
        </w:numPr>
        <w:spacing w:before="0" w:after="0"/>
      </w:pPr>
      <w:r>
        <w:t>Resource Usage Profiling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Integration Debugging</w:t>
      </w:r>
    </w:p>
    <w:p>
      <w:pPr>
        <w:numPr>
          <w:ilvl w:val="2"/>
          <w:numId w:val="900"/>
        </w:numPr>
        <w:spacing w:before="0" w:after="0"/>
      </w:pPr>
      <w:r>
        <w:t>Generator Issues</w:t>
      </w:r>
    </w:p>
    <w:p>
      <w:pPr>
        <w:numPr>
          <w:ilvl w:val="2"/>
          <w:numId w:val="900"/>
        </w:numPr>
        <w:spacing w:before="0" w:after="0"/>
      </w:pPr>
      <w:r>
        <w:t>Toolchain Problems</w:t>
      </w:r>
    </w:p>
    <w:p>
      <w:pPr>
        <w:numPr>
          <w:ilvl w:val="2"/>
          <w:numId w:val="900"/>
        </w:numPr>
        <w:spacing w:before="0" w:after="0"/>
      </w:pPr>
      <w:r>
        <w:t>Platform-Specific Issues</w:t>
      </w:r>
    </w:p>
    <w:p>
      <w:pPr>
        <w:numPr>
          <w:ilvl w:val="0"/>
          <w:numId w:val="900"/>
        </w:numPr>
        <w:spacing w:before="0" w:after="0"/>
      </w:pPr>
      <w:r>
        <w:t>Troubleshooting Best Practices</w:t>
      </w:r>
    </w:p>
    <w:p>
      <w:pPr>
        <w:numPr>
          <w:ilvl w:val="1"/>
          <w:numId w:val="900"/>
        </w:numPr>
        <w:spacing w:before="0" w:after="0"/>
      </w:pPr>
      <w:r>
        <w:t>Systematic Problem Solving</w:t>
      </w:r>
    </w:p>
    <w:p>
      <w:pPr>
        <w:numPr>
          <w:ilvl w:val="2"/>
          <w:numId w:val="900"/>
        </w:numPr>
        <w:spacing w:before="0" w:after="0"/>
      </w:pPr>
      <w:r>
        <w:t>Issue Isolation Techniques</w:t>
      </w:r>
    </w:p>
    <w:p>
      <w:pPr>
        <w:numPr>
          <w:ilvl w:val="2"/>
          <w:numId w:val="900"/>
        </w:numPr>
        <w:spacing w:before="0" w:after="0"/>
      </w:pPr>
      <w:r>
        <w:t>Reproducible Test Cases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Issue Documentation</w:t>
      </w:r>
    </w:p>
    <w:p>
      <w:pPr>
        <w:numPr>
          <w:ilvl w:val="2"/>
          <w:numId w:val="900"/>
        </w:numPr>
        <w:spacing w:before="0" w:after="0"/>
      </w:pPr>
      <w:r>
        <w:t>Bug Report Preparation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Build Validation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