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NGINX and Web Server Technologies</w:t>
      </w:r>
    </w:p>
    <w:p>
      <w:pPr>
        <w:pStyle w:val="Heading1"/>
      </w:pPr>
      <w:r>
        <w:t>Foundations of Web Server Technology</w:t>
      </w:r>
    </w:p>
    <w:p>
      <w:pPr>
        <w:numPr>
          <w:ilvl w:val="0"/>
          <w:numId w:val="900"/>
        </w:numPr>
        <w:spacing w:before="0" w:after="0"/>
      </w:pPr>
      <w:r>
        <w:t>The Client-Server Model</w:t>
      </w:r>
    </w:p>
    <w:p>
      <w:pPr>
        <w:numPr>
          <w:ilvl w:val="1"/>
          <w:numId w:val="900"/>
        </w:numPr>
        <w:spacing w:before="0" w:after="0"/>
      </w:pPr>
      <w:r>
        <w:t>Definition and Core Concepts</w:t>
      </w:r>
    </w:p>
    <w:p>
      <w:pPr>
        <w:numPr>
          <w:ilvl w:val="1"/>
          <w:numId w:val="900"/>
        </w:numPr>
        <w:spacing w:before="0" w:after="0"/>
      </w:pPr>
      <w:r>
        <w:t>Client Types</w:t>
      </w:r>
    </w:p>
    <w:p>
      <w:pPr>
        <w:numPr>
          <w:ilvl w:val="2"/>
          <w:numId w:val="900"/>
        </w:numPr>
        <w:spacing w:before="0" w:after="0"/>
      </w:pPr>
      <w:r>
        <w:t>Web Browsers</w:t>
      </w:r>
    </w:p>
    <w:p>
      <w:pPr>
        <w:numPr>
          <w:ilvl w:val="2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Command-Line Tools</w:t>
      </w:r>
    </w:p>
    <w:p>
      <w:pPr>
        <w:numPr>
          <w:ilvl w:val="2"/>
          <w:numId w:val="900"/>
        </w:numPr>
        <w:spacing w:before="0" w:after="0"/>
      </w:pPr>
      <w:r>
        <w:t>API Clients</w:t>
      </w:r>
    </w:p>
    <w:p>
      <w:pPr>
        <w:numPr>
          <w:ilvl w:val="2"/>
          <w:numId w:val="900"/>
        </w:numPr>
        <w:spacing w:before="0" w:after="0"/>
      </w:pPr>
      <w:r>
        <w:t>IoT Devices</w:t>
      </w:r>
    </w:p>
    <w:p>
      <w:pPr>
        <w:numPr>
          <w:ilvl w:val="1"/>
          <w:numId w:val="900"/>
        </w:numPr>
        <w:spacing w:before="0" w:after="0"/>
      </w:pPr>
      <w:r>
        <w:t>Server Types</w:t>
      </w:r>
    </w:p>
    <w:p>
      <w:pPr>
        <w:numPr>
          <w:ilvl w:val="2"/>
          <w:numId w:val="900"/>
        </w:numPr>
        <w:spacing w:before="0" w:after="0"/>
      </w:pPr>
      <w:r>
        <w:t>Web Servers</w:t>
      </w:r>
    </w:p>
    <w:p>
      <w:pPr>
        <w:numPr>
          <w:ilvl w:val="2"/>
          <w:numId w:val="900"/>
        </w:numPr>
        <w:spacing w:before="0" w:after="0"/>
      </w:pPr>
      <w:r>
        <w:t>Application Servers</w:t>
      </w:r>
    </w:p>
    <w:p>
      <w:pPr>
        <w:numPr>
          <w:ilvl w:val="2"/>
          <w:numId w:val="900"/>
        </w:numPr>
        <w:spacing w:before="0" w:after="0"/>
      </w:pPr>
      <w:r>
        <w:t>Database Servers</w:t>
      </w:r>
    </w:p>
    <w:p>
      <w:pPr>
        <w:numPr>
          <w:ilvl w:val="2"/>
          <w:numId w:val="900"/>
        </w:numPr>
        <w:spacing w:before="0" w:after="0"/>
      </w:pPr>
      <w:r>
        <w:t>Proxy Servers</w:t>
      </w:r>
    </w:p>
    <w:p>
      <w:pPr>
        <w:numPr>
          <w:ilvl w:val="1"/>
          <w:numId w:val="900"/>
        </w:numPr>
        <w:spacing w:before="0" w:after="0"/>
      </w:pPr>
      <w:r>
        <w:t>The Request-Response Cycle</w:t>
      </w:r>
    </w:p>
    <w:p>
      <w:pPr>
        <w:numPr>
          <w:ilvl w:val="2"/>
          <w:numId w:val="900"/>
        </w:numPr>
        <w:spacing w:before="0" w:after="0"/>
      </w:pPr>
      <w:r>
        <w:t>Request Initiation</w:t>
      </w:r>
    </w:p>
    <w:p>
      <w:pPr>
        <w:numPr>
          <w:ilvl w:val="2"/>
          <w:numId w:val="900"/>
        </w:numPr>
        <w:spacing w:before="0" w:after="0"/>
      </w:pPr>
      <w:r>
        <w:t>Request Processing</w:t>
      </w:r>
    </w:p>
    <w:p>
      <w:pPr>
        <w:numPr>
          <w:ilvl w:val="2"/>
          <w:numId w:val="900"/>
        </w:numPr>
        <w:spacing w:before="0" w:after="0"/>
      </w:pPr>
      <w:r>
        <w:t>Response Generation</w:t>
      </w:r>
    </w:p>
    <w:p>
      <w:pPr>
        <w:numPr>
          <w:ilvl w:val="2"/>
          <w:numId w:val="900"/>
        </w:numPr>
        <w:spacing w:before="0" w:after="0"/>
      </w:pPr>
      <w:r>
        <w:t>Response Delivery</w:t>
      </w:r>
    </w:p>
    <w:p>
      <w:pPr>
        <w:numPr>
          <w:ilvl w:val="2"/>
          <w:numId w:val="900"/>
        </w:numPr>
        <w:spacing w:before="0" w:after="0"/>
      </w:pPr>
      <w:r>
        <w:t>Connection Management</w:t>
      </w:r>
    </w:p>
    <w:p>
      <w:pPr>
        <w:numPr>
          <w:ilvl w:val="0"/>
          <w:numId w:val="900"/>
        </w:numPr>
        <w:spacing w:before="0" w:after="0"/>
      </w:pPr>
      <w:r>
        <w:t>The HTTP Protocol</w:t>
      </w:r>
    </w:p>
    <w:p>
      <w:pPr>
        <w:numPr>
          <w:ilvl w:val="1"/>
          <w:numId w:val="900"/>
        </w:numPr>
        <w:spacing w:before="0" w:after="0"/>
      </w:pPr>
      <w:r>
        <w:t>Protocol Overview and History</w:t>
      </w:r>
    </w:p>
    <w:p>
      <w:pPr>
        <w:numPr>
          <w:ilvl w:val="1"/>
          <w:numId w:val="900"/>
        </w:numPr>
        <w:spacing w:before="0" w:after="0"/>
      </w:pPr>
      <w:r>
        <w:t>HTTP Versions</w:t>
      </w:r>
    </w:p>
    <w:p>
      <w:pPr>
        <w:numPr>
          <w:ilvl w:val="2"/>
          <w:numId w:val="900"/>
        </w:numPr>
        <w:spacing w:before="0" w:after="0"/>
      </w:pPr>
      <w:r>
        <w:t>HTTP/1.0</w:t>
      </w:r>
    </w:p>
    <w:p>
      <w:pPr>
        <w:numPr>
          <w:ilvl w:val="3"/>
          <w:numId w:val="900"/>
        </w:numPr>
        <w:spacing w:before="0" w:after="0"/>
      </w:pPr>
      <w:r>
        <w:t>Basic Features</w:t>
      </w:r>
    </w:p>
    <w:p>
      <w:pPr>
        <w:numPr>
          <w:ilvl w:val="3"/>
          <w:numId w:val="900"/>
        </w:numPr>
        <w:spacing w:before="0" w:after="0"/>
      </w:pPr>
      <w:r>
        <w:t>Connection Model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HTTP/1.1</w:t>
      </w:r>
    </w:p>
    <w:p>
      <w:pPr>
        <w:numPr>
          <w:ilvl w:val="3"/>
          <w:numId w:val="900"/>
        </w:numPr>
        <w:spacing w:before="0" w:after="0"/>
      </w:pPr>
      <w:r>
        <w:t>Persistent Connections</w:t>
      </w:r>
    </w:p>
    <w:p>
      <w:pPr>
        <w:numPr>
          <w:ilvl w:val="3"/>
          <w:numId w:val="900"/>
        </w:numPr>
        <w:spacing w:before="0" w:after="0"/>
      </w:pPr>
      <w:r>
        <w:t>Chunked Transfer Encoding</w:t>
      </w:r>
    </w:p>
    <w:p>
      <w:pPr>
        <w:numPr>
          <w:ilvl w:val="3"/>
          <w:numId w:val="900"/>
        </w:numPr>
        <w:spacing w:before="0" w:after="0"/>
      </w:pPr>
      <w:r>
        <w:t>Host Header Requirement</w:t>
      </w:r>
    </w:p>
    <w:p>
      <w:pPr>
        <w:numPr>
          <w:ilvl w:val="3"/>
          <w:numId w:val="900"/>
        </w:numPr>
        <w:spacing w:before="0" w:after="0"/>
      </w:pPr>
      <w:r>
        <w:t>Pipeline Support</w:t>
      </w:r>
    </w:p>
    <w:p>
      <w:pPr>
        <w:numPr>
          <w:ilvl w:val="2"/>
          <w:numId w:val="900"/>
        </w:numPr>
        <w:spacing w:before="0" w:after="0"/>
      </w:pPr>
      <w:r>
        <w:t>HTTP/2</w:t>
      </w:r>
    </w:p>
    <w:p>
      <w:pPr>
        <w:numPr>
          <w:ilvl w:val="3"/>
          <w:numId w:val="900"/>
        </w:numPr>
        <w:spacing w:before="0" w:after="0"/>
      </w:pPr>
      <w:r>
        <w:t>Binary Protocol</w:t>
      </w:r>
    </w:p>
    <w:p>
      <w:pPr>
        <w:numPr>
          <w:ilvl w:val="3"/>
          <w:numId w:val="900"/>
        </w:numPr>
        <w:spacing w:before="0" w:after="0"/>
      </w:pPr>
      <w:r>
        <w:t>Multiplexing</w:t>
      </w:r>
    </w:p>
    <w:p>
      <w:pPr>
        <w:numPr>
          <w:ilvl w:val="3"/>
          <w:numId w:val="900"/>
        </w:numPr>
        <w:spacing w:before="0" w:after="0"/>
      </w:pPr>
      <w:r>
        <w:t>Header Compression</w:t>
      </w:r>
    </w:p>
    <w:p>
      <w:pPr>
        <w:numPr>
          <w:ilvl w:val="3"/>
          <w:numId w:val="900"/>
        </w:numPr>
        <w:spacing w:before="0" w:after="0"/>
      </w:pPr>
      <w:r>
        <w:t>Server Push</w:t>
      </w:r>
    </w:p>
    <w:p>
      <w:pPr>
        <w:numPr>
          <w:ilvl w:val="3"/>
          <w:numId w:val="900"/>
        </w:numPr>
        <w:spacing w:before="0" w:after="0"/>
      </w:pPr>
      <w:r>
        <w:t>Stream Prioritization</w:t>
      </w:r>
    </w:p>
    <w:p>
      <w:pPr>
        <w:numPr>
          <w:ilvl w:val="2"/>
          <w:numId w:val="900"/>
        </w:numPr>
        <w:spacing w:before="0" w:after="0"/>
      </w:pPr>
      <w:r>
        <w:t>HTTP/3 and QUIC</w:t>
      </w:r>
    </w:p>
    <w:p>
      <w:pPr>
        <w:numPr>
          <w:ilvl w:val="3"/>
          <w:numId w:val="900"/>
        </w:numPr>
        <w:spacing w:before="0" w:after="0"/>
      </w:pPr>
      <w:r>
        <w:t>UDP-based Transport</w:t>
      </w:r>
    </w:p>
    <w:p>
      <w:pPr>
        <w:numPr>
          <w:ilvl w:val="3"/>
          <w:numId w:val="900"/>
        </w:numPr>
        <w:spacing w:before="0" w:after="0"/>
      </w:pPr>
      <w:r>
        <w:t>Connection Migration</w:t>
      </w:r>
    </w:p>
    <w:p>
      <w:pPr>
        <w:numPr>
          <w:ilvl w:val="3"/>
          <w:numId w:val="900"/>
        </w:numPr>
        <w:spacing w:before="0" w:after="0"/>
      </w:pPr>
      <w:r>
        <w:t>Improved Latency</w:t>
      </w:r>
    </w:p>
    <w:p>
      <w:pPr>
        <w:numPr>
          <w:ilvl w:val="3"/>
          <w:numId w:val="900"/>
        </w:numPr>
        <w:spacing w:before="0" w:after="0"/>
      </w:pPr>
      <w:r>
        <w:t>Security Features</w:t>
      </w:r>
    </w:p>
    <w:p>
      <w:pPr>
        <w:numPr>
          <w:ilvl w:val="1"/>
          <w:numId w:val="900"/>
        </w:numPr>
        <w:spacing w:before="0" w:after="0"/>
      </w:pPr>
      <w:r>
        <w:t>HTTP Request Methods</w:t>
      </w:r>
    </w:p>
    <w:p>
      <w:pPr>
        <w:numPr>
          <w:ilvl w:val="2"/>
          <w:numId w:val="900"/>
        </w:numPr>
        <w:spacing w:before="0" w:after="0"/>
      </w:pPr>
      <w:r>
        <w:t>GET</w:t>
      </w:r>
    </w:p>
    <w:p>
      <w:pPr>
        <w:numPr>
          <w:ilvl w:val="2"/>
          <w:numId w:val="900"/>
        </w:numPr>
        <w:spacing w:before="0" w:after="0"/>
      </w:pPr>
      <w:r>
        <w:t>POST</w:t>
      </w:r>
    </w:p>
    <w:p>
      <w:pPr>
        <w:numPr>
          <w:ilvl w:val="2"/>
          <w:numId w:val="900"/>
        </w:numPr>
        <w:spacing w:before="0" w:after="0"/>
      </w:pPr>
      <w:r>
        <w:t>PUT</w:t>
      </w:r>
    </w:p>
    <w:p>
      <w:pPr>
        <w:numPr>
          <w:ilvl w:val="2"/>
          <w:numId w:val="900"/>
        </w:numPr>
        <w:spacing w:before="0" w:after="0"/>
      </w:pPr>
      <w:r>
        <w:t>DELETE</w:t>
      </w:r>
    </w:p>
    <w:p>
      <w:pPr>
        <w:numPr>
          <w:ilvl w:val="2"/>
          <w:numId w:val="900"/>
        </w:numPr>
        <w:spacing w:before="0" w:after="0"/>
      </w:pPr>
      <w:r>
        <w:t>HEAD</w:t>
      </w:r>
    </w:p>
    <w:p>
      <w:pPr>
        <w:numPr>
          <w:ilvl w:val="2"/>
          <w:numId w:val="900"/>
        </w:numPr>
        <w:spacing w:before="0" w:after="0"/>
      </w:pPr>
      <w:r>
        <w:t>OPTIONS</w:t>
      </w:r>
    </w:p>
    <w:p>
      <w:pPr>
        <w:numPr>
          <w:ilvl w:val="2"/>
          <w:numId w:val="900"/>
        </w:numPr>
        <w:spacing w:before="0" w:after="0"/>
      </w:pPr>
      <w:r>
        <w:t>PATCH</w:t>
      </w:r>
    </w:p>
    <w:p>
      <w:pPr>
        <w:numPr>
          <w:ilvl w:val="2"/>
          <w:numId w:val="900"/>
        </w:numPr>
        <w:spacing w:before="0" w:after="0"/>
      </w:pPr>
      <w:r>
        <w:t>CONNECT</w:t>
      </w:r>
    </w:p>
    <w:p>
      <w:pPr>
        <w:numPr>
          <w:ilvl w:val="2"/>
          <w:numId w:val="900"/>
        </w:numPr>
        <w:spacing w:before="0" w:after="0"/>
      </w:pPr>
      <w:r>
        <w:t>TRACE</w:t>
      </w:r>
    </w:p>
    <w:p>
      <w:pPr>
        <w:numPr>
          <w:ilvl w:val="1"/>
          <w:numId w:val="900"/>
        </w:numPr>
        <w:spacing w:before="0" w:after="0"/>
      </w:pPr>
      <w:r>
        <w:t>HTTP Status Codes</w:t>
      </w:r>
    </w:p>
    <w:p>
      <w:pPr>
        <w:numPr>
          <w:ilvl w:val="2"/>
          <w:numId w:val="900"/>
        </w:numPr>
        <w:spacing w:before="0" w:after="0"/>
      </w:pPr>
      <w:r>
        <w:t>1xx Informational Responses</w:t>
      </w:r>
    </w:p>
    <w:p>
      <w:pPr>
        <w:numPr>
          <w:ilvl w:val="2"/>
          <w:numId w:val="900"/>
        </w:numPr>
        <w:spacing w:before="0" w:after="0"/>
      </w:pPr>
      <w:r>
        <w:t>2xx Success Responses</w:t>
      </w:r>
    </w:p>
    <w:p>
      <w:pPr>
        <w:numPr>
          <w:ilvl w:val="2"/>
          <w:numId w:val="900"/>
        </w:numPr>
        <w:spacing w:before="0" w:after="0"/>
      </w:pPr>
      <w:r>
        <w:t>3xx Redirection Messages</w:t>
      </w:r>
    </w:p>
    <w:p>
      <w:pPr>
        <w:numPr>
          <w:ilvl w:val="2"/>
          <w:numId w:val="900"/>
        </w:numPr>
        <w:spacing w:before="0" w:after="0"/>
      </w:pPr>
      <w:r>
        <w:t>4xx Client Error Responses</w:t>
      </w:r>
    </w:p>
    <w:p>
      <w:pPr>
        <w:numPr>
          <w:ilvl w:val="2"/>
          <w:numId w:val="900"/>
        </w:numPr>
        <w:spacing w:before="0" w:after="0"/>
      </w:pPr>
      <w:r>
        <w:t>5xx Server Error Responses</w:t>
      </w:r>
    </w:p>
    <w:p>
      <w:pPr>
        <w:numPr>
          <w:ilvl w:val="1"/>
          <w:numId w:val="900"/>
        </w:numPr>
        <w:spacing w:before="0" w:after="0"/>
      </w:pPr>
      <w:r>
        <w:t>HTTP Headers</w:t>
      </w:r>
    </w:p>
    <w:p>
      <w:pPr>
        <w:numPr>
          <w:ilvl w:val="2"/>
          <w:numId w:val="900"/>
        </w:numPr>
        <w:spacing w:before="0" w:after="0"/>
      </w:pPr>
      <w:r>
        <w:t>Request Headers</w:t>
      </w:r>
    </w:p>
    <w:p>
      <w:pPr>
        <w:numPr>
          <w:ilvl w:val="2"/>
          <w:numId w:val="900"/>
        </w:numPr>
        <w:spacing w:before="0" w:after="0"/>
      </w:pPr>
      <w:r>
        <w:t>Response Headers</w:t>
      </w:r>
    </w:p>
    <w:p>
      <w:pPr>
        <w:numPr>
          <w:ilvl w:val="2"/>
          <w:numId w:val="900"/>
        </w:numPr>
        <w:spacing w:before="0" w:after="0"/>
      </w:pPr>
      <w:r>
        <w:t>Entity Headers</w:t>
      </w:r>
    </w:p>
    <w:p>
      <w:pPr>
        <w:numPr>
          <w:ilvl w:val="2"/>
          <w:numId w:val="900"/>
        </w:numPr>
        <w:spacing w:before="0" w:after="0"/>
      </w:pPr>
      <w:r>
        <w:t>General Headers</w:t>
      </w:r>
    </w:p>
    <w:p>
      <w:pPr>
        <w:numPr>
          <w:ilvl w:val="2"/>
          <w:numId w:val="900"/>
        </w:numPr>
        <w:spacing w:before="0" w:after="0"/>
      </w:pPr>
      <w:r>
        <w:t>Custom Headers</w:t>
      </w:r>
    </w:p>
    <w:p>
      <w:pPr>
        <w:numPr>
          <w:ilvl w:val="2"/>
          <w:numId w:val="900"/>
        </w:numPr>
        <w:spacing w:before="0" w:after="0"/>
      </w:pPr>
      <w:r>
        <w:t>Security Headers</w:t>
      </w:r>
    </w:p>
    <w:p>
      <w:pPr>
        <w:numPr>
          <w:ilvl w:val="1"/>
          <w:numId w:val="900"/>
        </w:numPr>
        <w:spacing w:before="0" w:after="0"/>
      </w:pPr>
      <w:r>
        <w:t>Uniform Resource Locators</w:t>
      </w:r>
    </w:p>
    <w:p>
      <w:pPr>
        <w:numPr>
          <w:ilvl w:val="2"/>
          <w:numId w:val="900"/>
        </w:numPr>
        <w:spacing w:before="0" w:after="0"/>
      </w:pPr>
      <w:r>
        <w:t>URL Structure and Components</w:t>
      </w:r>
    </w:p>
    <w:p>
      <w:pPr>
        <w:numPr>
          <w:ilvl w:val="2"/>
          <w:numId w:val="900"/>
        </w:numPr>
        <w:spacing w:before="0" w:after="0"/>
      </w:pPr>
      <w:r>
        <w:t>Query Strings</w:t>
      </w:r>
    </w:p>
    <w:p>
      <w:pPr>
        <w:numPr>
          <w:ilvl w:val="2"/>
          <w:numId w:val="900"/>
        </w:numPr>
        <w:spacing w:before="0" w:after="0"/>
      </w:pPr>
      <w:r>
        <w:t>URL Encoding</w:t>
      </w:r>
    </w:p>
    <w:p>
      <w:pPr>
        <w:numPr>
          <w:ilvl w:val="2"/>
          <w:numId w:val="900"/>
        </w:numPr>
        <w:spacing w:before="0" w:after="0"/>
      </w:pPr>
      <w:r>
        <w:t>Relative vs Absolute URLs</w:t>
      </w:r>
    </w:p>
    <w:p>
      <w:pPr>
        <w:numPr>
          <w:ilvl w:val="0"/>
          <w:numId w:val="900"/>
        </w:numPr>
        <w:spacing w:before="0" w:after="0"/>
      </w:pPr>
      <w:r>
        <w:t>The HTTPS Protocol</w:t>
      </w:r>
    </w:p>
    <w:p>
      <w:pPr>
        <w:numPr>
          <w:ilvl w:val="1"/>
          <w:numId w:val="900"/>
        </w:numPr>
        <w:spacing w:before="0" w:after="0"/>
      </w:pPr>
      <w:r>
        <w:t>SSL/TLS Fundamentals</w:t>
      </w:r>
    </w:p>
    <w:p>
      <w:pPr>
        <w:numPr>
          <w:ilvl w:val="2"/>
          <w:numId w:val="900"/>
        </w:numPr>
        <w:spacing w:before="0" w:after="0"/>
      </w:pPr>
      <w:r>
        <w:t>Encryption Principles</w:t>
      </w:r>
    </w:p>
    <w:p>
      <w:pPr>
        <w:numPr>
          <w:ilvl w:val="2"/>
          <w:numId w:val="900"/>
        </w:numPr>
        <w:spacing w:before="0" w:after="0"/>
      </w:pPr>
      <w:r>
        <w:t>Authentication Mechanisms</w:t>
      </w:r>
    </w:p>
    <w:p>
      <w:pPr>
        <w:numPr>
          <w:ilvl w:val="2"/>
          <w:numId w:val="900"/>
        </w:numPr>
        <w:spacing w:before="0" w:after="0"/>
      </w:pPr>
      <w:r>
        <w:t>Data Integrity Verification</w:t>
      </w:r>
    </w:p>
    <w:p>
      <w:pPr>
        <w:numPr>
          <w:ilvl w:val="1"/>
          <w:numId w:val="900"/>
        </w:numPr>
        <w:spacing w:before="0" w:after="0"/>
      </w:pPr>
      <w:r>
        <w:t>Cryptographic Concepts</w:t>
      </w:r>
    </w:p>
    <w:p>
      <w:pPr>
        <w:numPr>
          <w:ilvl w:val="2"/>
          <w:numId w:val="900"/>
        </w:numPr>
        <w:spacing w:before="0" w:after="0"/>
      </w:pPr>
      <w:r>
        <w:t>Symmetric Encryption</w:t>
      </w:r>
    </w:p>
    <w:p>
      <w:pPr>
        <w:numPr>
          <w:ilvl w:val="2"/>
          <w:numId w:val="900"/>
        </w:numPr>
        <w:spacing w:before="0" w:after="0"/>
      </w:pPr>
      <w:r>
        <w:t>Asymmetric Encryption</w:t>
      </w:r>
    </w:p>
    <w:p>
      <w:pPr>
        <w:numPr>
          <w:ilvl w:val="2"/>
          <w:numId w:val="900"/>
        </w:numPr>
        <w:spacing w:before="0" w:after="0"/>
      </w:pPr>
      <w:r>
        <w:t>Hash Functions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1"/>
          <w:numId w:val="900"/>
        </w:numPr>
        <w:spacing w:before="0" w:after="0"/>
      </w:pPr>
      <w:r>
        <w:t>TLS Handshake Process</w:t>
      </w:r>
    </w:p>
    <w:p>
      <w:pPr>
        <w:numPr>
          <w:ilvl w:val="2"/>
          <w:numId w:val="900"/>
        </w:numPr>
        <w:spacing w:before="0" w:after="0"/>
      </w:pPr>
      <w:r>
        <w:t>Client Hello</w:t>
      </w:r>
    </w:p>
    <w:p>
      <w:pPr>
        <w:numPr>
          <w:ilvl w:val="2"/>
          <w:numId w:val="900"/>
        </w:numPr>
        <w:spacing w:before="0" w:after="0"/>
      </w:pPr>
      <w:r>
        <w:t>Server Hello</w:t>
      </w:r>
    </w:p>
    <w:p>
      <w:pPr>
        <w:numPr>
          <w:ilvl w:val="2"/>
          <w:numId w:val="900"/>
        </w:numPr>
        <w:spacing w:before="0" w:after="0"/>
      </w:pPr>
      <w:r>
        <w:t>Certificate Exchange</w:t>
      </w:r>
    </w:p>
    <w:p>
      <w:pPr>
        <w:numPr>
          <w:ilvl w:val="2"/>
          <w:numId w:val="900"/>
        </w:numPr>
        <w:spacing w:before="0" w:after="0"/>
      </w:pPr>
      <w:r>
        <w:t>Key Exchange</w:t>
      </w:r>
    </w:p>
    <w:p>
      <w:pPr>
        <w:numPr>
          <w:ilvl w:val="2"/>
          <w:numId w:val="900"/>
        </w:numPr>
        <w:spacing w:before="0" w:after="0"/>
      </w:pPr>
      <w:r>
        <w:t>Session Establishment</w:t>
      </w:r>
    </w:p>
    <w:p>
      <w:pPr>
        <w:numPr>
          <w:ilvl w:val="1"/>
          <w:numId w:val="900"/>
        </w:numPr>
        <w:spacing w:before="0" w:after="0"/>
      </w:pPr>
      <w:r>
        <w:t>Digital Certificates</w:t>
      </w:r>
    </w:p>
    <w:p>
      <w:pPr>
        <w:numPr>
          <w:ilvl w:val="2"/>
          <w:numId w:val="900"/>
        </w:numPr>
        <w:spacing w:before="0" w:after="0"/>
      </w:pPr>
      <w:r>
        <w:t>Certificate Structure</w:t>
      </w:r>
    </w:p>
    <w:p>
      <w:pPr>
        <w:numPr>
          <w:ilvl w:val="2"/>
          <w:numId w:val="900"/>
        </w:numPr>
        <w:spacing w:before="0" w:after="0"/>
      </w:pPr>
      <w:r>
        <w:t>Certificate Types</w:t>
      </w:r>
    </w:p>
    <w:p>
      <w:pPr>
        <w:numPr>
          <w:ilvl w:val="2"/>
          <w:numId w:val="900"/>
        </w:numPr>
        <w:spacing w:before="0" w:after="0"/>
      </w:pPr>
      <w:r>
        <w:t>Certificate Authorities</w:t>
      </w:r>
    </w:p>
    <w:p>
      <w:pPr>
        <w:numPr>
          <w:ilvl w:val="2"/>
          <w:numId w:val="900"/>
        </w:numPr>
        <w:spacing w:before="0" w:after="0"/>
      </w:pPr>
      <w:r>
        <w:t>Certificate Signing Request</w:t>
      </w:r>
    </w:p>
    <w:p>
      <w:pPr>
        <w:numPr>
          <w:ilvl w:val="2"/>
          <w:numId w:val="900"/>
        </w:numPr>
        <w:spacing w:before="0" w:after="0"/>
      </w:pPr>
      <w:r>
        <w:t>Chain of Trust</w:t>
      </w:r>
    </w:p>
    <w:p>
      <w:pPr>
        <w:numPr>
          <w:ilvl w:val="2"/>
          <w:numId w:val="900"/>
        </w:numPr>
        <w:spacing w:before="0" w:after="0"/>
      </w:pPr>
      <w:r>
        <w:t>Self-Signed Certificates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0"/>
          <w:numId w:val="900"/>
        </w:numPr>
        <w:spacing w:before="0" w:after="0"/>
      </w:pPr>
      <w:r>
        <w:t>Web Server Roles and Functions</w:t>
      </w:r>
    </w:p>
    <w:p>
      <w:pPr>
        <w:numPr>
          <w:ilvl w:val="1"/>
          <w:numId w:val="900"/>
        </w:numPr>
        <w:spacing w:before="0" w:after="0"/>
      </w:pPr>
      <w:r>
        <w:t>Static Content Serving</w:t>
      </w:r>
    </w:p>
    <w:p>
      <w:pPr>
        <w:numPr>
          <w:ilvl w:val="2"/>
          <w:numId w:val="900"/>
        </w:numPr>
        <w:spacing w:before="0" w:after="0"/>
      </w:pPr>
      <w:r>
        <w:t>HTML Documents</w:t>
      </w:r>
    </w:p>
    <w:p>
      <w:pPr>
        <w:numPr>
          <w:ilvl w:val="2"/>
          <w:numId w:val="900"/>
        </w:numPr>
        <w:spacing w:before="0" w:after="0"/>
      </w:pPr>
      <w:r>
        <w:t>CSS Stylesheets</w:t>
      </w:r>
    </w:p>
    <w:p>
      <w:pPr>
        <w:numPr>
          <w:ilvl w:val="2"/>
          <w:numId w:val="900"/>
        </w:numPr>
        <w:spacing w:before="0" w:after="0"/>
      </w:pPr>
      <w:r>
        <w:t>JavaScript Files</w:t>
      </w:r>
    </w:p>
    <w:p>
      <w:pPr>
        <w:numPr>
          <w:ilvl w:val="2"/>
          <w:numId w:val="900"/>
        </w:numPr>
        <w:spacing w:before="0" w:after="0"/>
      </w:pPr>
      <w:r>
        <w:t>Images and Media</w:t>
      </w:r>
    </w:p>
    <w:p>
      <w:pPr>
        <w:numPr>
          <w:ilvl w:val="2"/>
          <w:numId w:val="900"/>
        </w:numPr>
        <w:spacing w:before="0" w:after="0"/>
      </w:pPr>
      <w:r>
        <w:t>File Downloads</w:t>
      </w:r>
    </w:p>
    <w:p>
      <w:pPr>
        <w:numPr>
          <w:ilvl w:val="1"/>
          <w:numId w:val="900"/>
        </w:numPr>
        <w:spacing w:before="0" w:after="0"/>
      </w:pPr>
      <w:r>
        <w:t>Dynamic Content Processing</w:t>
      </w:r>
    </w:p>
    <w:p>
      <w:pPr>
        <w:numPr>
          <w:ilvl w:val="2"/>
          <w:numId w:val="900"/>
        </w:numPr>
        <w:spacing w:before="0" w:after="0"/>
      </w:pPr>
      <w:r>
        <w:t>Server-Side Scripting</w:t>
      </w:r>
    </w:p>
    <w:p>
      <w:pPr>
        <w:numPr>
          <w:ilvl w:val="2"/>
          <w:numId w:val="900"/>
        </w:numPr>
        <w:spacing w:before="0" w:after="0"/>
      </w:pPr>
      <w:r>
        <w:t>Database Integration</w:t>
      </w:r>
    </w:p>
    <w:p>
      <w:pPr>
        <w:numPr>
          <w:ilvl w:val="2"/>
          <w:numId w:val="900"/>
        </w:numPr>
        <w:spacing w:before="0" w:after="0"/>
      </w:pPr>
      <w:r>
        <w:t>Template Processing</w:t>
      </w:r>
    </w:p>
    <w:p>
      <w:pPr>
        <w:numPr>
          <w:ilvl w:val="1"/>
          <w:numId w:val="900"/>
        </w:numPr>
        <w:spacing w:before="0" w:after="0"/>
      </w:pPr>
      <w:r>
        <w:t>Reverse Proxy Functions</w:t>
      </w:r>
    </w:p>
    <w:p>
      <w:pPr>
        <w:numPr>
          <w:ilvl w:val="2"/>
          <w:numId w:val="900"/>
        </w:numPr>
        <w:spacing w:before="0" w:after="0"/>
      </w:pPr>
      <w:r>
        <w:t>Request Forwarding</w:t>
      </w:r>
    </w:p>
    <w:p>
      <w:pPr>
        <w:numPr>
          <w:ilvl w:val="2"/>
          <w:numId w:val="900"/>
        </w:numPr>
        <w:spacing w:before="0" w:after="0"/>
      </w:pPr>
      <w:r>
        <w:t>Response Handling</w:t>
      </w:r>
    </w:p>
    <w:p>
      <w:pPr>
        <w:numPr>
          <w:ilvl w:val="2"/>
          <w:numId w:val="900"/>
        </w:numPr>
        <w:spacing w:before="0" w:after="0"/>
      </w:pPr>
      <w:r>
        <w:t>Header Manipulation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Traffic Distribution</w:t>
      </w:r>
    </w:p>
    <w:p>
      <w:pPr>
        <w:numPr>
          <w:ilvl w:val="2"/>
          <w:numId w:val="900"/>
        </w:numPr>
        <w:spacing w:before="0" w:after="0"/>
      </w:pPr>
      <w:r>
        <w:t>High Availability</w:t>
      </w:r>
    </w:p>
    <w:p>
      <w:pPr>
        <w:numPr>
          <w:ilvl w:val="2"/>
          <w:numId w:val="900"/>
        </w:numPr>
        <w:spacing w:before="0" w:after="0"/>
      </w:pPr>
      <w:r>
        <w:t>Failover Mechanisms</w:t>
      </w:r>
    </w:p>
    <w:p>
      <w:pPr>
        <w:numPr>
          <w:ilvl w:val="1"/>
          <w:numId w:val="900"/>
        </w:numPr>
        <w:spacing w:before="0" w:after="0"/>
      </w:pPr>
      <w:r>
        <w:t>API Gateway Services</w:t>
      </w:r>
    </w:p>
    <w:p>
      <w:pPr>
        <w:numPr>
          <w:ilvl w:val="2"/>
          <w:numId w:val="900"/>
        </w:numPr>
        <w:spacing w:before="0" w:after="0"/>
      </w:pPr>
      <w:r>
        <w:t>Request Routing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Request Transformation</w:t>
      </w:r>
    </w:p>
    <w:p>
      <w:pPr>
        <w:numPr>
          <w:ilvl w:val="1"/>
          <w:numId w:val="900"/>
        </w:numPr>
        <w:spacing w:before="0" w:after="0"/>
      </w:pPr>
      <w:r>
        <w:t>Caching Services</w:t>
      </w:r>
    </w:p>
    <w:p>
      <w:pPr>
        <w:numPr>
          <w:ilvl w:val="2"/>
          <w:numId w:val="900"/>
        </w:numPr>
        <w:spacing w:before="0" w:after="0"/>
      </w:pPr>
      <w:r>
        <w:t>Content Caching</w:t>
      </w:r>
    </w:p>
    <w:p>
      <w:pPr>
        <w:numPr>
          <w:ilvl w:val="2"/>
          <w:numId w:val="900"/>
        </w:numPr>
        <w:spacing w:before="0" w:after="0"/>
      </w:pPr>
      <w:r>
        <w:t>Cache Management</w:t>
      </w:r>
    </w:p>
    <w:p>
      <w:pPr>
        <w:numPr>
          <w:ilvl w:val="2"/>
          <w:numId w:val="900"/>
        </w:numPr>
        <w:spacing w:before="0" w:after="0"/>
      </w:pPr>
      <w:r>
        <w:t>Cache Invalidation</w:t>
      </w:r>
    </w:p>
    <w:p>
      <w:pPr>
        <w:pStyle w:val="Heading1"/>
      </w:pPr>
      <w:r>
        <w:t>Introduction to NGINX</w:t>
      </w:r>
    </w:p>
    <w:p>
      <w:pPr>
        <w:numPr>
          <w:ilvl w:val="0"/>
          <w:numId w:val="900"/>
        </w:numPr>
        <w:spacing w:before="0" w:after="0"/>
      </w:pPr>
      <w:r>
        <w:t>History and Development</w:t>
      </w:r>
    </w:p>
    <w:p>
      <w:pPr>
        <w:numPr>
          <w:ilvl w:val="1"/>
          <w:numId w:val="900"/>
        </w:numPr>
        <w:spacing w:before="0" w:after="0"/>
      </w:pPr>
      <w:r>
        <w:t>Origins and Creator</w:t>
      </w:r>
    </w:p>
    <w:p>
      <w:pPr>
        <w:numPr>
          <w:ilvl w:val="1"/>
          <w:numId w:val="900"/>
        </w:numPr>
        <w:spacing w:before="0" w:after="0"/>
      </w:pPr>
      <w:r>
        <w:t>Initial Release and Goals</w:t>
      </w:r>
    </w:p>
    <w:p>
      <w:pPr>
        <w:numPr>
          <w:ilvl w:val="1"/>
          <w:numId w:val="900"/>
        </w:numPr>
        <w:spacing w:before="0" w:after="0"/>
      </w:pPr>
      <w:r>
        <w:t>Evolution and Milestones</w:t>
      </w:r>
    </w:p>
    <w:p>
      <w:pPr>
        <w:numPr>
          <w:ilvl w:val="1"/>
          <w:numId w:val="900"/>
        </w:numPr>
        <w:spacing w:before="0" w:after="0"/>
      </w:pPr>
      <w:r>
        <w:t>Community and Ecosystem</w:t>
      </w:r>
    </w:p>
    <w:p>
      <w:pPr>
        <w:numPr>
          <w:ilvl w:val="0"/>
          <w:numId w:val="900"/>
        </w:numPr>
        <w:spacing w:before="0" w:after="0"/>
      </w:pPr>
      <w:r>
        <w:t>Design Philosophy</w:t>
      </w:r>
    </w:p>
    <w:p>
      <w:pPr>
        <w:numPr>
          <w:ilvl w:val="1"/>
          <w:numId w:val="900"/>
        </w:numPr>
        <w:spacing w:before="0" w:after="0"/>
      </w:pPr>
      <w:r>
        <w:t>Performance Focus</w:t>
      </w:r>
    </w:p>
    <w:p>
      <w:pPr>
        <w:numPr>
          <w:ilvl w:val="1"/>
          <w:numId w:val="900"/>
        </w:numPr>
        <w:spacing w:before="0" w:after="0"/>
      </w:pPr>
      <w:r>
        <w:t>Scalability Principles</w:t>
      </w:r>
    </w:p>
    <w:p>
      <w:pPr>
        <w:numPr>
          <w:ilvl w:val="1"/>
          <w:numId w:val="900"/>
        </w:numPr>
        <w:spacing w:before="0" w:after="0"/>
      </w:pPr>
      <w:r>
        <w:t>Resource Efficiency</w:t>
      </w:r>
    </w:p>
    <w:p>
      <w:pPr>
        <w:numPr>
          <w:ilvl w:val="1"/>
          <w:numId w:val="900"/>
        </w:numPr>
        <w:spacing w:before="0" w:after="0"/>
      </w:pPr>
      <w:r>
        <w:t>Simplicity and Reliability</w:t>
      </w:r>
    </w:p>
    <w:p>
      <w:pPr>
        <w:numPr>
          <w:ilvl w:val="0"/>
          <w:numId w:val="900"/>
        </w:numPr>
        <w:spacing w:before="0" w:after="0"/>
      </w:pPr>
      <w:r>
        <w:t>Core Architecture</w:t>
      </w:r>
    </w:p>
    <w:p>
      <w:pPr>
        <w:numPr>
          <w:ilvl w:val="1"/>
          <w:numId w:val="900"/>
        </w:numPr>
        <w:spacing w:before="0" w:after="0"/>
      </w:pPr>
      <w:r>
        <w:t>Event-Driven Model</w:t>
      </w:r>
    </w:p>
    <w:p>
      <w:pPr>
        <w:numPr>
          <w:ilvl w:val="2"/>
          <w:numId w:val="900"/>
        </w:numPr>
        <w:spacing w:before="0" w:after="0"/>
      </w:pPr>
      <w:r>
        <w:t>Event Loops</w:t>
      </w:r>
    </w:p>
    <w:p>
      <w:pPr>
        <w:numPr>
          <w:ilvl w:val="2"/>
          <w:numId w:val="900"/>
        </w:numPr>
        <w:spacing w:before="0" w:after="0"/>
      </w:pPr>
      <w:r>
        <w:t>Non-Blocking Operations</w:t>
      </w:r>
    </w:p>
    <w:p>
      <w:pPr>
        <w:numPr>
          <w:ilvl w:val="2"/>
          <w:numId w:val="900"/>
        </w:numPr>
        <w:spacing w:before="0" w:after="0"/>
      </w:pPr>
      <w:r>
        <w:t>Asynchronous Processing</w:t>
      </w:r>
    </w:p>
    <w:p>
      <w:pPr>
        <w:numPr>
          <w:ilvl w:val="1"/>
          <w:numId w:val="900"/>
        </w:numPr>
        <w:spacing w:before="0" w:after="0"/>
      </w:pPr>
      <w:r>
        <w:t>Process Architecture</w:t>
      </w:r>
    </w:p>
    <w:p>
      <w:pPr>
        <w:numPr>
          <w:ilvl w:val="2"/>
          <w:numId w:val="900"/>
        </w:numPr>
        <w:spacing w:before="0" w:after="0"/>
      </w:pPr>
      <w:r>
        <w:t>Master Process Role</w:t>
      </w:r>
    </w:p>
    <w:p>
      <w:pPr>
        <w:numPr>
          <w:ilvl w:val="2"/>
          <w:numId w:val="900"/>
        </w:numPr>
        <w:spacing w:before="0" w:after="0"/>
      </w:pPr>
      <w:r>
        <w:t>Worker Process Model</w:t>
      </w:r>
    </w:p>
    <w:p>
      <w:pPr>
        <w:numPr>
          <w:ilvl w:val="2"/>
          <w:numId w:val="900"/>
        </w:numPr>
        <w:spacing w:before="0" w:after="0"/>
      </w:pPr>
      <w:r>
        <w:t>Process Communication</w:t>
      </w:r>
    </w:p>
    <w:p>
      <w:pPr>
        <w:numPr>
          <w:ilvl w:val="2"/>
          <w:numId w:val="900"/>
        </w:numPr>
        <w:spacing w:before="0" w:after="0"/>
      </w:pPr>
      <w:r>
        <w:t>Process Lifecycle Management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Memory Pools</w:t>
      </w:r>
    </w:p>
    <w:p>
      <w:pPr>
        <w:numPr>
          <w:ilvl w:val="2"/>
          <w:numId w:val="900"/>
        </w:numPr>
        <w:spacing w:before="0" w:after="0"/>
      </w:pPr>
      <w:r>
        <w:t>Buffer Management</w:t>
      </w:r>
    </w:p>
    <w:p>
      <w:pPr>
        <w:numPr>
          <w:ilvl w:val="2"/>
          <w:numId w:val="900"/>
        </w:numPr>
        <w:spacing w:before="0" w:after="0"/>
      </w:pPr>
      <w:r>
        <w:t>Memory Optimization</w:t>
      </w:r>
    </w:p>
    <w:p>
      <w:pPr>
        <w:numPr>
          <w:ilvl w:val="0"/>
          <w:numId w:val="900"/>
        </w:numPr>
        <w:spacing w:before="0" w:after="0"/>
      </w:pPr>
      <w:r>
        <w:t>NGINX vs Other Web Servers</w:t>
      </w:r>
    </w:p>
    <w:p>
      <w:pPr>
        <w:numPr>
          <w:ilvl w:val="1"/>
          <w:numId w:val="900"/>
        </w:numPr>
        <w:spacing w:before="0" w:after="0"/>
      </w:pPr>
      <w:r>
        <w:t>Apache HTTP Server Comparison</w:t>
      </w:r>
    </w:p>
    <w:p>
      <w:pPr>
        <w:numPr>
          <w:ilvl w:val="2"/>
          <w:numId w:val="900"/>
        </w:numPr>
        <w:spacing w:before="0" w:after="0"/>
      </w:pPr>
      <w:r>
        <w:t>Architecture Differences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Configuration Approaches</w:t>
      </w:r>
    </w:p>
    <w:p>
      <w:pPr>
        <w:numPr>
          <w:ilvl w:val="2"/>
          <w:numId w:val="900"/>
        </w:numPr>
        <w:spacing w:before="0" w:after="0"/>
      </w:pPr>
      <w:r>
        <w:t>Module Systems</w:t>
      </w:r>
    </w:p>
    <w:p>
      <w:pPr>
        <w:numPr>
          <w:ilvl w:val="2"/>
          <w:numId w:val="900"/>
        </w:numPr>
        <w:spacing w:before="0" w:after="0"/>
      </w:pPr>
      <w:r>
        <w:t>Use Case Scenarios</w:t>
      </w:r>
    </w:p>
    <w:p>
      <w:pPr>
        <w:numPr>
          <w:ilvl w:val="1"/>
          <w:numId w:val="900"/>
        </w:numPr>
        <w:spacing w:before="0" w:after="0"/>
      </w:pPr>
      <w:r>
        <w:t>LiteSpeed Comparison</w:t>
      </w:r>
    </w:p>
    <w:p>
      <w:pPr>
        <w:numPr>
          <w:ilvl w:val="2"/>
          <w:numId w:val="900"/>
        </w:numPr>
        <w:spacing w:before="0" w:after="0"/>
      </w:pPr>
      <w:r>
        <w:t>Licensing Models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Feature Comparison</w:t>
      </w:r>
    </w:p>
    <w:p>
      <w:pPr>
        <w:numPr>
          <w:ilvl w:val="1"/>
          <w:numId w:val="900"/>
        </w:numPr>
        <w:spacing w:before="0" w:after="0"/>
      </w:pPr>
      <w:r>
        <w:t>Microsoft IIS Comparison</w:t>
      </w:r>
    </w:p>
    <w:p>
      <w:pPr>
        <w:numPr>
          <w:ilvl w:val="2"/>
          <w:numId w:val="900"/>
        </w:numPr>
        <w:spacing w:before="0" w:after="0"/>
      </w:pPr>
      <w:r>
        <w:t>Platform Dependencies</w:t>
      </w:r>
    </w:p>
    <w:p>
      <w:pPr>
        <w:numPr>
          <w:ilvl w:val="2"/>
          <w:numId w:val="900"/>
        </w:numPr>
        <w:spacing w:before="0" w:after="0"/>
      </w:pPr>
      <w:r>
        <w:t>Management Interfaces</w:t>
      </w:r>
    </w:p>
    <w:p>
      <w:pPr>
        <w:numPr>
          <w:ilvl w:val="2"/>
          <w:numId w:val="900"/>
        </w:numPr>
        <w:spacing w:before="0" w:after="0"/>
      </w:pPr>
      <w:r>
        <w:t>Integration Capabilities</w:t>
      </w:r>
    </w:p>
    <w:p>
      <w:pPr>
        <w:numPr>
          <w:ilvl w:val="1"/>
          <w:numId w:val="900"/>
        </w:numPr>
        <w:spacing w:before="0" w:after="0"/>
      </w:pPr>
      <w:r>
        <w:t>Nginx Unit Comparison</w:t>
      </w:r>
    </w:p>
    <w:p>
      <w:pPr>
        <w:numPr>
          <w:ilvl w:val="2"/>
          <w:numId w:val="900"/>
        </w:numPr>
        <w:spacing w:before="0" w:after="0"/>
      </w:pPr>
      <w:r>
        <w:t>Application Server Features</w:t>
      </w:r>
    </w:p>
    <w:p>
      <w:pPr>
        <w:numPr>
          <w:ilvl w:val="2"/>
          <w:numId w:val="900"/>
        </w:numPr>
        <w:spacing w:before="0" w:after="0"/>
      </w:pPr>
      <w:r>
        <w:t>Dynamic Configuration</w:t>
      </w:r>
    </w:p>
    <w:p>
      <w:pPr>
        <w:numPr>
          <w:ilvl w:val="0"/>
          <w:numId w:val="900"/>
        </w:numPr>
        <w:spacing w:before="0" w:after="0"/>
      </w:pPr>
      <w:r>
        <w:t>NGINX Editions</w:t>
      </w:r>
    </w:p>
    <w:p>
      <w:pPr>
        <w:numPr>
          <w:ilvl w:val="1"/>
          <w:numId w:val="900"/>
        </w:numPr>
        <w:spacing w:before="0" w:after="0"/>
      </w:pPr>
      <w:r>
        <w:t>NGINX Open Source</w:t>
      </w:r>
    </w:p>
    <w:p>
      <w:pPr>
        <w:numPr>
          <w:ilvl w:val="2"/>
          <w:numId w:val="900"/>
        </w:numPr>
        <w:spacing w:before="0" w:after="0"/>
      </w:pPr>
      <w:r>
        <w:t>Core Features</w:t>
      </w:r>
    </w:p>
    <w:p>
      <w:pPr>
        <w:numPr>
          <w:ilvl w:val="2"/>
          <w:numId w:val="900"/>
        </w:numPr>
        <w:spacing w:before="0" w:after="0"/>
      </w:pPr>
      <w:r>
        <w:t>Community Support</w:t>
      </w:r>
    </w:p>
    <w:p>
      <w:pPr>
        <w:numPr>
          <w:ilvl w:val="2"/>
          <w:numId w:val="900"/>
        </w:numPr>
        <w:spacing w:before="0" w:after="0"/>
      </w:pPr>
      <w:r>
        <w:t>Licensing Terms</w:t>
      </w:r>
    </w:p>
    <w:p>
      <w:pPr>
        <w:numPr>
          <w:ilvl w:val="1"/>
          <w:numId w:val="900"/>
        </w:numPr>
        <w:spacing w:before="0" w:after="0"/>
      </w:pPr>
      <w:r>
        <w:t>NGINX Plus</w:t>
      </w:r>
    </w:p>
    <w:p>
      <w:pPr>
        <w:numPr>
          <w:ilvl w:val="2"/>
          <w:numId w:val="900"/>
        </w:numPr>
        <w:spacing w:before="0" w:after="0"/>
      </w:pPr>
      <w:r>
        <w:t>Commercial Features</w:t>
      </w:r>
    </w:p>
    <w:p>
      <w:pPr>
        <w:numPr>
          <w:ilvl w:val="2"/>
          <w:numId w:val="900"/>
        </w:numPr>
        <w:spacing w:before="0" w:after="0"/>
      </w:pPr>
      <w:r>
        <w:t>Advanced Load Balancing</w:t>
      </w:r>
    </w:p>
    <w:p>
      <w:pPr>
        <w:numPr>
          <w:ilvl w:val="2"/>
          <w:numId w:val="900"/>
        </w:numPr>
        <w:spacing w:before="0" w:after="0"/>
      </w:pPr>
      <w:r>
        <w:t>Monitoring and Analytics</w:t>
      </w:r>
    </w:p>
    <w:p>
      <w:pPr>
        <w:numPr>
          <w:ilvl w:val="2"/>
          <w:numId w:val="900"/>
        </w:numPr>
        <w:spacing w:before="0" w:after="0"/>
      </w:pPr>
      <w:r>
        <w:t>Support Services</w:t>
      </w:r>
    </w:p>
    <w:p>
      <w:pPr>
        <w:numPr>
          <w:ilvl w:val="2"/>
          <w:numId w:val="900"/>
        </w:numPr>
        <w:spacing w:before="0" w:after="0"/>
      </w:pPr>
      <w:r>
        <w:t>Licensing Options</w:t>
      </w:r>
    </w:p>
    <w:p>
      <w:pPr>
        <w:pStyle w:val="Heading1"/>
      </w:pPr>
      <w:r>
        <w:t>Installation and Initial Setup</w:t>
      </w:r>
    </w:p>
    <w:p>
      <w:pPr>
        <w:numPr>
          <w:ilvl w:val="0"/>
          <w:numId w:val="900"/>
        </w:numPr>
        <w:spacing w:before="0" w:after="0"/>
      </w:pPr>
      <w:r>
        <w:t>System Requirements</w:t>
      </w:r>
    </w:p>
    <w:p>
      <w:pPr>
        <w:numPr>
          <w:ilvl w:val="1"/>
          <w:numId w:val="900"/>
        </w:numPr>
        <w:spacing w:before="0" w:after="0"/>
      </w:pPr>
      <w:r>
        <w:t>Hardware Requirements</w:t>
      </w:r>
    </w:p>
    <w:p>
      <w:pPr>
        <w:numPr>
          <w:ilvl w:val="1"/>
          <w:numId w:val="900"/>
        </w:numPr>
        <w:spacing w:before="0" w:after="0"/>
      </w:pPr>
      <w:r>
        <w:t>Operating System Support</w:t>
      </w:r>
    </w:p>
    <w:p>
      <w:pPr>
        <w:numPr>
          <w:ilvl w:val="1"/>
          <w:numId w:val="900"/>
        </w:numPr>
        <w:spacing w:before="0" w:after="0"/>
      </w:pPr>
      <w:r>
        <w:t>Dependency Requirements</w:t>
      </w:r>
    </w:p>
    <w:p>
      <w:pPr>
        <w:numPr>
          <w:ilvl w:val="0"/>
          <w:numId w:val="900"/>
        </w:numPr>
        <w:spacing w:before="0" w:after="0"/>
      </w:pPr>
      <w:r>
        <w:t>Installation Methods</w:t>
      </w:r>
    </w:p>
    <w:p>
      <w:pPr>
        <w:numPr>
          <w:ilvl w:val="1"/>
          <w:numId w:val="900"/>
        </w:numPr>
        <w:spacing w:before="0" w:after="0"/>
      </w:pPr>
      <w:r>
        <w:t>Package Manager Installation</w:t>
      </w:r>
    </w:p>
    <w:p>
      <w:pPr>
        <w:numPr>
          <w:ilvl w:val="2"/>
          <w:numId w:val="900"/>
        </w:numPr>
        <w:spacing w:before="0" w:after="0"/>
      </w:pPr>
      <w:r>
        <w:t>Debian and Ubuntu Systems</w:t>
      </w:r>
    </w:p>
    <w:p>
      <w:pPr>
        <w:numPr>
          <w:ilvl w:val="2"/>
          <w:numId w:val="900"/>
        </w:numPr>
        <w:spacing w:before="0" w:after="0"/>
      </w:pPr>
      <w:r>
        <w:t>Red Hat and CentOS Systems</w:t>
      </w:r>
    </w:p>
    <w:p>
      <w:pPr>
        <w:numPr>
          <w:ilvl w:val="2"/>
          <w:numId w:val="900"/>
        </w:numPr>
        <w:spacing w:before="0" w:after="0"/>
      </w:pPr>
      <w:r>
        <w:t>SUSE Systems</w:t>
      </w:r>
    </w:p>
    <w:p>
      <w:pPr>
        <w:numPr>
          <w:ilvl w:val="2"/>
          <w:numId w:val="900"/>
        </w:numPr>
        <w:spacing w:before="0" w:after="0"/>
      </w:pPr>
      <w:r>
        <w:t>Alpine Linux</w:t>
      </w:r>
    </w:p>
    <w:p>
      <w:pPr>
        <w:numPr>
          <w:ilvl w:val="1"/>
          <w:numId w:val="900"/>
        </w:numPr>
        <w:spacing w:before="0" w:after="0"/>
      </w:pPr>
      <w:r>
        <w:t>Source Code Compilation</w:t>
      </w:r>
    </w:p>
    <w:p>
      <w:pPr>
        <w:numPr>
          <w:ilvl w:val="2"/>
          <w:numId w:val="900"/>
        </w:numPr>
        <w:spacing w:before="0" w:after="0"/>
      </w:pPr>
      <w:r>
        <w:t>Downloading Source</w:t>
      </w:r>
    </w:p>
    <w:p>
      <w:pPr>
        <w:numPr>
          <w:ilvl w:val="2"/>
          <w:numId w:val="900"/>
        </w:numPr>
        <w:spacing w:before="0" w:after="0"/>
      </w:pPr>
      <w:r>
        <w:t>Build Dependencies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Compilation Process</w:t>
      </w:r>
    </w:p>
    <w:p>
      <w:pPr>
        <w:numPr>
          <w:ilvl w:val="2"/>
          <w:numId w:val="900"/>
        </w:numPr>
        <w:spacing w:before="0" w:after="0"/>
      </w:pPr>
      <w:r>
        <w:t>Installation Steps</w:t>
      </w:r>
    </w:p>
    <w:p>
      <w:pPr>
        <w:numPr>
          <w:ilvl w:val="1"/>
          <w:numId w:val="900"/>
        </w:numPr>
        <w:spacing w:before="0" w:after="0"/>
      </w:pPr>
      <w:r>
        <w:t>Container Deployment</w:t>
      </w:r>
    </w:p>
    <w:p>
      <w:pPr>
        <w:numPr>
          <w:ilvl w:val="2"/>
          <w:numId w:val="900"/>
        </w:numPr>
        <w:spacing w:before="0" w:after="0"/>
      </w:pPr>
      <w:r>
        <w:t>Official Docker Images</w:t>
      </w:r>
    </w:p>
    <w:p>
      <w:pPr>
        <w:numPr>
          <w:ilvl w:val="2"/>
          <w:numId w:val="900"/>
        </w:numPr>
        <w:spacing w:before="0" w:after="0"/>
      </w:pPr>
      <w:r>
        <w:t>Custom Container Builds</w:t>
      </w:r>
    </w:p>
    <w:p>
      <w:pPr>
        <w:numPr>
          <w:ilvl w:val="2"/>
          <w:numId w:val="900"/>
        </w:numPr>
        <w:spacing w:before="0" w:after="0"/>
      </w:pPr>
      <w:r>
        <w:t>Container Configuration</w:t>
      </w:r>
    </w:p>
    <w:p>
      <w:pPr>
        <w:numPr>
          <w:ilvl w:val="1"/>
          <w:numId w:val="900"/>
        </w:numPr>
        <w:spacing w:before="0" w:after="0"/>
      </w:pPr>
      <w:r>
        <w:t>Cloud Platform Deployment</w:t>
      </w:r>
    </w:p>
    <w:p>
      <w:pPr>
        <w:numPr>
          <w:ilvl w:val="2"/>
          <w:numId w:val="900"/>
        </w:numPr>
        <w:spacing w:before="0" w:after="0"/>
      </w:pPr>
      <w:r>
        <w:t>AWS Installation</w:t>
      </w:r>
    </w:p>
    <w:p>
      <w:pPr>
        <w:numPr>
          <w:ilvl w:val="2"/>
          <w:numId w:val="900"/>
        </w:numPr>
        <w:spacing w:before="0" w:after="0"/>
      </w:pPr>
      <w:r>
        <w:t>Google Cloud Installation</w:t>
      </w:r>
    </w:p>
    <w:p>
      <w:pPr>
        <w:numPr>
          <w:ilvl w:val="2"/>
          <w:numId w:val="900"/>
        </w:numPr>
        <w:spacing w:before="0" w:after="0"/>
      </w:pPr>
      <w:r>
        <w:t>Azure Installation</w:t>
      </w:r>
    </w:p>
    <w:p>
      <w:pPr>
        <w:numPr>
          <w:ilvl w:val="0"/>
          <w:numId w:val="900"/>
        </w:numPr>
        <w:spacing w:before="0" w:after="0"/>
      </w:pPr>
      <w:r>
        <w:t>Directory Structure and Files</w:t>
      </w:r>
    </w:p>
    <w:p>
      <w:pPr>
        <w:numPr>
          <w:ilvl w:val="1"/>
          <w:numId w:val="900"/>
        </w:numPr>
        <w:spacing w:before="0" w:after="0"/>
      </w:pPr>
      <w:r>
        <w:t>Configuration Directory</w:t>
      </w:r>
    </w:p>
    <w:p>
      <w:pPr>
        <w:numPr>
          <w:ilvl w:val="2"/>
          <w:numId w:val="900"/>
        </w:numPr>
        <w:spacing w:before="0" w:after="0"/>
      </w:pPr>
      <w:r>
        <w:t>Main Configuration File</w:t>
      </w:r>
    </w:p>
    <w:p>
      <w:pPr>
        <w:numPr>
          <w:ilvl w:val="2"/>
          <w:numId w:val="900"/>
        </w:numPr>
        <w:spacing w:before="0" w:after="0"/>
      </w:pPr>
      <w:r>
        <w:t>Additional Configuration Files</w:t>
      </w:r>
    </w:p>
    <w:p>
      <w:pPr>
        <w:numPr>
          <w:ilvl w:val="2"/>
          <w:numId w:val="900"/>
        </w:numPr>
        <w:spacing w:before="0" w:after="0"/>
      </w:pPr>
      <w:r>
        <w:t>Site-Specific Configurations</w:t>
      </w:r>
    </w:p>
    <w:p>
      <w:pPr>
        <w:numPr>
          <w:ilvl w:val="1"/>
          <w:numId w:val="900"/>
        </w:numPr>
        <w:spacing w:before="0" w:after="0"/>
      </w:pPr>
      <w:r>
        <w:t>Log Directory</w:t>
      </w:r>
    </w:p>
    <w:p>
      <w:pPr>
        <w:numPr>
          <w:ilvl w:val="2"/>
          <w:numId w:val="900"/>
        </w:numPr>
        <w:spacing w:before="0" w:after="0"/>
      </w:pPr>
      <w:r>
        <w:t>Access Log Files</w:t>
      </w:r>
    </w:p>
    <w:p>
      <w:pPr>
        <w:numPr>
          <w:ilvl w:val="2"/>
          <w:numId w:val="900"/>
        </w:numPr>
        <w:spacing w:before="0" w:after="0"/>
      </w:pPr>
      <w:r>
        <w:t>Error Log Files</w:t>
      </w:r>
    </w:p>
    <w:p>
      <w:pPr>
        <w:numPr>
          <w:ilvl w:val="2"/>
          <w:numId w:val="900"/>
        </w:numPr>
        <w:spacing w:before="0" w:after="0"/>
      </w:pPr>
      <w:r>
        <w:t>Log Rotation</w:t>
      </w:r>
    </w:p>
    <w:p>
      <w:pPr>
        <w:numPr>
          <w:ilvl w:val="1"/>
          <w:numId w:val="900"/>
        </w:numPr>
        <w:spacing w:before="0" w:after="0"/>
      </w:pPr>
      <w:r>
        <w:t>Web Content Directory</w:t>
      </w:r>
    </w:p>
    <w:p>
      <w:pPr>
        <w:numPr>
          <w:ilvl w:val="2"/>
          <w:numId w:val="900"/>
        </w:numPr>
        <w:spacing w:before="0" w:after="0"/>
      </w:pPr>
      <w:r>
        <w:t>Default Document Root</w:t>
      </w:r>
    </w:p>
    <w:p>
      <w:pPr>
        <w:numPr>
          <w:ilvl w:val="2"/>
          <w:numId w:val="900"/>
        </w:numPr>
        <w:spacing w:before="0" w:after="0"/>
      </w:pPr>
      <w:r>
        <w:t>Custom Web Roots</w:t>
      </w:r>
    </w:p>
    <w:p>
      <w:pPr>
        <w:numPr>
          <w:ilvl w:val="2"/>
          <w:numId w:val="900"/>
        </w:numPr>
        <w:spacing w:before="0" w:after="0"/>
      </w:pPr>
      <w:r>
        <w:t>File Permissions</w:t>
      </w:r>
    </w:p>
    <w:p>
      <w:pPr>
        <w:numPr>
          <w:ilvl w:val="1"/>
          <w:numId w:val="900"/>
        </w:numPr>
        <w:spacing w:before="0" w:after="0"/>
      </w:pPr>
      <w:r>
        <w:t>Runtime Directory</w:t>
      </w:r>
    </w:p>
    <w:p>
      <w:pPr>
        <w:numPr>
          <w:ilvl w:val="2"/>
          <w:numId w:val="900"/>
        </w:numPr>
        <w:spacing w:before="0" w:after="0"/>
      </w:pPr>
      <w:r>
        <w:t>Process ID Files</w:t>
      </w:r>
    </w:p>
    <w:p>
      <w:pPr>
        <w:numPr>
          <w:ilvl w:val="2"/>
          <w:numId w:val="900"/>
        </w:numPr>
        <w:spacing w:before="0" w:after="0"/>
      </w:pPr>
      <w:r>
        <w:t>Socket Files</w:t>
      </w:r>
    </w:p>
    <w:p>
      <w:pPr>
        <w:numPr>
          <w:ilvl w:val="2"/>
          <w:numId w:val="900"/>
        </w:numPr>
        <w:spacing w:before="0" w:after="0"/>
      </w:pPr>
      <w:r>
        <w:t>Temporary Files</w:t>
      </w:r>
    </w:p>
    <w:p>
      <w:pPr>
        <w:numPr>
          <w:ilvl w:val="0"/>
          <w:numId w:val="900"/>
        </w:numPr>
        <w:spacing w:before="0" w:after="0"/>
      </w:pPr>
      <w:r>
        <w:t>Service Management</w:t>
      </w:r>
    </w:p>
    <w:p>
      <w:pPr>
        <w:numPr>
          <w:ilvl w:val="1"/>
          <w:numId w:val="900"/>
        </w:numPr>
        <w:spacing w:before="0" w:after="0"/>
      </w:pPr>
      <w:r>
        <w:t>Starting NGINX</w:t>
      </w:r>
    </w:p>
    <w:p>
      <w:pPr>
        <w:numPr>
          <w:ilvl w:val="2"/>
          <w:numId w:val="900"/>
        </w:numPr>
        <w:spacing w:before="0" w:after="0"/>
      </w:pPr>
      <w:r>
        <w:t>Manual Startup</w:t>
      </w:r>
    </w:p>
    <w:p>
      <w:pPr>
        <w:numPr>
          <w:ilvl w:val="2"/>
          <w:numId w:val="900"/>
        </w:numPr>
        <w:spacing w:before="0" w:after="0"/>
      </w:pPr>
      <w:r>
        <w:t>Service Management</w:t>
      </w:r>
    </w:p>
    <w:p>
      <w:pPr>
        <w:numPr>
          <w:ilvl w:val="2"/>
          <w:numId w:val="900"/>
        </w:numPr>
        <w:spacing w:before="0" w:after="0"/>
      </w:pPr>
      <w:r>
        <w:t>Boot Configuration</w:t>
      </w:r>
    </w:p>
    <w:p>
      <w:pPr>
        <w:numPr>
          <w:ilvl w:val="1"/>
          <w:numId w:val="900"/>
        </w:numPr>
        <w:spacing w:before="0" w:after="0"/>
      </w:pPr>
      <w:r>
        <w:t>Stopping NGINX</w:t>
      </w:r>
    </w:p>
    <w:p>
      <w:pPr>
        <w:numPr>
          <w:ilvl w:val="2"/>
          <w:numId w:val="900"/>
        </w:numPr>
        <w:spacing w:before="0" w:after="0"/>
      </w:pPr>
      <w:r>
        <w:t>Graceful Shutdown</w:t>
      </w:r>
    </w:p>
    <w:p>
      <w:pPr>
        <w:numPr>
          <w:ilvl w:val="2"/>
          <w:numId w:val="900"/>
        </w:numPr>
        <w:spacing w:before="0" w:after="0"/>
      </w:pPr>
      <w:r>
        <w:t>Immediate Termination</w:t>
      </w:r>
    </w:p>
    <w:p>
      <w:pPr>
        <w:numPr>
          <w:ilvl w:val="1"/>
          <w:numId w:val="900"/>
        </w:numPr>
        <w:spacing w:before="0" w:after="0"/>
      </w:pPr>
      <w:r>
        <w:t>Reloading Configuration</w:t>
      </w:r>
    </w:p>
    <w:p>
      <w:pPr>
        <w:numPr>
          <w:ilvl w:val="2"/>
          <w:numId w:val="900"/>
        </w:numPr>
        <w:spacing w:before="0" w:after="0"/>
      </w:pPr>
      <w:r>
        <w:t>Configuration Reload</w:t>
      </w:r>
    </w:p>
    <w:p>
      <w:pPr>
        <w:numPr>
          <w:ilvl w:val="2"/>
          <w:numId w:val="900"/>
        </w:numPr>
        <w:spacing w:before="0" w:after="0"/>
      </w:pPr>
      <w:r>
        <w:t>Zero-Downtime Reload</w:t>
      </w:r>
    </w:p>
    <w:p>
      <w:pPr>
        <w:numPr>
          <w:ilvl w:val="1"/>
          <w:numId w:val="900"/>
        </w:numPr>
        <w:spacing w:before="0" w:after="0"/>
      </w:pPr>
      <w:r>
        <w:t>Process Control</w:t>
      </w:r>
    </w:p>
    <w:p>
      <w:pPr>
        <w:numPr>
          <w:ilvl w:val="2"/>
          <w:numId w:val="900"/>
        </w:numPr>
        <w:spacing w:before="0" w:after="0"/>
      </w:pPr>
      <w:r>
        <w:t>Signal Handling</w:t>
      </w:r>
    </w:p>
    <w:p>
      <w:pPr>
        <w:numPr>
          <w:ilvl w:val="2"/>
          <w:numId w:val="900"/>
        </w:numPr>
        <w:spacing w:before="0" w:after="0"/>
      </w:pPr>
      <w:r>
        <w:t>Process Monitoring</w:t>
      </w:r>
    </w:p>
    <w:p>
      <w:pPr>
        <w:numPr>
          <w:ilvl w:val="1"/>
          <w:numId w:val="900"/>
        </w:numPr>
        <w:spacing w:before="0" w:after="0"/>
      </w:pPr>
      <w:r>
        <w:t>Configuration Testing</w:t>
      </w:r>
    </w:p>
    <w:p>
      <w:pPr>
        <w:numPr>
          <w:ilvl w:val="2"/>
          <w:numId w:val="900"/>
        </w:numPr>
        <w:spacing w:before="0" w:after="0"/>
      </w:pPr>
      <w:r>
        <w:t>Syntax Validation</w:t>
      </w:r>
    </w:p>
    <w:p>
      <w:pPr>
        <w:numPr>
          <w:ilvl w:val="2"/>
          <w:numId w:val="900"/>
        </w:numPr>
        <w:spacing w:before="0" w:after="0"/>
      </w:pPr>
      <w:r>
        <w:t>Configuration Testing</w:t>
      </w:r>
    </w:p>
    <w:p>
      <w:pPr>
        <w:numPr>
          <w:ilvl w:val="2"/>
          <w:numId w:val="900"/>
        </w:numPr>
        <w:spacing w:before="0" w:after="0"/>
      </w:pPr>
      <w:r>
        <w:t>Debugging Configuration Issues</w:t>
      </w:r>
    </w:p>
    <w:p>
      <w:pPr>
        <w:pStyle w:val="Heading1"/>
      </w:pPr>
      <w:r>
        <w:t>NGINX Configuration Fundamentals</w:t>
      </w:r>
    </w:p>
    <w:p>
      <w:pPr>
        <w:numPr>
          <w:ilvl w:val="0"/>
          <w:numId w:val="900"/>
        </w:numPr>
        <w:spacing w:before="0" w:after="0"/>
      </w:pPr>
      <w:r>
        <w:t>Configuration File Structure</w:t>
      </w:r>
    </w:p>
    <w:p>
      <w:pPr>
        <w:numPr>
          <w:ilvl w:val="1"/>
          <w:numId w:val="900"/>
        </w:numPr>
        <w:spacing w:before="0" w:after="0"/>
      </w:pPr>
      <w:r>
        <w:t>File Organization</w:t>
      </w:r>
    </w:p>
    <w:p>
      <w:pPr>
        <w:numPr>
          <w:ilvl w:val="1"/>
          <w:numId w:val="900"/>
        </w:numPr>
        <w:spacing w:before="0" w:after="0"/>
      </w:pPr>
      <w:r>
        <w:t>Syntax Rules</w:t>
      </w:r>
    </w:p>
    <w:p>
      <w:pPr>
        <w:numPr>
          <w:ilvl w:val="1"/>
          <w:numId w:val="900"/>
        </w:numPr>
        <w:spacing w:before="0" w:after="0"/>
      </w:pPr>
      <w:r>
        <w:t>Comments and Documentation</w:t>
      </w:r>
    </w:p>
    <w:p>
      <w:pPr>
        <w:numPr>
          <w:ilvl w:val="1"/>
          <w:numId w:val="900"/>
        </w:numPr>
        <w:spacing w:before="0" w:after="0"/>
      </w:pPr>
      <w:r>
        <w:t>Configuration Validation</w:t>
      </w:r>
    </w:p>
    <w:p>
      <w:pPr>
        <w:numPr>
          <w:ilvl w:val="0"/>
          <w:numId w:val="900"/>
        </w:numPr>
        <w:spacing w:before="0" w:after="0"/>
      </w:pPr>
      <w:r>
        <w:t>Directives and Contexts</w:t>
      </w:r>
    </w:p>
    <w:p>
      <w:pPr>
        <w:numPr>
          <w:ilvl w:val="1"/>
          <w:numId w:val="900"/>
        </w:numPr>
        <w:spacing w:before="0" w:after="0"/>
      </w:pPr>
      <w:r>
        <w:t>Directive Syntax</w:t>
      </w:r>
    </w:p>
    <w:p>
      <w:pPr>
        <w:numPr>
          <w:ilvl w:val="1"/>
          <w:numId w:val="900"/>
        </w:numPr>
        <w:spacing w:before="0" w:after="0"/>
      </w:pPr>
      <w:r>
        <w:t>Directive Parameters</w:t>
      </w:r>
    </w:p>
    <w:p>
      <w:pPr>
        <w:numPr>
          <w:ilvl w:val="1"/>
          <w:numId w:val="900"/>
        </w:numPr>
        <w:spacing w:before="0" w:after="0"/>
      </w:pPr>
      <w:r>
        <w:t>Context Hierarchy</w:t>
      </w:r>
    </w:p>
    <w:p>
      <w:pPr>
        <w:numPr>
          <w:ilvl w:val="1"/>
          <w:numId w:val="900"/>
        </w:numPr>
        <w:spacing w:before="0" w:after="0"/>
      </w:pPr>
      <w:r>
        <w:t>Directive Inheritance</w:t>
      </w:r>
    </w:p>
    <w:p>
      <w:pPr>
        <w:numPr>
          <w:ilvl w:val="0"/>
          <w:numId w:val="900"/>
        </w:numPr>
        <w:spacing w:before="0" w:after="0"/>
      </w:pPr>
      <w:r>
        <w:t>Configuration Contexts</w:t>
      </w:r>
    </w:p>
    <w:p>
      <w:pPr>
        <w:numPr>
          <w:ilvl w:val="1"/>
          <w:numId w:val="900"/>
        </w:numPr>
        <w:spacing w:before="0" w:after="0"/>
      </w:pPr>
      <w:r>
        <w:t>Main Context</w:t>
      </w:r>
    </w:p>
    <w:p>
      <w:pPr>
        <w:numPr>
          <w:ilvl w:val="2"/>
          <w:numId w:val="900"/>
        </w:numPr>
        <w:spacing w:before="0" w:after="0"/>
      </w:pPr>
      <w:r>
        <w:t>Global Settings</w:t>
      </w:r>
    </w:p>
    <w:p>
      <w:pPr>
        <w:numPr>
          <w:ilvl w:val="2"/>
          <w:numId w:val="900"/>
        </w:numPr>
        <w:spacing w:before="0" w:after="0"/>
      </w:pPr>
      <w:r>
        <w:t>Process Configuration</w:t>
      </w:r>
    </w:p>
    <w:p>
      <w:pPr>
        <w:numPr>
          <w:ilvl w:val="1"/>
          <w:numId w:val="900"/>
        </w:numPr>
        <w:spacing w:before="0" w:after="0"/>
      </w:pPr>
      <w:r>
        <w:t>Events Context</w:t>
      </w:r>
    </w:p>
    <w:p>
      <w:pPr>
        <w:numPr>
          <w:ilvl w:val="2"/>
          <w:numId w:val="900"/>
        </w:numPr>
        <w:spacing w:before="0" w:after="0"/>
      </w:pPr>
      <w:r>
        <w:t>Connection Processing</w:t>
      </w:r>
    </w:p>
    <w:p>
      <w:pPr>
        <w:numPr>
          <w:ilvl w:val="2"/>
          <w:numId w:val="900"/>
        </w:numPr>
        <w:spacing w:before="0" w:after="0"/>
      </w:pPr>
      <w:r>
        <w:t>Event Method Selection</w:t>
      </w:r>
    </w:p>
    <w:p>
      <w:pPr>
        <w:numPr>
          <w:ilvl w:val="1"/>
          <w:numId w:val="900"/>
        </w:numPr>
        <w:spacing w:before="0" w:after="0"/>
      </w:pPr>
      <w:r>
        <w:t>HTTP Context</w:t>
      </w:r>
    </w:p>
    <w:p>
      <w:pPr>
        <w:numPr>
          <w:ilvl w:val="2"/>
          <w:numId w:val="900"/>
        </w:numPr>
        <w:spacing w:before="0" w:after="0"/>
      </w:pPr>
      <w:r>
        <w:t>HTTP Protocol Settings</w:t>
      </w:r>
    </w:p>
    <w:p>
      <w:pPr>
        <w:numPr>
          <w:ilvl w:val="2"/>
          <w:numId w:val="900"/>
        </w:numPr>
        <w:spacing w:before="0" w:after="0"/>
      </w:pPr>
      <w:r>
        <w:t>Global HTTP Directives</w:t>
      </w:r>
    </w:p>
    <w:p>
      <w:pPr>
        <w:numPr>
          <w:ilvl w:val="1"/>
          <w:numId w:val="900"/>
        </w:numPr>
        <w:spacing w:before="0" w:after="0"/>
      </w:pPr>
      <w:r>
        <w:t>Server Context</w:t>
      </w:r>
    </w:p>
    <w:p>
      <w:pPr>
        <w:numPr>
          <w:ilvl w:val="2"/>
          <w:numId w:val="900"/>
        </w:numPr>
        <w:spacing w:before="0" w:after="0"/>
      </w:pPr>
      <w:r>
        <w:t>Virtual Host Configuration</w:t>
      </w:r>
    </w:p>
    <w:p>
      <w:pPr>
        <w:numPr>
          <w:ilvl w:val="2"/>
          <w:numId w:val="900"/>
        </w:numPr>
        <w:spacing w:before="0" w:after="0"/>
      </w:pPr>
      <w:r>
        <w:t>Server-Specific Settings</w:t>
      </w:r>
    </w:p>
    <w:p>
      <w:pPr>
        <w:numPr>
          <w:ilvl w:val="1"/>
          <w:numId w:val="900"/>
        </w:numPr>
        <w:spacing w:before="0" w:after="0"/>
      </w:pPr>
      <w:r>
        <w:t>Location Context</w:t>
      </w:r>
    </w:p>
    <w:p>
      <w:pPr>
        <w:numPr>
          <w:ilvl w:val="2"/>
          <w:numId w:val="900"/>
        </w:numPr>
        <w:spacing w:before="0" w:after="0"/>
      </w:pPr>
      <w:r>
        <w:t>URL Matching</w:t>
      </w:r>
    </w:p>
    <w:p>
      <w:pPr>
        <w:numPr>
          <w:ilvl w:val="2"/>
          <w:numId w:val="900"/>
        </w:numPr>
        <w:spacing w:before="0" w:after="0"/>
      </w:pPr>
      <w:r>
        <w:t>Request Processing</w:t>
      </w:r>
    </w:p>
    <w:p>
      <w:pPr>
        <w:numPr>
          <w:ilvl w:val="1"/>
          <w:numId w:val="900"/>
        </w:numPr>
        <w:spacing w:before="0" w:after="0"/>
      </w:pPr>
      <w:r>
        <w:t>Upstream Context</w:t>
      </w:r>
    </w:p>
    <w:p>
      <w:pPr>
        <w:numPr>
          <w:ilvl w:val="2"/>
          <w:numId w:val="900"/>
        </w:numPr>
        <w:spacing w:before="0" w:after="0"/>
      </w:pPr>
      <w:r>
        <w:t>Backend Server Groups</w:t>
      </w:r>
    </w:p>
    <w:p>
      <w:pPr>
        <w:numPr>
          <w:ilvl w:val="2"/>
          <w:numId w:val="900"/>
        </w:numPr>
        <w:spacing w:before="0" w:after="0"/>
      </w:pPr>
      <w:r>
        <w:t>Load Balancing Configuration</w:t>
      </w:r>
    </w:p>
    <w:p>
      <w:pPr>
        <w:numPr>
          <w:ilvl w:val="1"/>
          <w:numId w:val="900"/>
        </w:numPr>
        <w:spacing w:before="0" w:after="0"/>
      </w:pPr>
      <w:r>
        <w:t>Mail Context</w:t>
      </w:r>
    </w:p>
    <w:p>
      <w:pPr>
        <w:numPr>
          <w:ilvl w:val="2"/>
          <w:numId w:val="900"/>
        </w:numPr>
        <w:spacing w:before="0" w:after="0"/>
      </w:pPr>
      <w:r>
        <w:t>Mail Proxy Configuration</w:t>
      </w:r>
    </w:p>
    <w:p>
      <w:pPr>
        <w:numPr>
          <w:ilvl w:val="1"/>
          <w:numId w:val="900"/>
        </w:numPr>
        <w:spacing w:before="0" w:after="0"/>
      </w:pPr>
      <w:r>
        <w:t>Stream Context</w:t>
      </w:r>
    </w:p>
    <w:p>
      <w:pPr>
        <w:numPr>
          <w:ilvl w:val="2"/>
          <w:numId w:val="900"/>
        </w:numPr>
        <w:spacing w:before="0" w:after="0"/>
      </w:pPr>
      <w:r>
        <w:t>TCP/UDP Load Balancing</w:t>
      </w:r>
    </w:p>
    <w:p>
      <w:pPr>
        <w:numPr>
          <w:ilvl w:val="0"/>
          <w:numId w:val="900"/>
        </w:numPr>
        <w:spacing w:before="0" w:after="0"/>
      </w:pPr>
      <w:r>
        <w:t>Configuration Inheritance</w:t>
      </w:r>
    </w:p>
    <w:p>
      <w:pPr>
        <w:numPr>
          <w:ilvl w:val="1"/>
          <w:numId w:val="900"/>
        </w:numPr>
        <w:spacing w:before="0" w:after="0"/>
      </w:pPr>
      <w:r>
        <w:t>Directive Scope</w:t>
      </w:r>
    </w:p>
    <w:p>
      <w:pPr>
        <w:numPr>
          <w:ilvl w:val="1"/>
          <w:numId w:val="900"/>
        </w:numPr>
        <w:spacing w:before="0" w:after="0"/>
      </w:pPr>
      <w:r>
        <w:t>Value Inheritance</w:t>
      </w:r>
    </w:p>
    <w:p>
      <w:pPr>
        <w:numPr>
          <w:ilvl w:val="1"/>
          <w:numId w:val="900"/>
        </w:numPr>
        <w:spacing w:before="0" w:after="0"/>
      </w:pPr>
      <w:r>
        <w:t>Override Behavior</w:t>
      </w:r>
    </w:p>
    <w:p>
      <w:pPr>
        <w:numPr>
          <w:ilvl w:val="1"/>
          <w:numId w:val="900"/>
        </w:numPr>
        <w:spacing w:before="0" w:after="0"/>
      </w:pPr>
      <w:r>
        <w:t>Default Values</w:t>
      </w:r>
    </w:p>
    <w:p>
      <w:pPr>
        <w:numPr>
          <w:ilvl w:val="0"/>
          <w:numId w:val="900"/>
        </w:numPr>
        <w:spacing w:before="0" w:after="0"/>
      </w:pPr>
      <w:r>
        <w:t>Modular Configuration</w:t>
      </w:r>
    </w:p>
    <w:p>
      <w:pPr>
        <w:numPr>
          <w:ilvl w:val="1"/>
          <w:numId w:val="900"/>
        </w:numPr>
        <w:spacing w:before="0" w:after="0"/>
      </w:pPr>
      <w:r>
        <w:t>Include Directive Usage</w:t>
      </w:r>
    </w:p>
    <w:p>
      <w:pPr>
        <w:numPr>
          <w:ilvl w:val="1"/>
          <w:numId w:val="900"/>
        </w:numPr>
        <w:spacing w:before="0" w:after="0"/>
      </w:pPr>
      <w:r>
        <w:t>Configuration File Organization</w:t>
      </w:r>
    </w:p>
    <w:p>
      <w:pPr>
        <w:numPr>
          <w:ilvl w:val="1"/>
          <w:numId w:val="900"/>
        </w:numPr>
        <w:spacing w:before="0" w:after="0"/>
      </w:pPr>
      <w:r>
        <w:t>Best Practices for Modularity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pStyle w:val="Heading1"/>
      </w:pPr>
      <w:r>
        <w:t>Serving Static Content</w:t>
      </w:r>
    </w:p>
    <w:p>
      <w:pPr>
        <w:numPr>
          <w:ilvl w:val="0"/>
          <w:numId w:val="900"/>
        </w:numPr>
        <w:spacing w:before="0" w:after="0"/>
      </w:pPr>
      <w:r>
        <w:t>Virtual Host Configuration</w:t>
      </w:r>
    </w:p>
    <w:p>
      <w:pPr>
        <w:numPr>
          <w:ilvl w:val="1"/>
          <w:numId w:val="900"/>
        </w:numPr>
        <w:spacing w:before="0" w:after="0"/>
      </w:pPr>
      <w:r>
        <w:t>Server Block Structure</w:t>
      </w:r>
    </w:p>
    <w:p>
      <w:pPr>
        <w:numPr>
          <w:ilvl w:val="1"/>
          <w:numId w:val="900"/>
        </w:numPr>
        <w:spacing w:before="0" w:after="0"/>
      </w:pPr>
      <w:r>
        <w:t>Server Block Processing</w:t>
      </w:r>
    </w:p>
    <w:p>
      <w:pPr>
        <w:numPr>
          <w:ilvl w:val="1"/>
          <w:numId w:val="900"/>
        </w:numPr>
        <w:spacing w:before="0" w:after="0"/>
      </w:pPr>
      <w:r>
        <w:t>Default Server Configuration</w:t>
      </w:r>
    </w:p>
    <w:p>
      <w:pPr>
        <w:numPr>
          <w:ilvl w:val="0"/>
          <w:numId w:val="900"/>
        </w:numPr>
        <w:spacing w:before="0" w:after="0"/>
      </w:pPr>
      <w:r>
        <w:t>Network Binding</w:t>
      </w:r>
    </w:p>
    <w:p>
      <w:pPr>
        <w:numPr>
          <w:ilvl w:val="1"/>
          <w:numId w:val="900"/>
        </w:numPr>
        <w:spacing w:before="0" w:after="0"/>
      </w:pPr>
      <w:r>
        <w:t>Listen Directive</w:t>
      </w:r>
    </w:p>
    <w:p>
      <w:pPr>
        <w:numPr>
          <w:ilvl w:val="2"/>
          <w:numId w:val="900"/>
        </w:numPr>
        <w:spacing w:before="0" w:after="0"/>
      </w:pPr>
      <w:r>
        <w:t>Port Specification</w:t>
      </w:r>
    </w:p>
    <w:p>
      <w:pPr>
        <w:numPr>
          <w:ilvl w:val="2"/>
          <w:numId w:val="900"/>
        </w:numPr>
        <w:spacing w:before="0" w:after="0"/>
      </w:pPr>
      <w:r>
        <w:t>IP Address Binding</w:t>
      </w:r>
    </w:p>
    <w:p>
      <w:pPr>
        <w:numPr>
          <w:ilvl w:val="2"/>
          <w:numId w:val="900"/>
        </w:numPr>
        <w:spacing w:before="0" w:after="0"/>
      </w:pPr>
      <w:r>
        <w:t>Protocol Options</w:t>
      </w:r>
    </w:p>
    <w:p>
      <w:pPr>
        <w:numPr>
          <w:ilvl w:val="2"/>
          <w:numId w:val="900"/>
        </w:numPr>
        <w:spacing w:before="0" w:after="0"/>
      </w:pPr>
      <w:r>
        <w:t>SSL Configuration</w:t>
      </w:r>
    </w:p>
    <w:p>
      <w:pPr>
        <w:numPr>
          <w:ilvl w:val="1"/>
          <w:numId w:val="900"/>
        </w:numPr>
        <w:spacing w:before="0" w:after="0"/>
      </w:pPr>
      <w:r>
        <w:t>Server Name Matching</w:t>
      </w:r>
    </w:p>
    <w:p>
      <w:pPr>
        <w:numPr>
          <w:ilvl w:val="2"/>
          <w:numId w:val="900"/>
        </w:numPr>
        <w:spacing w:before="0" w:after="0"/>
      </w:pPr>
      <w:r>
        <w:t>Hostname Specification</w:t>
      </w:r>
    </w:p>
    <w:p>
      <w:pPr>
        <w:numPr>
          <w:ilvl w:val="2"/>
          <w:numId w:val="900"/>
        </w:numPr>
        <w:spacing w:before="0" w:after="0"/>
      </w:pPr>
      <w:r>
        <w:t>Wildcard Matching</w:t>
      </w:r>
    </w:p>
    <w:p>
      <w:pPr>
        <w:numPr>
          <w:ilvl w:val="2"/>
          <w:numId w:val="900"/>
        </w:numPr>
        <w:spacing w:before="0" w:after="0"/>
      </w:pPr>
      <w:r>
        <w:t>Regular Expression Matching</w:t>
      </w:r>
    </w:p>
    <w:p>
      <w:pPr>
        <w:numPr>
          <w:ilvl w:val="2"/>
          <w:numId w:val="900"/>
        </w:numPr>
        <w:spacing w:before="0" w:after="0"/>
      </w:pPr>
      <w:r>
        <w:t>Server Name Resolution</w:t>
      </w:r>
    </w:p>
    <w:p>
      <w:pPr>
        <w:numPr>
          <w:ilvl w:val="0"/>
          <w:numId w:val="900"/>
        </w:numPr>
        <w:spacing w:before="0" w:after="0"/>
      </w:pPr>
      <w:r>
        <w:t>Location Matching</w:t>
      </w:r>
    </w:p>
    <w:p>
      <w:pPr>
        <w:numPr>
          <w:ilvl w:val="1"/>
          <w:numId w:val="900"/>
        </w:numPr>
        <w:spacing w:before="0" w:after="0"/>
      </w:pPr>
      <w:r>
        <w:t>Location Block Types</w:t>
      </w:r>
    </w:p>
    <w:p>
      <w:pPr>
        <w:numPr>
          <w:ilvl w:val="2"/>
          <w:numId w:val="900"/>
        </w:numPr>
        <w:spacing w:before="0" w:after="0"/>
      </w:pPr>
      <w:r>
        <w:t>Prefix Matching</w:t>
      </w:r>
    </w:p>
    <w:p>
      <w:pPr>
        <w:numPr>
          <w:ilvl w:val="2"/>
          <w:numId w:val="900"/>
        </w:numPr>
        <w:spacing w:before="0" w:after="0"/>
      </w:pPr>
      <w:r>
        <w:t>Exact Matching</w:t>
      </w:r>
    </w:p>
    <w:p>
      <w:pPr>
        <w:numPr>
          <w:ilvl w:val="2"/>
          <w:numId w:val="900"/>
        </w:numPr>
        <w:spacing w:before="0" w:after="0"/>
      </w:pPr>
      <w:r>
        <w:t>Regular Expression Matching</w:t>
      </w:r>
    </w:p>
    <w:p>
      <w:pPr>
        <w:numPr>
          <w:ilvl w:val="2"/>
          <w:numId w:val="900"/>
        </w:numPr>
        <w:spacing w:before="0" w:after="0"/>
      </w:pPr>
      <w:r>
        <w:t>Case-Sensitive Matching</w:t>
      </w:r>
    </w:p>
    <w:p>
      <w:pPr>
        <w:numPr>
          <w:ilvl w:val="1"/>
          <w:numId w:val="900"/>
        </w:numPr>
        <w:spacing w:before="0" w:after="0"/>
      </w:pPr>
      <w:r>
        <w:t>Location Processing Order</w:t>
      </w:r>
    </w:p>
    <w:p>
      <w:pPr>
        <w:numPr>
          <w:ilvl w:val="1"/>
          <w:numId w:val="900"/>
        </w:numPr>
        <w:spacing w:before="0" w:after="0"/>
      </w:pPr>
      <w:r>
        <w:t>Location Inheritance</w:t>
      </w:r>
    </w:p>
    <w:p>
      <w:pPr>
        <w:numPr>
          <w:ilvl w:val="1"/>
          <w:numId w:val="900"/>
        </w:numPr>
        <w:spacing w:before="0" w:after="0"/>
      </w:pPr>
      <w:r>
        <w:t>Nested Locations</w:t>
      </w:r>
    </w:p>
    <w:p>
      <w:pPr>
        <w:numPr>
          <w:ilvl w:val="0"/>
          <w:numId w:val="900"/>
        </w:numPr>
        <w:spacing w:before="0" w:after="0"/>
      </w:pPr>
      <w:r>
        <w:t>Document Root Configuration</w:t>
      </w:r>
    </w:p>
    <w:p>
      <w:pPr>
        <w:numPr>
          <w:ilvl w:val="1"/>
          <w:numId w:val="900"/>
        </w:numPr>
        <w:spacing w:before="0" w:after="0"/>
      </w:pPr>
      <w:r>
        <w:t>Root Directive</w:t>
      </w:r>
    </w:p>
    <w:p>
      <w:pPr>
        <w:numPr>
          <w:ilvl w:val="2"/>
          <w:numId w:val="900"/>
        </w:numPr>
        <w:spacing w:before="0" w:after="0"/>
      </w:pPr>
      <w:r>
        <w:t>Path Resolution</w:t>
      </w:r>
    </w:p>
    <w:p>
      <w:pPr>
        <w:numPr>
          <w:ilvl w:val="2"/>
          <w:numId w:val="900"/>
        </w:numPr>
        <w:spacing w:before="0" w:after="0"/>
      </w:pPr>
      <w:r>
        <w:t>Absolute vs Relative Paths</w:t>
      </w:r>
    </w:p>
    <w:p>
      <w:pPr>
        <w:numPr>
          <w:ilvl w:val="1"/>
          <w:numId w:val="900"/>
        </w:numPr>
        <w:spacing w:before="0" w:after="0"/>
      </w:pPr>
      <w:r>
        <w:t>Alias Directive</w:t>
      </w:r>
    </w:p>
    <w:p>
      <w:pPr>
        <w:numPr>
          <w:ilvl w:val="2"/>
          <w:numId w:val="900"/>
        </w:numPr>
        <w:spacing w:before="0" w:after="0"/>
      </w:pPr>
      <w:r>
        <w:t>Path Aliasing</w:t>
      </w:r>
    </w:p>
    <w:p>
      <w:pPr>
        <w:numPr>
          <w:ilvl w:val="2"/>
          <w:numId w:val="900"/>
        </w:numPr>
        <w:spacing w:before="0" w:after="0"/>
      </w:pPr>
      <w:r>
        <w:t>Differences from Root</w:t>
      </w:r>
    </w:p>
    <w:p>
      <w:pPr>
        <w:numPr>
          <w:ilvl w:val="1"/>
          <w:numId w:val="900"/>
        </w:numPr>
        <w:spacing w:before="0" w:after="0"/>
      </w:pPr>
      <w:r>
        <w:t>Try Files Directive</w:t>
      </w:r>
    </w:p>
    <w:p>
      <w:pPr>
        <w:numPr>
          <w:ilvl w:val="2"/>
          <w:numId w:val="900"/>
        </w:numPr>
        <w:spacing w:before="0" w:after="0"/>
      </w:pPr>
      <w:r>
        <w:t>File Resolution Order</w:t>
      </w:r>
    </w:p>
    <w:p>
      <w:pPr>
        <w:numPr>
          <w:ilvl w:val="2"/>
          <w:numId w:val="900"/>
        </w:numPr>
        <w:spacing w:before="0" w:after="0"/>
      </w:pPr>
      <w:r>
        <w:t>Fallback Mechanisms</w:t>
      </w:r>
    </w:p>
    <w:p>
      <w:pPr>
        <w:numPr>
          <w:ilvl w:val="0"/>
          <w:numId w:val="900"/>
        </w:numPr>
        <w:spacing w:before="0" w:after="0"/>
      </w:pPr>
      <w:r>
        <w:t>Index File Handling</w:t>
      </w:r>
    </w:p>
    <w:p>
      <w:pPr>
        <w:numPr>
          <w:ilvl w:val="1"/>
          <w:numId w:val="900"/>
        </w:numPr>
        <w:spacing w:before="0" w:after="0"/>
      </w:pPr>
      <w:r>
        <w:t>Index Directive Configuration</w:t>
      </w:r>
    </w:p>
    <w:p>
      <w:pPr>
        <w:numPr>
          <w:ilvl w:val="1"/>
          <w:numId w:val="900"/>
        </w:numPr>
        <w:spacing w:before="0" w:after="0"/>
      </w:pPr>
      <w:r>
        <w:t>Multiple Index Files</w:t>
      </w:r>
    </w:p>
    <w:p>
      <w:pPr>
        <w:numPr>
          <w:ilvl w:val="1"/>
          <w:numId w:val="900"/>
        </w:numPr>
        <w:spacing w:before="0" w:after="0"/>
      </w:pPr>
      <w:r>
        <w:t>Index File Processing</w:t>
      </w:r>
    </w:p>
    <w:p>
      <w:pPr>
        <w:numPr>
          <w:ilvl w:val="1"/>
          <w:numId w:val="900"/>
        </w:numPr>
        <w:spacing w:before="0" w:after="0"/>
      </w:pPr>
      <w:r>
        <w:t>Directory Browsing</w:t>
      </w:r>
    </w:p>
    <w:p>
      <w:pPr>
        <w:numPr>
          <w:ilvl w:val="0"/>
          <w:numId w:val="900"/>
        </w:numPr>
        <w:spacing w:before="0" w:after="0"/>
      </w:pPr>
      <w:r>
        <w:t>Error Page Customization</w:t>
      </w:r>
    </w:p>
    <w:p>
      <w:pPr>
        <w:numPr>
          <w:ilvl w:val="1"/>
          <w:numId w:val="900"/>
        </w:numPr>
        <w:spacing w:before="0" w:after="0"/>
      </w:pPr>
      <w:r>
        <w:t>Error Page Directive</w:t>
      </w:r>
    </w:p>
    <w:p>
      <w:pPr>
        <w:numPr>
          <w:ilvl w:val="1"/>
          <w:numId w:val="900"/>
        </w:numPr>
        <w:spacing w:before="0" w:after="0"/>
      </w:pPr>
      <w:r>
        <w:t>Custom Error Responses</w:t>
      </w:r>
    </w:p>
    <w:p>
      <w:pPr>
        <w:numPr>
          <w:ilvl w:val="1"/>
          <w:numId w:val="900"/>
        </w:numPr>
        <w:spacing w:before="0" w:after="0"/>
      </w:pPr>
      <w:r>
        <w:t>Error Page Inheritance</w:t>
      </w:r>
    </w:p>
    <w:p>
      <w:pPr>
        <w:numPr>
          <w:ilvl w:val="1"/>
          <w:numId w:val="900"/>
        </w:numPr>
        <w:spacing w:before="0" w:after="0"/>
      </w:pPr>
      <w:r>
        <w:t>Dynamic Error Pages</w:t>
      </w:r>
    </w:p>
    <w:p>
      <w:pPr>
        <w:numPr>
          <w:ilvl w:val="0"/>
          <w:numId w:val="900"/>
        </w:numPr>
        <w:spacing w:before="0" w:after="0"/>
      </w:pPr>
      <w:r>
        <w:t>MIME Type Configuration</w:t>
      </w:r>
    </w:p>
    <w:p>
      <w:pPr>
        <w:numPr>
          <w:ilvl w:val="1"/>
          <w:numId w:val="900"/>
        </w:numPr>
        <w:spacing w:before="0" w:after="0"/>
      </w:pPr>
      <w:r>
        <w:t>MIME Types Block</w:t>
      </w:r>
    </w:p>
    <w:p>
      <w:pPr>
        <w:numPr>
          <w:ilvl w:val="1"/>
          <w:numId w:val="900"/>
        </w:numPr>
        <w:spacing w:before="0" w:after="0"/>
      </w:pPr>
      <w:r>
        <w:t>Default MIME Types</w:t>
      </w:r>
    </w:p>
    <w:p>
      <w:pPr>
        <w:numPr>
          <w:ilvl w:val="1"/>
          <w:numId w:val="900"/>
        </w:numPr>
        <w:spacing w:before="0" w:after="0"/>
      </w:pPr>
      <w:r>
        <w:t>Custom MIME Types</w:t>
      </w:r>
    </w:p>
    <w:p>
      <w:pPr>
        <w:numPr>
          <w:ilvl w:val="1"/>
          <w:numId w:val="900"/>
        </w:numPr>
        <w:spacing w:before="0" w:after="0"/>
      </w:pPr>
      <w:r>
        <w:t>Content Type Headers</w:t>
      </w:r>
    </w:p>
    <w:p>
      <w:pPr>
        <w:numPr>
          <w:ilvl w:val="0"/>
          <w:numId w:val="900"/>
        </w:numPr>
        <w:spacing w:before="0" w:after="0"/>
      </w:pPr>
      <w:r>
        <w:t>File Serving Optimization</w:t>
      </w:r>
    </w:p>
    <w:p>
      <w:pPr>
        <w:numPr>
          <w:ilvl w:val="1"/>
          <w:numId w:val="900"/>
        </w:numPr>
        <w:spacing w:before="0" w:after="0"/>
      </w:pPr>
      <w:r>
        <w:t>Sendfile Optimization</w:t>
      </w:r>
    </w:p>
    <w:p>
      <w:pPr>
        <w:numPr>
          <w:ilvl w:val="1"/>
          <w:numId w:val="900"/>
        </w:numPr>
        <w:spacing w:before="0" w:after="0"/>
      </w:pPr>
      <w:r>
        <w:t>TCP Options</w:t>
      </w:r>
    </w:p>
    <w:p>
      <w:pPr>
        <w:numPr>
          <w:ilvl w:val="1"/>
          <w:numId w:val="900"/>
        </w:numPr>
        <w:spacing w:before="0" w:after="0"/>
      </w:pPr>
      <w:r>
        <w:t>File Caching</w:t>
      </w:r>
    </w:p>
    <w:p>
      <w:pPr>
        <w:numPr>
          <w:ilvl w:val="1"/>
          <w:numId w:val="900"/>
        </w:numPr>
        <w:spacing w:before="0" w:after="0"/>
      </w:pPr>
      <w:r>
        <w:t>Compression Settings</w:t>
      </w:r>
    </w:p>
    <w:p>
      <w:pPr>
        <w:pStyle w:val="Heading1"/>
      </w:pPr>
      <w:r>
        <w:t>NGINX as a Reverse Proxy</w:t>
      </w:r>
    </w:p>
    <w:p>
      <w:pPr>
        <w:numPr>
          <w:ilvl w:val="0"/>
          <w:numId w:val="900"/>
        </w:numPr>
        <w:spacing w:before="0" w:after="0"/>
      </w:pPr>
      <w:r>
        <w:t>Reverse Proxy Concepts</w:t>
      </w:r>
    </w:p>
    <w:p>
      <w:pPr>
        <w:numPr>
          <w:ilvl w:val="1"/>
          <w:numId w:val="900"/>
        </w:numPr>
        <w:spacing w:before="0" w:after="0"/>
      </w:pPr>
      <w:r>
        <w:t>Proxy Server Fundamentals</w:t>
      </w:r>
    </w:p>
    <w:p>
      <w:pPr>
        <w:numPr>
          <w:ilvl w:val="1"/>
          <w:numId w:val="900"/>
        </w:numPr>
        <w:spacing w:before="0" w:after="0"/>
      </w:pPr>
      <w:r>
        <w:t>Forward vs Reverse Proxy</w:t>
      </w:r>
    </w:p>
    <w:p>
      <w:pPr>
        <w:numPr>
          <w:ilvl w:val="1"/>
          <w:numId w:val="900"/>
        </w:numPr>
        <w:spacing w:before="0" w:after="0"/>
      </w:pPr>
      <w:r>
        <w:t>Use Cases and Benefits</w:t>
      </w:r>
    </w:p>
    <w:p>
      <w:pPr>
        <w:numPr>
          <w:ilvl w:val="1"/>
          <w:numId w:val="900"/>
        </w:numPr>
        <w:spacing w:before="0" w:after="0"/>
      </w:pPr>
      <w:r>
        <w:t>Architecture Patterns</w:t>
      </w:r>
    </w:p>
    <w:p>
      <w:pPr>
        <w:numPr>
          <w:ilvl w:val="0"/>
          <w:numId w:val="900"/>
        </w:numPr>
        <w:spacing w:before="0" w:after="0"/>
      </w:pPr>
      <w:r>
        <w:t>Basic Proxy Configuration</w:t>
      </w:r>
    </w:p>
    <w:p>
      <w:pPr>
        <w:numPr>
          <w:ilvl w:val="1"/>
          <w:numId w:val="900"/>
        </w:numPr>
        <w:spacing w:before="0" w:after="0"/>
      </w:pPr>
      <w:r>
        <w:t>Proxy Pass Directive</w:t>
      </w:r>
    </w:p>
    <w:p>
      <w:pPr>
        <w:numPr>
          <w:ilvl w:val="2"/>
          <w:numId w:val="900"/>
        </w:numPr>
        <w:spacing w:before="0" w:after="0"/>
      </w:pPr>
      <w:r>
        <w:t>Upstream URL Specification</w:t>
      </w:r>
    </w:p>
    <w:p>
      <w:pPr>
        <w:numPr>
          <w:ilvl w:val="2"/>
          <w:numId w:val="900"/>
        </w:numPr>
        <w:spacing w:before="0" w:after="0"/>
      </w:pPr>
      <w:r>
        <w:t>Protocol Support</w:t>
      </w:r>
    </w:p>
    <w:p>
      <w:pPr>
        <w:numPr>
          <w:ilvl w:val="2"/>
          <w:numId w:val="900"/>
        </w:numPr>
        <w:spacing w:before="0" w:after="0"/>
      </w:pPr>
      <w:r>
        <w:t>Path Handling</w:t>
      </w:r>
    </w:p>
    <w:p>
      <w:pPr>
        <w:numPr>
          <w:ilvl w:val="1"/>
          <w:numId w:val="900"/>
        </w:numPr>
        <w:spacing w:before="0" w:after="0"/>
      </w:pPr>
      <w:r>
        <w:t>Proxy Redirect Handling</w:t>
      </w:r>
    </w:p>
    <w:p>
      <w:pPr>
        <w:numPr>
          <w:ilvl w:val="1"/>
          <w:numId w:val="900"/>
        </w:numPr>
        <w:spacing w:before="0" w:after="0"/>
      </w:pPr>
      <w:r>
        <w:t>Proxy Error Handling</w:t>
      </w:r>
    </w:p>
    <w:p>
      <w:pPr>
        <w:numPr>
          <w:ilvl w:val="0"/>
          <w:numId w:val="900"/>
        </w:numPr>
        <w:spacing w:before="0" w:after="0"/>
      </w:pPr>
      <w:r>
        <w:t>Header Management</w:t>
      </w:r>
    </w:p>
    <w:p>
      <w:pPr>
        <w:numPr>
          <w:ilvl w:val="1"/>
          <w:numId w:val="900"/>
        </w:numPr>
        <w:spacing w:before="0" w:after="0"/>
      </w:pPr>
      <w:r>
        <w:t>Request Header Modification</w:t>
      </w:r>
    </w:p>
    <w:p>
      <w:pPr>
        <w:numPr>
          <w:ilvl w:val="2"/>
          <w:numId w:val="900"/>
        </w:numPr>
        <w:spacing w:before="0" w:after="0"/>
      </w:pPr>
      <w:r>
        <w:t>Proxy Set Header</w:t>
      </w:r>
    </w:p>
    <w:p>
      <w:pPr>
        <w:numPr>
          <w:ilvl w:val="2"/>
          <w:numId w:val="900"/>
        </w:numPr>
        <w:spacing w:before="0" w:after="0"/>
      </w:pPr>
      <w:r>
        <w:t>Proxy Pass Header</w:t>
      </w:r>
    </w:p>
    <w:p>
      <w:pPr>
        <w:numPr>
          <w:ilvl w:val="2"/>
          <w:numId w:val="900"/>
        </w:numPr>
        <w:spacing w:before="0" w:after="0"/>
      </w:pPr>
      <w:r>
        <w:t>Proxy Hide Header</w:t>
      </w:r>
    </w:p>
    <w:p>
      <w:pPr>
        <w:numPr>
          <w:ilvl w:val="1"/>
          <w:numId w:val="900"/>
        </w:numPr>
        <w:spacing w:before="0" w:after="0"/>
      </w:pPr>
      <w:r>
        <w:t>Response Header Modification</w:t>
      </w:r>
    </w:p>
    <w:p>
      <w:pPr>
        <w:numPr>
          <w:ilvl w:val="1"/>
          <w:numId w:val="900"/>
        </w:numPr>
        <w:spacing w:before="0" w:after="0"/>
      </w:pPr>
      <w:r>
        <w:t>Standard Proxy Headers</w:t>
      </w:r>
    </w:p>
    <w:p>
      <w:pPr>
        <w:numPr>
          <w:ilvl w:val="2"/>
          <w:numId w:val="900"/>
        </w:numPr>
        <w:spacing w:before="0" w:after="0"/>
      </w:pPr>
      <w:r>
        <w:t>X-Real-IP</w:t>
      </w:r>
    </w:p>
    <w:p>
      <w:pPr>
        <w:numPr>
          <w:ilvl w:val="2"/>
          <w:numId w:val="900"/>
        </w:numPr>
        <w:spacing w:before="0" w:after="0"/>
      </w:pPr>
      <w:r>
        <w:t>X-Forwarded-For</w:t>
      </w:r>
    </w:p>
    <w:p>
      <w:pPr>
        <w:numPr>
          <w:ilvl w:val="2"/>
          <w:numId w:val="900"/>
        </w:numPr>
        <w:spacing w:before="0" w:after="0"/>
      </w:pPr>
      <w:r>
        <w:t>X-Forwarded-Proto</w:t>
      </w:r>
    </w:p>
    <w:p>
      <w:pPr>
        <w:numPr>
          <w:ilvl w:val="2"/>
          <w:numId w:val="900"/>
        </w:numPr>
        <w:spacing w:before="0" w:after="0"/>
      </w:pPr>
      <w:r>
        <w:t>X-Forwarded-Host</w:t>
      </w:r>
    </w:p>
    <w:p>
      <w:pPr>
        <w:numPr>
          <w:ilvl w:val="0"/>
          <w:numId w:val="900"/>
        </w:numPr>
        <w:spacing w:before="0" w:after="0"/>
      </w:pPr>
      <w:r>
        <w:t>Proxy Buffering</w:t>
      </w:r>
    </w:p>
    <w:p>
      <w:pPr>
        <w:numPr>
          <w:ilvl w:val="1"/>
          <w:numId w:val="900"/>
        </w:numPr>
        <w:spacing w:before="0" w:after="0"/>
      </w:pPr>
      <w:r>
        <w:t>Buffer Configuration</w:t>
      </w:r>
    </w:p>
    <w:p>
      <w:pPr>
        <w:numPr>
          <w:ilvl w:val="2"/>
          <w:numId w:val="900"/>
        </w:numPr>
        <w:spacing w:before="0" w:after="0"/>
      </w:pPr>
      <w:r>
        <w:t>Proxy Buffering Directive</w:t>
      </w:r>
    </w:p>
    <w:p>
      <w:pPr>
        <w:numPr>
          <w:ilvl w:val="2"/>
          <w:numId w:val="900"/>
        </w:numPr>
        <w:spacing w:before="0" w:after="0"/>
      </w:pPr>
      <w:r>
        <w:t>Buffer Size Settings</w:t>
      </w:r>
    </w:p>
    <w:p>
      <w:pPr>
        <w:numPr>
          <w:ilvl w:val="2"/>
          <w:numId w:val="900"/>
        </w:numPr>
        <w:spacing w:before="0" w:after="0"/>
      </w:pPr>
      <w:r>
        <w:t>Buffer Count Settings</w:t>
      </w:r>
    </w:p>
    <w:p>
      <w:pPr>
        <w:numPr>
          <w:ilvl w:val="1"/>
          <w:numId w:val="900"/>
        </w:numPr>
        <w:spacing w:before="0" w:after="0"/>
      </w:pPr>
      <w:r>
        <w:t>Buffering Strategies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Performance Implications</w:t>
      </w:r>
    </w:p>
    <w:p>
      <w:pPr>
        <w:numPr>
          <w:ilvl w:val="0"/>
          <w:numId w:val="900"/>
        </w:numPr>
        <w:spacing w:before="0" w:after="0"/>
      </w:pPr>
      <w:r>
        <w:t>Timeout Configuration</w:t>
      </w:r>
    </w:p>
    <w:p>
      <w:pPr>
        <w:numPr>
          <w:ilvl w:val="1"/>
          <w:numId w:val="900"/>
        </w:numPr>
        <w:spacing w:before="0" w:after="0"/>
      </w:pPr>
      <w:r>
        <w:t>Connection Timeouts</w:t>
      </w:r>
    </w:p>
    <w:p>
      <w:pPr>
        <w:numPr>
          <w:ilvl w:val="1"/>
          <w:numId w:val="900"/>
        </w:numPr>
        <w:spacing w:before="0" w:after="0"/>
      </w:pPr>
      <w:r>
        <w:t>Send Timeouts</w:t>
      </w:r>
    </w:p>
    <w:p>
      <w:pPr>
        <w:numPr>
          <w:ilvl w:val="1"/>
          <w:numId w:val="900"/>
        </w:numPr>
        <w:spacing w:before="0" w:after="0"/>
      </w:pPr>
      <w:r>
        <w:t>Read Timeouts</w:t>
      </w:r>
    </w:p>
    <w:p>
      <w:pPr>
        <w:numPr>
          <w:ilvl w:val="1"/>
          <w:numId w:val="900"/>
        </w:numPr>
        <w:spacing w:before="0" w:after="0"/>
      </w:pPr>
      <w:r>
        <w:t>Keepalive Timeouts</w:t>
      </w:r>
    </w:p>
    <w:p>
      <w:pPr>
        <w:numPr>
          <w:ilvl w:val="0"/>
          <w:numId w:val="900"/>
        </w:numPr>
        <w:spacing w:before="0" w:after="0"/>
      </w:pPr>
      <w:r>
        <w:t>Advanced Proxy Features</w:t>
      </w:r>
    </w:p>
    <w:p>
      <w:pPr>
        <w:numPr>
          <w:ilvl w:val="1"/>
          <w:numId w:val="900"/>
        </w:numPr>
        <w:spacing w:before="0" w:after="0"/>
      </w:pPr>
      <w:r>
        <w:t>Proxy Cache Integration</w:t>
      </w:r>
    </w:p>
    <w:p>
      <w:pPr>
        <w:numPr>
          <w:ilvl w:val="1"/>
          <w:numId w:val="900"/>
        </w:numPr>
        <w:spacing w:before="0" w:after="0"/>
      </w:pPr>
      <w:r>
        <w:t>SSL Termination</w:t>
      </w:r>
    </w:p>
    <w:p>
      <w:pPr>
        <w:numPr>
          <w:ilvl w:val="1"/>
          <w:numId w:val="900"/>
        </w:numPr>
        <w:spacing w:before="0" w:after="0"/>
      </w:pPr>
      <w:r>
        <w:t>WebSocket Proxying</w:t>
      </w:r>
    </w:p>
    <w:p>
      <w:pPr>
        <w:numPr>
          <w:ilvl w:val="1"/>
          <w:numId w:val="900"/>
        </w:numPr>
        <w:spacing w:before="0" w:after="0"/>
      </w:pPr>
      <w:r>
        <w:t>HTTP/2 Proxying</w:t>
      </w:r>
    </w:p>
    <w:p>
      <w:pPr>
        <w:pStyle w:val="Heading1"/>
      </w:pPr>
      <w:r>
        <w:t>Load Balancing with NGINX</w:t>
      </w:r>
    </w:p>
    <w:p>
      <w:pPr>
        <w:numPr>
          <w:ilvl w:val="0"/>
          <w:numId w:val="900"/>
        </w:numPr>
        <w:spacing w:before="0" w:after="0"/>
      </w:pPr>
      <w:r>
        <w:t>Load Balancing Fundamentals</w:t>
      </w:r>
    </w:p>
    <w:p>
      <w:pPr>
        <w:numPr>
          <w:ilvl w:val="1"/>
          <w:numId w:val="900"/>
        </w:numPr>
        <w:spacing w:before="0" w:after="0"/>
      </w:pPr>
      <w:r>
        <w:t>Load Distribution Concepts</w:t>
      </w:r>
    </w:p>
    <w:p>
      <w:pPr>
        <w:numPr>
          <w:ilvl w:val="1"/>
          <w:numId w:val="900"/>
        </w:numPr>
        <w:spacing w:before="0" w:after="0"/>
      </w:pPr>
      <w:r>
        <w:t>High Availability Principles</w:t>
      </w:r>
    </w:p>
    <w:p>
      <w:pPr>
        <w:numPr>
          <w:ilvl w:val="1"/>
          <w:numId w:val="900"/>
        </w:numPr>
        <w:spacing w:before="0" w:after="0"/>
      </w:pPr>
      <w:r>
        <w:t>Scalability Considerations</w:t>
      </w:r>
    </w:p>
    <w:p>
      <w:pPr>
        <w:numPr>
          <w:ilvl w:val="0"/>
          <w:numId w:val="900"/>
        </w:numPr>
        <w:spacing w:before="0" w:after="0"/>
      </w:pPr>
      <w:r>
        <w:t>Upstream Module Configuration</w:t>
      </w:r>
    </w:p>
    <w:p>
      <w:pPr>
        <w:numPr>
          <w:ilvl w:val="1"/>
          <w:numId w:val="900"/>
        </w:numPr>
        <w:spacing w:before="0" w:after="0"/>
      </w:pPr>
      <w:r>
        <w:t>Upstream Block Definition</w:t>
      </w:r>
    </w:p>
    <w:p>
      <w:pPr>
        <w:numPr>
          <w:ilvl w:val="1"/>
          <w:numId w:val="900"/>
        </w:numPr>
        <w:spacing w:before="0" w:after="0"/>
      </w:pPr>
      <w:r>
        <w:t>Server Group Configuration</w:t>
      </w:r>
    </w:p>
    <w:p>
      <w:pPr>
        <w:numPr>
          <w:ilvl w:val="1"/>
          <w:numId w:val="900"/>
        </w:numPr>
        <w:spacing w:before="0" w:after="0"/>
      </w:pPr>
      <w:r>
        <w:t>Upstream Context Usage</w:t>
      </w:r>
    </w:p>
    <w:p>
      <w:pPr>
        <w:numPr>
          <w:ilvl w:val="0"/>
          <w:numId w:val="900"/>
        </w:numPr>
        <w:spacing w:before="0" w:after="0"/>
      </w:pPr>
      <w:r>
        <w:t>Backend Server Configuration</w:t>
      </w:r>
    </w:p>
    <w:p>
      <w:pPr>
        <w:numPr>
          <w:ilvl w:val="1"/>
          <w:numId w:val="900"/>
        </w:numPr>
        <w:spacing w:before="0" w:after="0"/>
      </w:pPr>
      <w:r>
        <w:t>Server Specification</w:t>
      </w:r>
    </w:p>
    <w:p>
      <w:pPr>
        <w:numPr>
          <w:ilvl w:val="1"/>
          <w:numId w:val="900"/>
        </w:numPr>
        <w:spacing w:before="0" w:after="0"/>
      </w:pPr>
      <w:r>
        <w:t>Server Parameters</w:t>
      </w:r>
    </w:p>
    <w:p>
      <w:pPr>
        <w:numPr>
          <w:ilvl w:val="2"/>
          <w:numId w:val="900"/>
        </w:numPr>
        <w:spacing w:before="0" w:after="0"/>
      </w:pPr>
      <w:r>
        <w:t>Weight Assignment</w:t>
      </w:r>
    </w:p>
    <w:p>
      <w:pPr>
        <w:numPr>
          <w:ilvl w:val="2"/>
          <w:numId w:val="900"/>
        </w:numPr>
        <w:spacing w:before="0" w:after="0"/>
      </w:pPr>
      <w:r>
        <w:t>Max Fails Setting</w:t>
      </w:r>
    </w:p>
    <w:p>
      <w:pPr>
        <w:numPr>
          <w:ilvl w:val="2"/>
          <w:numId w:val="900"/>
        </w:numPr>
        <w:spacing w:before="0" w:after="0"/>
      </w:pPr>
      <w:r>
        <w:t>Fail Timeout Configuration</w:t>
      </w:r>
    </w:p>
    <w:p>
      <w:pPr>
        <w:numPr>
          <w:ilvl w:val="2"/>
          <w:numId w:val="900"/>
        </w:numPr>
        <w:spacing w:before="0" w:after="0"/>
      </w:pPr>
      <w:r>
        <w:t>Backup Server Designation</w:t>
      </w:r>
    </w:p>
    <w:p>
      <w:pPr>
        <w:numPr>
          <w:ilvl w:val="2"/>
          <w:numId w:val="900"/>
        </w:numPr>
        <w:spacing w:before="0" w:after="0"/>
      </w:pPr>
      <w:r>
        <w:t>Server State Management</w:t>
      </w:r>
    </w:p>
    <w:p>
      <w:pPr>
        <w:numPr>
          <w:ilvl w:val="0"/>
          <w:numId w:val="900"/>
        </w:numPr>
        <w:spacing w:before="0" w:after="0"/>
      </w:pPr>
      <w:r>
        <w:t>Load Balancing Methods</w:t>
      </w:r>
    </w:p>
    <w:p>
      <w:pPr>
        <w:numPr>
          <w:ilvl w:val="1"/>
          <w:numId w:val="900"/>
        </w:numPr>
        <w:spacing w:before="0" w:after="0"/>
      </w:pPr>
      <w:r>
        <w:t>Round Robin</w:t>
      </w:r>
    </w:p>
    <w:p>
      <w:pPr>
        <w:numPr>
          <w:ilvl w:val="2"/>
          <w:numId w:val="900"/>
        </w:numPr>
        <w:spacing w:before="0" w:after="0"/>
      </w:pPr>
      <w:r>
        <w:t>Default Behavior</w:t>
      </w:r>
    </w:p>
    <w:p>
      <w:pPr>
        <w:numPr>
          <w:ilvl w:val="2"/>
          <w:numId w:val="900"/>
        </w:numPr>
        <w:spacing w:before="0" w:after="0"/>
      </w:pPr>
      <w:r>
        <w:t>Weighted Round Robin</w:t>
      </w:r>
    </w:p>
    <w:p>
      <w:pPr>
        <w:numPr>
          <w:ilvl w:val="1"/>
          <w:numId w:val="900"/>
        </w:numPr>
        <w:spacing w:before="0" w:after="0"/>
      </w:pPr>
      <w:r>
        <w:t>Least Connections</w:t>
      </w:r>
    </w:p>
    <w:p>
      <w:pPr>
        <w:numPr>
          <w:ilvl w:val="2"/>
          <w:numId w:val="900"/>
        </w:numPr>
        <w:spacing w:before="0" w:after="0"/>
      </w:pPr>
      <w:r>
        <w:t>Connection-Based Distribution</w:t>
      </w:r>
    </w:p>
    <w:p>
      <w:pPr>
        <w:numPr>
          <w:ilvl w:val="2"/>
          <w:numId w:val="900"/>
        </w:numPr>
        <w:spacing w:before="0" w:after="0"/>
      </w:pPr>
      <w:r>
        <w:t>Weighted Least Connections</w:t>
      </w:r>
    </w:p>
    <w:p>
      <w:pPr>
        <w:numPr>
          <w:ilvl w:val="1"/>
          <w:numId w:val="900"/>
        </w:numPr>
        <w:spacing w:before="0" w:after="0"/>
      </w:pPr>
      <w:r>
        <w:t>IP Hash</w:t>
      </w:r>
    </w:p>
    <w:p>
      <w:pPr>
        <w:numPr>
          <w:ilvl w:val="2"/>
          <w:numId w:val="900"/>
        </w:numPr>
        <w:spacing w:before="0" w:after="0"/>
      </w:pPr>
      <w:r>
        <w:t>Session Persistence</w:t>
      </w:r>
    </w:p>
    <w:p>
      <w:pPr>
        <w:numPr>
          <w:ilvl w:val="2"/>
          <w:numId w:val="900"/>
        </w:numPr>
        <w:spacing w:before="0" w:after="0"/>
      </w:pPr>
      <w:r>
        <w:t>Hash Key Configuration</w:t>
      </w:r>
    </w:p>
    <w:p>
      <w:pPr>
        <w:numPr>
          <w:ilvl w:val="1"/>
          <w:numId w:val="900"/>
        </w:numPr>
        <w:spacing w:before="0" w:after="0"/>
      </w:pPr>
      <w:r>
        <w:t>Generic Hash</w:t>
      </w:r>
    </w:p>
    <w:p>
      <w:pPr>
        <w:numPr>
          <w:ilvl w:val="2"/>
          <w:numId w:val="900"/>
        </w:numPr>
        <w:spacing w:before="0" w:after="0"/>
      </w:pPr>
      <w:r>
        <w:t>Custom Hash Keys</w:t>
      </w:r>
    </w:p>
    <w:p>
      <w:pPr>
        <w:numPr>
          <w:ilvl w:val="2"/>
          <w:numId w:val="900"/>
        </w:numPr>
        <w:spacing w:before="0" w:after="0"/>
      </w:pPr>
      <w:r>
        <w:t>Consistent Hashing</w:t>
      </w:r>
    </w:p>
    <w:p>
      <w:pPr>
        <w:numPr>
          <w:ilvl w:val="1"/>
          <w:numId w:val="900"/>
        </w:numPr>
        <w:spacing w:before="0" w:after="0"/>
      </w:pPr>
      <w:r>
        <w:t>Random Selection</w:t>
      </w:r>
    </w:p>
    <w:p>
      <w:pPr>
        <w:numPr>
          <w:ilvl w:val="2"/>
          <w:numId w:val="900"/>
        </w:numPr>
        <w:spacing w:before="0" w:after="0"/>
      </w:pPr>
      <w:r>
        <w:t>Random Distribution</w:t>
      </w:r>
    </w:p>
    <w:p>
      <w:pPr>
        <w:numPr>
          <w:ilvl w:val="2"/>
          <w:numId w:val="900"/>
        </w:numPr>
        <w:spacing w:before="0" w:after="0"/>
      </w:pPr>
      <w:r>
        <w:t>Weighted Random</w:t>
      </w:r>
    </w:p>
    <w:p>
      <w:pPr>
        <w:numPr>
          <w:ilvl w:val="0"/>
          <w:numId w:val="900"/>
        </w:numPr>
        <w:spacing w:before="0" w:after="0"/>
      </w:pPr>
      <w:r>
        <w:t>Health Monitoring</w:t>
      </w:r>
    </w:p>
    <w:p>
      <w:pPr>
        <w:numPr>
          <w:ilvl w:val="1"/>
          <w:numId w:val="900"/>
        </w:numPr>
        <w:spacing w:before="0" w:after="0"/>
      </w:pPr>
      <w:r>
        <w:t>Passive Health Checks</w:t>
      </w:r>
    </w:p>
    <w:p>
      <w:pPr>
        <w:numPr>
          <w:ilvl w:val="2"/>
          <w:numId w:val="900"/>
        </w:numPr>
        <w:spacing w:before="0" w:after="0"/>
      </w:pPr>
      <w:r>
        <w:t>Failure Detection</w:t>
      </w:r>
    </w:p>
    <w:p>
      <w:pPr>
        <w:numPr>
          <w:ilvl w:val="2"/>
          <w:numId w:val="900"/>
        </w:numPr>
        <w:spacing w:before="0" w:after="0"/>
      </w:pPr>
      <w:r>
        <w:t>Recovery Detection</w:t>
      </w:r>
    </w:p>
    <w:p>
      <w:pPr>
        <w:numPr>
          <w:ilvl w:val="2"/>
          <w:numId w:val="900"/>
        </w:numPr>
        <w:spacing w:before="0" w:after="0"/>
      </w:pPr>
      <w:r>
        <w:t>Health Check Parameters</w:t>
      </w:r>
    </w:p>
    <w:p>
      <w:pPr>
        <w:numPr>
          <w:ilvl w:val="1"/>
          <w:numId w:val="900"/>
        </w:numPr>
        <w:spacing w:before="0" w:after="0"/>
      </w:pPr>
      <w:r>
        <w:t>Active Health Checks</w:t>
      </w:r>
    </w:p>
    <w:p>
      <w:pPr>
        <w:numPr>
          <w:ilvl w:val="2"/>
          <w:numId w:val="900"/>
        </w:numPr>
        <w:spacing w:before="0" w:after="0"/>
      </w:pPr>
      <w:r>
        <w:t>Health Check Configuration</w:t>
      </w:r>
    </w:p>
    <w:p>
      <w:pPr>
        <w:numPr>
          <w:ilvl w:val="2"/>
          <w:numId w:val="900"/>
        </w:numPr>
        <w:spacing w:before="0" w:after="0"/>
      </w:pPr>
      <w:r>
        <w:t>Custom Health Endpoints</w:t>
      </w:r>
    </w:p>
    <w:p>
      <w:pPr>
        <w:numPr>
          <w:ilvl w:val="2"/>
          <w:numId w:val="900"/>
        </w:numPr>
        <w:spacing w:before="0" w:after="0"/>
      </w:pPr>
      <w:r>
        <w:t>Health Check Intervals</w:t>
      </w:r>
    </w:p>
    <w:p>
      <w:pPr>
        <w:numPr>
          <w:ilvl w:val="0"/>
          <w:numId w:val="900"/>
        </w:numPr>
        <w:spacing w:before="0" w:after="0"/>
      </w:pPr>
      <w:r>
        <w:t>Session Persistence</w:t>
      </w:r>
    </w:p>
    <w:p>
      <w:pPr>
        <w:numPr>
          <w:ilvl w:val="1"/>
          <w:numId w:val="900"/>
        </w:numPr>
        <w:spacing w:before="0" w:after="0"/>
      </w:pPr>
      <w:r>
        <w:t>Sticky Sessions</w:t>
      </w:r>
    </w:p>
    <w:p>
      <w:pPr>
        <w:numPr>
          <w:ilvl w:val="1"/>
          <w:numId w:val="900"/>
        </w:numPr>
        <w:spacing w:before="0" w:after="0"/>
      </w:pPr>
      <w:r>
        <w:t>Cookie-Based Persistence</w:t>
      </w:r>
    </w:p>
    <w:p>
      <w:pPr>
        <w:numPr>
          <w:ilvl w:val="1"/>
          <w:numId w:val="900"/>
        </w:numPr>
        <w:spacing w:before="0" w:after="0"/>
      </w:pPr>
      <w:r>
        <w:t>IP-Based Persistence</w:t>
      </w:r>
    </w:p>
    <w:p>
      <w:pPr>
        <w:numPr>
          <w:ilvl w:val="1"/>
          <w:numId w:val="900"/>
        </w:numPr>
        <w:spacing w:before="0" w:after="0"/>
      </w:pPr>
      <w:r>
        <w:t>Custom Persistence Methods</w:t>
      </w:r>
    </w:p>
    <w:p>
      <w:pPr>
        <w:numPr>
          <w:ilvl w:val="0"/>
          <w:numId w:val="900"/>
        </w:numPr>
        <w:spacing w:before="0" w:after="0"/>
      </w:pPr>
      <w:r>
        <w:t>Advanced Load Balancing</w:t>
      </w:r>
    </w:p>
    <w:p>
      <w:pPr>
        <w:numPr>
          <w:ilvl w:val="1"/>
          <w:numId w:val="900"/>
        </w:numPr>
        <w:spacing w:before="0" w:after="0"/>
      </w:pPr>
      <w:r>
        <w:t>Slow Start Configuration</w:t>
      </w:r>
    </w:p>
    <w:p>
      <w:pPr>
        <w:numPr>
          <w:ilvl w:val="1"/>
          <w:numId w:val="900"/>
        </w:numPr>
        <w:spacing w:before="0" w:after="0"/>
      </w:pPr>
      <w:r>
        <w:t>Drain Mode</w:t>
      </w:r>
    </w:p>
    <w:p>
      <w:pPr>
        <w:numPr>
          <w:ilvl w:val="1"/>
          <w:numId w:val="900"/>
        </w:numPr>
        <w:spacing w:before="0" w:after="0"/>
      </w:pPr>
      <w:r>
        <w:t>Backup Server Usage</w:t>
      </w:r>
    </w:p>
    <w:p>
      <w:pPr>
        <w:numPr>
          <w:ilvl w:val="1"/>
          <w:numId w:val="900"/>
        </w:numPr>
        <w:spacing w:before="0" w:after="0"/>
      </w:pPr>
      <w:r>
        <w:t>Load Balancing Zones</w:t>
      </w:r>
    </w:p>
    <w:p>
      <w:pPr>
        <w:pStyle w:val="Heading1"/>
      </w:pPr>
      <w:r>
        <w:t>Caching Strategies and Implementation</w:t>
      </w:r>
    </w:p>
    <w:p>
      <w:pPr>
        <w:numPr>
          <w:ilvl w:val="0"/>
          <w:numId w:val="900"/>
        </w:numPr>
        <w:spacing w:before="0" w:after="0"/>
      </w:pPr>
      <w:r>
        <w:t>Web Caching Principles</w:t>
      </w:r>
    </w:p>
    <w:p>
      <w:pPr>
        <w:numPr>
          <w:ilvl w:val="1"/>
          <w:numId w:val="900"/>
        </w:numPr>
        <w:spacing w:before="0" w:after="0"/>
      </w:pPr>
      <w:r>
        <w:t>Cache Types and Hierarchies</w:t>
      </w:r>
    </w:p>
    <w:p>
      <w:pPr>
        <w:numPr>
          <w:ilvl w:val="1"/>
          <w:numId w:val="900"/>
        </w:numPr>
        <w:spacing w:before="0" w:after="0"/>
      </w:pPr>
      <w:r>
        <w:t>Cache Policies</w:t>
      </w:r>
    </w:p>
    <w:p>
      <w:pPr>
        <w:numPr>
          <w:ilvl w:val="1"/>
          <w:numId w:val="900"/>
        </w:numPr>
        <w:spacing w:before="0" w:after="0"/>
      </w:pPr>
      <w:r>
        <w:t>Cache Invalidation Strategies</w:t>
      </w:r>
    </w:p>
    <w:p>
      <w:pPr>
        <w:numPr>
          <w:ilvl w:val="1"/>
          <w:numId w:val="900"/>
        </w:numPr>
        <w:spacing w:before="0" w:after="0"/>
      </w:pPr>
      <w:r>
        <w:t>Performance Benefits</w:t>
      </w:r>
    </w:p>
    <w:p>
      <w:pPr>
        <w:numPr>
          <w:ilvl w:val="0"/>
          <w:numId w:val="900"/>
        </w:numPr>
        <w:spacing w:before="0" w:after="0"/>
      </w:pPr>
      <w:r>
        <w:t>NGINX Caching Architecture</w:t>
      </w:r>
    </w:p>
    <w:p>
      <w:pPr>
        <w:numPr>
          <w:ilvl w:val="1"/>
          <w:numId w:val="900"/>
        </w:numPr>
        <w:spacing w:before="0" w:after="0"/>
      </w:pPr>
      <w:r>
        <w:t>Proxy Cache Overview</w:t>
      </w:r>
    </w:p>
    <w:p>
      <w:pPr>
        <w:numPr>
          <w:ilvl w:val="1"/>
          <w:numId w:val="900"/>
        </w:numPr>
        <w:spacing w:before="0" w:after="0"/>
      </w:pPr>
      <w:r>
        <w:t>Cache Storage Management</w:t>
      </w:r>
    </w:p>
    <w:p>
      <w:pPr>
        <w:numPr>
          <w:ilvl w:val="1"/>
          <w:numId w:val="900"/>
        </w:numPr>
        <w:spacing w:before="0" w:after="0"/>
      </w:pPr>
      <w:r>
        <w:t>Cache Key Generation</w:t>
      </w:r>
    </w:p>
    <w:p>
      <w:pPr>
        <w:numPr>
          <w:ilvl w:val="1"/>
          <w:numId w:val="900"/>
        </w:numPr>
        <w:spacing w:before="0" w:after="0"/>
      </w:pPr>
      <w:r>
        <w:t>Cache Zones</w:t>
      </w:r>
    </w:p>
    <w:p>
      <w:pPr>
        <w:numPr>
          <w:ilvl w:val="0"/>
          <w:numId w:val="900"/>
        </w:numPr>
        <w:spacing w:before="0" w:after="0"/>
      </w:pPr>
      <w:r>
        <w:t>Proxy Cache Configuration</w:t>
      </w:r>
    </w:p>
    <w:p>
      <w:pPr>
        <w:numPr>
          <w:ilvl w:val="1"/>
          <w:numId w:val="900"/>
        </w:numPr>
        <w:spacing w:before="0" w:after="0"/>
      </w:pPr>
      <w:r>
        <w:t>Cache Path Setup</w:t>
      </w:r>
    </w:p>
    <w:p>
      <w:pPr>
        <w:numPr>
          <w:ilvl w:val="2"/>
          <w:numId w:val="900"/>
        </w:numPr>
        <w:spacing w:before="0" w:after="0"/>
      </w:pPr>
      <w:r>
        <w:t>Cache Directory Structure</w:t>
      </w:r>
    </w:p>
    <w:p>
      <w:pPr>
        <w:numPr>
          <w:ilvl w:val="2"/>
          <w:numId w:val="900"/>
        </w:numPr>
        <w:spacing w:before="0" w:after="0"/>
      </w:pPr>
      <w:r>
        <w:t>Cache Size Limits</w:t>
      </w:r>
    </w:p>
    <w:p>
      <w:pPr>
        <w:numPr>
          <w:ilvl w:val="2"/>
          <w:numId w:val="900"/>
        </w:numPr>
        <w:spacing w:before="0" w:after="0"/>
      </w:pPr>
      <w:r>
        <w:t>Cache Cleanup</w:t>
      </w:r>
    </w:p>
    <w:p>
      <w:pPr>
        <w:numPr>
          <w:ilvl w:val="1"/>
          <w:numId w:val="900"/>
        </w:numPr>
        <w:spacing w:before="0" w:after="0"/>
      </w:pPr>
      <w:r>
        <w:t>Cache Key Configuration</w:t>
      </w:r>
    </w:p>
    <w:p>
      <w:pPr>
        <w:numPr>
          <w:ilvl w:val="2"/>
          <w:numId w:val="900"/>
        </w:numPr>
        <w:spacing w:before="0" w:after="0"/>
      </w:pPr>
      <w:r>
        <w:t>Default Cache Keys</w:t>
      </w:r>
    </w:p>
    <w:p>
      <w:pPr>
        <w:numPr>
          <w:ilvl w:val="2"/>
          <w:numId w:val="900"/>
        </w:numPr>
        <w:spacing w:before="0" w:after="0"/>
      </w:pPr>
      <w:r>
        <w:t>Custom Cache Keys</w:t>
      </w:r>
    </w:p>
    <w:p>
      <w:pPr>
        <w:numPr>
          <w:ilvl w:val="2"/>
          <w:numId w:val="900"/>
        </w:numPr>
        <w:spacing w:before="0" w:after="0"/>
      </w:pPr>
      <w:r>
        <w:t>Variable-Based Keys</w:t>
      </w:r>
    </w:p>
    <w:p>
      <w:pPr>
        <w:numPr>
          <w:ilvl w:val="1"/>
          <w:numId w:val="900"/>
        </w:numPr>
        <w:spacing w:before="0" w:after="0"/>
      </w:pPr>
      <w:r>
        <w:t>Cache Validity Rules</w:t>
      </w:r>
    </w:p>
    <w:p>
      <w:pPr>
        <w:numPr>
          <w:ilvl w:val="2"/>
          <w:numId w:val="900"/>
        </w:numPr>
        <w:spacing w:before="0" w:after="0"/>
      </w:pPr>
      <w:r>
        <w:t>Response Code Caching</w:t>
      </w:r>
    </w:p>
    <w:p>
      <w:pPr>
        <w:numPr>
          <w:ilvl w:val="2"/>
          <w:numId w:val="900"/>
        </w:numPr>
        <w:spacing w:before="0" w:after="0"/>
      </w:pPr>
      <w:r>
        <w:t>Header-Based Caching</w:t>
      </w:r>
    </w:p>
    <w:p>
      <w:pPr>
        <w:numPr>
          <w:ilvl w:val="2"/>
          <w:numId w:val="900"/>
        </w:numPr>
        <w:spacing w:before="0" w:after="0"/>
      </w:pPr>
      <w:r>
        <w:t>Time-Based Expiration</w:t>
      </w:r>
    </w:p>
    <w:p>
      <w:pPr>
        <w:numPr>
          <w:ilvl w:val="0"/>
          <w:numId w:val="900"/>
        </w:numPr>
        <w:spacing w:before="0" w:after="0"/>
      </w:pPr>
      <w:r>
        <w:t>Cache Control Headers</w:t>
      </w:r>
    </w:p>
    <w:p>
      <w:pPr>
        <w:numPr>
          <w:ilvl w:val="1"/>
          <w:numId w:val="900"/>
        </w:numPr>
        <w:spacing w:before="0" w:after="0"/>
      </w:pPr>
      <w:r>
        <w:t>Cache-Control Directive</w:t>
      </w:r>
    </w:p>
    <w:p>
      <w:pPr>
        <w:numPr>
          <w:ilvl w:val="1"/>
          <w:numId w:val="900"/>
        </w:numPr>
        <w:spacing w:before="0" w:after="0"/>
      </w:pPr>
      <w:r>
        <w:t>Expires Header</w:t>
      </w:r>
    </w:p>
    <w:p>
      <w:pPr>
        <w:numPr>
          <w:ilvl w:val="1"/>
          <w:numId w:val="900"/>
        </w:numPr>
        <w:spacing w:before="0" w:after="0"/>
      </w:pPr>
      <w:r>
        <w:t>ETag Handling</w:t>
      </w:r>
    </w:p>
    <w:p>
      <w:pPr>
        <w:numPr>
          <w:ilvl w:val="1"/>
          <w:numId w:val="900"/>
        </w:numPr>
        <w:spacing w:before="0" w:after="0"/>
      </w:pPr>
      <w:r>
        <w:t>Last-Modified Processing</w:t>
      </w:r>
    </w:p>
    <w:p>
      <w:pPr>
        <w:numPr>
          <w:ilvl w:val="1"/>
          <w:numId w:val="900"/>
        </w:numPr>
        <w:spacing w:before="0" w:after="0"/>
      </w:pPr>
      <w:r>
        <w:t>Pragma Directive</w:t>
      </w:r>
    </w:p>
    <w:p>
      <w:pPr>
        <w:numPr>
          <w:ilvl w:val="0"/>
          <w:numId w:val="900"/>
        </w:numPr>
        <w:spacing w:before="0" w:after="0"/>
      </w:pPr>
      <w:r>
        <w:t>Cache Management</w:t>
      </w:r>
    </w:p>
    <w:p>
      <w:pPr>
        <w:numPr>
          <w:ilvl w:val="1"/>
          <w:numId w:val="900"/>
        </w:numPr>
        <w:spacing w:before="0" w:after="0"/>
      </w:pPr>
      <w:r>
        <w:t>Cache Purging</w:t>
      </w:r>
    </w:p>
    <w:p>
      <w:pPr>
        <w:numPr>
          <w:ilvl w:val="2"/>
          <w:numId w:val="900"/>
        </w:numPr>
        <w:spacing w:before="0" w:after="0"/>
      </w:pPr>
      <w:r>
        <w:t>Manual Purging</w:t>
      </w:r>
    </w:p>
    <w:p>
      <w:pPr>
        <w:numPr>
          <w:ilvl w:val="2"/>
          <w:numId w:val="900"/>
        </w:numPr>
        <w:spacing w:before="0" w:after="0"/>
      </w:pPr>
      <w:r>
        <w:t>Automated Purging</w:t>
      </w:r>
    </w:p>
    <w:p>
      <w:pPr>
        <w:numPr>
          <w:ilvl w:val="2"/>
          <w:numId w:val="900"/>
        </w:numPr>
        <w:spacing w:before="0" w:after="0"/>
      </w:pPr>
      <w:r>
        <w:t>Selective Purging</w:t>
      </w:r>
    </w:p>
    <w:p>
      <w:pPr>
        <w:numPr>
          <w:ilvl w:val="1"/>
          <w:numId w:val="900"/>
        </w:numPr>
        <w:spacing w:before="0" w:after="0"/>
      </w:pPr>
      <w:r>
        <w:t>Cache Bypass</w:t>
      </w:r>
    </w:p>
    <w:p>
      <w:pPr>
        <w:numPr>
          <w:ilvl w:val="2"/>
          <w:numId w:val="900"/>
        </w:numPr>
        <w:spacing w:before="0" w:after="0"/>
      </w:pPr>
      <w:r>
        <w:t>Bypass Conditions</w:t>
      </w:r>
    </w:p>
    <w:p>
      <w:pPr>
        <w:numPr>
          <w:ilvl w:val="2"/>
          <w:numId w:val="900"/>
        </w:numPr>
        <w:spacing w:before="0" w:after="0"/>
      </w:pPr>
      <w:r>
        <w:t>Cache Miss Handling</w:t>
      </w:r>
    </w:p>
    <w:p>
      <w:pPr>
        <w:numPr>
          <w:ilvl w:val="1"/>
          <w:numId w:val="900"/>
        </w:numPr>
        <w:spacing w:before="0" w:after="0"/>
      </w:pPr>
      <w:r>
        <w:t>Cache Lock</w:t>
      </w:r>
    </w:p>
    <w:p>
      <w:pPr>
        <w:numPr>
          <w:ilvl w:val="2"/>
          <w:numId w:val="900"/>
        </w:numPr>
        <w:spacing w:before="0" w:after="0"/>
      </w:pPr>
      <w:r>
        <w:t>Concurrent Request Handling</w:t>
      </w:r>
    </w:p>
    <w:p>
      <w:pPr>
        <w:numPr>
          <w:ilvl w:val="2"/>
          <w:numId w:val="900"/>
        </w:numPr>
        <w:spacing w:before="0" w:after="0"/>
      </w:pPr>
      <w:r>
        <w:t>Lock Timeout Configuration</w:t>
      </w:r>
    </w:p>
    <w:p>
      <w:pPr>
        <w:numPr>
          <w:ilvl w:val="0"/>
          <w:numId w:val="900"/>
        </w:numPr>
        <w:spacing w:before="0" w:after="0"/>
      </w:pPr>
      <w:r>
        <w:t>Advanced Caching Features</w:t>
      </w:r>
    </w:p>
    <w:p>
      <w:pPr>
        <w:numPr>
          <w:ilvl w:val="1"/>
          <w:numId w:val="900"/>
        </w:numPr>
        <w:spacing w:before="0" w:after="0"/>
      </w:pPr>
      <w:r>
        <w:t>Microcaching</w:t>
      </w:r>
    </w:p>
    <w:p>
      <w:pPr>
        <w:numPr>
          <w:ilvl w:val="2"/>
          <w:numId w:val="900"/>
        </w:numPr>
        <w:spacing w:before="0" w:after="0"/>
      </w:pPr>
      <w:r>
        <w:t>Short-Term Caching</w:t>
      </w:r>
    </w:p>
    <w:p>
      <w:pPr>
        <w:numPr>
          <w:ilvl w:val="2"/>
          <w:numId w:val="900"/>
        </w:numPr>
        <w:spacing w:before="0" w:after="0"/>
      </w:pPr>
      <w:r>
        <w:t>Dynamic Content Caching</w:t>
      </w:r>
    </w:p>
    <w:p>
      <w:pPr>
        <w:numPr>
          <w:ilvl w:val="1"/>
          <w:numId w:val="900"/>
        </w:numPr>
        <w:spacing w:before="0" w:after="0"/>
      </w:pPr>
      <w:r>
        <w:t>Cache Slicing</w:t>
      </w:r>
    </w:p>
    <w:p>
      <w:pPr>
        <w:numPr>
          <w:ilvl w:val="2"/>
          <w:numId w:val="900"/>
        </w:numPr>
        <w:spacing w:before="0" w:after="0"/>
      </w:pPr>
      <w:r>
        <w:t>Large File Caching</w:t>
      </w:r>
    </w:p>
    <w:p>
      <w:pPr>
        <w:numPr>
          <w:ilvl w:val="2"/>
          <w:numId w:val="900"/>
        </w:numPr>
        <w:spacing w:before="0" w:after="0"/>
      </w:pPr>
      <w:r>
        <w:t>Bandwidth Optimization</w:t>
      </w:r>
    </w:p>
    <w:p>
      <w:pPr>
        <w:numPr>
          <w:ilvl w:val="1"/>
          <w:numId w:val="900"/>
        </w:numPr>
        <w:spacing w:before="0" w:after="0"/>
      </w:pPr>
      <w:r>
        <w:t>Cache Revalidation</w:t>
      </w:r>
    </w:p>
    <w:p>
      <w:pPr>
        <w:numPr>
          <w:ilvl w:val="2"/>
          <w:numId w:val="900"/>
        </w:numPr>
        <w:spacing w:before="0" w:after="0"/>
      </w:pPr>
      <w:r>
        <w:t>Conditional Requests</w:t>
      </w:r>
    </w:p>
    <w:p>
      <w:pPr>
        <w:numPr>
          <w:ilvl w:val="2"/>
          <w:numId w:val="900"/>
        </w:numPr>
        <w:spacing w:before="0" w:after="0"/>
      </w:pPr>
      <w:r>
        <w:t>Background Updates</w:t>
      </w:r>
    </w:p>
    <w:p>
      <w:pPr>
        <w:pStyle w:val="Heading1"/>
      </w:pPr>
      <w:r>
        <w:t>Security Configuration and Hardening</w:t>
      </w:r>
    </w:p>
    <w:p>
      <w:pPr>
        <w:numPr>
          <w:ilvl w:val="0"/>
          <w:numId w:val="900"/>
        </w:numPr>
        <w:spacing w:before="0" w:after="0"/>
      </w:pPr>
      <w:r>
        <w:t>SSL/TLS Implementation</w:t>
      </w:r>
    </w:p>
    <w:p>
      <w:pPr>
        <w:numPr>
          <w:ilvl w:val="1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Certificate Acquisition</w:t>
      </w:r>
    </w:p>
    <w:p>
      <w:pPr>
        <w:numPr>
          <w:ilvl w:val="2"/>
          <w:numId w:val="900"/>
        </w:numPr>
        <w:spacing w:before="0" w:after="0"/>
      </w:pPr>
      <w:r>
        <w:t>Let's Encrypt Integration</w:t>
      </w:r>
    </w:p>
    <w:p>
      <w:pPr>
        <w:numPr>
          <w:ilvl w:val="2"/>
          <w:numId w:val="900"/>
        </w:numPr>
        <w:spacing w:before="0" w:after="0"/>
      </w:pPr>
      <w:r>
        <w:t>Commercial Certificates</w:t>
      </w:r>
    </w:p>
    <w:p>
      <w:pPr>
        <w:numPr>
          <w:ilvl w:val="2"/>
          <w:numId w:val="900"/>
        </w:numPr>
        <w:spacing w:before="0" w:after="0"/>
      </w:pPr>
      <w:r>
        <w:t>Self-Signed Certificates</w:t>
      </w:r>
    </w:p>
    <w:p>
      <w:pPr>
        <w:numPr>
          <w:ilvl w:val="1"/>
          <w:numId w:val="900"/>
        </w:numPr>
        <w:spacing w:before="0" w:after="0"/>
      </w:pPr>
      <w:r>
        <w:t>SSL Configuration</w:t>
      </w:r>
    </w:p>
    <w:p>
      <w:pPr>
        <w:numPr>
          <w:ilvl w:val="2"/>
          <w:numId w:val="900"/>
        </w:numPr>
        <w:spacing w:before="0" w:after="0"/>
      </w:pPr>
      <w:r>
        <w:t>Certificate Installation</w:t>
      </w:r>
    </w:p>
    <w:p>
      <w:pPr>
        <w:numPr>
          <w:ilvl w:val="2"/>
          <w:numId w:val="900"/>
        </w:numPr>
        <w:spacing w:before="0" w:after="0"/>
      </w:pPr>
      <w:r>
        <w:t>Private Key Security</w:t>
      </w:r>
    </w:p>
    <w:p>
      <w:pPr>
        <w:numPr>
          <w:ilvl w:val="2"/>
          <w:numId w:val="900"/>
        </w:numPr>
        <w:spacing w:before="0" w:after="0"/>
      </w:pPr>
      <w:r>
        <w:t>Certificate Chain Setup</w:t>
      </w:r>
    </w:p>
    <w:p>
      <w:pPr>
        <w:numPr>
          <w:ilvl w:val="1"/>
          <w:numId w:val="900"/>
        </w:numPr>
        <w:spacing w:before="0" w:after="0"/>
      </w:pPr>
      <w:r>
        <w:t>Protocol and Cipher Configuration</w:t>
      </w:r>
    </w:p>
    <w:p>
      <w:pPr>
        <w:numPr>
          <w:ilvl w:val="2"/>
          <w:numId w:val="900"/>
        </w:numPr>
        <w:spacing w:before="0" w:after="0"/>
      </w:pPr>
      <w:r>
        <w:t>Supported Protocols</w:t>
      </w:r>
    </w:p>
    <w:p>
      <w:pPr>
        <w:numPr>
          <w:ilvl w:val="2"/>
          <w:numId w:val="900"/>
        </w:numPr>
        <w:spacing w:before="0" w:after="0"/>
      </w:pPr>
      <w:r>
        <w:t>Cipher Suite Selection</w:t>
      </w:r>
    </w:p>
    <w:p>
      <w:pPr>
        <w:numPr>
          <w:ilvl w:val="2"/>
          <w:numId w:val="900"/>
        </w:numPr>
        <w:spacing w:before="0" w:after="0"/>
      </w:pPr>
      <w:r>
        <w:t>Perfect Forward Secrecy</w:t>
      </w:r>
    </w:p>
    <w:p>
      <w:pPr>
        <w:numPr>
          <w:ilvl w:val="2"/>
          <w:numId w:val="900"/>
        </w:numPr>
        <w:spacing w:before="0" w:after="0"/>
      </w:pPr>
      <w:r>
        <w:t>Security Recommendations</w:t>
      </w:r>
    </w:p>
    <w:p>
      <w:pPr>
        <w:numPr>
          <w:ilvl w:val="1"/>
          <w:numId w:val="900"/>
        </w:numPr>
        <w:spacing w:before="0" w:after="0"/>
      </w:pPr>
      <w:r>
        <w:t>Advanced SSL Features</w:t>
      </w:r>
    </w:p>
    <w:p>
      <w:pPr>
        <w:numPr>
          <w:ilvl w:val="2"/>
          <w:numId w:val="900"/>
        </w:numPr>
        <w:spacing w:before="0" w:after="0"/>
      </w:pPr>
      <w:r>
        <w:t>OCSP Stapling</w:t>
      </w:r>
    </w:p>
    <w:p>
      <w:pPr>
        <w:numPr>
          <w:ilvl w:val="2"/>
          <w:numId w:val="900"/>
        </w:numPr>
        <w:spacing w:before="0" w:after="0"/>
      </w:pPr>
      <w:r>
        <w:t>SSL Session Caching</w:t>
      </w:r>
    </w:p>
    <w:p>
      <w:pPr>
        <w:numPr>
          <w:ilvl w:val="2"/>
          <w:numId w:val="900"/>
        </w:numPr>
        <w:spacing w:before="0" w:after="0"/>
      </w:pPr>
      <w:r>
        <w:t>SSL Session Tickets</w:t>
      </w:r>
    </w:p>
    <w:p>
      <w:pPr>
        <w:numPr>
          <w:ilvl w:val="2"/>
          <w:numId w:val="900"/>
        </w:numPr>
        <w:spacing w:before="0" w:after="0"/>
      </w:pPr>
      <w:r>
        <w:t>Client Certificate Authentication</w:t>
      </w:r>
    </w:p>
    <w:p>
      <w:pPr>
        <w:numPr>
          <w:ilvl w:val="0"/>
          <w:numId w:val="900"/>
        </w:numPr>
        <w:spacing w:before="0" w:after="0"/>
      </w:pPr>
      <w:r>
        <w:t>HTTP Security Headers</w:t>
      </w:r>
    </w:p>
    <w:p>
      <w:pPr>
        <w:numPr>
          <w:ilvl w:val="1"/>
          <w:numId w:val="900"/>
        </w:numPr>
        <w:spacing w:before="0" w:after="0"/>
      </w:pPr>
      <w:r>
        <w:t>Strict Transport Security</w:t>
      </w:r>
    </w:p>
    <w:p>
      <w:pPr>
        <w:numPr>
          <w:ilvl w:val="2"/>
          <w:numId w:val="900"/>
        </w:numPr>
        <w:spacing w:before="0" w:after="0"/>
      </w:pPr>
      <w:r>
        <w:t>HSTS Configuration</w:t>
      </w:r>
    </w:p>
    <w:p>
      <w:pPr>
        <w:numPr>
          <w:ilvl w:val="2"/>
          <w:numId w:val="900"/>
        </w:numPr>
        <w:spacing w:before="0" w:after="0"/>
      </w:pPr>
      <w:r>
        <w:t>HSTS Preloading</w:t>
      </w:r>
    </w:p>
    <w:p>
      <w:pPr>
        <w:numPr>
          <w:ilvl w:val="2"/>
          <w:numId w:val="900"/>
        </w:numPr>
        <w:spacing w:before="0" w:after="0"/>
      </w:pPr>
      <w:r>
        <w:t>Subdomain Inclusion</w:t>
      </w:r>
    </w:p>
    <w:p>
      <w:pPr>
        <w:numPr>
          <w:ilvl w:val="1"/>
          <w:numId w:val="900"/>
        </w:numPr>
        <w:spacing w:before="0" w:after="0"/>
      </w:pPr>
      <w:r>
        <w:t>Content Security Policy</w:t>
      </w:r>
    </w:p>
    <w:p>
      <w:pPr>
        <w:numPr>
          <w:ilvl w:val="2"/>
          <w:numId w:val="900"/>
        </w:numPr>
        <w:spacing w:before="0" w:after="0"/>
      </w:pPr>
      <w:r>
        <w:t>CSP Directive Configuration</w:t>
      </w:r>
    </w:p>
    <w:p>
      <w:pPr>
        <w:numPr>
          <w:ilvl w:val="2"/>
          <w:numId w:val="900"/>
        </w:numPr>
        <w:spacing w:before="0" w:after="0"/>
      </w:pPr>
      <w:r>
        <w:t>Policy Development</w:t>
      </w:r>
    </w:p>
    <w:p>
      <w:pPr>
        <w:numPr>
          <w:ilvl w:val="2"/>
          <w:numId w:val="900"/>
        </w:numPr>
        <w:spacing w:before="0" w:after="0"/>
      </w:pPr>
      <w:r>
        <w:t>Violation Reporting</w:t>
      </w:r>
    </w:p>
    <w:p>
      <w:pPr>
        <w:numPr>
          <w:ilvl w:val="1"/>
          <w:numId w:val="900"/>
        </w:numPr>
        <w:spacing w:before="0" w:after="0"/>
      </w:pPr>
      <w:r>
        <w:t>Frame Options</w:t>
      </w:r>
    </w:p>
    <w:p>
      <w:pPr>
        <w:numPr>
          <w:ilvl w:val="2"/>
          <w:numId w:val="900"/>
        </w:numPr>
        <w:spacing w:before="0" w:after="0"/>
      </w:pPr>
      <w:r>
        <w:t>Clickjacking Prevention</w:t>
      </w:r>
    </w:p>
    <w:p>
      <w:pPr>
        <w:numPr>
          <w:ilvl w:val="2"/>
          <w:numId w:val="900"/>
        </w:numPr>
        <w:spacing w:before="0" w:after="0"/>
      </w:pPr>
      <w:r>
        <w:t>Frame Embedding Control</w:t>
      </w:r>
    </w:p>
    <w:p>
      <w:pPr>
        <w:numPr>
          <w:ilvl w:val="1"/>
          <w:numId w:val="900"/>
        </w:numPr>
        <w:spacing w:before="0" w:after="0"/>
      </w:pPr>
      <w:r>
        <w:t>XSS Protection</w:t>
      </w:r>
    </w:p>
    <w:p>
      <w:pPr>
        <w:numPr>
          <w:ilvl w:val="2"/>
          <w:numId w:val="900"/>
        </w:numPr>
        <w:spacing w:before="0" w:after="0"/>
      </w:pPr>
      <w:r>
        <w:t>Cross-Site Scripting Prevention</w:t>
      </w:r>
    </w:p>
    <w:p>
      <w:pPr>
        <w:numPr>
          <w:ilvl w:val="2"/>
          <w:numId w:val="900"/>
        </w:numPr>
        <w:spacing w:before="0" w:after="0"/>
      </w:pPr>
      <w:r>
        <w:t>Browser XSS Filters</w:t>
      </w:r>
    </w:p>
    <w:p>
      <w:pPr>
        <w:numPr>
          <w:ilvl w:val="1"/>
          <w:numId w:val="900"/>
        </w:numPr>
        <w:spacing w:before="0" w:after="0"/>
      </w:pPr>
      <w:r>
        <w:t>Content Type Options</w:t>
      </w:r>
    </w:p>
    <w:p>
      <w:pPr>
        <w:numPr>
          <w:ilvl w:val="2"/>
          <w:numId w:val="900"/>
        </w:numPr>
        <w:spacing w:before="0" w:after="0"/>
      </w:pPr>
      <w:r>
        <w:t>MIME Type Sniffing Prevention</w:t>
      </w:r>
    </w:p>
    <w:p>
      <w:pPr>
        <w:numPr>
          <w:ilvl w:val="1"/>
          <w:numId w:val="900"/>
        </w:numPr>
        <w:spacing w:before="0" w:after="0"/>
      </w:pPr>
      <w:r>
        <w:t>Referrer Policy</w:t>
      </w:r>
    </w:p>
    <w:p>
      <w:pPr>
        <w:numPr>
          <w:ilvl w:val="2"/>
          <w:numId w:val="900"/>
        </w:numPr>
        <w:spacing w:before="0" w:after="0"/>
      </w:pPr>
      <w:r>
        <w:t>Referrer Information Control</w:t>
      </w:r>
    </w:p>
    <w:p>
      <w:pPr>
        <w:numPr>
          <w:ilvl w:val="0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IP-Based Access Control</w:t>
      </w:r>
    </w:p>
    <w:p>
      <w:pPr>
        <w:numPr>
          <w:ilvl w:val="2"/>
          <w:numId w:val="900"/>
        </w:numPr>
        <w:spacing w:before="0" w:after="0"/>
      </w:pPr>
      <w:r>
        <w:t>Allow Directive</w:t>
      </w:r>
    </w:p>
    <w:p>
      <w:pPr>
        <w:numPr>
          <w:ilvl w:val="2"/>
          <w:numId w:val="900"/>
        </w:numPr>
        <w:spacing w:before="0" w:after="0"/>
      </w:pPr>
      <w:r>
        <w:t>Deny Directive</w:t>
      </w:r>
    </w:p>
    <w:p>
      <w:pPr>
        <w:numPr>
          <w:ilvl w:val="2"/>
          <w:numId w:val="900"/>
        </w:numPr>
        <w:spacing w:before="0" w:after="0"/>
      </w:pPr>
      <w:r>
        <w:t>Geographic Restrictions</w:t>
      </w:r>
    </w:p>
    <w:p>
      <w:pPr>
        <w:numPr>
          <w:ilvl w:val="1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Basic Authentication</w:t>
      </w:r>
    </w:p>
    <w:p>
      <w:pPr>
        <w:numPr>
          <w:ilvl w:val="2"/>
          <w:numId w:val="900"/>
        </w:numPr>
        <w:spacing w:before="0" w:after="0"/>
      </w:pPr>
      <w:r>
        <w:t>Digest Authentication</w:t>
      </w:r>
    </w:p>
    <w:p>
      <w:pPr>
        <w:numPr>
          <w:ilvl w:val="2"/>
          <w:numId w:val="900"/>
        </w:numPr>
        <w:spacing w:before="0" w:after="0"/>
      </w:pPr>
      <w:r>
        <w:t>JWT Authentication</w:t>
      </w:r>
    </w:p>
    <w:p>
      <w:pPr>
        <w:numPr>
          <w:ilvl w:val="2"/>
          <w:numId w:val="900"/>
        </w:numPr>
        <w:spacing w:before="0" w:after="0"/>
      </w:pPr>
      <w:r>
        <w:t>OAuth Integration</w:t>
      </w:r>
    </w:p>
    <w:p>
      <w:pPr>
        <w:numPr>
          <w:ilvl w:val="1"/>
          <w:numId w:val="900"/>
        </w:numPr>
        <w:spacing w:before="0" w:after="0"/>
      </w:pPr>
      <w:r>
        <w:t>Authorization Mechanisms</w:t>
      </w:r>
    </w:p>
    <w:p>
      <w:pPr>
        <w:numPr>
          <w:ilvl w:val="2"/>
          <w:numId w:val="900"/>
        </w:numPr>
        <w:spacing w:before="0" w:after="0"/>
      </w:pPr>
      <w:r>
        <w:t>Role-Based Access</w:t>
      </w:r>
    </w:p>
    <w:p>
      <w:pPr>
        <w:numPr>
          <w:ilvl w:val="2"/>
          <w:numId w:val="900"/>
        </w:numPr>
        <w:spacing w:before="0" w:after="0"/>
      </w:pPr>
      <w:r>
        <w:t>Attribute-Based Access</w:t>
      </w:r>
    </w:p>
    <w:p>
      <w:pPr>
        <w:numPr>
          <w:ilvl w:val="0"/>
          <w:numId w:val="900"/>
        </w:numPr>
        <w:spacing w:before="0" w:after="0"/>
      </w:pPr>
      <w:r>
        <w:t>Rate Limiting and DDoS Protection</w:t>
      </w:r>
    </w:p>
    <w:p>
      <w:pPr>
        <w:numPr>
          <w:ilvl w:val="1"/>
          <w:numId w:val="900"/>
        </w:numPr>
        <w:spacing w:before="0" w:after="0"/>
      </w:pPr>
      <w:r>
        <w:t>Request Rate Limiting</w:t>
      </w:r>
    </w:p>
    <w:p>
      <w:pPr>
        <w:numPr>
          <w:ilvl w:val="2"/>
          <w:numId w:val="900"/>
        </w:numPr>
        <w:spacing w:before="0" w:after="0"/>
      </w:pPr>
      <w:r>
        <w:t>Rate Limit Zones</w:t>
      </w:r>
    </w:p>
    <w:p>
      <w:pPr>
        <w:numPr>
          <w:ilvl w:val="2"/>
          <w:numId w:val="900"/>
        </w:numPr>
        <w:spacing w:before="0" w:after="0"/>
      </w:pPr>
      <w:r>
        <w:t>Rate Limit Rules</w:t>
      </w:r>
    </w:p>
    <w:p>
      <w:pPr>
        <w:numPr>
          <w:ilvl w:val="2"/>
          <w:numId w:val="900"/>
        </w:numPr>
        <w:spacing w:before="0" w:after="0"/>
      </w:pPr>
      <w:r>
        <w:t>Burst Handling</w:t>
      </w:r>
    </w:p>
    <w:p>
      <w:pPr>
        <w:numPr>
          <w:ilvl w:val="1"/>
          <w:numId w:val="900"/>
        </w:numPr>
        <w:spacing w:before="0" w:after="0"/>
      </w:pPr>
      <w:r>
        <w:t>Connection Limiting</w:t>
      </w:r>
    </w:p>
    <w:p>
      <w:pPr>
        <w:numPr>
          <w:ilvl w:val="2"/>
          <w:numId w:val="900"/>
        </w:numPr>
        <w:spacing w:before="0" w:after="0"/>
      </w:pPr>
      <w:r>
        <w:t>Connection Zones</w:t>
      </w:r>
    </w:p>
    <w:p>
      <w:pPr>
        <w:numPr>
          <w:ilvl w:val="2"/>
          <w:numId w:val="900"/>
        </w:numPr>
        <w:spacing w:before="0" w:after="0"/>
      </w:pPr>
      <w:r>
        <w:t>Connection Limits</w:t>
      </w:r>
    </w:p>
    <w:p>
      <w:pPr>
        <w:numPr>
          <w:ilvl w:val="2"/>
          <w:numId w:val="900"/>
        </w:numPr>
        <w:spacing w:before="0" w:after="0"/>
      </w:pPr>
      <w:r>
        <w:t>Concurrent Connection Control</w:t>
      </w:r>
    </w:p>
    <w:p>
      <w:pPr>
        <w:numPr>
          <w:ilvl w:val="1"/>
          <w:numId w:val="900"/>
        </w:numPr>
        <w:spacing w:before="0" w:after="0"/>
      </w:pPr>
      <w:r>
        <w:t>Bandwidth Limiting</w:t>
      </w:r>
    </w:p>
    <w:p>
      <w:pPr>
        <w:numPr>
          <w:ilvl w:val="2"/>
          <w:numId w:val="900"/>
        </w:numPr>
        <w:spacing w:before="0" w:after="0"/>
      </w:pPr>
      <w:r>
        <w:t>Upload Rate Limiting</w:t>
      </w:r>
    </w:p>
    <w:p>
      <w:pPr>
        <w:numPr>
          <w:ilvl w:val="2"/>
          <w:numId w:val="900"/>
        </w:numPr>
        <w:spacing w:before="0" w:after="0"/>
      </w:pPr>
      <w:r>
        <w:t>Download Rate Limiting</w:t>
      </w:r>
    </w:p>
    <w:p>
      <w:pPr>
        <w:numPr>
          <w:ilvl w:val="0"/>
          <w:numId w:val="900"/>
        </w:numPr>
        <w:spacing w:before="0" w:after="0"/>
      </w:pPr>
      <w:r>
        <w:t>Security Best Practices</w:t>
      </w:r>
    </w:p>
    <w:p>
      <w:pPr>
        <w:numPr>
          <w:ilvl w:val="1"/>
          <w:numId w:val="900"/>
        </w:numPr>
        <w:spacing w:before="0" w:after="0"/>
      </w:pPr>
      <w:r>
        <w:t>Server Information Hiding</w:t>
      </w:r>
    </w:p>
    <w:p>
      <w:pPr>
        <w:numPr>
          <w:ilvl w:val="1"/>
          <w:numId w:val="900"/>
        </w:numPr>
        <w:spacing w:before="0" w:after="0"/>
      </w:pPr>
      <w:r>
        <w:t>HTTP Method Restrictions</w:t>
      </w:r>
    </w:p>
    <w:p>
      <w:pPr>
        <w:numPr>
          <w:ilvl w:val="1"/>
          <w:numId w:val="900"/>
        </w:numPr>
        <w:spacing w:before="0" w:after="0"/>
      </w:pPr>
      <w:r>
        <w:t>File Upload Security</w:t>
      </w:r>
    </w:p>
    <w:p>
      <w:pPr>
        <w:numPr>
          <w:ilvl w:val="1"/>
          <w:numId w:val="900"/>
        </w:numPr>
        <w:spacing w:before="0" w:after="0"/>
      </w:pPr>
      <w:r>
        <w:t>Directory Traversal Prevention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Error Message Security</w:t>
      </w:r>
    </w:p>
    <w:p>
      <w:pPr>
        <w:pStyle w:val="Heading1"/>
      </w:pPr>
      <w:r>
        <w:t>Logging and Monitoring</w:t>
      </w:r>
    </w:p>
    <w:p>
      <w:pPr>
        <w:numPr>
          <w:ilvl w:val="0"/>
          <w:numId w:val="900"/>
        </w:numPr>
        <w:spacing w:before="0" w:after="0"/>
      </w:pPr>
      <w:r>
        <w:t>Log Configuration</w:t>
      </w:r>
    </w:p>
    <w:p>
      <w:pPr>
        <w:numPr>
          <w:ilvl w:val="1"/>
          <w:numId w:val="900"/>
        </w:numPr>
        <w:spacing w:before="0" w:after="0"/>
      </w:pPr>
      <w:r>
        <w:t>Access Log Setup</w:t>
      </w:r>
    </w:p>
    <w:p>
      <w:pPr>
        <w:numPr>
          <w:ilvl w:val="2"/>
          <w:numId w:val="900"/>
        </w:numPr>
        <w:spacing w:before="0" w:after="0"/>
      </w:pPr>
      <w:r>
        <w:t>Log File Location</w:t>
      </w:r>
    </w:p>
    <w:p>
      <w:pPr>
        <w:numPr>
          <w:ilvl w:val="2"/>
          <w:numId w:val="900"/>
        </w:numPr>
        <w:spacing w:before="0" w:after="0"/>
      </w:pPr>
      <w:r>
        <w:t>Log Rotation</w:t>
      </w:r>
    </w:p>
    <w:p>
      <w:pPr>
        <w:numPr>
          <w:ilvl w:val="2"/>
          <w:numId w:val="900"/>
        </w:numPr>
        <w:spacing w:before="0" w:after="0"/>
      </w:pPr>
      <w:r>
        <w:t>Log Format Customization</w:t>
      </w:r>
    </w:p>
    <w:p>
      <w:pPr>
        <w:numPr>
          <w:ilvl w:val="1"/>
          <w:numId w:val="900"/>
        </w:numPr>
        <w:spacing w:before="0" w:after="0"/>
      </w:pPr>
      <w:r>
        <w:t>Error Log Configuration</w:t>
      </w:r>
    </w:p>
    <w:p>
      <w:pPr>
        <w:numPr>
          <w:ilvl w:val="2"/>
          <w:numId w:val="900"/>
        </w:numPr>
        <w:spacing w:before="0" w:after="0"/>
      </w:pPr>
      <w:r>
        <w:t>Error Log Levels</w:t>
      </w:r>
    </w:p>
    <w:p>
      <w:pPr>
        <w:numPr>
          <w:ilvl w:val="2"/>
          <w:numId w:val="900"/>
        </w:numPr>
        <w:spacing w:before="0" w:after="0"/>
      </w:pPr>
      <w:r>
        <w:t>Error Log Destinations</w:t>
      </w:r>
    </w:p>
    <w:p>
      <w:pPr>
        <w:numPr>
          <w:ilvl w:val="2"/>
          <w:numId w:val="900"/>
        </w:numPr>
        <w:spacing w:before="0" w:after="0"/>
      </w:pPr>
      <w:r>
        <w:t>Debug Logging</w:t>
      </w:r>
    </w:p>
    <w:p>
      <w:pPr>
        <w:numPr>
          <w:ilvl w:val="1"/>
          <w:numId w:val="900"/>
        </w:numPr>
        <w:spacing w:before="0" w:after="0"/>
      </w:pPr>
      <w:r>
        <w:t>Custom Log Formats</w:t>
      </w:r>
    </w:p>
    <w:p>
      <w:pPr>
        <w:numPr>
          <w:ilvl w:val="2"/>
          <w:numId w:val="900"/>
        </w:numPr>
        <w:spacing w:before="0" w:after="0"/>
      </w:pPr>
      <w:r>
        <w:t>Log Format Variables</w:t>
      </w:r>
    </w:p>
    <w:p>
      <w:pPr>
        <w:numPr>
          <w:ilvl w:val="2"/>
          <w:numId w:val="900"/>
        </w:numPr>
        <w:spacing w:before="0" w:after="0"/>
      </w:pPr>
      <w:r>
        <w:t>JSON Logging</w:t>
      </w:r>
    </w:p>
    <w:p>
      <w:pPr>
        <w:numPr>
          <w:ilvl w:val="2"/>
          <w:numId w:val="900"/>
        </w:numPr>
        <w:spacing w:before="0" w:after="0"/>
      </w:pPr>
      <w:r>
        <w:t>Structured Logging</w:t>
      </w:r>
    </w:p>
    <w:p>
      <w:pPr>
        <w:numPr>
          <w:ilvl w:val="1"/>
          <w:numId w:val="900"/>
        </w:numPr>
        <w:spacing w:before="0" w:after="0"/>
      </w:pPr>
      <w:r>
        <w:t>Conditional Logging</w:t>
      </w:r>
    </w:p>
    <w:p>
      <w:pPr>
        <w:numPr>
          <w:ilvl w:val="2"/>
          <w:numId w:val="900"/>
        </w:numPr>
        <w:spacing w:before="0" w:after="0"/>
      </w:pPr>
      <w:r>
        <w:t>Log Filtering</w:t>
      </w:r>
    </w:p>
    <w:p>
      <w:pPr>
        <w:numPr>
          <w:ilvl w:val="2"/>
          <w:numId w:val="900"/>
        </w:numPr>
        <w:spacing w:before="0" w:after="0"/>
      </w:pPr>
      <w:r>
        <w:t>Selective Logging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Real-Time Monitoring</w:t>
      </w:r>
    </w:p>
    <w:p>
      <w:pPr>
        <w:numPr>
          <w:ilvl w:val="1"/>
          <w:numId w:val="900"/>
        </w:numPr>
        <w:spacing w:before="0" w:after="0"/>
      </w:pPr>
      <w:r>
        <w:t>Stub Status Module</w:t>
      </w:r>
    </w:p>
    <w:p>
      <w:pPr>
        <w:numPr>
          <w:ilvl w:val="2"/>
          <w:numId w:val="900"/>
        </w:numPr>
        <w:spacing w:before="0" w:after="0"/>
      </w:pPr>
      <w:r>
        <w:t>Status Endpoint Configuration</w:t>
      </w:r>
    </w:p>
    <w:p>
      <w:pPr>
        <w:numPr>
          <w:ilvl w:val="2"/>
          <w:numId w:val="900"/>
        </w:numPr>
        <w:spacing w:before="0" w:after="0"/>
      </w:pPr>
      <w:r>
        <w:t>Metrics Interpretation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Plus API Module</w:t>
      </w:r>
    </w:p>
    <w:p>
      <w:pPr>
        <w:numPr>
          <w:ilvl w:val="2"/>
          <w:numId w:val="900"/>
        </w:numPr>
        <w:spacing w:before="0" w:after="0"/>
      </w:pPr>
      <w:r>
        <w:t>API Endpoint Configuration</w:t>
      </w:r>
    </w:p>
    <w:p>
      <w:pPr>
        <w:numPr>
          <w:ilvl w:val="2"/>
          <w:numId w:val="900"/>
        </w:numPr>
        <w:spacing w:before="0" w:after="0"/>
      </w:pPr>
      <w:r>
        <w:t>Metrics Collection</w:t>
      </w:r>
    </w:p>
    <w:p>
      <w:pPr>
        <w:numPr>
          <w:ilvl w:val="2"/>
          <w:numId w:val="900"/>
        </w:numPr>
        <w:spacing w:before="0" w:after="0"/>
      </w:pPr>
      <w:r>
        <w:t>Real-Time Statistics</w:t>
      </w:r>
    </w:p>
    <w:p>
      <w:pPr>
        <w:numPr>
          <w:ilvl w:val="0"/>
          <w:numId w:val="900"/>
        </w:numPr>
        <w:spacing w:before="0" w:after="0"/>
      </w:pPr>
      <w:r>
        <w:t>Log Analysis</w:t>
      </w:r>
    </w:p>
    <w:p>
      <w:pPr>
        <w:numPr>
          <w:ilvl w:val="1"/>
          <w:numId w:val="900"/>
        </w:numPr>
        <w:spacing w:before="0" w:after="0"/>
      </w:pPr>
      <w:r>
        <w:t>Log Parsing Techniques</w:t>
      </w:r>
    </w:p>
    <w:p>
      <w:pPr>
        <w:numPr>
          <w:ilvl w:val="1"/>
          <w:numId w:val="900"/>
        </w:numPr>
        <w:spacing w:before="0" w:after="0"/>
      </w:pPr>
      <w:r>
        <w:t>Common Log Patterns</w:t>
      </w:r>
    </w:p>
    <w:p>
      <w:pPr>
        <w:numPr>
          <w:ilvl w:val="1"/>
          <w:numId w:val="900"/>
        </w:numPr>
        <w:spacing w:before="0" w:after="0"/>
      </w:pPr>
      <w:r>
        <w:t>Performance Metrics Extraction</w:t>
      </w:r>
    </w:p>
    <w:p>
      <w:pPr>
        <w:numPr>
          <w:ilvl w:val="1"/>
          <w:numId w:val="900"/>
        </w:numPr>
        <w:spacing w:before="0" w:after="0"/>
      </w:pPr>
      <w:r>
        <w:t>Error Analysis</w:t>
      </w:r>
    </w:p>
    <w:p>
      <w:pPr>
        <w:numPr>
          <w:ilvl w:val="0"/>
          <w:numId w:val="900"/>
        </w:numPr>
        <w:spacing w:before="0" w:after="0"/>
      </w:pPr>
      <w:r>
        <w:t>Monitoring Integration</w:t>
      </w:r>
    </w:p>
    <w:p>
      <w:pPr>
        <w:numPr>
          <w:ilvl w:val="1"/>
          <w:numId w:val="900"/>
        </w:numPr>
        <w:spacing w:before="0" w:after="0"/>
      </w:pPr>
      <w:r>
        <w:t>Prometheus Integration</w:t>
      </w:r>
    </w:p>
    <w:p>
      <w:pPr>
        <w:numPr>
          <w:ilvl w:val="2"/>
          <w:numId w:val="900"/>
        </w:numPr>
        <w:spacing w:before="0" w:after="0"/>
      </w:pPr>
      <w:r>
        <w:t>Metrics Export</w:t>
      </w:r>
    </w:p>
    <w:p>
      <w:pPr>
        <w:numPr>
          <w:ilvl w:val="2"/>
          <w:numId w:val="900"/>
        </w:numPr>
        <w:spacing w:before="0" w:after="0"/>
      </w:pPr>
      <w:r>
        <w:t>Alerting Rules</w:t>
      </w:r>
    </w:p>
    <w:p>
      <w:pPr>
        <w:numPr>
          <w:ilvl w:val="1"/>
          <w:numId w:val="900"/>
        </w:numPr>
        <w:spacing w:before="0" w:after="0"/>
      </w:pPr>
      <w:r>
        <w:t>Grafana Dashboards</w:t>
      </w:r>
    </w:p>
    <w:p>
      <w:pPr>
        <w:numPr>
          <w:ilvl w:val="2"/>
          <w:numId w:val="900"/>
        </w:numPr>
        <w:spacing w:before="0" w:after="0"/>
      </w:pPr>
      <w:r>
        <w:t>Visualization Setup</w:t>
      </w:r>
    </w:p>
    <w:p>
      <w:pPr>
        <w:numPr>
          <w:ilvl w:val="2"/>
          <w:numId w:val="900"/>
        </w:numPr>
        <w:spacing w:before="0" w:after="0"/>
      </w:pPr>
      <w:r>
        <w:t>Custom Dashboards</w:t>
      </w:r>
    </w:p>
    <w:p>
      <w:pPr>
        <w:numPr>
          <w:ilvl w:val="1"/>
          <w:numId w:val="900"/>
        </w:numPr>
        <w:spacing w:before="0" w:after="0"/>
      </w:pPr>
      <w:r>
        <w:t>ELK Stack Integration</w:t>
      </w:r>
    </w:p>
    <w:p>
      <w:pPr>
        <w:numPr>
          <w:ilvl w:val="2"/>
          <w:numId w:val="900"/>
        </w:numPr>
        <w:spacing w:before="0" w:after="0"/>
      </w:pPr>
      <w:r>
        <w:t>Logstash Configuration</w:t>
      </w:r>
    </w:p>
    <w:p>
      <w:pPr>
        <w:numPr>
          <w:ilvl w:val="2"/>
          <w:numId w:val="900"/>
        </w:numPr>
        <w:spacing w:before="0" w:after="0"/>
      </w:pPr>
      <w:r>
        <w:t>Elasticsearch Indexing</w:t>
      </w:r>
    </w:p>
    <w:p>
      <w:pPr>
        <w:numPr>
          <w:ilvl w:val="2"/>
          <w:numId w:val="900"/>
        </w:numPr>
        <w:spacing w:before="0" w:after="0"/>
      </w:pPr>
      <w:r>
        <w:t>Kibana Visualization</w:t>
      </w:r>
    </w:p>
    <w:p>
      <w:pPr>
        <w:numPr>
          <w:ilvl w:val="1"/>
          <w:numId w:val="900"/>
        </w:numPr>
        <w:spacing w:before="0" w:after="0"/>
      </w:pPr>
      <w:r>
        <w:t>Third-Party Monitoring</w:t>
      </w:r>
    </w:p>
    <w:p>
      <w:pPr>
        <w:numPr>
          <w:ilvl w:val="2"/>
          <w:numId w:val="900"/>
        </w:numPr>
        <w:spacing w:before="0" w:after="0"/>
      </w:pPr>
      <w:r>
        <w:t>New Relic Integration</w:t>
      </w:r>
    </w:p>
    <w:p>
      <w:pPr>
        <w:numPr>
          <w:ilvl w:val="2"/>
          <w:numId w:val="900"/>
        </w:numPr>
        <w:spacing w:before="0" w:after="0"/>
      </w:pPr>
      <w:r>
        <w:t>Datadog Integration</w:t>
      </w:r>
    </w:p>
    <w:p>
      <w:pPr>
        <w:numPr>
          <w:ilvl w:val="2"/>
          <w:numId w:val="900"/>
        </w:numPr>
        <w:spacing w:before="0" w:after="0"/>
      </w:pPr>
      <w:r>
        <w:t>Custom Monitoring Solutions</w:t>
      </w:r>
    </w:p>
    <w:p>
      <w:pPr>
        <w:pStyle w:val="Heading1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Worker Process Optimization</w:t>
      </w:r>
    </w:p>
    <w:p>
      <w:pPr>
        <w:numPr>
          <w:ilvl w:val="1"/>
          <w:numId w:val="900"/>
        </w:numPr>
        <w:spacing w:before="0" w:after="0"/>
      </w:pPr>
      <w:r>
        <w:t>Worker Process Configuration</w:t>
      </w:r>
    </w:p>
    <w:p>
      <w:pPr>
        <w:numPr>
          <w:ilvl w:val="2"/>
          <w:numId w:val="900"/>
        </w:numPr>
        <w:spacing w:before="0" w:after="0"/>
      </w:pPr>
      <w:r>
        <w:t>Process Count Optimization</w:t>
      </w:r>
    </w:p>
    <w:p>
      <w:pPr>
        <w:numPr>
          <w:ilvl w:val="2"/>
          <w:numId w:val="900"/>
        </w:numPr>
        <w:spacing w:before="0" w:after="0"/>
      </w:pPr>
      <w:r>
        <w:t>CPU Affinity</w:t>
      </w:r>
    </w:p>
    <w:p>
      <w:pPr>
        <w:numPr>
          <w:ilvl w:val="2"/>
          <w:numId w:val="900"/>
        </w:numPr>
        <w:spacing w:before="0" w:after="0"/>
      </w:pPr>
      <w:r>
        <w:t>Process Priority</w:t>
      </w:r>
    </w:p>
    <w:p>
      <w:pPr>
        <w:numPr>
          <w:ilvl w:val="1"/>
          <w:numId w:val="900"/>
        </w:numPr>
        <w:spacing w:before="0" w:after="0"/>
      </w:pPr>
      <w:r>
        <w:t>Connection Handling</w:t>
      </w:r>
    </w:p>
    <w:p>
      <w:pPr>
        <w:numPr>
          <w:ilvl w:val="2"/>
          <w:numId w:val="900"/>
        </w:numPr>
        <w:spacing w:before="0" w:after="0"/>
      </w:pPr>
      <w:r>
        <w:t>Worker Connections</w:t>
      </w:r>
    </w:p>
    <w:p>
      <w:pPr>
        <w:numPr>
          <w:ilvl w:val="2"/>
          <w:numId w:val="900"/>
        </w:numPr>
        <w:spacing w:before="0" w:after="0"/>
      </w:pPr>
      <w:r>
        <w:t>Connection Processing</w:t>
      </w:r>
    </w:p>
    <w:p>
      <w:pPr>
        <w:numPr>
          <w:ilvl w:val="2"/>
          <w:numId w:val="900"/>
        </w:numPr>
        <w:spacing w:before="0" w:after="0"/>
      </w:pPr>
      <w:r>
        <w:t>Event Methods</w:t>
      </w:r>
    </w:p>
    <w:p>
      <w:pPr>
        <w:numPr>
          <w:ilvl w:val="1"/>
          <w:numId w:val="900"/>
        </w:numPr>
        <w:spacing w:before="0" w:after="0"/>
      </w:pPr>
      <w:r>
        <w:t>File Descriptor Limits</w:t>
      </w:r>
    </w:p>
    <w:p>
      <w:pPr>
        <w:numPr>
          <w:ilvl w:val="2"/>
          <w:numId w:val="900"/>
        </w:numPr>
        <w:spacing w:before="0" w:after="0"/>
      </w:pPr>
      <w:r>
        <w:t>System Limits</w:t>
      </w:r>
    </w:p>
    <w:p>
      <w:pPr>
        <w:numPr>
          <w:ilvl w:val="2"/>
          <w:numId w:val="900"/>
        </w:numPr>
        <w:spacing w:before="0" w:after="0"/>
      </w:pPr>
      <w:r>
        <w:t>NGINX Limits</w:t>
      </w:r>
    </w:p>
    <w:p>
      <w:pPr>
        <w:numPr>
          <w:ilvl w:val="2"/>
          <w:numId w:val="900"/>
        </w:numPr>
        <w:spacing w:before="0" w:after="0"/>
      </w:pPr>
      <w:r>
        <w:t>Optimization Strategies</w:t>
      </w:r>
    </w:p>
    <w:p>
      <w:pPr>
        <w:numPr>
          <w:ilvl w:val="0"/>
          <w:numId w:val="900"/>
        </w:numPr>
        <w:spacing w:before="0" w:after="0"/>
      </w:pPr>
      <w:r>
        <w:t>Network Performance Tuning</w:t>
      </w:r>
    </w:p>
    <w:p>
      <w:pPr>
        <w:numPr>
          <w:ilvl w:val="1"/>
          <w:numId w:val="900"/>
        </w:numPr>
        <w:spacing w:before="0" w:after="0"/>
      </w:pPr>
      <w:r>
        <w:t>TCP Optimization</w:t>
      </w:r>
    </w:p>
    <w:p>
      <w:pPr>
        <w:numPr>
          <w:ilvl w:val="2"/>
          <w:numId w:val="900"/>
        </w:numPr>
        <w:spacing w:before="0" w:after="0"/>
      </w:pPr>
      <w:r>
        <w:t>TCP Backlog</w:t>
      </w:r>
    </w:p>
    <w:p>
      <w:pPr>
        <w:numPr>
          <w:ilvl w:val="2"/>
          <w:numId w:val="900"/>
        </w:numPr>
        <w:spacing w:before="0" w:after="0"/>
      </w:pPr>
      <w:r>
        <w:t>TCP Window Scaling</w:t>
      </w:r>
    </w:p>
    <w:p>
      <w:pPr>
        <w:numPr>
          <w:ilvl w:val="2"/>
          <w:numId w:val="900"/>
        </w:numPr>
        <w:spacing w:before="0" w:after="0"/>
      </w:pPr>
      <w:r>
        <w:t>TCP Congestion Control</w:t>
      </w:r>
    </w:p>
    <w:p>
      <w:pPr>
        <w:numPr>
          <w:ilvl w:val="1"/>
          <w:numId w:val="900"/>
        </w:numPr>
        <w:spacing w:before="0" w:after="0"/>
      </w:pPr>
      <w:r>
        <w:t>Kernel Parameters</w:t>
      </w:r>
    </w:p>
    <w:p>
      <w:pPr>
        <w:numPr>
          <w:ilvl w:val="2"/>
          <w:numId w:val="900"/>
        </w:numPr>
        <w:spacing w:before="0" w:after="0"/>
      </w:pPr>
      <w:r>
        <w:t>Socket Buffer Sizes</w:t>
      </w:r>
    </w:p>
    <w:p>
      <w:pPr>
        <w:numPr>
          <w:ilvl w:val="2"/>
          <w:numId w:val="900"/>
        </w:numPr>
        <w:spacing w:before="0" w:after="0"/>
      </w:pPr>
      <w:r>
        <w:t>Connection Tracking</w:t>
      </w:r>
    </w:p>
    <w:p>
      <w:pPr>
        <w:numPr>
          <w:ilvl w:val="2"/>
          <w:numId w:val="900"/>
        </w:numPr>
        <w:spacing w:before="0" w:after="0"/>
      </w:pPr>
      <w:r>
        <w:t>Network Stack Tuning</w:t>
      </w:r>
    </w:p>
    <w:p>
      <w:pPr>
        <w:numPr>
          <w:ilvl w:val="1"/>
          <w:numId w:val="900"/>
        </w:numPr>
        <w:spacing w:before="0" w:after="0"/>
      </w:pPr>
      <w:r>
        <w:t>NGINX Network Settings</w:t>
      </w:r>
    </w:p>
    <w:p>
      <w:pPr>
        <w:numPr>
          <w:ilvl w:val="2"/>
          <w:numId w:val="900"/>
        </w:numPr>
        <w:spacing w:before="0" w:after="0"/>
      </w:pPr>
      <w:r>
        <w:t>Sendfile Usage</w:t>
      </w:r>
    </w:p>
    <w:p>
      <w:pPr>
        <w:numPr>
          <w:ilvl w:val="2"/>
          <w:numId w:val="900"/>
        </w:numPr>
        <w:spacing w:before="0" w:after="0"/>
      </w:pPr>
      <w:r>
        <w:t>TCP Push/No Delay</w:t>
      </w:r>
    </w:p>
    <w:p>
      <w:pPr>
        <w:numPr>
          <w:ilvl w:val="2"/>
          <w:numId w:val="900"/>
        </w:numPr>
        <w:spacing w:before="0" w:after="0"/>
      </w:pPr>
      <w:r>
        <w:t>Keepalive Configuration</w:t>
      </w:r>
    </w:p>
    <w:p>
      <w:pPr>
        <w:numPr>
          <w:ilvl w:val="0"/>
          <w:numId w:val="900"/>
        </w:numPr>
        <w:spacing w:before="0" w:after="0"/>
      </w:pPr>
      <w:r>
        <w:t>Content Optimization</w:t>
      </w:r>
    </w:p>
    <w:p>
      <w:pPr>
        <w:numPr>
          <w:ilvl w:val="1"/>
          <w:numId w:val="900"/>
        </w:numPr>
        <w:spacing w:before="0" w:after="0"/>
      </w:pPr>
      <w:r>
        <w:t>Compression Configuration</w:t>
      </w:r>
    </w:p>
    <w:p>
      <w:pPr>
        <w:numPr>
          <w:ilvl w:val="2"/>
          <w:numId w:val="900"/>
        </w:numPr>
        <w:spacing w:before="0" w:after="0"/>
      </w:pPr>
      <w:r>
        <w:t>Gzip Compression</w:t>
      </w:r>
    </w:p>
    <w:p>
      <w:pPr>
        <w:numPr>
          <w:ilvl w:val="3"/>
          <w:numId w:val="900"/>
        </w:numPr>
        <w:spacing w:before="0" w:after="0"/>
      </w:pPr>
      <w:r>
        <w:t>Compression Levels</w:t>
      </w:r>
    </w:p>
    <w:p>
      <w:pPr>
        <w:numPr>
          <w:ilvl w:val="3"/>
          <w:numId w:val="900"/>
        </w:numPr>
        <w:spacing w:before="0" w:after="0"/>
      </w:pPr>
      <w:r>
        <w:t>File Type Selection</w:t>
      </w:r>
    </w:p>
    <w:p>
      <w:pPr>
        <w:numPr>
          <w:ilvl w:val="3"/>
          <w:numId w:val="900"/>
        </w:numPr>
        <w:spacing w:before="0" w:after="0"/>
      </w:pPr>
      <w:r>
        <w:t>Compression Ratio vs CPU</w:t>
      </w:r>
    </w:p>
    <w:p>
      <w:pPr>
        <w:numPr>
          <w:ilvl w:val="2"/>
          <w:numId w:val="900"/>
        </w:numPr>
        <w:spacing w:before="0" w:after="0"/>
      </w:pPr>
      <w:r>
        <w:t>Brotli Compression</w:t>
      </w:r>
    </w:p>
    <w:p>
      <w:pPr>
        <w:numPr>
          <w:ilvl w:val="3"/>
          <w:numId w:val="900"/>
        </w:numPr>
        <w:spacing w:before="0" w:after="0"/>
      </w:pPr>
      <w:r>
        <w:t>Installation and Setup</w:t>
      </w:r>
    </w:p>
    <w:p>
      <w:pPr>
        <w:numPr>
          <w:ilvl w:val="3"/>
          <w:numId w:val="900"/>
        </w:numPr>
        <w:spacing w:before="0" w:after="0"/>
      </w:pPr>
      <w:r>
        <w:t>Performance Comparison</w:t>
      </w:r>
    </w:p>
    <w:p>
      <w:pPr>
        <w:numPr>
          <w:ilvl w:val="3"/>
          <w:numId w:val="900"/>
        </w:numPr>
        <w:spacing w:before="0" w:after="0"/>
      </w:pPr>
      <w:r>
        <w:t>Browser Support</w:t>
      </w:r>
    </w:p>
    <w:p>
      <w:pPr>
        <w:numPr>
          <w:ilvl w:val="1"/>
          <w:numId w:val="900"/>
        </w:numPr>
        <w:spacing w:before="0" w:after="0"/>
      </w:pPr>
      <w:r>
        <w:t>Static File Optimization</w:t>
      </w:r>
    </w:p>
    <w:p>
      <w:pPr>
        <w:numPr>
          <w:ilvl w:val="2"/>
          <w:numId w:val="900"/>
        </w:numPr>
        <w:spacing w:before="0" w:after="0"/>
      </w:pPr>
      <w:r>
        <w:t>File Caching</w:t>
      </w:r>
    </w:p>
    <w:p>
      <w:pPr>
        <w:numPr>
          <w:ilvl w:val="2"/>
          <w:numId w:val="900"/>
        </w:numPr>
        <w:spacing w:before="0" w:after="0"/>
      </w:pPr>
      <w:r>
        <w:t>ETag Generation</w:t>
      </w:r>
    </w:p>
    <w:p>
      <w:pPr>
        <w:numPr>
          <w:ilvl w:val="2"/>
          <w:numId w:val="900"/>
        </w:numPr>
        <w:spacing w:before="0" w:after="0"/>
      </w:pPr>
      <w:r>
        <w:t>Last-Modified Headers</w:t>
      </w:r>
    </w:p>
    <w:p>
      <w:pPr>
        <w:numPr>
          <w:ilvl w:val="0"/>
          <w:numId w:val="900"/>
        </w:numPr>
        <w:spacing w:before="0" w:after="0"/>
      </w:pPr>
      <w:r>
        <w:t>Memory and CPU Optimization</w:t>
      </w:r>
    </w:p>
    <w:p>
      <w:pPr>
        <w:numPr>
          <w:ilvl w:val="1"/>
          <w:numId w:val="900"/>
        </w:numPr>
        <w:spacing w:before="0" w:after="0"/>
      </w:pPr>
      <w:r>
        <w:t>Memory Pool Configuration</w:t>
      </w:r>
    </w:p>
    <w:p>
      <w:pPr>
        <w:numPr>
          <w:ilvl w:val="1"/>
          <w:numId w:val="900"/>
        </w:numPr>
        <w:spacing w:before="0" w:after="0"/>
      </w:pPr>
      <w:r>
        <w:t>Buffer Size Optimization</w:t>
      </w:r>
    </w:p>
    <w:p>
      <w:pPr>
        <w:numPr>
          <w:ilvl w:val="1"/>
          <w:numId w:val="900"/>
        </w:numPr>
        <w:spacing w:before="0" w:after="0"/>
      </w:pPr>
      <w:r>
        <w:t>CPU Usage Monitoring</w:t>
      </w:r>
    </w:p>
    <w:p>
      <w:pPr>
        <w:numPr>
          <w:ilvl w:val="1"/>
          <w:numId w:val="900"/>
        </w:numPr>
        <w:spacing w:before="0" w:after="0"/>
      </w:pPr>
      <w:r>
        <w:t>Resource Limit Management</w:t>
      </w:r>
    </w:p>
    <w:p>
      <w:pPr>
        <w:numPr>
          <w:ilvl w:val="0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Bottleneck Identification</w:t>
      </w:r>
    </w:p>
    <w:p>
      <w:pPr>
        <w:numPr>
          <w:ilvl w:val="1"/>
          <w:numId w:val="900"/>
        </w:numPr>
        <w:spacing w:before="0" w:after="0"/>
      </w:pPr>
      <w:r>
        <w:t>Load Testing</w:t>
      </w:r>
    </w:p>
    <w:p>
      <w:pPr>
        <w:numPr>
          <w:ilvl w:val="1"/>
          <w:numId w:val="900"/>
        </w:numPr>
        <w:spacing w:before="0" w:after="0"/>
      </w:pPr>
      <w:r>
        <w:t>Performance Profiling</w:t>
      </w:r>
    </w:p>
    <w:p>
      <w:pPr>
        <w:pStyle w:val="Heading1"/>
      </w:pPr>
      <w:r>
        <w:t>Advanced Configuration and Modules</w:t>
      </w:r>
    </w:p>
    <w:p>
      <w:pPr>
        <w:numPr>
          <w:ilvl w:val="0"/>
          <w:numId w:val="900"/>
        </w:numPr>
        <w:spacing w:before="0" w:after="0"/>
      </w:pPr>
      <w:r>
        <w:t>URL Rewriting and Redirection</w:t>
      </w:r>
    </w:p>
    <w:p>
      <w:pPr>
        <w:numPr>
          <w:ilvl w:val="1"/>
          <w:numId w:val="900"/>
        </w:numPr>
        <w:spacing w:before="0" w:after="0"/>
      </w:pPr>
      <w:r>
        <w:t>Rewrite Module</w:t>
      </w:r>
    </w:p>
    <w:p>
      <w:pPr>
        <w:numPr>
          <w:ilvl w:val="2"/>
          <w:numId w:val="900"/>
        </w:numPr>
        <w:spacing w:before="0" w:after="0"/>
      </w:pPr>
      <w:r>
        <w:t>Rewrite Rules</w:t>
      </w:r>
    </w:p>
    <w:p>
      <w:pPr>
        <w:numPr>
          <w:ilvl w:val="2"/>
          <w:numId w:val="900"/>
        </w:numPr>
        <w:spacing w:before="0" w:after="0"/>
      </w:pPr>
      <w:r>
        <w:t>Regular Expressions</w:t>
      </w:r>
    </w:p>
    <w:p>
      <w:pPr>
        <w:numPr>
          <w:ilvl w:val="2"/>
          <w:numId w:val="900"/>
        </w:numPr>
        <w:spacing w:before="0" w:after="0"/>
      </w:pPr>
      <w:r>
        <w:t>Rewrite Flags</w:t>
      </w:r>
    </w:p>
    <w:p>
      <w:pPr>
        <w:numPr>
          <w:ilvl w:val="2"/>
          <w:numId w:val="900"/>
        </w:numPr>
        <w:spacing w:before="0" w:after="0"/>
      </w:pPr>
      <w:r>
        <w:t>Execution Flow</w:t>
      </w:r>
    </w:p>
    <w:p>
      <w:pPr>
        <w:numPr>
          <w:ilvl w:val="1"/>
          <w:numId w:val="900"/>
        </w:numPr>
        <w:spacing w:before="0" w:after="0"/>
      </w:pPr>
      <w:r>
        <w:t>Return Directive</w:t>
      </w:r>
    </w:p>
    <w:p>
      <w:pPr>
        <w:numPr>
          <w:ilvl w:val="2"/>
          <w:numId w:val="900"/>
        </w:numPr>
        <w:spacing w:before="0" w:after="0"/>
      </w:pPr>
      <w:r>
        <w:t>HTTP Redirects</w:t>
      </w:r>
    </w:p>
    <w:p>
      <w:pPr>
        <w:numPr>
          <w:ilvl w:val="2"/>
          <w:numId w:val="900"/>
        </w:numPr>
        <w:spacing w:before="0" w:after="0"/>
      </w:pPr>
      <w:r>
        <w:t>Status Code Returns</w:t>
      </w:r>
    </w:p>
    <w:p>
      <w:pPr>
        <w:numPr>
          <w:ilvl w:val="2"/>
          <w:numId w:val="900"/>
        </w:numPr>
        <w:spacing w:before="0" w:after="0"/>
      </w:pPr>
      <w:r>
        <w:t>Response Body Generation</w:t>
      </w:r>
    </w:p>
    <w:p>
      <w:pPr>
        <w:numPr>
          <w:ilvl w:val="1"/>
          <w:numId w:val="900"/>
        </w:numPr>
        <w:spacing w:before="0" w:after="0"/>
      </w:pPr>
      <w:r>
        <w:t>Common Rewrite Patterns</w:t>
      </w:r>
    </w:p>
    <w:p>
      <w:pPr>
        <w:numPr>
          <w:ilvl w:val="2"/>
          <w:numId w:val="900"/>
        </w:numPr>
        <w:spacing w:before="0" w:after="0"/>
      </w:pPr>
      <w:r>
        <w:t>URL Canonicalization</w:t>
      </w:r>
    </w:p>
    <w:p>
      <w:pPr>
        <w:numPr>
          <w:ilvl w:val="2"/>
          <w:numId w:val="900"/>
        </w:numPr>
        <w:spacing w:before="0" w:after="0"/>
      </w:pPr>
      <w:r>
        <w:t>Legacy URL Support</w:t>
      </w:r>
    </w:p>
    <w:p>
      <w:pPr>
        <w:numPr>
          <w:ilvl w:val="2"/>
          <w:numId w:val="900"/>
        </w:numPr>
        <w:spacing w:before="0" w:after="0"/>
      </w:pPr>
      <w:r>
        <w:t>SEO-Friendly URLs</w:t>
      </w:r>
    </w:p>
    <w:p>
      <w:pPr>
        <w:numPr>
          <w:ilvl w:val="0"/>
          <w:numId w:val="900"/>
        </w:numPr>
        <w:spacing w:before="0" w:after="0"/>
      </w:pPr>
      <w:r>
        <w:t>Variable Usage</w:t>
      </w:r>
    </w:p>
    <w:p>
      <w:pPr>
        <w:numPr>
          <w:ilvl w:val="1"/>
          <w:numId w:val="900"/>
        </w:numPr>
        <w:spacing w:before="0" w:after="0"/>
      </w:pPr>
      <w:r>
        <w:t>Built-in Variables</w:t>
      </w:r>
    </w:p>
    <w:p>
      <w:pPr>
        <w:numPr>
          <w:ilvl w:val="2"/>
          <w:numId w:val="900"/>
        </w:numPr>
        <w:spacing w:before="0" w:after="0"/>
      </w:pPr>
      <w:r>
        <w:t>Request Variables</w:t>
      </w:r>
    </w:p>
    <w:p>
      <w:pPr>
        <w:numPr>
          <w:ilvl w:val="2"/>
          <w:numId w:val="900"/>
        </w:numPr>
        <w:spacing w:before="0" w:after="0"/>
      </w:pPr>
      <w:r>
        <w:t>Response Variables</w:t>
      </w:r>
    </w:p>
    <w:p>
      <w:pPr>
        <w:numPr>
          <w:ilvl w:val="2"/>
          <w:numId w:val="900"/>
        </w:numPr>
        <w:spacing w:before="0" w:after="0"/>
      </w:pPr>
      <w:r>
        <w:t>Connection Variables</w:t>
      </w:r>
    </w:p>
    <w:p>
      <w:pPr>
        <w:numPr>
          <w:ilvl w:val="2"/>
          <w:numId w:val="900"/>
        </w:numPr>
        <w:spacing w:before="0" w:after="0"/>
      </w:pPr>
      <w:r>
        <w:t>Time Variables</w:t>
      </w:r>
    </w:p>
    <w:p>
      <w:pPr>
        <w:numPr>
          <w:ilvl w:val="1"/>
          <w:numId w:val="900"/>
        </w:numPr>
        <w:spacing w:before="0" w:after="0"/>
      </w:pPr>
      <w:r>
        <w:t>Custom Variables</w:t>
      </w:r>
    </w:p>
    <w:p>
      <w:pPr>
        <w:numPr>
          <w:ilvl w:val="2"/>
          <w:numId w:val="900"/>
        </w:numPr>
        <w:spacing w:before="0" w:after="0"/>
      </w:pPr>
      <w:r>
        <w:t>Map Directive</w:t>
      </w:r>
    </w:p>
    <w:p>
      <w:pPr>
        <w:numPr>
          <w:ilvl w:val="2"/>
          <w:numId w:val="900"/>
        </w:numPr>
        <w:spacing w:before="0" w:after="0"/>
      </w:pPr>
      <w:r>
        <w:t>Geo Directive</w:t>
      </w:r>
    </w:p>
    <w:p>
      <w:pPr>
        <w:numPr>
          <w:ilvl w:val="2"/>
          <w:numId w:val="900"/>
        </w:numPr>
        <w:spacing w:before="0" w:after="0"/>
      </w:pPr>
      <w:r>
        <w:t>Set Directive</w:t>
      </w:r>
    </w:p>
    <w:p>
      <w:pPr>
        <w:numPr>
          <w:ilvl w:val="1"/>
          <w:numId w:val="900"/>
        </w:numPr>
        <w:spacing w:before="0" w:after="0"/>
      </w:pPr>
      <w:r>
        <w:t>Variable Scope</w:t>
      </w:r>
    </w:p>
    <w:p>
      <w:pPr>
        <w:numPr>
          <w:ilvl w:val="1"/>
          <w:numId w:val="900"/>
        </w:numPr>
        <w:spacing w:before="0" w:after="0"/>
      </w:pPr>
      <w:r>
        <w:t>Variable Performance</w:t>
      </w:r>
    </w:p>
    <w:p>
      <w:pPr>
        <w:numPr>
          <w:ilvl w:val="0"/>
          <w:numId w:val="900"/>
        </w:numPr>
        <w:spacing w:before="0" w:after="0"/>
      </w:pPr>
      <w:r>
        <w:t>Conditional Processing</w:t>
      </w:r>
    </w:p>
    <w:p>
      <w:pPr>
        <w:numPr>
          <w:ilvl w:val="1"/>
          <w:numId w:val="900"/>
        </w:numPr>
        <w:spacing w:before="0" w:after="0"/>
      </w:pPr>
      <w:r>
        <w:t>If Directive</w:t>
      </w:r>
    </w:p>
    <w:p>
      <w:pPr>
        <w:numPr>
          <w:ilvl w:val="2"/>
          <w:numId w:val="900"/>
        </w:numPr>
        <w:spacing w:before="0" w:after="0"/>
      </w:pPr>
      <w:r>
        <w:t>Condition Syntax</w:t>
      </w:r>
    </w:p>
    <w:p>
      <w:pPr>
        <w:numPr>
          <w:ilvl w:val="2"/>
          <w:numId w:val="900"/>
        </w:numPr>
        <w:spacing w:before="0" w:after="0"/>
      </w:pPr>
      <w:r>
        <w:t>Comparison Operators</w:t>
      </w:r>
    </w:p>
    <w:p>
      <w:pPr>
        <w:numPr>
          <w:ilvl w:val="2"/>
          <w:numId w:val="900"/>
        </w:numPr>
        <w:spacing w:before="0" w:after="0"/>
      </w:pPr>
      <w:r>
        <w:t>Regular Expression Matching</w:t>
      </w:r>
    </w:p>
    <w:p>
      <w:pPr>
        <w:numPr>
          <w:ilvl w:val="1"/>
          <w:numId w:val="900"/>
        </w:numPr>
        <w:spacing w:before="0" w:after="0"/>
      </w:pPr>
      <w:r>
        <w:t>If Limitations</w:t>
      </w:r>
    </w:p>
    <w:p>
      <w:pPr>
        <w:numPr>
          <w:ilvl w:val="1"/>
          <w:numId w:val="900"/>
        </w:numPr>
        <w:spacing w:before="0" w:after="0"/>
      </w:pPr>
      <w:r>
        <w:t>Alternative Approaches</w:t>
      </w:r>
    </w:p>
    <w:p>
      <w:pPr>
        <w:numPr>
          <w:ilvl w:val="1"/>
          <w:numId w:val="900"/>
        </w:numPr>
        <w:spacing w:before="0" w:after="0"/>
      </w:pPr>
      <w:r>
        <w:t>Best Practices</w:t>
      </w:r>
    </w:p>
    <w:p>
      <w:pPr>
        <w:numPr>
          <w:ilvl w:val="0"/>
          <w:numId w:val="900"/>
        </w:numPr>
        <w:spacing w:before="0" w:after="0"/>
      </w:pPr>
      <w:r>
        <w:t>Module System</w:t>
      </w:r>
    </w:p>
    <w:p>
      <w:pPr>
        <w:numPr>
          <w:ilvl w:val="1"/>
          <w:numId w:val="900"/>
        </w:numPr>
        <w:spacing w:before="0" w:after="0"/>
      </w:pPr>
      <w:r>
        <w:t>Static Modules</w:t>
      </w:r>
    </w:p>
    <w:p>
      <w:pPr>
        <w:numPr>
          <w:ilvl w:val="2"/>
          <w:numId w:val="900"/>
        </w:numPr>
        <w:spacing w:before="0" w:after="0"/>
      </w:pPr>
      <w:r>
        <w:t>Core Modules</w:t>
      </w:r>
    </w:p>
    <w:p>
      <w:pPr>
        <w:numPr>
          <w:ilvl w:val="2"/>
          <w:numId w:val="900"/>
        </w:numPr>
        <w:spacing w:before="0" w:after="0"/>
      </w:pPr>
      <w:r>
        <w:t>Standard Modules</w:t>
      </w:r>
    </w:p>
    <w:p>
      <w:pPr>
        <w:numPr>
          <w:ilvl w:val="2"/>
          <w:numId w:val="900"/>
        </w:numPr>
        <w:spacing w:before="0" w:after="0"/>
      </w:pPr>
      <w:r>
        <w:t>Compilation Options</w:t>
      </w:r>
    </w:p>
    <w:p>
      <w:pPr>
        <w:numPr>
          <w:ilvl w:val="1"/>
          <w:numId w:val="900"/>
        </w:numPr>
        <w:spacing w:before="0" w:after="0"/>
      </w:pPr>
      <w:r>
        <w:t>Dynamic Modules</w:t>
      </w:r>
    </w:p>
    <w:p>
      <w:pPr>
        <w:numPr>
          <w:ilvl w:val="2"/>
          <w:numId w:val="900"/>
        </w:numPr>
        <w:spacing w:before="0" w:after="0"/>
      </w:pPr>
      <w:r>
        <w:t>Module Loading</w:t>
      </w:r>
    </w:p>
    <w:p>
      <w:pPr>
        <w:numPr>
          <w:ilvl w:val="2"/>
          <w:numId w:val="900"/>
        </w:numPr>
        <w:spacing w:before="0" w:after="0"/>
      </w:pPr>
      <w:r>
        <w:t>Module Configuration</w:t>
      </w:r>
    </w:p>
    <w:p>
      <w:pPr>
        <w:numPr>
          <w:ilvl w:val="2"/>
          <w:numId w:val="900"/>
        </w:numPr>
        <w:spacing w:before="0" w:after="0"/>
      </w:pPr>
      <w:r>
        <w:t>Third-Party Modules</w:t>
      </w:r>
    </w:p>
    <w:p>
      <w:pPr>
        <w:numPr>
          <w:ilvl w:val="1"/>
          <w:numId w:val="900"/>
        </w:numPr>
        <w:spacing w:before="0" w:after="0"/>
      </w:pPr>
      <w:r>
        <w:t>Module Development</w:t>
      </w:r>
    </w:p>
    <w:p>
      <w:pPr>
        <w:numPr>
          <w:ilvl w:val="2"/>
          <w:numId w:val="900"/>
        </w:numPr>
        <w:spacing w:before="0" w:after="0"/>
      </w:pPr>
      <w:r>
        <w:t>Module Architecture</w:t>
      </w:r>
    </w:p>
    <w:p>
      <w:pPr>
        <w:numPr>
          <w:ilvl w:val="2"/>
          <w:numId w:val="900"/>
        </w:numPr>
        <w:spacing w:before="0" w:after="0"/>
      </w:pPr>
      <w:r>
        <w:t>Development Tools</w:t>
      </w:r>
    </w:p>
    <w:p>
      <w:pPr>
        <w:numPr>
          <w:ilvl w:val="2"/>
          <w:numId w:val="900"/>
        </w:numPr>
        <w:spacing w:before="0" w:after="0"/>
      </w:pPr>
      <w:r>
        <w:t>Testing Modules</w:t>
      </w:r>
    </w:p>
    <w:p>
      <w:pPr>
        <w:numPr>
          <w:ilvl w:val="0"/>
          <w:numId w:val="900"/>
        </w:numPr>
        <w:spacing w:before="0" w:after="0"/>
      </w:pPr>
      <w:r>
        <w:t>Scripting Integration</w:t>
      </w:r>
    </w:p>
    <w:p>
      <w:pPr>
        <w:numPr>
          <w:ilvl w:val="1"/>
          <w:numId w:val="900"/>
        </w:numPr>
        <w:spacing w:before="0" w:after="0"/>
      </w:pPr>
      <w:r>
        <w:t>NJS Module</w:t>
      </w:r>
    </w:p>
    <w:p>
      <w:pPr>
        <w:numPr>
          <w:ilvl w:val="2"/>
          <w:numId w:val="900"/>
        </w:numPr>
        <w:spacing w:before="0" w:after="0"/>
      </w:pPr>
      <w:r>
        <w:t>JavaScript in NGINX</w:t>
      </w:r>
    </w:p>
    <w:p>
      <w:pPr>
        <w:numPr>
          <w:ilvl w:val="2"/>
          <w:numId w:val="900"/>
        </w:numPr>
        <w:spacing w:before="0" w:after="0"/>
      </w:pPr>
      <w:r>
        <w:t>Scripting Capabilities</w:t>
      </w:r>
    </w:p>
    <w:p>
      <w:pPr>
        <w:numPr>
          <w:ilvl w:val="2"/>
          <w:numId w:val="900"/>
        </w:numPr>
        <w:spacing w:before="0" w:after="0"/>
      </w:pPr>
      <w:r>
        <w:t>Use Case Examples</w:t>
      </w:r>
    </w:p>
    <w:p>
      <w:pPr>
        <w:numPr>
          <w:ilvl w:val="1"/>
          <w:numId w:val="900"/>
        </w:numPr>
        <w:spacing w:before="0" w:after="0"/>
      </w:pPr>
      <w:r>
        <w:t>Lua Integration</w:t>
      </w:r>
    </w:p>
    <w:p>
      <w:pPr>
        <w:numPr>
          <w:ilvl w:val="2"/>
          <w:numId w:val="900"/>
        </w:numPr>
        <w:spacing w:before="0" w:after="0"/>
      </w:pPr>
      <w:r>
        <w:t>OpenResty Platform</w:t>
      </w:r>
    </w:p>
    <w:p>
      <w:pPr>
        <w:numPr>
          <w:ilvl w:val="2"/>
          <w:numId w:val="900"/>
        </w:numPr>
        <w:spacing w:before="0" w:after="0"/>
      </w:pPr>
      <w:r>
        <w:t>Lua Scripting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Advanced Features</w:t>
      </w:r>
    </w:p>
    <w:p>
      <w:pPr>
        <w:numPr>
          <w:ilvl w:val="1"/>
          <w:numId w:val="900"/>
        </w:numPr>
        <w:spacing w:before="0" w:after="0"/>
      </w:pPr>
      <w:r>
        <w:t>Stream Module</w:t>
      </w:r>
    </w:p>
    <w:p>
      <w:pPr>
        <w:numPr>
          <w:ilvl w:val="2"/>
          <w:numId w:val="900"/>
        </w:numPr>
        <w:spacing w:before="0" w:after="0"/>
      </w:pPr>
      <w:r>
        <w:t>TCP Load Balancing</w:t>
      </w:r>
    </w:p>
    <w:p>
      <w:pPr>
        <w:numPr>
          <w:ilvl w:val="2"/>
          <w:numId w:val="900"/>
        </w:numPr>
        <w:spacing w:before="0" w:after="0"/>
      </w:pPr>
      <w:r>
        <w:t>UDP Load Balancing</w:t>
      </w:r>
    </w:p>
    <w:p>
      <w:pPr>
        <w:numPr>
          <w:ilvl w:val="2"/>
          <w:numId w:val="900"/>
        </w:numPr>
        <w:spacing w:before="0" w:after="0"/>
      </w:pPr>
      <w:r>
        <w:t>Stream Processing</w:t>
      </w:r>
    </w:p>
    <w:p>
      <w:pPr>
        <w:numPr>
          <w:ilvl w:val="1"/>
          <w:numId w:val="900"/>
        </w:numPr>
        <w:spacing w:before="0" w:after="0"/>
      </w:pPr>
      <w:r>
        <w:t>Mail Module</w:t>
      </w:r>
    </w:p>
    <w:p>
      <w:pPr>
        <w:numPr>
          <w:ilvl w:val="2"/>
          <w:numId w:val="900"/>
        </w:numPr>
        <w:spacing w:before="0" w:after="0"/>
      </w:pPr>
      <w:r>
        <w:t>Mail Proxy Configuration</w:t>
      </w:r>
    </w:p>
    <w:p>
      <w:pPr>
        <w:numPr>
          <w:ilvl w:val="2"/>
          <w:numId w:val="900"/>
        </w:numPr>
        <w:spacing w:before="0" w:after="0"/>
      </w:pPr>
      <w:r>
        <w:t>Protocol Support</w:t>
      </w:r>
    </w:p>
    <w:p>
      <w:pPr>
        <w:numPr>
          <w:ilvl w:val="2"/>
          <w:numId w:val="900"/>
        </w:numPr>
        <w:spacing w:before="0" w:after="0"/>
      </w:pPr>
      <w:r>
        <w:t>Authentication Integration</w:t>
      </w:r>
    </w:p>
    <w:p>
      <w:pPr>
        <w:numPr>
          <w:ilvl w:val="1"/>
          <w:numId w:val="900"/>
        </w:numPr>
        <w:spacing w:before="0" w:after="0"/>
      </w:pPr>
      <w:r>
        <w:t>Image Processing</w:t>
      </w:r>
    </w:p>
    <w:p>
      <w:pPr>
        <w:numPr>
          <w:ilvl w:val="2"/>
          <w:numId w:val="900"/>
        </w:numPr>
        <w:spacing w:before="0" w:after="0"/>
      </w:pPr>
      <w:r>
        <w:t>Image Filter Module</w:t>
      </w:r>
    </w:p>
    <w:p>
      <w:pPr>
        <w:numPr>
          <w:ilvl w:val="2"/>
          <w:numId w:val="900"/>
        </w:numPr>
        <w:spacing w:before="0" w:after="0"/>
      </w:pPr>
      <w:r>
        <w:t>Dynamic Image Resizing</w:t>
      </w:r>
    </w:p>
    <w:p>
      <w:pPr>
        <w:numPr>
          <w:ilvl w:val="2"/>
          <w:numId w:val="900"/>
        </w:numPr>
        <w:spacing w:before="0" w:after="0"/>
      </w:pPr>
      <w:r>
        <w:t>Image Optimization</w:t>
      </w:r>
    </w:p>
    <w:p>
      <w:pPr>
        <w:pStyle w:val="Heading1"/>
      </w:pPr>
      <w:r>
        <w:t>NGINX in Modern Infrastructure</w:t>
      </w:r>
    </w:p>
    <w:p>
      <w:pPr>
        <w:numPr>
          <w:ilvl w:val="0"/>
          <w:numId w:val="900"/>
        </w:numPr>
        <w:spacing w:before="0" w:after="0"/>
      </w:pPr>
      <w:r>
        <w:t>Containerization</w:t>
      </w:r>
    </w:p>
    <w:p>
      <w:pPr>
        <w:numPr>
          <w:ilvl w:val="1"/>
          <w:numId w:val="900"/>
        </w:numPr>
        <w:spacing w:before="0" w:after="0"/>
      </w:pPr>
      <w:r>
        <w:t>Docker Integration</w:t>
      </w:r>
    </w:p>
    <w:p>
      <w:pPr>
        <w:numPr>
          <w:ilvl w:val="2"/>
          <w:numId w:val="900"/>
        </w:numPr>
        <w:spacing w:before="0" w:after="0"/>
      </w:pPr>
      <w:r>
        <w:t>Official NGINX Images</w:t>
      </w:r>
    </w:p>
    <w:p>
      <w:pPr>
        <w:numPr>
          <w:ilvl w:val="2"/>
          <w:numId w:val="900"/>
        </w:numPr>
        <w:spacing w:before="0" w:after="0"/>
      </w:pPr>
      <w:r>
        <w:t>Custom Image Creation</w:t>
      </w:r>
    </w:p>
    <w:p>
      <w:pPr>
        <w:numPr>
          <w:ilvl w:val="2"/>
          <w:numId w:val="900"/>
        </w:numPr>
        <w:spacing w:before="0" w:after="0"/>
      </w:pPr>
      <w:r>
        <w:t>Multi-Stage Builds</w:t>
      </w:r>
    </w:p>
    <w:p>
      <w:pPr>
        <w:numPr>
          <w:ilvl w:val="1"/>
          <w:numId w:val="900"/>
        </w:numPr>
        <w:spacing w:before="0" w:after="0"/>
      </w:pPr>
      <w:r>
        <w:t>Container Configuration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Volume Mounts</w:t>
      </w:r>
    </w:p>
    <w:p>
      <w:pPr>
        <w:numPr>
          <w:ilvl w:val="2"/>
          <w:numId w:val="900"/>
        </w:numPr>
        <w:spacing w:before="0" w:after="0"/>
      </w:pPr>
      <w:r>
        <w:t>Health Checks</w:t>
      </w:r>
    </w:p>
    <w:p>
      <w:pPr>
        <w:numPr>
          <w:ilvl w:val="2"/>
          <w:numId w:val="900"/>
        </w:numPr>
        <w:spacing w:before="0" w:after="0"/>
      </w:pPr>
      <w:r>
        <w:t>Secrets Management</w:t>
      </w:r>
    </w:p>
    <w:p>
      <w:pPr>
        <w:numPr>
          <w:ilvl w:val="1"/>
          <w:numId w:val="900"/>
        </w:numPr>
        <w:spacing w:before="0" w:after="0"/>
      </w:pPr>
      <w:r>
        <w:t>Container Orchestration</w:t>
      </w:r>
    </w:p>
    <w:p>
      <w:pPr>
        <w:numPr>
          <w:ilvl w:val="2"/>
          <w:numId w:val="900"/>
        </w:numPr>
        <w:spacing w:before="0" w:after="0"/>
      </w:pPr>
      <w:r>
        <w:t>Docker Compose</w:t>
      </w:r>
    </w:p>
    <w:p>
      <w:pPr>
        <w:numPr>
          <w:ilvl w:val="2"/>
          <w:numId w:val="900"/>
        </w:numPr>
        <w:spacing w:before="0" w:after="0"/>
      </w:pPr>
      <w:r>
        <w:t>Docker Swarm</w:t>
      </w:r>
    </w:p>
    <w:p>
      <w:pPr>
        <w:numPr>
          <w:ilvl w:val="2"/>
          <w:numId w:val="900"/>
        </w:numPr>
        <w:spacing w:before="0" w:after="0"/>
      </w:pPr>
      <w:r>
        <w:t>Container Networking</w:t>
      </w:r>
    </w:p>
    <w:p>
      <w:pPr>
        <w:numPr>
          <w:ilvl w:val="0"/>
          <w:numId w:val="900"/>
        </w:numPr>
        <w:spacing w:before="0" w:after="0"/>
      </w:pPr>
      <w:r>
        <w:t>Kubernetes Integration</w:t>
      </w:r>
    </w:p>
    <w:p>
      <w:pPr>
        <w:numPr>
          <w:ilvl w:val="1"/>
          <w:numId w:val="900"/>
        </w:numPr>
        <w:spacing w:before="0" w:after="0"/>
      </w:pPr>
      <w:r>
        <w:t>NGINX Ingress Controller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Ingress Resources</w:t>
      </w:r>
    </w:p>
    <w:p>
      <w:pPr>
        <w:numPr>
          <w:ilvl w:val="1"/>
          <w:numId w:val="900"/>
        </w:numPr>
        <w:spacing w:before="0" w:after="0"/>
      </w:pPr>
      <w:r>
        <w:t>Ingress Configuration</w:t>
      </w:r>
    </w:p>
    <w:p>
      <w:pPr>
        <w:numPr>
          <w:ilvl w:val="2"/>
          <w:numId w:val="900"/>
        </w:numPr>
        <w:spacing w:before="0" w:after="0"/>
      </w:pPr>
      <w:r>
        <w:t>Path-Based Routing</w:t>
      </w:r>
    </w:p>
    <w:p>
      <w:pPr>
        <w:numPr>
          <w:ilvl w:val="2"/>
          <w:numId w:val="900"/>
        </w:numPr>
        <w:spacing w:before="0" w:after="0"/>
      </w:pPr>
      <w:r>
        <w:t>Host-Based Routing</w:t>
      </w:r>
    </w:p>
    <w:p>
      <w:pPr>
        <w:numPr>
          <w:ilvl w:val="2"/>
          <w:numId w:val="900"/>
        </w:numPr>
        <w:spacing w:before="0" w:after="0"/>
      </w:pPr>
      <w:r>
        <w:t>TLS Termination</w:t>
      </w:r>
    </w:p>
    <w:p>
      <w:pPr>
        <w:numPr>
          <w:ilvl w:val="2"/>
          <w:numId w:val="900"/>
        </w:numPr>
        <w:spacing w:before="0" w:after="0"/>
      </w:pPr>
      <w:r>
        <w:t>Annotation Usage</w:t>
      </w:r>
    </w:p>
    <w:p>
      <w:pPr>
        <w:numPr>
          <w:ilvl w:val="1"/>
          <w:numId w:val="900"/>
        </w:numPr>
        <w:spacing w:before="0" w:after="0"/>
      </w:pPr>
      <w:r>
        <w:t>Advanced Ingress Features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Custom Error Pages</w:t>
      </w:r>
    </w:p>
    <w:p>
      <w:pPr>
        <w:numPr>
          <w:ilvl w:val="2"/>
          <w:numId w:val="900"/>
        </w:numPr>
        <w:spacing w:before="0" w:after="0"/>
      </w:pPr>
      <w:r>
        <w:t>Canary Deployments</w:t>
      </w:r>
    </w:p>
    <w:p>
      <w:pPr>
        <w:numPr>
          <w:ilvl w:val="0"/>
          <w:numId w:val="900"/>
        </w:numPr>
        <w:spacing w:before="0" w:after="0"/>
      </w:pPr>
      <w:r>
        <w:t>Cloud Platform Deployment</w:t>
      </w:r>
    </w:p>
    <w:p>
      <w:pPr>
        <w:numPr>
          <w:ilvl w:val="1"/>
          <w:numId w:val="900"/>
        </w:numPr>
        <w:spacing w:before="0" w:after="0"/>
      </w:pPr>
      <w:r>
        <w:t>Amazon Web Services</w:t>
      </w:r>
    </w:p>
    <w:p>
      <w:pPr>
        <w:numPr>
          <w:ilvl w:val="2"/>
          <w:numId w:val="900"/>
        </w:numPr>
        <w:spacing w:before="0" w:after="0"/>
      </w:pPr>
      <w:r>
        <w:t>EC2 Deployment</w:t>
      </w:r>
    </w:p>
    <w:p>
      <w:pPr>
        <w:numPr>
          <w:ilvl w:val="2"/>
          <w:numId w:val="900"/>
        </w:numPr>
        <w:spacing w:before="0" w:after="0"/>
      </w:pPr>
      <w:r>
        <w:t>ELB Integration</w:t>
      </w:r>
    </w:p>
    <w:p>
      <w:pPr>
        <w:numPr>
          <w:ilvl w:val="2"/>
          <w:numId w:val="900"/>
        </w:numPr>
        <w:spacing w:before="0" w:after="0"/>
      </w:pPr>
      <w:r>
        <w:t>Auto Scaling</w:t>
      </w:r>
    </w:p>
    <w:p>
      <w:pPr>
        <w:numPr>
          <w:ilvl w:val="2"/>
          <w:numId w:val="900"/>
        </w:numPr>
        <w:spacing w:before="0" w:after="0"/>
      </w:pPr>
      <w:r>
        <w:t>CloudFormation Templates</w:t>
      </w:r>
    </w:p>
    <w:p>
      <w:pPr>
        <w:numPr>
          <w:ilvl w:val="1"/>
          <w:numId w:val="900"/>
        </w:numPr>
        <w:spacing w:before="0" w:after="0"/>
      </w:pPr>
      <w:r>
        <w:t>Google Cloud Platform</w:t>
      </w:r>
    </w:p>
    <w:p>
      <w:pPr>
        <w:numPr>
          <w:ilvl w:val="2"/>
          <w:numId w:val="900"/>
        </w:numPr>
        <w:spacing w:before="0" w:after="0"/>
      </w:pPr>
      <w:r>
        <w:t>Compute Engine Deployment</w:t>
      </w:r>
    </w:p>
    <w:p>
      <w:pPr>
        <w:numPr>
          <w:ilvl w:val="2"/>
          <w:numId w:val="900"/>
        </w:numPr>
        <w:spacing w:before="0" w:after="0"/>
      </w:pPr>
      <w:r>
        <w:t>Load Balancer Integration</w:t>
      </w:r>
    </w:p>
    <w:p>
      <w:pPr>
        <w:numPr>
          <w:ilvl w:val="2"/>
          <w:numId w:val="900"/>
        </w:numPr>
        <w:spacing w:before="0" w:after="0"/>
      </w:pPr>
      <w:r>
        <w:t>Deployment Manager</w:t>
      </w:r>
    </w:p>
    <w:p>
      <w:pPr>
        <w:numPr>
          <w:ilvl w:val="1"/>
          <w:numId w:val="900"/>
        </w:numPr>
        <w:spacing w:before="0" w:after="0"/>
      </w:pPr>
      <w:r>
        <w:t>Microsoft Azure</w:t>
      </w:r>
    </w:p>
    <w:p>
      <w:pPr>
        <w:numPr>
          <w:ilvl w:val="2"/>
          <w:numId w:val="900"/>
        </w:numPr>
        <w:spacing w:before="0" w:after="0"/>
      </w:pPr>
      <w:r>
        <w:t>Virtual Machine Deployment</w:t>
      </w:r>
    </w:p>
    <w:p>
      <w:pPr>
        <w:numPr>
          <w:ilvl w:val="2"/>
          <w:numId w:val="900"/>
        </w:numPr>
        <w:spacing w:before="0" w:after="0"/>
      </w:pPr>
      <w:r>
        <w:t>Application Gateway Integration</w:t>
      </w:r>
    </w:p>
    <w:p>
      <w:pPr>
        <w:numPr>
          <w:ilvl w:val="2"/>
          <w:numId w:val="900"/>
        </w:numPr>
        <w:spacing w:before="0" w:after="0"/>
      </w:pPr>
      <w:r>
        <w:t>ARM Templates</w:t>
      </w:r>
    </w:p>
    <w:p>
      <w:pPr>
        <w:numPr>
          <w:ilvl w:val="1"/>
          <w:numId w:val="900"/>
        </w:numPr>
        <w:spacing w:before="0" w:after="0"/>
      </w:pPr>
      <w:r>
        <w:t>Cloud-Native Features</w:t>
      </w:r>
    </w:p>
    <w:p>
      <w:pPr>
        <w:numPr>
          <w:ilvl w:val="2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Monitoring Integration</w:t>
      </w:r>
    </w:p>
    <w:p>
      <w:pPr>
        <w:numPr>
          <w:ilvl w:val="0"/>
          <w:numId w:val="900"/>
        </w:numPr>
        <w:spacing w:before="0" w:after="0"/>
      </w:pPr>
      <w:r>
        <w:t>Microservices Architecture</w:t>
      </w:r>
    </w:p>
    <w:p>
      <w:pPr>
        <w:numPr>
          <w:ilvl w:val="1"/>
          <w:numId w:val="900"/>
        </w:numPr>
        <w:spacing w:before="0" w:after="0"/>
      </w:pPr>
      <w:r>
        <w:t>API Gateway Pattern</w:t>
      </w:r>
    </w:p>
    <w:p>
      <w:pPr>
        <w:numPr>
          <w:ilvl w:val="2"/>
          <w:numId w:val="900"/>
        </w:numPr>
        <w:spacing w:before="0" w:after="0"/>
      </w:pPr>
      <w:r>
        <w:t>Request Routing</w:t>
      </w:r>
    </w:p>
    <w:p>
      <w:pPr>
        <w:numPr>
          <w:ilvl w:val="2"/>
          <w:numId w:val="900"/>
        </w:numPr>
        <w:spacing w:before="0" w:after="0"/>
      </w:pPr>
      <w:r>
        <w:t>Service Aggregation</w:t>
      </w:r>
    </w:p>
    <w:p>
      <w:pPr>
        <w:numPr>
          <w:ilvl w:val="2"/>
          <w:numId w:val="900"/>
        </w:numPr>
        <w:spacing w:before="0" w:after="0"/>
      </w:pPr>
      <w:r>
        <w:t>Protocol Translation</w:t>
      </w:r>
    </w:p>
    <w:p>
      <w:pPr>
        <w:numPr>
          <w:ilvl w:val="1"/>
          <w:numId w:val="900"/>
        </w:numPr>
        <w:spacing w:before="0" w:after="0"/>
      </w:pPr>
      <w:r>
        <w:t>Service Mesh Integration</w:t>
      </w:r>
    </w:p>
    <w:p>
      <w:pPr>
        <w:numPr>
          <w:ilvl w:val="2"/>
          <w:numId w:val="900"/>
        </w:numPr>
        <w:spacing w:before="0" w:after="0"/>
      </w:pPr>
      <w:r>
        <w:t>Istio Integration</w:t>
      </w:r>
    </w:p>
    <w:p>
      <w:pPr>
        <w:numPr>
          <w:ilvl w:val="2"/>
          <w:numId w:val="900"/>
        </w:numPr>
        <w:spacing w:before="0" w:after="0"/>
      </w:pPr>
      <w:r>
        <w:t>Linkerd Integration</w:t>
      </w:r>
    </w:p>
    <w:p>
      <w:pPr>
        <w:numPr>
          <w:ilvl w:val="2"/>
          <w:numId w:val="900"/>
        </w:numPr>
        <w:spacing w:before="0" w:after="0"/>
      </w:pPr>
      <w:r>
        <w:t>Consul Connect</w:t>
      </w:r>
    </w:p>
    <w:p>
      <w:pPr>
        <w:numPr>
          <w:ilvl w:val="1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Consul Integration</w:t>
      </w:r>
    </w:p>
    <w:p>
      <w:pPr>
        <w:numPr>
          <w:ilvl w:val="2"/>
          <w:numId w:val="900"/>
        </w:numPr>
        <w:spacing w:before="0" w:after="0"/>
      </w:pPr>
      <w:r>
        <w:t>etcd Integration</w:t>
      </w:r>
    </w:p>
    <w:p>
      <w:pPr>
        <w:numPr>
          <w:ilvl w:val="2"/>
          <w:numId w:val="900"/>
        </w:numPr>
        <w:spacing w:before="0" w:after="0"/>
      </w:pPr>
      <w:r>
        <w:t>Kubernetes Service Discovery</w:t>
      </w:r>
    </w:p>
    <w:p>
      <w:pPr>
        <w:numPr>
          <w:ilvl w:val="1"/>
          <w:numId w:val="900"/>
        </w:numPr>
        <w:spacing w:before="0" w:after="0"/>
      </w:pPr>
      <w:r>
        <w:t>Traffic Management</w:t>
      </w:r>
    </w:p>
    <w:p>
      <w:pPr>
        <w:numPr>
          <w:ilvl w:val="2"/>
          <w:numId w:val="900"/>
        </w:numPr>
        <w:spacing w:before="0" w:after="0"/>
      </w:pPr>
      <w:r>
        <w:t>Circuit Breakers</w:t>
      </w:r>
    </w:p>
    <w:p>
      <w:pPr>
        <w:numPr>
          <w:ilvl w:val="2"/>
          <w:numId w:val="900"/>
        </w:numPr>
        <w:spacing w:before="0" w:after="0"/>
      </w:pPr>
      <w:r>
        <w:t>Retry Policies</w:t>
      </w:r>
    </w:p>
    <w:p>
      <w:pPr>
        <w:numPr>
          <w:ilvl w:val="2"/>
          <w:numId w:val="900"/>
        </w:numPr>
        <w:spacing w:before="0" w:after="0"/>
      </w:pPr>
      <w:r>
        <w:t>Timeout Configuration</w:t>
      </w:r>
    </w:p>
    <w:p>
      <w:pPr>
        <w:numPr>
          <w:ilvl w:val="2"/>
          <w:numId w:val="900"/>
        </w:numPr>
        <w:spacing w:before="0" w:after="0"/>
      </w:pPr>
      <w:r>
        <w:t>Bulkhead Pattern</w:t>
      </w:r>
    </w:p>
    <w:p>
      <w:pPr>
        <w:numPr>
          <w:ilvl w:val="0"/>
          <w:numId w:val="900"/>
        </w:numPr>
        <w:spacing w:before="0" w:after="0"/>
      </w:pPr>
      <w:r>
        <w:t>DevOps Integration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Ansible Integration</w:t>
      </w:r>
    </w:p>
    <w:p>
      <w:pPr>
        <w:numPr>
          <w:ilvl w:val="2"/>
          <w:numId w:val="900"/>
        </w:numPr>
        <w:spacing w:before="0" w:after="0"/>
      </w:pPr>
      <w:r>
        <w:t>Puppet Integration</w:t>
      </w:r>
    </w:p>
    <w:p>
      <w:pPr>
        <w:numPr>
          <w:ilvl w:val="2"/>
          <w:numId w:val="900"/>
        </w:numPr>
        <w:spacing w:before="0" w:after="0"/>
      </w:pPr>
      <w:r>
        <w:t>Chef Integration</w:t>
      </w:r>
    </w:p>
    <w:p>
      <w:pPr>
        <w:numPr>
          <w:ilvl w:val="1"/>
          <w:numId w:val="900"/>
        </w:numPr>
        <w:spacing w:before="0" w:after="0"/>
      </w:pPr>
      <w:r>
        <w:t>Infrastructure as Code</w:t>
      </w:r>
    </w:p>
    <w:p>
      <w:pPr>
        <w:numPr>
          <w:ilvl w:val="2"/>
          <w:numId w:val="900"/>
        </w:numPr>
        <w:spacing w:before="0" w:after="0"/>
      </w:pPr>
      <w:r>
        <w:t>Terraform Integration</w:t>
      </w:r>
    </w:p>
    <w:p>
      <w:pPr>
        <w:numPr>
          <w:ilvl w:val="2"/>
          <w:numId w:val="900"/>
        </w:numPr>
        <w:spacing w:before="0" w:after="0"/>
      </w:pPr>
      <w:r>
        <w:t>CloudFormation</w:t>
      </w:r>
    </w:p>
    <w:p>
      <w:pPr>
        <w:numPr>
          <w:ilvl w:val="2"/>
          <w:numId w:val="900"/>
        </w:numPr>
        <w:spacing w:before="0" w:after="0"/>
      </w:pPr>
      <w:r>
        <w:t>Deployment Automation</w:t>
      </w:r>
    </w:p>
    <w:p>
      <w:pPr>
        <w:numPr>
          <w:ilvl w:val="1"/>
          <w:numId w:val="900"/>
        </w:numPr>
        <w:spacing w:before="0" w:after="0"/>
      </w:pPr>
      <w:r>
        <w:t>CI/CD Integration</w:t>
      </w:r>
    </w:p>
    <w:p>
      <w:pPr>
        <w:numPr>
          <w:ilvl w:val="2"/>
          <w:numId w:val="900"/>
        </w:numPr>
        <w:spacing w:before="0" w:after="0"/>
      </w:pPr>
      <w:r>
        <w:t>Jenkins Integration</w:t>
      </w:r>
    </w:p>
    <w:p>
      <w:pPr>
        <w:numPr>
          <w:ilvl w:val="2"/>
          <w:numId w:val="900"/>
        </w:numPr>
        <w:spacing w:before="0" w:after="0"/>
      </w:pPr>
      <w:r>
        <w:t>GitLab CI Integration</w:t>
      </w:r>
    </w:p>
    <w:p>
      <w:pPr>
        <w:numPr>
          <w:ilvl w:val="2"/>
          <w:numId w:val="900"/>
        </w:numPr>
        <w:spacing w:before="0" w:after="0"/>
      </w:pPr>
      <w:r>
        <w:t>GitHub Actions</w:t>
      </w:r>
    </w:p>
    <w:p>
      <w:pPr>
        <w:numPr>
          <w:ilvl w:val="1"/>
          <w:numId w:val="900"/>
        </w:numPr>
        <w:spacing w:before="0" w:after="0"/>
      </w:pPr>
      <w:r>
        <w:t>Monitoring and Observability</w:t>
      </w:r>
    </w:p>
    <w:p>
      <w:pPr>
        <w:numPr>
          <w:ilvl w:val="2"/>
          <w:numId w:val="900"/>
        </w:numPr>
        <w:spacing w:before="0" w:after="0"/>
      </w:pPr>
      <w:r>
        <w:t>Distributed Tracing</w:t>
      </w:r>
    </w:p>
    <w:p>
      <w:pPr>
        <w:numPr>
          <w:ilvl w:val="2"/>
          <w:numId w:val="900"/>
        </w:numPr>
        <w:spacing w:before="0" w:after="0"/>
      </w:pPr>
      <w:r>
        <w:t>Metrics Collection</w:t>
      </w:r>
    </w:p>
    <w:p>
      <w:pPr>
        <w:numPr>
          <w:ilvl w:val="2"/>
          <w:numId w:val="900"/>
        </w:numPr>
        <w:spacing w:before="0" w:after="0"/>
      </w:pPr>
      <w:r>
        <w:t>Log Aggregation</w:t>
      </w:r>
    </w:p>
    <w:p>
      <w:pPr>
        <w:numPr>
          <w:ilvl w:val="2"/>
          <w:numId w:val="900"/>
        </w:numPr>
        <w:spacing w:before="0" w:after="0"/>
      </w:pPr>
      <w:r>
        <w:t>Alerting Systems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