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Neuroplasticity</w:t>
      </w:r>
    </w:p>
    <w:p>
      <w:pPr>
        <w:pStyle w:val="Heading1"/>
      </w:pPr>
      <w:r>
        <w:t>Introduction to Neuroplasticity</w:t>
      </w:r>
    </w:p>
    <w:p>
      <w:pPr>
        <w:numPr>
          <w:ilvl w:val="0"/>
          <w:numId w:val="900"/>
        </w:numPr>
        <w:spacing w:before="0" w:after="0"/>
      </w:pPr>
      <w:r>
        <w:t>Defining Neuroplasticity</w:t>
      </w:r>
    </w:p>
    <w:p>
      <w:pPr>
        <w:numPr>
          <w:ilvl w:val="1"/>
          <w:numId w:val="900"/>
        </w:numPr>
        <w:spacing w:before="0" w:after="0"/>
      </w:pPr>
      <w:r>
        <w:t>Concept of Brain Plasticity</w:t>
      </w:r>
    </w:p>
    <w:p>
      <w:pPr>
        <w:numPr>
          <w:ilvl w:val="1"/>
          <w:numId w:val="900"/>
        </w:numPr>
        <w:spacing w:before="0" w:after="0"/>
      </w:pPr>
      <w:r>
        <w:t>Distinction from Neurogenesis</w:t>
      </w:r>
    </w:p>
    <w:p>
      <w:pPr>
        <w:numPr>
          <w:ilvl w:val="1"/>
          <w:numId w:val="900"/>
        </w:numPr>
        <w:spacing w:before="0" w:after="0"/>
      </w:pPr>
      <w:r>
        <w:t>Distinction from Neural Development</w:t>
      </w:r>
    </w:p>
    <w:p>
      <w:pPr>
        <w:numPr>
          <w:ilvl w:val="1"/>
          <w:numId w:val="900"/>
        </w:numPr>
        <w:spacing w:before="0" w:after="0"/>
      </w:pPr>
      <w:r>
        <w:t>Key Features of Plasticity</w:t>
      </w:r>
    </w:p>
    <w:p>
      <w:pPr>
        <w:numPr>
          <w:ilvl w:val="1"/>
          <w:numId w:val="900"/>
        </w:numPr>
        <w:spacing w:before="0" w:after="0"/>
      </w:pPr>
      <w:r>
        <w:t>Scope and Limitations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The Static Brain Doctrine</w:t>
      </w:r>
    </w:p>
    <w:p>
      <w:pPr>
        <w:numPr>
          <w:ilvl w:val="2"/>
          <w:numId w:val="900"/>
        </w:numPr>
        <w:spacing w:before="0" w:after="0"/>
      </w:pPr>
      <w:r>
        <w:t>Early Views on Brain Immutability</w:t>
      </w:r>
    </w:p>
    <w:p>
      <w:pPr>
        <w:numPr>
          <w:ilvl w:val="2"/>
          <w:numId w:val="900"/>
        </w:numPr>
        <w:spacing w:before="0" w:after="0"/>
      </w:pPr>
      <w:r>
        <w:t>Key Proponents and Historical Context</w:t>
      </w:r>
    </w:p>
    <w:p>
      <w:pPr>
        <w:numPr>
          <w:ilvl w:val="2"/>
          <w:numId w:val="900"/>
        </w:numPr>
        <w:spacing w:before="0" w:after="0"/>
      </w:pPr>
      <w:r>
        <w:t>Influence on Early Neuroscience</w:t>
      </w:r>
    </w:p>
    <w:p>
      <w:pPr>
        <w:numPr>
          <w:ilvl w:val="1"/>
          <w:numId w:val="900"/>
        </w:numPr>
        <w:spacing w:before="0" w:after="0"/>
      </w:pPr>
      <w:r>
        <w:t>Emergence of the Dynamic Brain Concept</w:t>
      </w:r>
    </w:p>
    <w:p>
      <w:pPr>
        <w:numPr>
          <w:ilvl w:val="2"/>
          <w:numId w:val="900"/>
        </w:numPr>
        <w:spacing w:before="0" w:after="0"/>
      </w:pPr>
      <w:r>
        <w:t>Pioneering Experiments</w:t>
      </w:r>
    </w:p>
    <w:p>
      <w:pPr>
        <w:numPr>
          <w:ilvl w:val="2"/>
          <w:numId w:val="900"/>
        </w:numPr>
        <w:spacing w:before="0" w:after="0"/>
      </w:pPr>
      <w:r>
        <w:t>Shifts in Scientific Consensus</w:t>
      </w:r>
    </w:p>
    <w:p>
      <w:pPr>
        <w:numPr>
          <w:ilvl w:val="2"/>
          <w:numId w:val="900"/>
        </w:numPr>
        <w:spacing w:before="0" w:after="0"/>
      </w:pPr>
      <w:r>
        <w:t>Landmark Discoveries</w:t>
      </w:r>
    </w:p>
    <w:p>
      <w:pPr>
        <w:numPr>
          <w:ilvl w:val="2"/>
          <w:numId w:val="900"/>
        </w:numPr>
        <w:spacing w:before="0" w:after="0"/>
      </w:pPr>
      <w:r>
        <w:t>Modern Understanding</w:t>
      </w:r>
    </w:p>
    <w:p>
      <w:pPr>
        <w:numPr>
          <w:ilvl w:val="0"/>
          <w:numId w:val="900"/>
        </w:numPr>
        <w:spacing w:before="0" w:after="0"/>
      </w:pPr>
      <w:r>
        <w:t>Core Principles of Plasticity</w:t>
      </w:r>
    </w:p>
    <w:p>
      <w:pPr>
        <w:numPr>
          <w:ilvl w:val="1"/>
          <w:numId w:val="900"/>
        </w:numPr>
        <w:spacing w:before="0" w:after="0"/>
      </w:pPr>
      <w:r>
        <w:t>Use-It-or-Lose-It Principle</w:t>
      </w:r>
    </w:p>
    <w:p>
      <w:pPr>
        <w:numPr>
          <w:ilvl w:val="2"/>
          <w:numId w:val="900"/>
        </w:numPr>
        <w:spacing w:before="0" w:after="0"/>
      </w:pPr>
      <w:r>
        <w:t>Mechanisms of Synaptic Elimination</w:t>
      </w:r>
    </w:p>
    <w:p>
      <w:pPr>
        <w:numPr>
          <w:ilvl w:val="2"/>
          <w:numId w:val="900"/>
        </w:numPr>
        <w:spacing w:before="0" w:after="0"/>
      </w:pPr>
      <w:r>
        <w:t>Examples in Sensory Systems</w:t>
      </w:r>
    </w:p>
    <w:p>
      <w:pPr>
        <w:numPr>
          <w:ilvl w:val="2"/>
          <w:numId w:val="900"/>
        </w:numPr>
        <w:spacing w:before="0" w:after="0"/>
      </w:pPr>
      <w:r>
        <w:t>Examples in Motor Systems</w:t>
      </w:r>
    </w:p>
    <w:p>
      <w:pPr>
        <w:numPr>
          <w:ilvl w:val="2"/>
          <w:numId w:val="900"/>
        </w:numPr>
        <w:spacing w:before="0" w:after="0"/>
      </w:pPr>
      <w:r>
        <w:t>Developmental Applications</w:t>
      </w:r>
    </w:p>
    <w:p>
      <w:pPr>
        <w:numPr>
          <w:ilvl w:val="1"/>
          <w:numId w:val="900"/>
        </w:numPr>
        <w:spacing w:before="0" w:after="0"/>
      </w:pPr>
      <w:r>
        <w:t>Use-It-and-Improve-It Principle</w:t>
      </w:r>
    </w:p>
    <w:p>
      <w:pPr>
        <w:numPr>
          <w:ilvl w:val="2"/>
          <w:numId w:val="900"/>
        </w:numPr>
        <w:spacing w:before="0" w:after="0"/>
      </w:pPr>
      <w:r>
        <w:t>Activity-Dependent Strengthening</w:t>
      </w:r>
    </w:p>
    <w:p>
      <w:pPr>
        <w:numPr>
          <w:ilvl w:val="2"/>
          <w:numId w:val="900"/>
        </w:numPr>
        <w:spacing w:before="0" w:after="0"/>
      </w:pPr>
      <w:r>
        <w:t>Implications for Learning</w:t>
      </w:r>
    </w:p>
    <w:p>
      <w:pPr>
        <w:numPr>
          <w:ilvl w:val="2"/>
          <w:numId w:val="900"/>
        </w:numPr>
        <w:spacing w:before="0" w:after="0"/>
      </w:pPr>
      <w:r>
        <w:t>Skill Development Applications</w:t>
      </w:r>
    </w:p>
    <w:p>
      <w:pPr>
        <w:numPr>
          <w:ilvl w:val="1"/>
          <w:numId w:val="900"/>
        </w:numPr>
        <w:spacing w:before="0" w:after="0"/>
      </w:pPr>
      <w:r>
        <w:t>Specificity Principle</w:t>
      </w:r>
    </w:p>
    <w:p>
      <w:pPr>
        <w:numPr>
          <w:ilvl w:val="2"/>
          <w:numId w:val="900"/>
        </w:numPr>
        <w:spacing w:before="0" w:after="0"/>
      </w:pPr>
      <w:r>
        <w:t>Task-Specific Changes</w:t>
      </w:r>
    </w:p>
    <w:p>
      <w:pPr>
        <w:numPr>
          <w:ilvl w:val="2"/>
          <w:numId w:val="900"/>
        </w:numPr>
        <w:spacing w:before="0" w:after="0"/>
      </w:pPr>
      <w:r>
        <w:t>Neural Pathway Specificity</w:t>
      </w:r>
    </w:p>
    <w:p>
      <w:pPr>
        <w:numPr>
          <w:ilvl w:val="2"/>
          <w:numId w:val="900"/>
        </w:numPr>
        <w:spacing w:before="0" w:after="0"/>
      </w:pPr>
      <w:r>
        <w:t>Functional Specificity</w:t>
      </w:r>
    </w:p>
    <w:p>
      <w:pPr>
        <w:numPr>
          <w:ilvl w:val="1"/>
          <w:numId w:val="900"/>
        </w:numPr>
        <w:spacing w:before="0" w:after="0"/>
      </w:pPr>
      <w:r>
        <w:t>Repetition and Practice Effects</w:t>
      </w:r>
    </w:p>
    <w:p>
      <w:pPr>
        <w:numPr>
          <w:ilvl w:val="2"/>
          <w:numId w:val="900"/>
        </w:numPr>
        <w:spacing w:before="0" w:after="0"/>
      </w:pPr>
      <w:r>
        <w:t>Role of Practice Frequency</w:t>
      </w:r>
    </w:p>
    <w:p>
      <w:pPr>
        <w:numPr>
          <w:ilvl w:val="2"/>
          <w:numId w:val="900"/>
        </w:numPr>
        <w:spacing w:before="0" w:after="0"/>
      </w:pPr>
      <w:r>
        <w:t>Distributed vs. Massed Practice</w:t>
      </w:r>
    </w:p>
    <w:p>
      <w:pPr>
        <w:numPr>
          <w:ilvl w:val="2"/>
          <w:numId w:val="900"/>
        </w:numPr>
        <w:spacing w:before="0" w:after="0"/>
      </w:pPr>
      <w:r>
        <w:t>Skill Consolidation</w:t>
      </w:r>
    </w:p>
    <w:p>
      <w:pPr>
        <w:numPr>
          <w:ilvl w:val="1"/>
          <w:numId w:val="900"/>
        </w:numPr>
        <w:spacing w:before="0" w:after="0"/>
      </w:pPr>
      <w:r>
        <w:t>Intensity Thresholds</w:t>
      </w:r>
    </w:p>
    <w:p>
      <w:pPr>
        <w:numPr>
          <w:ilvl w:val="2"/>
          <w:numId w:val="900"/>
        </w:numPr>
        <w:spacing w:before="0" w:after="0"/>
      </w:pPr>
      <w:r>
        <w:t>Minimum Activation Requirements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Optimal Stimulation Parameters</w:t>
      </w:r>
    </w:p>
    <w:p>
      <w:pPr>
        <w:numPr>
          <w:ilvl w:val="1"/>
          <w:numId w:val="900"/>
        </w:numPr>
        <w:spacing w:before="0" w:after="0"/>
      </w:pPr>
      <w:r>
        <w:t>Time and Age Dependency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Sensitive Periods</w:t>
      </w:r>
    </w:p>
    <w:p>
      <w:pPr>
        <w:numPr>
          <w:ilvl w:val="2"/>
          <w:numId w:val="900"/>
        </w:numPr>
        <w:spacing w:before="0" w:after="0"/>
      </w:pPr>
      <w:r>
        <w:t>Age-Related Decline in Plasticity</w:t>
      </w:r>
    </w:p>
    <w:p>
      <w:pPr>
        <w:numPr>
          <w:ilvl w:val="2"/>
          <w:numId w:val="900"/>
        </w:numPr>
        <w:spacing w:before="0" w:after="0"/>
      </w:pPr>
      <w:r>
        <w:t>Lifespan Variability</w:t>
      </w:r>
    </w:p>
    <w:p>
      <w:pPr>
        <w:pStyle w:val="Heading1"/>
      </w:pPr>
      <w:r>
        <w:t>Cellular and Molecular Mechanisms</w:t>
      </w:r>
    </w:p>
    <w:p>
      <w:pPr>
        <w:numPr>
          <w:ilvl w:val="0"/>
          <w:numId w:val="900"/>
        </w:numPr>
        <w:spacing w:before="0" w:after="0"/>
      </w:pPr>
      <w:r>
        <w:t>Synaptic Plasticity</w:t>
      </w:r>
    </w:p>
    <w:p>
      <w:pPr>
        <w:numPr>
          <w:ilvl w:val="1"/>
          <w:numId w:val="900"/>
        </w:numPr>
        <w:spacing w:before="0" w:after="0"/>
      </w:pPr>
      <w:r>
        <w:t>Synaptic Structure and Function</w:t>
      </w:r>
    </w:p>
    <w:p>
      <w:pPr>
        <w:numPr>
          <w:ilvl w:val="2"/>
          <w:numId w:val="900"/>
        </w:numPr>
        <w:spacing w:before="0" w:after="0"/>
      </w:pPr>
      <w:r>
        <w:t>Presynaptic Components</w:t>
      </w:r>
    </w:p>
    <w:p>
      <w:pPr>
        <w:numPr>
          <w:ilvl w:val="2"/>
          <w:numId w:val="900"/>
        </w:numPr>
        <w:spacing w:before="0" w:after="0"/>
      </w:pPr>
      <w:r>
        <w:t>Postsynaptic Components</w:t>
      </w:r>
    </w:p>
    <w:p>
      <w:pPr>
        <w:numPr>
          <w:ilvl w:val="2"/>
          <w:numId w:val="900"/>
        </w:numPr>
        <w:spacing w:before="0" w:after="0"/>
      </w:pPr>
      <w:r>
        <w:t>Synaptic Cleft</w:t>
      </w:r>
    </w:p>
    <w:p>
      <w:pPr>
        <w:numPr>
          <w:ilvl w:val="2"/>
          <w:numId w:val="900"/>
        </w:numPr>
        <w:spacing w:before="0" w:after="0"/>
      </w:pPr>
      <w:r>
        <w:t>Neurotransmitter Systems</w:t>
      </w:r>
    </w:p>
    <w:p>
      <w:pPr>
        <w:numPr>
          <w:ilvl w:val="1"/>
          <w:numId w:val="900"/>
        </w:numPr>
        <w:spacing w:before="0" w:after="0"/>
      </w:pPr>
      <w:r>
        <w:t>Hebbian Theory</w:t>
      </w:r>
    </w:p>
    <w:p>
      <w:pPr>
        <w:numPr>
          <w:ilvl w:val="2"/>
          <w:numId w:val="900"/>
        </w:numPr>
        <w:spacing w:before="0" w:after="0"/>
      </w:pPr>
      <w:r>
        <w:t>Principles of Hebbian Learning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2"/>
          <w:numId w:val="900"/>
        </w:numPr>
        <w:spacing w:before="0" w:after="0"/>
      </w:pPr>
      <w:r>
        <w:t>Modern Interpretations</w:t>
      </w:r>
    </w:p>
    <w:p>
      <w:pPr>
        <w:numPr>
          <w:ilvl w:val="2"/>
          <w:numId w:val="900"/>
        </w:numPr>
        <w:spacing w:before="0" w:after="0"/>
      </w:pPr>
      <w:r>
        <w:t>Limitations and Extensions</w:t>
      </w:r>
    </w:p>
    <w:p>
      <w:pPr>
        <w:numPr>
          <w:ilvl w:val="1"/>
          <w:numId w:val="900"/>
        </w:numPr>
        <w:spacing w:before="0" w:after="0"/>
      </w:pPr>
      <w:r>
        <w:t>Long-Term Potentiation</w:t>
      </w:r>
    </w:p>
    <w:p>
      <w:pPr>
        <w:numPr>
          <w:ilvl w:val="2"/>
          <w:numId w:val="900"/>
        </w:numPr>
        <w:spacing w:before="0" w:after="0"/>
      </w:pPr>
      <w:r>
        <w:t>Induction Mechanisms</w:t>
      </w:r>
    </w:p>
    <w:p>
      <w:pPr>
        <w:numPr>
          <w:ilvl w:val="3"/>
          <w:numId w:val="900"/>
        </w:numPr>
        <w:spacing w:before="0" w:after="0"/>
      </w:pPr>
      <w:r>
        <w:t>NMDA Receptor Activation</w:t>
      </w:r>
    </w:p>
    <w:p>
      <w:pPr>
        <w:numPr>
          <w:ilvl w:val="3"/>
          <w:numId w:val="900"/>
        </w:numPr>
        <w:spacing w:before="0" w:after="0"/>
      </w:pPr>
      <w:r>
        <w:t>Calcium Influx Requirements</w:t>
      </w:r>
    </w:p>
    <w:p>
      <w:pPr>
        <w:numPr>
          <w:ilvl w:val="3"/>
          <w:numId w:val="900"/>
        </w:numPr>
        <w:spacing w:before="0" w:after="0"/>
      </w:pPr>
      <w:r>
        <w:t>Coincidence Detection</w:t>
      </w:r>
    </w:p>
    <w:p>
      <w:pPr>
        <w:numPr>
          <w:ilvl w:val="2"/>
          <w:numId w:val="900"/>
        </w:numPr>
        <w:spacing w:before="0" w:after="0"/>
      </w:pPr>
      <w:r>
        <w:t>Expression Mechanisms</w:t>
      </w:r>
    </w:p>
    <w:p>
      <w:pPr>
        <w:numPr>
          <w:ilvl w:val="3"/>
          <w:numId w:val="900"/>
        </w:numPr>
        <w:spacing w:before="0" w:after="0"/>
      </w:pPr>
      <w:r>
        <w:t>AMPA Receptor Trafficking</w:t>
      </w:r>
    </w:p>
    <w:p>
      <w:pPr>
        <w:numPr>
          <w:ilvl w:val="3"/>
          <w:numId w:val="900"/>
        </w:numPr>
        <w:spacing w:before="0" w:after="0"/>
      </w:pPr>
      <w:r>
        <w:t>Presynaptic Changes</w:t>
      </w:r>
    </w:p>
    <w:p>
      <w:pPr>
        <w:numPr>
          <w:ilvl w:val="3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3"/>
          <w:numId w:val="900"/>
        </w:numPr>
        <w:spacing w:before="0" w:after="0"/>
      </w:pPr>
      <w:r>
        <w:t>NMDA Receptors</w:t>
      </w:r>
    </w:p>
    <w:p>
      <w:pPr>
        <w:numPr>
          <w:ilvl w:val="3"/>
          <w:numId w:val="900"/>
        </w:numPr>
        <w:spacing w:before="0" w:after="0"/>
      </w:pPr>
      <w:r>
        <w:t>AMPA Receptors</w:t>
      </w:r>
    </w:p>
    <w:p>
      <w:pPr>
        <w:numPr>
          <w:ilvl w:val="3"/>
          <w:numId w:val="900"/>
        </w:numPr>
        <w:spacing w:before="0" w:after="0"/>
      </w:pPr>
      <w:r>
        <w:t>Calcium Signaling Pathways</w:t>
      </w:r>
    </w:p>
    <w:p>
      <w:pPr>
        <w:numPr>
          <w:ilvl w:val="3"/>
          <w:numId w:val="900"/>
        </w:numPr>
        <w:spacing w:before="0" w:after="0"/>
      </w:pPr>
      <w:r>
        <w:t>Protein Kinases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Early-Phase LTP</w:t>
      </w:r>
    </w:p>
    <w:p>
      <w:pPr>
        <w:numPr>
          <w:ilvl w:val="3"/>
          <w:numId w:val="900"/>
        </w:numPr>
        <w:spacing w:before="0" w:after="0"/>
      </w:pPr>
      <w:r>
        <w:t>Short-Term Molecular Changes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3"/>
          <w:numId w:val="900"/>
        </w:numPr>
        <w:spacing w:before="0" w:after="0"/>
      </w:pPr>
      <w:r>
        <w:t>Immediate Gene Expression</w:t>
      </w:r>
    </w:p>
    <w:p>
      <w:pPr>
        <w:numPr>
          <w:ilvl w:val="2"/>
          <w:numId w:val="900"/>
        </w:numPr>
        <w:spacing w:before="0" w:after="0"/>
      </w:pPr>
      <w:r>
        <w:t>Late-Phase LTP</w:t>
      </w:r>
    </w:p>
    <w:p>
      <w:pPr>
        <w:numPr>
          <w:ilvl w:val="3"/>
          <w:numId w:val="900"/>
        </w:numPr>
        <w:spacing w:before="0" w:after="0"/>
      </w:pPr>
      <w:r>
        <w:t>Protein Synthesis Requirements</w:t>
      </w:r>
    </w:p>
    <w:p>
      <w:pPr>
        <w:numPr>
          <w:ilvl w:val="3"/>
          <w:numId w:val="900"/>
        </w:numPr>
        <w:spacing w:before="0" w:after="0"/>
      </w:pPr>
      <w:r>
        <w:t>Structural Synaptic Changes</w:t>
      </w:r>
    </w:p>
    <w:p>
      <w:pPr>
        <w:numPr>
          <w:ilvl w:val="3"/>
          <w:numId w:val="900"/>
        </w:numPr>
        <w:spacing w:before="0" w:after="0"/>
      </w:pPr>
      <w:r>
        <w:t>Gene Transcription</w:t>
      </w:r>
    </w:p>
    <w:p>
      <w:pPr>
        <w:numPr>
          <w:ilvl w:val="3"/>
          <w:numId w:val="900"/>
        </w:numPr>
        <w:spacing w:before="0" w:after="0"/>
      </w:pPr>
      <w:r>
        <w:t>Synaptic Tagging</w:t>
      </w:r>
    </w:p>
    <w:p>
      <w:pPr>
        <w:numPr>
          <w:ilvl w:val="1"/>
          <w:numId w:val="900"/>
        </w:numPr>
        <w:spacing w:before="0" w:after="0"/>
      </w:pPr>
      <w:r>
        <w:t>Long-Term Depression</w:t>
      </w:r>
    </w:p>
    <w:p>
      <w:pPr>
        <w:numPr>
          <w:ilvl w:val="2"/>
          <w:numId w:val="900"/>
        </w:numPr>
        <w:spacing w:before="0" w:after="0"/>
      </w:pPr>
      <w:r>
        <w:t>Induction Mechanisms</w:t>
      </w:r>
    </w:p>
    <w:p>
      <w:pPr>
        <w:numPr>
          <w:ilvl w:val="3"/>
          <w:numId w:val="900"/>
        </w:numPr>
        <w:spacing w:before="0" w:after="0"/>
      </w:pPr>
      <w:r>
        <w:t>Low-Frequency Stimulation</w:t>
      </w:r>
    </w:p>
    <w:p>
      <w:pPr>
        <w:numPr>
          <w:ilvl w:val="3"/>
          <w:numId w:val="900"/>
        </w:numPr>
        <w:spacing w:before="0" w:after="0"/>
      </w:pPr>
      <w:r>
        <w:t>Metabotropic Glutamate Receptors</w:t>
      </w:r>
    </w:p>
    <w:p>
      <w:pPr>
        <w:numPr>
          <w:ilvl w:val="3"/>
          <w:numId w:val="900"/>
        </w:numPr>
        <w:spacing w:before="0" w:after="0"/>
      </w:pPr>
      <w:r>
        <w:t>Calcium Dynamics</w:t>
      </w:r>
    </w:p>
    <w:p>
      <w:pPr>
        <w:numPr>
          <w:ilvl w:val="2"/>
          <w:numId w:val="900"/>
        </w:numPr>
        <w:spacing w:before="0" w:after="0"/>
      </w:pPr>
      <w:r>
        <w:t>Expression Mechanisms</w:t>
      </w:r>
    </w:p>
    <w:p>
      <w:pPr>
        <w:numPr>
          <w:ilvl w:val="3"/>
          <w:numId w:val="900"/>
        </w:numPr>
        <w:spacing w:before="0" w:after="0"/>
      </w:pPr>
      <w:r>
        <w:t>AMPA Receptor Internalization</w:t>
      </w:r>
    </w:p>
    <w:p>
      <w:pPr>
        <w:numPr>
          <w:ilvl w:val="3"/>
          <w:numId w:val="900"/>
        </w:numPr>
        <w:spacing w:before="0" w:after="0"/>
      </w:pPr>
      <w:r>
        <w:t>Presynaptic Changes</w:t>
      </w:r>
    </w:p>
    <w:p>
      <w:pPr>
        <w:numPr>
          <w:ilvl w:val="3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3"/>
          <w:numId w:val="900"/>
        </w:numPr>
        <w:spacing w:before="0" w:after="0"/>
      </w:pPr>
      <w:r>
        <w:t>Calcium Signaling</w:t>
      </w:r>
    </w:p>
    <w:p>
      <w:pPr>
        <w:numPr>
          <w:ilvl w:val="3"/>
          <w:numId w:val="900"/>
        </w:numPr>
        <w:spacing w:before="0" w:after="0"/>
      </w:pPr>
      <w:r>
        <w:t>Protein Phosphatases</w:t>
      </w:r>
    </w:p>
    <w:p>
      <w:pPr>
        <w:numPr>
          <w:ilvl w:val="3"/>
          <w:numId w:val="900"/>
        </w:numPr>
        <w:spacing w:before="0" w:after="0"/>
      </w:pPr>
      <w:r>
        <w:t>Endocytosis Machinery</w:t>
      </w:r>
    </w:p>
    <w:p>
      <w:pPr>
        <w:numPr>
          <w:ilvl w:val="1"/>
          <w:numId w:val="900"/>
        </w:numPr>
        <w:spacing w:before="0" w:after="0"/>
      </w:pPr>
      <w:r>
        <w:t>Synaptic Pruning</w:t>
      </w:r>
    </w:p>
    <w:p>
      <w:pPr>
        <w:numPr>
          <w:ilvl w:val="2"/>
          <w:numId w:val="900"/>
        </w:numPr>
        <w:spacing w:before="0" w:after="0"/>
      </w:pPr>
      <w:r>
        <w:t>Developmental Pruning</w:t>
      </w:r>
    </w:p>
    <w:p>
      <w:pPr>
        <w:numPr>
          <w:ilvl w:val="3"/>
          <w:numId w:val="900"/>
        </w:numPr>
        <w:spacing w:before="0" w:after="0"/>
      </w:pPr>
      <w:r>
        <w:t>Activity-Independent Mechanisms</w:t>
      </w:r>
    </w:p>
    <w:p>
      <w:pPr>
        <w:numPr>
          <w:ilvl w:val="3"/>
          <w:numId w:val="900"/>
        </w:numPr>
        <w:spacing w:before="0" w:after="0"/>
      </w:pPr>
      <w:r>
        <w:t>Programmed Cell Death</w:t>
      </w:r>
    </w:p>
    <w:p>
      <w:pPr>
        <w:numPr>
          <w:ilvl w:val="3"/>
          <w:numId w:val="900"/>
        </w:numPr>
        <w:spacing w:before="0" w:after="0"/>
      </w:pPr>
      <w:r>
        <w:t>Synaptic Competition</w:t>
      </w:r>
    </w:p>
    <w:p>
      <w:pPr>
        <w:numPr>
          <w:ilvl w:val="2"/>
          <w:numId w:val="900"/>
        </w:numPr>
        <w:spacing w:before="0" w:after="0"/>
      </w:pPr>
      <w:r>
        <w:t>Activity-Dependent Pruning</w:t>
      </w:r>
    </w:p>
    <w:p>
      <w:pPr>
        <w:numPr>
          <w:ilvl w:val="3"/>
          <w:numId w:val="900"/>
        </w:numPr>
        <w:spacing w:before="0" w:after="0"/>
      </w:pPr>
      <w:r>
        <w:t>Use-Based Selection</w:t>
      </w:r>
    </w:p>
    <w:p>
      <w:pPr>
        <w:numPr>
          <w:ilvl w:val="3"/>
          <w:numId w:val="900"/>
        </w:numPr>
        <w:spacing w:before="0" w:after="0"/>
      </w:pPr>
      <w:r>
        <w:t>Competitive Mechanisms</w:t>
      </w:r>
    </w:p>
    <w:p>
      <w:pPr>
        <w:numPr>
          <w:ilvl w:val="3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3"/>
          <w:numId w:val="900"/>
        </w:numPr>
        <w:spacing w:before="0" w:after="0"/>
      </w:pPr>
      <w:r>
        <w:t>Complement System</w:t>
      </w:r>
    </w:p>
    <w:p>
      <w:pPr>
        <w:numPr>
          <w:ilvl w:val="3"/>
          <w:numId w:val="900"/>
        </w:numPr>
        <w:spacing w:before="0" w:after="0"/>
      </w:pPr>
      <w:r>
        <w:t>Microglia Activation</w:t>
      </w:r>
    </w:p>
    <w:p>
      <w:pPr>
        <w:numPr>
          <w:ilvl w:val="3"/>
          <w:numId w:val="900"/>
        </w:numPr>
        <w:spacing w:before="0" w:after="0"/>
      </w:pPr>
      <w:r>
        <w:t>Synaptic Tagging</w:t>
      </w:r>
    </w:p>
    <w:p>
      <w:pPr>
        <w:numPr>
          <w:ilvl w:val="1"/>
          <w:numId w:val="900"/>
        </w:numPr>
        <w:spacing w:before="0" w:after="0"/>
      </w:pPr>
      <w:r>
        <w:t>Homeostatic Plasticity</w:t>
      </w:r>
    </w:p>
    <w:p>
      <w:pPr>
        <w:numPr>
          <w:ilvl w:val="2"/>
          <w:numId w:val="900"/>
        </w:numPr>
        <w:spacing w:before="0" w:after="0"/>
      </w:pPr>
      <w:r>
        <w:t>Synaptic Scaling</w:t>
      </w:r>
    </w:p>
    <w:p>
      <w:pPr>
        <w:numPr>
          <w:ilvl w:val="3"/>
          <w:numId w:val="900"/>
        </w:numPr>
        <w:spacing w:before="0" w:after="0"/>
      </w:pPr>
      <w:r>
        <w:t>Global Scaling Mechanisms</w:t>
      </w:r>
    </w:p>
    <w:p>
      <w:pPr>
        <w:numPr>
          <w:ilvl w:val="3"/>
          <w:numId w:val="900"/>
        </w:numPr>
        <w:spacing w:before="0" w:after="0"/>
      </w:pPr>
      <w:r>
        <w:t>Local Scaling Mechanisms</w:t>
      </w:r>
    </w:p>
    <w:p>
      <w:pPr>
        <w:numPr>
          <w:ilvl w:val="3"/>
          <w:numId w:val="900"/>
        </w:numPr>
        <w:spacing w:before="0" w:after="0"/>
      </w:pPr>
      <w:r>
        <w:t>Molecular Mediators</w:t>
      </w:r>
    </w:p>
    <w:p>
      <w:pPr>
        <w:numPr>
          <w:ilvl w:val="2"/>
          <w:numId w:val="900"/>
        </w:numPr>
        <w:spacing w:before="0" w:after="0"/>
      </w:pPr>
      <w:r>
        <w:t>Intrinsic Excitability Changes</w:t>
      </w:r>
    </w:p>
    <w:p>
      <w:pPr>
        <w:numPr>
          <w:ilvl w:val="3"/>
          <w:numId w:val="900"/>
        </w:numPr>
        <w:spacing w:before="0" w:after="0"/>
      </w:pPr>
      <w:r>
        <w:t>Ion Channel Regulation</w:t>
      </w:r>
    </w:p>
    <w:p>
      <w:pPr>
        <w:numPr>
          <w:ilvl w:val="3"/>
          <w:numId w:val="900"/>
        </w:numPr>
        <w:spacing w:before="0" w:after="0"/>
      </w:pPr>
      <w:r>
        <w:t>Membrane Properties</w:t>
      </w:r>
    </w:p>
    <w:p>
      <w:pPr>
        <w:numPr>
          <w:ilvl w:val="2"/>
          <w:numId w:val="900"/>
        </w:numPr>
        <w:spacing w:before="0" w:after="0"/>
      </w:pPr>
      <w:r>
        <w:t>Network Stability Mechanisms</w:t>
      </w:r>
    </w:p>
    <w:p>
      <w:pPr>
        <w:numPr>
          <w:ilvl w:val="3"/>
          <w:numId w:val="900"/>
        </w:numPr>
        <w:spacing w:before="0" w:after="0"/>
      </w:pPr>
      <w:r>
        <w:t>Inhibitory Plasticity</w:t>
      </w:r>
    </w:p>
    <w:p>
      <w:pPr>
        <w:numPr>
          <w:ilvl w:val="3"/>
          <w:numId w:val="900"/>
        </w:numPr>
        <w:spacing w:before="0" w:after="0"/>
      </w:pPr>
      <w:r>
        <w:t>Metaplasticity</w:t>
      </w:r>
    </w:p>
    <w:p>
      <w:pPr>
        <w:numPr>
          <w:ilvl w:val="0"/>
          <w:numId w:val="900"/>
        </w:numPr>
        <w:spacing w:before="0" w:after="0"/>
      </w:pPr>
      <w:r>
        <w:t>Structural Plasticity</w:t>
      </w:r>
    </w:p>
    <w:p>
      <w:pPr>
        <w:numPr>
          <w:ilvl w:val="1"/>
          <w:numId w:val="900"/>
        </w:numPr>
        <w:spacing w:before="0" w:after="0"/>
      </w:pPr>
      <w:r>
        <w:t>Neurogenesis</w:t>
      </w:r>
    </w:p>
    <w:p>
      <w:pPr>
        <w:numPr>
          <w:ilvl w:val="2"/>
          <w:numId w:val="900"/>
        </w:numPr>
        <w:spacing w:before="0" w:after="0"/>
      </w:pPr>
      <w:r>
        <w:t>Stages of Neurogenesis</w:t>
      </w:r>
    </w:p>
    <w:p>
      <w:pPr>
        <w:numPr>
          <w:ilvl w:val="3"/>
          <w:numId w:val="900"/>
        </w:numPr>
        <w:spacing w:before="0" w:after="0"/>
      </w:pPr>
      <w:r>
        <w:t>Proliferation</w:t>
      </w:r>
    </w:p>
    <w:p>
      <w:pPr>
        <w:numPr>
          <w:ilvl w:val="3"/>
          <w:numId w:val="900"/>
        </w:numPr>
        <w:spacing w:before="0" w:after="0"/>
      </w:pPr>
      <w:r>
        <w:t>Migration</w:t>
      </w:r>
    </w:p>
    <w:p>
      <w:pPr>
        <w:numPr>
          <w:ilvl w:val="3"/>
          <w:numId w:val="900"/>
        </w:numPr>
        <w:spacing w:before="0" w:after="0"/>
      </w:pPr>
      <w:r>
        <w:t>Differentiation</w:t>
      </w:r>
    </w:p>
    <w:p>
      <w:pPr>
        <w:numPr>
          <w:ilvl w:val="3"/>
          <w:numId w:val="900"/>
        </w:numPr>
        <w:spacing w:before="0" w:after="0"/>
      </w:pPr>
      <w:r>
        <w:t>Integration</w:t>
      </w:r>
    </w:p>
    <w:p>
      <w:pPr>
        <w:numPr>
          <w:ilvl w:val="2"/>
          <w:numId w:val="900"/>
        </w:numPr>
        <w:spacing w:before="0" w:after="0"/>
      </w:pPr>
      <w:r>
        <w:t>Adult Neurogenesis</w:t>
      </w:r>
    </w:p>
    <w:p>
      <w:pPr>
        <w:numPr>
          <w:ilvl w:val="3"/>
          <w:numId w:val="900"/>
        </w:numPr>
        <w:spacing w:before="0" w:after="0"/>
      </w:pPr>
      <w:r>
        <w:t>Hippocampal Neurogenesis</w:t>
      </w:r>
    </w:p>
    <w:p>
      <w:pPr>
        <w:numPr>
          <w:ilvl w:val="4"/>
          <w:numId w:val="900"/>
        </w:numPr>
        <w:spacing w:before="0" w:after="0"/>
      </w:pPr>
      <w:r>
        <w:t>Dentate Gyrus</w:t>
      </w:r>
    </w:p>
    <w:p>
      <w:pPr>
        <w:numPr>
          <w:ilvl w:val="4"/>
          <w:numId w:val="900"/>
        </w:numPr>
        <w:spacing w:before="0" w:after="0"/>
      </w:pPr>
      <w:r>
        <w:t>Functional Integration</w:t>
      </w:r>
    </w:p>
    <w:p>
      <w:pPr>
        <w:numPr>
          <w:ilvl w:val="4"/>
          <w:numId w:val="900"/>
        </w:numPr>
        <w:spacing w:before="0" w:after="0"/>
      </w:pPr>
      <w:r>
        <w:t>Behavioral Relevance</w:t>
      </w:r>
    </w:p>
    <w:p>
      <w:pPr>
        <w:numPr>
          <w:ilvl w:val="3"/>
          <w:numId w:val="900"/>
        </w:numPr>
        <w:spacing w:before="0" w:after="0"/>
      </w:pPr>
      <w:r>
        <w:t>Olfactory Bulb Neurogenesis</w:t>
      </w:r>
    </w:p>
    <w:p>
      <w:pPr>
        <w:numPr>
          <w:ilvl w:val="4"/>
          <w:numId w:val="900"/>
        </w:numPr>
        <w:spacing w:before="0" w:after="0"/>
      </w:pPr>
      <w:r>
        <w:t>Subventricular Zone</w:t>
      </w:r>
    </w:p>
    <w:p>
      <w:pPr>
        <w:numPr>
          <w:ilvl w:val="4"/>
          <w:numId w:val="900"/>
        </w:numPr>
        <w:spacing w:before="0" w:after="0"/>
      </w:pPr>
      <w:r>
        <w:t>Migration Pathways</w:t>
      </w:r>
    </w:p>
    <w:p>
      <w:pPr>
        <w:numPr>
          <w:ilvl w:val="4"/>
          <w:numId w:val="900"/>
        </w:numPr>
        <w:spacing w:before="0" w:after="0"/>
      </w:pPr>
      <w:r>
        <w:t>Functional Integration</w:t>
      </w:r>
    </w:p>
    <w:p>
      <w:pPr>
        <w:numPr>
          <w:ilvl w:val="3"/>
          <w:numId w:val="900"/>
        </w:numPr>
        <w:spacing w:before="0" w:after="0"/>
      </w:pPr>
      <w:r>
        <w:t>Controversial Sites</w:t>
      </w:r>
    </w:p>
    <w:p>
      <w:pPr>
        <w:numPr>
          <w:ilvl w:val="4"/>
          <w:numId w:val="900"/>
        </w:numPr>
        <w:spacing w:before="0" w:after="0"/>
      </w:pPr>
      <w:r>
        <w:t>Neocortical Neurogenesis</w:t>
      </w:r>
    </w:p>
    <w:p>
      <w:pPr>
        <w:numPr>
          <w:ilvl w:val="4"/>
          <w:numId w:val="900"/>
        </w:numPr>
        <w:spacing w:before="0" w:after="0"/>
      </w:pPr>
      <w:r>
        <w:t>Striatal Neurogenesis</w:t>
      </w:r>
    </w:p>
    <w:p>
      <w:pPr>
        <w:numPr>
          <w:ilvl w:val="2"/>
          <w:numId w:val="900"/>
        </w:numPr>
        <w:spacing w:before="0" w:after="0"/>
      </w:pPr>
      <w:r>
        <w:t>Regulation of Neurogenesis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4"/>
          <w:numId w:val="900"/>
        </w:numPr>
        <w:spacing w:before="0" w:after="0"/>
      </w:pPr>
      <w:r>
        <w:t>Exercise</w:t>
      </w:r>
    </w:p>
    <w:p>
      <w:pPr>
        <w:numPr>
          <w:ilvl w:val="4"/>
          <w:numId w:val="900"/>
        </w:numPr>
        <w:spacing w:before="0" w:after="0"/>
      </w:pPr>
      <w:r>
        <w:t>Enrichment</w:t>
      </w:r>
    </w:p>
    <w:p>
      <w:pPr>
        <w:numPr>
          <w:ilvl w:val="4"/>
          <w:numId w:val="900"/>
        </w:numPr>
        <w:spacing w:before="0" w:after="0"/>
      </w:pPr>
      <w:r>
        <w:t>Learning</w:t>
      </w:r>
    </w:p>
    <w:p>
      <w:pPr>
        <w:numPr>
          <w:ilvl w:val="3"/>
          <w:numId w:val="900"/>
        </w:numPr>
        <w:spacing w:before="0" w:after="0"/>
      </w:pPr>
      <w:r>
        <w:t>Hormonal Influences</w:t>
      </w:r>
    </w:p>
    <w:p>
      <w:pPr>
        <w:numPr>
          <w:ilvl w:val="4"/>
          <w:numId w:val="900"/>
        </w:numPr>
        <w:spacing w:before="0" w:after="0"/>
      </w:pPr>
      <w:r>
        <w:t>Growth Factors</w:t>
      </w:r>
    </w:p>
    <w:p>
      <w:pPr>
        <w:numPr>
          <w:ilvl w:val="4"/>
          <w:numId w:val="900"/>
        </w:numPr>
        <w:spacing w:before="0" w:after="0"/>
      </w:pPr>
      <w:r>
        <w:t>Stress Hormones</w:t>
      </w:r>
    </w:p>
    <w:p>
      <w:pPr>
        <w:numPr>
          <w:ilvl w:val="4"/>
          <w:numId w:val="900"/>
        </w:numPr>
        <w:spacing w:before="0" w:after="0"/>
      </w:pPr>
      <w:r>
        <w:t>Sex Hormones</w:t>
      </w:r>
    </w:p>
    <w:p>
      <w:pPr>
        <w:numPr>
          <w:ilvl w:val="3"/>
          <w:numId w:val="900"/>
        </w:numPr>
        <w:spacing w:before="0" w:after="0"/>
      </w:pPr>
      <w:r>
        <w:t>Pathological Conditions</w:t>
      </w:r>
    </w:p>
    <w:p>
      <w:pPr>
        <w:numPr>
          <w:ilvl w:val="4"/>
          <w:numId w:val="900"/>
        </w:numPr>
        <w:spacing w:before="0" w:after="0"/>
      </w:pPr>
      <w:r>
        <w:t>Injury</w:t>
      </w:r>
    </w:p>
    <w:p>
      <w:pPr>
        <w:numPr>
          <w:ilvl w:val="4"/>
          <w:numId w:val="900"/>
        </w:numPr>
        <w:spacing w:before="0" w:after="0"/>
      </w:pPr>
      <w:r>
        <w:t>Disease</w:t>
      </w:r>
    </w:p>
    <w:p>
      <w:pPr>
        <w:numPr>
          <w:ilvl w:val="4"/>
          <w:numId w:val="900"/>
        </w:numPr>
        <w:spacing w:before="0" w:after="0"/>
      </w:pPr>
      <w:r>
        <w:t>Aging</w:t>
      </w:r>
    </w:p>
    <w:p>
      <w:pPr>
        <w:numPr>
          <w:ilvl w:val="1"/>
          <w:numId w:val="900"/>
        </w:numPr>
        <w:spacing w:before="0" w:after="0"/>
      </w:pPr>
      <w:r>
        <w:t>Dendritic Plasticity</w:t>
      </w:r>
    </w:p>
    <w:p>
      <w:pPr>
        <w:numPr>
          <w:ilvl w:val="2"/>
          <w:numId w:val="900"/>
        </w:numPr>
        <w:spacing w:before="0" w:after="0"/>
      </w:pPr>
      <w:r>
        <w:t>Dendritic Arborization</w:t>
      </w:r>
    </w:p>
    <w:p>
      <w:pPr>
        <w:numPr>
          <w:ilvl w:val="3"/>
          <w:numId w:val="900"/>
        </w:numPr>
        <w:spacing w:before="0" w:after="0"/>
      </w:pPr>
      <w:r>
        <w:t>Growth Mechanisms</w:t>
      </w:r>
    </w:p>
    <w:p>
      <w:pPr>
        <w:numPr>
          <w:ilvl w:val="3"/>
          <w:numId w:val="900"/>
        </w:numPr>
        <w:spacing w:before="0" w:after="0"/>
      </w:pPr>
      <w:r>
        <w:t>Retraction Mechanisms</w:t>
      </w:r>
    </w:p>
    <w:p>
      <w:pPr>
        <w:numPr>
          <w:ilvl w:val="3"/>
          <w:numId w:val="900"/>
        </w:numPr>
        <w:spacing w:before="0" w:after="0"/>
      </w:pPr>
      <w:r>
        <w:t>Activity Dependence</w:t>
      </w:r>
    </w:p>
    <w:p>
      <w:pPr>
        <w:numPr>
          <w:ilvl w:val="3"/>
          <w:numId w:val="900"/>
        </w:numPr>
        <w:spacing w:before="0" w:after="0"/>
      </w:pPr>
      <w:r>
        <w:t>Developmental Patterns</w:t>
      </w:r>
    </w:p>
    <w:p>
      <w:pPr>
        <w:numPr>
          <w:ilvl w:val="2"/>
          <w:numId w:val="900"/>
        </w:numPr>
        <w:spacing w:before="0" w:after="0"/>
      </w:pPr>
      <w:r>
        <w:t>Spine Plasticity</w:t>
      </w:r>
    </w:p>
    <w:p>
      <w:pPr>
        <w:numPr>
          <w:ilvl w:val="3"/>
          <w:numId w:val="900"/>
        </w:numPr>
        <w:spacing w:before="0" w:after="0"/>
      </w:pPr>
      <w:r>
        <w:t>Spine Formation</w:t>
      </w:r>
    </w:p>
    <w:p>
      <w:pPr>
        <w:numPr>
          <w:ilvl w:val="3"/>
          <w:numId w:val="900"/>
        </w:numPr>
        <w:spacing w:before="0" w:after="0"/>
      </w:pPr>
      <w:r>
        <w:t>Spine Elimination</w:t>
      </w:r>
    </w:p>
    <w:p>
      <w:pPr>
        <w:numPr>
          <w:ilvl w:val="3"/>
          <w:numId w:val="900"/>
        </w:numPr>
        <w:spacing w:before="0" w:after="0"/>
      </w:pPr>
      <w:r>
        <w:t>Spine Morphology Changes</w:t>
      </w:r>
    </w:p>
    <w:p>
      <w:pPr>
        <w:numPr>
          <w:ilvl w:val="3"/>
          <w:numId w:val="900"/>
        </w:numPr>
        <w:spacing w:before="0" w:after="0"/>
      </w:pPr>
      <w:r>
        <w:t>Activity-Dependent Regulation</w:t>
      </w:r>
    </w:p>
    <w:p>
      <w:pPr>
        <w:numPr>
          <w:ilvl w:val="2"/>
          <w:numId w:val="900"/>
        </w:numPr>
        <w:spacing w:before="0" w:after="0"/>
      </w:pPr>
      <w:r>
        <w:t>Dendritic Branching</w:t>
      </w:r>
    </w:p>
    <w:p>
      <w:pPr>
        <w:numPr>
          <w:ilvl w:val="3"/>
          <w:numId w:val="900"/>
        </w:numPr>
        <w:spacing w:before="0" w:after="0"/>
      </w:pPr>
      <w:r>
        <w:t>Branch Addition</w:t>
      </w:r>
    </w:p>
    <w:p>
      <w:pPr>
        <w:numPr>
          <w:ilvl w:val="3"/>
          <w:numId w:val="900"/>
        </w:numPr>
        <w:spacing w:before="0" w:after="0"/>
      </w:pPr>
      <w:r>
        <w:t>Branch Retraction</w:t>
      </w:r>
    </w:p>
    <w:p>
      <w:pPr>
        <w:numPr>
          <w:ilvl w:val="3"/>
          <w:numId w:val="900"/>
        </w:numPr>
        <w:spacing w:before="0" w:after="0"/>
      </w:pPr>
      <w:r>
        <w:t>Environmental Influences</w:t>
      </w:r>
    </w:p>
    <w:p>
      <w:pPr>
        <w:numPr>
          <w:ilvl w:val="1"/>
          <w:numId w:val="900"/>
        </w:numPr>
        <w:spacing w:before="0" w:after="0"/>
      </w:pPr>
      <w:r>
        <w:t>Axonal Plasticity</w:t>
      </w:r>
    </w:p>
    <w:p>
      <w:pPr>
        <w:numPr>
          <w:ilvl w:val="2"/>
          <w:numId w:val="900"/>
        </w:numPr>
        <w:spacing w:before="0" w:after="0"/>
      </w:pPr>
      <w:r>
        <w:t>Axonal Sprouting</w:t>
      </w:r>
    </w:p>
    <w:p>
      <w:pPr>
        <w:numPr>
          <w:ilvl w:val="3"/>
          <w:numId w:val="900"/>
        </w:numPr>
        <w:spacing w:before="0" w:after="0"/>
      </w:pPr>
      <w:r>
        <w:t>Collateral Formation</w:t>
      </w:r>
    </w:p>
    <w:p>
      <w:pPr>
        <w:numPr>
          <w:ilvl w:val="3"/>
          <w:numId w:val="900"/>
        </w:numPr>
        <w:spacing w:before="0" w:after="0"/>
      </w:pPr>
      <w:r>
        <w:t>Terminal Sprouting</w:t>
      </w:r>
    </w:p>
    <w:p>
      <w:pPr>
        <w:numPr>
          <w:ilvl w:val="3"/>
          <w:numId w:val="900"/>
        </w:numPr>
        <w:spacing w:before="0" w:after="0"/>
      </w:pPr>
      <w:r>
        <w:t>Guidance Mechanisms</w:t>
      </w:r>
    </w:p>
    <w:p>
      <w:pPr>
        <w:numPr>
          <w:ilvl w:val="2"/>
          <w:numId w:val="900"/>
        </w:numPr>
        <w:spacing w:before="0" w:after="0"/>
      </w:pPr>
      <w:r>
        <w:t>Axonal Regeneration</w:t>
      </w:r>
    </w:p>
    <w:p>
      <w:pPr>
        <w:numPr>
          <w:ilvl w:val="3"/>
          <w:numId w:val="900"/>
        </w:numPr>
        <w:spacing w:before="0" w:after="0"/>
      </w:pPr>
      <w:r>
        <w:t>Growth Cone Dynamics</w:t>
      </w:r>
    </w:p>
    <w:p>
      <w:pPr>
        <w:numPr>
          <w:ilvl w:val="3"/>
          <w:numId w:val="900"/>
        </w:numPr>
        <w:spacing w:before="0" w:after="0"/>
      </w:pPr>
      <w:r>
        <w:t>Guidance Cues</w:t>
      </w:r>
    </w:p>
    <w:p>
      <w:pPr>
        <w:numPr>
          <w:ilvl w:val="3"/>
          <w:numId w:val="900"/>
        </w:numPr>
        <w:spacing w:before="0" w:after="0"/>
      </w:pPr>
      <w:r>
        <w:t>Inhibitory Factors</w:t>
      </w:r>
    </w:p>
    <w:p>
      <w:pPr>
        <w:numPr>
          <w:ilvl w:val="2"/>
          <w:numId w:val="900"/>
        </w:numPr>
        <w:spacing w:before="0" w:after="0"/>
      </w:pPr>
      <w:r>
        <w:t>Synaptic Targeting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Synapse Formation</w:t>
      </w:r>
    </w:p>
    <w:p>
      <w:pPr>
        <w:numPr>
          <w:ilvl w:val="3"/>
          <w:numId w:val="900"/>
        </w:numPr>
        <w:spacing w:before="0" w:after="0"/>
      </w:pPr>
      <w:r>
        <w:t>Refinement Processes</w:t>
      </w:r>
    </w:p>
    <w:p>
      <w:pPr>
        <w:numPr>
          <w:ilvl w:val="1"/>
          <w:numId w:val="900"/>
        </w:numPr>
        <w:spacing w:before="0" w:after="0"/>
      </w:pPr>
      <w:r>
        <w:t>Glial Plasticity</w:t>
      </w:r>
    </w:p>
    <w:p>
      <w:pPr>
        <w:numPr>
          <w:ilvl w:val="2"/>
          <w:numId w:val="900"/>
        </w:numPr>
        <w:spacing w:before="0" w:after="0"/>
      </w:pPr>
      <w:r>
        <w:t>Astrocyte Plasticity</w:t>
      </w:r>
    </w:p>
    <w:p>
      <w:pPr>
        <w:numPr>
          <w:ilvl w:val="3"/>
          <w:numId w:val="900"/>
        </w:numPr>
        <w:spacing w:before="0" w:after="0"/>
      </w:pPr>
      <w:r>
        <w:t>Morphological Changes</w:t>
      </w:r>
    </w:p>
    <w:p>
      <w:pPr>
        <w:numPr>
          <w:ilvl w:val="3"/>
          <w:numId w:val="900"/>
        </w:numPr>
        <w:spacing w:before="0" w:after="0"/>
      </w:pPr>
      <w:r>
        <w:t>Functional Modifications</w:t>
      </w:r>
    </w:p>
    <w:p>
      <w:pPr>
        <w:numPr>
          <w:ilvl w:val="3"/>
          <w:numId w:val="900"/>
        </w:numPr>
        <w:spacing w:before="0" w:after="0"/>
      </w:pPr>
      <w:r>
        <w:t>Synaptic Modulation</w:t>
      </w:r>
    </w:p>
    <w:p>
      <w:pPr>
        <w:numPr>
          <w:ilvl w:val="3"/>
          <w:numId w:val="900"/>
        </w:numPr>
        <w:spacing w:before="0" w:after="0"/>
      </w:pPr>
      <w:r>
        <w:t>Neurotransmitter Uptake</w:t>
      </w:r>
    </w:p>
    <w:p>
      <w:pPr>
        <w:numPr>
          <w:ilvl w:val="3"/>
          <w:numId w:val="900"/>
        </w:numPr>
        <w:spacing w:before="0" w:after="0"/>
      </w:pPr>
      <w:r>
        <w:t>Metabolic Support</w:t>
      </w:r>
    </w:p>
    <w:p>
      <w:pPr>
        <w:numPr>
          <w:ilvl w:val="2"/>
          <w:numId w:val="900"/>
        </w:numPr>
        <w:spacing w:before="0" w:after="0"/>
      </w:pPr>
      <w:r>
        <w:t>Oligodendrocyte Plasticity</w:t>
      </w:r>
    </w:p>
    <w:p>
      <w:pPr>
        <w:numPr>
          <w:ilvl w:val="3"/>
          <w:numId w:val="900"/>
        </w:numPr>
        <w:spacing w:before="0" w:after="0"/>
      </w:pPr>
      <w:r>
        <w:t>Myelination Plasticity</w:t>
      </w:r>
    </w:p>
    <w:p>
      <w:pPr>
        <w:numPr>
          <w:ilvl w:val="3"/>
          <w:numId w:val="900"/>
        </w:numPr>
        <w:spacing w:before="0" w:after="0"/>
      </w:pPr>
      <w:r>
        <w:t>Remyelination</w:t>
      </w:r>
    </w:p>
    <w:p>
      <w:pPr>
        <w:numPr>
          <w:ilvl w:val="3"/>
          <w:numId w:val="900"/>
        </w:numPr>
        <w:spacing w:before="0" w:after="0"/>
      </w:pPr>
      <w:r>
        <w:t>Activity-Dependent Myelin Changes</w:t>
      </w:r>
    </w:p>
    <w:p>
      <w:pPr>
        <w:numPr>
          <w:ilvl w:val="3"/>
          <w:numId w:val="900"/>
        </w:numPr>
        <w:spacing w:before="0" w:after="0"/>
      </w:pPr>
      <w:r>
        <w:t>White Matter Plasticity</w:t>
      </w:r>
    </w:p>
    <w:p>
      <w:pPr>
        <w:numPr>
          <w:ilvl w:val="2"/>
          <w:numId w:val="900"/>
        </w:numPr>
        <w:spacing w:before="0" w:after="0"/>
      </w:pPr>
      <w:r>
        <w:t>Microglial Plasticity</w:t>
      </w:r>
    </w:p>
    <w:p>
      <w:pPr>
        <w:numPr>
          <w:ilvl w:val="3"/>
          <w:numId w:val="900"/>
        </w:numPr>
        <w:spacing w:before="0" w:after="0"/>
      </w:pPr>
      <w:r>
        <w:t>Activation States</w:t>
      </w:r>
    </w:p>
    <w:p>
      <w:pPr>
        <w:numPr>
          <w:ilvl w:val="3"/>
          <w:numId w:val="900"/>
        </w:numPr>
        <w:spacing w:before="0" w:after="0"/>
      </w:pPr>
      <w:r>
        <w:t>Synaptic Pruning</w:t>
      </w:r>
    </w:p>
    <w:p>
      <w:pPr>
        <w:numPr>
          <w:ilvl w:val="3"/>
          <w:numId w:val="900"/>
        </w:numPr>
        <w:spacing w:before="0" w:after="0"/>
      </w:pPr>
      <w:r>
        <w:t>Immune Functions</w:t>
      </w:r>
    </w:p>
    <w:p>
      <w:pPr>
        <w:numPr>
          <w:ilvl w:val="3"/>
          <w:numId w:val="900"/>
        </w:numPr>
        <w:spacing w:before="0" w:after="0"/>
      </w:pPr>
      <w:r>
        <w:t>Neuroprotection</w:t>
      </w:r>
    </w:p>
    <w:p>
      <w:pPr>
        <w:pStyle w:val="Heading1"/>
      </w:pPr>
      <w:r>
        <w:t>Network-Level Plasticity</w:t>
      </w:r>
    </w:p>
    <w:p>
      <w:pPr>
        <w:numPr>
          <w:ilvl w:val="0"/>
          <w:numId w:val="900"/>
        </w:numPr>
        <w:spacing w:before="0" w:after="0"/>
      </w:pPr>
      <w:r>
        <w:t>Cortical Reorganization</w:t>
      </w:r>
    </w:p>
    <w:p>
      <w:pPr>
        <w:numPr>
          <w:ilvl w:val="1"/>
          <w:numId w:val="900"/>
        </w:numPr>
        <w:spacing w:before="0" w:after="0"/>
      </w:pPr>
      <w:r>
        <w:t>Somatosensory Cortex Plasticity</w:t>
      </w:r>
    </w:p>
    <w:p>
      <w:pPr>
        <w:numPr>
          <w:ilvl w:val="2"/>
          <w:numId w:val="900"/>
        </w:numPr>
        <w:spacing w:before="0" w:after="0"/>
      </w:pPr>
      <w:r>
        <w:t>Sensory Map Reorganization</w:t>
      </w:r>
    </w:p>
    <w:p>
      <w:pPr>
        <w:numPr>
          <w:ilvl w:val="2"/>
          <w:numId w:val="900"/>
        </w:numPr>
        <w:spacing w:before="0" w:after="0"/>
      </w:pPr>
      <w:r>
        <w:t>Cross-Modal Plasticity</w:t>
      </w:r>
    </w:p>
    <w:p>
      <w:pPr>
        <w:numPr>
          <w:ilvl w:val="2"/>
          <w:numId w:val="900"/>
        </w:numPr>
        <w:spacing w:before="0" w:after="0"/>
      </w:pPr>
      <w:r>
        <w:t>Phantom Limb Phenomena</w:t>
      </w:r>
    </w:p>
    <w:p>
      <w:pPr>
        <w:numPr>
          <w:ilvl w:val="1"/>
          <w:numId w:val="900"/>
        </w:numPr>
        <w:spacing w:before="0" w:after="0"/>
      </w:pPr>
      <w:r>
        <w:t>Motor Cortex Reorganization</w:t>
      </w:r>
    </w:p>
    <w:p>
      <w:pPr>
        <w:numPr>
          <w:ilvl w:val="2"/>
          <w:numId w:val="900"/>
        </w:numPr>
        <w:spacing w:before="0" w:after="0"/>
      </w:pPr>
      <w:r>
        <w:t>Motor Map Changes</w:t>
      </w:r>
    </w:p>
    <w:p>
      <w:pPr>
        <w:numPr>
          <w:ilvl w:val="2"/>
          <w:numId w:val="900"/>
        </w:numPr>
        <w:spacing w:before="0" w:after="0"/>
      </w:pPr>
      <w:r>
        <w:t>Skill Learning</w:t>
      </w:r>
    </w:p>
    <w:p>
      <w:pPr>
        <w:numPr>
          <w:ilvl w:val="2"/>
          <w:numId w:val="900"/>
        </w:numPr>
        <w:spacing w:before="0" w:after="0"/>
      </w:pPr>
      <w:r>
        <w:t>Recovery from Injury</w:t>
      </w:r>
    </w:p>
    <w:p>
      <w:pPr>
        <w:numPr>
          <w:ilvl w:val="1"/>
          <w:numId w:val="900"/>
        </w:numPr>
        <w:spacing w:before="0" w:after="0"/>
      </w:pPr>
      <w:r>
        <w:t>Visual Cortex Plasticity</w:t>
      </w:r>
    </w:p>
    <w:p>
      <w:pPr>
        <w:numPr>
          <w:ilvl w:val="2"/>
          <w:numId w:val="900"/>
        </w:numPr>
        <w:spacing w:before="0" w:after="0"/>
      </w:pPr>
      <w:r>
        <w:t>Ocular Dominance Plasticity</w:t>
      </w:r>
    </w:p>
    <w:p>
      <w:pPr>
        <w:numPr>
          <w:ilvl w:val="2"/>
          <w:numId w:val="900"/>
        </w:numPr>
        <w:spacing w:before="0" w:after="0"/>
      </w:pPr>
      <w:r>
        <w:t>Orientation Selectivity</w:t>
      </w:r>
    </w:p>
    <w:p>
      <w:pPr>
        <w:numPr>
          <w:ilvl w:val="2"/>
          <w:numId w:val="900"/>
        </w:numPr>
        <w:spacing w:before="0" w:after="0"/>
      </w:pPr>
      <w:r>
        <w:t>Cross-Modal Recruitment</w:t>
      </w:r>
    </w:p>
    <w:p>
      <w:pPr>
        <w:numPr>
          <w:ilvl w:val="1"/>
          <w:numId w:val="900"/>
        </w:numPr>
        <w:spacing w:before="0" w:after="0"/>
      </w:pPr>
      <w:r>
        <w:t>Auditory Cortex Plasticity</w:t>
      </w:r>
    </w:p>
    <w:p>
      <w:pPr>
        <w:numPr>
          <w:ilvl w:val="2"/>
          <w:numId w:val="900"/>
        </w:numPr>
        <w:spacing w:before="0" w:after="0"/>
      </w:pPr>
      <w:r>
        <w:t>Frequency Map Reorganization</w:t>
      </w:r>
    </w:p>
    <w:p>
      <w:pPr>
        <w:numPr>
          <w:ilvl w:val="2"/>
          <w:numId w:val="900"/>
        </w:numPr>
        <w:spacing w:before="0" w:after="0"/>
      </w:pPr>
      <w:r>
        <w:t>Cross-Modal Plasticity</w:t>
      </w:r>
    </w:p>
    <w:p>
      <w:pPr>
        <w:numPr>
          <w:ilvl w:val="2"/>
          <w:numId w:val="900"/>
        </w:numPr>
        <w:spacing w:before="0" w:after="0"/>
      </w:pPr>
      <w:r>
        <w:t>Language Processing</w:t>
      </w:r>
    </w:p>
    <w:p>
      <w:pPr>
        <w:numPr>
          <w:ilvl w:val="0"/>
          <w:numId w:val="900"/>
        </w:numPr>
        <w:spacing w:before="0" w:after="0"/>
      </w:pPr>
      <w:r>
        <w:t>Functional Connectivity Changes</w:t>
      </w:r>
    </w:p>
    <w:p>
      <w:pPr>
        <w:numPr>
          <w:ilvl w:val="1"/>
          <w:numId w:val="900"/>
        </w:numPr>
        <w:spacing w:before="0" w:after="0"/>
      </w:pPr>
      <w:r>
        <w:t>Resting-State Networks</w:t>
      </w:r>
    </w:p>
    <w:p>
      <w:pPr>
        <w:numPr>
          <w:ilvl w:val="2"/>
          <w:numId w:val="900"/>
        </w:numPr>
        <w:spacing w:before="0" w:after="0"/>
      </w:pPr>
      <w:r>
        <w:t>Default Mode Network</w:t>
      </w:r>
    </w:p>
    <w:p>
      <w:pPr>
        <w:numPr>
          <w:ilvl w:val="2"/>
          <w:numId w:val="900"/>
        </w:numPr>
        <w:spacing w:before="0" w:after="0"/>
      </w:pPr>
      <w:r>
        <w:t>Attention Networks</w:t>
      </w:r>
    </w:p>
    <w:p>
      <w:pPr>
        <w:numPr>
          <w:ilvl w:val="2"/>
          <w:numId w:val="900"/>
        </w:numPr>
        <w:spacing w:before="0" w:after="0"/>
      </w:pPr>
      <w:r>
        <w:t>Sensorimotor Networks</w:t>
      </w:r>
    </w:p>
    <w:p>
      <w:pPr>
        <w:numPr>
          <w:ilvl w:val="2"/>
          <w:numId w:val="900"/>
        </w:numPr>
        <w:spacing w:before="0" w:after="0"/>
      </w:pPr>
      <w:r>
        <w:t>Network Interactions</w:t>
      </w:r>
    </w:p>
    <w:p>
      <w:pPr>
        <w:numPr>
          <w:ilvl w:val="1"/>
          <w:numId w:val="900"/>
        </w:numPr>
        <w:spacing w:before="0" w:after="0"/>
      </w:pPr>
      <w:r>
        <w:t>Task-Related Connectivity</w:t>
      </w:r>
    </w:p>
    <w:p>
      <w:pPr>
        <w:numPr>
          <w:ilvl w:val="2"/>
          <w:numId w:val="900"/>
        </w:numPr>
        <w:spacing w:before="0" w:after="0"/>
      </w:pPr>
      <w:r>
        <w:t>Learning-Induced Changes</w:t>
      </w:r>
    </w:p>
    <w:p>
      <w:pPr>
        <w:numPr>
          <w:ilvl w:val="2"/>
          <w:numId w:val="900"/>
        </w:numPr>
        <w:spacing w:before="0" w:after="0"/>
      </w:pPr>
      <w:r>
        <w:t>Skill-Specific Networks</w:t>
      </w:r>
    </w:p>
    <w:p>
      <w:pPr>
        <w:numPr>
          <w:ilvl w:val="2"/>
          <w:numId w:val="900"/>
        </w:numPr>
        <w:spacing w:before="0" w:after="0"/>
      </w:pPr>
      <w:r>
        <w:t>Dynamic Connectivity</w:t>
      </w:r>
    </w:p>
    <w:p>
      <w:pPr>
        <w:numPr>
          <w:ilvl w:val="1"/>
          <w:numId w:val="900"/>
        </w:numPr>
        <w:spacing w:before="0" w:after="0"/>
      </w:pPr>
      <w:r>
        <w:t>Structural Connectivity</w:t>
      </w:r>
    </w:p>
    <w:p>
      <w:pPr>
        <w:numPr>
          <w:ilvl w:val="2"/>
          <w:numId w:val="900"/>
        </w:numPr>
        <w:spacing w:before="0" w:after="0"/>
      </w:pPr>
      <w:r>
        <w:t>White Matter Changes</w:t>
      </w:r>
    </w:p>
    <w:p>
      <w:pPr>
        <w:numPr>
          <w:ilvl w:val="2"/>
          <w:numId w:val="900"/>
        </w:numPr>
        <w:spacing w:before="0" w:after="0"/>
      </w:pPr>
      <w:r>
        <w:t>Tract Modifications</w:t>
      </w:r>
    </w:p>
    <w:p>
      <w:pPr>
        <w:numPr>
          <w:ilvl w:val="2"/>
          <w:numId w:val="900"/>
        </w:numPr>
        <w:spacing w:before="0" w:after="0"/>
      </w:pPr>
      <w:r>
        <w:t>Connectivity Strength</w:t>
      </w:r>
    </w:p>
    <w:p>
      <w:pPr>
        <w:numPr>
          <w:ilvl w:val="0"/>
          <w:numId w:val="900"/>
        </w:numPr>
        <w:spacing w:before="0" w:after="0"/>
      </w:pPr>
      <w:r>
        <w:t>Neural Oscillations and Synchrony</w:t>
      </w:r>
    </w:p>
    <w:p>
      <w:pPr>
        <w:numPr>
          <w:ilvl w:val="1"/>
          <w:numId w:val="900"/>
        </w:numPr>
        <w:spacing w:before="0" w:after="0"/>
      </w:pPr>
      <w:r>
        <w:t>Oscillatory Activity Patterns</w:t>
      </w:r>
    </w:p>
    <w:p>
      <w:pPr>
        <w:numPr>
          <w:ilvl w:val="2"/>
          <w:numId w:val="900"/>
        </w:numPr>
        <w:spacing w:before="0" w:after="0"/>
      </w:pPr>
      <w:r>
        <w:t>Frequency Bands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2"/>
          <w:numId w:val="900"/>
        </w:numPr>
        <w:spacing w:before="0" w:after="0"/>
      </w:pPr>
      <w:r>
        <w:t>Cross-Frequency Coupling</w:t>
      </w:r>
    </w:p>
    <w:p>
      <w:pPr>
        <w:numPr>
          <w:ilvl w:val="1"/>
          <w:numId w:val="900"/>
        </w:numPr>
        <w:spacing w:before="0" w:after="0"/>
      </w:pPr>
      <w:r>
        <w:t>Learning-Related Changes</w:t>
      </w:r>
    </w:p>
    <w:p>
      <w:pPr>
        <w:numPr>
          <w:ilvl w:val="2"/>
          <w:numId w:val="900"/>
        </w:numPr>
        <w:spacing w:before="0" w:after="0"/>
      </w:pPr>
      <w:r>
        <w:t>Gamma Oscillations</w:t>
      </w:r>
    </w:p>
    <w:p>
      <w:pPr>
        <w:numPr>
          <w:ilvl w:val="2"/>
          <w:numId w:val="900"/>
        </w:numPr>
        <w:spacing w:before="0" w:after="0"/>
      </w:pPr>
      <w:r>
        <w:t>Theta Rhythms</w:t>
      </w:r>
    </w:p>
    <w:p>
      <w:pPr>
        <w:numPr>
          <w:ilvl w:val="2"/>
          <w:numId w:val="900"/>
        </w:numPr>
        <w:spacing w:before="0" w:after="0"/>
      </w:pPr>
      <w:r>
        <w:t>Alpha Modulation</w:t>
      </w:r>
    </w:p>
    <w:p>
      <w:pPr>
        <w:numPr>
          <w:ilvl w:val="1"/>
          <w:numId w:val="900"/>
        </w:numPr>
        <w:spacing w:before="0" w:after="0"/>
      </w:pPr>
      <w:r>
        <w:t>Synchronization Mechanisms</w:t>
      </w:r>
    </w:p>
    <w:p>
      <w:pPr>
        <w:numPr>
          <w:ilvl w:val="2"/>
          <w:numId w:val="900"/>
        </w:numPr>
        <w:spacing w:before="0" w:after="0"/>
      </w:pPr>
      <w:r>
        <w:t>Local Synchrony</w:t>
      </w:r>
    </w:p>
    <w:p>
      <w:pPr>
        <w:numPr>
          <w:ilvl w:val="2"/>
          <w:numId w:val="900"/>
        </w:numPr>
        <w:spacing w:before="0" w:after="0"/>
      </w:pPr>
      <w:r>
        <w:t>Long-Range Synchrony</w:t>
      </w:r>
    </w:p>
    <w:p>
      <w:pPr>
        <w:numPr>
          <w:ilvl w:val="2"/>
          <w:numId w:val="900"/>
        </w:numPr>
        <w:spacing w:before="0" w:after="0"/>
      </w:pPr>
      <w:r>
        <w:t>Network Coordination</w:t>
      </w:r>
    </w:p>
    <w:p>
      <w:pPr>
        <w:pStyle w:val="Heading1"/>
      </w:pPr>
      <w:r>
        <w:t>Types and Classifications of Neuroplasticity</w:t>
      </w:r>
    </w:p>
    <w:p>
      <w:pPr>
        <w:numPr>
          <w:ilvl w:val="0"/>
          <w:numId w:val="900"/>
        </w:numPr>
        <w:spacing w:before="0" w:after="0"/>
      </w:pPr>
      <w:r>
        <w:t>Functional Classification</w:t>
      </w:r>
    </w:p>
    <w:p>
      <w:pPr>
        <w:numPr>
          <w:ilvl w:val="1"/>
          <w:numId w:val="900"/>
        </w:numPr>
        <w:spacing w:before="0" w:after="0"/>
      </w:pPr>
      <w:r>
        <w:t>Adaptive Plasticity</w:t>
      </w:r>
    </w:p>
    <w:p>
      <w:pPr>
        <w:numPr>
          <w:ilvl w:val="2"/>
          <w:numId w:val="900"/>
        </w:numPr>
        <w:spacing w:before="0" w:after="0"/>
      </w:pPr>
      <w:r>
        <w:t>Recovery of Function</w:t>
      </w:r>
    </w:p>
    <w:p>
      <w:pPr>
        <w:numPr>
          <w:ilvl w:val="2"/>
          <w:numId w:val="900"/>
        </w:numPr>
        <w:spacing w:before="0" w:after="0"/>
      </w:pPr>
      <w:r>
        <w:t>Skill Acquisition</w:t>
      </w:r>
    </w:p>
    <w:p>
      <w:pPr>
        <w:numPr>
          <w:ilvl w:val="2"/>
          <w:numId w:val="900"/>
        </w:numPr>
        <w:spacing w:before="0" w:after="0"/>
      </w:pPr>
      <w:r>
        <w:t>Compensation Mechanisms</w:t>
      </w:r>
    </w:p>
    <w:p>
      <w:pPr>
        <w:numPr>
          <w:ilvl w:val="2"/>
          <w:numId w:val="900"/>
        </w:numPr>
        <w:spacing w:before="0" w:after="0"/>
      </w:pPr>
      <w:r>
        <w:t>Beneficial Reorganization</w:t>
      </w:r>
    </w:p>
    <w:p>
      <w:pPr>
        <w:numPr>
          <w:ilvl w:val="1"/>
          <w:numId w:val="900"/>
        </w:numPr>
        <w:spacing w:before="0" w:after="0"/>
      </w:pPr>
      <w:r>
        <w:t>Maladaptive Plasticity</w:t>
      </w:r>
    </w:p>
    <w:p>
      <w:pPr>
        <w:numPr>
          <w:ilvl w:val="2"/>
          <w:numId w:val="900"/>
        </w:numPr>
        <w:spacing w:before="0" w:after="0"/>
      </w:pPr>
      <w:r>
        <w:t>Pathological Reorganization</w:t>
      </w:r>
    </w:p>
    <w:p>
      <w:pPr>
        <w:numPr>
          <w:ilvl w:val="2"/>
          <w:numId w:val="900"/>
        </w:numPr>
        <w:spacing w:before="0" w:after="0"/>
      </w:pPr>
      <w:r>
        <w:t>Chronic Pain Syndromes</w:t>
      </w:r>
    </w:p>
    <w:p>
      <w:pPr>
        <w:numPr>
          <w:ilvl w:val="3"/>
          <w:numId w:val="900"/>
        </w:numPr>
        <w:spacing w:before="0" w:after="0"/>
      </w:pPr>
      <w:r>
        <w:t>Central Sensitization</w:t>
      </w:r>
    </w:p>
    <w:p>
      <w:pPr>
        <w:numPr>
          <w:ilvl w:val="3"/>
          <w:numId w:val="900"/>
        </w:numPr>
        <w:spacing w:before="0" w:after="0"/>
      </w:pPr>
      <w:r>
        <w:t>Neuropathic Pain</w:t>
      </w:r>
    </w:p>
    <w:p>
      <w:pPr>
        <w:numPr>
          <w:ilvl w:val="3"/>
          <w:numId w:val="900"/>
        </w:numPr>
        <w:spacing w:before="0" w:after="0"/>
      </w:pPr>
      <w:r>
        <w:t>Phantom Limb Pain</w:t>
      </w:r>
    </w:p>
    <w:p>
      <w:pPr>
        <w:numPr>
          <w:ilvl w:val="2"/>
          <w:numId w:val="900"/>
        </w:numPr>
        <w:spacing w:before="0" w:after="0"/>
      </w:pPr>
      <w:r>
        <w:t>Addiction-Related Changes</w:t>
      </w:r>
    </w:p>
    <w:p>
      <w:pPr>
        <w:numPr>
          <w:ilvl w:val="3"/>
          <w:numId w:val="900"/>
        </w:numPr>
        <w:spacing w:before="0" w:after="0"/>
      </w:pPr>
      <w:r>
        <w:t>Reward Circuitry Modifications</w:t>
      </w:r>
    </w:p>
    <w:p>
      <w:pPr>
        <w:numPr>
          <w:ilvl w:val="3"/>
          <w:numId w:val="900"/>
        </w:numPr>
        <w:spacing w:before="0" w:after="0"/>
      </w:pPr>
      <w:r>
        <w:t>Craving and Relapse</w:t>
      </w:r>
    </w:p>
    <w:p>
      <w:pPr>
        <w:numPr>
          <w:ilvl w:val="3"/>
          <w:numId w:val="900"/>
        </w:numPr>
        <w:spacing w:before="0" w:after="0"/>
      </w:pPr>
      <w:r>
        <w:t>Tolerance Development</w:t>
      </w:r>
    </w:p>
    <w:p>
      <w:pPr>
        <w:numPr>
          <w:ilvl w:val="2"/>
          <w:numId w:val="900"/>
        </w:numPr>
        <w:spacing w:before="0" w:after="0"/>
      </w:pPr>
      <w:r>
        <w:t>Tinnitus</w:t>
      </w:r>
    </w:p>
    <w:p>
      <w:pPr>
        <w:numPr>
          <w:ilvl w:val="3"/>
          <w:numId w:val="900"/>
        </w:numPr>
        <w:spacing w:before="0" w:after="0"/>
      </w:pPr>
      <w:r>
        <w:t>Auditory Cortex Hyperactivity</w:t>
      </w:r>
    </w:p>
    <w:p>
      <w:pPr>
        <w:numPr>
          <w:ilvl w:val="3"/>
          <w:numId w:val="900"/>
        </w:numPr>
        <w:spacing w:before="0" w:after="0"/>
      </w:pPr>
      <w:r>
        <w:t>Phantom Sound Perception</w:t>
      </w:r>
    </w:p>
    <w:p>
      <w:pPr>
        <w:numPr>
          <w:ilvl w:val="2"/>
          <w:numId w:val="900"/>
        </w:numPr>
        <w:spacing w:before="0" w:after="0"/>
      </w:pPr>
      <w:r>
        <w:t>Dystonia</w:t>
      </w:r>
    </w:p>
    <w:p>
      <w:pPr>
        <w:numPr>
          <w:ilvl w:val="3"/>
          <w:numId w:val="900"/>
        </w:numPr>
        <w:spacing w:before="0" w:after="0"/>
      </w:pPr>
      <w:r>
        <w:t>Motor Map Distortions</w:t>
      </w:r>
    </w:p>
    <w:p>
      <w:pPr>
        <w:numPr>
          <w:ilvl w:val="3"/>
          <w:numId w:val="900"/>
        </w:numPr>
        <w:spacing w:before="0" w:after="0"/>
      </w:pPr>
      <w:r>
        <w:t>Abnormal Movement Patterns</w:t>
      </w:r>
    </w:p>
    <w:p>
      <w:pPr>
        <w:numPr>
          <w:ilvl w:val="0"/>
          <w:numId w:val="900"/>
        </w:numPr>
        <w:spacing w:before="0" w:after="0"/>
      </w:pPr>
      <w:r>
        <w:t>Temporal Classification</w:t>
      </w:r>
    </w:p>
    <w:p>
      <w:pPr>
        <w:numPr>
          <w:ilvl w:val="1"/>
          <w:numId w:val="900"/>
        </w:numPr>
        <w:spacing w:before="0" w:after="0"/>
      </w:pPr>
      <w:r>
        <w:t>Short-Term Plasticity</w:t>
      </w:r>
    </w:p>
    <w:p>
      <w:pPr>
        <w:numPr>
          <w:ilvl w:val="2"/>
          <w:numId w:val="900"/>
        </w:numPr>
        <w:spacing w:before="0" w:after="0"/>
      </w:pPr>
      <w:r>
        <w:t>Synaptic Facilitation</w:t>
      </w:r>
    </w:p>
    <w:p>
      <w:pPr>
        <w:numPr>
          <w:ilvl w:val="2"/>
          <w:numId w:val="900"/>
        </w:numPr>
        <w:spacing w:before="0" w:after="0"/>
      </w:pPr>
      <w:r>
        <w:t>Synaptic Depression</w:t>
      </w:r>
    </w:p>
    <w:p>
      <w:pPr>
        <w:numPr>
          <w:ilvl w:val="2"/>
          <w:numId w:val="900"/>
        </w:numPr>
        <w:spacing w:before="0" w:after="0"/>
      </w:pPr>
      <w:r>
        <w:t>Post-Tetanic Potentiation</w:t>
      </w:r>
    </w:p>
    <w:p>
      <w:pPr>
        <w:numPr>
          <w:ilvl w:val="2"/>
          <w:numId w:val="900"/>
        </w:numPr>
        <w:spacing w:before="0" w:after="0"/>
      </w:pPr>
      <w:r>
        <w:t>Paired-Pulse Plasticity</w:t>
      </w:r>
    </w:p>
    <w:p>
      <w:pPr>
        <w:numPr>
          <w:ilvl w:val="1"/>
          <w:numId w:val="900"/>
        </w:numPr>
        <w:spacing w:before="0" w:after="0"/>
      </w:pPr>
      <w:r>
        <w:t>Intermediate-Term Plasticity</w:t>
      </w:r>
    </w:p>
    <w:p>
      <w:pPr>
        <w:numPr>
          <w:ilvl w:val="2"/>
          <w:numId w:val="900"/>
        </w:numPr>
        <w:spacing w:before="0" w:after="0"/>
      </w:pPr>
      <w:r>
        <w:t>Early-Phase Changes</w:t>
      </w:r>
    </w:p>
    <w:p>
      <w:pPr>
        <w:numPr>
          <w:ilvl w:val="2"/>
          <w:numId w:val="900"/>
        </w:numPr>
        <w:spacing w:before="0" w:after="0"/>
      </w:pPr>
      <w:r>
        <w:t>Protein Modification</w:t>
      </w:r>
    </w:p>
    <w:p>
      <w:pPr>
        <w:numPr>
          <w:ilvl w:val="2"/>
          <w:numId w:val="900"/>
        </w:numPr>
        <w:spacing w:before="0" w:after="0"/>
      </w:pPr>
      <w:r>
        <w:t>Transient Structural Changes</w:t>
      </w:r>
    </w:p>
    <w:p>
      <w:pPr>
        <w:numPr>
          <w:ilvl w:val="1"/>
          <w:numId w:val="900"/>
        </w:numPr>
        <w:spacing w:before="0" w:after="0"/>
      </w:pPr>
      <w:r>
        <w:t>Long-Term Plasticity</w:t>
      </w:r>
    </w:p>
    <w:p>
      <w:pPr>
        <w:numPr>
          <w:ilvl w:val="2"/>
          <w:numId w:val="900"/>
        </w:numPr>
        <w:spacing w:before="0" w:after="0"/>
      </w:pPr>
      <w:r>
        <w:t>Late-Phase Changes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Persistent Synaptic Changes</w:t>
      </w:r>
    </w:p>
    <w:p>
      <w:pPr>
        <w:numPr>
          <w:ilvl w:val="2"/>
          <w:numId w:val="900"/>
        </w:numPr>
        <w:spacing w:before="0" w:after="0"/>
      </w:pPr>
      <w:r>
        <w:t>Gene Expression Changes</w:t>
      </w:r>
    </w:p>
    <w:p>
      <w:pPr>
        <w:numPr>
          <w:ilvl w:val="0"/>
          <w:numId w:val="900"/>
        </w:numPr>
        <w:spacing w:before="0" w:after="0"/>
      </w:pPr>
      <w:r>
        <w:t>Developmental Classification</w:t>
      </w:r>
    </w:p>
    <w:p>
      <w:pPr>
        <w:numPr>
          <w:ilvl w:val="1"/>
          <w:numId w:val="900"/>
        </w:numPr>
        <w:spacing w:before="0" w:after="0"/>
      </w:pPr>
      <w:r>
        <w:t>Experience-Expectant Plasticity</w:t>
      </w:r>
    </w:p>
    <w:p>
      <w:pPr>
        <w:numPr>
          <w:ilvl w:val="2"/>
          <w:numId w:val="900"/>
        </w:numPr>
        <w:spacing w:before="0" w:after="0"/>
      </w:pPr>
      <w:r>
        <w:t>Critical Period Plasticity</w:t>
      </w:r>
    </w:p>
    <w:p>
      <w:pPr>
        <w:numPr>
          <w:ilvl w:val="2"/>
          <w:numId w:val="900"/>
        </w:numPr>
        <w:spacing w:before="0" w:after="0"/>
      </w:pPr>
      <w:r>
        <w:t>Species-Typical Experiences</w:t>
      </w:r>
    </w:p>
    <w:p>
      <w:pPr>
        <w:numPr>
          <w:ilvl w:val="2"/>
          <w:numId w:val="900"/>
        </w:numPr>
        <w:spacing w:before="0" w:after="0"/>
      </w:pPr>
      <w:r>
        <w:t>Developmental Programs</w:t>
      </w:r>
    </w:p>
    <w:p>
      <w:pPr>
        <w:numPr>
          <w:ilvl w:val="1"/>
          <w:numId w:val="900"/>
        </w:numPr>
        <w:spacing w:before="0" w:after="0"/>
      </w:pPr>
      <w:r>
        <w:t>Experience-Dependent Plasticity</w:t>
      </w:r>
    </w:p>
    <w:p>
      <w:pPr>
        <w:numPr>
          <w:ilvl w:val="2"/>
          <w:numId w:val="900"/>
        </w:numPr>
        <w:spacing w:before="0" w:after="0"/>
      </w:pPr>
      <w:r>
        <w:t>Individual Experience Effects</w:t>
      </w:r>
    </w:p>
    <w:p>
      <w:pPr>
        <w:numPr>
          <w:ilvl w:val="2"/>
          <w:numId w:val="900"/>
        </w:numPr>
        <w:spacing w:before="0" w:after="0"/>
      </w:pPr>
      <w:r>
        <w:t>Learning and Memory</w:t>
      </w:r>
    </w:p>
    <w:p>
      <w:pPr>
        <w:numPr>
          <w:ilvl w:val="2"/>
          <w:numId w:val="900"/>
        </w:numPr>
        <w:spacing w:before="0" w:after="0"/>
      </w:pPr>
      <w:r>
        <w:t>Environmental Adaptation</w:t>
      </w:r>
    </w:p>
    <w:p>
      <w:pPr>
        <w:numPr>
          <w:ilvl w:val="1"/>
          <w:numId w:val="900"/>
        </w:numPr>
        <w:spacing w:before="0" w:after="0"/>
      </w:pPr>
      <w:r>
        <w:t>Injury-Induced Plasticity</w:t>
      </w:r>
    </w:p>
    <w:p>
      <w:pPr>
        <w:numPr>
          <w:ilvl w:val="2"/>
          <w:numId w:val="900"/>
        </w:numPr>
        <w:spacing w:before="0" w:after="0"/>
      </w:pPr>
      <w:r>
        <w:t>Compensatory Mechanisms</w:t>
      </w:r>
    </w:p>
    <w:p>
      <w:pPr>
        <w:numPr>
          <w:ilvl w:val="2"/>
          <w:numId w:val="900"/>
        </w:numPr>
        <w:spacing w:before="0" w:after="0"/>
      </w:pPr>
      <w:r>
        <w:t>Functional Reorganization</w:t>
      </w:r>
    </w:p>
    <w:p>
      <w:pPr>
        <w:numPr>
          <w:ilvl w:val="2"/>
          <w:numId w:val="900"/>
        </w:numPr>
        <w:spacing w:before="0" w:after="0"/>
      </w:pPr>
      <w:r>
        <w:t>Recovery Processes</w:t>
      </w:r>
    </w:p>
    <w:p>
      <w:pPr>
        <w:numPr>
          <w:ilvl w:val="2"/>
          <w:numId w:val="900"/>
        </w:numPr>
        <w:spacing w:before="0" w:after="0"/>
      </w:pPr>
      <w:r>
        <w:t>Sprouting and Regeneration</w:t>
      </w:r>
    </w:p>
    <w:p>
      <w:pPr>
        <w:pStyle w:val="Heading1"/>
      </w:pPr>
      <w:r>
        <w:t>Factors Influencing Neuroplasticity</w:t>
      </w:r>
    </w:p>
    <w:p>
      <w:pPr>
        <w:numPr>
          <w:ilvl w:val="0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Enriched Environments</w:t>
      </w:r>
    </w:p>
    <w:p>
      <w:pPr>
        <w:numPr>
          <w:ilvl w:val="2"/>
          <w:numId w:val="900"/>
        </w:numPr>
        <w:spacing w:before="0" w:after="0"/>
      </w:pPr>
      <w:r>
        <w:t>Physical Complexity</w:t>
      </w:r>
    </w:p>
    <w:p>
      <w:pPr>
        <w:numPr>
          <w:ilvl w:val="2"/>
          <w:numId w:val="900"/>
        </w:numPr>
        <w:spacing w:before="0" w:after="0"/>
      </w:pPr>
      <w:r>
        <w:t>Social Interaction</w:t>
      </w:r>
    </w:p>
    <w:p>
      <w:pPr>
        <w:numPr>
          <w:ilvl w:val="2"/>
          <w:numId w:val="900"/>
        </w:numPr>
        <w:spacing w:before="0" w:after="0"/>
      </w:pPr>
      <w:r>
        <w:t>Cognitive Stimulation</w:t>
      </w:r>
    </w:p>
    <w:p>
      <w:pPr>
        <w:numPr>
          <w:ilvl w:val="2"/>
          <w:numId w:val="900"/>
        </w:numPr>
        <w:spacing w:before="0" w:after="0"/>
      </w:pPr>
      <w:r>
        <w:t>Effects on Brain Structure</w:t>
      </w:r>
    </w:p>
    <w:p>
      <w:pPr>
        <w:numPr>
          <w:ilvl w:val="2"/>
          <w:numId w:val="900"/>
        </w:numPr>
        <w:spacing w:before="0" w:after="0"/>
      </w:pPr>
      <w:r>
        <w:t>Cognitive Benefits</w:t>
      </w:r>
    </w:p>
    <w:p>
      <w:pPr>
        <w:numPr>
          <w:ilvl w:val="1"/>
          <w:numId w:val="900"/>
        </w:numPr>
        <w:spacing w:before="0" w:after="0"/>
      </w:pPr>
      <w:r>
        <w:t>Sensory Experience</w:t>
      </w:r>
    </w:p>
    <w:p>
      <w:pPr>
        <w:numPr>
          <w:ilvl w:val="2"/>
          <w:numId w:val="900"/>
        </w:numPr>
        <w:spacing w:before="0" w:after="0"/>
      </w:pPr>
      <w:r>
        <w:t>Sensory Enrichment</w:t>
      </w:r>
    </w:p>
    <w:p>
      <w:pPr>
        <w:numPr>
          <w:ilvl w:val="2"/>
          <w:numId w:val="900"/>
        </w:numPr>
        <w:spacing w:before="0" w:after="0"/>
      </w:pPr>
      <w:r>
        <w:t>Sensory Deprivation Effects</w:t>
      </w:r>
    </w:p>
    <w:p>
      <w:pPr>
        <w:numPr>
          <w:ilvl w:val="2"/>
          <w:numId w:val="900"/>
        </w:numPr>
        <w:spacing w:before="0" w:after="0"/>
      </w:pPr>
      <w:r>
        <w:t>Cross-Modal Plasticity</w:t>
      </w:r>
    </w:p>
    <w:p>
      <w:pPr>
        <w:numPr>
          <w:ilvl w:val="2"/>
          <w:numId w:val="900"/>
        </w:numPr>
        <w:spacing w:before="0" w:after="0"/>
      </w:pPr>
      <w:r>
        <w:t>Critical Period Effects</w:t>
      </w:r>
    </w:p>
    <w:p>
      <w:pPr>
        <w:numPr>
          <w:ilvl w:val="1"/>
          <w:numId w:val="900"/>
        </w:numPr>
        <w:spacing w:before="0" w:after="0"/>
      </w:pPr>
      <w:r>
        <w:t>Learning Experiences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Cognitive Training</w:t>
      </w:r>
    </w:p>
    <w:p>
      <w:pPr>
        <w:numPr>
          <w:ilvl w:val="2"/>
          <w:numId w:val="900"/>
        </w:numPr>
        <w:spacing w:before="0" w:after="0"/>
      </w:pPr>
      <w:r>
        <w:t>Skill Acquisition</w:t>
      </w:r>
    </w:p>
    <w:p>
      <w:pPr>
        <w:numPr>
          <w:ilvl w:val="2"/>
          <w:numId w:val="900"/>
        </w:numPr>
        <w:spacing w:before="0" w:after="0"/>
      </w:pPr>
      <w:r>
        <w:t>Educational Interventions</w:t>
      </w:r>
    </w:p>
    <w:p>
      <w:pPr>
        <w:numPr>
          <w:ilvl w:val="0"/>
          <w:numId w:val="900"/>
        </w:numPr>
        <w:spacing w:before="0" w:after="0"/>
      </w:pPr>
      <w:r>
        <w:t>Biological Factors</w:t>
      </w:r>
    </w:p>
    <w:p>
      <w:pPr>
        <w:numPr>
          <w:ilvl w:val="1"/>
          <w:numId w:val="900"/>
        </w:numPr>
        <w:spacing w:before="0" w:after="0"/>
      </w:pPr>
      <w:r>
        <w:t>Age-Related Factors</w:t>
      </w:r>
    </w:p>
    <w:p>
      <w:pPr>
        <w:numPr>
          <w:ilvl w:val="2"/>
          <w:numId w:val="900"/>
        </w:numPr>
        <w:spacing w:before="0" w:after="0"/>
      </w:pPr>
      <w:r>
        <w:t>Developmental Plasticity</w:t>
      </w:r>
    </w:p>
    <w:p>
      <w:pPr>
        <w:numPr>
          <w:ilvl w:val="3"/>
          <w:numId w:val="900"/>
        </w:numPr>
        <w:spacing w:before="0" w:after="0"/>
      </w:pPr>
      <w:r>
        <w:t>Embryonic Development</w:t>
      </w:r>
    </w:p>
    <w:p>
      <w:pPr>
        <w:numPr>
          <w:ilvl w:val="3"/>
          <w:numId w:val="900"/>
        </w:numPr>
        <w:spacing w:before="0" w:after="0"/>
      </w:pPr>
      <w:r>
        <w:t>Postnatal Development</w:t>
      </w:r>
    </w:p>
    <w:p>
      <w:pPr>
        <w:numPr>
          <w:ilvl w:val="3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Adult Plasticity</w:t>
      </w:r>
    </w:p>
    <w:p>
      <w:pPr>
        <w:numPr>
          <w:ilvl w:val="3"/>
          <w:numId w:val="900"/>
        </w:numPr>
        <w:spacing w:before="0" w:after="0"/>
      </w:pPr>
      <w:r>
        <w:t>Maintenance Mechanisms</w:t>
      </w:r>
    </w:p>
    <w:p>
      <w:pPr>
        <w:numPr>
          <w:ilvl w:val="3"/>
          <w:numId w:val="900"/>
        </w:numPr>
        <w:spacing w:before="0" w:after="0"/>
      </w:pPr>
      <w:r>
        <w:t>Learning Capacity</w:t>
      </w:r>
    </w:p>
    <w:p>
      <w:pPr>
        <w:numPr>
          <w:ilvl w:val="3"/>
          <w:numId w:val="900"/>
        </w:numPr>
        <w:spacing w:before="0" w:after="0"/>
      </w:pPr>
      <w:r>
        <w:t>Adaptation Abilities</w:t>
      </w:r>
    </w:p>
    <w:p>
      <w:pPr>
        <w:numPr>
          <w:ilvl w:val="2"/>
          <w:numId w:val="900"/>
        </w:numPr>
        <w:spacing w:before="0" w:after="0"/>
      </w:pPr>
      <w:r>
        <w:t>Aging Effects</w:t>
      </w:r>
    </w:p>
    <w:p>
      <w:pPr>
        <w:numPr>
          <w:ilvl w:val="3"/>
          <w:numId w:val="900"/>
        </w:numPr>
        <w:spacing w:before="0" w:after="0"/>
      </w:pPr>
      <w:r>
        <w:t>Plasticity Decline</w:t>
      </w:r>
    </w:p>
    <w:p>
      <w:pPr>
        <w:numPr>
          <w:ilvl w:val="3"/>
          <w:numId w:val="900"/>
        </w:numPr>
        <w:spacing w:before="0" w:after="0"/>
      </w:pPr>
      <w:r>
        <w:t>Compensatory Mechanisms</w:t>
      </w:r>
    </w:p>
    <w:p>
      <w:pPr>
        <w:numPr>
          <w:ilvl w:val="3"/>
          <w:numId w:val="900"/>
        </w:numPr>
        <w:spacing w:before="0" w:after="0"/>
      </w:pPr>
      <w:r>
        <w:t>Cognitive Reserve</w:t>
      </w:r>
    </w:p>
    <w:p>
      <w:pPr>
        <w:numPr>
          <w:ilvl w:val="1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Plasticity Genes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Epigenetic Modifications</w:t>
      </w:r>
    </w:p>
    <w:p>
      <w:pPr>
        <w:numPr>
          <w:ilvl w:val="1"/>
          <w:numId w:val="900"/>
        </w:numPr>
        <w:spacing w:before="0" w:after="0"/>
      </w:pPr>
      <w:r>
        <w:t>Hormonal Influences</w:t>
      </w:r>
    </w:p>
    <w:p>
      <w:pPr>
        <w:numPr>
          <w:ilvl w:val="2"/>
          <w:numId w:val="900"/>
        </w:numPr>
        <w:spacing w:before="0" w:after="0"/>
      </w:pPr>
      <w:r>
        <w:t>Stress Hormones</w:t>
      </w:r>
    </w:p>
    <w:p>
      <w:pPr>
        <w:numPr>
          <w:ilvl w:val="3"/>
          <w:numId w:val="900"/>
        </w:numPr>
        <w:spacing w:before="0" w:after="0"/>
      </w:pPr>
      <w:r>
        <w:t>Cortisol Effects</w:t>
      </w:r>
    </w:p>
    <w:p>
      <w:pPr>
        <w:numPr>
          <w:ilvl w:val="3"/>
          <w:numId w:val="900"/>
        </w:numPr>
        <w:spacing w:before="0" w:after="0"/>
      </w:pPr>
      <w:r>
        <w:t>Chronic Stress Impact</w:t>
      </w:r>
    </w:p>
    <w:p>
      <w:pPr>
        <w:numPr>
          <w:ilvl w:val="3"/>
          <w:numId w:val="900"/>
        </w:numPr>
        <w:spacing w:before="0" w:after="0"/>
      </w:pPr>
      <w:r>
        <w:t>Stress-Induced Changes</w:t>
      </w:r>
    </w:p>
    <w:p>
      <w:pPr>
        <w:numPr>
          <w:ilvl w:val="2"/>
          <w:numId w:val="900"/>
        </w:numPr>
        <w:spacing w:before="0" w:after="0"/>
      </w:pPr>
      <w:r>
        <w:t>Sex Hormones</w:t>
      </w:r>
    </w:p>
    <w:p>
      <w:pPr>
        <w:numPr>
          <w:ilvl w:val="3"/>
          <w:numId w:val="900"/>
        </w:numPr>
        <w:spacing w:before="0" w:after="0"/>
      </w:pPr>
      <w:r>
        <w:t>Estrogen Effects</w:t>
      </w:r>
    </w:p>
    <w:p>
      <w:pPr>
        <w:numPr>
          <w:ilvl w:val="3"/>
          <w:numId w:val="900"/>
        </w:numPr>
        <w:spacing w:before="0" w:after="0"/>
      </w:pPr>
      <w:r>
        <w:t>Testosterone Effects</w:t>
      </w:r>
    </w:p>
    <w:p>
      <w:pPr>
        <w:numPr>
          <w:ilvl w:val="3"/>
          <w:numId w:val="900"/>
        </w:numPr>
        <w:spacing w:before="0" w:after="0"/>
      </w:pPr>
      <w:r>
        <w:t>Developmental Influences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BDNF</w:t>
      </w:r>
    </w:p>
    <w:p>
      <w:pPr>
        <w:numPr>
          <w:ilvl w:val="3"/>
          <w:numId w:val="900"/>
        </w:numPr>
        <w:spacing w:before="0" w:after="0"/>
      </w:pPr>
      <w:r>
        <w:t>IGF-1</w:t>
      </w:r>
    </w:p>
    <w:p>
      <w:pPr>
        <w:numPr>
          <w:ilvl w:val="3"/>
          <w:numId w:val="900"/>
        </w:numPr>
        <w:spacing w:before="0" w:after="0"/>
      </w:pPr>
      <w:r>
        <w:t>VEGF</w:t>
      </w:r>
    </w:p>
    <w:p>
      <w:pPr>
        <w:numPr>
          <w:ilvl w:val="1"/>
          <w:numId w:val="900"/>
        </w:numPr>
        <w:spacing w:before="0" w:after="0"/>
      </w:pPr>
      <w:r>
        <w:t>Neurotransmitter Systems</w:t>
      </w:r>
    </w:p>
    <w:p>
      <w:pPr>
        <w:numPr>
          <w:ilvl w:val="2"/>
          <w:numId w:val="900"/>
        </w:numPr>
        <w:spacing w:before="0" w:after="0"/>
      </w:pPr>
      <w:r>
        <w:t>Dopamine</w:t>
      </w:r>
    </w:p>
    <w:p>
      <w:pPr>
        <w:numPr>
          <w:ilvl w:val="3"/>
          <w:numId w:val="900"/>
        </w:numPr>
        <w:spacing w:before="0" w:after="0"/>
      </w:pPr>
      <w:r>
        <w:t>Reward and Learning</w:t>
      </w:r>
    </w:p>
    <w:p>
      <w:pPr>
        <w:numPr>
          <w:ilvl w:val="3"/>
          <w:numId w:val="900"/>
        </w:numPr>
        <w:spacing w:before="0" w:after="0"/>
      </w:pPr>
      <w:r>
        <w:t>Motivation Effects</w:t>
      </w:r>
    </w:p>
    <w:p>
      <w:pPr>
        <w:numPr>
          <w:ilvl w:val="3"/>
          <w:numId w:val="900"/>
        </w:numPr>
        <w:spacing w:before="0" w:after="0"/>
      </w:pPr>
      <w:r>
        <w:t>Plasticity Modulation</w:t>
      </w:r>
    </w:p>
    <w:p>
      <w:pPr>
        <w:numPr>
          <w:ilvl w:val="2"/>
          <w:numId w:val="900"/>
        </w:numPr>
        <w:spacing w:before="0" w:after="0"/>
      </w:pPr>
      <w:r>
        <w:t>Acetylcholine</w:t>
      </w:r>
    </w:p>
    <w:p>
      <w:pPr>
        <w:numPr>
          <w:ilvl w:val="3"/>
          <w:numId w:val="900"/>
        </w:numPr>
        <w:spacing w:before="0" w:after="0"/>
      </w:pPr>
      <w:r>
        <w:t>Attention and Plasticity</w:t>
      </w:r>
    </w:p>
    <w:p>
      <w:pPr>
        <w:numPr>
          <w:ilvl w:val="3"/>
          <w:numId w:val="900"/>
        </w:numPr>
        <w:spacing w:before="0" w:after="0"/>
      </w:pPr>
      <w:r>
        <w:t>Critical Period Regulation</w:t>
      </w:r>
    </w:p>
    <w:p>
      <w:pPr>
        <w:numPr>
          <w:ilvl w:val="3"/>
          <w:numId w:val="900"/>
        </w:numPr>
        <w:spacing w:before="0" w:after="0"/>
      </w:pPr>
      <w:r>
        <w:t>Learning Enhancement</w:t>
      </w:r>
    </w:p>
    <w:p>
      <w:pPr>
        <w:numPr>
          <w:ilvl w:val="2"/>
          <w:numId w:val="900"/>
        </w:numPr>
        <w:spacing w:before="0" w:after="0"/>
      </w:pPr>
      <w:r>
        <w:t>Serotonin</w:t>
      </w:r>
    </w:p>
    <w:p>
      <w:pPr>
        <w:numPr>
          <w:ilvl w:val="3"/>
          <w:numId w:val="900"/>
        </w:numPr>
        <w:spacing w:before="0" w:after="0"/>
      </w:pPr>
      <w:r>
        <w:t>Mood and Plasticity</w:t>
      </w:r>
    </w:p>
    <w:p>
      <w:pPr>
        <w:numPr>
          <w:ilvl w:val="3"/>
          <w:numId w:val="900"/>
        </w:numPr>
        <w:spacing w:before="0" w:after="0"/>
      </w:pPr>
      <w:r>
        <w:t>Developmental Effects</w:t>
      </w:r>
    </w:p>
    <w:p>
      <w:pPr>
        <w:numPr>
          <w:ilvl w:val="3"/>
          <w:numId w:val="900"/>
        </w:numPr>
        <w:spacing w:before="0" w:after="0"/>
      </w:pPr>
      <w:r>
        <w:t>Stress Interactions</w:t>
      </w:r>
    </w:p>
    <w:p>
      <w:pPr>
        <w:numPr>
          <w:ilvl w:val="2"/>
          <w:numId w:val="900"/>
        </w:numPr>
        <w:spacing w:before="0" w:after="0"/>
      </w:pPr>
      <w:r>
        <w:t>Norepinephrine</w:t>
      </w:r>
    </w:p>
    <w:p>
      <w:pPr>
        <w:numPr>
          <w:ilvl w:val="3"/>
          <w:numId w:val="900"/>
        </w:numPr>
        <w:spacing w:before="0" w:after="0"/>
      </w:pPr>
      <w:r>
        <w:t>Arousal and Attention</w:t>
      </w:r>
    </w:p>
    <w:p>
      <w:pPr>
        <w:numPr>
          <w:ilvl w:val="3"/>
          <w:numId w:val="900"/>
        </w:numPr>
        <w:spacing w:before="0" w:after="0"/>
      </w:pPr>
      <w:r>
        <w:t>Stress Response</w:t>
      </w:r>
    </w:p>
    <w:p>
      <w:pPr>
        <w:numPr>
          <w:ilvl w:val="3"/>
          <w:numId w:val="900"/>
        </w:numPr>
        <w:spacing w:before="0" w:after="0"/>
      </w:pPr>
      <w:r>
        <w:t>Memory Consolidation</w:t>
      </w:r>
    </w:p>
    <w:p>
      <w:pPr>
        <w:numPr>
          <w:ilvl w:val="2"/>
          <w:numId w:val="900"/>
        </w:numPr>
        <w:spacing w:before="0" w:after="0"/>
      </w:pPr>
      <w:r>
        <w:t>GABA</w:t>
      </w:r>
    </w:p>
    <w:p>
      <w:pPr>
        <w:numPr>
          <w:ilvl w:val="3"/>
          <w:numId w:val="900"/>
        </w:numPr>
        <w:spacing w:before="0" w:after="0"/>
      </w:pPr>
      <w:r>
        <w:t>Inhibitory Plasticity</w:t>
      </w:r>
    </w:p>
    <w:p>
      <w:pPr>
        <w:numPr>
          <w:ilvl w:val="3"/>
          <w:numId w:val="900"/>
        </w:numPr>
        <w:spacing w:before="0" w:after="0"/>
      </w:pPr>
      <w:r>
        <w:t>Critical Period Regulation</w:t>
      </w:r>
    </w:p>
    <w:p>
      <w:pPr>
        <w:numPr>
          <w:ilvl w:val="3"/>
          <w:numId w:val="900"/>
        </w:numPr>
        <w:spacing w:before="0" w:after="0"/>
      </w:pPr>
      <w:r>
        <w:t>Network Stability</w:t>
      </w:r>
    </w:p>
    <w:p>
      <w:pPr>
        <w:numPr>
          <w:ilvl w:val="0"/>
          <w:numId w:val="900"/>
        </w:numPr>
        <w:spacing w:before="0" w:after="0"/>
      </w:pPr>
      <w:r>
        <w:t>Lifestyle Factors</w:t>
      </w:r>
    </w:p>
    <w:p>
      <w:pPr>
        <w:numPr>
          <w:ilvl w:val="1"/>
          <w:numId w:val="900"/>
        </w:numPr>
        <w:spacing w:before="0" w:after="0"/>
      </w:pPr>
      <w:r>
        <w:t>Physical Exercise</w:t>
      </w:r>
    </w:p>
    <w:p>
      <w:pPr>
        <w:numPr>
          <w:ilvl w:val="2"/>
          <w:numId w:val="900"/>
        </w:numPr>
        <w:spacing w:before="0" w:after="0"/>
      </w:pPr>
      <w:r>
        <w:t>Aerobic Exercise Effects</w:t>
      </w:r>
    </w:p>
    <w:p>
      <w:pPr>
        <w:numPr>
          <w:ilvl w:val="2"/>
          <w:numId w:val="900"/>
        </w:numPr>
        <w:spacing w:before="0" w:after="0"/>
      </w:pPr>
      <w:r>
        <w:t>Resistance Training</w:t>
      </w:r>
    </w:p>
    <w:p>
      <w:pPr>
        <w:numPr>
          <w:ilvl w:val="2"/>
          <w:numId w:val="900"/>
        </w:numPr>
        <w:spacing w:before="0" w:after="0"/>
      </w:pPr>
      <w:r>
        <w:t>Neurogenesis Enhancement</w:t>
      </w:r>
    </w:p>
    <w:p>
      <w:pPr>
        <w:numPr>
          <w:ilvl w:val="2"/>
          <w:numId w:val="900"/>
        </w:numPr>
        <w:spacing w:before="0" w:after="0"/>
      </w:pPr>
      <w:r>
        <w:t>Cognitive Benefits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Nutrition and Diet</w:t>
      </w:r>
    </w:p>
    <w:p>
      <w:pPr>
        <w:numPr>
          <w:ilvl w:val="2"/>
          <w:numId w:val="900"/>
        </w:numPr>
        <w:spacing w:before="0" w:after="0"/>
      </w:pPr>
      <w:r>
        <w:t>Omega-3 Fatty Acids</w:t>
      </w:r>
    </w:p>
    <w:p>
      <w:pPr>
        <w:numPr>
          <w:ilvl w:val="2"/>
          <w:numId w:val="900"/>
        </w:numPr>
        <w:spacing w:before="0" w:after="0"/>
      </w:pPr>
      <w:r>
        <w:t>Antioxidants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Caloric Restriction</w:t>
      </w:r>
    </w:p>
    <w:p>
      <w:pPr>
        <w:numPr>
          <w:ilvl w:val="2"/>
          <w:numId w:val="900"/>
        </w:numPr>
        <w:spacing w:before="0" w:after="0"/>
      </w:pPr>
      <w:r>
        <w:t>Dietary Patterns</w:t>
      </w:r>
    </w:p>
    <w:p>
      <w:pPr>
        <w:numPr>
          <w:ilvl w:val="1"/>
          <w:numId w:val="900"/>
        </w:numPr>
        <w:spacing w:before="0" w:after="0"/>
      </w:pPr>
      <w:r>
        <w:t>Sleep and Rest</w:t>
      </w:r>
    </w:p>
    <w:p>
      <w:pPr>
        <w:numPr>
          <w:ilvl w:val="2"/>
          <w:numId w:val="900"/>
        </w:numPr>
        <w:spacing w:before="0" w:after="0"/>
      </w:pPr>
      <w:r>
        <w:t>Sleep Stages</w:t>
      </w:r>
    </w:p>
    <w:p>
      <w:pPr>
        <w:numPr>
          <w:ilvl w:val="2"/>
          <w:numId w:val="900"/>
        </w:numPr>
        <w:spacing w:before="0" w:after="0"/>
      </w:pPr>
      <w:r>
        <w:t>Memory Consolidation</w:t>
      </w:r>
    </w:p>
    <w:p>
      <w:pPr>
        <w:numPr>
          <w:ilvl w:val="2"/>
          <w:numId w:val="900"/>
        </w:numPr>
        <w:spacing w:before="0" w:after="0"/>
      </w:pPr>
      <w:r>
        <w:t>Synaptic Homeostasis</w:t>
      </w:r>
    </w:p>
    <w:p>
      <w:pPr>
        <w:numPr>
          <w:ilvl w:val="2"/>
          <w:numId w:val="900"/>
        </w:numPr>
        <w:spacing w:before="0" w:after="0"/>
      </w:pPr>
      <w:r>
        <w:t>Sleep Deprivation Effects</w:t>
      </w:r>
    </w:p>
    <w:p>
      <w:pPr>
        <w:numPr>
          <w:ilvl w:val="2"/>
          <w:numId w:val="900"/>
        </w:numPr>
        <w:spacing w:before="0" w:after="0"/>
      </w:pPr>
      <w:r>
        <w:t>Circadian Rhythms</w:t>
      </w:r>
    </w:p>
    <w:p>
      <w:pPr>
        <w:numPr>
          <w:ilvl w:val="1"/>
          <w:numId w:val="900"/>
        </w:numPr>
        <w:spacing w:before="0" w:after="0"/>
      </w:pPr>
      <w:r>
        <w:t>Stress and Mental Health</w:t>
      </w:r>
    </w:p>
    <w:p>
      <w:pPr>
        <w:numPr>
          <w:ilvl w:val="2"/>
          <w:numId w:val="900"/>
        </w:numPr>
        <w:spacing w:before="0" w:after="0"/>
      </w:pPr>
      <w:r>
        <w:t>Acute Stress Effects</w:t>
      </w:r>
    </w:p>
    <w:p>
      <w:pPr>
        <w:numPr>
          <w:ilvl w:val="2"/>
          <w:numId w:val="900"/>
        </w:numPr>
        <w:spacing w:before="0" w:after="0"/>
      </w:pPr>
      <w:r>
        <w:t>Chronic Stress Impact</w:t>
      </w:r>
    </w:p>
    <w:p>
      <w:pPr>
        <w:numPr>
          <w:ilvl w:val="2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Mental Health Disorders</w:t>
      </w:r>
    </w:p>
    <w:p>
      <w:pPr>
        <w:numPr>
          <w:ilvl w:val="1"/>
          <w:numId w:val="900"/>
        </w:numPr>
        <w:spacing w:before="0" w:after="0"/>
      </w:pPr>
      <w:r>
        <w:t>Social Factors</w:t>
      </w:r>
    </w:p>
    <w:p>
      <w:pPr>
        <w:numPr>
          <w:ilvl w:val="2"/>
          <w:numId w:val="900"/>
        </w:numPr>
        <w:spacing w:before="0" w:after="0"/>
      </w:pPr>
      <w:r>
        <w:t>Social Enrichment</w:t>
      </w:r>
    </w:p>
    <w:p>
      <w:pPr>
        <w:numPr>
          <w:ilvl w:val="2"/>
          <w:numId w:val="900"/>
        </w:numPr>
        <w:spacing w:before="0" w:after="0"/>
      </w:pPr>
      <w:r>
        <w:t>Social Isolation Effects</w:t>
      </w:r>
    </w:p>
    <w:p>
      <w:pPr>
        <w:numPr>
          <w:ilvl w:val="2"/>
          <w:numId w:val="900"/>
        </w:numPr>
        <w:spacing w:before="0" w:after="0"/>
      </w:pPr>
      <w:r>
        <w:t>Cultural Influences</w:t>
      </w:r>
    </w:p>
    <w:p>
      <w:pPr>
        <w:numPr>
          <w:ilvl w:val="2"/>
          <w:numId w:val="900"/>
        </w:numPr>
        <w:spacing w:before="0" w:after="0"/>
      </w:pPr>
      <w:r>
        <w:t>Interpersonal Relationships</w:t>
      </w:r>
    </w:p>
    <w:p>
      <w:pPr>
        <w:numPr>
          <w:ilvl w:val="1"/>
          <w:numId w:val="900"/>
        </w:numPr>
        <w:spacing w:before="0" w:after="0"/>
      </w:pPr>
      <w:r>
        <w:t>Mindfulness and Meditation</w:t>
      </w:r>
    </w:p>
    <w:p>
      <w:pPr>
        <w:numPr>
          <w:ilvl w:val="2"/>
          <w:numId w:val="900"/>
        </w:numPr>
        <w:spacing w:before="0" w:after="0"/>
      </w:pPr>
      <w:r>
        <w:t>Structural Brain Changes</w:t>
      </w:r>
    </w:p>
    <w:p>
      <w:pPr>
        <w:numPr>
          <w:ilvl w:val="2"/>
          <w:numId w:val="900"/>
        </w:numPr>
        <w:spacing w:before="0" w:after="0"/>
      </w:pPr>
      <w:r>
        <w:t>Functional Connectivity</w:t>
      </w:r>
    </w:p>
    <w:p>
      <w:pPr>
        <w:numPr>
          <w:ilvl w:val="2"/>
          <w:numId w:val="900"/>
        </w:numPr>
        <w:spacing w:before="0" w:after="0"/>
      </w:pPr>
      <w:r>
        <w:t>Attention Training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0"/>
          <w:numId w:val="900"/>
        </w:numPr>
        <w:spacing w:before="0" w:after="0"/>
      </w:pPr>
      <w:r>
        <w:t>Pathological Factors</w:t>
      </w:r>
    </w:p>
    <w:p>
      <w:pPr>
        <w:numPr>
          <w:ilvl w:val="1"/>
          <w:numId w:val="900"/>
        </w:numPr>
        <w:spacing w:before="0" w:after="0"/>
      </w:pPr>
      <w:r>
        <w:t>Brain Injury</w:t>
      </w:r>
    </w:p>
    <w:p>
      <w:pPr>
        <w:numPr>
          <w:ilvl w:val="2"/>
          <w:numId w:val="900"/>
        </w:numPr>
        <w:spacing w:before="0" w:after="0"/>
      </w:pPr>
      <w:r>
        <w:t>Traumatic Brain Injury</w:t>
      </w:r>
    </w:p>
    <w:p>
      <w:pPr>
        <w:numPr>
          <w:ilvl w:val="3"/>
          <w:numId w:val="900"/>
        </w:numPr>
        <w:spacing w:before="0" w:after="0"/>
      </w:pPr>
      <w:r>
        <w:t>Primary Injury Mechanisms</w:t>
      </w:r>
    </w:p>
    <w:p>
      <w:pPr>
        <w:numPr>
          <w:ilvl w:val="3"/>
          <w:numId w:val="900"/>
        </w:numPr>
        <w:spacing w:before="0" w:after="0"/>
      </w:pPr>
      <w:r>
        <w:t>Secondary Injury Cascades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3"/>
          <w:numId w:val="900"/>
        </w:numPr>
        <w:spacing w:before="0" w:after="0"/>
      </w:pPr>
      <w:r>
        <w:t>Rehabilitation Approaches</w:t>
      </w:r>
    </w:p>
    <w:p>
      <w:pPr>
        <w:numPr>
          <w:ilvl w:val="2"/>
          <w:numId w:val="900"/>
        </w:numPr>
        <w:spacing w:before="0" w:after="0"/>
      </w:pPr>
      <w:r>
        <w:t>Stroke</w:t>
      </w:r>
    </w:p>
    <w:p>
      <w:pPr>
        <w:numPr>
          <w:ilvl w:val="3"/>
          <w:numId w:val="900"/>
        </w:numPr>
        <w:spacing w:before="0" w:after="0"/>
      </w:pPr>
      <w:r>
        <w:t>Ischemic Stroke</w:t>
      </w:r>
    </w:p>
    <w:p>
      <w:pPr>
        <w:numPr>
          <w:ilvl w:val="3"/>
          <w:numId w:val="900"/>
        </w:numPr>
        <w:spacing w:before="0" w:after="0"/>
      </w:pPr>
      <w:r>
        <w:t>Hemorrhagic Stroke</w:t>
      </w:r>
    </w:p>
    <w:p>
      <w:pPr>
        <w:numPr>
          <w:ilvl w:val="3"/>
          <w:numId w:val="900"/>
        </w:numPr>
        <w:spacing w:before="0" w:after="0"/>
      </w:pPr>
      <w:r>
        <w:t>Penumbra Recovery</w:t>
      </w:r>
    </w:p>
    <w:p>
      <w:pPr>
        <w:numPr>
          <w:ilvl w:val="3"/>
          <w:numId w:val="900"/>
        </w:numPr>
        <w:spacing w:before="0" w:after="0"/>
      </w:pPr>
      <w:r>
        <w:t>Rehabilitation Strategies</w:t>
      </w:r>
    </w:p>
    <w:p>
      <w:pPr>
        <w:numPr>
          <w:ilvl w:val="2"/>
          <w:numId w:val="900"/>
        </w:numPr>
        <w:spacing w:before="0" w:after="0"/>
      </w:pPr>
      <w:r>
        <w:t>Spinal Cord Injury</w:t>
      </w:r>
    </w:p>
    <w:p>
      <w:pPr>
        <w:numPr>
          <w:ilvl w:val="3"/>
          <w:numId w:val="900"/>
        </w:numPr>
        <w:spacing w:before="0" w:after="0"/>
      </w:pPr>
      <w:r>
        <w:t>Injury Mechanisms</w:t>
      </w:r>
    </w:p>
    <w:p>
      <w:pPr>
        <w:numPr>
          <w:ilvl w:val="3"/>
          <w:numId w:val="900"/>
        </w:numPr>
        <w:spacing w:before="0" w:after="0"/>
      </w:pPr>
      <w:r>
        <w:t>Plasticity Responses</w:t>
      </w:r>
    </w:p>
    <w:p>
      <w:pPr>
        <w:numPr>
          <w:ilvl w:val="3"/>
          <w:numId w:val="900"/>
        </w:numPr>
        <w:spacing w:before="0" w:after="0"/>
      </w:pPr>
      <w:r>
        <w:t>Recovery Potential</w:t>
      </w:r>
    </w:p>
    <w:p>
      <w:pPr>
        <w:numPr>
          <w:ilvl w:val="1"/>
          <w:numId w:val="900"/>
        </w:numPr>
        <w:spacing w:before="0" w:after="0"/>
      </w:pPr>
      <w:r>
        <w:t>Neurodegenerative Diseases</w:t>
      </w:r>
    </w:p>
    <w:p>
      <w:pPr>
        <w:numPr>
          <w:ilvl w:val="2"/>
          <w:numId w:val="900"/>
        </w:numPr>
        <w:spacing w:before="0" w:after="0"/>
      </w:pPr>
      <w:r>
        <w:t>Alzheimer's Disease</w:t>
      </w:r>
    </w:p>
    <w:p>
      <w:pPr>
        <w:numPr>
          <w:ilvl w:val="3"/>
          <w:numId w:val="900"/>
        </w:numPr>
        <w:spacing w:before="0" w:after="0"/>
      </w:pPr>
      <w:r>
        <w:t>Synaptic Loss</w:t>
      </w:r>
    </w:p>
    <w:p>
      <w:pPr>
        <w:numPr>
          <w:ilvl w:val="3"/>
          <w:numId w:val="900"/>
        </w:numPr>
        <w:spacing w:before="0" w:after="0"/>
      </w:pPr>
      <w:r>
        <w:t>Compensatory Plasticity</w:t>
      </w:r>
    </w:p>
    <w:p>
      <w:pPr>
        <w:numPr>
          <w:ilvl w:val="3"/>
          <w:numId w:val="900"/>
        </w:numPr>
        <w:spacing w:before="0" w:after="0"/>
      </w:pPr>
      <w:r>
        <w:t>Cognitive Reserve</w:t>
      </w:r>
    </w:p>
    <w:p>
      <w:pPr>
        <w:numPr>
          <w:ilvl w:val="2"/>
          <w:numId w:val="900"/>
        </w:numPr>
        <w:spacing w:before="0" w:after="0"/>
      </w:pPr>
      <w:r>
        <w:t>Parkinson's Disease</w:t>
      </w:r>
    </w:p>
    <w:p>
      <w:pPr>
        <w:numPr>
          <w:ilvl w:val="3"/>
          <w:numId w:val="900"/>
        </w:numPr>
        <w:spacing w:before="0" w:after="0"/>
      </w:pPr>
      <w:r>
        <w:t>Dopaminergic System Changes</w:t>
      </w:r>
    </w:p>
    <w:p>
      <w:pPr>
        <w:numPr>
          <w:ilvl w:val="3"/>
          <w:numId w:val="900"/>
        </w:numPr>
        <w:spacing w:before="0" w:after="0"/>
      </w:pPr>
      <w:r>
        <w:t>Motor Circuit Plasticity</w:t>
      </w:r>
    </w:p>
    <w:p>
      <w:pPr>
        <w:numPr>
          <w:ilvl w:val="3"/>
          <w:numId w:val="900"/>
        </w:numPr>
        <w:spacing w:before="0" w:after="0"/>
      </w:pPr>
      <w:r>
        <w:t>Therapeutic Plasticity</w:t>
      </w:r>
    </w:p>
    <w:p>
      <w:pPr>
        <w:numPr>
          <w:ilvl w:val="2"/>
          <w:numId w:val="900"/>
        </w:numPr>
        <w:spacing w:before="0" w:after="0"/>
      </w:pPr>
      <w:r>
        <w:t>Huntington's Disease</w:t>
      </w:r>
    </w:p>
    <w:p>
      <w:pPr>
        <w:numPr>
          <w:ilvl w:val="3"/>
          <w:numId w:val="900"/>
        </w:numPr>
        <w:spacing w:before="0" w:after="0"/>
      </w:pPr>
      <w:r>
        <w:t>Striatal Degeneration</w:t>
      </w:r>
    </w:p>
    <w:p>
      <w:pPr>
        <w:numPr>
          <w:ilvl w:val="3"/>
          <w:numId w:val="900"/>
        </w:numPr>
        <w:spacing w:before="0" w:after="0"/>
      </w:pPr>
      <w:r>
        <w:t>Compensatory Mechanisms</w:t>
      </w:r>
    </w:p>
    <w:p>
      <w:pPr>
        <w:numPr>
          <w:ilvl w:val="1"/>
          <w:numId w:val="900"/>
        </w:numPr>
        <w:spacing w:before="0" w:after="0"/>
      </w:pPr>
      <w:r>
        <w:t>Psychiatric Disorders</w:t>
      </w:r>
    </w:p>
    <w:p>
      <w:pPr>
        <w:numPr>
          <w:ilvl w:val="2"/>
          <w:numId w:val="900"/>
        </w:numPr>
        <w:spacing w:before="0" w:after="0"/>
      </w:pPr>
      <w:r>
        <w:t>Depression</w:t>
      </w:r>
    </w:p>
    <w:p>
      <w:pPr>
        <w:numPr>
          <w:ilvl w:val="3"/>
          <w:numId w:val="900"/>
        </w:numPr>
        <w:spacing w:before="0" w:after="0"/>
      </w:pPr>
      <w:r>
        <w:t>Hippocampal Changes</w:t>
      </w:r>
    </w:p>
    <w:p>
      <w:pPr>
        <w:numPr>
          <w:ilvl w:val="3"/>
          <w:numId w:val="900"/>
        </w:numPr>
        <w:spacing w:before="0" w:after="0"/>
      </w:pPr>
      <w:r>
        <w:t>Synaptic Dysfunction</w:t>
      </w:r>
    </w:p>
    <w:p>
      <w:pPr>
        <w:numPr>
          <w:ilvl w:val="3"/>
          <w:numId w:val="900"/>
        </w:numPr>
        <w:spacing w:before="0" w:after="0"/>
      </w:pPr>
      <w:r>
        <w:t>Treatment-Induced Plasticity</w:t>
      </w:r>
    </w:p>
    <w:p>
      <w:pPr>
        <w:numPr>
          <w:ilvl w:val="2"/>
          <w:numId w:val="900"/>
        </w:numPr>
        <w:spacing w:before="0" w:after="0"/>
      </w:pPr>
      <w:r>
        <w:t>Anxiety Disorders</w:t>
      </w:r>
    </w:p>
    <w:p>
      <w:pPr>
        <w:numPr>
          <w:ilvl w:val="3"/>
          <w:numId w:val="900"/>
        </w:numPr>
        <w:spacing w:before="0" w:after="0"/>
      </w:pPr>
      <w:r>
        <w:t>Amygdala Plasticity</w:t>
      </w:r>
    </w:p>
    <w:p>
      <w:pPr>
        <w:numPr>
          <w:ilvl w:val="3"/>
          <w:numId w:val="900"/>
        </w:numPr>
        <w:spacing w:before="0" w:after="0"/>
      </w:pPr>
      <w:r>
        <w:t>Fear Circuitry Changes</w:t>
      </w:r>
    </w:p>
    <w:p>
      <w:pPr>
        <w:numPr>
          <w:ilvl w:val="3"/>
          <w:numId w:val="900"/>
        </w:numPr>
        <w:spacing w:before="0" w:after="0"/>
      </w:pPr>
      <w:r>
        <w:t>Extinction Learning</w:t>
      </w:r>
    </w:p>
    <w:p>
      <w:pPr>
        <w:numPr>
          <w:ilvl w:val="2"/>
          <w:numId w:val="900"/>
        </w:numPr>
        <w:spacing w:before="0" w:after="0"/>
      </w:pPr>
      <w:r>
        <w:t>Schizophrenia</w:t>
      </w:r>
    </w:p>
    <w:p>
      <w:pPr>
        <w:numPr>
          <w:ilvl w:val="3"/>
          <w:numId w:val="900"/>
        </w:numPr>
        <w:spacing w:before="0" w:after="0"/>
      </w:pPr>
      <w:r>
        <w:t>Synaptic Pruning Abnormalities</w:t>
      </w:r>
    </w:p>
    <w:p>
      <w:pPr>
        <w:numPr>
          <w:ilvl w:val="3"/>
          <w:numId w:val="900"/>
        </w:numPr>
        <w:spacing w:before="0" w:after="0"/>
      </w:pPr>
      <w:r>
        <w:t>Connectivity Disruptions</w:t>
      </w:r>
    </w:p>
    <w:p>
      <w:pPr>
        <w:numPr>
          <w:ilvl w:val="3"/>
          <w:numId w:val="900"/>
        </w:numPr>
        <w:spacing w:before="0" w:after="0"/>
      </w:pPr>
      <w:r>
        <w:t>Developmental Aspects</w:t>
      </w:r>
    </w:p>
    <w:p>
      <w:pPr>
        <w:numPr>
          <w:ilvl w:val="2"/>
          <w:numId w:val="900"/>
        </w:numPr>
        <w:spacing w:before="0" w:after="0"/>
      </w:pPr>
      <w:r>
        <w:t>PTSD</w:t>
      </w:r>
    </w:p>
    <w:p>
      <w:pPr>
        <w:numPr>
          <w:ilvl w:val="3"/>
          <w:numId w:val="900"/>
        </w:numPr>
        <w:spacing w:before="0" w:after="0"/>
      </w:pPr>
      <w:r>
        <w:t>Fear Memory Consolidation</w:t>
      </w:r>
    </w:p>
    <w:p>
      <w:pPr>
        <w:numPr>
          <w:ilvl w:val="3"/>
          <w:numId w:val="900"/>
        </w:numPr>
        <w:spacing w:before="0" w:after="0"/>
      </w:pPr>
      <w:r>
        <w:t>Stress-Induced Changes</w:t>
      </w:r>
    </w:p>
    <w:p>
      <w:pPr>
        <w:numPr>
          <w:ilvl w:val="3"/>
          <w:numId w:val="900"/>
        </w:numPr>
        <w:spacing w:before="0" w:after="0"/>
      </w:pPr>
      <w:r>
        <w:t>Treatment Approaches</w:t>
      </w:r>
    </w:p>
    <w:p>
      <w:pPr>
        <w:pStyle w:val="Heading1"/>
      </w:pPr>
      <w:r>
        <w:t>Applications and Clinical Relevance</w:t>
      </w:r>
    </w:p>
    <w:p>
      <w:pPr>
        <w:numPr>
          <w:ilvl w:val="0"/>
          <w:numId w:val="900"/>
        </w:numPr>
        <w:spacing w:before="0" w:after="0"/>
      </w:pPr>
      <w:r>
        <w:t>Learning and Memory Enhancement</w:t>
      </w:r>
    </w:p>
    <w:p>
      <w:pPr>
        <w:numPr>
          <w:ilvl w:val="1"/>
          <w:numId w:val="900"/>
        </w:numPr>
        <w:spacing w:before="0" w:after="0"/>
      </w:pPr>
      <w:r>
        <w:t>Memory Formation</w:t>
      </w:r>
    </w:p>
    <w:p>
      <w:pPr>
        <w:numPr>
          <w:ilvl w:val="2"/>
          <w:numId w:val="900"/>
        </w:numPr>
        <w:spacing w:before="0" w:after="0"/>
      </w:pPr>
      <w:r>
        <w:t>Encoding Processes</w:t>
      </w:r>
    </w:p>
    <w:p>
      <w:pPr>
        <w:numPr>
          <w:ilvl w:val="2"/>
          <w:numId w:val="900"/>
        </w:numPr>
        <w:spacing w:before="0" w:after="0"/>
      </w:pPr>
      <w:r>
        <w:t>Consolidation Mechanisms</w:t>
      </w:r>
    </w:p>
    <w:p>
      <w:pPr>
        <w:numPr>
          <w:ilvl w:val="2"/>
          <w:numId w:val="900"/>
        </w:numPr>
        <w:spacing w:before="0" w:after="0"/>
      </w:pPr>
      <w:r>
        <w:t>Retrieval Optimization</w:t>
      </w:r>
    </w:p>
    <w:p>
      <w:pPr>
        <w:numPr>
          <w:ilvl w:val="2"/>
          <w:numId w:val="900"/>
        </w:numPr>
        <w:spacing w:before="0" w:after="0"/>
      </w:pPr>
      <w:r>
        <w:t>Transfer of Learning</w:t>
      </w:r>
    </w:p>
    <w:p>
      <w:pPr>
        <w:numPr>
          <w:ilvl w:val="1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Motor Skill Learning</w:t>
      </w:r>
    </w:p>
    <w:p>
      <w:pPr>
        <w:numPr>
          <w:ilvl w:val="2"/>
          <w:numId w:val="900"/>
        </w:numPr>
        <w:spacing w:before="0" w:after="0"/>
      </w:pPr>
      <w:r>
        <w:t>Cognitive Skill Acquisition</w:t>
      </w:r>
    </w:p>
    <w:p>
      <w:pPr>
        <w:numPr>
          <w:ilvl w:val="2"/>
          <w:numId w:val="900"/>
        </w:numPr>
        <w:spacing w:before="0" w:after="0"/>
      </w:pPr>
      <w:r>
        <w:t>Expertise Development</w:t>
      </w:r>
    </w:p>
    <w:p>
      <w:pPr>
        <w:numPr>
          <w:ilvl w:val="2"/>
          <w:numId w:val="900"/>
        </w:numPr>
        <w:spacing w:before="0" w:after="0"/>
      </w:pPr>
      <w:r>
        <w:t>Practice Optimization</w:t>
      </w:r>
    </w:p>
    <w:p>
      <w:pPr>
        <w:numPr>
          <w:ilvl w:val="1"/>
          <w:numId w:val="900"/>
        </w:numPr>
        <w:spacing w:before="0" w:after="0"/>
      </w:pPr>
      <w:r>
        <w:t>Educational Applications</w:t>
      </w:r>
    </w:p>
    <w:p>
      <w:pPr>
        <w:numPr>
          <w:ilvl w:val="2"/>
          <w:numId w:val="900"/>
        </w:numPr>
        <w:spacing w:before="0" w:after="0"/>
      </w:pPr>
      <w:r>
        <w:t>Learning Strategies</w:t>
      </w:r>
    </w:p>
    <w:p>
      <w:pPr>
        <w:numPr>
          <w:ilvl w:val="2"/>
          <w:numId w:val="900"/>
        </w:numPr>
        <w:spacing w:before="0" w:after="0"/>
      </w:pPr>
      <w:r>
        <w:t>Curriculum Design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Memory Disorders</w:t>
      </w:r>
    </w:p>
    <w:p>
      <w:pPr>
        <w:numPr>
          <w:ilvl w:val="2"/>
          <w:numId w:val="900"/>
        </w:numPr>
        <w:spacing w:before="0" w:after="0"/>
      </w:pPr>
      <w:r>
        <w:t>Amnesia</w:t>
      </w:r>
    </w:p>
    <w:p>
      <w:pPr>
        <w:numPr>
          <w:ilvl w:val="2"/>
          <w:numId w:val="900"/>
        </w:numPr>
        <w:spacing w:before="0" w:after="0"/>
      </w:pPr>
      <w:r>
        <w:t>Age-Related Memory Decline</w:t>
      </w:r>
    </w:p>
    <w:p>
      <w:pPr>
        <w:numPr>
          <w:ilvl w:val="2"/>
          <w:numId w:val="900"/>
        </w:numPr>
        <w:spacing w:before="0" w:after="0"/>
      </w:pPr>
      <w:r>
        <w:t>Therapeutic Interventions</w:t>
      </w:r>
    </w:p>
    <w:p>
      <w:pPr>
        <w:numPr>
          <w:ilvl w:val="0"/>
          <w:numId w:val="900"/>
        </w:numPr>
        <w:spacing w:before="0" w:after="0"/>
      </w:pPr>
      <w:r>
        <w:t>Rehabilitation and Recovery</w:t>
      </w:r>
    </w:p>
    <w:p>
      <w:pPr>
        <w:numPr>
          <w:ilvl w:val="1"/>
          <w:numId w:val="900"/>
        </w:numPr>
        <w:spacing w:before="0" w:after="0"/>
      </w:pPr>
      <w:r>
        <w:t>Stroke Rehabilitation</w:t>
      </w:r>
    </w:p>
    <w:p>
      <w:pPr>
        <w:numPr>
          <w:ilvl w:val="2"/>
          <w:numId w:val="900"/>
        </w:numPr>
        <w:spacing w:before="0" w:after="0"/>
      </w:pPr>
      <w:r>
        <w:t>Constraint-Induced Movement Therapy</w:t>
      </w:r>
    </w:p>
    <w:p>
      <w:pPr>
        <w:numPr>
          <w:ilvl w:val="2"/>
          <w:numId w:val="900"/>
        </w:numPr>
        <w:spacing w:before="0" w:after="0"/>
      </w:pPr>
      <w:r>
        <w:t>Mirror Therapy</w:t>
      </w:r>
    </w:p>
    <w:p>
      <w:pPr>
        <w:numPr>
          <w:ilvl w:val="2"/>
          <w:numId w:val="900"/>
        </w:numPr>
        <w:spacing w:before="0" w:after="0"/>
      </w:pPr>
      <w:r>
        <w:t>Virtual Reality Training</w:t>
      </w:r>
    </w:p>
    <w:p>
      <w:pPr>
        <w:numPr>
          <w:ilvl w:val="2"/>
          <w:numId w:val="900"/>
        </w:numPr>
        <w:spacing w:before="0" w:after="0"/>
      </w:pPr>
      <w:r>
        <w:t>Task-Specific Training</w:t>
      </w:r>
    </w:p>
    <w:p>
      <w:pPr>
        <w:numPr>
          <w:ilvl w:val="2"/>
          <w:numId w:val="900"/>
        </w:numPr>
        <w:spacing w:before="0" w:after="0"/>
      </w:pPr>
      <w:r>
        <w:t>Speech and Language Therapy</w:t>
      </w:r>
    </w:p>
    <w:p>
      <w:pPr>
        <w:numPr>
          <w:ilvl w:val="1"/>
          <w:numId w:val="900"/>
        </w:numPr>
        <w:spacing w:before="0" w:after="0"/>
      </w:pPr>
      <w:r>
        <w:t>Traumatic Brain Injury Recovery</w:t>
      </w:r>
    </w:p>
    <w:p>
      <w:pPr>
        <w:numPr>
          <w:ilvl w:val="2"/>
          <w:numId w:val="900"/>
        </w:numPr>
        <w:spacing w:before="0" w:after="0"/>
      </w:pPr>
      <w:r>
        <w:t>Cognitive Rehabilitation</w:t>
      </w:r>
    </w:p>
    <w:p>
      <w:pPr>
        <w:numPr>
          <w:ilvl w:val="2"/>
          <w:numId w:val="900"/>
        </w:numPr>
        <w:spacing w:before="0" w:after="0"/>
      </w:pPr>
      <w:r>
        <w:t>Physical Rehabilitation</w:t>
      </w:r>
    </w:p>
    <w:p>
      <w:pPr>
        <w:numPr>
          <w:ilvl w:val="2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Family and Social Support</w:t>
      </w:r>
    </w:p>
    <w:p>
      <w:pPr>
        <w:numPr>
          <w:ilvl w:val="1"/>
          <w:numId w:val="900"/>
        </w:numPr>
        <w:spacing w:before="0" w:after="0"/>
      </w:pPr>
      <w:r>
        <w:t>Spinal Cord Injury</w:t>
      </w:r>
    </w:p>
    <w:p>
      <w:pPr>
        <w:numPr>
          <w:ilvl w:val="2"/>
          <w:numId w:val="900"/>
        </w:numPr>
        <w:spacing w:before="0" w:after="0"/>
      </w:pPr>
      <w:r>
        <w:t>Neural Prosthetics</w:t>
      </w:r>
    </w:p>
    <w:p>
      <w:pPr>
        <w:numPr>
          <w:ilvl w:val="2"/>
          <w:numId w:val="900"/>
        </w:numPr>
        <w:spacing w:before="0" w:after="0"/>
      </w:pPr>
      <w:r>
        <w:t>Functional Electrical Stimulation</w:t>
      </w:r>
    </w:p>
    <w:p>
      <w:pPr>
        <w:numPr>
          <w:ilvl w:val="2"/>
          <w:numId w:val="900"/>
        </w:numPr>
        <w:spacing w:before="0" w:after="0"/>
      </w:pPr>
      <w:r>
        <w:t>Locomotor Training</w:t>
      </w:r>
    </w:p>
    <w:p>
      <w:pPr>
        <w:numPr>
          <w:ilvl w:val="2"/>
          <w:numId w:val="900"/>
        </w:numPr>
        <w:spacing w:before="0" w:after="0"/>
      </w:pPr>
      <w:r>
        <w:t>Sensory Substitution</w:t>
      </w:r>
    </w:p>
    <w:p>
      <w:pPr>
        <w:numPr>
          <w:ilvl w:val="1"/>
          <w:numId w:val="900"/>
        </w:numPr>
        <w:spacing w:before="0" w:after="0"/>
      </w:pPr>
      <w:r>
        <w:t>Sensory Rehabilitation</w:t>
      </w:r>
    </w:p>
    <w:p>
      <w:pPr>
        <w:numPr>
          <w:ilvl w:val="2"/>
          <w:numId w:val="900"/>
        </w:numPr>
        <w:spacing w:before="0" w:after="0"/>
      </w:pPr>
      <w:r>
        <w:t>Visual Impairment</w:t>
      </w:r>
    </w:p>
    <w:p>
      <w:pPr>
        <w:numPr>
          <w:ilvl w:val="2"/>
          <w:numId w:val="900"/>
        </w:numPr>
        <w:spacing w:before="0" w:after="0"/>
      </w:pPr>
      <w:r>
        <w:t>Hearing Loss</w:t>
      </w:r>
    </w:p>
    <w:p>
      <w:pPr>
        <w:numPr>
          <w:ilvl w:val="2"/>
          <w:numId w:val="900"/>
        </w:numPr>
        <w:spacing w:before="0" w:after="0"/>
      </w:pPr>
      <w:r>
        <w:t>Cochlear Implants</w:t>
      </w:r>
    </w:p>
    <w:p>
      <w:pPr>
        <w:numPr>
          <w:ilvl w:val="2"/>
          <w:numId w:val="900"/>
        </w:numPr>
        <w:spacing w:before="0" w:after="0"/>
      </w:pPr>
      <w:r>
        <w:t>Sensory Substitution Devices</w:t>
      </w:r>
    </w:p>
    <w:p>
      <w:pPr>
        <w:numPr>
          <w:ilvl w:val="0"/>
          <w:numId w:val="900"/>
        </w:numPr>
        <w:spacing w:before="0" w:after="0"/>
      </w:pPr>
      <w:r>
        <w:t>Sensory System Plasticity</w:t>
      </w:r>
    </w:p>
    <w:p>
      <w:pPr>
        <w:numPr>
          <w:ilvl w:val="1"/>
          <w:numId w:val="900"/>
        </w:numPr>
        <w:spacing w:before="0" w:after="0"/>
      </w:pPr>
      <w:r>
        <w:t>Visual System Plasticity</w:t>
      </w:r>
    </w:p>
    <w:p>
      <w:pPr>
        <w:numPr>
          <w:ilvl w:val="2"/>
          <w:numId w:val="900"/>
        </w:numPr>
        <w:spacing w:before="0" w:after="0"/>
      </w:pPr>
      <w:r>
        <w:t>Amblyopia Treatment</w:t>
      </w:r>
    </w:p>
    <w:p>
      <w:pPr>
        <w:numPr>
          <w:ilvl w:val="2"/>
          <w:numId w:val="900"/>
        </w:numPr>
        <w:spacing w:before="0" w:after="0"/>
      </w:pPr>
      <w:r>
        <w:t>Cross-Modal Plasticity in Blindness</w:t>
      </w:r>
    </w:p>
    <w:p>
      <w:pPr>
        <w:numPr>
          <w:ilvl w:val="2"/>
          <w:numId w:val="900"/>
        </w:numPr>
        <w:spacing w:before="0" w:after="0"/>
      </w:pPr>
      <w:r>
        <w:t>Visual Cortex Recruitment</w:t>
      </w:r>
    </w:p>
    <w:p>
      <w:pPr>
        <w:numPr>
          <w:ilvl w:val="2"/>
          <w:numId w:val="900"/>
        </w:numPr>
        <w:spacing w:before="0" w:after="0"/>
      </w:pPr>
      <w:r>
        <w:t>Perceptual Learning</w:t>
      </w:r>
    </w:p>
    <w:p>
      <w:pPr>
        <w:numPr>
          <w:ilvl w:val="1"/>
          <w:numId w:val="900"/>
        </w:numPr>
        <w:spacing w:before="0" w:after="0"/>
      </w:pPr>
      <w:r>
        <w:t>Auditory System Plasticity</w:t>
      </w:r>
    </w:p>
    <w:p>
      <w:pPr>
        <w:numPr>
          <w:ilvl w:val="2"/>
          <w:numId w:val="900"/>
        </w:numPr>
        <w:spacing w:before="0" w:after="0"/>
      </w:pPr>
      <w:r>
        <w:t>Hearing Loss Adaptation</w:t>
      </w:r>
    </w:p>
    <w:p>
      <w:pPr>
        <w:numPr>
          <w:ilvl w:val="2"/>
          <w:numId w:val="900"/>
        </w:numPr>
        <w:spacing w:before="0" w:after="0"/>
      </w:pPr>
      <w:r>
        <w:t>Cochlear Implant Plasticity</w:t>
      </w:r>
    </w:p>
    <w:p>
      <w:pPr>
        <w:numPr>
          <w:ilvl w:val="2"/>
          <w:numId w:val="900"/>
        </w:numPr>
        <w:spacing w:before="0" w:after="0"/>
      </w:pPr>
      <w:r>
        <w:t>Musical Training Effects</w:t>
      </w:r>
    </w:p>
    <w:p>
      <w:pPr>
        <w:numPr>
          <w:ilvl w:val="2"/>
          <w:numId w:val="900"/>
        </w:numPr>
        <w:spacing w:before="0" w:after="0"/>
      </w:pPr>
      <w:r>
        <w:t>Language Processing Changes</w:t>
      </w:r>
    </w:p>
    <w:p>
      <w:pPr>
        <w:numPr>
          <w:ilvl w:val="1"/>
          <w:numId w:val="900"/>
        </w:numPr>
        <w:spacing w:before="0" w:after="0"/>
      </w:pPr>
      <w:r>
        <w:t>Somatosensory Plasticity</w:t>
      </w:r>
    </w:p>
    <w:p>
      <w:pPr>
        <w:numPr>
          <w:ilvl w:val="2"/>
          <w:numId w:val="900"/>
        </w:numPr>
        <w:spacing w:before="0" w:after="0"/>
      </w:pPr>
      <w:r>
        <w:t>Phantom Limb Phenomena</w:t>
      </w:r>
    </w:p>
    <w:p>
      <w:pPr>
        <w:numPr>
          <w:ilvl w:val="2"/>
          <w:numId w:val="900"/>
        </w:numPr>
        <w:spacing w:before="0" w:after="0"/>
      </w:pPr>
      <w:r>
        <w:t>Prosthetic Integration</w:t>
      </w:r>
    </w:p>
    <w:p>
      <w:pPr>
        <w:numPr>
          <w:ilvl w:val="2"/>
          <w:numId w:val="900"/>
        </w:numPr>
        <w:spacing w:before="0" w:after="0"/>
      </w:pPr>
      <w:r>
        <w:t>Touch and Proprioception</w:t>
      </w:r>
    </w:p>
    <w:p>
      <w:pPr>
        <w:numPr>
          <w:ilvl w:val="2"/>
          <w:numId w:val="900"/>
        </w:numPr>
        <w:spacing w:before="0" w:after="0"/>
      </w:pPr>
      <w:r>
        <w:t>Pain Plasticity</w:t>
      </w:r>
    </w:p>
    <w:p>
      <w:pPr>
        <w:numPr>
          <w:ilvl w:val="0"/>
          <w:numId w:val="900"/>
        </w:numPr>
        <w:spacing w:before="0" w:after="0"/>
      </w:pPr>
      <w:r>
        <w:t>Cognitive Enhancement</w:t>
      </w:r>
    </w:p>
    <w:p>
      <w:pPr>
        <w:numPr>
          <w:ilvl w:val="1"/>
          <w:numId w:val="900"/>
        </w:numPr>
        <w:spacing w:before="0" w:after="0"/>
      </w:pPr>
      <w:r>
        <w:t>Brain Training Programs</w:t>
      </w:r>
    </w:p>
    <w:p>
      <w:pPr>
        <w:numPr>
          <w:ilvl w:val="2"/>
          <w:numId w:val="900"/>
        </w:numPr>
        <w:spacing w:before="0" w:after="0"/>
      </w:pPr>
      <w:r>
        <w:t>Working Memory Training</w:t>
      </w:r>
    </w:p>
    <w:p>
      <w:pPr>
        <w:numPr>
          <w:ilvl w:val="2"/>
          <w:numId w:val="900"/>
        </w:numPr>
        <w:spacing w:before="0" w:after="0"/>
      </w:pPr>
      <w:r>
        <w:t>Attention Training</w:t>
      </w:r>
    </w:p>
    <w:p>
      <w:pPr>
        <w:numPr>
          <w:ilvl w:val="2"/>
          <w:numId w:val="900"/>
        </w:numPr>
        <w:spacing w:before="0" w:after="0"/>
      </w:pPr>
      <w:r>
        <w:t>Executive Function Training</w:t>
      </w:r>
    </w:p>
    <w:p>
      <w:pPr>
        <w:numPr>
          <w:ilvl w:val="2"/>
          <w:numId w:val="900"/>
        </w:numPr>
        <w:spacing w:before="0" w:after="0"/>
      </w:pPr>
      <w:r>
        <w:t>Transfer Effects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Skill-Specific Training</w:t>
      </w:r>
    </w:p>
    <w:p>
      <w:pPr>
        <w:numPr>
          <w:ilvl w:val="2"/>
          <w:numId w:val="900"/>
        </w:numPr>
        <w:spacing w:before="0" w:after="0"/>
      </w:pPr>
      <w:r>
        <w:t>Musical Training</w:t>
      </w:r>
    </w:p>
    <w:p>
      <w:pPr>
        <w:numPr>
          <w:ilvl w:val="2"/>
          <w:numId w:val="900"/>
        </w:numPr>
        <w:spacing w:before="0" w:after="0"/>
      </w:pPr>
      <w:r>
        <w:t>Language Learning</w:t>
      </w:r>
    </w:p>
    <w:p>
      <w:pPr>
        <w:numPr>
          <w:ilvl w:val="2"/>
          <w:numId w:val="900"/>
        </w:numPr>
        <w:spacing w:before="0" w:after="0"/>
      </w:pPr>
      <w:r>
        <w:t>Mathematical Skills</w:t>
      </w:r>
    </w:p>
    <w:p>
      <w:pPr>
        <w:numPr>
          <w:ilvl w:val="2"/>
          <w:numId w:val="900"/>
        </w:numPr>
        <w:spacing w:before="0" w:after="0"/>
      </w:pPr>
      <w:r>
        <w:t>Spatial Skills</w:t>
      </w:r>
    </w:p>
    <w:p>
      <w:pPr>
        <w:numPr>
          <w:ilvl w:val="1"/>
          <w:numId w:val="900"/>
        </w:numPr>
        <w:spacing w:before="0" w:after="0"/>
      </w:pPr>
      <w:r>
        <w:t>Lifestyle Interventions</w:t>
      </w:r>
    </w:p>
    <w:p>
      <w:pPr>
        <w:numPr>
          <w:ilvl w:val="2"/>
          <w:numId w:val="900"/>
        </w:numPr>
        <w:spacing w:before="0" w:after="0"/>
      </w:pPr>
      <w:r>
        <w:t>Physical Exercise Programs</w:t>
      </w:r>
    </w:p>
    <w:p>
      <w:pPr>
        <w:numPr>
          <w:ilvl w:val="2"/>
          <w:numId w:val="900"/>
        </w:numPr>
        <w:spacing w:before="0" w:after="0"/>
      </w:pPr>
      <w:r>
        <w:t>Meditation Training</w:t>
      </w:r>
    </w:p>
    <w:p>
      <w:pPr>
        <w:numPr>
          <w:ilvl w:val="2"/>
          <w:numId w:val="900"/>
        </w:numPr>
        <w:spacing w:before="0" w:after="0"/>
      </w:pPr>
      <w:r>
        <w:t>Social Engagement</w:t>
      </w:r>
    </w:p>
    <w:p>
      <w:pPr>
        <w:numPr>
          <w:ilvl w:val="2"/>
          <w:numId w:val="900"/>
        </w:numPr>
        <w:spacing w:before="0" w:after="0"/>
      </w:pPr>
      <w:r>
        <w:t>Cognitive Stimulation</w:t>
      </w:r>
    </w:p>
    <w:p>
      <w:pPr>
        <w:numPr>
          <w:ilvl w:val="0"/>
          <w:numId w:val="900"/>
        </w:numPr>
        <w:spacing w:before="0" w:after="0"/>
      </w:pPr>
      <w:r>
        <w:t>Therapeutic Interventions</w:t>
      </w:r>
    </w:p>
    <w:p>
      <w:pPr>
        <w:numPr>
          <w:ilvl w:val="1"/>
          <w:numId w:val="900"/>
        </w:numPr>
        <w:spacing w:before="0" w:after="0"/>
      </w:pPr>
      <w:r>
        <w:t>Pharmacological Approaches</w:t>
      </w:r>
    </w:p>
    <w:p>
      <w:pPr>
        <w:numPr>
          <w:ilvl w:val="2"/>
          <w:numId w:val="900"/>
        </w:numPr>
        <w:spacing w:before="0" w:after="0"/>
      </w:pPr>
      <w:r>
        <w:t>Plasticity-Enhancing Drugs</w:t>
      </w:r>
    </w:p>
    <w:p>
      <w:pPr>
        <w:numPr>
          <w:ilvl w:val="2"/>
          <w:numId w:val="900"/>
        </w:numPr>
        <w:spacing w:before="0" w:after="0"/>
      </w:pPr>
      <w:r>
        <w:t>Neurotransmitter Modulators</w:t>
      </w:r>
    </w:p>
    <w:p>
      <w:pPr>
        <w:numPr>
          <w:ilvl w:val="2"/>
          <w:numId w:val="900"/>
        </w:numPr>
        <w:spacing w:before="0" w:after="0"/>
      </w:pPr>
      <w:r>
        <w:t>Growth Factor Therapies</w:t>
      </w:r>
    </w:p>
    <w:p>
      <w:pPr>
        <w:numPr>
          <w:ilvl w:val="2"/>
          <w:numId w:val="900"/>
        </w:numPr>
        <w:spacing w:before="0" w:after="0"/>
      </w:pPr>
      <w:r>
        <w:t>Limitations and Side Effects</w:t>
      </w:r>
    </w:p>
    <w:p>
      <w:pPr>
        <w:numPr>
          <w:ilvl w:val="1"/>
          <w:numId w:val="900"/>
        </w:numPr>
        <w:spacing w:before="0" w:after="0"/>
      </w:pPr>
      <w:r>
        <w:t>Brain Stimulation Techniques</w:t>
      </w:r>
    </w:p>
    <w:p>
      <w:pPr>
        <w:numPr>
          <w:ilvl w:val="2"/>
          <w:numId w:val="900"/>
        </w:numPr>
        <w:spacing w:before="0" w:after="0"/>
      </w:pPr>
      <w:r>
        <w:t>Non-Invasive Stimulation</w:t>
      </w:r>
    </w:p>
    <w:p>
      <w:pPr>
        <w:numPr>
          <w:ilvl w:val="3"/>
          <w:numId w:val="900"/>
        </w:numPr>
        <w:spacing w:before="0" w:after="0"/>
      </w:pPr>
      <w:r>
        <w:t>Transcranial Magnetic Stimulation</w:t>
      </w:r>
    </w:p>
    <w:p>
      <w:pPr>
        <w:numPr>
          <w:ilvl w:val="3"/>
          <w:numId w:val="900"/>
        </w:numPr>
        <w:spacing w:before="0" w:after="0"/>
      </w:pPr>
      <w:r>
        <w:t>Transcranial Direct Current Stimulation</w:t>
      </w:r>
    </w:p>
    <w:p>
      <w:pPr>
        <w:numPr>
          <w:ilvl w:val="3"/>
          <w:numId w:val="900"/>
        </w:numPr>
        <w:spacing w:before="0" w:after="0"/>
      </w:pPr>
      <w:r>
        <w:t>Transcranial Focused Ultrasound</w:t>
      </w:r>
    </w:p>
    <w:p>
      <w:pPr>
        <w:numPr>
          <w:ilvl w:val="2"/>
          <w:numId w:val="900"/>
        </w:numPr>
        <w:spacing w:before="0" w:after="0"/>
      </w:pPr>
      <w:r>
        <w:t>Invasive Stimulation</w:t>
      </w:r>
    </w:p>
    <w:p>
      <w:pPr>
        <w:numPr>
          <w:ilvl w:val="3"/>
          <w:numId w:val="900"/>
        </w:numPr>
        <w:spacing w:before="0" w:after="0"/>
      </w:pPr>
      <w:r>
        <w:t>Deep Brain Stimulation</w:t>
      </w:r>
    </w:p>
    <w:p>
      <w:pPr>
        <w:numPr>
          <w:ilvl w:val="3"/>
          <w:numId w:val="900"/>
        </w:numPr>
        <w:spacing w:before="0" w:after="0"/>
      </w:pPr>
      <w:r>
        <w:t>Epidural Stimulation</w:t>
      </w:r>
    </w:p>
    <w:p>
      <w:pPr>
        <w:numPr>
          <w:ilvl w:val="3"/>
          <w:numId w:val="900"/>
        </w:numPr>
        <w:spacing w:before="0" w:after="0"/>
      </w:pPr>
      <w:r>
        <w:t>Optogenetics</w:t>
      </w:r>
    </w:p>
    <w:p>
      <w:pPr>
        <w:numPr>
          <w:ilvl w:val="1"/>
          <w:numId w:val="900"/>
        </w:numPr>
        <w:spacing w:before="0" w:after="0"/>
      </w:pPr>
      <w:r>
        <w:t>Neurofeedback</w:t>
      </w:r>
    </w:p>
    <w:p>
      <w:pPr>
        <w:numPr>
          <w:ilvl w:val="2"/>
          <w:numId w:val="900"/>
        </w:numPr>
        <w:spacing w:before="0" w:after="0"/>
      </w:pPr>
      <w:r>
        <w:t>EEG Neurofeedback</w:t>
      </w:r>
    </w:p>
    <w:p>
      <w:pPr>
        <w:numPr>
          <w:ilvl w:val="2"/>
          <w:numId w:val="900"/>
        </w:numPr>
        <w:spacing w:before="0" w:after="0"/>
      </w:pPr>
      <w:r>
        <w:t>Real-Time fMRI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1"/>
          <w:numId w:val="900"/>
        </w:numPr>
        <w:spacing w:before="0" w:after="0"/>
      </w:pPr>
      <w:r>
        <w:t>Behavioral Therapies</w:t>
      </w:r>
    </w:p>
    <w:p>
      <w:pPr>
        <w:numPr>
          <w:ilvl w:val="2"/>
          <w:numId w:val="900"/>
        </w:numPr>
        <w:spacing w:before="0" w:after="0"/>
      </w:pPr>
      <w:r>
        <w:t>Cognitive Behavioral Therapy</w:t>
      </w:r>
    </w:p>
    <w:p>
      <w:pPr>
        <w:numPr>
          <w:ilvl w:val="2"/>
          <w:numId w:val="900"/>
        </w:numPr>
        <w:spacing w:before="0" w:after="0"/>
      </w:pPr>
      <w:r>
        <w:t>Exposure Therapy</w:t>
      </w:r>
    </w:p>
    <w:p>
      <w:pPr>
        <w:numPr>
          <w:ilvl w:val="2"/>
          <w:numId w:val="900"/>
        </w:numPr>
        <w:spacing w:before="0" w:after="0"/>
      </w:pPr>
      <w:r>
        <w:t>Mindfulness-Based Interventions</w:t>
      </w:r>
    </w:p>
    <w:p>
      <w:pPr>
        <w:numPr>
          <w:ilvl w:val="2"/>
          <w:numId w:val="900"/>
        </w:numPr>
        <w:spacing w:before="0" w:after="0"/>
      </w:pPr>
      <w:r>
        <w:t>Motor Learning Therapies</w:t>
      </w:r>
    </w:p>
    <w:p>
      <w:pPr>
        <w:pStyle w:val="Heading1"/>
      </w:pPr>
      <w:r>
        <w:t>Research Methods and Tools</w:t>
      </w:r>
    </w:p>
    <w:p>
      <w:pPr>
        <w:numPr>
          <w:ilvl w:val="0"/>
          <w:numId w:val="900"/>
        </w:numPr>
        <w:spacing w:before="0" w:after="0"/>
      </w:pPr>
      <w:r>
        <w:t>Neuroimaging Techniques</w:t>
      </w:r>
    </w:p>
    <w:p>
      <w:pPr>
        <w:numPr>
          <w:ilvl w:val="1"/>
          <w:numId w:val="900"/>
        </w:numPr>
        <w:spacing w:before="0" w:after="0"/>
      </w:pPr>
      <w:r>
        <w:t>Structural Imaging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Diffusion Tensor Imaging</w:t>
      </w:r>
    </w:p>
    <w:p>
      <w:pPr>
        <w:numPr>
          <w:ilvl w:val="2"/>
          <w:numId w:val="900"/>
        </w:numPr>
        <w:spacing w:before="0" w:after="0"/>
      </w:pPr>
      <w:r>
        <w:t>White Matter Tractography</w:t>
      </w:r>
    </w:p>
    <w:p>
      <w:pPr>
        <w:numPr>
          <w:ilvl w:val="2"/>
          <w:numId w:val="900"/>
        </w:numPr>
        <w:spacing w:before="0" w:after="0"/>
      </w:pPr>
      <w:r>
        <w:t>Morphometric Analysis</w:t>
      </w:r>
    </w:p>
    <w:p>
      <w:pPr>
        <w:numPr>
          <w:ilvl w:val="1"/>
          <w:numId w:val="900"/>
        </w:numPr>
        <w:spacing w:before="0" w:after="0"/>
      </w:pPr>
      <w:r>
        <w:t>Functional Imaging</w:t>
      </w:r>
    </w:p>
    <w:p>
      <w:pPr>
        <w:numPr>
          <w:ilvl w:val="2"/>
          <w:numId w:val="900"/>
        </w:numPr>
        <w:spacing w:before="0" w:after="0"/>
      </w:pPr>
      <w:r>
        <w:t>Functional MRI</w:t>
      </w:r>
    </w:p>
    <w:p>
      <w:pPr>
        <w:numPr>
          <w:ilvl w:val="3"/>
          <w:numId w:val="900"/>
        </w:numPr>
        <w:spacing w:before="0" w:after="0"/>
      </w:pPr>
      <w:r>
        <w:t>BOLD Signal</w:t>
      </w:r>
    </w:p>
    <w:p>
      <w:pPr>
        <w:numPr>
          <w:ilvl w:val="3"/>
          <w:numId w:val="900"/>
        </w:numPr>
        <w:spacing w:before="0" w:after="0"/>
      </w:pPr>
      <w:r>
        <w:t>Task-Based fMRI</w:t>
      </w:r>
    </w:p>
    <w:p>
      <w:pPr>
        <w:numPr>
          <w:ilvl w:val="3"/>
          <w:numId w:val="900"/>
        </w:numPr>
        <w:spacing w:before="0" w:after="0"/>
      </w:pPr>
      <w:r>
        <w:t>Resting-State fMRI</w:t>
      </w:r>
    </w:p>
    <w:p>
      <w:pPr>
        <w:numPr>
          <w:ilvl w:val="3"/>
          <w:numId w:val="900"/>
        </w:numPr>
        <w:spacing w:before="0" w:after="0"/>
      </w:pPr>
      <w:r>
        <w:t>Real-Time fMRI</w:t>
      </w:r>
    </w:p>
    <w:p>
      <w:pPr>
        <w:numPr>
          <w:ilvl w:val="2"/>
          <w:numId w:val="900"/>
        </w:numPr>
        <w:spacing w:before="0" w:after="0"/>
      </w:pPr>
      <w:r>
        <w:t>Positron Emission Tomography</w:t>
      </w:r>
    </w:p>
    <w:p>
      <w:pPr>
        <w:numPr>
          <w:ilvl w:val="3"/>
          <w:numId w:val="900"/>
        </w:numPr>
        <w:spacing w:before="0" w:after="0"/>
      </w:pPr>
      <w:r>
        <w:t>Metabolic Imaging</w:t>
      </w:r>
    </w:p>
    <w:p>
      <w:pPr>
        <w:numPr>
          <w:ilvl w:val="3"/>
          <w:numId w:val="900"/>
        </w:numPr>
        <w:spacing w:before="0" w:after="0"/>
      </w:pPr>
      <w:r>
        <w:t>Neurotransmitter Imaging</w:t>
      </w:r>
    </w:p>
    <w:p>
      <w:pPr>
        <w:numPr>
          <w:ilvl w:val="3"/>
          <w:numId w:val="900"/>
        </w:numPr>
        <w:spacing w:before="0" w:after="0"/>
      </w:pPr>
      <w:r>
        <w:t>Receptor Binding Studies</w:t>
      </w:r>
    </w:p>
    <w:p>
      <w:pPr>
        <w:numPr>
          <w:ilvl w:val="2"/>
          <w:numId w:val="900"/>
        </w:numPr>
        <w:spacing w:before="0" w:after="0"/>
      </w:pPr>
      <w:r>
        <w:t>Single-Photon Emission CT</w:t>
      </w:r>
    </w:p>
    <w:p>
      <w:pPr>
        <w:numPr>
          <w:ilvl w:val="1"/>
          <w:numId w:val="900"/>
        </w:numPr>
        <w:spacing w:before="0" w:after="0"/>
      </w:pPr>
      <w:r>
        <w:t>Electrophysiological Methods</w:t>
      </w:r>
    </w:p>
    <w:p>
      <w:pPr>
        <w:numPr>
          <w:ilvl w:val="2"/>
          <w:numId w:val="900"/>
        </w:numPr>
        <w:spacing w:before="0" w:after="0"/>
      </w:pPr>
      <w:r>
        <w:t>Electroencephalography</w:t>
      </w:r>
    </w:p>
    <w:p>
      <w:pPr>
        <w:numPr>
          <w:ilvl w:val="3"/>
          <w:numId w:val="900"/>
        </w:numPr>
        <w:spacing w:before="0" w:after="0"/>
      </w:pPr>
      <w:r>
        <w:t>Event-Related Potentials</w:t>
      </w:r>
    </w:p>
    <w:p>
      <w:pPr>
        <w:numPr>
          <w:ilvl w:val="3"/>
          <w:numId w:val="900"/>
        </w:numPr>
        <w:spacing w:before="0" w:after="0"/>
      </w:pPr>
      <w:r>
        <w:t>Oscillatory Activity</w:t>
      </w:r>
    </w:p>
    <w:p>
      <w:pPr>
        <w:numPr>
          <w:ilvl w:val="3"/>
          <w:numId w:val="900"/>
        </w:numPr>
        <w:spacing w:before="0" w:after="0"/>
      </w:pPr>
      <w:r>
        <w:t>Source Localization</w:t>
      </w:r>
    </w:p>
    <w:p>
      <w:pPr>
        <w:numPr>
          <w:ilvl w:val="2"/>
          <w:numId w:val="900"/>
        </w:numPr>
        <w:spacing w:before="0" w:after="0"/>
      </w:pPr>
      <w:r>
        <w:t>Magnetoencephalography</w:t>
      </w:r>
    </w:p>
    <w:p>
      <w:pPr>
        <w:numPr>
          <w:ilvl w:val="3"/>
          <w:numId w:val="900"/>
        </w:numPr>
        <w:spacing w:before="0" w:after="0"/>
      </w:pPr>
      <w:r>
        <w:t>Temporal Resolution</w:t>
      </w:r>
    </w:p>
    <w:p>
      <w:pPr>
        <w:numPr>
          <w:ilvl w:val="3"/>
          <w:numId w:val="900"/>
        </w:numPr>
        <w:spacing w:before="0" w:after="0"/>
      </w:pPr>
      <w:r>
        <w:t>Source Reconstruction</w:t>
      </w:r>
    </w:p>
    <w:p>
      <w:pPr>
        <w:numPr>
          <w:ilvl w:val="3"/>
          <w:numId w:val="900"/>
        </w:numPr>
        <w:spacing w:before="0" w:after="0"/>
      </w:pPr>
      <w:r>
        <w:t>Connectivity Analysis</w:t>
      </w:r>
    </w:p>
    <w:p>
      <w:pPr>
        <w:numPr>
          <w:ilvl w:val="2"/>
          <w:numId w:val="900"/>
        </w:numPr>
        <w:spacing w:before="0" w:after="0"/>
      </w:pPr>
      <w:r>
        <w:t>Intracranial Recordings</w:t>
      </w:r>
    </w:p>
    <w:p>
      <w:pPr>
        <w:numPr>
          <w:ilvl w:val="3"/>
          <w:numId w:val="900"/>
        </w:numPr>
        <w:spacing w:before="0" w:after="0"/>
      </w:pPr>
      <w:r>
        <w:t>Single-Unit Recording</w:t>
      </w:r>
    </w:p>
    <w:p>
      <w:pPr>
        <w:numPr>
          <w:ilvl w:val="3"/>
          <w:numId w:val="900"/>
        </w:numPr>
        <w:spacing w:before="0" w:after="0"/>
      </w:pPr>
      <w:r>
        <w:t>Local Field Potentials</w:t>
      </w:r>
    </w:p>
    <w:p>
      <w:pPr>
        <w:numPr>
          <w:ilvl w:val="3"/>
          <w:numId w:val="900"/>
        </w:numPr>
        <w:spacing w:before="0" w:after="0"/>
      </w:pPr>
      <w:r>
        <w:t>Multi-Electrode Arrays</w:t>
      </w:r>
    </w:p>
    <w:p>
      <w:pPr>
        <w:numPr>
          <w:ilvl w:val="0"/>
          <w:numId w:val="900"/>
        </w:numPr>
        <w:spacing w:before="0" w:after="0"/>
      </w:pPr>
      <w:r>
        <w:t>Experimental Approaches</w:t>
      </w:r>
    </w:p>
    <w:p>
      <w:pPr>
        <w:numPr>
          <w:ilvl w:val="1"/>
          <w:numId w:val="900"/>
        </w:numPr>
        <w:spacing w:before="0" w:after="0"/>
      </w:pPr>
      <w:r>
        <w:t>Animal Models</w:t>
      </w:r>
    </w:p>
    <w:p>
      <w:pPr>
        <w:numPr>
          <w:ilvl w:val="2"/>
          <w:numId w:val="900"/>
        </w:numPr>
        <w:spacing w:before="0" w:after="0"/>
      </w:pPr>
      <w:r>
        <w:t>Rodent Models</w:t>
      </w:r>
    </w:p>
    <w:p>
      <w:pPr>
        <w:numPr>
          <w:ilvl w:val="3"/>
          <w:numId w:val="900"/>
        </w:numPr>
        <w:spacing w:before="0" w:after="0"/>
      </w:pPr>
      <w:r>
        <w:t>Genetic Manipulations</w:t>
      </w:r>
    </w:p>
    <w:p>
      <w:pPr>
        <w:numPr>
          <w:ilvl w:val="3"/>
          <w:numId w:val="900"/>
        </w:numPr>
        <w:spacing w:before="0" w:after="0"/>
      </w:pPr>
      <w:r>
        <w:t>Behavioral Paradigms</w:t>
      </w:r>
    </w:p>
    <w:p>
      <w:pPr>
        <w:numPr>
          <w:ilvl w:val="3"/>
          <w:numId w:val="900"/>
        </w:numPr>
        <w:spacing w:before="0" w:after="0"/>
      </w:pPr>
      <w:r>
        <w:t>Invasive Techniques</w:t>
      </w:r>
    </w:p>
    <w:p>
      <w:pPr>
        <w:numPr>
          <w:ilvl w:val="2"/>
          <w:numId w:val="900"/>
        </w:numPr>
        <w:spacing w:before="0" w:after="0"/>
      </w:pPr>
      <w:r>
        <w:t>Non-Human Primates</w:t>
      </w:r>
    </w:p>
    <w:p>
      <w:pPr>
        <w:numPr>
          <w:ilvl w:val="3"/>
          <w:numId w:val="900"/>
        </w:numPr>
        <w:spacing w:before="0" w:after="0"/>
      </w:pPr>
      <w:r>
        <w:t>Cognitive Tasks</w:t>
      </w:r>
    </w:p>
    <w:p>
      <w:pPr>
        <w:numPr>
          <w:ilvl w:val="3"/>
          <w:numId w:val="900"/>
        </w:numPr>
        <w:spacing w:before="0" w:after="0"/>
      </w:pPr>
      <w:r>
        <w:t>Neural Recording</w:t>
      </w:r>
    </w:p>
    <w:p>
      <w:pPr>
        <w:numPr>
          <w:ilvl w:val="3"/>
          <w:numId w:val="900"/>
        </w:numPr>
        <w:spacing w:before="0" w:after="0"/>
      </w:pPr>
      <w:r>
        <w:t>Translational Relevance</w:t>
      </w:r>
    </w:p>
    <w:p>
      <w:pPr>
        <w:numPr>
          <w:ilvl w:val="2"/>
          <w:numId w:val="900"/>
        </w:numPr>
        <w:spacing w:before="0" w:after="0"/>
      </w:pPr>
      <w:r>
        <w:t>Other Model Organisms</w:t>
      </w:r>
    </w:p>
    <w:p>
      <w:pPr>
        <w:numPr>
          <w:ilvl w:val="3"/>
          <w:numId w:val="900"/>
        </w:numPr>
        <w:spacing w:before="0" w:after="0"/>
      </w:pPr>
      <w:r>
        <w:t>Invertebrate Models</w:t>
      </w:r>
    </w:p>
    <w:p>
      <w:pPr>
        <w:numPr>
          <w:ilvl w:val="3"/>
          <w:numId w:val="900"/>
        </w:numPr>
        <w:spacing w:before="0" w:after="0"/>
      </w:pPr>
      <w:r>
        <w:t>Cell Culture Systems</w:t>
      </w:r>
    </w:p>
    <w:p>
      <w:pPr>
        <w:numPr>
          <w:ilvl w:val="1"/>
          <w:numId w:val="900"/>
        </w:numPr>
        <w:spacing w:before="0" w:after="0"/>
      </w:pPr>
      <w:r>
        <w:t>Human Studies</w:t>
      </w:r>
    </w:p>
    <w:p>
      <w:pPr>
        <w:numPr>
          <w:ilvl w:val="2"/>
          <w:numId w:val="900"/>
        </w:numPr>
        <w:spacing w:before="0" w:after="0"/>
      </w:pPr>
      <w:r>
        <w:t>Longitudinal Studies</w:t>
      </w:r>
    </w:p>
    <w:p>
      <w:pPr>
        <w:numPr>
          <w:ilvl w:val="3"/>
          <w:numId w:val="900"/>
        </w:numPr>
        <w:spacing w:before="0" w:after="0"/>
      </w:pPr>
      <w:r>
        <w:t>Developmental Tracking</w:t>
      </w:r>
    </w:p>
    <w:p>
      <w:pPr>
        <w:numPr>
          <w:ilvl w:val="3"/>
          <w:numId w:val="900"/>
        </w:numPr>
        <w:spacing w:before="0" w:after="0"/>
      </w:pPr>
      <w:r>
        <w:t>Learning Studies</w:t>
      </w:r>
    </w:p>
    <w:p>
      <w:pPr>
        <w:numPr>
          <w:ilvl w:val="3"/>
          <w:numId w:val="900"/>
        </w:numPr>
        <w:spacing w:before="0" w:after="0"/>
      </w:pPr>
      <w:r>
        <w:t>Recovery Studies</w:t>
      </w:r>
    </w:p>
    <w:p>
      <w:pPr>
        <w:numPr>
          <w:ilvl w:val="2"/>
          <w:numId w:val="900"/>
        </w:numPr>
        <w:spacing w:before="0" w:after="0"/>
      </w:pPr>
      <w:r>
        <w:t>Cross-Sectional Studies</w:t>
      </w:r>
    </w:p>
    <w:p>
      <w:pPr>
        <w:numPr>
          <w:ilvl w:val="3"/>
          <w:numId w:val="900"/>
        </w:numPr>
        <w:spacing w:before="0" w:after="0"/>
      </w:pPr>
      <w:r>
        <w:t>Group Comparisons</w:t>
      </w:r>
    </w:p>
    <w:p>
      <w:pPr>
        <w:numPr>
          <w:ilvl w:val="3"/>
          <w:numId w:val="900"/>
        </w:numPr>
        <w:spacing w:before="0" w:after="0"/>
      </w:pPr>
      <w:r>
        <w:t>Individual Differences</w:t>
      </w:r>
    </w:p>
    <w:p>
      <w:pPr>
        <w:numPr>
          <w:ilvl w:val="3"/>
          <w:numId w:val="900"/>
        </w:numPr>
        <w:spacing w:before="0" w:after="0"/>
      </w:pPr>
      <w:r>
        <w:t>Population Studies</w:t>
      </w:r>
    </w:p>
    <w:p>
      <w:pPr>
        <w:numPr>
          <w:ilvl w:val="2"/>
          <w:numId w:val="900"/>
        </w:numPr>
        <w:spacing w:before="0" w:after="0"/>
      </w:pPr>
      <w:r>
        <w:t>Intervention Studies</w:t>
      </w:r>
    </w:p>
    <w:p>
      <w:pPr>
        <w:numPr>
          <w:ilvl w:val="3"/>
          <w:numId w:val="900"/>
        </w:numPr>
        <w:spacing w:before="0" w:after="0"/>
      </w:pPr>
      <w:r>
        <w:t>Training Studies</w:t>
      </w:r>
    </w:p>
    <w:p>
      <w:pPr>
        <w:numPr>
          <w:ilvl w:val="3"/>
          <w:numId w:val="900"/>
        </w:numPr>
        <w:spacing w:before="0" w:after="0"/>
      </w:pPr>
      <w:r>
        <w:t>Therapeutic Trials</w:t>
      </w:r>
    </w:p>
    <w:p>
      <w:pPr>
        <w:numPr>
          <w:ilvl w:val="3"/>
          <w:numId w:val="900"/>
        </w:numPr>
        <w:spacing w:before="0" w:after="0"/>
      </w:pPr>
      <w:r>
        <w:t>Stimulation Studies</w:t>
      </w:r>
    </w:p>
    <w:p>
      <w:pPr>
        <w:numPr>
          <w:ilvl w:val="0"/>
          <w:numId w:val="900"/>
        </w:numPr>
        <w:spacing w:before="0" w:after="0"/>
      </w:pPr>
      <w:r>
        <w:t>Molecular and Cellular Methods</w:t>
      </w:r>
    </w:p>
    <w:p>
      <w:pPr>
        <w:numPr>
          <w:ilvl w:val="1"/>
          <w:numId w:val="900"/>
        </w:numPr>
        <w:spacing w:before="0" w:after="0"/>
      </w:pPr>
      <w:r>
        <w:t>Histological Techniques</w:t>
      </w:r>
    </w:p>
    <w:p>
      <w:pPr>
        <w:numPr>
          <w:ilvl w:val="2"/>
          <w:numId w:val="900"/>
        </w:numPr>
        <w:spacing w:before="0" w:after="0"/>
      </w:pPr>
      <w:r>
        <w:t>Immunohistochemistry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2"/>
          <w:numId w:val="900"/>
        </w:numPr>
        <w:spacing w:before="0" w:after="0"/>
      </w:pPr>
      <w:r>
        <w:t>Tract Tracing</w:t>
      </w:r>
    </w:p>
    <w:p>
      <w:pPr>
        <w:numPr>
          <w:ilvl w:val="1"/>
          <w:numId w:val="900"/>
        </w:numPr>
        <w:spacing w:before="0" w:after="0"/>
      </w:pPr>
      <w:r>
        <w:t>Molecular Biology</w:t>
      </w:r>
    </w:p>
    <w:p>
      <w:pPr>
        <w:numPr>
          <w:ilvl w:val="2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Protein Analysis</w:t>
      </w:r>
    </w:p>
    <w:p>
      <w:pPr>
        <w:numPr>
          <w:ilvl w:val="2"/>
          <w:numId w:val="900"/>
        </w:numPr>
        <w:spacing w:before="0" w:after="0"/>
      </w:pPr>
      <w:r>
        <w:t>Epigenetic Studies</w:t>
      </w:r>
    </w:p>
    <w:p>
      <w:pPr>
        <w:numPr>
          <w:ilvl w:val="1"/>
          <w:numId w:val="900"/>
        </w:numPr>
        <w:spacing w:before="0" w:after="0"/>
      </w:pPr>
      <w:r>
        <w:t>Electrophysiology</w:t>
      </w:r>
    </w:p>
    <w:p>
      <w:pPr>
        <w:numPr>
          <w:ilvl w:val="2"/>
          <w:numId w:val="900"/>
        </w:numPr>
        <w:spacing w:before="0" w:after="0"/>
      </w:pPr>
      <w:r>
        <w:t>Patch-Clamp Recording</w:t>
      </w:r>
    </w:p>
    <w:p>
      <w:pPr>
        <w:numPr>
          <w:ilvl w:val="2"/>
          <w:numId w:val="900"/>
        </w:numPr>
        <w:spacing w:before="0" w:after="0"/>
      </w:pPr>
      <w:r>
        <w:t>Voltage-Clamp Techniques</w:t>
      </w:r>
    </w:p>
    <w:p>
      <w:pPr>
        <w:numPr>
          <w:ilvl w:val="2"/>
          <w:numId w:val="900"/>
        </w:numPr>
        <w:spacing w:before="0" w:after="0"/>
      </w:pPr>
      <w:r>
        <w:t>Current-Clamp Recording</w:t>
      </w:r>
    </w:p>
    <w:p>
      <w:pPr>
        <w:numPr>
          <w:ilvl w:val="1"/>
          <w:numId w:val="900"/>
        </w:numPr>
        <w:spacing w:before="0" w:after="0"/>
      </w:pPr>
      <w:r>
        <w:t>Optical Methods</w:t>
      </w:r>
    </w:p>
    <w:p>
      <w:pPr>
        <w:numPr>
          <w:ilvl w:val="2"/>
          <w:numId w:val="900"/>
        </w:numPr>
        <w:spacing w:before="0" w:after="0"/>
      </w:pPr>
      <w:r>
        <w:t>Calcium Imaging</w:t>
      </w:r>
    </w:p>
    <w:p>
      <w:pPr>
        <w:numPr>
          <w:ilvl w:val="2"/>
          <w:numId w:val="900"/>
        </w:numPr>
        <w:spacing w:before="0" w:after="0"/>
      </w:pPr>
      <w:r>
        <w:t>Optogenetics</w:t>
      </w:r>
    </w:p>
    <w:p>
      <w:pPr>
        <w:numPr>
          <w:ilvl w:val="2"/>
          <w:numId w:val="900"/>
        </w:numPr>
        <w:spacing w:before="0" w:after="0"/>
      </w:pPr>
      <w:r>
        <w:t>Two-Photon Microscopy</w:t>
      </w:r>
    </w:p>
    <w:p>
      <w:pPr>
        <w:pStyle w:val="Heading1"/>
      </w:pPr>
      <w:r>
        <w:t>Current Research Frontiers</w:t>
      </w:r>
    </w:p>
    <w:p>
      <w:pPr>
        <w:numPr>
          <w:ilvl w:val="0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Epigenetic Regulation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Non-Coding RNAs</w:t>
      </w:r>
    </w:p>
    <w:p>
      <w:pPr>
        <w:numPr>
          <w:ilvl w:val="2"/>
          <w:numId w:val="900"/>
        </w:numPr>
        <w:spacing w:before="0" w:after="0"/>
      </w:pPr>
      <w:r>
        <w:t>Environmental Epigenetics</w:t>
      </w:r>
    </w:p>
    <w:p>
      <w:pPr>
        <w:numPr>
          <w:ilvl w:val="1"/>
          <w:numId w:val="900"/>
        </w:numPr>
        <w:spacing w:before="0" w:after="0"/>
      </w:pPr>
      <w:r>
        <w:t>Protein Synthesis and Degradation</w:t>
      </w:r>
    </w:p>
    <w:p>
      <w:pPr>
        <w:numPr>
          <w:ilvl w:val="2"/>
          <w:numId w:val="900"/>
        </w:numPr>
        <w:spacing w:before="0" w:after="0"/>
      </w:pPr>
      <w:r>
        <w:t>Local Protein Synthesis</w:t>
      </w:r>
    </w:p>
    <w:p>
      <w:pPr>
        <w:numPr>
          <w:ilvl w:val="2"/>
          <w:numId w:val="900"/>
        </w:numPr>
        <w:spacing w:before="0" w:after="0"/>
      </w:pPr>
      <w:r>
        <w:t>Ubiquitin-Proteasome System</w:t>
      </w:r>
    </w:p>
    <w:p>
      <w:pPr>
        <w:numPr>
          <w:ilvl w:val="2"/>
          <w:numId w:val="900"/>
        </w:numPr>
        <w:spacing w:before="0" w:after="0"/>
      </w:pPr>
      <w:r>
        <w:t>Autophagy</w:t>
      </w:r>
    </w:p>
    <w:p>
      <w:pPr>
        <w:numPr>
          <w:ilvl w:val="1"/>
          <w:numId w:val="900"/>
        </w:numPr>
        <w:spacing w:before="0" w:after="0"/>
      </w:pPr>
      <w:r>
        <w:t>Cellular Signaling Pathways</w:t>
      </w:r>
    </w:p>
    <w:p>
      <w:pPr>
        <w:numPr>
          <w:ilvl w:val="2"/>
          <w:numId w:val="900"/>
        </w:numPr>
        <w:spacing w:before="0" w:after="0"/>
      </w:pPr>
      <w:r>
        <w:t>Growth Factor Signaling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Stress Response Pathways</w:t>
      </w:r>
    </w:p>
    <w:p>
      <w:pPr>
        <w:numPr>
          <w:ilvl w:val="0"/>
          <w:numId w:val="900"/>
        </w:numPr>
        <w:spacing w:before="0" w:after="0"/>
      </w:pPr>
      <w:r>
        <w:t>Network Dynamics</w:t>
      </w:r>
    </w:p>
    <w:p>
      <w:pPr>
        <w:numPr>
          <w:ilvl w:val="1"/>
          <w:numId w:val="900"/>
        </w:numPr>
        <w:spacing w:before="0" w:after="0"/>
      </w:pPr>
      <w:r>
        <w:t>Connectome Plasticity</w:t>
      </w:r>
    </w:p>
    <w:p>
      <w:pPr>
        <w:numPr>
          <w:ilvl w:val="2"/>
          <w:numId w:val="900"/>
        </w:numPr>
        <w:spacing w:before="0" w:after="0"/>
      </w:pPr>
      <w:r>
        <w:t>Structural Connectome Changes</w:t>
      </w:r>
    </w:p>
    <w:p>
      <w:pPr>
        <w:numPr>
          <w:ilvl w:val="2"/>
          <w:numId w:val="900"/>
        </w:numPr>
        <w:spacing w:before="0" w:after="0"/>
      </w:pPr>
      <w:r>
        <w:t>Functional Connectome Dynamics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Multi-Scale Integration</w:t>
      </w:r>
    </w:p>
    <w:p>
      <w:pPr>
        <w:numPr>
          <w:ilvl w:val="2"/>
          <w:numId w:val="900"/>
        </w:numPr>
        <w:spacing w:before="0" w:after="0"/>
      </w:pPr>
      <w:r>
        <w:t>Molecular to Systems Level</w:t>
      </w:r>
    </w:p>
    <w:p>
      <w:pPr>
        <w:numPr>
          <w:ilvl w:val="2"/>
          <w:numId w:val="900"/>
        </w:numPr>
        <w:spacing w:before="0" w:after="0"/>
      </w:pPr>
      <w:r>
        <w:t>Temporal Dynamics</w:t>
      </w:r>
    </w:p>
    <w:p>
      <w:pPr>
        <w:numPr>
          <w:ilvl w:val="2"/>
          <w:numId w:val="900"/>
        </w:numPr>
        <w:spacing w:before="0" w:after="0"/>
      </w:pPr>
      <w:r>
        <w:t>Cross-Scale Interactions</w:t>
      </w:r>
    </w:p>
    <w:p>
      <w:pPr>
        <w:numPr>
          <w:ilvl w:val="1"/>
          <w:numId w:val="900"/>
        </w:numPr>
        <w:spacing w:before="0" w:after="0"/>
      </w:pPr>
      <w:r>
        <w:t>Computational Models</w:t>
      </w:r>
    </w:p>
    <w:p>
      <w:pPr>
        <w:numPr>
          <w:ilvl w:val="2"/>
          <w:numId w:val="900"/>
        </w:numPr>
        <w:spacing w:before="0" w:after="0"/>
      </w:pPr>
      <w:r>
        <w:t>Neural Network Models</w:t>
      </w:r>
    </w:p>
    <w:p>
      <w:pPr>
        <w:numPr>
          <w:ilvl w:val="2"/>
          <w:numId w:val="900"/>
        </w:numPr>
        <w:spacing w:before="0" w:after="0"/>
      </w:pPr>
      <w:r>
        <w:t>Plasticity Algorithms</w:t>
      </w:r>
    </w:p>
    <w:p>
      <w:pPr>
        <w:numPr>
          <w:ilvl w:val="2"/>
          <w:numId w:val="900"/>
        </w:numPr>
        <w:spacing w:before="0" w:after="0"/>
      </w:pPr>
      <w:r>
        <w:t>Predictive Models</w:t>
      </w:r>
    </w:p>
    <w:p>
      <w:pPr>
        <w:numPr>
          <w:ilvl w:val="0"/>
          <w:numId w:val="900"/>
        </w:numPr>
        <w:spacing w:before="0" w:after="0"/>
      </w:pPr>
      <w:r>
        <w:t>Translational Research</w:t>
      </w:r>
    </w:p>
    <w:p>
      <w:pPr>
        <w:numPr>
          <w:ilvl w:val="1"/>
          <w:numId w:val="900"/>
        </w:numPr>
        <w:spacing w:before="0" w:after="0"/>
      </w:pPr>
      <w:r>
        <w:t>Biomarkers of Plasticity</w:t>
      </w:r>
    </w:p>
    <w:p>
      <w:pPr>
        <w:numPr>
          <w:ilvl w:val="2"/>
          <w:numId w:val="900"/>
        </w:numPr>
        <w:spacing w:before="0" w:after="0"/>
      </w:pPr>
      <w:r>
        <w:t>Imaging Biomarkers</w:t>
      </w:r>
    </w:p>
    <w:p>
      <w:pPr>
        <w:numPr>
          <w:ilvl w:val="2"/>
          <w:numId w:val="900"/>
        </w:numPr>
        <w:spacing w:before="0" w:after="0"/>
      </w:pPr>
      <w:r>
        <w:t>Molecular Biomarkers</w:t>
      </w:r>
    </w:p>
    <w:p>
      <w:pPr>
        <w:numPr>
          <w:ilvl w:val="2"/>
          <w:numId w:val="900"/>
        </w:numPr>
        <w:spacing w:before="0" w:after="0"/>
      </w:pPr>
      <w:r>
        <w:t>Behavioral Biomarkers</w:t>
      </w:r>
    </w:p>
    <w:p>
      <w:pPr>
        <w:numPr>
          <w:ilvl w:val="1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Tailored Interventions</w:t>
      </w:r>
    </w:p>
    <w:p>
      <w:pPr>
        <w:numPr>
          <w:ilvl w:val="1"/>
          <w:numId w:val="900"/>
        </w:numPr>
        <w:spacing w:before="0" w:after="0"/>
      </w:pPr>
      <w:r>
        <w:t>Technology Development</w:t>
      </w:r>
    </w:p>
    <w:p>
      <w:pPr>
        <w:numPr>
          <w:ilvl w:val="2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0"/>
          <w:numId w:val="900"/>
        </w:numPr>
        <w:spacing w:before="0" w:after="0"/>
      </w:pPr>
      <w:r>
        <w:t>Emerging Concepts</w:t>
      </w:r>
    </w:p>
    <w:p>
      <w:pPr>
        <w:numPr>
          <w:ilvl w:val="1"/>
          <w:numId w:val="900"/>
        </w:numPr>
        <w:spacing w:before="0" w:after="0"/>
      </w:pPr>
      <w:r>
        <w:t>Maladaptive Plasticity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Reversal Mechanisms</w:t>
      </w:r>
    </w:p>
    <w:p>
      <w:pPr>
        <w:numPr>
          <w:ilvl w:val="2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Plasticity Enhancement</w:t>
      </w:r>
    </w:p>
    <w:p>
      <w:pPr>
        <w:numPr>
          <w:ilvl w:val="2"/>
          <w:numId w:val="900"/>
        </w:numPr>
        <w:spacing w:before="0" w:after="0"/>
      </w:pPr>
      <w:r>
        <w:t>Combinatorial Approaches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1"/>
          <w:numId w:val="900"/>
        </w:numPr>
        <w:spacing w:before="0" w:after="0"/>
      </w:pPr>
      <w:r>
        <w:t>Lifespan Plasticity</w:t>
      </w:r>
    </w:p>
    <w:p>
      <w:pPr>
        <w:numPr>
          <w:ilvl w:val="2"/>
          <w:numId w:val="900"/>
        </w:numPr>
        <w:spacing w:before="0" w:after="0"/>
      </w:pPr>
      <w:r>
        <w:t>Aging and Plasticity</w:t>
      </w:r>
    </w:p>
    <w:p>
      <w:pPr>
        <w:numPr>
          <w:ilvl w:val="2"/>
          <w:numId w:val="900"/>
        </w:numPr>
        <w:spacing w:before="0" w:after="0"/>
      </w:pPr>
      <w:r>
        <w:t>Developmental Trajectories</w:t>
      </w:r>
    </w:p>
    <w:p>
      <w:pPr>
        <w:numPr>
          <w:ilvl w:val="2"/>
          <w:numId w:val="900"/>
        </w:numPr>
        <w:spacing w:before="0" w:after="0"/>
      </w:pPr>
      <w:r>
        <w:t>Intervention Windows</w:t>
      </w:r>
    </w:p>
    <w:p>
      <w:pPr>
        <w:pStyle w:val="Heading1"/>
      </w:pPr>
      <w:r>
        <w:t>Ethical and Societal Considerations</w:t>
      </w:r>
    </w:p>
    <w:p>
      <w:pPr>
        <w:numPr>
          <w:ilvl w:val="0"/>
          <w:numId w:val="900"/>
        </w:numPr>
        <w:spacing w:before="0" w:after="0"/>
      </w:pPr>
      <w:r>
        <w:t>Cognitive Enhancement Ethics</w:t>
      </w:r>
    </w:p>
    <w:p>
      <w:pPr>
        <w:numPr>
          <w:ilvl w:val="1"/>
          <w:numId w:val="900"/>
        </w:numPr>
        <w:spacing w:before="0" w:after="0"/>
      </w:pPr>
      <w:r>
        <w:t>Enhancement vs. Treatment</w:t>
      </w:r>
    </w:p>
    <w:p>
      <w:pPr>
        <w:numPr>
          <w:ilvl w:val="1"/>
          <w:numId w:val="900"/>
        </w:numPr>
        <w:spacing w:before="0" w:after="0"/>
      </w:pPr>
      <w:r>
        <w:t>Fairness and Equality</w:t>
      </w:r>
    </w:p>
    <w:p>
      <w:pPr>
        <w:numPr>
          <w:ilvl w:val="1"/>
          <w:numId w:val="900"/>
        </w:numPr>
        <w:spacing w:before="0" w:after="0"/>
      </w:pPr>
      <w:r>
        <w:t>Access and Distribution</w:t>
      </w:r>
    </w:p>
    <w:p>
      <w:pPr>
        <w:numPr>
          <w:ilvl w:val="1"/>
          <w:numId w:val="900"/>
        </w:numPr>
        <w:spacing w:before="0" w:after="0"/>
      </w:pPr>
      <w:r>
        <w:t>Long-Term Consequences</w:t>
      </w:r>
    </w:p>
    <w:p>
      <w:pPr>
        <w:numPr>
          <w:ilvl w:val="0"/>
          <w:numId w:val="900"/>
        </w:numPr>
        <w:spacing w:before="0" w:after="0"/>
      </w:pPr>
      <w:r>
        <w:t>Research Ethics</w:t>
      </w:r>
    </w:p>
    <w:p>
      <w:pPr>
        <w:numPr>
          <w:ilvl w:val="1"/>
          <w:numId w:val="900"/>
        </w:numPr>
        <w:spacing w:before="0" w:after="0"/>
      </w:pPr>
      <w:r>
        <w:t>Animal Research</w:t>
      </w:r>
    </w:p>
    <w:p>
      <w:pPr>
        <w:numPr>
          <w:ilvl w:val="1"/>
          <w:numId w:val="900"/>
        </w:numPr>
        <w:spacing w:before="0" w:after="0"/>
      </w:pPr>
      <w:r>
        <w:t>Human Subject Protection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1"/>
          <w:numId w:val="900"/>
        </w:numPr>
        <w:spacing w:before="0" w:after="0"/>
      </w:pPr>
      <w:r>
        <w:t>Risk-Benefit Analysis</w:t>
      </w:r>
    </w:p>
    <w:p>
      <w:pPr>
        <w:numPr>
          <w:ilvl w:val="0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Efficacy Standards</w:t>
      </w:r>
    </w:p>
    <w:p>
      <w:pPr>
        <w:numPr>
          <w:ilvl w:val="1"/>
          <w:numId w:val="900"/>
        </w:numPr>
        <w:spacing w:before="0" w:after="0"/>
      </w:pPr>
      <w:r>
        <w:t>Regulatory Oversight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numPr>
          <w:ilvl w:val="0"/>
          <w:numId w:val="900"/>
        </w:numPr>
        <w:spacing w:before="0" w:after="0"/>
      </w:pPr>
      <w:r>
        <w:t>Societal Implications</w:t>
      </w:r>
    </w:p>
    <w:p>
      <w:pPr>
        <w:numPr>
          <w:ilvl w:val="1"/>
          <w:numId w:val="900"/>
        </w:numPr>
        <w:spacing w:before="0" w:after="0"/>
      </w:pPr>
      <w:r>
        <w:t>Educational Policy</w:t>
      </w:r>
    </w:p>
    <w:p>
      <w:pPr>
        <w:numPr>
          <w:ilvl w:val="1"/>
          <w:numId w:val="900"/>
        </w:numPr>
        <w:spacing w:before="0" w:after="0"/>
      </w:pPr>
      <w:r>
        <w:t>Workplace Applications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Cultural Perspectives</w:t>
      </w:r>
    </w:p>
    <w:p>
      <w:pPr>
        <w:numPr>
          <w:ilvl w:val="0"/>
          <w:numId w:val="900"/>
        </w:numPr>
        <w:spacing w:before="0" w:after="0"/>
      </w:pPr>
      <w:r>
        <w:t>Future Considerations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Public Understanding</w:t>
      </w:r>
    </w:p>
    <w:p>
      <w:pPr>
        <w:numPr>
          <w:ilvl w:val="1"/>
          <w:numId w:val="900"/>
        </w:numPr>
        <w:spacing w:before="0" w:after="0"/>
      </w:pPr>
      <w:r>
        <w:t>Global Perspectives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