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Neuromotor Control</w:t>
      </w:r>
    </w:p>
    <w:p>
      <w:pPr>
        <w:pStyle w:val="Heading1"/>
      </w:pPr>
      <w:r>
        <w:t>Foundations of Neuromotor Control</w:t>
      </w:r>
    </w:p>
    <w:p>
      <w:pPr>
        <w:numPr>
          <w:ilvl w:val="0"/>
          <w:numId w:val="900"/>
        </w:numPr>
        <w:spacing w:before="0" w:after="0"/>
      </w:pPr>
      <w:r>
        <w:t>The Motor Control Problem</w:t>
      </w:r>
    </w:p>
    <w:p>
      <w:pPr>
        <w:numPr>
          <w:ilvl w:val="1"/>
          <w:numId w:val="900"/>
        </w:numPr>
        <w:spacing w:before="0" w:after="0"/>
      </w:pPr>
      <w:r>
        <w:t>Defining Motor Control</w:t>
      </w:r>
    </w:p>
    <w:p>
      <w:pPr>
        <w:numPr>
          <w:ilvl w:val="1"/>
          <w:numId w:val="900"/>
        </w:numPr>
        <w:spacing w:before="0" w:after="0"/>
      </w:pPr>
      <w:r>
        <w:t>The Degrees of Freedom Problem</w:t>
      </w:r>
    </w:p>
    <w:p>
      <w:pPr>
        <w:numPr>
          <w:ilvl w:val="2"/>
          <w:numId w:val="900"/>
        </w:numPr>
        <w:spacing w:before="0" w:after="0"/>
      </w:pPr>
      <w:r>
        <w:t>Concept of Degrees of Freedom</w:t>
      </w:r>
    </w:p>
    <w:p>
      <w:pPr>
        <w:numPr>
          <w:ilvl w:val="2"/>
          <w:numId w:val="900"/>
        </w:numPr>
        <w:spacing w:before="0" w:after="0"/>
      </w:pPr>
      <w:r>
        <w:t>Joint Degrees of Freedom</w:t>
      </w:r>
    </w:p>
    <w:p>
      <w:pPr>
        <w:numPr>
          <w:ilvl w:val="2"/>
          <w:numId w:val="900"/>
        </w:numPr>
        <w:spacing w:before="0" w:after="0"/>
      </w:pPr>
      <w:r>
        <w:t>Muscle Degrees of Freedom</w:t>
      </w:r>
    </w:p>
    <w:p>
      <w:pPr>
        <w:numPr>
          <w:ilvl w:val="2"/>
          <w:numId w:val="900"/>
        </w:numPr>
        <w:spacing w:before="0" w:after="0"/>
      </w:pPr>
      <w:r>
        <w:t>Neural Degrees of Freedom</w:t>
      </w:r>
    </w:p>
    <w:p>
      <w:pPr>
        <w:numPr>
          <w:ilvl w:val="1"/>
          <w:numId w:val="900"/>
        </w:numPr>
        <w:spacing w:before="0" w:after="0"/>
      </w:pPr>
      <w:r>
        <w:t>Strategies for Reducing Degrees of Freedom</w:t>
      </w:r>
    </w:p>
    <w:p>
      <w:pPr>
        <w:numPr>
          <w:ilvl w:val="2"/>
          <w:numId w:val="900"/>
        </w:numPr>
        <w:spacing w:before="0" w:after="0"/>
      </w:pPr>
      <w:r>
        <w:t>Synergies and Coordinative Structures</w:t>
      </w:r>
    </w:p>
    <w:p>
      <w:pPr>
        <w:numPr>
          <w:ilvl w:val="2"/>
          <w:numId w:val="900"/>
        </w:numPr>
        <w:spacing w:before="0" w:after="0"/>
      </w:pPr>
      <w:r>
        <w:t>Constraints-Based Approaches</w:t>
      </w:r>
    </w:p>
    <w:p>
      <w:pPr>
        <w:numPr>
          <w:ilvl w:val="2"/>
          <w:numId w:val="900"/>
        </w:numPr>
        <w:spacing w:before="0" w:after="0"/>
      </w:pPr>
      <w:r>
        <w:t>Hierarchical Control</w:t>
      </w:r>
    </w:p>
    <w:p>
      <w:pPr>
        <w:numPr>
          <w:ilvl w:val="1"/>
          <w:numId w:val="900"/>
        </w:numPr>
        <w:spacing w:before="0" w:after="0"/>
      </w:pPr>
      <w:r>
        <w:t>Motor Redundancy</w:t>
      </w:r>
    </w:p>
    <w:p>
      <w:pPr>
        <w:numPr>
          <w:ilvl w:val="2"/>
          <w:numId w:val="900"/>
        </w:numPr>
        <w:spacing w:before="0" w:after="0"/>
      </w:pPr>
      <w:r>
        <w:t>Multiple Solutions Problem</w:t>
      </w:r>
    </w:p>
    <w:p>
      <w:pPr>
        <w:numPr>
          <w:ilvl w:val="2"/>
          <w:numId w:val="900"/>
        </w:numPr>
        <w:spacing w:before="0" w:after="0"/>
      </w:pPr>
      <w:r>
        <w:t>Functional Redundancy</w:t>
      </w:r>
    </w:p>
    <w:p>
      <w:pPr>
        <w:numPr>
          <w:ilvl w:val="2"/>
          <w:numId w:val="900"/>
        </w:numPr>
        <w:spacing w:before="0" w:after="0"/>
      </w:pPr>
      <w:r>
        <w:t>Kinematic Redundancy</w:t>
      </w:r>
    </w:p>
    <w:p>
      <w:pPr>
        <w:numPr>
          <w:ilvl w:val="2"/>
          <w:numId w:val="900"/>
        </w:numPr>
        <w:spacing w:before="0" w:after="0"/>
      </w:pPr>
      <w:r>
        <w:t>Dynamic Redundancy</w:t>
      </w:r>
    </w:p>
    <w:p>
      <w:pPr>
        <w:numPr>
          <w:ilvl w:val="1"/>
          <w:numId w:val="900"/>
        </w:numPr>
        <w:spacing w:before="0" w:after="0"/>
      </w:pPr>
      <w:r>
        <w:t>Motor Equivalence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Examples in Human Movement</w:t>
      </w:r>
    </w:p>
    <w:p>
      <w:pPr>
        <w:numPr>
          <w:ilvl w:val="2"/>
          <w:numId w:val="900"/>
        </w:numPr>
        <w:spacing w:before="0" w:after="0"/>
      </w:pPr>
      <w:r>
        <w:t>Flexibility in Motor Solutions</w:t>
      </w:r>
    </w:p>
    <w:p>
      <w:pPr>
        <w:numPr>
          <w:ilvl w:val="1"/>
          <w:numId w:val="900"/>
        </w:numPr>
        <w:spacing w:before="0" w:after="0"/>
      </w:pPr>
      <w:r>
        <w:t>Context-Conditioned Variability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Task Constraints</w:t>
      </w:r>
    </w:p>
    <w:p>
      <w:pPr>
        <w:numPr>
          <w:ilvl w:val="2"/>
          <w:numId w:val="900"/>
        </w:numPr>
        <w:spacing w:before="0" w:after="0"/>
      </w:pPr>
      <w:r>
        <w:t>Organismic Constraints</w:t>
      </w:r>
    </w:p>
    <w:p>
      <w:pPr>
        <w:numPr>
          <w:ilvl w:val="2"/>
          <w:numId w:val="900"/>
        </w:numPr>
        <w:spacing w:before="0" w:after="0"/>
      </w:pPr>
      <w:r>
        <w:t>Interaction of Constraints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Motor Action versus Movement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Goal-Directed Actions</w:t>
      </w:r>
    </w:p>
    <w:p>
      <w:pPr>
        <w:numPr>
          <w:ilvl w:val="2"/>
          <w:numId w:val="900"/>
        </w:numPr>
        <w:spacing w:before="0" w:after="0"/>
      </w:pPr>
      <w:r>
        <w:t>Kinematic Descriptions</w:t>
      </w:r>
    </w:p>
    <w:p>
      <w:pPr>
        <w:numPr>
          <w:ilvl w:val="1"/>
          <w:numId w:val="900"/>
        </w:numPr>
        <w:spacing w:before="0" w:after="0"/>
      </w:pPr>
      <w:r>
        <w:t>Motor Skills</w:t>
      </w:r>
    </w:p>
    <w:p>
      <w:pPr>
        <w:numPr>
          <w:ilvl w:val="2"/>
          <w:numId w:val="900"/>
        </w:numPr>
        <w:spacing w:before="0" w:after="0"/>
      </w:pPr>
      <w:r>
        <w:t>Definition of Motor Skill</w:t>
      </w:r>
    </w:p>
    <w:p>
      <w:pPr>
        <w:numPr>
          <w:ilvl w:val="2"/>
          <w:numId w:val="900"/>
        </w:numPr>
        <w:spacing w:before="0" w:after="0"/>
      </w:pPr>
      <w:r>
        <w:t>Discrete Skills</w:t>
      </w:r>
    </w:p>
    <w:p>
      <w:pPr>
        <w:numPr>
          <w:ilvl w:val="2"/>
          <w:numId w:val="900"/>
        </w:numPr>
        <w:spacing w:before="0" w:after="0"/>
      </w:pPr>
      <w:r>
        <w:t>Continuous Skills</w:t>
      </w:r>
    </w:p>
    <w:p>
      <w:pPr>
        <w:numPr>
          <w:ilvl w:val="2"/>
          <w:numId w:val="900"/>
        </w:numPr>
        <w:spacing w:before="0" w:after="0"/>
      </w:pPr>
      <w:r>
        <w:t>Serial Skills</w:t>
      </w:r>
    </w:p>
    <w:p>
      <w:pPr>
        <w:numPr>
          <w:ilvl w:val="2"/>
          <w:numId w:val="900"/>
        </w:numPr>
        <w:spacing w:before="0" w:after="0"/>
      </w:pPr>
      <w:r>
        <w:t>Open Skills</w:t>
      </w:r>
    </w:p>
    <w:p>
      <w:pPr>
        <w:numPr>
          <w:ilvl w:val="2"/>
          <w:numId w:val="900"/>
        </w:numPr>
        <w:spacing w:before="0" w:after="0"/>
      </w:pPr>
      <w:r>
        <w:t>Closed Skills</w:t>
      </w:r>
    </w:p>
    <w:p>
      <w:pPr>
        <w:numPr>
          <w:ilvl w:val="2"/>
          <w:numId w:val="900"/>
        </w:numPr>
        <w:spacing w:before="0" w:after="0"/>
      </w:pPr>
      <w:r>
        <w:t>Fine Motor Skills</w:t>
      </w:r>
    </w:p>
    <w:p>
      <w:pPr>
        <w:numPr>
          <w:ilvl w:val="2"/>
          <w:numId w:val="900"/>
        </w:numPr>
        <w:spacing w:before="0" w:after="0"/>
      </w:pPr>
      <w:r>
        <w:t>Gross Motor Skills</w:t>
      </w:r>
    </w:p>
    <w:p>
      <w:pPr>
        <w:numPr>
          <w:ilvl w:val="1"/>
          <w:numId w:val="900"/>
        </w:numPr>
        <w:spacing w:before="0" w:after="0"/>
      </w:pPr>
      <w:r>
        <w:t>Motor Programs</w:t>
      </w:r>
    </w:p>
    <w:p>
      <w:pPr>
        <w:numPr>
          <w:ilvl w:val="2"/>
          <w:numId w:val="900"/>
        </w:numPr>
        <w:spacing w:before="0" w:after="0"/>
      </w:pPr>
      <w:r>
        <w:t>Concept of Motor Programs</w:t>
      </w:r>
    </w:p>
    <w:p>
      <w:pPr>
        <w:numPr>
          <w:ilvl w:val="2"/>
          <w:numId w:val="900"/>
        </w:numPr>
        <w:spacing w:before="0" w:after="0"/>
      </w:pPr>
      <w:r>
        <w:t>Generalized Motor Programs</w:t>
      </w:r>
    </w:p>
    <w:p>
      <w:pPr>
        <w:numPr>
          <w:ilvl w:val="2"/>
          <w:numId w:val="900"/>
        </w:numPr>
        <w:spacing w:before="0" w:after="0"/>
      </w:pPr>
      <w:r>
        <w:t>Motor Schema Theory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Motor Control versus Motor Learning</w:t>
      </w:r>
    </w:p>
    <w:p>
      <w:pPr>
        <w:numPr>
          <w:ilvl w:val="2"/>
          <w:numId w:val="900"/>
        </w:numPr>
        <w:spacing w:before="0" w:after="0"/>
      </w:pPr>
      <w:r>
        <w:t>Definitional Distinctions</w:t>
      </w:r>
    </w:p>
    <w:p>
      <w:pPr>
        <w:numPr>
          <w:ilvl w:val="2"/>
          <w:numId w:val="900"/>
        </w:numPr>
        <w:spacing w:before="0" w:after="0"/>
      </w:pPr>
      <w:r>
        <w:t>Temporal Aspects</w:t>
      </w:r>
    </w:p>
    <w:p>
      <w:pPr>
        <w:numPr>
          <w:ilvl w:val="2"/>
          <w:numId w:val="900"/>
        </w:numPr>
        <w:spacing w:before="0" w:after="0"/>
      </w:pPr>
      <w:r>
        <w:t>Performance versus Learning</w:t>
      </w:r>
    </w:p>
    <w:p>
      <w:pPr>
        <w:numPr>
          <w:ilvl w:val="0"/>
          <w:numId w:val="900"/>
        </w:numPr>
        <w:spacing w:before="0" w:after="0"/>
      </w:pPr>
      <w:r>
        <w:t>Anatomical and Physiological Foundations</w:t>
      </w:r>
    </w:p>
    <w:p>
      <w:pPr>
        <w:numPr>
          <w:ilvl w:val="1"/>
          <w:numId w:val="900"/>
        </w:numPr>
        <w:spacing w:before="0" w:after="0"/>
      </w:pPr>
      <w:r>
        <w:t>The Neuron</w:t>
      </w:r>
    </w:p>
    <w:p>
      <w:pPr>
        <w:numPr>
          <w:ilvl w:val="2"/>
          <w:numId w:val="900"/>
        </w:numPr>
        <w:spacing w:before="0" w:after="0"/>
      </w:pPr>
      <w:r>
        <w:t>Neuronal Structure</w:t>
      </w:r>
    </w:p>
    <w:p>
      <w:pPr>
        <w:numPr>
          <w:ilvl w:val="3"/>
          <w:numId w:val="900"/>
        </w:numPr>
        <w:spacing w:before="0" w:after="0"/>
      </w:pPr>
      <w:r>
        <w:t>Cell Body</w:t>
      </w:r>
    </w:p>
    <w:p>
      <w:pPr>
        <w:numPr>
          <w:ilvl w:val="3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Synaptic Terminals</w:t>
      </w:r>
    </w:p>
    <w:p>
      <w:pPr>
        <w:numPr>
          <w:ilvl w:val="2"/>
          <w:numId w:val="900"/>
        </w:numPr>
        <w:spacing w:before="0" w:after="0"/>
      </w:pPr>
      <w:r>
        <w:t>Types of Neurons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Action Potential</w:t>
      </w:r>
    </w:p>
    <w:p>
      <w:pPr>
        <w:numPr>
          <w:ilvl w:val="3"/>
          <w:numId w:val="900"/>
        </w:numPr>
        <w:spacing w:before="0" w:after="0"/>
      </w:pPr>
      <w:r>
        <w:t>Resting Potential</w:t>
      </w:r>
    </w:p>
    <w:p>
      <w:pPr>
        <w:numPr>
          <w:ilvl w:val="3"/>
          <w:numId w:val="900"/>
        </w:numPr>
        <w:spacing w:before="0" w:after="0"/>
      </w:pPr>
      <w:r>
        <w:t>Depolarization</w:t>
      </w:r>
    </w:p>
    <w:p>
      <w:pPr>
        <w:numPr>
          <w:ilvl w:val="3"/>
          <w:numId w:val="900"/>
        </w:numPr>
        <w:spacing w:before="0" w:after="0"/>
      </w:pPr>
      <w:r>
        <w:t>Repolarization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Postsynaptic Potentials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Neurotransmitters in Motor Control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1"/>
          <w:numId w:val="900"/>
        </w:numPr>
        <w:spacing w:before="0" w:after="0"/>
      </w:pPr>
      <w:r>
        <w:t>Muscle Physiology</w:t>
      </w:r>
    </w:p>
    <w:p>
      <w:pPr>
        <w:numPr>
          <w:ilvl w:val="2"/>
          <w:numId w:val="900"/>
        </w:numPr>
        <w:spacing w:before="0" w:after="0"/>
      </w:pPr>
      <w:r>
        <w:t>Skeletal Muscle Structure</w:t>
      </w:r>
    </w:p>
    <w:p>
      <w:pPr>
        <w:numPr>
          <w:ilvl w:val="3"/>
          <w:numId w:val="900"/>
        </w:numPr>
        <w:spacing w:before="0" w:after="0"/>
      </w:pPr>
      <w:r>
        <w:t>Muscle Fiber Organization</w:t>
      </w:r>
    </w:p>
    <w:p>
      <w:pPr>
        <w:numPr>
          <w:ilvl w:val="3"/>
          <w:numId w:val="900"/>
        </w:numPr>
        <w:spacing w:before="0" w:after="0"/>
      </w:pPr>
      <w:r>
        <w:t>Myofibrils</w:t>
      </w:r>
    </w:p>
    <w:p>
      <w:pPr>
        <w:numPr>
          <w:ilvl w:val="3"/>
          <w:numId w:val="900"/>
        </w:numPr>
        <w:spacing w:before="0" w:after="0"/>
      </w:pPr>
      <w:r>
        <w:t>Sarcomeres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Type I Fibers</w:t>
      </w:r>
    </w:p>
    <w:p>
      <w:pPr>
        <w:numPr>
          <w:ilvl w:val="3"/>
          <w:numId w:val="900"/>
        </w:numPr>
        <w:spacing w:before="0" w:after="0"/>
      </w:pPr>
      <w:r>
        <w:t>Type IIa Fibers</w:t>
      </w:r>
    </w:p>
    <w:p>
      <w:pPr>
        <w:numPr>
          <w:ilvl w:val="3"/>
          <w:numId w:val="900"/>
        </w:numPr>
        <w:spacing w:before="0" w:after="0"/>
      </w:pPr>
      <w:r>
        <w:t>Type IIx Fibers</w:t>
      </w:r>
    </w:p>
    <w:p>
      <w:pPr>
        <w:numPr>
          <w:ilvl w:val="3"/>
          <w:numId w:val="900"/>
        </w:numPr>
        <w:spacing w:before="0" w:after="0"/>
      </w:pPr>
      <w:r>
        <w:t>Functional Characteristics</w:t>
      </w:r>
    </w:p>
    <w:p>
      <w:pPr>
        <w:numPr>
          <w:ilvl w:val="2"/>
          <w:numId w:val="900"/>
        </w:numPr>
        <w:spacing w:before="0" w:after="0"/>
      </w:pPr>
      <w:r>
        <w:t>Sliding Filament Theory</w:t>
      </w:r>
    </w:p>
    <w:p>
      <w:pPr>
        <w:numPr>
          <w:ilvl w:val="3"/>
          <w:numId w:val="900"/>
        </w:numPr>
        <w:spacing w:before="0" w:after="0"/>
      </w:pPr>
      <w:r>
        <w:t>Actin and Myosin</w:t>
      </w:r>
    </w:p>
    <w:p>
      <w:pPr>
        <w:numPr>
          <w:ilvl w:val="3"/>
          <w:numId w:val="900"/>
        </w:numPr>
        <w:spacing w:before="0" w:after="0"/>
      </w:pPr>
      <w:r>
        <w:t>Cross-Bridge Cycling</w:t>
      </w:r>
    </w:p>
    <w:p>
      <w:pPr>
        <w:numPr>
          <w:ilvl w:val="3"/>
          <w:numId w:val="900"/>
        </w:numPr>
        <w:spacing w:before="0" w:after="0"/>
      </w:pPr>
      <w:r>
        <w:t>ATP Requirements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3"/>
          <w:numId w:val="900"/>
        </w:numPr>
        <w:spacing w:before="0" w:after="0"/>
      </w:pPr>
      <w:r>
        <w:t>Calcium Release</w:t>
      </w:r>
    </w:p>
    <w:p>
      <w:pPr>
        <w:numPr>
          <w:ilvl w:val="3"/>
          <w:numId w:val="900"/>
        </w:numPr>
        <w:spacing w:before="0" w:after="0"/>
      </w:pPr>
      <w:r>
        <w:t>Troponin-Tropomyosin Complex</w:t>
      </w:r>
    </w:p>
    <w:p>
      <w:pPr>
        <w:numPr>
          <w:ilvl w:val="1"/>
          <w:numId w:val="900"/>
        </w:numPr>
        <w:spacing w:before="0" w:after="0"/>
      </w:pPr>
      <w:r>
        <w:t>The Motor Unit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Motor Unit Types</w:t>
      </w:r>
    </w:p>
    <w:p>
      <w:pPr>
        <w:numPr>
          <w:ilvl w:val="3"/>
          <w:numId w:val="900"/>
        </w:numPr>
        <w:spacing w:before="0" w:after="0"/>
      </w:pPr>
      <w:r>
        <w:t>Slow Motor Units</w:t>
      </w:r>
    </w:p>
    <w:p>
      <w:pPr>
        <w:numPr>
          <w:ilvl w:val="3"/>
          <w:numId w:val="900"/>
        </w:numPr>
        <w:spacing w:before="0" w:after="0"/>
      </w:pPr>
      <w:r>
        <w:t>Fast Fatigue-Resistant Motor Units</w:t>
      </w:r>
    </w:p>
    <w:p>
      <w:pPr>
        <w:numPr>
          <w:ilvl w:val="3"/>
          <w:numId w:val="900"/>
        </w:numPr>
        <w:spacing w:before="0" w:after="0"/>
      </w:pPr>
      <w:r>
        <w:t>Fast Fatigable Motor Units</w:t>
      </w:r>
    </w:p>
    <w:p>
      <w:pPr>
        <w:numPr>
          <w:ilvl w:val="2"/>
          <w:numId w:val="900"/>
        </w:numPr>
        <w:spacing w:before="0" w:after="0"/>
      </w:pPr>
      <w:r>
        <w:t>Motor Unit Recruitment</w:t>
      </w:r>
    </w:p>
    <w:p>
      <w:pPr>
        <w:numPr>
          <w:ilvl w:val="3"/>
          <w:numId w:val="900"/>
        </w:numPr>
        <w:spacing w:before="0" w:after="0"/>
      </w:pPr>
      <w:r>
        <w:t>Henneman's Size Principle</w:t>
      </w:r>
    </w:p>
    <w:p>
      <w:pPr>
        <w:numPr>
          <w:ilvl w:val="3"/>
          <w:numId w:val="900"/>
        </w:numPr>
        <w:spacing w:before="0" w:after="0"/>
      </w:pPr>
      <w:r>
        <w:t>Recruitment Order</w:t>
      </w:r>
    </w:p>
    <w:p>
      <w:pPr>
        <w:numPr>
          <w:ilvl w:val="3"/>
          <w:numId w:val="900"/>
        </w:numPr>
        <w:spacing w:before="0" w:after="0"/>
      </w:pPr>
      <w:r>
        <w:t>Rate Coding</w:t>
      </w:r>
    </w:p>
    <w:p>
      <w:pPr>
        <w:numPr>
          <w:ilvl w:val="2"/>
          <w:numId w:val="900"/>
        </w:numPr>
        <w:spacing w:before="0" w:after="0"/>
      </w:pPr>
      <w:r>
        <w:t>Force Production</w:t>
      </w:r>
    </w:p>
    <w:p>
      <w:pPr>
        <w:numPr>
          <w:ilvl w:val="3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Temporal Summation</w:t>
      </w:r>
    </w:p>
    <w:p>
      <w:pPr>
        <w:pStyle w:val="Heading1"/>
      </w:pPr>
      <w:r>
        <w:t>Neural Substrates of Motor Control</w:t>
      </w:r>
    </w:p>
    <w:p>
      <w:pPr>
        <w:numPr>
          <w:ilvl w:val="0"/>
          <w:numId w:val="900"/>
        </w:numPr>
        <w:spacing w:before="0" w:after="0"/>
      </w:pPr>
      <w:r>
        <w:t>Spinal Cord Organization</w:t>
      </w:r>
    </w:p>
    <w:p>
      <w:pPr>
        <w:numPr>
          <w:ilvl w:val="1"/>
          <w:numId w:val="900"/>
        </w:numPr>
        <w:spacing w:before="0" w:after="0"/>
      </w:pPr>
      <w:r>
        <w:t>Anatomical Structure</w:t>
      </w:r>
    </w:p>
    <w:p>
      <w:pPr>
        <w:numPr>
          <w:ilvl w:val="2"/>
          <w:numId w:val="900"/>
        </w:numPr>
        <w:spacing w:before="0" w:after="0"/>
      </w:pPr>
      <w:r>
        <w:t>Gray Matter Organization</w:t>
      </w:r>
    </w:p>
    <w:p>
      <w:pPr>
        <w:numPr>
          <w:ilvl w:val="2"/>
          <w:numId w:val="900"/>
        </w:numPr>
        <w:spacing w:before="0" w:after="0"/>
      </w:pPr>
      <w:r>
        <w:t>White Matter Tracts</w:t>
      </w:r>
    </w:p>
    <w:p>
      <w:pPr>
        <w:numPr>
          <w:ilvl w:val="2"/>
          <w:numId w:val="900"/>
        </w:numPr>
        <w:spacing w:before="0" w:after="0"/>
      </w:pPr>
      <w:r>
        <w:t>Dorsal Horn</w:t>
      </w:r>
    </w:p>
    <w:p>
      <w:pPr>
        <w:numPr>
          <w:ilvl w:val="2"/>
          <w:numId w:val="900"/>
        </w:numPr>
        <w:spacing w:before="0" w:after="0"/>
      </w:pPr>
      <w:r>
        <w:t>Ventral Horn</w:t>
      </w:r>
    </w:p>
    <w:p>
      <w:pPr>
        <w:numPr>
          <w:ilvl w:val="2"/>
          <w:numId w:val="900"/>
        </w:numPr>
        <w:spacing w:before="0" w:after="0"/>
      </w:pPr>
      <w:r>
        <w:t>Intermediate Zone</w:t>
      </w:r>
    </w:p>
    <w:p>
      <w:pPr>
        <w:numPr>
          <w:ilvl w:val="1"/>
          <w:numId w:val="900"/>
        </w:numPr>
        <w:spacing w:before="0" w:after="0"/>
      </w:pPr>
      <w:r>
        <w:t>Spinal Reflexes</w:t>
      </w:r>
    </w:p>
    <w:p>
      <w:pPr>
        <w:numPr>
          <w:ilvl w:val="2"/>
          <w:numId w:val="900"/>
        </w:numPr>
        <w:spacing w:before="0" w:after="0"/>
      </w:pPr>
      <w:r>
        <w:t>Stretch Reflex</w:t>
      </w:r>
    </w:p>
    <w:p>
      <w:pPr>
        <w:numPr>
          <w:ilvl w:val="3"/>
          <w:numId w:val="900"/>
        </w:numPr>
        <w:spacing w:before="0" w:after="0"/>
      </w:pPr>
      <w:r>
        <w:t>Muscle Spindle Afferents</w:t>
      </w:r>
    </w:p>
    <w:p>
      <w:pPr>
        <w:numPr>
          <w:ilvl w:val="3"/>
          <w:numId w:val="900"/>
        </w:numPr>
        <w:spacing w:before="0" w:after="0"/>
      </w:pPr>
      <w:r>
        <w:t>Monosynaptic Pathway</w:t>
      </w:r>
    </w:p>
    <w:p>
      <w:pPr>
        <w:numPr>
          <w:ilvl w:val="3"/>
          <w:numId w:val="900"/>
        </w:numPr>
        <w:spacing w:before="0" w:after="0"/>
      </w:pPr>
      <w:r>
        <w:t>Alpha Motor Neuron Response</w:t>
      </w:r>
    </w:p>
    <w:p>
      <w:pPr>
        <w:numPr>
          <w:ilvl w:val="3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Golgi Tendon Organ Reflex</w:t>
      </w:r>
    </w:p>
    <w:p>
      <w:pPr>
        <w:numPr>
          <w:ilvl w:val="3"/>
          <w:numId w:val="900"/>
        </w:numPr>
        <w:spacing w:before="0" w:after="0"/>
      </w:pPr>
      <w:r>
        <w:t>Force Sensing</w:t>
      </w:r>
    </w:p>
    <w:p>
      <w:pPr>
        <w:numPr>
          <w:ilvl w:val="3"/>
          <w:numId w:val="900"/>
        </w:numPr>
        <w:spacing w:before="0" w:after="0"/>
      </w:pPr>
      <w:r>
        <w:t>Polysynaptic Pathway</w:t>
      </w:r>
    </w:p>
    <w:p>
      <w:pPr>
        <w:numPr>
          <w:ilvl w:val="3"/>
          <w:numId w:val="900"/>
        </w:numPr>
        <w:spacing w:before="0" w:after="0"/>
      </w:pPr>
      <w:r>
        <w:t>Autogenic Inhibition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2"/>
          <w:numId w:val="900"/>
        </w:numPr>
        <w:spacing w:before="0" w:after="0"/>
      </w:pPr>
      <w:r>
        <w:t>Flexion Reflex</w:t>
      </w:r>
    </w:p>
    <w:p>
      <w:pPr>
        <w:numPr>
          <w:ilvl w:val="3"/>
          <w:numId w:val="900"/>
        </w:numPr>
        <w:spacing w:before="0" w:after="0"/>
      </w:pPr>
      <w:r>
        <w:t>Nociceptive Stimuli</w:t>
      </w:r>
    </w:p>
    <w:p>
      <w:pPr>
        <w:numPr>
          <w:ilvl w:val="3"/>
          <w:numId w:val="900"/>
        </w:numPr>
        <w:spacing w:before="0" w:after="0"/>
      </w:pPr>
      <w:r>
        <w:t>Withdrawal Response</w:t>
      </w:r>
    </w:p>
    <w:p>
      <w:pPr>
        <w:numPr>
          <w:ilvl w:val="3"/>
          <w:numId w:val="900"/>
        </w:numPr>
        <w:spacing w:before="0" w:after="0"/>
      </w:pPr>
      <w:r>
        <w:t>Polysynaptic Pathways</w:t>
      </w:r>
    </w:p>
    <w:p>
      <w:pPr>
        <w:numPr>
          <w:ilvl w:val="2"/>
          <w:numId w:val="900"/>
        </w:numPr>
        <w:spacing w:before="0" w:after="0"/>
      </w:pPr>
      <w:r>
        <w:t>Crossed Extension Reflex</w:t>
      </w:r>
    </w:p>
    <w:p>
      <w:pPr>
        <w:numPr>
          <w:ilvl w:val="3"/>
          <w:numId w:val="900"/>
        </w:numPr>
        <w:spacing w:before="0" w:after="0"/>
      </w:pPr>
      <w:r>
        <w:t>Reciprocal Activation</w:t>
      </w:r>
    </w:p>
    <w:p>
      <w:pPr>
        <w:numPr>
          <w:ilvl w:val="3"/>
          <w:numId w:val="900"/>
        </w:numPr>
        <w:spacing w:before="0" w:after="0"/>
      </w:pPr>
      <w:r>
        <w:t>Postural Support</w:t>
      </w:r>
    </w:p>
    <w:p>
      <w:pPr>
        <w:numPr>
          <w:ilvl w:val="1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Locomotor CPGs</w:t>
      </w:r>
    </w:p>
    <w:p>
      <w:pPr>
        <w:numPr>
          <w:ilvl w:val="2"/>
          <w:numId w:val="900"/>
        </w:numPr>
        <w:spacing w:before="0" w:after="0"/>
      </w:pPr>
      <w:r>
        <w:t>Respiratory CPGs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Modulation by Descending Input</w:t>
      </w:r>
    </w:p>
    <w:p>
      <w:pPr>
        <w:numPr>
          <w:ilvl w:val="1"/>
          <w:numId w:val="900"/>
        </w:numPr>
        <w:spacing w:before="0" w:after="0"/>
      </w:pPr>
      <w:r>
        <w:t>Spinal Motor Neurons</w:t>
      </w:r>
    </w:p>
    <w:p>
      <w:pPr>
        <w:numPr>
          <w:ilvl w:val="2"/>
          <w:numId w:val="900"/>
        </w:numPr>
        <w:spacing w:before="0" w:after="0"/>
      </w:pPr>
      <w:r>
        <w:t>Alpha Motor Neurons</w:t>
      </w:r>
    </w:p>
    <w:p>
      <w:pPr>
        <w:numPr>
          <w:ilvl w:val="3"/>
          <w:numId w:val="900"/>
        </w:numPr>
        <w:spacing w:before="0" w:after="0"/>
      </w:pPr>
      <w:r>
        <w:t>Large Motor Neurons</w:t>
      </w:r>
    </w:p>
    <w:p>
      <w:pPr>
        <w:numPr>
          <w:ilvl w:val="3"/>
          <w:numId w:val="900"/>
        </w:numPr>
        <w:spacing w:before="0" w:after="0"/>
      </w:pPr>
      <w:r>
        <w:t>Extrafusal Muscle Innervation</w:t>
      </w:r>
    </w:p>
    <w:p>
      <w:pPr>
        <w:numPr>
          <w:ilvl w:val="3"/>
          <w:numId w:val="900"/>
        </w:numPr>
        <w:spacing w:before="0" w:after="0"/>
      </w:pPr>
      <w:r>
        <w:t>Force Generation</w:t>
      </w:r>
    </w:p>
    <w:p>
      <w:pPr>
        <w:numPr>
          <w:ilvl w:val="2"/>
          <w:numId w:val="900"/>
        </w:numPr>
        <w:spacing w:before="0" w:after="0"/>
      </w:pPr>
      <w:r>
        <w:t>Gamma Motor Neurons</w:t>
      </w:r>
    </w:p>
    <w:p>
      <w:pPr>
        <w:numPr>
          <w:ilvl w:val="3"/>
          <w:numId w:val="900"/>
        </w:numPr>
        <w:spacing w:before="0" w:after="0"/>
      </w:pPr>
      <w:r>
        <w:t>Small Motor Neurons</w:t>
      </w:r>
    </w:p>
    <w:p>
      <w:pPr>
        <w:numPr>
          <w:ilvl w:val="3"/>
          <w:numId w:val="900"/>
        </w:numPr>
        <w:spacing w:before="0" w:after="0"/>
      </w:pPr>
      <w:r>
        <w:t>Intrafusal Muscle Innervation</w:t>
      </w:r>
    </w:p>
    <w:p>
      <w:pPr>
        <w:numPr>
          <w:ilvl w:val="3"/>
          <w:numId w:val="900"/>
        </w:numPr>
        <w:spacing w:before="0" w:after="0"/>
      </w:pPr>
      <w:r>
        <w:t>Spindle Sensitivity</w:t>
      </w:r>
    </w:p>
    <w:p>
      <w:pPr>
        <w:numPr>
          <w:ilvl w:val="2"/>
          <w:numId w:val="900"/>
        </w:numPr>
        <w:spacing w:before="0" w:after="0"/>
      </w:pPr>
      <w:r>
        <w:t>Alpha-Gamma Coactivation</w:t>
      </w:r>
    </w:p>
    <w:p>
      <w:pPr>
        <w:numPr>
          <w:ilvl w:val="3"/>
          <w:numId w:val="900"/>
        </w:numPr>
        <w:spacing w:before="0" w:after="0"/>
      </w:pPr>
      <w:r>
        <w:t>Coordinated Control</w:t>
      </w:r>
    </w:p>
    <w:p>
      <w:pPr>
        <w:numPr>
          <w:ilvl w:val="3"/>
          <w:numId w:val="900"/>
        </w:numPr>
        <w:spacing w:before="0" w:after="0"/>
      </w:pPr>
      <w:r>
        <w:t>Maintained Sensitivity</w:t>
      </w:r>
    </w:p>
    <w:p>
      <w:pPr>
        <w:numPr>
          <w:ilvl w:val="1"/>
          <w:numId w:val="900"/>
        </w:numPr>
        <w:spacing w:before="0" w:after="0"/>
      </w:pPr>
      <w:r>
        <w:t>Spinal Interneurons</w:t>
      </w:r>
    </w:p>
    <w:p>
      <w:pPr>
        <w:numPr>
          <w:ilvl w:val="2"/>
          <w:numId w:val="900"/>
        </w:numPr>
        <w:spacing w:before="0" w:after="0"/>
      </w:pPr>
      <w:r>
        <w:t>Inhibitory Interneurons</w:t>
      </w:r>
    </w:p>
    <w:p>
      <w:pPr>
        <w:numPr>
          <w:ilvl w:val="2"/>
          <w:numId w:val="900"/>
        </w:numPr>
        <w:spacing w:before="0" w:after="0"/>
      </w:pPr>
      <w:r>
        <w:t>Excitatory Interneurons</w:t>
      </w:r>
    </w:p>
    <w:p>
      <w:pPr>
        <w:numPr>
          <w:ilvl w:val="2"/>
          <w:numId w:val="900"/>
        </w:numPr>
        <w:spacing w:before="0" w:after="0"/>
      </w:pPr>
      <w:r>
        <w:t>Propriospinal Neurons</w:t>
      </w:r>
    </w:p>
    <w:p>
      <w:pPr>
        <w:numPr>
          <w:ilvl w:val="2"/>
          <w:numId w:val="900"/>
        </w:numPr>
        <w:spacing w:before="0" w:after="0"/>
      </w:pPr>
      <w:r>
        <w:t>Commissural Interneurons</w:t>
      </w:r>
    </w:p>
    <w:p>
      <w:pPr>
        <w:numPr>
          <w:ilvl w:val="2"/>
          <w:numId w:val="900"/>
        </w:numPr>
        <w:spacing w:before="0" w:after="0"/>
      </w:pPr>
      <w:r>
        <w:t>Renshaw Cells</w:t>
      </w:r>
    </w:p>
    <w:p>
      <w:pPr>
        <w:numPr>
          <w:ilvl w:val="0"/>
          <w:numId w:val="900"/>
        </w:numPr>
        <w:spacing w:before="0" w:after="0"/>
      </w:pPr>
      <w:r>
        <w:t>Brainstem Motor Control</w:t>
      </w:r>
    </w:p>
    <w:p>
      <w:pPr>
        <w:numPr>
          <w:ilvl w:val="1"/>
          <w:numId w:val="900"/>
        </w:numPr>
        <w:spacing w:before="0" w:after="0"/>
      </w:pPr>
      <w:r>
        <w:t>Anatomical Organization</w:t>
      </w:r>
    </w:p>
    <w:p>
      <w:pPr>
        <w:numPr>
          <w:ilvl w:val="2"/>
          <w:numId w:val="900"/>
        </w:numPr>
        <w:spacing w:before="0" w:after="0"/>
      </w:pPr>
      <w:r>
        <w:t>Medulla</w:t>
      </w:r>
    </w:p>
    <w:p>
      <w:pPr>
        <w:numPr>
          <w:ilvl w:val="2"/>
          <w:numId w:val="900"/>
        </w:numPr>
        <w:spacing w:before="0" w:after="0"/>
      </w:pPr>
      <w:r>
        <w:t>Pons</w:t>
      </w:r>
    </w:p>
    <w:p>
      <w:pPr>
        <w:numPr>
          <w:ilvl w:val="2"/>
          <w:numId w:val="900"/>
        </w:numPr>
        <w:spacing w:before="0" w:after="0"/>
      </w:pPr>
      <w:r>
        <w:t>Midbrain</w:t>
      </w:r>
    </w:p>
    <w:p>
      <w:pPr>
        <w:numPr>
          <w:ilvl w:val="2"/>
          <w:numId w:val="900"/>
        </w:numPr>
        <w:spacing w:before="0" w:after="0"/>
      </w:pPr>
      <w:r>
        <w:t>Reticular Formation</w:t>
      </w:r>
    </w:p>
    <w:p>
      <w:pPr>
        <w:numPr>
          <w:ilvl w:val="1"/>
          <w:numId w:val="900"/>
        </w:numPr>
        <w:spacing w:before="0" w:after="0"/>
      </w:pPr>
      <w:r>
        <w:t>Cranial Nerve Motor Nuclei</w:t>
      </w:r>
    </w:p>
    <w:p>
      <w:pPr>
        <w:numPr>
          <w:ilvl w:val="2"/>
          <w:numId w:val="900"/>
        </w:numPr>
        <w:spacing w:before="0" w:after="0"/>
      </w:pPr>
      <w:r>
        <w:t>Oculomotor Complex</w:t>
      </w:r>
    </w:p>
    <w:p>
      <w:pPr>
        <w:numPr>
          <w:ilvl w:val="2"/>
          <w:numId w:val="900"/>
        </w:numPr>
        <w:spacing w:before="0" w:after="0"/>
      </w:pPr>
      <w:r>
        <w:t>Trigeminal Motor Nucleus</w:t>
      </w:r>
    </w:p>
    <w:p>
      <w:pPr>
        <w:numPr>
          <w:ilvl w:val="2"/>
          <w:numId w:val="900"/>
        </w:numPr>
        <w:spacing w:before="0" w:after="0"/>
      </w:pPr>
      <w:r>
        <w:t>Facial Motor Nucleus</w:t>
      </w:r>
    </w:p>
    <w:p>
      <w:pPr>
        <w:numPr>
          <w:ilvl w:val="2"/>
          <w:numId w:val="900"/>
        </w:numPr>
        <w:spacing w:before="0" w:after="0"/>
      </w:pPr>
      <w:r>
        <w:t>Hypoglossal Nucleus</w:t>
      </w:r>
    </w:p>
    <w:p>
      <w:pPr>
        <w:numPr>
          <w:ilvl w:val="1"/>
          <w:numId w:val="900"/>
        </w:numPr>
        <w:spacing w:before="0" w:after="0"/>
      </w:pPr>
      <w:r>
        <w:t>Descending Motor Pathways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3"/>
          <w:numId w:val="900"/>
        </w:numPr>
        <w:spacing w:before="0" w:after="0"/>
      </w:pPr>
      <w:r>
        <w:t>Lateral Corticospinal Tract</w:t>
      </w:r>
    </w:p>
    <w:p>
      <w:pPr>
        <w:numPr>
          <w:ilvl w:val="3"/>
          <w:numId w:val="900"/>
        </w:numPr>
        <w:spacing w:before="0" w:after="0"/>
      </w:pPr>
      <w:r>
        <w:t>Anterior Corticospinal Tract</w:t>
      </w:r>
    </w:p>
    <w:p>
      <w:pPr>
        <w:numPr>
          <w:ilvl w:val="3"/>
          <w:numId w:val="900"/>
        </w:numPr>
        <w:spacing w:before="0" w:after="0"/>
      </w:pPr>
      <w:r>
        <w:t>Decussation</w:t>
      </w:r>
    </w:p>
    <w:p>
      <w:pPr>
        <w:numPr>
          <w:ilvl w:val="3"/>
          <w:numId w:val="900"/>
        </w:numPr>
        <w:spacing w:before="0" w:after="0"/>
      </w:pPr>
      <w:r>
        <w:t>Voluntary Movement Control</w:t>
      </w:r>
    </w:p>
    <w:p>
      <w:pPr>
        <w:numPr>
          <w:ilvl w:val="2"/>
          <w:numId w:val="900"/>
        </w:numPr>
        <w:spacing w:before="0" w:after="0"/>
      </w:pPr>
      <w:r>
        <w:t>Rubrospinal Tract</w:t>
      </w:r>
    </w:p>
    <w:p>
      <w:pPr>
        <w:numPr>
          <w:ilvl w:val="3"/>
          <w:numId w:val="900"/>
        </w:numPr>
        <w:spacing w:before="0" w:after="0"/>
      </w:pPr>
      <w:r>
        <w:t>Red Nucleus Origin</w:t>
      </w:r>
    </w:p>
    <w:p>
      <w:pPr>
        <w:numPr>
          <w:ilvl w:val="3"/>
          <w:numId w:val="900"/>
        </w:numPr>
        <w:spacing w:before="0" w:after="0"/>
      </w:pPr>
      <w:r>
        <w:t>Limb Flexor Control</w:t>
      </w:r>
    </w:p>
    <w:p>
      <w:pPr>
        <w:numPr>
          <w:ilvl w:val="2"/>
          <w:numId w:val="900"/>
        </w:numPr>
        <w:spacing w:before="0" w:after="0"/>
      </w:pPr>
      <w:r>
        <w:t>Vestibulospinal Tracts</w:t>
      </w:r>
    </w:p>
    <w:p>
      <w:pPr>
        <w:numPr>
          <w:ilvl w:val="3"/>
          <w:numId w:val="900"/>
        </w:numPr>
        <w:spacing w:before="0" w:after="0"/>
      </w:pPr>
      <w:r>
        <w:t>Lateral Vestibulospinal Tract</w:t>
      </w:r>
    </w:p>
    <w:p>
      <w:pPr>
        <w:numPr>
          <w:ilvl w:val="3"/>
          <w:numId w:val="900"/>
        </w:numPr>
        <w:spacing w:before="0" w:after="0"/>
      </w:pPr>
      <w:r>
        <w:t>Medial Vestibulospinal Tract</w:t>
      </w:r>
    </w:p>
    <w:p>
      <w:pPr>
        <w:numPr>
          <w:ilvl w:val="3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Reticulospinal Tracts</w:t>
      </w:r>
    </w:p>
    <w:p>
      <w:pPr>
        <w:numPr>
          <w:ilvl w:val="3"/>
          <w:numId w:val="900"/>
        </w:numPr>
        <w:spacing w:before="0" w:after="0"/>
      </w:pPr>
      <w:r>
        <w:t>Pontine Reticulospinal Tract</w:t>
      </w:r>
    </w:p>
    <w:p>
      <w:pPr>
        <w:numPr>
          <w:ilvl w:val="3"/>
          <w:numId w:val="900"/>
        </w:numPr>
        <w:spacing w:before="0" w:after="0"/>
      </w:pPr>
      <w:r>
        <w:t>Medullary Reticulospinal Tract</w:t>
      </w:r>
    </w:p>
    <w:p>
      <w:pPr>
        <w:numPr>
          <w:ilvl w:val="3"/>
          <w:numId w:val="900"/>
        </w:numPr>
        <w:spacing w:before="0" w:after="0"/>
      </w:pPr>
      <w:r>
        <w:t>Tone and Posture</w:t>
      </w:r>
    </w:p>
    <w:p>
      <w:pPr>
        <w:numPr>
          <w:ilvl w:val="2"/>
          <w:numId w:val="900"/>
        </w:numPr>
        <w:spacing w:before="0" w:after="0"/>
      </w:pPr>
      <w:r>
        <w:t>Tectospinal Tract</w:t>
      </w:r>
    </w:p>
    <w:p>
      <w:pPr>
        <w:numPr>
          <w:ilvl w:val="3"/>
          <w:numId w:val="900"/>
        </w:numPr>
        <w:spacing w:before="0" w:after="0"/>
      </w:pPr>
      <w:r>
        <w:t>Superior Colliculus Origin</w:t>
      </w:r>
    </w:p>
    <w:p>
      <w:pPr>
        <w:numPr>
          <w:ilvl w:val="3"/>
          <w:numId w:val="900"/>
        </w:numPr>
        <w:spacing w:before="0" w:after="0"/>
      </w:pPr>
      <w:r>
        <w:t>Head-Eye Coordination</w:t>
      </w:r>
    </w:p>
    <w:p>
      <w:pPr>
        <w:numPr>
          <w:ilvl w:val="1"/>
          <w:numId w:val="900"/>
        </w:numPr>
        <w:spacing w:before="0" w:after="0"/>
      </w:pPr>
      <w:r>
        <w:t>Postural Control Systems</w:t>
      </w:r>
    </w:p>
    <w:p>
      <w:pPr>
        <w:numPr>
          <w:ilvl w:val="2"/>
          <w:numId w:val="900"/>
        </w:numPr>
        <w:spacing w:before="0" w:after="0"/>
      </w:pPr>
      <w:r>
        <w:t>Vestibular Nuclei</w:t>
      </w:r>
    </w:p>
    <w:p>
      <w:pPr>
        <w:numPr>
          <w:ilvl w:val="2"/>
          <w:numId w:val="900"/>
        </w:numPr>
        <w:spacing w:before="0" w:after="0"/>
      </w:pPr>
      <w:r>
        <w:t>Postural Reflexes</w:t>
      </w:r>
    </w:p>
    <w:p>
      <w:pPr>
        <w:numPr>
          <w:ilvl w:val="2"/>
          <w:numId w:val="900"/>
        </w:numPr>
        <w:spacing w:before="0" w:after="0"/>
      </w:pPr>
      <w:r>
        <w:t>Balance Maintenance</w:t>
      </w:r>
    </w:p>
    <w:p>
      <w:pPr>
        <w:numPr>
          <w:ilvl w:val="1"/>
          <w:numId w:val="900"/>
        </w:numPr>
        <w:spacing w:before="0" w:after="0"/>
      </w:pPr>
      <w:r>
        <w:t>Locomotor Control Centers</w:t>
      </w:r>
    </w:p>
    <w:p>
      <w:pPr>
        <w:numPr>
          <w:ilvl w:val="2"/>
          <w:numId w:val="900"/>
        </w:numPr>
        <w:spacing w:before="0" w:after="0"/>
      </w:pPr>
      <w:r>
        <w:t>Mesencephalic Locomotor Region</w:t>
      </w:r>
    </w:p>
    <w:p>
      <w:pPr>
        <w:numPr>
          <w:ilvl w:val="2"/>
          <w:numId w:val="900"/>
        </w:numPr>
        <w:spacing w:before="0" w:after="0"/>
      </w:pPr>
      <w:r>
        <w:t>Subthalamic Locomotor Region</w:t>
      </w:r>
    </w:p>
    <w:p>
      <w:pPr>
        <w:numPr>
          <w:ilvl w:val="2"/>
          <w:numId w:val="900"/>
        </w:numPr>
        <w:spacing w:before="0" w:after="0"/>
      </w:pPr>
      <w:r>
        <w:t>Gait Initiation and Modulation</w:t>
      </w:r>
    </w:p>
    <w:p>
      <w:pPr>
        <w:numPr>
          <w:ilvl w:val="0"/>
          <w:numId w:val="900"/>
        </w:numPr>
        <w:spacing w:before="0" w:after="0"/>
      </w:pPr>
      <w:r>
        <w:t>Cerebral Cortex Motor Areas</w:t>
      </w:r>
    </w:p>
    <w:p>
      <w:pPr>
        <w:numPr>
          <w:ilvl w:val="1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Anatomical Location</w:t>
      </w:r>
    </w:p>
    <w:p>
      <w:pPr>
        <w:numPr>
          <w:ilvl w:val="2"/>
          <w:numId w:val="900"/>
        </w:numPr>
        <w:spacing w:before="0" w:after="0"/>
      </w:pPr>
      <w:r>
        <w:t>Cytoarchitecture</w:t>
      </w:r>
    </w:p>
    <w:p>
      <w:pPr>
        <w:numPr>
          <w:ilvl w:val="2"/>
          <w:numId w:val="900"/>
        </w:numPr>
        <w:spacing w:before="0" w:after="0"/>
      </w:pPr>
      <w:r>
        <w:t>Layer V Pyramidal Neurons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3"/>
          <w:numId w:val="900"/>
        </w:numPr>
        <w:spacing w:before="0" w:after="0"/>
      </w:pPr>
      <w:r>
        <w:t>Motor Homunculus</w:t>
      </w:r>
    </w:p>
    <w:p>
      <w:pPr>
        <w:numPr>
          <w:ilvl w:val="3"/>
          <w:numId w:val="900"/>
        </w:numPr>
        <w:spacing w:before="0" w:after="0"/>
      </w:pPr>
      <w:r>
        <w:t>Representation Plasticity</w:t>
      </w:r>
    </w:p>
    <w:p>
      <w:pPr>
        <w:numPr>
          <w:ilvl w:val="2"/>
          <w:numId w:val="900"/>
        </w:numPr>
        <w:spacing w:before="0" w:after="0"/>
      </w:pPr>
      <w:r>
        <w:t>Population Vector Hypothesis</w:t>
      </w:r>
    </w:p>
    <w:p>
      <w:pPr>
        <w:numPr>
          <w:ilvl w:val="2"/>
          <w:numId w:val="900"/>
        </w:numPr>
        <w:spacing w:before="0" w:after="0"/>
      </w:pPr>
      <w:r>
        <w:t>Movement Parameter Encoding</w:t>
      </w:r>
    </w:p>
    <w:p>
      <w:pPr>
        <w:numPr>
          <w:ilvl w:val="3"/>
          <w:numId w:val="900"/>
        </w:numPr>
        <w:spacing w:before="0" w:after="0"/>
      </w:pPr>
      <w:r>
        <w:t>Direction</w:t>
      </w:r>
    </w:p>
    <w:p>
      <w:pPr>
        <w:numPr>
          <w:ilvl w:val="3"/>
          <w:numId w:val="900"/>
        </w:numPr>
        <w:spacing w:before="0" w:after="0"/>
      </w:pPr>
      <w:r>
        <w:t>Force</w:t>
      </w:r>
    </w:p>
    <w:p>
      <w:pPr>
        <w:numPr>
          <w:ilvl w:val="3"/>
          <w:numId w:val="900"/>
        </w:numPr>
        <w:spacing w:before="0" w:after="0"/>
      </w:pPr>
      <w:r>
        <w:t>Velocity</w:t>
      </w:r>
    </w:p>
    <w:p>
      <w:pPr>
        <w:numPr>
          <w:ilvl w:val="1"/>
          <w:numId w:val="900"/>
        </w:numPr>
        <w:spacing w:before="0" w:after="0"/>
      </w:pPr>
      <w:r>
        <w:t>Premotor Cortex</w:t>
      </w:r>
    </w:p>
    <w:p>
      <w:pPr>
        <w:numPr>
          <w:ilvl w:val="2"/>
          <w:numId w:val="900"/>
        </w:numPr>
        <w:spacing w:before="0" w:after="0"/>
      </w:pPr>
      <w:r>
        <w:t>Lateral Premotor Area</w:t>
      </w:r>
    </w:p>
    <w:p>
      <w:pPr>
        <w:numPr>
          <w:ilvl w:val="3"/>
          <w:numId w:val="900"/>
        </w:numPr>
        <w:spacing w:before="0" w:after="0"/>
      </w:pPr>
      <w:r>
        <w:t>Externally Triggered Movements</w:t>
      </w:r>
    </w:p>
    <w:p>
      <w:pPr>
        <w:numPr>
          <w:ilvl w:val="3"/>
          <w:numId w:val="900"/>
        </w:numPr>
        <w:spacing w:before="0" w:after="0"/>
      </w:pPr>
      <w:r>
        <w:t>Sensory Guidance</w:t>
      </w:r>
    </w:p>
    <w:p>
      <w:pPr>
        <w:numPr>
          <w:ilvl w:val="2"/>
          <w:numId w:val="900"/>
        </w:numPr>
        <w:spacing w:before="0" w:after="0"/>
      </w:pPr>
      <w:r>
        <w:t>Medial Premotor Area</w:t>
      </w:r>
    </w:p>
    <w:p>
      <w:pPr>
        <w:numPr>
          <w:ilvl w:val="3"/>
          <w:numId w:val="900"/>
        </w:numPr>
        <w:spacing w:before="0" w:after="0"/>
      </w:pPr>
      <w:r>
        <w:t>Internally Generated Movements</w:t>
      </w:r>
    </w:p>
    <w:p>
      <w:pPr>
        <w:numPr>
          <w:ilvl w:val="2"/>
          <w:numId w:val="900"/>
        </w:numPr>
        <w:spacing w:before="0" w:after="0"/>
      </w:pPr>
      <w:r>
        <w:t>Mirror Neuron System</w:t>
      </w:r>
    </w:p>
    <w:p>
      <w:pPr>
        <w:numPr>
          <w:ilvl w:val="3"/>
          <w:numId w:val="900"/>
        </w:numPr>
        <w:spacing w:before="0" w:after="0"/>
      </w:pPr>
      <w:r>
        <w:t>Action Observation</w:t>
      </w:r>
    </w:p>
    <w:p>
      <w:pPr>
        <w:numPr>
          <w:ilvl w:val="3"/>
          <w:numId w:val="900"/>
        </w:numPr>
        <w:spacing w:before="0" w:after="0"/>
      </w:pPr>
      <w:r>
        <w:t>Action Understanding</w:t>
      </w:r>
    </w:p>
    <w:p>
      <w:pPr>
        <w:numPr>
          <w:ilvl w:val="3"/>
          <w:numId w:val="900"/>
        </w:numPr>
        <w:spacing w:before="0" w:after="0"/>
      </w:pPr>
      <w:r>
        <w:t>Imitation</w:t>
      </w:r>
    </w:p>
    <w:p>
      <w:pPr>
        <w:numPr>
          <w:ilvl w:val="1"/>
          <w:numId w:val="900"/>
        </w:numPr>
        <w:spacing w:before="0" w:after="0"/>
      </w:pPr>
      <w:r>
        <w:t>Supplementary Motor Area</w:t>
      </w:r>
    </w:p>
    <w:p>
      <w:pPr>
        <w:numPr>
          <w:ilvl w:val="2"/>
          <w:numId w:val="900"/>
        </w:numPr>
        <w:spacing w:before="0" w:after="0"/>
      </w:pPr>
      <w:r>
        <w:t>Pre-SMA</w:t>
      </w:r>
    </w:p>
    <w:p>
      <w:pPr>
        <w:numPr>
          <w:ilvl w:val="2"/>
          <w:numId w:val="900"/>
        </w:numPr>
        <w:spacing w:before="0" w:after="0"/>
      </w:pPr>
      <w:r>
        <w:t>SMA Proper</w:t>
      </w:r>
    </w:p>
    <w:p>
      <w:pPr>
        <w:numPr>
          <w:ilvl w:val="2"/>
          <w:numId w:val="900"/>
        </w:numPr>
        <w:spacing w:before="0" w:after="0"/>
      </w:pPr>
      <w:r>
        <w:t>Movement Sequencing</w:t>
      </w:r>
    </w:p>
    <w:p>
      <w:pPr>
        <w:numPr>
          <w:ilvl w:val="2"/>
          <w:numId w:val="900"/>
        </w:numPr>
        <w:spacing w:before="0" w:after="0"/>
      </w:pPr>
      <w:r>
        <w:t>Bimanual Coordination</w:t>
      </w:r>
    </w:p>
    <w:p>
      <w:pPr>
        <w:numPr>
          <w:ilvl w:val="2"/>
          <w:numId w:val="900"/>
        </w:numPr>
        <w:spacing w:before="0" w:after="0"/>
      </w:pPr>
      <w:r>
        <w:t>Movement Initiation</w:t>
      </w:r>
    </w:p>
    <w:p>
      <w:pPr>
        <w:numPr>
          <w:ilvl w:val="1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Superior Parietal Lobule</w:t>
      </w:r>
    </w:p>
    <w:p>
      <w:pPr>
        <w:numPr>
          <w:ilvl w:val="2"/>
          <w:numId w:val="900"/>
        </w:numPr>
        <w:spacing w:before="0" w:after="0"/>
      </w:pPr>
      <w:r>
        <w:t>Inferior Parietal Lobule</w:t>
      </w:r>
    </w:p>
    <w:p>
      <w:pPr>
        <w:numPr>
          <w:ilvl w:val="2"/>
          <w:numId w:val="900"/>
        </w:numPr>
        <w:spacing w:before="0" w:after="0"/>
      </w:pPr>
      <w:r>
        <w:t>Sensorimotor Transformation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Intention to Move</w:t>
      </w:r>
    </w:p>
    <w:p>
      <w:pPr>
        <w:numPr>
          <w:ilvl w:val="1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Motor Planning</w:t>
      </w:r>
    </w:p>
    <w:p>
      <w:pPr>
        <w:numPr>
          <w:ilvl w:val="2"/>
          <w:numId w:val="900"/>
        </w:numPr>
        <w:spacing w:before="0" w:after="0"/>
      </w:pPr>
      <w:r>
        <w:t>Executive Control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Anatomical Divisions</w:t>
      </w:r>
    </w:p>
    <w:p>
      <w:pPr>
        <w:numPr>
          <w:ilvl w:val="2"/>
          <w:numId w:val="900"/>
        </w:numPr>
        <w:spacing w:before="0" w:after="0"/>
      </w:pPr>
      <w:r>
        <w:t>Spinocerebellum</w:t>
      </w:r>
    </w:p>
    <w:p>
      <w:pPr>
        <w:numPr>
          <w:ilvl w:val="3"/>
          <w:numId w:val="900"/>
        </w:numPr>
        <w:spacing w:before="0" w:after="0"/>
      </w:pPr>
      <w:r>
        <w:t>Vermis</w:t>
      </w:r>
    </w:p>
    <w:p>
      <w:pPr>
        <w:numPr>
          <w:ilvl w:val="3"/>
          <w:numId w:val="900"/>
        </w:numPr>
        <w:spacing w:before="0" w:after="0"/>
      </w:pPr>
      <w:r>
        <w:t>Intermediate Zone</w:t>
      </w:r>
    </w:p>
    <w:p>
      <w:pPr>
        <w:numPr>
          <w:ilvl w:val="3"/>
          <w:numId w:val="900"/>
        </w:numPr>
        <w:spacing w:before="0" w:after="0"/>
      </w:pPr>
      <w:r>
        <w:t>Limb and Trunk Control</w:t>
      </w:r>
    </w:p>
    <w:p>
      <w:pPr>
        <w:numPr>
          <w:ilvl w:val="2"/>
          <w:numId w:val="900"/>
        </w:numPr>
        <w:spacing w:before="0" w:after="0"/>
      </w:pPr>
      <w:r>
        <w:t>Cerebrocerebellum</w:t>
      </w:r>
    </w:p>
    <w:p>
      <w:pPr>
        <w:numPr>
          <w:ilvl w:val="3"/>
          <w:numId w:val="900"/>
        </w:numPr>
        <w:spacing w:before="0" w:after="0"/>
      </w:pPr>
      <w:r>
        <w:t>Lateral Hemispheres</w:t>
      </w:r>
    </w:p>
    <w:p>
      <w:pPr>
        <w:numPr>
          <w:ilvl w:val="3"/>
          <w:numId w:val="900"/>
        </w:numPr>
        <w:spacing w:before="0" w:after="0"/>
      </w:pPr>
      <w:r>
        <w:t>Cognitive Functions</w:t>
      </w:r>
    </w:p>
    <w:p>
      <w:pPr>
        <w:numPr>
          <w:ilvl w:val="3"/>
          <w:numId w:val="900"/>
        </w:numPr>
        <w:spacing w:before="0" w:after="0"/>
      </w:pPr>
      <w:r>
        <w:t>Motor Planning</w:t>
      </w:r>
    </w:p>
    <w:p>
      <w:pPr>
        <w:numPr>
          <w:ilvl w:val="2"/>
          <w:numId w:val="900"/>
        </w:numPr>
        <w:spacing w:before="0" w:after="0"/>
      </w:pPr>
      <w:r>
        <w:t>Vestibulocerebellum</w:t>
      </w:r>
    </w:p>
    <w:p>
      <w:pPr>
        <w:numPr>
          <w:ilvl w:val="3"/>
          <w:numId w:val="900"/>
        </w:numPr>
        <w:spacing w:before="0" w:after="0"/>
      </w:pPr>
      <w:r>
        <w:t>Flocculonodular Lobe</w:t>
      </w:r>
    </w:p>
    <w:p>
      <w:pPr>
        <w:numPr>
          <w:ilvl w:val="3"/>
          <w:numId w:val="900"/>
        </w:numPr>
        <w:spacing w:before="0" w:after="0"/>
      </w:pPr>
      <w:r>
        <w:t>Balance and Eye Movements</w:t>
      </w:r>
    </w:p>
    <w:p>
      <w:pPr>
        <w:numPr>
          <w:ilvl w:val="1"/>
          <w:numId w:val="900"/>
        </w:numPr>
        <w:spacing w:before="0" w:after="0"/>
      </w:pPr>
      <w:r>
        <w:t>Cerebellar Circuitry</w:t>
      </w:r>
    </w:p>
    <w:p>
      <w:pPr>
        <w:numPr>
          <w:ilvl w:val="2"/>
          <w:numId w:val="900"/>
        </w:numPr>
        <w:spacing w:before="0" w:after="0"/>
      </w:pPr>
      <w:r>
        <w:t>Input Pathways</w:t>
      </w:r>
    </w:p>
    <w:p>
      <w:pPr>
        <w:numPr>
          <w:ilvl w:val="3"/>
          <w:numId w:val="900"/>
        </w:numPr>
        <w:spacing w:before="0" w:after="0"/>
      </w:pPr>
      <w:r>
        <w:t>Mossy Fibers</w:t>
      </w:r>
    </w:p>
    <w:p>
      <w:pPr>
        <w:numPr>
          <w:ilvl w:val="3"/>
          <w:numId w:val="900"/>
        </w:numPr>
        <w:spacing w:before="0" w:after="0"/>
      </w:pPr>
      <w:r>
        <w:t>Climbing Fibers</w:t>
      </w:r>
    </w:p>
    <w:p>
      <w:pPr>
        <w:numPr>
          <w:ilvl w:val="2"/>
          <w:numId w:val="900"/>
        </w:numPr>
        <w:spacing w:before="0" w:after="0"/>
      </w:pPr>
      <w:r>
        <w:t>Intrinsic Circuitry</w:t>
      </w:r>
    </w:p>
    <w:p>
      <w:pPr>
        <w:numPr>
          <w:ilvl w:val="3"/>
          <w:numId w:val="900"/>
        </w:numPr>
        <w:spacing w:before="0" w:after="0"/>
      </w:pPr>
      <w:r>
        <w:t>Granule Cells</w:t>
      </w:r>
    </w:p>
    <w:p>
      <w:pPr>
        <w:numPr>
          <w:ilvl w:val="3"/>
          <w:numId w:val="900"/>
        </w:numPr>
        <w:spacing w:before="0" w:after="0"/>
      </w:pPr>
      <w:r>
        <w:t>Purkinje Cells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Output Pathways</w:t>
      </w:r>
    </w:p>
    <w:p>
      <w:pPr>
        <w:numPr>
          <w:ilvl w:val="3"/>
          <w:numId w:val="900"/>
        </w:numPr>
        <w:spacing w:before="0" w:after="0"/>
      </w:pPr>
      <w:r>
        <w:t>Deep Cerebellar Nuclei</w:t>
      </w:r>
    </w:p>
    <w:p>
      <w:pPr>
        <w:numPr>
          <w:ilvl w:val="3"/>
          <w:numId w:val="900"/>
        </w:numPr>
        <w:spacing w:before="0" w:after="0"/>
      </w:pPr>
      <w:r>
        <w:t>Vestibular Nuclei</w:t>
      </w:r>
    </w:p>
    <w:p>
      <w:pPr>
        <w:numPr>
          <w:ilvl w:val="1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Timing and Coordination</w:t>
      </w:r>
    </w:p>
    <w:p>
      <w:pPr>
        <w:numPr>
          <w:ilvl w:val="2"/>
          <w:numId w:val="900"/>
        </w:numPr>
        <w:spacing w:before="0" w:after="0"/>
      </w:pPr>
      <w:r>
        <w:t>Predictive Control</w:t>
      </w:r>
    </w:p>
    <w:p>
      <w:pPr>
        <w:numPr>
          <w:ilvl w:val="2"/>
          <w:numId w:val="900"/>
        </w:numPr>
        <w:spacing w:before="0" w:after="0"/>
      </w:pPr>
      <w:r>
        <w:t>Motor Adaptation</w:t>
      </w:r>
    </w:p>
    <w:p>
      <w:pPr>
        <w:numPr>
          <w:ilvl w:val="0"/>
          <w:numId w:val="900"/>
        </w:numPr>
        <w:spacing w:before="0" w:after="0"/>
      </w:pPr>
      <w:r>
        <w:t>Basal Ganglia</w:t>
      </w:r>
    </w:p>
    <w:p>
      <w:pPr>
        <w:numPr>
          <w:ilvl w:val="1"/>
          <w:numId w:val="900"/>
        </w:numPr>
        <w:spacing w:before="0" w:after="0"/>
      </w:pPr>
      <w:r>
        <w:t>Core Structures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3"/>
          <w:numId w:val="900"/>
        </w:numPr>
        <w:spacing w:before="0" w:after="0"/>
      </w:pPr>
      <w:r>
        <w:t>Caudate Nucleus</w:t>
      </w:r>
    </w:p>
    <w:p>
      <w:pPr>
        <w:numPr>
          <w:ilvl w:val="3"/>
          <w:numId w:val="900"/>
        </w:numPr>
        <w:spacing w:before="0" w:after="0"/>
      </w:pPr>
      <w:r>
        <w:t>Putamen</w:t>
      </w:r>
    </w:p>
    <w:p>
      <w:pPr>
        <w:numPr>
          <w:ilvl w:val="3"/>
          <w:numId w:val="900"/>
        </w:numPr>
        <w:spacing w:before="0" w:after="0"/>
      </w:pPr>
      <w:r>
        <w:t>Nucleus Accumbens</w:t>
      </w:r>
    </w:p>
    <w:p>
      <w:pPr>
        <w:numPr>
          <w:ilvl w:val="2"/>
          <w:numId w:val="900"/>
        </w:numPr>
        <w:spacing w:before="0" w:after="0"/>
      </w:pPr>
      <w:r>
        <w:t>Pallidum</w:t>
      </w:r>
    </w:p>
    <w:p>
      <w:pPr>
        <w:numPr>
          <w:ilvl w:val="3"/>
          <w:numId w:val="900"/>
        </w:numPr>
        <w:spacing w:before="0" w:after="0"/>
      </w:pPr>
      <w:r>
        <w:t>Globus Pallidus External</w:t>
      </w:r>
    </w:p>
    <w:p>
      <w:pPr>
        <w:numPr>
          <w:ilvl w:val="3"/>
          <w:numId w:val="900"/>
        </w:numPr>
        <w:spacing w:before="0" w:after="0"/>
      </w:pPr>
      <w:r>
        <w:t>Globus Pallidus Internal</w:t>
      </w:r>
    </w:p>
    <w:p>
      <w:pPr>
        <w:numPr>
          <w:ilvl w:val="2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Pars Compacta</w:t>
      </w:r>
    </w:p>
    <w:p>
      <w:pPr>
        <w:numPr>
          <w:ilvl w:val="3"/>
          <w:numId w:val="900"/>
        </w:numPr>
        <w:spacing w:before="0" w:after="0"/>
      </w:pPr>
      <w:r>
        <w:t>Pars Reticulata</w:t>
      </w:r>
    </w:p>
    <w:p>
      <w:pPr>
        <w:numPr>
          <w:ilvl w:val="1"/>
          <w:numId w:val="900"/>
        </w:numPr>
        <w:spacing w:before="0" w:after="0"/>
      </w:pPr>
      <w:r>
        <w:t>Functional Circuits</w:t>
      </w:r>
    </w:p>
    <w:p>
      <w:pPr>
        <w:numPr>
          <w:ilvl w:val="2"/>
          <w:numId w:val="900"/>
        </w:numPr>
        <w:spacing w:before="0" w:after="0"/>
      </w:pPr>
      <w:r>
        <w:t>Motor Circuit</w:t>
      </w:r>
    </w:p>
    <w:p>
      <w:pPr>
        <w:numPr>
          <w:ilvl w:val="2"/>
          <w:numId w:val="900"/>
        </w:numPr>
        <w:spacing w:before="0" w:after="0"/>
      </w:pPr>
      <w:r>
        <w:t>Associative Circuit</w:t>
      </w:r>
    </w:p>
    <w:p>
      <w:pPr>
        <w:numPr>
          <w:ilvl w:val="2"/>
          <w:numId w:val="900"/>
        </w:numPr>
        <w:spacing w:before="0" w:after="0"/>
      </w:pPr>
      <w:r>
        <w:t>Limbic Circuit</w:t>
      </w:r>
    </w:p>
    <w:p>
      <w:pPr>
        <w:numPr>
          <w:ilvl w:val="2"/>
          <w:numId w:val="900"/>
        </w:numPr>
        <w:spacing w:before="0" w:after="0"/>
      </w:pPr>
      <w:r>
        <w:t>Oculomotor Circuit</w:t>
      </w:r>
    </w:p>
    <w:p>
      <w:pPr>
        <w:numPr>
          <w:ilvl w:val="1"/>
          <w:numId w:val="900"/>
        </w:numPr>
        <w:spacing w:before="0" w:after="0"/>
      </w:pPr>
      <w:r>
        <w:t>Direct and Indirect Pathways</w:t>
      </w:r>
    </w:p>
    <w:p>
      <w:pPr>
        <w:numPr>
          <w:ilvl w:val="2"/>
          <w:numId w:val="900"/>
        </w:numPr>
        <w:spacing w:before="0" w:after="0"/>
      </w:pPr>
      <w:r>
        <w:t>Direct Pathway</w:t>
      </w:r>
    </w:p>
    <w:p>
      <w:pPr>
        <w:numPr>
          <w:ilvl w:val="3"/>
          <w:numId w:val="900"/>
        </w:numPr>
        <w:spacing w:before="0" w:after="0"/>
      </w:pPr>
      <w:r>
        <w:t>Facilitation of Movement</w:t>
      </w:r>
    </w:p>
    <w:p>
      <w:pPr>
        <w:numPr>
          <w:ilvl w:val="3"/>
          <w:numId w:val="900"/>
        </w:numPr>
        <w:spacing w:before="0" w:after="0"/>
      </w:pPr>
      <w:r>
        <w:t>D1 Receptors</w:t>
      </w:r>
    </w:p>
    <w:p>
      <w:pPr>
        <w:numPr>
          <w:ilvl w:val="2"/>
          <w:numId w:val="900"/>
        </w:numPr>
        <w:spacing w:before="0" w:after="0"/>
      </w:pPr>
      <w:r>
        <w:t>Indirect Pathway</w:t>
      </w:r>
    </w:p>
    <w:p>
      <w:pPr>
        <w:numPr>
          <w:ilvl w:val="3"/>
          <w:numId w:val="900"/>
        </w:numPr>
        <w:spacing w:before="0" w:after="0"/>
      </w:pPr>
      <w:r>
        <w:t>Inhibition of Movement</w:t>
      </w:r>
    </w:p>
    <w:p>
      <w:pPr>
        <w:numPr>
          <w:ilvl w:val="3"/>
          <w:numId w:val="900"/>
        </w:numPr>
        <w:spacing w:before="0" w:after="0"/>
      </w:pPr>
      <w:r>
        <w:t>D2 Receptors</w:t>
      </w:r>
    </w:p>
    <w:p>
      <w:pPr>
        <w:numPr>
          <w:ilvl w:val="2"/>
          <w:numId w:val="900"/>
        </w:numPr>
        <w:spacing w:before="0" w:after="0"/>
      </w:pPr>
      <w:r>
        <w:t>Hyperdirect Pathway</w:t>
      </w:r>
    </w:p>
    <w:p>
      <w:pPr>
        <w:numPr>
          <w:ilvl w:val="3"/>
          <w:numId w:val="900"/>
        </w:numPr>
        <w:spacing w:before="0" w:after="0"/>
      </w:pPr>
      <w:r>
        <w:t>Rapid Inhibition</w:t>
      </w:r>
    </w:p>
    <w:p>
      <w:pPr>
        <w:numPr>
          <w:ilvl w:val="1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Dopamine</w:t>
      </w:r>
    </w:p>
    <w:p>
      <w:pPr>
        <w:numPr>
          <w:ilvl w:val="2"/>
          <w:numId w:val="900"/>
        </w:numPr>
        <w:spacing w:before="0" w:after="0"/>
      </w:pPr>
      <w:r>
        <w:t>GABA</w:t>
      </w:r>
    </w:p>
    <w:p>
      <w:pPr>
        <w:numPr>
          <w:ilvl w:val="2"/>
          <w:numId w:val="900"/>
        </w:numPr>
        <w:spacing w:before="0" w:after="0"/>
      </w:pPr>
      <w:r>
        <w:t>Acetylcholine</w:t>
      </w:r>
    </w:p>
    <w:p>
      <w:pPr>
        <w:numPr>
          <w:ilvl w:val="2"/>
          <w:numId w:val="900"/>
        </w:numPr>
        <w:spacing w:before="0" w:after="0"/>
      </w:pPr>
      <w:r>
        <w:t>Glutamate</w:t>
      </w:r>
    </w:p>
    <w:p>
      <w:pPr>
        <w:numPr>
          <w:ilvl w:val="1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2"/>
          <w:numId w:val="900"/>
        </w:numPr>
        <w:spacing w:before="0" w:after="0"/>
      </w:pPr>
      <w:r>
        <w:t>Movement Initiation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pStyle w:val="Heading1"/>
      </w:pPr>
      <w:r>
        <w:t>Control System Principles</w:t>
      </w:r>
    </w:p>
    <w:p>
      <w:pPr>
        <w:numPr>
          <w:ilvl w:val="0"/>
          <w:numId w:val="900"/>
        </w:numPr>
        <w:spacing w:before="0" w:after="0"/>
      </w:pPr>
      <w:r>
        <w:t>Open-Loop Control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No Feedback</w:t>
      </w:r>
    </w:p>
    <w:p>
      <w:pPr>
        <w:numPr>
          <w:ilvl w:val="2"/>
          <w:numId w:val="900"/>
        </w:numPr>
        <w:spacing w:before="0" w:after="0"/>
      </w:pPr>
      <w:r>
        <w:t>Preprogrammed Commands</w:t>
      </w:r>
    </w:p>
    <w:p>
      <w:pPr>
        <w:numPr>
          <w:ilvl w:val="2"/>
          <w:numId w:val="900"/>
        </w:numPr>
        <w:spacing w:before="0" w:after="0"/>
      </w:pPr>
      <w:r>
        <w:t>Fast Execution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Ballistic Movements</w:t>
      </w:r>
    </w:p>
    <w:p>
      <w:pPr>
        <w:numPr>
          <w:ilvl w:val="2"/>
          <w:numId w:val="900"/>
        </w:numPr>
        <w:spacing w:before="0" w:after="0"/>
      </w:pPr>
      <w:r>
        <w:t>Rapid Movements</w:t>
      </w:r>
    </w:p>
    <w:p>
      <w:pPr>
        <w:numPr>
          <w:ilvl w:val="2"/>
          <w:numId w:val="900"/>
        </w:numPr>
        <w:spacing w:before="0" w:after="0"/>
      </w:pPr>
      <w:r>
        <w:t>Saccadic Eye Movements</w:t>
      </w:r>
    </w:p>
    <w:p>
      <w:pPr>
        <w:numPr>
          <w:ilvl w:val="1"/>
          <w:numId w:val="900"/>
        </w:numPr>
        <w:spacing w:before="0" w:after="0"/>
      </w:pPr>
      <w:r>
        <w:t>Anticipatory Postural Adjustments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Postural Preparation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No Error Correction</w:t>
      </w:r>
    </w:p>
    <w:p>
      <w:pPr>
        <w:numPr>
          <w:ilvl w:val="2"/>
          <w:numId w:val="900"/>
        </w:numPr>
        <w:spacing w:before="0" w:after="0"/>
      </w:pPr>
      <w:r>
        <w:t>Environmental Uncertainty</w:t>
      </w:r>
    </w:p>
    <w:p>
      <w:pPr>
        <w:numPr>
          <w:ilvl w:val="0"/>
          <w:numId w:val="900"/>
        </w:numPr>
        <w:spacing w:before="0" w:after="0"/>
      </w:pPr>
      <w:r>
        <w:t>Closed-Loop Control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Feedback-Based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Slower Response</w:t>
      </w:r>
    </w:p>
    <w:p>
      <w:pPr>
        <w:numPr>
          <w:ilvl w:val="1"/>
          <w:numId w:val="900"/>
        </w:numPr>
        <w:spacing w:before="0" w:after="0"/>
      </w:pPr>
      <w:r>
        <w:t>Feedback Types</w:t>
      </w:r>
    </w:p>
    <w:p>
      <w:pPr>
        <w:numPr>
          <w:ilvl w:val="2"/>
          <w:numId w:val="900"/>
        </w:numPr>
        <w:spacing w:before="0" w:after="0"/>
      </w:pPr>
      <w:r>
        <w:t>Proprioceptive Feedback</w:t>
      </w:r>
    </w:p>
    <w:p>
      <w:pPr>
        <w:numPr>
          <w:ilvl w:val="2"/>
          <w:numId w:val="900"/>
        </w:numPr>
        <w:spacing w:before="0" w:after="0"/>
      </w:pPr>
      <w:r>
        <w:t>Visual Feedback</w:t>
      </w:r>
    </w:p>
    <w:p>
      <w:pPr>
        <w:numPr>
          <w:ilvl w:val="2"/>
          <w:numId w:val="900"/>
        </w:numPr>
        <w:spacing w:before="0" w:after="0"/>
      </w:pPr>
      <w:r>
        <w:t>Vestibular Feedback</w:t>
      </w:r>
    </w:p>
    <w:p>
      <w:pPr>
        <w:numPr>
          <w:ilvl w:val="2"/>
          <w:numId w:val="900"/>
        </w:numPr>
        <w:spacing w:before="0" w:after="0"/>
      </w:pPr>
      <w:r>
        <w:t>Tactile Feedback</w:t>
      </w:r>
    </w:p>
    <w:p>
      <w:pPr>
        <w:numPr>
          <w:ilvl w:val="1"/>
          <w:numId w:val="900"/>
        </w:numPr>
        <w:spacing w:before="0" w:after="0"/>
      </w:pPr>
      <w:r>
        <w:t>Control Loops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1"/>
          <w:numId w:val="900"/>
        </w:numPr>
        <w:spacing w:before="0" w:after="0"/>
      </w:pPr>
      <w:r>
        <w:t>Time Delays</w:t>
      </w:r>
    </w:p>
    <w:p>
      <w:pPr>
        <w:numPr>
          <w:ilvl w:val="2"/>
          <w:numId w:val="900"/>
        </w:numPr>
        <w:spacing w:before="0" w:after="0"/>
      </w:pPr>
      <w:r>
        <w:t>Sensory Delays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2"/>
          <w:numId w:val="900"/>
        </w:numPr>
        <w:spacing w:before="0" w:after="0"/>
      </w:pPr>
      <w:r>
        <w:t>Motor Delays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Precise Movements</w:t>
      </w:r>
    </w:p>
    <w:p>
      <w:pPr>
        <w:numPr>
          <w:ilvl w:val="2"/>
          <w:numId w:val="900"/>
        </w:numPr>
        <w:spacing w:before="0" w:after="0"/>
      </w:pPr>
      <w:r>
        <w:t>Slow Movements</w:t>
      </w:r>
    </w:p>
    <w:p>
      <w:pPr>
        <w:numPr>
          <w:ilvl w:val="2"/>
          <w:numId w:val="900"/>
        </w:numPr>
        <w:spacing w:before="0" w:after="0"/>
      </w:pPr>
      <w:r>
        <w:t>Postural Control</w:t>
      </w:r>
    </w:p>
    <w:p>
      <w:pPr>
        <w:numPr>
          <w:ilvl w:val="0"/>
          <w:numId w:val="900"/>
        </w:numPr>
        <w:spacing w:before="0" w:after="0"/>
      </w:pPr>
      <w:r>
        <w:t>Hybrid Control Systems</w:t>
      </w:r>
    </w:p>
    <w:p>
      <w:pPr>
        <w:numPr>
          <w:ilvl w:val="1"/>
          <w:numId w:val="900"/>
        </w:numPr>
        <w:spacing w:before="0" w:after="0"/>
      </w:pPr>
      <w:r>
        <w:t>Combination Strategies</w:t>
      </w:r>
    </w:p>
    <w:p>
      <w:pPr>
        <w:numPr>
          <w:ilvl w:val="1"/>
          <w:numId w:val="900"/>
        </w:numPr>
        <w:spacing w:before="0" w:after="0"/>
      </w:pPr>
      <w:r>
        <w:t>Switching Between Modes</w:t>
      </w:r>
    </w:p>
    <w:p>
      <w:pPr>
        <w:numPr>
          <w:ilvl w:val="1"/>
          <w:numId w:val="900"/>
        </w:numPr>
        <w:spacing w:before="0" w:after="0"/>
      </w:pPr>
      <w:r>
        <w:t>Optimal Control Selection</w:t>
      </w:r>
    </w:p>
    <w:p>
      <w:pPr>
        <w:numPr>
          <w:ilvl w:val="0"/>
          <w:numId w:val="900"/>
        </w:numPr>
        <w:spacing w:before="0" w:after="0"/>
      </w:pPr>
      <w:r>
        <w:t>Internal Models</w:t>
      </w:r>
    </w:p>
    <w:p>
      <w:pPr>
        <w:numPr>
          <w:ilvl w:val="1"/>
          <w:numId w:val="900"/>
        </w:numPr>
        <w:spacing w:before="0" w:after="0"/>
      </w:pPr>
      <w:r>
        <w:t>Forward Models</w:t>
      </w:r>
    </w:p>
    <w:p>
      <w:pPr>
        <w:numPr>
          <w:ilvl w:val="2"/>
          <w:numId w:val="900"/>
        </w:numPr>
        <w:spacing w:before="0" w:after="0"/>
      </w:pPr>
      <w:r>
        <w:t>Sensory Prediction</w:t>
      </w:r>
    </w:p>
    <w:p>
      <w:pPr>
        <w:numPr>
          <w:ilvl w:val="2"/>
          <w:numId w:val="900"/>
        </w:numPr>
        <w:spacing w:before="0" w:after="0"/>
      </w:pPr>
      <w:r>
        <w:t>Efference Copy</w:t>
      </w:r>
    </w:p>
    <w:p>
      <w:pPr>
        <w:numPr>
          <w:ilvl w:val="2"/>
          <w:numId w:val="900"/>
        </w:numPr>
        <w:spacing w:before="0" w:after="0"/>
      </w:pPr>
      <w:r>
        <w:t>State Estimation</w:t>
      </w:r>
    </w:p>
    <w:p>
      <w:pPr>
        <w:numPr>
          <w:ilvl w:val="2"/>
          <w:numId w:val="900"/>
        </w:numPr>
        <w:spacing w:before="0" w:after="0"/>
      </w:pPr>
      <w:r>
        <w:t>Motor Imagery</w:t>
      </w:r>
    </w:p>
    <w:p>
      <w:pPr>
        <w:numPr>
          <w:ilvl w:val="1"/>
          <w:numId w:val="900"/>
        </w:numPr>
        <w:spacing w:before="0" w:after="0"/>
      </w:pPr>
      <w:r>
        <w:t>Inverse Models</w:t>
      </w:r>
    </w:p>
    <w:p>
      <w:pPr>
        <w:numPr>
          <w:ilvl w:val="2"/>
          <w:numId w:val="900"/>
        </w:numPr>
        <w:spacing w:before="0" w:after="0"/>
      </w:pPr>
      <w:r>
        <w:t>Motor Command Generation</w:t>
      </w:r>
    </w:p>
    <w:p>
      <w:pPr>
        <w:numPr>
          <w:ilvl w:val="2"/>
          <w:numId w:val="900"/>
        </w:numPr>
        <w:spacing w:before="0" w:after="0"/>
      </w:pPr>
      <w:r>
        <w:t>Desired Outcome Achievement</w:t>
      </w:r>
    </w:p>
    <w:p>
      <w:pPr>
        <w:numPr>
          <w:ilvl w:val="1"/>
          <w:numId w:val="900"/>
        </w:numPr>
        <w:spacing w:before="0" w:after="0"/>
      </w:pPr>
      <w:r>
        <w:t>Model Learning</w:t>
      </w:r>
    </w:p>
    <w:p>
      <w:pPr>
        <w:numPr>
          <w:ilvl w:val="2"/>
          <w:numId w:val="900"/>
        </w:numPr>
        <w:spacing w:before="0" w:after="0"/>
      </w:pPr>
      <w:r>
        <w:t>Error-Based Learning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1"/>
          <w:numId w:val="900"/>
        </w:numPr>
        <w:spacing w:before="0" w:after="0"/>
      </w:pPr>
      <w:r>
        <w:t>MOSAIC Architecture</w:t>
      </w:r>
    </w:p>
    <w:p>
      <w:pPr>
        <w:numPr>
          <w:ilvl w:val="2"/>
          <w:numId w:val="900"/>
        </w:numPr>
        <w:spacing w:before="0" w:after="0"/>
      </w:pPr>
      <w:r>
        <w:t>Multiple Paired Models</w:t>
      </w:r>
    </w:p>
    <w:p>
      <w:pPr>
        <w:numPr>
          <w:ilvl w:val="2"/>
          <w:numId w:val="900"/>
        </w:numPr>
        <w:spacing w:before="0" w:after="0"/>
      </w:pPr>
      <w:r>
        <w:t>Context-Dependent Selection</w:t>
      </w:r>
    </w:p>
    <w:p>
      <w:pPr>
        <w:numPr>
          <w:ilvl w:val="2"/>
          <w:numId w:val="900"/>
        </w:numPr>
        <w:spacing w:before="0" w:after="0"/>
      </w:pPr>
      <w:r>
        <w:t>Modular Organization</w:t>
      </w:r>
    </w:p>
    <w:p>
      <w:pPr>
        <w:numPr>
          <w:ilvl w:val="0"/>
          <w:numId w:val="900"/>
        </w:numPr>
        <w:spacing w:before="0" w:after="0"/>
      </w:pPr>
      <w:r>
        <w:t>Optimal Control Theory</w:t>
      </w:r>
    </w:p>
    <w:p>
      <w:pPr>
        <w:numPr>
          <w:ilvl w:val="1"/>
          <w:numId w:val="900"/>
        </w:numPr>
        <w:spacing w:before="0" w:after="0"/>
      </w:pPr>
      <w:r>
        <w:t>Cost Functions</w:t>
      </w:r>
    </w:p>
    <w:p>
      <w:pPr>
        <w:numPr>
          <w:ilvl w:val="2"/>
          <w:numId w:val="900"/>
        </w:numPr>
        <w:spacing w:before="0" w:after="0"/>
      </w:pPr>
      <w:r>
        <w:t>Minimum Jerk</w:t>
      </w:r>
    </w:p>
    <w:p>
      <w:pPr>
        <w:numPr>
          <w:ilvl w:val="2"/>
          <w:numId w:val="900"/>
        </w:numPr>
        <w:spacing w:before="0" w:after="0"/>
      </w:pPr>
      <w:r>
        <w:t>Minimum Energy</w:t>
      </w:r>
    </w:p>
    <w:p>
      <w:pPr>
        <w:numPr>
          <w:ilvl w:val="2"/>
          <w:numId w:val="900"/>
        </w:numPr>
        <w:spacing w:before="0" w:after="0"/>
      </w:pPr>
      <w:r>
        <w:t>Minimum Variance</w:t>
      </w:r>
    </w:p>
    <w:p>
      <w:pPr>
        <w:numPr>
          <w:ilvl w:val="2"/>
          <w:numId w:val="900"/>
        </w:numPr>
        <w:spacing w:before="0" w:after="0"/>
      </w:pPr>
      <w:r>
        <w:t>Minimum Time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Kinematic Constraints</w:t>
      </w:r>
    </w:p>
    <w:p>
      <w:pPr>
        <w:numPr>
          <w:ilvl w:val="2"/>
          <w:numId w:val="900"/>
        </w:numPr>
        <w:spacing w:before="0" w:after="0"/>
      </w:pPr>
      <w:r>
        <w:t>Dynamic Constraints</w:t>
      </w:r>
    </w:p>
    <w:p>
      <w:pPr>
        <w:numPr>
          <w:ilvl w:val="2"/>
          <w:numId w:val="900"/>
        </w:numPr>
        <w:spacing w:before="0" w:after="0"/>
      </w:pPr>
      <w:r>
        <w:t>Neural Constraints</w:t>
      </w:r>
    </w:p>
    <w:p>
      <w:pPr>
        <w:numPr>
          <w:ilvl w:val="1"/>
          <w:numId w:val="900"/>
        </w:numPr>
        <w:spacing w:before="0" w:after="0"/>
      </w:pPr>
      <w:r>
        <w:t>Stochastic Optimal Control</w:t>
      </w:r>
    </w:p>
    <w:p>
      <w:pPr>
        <w:numPr>
          <w:ilvl w:val="2"/>
          <w:numId w:val="900"/>
        </w:numPr>
        <w:spacing w:before="0" w:after="0"/>
      </w:pPr>
      <w:r>
        <w:t>Signal-Dependent Noise</w:t>
      </w:r>
    </w:p>
    <w:p>
      <w:pPr>
        <w:numPr>
          <w:ilvl w:val="2"/>
          <w:numId w:val="900"/>
        </w:numPr>
        <w:spacing w:before="0" w:after="0"/>
      </w:pPr>
      <w:r>
        <w:t>Uncertainty Handling</w:t>
      </w:r>
    </w:p>
    <w:p>
      <w:pPr>
        <w:numPr>
          <w:ilvl w:val="1"/>
          <w:numId w:val="900"/>
        </w:numPr>
        <w:spacing w:before="0" w:after="0"/>
      </w:pPr>
      <w:r>
        <w:t>Bayesian Approaches</w:t>
      </w:r>
    </w:p>
    <w:p>
      <w:pPr>
        <w:numPr>
          <w:ilvl w:val="2"/>
          <w:numId w:val="900"/>
        </w:numPr>
        <w:spacing w:before="0" w:after="0"/>
      </w:pPr>
      <w:r>
        <w:t>Prior Knowledge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Posterior Estimation</w:t>
      </w:r>
    </w:p>
    <w:p>
      <w:pPr>
        <w:pStyle w:val="Heading1"/>
      </w:pPr>
      <w:r>
        <w:t>Sensory Systems for Motor Control</w:t>
      </w:r>
    </w:p>
    <w:p>
      <w:pPr>
        <w:numPr>
          <w:ilvl w:val="0"/>
          <w:numId w:val="900"/>
        </w:numPr>
        <w:spacing w:before="0" w:after="0"/>
      </w:pPr>
      <w:r>
        <w:t>Visual System</w:t>
      </w:r>
    </w:p>
    <w:p>
      <w:pPr>
        <w:numPr>
          <w:ilvl w:val="1"/>
          <w:numId w:val="900"/>
        </w:numPr>
        <w:spacing w:before="0" w:after="0"/>
      </w:pPr>
      <w:r>
        <w:t>Anatomical Pathways</w:t>
      </w:r>
    </w:p>
    <w:p>
      <w:pPr>
        <w:numPr>
          <w:ilvl w:val="2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Lateral Geniculate Nucleus</w:t>
      </w:r>
    </w:p>
    <w:p>
      <w:pPr>
        <w:numPr>
          <w:ilvl w:val="2"/>
          <w:numId w:val="900"/>
        </w:numPr>
        <w:spacing w:before="0" w:after="0"/>
      </w:pPr>
      <w:r>
        <w:t>Visual Cortex</w:t>
      </w:r>
    </w:p>
    <w:p>
      <w:pPr>
        <w:numPr>
          <w:ilvl w:val="1"/>
          <w:numId w:val="900"/>
        </w:numPr>
        <w:spacing w:before="0" w:after="0"/>
      </w:pPr>
      <w:r>
        <w:t>Dorsal Stream</w:t>
      </w:r>
    </w:p>
    <w:p>
      <w:pPr>
        <w:numPr>
          <w:ilvl w:val="2"/>
          <w:numId w:val="900"/>
        </w:numPr>
        <w:spacing w:before="0" w:after="0"/>
      </w:pPr>
      <w:r>
        <w:t>Parietal Cortex</w:t>
      </w:r>
    </w:p>
    <w:p>
      <w:pPr>
        <w:numPr>
          <w:ilvl w:val="2"/>
          <w:numId w:val="900"/>
        </w:numPr>
        <w:spacing w:before="0" w:after="0"/>
      </w:pPr>
      <w:r>
        <w:t>Vision for Action</w:t>
      </w:r>
    </w:p>
    <w:p>
      <w:pPr>
        <w:numPr>
          <w:ilvl w:val="2"/>
          <w:numId w:val="900"/>
        </w:numPr>
        <w:spacing w:before="0" w:after="0"/>
      </w:pPr>
      <w:r>
        <w:t>Spatial Processing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1"/>
          <w:numId w:val="900"/>
        </w:numPr>
        <w:spacing w:before="0" w:after="0"/>
      </w:pPr>
      <w:r>
        <w:t>Ventral Stream</w:t>
      </w:r>
    </w:p>
    <w:p>
      <w:pPr>
        <w:numPr>
          <w:ilvl w:val="2"/>
          <w:numId w:val="900"/>
        </w:numPr>
        <w:spacing w:before="0" w:after="0"/>
      </w:pPr>
      <w:r>
        <w:t>Temporal Cortex</w:t>
      </w:r>
    </w:p>
    <w:p>
      <w:pPr>
        <w:numPr>
          <w:ilvl w:val="2"/>
          <w:numId w:val="900"/>
        </w:numPr>
        <w:spacing w:before="0" w:after="0"/>
      </w:pPr>
      <w:r>
        <w:t>Vision for Perception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1"/>
          <w:numId w:val="900"/>
        </w:numPr>
        <w:spacing w:before="0" w:after="0"/>
      </w:pPr>
      <w:r>
        <w:t>Optic Flow</w:t>
      </w:r>
    </w:p>
    <w:p>
      <w:pPr>
        <w:numPr>
          <w:ilvl w:val="2"/>
          <w:numId w:val="900"/>
        </w:numPr>
        <w:spacing w:before="0" w:after="0"/>
      </w:pPr>
      <w:r>
        <w:t>Self-Motion Perception</w:t>
      </w:r>
    </w:p>
    <w:p>
      <w:pPr>
        <w:numPr>
          <w:ilvl w:val="2"/>
          <w:numId w:val="900"/>
        </w:numPr>
        <w:spacing w:before="0" w:after="0"/>
      </w:pPr>
      <w:r>
        <w:t>Heading Direction</w:t>
      </w:r>
    </w:p>
    <w:p>
      <w:pPr>
        <w:numPr>
          <w:ilvl w:val="2"/>
          <w:numId w:val="900"/>
        </w:numPr>
        <w:spacing w:before="0" w:after="0"/>
      </w:pPr>
      <w:r>
        <w:t>Time to Contact</w:t>
      </w:r>
    </w:p>
    <w:p>
      <w:pPr>
        <w:numPr>
          <w:ilvl w:val="1"/>
          <w:numId w:val="900"/>
        </w:numPr>
        <w:spacing w:before="0" w:after="0"/>
      </w:pPr>
      <w:r>
        <w:t>Visual Feedback in Movement</w:t>
      </w:r>
    </w:p>
    <w:p>
      <w:pPr>
        <w:numPr>
          <w:ilvl w:val="2"/>
          <w:numId w:val="900"/>
        </w:numPr>
        <w:spacing w:before="0" w:after="0"/>
      </w:pPr>
      <w:r>
        <w:t>Online Control</w:t>
      </w:r>
    </w:p>
    <w:p>
      <w:pPr>
        <w:numPr>
          <w:ilvl w:val="2"/>
          <w:numId w:val="900"/>
        </w:numPr>
        <w:spacing w:before="0" w:after="0"/>
      </w:pPr>
      <w:r>
        <w:t>Offline Control</w:t>
      </w:r>
    </w:p>
    <w:p>
      <w:pPr>
        <w:numPr>
          <w:ilvl w:val="2"/>
          <w:numId w:val="900"/>
        </w:numPr>
        <w:spacing w:before="0" w:after="0"/>
      </w:pPr>
      <w:r>
        <w:t>Visual Perturbations</w:t>
      </w:r>
    </w:p>
    <w:p>
      <w:pPr>
        <w:numPr>
          <w:ilvl w:val="0"/>
          <w:numId w:val="900"/>
        </w:numPr>
        <w:spacing w:before="0" w:after="0"/>
      </w:pPr>
      <w:r>
        <w:t>Proprioceptive System</w:t>
      </w:r>
    </w:p>
    <w:p>
      <w:pPr>
        <w:numPr>
          <w:ilvl w:val="1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Intrafusal Fibers</w:t>
      </w:r>
    </w:p>
    <w:p>
      <w:pPr>
        <w:numPr>
          <w:ilvl w:val="2"/>
          <w:numId w:val="900"/>
        </w:numPr>
        <w:spacing w:before="0" w:after="0"/>
      </w:pPr>
      <w:r>
        <w:t>Primary Endings</w:t>
      </w:r>
    </w:p>
    <w:p>
      <w:pPr>
        <w:numPr>
          <w:ilvl w:val="2"/>
          <w:numId w:val="900"/>
        </w:numPr>
        <w:spacing w:before="0" w:after="0"/>
      </w:pPr>
      <w:r>
        <w:t>Secondary Endings</w:t>
      </w:r>
    </w:p>
    <w:p>
      <w:pPr>
        <w:numPr>
          <w:ilvl w:val="2"/>
          <w:numId w:val="900"/>
        </w:numPr>
        <w:spacing w:before="0" w:after="0"/>
      </w:pPr>
      <w:r>
        <w:t>Length and Velocity Sensing</w:t>
      </w:r>
    </w:p>
    <w:p>
      <w:pPr>
        <w:numPr>
          <w:ilvl w:val="1"/>
          <w:numId w:val="900"/>
        </w:numPr>
        <w:spacing w:before="0" w:after="0"/>
      </w:pPr>
      <w:r>
        <w:t>Golgi Tendon Organs</w:t>
      </w:r>
    </w:p>
    <w:p>
      <w:pPr>
        <w:numPr>
          <w:ilvl w:val="2"/>
          <w:numId w:val="900"/>
        </w:numPr>
        <w:spacing w:before="0" w:after="0"/>
      </w:pPr>
      <w:r>
        <w:t>Force Sensing</w:t>
      </w:r>
    </w:p>
    <w:p>
      <w:pPr>
        <w:numPr>
          <w:ilvl w:val="2"/>
          <w:numId w:val="900"/>
        </w:numPr>
        <w:spacing w:before="0" w:after="0"/>
      </w:pPr>
      <w:r>
        <w:t>Tendon Location</w:t>
      </w:r>
    </w:p>
    <w:p>
      <w:pPr>
        <w:numPr>
          <w:ilvl w:val="2"/>
          <w:numId w:val="900"/>
        </w:numPr>
        <w:spacing w:before="0" w:after="0"/>
      </w:pPr>
      <w:r>
        <w:t>Ib Afferents</w:t>
      </w:r>
    </w:p>
    <w:p>
      <w:pPr>
        <w:numPr>
          <w:ilvl w:val="1"/>
          <w:numId w:val="900"/>
        </w:numPr>
        <w:spacing w:before="0" w:after="0"/>
      </w:pPr>
      <w:r>
        <w:t>Joint Receptors</w:t>
      </w:r>
    </w:p>
    <w:p>
      <w:pPr>
        <w:numPr>
          <w:ilvl w:val="2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Pacinian Corpuscles</w:t>
      </w:r>
    </w:p>
    <w:p>
      <w:pPr>
        <w:numPr>
          <w:ilvl w:val="2"/>
          <w:numId w:val="900"/>
        </w:numPr>
        <w:spacing w:before="0" w:after="0"/>
      </w:pPr>
      <w:r>
        <w:t>Position Sensing</w:t>
      </w:r>
    </w:p>
    <w:p>
      <w:pPr>
        <w:numPr>
          <w:ilvl w:val="1"/>
          <w:numId w:val="900"/>
        </w:numPr>
        <w:spacing w:before="0" w:after="0"/>
      </w:pPr>
      <w:r>
        <w:t>Cutaneous Mechanoreceptors</w:t>
      </w:r>
    </w:p>
    <w:p>
      <w:pPr>
        <w:numPr>
          <w:ilvl w:val="2"/>
          <w:numId w:val="900"/>
        </w:numPr>
        <w:spacing w:before="0" w:after="0"/>
      </w:pPr>
      <w:r>
        <w:t>Touch and Pressure</w:t>
      </w:r>
    </w:p>
    <w:p>
      <w:pPr>
        <w:numPr>
          <w:ilvl w:val="2"/>
          <w:numId w:val="900"/>
        </w:numPr>
        <w:spacing w:before="0" w:after="0"/>
      </w:pPr>
      <w:r>
        <w:t>Movement Detection</w:t>
      </w:r>
    </w:p>
    <w:p>
      <w:pPr>
        <w:numPr>
          <w:ilvl w:val="1"/>
          <w:numId w:val="900"/>
        </w:numPr>
        <w:spacing w:before="0" w:after="0"/>
      </w:pPr>
      <w:r>
        <w:t>Central Processing</w:t>
      </w:r>
    </w:p>
    <w:p>
      <w:pPr>
        <w:numPr>
          <w:ilvl w:val="2"/>
          <w:numId w:val="900"/>
        </w:numPr>
        <w:spacing w:before="0" w:after="0"/>
      </w:pPr>
      <w:r>
        <w:t>Proprioceptive Pathways</w:t>
      </w:r>
    </w:p>
    <w:p>
      <w:pPr>
        <w:numPr>
          <w:ilvl w:val="2"/>
          <w:numId w:val="900"/>
        </w:numPr>
        <w:spacing w:before="0" w:after="0"/>
      </w:pPr>
      <w:r>
        <w:t>Cortical Integration</w:t>
      </w:r>
    </w:p>
    <w:p>
      <w:pPr>
        <w:numPr>
          <w:ilvl w:val="2"/>
          <w:numId w:val="900"/>
        </w:numPr>
        <w:spacing w:before="0" w:after="0"/>
      </w:pPr>
      <w:r>
        <w:t>Position Sense</w:t>
      </w:r>
    </w:p>
    <w:p>
      <w:pPr>
        <w:numPr>
          <w:ilvl w:val="2"/>
          <w:numId w:val="900"/>
        </w:numPr>
        <w:spacing w:before="0" w:after="0"/>
      </w:pPr>
      <w:r>
        <w:t>Kinesthesia</w:t>
      </w:r>
    </w:p>
    <w:p>
      <w:pPr>
        <w:numPr>
          <w:ilvl w:val="0"/>
          <w:numId w:val="900"/>
        </w:numPr>
        <w:spacing w:before="0" w:after="0"/>
      </w:pPr>
      <w:r>
        <w:t>Vestibular System</w:t>
      </w:r>
    </w:p>
    <w:p>
      <w:pPr>
        <w:numPr>
          <w:ilvl w:val="1"/>
          <w:numId w:val="900"/>
        </w:numPr>
        <w:spacing w:before="0" w:after="0"/>
      </w:pPr>
      <w:r>
        <w:t>Peripheral Organs</w:t>
      </w:r>
    </w:p>
    <w:p>
      <w:pPr>
        <w:numPr>
          <w:ilvl w:val="2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Horizontal Canal</w:t>
      </w:r>
    </w:p>
    <w:p>
      <w:pPr>
        <w:numPr>
          <w:ilvl w:val="3"/>
          <w:numId w:val="900"/>
        </w:numPr>
        <w:spacing w:before="0" w:after="0"/>
      </w:pPr>
      <w:r>
        <w:t>Anterior Canal</w:t>
      </w:r>
    </w:p>
    <w:p>
      <w:pPr>
        <w:numPr>
          <w:ilvl w:val="3"/>
          <w:numId w:val="900"/>
        </w:numPr>
        <w:spacing w:before="0" w:after="0"/>
      </w:pPr>
      <w:r>
        <w:t>Posterior Canal</w:t>
      </w:r>
    </w:p>
    <w:p>
      <w:pPr>
        <w:numPr>
          <w:ilvl w:val="3"/>
          <w:numId w:val="900"/>
        </w:numPr>
        <w:spacing w:before="0" w:after="0"/>
      </w:pPr>
      <w:r>
        <w:t>Angular Acceleration Detection</w:t>
      </w:r>
    </w:p>
    <w:p>
      <w:pPr>
        <w:numPr>
          <w:ilvl w:val="2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Utricle</w:t>
      </w:r>
    </w:p>
    <w:p>
      <w:pPr>
        <w:numPr>
          <w:ilvl w:val="3"/>
          <w:numId w:val="900"/>
        </w:numPr>
        <w:spacing w:before="0" w:after="0"/>
      </w:pPr>
      <w:r>
        <w:t>Saccule</w:t>
      </w:r>
    </w:p>
    <w:p>
      <w:pPr>
        <w:numPr>
          <w:ilvl w:val="3"/>
          <w:numId w:val="900"/>
        </w:numPr>
        <w:spacing w:before="0" w:after="0"/>
      </w:pPr>
      <w:r>
        <w:t>Linear Acceleration Detection</w:t>
      </w:r>
    </w:p>
    <w:p>
      <w:pPr>
        <w:numPr>
          <w:ilvl w:val="3"/>
          <w:numId w:val="900"/>
        </w:numPr>
        <w:spacing w:before="0" w:after="0"/>
      </w:pPr>
      <w:r>
        <w:t>Gravity Sensing</w:t>
      </w:r>
    </w:p>
    <w:p>
      <w:pPr>
        <w:numPr>
          <w:ilvl w:val="1"/>
          <w:numId w:val="900"/>
        </w:numPr>
        <w:spacing w:before="0" w:after="0"/>
      </w:pPr>
      <w:r>
        <w:t>Central Processing</w:t>
      </w:r>
    </w:p>
    <w:p>
      <w:pPr>
        <w:numPr>
          <w:ilvl w:val="2"/>
          <w:numId w:val="900"/>
        </w:numPr>
        <w:spacing w:before="0" w:after="0"/>
      </w:pPr>
      <w:r>
        <w:t>Vestibular Nuclei</w:t>
      </w:r>
    </w:p>
    <w:p>
      <w:pPr>
        <w:numPr>
          <w:ilvl w:val="2"/>
          <w:numId w:val="900"/>
        </w:numPr>
        <w:spacing w:before="0" w:after="0"/>
      </w:pPr>
      <w:r>
        <w:t>Vestibular Pathways</w:t>
      </w:r>
    </w:p>
    <w:p>
      <w:pPr>
        <w:numPr>
          <w:ilvl w:val="1"/>
          <w:numId w:val="900"/>
        </w:numPr>
        <w:spacing w:before="0" w:after="0"/>
      </w:pPr>
      <w:r>
        <w:t>Vestibular Reflexes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3"/>
          <w:numId w:val="900"/>
        </w:numPr>
        <w:spacing w:before="0" w:after="0"/>
      </w:pPr>
      <w:r>
        <w:t>Gaze Stabilization</w:t>
      </w:r>
    </w:p>
    <w:p>
      <w:pPr>
        <w:numPr>
          <w:ilvl w:val="3"/>
          <w:numId w:val="900"/>
        </w:numPr>
        <w:spacing w:before="0" w:after="0"/>
      </w:pPr>
      <w:r>
        <w:t>Compensatory Eye Movements</w:t>
      </w:r>
    </w:p>
    <w:p>
      <w:pPr>
        <w:numPr>
          <w:ilvl w:val="2"/>
          <w:numId w:val="900"/>
        </w:numPr>
        <w:spacing w:before="0" w:after="0"/>
      </w:pPr>
      <w:r>
        <w:t>Vestibulo-Spinal Reflexes</w:t>
      </w:r>
    </w:p>
    <w:p>
      <w:pPr>
        <w:numPr>
          <w:ilvl w:val="3"/>
          <w:numId w:val="900"/>
        </w:numPr>
        <w:spacing w:before="0" w:after="0"/>
      </w:pPr>
      <w:r>
        <w:t>Postural Responses</w:t>
      </w:r>
    </w:p>
    <w:p>
      <w:pPr>
        <w:numPr>
          <w:ilvl w:val="3"/>
          <w:numId w:val="900"/>
        </w:numPr>
        <w:spacing w:before="0" w:after="0"/>
      </w:pPr>
      <w:r>
        <w:t>Balance Maintenance</w:t>
      </w:r>
    </w:p>
    <w:p>
      <w:pPr>
        <w:numPr>
          <w:ilvl w:val="0"/>
          <w:numId w:val="900"/>
        </w:numPr>
        <w:spacing w:before="0" w:after="0"/>
      </w:pPr>
      <w:r>
        <w:t>Multisensory Integration</w:t>
      </w:r>
    </w:p>
    <w:p>
      <w:pPr>
        <w:numPr>
          <w:ilvl w:val="1"/>
          <w:numId w:val="900"/>
        </w:numPr>
        <w:spacing w:before="0" w:after="0"/>
      </w:pPr>
      <w:r>
        <w:t>Sensory Fusion</w:t>
      </w:r>
    </w:p>
    <w:p>
      <w:pPr>
        <w:numPr>
          <w:ilvl w:val="2"/>
          <w:numId w:val="900"/>
        </w:numPr>
        <w:spacing w:before="0" w:after="0"/>
      </w:pPr>
      <w:r>
        <w:t>Weighted Combination</w:t>
      </w:r>
    </w:p>
    <w:p>
      <w:pPr>
        <w:numPr>
          <w:ilvl w:val="2"/>
          <w:numId w:val="900"/>
        </w:numPr>
        <w:spacing w:before="0" w:after="0"/>
      </w:pPr>
      <w:r>
        <w:t>Reliability-Based Weighting</w:t>
      </w:r>
    </w:p>
    <w:p>
      <w:pPr>
        <w:numPr>
          <w:ilvl w:val="1"/>
          <w:numId w:val="900"/>
        </w:numPr>
        <w:spacing w:before="0" w:after="0"/>
      </w:pPr>
      <w:r>
        <w:t>Sensory Reweighting</w:t>
      </w:r>
    </w:p>
    <w:p>
      <w:pPr>
        <w:numPr>
          <w:ilvl w:val="2"/>
          <w:numId w:val="900"/>
        </w:numPr>
        <w:spacing w:before="0" w:after="0"/>
      </w:pPr>
      <w:r>
        <w:t>Dynamic Adaptation</w:t>
      </w:r>
    </w:p>
    <w:p>
      <w:pPr>
        <w:numPr>
          <w:ilvl w:val="2"/>
          <w:numId w:val="900"/>
        </w:numPr>
        <w:spacing w:before="0" w:after="0"/>
      </w:pPr>
      <w:r>
        <w:t>Context-Dependent Changes</w:t>
      </w:r>
    </w:p>
    <w:p>
      <w:pPr>
        <w:numPr>
          <w:ilvl w:val="1"/>
          <w:numId w:val="900"/>
        </w:numPr>
        <w:spacing w:before="0" w:after="0"/>
      </w:pPr>
      <w:r>
        <w:t>Reference Frames</w:t>
      </w:r>
    </w:p>
    <w:p>
      <w:pPr>
        <w:numPr>
          <w:ilvl w:val="2"/>
          <w:numId w:val="900"/>
        </w:numPr>
        <w:spacing w:before="0" w:after="0"/>
      </w:pPr>
      <w:r>
        <w:t>Body-Centered Coordinates</w:t>
      </w:r>
    </w:p>
    <w:p>
      <w:pPr>
        <w:numPr>
          <w:ilvl w:val="2"/>
          <w:numId w:val="900"/>
        </w:numPr>
        <w:spacing w:before="0" w:after="0"/>
      </w:pPr>
      <w:r>
        <w:t>World-Centered Coordinates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Sensory Conflicts</w:t>
      </w:r>
    </w:p>
    <w:p>
      <w:pPr>
        <w:numPr>
          <w:ilvl w:val="2"/>
          <w:numId w:val="900"/>
        </w:numPr>
        <w:spacing w:before="0" w:after="0"/>
      </w:pPr>
      <w:r>
        <w:t>Motion Sickness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Recalibration</w:t>
      </w:r>
    </w:p>
    <w:p>
      <w:pPr>
        <w:pStyle w:val="Heading1"/>
      </w:pPr>
      <w:r>
        <w:t>Motor Learning and Plasticity</w:t>
      </w:r>
    </w:p>
    <w:p>
      <w:pPr>
        <w:numPr>
          <w:ilvl w:val="0"/>
          <w:numId w:val="900"/>
        </w:numPr>
        <w:spacing w:before="0" w:after="0"/>
      </w:pPr>
      <w:r>
        <w:t>Defining Motor Learning</w:t>
      </w:r>
    </w:p>
    <w:p>
      <w:pPr>
        <w:numPr>
          <w:ilvl w:val="1"/>
          <w:numId w:val="900"/>
        </w:numPr>
        <w:spacing w:before="0" w:after="0"/>
      </w:pPr>
      <w:r>
        <w:t>Performance Changes</w:t>
      </w:r>
    </w:p>
    <w:p>
      <w:pPr>
        <w:numPr>
          <w:ilvl w:val="1"/>
          <w:numId w:val="900"/>
        </w:numPr>
        <w:spacing w:before="0" w:after="0"/>
      </w:pPr>
      <w:r>
        <w:t>Retention</w:t>
      </w:r>
    </w:p>
    <w:p>
      <w:pPr>
        <w:numPr>
          <w:ilvl w:val="1"/>
          <w:numId w:val="900"/>
        </w:numPr>
        <w:spacing w:before="0" w:after="0"/>
      </w:pPr>
      <w:r>
        <w:t>Transfer</w:t>
      </w:r>
    </w:p>
    <w:p>
      <w:pPr>
        <w:numPr>
          <w:ilvl w:val="1"/>
          <w:numId w:val="900"/>
        </w:numPr>
        <w:spacing w:before="0" w:after="0"/>
      </w:pPr>
      <w:r>
        <w:t>Generalization</w:t>
      </w:r>
    </w:p>
    <w:p>
      <w:pPr>
        <w:numPr>
          <w:ilvl w:val="1"/>
          <w:numId w:val="900"/>
        </w:numPr>
        <w:spacing w:before="0" w:after="0"/>
      </w:pPr>
      <w:r>
        <w:t>Learning versus Performance</w:t>
      </w:r>
    </w:p>
    <w:p>
      <w:pPr>
        <w:numPr>
          <w:ilvl w:val="0"/>
          <w:numId w:val="900"/>
        </w:numPr>
        <w:spacing w:before="0" w:after="0"/>
      </w:pPr>
      <w:r>
        <w:t>Stages of Motor Learning</w:t>
      </w:r>
    </w:p>
    <w:p>
      <w:pPr>
        <w:numPr>
          <w:ilvl w:val="1"/>
          <w:numId w:val="900"/>
        </w:numPr>
        <w:spacing w:before="0" w:after="0"/>
      </w:pPr>
      <w:r>
        <w:t>Cognitive Stage</w:t>
      </w:r>
    </w:p>
    <w:p>
      <w:pPr>
        <w:numPr>
          <w:ilvl w:val="2"/>
          <w:numId w:val="900"/>
        </w:numPr>
        <w:spacing w:before="0" w:after="0"/>
      </w:pPr>
      <w:r>
        <w:t>High Attention Demands</w:t>
      </w:r>
    </w:p>
    <w:p>
      <w:pPr>
        <w:numPr>
          <w:ilvl w:val="2"/>
          <w:numId w:val="900"/>
        </w:numPr>
        <w:spacing w:before="0" w:after="0"/>
      </w:pPr>
      <w:r>
        <w:t>Variable Performance</w:t>
      </w:r>
    </w:p>
    <w:p>
      <w:pPr>
        <w:numPr>
          <w:ilvl w:val="2"/>
          <w:numId w:val="900"/>
        </w:numPr>
        <w:spacing w:before="0" w:after="0"/>
      </w:pPr>
      <w:r>
        <w:t>Verbal-Cognitive Strategies</w:t>
      </w:r>
    </w:p>
    <w:p>
      <w:pPr>
        <w:numPr>
          <w:ilvl w:val="1"/>
          <w:numId w:val="900"/>
        </w:numPr>
        <w:spacing w:before="0" w:after="0"/>
      </w:pPr>
      <w:r>
        <w:t>Associative Stage</w:t>
      </w:r>
    </w:p>
    <w:p>
      <w:pPr>
        <w:numPr>
          <w:ilvl w:val="2"/>
          <w:numId w:val="900"/>
        </w:numPr>
        <w:spacing w:before="0" w:after="0"/>
      </w:pPr>
      <w:r>
        <w:t>Refinement Phase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Reduced Variability</w:t>
      </w:r>
    </w:p>
    <w:p>
      <w:pPr>
        <w:numPr>
          <w:ilvl w:val="1"/>
          <w:numId w:val="900"/>
        </w:numPr>
        <w:spacing w:before="0" w:after="0"/>
      </w:pPr>
      <w:r>
        <w:t>Autonomous Stage</w:t>
      </w:r>
    </w:p>
    <w:p>
      <w:pPr>
        <w:numPr>
          <w:ilvl w:val="2"/>
          <w:numId w:val="900"/>
        </w:numPr>
        <w:spacing w:before="0" w:after="0"/>
      </w:pPr>
      <w:r>
        <w:t>Automatic Performance</w:t>
      </w:r>
    </w:p>
    <w:p>
      <w:pPr>
        <w:numPr>
          <w:ilvl w:val="2"/>
          <w:numId w:val="900"/>
        </w:numPr>
        <w:spacing w:before="0" w:after="0"/>
      </w:pPr>
      <w:r>
        <w:t>Consistent Execution</w:t>
      </w:r>
    </w:p>
    <w:p>
      <w:pPr>
        <w:numPr>
          <w:ilvl w:val="2"/>
          <w:numId w:val="900"/>
        </w:numPr>
        <w:spacing w:before="0" w:after="0"/>
      </w:pPr>
      <w:r>
        <w:t>Dual-Task Capability</w:t>
      </w:r>
    </w:p>
    <w:p>
      <w:pPr>
        <w:numPr>
          <w:ilvl w:val="0"/>
          <w:numId w:val="900"/>
        </w:numPr>
        <w:spacing w:before="0" w:after="0"/>
      </w:pPr>
      <w:r>
        <w:t>Types of Motor Learning</w:t>
      </w:r>
    </w:p>
    <w:p>
      <w:pPr>
        <w:numPr>
          <w:ilvl w:val="1"/>
          <w:numId w:val="900"/>
        </w:numPr>
        <w:spacing w:before="0" w:after="0"/>
      </w:pPr>
      <w:r>
        <w:t>Motor Adaptation</w:t>
      </w:r>
    </w:p>
    <w:p>
      <w:pPr>
        <w:numPr>
          <w:ilvl w:val="2"/>
          <w:numId w:val="900"/>
        </w:numPr>
        <w:spacing w:before="0" w:after="0"/>
      </w:pPr>
      <w:r>
        <w:t>Sensorimotor Adaptation</w:t>
      </w:r>
    </w:p>
    <w:p>
      <w:pPr>
        <w:numPr>
          <w:ilvl w:val="2"/>
          <w:numId w:val="900"/>
        </w:numPr>
        <w:spacing w:before="0" w:after="0"/>
      </w:pPr>
      <w:r>
        <w:t>Force Field Adaptation</w:t>
      </w:r>
    </w:p>
    <w:p>
      <w:pPr>
        <w:numPr>
          <w:ilvl w:val="2"/>
          <w:numId w:val="900"/>
        </w:numPr>
        <w:spacing w:before="0" w:after="0"/>
      </w:pPr>
      <w:r>
        <w:t>Visuomotor Adaptation</w:t>
      </w:r>
    </w:p>
    <w:p>
      <w:pPr>
        <w:numPr>
          <w:ilvl w:val="2"/>
          <w:numId w:val="900"/>
        </w:numPr>
        <w:spacing w:before="0" w:after="0"/>
      </w:pPr>
      <w:r>
        <w:t>Error-Based Learning</w:t>
      </w:r>
    </w:p>
    <w:p>
      <w:pPr>
        <w:numPr>
          <w:ilvl w:val="1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Novel Skill Learning</w:t>
      </w:r>
    </w:p>
    <w:p>
      <w:pPr>
        <w:numPr>
          <w:ilvl w:val="2"/>
          <w:numId w:val="900"/>
        </w:numPr>
        <w:spacing w:before="0" w:after="0"/>
      </w:pPr>
      <w:r>
        <w:t>Sequence Learning</w:t>
      </w:r>
    </w:p>
    <w:p>
      <w:pPr>
        <w:numPr>
          <w:ilvl w:val="2"/>
          <w:numId w:val="900"/>
        </w:numPr>
        <w:spacing w:before="0" w:after="0"/>
      </w:pPr>
      <w:r>
        <w:t>Timing Learning</w:t>
      </w:r>
    </w:p>
    <w:p>
      <w:pPr>
        <w:numPr>
          <w:ilvl w:val="1"/>
          <w:numId w:val="900"/>
        </w:numPr>
        <w:spacing w:before="0" w:after="0"/>
      </w:pPr>
      <w:r>
        <w:t>Use-Dependent Learning</w:t>
      </w:r>
    </w:p>
    <w:p>
      <w:pPr>
        <w:numPr>
          <w:ilvl w:val="2"/>
          <w:numId w:val="900"/>
        </w:numPr>
        <w:spacing w:before="0" w:after="0"/>
      </w:pPr>
      <w:r>
        <w:t>Repetition Effects</w:t>
      </w:r>
    </w:p>
    <w:p>
      <w:pPr>
        <w:numPr>
          <w:ilvl w:val="2"/>
          <w:numId w:val="900"/>
        </w:numPr>
        <w:spacing w:before="0" w:after="0"/>
      </w:pPr>
      <w:r>
        <w:t>Bias in Movement Direction</w:t>
      </w:r>
    </w:p>
    <w:p>
      <w:pPr>
        <w:numPr>
          <w:ilvl w:val="0"/>
          <w:numId w:val="900"/>
        </w:numPr>
        <w:spacing w:before="0" w:after="0"/>
      </w:pPr>
      <w:r>
        <w:t>Neural Mechanisms of Learning</w:t>
      </w:r>
    </w:p>
    <w:p>
      <w:pPr>
        <w:numPr>
          <w:ilvl w:val="1"/>
          <w:numId w:val="900"/>
        </w:numPr>
        <w:spacing w:before="0" w:after="0"/>
      </w:pPr>
      <w:r>
        <w:t>Synaptic Plasticity</w:t>
      </w:r>
    </w:p>
    <w:p>
      <w:pPr>
        <w:numPr>
          <w:ilvl w:val="2"/>
          <w:numId w:val="900"/>
        </w:numPr>
        <w:spacing w:before="0" w:after="0"/>
      </w:pPr>
      <w:r>
        <w:t>Long-Term Potentiation</w:t>
      </w:r>
    </w:p>
    <w:p>
      <w:pPr>
        <w:numPr>
          <w:ilvl w:val="2"/>
          <w:numId w:val="900"/>
        </w:numPr>
        <w:spacing w:before="0" w:after="0"/>
      </w:pPr>
      <w:r>
        <w:t>Long-Term Depression</w:t>
      </w:r>
    </w:p>
    <w:p>
      <w:pPr>
        <w:numPr>
          <w:ilvl w:val="2"/>
          <w:numId w:val="900"/>
        </w:numPr>
        <w:spacing w:before="0" w:after="0"/>
      </w:pPr>
      <w:r>
        <w:t>Spike-Timing Dependent Plasticity</w:t>
      </w:r>
    </w:p>
    <w:p>
      <w:pPr>
        <w:numPr>
          <w:ilvl w:val="1"/>
          <w:numId w:val="900"/>
        </w:numPr>
        <w:spacing w:before="0" w:after="0"/>
      </w:pPr>
      <w:r>
        <w:t>Structural Plasticity</w:t>
      </w:r>
    </w:p>
    <w:p>
      <w:pPr>
        <w:numPr>
          <w:ilvl w:val="2"/>
          <w:numId w:val="900"/>
        </w:numPr>
        <w:spacing w:before="0" w:after="0"/>
      </w:pPr>
      <w:r>
        <w:t>Dendritic Changes</w:t>
      </w:r>
    </w:p>
    <w:p>
      <w:pPr>
        <w:numPr>
          <w:ilvl w:val="2"/>
          <w:numId w:val="900"/>
        </w:numPr>
        <w:spacing w:before="0" w:after="0"/>
      </w:pPr>
      <w:r>
        <w:t>Spine Formation</w:t>
      </w:r>
    </w:p>
    <w:p>
      <w:pPr>
        <w:numPr>
          <w:ilvl w:val="2"/>
          <w:numId w:val="900"/>
        </w:numPr>
        <w:spacing w:before="0" w:after="0"/>
      </w:pPr>
      <w:r>
        <w:t>Axonal Sprouting</w:t>
      </w:r>
    </w:p>
    <w:p>
      <w:pPr>
        <w:numPr>
          <w:ilvl w:val="1"/>
          <w:numId w:val="900"/>
        </w:numPr>
        <w:spacing w:before="0" w:after="0"/>
      </w:pPr>
      <w:r>
        <w:t>Cortical Map Reorganization</w:t>
      </w:r>
    </w:p>
    <w:p>
      <w:pPr>
        <w:numPr>
          <w:ilvl w:val="2"/>
          <w:numId w:val="900"/>
        </w:numPr>
        <w:spacing w:before="0" w:after="0"/>
      </w:pPr>
      <w:r>
        <w:t>Use-Dependent Changes</w:t>
      </w:r>
    </w:p>
    <w:p>
      <w:pPr>
        <w:numPr>
          <w:ilvl w:val="2"/>
          <w:numId w:val="900"/>
        </w:numPr>
        <w:spacing w:before="0" w:after="0"/>
      </w:pPr>
      <w:r>
        <w:t>Skill-Specific Modifications</w:t>
      </w:r>
    </w:p>
    <w:p>
      <w:pPr>
        <w:numPr>
          <w:ilvl w:val="1"/>
          <w:numId w:val="900"/>
        </w:numPr>
        <w:spacing w:before="0" w:after="0"/>
      </w:pPr>
      <w:r>
        <w:t>Cerebellar Learning</w:t>
      </w:r>
    </w:p>
    <w:p>
      <w:pPr>
        <w:numPr>
          <w:ilvl w:val="2"/>
          <w:numId w:val="900"/>
        </w:numPr>
        <w:spacing w:before="0" w:after="0"/>
      </w:pPr>
      <w:r>
        <w:t>Error Signals</w:t>
      </w:r>
    </w:p>
    <w:p>
      <w:pPr>
        <w:numPr>
          <w:ilvl w:val="2"/>
          <w:numId w:val="900"/>
        </w:numPr>
        <w:spacing w:before="0" w:after="0"/>
      </w:pPr>
      <w:r>
        <w:t>Climbing Fiber Input</w:t>
      </w:r>
    </w:p>
    <w:p>
      <w:pPr>
        <w:numPr>
          <w:ilvl w:val="2"/>
          <w:numId w:val="900"/>
        </w:numPr>
        <w:spacing w:before="0" w:after="0"/>
      </w:pPr>
      <w:r>
        <w:t>Purkinje Cell Plasticity</w:t>
      </w:r>
    </w:p>
    <w:p>
      <w:pPr>
        <w:numPr>
          <w:ilvl w:val="0"/>
          <w:numId w:val="900"/>
        </w:numPr>
        <w:spacing w:before="0" w:after="0"/>
      </w:pPr>
      <w:r>
        <w:t>Memory Consolidation</w:t>
      </w:r>
    </w:p>
    <w:p>
      <w:pPr>
        <w:numPr>
          <w:ilvl w:val="1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Within-Session Changes</w:t>
      </w:r>
    </w:p>
    <w:p>
      <w:pPr>
        <w:numPr>
          <w:ilvl w:val="1"/>
          <w:numId w:val="900"/>
        </w:numPr>
        <w:spacing w:before="0" w:after="0"/>
      </w:pPr>
      <w:r>
        <w:t>Offline Learning</w:t>
      </w:r>
    </w:p>
    <w:p>
      <w:pPr>
        <w:numPr>
          <w:ilvl w:val="2"/>
          <w:numId w:val="900"/>
        </w:numPr>
        <w:spacing w:before="0" w:after="0"/>
      </w:pPr>
      <w:r>
        <w:t>Between-Session Changes</w:t>
      </w:r>
    </w:p>
    <w:p>
      <w:pPr>
        <w:numPr>
          <w:ilvl w:val="2"/>
          <w:numId w:val="900"/>
        </w:numPr>
        <w:spacing w:before="0" w:after="0"/>
      </w:pPr>
      <w:r>
        <w:t>Sleep-Dependent Consolidation</w:t>
      </w:r>
    </w:p>
    <w:p>
      <w:pPr>
        <w:numPr>
          <w:ilvl w:val="1"/>
          <w:numId w:val="900"/>
        </w:numPr>
        <w:spacing w:before="0" w:after="0"/>
      </w:pPr>
      <w:r>
        <w:t>Memory Interference</w:t>
      </w:r>
    </w:p>
    <w:p>
      <w:pPr>
        <w:numPr>
          <w:ilvl w:val="2"/>
          <w:numId w:val="900"/>
        </w:numPr>
        <w:spacing w:before="0" w:after="0"/>
      </w:pPr>
      <w:r>
        <w:t>Anterograde Interference</w:t>
      </w:r>
    </w:p>
    <w:p>
      <w:pPr>
        <w:numPr>
          <w:ilvl w:val="2"/>
          <w:numId w:val="900"/>
        </w:numPr>
        <w:spacing w:before="0" w:after="0"/>
      </w:pPr>
      <w:r>
        <w:t>Retrograde Interference</w:t>
      </w:r>
    </w:p>
    <w:p>
      <w:pPr>
        <w:numPr>
          <w:ilvl w:val="1"/>
          <w:numId w:val="900"/>
        </w:numPr>
        <w:spacing w:before="0" w:after="0"/>
      </w:pPr>
      <w:r>
        <w:t>Reconsolidation</w:t>
      </w:r>
    </w:p>
    <w:p>
      <w:pPr>
        <w:numPr>
          <w:ilvl w:val="2"/>
          <w:numId w:val="900"/>
        </w:numPr>
        <w:spacing w:before="0" w:after="0"/>
      </w:pPr>
      <w:r>
        <w:t>Memory Reactivation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pStyle w:val="Heading1"/>
      </w:pPr>
      <w:r>
        <w:t>Control of Specific Motor Behaviors</w:t>
      </w:r>
    </w:p>
    <w:p>
      <w:pPr>
        <w:numPr>
          <w:ilvl w:val="0"/>
          <w:numId w:val="900"/>
        </w:numPr>
        <w:spacing w:before="0" w:after="0"/>
      </w:pPr>
      <w:r>
        <w:t>Postural Control</w:t>
      </w:r>
    </w:p>
    <w:p>
      <w:pPr>
        <w:numPr>
          <w:ilvl w:val="1"/>
          <w:numId w:val="900"/>
        </w:numPr>
        <w:spacing w:before="0" w:after="0"/>
      </w:pPr>
      <w:r>
        <w:t>Biomechanical Principles</w:t>
      </w:r>
    </w:p>
    <w:p>
      <w:pPr>
        <w:numPr>
          <w:ilvl w:val="2"/>
          <w:numId w:val="900"/>
        </w:numPr>
        <w:spacing w:before="0" w:after="0"/>
      </w:pPr>
      <w:r>
        <w:t>Center of Mass</w:t>
      </w:r>
    </w:p>
    <w:p>
      <w:pPr>
        <w:numPr>
          <w:ilvl w:val="2"/>
          <w:numId w:val="900"/>
        </w:numPr>
        <w:spacing w:before="0" w:after="0"/>
      </w:pPr>
      <w:r>
        <w:t>Base of Support</w:t>
      </w:r>
    </w:p>
    <w:p>
      <w:pPr>
        <w:numPr>
          <w:ilvl w:val="2"/>
          <w:numId w:val="900"/>
        </w:numPr>
        <w:spacing w:before="0" w:after="0"/>
      </w:pPr>
      <w:r>
        <w:t>Stability Limits</w:t>
      </w:r>
    </w:p>
    <w:p>
      <w:pPr>
        <w:numPr>
          <w:ilvl w:val="1"/>
          <w:numId w:val="900"/>
        </w:numPr>
        <w:spacing w:before="0" w:after="0"/>
      </w:pPr>
      <w:r>
        <w:t>Postural Strategies</w:t>
      </w:r>
    </w:p>
    <w:p>
      <w:pPr>
        <w:numPr>
          <w:ilvl w:val="2"/>
          <w:numId w:val="900"/>
        </w:numPr>
        <w:spacing w:before="0" w:after="0"/>
      </w:pPr>
      <w:r>
        <w:t>Ankle Strategy</w:t>
      </w:r>
    </w:p>
    <w:p>
      <w:pPr>
        <w:numPr>
          <w:ilvl w:val="2"/>
          <w:numId w:val="900"/>
        </w:numPr>
        <w:spacing w:before="0" w:after="0"/>
      </w:pPr>
      <w:r>
        <w:t>Hip Strategy</w:t>
      </w:r>
    </w:p>
    <w:p>
      <w:pPr>
        <w:numPr>
          <w:ilvl w:val="2"/>
          <w:numId w:val="900"/>
        </w:numPr>
        <w:spacing w:before="0" w:after="0"/>
      </w:pPr>
      <w:r>
        <w:t>Stepping Strategy</w:t>
      </w:r>
    </w:p>
    <w:p>
      <w:pPr>
        <w:numPr>
          <w:ilvl w:val="2"/>
          <w:numId w:val="900"/>
        </w:numPr>
        <w:spacing w:before="0" w:after="0"/>
      </w:pPr>
      <w:r>
        <w:t>Suspensory Strategy</w:t>
      </w:r>
    </w:p>
    <w:p>
      <w:pPr>
        <w:numPr>
          <w:ilvl w:val="1"/>
          <w:numId w:val="900"/>
        </w:numPr>
        <w:spacing w:before="0" w:after="0"/>
      </w:pPr>
      <w:r>
        <w:t>Sensory Contributions</w:t>
      </w:r>
    </w:p>
    <w:p>
      <w:pPr>
        <w:numPr>
          <w:ilvl w:val="2"/>
          <w:numId w:val="900"/>
        </w:numPr>
        <w:spacing w:before="0" w:after="0"/>
      </w:pPr>
      <w:r>
        <w:t>Visual Contributions</w:t>
      </w:r>
    </w:p>
    <w:p>
      <w:pPr>
        <w:numPr>
          <w:ilvl w:val="2"/>
          <w:numId w:val="900"/>
        </w:numPr>
        <w:spacing w:before="0" w:after="0"/>
      </w:pPr>
      <w:r>
        <w:t>Vestibular Contributions</w:t>
      </w:r>
    </w:p>
    <w:p>
      <w:pPr>
        <w:numPr>
          <w:ilvl w:val="2"/>
          <w:numId w:val="900"/>
        </w:numPr>
        <w:spacing w:before="0" w:after="0"/>
      </w:pPr>
      <w:r>
        <w:t>Somatosensory Contributions</w:t>
      </w:r>
    </w:p>
    <w:p>
      <w:pPr>
        <w:numPr>
          <w:ilvl w:val="1"/>
          <w:numId w:val="900"/>
        </w:numPr>
        <w:spacing w:before="0" w:after="0"/>
      </w:pPr>
      <w:r>
        <w:t>Anticipatory Postural Adjustments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Movement Preparation</w:t>
      </w:r>
    </w:p>
    <w:p>
      <w:pPr>
        <w:numPr>
          <w:ilvl w:val="1"/>
          <w:numId w:val="900"/>
        </w:numPr>
        <w:spacing w:before="0" w:after="0"/>
      </w:pPr>
      <w:r>
        <w:t>Reactive Postural Responses</w:t>
      </w:r>
    </w:p>
    <w:p>
      <w:pPr>
        <w:numPr>
          <w:ilvl w:val="2"/>
          <w:numId w:val="900"/>
        </w:numPr>
        <w:spacing w:before="0" w:after="0"/>
      </w:pPr>
      <w:r>
        <w:t>Perturbation Responses</w:t>
      </w:r>
    </w:p>
    <w:p>
      <w:pPr>
        <w:numPr>
          <w:ilvl w:val="2"/>
          <w:numId w:val="900"/>
        </w:numPr>
        <w:spacing w:before="0" w:after="0"/>
      </w:pPr>
      <w:r>
        <w:t>Automatic Reactions</w:t>
      </w:r>
    </w:p>
    <w:p>
      <w:pPr>
        <w:numPr>
          <w:ilvl w:val="0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Gait Cycle</w:t>
      </w:r>
    </w:p>
    <w:p>
      <w:pPr>
        <w:numPr>
          <w:ilvl w:val="2"/>
          <w:numId w:val="900"/>
        </w:numPr>
        <w:spacing w:before="0" w:after="0"/>
      </w:pPr>
      <w:r>
        <w:t>Stance Phase</w:t>
      </w:r>
    </w:p>
    <w:p>
      <w:pPr>
        <w:numPr>
          <w:ilvl w:val="2"/>
          <w:numId w:val="900"/>
        </w:numPr>
        <w:spacing w:before="0" w:after="0"/>
      </w:pPr>
      <w:r>
        <w:t>Swing Phase</w:t>
      </w:r>
    </w:p>
    <w:p>
      <w:pPr>
        <w:numPr>
          <w:ilvl w:val="2"/>
          <w:numId w:val="900"/>
        </w:numPr>
        <w:spacing w:before="0" w:after="0"/>
      </w:pPr>
      <w:r>
        <w:t>Double Support</w:t>
      </w:r>
    </w:p>
    <w:p>
      <w:pPr>
        <w:numPr>
          <w:ilvl w:val="2"/>
          <w:numId w:val="900"/>
        </w:numPr>
        <w:spacing w:before="0" w:after="0"/>
      </w:pPr>
      <w:r>
        <w:t>Single Support</w:t>
      </w:r>
    </w:p>
    <w:p>
      <w:pPr>
        <w:numPr>
          <w:ilvl w:val="1"/>
          <w:numId w:val="900"/>
        </w:numPr>
        <w:spacing w:before="0" w:after="0"/>
      </w:pPr>
      <w:r>
        <w:t>Temporal Parameters</w:t>
      </w:r>
    </w:p>
    <w:p>
      <w:pPr>
        <w:numPr>
          <w:ilvl w:val="2"/>
          <w:numId w:val="900"/>
        </w:numPr>
        <w:spacing w:before="0" w:after="0"/>
      </w:pPr>
      <w:r>
        <w:t>Step Time</w:t>
      </w:r>
    </w:p>
    <w:p>
      <w:pPr>
        <w:numPr>
          <w:ilvl w:val="2"/>
          <w:numId w:val="900"/>
        </w:numPr>
        <w:spacing w:before="0" w:after="0"/>
      </w:pPr>
      <w:r>
        <w:t>Stride Time</w:t>
      </w:r>
    </w:p>
    <w:p>
      <w:pPr>
        <w:numPr>
          <w:ilvl w:val="2"/>
          <w:numId w:val="900"/>
        </w:numPr>
        <w:spacing w:before="0" w:after="0"/>
      </w:pPr>
      <w:r>
        <w:t>Cadence</w:t>
      </w:r>
    </w:p>
    <w:p>
      <w:pPr>
        <w:numPr>
          <w:ilvl w:val="1"/>
          <w:numId w:val="900"/>
        </w:numPr>
        <w:spacing w:before="0" w:after="0"/>
      </w:pPr>
      <w:r>
        <w:t>Spatial Parameters</w:t>
      </w:r>
    </w:p>
    <w:p>
      <w:pPr>
        <w:numPr>
          <w:ilvl w:val="2"/>
          <w:numId w:val="900"/>
        </w:numPr>
        <w:spacing w:before="0" w:after="0"/>
      </w:pPr>
      <w:r>
        <w:t>Step Length</w:t>
      </w:r>
    </w:p>
    <w:p>
      <w:pPr>
        <w:numPr>
          <w:ilvl w:val="2"/>
          <w:numId w:val="900"/>
        </w:numPr>
        <w:spacing w:before="0" w:after="0"/>
      </w:pPr>
      <w:r>
        <w:t>Stride Length</w:t>
      </w:r>
    </w:p>
    <w:p>
      <w:pPr>
        <w:numPr>
          <w:ilvl w:val="2"/>
          <w:numId w:val="900"/>
        </w:numPr>
        <w:spacing w:before="0" w:after="0"/>
      </w:pPr>
      <w:r>
        <w:t>Step Width</w:t>
      </w:r>
    </w:p>
    <w:p>
      <w:pPr>
        <w:numPr>
          <w:ilvl w:val="1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Spinal Locomotor Networks</w:t>
      </w:r>
    </w:p>
    <w:p>
      <w:pPr>
        <w:numPr>
          <w:ilvl w:val="2"/>
          <w:numId w:val="900"/>
        </w:numPr>
        <w:spacing w:before="0" w:after="0"/>
      </w:pPr>
      <w:r>
        <w:t>Rhythm Generation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Supraspinal Control</w:t>
      </w:r>
    </w:p>
    <w:p>
      <w:pPr>
        <w:numPr>
          <w:ilvl w:val="2"/>
          <w:numId w:val="900"/>
        </w:numPr>
        <w:spacing w:before="0" w:after="0"/>
      </w:pPr>
      <w:r>
        <w:t>Cortical Contributions</w:t>
      </w:r>
    </w:p>
    <w:p>
      <w:pPr>
        <w:numPr>
          <w:ilvl w:val="2"/>
          <w:numId w:val="900"/>
        </w:numPr>
        <w:spacing w:before="0" w:after="0"/>
      </w:pPr>
      <w:r>
        <w:t>Brainstem Control</w:t>
      </w:r>
    </w:p>
    <w:p>
      <w:pPr>
        <w:numPr>
          <w:ilvl w:val="2"/>
          <w:numId w:val="900"/>
        </w:numPr>
        <w:spacing w:before="0" w:after="0"/>
      </w:pPr>
      <w:r>
        <w:t>Cerebellar Modulation</w:t>
      </w:r>
    </w:p>
    <w:p>
      <w:pPr>
        <w:numPr>
          <w:ilvl w:val="1"/>
          <w:numId w:val="900"/>
        </w:numPr>
        <w:spacing w:before="0" w:after="0"/>
      </w:pPr>
      <w:r>
        <w:t>Gait Adaptation</w:t>
      </w:r>
    </w:p>
    <w:p>
      <w:pPr>
        <w:numPr>
          <w:ilvl w:val="2"/>
          <w:numId w:val="900"/>
        </w:numPr>
        <w:spacing w:before="0" w:after="0"/>
      </w:pPr>
      <w:r>
        <w:t>Terrain Adaptation</w:t>
      </w:r>
    </w:p>
    <w:p>
      <w:pPr>
        <w:numPr>
          <w:ilvl w:val="2"/>
          <w:numId w:val="900"/>
        </w:numPr>
        <w:spacing w:before="0" w:after="0"/>
      </w:pPr>
      <w:r>
        <w:t>Speed Modulation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0"/>
          <w:numId w:val="900"/>
        </w:numPr>
        <w:spacing w:before="0" w:after="0"/>
      </w:pPr>
      <w:r>
        <w:t>Reaching and Grasping</w:t>
      </w:r>
    </w:p>
    <w:p>
      <w:pPr>
        <w:numPr>
          <w:ilvl w:val="1"/>
          <w:numId w:val="900"/>
        </w:numPr>
        <w:spacing w:before="0" w:after="0"/>
      </w:pPr>
      <w:r>
        <w:t>Reach Planning</w:t>
      </w:r>
    </w:p>
    <w:p>
      <w:pPr>
        <w:numPr>
          <w:ilvl w:val="2"/>
          <w:numId w:val="900"/>
        </w:numPr>
        <w:spacing w:before="0" w:after="0"/>
      </w:pPr>
      <w:r>
        <w:t>Trajectory Formation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Movement Time</w:t>
      </w:r>
    </w:p>
    <w:p>
      <w:pPr>
        <w:numPr>
          <w:ilvl w:val="1"/>
          <w:numId w:val="900"/>
        </w:numPr>
        <w:spacing w:before="0" w:after="0"/>
      </w:pPr>
      <w:r>
        <w:t>Transport Component</w:t>
      </w:r>
    </w:p>
    <w:p>
      <w:pPr>
        <w:numPr>
          <w:ilvl w:val="2"/>
          <w:numId w:val="900"/>
        </w:numPr>
        <w:spacing w:before="0" w:after="0"/>
      </w:pPr>
      <w:r>
        <w:t>Hand Path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Acceleration Patterns</w:t>
      </w:r>
    </w:p>
    <w:p>
      <w:pPr>
        <w:numPr>
          <w:ilvl w:val="1"/>
          <w:numId w:val="900"/>
        </w:numPr>
        <w:spacing w:before="0" w:after="0"/>
      </w:pPr>
      <w:r>
        <w:t>Grasp Component</w:t>
      </w:r>
    </w:p>
    <w:p>
      <w:pPr>
        <w:numPr>
          <w:ilvl w:val="2"/>
          <w:numId w:val="900"/>
        </w:numPr>
        <w:spacing w:before="0" w:after="0"/>
      </w:pPr>
      <w:r>
        <w:t>Grip Formation</w:t>
      </w:r>
    </w:p>
    <w:p>
      <w:pPr>
        <w:numPr>
          <w:ilvl w:val="2"/>
          <w:numId w:val="900"/>
        </w:numPr>
        <w:spacing w:before="0" w:after="0"/>
      </w:pPr>
      <w:r>
        <w:t>Grip Aperture</w:t>
      </w:r>
    </w:p>
    <w:p>
      <w:pPr>
        <w:numPr>
          <w:ilvl w:val="2"/>
          <w:numId w:val="900"/>
        </w:numPr>
        <w:spacing w:before="0" w:after="0"/>
      </w:pPr>
      <w:r>
        <w:t>Grip Force</w:t>
      </w:r>
    </w:p>
    <w:p>
      <w:pPr>
        <w:numPr>
          <w:ilvl w:val="1"/>
          <w:numId w:val="900"/>
        </w:numPr>
        <w:spacing w:before="0" w:after="0"/>
      </w:pPr>
      <w:r>
        <w:t>Visuomotor Control</w:t>
      </w:r>
    </w:p>
    <w:p>
      <w:pPr>
        <w:numPr>
          <w:ilvl w:val="2"/>
          <w:numId w:val="900"/>
        </w:numPr>
        <w:spacing w:before="0" w:after="0"/>
      </w:pPr>
      <w:r>
        <w:t>Visual Guidance</w:t>
      </w:r>
    </w:p>
    <w:p>
      <w:pPr>
        <w:numPr>
          <w:ilvl w:val="2"/>
          <w:numId w:val="900"/>
        </w:numPr>
        <w:spacing w:before="0" w:after="0"/>
      </w:pPr>
      <w:r>
        <w:t>Online Corrections</w:t>
      </w:r>
    </w:p>
    <w:p>
      <w:pPr>
        <w:numPr>
          <w:ilvl w:val="2"/>
          <w:numId w:val="900"/>
        </w:numPr>
        <w:spacing w:before="0" w:after="0"/>
      </w:pPr>
      <w:r>
        <w:t>Predictive Control</w:t>
      </w:r>
    </w:p>
    <w:p>
      <w:pPr>
        <w:numPr>
          <w:ilvl w:val="1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Reach-Grasp Coupling</w:t>
      </w:r>
    </w:p>
    <w:p>
      <w:pPr>
        <w:numPr>
          <w:ilvl w:val="2"/>
          <w:numId w:val="900"/>
        </w:numPr>
        <w:spacing w:before="0" w:after="0"/>
      </w:pPr>
      <w:r>
        <w:t>Temporal Coordination</w:t>
      </w:r>
    </w:p>
    <w:p>
      <w:pPr>
        <w:numPr>
          <w:ilvl w:val="0"/>
          <w:numId w:val="900"/>
        </w:numPr>
        <w:spacing w:before="0" w:after="0"/>
      </w:pPr>
      <w:r>
        <w:t>Eye Movements</w:t>
      </w:r>
    </w:p>
    <w:p>
      <w:pPr>
        <w:numPr>
          <w:ilvl w:val="1"/>
          <w:numId w:val="900"/>
        </w:numPr>
        <w:spacing w:before="0" w:after="0"/>
      </w:pPr>
      <w:r>
        <w:t>Saccadic System</w:t>
      </w:r>
    </w:p>
    <w:p>
      <w:pPr>
        <w:numPr>
          <w:ilvl w:val="2"/>
          <w:numId w:val="900"/>
        </w:numPr>
        <w:spacing w:before="0" w:after="0"/>
      </w:pPr>
      <w:r>
        <w:t>Rapid Eye Movements</w:t>
      </w:r>
    </w:p>
    <w:p>
      <w:pPr>
        <w:numPr>
          <w:ilvl w:val="2"/>
          <w:numId w:val="900"/>
        </w:numPr>
        <w:spacing w:before="0" w:after="0"/>
      </w:pPr>
      <w:r>
        <w:t>Ballistic Control</w:t>
      </w:r>
    </w:p>
    <w:p>
      <w:pPr>
        <w:numPr>
          <w:ilvl w:val="2"/>
          <w:numId w:val="900"/>
        </w:numPr>
        <w:spacing w:before="0" w:after="0"/>
      </w:pPr>
      <w:r>
        <w:t>Superior Colliculus</w:t>
      </w:r>
    </w:p>
    <w:p>
      <w:pPr>
        <w:numPr>
          <w:ilvl w:val="1"/>
          <w:numId w:val="900"/>
        </w:numPr>
        <w:spacing w:before="0" w:after="0"/>
      </w:pPr>
      <w:r>
        <w:t>Smooth Pursuit System</w:t>
      </w:r>
    </w:p>
    <w:p>
      <w:pPr>
        <w:numPr>
          <w:ilvl w:val="2"/>
          <w:numId w:val="900"/>
        </w:numPr>
        <w:spacing w:before="0" w:after="0"/>
      </w:pPr>
      <w:r>
        <w:t>Target Tracking</w:t>
      </w:r>
    </w:p>
    <w:p>
      <w:pPr>
        <w:numPr>
          <w:ilvl w:val="2"/>
          <w:numId w:val="900"/>
        </w:numPr>
        <w:spacing w:before="0" w:after="0"/>
      </w:pPr>
      <w:r>
        <w:t>Velocity Matching</w:t>
      </w:r>
    </w:p>
    <w:p>
      <w:pPr>
        <w:numPr>
          <w:ilvl w:val="2"/>
          <w:numId w:val="900"/>
        </w:numPr>
        <w:spacing w:before="0" w:after="0"/>
      </w:pPr>
      <w:r>
        <w:t>Cortical Control</w:t>
      </w:r>
    </w:p>
    <w:p>
      <w:pPr>
        <w:numPr>
          <w:ilvl w:val="1"/>
          <w:numId w:val="900"/>
        </w:numPr>
        <w:spacing w:before="0" w:after="0"/>
      </w:pPr>
      <w:r>
        <w:t>Vergence System</w:t>
      </w:r>
    </w:p>
    <w:p>
      <w:pPr>
        <w:numPr>
          <w:ilvl w:val="2"/>
          <w:numId w:val="900"/>
        </w:numPr>
        <w:spacing w:before="0" w:after="0"/>
      </w:pPr>
      <w:r>
        <w:t>Binocular Coordination</w:t>
      </w:r>
    </w:p>
    <w:p>
      <w:pPr>
        <w:numPr>
          <w:ilvl w:val="2"/>
          <w:numId w:val="900"/>
        </w:numPr>
        <w:spacing w:before="0" w:after="0"/>
      </w:pPr>
      <w:r>
        <w:t>Depth Tracking</w:t>
      </w:r>
    </w:p>
    <w:p>
      <w:pPr>
        <w:numPr>
          <w:ilvl w:val="1"/>
          <w:numId w:val="900"/>
        </w:numPr>
        <w:spacing w:before="0" w:after="0"/>
      </w:pPr>
      <w:r>
        <w:t>Vestibulo-Ocular System</w:t>
      </w:r>
    </w:p>
    <w:p>
      <w:pPr>
        <w:numPr>
          <w:ilvl w:val="2"/>
          <w:numId w:val="900"/>
        </w:numPr>
        <w:spacing w:before="0" w:after="0"/>
      </w:pPr>
      <w:r>
        <w:t>Gaze Stabilization</w:t>
      </w:r>
    </w:p>
    <w:p>
      <w:pPr>
        <w:numPr>
          <w:ilvl w:val="2"/>
          <w:numId w:val="900"/>
        </w:numPr>
        <w:spacing w:before="0" w:after="0"/>
      </w:pPr>
      <w:r>
        <w:t>Compensatory Movements</w:t>
      </w:r>
    </w:p>
    <w:p>
      <w:pPr>
        <w:numPr>
          <w:ilvl w:val="1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Brainstem Circuits</w:t>
      </w:r>
    </w:p>
    <w:p>
      <w:pPr>
        <w:numPr>
          <w:ilvl w:val="2"/>
          <w:numId w:val="900"/>
        </w:numPr>
        <w:spacing w:before="0" w:after="0"/>
      </w:pPr>
      <w:r>
        <w:t>Cortical Areas</w:t>
      </w:r>
    </w:p>
    <w:p>
      <w:pPr>
        <w:numPr>
          <w:ilvl w:val="2"/>
          <w:numId w:val="900"/>
        </w:numPr>
        <w:spacing w:before="0" w:after="0"/>
      </w:pPr>
      <w:r>
        <w:t>Cerebellar Contributions</w:t>
      </w:r>
    </w:p>
    <w:p>
      <w:pPr>
        <w:pStyle w:val="Heading1"/>
      </w:pPr>
      <w:r>
        <w:t>Computational Approaches</w:t>
      </w:r>
    </w:p>
    <w:p>
      <w:pPr>
        <w:numPr>
          <w:ilvl w:val="0"/>
          <w:numId w:val="900"/>
        </w:numPr>
        <w:spacing w:before="0" w:after="0"/>
      </w:pPr>
      <w:r>
        <w:t>Kinematic Models</w:t>
      </w:r>
    </w:p>
    <w:p>
      <w:pPr>
        <w:numPr>
          <w:ilvl w:val="1"/>
          <w:numId w:val="900"/>
        </w:numPr>
        <w:spacing w:before="0" w:after="0"/>
      </w:pPr>
      <w:r>
        <w:t>Forward Kinematics</w:t>
      </w:r>
    </w:p>
    <w:p>
      <w:pPr>
        <w:numPr>
          <w:ilvl w:val="2"/>
          <w:numId w:val="900"/>
        </w:numPr>
        <w:spacing w:before="0" w:after="0"/>
      </w:pPr>
      <w:r>
        <w:t>Joint Angles to End-Effector Position</w:t>
      </w:r>
    </w:p>
    <w:p>
      <w:pPr>
        <w:numPr>
          <w:ilvl w:val="2"/>
          <w:numId w:val="900"/>
        </w:numPr>
        <w:spacing w:before="0" w:after="0"/>
      </w:pPr>
      <w:r>
        <w:t>Transformation Matrices</w:t>
      </w:r>
    </w:p>
    <w:p>
      <w:pPr>
        <w:numPr>
          <w:ilvl w:val="1"/>
          <w:numId w:val="900"/>
        </w:numPr>
        <w:spacing w:before="0" w:after="0"/>
      </w:pPr>
      <w:r>
        <w:t>Inverse Kinematics</w:t>
      </w:r>
    </w:p>
    <w:p>
      <w:pPr>
        <w:numPr>
          <w:ilvl w:val="2"/>
          <w:numId w:val="900"/>
        </w:numPr>
        <w:spacing w:before="0" w:after="0"/>
      </w:pPr>
      <w:r>
        <w:t>Desired Position to Joint Angles</w:t>
      </w:r>
    </w:p>
    <w:p>
      <w:pPr>
        <w:numPr>
          <w:ilvl w:val="2"/>
          <w:numId w:val="900"/>
        </w:numPr>
        <w:spacing w:before="0" w:after="0"/>
      </w:pPr>
      <w:r>
        <w:t>Multiple Solutions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0"/>
          <w:numId w:val="900"/>
        </w:numPr>
        <w:spacing w:before="0" w:after="0"/>
      </w:pPr>
      <w:r>
        <w:t>Dynamic Models</w:t>
      </w:r>
    </w:p>
    <w:p>
      <w:pPr>
        <w:numPr>
          <w:ilvl w:val="1"/>
          <w:numId w:val="900"/>
        </w:numPr>
        <w:spacing w:before="0" w:after="0"/>
      </w:pPr>
      <w:r>
        <w:t>Forward Dynamics</w:t>
      </w:r>
    </w:p>
    <w:p>
      <w:pPr>
        <w:numPr>
          <w:ilvl w:val="2"/>
          <w:numId w:val="900"/>
        </w:numPr>
        <w:spacing w:before="0" w:after="0"/>
      </w:pPr>
      <w:r>
        <w:t>Forces to Motion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1"/>
          <w:numId w:val="900"/>
        </w:numPr>
        <w:spacing w:before="0" w:after="0"/>
      </w:pPr>
      <w:r>
        <w:t>Inverse Dynamics</w:t>
      </w:r>
    </w:p>
    <w:p>
      <w:pPr>
        <w:numPr>
          <w:ilvl w:val="2"/>
          <w:numId w:val="900"/>
        </w:numPr>
        <w:spacing w:before="0" w:after="0"/>
      </w:pPr>
      <w:r>
        <w:t>Motion to Forces</w:t>
      </w:r>
    </w:p>
    <w:p>
      <w:pPr>
        <w:numPr>
          <w:ilvl w:val="2"/>
          <w:numId w:val="900"/>
        </w:numPr>
        <w:spacing w:before="0" w:after="0"/>
      </w:pPr>
      <w:r>
        <w:t>Joint Torque Calculation</w:t>
      </w:r>
    </w:p>
    <w:p>
      <w:pPr>
        <w:numPr>
          <w:ilvl w:val="0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Artificial Neural Networks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Recurrent Networks</w:t>
      </w:r>
    </w:p>
    <w:p>
      <w:pPr>
        <w:numPr>
          <w:ilvl w:val="1"/>
          <w:numId w:val="900"/>
        </w:numPr>
        <w:spacing w:before="0" w:after="0"/>
      </w:pPr>
      <w:r>
        <w:t>Biologically Inspired Models</w:t>
      </w:r>
    </w:p>
    <w:p>
      <w:pPr>
        <w:numPr>
          <w:ilvl w:val="2"/>
          <w:numId w:val="900"/>
        </w:numPr>
        <w:spacing w:before="0" w:after="0"/>
      </w:pPr>
      <w:r>
        <w:t>Spiking Neural Networks</w:t>
      </w:r>
    </w:p>
    <w:p>
      <w:pPr>
        <w:numPr>
          <w:ilvl w:val="2"/>
          <w:numId w:val="900"/>
        </w:numPr>
        <w:spacing w:before="0" w:after="0"/>
      </w:pPr>
      <w:r>
        <w:t>Realistic Neural Models</w:t>
      </w:r>
    </w:p>
    <w:p>
      <w:pPr>
        <w:numPr>
          <w:ilvl w:val="1"/>
          <w:numId w:val="900"/>
        </w:numPr>
        <w:spacing w:before="0" w:after="0"/>
      </w:pPr>
      <w:r>
        <w:t>Learning Algorithms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0"/>
          <w:numId w:val="900"/>
        </w:numPr>
        <w:spacing w:before="0" w:after="0"/>
      </w:pPr>
      <w:r>
        <w:t>Bayesian Models</w:t>
      </w:r>
    </w:p>
    <w:p>
      <w:pPr>
        <w:numPr>
          <w:ilvl w:val="1"/>
          <w:numId w:val="900"/>
        </w:numPr>
        <w:spacing w:before="0" w:after="0"/>
      </w:pPr>
      <w:r>
        <w:t>Probabilistic Inference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Posterior Estimation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State Estimation</w:t>
      </w:r>
    </w:p>
    <w:p>
      <w:pPr>
        <w:numPr>
          <w:ilvl w:val="2"/>
          <w:numId w:val="900"/>
        </w:numPr>
        <w:spacing w:before="0" w:after="0"/>
      </w:pPr>
      <w:r>
        <w:t>Sensory Fusion</w:t>
      </w:r>
    </w:p>
    <w:p>
      <w:pPr>
        <w:numPr>
          <w:ilvl w:val="1"/>
          <w:numId w:val="900"/>
        </w:numPr>
        <w:spacing w:before="0" w:after="0"/>
      </w:pPr>
      <w:r>
        <w:t>Bayesian Decision Theory</w:t>
      </w:r>
    </w:p>
    <w:p>
      <w:pPr>
        <w:numPr>
          <w:ilvl w:val="2"/>
          <w:numId w:val="900"/>
        </w:numPr>
        <w:spacing w:before="0" w:after="0"/>
      </w:pPr>
      <w:r>
        <w:t>Optimal Decision Making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Actor-Critic Models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Value Function Learning</w:t>
      </w:r>
    </w:p>
    <w:p>
      <w:pPr>
        <w:numPr>
          <w:ilvl w:val="1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Prediction Error</w:t>
      </w:r>
    </w:p>
    <w:p>
      <w:pPr>
        <w:numPr>
          <w:ilvl w:val="2"/>
          <w:numId w:val="900"/>
        </w:numPr>
        <w:spacing w:before="0" w:after="0"/>
      </w:pPr>
      <w:r>
        <w:t>Reward Processing</w:t>
      </w:r>
    </w:p>
    <w:p>
      <w:pPr>
        <w:numPr>
          <w:ilvl w:val="1"/>
          <w:numId w:val="900"/>
        </w:numPr>
        <w:spacing w:before="0" w:after="0"/>
      </w:pPr>
      <w:r>
        <w:t>Application to Motor Control</w:t>
      </w:r>
    </w:p>
    <w:p>
      <w:pPr>
        <w:numPr>
          <w:ilvl w:val="2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pStyle w:val="Heading1"/>
      </w:pPr>
      <w:r>
        <w:t>Motor Control Disorders</w:t>
      </w:r>
    </w:p>
    <w:p>
      <w:pPr>
        <w:numPr>
          <w:ilvl w:val="0"/>
          <w:numId w:val="900"/>
        </w:numPr>
        <w:spacing w:before="0" w:after="0"/>
      </w:pPr>
      <w:r>
        <w:t>Cerebellar Disorders</w:t>
      </w:r>
    </w:p>
    <w:p>
      <w:pPr>
        <w:numPr>
          <w:ilvl w:val="1"/>
          <w:numId w:val="900"/>
        </w:numPr>
        <w:spacing w:before="0" w:after="0"/>
      </w:pPr>
      <w:r>
        <w:t>Ataxia</w:t>
      </w:r>
    </w:p>
    <w:p>
      <w:pPr>
        <w:numPr>
          <w:ilvl w:val="2"/>
          <w:numId w:val="900"/>
        </w:numPr>
        <w:spacing w:before="0" w:after="0"/>
      </w:pPr>
      <w:r>
        <w:t>Limb Ataxia</w:t>
      </w:r>
    </w:p>
    <w:p>
      <w:pPr>
        <w:numPr>
          <w:ilvl w:val="2"/>
          <w:numId w:val="900"/>
        </w:numPr>
        <w:spacing w:before="0" w:after="0"/>
      </w:pPr>
      <w:r>
        <w:t>Gait Ataxia</w:t>
      </w:r>
    </w:p>
    <w:p>
      <w:pPr>
        <w:numPr>
          <w:ilvl w:val="2"/>
          <w:numId w:val="900"/>
        </w:numPr>
        <w:spacing w:before="0" w:after="0"/>
      </w:pPr>
      <w:r>
        <w:t>Truncal Ataxia</w:t>
      </w:r>
    </w:p>
    <w:p>
      <w:pPr>
        <w:numPr>
          <w:ilvl w:val="1"/>
          <w:numId w:val="900"/>
        </w:numPr>
        <w:spacing w:before="0" w:after="0"/>
      </w:pPr>
      <w:r>
        <w:t>Dysmetria</w:t>
      </w:r>
    </w:p>
    <w:p>
      <w:pPr>
        <w:numPr>
          <w:ilvl w:val="2"/>
          <w:numId w:val="900"/>
        </w:numPr>
        <w:spacing w:before="0" w:after="0"/>
      </w:pPr>
      <w:r>
        <w:t>Hypermetria</w:t>
      </w:r>
    </w:p>
    <w:p>
      <w:pPr>
        <w:numPr>
          <w:ilvl w:val="2"/>
          <w:numId w:val="900"/>
        </w:numPr>
        <w:spacing w:before="0" w:after="0"/>
      </w:pPr>
      <w:r>
        <w:t>Hypometria</w:t>
      </w:r>
    </w:p>
    <w:p>
      <w:pPr>
        <w:numPr>
          <w:ilvl w:val="2"/>
          <w:numId w:val="900"/>
        </w:numPr>
        <w:spacing w:before="0" w:after="0"/>
      </w:pPr>
      <w:r>
        <w:t>Past-Pointing</w:t>
      </w:r>
    </w:p>
    <w:p>
      <w:pPr>
        <w:numPr>
          <w:ilvl w:val="1"/>
          <w:numId w:val="900"/>
        </w:numPr>
        <w:spacing w:before="0" w:after="0"/>
      </w:pPr>
      <w:r>
        <w:t>Dysdiadochokinesia</w:t>
      </w:r>
    </w:p>
    <w:p>
      <w:pPr>
        <w:numPr>
          <w:ilvl w:val="2"/>
          <w:numId w:val="900"/>
        </w:numPr>
        <w:spacing w:before="0" w:after="0"/>
      </w:pPr>
      <w:r>
        <w:t>Impaired Alternating Movements</w:t>
      </w:r>
    </w:p>
    <w:p>
      <w:pPr>
        <w:numPr>
          <w:ilvl w:val="1"/>
          <w:numId w:val="900"/>
        </w:numPr>
        <w:spacing w:before="0" w:after="0"/>
      </w:pPr>
      <w:r>
        <w:t>Intention Tremor</w:t>
      </w:r>
    </w:p>
    <w:p>
      <w:pPr>
        <w:numPr>
          <w:ilvl w:val="2"/>
          <w:numId w:val="900"/>
        </w:numPr>
        <w:spacing w:before="0" w:after="0"/>
      </w:pPr>
      <w:r>
        <w:t>Action-Related Tremor</w:t>
      </w:r>
    </w:p>
    <w:p>
      <w:pPr>
        <w:numPr>
          <w:ilvl w:val="1"/>
          <w:numId w:val="900"/>
        </w:numPr>
        <w:spacing w:before="0" w:after="0"/>
      </w:pPr>
      <w:r>
        <w:t>Speech Disorders</w:t>
      </w:r>
    </w:p>
    <w:p>
      <w:pPr>
        <w:numPr>
          <w:ilvl w:val="2"/>
          <w:numId w:val="900"/>
        </w:numPr>
        <w:spacing w:before="0" w:after="0"/>
      </w:pPr>
      <w:r>
        <w:t>Dysarthria</w:t>
      </w:r>
    </w:p>
    <w:p>
      <w:pPr>
        <w:numPr>
          <w:ilvl w:val="2"/>
          <w:numId w:val="900"/>
        </w:numPr>
        <w:spacing w:before="0" w:after="0"/>
      </w:pPr>
      <w:r>
        <w:t>Scanning Speech</w:t>
      </w:r>
    </w:p>
    <w:p>
      <w:pPr>
        <w:numPr>
          <w:ilvl w:val="0"/>
          <w:numId w:val="900"/>
        </w:numPr>
        <w:spacing w:before="0" w:after="0"/>
      </w:pPr>
      <w:r>
        <w:t>Basal Ganglia Disorders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Bradykinesia</w:t>
      </w:r>
    </w:p>
    <w:p>
      <w:pPr>
        <w:numPr>
          <w:ilvl w:val="2"/>
          <w:numId w:val="900"/>
        </w:numPr>
        <w:spacing w:before="0" w:after="0"/>
      </w:pPr>
      <w:r>
        <w:t>Rigidity</w:t>
      </w:r>
    </w:p>
    <w:p>
      <w:pPr>
        <w:numPr>
          <w:ilvl w:val="2"/>
          <w:numId w:val="900"/>
        </w:numPr>
        <w:spacing w:before="0" w:after="0"/>
      </w:pPr>
      <w:r>
        <w:t>Resting Tremor</w:t>
      </w:r>
    </w:p>
    <w:p>
      <w:pPr>
        <w:numPr>
          <w:ilvl w:val="2"/>
          <w:numId w:val="900"/>
        </w:numPr>
        <w:spacing w:before="0" w:after="0"/>
      </w:pPr>
      <w:r>
        <w:t>Postural Instability</w:t>
      </w:r>
    </w:p>
    <w:p>
      <w:pPr>
        <w:numPr>
          <w:ilvl w:val="2"/>
          <w:numId w:val="900"/>
        </w:numPr>
        <w:spacing w:before="0" w:after="0"/>
      </w:pPr>
      <w:r>
        <w:t>Freezing of Gait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Chorea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2"/>
          <w:numId w:val="900"/>
        </w:numPr>
        <w:spacing w:before="0" w:after="0"/>
      </w:pPr>
      <w:r>
        <w:t>Cognitive Decline</w:t>
      </w:r>
    </w:p>
    <w:p>
      <w:pPr>
        <w:numPr>
          <w:ilvl w:val="1"/>
          <w:numId w:val="900"/>
        </w:numPr>
        <w:spacing w:before="0" w:after="0"/>
      </w:pPr>
      <w:r>
        <w:t>Dystonia</w:t>
      </w:r>
    </w:p>
    <w:p>
      <w:pPr>
        <w:numPr>
          <w:ilvl w:val="2"/>
          <w:numId w:val="900"/>
        </w:numPr>
        <w:spacing w:before="0" w:after="0"/>
      </w:pPr>
      <w:r>
        <w:t>Focal Dystonia</w:t>
      </w:r>
    </w:p>
    <w:p>
      <w:pPr>
        <w:numPr>
          <w:ilvl w:val="2"/>
          <w:numId w:val="900"/>
        </w:numPr>
        <w:spacing w:before="0" w:after="0"/>
      </w:pPr>
      <w:r>
        <w:t>Generalized Dystonia</w:t>
      </w:r>
    </w:p>
    <w:p>
      <w:pPr>
        <w:numPr>
          <w:ilvl w:val="2"/>
          <w:numId w:val="900"/>
        </w:numPr>
        <w:spacing w:before="0" w:after="0"/>
      </w:pPr>
      <w:r>
        <w:t>Task-Specific Dystonia</w:t>
      </w:r>
    </w:p>
    <w:p>
      <w:pPr>
        <w:numPr>
          <w:ilvl w:val="1"/>
          <w:numId w:val="900"/>
        </w:numPr>
        <w:spacing w:before="0" w:after="0"/>
      </w:pPr>
      <w:r>
        <w:t>Hemiballismus</w:t>
      </w:r>
    </w:p>
    <w:p>
      <w:pPr>
        <w:numPr>
          <w:ilvl w:val="2"/>
          <w:numId w:val="900"/>
        </w:numPr>
        <w:spacing w:before="0" w:after="0"/>
      </w:pPr>
      <w:r>
        <w:t>Violent Flinging Movements</w:t>
      </w:r>
    </w:p>
    <w:p>
      <w:pPr>
        <w:numPr>
          <w:ilvl w:val="2"/>
          <w:numId w:val="900"/>
        </w:numPr>
        <w:spacing w:before="0" w:after="0"/>
      </w:pPr>
      <w:r>
        <w:t>Subthalamic Nucleus Lesions</w:t>
      </w:r>
    </w:p>
    <w:p>
      <w:pPr>
        <w:numPr>
          <w:ilvl w:val="0"/>
          <w:numId w:val="900"/>
        </w:numPr>
        <w:spacing w:before="0" w:after="0"/>
      </w:pPr>
      <w:r>
        <w:t>Cortical Motor Disorders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Hemiparesis</w:t>
      </w:r>
    </w:p>
    <w:p>
      <w:pPr>
        <w:numPr>
          <w:ilvl w:val="2"/>
          <w:numId w:val="900"/>
        </w:numPr>
        <w:spacing w:before="0" w:after="0"/>
      </w:pPr>
      <w:r>
        <w:t>Spasticity</w:t>
      </w:r>
    </w:p>
    <w:p>
      <w:pPr>
        <w:numPr>
          <w:ilvl w:val="2"/>
          <w:numId w:val="900"/>
        </w:numPr>
        <w:spacing w:before="0" w:after="0"/>
      </w:pPr>
      <w:r>
        <w:t>Abnormal Synergies</w:t>
      </w:r>
    </w:p>
    <w:p>
      <w:pPr>
        <w:numPr>
          <w:ilvl w:val="1"/>
          <w:numId w:val="900"/>
        </w:numPr>
        <w:spacing w:before="0" w:after="0"/>
      </w:pPr>
      <w:r>
        <w:t>Apraxia</w:t>
      </w:r>
    </w:p>
    <w:p>
      <w:pPr>
        <w:numPr>
          <w:ilvl w:val="2"/>
          <w:numId w:val="900"/>
        </w:numPr>
        <w:spacing w:before="0" w:after="0"/>
      </w:pPr>
      <w:r>
        <w:t>Ideomotor Apraxia</w:t>
      </w:r>
    </w:p>
    <w:p>
      <w:pPr>
        <w:numPr>
          <w:ilvl w:val="2"/>
          <w:numId w:val="900"/>
        </w:numPr>
        <w:spacing w:before="0" w:after="0"/>
      </w:pPr>
      <w:r>
        <w:t>Ideational Apraxia</w:t>
      </w:r>
    </w:p>
    <w:p>
      <w:pPr>
        <w:numPr>
          <w:ilvl w:val="2"/>
          <w:numId w:val="900"/>
        </w:numPr>
        <w:spacing w:before="0" w:after="0"/>
      </w:pPr>
      <w:r>
        <w:t>Limb-Kinetic Apraxia</w:t>
      </w:r>
    </w:p>
    <w:p>
      <w:pPr>
        <w:numPr>
          <w:ilvl w:val="1"/>
          <w:numId w:val="900"/>
        </w:numPr>
        <w:spacing w:before="0" w:after="0"/>
      </w:pPr>
      <w:r>
        <w:t>Alien Hand Syndrome</w:t>
      </w:r>
    </w:p>
    <w:p>
      <w:pPr>
        <w:numPr>
          <w:ilvl w:val="2"/>
          <w:numId w:val="900"/>
        </w:numPr>
        <w:spacing w:before="0" w:after="0"/>
      </w:pPr>
      <w:r>
        <w:t>Involuntary Movements</w:t>
      </w:r>
    </w:p>
    <w:p>
      <w:pPr>
        <w:numPr>
          <w:ilvl w:val="2"/>
          <w:numId w:val="900"/>
        </w:numPr>
        <w:spacing w:before="0" w:after="0"/>
      </w:pPr>
      <w:r>
        <w:t>Loss of Ownership</w:t>
      </w:r>
    </w:p>
    <w:p>
      <w:pPr>
        <w:numPr>
          <w:ilvl w:val="0"/>
          <w:numId w:val="900"/>
        </w:numPr>
        <w:spacing w:before="0" w:after="0"/>
      </w:pPr>
      <w:r>
        <w:t>Spinal Cord Disorders</w:t>
      </w:r>
    </w:p>
    <w:p>
      <w:pPr>
        <w:numPr>
          <w:ilvl w:val="1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Complete Lesions</w:t>
      </w:r>
    </w:p>
    <w:p>
      <w:pPr>
        <w:numPr>
          <w:ilvl w:val="2"/>
          <w:numId w:val="900"/>
        </w:numPr>
        <w:spacing w:before="0" w:after="0"/>
      </w:pPr>
      <w:r>
        <w:t>Incomplete Lesions</w:t>
      </w:r>
    </w:p>
    <w:p>
      <w:pPr>
        <w:numPr>
          <w:ilvl w:val="2"/>
          <w:numId w:val="900"/>
        </w:numPr>
        <w:spacing w:before="0" w:after="0"/>
      </w:pPr>
      <w:r>
        <w:t>Paraplegia</w:t>
      </w:r>
    </w:p>
    <w:p>
      <w:pPr>
        <w:numPr>
          <w:ilvl w:val="2"/>
          <w:numId w:val="900"/>
        </w:numPr>
        <w:spacing w:before="0" w:after="0"/>
      </w:pPr>
      <w:r>
        <w:t>Quadriplegia</w:t>
      </w:r>
    </w:p>
    <w:p>
      <w:pPr>
        <w:numPr>
          <w:ilvl w:val="1"/>
          <w:numId w:val="900"/>
        </w:numPr>
        <w:spacing w:before="0" w:after="0"/>
      </w:pPr>
      <w:r>
        <w:t>Spasticity</w:t>
      </w:r>
    </w:p>
    <w:p>
      <w:pPr>
        <w:numPr>
          <w:ilvl w:val="2"/>
          <w:numId w:val="900"/>
        </w:numPr>
        <w:spacing w:before="0" w:after="0"/>
      </w:pPr>
      <w:r>
        <w:t>Hyperreflexia</w:t>
      </w:r>
    </w:p>
    <w:p>
      <w:pPr>
        <w:numPr>
          <w:ilvl w:val="2"/>
          <w:numId w:val="900"/>
        </w:numPr>
        <w:spacing w:before="0" w:after="0"/>
      </w:pPr>
      <w:r>
        <w:t>Clonus</w:t>
      </w:r>
    </w:p>
    <w:p>
      <w:pPr>
        <w:numPr>
          <w:ilvl w:val="2"/>
          <w:numId w:val="900"/>
        </w:numPr>
        <w:spacing w:before="0" w:after="0"/>
      </w:pPr>
      <w:r>
        <w:t>Muscle Stiffness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Motor Neuron Degeneration</w:t>
      </w:r>
    </w:p>
    <w:p>
      <w:pPr>
        <w:numPr>
          <w:ilvl w:val="2"/>
          <w:numId w:val="900"/>
        </w:numPr>
        <w:spacing w:before="0" w:after="0"/>
      </w:pPr>
      <w:r>
        <w:t>Progressive Weakness</w:t>
      </w:r>
    </w:p>
    <w:p>
      <w:pPr>
        <w:numPr>
          <w:ilvl w:val="0"/>
          <w:numId w:val="900"/>
        </w:numPr>
        <w:spacing w:before="0" w:after="0"/>
      </w:pPr>
      <w:r>
        <w:t>Peripheral Disorders</w:t>
      </w:r>
    </w:p>
    <w:p>
      <w:pPr>
        <w:numPr>
          <w:ilvl w:val="1"/>
          <w:numId w:val="900"/>
        </w:numPr>
        <w:spacing w:before="0" w:after="0"/>
      </w:pPr>
      <w:r>
        <w:t>Peripheral Neuropathy</w:t>
      </w:r>
    </w:p>
    <w:p>
      <w:pPr>
        <w:numPr>
          <w:ilvl w:val="2"/>
          <w:numId w:val="900"/>
        </w:numPr>
        <w:spacing w:before="0" w:after="0"/>
      </w:pPr>
      <w:r>
        <w:t>Sensory Loss</w:t>
      </w:r>
    </w:p>
    <w:p>
      <w:pPr>
        <w:numPr>
          <w:ilvl w:val="2"/>
          <w:numId w:val="900"/>
        </w:numPr>
        <w:spacing w:before="0" w:after="0"/>
      </w:pPr>
      <w:r>
        <w:t>Motor Weakness</w:t>
      </w:r>
    </w:p>
    <w:p>
      <w:pPr>
        <w:numPr>
          <w:ilvl w:val="1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Neuromuscular Junction Disorder</w:t>
      </w:r>
    </w:p>
    <w:p>
      <w:pPr>
        <w:numPr>
          <w:ilvl w:val="2"/>
          <w:numId w:val="900"/>
        </w:numPr>
        <w:spacing w:before="0" w:after="0"/>
      </w:pPr>
      <w:r>
        <w:t>Fatigable Weakness</w:t>
      </w:r>
    </w:p>
    <w:p>
      <w:pPr>
        <w:numPr>
          <w:ilvl w:val="1"/>
          <w:numId w:val="900"/>
        </w:numPr>
        <w:spacing w:before="0" w:after="0"/>
      </w:pPr>
      <w:r>
        <w:t>Muscular Dystrophy</w:t>
      </w:r>
    </w:p>
    <w:p>
      <w:pPr>
        <w:numPr>
          <w:ilvl w:val="2"/>
          <w:numId w:val="900"/>
        </w:numPr>
        <w:spacing w:before="0" w:after="0"/>
      </w:pPr>
      <w:r>
        <w:t>Progressive Muscle Weakness</w:t>
      </w:r>
    </w:p>
    <w:p>
      <w:pPr>
        <w:numPr>
          <w:ilvl w:val="2"/>
          <w:numId w:val="900"/>
        </w:numPr>
        <w:spacing w:before="0" w:after="0"/>
      </w:pPr>
      <w:r>
        <w:t>Genetic Disorders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