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Neurology</w:t>
      </w:r>
    </w:p>
    <w:p>
      <w:pPr>
        <w:pStyle w:val="Heading1"/>
      </w:pPr>
      <w:r>
        <w:t>Introduction to Neurology</w:t>
      </w:r>
    </w:p>
    <w:p>
      <w:pPr>
        <w:numPr>
          <w:ilvl w:val="0"/>
          <w:numId w:val="900"/>
        </w:numPr>
        <w:spacing w:before="0" w:after="0"/>
      </w:pPr>
      <w:r>
        <w:t>Definition and Scope of Neurology</w:t>
      </w:r>
    </w:p>
    <w:p>
      <w:pPr>
        <w:numPr>
          <w:ilvl w:val="1"/>
          <w:numId w:val="900"/>
        </w:numPr>
        <w:spacing w:before="0" w:after="0"/>
      </w:pPr>
      <w:r>
        <w:t>Clinical Neurology vs. Neuroscience</w:t>
      </w:r>
    </w:p>
    <w:p>
      <w:pPr>
        <w:numPr>
          <w:ilvl w:val="1"/>
          <w:numId w:val="900"/>
        </w:numPr>
        <w:spacing w:before="0" w:after="0"/>
      </w:pPr>
      <w:r>
        <w:t>Distinction from Neurosurgery</w:t>
      </w:r>
    </w:p>
    <w:p>
      <w:pPr>
        <w:numPr>
          <w:ilvl w:val="1"/>
          <w:numId w:val="900"/>
        </w:numPr>
        <w:spacing w:before="0" w:after="0"/>
      </w:pPr>
      <w:r>
        <w:t>Distinction from Psychiatry</w:t>
      </w:r>
    </w:p>
    <w:p>
      <w:pPr>
        <w:numPr>
          <w:ilvl w:val="1"/>
          <w:numId w:val="900"/>
        </w:numPr>
        <w:spacing w:before="0" w:after="0"/>
      </w:pPr>
      <w:r>
        <w:t>Major Areas of Practice</w:t>
      </w:r>
    </w:p>
    <w:p>
      <w:pPr>
        <w:numPr>
          <w:ilvl w:val="2"/>
          <w:numId w:val="900"/>
        </w:numPr>
        <w:spacing w:before="0" w:after="0"/>
      </w:pPr>
      <w:r>
        <w:t>Adult Neurology</w:t>
      </w:r>
    </w:p>
    <w:p>
      <w:pPr>
        <w:numPr>
          <w:ilvl w:val="2"/>
          <w:numId w:val="900"/>
        </w:numPr>
        <w:spacing w:before="0" w:after="0"/>
      </w:pPr>
      <w:r>
        <w:t>Pediatric Neurology</w:t>
      </w:r>
    </w:p>
    <w:p>
      <w:pPr>
        <w:numPr>
          <w:ilvl w:val="2"/>
          <w:numId w:val="900"/>
        </w:numPr>
        <w:spacing w:before="0" w:after="0"/>
      </w:pPr>
      <w:r>
        <w:t>Neurointensive Care</w:t>
      </w:r>
    </w:p>
    <w:p>
      <w:pPr>
        <w:numPr>
          <w:ilvl w:val="2"/>
          <w:numId w:val="900"/>
        </w:numPr>
        <w:spacing w:before="0" w:after="0"/>
      </w:pPr>
      <w:r>
        <w:t>Neuro-oncology</w:t>
      </w:r>
    </w:p>
    <w:p>
      <w:pPr>
        <w:numPr>
          <w:ilvl w:val="2"/>
          <w:numId w:val="900"/>
        </w:numPr>
        <w:spacing w:before="0" w:after="0"/>
      </w:pPr>
      <w:r>
        <w:t>Neuromuscular Medicine</w:t>
      </w:r>
    </w:p>
    <w:p>
      <w:pPr>
        <w:numPr>
          <w:ilvl w:val="2"/>
          <w:numId w:val="900"/>
        </w:numPr>
        <w:spacing w:before="0" w:after="0"/>
      </w:pPr>
      <w:r>
        <w:t>Epilepsy</w:t>
      </w:r>
    </w:p>
    <w:p>
      <w:pPr>
        <w:numPr>
          <w:ilvl w:val="2"/>
          <w:numId w:val="900"/>
        </w:numPr>
        <w:spacing w:before="0" w:after="0"/>
      </w:pPr>
      <w:r>
        <w:t>Movement Disorders</w:t>
      </w:r>
    </w:p>
    <w:p>
      <w:pPr>
        <w:numPr>
          <w:ilvl w:val="2"/>
          <w:numId w:val="900"/>
        </w:numPr>
        <w:spacing w:before="0" w:after="0"/>
      </w:pPr>
      <w:r>
        <w:t>Stroke and Cerebrovascular Disease</w:t>
      </w:r>
    </w:p>
    <w:p>
      <w:pPr>
        <w:numPr>
          <w:ilvl w:val="1"/>
          <w:numId w:val="900"/>
        </w:numPr>
        <w:spacing w:before="0" w:after="0"/>
      </w:pPr>
      <w:r>
        <w:t>Common Neurological Disorders</w:t>
      </w:r>
    </w:p>
    <w:p>
      <w:pPr>
        <w:numPr>
          <w:ilvl w:val="2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Epilepsy</w:t>
      </w:r>
    </w:p>
    <w:p>
      <w:pPr>
        <w:numPr>
          <w:ilvl w:val="2"/>
          <w:numId w:val="900"/>
        </w:numPr>
        <w:spacing w:before="0" w:after="0"/>
      </w:pPr>
      <w:r>
        <w:t>Headache Disorders</w:t>
      </w:r>
    </w:p>
    <w:p>
      <w:pPr>
        <w:numPr>
          <w:ilvl w:val="2"/>
          <w:numId w:val="900"/>
        </w:numPr>
        <w:spacing w:before="0" w:after="0"/>
      </w:pPr>
      <w:r>
        <w:t>Dementia</w:t>
      </w:r>
    </w:p>
    <w:p>
      <w:pPr>
        <w:numPr>
          <w:ilvl w:val="2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Peripheral Neuropathy</w:t>
      </w:r>
    </w:p>
    <w:p>
      <w:pPr>
        <w:numPr>
          <w:ilvl w:val="0"/>
          <w:numId w:val="900"/>
        </w:numPr>
        <w:spacing w:before="0" w:after="0"/>
      </w:pPr>
      <w:r>
        <w:t>Historical Milestones in Neurology</w:t>
      </w:r>
    </w:p>
    <w:p>
      <w:pPr>
        <w:numPr>
          <w:ilvl w:val="1"/>
          <w:numId w:val="900"/>
        </w:numPr>
        <w:spacing w:before="0" w:after="0"/>
      </w:pPr>
      <w:r>
        <w:t>Ancient Understanding of the Nervous System</w:t>
      </w:r>
    </w:p>
    <w:p>
      <w:pPr>
        <w:numPr>
          <w:ilvl w:val="1"/>
          <w:numId w:val="900"/>
        </w:numPr>
        <w:spacing w:before="0" w:after="0"/>
      </w:pPr>
      <w:r>
        <w:t>Early Descriptions of Neurological Diseases</w:t>
      </w:r>
    </w:p>
    <w:p>
      <w:pPr>
        <w:numPr>
          <w:ilvl w:val="1"/>
          <w:numId w:val="900"/>
        </w:numPr>
        <w:spacing w:before="0" w:after="0"/>
      </w:pPr>
      <w:r>
        <w:t>Key Discoveries in Neuroanatomy</w:t>
      </w:r>
    </w:p>
    <w:p>
      <w:pPr>
        <w:numPr>
          <w:ilvl w:val="2"/>
          <w:numId w:val="900"/>
        </w:numPr>
        <w:spacing w:before="0" w:after="0"/>
      </w:pPr>
      <w:r>
        <w:t>Vesalius and Brain Anatomy</w:t>
      </w:r>
    </w:p>
    <w:p>
      <w:pPr>
        <w:numPr>
          <w:ilvl w:val="2"/>
          <w:numId w:val="900"/>
        </w:numPr>
        <w:spacing w:before="0" w:after="0"/>
      </w:pPr>
      <w:r>
        <w:t>Cajal and Neuron Doctrine</w:t>
      </w:r>
    </w:p>
    <w:p>
      <w:pPr>
        <w:numPr>
          <w:ilvl w:val="2"/>
          <w:numId w:val="900"/>
        </w:numPr>
        <w:spacing w:before="0" w:after="0"/>
      </w:pPr>
      <w:r>
        <w:t>Brodmann Areas</w:t>
      </w:r>
    </w:p>
    <w:p>
      <w:pPr>
        <w:numPr>
          <w:ilvl w:val="1"/>
          <w:numId w:val="900"/>
        </w:numPr>
        <w:spacing w:before="0" w:after="0"/>
      </w:pPr>
      <w:r>
        <w:t>Development of Diagnostic Techniques</w:t>
      </w:r>
    </w:p>
    <w:p>
      <w:pPr>
        <w:numPr>
          <w:ilvl w:val="2"/>
          <w:numId w:val="900"/>
        </w:numPr>
        <w:spacing w:before="0" w:after="0"/>
      </w:pPr>
      <w:r>
        <w:t>Lumbar Puncture</w:t>
      </w:r>
    </w:p>
    <w:p>
      <w:pPr>
        <w:numPr>
          <w:ilvl w:val="2"/>
          <w:numId w:val="900"/>
        </w:numPr>
        <w:spacing w:before="0" w:after="0"/>
      </w:pPr>
      <w:r>
        <w:t>Electroencephalography</w:t>
      </w:r>
    </w:p>
    <w:p>
      <w:pPr>
        <w:numPr>
          <w:ilvl w:val="2"/>
          <w:numId w:val="900"/>
        </w:numPr>
        <w:spacing w:before="0" w:after="0"/>
      </w:pPr>
      <w:r>
        <w:t>Neuroimaging Evolution</w:t>
      </w:r>
    </w:p>
    <w:p>
      <w:pPr>
        <w:numPr>
          <w:ilvl w:val="1"/>
          <w:numId w:val="900"/>
        </w:numPr>
        <w:spacing w:before="0" w:after="0"/>
      </w:pPr>
      <w:r>
        <w:t>Evolution of Neurological Treatments</w:t>
      </w:r>
    </w:p>
    <w:p>
      <w:pPr>
        <w:numPr>
          <w:ilvl w:val="2"/>
          <w:numId w:val="900"/>
        </w:numPr>
        <w:spacing w:before="0" w:after="0"/>
      </w:pPr>
      <w:r>
        <w:t>Early Pharmacotherapy</w:t>
      </w:r>
    </w:p>
    <w:p>
      <w:pPr>
        <w:numPr>
          <w:ilvl w:val="2"/>
          <w:numId w:val="900"/>
        </w:numPr>
        <w:spacing w:before="0" w:after="0"/>
      </w:pPr>
      <w:r>
        <w:t>Modern Therapeutic Advances</w:t>
      </w:r>
    </w:p>
    <w:p>
      <w:pPr>
        <w:numPr>
          <w:ilvl w:val="0"/>
          <w:numId w:val="900"/>
        </w:numPr>
        <w:spacing w:before="0" w:after="0"/>
      </w:pPr>
      <w:r>
        <w:t>Relationship to Other Medical Disciplines</w:t>
      </w:r>
    </w:p>
    <w:p>
      <w:pPr>
        <w:numPr>
          <w:ilvl w:val="1"/>
          <w:numId w:val="900"/>
        </w:numPr>
        <w:spacing w:before="0" w:after="0"/>
      </w:pPr>
      <w:r>
        <w:t>Interface with Neuroscience</w:t>
      </w:r>
    </w:p>
    <w:p>
      <w:pPr>
        <w:numPr>
          <w:ilvl w:val="1"/>
          <w:numId w:val="900"/>
        </w:numPr>
        <w:spacing w:before="0" w:after="0"/>
      </w:pPr>
      <w:r>
        <w:t>Interface with Psychiatry</w:t>
      </w:r>
    </w:p>
    <w:p>
      <w:pPr>
        <w:numPr>
          <w:ilvl w:val="1"/>
          <w:numId w:val="900"/>
        </w:numPr>
        <w:spacing w:before="0" w:after="0"/>
      </w:pPr>
      <w:r>
        <w:t>Interface with Neurosurgery</w:t>
      </w:r>
    </w:p>
    <w:p>
      <w:pPr>
        <w:numPr>
          <w:ilvl w:val="1"/>
          <w:numId w:val="900"/>
        </w:numPr>
        <w:spacing w:before="0" w:after="0"/>
      </w:pPr>
      <w:r>
        <w:t>Interface with Radiology</w:t>
      </w:r>
    </w:p>
    <w:p>
      <w:pPr>
        <w:numPr>
          <w:ilvl w:val="1"/>
          <w:numId w:val="900"/>
        </w:numPr>
        <w:spacing w:before="0" w:after="0"/>
      </w:pPr>
      <w:r>
        <w:t>Interface with Pathology</w:t>
      </w:r>
    </w:p>
    <w:p>
      <w:pPr>
        <w:numPr>
          <w:ilvl w:val="1"/>
          <w:numId w:val="900"/>
        </w:numPr>
        <w:spacing w:before="0" w:after="0"/>
      </w:pPr>
      <w:r>
        <w:t>Multidisciplinary Approaches</w:t>
      </w:r>
    </w:p>
    <w:p>
      <w:pPr>
        <w:pStyle w:val="Heading1"/>
      </w:pPr>
      <w:r>
        <w:t>Foundations of Clinical Neuroscience</w:t>
      </w:r>
    </w:p>
    <w:p>
      <w:pPr>
        <w:numPr>
          <w:ilvl w:val="0"/>
          <w:numId w:val="900"/>
        </w:numPr>
        <w:spacing w:before="0" w:after="0"/>
      </w:pPr>
      <w:r>
        <w:t>Neuroanatomy</w:t>
      </w:r>
    </w:p>
    <w:p>
      <w:pPr>
        <w:numPr>
          <w:ilvl w:val="1"/>
          <w:numId w:val="900"/>
        </w:numPr>
        <w:spacing w:before="0" w:after="0"/>
      </w:pPr>
      <w:r>
        <w:t>Central Nervous System</w:t>
      </w:r>
    </w:p>
    <w:p>
      <w:pPr>
        <w:numPr>
          <w:ilvl w:val="2"/>
          <w:numId w:val="900"/>
        </w:numPr>
        <w:spacing w:before="0" w:after="0"/>
      </w:pPr>
      <w:r>
        <w:t>The Brain</w:t>
      </w:r>
    </w:p>
    <w:p>
      <w:pPr>
        <w:numPr>
          <w:ilvl w:val="3"/>
          <w:numId w:val="900"/>
        </w:numPr>
        <w:spacing w:before="0" w:after="0"/>
      </w:pPr>
      <w:r>
        <w:t>Gross Anatomy of the Brain</w:t>
      </w:r>
    </w:p>
    <w:p>
      <w:pPr>
        <w:numPr>
          <w:ilvl w:val="4"/>
          <w:numId w:val="900"/>
        </w:numPr>
        <w:spacing w:before="0" w:after="0"/>
      </w:pPr>
      <w:r>
        <w:t>Brain Weight and Volume</w:t>
      </w:r>
    </w:p>
    <w:p>
      <w:pPr>
        <w:numPr>
          <w:ilvl w:val="4"/>
          <w:numId w:val="900"/>
        </w:numPr>
        <w:spacing w:before="0" w:after="0"/>
      </w:pPr>
      <w:r>
        <w:t>Major Divisions</w:t>
      </w:r>
    </w:p>
    <w:p>
      <w:pPr>
        <w:numPr>
          <w:ilvl w:val="4"/>
          <w:numId w:val="900"/>
        </w:numPr>
        <w:spacing w:before="0" w:after="0"/>
      </w:pPr>
      <w:r>
        <w:t>Orientation and Anatomical Planes</w:t>
      </w:r>
    </w:p>
    <w:p>
      <w:pPr>
        <w:numPr>
          <w:ilvl w:val="3"/>
          <w:numId w:val="900"/>
        </w:numPr>
        <w:spacing w:before="0" w:after="0"/>
      </w:pPr>
      <w:r>
        <w:t>Cerebral Hemispheres</w:t>
      </w:r>
    </w:p>
    <w:p>
      <w:pPr>
        <w:numPr>
          <w:ilvl w:val="4"/>
          <w:numId w:val="900"/>
        </w:numPr>
        <w:spacing w:before="0" w:after="0"/>
      </w:pPr>
      <w:r>
        <w:t>Surface Anatomy</w:t>
      </w:r>
    </w:p>
    <w:p>
      <w:pPr>
        <w:numPr>
          <w:ilvl w:val="5"/>
          <w:numId w:val="900"/>
        </w:numPr>
        <w:spacing w:before="0" w:after="0"/>
      </w:pPr>
      <w:r>
        <w:t>Gyri</w:t>
      </w:r>
    </w:p>
    <w:p>
      <w:pPr>
        <w:numPr>
          <w:ilvl w:val="5"/>
          <w:numId w:val="900"/>
        </w:numPr>
        <w:spacing w:before="0" w:after="0"/>
      </w:pPr>
      <w:r>
        <w:t>Sulci</w:t>
      </w:r>
    </w:p>
    <w:p>
      <w:pPr>
        <w:numPr>
          <w:ilvl w:val="5"/>
          <w:numId w:val="900"/>
        </w:numPr>
        <w:spacing w:before="0" w:after="0"/>
      </w:pPr>
      <w:r>
        <w:t>Fissures</w:t>
      </w:r>
    </w:p>
    <w:p>
      <w:pPr>
        <w:numPr>
          <w:ilvl w:val="4"/>
          <w:numId w:val="900"/>
        </w:numPr>
        <w:spacing w:before="0" w:after="0"/>
      </w:pPr>
      <w:r>
        <w:t>Functional Areas</w:t>
      </w:r>
    </w:p>
    <w:p>
      <w:pPr>
        <w:numPr>
          <w:ilvl w:val="5"/>
          <w:numId w:val="900"/>
        </w:numPr>
        <w:spacing w:before="0" w:after="0"/>
      </w:pPr>
      <w:r>
        <w:t>Primary Motor Cortex</w:t>
      </w:r>
    </w:p>
    <w:p>
      <w:pPr>
        <w:numPr>
          <w:ilvl w:val="5"/>
          <w:numId w:val="900"/>
        </w:numPr>
        <w:spacing w:before="0" w:after="0"/>
      </w:pPr>
      <w:r>
        <w:t>Primary Sensory Cortex</w:t>
      </w:r>
    </w:p>
    <w:p>
      <w:pPr>
        <w:numPr>
          <w:ilvl w:val="5"/>
          <w:numId w:val="900"/>
        </w:numPr>
        <w:spacing w:before="0" w:after="0"/>
      </w:pPr>
      <w:r>
        <w:t>Association Areas</w:t>
      </w:r>
    </w:p>
    <w:p>
      <w:pPr>
        <w:numPr>
          <w:ilvl w:val="5"/>
          <w:numId w:val="900"/>
        </w:numPr>
        <w:spacing w:before="0" w:after="0"/>
      </w:pPr>
      <w:r>
        <w:t>Language Areas</w:t>
      </w:r>
    </w:p>
    <w:p>
      <w:pPr>
        <w:numPr>
          <w:ilvl w:val="3"/>
          <w:numId w:val="900"/>
        </w:numPr>
        <w:spacing w:before="0" w:after="0"/>
      </w:pPr>
      <w:r>
        <w:t>Lobes of the Brain</w:t>
      </w:r>
    </w:p>
    <w:p>
      <w:pPr>
        <w:numPr>
          <w:ilvl w:val="4"/>
          <w:numId w:val="900"/>
        </w:numPr>
        <w:spacing w:before="0" w:after="0"/>
      </w:pPr>
      <w:r>
        <w:t>Frontal Lobe</w:t>
      </w:r>
    </w:p>
    <w:p>
      <w:pPr>
        <w:numPr>
          <w:ilvl w:val="5"/>
          <w:numId w:val="900"/>
        </w:numPr>
        <w:spacing w:before="0" w:after="0"/>
      </w:pPr>
      <w:r>
        <w:t>Prefrontal Cortex</w:t>
      </w:r>
    </w:p>
    <w:p>
      <w:pPr>
        <w:numPr>
          <w:ilvl w:val="6"/>
          <w:numId w:val="900"/>
        </w:numPr>
        <w:spacing w:before="0" w:after="0"/>
      </w:pPr>
      <w:r>
        <w:t>Dorsolateral Prefrontal Cortex</w:t>
      </w:r>
    </w:p>
    <w:p>
      <w:pPr>
        <w:numPr>
          <w:ilvl w:val="6"/>
          <w:numId w:val="900"/>
        </w:numPr>
        <w:spacing w:before="0" w:after="0"/>
      </w:pPr>
      <w:r>
        <w:t>Ventromedial Prefrontal Cortex</w:t>
      </w:r>
    </w:p>
    <w:p>
      <w:pPr>
        <w:numPr>
          <w:ilvl w:val="6"/>
          <w:numId w:val="900"/>
        </w:numPr>
        <w:spacing w:before="0" w:after="0"/>
      </w:pPr>
      <w:r>
        <w:t>Orbitofrontal Cortex</w:t>
      </w:r>
    </w:p>
    <w:p>
      <w:pPr>
        <w:numPr>
          <w:ilvl w:val="5"/>
          <w:numId w:val="900"/>
        </w:numPr>
        <w:spacing w:before="0" w:after="0"/>
      </w:pPr>
      <w:r>
        <w:t>Primary Motor Cortex</w:t>
      </w:r>
    </w:p>
    <w:p>
      <w:pPr>
        <w:numPr>
          <w:ilvl w:val="5"/>
          <w:numId w:val="900"/>
        </w:numPr>
        <w:spacing w:before="0" w:after="0"/>
      </w:pPr>
      <w:r>
        <w:t>Premotor Cortex</w:t>
      </w:r>
    </w:p>
    <w:p>
      <w:pPr>
        <w:numPr>
          <w:ilvl w:val="5"/>
          <w:numId w:val="900"/>
        </w:numPr>
        <w:spacing w:before="0" w:after="0"/>
      </w:pPr>
      <w:r>
        <w:t>Supplementary Motor Area</w:t>
      </w:r>
    </w:p>
    <w:p>
      <w:pPr>
        <w:numPr>
          <w:ilvl w:val="5"/>
          <w:numId w:val="900"/>
        </w:numPr>
        <w:spacing w:before="0" w:after="0"/>
      </w:pPr>
      <w:r>
        <w:t>Broca's Area</w:t>
      </w:r>
    </w:p>
    <w:p>
      <w:pPr>
        <w:numPr>
          <w:ilvl w:val="5"/>
          <w:numId w:val="900"/>
        </w:numPr>
        <w:spacing w:before="0" w:after="0"/>
      </w:pPr>
      <w:r>
        <w:t>Frontal Eye Fields</w:t>
      </w:r>
    </w:p>
    <w:p>
      <w:pPr>
        <w:numPr>
          <w:ilvl w:val="4"/>
          <w:numId w:val="900"/>
        </w:numPr>
        <w:spacing w:before="0" w:after="0"/>
      </w:pPr>
      <w:r>
        <w:t>Parietal Lobe</w:t>
      </w:r>
    </w:p>
    <w:p>
      <w:pPr>
        <w:numPr>
          <w:ilvl w:val="5"/>
          <w:numId w:val="900"/>
        </w:numPr>
        <w:spacing w:before="0" w:after="0"/>
      </w:pPr>
      <w:r>
        <w:t>Primary Somatosensory Cortex</w:t>
      </w:r>
    </w:p>
    <w:p>
      <w:pPr>
        <w:numPr>
          <w:ilvl w:val="5"/>
          <w:numId w:val="900"/>
        </w:numPr>
        <w:spacing w:before="0" w:after="0"/>
      </w:pPr>
      <w:r>
        <w:t>Secondary Somatosensory Areas</w:t>
      </w:r>
    </w:p>
    <w:p>
      <w:pPr>
        <w:numPr>
          <w:ilvl w:val="5"/>
          <w:numId w:val="900"/>
        </w:numPr>
        <w:spacing w:before="0" w:after="0"/>
      </w:pPr>
      <w:r>
        <w:t>Posterior Parietal Cortex</w:t>
      </w:r>
    </w:p>
    <w:p>
      <w:pPr>
        <w:numPr>
          <w:ilvl w:val="5"/>
          <w:numId w:val="900"/>
        </w:numPr>
        <w:spacing w:before="0" w:after="0"/>
      </w:pPr>
      <w:r>
        <w:t>Spatial Processing Areas</w:t>
      </w:r>
    </w:p>
    <w:p>
      <w:pPr>
        <w:numPr>
          <w:ilvl w:val="5"/>
          <w:numId w:val="900"/>
        </w:numPr>
        <w:spacing w:before="0" w:after="0"/>
      </w:pPr>
      <w:r>
        <w:t>Angular Gyrus</w:t>
      </w:r>
    </w:p>
    <w:p>
      <w:pPr>
        <w:numPr>
          <w:ilvl w:val="5"/>
          <w:numId w:val="900"/>
        </w:numPr>
        <w:spacing w:before="0" w:after="0"/>
      </w:pPr>
      <w:r>
        <w:t>Supramarginal Gyrus</w:t>
      </w:r>
    </w:p>
    <w:p>
      <w:pPr>
        <w:numPr>
          <w:ilvl w:val="4"/>
          <w:numId w:val="900"/>
        </w:numPr>
        <w:spacing w:before="0" w:after="0"/>
      </w:pPr>
      <w:r>
        <w:t>Temporal Lobe</w:t>
      </w:r>
    </w:p>
    <w:p>
      <w:pPr>
        <w:numPr>
          <w:ilvl w:val="5"/>
          <w:numId w:val="900"/>
        </w:numPr>
        <w:spacing w:before="0" w:after="0"/>
      </w:pPr>
      <w:r>
        <w:t>Primary Auditory Cortex</w:t>
      </w:r>
    </w:p>
    <w:p>
      <w:pPr>
        <w:numPr>
          <w:ilvl w:val="5"/>
          <w:numId w:val="900"/>
        </w:numPr>
        <w:spacing w:before="0" w:after="0"/>
      </w:pPr>
      <w:r>
        <w:t>Secondary Auditory Areas</w:t>
      </w:r>
    </w:p>
    <w:p>
      <w:pPr>
        <w:numPr>
          <w:ilvl w:val="5"/>
          <w:numId w:val="900"/>
        </w:numPr>
        <w:spacing w:before="0" w:after="0"/>
      </w:pPr>
      <w:r>
        <w:t>Wernicke's Area</w:t>
      </w:r>
    </w:p>
    <w:p>
      <w:pPr>
        <w:numPr>
          <w:ilvl w:val="5"/>
          <w:numId w:val="900"/>
        </w:numPr>
        <w:spacing w:before="0" w:after="0"/>
      </w:pPr>
      <w:r>
        <w:t>Superior Temporal Gyrus</w:t>
      </w:r>
    </w:p>
    <w:p>
      <w:pPr>
        <w:numPr>
          <w:ilvl w:val="5"/>
          <w:numId w:val="900"/>
        </w:numPr>
        <w:spacing w:before="0" w:after="0"/>
      </w:pPr>
      <w:r>
        <w:t>Middle Temporal Gyrus</w:t>
      </w:r>
    </w:p>
    <w:p>
      <w:pPr>
        <w:numPr>
          <w:ilvl w:val="5"/>
          <w:numId w:val="900"/>
        </w:numPr>
        <w:spacing w:before="0" w:after="0"/>
      </w:pPr>
      <w:r>
        <w:t>Inferior Temporal Gyrus</w:t>
      </w:r>
    </w:p>
    <w:p>
      <w:pPr>
        <w:numPr>
          <w:ilvl w:val="5"/>
          <w:numId w:val="900"/>
        </w:numPr>
        <w:spacing w:before="0" w:after="0"/>
      </w:pPr>
      <w:r>
        <w:t>Memory Structures</w:t>
      </w:r>
    </w:p>
    <w:p>
      <w:pPr>
        <w:numPr>
          <w:ilvl w:val="6"/>
          <w:numId w:val="900"/>
        </w:numPr>
        <w:spacing w:before="0" w:after="0"/>
      </w:pPr>
      <w:r>
        <w:t>Hippocampus</w:t>
      </w:r>
    </w:p>
    <w:p>
      <w:pPr>
        <w:numPr>
          <w:ilvl w:val="6"/>
          <w:numId w:val="900"/>
        </w:numPr>
        <w:spacing w:before="0" w:after="0"/>
      </w:pPr>
      <w:r>
        <w:t>Parahippocampal Gyrus</w:t>
      </w:r>
    </w:p>
    <w:p>
      <w:pPr>
        <w:numPr>
          <w:ilvl w:val="6"/>
          <w:numId w:val="900"/>
        </w:numPr>
        <w:spacing w:before="0" w:after="0"/>
      </w:pPr>
      <w:r>
        <w:t>Entorhinal Cortex</w:t>
      </w:r>
    </w:p>
    <w:p>
      <w:pPr>
        <w:numPr>
          <w:ilvl w:val="4"/>
          <w:numId w:val="900"/>
        </w:numPr>
        <w:spacing w:before="0" w:after="0"/>
      </w:pPr>
      <w:r>
        <w:t>Occipital Lobe</w:t>
      </w:r>
    </w:p>
    <w:p>
      <w:pPr>
        <w:numPr>
          <w:ilvl w:val="5"/>
          <w:numId w:val="900"/>
        </w:numPr>
        <w:spacing w:before="0" w:after="0"/>
      </w:pPr>
      <w:r>
        <w:t>Primary Visual Cortex</w:t>
      </w:r>
    </w:p>
    <w:p>
      <w:pPr>
        <w:numPr>
          <w:ilvl w:val="5"/>
          <w:numId w:val="900"/>
        </w:numPr>
        <w:spacing w:before="0" w:after="0"/>
      </w:pPr>
      <w:r>
        <w:t>Secondary Visual Areas</w:t>
      </w:r>
    </w:p>
    <w:p>
      <w:pPr>
        <w:numPr>
          <w:ilvl w:val="5"/>
          <w:numId w:val="900"/>
        </w:numPr>
        <w:spacing w:before="0" w:after="0"/>
      </w:pPr>
      <w:r>
        <w:t>Visual Association Areas</w:t>
      </w:r>
    </w:p>
    <w:p>
      <w:pPr>
        <w:numPr>
          <w:ilvl w:val="4"/>
          <w:numId w:val="900"/>
        </w:numPr>
        <w:spacing w:before="0" w:after="0"/>
      </w:pPr>
      <w:r>
        <w:t>Insular Cortex</w:t>
      </w:r>
    </w:p>
    <w:p>
      <w:pPr>
        <w:numPr>
          <w:ilvl w:val="5"/>
          <w:numId w:val="900"/>
        </w:numPr>
        <w:spacing w:before="0" w:after="0"/>
      </w:pPr>
      <w:r>
        <w:t>Anatomy</w:t>
      </w:r>
    </w:p>
    <w:p>
      <w:pPr>
        <w:numPr>
          <w:ilvl w:val="5"/>
          <w:numId w:val="900"/>
        </w:numPr>
        <w:spacing w:before="0" w:after="0"/>
      </w:pPr>
      <w:r>
        <w:t>Functions</w:t>
      </w:r>
    </w:p>
    <w:p>
      <w:pPr>
        <w:numPr>
          <w:ilvl w:val="3"/>
          <w:numId w:val="900"/>
        </w:numPr>
        <w:spacing w:before="0" w:after="0"/>
      </w:pPr>
      <w:r>
        <w:t>Subcortical Structures</w:t>
      </w:r>
    </w:p>
    <w:p>
      <w:pPr>
        <w:numPr>
          <w:ilvl w:val="4"/>
          <w:numId w:val="900"/>
        </w:numPr>
        <w:spacing w:before="0" w:after="0"/>
      </w:pPr>
      <w:r>
        <w:t>Basal Ganglia</w:t>
      </w:r>
    </w:p>
    <w:p>
      <w:pPr>
        <w:numPr>
          <w:ilvl w:val="5"/>
          <w:numId w:val="900"/>
        </w:numPr>
        <w:spacing w:before="0" w:after="0"/>
      </w:pPr>
      <w:r>
        <w:t>Striatum</w:t>
      </w:r>
    </w:p>
    <w:p>
      <w:pPr>
        <w:numPr>
          <w:ilvl w:val="6"/>
          <w:numId w:val="900"/>
        </w:numPr>
        <w:spacing w:before="0" w:after="0"/>
      </w:pPr>
      <w:r>
        <w:t>Caudate Nucleus</w:t>
      </w:r>
    </w:p>
    <w:p>
      <w:pPr>
        <w:numPr>
          <w:ilvl w:val="6"/>
          <w:numId w:val="900"/>
        </w:numPr>
        <w:spacing w:before="0" w:after="0"/>
      </w:pPr>
      <w:r>
        <w:t>Putamen</w:t>
      </w:r>
    </w:p>
    <w:p>
      <w:pPr>
        <w:numPr>
          <w:ilvl w:val="5"/>
          <w:numId w:val="900"/>
        </w:numPr>
        <w:spacing w:before="0" w:after="0"/>
      </w:pPr>
      <w:r>
        <w:t>Globus Pallidus</w:t>
      </w:r>
    </w:p>
    <w:p>
      <w:pPr>
        <w:numPr>
          <w:ilvl w:val="6"/>
          <w:numId w:val="900"/>
        </w:numPr>
        <w:spacing w:before="0" w:after="0"/>
      </w:pPr>
      <w:r>
        <w:t>External Segment</w:t>
      </w:r>
    </w:p>
    <w:p>
      <w:pPr>
        <w:numPr>
          <w:ilvl w:val="6"/>
          <w:numId w:val="900"/>
        </w:numPr>
        <w:spacing w:before="0" w:after="0"/>
      </w:pPr>
      <w:r>
        <w:t>Internal Segment</w:t>
      </w:r>
    </w:p>
    <w:p>
      <w:pPr>
        <w:numPr>
          <w:ilvl w:val="5"/>
          <w:numId w:val="900"/>
        </w:numPr>
        <w:spacing w:before="0" w:after="0"/>
      </w:pPr>
      <w:r>
        <w:t>Subthalamic Nucleus</w:t>
      </w:r>
    </w:p>
    <w:p>
      <w:pPr>
        <w:numPr>
          <w:ilvl w:val="5"/>
          <w:numId w:val="900"/>
        </w:numPr>
        <w:spacing w:before="0" w:after="0"/>
      </w:pPr>
      <w:r>
        <w:t>Substantia Nigra</w:t>
      </w:r>
    </w:p>
    <w:p>
      <w:pPr>
        <w:numPr>
          <w:ilvl w:val="6"/>
          <w:numId w:val="900"/>
        </w:numPr>
        <w:spacing w:before="0" w:after="0"/>
      </w:pPr>
      <w:r>
        <w:t>Pars Compacta</w:t>
      </w:r>
    </w:p>
    <w:p>
      <w:pPr>
        <w:numPr>
          <w:ilvl w:val="6"/>
          <w:numId w:val="900"/>
        </w:numPr>
        <w:spacing w:before="0" w:after="0"/>
      </w:pPr>
      <w:r>
        <w:t>Pars Reticulata</w:t>
      </w:r>
    </w:p>
    <w:p>
      <w:pPr>
        <w:numPr>
          <w:ilvl w:val="5"/>
          <w:numId w:val="900"/>
        </w:numPr>
        <w:spacing w:before="0" w:after="0"/>
      </w:pPr>
      <w:r>
        <w:t>Function in Movement Control</w:t>
      </w:r>
    </w:p>
    <w:p>
      <w:pPr>
        <w:numPr>
          <w:ilvl w:val="5"/>
          <w:numId w:val="900"/>
        </w:numPr>
        <w:spacing w:before="0" w:after="0"/>
      </w:pPr>
      <w:r>
        <w:t>Basal Ganglia Circuits</w:t>
      </w:r>
    </w:p>
    <w:p>
      <w:pPr>
        <w:numPr>
          <w:ilvl w:val="4"/>
          <w:numId w:val="900"/>
        </w:numPr>
        <w:spacing w:before="0" w:after="0"/>
      </w:pPr>
      <w:r>
        <w:t>Thalamus</w:t>
      </w:r>
    </w:p>
    <w:p>
      <w:pPr>
        <w:numPr>
          <w:ilvl w:val="5"/>
          <w:numId w:val="900"/>
        </w:numPr>
        <w:spacing w:before="0" w:after="0"/>
      </w:pPr>
      <w:r>
        <w:t>Thalamic Nuclei</w:t>
      </w:r>
    </w:p>
    <w:p>
      <w:pPr>
        <w:numPr>
          <w:ilvl w:val="6"/>
          <w:numId w:val="900"/>
        </w:numPr>
        <w:spacing w:before="0" w:after="0"/>
      </w:pPr>
      <w:r>
        <w:t>Anterior Nuclear Group</w:t>
      </w:r>
    </w:p>
    <w:p>
      <w:pPr>
        <w:numPr>
          <w:ilvl w:val="6"/>
          <w:numId w:val="900"/>
        </w:numPr>
        <w:spacing w:before="0" w:after="0"/>
      </w:pPr>
      <w:r>
        <w:t>Medial Nuclear Group</w:t>
      </w:r>
    </w:p>
    <w:p>
      <w:pPr>
        <w:numPr>
          <w:ilvl w:val="6"/>
          <w:numId w:val="900"/>
        </w:numPr>
        <w:spacing w:before="0" w:after="0"/>
      </w:pPr>
      <w:r>
        <w:t>Lateral Nuclear Group</w:t>
      </w:r>
    </w:p>
    <w:p>
      <w:pPr>
        <w:numPr>
          <w:ilvl w:val="6"/>
          <w:numId w:val="900"/>
        </w:numPr>
        <w:spacing w:before="0" w:after="0"/>
      </w:pPr>
      <w:r>
        <w:t>Intralaminar Nuclei</w:t>
      </w:r>
    </w:p>
    <w:p>
      <w:pPr>
        <w:numPr>
          <w:ilvl w:val="6"/>
          <w:numId w:val="900"/>
        </w:numPr>
        <w:spacing w:before="0" w:after="0"/>
      </w:pPr>
      <w:r>
        <w:t>Reticular Nucleus</w:t>
      </w:r>
    </w:p>
    <w:p>
      <w:pPr>
        <w:numPr>
          <w:ilvl w:val="5"/>
          <w:numId w:val="900"/>
        </w:numPr>
        <w:spacing w:before="0" w:after="0"/>
      </w:pPr>
      <w:r>
        <w:t>Sensory Relay Functions</w:t>
      </w:r>
    </w:p>
    <w:p>
      <w:pPr>
        <w:numPr>
          <w:ilvl w:val="5"/>
          <w:numId w:val="900"/>
        </w:numPr>
        <w:spacing w:before="0" w:after="0"/>
      </w:pPr>
      <w:r>
        <w:t>Motor Relay Functions</w:t>
      </w:r>
    </w:p>
    <w:p>
      <w:pPr>
        <w:numPr>
          <w:ilvl w:val="5"/>
          <w:numId w:val="900"/>
        </w:numPr>
        <w:spacing w:before="0" w:after="0"/>
      </w:pPr>
      <w:r>
        <w:t>Limbic Connections</w:t>
      </w:r>
    </w:p>
    <w:p>
      <w:pPr>
        <w:numPr>
          <w:ilvl w:val="4"/>
          <w:numId w:val="900"/>
        </w:numPr>
        <w:spacing w:before="0" w:after="0"/>
      </w:pPr>
      <w:r>
        <w:t>Hypothalamus</w:t>
      </w:r>
    </w:p>
    <w:p>
      <w:pPr>
        <w:numPr>
          <w:ilvl w:val="5"/>
          <w:numId w:val="900"/>
        </w:numPr>
        <w:spacing w:before="0" w:after="0"/>
      </w:pPr>
      <w:r>
        <w:t>Hypothalamic Nuclei</w:t>
      </w:r>
    </w:p>
    <w:p>
      <w:pPr>
        <w:numPr>
          <w:ilvl w:val="6"/>
          <w:numId w:val="900"/>
        </w:numPr>
        <w:spacing w:before="0" w:after="0"/>
      </w:pPr>
      <w:r>
        <w:t>Paraventricular Nucleus</w:t>
      </w:r>
    </w:p>
    <w:p>
      <w:pPr>
        <w:numPr>
          <w:ilvl w:val="6"/>
          <w:numId w:val="900"/>
        </w:numPr>
        <w:spacing w:before="0" w:after="0"/>
      </w:pPr>
      <w:r>
        <w:t>Supraoptic Nucleus</w:t>
      </w:r>
    </w:p>
    <w:p>
      <w:pPr>
        <w:numPr>
          <w:ilvl w:val="6"/>
          <w:numId w:val="900"/>
        </w:numPr>
        <w:spacing w:before="0" w:after="0"/>
      </w:pPr>
      <w:r>
        <w:t>Suprachiasmatic Nucleus</w:t>
      </w:r>
    </w:p>
    <w:p>
      <w:pPr>
        <w:numPr>
          <w:ilvl w:val="6"/>
          <w:numId w:val="900"/>
        </w:numPr>
        <w:spacing w:before="0" w:after="0"/>
      </w:pPr>
      <w:r>
        <w:t>Arcuate Nucleus</w:t>
      </w:r>
    </w:p>
    <w:p>
      <w:pPr>
        <w:numPr>
          <w:ilvl w:val="5"/>
          <w:numId w:val="900"/>
        </w:numPr>
        <w:spacing w:before="0" w:after="0"/>
      </w:pPr>
      <w:r>
        <w:t>Endocrine Regulation</w:t>
      </w:r>
    </w:p>
    <w:p>
      <w:pPr>
        <w:numPr>
          <w:ilvl w:val="5"/>
          <w:numId w:val="900"/>
        </w:numPr>
        <w:spacing w:before="0" w:after="0"/>
      </w:pPr>
      <w:r>
        <w:t>Autonomic Regulation</w:t>
      </w:r>
    </w:p>
    <w:p>
      <w:pPr>
        <w:numPr>
          <w:ilvl w:val="5"/>
          <w:numId w:val="900"/>
        </w:numPr>
        <w:spacing w:before="0" w:after="0"/>
      </w:pPr>
      <w:r>
        <w:t>Circadian Rhythms</w:t>
      </w:r>
    </w:p>
    <w:p>
      <w:pPr>
        <w:numPr>
          <w:ilvl w:val="5"/>
          <w:numId w:val="900"/>
        </w:numPr>
        <w:spacing w:before="0" w:after="0"/>
      </w:pPr>
      <w:r>
        <w:t>Temperature Regulation</w:t>
      </w:r>
    </w:p>
    <w:p>
      <w:pPr>
        <w:numPr>
          <w:ilvl w:val="3"/>
          <w:numId w:val="900"/>
        </w:numPr>
        <w:spacing w:before="0" w:after="0"/>
      </w:pPr>
      <w:r>
        <w:t>Limbic System</w:t>
      </w:r>
    </w:p>
    <w:p>
      <w:pPr>
        <w:numPr>
          <w:ilvl w:val="4"/>
          <w:numId w:val="900"/>
        </w:numPr>
        <w:spacing w:before="0" w:after="0"/>
      </w:pPr>
      <w:r>
        <w:t>Amygdala</w:t>
      </w:r>
    </w:p>
    <w:p>
      <w:pPr>
        <w:numPr>
          <w:ilvl w:val="5"/>
          <w:numId w:val="900"/>
        </w:numPr>
        <w:spacing w:before="0" w:after="0"/>
      </w:pPr>
      <w:r>
        <w:t>Nuclei of the Amygdala</w:t>
      </w:r>
    </w:p>
    <w:p>
      <w:pPr>
        <w:numPr>
          <w:ilvl w:val="5"/>
          <w:numId w:val="900"/>
        </w:numPr>
        <w:spacing w:before="0" w:after="0"/>
      </w:pPr>
      <w:r>
        <w:t>Fear Processing</w:t>
      </w:r>
    </w:p>
    <w:p>
      <w:pPr>
        <w:numPr>
          <w:ilvl w:val="5"/>
          <w:numId w:val="900"/>
        </w:numPr>
        <w:spacing w:before="0" w:after="0"/>
      </w:pPr>
      <w:r>
        <w:t>Emotional Memory</w:t>
      </w:r>
    </w:p>
    <w:p>
      <w:pPr>
        <w:numPr>
          <w:ilvl w:val="4"/>
          <w:numId w:val="900"/>
        </w:numPr>
        <w:spacing w:before="0" w:after="0"/>
      </w:pPr>
      <w:r>
        <w:t>Hippocampus</w:t>
      </w:r>
    </w:p>
    <w:p>
      <w:pPr>
        <w:numPr>
          <w:ilvl w:val="5"/>
          <w:numId w:val="900"/>
        </w:numPr>
        <w:spacing w:before="0" w:after="0"/>
      </w:pPr>
      <w:r>
        <w:t>Hippocampal Formation</w:t>
      </w:r>
    </w:p>
    <w:p>
      <w:pPr>
        <w:numPr>
          <w:ilvl w:val="5"/>
          <w:numId w:val="900"/>
        </w:numPr>
        <w:spacing w:before="0" w:after="0"/>
      </w:pPr>
      <w:r>
        <w:t>Memory Formation</w:t>
      </w:r>
    </w:p>
    <w:p>
      <w:pPr>
        <w:numPr>
          <w:ilvl w:val="5"/>
          <w:numId w:val="900"/>
        </w:numPr>
        <w:spacing w:before="0" w:after="0"/>
      </w:pPr>
      <w:r>
        <w:t>Spatial Navigation</w:t>
      </w:r>
    </w:p>
    <w:p>
      <w:pPr>
        <w:numPr>
          <w:ilvl w:val="4"/>
          <w:numId w:val="900"/>
        </w:numPr>
        <w:spacing w:before="0" w:after="0"/>
      </w:pPr>
      <w:r>
        <w:t>Cingulate Cortex</w:t>
      </w:r>
    </w:p>
    <w:p>
      <w:pPr>
        <w:numPr>
          <w:ilvl w:val="5"/>
          <w:numId w:val="900"/>
        </w:numPr>
        <w:spacing w:before="0" w:after="0"/>
      </w:pPr>
      <w:r>
        <w:t>Anterior Cingulate</w:t>
      </w:r>
    </w:p>
    <w:p>
      <w:pPr>
        <w:numPr>
          <w:ilvl w:val="5"/>
          <w:numId w:val="900"/>
        </w:numPr>
        <w:spacing w:before="0" w:after="0"/>
      </w:pPr>
      <w:r>
        <w:t>Posterior Cingulate</w:t>
      </w:r>
    </w:p>
    <w:p>
      <w:pPr>
        <w:numPr>
          <w:ilvl w:val="5"/>
          <w:numId w:val="900"/>
        </w:numPr>
        <w:spacing w:before="0" w:after="0"/>
      </w:pPr>
      <w:r>
        <w:t>Emotional Processing</w:t>
      </w:r>
    </w:p>
    <w:p>
      <w:pPr>
        <w:numPr>
          <w:ilvl w:val="4"/>
          <w:numId w:val="900"/>
        </w:numPr>
        <w:spacing w:before="0" w:after="0"/>
      </w:pPr>
      <w:r>
        <w:t>Fornix</w:t>
      </w:r>
    </w:p>
    <w:p>
      <w:pPr>
        <w:numPr>
          <w:ilvl w:val="4"/>
          <w:numId w:val="900"/>
        </w:numPr>
        <w:spacing w:before="0" w:after="0"/>
      </w:pPr>
      <w:r>
        <w:t>Mammillary Bodies</w:t>
      </w:r>
    </w:p>
    <w:p>
      <w:pPr>
        <w:numPr>
          <w:ilvl w:val="4"/>
          <w:numId w:val="900"/>
        </w:numPr>
        <w:spacing w:before="0" w:after="0"/>
      </w:pPr>
      <w:r>
        <w:t>Septal Nuclei</w:t>
      </w:r>
    </w:p>
    <w:p>
      <w:pPr>
        <w:numPr>
          <w:ilvl w:val="3"/>
          <w:numId w:val="900"/>
        </w:numPr>
        <w:spacing w:before="0" w:after="0"/>
      </w:pPr>
      <w:r>
        <w:t>Brainstem</w:t>
      </w:r>
    </w:p>
    <w:p>
      <w:pPr>
        <w:numPr>
          <w:ilvl w:val="4"/>
          <w:numId w:val="900"/>
        </w:numPr>
        <w:spacing w:before="0" w:after="0"/>
      </w:pPr>
      <w:r>
        <w:t>Midbrain</w:t>
      </w:r>
    </w:p>
    <w:p>
      <w:pPr>
        <w:numPr>
          <w:ilvl w:val="5"/>
          <w:numId w:val="900"/>
        </w:numPr>
        <w:spacing w:before="0" w:after="0"/>
      </w:pPr>
      <w:r>
        <w:t>Tectum</w:t>
      </w:r>
    </w:p>
    <w:p>
      <w:pPr>
        <w:numPr>
          <w:ilvl w:val="6"/>
          <w:numId w:val="900"/>
        </w:numPr>
        <w:spacing w:before="0" w:after="0"/>
      </w:pPr>
      <w:r>
        <w:t>Superior Colliculus</w:t>
      </w:r>
    </w:p>
    <w:p>
      <w:pPr>
        <w:numPr>
          <w:ilvl w:val="6"/>
          <w:numId w:val="900"/>
        </w:numPr>
        <w:spacing w:before="0" w:after="0"/>
      </w:pPr>
      <w:r>
        <w:t>Inferior Colliculus</w:t>
      </w:r>
    </w:p>
    <w:p>
      <w:pPr>
        <w:numPr>
          <w:ilvl w:val="5"/>
          <w:numId w:val="900"/>
        </w:numPr>
        <w:spacing w:before="0" w:after="0"/>
      </w:pPr>
      <w:r>
        <w:t>Tegmentum</w:t>
      </w:r>
    </w:p>
    <w:p>
      <w:pPr>
        <w:numPr>
          <w:ilvl w:val="5"/>
          <w:numId w:val="900"/>
        </w:numPr>
        <w:spacing w:before="0" w:after="0"/>
      </w:pPr>
      <w:r>
        <w:t>Cerebral Peduncles</w:t>
      </w:r>
    </w:p>
    <w:p>
      <w:pPr>
        <w:numPr>
          <w:ilvl w:val="5"/>
          <w:numId w:val="900"/>
        </w:numPr>
        <w:spacing w:before="0" w:after="0"/>
      </w:pPr>
      <w:r>
        <w:t>Cranial Nerve Nuclei</w:t>
      </w:r>
    </w:p>
    <w:p>
      <w:pPr>
        <w:numPr>
          <w:ilvl w:val="6"/>
          <w:numId w:val="900"/>
        </w:numPr>
        <w:spacing w:before="0" w:after="0"/>
      </w:pPr>
      <w:r>
        <w:t>Oculomotor Nucleus</w:t>
      </w:r>
    </w:p>
    <w:p>
      <w:pPr>
        <w:numPr>
          <w:ilvl w:val="6"/>
          <w:numId w:val="900"/>
        </w:numPr>
        <w:spacing w:before="0" w:after="0"/>
      </w:pPr>
      <w:r>
        <w:t>Trochlear Nucleus</w:t>
      </w:r>
    </w:p>
    <w:p>
      <w:pPr>
        <w:numPr>
          <w:ilvl w:val="5"/>
          <w:numId w:val="900"/>
        </w:numPr>
        <w:spacing w:before="0" w:after="0"/>
      </w:pPr>
      <w:r>
        <w:t>Substantia Nigra</w:t>
      </w:r>
    </w:p>
    <w:p>
      <w:pPr>
        <w:numPr>
          <w:ilvl w:val="5"/>
          <w:numId w:val="900"/>
        </w:numPr>
        <w:spacing w:before="0" w:after="0"/>
      </w:pPr>
      <w:r>
        <w:t>Red Nucleus</w:t>
      </w:r>
    </w:p>
    <w:p>
      <w:pPr>
        <w:numPr>
          <w:ilvl w:val="5"/>
          <w:numId w:val="900"/>
        </w:numPr>
        <w:spacing w:before="0" w:after="0"/>
      </w:pPr>
      <w:r>
        <w:t>Periaqueductal Gray</w:t>
      </w:r>
    </w:p>
    <w:p>
      <w:pPr>
        <w:numPr>
          <w:ilvl w:val="4"/>
          <w:numId w:val="900"/>
        </w:numPr>
        <w:spacing w:before="0" w:after="0"/>
      </w:pPr>
      <w:r>
        <w:t>Pons</w:t>
      </w:r>
    </w:p>
    <w:p>
      <w:pPr>
        <w:numPr>
          <w:ilvl w:val="5"/>
          <w:numId w:val="900"/>
        </w:numPr>
        <w:spacing w:before="0" w:after="0"/>
      </w:pPr>
      <w:r>
        <w:t>Pontine Nuclei</w:t>
      </w:r>
    </w:p>
    <w:p>
      <w:pPr>
        <w:numPr>
          <w:ilvl w:val="5"/>
          <w:numId w:val="900"/>
        </w:numPr>
        <w:spacing w:before="0" w:after="0"/>
      </w:pPr>
      <w:r>
        <w:t>Cranial Nerve Nuclei</w:t>
      </w:r>
    </w:p>
    <w:p>
      <w:pPr>
        <w:numPr>
          <w:ilvl w:val="6"/>
          <w:numId w:val="900"/>
        </w:numPr>
        <w:spacing w:before="0" w:after="0"/>
      </w:pPr>
      <w:r>
        <w:t>Trigeminal Nuclei</w:t>
      </w:r>
    </w:p>
    <w:p>
      <w:pPr>
        <w:numPr>
          <w:ilvl w:val="6"/>
          <w:numId w:val="900"/>
        </w:numPr>
        <w:spacing w:before="0" w:after="0"/>
      </w:pPr>
      <w:r>
        <w:t>Abducens Nucleus</w:t>
      </w:r>
    </w:p>
    <w:p>
      <w:pPr>
        <w:numPr>
          <w:ilvl w:val="6"/>
          <w:numId w:val="900"/>
        </w:numPr>
        <w:spacing w:before="0" w:after="0"/>
      </w:pPr>
      <w:r>
        <w:t>Facial Nucleus</w:t>
      </w:r>
    </w:p>
    <w:p>
      <w:pPr>
        <w:numPr>
          <w:ilvl w:val="6"/>
          <w:numId w:val="900"/>
        </w:numPr>
        <w:spacing w:before="0" w:after="0"/>
      </w:pPr>
      <w:r>
        <w:t>Vestibulocochlear Nuclei</w:t>
      </w:r>
    </w:p>
    <w:p>
      <w:pPr>
        <w:numPr>
          <w:ilvl w:val="5"/>
          <w:numId w:val="900"/>
        </w:numPr>
        <w:spacing w:before="0" w:after="0"/>
      </w:pPr>
      <w:r>
        <w:t>Respiratory Centers</w:t>
      </w:r>
    </w:p>
    <w:p>
      <w:pPr>
        <w:numPr>
          <w:ilvl w:val="5"/>
          <w:numId w:val="900"/>
        </w:numPr>
        <w:spacing w:before="0" w:after="0"/>
      </w:pPr>
      <w:r>
        <w:t>Locus Coeruleus</w:t>
      </w:r>
    </w:p>
    <w:p>
      <w:pPr>
        <w:numPr>
          <w:ilvl w:val="4"/>
          <w:numId w:val="900"/>
        </w:numPr>
        <w:spacing w:before="0" w:after="0"/>
      </w:pPr>
      <w:r>
        <w:t>Medulla Oblongata</w:t>
      </w:r>
    </w:p>
    <w:p>
      <w:pPr>
        <w:numPr>
          <w:ilvl w:val="5"/>
          <w:numId w:val="900"/>
        </w:numPr>
        <w:spacing w:before="0" w:after="0"/>
      </w:pPr>
      <w:r>
        <w:t>Pyramids</w:t>
      </w:r>
    </w:p>
    <w:p>
      <w:pPr>
        <w:numPr>
          <w:ilvl w:val="5"/>
          <w:numId w:val="900"/>
        </w:numPr>
        <w:spacing w:before="0" w:after="0"/>
      </w:pPr>
      <w:r>
        <w:t>Decussation of Pyramids</w:t>
      </w:r>
    </w:p>
    <w:p>
      <w:pPr>
        <w:numPr>
          <w:ilvl w:val="5"/>
          <w:numId w:val="900"/>
        </w:numPr>
        <w:spacing w:before="0" w:after="0"/>
      </w:pPr>
      <w:r>
        <w:t>Olivary Complex</w:t>
      </w:r>
    </w:p>
    <w:p>
      <w:pPr>
        <w:numPr>
          <w:ilvl w:val="5"/>
          <w:numId w:val="900"/>
        </w:numPr>
        <w:spacing w:before="0" w:after="0"/>
      </w:pPr>
      <w:r>
        <w:t>Cranial Nerve Nuclei</w:t>
      </w:r>
    </w:p>
    <w:p>
      <w:pPr>
        <w:numPr>
          <w:ilvl w:val="6"/>
          <w:numId w:val="900"/>
        </w:numPr>
        <w:spacing w:before="0" w:after="0"/>
      </w:pPr>
      <w:r>
        <w:t>Glossopharyngeal Nucleus</w:t>
      </w:r>
    </w:p>
    <w:p>
      <w:pPr>
        <w:numPr>
          <w:ilvl w:val="6"/>
          <w:numId w:val="900"/>
        </w:numPr>
        <w:spacing w:before="0" w:after="0"/>
      </w:pPr>
      <w:r>
        <w:t>Vagus Nucleus</w:t>
      </w:r>
    </w:p>
    <w:p>
      <w:pPr>
        <w:numPr>
          <w:ilvl w:val="6"/>
          <w:numId w:val="900"/>
        </w:numPr>
        <w:spacing w:before="0" w:after="0"/>
      </w:pPr>
      <w:r>
        <w:t>Accessory Nucleus</w:t>
      </w:r>
    </w:p>
    <w:p>
      <w:pPr>
        <w:numPr>
          <w:ilvl w:val="6"/>
          <w:numId w:val="900"/>
        </w:numPr>
        <w:spacing w:before="0" w:after="0"/>
      </w:pPr>
      <w:r>
        <w:t>Hypoglossal Nucleus</w:t>
      </w:r>
    </w:p>
    <w:p>
      <w:pPr>
        <w:numPr>
          <w:ilvl w:val="5"/>
          <w:numId w:val="900"/>
        </w:numPr>
        <w:spacing w:before="0" w:after="0"/>
      </w:pPr>
      <w:r>
        <w:t>Cardiovascular Centers</w:t>
      </w:r>
    </w:p>
    <w:p>
      <w:pPr>
        <w:numPr>
          <w:ilvl w:val="5"/>
          <w:numId w:val="900"/>
        </w:numPr>
        <w:spacing w:before="0" w:after="0"/>
      </w:pPr>
      <w:r>
        <w:t>Respiratory Centers</w:t>
      </w:r>
    </w:p>
    <w:p>
      <w:pPr>
        <w:numPr>
          <w:ilvl w:val="5"/>
          <w:numId w:val="900"/>
        </w:numPr>
        <w:spacing w:before="0" w:after="0"/>
      </w:pPr>
      <w:r>
        <w:t>Reticular Formation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4"/>
          <w:numId w:val="900"/>
        </w:numPr>
        <w:spacing w:before="0" w:after="0"/>
      </w:pPr>
      <w:r>
        <w:t>Cerebellar Cortex</w:t>
      </w:r>
    </w:p>
    <w:p>
      <w:pPr>
        <w:numPr>
          <w:ilvl w:val="5"/>
          <w:numId w:val="900"/>
        </w:numPr>
        <w:spacing w:before="0" w:after="0"/>
      </w:pPr>
      <w:r>
        <w:t>Molecular Layer</w:t>
      </w:r>
    </w:p>
    <w:p>
      <w:pPr>
        <w:numPr>
          <w:ilvl w:val="5"/>
          <w:numId w:val="900"/>
        </w:numPr>
        <w:spacing w:before="0" w:after="0"/>
      </w:pPr>
      <w:r>
        <w:t>Purkinje Cell Layer</w:t>
      </w:r>
    </w:p>
    <w:p>
      <w:pPr>
        <w:numPr>
          <w:ilvl w:val="5"/>
          <w:numId w:val="900"/>
        </w:numPr>
        <w:spacing w:before="0" w:after="0"/>
      </w:pPr>
      <w:r>
        <w:t>Granular Layer</w:t>
      </w:r>
    </w:p>
    <w:p>
      <w:pPr>
        <w:numPr>
          <w:ilvl w:val="4"/>
          <w:numId w:val="900"/>
        </w:numPr>
        <w:spacing w:before="0" w:after="0"/>
      </w:pPr>
      <w:r>
        <w:t>Deep Cerebellar Nuclei</w:t>
      </w:r>
    </w:p>
    <w:p>
      <w:pPr>
        <w:numPr>
          <w:ilvl w:val="5"/>
          <w:numId w:val="900"/>
        </w:numPr>
        <w:spacing w:before="0" w:after="0"/>
      </w:pPr>
      <w:r>
        <w:t>Dentate Nucleus</w:t>
      </w:r>
    </w:p>
    <w:p>
      <w:pPr>
        <w:numPr>
          <w:ilvl w:val="5"/>
          <w:numId w:val="900"/>
        </w:numPr>
        <w:spacing w:before="0" w:after="0"/>
      </w:pPr>
      <w:r>
        <w:t>Interposed Nuclei</w:t>
      </w:r>
    </w:p>
    <w:p>
      <w:pPr>
        <w:numPr>
          <w:ilvl w:val="5"/>
          <w:numId w:val="900"/>
        </w:numPr>
        <w:spacing w:before="0" w:after="0"/>
      </w:pPr>
      <w:r>
        <w:t>Fastigial Nucleus</w:t>
      </w:r>
    </w:p>
    <w:p>
      <w:pPr>
        <w:numPr>
          <w:ilvl w:val="4"/>
          <w:numId w:val="900"/>
        </w:numPr>
        <w:spacing w:before="0" w:after="0"/>
      </w:pPr>
      <w:r>
        <w:t>Functional Divisions</w:t>
      </w:r>
    </w:p>
    <w:p>
      <w:pPr>
        <w:numPr>
          <w:ilvl w:val="5"/>
          <w:numId w:val="900"/>
        </w:numPr>
        <w:spacing w:before="0" w:after="0"/>
      </w:pPr>
      <w:r>
        <w:t>Vermis</w:t>
      </w:r>
    </w:p>
    <w:p>
      <w:pPr>
        <w:numPr>
          <w:ilvl w:val="5"/>
          <w:numId w:val="900"/>
        </w:numPr>
        <w:spacing w:before="0" w:after="0"/>
      </w:pPr>
      <w:r>
        <w:t>Paravermis</w:t>
      </w:r>
    </w:p>
    <w:p>
      <w:pPr>
        <w:numPr>
          <w:ilvl w:val="5"/>
          <w:numId w:val="900"/>
        </w:numPr>
        <w:spacing w:before="0" w:after="0"/>
      </w:pPr>
      <w:r>
        <w:t>Lateral Hemispheres</w:t>
      </w:r>
    </w:p>
    <w:p>
      <w:pPr>
        <w:numPr>
          <w:ilvl w:val="4"/>
          <w:numId w:val="900"/>
        </w:numPr>
        <w:spacing w:before="0" w:after="0"/>
      </w:pPr>
      <w:r>
        <w:t>Cerebellar Peduncles</w:t>
      </w:r>
    </w:p>
    <w:p>
      <w:pPr>
        <w:numPr>
          <w:ilvl w:val="5"/>
          <w:numId w:val="900"/>
        </w:numPr>
        <w:spacing w:before="0" w:after="0"/>
      </w:pPr>
      <w:r>
        <w:t>Superior Cerebellar Peduncle</w:t>
      </w:r>
    </w:p>
    <w:p>
      <w:pPr>
        <w:numPr>
          <w:ilvl w:val="5"/>
          <w:numId w:val="900"/>
        </w:numPr>
        <w:spacing w:before="0" w:after="0"/>
      </w:pPr>
      <w:r>
        <w:t>Middle Cerebellar Peduncle</w:t>
      </w:r>
    </w:p>
    <w:p>
      <w:pPr>
        <w:numPr>
          <w:ilvl w:val="5"/>
          <w:numId w:val="900"/>
        </w:numPr>
        <w:spacing w:before="0" w:after="0"/>
      </w:pPr>
      <w:r>
        <w:t>Inferior Cerebellar Peduncle</w:t>
      </w:r>
    </w:p>
    <w:p>
      <w:pPr>
        <w:numPr>
          <w:ilvl w:val="4"/>
          <w:numId w:val="900"/>
        </w:numPr>
        <w:spacing w:before="0" w:after="0"/>
      </w:pPr>
      <w:r>
        <w:t>Role in Motor Control</w:t>
      </w:r>
    </w:p>
    <w:p>
      <w:pPr>
        <w:numPr>
          <w:ilvl w:val="4"/>
          <w:numId w:val="900"/>
        </w:numPr>
        <w:spacing w:before="0" w:after="0"/>
      </w:pPr>
      <w:r>
        <w:t>Role in Cognitive Function</w:t>
      </w:r>
    </w:p>
    <w:p>
      <w:pPr>
        <w:numPr>
          <w:ilvl w:val="2"/>
          <w:numId w:val="900"/>
        </w:numPr>
        <w:spacing w:before="0" w:after="0"/>
      </w:pPr>
      <w:r>
        <w:t>The Spinal Cord</w:t>
      </w:r>
    </w:p>
    <w:p>
      <w:pPr>
        <w:numPr>
          <w:ilvl w:val="3"/>
          <w:numId w:val="900"/>
        </w:numPr>
        <w:spacing w:before="0" w:after="0"/>
      </w:pPr>
      <w:r>
        <w:t>Gross Anatomy</w:t>
      </w:r>
    </w:p>
    <w:p>
      <w:pPr>
        <w:numPr>
          <w:ilvl w:val="4"/>
          <w:numId w:val="900"/>
        </w:numPr>
        <w:spacing w:before="0" w:after="0"/>
      </w:pPr>
      <w:r>
        <w:t>Spinal Segments</w:t>
      </w:r>
    </w:p>
    <w:p>
      <w:pPr>
        <w:numPr>
          <w:ilvl w:val="5"/>
          <w:numId w:val="900"/>
        </w:numPr>
        <w:spacing w:before="0" w:after="0"/>
      </w:pPr>
      <w:r>
        <w:t>Cervical Segments</w:t>
      </w:r>
    </w:p>
    <w:p>
      <w:pPr>
        <w:numPr>
          <w:ilvl w:val="5"/>
          <w:numId w:val="900"/>
        </w:numPr>
        <w:spacing w:before="0" w:after="0"/>
      </w:pPr>
      <w:r>
        <w:t>Thoracic Segments</w:t>
      </w:r>
    </w:p>
    <w:p>
      <w:pPr>
        <w:numPr>
          <w:ilvl w:val="5"/>
          <w:numId w:val="900"/>
        </w:numPr>
        <w:spacing w:before="0" w:after="0"/>
      </w:pPr>
      <w:r>
        <w:t>Lumbar Segments</w:t>
      </w:r>
    </w:p>
    <w:p>
      <w:pPr>
        <w:numPr>
          <w:ilvl w:val="5"/>
          <w:numId w:val="900"/>
        </w:numPr>
        <w:spacing w:before="0" w:after="0"/>
      </w:pPr>
      <w:r>
        <w:t>Sacral Segments</w:t>
      </w:r>
    </w:p>
    <w:p>
      <w:pPr>
        <w:numPr>
          <w:ilvl w:val="5"/>
          <w:numId w:val="900"/>
        </w:numPr>
        <w:spacing w:before="0" w:after="0"/>
      </w:pPr>
      <w:r>
        <w:t>Coccygeal Segment</w:t>
      </w:r>
    </w:p>
    <w:p>
      <w:pPr>
        <w:numPr>
          <w:ilvl w:val="4"/>
          <w:numId w:val="900"/>
        </w:numPr>
        <w:spacing w:before="0" w:after="0"/>
      </w:pPr>
      <w:r>
        <w:t>Spinal Enlargements</w:t>
      </w:r>
    </w:p>
    <w:p>
      <w:pPr>
        <w:numPr>
          <w:ilvl w:val="5"/>
          <w:numId w:val="900"/>
        </w:numPr>
        <w:spacing w:before="0" w:after="0"/>
      </w:pPr>
      <w:r>
        <w:t>Cervical Enlargement</w:t>
      </w:r>
    </w:p>
    <w:p>
      <w:pPr>
        <w:numPr>
          <w:ilvl w:val="5"/>
          <w:numId w:val="900"/>
        </w:numPr>
        <w:spacing w:before="0" w:after="0"/>
      </w:pPr>
      <w:r>
        <w:t>Lumbar Enlargement</w:t>
      </w:r>
    </w:p>
    <w:p>
      <w:pPr>
        <w:numPr>
          <w:ilvl w:val="4"/>
          <w:numId w:val="900"/>
        </w:numPr>
        <w:spacing w:before="0" w:after="0"/>
      </w:pPr>
      <w:r>
        <w:t>Conus Medullaris</w:t>
      </w:r>
    </w:p>
    <w:p>
      <w:pPr>
        <w:numPr>
          <w:ilvl w:val="4"/>
          <w:numId w:val="900"/>
        </w:numPr>
        <w:spacing w:before="0" w:after="0"/>
      </w:pPr>
      <w:r>
        <w:t>Cauda Equina</w:t>
      </w:r>
    </w:p>
    <w:p>
      <w:pPr>
        <w:numPr>
          <w:ilvl w:val="3"/>
          <w:numId w:val="900"/>
        </w:numPr>
        <w:spacing w:before="0" w:after="0"/>
      </w:pPr>
      <w:r>
        <w:t>Internal Structure</w:t>
      </w:r>
    </w:p>
    <w:p>
      <w:pPr>
        <w:numPr>
          <w:ilvl w:val="4"/>
          <w:numId w:val="900"/>
        </w:numPr>
        <w:spacing w:before="0" w:after="0"/>
      </w:pPr>
      <w:r>
        <w:t>Gray Matter</w:t>
      </w:r>
    </w:p>
    <w:p>
      <w:pPr>
        <w:numPr>
          <w:ilvl w:val="5"/>
          <w:numId w:val="900"/>
        </w:numPr>
        <w:spacing w:before="0" w:after="0"/>
      </w:pPr>
      <w:r>
        <w:t>Dorsal Horn</w:t>
      </w:r>
    </w:p>
    <w:p>
      <w:pPr>
        <w:numPr>
          <w:ilvl w:val="5"/>
          <w:numId w:val="900"/>
        </w:numPr>
        <w:spacing w:before="0" w:after="0"/>
      </w:pPr>
      <w:r>
        <w:t>Ventral Horn</w:t>
      </w:r>
    </w:p>
    <w:p>
      <w:pPr>
        <w:numPr>
          <w:ilvl w:val="5"/>
          <w:numId w:val="900"/>
        </w:numPr>
        <w:spacing w:before="0" w:after="0"/>
      </w:pPr>
      <w:r>
        <w:t>Intermediate Zone</w:t>
      </w:r>
    </w:p>
    <w:p>
      <w:pPr>
        <w:numPr>
          <w:ilvl w:val="5"/>
          <w:numId w:val="900"/>
        </w:numPr>
        <w:spacing w:before="0" w:after="0"/>
      </w:pPr>
      <w:r>
        <w:t>Central Canal</w:t>
      </w:r>
    </w:p>
    <w:p>
      <w:pPr>
        <w:numPr>
          <w:ilvl w:val="5"/>
          <w:numId w:val="900"/>
        </w:numPr>
        <w:spacing w:before="0" w:after="0"/>
      </w:pPr>
      <w:r>
        <w:t>Laminar Organization</w:t>
      </w:r>
    </w:p>
    <w:p>
      <w:pPr>
        <w:numPr>
          <w:ilvl w:val="4"/>
          <w:numId w:val="900"/>
        </w:numPr>
        <w:spacing w:before="0" w:after="0"/>
      </w:pPr>
      <w:r>
        <w:t>White Matter</w:t>
      </w:r>
    </w:p>
    <w:p>
      <w:pPr>
        <w:numPr>
          <w:ilvl w:val="5"/>
          <w:numId w:val="900"/>
        </w:numPr>
        <w:spacing w:before="0" w:after="0"/>
      </w:pPr>
      <w:r>
        <w:t>Dorsal Columns</w:t>
      </w:r>
    </w:p>
    <w:p>
      <w:pPr>
        <w:numPr>
          <w:ilvl w:val="5"/>
          <w:numId w:val="900"/>
        </w:numPr>
        <w:spacing w:before="0" w:after="0"/>
      </w:pPr>
      <w:r>
        <w:t>Lateral Columns</w:t>
      </w:r>
    </w:p>
    <w:p>
      <w:pPr>
        <w:numPr>
          <w:ilvl w:val="5"/>
          <w:numId w:val="900"/>
        </w:numPr>
        <w:spacing w:before="0" w:after="0"/>
      </w:pPr>
      <w:r>
        <w:t>Ventral Columns</w:t>
      </w:r>
    </w:p>
    <w:p>
      <w:pPr>
        <w:numPr>
          <w:ilvl w:val="3"/>
          <w:numId w:val="900"/>
        </w:numPr>
        <w:spacing w:before="0" w:after="0"/>
      </w:pPr>
      <w:r>
        <w:t>Ascending Tracts</w:t>
      </w:r>
    </w:p>
    <w:p>
      <w:pPr>
        <w:numPr>
          <w:ilvl w:val="4"/>
          <w:numId w:val="900"/>
        </w:numPr>
        <w:spacing w:before="0" w:after="0"/>
      </w:pPr>
      <w:r>
        <w:t>Dorsal Column-Medial Lemniscal Pathway</w:t>
      </w:r>
    </w:p>
    <w:p>
      <w:pPr>
        <w:numPr>
          <w:ilvl w:val="5"/>
          <w:numId w:val="900"/>
        </w:numPr>
        <w:spacing w:before="0" w:after="0"/>
      </w:pPr>
      <w:r>
        <w:t>Fasciculus Gracilis</w:t>
      </w:r>
    </w:p>
    <w:p>
      <w:pPr>
        <w:numPr>
          <w:ilvl w:val="5"/>
          <w:numId w:val="900"/>
        </w:numPr>
        <w:spacing w:before="0" w:after="0"/>
      </w:pPr>
      <w:r>
        <w:t>Fasciculus Cuneatus</w:t>
      </w:r>
    </w:p>
    <w:p>
      <w:pPr>
        <w:numPr>
          <w:ilvl w:val="4"/>
          <w:numId w:val="900"/>
        </w:numPr>
        <w:spacing w:before="0" w:after="0"/>
      </w:pPr>
      <w:r>
        <w:t>Spinothalamic Tract</w:t>
      </w:r>
    </w:p>
    <w:p>
      <w:pPr>
        <w:numPr>
          <w:ilvl w:val="5"/>
          <w:numId w:val="900"/>
        </w:numPr>
        <w:spacing w:before="0" w:after="0"/>
      </w:pPr>
      <w:r>
        <w:t>Lateral Spinothalamic Tract</w:t>
      </w:r>
    </w:p>
    <w:p>
      <w:pPr>
        <w:numPr>
          <w:ilvl w:val="5"/>
          <w:numId w:val="900"/>
        </w:numPr>
        <w:spacing w:before="0" w:after="0"/>
      </w:pPr>
      <w:r>
        <w:t>Anterior Spinothalamic Tract</w:t>
      </w:r>
    </w:p>
    <w:p>
      <w:pPr>
        <w:numPr>
          <w:ilvl w:val="4"/>
          <w:numId w:val="900"/>
        </w:numPr>
        <w:spacing w:before="0" w:after="0"/>
      </w:pPr>
      <w:r>
        <w:t>Spinocerebellar Tracts</w:t>
      </w:r>
    </w:p>
    <w:p>
      <w:pPr>
        <w:numPr>
          <w:ilvl w:val="5"/>
          <w:numId w:val="900"/>
        </w:numPr>
        <w:spacing w:before="0" w:after="0"/>
      </w:pPr>
      <w:r>
        <w:t>Dorsal Spinocerebellar Tract</w:t>
      </w:r>
    </w:p>
    <w:p>
      <w:pPr>
        <w:numPr>
          <w:ilvl w:val="5"/>
          <w:numId w:val="900"/>
        </w:numPr>
        <w:spacing w:before="0" w:after="0"/>
      </w:pPr>
      <w:r>
        <w:t>Ventral Spinocerebellar Tract</w:t>
      </w:r>
    </w:p>
    <w:p>
      <w:pPr>
        <w:numPr>
          <w:ilvl w:val="4"/>
          <w:numId w:val="900"/>
        </w:numPr>
        <w:spacing w:before="0" w:after="0"/>
      </w:pPr>
      <w:r>
        <w:t>Spinoreticular Tract</w:t>
      </w:r>
    </w:p>
    <w:p>
      <w:pPr>
        <w:numPr>
          <w:ilvl w:val="4"/>
          <w:numId w:val="900"/>
        </w:numPr>
        <w:spacing w:before="0" w:after="0"/>
      </w:pPr>
      <w:r>
        <w:t>Spinomesencephalic Tract</w:t>
      </w:r>
    </w:p>
    <w:p>
      <w:pPr>
        <w:numPr>
          <w:ilvl w:val="3"/>
          <w:numId w:val="900"/>
        </w:numPr>
        <w:spacing w:before="0" w:after="0"/>
      </w:pPr>
      <w:r>
        <w:t>Descending Tracts</w:t>
      </w:r>
    </w:p>
    <w:p>
      <w:pPr>
        <w:numPr>
          <w:ilvl w:val="4"/>
          <w:numId w:val="900"/>
        </w:numPr>
        <w:spacing w:before="0" w:after="0"/>
      </w:pPr>
      <w:r>
        <w:t>Corticospinal Tract</w:t>
      </w:r>
    </w:p>
    <w:p>
      <w:pPr>
        <w:numPr>
          <w:ilvl w:val="5"/>
          <w:numId w:val="900"/>
        </w:numPr>
        <w:spacing w:before="0" w:after="0"/>
      </w:pPr>
      <w:r>
        <w:t>Lateral Corticospinal Tract</w:t>
      </w:r>
    </w:p>
    <w:p>
      <w:pPr>
        <w:numPr>
          <w:ilvl w:val="5"/>
          <w:numId w:val="900"/>
        </w:numPr>
        <w:spacing w:before="0" w:after="0"/>
      </w:pPr>
      <w:r>
        <w:t>Anterior Corticospinal Tract</w:t>
      </w:r>
    </w:p>
    <w:p>
      <w:pPr>
        <w:numPr>
          <w:ilvl w:val="4"/>
          <w:numId w:val="900"/>
        </w:numPr>
        <w:spacing w:before="0" w:after="0"/>
      </w:pPr>
      <w:r>
        <w:t>Corticobulbar Tract</w:t>
      </w:r>
    </w:p>
    <w:p>
      <w:pPr>
        <w:numPr>
          <w:ilvl w:val="4"/>
          <w:numId w:val="900"/>
        </w:numPr>
        <w:spacing w:before="0" w:after="0"/>
      </w:pPr>
      <w:r>
        <w:t>Rubrospinal Tract</w:t>
      </w:r>
    </w:p>
    <w:p>
      <w:pPr>
        <w:numPr>
          <w:ilvl w:val="4"/>
          <w:numId w:val="900"/>
        </w:numPr>
        <w:spacing w:before="0" w:after="0"/>
      </w:pPr>
      <w:r>
        <w:t>Reticulospinal Tracts</w:t>
      </w:r>
    </w:p>
    <w:p>
      <w:pPr>
        <w:numPr>
          <w:ilvl w:val="4"/>
          <w:numId w:val="900"/>
        </w:numPr>
        <w:spacing w:before="0" w:after="0"/>
      </w:pPr>
      <w:r>
        <w:t>Vestibulospinal Tracts</w:t>
      </w:r>
    </w:p>
    <w:p>
      <w:pPr>
        <w:numPr>
          <w:ilvl w:val="4"/>
          <w:numId w:val="900"/>
        </w:numPr>
        <w:spacing w:before="0" w:after="0"/>
      </w:pPr>
      <w:r>
        <w:t>Tectospinal Tract</w:t>
      </w:r>
    </w:p>
    <w:p>
      <w:pPr>
        <w:numPr>
          <w:ilvl w:val="2"/>
          <w:numId w:val="900"/>
        </w:numPr>
        <w:spacing w:before="0" w:after="0"/>
      </w:pPr>
      <w:r>
        <w:t>Ventricular System and Cerebrospinal Fluid</w:t>
      </w:r>
    </w:p>
    <w:p>
      <w:pPr>
        <w:numPr>
          <w:ilvl w:val="3"/>
          <w:numId w:val="900"/>
        </w:numPr>
        <w:spacing w:before="0" w:after="0"/>
      </w:pPr>
      <w:r>
        <w:t>Ventricular Anatomy</w:t>
      </w:r>
    </w:p>
    <w:p>
      <w:pPr>
        <w:numPr>
          <w:ilvl w:val="4"/>
          <w:numId w:val="900"/>
        </w:numPr>
        <w:spacing w:before="0" w:after="0"/>
      </w:pPr>
      <w:r>
        <w:t>Lateral Ventricles</w:t>
      </w:r>
    </w:p>
    <w:p>
      <w:pPr>
        <w:numPr>
          <w:ilvl w:val="5"/>
          <w:numId w:val="900"/>
        </w:numPr>
        <w:spacing w:before="0" w:after="0"/>
      </w:pPr>
      <w:r>
        <w:t>Frontal Horn</w:t>
      </w:r>
    </w:p>
    <w:p>
      <w:pPr>
        <w:numPr>
          <w:ilvl w:val="5"/>
          <w:numId w:val="900"/>
        </w:numPr>
        <w:spacing w:before="0" w:after="0"/>
      </w:pPr>
      <w:r>
        <w:t>Body</w:t>
      </w:r>
    </w:p>
    <w:p>
      <w:pPr>
        <w:numPr>
          <w:ilvl w:val="5"/>
          <w:numId w:val="900"/>
        </w:numPr>
        <w:spacing w:before="0" w:after="0"/>
      </w:pPr>
      <w:r>
        <w:t>Atrium</w:t>
      </w:r>
    </w:p>
    <w:p>
      <w:pPr>
        <w:numPr>
          <w:ilvl w:val="5"/>
          <w:numId w:val="900"/>
        </w:numPr>
        <w:spacing w:before="0" w:after="0"/>
      </w:pPr>
      <w:r>
        <w:t>Occipital Horn</w:t>
      </w:r>
    </w:p>
    <w:p>
      <w:pPr>
        <w:numPr>
          <w:ilvl w:val="5"/>
          <w:numId w:val="900"/>
        </w:numPr>
        <w:spacing w:before="0" w:after="0"/>
      </w:pPr>
      <w:r>
        <w:t>Temporal Horn</w:t>
      </w:r>
    </w:p>
    <w:p>
      <w:pPr>
        <w:numPr>
          <w:ilvl w:val="4"/>
          <w:numId w:val="900"/>
        </w:numPr>
        <w:spacing w:before="0" w:after="0"/>
      </w:pPr>
      <w:r>
        <w:t>Third Ventricle</w:t>
      </w:r>
    </w:p>
    <w:p>
      <w:pPr>
        <w:numPr>
          <w:ilvl w:val="4"/>
          <w:numId w:val="900"/>
        </w:numPr>
        <w:spacing w:before="0" w:after="0"/>
      </w:pPr>
      <w:r>
        <w:t>Cerebral Aqueduct</w:t>
      </w:r>
    </w:p>
    <w:p>
      <w:pPr>
        <w:numPr>
          <w:ilvl w:val="4"/>
          <w:numId w:val="900"/>
        </w:numPr>
        <w:spacing w:before="0" w:after="0"/>
      </w:pPr>
      <w:r>
        <w:t>Fourth Ventricle</w:t>
      </w:r>
    </w:p>
    <w:p>
      <w:pPr>
        <w:numPr>
          <w:ilvl w:val="3"/>
          <w:numId w:val="900"/>
        </w:numPr>
        <w:spacing w:before="0" w:after="0"/>
      </w:pPr>
      <w:r>
        <w:t>Choroid Plexus</w:t>
      </w:r>
    </w:p>
    <w:p>
      <w:pPr>
        <w:numPr>
          <w:ilvl w:val="4"/>
          <w:numId w:val="900"/>
        </w:numPr>
        <w:spacing w:before="0" w:after="0"/>
      </w:pPr>
      <w:r>
        <w:t>Location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CSF Production</w:t>
      </w:r>
    </w:p>
    <w:p>
      <w:pPr>
        <w:numPr>
          <w:ilvl w:val="4"/>
          <w:numId w:val="900"/>
        </w:numPr>
        <w:spacing w:before="0" w:after="0"/>
      </w:pPr>
      <w:r>
        <w:t>Rate of Production</w:t>
      </w:r>
    </w:p>
    <w:p>
      <w:pPr>
        <w:numPr>
          <w:ilvl w:val="4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CSF Circulation</w:t>
      </w:r>
    </w:p>
    <w:p>
      <w:pPr>
        <w:numPr>
          <w:ilvl w:val="4"/>
          <w:numId w:val="900"/>
        </w:numPr>
        <w:spacing w:before="0" w:after="0"/>
      </w:pPr>
      <w:r>
        <w:t>Flow Pathways</w:t>
      </w:r>
    </w:p>
    <w:p>
      <w:pPr>
        <w:numPr>
          <w:ilvl w:val="4"/>
          <w:numId w:val="900"/>
        </w:numPr>
        <w:spacing w:before="0" w:after="0"/>
      </w:pPr>
      <w:r>
        <w:t>Subarachnoid Space</w:t>
      </w:r>
    </w:p>
    <w:p>
      <w:pPr>
        <w:numPr>
          <w:ilvl w:val="3"/>
          <w:numId w:val="900"/>
        </w:numPr>
        <w:spacing w:before="0" w:after="0"/>
      </w:pPr>
      <w:r>
        <w:t>CSF Absorption</w:t>
      </w:r>
    </w:p>
    <w:p>
      <w:pPr>
        <w:numPr>
          <w:ilvl w:val="4"/>
          <w:numId w:val="900"/>
        </w:numPr>
        <w:spacing w:before="0" w:after="0"/>
      </w:pPr>
      <w:r>
        <w:t>Arachnoid Granulations</w:t>
      </w:r>
    </w:p>
    <w:p>
      <w:pPr>
        <w:numPr>
          <w:ilvl w:val="4"/>
          <w:numId w:val="900"/>
        </w:numPr>
        <w:spacing w:before="0" w:after="0"/>
      </w:pPr>
      <w:r>
        <w:t>Venous Drainage</w:t>
      </w:r>
    </w:p>
    <w:p>
      <w:pPr>
        <w:numPr>
          <w:ilvl w:val="2"/>
          <w:numId w:val="900"/>
        </w:numPr>
        <w:spacing w:before="0" w:after="0"/>
      </w:pPr>
      <w:r>
        <w:t>Meninges</w:t>
      </w:r>
    </w:p>
    <w:p>
      <w:pPr>
        <w:numPr>
          <w:ilvl w:val="3"/>
          <w:numId w:val="900"/>
        </w:numPr>
        <w:spacing w:before="0" w:after="0"/>
      </w:pPr>
      <w:r>
        <w:t>Dura Mater</w:t>
      </w:r>
    </w:p>
    <w:p>
      <w:pPr>
        <w:numPr>
          <w:ilvl w:val="4"/>
          <w:numId w:val="900"/>
        </w:numPr>
        <w:spacing w:before="0" w:after="0"/>
      </w:pPr>
      <w:r>
        <w:t>Periosteal Layer</w:t>
      </w:r>
    </w:p>
    <w:p>
      <w:pPr>
        <w:numPr>
          <w:ilvl w:val="4"/>
          <w:numId w:val="900"/>
        </w:numPr>
        <w:spacing w:before="0" w:after="0"/>
      </w:pPr>
      <w:r>
        <w:t>Meningeal Layer</w:t>
      </w:r>
    </w:p>
    <w:p>
      <w:pPr>
        <w:numPr>
          <w:ilvl w:val="4"/>
          <w:numId w:val="900"/>
        </w:numPr>
        <w:spacing w:before="0" w:after="0"/>
      </w:pPr>
      <w:r>
        <w:t>Dural Reflections</w:t>
      </w:r>
    </w:p>
    <w:p>
      <w:pPr>
        <w:numPr>
          <w:ilvl w:val="5"/>
          <w:numId w:val="900"/>
        </w:numPr>
        <w:spacing w:before="0" w:after="0"/>
      </w:pPr>
      <w:r>
        <w:t>Falx Cerebri</w:t>
      </w:r>
    </w:p>
    <w:p>
      <w:pPr>
        <w:numPr>
          <w:ilvl w:val="5"/>
          <w:numId w:val="900"/>
        </w:numPr>
        <w:spacing w:before="0" w:after="0"/>
      </w:pPr>
      <w:r>
        <w:t>Tentorium Cerebelli</w:t>
      </w:r>
    </w:p>
    <w:p>
      <w:pPr>
        <w:numPr>
          <w:ilvl w:val="5"/>
          <w:numId w:val="900"/>
        </w:numPr>
        <w:spacing w:before="0" w:after="0"/>
      </w:pPr>
      <w:r>
        <w:t>Falx Cerebelli</w:t>
      </w:r>
    </w:p>
    <w:p>
      <w:pPr>
        <w:numPr>
          <w:ilvl w:val="5"/>
          <w:numId w:val="900"/>
        </w:numPr>
        <w:spacing w:before="0" w:after="0"/>
      </w:pPr>
      <w:r>
        <w:t>Diaphragma Sellae</w:t>
      </w:r>
    </w:p>
    <w:p>
      <w:pPr>
        <w:numPr>
          <w:ilvl w:val="3"/>
          <w:numId w:val="900"/>
        </w:numPr>
        <w:spacing w:before="0" w:after="0"/>
      </w:pPr>
      <w:r>
        <w:t>Arachnoid Mater</w:t>
      </w:r>
    </w:p>
    <w:p>
      <w:pPr>
        <w:numPr>
          <w:ilvl w:val="4"/>
          <w:numId w:val="900"/>
        </w:numPr>
        <w:spacing w:before="0" w:after="0"/>
      </w:pPr>
      <w:r>
        <w:t>Arachnoid Barrier Layer</w:t>
      </w:r>
    </w:p>
    <w:p>
      <w:pPr>
        <w:numPr>
          <w:ilvl w:val="4"/>
          <w:numId w:val="900"/>
        </w:numPr>
        <w:spacing w:before="0" w:after="0"/>
      </w:pPr>
      <w:r>
        <w:t>Arachnoid Trabeculae</w:t>
      </w:r>
    </w:p>
    <w:p>
      <w:pPr>
        <w:numPr>
          <w:ilvl w:val="3"/>
          <w:numId w:val="900"/>
        </w:numPr>
        <w:spacing w:before="0" w:after="0"/>
      </w:pPr>
      <w:r>
        <w:t>Pia Mater</w:t>
      </w:r>
    </w:p>
    <w:p>
      <w:pPr>
        <w:numPr>
          <w:ilvl w:val="4"/>
          <w:numId w:val="900"/>
        </w:numPr>
        <w:spacing w:before="0" w:after="0"/>
      </w:pPr>
      <w:r>
        <w:t>Adherence to Brain Surface</w:t>
      </w:r>
    </w:p>
    <w:p>
      <w:pPr>
        <w:numPr>
          <w:ilvl w:val="4"/>
          <w:numId w:val="900"/>
        </w:numPr>
        <w:spacing w:before="0" w:after="0"/>
      </w:pPr>
      <w:r>
        <w:t>Blood Vessel Relationships</w:t>
      </w:r>
    </w:p>
    <w:p>
      <w:pPr>
        <w:numPr>
          <w:ilvl w:val="3"/>
          <w:numId w:val="900"/>
        </w:numPr>
        <w:spacing w:before="0" w:after="0"/>
      </w:pPr>
      <w:r>
        <w:t>Meningeal Spaces</w:t>
      </w:r>
    </w:p>
    <w:p>
      <w:pPr>
        <w:numPr>
          <w:ilvl w:val="4"/>
          <w:numId w:val="900"/>
        </w:numPr>
        <w:spacing w:before="0" w:after="0"/>
      </w:pPr>
      <w:r>
        <w:t>Epidural Space</w:t>
      </w:r>
    </w:p>
    <w:p>
      <w:pPr>
        <w:numPr>
          <w:ilvl w:val="4"/>
          <w:numId w:val="900"/>
        </w:numPr>
        <w:spacing w:before="0" w:after="0"/>
      </w:pPr>
      <w:r>
        <w:t>Subdural Space</w:t>
      </w:r>
    </w:p>
    <w:p>
      <w:pPr>
        <w:numPr>
          <w:ilvl w:val="4"/>
          <w:numId w:val="900"/>
        </w:numPr>
        <w:spacing w:before="0" w:after="0"/>
      </w:pPr>
      <w:r>
        <w:t>Subarachnoid Space</w:t>
      </w:r>
    </w:p>
    <w:p>
      <w:pPr>
        <w:numPr>
          <w:ilvl w:val="1"/>
          <w:numId w:val="900"/>
        </w:numPr>
        <w:spacing w:before="0" w:after="0"/>
      </w:pPr>
      <w:r>
        <w:t>Peripheral Nervous System</w:t>
      </w:r>
    </w:p>
    <w:p>
      <w:pPr>
        <w:numPr>
          <w:ilvl w:val="2"/>
          <w:numId w:val="900"/>
        </w:numPr>
        <w:spacing w:before="0" w:after="0"/>
      </w:pPr>
      <w:r>
        <w:t>Cranial Nerves</w:t>
      </w:r>
    </w:p>
    <w:p>
      <w:pPr>
        <w:numPr>
          <w:ilvl w:val="3"/>
          <w:numId w:val="900"/>
        </w:numPr>
        <w:spacing w:before="0" w:after="0"/>
      </w:pPr>
      <w:r>
        <w:t>Olfactory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Optic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Visual Pathway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Oculomotor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Trochlear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Trigeminal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Divisions</w:t>
      </w:r>
    </w:p>
    <w:p>
      <w:pPr>
        <w:numPr>
          <w:ilvl w:val="5"/>
          <w:numId w:val="900"/>
        </w:numPr>
        <w:spacing w:before="0" w:after="0"/>
      </w:pPr>
      <w:r>
        <w:t>Ophthalmic Division</w:t>
      </w:r>
    </w:p>
    <w:p>
      <w:pPr>
        <w:numPr>
          <w:ilvl w:val="5"/>
          <w:numId w:val="900"/>
        </w:numPr>
        <w:spacing w:before="0" w:after="0"/>
      </w:pPr>
      <w:r>
        <w:t>Maxillary Division</w:t>
      </w:r>
    </w:p>
    <w:p>
      <w:pPr>
        <w:numPr>
          <w:ilvl w:val="5"/>
          <w:numId w:val="900"/>
        </w:numPr>
        <w:spacing w:before="0" w:after="0"/>
      </w:pPr>
      <w:r>
        <w:t>Mandibular Division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Abducens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Facial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Motor Function</w:t>
      </w:r>
    </w:p>
    <w:p>
      <w:pPr>
        <w:numPr>
          <w:ilvl w:val="5"/>
          <w:numId w:val="900"/>
        </w:numPr>
        <w:spacing w:before="0" w:after="0"/>
      </w:pPr>
      <w:r>
        <w:t>Sensory Function</w:t>
      </w:r>
    </w:p>
    <w:p>
      <w:pPr>
        <w:numPr>
          <w:ilvl w:val="5"/>
          <w:numId w:val="900"/>
        </w:numPr>
        <w:spacing w:before="0" w:after="0"/>
      </w:pPr>
      <w:r>
        <w:t>Parasympathetic Function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Vestibulocochlear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Cochlear Division</w:t>
      </w:r>
    </w:p>
    <w:p>
      <w:pPr>
        <w:numPr>
          <w:ilvl w:val="4"/>
          <w:numId w:val="900"/>
        </w:numPr>
        <w:spacing w:before="0" w:after="0"/>
      </w:pPr>
      <w:r>
        <w:t>Vestibular Division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Glossopharyngeal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Vagus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Accessory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Hypoglossal Nerve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2"/>
          <w:numId w:val="900"/>
        </w:numPr>
        <w:spacing w:before="0" w:after="0"/>
      </w:pPr>
      <w:r>
        <w:t>Spinal Nerves and Plexuses</w:t>
      </w:r>
    </w:p>
    <w:p>
      <w:pPr>
        <w:numPr>
          <w:ilvl w:val="3"/>
          <w:numId w:val="900"/>
        </w:numPr>
        <w:spacing w:before="0" w:after="0"/>
      </w:pPr>
      <w:r>
        <w:t>Spinal Nerve Formation</w:t>
      </w:r>
    </w:p>
    <w:p>
      <w:pPr>
        <w:numPr>
          <w:ilvl w:val="4"/>
          <w:numId w:val="900"/>
        </w:numPr>
        <w:spacing w:before="0" w:after="0"/>
      </w:pPr>
      <w:r>
        <w:t>Dorsal Root</w:t>
      </w:r>
    </w:p>
    <w:p>
      <w:pPr>
        <w:numPr>
          <w:ilvl w:val="4"/>
          <w:numId w:val="900"/>
        </w:numPr>
        <w:spacing w:before="0" w:after="0"/>
      </w:pPr>
      <w:r>
        <w:t>Ventral Root</w:t>
      </w:r>
    </w:p>
    <w:p>
      <w:pPr>
        <w:numPr>
          <w:ilvl w:val="4"/>
          <w:numId w:val="900"/>
        </w:numPr>
        <w:spacing w:before="0" w:after="0"/>
      </w:pPr>
      <w:r>
        <w:t>Spinal Nerve Proper</w:t>
      </w:r>
    </w:p>
    <w:p>
      <w:pPr>
        <w:numPr>
          <w:ilvl w:val="4"/>
          <w:numId w:val="900"/>
        </w:numPr>
        <w:spacing w:before="0" w:after="0"/>
      </w:pPr>
      <w:r>
        <w:t>Rami</w:t>
      </w:r>
    </w:p>
    <w:p>
      <w:pPr>
        <w:numPr>
          <w:ilvl w:val="3"/>
          <w:numId w:val="900"/>
        </w:numPr>
        <w:spacing w:before="0" w:after="0"/>
      </w:pPr>
      <w:r>
        <w:t>Cervical Plexus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Major Branches</w:t>
      </w:r>
    </w:p>
    <w:p>
      <w:pPr>
        <w:numPr>
          <w:ilvl w:val="4"/>
          <w:numId w:val="900"/>
        </w:numPr>
        <w:spacing w:before="0" w:after="0"/>
      </w:pPr>
      <w:r>
        <w:t>Innervation Patterns</w:t>
      </w:r>
    </w:p>
    <w:p>
      <w:pPr>
        <w:numPr>
          <w:ilvl w:val="3"/>
          <w:numId w:val="900"/>
        </w:numPr>
        <w:spacing w:before="0" w:after="0"/>
      </w:pPr>
      <w:r>
        <w:t>Brachial Plexus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Divisions</w:t>
      </w:r>
    </w:p>
    <w:p>
      <w:pPr>
        <w:numPr>
          <w:ilvl w:val="5"/>
          <w:numId w:val="900"/>
        </w:numPr>
        <w:spacing w:before="0" w:after="0"/>
      </w:pPr>
      <w:r>
        <w:t>Roots</w:t>
      </w:r>
    </w:p>
    <w:p>
      <w:pPr>
        <w:numPr>
          <w:ilvl w:val="5"/>
          <w:numId w:val="900"/>
        </w:numPr>
        <w:spacing w:before="0" w:after="0"/>
      </w:pPr>
      <w:r>
        <w:t>Trunks</w:t>
      </w:r>
    </w:p>
    <w:p>
      <w:pPr>
        <w:numPr>
          <w:ilvl w:val="5"/>
          <w:numId w:val="900"/>
        </w:numPr>
        <w:spacing w:before="0" w:after="0"/>
      </w:pPr>
      <w:r>
        <w:t>Divisions</w:t>
      </w:r>
    </w:p>
    <w:p>
      <w:pPr>
        <w:numPr>
          <w:ilvl w:val="5"/>
          <w:numId w:val="900"/>
        </w:numPr>
        <w:spacing w:before="0" w:after="0"/>
      </w:pPr>
      <w:r>
        <w:t>Cords</w:t>
      </w:r>
    </w:p>
    <w:p>
      <w:pPr>
        <w:numPr>
          <w:ilvl w:val="5"/>
          <w:numId w:val="900"/>
        </w:numPr>
        <w:spacing w:before="0" w:after="0"/>
      </w:pPr>
      <w:r>
        <w:t>Terminal Branches</w:t>
      </w:r>
    </w:p>
    <w:p>
      <w:pPr>
        <w:numPr>
          <w:ilvl w:val="4"/>
          <w:numId w:val="900"/>
        </w:numPr>
        <w:spacing w:before="0" w:after="0"/>
      </w:pPr>
      <w:r>
        <w:t>Major Nerves</w:t>
      </w:r>
    </w:p>
    <w:p>
      <w:pPr>
        <w:numPr>
          <w:ilvl w:val="5"/>
          <w:numId w:val="900"/>
        </w:numPr>
        <w:spacing w:before="0" w:after="0"/>
      </w:pPr>
      <w:r>
        <w:t>Musculocutaneous Nerve</w:t>
      </w:r>
    </w:p>
    <w:p>
      <w:pPr>
        <w:numPr>
          <w:ilvl w:val="5"/>
          <w:numId w:val="900"/>
        </w:numPr>
        <w:spacing w:before="0" w:after="0"/>
      </w:pPr>
      <w:r>
        <w:t>Axillary Nerve</w:t>
      </w:r>
    </w:p>
    <w:p>
      <w:pPr>
        <w:numPr>
          <w:ilvl w:val="5"/>
          <w:numId w:val="900"/>
        </w:numPr>
        <w:spacing w:before="0" w:after="0"/>
      </w:pPr>
      <w:r>
        <w:t>Radial Nerve</w:t>
      </w:r>
    </w:p>
    <w:p>
      <w:pPr>
        <w:numPr>
          <w:ilvl w:val="5"/>
          <w:numId w:val="900"/>
        </w:numPr>
        <w:spacing w:before="0" w:after="0"/>
      </w:pPr>
      <w:r>
        <w:t>Median Nerve</w:t>
      </w:r>
    </w:p>
    <w:p>
      <w:pPr>
        <w:numPr>
          <w:ilvl w:val="5"/>
          <w:numId w:val="900"/>
        </w:numPr>
        <w:spacing w:before="0" w:after="0"/>
      </w:pPr>
      <w:r>
        <w:t>Ulnar Nerve</w:t>
      </w:r>
    </w:p>
    <w:p>
      <w:pPr>
        <w:numPr>
          <w:ilvl w:val="3"/>
          <w:numId w:val="900"/>
        </w:numPr>
        <w:spacing w:before="0" w:after="0"/>
      </w:pPr>
      <w:r>
        <w:t>Lumbar Plexus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Major Branches</w:t>
      </w:r>
    </w:p>
    <w:p>
      <w:pPr>
        <w:numPr>
          <w:ilvl w:val="5"/>
          <w:numId w:val="900"/>
        </w:numPr>
        <w:spacing w:before="0" w:after="0"/>
      </w:pPr>
      <w:r>
        <w:t>Femoral Nerve</w:t>
      </w:r>
    </w:p>
    <w:p>
      <w:pPr>
        <w:numPr>
          <w:ilvl w:val="5"/>
          <w:numId w:val="900"/>
        </w:numPr>
        <w:spacing w:before="0" w:after="0"/>
      </w:pPr>
      <w:r>
        <w:t>Obturator Nerve</w:t>
      </w:r>
    </w:p>
    <w:p>
      <w:pPr>
        <w:numPr>
          <w:ilvl w:val="5"/>
          <w:numId w:val="900"/>
        </w:numPr>
        <w:spacing w:before="0" w:after="0"/>
      </w:pPr>
      <w:r>
        <w:t>Lateral Femoral Cutaneous Nerve</w:t>
      </w:r>
    </w:p>
    <w:p>
      <w:pPr>
        <w:numPr>
          <w:ilvl w:val="3"/>
          <w:numId w:val="900"/>
        </w:numPr>
        <w:spacing w:before="0" w:after="0"/>
      </w:pPr>
      <w:r>
        <w:t>Sacral Plexus</w:t>
      </w:r>
    </w:p>
    <w:p>
      <w:pPr>
        <w:numPr>
          <w:ilvl w:val="4"/>
          <w:numId w:val="900"/>
        </w:numPr>
        <w:spacing w:before="0" w:after="0"/>
      </w:pPr>
      <w:r>
        <w:t>Formation</w:t>
      </w:r>
    </w:p>
    <w:p>
      <w:pPr>
        <w:numPr>
          <w:ilvl w:val="4"/>
          <w:numId w:val="900"/>
        </w:numPr>
        <w:spacing w:before="0" w:after="0"/>
      </w:pPr>
      <w:r>
        <w:t>Major Branches</w:t>
      </w:r>
    </w:p>
    <w:p>
      <w:pPr>
        <w:numPr>
          <w:ilvl w:val="5"/>
          <w:numId w:val="900"/>
        </w:numPr>
        <w:spacing w:before="0" w:after="0"/>
      </w:pPr>
      <w:r>
        <w:t>Sciatic Nerve</w:t>
      </w:r>
    </w:p>
    <w:p>
      <w:pPr>
        <w:numPr>
          <w:ilvl w:val="5"/>
          <w:numId w:val="900"/>
        </w:numPr>
        <w:spacing w:before="0" w:after="0"/>
      </w:pPr>
      <w:r>
        <w:t>Pudendal Nerve</w:t>
      </w:r>
    </w:p>
    <w:p>
      <w:pPr>
        <w:numPr>
          <w:ilvl w:val="5"/>
          <w:numId w:val="900"/>
        </w:numPr>
        <w:spacing w:before="0" w:after="0"/>
      </w:pPr>
      <w:r>
        <w:t>Superior Gluteal Nerve</w:t>
      </w:r>
    </w:p>
    <w:p>
      <w:pPr>
        <w:numPr>
          <w:ilvl w:val="5"/>
          <w:numId w:val="900"/>
        </w:numPr>
        <w:spacing w:before="0" w:after="0"/>
      </w:pPr>
      <w:r>
        <w:t>Inferior Gluteal Nerve</w:t>
      </w:r>
    </w:p>
    <w:p>
      <w:pPr>
        <w:numPr>
          <w:ilvl w:val="3"/>
          <w:numId w:val="900"/>
        </w:numPr>
        <w:spacing w:before="0" w:after="0"/>
      </w:pPr>
      <w:r>
        <w:t>Dermatomes</w:t>
      </w:r>
    </w:p>
    <w:p>
      <w:pPr>
        <w:numPr>
          <w:ilvl w:val="4"/>
          <w:numId w:val="900"/>
        </w:numPr>
        <w:spacing w:before="0" w:after="0"/>
      </w:pPr>
      <w:r>
        <w:t>Cervical Dermatomes</w:t>
      </w:r>
    </w:p>
    <w:p>
      <w:pPr>
        <w:numPr>
          <w:ilvl w:val="4"/>
          <w:numId w:val="900"/>
        </w:numPr>
        <w:spacing w:before="0" w:after="0"/>
      </w:pPr>
      <w:r>
        <w:t>Thoracic Dermatomes</w:t>
      </w:r>
    </w:p>
    <w:p>
      <w:pPr>
        <w:numPr>
          <w:ilvl w:val="4"/>
          <w:numId w:val="900"/>
        </w:numPr>
        <w:spacing w:before="0" w:after="0"/>
      </w:pPr>
      <w:r>
        <w:t>Lumbar Dermatomes</w:t>
      </w:r>
    </w:p>
    <w:p>
      <w:pPr>
        <w:numPr>
          <w:ilvl w:val="4"/>
          <w:numId w:val="900"/>
        </w:numPr>
        <w:spacing w:before="0" w:after="0"/>
      </w:pPr>
      <w:r>
        <w:t>Sacral Dermatomes</w:t>
      </w:r>
    </w:p>
    <w:p>
      <w:pPr>
        <w:numPr>
          <w:ilvl w:val="3"/>
          <w:numId w:val="900"/>
        </w:numPr>
        <w:spacing w:before="0" w:after="0"/>
      </w:pPr>
      <w:r>
        <w:t>Myotomes</w:t>
      </w:r>
    </w:p>
    <w:p>
      <w:pPr>
        <w:numPr>
          <w:ilvl w:val="4"/>
          <w:numId w:val="900"/>
        </w:numPr>
        <w:spacing w:before="0" w:after="0"/>
      </w:pPr>
      <w:r>
        <w:t>Cervical Myotomes</w:t>
      </w:r>
    </w:p>
    <w:p>
      <w:pPr>
        <w:numPr>
          <w:ilvl w:val="4"/>
          <w:numId w:val="900"/>
        </w:numPr>
        <w:spacing w:before="0" w:after="0"/>
      </w:pPr>
      <w:r>
        <w:t>Lumbar Myotomes</w:t>
      </w:r>
    </w:p>
    <w:p>
      <w:pPr>
        <w:numPr>
          <w:ilvl w:val="4"/>
          <w:numId w:val="900"/>
        </w:numPr>
        <w:spacing w:before="0" w:after="0"/>
      </w:pPr>
      <w:r>
        <w:t>Sacral Myotomes</w:t>
      </w:r>
    </w:p>
    <w:p>
      <w:pPr>
        <w:numPr>
          <w:ilvl w:val="2"/>
          <w:numId w:val="900"/>
        </w:numPr>
        <w:spacing w:before="0" w:after="0"/>
      </w:pPr>
      <w:r>
        <w:t>Autonomic Nervous System</w:t>
      </w:r>
    </w:p>
    <w:p>
      <w:pPr>
        <w:numPr>
          <w:ilvl w:val="3"/>
          <w:numId w:val="900"/>
        </w:numPr>
        <w:spacing w:before="0" w:after="0"/>
      </w:pPr>
      <w:r>
        <w:t>Sympathetic Division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5"/>
          <w:numId w:val="900"/>
        </w:numPr>
        <w:spacing w:before="0" w:after="0"/>
      </w:pPr>
      <w:r>
        <w:t>Sympathetic Chain</w:t>
      </w:r>
    </w:p>
    <w:p>
      <w:pPr>
        <w:numPr>
          <w:ilvl w:val="5"/>
          <w:numId w:val="900"/>
        </w:numPr>
        <w:spacing w:before="0" w:after="0"/>
      </w:pPr>
      <w:r>
        <w:t>Prevertebral Ganglia</w:t>
      </w:r>
    </w:p>
    <w:p>
      <w:pPr>
        <w:numPr>
          <w:ilvl w:val="5"/>
          <w:numId w:val="900"/>
        </w:numPr>
        <w:spacing w:before="0" w:after="0"/>
      </w:pPr>
      <w:r>
        <w:t>Adrenal Medulla</w:t>
      </w:r>
    </w:p>
    <w:p>
      <w:pPr>
        <w:numPr>
          <w:ilvl w:val="4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Cardiovascular Effects</w:t>
      </w:r>
    </w:p>
    <w:p>
      <w:pPr>
        <w:numPr>
          <w:ilvl w:val="5"/>
          <w:numId w:val="900"/>
        </w:numPr>
        <w:spacing w:before="0" w:after="0"/>
      </w:pPr>
      <w:r>
        <w:t>Respiratory Effects</w:t>
      </w:r>
    </w:p>
    <w:p>
      <w:pPr>
        <w:numPr>
          <w:ilvl w:val="5"/>
          <w:numId w:val="900"/>
        </w:numPr>
        <w:spacing w:before="0" w:after="0"/>
      </w:pPr>
      <w:r>
        <w:t>Metabolic Effects</w:t>
      </w:r>
    </w:p>
    <w:p>
      <w:pPr>
        <w:numPr>
          <w:ilvl w:val="5"/>
          <w:numId w:val="900"/>
        </w:numPr>
        <w:spacing w:before="0" w:after="0"/>
      </w:pPr>
      <w:r>
        <w:t>Pupillary Effects</w:t>
      </w:r>
    </w:p>
    <w:p>
      <w:pPr>
        <w:numPr>
          <w:ilvl w:val="3"/>
          <w:numId w:val="900"/>
        </w:numPr>
        <w:spacing w:before="0" w:after="0"/>
      </w:pPr>
      <w:r>
        <w:t>Parasympathetic Division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5"/>
          <w:numId w:val="900"/>
        </w:numPr>
        <w:spacing w:before="0" w:after="0"/>
      </w:pPr>
      <w:r>
        <w:t>Cranial Parasympathetic</w:t>
      </w:r>
    </w:p>
    <w:p>
      <w:pPr>
        <w:numPr>
          <w:ilvl w:val="5"/>
          <w:numId w:val="900"/>
        </w:numPr>
        <w:spacing w:before="0" w:after="0"/>
      </w:pPr>
      <w:r>
        <w:t>Sacral Parasympathetic</w:t>
      </w:r>
    </w:p>
    <w:p>
      <w:pPr>
        <w:numPr>
          <w:ilvl w:val="4"/>
          <w:numId w:val="900"/>
        </w:numPr>
        <w:spacing w:before="0" w:after="0"/>
      </w:pPr>
      <w:r>
        <w:t>Neurotransmitters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Cardiovascular Effects</w:t>
      </w:r>
    </w:p>
    <w:p>
      <w:pPr>
        <w:numPr>
          <w:ilvl w:val="5"/>
          <w:numId w:val="900"/>
        </w:numPr>
        <w:spacing w:before="0" w:after="0"/>
      </w:pPr>
      <w:r>
        <w:t>Digestive Effects</w:t>
      </w:r>
    </w:p>
    <w:p>
      <w:pPr>
        <w:numPr>
          <w:ilvl w:val="5"/>
          <w:numId w:val="900"/>
        </w:numPr>
        <w:spacing w:before="0" w:after="0"/>
      </w:pPr>
      <w:r>
        <w:t>Pupillary Effects</w:t>
      </w:r>
    </w:p>
    <w:p>
      <w:pPr>
        <w:numPr>
          <w:ilvl w:val="5"/>
          <w:numId w:val="900"/>
        </w:numPr>
        <w:spacing w:before="0" w:after="0"/>
      </w:pPr>
      <w:r>
        <w:t>Glandular Effects</w:t>
      </w:r>
    </w:p>
    <w:p>
      <w:pPr>
        <w:numPr>
          <w:ilvl w:val="3"/>
          <w:numId w:val="900"/>
        </w:numPr>
        <w:spacing w:before="0" w:after="0"/>
      </w:pPr>
      <w:r>
        <w:t>Enteric Nervous System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Function</w:t>
      </w:r>
    </w:p>
    <w:p>
      <w:pPr>
        <w:numPr>
          <w:ilvl w:val="4"/>
          <w:numId w:val="900"/>
        </w:numPr>
        <w:spacing w:before="0" w:after="0"/>
      </w:pPr>
      <w:r>
        <w:t>Neurotransmitters</w:t>
      </w:r>
    </w:p>
    <w:p>
      <w:pPr>
        <w:numPr>
          <w:ilvl w:val="1"/>
          <w:numId w:val="900"/>
        </w:numPr>
        <w:spacing w:before="0" w:after="0"/>
      </w:pPr>
      <w:r>
        <w:t>Vascular Supply of the Nervous System</w:t>
      </w:r>
    </w:p>
    <w:p>
      <w:pPr>
        <w:numPr>
          <w:ilvl w:val="2"/>
          <w:numId w:val="900"/>
        </w:numPr>
        <w:spacing w:before="0" w:after="0"/>
      </w:pPr>
      <w:r>
        <w:t>Arterial Supply to the Brain</w:t>
      </w:r>
    </w:p>
    <w:p>
      <w:pPr>
        <w:numPr>
          <w:ilvl w:val="3"/>
          <w:numId w:val="900"/>
        </w:numPr>
        <w:spacing w:before="0" w:after="0"/>
      </w:pPr>
      <w:r>
        <w:t>Carotid System</w:t>
      </w:r>
    </w:p>
    <w:p>
      <w:pPr>
        <w:numPr>
          <w:ilvl w:val="4"/>
          <w:numId w:val="900"/>
        </w:numPr>
        <w:spacing w:before="0" w:after="0"/>
      </w:pPr>
      <w:r>
        <w:t>Common Carotid Artery</w:t>
      </w:r>
    </w:p>
    <w:p>
      <w:pPr>
        <w:numPr>
          <w:ilvl w:val="4"/>
          <w:numId w:val="900"/>
        </w:numPr>
        <w:spacing w:before="0" w:after="0"/>
      </w:pPr>
      <w:r>
        <w:t>Internal Carotid Artery</w:t>
      </w:r>
    </w:p>
    <w:p>
      <w:pPr>
        <w:numPr>
          <w:ilvl w:val="5"/>
          <w:numId w:val="900"/>
        </w:numPr>
        <w:spacing w:before="0" w:after="0"/>
      </w:pPr>
      <w:r>
        <w:t>Cervical Segment</w:t>
      </w:r>
    </w:p>
    <w:p>
      <w:pPr>
        <w:numPr>
          <w:ilvl w:val="5"/>
          <w:numId w:val="900"/>
        </w:numPr>
        <w:spacing w:before="0" w:after="0"/>
      </w:pPr>
      <w:r>
        <w:t>Petrous Segment</w:t>
      </w:r>
    </w:p>
    <w:p>
      <w:pPr>
        <w:numPr>
          <w:ilvl w:val="5"/>
          <w:numId w:val="900"/>
        </w:numPr>
        <w:spacing w:before="0" w:after="0"/>
      </w:pPr>
      <w:r>
        <w:t>Cavernous Segment</w:t>
      </w:r>
    </w:p>
    <w:p>
      <w:pPr>
        <w:numPr>
          <w:ilvl w:val="5"/>
          <w:numId w:val="900"/>
        </w:numPr>
        <w:spacing w:before="0" w:after="0"/>
      </w:pPr>
      <w:r>
        <w:t>Supraclinoid Segment</w:t>
      </w:r>
    </w:p>
    <w:p>
      <w:pPr>
        <w:numPr>
          <w:ilvl w:val="4"/>
          <w:numId w:val="900"/>
        </w:numPr>
        <w:spacing w:before="0" w:after="0"/>
      </w:pPr>
      <w:r>
        <w:t>External Carotid Artery</w:t>
      </w:r>
    </w:p>
    <w:p>
      <w:pPr>
        <w:numPr>
          <w:ilvl w:val="3"/>
          <w:numId w:val="900"/>
        </w:numPr>
        <w:spacing w:before="0" w:after="0"/>
      </w:pPr>
      <w:r>
        <w:t>Vertebrobasilar System</w:t>
      </w:r>
    </w:p>
    <w:p>
      <w:pPr>
        <w:numPr>
          <w:ilvl w:val="4"/>
          <w:numId w:val="900"/>
        </w:numPr>
        <w:spacing w:before="0" w:after="0"/>
      </w:pPr>
      <w:r>
        <w:t>Vertebral Arteries</w:t>
      </w:r>
    </w:p>
    <w:p>
      <w:pPr>
        <w:numPr>
          <w:ilvl w:val="4"/>
          <w:numId w:val="900"/>
        </w:numPr>
        <w:spacing w:before="0" w:after="0"/>
      </w:pPr>
      <w:r>
        <w:t>Basilar Artery</w:t>
      </w:r>
    </w:p>
    <w:p>
      <w:pPr>
        <w:numPr>
          <w:ilvl w:val="4"/>
          <w:numId w:val="900"/>
        </w:numPr>
        <w:spacing w:before="0" w:after="0"/>
      </w:pPr>
      <w:r>
        <w:t>Posterior Inferior Cerebellar Artery</w:t>
      </w:r>
    </w:p>
    <w:p>
      <w:pPr>
        <w:numPr>
          <w:ilvl w:val="4"/>
          <w:numId w:val="900"/>
        </w:numPr>
        <w:spacing w:before="0" w:after="0"/>
      </w:pPr>
      <w:r>
        <w:t>Anterior Inferior Cerebellar Artery</w:t>
      </w:r>
    </w:p>
    <w:p>
      <w:pPr>
        <w:numPr>
          <w:ilvl w:val="4"/>
          <w:numId w:val="900"/>
        </w:numPr>
        <w:spacing w:before="0" w:after="0"/>
      </w:pPr>
      <w:r>
        <w:t>Superior Cerebellar Artery</w:t>
      </w:r>
    </w:p>
    <w:p>
      <w:pPr>
        <w:numPr>
          <w:ilvl w:val="3"/>
          <w:numId w:val="900"/>
        </w:numPr>
        <w:spacing w:before="0" w:after="0"/>
      </w:pPr>
      <w:r>
        <w:t>Major Cerebral Arteries</w:t>
      </w:r>
    </w:p>
    <w:p>
      <w:pPr>
        <w:numPr>
          <w:ilvl w:val="4"/>
          <w:numId w:val="900"/>
        </w:numPr>
        <w:spacing w:before="0" w:after="0"/>
      </w:pPr>
      <w:r>
        <w:t>Anterior Cerebral Artery</w:t>
      </w:r>
    </w:p>
    <w:p>
      <w:pPr>
        <w:numPr>
          <w:ilvl w:val="5"/>
          <w:numId w:val="900"/>
        </w:numPr>
        <w:spacing w:before="0" w:after="0"/>
      </w:pPr>
      <w:r>
        <w:t>A1 Segment</w:t>
      </w:r>
    </w:p>
    <w:p>
      <w:pPr>
        <w:numPr>
          <w:ilvl w:val="5"/>
          <w:numId w:val="900"/>
        </w:numPr>
        <w:spacing w:before="0" w:after="0"/>
      </w:pPr>
      <w:r>
        <w:t>A2 Segment</w:t>
      </w:r>
    </w:p>
    <w:p>
      <w:pPr>
        <w:numPr>
          <w:ilvl w:val="5"/>
          <w:numId w:val="900"/>
        </w:numPr>
        <w:spacing w:before="0" w:after="0"/>
      </w:pPr>
      <w:r>
        <w:t>Territory</w:t>
      </w:r>
    </w:p>
    <w:p>
      <w:pPr>
        <w:numPr>
          <w:ilvl w:val="4"/>
          <w:numId w:val="900"/>
        </w:numPr>
        <w:spacing w:before="0" w:after="0"/>
      </w:pPr>
      <w:r>
        <w:t>Middle Cerebral Artery</w:t>
      </w:r>
    </w:p>
    <w:p>
      <w:pPr>
        <w:numPr>
          <w:ilvl w:val="5"/>
          <w:numId w:val="900"/>
        </w:numPr>
        <w:spacing w:before="0" w:after="0"/>
      </w:pPr>
      <w:r>
        <w:t>M1 Segment</w:t>
      </w:r>
    </w:p>
    <w:p>
      <w:pPr>
        <w:numPr>
          <w:ilvl w:val="5"/>
          <w:numId w:val="900"/>
        </w:numPr>
        <w:spacing w:before="0" w:after="0"/>
      </w:pPr>
      <w:r>
        <w:t>M2 Segment</w:t>
      </w:r>
    </w:p>
    <w:p>
      <w:pPr>
        <w:numPr>
          <w:ilvl w:val="5"/>
          <w:numId w:val="900"/>
        </w:numPr>
        <w:spacing w:before="0" w:after="0"/>
      </w:pPr>
      <w:r>
        <w:t>M3 Segment</w:t>
      </w:r>
    </w:p>
    <w:p>
      <w:pPr>
        <w:numPr>
          <w:ilvl w:val="5"/>
          <w:numId w:val="900"/>
        </w:numPr>
        <w:spacing w:before="0" w:after="0"/>
      </w:pPr>
      <w:r>
        <w:t>M4 Segment</w:t>
      </w:r>
    </w:p>
    <w:p>
      <w:pPr>
        <w:numPr>
          <w:ilvl w:val="5"/>
          <w:numId w:val="900"/>
        </w:numPr>
        <w:spacing w:before="0" w:after="0"/>
      </w:pPr>
      <w:r>
        <w:t>Territory</w:t>
      </w:r>
    </w:p>
    <w:p>
      <w:pPr>
        <w:numPr>
          <w:ilvl w:val="4"/>
          <w:numId w:val="900"/>
        </w:numPr>
        <w:spacing w:before="0" w:after="0"/>
      </w:pPr>
      <w:r>
        <w:t>Posterior Cerebral Artery</w:t>
      </w:r>
    </w:p>
    <w:p>
      <w:pPr>
        <w:numPr>
          <w:ilvl w:val="5"/>
          <w:numId w:val="900"/>
        </w:numPr>
        <w:spacing w:before="0" w:after="0"/>
      </w:pPr>
      <w:r>
        <w:t>P1 Segment</w:t>
      </w:r>
    </w:p>
    <w:p>
      <w:pPr>
        <w:numPr>
          <w:ilvl w:val="5"/>
          <w:numId w:val="900"/>
        </w:numPr>
        <w:spacing w:before="0" w:after="0"/>
      </w:pPr>
      <w:r>
        <w:t>P2 Segment</w:t>
      </w:r>
    </w:p>
    <w:p>
      <w:pPr>
        <w:numPr>
          <w:ilvl w:val="5"/>
          <w:numId w:val="900"/>
        </w:numPr>
        <w:spacing w:before="0" w:after="0"/>
      </w:pPr>
      <w:r>
        <w:t>P3 Segment</w:t>
      </w:r>
    </w:p>
    <w:p>
      <w:pPr>
        <w:numPr>
          <w:ilvl w:val="5"/>
          <w:numId w:val="900"/>
        </w:numPr>
        <w:spacing w:before="0" w:after="0"/>
      </w:pPr>
      <w:r>
        <w:t>P4 Segment</w:t>
      </w:r>
    </w:p>
    <w:p>
      <w:pPr>
        <w:numPr>
          <w:ilvl w:val="5"/>
          <w:numId w:val="900"/>
        </w:numPr>
        <w:spacing w:before="0" w:after="0"/>
      </w:pPr>
      <w:r>
        <w:t>Territory</w:t>
      </w:r>
    </w:p>
    <w:p>
      <w:pPr>
        <w:numPr>
          <w:ilvl w:val="3"/>
          <w:numId w:val="900"/>
        </w:numPr>
        <w:spacing w:before="0" w:after="0"/>
      </w:pPr>
      <w:r>
        <w:t>Circle of Willis</w:t>
      </w:r>
    </w:p>
    <w:p>
      <w:pPr>
        <w:numPr>
          <w:ilvl w:val="4"/>
          <w:numId w:val="900"/>
        </w:numPr>
        <w:spacing w:before="0" w:after="0"/>
      </w:pPr>
      <w:r>
        <w:t>Components</w:t>
      </w:r>
    </w:p>
    <w:p>
      <w:pPr>
        <w:numPr>
          <w:ilvl w:val="5"/>
          <w:numId w:val="900"/>
        </w:numPr>
        <w:spacing w:before="0" w:after="0"/>
      </w:pPr>
      <w:r>
        <w:t>Anterior Communicating Artery</w:t>
      </w:r>
    </w:p>
    <w:p>
      <w:pPr>
        <w:numPr>
          <w:ilvl w:val="5"/>
          <w:numId w:val="900"/>
        </w:numPr>
        <w:spacing w:before="0" w:after="0"/>
      </w:pPr>
      <w:r>
        <w:t>Posterior Communicating Arteries</w:t>
      </w:r>
    </w:p>
    <w:p>
      <w:pPr>
        <w:numPr>
          <w:ilvl w:val="4"/>
          <w:numId w:val="900"/>
        </w:numPr>
        <w:spacing w:before="0" w:after="0"/>
      </w:pPr>
      <w:r>
        <w:t>Anatomical Variations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5"/>
          <w:numId w:val="900"/>
        </w:numPr>
        <w:spacing w:before="0" w:after="0"/>
      </w:pPr>
      <w:r>
        <w:t>Collateral Circulation</w:t>
      </w:r>
    </w:p>
    <w:p>
      <w:pPr>
        <w:numPr>
          <w:ilvl w:val="5"/>
          <w:numId w:val="900"/>
        </w:numPr>
        <w:spacing w:before="0" w:after="0"/>
      </w:pPr>
      <w:r>
        <w:t>Aneurysm Predilection Sites</w:t>
      </w:r>
    </w:p>
    <w:p>
      <w:pPr>
        <w:numPr>
          <w:ilvl w:val="2"/>
          <w:numId w:val="900"/>
        </w:numPr>
        <w:spacing w:before="0" w:after="0"/>
      </w:pPr>
      <w:r>
        <w:t>Venous Drainage of the Brain</w:t>
      </w:r>
    </w:p>
    <w:p>
      <w:pPr>
        <w:numPr>
          <w:ilvl w:val="3"/>
          <w:numId w:val="900"/>
        </w:numPr>
        <w:spacing w:before="0" w:after="0"/>
      </w:pPr>
      <w:r>
        <w:t>Superficial Venous System</w:t>
      </w:r>
    </w:p>
    <w:p>
      <w:pPr>
        <w:numPr>
          <w:ilvl w:val="4"/>
          <w:numId w:val="900"/>
        </w:numPr>
        <w:spacing w:before="0" w:after="0"/>
      </w:pPr>
      <w:r>
        <w:t>Superior Sagittal Sinus</w:t>
      </w:r>
    </w:p>
    <w:p>
      <w:pPr>
        <w:numPr>
          <w:ilvl w:val="4"/>
          <w:numId w:val="900"/>
        </w:numPr>
        <w:spacing w:before="0" w:after="0"/>
      </w:pPr>
      <w:r>
        <w:t>Inferior Sagittal Sinus</w:t>
      </w:r>
    </w:p>
    <w:p>
      <w:pPr>
        <w:numPr>
          <w:ilvl w:val="4"/>
          <w:numId w:val="900"/>
        </w:numPr>
        <w:spacing w:before="0" w:after="0"/>
      </w:pPr>
      <w:r>
        <w:t>Straight Sinus</w:t>
      </w:r>
    </w:p>
    <w:p>
      <w:pPr>
        <w:numPr>
          <w:ilvl w:val="4"/>
          <w:numId w:val="900"/>
        </w:numPr>
        <w:spacing w:before="0" w:after="0"/>
      </w:pPr>
      <w:r>
        <w:t>Transverse Sinuses</w:t>
      </w:r>
    </w:p>
    <w:p>
      <w:pPr>
        <w:numPr>
          <w:ilvl w:val="4"/>
          <w:numId w:val="900"/>
        </w:numPr>
        <w:spacing w:before="0" w:after="0"/>
      </w:pPr>
      <w:r>
        <w:t>Sigmoid Sinuses</w:t>
      </w:r>
    </w:p>
    <w:p>
      <w:pPr>
        <w:numPr>
          <w:ilvl w:val="4"/>
          <w:numId w:val="900"/>
        </w:numPr>
        <w:spacing w:before="0" w:after="0"/>
      </w:pPr>
      <w:r>
        <w:t>Confluence of Sinuses</w:t>
      </w:r>
    </w:p>
    <w:p>
      <w:pPr>
        <w:numPr>
          <w:ilvl w:val="3"/>
          <w:numId w:val="900"/>
        </w:numPr>
        <w:spacing w:before="0" w:after="0"/>
      </w:pPr>
      <w:r>
        <w:t>Deep Venous System</w:t>
      </w:r>
    </w:p>
    <w:p>
      <w:pPr>
        <w:numPr>
          <w:ilvl w:val="4"/>
          <w:numId w:val="900"/>
        </w:numPr>
        <w:spacing w:before="0" w:after="0"/>
      </w:pPr>
      <w:r>
        <w:t>Internal Cerebral Veins</w:t>
      </w:r>
    </w:p>
    <w:p>
      <w:pPr>
        <w:numPr>
          <w:ilvl w:val="4"/>
          <w:numId w:val="900"/>
        </w:numPr>
        <w:spacing w:before="0" w:after="0"/>
      </w:pPr>
      <w:r>
        <w:t>Vein of Galen</w:t>
      </w:r>
    </w:p>
    <w:p>
      <w:pPr>
        <w:numPr>
          <w:ilvl w:val="4"/>
          <w:numId w:val="900"/>
        </w:numPr>
        <w:spacing w:before="0" w:after="0"/>
      </w:pPr>
      <w:r>
        <w:t>Basal Vein of Rosenthal</w:t>
      </w:r>
    </w:p>
    <w:p>
      <w:pPr>
        <w:numPr>
          <w:ilvl w:val="3"/>
          <w:numId w:val="900"/>
        </w:numPr>
        <w:spacing w:before="0" w:after="0"/>
      </w:pPr>
      <w:r>
        <w:t>Cavernous Sinus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Contents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Spinal Cord Vascular Supply</w:t>
      </w:r>
    </w:p>
    <w:p>
      <w:pPr>
        <w:numPr>
          <w:ilvl w:val="3"/>
          <w:numId w:val="900"/>
        </w:numPr>
        <w:spacing w:before="0" w:after="0"/>
      </w:pPr>
      <w:r>
        <w:t>Arterial Supply</w:t>
      </w:r>
    </w:p>
    <w:p>
      <w:pPr>
        <w:numPr>
          <w:ilvl w:val="4"/>
          <w:numId w:val="900"/>
        </w:numPr>
        <w:spacing w:before="0" w:after="0"/>
      </w:pPr>
      <w:r>
        <w:t>Anterior Spinal Artery</w:t>
      </w:r>
    </w:p>
    <w:p>
      <w:pPr>
        <w:numPr>
          <w:ilvl w:val="4"/>
          <w:numId w:val="900"/>
        </w:numPr>
        <w:spacing w:before="0" w:after="0"/>
      </w:pPr>
      <w:r>
        <w:t>Posterior Spinal Arteries</w:t>
      </w:r>
    </w:p>
    <w:p>
      <w:pPr>
        <w:numPr>
          <w:ilvl w:val="4"/>
          <w:numId w:val="900"/>
        </w:numPr>
        <w:spacing w:before="0" w:after="0"/>
      </w:pPr>
      <w:r>
        <w:t>Radicular Arteries</w:t>
      </w:r>
    </w:p>
    <w:p>
      <w:pPr>
        <w:numPr>
          <w:ilvl w:val="4"/>
          <w:numId w:val="900"/>
        </w:numPr>
        <w:spacing w:before="0" w:after="0"/>
      </w:pPr>
      <w:r>
        <w:t>Artery of Adamkiewicz</w:t>
      </w:r>
    </w:p>
    <w:p>
      <w:pPr>
        <w:numPr>
          <w:ilvl w:val="3"/>
          <w:numId w:val="900"/>
        </w:numPr>
        <w:spacing w:before="0" w:after="0"/>
      </w:pPr>
      <w:r>
        <w:t>Venous Drainage</w:t>
      </w:r>
    </w:p>
    <w:p>
      <w:pPr>
        <w:numPr>
          <w:ilvl w:val="4"/>
          <w:numId w:val="900"/>
        </w:numPr>
        <w:spacing w:before="0" w:after="0"/>
      </w:pPr>
      <w:r>
        <w:t>Anterior Spinal Veins</w:t>
      </w:r>
    </w:p>
    <w:p>
      <w:pPr>
        <w:numPr>
          <w:ilvl w:val="4"/>
          <w:numId w:val="900"/>
        </w:numPr>
        <w:spacing w:before="0" w:after="0"/>
      </w:pPr>
      <w:r>
        <w:t>Posterior Spinal Veins</w:t>
      </w:r>
    </w:p>
    <w:p>
      <w:pPr>
        <w:numPr>
          <w:ilvl w:val="4"/>
          <w:numId w:val="900"/>
        </w:numPr>
        <w:spacing w:before="0" w:after="0"/>
      </w:pPr>
      <w:r>
        <w:t>Radicular Veins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Function</w:t>
      </w:r>
    </w:p>
    <w:p>
      <w:pPr>
        <w:numPr>
          <w:ilvl w:val="3"/>
          <w:numId w:val="900"/>
        </w:numPr>
        <w:spacing w:before="0" w:after="0"/>
      </w:pPr>
      <w:r>
        <w:t>Clinical Significance</w:t>
      </w:r>
    </w:p>
    <w:p>
      <w:pPr>
        <w:numPr>
          <w:ilvl w:val="0"/>
          <w:numId w:val="900"/>
        </w:numPr>
        <w:spacing w:before="0" w:after="0"/>
      </w:pPr>
      <w:r>
        <w:t>Neurophysiology</w:t>
      </w:r>
    </w:p>
    <w:p>
      <w:pPr>
        <w:numPr>
          <w:ilvl w:val="1"/>
          <w:numId w:val="900"/>
        </w:numPr>
        <w:spacing w:before="0" w:after="0"/>
      </w:pPr>
      <w:r>
        <w:t>Cellular Neuroscience</w:t>
      </w:r>
    </w:p>
    <w:p>
      <w:pPr>
        <w:numPr>
          <w:ilvl w:val="2"/>
          <w:numId w:val="900"/>
        </w:numPr>
        <w:spacing w:before="0" w:after="0"/>
      </w:pPr>
      <w:r>
        <w:t>The Neuron</w:t>
      </w:r>
    </w:p>
    <w:p>
      <w:pPr>
        <w:numPr>
          <w:ilvl w:val="3"/>
          <w:numId w:val="900"/>
        </w:numPr>
        <w:spacing w:before="0" w:after="0"/>
      </w:pPr>
      <w:r>
        <w:t>Neuron Structure</w:t>
      </w:r>
    </w:p>
    <w:p>
      <w:pPr>
        <w:numPr>
          <w:ilvl w:val="4"/>
          <w:numId w:val="900"/>
        </w:numPr>
        <w:spacing w:before="0" w:after="0"/>
      </w:pPr>
      <w:r>
        <w:t>Cell Body</w:t>
      </w:r>
    </w:p>
    <w:p>
      <w:pPr>
        <w:numPr>
          <w:ilvl w:val="4"/>
          <w:numId w:val="900"/>
        </w:numPr>
        <w:spacing w:before="0" w:after="0"/>
      </w:pPr>
      <w:r>
        <w:t>Dendrites</w:t>
      </w:r>
    </w:p>
    <w:p>
      <w:pPr>
        <w:numPr>
          <w:ilvl w:val="4"/>
          <w:numId w:val="900"/>
        </w:numPr>
        <w:spacing w:before="0" w:after="0"/>
      </w:pPr>
      <w:r>
        <w:t>Axon</w:t>
      </w:r>
    </w:p>
    <w:p>
      <w:pPr>
        <w:numPr>
          <w:ilvl w:val="4"/>
          <w:numId w:val="900"/>
        </w:numPr>
        <w:spacing w:before="0" w:after="0"/>
      </w:pPr>
      <w:r>
        <w:t>Synaptic Terminals</w:t>
      </w:r>
    </w:p>
    <w:p>
      <w:pPr>
        <w:numPr>
          <w:ilvl w:val="3"/>
          <w:numId w:val="900"/>
        </w:numPr>
        <w:spacing w:before="0" w:after="0"/>
      </w:pPr>
      <w:r>
        <w:t>Types of Neurons</w:t>
      </w:r>
    </w:p>
    <w:p>
      <w:pPr>
        <w:numPr>
          <w:ilvl w:val="4"/>
          <w:numId w:val="900"/>
        </w:numPr>
        <w:spacing w:before="0" w:after="0"/>
      </w:pPr>
      <w:r>
        <w:t>Multipolar Neurons</w:t>
      </w:r>
    </w:p>
    <w:p>
      <w:pPr>
        <w:numPr>
          <w:ilvl w:val="4"/>
          <w:numId w:val="900"/>
        </w:numPr>
        <w:spacing w:before="0" w:after="0"/>
      </w:pPr>
      <w:r>
        <w:t>Bipolar Neurons</w:t>
      </w:r>
    </w:p>
    <w:p>
      <w:pPr>
        <w:numPr>
          <w:ilvl w:val="4"/>
          <w:numId w:val="900"/>
        </w:numPr>
        <w:spacing w:before="0" w:after="0"/>
      </w:pPr>
      <w:r>
        <w:t>Unipolar Neurons</w:t>
      </w:r>
    </w:p>
    <w:p>
      <w:pPr>
        <w:numPr>
          <w:ilvl w:val="4"/>
          <w:numId w:val="900"/>
        </w:numPr>
        <w:spacing w:before="0" w:after="0"/>
      </w:pPr>
      <w:r>
        <w:t>Pseudounipolar Neurons</w:t>
      </w:r>
    </w:p>
    <w:p>
      <w:pPr>
        <w:numPr>
          <w:ilvl w:val="3"/>
          <w:numId w:val="900"/>
        </w:numPr>
        <w:spacing w:before="0" w:after="0"/>
      </w:pPr>
      <w:r>
        <w:t>Neuron Classification by Function</w:t>
      </w:r>
    </w:p>
    <w:p>
      <w:pPr>
        <w:numPr>
          <w:ilvl w:val="4"/>
          <w:numId w:val="900"/>
        </w:numPr>
        <w:spacing w:before="0" w:after="0"/>
      </w:pPr>
      <w:r>
        <w:t>Sensory Neurons</w:t>
      </w:r>
    </w:p>
    <w:p>
      <w:pPr>
        <w:numPr>
          <w:ilvl w:val="4"/>
          <w:numId w:val="900"/>
        </w:numPr>
        <w:spacing w:before="0" w:after="0"/>
      </w:pPr>
      <w:r>
        <w:t>Motor Neurons</w:t>
      </w:r>
    </w:p>
    <w:p>
      <w:pPr>
        <w:numPr>
          <w:ilvl w:val="4"/>
          <w:numId w:val="900"/>
        </w:numPr>
        <w:spacing w:before="0" w:after="0"/>
      </w:pPr>
      <w:r>
        <w:t>Interneurons</w:t>
      </w:r>
    </w:p>
    <w:p>
      <w:pPr>
        <w:numPr>
          <w:ilvl w:val="2"/>
          <w:numId w:val="900"/>
        </w:numPr>
        <w:spacing w:before="0" w:after="0"/>
      </w:pPr>
      <w:r>
        <w:t>Glial Cells</w:t>
      </w:r>
    </w:p>
    <w:p>
      <w:pPr>
        <w:numPr>
          <w:ilvl w:val="3"/>
          <w:numId w:val="900"/>
        </w:numPr>
        <w:spacing w:before="0" w:after="0"/>
      </w:pPr>
      <w:r>
        <w:t>Astrocytes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5"/>
          <w:numId w:val="900"/>
        </w:numPr>
        <w:spacing w:before="0" w:after="0"/>
      </w:pPr>
      <w:r>
        <w:t>Blood-Brain Barrier Maintenance</w:t>
      </w:r>
    </w:p>
    <w:p>
      <w:pPr>
        <w:numPr>
          <w:ilvl w:val="5"/>
          <w:numId w:val="900"/>
        </w:numPr>
        <w:spacing w:before="0" w:after="0"/>
      </w:pPr>
      <w:r>
        <w:t>Neurotransmitter Uptake</w:t>
      </w:r>
    </w:p>
    <w:p>
      <w:pPr>
        <w:numPr>
          <w:ilvl w:val="5"/>
          <w:numId w:val="900"/>
        </w:numPr>
        <w:spacing w:before="0" w:after="0"/>
      </w:pPr>
      <w:r>
        <w:t>Metabolic Support</w:t>
      </w:r>
    </w:p>
    <w:p>
      <w:pPr>
        <w:numPr>
          <w:ilvl w:val="3"/>
          <w:numId w:val="900"/>
        </w:numPr>
        <w:spacing w:before="0" w:after="0"/>
      </w:pPr>
      <w:r>
        <w:t>Oligodendrocytes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Myelin Formation in CNS</w:t>
      </w:r>
    </w:p>
    <w:p>
      <w:pPr>
        <w:numPr>
          <w:ilvl w:val="3"/>
          <w:numId w:val="900"/>
        </w:numPr>
        <w:spacing w:before="0" w:after="0"/>
      </w:pPr>
      <w:r>
        <w:t>Microglia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Immune Functions</w:t>
      </w:r>
    </w:p>
    <w:p>
      <w:pPr>
        <w:numPr>
          <w:ilvl w:val="4"/>
          <w:numId w:val="900"/>
        </w:numPr>
        <w:spacing w:before="0" w:after="0"/>
      </w:pPr>
      <w:r>
        <w:t>Activation States</w:t>
      </w:r>
    </w:p>
    <w:p>
      <w:pPr>
        <w:numPr>
          <w:ilvl w:val="3"/>
          <w:numId w:val="900"/>
        </w:numPr>
        <w:spacing w:before="0" w:after="0"/>
      </w:pPr>
      <w:r>
        <w:t>Schwann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Myelin Formation in PNS</w:t>
      </w:r>
    </w:p>
    <w:p>
      <w:pPr>
        <w:numPr>
          <w:ilvl w:val="4"/>
          <w:numId w:val="900"/>
        </w:numPr>
        <w:spacing w:before="0" w:after="0"/>
      </w:pPr>
      <w:r>
        <w:t>Wallerian Degeneration</w:t>
      </w:r>
    </w:p>
    <w:p>
      <w:pPr>
        <w:numPr>
          <w:ilvl w:val="3"/>
          <w:numId w:val="900"/>
        </w:numPr>
        <w:spacing w:before="0" w:after="0"/>
      </w:pPr>
      <w:r>
        <w:t>Ependymal Cells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CSF Production</w:t>
      </w:r>
    </w:p>
    <w:p>
      <w:pPr>
        <w:numPr>
          <w:ilvl w:val="1"/>
          <w:numId w:val="900"/>
        </w:numPr>
        <w:spacing w:before="0" w:after="0"/>
      </w:pPr>
      <w:r>
        <w:t>Membrane Physiology</w:t>
      </w:r>
    </w:p>
    <w:p>
      <w:pPr>
        <w:numPr>
          <w:ilvl w:val="2"/>
          <w:numId w:val="900"/>
        </w:numPr>
        <w:spacing w:before="0" w:after="0"/>
      </w:pPr>
      <w:r>
        <w:t>Resting Membrane Potential</w:t>
      </w:r>
    </w:p>
    <w:p>
      <w:pPr>
        <w:numPr>
          <w:ilvl w:val="3"/>
          <w:numId w:val="900"/>
        </w:numPr>
        <w:spacing w:before="0" w:after="0"/>
      </w:pPr>
      <w:r>
        <w:t>Ion Gradients</w:t>
      </w:r>
    </w:p>
    <w:p>
      <w:pPr>
        <w:numPr>
          <w:ilvl w:val="3"/>
          <w:numId w:val="900"/>
        </w:numPr>
        <w:spacing w:before="0" w:after="0"/>
      </w:pPr>
      <w:r>
        <w:t>Sodium-Potassium Pump</w:t>
      </w:r>
    </w:p>
    <w:p>
      <w:pPr>
        <w:numPr>
          <w:ilvl w:val="3"/>
          <w:numId w:val="900"/>
        </w:numPr>
        <w:spacing w:before="0" w:after="0"/>
      </w:pPr>
      <w:r>
        <w:t>Equilibrium Potentials</w:t>
      </w:r>
    </w:p>
    <w:p>
      <w:pPr>
        <w:numPr>
          <w:ilvl w:val="3"/>
          <w:numId w:val="900"/>
        </w:numPr>
        <w:spacing w:before="0" w:after="0"/>
      </w:pPr>
      <w:r>
        <w:t>Goldman-Hodgkin-Katz Equation</w:t>
      </w:r>
    </w:p>
    <w:p>
      <w:pPr>
        <w:numPr>
          <w:ilvl w:val="2"/>
          <w:numId w:val="900"/>
        </w:numPr>
        <w:spacing w:before="0" w:after="0"/>
      </w:pPr>
      <w:r>
        <w:t>Action Potentials</w:t>
      </w:r>
    </w:p>
    <w:p>
      <w:pPr>
        <w:numPr>
          <w:ilvl w:val="3"/>
          <w:numId w:val="900"/>
        </w:numPr>
        <w:spacing w:before="0" w:after="0"/>
      </w:pPr>
      <w:r>
        <w:t>Voltage-Gated Ion Channels</w:t>
      </w:r>
    </w:p>
    <w:p>
      <w:pPr>
        <w:numPr>
          <w:ilvl w:val="4"/>
          <w:numId w:val="900"/>
        </w:numPr>
        <w:spacing w:before="0" w:after="0"/>
      </w:pPr>
      <w:r>
        <w:t>Sodium Channels</w:t>
      </w:r>
    </w:p>
    <w:p>
      <w:pPr>
        <w:numPr>
          <w:ilvl w:val="4"/>
          <w:numId w:val="900"/>
        </w:numPr>
        <w:spacing w:before="0" w:after="0"/>
      </w:pPr>
      <w:r>
        <w:t>Potassium Channels</w:t>
      </w:r>
    </w:p>
    <w:p>
      <w:pPr>
        <w:numPr>
          <w:ilvl w:val="4"/>
          <w:numId w:val="900"/>
        </w:numPr>
        <w:spacing w:before="0" w:after="0"/>
      </w:pPr>
      <w:r>
        <w:t>Calcium Channels</w:t>
      </w:r>
    </w:p>
    <w:p>
      <w:pPr>
        <w:numPr>
          <w:ilvl w:val="3"/>
          <w:numId w:val="900"/>
        </w:numPr>
        <w:spacing w:before="0" w:after="0"/>
      </w:pPr>
      <w:r>
        <w:t>Action Potential Phases</w:t>
      </w:r>
    </w:p>
    <w:p>
      <w:pPr>
        <w:numPr>
          <w:ilvl w:val="4"/>
          <w:numId w:val="900"/>
        </w:numPr>
        <w:spacing w:before="0" w:after="0"/>
      </w:pPr>
      <w:r>
        <w:t>Depolarization</w:t>
      </w:r>
    </w:p>
    <w:p>
      <w:pPr>
        <w:numPr>
          <w:ilvl w:val="4"/>
          <w:numId w:val="900"/>
        </w:numPr>
        <w:spacing w:before="0" w:after="0"/>
      </w:pPr>
      <w:r>
        <w:t>Repolarization</w:t>
      </w:r>
    </w:p>
    <w:p>
      <w:pPr>
        <w:numPr>
          <w:ilvl w:val="4"/>
          <w:numId w:val="900"/>
        </w:numPr>
        <w:spacing w:before="0" w:after="0"/>
      </w:pPr>
      <w:r>
        <w:t>Hyperpolarization</w:t>
      </w:r>
    </w:p>
    <w:p>
      <w:pPr>
        <w:numPr>
          <w:ilvl w:val="3"/>
          <w:numId w:val="900"/>
        </w:numPr>
        <w:spacing w:before="0" w:after="0"/>
      </w:pPr>
      <w:r>
        <w:t>Threshold and All-or-None Principle</w:t>
      </w:r>
    </w:p>
    <w:p>
      <w:pPr>
        <w:numPr>
          <w:ilvl w:val="3"/>
          <w:numId w:val="900"/>
        </w:numPr>
        <w:spacing w:before="0" w:after="0"/>
      </w:pPr>
      <w:r>
        <w:t>Refractory Periods</w:t>
      </w:r>
    </w:p>
    <w:p>
      <w:pPr>
        <w:numPr>
          <w:ilvl w:val="4"/>
          <w:numId w:val="900"/>
        </w:numPr>
        <w:spacing w:before="0" w:after="0"/>
      </w:pPr>
      <w:r>
        <w:t>Absolute Refractory Period</w:t>
      </w:r>
    </w:p>
    <w:p>
      <w:pPr>
        <w:numPr>
          <w:ilvl w:val="4"/>
          <w:numId w:val="900"/>
        </w:numPr>
        <w:spacing w:before="0" w:after="0"/>
      </w:pPr>
      <w:r>
        <w:t>Relative Refractory Period</w:t>
      </w:r>
    </w:p>
    <w:p>
      <w:pPr>
        <w:numPr>
          <w:ilvl w:val="2"/>
          <w:numId w:val="900"/>
        </w:numPr>
        <w:spacing w:before="0" w:after="0"/>
      </w:pPr>
      <w:r>
        <w:t>Nerve Conduction</w:t>
      </w:r>
    </w:p>
    <w:p>
      <w:pPr>
        <w:numPr>
          <w:ilvl w:val="3"/>
          <w:numId w:val="900"/>
        </w:numPr>
        <w:spacing w:before="0" w:after="0"/>
      </w:pPr>
      <w:r>
        <w:t>Passive Conduction</w:t>
      </w:r>
    </w:p>
    <w:p>
      <w:pPr>
        <w:numPr>
          <w:ilvl w:val="3"/>
          <w:numId w:val="900"/>
        </w:numPr>
        <w:spacing w:before="0" w:after="0"/>
      </w:pPr>
      <w:r>
        <w:t>Active Conduction</w:t>
      </w:r>
    </w:p>
    <w:p>
      <w:pPr>
        <w:numPr>
          <w:ilvl w:val="3"/>
          <w:numId w:val="900"/>
        </w:numPr>
        <w:spacing w:before="0" w:after="0"/>
      </w:pPr>
      <w:r>
        <w:t>Saltatory Conduction</w:t>
      </w:r>
    </w:p>
    <w:p>
      <w:pPr>
        <w:numPr>
          <w:ilvl w:val="3"/>
          <w:numId w:val="900"/>
        </w:numPr>
        <w:spacing w:before="0" w:after="0"/>
      </w:pPr>
      <w:r>
        <w:t>Factors Affecting Conduction Velocity</w:t>
      </w:r>
    </w:p>
    <w:p>
      <w:pPr>
        <w:numPr>
          <w:ilvl w:val="4"/>
          <w:numId w:val="900"/>
        </w:numPr>
        <w:spacing w:before="0" w:after="0"/>
      </w:pPr>
      <w:r>
        <w:t>Axon Diameter</w:t>
      </w:r>
    </w:p>
    <w:p>
      <w:pPr>
        <w:numPr>
          <w:ilvl w:val="4"/>
          <w:numId w:val="900"/>
        </w:numPr>
        <w:spacing w:before="0" w:after="0"/>
      </w:pPr>
      <w:r>
        <w:t>Myelination</w:t>
      </w:r>
    </w:p>
    <w:p>
      <w:pPr>
        <w:numPr>
          <w:ilvl w:val="4"/>
          <w:numId w:val="900"/>
        </w:numPr>
        <w:spacing w:before="0" w:after="0"/>
      </w:pPr>
      <w:r>
        <w:t>Temperature</w:t>
      </w:r>
    </w:p>
    <w:p>
      <w:pPr>
        <w:numPr>
          <w:ilvl w:val="1"/>
          <w:numId w:val="900"/>
        </w:numPr>
        <w:spacing w:before="0" w:after="0"/>
      </w:pPr>
      <w:r>
        <w:t>Synaptic Transmission</w:t>
      </w:r>
    </w:p>
    <w:p>
      <w:pPr>
        <w:numPr>
          <w:ilvl w:val="2"/>
          <w:numId w:val="900"/>
        </w:numPr>
        <w:spacing w:before="0" w:after="0"/>
      </w:pPr>
      <w:r>
        <w:t>Chemical Synapses</w:t>
      </w:r>
    </w:p>
    <w:p>
      <w:pPr>
        <w:numPr>
          <w:ilvl w:val="3"/>
          <w:numId w:val="900"/>
        </w:numPr>
        <w:spacing w:before="0" w:after="0"/>
      </w:pPr>
      <w:r>
        <w:t>Presynaptic Events</w:t>
      </w:r>
    </w:p>
    <w:p>
      <w:pPr>
        <w:numPr>
          <w:ilvl w:val="4"/>
          <w:numId w:val="900"/>
        </w:numPr>
        <w:spacing w:before="0" w:after="0"/>
      </w:pPr>
      <w:r>
        <w:t>Calcium Influx</w:t>
      </w:r>
    </w:p>
    <w:p>
      <w:pPr>
        <w:numPr>
          <w:ilvl w:val="4"/>
          <w:numId w:val="900"/>
        </w:numPr>
        <w:spacing w:before="0" w:after="0"/>
      </w:pPr>
      <w:r>
        <w:t>Vesicle Fusion</w:t>
      </w:r>
    </w:p>
    <w:p>
      <w:pPr>
        <w:numPr>
          <w:ilvl w:val="4"/>
          <w:numId w:val="900"/>
        </w:numPr>
        <w:spacing w:before="0" w:after="0"/>
      </w:pPr>
      <w:r>
        <w:t>Neurotransmitter Release</w:t>
      </w:r>
    </w:p>
    <w:p>
      <w:pPr>
        <w:numPr>
          <w:ilvl w:val="3"/>
          <w:numId w:val="900"/>
        </w:numPr>
        <w:spacing w:before="0" w:after="0"/>
      </w:pPr>
      <w:r>
        <w:t>Synaptic Cleft</w:t>
      </w:r>
    </w:p>
    <w:p>
      <w:pPr>
        <w:numPr>
          <w:ilvl w:val="3"/>
          <w:numId w:val="900"/>
        </w:numPr>
        <w:spacing w:before="0" w:after="0"/>
      </w:pPr>
      <w:r>
        <w:t>Postsynaptic Events</w:t>
      </w:r>
    </w:p>
    <w:p>
      <w:pPr>
        <w:numPr>
          <w:ilvl w:val="4"/>
          <w:numId w:val="900"/>
        </w:numPr>
        <w:spacing w:before="0" w:after="0"/>
      </w:pPr>
      <w:r>
        <w:t>Receptor Binding</w:t>
      </w:r>
    </w:p>
    <w:p>
      <w:pPr>
        <w:numPr>
          <w:ilvl w:val="4"/>
          <w:numId w:val="900"/>
        </w:numPr>
        <w:spacing w:before="0" w:after="0"/>
      </w:pPr>
      <w:r>
        <w:t>Ion Channel Opening</w:t>
      </w:r>
    </w:p>
    <w:p>
      <w:pPr>
        <w:numPr>
          <w:ilvl w:val="4"/>
          <w:numId w:val="900"/>
        </w:numPr>
        <w:spacing w:before="0" w:after="0"/>
      </w:pPr>
      <w:r>
        <w:t>Postsynaptic Potentials</w:t>
      </w:r>
    </w:p>
    <w:p>
      <w:pPr>
        <w:numPr>
          <w:ilvl w:val="3"/>
          <w:numId w:val="900"/>
        </w:numPr>
        <w:spacing w:before="0" w:after="0"/>
      </w:pPr>
      <w:r>
        <w:t>Synaptic Integration</w:t>
      </w:r>
    </w:p>
    <w:p>
      <w:pPr>
        <w:numPr>
          <w:ilvl w:val="4"/>
          <w:numId w:val="900"/>
        </w:numPr>
        <w:spacing w:before="0" w:after="0"/>
      </w:pPr>
      <w:r>
        <w:t>Temporal Summation</w:t>
      </w:r>
    </w:p>
    <w:p>
      <w:pPr>
        <w:numPr>
          <w:ilvl w:val="4"/>
          <w:numId w:val="900"/>
        </w:numPr>
        <w:spacing w:before="0" w:after="0"/>
      </w:pPr>
      <w:r>
        <w:t>Spatial Summation</w:t>
      </w:r>
    </w:p>
    <w:p>
      <w:pPr>
        <w:numPr>
          <w:ilvl w:val="2"/>
          <w:numId w:val="900"/>
        </w:numPr>
        <w:spacing w:before="0" w:after="0"/>
      </w:pPr>
      <w:r>
        <w:t>Electrical Synapses</w:t>
      </w:r>
    </w:p>
    <w:p>
      <w:pPr>
        <w:numPr>
          <w:ilvl w:val="3"/>
          <w:numId w:val="900"/>
        </w:numPr>
        <w:spacing w:before="0" w:after="0"/>
      </w:pPr>
      <w:r>
        <w:t>Gap Junctions</w:t>
      </w:r>
    </w:p>
    <w:p>
      <w:pPr>
        <w:numPr>
          <w:ilvl w:val="3"/>
          <w:numId w:val="900"/>
        </w:numPr>
        <w:spacing w:before="0" w:after="0"/>
      </w:pPr>
      <w:r>
        <w:t>Connexins</w:t>
      </w:r>
    </w:p>
    <w:p>
      <w:pPr>
        <w:numPr>
          <w:ilvl w:val="3"/>
          <w:numId w:val="900"/>
        </w:numPr>
        <w:spacing w:before="0" w:after="0"/>
      </w:pPr>
      <w:r>
        <w:t>Functional Properties</w:t>
      </w:r>
    </w:p>
    <w:p>
      <w:pPr>
        <w:numPr>
          <w:ilvl w:val="2"/>
          <w:numId w:val="900"/>
        </w:numPr>
        <w:spacing w:before="0" w:after="0"/>
      </w:pPr>
      <w:r>
        <w:t>Synaptic Plasticity</w:t>
      </w:r>
    </w:p>
    <w:p>
      <w:pPr>
        <w:numPr>
          <w:ilvl w:val="3"/>
          <w:numId w:val="900"/>
        </w:numPr>
        <w:spacing w:before="0" w:after="0"/>
      </w:pPr>
      <w:r>
        <w:t>Short-term Plasticity</w:t>
      </w:r>
    </w:p>
    <w:p>
      <w:pPr>
        <w:numPr>
          <w:ilvl w:val="4"/>
          <w:numId w:val="900"/>
        </w:numPr>
        <w:spacing w:before="0" w:after="0"/>
      </w:pPr>
      <w:r>
        <w:t>Facilitation</w:t>
      </w:r>
    </w:p>
    <w:p>
      <w:pPr>
        <w:numPr>
          <w:ilvl w:val="4"/>
          <w:numId w:val="900"/>
        </w:numPr>
        <w:spacing w:before="0" w:after="0"/>
      </w:pPr>
      <w:r>
        <w:t>Depression</w:t>
      </w:r>
    </w:p>
    <w:p>
      <w:pPr>
        <w:numPr>
          <w:ilvl w:val="3"/>
          <w:numId w:val="900"/>
        </w:numPr>
        <w:spacing w:before="0" w:after="0"/>
      </w:pPr>
      <w:r>
        <w:t>Long-term Plasticity</w:t>
      </w:r>
    </w:p>
    <w:p>
      <w:pPr>
        <w:numPr>
          <w:ilvl w:val="4"/>
          <w:numId w:val="900"/>
        </w:numPr>
        <w:spacing w:before="0" w:after="0"/>
      </w:pPr>
      <w:r>
        <w:t>Long-term Potentiation</w:t>
      </w:r>
    </w:p>
    <w:p>
      <w:pPr>
        <w:numPr>
          <w:ilvl w:val="4"/>
          <w:numId w:val="900"/>
        </w:numPr>
        <w:spacing w:before="0" w:after="0"/>
      </w:pPr>
      <w:r>
        <w:t>Long-term Depression</w:t>
      </w:r>
    </w:p>
    <w:p>
      <w:pPr>
        <w:numPr>
          <w:ilvl w:val="3"/>
          <w:numId w:val="900"/>
        </w:numPr>
        <w:spacing w:before="0" w:after="0"/>
      </w:pPr>
      <w:r>
        <w:t>Mechanisms of Plasticity</w:t>
      </w:r>
    </w:p>
    <w:p>
      <w:pPr>
        <w:numPr>
          <w:ilvl w:val="4"/>
          <w:numId w:val="900"/>
        </w:numPr>
        <w:spacing w:before="0" w:after="0"/>
      </w:pPr>
      <w:r>
        <w:t>Presynaptic Mechanisms</w:t>
      </w:r>
    </w:p>
    <w:p>
      <w:pPr>
        <w:numPr>
          <w:ilvl w:val="4"/>
          <w:numId w:val="900"/>
        </w:numPr>
        <w:spacing w:before="0" w:after="0"/>
      </w:pPr>
      <w:r>
        <w:t>Postsynaptic Mechanisms</w:t>
      </w:r>
    </w:p>
    <w:p>
      <w:pPr>
        <w:numPr>
          <w:ilvl w:val="1"/>
          <w:numId w:val="900"/>
        </w:numPr>
        <w:spacing w:before="0" w:after="0"/>
      </w:pPr>
      <w:r>
        <w:t>Neurotransmitter Systems</w:t>
      </w:r>
    </w:p>
    <w:p>
      <w:pPr>
        <w:numPr>
          <w:ilvl w:val="2"/>
          <w:numId w:val="900"/>
        </w:numPr>
        <w:spacing w:before="0" w:after="0"/>
      </w:pPr>
      <w:r>
        <w:t>Excitatory Neurotransmitters</w:t>
      </w:r>
    </w:p>
    <w:p>
      <w:pPr>
        <w:numPr>
          <w:ilvl w:val="3"/>
          <w:numId w:val="900"/>
        </w:numPr>
        <w:spacing w:before="0" w:after="0"/>
      </w:pPr>
      <w:r>
        <w:t>Glutamate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 Types</w:t>
      </w:r>
    </w:p>
    <w:p>
      <w:pPr>
        <w:numPr>
          <w:ilvl w:val="5"/>
          <w:numId w:val="900"/>
        </w:numPr>
        <w:spacing w:before="0" w:after="0"/>
      </w:pPr>
      <w:r>
        <w:t>AMPA Receptors</w:t>
      </w:r>
    </w:p>
    <w:p>
      <w:pPr>
        <w:numPr>
          <w:ilvl w:val="5"/>
          <w:numId w:val="900"/>
        </w:numPr>
        <w:spacing w:before="0" w:after="0"/>
      </w:pPr>
      <w:r>
        <w:t>NMDA Receptors</w:t>
      </w:r>
    </w:p>
    <w:p>
      <w:pPr>
        <w:numPr>
          <w:ilvl w:val="5"/>
          <w:numId w:val="900"/>
        </w:numPr>
        <w:spacing w:before="0" w:after="0"/>
      </w:pPr>
      <w:r>
        <w:t>Kainate Receptors</w:t>
      </w:r>
    </w:p>
    <w:p>
      <w:pPr>
        <w:numPr>
          <w:ilvl w:val="5"/>
          <w:numId w:val="900"/>
        </w:numPr>
        <w:spacing w:before="0" w:after="0"/>
      </w:pPr>
      <w:r>
        <w:t>Metabotropic Glutamate Receptors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Acetylcholine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 Types</w:t>
      </w:r>
    </w:p>
    <w:p>
      <w:pPr>
        <w:numPr>
          <w:ilvl w:val="5"/>
          <w:numId w:val="900"/>
        </w:numPr>
        <w:spacing w:before="0" w:after="0"/>
      </w:pPr>
      <w:r>
        <w:t>Nicotinic Receptors</w:t>
      </w:r>
    </w:p>
    <w:p>
      <w:pPr>
        <w:numPr>
          <w:ilvl w:val="5"/>
          <w:numId w:val="900"/>
        </w:numPr>
        <w:spacing w:before="0" w:after="0"/>
      </w:pPr>
      <w:r>
        <w:t>Muscarinic Receptors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Inhibitory Neurotransmitters</w:t>
      </w:r>
    </w:p>
    <w:p>
      <w:pPr>
        <w:numPr>
          <w:ilvl w:val="3"/>
          <w:numId w:val="900"/>
        </w:numPr>
        <w:spacing w:before="0" w:after="0"/>
      </w:pPr>
      <w:r>
        <w:t>GABA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 Types</w:t>
      </w:r>
    </w:p>
    <w:p>
      <w:pPr>
        <w:numPr>
          <w:ilvl w:val="5"/>
          <w:numId w:val="900"/>
        </w:numPr>
        <w:spacing w:before="0" w:after="0"/>
      </w:pPr>
      <w:r>
        <w:t>GABA-A Receptors</w:t>
      </w:r>
    </w:p>
    <w:p>
      <w:pPr>
        <w:numPr>
          <w:ilvl w:val="5"/>
          <w:numId w:val="900"/>
        </w:numPr>
        <w:spacing w:before="0" w:after="0"/>
      </w:pPr>
      <w:r>
        <w:t>GABA-B Receptors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Glycine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Monoamine Neurotransmitters</w:t>
      </w:r>
    </w:p>
    <w:p>
      <w:pPr>
        <w:numPr>
          <w:ilvl w:val="3"/>
          <w:numId w:val="900"/>
        </w:numPr>
        <w:spacing w:before="0" w:after="0"/>
      </w:pPr>
      <w:r>
        <w:t>Dopamine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 Types</w:t>
      </w:r>
    </w:p>
    <w:p>
      <w:pPr>
        <w:numPr>
          <w:ilvl w:val="4"/>
          <w:numId w:val="900"/>
        </w:numPr>
        <w:spacing w:before="0" w:after="0"/>
      </w:pPr>
      <w:r>
        <w:t>Pathways</w:t>
      </w:r>
    </w:p>
    <w:p>
      <w:pPr>
        <w:numPr>
          <w:ilvl w:val="5"/>
          <w:numId w:val="900"/>
        </w:numPr>
        <w:spacing w:before="0" w:after="0"/>
      </w:pPr>
      <w:r>
        <w:t>Nigrostriatal Pathway</w:t>
      </w:r>
    </w:p>
    <w:p>
      <w:pPr>
        <w:numPr>
          <w:ilvl w:val="5"/>
          <w:numId w:val="900"/>
        </w:numPr>
        <w:spacing w:before="0" w:after="0"/>
      </w:pPr>
      <w:r>
        <w:t>Mesolimbic Pathway</w:t>
      </w:r>
    </w:p>
    <w:p>
      <w:pPr>
        <w:numPr>
          <w:ilvl w:val="5"/>
          <w:numId w:val="900"/>
        </w:numPr>
        <w:spacing w:before="0" w:after="0"/>
      </w:pPr>
      <w:r>
        <w:t>Mesocortical Pathway</w:t>
      </w:r>
    </w:p>
    <w:p>
      <w:pPr>
        <w:numPr>
          <w:ilvl w:val="5"/>
          <w:numId w:val="900"/>
        </w:numPr>
        <w:spacing w:before="0" w:after="0"/>
      </w:pPr>
      <w:r>
        <w:t>Tuberoinfundibular Pathway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Norepinephrine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Receptors</w:t>
      </w:r>
    </w:p>
    <w:p>
      <w:pPr>
        <w:numPr>
          <w:ilvl w:val="4"/>
          <w:numId w:val="900"/>
        </w:numPr>
        <w:spacing w:before="0" w:after="0"/>
      </w:pPr>
      <w:r>
        <w:t>Pathways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3"/>
          <w:numId w:val="900"/>
        </w:numPr>
        <w:spacing w:before="0" w:after="0"/>
      </w:pPr>
      <w:r>
        <w:t>Serotonin</w:t>
      </w:r>
    </w:p>
    <w:p>
      <w:pPr>
        <w:numPr>
          <w:ilvl w:val="4"/>
          <w:numId w:val="900"/>
        </w:numPr>
        <w:spacing w:before="0" w:after="0"/>
      </w:pPr>
      <w:r>
        <w:t>Synthesis and Metabolism</w:t>
      </w:r>
    </w:p>
    <w:p>
      <w:pPr>
        <w:numPr>
          <w:ilvl w:val="4"/>
          <w:numId w:val="900"/>
        </w:numPr>
        <w:spacing w:before="0" w:after="0"/>
      </w:pPr>
      <w:r>
        <w:t>Receptor Types</w:t>
      </w:r>
    </w:p>
    <w:p>
      <w:pPr>
        <w:numPr>
          <w:ilvl w:val="4"/>
          <w:numId w:val="900"/>
        </w:numPr>
        <w:spacing w:before="0" w:after="0"/>
      </w:pPr>
      <w:r>
        <w:t>Pathways</w:t>
      </w:r>
    </w:p>
    <w:p>
      <w:pPr>
        <w:numPr>
          <w:ilvl w:val="4"/>
          <w:numId w:val="900"/>
        </w:numPr>
        <w:spacing w:before="0" w:after="0"/>
      </w:pPr>
      <w:r>
        <w:t>Functions</w:t>
      </w:r>
    </w:p>
    <w:p>
      <w:pPr>
        <w:numPr>
          <w:ilvl w:val="4"/>
          <w:numId w:val="900"/>
        </w:numPr>
        <w:spacing w:before="0" w:after="0"/>
      </w:pPr>
      <w:r>
        <w:t>Clinical Significance</w:t>
      </w:r>
    </w:p>
    <w:p>
      <w:pPr>
        <w:numPr>
          <w:ilvl w:val="2"/>
          <w:numId w:val="900"/>
        </w:numPr>
        <w:spacing w:before="0" w:after="0"/>
      </w:pPr>
      <w:r>
        <w:t>Neuropeptides</w:t>
      </w:r>
    </w:p>
    <w:p>
      <w:pPr>
        <w:numPr>
          <w:ilvl w:val="3"/>
          <w:numId w:val="900"/>
        </w:numPr>
        <w:spacing w:before="0" w:after="0"/>
      </w:pPr>
      <w:r>
        <w:t>Substance P</w:t>
      </w:r>
    </w:p>
    <w:p>
      <w:pPr>
        <w:numPr>
          <w:ilvl w:val="3"/>
          <w:numId w:val="900"/>
        </w:numPr>
        <w:spacing w:before="0" w:after="0"/>
      </w:pPr>
      <w:r>
        <w:t>Endorphins</w:t>
      </w:r>
    </w:p>
    <w:p>
      <w:pPr>
        <w:numPr>
          <w:ilvl w:val="3"/>
          <w:numId w:val="900"/>
        </w:numPr>
        <w:spacing w:before="0" w:after="0"/>
      </w:pPr>
      <w:r>
        <w:t>Neuropeptide Y</w:t>
      </w:r>
    </w:p>
    <w:p>
      <w:pPr>
        <w:numPr>
          <w:ilvl w:val="3"/>
          <w:numId w:val="900"/>
        </w:numPr>
        <w:spacing w:before="0" w:after="0"/>
      </w:pPr>
      <w:r>
        <w:t>Vasoactive Intestinal Peptide</w:t>
      </w:r>
    </w:p>
    <w:p>
      <w:pPr>
        <w:numPr>
          <w:ilvl w:val="1"/>
          <w:numId w:val="900"/>
        </w:numPr>
        <w:spacing w:before="0" w:after="0"/>
      </w:pPr>
      <w:r>
        <w:t>Neural Circuits and Networks</w:t>
      </w:r>
    </w:p>
    <w:p>
      <w:pPr>
        <w:numPr>
          <w:ilvl w:val="2"/>
          <w:numId w:val="900"/>
        </w:numPr>
        <w:spacing w:before="0" w:after="0"/>
      </w:pPr>
      <w:r>
        <w:t>Reflex Circuits</w:t>
      </w:r>
    </w:p>
    <w:p>
      <w:pPr>
        <w:numPr>
          <w:ilvl w:val="3"/>
          <w:numId w:val="900"/>
        </w:numPr>
        <w:spacing w:before="0" w:after="0"/>
      </w:pPr>
      <w:r>
        <w:t>Monosynaptic Reflexes</w:t>
      </w:r>
    </w:p>
    <w:p>
      <w:pPr>
        <w:numPr>
          <w:ilvl w:val="4"/>
          <w:numId w:val="900"/>
        </w:numPr>
        <w:spacing w:before="0" w:after="0"/>
      </w:pPr>
      <w:r>
        <w:t>Stretch Reflex</w:t>
      </w:r>
    </w:p>
    <w:p>
      <w:pPr>
        <w:numPr>
          <w:ilvl w:val="4"/>
          <w:numId w:val="900"/>
        </w:numPr>
        <w:spacing w:before="0" w:after="0"/>
      </w:pPr>
      <w:r>
        <w:t>Components</w:t>
      </w:r>
    </w:p>
    <w:p>
      <w:pPr>
        <w:numPr>
          <w:ilvl w:val="4"/>
          <w:numId w:val="900"/>
        </w:numPr>
        <w:spacing w:before="0" w:after="0"/>
      </w:pPr>
      <w:r>
        <w:t>Clinical Testing</w:t>
      </w:r>
    </w:p>
    <w:p>
      <w:pPr>
        <w:numPr>
          <w:ilvl w:val="3"/>
          <w:numId w:val="900"/>
        </w:numPr>
        <w:spacing w:before="0" w:after="0"/>
      </w:pPr>
      <w:r>
        <w:t>Polysynaptic Reflexes</w:t>
      </w:r>
    </w:p>
    <w:p>
      <w:pPr>
        <w:numPr>
          <w:ilvl w:val="4"/>
          <w:numId w:val="900"/>
        </w:numPr>
        <w:spacing w:before="0" w:after="0"/>
      </w:pPr>
      <w:r>
        <w:t>Withdrawal Reflex</w:t>
      </w:r>
    </w:p>
    <w:p>
      <w:pPr>
        <w:numPr>
          <w:ilvl w:val="4"/>
          <w:numId w:val="900"/>
        </w:numPr>
        <w:spacing w:before="0" w:after="0"/>
      </w:pPr>
      <w:r>
        <w:t>Crossed Extensor Reflex</w:t>
      </w:r>
    </w:p>
    <w:p>
      <w:pPr>
        <w:numPr>
          <w:ilvl w:val="2"/>
          <w:numId w:val="900"/>
        </w:numPr>
        <w:spacing w:before="0" w:after="0"/>
      </w:pPr>
      <w:r>
        <w:t>Central Pattern Generators</w:t>
      </w:r>
    </w:p>
    <w:p>
      <w:pPr>
        <w:numPr>
          <w:ilvl w:val="3"/>
          <w:numId w:val="900"/>
        </w:numPr>
        <w:spacing w:before="0" w:after="0"/>
      </w:pPr>
      <w:r>
        <w:t>Locomotion</w:t>
      </w:r>
    </w:p>
    <w:p>
      <w:pPr>
        <w:numPr>
          <w:ilvl w:val="3"/>
          <w:numId w:val="900"/>
        </w:numPr>
        <w:spacing w:before="0" w:after="0"/>
      </w:pPr>
      <w:r>
        <w:t>Breathing</w:t>
      </w:r>
    </w:p>
    <w:p>
      <w:pPr>
        <w:numPr>
          <w:ilvl w:val="3"/>
          <w:numId w:val="900"/>
        </w:numPr>
        <w:spacing w:before="0" w:after="0"/>
      </w:pPr>
      <w:r>
        <w:t>Chewing</w:t>
      </w:r>
    </w:p>
    <w:p>
      <w:pPr>
        <w:numPr>
          <w:ilvl w:val="2"/>
          <w:numId w:val="900"/>
        </w:numPr>
        <w:spacing w:before="0" w:after="0"/>
      </w:pPr>
      <w:r>
        <w:t>Sensory Processing</w:t>
      </w:r>
    </w:p>
    <w:p>
      <w:pPr>
        <w:numPr>
          <w:ilvl w:val="3"/>
          <w:numId w:val="900"/>
        </w:numPr>
        <w:spacing w:before="0" w:after="0"/>
      </w:pPr>
      <w:r>
        <w:t>Receptive Fields</w:t>
      </w:r>
    </w:p>
    <w:p>
      <w:pPr>
        <w:numPr>
          <w:ilvl w:val="3"/>
          <w:numId w:val="900"/>
        </w:numPr>
        <w:spacing w:before="0" w:after="0"/>
      </w:pPr>
      <w:r>
        <w:t>Lateral Inhibition</w:t>
      </w:r>
    </w:p>
    <w:p>
      <w:pPr>
        <w:numPr>
          <w:ilvl w:val="3"/>
          <w:numId w:val="900"/>
        </w:numPr>
        <w:spacing w:before="0" w:after="0"/>
      </w:pPr>
      <w:r>
        <w:t>Feature Detection</w:t>
      </w:r>
    </w:p>
    <w:p>
      <w:pPr>
        <w:numPr>
          <w:ilvl w:val="2"/>
          <w:numId w:val="900"/>
        </w:numPr>
        <w:spacing w:before="0" w:after="0"/>
      </w:pPr>
      <w:r>
        <w:t>Motor Control</w:t>
      </w:r>
    </w:p>
    <w:p>
      <w:pPr>
        <w:numPr>
          <w:ilvl w:val="3"/>
          <w:numId w:val="900"/>
        </w:numPr>
        <w:spacing w:before="0" w:after="0"/>
      </w:pPr>
      <w:r>
        <w:t>Motor Units</w:t>
      </w:r>
    </w:p>
    <w:p>
      <w:pPr>
        <w:numPr>
          <w:ilvl w:val="3"/>
          <w:numId w:val="900"/>
        </w:numPr>
        <w:spacing w:before="0" w:after="0"/>
      </w:pPr>
      <w:r>
        <w:t>Motor Pools</w:t>
      </w:r>
    </w:p>
    <w:p>
      <w:pPr>
        <w:numPr>
          <w:ilvl w:val="3"/>
          <w:numId w:val="900"/>
        </w:numPr>
        <w:spacing w:before="0" w:after="0"/>
      </w:pPr>
      <w:r>
        <w:t>Motor Control Hierarchies</w:t>
      </w:r>
    </w:p>
    <w:p>
      <w:pPr>
        <w:pStyle w:val="Heading1"/>
      </w:pPr>
      <w:r>
        <w:t>The Neurological Examination</w:t>
      </w:r>
    </w:p>
    <w:p>
      <w:pPr>
        <w:numPr>
          <w:ilvl w:val="0"/>
          <w:numId w:val="900"/>
        </w:numPr>
        <w:spacing w:before="0" w:after="0"/>
      </w:pPr>
      <w:r>
        <w:t>Approach to the Neurological Patient</w:t>
      </w:r>
    </w:p>
    <w:p>
      <w:pPr>
        <w:numPr>
          <w:ilvl w:val="1"/>
          <w:numId w:val="900"/>
        </w:numPr>
        <w:spacing w:before="0" w:after="0"/>
      </w:pPr>
      <w:r>
        <w:t>Patient History</w:t>
      </w:r>
    </w:p>
    <w:p>
      <w:pPr>
        <w:numPr>
          <w:ilvl w:val="2"/>
          <w:numId w:val="900"/>
        </w:numPr>
        <w:spacing w:before="0" w:after="0"/>
      </w:pPr>
      <w:r>
        <w:t>Chief Complaint</w:t>
      </w:r>
    </w:p>
    <w:p>
      <w:pPr>
        <w:numPr>
          <w:ilvl w:val="2"/>
          <w:numId w:val="900"/>
        </w:numPr>
        <w:spacing w:before="0" w:after="0"/>
      </w:pPr>
      <w:r>
        <w:t>History of Present Illness</w:t>
      </w:r>
    </w:p>
    <w:p>
      <w:pPr>
        <w:numPr>
          <w:ilvl w:val="3"/>
          <w:numId w:val="900"/>
        </w:numPr>
        <w:spacing w:before="0" w:after="0"/>
      </w:pPr>
      <w:r>
        <w:t>Onset and Progression</w:t>
      </w:r>
    </w:p>
    <w:p>
      <w:pPr>
        <w:numPr>
          <w:ilvl w:val="3"/>
          <w:numId w:val="900"/>
        </w:numPr>
        <w:spacing w:before="0" w:after="0"/>
      </w:pPr>
      <w:r>
        <w:t>Associated Symptoms</w:t>
      </w:r>
    </w:p>
    <w:p>
      <w:pPr>
        <w:numPr>
          <w:ilvl w:val="3"/>
          <w:numId w:val="900"/>
        </w:numPr>
        <w:spacing w:before="0" w:after="0"/>
      </w:pPr>
      <w:r>
        <w:t>Precipitating Factors</w:t>
      </w:r>
    </w:p>
    <w:p>
      <w:pPr>
        <w:numPr>
          <w:ilvl w:val="3"/>
          <w:numId w:val="900"/>
        </w:numPr>
        <w:spacing w:before="0" w:after="0"/>
      </w:pPr>
      <w:r>
        <w:t>Relieving Factors</w:t>
      </w:r>
    </w:p>
    <w:p>
      <w:pPr>
        <w:numPr>
          <w:ilvl w:val="2"/>
          <w:numId w:val="900"/>
        </w:numPr>
        <w:spacing w:before="0" w:after="0"/>
      </w:pPr>
      <w:r>
        <w:t>Past Medical History</w:t>
      </w:r>
    </w:p>
    <w:p>
      <w:pPr>
        <w:numPr>
          <w:ilvl w:val="3"/>
          <w:numId w:val="900"/>
        </w:numPr>
        <w:spacing w:before="0" w:after="0"/>
      </w:pPr>
      <w:r>
        <w:t>Previous Neurological Events</w:t>
      </w:r>
    </w:p>
    <w:p>
      <w:pPr>
        <w:numPr>
          <w:ilvl w:val="3"/>
          <w:numId w:val="900"/>
        </w:numPr>
        <w:spacing w:before="0" w:after="0"/>
      </w:pPr>
      <w:r>
        <w:t>Medications</w:t>
      </w:r>
    </w:p>
    <w:p>
      <w:pPr>
        <w:numPr>
          <w:ilvl w:val="3"/>
          <w:numId w:val="900"/>
        </w:numPr>
        <w:spacing w:before="0" w:after="0"/>
      </w:pPr>
      <w:r>
        <w:t>Allergies</w:t>
      </w:r>
    </w:p>
    <w:p>
      <w:pPr>
        <w:numPr>
          <w:ilvl w:val="2"/>
          <w:numId w:val="900"/>
        </w:numPr>
        <w:spacing w:before="0" w:after="0"/>
      </w:pPr>
      <w:r>
        <w:t>Family History</w:t>
      </w:r>
    </w:p>
    <w:p>
      <w:pPr>
        <w:numPr>
          <w:ilvl w:val="3"/>
          <w:numId w:val="900"/>
        </w:numPr>
        <w:spacing w:before="0" w:after="0"/>
      </w:pPr>
      <w:r>
        <w:t>Hereditary Neurological Disorders</w:t>
      </w:r>
    </w:p>
    <w:p>
      <w:pPr>
        <w:numPr>
          <w:ilvl w:val="3"/>
          <w:numId w:val="900"/>
        </w:numPr>
        <w:spacing w:before="0" w:after="0"/>
      </w:pPr>
      <w:r>
        <w:t>Stroke Risk Factors</w:t>
      </w:r>
    </w:p>
    <w:p>
      <w:pPr>
        <w:numPr>
          <w:ilvl w:val="2"/>
          <w:numId w:val="900"/>
        </w:numPr>
        <w:spacing w:before="0" w:after="0"/>
      </w:pPr>
      <w:r>
        <w:t>Social History</w:t>
      </w:r>
    </w:p>
    <w:p>
      <w:pPr>
        <w:numPr>
          <w:ilvl w:val="3"/>
          <w:numId w:val="900"/>
        </w:numPr>
        <w:spacing w:before="0" w:after="0"/>
      </w:pPr>
      <w:r>
        <w:t>Alcohol and Drug Use</w:t>
      </w:r>
    </w:p>
    <w:p>
      <w:pPr>
        <w:numPr>
          <w:ilvl w:val="3"/>
          <w:numId w:val="900"/>
        </w:numPr>
        <w:spacing w:before="0" w:after="0"/>
      </w:pPr>
      <w:r>
        <w:t>Occupational Exposures</w:t>
      </w:r>
    </w:p>
    <w:p>
      <w:pPr>
        <w:numPr>
          <w:ilvl w:val="3"/>
          <w:numId w:val="900"/>
        </w:numPr>
        <w:spacing w:before="0" w:after="0"/>
      </w:pPr>
      <w:r>
        <w:t>Travel History</w:t>
      </w:r>
    </w:p>
    <w:p>
      <w:pPr>
        <w:numPr>
          <w:ilvl w:val="2"/>
          <w:numId w:val="900"/>
        </w:numPr>
        <w:spacing w:before="0" w:after="0"/>
      </w:pPr>
      <w:r>
        <w:t>Review of Systems</w:t>
      </w:r>
    </w:p>
    <w:p>
      <w:pPr>
        <w:numPr>
          <w:ilvl w:val="3"/>
          <w:numId w:val="900"/>
        </w:numPr>
        <w:spacing w:before="0" w:after="0"/>
      </w:pPr>
      <w:r>
        <w:t>Neurological Symptoms</w:t>
      </w:r>
    </w:p>
    <w:p>
      <w:pPr>
        <w:numPr>
          <w:ilvl w:val="3"/>
          <w:numId w:val="900"/>
        </w:numPr>
        <w:spacing w:before="0" w:after="0"/>
      </w:pPr>
      <w:r>
        <w:t>Systemic Symptoms</w:t>
      </w:r>
    </w:p>
    <w:p>
      <w:pPr>
        <w:numPr>
          <w:ilvl w:val="1"/>
          <w:numId w:val="900"/>
        </w:numPr>
        <w:spacing w:before="0" w:after="0"/>
      </w:pPr>
      <w:r>
        <w:t>General Physical Examination</w:t>
      </w:r>
    </w:p>
    <w:p>
      <w:pPr>
        <w:numPr>
          <w:ilvl w:val="2"/>
          <w:numId w:val="900"/>
        </w:numPr>
        <w:spacing w:before="0" w:after="0"/>
      </w:pPr>
      <w:r>
        <w:t>Vital Signs</w:t>
      </w:r>
    </w:p>
    <w:p>
      <w:pPr>
        <w:numPr>
          <w:ilvl w:val="2"/>
          <w:numId w:val="900"/>
        </w:numPr>
        <w:spacing w:before="0" w:after="0"/>
      </w:pPr>
      <w:r>
        <w:t>Cardiovascular Examination</w:t>
      </w:r>
    </w:p>
    <w:p>
      <w:pPr>
        <w:numPr>
          <w:ilvl w:val="2"/>
          <w:numId w:val="900"/>
        </w:numPr>
        <w:spacing w:before="0" w:after="0"/>
      </w:pPr>
      <w:r>
        <w:t>Pulmonary Examination</w:t>
      </w:r>
    </w:p>
    <w:p>
      <w:pPr>
        <w:numPr>
          <w:ilvl w:val="2"/>
          <w:numId w:val="900"/>
        </w:numPr>
        <w:spacing w:before="0" w:after="0"/>
      </w:pPr>
      <w:r>
        <w:t>Skin Examination</w:t>
      </w:r>
    </w:p>
    <w:p>
      <w:pPr>
        <w:numPr>
          <w:ilvl w:val="0"/>
          <w:numId w:val="900"/>
        </w:numPr>
        <w:spacing w:before="0" w:after="0"/>
      </w:pPr>
      <w:r>
        <w:t>Mental Status Examination</w:t>
      </w:r>
    </w:p>
    <w:p>
      <w:pPr>
        <w:numPr>
          <w:ilvl w:val="1"/>
          <w:numId w:val="900"/>
        </w:numPr>
        <w:spacing w:before="0" w:after="0"/>
      </w:pPr>
      <w:r>
        <w:t>Level of Consciousness</w:t>
      </w:r>
    </w:p>
    <w:p>
      <w:pPr>
        <w:numPr>
          <w:ilvl w:val="2"/>
          <w:numId w:val="900"/>
        </w:numPr>
        <w:spacing w:before="0" w:after="0"/>
      </w:pPr>
      <w:r>
        <w:t>Alertness</w:t>
      </w:r>
    </w:p>
    <w:p>
      <w:pPr>
        <w:numPr>
          <w:ilvl w:val="2"/>
          <w:numId w:val="900"/>
        </w:numPr>
        <w:spacing w:before="0" w:after="0"/>
      </w:pPr>
      <w:r>
        <w:t>Arousal</w:t>
      </w:r>
    </w:p>
    <w:p>
      <w:pPr>
        <w:numPr>
          <w:ilvl w:val="2"/>
          <w:numId w:val="900"/>
        </w:numPr>
        <w:spacing w:before="0" w:after="0"/>
      </w:pPr>
      <w:r>
        <w:t>Attention</w:t>
      </w:r>
    </w:p>
    <w:p>
      <w:pPr>
        <w:numPr>
          <w:ilvl w:val="2"/>
          <w:numId w:val="900"/>
        </w:numPr>
        <w:spacing w:before="0" w:after="0"/>
      </w:pPr>
      <w:r>
        <w:t>Altered States</w:t>
      </w:r>
    </w:p>
    <w:p>
      <w:pPr>
        <w:numPr>
          <w:ilvl w:val="3"/>
          <w:numId w:val="900"/>
        </w:numPr>
        <w:spacing w:before="0" w:after="0"/>
      </w:pPr>
      <w:r>
        <w:t>Lethargy</w:t>
      </w:r>
    </w:p>
    <w:p>
      <w:pPr>
        <w:numPr>
          <w:ilvl w:val="3"/>
          <w:numId w:val="900"/>
        </w:numPr>
        <w:spacing w:before="0" w:after="0"/>
      </w:pPr>
      <w:r>
        <w:t>Obtundation</w:t>
      </w:r>
    </w:p>
    <w:p>
      <w:pPr>
        <w:numPr>
          <w:ilvl w:val="3"/>
          <w:numId w:val="900"/>
        </w:numPr>
        <w:spacing w:before="0" w:after="0"/>
      </w:pPr>
      <w:r>
        <w:t>Stupor</w:t>
      </w:r>
    </w:p>
    <w:p>
      <w:pPr>
        <w:numPr>
          <w:ilvl w:val="3"/>
          <w:numId w:val="900"/>
        </w:numPr>
        <w:spacing w:before="0" w:after="0"/>
      </w:pPr>
      <w:r>
        <w:t>Coma</w:t>
      </w:r>
    </w:p>
    <w:p>
      <w:pPr>
        <w:numPr>
          <w:ilvl w:val="1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Person</w:t>
      </w:r>
    </w:p>
    <w:p>
      <w:pPr>
        <w:numPr>
          <w:ilvl w:val="2"/>
          <w:numId w:val="900"/>
        </w:numPr>
        <w:spacing w:before="0" w:after="0"/>
      </w:pPr>
      <w:r>
        <w:t>Place</w:t>
      </w:r>
    </w:p>
    <w:p>
      <w:pPr>
        <w:numPr>
          <w:ilvl w:val="2"/>
          <w:numId w:val="900"/>
        </w:numPr>
        <w:spacing w:before="0" w:after="0"/>
      </w:pPr>
      <w:r>
        <w:t>Time</w:t>
      </w:r>
    </w:p>
    <w:p>
      <w:pPr>
        <w:numPr>
          <w:ilvl w:val="2"/>
          <w:numId w:val="900"/>
        </w:numPr>
        <w:spacing w:before="0" w:after="0"/>
      </w:pPr>
      <w:r>
        <w:t>Situation</w:t>
      </w:r>
    </w:p>
    <w:p>
      <w:pPr>
        <w:numPr>
          <w:ilvl w:val="1"/>
          <w:numId w:val="900"/>
        </w:numPr>
        <w:spacing w:before="0" w:after="0"/>
      </w:pPr>
      <w:r>
        <w:t>Attention and Concentration</w:t>
      </w:r>
    </w:p>
    <w:p>
      <w:pPr>
        <w:numPr>
          <w:ilvl w:val="2"/>
          <w:numId w:val="900"/>
        </w:numPr>
        <w:spacing w:before="0" w:after="0"/>
      </w:pPr>
      <w:r>
        <w:t>Sustained Attention</w:t>
      </w:r>
    </w:p>
    <w:p>
      <w:pPr>
        <w:numPr>
          <w:ilvl w:val="2"/>
          <w:numId w:val="900"/>
        </w:numPr>
        <w:spacing w:before="0" w:after="0"/>
      </w:pPr>
      <w:r>
        <w:t>Selective Attention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3"/>
          <w:numId w:val="900"/>
        </w:numPr>
        <w:spacing w:before="0" w:after="0"/>
      </w:pPr>
      <w:r>
        <w:t>Digit Span Forward</w:t>
      </w:r>
    </w:p>
    <w:p>
      <w:pPr>
        <w:numPr>
          <w:ilvl w:val="3"/>
          <w:numId w:val="900"/>
        </w:numPr>
        <w:spacing w:before="0" w:after="0"/>
      </w:pPr>
      <w:r>
        <w:t>Digit Span Backward</w:t>
      </w:r>
    </w:p>
    <w:p>
      <w:pPr>
        <w:numPr>
          <w:ilvl w:val="3"/>
          <w:numId w:val="900"/>
        </w:numPr>
        <w:spacing w:before="0" w:after="0"/>
      </w:pPr>
      <w:r>
        <w:t>Serial Sevens</w:t>
      </w:r>
    </w:p>
    <w:p>
      <w:pPr>
        <w:numPr>
          <w:ilvl w:val="3"/>
          <w:numId w:val="900"/>
        </w:numPr>
        <w:spacing w:before="0" w:after="0"/>
      </w:pPr>
      <w:r>
        <w:t>Months Backward</w:t>
      </w:r>
    </w:p>
    <w:p>
      <w:pPr>
        <w:numPr>
          <w:ilvl w:val="1"/>
          <w:numId w:val="900"/>
        </w:numPr>
        <w:spacing w:before="0" w:after="0"/>
      </w:pPr>
      <w:r>
        <w:t>Language Assessment</w:t>
      </w:r>
    </w:p>
    <w:p>
      <w:pPr>
        <w:numPr>
          <w:ilvl w:val="2"/>
          <w:numId w:val="900"/>
        </w:numPr>
        <w:spacing w:before="0" w:after="0"/>
      </w:pPr>
      <w:r>
        <w:t>Spontaneous Speech</w:t>
      </w:r>
    </w:p>
    <w:p>
      <w:pPr>
        <w:numPr>
          <w:ilvl w:val="3"/>
          <w:numId w:val="900"/>
        </w:numPr>
        <w:spacing w:before="0" w:after="0"/>
      </w:pPr>
      <w:r>
        <w:t>Fluency</w:t>
      </w:r>
    </w:p>
    <w:p>
      <w:pPr>
        <w:numPr>
          <w:ilvl w:val="3"/>
          <w:numId w:val="900"/>
        </w:numPr>
        <w:spacing w:before="0" w:after="0"/>
      </w:pPr>
      <w:r>
        <w:t>Rate</w:t>
      </w:r>
    </w:p>
    <w:p>
      <w:pPr>
        <w:numPr>
          <w:ilvl w:val="3"/>
          <w:numId w:val="900"/>
        </w:numPr>
        <w:spacing w:before="0" w:after="0"/>
      </w:pPr>
      <w:r>
        <w:t>Rhythm</w:t>
      </w:r>
    </w:p>
    <w:p>
      <w:pPr>
        <w:numPr>
          <w:ilvl w:val="3"/>
          <w:numId w:val="900"/>
        </w:numPr>
        <w:spacing w:before="0" w:after="0"/>
      </w:pPr>
      <w:r>
        <w:t>Volume</w:t>
      </w:r>
    </w:p>
    <w:p>
      <w:pPr>
        <w:numPr>
          <w:ilvl w:val="2"/>
          <w:numId w:val="900"/>
        </w:numPr>
        <w:spacing w:before="0" w:after="0"/>
      </w:pPr>
      <w:r>
        <w:t>Comprehension</w:t>
      </w:r>
    </w:p>
    <w:p>
      <w:pPr>
        <w:numPr>
          <w:ilvl w:val="3"/>
          <w:numId w:val="900"/>
        </w:numPr>
        <w:spacing w:before="0" w:after="0"/>
      </w:pPr>
      <w:r>
        <w:t>Simple Commands</w:t>
      </w:r>
    </w:p>
    <w:p>
      <w:pPr>
        <w:numPr>
          <w:ilvl w:val="3"/>
          <w:numId w:val="900"/>
        </w:numPr>
        <w:spacing w:before="0" w:after="0"/>
      </w:pPr>
      <w:r>
        <w:t>Complex Commands</w:t>
      </w:r>
    </w:p>
    <w:p>
      <w:pPr>
        <w:numPr>
          <w:ilvl w:val="2"/>
          <w:numId w:val="900"/>
        </w:numPr>
        <w:spacing w:before="0" w:after="0"/>
      </w:pPr>
      <w:r>
        <w:t>Repetition</w:t>
      </w:r>
    </w:p>
    <w:p>
      <w:pPr>
        <w:numPr>
          <w:ilvl w:val="3"/>
          <w:numId w:val="900"/>
        </w:numPr>
        <w:spacing w:before="0" w:after="0"/>
      </w:pPr>
      <w:r>
        <w:t>Words</w:t>
      </w:r>
    </w:p>
    <w:p>
      <w:pPr>
        <w:numPr>
          <w:ilvl w:val="3"/>
          <w:numId w:val="900"/>
        </w:numPr>
        <w:spacing w:before="0" w:after="0"/>
      </w:pPr>
      <w:r>
        <w:t>Phrases</w:t>
      </w:r>
    </w:p>
    <w:p>
      <w:pPr>
        <w:numPr>
          <w:ilvl w:val="3"/>
          <w:numId w:val="900"/>
        </w:numPr>
        <w:spacing w:before="0" w:after="0"/>
      </w:pPr>
      <w:r>
        <w:t>Sentences</w:t>
      </w:r>
    </w:p>
    <w:p>
      <w:pPr>
        <w:numPr>
          <w:ilvl w:val="2"/>
          <w:numId w:val="900"/>
        </w:numPr>
        <w:spacing w:before="0" w:after="0"/>
      </w:pPr>
      <w:r>
        <w:t>Naming</w:t>
      </w:r>
    </w:p>
    <w:p>
      <w:pPr>
        <w:numPr>
          <w:ilvl w:val="3"/>
          <w:numId w:val="900"/>
        </w:numPr>
        <w:spacing w:before="0" w:after="0"/>
      </w:pPr>
      <w:r>
        <w:t>Confrontation Naming</w:t>
      </w:r>
    </w:p>
    <w:p>
      <w:pPr>
        <w:numPr>
          <w:ilvl w:val="3"/>
          <w:numId w:val="900"/>
        </w:numPr>
        <w:spacing w:before="0" w:after="0"/>
      </w:pPr>
      <w:r>
        <w:t>Category Fluency</w:t>
      </w:r>
    </w:p>
    <w:p>
      <w:pPr>
        <w:numPr>
          <w:ilvl w:val="3"/>
          <w:numId w:val="900"/>
        </w:numPr>
        <w:spacing w:before="0" w:after="0"/>
      </w:pPr>
      <w:r>
        <w:t>Letter Fluency</w:t>
      </w:r>
    </w:p>
    <w:p>
      <w:pPr>
        <w:numPr>
          <w:ilvl w:val="2"/>
          <w:numId w:val="900"/>
        </w:numPr>
        <w:spacing w:before="0" w:after="0"/>
      </w:pPr>
      <w:r>
        <w:t>Reading</w:t>
      </w:r>
    </w:p>
    <w:p>
      <w:pPr>
        <w:numPr>
          <w:ilvl w:val="3"/>
          <w:numId w:val="900"/>
        </w:numPr>
        <w:spacing w:before="0" w:after="0"/>
      </w:pPr>
      <w:r>
        <w:t>Comprehension</w:t>
      </w:r>
    </w:p>
    <w:p>
      <w:pPr>
        <w:numPr>
          <w:ilvl w:val="3"/>
          <w:numId w:val="900"/>
        </w:numPr>
        <w:spacing w:before="0" w:after="0"/>
      </w:pPr>
      <w:r>
        <w:t>Aloud Reading</w:t>
      </w:r>
    </w:p>
    <w:p>
      <w:pPr>
        <w:numPr>
          <w:ilvl w:val="2"/>
          <w:numId w:val="900"/>
        </w:numPr>
        <w:spacing w:before="0" w:after="0"/>
      </w:pPr>
      <w:r>
        <w:t>Writing</w:t>
      </w:r>
    </w:p>
    <w:p>
      <w:pPr>
        <w:numPr>
          <w:ilvl w:val="3"/>
          <w:numId w:val="900"/>
        </w:numPr>
        <w:spacing w:before="0" w:after="0"/>
      </w:pPr>
      <w:r>
        <w:t>Spontaneous Writing</w:t>
      </w:r>
    </w:p>
    <w:p>
      <w:pPr>
        <w:numPr>
          <w:ilvl w:val="3"/>
          <w:numId w:val="900"/>
        </w:numPr>
        <w:spacing w:before="0" w:after="0"/>
      </w:pPr>
      <w:r>
        <w:t>Dictation</w:t>
      </w:r>
    </w:p>
    <w:p>
      <w:pPr>
        <w:numPr>
          <w:ilvl w:val="3"/>
          <w:numId w:val="900"/>
        </w:numPr>
        <w:spacing w:before="0" w:after="0"/>
      </w:pPr>
      <w:r>
        <w:t>Copying</w:t>
      </w:r>
    </w:p>
    <w:p>
      <w:pPr>
        <w:numPr>
          <w:ilvl w:val="2"/>
          <w:numId w:val="900"/>
        </w:numPr>
        <w:spacing w:before="0" w:after="0"/>
      </w:pPr>
      <w:r>
        <w:t>Aphasia Classification</w:t>
      </w:r>
    </w:p>
    <w:p>
      <w:pPr>
        <w:numPr>
          <w:ilvl w:val="3"/>
          <w:numId w:val="900"/>
        </w:numPr>
        <w:spacing w:before="0" w:after="0"/>
      </w:pPr>
      <w:r>
        <w:t>Broca's Aphasia</w:t>
      </w:r>
    </w:p>
    <w:p>
      <w:pPr>
        <w:numPr>
          <w:ilvl w:val="3"/>
          <w:numId w:val="900"/>
        </w:numPr>
        <w:spacing w:before="0" w:after="0"/>
      </w:pPr>
      <w:r>
        <w:t>Wernicke's Aphasia</w:t>
      </w:r>
    </w:p>
    <w:p>
      <w:pPr>
        <w:numPr>
          <w:ilvl w:val="3"/>
          <w:numId w:val="900"/>
        </w:numPr>
        <w:spacing w:before="0" w:after="0"/>
      </w:pPr>
      <w:r>
        <w:t>Conduction Aphasia</w:t>
      </w:r>
    </w:p>
    <w:p>
      <w:pPr>
        <w:numPr>
          <w:ilvl w:val="3"/>
          <w:numId w:val="900"/>
        </w:numPr>
        <w:spacing w:before="0" w:after="0"/>
      </w:pPr>
      <w:r>
        <w:t>Global Aphasia</w:t>
      </w:r>
    </w:p>
    <w:p>
      <w:pPr>
        <w:numPr>
          <w:ilvl w:val="3"/>
          <w:numId w:val="900"/>
        </w:numPr>
        <w:spacing w:before="0" w:after="0"/>
      </w:pPr>
      <w:r>
        <w:t>Transcortical Aphasias</w:t>
      </w:r>
    </w:p>
    <w:p>
      <w:pPr>
        <w:numPr>
          <w:ilvl w:val="3"/>
          <w:numId w:val="900"/>
        </w:numPr>
        <w:spacing w:before="0" w:after="0"/>
      </w:pPr>
      <w:r>
        <w:t>Anomic Aphasia</w:t>
      </w:r>
    </w:p>
    <w:p>
      <w:pPr>
        <w:numPr>
          <w:ilvl w:val="2"/>
          <w:numId w:val="900"/>
        </w:numPr>
        <w:spacing w:before="0" w:after="0"/>
      </w:pPr>
      <w:r>
        <w:t>Dysarthria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Assessment</w:t>
      </w:r>
    </w:p>
    <w:p>
      <w:pPr>
        <w:numPr>
          <w:ilvl w:val="1"/>
          <w:numId w:val="900"/>
        </w:numPr>
        <w:spacing w:before="0" w:after="0"/>
      </w:pPr>
      <w:r>
        <w:t>Memory Assessment</w:t>
      </w:r>
    </w:p>
    <w:p>
      <w:pPr>
        <w:numPr>
          <w:ilvl w:val="2"/>
          <w:numId w:val="900"/>
        </w:numPr>
        <w:spacing w:before="0" w:after="0"/>
      </w:pPr>
      <w:r>
        <w:t>Immediate Memory</w:t>
      </w:r>
    </w:p>
    <w:p>
      <w:pPr>
        <w:numPr>
          <w:ilvl w:val="3"/>
          <w:numId w:val="900"/>
        </w:numPr>
        <w:spacing w:before="0" w:after="0"/>
      </w:pPr>
      <w:r>
        <w:t>Digit Span</w:t>
      </w:r>
    </w:p>
    <w:p>
      <w:pPr>
        <w:numPr>
          <w:ilvl w:val="3"/>
          <w:numId w:val="900"/>
        </w:numPr>
        <w:spacing w:before="0" w:after="0"/>
      </w:pPr>
      <w:r>
        <w:t>Word Lists</w:t>
      </w:r>
    </w:p>
    <w:p>
      <w:pPr>
        <w:numPr>
          <w:ilvl w:val="2"/>
          <w:numId w:val="900"/>
        </w:numPr>
        <w:spacing w:before="0" w:after="0"/>
      </w:pPr>
      <w:r>
        <w:t>Short-term Memory</w:t>
      </w:r>
    </w:p>
    <w:p>
      <w:pPr>
        <w:numPr>
          <w:ilvl w:val="3"/>
          <w:numId w:val="900"/>
        </w:numPr>
        <w:spacing w:before="0" w:after="0"/>
      </w:pPr>
      <w:r>
        <w:t>Delayed Recall</w:t>
      </w:r>
    </w:p>
    <w:p>
      <w:pPr>
        <w:numPr>
          <w:ilvl w:val="3"/>
          <w:numId w:val="900"/>
        </w:numPr>
        <w:spacing w:before="0" w:after="0"/>
      </w:pPr>
      <w:r>
        <w:t>Recognition</w:t>
      </w:r>
    </w:p>
    <w:p>
      <w:pPr>
        <w:numPr>
          <w:ilvl w:val="2"/>
          <w:numId w:val="900"/>
        </w:numPr>
        <w:spacing w:before="0" w:after="0"/>
      </w:pPr>
      <w:r>
        <w:t>Long-term Memory</w:t>
      </w:r>
    </w:p>
    <w:p>
      <w:pPr>
        <w:numPr>
          <w:ilvl w:val="3"/>
          <w:numId w:val="900"/>
        </w:numPr>
        <w:spacing w:before="0" w:after="0"/>
      </w:pPr>
      <w:r>
        <w:t>Remote Memory</w:t>
      </w:r>
    </w:p>
    <w:p>
      <w:pPr>
        <w:numPr>
          <w:ilvl w:val="3"/>
          <w:numId w:val="900"/>
        </w:numPr>
        <w:spacing w:before="0" w:after="0"/>
      </w:pPr>
      <w:r>
        <w:t>Autobiographical Memory</w:t>
      </w:r>
    </w:p>
    <w:p>
      <w:pPr>
        <w:numPr>
          <w:ilvl w:val="2"/>
          <w:numId w:val="900"/>
        </w:numPr>
        <w:spacing w:before="0" w:after="0"/>
      </w:pPr>
      <w:r>
        <w:t>Memory Types</w:t>
      </w:r>
    </w:p>
    <w:p>
      <w:pPr>
        <w:numPr>
          <w:ilvl w:val="3"/>
          <w:numId w:val="900"/>
        </w:numPr>
        <w:spacing w:before="0" w:after="0"/>
      </w:pPr>
      <w:r>
        <w:t>Episodic Memory</w:t>
      </w:r>
    </w:p>
    <w:p>
      <w:pPr>
        <w:numPr>
          <w:ilvl w:val="3"/>
          <w:numId w:val="900"/>
        </w:numPr>
        <w:spacing w:before="0" w:after="0"/>
      </w:pPr>
      <w:r>
        <w:t>Semantic Memory</w:t>
      </w:r>
    </w:p>
    <w:p>
      <w:pPr>
        <w:numPr>
          <w:ilvl w:val="3"/>
          <w:numId w:val="900"/>
        </w:numPr>
        <w:spacing w:before="0" w:after="0"/>
      </w:pPr>
      <w:r>
        <w:t>Procedural Memory</w:t>
      </w:r>
    </w:p>
    <w:p>
      <w:pPr>
        <w:numPr>
          <w:ilvl w:val="1"/>
          <w:numId w:val="900"/>
        </w:numPr>
        <w:spacing w:before="0" w:after="0"/>
      </w:pPr>
      <w:r>
        <w:t>Visuospatial Function</w:t>
      </w:r>
    </w:p>
    <w:p>
      <w:pPr>
        <w:numPr>
          <w:ilvl w:val="2"/>
          <w:numId w:val="900"/>
        </w:numPr>
        <w:spacing w:before="0" w:after="0"/>
      </w:pPr>
      <w:r>
        <w:t>Constructional Tasks</w:t>
      </w:r>
    </w:p>
    <w:p>
      <w:pPr>
        <w:numPr>
          <w:ilvl w:val="3"/>
          <w:numId w:val="900"/>
        </w:numPr>
        <w:spacing w:before="0" w:after="0"/>
      </w:pPr>
      <w:r>
        <w:t>Clock Drawing</w:t>
      </w:r>
    </w:p>
    <w:p>
      <w:pPr>
        <w:numPr>
          <w:ilvl w:val="3"/>
          <w:numId w:val="900"/>
        </w:numPr>
        <w:spacing w:before="0" w:after="0"/>
      </w:pPr>
      <w:r>
        <w:t>Cube Copying</w:t>
      </w:r>
    </w:p>
    <w:p>
      <w:pPr>
        <w:numPr>
          <w:ilvl w:val="3"/>
          <w:numId w:val="900"/>
        </w:numPr>
        <w:spacing w:before="0" w:after="0"/>
      </w:pPr>
      <w:r>
        <w:t>Intersecting Pentagons</w:t>
      </w:r>
    </w:p>
    <w:p>
      <w:pPr>
        <w:numPr>
          <w:ilvl w:val="2"/>
          <w:numId w:val="900"/>
        </w:numPr>
        <w:spacing w:before="0" w:after="0"/>
      </w:pPr>
      <w:r>
        <w:t>Spatial Orientation</w:t>
      </w:r>
    </w:p>
    <w:p>
      <w:pPr>
        <w:numPr>
          <w:ilvl w:val="2"/>
          <w:numId w:val="900"/>
        </w:numPr>
        <w:spacing w:before="0" w:after="0"/>
      </w:pPr>
      <w:r>
        <w:t>Visual Perception</w:t>
      </w:r>
    </w:p>
    <w:p>
      <w:pPr>
        <w:numPr>
          <w:ilvl w:val="2"/>
          <w:numId w:val="900"/>
        </w:numPr>
        <w:spacing w:before="0" w:after="0"/>
      </w:pPr>
      <w:r>
        <w:t>Neglect Assessment</w:t>
      </w:r>
    </w:p>
    <w:p>
      <w:pPr>
        <w:numPr>
          <w:ilvl w:val="1"/>
          <w:numId w:val="900"/>
        </w:numPr>
        <w:spacing w:before="0" w:after="0"/>
      </w:pPr>
      <w:r>
        <w:t>Executive Function</w:t>
      </w:r>
    </w:p>
    <w:p>
      <w:pPr>
        <w:numPr>
          <w:ilvl w:val="2"/>
          <w:numId w:val="900"/>
        </w:numPr>
        <w:spacing w:before="0" w:after="0"/>
      </w:pPr>
      <w:r>
        <w:t>Abstract Thinking</w:t>
      </w:r>
    </w:p>
    <w:p>
      <w:pPr>
        <w:numPr>
          <w:ilvl w:val="3"/>
          <w:numId w:val="900"/>
        </w:numPr>
        <w:spacing w:before="0" w:after="0"/>
      </w:pPr>
      <w:r>
        <w:t>Similarities</w:t>
      </w:r>
    </w:p>
    <w:p>
      <w:pPr>
        <w:numPr>
          <w:ilvl w:val="3"/>
          <w:numId w:val="900"/>
        </w:numPr>
        <w:spacing w:before="0" w:after="0"/>
      </w:pPr>
      <w:r>
        <w:t>Proverb Interpretation</w:t>
      </w:r>
    </w:p>
    <w:p>
      <w:pPr>
        <w:numPr>
          <w:ilvl w:val="2"/>
          <w:numId w:val="900"/>
        </w:numPr>
        <w:spacing w:before="0" w:after="0"/>
      </w:pPr>
      <w:r>
        <w:t>Problem Solving</w:t>
      </w:r>
    </w:p>
    <w:p>
      <w:pPr>
        <w:numPr>
          <w:ilvl w:val="3"/>
          <w:numId w:val="900"/>
        </w:numPr>
        <w:spacing w:before="0" w:after="0"/>
      </w:pPr>
      <w:r>
        <w:t>Trail Making Test</w:t>
      </w:r>
    </w:p>
    <w:p>
      <w:pPr>
        <w:numPr>
          <w:ilvl w:val="3"/>
          <w:numId w:val="900"/>
        </w:numPr>
        <w:spacing w:before="0" w:after="0"/>
      </w:pPr>
      <w:r>
        <w:t>Wisconsin Card Sorting Test</w:t>
      </w:r>
    </w:p>
    <w:p>
      <w:pPr>
        <w:numPr>
          <w:ilvl w:val="2"/>
          <w:numId w:val="900"/>
        </w:numPr>
        <w:spacing w:before="0" w:after="0"/>
      </w:pPr>
      <w:r>
        <w:t>Judgment</w:t>
      </w:r>
    </w:p>
    <w:p>
      <w:pPr>
        <w:numPr>
          <w:ilvl w:val="3"/>
          <w:numId w:val="900"/>
        </w:numPr>
        <w:spacing w:before="0" w:after="0"/>
      </w:pPr>
      <w:r>
        <w:t>Practical Judgment</w:t>
      </w:r>
    </w:p>
    <w:p>
      <w:pPr>
        <w:numPr>
          <w:ilvl w:val="3"/>
          <w:numId w:val="900"/>
        </w:numPr>
        <w:spacing w:before="0" w:after="0"/>
      </w:pPr>
      <w:r>
        <w:t>Social Judgment</w:t>
      </w:r>
    </w:p>
    <w:p>
      <w:pPr>
        <w:numPr>
          <w:ilvl w:val="2"/>
          <w:numId w:val="900"/>
        </w:numPr>
        <w:spacing w:before="0" w:after="0"/>
      </w:pPr>
      <w:r>
        <w:t>Insight</w:t>
      </w:r>
    </w:p>
    <w:p>
      <w:pPr>
        <w:numPr>
          <w:ilvl w:val="2"/>
          <w:numId w:val="900"/>
        </w:numPr>
        <w:spacing w:before="0" w:after="0"/>
      </w:pPr>
      <w:r>
        <w:t>Planning and Organization</w:t>
      </w:r>
    </w:p>
    <w:p>
      <w:pPr>
        <w:numPr>
          <w:ilvl w:val="0"/>
          <w:numId w:val="900"/>
        </w:numPr>
        <w:spacing w:before="0" w:after="0"/>
      </w:pPr>
      <w:r>
        <w:t>Cranial Nerve Examination</w:t>
      </w:r>
    </w:p>
    <w:p>
      <w:pPr>
        <w:numPr>
          <w:ilvl w:val="1"/>
          <w:numId w:val="900"/>
        </w:numPr>
        <w:spacing w:before="0" w:after="0"/>
      </w:pPr>
      <w:r>
        <w:t>Olfactory Nerve</w:t>
      </w:r>
    </w:p>
    <w:p>
      <w:pPr>
        <w:numPr>
          <w:ilvl w:val="2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Common Abnormalities</w:t>
      </w:r>
    </w:p>
    <w:p>
      <w:pPr>
        <w:numPr>
          <w:ilvl w:val="1"/>
          <w:numId w:val="900"/>
        </w:numPr>
        <w:spacing w:before="0" w:after="0"/>
      </w:pPr>
      <w:r>
        <w:t>Optic Nerve</w:t>
      </w:r>
    </w:p>
    <w:p>
      <w:pPr>
        <w:numPr>
          <w:ilvl w:val="2"/>
          <w:numId w:val="900"/>
        </w:numPr>
        <w:spacing w:before="0" w:after="0"/>
      </w:pPr>
      <w:r>
        <w:t>Visual Acuity</w:t>
      </w:r>
    </w:p>
    <w:p>
      <w:pPr>
        <w:numPr>
          <w:ilvl w:val="2"/>
          <w:numId w:val="900"/>
        </w:numPr>
        <w:spacing w:before="0" w:after="0"/>
      </w:pPr>
      <w:r>
        <w:t>Visual Fields</w:t>
      </w:r>
    </w:p>
    <w:p>
      <w:pPr>
        <w:numPr>
          <w:ilvl w:val="3"/>
          <w:numId w:val="900"/>
        </w:numPr>
        <w:spacing w:before="0" w:after="0"/>
      </w:pPr>
      <w:r>
        <w:t>Confrontation Testing</w:t>
      </w:r>
    </w:p>
    <w:p>
      <w:pPr>
        <w:numPr>
          <w:ilvl w:val="3"/>
          <w:numId w:val="900"/>
        </w:numPr>
        <w:spacing w:before="0" w:after="0"/>
      </w:pPr>
      <w:r>
        <w:t>Perimetry</w:t>
      </w:r>
    </w:p>
    <w:p>
      <w:pPr>
        <w:numPr>
          <w:ilvl w:val="2"/>
          <w:numId w:val="900"/>
        </w:numPr>
        <w:spacing w:before="0" w:after="0"/>
      </w:pPr>
      <w:r>
        <w:t>Fundoscopy</w:t>
      </w:r>
    </w:p>
    <w:p>
      <w:pPr>
        <w:numPr>
          <w:ilvl w:val="3"/>
          <w:numId w:val="900"/>
        </w:numPr>
        <w:spacing w:before="0" w:after="0"/>
      </w:pPr>
      <w:r>
        <w:t>Optic Disc Assessment</w:t>
      </w:r>
    </w:p>
    <w:p>
      <w:pPr>
        <w:numPr>
          <w:ilvl w:val="3"/>
          <w:numId w:val="900"/>
        </w:numPr>
        <w:spacing w:before="0" w:after="0"/>
      </w:pPr>
      <w:r>
        <w:t>Retinal Examination</w:t>
      </w:r>
    </w:p>
    <w:p>
      <w:pPr>
        <w:numPr>
          <w:ilvl w:val="2"/>
          <w:numId w:val="900"/>
        </w:numPr>
        <w:spacing w:before="0" w:after="0"/>
      </w:pPr>
      <w:r>
        <w:t>Pupillary Responses</w:t>
      </w:r>
    </w:p>
    <w:p>
      <w:pPr>
        <w:numPr>
          <w:ilvl w:val="3"/>
          <w:numId w:val="900"/>
        </w:numPr>
        <w:spacing w:before="0" w:after="0"/>
      </w:pPr>
      <w:r>
        <w:t>Direct Light Reflex</w:t>
      </w:r>
    </w:p>
    <w:p>
      <w:pPr>
        <w:numPr>
          <w:ilvl w:val="3"/>
          <w:numId w:val="900"/>
        </w:numPr>
        <w:spacing w:before="0" w:after="0"/>
      </w:pPr>
      <w:r>
        <w:t>Consensual Light Reflex</w:t>
      </w:r>
    </w:p>
    <w:p>
      <w:pPr>
        <w:numPr>
          <w:ilvl w:val="3"/>
          <w:numId w:val="900"/>
        </w:numPr>
        <w:spacing w:before="0" w:after="0"/>
      </w:pPr>
      <w:r>
        <w:t>Accommodation Reflex</w:t>
      </w:r>
    </w:p>
    <w:p>
      <w:pPr>
        <w:numPr>
          <w:ilvl w:val="3"/>
          <w:numId w:val="900"/>
        </w:numPr>
        <w:spacing w:before="0" w:after="0"/>
      </w:pPr>
      <w:r>
        <w:t>Relative Afferent Pupillary Defect</w:t>
      </w:r>
    </w:p>
    <w:p>
      <w:pPr>
        <w:numPr>
          <w:ilvl w:val="1"/>
          <w:numId w:val="900"/>
        </w:numPr>
        <w:spacing w:before="0" w:after="0"/>
      </w:pPr>
      <w:r>
        <w:t>Oculomotor System</w:t>
      </w:r>
    </w:p>
    <w:p>
      <w:pPr>
        <w:numPr>
          <w:ilvl w:val="2"/>
          <w:numId w:val="900"/>
        </w:numPr>
        <w:spacing w:before="0" w:after="0"/>
      </w:pPr>
      <w:r>
        <w:t>Extraocular Movements</w:t>
      </w:r>
    </w:p>
    <w:p>
      <w:pPr>
        <w:numPr>
          <w:ilvl w:val="3"/>
          <w:numId w:val="900"/>
        </w:numPr>
        <w:spacing w:before="0" w:after="0"/>
      </w:pPr>
      <w:r>
        <w:t>Six Cardinal Directions</w:t>
      </w:r>
    </w:p>
    <w:p>
      <w:pPr>
        <w:numPr>
          <w:ilvl w:val="3"/>
          <w:numId w:val="900"/>
        </w:numPr>
        <w:spacing w:before="0" w:after="0"/>
      </w:pPr>
      <w:r>
        <w:t>Smooth Pursuit</w:t>
      </w:r>
    </w:p>
    <w:p>
      <w:pPr>
        <w:numPr>
          <w:ilvl w:val="3"/>
          <w:numId w:val="900"/>
        </w:numPr>
        <w:spacing w:before="0" w:after="0"/>
      </w:pPr>
      <w:r>
        <w:t>Saccades</w:t>
      </w:r>
    </w:p>
    <w:p>
      <w:pPr>
        <w:numPr>
          <w:ilvl w:val="2"/>
          <w:numId w:val="900"/>
        </w:numPr>
        <w:spacing w:before="0" w:after="0"/>
      </w:pPr>
      <w:r>
        <w:t>Eyelid Function</w:t>
      </w:r>
    </w:p>
    <w:p>
      <w:pPr>
        <w:numPr>
          <w:ilvl w:val="2"/>
          <w:numId w:val="900"/>
        </w:numPr>
        <w:spacing w:before="0" w:after="0"/>
      </w:pPr>
      <w:r>
        <w:t>Pupillary Function</w:t>
      </w:r>
    </w:p>
    <w:p>
      <w:pPr>
        <w:numPr>
          <w:ilvl w:val="2"/>
          <w:numId w:val="900"/>
        </w:numPr>
        <w:spacing w:before="0" w:after="0"/>
      </w:pPr>
      <w:r>
        <w:t>Diplopia Assessment</w:t>
      </w:r>
    </w:p>
    <w:p>
      <w:pPr>
        <w:numPr>
          <w:ilvl w:val="2"/>
          <w:numId w:val="900"/>
        </w:numPr>
        <w:spacing w:before="0" w:after="0"/>
      </w:pPr>
      <w:r>
        <w:t>Nystagmus</w:t>
      </w:r>
    </w:p>
    <w:p>
      <w:pPr>
        <w:numPr>
          <w:ilvl w:val="3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Direction</w:t>
      </w:r>
    </w:p>
    <w:p>
      <w:pPr>
        <w:numPr>
          <w:ilvl w:val="3"/>
          <w:numId w:val="900"/>
        </w:numPr>
        <w:spacing w:before="0" w:after="0"/>
      </w:pPr>
      <w:r>
        <w:t>Amplitude</w:t>
      </w:r>
    </w:p>
    <w:p>
      <w:pPr>
        <w:numPr>
          <w:ilvl w:val="1"/>
          <w:numId w:val="900"/>
        </w:numPr>
        <w:spacing w:before="0" w:after="0"/>
      </w:pPr>
      <w:r>
        <w:t>Trigeminal Nerve</w:t>
      </w:r>
    </w:p>
    <w:p>
      <w:pPr>
        <w:numPr>
          <w:ilvl w:val="2"/>
          <w:numId w:val="900"/>
        </w:numPr>
        <w:spacing w:before="0" w:after="0"/>
      </w:pPr>
      <w:r>
        <w:t>Sensory Testing</w:t>
      </w:r>
    </w:p>
    <w:p>
      <w:pPr>
        <w:numPr>
          <w:ilvl w:val="3"/>
          <w:numId w:val="900"/>
        </w:numPr>
        <w:spacing w:before="0" w:after="0"/>
      </w:pPr>
      <w:r>
        <w:t>Light Touch</w:t>
      </w:r>
    </w:p>
    <w:p>
      <w:pPr>
        <w:numPr>
          <w:ilvl w:val="3"/>
          <w:numId w:val="900"/>
        </w:numPr>
        <w:spacing w:before="0" w:after="0"/>
      </w:pPr>
      <w:r>
        <w:t>Pain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Corneal Reflex</w:t>
      </w:r>
    </w:p>
    <w:p>
      <w:pPr>
        <w:numPr>
          <w:ilvl w:val="2"/>
          <w:numId w:val="900"/>
        </w:numPr>
        <w:spacing w:before="0" w:after="0"/>
      </w:pPr>
      <w:r>
        <w:t>Motor Testing</w:t>
      </w:r>
    </w:p>
    <w:p>
      <w:pPr>
        <w:numPr>
          <w:ilvl w:val="3"/>
          <w:numId w:val="900"/>
        </w:numPr>
        <w:spacing w:before="0" w:after="0"/>
      </w:pPr>
      <w:r>
        <w:t>Jaw Opening</w:t>
      </w:r>
    </w:p>
    <w:p>
      <w:pPr>
        <w:numPr>
          <w:ilvl w:val="3"/>
          <w:numId w:val="900"/>
        </w:numPr>
        <w:spacing w:before="0" w:after="0"/>
      </w:pPr>
      <w:r>
        <w:t>Jaw Closing</w:t>
      </w:r>
    </w:p>
    <w:p>
      <w:pPr>
        <w:numPr>
          <w:ilvl w:val="3"/>
          <w:numId w:val="900"/>
        </w:numPr>
        <w:spacing w:before="0" w:after="0"/>
      </w:pPr>
      <w:r>
        <w:t>Lateral Jaw Movement</w:t>
      </w:r>
    </w:p>
    <w:p>
      <w:pPr>
        <w:numPr>
          <w:ilvl w:val="2"/>
          <w:numId w:val="900"/>
        </w:numPr>
        <w:spacing w:before="0" w:after="0"/>
      </w:pPr>
      <w:r>
        <w:t>Jaw Jerk Reflex</w:t>
      </w:r>
    </w:p>
    <w:p>
      <w:pPr>
        <w:numPr>
          <w:ilvl w:val="1"/>
          <w:numId w:val="900"/>
        </w:numPr>
        <w:spacing w:before="0" w:after="0"/>
      </w:pPr>
      <w:r>
        <w:t>Facial Nerve</w:t>
      </w:r>
    </w:p>
    <w:p>
      <w:pPr>
        <w:numPr>
          <w:ilvl w:val="2"/>
          <w:numId w:val="900"/>
        </w:numPr>
        <w:spacing w:before="0" w:after="0"/>
      </w:pPr>
      <w:r>
        <w:t>Motor Function</w:t>
      </w:r>
    </w:p>
    <w:p>
      <w:pPr>
        <w:numPr>
          <w:ilvl w:val="3"/>
          <w:numId w:val="900"/>
        </w:numPr>
        <w:spacing w:before="0" w:after="0"/>
      </w:pPr>
      <w:r>
        <w:t>Upper Facial Muscles</w:t>
      </w:r>
    </w:p>
    <w:p>
      <w:pPr>
        <w:numPr>
          <w:ilvl w:val="3"/>
          <w:numId w:val="900"/>
        </w:numPr>
        <w:spacing w:before="0" w:after="0"/>
      </w:pPr>
      <w:r>
        <w:t>Lower Facial Muscles</w:t>
      </w:r>
    </w:p>
    <w:p>
      <w:pPr>
        <w:numPr>
          <w:ilvl w:val="3"/>
          <w:numId w:val="900"/>
        </w:numPr>
        <w:spacing w:before="0" w:after="0"/>
      </w:pPr>
      <w:r>
        <w:t>Voluntary vs. Emotional Expression</w:t>
      </w:r>
    </w:p>
    <w:p>
      <w:pPr>
        <w:numPr>
          <w:ilvl w:val="2"/>
          <w:numId w:val="900"/>
        </w:numPr>
        <w:spacing w:before="0" w:after="0"/>
      </w:pPr>
      <w:r>
        <w:t>Taste Testing</w:t>
      </w:r>
    </w:p>
    <w:p>
      <w:pPr>
        <w:numPr>
          <w:ilvl w:val="2"/>
          <w:numId w:val="900"/>
        </w:numPr>
        <w:spacing w:before="0" w:after="0"/>
      </w:pPr>
      <w:r>
        <w:t>Hyperacusis Assessment</w:t>
      </w:r>
    </w:p>
    <w:p>
      <w:pPr>
        <w:numPr>
          <w:ilvl w:val="1"/>
          <w:numId w:val="900"/>
        </w:numPr>
        <w:spacing w:before="0" w:after="0"/>
      </w:pPr>
      <w:r>
        <w:t>Vestibulocochlear Nerve</w:t>
      </w:r>
    </w:p>
    <w:p>
      <w:pPr>
        <w:numPr>
          <w:ilvl w:val="2"/>
          <w:numId w:val="900"/>
        </w:numPr>
        <w:spacing w:before="0" w:after="0"/>
      </w:pPr>
      <w:r>
        <w:t>Hearing Assessment</w:t>
      </w:r>
    </w:p>
    <w:p>
      <w:pPr>
        <w:numPr>
          <w:ilvl w:val="3"/>
          <w:numId w:val="900"/>
        </w:numPr>
        <w:spacing w:before="0" w:after="0"/>
      </w:pPr>
      <w:r>
        <w:t>Weber Test</w:t>
      </w:r>
    </w:p>
    <w:p>
      <w:pPr>
        <w:numPr>
          <w:ilvl w:val="3"/>
          <w:numId w:val="900"/>
        </w:numPr>
        <w:spacing w:before="0" w:after="0"/>
      </w:pPr>
      <w:r>
        <w:t>Rinne Test</w:t>
      </w:r>
    </w:p>
    <w:p>
      <w:pPr>
        <w:numPr>
          <w:ilvl w:val="3"/>
          <w:numId w:val="900"/>
        </w:numPr>
        <w:spacing w:before="0" w:after="0"/>
      </w:pPr>
      <w:r>
        <w:t>Audiometry</w:t>
      </w:r>
    </w:p>
    <w:p>
      <w:pPr>
        <w:numPr>
          <w:ilvl w:val="2"/>
          <w:numId w:val="900"/>
        </w:numPr>
        <w:spacing w:before="0" w:after="0"/>
      </w:pPr>
      <w:r>
        <w:t>Vestibular Function</w:t>
      </w:r>
    </w:p>
    <w:p>
      <w:pPr>
        <w:numPr>
          <w:ilvl w:val="3"/>
          <w:numId w:val="900"/>
        </w:numPr>
        <w:spacing w:before="0" w:after="0"/>
      </w:pPr>
      <w:r>
        <w:t>Nystagmus</w:t>
      </w:r>
    </w:p>
    <w:p>
      <w:pPr>
        <w:numPr>
          <w:ilvl w:val="3"/>
          <w:numId w:val="900"/>
        </w:numPr>
        <w:spacing w:before="0" w:after="0"/>
      </w:pPr>
      <w:r>
        <w:t>Head Impulse Test</w:t>
      </w:r>
    </w:p>
    <w:p>
      <w:pPr>
        <w:numPr>
          <w:ilvl w:val="3"/>
          <w:numId w:val="900"/>
        </w:numPr>
        <w:spacing w:before="0" w:after="0"/>
      </w:pPr>
      <w:r>
        <w:t>Dix-Hallpike Maneuver</w:t>
      </w:r>
    </w:p>
    <w:p>
      <w:pPr>
        <w:numPr>
          <w:ilvl w:val="3"/>
          <w:numId w:val="900"/>
        </w:numPr>
        <w:spacing w:before="0" w:after="0"/>
      </w:pPr>
      <w:r>
        <w:t>Caloric Testing</w:t>
      </w:r>
    </w:p>
    <w:p>
      <w:pPr>
        <w:numPr>
          <w:ilvl w:val="1"/>
          <w:numId w:val="900"/>
        </w:numPr>
        <w:spacing w:before="0" w:after="0"/>
      </w:pPr>
      <w:r>
        <w:t>Glossopharyngeal and Vagus Nerves</w:t>
      </w:r>
    </w:p>
    <w:p>
      <w:pPr>
        <w:numPr>
          <w:ilvl w:val="2"/>
          <w:numId w:val="900"/>
        </w:numPr>
        <w:spacing w:before="0" w:after="0"/>
      </w:pPr>
      <w:r>
        <w:t>Gag Reflex</w:t>
      </w:r>
    </w:p>
    <w:p>
      <w:pPr>
        <w:numPr>
          <w:ilvl w:val="2"/>
          <w:numId w:val="900"/>
        </w:numPr>
        <w:spacing w:before="0" w:after="0"/>
      </w:pPr>
      <w:r>
        <w:t>Palatal Movement</w:t>
      </w:r>
    </w:p>
    <w:p>
      <w:pPr>
        <w:numPr>
          <w:ilvl w:val="2"/>
          <w:numId w:val="900"/>
        </w:numPr>
        <w:spacing w:before="0" w:after="0"/>
      </w:pPr>
      <w:r>
        <w:t>Voice Quality</w:t>
      </w:r>
    </w:p>
    <w:p>
      <w:pPr>
        <w:numPr>
          <w:ilvl w:val="2"/>
          <w:numId w:val="900"/>
        </w:numPr>
        <w:spacing w:before="0" w:after="0"/>
      </w:pPr>
      <w:r>
        <w:t>Swallowing Assessment</w:t>
      </w:r>
    </w:p>
    <w:p>
      <w:pPr>
        <w:numPr>
          <w:ilvl w:val="2"/>
          <w:numId w:val="900"/>
        </w:numPr>
        <w:spacing w:before="0" w:after="0"/>
      </w:pPr>
      <w:r>
        <w:t>Taste Testing</w:t>
      </w:r>
    </w:p>
    <w:p>
      <w:pPr>
        <w:numPr>
          <w:ilvl w:val="1"/>
          <w:numId w:val="900"/>
        </w:numPr>
        <w:spacing w:before="0" w:after="0"/>
      </w:pPr>
      <w:r>
        <w:t>Accessory Nerve</w:t>
      </w:r>
    </w:p>
    <w:p>
      <w:pPr>
        <w:numPr>
          <w:ilvl w:val="2"/>
          <w:numId w:val="900"/>
        </w:numPr>
        <w:spacing w:before="0" w:after="0"/>
      </w:pPr>
      <w:r>
        <w:t>Sternocleidomastoid Function</w:t>
      </w:r>
    </w:p>
    <w:p>
      <w:pPr>
        <w:numPr>
          <w:ilvl w:val="2"/>
          <w:numId w:val="900"/>
        </w:numPr>
        <w:spacing w:before="0" w:after="0"/>
      </w:pPr>
      <w:r>
        <w:t>Trapezius Function</w:t>
      </w:r>
    </w:p>
    <w:p>
      <w:pPr>
        <w:numPr>
          <w:ilvl w:val="1"/>
          <w:numId w:val="900"/>
        </w:numPr>
        <w:spacing w:before="0" w:after="0"/>
      </w:pPr>
      <w:r>
        <w:t>Hypoglossal Nerve</w:t>
      </w:r>
    </w:p>
    <w:p>
      <w:pPr>
        <w:numPr>
          <w:ilvl w:val="2"/>
          <w:numId w:val="900"/>
        </w:numPr>
        <w:spacing w:before="0" w:after="0"/>
      </w:pPr>
      <w:r>
        <w:t>Tongue Protrusion</w:t>
      </w:r>
    </w:p>
    <w:p>
      <w:pPr>
        <w:numPr>
          <w:ilvl w:val="2"/>
          <w:numId w:val="900"/>
        </w:numPr>
        <w:spacing w:before="0" w:after="0"/>
      </w:pPr>
      <w:r>
        <w:t>Tongue Movement</w:t>
      </w:r>
    </w:p>
    <w:p>
      <w:pPr>
        <w:numPr>
          <w:ilvl w:val="2"/>
          <w:numId w:val="900"/>
        </w:numPr>
        <w:spacing w:before="0" w:after="0"/>
      </w:pPr>
      <w:r>
        <w:t>Tongue Strength</w:t>
      </w:r>
    </w:p>
    <w:p>
      <w:pPr>
        <w:numPr>
          <w:ilvl w:val="2"/>
          <w:numId w:val="900"/>
        </w:numPr>
        <w:spacing w:before="0" w:after="0"/>
      </w:pPr>
      <w:r>
        <w:t>Fasciculations</w:t>
      </w:r>
    </w:p>
    <w:p>
      <w:pPr>
        <w:numPr>
          <w:ilvl w:val="0"/>
          <w:numId w:val="900"/>
        </w:numPr>
        <w:spacing w:before="0" w:after="0"/>
      </w:pPr>
      <w:r>
        <w:t>Motor System Examination</w:t>
      </w:r>
    </w:p>
    <w:p>
      <w:pPr>
        <w:numPr>
          <w:ilvl w:val="1"/>
          <w:numId w:val="900"/>
        </w:numPr>
        <w:spacing w:before="0" w:after="0"/>
      </w:pPr>
      <w:r>
        <w:t>Inspection</w:t>
      </w:r>
    </w:p>
    <w:p>
      <w:pPr>
        <w:numPr>
          <w:ilvl w:val="2"/>
          <w:numId w:val="900"/>
        </w:numPr>
        <w:spacing w:before="0" w:after="0"/>
      </w:pPr>
      <w:r>
        <w:t>Muscle Bulk</w:t>
      </w:r>
    </w:p>
    <w:p>
      <w:pPr>
        <w:numPr>
          <w:ilvl w:val="3"/>
          <w:numId w:val="900"/>
        </w:numPr>
        <w:spacing w:before="0" w:after="0"/>
      </w:pPr>
      <w:r>
        <w:t>Atrophy</w:t>
      </w:r>
    </w:p>
    <w:p>
      <w:pPr>
        <w:numPr>
          <w:ilvl w:val="3"/>
          <w:numId w:val="900"/>
        </w:numPr>
        <w:spacing w:before="0" w:after="0"/>
      </w:pPr>
      <w:r>
        <w:t>Hypertrophy</w:t>
      </w:r>
    </w:p>
    <w:p>
      <w:pPr>
        <w:numPr>
          <w:ilvl w:val="3"/>
          <w:numId w:val="900"/>
        </w:numPr>
        <w:spacing w:before="0" w:after="0"/>
      </w:pPr>
      <w:r>
        <w:t>Pseudohypertrophy</w:t>
      </w:r>
    </w:p>
    <w:p>
      <w:pPr>
        <w:numPr>
          <w:ilvl w:val="2"/>
          <w:numId w:val="900"/>
        </w:numPr>
        <w:spacing w:before="0" w:after="0"/>
      </w:pPr>
      <w:r>
        <w:t>Fasciculations</w:t>
      </w:r>
    </w:p>
    <w:p>
      <w:pPr>
        <w:numPr>
          <w:ilvl w:val="2"/>
          <w:numId w:val="900"/>
        </w:numPr>
        <w:spacing w:before="0" w:after="0"/>
      </w:pPr>
      <w:r>
        <w:t>Fibrillations</w:t>
      </w:r>
    </w:p>
    <w:p>
      <w:pPr>
        <w:numPr>
          <w:ilvl w:val="2"/>
          <w:numId w:val="900"/>
        </w:numPr>
        <w:spacing w:before="0" w:after="0"/>
      </w:pPr>
      <w:r>
        <w:t>Posture</w:t>
      </w:r>
    </w:p>
    <w:p>
      <w:pPr>
        <w:numPr>
          <w:ilvl w:val="1"/>
          <w:numId w:val="900"/>
        </w:numPr>
        <w:spacing w:before="0" w:after="0"/>
      </w:pPr>
      <w:r>
        <w:t>Muscle Tone Assessment</w:t>
      </w:r>
    </w:p>
    <w:p>
      <w:pPr>
        <w:numPr>
          <w:ilvl w:val="2"/>
          <w:numId w:val="900"/>
        </w:numPr>
        <w:spacing w:before="0" w:after="0"/>
      </w:pPr>
      <w:r>
        <w:t>Passive Movement Testing</w:t>
      </w:r>
    </w:p>
    <w:p>
      <w:pPr>
        <w:numPr>
          <w:ilvl w:val="2"/>
          <w:numId w:val="900"/>
        </w:numPr>
        <w:spacing w:before="0" w:after="0"/>
      </w:pPr>
      <w:r>
        <w:t>Abnormal Tone</w:t>
      </w:r>
    </w:p>
    <w:p>
      <w:pPr>
        <w:numPr>
          <w:ilvl w:val="3"/>
          <w:numId w:val="900"/>
        </w:numPr>
        <w:spacing w:before="0" w:after="0"/>
      </w:pPr>
      <w:r>
        <w:t>Hypotonia</w:t>
      </w:r>
    </w:p>
    <w:p>
      <w:pPr>
        <w:numPr>
          <w:ilvl w:val="3"/>
          <w:numId w:val="900"/>
        </w:numPr>
        <w:spacing w:before="0" w:after="0"/>
      </w:pPr>
      <w:r>
        <w:t>Spasticity</w:t>
      </w:r>
    </w:p>
    <w:p>
      <w:pPr>
        <w:numPr>
          <w:ilvl w:val="3"/>
          <w:numId w:val="900"/>
        </w:numPr>
        <w:spacing w:before="0" w:after="0"/>
      </w:pPr>
      <w:r>
        <w:t>Rigidity</w:t>
      </w:r>
    </w:p>
    <w:p>
      <w:pPr>
        <w:numPr>
          <w:ilvl w:val="3"/>
          <w:numId w:val="900"/>
        </w:numPr>
        <w:spacing w:before="0" w:after="0"/>
      </w:pPr>
      <w:r>
        <w:t>Paratonia</w:t>
      </w:r>
    </w:p>
    <w:p>
      <w:pPr>
        <w:numPr>
          <w:ilvl w:val="1"/>
          <w:numId w:val="900"/>
        </w:numPr>
        <w:spacing w:before="0" w:after="0"/>
      </w:pPr>
      <w:r>
        <w:t>Muscle Strength Testing</w:t>
      </w:r>
    </w:p>
    <w:p>
      <w:pPr>
        <w:numPr>
          <w:ilvl w:val="2"/>
          <w:numId w:val="900"/>
        </w:numPr>
        <w:spacing w:before="0" w:after="0"/>
      </w:pPr>
      <w:r>
        <w:t>Manual Muscle Testing</w:t>
      </w:r>
    </w:p>
    <w:p>
      <w:pPr>
        <w:numPr>
          <w:ilvl w:val="2"/>
          <w:numId w:val="900"/>
        </w:numPr>
        <w:spacing w:before="0" w:after="0"/>
      </w:pPr>
      <w:r>
        <w:t>MRC Grading Scale</w:t>
      </w:r>
    </w:p>
    <w:p>
      <w:pPr>
        <w:numPr>
          <w:ilvl w:val="3"/>
          <w:numId w:val="900"/>
        </w:numPr>
        <w:spacing w:before="0" w:after="0"/>
      </w:pPr>
      <w:r>
        <w:t>Grade 0 (No Contraction)</w:t>
      </w:r>
    </w:p>
    <w:p>
      <w:pPr>
        <w:numPr>
          <w:ilvl w:val="3"/>
          <w:numId w:val="900"/>
        </w:numPr>
        <w:spacing w:before="0" w:after="0"/>
      </w:pPr>
      <w:r>
        <w:t>Grade 1 (Flicker)</w:t>
      </w:r>
    </w:p>
    <w:p>
      <w:pPr>
        <w:numPr>
          <w:ilvl w:val="3"/>
          <w:numId w:val="900"/>
        </w:numPr>
        <w:spacing w:before="0" w:after="0"/>
      </w:pPr>
      <w:r>
        <w:t>Grade 2 (Movement without Gravity)</w:t>
      </w:r>
    </w:p>
    <w:p>
      <w:pPr>
        <w:numPr>
          <w:ilvl w:val="3"/>
          <w:numId w:val="900"/>
        </w:numPr>
        <w:spacing w:before="0" w:after="0"/>
      </w:pPr>
      <w:r>
        <w:t>Grade 3 (Movement against Gravity)</w:t>
      </w:r>
    </w:p>
    <w:p>
      <w:pPr>
        <w:numPr>
          <w:ilvl w:val="3"/>
          <w:numId w:val="900"/>
        </w:numPr>
        <w:spacing w:before="0" w:after="0"/>
      </w:pPr>
      <w:r>
        <w:t>Grade 4 (Movement against Resistance)</w:t>
      </w:r>
    </w:p>
    <w:p>
      <w:pPr>
        <w:numPr>
          <w:ilvl w:val="3"/>
          <w:numId w:val="900"/>
        </w:numPr>
        <w:spacing w:before="0" w:after="0"/>
      </w:pPr>
      <w:r>
        <w:t>Grade 5 (Normal Strength)</w:t>
      </w:r>
    </w:p>
    <w:p>
      <w:pPr>
        <w:numPr>
          <w:ilvl w:val="2"/>
          <w:numId w:val="900"/>
        </w:numPr>
        <w:spacing w:before="0" w:after="0"/>
      </w:pPr>
      <w:r>
        <w:t>Proximal vs. Distal Weakness</w:t>
      </w:r>
    </w:p>
    <w:p>
      <w:pPr>
        <w:numPr>
          <w:ilvl w:val="2"/>
          <w:numId w:val="900"/>
        </w:numPr>
        <w:spacing w:before="0" w:after="0"/>
      </w:pPr>
      <w:r>
        <w:t>Symmetry Assessment</w:t>
      </w:r>
    </w:p>
    <w:p>
      <w:pPr>
        <w:numPr>
          <w:ilvl w:val="1"/>
          <w:numId w:val="900"/>
        </w:numPr>
        <w:spacing w:before="0" w:after="0"/>
      </w:pPr>
      <w:r>
        <w:t>Involuntary Movements</w:t>
      </w:r>
    </w:p>
    <w:p>
      <w:pPr>
        <w:numPr>
          <w:ilvl w:val="2"/>
          <w:numId w:val="900"/>
        </w:numPr>
        <w:spacing w:before="0" w:after="0"/>
      </w:pPr>
      <w:r>
        <w:t>Tremor</w:t>
      </w:r>
    </w:p>
    <w:p>
      <w:pPr>
        <w:numPr>
          <w:ilvl w:val="3"/>
          <w:numId w:val="900"/>
        </w:numPr>
        <w:spacing w:before="0" w:after="0"/>
      </w:pPr>
      <w:r>
        <w:t>Rest Tremor</w:t>
      </w:r>
    </w:p>
    <w:p>
      <w:pPr>
        <w:numPr>
          <w:ilvl w:val="3"/>
          <w:numId w:val="900"/>
        </w:numPr>
        <w:spacing w:before="0" w:after="0"/>
      </w:pPr>
      <w:r>
        <w:t>Action Tremor</w:t>
      </w:r>
    </w:p>
    <w:p>
      <w:pPr>
        <w:numPr>
          <w:ilvl w:val="3"/>
          <w:numId w:val="900"/>
        </w:numPr>
        <w:spacing w:before="0" w:after="0"/>
      </w:pPr>
      <w:r>
        <w:t>Intention Tremor</w:t>
      </w:r>
    </w:p>
    <w:p>
      <w:pPr>
        <w:numPr>
          <w:ilvl w:val="3"/>
          <w:numId w:val="900"/>
        </w:numPr>
        <w:spacing w:before="0" w:after="0"/>
      </w:pPr>
      <w:r>
        <w:t>Frequency and Amplitude</w:t>
      </w:r>
    </w:p>
    <w:p>
      <w:pPr>
        <w:numPr>
          <w:ilvl w:val="2"/>
          <w:numId w:val="900"/>
        </w:numPr>
        <w:spacing w:before="0" w:after="0"/>
      </w:pPr>
      <w:r>
        <w:t>Chorea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Dystonia</w:t>
      </w:r>
    </w:p>
    <w:p>
      <w:pPr>
        <w:numPr>
          <w:ilvl w:val="3"/>
          <w:numId w:val="900"/>
        </w:numPr>
        <w:spacing w:before="0" w:after="0"/>
      </w:pPr>
      <w:r>
        <w:t>Focal Dystonia</w:t>
      </w:r>
    </w:p>
    <w:p>
      <w:pPr>
        <w:numPr>
          <w:ilvl w:val="3"/>
          <w:numId w:val="900"/>
        </w:numPr>
        <w:spacing w:before="0" w:after="0"/>
      </w:pPr>
      <w:r>
        <w:t>Generalized Dystonia</w:t>
      </w:r>
    </w:p>
    <w:p>
      <w:pPr>
        <w:numPr>
          <w:ilvl w:val="3"/>
          <w:numId w:val="900"/>
        </w:numPr>
        <w:spacing w:before="0" w:after="0"/>
      </w:pPr>
      <w:r>
        <w:t>Task-Specific Dystonia</w:t>
      </w:r>
    </w:p>
    <w:p>
      <w:pPr>
        <w:numPr>
          <w:ilvl w:val="2"/>
          <w:numId w:val="900"/>
        </w:numPr>
        <w:spacing w:before="0" w:after="0"/>
      </w:pPr>
      <w:r>
        <w:t>Myoclonus</w:t>
      </w:r>
    </w:p>
    <w:p>
      <w:pPr>
        <w:numPr>
          <w:ilvl w:val="3"/>
          <w:numId w:val="900"/>
        </w:numPr>
        <w:spacing w:before="0" w:after="0"/>
      </w:pPr>
      <w:r>
        <w:t>Cortical Myoclonus</w:t>
      </w:r>
    </w:p>
    <w:p>
      <w:pPr>
        <w:numPr>
          <w:ilvl w:val="3"/>
          <w:numId w:val="900"/>
        </w:numPr>
        <w:spacing w:before="0" w:after="0"/>
      </w:pPr>
      <w:r>
        <w:t>Subcortical Myoclonus</w:t>
      </w:r>
    </w:p>
    <w:p>
      <w:pPr>
        <w:numPr>
          <w:ilvl w:val="3"/>
          <w:numId w:val="900"/>
        </w:numPr>
        <w:spacing w:before="0" w:after="0"/>
      </w:pPr>
      <w:r>
        <w:t>Spinal Myoclonus</w:t>
      </w:r>
    </w:p>
    <w:p>
      <w:pPr>
        <w:numPr>
          <w:ilvl w:val="2"/>
          <w:numId w:val="900"/>
        </w:numPr>
        <w:spacing w:before="0" w:after="0"/>
      </w:pPr>
      <w:r>
        <w:t>Tics</w:t>
      </w:r>
    </w:p>
    <w:p>
      <w:pPr>
        <w:numPr>
          <w:ilvl w:val="3"/>
          <w:numId w:val="900"/>
        </w:numPr>
        <w:spacing w:before="0" w:after="0"/>
      </w:pPr>
      <w:r>
        <w:t>Motor Tics</w:t>
      </w:r>
    </w:p>
    <w:p>
      <w:pPr>
        <w:numPr>
          <w:ilvl w:val="3"/>
          <w:numId w:val="900"/>
        </w:numPr>
        <w:spacing w:before="0" w:after="0"/>
      </w:pPr>
      <w:r>
        <w:t>Vocal Tics</w:t>
      </w:r>
    </w:p>
    <w:p>
      <w:pPr>
        <w:numPr>
          <w:ilvl w:val="3"/>
          <w:numId w:val="900"/>
        </w:numPr>
        <w:spacing w:before="0" w:after="0"/>
      </w:pPr>
      <w:r>
        <w:t>Simple vs. Complex</w:t>
      </w:r>
    </w:p>
    <w:p>
      <w:pPr>
        <w:numPr>
          <w:ilvl w:val="2"/>
          <w:numId w:val="900"/>
        </w:numPr>
        <w:spacing w:before="0" w:after="0"/>
      </w:pPr>
      <w:r>
        <w:t>Ballismus</w:t>
      </w:r>
    </w:p>
    <w:p>
      <w:pPr>
        <w:numPr>
          <w:ilvl w:val="2"/>
          <w:numId w:val="900"/>
        </w:numPr>
        <w:spacing w:before="0" w:after="0"/>
      </w:pPr>
      <w:r>
        <w:t>Athetosis</w:t>
      </w:r>
    </w:p>
    <w:p>
      <w:pPr>
        <w:numPr>
          <w:ilvl w:val="0"/>
          <w:numId w:val="900"/>
        </w:numPr>
        <w:spacing w:before="0" w:after="0"/>
      </w:pPr>
      <w:r>
        <w:t>Sensory System Examination</w:t>
      </w:r>
    </w:p>
    <w:p>
      <w:pPr>
        <w:numPr>
          <w:ilvl w:val="1"/>
          <w:numId w:val="900"/>
        </w:numPr>
        <w:spacing w:before="0" w:after="0"/>
      </w:pPr>
      <w:r>
        <w:t>Primary Sensory Modalities</w:t>
      </w:r>
    </w:p>
    <w:p>
      <w:pPr>
        <w:numPr>
          <w:ilvl w:val="2"/>
          <w:numId w:val="900"/>
        </w:numPr>
        <w:spacing w:before="0" w:after="0"/>
      </w:pPr>
      <w:r>
        <w:t>Light Touch</w:t>
      </w:r>
    </w:p>
    <w:p>
      <w:pPr>
        <w:numPr>
          <w:ilvl w:val="3"/>
          <w:numId w:val="900"/>
        </w:numPr>
        <w:spacing w:before="0" w:after="0"/>
      </w:pPr>
      <w:r>
        <w:t>Testing Technique</w:t>
      </w:r>
    </w:p>
    <w:p>
      <w:pPr>
        <w:numPr>
          <w:ilvl w:val="3"/>
          <w:numId w:val="900"/>
        </w:numPr>
        <w:spacing w:before="0" w:after="0"/>
      </w:pPr>
      <w:r>
        <w:t>Distribution Patterns</w:t>
      </w:r>
    </w:p>
    <w:p>
      <w:pPr>
        <w:numPr>
          <w:ilvl w:val="2"/>
          <w:numId w:val="900"/>
        </w:numPr>
        <w:spacing w:before="0" w:after="0"/>
      </w:pPr>
      <w:r>
        <w:t>Pain Sensation</w:t>
      </w:r>
    </w:p>
    <w:p>
      <w:pPr>
        <w:numPr>
          <w:ilvl w:val="3"/>
          <w:numId w:val="900"/>
        </w:numPr>
        <w:spacing w:before="0" w:after="0"/>
      </w:pPr>
      <w:r>
        <w:t>Sharp vs. Dull</w:t>
      </w:r>
    </w:p>
    <w:p>
      <w:pPr>
        <w:numPr>
          <w:ilvl w:val="3"/>
          <w:numId w:val="900"/>
        </w:numPr>
        <w:spacing w:before="0" w:after="0"/>
      </w:pPr>
      <w:r>
        <w:t>Pinprick Testing</w:t>
      </w:r>
    </w:p>
    <w:p>
      <w:pPr>
        <w:numPr>
          <w:ilvl w:val="2"/>
          <w:numId w:val="900"/>
        </w:numPr>
        <w:spacing w:before="0" w:after="0"/>
      </w:pPr>
      <w:r>
        <w:t>Temperature Sensation</w:t>
      </w:r>
    </w:p>
    <w:p>
      <w:pPr>
        <w:numPr>
          <w:ilvl w:val="3"/>
          <w:numId w:val="900"/>
        </w:numPr>
        <w:spacing w:before="0" w:after="0"/>
      </w:pPr>
      <w:r>
        <w:t>Hot vs. Cold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2"/>
          <w:numId w:val="900"/>
        </w:numPr>
        <w:spacing w:before="0" w:after="0"/>
      </w:pPr>
      <w:r>
        <w:t>Vibration Sensation</w:t>
      </w:r>
    </w:p>
    <w:p>
      <w:pPr>
        <w:numPr>
          <w:ilvl w:val="3"/>
          <w:numId w:val="900"/>
        </w:numPr>
        <w:spacing w:before="0" w:after="0"/>
      </w:pPr>
      <w:r>
        <w:t>Tuning Fork Testing</w:t>
      </w:r>
    </w:p>
    <w:p>
      <w:pPr>
        <w:numPr>
          <w:ilvl w:val="3"/>
          <w:numId w:val="900"/>
        </w:numPr>
        <w:spacing w:before="0" w:after="0"/>
      </w:pPr>
      <w:r>
        <w:t>Distal vs. Proximal</w:t>
      </w:r>
    </w:p>
    <w:p>
      <w:pPr>
        <w:numPr>
          <w:ilvl w:val="2"/>
          <w:numId w:val="900"/>
        </w:numPr>
        <w:spacing w:before="0" w:after="0"/>
      </w:pPr>
      <w:r>
        <w:t>Position Sense</w:t>
      </w:r>
    </w:p>
    <w:p>
      <w:pPr>
        <w:numPr>
          <w:ilvl w:val="3"/>
          <w:numId w:val="900"/>
        </w:numPr>
        <w:spacing w:before="0" w:after="0"/>
      </w:pPr>
      <w:r>
        <w:t>Joint Position Testing</w:t>
      </w:r>
    </w:p>
    <w:p>
      <w:pPr>
        <w:numPr>
          <w:ilvl w:val="3"/>
          <w:numId w:val="900"/>
        </w:numPr>
        <w:spacing w:before="0" w:after="0"/>
      </w:pPr>
      <w:r>
        <w:t>Finger-to-Nose with Eyes Closed</w:t>
      </w:r>
    </w:p>
    <w:p>
      <w:pPr>
        <w:numPr>
          <w:ilvl w:val="1"/>
          <w:numId w:val="900"/>
        </w:numPr>
        <w:spacing w:before="0" w:after="0"/>
      </w:pPr>
      <w:r>
        <w:t>Cortical Sensory Functions</w:t>
      </w:r>
    </w:p>
    <w:p>
      <w:pPr>
        <w:numPr>
          <w:ilvl w:val="2"/>
          <w:numId w:val="900"/>
        </w:numPr>
        <w:spacing w:before="0" w:after="0"/>
      </w:pPr>
      <w:r>
        <w:t>Two-Point Discrimination</w:t>
      </w:r>
    </w:p>
    <w:p>
      <w:pPr>
        <w:numPr>
          <w:ilvl w:val="2"/>
          <w:numId w:val="900"/>
        </w:numPr>
        <w:spacing w:before="0" w:after="0"/>
      </w:pPr>
      <w:r>
        <w:t>Graphesthesia</w:t>
      </w:r>
    </w:p>
    <w:p>
      <w:pPr>
        <w:numPr>
          <w:ilvl w:val="2"/>
          <w:numId w:val="900"/>
        </w:numPr>
        <w:spacing w:before="0" w:after="0"/>
      </w:pPr>
      <w:r>
        <w:t>Stereognosis</w:t>
      </w:r>
    </w:p>
    <w:p>
      <w:pPr>
        <w:numPr>
          <w:ilvl w:val="2"/>
          <w:numId w:val="900"/>
        </w:numPr>
        <w:spacing w:before="0" w:after="0"/>
      </w:pPr>
      <w:r>
        <w:t>Extinction</w:t>
      </w:r>
    </w:p>
    <w:p>
      <w:pPr>
        <w:numPr>
          <w:ilvl w:val="2"/>
          <w:numId w:val="900"/>
        </w:numPr>
        <w:spacing w:before="0" w:after="0"/>
      </w:pPr>
      <w:r>
        <w:t>Sensory Neglect</w:t>
      </w:r>
    </w:p>
    <w:p>
      <w:pPr>
        <w:numPr>
          <w:ilvl w:val="1"/>
          <w:numId w:val="900"/>
        </w:numPr>
        <w:spacing w:before="0" w:after="0"/>
      </w:pPr>
      <w:r>
        <w:t>Sensory Distribution Patterns</w:t>
      </w:r>
    </w:p>
    <w:p>
      <w:pPr>
        <w:numPr>
          <w:ilvl w:val="2"/>
          <w:numId w:val="900"/>
        </w:numPr>
        <w:spacing w:before="0" w:after="0"/>
      </w:pPr>
      <w:r>
        <w:t>Dermatomal Patterns</w:t>
      </w:r>
    </w:p>
    <w:p>
      <w:pPr>
        <w:numPr>
          <w:ilvl w:val="2"/>
          <w:numId w:val="900"/>
        </w:numPr>
        <w:spacing w:before="0" w:after="0"/>
      </w:pPr>
      <w:r>
        <w:t>Peripheral Nerve Patterns</w:t>
      </w:r>
    </w:p>
    <w:p>
      <w:pPr>
        <w:numPr>
          <w:ilvl w:val="2"/>
          <w:numId w:val="900"/>
        </w:numPr>
        <w:spacing w:before="0" w:after="0"/>
      </w:pPr>
      <w:r>
        <w:t>Central Patterns</w:t>
      </w:r>
    </w:p>
    <w:p>
      <w:pPr>
        <w:numPr>
          <w:ilvl w:val="1"/>
          <w:numId w:val="900"/>
        </w:numPr>
        <w:spacing w:before="0" w:after="0"/>
      </w:pPr>
      <w:r>
        <w:t>Sensory Loss Patterns</w:t>
      </w:r>
    </w:p>
    <w:p>
      <w:pPr>
        <w:numPr>
          <w:ilvl w:val="2"/>
          <w:numId w:val="900"/>
        </w:numPr>
        <w:spacing w:before="0" w:after="0"/>
      </w:pPr>
      <w:r>
        <w:t>Stocking-Glove Distribution</w:t>
      </w:r>
    </w:p>
    <w:p>
      <w:pPr>
        <w:numPr>
          <w:ilvl w:val="2"/>
          <w:numId w:val="900"/>
        </w:numPr>
        <w:spacing w:before="0" w:after="0"/>
      </w:pPr>
      <w:r>
        <w:t>Saddle Anesthesia</w:t>
      </w:r>
    </w:p>
    <w:p>
      <w:pPr>
        <w:numPr>
          <w:ilvl w:val="2"/>
          <w:numId w:val="900"/>
        </w:numPr>
        <w:spacing w:before="0" w:after="0"/>
      </w:pPr>
      <w:r>
        <w:t>Suspended Sensory Loss</w:t>
      </w:r>
    </w:p>
    <w:p>
      <w:pPr>
        <w:numPr>
          <w:ilvl w:val="2"/>
          <w:numId w:val="900"/>
        </w:numPr>
        <w:spacing w:before="0" w:after="0"/>
      </w:pPr>
      <w:r>
        <w:t>Hemianesthesia</w:t>
      </w:r>
    </w:p>
    <w:p>
      <w:pPr>
        <w:numPr>
          <w:ilvl w:val="0"/>
          <w:numId w:val="900"/>
        </w:numPr>
        <w:spacing w:before="0" w:after="0"/>
      </w:pPr>
      <w:r>
        <w:t>Reflex Examination</w:t>
      </w:r>
    </w:p>
    <w:p>
      <w:pPr>
        <w:numPr>
          <w:ilvl w:val="1"/>
          <w:numId w:val="900"/>
        </w:numPr>
        <w:spacing w:before="0" w:after="0"/>
      </w:pPr>
      <w:r>
        <w:t>Deep Tendon Reflexes</w:t>
      </w:r>
    </w:p>
    <w:p>
      <w:pPr>
        <w:numPr>
          <w:ilvl w:val="2"/>
          <w:numId w:val="900"/>
        </w:numPr>
        <w:spacing w:before="0" w:after="0"/>
      </w:pPr>
      <w:r>
        <w:t>Biceps Reflex</w:t>
      </w:r>
    </w:p>
    <w:p>
      <w:pPr>
        <w:numPr>
          <w:ilvl w:val="2"/>
          <w:numId w:val="900"/>
        </w:numPr>
        <w:spacing w:before="0" w:after="0"/>
      </w:pPr>
      <w:r>
        <w:t>Brachioradialis Reflex</w:t>
      </w:r>
    </w:p>
    <w:p>
      <w:pPr>
        <w:numPr>
          <w:ilvl w:val="2"/>
          <w:numId w:val="900"/>
        </w:numPr>
        <w:spacing w:before="0" w:after="0"/>
      </w:pPr>
      <w:r>
        <w:t>Triceps Reflex</w:t>
      </w:r>
    </w:p>
    <w:p>
      <w:pPr>
        <w:numPr>
          <w:ilvl w:val="2"/>
          <w:numId w:val="900"/>
        </w:numPr>
        <w:spacing w:before="0" w:after="0"/>
      </w:pPr>
      <w:r>
        <w:t>Patellar Reflex</w:t>
      </w:r>
    </w:p>
    <w:p>
      <w:pPr>
        <w:numPr>
          <w:ilvl w:val="2"/>
          <w:numId w:val="900"/>
        </w:numPr>
        <w:spacing w:before="0" w:after="0"/>
      </w:pPr>
      <w:r>
        <w:t>Achilles Reflex</w:t>
      </w:r>
    </w:p>
    <w:p>
      <w:pPr>
        <w:numPr>
          <w:ilvl w:val="2"/>
          <w:numId w:val="900"/>
        </w:numPr>
        <w:spacing w:before="0" w:after="0"/>
      </w:pPr>
      <w:r>
        <w:t>Reflex Grading</w:t>
      </w:r>
    </w:p>
    <w:p>
      <w:pPr>
        <w:numPr>
          <w:ilvl w:val="3"/>
          <w:numId w:val="900"/>
        </w:numPr>
        <w:spacing w:before="0" w:after="0"/>
      </w:pPr>
      <w:r>
        <w:t>0 (Absent)</w:t>
      </w:r>
    </w:p>
    <w:p>
      <w:pPr>
        <w:numPr>
          <w:ilvl w:val="3"/>
          <w:numId w:val="900"/>
        </w:numPr>
        <w:spacing w:before="0" w:after="0"/>
      </w:pPr>
      <w:r>
        <w:t>1+ (Hypoactive)</w:t>
      </w:r>
    </w:p>
    <w:p>
      <w:pPr>
        <w:numPr>
          <w:ilvl w:val="3"/>
          <w:numId w:val="900"/>
        </w:numPr>
        <w:spacing w:before="0" w:after="0"/>
      </w:pPr>
      <w:r>
        <w:t>2+ (Normal)</w:t>
      </w:r>
    </w:p>
    <w:p>
      <w:pPr>
        <w:numPr>
          <w:ilvl w:val="3"/>
          <w:numId w:val="900"/>
        </w:numPr>
        <w:spacing w:before="0" w:after="0"/>
      </w:pPr>
      <w:r>
        <w:t>3+ (Hyperactive)</w:t>
      </w:r>
    </w:p>
    <w:p>
      <w:pPr>
        <w:numPr>
          <w:ilvl w:val="3"/>
          <w:numId w:val="900"/>
        </w:numPr>
        <w:spacing w:before="0" w:after="0"/>
      </w:pPr>
      <w:r>
        <w:t>4+ (Hyperactive with Clonus)</w:t>
      </w:r>
    </w:p>
    <w:p>
      <w:pPr>
        <w:numPr>
          <w:ilvl w:val="1"/>
          <w:numId w:val="900"/>
        </w:numPr>
        <w:spacing w:before="0" w:after="0"/>
      </w:pPr>
      <w:r>
        <w:t>Superficial Reflexes</w:t>
      </w:r>
    </w:p>
    <w:p>
      <w:pPr>
        <w:numPr>
          <w:ilvl w:val="2"/>
          <w:numId w:val="900"/>
        </w:numPr>
        <w:spacing w:before="0" w:after="0"/>
      </w:pPr>
      <w:r>
        <w:t>Abdominal Reflexes</w:t>
      </w:r>
    </w:p>
    <w:p>
      <w:pPr>
        <w:numPr>
          <w:ilvl w:val="2"/>
          <w:numId w:val="900"/>
        </w:numPr>
        <w:spacing w:before="0" w:after="0"/>
      </w:pPr>
      <w:r>
        <w:t>Cremasteric Reflex</w:t>
      </w:r>
    </w:p>
    <w:p>
      <w:pPr>
        <w:numPr>
          <w:ilvl w:val="2"/>
          <w:numId w:val="900"/>
        </w:numPr>
        <w:spacing w:before="0" w:after="0"/>
      </w:pPr>
      <w:r>
        <w:t>Anal Reflex</w:t>
      </w:r>
    </w:p>
    <w:p>
      <w:pPr>
        <w:numPr>
          <w:ilvl w:val="1"/>
          <w:numId w:val="900"/>
        </w:numPr>
        <w:spacing w:before="0" w:after="0"/>
      </w:pPr>
      <w:r>
        <w:t>Pathological Reflexes</w:t>
      </w:r>
    </w:p>
    <w:p>
      <w:pPr>
        <w:numPr>
          <w:ilvl w:val="2"/>
          <w:numId w:val="900"/>
        </w:numPr>
        <w:spacing w:before="0" w:after="0"/>
      </w:pPr>
      <w:r>
        <w:t>Babinski Sign</w:t>
      </w:r>
    </w:p>
    <w:p>
      <w:pPr>
        <w:numPr>
          <w:ilvl w:val="2"/>
          <w:numId w:val="900"/>
        </w:numPr>
        <w:spacing w:before="0" w:after="0"/>
      </w:pPr>
      <w:r>
        <w:t>Chaddock Sign</w:t>
      </w:r>
    </w:p>
    <w:p>
      <w:pPr>
        <w:numPr>
          <w:ilvl w:val="2"/>
          <w:numId w:val="900"/>
        </w:numPr>
        <w:spacing w:before="0" w:after="0"/>
      </w:pPr>
      <w:r>
        <w:t>Oppenheim Sign</w:t>
      </w:r>
    </w:p>
    <w:p>
      <w:pPr>
        <w:numPr>
          <w:ilvl w:val="2"/>
          <w:numId w:val="900"/>
        </w:numPr>
        <w:spacing w:before="0" w:after="0"/>
      </w:pPr>
      <w:r>
        <w:t>Gordon Sign</w:t>
      </w:r>
    </w:p>
    <w:p>
      <w:pPr>
        <w:numPr>
          <w:ilvl w:val="2"/>
          <w:numId w:val="900"/>
        </w:numPr>
        <w:spacing w:before="0" w:after="0"/>
      </w:pPr>
      <w:r>
        <w:t>Hoffmann's Sign</w:t>
      </w:r>
    </w:p>
    <w:p>
      <w:pPr>
        <w:numPr>
          <w:ilvl w:val="2"/>
          <w:numId w:val="900"/>
        </w:numPr>
        <w:spacing w:before="0" w:after="0"/>
      </w:pPr>
      <w:r>
        <w:t>Jaw Jerk</w:t>
      </w:r>
    </w:p>
    <w:p>
      <w:pPr>
        <w:numPr>
          <w:ilvl w:val="1"/>
          <w:numId w:val="900"/>
        </w:numPr>
        <w:spacing w:before="0" w:after="0"/>
      </w:pPr>
      <w:r>
        <w:t>Primitive Reflexes</w:t>
      </w:r>
    </w:p>
    <w:p>
      <w:pPr>
        <w:numPr>
          <w:ilvl w:val="2"/>
          <w:numId w:val="900"/>
        </w:numPr>
        <w:spacing w:before="0" w:after="0"/>
      </w:pPr>
      <w:r>
        <w:t>Grasp Reflex</w:t>
      </w:r>
    </w:p>
    <w:p>
      <w:pPr>
        <w:numPr>
          <w:ilvl w:val="2"/>
          <w:numId w:val="900"/>
        </w:numPr>
        <w:spacing w:before="0" w:after="0"/>
      </w:pPr>
      <w:r>
        <w:t>Snout Reflex</w:t>
      </w:r>
    </w:p>
    <w:p>
      <w:pPr>
        <w:numPr>
          <w:ilvl w:val="2"/>
          <w:numId w:val="900"/>
        </w:numPr>
        <w:spacing w:before="0" w:after="0"/>
      </w:pPr>
      <w:r>
        <w:t>Glabellar Reflex</w:t>
      </w:r>
    </w:p>
    <w:p>
      <w:pPr>
        <w:numPr>
          <w:ilvl w:val="2"/>
          <w:numId w:val="900"/>
        </w:numPr>
        <w:spacing w:before="0" w:after="0"/>
      </w:pPr>
      <w:r>
        <w:t>Palmomental Reflex</w:t>
      </w:r>
    </w:p>
    <w:p>
      <w:pPr>
        <w:numPr>
          <w:ilvl w:val="0"/>
          <w:numId w:val="900"/>
        </w:numPr>
        <w:spacing w:before="0" w:after="0"/>
      </w:pPr>
      <w:r>
        <w:t>Cerebellar Function Examination</w:t>
      </w:r>
    </w:p>
    <w:p>
      <w:pPr>
        <w:numPr>
          <w:ilvl w:val="1"/>
          <w:numId w:val="900"/>
        </w:numPr>
        <w:spacing w:before="0" w:after="0"/>
      </w:pPr>
      <w:r>
        <w:t>Coordination Testing</w:t>
      </w:r>
    </w:p>
    <w:p>
      <w:pPr>
        <w:numPr>
          <w:ilvl w:val="2"/>
          <w:numId w:val="900"/>
        </w:numPr>
        <w:spacing w:before="0" w:after="0"/>
      </w:pPr>
      <w:r>
        <w:t>Finger-to-Nose Test</w:t>
      </w:r>
    </w:p>
    <w:p>
      <w:pPr>
        <w:numPr>
          <w:ilvl w:val="2"/>
          <w:numId w:val="900"/>
        </w:numPr>
        <w:spacing w:before="0" w:after="0"/>
      </w:pPr>
      <w:r>
        <w:t>Heel-to-Shin Test</w:t>
      </w:r>
    </w:p>
    <w:p>
      <w:pPr>
        <w:numPr>
          <w:ilvl w:val="2"/>
          <w:numId w:val="900"/>
        </w:numPr>
        <w:spacing w:before="0" w:after="0"/>
      </w:pPr>
      <w:r>
        <w:t>Finger-to-Finger Test</w:t>
      </w:r>
    </w:p>
    <w:p>
      <w:pPr>
        <w:numPr>
          <w:ilvl w:val="1"/>
          <w:numId w:val="900"/>
        </w:numPr>
        <w:spacing w:before="0" w:after="0"/>
      </w:pPr>
      <w:r>
        <w:t>Rapid Alternating Movements</w:t>
      </w:r>
    </w:p>
    <w:p>
      <w:pPr>
        <w:numPr>
          <w:ilvl w:val="2"/>
          <w:numId w:val="900"/>
        </w:numPr>
        <w:spacing w:before="0" w:after="0"/>
      </w:pPr>
      <w:r>
        <w:t>Hand Patting</w:t>
      </w:r>
    </w:p>
    <w:p>
      <w:pPr>
        <w:numPr>
          <w:ilvl w:val="2"/>
          <w:numId w:val="900"/>
        </w:numPr>
        <w:spacing w:before="0" w:after="0"/>
      </w:pPr>
      <w:r>
        <w:t>Finger Tapping</w:t>
      </w:r>
    </w:p>
    <w:p>
      <w:pPr>
        <w:numPr>
          <w:ilvl w:val="2"/>
          <w:numId w:val="900"/>
        </w:numPr>
        <w:spacing w:before="0" w:after="0"/>
      </w:pPr>
      <w:r>
        <w:t>Foot Tapping</w:t>
      </w:r>
    </w:p>
    <w:p>
      <w:pPr>
        <w:numPr>
          <w:ilvl w:val="2"/>
          <w:numId w:val="900"/>
        </w:numPr>
        <w:spacing w:before="0" w:after="0"/>
      </w:pPr>
      <w:r>
        <w:t>Dysdiadochokinesia</w:t>
      </w:r>
    </w:p>
    <w:p>
      <w:pPr>
        <w:numPr>
          <w:ilvl w:val="1"/>
          <w:numId w:val="900"/>
        </w:numPr>
        <w:spacing w:before="0" w:after="0"/>
      </w:pPr>
      <w:r>
        <w:t>Rebound Phenomenon</w:t>
      </w:r>
    </w:p>
    <w:p>
      <w:pPr>
        <w:numPr>
          <w:ilvl w:val="1"/>
          <w:numId w:val="900"/>
        </w:numPr>
        <w:spacing w:before="0" w:after="0"/>
      </w:pPr>
      <w:r>
        <w:t>Cerebellar Speech</w:t>
      </w:r>
    </w:p>
    <w:p>
      <w:pPr>
        <w:numPr>
          <w:ilvl w:val="2"/>
          <w:numId w:val="900"/>
        </w:numPr>
        <w:spacing w:before="0" w:after="0"/>
      </w:pPr>
      <w:r>
        <w:t>Dysarthria</w:t>
      </w:r>
    </w:p>
    <w:p>
      <w:pPr>
        <w:numPr>
          <w:ilvl w:val="2"/>
          <w:numId w:val="900"/>
        </w:numPr>
        <w:spacing w:before="0" w:after="0"/>
      </w:pPr>
      <w:r>
        <w:t>Scanning Speech</w:t>
      </w:r>
    </w:p>
    <w:p>
      <w:pPr>
        <w:numPr>
          <w:ilvl w:val="1"/>
          <w:numId w:val="900"/>
        </w:numPr>
        <w:spacing w:before="0" w:after="0"/>
      </w:pPr>
      <w:r>
        <w:t>Cerebellar Eye Signs</w:t>
      </w:r>
    </w:p>
    <w:p>
      <w:pPr>
        <w:numPr>
          <w:ilvl w:val="2"/>
          <w:numId w:val="900"/>
        </w:numPr>
        <w:spacing w:before="0" w:after="0"/>
      </w:pPr>
      <w:r>
        <w:t>Nystagmus</w:t>
      </w:r>
    </w:p>
    <w:p>
      <w:pPr>
        <w:numPr>
          <w:ilvl w:val="2"/>
          <w:numId w:val="900"/>
        </w:numPr>
        <w:spacing w:before="0" w:after="0"/>
      </w:pPr>
      <w:r>
        <w:t>Saccadic Dysmetria</w:t>
      </w:r>
    </w:p>
    <w:p>
      <w:pPr>
        <w:numPr>
          <w:ilvl w:val="0"/>
          <w:numId w:val="900"/>
        </w:numPr>
        <w:spacing w:before="0" w:after="0"/>
      </w:pPr>
      <w:r>
        <w:t>Gait and Station Assessment</w:t>
      </w:r>
    </w:p>
    <w:p>
      <w:pPr>
        <w:numPr>
          <w:ilvl w:val="1"/>
          <w:numId w:val="900"/>
        </w:numPr>
        <w:spacing w:before="0" w:after="0"/>
      </w:pPr>
      <w:r>
        <w:t>Normal Gait Analysis</w:t>
      </w:r>
    </w:p>
    <w:p>
      <w:pPr>
        <w:numPr>
          <w:ilvl w:val="2"/>
          <w:numId w:val="900"/>
        </w:numPr>
        <w:spacing w:before="0" w:after="0"/>
      </w:pPr>
      <w:r>
        <w:t>Stance Phase</w:t>
      </w:r>
    </w:p>
    <w:p>
      <w:pPr>
        <w:numPr>
          <w:ilvl w:val="2"/>
          <w:numId w:val="900"/>
        </w:numPr>
        <w:spacing w:before="0" w:after="0"/>
      </w:pPr>
      <w:r>
        <w:t>Swing Phase</w:t>
      </w:r>
    </w:p>
    <w:p>
      <w:pPr>
        <w:numPr>
          <w:ilvl w:val="2"/>
          <w:numId w:val="900"/>
        </w:numPr>
        <w:spacing w:before="0" w:after="0"/>
      </w:pPr>
      <w:r>
        <w:t>Cadence</w:t>
      </w:r>
    </w:p>
    <w:p>
      <w:pPr>
        <w:numPr>
          <w:ilvl w:val="2"/>
          <w:numId w:val="900"/>
        </w:numPr>
        <w:spacing w:before="0" w:after="0"/>
      </w:pPr>
      <w:r>
        <w:t>Step Length</w:t>
      </w:r>
    </w:p>
    <w:p>
      <w:pPr>
        <w:numPr>
          <w:ilvl w:val="2"/>
          <w:numId w:val="900"/>
        </w:numPr>
        <w:spacing w:before="0" w:after="0"/>
      </w:pPr>
      <w:r>
        <w:t>Base of Support</w:t>
      </w:r>
    </w:p>
    <w:p>
      <w:pPr>
        <w:numPr>
          <w:ilvl w:val="1"/>
          <w:numId w:val="900"/>
        </w:numPr>
        <w:spacing w:before="0" w:after="0"/>
      </w:pPr>
      <w:r>
        <w:t>Abnormal Gait Patterns</w:t>
      </w:r>
    </w:p>
    <w:p>
      <w:pPr>
        <w:numPr>
          <w:ilvl w:val="2"/>
          <w:numId w:val="900"/>
        </w:numPr>
        <w:spacing w:before="0" w:after="0"/>
      </w:pPr>
      <w:r>
        <w:t>Hemiplegic Gait</w:t>
      </w:r>
    </w:p>
    <w:p>
      <w:pPr>
        <w:numPr>
          <w:ilvl w:val="2"/>
          <w:numId w:val="900"/>
        </w:numPr>
        <w:spacing w:before="0" w:after="0"/>
      </w:pPr>
      <w:r>
        <w:t>Parkinsonian Gait</w:t>
      </w:r>
    </w:p>
    <w:p>
      <w:pPr>
        <w:numPr>
          <w:ilvl w:val="2"/>
          <w:numId w:val="900"/>
        </w:numPr>
        <w:spacing w:before="0" w:after="0"/>
      </w:pPr>
      <w:r>
        <w:t>Ataxic Gait</w:t>
      </w:r>
    </w:p>
    <w:p>
      <w:pPr>
        <w:numPr>
          <w:ilvl w:val="3"/>
          <w:numId w:val="900"/>
        </w:numPr>
        <w:spacing w:before="0" w:after="0"/>
      </w:pPr>
      <w:r>
        <w:t>Cerebellar Ataxia</w:t>
      </w:r>
    </w:p>
    <w:p>
      <w:pPr>
        <w:numPr>
          <w:ilvl w:val="3"/>
          <w:numId w:val="900"/>
        </w:numPr>
        <w:spacing w:before="0" w:after="0"/>
      </w:pPr>
      <w:r>
        <w:t>Sensory Ataxia</w:t>
      </w:r>
    </w:p>
    <w:p>
      <w:pPr>
        <w:numPr>
          <w:ilvl w:val="2"/>
          <w:numId w:val="900"/>
        </w:numPr>
        <w:spacing w:before="0" w:after="0"/>
      </w:pPr>
      <w:r>
        <w:t>Steppage Gait</w:t>
      </w:r>
    </w:p>
    <w:p>
      <w:pPr>
        <w:numPr>
          <w:ilvl w:val="2"/>
          <w:numId w:val="900"/>
        </w:numPr>
        <w:spacing w:before="0" w:after="0"/>
      </w:pPr>
      <w:r>
        <w:t>Waddling Gait</w:t>
      </w:r>
    </w:p>
    <w:p>
      <w:pPr>
        <w:numPr>
          <w:ilvl w:val="2"/>
          <w:numId w:val="900"/>
        </w:numPr>
        <w:spacing w:before="0" w:after="0"/>
      </w:pPr>
      <w:r>
        <w:t>Antalgic Gait</w:t>
      </w:r>
    </w:p>
    <w:p>
      <w:pPr>
        <w:numPr>
          <w:ilvl w:val="2"/>
          <w:numId w:val="900"/>
        </w:numPr>
        <w:spacing w:before="0" w:after="0"/>
      </w:pPr>
      <w:r>
        <w:t>Apraxic Gait</w:t>
      </w:r>
    </w:p>
    <w:p>
      <w:pPr>
        <w:numPr>
          <w:ilvl w:val="1"/>
          <w:numId w:val="900"/>
        </w:numPr>
        <w:spacing w:before="0" w:after="0"/>
      </w:pPr>
      <w:r>
        <w:t>Stance Testing</w:t>
      </w:r>
    </w:p>
    <w:p>
      <w:pPr>
        <w:numPr>
          <w:ilvl w:val="2"/>
          <w:numId w:val="900"/>
        </w:numPr>
        <w:spacing w:before="0" w:after="0"/>
      </w:pPr>
      <w:r>
        <w:t>Romberg Test</w:t>
      </w:r>
    </w:p>
    <w:p>
      <w:pPr>
        <w:numPr>
          <w:ilvl w:val="2"/>
          <w:numId w:val="900"/>
        </w:numPr>
        <w:spacing w:before="0" w:after="0"/>
      </w:pPr>
      <w:r>
        <w:t>Tandem Stance</w:t>
      </w:r>
    </w:p>
    <w:p>
      <w:pPr>
        <w:numPr>
          <w:ilvl w:val="2"/>
          <w:numId w:val="900"/>
        </w:numPr>
        <w:spacing w:before="0" w:after="0"/>
      </w:pPr>
      <w:r>
        <w:t>Single-Leg Stance</w:t>
      </w:r>
    </w:p>
    <w:p>
      <w:pPr>
        <w:numPr>
          <w:ilvl w:val="1"/>
          <w:numId w:val="900"/>
        </w:numPr>
        <w:spacing w:before="0" w:after="0"/>
      </w:pPr>
      <w:r>
        <w:t>Special Gait Tests</w:t>
      </w:r>
    </w:p>
    <w:p>
      <w:pPr>
        <w:numPr>
          <w:ilvl w:val="2"/>
          <w:numId w:val="900"/>
        </w:numPr>
        <w:spacing w:before="0" w:after="0"/>
      </w:pPr>
      <w:r>
        <w:t>Tandem Walking</w:t>
      </w:r>
    </w:p>
    <w:p>
      <w:pPr>
        <w:numPr>
          <w:ilvl w:val="2"/>
          <w:numId w:val="900"/>
        </w:numPr>
        <w:spacing w:before="0" w:after="0"/>
      </w:pPr>
      <w:r>
        <w:t>Heel Walking</w:t>
      </w:r>
    </w:p>
    <w:p>
      <w:pPr>
        <w:numPr>
          <w:ilvl w:val="2"/>
          <w:numId w:val="900"/>
        </w:numPr>
        <w:spacing w:before="0" w:after="0"/>
      </w:pPr>
      <w:r>
        <w:t>Toe Walking</w:t>
      </w:r>
    </w:p>
    <w:p>
      <w:pPr>
        <w:numPr>
          <w:ilvl w:val="2"/>
          <w:numId w:val="900"/>
        </w:numPr>
        <w:spacing w:before="0" w:after="0"/>
      </w:pPr>
      <w:r>
        <w:t>Duck Walking</w:t>
      </w:r>
    </w:p>
    <w:p>
      <w:pPr>
        <w:pStyle w:val="Heading1"/>
      </w:pPr>
      <w:r>
        <w:t>Diagnostic Procedures in Neurology</w:t>
      </w:r>
    </w:p>
    <w:p>
      <w:pPr>
        <w:numPr>
          <w:ilvl w:val="0"/>
          <w:numId w:val="900"/>
        </w:numPr>
        <w:spacing w:before="0" w:after="0"/>
      </w:pPr>
      <w:r>
        <w:t>Neuroimaging</w:t>
      </w:r>
    </w:p>
    <w:p>
      <w:pPr>
        <w:numPr>
          <w:ilvl w:val="1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X-ray Attenuation</w:t>
      </w:r>
    </w:p>
    <w:p>
      <w:pPr>
        <w:numPr>
          <w:ilvl w:val="3"/>
          <w:numId w:val="900"/>
        </w:numPr>
        <w:spacing w:before="0" w:after="0"/>
      </w:pPr>
      <w:r>
        <w:t>Hounsfield Units</w:t>
      </w:r>
    </w:p>
    <w:p>
      <w:pPr>
        <w:numPr>
          <w:ilvl w:val="2"/>
          <w:numId w:val="900"/>
        </w:numPr>
        <w:spacing w:before="0" w:after="0"/>
      </w:pPr>
      <w:r>
        <w:t>CT Techniques</w:t>
      </w:r>
    </w:p>
    <w:p>
      <w:pPr>
        <w:numPr>
          <w:ilvl w:val="3"/>
          <w:numId w:val="900"/>
        </w:numPr>
        <w:spacing w:before="0" w:after="0"/>
      </w:pPr>
      <w:r>
        <w:t>Non-contrast CT</w:t>
      </w:r>
    </w:p>
    <w:p>
      <w:pPr>
        <w:numPr>
          <w:ilvl w:val="3"/>
          <w:numId w:val="900"/>
        </w:numPr>
        <w:spacing w:before="0" w:after="0"/>
      </w:pPr>
      <w:r>
        <w:t>Contrast-Enhanced CT</w:t>
      </w:r>
    </w:p>
    <w:p>
      <w:pPr>
        <w:numPr>
          <w:ilvl w:val="3"/>
          <w:numId w:val="900"/>
        </w:numPr>
        <w:spacing w:before="0" w:after="0"/>
      </w:pPr>
      <w:r>
        <w:t>CT Perfusion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Acute Stroke</w:t>
      </w:r>
    </w:p>
    <w:p>
      <w:pPr>
        <w:numPr>
          <w:ilvl w:val="3"/>
          <w:numId w:val="900"/>
        </w:numPr>
        <w:spacing w:before="0" w:after="0"/>
      </w:pPr>
      <w:r>
        <w:t>Head Trauma</w:t>
      </w:r>
    </w:p>
    <w:p>
      <w:pPr>
        <w:numPr>
          <w:ilvl w:val="3"/>
          <w:numId w:val="900"/>
        </w:numPr>
        <w:spacing w:before="0" w:after="0"/>
      </w:pPr>
      <w:r>
        <w:t>Hemorrhage Detection</w:t>
      </w:r>
    </w:p>
    <w:p>
      <w:pPr>
        <w:numPr>
          <w:ilvl w:val="3"/>
          <w:numId w:val="900"/>
        </w:numPr>
        <w:spacing w:before="0" w:after="0"/>
      </w:pPr>
      <w:r>
        <w:t>Bone Pathology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3"/>
          <w:numId w:val="900"/>
        </w:numPr>
        <w:spacing w:before="0" w:after="0"/>
      </w:pPr>
      <w:r>
        <w:t>Normal Anatomy</w:t>
      </w:r>
    </w:p>
    <w:p>
      <w:pPr>
        <w:numPr>
          <w:ilvl w:val="3"/>
          <w:numId w:val="900"/>
        </w:numPr>
        <w:spacing w:before="0" w:after="0"/>
      </w:pPr>
      <w:r>
        <w:t>Pathological Findings</w:t>
      </w:r>
    </w:p>
    <w:p>
      <w:pPr>
        <w:numPr>
          <w:ilvl w:val="3"/>
          <w:numId w:val="900"/>
        </w:numPr>
        <w:spacing w:before="0" w:after="0"/>
      </w:pPr>
      <w:r>
        <w:t>Artifacts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Nuclear Magnetic Resonance</w:t>
      </w:r>
    </w:p>
    <w:p>
      <w:pPr>
        <w:numPr>
          <w:ilvl w:val="3"/>
          <w:numId w:val="900"/>
        </w:numPr>
        <w:spacing w:before="0" w:after="0"/>
      </w:pPr>
      <w:r>
        <w:t>Relaxation Times</w:t>
      </w:r>
    </w:p>
    <w:p>
      <w:pPr>
        <w:numPr>
          <w:ilvl w:val="3"/>
          <w:numId w:val="900"/>
        </w:numPr>
        <w:spacing w:before="0" w:after="0"/>
      </w:pPr>
      <w:r>
        <w:t>Pulse Sequences</w:t>
      </w:r>
    </w:p>
    <w:p>
      <w:pPr>
        <w:numPr>
          <w:ilvl w:val="2"/>
          <w:numId w:val="900"/>
        </w:numPr>
        <w:spacing w:before="0" w:after="0"/>
      </w:pPr>
      <w:r>
        <w:t>MRI Sequences</w:t>
      </w:r>
    </w:p>
    <w:p>
      <w:pPr>
        <w:numPr>
          <w:ilvl w:val="3"/>
          <w:numId w:val="900"/>
        </w:numPr>
        <w:spacing w:before="0" w:after="0"/>
      </w:pPr>
      <w:r>
        <w:t>T1-Weighted Imaging</w:t>
      </w:r>
    </w:p>
    <w:p>
      <w:pPr>
        <w:numPr>
          <w:ilvl w:val="4"/>
          <w:numId w:val="900"/>
        </w:numPr>
        <w:spacing w:before="0" w:after="0"/>
      </w:pPr>
      <w:r>
        <w:t>Characteristics</w:t>
      </w:r>
    </w:p>
    <w:p>
      <w:pPr>
        <w:numPr>
          <w:ilvl w:val="4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T2-Weighted Imaging</w:t>
      </w:r>
    </w:p>
    <w:p>
      <w:pPr>
        <w:numPr>
          <w:ilvl w:val="4"/>
          <w:numId w:val="900"/>
        </w:numPr>
        <w:spacing w:before="0" w:after="0"/>
      </w:pPr>
      <w:r>
        <w:t>Characteristics</w:t>
      </w:r>
    </w:p>
    <w:p>
      <w:pPr>
        <w:numPr>
          <w:ilvl w:val="4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FLAIR Imaging</w:t>
      </w:r>
    </w:p>
    <w:p>
      <w:pPr>
        <w:numPr>
          <w:ilvl w:val="4"/>
          <w:numId w:val="900"/>
        </w:numPr>
        <w:spacing w:before="0" w:after="0"/>
      </w:pPr>
      <w:r>
        <w:t>Principles</w:t>
      </w:r>
    </w:p>
    <w:p>
      <w:pPr>
        <w:numPr>
          <w:ilvl w:val="4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Diffusion-Weighted Imaging</w:t>
      </w:r>
    </w:p>
    <w:p>
      <w:pPr>
        <w:numPr>
          <w:ilvl w:val="4"/>
          <w:numId w:val="900"/>
        </w:numPr>
        <w:spacing w:before="0" w:after="0"/>
      </w:pPr>
      <w:r>
        <w:t>Principles</w:t>
      </w:r>
    </w:p>
    <w:p>
      <w:pPr>
        <w:numPr>
          <w:ilvl w:val="4"/>
          <w:numId w:val="900"/>
        </w:numPr>
        <w:spacing w:before="0" w:after="0"/>
      </w:pPr>
      <w:r>
        <w:t>Stroke Applications</w:t>
      </w:r>
    </w:p>
    <w:p>
      <w:pPr>
        <w:numPr>
          <w:ilvl w:val="4"/>
          <w:numId w:val="900"/>
        </w:numPr>
        <w:spacing w:before="0" w:after="0"/>
      </w:pPr>
      <w:r>
        <w:t>Apparent Diffusion Coefficient</w:t>
      </w:r>
    </w:p>
    <w:p>
      <w:pPr>
        <w:numPr>
          <w:ilvl w:val="3"/>
          <w:numId w:val="900"/>
        </w:numPr>
        <w:spacing w:before="0" w:after="0"/>
      </w:pPr>
      <w:r>
        <w:t>Gradient Echo Imaging</w:t>
      </w:r>
    </w:p>
    <w:p>
      <w:pPr>
        <w:numPr>
          <w:ilvl w:val="4"/>
          <w:numId w:val="900"/>
        </w:numPr>
        <w:spacing w:before="0" w:after="0"/>
      </w:pPr>
      <w:r>
        <w:t>Susceptibility-Weighted Imaging</w:t>
      </w:r>
    </w:p>
    <w:p>
      <w:pPr>
        <w:numPr>
          <w:ilvl w:val="4"/>
          <w:numId w:val="900"/>
        </w:numPr>
        <w:spacing w:before="0" w:after="0"/>
      </w:pPr>
      <w:r>
        <w:t>Hemorrhage Detection</w:t>
      </w:r>
    </w:p>
    <w:p>
      <w:pPr>
        <w:numPr>
          <w:ilvl w:val="3"/>
          <w:numId w:val="900"/>
        </w:numPr>
        <w:spacing w:before="0" w:after="0"/>
      </w:pPr>
      <w:r>
        <w:t>Proton Density Imaging</w:t>
      </w:r>
    </w:p>
    <w:p>
      <w:pPr>
        <w:numPr>
          <w:ilvl w:val="2"/>
          <w:numId w:val="900"/>
        </w:numPr>
        <w:spacing w:before="0" w:after="0"/>
      </w:pPr>
      <w:r>
        <w:t>Contrast Agents</w:t>
      </w:r>
    </w:p>
    <w:p>
      <w:pPr>
        <w:numPr>
          <w:ilvl w:val="3"/>
          <w:numId w:val="900"/>
        </w:numPr>
        <w:spacing w:before="0" w:after="0"/>
      </w:pPr>
      <w:r>
        <w:t>Gadolinium-Based Agents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Contraindications</w:t>
      </w:r>
    </w:p>
    <w:p>
      <w:pPr>
        <w:numPr>
          <w:ilvl w:val="2"/>
          <w:numId w:val="900"/>
        </w:numPr>
        <w:spacing w:before="0" w:after="0"/>
      </w:pPr>
      <w:r>
        <w:t>Advanced MRI Techniques</w:t>
      </w:r>
    </w:p>
    <w:p>
      <w:pPr>
        <w:numPr>
          <w:ilvl w:val="3"/>
          <w:numId w:val="900"/>
        </w:numPr>
        <w:spacing w:before="0" w:after="0"/>
      </w:pPr>
      <w:r>
        <w:t>Diffusion Tensor Imaging</w:t>
      </w:r>
    </w:p>
    <w:p>
      <w:pPr>
        <w:numPr>
          <w:ilvl w:val="4"/>
          <w:numId w:val="900"/>
        </w:numPr>
        <w:spacing w:before="0" w:after="0"/>
      </w:pPr>
      <w:r>
        <w:t>White Matter Tractography</w:t>
      </w:r>
    </w:p>
    <w:p>
      <w:pPr>
        <w:numPr>
          <w:ilvl w:val="4"/>
          <w:numId w:val="900"/>
        </w:numPr>
        <w:spacing w:before="0" w:after="0"/>
      </w:pPr>
      <w:r>
        <w:t>Fractional Anisotropy</w:t>
      </w:r>
    </w:p>
    <w:p>
      <w:pPr>
        <w:numPr>
          <w:ilvl w:val="3"/>
          <w:numId w:val="900"/>
        </w:numPr>
        <w:spacing w:before="0" w:after="0"/>
      </w:pPr>
      <w:r>
        <w:t>Functional MRI</w:t>
      </w:r>
    </w:p>
    <w:p>
      <w:pPr>
        <w:numPr>
          <w:ilvl w:val="4"/>
          <w:numId w:val="900"/>
        </w:numPr>
        <w:spacing w:before="0" w:after="0"/>
      </w:pPr>
      <w:r>
        <w:t>BOLD Signal</w:t>
      </w:r>
    </w:p>
    <w:p>
      <w:pPr>
        <w:numPr>
          <w:ilvl w:val="4"/>
          <w:numId w:val="900"/>
        </w:numPr>
        <w:spacing w:before="0" w:after="0"/>
      </w:pPr>
      <w:r>
        <w:t>Task-Based fMRI</w:t>
      </w:r>
    </w:p>
    <w:p>
      <w:pPr>
        <w:numPr>
          <w:ilvl w:val="4"/>
          <w:numId w:val="900"/>
        </w:numPr>
        <w:spacing w:before="0" w:after="0"/>
      </w:pPr>
      <w:r>
        <w:t>Resting-State fMRI</w:t>
      </w:r>
    </w:p>
    <w:p>
      <w:pPr>
        <w:numPr>
          <w:ilvl w:val="3"/>
          <w:numId w:val="900"/>
        </w:numPr>
        <w:spacing w:before="0" w:after="0"/>
      </w:pPr>
      <w:r>
        <w:t>MR Spectroscopy</w:t>
      </w:r>
    </w:p>
    <w:p>
      <w:pPr>
        <w:numPr>
          <w:ilvl w:val="4"/>
          <w:numId w:val="900"/>
        </w:numPr>
        <w:spacing w:before="0" w:after="0"/>
      </w:pPr>
      <w:r>
        <w:t>Metabolite Analysis</w:t>
      </w:r>
    </w:p>
    <w:p>
      <w:pPr>
        <w:numPr>
          <w:ilvl w:val="4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Perfusion MRI</w:t>
      </w:r>
    </w:p>
    <w:p>
      <w:pPr>
        <w:numPr>
          <w:ilvl w:val="4"/>
          <w:numId w:val="900"/>
        </w:numPr>
        <w:spacing w:before="0" w:after="0"/>
      </w:pPr>
      <w:r>
        <w:t>Dynamic Susceptibility Contrast</w:t>
      </w:r>
    </w:p>
    <w:p>
      <w:pPr>
        <w:numPr>
          <w:ilvl w:val="4"/>
          <w:numId w:val="900"/>
        </w:numPr>
        <w:spacing w:before="0" w:after="0"/>
      </w:pPr>
      <w:r>
        <w:t>Arterial Spin Labeling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3"/>
          <w:numId w:val="900"/>
        </w:numPr>
        <w:spacing w:before="0" w:after="0"/>
      </w:pPr>
      <w:r>
        <w:t>Contraindications</w:t>
      </w:r>
    </w:p>
    <w:p>
      <w:pPr>
        <w:numPr>
          <w:ilvl w:val="3"/>
          <w:numId w:val="900"/>
        </w:numPr>
        <w:spacing w:before="0" w:after="0"/>
      </w:pPr>
      <w:r>
        <w:t>Screening Procedures</w:t>
      </w:r>
    </w:p>
    <w:p>
      <w:pPr>
        <w:numPr>
          <w:ilvl w:val="1"/>
          <w:numId w:val="900"/>
        </w:numPr>
        <w:spacing w:before="0" w:after="0"/>
      </w:pPr>
      <w:r>
        <w:t>Angiography</w:t>
      </w:r>
    </w:p>
    <w:p>
      <w:pPr>
        <w:numPr>
          <w:ilvl w:val="2"/>
          <w:numId w:val="900"/>
        </w:numPr>
        <w:spacing w:before="0" w:after="0"/>
      </w:pPr>
      <w:r>
        <w:t>CT Angiography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MR Angiography</w:t>
      </w:r>
    </w:p>
    <w:p>
      <w:pPr>
        <w:numPr>
          <w:ilvl w:val="3"/>
          <w:numId w:val="900"/>
        </w:numPr>
        <w:spacing w:before="0" w:after="0"/>
      </w:pPr>
      <w:r>
        <w:t>Time-of-Flight MRA</w:t>
      </w:r>
    </w:p>
    <w:p>
      <w:pPr>
        <w:numPr>
          <w:ilvl w:val="3"/>
          <w:numId w:val="900"/>
        </w:numPr>
        <w:spacing w:before="0" w:after="0"/>
      </w:pPr>
      <w:r>
        <w:t>Phase-Contrast MRA</w:t>
      </w:r>
    </w:p>
    <w:p>
      <w:pPr>
        <w:numPr>
          <w:ilvl w:val="3"/>
          <w:numId w:val="900"/>
        </w:numPr>
        <w:spacing w:before="0" w:after="0"/>
      </w:pPr>
      <w:r>
        <w:t>Contrast-Enhanced MRA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Digital Subtraction Angiography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Therapeutic Applications</w:t>
      </w:r>
    </w:p>
    <w:p>
      <w:pPr>
        <w:numPr>
          <w:ilvl w:val="1"/>
          <w:numId w:val="900"/>
        </w:numPr>
        <w:spacing w:before="0" w:after="0"/>
      </w:pPr>
      <w:r>
        <w:t>Nuclear Medicine Imaging</w:t>
      </w:r>
    </w:p>
    <w:p>
      <w:pPr>
        <w:numPr>
          <w:ilvl w:val="2"/>
          <w:numId w:val="900"/>
        </w:numPr>
        <w:spacing w:before="0" w:after="0"/>
      </w:pPr>
      <w:r>
        <w:t>Positron Emission Tomography</w:t>
      </w:r>
    </w:p>
    <w:p>
      <w:pPr>
        <w:numPr>
          <w:ilvl w:val="3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Radiopharmaceuticals</w:t>
      </w:r>
    </w:p>
    <w:p>
      <w:pPr>
        <w:numPr>
          <w:ilvl w:val="4"/>
          <w:numId w:val="900"/>
        </w:numPr>
        <w:spacing w:before="0" w:after="0"/>
      </w:pPr>
      <w:r>
        <w:t>FDG-PET</w:t>
      </w:r>
    </w:p>
    <w:p>
      <w:pPr>
        <w:numPr>
          <w:ilvl w:val="4"/>
          <w:numId w:val="900"/>
        </w:numPr>
        <w:spacing w:before="0" w:after="0"/>
      </w:pPr>
      <w:r>
        <w:t>Amyloid PET</w:t>
      </w:r>
    </w:p>
    <w:p>
      <w:pPr>
        <w:numPr>
          <w:ilvl w:val="4"/>
          <w:numId w:val="900"/>
        </w:numPr>
        <w:spacing w:before="0" w:after="0"/>
      </w:pPr>
      <w:r>
        <w:t>Tau PET</w:t>
      </w:r>
    </w:p>
    <w:p>
      <w:pPr>
        <w:numPr>
          <w:ilvl w:val="4"/>
          <w:numId w:val="900"/>
        </w:numPr>
        <w:spacing w:before="0" w:after="0"/>
      </w:pPr>
      <w:r>
        <w:t>Dopamine Transporter PET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4"/>
          <w:numId w:val="900"/>
        </w:numPr>
        <w:spacing w:before="0" w:after="0"/>
      </w:pPr>
      <w:r>
        <w:t>Dementia Evaluation</w:t>
      </w:r>
    </w:p>
    <w:p>
      <w:pPr>
        <w:numPr>
          <w:ilvl w:val="4"/>
          <w:numId w:val="900"/>
        </w:numPr>
        <w:spacing w:before="0" w:after="0"/>
      </w:pPr>
      <w:r>
        <w:t>Epilepsy</w:t>
      </w:r>
    </w:p>
    <w:p>
      <w:pPr>
        <w:numPr>
          <w:ilvl w:val="4"/>
          <w:numId w:val="900"/>
        </w:numPr>
        <w:spacing w:before="0" w:after="0"/>
      </w:pPr>
      <w:r>
        <w:t>Brain Tumors</w:t>
      </w:r>
    </w:p>
    <w:p>
      <w:pPr>
        <w:numPr>
          <w:ilvl w:val="4"/>
          <w:numId w:val="900"/>
        </w:numPr>
        <w:spacing w:before="0" w:after="0"/>
      </w:pPr>
      <w:r>
        <w:t>Movement Disorders</w:t>
      </w:r>
    </w:p>
    <w:p>
      <w:pPr>
        <w:numPr>
          <w:ilvl w:val="2"/>
          <w:numId w:val="900"/>
        </w:numPr>
        <w:spacing w:before="0" w:after="0"/>
      </w:pPr>
      <w:r>
        <w:t>Single-Photon Emission Computed Tomography</w:t>
      </w:r>
    </w:p>
    <w:p>
      <w:pPr>
        <w:numPr>
          <w:ilvl w:val="3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Radiopharmaceuticals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4"/>
          <w:numId w:val="900"/>
        </w:numPr>
        <w:spacing w:before="0" w:after="0"/>
      </w:pPr>
      <w:r>
        <w:t>Cerebral Perfusion</w:t>
      </w:r>
    </w:p>
    <w:p>
      <w:pPr>
        <w:numPr>
          <w:ilvl w:val="4"/>
          <w:numId w:val="900"/>
        </w:numPr>
        <w:spacing w:before="0" w:after="0"/>
      </w:pPr>
      <w:r>
        <w:t>Dopamine Transporter Imaging</w:t>
      </w:r>
    </w:p>
    <w:p>
      <w:pPr>
        <w:numPr>
          <w:ilvl w:val="0"/>
          <w:numId w:val="900"/>
        </w:numPr>
        <w:spacing w:before="0" w:after="0"/>
      </w:pPr>
      <w:r>
        <w:t>Electrophysiological Studies</w:t>
      </w:r>
    </w:p>
    <w:p>
      <w:pPr>
        <w:numPr>
          <w:ilvl w:val="1"/>
          <w:numId w:val="900"/>
        </w:numPr>
        <w:spacing w:before="0" w:after="0"/>
      </w:pPr>
      <w:r>
        <w:t>Electroencephalography</w:t>
      </w:r>
    </w:p>
    <w:p>
      <w:pPr>
        <w:numPr>
          <w:ilvl w:val="2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Electrical Activity of the Brain</w:t>
      </w:r>
    </w:p>
    <w:p>
      <w:pPr>
        <w:numPr>
          <w:ilvl w:val="3"/>
          <w:numId w:val="900"/>
        </w:numPr>
        <w:spacing w:before="0" w:after="0"/>
      </w:pPr>
      <w:r>
        <w:t>Electrode Placement</w:t>
      </w:r>
    </w:p>
    <w:p>
      <w:pPr>
        <w:numPr>
          <w:ilvl w:val="3"/>
          <w:numId w:val="900"/>
        </w:numPr>
        <w:spacing w:before="0" w:after="0"/>
      </w:pPr>
      <w:r>
        <w:t>10-20 System</w:t>
      </w:r>
    </w:p>
    <w:p>
      <w:pPr>
        <w:numPr>
          <w:ilvl w:val="2"/>
          <w:numId w:val="900"/>
        </w:numPr>
        <w:spacing w:before="0" w:after="0"/>
      </w:pPr>
      <w:r>
        <w:t>Normal EEG Patterns</w:t>
      </w:r>
    </w:p>
    <w:p>
      <w:pPr>
        <w:numPr>
          <w:ilvl w:val="3"/>
          <w:numId w:val="900"/>
        </w:numPr>
        <w:spacing w:before="0" w:after="0"/>
      </w:pPr>
      <w:r>
        <w:t>Alpha Rhythm</w:t>
      </w:r>
    </w:p>
    <w:p>
      <w:pPr>
        <w:numPr>
          <w:ilvl w:val="3"/>
          <w:numId w:val="900"/>
        </w:numPr>
        <w:spacing w:before="0" w:after="0"/>
      </w:pPr>
      <w:r>
        <w:t>Beta Rhythm</w:t>
      </w:r>
    </w:p>
    <w:p>
      <w:pPr>
        <w:numPr>
          <w:ilvl w:val="3"/>
          <w:numId w:val="900"/>
        </w:numPr>
        <w:spacing w:before="0" w:after="0"/>
      </w:pPr>
      <w:r>
        <w:t>Theta Rhythm</w:t>
      </w:r>
    </w:p>
    <w:p>
      <w:pPr>
        <w:numPr>
          <w:ilvl w:val="3"/>
          <w:numId w:val="900"/>
        </w:numPr>
        <w:spacing w:before="0" w:after="0"/>
      </w:pPr>
      <w:r>
        <w:t>Delta Rhythm</w:t>
      </w:r>
    </w:p>
    <w:p>
      <w:pPr>
        <w:numPr>
          <w:ilvl w:val="3"/>
          <w:numId w:val="900"/>
        </w:numPr>
        <w:spacing w:before="0" w:after="0"/>
      </w:pPr>
      <w:r>
        <w:t>Sleep Patterns</w:t>
      </w:r>
    </w:p>
    <w:p>
      <w:pPr>
        <w:numPr>
          <w:ilvl w:val="2"/>
          <w:numId w:val="900"/>
        </w:numPr>
        <w:spacing w:before="0" w:after="0"/>
      </w:pPr>
      <w:r>
        <w:t>Abnormal EEG Patterns</w:t>
      </w:r>
    </w:p>
    <w:p>
      <w:pPr>
        <w:numPr>
          <w:ilvl w:val="3"/>
          <w:numId w:val="900"/>
        </w:numPr>
        <w:spacing w:before="0" w:after="0"/>
      </w:pPr>
      <w:r>
        <w:t>Epileptiform Discharges</w:t>
      </w:r>
    </w:p>
    <w:p>
      <w:pPr>
        <w:numPr>
          <w:ilvl w:val="4"/>
          <w:numId w:val="900"/>
        </w:numPr>
        <w:spacing w:before="0" w:after="0"/>
      </w:pPr>
      <w:r>
        <w:t>Spikes</w:t>
      </w:r>
    </w:p>
    <w:p>
      <w:pPr>
        <w:numPr>
          <w:ilvl w:val="4"/>
          <w:numId w:val="900"/>
        </w:numPr>
        <w:spacing w:before="0" w:after="0"/>
      </w:pPr>
      <w:r>
        <w:t>Sharp Waves</w:t>
      </w:r>
    </w:p>
    <w:p>
      <w:pPr>
        <w:numPr>
          <w:ilvl w:val="4"/>
          <w:numId w:val="900"/>
        </w:numPr>
        <w:spacing w:before="0" w:after="0"/>
      </w:pPr>
      <w:r>
        <w:t>Spike-and-Wave Complexes</w:t>
      </w:r>
    </w:p>
    <w:p>
      <w:pPr>
        <w:numPr>
          <w:ilvl w:val="3"/>
          <w:numId w:val="900"/>
        </w:numPr>
        <w:spacing w:before="0" w:after="0"/>
      </w:pPr>
      <w:r>
        <w:t>Focal Abnormalities</w:t>
      </w:r>
    </w:p>
    <w:p>
      <w:pPr>
        <w:numPr>
          <w:ilvl w:val="3"/>
          <w:numId w:val="900"/>
        </w:numPr>
        <w:spacing w:before="0" w:after="0"/>
      </w:pPr>
      <w:r>
        <w:t>Generalized Abnormalities</w:t>
      </w:r>
    </w:p>
    <w:p>
      <w:pPr>
        <w:numPr>
          <w:ilvl w:val="3"/>
          <w:numId w:val="900"/>
        </w:numPr>
        <w:spacing w:before="0" w:after="0"/>
      </w:pPr>
      <w:r>
        <w:t>Periodic Patterns</w:t>
      </w:r>
    </w:p>
    <w:p>
      <w:pPr>
        <w:numPr>
          <w:ilvl w:val="2"/>
          <w:numId w:val="900"/>
        </w:numPr>
        <w:spacing w:before="0" w:after="0"/>
      </w:pPr>
      <w:r>
        <w:t>Special EEG Techniques</w:t>
      </w:r>
    </w:p>
    <w:p>
      <w:pPr>
        <w:numPr>
          <w:ilvl w:val="3"/>
          <w:numId w:val="900"/>
        </w:numPr>
        <w:spacing w:before="0" w:after="0"/>
      </w:pPr>
      <w:r>
        <w:t>Video-EEG Monitoring</w:t>
      </w:r>
    </w:p>
    <w:p>
      <w:pPr>
        <w:numPr>
          <w:ilvl w:val="3"/>
          <w:numId w:val="900"/>
        </w:numPr>
        <w:spacing w:before="0" w:after="0"/>
      </w:pPr>
      <w:r>
        <w:t>Ambulatory EEG</w:t>
      </w:r>
    </w:p>
    <w:p>
      <w:pPr>
        <w:numPr>
          <w:ilvl w:val="3"/>
          <w:numId w:val="900"/>
        </w:numPr>
        <w:spacing w:before="0" w:after="0"/>
      </w:pPr>
      <w:r>
        <w:t>Intraoperative EEG</w:t>
      </w:r>
    </w:p>
    <w:p>
      <w:pPr>
        <w:numPr>
          <w:ilvl w:val="3"/>
          <w:numId w:val="900"/>
        </w:numPr>
        <w:spacing w:before="0" w:after="0"/>
      </w:pPr>
      <w:r>
        <w:t>Depth Electrodes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Epilepsy Diagnosis</w:t>
      </w:r>
    </w:p>
    <w:p>
      <w:pPr>
        <w:numPr>
          <w:ilvl w:val="3"/>
          <w:numId w:val="900"/>
        </w:numPr>
        <w:spacing w:before="0" w:after="0"/>
      </w:pPr>
      <w:r>
        <w:t>Seizure Classification</w:t>
      </w:r>
    </w:p>
    <w:p>
      <w:pPr>
        <w:numPr>
          <w:ilvl w:val="3"/>
          <w:numId w:val="900"/>
        </w:numPr>
        <w:spacing w:before="0" w:after="0"/>
      </w:pPr>
      <w:r>
        <w:t>Encephalopathy Evaluation</w:t>
      </w:r>
    </w:p>
    <w:p>
      <w:pPr>
        <w:numPr>
          <w:ilvl w:val="3"/>
          <w:numId w:val="900"/>
        </w:numPr>
        <w:spacing w:before="0" w:after="0"/>
      </w:pPr>
      <w:r>
        <w:t>Brain Death Determination</w:t>
      </w:r>
    </w:p>
    <w:p>
      <w:pPr>
        <w:numPr>
          <w:ilvl w:val="1"/>
          <w:numId w:val="900"/>
        </w:numPr>
        <w:spacing w:before="0" w:after="0"/>
      </w:pPr>
      <w:r>
        <w:t>Electromyography and Nerve Conduction Studies</w:t>
      </w:r>
    </w:p>
    <w:p>
      <w:pPr>
        <w:numPr>
          <w:ilvl w:val="2"/>
          <w:numId w:val="900"/>
        </w:numPr>
        <w:spacing w:before="0" w:after="0"/>
      </w:pPr>
      <w:r>
        <w:t>Nerve Conduction Studies</w:t>
      </w:r>
    </w:p>
    <w:p>
      <w:pPr>
        <w:numPr>
          <w:ilvl w:val="3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Motor Nerve Conduction</w:t>
      </w:r>
    </w:p>
    <w:p>
      <w:pPr>
        <w:numPr>
          <w:ilvl w:val="4"/>
          <w:numId w:val="900"/>
        </w:numPr>
        <w:spacing w:before="0" w:after="0"/>
      </w:pPr>
      <w:r>
        <w:t>Compound Muscle Action Potential</w:t>
      </w:r>
    </w:p>
    <w:p>
      <w:pPr>
        <w:numPr>
          <w:ilvl w:val="4"/>
          <w:numId w:val="900"/>
        </w:numPr>
        <w:spacing w:before="0" w:after="0"/>
      </w:pPr>
      <w:r>
        <w:t>Conduction Velocity</w:t>
      </w:r>
    </w:p>
    <w:p>
      <w:pPr>
        <w:numPr>
          <w:ilvl w:val="4"/>
          <w:numId w:val="900"/>
        </w:numPr>
        <w:spacing w:before="0" w:after="0"/>
      </w:pPr>
      <w:r>
        <w:t>Distal Latency</w:t>
      </w:r>
    </w:p>
    <w:p>
      <w:pPr>
        <w:numPr>
          <w:ilvl w:val="4"/>
          <w:numId w:val="900"/>
        </w:numPr>
        <w:spacing w:before="0" w:after="0"/>
      </w:pPr>
      <w:r>
        <w:t>Amplitude</w:t>
      </w:r>
    </w:p>
    <w:p>
      <w:pPr>
        <w:numPr>
          <w:ilvl w:val="3"/>
          <w:numId w:val="900"/>
        </w:numPr>
        <w:spacing w:before="0" w:after="0"/>
      </w:pPr>
      <w:r>
        <w:t>Sensory Nerve Conduction</w:t>
      </w:r>
    </w:p>
    <w:p>
      <w:pPr>
        <w:numPr>
          <w:ilvl w:val="4"/>
          <w:numId w:val="900"/>
        </w:numPr>
        <w:spacing w:before="0" w:after="0"/>
      </w:pPr>
      <w:r>
        <w:t>Sensory Nerve Action Potential</w:t>
      </w:r>
    </w:p>
    <w:p>
      <w:pPr>
        <w:numPr>
          <w:ilvl w:val="4"/>
          <w:numId w:val="900"/>
        </w:numPr>
        <w:spacing w:before="0" w:after="0"/>
      </w:pPr>
      <w:r>
        <w:t>Conduction Velocity</w:t>
      </w:r>
    </w:p>
    <w:p>
      <w:pPr>
        <w:numPr>
          <w:ilvl w:val="4"/>
          <w:numId w:val="900"/>
        </w:numPr>
        <w:spacing w:before="0" w:after="0"/>
      </w:pPr>
      <w:r>
        <w:t>Amplitude</w:t>
      </w:r>
    </w:p>
    <w:p>
      <w:pPr>
        <w:numPr>
          <w:ilvl w:val="3"/>
          <w:numId w:val="900"/>
        </w:numPr>
        <w:spacing w:before="0" w:after="0"/>
      </w:pPr>
      <w:r>
        <w:t>F-Wave Studies</w:t>
      </w:r>
    </w:p>
    <w:p>
      <w:pPr>
        <w:numPr>
          <w:ilvl w:val="3"/>
          <w:numId w:val="900"/>
        </w:numPr>
        <w:spacing w:before="0" w:after="0"/>
      </w:pPr>
      <w:r>
        <w:t>H-Reflex Studies</w:t>
      </w:r>
    </w:p>
    <w:p>
      <w:pPr>
        <w:numPr>
          <w:ilvl w:val="3"/>
          <w:numId w:val="900"/>
        </w:numPr>
        <w:spacing w:before="0" w:after="0"/>
      </w:pPr>
      <w:r>
        <w:t>Repetitive Nerve Stimulation</w:t>
      </w:r>
    </w:p>
    <w:p>
      <w:pPr>
        <w:numPr>
          <w:ilvl w:val="2"/>
          <w:numId w:val="900"/>
        </w:numPr>
        <w:spacing w:before="0" w:after="0"/>
      </w:pPr>
      <w:r>
        <w:t>Electromyography</w:t>
      </w:r>
    </w:p>
    <w:p>
      <w:pPr>
        <w:numPr>
          <w:ilvl w:val="3"/>
          <w:numId w:val="900"/>
        </w:numPr>
        <w:spacing w:before="0" w:after="0"/>
      </w:pPr>
      <w:r>
        <w:t>Basic Principles</w:t>
      </w:r>
    </w:p>
    <w:p>
      <w:pPr>
        <w:numPr>
          <w:ilvl w:val="3"/>
          <w:numId w:val="900"/>
        </w:numPr>
        <w:spacing w:before="0" w:after="0"/>
      </w:pPr>
      <w:r>
        <w:t>Needle EMG Technique</w:t>
      </w:r>
    </w:p>
    <w:p>
      <w:pPr>
        <w:numPr>
          <w:ilvl w:val="3"/>
          <w:numId w:val="900"/>
        </w:numPr>
        <w:spacing w:before="0" w:after="0"/>
      </w:pPr>
      <w:r>
        <w:t>Normal Muscle Activity</w:t>
      </w:r>
    </w:p>
    <w:p>
      <w:pPr>
        <w:numPr>
          <w:ilvl w:val="4"/>
          <w:numId w:val="900"/>
        </w:numPr>
        <w:spacing w:before="0" w:after="0"/>
      </w:pPr>
      <w:r>
        <w:t>Insertional Activity</w:t>
      </w:r>
    </w:p>
    <w:p>
      <w:pPr>
        <w:numPr>
          <w:ilvl w:val="4"/>
          <w:numId w:val="900"/>
        </w:numPr>
        <w:spacing w:before="0" w:after="0"/>
      </w:pPr>
      <w:r>
        <w:t>Spontaneous Activity</w:t>
      </w:r>
    </w:p>
    <w:p>
      <w:pPr>
        <w:numPr>
          <w:ilvl w:val="4"/>
          <w:numId w:val="900"/>
        </w:numPr>
        <w:spacing w:before="0" w:after="0"/>
      </w:pPr>
      <w:r>
        <w:t>Motor Unit Potentials</w:t>
      </w:r>
    </w:p>
    <w:p>
      <w:pPr>
        <w:numPr>
          <w:ilvl w:val="3"/>
          <w:numId w:val="900"/>
        </w:numPr>
        <w:spacing w:before="0" w:after="0"/>
      </w:pPr>
      <w:r>
        <w:t>Abnormal EMG Findings</w:t>
      </w:r>
    </w:p>
    <w:p>
      <w:pPr>
        <w:numPr>
          <w:ilvl w:val="4"/>
          <w:numId w:val="900"/>
        </w:numPr>
        <w:spacing w:before="0" w:after="0"/>
      </w:pPr>
      <w:r>
        <w:t>Denervation Changes</w:t>
      </w:r>
    </w:p>
    <w:p>
      <w:pPr>
        <w:numPr>
          <w:ilvl w:val="5"/>
          <w:numId w:val="900"/>
        </w:numPr>
        <w:spacing w:before="0" w:after="0"/>
      </w:pPr>
      <w:r>
        <w:t>Fibrillation Potentials</w:t>
      </w:r>
    </w:p>
    <w:p>
      <w:pPr>
        <w:numPr>
          <w:ilvl w:val="5"/>
          <w:numId w:val="900"/>
        </w:numPr>
        <w:spacing w:before="0" w:after="0"/>
      </w:pPr>
      <w:r>
        <w:t>Positive Sharp Waves</w:t>
      </w:r>
    </w:p>
    <w:p>
      <w:pPr>
        <w:numPr>
          <w:ilvl w:val="5"/>
          <w:numId w:val="900"/>
        </w:numPr>
        <w:spacing w:before="0" w:after="0"/>
      </w:pPr>
      <w:r>
        <w:t>Fasciculation Potentials</w:t>
      </w:r>
    </w:p>
    <w:p>
      <w:pPr>
        <w:numPr>
          <w:ilvl w:val="4"/>
          <w:numId w:val="900"/>
        </w:numPr>
        <w:spacing w:before="0" w:after="0"/>
      </w:pPr>
      <w:r>
        <w:t>Myopathic Changes</w:t>
      </w:r>
    </w:p>
    <w:p>
      <w:pPr>
        <w:numPr>
          <w:ilvl w:val="5"/>
          <w:numId w:val="900"/>
        </w:numPr>
        <w:spacing w:before="0" w:after="0"/>
      </w:pPr>
      <w:r>
        <w:t>Small Motor Units</w:t>
      </w:r>
    </w:p>
    <w:p>
      <w:pPr>
        <w:numPr>
          <w:ilvl w:val="5"/>
          <w:numId w:val="900"/>
        </w:numPr>
        <w:spacing w:before="0" w:after="0"/>
      </w:pPr>
      <w:r>
        <w:t>Early Recruitment</w:t>
      </w:r>
    </w:p>
    <w:p>
      <w:pPr>
        <w:numPr>
          <w:ilvl w:val="4"/>
          <w:numId w:val="900"/>
        </w:numPr>
        <w:spacing w:before="0" w:after="0"/>
      </w:pPr>
      <w:r>
        <w:t>Neuromuscular Junction Disorders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3"/>
          <w:numId w:val="900"/>
        </w:numPr>
        <w:spacing w:before="0" w:after="0"/>
      </w:pPr>
      <w:r>
        <w:t>Peripheral Neuropathy</w:t>
      </w:r>
    </w:p>
    <w:p>
      <w:pPr>
        <w:numPr>
          <w:ilvl w:val="3"/>
          <w:numId w:val="900"/>
        </w:numPr>
        <w:spacing w:before="0" w:after="0"/>
      </w:pPr>
      <w:r>
        <w:t>Radiculopathy</w:t>
      </w:r>
    </w:p>
    <w:p>
      <w:pPr>
        <w:numPr>
          <w:ilvl w:val="3"/>
          <w:numId w:val="900"/>
        </w:numPr>
        <w:spacing w:before="0" w:after="0"/>
      </w:pPr>
      <w:r>
        <w:t>Myopathy</w:t>
      </w:r>
    </w:p>
    <w:p>
      <w:pPr>
        <w:numPr>
          <w:ilvl w:val="3"/>
          <w:numId w:val="900"/>
        </w:numPr>
        <w:spacing w:before="0" w:after="0"/>
      </w:pPr>
      <w:r>
        <w:t>Neuromuscular Junction Disorders</w:t>
      </w:r>
    </w:p>
    <w:p>
      <w:pPr>
        <w:numPr>
          <w:ilvl w:val="3"/>
          <w:numId w:val="900"/>
        </w:numPr>
        <w:spacing w:before="0" w:after="0"/>
      </w:pPr>
      <w:r>
        <w:t>Motor Neuron Disease</w:t>
      </w:r>
    </w:p>
    <w:p>
      <w:pPr>
        <w:numPr>
          <w:ilvl w:val="1"/>
          <w:numId w:val="900"/>
        </w:numPr>
        <w:spacing w:before="0" w:after="0"/>
      </w:pPr>
      <w:r>
        <w:t>Evoked Potentials</w:t>
      </w:r>
    </w:p>
    <w:p>
      <w:pPr>
        <w:numPr>
          <w:ilvl w:val="2"/>
          <w:numId w:val="900"/>
        </w:numPr>
        <w:spacing w:before="0" w:after="0"/>
      </w:pPr>
      <w:r>
        <w:t>Visual Evoked Potentials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Normal Responses</w:t>
      </w:r>
    </w:p>
    <w:p>
      <w:pPr>
        <w:numPr>
          <w:ilvl w:val="3"/>
          <w:numId w:val="900"/>
        </w:numPr>
        <w:spacing w:before="0" w:after="0"/>
      </w:pPr>
      <w:r>
        <w:t>Abnormal Findings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Brainstem Auditory Evoked Potentials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Normal Responses</w:t>
      </w:r>
    </w:p>
    <w:p>
      <w:pPr>
        <w:numPr>
          <w:ilvl w:val="3"/>
          <w:numId w:val="900"/>
        </w:numPr>
        <w:spacing w:before="0" w:after="0"/>
      </w:pPr>
      <w:r>
        <w:t>Abnormal Findings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Somatosensory Evoked Potentials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Normal Responses</w:t>
      </w:r>
    </w:p>
    <w:p>
      <w:pPr>
        <w:numPr>
          <w:ilvl w:val="3"/>
          <w:numId w:val="900"/>
        </w:numPr>
        <w:spacing w:before="0" w:after="0"/>
      </w:pPr>
      <w:r>
        <w:t>Abnormal Findings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2"/>
          <w:numId w:val="900"/>
        </w:numPr>
        <w:spacing w:before="0" w:after="0"/>
      </w:pPr>
      <w:r>
        <w:t>Motor Evoked Potentials</w:t>
      </w:r>
    </w:p>
    <w:p>
      <w:pPr>
        <w:numPr>
          <w:ilvl w:val="3"/>
          <w:numId w:val="900"/>
        </w:numPr>
        <w:spacing w:before="0" w:after="0"/>
      </w:pPr>
      <w:r>
        <w:t>Transcranial Magnetic Stimulation</w:t>
      </w:r>
    </w:p>
    <w:p>
      <w:pPr>
        <w:numPr>
          <w:ilvl w:val="3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Cerebrospinal Fluid Analysis</w:t>
      </w:r>
    </w:p>
    <w:p>
      <w:pPr>
        <w:numPr>
          <w:ilvl w:val="1"/>
          <w:numId w:val="900"/>
        </w:numPr>
        <w:spacing w:before="0" w:after="0"/>
      </w:pPr>
      <w:r>
        <w:t>Lumbar Puncture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Suspected Meningitis</w:t>
      </w:r>
    </w:p>
    <w:p>
      <w:pPr>
        <w:numPr>
          <w:ilvl w:val="3"/>
          <w:numId w:val="900"/>
        </w:numPr>
        <w:spacing w:before="0" w:after="0"/>
      </w:pPr>
      <w:r>
        <w:t>Subarachnoid Hemorrhage</w:t>
      </w:r>
    </w:p>
    <w:p>
      <w:pPr>
        <w:numPr>
          <w:ilvl w:val="3"/>
          <w:numId w:val="900"/>
        </w:numPr>
        <w:spacing w:before="0" w:after="0"/>
      </w:pPr>
      <w:r>
        <w:t>Multiple Sclerosis</w:t>
      </w:r>
    </w:p>
    <w:p>
      <w:pPr>
        <w:numPr>
          <w:ilvl w:val="3"/>
          <w:numId w:val="900"/>
        </w:numPr>
        <w:spacing w:before="0" w:after="0"/>
      </w:pPr>
      <w:r>
        <w:t>Pseudotumor Cerebri</w:t>
      </w:r>
    </w:p>
    <w:p>
      <w:pPr>
        <w:numPr>
          <w:ilvl w:val="2"/>
          <w:numId w:val="900"/>
        </w:numPr>
        <w:spacing w:before="0" w:after="0"/>
      </w:pPr>
      <w:r>
        <w:t>Contraindications</w:t>
      </w:r>
    </w:p>
    <w:p>
      <w:pPr>
        <w:numPr>
          <w:ilvl w:val="3"/>
          <w:numId w:val="900"/>
        </w:numPr>
        <w:spacing w:before="0" w:after="0"/>
      </w:pPr>
      <w:r>
        <w:t>Increased Intracranial Pressure</w:t>
      </w:r>
    </w:p>
    <w:p>
      <w:pPr>
        <w:numPr>
          <w:ilvl w:val="3"/>
          <w:numId w:val="900"/>
        </w:numPr>
        <w:spacing w:before="0" w:after="0"/>
      </w:pPr>
      <w:r>
        <w:t>Coagulopathy</w:t>
      </w:r>
    </w:p>
    <w:p>
      <w:pPr>
        <w:numPr>
          <w:ilvl w:val="3"/>
          <w:numId w:val="900"/>
        </w:numPr>
        <w:spacing w:before="0" w:after="0"/>
      </w:pPr>
      <w:r>
        <w:t>Local Infection</w:t>
      </w:r>
    </w:p>
    <w:p>
      <w:pPr>
        <w:numPr>
          <w:ilvl w:val="2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Patient Positioning</w:t>
      </w:r>
    </w:p>
    <w:p>
      <w:pPr>
        <w:numPr>
          <w:ilvl w:val="3"/>
          <w:numId w:val="900"/>
        </w:numPr>
        <w:spacing w:before="0" w:after="0"/>
      </w:pPr>
      <w:r>
        <w:t>Anatomical Landmarks</w:t>
      </w:r>
    </w:p>
    <w:p>
      <w:pPr>
        <w:numPr>
          <w:ilvl w:val="3"/>
          <w:numId w:val="900"/>
        </w:numPr>
        <w:spacing w:before="0" w:after="0"/>
      </w:pPr>
      <w:r>
        <w:t>Needle Insertion</w:t>
      </w:r>
    </w:p>
    <w:p>
      <w:pPr>
        <w:numPr>
          <w:ilvl w:val="3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Post-Lumbar Puncture Headache</w:t>
      </w:r>
    </w:p>
    <w:p>
      <w:pPr>
        <w:numPr>
          <w:ilvl w:val="3"/>
          <w:numId w:val="900"/>
        </w:numPr>
        <w:spacing w:before="0" w:after="0"/>
      </w:pPr>
      <w:r>
        <w:t>Bleeding</w:t>
      </w:r>
    </w:p>
    <w:p>
      <w:pPr>
        <w:numPr>
          <w:ilvl w:val="3"/>
          <w:numId w:val="900"/>
        </w:numPr>
        <w:spacing w:before="0" w:after="0"/>
      </w:pPr>
      <w:r>
        <w:t>Infection</w:t>
      </w:r>
    </w:p>
    <w:p>
      <w:pPr>
        <w:numPr>
          <w:ilvl w:val="3"/>
          <w:numId w:val="900"/>
        </w:numPr>
        <w:spacing w:before="0" w:after="0"/>
      </w:pPr>
      <w:r>
        <w:t>Herniation</w:t>
      </w:r>
    </w:p>
    <w:p>
      <w:pPr>
        <w:numPr>
          <w:ilvl w:val="1"/>
          <w:numId w:val="900"/>
        </w:numPr>
        <w:spacing w:before="0" w:after="0"/>
      </w:pPr>
      <w:r>
        <w:t>CSF Analysis</w:t>
      </w:r>
    </w:p>
    <w:p>
      <w:pPr>
        <w:numPr>
          <w:ilvl w:val="2"/>
          <w:numId w:val="900"/>
        </w:numPr>
        <w:spacing w:before="0" w:after="0"/>
      </w:pPr>
      <w:r>
        <w:t>Appearance</w:t>
      </w:r>
    </w:p>
    <w:p>
      <w:pPr>
        <w:numPr>
          <w:ilvl w:val="3"/>
          <w:numId w:val="900"/>
        </w:numPr>
        <w:spacing w:before="0" w:after="0"/>
      </w:pPr>
      <w:r>
        <w:t>Clear</w:t>
      </w:r>
    </w:p>
    <w:p>
      <w:pPr>
        <w:numPr>
          <w:ilvl w:val="3"/>
          <w:numId w:val="900"/>
        </w:numPr>
        <w:spacing w:before="0" w:after="0"/>
      </w:pPr>
      <w:r>
        <w:t>Turbid</w:t>
      </w:r>
    </w:p>
    <w:p>
      <w:pPr>
        <w:numPr>
          <w:ilvl w:val="3"/>
          <w:numId w:val="900"/>
        </w:numPr>
        <w:spacing w:before="0" w:after="0"/>
      </w:pPr>
      <w:r>
        <w:t>Bloody</w:t>
      </w:r>
    </w:p>
    <w:p>
      <w:pPr>
        <w:numPr>
          <w:ilvl w:val="3"/>
          <w:numId w:val="900"/>
        </w:numPr>
        <w:spacing w:before="0" w:after="0"/>
      </w:pPr>
      <w:r>
        <w:t>Xanthochromic</w:t>
      </w:r>
    </w:p>
    <w:p>
      <w:pPr>
        <w:numPr>
          <w:ilvl w:val="2"/>
          <w:numId w:val="900"/>
        </w:numPr>
        <w:spacing w:before="0" w:after="0"/>
      </w:pPr>
      <w:r>
        <w:t>Cell Count and Differential</w:t>
      </w:r>
    </w:p>
    <w:p>
      <w:pPr>
        <w:numPr>
          <w:ilvl w:val="3"/>
          <w:numId w:val="900"/>
        </w:numPr>
        <w:spacing w:before="0" w:after="0"/>
      </w:pPr>
      <w:r>
        <w:t>White Blood Cells</w:t>
      </w:r>
    </w:p>
    <w:p>
      <w:pPr>
        <w:numPr>
          <w:ilvl w:val="3"/>
          <w:numId w:val="900"/>
        </w:numPr>
        <w:spacing w:before="0" w:after="0"/>
      </w:pPr>
      <w:r>
        <w:t>Red Blood Cells</w:t>
      </w:r>
    </w:p>
    <w:p>
      <w:pPr>
        <w:numPr>
          <w:ilvl w:val="3"/>
          <w:numId w:val="900"/>
        </w:numPr>
        <w:spacing w:before="0" w:after="0"/>
      </w:pPr>
      <w:r>
        <w:t>Cell Types</w:t>
      </w:r>
    </w:p>
    <w:p>
      <w:pPr>
        <w:numPr>
          <w:ilvl w:val="2"/>
          <w:numId w:val="900"/>
        </w:numPr>
        <w:spacing w:before="0" w:after="0"/>
      </w:pPr>
      <w:r>
        <w:t>Protein Analysis</w:t>
      </w:r>
    </w:p>
    <w:p>
      <w:pPr>
        <w:numPr>
          <w:ilvl w:val="3"/>
          <w:numId w:val="900"/>
        </w:numPr>
        <w:spacing w:before="0" w:after="0"/>
      </w:pPr>
      <w:r>
        <w:t>Total Protein</w:t>
      </w:r>
    </w:p>
    <w:p>
      <w:pPr>
        <w:numPr>
          <w:ilvl w:val="3"/>
          <w:numId w:val="900"/>
        </w:numPr>
        <w:spacing w:before="0" w:after="0"/>
      </w:pPr>
      <w:r>
        <w:t>Albumin</w:t>
      </w:r>
    </w:p>
    <w:p>
      <w:pPr>
        <w:numPr>
          <w:ilvl w:val="3"/>
          <w:numId w:val="900"/>
        </w:numPr>
        <w:spacing w:before="0" w:after="0"/>
      </w:pPr>
      <w:r>
        <w:t>IgG</w:t>
      </w:r>
    </w:p>
    <w:p>
      <w:pPr>
        <w:numPr>
          <w:ilvl w:val="3"/>
          <w:numId w:val="900"/>
        </w:numPr>
        <w:spacing w:before="0" w:after="0"/>
      </w:pPr>
      <w:r>
        <w:t>Oligoclonal Bands</w:t>
      </w:r>
    </w:p>
    <w:p>
      <w:pPr>
        <w:numPr>
          <w:ilvl w:val="2"/>
          <w:numId w:val="900"/>
        </w:numPr>
        <w:spacing w:before="0" w:after="0"/>
      </w:pPr>
      <w:r>
        <w:t>Glucose Analysis</w:t>
      </w:r>
    </w:p>
    <w:p>
      <w:pPr>
        <w:numPr>
          <w:ilvl w:val="3"/>
          <w:numId w:val="900"/>
        </w:numPr>
        <w:spacing w:before="0" w:after="0"/>
      </w:pPr>
      <w:r>
        <w:t>CSF Glucose</w:t>
      </w:r>
    </w:p>
    <w:p>
      <w:pPr>
        <w:numPr>
          <w:ilvl w:val="3"/>
          <w:numId w:val="900"/>
        </w:numPr>
        <w:spacing w:before="0" w:after="0"/>
      </w:pPr>
      <w:r>
        <w:t>CSF/Serum Glucose Ratio</w:t>
      </w:r>
    </w:p>
    <w:p>
      <w:pPr>
        <w:numPr>
          <w:ilvl w:val="2"/>
          <w:numId w:val="900"/>
        </w:numPr>
        <w:spacing w:before="0" w:after="0"/>
      </w:pPr>
      <w:r>
        <w:t>Microbiological Studies</w:t>
      </w:r>
    </w:p>
    <w:p>
      <w:pPr>
        <w:numPr>
          <w:ilvl w:val="3"/>
          <w:numId w:val="900"/>
        </w:numPr>
        <w:spacing w:before="0" w:after="0"/>
      </w:pPr>
      <w:r>
        <w:t>Gram Stain</w:t>
      </w:r>
    </w:p>
    <w:p>
      <w:pPr>
        <w:numPr>
          <w:ilvl w:val="3"/>
          <w:numId w:val="900"/>
        </w:numPr>
        <w:spacing w:before="0" w:after="0"/>
      </w:pPr>
      <w:r>
        <w:t>Bacterial Culture</w:t>
      </w:r>
    </w:p>
    <w:p>
      <w:pPr>
        <w:numPr>
          <w:ilvl w:val="3"/>
          <w:numId w:val="900"/>
        </w:numPr>
        <w:spacing w:before="0" w:after="0"/>
      </w:pPr>
      <w:r>
        <w:t>Viral PCR</w:t>
      </w:r>
    </w:p>
    <w:p>
      <w:pPr>
        <w:numPr>
          <w:ilvl w:val="3"/>
          <w:numId w:val="900"/>
        </w:numPr>
        <w:spacing w:before="0" w:after="0"/>
      </w:pPr>
      <w:r>
        <w:t>Fungal Studies</w:t>
      </w:r>
    </w:p>
    <w:p>
      <w:pPr>
        <w:numPr>
          <w:ilvl w:val="3"/>
          <w:numId w:val="900"/>
        </w:numPr>
        <w:spacing w:before="0" w:after="0"/>
      </w:pPr>
      <w:r>
        <w:t>Acid-Fast Stain</w:t>
      </w:r>
    </w:p>
    <w:p>
      <w:pPr>
        <w:numPr>
          <w:ilvl w:val="2"/>
          <w:numId w:val="900"/>
        </w:numPr>
        <w:spacing w:before="0" w:after="0"/>
      </w:pPr>
      <w:r>
        <w:t>Special Studies</w:t>
      </w:r>
    </w:p>
    <w:p>
      <w:pPr>
        <w:numPr>
          <w:ilvl w:val="3"/>
          <w:numId w:val="900"/>
        </w:numPr>
        <w:spacing w:before="0" w:after="0"/>
      </w:pPr>
      <w:r>
        <w:t>Cytology</w:t>
      </w:r>
    </w:p>
    <w:p>
      <w:pPr>
        <w:numPr>
          <w:ilvl w:val="3"/>
          <w:numId w:val="900"/>
        </w:numPr>
        <w:spacing w:before="0" w:after="0"/>
      </w:pPr>
      <w:r>
        <w:t>Flow Cytometry</w:t>
      </w:r>
    </w:p>
    <w:p>
      <w:pPr>
        <w:numPr>
          <w:ilvl w:val="3"/>
          <w:numId w:val="900"/>
        </w:numPr>
        <w:spacing w:before="0" w:after="0"/>
      </w:pPr>
      <w:r>
        <w:t>Biomarkers</w:t>
      </w:r>
    </w:p>
    <w:p>
      <w:pPr>
        <w:numPr>
          <w:ilvl w:val="0"/>
          <w:numId w:val="900"/>
        </w:numPr>
        <w:spacing w:before="0" w:after="0"/>
      </w:pPr>
      <w:r>
        <w:t>Tissue Biopsy</w:t>
      </w:r>
    </w:p>
    <w:p>
      <w:pPr>
        <w:numPr>
          <w:ilvl w:val="1"/>
          <w:numId w:val="900"/>
        </w:numPr>
        <w:spacing w:before="0" w:after="0"/>
      </w:pPr>
      <w:r>
        <w:t>Muscle Biopsy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Suspected Myopathy</w:t>
      </w:r>
    </w:p>
    <w:p>
      <w:pPr>
        <w:numPr>
          <w:ilvl w:val="3"/>
          <w:numId w:val="900"/>
        </w:numPr>
        <w:spacing w:before="0" w:after="0"/>
      </w:pPr>
      <w:r>
        <w:t>Inflammatory Muscle Disease</w:t>
      </w:r>
    </w:p>
    <w:p>
      <w:pPr>
        <w:numPr>
          <w:ilvl w:val="3"/>
          <w:numId w:val="900"/>
        </w:numPr>
        <w:spacing w:before="0" w:after="0"/>
      </w:pPr>
      <w:r>
        <w:t>Metabolic Myopathy</w:t>
      </w:r>
    </w:p>
    <w:p>
      <w:pPr>
        <w:numPr>
          <w:ilvl w:val="2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Open Biopsy</w:t>
      </w:r>
    </w:p>
    <w:p>
      <w:pPr>
        <w:numPr>
          <w:ilvl w:val="3"/>
          <w:numId w:val="900"/>
        </w:numPr>
        <w:spacing w:before="0" w:after="0"/>
      </w:pPr>
      <w:r>
        <w:t>Needle Biopsy</w:t>
      </w:r>
    </w:p>
    <w:p>
      <w:pPr>
        <w:numPr>
          <w:ilvl w:val="2"/>
          <w:numId w:val="900"/>
        </w:numPr>
        <w:spacing w:before="0" w:after="0"/>
      </w:pPr>
      <w:r>
        <w:t>Histological Analysis</w:t>
      </w:r>
    </w:p>
    <w:p>
      <w:pPr>
        <w:numPr>
          <w:ilvl w:val="3"/>
          <w:numId w:val="900"/>
        </w:numPr>
        <w:spacing w:before="0" w:after="0"/>
      </w:pPr>
      <w:r>
        <w:t>Routine Staining</w:t>
      </w:r>
    </w:p>
    <w:p>
      <w:pPr>
        <w:numPr>
          <w:ilvl w:val="3"/>
          <w:numId w:val="900"/>
        </w:numPr>
        <w:spacing w:before="0" w:after="0"/>
      </w:pPr>
      <w:r>
        <w:t>Enzyme Histochemistry</w:t>
      </w:r>
    </w:p>
    <w:p>
      <w:pPr>
        <w:numPr>
          <w:ilvl w:val="3"/>
          <w:numId w:val="900"/>
        </w:numPr>
        <w:spacing w:before="0" w:after="0"/>
      </w:pPr>
      <w:r>
        <w:t>Immunohistochemistry</w:t>
      </w:r>
    </w:p>
    <w:p>
      <w:pPr>
        <w:numPr>
          <w:ilvl w:val="3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Pathological Findings</w:t>
      </w:r>
    </w:p>
    <w:p>
      <w:pPr>
        <w:numPr>
          <w:ilvl w:val="3"/>
          <w:numId w:val="900"/>
        </w:numPr>
        <w:spacing w:before="0" w:after="0"/>
      </w:pPr>
      <w:r>
        <w:t>Myopathic Changes</w:t>
      </w:r>
    </w:p>
    <w:p>
      <w:pPr>
        <w:numPr>
          <w:ilvl w:val="3"/>
          <w:numId w:val="900"/>
        </w:numPr>
        <w:spacing w:before="0" w:after="0"/>
      </w:pPr>
      <w:r>
        <w:t>Neurogenic Changes</w:t>
      </w:r>
    </w:p>
    <w:p>
      <w:pPr>
        <w:numPr>
          <w:ilvl w:val="3"/>
          <w:numId w:val="900"/>
        </w:numPr>
        <w:spacing w:before="0" w:after="0"/>
      </w:pPr>
      <w:r>
        <w:t>Inflammatory Changes</w:t>
      </w:r>
    </w:p>
    <w:p>
      <w:pPr>
        <w:numPr>
          <w:ilvl w:val="3"/>
          <w:numId w:val="900"/>
        </w:numPr>
        <w:spacing w:before="0" w:after="0"/>
      </w:pPr>
      <w:r>
        <w:t>Metabolic Changes</w:t>
      </w:r>
    </w:p>
    <w:p>
      <w:pPr>
        <w:numPr>
          <w:ilvl w:val="1"/>
          <w:numId w:val="900"/>
        </w:numPr>
        <w:spacing w:before="0" w:after="0"/>
      </w:pPr>
      <w:r>
        <w:t>Nerve Biopsy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Suspected Vasculitis</w:t>
      </w:r>
    </w:p>
    <w:p>
      <w:pPr>
        <w:numPr>
          <w:ilvl w:val="3"/>
          <w:numId w:val="900"/>
        </w:numPr>
        <w:spacing w:before="0" w:after="0"/>
      </w:pPr>
      <w:r>
        <w:t>Amyloidosis</w:t>
      </w:r>
    </w:p>
    <w:p>
      <w:pPr>
        <w:numPr>
          <w:ilvl w:val="3"/>
          <w:numId w:val="900"/>
        </w:numPr>
        <w:spacing w:before="0" w:after="0"/>
      </w:pPr>
      <w:r>
        <w:t>Atypical Neuropathy</w:t>
      </w:r>
    </w:p>
    <w:p>
      <w:pPr>
        <w:numPr>
          <w:ilvl w:val="2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Sural Nerve Biopsy</w:t>
      </w:r>
    </w:p>
    <w:p>
      <w:pPr>
        <w:numPr>
          <w:ilvl w:val="3"/>
          <w:numId w:val="900"/>
        </w:numPr>
        <w:spacing w:before="0" w:after="0"/>
      </w:pPr>
      <w:r>
        <w:t>Superficial Peroneal Nerve Biopsy</w:t>
      </w:r>
    </w:p>
    <w:p>
      <w:pPr>
        <w:numPr>
          <w:ilvl w:val="2"/>
          <w:numId w:val="900"/>
        </w:numPr>
        <w:spacing w:before="0" w:after="0"/>
      </w:pPr>
      <w:r>
        <w:t>Histological Analysis</w:t>
      </w:r>
    </w:p>
    <w:p>
      <w:pPr>
        <w:numPr>
          <w:ilvl w:val="3"/>
          <w:numId w:val="900"/>
        </w:numPr>
        <w:spacing w:before="0" w:after="0"/>
      </w:pPr>
      <w:r>
        <w:t>Light Microscopy</w:t>
      </w:r>
    </w:p>
    <w:p>
      <w:pPr>
        <w:numPr>
          <w:ilvl w:val="3"/>
          <w:numId w:val="900"/>
        </w:numPr>
        <w:spacing w:before="0" w:after="0"/>
      </w:pPr>
      <w:r>
        <w:t>Electron Microscopy</w:t>
      </w:r>
    </w:p>
    <w:p>
      <w:pPr>
        <w:numPr>
          <w:ilvl w:val="3"/>
          <w:numId w:val="900"/>
        </w:numPr>
        <w:spacing w:before="0" w:after="0"/>
      </w:pPr>
      <w:r>
        <w:t>Teased Fiber Preparations</w:t>
      </w:r>
    </w:p>
    <w:p>
      <w:pPr>
        <w:numPr>
          <w:ilvl w:val="2"/>
          <w:numId w:val="900"/>
        </w:numPr>
        <w:spacing w:before="0" w:after="0"/>
      </w:pPr>
      <w:r>
        <w:t>Pathological Findings</w:t>
      </w:r>
    </w:p>
    <w:p>
      <w:pPr>
        <w:numPr>
          <w:ilvl w:val="3"/>
          <w:numId w:val="900"/>
        </w:numPr>
        <w:spacing w:before="0" w:after="0"/>
      </w:pPr>
      <w:r>
        <w:t>Axonal Degeneration</w:t>
      </w:r>
    </w:p>
    <w:p>
      <w:pPr>
        <w:numPr>
          <w:ilvl w:val="3"/>
          <w:numId w:val="900"/>
        </w:numPr>
        <w:spacing w:before="0" w:after="0"/>
      </w:pPr>
      <w:r>
        <w:t>Demyelination</w:t>
      </w:r>
    </w:p>
    <w:p>
      <w:pPr>
        <w:numPr>
          <w:ilvl w:val="3"/>
          <w:numId w:val="900"/>
        </w:numPr>
        <w:spacing w:before="0" w:after="0"/>
      </w:pPr>
      <w:r>
        <w:t>Inflammatory Changes</w:t>
      </w:r>
    </w:p>
    <w:p>
      <w:pPr>
        <w:numPr>
          <w:ilvl w:val="3"/>
          <w:numId w:val="900"/>
        </w:numPr>
        <w:spacing w:before="0" w:after="0"/>
      </w:pPr>
      <w:r>
        <w:t>Amyloid Deposits</w:t>
      </w:r>
    </w:p>
    <w:p>
      <w:pPr>
        <w:numPr>
          <w:ilvl w:val="1"/>
          <w:numId w:val="900"/>
        </w:numPr>
        <w:spacing w:before="0" w:after="0"/>
      </w:pPr>
      <w:r>
        <w:t>Brain Biopsy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Suspected CNS Vasculitis</w:t>
      </w:r>
    </w:p>
    <w:p>
      <w:pPr>
        <w:numPr>
          <w:ilvl w:val="3"/>
          <w:numId w:val="900"/>
        </w:numPr>
        <w:spacing w:before="0" w:after="0"/>
      </w:pPr>
      <w:r>
        <w:t>Atypical Brain Lesions</w:t>
      </w:r>
    </w:p>
    <w:p>
      <w:pPr>
        <w:numPr>
          <w:ilvl w:val="3"/>
          <w:numId w:val="900"/>
        </w:numPr>
        <w:spacing w:before="0" w:after="0"/>
      </w:pPr>
      <w:r>
        <w:t>Suspected Prion Disease</w:t>
      </w:r>
    </w:p>
    <w:p>
      <w:pPr>
        <w:numPr>
          <w:ilvl w:val="2"/>
          <w:numId w:val="900"/>
        </w:numPr>
        <w:spacing w:before="0" w:after="0"/>
      </w:pPr>
      <w:r>
        <w:t>Technique</w:t>
      </w:r>
    </w:p>
    <w:p>
      <w:pPr>
        <w:numPr>
          <w:ilvl w:val="3"/>
          <w:numId w:val="900"/>
        </w:numPr>
        <w:spacing w:before="0" w:after="0"/>
      </w:pPr>
      <w:r>
        <w:t>Stereotactic Biopsy</w:t>
      </w:r>
    </w:p>
    <w:p>
      <w:pPr>
        <w:numPr>
          <w:ilvl w:val="3"/>
          <w:numId w:val="900"/>
        </w:numPr>
        <w:spacing w:before="0" w:after="0"/>
      </w:pPr>
      <w:r>
        <w:t>Open Biopsy</w:t>
      </w:r>
    </w:p>
    <w:p>
      <w:pPr>
        <w:numPr>
          <w:ilvl w:val="2"/>
          <w:numId w:val="900"/>
        </w:numPr>
        <w:spacing w:before="0" w:after="0"/>
      </w:pPr>
      <w:r>
        <w:t>Histological Analysis</w:t>
      </w:r>
    </w:p>
    <w:p>
      <w:pPr>
        <w:numPr>
          <w:ilvl w:val="3"/>
          <w:numId w:val="900"/>
        </w:numPr>
        <w:spacing w:before="0" w:after="0"/>
      </w:pPr>
      <w:r>
        <w:t>Routine Staining</w:t>
      </w:r>
    </w:p>
    <w:p>
      <w:pPr>
        <w:numPr>
          <w:ilvl w:val="3"/>
          <w:numId w:val="900"/>
        </w:numPr>
        <w:spacing w:before="0" w:after="0"/>
      </w:pPr>
      <w:r>
        <w:t>Immunohistochemistry</w:t>
      </w:r>
    </w:p>
    <w:p>
      <w:pPr>
        <w:numPr>
          <w:ilvl w:val="3"/>
          <w:numId w:val="900"/>
        </w:numPr>
        <w:spacing w:before="0" w:after="0"/>
      </w:pPr>
      <w:r>
        <w:t>Special Stains</w:t>
      </w:r>
    </w:p>
    <w:p>
      <w:pPr>
        <w:numPr>
          <w:ilvl w:val="2"/>
          <w:numId w:val="900"/>
        </w:numPr>
        <w:spacing w:before="0" w:after="0"/>
      </w:pPr>
      <w:r>
        <w:t>Pathological Findings</w:t>
      </w:r>
    </w:p>
    <w:p>
      <w:pPr>
        <w:numPr>
          <w:ilvl w:val="3"/>
          <w:numId w:val="900"/>
        </w:numPr>
        <w:spacing w:before="0" w:after="0"/>
      </w:pPr>
      <w:r>
        <w:t>Inflammatory Changes</w:t>
      </w:r>
    </w:p>
    <w:p>
      <w:pPr>
        <w:numPr>
          <w:ilvl w:val="3"/>
          <w:numId w:val="900"/>
        </w:numPr>
        <w:spacing w:before="0" w:after="0"/>
      </w:pPr>
      <w:r>
        <w:t>Neoplastic Changes</w:t>
      </w:r>
    </w:p>
    <w:p>
      <w:pPr>
        <w:numPr>
          <w:ilvl w:val="3"/>
          <w:numId w:val="900"/>
        </w:numPr>
        <w:spacing w:before="0" w:after="0"/>
      </w:pPr>
      <w:r>
        <w:t>Infectious Changes</w:t>
      </w:r>
    </w:p>
    <w:p>
      <w:pPr>
        <w:numPr>
          <w:ilvl w:val="3"/>
          <w:numId w:val="900"/>
        </w:numPr>
        <w:spacing w:before="0" w:after="0"/>
      </w:pPr>
      <w:r>
        <w:t>Degenerative Changes</w:t>
      </w:r>
    </w:p>
    <w:p>
      <w:pPr>
        <w:numPr>
          <w:ilvl w:val="0"/>
          <w:numId w:val="900"/>
        </w:numPr>
        <w:spacing w:before="0" w:after="0"/>
      </w:pPr>
      <w:r>
        <w:t>Neuropsychological Testing</w:t>
      </w:r>
    </w:p>
    <w:p>
      <w:pPr>
        <w:numPr>
          <w:ilvl w:val="1"/>
          <w:numId w:val="900"/>
        </w:numPr>
        <w:spacing w:before="0" w:after="0"/>
      </w:pPr>
      <w:r>
        <w:t>Cognitive Domains</w:t>
      </w:r>
    </w:p>
    <w:p>
      <w:pPr>
        <w:numPr>
          <w:ilvl w:val="2"/>
          <w:numId w:val="900"/>
        </w:numPr>
        <w:spacing w:before="0" w:after="0"/>
      </w:pPr>
      <w:r>
        <w:t>Attention and Concentration</w:t>
      </w:r>
    </w:p>
    <w:p>
      <w:pPr>
        <w:numPr>
          <w:ilvl w:val="2"/>
          <w:numId w:val="900"/>
        </w:numPr>
        <w:spacing w:before="0" w:after="0"/>
      </w:pPr>
      <w:r>
        <w:t>Memory</w:t>
      </w:r>
    </w:p>
    <w:p>
      <w:pPr>
        <w:numPr>
          <w:ilvl w:val="3"/>
          <w:numId w:val="900"/>
        </w:numPr>
        <w:spacing w:before="0" w:after="0"/>
      </w:pPr>
      <w:r>
        <w:t>Verbal Memory</w:t>
      </w:r>
    </w:p>
    <w:p>
      <w:pPr>
        <w:numPr>
          <w:ilvl w:val="3"/>
          <w:numId w:val="900"/>
        </w:numPr>
        <w:spacing w:before="0" w:after="0"/>
      </w:pPr>
      <w:r>
        <w:t>Visual Memory</w:t>
      </w:r>
    </w:p>
    <w:p>
      <w:pPr>
        <w:numPr>
          <w:ilvl w:val="3"/>
          <w:numId w:val="900"/>
        </w:numPr>
        <w:spacing w:before="0" w:after="0"/>
      </w:pPr>
      <w:r>
        <w:t>Working Memory</w:t>
      </w:r>
    </w:p>
    <w:p>
      <w:pPr>
        <w:numPr>
          <w:ilvl w:val="2"/>
          <w:numId w:val="900"/>
        </w:numPr>
        <w:spacing w:before="0" w:after="0"/>
      </w:pPr>
      <w:r>
        <w:t>Language</w:t>
      </w:r>
    </w:p>
    <w:p>
      <w:pPr>
        <w:numPr>
          <w:ilvl w:val="3"/>
          <w:numId w:val="900"/>
        </w:numPr>
        <w:spacing w:before="0" w:after="0"/>
      </w:pPr>
      <w:r>
        <w:t>Comprehension</w:t>
      </w:r>
    </w:p>
    <w:p>
      <w:pPr>
        <w:numPr>
          <w:ilvl w:val="3"/>
          <w:numId w:val="900"/>
        </w:numPr>
        <w:spacing w:before="0" w:after="0"/>
      </w:pPr>
      <w:r>
        <w:t>Expression</w:t>
      </w:r>
    </w:p>
    <w:p>
      <w:pPr>
        <w:numPr>
          <w:ilvl w:val="3"/>
          <w:numId w:val="900"/>
        </w:numPr>
        <w:spacing w:before="0" w:after="0"/>
      </w:pPr>
      <w:r>
        <w:t>Reading</w:t>
      </w:r>
    </w:p>
    <w:p>
      <w:pPr>
        <w:numPr>
          <w:ilvl w:val="3"/>
          <w:numId w:val="900"/>
        </w:numPr>
        <w:spacing w:before="0" w:after="0"/>
      </w:pPr>
      <w:r>
        <w:t>Writing</w:t>
      </w:r>
    </w:p>
    <w:p>
      <w:pPr>
        <w:numPr>
          <w:ilvl w:val="2"/>
          <w:numId w:val="900"/>
        </w:numPr>
        <w:spacing w:before="0" w:after="0"/>
      </w:pPr>
      <w:r>
        <w:t>Visuospatial Function</w:t>
      </w:r>
    </w:p>
    <w:p>
      <w:pPr>
        <w:numPr>
          <w:ilvl w:val="2"/>
          <w:numId w:val="900"/>
        </w:numPr>
        <w:spacing w:before="0" w:after="0"/>
      </w:pPr>
      <w:r>
        <w:t>Executive Function</w:t>
      </w:r>
    </w:p>
    <w:p>
      <w:pPr>
        <w:numPr>
          <w:ilvl w:val="3"/>
          <w:numId w:val="900"/>
        </w:numPr>
        <w:spacing w:before="0" w:after="0"/>
      </w:pPr>
      <w:r>
        <w:t>Planning</w:t>
      </w:r>
    </w:p>
    <w:p>
      <w:pPr>
        <w:numPr>
          <w:ilvl w:val="3"/>
          <w:numId w:val="900"/>
        </w:numPr>
        <w:spacing w:before="0" w:after="0"/>
      </w:pPr>
      <w:r>
        <w:t>Problem Solving</w:t>
      </w:r>
    </w:p>
    <w:p>
      <w:pPr>
        <w:numPr>
          <w:ilvl w:val="3"/>
          <w:numId w:val="900"/>
        </w:numPr>
        <w:spacing w:before="0" w:after="0"/>
      </w:pPr>
      <w:r>
        <w:t>Cognitive Flexibility</w:t>
      </w:r>
    </w:p>
    <w:p>
      <w:pPr>
        <w:numPr>
          <w:ilvl w:val="2"/>
          <w:numId w:val="900"/>
        </w:numPr>
        <w:spacing w:before="0" w:after="0"/>
      </w:pPr>
      <w:r>
        <w:t>Processing Speed</w:t>
      </w:r>
    </w:p>
    <w:p>
      <w:pPr>
        <w:numPr>
          <w:ilvl w:val="2"/>
          <w:numId w:val="900"/>
        </w:numPr>
        <w:spacing w:before="0" w:after="0"/>
      </w:pPr>
      <w:r>
        <w:t>Motor Function</w:t>
      </w:r>
    </w:p>
    <w:p>
      <w:pPr>
        <w:numPr>
          <w:ilvl w:val="1"/>
          <w:numId w:val="900"/>
        </w:numPr>
        <w:spacing w:before="0" w:after="0"/>
      </w:pPr>
      <w:r>
        <w:t>Test Batteries</w:t>
      </w:r>
    </w:p>
    <w:p>
      <w:pPr>
        <w:numPr>
          <w:ilvl w:val="2"/>
          <w:numId w:val="900"/>
        </w:numPr>
        <w:spacing w:before="0" w:after="0"/>
      </w:pPr>
      <w:r>
        <w:t>Comprehensive Batteries</w:t>
      </w:r>
    </w:p>
    <w:p>
      <w:pPr>
        <w:numPr>
          <w:ilvl w:val="3"/>
          <w:numId w:val="900"/>
        </w:numPr>
        <w:spacing w:before="0" w:after="0"/>
      </w:pPr>
      <w:r>
        <w:t>Halstead-Reitan Battery</w:t>
      </w:r>
    </w:p>
    <w:p>
      <w:pPr>
        <w:numPr>
          <w:ilvl w:val="3"/>
          <w:numId w:val="900"/>
        </w:numPr>
        <w:spacing w:before="0" w:after="0"/>
      </w:pPr>
      <w:r>
        <w:t>Luria-Nebraska Battery</w:t>
      </w:r>
    </w:p>
    <w:p>
      <w:pPr>
        <w:numPr>
          <w:ilvl w:val="2"/>
          <w:numId w:val="900"/>
        </w:numPr>
        <w:spacing w:before="0" w:after="0"/>
      </w:pPr>
      <w:r>
        <w:t>Screening Batteries</w:t>
      </w:r>
    </w:p>
    <w:p>
      <w:pPr>
        <w:numPr>
          <w:ilvl w:val="3"/>
          <w:numId w:val="900"/>
        </w:numPr>
        <w:spacing w:before="0" w:after="0"/>
      </w:pPr>
      <w:r>
        <w:t>Mini-Mental State Examination</w:t>
      </w:r>
    </w:p>
    <w:p>
      <w:pPr>
        <w:numPr>
          <w:ilvl w:val="3"/>
          <w:numId w:val="900"/>
        </w:numPr>
        <w:spacing w:before="0" w:after="0"/>
      </w:pPr>
      <w:r>
        <w:t>Montreal Cognitive Assessment</w:t>
      </w:r>
    </w:p>
    <w:p>
      <w:pPr>
        <w:numPr>
          <w:ilvl w:val="3"/>
          <w:numId w:val="900"/>
        </w:numPr>
        <w:spacing w:before="0" w:after="0"/>
      </w:pPr>
      <w:r>
        <w:t>Addenbrooke's Cognitive Examination</w:t>
      </w:r>
    </w:p>
    <w:p>
      <w:pPr>
        <w:numPr>
          <w:ilvl w:val="2"/>
          <w:numId w:val="900"/>
        </w:numPr>
        <w:spacing w:before="0" w:after="0"/>
      </w:pPr>
      <w:r>
        <w:t>Domain-Specific Tests</w:t>
      </w:r>
    </w:p>
    <w:p>
      <w:pPr>
        <w:numPr>
          <w:ilvl w:val="3"/>
          <w:numId w:val="900"/>
        </w:numPr>
        <w:spacing w:before="0" w:after="0"/>
      </w:pPr>
      <w:r>
        <w:t>Wechsler Memory Scale</w:t>
      </w:r>
    </w:p>
    <w:p>
      <w:pPr>
        <w:numPr>
          <w:ilvl w:val="3"/>
          <w:numId w:val="900"/>
        </w:numPr>
        <w:spacing w:before="0" w:after="0"/>
      </w:pPr>
      <w:r>
        <w:t>Boston Naming Test</w:t>
      </w:r>
    </w:p>
    <w:p>
      <w:pPr>
        <w:numPr>
          <w:ilvl w:val="3"/>
          <w:numId w:val="900"/>
        </w:numPr>
        <w:spacing w:before="0" w:after="0"/>
      </w:pPr>
      <w:r>
        <w:t>Trail Making Test</w:t>
      </w:r>
    </w:p>
    <w:p>
      <w:pPr>
        <w:numPr>
          <w:ilvl w:val="3"/>
          <w:numId w:val="900"/>
        </w:numPr>
        <w:spacing w:before="0" w:after="0"/>
      </w:pPr>
      <w:r>
        <w:t>Wisconsin Card Sorting Test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Normative Data</w:t>
      </w:r>
    </w:p>
    <w:p>
      <w:pPr>
        <w:numPr>
          <w:ilvl w:val="2"/>
          <w:numId w:val="900"/>
        </w:numPr>
        <w:spacing w:before="0" w:after="0"/>
      </w:pPr>
      <w:r>
        <w:t>Age and Education Corrections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Clinical Correlation</w:t>
      </w:r>
    </w:p>
    <w:p>
      <w:pPr>
        <w:pStyle w:val="Heading1"/>
      </w:pPr>
      <w:r>
        <w:t>Cerebrovascular Diseases</w:t>
      </w:r>
    </w:p>
    <w:p>
      <w:pPr>
        <w:numPr>
          <w:ilvl w:val="0"/>
          <w:numId w:val="900"/>
        </w:numPr>
        <w:spacing w:before="0" w:after="0"/>
      </w:pPr>
      <w:r>
        <w:t>Stroke Overview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Modifiable Risk Factors</w:t>
      </w:r>
    </w:p>
    <w:p>
      <w:pPr>
        <w:numPr>
          <w:ilvl w:val="3"/>
          <w:numId w:val="900"/>
        </w:numPr>
        <w:spacing w:before="0" w:after="0"/>
      </w:pPr>
      <w:r>
        <w:t>Hypertension</w:t>
      </w:r>
    </w:p>
    <w:p>
      <w:pPr>
        <w:numPr>
          <w:ilvl w:val="3"/>
          <w:numId w:val="900"/>
        </w:numPr>
        <w:spacing w:before="0" w:after="0"/>
      </w:pPr>
      <w:r>
        <w:t>Diabetes Mellitus</w:t>
      </w:r>
    </w:p>
    <w:p>
      <w:pPr>
        <w:numPr>
          <w:ilvl w:val="3"/>
          <w:numId w:val="900"/>
        </w:numPr>
        <w:spacing w:before="0" w:after="0"/>
      </w:pPr>
      <w:r>
        <w:t>Hyperlipidemia</w:t>
      </w:r>
    </w:p>
    <w:p>
      <w:pPr>
        <w:numPr>
          <w:ilvl w:val="3"/>
          <w:numId w:val="900"/>
        </w:numPr>
        <w:spacing w:before="0" w:after="0"/>
      </w:pPr>
      <w:r>
        <w:t>Smoking</w:t>
      </w:r>
    </w:p>
    <w:p>
      <w:pPr>
        <w:numPr>
          <w:ilvl w:val="3"/>
          <w:numId w:val="900"/>
        </w:numPr>
        <w:spacing w:before="0" w:after="0"/>
      </w:pPr>
      <w:r>
        <w:t>Atrial Fibrillation</w:t>
      </w:r>
    </w:p>
    <w:p>
      <w:pPr>
        <w:numPr>
          <w:ilvl w:val="3"/>
          <w:numId w:val="900"/>
        </w:numPr>
        <w:spacing w:before="0" w:after="0"/>
      </w:pPr>
      <w:r>
        <w:t>Carotid Stenosis</w:t>
      </w:r>
    </w:p>
    <w:p>
      <w:pPr>
        <w:numPr>
          <w:ilvl w:val="2"/>
          <w:numId w:val="900"/>
        </w:numPr>
        <w:spacing w:before="0" w:after="0"/>
      </w:pPr>
      <w:r>
        <w:t>Non-Modifiable Risk Factors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Race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Ischemic Cascade</w:t>
      </w:r>
    </w:p>
    <w:p>
      <w:pPr>
        <w:numPr>
          <w:ilvl w:val="2"/>
          <w:numId w:val="900"/>
        </w:numPr>
        <w:spacing w:before="0" w:after="0"/>
      </w:pPr>
      <w:r>
        <w:t>Penumbra Concept</w:t>
      </w:r>
    </w:p>
    <w:p>
      <w:pPr>
        <w:numPr>
          <w:ilvl w:val="2"/>
          <w:numId w:val="900"/>
        </w:numPr>
        <w:spacing w:before="0" w:after="0"/>
      </w:pPr>
      <w:r>
        <w:t>Collateral Circulation</w:t>
      </w:r>
    </w:p>
    <w:p>
      <w:pPr>
        <w:numPr>
          <w:ilvl w:val="0"/>
          <w:numId w:val="900"/>
        </w:numPr>
        <w:spacing w:before="0" w:after="0"/>
      </w:pPr>
      <w:r>
        <w:t>Ischemic Stroke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Thrombosis</w:t>
      </w:r>
    </w:p>
    <w:p>
      <w:pPr>
        <w:numPr>
          <w:ilvl w:val="3"/>
          <w:numId w:val="900"/>
        </w:numPr>
        <w:spacing w:before="0" w:after="0"/>
      </w:pPr>
      <w:r>
        <w:t>Large Vessel Thrombosis</w:t>
      </w:r>
    </w:p>
    <w:p>
      <w:pPr>
        <w:numPr>
          <w:ilvl w:val="3"/>
          <w:numId w:val="900"/>
        </w:numPr>
        <w:spacing w:before="0" w:after="0"/>
      </w:pPr>
      <w:r>
        <w:t>Small Vessel Disease</w:t>
      </w:r>
    </w:p>
    <w:p>
      <w:pPr>
        <w:numPr>
          <w:ilvl w:val="2"/>
          <w:numId w:val="900"/>
        </w:numPr>
        <w:spacing w:before="0" w:after="0"/>
      </w:pPr>
      <w:r>
        <w:t>Embolism</w:t>
      </w:r>
    </w:p>
    <w:p>
      <w:pPr>
        <w:numPr>
          <w:ilvl w:val="3"/>
          <w:numId w:val="900"/>
        </w:numPr>
        <w:spacing w:before="0" w:after="0"/>
      </w:pPr>
      <w:r>
        <w:t>Cardiac Embolism</w:t>
      </w:r>
    </w:p>
    <w:p>
      <w:pPr>
        <w:numPr>
          <w:ilvl w:val="3"/>
          <w:numId w:val="900"/>
        </w:numPr>
        <w:spacing w:before="0" w:after="0"/>
      </w:pPr>
      <w:r>
        <w:t>Artery-to-Artery Embolism</w:t>
      </w:r>
    </w:p>
    <w:p>
      <w:pPr>
        <w:numPr>
          <w:ilvl w:val="3"/>
          <w:numId w:val="900"/>
        </w:numPr>
        <w:spacing w:before="0" w:after="0"/>
      </w:pPr>
      <w:r>
        <w:t>Paradoxical Embolism</w:t>
      </w:r>
    </w:p>
    <w:p>
      <w:pPr>
        <w:numPr>
          <w:ilvl w:val="2"/>
          <w:numId w:val="900"/>
        </w:numPr>
        <w:spacing w:before="0" w:after="0"/>
      </w:pPr>
      <w:r>
        <w:t>Hemodynamic Compromise</w:t>
      </w:r>
    </w:p>
    <w:p>
      <w:pPr>
        <w:numPr>
          <w:ilvl w:val="2"/>
          <w:numId w:val="900"/>
        </w:numPr>
        <w:spacing w:before="0" w:after="0"/>
      </w:pPr>
      <w:r>
        <w:t>Other Mechanisms</w:t>
      </w:r>
    </w:p>
    <w:p>
      <w:pPr>
        <w:numPr>
          <w:ilvl w:val="3"/>
          <w:numId w:val="900"/>
        </w:numPr>
        <w:spacing w:before="0" w:after="0"/>
      </w:pPr>
      <w:r>
        <w:t>Dissection</w:t>
      </w:r>
    </w:p>
    <w:p>
      <w:pPr>
        <w:numPr>
          <w:ilvl w:val="3"/>
          <w:numId w:val="900"/>
        </w:numPr>
        <w:spacing w:before="0" w:after="0"/>
      </w:pPr>
      <w:r>
        <w:t>Vasculitis</w:t>
      </w:r>
    </w:p>
    <w:p>
      <w:pPr>
        <w:numPr>
          <w:ilvl w:val="3"/>
          <w:numId w:val="900"/>
        </w:numPr>
        <w:spacing w:before="0" w:after="0"/>
      </w:pPr>
      <w:r>
        <w:t>Hypercoagulable States</w:t>
      </w:r>
    </w:p>
    <w:p>
      <w:pPr>
        <w:numPr>
          <w:ilvl w:val="1"/>
          <w:numId w:val="900"/>
        </w:numPr>
        <w:spacing w:before="0" w:after="0"/>
      </w:pPr>
      <w:r>
        <w:t>Clinical Syndromes</w:t>
      </w:r>
    </w:p>
    <w:p>
      <w:pPr>
        <w:numPr>
          <w:ilvl w:val="2"/>
          <w:numId w:val="900"/>
        </w:numPr>
        <w:spacing w:before="0" w:after="0"/>
      </w:pPr>
      <w:r>
        <w:t>Anterior Circulation Syndromes</w:t>
      </w:r>
    </w:p>
    <w:p>
      <w:pPr>
        <w:numPr>
          <w:ilvl w:val="3"/>
          <w:numId w:val="900"/>
        </w:numPr>
        <w:spacing w:before="0" w:after="0"/>
      </w:pPr>
      <w:r>
        <w:t>Middle Cerebral Artery Syndrome</w:t>
      </w:r>
    </w:p>
    <w:p>
      <w:pPr>
        <w:numPr>
          <w:ilvl w:val="4"/>
          <w:numId w:val="900"/>
        </w:numPr>
        <w:spacing w:before="0" w:after="0"/>
      </w:pPr>
      <w:r>
        <w:t>Superior Division</w:t>
      </w:r>
    </w:p>
    <w:p>
      <w:pPr>
        <w:numPr>
          <w:ilvl w:val="4"/>
          <w:numId w:val="900"/>
        </w:numPr>
        <w:spacing w:before="0" w:after="0"/>
      </w:pPr>
      <w:r>
        <w:t>Inferior Division</w:t>
      </w:r>
    </w:p>
    <w:p>
      <w:pPr>
        <w:numPr>
          <w:ilvl w:val="4"/>
          <w:numId w:val="900"/>
        </w:numPr>
        <w:spacing w:before="0" w:after="0"/>
      </w:pPr>
      <w:r>
        <w:t>Main Stem Occlusion</w:t>
      </w:r>
    </w:p>
    <w:p>
      <w:pPr>
        <w:numPr>
          <w:ilvl w:val="3"/>
          <w:numId w:val="900"/>
        </w:numPr>
        <w:spacing w:before="0" w:after="0"/>
      </w:pPr>
      <w:r>
        <w:t>Anterior Cerebral Artery Syndrome</w:t>
      </w:r>
    </w:p>
    <w:p>
      <w:pPr>
        <w:numPr>
          <w:ilvl w:val="3"/>
          <w:numId w:val="900"/>
        </w:numPr>
        <w:spacing w:before="0" w:after="0"/>
      </w:pPr>
      <w:r>
        <w:t>Internal Carotid Artery Syndrome</w:t>
      </w:r>
    </w:p>
    <w:p>
      <w:pPr>
        <w:numPr>
          <w:ilvl w:val="2"/>
          <w:numId w:val="900"/>
        </w:numPr>
        <w:spacing w:before="0" w:after="0"/>
      </w:pPr>
      <w:r>
        <w:t>Posterior Circulation Syndromes</w:t>
      </w:r>
    </w:p>
    <w:p>
      <w:pPr>
        <w:numPr>
          <w:ilvl w:val="3"/>
          <w:numId w:val="900"/>
        </w:numPr>
        <w:spacing w:before="0" w:after="0"/>
      </w:pPr>
      <w:r>
        <w:t>Posterior Cerebral Artery Syndrome</w:t>
      </w:r>
    </w:p>
    <w:p>
      <w:pPr>
        <w:numPr>
          <w:ilvl w:val="3"/>
          <w:numId w:val="900"/>
        </w:numPr>
        <w:spacing w:before="0" w:after="0"/>
      </w:pPr>
      <w:r>
        <w:t>Basilar Artery Syndrome</w:t>
      </w:r>
    </w:p>
    <w:p>
      <w:pPr>
        <w:numPr>
          <w:ilvl w:val="3"/>
          <w:numId w:val="900"/>
        </w:numPr>
        <w:spacing w:before="0" w:after="0"/>
      </w:pPr>
      <w:r>
        <w:t>Vertebral Artery Syndrome</w:t>
      </w:r>
    </w:p>
    <w:p>
      <w:pPr>
        <w:numPr>
          <w:ilvl w:val="3"/>
          <w:numId w:val="900"/>
        </w:numPr>
        <w:spacing w:before="0" w:after="0"/>
      </w:pPr>
      <w:r>
        <w:t>Cerebellar Infarcts</w:t>
      </w:r>
    </w:p>
    <w:p>
      <w:pPr>
        <w:numPr>
          <w:ilvl w:val="2"/>
          <w:numId w:val="900"/>
        </w:numPr>
        <w:spacing w:before="0" w:after="0"/>
      </w:pPr>
      <w:r>
        <w:t>Lacunar Syndromes</w:t>
      </w:r>
    </w:p>
    <w:p>
      <w:pPr>
        <w:numPr>
          <w:ilvl w:val="3"/>
          <w:numId w:val="900"/>
        </w:numPr>
        <w:spacing w:before="0" w:after="0"/>
      </w:pPr>
      <w:r>
        <w:t>Pure Motor Hemiparesis</w:t>
      </w:r>
    </w:p>
    <w:p>
      <w:pPr>
        <w:numPr>
          <w:ilvl w:val="3"/>
          <w:numId w:val="900"/>
        </w:numPr>
        <w:spacing w:before="0" w:after="0"/>
      </w:pPr>
      <w:r>
        <w:t>Pure Sensory Stroke</w:t>
      </w:r>
    </w:p>
    <w:p>
      <w:pPr>
        <w:numPr>
          <w:ilvl w:val="3"/>
          <w:numId w:val="900"/>
        </w:numPr>
        <w:spacing w:before="0" w:after="0"/>
      </w:pPr>
      <w:r>
        <w:t>Ataxic Hemiparesis</w:t>
      </w:r>
    </w:p>
    <w:p>
      <w:pPr>
        <w:numPr>
          <w:ilvl w:val="3"/>
          <w:numId w:val="900"/>
        </w:numPr>
        <w:spacing w:before="0" w:after="0"/>
      </w:pPr>
      <w:r>
        <w:t>Dysarthria-Clumsy Hand Syndrome</w:t>
      </w:r>
    </w:p>
    <w:p>
      <w:pPr>
        <w:numPr>
          <w:ilvl w:val="3"/>
          <w:numId w:val="900"/>
        </w:numPr>
        <w:spacing w:before="0" w:after="0"/>
      </w:pPr>
      <w:r>
        <w:t>Mixed Sensorimotor Stroke</w:t>
      </w:r>
    </w:p>
    <w:p>
      <w:pPr>
        <w:numPr>
          <w:ilvl w:val="1"/>
          <w:numId w:val="900"/>
        </w:numPr>
        <w:spacing w:before="0" w:after="0"/>
      </w:pPr>
      <w:r>
        <w:t>Acute Management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3"/>
          <w:numId w:val="900"/>
        </w:numPr>
        <w:spacing w:before="0" w:after="0"/>
      </w:pPr>
      <w:r>
        <w:t>NIHSS Score</w:t>
      </w:r>
    </w:p>
    <w:p>
      <w:pPr>
        <w:numPr>
          <w:ilvl w:val="3"/>
          <w:numId w:val="900"/>
        </w:numPr>
        <w:spacing w:before="0" w:after="0"/>
      </w:pPr>
      <w:r>
        <w:t>Time of Onset</w:t>
      </w:r>
    </w:p>
    <w:p>
      <w:pPr>
        <w:numPr>
          <w:ilvl w:val="3"/>
          <w:numId w:val="900"/>
        </w:numPr>
        <w:spacing w:before="0" w:after="0"/>
      </w:pPr>
      <w:r>
        <w:t>Imaging Evaluation</w:t>
      </w:r>
    </w:p>
    <w:p>
      <w:pPr>
        <w:numPr>
          <w:ilvl w:val="2"/>
          <w:numId w:val="900"/>
        </w:numPr>
        <w:spacing w:before="0" w:after="0"/>
      </w:pPr>
      <w:r>
        <w:t>Reperfusion Therapy</w:t>
      </w:r>
    </w:p>
    <w:p>
      <w:pPr>
        <w:numPr>
          <w:ilvl w:val="3"/>
          <w:numId w:val="900"/>
        </w:numPr>
        <w:spacing w:before="0" w:after="0"/>
      </w:pPr>
      <w:r>
        <w:t>Intravenous Thrombolysis</w:t>
      </w:r>
    </w:p>
    <w:p>
      <w:pPr>
        <w:numPr>
          <w:ilvl w:val="4"/>
          <w:numId w:val="900"/>
        </w:numPr>
        <w:spacing w:before="0" w:after="0"/>
      </w:pPr>
      <w:r>
        <w:t>Alteplase</w:t>
      </w:r>
    </w:p>
    <w:p>
      <w:pPr>
        <w:numPr>
          <w:ilvl w:val="4"/>
          <w:numId w:val="900"/>
        </w:numPr>
        <w:spacing w:before="0" w:after="0"/>
      </w:pPr>
      <w:r>
        <w:t>Tenecteplase</w:t>
      </w:r>
    </w:p>
    <w:p>
      <w:pPr>
        <w:numPr>
          <w:ilvl w:val="4"/>
          <w:numId w:val="900"/>
        </w:numPr>
        <w:spacing w:before="0" w:after="0"/>
      </w:pPr>
      <w:r>
        <w:t>Inclusion Criteria</w:t>
      </w:r>
    </w:p>
    <w:p>
      <w:pPr>
        <w:numPr>
          <w:ilvl w:val="4"/>
          <w:numId w:val="900"/>
        </w:numPr>
        <w:spacing w:before="0" w:after="0"/>
      </w:pPr>
      <w:r>
        <w:t>Exclusion Criteria</w:t>
      </w:r>
    </w:p>
    <w:p>
      <w:pPr>
        <w:numPr>
          <w:ilvl w:val="4"/>
          <w:numId w:val="900"/>
        </w:numPr>
        <w:spacing w:before="0" w:after="0"/>
      </w:pPr>
      <w:r>
        <w:t>Time Windows</w:t>
      </w:r>
    </w:p>
    <w:p>
      <w:pPr>
        <w:numPr>
          <w:ilvl w:val="3"/>
          <w:numId w:val="900"/>
        </w:numPr>
        <w:spacing w:before="0" w:after="0"/>
      </w:pPr>
      <w:r>
        <w:t>Endovascular Therapy</w:t>
      </w:r>
    </w:p>
    <w:p>
      <w:pPr>
        <w:numPr>
          <w:ilvl w:val="4"/>
          <w:numId w:val="900"/>
        </w:numPr>
        <w:spacing w:before="0" w:after="0"/>
      </w:pPr>
      <w:r>
        <w:t>Mechanical Thrombectomy</w:t>
      </w:r>
    </w:p>
    <w:p>
      <w:pPr>
        <w:numPr>
          <w:ilvl w:val="4"/>
          <w:numId w:val="900"/>
        </w:numPr>
        <w:spacing w:before="0" w:after="0"/>
      </w:pPr>
      <w:r>
        <w:t>Patient Selection</w:t>
      </w:r>
    </w:p>
    <w:p>
      <w:pPr>
        <w:numPr>
          <w:ilvl w:val="4"/>
          <w:numId w:val="900"/>
        </w:numPr>
        <w:spacing w:before="0" w:after="0"/>
      </w:pPr>
      <w:r>
        <w:t>Time Windows</w:t>
      </w:r>
    </w:p>
    <w:p>
      <w:pPr>
        <w:numPr>
          <w:ilvl w:val="4"/>
          <w:numId w:val="900"/>
        </w:numPr>
        <w:spacing w:before="0" w:after="0"/>
      </w:pPr>
      <w:r>
        <w:t>Techniques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Blood Pressure Management</w:t>
      </w:r>
    </w:p>
    <w:p>
      <w:pPr>
        <w:numPr>
          <w:ilvl w:val="3"/>
          <w:numId w:val="900"/>
        </w:numPr>
        <w:spacing w:before="0" w:after="0"/>
      </w:pPr>
      <w:r>
        <w:t>Glucose Control</w:t>
      </w:r>
    </w:p>
    <w:p>
      <w:pPr>
        <w:numPr>
          <w:ilvl w:val="3"/>
          <w:numId w:val="900"/>
        </w:numPr>
        <w:spacing w:before="0" w:after="0"/>
      </w:pPr>
      <w:r>
        <w:t>Temperature Management</w:t>
      </w:r>
    </w:p>
    <w:p>
      <w:pPr>
        <w:numPr>
          <w:ilvl w:val="3"/>
          <w:numId w:val="900"/>
        </w:numPr>
        <w:spacing w:before="0" w:after="0"/>
      </w:pPr>
      <w:r>
        <w:t>Swallowing Assessment</w:t>
      </w:r>
    </w:p>
    <w:p>
      <w:pPr>
        <w:numPr>
          <w:ilvl w:val="3"/>
          <w:numId w:val="900"/>
        </w:numPr>
        <w:spacing w:before="0" w:after="0"/>
      </w:pPr>
      <w:r>
        <w:t>DVT Prophylaxis</w:t>
      </w:r>
    </w:p>
    <w:p>
      <w:pPr>
        <w:numPr>
          <w:ilvl w:val="2"/>
          <w:numId w:val="900"/>
        </w:numPr>
        <w:spacing w:before="0" w:after="0"/>
      </w:pPr>
      <w:r>
        <w:t>Complications Management</w:t>
      </w:r>
    </w:p>
    <w:p>
      <w:pPr>
        <w:numPr>
          <w:ilvl w:val="3"/>
          <w:numId w:val="900"/>
        </w:numPr>
        <w:spacing w:before="0" w:after="0"/>
      </w:pPr>
      <w:r>
        <w:t>Cerebral Edema</w:t>
      </w:r>
    </w:p>
    <w:p>
      <w:pPr>
        <w:numPr>
          <w:ilvl w:val="3"/>
          <w:numId w:val="900"/>
        </w:numPr>
        <w:spacing w:before="0" w:after="0"/>
      </w:pPr>
      <w:r>
        <w:t>Hemorrhagic Transformation</w:t>
      </w:r>
    </w:p>
    <w:p>
      <w:pPr>
        <w:numPr>
          <w:ilvl w:val="3"/>
          <w:numId w:val="900"/>
        </w:numPr>
        <w:spacing w:before="0" w:after="0"/>
      </w:pPr>
      <w:r>
        <w:t>Seizures</w:t>
      </w:r>
    </w:p>
    <w:p>
      <w:pPr>
        <w:numPr>
          <w:ilvl w:val="3"/>
          <w:numId w:val="900"/>
        </w:numPr>
        <w:spacing w:before="0" w:after="0"/>
      </w:pPr>
      <w:r>
        <w:t>Medical Complications</w:t>
      </w:r>
    </w:p>
    <w:p>
      <w:pPr>
        <w:numPr>
          <w:ilvl w:val="1"/>
          <w:numId w:val="900"/>
        </w:numPr>
        <w:spacing w:before="0" w:after="0"/>
      </w:pPr>
      <w:r>
        <w:t>Secondary Prevention</w:t>
      </w:r>
    </w:p>
    <w:p>
      <w:pPr>
        <w:numPr>
          <w:ilvl w:val="2"/>
          <w:numId w:val="900"/>
        </w:numPr>
        <w:spacing w:before="0" w:after="0"/>
      </w:pPr>
      <w:r>
        <w:t>Antiplatelet Therapy</w:t>
      </w:r>
    </w:p>
    <w:p>
      <w:pPr>
        <w:numPr>
          <w:ilvl w:val="3"/>
          <w:numId w:val="900"/>
        </w:numPr>
        <w:spacing w:before="0" w:after="0"/>
      </w:pPr>
      <w:r>
        <w:t>Aspirin</w:t>
      </w:r>
    </w:p>
    <w:p>
      <w:pPr>
        <w:numPr>
          <w:ilvl w:val="3"/>
          <w:numId w:val="900"/>
        </w:numPr>
        <w:spacing w:before="0" w:after="0"/>
      </w:pPr>
      <w:r>
        <w:t>Clopidogrel</w:t>
      </w:r>
    </w:p>
    <w:p>
      <w:pPr>
        <w:numPr>
          <w:ilvl w:val="3"/>
          <w:numId w:val="900"/>
        </w:numPr>
        <w:spacing w:before="0" w:after="0"/>
      </w:pPr>
      <w:r>
        <w:t>Dipyridamole</w:t>
      </w:r>
    </w:p>
    <w:p>
      <w:pPr>
        <w:numPr>
          <w:ilvl w:val="3"/>
          <w:numId w:val="900"/>
        </w:numPr>
        <w:spacing w:before="0" w:after="0"/>
      </w:pPr>
      <w:r>
        <w:t>Dual Antiplatelet Therapy</w:t>
      </w:r>
    </w:p>
    <w:p>
      <w:pPr>
        <w:numPr>
          <w:ilvl w:val="2"/>
          <w:numId w:val="900"/>
        </w:numPr>
        <w:spacing w:before="0" w:after="0"/>
      </w:pPr>
      <w:r>
        <w:t>Anticoagulation</w:t>
      </w:r>
    </w:p>
    <w:p>
      <w:pPr>
        <w:numPr>
          <w:ilvl w:val="3"/>
          <w:numId w:val="900"/>
        </w:numPr>
        <w:spacing w:before="0" w:after="0"/>
      </w:pPr>
      <w:r>
        <w:t>Warfarin</w:t>
      </w:r>
    </w:p>
    <w:p>
      <w:pPr>
        <w:numPr>
          <w:ilvl w:val="3"/>
          <w:numId w:val="900"/>
        </w:numPr>
        <w:spacing w:before="0" w:after="0"/>
      </w:pPr>
      <w:r>
        <w:t>Direct Oral Anticoagulants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Risk Factor Modification</w:t>
      </w:r>
    </w:p>
    <w:p>
      <w:pPr>
        <w:numPr>
          <w:ilvl w:val="3"/>
          <w:numId w:val="900"/>
        </w:numPr>
        <w:spacing w:before="0" w:after="0"/>
      </w:pPr>
      <w:r>
        <w:t>Blood Pressure Control</w:t>
      </w:r>
    </w:p>
    <w:p>
      <w:pPr>
        <w:numPr>
          <w:ilvl w:val="3"/>
          <w:numId w:val="900"/>
        </w:numPr>
        <w:spacing w:before="0" w:after="0"/>
      </w:pPr>
      <w:r>
        <w:t>Diabetes Management</w:t>
      </w:r>
    </w:p>
    <w:p>
      <w:pPr>
        <w:numPr>
          <w:ilvl w:val="3"/>
          <w:numId w:val="900"/>
        </w:numPr>
        <w:spacing w:before="0" w:after="0"/>
      </w:pPr>
      <w:r>
        <w:t>Lipid Management</w:t>
      </w:r>
    </w:p>
    <w:p>
      <w:pPr>
        <w:numPr>
          <w:ilvl w:val="3"/>
          <w:numId w:val="900"/>
        </w:numPr>
        <w:spacing w:before="0" w:after="0"/>
      </w:pPr>
      <w:r>
        <w:t>Smoking Cessation</w:t>
      </w:r>
    </w:p>
    <w:p>
      <w:pPr>
        <w:numPr>
          <w:ilvl w:val="2"/>
          <w:numId w:val="900"/>
        </w:numPr>
        <w:spacing w:before="0" w:after="0"/>
      </w:pPr>
      <w:r>
        <w:t>Surgical Interventions</w:t>
      </w:r>
    </w:p>
    <w:p>
      <w:pPr>
        <w:numPr>
          <w:ilvl w:val="3"/>
          <w:numId w:val="900"/>
        </w:numPr>
        <w:spacing w:before="0" w:after="0"/>
      </w:pPr>
      <w:r>
        <w:t>Carotid Endarterectomy</w:t>
      </w:r>
    </w:p>
    <w:p>
      <w:pPr>
        <w:numPr>
          <w:ilvl w:val="3"/>
          <w:numId w:val="900"/>
        </w:numPr>
        <w:spacing w:before="0" w:after="0"/>
      </w:pPr>
      <w:r>
        <w:t>Carotid Stenting</w:t>
      </w:r>
    </w:p>
    <w:p>
      <w:pPr>
        <w:numPr>
          <w:ilvl w:val="3"/>
          <w:numId w:val="900"/>
        </w:numPr>
        <w:spacing w:before="0" w:after="0"/>
      </w:pPr>
      <w:r>
        <w:t>Patent Foramen Ovale Closure</w:t>
      </w:r>
    </w:p>
    <w:p>
      <w:pPr>
        <w:numPr>
          <w:ilvl w:val="0"/>
          <w:numId w:val="900"/>
        </w:numPr>
        <w:spacing w:before="0" w:after="0"/>
      </w:pPr>
      <w:r>
        <w:t>Hemorrhagic Stroke</w:t>
      </w:r>
    </w:p>
    <w:p>
      <w:pPr>
        <w:numPr>
          <w:ilvl w:val="1"/>
          <w:numId w:val="900"/>
        </w:numPr>
        <w:spacing w:before="0" w:after="0"/>
      </w:pPr>
      <w:r>
        <w:t>Intracerebral Hemorrhage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Hypertensive Hemorrhage</w:t>
      </w:r>
    </w:p>
    <w:p>
      <w:pPr>
        <w:numPr>
          <w:ilvl w:val="3"/>
          <w:numId w:val="900"/>
        </w:numPr>
        <w:spacing w:before="0" w:after="0"/>
      </w:pPr>
      <w:r>
        <w:t>Cerebral Amyloid Angiopathy</w:t>
      </w:r>
    </w:p>
    <w:p>
      <w:pPr>
        <w:numPr>
          <w:ilvl w:val="3"/>
          <w:numId w:val="900"/>
        </w:numPr>
        <w:spacing w:before="0" w:after="0"/>
      </w:pPr>
      <w:r>
        <w:t>Arteriovenous Malformations</w:t>
      </w:r>
    </w:p>
    <w:p>
      <w:pPr>
        <w:numPr>
          <w:ilvl w:val="3"/>
          <w:numId w:val="900"/>
        </w:numPr>
        <w:spacing w:before="0" w:after="0"/>
      </w:pPr>
      <w:r>
        <w:t>Anticoagulant-Related Hemorrhage</w:t>
      </w:r>
    </w:p>
    <w:p>
      <w:pPr>
        <w:numPr>
          <w:ilvl w:val="3"/>
          <w:numId w:val="900"/>
        </w:numPr>
        <w:spacing w:before="0" w:after="0"/>
      </w:pPr>
      <w:r>
        <w:t>Tumor-Related Hemorrhage</w:t>
      </w:r>
    </w:p>
    <w:p>
      <w:pPr>
        <w:numPr>
          <w:ilvl w:val="3"/>
          <w:numId w:val="900"/>
        </w:numPr>
        <w:spacing w:before="0" w:after="0"/>
      </w:pPr>
      <w:r>
        <w:t>Drug-Related Hemorrhage</w:t>
      </w:r>
    </w:p>
    <w:p>
      <w:pPr>
        <w:numPr>
          <w:ilvl w:val="2"/>
          <w:numId w:val="900"/>
        </w:numPr>
        <w:spacing w:before="0" w:after="0"/>
      </w:pPr>
      <w:r>
        <w:t>Location-Based Classification</w:t>
      </w:r>
    </w:p>
    <w:p>
      <w:pPr>
        <w:numPr>
          <w:ilvl w:val="3"/>
          <w:numId w:val="900"/>
        </w:numPr>
        <w:spacing w:before="0" w:after="0"/>
      </w:pPr>
      <w:r>
        <w:t>Deep Hemorrhages</w:t>
      </w:r>
    </w:p>
    <w:p>
      <w:pPr>
        <w:numPr>
          <w:ilvl w:val="4"/>
          <w:numId w:val="900"/>
        </w:numPr>
        <w:spacing w:before="0" w:after="0"/>
      </w:pPr>
      <w:r>
        <w:t>Basal Ganglia</w:t>
      </w:r>
    </w:p>
    <w:p>
      <w:pPr>
        <w:numPr>
          <w:ilvl w:val="4"/>
          <w:numId w:val="900"/>
        </w:numPr>
        <w:spacing w:before="0" w:after="0"/>
      </w:pPr>
      <w:r>
        <w:t>Thalamus</w:t>
      </w:r>
    </w:p>
    <w:p>
      <w:pPr>
        <w:numPr>
          <w:ilvl w:val="4"/>
          <w:numId w:val="900"/>
        </w:numPr>
        <w:spacing w:before="0" w:after="0"/>
      </w:pPr>
      <w:r>
        <w:t>Brainstem</w:t>
      </w:r>
    </w:p>
    <w:p>
      <w:pPr>
        <w:numPr>
          <w:ilvl w:val="3"/>
          <w:numId w:val="900"/>
        </w:numPr>
        <w:spacing w:before="0" w:after="0"/>
      </w:pPr>
      <w:r>
        <w:t>Lobar Hemorrhages</w:t>
      </w:r>
    </w:p>
    <w:p>
      <w:pPr>
        <w:numPr>
          <w:ilvl w:val="3"/>
          <w:numId w:val="900"/>
        </w:numPr>
        <w:spacing w:before="0" w:after="0"/>
      </w:pPr>
      <w:r>
        <w:t>Cerebellar Hemorrhages</w:t>
      </w:r>
    </w:p>
    <w:p>
      <w:pPr>
        <w:numPr>
          <w:ilvl w:val="3"/>
          <w:numId w:val="900"/>
        </w:numPr>
        <w:spacing w:before="0" w:after="0"/>
      </w:pPr>
      <w:r>
        <w:t>Intraventricular Hemorrhage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Acute Presentation</w:t>
      </w:r>
    </w:p>
    <w:p>
      <w:pPr>
        <w:numPr>
          <w:ilvl w:val="3"/>
          <w:numId w:val="900"/>
        </w:numPr>
        <w:spacing w:before="0" w:after="0"/>
      </w:pPr>
      <w:r>
        <w:t>Neurological Deficits</w:t>
      </w:r>
    </w:p>
    <w:p>
      <w:pPr>
        <w:numPr>
          <w:ilvl w:val="3"/>
          <w:numId w:val="900"/>
        </w:numPr>
        <w:spacing w:before="0" w:after="0"/>
      </w:pPr>
      <w:r>
        <w:t>Increased Intracranial Pressure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CT Imaging</w:t>
      </w:r>
    </w:p>
    <w:p>
      <w:pPr>
        <w:numPr>
          <w:ilvl w:val="3"/>
          <w:numId w:val="900"/>
        </w:numPr>
        <w:spacing w:before="0" w:after="0"/>
      </w:pPr>
      <w:r>
        <w:t>MRI Imaging</w:t>
      </w:r>
    </w:p>
    <w:p>
      <w:pPr>
        <w:numPr>
          <w:ilvl w:val="3"/>
          <w:numId w:val="900"/>
        </w:numPr>
        <w:spacing w:before="0" w:after="0"/>
      </w:pPr>
      <w:r>
        <w:t>Angiography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Medical Management</w:t>
      </w:r>
    </w:p>
    <w:p>
      <w:pPr>
        <w:numPr>
          <w:ilvl w:val="4"/>
          <w:numId w:val="900"/>
        </w:numPr>
        <w:spacing w:before="0" w:after="0"/>
      </w:pPr>
      <w:r>
        <w:t>Blood Pressure Control</w:t>
      </w:r>
    </w:p>
    <w:p>
      <w:pPr>
        <w:numPr>
          <w:ilvl w:val="4"/>
          <w:numId w:val="900"/>
        </w:numPr>
        <w:spacing w:before="0" w:after="0"/>
      </w:pPr>
      <w:r>
        <w:t>Intracranial Pressure Management</w:t>
      </w:r>
    </w:p>
    <w:p>
      <w:pPr>
        <w:numPr>
          <w:ilvl w:val="4"/>
          <w:numId w:val="900"/>
        </w:numPr>
        <w:spacing w:before="0" w:after="0"/>
      </w:pPr>
      <w:r>
        <w:t>Coagulopathy Reversal</w:t>
      </w:r>
    </w:p>
    <w:p>
      <w:pPr>
        <w:numPr>
          <w:ilvl w:val="3"/>
          <w:numId w:val="900"/>
        </w:numPr>
        <w:spacing w:before="0" w:after="0"/>
      </w:pPr>
      <w:r>
        <w:t>Surgical Management</w:t>
      </w:r>
    </w:p>
    <w:p>
      <w:pPr>
        <w:numPr>
          <w:ilvl w:val="4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Techniques</w:t>
      </w:r>
    </w:p>
    <w:p>
      <w:pPr>
        <w:numPr>
          <w:ilvl w:val="4"/>
          <w:numId w:val="900"/>
        </w:numPr>
        <w:spacing w:before="0" w:after="0"/>
      </w:pPr>
      <w:r>
        <w:t>Outcomes</w:t>
      </w:r>
    </w:p>
    <w:p>
      <w:pPr>
        <w:numPr>
          <w:ilvl w:val="1"/>
          <w:numId w:val="900"/>
        </w:numPr>
        <w:spacing w:before="0" w:after="0"/>
      </w:pPr>
      <w:r>
        <w:t>Subarachnoid Hemorrhage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Aneurysmal SAH</w:t>
      </w:r>
    </w:p>
    <w:p>
      <w:pPr>
        <w:numPr>
          <w:ilvl w:val="3"/>
          <w:numId w:val="900"/>
        </w:numPr>
        <w:spacing w:before="0" w:after="0"/>
      </w:pPr>
      <w:r>
        <w:t>Non-Aneurysmal SAH</w:t>
      </w:r>
    </w:p>
    <w:p>
      <w:pPr>
        <w:numPr>
          <w:ilvl w:val="3"/>
          <w:numId w:val="900"/>
        </w:numPr>
        <w:spacing w:before="0" w:after="0"/>
      </w:pPr>
      <w:r>
        <w:t>Traumatic SAH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Sudden Severe Headache</w:t>
      </w:r>
    </w:p>
    <w:p>
      <w:pPr>
        <w:numPr>
          <w:ilvl w:val="3"/>
          <w:numId w:val="900"/>
        </w:numPr>
        <w:spacing w:before="0" w:after="0"/>
      </w:pPr>
      <w:r>
        <w:t>Meningeal Signs</w:t>
      </w:r>
    </w:p>
    <w:p>
      <w:pPr>
        <w:numPr>
          <w:ilvl w:val="3"/>
          <w:numId w:val="900"/>
        </w:numPr>
        <w:spacing w:before="0" w:after="0"/>
      </w:pPr>
      <w:r>
        <w:t>Neurological Deficits</w:t>
      </w:r>
    </w:p>
    <w:p>
      <w:pPr>
        <w:numPr>
          <w:ilvl w:val="3"/>
          <w:numId w:val="900"/>
        </w:numPr>
        <w:spacing w:before="0" w:after="0"/>
      </w:pPr>
      <w:r>
        <w:t>Loss of Consciousness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CT Imaging</w:t>
      </w:r>
    </w:p>
    <w:p>
      <w:pPr>
        <w:numPr>
          <w:ilvl w:val="3"/>
          <w:numId w:val="900"/>
        </w:numPr>
        <w:spacing w:before="0" w:after="0"/>
      </w:pPr>
      <w:r>
        <w:t>Lumbar Puncture</w:t>
      </w:r>
    </w:p>
    <w:p>
      <w:pPr>
        <w:numPr>
          <w:ilvl w:val="3"/>
          <w:numId w:val="900"/>
        </w:numPr>
        <w:spacing w:before="0" w:after="0"/>
      </w:pPr>
      <w:r>
        <w:t>Angiography</w:t>
      </w:r>
    </w:p>
    <w:p>
      <w:pPr>
        <w:numPr>
          <w:ilvl w:val="2"/>
          <w:numId w:val="900"/>
        </w:numPr>
        <w:spacing w:before="0" w:after="0"/>
      </w:pPr>
      <w:r>
        <w:t>Grading Systems</w:t>
      </w:r>
    </w:p>
    <w:p>
      <w:pPr>
        <w:numPr>
          <w:ilvl w:val="3"/>
          <w:numId w:val="900"/>
        </w:numPr>
        <w:spacing w:before="0" w:after="0"/>
      </w:pPr>
      <w:r>
        <w:t>Hunt and Hess Scale</w:t>
      </w:r>
    </w:p>
    <w:p>
      <w:pPr>
        <w:numPr>
          <w:ilvl w:val="3"/>
          <w:numId w:val="900"/>
        </w:numPr>
        <w:spacing w:before="0" w:after="0"/>
      </w:pPr>
      <w:r>
        <w:t>World Federation Scale</w:t>
      </w:r>
    </w:p>
    <w:p>
      <w:pPr>
        <w:numPr>
          <w:ilvl w:val="3"/>
          <w:numId w:val="900"/>
        </w:numPr>
        <w:spacing w:before="0" w:after="0"/>
      </w:pPr>
      <w:r>
        <w:t>Fisher Scale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Acute Management</w:t>
      </w:r>
    </w:p>
    <w:p>
      <w:pPr>
        <w:numPr>
          <w:ilvl w:val="4"/>
          <w:numId w:val="900"/>
        </w:numPr>
        <w:spacing w:before="0" w:after="0"/>
      </w:pPr>
      <w:r>
        <w:t>Airway Protection</w:t>
      </w:r>
    </w:p>
    <w:p>
      <w:pPr>
        <w:numPr>
          <w:ilvl w:val="4"/>
          <w:numId w:val="900"/>
        </w:numPr>
        <w:spacing w:before="0" w:after="0"/>
      </w:pPr>
      <w:r>
        <w:t>Blood Pressure Management</w:t>
      </w:r>
    </w:p>
    <w:p>
      <w:pPr>
        <w:numPr>
          <w:ilvl w:val="4"/>
          <w:numId w:val="900"/>
        </w:numPr>
        <w:spacing w:before="0" w:after="0"/>
      </w:pPr>
      <w:r>
        <w:t>Seizure Prevention</w:t>
      </w:r>
    </w:p>
    <w:p>
      <w:pPr>
        <w:numPr>
          <w:ilvl w:val="3"/>
          <w:numId w:val="900"/>
        </w:numPr>
        <w:spacing w:before="0" w:after="0"/>
      </w:pPr>
      <w:r>
        <w:t>Aneurysm Treatment</w:t>
      </w:r>
    </w:p>
    <w:p>
      <w:pPr>
        <w:numPr>
          <w:ilvl w:val="4"/>
          <w:numId w:val="900"/>
        </w:numPr>
        <w:spacing w:before="0" w:after="0"/>
      </w:pPr>
      <w:r>
        <w:t>Surgical Clipping</w:t>
      </w:r>
    </w:p>
    <w:p>
      <w:pPr>
        <w:numPr>
          <w:ilvl w:val="4"/>
          <w:numId w:val="900"/>
        </w:numPr>
        <w:spacing w:before="0" w:after="0"/>
      </w:pPr>
      <w:r>
        <w:t>Endovascular Coiling</w:t>
      </w:r>
    </w:p>
    <w:p>
      <w:pPr>
        <w:numPr>
          <w:ilvl w:val="4"/>
          <w:numId w:val="900"/>
        </w:numPr>
        <w:spacing w:before="0" w:after="0"/>
      </w:pPr>
      <w:r>
        <w:t>Flow Diverters</w:t>
      </w:r>
    </w:p>
    <w:p>
      <w:pPr>
        <w:numPr>
          <w:ilvl w:val="3"/>
          <w:numId w:val="900"/>
        </w:numPr>
        <w:spacing w:before="0" w:after="0"/>
      </w:pPr>
      <w:r>
        <w:t>Complications Management</w:t>
      </w:r>
    </w:p>
    <w:p>
      <w:pPr>
        <w:numPr>
          <w:ilvl w:val="4"/>
          <w:numId w:val="900"/>
        </w:numPr>
        <w:spacing w:before="0" w:after="0"/>
      </w:pPr>
      <w:r>
        <w:t>Rebleeding Prevention</w:t>
      </w:r>
    </w:p>
    <w:p>
      <w:pPr>
        <w:numPr>
          <w:ilvl w:val="4"/>
          <w:numId w:val="900"/>
        </w:numPr>
        <w:spacing w:before="0" w:after="0"/>
      </w:pPr>
      <w:r>
        <w:t>Vasospasm</w:t>
      </w:r>
    </w:p>
    <w:p>
      <w:pPr>
        <w:numPr>
          <w:ilvl w:val="4"/>
          <w:numId w:val="900"/>
        </w:numPr>
        <w:spacing w:before="0" w:after="0"/>
      </w:pPr>
      <w:r>
        <w:t>Hydrocephalus</w:t>
      </w:r>
    </w:p>
    <w:p>
      <w:pPr>
        <w:numPr>
          <w:ilvl w:val="4"/>
          <w:numId w:val="900"/>
        </w:numPr>
        <w:spacing w:before="0" w:after="0"/>
      </w:pPr>
      <w:r>
        <w:t>Hyponatremia</w:t>
      </w:r>
    </w:p>
    <w:p>
      <w:pPr>
        <w:numPr>
          <w:ilvl w:val="0"/>
          <w:numId w:val="900"/>
        </w:numPr>
        <w:spacing w:before="0" w:after="0"/>
      </w:pPr>
      <w:r>
        <w:t>Cerebral Aneurysms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Saccular Aneurysms</w:t>
      </w:r>
    </w:p>
    <w:p>
      <w:pPr>
        <w:numPr>
          <w:ilvl w:val="2"/>
          <w:numId w:val="900"/>
        </w:numPr>
        <w:spacing w:before="0" w:after="0"/>
      </w:pPr>
      <w:r>
        <w:t>Fusiform Aneurysms</w:t>
      </w:r>
    </w:p>
    <w:p>
      <w:pPr>
        <w:numPr>
          <w:ilvl w:val="2"/>
          <w:numId w:val="900"/>
        </w:numPr>
        <w:spacing w:before="0" w:after="0"/>
      </w:pPr>
      <w:r>
        <w:t>Dissecting Aneurysms</w:t>
      </w:r>
    </w:p>
    <w:p>
      <w:pPr>
        <w:numPr>
          <w:ilvl w:val="2"/>
          <w:numId w:val="900"/>
        </w:numPr>
        <w:spacing w:before="0" w:after="0"/>
      </w:pPr>
      <w:r>
        <w:t>Mycotic Aneurysms</w:t>
      </w:r>
    </w:p>
    <w:p>
      <w:pPr>
        <w:numPr>
          <w:ilvl w:val="1"/>
          <w:numId w:val="900"/>
        </w:numPr>
        <w:spacing w:before="0" w:after="0"/>
      </w:pPr>
      <w:r>
        <w:t>Location</w:t>
      </w:r>
    </w:p>
    <w:p>
      <w:pPr>
        <w:numPr>
          <w:ilvl w:val="2"/>
          <w:numId w:val="900"/>
        </w:numPr>
        <w:spacing w:before="0" w:after="0"/>
      </w:pPr>
      <w:r>
        <w:t>Anterior Communicating Artery</w:t>
      </w:r>
    </w:p>
    <w:p>
      <w:pPr>
        <w:numPr>
          <w:ilvl w:val="2"/>
          <w:numId w:val="900"/>
        </w:numPr>
        <w:spacing w:before="0" w:after="0"/>
      </w:pPr>
      <w:r>
        <w:t>Posterior Communicating Artery</w:t>
      </w:r>
    </w:p>
    <w:p>
      <w:pPr>
        <w:numPr>
          <w:ilvl w:val="2"/>
          <w:numId w:val="900"/>
        </w:numPr>
        <w:spacing w:before="0" w:after="0"/>
      </w:pPr>
      <w:r>
        <w:t>Middle Cerebral Artery</w:t>
      </w:r>
    </w:p>
    <w:p>
      <w:pPr>
        <w:numPr>
          <w:ilvl w:val="2"/>
          <w:numId w:val="900"/>
        </w:numPr>
        <w:spacing w:before="0" w:after="0"/>
      </w:pPr>
      <w:r>
        <w:t>Internal Carotid Artery</w:t>
      </w:r>
    </w:p>
    <w:p>
      <w:pPr>
        <w:numPr>
          <w:ilvl w:val="2"/>
          <w:numId w:val="900"/>
        </w:numPr>
        <w:spacing w:before="0" w:after="0"/>
      </w:pPr>
      <w:r>
        <w:t>Basilar Artery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Associated Conditions</w:t>
      </w:r>
    </w:p>
    <w:p>
      <w:pPr>
        <w:numPr>
          <w:ilvl w:val="1"/>
          <w:numId w:val="900"/>
        </w:numPr>
        <w:spacing w:before="0" w:after="0"/>
      </w:pPr>
      <w:r>
        <w:t>Natural History</w:t>
      </w:r>
    </w:p>
    <w:p>
      <w:pPr>
        <w:numPr>
          <w:ilvl w:val="2"/>
          <w:numId w:val="900"/>
        </w:numPr>
        <w:spacing w:before="0" w:after="0"/>
      </w:pPr>
      <w:r>
        <w:t>Growth Rates</w:t>
      </w:r>
    </w:p>
    <w:p>
      <w:pPr>
        <w:numPr>
          <w:ilvl w:val="2"/>
          <w:numId w:val="900"/>
        </w:numPr>
        <w:spacing w:before="0" w:after="0"/>
      </w:pPr>
      <w:r>
        <w:t>Rupture Risk</w:t>
      </w:r>
    </w:p>
    <w:p>
      <w:pPr>
        <w:numPr>
          <w:ilvl w:val="2"/>
          <w:numId w:val="900"/>
        </w:numPr>
        <w:spacing w:before="0" w:after="0"/>
      </w:pPr>
      <w:r>
        <w:t>Risk Factors for Rupture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CT Angiography</w:t>
      </w:r>
    </w:p>
    <w:p>
      <w:pPr>
        <w:numPr>
          <w:ilvl w:val="2"/>
          <w:numId w:val="900"/>
        </w:numPr>
        <w:spacing w:before="0" w:after="0"/>
      </w:pPr>
      <w:r>
        <w:t>MR Angiography</w:t>
      </w:r>
    </w:p>
    <w:p>
      <w:pPr>
        <w:numPr>
          <w:ilvl w:val="2"/>
          <w:numId w:val="900"/>
        </w:numPr>
        <w:spacing w:before="0" w:after="0"/>
      </w:pPr>
      <w:r>
        <w:t>Digital Subtraction Angiography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Unruptured Aneurysms</w:t>
      </w:r>
    </w:p>
    <w:p>
      <w:pPr>
        <w:numPr>
          <w:ilvl w:val="3"/>
          <w:numId w:val="900"/>
        </w:numPr>
        <w:spacing w:before="0" w:after="0"/>
      </w:pPr>
      <w:r>
        <w:t>Observation</w:t>
      </w:r>
    </w:p>
    <w:p>
      <w:pPr>
        <w:numPr>
          <w:ilvl w:val="3"/>
          <w:numId w:val="900"/>
        </w:numPr>
        <w:spacing w:before="0" w:after="0"/>
      </w:pPr>
      <w:r>
        <w:t>Treatment Indications</w:t>
      </w:r>
    </w:p>
    <w:p>
      <w:pPr>
        <w:numPr>
          <w:ilvl w:val="2"/>
          <w:numId w:val="900"/>
        </w:numPr>
        <w:spacing w:before="0" w:after="0"/>
      </w:pPr>
      <w:r>
        <w:t>Treatment Options</w:t>
      </w:r>
    </w:p>
    <w:p>
      <w:pPr>
        <w:numPr>
          <w:ilvl w:val="3"/>
          <w:numId w:val="900"/>
        </w:numPr>
        <w:spacing w:before="0" w:after="0"/>
      </w:pPr>
      <w:r>
        <w:t>Endovascular Coiling</w:t>
      </w:r>
    </w:p>
    <w:p>
      <w:pPr>
        <w:numPr>
          <w:ilvl w:val="3"/>
          <w:numId w:val="900"/>
        </w:numPr>
        <w:spacing w:before="0" w:after="0"/>
      </w:pPr>
      <w:r>
        <w:t>Surgical Clipping</w:t>
      </w:r>
    </w:p>
    <w:p>
      <w:pPr>
        <w:numPr>
          <w:ilvl w:val="3"/>
          <w:numId w:val="900"/>
        </w:numPr>
        <w:spacing w:before="0" w:after="0"/>
      </w:pPr>
      <w:r>
        <w:t>Flow Diverters</w:t>
      </w:r>
    </w:p>
    <w:p>
      <w:pPr>
        <w:numPr>
          <w:ilvl w:val="3"/>
          <w:numId w:val="900"/>
        </w:numPr>
        <w:spacing w:before="0" w:after="0"/>
      </w:pPr>
      <w:r>
        <w:t>Balloon Occlusion</w:t>
      </w:r>
    </w:p>
    <w:p>
      <w:pPr>
        <w:numPr>
          <w:ilvl w:val="0"/>
          <w:numId w:val="900"/>
        </w:numPr>
        <w:spacing w:before="0" w:after="0"/>
      </w:pPr>
      <w:r>
        <w:t>Arteriovenous Malformations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Brain AVMs</w:t>
      </w:r>
    </w:p>
    <w:p>
      <w:pPr>
        <w:numPr>
          <w:ilvl w:val="2"/>
          <w:numId w:val="900"/>
        </w:numPr>
        <w:spacing w:before="0" w:after="0"/>
      </w:pPr>
      <w:r>
        <w:t>Spinal AVMs</w:t>
      </w:r>
    </w:p>
    <w:p>
      <w:pPr>
        <w:numPr>
          <w:ilvl w:val="2"/>
          <w:numId w:val="900"/>
        </w:numPr>
        <w:spacing w:before="0" w:after="0"/>
      </w:pPr>
      <w:r>
        <w:t>Dural AVMs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Hemodynamic Changes</w:t>
      </w:r>
    </w:p>
    <w:p>
      <w:pPr>
        <w:numPr>
          <w:ilvl w:val="2"/>
          <w:numId w:val="900"/>
        </w:numPr>
        <w:spacing w:before="0" w:after="0"/>
      </w:pPr>
      <w:r>
        <w:t>Steal Phenomenon</w:t>
      </w:r>
    </w:p>
    <w:p>
      <w:pPr>
        <w:numPr>
          <w:ilvl w:val="2"/>
          <w:numId w:val="900"/>
        </w:numPr>
        <w:spacing w:before="0" w:after="0"/>
      </w:pPr>
      <w:r>
        <w:t>Venous Hypertension</w:t>
      </w:r>
    </w:p>
    <w:p>
      <w:pPr>
        <w:numPr>
          <w:ilvl w:val="1"/>
          <w:numId w:val="900"/>
        </w:numPr>
        <w:spacing w:before="0" w:after="0"/>
      </w:pPr>
      <w:r>
        <w:t>Clinical Presentation</w:t>
      </w:r>
    </w:p>
    <w:p>
      <w:pPr>
        <w:numPr>
          <w:ilvl w:val="2"/>
          <w:numId w:val="900"/>
        </w:numPr>
        <w:spacing w:before="0" w:after="0"/>
      </w:pPr>
      <w:r>
        <w:t>Hemorrhage</w:t>
      </w:r>
    </w:p>
    <w:p>
      <w:pPr>
        <w:numPr>
          <w:ilvl w:val="2"/>
          <w:numId w:val="900"/>
        </w:numPr>
        <w:spacing w:before="0" w:after="0"/>
      </w:pPr>
      <w:r>
        <w:t>Seizures</w:t>
      </w:r>
    </w:p>
    <w:p>
      <w:pPr>
        <w:numPr>
          <w:ilvl w:val="2"/>
          <w:numId w:val="900"/>
        </w:numPr>
        <w:spacing w:before="0" w:after="0"/>
      </w:pPr>
      <w:r>
        <w:t>Progressive Neurological Deficits</w:t>
      </w:r>
    </w:p>
    <w:p>
      <w:pPr>
        <w:numPr>
          <w:ilvl w:val="2"/>
          <w:numId w:val="900"/>
        </w:numPr>
        <w:spacing w:before="0" w:after="0"/>
      </w:pPr>
      <w:r>
        <w:t>Headache</w:t>
      </w:r>
    </w:p>
    <w:p>
      <w:pPr>
        <w:numPr>
          <w:ilvl w:val="1"/>
          <w:numId w:val="900"/>
        </w:numPr>
        <w:spacing w:before="0" w:after="0"/>
      </w:pPr>
      <w:r>
        <w:t>Grading Systems</w:t>
      </w:r>
    </w:p>
    <w:p>
      <w:pPr>
        <w:numPr>
          <w:ilvl w:val="2"/>
          <w:numId w:val="900"/>
        </w:numPr>
        <w:spacing w:before="0" w:after="0"/>
      </w:pPr>
      <w:r>
        <w:t>Spetzler-Martin Scale</w:t>
      </w:r>
    </w:p>
    <w:p>
      <w:pPr>
        <w:numPr>
          <w:ilvl w:val="2"/>
          <w:numId w:val="900"/>
        </w:numPr>
        <w:spacing w:before="0" w:after="0"/>
      </w:pPr>
      <w:r>
        <w:t>Supplemented Spetzler-Martin Scale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CT Imaging</w:t>
      </w:r>
    </w:p>
    <w:p>
      <w:pPr>
        <w:numPr>
          <w:ilvl w:val="2"/>
          <w:numId w:val="900"/>
        </w:numPr>
        <w:spacing w:before="0" w:after="0"/>
      </w:pPr>
      <w:r>
        <w:t>MRI Imaging</w:t>
      </w:r>
    </w:p>
    <w:p>
      <w:pPr>
        <w:numPr>
          <w:ilvl w:val="2"/>
          <w:numId w:val="900"/>
        </w:numPr>
        <w:spacing w:before="0" w:after="0"/>
      </w:pPr>
      <w:r>
        <w:t>Angiography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Conservative Management</w:t>
      </w:r>
    </w:p>
    <w:p>
      <w:pPr>
        <w:numPr>
          <w:ilvl w:val="2"/>
          <w:numId w:val="900"/>
        </w:numPr>
        <w:spacing w:before="0" w:after="0"/>
      </w:pPr>
      <w:r>
        <w:t>Surgical Resection</w:t>
      </w:r>
    </w:p>
    <w:p>
      <w:pPr>
        <w:numPr>
          <w:ilvl w:val="2"/>
          <w:numId w:val="900"/>
        </w:numPr>
        <w:spacing w:before="0" w:after="0"/>
      </w:pPr>
      <w:r>
        <w:t>Endovascular Embolization</w:t>
      </w:r>
    </w:p>
    <w:p>
      <w:pPr>
        <w:numPr>
          <w:ilvl w:val="2"/>
          <w:numId w:val="900"/>
        </w:numPr>
        <w:spacing w:before="0" w:after="0"/>
      </w:pPr>
      <w:r>
        <w:t>Stereotactic Radiosurgery</w:t>
      </w:r>
    </w:p>
    <w:p>
      <w:pPr>
        <w:numPr>
          <w:ilvl w:val="2"/>
          <w:numId w:val="900"/>
        </w:numPr>
        <w:spacing w:before="0" w:after="0"/>
      </w:pPr>
      <w:r>
        <w:t>Multimodal Treatment</w:t>
      </w:r>
    </w:p>
    <w:p>
      <w:pPr>
        <w:numPr>
          <w:ilvl w:val="0"/>
          <w:numId w:val="900"/>
        </w:numPr>
        <w:spacing w:before="0" w:after="0"/>
      </w:pPr>
      <w:r>
        <w:t>Cerebral Venous Sinus Thrombosis</w:t>
      </w:r>
    </w:p>
    <w:p>
      <w:pPr>
        <w:numPr>
          <w:ilvl w:val="1"/>
          <w:numId w:val="900"/>
        </w:numPr>
        <w:spacing w:before="0" w:after="0"/>
      </w:pPr>
      <w:r>
        <w:t>Anatomy</w:t>
      </w:r>
    </w:p>
    <w:p>
      <w:pPr>
        <w:numPr>
          <w:ilvl w:val="2"/>
          <w:numId w:val="900"/>
        </w:numPr>
        <w:spacing w:before="0" w:after="0"/>
      </w:pPr>
      <w:r>
        <w:t>Venous Sinuses</w:t>
      </w:r>
    </w:p>
    <w:p>
      <w:pPr>
        <w:numPr>
          <w:ilvl w:val="2"/>
          <w:numId w:val="900"/>
        </w:numPr>
        <w:spacing w:before="0" w:after="0"/>
      </w:pPr>
      <w:r>
        <w:t>Cerebral Veins</w:t>
      </w:r>
    </w:p>
    <w:p>
      <w:pPr>
        <w:numPr>
          <w:ilvl w:val="2"/>
          <w:numId w:val="900"/>
        </w:numPr>
        <w:spacing w:before="0" w:after="0"/>
      </w:pPr>
      <w:r>
        <w:t>Drainage Patterns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Hypercoagulable States</w:t>
      </w:r>
    </w:p>
    <w:p>
      <w:pPr>
        <w:numPr>
          <w:ilvl w:val="2"/>
          <w:numId w:val="900"/>
        </w:numPr>
        <w:spacing w:before="0" w:after="0"/>
      </w:pPr>
      <w:r>
        <w:t>Pregnancy and Puerperium</w:t>
      </w:r>
    </w:p>
    <w:p>
      <w:pPr>
        <w:numPr>
          <w:ilvl w:val="2"/>
          <w:numId w:val="900"/>
        </w:numPr>
        <w:spacing w:before="0" w:after="0"/>
      </w:pPr>
      <w:r>
        <w:t>Oral Contraceptives</w:t>
      </w:r>
    </w:p>
    <w:p>
      <w:pPr>
        <w:numPr>
          <w:ilvl w:val="2"/>
          <w:numId w:val="900"/>
        </w:numPr>
        <w:spacing w:before="0" w:after="0"/>
      </w:pPr>
      <w:r>
        <w:t>Infections</w:t>
      </w:r>
    </w:p>
    <w:p>
      <w:pPr>
        <w:numPr>
          <w:ilvl w:val="2"/>
          <w:numId w:val="900"/>
        </w:numPr>
        <w:spacing w:before="0" w:after="0"/>
      </w:pPr>
      <w:r>
        <w:t>Malignancy</w:t>
      </w:r>
    </w:p>
    <w:p>
      <w:pPr>
        <w:numPr>
          <w:ilvl w:val="2"/>
          <w:numId w:val="900"/>
        </w:numPr>
        <w:spacing w:before="0" w:after="0"/>
      </w:pPr>
      <w:r>
        <w:t>Inflammatory Conditions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Headache</w:t>
      </w:r>
    </w:p>
    <w:p>
      <w:pPr>
        <w:numPr>
          <w:ilvl w:val="2"/>
          <w:numId w:val="900"/>
        </w:numPr>
        <w:spacing w:before="0" w:after="0"/>
      </w:pPr>
      <w:r>
        <w:t>Seizures</w:t>
      </w:r>
    </w:p>
    <w:p>
      <w:pPr>
        <w:numPr>
          <w:ilvl w:val="2"/>
          <w:numId w:val="900"/>
        </w:numPr>
        <w:spacing w:before="0" w:after="0"/>
      </w:pPr>
      <w:r>
        <w:t>Focal Neurological Deficits</w:t>
      </w:r>
    </w:p>
    <w:p>
      <w:pPr>
        <w:numPr>
          <w:ilvl w:val="2"/>
          <w:numId w:val="900"/>
        </w:numPr>
        <w:spacing w:before="0" w:after="0"/>
      </w:pPr>
      <w:r>
        <w:t>Papilledema</w:t>
      </w:r>
    </w:p>
    <w:p>
      <w:pPr>
        <w:numPr>
          <w:ilvl w:val="2"/>
          <w:numId w:val="900"/>
        </w:numPr>
        <w:spacing w:before="0" w:after="0"/>
      </w:pPr>
      <w:r>
        <w:t>Altered Mental Status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CT Imaging</w:t>
      </w:r>
    </w:p>
    <w:p>
      <w:pPr>
        <w:numPr>
          <w:ilvl w:val="2"/>
          <w:numId w:val="900"/>
        </w:numPr>
        <w:spacing w:before="0" w:after="0"/>
      </w:pPr>
      <w:r>
        <w:t>MRI Imaging</w:t>
      </w:r>
    </w:p>
    <w:p>
      <w:pPr>
        <w:numPr>
          <w:ilvl w:val="2"/>
          <w:numId w:val="900"/>
        </w:numPr>
        <w:spacing w:before="0" w:after="0"/>
      </w:pPr>
      <w:r>
        <w:t>MR Venography</w:t>
      </w:r>
    </w:p>
    <w:p>
      <w:pPr>
        <w:numPr>
          <w:ilvl w:val="2"/>
          <w:numId w:val="900"/>
        </w:numPr>
        <w:spacing w:before="0" w:after="0"/>
      </w:pPr>
      <w:r>
        <w:t>CT Venography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Anticoagulation</w:t>
      </w:r>
    </w:p>
    <w:p>
      <w:pPr>
        <w:numPr>
          <w:ilvl w:val="2"/>
          <w:numId w:val="900"/>
        </w:numPr>
        <w:spacing w:before="0" w:after="0"/>
      </w:pPr>
      <w:r>
        <w:t>Symptomatic Treatment</w:t>
      </w:r>
    </w:p>
    <w:p>
      <w:pPr>
        <w:numPr>
          <w:ilvl w:val="2"/>
          <w:numId w:val="900"/>
        </w:numPr>
        <w:spacing w:before="0" w:after="0"/>
      </w:pPr>
      <w:r>
        <w:t>Endovascular Therapy</w:t>
      </w:r>
    </w:p>
    <w:p>
      <w:pPr>
        <w:numPr>
          <w:ilvl w:val="2"/>
          <w:numId w:val="900"/>
        </w:numPr>
        <w:spacing w:before="0" w:after="0"/>
      </w:pPr>
      <w:r>
        <w:t>Surgical Intervention</w:t>
      </w:r>
    </w:p>
    <w:p>
      <w:pPr>
        <w:numPr>
          <w:ilvl w:val="0"/>
          <w:numId w:val="900"/>
        </w:numPr>
        <w:spacing w:before="0" w:after="0"/>
      </w:pPr>
      <w:r>
        <w:t>Transient Ischemic Attack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Risk Stratification</w:t>
      </w:r>
    </w:p>
    <w:p>
      <w:pPr>
        <w:numPr>
          <w:ilvl w:val="2"/>
          <w:numId w:val="900"/>
        </w:numPr>
        <w:spacing w:before="0" w:after="0"/>
      </w:pPr>
      <w:r>
        <w:t>ABCD2 Score</w:t>
      </w:r>
    </w:p>
    <w:p>
      <w:pPr>
        <w:numPr>
          <w:ilvl w:val="2"/>
          <w:numId w:val="900"/>
        </w:numPr>
        <w:spacing w:before="0" w:after="0"/>
      </w:pPr>
      <w:r>
        <w:t>Imaging Findings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Acute Evaluation</w:t>
      </w:r>
    </w:p>
    <w:p>
      <w:pPr>
        <w:numPr>
          <w:ilvl w:val="2"/>
          <w:numId w:val="900"/>
        </w:numPr>
        <w:spacing w:before="0" w:after="0"/>
      </w:pPr>
      <w:r>
        <w:t>Secondary Prevention</w:t>
      </w:r>
    </w:p>
    <w:p>
      <w:pPr>
        <w:numPr>
          <w:ilvl w:val="2"/>
          <w:numId w:val="900"/>
        </w:numPr>
        <w:spacing w:before="0" w:after="0"/>
      </w:pPr>
      <w:r>
        <w:t>Urgent Intervention</w:t>
      </w:r>
    </w:p>
    <w:p>
      <w:pPr>
        <w:pStyle w:val="Heading1"/>
      </w:pPr>
      <w:r>
        <w:t>Epilepsy and Seizure Disorders</w:t>
      </w:r>
    </w:p>
    <w:p>
      <w:pPr>
        <w:numPr>
          <w:ilvl w:val="0"/>
          <w:numId w:val="900"/>
        </w:numPr>
        <w:spacing w:before="0" w:after="0"/>
      </w:pPr>
      <w:r>
        <w:t>Basic Concepts</w:t>
      </w:r>
    </w:p>
    <w:p>
      <w:pPr>
        <w:numPr>
          <w:ilvl w:val="1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Seizure</w:t>
      </w:r>
    </w:p>
    <w:p>
      <w:pPr>
        <w:numPr>
          <w:ilvl w:val="2"/>
          <w:numId w:val="900"/>
        </w:numPr>
        <w:spacing w:before="0" w:after="0"/>
      </w:pPr>
      <w:r>
        <w:t>Epilepsy</w:t>
      </w:r>
    </w:p>
    <w:p>
      <w:pPr>
        <w:numPr>
          <w:ilvl w:val="2"/>
          <w:numId w:val="900"/>
        </w:numPr>
        <w:spacing w:before="0" w:after="0"/>
      </w:pPr>
      <w:r>
        <w:t>Epilepsy Syndrome</w:t>
      </w:r>
    </w:p>
    <w:p>
      <w:pPr>
        <w:numPr>
          <w:ilvl w:val="2"/>
          <w:numId w:val="900"/>
        </w:numPr>
        <w:spacing w:before="0" w:after="0"/>
      </w:pPr>
      <w:r>
        <w:t>Status Epilepticus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Incidence and Prevalence</w:t>
      </w:r>
    </w:p>
    <w:p>
      <w:pPr>
        <w:numPr>
          <w:ilvl w:val="2"/>
          <w:numId w:val="900"/>
        </w:numPr>
        <w:spacing w:before="0" w:after="0"/>
      </w:pPr>
      <w:r>
        <w:t>Age Distribution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1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Structural Abnormalities</w:t>
      </w:r>
    </w:p>
    <w:p>
      <w:pPr>
        <w:numPr>
          <w:ilvl w:val="2"/>
          <w:numId w:val="900"/>
        </w:numPr>
        <w:spacing w:before="0" w:after="0"/>
      </w:pPr>
      <w:r>
        <w:t>Metabolic Causes</w:t>
      </w:r>
    </w:p>
    <w:p>
      <w:pPr>
        <w:numPr>
          <w:ilvl w:val="2"/>
          <w:numId w:val="900"/>
        </w:numPr>
        <w:spacing w:before="0" w:after="0"/>
      </w:pPr>
      <w:r>
        <w:t>Infectious Causes</w:t>
      </w:r>
    </w:p>
    <w:p>
      <w:pPr>
        <w:numPr>
          <w:ilvl w:val="2"/>
          <w:numId w:val="900"/>
        </w:numPr>
        <w:spacing w:before="0" w:after="0"/>
      </w:pPr>
      <w:r>
        <w:t>Unknown Causes</w:t>
      </w:r>
    </w:p>
    <w:p>
      <w:pPr>
        <w:numPr>
          <w:ilvl w:val="0"/>
          <w:numId w:val="900"/>
        </w:numPr>
        <w:spacing w:before="0" w:after="0"/>
      </w:pPr>
      <w:r>
        <w:t>Seizure Classification</w:t>
      </w:r>
    </w:p>
    <w:p>
      <w:pPr>
        <w:numPr>
          <w:ilvl w:val="1"/>
          <w:numId w:val="900"/>
        </w:numPr>
        <w:spacing w:before="0" w:after="0"/>
      </w:pPr>
      <w:r>
        <w:t>Focal Onset Seizures</w:t>
      </w:r>
    </w:p>
    <w:p>
      <w:pPr>
        <w:numPr>
          <w:ilvl w:val="2"/>
          <w:numId w:val="900"/>
        </w:numPr>
        <w:spacing w:before="0" w:after="0"/>
      </w:pPr>
      <w:r>
        <w:t>Aware Focal Seizures</w:t>
      </w:r>
    </w:p>
    <w:p>
      <w:pPr>
        <w:numPr>
          <w:ilvl w:val="3"/>
          <w:numId w:val="900"/>
        </w:numPr>
        <w:spacing w:before="0" w:after="0"/>
      </w:pPr>
      <w:r>
        <w:t>Motor Onset</w:t>
      </w:r>
    </w:p>
    <w:p>
      <w:pPr>
        <w:numPr>
          <w:ilvl w:val="4"/>
          <w:numId w:val="900"/>
        </w:numPr>
        <w:spacing w:before="0" w:after="0"/>
      </w:pPr>
      <w:r>
        <w:t>Automatisms</w:t>
      </w:r>
    </w:p>
    <w:p>
      <w:pPr>
        <w:numPr>
          <w:ilvl w:val="4"/>
          <w:numId w:val="900"/>
        </w:numPr>
        <w:spacing w:before="0" w:after="0"/>
      </w:pPr>
      <w:r>
        <w:t>Atonic</w:t>
      </w:r>
    </w:p>
    <w:p>
      <w:pPr>
        <w:numPr>
          <w:ilvl w:val="4"/>
          <w:numId w:val="900"/>
        </w:numPr>
        <w:spacing w:before="0" w:after="0"/>
      </w:pPr>
      <w:r>
        <w:t>Clonic</w:t>
      </w:r>
    </w:p>
    <w:p>
      <w:pPr>
        <w:numPr>
          <w:ilvl w:val="4"/>
          <w:numId w:val="900"/>
        </w:numPr>
        <w:spacing w:before="0" w:after="0"/>
      </w:pPr>
      <w:r>
        <w:t>Epileptic Spasms</w:t>
      </w:r>
    </w:p>
    <w:p>
      <w:pPr>
        <w:numPr>
          <w:ilvl w:val="4"/>
          <w:numId w:val="900"/>
        </w:numPr>
        <w:spacing w:before="0" w:after="0"/>
      </w:pPr>
      <w:r>
        <w:t>Hyperkinetic</w:t>
      </w:r>
    </w:p>
    <w:p>
      <w:pPr>
        <w:numPr>
          <w:ilvl w:val="4"/>
          <w:numId w:val="900"/>
        </w:numPr>
        <w:spacing w:before="0" w:after="0"/>
      </w:pPr>
      <w:r>
        <w:t>Myoclonic</w:t>
      </w:r>
    </w:p>
    <w:p>
      <w:pPr>
        <w:numPr>
          <w:ilvl w:val="4"/>
          <w:numId w:val="900"/>
        </w:numPr>
        <w:spacing w:before="0" w:after="0"/>
      </w:pPr>
      <w:r>
        <w:t>Tonic</w:t>
      </w:r>
    </w:p>
    <w:p>
      <w:pPr>
        <w:numPr>
          <w:ilvl w:val="3"/>
          <w:numId w:val="900"/>
        </w:numPr>
        <w:spacing w:before="0" w:after="0"/>
      </w:pPr>
      <w:r>
        <w:t>Non-Motor Onset</w:t>
      </w:r>
    </w:p>
    <w:p>
      <w:pPr>
        <w:numPr>
          <w:ilvl w:val="4"/>
          <w:numId w:val="900"/>
        </w:numPr>
        <w:spacing w:before="0" w:after="0"/>
      </w:pPr>
      <w:r>
        <w:t>Autonomic</w:t>
      </w:r>
    </w:p>
    <w:p>
      <w:pPr>
        <w:numPr>
          <w:ilvl w:val="4"/>
          <w:numId w:val="900"/>
        </w:numPr>
        <w:spacing w:before="0" w:after="0"/>
      </w:pPr>
      <w:r>
        <w:t>Behavior Arrest</w:t>
      </w:r>
    </w:p>
    <w:p>
      <w:pPr>
        <w:numPr>
          <w:ilvl w:val="4"/>
          <w:numId w:val="900"/>
        </w:numPr>
        <w:spacing w:before="0" w:after="0"/>
      </w:pPr>
      <w:r>
        <w:t>Cognitive</w:t>
      </w:r>
    </w:p>
    <w:p>
      <w:pPr>
        <w:numPr>
          <w:ilvl w:val="4"/>
          <w:numId w:val="900"/>
        </w:numPr>
        <w:spacing w:before="0" w:after="0"/>
      </w:pPr>
      <w:r>
        <w:t>Emotional</w:t>
      </w:r>
    </w:p>
    <w:p>
      <w:pPr>
        <w:numPr>
          <w:ilvl w:val="4"/>
          <w:numId w:val="900"/>
        </w:numPr>
        <w:spacing w:before="0" w:after="0"/>
      </w:pPr>
      <w:r>
        <w:t>Sensory</w:t>
      </w:r>
    </w:p>
    <w:p>
      <w:pPr>
        <w:numPr>
          <w:ilvl w:val="2"/>
          <w:numId w:val="900"/>
        </w:numPr>
        <w:spacing w:before="0" w:after="0"/>
      </w:pPr>
      <w:r>
        <w:t>Impaired Awareness Focal Seizures</w:t>
      </w:r>
    </w:p>
    <w:p>
      <w:pPr>
        <w:numPr>
          <w:ilvl w:val="3"/>
          <w:numId w:val="900"/>
        </w:numPr>
        <w:spacing w:before="0" w:after="0"/>
      </w:pPr>
      <w:r>
        <w:t>Motor Onset</w:t>
      </w:r>
    </w:p>
    <w:p>
      <w:pPr>
        <w:numPr>
          <w:ilvl w:val="3"/>
          <w:numId w:val="900"/>
        </w:numPr>
        <w:spacing w:before="0" w:after="0"/>
      </w:pPr>
      <w:r>
        <w:t>Non-Motor Onset</w:t>
      </w:r>
    </w:p>
    <w:p>
      <w:pPr>
        <w:numPr>
          <w:ilvl w:val="2"/>
          <w:numId w:val="900"/>
        </w:numPr>
        <w:spacing w:before="0" w:after="0"/>
      </w:pPr>
      <w:r>
        <w:t>Focal to Bilateral Tonic-Clonic Seizures</w:t>
      </w:r>
    </w:p>
    <w:p>
      <w:pPr>
        <w:numPr>
          <w:ilvl w:val="1"/>
          <w:numId w:val="900"/>
        </w:numPr>
        <w:spacing w:before="0" w:after="0"/>
      </w:pPr>
      <w:r>
        <w:t>Generalized Onset Seizures</w:t>
      </w:r>
    </w:p>
    <w:p>
      <w:pPr>
        <w:numPr>
          <w:ilvl w:val="2"/>
          <w:numId w:val="900"/>
        </w:numPr>
        <w:spacing w:before="0" w:after="0"/>
      </w:pPr>
      <w:r>
        <w:t>Motor Seizures</w:t>
      </w:r>
    </w:p>
    <w:p>
      <w:pPr>
        <w:numPr>
          <w:ilvl w:val="3"/>
          <w:numId w:val="900"/>
        </w:numPr>
        <w:spacing w:before="0" w:after="0"/>
      </w:pPr>
      <w:r>
        <w:t>Tonic-Clonic Seizures</w:t>
      </w:r>
    </w:p>
    <w:p>
      <w:pPr>
        <w:numPr>
          <w:ilvl w:val="3"/>
          <w:numId w:val="900"/>
        </w:numPr>
        <w:spacing w:before="0" w:after="0"/>
      </w:pPr>
      <w:r>
        <w:t>Clonic Seizures</w:t>
      </w:r>
    </w:p>
    <w:p>
      <w:pPr>
        <w:numPr>
          <w:ilvl w:val="3"/>
          <w:numId w:val="900"/>
        </w:numPr>
        <w:spacing w:before="0" w:after="0"/>
      </w:pPr>
      <w:r>
        <w:t>Tonic Seizures</w:t>
      </w:r>
    </w:p>
    <w:p>
      <w:pPr>
        <w:numPr>
          <w:ilvl w:val="3"/>
          <w:numId w:val="900"/>
        </w:numPr>
        <w:spacing w:before="0" w:after="0"/>
      </w:pPr>
      <w:r>
        <w:t>Myoclonic Seizures</w:t>
      </w:r>
    </w:p>
    <w:p>
      <w:pPr>
        <w:numPr>
          <w:ilvl w:val="3"/>
          <w:numId w:val="900"/>
        </w:numPr>
        <w:spacing w:before="0" w:after="0"/>
      </w:pPr>
      <w:r>
        <w:t>Myoclonic-Tonic-Clonic Seizures</w:t>
      </w:r>
    </w:p>
    <w:p>
      <w:pPr>
        <w:numPr>
          <w:ilvl w:val="3"/>
          <w:numId w:val="900"/>
        </w:numPr>
        <w:spacing w:before="0" w:after="0"/>
      </w:pPr>
      <w:r>
        <w:t>Myoclonic-Atonic Seizures</w:t>
      </w:r>
    </w:p>
    <w:p>
      <w:pPr>
        <w:numPr>
          <w:ilvl w:val="3"/>
          <w:numId w:val="900"/>
        </w:numPr>
        <w:spacing w:before="0" w:after="0"/>
      </w:pPr>
      <w:r>
        <w:t>Atonic Seizures</w:t>
      </w:r>
    </w:p>
    <w:p>
      <w:pPr>
        <w:numPr>
          <w:ilvl w:val="3"/>
          <w:numId w:val="900"/>
        </w:numPr>
        <w:spacing w:before="0" w:after="0"/>
      </w:pPr>
      <w:r>
        <w:t>Epileptic Spasms</w:t>
      </w:r>
    </w:p>
    <w:p>
      <w:pPr>
        <w:numPr>
          <w:ilvl w:val="2"/>
          <w:numId w:val="900"/>
        </w:numPr>
        <w:spacing w:before="0" w:after="0"/>
      </w:pPr>
      <w:r>
        <w:t>Non-Motor Seizures</w:t>
      </w:r>
    </w:p>
    <w:p>
      <w:pPr>
        <w:numPr>
          <w:ilvl w:val="3"/>
          <w:numId w:val="900"/>
        </w:numPr>
        <w:spacing w:before="0" w:after="0"/>
      </w:pPr>
      <w:r>
        <w:t>Absence Seizures</w:t>
      </w:r>
    </w:p>
    <w:p>
      <w:pPr>
        <w:numPr>
          <w:ilvl w:val="4"/>
          <w:numId w:val="900"/>
        </w:numPr>
        <w:spacing w:before="0" w:after="0"/>
      </w:pPr>
      <w:r>
        <w:t>Typical Absence</w:t>
      </w:r>
    </w:p>
    <w:p>
      <w:pPr>
        <w:numPr>
          <w:ilvl w:val="4"/>
          <w:numId w:val="900"/>
        </w:numPr>
        <w:spacing w:before="0" w:after="0"/>
      </w:pPr>
      <w:r>
        <w:t>Atypical Absence</w:t>
      </w:r>
    </w:p>
    <w:p>
      <w:pPr>
        <w:numPr>
          <w:ilvl w:val="4"/>
          <w:numId w:val="900"/>
        </w:numPr>
        <w:spacing w:before="0" w:after="0"/>
      </w:pPr>
      <w:r>
        <w:t>Myoclonic Absence</w:t>
      </w:r>
    </w:p>
    <w:p>
      <w:pPr>
        <w:numPr>
          <w:ilvl w:val="4"/>
          <w:numId w:val="900"/>
        </w:numPr>
        <w:spacing w:before="0" w:after="0"/>
      </w:pPr>
      <w:r>
        <w:t>Eyelid Myoclonia</w:t>
      </w:r>
    </w:p>
    <w:p>
      <w:pPr>
        <w:numPr>
          <w:ilvl w:val="1"/>
          <w:numId w:val="900"/>
        </w:numPr>
        <w:spacing w:before="0" w:after="0"/>
      </w:pPr>
      <w:r>
        <w:t>Unknown Onset Seizures</w:t>
      </w:r>
    </w:p>
    <w:p>
      <w:pPr>
        <w:numPr>
          <w:ilvl w:val="2"/>
          <w:numId w:val="900"/>
        </w:numPr>
        <w:spacing w:before="0" w:after="0"/>
      </w:pPr>
      <w:r>
        <w:t>Motor Seizures</w:t>
      </w:r>
    </w:p>
    <w:p>
      <w:pPr>
        <w:numPr>
          <w:ilvl w:val="2"/>
          <w:numId w:val="900"/>
        </w:numPr>
        <w:spacing w:before="0" w:after="0"/>
      </w:pPr>
      <w:r>
        <w:t>Non-Motor Seizures</w:t>
      </w:r>
    </w:p>
    <w:p>
      <w:pPr>
        <w:numPr>
          <w:ilvl w:val="2"/>
          <w:numId w:val="900"/>
        </w:numPr>
        <w:spacing w:before="0" w:after="0"/>
      </w:pPr>
      <w:r>
        <w:t>Unclassified Seizures</w:t>
      </w:r>
    </w:p>
    <w:p>
      <w:pPr>
        <w:numPr>
          <w:ilvl w:val="0"/>
          <w:numId w:val="900"/>
        </w:numPr>
        <w:spacing w:before="0" w:after="0"/>
      </w:pPr>
      <w:r>
        <w:t>Epilepsy Syndromes</w:t>
      </w:r>
    </w:p>
    <w:p>
      <w:pPr>
        <w:numPr>
          <w:ilvl w:val="1"/>
          <w:numId w:val="900"/>
        </w:numPr>
        <w:spacing w:before="0" w:after="0"/>
      </w:pPr>
      <w:r>
        <w:t>Neonatal and Infantile Syndromes</w:t>
      </w:r>
    </w:p>
    <w:p>
      <w:pPr>
        <w:numPr>
          <w:ilvl w:val="2"/>
          <w:numId w:val="900"/>
        </w:numPr>
        <w:spacing w:before="0" w:after="0"/>
      </w:pPr>
      <w:r>
        <w:t>Benign Familial Neonatal Epilepsy</w:t>
      </w:r>
    </w:p>
    <w:p>
      <w:pPr>
        <w:numPr>
          <w:ilvl w:val="2"/>
          <w:numId w:val="900"/>
        </w:numPr>
        <w:spacing w:before="0" w:after="0"/>
      </w:pPr>
      <w:r>
        <w:t>Early Myoclonic Encephalopathy</w:t>
      </w:r>
    </w:p>
    <w:p>
      <w:pPr>
        <w:numPr>
          <w:ilvl w:val="2"/>
          <w:numId w:val="900"/>
        </w:numPr>
        <w:spacing w:before="0" w:after="0"/>
      </w:pPr>
      <w:r>
        <w:t>Ohtahara Syndrome</w:t>
      </w:r>
    </w:p>
    <w:p>
      <w:pPr>
        <w:numPr>
          <w:ilvl w:val="2"/>
          <w:numId w:val="900"/>
        </w:numPr>
        <w:spacing w:before="0" w:after="0"/>
      </w:pPr>
      <w:r>
        <w:t>West Syndrome</w:t>
      </w:r>
    </w:p>
    <w:p>
      <w:pPr>
        <w:numPr>
          <w:ilvl w:val="2"/>
          <w:numId w:val="900"/>
        </w:numPr>
        <w:spacing w:before="0" w:after="0"/>
      </w:pPr>
      <w:r>
        <w:t>Dravet Syndrome</w:t>
      </w:r>
    </w:p>
    <w:p>
      <w:pPr>
        <w:numPr>
          <w:ilvl w:val="1"/>
          <w:numId w:val="900"/>
        </w:numPr>
        <w:spacing w:before="0" w:after="0"/>
      </w:pPr>
      <w:r>
        <w:t>Childhood Syndromes</w:t>
      </w:r>
    </w:p>
    <w:p>
      <w:pPr>
        <w:numPr>
          <w:ilvl w:val="2"/>
          <w:numId w:val="900"/>
        </w:numPr>
        <w:spacing w:before="0" w:after="0"/>
      </w:pPr>
      <w:r>
        <w:t>Childhood Absence Epilepsy</w:t>
      </w:r>
    </w:p>
    <w:p>
      <w:pPr>
        <w:numPr>
          <w:ilvl w:val="2"/>
          <w:numId w:val="900"/>
        </w:numPr>
        <w:spacing w:before="0" w:after="0"/>
      </w:pPr>
      <w:r>
        <w:t>Benign Epilepsy with Centrotemporal Spikes</w:t>
      </w:r>
    </w:p>
    <w:p>
      <w:pPr>
        <w:numPr>
          <w:ilvl w:val="2"/>
          <w:numId w:val="900"/>
        </w:numPr>
        <w:spacing w:before="0" w:after="0"/>
      </w:pPr>
      <w:r>
        <w:t>Panayiotopoulos Syndrome</w:t>
      </w:r>
    </w:p>
    <w:p>
      <w:pPr>
        <w:numPr>
          <w:ilvl w:val="2"/>
          <w:numId w:val="900"/>
        </w:numPr>
        <w:spacing w:before="0" w:after="0"/>
      </w:pPr>
      <w:r>
        <w:t>Lennox-Gastaut Syndrome</w:t>
      </w:r>
    </w:p>
    <w:p>
      <w:pPr>
        <w:numPr>
          <w:ilvl w:val="2"/>
          <w:numId w:val="900"/>
        </w:numPr>
        <w:spacing w:before="0" w:after="0"/>
      </w:pPr>
      <w:r>
        <w:t>Landau-Kleffner Syndrome</w:t>
      </w:r>
    </w:p>
    <w:p>
      <w:pPr>
        <w:numPr>
          <w:ilvl w:val="2"/>
          <w:numId w:val="900"/>
        </w:numPr>
        <w:spacing w:before="0" w:after="0"/>
      </w:pPr>
      <w:r>
        <w:t>Continuous Spike-Wave in Sleep</w:t>
      </w:r>
    </w:p>
    <w:p>
      <w:pPr>
        <w:numPr>
          <w:ilvl w:val="1"/>
          <w:numId w:val="900"/>
        </w:numPr>
        <w:spacing w:before="0" w:after="0"/>
      </w:pPr>
      <w:r>
        <w:t>Adolescent and Adult Syndromes</w:t>
      </w:r>
    </w:p>
    <w:p>
      <w:pPr>
        <w:numPr>
          <w:ilvl w:val="2"/>
          <w:numId w:val="900"/>
        </w:numPr>
        <w:spacing w:before="0" w:after="0"/>
      </w:pPr>
      <w:r>
        <w:t>Juvenile Absence Epilepsy</w:t>
      </w:r>
    </w:p>
    <w:p>
      <w:pPr>
        <w:numPr>
          <w:ilvl w:val="2"/>
          <w:numId w:val="900"/>
        </w:numPr>
        <w:spacing w:before="0" w:after="0"/>
      </w:pPr>
      <w:r>
        <w:t>Juvenile Myoclonic Epilepsy</w:t>
      </w:r>
    </w:p>
    <w:p>
      <w:pPr>
        <w:numPr>
          <w:ilvl w:val="2"/>
          <w:numId w:val="900"/>
        </w:numPr>
        <w:spacing w:before="0" w:after="0"/>
      </w:pPr>
      <w:r>
        <w:t>Epilepsy with Generalized Tonic-Clonic Seizures Alone</w:t>
      </w:r>
    </w:p>
    <w:p>
      <w:pPr>
        <w:numPr>
          <w:ilvl w:val="2"/>
          <w:numId w:val="900"/>
        </w:numPr>
        <w:spacing w:before="0" w:after="0"/>
      </w:pPr>
      <w:r>
        <w:t>Progressive Myoclonus Epilepsies</w:t>
      </w:r>
    </w:p>
    <w:p>
      <w:pPr>
        <w:numPr>
          <w:ilvl w:val="2"/>
          <w:numId w:val="900"/>
        </w:numPr>
        <w:spacing w:before="0" w:after="0"/>
      </w:pPr>
      <w:r>
        <w:t>Autosomal Dominant Nocturnal Frontal Lobe Epilepsy</w:t>
      </w:r>
    </w:p>
    <w:p>
      <w:pPr>
        <w:numPr>
          <w:ilvl w:val="1"/>
          <w:numId w:val="900"/>
        </w:numPr>
        <w:spacing w:before="0" w:after="0"/>
      </w:pPr>
      <w:r>
        <w:t>Structural/Metabolic Syndromes</w:t>
      </w:r>
    </w:p>
    <w:p>
      <w:pPr>
        <w:numPr>
          <w:ilvl w:val="2"/>
          <w:numId w:val="900"/>
        </w:numPr>
        <w:spacing w:before="0" w:after="0"/>
      </w:pPr>
      <w:r>
        <w:t>Temporal Lobe Epilepsy</w:t>
      </w:r>
    </w:p>
    <w:p>
      <w:pPr>
        <w:numPr>
          <w:ilvl w:val="3"/>
          <w:numId w:val="900"/>
        </w:numPr>
        <w:spacing w:before="0" w:after="0"/>
      </w:pPr>
      <w:r>
        <w:t>Mesial Temporal Sclerosis</w:t>
      </w:r>
    </w:p>
    <w:p>
      <w:pPr>
        <w:numPr>
          <w:ilvl w:val="3"/>
          <w:numId w:val="900"/>
        </w:numPr>
        <w:spacing w:before="0" w:after="0"/>
      </w:pPr>
      <w:r>
        <w:t>Lateral Temporal Epilepsy</w:t>
      </w:r>
    </w:p>
    <w:p>
      <w:pPr>
        <w:numPr>
          <w:ilvl w:val="2"/>
          <w:numId w:val="900"/>
        </w:numPr>
        <w:spacing w:before="0" w:after="0"/>
      </w:pPr>
      <w:r>
        <w:t>Frontal Lobe Epilepsy</w:t>
      </w:r>
    </w:p>
    <w:p>
      <w:pPr>
        <w:numPr>
          <w:ilvl w:val="2"/>
          <w:numId w:val="900"/>
        </w:numPr>
        <w:spacing w:before="0" w:after="0"/>
      </w:pPr>
      <w:r>
        <w:t>Parietal Lobe Epilepsy</w:t>
      </w:r>
    </w:p>
    <w:p>
      <w:pPr>
        <w:numPr>
          <w:ilvl w:val="2"/>
          <w:numId w:val="900"/>
        </w:numPr>
        <w:spacing w:before="0" w:after="0"/>
      </w:pPr>
      <w:r>
        <w:t>Occipital Lobe Epilepsy</w:t>
      </w:r>
    </w:p>
    <w:p>
      <w:pPr>
        <w:numPr>
          <w:ilvl w:val="0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Cellular Mechanisms</w:t>
      </w:r>
    </w:p>
    <w:p>
      <w:pPr>
        <w:numPr>
          <w:ilvl w:val="2"/>
          <w:numId w:val="900"/>
        </w:numPr>
        <w:spacing w:before="0" w:after="0"/>
      </w:pPr>
      <w:r>
        <w:t>Neuronal Hyperexcitability</w:t>
      </w:r>
    </w:p>
    <w:p>
      <w:pPr>
        <w:numPr>
          <w:ilvl w:val="2"/>
          <w:numId w:val="900"/>
        </w:numPr>
        <w:spacing w:before="0" w:after="0"/>
      </w:pPr>
      <w:r>
        <w:t>Ion Channel Dysfunction</w:t>
      </w:r>
    </w:p>
    <w:p>
      <w:pPr>
        <w:numPr>
          <w:ilvl w:val="2"/>
          <w:numId w:val="900"/>
        </w:numPr>
        <w:spacing w:before="0" w:after="0"/>
      </w:pPr>
      <w:r>
        <w:t>Neurotransmitter Imbalance</w:t>
      </w:r>
    </w:p>
    <w:p>
      <w:pPr>
        <w:numPr>
          <w:ilvl w:val="2"/>
          <w:numId w:val="900"/>
        </w:numPr>
        <w:spacing w:before="0" w:after="0"/>
      </w:pPr>
      <w:r>
        <w:t>Synaptic Plasticity</w:t>
      </w:r>
    </w:p>
    <w:p>
      <w:pPr>
        <w:numPr>
          <w:ilvl w:val="1"/>
          <w:numId w:val="900"/>
        </w:numPr>
        <w:spacing w:before="0" w:after="0"/>
      </w:pPr>
      <w:r>
        <w:t>Network Mechanisms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Propagation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1"/>
          <w:numId w:val="900"/>
        </w:numPr>
        <w:spacing w:before="0" w:after="0"/>
      </w:pPr>
      <w:r>
        <w:t>Epileptogenesis</w:t>
      </w:r>
    </w:p>
    <w:p>
      <w:pPr>
        <w:numPr>
          <w:ilvl w:val="2"/>
          <w:numId w:val="900"/>
        </w:numPr>
        <w:spacing w:before="0" w:after="0"/>
      </w:pPr>
      <w:r>
        <w:t>Acute Symptomatic Seizures</w:t>
      </w:r>
    </w:p>
    <w:p>
      <w:pPr>
        <w:numPr>
          <w:ilvl w:val="2"/>
          <w:numId w:val="900"/>
        </w:numPr>
        <w:spacing w:before="0" w:after="0"/>
      </w:pPr>
      <w:r>
        <w:t>Latent Period</w:t>
      </w:r>
    </w:p>
    <w:p>
      <w:pPr>
        <w:numPr>
          <w:ilvl w:val="2"/>
          <w:numId w:val="900"/>
        </w:numPr>
        <w:spacing w:before="0" w:after="0"/>
      </w:pPr>
      <w:r>
        <w:t>Chronic Epilepsy</w:t>
      </w:r>
    </w:p>
    <w:p>
      <w:pPr>
        <w:numPr>
          <w:ilvl w:val="2"/>
          <w:numId w:val="900"/>
        </w:numPr>
        <w:spacing w:before="0" w:after="0"/>
      </w:pPr>
      <w:r>
        <w:t>Progression</w:t>
      </w:r>
    </w:p>
    <w:p>
      <w:pPr>
        <w:numPr>
          <w:ilvl w:val="0"/>
          <w:numId w:val="900"/>
        </w:numPr>
        <w:spacing w:before="0" w:after="0"/>
      </w:pPr>
      <w:r>
        <w:t>Diagnosis and Evaluation</w:t>
      </w:r>
    </w:p>
    <w:p>
      <w:pPr>
        <w:numPr>
          <w:ilvl w:val="1"/>
          <w:numId w:val="900"/>
        </w:numPr>
        <w:spacing w:before="0" w:after="0"/>
      </w:pPr>
      <w:r>
        <w:t>Clinical History</w:t>
      </w:r>
    </w:p>
    <w:p>
      <w:pPr>
        <w:numPr>
          <w:ilvl w:val="2"/>
          <w:numId w:val="900"/>
        </w:numPr>
        <w:spacing w:before="0" w:after="0"/>
      </w:pPr>
      <w:r>
        <w:t>Seizure Description</w:t>
      </w:r>
    </w:p>
    <w:p>
      <w:pPr>
        <w:numPr>
          <w:ilvl w:val="2"/>
          <w:numId w:val="900"/>
        </w:numPr>
        <w:spacing w:before="0" w:after="0"/>
      </w:pPr>
      <w:r>
        <w:t>Precipitating Factors</w:t>
      </w:r>
    </w:p>
    <w:p>
      <w:pPr>
        <w:numPr>
          <w:ilvl w:val="2"/>
          <w:numId w:val="900"/>
        </w:numPr>
        <w:spacing w:before="0" w:after="0"/>
      </w:pPr>
      <w:r>
        <w:t>Aura</w:t>
      </w:r>
    </w:p>
    <w:p>
      <w:pPr>
        <w:numPr>
          <w:ilvl w:val="2"/>
          <w:numId w:val="900"/>
        </w:numPr>
        <w:spacing w:before="0" w:after="0"/>
      </w:pPr>
      <w:r>
        <w:t>Postictal State</w:t>
      </w:r>
    </w:p>
    <w:p>
      <w:pPr>
        <w:numPr>
          <w:ilvl w:val="2"/>
          <w:numId w:val="900"/>
        </w:numPr>
        <w:spacing w:before="0" w:after="0"/>
      </w:pPr>
      <w:r>
        <w:t>Family History</w:t>
      </w:r>
    </w:p>
    <w:p>
      <w:pPr>
        <w:numPr>
          <w:ilvl w:val="2"/>
          <w:numId w:val="900"/>
        </w:numPr>
        <w:spacing w:before="0" w:after="0"/>
      </w:pPr>
      <w:r>
        <w:t>Developmental History</w:t>
      </w:r>
    </w:p>
    <w:p>
      <w:pPr>
        <w:numPr>
          <w:ilvl w:val="1"/>
          <w:numId w:val="900"/>
        </w:numPr>
        <w:spacing w:before="0" w:after="0"/>
      </w:pPr>
      <w:r>
        <w:t>Physical Examination</w:t>
      </w:r>
    </w:p>
    <w:p>
      <w:pPr>
        <w:numPr>
          <w:ilvl w:val="2"/>
          <w:numId w:val="900"/>
        </w:numPr>
        <w:spacing w:before="0" w:after="0"/>
      </w:pPr>
      <w:r>
        <w:t>General Examination</w:t>
      </w:r>
    </w:p>
    <w:p>
      <w:pPr>
        <w:numPr>
          <w:ilvl w:val="2"/>
          <w:numId w:val="900"/>
        </w:numPr>
        <w:spacing w:before="0" w:after="0"/>
      </w:pPr>
      <w:r>
        <w:t>Neurological Examination</w:t>
      </w:r>
    </w:p>
    <w:p>
      <w:pPr>
        <w:numPr>
          <w:ilvl w:val="2"/>
          <w:numId w:val="900"/>
        </w:numPr>
        <w:spacing w:before="0" w:after="0"/>
      </w:pPr>
      <w:r>
        <w:t>Skin Examination</w:t>
      </w:r>
    </w:p>
    <w:p>
      <w:pPr>
        <w:numPr>
          <w:ilvl w:val="1"/>
          <w:numId w:val="900"/>
        </w:numPr>
        <w:spacing w:before="0" w:after="0"/>
      </w:pPr>
      <w:r>
        <w:t>Electroencephalography</w:t>
      </w:r>
    </w:p>
    <w:p>
      <w:pPr>
        <w:numPr>
          <w:ilvl w:val="2"/>
          <w:numId w:val="900"/>
        </w:numPr>
        <w:spacing w:before="0" w:after="0"/>
      </w:pPr>
      <w:r>
        <w:t>Routine EEG</w:t>
      </w:r>
    </w:p>
    <w:p>
      <w:pPr>
        <w:numPr>
          <w:ilvl w:val="2"/>
          <w:numId w:val="900"/>
        </w:numPr>
        <w:spacing w:before="0" w:after="0"/>
      </w:pPr>
      <w:r>
        <w:t>Sleep-Deprived EEG</w:t>
      </w:r>
    </w:p>
    <w:p>
      <w:pPr>
        <w:numPr>
          <w:ilvl w:val="2"/>
          <w:numId w:val="900"/>
        </w:numPr>
        <w:spacing w:before="0" w:after="0"/>
      </w:pPr>
      <w:r>
        <w:t>Ambulatory EEG</w:t>
      </w:r>
    </w:p>
    <w:p>
      <w:pPr>
        <w:numPr>
          <w:ilvl w:val="2"/>
          <w:numId w:val="900"/>
        </w:numPr>
        <w:spacing w:before="0" w:after="0"/>
      </w:pPr>
      <w:r>
        <w:t>Video-EEG Monitoring</w:t>
      </w:r>
    </w:p>
    <w:p>
      <w:pPr>
        <w:numPr>
          <w:ilvl w:val="2"/>
          <w:numId w:val="900"/>
        </w:numPr>
        <w:spacing w:before="0" w:after="0"/>
      </w:pPr>
      <w:r>
        <w:t>Interictal Findings</w:t>
      </w:r>
    </w:p>
    <w:p>
      <w:pPr>
        <w:numPr>
          <w:ilvl w:val="2"/>
          <w:numId w:val="900"/>
        </w:numPr>
        <w:spacing w:before="0" w:after="0"/>
      </w:pPr>
      <w:r>
        <w:t>Ictal Findings</w:t>
      </w:r>
    </w:p>
    <w:p>
      <w:pPr>
        <w:numPr>
          <w:ilvl w:val="1"/>
          <w:numId w:val="900"/>
        </w:numPr>
        <w:spacing w:before="0" w:after="0"/>
      </w:pPr>
      <w:r>
        <w:t>Neuroimaging</w:t>
      </w:r>
    </w:p>
    <w:p>
      <w:pPr>
        <w:numPr>
          <w:ilvl w:val="2"/>
          <w:numId w:val="900"/>
        </w:numPr>
        <w:spacing w:before="0" w:after="0"/>
      </w:pPr>
      <w:r>
        <w:t>MRI Protocol</w:t>
      </w:r>
    </w:p>
    <w:p>
      <w:pPr>
        <w:numPr>
          <w:ilvl w:val="2"/>
          <w:numId w:val="900"/>
        </w:numPr>
        <w:spacing w:before="0" w:after="0"/>
      </w:pPr>
      <w:r>
        <w:t>Structural Abnormalities</w:t>
      </w:r>
    </w:p>
    <w:p>
      <w:pPr>
        <w:numPr>
          <w:ilvl w:val="2"/>
          <w:numId w:val="900"/>
        </w:numPr>
        <w:spacing w:before="0" w:after="0"/>
      </w:pPr>
      <w:r>
        <w:t>Functional Imaging</w:t>
      </w:r>
    </w:p>
    <w:p>
      <w:pPr>
        <w:numPr>
          <w:ilvl w:val="3"/>
          <w:numId w:val="900"/>
        </w:numPr>
        <w:spacing w:before="0" w:after="0"/>
      </w:pPr>
      <w:r>
        <w:t>PET</w:t>
      </w:r>
    </w:p>
    <w:p>
      <w:pPr>
        <w:numPr>
          <w:ilvl w:val="3"/>
          <w:numId w:val="900"/>
        </w:numPr>
        <w:spacing w:before="0" w:after="0"/>
      </w:pPr>
      <w:r>
        <w:t>SPECT</w:t>
      </w:r>
    </w:p>
    <w:p>
      <w:pPr>
        <w:numPr>
          <w:ilvl w:val="3"/>
          <w:numId w:val="900"/>
        </w:numPr>
        <w:spacing w:before="0" w:after="0"/>
      </w:pPr>
      <w:r>
        <w:t>fMRI</w:t>
      </w:r>
    </w:p>
    <w:p>
      <w:pPr>
        <w:numPr>
          <w:ilvl w:val="1"/>
          <w:numId w:val="900"/>
        </w:numPr>
        <w:spacing w:before="0" w:after="0"/>
      </w:pPr>
      <w:r>
        <w:t>Laboratory Studies</w:t>
      </w:r>
    </w:p>
    <w:p>
      <w:pPr>
        <w:numPr>
          <w:ilvl w:val="2"/>
          <w:numId w:val="900"/>
        </w:numPr>
        <w:spacing w:before="0" w:after="0"/>
      </w:pPr>
      <w:r>
        <w:t>Routine Blood Tests</w:t>
      </w:r>
    </w:p>
    <w:p>
      <w:pPr>
        <w:numPr>
          <w:ilvl w:val="2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Metabolic Studies</w:t>
      </w:r>
    </w:p>
    <w:p>
      <w:pPr>
        <w:numPr>
          <w:ilvl w:val="1"/>
          <w:numId w:val="900"/>
        </w:numPr>
        <w:spacing w:before="0" w:after="0"/>
      </w:pPr>
      <w:r>
        <w:t>Differential Diagnosis</w:t>
      </w:r>
    </w:p>
    <w:p>
      <w:pPr>
        <w:numPr>
          <w:ilvl w:val="2"/>
          <w:numId w:val="900"/>
        </w:numPr>
        <w:spacing w:before="0" w:after="0"/>
      </w:pPr>
      <w:r>
        <w:t>Psychogenic Non-Epileptic Seizures</w:t>
      </w:r>
    </w:p>
    <w:p>
      <w:pPr>
        <w:numPr>
          <w:ilvl w:val="2"/>
          <w:numId w:val="900"/>
        </w:numPr>
        <w:spacing w:before="0" w:after="0"/>
      </w:pPr>
      <w:r>
        <w:t>Syncope</w:t>
      </w:r>
    </w:p>
    <w:p>
      <w:pPr>
        <w:numPr>
          <w:ilvl w:val="2"/>
          <w:numId w:val="900"/>
        </w:numPr>
        <w:spacing w:before="0" w:after="0"/>
      </w:pPr>
      <w:r>
        <w:t>Movement Disorders</w:t>
      </w:r>
    </w:p>
    <w:p>
      <w:pPr>
        <w:numPr>
          <w:ilvl w:val="2"/>
          <w:numId w:val="900"/>
        </w:numPr>
        <w:spacing w:before="0" w:after="0"/>
      </w:pPr>
      <w:r>
        <w:t>Sleep Disorders</w:t>
      </w:r>
    </w:p>
    <w:p>
      <w:pPr>
        <w:numPr>
          <w:ilvl w:val="2"/>
          <w:numId w:val="900"/>
        </w:numPr>
        <w:spacing w:before="0" w:after="0"/>
      </w:pPr>
      <w:r>
        <w:t>Migraine</w:t>
      </w:r>
    </w:p>
    <w:p>
      <w:pPr>
        <w:numPr>
          <w:ilvl w:val="2"/>
          <w:numId w:val="900"/>
        </w:numPr>
        <w:spacing w:before="0" w:after="0"/>
      </w:pPr>
      <w:r>
        <w:t>Psychiatric Conditions</w:t>
      </w:r>
    </w:p>
    <w:p>
      <w:pPr>
        <w:numPr>
          <w:ilvl w:val="0"/>
          <w:numId w:val="900"/>
        </w:numPr>
        <w:spacing w:before="0" w:after="0"/>
      </w:pPr>
      <w:r>
        <w:t>Treatment</w:t>
      </w:r>
    </w:p>
    <w:p>
      <w:pPr>
        <w:numPr>
          <w:ilvl w:val="1"/>
          <w:numId w:val="900"/>
        </w:numPr>
        <w:spacing w:before="0" w:after="0"/>
      </w:pPr>
      <w:r>
        <w:t>Anti-Seizure Medications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Sodium Channel Blockers</w:t>
      </w:r>
    </w:p>
    <w:p>
      <w:pPr>
        <w:numPr>
          <w:ilvl w:val="3"/>
          <w:numId w:val="900"/>
        </w:numPr>
        <w:spacing w:before="0" w:after="0"/>
      </w:pPr>
      <w:r>
        <w:t>Calcium Channel Blockers</w:t>
      </w:r>
    </w:p>
    <w:p>
      <w:pPr>
        <w:numPr>
          <w:ilvl w:val="3"/>
          <w:numId w:val="900"/>
        </w:numPr>
        <w:spacing w:before="0" w:after="0"/>
      </w:pPr>
      <w:r>
        <w:t>GABA Enhancers</w:t>
      </w:r>
    </w:p>
    <w:p>
      <w:pPr>
        <w:numPr>
          <w:ilvl w:val="3"/>
          <w:numId w:val="900"/>
        </w:numPr>
        <w:spacing w:before="0" w:after="0"/>
      </w:pPr>
      <w:r>
        <w:t>Glutamate Inhibitors</w:t>
      </w:r>
    </w:p>
    <w:p>
      <w:pPr>
        <w:numPr>
          <w:ilvl w:val="3"/>
          <w:numId w:val="900"/>
        </w:numPr>
        <w:spacing w:before="0" w:after="0"/>
      </w:pPr>
      <w:r>
        <w:t>Multiple Mechanisms</w:t>
      </w:r>
    </w:p>
    <w:p>
      <w:pPr>
        <w:numPr>
          <w:ilvl w:val="2"/>
          <w:numId w:val="900"/>
        </w:numPr>
        <w:spacing w:before="0" w:after="0"/>
      </w:pPr>
      <w:r>
        <w:t>First-Generation ASMs</w:t>
      </w:r>
    </w:p>
    <w:p>
      <w:pPr>
        <w:numPr>
          <w:ilvl w:val="3"/>
          <w:numId w:val="900"/>
        </w:numPr>
        <w:spacing w:before="0" w:after="0"/>
      </w:pPr>
      <w:r>
        <w:t>Phenytoin</w:t>
      </w:r>
    </w:p>
    <w:p>
      <w:pPr>
        <w:numPr>
          <w:ilvl w:val="3"/>
          <w:numId w:val="900"/>
        </w:numPr>
        <w:spacing w:before="0" w:after="0"/>
      </w:pPr>
      <w:r>
        <w:t>Carbamazepine</w:t>
      </w:r>
    </w:p>
    <w:p>
      <w:pPr>
        <w:numPr>
          <w:ilvl w:val="3"/>
          <w:numId w:val="900"/>
        </w:numPr>
        <w:spacing w:before="0" w:after="0"/>
      </w:pPr>
      <w:r>
        <w:t>Valproic Acid</w:t>
      </w:r>
    </w:p>
    <w:p>
      <w:pPr>
        <w:numPr>
          <w:ilvl w:val="3"/>
          <w:numId w:val="900"/>
        </w:numPr>
        <w:spacing w:before="0" w:after="0"/>
      </w:pPr>
      <w:r>
        <w:t>Phenobarbital</w:t>
      </w:r>
    </w:p>
    <w:p>
      <w:pPr>
        <w:numPr>
          <w:ilvl w:val="3"/>
          <w:numId w:val="900"/>
        </w:numPr>
        <w:spacing w:before="0" w:after="0"/>
      </w:pPr>
      <w:r>
        <w:t>Primidone</w:t>
      </w:r>
    </w:p>
    <w:p>
      <w:pPr>
        <w:numPr>
          <w:ilvl w:val="3"/>
          <w:numId w:val="900"/>
        </w:numPr>
        <w:spacing w:before="0" w:after="0"/>
      </w:pPr>
      <w:r>
        <w:t>Ethosuximide</w:t>
      </w:r>
    </w:p>
    <w:p>
      <w:pPr>
        <w:numPr>
          <w:ilvl w:val="2"/>
          <w:numId w:val="900"/>
        </w:numPr>
        <w:spacing w:before="0" w:after="0"/>
      </w:pPr>
      <w:r>
        <w:t>Second-Generation ASMs</w:t>
      </w:r>
    </w:p>
    <w:p>
      <w:pPr>
        <w:numPr>
          <w:ilvl w:val="3"/>
          <w:numId w:val="900"/>
        </w:numPr>
        <w:spacing w:before="0" w:after="0"/>
      </w:pPr>
      <w:r>
        <w:t>Lamotrigine</w:t>
      </w:r>
    </w:p>
    <w:p>
      <w:pPr>
        <w:numPr>
          <w:ilvl w:val="3"/>
          <w:numId w:val="900"/>
        </w:numPr>
        <w:spacing w:before="0" w:after="0"/>
      </w:pPr>
      <w:r>
        <w:t>Levetiracetam</w:t>
      </w:r>
    </w:p>
    <w:p>
      <w:pPr>
        <w:numPr>
          <w:ilvl w:val="3"/>
          <w:numId w:val="900"/>
        </w:numPr>
        <w:spacing w:before="0" w:after="0"/>
      </w:pPr>
      <w:r>
        <w:t>Oxcarbazepine</w:t>
      </w:r>
    </w:p>
    <w:p>
      <w:pPr>
        <w:numPr>
          <w:ilvl w:val="3"/>
          <w:numId w:val="900"/>
        </w:numPr>
        <w:spacing w:before="0" w:after="0"/>
      </w:pPr>
      <w:r>
        <w:t>Topiramate</w:t>
      </w:r>
    </w:p>
    <w:p>
      <w:pPr>
        <w:numPr>
          <w:ilvl w:val="3"/>
          <w:numId w:val="900"/>
        </w:numPr>
        <w:spacing w:before="0" w:after="0"/>
      </w:pPr>
      <w:r>
        <w:t>Gabapentin</w:t>
      </w:r>
    </w:p>
    <w:p>
      <w:pPr>
        <w:numPr>
          <w:ilvl w:val="3"/>
          <w:numId w:val="900"/>
        </w:numPr>
        <w:spacing w:before="0" w:after="0"/>
      </w:pPr>
      <w:r>
        <w:t>Pregabalin</w:t>
      </w:r>
    </w:p>
    <w:p>
      <w:pPr>
        <w:numPr>
          <w:ilvl w:val="3"/>
          <w:numId w:val="900"/>
        </w:numPr>
        <w:spacing w:before="0" w:after="0"/>
      </w:pPr>
      <w:r>
        <w:t>Tiagabine</w:t>
      </w:r>
    </w:p>
    <w:p>
      <w:pPr>
        <w:numPr>
          <w:ilvl w:val="3"/>
          <w:numId w:val="900"/>
        </w:numPr>
        <w:spacing w:before="0" w:after="0"/>
      </w:pPr>
      <w:r>
        <w:t>Vigabatin</w:t>
      </w:r>
    </w:p>
    <w:p>
      <w:pPr>
        <w:numPr>
          <w:ilvl w:val="3"/>
          <w:numId w:val="900"/>
        </w:numPr>
        <w:spacing w:before="0" w:after="0"/>
      </w:pPr>
      <w:r>
        <w:t>Felbamate</w:t>
      </w:r>
    </w:p>
    <w:p>
      <w:pPr>
        <w:numPr>
          <w:ilvl w:val="3"/>
          <w:numId w:val="900"/>
        </w:numPr>
        <w:spacing w:before="0" w:after="0"/>
      </w:pPr>
      <w:r>
        <w:t>Zonisamide</w:t>
      </w:r>
    </w:p>
    <w:p>
      <w:pPr>
        <w:numPr>
          <w:ilvl w:val="2"/>
          <w:numId w:val="900"/>
        </w:numPr>
        <w:spacing w:before="0" w:after="0"/>
      </w:pPr>
      <w:r>
        <w:t>Third-Generation ASMs</w:t>
      </w:r>
    </w:p>
    <w:p>
      <w:pPr>
        <w:numPr>
          <w:ilvl w:val="3"/>
          <w:numId w:val="900"/>
        </w:numPr>
        <w:spacing w:before="0" w:after="0"/>
      </w:pPr>
      <w:r>
        <w:t>Lacosamide</w:t>
      </w:r>
    </w:p>
    <w:p>
      <w:pPr>
        <w:numPr>
          <w:ilvl w:val="3"/>
          <w:numId w:val="900"/>
        </w:numPr>
        <w:spacing w:before="0" w:after="0"/>
      </w:pPr>
      <w:r>
        <w:t>Eslicarbazepine</w:t>
      </w:r>
    </w:p>
    <w:p>
      <w:pPr>
        <w:numPr>
          <w:ilvl w:val="3"/>
          <w:numId w:val="900"/>
        </w:numPr>
        <w:spacing w:before="0" w:after="0"/>
      </w:pPr>
      <w:r>
        <w:t>Perampanel</w:t>
      </w:r>
    </w:p>
    <w:p>
      <w:pPr>
        <w:numPr>
          <w:ilvl w:val="3"/>
          <w:numId w:val="900"/>
        </w:numPr>
        <w:spacing w:before="0" w:after="0"/>
      </w:pPr>
      <w:r>
        <w:t>Brivaracetam</w:t>
      </w:r>
    </w:p>
    <w:p>
      <w:pPr>
        <w:numPr>
          <w:ilvl w:val="3"/>
          <w:numId w:val="900"/>
        </w:numPr>
        <w:spacing w:before="0" w:after="0"/>
      </w:pPr>
      <w:r>
        <w:t>Cenobamate</w:t>
      </w:r>
    </w:p>
    <w:p>
      <w:pPr>
        <w:numPr>
          <w:ilvl w:val="2"/>
          <w:numId w:val="900"/>
        </w:numPr>
        <w:spacing w:before="0" w:after="0"/>
      </w:pPr>
      <w:r>
        <w:t>Drug Selection</w:t>
      </w:r>
    </w:p>
    <w:p>
      <w:pPr>
        <w:numPr>
          <w:ilvl w:val="3"/>
          <w:numId w:val="900"/>
        </w:numPr>
        <w:spacing w:before="0" w:after="0"/>
      </w:pPr>
      <w:r>
        <w:t>Seizure Type Considerations</w:t>
      </w:r>
    </w:p>
    <w:p>
      <w:pPr>
        <w:numPr>
          <w:ilvl w:val="3"/>
          <w:numId w:val="900"/>
        </w:numPr>
        <w:spacing w:before="0" w:after="0"/>
      </w:pPr>
      <w:r>
        <w:t>Syndrome Considerations</w:t>
      </w:r>
    </w:p>
    <w:p>
      <w:pPr>
        <w:numPr>
          <w:ilvl w:val="3"/>
          <w:numId w:val="900"/>
        </w:numPr>
        <w:spacing w:before="0" w:after="0"/>
      </w:pPr>
      <w:r>
        <w:t>Patient Factors</w:t>
      </w:r>
    </w:p>
    <w:p>
      <w:pPr>
        <w:numPr>
          <w:ilvl w:val="3"/>
          <w:numId w:val="900"/>
        </w:numPr>
        <w:spacing w:before="0" w:after="0"/>
      </w:pPr>
      <w:r>
        <w:t>Side Effect Profiles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Efficacy Assessment</w:t>
      </w:r>
    </w:p>
    <w:p>
      <w:pPr>
        <w:numPr>
          <w:ilvl w:val="3"/>
          <w:numId w:val="900"/>
        </w:numPr>
        <w:spacing w:before="0" w:after="0"/>
      </w:pPr>
      <w:r>
        <w:t>Side Effect Monitoring</w:t>
      </w:r>
    </w:p>
    <w:p>
      <w:pPr>
        <w:numPr>
          <w:ilvl w:val="3"/>
          <w:numId w:val="900"/>
        </w:numPr>
        <w:spacing w:before="0" w:after="0"/>
      </w:pPr>
      <w:r>
        <w:t>Drug Level Monitoring</w:t>
      </w:r>
    </w:p>
    <w:p>
      <w:pPr>
        <w:numPr>
          <w:ilvl w:val="3"/>
          <w:numId w:val="900"/>
        </w:numPr>
        <w:spacing w:before="0" w:after="0"/>
      </w:pPr>
      <w:r>
        <w:t>Drug Interactions</w:t>
      </w:r>
    </w:p>
    <w:p>
      <w:pPr>
        <w:numPr>
          <w:ilvl w:val="1"/>
          <w:numId w:val="900"/>
        </w:numPr>
        <w:spacing w:before="0" w:after="0"/>
      </w:pPr>
      <w:r>
        <w:t>Surgical Treatment</w:t>
      </w:r>
    </w:p>
    <w:p>
      <w:pPr>
        <w:numPr>
          <w:ilvl w:val="2"/>
          <w:numId w:val="900"/>
        </w:numPr>
        <w:spacing w:before="0" w:after="0"/>
      </w:pPr>
      <w:r>
        <w:t>Presurgical Evaluation</w:t>
      </w:r>
    </w:p>
    <w:p>
      <w:pPr>
        <w:numPr>
          <w:ilvl w:val="3"/>
          <w:numId w:val="900"/>
        </w:numPr>
        <w:spacing w:before="0" w:after="0"/>
      </w:pPr>
      <w:r>
        <w:t>Seizure Localization</w:t>
      </w:r>
    </w:p>
    <w:p>
      <w:pPr>
        <w:numPr>
          <w:ilvl w:val="3"/>
          <w:numId w:val="900"/>
        </w:numPr>
        <w:spacing w:before="0" w:after="0"/>
      </w:pPr>
      <w:r>
        <w:t>Language Mapping</w:t>
      </w:r>
    </w:p>
    <w:p>
      <w:pPr>
        <w:numPr>
          <w:ilvl w:val="3"/>
          <w:numId w:val="900"/>
        </w:numPr>
        <w:spacing w:before="0" w:after="0"/>
      </w:pPr>
      <w:r>
        <w:t>Memory Assessment</w:t>
      </w:r>
    </w:p>
    <w:p>
      <w:pPr>
        <w:numPr>
          <w:ilvl w:val="3"/>
          <w:numId w:val="900"/>
        </w:numPr>
        <w:spacing w:before="0" w:after="0"/>
      </w:pPr>
      <w:r>
        <w:t>Psychiatric Evaluation</w:t>
      </w:r>
    </w:p>
    <w:p>
      <w:pPr>
        <w:numPr>
          <w:ilvl w:val="2"/>
          <w:numId w:val="900"/>
        </w:numPr>
        <w:spacing w:before="0" w:after="0"/>
      </w:pPr>
      <w:r>
        <w:t>Surgical Procedures</w:t>
      </w:r>
    </w:p>
    <w:p>
      <w:pPr>
        <w:numPr>
          <w:ilvl w:val="3"/>
          <w:numId w:val="900"/>
        </w:numPr>
        <w:spacing w:before="0" w:after="0"/>
      </w:pPr>
      <w:r>
        <w:t>Temporal Lobectomy</w:t>
      </w:r>
    </w:p>
    <w:p>
      <w:pPr>
        <w:numPr>
          <w:ilvl w:val="3"/>
          <w:numId w:val="900"/>
        </w:numPr>
        <w:spacing w:before="0" w:after="0"/>
      </w:pPr>
      <w:r>
        <w:t>Extratemporal Resections</w:t>
      </w:r>
    </w:p>
    <w:p>
      <w:pPr>
        <w:numPr>
          <w:ilvl w:val="3"/>
          <w:numId w:val="900"/>
        </w:numPr>
        <w:spacing w:before="0" w:after="0"/>
      </w:pPr>
      <w:r>
        <w:t>Hemispherectomy</w:t>
      </w:r>
    </w:p>
    <w:p>
      <w:pPr>
        <w:numPr>
          <w:ilvl w:val="3"/>
          <w:numId w:val="900"/>
        </w:numPr>
        <w:spacing w:before="0" w:after="0"/>
      </w:pPr>
      <w:r>
        <w:t>Corpus Callosotomy</w:t>
      </w:r>
    </w:p>
    <w:p>
      <w:pPr>
        <w:numPr>
          <w:ilvl w:val="3"/>
          <w:numId w:val="900"/>
        </w:numPr>
        <w:spacing w:before="0" w:after="0"/>
      </w:pPr>
      <w:r>
        <w:t>Multiple Subpial Transections</w:t>
      </w:r>
    </w:p>
    <w:p>
      <w:pPr>
        <w:numPr>
          <w:ilvl w:val="2"/>
          <w:numId w:val="900"/>
        </w:numPr>
        <w:spacing w:before="0" w:after="0"/>
      </w:pPr>
      <w:r>
        <w:t>Outcomes</w:t>
      </w:r>
    </w:p>
    <w:p>
      <w:pPr>
        <w:numPr>
          <w:ilvl w:val="3"/>
          <w:numId w:val="900"/>
        </w:numPr>
        <w:spacing w:before="0" w:after="0"/>
      </w:pPr>
      <w:r>
        <w:t>Seizure Freedom Rates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Quality of Life</w:t>
      </w:r>
    </w:p>
    <w:p>
      <w:pPr>
        <w:numPr>
          <w:ilvl w:val="1"/>
          <w:numId w:val="900"/>
        </w:numPr>
        <w:spacing w:before="0" w:after="0"/>
      </w:pPr>
      <w:r>
        <w:t>Neuromodulation</w:t>
      </w:r>
    </w:p>
    <w:p>
      <w:pPr>
        <w:numPr>
          <w:ilvl w:val="2"/>
          <w:numId w:val="900"/>
        </w:numPr>
        <w:spacing w:before="0" w:after="0"/>
      </w:pPr>
      <w:r>
        <w:t>Vagus Nerve Stimulation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Efficacy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Responsive Neurostimulation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Patient Selection</w:t>
      </w:r>
    </w:p>
    <w:p>
      <w:pPr>
        <w:numPr>
          <w:ilvl w:val="3"/>
          <w:numId w:val="900"/>
        </w:numPr>
        <w:spacing w:before="0" w:after="0"/>
      </w:pPr>
      <w:r>
        <w:t>Outcomes</w:t>
      </w:r>
    </w:p>
    <w:p>
      <w:pPr>
        <w:numPr>
          <w:ilvl w:val="2"/>
          <w:numId w:val="900"/>
        </w:numPr>
        <w:spacing w:before="0" w:after="0"/>
      </w:pPr>
      <w:r>
        <w:t>Deep Brain Stimulation</w:t>
      </w:r>
    </w:p>
    <w:p>
      <w:pPr>
        <w:numPr>
          <w:ilvl w:val="3"/>
          <w:numId w:val="900"/>
        </w:numPr>
        <w:spacing w:before="0" w:after="0"/>
      </w:pPr>
      <w:r>
        <w:t>Targets</w:t>
      </w:r>
    </w:p>
    <w:p>
      <w:pPr>
        <w:numPr>
          <w:ilvl w:val="3"/>
          <w:numId w:val="900"/>
        </w:numPr>
        <w:spacing w:before="0" w:after="0"/>
      </w:pPr>
      <w:r>
        <w:t>Efficacy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Ketogenic Diet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0"/>
          <w:numId w:val="900"/>
        </w:numPr>
        <w:spacing w:before="0" w:after="0"/>
      </w:pPr>
      <w:r>
        <w:t>Status Epilepticus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Convulsive Status Epilepticus</w:t>
      </w:r>
    </w:p>
    <w:p>
      <w:pPr>
        <w:numPr>
          <w:ilvl w:val="2"/>
          <w:numId w:val="900"/>
        </w:numPr>
        <w:spacing w:before="0" w:after="0"/>
      </w:pPr>
      <w:r>
        <w:t>Non-Convulsive Status Epilepticus</w:t>
      </w:r>
    </w:p>
    <w:p>
      <w:pPr>
        <w:numPr>
          <w:ilvl w:val="2"/>
          <w:numId w:val="900"/>
        </w:numPr>
        <w:spacing w:before="0" w:after="0"/>
      </w:pPr>
      <w:r>
        <w:t>Refractory Status Epilepticus</w:t>
      </w:r>
    </w:p>
    <w:p>
      <w:pPr>
        <w:numPr>
          <w:ilvl w:val="2"/>
          <w:numId w:val="900"/>
        </w:numPr>
        <w:spacing w:before="0" w:after="0"/>
      </w:pPr>
      <w:r>
        <w:t>Super-Refractory Status Epilepticus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Failure of Seizure Termination</w:t>
      </w:r>
    </w:p>
    <w:p>
      <w:pPr>
        <w:numPr>
          <w:ilvl w:val="2"/>
          <w:numId w:val="900"/>
        </w:numPr>
        <w:spacing w:before="0" w:after="0"/>
      </w:pPr>
      <w:r>
        <w:t>Pharmacoresistance</w:t>
      </w:r>
    </w:p>
    <w:p>
      <w:pPr>
        <w:numPr>
          <w:ilvl w:val="2"/>
          <w:numId w:val="900"/>
        </w:numPr>
        <w:spacing w:before="0" w:after="0"/>
      </w:pPr>
      <w:r>
        <w:t>Neuronal Injury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Convulsive SE</w:t>
      </w:r>
    </w:p>
    <w:p>
      <w:pPr>
        <w:numPr>
          <w:ilvl w:val="2"/>
          <w:numId w:val="900"/>
        </w:numPr>
        <w:spacing w:before="0" w:after="0"/>
      </w:pPr>
      <w:r>
        <w:t>Non-Convulsive SE</w:t>
      </w:r>
    </w:p>
    <w:p>
      <w:pPr>
        <w:numPr>
          <w:ilvl w:val="2"/>
          <w:numId w:val="900"/>
        </w:numPr>
        <w:spacing w:before="0" w:after="0"/>
      </w:pPr>
      <w:r>
        <w:t>Focal SE</w:t>
      </w:r>
    </w:p>
    <w:p>
      <w:pPr>
        <w:numPr>
          <w:ilvl w:val="1"/>
          <w:numId w:val="900"/>
        </w:numPr>
        <w:spacing w:before="0" w:after="0"/>
      </w:pPr>
      <w:r>
        <w:t>Emergency Management</w:t>
      </w:r>
    </w:p>
    <w:p>
      <w:pPr>
        <w:numPr>
          <w:ilvl w:val="2"/>
          <w:numId w:val="900"/>
        </w:numPr>
        <w:spacing w:before="0" w:after="0"/>
      </w:pPr>
      <w:r>
        <w:t>Initial Stabilization</w:t>
      </w:r>
    </w:p>
    <w:p>
      <w:pPr>
        <w:numPr>
          <w:ilvl w:val="2"/>
          <w:numId w:val="900"/>
        </w:numPr>
        <w:spacing w:before="0" w:after="0"/>
      </w:pPr>
      <w:r>
        <w:t>First-Line Treatment</w:t>
      </w:r>
    </w:p>
    <w:p>
      <w:pPr>
        <w:numPr>
          <w:ilvl w:val="3"/>
          <w:numId w:val="900"/>
        </w:numPr>
        <w:spacing w:before="0" w:after="0"/>
      </w:pPr>
      <w:r>
        <w:t>Benzodiazepines</w:t>
      </w:r>
    </w:p>
    <w:p>
      <w:pPr>
        <w:numPr>
          <w:ilvl w:val="2"/>
          <w:numId w:val="900"/>
        </w:numPr>
        <w:spacing w:before="0" w:after="0"/>
      </w:pPr>
      <w:r>
        <w:t>Second-Line Treatment</w:t>
      </w:r>
    </w:p>
    <w:p>
      <w:pPr>
        <w:numPr>
          <w:ilvl w:val="3"/>
          <w:numId w:val="900"/>
        </w:numPr>
        <w:spacing w:before="0" w:after="0"/>
      </w:pPr>
      <w:r>
        <w:t>Phenytoin</w:t>
      </w:r>
    </w:p>
    <w:p>
      <w:pPr>
        <w:numPr>
          <w:ilvl w:val="3"/>
          <w:numId w:val="900"/>
        </w:numPr>
        <w:spacing w:before="0" w:after="0"/>
      </w:pPr>
      <w:r>
        <w:t>Valproic Acid</w:t>
      </w:r>
    </w:p>
    <w:p>
      <w:pPr>
        <w:numPr>
          <w:ilvl w:val="3"/>
          <w:numId w:val="900"/>
        </w:numPr>
        <w:spacing w:before="0" w:after="0"/>
      </w:pPr>
      <w:r>
        <w:t>Levetiracetam</w:t>
      </w:r>
    </w:p>
    <w:p>
      <w:pPr>
        <w:numPr>
          <w:ilvl w:val="2"/>
          <w:numId w:val="900"/>
        </w:numPr>
        <w:spacing w:before="0" w:after="0"/>
      </w:pPr>
      <w:r>
        <w:t>Third-Line Treatment</w:t>
      </w:r>
    </w:p>
    <w:p>
      <w:pPr>
        <w:numPr>
          <w:ilvl w:val="3"/>
          <w:numId w:val="900"/>
        </w:numPr>
        <w:spacing w:before="0" w:after="0"/>
      </w:pPr>
      <w:r>
        <w:t>Anesthetic Agents</w:t>
      </w:r>
    </w:p>
    <w:p>
      <w:pPr>
        <w:numPr>
          <w:ilvl w:val="3"/>
          <w:numId w:val="900"/>
        </w:numPr>
        <w:spacing w:before="0" w:after="0"/>
      </w:pPr>
      <w:r>
        <w:t>Intensive Care Management</w:t>
      </w:r>
    </w:p>
    <w:p>
      <w:pPr>
        <w:numPr>
          <w:ilvl w:val="1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Systemic Complications</w:t>
      </w:r>
    </w:p>
    <w:p>
      <w:pPr>
        <w:numPr>
          <w:ilvl w:val="2"/>
          <w:numId w:val="900"/>
        </w:numPr>
        <w:spacing w:before="0" w:after="0"/>
      </w:pPr>
      <w:r>
        <w:t>Neurological Complications</w:t>
      </w:r>
    </w:p>
    <w:p>
      <w:pPr>
        <w:numPr>
          <w:ilvl w:val="2"/>
          <w:numId w:val="900"/>
        </w:numPr>
        <w:spacing w:before="0" w:after="0"/>
      </w:pPr>
      <w:r>
        <w:t>Long-Term Sequelae</w:t>
      </w:r>
    </w:p>
    <w:p>
      <w:pPr>
        <w:numPr>
          <w:ilvl w:val="0"/>
          <w:numId w:val="900"/>
        </w:numPr>
        <w:spacing w:before="0" w:after="0"/>
      </w:pPr>
      <w:r>
        <w:t>Special Populations</w:t>
      </w:r>
    </w:p>
    <w:p>
      <w:pPr>
        <w:numPr>
          <w:ilvl w:val="1"/>
          <w:numId w:val="900"/>
        </w:numPr>
        <w:spacing w:before="0" w:after="0"/>
      </w:pPr>
      <w:r>
        <w:t>Women with Epilepsy</w:t>
      </w:r>
    </w:p>
    <w:p>
      <w:pPr>
        <w:numPr>
          <w:ilvl w:val="2"/>
          <w:numId w:val="900"/>
        </w:numPr>
        <w:spacing w:before="0" w:after="0"/>
      </w:pPr>
      <w:r>
        <w:t>Hormonal Effects</w:t>
      </w:r>
    </w:p>
    <w:p>
      <w:pPr>
        <w:numPr>
          <w:ilvl w:val="2"/>
          <w:numId w:val="900"/>
        </w:numPr>
        <w:spacing w:before="0" w:after="0"/>
      </w:pPr>
      <w:r>
        <w:t>Contraception</w:t>
      </w:r>
    </w:p>
    <w:p>
      <w:pPr>
        <w:numPr>
          <w:ilvl w:val="2"/>
          <w:numId w:val="900"/>
        </w:numPr>
        <w:spacing w:before="0" w:after="0"/>
      </w:pPr>
      <w:r>
        <w:t>Pregnancy Planning</w:t>
      </w:r>
    </w:p>
    <w:p>
      <w:pPr>
        <w:numPr>
          <w:ilvl w:val="2"/>
          <w:numId w:val="900"/>
        </w:numPr>
        <w:spacing w:before="0" w:after="0"/>
      </w:pPr>
      <w:r>
        <w:t>Pregnancy Management</w:t>
      </w:r>
    </w:p>
    <w:p>
      <w:pPr>
        <w:numPr>
          <w:ilvl w:val="2"/>
          <w:numId w:val="900"/>
        </w:numPr>
        <w:spacing w:before="0" w:after="0"/>
      </w:pPr>
      <w:r>
        <w:t>Breastfeeding</w:t>
      </w:r>
    </w:p>
    <w:p>
      <w:pPr>
        <w:numPr>
          <w:ilvl w:val="1"/>
          <w:numId w:val="900"/>
        </w:numPr>
        <w:spacing w:before="0" w:after="0"/>
      </w:pPr>
      <w:r>
        <w:t>Elderly Patients</w:t>
      </w:r>
    </w:p>
    <w:p>
      <w:pPr>
        <w:numPr>
          <w:ilvl w:val="2"/>
          <w:numId w:val="900"/>
        </w:numPr>
        <w:spacing w:before="0" w:after="0"/>
      </w:pPr>
      <w:r>
        <w:t>Age-Related Changes</w:t>
      </w:r>
    </w:p>
    <w:p>
      <w:pPr>
        <w:numPr>
          <w:ilvl w:val="2"/>
          <w:numId w:val="900"/>
        </w:numPr>
        <w:spacing w:before="0" w:after="0"/>
      </w:pPr>
      <w:r>
        <w:t>Drug Selection</w:t>
      </w:r>
    </w:p>
    <w:p>
      <w:pPr>
        <w:numPr>
          <w:ilvl w:val="2"/>
          <w:numId w:val="900"/>
        </w:numPr>
        <w:spacing w:before="0" w:after="0"/>
      </w:pPr>
      <w:r>
        <w:t>Comorbidities</w:t>
      </w:r>
    </w:p>
    <w:p>
      <w:pPr>
        <w:numPr>
          <w:ilvl w:val="1"/>
          <w:numId w:val="900"/>
        </w:numPr>
        <w:spacing w:before="0" w:after="0"/>
      </w:pPr>
      <w:r>
        <w:t>Pediatric Epilepsy</w:t>
      </w:r>
    </w:p>
    <w:p>
      <w:pPr>
        <w:numPr>
          <w:ilvl w:val="2"/>
          <w:numId w:val="900"/>
        </w:numPr>
        <w:spacing w:before="0" w:after="0"/>
      </w:pPr>
      <w:r>
        <w:t>Age-Specific Syndromes</w:t>
      </w:r>
    </w:p>
    <w:p>
      <w:pPr>
        <w:numPr>
          <w:ilvl w:val="2"/>
          <w:numId w:val="900"/>
        </w:numPr>
        <w:spacing w:before="0" w:after="0"/>
      </w:pPr>
      <w:r>
        <w:t>Developmental Considerations</w:t>
      </w:r>
    </w:p>
    <w:p>
      <w:pPr>
        <w:numPr>
          <w:ilvl w:val="2"/>
          <w:numId w:val="900"/>
        </w:numPr>
        <w:spacing w:before="0" w:after="0"/>
      </w:pPr>
      <w:r>
        <w:t>Educational Issues</w:t>
      </w:r>
    </w:p>
    <w:p>
      <w:pPr>
        <w:pStyle w:val="Heading1"/>
      </w:pPr>
      <w:r>
        <w:t>Neurodegenerative Disorders</w:t>
      </w:r>
    </w:p>
    <w:p>
      <w:pPr>
        <w:numPr>
          <w:ilvl w:val="0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1"/>
          <w:numId w:val="900"/>
        </w:numPr>
        <w:spacing w:before="0" w:after="0"/>
      </w:pPr>
      <w:r>
        <w:t>Common Pathological Mechanisms</w:t>
      </w:r>
    </w:p>
    <w:p>
      <w:pPr>
        <w:numPr>
          <w:ilvl w:val="2"/>
          <w:numId w:val="900"/>
        </w:numPr>
        <w:spacing w:before="0" w:after="0"/>
      </w:pPr>
      <w:r>
        <w:t>Protein Aggregation</w:t>
      </w:r>
    </w:p>
    <w:p>
      <w:pPr>
        <w:numPr>
          <w:ilvl w:val="2"/>
          <w:numId w:val="900"/>
        </w:numPr>
        <w:spacing w:before="0" w:after="0"/>
      </w:pPr>
      <w:r>
        <w:t>Oxidative Stress</w:t>
      </w:r>
    </w:p>
    <w:p>
      <w:pPr>
        <w:numPr>
          <w:ilvl w:val="2"/>
          <w:numId w:val="900"/>
        </w:numPr>
        <w:spacing w:before="0" w:after="0"/>
      </w:pPr>
      <w:r>
        <w:t>Mitochondrial Dysfunction</w:t>
      </w:r>
    </w:p>
    <w:p>
      <w:pPr>
        <w:numPr>
          <w:ilvl w:val="2"/>
          <w:numId w:val="900"/>
        </w:numPr>
        <w:spacing w:before="0" w:after="0"/>
      </w:pPr>
      <w:r>
        <w:t>Neuroinflammation</w:t>
      </w:r>
    </w:p>
    <w:p>
      <w:pPr>
        <w:numPr>
          <w:ilvl w:val="2"/>
          <w:numId w:val="900"/>
        </w:numPr>
        <w:spacing w:before="0" w:after="0"/>
      </w:pPr>
      <w:r>
        <w:t>Excitotoxicity</w:t>
      </w:r>
    </w:p>
    <w:p>
      <w:pPr>
        <w:numPr>
          <w:ilvl w:val="1"/>
          <w:numId w:val="900"/>
        </w:numPr>
        <w:spacing w:before="0" w:after="0"/>
      </w:pPr>
      <w:r>
        <w:t>Genetic Factors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Biomarkers</w:t>
      </w:r>
    </w:p>
    <w:p>
      <w:pPr>
        <w:numPr>
          <w:ilvl w:val="0"/>
          <w:numId w:val="900"/>
        </w:numPr>
        <w:spacing w:before="0" w:after="0"/>
      </w:pPr>
      <w:r>
        <w:t>Dementias</w:t>
      </w:r>
    </w:p>
    <w:p>
      <w:pPr>
        <w:numPr>
          <w:ilvl w:val="1"/>
          <w:numId w:val="900"/>
        </w:numPr>
        <w:spacing w:before="0" w:after="0"/>
      </w:pPr>
      <w:r>
        <w:t>Alzheimer's Disease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Cardiovascular Risk Factors</w:t>
      </w:r>
    </w:p>
    <w:p>
      <w:pPr>
        <w:numPr>
          <w:ilvl w:val="3"/>
          <w:numId w:val="900"/>
        </w:numPr>
        <w:spacing w:before="0" w:after="0"/>
      </w:pPr>
      <w:r>
        <w:t>Education</w:t>
      </w:r>
    </w:p>
    <w:p>
      <w:pPr>
        <w:numPr>
          <w:ilvl w:val="3"/>
          <w:numId w:val="900"/>
        </w:numPr>
        <w:spacing w:before="0" w:after="0"/>
      </w:pPr>
      <w:r>
        <w:t>Lifestyle Factors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Amyloid Plaques</w:t>
      </w:r>
    </w:p>
    <w:p>
      <w:pPr>
        <w:numPr>
          <w:ilvl w:val="3"/>
          <w:numId w:val="900"/>
        </w:numPr>
        <w:spacing w:before="0" w:after="0"/>
      </w:pPr>
      <w:r>
        <w:t>Neurofibrillary Tangles</w:t>
      </w:r>
    </w:p>
    <w:p>
      <w:pPr>
        <w:numPr>
          <w:ilvl w:val="3"/>
          <w:numId w:val="900"/>
        </w:numPr>
        <w:spacing w:before="0" w:after="0"/>
      </w:pPr>
      <w:r>
        <w:t>Neuronal Loss</w:t>
      </w:r>
    </w:p>
    <w:p>
      <w:pPr>
        <w:numPr>
          <w:ilvl w:val="3"/>
          <w:numId w:val="900"/>
        </w:numPr>
        <w:spacing w:before="0" w:after="0"/>
      </w:pPr>
      <w:r>
        <w:t>Synaptic Dysfunction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Cognitive Symptoms</w:t>
      </w:r>
    </w:p>
    <w:p>
      <w:pPr>
        <w:numPr>
          <w:ilvl w:val="4"/>
          <w:numId w:val="900"/>
        </w:numPr>
        <w:spacing w:before="0" w:after="0"/>
      </w:pPr>
      <w:r>
        <w:t>Memory Impairment</w:t>
      </w:r>
    </w:p>
    <w:p>
      <w:pPr>
        <w:numPr>
          <w:ilvl w:val="4"/>
          <w:numId w:val="900"/>
        </w:numPr>
        <w:spacing w:before="0" w:after="0"/>
      </w:pPr>
      <w:r>
        <w:t>Executive Dysfunction</w:t>
      </w:r>
    </w:p>
    <w:p>
      <w:pPr>
        <w:numPr>
          <w:ilvl w:val="4"/>
          <w:numId w:val="900"/>
        </w:numPr>
        <w:spacing w:before="0" w:after="0"/>
      </w:pPr>
      <w:r>
        <w:t>Language Problems</w:t>
      </w:r>
    </w:p>
    <w:p>
      <w:pPr>
        <w:numPr>
          <w:ilvl w:val="4"/>
          <w:numId w:val="900"/>
        </w:numPr>
        <w:spacing w:before="0" w:after="0"/>
      </w:pPr>
      <w:r>
        <w:t>Visuospatial Deficits</w:t>
      </w:r>
    </w:p>
    <w:p>
      <w:pPr>
        <w:numPr>
          <w:ilvl w:val="3"/>
          <w:numId w:val="900"/>
        </w:numPr>
        <w:spacing w:before="0" w:after="0"/>
      </w:pPr>
      <w:r>
        <w:t>Behavioral Symptoms</w:t>
      </w:r>
    </w:p>
    <w:p>
      <w:pPr>
        <w:numPr>
          <w:ilvl w:val="4"/>
          <w:numId w:val="900"/>
        </w:numPr>
        <w:spacing w:before="0" w:after="0"/>
      </w:pPr>
      <w:r>
        <w:t>Apathy</w:t>
      </w:r>
    </w:p>
    <w:p>
      <w:pPr>
        <w:numPr>
          <w:ilvl w:val="4"/>
          <w:numId w:val="900"/>
        </w:numPr>
        <w:spacing w:before="0" w:after="0"/>
      </w:pPr>
      <w:r>
        <w:t>Depression</w:t>
      </w:r>
    </w:p>
    <w:p>
      <w:pPr>
        <w:numPr>
          <w:ilvl w:val="4"/>
          <w:numId w:val="900"/>
        </w:numPr>
        <w:spacing w:before="0" w:after="0"/>
      </w:pPr>
      <w:r>
        <w:t>Agitation</w:t>
      </w:r>
    </w:p>
    <w:p>
      <w:pPr>
        <w:numPr>
          <w:ilvl w:val="4"/>
          <w:numId w:val="900"/>
        </w:numPr>
        <w:spacing w:before="0" w:after="0"/>
      </w:pPr>
      <w:r>
        <w:t>Psychosis</w:t>
      </w:r>
    </w:p>
    <w:p>
      <w:pPr>
        <w:numPr>
          <w:ilvl w:val="3"/>
          <w:numId w:val="900"/>
        </w:numPr>
        <w:spacing w:before="0" w:after="0"/>
      </w:pPr>
      <w:r>
        <w:t>Functional Decline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Neuropsychological Testing</w:t>
      </w:r>
    </w:p>
    <w:p>
      <w:pPr>
        <w:numPr>
          <w:ilvl w:val="3"/>
          <w:numId w:val="900"/>
        </w:numPr>
        <w:spacing w:before="0" w:after="0"/>
      </w:pPr>
      <w:r>
        <w:t>Biomarkers</w:t>
      </w:r>
    </w:p>
    <w:p>
      <w:pPr>
        <w:numPr>
          <w:ilvl w:val="4"/>
          <w:numId w:val="900"/>
        </w:numPr>
        <w:spacing w:before="0" w:after="0"/>
      </w:pPr>
      <w:r>
        <w:t>CSF Biomarkers</w:t>
      </w:r>
    </w:p>
    <w:p>
      <w:pPr>
        <w:numPr>
          <w:ilvl w:val="4"/>
          <w:numId w:val="900"/>
        </w:numPr>
        <w:spacing w:before="0" w:after="0"/>
      </w:pPr>
      <w:r>
        <w:t>PET Imaging</w:t>
      </w:r>
    </w:p>
    <w:p>
      <w:pPr>
        <w:numPr>
          <w:ilvl w:val="4"/>
          <w:numId w:val="900"/>
        </w:numPr>
        <w:spacing w:before="0" w:after="0"/>
      </w:pPr>
      <w:r>
        <w:t>Blood Biomarkers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Pharmacological Treatment</w:t>
      </w:r>
    </w:p>
    <w:p>
      <w:pPr>
        <w:numPr>
          <w:ilvl w:val="4"/>
          <w:numId w:val="900"/>
        </w:numPr>
        <w:spacing w:before="0" w:after="0"/>
      </w:pPr>
      <w:r>
        <w:t>Cholinesterase Inhibitors</w:t>
      </w:r>
    </w:p>
    <w:p>
      <w:pPr>
        <w:numPr>
          <w:ilvl w:val="4"/>
          <w:numId w:val="900"/>
        </w:numPr>
        <w:spacing w:before="0" w:after="0"/>
      </w:pPr>
      <w:r>
        <w:t>NMDA Receptor Antagonists</w:t>
      </w:r>
    </w:p>
    <w:p>
      <w:pPr>
        <w:numPr>
          <w:ilvl w:val="4"/>
          <w:numId w:val="900"/>
        </w:numPr>
        <w:spacing w:before="0" w:after="0"/>
      </w:pPr>
      <w:r>
        <w:t>Aducanumab</w:t>
      </w:r>
    </w:p>
    <w:p>
      <w:pPr>
        <w:numPr>
          <w:ilvl w:val="3"/>
          <w:numId w:val="900"/>
        </w:numPr>
        <w:spacing w:before="0" w:after="0"/>
      </w:pPr>
      <w:r>
        <w:t>Non-Pharmacological Interventions</w:t>
      </w:r>
    </w:p>
    <w:p>
      <w:pPr>
        <w:numPr>
          <w:ilvl w:val="3"/>
          <w:numId w:val="900"/>
        </w:numPr>
        <w:spacing w:before="0" w:after="0"/>
      </w:pPr>
      <w:r>
        <w:t>Behavioral Management</w:t>
      </w:r>
    </w:p>
    <w:p>
      <w:pPr>
        <w:numPr>
          <w:ilvl w:val="3"/>
          <w:numId w:val="900"/>
        </w:numPr>
        <w:spacing w:before="0" w:after="0"/>
      </w:pPr>
      <w:r>
        <w:t>Caregiver Support</w:t>
      </w:r>
    </w:p>
    <w:p>
      <w:pPr>
        <w:numPr>
          <w:ilvl w:val="1"/>
          <w:numId w:val="900"/>
        </w:numPr>
        <w:spacing w:before="0" w:after="0"/>
      </w:pPr>
      <w:r>
        <w:t>Lewy Body Dementia</w:t>
      </w:r>
    </w:p>
    <w:p>
      <w:pPr>
        <w:numPr>
          <w:ilvl w:val="2"/>
          <w:numId w:val="900"/>
        </w:numPr>
        <w:spacing w:before="0" w:after="0"/>
      </w:pPr>
      <w:r>
        <w:t>Dementia with Lewy Bodies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Cognitive Fluctuations</w:t>
      </w:r>
    </w:p>
    <w:p>
      <w:pPr>
        <w:numPr>
          <w:ilvl w:val="4"/>
          <w:numId w:val="900"/>
        </w:numPr>
        <w:spacing w:before="0" w:after="0"/>
      </w:pPr>
      <w:r>
        <w:t>Visual Hallucinations</w:t>
      </w:r>
    </w:p>
    <w:p>
      <w:pPr>
        <w:numPr>
          <w:ilvl w:val="4"/>
          <w:numId w:val="900"/>
        </w:numPr>
        <w:spacing w:before="0" w:after="0"/>
      </w:pPr>
      <w:r>
        <w:t>Parkinsonism</w:t>
      </w:r>
    </w:p>
    <w:p>
      <w:pPr>
        <w:numPr>
          <w:ilvl w:val="4"/>
          <w:numId w:val="900"/>
        </w:numPr>
        <w:spacing w:before="0" w:after="0"/>
      </w:pPr>
      <w:r>
        <w:t>REM Sleep Behavior Disorder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Parkinson's Disease Dementia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Frontotemporal Dementia</w:t>
      </w:r>
    </w:p>
    <w:p>
      <w:pPr>
        <w:numPr>
          <w:ilvl w:val="2"/>
          <w:numId w:val="900"/>
        </w:numPr>
        <w:spacing w:before="0" w:after="0"/>
      </w:pPr>
      <w:r>
        <w:t>Behavioral Variant FTD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Primary Progressive Aphasia</w:t>
      </w:r>
    </w:p>
    <w:p>
      <w:pPr>
        <w:numPr>
          <w:ilvl w:val="3"/>
          <w:numId w:val="900"/>
        </w:numPr>
        <w:spacing w:before="0" w:after="0"/>
      </w:pPr>
      <w:r>
        <w:t>Semantic Variant</w:t>
      </w:r>
    </w:p>
    <w:p>
      <w:pPr>
        <w:numPr>
          <w:ilvl w:val="3"/>
          <w:numId w:val="900"/>
        </w:numPr>
        <w:spacing w:before="0" w:after="0"/>
      </w:pPr>
      <w:r>
        <w:t>Non-Fluent Variant</w:t>
      </w:r>
    </w:p>
    <w:p>
      <w:pPr>
        <w:numPr>
          <w:ilvl w:val="3"/>
          <w:numId w:val="900"/>
        </w:numPr>
        <w:spacing w:before="0" w:after="0"/>
      </w:pPr>
      <w:r>
        <w:t>Logopenic Variant</w:t>
      </w:r>
    </w:p>
    <w:p>
      <w:pPr>
        <w:numPr>
          <w:ilvl w:val="2"/>
          <w:numId w:val="900"/>
        </w:numPr>
        <w:spacing w:before="0" w:after="0"/>
      </w:pPr>
      <w:r>
        <w:t>FTD with Motor Neuron Disease</w:t>
      </w:r>
    </w:p>
    <w:p>
      <w:pPr>
        <w:numPr>
          <w:ilvl w:val="1"/>
          <w:numId w:val="900"/>
        </w:numPr>
        <w:spacing w:before="0" w:after="0"/>
      </w:pPr>
      <w:r>
        <w:t>Vascular Dementia</w:t>
      </w:r>
    </w:p>
    <w:p>
      <w:pPr>
        <w:numPr>
          <w:ilvl w:val="2"/>
          <w:numId w:val="900"/>
        </w:numPr>
        <w:spacing w:before="0" w:after="0"/>
      </w:pPr>
      <w:r>
        <w:t>Multi-Infarct Dementia</w:t>
      </w:r>
    </w:p>
    <w:p>
      <w:pPr>
        <w:numPr>
          <w:ilvl w:val="2"/>
          <w:numId w:val="900"/>
        </w:numPr>
        <w:spacing w:before="0" w:after="0"/>
      </w:pPr>
      <w:r>
        <w:t>Strategic Infarct Dementia</w:t>
      </w:r>
    </w:p>
    <w:p>
      <w:pPr>
        <w:numPr>
          <w:ilvl w:val="2"/>
          <w:numId w:val="900"/>
        </w:numPr>
        <w:spacing w:before="0" w:after="0"/>
      </w:pPr>
      <w:r>
        <w:t>Subcortical Vascular Dementia</w:t>
      </w:r>
    </w:p>
    <w:p>
      <w:pPr>
        <w:numPr>
          <w:ilvl w:val="2"/>
          <w:numId w:val="900"/>
        </w:numPr>
        <w:spacing w:before="0" w:after="0"/>
      </w:pPr>
      <w:r>
        <w:t>Mixed Dementia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Other Dementias</w:t>
      </w:r>
    </w:p>
    <w:p>
      <w:pPr>
        <w:numPr>
          <w:ilvl w:val="2"/>
          <w:numId w:val="900"/>
        </w:numPr>
        <w:spacing w:before="0" w:after="0"/>
      </w:pPr>
      <w:r>
        <w:t>Normal Pressure Hydrocephalus</w:t>
      </w:r>
    </w:p>
    <w:p>
      <w:pPr>
        <w:numPr>
          <w:ilvl w:val="2"/>
          <w:numId w:val="900"/>
        </w:numPr>
        <w:spacing w:before="0" w:after="0"/>
      </w:pPr>
      <w:r>
        <w:t>Creutzfeldt-Jakob Disease</w:t>
      </w:r>
    </w:p>
    <w:p>
      <w:pPr>
        <w:numPr>
          <w:ilvl w:val="2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Progressive Supranuclear Palsy</w:t>
      </w:r>
    </w:p>
    <w:p>
      <w:pPr>
        <w:numPr>
          <w:ilvl w:val="2"/>
          <w:numId w:val="900"/>
        </w:numPr>
        <w:spacing w:before="0" w:after="0"/>
      </w:pPr>
      <w:r>
        <w:t>Corticobasal Degeneration</w:t>
      </w:r>
    </w:p>
    <w:p>
      <w:pPr>
        <w:numPr>
          <w:ilvl w:val="0"/>
          <w:numId w:val="900"/>
        </w:numPr>
        <w:spacing w:before="0" w:after="0"/>
      </w:pPr>
      <w:r>
        <w:t>Movement Disorders</w:t>
      </w:r>
    </w:p>
    <w:p>
      <w:pPr>
        <w:numPr>
          <w:ilvl w:val="1"/>
          <w:numId w:val="900"/>
        </w:numPr>
        <w:spacing w:before="0" w:after="0"/>
      </w:pPr>
      <w:r>
        <w:t>Parkinson's Disease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Alpha-Synuclein Aggregation</w:t>
      </w:r>
    </w:p>
    <w:p>
      <w:pPr>
        <w:numPr>
          <w:ilvl w:val="3"/>
          <w:numId w:val="900"/>
        </w:numPr>
        <w:spacing w:before="0" w:after="0"/>
      </w:pPr>
      <w:r>
        <w:t>Dopaminergic Cell Loss</w:t>
      </w:r>
    </w:p>
    <w:p>
      <w:pPr>
        <w:numPr>
          <w:ilvl w:val="3"/>
          <w:numId w:val="900"/>
        </w:numPr>
        <w:spacing w:before="0" w:after="0"/>
      </w:pPr>
      <w:r>
        <w:t>Lewy Bodies</w:t>
      </w:r>
    </w:p>
    <w:p>
      <w:pPr>
        <w:numPr>
          <w:ilvl w:val="3"/>
          <w:numId w:val="900"/>
        </w:numPr>
        <w:spacing w:before="0" w:after="0"/>
      </w:pPr>
      <w:r>
        <w:t>Non-Motor Pathology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Motor Symptoms</w:t>
      </w:r>
    </w:p>
    <w:p>
      <w:pPr>
        <w:numPr>
          <w:ilvl w:val="4"/>
          <w:numId w:val="900"/>
        </w:numPr>
        <w:spacing w:before="0" w:after="0"/>
      </w:pPr>
      <w:r>
        <w:t>Bradykinesia</w:t>
      </w:r>
    </w:p>
    <w:p>
      <w:pPr>
        <w:numPr>
          <w:ilvl w:val="4"/>
          <w:numId w:val="900"/>
        </w:numPr>
        <w:spacing w:before="0" w:after="0"/>
      </w:pPr>
      <w:r>
        <w:t>Rigidity</w:t>
      </w:r>
    </w:p>
    <w:p>
      <w:pPr>
        <w:numPr>
          <w:ilvl w:val="4"/>
          <w:numId w:val="900"/>
        </w:numPr>
        <w:spacing w:before="0" w:after="0"/>
      </w:pPr>
      <w:r>
        <w:t>Tremor</w:t>
      </w:r>
    </w:p>
    <w:p>
      <w:pPr>
        <w:numPr>
          <w:ilvl w:val="4"/>
          <w:numId w:val="900"/>
        </w:numPr>
        <w:spacing w:before="0" w:after="0"/>
      </w:pPr>
      <w:r>
        <w:t>Postural Instability</w:t>
      </w:r>
    </w:p>
    <w:p>
      <w:pPr>
        <w:numPr>
          <w:ilvl w:val="3"/>
          <w:numId w:val="900"/>
        </w:numPr>
        <w:spacing w:before="0" w:after="0"/>
      </w:pPr>
      <w:r>
        <w:t>Non-Motor Symptoms</w:t>
      </w:r>
    </w:p>
    <w:p>
      <w:pPr>
        <w:numPr>
          <w:ilvl w:val="4"/>
          <w:numId w:val="900"/>
        </w:numPr>
        <w:spacing w:before="0" w:after="0"/>
      </w:pPr>
      <w:r>
        <w:t>Autonomic Dysfunction</w:t>
      </w:r>
    </w:p>
    <w:p>
      <w:pPr>
        <w:numPr>
          <w:ilvl w:val="4"/>
          <w:numId w:val="900"/>
        </w:numPr>
        <w:spacing w:before="0" w:after="0"/>
      </w:pPr>
      <w:r>
        <w:t>Sleep Disorders</w:t>
      </w:r>
    </w:p>
    <w:p>
      <w:pPr>
        <w:numPr>
          <w:ilvl w:val="4"/>
          <w:numId w:val="900"/>
        </w:numPr>
        <w:spacing w:before="0" w:after="0"/>
      </w:pPr>
      <w:r>
        <w:t>Cognitive Impairment</w:t>
      </w:r>
    </w:p>
    <w:p>
      <w:pPr>
        <w:numPr>
          <w:ilvl w:val="4"/>
          <w:numId w:val="900"/>
        </w:numPr>
        <w:spacing w:before="0" w:after="0"/>
      </w:pPr>
      <w:r>
        <w:t>Psychiatric Symptoms</w:t>
      </w:r>
    </w:p>
    <w:p>
      <w:pPr>
        <w:numPr>
          <w:ilvl w:val="4"/>
          <w:numId w:val="900"/>
        </w:numPr>
        <w:spacing w:before="0" w:after="0"/>
      </w:pPr>
      <w:r>
        <w:t>Sensory Symptoms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DaTscan</w:t>
      </w:r>
    </w:p>
    <w:p>
      <w:pPr>
        <w:numPr>
          <w:ilvl w:val="3"/>
          <w:numId w:val="900"/>
        </w:numPr>
        <w:spacing w:before="0" w:after="0"/>
      </w:pPr>
      <w:r>
        <w:t>Response to Levodopa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Pharmacological Treatment</w:t>
      </w:r>
    </w:p>
    <w:p>
      <w:pPr>
        <w:numPr>
          <w:ilvl w:val="4"/>
          <w:numId w:val="900"/>
        </w:numPr>
        <w:spacing w:before="0" w:after="0"/>
      </w:pPr>
      <w:r>
        <w:t>Levodopa</w:t>
      </w:r>
    </w:p>
    <w:p>
      <w:pPr>
        <w:numPr>
          <w:ilvl w:val="4"/>
          <w:numId w:val="900"/>
        </w:numPr>
        <w:spacing w:before="0" w:after="0"/>
      </w:pPr>
      <w:r>
        <w:t>Dopamine Agonists</w:t>
      </w:r>
    </w:p>
    <w:p>
      <w:pPr>
        <w:numPr>
          <w:ilvl w:val="4"/>
          <w:numId w:val="900"/>
        </w:numPr>
        <w:spacing w:before="0" w:after="0"/>
      </w:pPr>
      <w:r>
        <w:t>MAO-B Inhibitors</w:t>
      </w:r>
    </w:p>
    <w:p>
      <w:pPr>
        <w:numPr>
          <w:ilvl w:val="4"/>
          <w:numId w:val="900"/>
        </w:numPr>
        <w:spacing w:before="0" w:after="0"/>
      </w:pPr>
      <w:r>
        <w:t>COMT Inhibitors</w:t>
      </w:r>
    </w:p>
    <w:p>
      <w:pPr>
        <w:numPr>
          <w:ilvl w:val="4"/>
          <w:numId w:val="900"/>
        </w:numPr>
        <w:spacing w:before="0" w:after="0"/>
      </w:pPr>
      <w:r>
        <w:t>Anticholinergics</w:t>
      </w:r>
    </w:p>
    <w:p>
      <w:pPr>
        <w:numPr>
          <w:ilvl w:val="4"/>
          <w:numId w:val="900"/>
        </w:numPr>
        <w:spacing w:before="0" w:after="0"/>
      </w:pPr>
      <w:r>
        <w:t>Amantadine</w:t>
      </w:r>
    </w:p>
    <w:p>
      <w:pPr>
        <w:numPr>
          <w:ilvl w:val="3"/>
          <w:numId w:val="900"/>
        </w:numPr>
        <w:spacing w:before="0" w:after="0"/>
      </w:pPr>
      <w:r>
        <w:t>Surgical Treatment</w:t>
      </w:r>
    </w:p>
    <w:p>
      <w:pPr>
        <w:numPr>
          <w:ilvl w:val="4"/>
          <w:numId w:val="900"/>
        </w:numPr>
        <w:spacing w:before="0" w:after="0"/>
      </w:pPr>
      <w:r>
        <w:t>Deep Brain Stimulation</w:t>
      </w:r>
    </w:p>
    <w:p>
      <w:pPr>
        <w:numPr>
          <w:ilvl w:val="4"/>
          <w:numId w:val="900"/>
        </w:numPr>
        <w:spacing w:before="0" w:after="0"/>
      </w:pPr>
      <w:r>
        <w:t>Lesional Surgery</w:t>
      </w:r>
    </w:p>
    <w:p>
      <w:pPr>
        <w:numPr>
          <w:ilvl w:val="3"/>
          <w:numId w:val="900"/>
        </w:numPr>
        <w:spacing w:before="0" w:after="0"/>
      </w:pPr>
      <w:r>
        <w:t>Non-Pharmacological Treatment</w:t>
      </w:r>
    </w:p>
    <w:p>
      <w:pPr>
        <w:numPr>
          <w:ilvl w:val="4"/>
          <w:numId w:val="900"/>
        </w:numPr>
        <w:spacing w:before="0" w:after="0"/>
      </w:pPr>
      <w:r>
        <w:t>Physical Therapy</w:t>
      </w:r>
    </w:p>
    <w:p>
      <w:pPr>
        <w:numPr>
          <w:ilvl w:val="4"/>
          <w:numId w:val="900"/>
        </w:numPr>
        <w:spacing w:before="0" w:after="0"/>
      </w:pPr>
      <w:r>
        <w:t>Speech Therapy</w:t>
      </w:r>
    </w:p>
    <w:p>
      <w:pPr>
        <w:numPr>
          <w:ilvl w:val="4"/>
          <w:numId w:val="900"/>
        </w:numPr>
        <w:spacing w:before="0" w:after="0"/>
      </w:pPr>
      <w:r>
        <w:t>Occupational Therapy</w:t>
      </w:r>
    </w:p>
    <w:p>
      <w:pPr>
        <w:numPr>
          <w:ilvl w:val="3"/>
          <w:numId w:val="900"/>
        </w:numPr>
        <w:spacing w:before="0" w:after="0"/>
      </w:pPr>
      <w:r>
        <w:t>Complications Management</w:t>
      </w:r>
    </w:p>
    <w:p>
      <w:pPr>
        <w:numPr>
          <w:ilvl w:val="4"/>
          <w:numId w:val="900"/>
        </w:numPr>
        <w:spacing w:before="0" w:after="0"/>
      </w:pPr>
      <w:r>
        <w:t>Motor Fluctuations</w:t>
      </w:r>
    </w:p>
    <w:p>
      <w:pPr>
        <w:numPr>
          <w:ilvl w:val="4"/>
          <w:numId w:val="900"/>
        </w:numPr>
        <w:spacing w:before="0" w:after="0"/>
      </w:pPr>
      <w:r>
        <w:t>Dyskinesias</w:t>
      </w:r>
    </w:p>
    <w:p>
      <w:pPr>
        <w:numPr>
          <w:ilvl w:val="4"/>
          <w:numId w:val="900"/>
        </w:numPr>
        <w:spacing w:before="0" w:after="0"/>
      </w:pPr>
      <w:r>
        <w:t>Non-Motor Complications</w:t>
      </w:r>
    </w:p>
    <w:p>
      <w:pPr>
        <w:numPr>
          <w:ilvl w:val="1"/>
          <w:numId w:val="900"/>
        </w:numPr>
        <w:spacing w:before="0" w:after="0"/>
      </w:pPr>
      <w:r>
        <w:t>Atypical Parkinsonism</w:t>
      </w:r>
    </w:p>
    <w:p>
      <w:pPr>
        <w:numPr>
          <w:ilvl w:val="2"/>
          <w:numId w:val="900"/>
        </w:numPr>
        <w:spacing w:before="0" w:after="0"/>
      </w:pPr>
      <w:r>
        <w:t>Progressive Supranuclear Palsy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Multiple System Atrophy</w:t>
      </w:r>
    </w:p>
    <w:p>
      <w:pPr>
        <w:numPr>
          <w:ilvl w:val="3"/>
          <w:numId w:val="900"/>
        </w:numPr>
        <w:spacing w:before="0" w:after="0"/>
      </w:pPr>
      <w:r>
        <w:t>MSA-P (Parkinsonian Type)</w:t>
      </w:r>
    </w:p>
    <w:p>
      <w:pPr>
        <w:numPr>
          <w:ilvl w:val="3"/>
          <w:numId w:val="900"/>
        </w:numPr>
        <w:spacing w:before="0" w:after="0"/>
      </w:pPr>
      <w:r>
        <w:t>MSA-C (Cerebellar Type)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Corticobasal Degeneration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Dementia with Lewy Bodies</w:t>
      </w:r>
    </w:p>
    <w:p>
      <w:pPr>
        <w:numPr>
          <w:ilvl w:val="1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CAG Repeat Expansion</w:t>
      </w:r>
    </w:p>
    <w:p>
      <w:pPr>
        <w:numPr>
          <w:ilvl w:val="3"/>
          <w:numId w:val="900"/>
        </w:numPr>
        <w:spacing w:before="0" w:after="0"/>
      </w:pPr>
      <w:r>
        <w:t>Anticipation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Huntingtin Protein</w:t>
      </w:r>
    </w:p>
    <w:p>
      <w:pPr>
        <w:numPr>
          <w:ilvl w:val="3"/>
          <w:numId w:val="900"/>
        </w:numPr>
        <w:spacing w:before="0" w:after="0"/>
      </w:pPr>
      <w:r>
        <w:t>Striatal Degeneration</w:t>
      </w:r>
    </w:p>
    <w:p>
      <w:pPr>
        <w:numPr>
          <w:ilvl w:val="3"/>
          <w:numId w:val="900"/>
        </w:numPr>
        <w:spacing w:before="0" w:after="0"/>
      </w:pPr>
      <w:r>
        <w:t>Cortical Changes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Motor Symptoms</w:t>
      </w:r>
    </w:p>
    <w:p>
      <w:pPr>
        <w:numPr>
          <w:ilvl w:val="4"/>
          <w:numId w:val="900"/>
        </w:numPr>
        <w:spacing w:before="0" w:after="0"/>
      </w:pPr>
      <w:r>
        <w:t>Chorea</w:t>
      </w:r>
    </w:p>
    <w:p>
      <w:pPr>
        <w:numPr>
          <w:ilvl w:val="4"/>
          <w:numId w:val="900"/>
        </w:numPr>
        <w:spacing w:before="0" w:after="0"/>
      </w:pPr>
      <w:r>
        <w:t>Dystonia</w:t>
      </w:r>
    </w:p>
    <w:p>
      <w:pPr>
        <w:numPr>
          <w:ilvl w:val="4"/>
          <w:numId w:val="900"/>
        </w:numPr>
        <w:spacing w:before="0" w:after="0"/>
      </w:pPr>
      <w:r>
        <w:t>Bradykinesia</w:t>
      </w:r>
    </w:p>
    <w:p>
      <w:pPr>
        <w:numPr>
          <w:ilvl w:val="3"/>
          <w:numId w:val="900"/>
        </w:numPr>
        <w:spacing w:before="0" w:after="0"/>
      </w:pPr>
      <w:r>
        <w:t>Cognitive Symptoms</w:t>
      </w:r>
    </w:p>
    <w:p>
      <w:pPr>
        <w:numPr>
          <w:ilvl w:val="3"/>
          <w:numId w:val="900"/>
        </w:numPr>
        <w:spacing w:before="0" w:after="0"/>
      </w:pPr>
      <w:r>
        <w:t>Psychiatric Symptoms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Imaging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Genetic Counseling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1"/>
          <w:numId w:val="900"/>
        </w:numPr>
        <w:spacing w:before="0" w:after="0"/>
      </w:pPr>
      <w:r>
        <w:t>Dystonia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Primary Dystonia</w:t>
      </w:r>
    </w:p>
    <w:p>
      <w:pPr>
        <w:numPr>
          <w:ilvl w:val="3"/>
          <w:numId w:val="900"/>
        </w:numPr>
        <w:spacing w:before="0" w:after="0"/>
      </w:pPr>
      <w:r>
        <w:t>Secondary Dystonia</w:t>
      </w:r>
    </w:p>
    <w:p>
      <w:pPr>
        <w:numPr>
          <w:ilvl w:val="3"/>
          <w:numId w:val="900"/>
        </w:numPr>
        <w:spacing w:before="0" w:after="0"/>
      </w:pPr>
      <w:r>
        <w:t>Dystonia-Plus Syndromes</w:t>
      </w:r>
    </w:p>
    <w:p>
      <w:pPr>
        <w:numPr>
          <w:ilvl w:val="2"/>
          <w:numId w:val="900"/>
        </w:numPr>
        <w:spacing w:before="0" w:after="0"/>
      </w:pPr>
      <w:r>
        <w:t>Clinical Types</w:t>
      </w:r>
    </w:p>
    <w:p>
      <w:pPr>
        <w:numPr>
          <w:ilvl w:val="3"/>
          <w:numId w:val="900"/>
        </w:numPr>
        <w:spacing w:before="0" w:after="0"/>
      </w:pPr>
      <w:r>
        <w:t>Focal Dystonia</w:t>
      </w:r>
    </w:p>
    <w:p>
      <w:pPr>
        <w:numPr>
          <w:ilvl w:val="4"/>
          <w:numId w:val="900"/>
        </w:numPr>
        <w:spacing w:before="0" w:after="0"/>
      </w:pPr>
      <w:r>
        <w:t>Cervical Dystonia</w:t>
      </w:r>
    </w:p>
    <w:p>
      <w:pPr>
        <w:numPr>
          <w:ilvl w:val="4"/>
          <w:numId w:val="900"/>
        </w:numPr>
        <w:spacing w:before="0" w:after="0"/>
      </w:pPr>
      <w:r>
        <w:t>Blepharospasm</w:t>
      </w:r>
    </w:p>
    <w:p>
      <w:pPr>
        <w:numPr>
          <w:ilvl w:val="4"/>
          <w:numId w:val="900"/>
        </w:numPr>
        <w:spacing w:before="0" w:after="0"/>
      </w:pPr>
      <w:r>
        <w:t>Writer's Cramp</w:t>
      </w:r>
    </w:p>
    <w:p>
      <w:pPr>
        <w:numPr>
          <w:ilvl w:val="4"/>
          <w:numId w:val="900"/>
        </w:numPr>
        <w:spacing w:before="0" w:after="0"/>
      </w:pPr>
      <w:r>
        <w:t>Laryngeal Dystonia</w:t>
      </w:r>
    </w:p>
    <w:p>
      <w:pPr>
        <w:numPr>
          <w:ilvl w:val="3"/>
          <w:numId w:val="900"/>
        </w:numPr>
        <w:spacing w:before="0" w:after="0"/>
      </w:pPr>
      <w:r>
        <w:t>Segmental Dystonia</w:t>
      </w:r>
    </w:p>
    <w:p>
      <w:pPr>
        <w:numPr>
          <w:ilvl w:val="3"/>
          <w:numId w:val="900"/>
        </w:numPr>
        <w:spacing w:before="0" w:after="0"/>
      </w:pPr>
      <w:r>
        <w:t>Generalized Dystonia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Botulinum Toxin</w:t>
      </w:r>
    </w:p>
    <w:p>
      <w:pPr>
        <w:numPr>
          <w:ilvl w:val="3"/>
          <w:numId w:val="900"/>
        </w:numPr>
        <w:spacing w:before="0" w:after="0"/>
      </w:pPr>
      <w:r>
        <w:t>Oral Medications</w:t>
      </w:r>
    </w:p>
    <w:p>
      <w:pPr>
        <w:numPr>
          <w:ilvl w:val="3"/>
          <w:numId w:val="900"/>
        </w:numPr>
        <w:spacing w:before="0" w:after="0"/>
      </w:pPr>
      <w:r>
        <w:t>Deep Brain Stimulation</w:t>
      </w:r>
    </w:p>
    <w:p>
      <w:pPr>
        <w:numPr>
          <w:ilvl w:val="3"/>
          <w:numId w:val="900"/>
        </w:numPr>
        <w:spacing w:before="0" w:after="0"/>
      </w:pPr>
      <w:r>
        <w:t>Physical Therapy</w:t>
      </w:r>
    </w:p>
    <w:p>
      <w:pPr>
        <w:numPr>
          <w:ilvl w:val="1"/>
          <w:numId w:val="900"/>
        </w:numPr>
        <w:spacing w:before="0" w:after="0"/>
      </w:pPr>
      <w:r>
        <w:t>Essential Tremor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Action Tremor</w:t>
      </w:r>
    </w:p>
    <w:p>
      <w:pPr>
        <w:numPr>
          <w:ilvl w:val="3"/>
          <w:numId w:val="900"/>
        </w:numPr>
        <w:spacing w:before="0" w:after="0"/>
      </w:pPr>
      <w:r>
        <w:t>Postural Tremor</w:t>
      </w:r>
    </w:p>
    <w:p>
      <w:pPr>
        <w:numPr>
          <w:ilvl w:val="3"/>
          <w:numId w:val="900"/>
        </w:numPr>
        <w:spacing w:before="0" w:after="0"/>
      </w:pPr>
      <w:r>
        <w:t>Associated Features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Pharmacological Treatment</w:t>
      </w:r>
    </w:p>
    <w:p>
      <w:pPr>
        <w:numPr>
          <w:ilvl w:val="3"/>
          <w:numId w:val="900"/>
        </w:numPr>
        <w:spacing w:before="0" w:after="0"/>
      </w:pPr>
      <w:r>
        <w:t>Surgical Treatment</w:t>
      </w:r>
    </w:p>
    <w:p>
      <w:pPr>
        <w:numPr>
          <w:ilvl w:val="3"/>
          <w:numId w:val="900"/>
        </w:numPr>
        <w:spacing w:before="0" w:after="0"/>
      </w:pPr>
      <w:r>
        <w:t>Lifestyle Modifications</w:t>
      </w:r>
    </w:p>
    <w:p>
      <w:pPr>
        <w:numPr>
          <w:ilvl w:val="1"/>
          <w:numId w:val="900"/>
        </w:numPr>
        <w:spacing w:before="0" w:after="0"/>
      </w:pPr>
      <w:r>
        <w:t>Tourette's Syndrome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Motor Tics</w:t>
      </w:r>
    </w:p>
    <w:p>
      <w:pPr>
        <w:numPr>
          <w:ilvl w:val="3"/>
          <w:numId w:val="900"/>
        </w:numPr>
        <w:spacing w:before="0" w:after="0"/>
      </w:pPr>
      <w:r>
        <w:t>Vocal Tics</w:t>
      </w:r>
    </w:p>
    <w:p>
      <w:pPr>
        <w:numPr>
          <w:ilvl w:val="3"/>
          <w:numId w:val="900"/>
        </w:numPr>
        <w:spacing w:before="0" w:after="0"/>
      </w:pPr>
      <w:r>
        <w:t>Associated Conditions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Behavioral Interventions</w:t>
      </w:r>
    </w:p>
    <w:p>
      <w:pPr>
        <w:numPr>
          <w:ilvl w:val="3"/>
          <w:numId w:val="900"/>
        </w:numPr>
        <w:spacing w:before="0" w:after="0"/>
      </w:pPr>
      <w:r>
        <w:t>Pharmacological Treatment</w:t>
      </w:r>
    </w:p>
    <w:p>
      <w:pPr>
        <w:numPr>
          <w:ilvl w:val="3"/>
          <w:numId w:val="900"/>
        </w:numPr>
        <w:spacing w:before="0" w:after="0"/>
      </w:pPr>
      <w:r>
        <w:t>Deep Brain Stimulation</w:t>
      </w:r>
    </w:p>
    <w:p>
      <w:pPr>
        <w:numPr>
          <w:ilvl w:val="0"/>
          <w:numId w:val="900"/>
        </w:numPr>
        <w:spacing w:before="0" w:after="0"/>
      </w:pPr>
      <w:r>
        <w:t>Motor Neuron Diseases</w:t>
      </w:r>
    </w:p>
    <w:p>
      <w:pPr>
        <w:numPr>
          <w:ilvl w:val="1"/>
          <w:numId w:val="900"/>
        </w:numPr>
        <w:spacing w:before="0" w:after="0"/>
      </w:pPr>
      <w:r>
        <w:t>Amyotrophic Lateral Sclerosis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Motor Neuron Degeneration</w:t>
      </w:r>
    </w:p>
    <w:p>
      <w:pPr>
        <w:numPr>
          <w:ilvl w:val="3"/>
          <w:numId w:val="900"/>
        </w:numPr>
        <w:spacing w:before="0" w:after="0"/>
      </w:pPr>
      <w:r>
        <w:t>Protein Aggregation</w:t>
      </w:r>
    </w:p>
    <w:p>
      <w:pPr>
        <w:numPr>
          <w:ilvl w:val="3"/>
          <w:numId w:val="900"/>
        </w:numPr>
        <w:spacing w:before="0" w:after="0"/>
      </w:pPr>
      <w:r>
        <w:t>Oxidative Stress</w:t>
      </w:r>
    </w:p>
    <w:p>
      <w:pPr>
        <w:numPr>
          <w:ilvl w:val="3"/>
          <w:numId w:val="900"/>
        </w:numPr>
        <w:spacing w:before="0" w:after="0"/>
      </w:pPr>
      <w:r>
        <w:t>Neuroinflammation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Upper Motor Neuron Signs</w:t>
      </w:r>
    </w:p>
    <w:p>
      <w:pPr>
        <w:numPr>
          <w:ilvl w:val="3"/>
          <w:numId w:val="900"/>
        </w:numPr>
        <w:spacing w:before="0" w:after="0"/>
      </w:pPr>
      <w:r>
        <w:t>Lower Motor Neuron Signs</w:t>
      </w:r>
    </w:p>
    <w:p>
      <w:pPr>
        <w:numPr>
          <w:ilvl w:val="3"/>
          <w:numId w:val="900"/>
        </w:numPr>
        <w:spacing w:before="0" w:after="0"/>
      </w:pPr>
      <w:r>
        <w:t>Bulbar Symptoms</w:t>
      </w:r>
    </w:p>
    <w:p>
      <w:pPr>
        <w:numPr>
          <w:ilvl w:val="3"/>
          <w:numId w:val="900"/>
        </w:numPr>
        <w:spacing w:before="0" w:after="0"/>
      </w:pPr>
      <w:r>
        <w:t>Respiratory Symptoms</w:t>
      </w:r>
    </w:p>
    <w:p>
      <w:pPr>
        <w:numPr>
          <w:ilvl w:val="3"/>
          <w:numId w:val="900"/>
        </w:numPr>
        <w:spacing w:before="0" w:after="0"/>
      </w:pPr>
      <w:r>
        <w:t>Cognitive Changes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El Escorial Criteria</w:t>
      </w:r>
    </w:p>
    <w:p>
      <w:pPr>
        <w:numPr>
          <w:ilvl w:val="3"/>
          <w:numId w:val="900"/>
        </w:numPr>
        <w:spacing w:before="0" w:after="0"/>
      </w:pPr>
      <w:r>
        <w:t>Electrophysiology</w:t>
      </w:r>
    </w:p>
    <w:p>
      <w:pPr>
        <w:numPr>
          <w:ilvl w:val="3"/>
          <w:numId w:val="900"/>
        </w:numPr>
        <w:spacing w:before="0" w:after="0"/>
      </w:pPr>
      <w:r>
        <w:t>Imaging</w:t>
      </w:r>
    </w:p>
    <w:p>
      <w:pPr>
        <w:numPr>
          <w:ilvl w:val="3"/>
          <w:numId w:val="900"/>
        </w:numPr>
        <w:spacing w:before="0" w:after="0"/>
      </w:pPr>
      <w:r>
        <w:t>Biomarkers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Disease-Modifying Treatment</w:t>
      </w:r>
    </w:p>
    <w:p>
      <w:pPr>
        <w:numPr>
          <w:ilvl w:val="4"/>
          <w:numId w:val="900"/>
        </w:numPr>
        <w:spacing w:before="0" w:after="0"/>
      </w:pPr>
      <w:r>
        <w:t>Riluzole</w:t>
      </w:r>
    </w:p>
    <w:p>
      <w:pPr>
        <w:numPr>
          <w:ilvl w:val="4"/>
          <w:numId w:val="900"/>
        </w:numPr>
        <w:spacing w:before="0" w:after="0"/>
      </w:pPr>
      <w:r>
        <w:t>Edaravone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Respiratory Support</w:t>
      </w:r>
    </w:p>
    <w:p>
      <w:pPr>
        <w:numPr>
          <w:ilvl w:val="3"/>
          <w:numId w:val="900"/>
        </w:numPr>
        <w:spacing w:before="0" w:after="0"/>
      </w:pPr>
      <w:r>
        <w:t>Nutritional Support</w:t>
      </w:r>
    </w:p>
    <w:p>
      <w:pPr>
        <w:numPr>
          <w:ilvl w:val="3"/>
          <w:numId w:val="900"/>
        </w:numPr>
        <w:spacing w:before="0" w:after="0"/>
      </w:pPr>
      <w:r>
        <w:t>Multidisciplinary Care</w:t>
      </w:r>
    </w:p>
    <w:p>
      <w:pPr>
        <w:numPr>
          <w:ilvl w:val="1"/>
          <w:numId w:val="900"/>
        </w:numPr>
        <w:spacing w:before="0" w:after="0"/>
      </w:pPr>
      <w:r>
        <w:t>Primary Lateral Sclerosis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Progressive Muscular Atrophy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Spinal Muscular Atrophy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SMN1 Gene</w:t>
      </w:r>
    </w:p>
    <w:p>
      <w:pPr>
        <w:numPr>
          <w:ilvl w:val="3"/>
          <w:numId w:val="900"/>
        </w:numPr>
        <w:spacing w:before="0" w:after="0"/>
      </w:pPr>
      <w:r>
        <w:t>SMN2 Gene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Type 1 (Werdnig-Hoffmann)</w:t>
      </w:r>
    </w:p>
    <w:p>
      <w:pPr>
        <w:numPr>
          <w:ilvl w:val="3"/>
          <w:numId w:val="900"/>
        </w:numPr>
        <w:spacing w:before="0" w:after="0"/>
      </w:pPr>
      <w:r>
        <w:t>Type 2 (Intermediate)</w:t>
      </w:r>
    </w:p>
    <w:p>
      <w:pPr>
        <w:numPr>
          <w:ilvl w:val="3"/>
          <w:numId w:val="900"/>
        </w:numPr>
        <w:spacing w:before="0" w:after="0"/>
      </w:pPr>
      <w:r>
        <w:t>Type 3 (Kugelberg-Welander)</w:t>
      </w:r>
    </w:p>
    <w:p>
      <w:pPr>
        <w:numPr>
          <w:ilvl w:val="3"/>
          <w:numId w:val="900"/>
        </w:numPr>
        <w:spacing w:before="0" w:after="0"/>
      </w:pPr>
      <w:r>
        <w:t>Type 4 (Adult Onset)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Gene Therapy</w:t>
      </w:r>
    </w:p>
    <w:p>
      <w:pPr>
        <w:numPr>
          <w:ilvl w:val="3"/>
          <w:numId w:val="900"/>
        </w:numPr>
        <w:spacing w:before="0" w:after="0"/>
      </w:pPr>
      <w:r>
        <w:t>Antisense Oligonucleotides</w:t>
      </w:r>
    </w:p>
    <w:p>
      <w:pPr>
        <w:numPr>
          <w:ilvl w:val="3"/>
          <w:numId w:val="900"/>
        </w:numPr>
        <w:spacing w:before="0" w:after="0"/>
      </w:pPr>
      <w:r>
        <w:t>Small Molecule Therapy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0"/>
          <w:numId w:val="900"/>
        </w:numPr>
        <w:spacing w:before="0" w:after="0"/>
      </w:pPr>
      <w:r>
        <w:t>Ataxias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Hereditary Ataxias</w:t>
      </w:r>
    </w:p>
    <w:p>
      <w:pPr>
        <w:numPr>
          <w:ilvl w:val="2"/>
          <w:numId w:val="900"/>
        </w:numPr>
        <w:spacing w:before="0" w:after="0"/>
      </w:pPr>
      <w:r>
        <w:t>Acquired Ataxias</w:t>
      </w:r>
    </w:p>
    <w:p>
      <w:pPr>
        <w:numPr>
          <w:ilvl w:val="1"/>
          <w:numId w:val="900"/>
        </w:numPr>
        <w:spacing w:before="0" w:after="0"/>
      </w:pPr>
      <w:r>
        <w:t>Friedreich's Ataxia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Frataxin Gene</w:t>
      </w:r>
    </w:p>
    <w:p>
      <w:pPr>
        <w:numPr>
          <w:ilvl w:val="3"/>
          <w:numId w:val="900"/>
        </w:numPr>
        <w:spacing w:before="0" w:after="0"/>
      </w:pPr>
      <w:r>
        <w:t>GAA Repeat Expansion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Mitochondrial Dysfunction</w:t>
      </w:r>
    </w:p>
    <w:p>
      <w:pPr>
        <w:numPr>
          <w:ilvl w:val="3"/>
          <w:numId w:val="900"/>
        </w:numPr>
        <w:spacing w:before="0" w:after="0"/>
      </w:pPr>
      <w:r>
        <w:t>Iron Accumulation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Progressive Ataxia</w:t>
      </w:r>
    </w:p>
    <w:p>
      <w:pPr>
        <w:numPr>
          <w:ilvl w:val="3"/>
          <w:numId w:val="900"/>
        </w:numPr>
        <w:spacing w:before="0" w:after="0"/>
      </w:pPr>
      <w:r>
        <w:t>Cardiomyopathy</w:t>
      </w:r>
    </w:p>
    <w:p>
      <w:pPr>
        <w:numPr>
          <w:ilvl w:val="3"/>
          <w:numId w:val="900"/>
        </w:numPr>
        <w:spacing w:before="0" w:after="0"/>
      </w:pPr>
      <w:r>
        <w:t>Diabetes</w:t>
      </w:r>
    </w:p>
    <w:p>
      <w:pPr>
        <w:numPr>
          <w:ilvl w:val="3"/>
          <w:numId w:val="900"/>
        </w:numPr>
        <w:spacing w:before="0" w:after="0"/>
      </w:pPr>
      <w:r>
        <w:t>Scoliosis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Experimental Therapies</w:t>
      </w:r>
    </w:p>
    <w:p>
      <w:pPr>
        <w:numPr>
          <w:ilvl w:val="1"/>
          <w:numId w:val="900"/>
        </w:numPr>
        <w:spacing w:before="0" w:after="0"/>
      </w:pPr>
      <w:r>
        <w:t>Spinocerebellar Ataxias</w:t>
      </w:r>
    </w:p>
    <w:p>
      <w:pPr>
        <w:numPr>
          <w:ilvl w:val="2"/>
          <w:numId w:val="900"/>
        </w:numPr>
        <w:spacing w:before="0" w:after="0"/>
      </w:pPr>
      <w:r>
        <w:t>SCA1</w:t>
      </w:r>
    </w:p>
    <w:p>
      <w:pPr>
        <w:numPr>
          <w:ilvl w:val="2"/>
          <w:numId w:val="900"/>
        </w:numPr>
        <w:spacing w:before="0" w:after="0"/>
      </w:pPr>
      <w:r>
        <w:t>SCA2</w:t>
      </w:r>
    </w:p>
    <w:p>
      <w:pPr>
        <w:numPr>
          <w:ilvl w:val="2"/>
          <w:numId w:val="900"/>
        </w:numPr>
        <w:spacing w:before="0" w:after="0"/>
      </w:pPr>
      <w:r>
        <w:t>SCA3 (Machado-Joseph Disease)</w:t>
      </w:r>
    </w:p>
    <w:p>
      <w:pPr>
        <w:numPr>
          <w:ilvl w:val="2"/>
          <w:numId w:val="900"/>
        </w:numPr>
        <w:spacing w:before="0" w:after="0"/>
      </w:pPr>
      <w:r>
        <w:t>SCA6</w:t>
      </w:r>
    </w:p>
    <w:p>
      <w:pPr>
        <w:numPr>
          <w:ilvl w:val="2"/>
          <w:numId w:val="900"/>
        </w:numPr>
        <w:spacing w:before="0" w:after="0"/>
      </w:pPr>
      <w:r>
        <w:t>SCA7</w:t>
      </w:r>
    </w:p>
    <w:p>
      <w:pPr>
        <w:numPr>
          <w:ilvl w:val="2"/>
          <w:numId w:val="900"/>
        </w:numPr>
        <w:spacing w:before="0" w:after="0"/>
      </w:pPr>
      <w:r>
        <w:t>Other SCAs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Episodic Ataxias</w:t>
      </w:r>
    </w:p>
    <w:p>
      <w:pPr>
        <w:numPr>
          <w:ilvl w:val="2"/>
          <w:numId w:val="900"/>
        </w:numPr>
        <w:spacing w:before="0" w:after="0"/>
      </w:pPr>
      <w:r>
        <w:t>EA1</w:t>
      </w:r>
    </w:p>
    <w:p>
      <w:pPr>
        <w:numPr>
          <w:ilvl w:val="2"/>
          <w:numId w:val="900"/>
        </w:numPr>
        <w:spacing w:before="0" w:after="0"/>
      </w:pPr>
      <w:r>
        <w:t>EA2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Acquired Ataxias</w:t>
      </w:r>
    </w:p>
    <w:p>
      <w:pPr>
        <w:numPr>
          <w:ilvl w:val="2"/>
          <w:numId w:val="900"/>
        </w:numPr>
        <w:spacing w:before="0" w:after="0"/>
      </w:pPr>
      <w:r>
        <w:t>Alcohol-Related Ataxia</w:t>
      </w:r>
    </w:p>
    <w:p>
      <w:pPr>
        <w:numPr>
          <w:ilvl w:val="2"/>
          <w:numId w:val="900"/>
        </w:numPr>
        <w:spacing w:before="0" w:after="0"/>
      </w:pPr>
      <w:r>
        <w:t>Vitamin Deficiencies</w:t>
      </w:r>
    </w:p>
    <w:p>
      <w:pPr>
        <w:numPr>
          <w:ilvl w:val="2"/>
          <w:numId w:val="900"/>
        </w:numPr>
        <w:spacing w:before="0" w:after="0"/>
      </w:pPr>
      <w:r>
        <w:t>Paraneoplastic Ataxia</w:t>
      </w:r>
    </w:p>
    <w:p>
      <w:pPr>
        <w:numPr>
          <w:ilvl w:val="2"/>
          <w:numId w:val="900"/>
        </w:numPr>
        <w:spacing w:before="0" w:after="0"/>
      </w:pPr>
      <w:r>
        <w:t>Immune-Mediated Ataxias</w:t>
      </w:r>
    </w:p>
    <w:p>
      <w:pPr>
        <w:numPr>
          <w:ilvl w:val="2"/>
          <w:numId w:val="900"/>
        </w:numPr>
        <w:spacing w:before="0" w:after="0"/>
      </w:pPr>
      <w:r>
        <w:t>Toxic Ataxias</w:t>
      </w:r>
    </w:p>
    <w:p>
      <w:pPr>
        <w:pStyle w:val="Heading1"/>
      </w:pPr>
      <w:r>
        <w:t>Demyelinating and Inflammatory Diseases</w:t>
      </w:r>
    </w:p>
    <w:p>
      <w:pPr>
        <w:numPr>
          <w:ilvl w:val="0"/>
          <w:numId w:val="900"/>
        </w:numPr>
        <w:spacing w:before="0" w:after="0"/>
      </w:pPr>
      <w:r>
        <w:t>Multiple Sclerosis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Prevalence and Incidence</w:t>
      </w:r>
    </w:p>
    <w:p>
      <w:pPr>
        <w:numPr>
          <w:ilvl w:val="2"/>
          <w:numId w:val="900"/>
        </w:numPr>
        <w:spacing w:before="0" w:after="0"/>
      </w:pPr>
      <w:r>
        <w:t>Geographic Distribution</w:t>
      </w:r>
    </w:p>
    <w:p>
      <w:pPr>
        <w:numPr>
          <w:ilvl w:val="2"/>
          <w:numId w:val="900"/>
        </w:numPr>
        <w:spacing w:before="0" w:after="0"/>
      </w:pPr>
      <w:r>
        <w:t>Age and Gender Distribution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Genetic Factors</w:t>
      </w:r>
    </w:p>
    <w:p>
      <w:pPr>
        <w:numPr>
          <w:ilvl w:val="3"/>
          <w:numId w:val="900"/>
        </w:numPr>
        <w:spacing w:before="0" w:after="0"/>
      </w:pPr>
      <w:r>
        <w:t>HLA Associations</w:t>
      </w:r>
    </w:p>
    <w:p>
      <w:pPr>
        <w:numPr>
          <w:ilvl w:val="3"/>
          <w:numId w:val="900"/>
        </w:numPr>
        <w:spacing w:before="0" w:after="0"/>
      </w:pPr>
      <w:r>
        <w:t>Non-HLA Genes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3"/>
          <w:numId w:val="900"/>
        </w:numPr>
        <w:spacing w:before="0" w:after="0"/>
      </w:pPr>
      <w:r>
        <w:t>Vitamin D</w:t>
      </w:r>
    </w:p>
    <w:p>
      <w:pPr>
        <w:numPr>
          <w:ilvl w:val="3"/>
          <w:numId w:val="900"/>
        </w:numPr>
        <w:spacing w:before="0" w:after="0"/>
      </w:pPr>
      <w:r>
        <w:t>Epstein-Barr Virus</w:t>
      </w:r>
    </w:p>
    <w:p>
      <w:pPr>
        <w:numPr>
          <w:ilvl w:val="3"/>
          <w:numId w:val="900"/>
        </w:numPr>
        <w:spacing w:before="0" w:after="0"/>
      </w:pPr>
      <w:r>
        <w:t>Smoking</w:t>
      </w:r>
    </w:p>
    <w:p>
      <w:pPr>
        <w:numPr>
          <w:ilvl w:val="3"/>
          <w:numId w:val="900"/>
        </w:numPr>
        <w:spacing w:before="0" w:after="0"/>
      </w:pPr>
      <w:r>
        <w:t>Latitude Effect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Autoimmune Mechanisms</w:t>
      </w:r>
    </w:p>
    <w:p>
      <w:pPr>
        <w:numPr>
          <w:ilvl w:val="2"/>
          <w:numId w:val="900"/>
        </w:numPr>
        <w:spacing w:before="0" w:after="0"/>
      </w:pPr>
      <w:r>
        <w:t>Demyelination</w:t>
      </w:r>
    </w:p>
    <w:p>
      <w:pPr>
        <w:numPr>
          <w:ilvl w:val="2"/>
          <w:numId w:val="900"/>
        </w:numPr>
        <w:spacing w:before="0" w:after="0"/>
      </w:pPr>
      <w:r>
        <w:t>Axonal Damage</w:t>
      </w:r>
    </w:p>
    <w:p>
      <w:pPr>
        <w:numPr>
          <w:ilvl w:val="2"/>
          <w:numId w:val="900"/>
        </w:numPr>
        <w:spacing w:before="0" w:after="0"/>
      </w:pPr>
      <w:r>
        <w:t>Remyelination</w:t>
      </w:r>
    </w:p>
    <w:p>
      <w:pPr>
        <w:numPr>
          <w:ilvl w:val="2"/>
          <w:numId w:val="900"/>
        </w:numPr>
        <w:spacing w:before="0" w:after="0"/>
      </w:pPr>
      <w:r>
        <w:t>Neurodegeneration</w:t>
      </w:r>
    </w:p>
    <w:p>
      <w:pPr>
        <w:numPr>
          <w:ilvl w:val="1"/>
          <w:numId w:val="900"/>
        </w:numPr>
        <w:spacing w:before="0" w:after="0"/>
      </w:pPr>
      <w:r>
        <w:t>Clinical Course Types</w:t>
      </w:r>
    </w:p>
    <w:p>
      <w:pPr>
        <w:numPr>
          <w:ilvl w:val="2"/>
          <w:numId w:val="900"/>
        </w:numPr>
        <w:spacing w:before="0" w:after="0"/>
      </w:pPr>
      <w:r>
        <w:t>Relapsing-Remitting MS</w:t>
      </w:r>
    </w:p>
    <w:p>
      <w:pPr>
        <w:numPr>
          <w:ilvl w:val="2"/>
          <w:numId w:val="900"/>
        </w:numPr>
        <w:spacing w:before="0" w:after="0"/>
      </w:pPr>
      <w:r>
        <w:t>Secondary Progressive MS</w:t>
      </w:r>
    </w:p>
    <w:p>
      <w:pPr>
        <w:numPr>
          <w:ilvl w:val="2"/>
          <w:numId w:val="900"/>
        </w:numPr>
        <w:spacing w:before="0" w:after="0"/>
      </w:pPr>
      <w:r>
        <w:t>Primary Progressive MS</w:t>
      </w:r>
    </w:p>
    <w:p>
      <w:pPr>
        <w:numPr>
          <w:ilvl w:val="2"/>
          <w:numId w:val="900"/>
        </w:numPr>
        <w:spacing w:before="0" w:after="0"/>
      </w:pPr>
      <w:r>
        <w:t>Progressive-Relapsing MS</w:t>
      </w:r>
    </w:p>
    <w:p>
      <w:pPr>
        <w:numPr>
          <w:ilvl w:val="2"/>
          <w:numId w:val="900"/>
        </w:numPr>
        <w:spacing w:before="0" w:after="0"/>
      </w:pPr>
      <w:r>
        <w:t>Clinically Isolated Syndrome</w:t>
      </w:r>
    </w:p>
    <w:p>
      <w:pPr>
        <w:numPr>
          <w:ilvl w:val="2"/>
          <w:numId w:val="900"/>
        </w:numPr>
        <w:spacing w:before="0" w:after="0"/>
      </w:pPr>
      <w:r>
        <w:t>Radiologically Isolated Syndrome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Common Symptoms</w:t>
      </w:r>
    </w:p>
    <w:p>
      <w:pPr>
        <w:numPr>
          <w:ilvl w:val="3"/>
          <w:numId w:val="900"/>
        </w:numPr>
        <w:spacing w:before="0" w:after="0"/>
      </w:pPr>
      <w:r>
        <w:t>Fatigue</w:t>
      </w:r>
    </w:p>
    <w:p>
      <w:pPr>
        <w:numPr>
          <w:ilvl w:val="3"/>
          <w:numId w:val="900"/>
        </w:numPr>
        <w:spacing w:before="0" w:after="0"/>
      </w:pPr>
      <w:r>
        <w:t>Weakness</w:t>
      </w:r>
    </w:p>
    <w:p>
      <w:pPr>
        <w:numPr>
          <w:ilvl w:val="3"/>
          <w:numId w:val="900"/>
        </w:numPr>
        <w:spacing w:before="0" w:after="0"/>
      </w:pPr>
      <w:r>
        <w:t>Sensory Symptoms</w:t>
      </w:r>
    </w:p>
    <w:p>
      <w:pPr>
        <w:numPr>
          <w:ilvl w:val="3"/>
          <w:numId w:val="900"/>
        </w:numPr>
        <w:spacing w:before="0" w:after="0"/>
      </w:pPr>
      <w:r>
        <w:t>Visual Symptoms</w:t>
      </w:r>
    </w:p>
    <w:p>
      <w:pPr>
        <w:numPr>
          <w:ilvl w:val="3"/>
          <w:numId w:val="900"/>
        </w:numPr>
        <w:spacing w:before="0" w:after="0"/>
      </w:pPr>
      <w:r>
        <w:t>Cognitive Symptoms</w:t>
      </w:r>
    </w:p>
    <w:p>
      <w:pPr>
        <w:numPr>
          <w:ilvl w:val="3"/>
          <w:numId w:val="900"/>
        </w:numPr>
        <w:spacing w:before="0" w:after="0"/>
      </w:pPr>
      <w:r>
        <w:t>Bladder Dysfunction</w:t>
      </w:r>
    </w:p>
    <w:p>
      <w:pPr>
        <w:numPr>
          <w:ilvl w:val="3"/>
          <w:numId w:val="900"/>
        </w:numPr>
        <w:spacing w:before="0" w:after="0"/>
      </w:pPr>
      <w:r>
        <w:t>Sexual Dysfunction</w:t>
      </w:r>
    </w:p>
    <w:p>
      <w:pPr>
        <w:numPr>
          <w:ilvl w:val="2"/>
          <w:numId w:val="900"/>
        </w:numPr>
        <w:spacing w:before="0" w:after="0"/>
      </w:pPr>
      <w:r>
        <w:t>Specific Syndromes</w:t>
      </w:r>
    </w:p>
    <w:p>
      <w:pPr>
        <w:numPr>
          <w:ilvl w:val="3"/>
          <w:numId w:val="900"/>
        </w:numPr>
        <w:spacing w:before="0" w:after="0"/>
      </w:pPr>
      <w:r>
        <w:t>Optic Neuritis</w:t>
      </w:r>
    </w:p>
    <w:p>
      <w:pPr>
        <w:numPr>
          <w:ilvl w:val="3"/>
          <w:numId w:val="900"/>
        </w:numPr>
        <w:spacing w:before="0" w:after="0"/>
      </w:pPr>
      <w:r>
        <w:t>Transverse Myelitis</w:t>
      </w:r>
    </w:p>
    <w:p>
      <w:pPr>
        <w:numPr>
          <w:ilvl w:val="3"/>
          <w:numId w:val="900"/>
        </w:numPr>
        <w:spacing w:before="0" w:after="0"/>
      </w:pPr>
      <w:r>
        <w:t>Brainstem Syndromes</w:t>
      </w:r>
    </w:p>
    <w:p>
      <w:pPr>
        <w:numPr>
          <w:ilvl w:val="3"/>
          <w:numId w:val="900"/>
        </w:numPr>
        <w:spacing w:before="0" w:after="0"/>
      </w:pPr>
      <w:r>
        <w:t>Cerebellar Syndromes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McDonald Criteria</w:t>
      </w:r>
    </w:p>
    <w:p>
      <w:pPr>
        <w:numPr>
          <w:ilvl w:val="3"/>
          <w:numId w:val="900"/>
        </w:numPr>
        <w:spacing w:before="0" w:after="0"/>
      </w:pPr>
      <w:r>
        <w:t>Dissemination in Space</w:t>
      </w:r>
    </w:p>
    <w:p>
      <w:pPr>
        <w:numPr>
          <w:ilvl w:val="3"/>
          <w:numId w:val="900"/>
        </w:numPr>
        <w:spacing w:before="0" w:after="0"/>
      </w:pPr>
      <w:r>
        <w:t>Dissemination in Time</w:t>
      </w:r>
    </w:p>
    <w:p>
      <w:pPr>
        <w:numPr>
          <w:ilvl w:val="3"/>
          <w:numId w:val="900"/>
        </w:numPr>
        <w:spacing w:before="0" w:after="0"/>
      </w:pPr>
      <w:r>
        <w:t>CSF Analysis</w:t>
      </w:r>
    </w:p>
    <w:p>
      <w:pPr>
        <w:numPr>
          <w:ilvl w:val="2"/>
          <w:numId w:val="900"/>
        </w:numPr>
        <w:spacing w:before="0" w:after="0"/>
      </w:pPr>
      <w:r>
        <w:t>MRI Findings</w:t>
      </w:r>
    </w:p>
    <w:p>
      <w:pPr>
        <w:numPr>
          <w:ilvl w:val="3"/>
          <w:numId w:val="900"/>
        </w:numPr>
        <w:spacing w:before="0" w:after="0"/>
      </w:pPr>
      <w:r>
        <w:t>T2 Lesions</w:t>
      </w:r>
    </w:p>
    <w:p>
      <w:pPr>
        <w:numPr>
          <w:ilvl w:val="3"/>
          <w:numId w:val="900"/>
        </w:numPr>
        <w:spacing w:before="0" w:after="0"/>
      </w:pPr>
      <w:r>
        <w:t>Gadolinium Enhancement</w:t>
      </w:r>
    </w:p>
    <w:p>
      <w:pPr>
        <w:numPr>
          <w:ilvl w:val="3"/>
          <w:numId w:val="900"/>
        </w:numPr>
        <w:spacing w:before="0" w:after="0"/>
      </w:pPr>
      <w:r>
        <w:t>Black Holes</w:t>
      </w:r>
    </w:p>
    <w:p>
      <w:pPr>
        <w:numPr>
          <w:ilvl w:val="3"/>
          <w:numId w:val="900"/>
        </w:numPr>
        <w:spacing w:before="0" w:after="0"/>
      </w:pPr>
      <w:r>
        <w:t>Brain Atrophy</w:t>
      </w:r>
    </w:p>
    <w:p>
      <w:pPr>
        <w:numPr>
          <w:ilvl w:val="2"/>
          <w:numId w:val="900"/>
        </w:numPr>
        <w:spacing w:before="0" w:after="0"/>
      </w:pPr>
      <w:r>
        <w:t>Evoked Potentials</w:t>
      </w:r>
    </w:p>
    <w:p>
      <w:pPr>
        <w:numPr>
          <w:ilvl w:val="2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NMOSD</w:t>
      </w:r>
    </w:p>
    <w:p>
      <w:pPr>
        <w:numPr>
          <w:ilvl w:val="3"/>
          <w:numId w:val="900"/>
        </w:numPr>
        <w:spacing w:before="0" w:after="0"/>
      </w:pPr>
      <w:r>
        <w:t>ADEM</w:t>
      </w:r>
    </w:p>
    <w:p>
      <w:pPr>
        <w:numPr>
          <w:ilvl w:val="3"/>
          <w:numId w:val="900"/>
        </w:numPr>
        <w:spacing w:before="0" w:after="0"/>
      </w:pPr>
      <w:r>
        <w:t>CNS Vasculitis</w:t>
      </w:r>
    </w:p>
    <w:p>
      <w:pPr>
        <w:numPr>
          <w:ilvl w:val="3"/>
          <w:numId w:val="900"/>
        </w:numPr>
        <w:spacing w:before="0" w:after="0"/>
      </w:pPr>
      <w:r>
        <w:t>Sarcoidosis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Disease-Modifying Therapies</w:t>
      </w:r>
    </w:p>
    <w:p>
      <w:pPr>
        <w:numPr>
          <w:ilvl w:val="3"/>
          <w:numId w:val="900"/>
        </w:numPr>
        <w:spacing w:before="0" w:after="0"/>
      </w:pPr>
      <w:r>
        <w:t>Injectable Therapies</w:t>
      </w:r>
    </w:p>
    <w:p>
      <w:pPr>
        <w:numPr>
          <w:ilvl w:val="4"/>
          <w:numId w:val="900"/>
        </w:numPr>
        <w:spacing w:before="0" w:after="0"/>
      </w:pPr>
      <w:r>
        <w:t>Interferon Beta</w:t>
      </w:r>
    </w:p>
    <w:p>
      <w:pPr>
        <w:numPr>
          <w:ilvl w:val="4"/>
          <w:numId w:val="900"/>
        </w:numPr>
        <w:spacing w:before="0" w:after="0"/>
      </w:pPr>
      <w:r>
        <w:t>Glatiramer Acetate</w:t>
      </w:r>
    </w:p>
    <w:p>
      <w:pPr>
        <w:numPr>
          <w:ilvl w:val="3"/>
          <w:numId w:val="900"/>
        </w:numPr>
        <w:spacing w:before="0" w:after="0"/>
      </w:pPr>
      <w:r>
        <w:t>Oral Therapies</w:t>
      </w:r>
    </w:p>
    <w:p>
      <w:pPr>
        <w:numPr>
          <w:ilvl w:val="4"/>
          <w:numId w:val="900"/>
        </w:numPr>
        <w:spacing w:before="0" w:after="0"/>
      </w:pPr>
      <w:r>
        <w:t>Fingolimod</w:t>
      </w:r>
    </w:p>
    <w:p>
      <w:pPr>
        <w:numPr>
          <w:ilvl w:val="4"/>
          <w:numId w:val="900"/>
        </w:numPr>
        <w:spacing w:before="0" w:after="0"/>
      </w:pPr>
      <w:r>
        <w:t>Dimethyl Fumarate</w:t>
      </w:r>
    </w:p>
    <w:p>
      <w:pPr>
        <w:numPr>
          <w:ilvl w:val="4"/>
          <w:numId w:val="900"/>
        </w:numPr>
        <w:spacing w:before="0" w:after="0"/>
      </w:pPr>
      <w:r>
        <w:t>Teriflunomide</w:t>
      </w:r>
    </w:p>
    <w:p>
      <w:pPr>
        <w:numPr>
          <w:ilvl w:val="4"/>
          <w:numId w:val="900"/>
        </w:numPr>
        <w:spacing w:before="0" w:after="0"/>
      </w:pPr>
      <w:r>
        <w:t>Cladribine</w:t>
      </w:r>
    </w:p>
    <w:p>
      <w:pPr>
        <w:numPr>
          <w:ilvl w:val="4"/>
          <w:numId w:val="900"/>
        </w:numPr>
        <w:spacing w:before="0" w:after="0"/>
      </w:pPr>
      <w:r>
        <w:t>Siponimod</w:t>
      </w:r>
    </w:p>
    <w:p>
      <w:pPr>
        <w:numPr>
          <w:ilvl w:val="4"/>
          <w:numId w:val="900"/>
        </w:numPr>
        <w:spacing w:before="0" w:after="0"/>
      </w:pPr>
      <w:r>
        <w:t>Ozanimod</w:t>
      </w:r>
    </w:p>
    <w:p>
      <w:pPr>
        <w:numPr>
          <w:ilvl w:val="3"/>
          <w:numId w:val="900"/>
        </w:numPr>
        <w:spacing w:before="0" w:after="0"/>
      </w:pPr>
      <w:r>
        <w:t>Infusion Therapies</w:t>
      </w:r>
    </w:p>
    <w:p>
      <w:pPr>
        <w:numPr>
          <w:ilvl w:val="4"/>
          <w:numId w:val="900"/>
        </w:numPr>
        <w:spacing w:before="0" w:after="0"/>
      </w:pPr>
      <w:r>
        <w:t>Natalizumab</w:t>
      </w:r>
    </w:p>
    <w:p>
      <w:pPr>
        <w:numPr>
          <w:ilvl w:val="4"/>
          <w:numId w:val="900"/>
        </w:numPr>
        <w:spacing w:before="0" w:after="0"/>
      </w:pPr>
      <w:r>
        <w:t>Alemtuzumab</w:t>
      </w:r>
    </w:p>
    <w:p>
      <w:pPr>
        <w:numPr>
          <w:ilvl w:val="4"/>
          <w:numId w:val="900"/>
        </w:numPr>
        <w:spacing w:before="0" w:after="0"/>
      </w:pPr>
      <w:r>
        <w:t>Ocrelizumab</w:t>
      </w:r>
    </w:p>
    <w:p>
      <w:pPr>
        <w:numPr>
          <w:ilvl w:val="4"/>
          <w:numId w:val="900"/>
        </w:numPr>
        <w:spacing w:before="0" w:after="0"/>
      </w:pPr>
      <w:r>
        <w:t>Rituximab</w:t>
      </w:r>
    </w:p>
    <w:p>
      <w:pPr>
        <w:numPr>
          <w:ilvl w:val="2"/>
          <w:numId w:val="900"/>
        </w:numPr>
        <w:spacing w:before="0" w:after="0"/>
      </w:pPr>
      <w:r>
        <w:t>Acute Relapse Treatment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Plasma Exchange</w:t>
      </w:r>
    </w:p>
    <w:p>
      <w:pPr>
        <w:numPr>
          <w:ilvl w:val="2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Spasticity</w:t>
      </w:r>
    </w:p>
    <w:p>
      <w:pPr>
        <w:numPr>
          <w:ilvl w:val="3"/>
          <w:numId w:val="900"/>
        </w:numPr>
        <w:spacing w:before="0" w:after="0"/>
      </w:pPr>
      <w:r>
        <w:t>Fatigue</w:t>
      </w:r>
    </w:p>
    <w:p>
      <w:pPr>
        <w:numPr>
          <w:ilvl w:val="3"/>
          <w:numId w:val="900"/>
        </w:numPr>
        <w:spacing w:before="0" w:after="0"/>
      </w:pPr>
      <w:r>
        <w:t>Neuropathic Pain</w:t>
      </w:r>
    </w:p>
    <w:p>
      <w:pPr>
        <w:numPr>
          <w:ilvl w:val="3"/>
          <w:numId w:val="900"/>
        </w:numPr>
        <w:spacing w:before="0" w:after="0"/>
      </w:pPr>
      <w:r>
        <w:t>Bladder Dysfunction</w:t>
      </w:r>
    </w:p>
    <w:p>
      <w:pPr>
        <w:numPr>
          <w:ilvl w:val="3"/>
          <w:numId w:val="900"/>
        </w:numPr>
        <w:spacing w:before="0" w:after="0"/>
      </w:pPr>
      <w:r>
        <w:t>Cognitive Symptoms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3"/>
          <w:numId w:val="900"/>
        </w:numPr>
        <w:spacing w:before="0" w:after="0"/>
      </w:pPr>
      <w:r>
        <w:t>Physical Therapy</w:t>
      </w:r>
    </w:p>
    <w:p>
      <w:pPr>
        <w:numPr>
          <w:ilvl w:val="3"/>
          <w:numId w:val="900"/>
        </w:numPr>
        <w:spacing w:before="0" w:after="0"/>
      </w:pPr>
      <w:r>
        <w:t>Occupational Therapy</w:t>
      </w:r>
    </w:p>
    <w:p>
      <w:pPr>
        <w:numPr>
          <w:ilvl w:val="3"/>
          <w:numId w:val="900"/>
        </w:numPr>
        <w:spacing w:before="0" w:after="0"/>
      </w:pPr>
      <w:r>
        <w:t>Speech Therapy</w:t>
      </w:r>
    </w:p>
    <w:p>
      <w:pPr>
        <w:numPr>
          <w:ilvl w:val="0"/>
          <w:numId w:val="900"/>
        </w:numPr>
        <w:spacing w:before="0" w:after="0"/>
      </w:pPr>
      <w:r>
        <w:t>Neuromyelitis Optica Spectrum Disorder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Aquaporin-4 Antibodies</w:t>
      </w:r>
    </w:p>
    <w:p>
      <w:pPr>
        <w:numPr>
          <w:ilvl w:val="2"/>
          <w:numId w:val="900"/>
        </w:numPr>
        <w:spacing w:before="0" w:after="0"/>
      </w:pPr>
      <w:r>
        <w:t>MOG Antibodies</w:t>
      </w:r>
    </w:p>
    <w:p>
      <w:pPr>
        <w:numPr>
          <w:ilvl w:val="2"/>
          <w:numId w:val="900"/>
        </w:numPr>
        <w:spacing w:before="0" w:after="0"/>
      </w:pPr>
      <w:r>
        <w:t>Complement Activation</w:t>
      </w:r>
    </w:p>
    <w:p>
      <w:pPr>
        <w:numPr>
          <w:ilvl w:val="2"/>
          <w:numId w:val="900"/>
        </w:numPr>
        <w:spacing w:before="0" w:after="0"/>
      </w:pPr>
      <w:r>
        <w:t>Astrocyte Damage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Optic Neuritis</w:t>
      </w:r>
    </w:p>
    <w:p>
      <w:pPr>
        <w:numPr>
          <w:ilvl w:val="2"/>
          <w:numId w:val="900"/>
        </w:numPr>
        <w:spacing w:before="0" w:after="0"/>
      </w:pPr>
      <w:r>
        <w:t>Transverse Myelitis</w:t>
      </w:r>
    </w:p>
    <w:p>
      <w:pPr>
        <w:numPr>
          <w:ilvl w:val="2"/>
          <w:numId w:val="900"/>
        </w:numPr>
        <w:spacing w:before="0" w:after="0"/>
      </w:pPr>
      <w:r>
        <w:t>Area Postrema Syndrome</w:t>
      </w:r>
    </w:p>
    <w:p>
      <w:pPr>
        <w:numPr>
          <w:ilvl w:val="2"/>
          <w:numId w:val="900"/>
        </w:numPr>
        <w:spacing w:before="0" w:after="0"/>
      </w:pPr>
      <w:r>
        <w:t>Brainstem Syndromes</w:t>
      </w:r>
    </w:p>
    <w:p>
      <w:pPr>
        <w:numPr>
          <w:ilvl w:val="2"/>
          <w:numId w:val="900"/>
        </w:numPr>
        <w:spacing w:before="0" w:after="0"/>
      </w:pPr>
      <w:r>
        <w:t>Diencephalic Syndromes</w:t>
      </w:r>
    </w:p>
    <w:p>
      <w:pPr>
        <w:numPr>
          <w:ilvl w:val="2"/>
          <w:numId w:val="900"/>
        </w:numPr>
        <w:spacing w:before="0" w:after="0"/>
      </w:pPr>
      <w:r>
        <w:t>Cerebral Syndromes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Diagnostic Criteria</w:t>
      </w:r>
    </w:p>
    <w:p>
      <w:pPr>
        <w:numPr>
          <w:ilvl w:val="2"/>
          <w:numId w:val="900"/>
        </w:numPr>
        <w:spacing w:before="0" w:after="0"/>
      </w:pPr>
      <w:r>
        <w:t>Antibody Testing</w:t>
      </w:r>
    </w:p>
    <w:p>
      <w:pPr>
        <w:numPr>
          <w:ilvl w:val="2"/>
          <w:numId w:val="900"/>
        </w:numPr>
        <w:spacing w:before="0" w:after="0"/>
      </w:pPr>
      <w:r>
        <w:t>MRI Findings</w:t>
      </w:r>
    </w:p>
    <w:p>
      <w:pPr>
        <w:numPr>
          <w:ilvl w:val="2"/>
          <w:numId w:val="900"/>
        </w:numPr>
        <w:spacing w:before="0" w:after="0"/>
      </w:pPr>
      <w:r>
        <w:t>CSF Analysis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Acute Treatment</w:t>
      </w:r>
    </w:p>
    <w:p>
      <w:pPr>
        <w:numPr>
          <w:ilvl w:val="3"/>
          <w:numId w:val="900"/>
        </w:numPr>
        <w:spacing w:before="0" w:after="0"/>
      </w:pPr>
      <w:r>
        <w:t>High-Dose Corticosteroids</w:t>
      </w:r>
    </w:p>
    <w:p>
      <w:pPr>
        <w:numPr>
          <w:ilvl w:val="3"/>
          <w:numId w:val="900"/>
        </w:numPr>
        <w:spacing w:before="0" w:after="0"/>
      </w:pPr>
      <w:r>
        <w:t>Plasma Exchange</w:t>
      </w:r>
    </w:p>
    <w:p>
      <w:pPr>
        <w:numPr>
          <w:ilvl w:val="2"/>
          <w:numId w:val="900"/>
        </w:numPr>
        <w:spacing w:before="0" w:after="0"/>
      </w:pPr>
      <w:r>
        <w:t>Maintenance Therapy</w:t>
      </w:r>
    </w:p>
    <w:p>
      <w:pPr>
        <w:numPr>
          <w:ilvl w:val="3"/>
          <w:numId w:val="900"/>
        </w:numPr>
        <w:spacing w:before="0" w:after="0"/>
      </w:pPr>
      <w:r>
        <w:t>Rituximab</w:t>
      </w:r>
    </w:p>
    <w:p>
      <w:pPr>
        <w:numPr>
          <w:ilvl w:val="3"/>
          <w:numId w:val="900"/>
        </w:numPr>
        <w:spacing w:before="0" w:after="0"/>
      </w:pPr>
      <w:r>
        <w:t>Mycophenolate Mofetil</w:t>
      </w:r>
    </w:p>
    <w:p>
      <w:pPr>
        <w:numPr>
          <w:ilvl w:val="3"/>
          <w:numId w:val="900"/>
        </w:numPr>
        <w:spacing w:before="0" w:after="0"/>
      </w:pPr>
      <w:r>
        <w:t>Azathioprine</w:t>
      </w:r>
    </w:p>
    <w:p>
      <w:pPr>
        <w:numPr>
          <w:ilvl w:val="3"/>
          <w:numId w:val="900"/>
        </w:numPr>
        <w:spacing w:before="0" w:after="0"/>
      </w:pPr>
      <w:r>
        <w:t>Eculizumab</w:t>
      </w:r>
    </w:p>
    <w:p>
      <w:pPr>
        <w:numPr>
          <w:ilvl w:val="3"/>
          <w:numId w:val="900"/>
        </w:numPr>
        <w:spacing w:before="0" w:after="0"/>
      </w:pPr>
      <w:r>
        <w:t>Satralizumab</w:t>
      </w:r>
    </w:p>
    <w:p>
      <w:pPr>
        <w:numPr>
          <w:ilvl w:val="3"/>
          <w:numId w:val="900"/>
        </w:numPr>
        <w:spacing w:before="0" w:after="0"/>
      </w:pPr>
      <w:r>
        <w:t>Inebilizumab</w:t>
      </w:r>
    </w:p>
    <w:p>
      <w:pPr>
        <w:numPr>
          <w:ilvl w:val="0"/>
          <w:numId w:val="900"/>
        </w:numPr>
        <w:spacing w:before="0" w:after="0"/>
      </w:pPr>
      <w:r>
        <w:t>Acute Disseminated Encephalomyelitis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Post-Infectious Autoimmunity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Perivenous Demyelination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Acute Onset</w:t>
      </w:r>
    </w:p>
    <w:p>
      <w:pPr>
        <w:numPr>
          <w:ilvl w:val="2"/>
          <w:numId w:val="900"/>
        </w:numPr>
        <w:spacing w:before="0" w:after="0"/>
      </w:pPr>
      <w:r>
        <w:t>Multifocal Neurological Deficits</w:t>
      </w:r>
    </w:p>
    <w:p>
      <w:pPr>
        <w:numPr>
          <w:ilvl w:val="2"/>
          <w:numId w:val="900"/>
        </w:numPr>
        <w:spacing w:before="0" w:after="0"/>
      </w:pPr>
      <w:r>
        <w:t>Encephalopathy</w:t>
      </w:r>
    </w:p>
    <w:p>
      <w:pPr>
        <w:numPr>
          <w:ilvl w:val="2"/>
          <w:numId w:val="900"/>
        </w:numPr>
        <w:spacing w:before="0" w:after="0"/>
      </w:pPr>
      <w:r>
        <w:t>Seizures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MRI Findings</w:t>
      </w:r>
    </w:p>
    <w:p>
      <w:pPr>
        <w:numPr>
          <w:ilvl w:val="2"/>
          <w:numId w:val="900"/>
        </w:numPr>
        <w:spacing w:before="0" w:after="0"/>
      </w:pPr>
      <w:r>
        <w:t>CSF Analysis</w:t>
      </w:r>
    </w:p>
    <w:p>
      <w:pPr>
        <w:numPr>
          <w:ilvl w:val="2"/>
          <w:numId w:val="900"/>
        </w:numPr>
        <w:spacing w:before="0" w:after="0"/>
      </w:pPr>
      <w:r>
        <w:t>Differential Diagnosis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2"/>
          <w:numId w:val="900"/>
        </w:numPr>
        <w:spacing w:before="0" w:after="0"/>
      </w:pPr>
      <w:r>
        <w:t>IVIG</w:t>
      </w:r>
    </w:p>
    <w:p>
      <w:pPr>
        <w:numPr>
          <w:ilvl w:val="2"/>
          <w:numId w:val="900"/>
        </w:numPr>
        <w:spacing w:before="0" w:after="0"/>
      </w:pPr>
      <w:r>
        <w:t>Plasma Exchange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0"/>
          <w:numId w:val="900"/>
        </w:numPr>
        <w:spacing w:before="0" w:after="0"/>
      </w:pPr>
      <w:r>
        <w:t>Transverse Myelitis</w:t>
      </w:r>
    </w:p>
    <w:p>
      <w:pPr>
        <w:numPr>
          <w:ilvl w:val="1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Idiopathic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NMOSD</w:t>
      </w:r>
    </w:p>
    <w:p>
      <w:pPr>
        <w:numPr>
          <w:ilvl w:val="2"/>
          <w:numId w:val="900"/>
        </w:numPr>
        <w:spacing w:before="0" w:after="0"/>
      </w:pPr>
      <w:r>
        <w:t>Infectious Causes</w:t>
      </w:r>
    </w:p>
    <w:p>
      <w:pPr>
        <w:numPr>
          <w:ilvl w:val="2"/>
          <w:numId w:val="900"/>
        </w:numPr>
        <w:spacing w:before="0" w:after="0"/>
      </w:pPr>
      <w:r>
        <w:t>Autoimmune Causes</w:t>
      </w:r>
    </w:p>
    <w:p>
      <w:pPr>
        <w:numPr>
          <w:ilvl w:val="2"/>
          <w:numId w:val="900"/>
        </w:numPr>
        <w:spacing w:before="0" w:after="0"/>
      </w:pPr>
      <w:r>
        <w:t>Vascular Causes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Acute or Subacute Onset</w:t>
      </w:r>
    </w:p>
    <w:p>
      <w:pPr>
        <w:numPr>
          <w:ilvl w:val="2"/>
          <w:numId w:val="900"/>
        </w:numPr>
        <w:spacing w:before="0" w:after="0"/>
      </w:pPr>
      <w:r>
        <w:t>Motor Symptoms</w:t>
      </w:r>
    </w:p>
    <w:p>
      <w:pPr>
        <w:numPr>
          <w:ilvl w:val="2"/>
          <w:numId w:val="900"/>
        </w:numPr>
        <w:spacing w:before="0" w:after="0"/>
      </w:pPr>
      <w:r>
        <w:t>Sensory Symptoms</w:t>
      </w:r>
    </w:p>
    <w:p>
      <w:pPr>
        <w:numPr>
          <w:ilvl w:val="2"/>
          <w:numId w:val="900"/>
        </w:numPr>
        <w:spacing w:before="0" w:after="0"/>
      </w:pPr>
      <w:r>
        <w:t>Autonomic Symptoms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MRI Findings</w:t>
      </w:r>
    </w:p>
    <w:p>
      <w:pPr>
        <w:numPr>
          <w:ilvl w:val="2"/>
          <w:numId w:val="900"/>
        </w:numPr>
        <w:spacing w:before="0" w:after="0"/>
      </w:pPr>
      <w:r>
        <w:t>CSF Analysis</w:t>
      </w:r>
    </w:p>
    <w:p>
      <w:pPr>
        <w:numPr>
          <w:ilvl w:val="2"/>
          <w:numId w:val="900"/>
        </w:numPr>
        <w:spacing w:before="0" w:after="0"/>
      </w:pPr>
      <w:r>
        <w:t>Antibody Testing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2"/>
          <w:numId w:val="900"/>
        </w:numPr>
        <w:spacing w:before="0" w:after="0"/>
      </w:pPr>
      <w:r>
        <w:t>Plasma Exchange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0"/>
          <w:numId w:val="900"/>
        </w:numPr>
        <w:spacing w:before="0" w:after="0"/>
      </w:pPr>
      <w:r>
        <w:t>Other Inflammatory CNS Diseases</w:t>
      </w:r>
    </w:p>
    <w:p>
      <w:pPr>
        <w:numPr>
          <w:ilvl w:val="1"/>
          <w:numId w:val="900"/>
        </w:numPr>
        <w:spacing w:before="0" w:after="0"/>
      </w:pPr>
      <w:r>
        <w:t>CNS Vasculitis</w:t>
      </w:r>
    </w:p>
    <w:p>
      <w:pPr>
        <w:numPr>
          <w:ilvl w:val="2"/>
          <w:numId w:val="900"/>
        </w:numPr>
        <w:spacing w:before="0" w:after="0"/>
      </w:pPr>
      <w:r>
        <w:t>Primary CNS Vasculitis</w:t>
      </w:r>
    </w:p>
    <w:p>
      <w:pPr>
        <w:numPr>
          <w:ilvl w:val="2"/>
          <w:numId w:val="900"/>
        </w:numPr>
        <w:spacing w:before="0" w:after="0"/>
      </w:pPr>
      <w:r>
        <w:t>Secondary CNS Vasculitis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Sarcoidosis</w:t>
      </w:r>
    </w:p>
    <w:p>
      <w:pPr>
        <w:numPr>
          <w:ilvl w:val="2"/>
          <w:numId w:val="900"/>
        </w:numPr>
        <w:spacing w:before="0" w:after="0"/>
      </w:pPr>
      <w:r>
        <w:t>Neurosarcoidosis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Behçet's Disease</w:t>
      </w:r>
    </w:p>
    <w:p>
      <w:pPr>
        <w:numPr>
          <w:ilvl w:val="2"/>
          <w:numId w:val="900"/>
        </w:numPr>
        <w:spacing w:before="0" w:after="0"/>
      </w:pPr>
      <w:r>
        <w:t>Neuro-Behçet's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pStyle w:val="Heading1"/>
      </w:pPr>
      <w:r>
        <w:t>Headache Disorders</w:t>
      </w:r>
    </w:p>
    <w:p>
      <w:pPr>
        <w:numPr>
          <w:ilvl w:val="0"/>
          <w:numId w:val="900"/>
        </w:numPr>
        <w:spacing w:before="0" w:after="0"/>
      </w:pPr>
      <w:r>
        <w:t>Classification and Epidemiology</w:t>
      </w:r>
    </w:p>
    <w:p>
      <w:pPr>
        <w:numPr>
          <w:ilvl w:val="1"/>
          <w:numId w:val="900"/>
        </w:numPr>
        <w:spacing w:before="0" w:after="0"/>
      </w:pPr>
      <w:r>
        <w:t>International Classification of Headache Disorders</w:t>
      </w:r>
    </w:p>
    <w:p>
      <w:pPr>
        <w:numPr>
          <w:ilvl w:val="1"/>
          <w:numId w:val="900"/>
        </w:numPr>
        <w:spacing w:before="0" w:after="0"/>
      </w:pPr>
      <w:r>
        <w:t>Primary vs. Secondary Headaches</w:t>
      </w:r>
    </w:p>
    <w:p>
      <w:pPr>
        <w:numPr>
          <w:ilvl w:val="1"/>
          <w:numId w:val="900"/>
        </w:numPr>
        <w:spacing w:before="0" w:after="0"/>
      </w:pPr>
      <w:r>
        <w:t>Epidemiology of Headache Disorders</w:t>
      </w:r>
    </w:p>
    <w:p>
      <w:pPr>
        <w:numPr>
          <w:ilvl w:val="0"/>
          <w:numId w:val="900"/>
        </w:numPr>
        <w:spacing w:before="0" w:after="0"/>
      </w:pPr>
      <w:r>
        <w:t>Primary Headache Disorders</w:t>
      </w:r>
    </w:p>
    <w:p>
      <w:pPr>
        <w:numPr>
          <w:ilvl w:val="1"/>
          <w:numId w:val="900"/>
        </w:numPr>
        <w:spacing w:before="0" w:after="0"/>
      </w:pPr>
      <w:r>
        <w:t>Migraine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Migraine without Aura</w:t>
      </w:r>
    </w:p>
    <w:p>
      <w:pPr>
        <w:numPr>
          <w:ilvl w:val="3"/>
          <w:numId w:val="900"/>
        </w:numPr>
        <w:spacing w:before="0" w:after="0"/>
      </w:pPr>
      <w:r>
        <w:t>Migraine with Aura</w:t>
      </w:r>
    </w:p>
    <w:p>
      <w:pPr>
        <w:numPr>
          <w:ilvl w:val="4"/>
          <w:numId w:val="900"/>
        </w:numPr>
        <w:spacing w:before="0" w:after="0"/>
      </w:pPr>
      <w:r>
        <w:t>Typical Aura with Migraine Headache</w:t>
      </w:r>
    </w:p>
    <w:p>
      <w:pPr>
        <w:numPr>
          <w:ilvl w:val="4"/>
          <w:numId w:val="900"/>
        </w:numPr>
        <w:spacing w:before="0" w:after="0"/>
      </w:pPr>
      <w:r>
        <w:t>Typical Aura with Non-Headache</w:t>
      </w:r>
    </w:p>
    <w:p>
      <w:pPr>
        <w:numPr>
          <w:ilvl w:val="4"/>
          <w:numId w:val="900"/>
        </w:numPr>
        <w:spacing w:before="0" w:after="0"/>
      </w:pPr>
      <w:r>
        <w:t>Typical Aura without Headache</w:t>
      </w:r>
    </w:p>
    <w:p>
      <w:pPr>
        <w:numPr>
          <w:ilvl w:val="4"/>
          <w:numId w:val="900"/>
        </w:numPr>
        <w:spacing w:before="0" w:after="0"/>
      </w:pPr>
      <w:r>
        <w:t>Hemiplegic Migraine</w:t>
      </w:r>
    </w:p>
    <w:p>
      <w:pPr>
        <w:numPr>
          <w:ilvl w:val="4"/>
          <w:numId w:val="900"/>
        </w:numPr>
        <w:spacing w:before="0" w:after="0"/>
      </w:pPr>
      <w:r>
        <w:t>Retinal Migraine</w:t>
      </w:r>
    </w:p>
    <w:p>
      <w:pPr>
        <w:numPr>
          <w:ilvl w:val="3"/>
          <w:numId w:val="900"/>
        </w:numPr>
        <w:spacing w:before="0" w:after="0"/>
      </w:pPr>
      <w:r>
        <w:t>Chronic Migraine</w:t>
      </w:r>
    </w:p>
    <w:p>
      <w:pPr>
        <w:numPr>
          <w:ilvl w:val="3"/>
          <w:numId w:val="900"/>
        </w:numPr>
        <w:spacing w:before="0" w:after="0"/>
      </w:pPr>
      <w:r>
        <w:t>Complications of Migraine</w:t>
      </w:r>
    </w:p>
    <w:p>
      <w:pPr>
        <w:numPr>
          <w:ilvl w:val="4"/>
          <w:numId w:val="900"/>
        </w:numPr>
        <w:spacing w:before="0" w:after="0"/>
      </w:pPr>
      <w:r>
        <w:t>Status Migrainosus</w:t>
      </w:r>
    </w:p>
    <w:p>
      <w:pPr>
        <w:numPr>
          <w:ilvl w:val="4"/>
          <w:numId w:val="900"/>
        </w:numPr>
        <w:spacing w:before="0" w:after="0"/>
      </w:pPr>
      <w:r>
        <w:t>Persistent Aura without Infarction</w:t>
      </w:r>
    </w:p>
    <w:p>
      <w:pPr>
        <w:numPr>
          <w:ilvl w:val="4"/>
          <w:numId w:val="900"/>
        </w:numPr>
        <w:spacing w:before="0" w:after="0"/>
      </w:pPr>
      <w:r>
        <w:t>Migrainous Infarction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Trigeminovascular System</w:t>
      </w:r>
    </w:p>
    <w:p>
      <w:pPr>
        <w:numPr>
          <w:ilvl w:val="3"/>
          <w:numId w:val="900"/>
        </w:numPr>
        <w:spacing w:before="0" w:after="0"/>
      </w:pPr>
      <w:r>
        <w:t>Cortical Spreading Depression</w:t>
      </w:r>
    </w:p>
    <w:p>
      <w:pPr>
        <w:numPr>
          <w:ilvl w:val="3"/>
          <w:numId w:val="900"/>
        </w:numPr>
        <w:spacing w:before="0" w:after="0"/>
      </w:pPr>
      <w:r>
        <w:t>Neurotransmitter Systems</w:t>
      </w:r>
    </w:p>
    <w:p>
      <w:pPr>
        <w:numPr>
          <w:ilvl w:val="3"/>
          <w:numId w:val="900"/>
        </w:numPr>
        <w:spacing w:before="0" w:after="0"/>
      </w:pPr>
      <w:r>
        <w:t>Genetic Factors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Headache Characteristics</w:t>
      </w:r>
    </w:p>
    <w:p>
      <w:pPr>
        <w:numPr>
          <w:ilvl w:val="3"/>
          <w:numId w:val="900"/>
        </w:numPr>
        <w:spacing w:before="0" w:after="0"/>
      </w:pPr>
      <w:r>
        <w:t>Associated Symptoms</w:t>
      </w:r>
    </w:p>
    <w:p>
      <w:pPr>
        <w:numPr>
          <w:ilvl w:val="3"/>
          <w:numId w:val="900"/>
        </w:numPr>
        <w:spacing w:before="0" w:after="0"/>
      </w:pPr>
      <w:r>
        <w:t>Aura Symptoms</w:t>
      </w:r>
    </w:p>
    <w:p>
      <w:pPr>
        <w:numPr>
          <w:ilvl w:val="3"/>
          <w:numId w:val="900"/>
        </w:numPr>
        <w:spacing w:before="0" w:after="0"/>
      </w:pPr>
      <w:r>
        <w:t>Triggers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Headache Diary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Acute Treatment</w:t>
      </w:r>
    </w:p>
    <w:p>
      <w:pPr>
        <w:numPr>
          <w:ilvl w:val="4"/>
          <w:numId w:val="900"/>
        </w:numPr>
        <w:spacing w:before="0" w:after="0"/>
      </w:pPr>
      <w:r>
        <w:t>Simple Analgesics</w:t>
      </w:r>
    </w:p>
    <w:p>
      <w:pPr>
        <w:numPr>
          <w:ilvl w:val="4"/>
          <w:numId w:val="900"/>
        </w:numPr>
        <w:spacing w:before="0" w:after="0"/>
      </w:pPr>
      <w:r>
        <w:t>NSAIDs</w:t>
      </w:r>
    </w:p>
    <w:p>
      <w:pPr>
        <w:numPr>
          <w:ilvl w:val="4"/>
          <w:numId w:val="900"/>
        </w:numPr>
        <w:spacing w:before="0" w:after="0"/>
      </w:pPr>
      <w:r>
        <w:t>Triptans</w:t>
      </w:r>
    </w:p>
    <w:p>
      <w:pPr>
        <w:numPr>
          <w:ilvl w:val="4"/>
          <w:numId w:val="900"/>
        </w:numPr>
        <w:spacing w:before="0" w:after="0"/>
      </w:pPr>
      <w:r>
        <w:t>Ergot Alkaloids</w:t>
      </w:r>
    </w:p>
    <w:p>
      <w:pPr>
        <w:numPr>
          <w:ilvl w:val="4"/>
          <w:numId w:val="900"/>
        </w:numPr>
        <w:spacing w:before="0" w:after="0"/>
      </w:pPr>
      <w:r>
        <w:t>Anti-Emetics</w:t>
      </w:r>
    </w:p>
    <w:p>
      <w:pPr>
        <w:numPr>
          <w:ilvl w:val="4"/>
          <w:numId w:val="900"/>
        </w:numPr>
        <w:spacing w:before="0" w:after="0"/>
      </w:pPr>
      <w:r>
        <w:t>CGRP Receptor Antagonists</w:t>
      </w:r>
    </w:p>
    <w:p>
      <w:pPr>
        <w:numPr>
          <w:ilvl w:val="3"/>
          <w:numId w:val="900"/>
        </w:numPr>
        <w:spacing w:before="0" w:after="0"/>
      </w:pPr>
      <w:r>
        <w:t>Preventive Treatment</w:t>
      </w:r>
    </w:p>
    <w:p>
      <w:pPr>
        <w:numPr>
          <w:ilvl w:val="4"/>
          <w:numId w:val="900"/>
        </w:numPr>
        <w:spacing w:before="0" w:after="0"/>
      </w:pPr>
      <w:r>
        <w:t>Beta-Blockers</w:t>
      </w:r>
    </w:p>
    <w:p>
      <w:pPr>
        <w:numPr>
          <w:ilvl w:val="4"/>
          <w:numId w:val="900"/>
        </w:numPr>
        <w:spacing w:before="0" w:after="0"/>
      </w:pPr>
      <w:r>
        <w:t>Anticonvulsants</w:t>
      </w:r>
    </w:p>
    <w:p>
      <w:pPr>
        <w:numPr>
          <w:ilvl w:val="4"/>
          <w:numId w:val="900"/>
        </w:numPr>
        <w:spacing w:before="0" w:after="0"/>
      </w:pPr>
      <w:r>
        <w:t>Antidepressants</w:t>
      </w:r>
    </w:p>
    <w:p>
      <w:pPr>
        <w:numPr>
          <w:ilvl w:val="4"/>
          <w:numId w:val="900"/>
        </w:numPr>
        <w:spacing w:before="0" w:after="0"/>
      </w:pPr>
      <w:r>
        <w:t>CGRP Monoclonal Antibodies</w:t>
      </w:r>
    </w:p>
    <w:p>
      <w:pPr>
        <w:numPr>
          <w:ilvl w:val="4"/>
          <w:numId w:val="900"/>
        </w:numPr>
        <w:spacing w:before="0" w:after="0"/>
      </w:pPr>
      <w:r>
        <w:t>Botulinum Toxin</w:t>
      </w:r>
    </w:p>
    <w:p>
      <w:pPr>
        <w:numPr>
          <w:ilvl w:val="3"/>
          <w:numId w:val="900"/>
        </w:numPr>
        <w:spacing w:before="0" w:after="0"/>
      </w:pPr>
      <w:r>
        <w:t>Lifestyle Modifications</w:t>
      </w:r>
    </w:p>
    <w:p>
      <w:pPr>
        <w:numPr>
          <w:ilvl w:val="3"/>
          <w:numId w:val="900"/>
        </w:numPr>
        <w:spacing w:before="0" w:after="0"/>
      </w:pPr>
      <w:r>
        <w:t>Trigger Avoidance</w:t>
      </w:r>
    </w:p>
    <w:p>
      <w:pPr>
        <w:numPr>
          <w:ilvl w:val="1"/>
          <w:numId w:val="900"/>
        </w:numPr>
        <w:spacing w:before="0" w:after="0"/>
      </w:pPr>
      <w:r>
        <w:t>Tension-Type Headache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Infrequent Episodic TTH</w:t>
      </w:r>
    </w:p>
    <w:p>
      <w:pPr>
        <w:numPr>
          <w:ilvl w:val="3"/>
          <w:numId w:val="900"/>
        </w:numPr>
        <w:spacing w:before="0" w:after="0"/>
      </w:pPr>
      <w:r>
        <w:t>Frequent Episodic TTH</w:t>
      </w:r>
    </w:p>
    <w:p>
      <w:pPr>
        <w:numPr>
          <w:ilvl w:val="3"/>
          <w:numId w:val="900"/>
        </w:numPr>
        <w:spacing w:before="0" w:after="0"/>
      </w:pPr>
      <w:r>
        <w:t>Chronic TTH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Peripheral Mechanisms</w:t>
      </w:r>
    </w:p>
    <w:p>
      <w:pPr>
        <w:numPr>
          <w:ilvl w:val="3"/>
          <w:numId w:val="900"/>
        </w:numPr>
        <w:spacing w:before="0" w:after="0"/>
      </w:pPr>
      <w:r>
        <w:t>Central Sensitization</w:t>
      </w:r>
    </w:p>
    <w:p>
      <w:pPr>
        <w:numPr>
          <w:ilvl w:val="3"/>
          <w:numId w:val="900"/>
        </w:numPr>
        <w:spacing w:before="0" w:after="0"/>
      </w:pPr>
      <w:r>
        <w:t>Psychological Factors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Headache Characteristics</w:t>
      </w:r>
    </w:p>
    <w:p>
      <w:pPr>
        <w:numPr>
          <w:ilvl w:val="3"/>
          <w:numId w:val="900"/>
        </w:numPr>
        <w:spacing w:before="0" w:after="0"/>
      </w:pPr>
      <w:r>
        <w:t>Associated Symptoms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Acute Treatment</w:t>
      </w:r>
    </w:p>
    <w:p>
      <w:pPr>
        <w:numPr>
          <w:ilvl w:val="3"/>
          <w:numId w:val="900"/>
        </w:numPr>
        <w:spacing w:before="0" w:after="0"/>
      </w:pPr>
      <w:r>
        <w:t>Preventive Treatment</w:t>
      </w:r>
    </w:p>
    <w:p>
      <w:pPr>
        <w:numPr>
          <w:ilvl w:val="3"/>
          <w:numId w:val="900"/>
        </w:numPr>
        <w:spacing w:before="0" w:after="0"/>
      </w:pPr>
      <w:r>
        <w:t>Non-Pharmacological Approaches</w:t>
      </w:r>
    </w:p>
    <w:p>
      <w:pPr>
        <w:numPr>
          <w:ilvl w:val="1"/>
          <w:numId w:val="900"/>
        </w:numPr>
        <w:spacing w:before="0" w:after="0"/>
      </w:pPr>
      <w:r>
        <w:t>Trigeminal Autonomic Cephalalgias</w:t>
      </w:r>
    </w:p>
    <w:p>
      <w:pPr>
        <w:numPr>
          <w:ilvl w:val="2"/>
          <w:numId w:val="900"/>
        </w:numPr>
        <w:spacing w:before="0" w:after="0"/>
      </w:pPr>
      <w:r>
        <w:t>Cluster Headache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4"/>
          <w:numId w:val="900"/>
        </w:numPr>
        <w:spacing w:before="0" w:after="0"/>
      </w:pPr>
      <w:r>
        <w:t>Episodic Cluster Headache</w:t>
      </w:r>
    </w:p>
    <w:p>
      <w:pPr>
        <w:numPr>
          <w:ilvl w:val="4"/>
          <w:numId w:val="900"/>
        </w:numPr>
        <w:spacing w:before="0" w:after="0"/>
      </w:pPr>
      <w:r>
        <w:t>Chronic Cluster Headache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Hypothalamic Involvement</w:t>
      </w:r>
    </w:p>
    <w:p>
      <w:pPr>
        <w:numPr>
          <w:ilvl w:val="4"/>
          <w:numId w:val="900"/>
        </w:numPr>
        <w:spacing w:before="0" w:after="0"/>
      </w:pPr>
      <w:r>
        <w:t>Trigeminal-Autonomic Reflex</w:t>
      </w:r>
    </w:p>
    <w:p>
      <w:pPr>
        <w:numPr>
          <w:ilvl w:val="4"/>
          <w:numId w:val="900"/>
        </w:numPr>
        <w:spacing w:before="0" w:after="0"/>
      </w:pPr>
      <w:r>
        <w:t>Circadian Rhythms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Headache Characteristics</w:t>
      </w:r>
    </w:p>
    <w:p>
      <w:pPr>
        <w:numPr>
          <w:ilvl w:val="4"/>
          <w:numId w:val="900"/>
        </w:numPr>
        <w:spacing w:before="0" w:after="0"/>
      </w:pPr>
      <w:r>
        <w:t>Autonomic Features</w:t>
      </w:r>
    </w:p>
    <w:p>
      <w:pPr>
        <w:numPr>
          <w:ilvl w:val="4"/>
          <w:numId w:val="900"/>
        </w:numPr>
        <w:spacing w:before="0" w:after="0"/>
      </w:pPr>
      <w:r>
        <w:t>Timing Patterns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Acute Treatment</w:t>
      </w:r>
    </w:p>
    <w:p>
      <w:pPr>
        <w:numPr>
          <w:ilvl w:val="5"/>
          <w:numId w:val="900"/>
        </w:numPr>
        <w:spacing w:before="0" w:after="0"/>
      </w:pPr>
      <w:r>
        <w:t>High-Flow Oxygen</w:t>
      </w:r>
    </w:p>
    <w:p>
      <w:pPr>
        <w:numPr>
          <w:ilvl w:val="5"/>
          <w:numId w:val="900"/>
        </w:numPr>
        <w:spacing w:before="0" w:after="0"/>
      </w:pPr>
      <w:r>
        <w:t>Triptans</w:t>
      </w:r>
    </w:p>
    <w:p>
      <w:pPr>
        <w:numPr>
          <w:ilvl w:val="4"/>
          <w:numId w:val="900"/>
        </w:numPr>
        <w:spacing w:before="0" w:after="0"/>
      </w:pPr>
      <w:r>
        <w:t>Preventive Treatment</w:t>
      </w:r>
    </w:p>
    <w:p>
      <w:pPr>
        <w:numPr>
          <w:ilvl w:val="5"/>
          <w:numId w:val="900"/>
        </w:numPr>
        <w:spacing w:before="0" w:after="0"/>
      </w:pPr>
      <w:r>
        <w:t>Verapamil</w:t>
      </w:r>
    </w:p>
    <w:p>
      <w:pPr>
        <w:numPr>
          <w:ilvl w:val="5"/>
          <w:numId w:val="900"/>
        </w:numPr>
        <w:spacing w:before="0" w:after="0"/>
      </w:pPr>
      <w:r>
        <w:t>Lithium</w:t>
      </w:r>
    </w:p>
    <w:p>
      <w:pPr>
        <w:numPr>
          <w:ilvl w:val="5"/>
          <w:numId w:val="900"/>
        </w:numPr>
        <w:spacing w:before="0" w:after="0"/>
      </w:pPr>
      <w:r>
        <w:t>Topiramate</w:t>
      </w:r>
    </w:p>
    <w:p>
      <w:pPr>
        <w:numPr>
          <w:ilvl w:val="4"/>
          <w:numId w:val="900"/>
        </w:numPr>
        <w:spacing w:before="0" w:after="0"/>
      </w:pPr>
      <w:r>
        <w:t>Surgical Options</w:t>
      </w:r>
    </w:p>
    <w:p>
      <w:pPr>
        <w:numPr>
          <w:ilvl w:val="2"/>
          <w:numId w:val="900"/>
        </w:numPr>
        <w:spacing w:before="0" w:after="0"/>
      </w:pPr>
      <w:r>
        <w:t>Paroxysmal Hemicrania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Short-Lasting Unilateral Neuralgiform Headache Attacks</w:t>
      </w:r>
    </w:p>
    <w:p>
      <w:pPr>
        <w:numPr>
          <w:ilvl w:val="3"/>
          <w:numId w:val="900"/>
        </w:numPr>
        <w:spacing w:before="0" w:after="0"/>
      </w:pPr>
      <w:r>
        <w:t>SUNCT</w:t>
      </w:r>
    </w:p>
    <w:p>
      <w:pPr>
        <w:numPr>
          <w:ilvl w:val="3"/>
          <w:numId w:val="900"/>
        </w:numPr>
        <w:spacing w:before="0" w:after="0"/>
      </w:pPr>
      <w:r>
        <w:t>SUNA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Hemicrania Continua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Other Primary Headaches</w:t>
      </w:r>
    </w:p>
    <w:p>
      <w:pPr>
        <w:numPr>
          <w:ilvl w:val="2"/>
          <w:numId w:val="900"/>
        </w:numPr>
        <w:spacing w:before="0" w:after="0"/>
      </w:pPr>
      <w:r>
        <w:t>Primary Cough Headache</w:t>
      </w:r>
    </w:p>
    <w:p>
      <w:pPr>
        <w:numPr>
          <w:ilvl w:val="2"/>
          <w:numId w:val="900"/>
        </w:numPr>
        <w:spacing w:before="0" w:after="0"/>
      </w:pPr>
      <w:r>
        <w:t>Primary Exercise Headache</w:t>
      </w:r>
    </w:p>
    <w:p>
      <w:pPr>
        <w:numPr>
          <w:ilvl w:val="2"/>
          <w:numId w:val="900"/>
        </w:numPr>
        <w:spacing w:before="0" w:after="0"/>
      </w:pPr>
      <w:r>
        <w:t>Primary Headache Associated with Sexual Activity</w:t>
      </w:r>
    </w:p>
    <w:p>
      <w:pPr>
        <w:numPr>
          <w:ilvl w:val="2"/>
          <w:numId w:val="900"/>
        </w:numPr>
        <w:spacing w:before="0" w:after="0"/>
      </w:pPr>
      <w:r>
        <w:t>Primary Thunderclap Headache</w:t>
      </w:r>
    </w:p>
    <w:p>
      <w:pPr>
        <w:numPr>
          <w:ilvl w:val="2"/>
          <w:numId w:val="900"/>
        </w:numPr>
        <w:spacing w:before="0" w:after="0"/>
      </w:pPr>
      <w:r>
        <w:t>Cold-Stimulus Headache</w:t>
      </w:r>
    </w:p>
    <w:p>
      <w:pPr>
        <w:numPr>
          <w:ilvl w:val="2"/>
          <w:numId w:val="900"/>
        </w:numPr>
        <w:spacing w:before="0" w:after="0"/>
      </w:pPr>
      <w:r>
        <w:t>External-Pressure Headache</w:t>
      </w:r>
    </w:p>
    <w:p>
      <w:pPr>
        <w:numPr>
          <w:ilvl w:val="2"/>
          <w:numId w:val="900"/>
        </w:numPr>
        <w:spacing w:before="0" w:after="0"/>
      </w:pPr>
      <w:r>
        <w:t>Primary Stabbing Headache</w:t>
      </w:r>
    </w:p>
    <w:p>
      <w:pPr>
        <w:numPr>
          <w:ilvl w:val="2"/>
          <w:numId w:val="900"/>
        </w:numPr>
        <w:spacing w:before="0" w:after="0"/>
      </w:pPr>
      <w:r>
        <w:t>Nummular Headache</w:t>
      </w:r>
    </w:p>
    <w:p>
      <w:pPr>
        <w:numPr>
          <w:ilvl w:val="2"/>
          <w:numId w:val="900"/>
        </w:numPr>
        <w:spacing w:before="0" w:after="0"/>
      </w:pPr>
      <w:r>
        <w:t>Hypnic Headache</w:t>
      </w:r>
    </w:p>
    <w:p>
      <w:pPr>
        <w:numPr>
          <w:ilvl w:val="2"/>
          <w:numId w:val="900"/>
        </w:numPr>
        <w:spacing w:before="0" w:after="0"/>
      </w:pPr>
      <w:r>
        <w:t>New Daily Persistent Headache</w:t>
      </w:r>
    </w:p>
    <w:p>
      <w:pPr>
        <w:numPr>
          <w:ilvl w:val="0"/>
          <w:numId w:val="900"/>
        </w:numPr>
        <w:spacing w:before="0" w:after="0"/>
      </w:pPr>
      <w:r>
        <w:t>Secondary Headache Disorders</w:t>
      </w:r>
    </w:p>
    <w:p>
      <w:pPr>
        <w:numPr>
          <w:ilvl w:val="1"/>
          <w:numId w:val="900"/>
        </w:numPr>
        <w:spacing w:before="0" w:after="0"/>
      </w:pPr>
      <w:r>
        <w:t>Headache Attributed to Head and/or Neck Trauma</w:t>
      </w:r>
    </w:p>
    <w:p>
      <w:pPr>
        <w:numPr>
          <w:ilvl w:val="2"/>
          <w:numId w:val="900"/>
        </w:numPr>
        <w:spacing w:before="0" w:after="0"/>
      </w:pPr>
      <w:r>
        <w:t>Acute Post-Traumatic Headache</w:t>
      </w:r>
    </w:p>
    <w:p>
      <w:pPr>
        <w:numPr>
          <w:ilvl w:val="2"/>
          <w:numId w:val="900"/>
        </w:numPr>
        <w:spacing w:before="0" w:after="0"/>
      </w:pPr>
      <w:r>
        <w:t>Chronic Post-Traumatic Headache</w:t>
      </w:r>
    </w:p>
    <w:p>
      <w:pPr>
        <w:numPr>
          <w:ilvl w:val="2"/>
          <w:numId w:val="900"/>
        </w:numPr>
        <w:spacing w:before="0" w:after="0"/>
      </w:pPr>
      <w:r>
        <w:t>Whiplash-Associated Headache</w:t>
      </w:r>
    </w:p>
    <w:p>
      <w:pPr>
        <w:numPr>
          <w:ilvl w:val="1"/>
          <w:numId w:val="900"/>
        </w:numPr>
        <w:spacing w:before="0" w:after="0"/>
      </w:pPr>
      <w:r>
        <w:t>Headache Attributed to Cranial or Cervical Vascular Disorder</w:t>
      </w:r>
    </w:p>
    <w:p>
      <w:pPr>
        <w:numPr>
          <w:ilvl w:val="2"/>
          <w:numId w:val="900"/>
        </w:numPr>
        <w:spacing w:before="0" w:after="0"/>
      </w:pPr>
      <w:r>
        <w:t>Headache Attributed to Stroke</w:t>
      </w:r>
    </w:p>
    <w:p>
      <w:pPr>
        <w:numPr>
          <w:ilvl w:val="2"/>
          <w:numId w:val="900"/>
        </w:numPr>
        <w:spacing w:before="0" w:after="0"/>
      </w:pPr>
      <w:r>
        <w:t>Headache Attributed to Unruptured Vascular Malformation</w:t>
      </w:r>
    </w:p>
    <w:p>
      <w:pPr>
        <w:numPr>
          <w:ilvl w:val="2"/>
          <w:numId w:val="900"/>
        </w:numPr>
        <w:spacing w:before="0" w:after="0"/>
      </w:pPr>
      <w:r>
        <w:t>Headache Attributed to Arteritis</w:t>
      </w:r>
    </w:p>
    <w:p>
      <w:pPr>
        <w:numPr>
          <w:ilvl w:val="2"/>
          <w:numId w:val="900"/>
        </w:numPr>
        <w:spacing w:before="0" w:after="0"/>
      </w:pPr>
      <w:r>
        <w:t>Headache Attributed to Cerebral Venous Thrombosis</w:t>
      </w:r>
    </w:p>
    <w:p>
      <w:pPr>
        <w:numPr>
          <w:ilvl w:val="2"/>
          <w:numId w:val="900"/>
        </w:numPr>
        <w:spacing w:before="0" w:after="0"/>
      </w:pPr>
      <w:r>
        <w:t>Headache Attributed to Other Vascular Disorders</w:t>
      </w:r>
    </w:p>
    <w:p>
      <w:pPr>
        <w:numPr>
          <w:ilvl w:val="1"/>
          <w:numId w:val="900"/>
        </w:numPr>
        <w:spacing w:before="0" w:after="0"/>
      </w:pPr>
      <w:r>
        <w:t>Headache Attributed to Non-Vascular Intracranial Disorder</w:t>
      </w:r>
    </w:p>
    <w:p>
      <w:pPr>
        <w:numPr>
          <w:ilvl w:val="2"/>
          <w:numId w:val="900"/>
        </w:numPr>
        <w:spacing w:before="0" w:after="0"/>
      </w:pPr>
      <w:r>
        <w:t>Headache Attributed to High CSF Pressure</w:t>
      </w:r>
    </w:p>
    <w:p>
      <w:pPr>
        <w:numPr>
          <w:ilvl w:val="3"/>
          <w:numId w:val="900"/>
        </w:numPr>
        <w:spacing w:before="0" w:after="0"/>
      </w:pPr>
      <w:r>
        <w:t>Idiopathic Intracranial Hypertension</w:t>
      </w:r>
    </w:p>
    <w:p>
      <w:pPr>
        <w:numPr>
          <w:ilvl w:val="3"/>
          <w:numId w:val="900"/>
        </w:numPr>
        <w:spacing w:before="0" w:after="0"/>
      </w:pPr>
      <w:r>
        <w:t>Secondary Intracranial Hypertension</w:t>
      </w:r>
    </w:p>
    <w:p>
      <w:pPr>
        <w:numPr>
          <w:ilvl w:val="2"/>
          <w:numId w:val="900"/>
        </w:numPr>
        <w:spacing w:before="0" w:after="0"/>
      </w:pPr>
      <w:r>
        <w:t>Headache Attributed to Low CSF Pressure</w:t>
      </w:r>
    </w:p>
    <w:p>
      <w:pPr>
        <w:numPr>
          <w:ilvl w:val="3"/>
          <w:numId w:val="900"/>
        </w:numPr>
        <w:spacing w:before="0" w:after="0"/>
      </w:pPr>
      <w:r>
        <w:t>Post-Lumbar Puncture Headache</w:t>
      </w:r>
    </w:p>
    <w:p>
      <w:pPr>
        <w:numPr>
          <w:ilvl w:val="3"/>
          <w:numId w:val="900"/>
        </w:numPr>
        <w:spacing w:before="0" w:after="0"/>
      </w:pPr>
      <w:r>
        <w:t>Spontaneous Intracranial Hypotension</w:t>
      </w:r>
    </w:p>
    <w:p>
      <w:pPr>
        <w:numPr>
          <w:ilvl w:val="2"/>
          <w:numId w:val="900"/>
        </w:numPr>
        <w:spacing w:before="0" w:after="0"/>
      </w:pPr>
      <w:r>
        <w:t>Headache Attributed to Intracranial Neoplasm</w:t>
      </w:r>
    </w:p>
    <w:p>
      <w:pPr>
        <w:numPr>
          <w:ilvl w:val="2"/>
          <w:numId w:val="900"/>
        </w:numPr>
        <w:spacing w:before="0" w:after="0"/>
      </w:pPr>
      <w:r>
        <w:t>Headache Attributed to Intracranial Infection</w:t>
      </w:r>
    </w:p>
    <w:p>
      <w:pPr>
        <w:numPr>
          <w:ilvl w:val="2"/>
          <w:numId w:val="900"/>
        </w:numPr>
        <w:spacing w:before="0" w:after="0"/>
      </w:pPr>
      <w:r>
        <w:t>Headache Attributed to Other Non-Vascular Intracranial Disorders</w:t>
      </w:r>
    </w:p>
    <w:p>
      <w:pPr>
        <w:numPr>
          <w:ilvl w:val="1"/>
          <w:numId w:val="900"/>
        </w:numPr>
        <w:spacing w:before="0" w:after="0"/>
      </w:pPr>
      <w:r>
        <w:t>Headache Attributed to a Substance or its Withdrawal</w:t>
      </w:r>
    </w:p>
    <w:p>
      <w:pPr>
        <w:numPr>
          <w:ilvl w:val="2"/>
          <w:numId w:val="900"/>
        </w:numPr>
        <w:spacing w:before="0" w:after="0"/>
      </w:pPr>
      <w:r>
        <w:t>Medication-Overuse Headache</w:t>
      </w:r>
    </w:p>
    <w:p>
      <w:pPr>
        <w:numPr>
          <w:ilvl w:val="2"/>
          <w:numId w:val="900"/>
        </w:numPr>
        <w:spacing w:before="0" w:after="0"/>
      </w:pPr>
      <w:r>
        <w:t>Headache Attributed to Other Substances</w:t>
      </w:r>
    </w:p>
    <w:p>
      <w:pPr>
        <w:numPr>
          <w:ilvl w:val="2"/>
          <w:numId w:val="900"/>
        </w:numPr>
        <w:spacing w:before="0" w:after="0"/>
      </w:pPr>
      <w:r>
        <w:t>Headache Attributed to Substance Withdrawal</w:t>
      </w:r>
    </w:p>
    <w:p>
      <w:pPr>
        <w:numPr>
          <w:ilvl w:val="1"/>
          <w:numId w:val="900"/>
        </w:numPr>
        <w:spacing w:before="0" w:after="0"/>
      </w:pPr>
      <w:r>
        <w:t>Headache Attributed to Infection</w:t>
      </w:r>
    </w:p>
    <w:p>
      <w:pPr>
        <w:numPr>
          <w:ilvl w:val="2"/>
          <w:numId w:val="900"/>
        </w:numPr>
        <w:spacing w:before="0" w:after="0"/>
      </w:pPr>
      <w:r>
        <w:t>Headache Attributed to Intracranial Infection</w:t>
      </w:r>
    </w:p>
    <w:p>
      <w:pPr>
        <w:numPr>
          <w:ilvl w:val="2"/>
          <w:numId w:val="900"/>
        </w:numPr>
        <w:spacing w:before="0" w:after="0"/>
      </w:pPr>
      <w:r>
        <w:t>Headache Attributed to Systemic Infection</w:t>
      </w:r>
    </w:p>
    <w:p>
      <w:pPr>
        <w:numPr>
          <w:ilvl w:val="1"/>
          <w:numId w:val="900"/>
        </w:numPr>
        <w:spacing w:before="0" w:after="0"/>
      </w:pPr>
      <w:r>
        <w:t>Headache Attributed to Disorder of Homeostasis</w:t>
      </w:r>
    </w:p>
    <w:p>
      <w:pPr>
        <w:numPr>
          <w:ilvl w:val="2"/>
          <w:numId w:val="900"/>
        </w:numPr>
        <w:spacing w:before="0" w:after="0"/>
      </w:pPr>
      <w:r>
        <w:t>Headache Attributed to Hypoxia</w:t>
      </w:r>
    </w:p>
    <w:p>
      <w:pPr>
        <w:numPr>
          <w:ilvl w:val="2"/>
          <w:numId w:val="900"/>
        </w:numPr>
        <w:spacing w:before="0" w:after="0"/>
      </w:pPr>
      <w:r>
        <w:t>Headache Attributed to Dialysis</w:t>
      </w:r>
    </w:p>
    <w:p>
      <w:pPr>
        <w:numPr>
          <w:ilvl w:val="2"/>
          <w:numId w:val="900"/>
        </w:numPr>
        <w:spacing w:before="0" w:after="0"/>
      </w:pPr>
      <w:r>
        <w:t>Headache Attributed to Arterial Hypertension</w:t>
      </w:r>
    </w:p>
    <w:p>
      <w:pPr>
        <w:numPr>
          <w:ilvl w:val="2"/>
          <w:numId w:val="900"/>
        </w:numPr>
        <w:spacing w:before="0" w:after="0"/>
      </w:pPr>
      <w:r>
        <w:t>Headache Attributed to Hypothyroidism</w:t>
      </w:r>
    </w:p>
    <w:p>
      <w:pPr>
        <w:numPr>
          <w:ilvl w:val="2"/>
          <w:numId w:val="900"/>
        </w:numPr>
        <w:spacing w:before="0" w:after="0"/>
      </w:pPr>
      <w:r>
        <w:t>Headache Attributed to Other Disorders of Homeostasis</w:t>
      </w:r>
    </w:p>
    <w:p>
      <w:pPr>
        <w:numPr>
          <w:ilvl w:val="1"/>
          <w:numId w:val="900"/>
        </w:numPr>
        <w:spacing w:before="0" w:after="0"/>
      </w:pPr>
      <w:r>
        <w:t>Headache or Facial Pain Attributed to Disorder of Cranium, Neck, Eyes, Ears, Nose, Sinuses, Teeth, Mouth</w:t>
      </w:r>
    </w:p>
    <w:p>
      <w:pPr>
        <w:numPr>
          <w:ilvl w:val="2"/>
          <w:numId w:val="900"/>
        </w:numPr>
        <w:spacing w:before="0" w:after="0"/>
      </w:pPr>
      <w:r>
        <w:t>Headache Attributed to Temporomandibular Disorder</w:t>
      </w:r>
    </w:p>
    <w:p>
      <w:pPr>
        <w:numPr>
          <w:ilvl w:val="2"/>
          <w:numId w:val="900"/>
        </w:numPr>
        <w:spacing w:before="0" w:after="0"/>
      </w:pPr>
      <w:r>
        <w:t>Headache Attributed to Disorder of the Eyes</w:t>
      </w:r>
    </w:p>
    <w:p>
      <w:pPr>
        <w:numPr>
          <w:ilvl w:val="2"/>
          <w:numId w:val="900"/>
        </w:numPr>
        <w:spacing w:before="0" w:after="0"/>
      </w:pPr>
      <w:r>
        <w:t>Headache Attributed to Disorder of the Ears</w:t>
      </w:r>
    </w:p>
    <w:p>
      <w:pPr>
        <w:numPr>
          <w:ilvl w:val="2"/>
          <w:numId w:val="900"/>
        </w:numPr>
        <w:spacing w:before="0" w:after="0"/>
      </w:pPr>
      <w:r>
        <w:t>Headache Attributed to Rhinosinusitis</w:t>
      </w:r>
    </w:p>
    <w:p>
      <w:pPr>
        <w:numPr>
          <w:ilvl w:val="2"/>
          <w:numId w:val="900"/>
        </w:numPr>
        <w:spacing w:before="0" w:after="0"/>
      </w:pPr>
      <w:r>
        <w:t>Headache Attributed to Disorder of Teeth</w:t>
      </w:r>
    </w:p>
    <w:p>
      <w:pPr>
        <w:numPr>
          <w:ilvl w:val="1"/>
          <w:numId w:val="900"/>
        </w:numPr>
        <w:spacing w:before="0" w:after="0"/>
      </w:pPr>
      <w:r>
        <w:t>Headache Attributed to Psychiatric Disorder</w:t>
      </w:r>
    </w:p>
    <w:p>
      <w:pPr>
        <w:numPr>
          <w:ilvl w:val="0"/>
          <w:numId w:val="900"/>
        </w:numPr>
        <w:spacing w:before="0" w:after="0"/>
      </w:pPr>
      <w:r>
        <w:t>Cranial Neuralgias</w:t>
      </w:r>
    </w:p>
    <w:p>
      <w:pPr>
        <w:numPr>
          <w:ilvl w:val="1"/>
          <w:numId w:val="900"/>
        </w:numPr>
        <w:spacing w:before="0" w:after="0"/>
      </w:pPr>
      <w:r>
        <w:t>Trigeminal Neuralgia</w:t>
      </w:r>
    </w:p>
    <w:p>
      <w:pPr>
        <w:numPr>
          <w:ilvl w:val="2"/>
          <w:numId w:val="900"/>
        </w:numPr>
        <w:spacing w:before="0" w:after="0"/>
      </w:pPr>
      <w:r>
        <w:t>Classical Trigeminal Neuralgia</w:t>
      </w:r>
    </w:p>
    <w:p>
      <w:pPr>
        <w:numPr>
          <w:ilvl w:val="2"/>
          <w:numId w:val="900"/>
        </w:numPr>
        <w:spacing w:before="0" w:after="0"/>
      </w:pPr>
      <w:r>
        <w:t>Secondary Trigeminal Neuralgia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Pharmacological Treatment</w:t>
      </w:r>
    </w:p>
    <w:p>
      <w:pPr>
        <w:numPr>
          <w:ilvl w:val="3"/>
          <w:numId w:val="900"/>
        </w:numPr>
        <w:spacing w:before="0" w:after="0"/>
      </w:pPr>
      <w:r>
        <w:t>Surgical Options</w:t>
      </w:r>
    </w:p>
    <w:p>
      <w:pPr>
        <w:numPr>
          <w:ilvl w:val="1"/>
          <w:numId w:val="900"/>
        </w:numPr>
        <w:spacing w:before="0" w:after="0"/>
      </w:pPr>
      <w:r>
        <w:t>Glossopharyngeal Neuralgia</w:t>
      </w:r>
    </w:p>
    <w:p>
      <w:pPr>
        <w:numPr>
          <w:ilvl w:val="1"/>
          <w:numId w:val="900"/>
        </w:numPr>
        <w:spacing w:before="0" w:after="0"/>
      </w:pPr>
      <w:r>
        <w:t>Occipital Neuralgia</w:t>
      </w:r>
    </w:p>
    <w:p>
      <w:pPr>
        <w:numPr>
          <w:ilvl w:val="1"/>
          <w:numId w:val="900"/>
        </w:numPr>
        <w:spacing w:before="0" w:after="0"/>
      </w:pPr>
      <w:r>
        <w:t>Other Cranial Neuralgias</w:t>
      </w:r>
    </w:p>
    <w:p>
      <w:pPr>
        <w:numPr>
          <w:ilvl w:val="0"/>
          <w:numId w:val="900"/>
        </w:numPr>
        <w:spacing w:before="0" w:after="0"/>
      </w:pPr>
      <w:r>
        <w:t>Diagnostic Approach</w:t>
      </w:r>
    </w:p>
    <w:p>
      <w:pPr>
        <w:numPr>
          <w:ilvl w:val="1"/>
          <w:numId w:val="900"/>
        </w:numPr>
        <w:spacing w:before="0" w:after="0"/>
      </w:pPr>
      <w:r>
        <w:t>Red Flags in Headache</w:t>
      </w:r>
    </w:p>
    <w:p>
      <w:pPr>
        <w:numPr>
          <w:ilvl w:val="2"/>
          <w:numId w:val="900"/>
        </w:numPr>
        <w:spacing w:before="0" w:after="0"/>
      </w:pPr>
      <w:r>
        <w:t>SNOOP Criteria</w:t>
      </w:r>
    </w:p>
    <w:p>
      <w:pPr>
        <w:numPr>
          <w:ilvl w:val="2"/>
          <w:numId w:val="900"/>
        </w:numPr>
        <w:spacing w:before="0" w:after="0"/>
      </w:pPr>
      <w:r>
        <w:t>Sudden Onset</w:t>
      </w:r>
    </w:p>
    <w:p>
      <w:pPr>
        <w:numPr>
          <w:ilvl w:val="2"/>
          <w:numId w:val="900"/>
        </w:numPr>
        <w:spacing w:before="0" w:after="0"/>
      </w:pPr>
      <w:r>
        <w:t>Neurological Signs</w:t>
      </w:r>
    </w:p>
    <w:p>
      <w:pPr>
        <w:numPr>
          <w:ilvl w:val="2"/>
          <w:numId w:val="900"/>
        </w:numPr>
        <w:spacing w:before="0" w:after="0"/>
      </w:pPr>
      <w:r>
        <w:t>Onset after Age 50</w:t>
      </w:r>
    </w:p>
    <w:p>
      <w:pPr>
        <w:numPr>
          <w:ilvl w:val="2"/>
          <w:numId w:val="900"/>
        </w:numPr>
        <w:spacing w:before="0" w:after="0"/>
      </w:pPr>
      <w:r>
        <w:t>Pattern Change</w:t>
      </w:r>
    </w:p>
    <w:p>
      <w:pPr>
        <w:numPr>
          <w:ilvl w:val="1"/>
          <w:numId w:val="900"/>
        </w:numPr>
        <w:spacing w:before="0" w:after="0"/>
      </w:pPr>
      <w:r>
        <w:t>Headache History</w:t>
      </w:r>
    </w:p>
    <w:p>
      <w:pPr>
        <w:numPr>
          <w:ilvl w:val="1"/>
          <w:numId w:val="900"/>
        </w:numPr>
        <w:spacing w:before="0" w:after="0"/>
      </w:pPr>
      <w:r>
        <w:t>Physical Examination</w:t>
      </w:r>
    </w:p>
    <w:p>
      <w:pPr>
        <w:numPr>
          <w:ilvl w:val="1"/>
          <w:numId w:val="900"/>
        </w:numPr>
        <w:spacing w:before="0" w:after="0"/>
      </w:pPr>
      <w:r>
        <w:t>Diagnostic Testing</w:t>
      </w:r>
    </w:p>
    <w:p>
      <w:pPr>
        <w:numPr>
          <w:ilvl w:val="2"/>
          <w:numId w:val="900"/>
        </w:numPr>
        <w:spacing w:before="0" w:after="0"/>
      </w:pPr>
      <w:r>
        <w:t>Neuroimaging Indications</w:t>
      </w:r>
    </w:p>
    <w:p>
      <w:pPr>
        <w:numPr>
          <w:ilvl w:val="2"/>
          <w:numId w:val="900"/>
        </w:numPr>
        <w:spacing w:before="0" w:after="0"/>
      </w:pPr>
      <w:r>
        <w:t>Lumbar Puncture Indications</w:t>
      </w:r>
    </w:p>
    <w:p>
      <w:pPr>
        <w:numPr>
          <w:ilvl w:val="2"/>
          <w:numId w:val="900"/>
        </w:numPr>
        <w:spacing w:before="0" w:after="0"/>
      </w:pPr>
      <w:r>
        <w:t>Laboratory Studies</w:t>
      </w:r>
    </w:p>
    <w:p>
      <w:pPr>
        <w:pStyle w:val="Heading1"/>
      </w:pPr>
      <w:r>
        <w:t>Infections of the Nervous System</w:t>
      </w:r>
    </w:p>
    <w:p>
      <w:pPr>
        <w:numPr>
          <w:ilvl w:val="0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Routes of CNS Infection</w:t>
      </w:r>
    </w:p>
    <w:p>
      <w:pPr>
        <w:numPr>
          <w:ilvl w:val="2"/>
          <w:numId w:val="900"/>
        </w:numPr>
        <w:spacing w:before="0" w:after="0"/>
      </w:pPr>
      <w:r>
        <w:t>Hematogenous Spread</w:t>
      </w:r>
    </w:p>
    <w:p>
      <w:pPr>
        <w:numPr>
          <w:ilvl w:val="2"/>
          <w:numId w:val="900"/>
        </w:numPr>
        <w:spacing w:before="0" w:after="0"/>
      </w:pPr>
      <w:r>
        <w:t>Direct Extension</w:t>
      </w:r>
    </w:p>
    <w:p>
      <w:pPr>
        <w:numPr>
          <w:ilvl w:val="2"/>
          <w:numId w:val="900"/>
        </w:numPr>
        <w:spacing w:before="0" w:after="0"/>
      </w:pPr>
      <w:r>
        <w:t>Neural Spread</w:t>
      </w:r>
    </w:p>
    <w:p>
      <w:pPr>
        <w:numPr>
          <w:ilvl w:val="2"/>
          <w:numId w:val="900"/>
        </w:numPr>
        <w:spacing w:before="0" w:after="0"/>
      </w:pPr>
      <w:r>
        <w:t>Iatrogenic</w:t>
      </w:r>
    </w:p>
    <w:p>
      <w:pPr>
        <w:numPr>
          <w:ilvl w:val="1"/>
          <w:numId w:val="900"/>
        </w:numPr>
        <w:spacing w:before="0" w:after="0"/>
      </w:pPr>
      <w:r>
        <w:t>Host Defense Mechanisms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2"/>
          <w:numId w:val="900"/>
        </w:numPr>
        <w:spacing w:before="0" w:after="0"/>
      </w:pPr>
      <w:r>
        <w:t>Immune Surveillance</w:t>
      </w:r>
    </w:p>
    <w:p>
      <w:pPr>
        <w:numPr>
          <w:ilvl w:val="2"/>
          <w:numId w:val="900"/>
        </w:numPr>
        <w:spacing w:before="0" w:after="0"/>
      </w:pPr>
      <w:r>
        <w:t>CSF Flow</w:t>
      </w:r>
    </w:p>
    <w:p>
      <w:pPr>
        <w:numPr>
          <w:ilvl w:val="1"/>
          <w:numId w:val="900"/>
        </w:numPr>
        <w:spacing w:before="0" w:after="0"/>
      </w:pPr>
      <w:r>
        <w:t>Pathophysiology of CNS Infection</w:t>
      </w:r>
    </w:p>
    <w:p>
      <w:pPr>
        <w:numPr>
          <w:ilvl w:val="2"/>
          <w:numId w:val="900"/>
        </w:numPr>
        <w:spacing w:before="0" w:after="0"/>
      </w:pPr>
      <w:r>
        <w:t>Inflammation</w:t>
      </w:r>
    </w:p>
    <w:p>
      <w:pPr>
        <w:numPr>
          <w:ilvl w:val="2"/>
          <w:numId w:val="900"/>
        </w:numPr>
        <w:spacing w:before="0" w:after="0"/>
      </w:pPr>
      <w:r>
        <w:t>Increased Intracranial Pressure</w:t>
      </w:r>
    </w:p>
    <w:p>
      <w:pPr>
        <w:numPr>
          <w:ilvl w:val="2"/>
          <w:numId w:val="900"/>
        </w:numPr>
        <w:spacing w:before="0" w:after="0"/>
      </w:pPr>
      <w:r>
        <w:t>Vascular Changes</w:t>
      </w:r>
    </w:p>
    <w:p>
      <w:pPr>
        <w:numPr>
          <w:ilvl w:val="2"/>
          <w:numId w:val="900"/>
        </w:numPr>
        <w:spacing w:before="0" w:after="0"/>
      </w:pPr>
      <w:r>
        <w:t>Tissue Damage</w:t>
      </w:r>
    </w:p>
    <w:p>
      <w:pPr>
        <w:numPr>
          <w:ilvl w:val="0"/>
          <w:numId w:val="900"/>
        </w:numPr>
        <w:spacing w:before="0" w:after="0"/>
      </w:pPr>
      <w:r>
        <w:t>Bacterial Infections</w:t>
      </w:r>
    </w:p>
    <w:p>
      <w:pPr>
        <w:numPr>
          <w:ilvl w:val="1"/>
          <w:numId w:val="900"/>
        </w:numPr>
        <w:spacing w:before="0" w:after="0"/>
      </w:pPr>
      <w:r>
        <w:t>Acute Bacterial Meningitis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3"/>
          <w:numId w:val="900"/>
        </w:numPr>
        <w:spacing w:before="0" w:after="0"/>
      </w:pPr>
      <w:r>
        <w:t>Age-Related Pathogens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Common Pathogens</w:t>
      </w:r>
    </w:p>
    <w:p>
      <w:pPr>
        <w:numPr>
          <w:ilvl w:val="3"/>
          <w:numId w:val="900"/>
        </w:numPr>
        <w:spacing w:before="0" w:after="0"/>
      </w:pPr>
      <w:r>
        <w:t>Streptococcus pneumoniae</w:t>
      </w:r>
    </w:p>
    <w:p>
      <w:pPr>
        <w:numPr>
          <w:ilvl w:val="3"/>
          <w:numId w:val="900"/>
        </w:numPr>
        <w:spacing w:before="0" w:after="0"/>
      </w:pPr>
      <w:r>
        <w:t>Neisseria meningitidis</w:t>
      </w:r>
    </w:p>
    <w:p>
      <w:pPr>
        <w:numPr>
          <w:ilvl w:val="3"/>
          <w:numId w:val="900"/>
        </w:numPr>
        <w:spacing w:before="0" w:after="0"/>
      </w:pPr>
      <w:r>
        <w:t>Haemophilus influenzae</w:t>
      </w:r>
    </w:p>
    <w:p>
      <w:pPr>
        <w:numPr>
          <w:ilvl w:val="3"/>
          <w:numId w:val="900"/>
        </w:numPr>
        <w:spacing w:before="0" w:after="0"/>
      </w:pPr>
      <w:r>
        <w:t>Listeria monocytogenes</w:t>
      </w:r>
    </w:p>
    <w:p>
      <w:pPr>
        <w:numPr>
          <w:ilvl w:val="3"/>
          <w:numId w:val="900"/>
        </w:numPr>
        <w:spacing w:before="0" w:after="0"/>
      </w:pPr>
      <w:r>
        <w:t>Group B Streptococcus</w:t>
      </w:r>
    </w:p>
    <w:p>
      <w:pPr>
        <w:numPr>
          <w:ilvl w:val="3"/>
          <w:numId w:val="900"/>
        </w:numPr>
        <w:spacing w:before="0" w:after="0"/>
      </w:pPr>
      <w:r>
        <w:t>Escherichia coli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Bacterial Invasion</w:t>
      </w:r>
    </w:p>
    <w:p>
      <w:pPr>
        <w:numPr>
          <w:ilvl w:val="3"/>
          <w:numId w:val="900"/>
        </w:numPr>
        <w:spacing w:before="0" w:after="0"/>
      </w:pPr>
      <w:r>
        <w:t>Inflammatory Response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Classic Triad</w:t>
      </w:r>
    </w:p>
    <w:p>
      <w:pPr>
        <w:numPr>
          <w:ilvl w:val="4"/>
          <w:numId w:val="900"/>
        </w:numPr>
        <w:spacing w:before="0" w:after="0"/>
      </w:pPr>
      <w:r>
        <w:t>Fever</w:t>
      </w:r>
    </w:p>
    <w:p>
      <w:pPr>
        <w:numPr>
          <w:ilvl w:val="4"/>
          <w:numId w:val="900"/>
        </w:numPr>
        <w:spacing w:before="0" w:after="0"/>
      </w:pPr>
      <w:r>
        <w:t>Neck Stiffness</w:t>
      </w:r>
    </w:p>
    <w:p>
      <w:pPr>
        <w:numPr>
          <w:ilvl w:val="4"/>
          <w:numId w:val="900"/>
        </w:numPr>
        <w:spacing w:before="0" w:after="0"/>
      </w:pPr>
      <w:r>
        <w:t>Altered Mental Status</w:t>
      </w:r>
    </w:p>
    <w:p>
      <w:pPr>
        <w:numPr>
          <w:ilvl w:val="3"/>
          <w:numId w:val="900"/>
        </w:numPr>
        <w:spacing w:before="0" w:after="0"/>
      </w:pPr>
      <w:r>
        <w:t>Other Symptoms</w:t>
      </w:r>
    </w:p>
    <w:p>
      <w:pPr>
        <w:numPr>
          <w:ilvl w:val="3"/>
          <w:numId w:val="900"/>
        </w:numPr>
        <w:spacing w:before="0" w:after="0"/>
      </w:pPr>
      <w:r>
        <w:t>Physical Signs</w:t>
      </w:r>
    </w:p>
    <w:p>
      <w:pPr>
        <w:numPr>
          <w:ilvl w:val="4"/>
          <w:numId w:val="900"/>
        </w:numPr>
        <w:spacing w:before="0" w:after="0"/>
      </w:pPr>
      <w:r>
        <w:t>Kernig's Sign</w:t>
      </w:r>
    </w:p>
    <w:p>
      <w:pPr>
        <w:numPr>
          <w:ilvl w:val="4"/>
          <w:numId w:val="900"/>
        </w:numPr>
        <w:spacing w:before="0" w:after="0"/>
      </w:pPr>
      <w:r>
        <w:t>Brudzinski's Sign</w:t>
      </w:r>
    </w:p>
    <w:p>
      <w:pPr>
        <w:numPr>
          <w:ilvl w:val="4"/>
          <w:numId w:val="900"/>
        </w:numPr>
        <w:spacing w:before="0" w:after="0"/>
      </w:pPr>
      <w:r>
        <w:t>Petechial Rash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Lumbar Puncture</w:t>
      </w:r>
    </w:p>
    <w:p>
      <w:pPr>
        <w:numPr>
          <w:ilvl w:val="4"/>
          <w:numId w:val="900"/>
        </w:numPr>
        <w:spacing w:before="0" w:after="0"/>
      </w:pPr>
      <w:r>
        <w:t>CSF Analysis</w:t>
      </w:r>
    </w:p>
    <w:p>
      <w:pPr>
        <w:numPr>
          <w:ilvl w:val="4"/>
          <w:numId w:val="900"/>
        </w:numPr>
        <w:spacing w:before="0" w:after="0"/>
      </w:pPr>
      <w:r>
        <w:t>Opening Pressure</w:t>
      </w:r>
    </w:p>
    <w:p>
      <w:pPr>
        <w:numPr>
          <w:ilvl w:val="3"/>
          <w:numId w:val="900"/>
        </w:numPr>
        <w:spacing w:before="0" w:after="0"/>
      </w:pPr>
      <w:r>
        <w:t>Blood Cultures</w:t>
      </w:r>
    </w:p>
    <w:p>
      <w:pPr>
        <w:numPr>
          <w:ilvl w:val="3"/>
          <w:numId w:val="900"/>
        </w:numPr>
        <w:spacing w:before="0" w:after="0"/>
      </w:pPr>
      <w:r>
        <w:t>Imaging</w:t>
      </w:r>
    </w:p>
    <w:p>
      <w:pPr>
        <w:numPr>
          <w:ilvl w:val="3"/>
          <w:numId w:val="900"/>
        </w:numPr>
        <w:spacing w:before="0" w:after="0"/>
      </w:pPr>
      <w:r>
        <w:t>Rapid Diagnostic Tests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Empirical Antibiotic Therapy</w:t>
      </w:r>
    </w:p>
    <w:p>
      <w:pPr>
        <w:numPr>
          <w:ilvl w:val="3"/>
          <w:numId w:val="900"/>
        </w:numPr>
        <w:spacing w:before="0" w:after="0"/>
      </w:pPr>
      <w:r>
        <w:t>Pathogen-Specific Therapy</w:t>
      </w:r>
    </w:p>
    <w:p>
      <w:pPr>
        <w:numPr>
          <w:ilvl w:val="3"/>
          <w:numId w:val="900"/>
        </w:numPr>
        <w:spacing w:before="0" w:after="0"/>
      </w:pPr>
      <w:r>
        <w:t>Adjunctive Corticosteroids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Complications Management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Cerebral Edema</w:t>
      </w:r>
    </w:p>
    <w:p>
      <w:pPr>
        <w:numPr>
          <w:ilvl w:val="3"/>
          <w:numId w:val="900"/>
        </w:numPr>
        <w:spacing w:before="0" w:after="0"/>
      </w:pPr>
      <w:r>
        <w:t>Hydrocephalus</w:t>
      </w:r>
    </w:p>
    <w:p>
      <w:pPr>
        <w:numPr>
          <w:ilvl w:val="3"/>
          <w:numId w:val="900"/>
        </w:numPr>
        <w:spacing w:before="0" w:after="0"/>
      </w:pPr>
      <w:r>
        <w:t>Seizures</w:t>
      </w:r>
    </w:p>
    <w:p>
      <w:pPr>
        <w:numPr>
          <w:ilvl w:val="3"/>
          <w:numId w:val="900"/>
        </w:numPr>
        <w:spacing w:before="0" w:after="0"/>
      </w:pPr>
      <w:r>
        <w:t>Stroke</w:t>
      </w:r>
    </w:p>
    <w:p>
      <w:pPr>
        <w:numPr>
          <w:ilvl w:val="3"/>
          <w:numId w:val="900"/>
        </w:numPr>
        <w:spacing w:before="0" w:after="0"/>
      </w:pPr>
      <w:r>
        <w:t>Hearing Loss</w:t>
      </w:r>
    </w:p>
    <w:p>
      <w:pPr>
        <w:numPr>
          <w:ilvl w:val="3"/>
          <w:numId w:val="900"/>
        </w:numPr>
        <w:spacing w:before="0" w:after="0"/>
      </w:pPr>
      <w:r>
        <w:t>Cognitive Impairment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3"/>
          <w:numId w:val="900"/>
        </w:numPr>
        <w:spacing w:before="0" w:after="0"/>
      </w:pPr>
      <w:r>
        <w:t>Vaccination</w:t>
      </w:r>
    </w:p>
    <w:p>
      <w:pPr>
        <w:numPr>
          <w:ilvl w:val="3"/>
          <w:numId w:val="900"/>
        </w:numPr>
        <w:spacing w:before="0" w:after="0"/>
      </w:pPr>
      <w:r>
        <w:t>Chemoprophylaxis</w:t>
      </w:r>
    </w:p>
    <w:p>
      <w:pPr>
        <w:numPr>
          <w:ilvl w:val="1"/>
          <w:numId w:val="900"/>
        </w:numPr>
        <w:spacing w:before="0" w:after="0"/>
      </w:pPr>
      <w:r>
        <w:t>Chronic Bacterial Meningitis</w:t>
      </w:r>
    </w:p>
    <w:p>
      <w:pPr>
        <w:numPr>
          <w:ilvl w:val="2"/>
          <w:numId w:val="900"/>
        </w:numPr>
        <w:spacing w:before="0" w:after="0"/>
      </w:pPr>
      <w:r>
        <w:t>Tuberculous Meningitis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Other Chronic Bacterial Infections</w:t>
      </w:r>
    </w:p>
    <w:p>
      <w:pPr>
        <w:numPr>
          <w:ilvl w:val="1"/>
          <w:numId w:val="900"/>
        </w:numPr>
        <w:spacing w:before="0" w:after="0"/>
      </w:pPr>
      <w:r>
        <w:t>Brain Abscess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Contiguous Spread</w:t>
      </w:r>
    </w:p>
    <w:p>
      <w:pPr>
        <w:numPr>
          <w:ilvl w:val="3"/>
          <w:numId w:val="900"/>
        </w:numPr>
        <w:spacing w:before="0" w:after="0"/>
      </w:pPr>
      <w:r>
        <w:t>Hematogenous Spread</w:t>
      </w:r>
    </w:p>
    <w:p>
      <w:pPr>
        <w:numPr>
          <w:ilvl w:val="3"/>
          <w:numId w:val="900"/>
        </w:numPr>
        <w:spacing w:before="0" w:after="0"/>
      </w:pPr>
      <w:r>
        <w:t>Direct Inoculation</w:t>
      </w:r>
    </w:p>
    <w:p>
      <w:pPr>
        <w:numPr>
          <w:ilvl w:val="3"/>
          <w:numId w:val="900"/>
        </w:numPr>
        <w:spacing w:before="0" w:after="0"/>
      </w:pPr>
      <w:r>
        <w:t>Immunocompromised States</w:t>
      </w:r>
    </w:p>
    <w:p>
      <w:pPr>
        <w:numPr>
          <w:ilvl w:val="2"/>
          <w:numId w:val="900"/>
        </w:numPr>
        <w:spacing w:before="0" w:after="0"/>
      </w:pPr>
      <w:r>
        <w:t>Common Pathogens</w:t>
      </w:r>
    </w:p>
    <w:p>
      <w:pPr>
        <w:numPr>
          <w:ilvl w:val="3"/>
          <w:numId w:val="900"/>
        </w:numPr>
        <w:spacing w:before="0" w:after="0"/>
      </w:pPr>
      <w:r>
        <w:t>Streptococci</w:t>
      </w:r>
    </w:p>
    <w:p>
      <w:pPr>
        <w:numPr>
          <w:ilvl w:val="3"/>
          <w:numId w:val="900"/>
        </w:numPr>
        <w:spacing w:before="0" w:after="0"/>
      </w:pPr>
      <w:r>
        <w:t>Staphylococci</w:t>
      </w:r>
    </w:p>
    <w:p>
      <w:pPr>
        <w:numPr>
          <w:ilvl w:val="3"/>
          <w:numId w:val="900"/>
        </w:numPr>
        <w:spacing w:before="0" w:after="0"/>
      </w:pPr>
      <w:r>
        <w:t>Anaerobes</w:t>
      </w:r>
    </w:p>
    <w:p>
      <w:pPr>
        <w:numPr>
          <w:ilvl w:val="3"/>
          <w:numId w:val="900"/>
        </w:numPr>
        <w:spacing w:before="0" w:after="0"/>
      </w:pPr>
      <w:r>
        <w:t>Gram-Negative Bacteria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Stages of Abscess Formation</w:t>
      </w:r>
    </w:p>
    <w:p>
      <w:pPr>
        <w:numPr>
          <w:ilvl w:val="3"/>
          <w:numId w:val="900"/>
        </w:numPr>
        <w:spacing w:before="0" w:after="0"/>
      </w:pPr>
      <w:r>
        <w:t>Cerebritis</w:t>
      </w:r>
    </w:p>
    <w:p>
      <w:pPr>
        <w:numPr>
          <w:ilvl w:val="3"/>
          <w:numId w:val="900"/>
        </w:numPr>
        <w:spacing w:before="0" w:after="0"/>
      </w:pPr>
      <w:r>
        <w:t>Capsule Formation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Symptoms</w:t>
      </w:r>
    </w:p>
    <w:p>
      <w:pPr>
        <w:numPr>
          <w:ilvl w:val="3"/>
          <w:numId w:val="900"/>
        </w:numPr>
        <w:spacing w:before="0" w:after="0"/>
      </w:pPr>
      <w:r>
        <w:t>Signs of Increased ICP</w:t>
      </w:r>
    </w:p>
    <w:p>
      <w:pPr>
        <w:numPr>
          <w:ilvl w:val="3"/>
          <w:numId w:val="900"/>
        </w:numPr>
        <w:spacing w:before="0" w:after="0"/>
      </w:pPr>
      <w:r>
        <w:t>Focal Neurological Deficits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Neuroimaging</w:t>
      </w:r>
    </w:p>
    <w:p>
      <w:pPr>
        <w:numPr>
          <w:ilvl w:val="4"/>
          <w:numId w:val="900"/>
        </w:numPr>
        <w:spacing w:before="0" w:after="0"/>
      </w:pPr>
      <w:r>
        <w:t>CT Findings</w:t>
      </w:r>
    </w:p>
    <w:p>
      <w:pPr>
        <w:numPr>
          <w:ilvl w:val="4"/>
          <w:numId w:val="900"/>
        </w:numPr>
        <w:spacing w:before="0" w:after="0"/>
      </w:pPr>
      <w:r>
        <w:t>MRI Findings</w:t>
      </w:r>
    </w:p>
    <w:p>
      <w:pPr>
        <w:numPr>
          <w:ilvl w:val="3"/>
          <w:numId w:val="900"/>
        </w:numPr>
        <w:spacing w:before="0" w:after="0"/>
      </w:pPr>
      <w:r>
        <w:t>Microbiological Studies</w:t>
      </w:r>
    </w:p>
    <w:p>
      <w:pPr>
        <w:numPr>
          <w:ilvl w:val="3"/>
          <w:numId w:val="900"/>
        </w:numPr>
        <w:spacing w:before="0" w:after="0"/>
      </w:pPr>
      <w:r>
        <w:t>Stereotactic Biopsy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Antibiotic Therapy</w:t>
      </w:r>
    </w:p>
    <w:p>
      <w:pPr>
        <w:numPr>
          <w:ilvl w:val="3"/>
          <w:numId w:val="900"/>
        </w:numPr>
        <w:spacing w:before="0" w:after="0"/>
      </w:pPr>
      <w:r>
        <w:t>Surgical Drainage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Rupture</w:t>
      </w:r>
    </w:p>
    <w:p>
      <w:pPr>
        <w:numPr>
          <w:ilvl w:val="3"/>
          <w:numId w:val="900"/>
        </w:numPr>
        <w:spacing w:before="0" w:after="0"/>
      </w:pPr>
      <w:r>
        <w:t>Mass Effect</w:t>
      </w:r>
    </w:p>
    <w:p>
      <w:pPr>
        <w:numPr>
          <w:ilvl w:val="3"/>
          <w:numId w:val="900"/>
        </w:numPr>
        <w:spacing w:before="0" w:after="0"/>
      </w:pPr>
      <w:r>
        <w:t>Seizures</w:t>
      </w:r>
    </w:p>
    <w:p>
      <w:pPr>
        <w:numPr>
          <w:ilvl w:val="1"/>
          <w:numId w:val="900"/>
        </w:numPr>
        <w:spacing w:before="0" w:after="0"/>
      </w:pPr>
      <w:r>
        <w:t>Subdural Empyema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Epidural Abscess</w:t>
      </w:r>
    </w:p>
    <w:p>
      <w:pPr>
        <w:numPr>
          <w:ilvl w:val="2"/>
          <w:numId w:val="900"/>
        </w:numPr>
        <w:spacing w:before="0" w:after="0"/>
      </w:pPr>
      <w:r>
        <w:t>Spinal Epidural Abscess</w:t>
      </w:r>
    </w:p>
    <w:p>
      <w:pPr>
        <w:numPr>
          <w:ilvl w:val="2"/>
          <w:numId w:val="900"/>
        </w:numPr>
        <w:spacing w:before="0" w:after="0"/>
      </w:pPr>
      <w:r>
        <w:t>Cranial Epidural Abscess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Viral Infections</w:t>
      </w:r>
    </w:p>
    <w:p>
      <w:pPr>
        <w:numPr>
          <w:ilvl w:val="1"/>
          <w:numId w:val="900"/>
        </w:numPr>
        <w:spacing w:before="0" w:after="0"/>
      </w:pPr>
      <w:r>
        <w:t>Viral Meningitis</w:t>
      </w:r>
    </w:p>
    <w:p>
      <w:pPr>
        <w:numPr>
          <w:ilvl w:val="2"/>
          <w:numId w:val="900"/>
        </w:numPr>
        <w:spacing w:before="0" w:after="0"/>
      </w:pPr>
      <w:r>
        <w:t>Common Pathogens</w:t>
      </w:r>
    </w:p>
    <w:p>
      <w:pPr>
        <w:numPr>
          <w:ilvl w:val="3"/>
          <w:numId w:val="900"/>
        </w:numPr>
        <w:spacing w:before="0" w:after="0"/>
      </w:pPr>
      <w:r>
        <w:t>Enteroviruses</w:t>
      </w:r>
    </w:p>
    <w:p>
      <w:pPr>
        <w:numPr>
          <w:ilvl w:val="3"/>
          <w:numId w:val="900"/>
        </w:numPr>
        <w:spacing w:before="0" w:after="0"/>
      </w:pPr>
      <w:r>
        <w:t>Herpes Simplex Virus</w:t>
      </w:r>
    </w:p>
    <w:p>
      <w:pPr>
        <w:numPr>
          <w:ilvl w:val="3"/>
          <w:numId w:val="900"/>
        </w:numPr>
        <w:spacing w:before="0" w:after="0"/>
      </w:pPr>
      <w:r>
        <w:t>Varicella-Zoster Virus</w:t>
      </w:r>
    </w:p>
    <w:p>
      <w:pPr>
        <w:numPr>
          <w:ilvl w:val="3"/>
          <w:numId w:val="900"/>
        </w:numPr>
        <w:spacing w:before="0" w:after="0"/>
      </w:pPr>
      <w:r>
        <w:t>Epstein-Barr Virus</w:t>
      </w:r>
    </w:p>
    <w:p>
      <w:pPr>
        <w:numPr>
          <w:ilvl w:val="3"/>
          <w:numId w:val="900"/>
        </w:numPr>
        <w:spacing w:before="0" w:after="0"/>
      </w:pPr>
      <w:r>
        <w:t>Cytomegalovirus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CSF Analysis</w:t>
      </w:r>
    </w:p>
    <w:p>
      <w:pPr>
        <w:numPr>
          <w:ilvl w:val="3"/>
          <w:numId w:val="900"/>
        </w:numPr>
        <w:spacing w:before="0" w:after="0"/>
      </w:pPr>
      <w:r>
        <w:t>PCR Testing</w:t>
      </w:r>
    </w:p>
    <w:p>
      <w:pPr>
        <w:numPr>
          <w:ilvl w:val="3"/>
          <w:numId w:val="900"/>
        </w:numPr>
        <w:spacing w:before="0" w:after="0"/>
      </w:pPr>
      <w:r>
        <w:t>Serology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Antiviral Therapy</w:t>
      </w:r>
    </w:p>
    <w:p>
      <w:pPr>
        <w:numPr>
          <w:ilvl w:val="1"/>
          <w:numId w:val="900"/>
        </w:numPr>
        <w:spacing w:before="0" w:after="0"/>
      </w:pPr>
      <w:r>
        <w:t>Viral Encephalitis</w:t>
      </w:r>
    </w:p>
    <w:p>
      <w:pPr>
        <w:numPr>
          <w:ilvl w:val="2"/>
          <w:numId w:val="900"/>
        </w:numPr>
        <w:spacing w:before="0" w:after="0"/>
      </w:pPr>
      <w:r>
        <w:t>Herpes Simplex Encephalitis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Varicella-Zoster Encephalitis</w:t>
      </w:r>
    </w:p>
    <w:p>
      <w:pPr>
        <w:numPr>
          <w:ilvl w:val="2"/>
          <w:numId w:val="900"/>
        </w:numPr>
        <w:spacing w:before="0" w:after="0"/>
      </w:pPr>
      <w:r>
        <w:t>Cytomegalovirus Encephalitis</w:t>
      </w:r>
    </w:p>
    <w:p>
      <w:pPr>
        <w:numPr>
          <w:ilvl w:val="2"/>
          <w:numId w:val="900"/>
        </w:numPr>
        <w:spacing w:before="0" w:after="0"/>
      </w:pPr>
      <w:r>
        <w:t>Epstein-Barr Virus Encephalitis</w:t>
      </w:r>
    </w:p>
    <w:p>
      <w:pPr>
        <w:numPr>
          <w:ilvl w:val="2"/>
          <w:numId w:val="900"/>
        </w:numPr>
        <w:spacing w:before="0" w:after="0"/>
      </w:pPr>
      <w:r>
        <w:t>Arboviral Encephalitis</w:t>
      </w:r>
    </w:p>
    <w:p>
      <w:pPr>
        <w:numPr>
          <w:ilvl w:val="3"/>
          <w:numId w:val="900"/>
        </w:numPr>
        <w:spacing w:before="0" w:after="0"/>
      </w:pPr>
      <w:r>
        <w:t>West Nile Virus</w:t>
      </w:r>
    </w:p>
    <w:p>
      <w:pPr>
        <w:numPr>
          <w:ilvl w:val="3"/>
          <w:numId w:val="900"/>
        </w:numPr>
        <w:spacing w:before="0" w:after="0"/>
      </w:pPr>
      <w:r>
        <w:t>Eastern Equine Encephalitis</w:t>
      </w:r>
    </w:p>
    <w:p>
      <w:pPr>
        <w:numPr>
          <w:ilvl w:val="3"/>
          <w:numId w:val="900"/>
        </w:numPr>
        <w:spacing w:before="0" w:after="0"/>
      </w:pPr>
      <w:r>
        <w:t>Japanese Encephalitis</w:t>
      </w:r>
    </w:p>
    <w:p>
      <w:pPr>
        <w:numPr>
          <w:ilvl w:val="3"/>
          <w:numId w:val="900"/>
        </w:numPr>
        <w:spacing w:before="0" w:after="0"/>
      </w:pPr>
      <w:r>
        <w:t>Tick-Borne Encephalitis</w:t>
      </w:r>
    </w:p>
    <w:p>
      <w:pPr>
        <w:numPr>
          <w:ilvl w:val="2"/>
          <w:numId w:val="900"/>
        </w:numPr>
        <w:spacing w:before="0" w:after="0"/>
      </w:pPr>
      <w:r>
        <w:t>Rabies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Prevention</w:t>
      </w:r>
    </w:p>
    <w:p>
      <w:pPr>
        <w:numPr>
          <w:ilvl w:val="1"/>
          <w:numId w:val="900"/>
        </w:numPr>
        <w:spacing w:before="0" w:after="0"/>
      </w:pPr>
      <w:r>
        <w:t>Post-Infectious Encephalomyelitis</w:t>
      </w:r>
    </w:p>
    <w:p>
      <w:pPr>
        <w:numPr>
          <w:ilvl w:val="2"/>
          <w:numId w:val="900"/>
        </w:numPr>
        <w:spacing w:before="0" w:after="0"/>
      </w:pPr>
      <w:r>
        <w:t>Acute Disseminated Encephalomyelitis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Fungal Infections</w:t>
      </w:r>
    </w:p>
    <w:p>
      <w:pPr>
        <w:numPr>
          <w:ilvl w:val="1"/>
          <w:numId w:val="900"/>
        </w:numPr>
        <w:spacing w:before="0" w:after="0"/>
      </w:pPr>
      <w:r>
        <w:t>Cryptococcal Meningitis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CSF Analysis</w:t>
      </w:r>
    </w:p>
    <w:p>
      <w:pPr>
        <w:numPr>
          <w:ilvl w:val="3"/>
          <w:numId w:val="900"/>
        </w:numPr>
        <w:spacing w:before="0" w:after="0"/>
      </w:pPr>
      <w:r>
        <w:t>Antigen Testing</w:t>
      </w:r>
    </w:p>
    <w:p>
      <w:pPr>
        <w:numPr>
          <w:ilvl w:val="3"/>
          <w:numId w:val="900"/>
        </w:numPr>
        <w:spacing w:before="0" w:after="0"/>
      </w:pPr>
      <w:r>
        <w:t>Culture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Induction Therapy</w:t>
      </w:r>
    </w:p>
    <w:p>
      <w:pPr>
        <w:numPr>
          <w:ilvl w:val="3"/>
          <w:numId w:val="900"/>
        </w:numPr>
        <w:spacing w:before="0" w:after="0"/>
      </w:pPr>
      <w:r>
        <w:t>Consolidation Therapy</w:t>
      </w:r>
    </w:p>
    <w:p>
      <w:pPr>
        <w:numPr>
          <w:ilvl w:val="3"/>
          <w:numId w:val="900"/>
        </w:numPr>
        <w:spacing w:before="0" w:after="0"/>
      </w:pPr>
      <w:r>
        <w:t>Maintenance Therapy</w:t>
      </w:r>
    </w:p>
    <w:p>
      <w:pPr>
        <w:numPr>
          <w:ilvl w:val="1"/>
          <w:numId w:val="900"/>
        </w:numPr>
        <w:spacing w:before="0" w:after="0"/>
      </w:pPr>
      <w:r>
        <w:t>Candida CNS Infections</w:t>
      </w:r>
    </w:p>
    <w:p>
      <w:pPr>
        <w:numPr>
          <w:ilvl w:val="1"/>
          <w:numId w:val="900"/>
        </w:numPr>
        <w:spacing w:before="0" w:after="0"/>
      </w:pPr>
      <w:r>
        <w:t>Aspergillus CNS Infections</w:t>
      </w:r>
    </w:p>
    <w:p>
      <w:pPr>
        <w:numPr>
          <w:ilvl w:val="1"/>
          <w:numId w:val="900"/>
        </w:numPr>
        <w:spacing w:before="0" w:after="0"/>
      </w:pPr>
      <w:r>
        <w:t>Mucormycosis</w:t>
      </w:r>
    </w:p>
    <w:p>
      <w:pPr>
        <w:numPr>
          <w:ilvl w:val="1"/>
          <w:numId w:val="900"/>
        </w:numPr>
        <w:spacing w:before="0" w:after="0"/>
      </w:pPr>
      <w:r>
        <w:t>Endemic Mycoses</w:t>
      </w:r>
    </w:p>
    <w:p>
      <w:pPr>
        <w:numPr>
          <w:ilvl w:val="2"/>
          <w:numId w:val="900"/>
        </w:numPr>
        <w:spacing w:before="0" w:after="0"/>
      </w:pPr>
      <w:r>
        <w:t>Histoplasmosis</w:t>
      </w:r>
    </w:p>
    <w:p>
      <w:pPr>
        <w:numPr>
          <w:ilvl w:val="2"/>
          <w:numId w:val="900"/>
        </w:numPr>
        <w:spacing w:before="0" w:after="0"/>
      </w:pPr>
      <w:r>
        <w:t>Coccidioidomycosis</w:t>
      </w:r>
    </w:p>
    <w:p>
      <w:pPr>
        <w:numPr>
          <w:ilvl w:val="2"/>
          <w:numId w:val="900"/>
        </w:numPr>
        <w:spacing w:before="0" w:after="0"/>
      </w:pPr>
      <w:r>
        <w:t>Blastomycosis</w:t>
      </w:r>
    </w:p>
    <w:p>
      <w:pPr>
        <w:numPr>
          <w:ilvl w:val="0"/>
          <w:numId w:val="900"/>
        </w:numPr>
        <w:spacing w:before="0" w:after="0"/>
      </w:pPr>
      <w:r>
        <w:t>Parasitic Infections</w:t>
      </w:r>
    </w:p>
    <w:p>
      <w:pPr>
        <w:numPr>
          <w:ilvl w:val="1"/>
          <w:numId w:val="900"/>
        </w:numPr>
        <w:spacing w:before="0" w:after="0"/>
      </w:pPr>
      <w:r>
        <w:t>Toxoplasmosis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Cysticercosis</w:t>
      </w:r>
    </w:p>
    <w:p>
      <w:pPr>
        <w:numPr>
          <w:ilvl w:val="2"/>
          <w:numId w:val="900"/>
        </w:numPr>
        <w:spacing w:before="0" w:after="0"/>
      </w:pPr>
      <w:r>
        <w:t>Neurocysticercosis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Malaria</w:t>
      </w:r>
    </w:p>
    <w:p>
      <w:pPr>
        <w:numPr>
          <w:ilvl w:val="2"/>
          <w:numId w:val="900"/>
        </w:numPr>
        <w:spacing w:before="0" w:after="0"/>
      </w:pPr>
      <w:r>
        <w:t>Cerebral Malaria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Other Parasitic Infections</w:t>
      </w:r>
    </w:p>
    <w:p>
      <w:pPr>
        <w:numPr>
          <w:ilvl w:val="2"/>
          <w:numId w:val="900"/>
        </w:numPr>
        <w:spacing w:before="0" w:after="0"/>
      </w:pPr>
      <w:r>
        <w:t>Amebic Encephalitis</w:t>
      </w:r>
    </w:p>
    <w:p>
      <w:pPr>
        <w:numPr>
          <w:ilvl w:val="2"/>
          <w:numId w:val="900"/>
        </w:numPr>
        <w:spacing w:before="0" w:after="0"/>
      </w:pPr>
      <w:r>
        <w:t>Echinococcosis</w:t>
      </w:r>
    </w:p>
    <w:p>
      <w:pPr>
        <w:numPr>
          <w:ilvl w:val="2"/>
          <w:numId w:val="900"/>
        </w:numPr>
        <w:spacing w:before="0" w:after="0"/>
      </w:pPr>
      <w:r>
        <w:t>Schistosomiasis</w:t>
      </w:r>
    </w:p>
    <w:p>
      <w:pPr>
        <w:numPr>
          <w:ilvl w:val="0"/>
          <w:numId w:val="900"/>
        </w:numPr>
        <w:spacing w:before="0" w:after="0"/>
      </w:pPr>
      <w:r>
        <w:t>Prion Diseases</w:t>
      </w:r>
    </w:p>
    <w:p>
      <w:pPr>
        <w:numPr>
          <w:ilvl w:val="1"/>
          <w:numId w:val="900"/>
        </w:numPr>
        <w:spacing w:before="0" w:after="0"/>
      </w:pPr>
      <w:r>
        <w:t>Creutzfeldt-Jakob Disease</w:t>
      </w:r>
    </w:p>
    <w:p>
      <w:pPr>
        <w:numPr>
          <w:ilvl w:val="2"/>
          <w:numId w:val="900"/>
        </w:numPr>
        <w:spacing w:before="0" w:after="0"/>
      </w:pPr>
      <w:r>
        <w:t>Sporadic CJD</w:t>
      </w:r>
    </w:p>
    <w:p>
      <w:pPr>
        <w:numPr>
          <w:ilvl w:val="2"/>
          <w:numId w:val="900"/>
        </w:numPr>
        <w:spacing w:before="0" w:after="0"/>
      </w:pPr>
      <w:r>
        <w:t>Familial CJD</w:t>
      </w:r>
    </w:p>
    <w:p>
      <w:pPr>
        <w:numPr>
          <w:ilvl w:val="2"/>
          <w:numId w:val="900"/>
        </w:numPr>
        <w:spacing w:before="0" w:after="0"/>
      </w:pPr>
      <w:r>
        <w:t>Iatrogenic CJD</w:t>
      </w:r>
    </w:p>
    <w:p>
      <w:pPr>
        <w:numPr>
          <w:ilvl w:val="2"/>
          <w:numId w:val="900"/>
        </w:numPr>
        <w:spacing w:before="0" w:after="0"/>
      </w:pPr>
      <w:r>
        <w:t>Variant CJD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Prion Protein</w:t>
      </w:r>
    </w:p>
    <w:p>
      <w:pPr>
        <w:numPr>
          <w:ilvl w:val="3"/>
          <w:numId w:val="900"/>
        </w:numPr>
        <w:spacing w:before="0" w:after="0"/>
      </w:pPr>
      <w:r>
        <w:t>Protein Misfolding</w:t>
      </w:r>
    </w:p>
    <w:p>
      <w:pPr>
        <w:numPr>
          <w:ilvl w:val="3"/>
          <w:numId w:val="900"/>
        </w:numPr>
        <w:spacing w:before="0" w:after="0"/>
      </w:pPr>
      <w:r>
        <w:t>Neurodegeneration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Rapidly Progressive Dementia</w:t>
      </w:r>
    </w:p>
    <w:p>
      <w:pPr>
        <w:numPr>
          <w:ilvl w:val="3"/>
          <w:numId w:val="900"/>
        </w:numPr>
        <w:spacing w:before="0" w:after="0"/>
      </w:pPr>
      <w:r>
        <w:t>Myoclonus</w:t>
      </w:r>
    </w:p>
    <w:p>
      <w:pPr>
        <w:numPr>
          <w:ilvl w:val="3"/>
          <w:numId w:val="900"/>
        </w:numPr>
        <w:spacing w:before="0" w:after="0"/>
      </w:pPr>
      <w:r>
        <w:t>Ataxia</w:t>
      </w:r>
    </w:p>
    <w:p>
      <w:pPr>
        <w:numPr>
          <w:ilvl w:val="3"/>
          <w:numId w:val="900"/>
        </w:numPr>
        <w:spacing w:before="0" w:after="0"/>
      </w:pPr>
      <w:r>
        <w:t>Visual Disturbances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EEG Findings</w:t>
      </w:r>
    </w:p>
    <w:p>
      <w:pPr>
        <w:numPr>
          <w:ilvl w:val="3"/>
          <w:numId w:val="900"/>
        </w:numPr>
        <w:spacing w:before="0" w:after="0"/>
      </w:pPr>
      <w:r>
        <w:t>CSF Biomarkers</w:t>
      </w:r>
    </w:p>
    <w:p>
      <w:pPr>
        <w:numPr>
          <w:ilvl w:val="3"/>
          <w:numId w:val="900"/>
        </w:numPr>
        <w:spacing w:before="0" w:after="0"/>
      </w:pPr>
      <w:r>
        <w:t>MRI Findings</w:t>
      </w:r>
    </w:p>
    <w:p>
      <w:pPr>
        <w:numPr>
          <w:ilvl w:val="3"/>
          <w:numId w:val="900"/>
        </w:numPr>
        <w:spacing w:before="0" w:after="0"/>
      </w:pPr>
      <w:r>
        <w:t>Brain Biopsy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Infection Control</w:t>
      </w:r>
    </w:p>
    <w:p>
      <w:pPr>
        <w:numPr>
          <w:ilvl w:val="1"/>
          <w:numId w:val="900"/>
        </w:numPr>
        <w:spacing w:before="0" w:after="0"/>
      </w:pPr>
      <w:r>
        <w:t>Other Prion Diseases</w:t>
      </w:r>
    </w:p>
    <w:p>
      <w:pPr>
        <w:numPr>
          <w:ilvl w:val="2"/>
          <w:numId w:val="900"/>
        </w:numPr>
        <w:spacing w:before="0" w:after="0"/>
      </w:pPr>
      <w:r>
        <w:t>Fatal Familial Insomnia</w:t>
      </w:r>
    </w:p>
    <w:p>
      <w:pPr>
        <w:numPr>
          <w:ilvl w:val="2"/>
          <w:numId w:val="900"/>
        </w:numPr>
        <w:spacing w:before="0" w:after="0"/>
      </w:pPr>
      <w:r>
        <w:t>Gerstmann-Sträussler-Scheinker Syndrome</w:t>
      </w:r>
    </w:p>
    <w:p>
      <w:pPr>
        <w:numPr>
          <w:ilvl w:val="2"/>
          <w:numId w:val="900"/>
        </w:numPr>
        <w:spacing w:before="0" w:after="0"/>
      </w:pPr>
      <w:r>
        <w:t>Kuru</w:t>
      </w:r>
    </w:p>
    <w:p>
      <w:pPr>
        <w:numPr>
          <w:ilvl w:val="0"/>
          <w:numId w:val="900"/>
        </w:numPr>
        <w:spacing w:before="0" w:after="0"/>
      </w:pPr>
      <w:r>
        <w:t>Neurological Complications of Systemic Infections</w:t>
      </w:r>
    </w:p>
    <w:p>
      <w:pPr>
        <w:numPr>
          <w:ilvl w:val="1"/>
          <w:numId w:val="900"/>
        </w:numPr>
        <w:spacing w:before="0" w:after="0"/>
      </w:pPr>
      <w:r>
        <w:t>Sepsis-Associated Encephalopathy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Infective Endocarditis</w:t>
      </w:r>
    </w:p>
    <w:p>
      <w:pPr>
        <w:numPr>
          <w:ilvl w:val="2"/>
          <w:numId w:val="900"/>
        </w:numPr>
        <w:spacing w:before="0" w:after="0"/>
      </w:pPr>
      <w:r>
        <w:t>Neurological Complications</w:t>
      </w:r>
    </w:p>
    <w:p>
      <w:pPr>
        <w:numPr>
          <w:ilvl w:val="2"/>
          <w:numId w:val="900"/>
        </w:numPr>
        <w:spacing w:before="0" w:after="0"/>
      </w:pPr>
      <w:r>
        <w:t>Embolic Stroke</w:t>
      </w:r>
    </w:p>
    <w:p>
      <w:pPr>
        <w:numPr>
          <w:ilvl w:val="2"/>
          <w:numId w:val="900"/>
        </w:numPr>
        <w:spacing w:before="0" w:after="0"/>
      </w:pPr>
      <w:r>
        <w:t>Mycotic Aneurysms</w:t>
      </w:r>
    </w:p>
    <w:p>
      <w:pPr>
        <w:numPr>
          <w:ilvl w:val="2"/>
          <w:numId w:val="900"/>
        </w:numPr>
        <w:spacing w:before="0" w:after="0"/>
      </w:pPr>
      <w:r>
        <w:t>Meningitis</w:t>
      </w:r>
    </w:p>
    <w:p>
      <w:pPr>
        <w:numPr>
          <w:ilvl w:val="1"/>
          <w:numId w:val="900"/>
        </w:numPr>
        <w:spacing w:before="0" w:after="0"/>
      </w:pPr>
      <w:r>
        <w:t>COVID-19 Neurological Manifestations</w:t>
      </w:r>
    </w:p>
    <w:p>
      <w:pPr>
        <w:numPr>
          <w:ilvl w:val="2"/>
          <w:numId w:val="900"/>
        </w:numPr>
        <w:spacing w:before="0" w:after="0"/>
      </w:pPr>
      <w:r>
        <w:t>Encephalopathy</w:t>
      </w:r>
    </w:p>
    <w:p>
      <w:pPr>
        <w:numPr>
          <w:ilvl w:val="2"/>
          <w:numId w:val="900"/>
        </w:numPr>
        <w:spacing w:before="0" w:after="0"/>
      </w:pPr>
      <w:r>
        <w:t>Stroke</w:t>
      </w:r>
    </w:p>
    <w:p>
      <w:pPr>
        <w:numPr>
          <w:ilvl w:val="2"/>
          <w:numId w:val="900"/>
        </w:numPr>
        <w:spacing w:before="0" w:after="0"/>
      </w:pPr>
      <w:r>
        <w:t>Seizures</w:t>
      </w:r>
    </w:p>
    <w:p>
      <w:pPr>
        <w:numPr>
          <w:ilvl w:val="2"/>
          <w:numId w:val="900"/>
        </w:numPr>
        <w:spacing w:before="0" w:after="0"/>
      </w:pPr>
      <w:r>
        <w:t>Anosmia</w:t>
      </w:r>
    </w:p>
    <w:p>
      <w:pPr>
        <w:numPr>
          <w:ilvl w:val="2"/>
          <w:numId w:val="900"/>
        </w:numPr>
        <w:spacing w:before="0" w:after="0"/>
      </w:pPr>
      <w:r>
        <w:t>Post-COVID Syndrome</w:t>
      </w:r>
    </w:p>
    <w:p>
      <w:pPr>
        <w:numPr>
          <w:ilvl w:val="0"/>
          <w:numId w:val="900"/>
        </w:numPr>
        <w:spacing w:before="0" w:after="0"/>
      </w:pPr>
      <w:r>
        <w:t>Immunocompromised Patients</w:t>
      </w:r>
    </w:p>
    <w:p>
      <w:pPr>
        <w:numPr>
          <w:ilvl w:val="1"/>
          <w:numId w:val="900"/>
        </w:numPr>
        <w:spacing w:before="0" w:after="0"/>
      </w:pPr>
      <w:r>
        <w:t>HIV-Associated Neurological Disorders</w:t>
      </w:r>
    </w:p>
    <w:p>
      <w:pPr>
        <w:numPr>
          <w:ilvl w:val="2"/>
          <w:numId w:val="900"/>
        </w:numPr>
        <w:spacing w:before="0" w:after="0"/>
      </w:pPr>
      <w:r>
        <w:t>HIV Encephalopathy</w:t>
      </w:r>
    </w:p>
    <w:p>
      <w:pPr>
        <w:numPr>
          <w:ilvl w:val="2"/>
          <w:numId w:val="900"/>
        </w:numPr>
        <w:spacing w:before="0" w:after="0"/>
      </w:pPr>
      <w:r>
        <w:t>Opportunistic Infections</w:t>
      </w:r>
    </w:p>
    <w:p>
      <w:pPr>
        <w:numPr>
          <w:ilvl w:val="3"/>
          <w:numId w:val="900"/>
        </w:numPr>
        <w:spacing w:before="0" w:after="0"/>
      </w:pPr>
      <w:r>
        <w:t>Toxoplasmosis</w:t>
      </w:r>
    </w:p>
    <w:p>
      <w:pPr>
        <w:numPr>
          <w:ilvl w:val="3"/>
          <w:numId w:val="900"/>
        </w:numPr>
        <w:spacing w:before="0" w:after="0"/>
      </w:pPr>
      <w:r>
        <w:t>Cryptococcal Meningitis</w:t>
      </w:r>
    </w:p>
    <w:p>
      <w:pPr>
        <w:numPr>
          <w:ilvl w:val="3"/>
          <w:numId w:val="900"/>
        </w:numPr>
        <w:spacing w:before="0" w:after="0"/>
      </w:pPr>
      <w:r>
        <w:t>Progressive Multifocal Leukoencephalopathy</w:t>
      </w:r>
    </w:p>
    <w:p>
      <w:pPr>
        <w:numPr>
          <w:ilvl w:val="3"/>
          <w:numId w:val="900"/>
        </w:numPr>
        <w:spacing w:before="0" w:after="0"/>
      </w:pPr>
      <w:r>
        <w:t>CMV Encephalitis</w:t>
      </w:r>
    </w:p>
    <w:p>
      <w:pPr>
        <w:numPr>
          <w:ilvl w:val="2"/>
          <w:numId w:val="900"/>
        </w:numPr>
        <w:spacing w:before="0" w:after="0"/>
      </w:pPr>
      <w:r>
        <w:t>Primary CNS Lymphoma</w:t>
      </w:r>
    </w:p>
    <w:p>
      <w:pPr>
        <w:numPr>
          <w:ilvl w:val="2"/>
          <w:numId w:val="900"/>
        </w:numPr>
        <w:spacing w:before="0" w:after="0"/>
      </w:pPr>
      <w:r>
        <w:t>Peripheral Neuropathies</w:t>
      </w:r>
    </w:p>
    <w:p>
      <w:pPr>
        <w:numPr>
          <w:ilvl w:val="1"/>
          <w:numId w:val="900"/>
        </w:numPr>
        <w:spacing w:before="0" w:after="0"/>
      </w:pPr>
      <w:r>
        <w:t>Transplant Recipients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Common Infections</w:t>
      </w:r>
    </w:p>
    <w:p>
      <w:pPr>
        <w:numPr>
          <w:ilvl w:val="2"/>
          <w:numId w:val="900"/>
        </w:numPr>
        <w:spacing w:before="0" w:after="0"/>
      </w:pPr>
      <w:r>
        <w:t>Management Considerations</w:t>
      </w:r>
    </w:p>
    <w:p>
      <w:pPr>
        <w:numPr>
          <w:ilvl w:val="1"/>
          <w:numId w:val="900"/>
        </w:numPr>
        <w:spacing w:before="0" w:after="0"/>
      </w:pPr>
      <w:r>
        <w:t>Cancer Patients</w:t>
      </w:r>
    </w:p>
    <w:p>
      <w:pPr>
        <w:numPr>
          <w:ilvl w:val="2"/>
          <w:numId w:val="900"/>
        </w:numPr>
        <w:spacing w:before="0" w:after="0"/>
      </w:pPr>
      <w:r>
        <w:t>Neutropenic Patients</w:t>
      </w:r>
    </w:p>
    <w:p>
      <w:pPr>
        <w:numPr>
          <w:ilvl w:val="2"/>
          <w:numId w:val="900"/>
        </w:numPr>
        <w:spacing w:before="0" w:after="0"/>
      </w:pPr>
      <w:r>
        <w:t>Common Pathogens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pStyle w:val="Heading1"/>
      </w:pPr>
      <w:r>
        <w:t>Neuro-oncology</w:t>
      </w:r>
    </w:p>
    <w:p>
      <w:pPr>
        <w:numPr>
          <w:ilvl w:val="0"/>
          <w:numId w:val="900"/>
        </w:numPr>
        <w:spacing w:before="0" w:after="0"/>
      </w:pPr>
      <w:r>
        <w:t>General Principles</w:t>
      </w:r>
    </w:p>
    <w:p>
      <w:pPr>
        <w:numPr>
          <w:ilvl w:val="1"/>
          <w:numId w:val="900"/>
        </w:numPr>
        <w:spacing w:before="0" w:after="0"/>
      </w:pPr>
      <w:r>
        <w:t>Classification of Brain Tumors</w:t>
      </w:r>
    </w:p>
    <w:p>
      <w:pPr>
        <w:numPr>
          <w:ilvl w:val="2"/>
          <w:numId w:val="900"/>
        </w:numPr>
        <w:spacing w:before="0" w:after="0"/>
      </w:pPr>
      <w:r>
        <w:t>WHO Classification</w:t>
      </w:r>
    </w:p>
    <w:p>
      <w:pPr>
        <w:numPr>
          <w:ilvl w:val="2"/>
          <w:numId w:val="900"/>
        </w:numPr>
        <w:spacing w:before="0" w:after="0"/>
      </w:pPr>
      <w:r>
        <w:t>Primary vs. Metastatic</w:t>
      </w:r>
    </w:p>
    <w:p>
      <w:pPr>
        <w:numPr>
          <w:ilvl w:val="2"/>
          <w:numId w:val="900"/>
        </w:numPr>
        <w:spacing w:before="0" w:after="0"/>
      </w:pPr>
      <w:r>
        <w:t>Benign vs. Malignant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Incidence and Prevalence</w:t>
      </w:r>
    </w:p>
    <w:p>
      <w:pPr>
        <w:numPr>
          <w:ilvl w:val="2"/>
          <w:numId w:val="900"/>
        </w:numPr>
        <w:spacing w:before="0" w:after="0"/>
      </w:pPr>
      <w:r>
        <w:t>Age Distribution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1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Genetic Syndromes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Previous Radiation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Tumor Growth</w:t>
      </w:r>
    </w:p>
    <w:p>
      <w:pPr>
        <w:numPr>
          <w:ilvl w:val="2"/>
          <w:numId w:val="900"/>
        </w:numPr>
        <w:spacing w:before="0" w:after="0"/>
      </w:pPr>
      <w:r>
        <w:t>Mass Effect</w:t>
      </w:r>
    </w:p>
    <w:p>
      <w:pPr>
        <w:numPr>
          <w:ilvl w:val="2"/>
          <w:numId w:val="900"/>
        </w:numPr>
        <w:spacing w:before="0" w:after="0"/>
      </w:pPr>
      <w:r>
        <w:t>Peritumoral Edema</w:t>
      </w:r>
    </w:p>
    <w:p>
      <w:pPr>
        <w:numPr>
          <w:ilvl w:val="2"/>
          <w:numId w:val="900"/>
        </w:numPr>
        <w:spacing w:before="0" w:after="0"/>
      </w:pPr>
      <w:r>
        <w:t>Increased Intracranial Pressure</w:t>
      </w:r>
    </w:p>
    <w:p>
      <w:pPr>
        <w:numPr>
          <w:ilvl w:val="0"/>
          <w:numId w:val="900"/>
        </w:numPr>
        <w:spacing w:before="0" w:after="0"/>
      </w:pPr>
      <w:r>
        <w:t>Primary Brain Tumors</w:t>
      </w:r>
    </w:p>
    <w:p>
      <w:pPr>
        <w:numPr>
          <w:ilvl w:val="1"/>
          <w:numId w:val="900"/>
        </w:numPr>
        <w:spacing w:before="0" w:after="0"/>
      </w:pPr>
      <w:r>
        <w:t>Gliomas</w:t>
      </w:r>
    </w:p>
    <w:p>
      <w:pPr>
        <w:numPr>
          <w:ilvl w:val="2"/>
          <w:numId w:val="900"/>
        </w:numPr>
        <w:spacing w:before="0" w:after="0"/>
      </w:pPr>
      <w:r>
        <w:t>Astrocytomas</w:t>
      </w:r>
    </w:p>
    <w:p>
      <w:pPr>
        <w:numPr>
          <w:ilvl w:val="3"/>
          <w:numId w:val="900"/>
        </w:numPr>
        <w:spacing w:before="0" w:after="0"/>
      </w:pPr>
      <w:r>
        <w:t>Pilocytic Astrocytoma</w:t>
      </w:r>
    </w:p>
    <w:p>
      <w:pPr>
        <w:numPr>
          <w:ilvl w:val="4"/>
          <w:numId w:val="900"/>
        </w:numPr>
        <w:spacing w:before="0" w:after="0"/>
      </w:pPr>
      <w:r>
        <w:t>Pathology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Imaging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Diffuse Astrocytoma</w:t>
      </w:r>
    </w:p>
    <w:p>
      <w:pPr>
        <w:numPr>
          <w:ilvl w:val="4"/>
          <w:numId w:val="900"/>
        </w:numPr>
        <w:spacing w:before="0" w:after="0"/>
      </w:pPr>
      <w:r>
        <w:t>IDH-Mutant</w:t>
      </w:r>
    </w:p>
    <w:p>
      <w:pPr>
        <w:numPr>
          <w:ilvl w:val="4"/>
          <w:numId w:val="900"/>
        </w:numPr>
        <w:spacing w:before="0" w:after="0"/>
      </w:pPr>
      <w:r>
        <w:t>IDH-Wildtype</w:t>
      </w:r>
    </w:p>
    <w:p>
      <w:pPr>
        <w:numPr>
          <w:ilvl w:val="4"/>
          <w:numId w:val="900"/>
        </w:numPr>
        <w:spacing w:before="0" w:after="0"/>
      </w:pPr>
      <w:r>
        <w:t>Pathology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Anaplastic Astrocytoma</w:t>
      </w:r>
    </w:p>
    <w:p>
      <w:pPr>
        <w:numPr>
          <w:ilvl w:val="4"/>
          <w:numId w:val="900"/>
        </w:numPr>
        <w:spacing w:before="0" w:after="0"/>
      </w:pPr>
      <w:r>
        <w:t>Pathology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Glioblastoma</w:t>
      </w:r>
    </w:p>
    <w:p>
      <w:pPr>
        <w:numPr>
          <w:ilvl w:val="4"/>
          <w:numId w:val="900"/>
        </w:numPr>
        <w:spacing w:before="0" w:after="0"/>
      </w:pPr>
      <w:r>
        <w:t>Pathology</w:t>
      </w:r>
    </w:p>
    <w:p>
      <w:pPr>
        <w:numPr>
          <w:ilvl w:val="4"/>
          <w:numId w:val="900"/>
        </w:numPr>
        <w:spacing w:before="0" w:after="0"/>
      </w:pPr>
      <w:r>
        <w:t>Molecular Markers</w:t>
      </w:r>
    </w:p>
    <w:p>
      <w:pPr>
        <w:numPr>
          <w:ilvl w:val="5"/>
          <w:numId w:val="900"/>
        </w:numPr>
        <w:spacing w:before="0" w:after="0"/>
      </w:pPr>
      <w:r>
        <w:t>MGMT Methylation</w:t>
      </w:r>
    </w:p>
    <w:p>
      <w:pPr>
        <w:numPr>
          <w:ilvl w:val="5"/>
          <w:numId w:val="900"/>
        </w:numPr>
        <w:spacing w:before="0" w:after="0"/>
      </w:pPr>
      <w:r>
        <w:t>IDH Status</w:t>
      </w:r>
    </w:p>
    <w:p>
      <w:pPr>
        <w:numPr>
          <w:ilvl w:val="5"/>
          <w:numId w:val="900"/>
        </w:numPr>
        <w:spacing w:before="0" w:after="0"/>
      </w:pPr>
      <w:r>
        <w:t>1p/19q Codeletion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Imaging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5"/>
          <w:numId w:val="900"/>
        </w:numPr>
        <w:spacing w:before="0" w:after="0"/>
      </w:pPr>
      <w:r>
        <w:t>Surgery</w:t>
      </w:r>
    </w:p>
    <w:p>
      <w:pPr>
        <w:numPr>
          <w:ilvl w:val="5"/>
          <w:numId w:val="900"/>
        </w:numPr>
        <w:spacing w:before="0" w:after="0"/>
      </w:pPr>
      <w:r>
        <w:t>Radiation Therapy</w:t>
      </w:r>
    </w:p>
    <w:p>
      <w:pPr>
        <w:numPr>
          <w:ilvl w:val="5"/>
          <w:numId w:val="900"/>
        </w:numPr>
        <w:spacing w:before="0" w:after="0"/>
      </w:pPr>
      <w:r>
        <w:t>Chemotherapy</w:t>
      </w:r>
    </w:p>
    <w:p>
      <w:pPr>
        <w:numPr>
          <w:ilvl w:val="5"/>
          <w:numId w:val="900"/>
        </w:numPr>
        <w:spacing w:before="0" w:after="0"/>
      </w:pPr>
      <w:r>
        <w:t>Targeted Therapy</w:t>
      </w:r>
    </w:p>
    <w:p>
      <w:pPr>
        <w:numPr>
          <w:ilvl w:val="4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Oligodendrogliomas</w:t>
      </w:r>
    </w:p>
    <w:p>
      <w:pPr>
        <w:numPr>
          <w:ilvl w:val="3"/>
          <w:numId w:val="900"/>
        </w:numPr>
        <w:spacing w:before="0" w:after="0"/>
      </w:pPr>
      <w:r>
        <w:t>Oligodendroglioma</w:t>
      </w:r>
    </w:p>
    <w:p>
      <w:pPr>
        <w:numPr>
          <w:ilvl w:val="3"/>
          <w:numId w:val="900"/>
        </w:numPr>
        <w:spacing w:before="0" w:after="0"/>
      </w:pPr>
      <w:r>
        <w:t>Anaplastic Oligodendroglioma</w:t>
      </w:r>
    </w:p>
    <w:p>
      <w:pPr>
        <w:numPr>
          <w:ilvl w:val="3"/>
          <w:numId w:val="900"/>
        </w:numPr>
        <w:spacing w:before="0" w:after="0"/>
      </w:pPr>
      <w:r>
        <w:t>Molecular Features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Ependymomas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Mixed Gliomas</w:t>
      </w:r>
    </w:p>
    <w:p>
      <w:pPr>
        <w:numPr>
          <w:ilvl w:val="3"/>
          <w:numId w:val="900"/>
        </w:numPr>
        <w:spacing w:before="0" w:after="0"/>
      </w:pPr>
      <w:r>
        <w:t>Oligoastrocytoma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Meningiomas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WHO Grade I</w:t>
      </w:r>
    </w:p>
    <w:p>
      <w:pPr>
        <w:numPr>
          <w:ilvl w:val="3"/>
          <w:numId w:val="900"/>
        </w:numPr>
        <w:spacing w:before="0" w:after="0"/>
      </w:pPr>
      <w:r>
        <w:t>WHO Grade II</w:t>
      </w:r>
    </w:p>
    <w:p>
      <w:pPr>
        <w:numPr>
          <w:ilvl w:val="3"/>
          <w:numId w:val="900"/>
        </w:numPr>
        <w:spacing w:before="0" w:after="0"/>
      </w:pPr>
      <w:r>
        <w:t>WHO Grade III</w:t>
      </w:r>
    </w:p>
    <w:p>
      <w:pPr>
        <w:numPr>
          <w:ilvl w:val="2"/>
          <w:numId w:val="900"/>
        </w:numPr>
        <w:spacing w:before="0" w:after="0"/>
      </w:pPr>
      <w:r>
        <w:t>Location-Based Types</w:t>
      </w:r>
    </w:p>
    <w:p>
      <w:pPr>
        <w:numPr>
          <w:ilvl w:val="3"/>
          <w:numId w:val="900"/>
        </w:numPr>
        <w:spacing w:before="0" w:after="0"/>
      </w:pPr>
      <w:r>
        <w:t>Convexity Meningiomas</w:t>
      </w:r>
    </w:p>
    <w:p>
      <w:pPr>
        <w:numPr>
          <w:ilvl w:val="3"/>
          <w:numId w:val="900"/>
        </w:numPr>
        <w:spacing w:before="0" w:after="0"/>
      </w:pPr>
      <w:r>
        <w:t>Parasagittal Meningiomas</w:t>
      </w:r>
    </w:p>
    <w:p>
      <w:pPr>
        <w:numPr>
          <w:ilvl w:val="3"/>
          <w:numId w:val="900"/>
        </w:numPr>
        <w:spacing w:before="0" w:after="0"/>
      </w:pPr>
      <w:r>
        <w:t>Sphenoid Wing Meningiomas</w:t>
      </w:r>
    </w:p>
    <w:p>
      <w:pPr>
        <w:numPr>
          <w:ilvl w:val="3"/>
          <w:numId w:val="900"/>
        </w:numPr>
        <w:spacing w:before="0" w:after="0"/>
      </w:pPr>
      <w:r>
        <w:t>Posterior Fossa Meningiomas</w:t>
      </w:r>
    </w:p>
    <w:p>
      <w:pPr>
        <w:numPr>
          <w:ilvl w:val="3"/>
          <w:numId w:val="900"/>
        </w:numPr>
        <w:spacing w:before="0" w:after="0"/>
      </w:pPr>
      <w:r>
        <w:t>Spinal Meningiomas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Seizures</w:t>
      </w:r>
    </w:p>
    <w:p>
      <w:pPr>
        <w:numPr>
          <w:ilvl w:val="3"/>
          <w:numId w:val="900"/>
        </w:numPr>
        <w:spacing w:before="0" w:after="0"/>
      </w:pPr>
      <w:r>
        <w:t>Focal Neurological Deficits</w:t>
      </w:r>
    </w:p>
    <w:p>
      <w:pPr>
        <w:numPr>
          <w:ilvl w:val="3"/>
          <w:numId w:val="900"/>
        </w:numPr>
        <w:spacing w:before="0" w:after="0"/>
      </w:pPr>
      <w:r>
        <w:t>Headache</w:t>
      </w:r>
    </w:p>
    <w:p>
      <w:pPr>
        <w:numPr>
          <w:ilvl w:val="3"/>
          <w:numId w:val="900"/>
        </w:numPr>
        <w:spacing w:before="0" w:after="0"/>
      </w:pPr>
      <w:r>
        <w:t>Cognitive Changes</w:t>
      </w:r>
    </w:p>
    <w:p>
      <w:pPr>
        <w:numPr>
          <w:ilvl w:val="2"/>
          <w:numId w:val="900"/>
        </w:numPr>
        <w:spacing w:before="0" w:after="0"/>
      </w:pPr>
      <w:r>
        <w:t>Imaging</w:t>
      </w:r>
    </w:p>
    <w:p>
      <w:pPr>
        <w:numPr>
          <w:ilvl w:val="3"/>
          <w:numId w:val="900"/>
        </w:numPr>
        <w:spacing w:before="0" w:after="0"/>
      </w:pPr>
      <w:r>
        <w:t>CT Findings</w:t>
      </w:r>
    </w:p>
    <w:p>
      <w:pPr>
        <w:numPr>
          <w:ilvl w:val="3"/>
          <w:numId w:val="900"/>
        </w:numPr>
        <w:spacing w:before="0" w:after="0"/>
      </w:pPr>
      <w:r>
        <w:t>MRI Findings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Observation</w:t>
      </w:r>
    </w:p>
    <w:p>
      <w:pPr>
        <w:numPr>
          <w:ilvl w:val="3"/>
          <w:numId w:val="900"/>
        </w:numPr>
        <w:spacing w:before="0" w:after="0"/>
      </w:pPr>
      <w:r>
        <w:t>Surgical Resection</w:t>
      </w:r>
    </w:p>
    <w:p>
      <w:pPr>
        <w:numPr>
          <w:ilvl w:val="3"/>
          <w:numId w:val="900"/>
        </w:numPr>
        <w:spacing w:before="0" w:after="0"/>
      </w:pPr>
      <w:r>
        <w:t>Radiation Therapy</w:t>
      </w:r>
    </w:p>
    <w:p>
      <w:pPr>
        <w:numPr>
          <w:ilvl w:val="3"/>
          <w:numId w:val="900"/>
        </w:numPr>
        <w:spacing w:before="0" w:after="0"/>
      </w:pPr>
      <w:r>
        <w:t>Medical Management</w:t>
      </w:r>
    </w:p>
    <w:p>
      <w:pPr>
        <w:numPr>
          <w:ilvl w:val="1"/>
          <w:numId w:val="900"/>
        </w:numPr>
        <w:spacing w:before="0" w:after="0"/>
      </w:pPr>
      <w:r>
        <w:t>Pituitary Tumors</w:t>
      </w:r>
    </w:p>
    <w:p>
      <w:pPr>
        <w:numPr>
          <w:ilvl w:val="2"/>
          <w:numId w:val="900"/>
        </w:numPr>
        <w:spacing w:before="0" w:after="0"/>
      </w:pPr>
      <w:r>
        <w:t>Pituitary Adenomas</w:t>
      </w:r>
    </w:p>
    <w:p>
      <w:pPr>
        <w:numPr>
          <w:ilvl w:val="3"/>
          <w:numId w:val="900"/>
        </w:numPr>
        <w:spacing w:before="0" w:after="0"/>
      </w:pPr>
      <w:r>
        <w:t>Functional Adenomas</w:t>
      </w:r>
    </w:p>
    <w:p>
      <w:pPr>
        <w:numPr>
          <w:ilvl w:val="4"/>
          <w:numId w:val="900"/>
        </w:numPr>
        <w:spacing w:before="0" w:after="0"/>
      </w:pPr>
      <w:r>
        <w:t>Prolactinomas</w:t>
      </w:r>
    </w:p>
    <w:p>
      <w:pPr>
        <w:numPr>
          <w:ilvl w:val="4"/>
          <w:numId w:val="900"/>
        </w:numPr>
        <w:spacing w:before="0" w:after="0"/>
      </w:pPr>
      <w:r>
        <w:t>Growth Hormone-Secreting Adenomas</w:t>
      </w:r>
    </w:p>
    <w:p>
      <w:pPr>
        <w:numPr>
          <w:ilvl w:val="4"/>
          <w:numId w:val="900"/>
        </w:numPr>
        <w:spacing w:before="0" w:after="0"/>
      </w:pPr>
      <w:r>
        <w:t>ACTH-Secreting Adenomas</w:t>
      </w:r>
    </w:p>
    <w:p>
      <w:pPr>
        <w:numPr>
          <w:ilvl w:val="4"/>
          <w:numId w:val="900"/>
        </w:numPr>
        <w:spacing w:before="0" w:after="0"/>
      </w:pPr>
      <w:r>
        <w:t>TSH-Secreting Adenomas</w:t>
      </w:r>
    </w:p>
    <w:p>
      <w:pPr>
        <w:numPr>
          <w:ilvl w:val="3"/>
          <w:numId w:val="900"/>
        </w:numPr>
        <w:spacing w:before="0" w:after="0"/>
      </w:pPr>
      <w:r>
        <w:t>Non-Functional Adenomas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Hormonal Effects</w:t>
      </w:r>
    </w:p>
    <w:p>
      <w:pPr>
        <w:numPr>
          <w:ilvl w:val="4"/>
          <w:numId w:val="900"/>
        </w:numPr>
        <w:spacing w:before="0" w:after="0"/>
      </w:pPr>
      <w:r>
        <w:t>Mass Effects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Hormonal Testing</w:t>
      </w:r>
    </w:p>
    <w:p>
      <w:pPr>
        <w:numPr>
          <w:ilvl w:val="4"/>
          <w:numId w:val="900"/>
        </w:numPr>
        <w:spacing w:before="0" w:after="0"/>
      </w:pPr>
      <w:r>
        <w:t>Imaging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Medical Therapy</w:t>
      </w:r>
    </w:p>
    <w:p>
      <w:pPr>
        <w:numPr>
          <w:ilvl w:val="4"/>
          <w:numId w:val="900"/>
        </w:numPr>
        <w:spacing w:before="0" w:after="0"/>
      </w:pPr>
      <w:r>
        <w:t>Surgical Therapy</w:t>
      </w:r>
    </w:p>
    <w:p>
      <w:pPr>
        <w:numPr>
          <w:ilvl w:val="4"/>
          <w:numId w:val="900"/>
        </w:numPr>
        <w:spacing w:before="0" w:after="0"/>
      </w:pPr>
      <w:r>
        <w:t>Radiation Therapy</w:t>
      </w:r>
    </w:p>
    <w:p>
      <w:pPr>
        <w:numPr>
          <w:ilvl w:val="2"/>
          <w:numId w:val="900"/>
        </w:numPr>
        <w:spacing w:before="0" w:after="0"/>
      </w:pPr>
      <w:r>
        <w:t>Craniopharyngiomas</w:t>
      </w:r>
    </w:p>
    <w:p>
      <w:pPr>
        <w:numPr>
          <w:ilvl w:val="3"/>
          <w:numId w:val="900"/>
        </w:numPr>
        <w:spacing w:before="0" w:after="0"/>
      </w:pPr>
      <w:r>
        <w:t>Pathology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Primary CNS Lymphoma</w:t>
      </w:r>
    </w:p>
    <w:p>
      <w:pPr>
        <w:numPr>
          <w:ilvl w:val="2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2"/>
          <w:numId w:val="900"/>
        </w:numPr>
        <w:spacing w:before="0" w:after="0"/>
      </w:pPr>
      <w:r>
        <w:t>Pathology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Chemotherapy</w:t>
      </w:r>
    </w:p>
    <w:p>
      <w:pPr>
        <w:numPr>
          <w:ilvl w:val="3"/>
          <w:numId w:val="900"/>
        </w:numPr>
        <w:spacing w:before="0" w:after="0"/>
      </w:pPr>
      <w:r>
        <w:t>Radiation Therapy</w:t>
      </w:r>
    </w:p>
    <w:p>
      <w:pPr>
        <w:numPr>
          <w:ilvl w:val="3"/>
          <w:numId w:val="900"/>
        </w:numPr>
        <w:spacing w:before="0" w:after="0"/>
      </w:pPr>
      <w:r>
        <w:t>Stem Cell Transplantation</w:t>
      </w:r>
    </w:p>
    <w:p>
      <w:pPr>
        <w:numPr>
          <w:ilvl w:val="1"/>
          <w:numId w:val="900"/>
        </w:numPr>
        <w:spacing w:before="0" w:after="0"/>
      </w:pPr>
      <w:r>
        <w:t>Medulloepitheliomas</w:t>
      </w:r>
    </w:p>
    <w:p>
      <w:pPr>
        <w:numPr>
          <w:ilvl w:val="2"/>
          <w:numId w:val="900"/>
        </w:numPr>
        <w:spacing w:before="0" w:after="0"/>
      </w:pPr>
      <w:r>
        <w:t>Pathology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Pineal Region Tumors</w:t>
      </w:r>
    </w:p>
    <w:p>
      <w:pPr>
        <w:numPr>
          <w:ilvl w:val="2"/>
          <w:numId w:val="900"/>
        </w:numPr>
        <w:spacing w:before="0" w:after="0"/>
      </w:pPr>
      <w:r>
        <w:t>Pineal Parenchymal Tumors</w:t>
      </w:r>
    </w:p>
    <w:p>
      <w:pPr>
        <w:numPr>
          <w:ilvl w:val="2"/>
          <w:numId w:val="900"/>
        </w:numPr>
        <w:spacing w:before="0" w:after="0"/>
      </w:pPr>
      <w:r>
        <w:t>Germ Cell Tumors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Choroid Plexus Tumors</w:t>
      </w:r>
    </w:p>
    <w:p>
      <w:pPr>
        <w:numPr>
          <w:ilvl w:val="2"/>
          <w:numId w:val="900"/>
        </w:numPr>
        <w:spacing w:before="0" w:after="0"/>
      </w:pPr>
      <w:r>
        <w:t>Choroid Plexus Papilloma</w:t>
      </w:r>
    </w:p>
    <w:p>
      <w:pPr>
        <w:numPr>
          <w:ilvl w:val="2"/>
          <w:numId w:val="900"/>
        </w:numPr>
        <w:spacing w:before="0" w:after="0"/>
      </w:pPr>
      <w:r>
        <w:t>Choroid Plexus Carcinoma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Embryonal Tumors</w:t>
      </w:r>
    </w:p>
    <w:p>
      <w:pPr>
        <w:numPr>
          <w:ilvl w:val="2"/>
          <w:numId w:val="900"/>
        </w:numPr>
        <w:spacing w:before="0" w:after="0"/>
      </w:pPr>
      <w:r>
        <w:t>Medulloepithelioma</w:t>
      </w:r>
    </w:p>
    <w:p>
      <w:pPr>
        <w:numPr>
          <w:ilvl w:val="2"/>
          <w:numId w:val="900"/>
        </w:numPr>
        <w:spacing w:before="0" w:after="0"/>
      </w:pPr>
      <w:r>
        <w:t>Atypical Teratoid/Rhabdoid Tumor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Metastatic Brain Tumors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1"/>
          <w:numId w:val="900"/>
        </w:numPr>
        <w:spacing w:before="0" w:after="0"/>
      </w:pPr>
      <w:r>
        <w:t>Common Primary Sources</w:t>
      </w:r>
    </w:p>
    <w:p>
      <w:pPr>
        <w:numPr>
          <w:ilvl w:val="2"/>
          <w:numId w:val="900"/>
        </w:numPr>
        <w:spacing w:before="0" w:after="0"/>
      </w:pPr>
      <w:r>
        <w:t>Lung Cancer</w:t>
      </w:r>
    </w:p>
    <w:p>
      <w:pPr>
        <w:numPr>
          <w:ilvl w:val="2"/>
          <w:numId w:val="900"/>
        </w:numPr>
        <w:spacing w:before="0" w:after="0"/>
      </w:pPr>
      <w:r>
        <w:t>Breast Cancer</w:t>
      </w:r>
    </w:p>
    <w:p>
      <w:pPr>
        <w:numPr>
          <w:ilvl w:val="2"/>
          <w:numId w:val="900"/>
        </w:numPr>
        <w:spacing w:before="0" w:after="0"/>
      </w:pPr>
      <w:r>
        <w:t>Melanoma</w:t>
      </w:r>
    </w:p>
    <w:p>
      <w:pPr>
        <w:numPr>
          <w:ilvl w:val="2"/>
          <w:numId w:val="900"/>
        </w:numPr>
        <w:spacing w:before="0" w:after="0"/>
      </w:pPr>
      <w:r>
        <w:t>Renal Cell Carcinoma</w:t>
      </w:r>
    </w:p>
    <w:p>
      <w:pPr>
        <w:numPr>
          <w:ilvl w:val="2"/>
          <w:numId w:val="900"/>
        </w:numPr>
        <w:spacing w:before="0" w:after="0"/>
      </w:pPr>
      <w:r>
        <w:t>Colorectal Cancer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Hematogenous Spread</w:t>
      </w:r>
    </w:p>
    <w:p>
      <w:pPr>
        <w:numPr>
          <w:ilvl w:val="2"/>
          <w:numId w:val="900"/>
        </w:numPr>
        <w:spacing w:before="0" w:after="0"/>
      </w:pPr>
      <w:r>
        <w:t>Blood-Brain Barrier Disruption</w:t>
      </w:r>
    </w:p>
    <w:p>
      <w:pPr>
        <w:numPr>
          <w:ilvl w:val="2"/>
          <w:numId w:val="900"/>
        </w:numPr>
        <w:spacing w:before="0" w:after="0"/>
      </w:pPr>
      <w:r>
        <w:t>Tumor Microenvironment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Symptoms</w:t>
      </w:r>
    </w:p>
    <w:p>
      <w:pPr>
        <w:numPr>
          <w:ilvl w:val="2"/>
          <w:numId w:val="900"/>
        </w:numPr>
        <w:spacing w:before="0" w:after="0"/>
      </w:pPr>
      <w:r>
        <w:t>Signs</w:t>
      </w:r>
    </w:p>
    <w:p>
      <w:pPr>
        <w:numPr>
          <w:ilvl w:val="2"/>
          <w:numId w:val="900"/>
        </w:numPr>
        <w:spacing w:before="0" w:after="0"/>
      </w:pPr>
      <w:r>
        <w:t>Presentation Patterns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Neuroimaging</w:t>
      </w:r>
    </w:p>
    <w:p>
      <w:pPr>
        <w:numPr>
          <w:ilvl w:val="2"/>
          <w:numId w:val="900"/>
        </w:numPr>
        <w:spacing w:before="0" w:after="0"/>
      </w:pPr>
      <w:r>
        <w:t>Systemic Staging</w:t>
      </w:r>
    </w:p>
    <w:p>
      <w:pPr>
        <w:numPr>
          <w:ilvl w:val="2"/>
          <w:numId w:val="900"/>
        </w:numPr>
        <w:spacing w:before="0" w:after="0"/>
      </w:pPr>
      <w:r>
        <w:t>Tissue Diagnosis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Whole Brain Radiation Therapy</w:t>
      </w:r>
    </w:p>
    <w:p>
      <w:pPr>
        <w:numPr>
          <w:ilvl w:val="2"/>
          <w:numId w:val="900"/>
        </w:numPr>
        <w:spacing w:before="0" w:after="0"/>
      </w:pPr>
      <w:r>
        <w:t>Stereotactic Radiosurgery</w:t>
      </w:r>
    </w:p>
    <w:p>
      <w:pPr>
        <w:numPr>
          <w:ilvl w:val="2"/>
          <w:numId w:val="900"/>
        </w:numPr>
        <w:spacing w:before="0" w:after="0"/>
      </w:pPr>
      <w:r>
        <w:t>Surgical Resection</w:t>
      </w:r>
    </w:p>
    <w:p>
      <w:pPr>
        <w:numPr>
          <w:ilvl w:val="2"/>
          <w:numId w:val="900"/>
        </w:numPr>
        <w:spacing w:before="0" w:after="0"/>
      </w:pPr>
      <w:r>
        <w:t>Systemic Therapy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1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Prognostic Factors</w:t>
      </w:r>
    </w:p>
    <w:p>
      <w:pPr>
        <w:numPr>
          <w:ilvl w:val="2"/>
          <w:numId w:val="900"/>
        </w:numPr>
        <w:spacing w:before="0" w:after="0"/>
      </w:pPr>
      <w:r>
        <w:t>Survival Outcomes</w:t>
      </w:r>
    </w:p>
    <w:p>
      <w:pPr>
        <w:numPr>
          <w:ilvl w:val="0"/>
          <w:numId w:val="900"/>
        </w:numPr>
        <w:spacing w:before="0" w:after="0"/>
      </w:pPr>
      <w:r>
        <w:t>Leptomeningeal Metastases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CSF Analysis</w:t>
      </w:r>
    </w:p>
    <w:p>
      <w:pPr>
        <w:numPr>
          <w:ilvl w:val="2"/>
          <w:numId w:val="900"/>
        </w:numPr>
        <w:spacing w:before="0" w:after="0"/>
      </w:pPr>
      <w:r>
        <w:t>Imaging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Intrathecal Therapy</w:t>
      </w:r>
    </w:p>
    <w:p>
      <w:pPr>
        <w:numPr>
          <w:ilvl w:val="2"/>
          <w:numId w:val="900"/>
        </w:numPr>
        <w:spacing w:before="0" w:after="0"/>
      </w:pPr>
      <w:r>
        <w:t>Radiation Therapy</w:t>
      </w:r>
    </w:p>
    <w:p>
      <w:pPr>
        <w:numPr>
          <w:ilvl w:val="2"/>
          <w:numId w:val="900"/>
        </w:numPr>
        <w:spacing w:before="0" w:after="0"/>
      </w:pPr>
      <w:r>
        <w:t>Systemic Therapy</w:t>
      </w:r>
    </w:p>
    <w:p>
      <w:pPr>
        <w:numPr>
          <w:ilvl w:val="0"/>
          <w:numId w:val="900"/>
        </w:numPr>
        <w:spacing w:before="0" w:after="0"/>
      </w:pPr>
      <w:r>
        <w:t>Paraneoplastic Syndromes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Autoimmune Mechanisms</w:t>
      </w:r>
    </w:p>
    <w:p>
      <w:pPr>
        <w:numPr>
          <w:ilvl w:val="2"/>
          <w:numId w:val="900"/>
        </w:numPr>
        <w:spacing w:before="0" w:after="0"/>
      </w:pPr>
      <w:r>
        <w:t>Onconeural Antibodies</w:t>
      </w:r>
    </w:p>
    <w:p>
      <w:pPr>
        <w:numPr>
          <w:ilvl w:val="1"/>
          <w:numId w:val="900"/>
        </w:numPr>
        <w:spacing w:before="0" w:after="0"/>
      </w:pPr>
      <w:r>
        <w:t>Clinical Syndromes</w:t>
      </w:r>
    </w:p>
    <w:p>
      <w:pPr>
        <w:numPr>
          <w:ilvl w:val="2"/>
          <w:numId w:val="900"/>
        </w:numPr>
        <w:spacing w:before="0" w:after="0"/>
      </w:pPr>
      <w:r>
        <w:t>Limbic Encephalitis</w:t>
      </w:r>
    </w:p>
    <w:p>
      <w:pPr>
        <w:numPr>
          <w:ilvl w:val="2"/>
          <w:numId w:val="900"/>
        </w:numPr>
        <w:spacing w:before="0" w:after="0"/>
      </w:pPr>
      <w:r>
        <w:t>Cerebellar Degeneration</w:t>
      </w:r>
    </w:p>
    <w:p>
      <w:pPr>
        <w:numPr>
          <w:ilvl w:val="2"/>
          <w:numId w:val="900"/>
        </w:numPr>
        <w:spacing w:before="0" w:after="0"/>
      </w:pPr>
      <w:r>
        <w:t>Opsoclonus-Myoclonus</w:t>
      </w:r>
    </w:p>
    <w:p>
      <w:pPr>
        <w:numPr>
          <w:ilvl w:val="2"/>
          <w:numId w:val="900"/>
        </w:numPr>
        <w:spacing w:before="0" w:after="0"/>
      </w:pPr>
      <w:r>
        <w:t>Stiff-Person Syndrome</w:t>
      </w:r>
    </w:p>
    <w:p>
      <w:pPr>
        <w:numPr>
          <w:ilvl w:val="2"/>
          <w:numId w:val="900"/>
        </w:numPr>
        <w:spacing w:before="0" w:after="0"/>
      </w:pPr>
      <w:r>
        <w:t>Lambert-Eaton Myasthenic Syndrome</w:t>
      </w:r>
    </w:p>
    <w:p>
      <w:pPr>
        <w:numPr>
          <w:ilvl w:val="2"/>
          <w:numId w:val="900"/>
        </w:numPr>
        <w:spacing w:before="0" w:after="0"/>
      </w:pPr>
      <w:r>
        <w:t>Sensory Neuronopathy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Antibody Testing</w:t>
      </w:r>
    </w:p>
    <w:p>
      <w:pPr>
        <w:numPr>
          <w:ilvl w:val="2"/>
          <w:numId w:val="900"/>
        </w:numPr>
        <w:spacing w:before="0" w:after="0"/>
      </w:pPr>
      <w:r>
        <w:t>Tumor Screening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Tumor Treatment</w:t>
      </w:r>
    </w:p>
    <w:p>
      <w:pPr>
        <w:numPr>
          <w:ilvl w:val="2"/>
          <w:numId w:val="900"/>
        </w:numPr>
        <w:spacing w:before="0" w:after="0"/>
      </w:pPr>
      <w:r>
        <w:t>Immunosuppression</w:t>
      </w:r>
    </w:p>
    <w:p>
      <w:pPr>
        <w:numPr>
          <w:ilvl w:val="2"/>
          <w:numId w:val="900"/>
        </w:numPr>
        <w:spacing w:before="0" w:after="0"/>
      </w:pPr>
      <w:r>
        <w:t>Symptomatic Treatment</w:t>
      </w:r>
    </w:p>
    <w:p>
      <w:pPr>
        <w:numPr>
          <w:ilvl w:val="0"/>
          <w:numId w:val="900"/>
        </w:numPr>
        <w:spacing w:before="0" w:after="0"/>
      </w:pPr>
      <w:r>
        <w:t>Treatment Modalities</w:t>
      </w:r>
    </w:p>
    <w:p>
      <w:pPr>
        <w:numPr>
          <w:ilvl w:val="1"/>
          <w:numId w:val="900"/>
        </w:numPr>
        <w:spacing w:before="0" w:after="0"/>
      </w:pPr>
      <w:r>
        <w:t>Surgery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Surgical Techniques</w:t>
      </w:r>
    </w:p>
    <w:p>
      <w:pPr>
        <w:numPr>
          <w:ilvl w:val="3"/>
          <w:numId w:val="900"/>
        </w:numPr>
        <w:spacing w:before="0" w:after="0"/>
      </w:pPr>
      <w:r>
        <w:t>Craniotomy</w:t>
      </w:r>
    </w:p>
    <w:p>
      <w:pPr>
        <w:numPr>
          <w:ilvl w:val="3"/>
          <w:numId w:val="900"/>
        </w:numPr>
        <w:spacing w:before="0" w:after="0"/>
      </w:pPr>
      <w:r>
        <w:t>Stereotactic Biopsy</w:t>
      </w:r>
    </w:p>
    <w:p>
      <w:pPr>
        <w:numPr>
          <w:ilvl w:val="3"/>
          <w:numId w:val="900"/>
        </w:numPr>
        <w:spacing w:before="0" w:after="0"/>
      </w:pPr>
      <w:r>
        <w:t>Awake Craniotomy</w:t>
      </w:r>
    </w:p>
    <w:p>
      <w:pPr>
        <w:numPr>
          <w:ilvl w:val="3"/>
          <w:numId w:val="900"/>
        </w:numPr>
        <w:spacing w:before="0" w:after="0"/>
      </w:pPr>
      <w:r>
        <w:t>Endoscopic Surgery</w:t>
      </w:r>
    </w:p>
    <w:p>
      <w:pPr>
        <w:numPr>
          <w:ilvl w:val="2"/>
          <w:numId w:val="900"/>
        </w:numPr>
        <w:spacing w:before="0" w:after="0"/>
      </w:pPr>
      <w:r>
        <w:t>Intraoperative Monitoring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Radiation Therapy</w:t>
      </w:r>
    </w:p>
    <w:p>
      <w:pPr>
        <w:numPr>
          <w:ilvl w:val="2"/>
          <w:numId w:val="900"/>
        </w:numPr>
        <w:spacing w:before="0" w:after="0"/>
      </w:pPr>
      <w:r>
        <w:t>External Beam Radiation</w:t>
      </w:r>
    </w:p>
    <w:p>
      <w:pPr>
        <w:numPr>
          <w:ilvl w:val="2"/>
          <w:numId w:val="900"/>
        </w:numPr>
        <w:spacing w:before="0" w:after="0"/>
      </w:pPr>
      <w:r>
        <w:t>Stereotactic Radiosurgery</w:t>
      </w:r>
    </w:p>
    <w:p>
      <w:pPr>
        <w:numPr>
          <w:ilvl w:val="2"/>
          <w:numId w:val="900"/>
        </w:numPr>
        <w:spacing w:before="0" w:after="0"/>
      </w:pPr>
      <w:r>
        <w:t>Brachytherapy</w:t>
      </w:r>
    </w:p>
    <w:p>
      <w:pPr>
        <w:numPr>
          <w:ilvl w:val="2"/>
          <w:numId w:val="900"/>
        </w:numPr>
        <w:spacing w:before="0" w:after="0"/>
      </w:pPr>
      <w:r>
        <w:t>Proton Therapy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1"/>
          <w:numId w:val="900"/>
        </w:numPr>
        <w:spacing w:before="0" w:after="0"/>
      </w:pPr>
      <w:r>
        <w:t>Chemotherapy</w:t>
      </w:r>
    </w:p>
    <w:p>
      <w:pPr>
        <w:numPr>
          <w:ilvl w:val="2"/>
          <w:numId w:val="900"/>
        </w:numPr>
        <w:spacing w:before="0" w:after="0"/>
      </w:pPr>
      <w:r>
        <w:t>Alkylating Agents</w:t>
      </w:r>
    </w:p>
    <w:p>
      <w:pPr>
        <w:numPr>
          <w:ilvl w:val="2"/>
          <w:numId w:val="900"/>
        </w:numPr>
        <w:spacing w:before="0" w:after="0"/>
      </w:pPr>
      <w:r>
        <w:t>Antimetabolites</w:t>
      </w:r>
    </w:p>
    <w:p>
      <w:pPr>
        <w:numPr>
          <w:ilvl w:val="2"/>
          <w:numId w:val="900"/>
        </w:numPr>
        <w:spacing w:before="0" w:after="0"/>
      </w:pPr>
      <w:r>
        <w:t>Topoisomerase Inhibitors</w:t>
      </w:r>
    </w:p>
    <w:p>
      <w:pPr>
        <w:numPr>
          <w:ilvl w:val="2"/>
          <w:numId w:val="900"/>
        </w:numPr>
        <w:spacing w:before="0" w:after="0"/>
      </w:pPr>
      <w:r>
        <w:t>Targeted Therapy</w:t>
      </w:r>
    </w:p>
    <w:p>
      <w:pPr>
        <w:numPr>
          <w:ilvl w:val="2"/>
          <w:numId w:val="900"/>
        </w:numPr>
        <w:spacing w:before="0" w:after="0"/>
      </w:pPr>
      <w:r>
        <w:t>Blood-Brain Barrier Considerations</w:t>
      </w:r>
    </w:p>
    <w:p>
      <w:pPr>
        <w:numPr>
          <w:ilvl w:val="1"/>
          <w:numId w:val="900"/>
        </w:numPr>
        <w:spacing w:before="0" w:after="0"/>
      </w:pPr>
      <w:r>
        <w:t>Immunotherapy</w:t>
      </w:r>
    </w:p>
    <w:p>
      <w:pPr>
        <w:numPr>
          <w:ilvl w:val="2"/>
          <w:numId w:val="900"/>
        </w:numPr>
        <w:spacing w:before="0" w:after="0"/>
      </w:pPr>
      <w:r>
        <w:t>Checkpoint Inhibitors</w:t>
      </w:r>
    </w:p>
    <w:p>
      <w:pPr>
        <w:numPr>
          <w:ilvl w:val="2"/>
          <w:numId w:val="900"/>
        </w:numPr>
        <w:spacing w:before="0" w:after="0"/>
      </w:pPr>
      <w:r>
        <w:t>CAR-T Cell Therapy</w:t>
      </w:r>
    </w:p>
    <w:p>
      <w:pPr>
        <w:numPr>
          <w:ilvl w:val="2"/>
          <w:numId w:val="900"/>
        </w:numPr>
        <w:spacing w:before="0" w:after="0"/>
      </w:pPr>
      <w:r>
        <w:t>Vaccine Therapy</w:t>
      </w:r>
    </w:p>
    <w:p>
      <w:pPr>
        <w:numPr>
          <w:ilvl w:val="1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2"/>
          <w:numId w:val="900"/>
        </w:numPr>
        <w:spacing w:before="0" w:after="0"/>
      </w:pPr>
      <w:r>
        <w:t>Anticonvulsants</w:t>
      </w:r>
    </w:p>
    <w:p>
      <w:pPr>
        <w:numPr>
          <w:ilvl w:val="2"/>
          <w:numId w:val="900"/>
        </w:numPr>
        <w:spacing w:before="0" w:after="0"/>
      </w:pPr>
      <w:r>
        <w:t>Venous Thromboembolism Prophylaxis</w:t>
      </w:r>
    </w:p>
    <w:p>
      <w:pPr>
        <w:numPr>
          <w:ilvl w:val="2"/>
          <w:numId w:val="900"/>
        </w:numPr>
        <w:spacing w:before="0" w:after="0"/>
      </w:pPr>
      <w:r>
        <w:t>Symptom Management</w:t>
      </w:r>
    </w:p>
    <w:p>
      <w:pPr>
        <w:pStyle w:val="Heading1"/>
      </w:pPr>
      <w:r>
        <w:t>Disorders of the Peripheral Nervous System</w:t>
      </w:r>
    </w:p>
    <w:p>
      <w:pPr>
        <w:numPr>
          <w:ilvl w:val="0"/>
          <w:numId w:val="900"/>
        </w:numPr>
        <w:spacing w:before="0" w:after="0"/>
      </w:pPr>
      <w:r>
        <w:t>Anatomy and Physiology Review</w:t>
      </w:r>
    </w:p>
    <w:p>
      <w:pPr>
        <w:numPr>
          <w:ilvl w:val="1"/>
          <w:numId w:val="900"/>
        </w:numPr>
        <w:spacing w:before="0" w:after="0"/>
      </w:pPr>
      <w:r>
        <w:t>Peripheral Nerve Structure</w:t>
      </w:r>
    </w:p>
    <w:p>
      <w:pPr>
        <w:numPr>
          <w:ilvl w:val="2"/>
          <w:numId w:val="900"/>
        </w:numPr>
        <w:spacing w:before="0" w:after="0"/>
      </w:pPr>
      <w:r>
        <w:t>Axons</w:t>
      </w:r>
    </w:p>
    <w:p>
      <w:pPr>
        <w:numPr>
          <w:ilvl w:val="2"/>
          <w:numId w:val="900"/>
        </w:numPr>
        <w:spacing w:before="0" w:after="0"/>
      </w:pPr>
      <w:r>
        <w:t>Myelin</w:t>
      </w:r>
    </w:p>
    <w:p>
      <w:pPr>
        <w:numPr>
          <w:ilvl w:val="2"/>
          <w:numId w:val="900"/>
        </w:numPr>
        <w:spacing w:before="0" w:after="0"/>
      </w:pPr>
      <w:r>
        <w:t>Connective Tissue</w:t>
      </w:r>
    </w:p>
    <w:p>
      <w:pPr>
        <w:numPr>
          <w:ilvl w:val="1"/>
          <w:numId w:val="900"/>
        </w:numPr>
        <w:spacing w:before="0" w:after="0"/>
      </w:pPr>
      <w:r>
        <w:t>Nerve Conduction</w:t>
      </w:r>
    </w:p>
    <w:p>
      <w:pPr>
        <w:numPr>
          <w:ilvl w:val="1"/>
          <w:numId w:val="900"/>
        </w:numPr>
        <w:spacing w:before="0" w:after="0"/>
      </w:pPr>
      <w:r>
        <w:t>Wallerian Degeneration</w:t>
      </w:r>
    </w:p>
    <w:p>
      <w:pPr>
        <w:numPr>
          <w:ilvl w:val="1"/>
          <w:numId w:val="900"/>
        </w:numPr>
        <w:spacing w:before="0" w:after="0"/>
      </w:pPr>
      <w:r>
        <w:t>Nerve Regeneration</w:t>
      </w:r>
    </w:p>
    <w:p>
      <w:pPr>
        <w:numPr>
          <w:ilvl w:val="0"/>
          <w:numId w:val="900"/>
        </w:numPr>
        <w:spacing w:before="0" w:after="0"/>
      </w:pPr>
      <w:r>
        <w:t>Mononeuropathies</w:t>
      </w:r>
    </w:p>
    <w:p>
      <w:pPr>
        <w:numPr>
          <w:ilvl w:val="1"/>
          <w:numId w:val="900"/>
        </w:numPr>
        <w:spacing w:before="0" w:after="0"/>
      </w:pPr>
      <w:r>
        <w:t>Upper Extremity Mononeuropathies</w:t>
      </w:r>
    </w:p>
    <w:p>
      <w:pPr>
        <w:numPr>
          <w:ilvl w:val="2"/>
          <w:numId w:val="900"/>
        </w:numPr>
        <w:spacing w:before="0" w:after="0"/>
      </w:pPr>
      <w:r>
        <w:t>Median Nerve</w:t>
      </w:r>
    </w:p>
    <w:p>
      <w:pPr>
        <w:numPr>
          <w:ilvl w:val="3"/>
          <w:numId w:val="900"/>
        </w:numPr>
        <w:spacing w:before="0" w:after="0"/>
      </w:pPr>
      <w:r>
        <w:t>Carpal Tunnel Syndrome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Risk Factors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5"/>
          <w:numId w:val="900"/>
        </w:numPr>
        <w:spacing w:before="0" w:after="0"/>
      </w:pPr>
      <w:r>
        <w:t>Clinical Tests</w:t>
      </w:r>
    </w:p>
    <w:p>
      <w:pPr>
        <w:numPr>
          <w:ilvl w:val="5"/>
          <w:numId w:val="900"/>
        </w:numPr>
        <w:spacing w:before="0" w:after="0"/>
      </w:pPr>
      <w:r>
        <w:t>Nerve Conduction Studies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5"/>
          <w:numId w:val="900"/>
        </w:numPr>
        <w:spacing w:before="0" w:after="0"/>
      </w:pPr>
      <w:r>
        <w:t>Conservative Treatment</w:t>
      </w:r>
    </w:p>
    <w:p>
      <w:pPr>
        <w:numPr>
          <w:ilvl w:val="5"/>
          <w:numId w:val="900"/>
        </w:numPr>
        <w:spacing w:before="0" w:after="0"/>
      </w:pPr>
      <w:r>
        <w:t>Surgical Treatment</w:t>
      </w:r>
    </w:p>
    <w:p>
      <w:pPr>
        <w:numPr>
          <w:ilvl w:val="3"/>
          <w:numId w:val="900"/>
        </w:numPr>
        <w:spacing w:before="0" w:after="0"/>
      </w:pPr>
      <w:r>
        <w:t>Anterior Interosseous Syndrome</w:t>
      </w:r>
    </w:p>
    <w:p>
      <w:pPr>
        <w:numPr>
          <w:ilvl w:val="3"/>
          <w:numId w:val="900"/>
        </w:numPr>
        <w:spacing w:before="0" w:after="0"/>
      </w:pPr>
      <w:r>
        <w:t>Pronator Teres Syndrome</w:t>
      </w:r>
    </w:p>
    <w:p>
      <w:pPr>
        <w:numPr>
          <w:ilvl w:val="2"/>
          <w:numId w:val="900"/>
        </w:numPr>
        <w:spacing w:before="0" w:after="0"/>
      </w:pPr>
      <w:r>
        <w:t>Ulnar Nerve</w:t>
      </w:r>
    </w:p>
    <w:p>
      <w:pPr>
        <w:numPr>
          <w:ilvl w:val="3"/>
          <w:numId w:val="900"/>
        </w:numPr>
        <w:spacing w:before="0" w:after="0"/>
      </w:pPr>
      <w:r>
        <w:t>Cubital Tunnel Syndrome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Risk Factors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Guyon's Canal Syndrome</w:t>
      </w:r>
    </w:p>
    <w:p>
      <w:pPr>
        <w:numPr>
          <w:ilvl w:val="3"/>
          <w:numId w:val="900"/>
        </w:numPr>
        <w:spacing w:before="0" w:after="0"/>
      </w:pPr>
      <w:r>
        <w:t>Tardy Ulnar Palsy</w:t>
      </w:r>
    </w:p>
    <w:p>
      <w:pPr>
        <w:numPr>
          <w:ilvl w:val="2"/>
          <w:numId w:val="900"/>
        </w:numPr>
        <w:spacing w:before="0" w:after="0"/>
      </w:pPr>
      <w:r>
        <w:t>Radial Nerve</w:t>
      </w:r>
    </w:p>
    <w:p>
      <w:pPr>
        <w:numPr>
          <w:ilvl w:val="3"/>
          <w:numId w:val="900"/>
        </w:numPr>
        <w:spacing w:before="0" w:after="0"/>
      </w:pPr>
      <w:r>
        <w:t>Radial Tunnel Syndrome</w:t>
      </w:r>
    </w:p>
    <w:p>
      <w:pPr>
        <w:numPr>
          <w:ilvl w:val="3"/>
          <w:numId w:val="900"/>
        </w:numPr>
        <w:spacing w:before="0" w:after="0"/>
      </w:pPr>
      <w:r>
        <w:t>Posterior Interosseous Syndrome</w:t>
      </w:r>
    </w:p>
    <w:p>
      <w:pPr>
        <w:numPr>
          <w:ilvl w:val="3"/>
          <w:numId w:val="900"/>
        </w:numPr>
        <w:spacing w:before="0" w:after="0"/>
      </w:pPr>
      <w:r>
        <w:t>Saturday Night Palsy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Other Upper Extremity Nerves</w:t>
      </w:r>
    </w:p>
    <w:p>
      <w:pPr>
        <w:numPr>
          <w:ilvl w:val="3"/>
          <w:numId w:val="900"/>
        </w:numPr>
        <w:spacing w:before="0" w:after="0"/>
      </w:pPr>
      <w:r>
        <w:t>Axillary Nerve</w:t>
      </w:r>
    </w:p>
    <w:p>
      <w:pPr>
        <w:numPr>
          <w:ilvl w:val="3"/>
          <w:numId w:val="900"/>
        </w:numPr>
        <w:spacing w:before="0" w:after="0"/>
      </w:pPr>
      <w:r>
        <w:t>Musculocutaneous Nerve</w:t>
      </w:r>
    </w:p>
    <w:p>
      <w:pPr>
        <w:numPr>
          <w:ilvl w:val="3"/>
          <w:numId w:val="900"/>
        </w:numPr>
        <w:spacing w:before="0" w:after="0"/>
      </w:pPr>
      <w:r>
        <w:t>Suprascapular Nerve</w:t>
      </w:r>
    </w:p>
    <w:p>
      <w:pPr>
        <w:numPr>
          <w:ilvl w:val="3"/>
          <w:numId w:val="900"/>
        </w:numPr>
        <w:spacing w:before="0" w:after="0"/>
      </w:pPr>
      <w:r>
        <w:t>Long Thoracic Nerve</w:t>
      </w:r>
    </w:p>
    <w:p>
      <w:pPr>
        <w:numPr>
          <w:ilvl w:val="1"/>
          <w:numId w:val="900"/>
        </w:numPr>
        <w:spacing w:before="0" w:after="0"/>
      </w:pPr>
      <w:r>
        <w:t>Lower Extremity Mononeuropathies</w:t>
      </w:r>
    </w:p>
    <w:p>
      <w:pPr>
        <w:numPr>
          <w:ilvl w:val="2"/>
          <w:numId w:val="900"/>
        </w:numPr>
        <w:spacing w:before="0" w:after="0"/>
      </w:pPr>
      <w:r>
        <w:t>Peroneal Nerve</w:t>
      </w:r>
    </w:p>
    <w:p>
      <w:pPr>
        <w:numPr>
          <w:ilvl w:val="3"/>
          <w:numId w:val="900"/>
        </w:numPr>
        <w:spacing w:before="0" w:after="0"/>
      </w:pPr>
      <w:r>
        <w:t>Common Peroneal Neuropathy</w:t>
      </w:r>
    </w:p>
    <w:p>
      <w:pPr>
        <w:numPr>
          <w:ilvl w:val="4"/>
          <w:numId w:val="900"/>
        </w:numPr>
        <w:spacing w:before="0" w:after="0"/>
      </w:pPr>
      <w:r>
        <w:t>Anatomy</w:t>
      </w:r>
    </w:p>
    <w:p>
      <w:pPr>
        <w:numPr>
          <w:ilvl w:val="4"/>
          <w:numId w:val="900"/>
        </w:numPr>
        <w:spacing w:before="0" w:after="0"/>
      </w:pPr>
      <w:r>
        <w:t>Risk Factors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Deep Peroneal Neuropathy</w:t>
      </w:r>
    </w:p>
    <w:p>
      <w:pPr>
        <w:numPr>
          <w:ilvl w:val="3"/>
          <w:numId w:val="900"/>
        </w:numPr>
        <w:spacing w:before="0" w:after="0"/>
      </w:pPr>
      <w:r>
        <w:t>Superficial Peroneal Neuropathy</w:t>
      </w:r>
    </w:p>
    <w:p>
      <w:pPr>
        <w:numPr>
          <w:ilvl w:val="2"/>
          <w:numId w:val="900"/>
        </w:numPr>
        <w:spacing w:before="0" w:after="0"/>
      </w:pPr>
      <w:r>
        <w:t>Tibial Nerve</w:t>
      </w:r>
    </w:p>
    <w:p>
      <w:pPr>
        <w:numPr>
          <w:ilvl w:val="3"/>
          <w:numId w:val="900"/>
        </w:numPr>
        <w:spacing w:before="0" w:after="0"/>
      </w:pPr>
      <w:r>
        <w:t>Tarsal Tunnel Syndrome</w:t>
      </w:r>
    </w:p>
    <w:p>
      <w:pPr>
        <w:numPr>
          <w:ilvl w:val="3"/>
          <w:numId w:val="900"/>
        </w:numPr>
        <w:spacing w:before="0" w:after="0"/>
      </w:pPr>
      <w:r>
        <w:t>Posterior Tibial Neuropathy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Femoral Nerve</w:t>
      </w:r>
    </w:p>
    <w:p>
      <w:pPr>
        <w:numPr>
          <w:ilvl w:val="3"/>
          <w:numId w:val="900"/>
        </w:numPr>
        <w:spacing w:before="0" w:after="0"/>
      </w:pPr>
      <w:r>
        <w:t>Femoral Neuropathy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Lateral Femoral Cutaneous Nerve</w:t>
      </w:r>
    </w:p>
    <w:p>
      <w:pPr>
        <w:numPr>
          <w:ilvl w:val="3"/>
          <w:numId w:val="900"/>
        </w:numPr>
        <w:spacing w:before="0" w:after="0"/>
      </w:pPr>
      <w:r>
        <w:t>Meralgia Paresthetica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Sciatic Nerve</w:t>
      </w:r>
    </w:p>
    <w:p>
      <w:pPr>
        <w:numPr>
          <w:ilvl w:val="3"/>
          <w:numId w:val="900"/>
        </w:numPr>
        <w:spacing w:before="0" w:after="0"/>
      </w:pPr>
      <w:r>
        <w:t>Sciatic Neuropathy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Cranial Mononeuropathies</w:t>
      </w:r>
    </w:p>
    <w:p>
      <w:pPr>
        <w:numPr>
          <w:ilvl w:val="2"/>
          <w:numId w:val="900"/>
        </w:numPr>
        <w:spacing w:before="0" w:after="0"/>
      </w:pPr>
      <w:r>
        <w:t>Bell's Palsy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Corticosteroids</w:t>
      </w:r>
    </w:p>
    <w:p>
      <w:pPr>
        <w:numPr>
          <w:ilvl w:val="4"/>
          <w:numId w:val="900"/>
        </w:numPr>
        <w:spacing w:before="0" w:after="0"/>
      </w:pPr>
      <w:r>
        <w:t>Antiviral Therapy</w:t>
      </w:r>
    </w:p>
    <w:p>
      <w:pPr>
        <w:numPr>
          <w:ilvl w:val="4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Trigeminal Neuralgia</w:t>
      </w:r>
    </w:p>
    <w:p>
      <w:pPr>
        <w:numPr>
          <w:ilvl w:val="3"/>
          <w:numId w:val="900"/>
        </w:numPr>
        <w:spacing w:before="0" w:after="0"/>
      </w:pPr>
      <w:r>
        <w:t>Classical Trigeminal Neuralgia</w:t>
      </w:r>
    </w:p>
    <w:p>
      <w:pPr>
        <w:numPr>
          <w:ilvl w:val="3"/>
          <w:numId w:val="900"/>
        </w:numPr>
        <w:spacing w:before="0" w:after="0"/>
      </w:pPr>
      <w:r>
        <w:t>Secondary Trigeminal Neuralgia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Medical Therapy</w:t>
      </w:r>
    </w:p>
    <w:p>
      <w:pPr>
        <w:numPr>
          <w:ilvl w:val="4"/>
          <w:numId w:val="900"/>
        </w:numPr>
        <w:spacing w:before="0" w:after="0"/>
      </w:pPr>
      <w:r>
        <w:t>Surgical Options</w:t>
      </w:r>
    </w:p>
    <w:p>
      <w:pPr>
        <w:numPr>
          <w:ilvl w:val="0"/>
          <w:numId w:val="900"/>
        </w:numPr>
        <w:spacing w:before="0" w:after="0"/>
      </w:pPr>
      <w:r>
        <w:t>Polyneuropathies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Axonal vs. Demyelinating</w:t>
      </w:r>
    </w:p>
    <w:p>
      <w:pPr>
        <w:numPr>
          <w:ilvl w:val="2"/>
          <w:numId w:val="900"/>
        </w:numPr>
        <w:spacing w:before="0" w:after="0"/>
      </w:pPr>
      <w:r>
        <w:t>Acute vs. Chronic</w:t>
      </w:r>
    </w:p>
    <w:p>
      <w:pPr>
        <w:numPr>
          <w:ilvl w:val="2"/>
          <w:numId w:val="900"/>
        </w:numPr>
        <w:spacing w:before="0" w:after="0"/>
      </w:pPr>
      <w:r>
        <w:t>Motor vs. Sensory vs. Mixed</w:t>
      </w:r>
    </w:p>
    <w:p>
      <w:pPr>
        <w:numPr>
          <w:ilvl w:val="2"/>
          <w:numId w:val="900"/>
        </w:numPr>
        <w:spacing w:before="0" w:after="0"/>
      </w:pPr>
      <w:r>
        <w:t>Distal vs. Proximal</w:t>
      </w:r>
    </w:p>
    <w:p>
      <w:pPr>
        <w:numPr>
          <w:ilvl w:val="1"/>
          <w:numId w:val="900"/>
        </w:numPr>
        <w:spacing w:before="0" w:after="0"/>
      </w:pPr>
      <w:r>
        <w:t>Diabetic Neuropathy</w:t>
      </w:r>
    </w:p>
    <w:p>
      <w:pPr>
        <w:numPr>
          <w:ilvl w:val="2"/>
          <w:numId w:val="900"/>
        </w:numPr>
        <w:spacing w:before="0" w:after="0"/>
      </w:pPr>
      <w:r>
        <w:t>Distal Symmetric Sensorimotor Polyneuropathy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Glycemic Control</w:t>
      </w:r>
    </w:p>
    <w:p>
      <w:pPr>
        <w:numPr>
          <w:ilvl w:val="4"/>
          <w:numId w:val="900"/>
        </w:numPr>
        <w:spacing w:before="0" w:after="0"/>
      </w:pPr>
      <w:r>
        <w:t>Symptomatic Treatment</w:t>
      </w:r>
    </w:p>
    <w:p>
      <w:pPr>
        <w:numPr>
          <w:ilvl w:val="4"/>
          <w:numId w:val="900"/>
        </w:numPr>
        <w:spacing w:before="0" w:after="0"/>
      </w:pPr>
      <w:r>
        <w:t>Complications Prevention</w:t>
      </w:r>
    </w:p>
    <w:p>
      <w:pPr>
        <w:numPr>
          <w:ilvl w:val="2"/>
          <w:numId w:val="900"/>
        </w:numPr>
        <w:spacing w:before="0" w:after="0"/>
      </w:pPr>
      <w:r>
        <w:t>Diabetic Autonomic Neuropathy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Diabetic Amyotrophy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Mononeuropathies in Diabetes</w:t>
      </w:r>
    </w:p>
    <w:p>
      <w:pPr>
        <w:numPr>
          <w:ilvl w:val="1"/>
          <w:numId w:val="900"/>
        </w:numPr>
        <w:spacing w:before="0" w:after="0"/>
      </w:pPr>
      <w:r>
        <w:t>Inflammatory Polyneuropathies</w:t>
      </w:r>
    </w:p>
    <w:p>
      <w:pPr>
        <w:numPr>
          <w:ilvl w:val="2"/>
          <w:numId w:val="900"/>
        </w:numPr>
        <w:spacing w:before="0" w:after="0"/>
      </w:pPr>
      <w:r>
        <w:t>Guillain-Barré Syndrome</w:t>
      </w:r>
    </w:p>
    <w:p>
      <w:pPr>
        <w:numPr>
          <w:ilvl w:val="3"/>
          <w:numId w:val="900"/>
        </w:numPr>
        <w:spacing w:before="0" w:after="0"/>
      </w:pPr>
      <w:r>
        <w:t>Subtypes</w:t>
      </w:r>
    </w:p>
    <w:p>
      <w:pPr>
        <w:numPr>
          <w:ilvl w:val="4"/>
          <w:numId w:val="900"/>
        </w:numPr>
        <w:spacing w:before="0" w:after="0"/>
      </w:pPr>
      <w:r>
        <w:t>Acute Inflammatory Demyelinating Polyneuropathy</w:t>
      </w:r>
    </w:p>
    <w:p>
      <w:pPr>
        <w:numPr>
          <w:ilvl w:val="4"/>
          <w:numId w:val="900"/>
        </w:numPr>
        <w:spacing w:before="0" w:after="0"/>
      </w:pPr>
      <w:r>
        <w:t>Acute Motor Axonal Neuropathy</w:t>
      </w:r>
    </w:p>
    <w:p>
      <w:pPr>
        <w:numPr>
          <w:ilvl w:val="4"/>
          <w:numId w:val="900"/>
        </w:numPr>
        <w:spacing w:before="0" w:after="0"/>
      </w:pPr>
      <w:r>
        <w:t>Acute Motor and Sensory Axonal Neuropathy</w:t>
      </w:r>
    </w:p>
    <w:p>
      <w:pPr>
        <w:numPr>
          <w:ilvl w:val="4"/>
          <w:numId w:val="900"/>
        </w:numPr>
        <w:spacing w:before="0" w:after="0"/>
      </w:pPr>
      <w:r>
        <w:t>Miller Fisher Syndrome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Molecular Mimicry</w:t>
      </w:r>
    </w:p>
    <w:p>
      <w:pPr>
        <w:numPr>
          <w:ilvl w:val="4"/>
          <w:numId w:val="900"/>
        </w:numPr>
        <w:spacing w:before="0" w:after="0"/>
      </w:pPr>
      <w:r>
        <w:t>Autoimmune Response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Progressive Weakness</w:t>
      </w:r>
    </w:p>
    <w:p>
      <w:pPr>
        <w:numPr>
          <w:ilvl w:val="4"/>
          <w:numId w:val="900"/>
        </w:numPr>
        <w:spacing w:before="0" w:after="0"/>
      </w:pPr>
      <w:r>
        <w:t>Sensory Symptoms</w:t>
      </w:r>
    </w:p>
    <w:p>
      <w:pPr>
        <w:numPr>
          <w:ilvl w:val="4"/>
          <w:numId w:val="900"/>
        </w:numPr>
        <w:spacing w:before="0" w:after="0"/>
      </w:pPr>
      <w:r>
        <w:t>Autonomic Dysfunction</w:t>
      </w:r>
    </w:p>
    <w:p>
      <w:pPr>
        <w:numPr>
          <w:ilvl w:val="4"/>
          <w:numId w:val="900"/>
        </w:numPr>
        <w:spacing w:before="0" w:after="0"/>
      </w:pPr>
      <w:r>
        <w:t>Respiratory Failure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CSF Analysis</w:t>
      </w:r>
    </w:p>
    <w:p>
      <w:pPr>
        <w:numPr>
          <w:ilvl w:val="4"/>
          <w:numId w:val="900"/>
        </w:numPr>
        <w:spacing w:before="0" w:after="0"/>
      </w:pPr>
      <w:r>
        <w:t>Nerve Conduction Studies</w:t>
      </w:r>
    </w:p>
    <w:p>
      <w:pPr>
        <w:numPr>
          <w:ilvl w:val="4"/>
          <w:numId w:val="900"/>
        </w:numPr>
        <w:spacing w:before="0" w:after="0"/>
      </w:pPr>
      <w:r>
        <w:t>Antibody Testing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Supportive Care</w:t>
      </w:r>
    </w:p>
    <w:p>
      <w:pPr>
        <w:numPr>
          <w:ilvl w:val="4"/>
          <w:numId w:val="900"/>
        </w:numPr>
        <w:spacing w:before="0" w:after="0"/>
      </w:pPr>
      <w:r>
        <w:t>Immunotherapy</w:t>
      </w:r>
    </w:p>
    <w:p>
      <w:pPr>
        <w:numPr>
          <w:ilvl w:val="5"/>
          <w:numId w:val="900"/>
        </w:numPr>
        <w:spacing w:before="0" w:after="0"/>
      </w:pPr>
      <w:r>
        <w:t>IVIG</w:t>
      </w:r>
    </w:p>
    <w:p>
      <w:pPr>
        <w:numPr>
          <w:ilvl w:val="5"/>
          <w:numId w:val="900"/>
        </w:numPr>
        <w:spacing w:before="0" w:after="0"/>
      </w:pPr>
      <w:r>
        <w:t>Plasma Exchange</w:t>
      </w:r>
    </w:p>
    <w:p>
      <w:pPr>
        <w:numPr>
          <w:ilvl w:val="4"/>
          <w:numId w:val="900"/>
        </w:numPr>
        <w:spacing w:before="0" w:after="0"/>
      </w:pPr>
      <w:r>
        <w:t>Monitoring</w:t>
      </w:r>
    </w:p>
    <w:p>
      <w:pPr>
        <w:numPr>
          <w:ilvl w:val="4"/>
          <w:numId w:val="900"/>
        </w:numPr>
        <w:spacing w:before="0" w:after="0"/>
      </w:pPr>
      <w:r>
        <w:t>Rehabilitation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Chronic Inflammatory Demyelinating Polyneuropathy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Nerve Conduction Studies</w:t>
      </w:r>
    </w:p>
    <w:p>
      <w:pPr>
        <w:numPr>
          <w:ilvl w:val="4"/>
          <w:numId w:val="900"/>
        </w:numPr>
        <w:spacing w:before="0" w:after="0"/>
      </w:pPr>
      <w:r>
        <w:t>CSF Analysis</w:t>
      </w:r>
    </w:p>
    <w:p>
      <w:pPr>
        <w:numPr>
          <w:ilvl w:val="4"/>
          <w:numId w:val="900"/>
        </w:numPr>
        <w:spacing w:before="0" w:after="0"/>
      </w:pPr>
      <w:r>
        <w:t>Nerve Biopsy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First-Line Therapy</w:t>
      </w:r>
    </w:p>
    <w:p>
      <w:pPr>
        <w:numPr>
          <w:ilvl w:val="5"/>
          <w:numId w:val="900"/>
        </w:numPr>
        <w:spacing w:before="0" w:after="0"/>
      </w:pPr>
      <w:r>
        <w:t>Corticosteroids</w:t>
      </w:r>
    </w:p>
    <w:p>
      <w:pPr>
        <w:numPr>
          <w:ilvl w:val="5"/>
          <w:numId w:val="900"/>
        </w:numPr>
        <w:spacing w:before="0" w:after="0"/>
      </w:pPr>
      <w:r>
        <w:t>IVIG</w:t>
      </w:r>
    </w:p>
    <w:p>
      <w:pPr>
        <w:numPr>
          <w:ilvl w:val="5"/>
          <w:numId w:val="900"/>
        </w:numPr>
        <w:spacing w:before="0" w:after="0"/>
      </w:pPr>
      <w:r>
        <w:t>Plasma Exchange</w:t>
      </w:r>
    </w:p>
    <w:p>
      <w:pPr>
        <w:numPr>
          <w:ilvl w:val="4"/>
          <w:numId w:val="900"/>
        </w:numPr>
        <w:spacing w:before="0" w:after="0"/>
      </w:pPr>
      <w:r>
        <w:t>Second-Line Therapy</w:t>
      </w:r>
    </w:p>
    <w:p>
      <w:pPr>
        <w:numPr>
          <w:ilvl w:val="4"/>
          <w:numId w:val="900"/>
        </w:numPr>
        <w:spacing w:before="0" w:after="0"/>
      </w:pPr>
      <w:r>
        <w:t>Maintenance Therapy</w:t>
      </w:r>
    </w:p>
    <w:p>
      <w:pPr>
        <w:numPr>
          <w:ilvl w:val="1"/>
          <w:numId w:val="900"/>
        </w:numPr>
        <w:spacing w:before="0" w:after="0"/>
      </w:pPr>
      <w:r>
        <w:t>Hereditary Neuropathies</w:t>
      </w:r>
    </w:p>
    <w:p>
      <w:pPr>
        <w:numPr>
          <w:ilvl w:val="2"/>
          <w:numId w:val="900"/>
        </w:numPr>
        <w:spacing w:before="0" w:after="0"/>
      </w:pPr>
      <w:r>
        <w:t>Charcot-Marie-Tooth Disease</w:t>
      </w:r>
    </w:p>
    <w:p>
      <w:pPr>
        <w:numPr>
          <w:ilvl w:val="3"/>
          <w:numId w:val="900"/>
        </w:numPr>
        <w:spacing w:before="0" w:after="0"/>
      </w:pPr>
      <w:r>
        <w:t>CMT1 (Demyelinating)</w:t>
      </w:r>
    </w:p>
    <w:p>
      <w:pPr>
        <w:numPr>
          <w:ilvl w:val="4"/>
          <w:numId w:val="900"/>
        </w:numPr>
        <w:spacing w:before="0" w:after="0"/>
      </w:pPr>
      <w:r>
        <w:t>CMT1A</w:t>
      </w:r>
    </w:p>
    <w:p>
      <w:pPr>
        <w:numPr>
          <w:ilvl w:val="4"/>
          <w:numId w:val="900"/>
        </w:numPr>
        <w:spacing w:before="0" w:after="0"/>
      </w:pPr>
      <w:r>
        <w:t>CMT1B</w:t>
      </w:r>
    </w:p>
    <w:p>
      <w:pPr>
        <w:numPr>
          <w:ilvl w:val="4"/>
          <w:numId w:val="900"/>
        </w:numPr>
        <w:spacing w:before="0" w:after="0"/>
      </w:pPr>
      <w:r>
        <w:t>CMT1X</w:t>
      </w:r>
    </w:p>
    <w:p>
      <w:pPr>
        <w:numPr>
          <w:ilvl w:val="3"/>
          <w:numId w:val="900"/>
        </w:numPr>
        <w:spacing w:before="0" w:after="0"/>
      </w:pPr>
      <w:r>
        <w:t>CMT2 (Axonal)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Genetic Testing</w:t>
      </w:r>
    </w:p>
    <w:p>
      <w:pPr>
        <w:numPr>
          <w:ilvl w:val="4"/>
          <w:numId w:val="900"/>
        </w:numPr>
        <w:spacing w:before="0" w:after="0"/>
      </w:pPr>
      <w:r>
        <w:t>Nerve Conduction Studies</w:t>
      </w:r>
    </w:p>
    <w:p>
      <w:pPr>
        <w:numPr>
          <w:ilvl w:val="4"/>
          <w:numId w:val="900"/>
        </w:numPr>
        <w:spacing w:before="0" w:after="0"/>
      </w:pPr>
      <w:r>
        <w:t>Family History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Supportive Care</w:t>
      </w:r>
    </w:p>
    <w:p>
      <w:pPr>
        <w:numPr>
          <w:ilvl w:val="4"/>
          <w:numId w:val="900"/>
        </w:numPr>
        <w:spacing w:before="0" w:after="0"/>
      </w:pPr>
      <w:r>
        <w:t>Orthotic Devices</w:t>
      </w:r>
    </w:p>
    <w:p>
      <w:pPr>
        <w:numPr>
          <w:ilvl w:val="4"/>
          <w:numId w:val="900"/>
        </w:numPr>
        <w:spacing w:before="0" w:after="0"/>
      </w:pPr>
      <w:r>
        <w:t>Physical Therapy</w:t>
      </w:r>
    </w:p>
    <w:p>
      <w:pPr>
        <w:numPr>
          <w:ilvl w:val="2"/>
          <w:numId w:val="900"/>
        </w:numPr>
        <w:spacing w:before="0" w:after="0"/>
      </w:pPr>
      <w:r>
        <w:t>Hereditary Sensory and Autonomic Neuropathies</w:t>
      </w:r>
    </w:p>
    <w:p>
      <w:pPr>
        <w:numPr>
          <w:ilvl w:val="3"/>
          <w:numId w:val="900"/>
        </w:numPr>
        <w:spacing w:before="0" w:after="0"/>
      </w:pPr>
      <w:r>
        <w:t>HSAN Types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Hereditary Neuropathy with Liability to Pressure Palsies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Toxic and Metabolic Neuropathies</w:t>
      </w:r>
    </w:p>
    <w:p>
      <w:pPr>
        <w:numPr>
          <w:ilvl w:val="2"/>
          <w:numId w:val="900"/>
        </w:numPr>
        <w:spacing w:before="0" w:after="0"/>
      </w:pPr>
      <w:r>
        <w:t>Drug-Induced Neuropathies</w:t>
      </w:r>
    </w:p>
    <w:p>
      <w:pPr>
        <w:numPr>
          <w:ilvl w:val="3"/>
          <w:numId w:val="900"/>
        </w:numPr>
        <w:spacing w:before="0" w:after="0"/>
      </w:pPr>
      <w:r>
        <w:t>Chemotherapy-Induced Neuropathy</w:t>
      </w:r>
    </w:p>
    <w:p>
      <w:pPr>
        <w:numPr>
          <w:ilvl w:val="4"/>
          <w:numId w:val="900"/>
        </w:numPr>
        <w:spacing w:before="0" w:after="0"/>
      </w:pPr>
      <w:r>
        <w:t>Platinum Compounds</w:t>
      </w:r>
    </w:p>
    <w:p>
      <w:pPr>
        <w:numPr>
          <w:ilvl w:val="4"/>
          <w:numId w:val="900"/>
        </w:numPr>
        <w:spacing w:before="0" w:after="0"/>
      </w:pPr>
      <w:r>
        <w:t>Taxanes</w:t>
      </w:r>
    </w:p>
    <w:p>
      <w:pPr>
        <w:numPr>
          <w:ilvl w:val="4"/>
          <w:numId w:val="900"/>
        </w:numPr>
        <w:spacing w:before="0" w:after="0"/>
      </w:pPr>
      <w:r>
        <w:t>Vinca Alkaloids</w:t>
      </w:r>
    </w:p>
    <w:p>
      <w:pPr>
        <w:numPr>
          <w:ilvl w:val="4"/>
          <w:numId w:val="900"/>
        </w:numPr>
        <w:spacing w:before="0" w:after="0"/>
      </w:pPr>
      <w:r>
        <w:t>Bortezomib</w:t>
      </w:r>
    </w:p>
    <w:p>
      <w:pPr>
        <w:numPr>
          <w:ilvl w:val="3"/>
          <w:numId w:val="900"/>
        </w:numPr>
        <w:spacing w:before="0" w:after="0"/>
      </w:pPr>
      <w:r>
        <w:t>Other Drug-Induced Neuropathies</w:t>
      </w:r>
    </w:p>
    <w:p>
      <w:pPr>
        <w:numPr>
          <w:ilvl w:val="4"/>
          <w:numId w:val="900"/>
        </w:numPr>
        <w:spacing w:before="0" w:after="0"/>
      </w:pPr>
      <w:r>
        <w:t>Isoniazid</w:t>
      </w:r>
    </w:p>
    <w:p>
      <w:pPr>
        <w:numPr>
          <w:ilvl w:val="4"/>
          <w:numId w:val="900"/>
        </w:numPr>
        <w:spacing w:before="0" w:after="0"/>
      </w:pPr>
      <w:r>
        <w:t>Metronidazole</w:t>
      </w:r>
    </w:p>
    <w:p>
      <w:pPr>
        <w:numPr>
          <w:ilvl w:val="4"/>
          <w:numId w:val="900"/>
        </w:numPr>
        <w:spacing w:before="0" w:after="0"/>
      </w:pPr>
      <w:r>
        <w:t>Phenytoin</w:t>
      </w:r>
    </w:p>
    <w:p>
      <w:pPr>
        <w:numPr>
          <w:ilvl w:val="4"/>
          <w:numId w:val="900"/>
        </w:numPr>
        <w:spacing w:before="0" w:after="0"/>
      </w:pPr>
      <w:r>
        <w:t>Amiodarone</w:t>
      </w:r>
    </w:p>
    <w:p>
      <w:pPr>
        <w:numPr>
          <w:ilvl w:val="2"/>
          <w:numId w:val="900"/>
        </w:numPr>
        <w:spacing w:before="0" w:after="0"/>
      </w:pPr>
      <w:r>
        <w:t>Toxic Neuropathies</w:t>
      </w:r>
    </w:p>
    <w:p>
      <w:pPr>
        <w:numPr>
          <w:ilvl w:val="3"/>
          <w:numId w:val="900"/>
        </w:numPr>
        <w:spacing w:before="0" w:after="0"/>
      </w:pPr>
      <w:r>
        <w:t>Heavy Metal Poisoning</w:t>
      </w:r>
    </w:p>
    <w:p>
      <w:pPr>
        <w:numPr>
          <w:ilvl w:val="4"/>
          <w:numId w:val="900"/>
        </w:numPr>
        <w:spacing w:before="0" w:after="0"/>
      </w:pPr>
      <w:r>
        <w:t>Lead</w:t>
      </w:r>
    </w:p>
    <w:p>
      <w:pPr>
        <w:numPr>
          <w:ilvl w:val="4"/>
          <w:numId w:val="900"/>
        </w:numPr>
        <w:spacing w:before="0" w:after="0"/>
      </w:pPr>
      <w:r>
        <w:t>Mercury</w:t>
      </w:r>
    </w:p>
    <w:p>
      <w:pPr>
        <w:numPr>
          <w:ilvl w:val="4"/>
          <w:numId w:val="900"/>
        </w:numPr>
        <w:spacing w:before="0" w:after="0"/>
      </w:pPr>
      <w:r>
        <w:t>Arsenic</w:t>
      </w:r>
    </w:p>
    <w:p>
      <w:pPr>
        <w:numPr>
          <w:ilvl w:val="3"/>
          <w:numId w:val="900"/>
        </w:numPr>
        <w:spacing w:before="0" w:after="0"/>
      </w:pPr>
      <w:r>
        <w:t>Organic Solvents</w:t>
      </w:r>
    </w:p>
    <w:p>
      <w:pPr>
        <w:numPr>
          <w:ilvl w:val="3"/>
          <w:numId w:val="900"/>
        </w:numPr>
        <w:spacing w:before="0" w:after="0"/>
      </w:pPr>
      <w:r>
        <w:t>Alcohol-Related Neuropathy</w:t>
      </w:r>
    </w:p>
    <w:p>
      <w:pPr>
        <w:numPr>
          <w:ilvl w:val="2"/>
          <w:numId w:val="900"/>
        </w:numPr>
        <w:spacing w:before="0" w:after="0"/>
      </w:pPr>
      <w:r>
        <w:t>Nutritional Neuropathies</w:t>
      </w:r>
    </w:p>
    <w:p>
      <w:pPr>
        <w:numPr>
          <w:ilvl w:val="3"/>
          <w:numId w:val="900"/>
        </w:numPr>
        <w:spacing w:before="0" w:after="0"/>
      </w:pPr>
      <w:r>
        <w:t>Vitamin B12 Deficiency</w:t>
      </w:r>
    </w:p>
    <w:p>
      <w:pPr>
        <w:numPr>
          <w:ilvl w:val="3"/>
          <w:numId w:val="900"/>
        </w:numPr>
        <w:spacing w:before="0" w:after="0"/>
      </w:pPr>
      <w:r>
        <w:t>Thiamine Deficiency</w:t>
      </w:r>
    </w:p>
    <w:p>
      <w:pPr>
        <w:numPr>
          <w:ilvl w:val="3"/>
          <w:numId w:val="900"/>
        </w:numPr>
        <w:spacing w:before="0" w:after="0"/>
      </w:pPr>
      <w:r>
        <w:t>Vitamin B6 Deficiency</w:t>
      </w:r>
    </w:p>
    <w:p>
      <w:pPr>
        <w:numPr>
          <w:ilvl w:val="3"/>
          <w:numId w:val="900"/>
        </w:numPr>
        <w:spacing w:before="0" w:after="0"/>
      </w:pPr>
      <w:r>
        <w:t>Vitamin E Deficiency</w:t>
      </w:r>
    </w:p>
    <w:p>
      <w:pPr>
        <w:numPr>
          <w:ilvl w:val="2"/>
          <w:numId w:val="900"/>
        </w:numPr>
        <w:spacing w:before="0" w:after="0"/>
      </w:pPr>
      <w:r>
        <w:t>Metabolic Neuropathies</w:t>
      </w:r>
    </w:p>
    <w:p>
      <w:pPr>
        <w:numPr>
          <w:ilvl w:val="3"/>
          <w:numId w:val="900"/>
        </w:numPr>
        <w:spacing w:before="0" w:after="0"/>
      </w:pPr>
      <w:r>
        <w:t>Uremic Neuropathy</w:t>
      </w:r>
    </w:p>
    <w:p>
      <w:pPr>
        <w:numPr>
          <w:ilvl w:val="3"/>
          <w:numId w:val="900"/>
        </w:numPr>
        <w:spacing w:before="0" w:after="0"/>
      </w:pPr>
      <w:r>
        <w:t>Thyroid-Related Neuropathy</w:t>
      </w:r>
    </w:p>
    <w:p>
      <w:pPr>
        <w:numPr>
          <w:ilvl w:val="3"/>
          <w:numId w:val="900"/>
        </w:numPr>
        <w:spacing w:before="0" w:after="0"/>
      </w:pPr>
      <w:r>
        <w:t>Hepatic Neuropathy</w:t>
      </w:r>
    </w:p>
    <w:p>
      <w:pPr>
        <w:numPr>
          <w:ilvl w:val="1"/>
          <w:numId w:val="900"/>
        </w:numPr>
        <w:spacing w:before="0" w:after="0"/>
      </w:pPr>
      <w:r>
        <w:t>Infectious Neuropathies</w:t>
      </w:r>
    </w:p>
    <w:p>
      <w:pPr>
        <w:numPr>
          <w:ilvl w:val="2"/>
          <w:numId w:val="900"/>
        </w:numPr>
        <w:spacing w:before="0" w:after="0"/>
      </w:pPr>
      <w:r>
        <w:t>HIV-Associated Neuropathy</w:t>
      </w:r>
    </w:p>
    <w:p>
      <w:pPr>
        <w:numPr>
          <w:ilvl w:val="2"/>
          <w:numId w:val="900"/>
        </w:numPr>
        <w:spacing w:before="0" w:after="0"/>
      </w:pPr>
      <w:r>
        <w:t>Lyme Disease Neuropathy</w:t>
      </w:r>
    </w:p>
    <w:p>
      <w:pPr>
        <w:numPr>
          <w:ilvl w:val="2"/>
          <w:numId w:val="900"/>
        </w:numPr>
        <w:spacing w:before="0" w:after="0"/>
      </w:pPr>
      <w:r>
        <w:t>Leprosy</w:t>
      </w:r>
    </w:p>
    <w:p>
      <w:pPr>
        <w:numPr>
          <w:ilvl w:val="2"/>
          <w:numId w:val="900"/>
        </w:numPr>
        <w:spacing w:before="0" w:after="0"/>
      </w:pPr>
      <w:r>
        <w:t>Diphtheria</w:t>
      </w:r>
    </w:p>
    <w:p>
      <w:pPr>
        <w:numPr>
          <w:ilvl w:val="2"/>
          <w:numId w:val="900"/>
        </w:numPr>
        <w:spacing w:before="0" w:after="0"/>
      </w:pPr>
      <w:r>
        <w:t>Varicella-Zoster Virus</w:t>
      </w:r>
    </w:p>
    <w:p>
      <w:pPr>
        <w:numPr>
          <w:ilvl w:val="1"/>
          <w:numId w:val="900"/>
        </w:numPr>
        <w:spacing w:before="0" w:after="0"/>
      </w:pPr>
      <w:r>
        <w:t>Vasculitic Neuropathy</w:t>
      </w:r>
    </w:p>
    <w:p>
      <w:pPr>
        <w:numPr>
          <w:ilvl w:val="2"/>
          <w:numId w:val="900"/>
        </w:numPr>
        <w:spacing w:before="0" w:after="0"/>
      </w:pPr>
      <w:r>
        <w:t>Systemic Vasculitis</w:t>
      </w:r>
    </w:p>
    <w:p>
      <w:pPr>
        <w:numPr>
          <w:ilvl w:val="2"/>
          <w:numId w:val="900"/>
        </w:numPr>
        <w:spacing w:before="0" w:after="0"/>
      </w:pPr>
      <w:r>
        <w:t>Non-Systemic Vasculitic Neuropathy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Paraproteinemic Neuropathy</w:t>
      </w:r>
    </w:p>
    <w:p>
      <w:pPr>
        <w:numPr>
          <w:ilvl w:val="2"/>
          <w:numId w:val="900"/>
        </w:numPr>
        <w:spacing w:before="0" w:after="0"/>
      </w:pPr>
      <w:r>
        <w:t>MGUS-Associated Neuropathy</w:t>
      </w:r>
    </w:p>
    <w:p>
      <w:pPr>
        <w:numPr>
          <w:ilvl w:val="2"/>
          <w:numId w:val="900"/>
        </w:numPr>
        <w:spacing w:before="0" w:after="0"/>
      </w:pPr>
      <w:r>
        <w:t>Multiple Myeloma</w:t>
      </w:r>
    </w:p>
    <w:p>
      <w:pPr>
        <w:numPr>
          <w:ilvl w:val="2"/>
          <w:numId w:val="900"/>
        </w:numPr>
        <w:spacing w:before="0" w:after="0"/>
      </w:pPr>
      <w:r>
        <w:t>Waldenström's Macroglobulinemia</w:t>
      </w:r>
    </w:p>
    <w:p>
      <w:pPr>
        <w:numPr>
          <w:ilvl w:val="2"/>
          <w:numId w:val="900"/>
        </w:numPr>
        <w:spacing w:before="0" w:after="0"/>
      </w:pPr>
      <w:r>
        <w:t>POEMS Syndrome</w:t>
      </w:r>
    </w:p>
    <w:p>
      <w:pPr>
        <w:numPr>
          <w:ilvl w:val="0"/>
          <w:numId w:val="900"/>
        </w:numPr>
        <w:spacing w:before="0" w:after="0"/>
      </w:pPr>
      <w:r>
        <w:t>Radiculopathy</w:t>
      </w:r>
    </w:p>
    <w:p>
      <w:pPr>
        <w:numPr>
          <w:ilvl w:val="1"/>
          <w:numId w:val="900"/>
        </w:numPr>
        <w:spacing w:before="0" w:after="0"/>
      </w:pPr>
      <w:r>
        <w:t>Cervical Radiculopathy</w:t>
      </w:r>
    </w:p>
    <w:p>
      <w:pPr>
        <w:numPr>
          <w:ilvl w:val="2"/>
          <w:numId w:val="900"/>
        </w:numPr>
        <w:spacing w:before="0" w:after="0"/>
      </w:pPr>
      <w:r>
        <w:t>Anatomy</w:t>
      </w:r>
    </w:p>
    <w:p>
      <w:pPr>
        <w:numPr>
          <w:ilvl w:val="2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Disc Herniation</w:t>
      </w:r>
    </w:p>
    <w:p>
      <w:pPr>
        <w:numPr>
          <w:ilvl w:val="3"/>
          <w:numId w:val="900"/>
        </w:numPr>
        <w:spacing w:before="0" w:after="0"/>
      </w:pPr>
      <w:r>
        <w:t>Spondylosis</w:t>
      </w:r>
    </w:p>
    <w:p>
      <w:pPr>
        <w:numPr>
          <w:ilvl w:val="3"/>
          <w:numId w:val="900"/>
        </w:numPr>
        <w:spacing w:before="0" w:after="0"/>
      </w:pPr>
      <w:r>
        <w:t>Foraminal Stenosis</w:t>
      </w:r>
    </w:p>
    <w:p>
      <w:pPr>
        <w:numPr>
          <w:ilvl w:val="2"/>
          <w:numId w:val="900"/>
        </w:numPr>
        <w:spacing w:before="0" w:after="0"/>
      </w:pPr>
      <w:r>
        <w:t>Clinical Features by Root Level</w:t>
      </w:r>
    </w:p>
    <w:p>
      <w:pPr>
        <w:numPr>
          <w:ilvl w:val="3"/>
          <w:numId w:val="900"/>
        </w:numPr>
        <w:spacing w:before="0" w:after="0"/>
      </w:pPr>
      <w:r>
        <w:t>C5 Radiculopathy</w:t>
      </w:r>
    </w:p>
    <w:p>
      <w:pPr>
        <w:numPr>
          <w:ilvl w:val="3"/>
          <w:numId w:val="900"/>
        </w:numPr>
        <w:spacing w:before="0" w:after="0"/>
      </w:pPr>
      <w:r>
        <w:t>C6 Radiculopathy</w:t>
      </w:r>
    </w:p>
    <w:p>
      <w:pPr>
        <w:numPr>
          <w:ilvl w:val="3"/>
          <w:numId w:val="900"/>
        </w:numPr>
        <w:spacing w:before="0" w:after="0"/>
      </w:pPr>
      <w:r>
        <w:t>C7 Radiculopathy</w:t>
      </w:r>
    </w:p>
    <w:p>
      <w:pPr>
        <w:numPr>
          <w:ilvl w:val="3"/>
          <w:numId w:val="900"/>
        </w:numPr>
        <w:spacing w:before="0" w:after="0"/>
      </w:pPr>
      <w:r>
        <w:t>C8 Radiculopathy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Examination</w:t>
      </w:r>
    </w:p>
    <w:p>
      <w:pPr>
        <w:numPr>
          <w:ilvl w:val="3"/>
          <w:numId w:val="900"/>
        </w:numPr>
        <w:spacing w:before="0" w:after="0"/>
      </w:pPr>
      <w:r>
        <w:t>Imaging</w:t>
      </w:r>
    </w:p>
    <w:p>
      <w:pPr>
        <w:numPr>
          <w:ilvl w:val="3"/>
          <w:numId w:val="900"/>
        </w:numPr>
        <w:spacing w:before="0" w:after="0"/>
      </w:pPr>
      <w:r>
        <w:t>Electrodiagnostic Studies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Conservative Treatment</w:t>
      </w:r>
    </w:p>
    <w:p>
      <w:pPr>
        <w:numPr>
          <w:ilvl w:val="3"/>
          <w:numId w:val="900"/>
        </w:numPr>
        <w:spacing w:before="0" w:after="0"/>
      </w:pPr>
      <w:r>
        <w:t>Interventional Procedures</w:t>
      </w:r>
    </w:p>
    <w:p>
      <w:pPr>
        <w:numPr>
          <w:ilvl w:val="3"/>
          <w:numId w:val="900"/>
        </w:numPr>
        <w:spacing w:before="0" w:after="0"/>
      </w:pPr>
      <w:r>
        <w:t>Surgical Treatment</w:t>
      </w:r>
    </w:p>
    <w:p>
      <w:pPr>
        <w:numPr>
          <w:ilvl w:val="1"/>
          <w:numId w:val="900"/>
        </w:numPr>
        <w:spacing w:before="0" w:after="0"/>
      </w:pPr>
      <w:r>
        <w:t>Lumbar Radiculopathy</w:t>
      </w:r>
    </w:p>
    <w:p>
      <w:pPr>
        <w:numPr>
          <w:ilvl w:val="2"/>
          <w:numId w:val="900"/>
        </w:numPr>
        <w:spacing w:before="0" w:after="0"/>
      </w:pPr>
      <w:r>
        <w:t>Anatomy</w:t>
      </w:r>
    </w:p>
    <w:p>
      <w:pPr>
        <w:numPr>
          <w:ilvl w:val="2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Disc Herniation</w:t>
      </w:r>
    </w:p>
    <w:p>
      <w:pPr>
        <w:numPr>
          <w:ilvl w:val="3"/>
          <w:numId w:val="900"/>
        </w:numPr>
        <w:spacing w:before="0" w:after="0"/>
      </w:pPr>
      <w:r>
        <w:t>Spinal Stenosis</w:t>
      </w:r>
    </w:p>
    <w:p>
      <w:pPr>
        <w:numPr>
          <w:ilvl w:val="3"/>
          <w:numId w:val="900"/>
        </w:numPr>
        <w:spacing w:before="0" w:after="0"/>
      </w:pPr>
      <w:r>
        <w:t>Spondylolisthesis</w:t>
      </w:r>
    </w:p>
    <w:p>
      <w:pPr>
        <w:numPr>
          <w:ilvl w:val="2"/>
          <w:numId w:val="900"/>
        </w:numPr>
        <w:spacing w:before="0" w:after="0"/>
      </w:pPr>
      <w:r>
        <w:t>Clinical Features by Root Level</w:t>
      </w:r>
    </w:p>
    <w:p>
      <w:pPr>
        <w:numPr>
          <w:ilvl w:val="3"/>
          <w:numId w:val="900"/>
        </w:numPr>
        <w:spacing w:before="0" w:after="0"/>
      </w:pPr>
      <w:r>
        <w:t>L4 Radiculopathy</w:t>
      </w:r>
    </w:p>
    <w:p>
      <w:pPr>
        <w:numPr>
          <w:ilvl w:val="3"/>
          <w:numId w:val="900"/>
        </w:numPr>
        <w:spacing w:before="0" w:after="0"/>
      </w:pPr>
      <w:r>
        <w:t>L5 Radiculopathy</w:t>
      </w:r>
    </w:p>
    <w:p>
      <w:pPr>
        <w:numPr>
          <w:ilvl w:val="3"/>
          <w:numId w:val="900"/>
        </w:numPr>
        <w:spacing w:before="0" w:after="0"/>
      </w:pPr>
      <w:r>
        <w:t>S1 Radiculopathy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Examination</w:t>
      </w:r>
    </w:p>
    <w:p>
      <w:pPr>
        <w:numPr>
          <w:ilvl w:val="3"/>
          <w:numId w:val="900"/>
        </w:numPr>
        <w:spacing w:before="0" w:after="0"/>
      </w:pPr>
      <w:r>
        <w:t>Imaging</w:t>
      </w:r>
    </w:p>
    <w:p>
      <w:pPr>
        <w:numPr>
          <w:ilvl w:val="3"/>
          <w:numId w:val="900"/>
        </w:numPr>
        <w:spacing w:before="0" w:after="0"/>
      </w:pPr>
      <w:r>
        <w:t>Electrodiagnostic Studies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Conservative Treatment</w:t>
      </w:r>
    </w:p>
    <w:p>
      <w:pPr>
        <w:numPr>
          <w:ilvl w:val="3"/>
          <w:numId w:val="900"/>
        </w:numPr>
        <w:spacing w:before="0" w:after="0"/>
      </w:pPr>
      <w:r>
        <w:t>Interventional Procedures</w:t>
      </w:r>
    </w:p>
    <w:p>
      <w:pPr>
        <w:numPr>
          <w:ilvl w:val="3"/>
          <w:numId w:val="900"/>
        </w:numPr>
        <w:spacing w:before="0" w:after="0"/>
      </w:pPr>
      <w:r>
        <w:t>Surgical Treatment</w:t>
      </w:r>
    </w:p>
    <w:p>
      <w:pPr>
        <w:numPr>
          <w:ilvl w:val="1"/>
          <w:numId w:val="900"/>
        </w:numPr>
        <w:spacing w:before="0" w:after="0"/>
      </w:pPr>
      <w:r>
        <w:t>Thoracic Radiculopathy</w:t>
      </w:r>
    </w:p>
    <w:p>
      <w:pPr>
        <w:numPr>
          <w:ilvl w:val="2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Plexopathies</w:t>
      </w:r>
    </w:p>
    <w:p>
      <w:pPr>
        <w:numPr>
          <w:ilvl w:val="1"/>
          <w:numId w:val="900"/>
        </w:numPr>
        <w:spacing w:before="0" w:after="0"/>
      </w:pPr>
      <w:r>
        <w:t>Brachial Plexopathy</w:t>
      </w:r>
    </w:p>
    <w:p>
      <w:pPr>
        <w:numPr>
          <w:ilvl w:val="2"/>
          <w:numId w:val="900"/>
        </w:numPr>
        <w:spacing w:before="0" w:after="0"/>
      </w:pPr>
      <w:r>
        <w:t>Anatomy</w:t>
      </w:r>
    </w:p>
    <w:p>
      <w:pPr>
        <w:numPr>
          <w:ilvl w:val="2"/>
          <w:numId w:val="900"/>
        </w:numPr>
        <w:spacing w:before="0" w:after="0"/>
      </w:pPr>
      <w:r>
        <w:t>Traumatic Brachial Plexopathy</w:t>
      </w:r>
    </w:p>
    <w:p>
      <w:pPr>
        <w:numPr>
          <w:ilvl w:val="2"/>
          <w:numId w:val="900"/>
        </w:numPr>
        <w:spacing w:before="0" w:after="0"/>
      </w:pPr>
      <w:r>
        <w:t>Neuralgic Amyotrophy</w:t>
      </w:r>
    </w:p>
    <w:p>
      <w:pPr>
        <w:numPr>
          <w:ilvl w:val="2"/>
          <w:numId w:val="900"/>
        </w:numPr>
        <w:spacing w:before="0" w:after="0"/>
      </w:pPr>
      <w:r>
        <w:t>Radiation Plexopathy</w:t>
      </w:r>
    </w:p>
    <w:p>
      <w:pPr>
        <w:numPr>
          <w:ilvl w:val="2"/>
          <w:numId w:val="900"/>
        </w:numPr>
        <w:spacing w:before="0" w:after="0"/>
      </w:pPr>
      <w:r>
        <w:t>Neoplastic Plexopathy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Lumbosacral Plexopathy</w:t>
      </w:r>
    </w:p>
    <w:p>
      <w:pPr>
        <w:numPr>
          <w:ilvl w:val="2"/>
          <w:numId w:val="900"/>
        </w:numPr>
        <w:spacing w:before="0" w:after="0"/>
      </w:pPr>
      <w:r>
        <w:t>Anatomy</w:t>
      </w:r>
    </w:p>
    <w:p>
      <w:pPr>
        <w:numPr>
          <w:ilvl w:val="2"/>
          <w:numId w:val="900"/>
        </w:numPr>
        <w:spacing w:before="0" w:after="0"/>
      </w:pPr>
      <w:r>
        <w:t>Traumatic Plexopathy</w:t>
      </w:r>
    </w:p>
    <w:p>
      <w:pPr>
        <w:numPr>
          <w:ilvl w:val="2"/>
          <w:numId w:val="900"/>
        </w:numPr>
        <w:spacing w:before="0" w:after="0"/>
      </w:pPr>
      <w:r>
        <w:t>Diabetic Amyotrophy</w:t>
      </w:r>
    </w:p>
    <w:p>
      <w:pPr>
        <w:numPr>
          <w:ilvl w:val="2"/>
          <w:numId w:val="900"/>
        </w:numPr>
        <w:spacing w:before="0" w:after="0"/>
      </w:pPr>
      <w:r>
        <w:t>Radiation Plexopathy</w:t>
      </w:r>
    </w:p>
    <w:p>
      <w:pPr>
        <w:numPr>
          <w:ilvl w:val="2"/>
          <w:numId w:val="900"/>
        </w:numPr>
        <w:spacing w:before="0" w:after="0"/>
      </w:pPr>
      <w:r>
        <w:t>Neoplastic Plexopathy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pStyle w:val="Heading1"/>
      </w:pPr>
      <w:r>
        <w:t>Neuromuscular Junction Disorders</w:t>
      </w:r>
    </w:p>
    <w:p>
      <w:pPr>
        <w:numPr>
          <w:ilvl w:val="0"/>
          <w:numId w:val="900"/>
        </w:numPr>
        <w:spacing w:before="0" w:after="0"/>
      </w:pPr>
      <w:r>
        <w:t>Normal Neuromuscular Transmission</w:t>
      </w:r>
    </w:p>
    <w:p>
      <w:pPr>
        <w:numPr>
          <w:ilvl w:val="1"/>
          <w:numId w:val="900"/>
        </w:numPr>
        <w:spacing w:before="0" w:after="0"/>
      </w:pPr>
      <w:r>
        <w:t>Anatomy of the Neuromuscular Junction</w:t>
      </w:r>
    </w:p>
    <w:p>
      <w:pPr>
        <w:numPr>
          <w:ilvl w:val="2"/>
          <w:numId w:val="900"/>
        </w:numPr>
        <w:spacing w:before="0" w:after="0"/>
      </w:pPr>
      <w:r>
        <w:t>Presynaptic Terminal</w:t>
      </w:r>
    </w:p>
    <w:p>
      <w:pPr>
        <w:numPr>
          <w:ilvl w:val="2"/>
          <w:numId w:val="900"/>
        </w:numPr>
        <w:spacing w:before="0" w:after="0"/>
      </w:pPr>
      <w:r>
        <w:t>Synaptic Cleft</w:t>
      </w:r>
    </w:p>
    <w:p>
      <w:pPr>
        <w:numPr>
          <w:ilvl w:val="2"/>
          <w:numId w:val="900"/>
        </w:numPr>
        <w:spacing w:before="0" w:after="0"/>
      </w:pPr>
      <w:r>
        <w:t>Postsynaptic Membrane</w:t>
      </w:r>
    </w:p>
    <w:p>
      <w:pPr>
        <w:numPr>
          <w:ilvl w:val="1"/>
          <w:numId w:val="900"/>
        </w:numPr>
        <w:spacing w:before="0" w:after="0"/>
      </w:pPr>
      <w:r>
        <w:t>Physiology of Neuromuscular Transmission</w:t>
      </w:r>
    </w:p>
    <w:p>
      <w:pPr>
        <w:numPr>
          <w:ilvl w:val="2"/>
          <w:numId w:val="900"/>
        </w:numPr>
        <w:spacing w:before="0" w:after="0"/>
      </w:pPr>
      <w:r>
        <w:t>Acetylcholine Synthesis</w:t>
      </w:r>
    </w:p>
    <w:p>
      <w:pPr>
        <w:numPr>
          <w:ilvl w:val="2"/>
          <w:numId w:val="900"/>
        </w:numPr>
        <w:spacing w:before="0" w:after="0"/>
      </w:pPr>
      <w:r>
        <w:t>Vesicle Release</w:t>
      </w:r>
    </w:p>
    <w:p>
      <w:pPr>
        <w:numPr>
          <w:ilvl w:val="2"/>
          <w:numId w:val="900"/>
        </w:numPr>
        <w:spacing w:before="0" w:after="0"/>
      </w:pPr>
      <w:r>
        <w:t>Receptor Binding</w:t>
      </w:r>
    </w:p>
    <w:p>
      <w:pPr>
        <w:numPr>
          <w:ilvl w:val="2"/>
          <w:numId w:val="900"/>
        </w:numPr>
        <w:spacing w:before="0" w:after="0"/>
      </w:pPr>
      <w:r>
        <w:t>Muscle Contraction</w:t>
      </w:r>
    </w:p>
    <w:p>
      <w:pPr>
        <w:numPr>
          <w:ilvl w:val="2"/>
          <w:numId w:val="900"/>
        </w:numPr>
        <w:spacing w:before="0" w:after="0"/>
      </w:pPr>
      <w:r>
        <w:t>Acetylcholine Degradation</w:t>
      </w:r>
    </w:p>
    <w:p>
      <w:pPr>
        <w:numPr>
          <w:ilvl w:val="1"/>
          <w:numId w:val="900"/>
        </w:numPr>
        <w:spacing w:before="0" w:after="0"/>
      </w:pPr>
      <w:r>
        <w:t>Safety Factor</w:t>
      </w:r>
    </w:p>
    <w:p>
      <w:pPr>
        <w:numPr>
          <w:ilvl w:val="0"/>
          <w:numId w:val="900"/>
        </w:numPr>
        <w:spacing w:before="0" w:after="0"/>
      </w:pPr>
      <w:r>
        <w:t>Myasthenia Gravis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Incidence and Prevalence</w:t>
      </w:r>
    </w:p>
    <w:p>
      <w:pPr>
        <w:numPr>
          <w:ilvl w:val="2"/>
          <w:numId w:val="900"/>
        </w:numPr>
        <w:spacing w:before="0" w:after="0"/>
      </w:pPr>
      <w:r>
        <w:t>Age and Gender Distribution</w:t>
      </w:r>
    </w:p>
    <w:p>
      <w:pPr>
        <w:numPr>
          <w:ilvl w:val="2"/>
          <w:numId w:val="900"/>
        </w:numPr>
        <w:spacing w:before="0" w:after="0"/>
      </w:pPr>
      <w:r>
        <w:t>Geographic Variations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Autoimmune Mechanism</w:t>
      </w:r>
    </w:p>
    <w:p>
      <w:pPr>
        <w:numPr>
          <w:ilvl w:val="2"/>
          <w:numId w:val="900"/>
        </w:numPr>
        <w:spacing w:before="0" w:after="0"/>
      </w:pPr>
      <w:r>
        <w:t>Acetylcholine Receptor Antibodies</w:t>
      </w:r>
    </w:p>
    <w:p>
      <w:pPr>
        <w:numPr>
          <w:ilvl w:val="2"/>
          <w:numId w:val="900"/>
        </w:numPr>
        <w:spacing w:before="0" w:after="0"/>
      </w:pPr>
      <w:r>
        <w:t>MuSK Antibodies</w:t>
      </w:r>
    </w:p>
    <w:p>
      <w:pPr>
        <w:numPr>
          <w:ilvl w:val="2"/>
          <w:numId w:val="900"/>
        </w:numPr>
        <w:spacing w:before="0" w:after="0"/>
      </w:pPr>
      <w:r>
        <w:t>LRP4 Antibodies</w:t>
      </w:r>
    </w:p>
    <w:p>
      <w:pPr>
        <w:numPr>
          <w:ilvl w:val="2"/>
          <w:numId w:val="900"/>
        </w:numPr>
        <w:spacing w:before="0" w:after="0"/>
      </w:pPr>
      <w:r>
        <w:t>Seronegative Myasthenia Gravis</w:t>
      </w:r>
    </w:p>
    <w:p>
      <w:pPr>
        <w:numPr>
          <w:ilvl w:val="2"/>
          <w:numId w:val="900"/>
        </w:numPr>
        <w:spacing w:before="0" w:after="0"/>
      </w:pPr>
      <w:r>
        <w:t>Thymic Abnormalities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Fluctuating Weakness</w:t>
      </w:r>
    </w:p>
    <w:p>
      <w:pPr>
        <w:numPr>
          <w:ilvl w:val="2"/>
          <w:numId w:val="900"/>
        </w:numPr>
        <w:spacing w:before="0" w:after="0"/>
      </w:pPr>
      <w:r>
        <w:t>Fatigability</w:t>
      </w:r>
    </w:p>
    <w:p>
      <w:pPr>
        <w:numPr>
          <w:ilvl w:val="2"/>
          <w:numId w:val="900"/>
        </w:numPr>
        <w:spacing w:before="0" w:after="0"/>
      </w:pPr>
      <w:r>
        <w:t>Ocular Symptoms</w:t>
      </w:r>
    </w:p>
    <w:p>
      <w:pPr>
        <w:numPr>
          <w:ilvl w:val="3"/>
          <w:numId w:val="900"/>
        </w:numPr>
        <w:spacing w:before="0" w:after="0"/>
      </w:pPr>
      <w:r>
        <w:t>Ptosis</w:t>
      </w:r>
    </w:p>
    <w:p>
      <w:pPr>
        <w:numPr>
          <w:ilvl w:val="3"/>
          <w:numId w:val="900"/>
        </w:numPr>
        <w:spacing w:before="0" w:after="0"/>
      </w:pPr>
      <w:r>
        <w:t>Diplopia</w:t>
      </w:r>
    </w:p>
    <w:p>
      <w:pPr>
        <w:numPr>
          <w:ilvl w:val="2"/>
          <w:numId w:val="900"/>
        </w:numPr>
        <w:spacing w:before="0" w:after="0"/>
      </w:pPr>
      <w:r>
        <w:t>Bulbar Symptoms</w:t>
      </w:r>
    </w:p>
    <w:p>
      <w:pPr>
        <w:numPr>
          <w:ilvl w:val="3"/>
          <w:numId w:val="900"/>
        </w:numPr>
        <w:spacing w:before="0" w:after="0"/>
      </w:pPr>
      <w:r>
        <w:t>Dysarthria</w:t>
      </w:r>
    </w:p>
    <w:p>
      <w:pPr>
        <w:numPr>
          <w:ilvl w:val="3"/>
          <w:numId w:val="900"/>
        </w:numPr>
        <w:spacing w:before="0" w:after="0"/>
      </w:pPr>
      <w:r>
        <w:t>Dysphagia</w:t>
      </w:r>
    </w:p>
    <w:p>
      <w:pPr>
        <w:numPr>
          <w:ilvl w:val="3"/>
          <w:numId w:val="900"/>
        </w:numPr>
        <w:spacing w:before="0" w:after="0"/>
      </w:pPr>
      <w:r>
        <w:t>Chewing Difficulty</w:t>
      </w:r>
    </w:p>
    <w:p>
      <w:pPr>
        <w:numPr>
          <w:ilvl w:val="2"/>
          <w:numId w:val="900"/>
        </w:numPr>
        <w:spacing w:before="0" w:after="0"/>
      </w:pPr>
      <w:r>
        <w:t>Limb Weakness</w:t>
      </w:r>
    </w:p>
    <w:p>
      <w:pPr>
        <w:numPr>
          <w:ilvl w:val="2"/>
          <w:numId w:val="900"/>
        </w:numPr>
        <w:spacing w:before="0" w:after="0"/>
      </w:pPr>
      <w:r>
        <w:t>Respiratory Symptoms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Ocular Myasthenia Gravis</w:t>
      </w:r>
    </w:p>
    <w:p>
      <w:pPr>
        <w:numPr>
          <w:ilvl w:val="2"/>
          <w:numId w:val="900"/>
        </w:numPr>
        <w:spacing w:before="0" w:after="0"/>
      </w:pPr>
      <w:r>
        <w:t>Generalized Myasthenia Gravis</w:t>
      </w:r>
    </w:p>
    <w:p>
      <w:pPr>
        <w:numPr>
          <w:ilvl w:val="2"/>
          <w:numId w:val="900"/>
        </w:numPr>
        <w:spacing w:before="0" w:after="0"/>
      </w:pPr>
      <w:r>
        <w:t>MGFA Classification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Assessment</w:t>
      </w:r>
    </w:p>
    <w:p>
      <w:pPr>
        <w:numPr>
          <w:ilvl w:val="2"/>
          <w:numId w:val="900"/>
        </w:numPr>
        <w:spacing w:before="0" w:after="0"/>
      </w:pPr>
      <w:r>
        <w:t>Pharmacological Tests</w:t>
      </w:r>
    </w:p>
    <w:p>
      <w:pPr>
        <w:numPr>
          <w:ilvl w:val="3"/>
          <w:numId w:val="900"/>
        </w:numPr>
        <w:spacing w:before="0" w:after="0"/>
      </w:pPr>
      <w:r>
        <w:t>Edrophonium Test</w:t>
      </w:r>
    </w:p>
    <w:p>
      <w:pPr>
        <w:numPr>
          <w:ilvl w:val="3"/>
          <w:numId w:val="900"/>
        </w:numPr>
        <w:spacing w:before="0" w:after="0"/>
      </w:pPr>
      <w:r>
        <w:t>Ice Pack Test</w:t>
      </w:r>
    </w:p>
    <w:p>
      <w:pPr>
        <w:numPr>
          <w:ilvl w:val="2"/>
          <w:numId w:val="900"/>
        </w:numPr>
        <w:spacing w:before="0" w:after="0"/>
      </w:pPr>
      <w:r>
        <w:t>Serological Tests</w:t>
      </w:r>
    </w:p>
    <w:p>
      <w:pPr>
        <w:numPr>
          <w:ilvl w:val="3"/>
          <w:numId w:val="900"/>
        </w:numPr>
        <w:spacing w:before="0" w:after="0"/>
      </w:pPr>
      <w:r>
        <w:t>AChR Antibodies</w:t>
      </w:r>
    </w:p>
    <w:p>
      <w:pPr>
        <w:numPr>
          <w:ilvl w:val="3"/>
          <w:numId w:val="900"/>
        </w:numPr>
        <w:spacing w:before="0" w:after="0"/>
      </w:pPr>
      <w:r>
        <w:t>MuSK Antibodies</w:t>
      </w:r>
    </w:p>
    <w:p>
      <w:pPr>
        <w:numPr>
          <w:ilvl w:val="3"/>
          <w:numId w:val="900"/>
        </w:numPr>
        <w:spacing w:before="0" w:after="0"/>
      </w:pPr>
      <w:r>
        <w:t>LRP4 Antibodies</w:t>
      </w:r>
    </w:p>
    <w:p>
      <w:pPr>
        <w:numPr>
          <w:ilvl w:val="2"/>
          <w:numId w:val="900"/>
        </w:numPr>
        <w:spacing w:before="0" w:after="0"/>
      </w:pPr>
      <w:r>
        <w:t>Electrophysiological Tests</w:t>
      </w:r>
    </w:p>
    <w:p>
      <w:pPr>
        <w:numPr>
          <w:ilvl w:val="3"/>
          <w:numId w:val="900"/>
        </w:numPr>
        <w:spacing w:before="0" w:after="0"/>
      </w:pPr>
      <w:r>
        <w:t>Repetitive Nerve Stimulation</w:t>
      </w:r>
    </w:p>
    <w:p>
      <w:pPr>
        <w:numPr>
          <w:ilvl w:val="3"/>
          <w:numId w:val="900"/>
        </w:numPr>
        <w:spacing w:before="0" w:after="0"/>
      </w:pPr>
      <w:r>
        <w:t>Single-Fiber EMG</w:t>
      </w:r>
    </w:p>
    <w:p>
      <w:pPr>
        <w:numPr>
          <w:ilvl w:val="2"/>
          <w:numId w:val="900"/>
        </w:numPr>
        <w:spacing w:before="0" w:after="0"/>
      </w:pPr>
      <w:r>
        <w:t>Imaging</w:t>
      </w:r>
    </w:p>
    <w:p>
      <w:pPr>
        <w:numPr>
          <w:ilvl w:val="3"/>
          <w:numId w:val="900"/>
        </w:numPr>
        <w:spacing w:before="0" w:after="0"/>
      </w:pPr>
      <w:r>
        <w:t>Chest CT/MRI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Cholinesterase Inhibitors</w:t>
      </w:r>
    </w:p>
    <w:p>
      <w:pPr>
        <w:numPr>
          <w:ilvl w:val="4"/>
          <w:numId w:val="900"/>
        </w:numPr>
        <w:spacing w:before="0" w:after="0"/>
      </w:pPr>
      <w:r>
        <w:t>Pyridostigmine</w:t>
      </w:r>
    </w:p>
    <w:p>
      <w:pPr>
        <w:numPr>
          <w:ilvl w:val="4"/>
          <w:numId w:val="900"/>
        </w:numPr>
        <w:spacing w:before="0" w:after="0"/>
      </w:pPr>
      <w:r>
        <w:t>Neostigmine</w:t>
      </w:r>
    </w:p>
    <w:p>
      <w:pPr>
        <w:numPr>
          <w:ilvl w:val="2"/>
          <w:numId w:val="900"/>
        </w:numPr>
        <w:spacing w:before="0" w:after="0"/>
      </w:pPr>
      <w:r>
        <w:t>Immunosuppressive Therapy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Azathioprine</w:t>
      </w:r>
    </w:p>
    <w:p>
      <w:pPr>
        <w:numPr>
          <w:ilvl w:val="3"/>
          <w:numId w:val="900"/>
        </w:numPr>
        <w:spacing w:before="0" w:after="0"/>
      </w:pPr>
      <w:r>
        <w:t>Mycophenolate Mofetil</w:t>
      </w:r>
    </w:p>
    <w:p>
      <w:pPr>
        <w:numPr>
          <w:ilvl w:val="3"/>
          <w:numId w:val="900"/>
        </w:numPr>
        <w:spacing w:before="0" w:after="0"/>
      </w:pPr>
      <w:r>
        <w:t>Methotrexate</w:t>
      </w:r>
    </w:p>
    <w:p>
      <w:pPr>
        <w:numPr>
          <w:ilvl w:val="3"/>
          <w:numId w:val="900"/>
        </w:numPr>
        <w:spacing w:before="0" w:after="0"/>
      </w:pPr>
      <w:r>
        <w:t>Cyclosporine</w:t>
      </w:r>
    </w:p>
    <w:p>
      <w:pPr>
        <w:numPr>
          <w:ilvl w:val="3"/>
          <w:numId w:val="900"/>
        </w:numPr>
        <w:spacing w:before="0" w:after="0"/>
      </w:pPr>
      <w:r>
        <w:t>Tacrolimus</w:t>
      </w:r>
    </w:p>
    <w:p>
      <w:pPr>
        <w:numPr>
          <w:ilvl w:val="2"/>
          <w:numId w:val="900"/>
        </w:numPr>
        <w:spacing w:before="0" w:after="0"/>
      </w:pPr>
      <w:r>
        <w:t>Acute Treatment</w:t>
      </w:r>
    </w:p>
    <w:p>
      <w:pPr>
        <w:numPr>
          <w:ilvl w:val="3"/>
          <w:numId w:val="900"/>
        </w:numPr>
        <w:spacing w:before="0" w:after="0"/>
      </w:pPr>
      <w:r>
        <w:t>Plasma Exchange</w:t>
      </w:r>
    </w:p>
    <w:p>
      <w:pPr>
        <w:numPr>
          <w:ilvl w:val="3"/>
          <w:numId w:val="900"/>
        </w:numPr>
        <w:spacing w:before="0" w:after="0"/>
      </w:pPr>
      <w:r>
        <w:t>Intravenous Immunoglobulin</w:t>
      </w:r>
    </w:p>
    <w:p>
      <w:pPr>
        <w:numPr>
          <w:ilvl w:val="2"/>
          <w:numId w:val="900"/>
        </w:numPr>
        <w:spacing w:before="0" w:after="0"/>
      </w:pPr>
      <w:r>
        <w:t>Thymectomy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Surgical Approaches</w:t>
      </w:r>
    </w:p>
    <w:p>
      <w:pPr>
        <w:numPr>
          <w:ilvl w:val="3"/>
          <w:numId w:val="900"/>
        </w:numPr>
        <w:spacing w:before="0" w:after="0"/>
      </w:pPr>
      <w:r>
        <w:t>Outcomes</w:t>
      </w:r>
    </w:p>
    <w:p>
      <w:pPr>
        <w:numPr>
          <w:ilvl w:val="2"/>
          <w:numId w:val="900"/>
        </w:numPr>
        <w:spacing w:before="0" w:after="0"/>
      </w:pPr>
      <w:r>
        <w:t>Emerging Therapies</w:t>
      </w:r>
    </w:p>
    <w:p>
      <w:pPr>
        <w:numPr>
          <w:ilvl w:val="3"/>
          <w:numId w:val="900"/>
        </w:numPr>
        <w:spacing w:before="0" w:after="0"/>
      </w:pPr>
      <w:r>
        <w:t>Rituximab</w:t>
      </w:r>
    </w:p>
    <w:p>
      <w:pPr>
        <w:numPr>
          <w:ilvl w:val="3"/>
          <w:numId w:val="900"/>
        </w:numPr>
        <w:spacing w:before="0" w:after="0"/>
      </w:pPr>
      <w:r>
        <w:t>Eculizumab</w:t>
      </w:r>
    </w:p>
    <w:p>
      <w:pPr>
        <w:numPr>
          <w:ilvl w:val="3"/>
          <w:numId w:val="900"/>
        </w:numPr>
        <w:spacing w:before="0" w:after="0"/>
      </w:pPr>
      <w:r>
        <w:t>Efgartigimod</w:t>
      </w:r>
    </w:p>
    <w:p>
      <w:pPr>
        <w:numPr>
          <w:ilvl w:val="1"/>
          <w:numId w:val="900"/>
        </w:numPr>
        <w:spacing w:before="0" w:after="0"/>
      </w:pPr>
      <w:r>
        <w:t>Myasthenic Crisis</w:t>
      </w:r>
    </w:p>
    <w:p>
      <w:pPr>
        <w:numPr>
          <w:ilvl w:val="2"/>
          <w:numId w:val="900"/>
        </w:numPr>
        <w:spacing w:before="0" w:after="0"/>
      </w:pPr>
      <w:r>
        <w:t>Precipitating Factors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Respiratory Support</w:t>
      </w:r>
    </w:p>
    <w:p>
      <w:pPr>
        <w:numPr>
          <w:ilvl w:val="3"/>
          <w:numId w:val="900"/>
        </w:numPr>
        <w:spacing w:before="0" w:after="0"/>
      </w:pPr>
      <w:r>
        <w:t>Immunotherapy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1"/>
          <w:numId w:val="900"/>
        </w:numPr>
        <w:spacing w:before="0" w:after="0"/>
      </w:pPr>
      <w:r>
        <w:t>Drug-Induced Myasthenia</w:t>
      </w:r>
    </w:p>
    <w:p>
      <w:pPr>
        <w:numPr>
          <w:ilvl w:val="2"/>
          <w:numId w:val="900"/>
        </w:numPr>
        <w:spacing w:before="0" w:after="0"/>
      </w:pPr>
      <w:r>
        <w:t>Penicillamine</w:t>
      </w:r>
    </w:p>
    <w:p>
      <w:pPr>
        <w:numPr>
          <w:ilvl w:val="2"/>
          <w:numId w:val="900"/>
        </w:numPr>
        <w:spacing w:before="0" w:after="0"/>
      </w:pPr>
      <w:r>
        <w:t>Interferon</w:t>
      </w:r>
    </w:p>
    <w:p>
      <w:pPr>
        <w:numPr>
          <w:ilvl w:val="2"/>
          <w:numId w:val="900"/>
        </w:numPr>
        <w:spacing w:before="0" w:after="0"/>
      </w:pPr>
      <w:r>
        <w:t>Checkpoint Inhibitors</w:t>
      </w:r>
    </w:p>
    <w:p>
      <w:pPr>
        <w:numPr>
          <w:ilvl w:val="0"/>
          <w:numId w:val="900"/>
        </w:numPr>
        <w:spacing w:before="0" w:after="0"/>
      </w:pPr>
      <w:r>
        <w:t>Lambert-Eaton Myasthenic Syndrome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Voltage-Gated Calcium Channel Antibodies</w:t>
      </w:r>
    </w:p>
    <w:p>
      <w:pPr>
        <w:numPr>
          <w:ilvl w:val="2"/>
          <w:numId w:val="900"/>
        </w:numPr>
        <w:spacing w:before="0" w:after="0"/>
      </w:pPr>
      <w:r>
        <w:t>Presynaptic Dysfunction</w:t>
      </w:r>
    </w:p>
    <w:p>
      <w:pPr>
        <w:numPr>
          <w:ilvl w:val="2"/>
          <w:numId w:val="900"/>
        </w:numPr>
        <w:spacing w:before="0" w:after="0"/>
      </w:pPr>
      <w:r>
        <w:t>Associated Malignancies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Proximal Weakness</w:t>
      </w:r>
    </w:p>
    <w:p>
      <w:pPr>
        <w:numPr>
          <w:ilvl w:val="2"/>
          <w:numId w:val="900"/>
        </w:numPr>
        <w:spacing w:before="0" w:after="0"/>
      </w:pPr>
      <w:r>
        <w:t>Autonomic Symptoms</w:t>
      </w:r>
    </w:p>
    <w:p>
      <w:pPr>
        <w:numPr>
          <w:ilvl w:val="2"/>
          <w:numId w:val="900"/>
        </w:numPr>
        <w:spacing w:before="0" w:after="0"/>
      </w:pPr>
      <w:r>
        <w:t>Facilitation</w:t>
      </w:r>
    </w:p>
    <w:p>
      <w:pPr>
        <w:numPr>
          <w:ilvl w:val="2"/>
          <w:numId w:val="900"/>
        </w:numPr>
        <w:spacing w:before="0" w:after="0"/>
      </w:pPr>
      <w:r>
        <w:t>Ocular Sparing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Electrophysiological Tests</w:t>
      </w:r>
    </w:p>
    <w:p>
      <w:pPr>
        <w:numPr>
          <w:ilvl w:val="3"/>
          <w:numId w:val="900"/>
        </w:numPr>
        <w:spacing w:before="0" w:after="0"/>
      </w:pPr>
      <w:r>
        <w:t>Repetitive Nerve Stimulation</w:t>
      </w:r>
    </w:p>
    <w:p>
      <w:pPr>
        <w:numPr>
          <w:ilvl w:val="3"/>
          <w:numId w:val="900"/>
        </w:numPr>
        <w:spacing w:before="0" w:after="0"/>
      </w:pPr>
      <w:r>
        <w:t>Post-Exercise Facilitation</w:t>
      </w:r>
    </w:p>
    <w:p>
      <w:pPr>
        <w:numPr>
          <w:ilvl w:val="2"/>
          <w:numId w:val="900"/>
        </w:numPr>
        <w:spacing w:before="0" w:after="0"/>
      </w:pPr>
      <w:r>
        <w:t>Serological Tests</w:t>
      </w:r>
    </w:p>
    <w:p>
      <w:pPr>
        <w:numPr>
          <w:ilvl w:val="3"/>
          <w:numId w:val="900"/>
        </w:numPr>
        <w:spacing w:before="0" w:after="0"/>
      </w:pPr>
      <w:r>
        <w:t>VGCC Antibodies</w:t>
      </w:r>
    </w:p>
    <w:p>
      <w:pPr>
        <w:numPr>
          <w:ilvl w:val="2"/>
          <w:numId w:val="900"/>
        </w:numPr>
        <w:spacing w:before="0" w:after="0"/>
      </w:pPr>
      <w:r>
        <w:t>Malignancy Screening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3,4-Diaminopyridine</w:t>
      </w:r>
    </w:p>
    <w:p>
      <w:pPr>
        <w:numPr>
          <w:ilvl w:val="3"/>
          <w:numId w:val="900"/>
        </w:numPr>
        <w:spacing w:before="0" w:after="0"/>
      </w:pPr>
      <w:r>
        <w:t>Pyridostigmine</w:t>
      </w:r>
    </w:p>
    <w:p>
      <w:pPr>
        <w:numPr>
          <w:ilvl w:val="2"/>
          <w:numId w:val="900"/>
        </w:numPr>
        <w:spacing w:before="0" w:after="0"/>
      </w:pPr>
      <w:r>
        <w:t>Immunosuppressive Therapy</w:t>
      </w:r>
    </w:p>
    <w:p>
      <w:pPr>
        <w:numPr>
          <w:ilvl w:val="2"/>
          <w:numId w:val="900"/>
        </w:numPr>
        <w:spacing w:before="0" w:after="0"/>
      </w:pPr>
      <w:r>
        <w:t>Cancer Treatment</w:t>
      </w:r>
    </w:p>
    <w:p>
      <w:pPr>
        <w:numPr>
          <w:ilvl w:val="0"/>
          <w:numId w:val="900"/>
        </w:numPr>
        <w:spacing w:before="0" w:after="0"/>
      </w:pPr>
      <w:r>
        <w:t>Congenital Myasthenic Syndromes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Presynaptic CMS</w:t>
      </w:r>
    </w:p>
    <w:p>
      <w:pPr>
        <w:numPr>
          <w:ilvl w:val="2"/>
          <w:numId w:val="900"/>
        </w:numPr>
        <w:spacing w:before="0" w:after="0"/>
      </w:pPr>
      <w:r>
        <w:t>Synaptic CMS</w:t>
      </w:r>
    </w:p>
    <w:p>
      <w:pPr>
        <w:numPr>
          <w:ilvl w:val="2"/>
          <w:numId w:val="900"/>
        </w:numPr>
        <w:spacing w:before="0" w:after="0"/>
      </w:pPr>
      <w:r>
        <w:t>Postsynaptic CMS</w:t>
      </w:r>
    </w:p>
    <w:p>
      <w:pPr>
        <w:numPr>
          <w:ilvl w:val="1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CHAT Mutations</w:t>
      </w:r>
    </w:p>
    <w:p>
      <w:pPr>
        <w:numPr>
          <w:ilvl w:val="2"/>
          <w:numId w:val="900"/>
        </w:numPr>
        <w:spacing w:before="0" w:after="0"/>
      </w:pPr>
      <w:r>
        <w:t>COLQ Mutations</w:t>
      </w:r>
    </w:p>
    <w:p>
      <w:pPr>
        <w:numPr>
          <w:ilvl w:val="2"/>
          <w:numId w:val="900"/>
        </w:numPr>
        <w:spacing w:before="0" w:after="0"/>
      </w:pPr>
      <w:r>
        <w:t>CHRNE Mutations</w:t>
      </w:r>
    </w:p>
    <w:p>
      <w:pPr>
        <w:numPr>
          <w:ilvl w:val="2"/>
          <w:numId w:val="900"/>
        </w:numPr>
        <w:spacing w:before="0" w:after="0"/>
      </w:pPr>
      <w:r>
        <w:t>DOK7 Mutations</w:t>
      </w:r>
    </w:p>
    <w:p>
      <w:pPr>
        <w:numPr>
          <w:ilvl w:val="2"/>
          <w:numId w:val="900"/>
        </w:numPr>
        <w:spacing w:before="0" w:after="0"/>
      </w:pPr>
      <w:r>
        <w:t>Other Genetic Causes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Early Onset</w:t>
      </w:r>
    </w:p>
    <w:p>
      <w:pPr>
        <w:numPr>
          <w:ilvl w:val="2"/>
          <w:numId w:val="900"/>
        </w:numPr>
        <w:spacing w:before="0" w:after="0"/>
      </w:pPr>
      <w:r>
        <w:t>Fluctuating Weakness</w:t>
      </w:r>
    </w:p>
    <w:p>
      <w:pPr>
        <w:numPr>
          <w:ilvl w:val="2"/>
          <w:numId w:val="900"/>
        </w:numPr>
        <w:spacing w:before="0" w:after="0"/>
      </w:pPr>
      <w:r>
        <w:t>Respiratory Symptoms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Electrophysiological Studies</w:t>
      </w:r>
    </w:p>
    <w:p>
      <w:pPr>
        <w:numPr>
          <w:ilvl w:val="2"/>
          <w:numId w:val="900"/>
        </w:numPr>
        <w:spacing w:before="0" w:after="0"/>
      </w:pPr>
      <w:r>
        <w:t>Family History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Cholinesterase Inhibitors</w:t>
      </w:r>
    </w:p>
    <w:p>
      <w:pPr>
        <w:numPr>
          <w:ilvl w:val="2"/>
          <w:numId w:val="900"/>
        </w:numPr>
        <w:spacing w:before="0" w:after="0"/>
      </w:pPr>
      <w:r>
        <w:t>3,4-Diaminopyridine</w:t>
      </w:r>
    </w:p>
    <w:p>
      <w:pPr>
        <w:numPr>
          <w:ilvl w:val="2"/>
          <w:numId w:val="900"/>
        </w:numPr>
        <w:spacing w:before="0" w:after="0"/>
      </w:pPr>
      <w:r>
        <w:t>Ephedrine</w:t>
      </w:r>
    </w:p>
    <w:p>
      <w:pPr>
        <w:numPr>
          <w:ilvl w:val="2"/>
          <w:numId w:val="900"/>
        </w:numPr>
        <w:spacing w:before="0" w:after="0"/>
      </w:pPr>
      <w:r>
        <w:t>Salbutamol</w:t>
      </w:r>
    </w:p>
    <w:p>
      <w:pPr>
        <w:numPr>
          <w:ilvl w:val="0"/>
          <w:numId w:val="900"/>
        </w:numPr>
        <w:spacing w:before="0" w:after="0"/>
      </w:pPr>
      <w:r>
        <w:t>Botulism</w:t>
      </w:r>
    </w:p>
    <w:p>
      <w:pPr>
        <w:numPr>
          <w:ilvl w:val="1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Clostridium botulinum</w:t>
      </w:r>
    </w:p>
    <w:p>
      <w:pPr>
        <w:numPr>
          <w:ilvl w:val="2"/>
          <w:numId w:val="900"/>
        </w:numPr>
        <w:spacing w:before="0" w:after="0"/>
      </w:pPr>
      <w:r>
        <w:t>Botulinum Toxin Types</w:t>
      </w:r>
    </w:p>
    <w:p>
      <w:pPr>
        <w:numPr>
          <w:ilvl w:val="1"/>
          <w:numId w:val="900"/>
        </w:numPr>
        <w:spacing w:before="0" w:after="0"/>
      </w:pPr>
      <w:r>
        <w:t>Types of Botulism</w:t>
      </w:r>
    </w:p>
    <w:p>
      <w:pPr>
        <w:numPr>
          <w:ilvl w:val="2"/>
          <w:numId w:val="900"/>
        </w:numPr>
        <w:spacing w:before="0" w:after="0"/>
      </w:pPr>
      <w:r>
        <w:t>Foodborne Botulism</w:t>
      </w:r>
    </w:p>
    <w:p>
      <w:pPr>
        <w:numPr>
          <w:ilvl w:val="2"/>
          <w:numId w:val="900"/>
        </w:numPr>
        <w:spacing w:before="0" w:after="0"/>
      </w:pPr>
      <w:r>
        <w:t>Wound Botulism</w:t>
      </w:r>
    </w:p>
    <w:p>
      <w:pPr>
        <w:numPr>
          <w:ilvl w:val="2"/>
          <w:numId w:val="900"/>
        </w:numPr>
        <w:spacing w:before="0" w:after="0"/>
      </w:pPr>
      <w:r>
        <w:t>Infant Botulism</w:t>
      </w:r>
    </w:p>
    <w:p>
      <w:pPr>
        <w:numPr>
          <w:ilvl w:val="2"/>
          <w:numId w:val="900"/>
        </w:numPr>
        <w:spacing w:before="0" w:after="0"/>
      </w:pPr>
      <w:r>
        <w:t>Iatrogenic Botulism</w:t>
      </w:r>
    </w:p>
    <w:p>
      <w:pPr>
        <w:numPr>
          <w:ilvl w:val="2"/>
          <w:numId w:val="900"/>
        </w:numPr>
        <w:spacing w:before="0" w:after="0"/>
      </w:pPr>
      <w:r>
        <w:t>Inhalational Botulism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Toxin Mechanism</w:t>
      </w:r>
    </w:p>
    <w:p>
      <w:pPr>
        <w:numPr>
          <w:ilvl w:val="2"/>
          <w:numId w:val="900"/>
        </w:numPr>
        <w:spacing w:before="0" w:after="0"/>
      </w:pPr>
      <w:r>
        <w:t>SNARE Protein Cleavage</w:t>
      </w:r>
    </w:p>
    <w:p>
      <w:pPr>
        <w:numPr>
          <w:ilvl w:val="2"/>
          <w:numId w:val="900"/>
        </w:numPr>
        <w:spacing w:before="0" w:after="0"/>
      </w:pPr>
      <w:r>
        <w:t>Acetylcholine Release Blockade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Descending Paralysis</w:t>
      </w:r>
    </w:p>
    <w:p>
      <w:pPr>
        <w:numPr>
          <w:ilvl w:val="2"/>
          <w:numId w:val="900"/>
        </w:numPr>
        <w:spacing w:before="0" w:after="0"/>
      </w:pPr>
      <w:r>
        <w:t>Cranial Nerve Involvement</w:t>
      </w:r>
    </w:p>
    <w:p>
      <w:pPr>
        <w:numPr>
          <w:ilvl w:val="2"/>
          <w:numId w:val="900"/>
        </w:numPr>
        <w:spacing w:before="0" w:after="0"/>
      </w:pPr>
      <w:r>
        <w:t>Autonomic Symptoms</w:t>
      </w:r>
    </w:p>
    <w:p>
      <w:pPr>
        <w:numPr>
          <w:ilvl w:val="2"/>
          <w:numId w:val="900"/>
        </w:numPr>
        <w:spacing w:before="0" w:after="0"/>
      </w:pPr>
      <w:r>
        <w:t>Respiratory Failure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Laboratory Tests</w:t>
      </w:r>
    </w:p>
    <w:p>
      <w:pPr>
        <w:numPr>
          <w:ilvl w:val="3"/>
          <w:numId w:val="900"/>
        </w:numPr>
        <w:spacing w:before="0" w:after="0"/>
      </w:pPr>
      <w:r>
        <w:t>Toxin Detection</w:t>
      </w:r>
    </w:p>
    <w:p>
      <w:pPr>
        <w:numPr>
          <w:ilvl w:val="3"/>
          <w:numId w:val="900"/>
        </w:numPr>
        <w:spacing w:before="0" w:after="0"/>
      </w:pPr>
      <w:r>
        <w:t>Culture</w:t>
      </w:r>
    </w:p>
    <w:p>
      <w:pPr>
        <w:numPr>
          <w:ilvl w:val="2"/>
          <w:numId w:val="900"/>
        </w:numPr>
        <w:spacing w:before="0" w:after="0"/>
      </w:pPr>
      <w:r>
        <w:t>Electrophysiological Studies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Antitoxin</w:t>
      </w:r>
    </w:p>
    <w:p>
      <w:pPr>
        <w:numPr>
          <w:ilvl w:val="2"/>
          <w:numId w:val="900"/>
        </w:numPr>
        <w:spacing w:before="0" w:after="0"/>
      </w:pPr>
      <w:r>
        <w:t>Antibiotics (Wound Botulism)</w:t>
      </w:r>
    </w:p>
    <w:p>
      <w:pPr>
        <w:numPr>
          <w:ilvl w:val="2"/>
          <w:numId w:val="900"/>
        </w:numPr>
        <w:spacing w:before="0" w:after="0"/>
      </w:pPr>
      <w:r>
        <w:t>Respiratory Support</w:t>
      </w:r>
    </w:p>
    <w:p>
      <w:pPr>
        <w:numPr>
          <w:ilvl w:val="1"/>
          <w:numId w:val="900"/>
        </w:numPr>
        <w:spacing w:before="0" w:after="0"/>
      </w:pPr>
      <w:r>
        <w:t>Prevention</w:t>
      </w:r>
    </w:p>
    <w:p>
      <w:pPr>
        <w:numPr>
          <w:ilvl w:val="0"/>
          <w:numId w:val="900"/>
        </w:numPr>
        <w:spacing w:before="0" w:after="0"/>
      </w:pPr>
      <w:r>
        <w:t>Other Neuromuscular Junction Disorders</w:t>
      </w:r>
    </w:p>
    <w:p>
      <w:pPr>
        <w:numPr>
          <w:ilvl w:val="1"/>
          <w:numId w:val="900"/>
        </w:numPr>
        <w:spacing w:before="0" w:after="0"/>
      </w:pPr>
      <w:r>
        <w:t>Organophosphate Poisoning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Snake Bite Envenomation</w:t>
      </w:r>
    </w:p>
    <w:p>
      <w:pPr>
        <w:numPr>
          <w:ilvl w:val="2"/>
          <w:numId w:val="900"/>
        </w:numPr>
        <w:spacing w:before="0" w:after="0"/>
      </w:pPr>
      <w:r>
        <w:t>Neurotoxic Snakes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Tick Paralysis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Hypermagnesemia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pStyle w:val="Heading1"/>
      </w:pPr>
      <w:r>
        <w:t>Muscle Diseases</w:t>
      </w:r>
    </w:p>
    <w:p>
      <w:pPr>
        <w:numPr>
          <w:ilvl w:val="0"/>
          <w:numId w:val="900"/>
        </w:numPr>
        <w:spacing w:before="0" w:after="0"/>
      </w:pPr>
      <w:r>
        <w:t>Normal Muscle Structure and Function</w:t>
      </w:r>
    </w:p>
    <w:p>
      <w:pPr>
        <w:numPr>
          <w:ilvl w:val="1"/>
          <w:numId w:val="900"/>
        </w:numPr>
        <w:spacing w:before="0" w:after="0"/>
      </w:pPr>
      <w:r>
        <w:t>Muscle Fiber Types</w:t>
      </w:r>
    </w:p>
    <w:p>
      <w:pPr>
        <w:numPr>
          <w:ilvl w:val="1"/>
          <w:numId w:val="900"/>
        </w:numPr>
        <w:spacing w:before="0" w:after="0"/>
      </w:pPr>
      <w:r>
        <w:t>Contractile Proteins</w:t>
      </w:r>
    </w:p>
    <w:p>
      <w:pPr>
        <w:numPr>
          <w:ilvl w:val="1"/>
          <w:numId w:val="900"/>
        </w:numPr>
        <w:spacing w:before="0" w:after="0"/>
      </w:pPr>
      <w:r>
        <w:t>Energy Metabolism</w:t>
      </w:r>
    </w:p>
    <w:p>
      <w:pPr>
        <w:numPr>
          <w:ilvl w:val="1"/>
          <w:numId w:val="900"/>
        </w:numPr>
        <w:spacing w:before="0" w:after="0"/>
      </w:pPr>
      <w:r>
        <w:t>Excitation-Contraction Coupling</w:t>
      </w:r>
    </w:p>
    <w:p>
      <w:pPr>
        <w:numPr>
          <w:ilvl w:val="0"/>
          <w:numId w:val="900"/>
        </w:numPr>
        <w:spacing w:before="0" w:after="0"/>
      </w:pPr>
      <w:r>
        <w:t>Classification of Myopathies</w:t>
      </w:r>
    </w:p>
    <w:p>
      <w:pPr>
        <w:numPr>
          <w:ilvl w:val="1"/>
          <w:numId w:val="900"/>
        </w:numPr>
        <w:spacing w:before="0" w:after="0"/>
      </w:pPr>
      <w:r>
        <w:t>Inherited Myopathies</w:t>
      </w:r>
    </w:p>
    <w:p>
      <w:pPr>
        <w:numPr>
          <w:ilvl w:val="1"/>
          <w:numId w:val="900"/>
        </w:numPr>
        <w:spacing w:before="0" w:after="0"/>
      </w:pPr>
      <w:r>
        <w:t>Acquired Myopathies</w:t>
      </w:r>
    </w:p>
    <w:p>
      <w:pPr>
        <w:numPr>
          <w:ilvl w:val="1"/>
          <w:numId w:val="900"/>
        </w:numPr>
        <w:spacing w:before="0" w:after="0"/>
      </w:pPr>
      <w:r>
        <w:t>Inflammatory Myopathies</w:t>
      </w:r>
    </w:p>
    <w:p>
      <w:pPr>
        <w:numPr>
          <w:ilvl w:val="1"/>
          <w:numId w:val="900"/>
        </w:numPr>
        <w:spacing w:before="0" w:after="0"/>
      </w:pPr>
      <w:r>
        <w:t>Metabolic Myopathies</w:t>
      </w:r>
    </w:p>
    <w:p>
      <w:pPr>
        <w:numPr>
          <w:ilvl w:val="1"/>
          <w:numId w:val="900"/>
        </w:numPr>
        <w:spacing w:before="0" w:after="0"/>
      </w:pPr>
      <w:r>
        <w:t>Toxic Myopathies</w:t>
      </w:r>
    </w:p>
    <w:p>
      <w:pPr>
        <w:numPr>
          <w:ilvl w:val="0"/>
          <w:numId w:val="900"/>
        </w:numPr>
        <w:spacing w:before="0" w:after="0"/>
      </w:pPr>
      <w:r>
        <w:t>Muscular Dystrophies</w:t>
      </w:r>
    </w:p>
    <w:p>
      <w:pPr>
        <w:numPr>
          <w:ilvl w:val="1"/>
          <w:numId w:val="900"/>
        </w:numPr>
        <w:spacing w:before="0" w:after="0"/>
      </w:pPr>
      <w:r>
        <w:t>Dystrophinopathies</w:t>
      </w:r>
    </w:p>
    <w:p>
      <w:pPr>
        <w:numPr>
          <w:ilvl w:val="2"/>
          <w:numId w:val="900"/>
        </w:numPr>
        <w:spacing w:before="0" w:after="0"/>
      </w:pPr>
      <w:r>
        <w:t>Duchenne Muscular Dystrophy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4"/>
          <w:numId w:val="900"/>
        </w:numPr>
        <w:spacing w:before="0" w:after="0"/>
      </w:pPr>
      <w:r>
        <w:t>Dystrophin Gene</w:t>
      </w:r>
    </w:p>
    <w:p>
      <w:pPr>
        <w:numPr>
          <w:ilvl w:val="4"/>
          <w:numId w:val="900"/>
        </w:numPr>
        <w:spacing w:before="0" w:after="0"/>
      </w:pPr>
      <w:r>
        <w:t>X-Linked Inheritance</w:t>
      </w:r>
    </w:p>
    <w:p>
      <w:pPr>
        <w:numPr>
          <w:ilvl w:val="4"/>
          <w:numId w:val="900"/>
        </w:numPr>
        <w:spacing w:before="0" w:after="0"/>
      </w:pPr>
      <w:r>
        <w:t>Mutations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Dystrophin Function</w:t>
      </w:r>
    </w:p>
    <w:p>
      <w:pPr>
        <w:numPr>
          <w:ilvl w:val="4"/>
          <w:numId w:val="900"/>
        </w:numPr>
        <w:spacing w:before="0" w:after="0"/>
      </w:pPr>
      <w:r>
        <w:t>Membrane Instability</w:t>
      </w:r>
    </w:p>
    <w:p>
      <w:pPr>
        <w:numPr>
          <w:ilvl w:val="4"/>
          <w:numId w:val="900"/>
        </w:numPr>
        <w:spacing w:before="0" w:after="0"/>
      </w:pPr>
      <w:r>
        <w:t>Muscle Degeneration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Early Onset</w:t>
      </w:r>
    </w:p>
    <w:p>
      <w:pPr>
        <w:numPr>
          <w:ilvl w:val="4"/>
          <w:numId w:val="900"/>
        </w:numPr>
        <w:spacing w:before="0" w:after="0"/>
      </w:pPr>
      <w:r>
        <w:t>Progressive Weakness</w:t>
      </w:r>
    </w:p>
    <w:p>
      <w:pPr>
        <w:numPr>
          <w:ilvl w:val="4"/>
          <w:numId w:val="900"/>
        </w:numPr>
        <w:spacing w:before="0" w:after="0"/>
      </w:pPr>
      <w:r>
        <w:t>Pseudohypertrophy</w:t>
      </w:r>
    </w:p>
    <w:p>
      <w:pPr>
        <w:numPr>
          <w:ilvl w:val="4"/>
          <w:numId w:val="900"/>
        </w:numPr>
        <w:spacing w:before="0" w:after="0"/>
      </w:pPr>
      <w:r>
        <w:t>Gowers' Sign</w:t>
      </w:r>
    </w:p>
    <w:p>
      <w:pPr>
        <w:numPr>
          <w:ilvl w:val="4"/>
          <w:numId w:val="900"/>
        </w:numPr>
        <w:spacing w:before="0" w:after="0"/>
      </w:pPr>
      <w:r>
        <w:t>Cardiac Involvement</w:t>
      </w:r>
    </w:p>
    <w:p>
      <w:pPr>
        <w:numPr>
          <w:ilvl w:val="4"/>
          <w:numId w:val="900"/>
        </w:numPr>
        <w:spacing w:before="0" w:after="0"/>
      </w:pPr>
      <w:r>
        <w:t>Respiratory Involvement</w:t>
      </w:r>
    </w:p>
    <w:p>
      <w:pPr>
        <w:numPr>
          <w:ilvl w:val="4"/>
          <w:numId w:val="900"/>
        </w:numPr>
        <w:spacing w:before="0" w:after="0"/>
      </w:pPr>
      <w:r>
        <w:t>Cognitive Impairment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Criteria</w:t>
      </w:r>
    </w:p>
    <w:p>
      <w:pPr>
        <w:numPr>
          <w:ilvl w:val="4"/>
          <w:numId w:val="900"/>
        </w:numPr>
        <w:spacing w:before="0" w:after="0"/>
      </w:pPr>
      <w:r>
        <w:t>Creatine Kinase</w:t>
      </w:r>
    </w:p>
    <w:p>
      <w:pPr>
        <w:numPr>
          <w:ilvl w:val="4"/>
          <w:numId w:val="900"/>
        </w:numPr>
        <w:spacing w:before="0" w:after="0"/>
      </w:pPr>
      <w:r>
        <w:t>Genetic Testing</w:t>
      </w:r>
    </w:p>
    <w:p>
      <w:pPr>
        <w:numPr>
          <w:ilvl w:val="4"/>
          <w:numId w:val="900"/>
        </w:numPr>
        <w:spacing w:before="0" w:after="0"/>
      </w:pPr>
      <w:r>
        <w:t>Muscle Biopsy</w:t>
      </w:r>
    </w:p>
    <w:p>
      <w:pPr>
        <w:numPr>
          <w:ilvl w:val="4"/>
          <w:numId w:val="900"/>
        </w:numPr>
        <w:spacing w:before="0" w:after="0"/>
      </w:pPr>
      <w:r>
        <w:t>Immunohistochemistry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Corticosteroids</w:t>
      </w:r>
    </w:p>
    <w:p>
      <w:pPr>
        <w:numPr>
          <w:ilvl w:val="4"/>
          <w:numId w:val="900"/>
        </w:numPr>
        <w:spacing w:before="0" w:after="0"/>
      </w:pPr>
      <w:r>
        <w:t>Cardiac Monitoring</w:t>
      </w:r>
    </w:p>
    <w:p>
      <w:pPr>
        <w:numPr>
          <w:ilvl w:val="4"/>
          <w:numId w:val="900"/>
        </w:numPr>
        <w:spacing w:before="0" w:after="0"/>
      </w:pPr>
      <w:r>
        <w:t>Respiratory Support</w:t>
      </w:r>
    </w:p>
    <w:p>
      <w:pPr>
        <w:numPr>
          <w:ilvl w:val="4"/>
          <w:numId w:val="900"/>
        </w:numPr>
        <w:spacing w:before="0" w:after="0"/>
      </w:pPr>
      <w:r>
        <w:t>Physical Therapy</w:t>
      </w:r>
    </w:p>
    <w:p>
      <w:pPr>
        <w:numPr>
          <w:ilvl w:val="4"/>
          <w:numId w:val="900"/>
        </w:numPr>
        <w:spacing w:before="0" w:after="0"/>
      </w:pPr>
      <w:r>
        <w:t>Orthopedic Management</w:t>
      </w:r>
    </w:p>
    <w:p>
      <w:pPr>
        <w:numPr>
          <w:ilvl w:val="4"/>
          <w:numId w:val="900"/>
        </w:numPr>
        <w:spacing w:before="0" w:after="0"/>
      </w:pPr>
      <w:r>
        <w:t>Emerging Therapies</w:t>
      </w:r>
    </w:p>
    <w:p>
      <w:pPr>
        <w:numPr>
          <w:ilvl w:val="5"/>
          <w:numId w:val="900"/>
        </w:numPr>
        <w:spacing w:before="0" w:after="0"/>
      </w:pPr>
      <w:r>
        <w:t>Exon Skipping</w:t>
      </w:r>
    </w:p>
    <w:p>
      <w:pPr>
        <w:numPr>
          <w:ilvl w:val="5"/>
          <w:numId w:val="900"/>
        </w:numPr>
        <w:spacing w:before="0" w:after="0"/>
      </w:pPr>
      <w:r>
        <w:t>Gene Therapy</w:t>
      </w:r>
    </w:p>
    <w:p>
      <w:pPr>
        <w:numPr>
          <w:ilvl w:val="5"/>
          <w:numId w:val="900"/>
        </w:numPr>
        <w:spacing w:before="0" w:after="0"/>
      </w:pPr>
      <w:r>
        <w:t>Utrophin Upregulation</w:t>
      </w:r>
    </w:p>
    <w:p>
      <w:pPr>
        <w:numPr>
          <w:ilvl w:val="2"/>
          <w:numId w:val="900"/>
        </w:numPr>
        <w:spacing w:before="0" w:after="0"/>
      </w:pPr>
      <w:r>
        <w:t>Becker Muscular Dystrophy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Limb-Girdle Muscular Dystrophies</w:t>
      </w:r>
    </w:p>
    <w:p>
      <w:pPr>
        <w:numPr>
          <w:ilvl w:val="2"/>
          <w:numId w:val="900"/>
        </w:numPr>
        <w:spacing w:before="0" w:after="0"/>
      </w:pPr>
      <w:r>
        <w:t>LGMD1 (Autosomal Dominant)</w:t>
      </w:r>
    </w:p>
    <w:p>
      <w:pPr>
        <w:numPr>
          <w:ilvl w:val="2"/>
          <w:numId w:val="900"/>
        </w:numPr>
        <w:spacing w:before="0" w:after="0"/>
      </w:pPr>
      <w:r>
        <w:t>LGMD2 (Autosomal Recessive)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Facioscapulohumeral Dystrophy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D4Z4 Repeat Contraction</w:t>
      </w:r>
    </w:p>
    <w:p>
      <w:pPr>
        <w:numPr>
          <w:ilvl w:val="3"/>
          <w:numId w:val="900"/>
        </w:numPr>
        <w:spacing w:before="0" w:after="0"/>
      </w:pPr>
      <w:r>
        <w:t>DUX4 Expression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Facial Weakness</w:t>
      </w:r>
    </w:p>
    <w:p>
      <w:pPr>
        <w:numPr>
          <w:ilvl w:val="3"/>
          <w:numId w:val="900"/>
        </w:numPr>
        <w:spacing w:before="0" w:after="0"/>
      </w:pPr>
      <w:r>
        <w:t>Scapular Winging</w:t>
      </w:r>
    </w:p>
    <w:p>
      <w:pPr>
        <w:numPr>
          <w:ilvl w:val="3"/>
          <w:numId w:val="900"/>
        </w:numPr>
        <w:spacing w:before="0" w:after="0"/>
      </w:pPr>
      <w:r>
        <w:t>Asymmetric Weakness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Myotonic Dystrophies</w:t>
      </w:r>
    </w:p>
    <w:p>
      <w:pPr>
        <w:numPr>
          <w:ilvl w:val="2"/>
          <w:numId w:val="900"/>
        </w:numPr>
        <w:spacing w:before="0" w:after="0"/>
      </w:pPr>
      <w:r>
        <w:t>Myotonic Dystrophy Type 1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4"/>
          <w:numId w:val="900"/>
        </w:numPr>
        <w:spacing w:before="0" w:after="0"/>
      </w:pPr>
      <w:r>
        <w:t>DMPK Gene</w:t>
      </w:r>
    </w:p>
    <w:p>
      <w:pPr>
        <w:numPr>
          <w:ilvl w:val="4"/>
          <w:numId w:val="900"/>
        </w:numPr>
        <w:spacing w:before="0" w:after="0"/>
      </w:pPr>
      <w:r>
        <w:t>CTG Repeat Expansion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RNA Toxicity</w:t>
      </w:r>
    </w:p>
    <w:p>
      <w:pPr>
        <w:numPr>
          <w:ilvl w:val="4"/>
          <w:numId w:val="900"/>
        </w:numPr>
        <w:spacing w:before="0" w:after="0"/>
      </w:pPr>
      <w:r>
        <w:t>Splicing Defects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Myotonia</w:t>
      </w:r>
    </w:p>
    <w:p>
      <w:pPr>
        <w:numPr>
          <w:ilvl w:val="4"/>
          <w:numId w:val="900"/>
        </w:numPr>
        <w:spacing w:before="0" w:after="0"/>
      </w:pPr>
      <w:r>
        <w:t>Distal Weakness</w:t>
      </w:r>
    </w:p>
    <w:p>
      <w:pPr>
        <w:numPr>
          <w:ilvl w:val="4"/>
          <w:numId w:val="900"/>
        </w:numPr>
        <w:spacing w:before="0" w:after="0"/>
      </w:pPr>
      <w:r>
        <w:t>Multisystem Involvement</w:t>
      </w:r>
    </w:p>
    <w:p>
      <w:pPr>
        <w:numPr>
          <w:ilvl w:val="5"/>
          <w:numId w:val="900"/>
        </w:numPr>
        <w:spacing w:before="0" w:after="0"/>
      </w:pPr>
      <w:r>
        <w:t>Cardiac Conduction Defects</w:t>
      </w:r>
    </w:p>
    <w:p>
      <w:pPr>
        <w:numPr>
          <w:ilvl w:val="5"/>
          <w:numId w:val="900"/>
        </w:numPr>
        <w:spacing w:before="0" w:after="0"/>
      </w:pPr>
      <w:r>
        <w:t>Cataracts</w:t>
      </w:r>
    </w:p>
    <w:p>
      <w:pPr>
        <w:numPr>
          <w:ilvl w:val="5"/>
          <w:numId w:val="900"/>
        </w:numPr>
        <w:spacing w:before="0" w:after="0"/>
      </w:pPr>
      <w:r>
        <w:t>Endocrine Abnormalities</w:t>
      </w:r>
    </w:p>
    <w:p>
      <w:pPr>
        <w:numPr>
          <w:ilvl w:val="5"/>
          <w:numId w:val="900"/>
        </w:numPr>
        <w:spacing w:before="0" w:after="0"/>
      </w:pPr>
      <w:r>
        <w:t>Cognitive Impairment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Myotonic Dystrophy Type 2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Emery-Dreifuss Muscular Dystrophy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Oculopharyngeal Muscular Dystrophy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Congenital Myopathies</w:t>
      </w:r>
    </w:p>
    <w:p>
      <w:pPr>
        <w:numPr>
          <w:ilvl w:val="1"/>
          <w:numId w:val="900"/>
        </w:numPr>
        <w:spacing w:before="0" w:after="0"/>
      </w:pPr>
      <w:r>
        <w:t>Central Core Disease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Pathology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Nemaline Myopathy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Pathology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Centronuclear Myopathy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Pathology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Multi-Minicore Disease</w:t>
      </w:r>
    </w:p>
    <w:p>
      <w:pPr>
        <w:numPr>
          <w:ilvl w:val="2"/>
          <w:numId w:val="900"/>
        </w:numPr>
        <w:spacing w:before="0" w:after="0"/>
      </w:pPr>
      <w:r>
        <w:t>Genetics</w:t>
      </w:r>
    </w:p>
    <w:p>
      <w:pPr>
        <w:numPr>
          <w:ilvl w:val="2"/>
          <w:numId w:val="900"/>
        </w:numPr>
        <w:spacing w:before="0" w:after="0"/>
      </w:pPr>
      <w:r>
        <w:t>Pathology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Inflammatory Myopathies</w:t>
      </w:r>
    </w:p>
    <w:p>
      <w:pPr>
        <w:numPr>
          <w:ilvl w:val="1"/>
          <w:numId w:val="900"/>
        </w:numPr>
        <w:spacing w:before="0" w:after="0"/>
      </w:pPr>
      <w:r>
        <w:t>Dermatomyositis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Complement-Mediated Vasculopathy</w:t>
      </w:r>
    </w:p>
    <w:p>
      <w:pPr>
        <w:numPr>
          <w:ilvl w:val="3"/>
          <w:numId w:val="900"/>
        </w:numPr>
        <w:spacing w:before="0" w:after="0"/>
      </w:pPr>
      <w:r>
        <w:t>Type I Interferon Pathway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Skin Manifestations</w:t>
      </w:r>
    </w:p>
    <w:p>
      <w:pPr>
        <w:numPr>
          <w:ilvl w:val="4"/>
          <w:numId w:val="900"/>
        </w:numPr>
        <w:spacing w:before="0" w:after="0"/>
      </w:pPr>
      <w:r>
        <w:t>Heliotrope Rash</w:t>
      </w:r>
    </w:p>
    <w:p>
      <w:pPr>
        <w:numPr>
          <w:ilvl w:val="4"/>
          <w:numId w:val="900"/>
        </w:numPr>
        <w:spacing w:before="0" w:after="0"/>
      </w:pPr>
      <w:r>
        <w:t>Gottron's Papules</w:t>
      </w:r>
    </w:p>
    <w:p>
      <w:pPr>
        <w:numPr>
          <w:ilvl w:val="4"/>
          <w:numId w:val="900"/>
        </w:numPr>
        <w:spacing w:before="0" w:after="0"/>
      </w:pPr>
      <w:r>
        <w:t>Shawl Sign</w:t>
      </w:r>
    </w:p>
    <w:p>
      <w:pPr>
        <w:numPr>
          <w:ilvl w:val="4"/>
          <w:numId w:val="900"/>
        </w:numPr>
        <w:spacing w:before="0" w:after="0"/>
      </w:pPr>
      <w:r>
        <w:t>V-Sign</w:t>
      </w:r>
    </w:p>
    <w:p>
      <w:pPr>
        <w:numPr>
          <w:ilvl w:val="3"/>
          <w:numId w:val="900"/>
        </w:numPr>
        <w:spacing w:before="0" w:after="0"/>
      </w:pPr>
      <w:r>
        <w:t>Muscle Weakness</w:t>
      </w:r>
    </w:p>
    <w:p>
      <w:pPr>
        <w:numPr>
          <w:ilvl w:val="3"/>
          <w:numId w:val="900"/>
        </w:numPr>
        <w:spacing w:before="0" w:after="0"/>
      </w:pPr>
      <w:r>
        <w:t>Extramuscular Manifestations</w:t>
      </w:r>
    </w:p>
    <w:p>
      <w:pPr>
        <w:numPr>
          <w:ilvl w:val="4"/>
          <w:numId w:val="900"/>
        </w:numPr>
        <w:spacing w:before="0" w:after="0"/>
      </w:pPr>
      <w:r>
        <w:t>Interstitial Lung Disease</w:t>
      </w:r>
    </w:p>
    <w:p>
      <w:pPr>
        <w:numPr>
          <w:ilvl w:val="4"/>
          <w:numId w:val="900"/>
        </w:numPr>
        <w:spacing w:before="0" w:after="0"/>
      </w:pPr>
      <w:r>
        <w:t>Cardiac Involvement</w:t>
      </w:r>
    </w:p>
    <w:p>
      <w:pPr>
        <w:numPr>
          <w:ilvl w:val="4"/>
          <w:numId w:val="900"/>
        </w:numPr>
        <w:spacing w:before="0" w:after="0"/>
      </w:pPr>
      <w:r>
        <w:t>Malignancy Association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Laboratory Tests</w:t>
      </w:r>
    </w:p>
    <w:p>
      <w:pPr>
        <w:numPr>
          <w:ilvl w:val="4"/>
          <w:numId w:val="900"/>
        </w:numPr>
        <w:spacing w:before="0" w:after="0"/>
      </w:pPr>
      <w:r>
        <w:t>Muscle Enzymes</w:t>
      </w:r>
    </w:p>
    <w:p>
      <w:pPr>
        <w:numPr>
          <w:ilvl w:val="4"/>
          <w:numId w:val="900"/>
        </w:numPr>
        <w:spacing w:before="0" w:after="0"/>
      </w:pPr>
      <w:r>
        <w:t>Autoantibodies</w:t>
      </w:r>
    </w:p>
    <w:p>
      <w:pPr>
        <w:numPr>
          <w:ilvl w:val="3"/>
          <w:numId w:val="900"/>
        </w:numPr>
        <w:spacing w:before="0" w:after="0"/>
      </w:pPr>
      <w:r>
        <w:t>Muscle Biopsy</w:t>
      </w:r>
    </w:p>
    <w:p>
      <w:pPr>
        <w:numPr>
          <w:ilvl w:val="3"/>
          <w:numId w:val="900"/>
        </w:numPr>
        <w:spacing w:before="0" w:after="0"/>
      </w:pPr>
      <w:r>
        <w:t>Imaging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Immunosuppressive Agents</w:t>
      </w:r>
    </w:p>
    <w:p>
      <w:pPr>
        <w:numPr>
          <w:ilvl w:val="3"/>
          <w:numId w:val="900"/>
        </w:numPr>
        <w:spacing w:before="0" w:after="0"/>
      </w:pPr>
      <w:r>
        <w:t>IVIG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1"/>
          <w:numId w:val="900"/>
        </w:numPr>
        <w:spacing w:before="0" w:after="0"/>
      </w:pPr>
      <w:r>
        <w:t>Polymyositis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T-Cell Mediated</w:t>
      </w:r>
    </w:p>
    <w:p>
      <w:pPr>
        <w:numPr>
          <w:ilvl w:val="3"/>
          <w:numId w:val="900"/>
        </w:numPr>
        <w:spacing w:before="0" w:after="0"/>
      </w:pPr>
      <w:r>
        <w:t>Endomysial Inflammation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Proximal Weakness</w:t>
      </w:r>
    </w:p>
    <w:p>
      <w:pPr>
        <w:numPr>
          <w:ilvl w:val="3"/>
          <w:numId w:val="900"/>
        </w:numPr>
        <w:spacing w:before="0" w:after="0"/>
      </w:pPr>
      <w:r>
        <w:t>Muscle Pain</w:t>
      </w:r>
    </w:p>
    <w:p>
      <w:pPr>
        <w:numPr>
          <w:ilvl w:val="3"/>
          <w:numId w:val="900"/>
        </w:numPr>
        <w:spacing w:before="0" w:after="0"/>
      </w:pPr>
      <w:r>
        <w:t>Extramuscular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Laboratory Tests</w:t>
      </w:r>
    </w:p>
    <w:p>
      <w:pPr>
        <w:numPr>
          <w:ilvl w:val="3"/>
          <w:numId w:val="900"/>
        </w:numPr>
        <w:spacing w:before="0" w:after="0"/>
      </w:pPr>
      <w:r>
        <w:t>Muscle Biopsy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Immunosuppressive Agents</w:t>
      </w:r>
    </w:p>
    <w:p>
      <w:pPr>
        <w:numPr>
          <w:ilvl w:val="1"/>
          <w:numId w:val="900"/>
        </w:numPr>
        <w:spacing w:before="0" w:after="0"/>
      </w:pPr>
      <w:r>
        <w:t>Inclusion Body Myositis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Degenerative and Inflammatory</w:t>
      </w:r>
    </w:p>
    <w:p>
      <w:pPr>
        <w:numPr>
          <w:ilvl w:val="3"/>
          <w:numId w:val="900"/>
        </w:numPr>
        <w:spacing w:before="0" w:after="0"/>
      </w:pPr>
      <w:r>
        <w:t>Protein Aggregation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Asymmetric Weakness</w:t>
      </w:r>
    </w:p>
    <w:p>
      <w:pPr>
        <w:numPr>
          <w:ilvl w:val="3"/>
          <w:numId w:val="900"/>
        </w:numPr>
        <w:spacing w:before="0" w:after="0"/>
      </w:pPr>
      <w:r>
        <w:t>Distal Involvement</w:t>
      </w:r>
    </w:p>
    <w:p>
      <w:pPr>
        <w:numPr>
          <w:ilvl w:val="3"/>
          <w:numId w:val="900"/>
        </w:numPr>
        <w:spacing w:before="0" w:after="0"/>
      </w:pPr>
      <w:r>
        <w:t>Finger Flexor Weakness</w:t>
      </w:r>
    </w:p>
    <w:p>
      <w:pPr>
        <w:numPr>
          <w:ilvl w:val="3"/>
          <w:numId w:val="900"/>
        </w:numPr>
        <w:spacing w:before="0" w:after="0"/>
      </w:pPr>
      <w:r>
        <w:t>Quadriceps Weakness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Muscle Biopsy</w:t>
      </w:r>
    </w:p>
    <w:p>
      <w:pPr>
        <w:numPr>
          <w:ilvl w:val="3"/>
          <w:numId w:val="900"/>
        </w:numPr>
        <w:spacing w:before="0" w:after="0"/>
      </w:pPr>
      <w:r>
        <w:t>Characteristic Inclusions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Limited Response to Treatment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1"/>
          <w:numId w:val="900"/>
        </w:numPr>
        <w:spacing w:before="0" w:after="0"/>
      </w:pPr>
      <w:r>
        <w:t>Necrotizing Myopathy</w:t>
      </w:r>
    </w:p>
    <w:p>
      <w:pPr>
        <w:numPr>
          <w:ilvl w:val="2"/>
          <w:numId w:val="900"/>
        </w:numPr>
        <w:spacing w:before="0" w:after="0"/>
      </w:pPr>
      <w:r>
        <w:t>Immune-Mediated Necrotizing Myopathy</w:t>
      </w:r>
    </w:p>
    <w:p>
      <w:pPr>
        <w:numPr>
          <w:ilvl w:val="2"/>
          <w:numId w:val="900"/>
        </w:numPr>
        <w:spacing w:before="0" w:after="0"/>
      </w:pPr>
      <w:r>
        <w:t>Statin-Associated Myopathy</w:t>
      </w:r>
    </w:p>
    <w:p>
      <w:pPr>
        <w:numPr>
          <w:ilvl w:val="2"/>
          <w:numId w:val="900"/>
        </w:numPr>
        <w:spacing w:before="0" w:after="0"/>
      </w:pPr>
      <w:r>
        <w:t>Anti-SRP Myopathy</w:t>
      </w:r>
    </w:p>
    <w:p>
      <w:pPr>
        <w:numPr>
          <w:ilvl w:val="2"/>
          <w:numId w:val="900"/>
        </w:numPr>
        <w:spacing w:before="0" w:after="0"/>
      </w:pPr>
      <w:r>
        <w:t>Anti-HMGCR Myopathy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Metabolic Myopathies</w:t>
      </w:r>
    </w:p>
    <w:p>
      <w:pPr>
        <w:numPr>
          <w:ilvl w:val="1"/>
          <w:numId w:val="900"/>
        </w:numPr>
        <w:spacing w:before="0" w:after="0"/>
      </w:pPr>
      <w:r>
        <w:t>Glycogen Storage Diseases</w:t>
      </w:r>
    </w:p>
    <w:p>
      <w:pPr>
        <w:numPr>
          <w:ilvl w:val="2"/>
          <w:numId w:val="900"/>
        </w:numPr>
        <w:spacing w:before="0" w:after="0"/>
      </w:pPr>
      <w:r>
        <w:t>Pompe Disease (GSD II)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Infantile Form</w:t>
      </w:r>
    </w:p>
    <w:p>
      <w:pPr>
        <w:numPr>
          <w:ilvl w:val="4"/>
          <w:numId w:val="900"/>
        </w:numPr>
        <w:spacing w:before="0" w:after="0"/>
      </w:pPr>
      <w:r>
        <w:t>Late-Onset Form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Enzyme Replacement Therapy</w:t>
      </w:r>
    </w:p>
    <w:p>
      <w:pPr>
        <w:numPr>
          <w:ilvl w:val="2"/>
          <w:numId w:val="900"/>
        </w:numPr>
        <w:spacing w:before="0" w:after="0"/>
      </w:pPr>
      <w:r>
        <w:t>McArdle Disease (GSD V)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Phosphofructokinase Deficiency (GSD VII)</w:t>
      </w:r>
    </w:p>
    <w:p>
      <w:pPr>
        <w:numPr>
          <w:ilvl w:val="2"/>
          <w:numId w:val="900"/>
        </w:numPr>
        <w:spacing w:before="0" w:after="0"/>
      </w:pPr>
      <w:r>
        <w:t>Other Glycogen Storage Diseases</w:t>
      </w:r>
    </w:p>
    <w:p>
      <w:pPr>
        <w:numPr>
          <w:ilvl w:val="1"/>
          <w:numId w:val="900"/>
        </w:numPr>
        <w:spacing w:before="0" w:after="0"/>
      </w:pPr>
      <w:r>
        <w:t>Lipid Storage Myopathies</w:t>
      </w:r>
    </w:p>
    <w:p>
      <w:pPr>
        <w:numPr>
          <w:ilvl w:val="2"/>
          <w:numId w:val="900"/>
        </w:numPr>
        <w:spacing w:before="0" w:after="0"/>
      </w:pPr>
      <w:r>
        <w:t>Carnitine Palmitoyltransferase II Deficiency</w:t>
      </w:r>
    </w:p>
    <w:p>
      <w:pPr>
        <w:numPr>
          <w:ilvl w:val="3"/>
          <w:numId w:val="900"/>
        </w:numPr>
        <w:spacing w:before="0" w:after="0"/>
      </w:pPr>
      <w:r>
        <w:t>Genetics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Very Long-Chain Acyl-CoA Dehydrogenase Deficiency</w:t>
      </w:r>
    </w:p>
    <w:p>
      <w:pPr>
        <w:numPr>
          <w:ilvl w:val="2"/>
          <w:numId w:val="900"/>
        </w:numPr>
        <w:spacing w:before="0" w:after="0"/>
      </w:pPr>
      <w:r>
        <w:t>Other Lipid Storage Disorders</w:t>
      </w:r>
    </w:p>
    <w:p>
      <w:pPr>
        <w:numPr>
          <w:ilvl w:val="1"/>
          <w:numId w:val="900"/>
        </w:numPr>
        <w:spacing w:before="0" w:after="0"/>
      </w:pPr>
      <w:r>
        <w:t>Mitochondrial Myopathies</w:t>
      </w:r>
    </w:p>
    <w:p>
      <w:pPr>
        <w:numPr>
          <w:ilvl w:val="2"/>
          <w:numId w:val="900"/>
        </w:numPr>
        <w:spacing w:before="0" w:after="0"/>
      </w:pPr>
      <w:r>
        <w:t>Mitochondrial DNA Mutations</w:t>
      </w:r>
    </w:p>
    <w:p>
      <w:pPr>
        <w:numPr>
          <w:ilvl w:val="2"/>
          <w:numId w:val="900"/>
        </w:numPr>
        <w:spacing w:before="0" w:after="0"/>
      </w:pPr>
      <w:r>
        <w:t>Nuclear DNA Mutations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Exercise Intolerance</w:t>
      </w:r>
    </w:p>
    <w:p>
      <w:pPr>
        <w:numPr>
          <w:ilvl w:val="3"/>
          <w:numId w:val="900"/>
        </w:numPr>
        <w:spacing w:before="0" w:after="0"/>
      </w:pPr>
      <w:r>
        <w:t>Muscle Weakness</w:t>
      </w:r>
    </w:p>
    <w:p>
      <w:pPr>
        <w:numPr>
          <w:ilvl w:val="3"/>
          <w:numId w:val="900"/>
        </w:numPr>
        <w:spacing w:before="0" w:after="0"/>
      </w:pPr>
      <w:r>
        <w:t>Multisystem Involvement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Muscle Biopsy</w:t>
      </w:r>
    </w:p>
    <w:p>
      <w:pPr>
        <w:numPr>
          <w:ilvl w:val="3"/>
          <w:numId w:val="900"/>
        </w:numPr>
        <w:spacing w:before="0" w:after="0"/>
      </w:pPr>
      <w:r>
        <w:t>Genetic Testing</w:t>
      </w:r>
    </w:p>
    <w:p>
      <w:pPr>
        <w:numPr>
          <w:ilvl w:val="3"/>
          <w:numId w:val="900"/>
        </w:numPr>
        <w:spacing w:before="0" w:after="0"/>
      </w:pPr>
      <w:r>
        <w:t>Biochemical Studies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Supportive Care</w:t>
      </w:r>
    </w:p>
    <w:p>
      <w:pPr>
        <w:numPr>
          <w:ilvl w:val="3"/>
          <w:numId w:val="900"/>
        </w:numPr>
        <w:spacing w:before="0" w:after="0"/>
      </w:pPr>
      <w:r>
        <w:t>Coenzyme Q10</w:t>
      </w:r>
    </w:p>
    <w:p>
      <w:pPr>
        <w:numPr>
          <w:ilvl w:val="3"/>
          <w:numId w:val="900"/>
        </w:numPr>
        <w:spacing w:before="0" w:after="0"/>
      </w:pPr>
      <w:r>
        <w:t>Exercise Training</w:t>
      </w:r>
    </w:p>
    <w:p>
      <w:pPr>
        <w:numPr>
          <w:ilvl w:val="0"/>
          <w:numId w:val="900"/>
        </w:numPr>
        <w:spacing w:before="0" w:after="0"/>
      </w:pPr>
      <w:r>
        <w:t>Endocrine Myopathies</w:t>
      </w:r>
    </w:p>
    <w:p>
      <w:pPr>
        <w:numPr>
          <w:ilvl w:val="1"/>
          <w:numId w:val="900"/>
        </w:numPr>
        <w:spacing w:before="0" w:after="0"/>
      </w:pPr>
      <w:r>
        <w:t>Thyroid Myopathy</w:t>
      </w:r>
    </w:p>
    <w:p>
      <w:pPr>
        <w:numPr>
          <w:ilvl w:val="2"/>
          <w:numId w:val="900"/>
        </w:numPr>
        <w:spacing w:before="0" w:after="0"/>
      </w:pPr>
      <w:r>
        <w:t>Hyperthyroid Myopathy</w:t>
      </w:r>
    </w:p>
    <w:p>
      <w:pPr>
        <w:numPr>
          <w:ilvl w:val="2"/>
          <w:numId w:val="900"/>
        </w:numPr>
        <w:spacing w:before="0" w:after="0"/>
      </w:pPr>
      <w:r>
        <w:t>Hypothyroid Myopathy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Steroid Myopathy</w:t>
      </w:r>
    </w:p>
    <w:p>
      <w:pPr>
        <w:numPr>
          <w:ilvl w:val="2"/>
          <w:numId w:val="900"/>
        </w:numPr>
        <w:spacing w:before="0" w:after="0"/>
      </w:pPr>
      <w:r>
        <w:t>Cushing's Syndrome</w:t>
      </w:r>
    </w:p>
    <w:p>
      <w:pPr>
        <w:numPr>
          <w:ilvl w:val="2"/>
          <w:numId w:val="900"/>
        </w:numPr>
        <w:spacing w:before="0" w:after="0"/>
      </w:pPr>
      <w:r>
        <w:t>Exogenous Steroids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Other Endocrine Myopathies</w:t>
      </w:r>
    </w:p>
    <w:p>
      <w:pPr>
        <w:numPr>
          <w:ilvl w:val="2"/>
          <w:numId w:val="900"/>
        </w:numPr>
        <w:spacing w:before="0" w:after="0"/>
      </w:pPr>
      <w:r>
        <w:t>Hyperparathyroidism</w:t>
      </w:r>
    </w:p>
    <w:p>
      <w:pPr>
        <w:numPr>
          <w:ilvl w:val="2"/>
          <w:numId w:val="900"/>
        </w:numPr>
        <w:spacing w:before="0" w:after="0"/>
      </w:pPr>
      <w:r>
        <w:t>Hypoparathyroidism</w:t>
      </w:r>
    </w:p>
    <w:p>
      <w:pPr>
        <w:numPr>
          <w:ilvl w:val="2"/>
          <w:numId w:val="900"/>
        </w:numPr>
        <w:spacing w:before="0" w:after="0"/>
      </w:pPr>
      <w:r>
        <w:t>Adrenal Insufficiency</w:t>
      </w:r>
    </w:p>
    <w:p>
      <w:pPr>
        <w:numPr>
          <w:ilvl w:val="0"/>
          <w:numId w:val="900"/>
        </w:numPr>
        <w:spacing w:before="0" w:after="0"/>
      </w:pPr>
      <w:r>
        <w:t>Toxic Myopathies</w:t>
      </w:r>
    </w:p>
    <w:p>
      <w:pPr>
        <w:numPr>
          <w:ilvl w:val="1"/>
          <w:numId w:val="900"/>
        </w:numPr>
        <w:spacing w:before="0" w:after="0"/>
      </w:pPr>
      <w:r>
        <w:t>Drug-Induced Myopathies</w:t>
      </w:r>
    </w:p>
    <w:p>
      <w:pPr>
        <w:numPr>
          <w:ilvl w:val="2"/>
          <w:numId w:val="900"/>
        </w:numPr>
        <w:spacing w:before="0" w:after="0"/>
      </w:pPr>
      <w:r>
        <w:t>Statins</w:t>
      </w:r>
    </w:p>
    <w:p>
      <w:pPr>
        <w:numPr>
          <w:ilvl w:val="2"/>
          <w:numId w:val="900"/>
        </w:numPr>
        <w:spacing w:before="0" w:after="0"/>
      </w:pPr>
      <w:r>
        <w:t>Colchicine</w:t>
      </w:r>
    </w:p>
    <w:p>
      <w:pPr>
        <w:numPr>
          <w:ilvl w:val="2"/>
          <w:numId w:val="900"/>
        </w:numPr>
        <w:spacing w:before="0" w:after="0"/>
      </w:pPr>
      <w:r>
        <w:t>Chloroquine</w:t>
      </w:r>
    </w:p>
    <w:p>
      <w:pPr>
        <w:numPr>
          <w:ilvl w:val="2"/>
          <w:numId w:val="900"/>
        </w:numPr>
        <w:spacing w:before="0" w:after="0"/>
      </w:pPr>
      <w:r>
        <w:t>Zidovudine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1"/>
          <w:numId w:val="900"/>
        </w:numPr>
        <w:spacing w:before="0" w:after="0"/>
      </w:pPr>
      <w:r>
        <w:t>Alcohol-Related Myopathy</w:t>
      </w:r>
    </w:p>
    <w:p>
      <w:pPr>
        <w:numPr>
          <w:ilvl w:val="2"/>
          <w:numId w:val="900"/>
        </w:numPr>
        <w:spacing w:before="0" w:after="0"/>
      </w:pPr>
      <w:r>
        <w:t>Acute Alcoholic Myopathy</w:t>
      </w:r>
    </w:p>
    <w:p>
      <w:pPr>
        <w:numPr>
          <w:ilvl w:val="2"/>
          <w:numId w:val="900"/>
        </w:numPr>
        <w:spacing w:before="0" w:after="0"/>
      </w:pPr>
      <w:r>
        <w:t>Chronic Alcoholic Myopathy</w:t>
      </w:r>
    </w:p>
    <w:p>
      <w:pPr>
        <w:numPr>
          <w:ilvl w:val="1"/>
          <w:numId w:val="900"/>
        </w:numPr>
        <w:spacing w:before="0" w:after="0"/>
      </w:pPr>
      <w:r>
        <w:t>Other Toxic Myopathies</w:t>
      </w:r>
    </w:p>
    <w:p>
      <w:pPr>
        <w:numPr>
          <w:ilvl w:val="0"/>
          <w:numId w:val="900"/>
        </w:numPr>
        <w:spacing w:before="0" w:after="0"/>
      </w:pPr>
      <w:r>
        <w:t>Rhabdomyolysis</w:t>
      </w:r>
    </w:p>
    <w:p>
      <w:pPr>
        <w:numPr>
          <w:ilvl w:val="1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Traumatic Causes</w:t>
      </w:r>
    </w:p>
    <w:p>
      <w:pPr>
        <w:numPr>
          <w:ilvl w:val="2"/>
          <w:numId w:val="900"/>
        </w:numPr>
        <w:spacing w:before="0" w:after="0"/>
      </w:pPr>
      <w:r>
        <w:t>Non-Traumatic Causes</w:t>
      </w:r>
    </w:p>
    <w:p>
      <w:pPr>
        <w:numPr>
          <w:ilvl w:val="2"/>
          <w:numId w:val="900"/>
        </w:numPr>
        <w:spacing w:before="0" w:after="0"/>
      </w:pPr>
      <w:r>
        <w:t>Drug-Induced</w:t>
      </w:r>
    </w:p>
    <w:p>
      <w:pPr>
        <w:numPr>
          <w:ilvl w:val="2"/>
          <w:numId w:val="900"/>
        </w:numPr>
        <w:spacing w:before="0" w:after="0"/>
      </w:pPr>
      <w:r>
        <w:t>Metabolic Causes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Creatine Kinase</w:t>
      </w:r>
    </w:p>
    <w:p>
      <w:pPr>
        <w:numPr>
          <w:ilvl w:val="2"/>
          <w:numId w:val="900"/>
        </w:numPr>
        <w:spacing w:before="0" w:after="0"/>
      </w:pPr>
      <w:r>
        <w:t>Myoglobinuria</w:t>
      </w:r>
    </w:p>
    <w:p>
      <w:pPr>
        <w:numPr>
          <w:ilvl w:val="2"/>
          <w:numId w:val="900"/>
        </w:numPr>
        <w:spacing w:before="0" w:after="0"/>
      </w:pPr>
      <w:r>
        <w:t>Electrolyte Abnormalities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Fluid Resuscitation</w:t>
      </w:r>
    </w:p>
    <w:p>
      <w:pPr>
        <w:numPr>
          <w:ilvl w:val="2"/>
          <w:numId w:val="900"/>
        </w:numPr>
        <w:spacing w:before="0" w:after="0"/>
      </w:pPr>
      <w:r>
        <w:t>Alkalinization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Complications Management</w:t>
      </w:r>
    </w:p>
    <w:p>
      <w:pPr>
        <w:pStyle w:val="Heading1"/>
      </w:pPr>
      <w:r>
        <w:t>Spinal Cord Disorders</w:t>
      </w:r>
    </w:p>
    <w:p>
      <w:pPr>
        <w:numPr>
          <w:ilvl w:val="0"/>
          <w:numId w:val="900"/>
        </w:numPr>
        <w:spacing w:before="0" w:after="0"/>
      </w:pPr>
      <w:r>
        <w:t>Anatomy and Physiology Review</w:t>
      </w:r>
    </w:p>
    <w:p>
      <w:pPr>
        <w:numPr>
          <w:ilvl w:val="1"/>
          <w:numId w:val="900"/>
        </w:numPr>
        <w:spacing w:before="0" w:after="0"/>
      </w:pPr>
      <w:r>
        <w:t>Spinal Cord Anatomy</w:t>
      </w:r>
    </w:p>
    <w:p>
      <w:pPr>
        <w:numPr>
          <w:ilvl w:val="1"/>
          <w:numId w:val="900"/>
        </w:numPr>
        <w:spacing w:before="0" w:after="0"/>
      </w:pPr>
      <w:r>
        <w:t>Ascending and Descending Tracts</w:t>
      </w:r>
    </w:p>
    <w:p>
      <w:pPr>
        <w:numPr>
          <w:ilvl w:val="1"/>
          <w:numId w:val="900"/>
        </w:numPr>
        <w:spacing w:before="0" w:after="0"/>
      </w:pPr>
      <w:r>
        <w:t>Vascular Supply</w:t>
      </w:r>
    </w:p>
    <w:p>
      <w:pPr>
        <w:numPr>
          <w:ilvl w:val="1"/>
          <w:numId w:val="900"/>
        </w:numPr>
        <w:spacing w:before="0" w:after="0"/>
      </w:pPr>
      <w:r>
        <w:t>Functional Organization</w:t>
      </w:r>
    </w:p>
    <w:p>
      <w:pPr>
        <w:numPr>
          <w:ilvl w:val="0"/>
          <w:numId w:val="900"/>
        </w:numPr>
        <w:spacing w:before="0" w:after="0"/>
      </w:pPr>
      <w:r>
        <w:t>Myelopathy</w:t>
      </w:r>
    </w:p>
    <w:p>
      <w:pPr>
        <w:numPr>
          <w:ilvl w:val="1"/>
          <w:numId w:val="900"/>
        </w:numPr>
        <w:spacing w:before="0" w:after="0"/>
      </w:pPr>
      <w:r>
        <w:t>Compressive Myelopathy</w:t>
      </w:r>
    </w:p>
    <w:p>
      <w:pPr>
        <w:numPr>
          <w:ilvl w:val="2"/>
          <w:numId w:val="900"/>
        </w:numPr>
        <w:spacing w:before="0" w:after="0"/>
      </w:pPr>
      <w:r>
        <w:t>Cervical Spondylotic Myelopathy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Degenerative Changes</w:t>
      </w:r>
    </w:p>
    <w:p>
      <w:pPr>
        <w:numPr>
          <w:ilvl w:val="4"/>
          <w:numId w:val="900"/>
        </w:numPr>
        <w:spacing w:before="0" w:after="0"/>
      </w:pPr>
      <w:r>
        <w:t>Spinal Stenosis</w:t>
      </w:r>
    </w:p>
    <w:p>
      <w:pPr>
        <w:numPr>
          <w:ilvl w:val="4"/>
          <w:numId w:val="900"/>
        </w:numPr>
        <w:spacing w:before="0" w:after="0"/>
      </w:pPr>
      <w:r>
        <w:t>Dynamic Compression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Upper Extremity Symptoms</w:t>
      </w:r>
    </w:p>
    <w:p>
      <w:pPr>
        <w:numPr>
          <w:ilvl w:val="4"/>
          <w:numId w:val="900"/>
        </w:numPr>
        <w:spacing w:before="0" w:after="0"/>
      </w:pPr>
      <w:r>
        <w:t>Lower Extremity Symptoms</w:t>
      </w:r>
    </w:p>
    <w:p>
      <w:pPr>
        <w:numPr>
          <w:ilvl w:val="4"/>
          <w:numId w:val="900"/>
        </w:numPr>
        <w:spacing w:before="0" w:after="0"/>
      </w:pPr>
      <w:r>
        <w:t>Gait Abnormalities</w:t>
      </w:r>
    </w:p>
    <w:p>
      <w:pPr>
        <w:numPr>
          <w:ilvl w:val="4"/>
          <w:numId w:val="900"/>
        </w:numPr>
        <w:spacing w:before="0" w:after="0"/>
      </w:pPr>
      <w:r>
        <w:t>Bladder Dysfunction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Examination</w:t>
      </w:r>
    </w:p>
    <w:p>
      <w:pPr>
        <w:numPr>
          <w:ilvl w:val="4"/>
          <w:numId w:val="900"/>
        </w:numPr>
        <w:spacing w:before="0" w:after="0"/>
      </w:pPr>
      <w:r>
        <w:t>Imaging</w:t>
      </w:r>
    </w:p>
    <w:p>
      <w:pPr>
        <w:numPr>
          <w:ilvl w:val="5"/>
          <w:numId w:val="900"/>
        </w:numPr>
        <w:spacing w:before="0" w:after="0"/>
      </w:pPr>
      <w:r>
        <w:t>MRI Findings</w:t>
      </w:r>
    </w:p>
    <w:p>
      <w:pPr>
        <w:numPr>
          <w:ilvl w:val="5"/>
          <w:numId w:val="900"/>
        </w:numPr>
        <w:spacing w:before="0" w:after="0"/>
      </w:pPr>
      <w:r>
        <w:t>CT Findings</w:t>
      </w:r>
    </w:p>
    <w:p>
      <w:pPr>
        <w:numPr>
          <w:ilvl w:val="4"/>
          <w:numId w:val="900"/>
        </w:numPr>
        <w:spacing w:before="0" w:after="0"/>
      </w:pPr>
      <w:r>
        <w:t>Electrophysiology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Conservative Treatment</w:t>
      </w:r>
    </w:p>
    <w:p>
      <w:pPr>
        <w:numPr>
          <w:ilvl w:val="4"/>
          <w:numId w:val="900"/>
        </w:numPr>
        <w:spacing w:before="0" w:after="0"/>
      </w:pPr>
      <w:r>
        <w:t>Surgical Treatment</w:t>
      </w:r>
    </w:p>
    <w:p>
      <w:pPr>
        <w:numPr>
          <w:ilvl w:val="5"/>
          <w:numId w:val="900"/>
        </w:numPr>
        <w:spacing w:before="0" w:after="0"/>
      </w:pPr>
      <w:r>
        <w:t>Anterior Approaches</w:t>
      </w:r>
    </w:p>
    <w:p>
      <w:pPr>
        <w:numPr>
          <w:ilvl w:val="5"/>
          <w:numId w:val="900"/>
        </w:numPr>
        <w:spacing w:before="0" w:after="0"/>
      </w:pPr>
      <w:r>
        <w:t>Posterior Approaches</w:t>
      </w:r>
    </w:p>
    <w:p>
      <w:pPr>
        <w:numPr>
          <w:ilvl w:val="5"/>
          <w:numId w:val="900"/>
        </w:numPr>
        <w:spacing w:before="0" w:after="0"/>
      </w:pPr>
      <w:r>
        <w:t>Combined Approaches</w:t>
      </w:r>
    </w:p>
    <w:p>
      <w:pPr>
        <w:numPr>
          <w:ilvl w:val="2"/>
          <w:numId w:val="900"/>
        </w:numPr>
        <w:spacing w:before="0" w:after="0"/>
      </w:pPr>
      <w:r>
        <w:t>Thoracic Myelopathy</w:t>
      </w:r>
    </w:p>
    <w:p>
      <w:pPr>
        <w:numPr>
          <w:ilvl w:val="3"/>
          <w:numId w:val="900"/>
        </w:numPr>
        <w:spacing w:before="0" w:after="0"/>
      </w:pPr>
      <w:r>
        <w:t>Causes</w:t>
      </w:r>
    </w:p>
    <w:p>
      <w:pPr>
        <w:numPr>
          <w:ilvl w:val="4"/>
          <w:numId w:val="900"/>
        </w:numPr>
        <w:spacing w:before="0" w:after="0"/>
      </w:pPr>
      <w:r>
        <w:t>Disc Herniation</w:t>
      </w:r>
    </w:p>
    <w:p>
      <w:pPr>
        <w:numPr>
          <w:ilvl w:val="4"/>
          <w:numId w:val="900"/>
        </w:numPr>
        <w:spacing w:before="0" w:after="0"/>
      </w:pPr>
      <w:r>
        <w:t>Ossification of Ligamentum Flavum</w:t>
      </w:r>
    </w:p>
    <w:p>
      <w:pPr>
        <w:numPr>
          <w:ilvl w:val="4"/>
          <w:numId w:val="900"/>
        </w:numPr>
        <w:spacing w:before="0" w:after="0"/>
      </w:pPr>
      <w:r>
        <w:t>Spinal Tumors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Lumbar Spinal Stenosis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Neurogenic Claudication</w:t>
      </w:r>
    </w:p>
    <w:p>
      <w:pPr>
        <w:numPr>
          <w:ilvl w:val="4"/>
          <w:numId w:val="900"/>
        </w:numPr>
        <w:spacing w:before="0" w:after="0"/>
      </w:pPr>
      <w:r>
        <w:t>Positional Symptoms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Neoplastic Myelopathy</w:t>
      </w:r>
    </w:p>
    <w:p>
      <w:pPr>
        <w:numPr>
          <w:ilvl w:val="2"/>
          <w:numId w:val="900"/>
        </w:numPr>
        <w:spacing w:before="0" w:after="0"/>
      </w:pPr>
      <w:r>
        <w:t>Intramedullary Tumors</w:t>
      </w:r>
    </w:p>
    <w:p>
      <w:pPr>
        <w:numPr>
          <w:ilvl w:val="3"/>
          <w:numId w:val="900"/>
        </w:numPr>
        <w:spacing w:before="0" w:after="0"/>
      </w:pPr>
      <w:r>
        <w:t>Astrocytomas</w:t>
      </w:r>
    </w:p>
    <w:p>
      <w:pPr>
        <w:numPr>
          <w:ilvl w:val="3"/>
          <w:numId w:val="900"/>
        </w:numPr>
        <w:spacing w:before="0" w:after="0"/>
      </w:pPr>
      <w:r>
        <w:t>Ependymomas</w:t>
      </w:r>
    </w:p>
    <w:p>
      <w:pPr>
        <w:numPr>
          <w:ilvl w:val="3"/>
          <w:numId w:val="900"/>
        </w:numPr>
        <w:spacing w:before="0" w:after="0"/>
      </w:pPr>
      <w:r>
        <w:t>Hemangioblastomas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Extramedullary Intradural Tumors</w:t>
      </w:r>
    </w:p>
    <w:p>
      <w:pPr>
        <w:numPr>
          <w:ilvl w:val="3"/>
          <w:numId w:val="900"/>
        </w:numPr>
        <w:spacing w:before="0" w:after="0"/>
      </w:pPr>
      <w:r>
        <w:t>Meningiomas</w:t>
      </w:r>
    </w:p>
    <w:p>
      <w:pPr>
        <w:numPr>
          <w:ilvl w:val="3"/>
          <w:numId w:val="900"/>
        </w:numPr>
        <w:spacing w:before="0" w:after="0"/>
      </w:pPr>
      <w:r>
        <w:t>Nerve Sheath Tumors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Extradural Tumors</w:t>
      </w:r>
    </w:p>
    <w:p>
      <w:pPr>
        <w:numPr>
          <w:ilvl w:val="3"/>
          <w:numId w:val="900"/>
        </w:numPr>
        <w:spacing w:before="0" w:after="0"/>
      </w:pPr>
      <w:r>
        <w:t>Metastatic Disease</w:t>
      </w:r>
    </w:p>
    <w:p>
      <w:pPr>
        <w:numPr>
          <w:ilvl w:val="3"/>
          <w:numId w:val="900"/>
        </w:numPr>
        <w:spacing w:before="0" w:after="0"/>
      </w:pPr>
      <w:r>
        <w:t>Primary Bone Tumors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Vascular Myelopathy</w:t>
      </w:r>
    </w:p>
    <w:p>
      <w:pPr>
        <w:numPr>
          <w:ilvl w:val="2"/>
          <w:numId w:val="900"/>
        </w:numPr>
        <w:spacing w:before="0" w:after="0"/>
      </w:pPr>
      <w:r>
        <w:t>Spinal Cord Infarction</w:t>
      </w:r>
    </w:p>
    <w:p>
      <w:pPr>
        <w:numPr>
          <w:ilvl w:val="3"/>
          <w:numId w:val="900"/>
        </w:numPr>
        <w:spacing w:before="0" w:after="0"/>
      </w:pPr>
      <w:r>
        <w:t>Anterior Spinal Artery Syndrome</w:t>
      </w:r>
    </w:p>
    <w:p>
      <w:pPr>
        <w:numPr>
          <w:ilvl w:val="4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Posterior Spinal Artery Syndrome</w:t>
      </w:r>
    </w:p>
    <w:p>
      <w:pPr>
        <w:numPr>
          <w:ilvl w:val="3"/>
          <w:numId w:val="900"/>
        </w:numPr>
        <w:spacing w:before="0" w:after="0"/>
      </w:pPr>
      <w:r>
        <w:t>Watershed Infarcts</w:t>
      </w:r>
    </w:p>
    <w:p>
      <w:pPr>
        <w:numPr>
          <w:ilvl w:val="2"/>
          <w:numId w:val="900"/>
        </w:numPr>
        <w:spacing w:before="0" w:after="0"/>
      </w:pPr>
      <w:r>
        <w:t>Spinal Cord Hemorrhage</w:t>
      </w:r>
    </w:p>
    <w:p>
      <w:pPr>
        <w:numPr>
          <w:ilvl w:val="3"/>
          <w:numId w:val="900"/>
        </w:numPr>
        <w:spacing w:before="0" w:after="0"/>
      </w:pPr>
      <w:r>
        <w:t>Hematomyelia</w:t>
      </w:r>
    </w:p>
    <w:p>
      <w:pPr>
        <w:numPr>
          <w:ilvl w:val="3"/>
          <w:numId w:val="900"/>
        </w:numPr>
        <w:spacing w:before="0" w:after="0"/>
      </w:pPr>
      <w:r>
        <w:t>Epidural Hematoma</w:t>
      </w:r>
    </w:p>
    <w:p>
      <w:pPr>
        <w:numPr>
          <w:ilvl w:val="3"/>
          <w:numId w:val="900"/>
        </w:numPr>
        <w:spacing w:before="0" w:after="0"/>
      </w:pPr>
      <w:r>
        <w:t>Subdural Hematoma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Spinal Arteriovenous Malformations</w:t>
      </w:r>
    </w:p>
    <w:p>
      <w:pPr>
        <w:numPr>
          <w:ilvl w:val="3"/>
          <w:numId w:val="900"/>
        </w:numPr>
        <w:spacing w:before="0" w:after="0"/>
      </w:pPr>
      <w:r>
        <w:t>Dural AVFs</w:t>
      </w:r>
    </w:p>
    <w:p>
      <w:pPr>
        <w:numPr>
          <w:ilvl w:val="3"/>
          <w:numId w:val="900"/>
        </w:numPr>
        <w:spacing w:before="0" w:after="0"/>
      </w:pPr>
      <w:r>
        <w:t>Intramedullary AVMs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Inflammatory Myelopathy</w:t>
      </w:r>
    </w:p>
    <w:p>
      <w:pPr>
        <w:numPr>
          <w:ilvl w:val="2"/>
          <w:numId w:val="900"/>
        </w:numPr>
        <w:spacing w:before="0" w:after="0"/>
      </w:pPr>
      <w:r>
        <w:t>Transverse Myelitis</w:t>
      </w:r>
    </w:p>
    <w:p>
      <w:pPr>
        <w:numPr>
          <w:ilvl w:val="3"/>
          <w:numId w:val="900"/>
        </w:numPr>
        <w:spacing w:before="0" w:after="0"/>
      </w:pPr>
      <w:r>
        <w:t>Idiopathic Transverse Myelitis</w:t>
      </w:r>
    </w:p>
    <w:p>
      <w:pPr>
        <w:numPr>
          <w:ilvl w:val="3"/>
          <w:numId w:val="900"/>
        </w:numPr>
        <w:spacing w:before="0" w:after="0"/>
      </w:pPr>
      <w:r>
        <w:t>Multiple Sclerosis</w:t>
      </w:r>
    </w:p>
    <w:p>
      <w:pPr>
        <w:numPr>
          <w:ilvl w:val="3"/>
          <w:numId w:val="900"/>
        </w:numPr>
        <w:spacing w:before="0" w:after="0"/>
      </w:pPr>
      <w:r>
        <w:t>NMOSD</w:t>
      </w:r>
    </w:p>
    <w:p>
      <w:pPr>
        <w:numPr>
          <w:ilvl w:val="3"/>
          <w:numId w:val="900"/>
        </w:numPr>
        <w:spacing w:before="0" w:after="0"/>
      </w:pPr>
      <w:r>
        <w:t>ADEM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Infectious Myelitis</w:t>
      </w:r>
    </w:p>
    <w:p>
      <w:pPr>
        <w:numPr>
          <w:ilvl w:val="3"/>
          <w:numId w:val="900"/>
        </w:numPr>
        <w:spacing w:before="0" w:after="0"/>
      </w:pPr>
      <w:r>
        <w:t>Viral Myelitis</w:t>
      </w:r>
    </w:p>
    <w:p>
      <w:pPr>
        <w:numPr>
          <w:ilvl w:val="3"/>
          <w:numId w:val="900"/>
        </w:numPr>
        <w:spacing w:before="0" w:after="0"/>
      </w:pPr>
      <w:r>
        <w:t>Bacterial Myelitis</w:t>
      </w:r>
    </w:p>
    <w:p>
      <w:pPr>
        <w:numPr>
          <w:ilvl w:val="3"/>
          <w:numId w:val="900"/>
        </w:numPr>
        <w:spacing w:before="0" w:after="0"/>
      </w:pPr>
      <w:r>
        <w:t>Parasitic Myelitis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Spinal Cord Injury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Incidence</w:t>
      </w:r>
    </w:p>
    <w:p>
      <w:pPr>
        <w:numPr>
          <w:ilvl w:val="2"/>
          <w:numId w:val="900"/>
        </w:numPr>
        <w:spacing w:before="0" w:after="0"/>
      </w:pPr>
      <w:r>
        <w:t>Demographics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1"/>
          <w:numId w:val="900"/>
        </w:numPr>
        <w:spacing w:before="0" w:after="0"/>
      </w:pPr>
      <w:r>
        <w:t>Mechanisms of Injury</w:t>
      </w:r>
    </w:p>
    <w:p>
      <w:pPr>
        <w:numPr>
          <w:ilvl w:val="2"/>
          <w:numId w:val="900"/>
        </w:numPr>
        <w:spacing w:before="0" w:after="0"/>
      </w:pPr>
      <w:r>
        <w:t>Primary Injury</w:t>
      </w:r>
    </w:p>
    <w:p>
      <w:pPr>
        <w:numPr>
          <w:ilvl w:val="3"/>
          <w:numId w:val="900"/>
        </w:numPr>
        <w:spacing w:before="0" w:after="0"/>
      </w:pPr>
      <w:r>
        <w:t>Compression</w:t>
      </w:r>
    </w:p>
    <w:p>
      <w:pPr>
        <w:numPr>
          <w:ilvl w:val="3"/>
          <w:numId w:val="900"/>
        </w:numPr>
        <w:spacing w:before="0" w:after="0"/>
      </w:pPr>
      <w:r>
        <w:t>Contusion</w:t>
      </w:r>
    </w:p>
    <w:p>
      <w:pPr>
        <w:numPr>
          <w:ilvl w:val="3"/>
          <w:numId w:val="900"/>
        </w:numPr>
        <w:spacing w:before="0" w:after="0"/>
      </w:pPr>
      <w:r>
        <w:t>Laceration</w:t>
      </w:r>
    </w:p>
    <w:p>
      <w:pPr>
        <w:numPr>
          <w:ilvl w:val="3"/>
          <w:numId w:val="900"/>
        </w:numPr>
        <w:spacing w:before="0" w:after="0"/>
      </w:pPr>
      <w:r>
        <w:t>Distraction</w:t>
      </w:r>
    </w:p>
    <w:p>
      <w:pPr>
        <w:numPr>
          <w:ilvl w:val="2"/>
          <w:numId w:val="900"/>
        </w:numPr>
        <w:spacing w:before="0" w:after="0"/>
      </w:pPr>
      <w:r>
        <w:t>Secondary Injury</w:t>
      </w:r>
    </w:p>
    <w:p>
      <w:pPr>
        <w:numPr>
          <w:ilvl w:val="3"/>
          <w:numId w:val="900"/>
        </w:numPr>
        <w:spacing w:before="0" w:after="0"/>
      </w:pPr>
      <w:r>
        <w:t>Ischemia</w:t>
      </w:r>
    </w:p>
    <w:p>
      <w:pPr>
        <w:numPr>
          <w:ilvl w:val="3"/>
          <w:numId w:val="900"/>
        </w:numPr>
        <w:spacing w:before="0" w:after="0"/>
      </w:pPr>
      <w:r>
        <w:t>Inflammation</w:t>
      </w:r>
    </w:p>
    <w:p>
      <w:pPr>
        <w:numPr>
          <w:ilvl w:val="3"/>
          <w:numId w:val="900"/>
        </w:numPr>
        <w:spacing w:before="0" w:after="0"/>
      </w:pPr>
      <w:r>
        <w:t>Excitotoxicity</w:t>
      </w:r>
    </w:p>
    <w:p>
      <w:pPr>
        <w:numPr>
          <w:ilvl w:val="3"/>
          <w:numId w:val="900"/>
        </w:numPr>
        <w:spacing w:before="0" w:after="0"/>
      </w:pPr>
      <w:r>
        <w:t>Apoptosis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ASIA Impairment Scale</w:t>
      </w:r>
    </w:p>
    <w:p>
      <w:pPr>
        <w:numPr>
          <w:ilvl w:val="2"/>
          <w:numId w:val="900"/>
        </w:numPr>
        <w:spacing w:before="0" w:after="0"/>
      </w:pPr>
      <w:r>
        <w:t>Neurological Level</w:t>
      </w:r>
    </w:p>
    <w:p>
      <w:pPr>
        <w:numPr>
          <w:ilvl w:val="2"/>
          <w:numId w:val="900"/>
        </w:numPr>
        <w:spacing w:before="0" w:after="0"/>
      </w:pPr>
      <w:r>
        <w:t>Complete vs. Incomplete Injury</w:t>
      </w:r>
    </w:p>
    <w:p>
      <w:pPr>
        <w:numPr>
          <w:ilvl w:val="1"/>
          <w:numId w:val="900"/>
        </w:numPr>
        <w:spacing w:before="0" w:after="0"/>
      </w:pPr>
      <w:r>
        <w:t>Clinical Syndromes</w:t>
      </w:r>
    </w:p>
    <w:p>
      <w:pPr>
        <w:numPr>
          <w:ilvl w:val="2"/>
          <w:numId w:val="900"/>
        </w:numPr>
        <w:spacing w:before="0" w:after="0"/>
      </w:pPr>
      <w:r>
        <w:t>Complete Spinal Cord Injury</w:t>
      </w:r>
    </w:p>
    <w:p>
      <w:pPr>
        <w:numPr>
          <w:ilvl w:val="2"/>
          <w:numId w:val="900"/>
        </w:numPr>
        <w:spacing w:before="0" w:after="0"/>
      </w:pPr>
      <w:r>
        <w:t>Incomplete Spinal Cord Syndromes</w:t>
      </w:r>
    </w:p>
    <w:p>
      <w:pPr>
        <w:numPr>
          <w:ilvl w:val="3"/>
          <w:numId w:val="900"/>
        </w:numPr>
        <w:spacing w:before="0" w:after="0"/>
      </w:pPr>
      <w:r>
        <w:t>Central Cord Syndrome</w:t>
      </w:r>
    </w:p>
    <w:p>
      <w:pPr>
        <w:numPr>
          <w:ilvl w:val="3"/>
          <w:numId w:val="900"/>
        </w:numPr>
        <w:spacing w:before="0" w:after="0"/>
      </w:pPr>
      <w:r>
        <w:t>Brown-Séquard Syndrome</w:t>
      </w:r>
    </w:p>
    <w:p>
      <w:pPr>
        <w:numPr>
          <w:ilvl w:val="3"/>
          <w:numId w:val="900"/>
        </w:numPr>
        <w:spacing w:before="0" w:after="0"/>
      </w:pPr>
      <w:r>
        <w:t>Anterior Cord Syndrome</w:t>
      </w:r>
    </w:p>
    <w:p>
      <w:pPr>
        <w:numPr>
          <w:ilvl w:val="3"/>
          <w:numId w:val="900"/>
        </w:numPr>
        <w:spacing w:before="0" w:after="0"/>
      </w:pPr>
      <w:r>
        <w:t>Posterior Cord Syndrome</w:t>
      </w:r>
    </w:p>
    <w:p>
      <w:pPr>
        <w:numPr>
          <w:ilvl w:val="3"/>
          <w:numId w:val="900"/>
        </w:numPr>
        <w:spacing w:before="0" w:after="0"/>
      </w:pPr>
      <w:r>
        <w:t>Conus Medullaris Syndrome</w:t>
      </w:r>
    </w:p>
    <w:p>
      <w:pPr>
        <w:numPr>
          <w:ilvl w:val="3"/>
          <w:numId w:val="900"/>
        </w:numPr>
        <w:spacing w:before="0" w:after="0"/>
      </w:pPr>
      <w:r>
        <w:t>Cauda Equina Syndrome</w:t>
      </w:r>
    </w:p>
    <w:p>
      <w:pPr>
        <w:numPr>
          <w:ilvl w:val="1"/>
          <w:numId w:val="900"/>
        </w:numPr>
        <w:spacing w:before="0" w:after="0"/>
      </w:pPr>
      <w:r>
        <w:t>Acute Management</w:t>
      </w:r>
    </w:p>
    <w:p>
      <w:pPr>
        <w:numPr>
          <w:ilvl w:val="2"/>
          <w:numId w:val="900"/>
        </w:numPr>
        <w:spacing w:before="0" w:after="0"/>
      </w:pPr>
      <w:r>
        <w:t>Immobilization</w:t>
      </w:r>
    </w:p>
    <w:p>
      <w:pPr>
        <w:numPr>
          <w:ilvl w:val="2"/>
          <w:numId w:val="900"/>
        </w:numPr>
        <w:spacing w:before="0" w:after="0"/>
      </w:pPr>
      <w:r>
        <w:t>Respiratory Support</w:t>
      </w:r>
    </w:p>
    <w:p>
      <w:pPr>
        <w:numPr>
          <w:ilvl w:val="2"/>
          <w:numId w:val="900"/>
        </w:numPr>
        <w:spacing w:before="0" w:after="0"/>
      </w:pPr>
      <w:r>
        <w:t>Cardiovascular Management</w:t>
      </w:r>
    </w:p>
    <w:p>
      <w:pPr>
        <w:numPr>
          <w:ilvl w:val="2"/>
          <w:numId w:val="900"/>
        </w:numPr>
        <w:spacing w:before="0" w:after="0"/>
      </w:pPr>
      <w:r>
        <w:t>Neurogenic Shock</w:t>
      </w:r>
    </w:p>
    <w:p>
      <w:pPr>
        <w:numPr>
          <w:ilvl w:val="2"/>
          <w:numId w:val="900"/>
        </w:numPr>
        <w:spacing w:before="0" w:after="0"/>
      </w:pPr>
      <w:r>
        <w:t>Spinal Shock</w:t>
      </w:r>
    </w:p>
    <w:p>
      <w:pPr>
        <w:numPr>
          <w:ilvl w:val="2"/>
          <w:numId w:val="900"/>
        </w:numPr>
        <w:spacing w:before="0" w:after="0"/>
      </w:pPr>
      <w:r>
        <w:t>Surgical Intervention</w:t>
      </w:r>
    </w:p>
    <w:p>
      <w:pPr>
        <w:numPr>
          <w:ilvl w:val="3"/>
          <w:numId w:val="900"/>
        </w:numPr>
        <w:spacing w:before="0" w:after="0"/>
      </w:pPr>
      <w:r>
        <w:t>Decompression</w:t>
      </w:r>
    </w:p>
    <w:p>
      <w:pPr>
        <w:numPr>
          <w:ilvl w:val="3"/>
          <w:numId w:val="900"/>
        </w:numPr>
        <w:spacing w:before="0" w:after="0"/>
      </w:pPr>
      <w:r>
        <w:t>Stabilization</w:t>
      </w:r>
    </w:p>
    <w:p>
      <w:pPr>
        <w:numPr>
          <w:ilvl w:val="2"/>
          <w:numId w:val="900"/>
        </w:numPr>
        <w:spacing w:before="0" w:after="0"/>
      </w:pPr>
      <w:r>
        <w:t>Neuroprotective Strategies</w:t>
      </w:r>
    </w:p>
    <w:p>
      <w:pPr>
        <w:numPr>
          <w:ilvl w:val="1"/>
          <w:numId w:val="900"/>
        </w:numPr>
        <w:spacing w:before="0" w:after="0"/>
      </w:pPr>
      <w:r>
        <w:t>Chronic Management</w:t>
      </w:r>
    </w:p>
    <w:p>
      <w:pPr>
        <w:numPr>
          <w:ilvl w:val="2"/>
          <w:numId w:val="900"/>
        </w:numPr>
        <w:spacing w:before="0" w:after="0"/>
      </w:pPr>
      <w:r>
        <w:t>Spasticity Management</w:t>
      </w:r>
    </w:p>
    <w:p>
      <w:pPr>
        <w:numPr>
          <w:ilvl w:val="2"/>
          <w:numId w:val="900"/>
        </w:numPr>
        <w:spacing w:before="0" w:after="0"/>
      </w:pPr>
      <w:r>
        <w:t>Autonomic Dysfunction</w:t>
      </w:r>
    </w:p>
    <w:p>
      <w:pPr>
        <w:numPr>
          <w:ilvl w:val="3"/>
          <w:numId w:val="900"/>
        </w:numPr>
        <w:spacing w:before="0" w:after="0"/>
      </w:pPr>
      <w:r>
        <w:t>Neurogenic Bladder</w:t>
      </w:r>
    </w:p>
    <w:p>
      <w:pPr>
        <w:numPr>
          <w:ilvl w:val="3"/>
          <w:numId w:val="900"/>
        </w:numPr>
        <w:spacing w:before="0" w:after="0"/>
      </w:pPr>
      <w:r>
        <w:t>Neurogenic Bowel</w:t>
      </w:r>
    </w:p>
    <w:p>
      <w:pPr>
        <w:numPr>
          <w:ilvl w:val="3"/>
          <w:numId w:val="900"/>
        </w:numPr>
        <w:spacing w:before="0" w:after="0"/>
      </w:pPr>
      <w:r>
        <w:t>Autonomic Dysreflexia</w:t>
      </w:r>
    </w:p>
    <w:p>
      <w:pPr>
        <w:numPr>
          <w:ilvl w:val="2"/>
          <w:numId w:val="900"/>
        </w:numPr>
        <w:spacing w:before="0" w:after="0"/>
      </w:pPr>
      <w:r>
        <w:t>Complications Prevention</w:t>
      </w:r>
    </w:p>
    <w:p>
      <w:pPr>
        <w:numPr>
          <w:ilvl w:val="3"/>
          <w:numId w:val="900"/>
        </w:numPr>
        <w:spacing w:before="0" w:after="0"/>
      </w:pPr>
      <w:r>
        <w:t>Pressure Ulcers</w:t>
      </w:r>
    </w:p>
    <w:p>
      <w:pPr>
        <w:numPr>
          <w:ilvl w:val="3"/>
          <w:numId w:val="900"/>
        </w:numPr>
        <w:spacing w:before="0" w:after="0"/>
      </w:pPr>
      <w:r>
        <w:t>Deep Vein Thrombosis</w:t>
      </w:r>
    </w:p>
    <w:p>
      <w:pPr>
        <w:numPr>
          <w:ilvl w:val="3"/>
          <w:numId w:val="900"/>
        </w:numPr>
        <w:spacing w:before="0" w:after="0"/>
      </w:pPr>
      <w:r>
        <w:t>Respiratory Complications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3"/>
          <w:numId w:val="900"/>
        </w:numPr>
        <w:spacing w:before="0" w:after="0"/>
      </w:pPr>
      <w:r>
        <w:t>Physical Therapy</w:t>
      </w:r>
    </w:p>
    <w:p>
      <w:pPr>
        <w:numPr>
          <w:ilvl w:val="3"/>
          <w:numId w:val="900"/>
        </w:numPr>
        <w:spacing w:before="0" w:after="0"/>
      </w:pPr>
      <w:r>
        <w:t>Occupational Therapy</w:t>
      </w:r>
    </w:p>
    <w:p>
      <w:pPr>
        <w:numPr>
          <w:ilvl w:val="3"/>
          <w:numId w:val="900"/>
        </w:numPr>
        <w:spacing w:before="0" w:after="0"/>
      </w:pPr>
      <w:r>
        <w:t>Psychological Support</w:t>
      </w:r>
    </w:p>
    <w:p>
      <w:pPr>
        <w:numPr>
          <w:ilvl w:val="1"/>
          <w:numId w:val="900"/>
        </w:numPr>
        <w:spacing w:before="0" w:after="0"/>
      </w:pPr>
      <w:r>
        <w:t>Prognosis and Recovery</w:t>
      </w:r>
    </w:p>
    <w:p>
      <w:pPr>
        <w:numPr>
          <w:ilvl w:val="2"/>
          <w:numId w:val="900"/>
        </w:numPr>
        <w:spacing w:before="0" w:after="0"/>
      </w:pPr>
      <w:r>
        <w:t>Factors Affecting Recovery</w:t>
      </w:r>
    </w:p>
    <w:p>
      <w:pPr>
        <w:numPr>
          <w:ilvl w:val="2"/>
          <w:numId w:val="900"/>
        </w:numPr>
        <w:spacing w:before="0" w:after="0"/>
      </w:pPr>
      <w:r>
        <w:t>Functional Outcomes</w:t>
      </w:r>
    </w:p>
    <w:p>
      <w:pPr>
        <w:numPr>
          <w:ilvl w:val="2"/>
          <w:numId w:val="900"/>
        </w:numPr>
        <w:spacing w:before="0" w:after="0"/>
      </w:pPr>
      <w:r>
        <w:t>Quality of Life</w:t>
      </w:r>
    </w:p>
    <w:p>
      <w:pPr>
        <w:numPr>
          <w:ilvl w:val="0"/>
          <w:numId w:val="900"/>
        </w:numPr>
        <w:spacing w:before="0" w:after="0"/>
      </w:pPr>
      <w:r>
        <w:t>Syringomyelia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CSF Flow Abnormalities</w:t>
      </w:r>
    </w:p>
    <w:p>
      <w:pPr>
        <w:numPr>
          <w:ilvl w:val="2"/>
          <w:numId w:val="900"/>
        </w:numPr>
        <w:spacing w:before="0" w:after="0"/>
      </w:pPr>
      <w:r>
        <w:t>Pressure Gradients</w:t>
      </w:r>
    </w:p>
    <w:p>
      <w:pPr>
        <w:numPr>
          <w:ilvl w:val="2"/>
          <w:numId w:val="900"/>
        </w:numPr>
        <w:spacing w:before="0" w:after="0"/>
      </w:pPr>
      <w:r>
        <w:t>Cavity Formation</w:t>
      </w:r>
    </w:p>
    <w:p>
      <w:pPr>
        <w:numPr>
          <w:ilvl w:val="1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Chiari Malformation</w:t>
      </w:r>
    </w:p>
    <w:p>
      <w:pPr>
        <w:numPr>
          <w:ilvl w:val="2"/>
          <w:numId w:val="900"/>
        </w:numPr>
        <w:spacing w:before="0" w:after="0"/>
      </w:pPr>
      <w:r>
        <w:t>Post-Traumatic</w:t>
      </w:r>
    </w:p>
    <w:p>
      <w:pPr>
        <w:numPr>
          <w:ilvl w:val="2"/>
          <w:numId w:val="900"/>
        </w:numPr>
        <w:spacing w:before="0" w:after="0"/>
      </w:pPr>
      <w:r>
        <w:t>Post-Infectious</w:t>
      </w:r>
    </w:p>
    <w:p>
      <w:pPr>
        <w:numPr>
          <w:ilvl w:val="2"/>
          <w:numId w:val="900"/>
        </w:numPr>
        <w:spacing w:before="0" w:after="0"/>
      </w:pPr>
      <w:r>
        <w:t>Tumor-Associated</w:t>
      </w:r>
    </w:p>
    <w:p>
      <w:pPr>
        <w:numPr>
          <w:ilvl w:val="2"/>
          <w:numId w:val="900"/>
        </w:numPr>
        <w:spacing w:before="0" w:after="0"/>
      </w:pPr>
      <w:r>
        <w:t>Idiopathic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Sensory Symptoms</w:t>
      </w:r>
    </w:p>
    <w:p>
      <w:pPr>
        <w:numPr>
          <w:ilvl w:val="3"/>
          <w:numId w:val="900"/>
        </w:numPr>
        <w:spacing w:before="0" w:after="0"/>
      </w:pPr>
      <w:r>
        <w:t>Suspended Sensory Loss</w:t>
      </w:r>
    </w:p>
    <w:p>
      <w:pPr>
        <w:numPr>
          <w:ilvl w:val="3"/>
          <w:numId w:val="900"/>
        </w:numPr>
        <w:spacing w:before="0" w:after="0"/>
      </w:pPr>
      <w:r>
        <w:t>Pain and Temperature Loss</w:t>
      </w:r>
    </w:p>
    <w:p>
      <w:pPr>
        <w:numPr>
          <w:ilvl w:val="2"/>
          <w:numId w:val="900"/>
        </w:numPr>
        <w:spacing w:before="0" w:after="0"/>
      </w:pPr>
      <w:r>
        <w:t>Motor Symptoms</w:t>
      </w:r>
    </w:p>
    <w:p>
      <w:pPr>
        <w:numPr>
          <w:ilvl w:val="3"/>
          <w:numId w:val="900"/>
        </w:numPr>
        <w:spacing w:before="0" w:after="0"/>
      </w:pPr>
      <w:r>
        <w:t>Weakness</w:t>
      </w:r>
    </w:p>
    <w:p>
      <w:pPr>
        <w:numPr>
          <w:ilvl w:val="3"/>
          <w:numId w:val="900"/>
        </w:numPr>
        <w:spacing w:before="0" w:after="0"/>
      </w:pPr>
      <w:r>
        <w:t>Atrophy</w:t>
      </w:r>
    </w:p>
    <w:p>
      <w:pPr>
        <w:numPr>
          <w:ilvl w:val="2"/>
          <w:numId w:val="900"/>
        </w:numPr>
        <w:spacing w:before="0" w:after="0"/>
      </w:pPr>
      <w:r>
        <w:t>Autonomic Symptoms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MRI Findings</w:t>
      </w:r>
    </w:p>
    <w:p>
      <w:pPr>
        <w:numPr>
          <w:ilvl w:val="2"/>
          <w:numId w:val="900"/>
        </w:numPr>
        <w:spacing w:before="0" w:after="0"/>
      </w:pPr>
      <w:r>
        <w:t>CSF Flow Studies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Surgical Treatment</w:t>
      </w:r>
    </w:p>
    <w:p>
      <w:pPr>
        <w:numPr>
          <w:ilvl w:val="3"/>
          <w:numId w:val="900"/>
        </w:numPr>
        <w:spacing w:before="0" w:after="0"/>
      </w:pPr>
      <w:r>
        <w:t>Posterior Fossa Decompression</w:t>
      </w:r>
    </w:p>
    <w:p>
      <w:pPr>
        <w:numPr>
          <w:ilvl w:val="3"/>
          <w:numId w:val="900"/>
        </w:numPr>
        <w:spacing w:before="0" w:after="0"/>
      </w:pPr>
      <w:r>
        <w:t>Syringoperitoneal Shunt</w:t>
      </w:r>
    </w:p>
    <w:p>
      <w:pPr>
        <w:numPr>
          <w:ilvl w:val="3"/>
          <w:numId w:val="900"/>
        </w:numPr>
        <w:spacing w:before="0" w:after="0"/>
      </w:pPr>
      <w:r>
        <w:t>Syringosubarachnoid Shunt</w:t>
      </w:r>
    </w:p>
    <w:p>
      <w:pPr>
        <w:numPr>
          <w:ilvl w:val="2"/>
          <w:numId w:val="900"/>
        </w:numPr>
        <w:spacing w:before="0" w:after="0"/>
      </w:pPr>
      <w:r>
        <w:t>Conservative Management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0"/>
          <w:numId w:val="900"/>
        </w:numPr>
        <w:spacing w:before="0" w:after="0"/>
      </w:pPr>
      <w:r>
        <w:t>Tethered Cord Syndrome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Spinal Dysraphism</w:t>
      </w:r>
    </w:p>
    <w:p>
      <w:pPr>
        <w:numPr>
          <w:ilvl w:val="1"/>
          <w:numId w:val="900"/>
        </w:numPr>
        <w:spacing w:before="0" w:after="0"/>
      </w:pPr>
      <w:r>
        <w:t>Spina Bifida Occulta</w:t>
      </w:r>
    </w:p>
    <w:p>
      <w:pPr>
        <w:numPr>
          <w:ilvl w:val="1"/>
          <w:numId w:val="900"/>
        </w:numPr>
        <w:spacing w:before="0" w:after="0"/>
      </w:pPr>
      <w:r>
        <w:t>Meningocele</w:t>
      </w:r>
    </w:p>
    <w:p>
      <w:pPr>
        <w:numPr>
          <w:ilvl w:val="1"/>
          <w:numId w:val="900"/>
        </w:numPr>
        <w:spacing w:before="0" w:after="0"/>
      </w:pPr>
      <w:r>
        <w:t>Myelomeningocele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pStyle w:val="Heading1"/>
      </w:pPr>
      <w:r>
        <w:t>Trauma to the Nervous System</w:t>
      </w:r>
    </w:p>
    <w:p>
      <w:pPr>
        <w:numPr>
          <w:ilvl w:val="0"/>
          <w:numId w:val="900"/>
        </w:numPr>
        <w:spacing w:before="0" w:after="0"/>
      </w:pPr>
      <w:r>
        <w:t>Traumatic Brain Injury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2"/>
          <w:numId w:val="900"/>
        </w:numPr>
        <w:spacing w:before="0" w:after="0"/>
      </w:pPr>
      <w:r>
        <w:t>Incidence and Prevalence</w:t>
      </w:r>
    </w:p>
    <w:p>
      <w:pPr>
        <w:numPr>
          <w:ilvl w:val="2"/>
          <w:numId w:val="900"/>
        </w:numPr>
        <w:spacing w:before="0" w:after="0"/>
      </w:pPr>
      <w:r>
        <w:t>Demographics</w:t>
      </w:r>
    </w:p>
    <w:p>
      <w:pPr>
        <w:numPr>
          <w:ilvl w:val="2"/>
          <w:numId w:val="900"/>
        </w:numPr>
        <w:spacing w:before="0" w:after="0"/>
      </w:pPr>
      <w:r>
        <w:t>Causes</w:t>
      </w:r>
    </w:p>
    <w:p>
      <w:pPr>
        <w:numPr>
          <w:ilvl w:val="3"/>
          <w:numId w:val="900"/>
        </w:numPr>
        <w:spacing w:before="0" w:after="0"/>
      </w:pPr>
      <w:r>
        <w:t>Motor Vehicle Accidents</w:t>
      </w:r>
    </w:p>
    <w:p>
      <w:pPr>
        <w:numPr>
          <w:ilvl w:val="3"/>
          <w:numId w:val="900"/>
        </w:numPr>
        <w:spacing w:before="0" w:after="0"/>
      </w:pPr>
      <w:r>
        <w:t>Falls</w:t>
      </w:r>
    </w:p>
    <w:p>
      <w:pPr>
        <w:numPr>
          <w:ilvl w:val="3"/>
          <w:numId w:val="900"/>
        </w:numPr>
        <w:spacing w:before="0" w:after="0"/>
      </w:pPr>
      <w:r>
        <w:t>Sports Injuries</w:t>
      </w:r>
    </w:p>
    <w:p>
      <w:pPr>
        <w:numPr>
          <w:ilvl w:val="3"/>
          <w:numId w:val="900"/>
        </w:numPr>
        <w:spacing w:before="0" w:after="0"/>
      </w:pPr>
      <w:r>
        <w:t>Violence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Severity Classification</w:t>
      </w:r>
    </w:p>
    <w:p>
      <w:pPr>
        <w:numPr>
          <w:ilvl w:val="3"/>
          <w:numId w:val="900"/>
        </w:numPr>
        <w:spacing w:before="0" w:after="0"/>
      </w:pPr>
      <w:r>
        <w:t>Mild TBI</w:t>
      </w:r>
    </w:p>
    <w:p>
      <w:pPr>
        <w:numPr>
          <w:ilvl w:val="3"/>
          <w:numId w:val="900"/>
        </w:numPr>
        <w:spacing w:before="0" w:after="0"/>
      </w:pPr>
      <w:r>
        <w:t>Moderate TBI</w:t>
      </w:r>
    </w:p>
    <w:p>
      <w:pPr>
        <w:numPr>
          <w:ilvl w:val="3"/>
          <w:numId w:val="900"/>
        </w:numPr>
        <w:spacing w:before="0" w:after="0"/>
      </w:pPr>
      <w:r>
        <w:t>Severe TBI</w:t>
      </w:r>
    </w:p>
    <w:p>
      <w:pPr>
        <w:numPr>
          <w:ilvl w:val="2"/>
          <w:numId w:val="900"/>
        </w:numPr>
        <w:spacing w:before="0" w:after="0"/>
      </w:pPr>
      <w:r>
        <w:t>Mechanism of Injury</w:t>
      </w:r>
    </w:p>
    <w:p>
      <w:pPr>
        <w:numPr>
          <w:ilvl w:val="3"/>
          <w:numId w:val="900"/>
        </w:numPr>
        <w:spacing w:before="0" w:after="0"/>
      </w:pPr>
      <w:r>
        <w:t>Closed Head Injury</w:t>
      </w:r>
    </w:p>
    <w:p>
      <w:pPr>
        <w:numPr>
          <w:ilvl w:val="3"/>
          <w:numId w:val="900"/>
        </w:numPr>
        <w:spacing w:before="0" w:after="0"/>
      </w:pPr>
      <w:r>
        <w:t>Penetrating Head Injury</w:t>
      </w:r>
    </w:p>
    <w:p>
      <w:pPr>
        <w:numPr>
          <w:ilvl w:val="1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Primary Injury</w:t>
      </w:r>
    </w:p>
    <w:p>
      <w:pPr>
        <w:numPr>
          <w:ilvl w:val="3"/>
          <w:numId w:val="900"/>
        </w:numPr>
        <w:spacing w:before="0" w:after="0"/>
      </w:pPr>
      <w:r>
        <w:t>Focal Injuries</w:t>
      </w:r>
    </w:p>
    <w:p>
      <w:pPr>
        <w:numPr>
          <w:ilvl w:val="4"/>
          <w:numId w:val="900"/>
        </w:numPr>
        <w:spacing w:before="0" w:after="0"/>
      </w:pPr>
      <w:r>
        <w:t>Contusions</w:t>
      </w:r>
    </w:p>
    <w:p>
      <w:pPr>
        <w:numPr>
          <w:ilvl w:val="4"/>
          <w:numId w:val="900"/>
        </w:numPr>
        <w:spacing w:before="0" w:after="0"/>
      </w:pPr>
      <w:r>
        <w:t>Lacerations</w:t>
      </w:r>
    </w:p>
    <w:p>
      <w:pPr>
        <w:numPr>
          <w:ilvl w:val="4"/>
          <w:numId w:val="900"/>
        </w:numPr>
        <w:spacing w:before="0" w:after="0"/>
      </w:pPr>
      <w:r>
        <w:t>Hematomas</w:t>
      </w:r>
    </w:p>
    <w:p>
      <w:pPr>
        <w:numPr>
          <w:ilvl w:val="3"/>
          <w:numId w:val="900"/>
        </w:numPr>
        <w:spacing w:before="0" w:after="0"/>
      </w:pPr>
      <w:r>
        <w:t>Diffuse Injuries</w:t>
      </w:r>
    </w:p>
    <w:p>
      <w:pPr>
        <w:numPr>
          <w:ilvl w:val="4"/>
          <w:numId w:val="900"/>
        </w:numPr>
        <w:spacing w:before="0" w:after="0"/>
      </w:pPr>
      <w:r>
        <w:t>Diffuse Axonal Injury</w:t>
      </w:r>
    </w:p>
    <w:p>
      <w:pPr>
        <w:numPr>
          <w:ilvl w:val="4"/>
          <w:numId w:val="900"/>
        </w:numPr>
        <w:spacing w:before="0" w:after="0"/>
      </w:pPr>
      <w:r>
        <w:t>Hypoxic-Ischemic Injury</w:t>
      </w:r>
    </w:p>
    <w:p>
      <w:pPr>
        <w:numPr>
          <w:ilvl w:val="2"/>
          <w:numId w:val="900"/>
        </w:numPr>
        <w:spacing w:before="0" w:after="0"/>
      </w:pPr>
      <w:r>
        <w:t>Secondary Injury</w:t>
      </w:r>
    </w:p>
    <w:p>
      <w:pPr>
        <w:numPr>
          <w:ilvl w:val="3"/>
          <w:numId w:val="900"/>
        </w:numPr>
        <w:spacing w:before="0" w:after="0"/>
      </w:pPr>
      <w:r>
        <w:t>Cerebral Edema</w:t>
      </w:r>
    </w:p>
    <w:p>
      <w:pPr>
        <w:numPr>
          <w:ilvl w:val="3"/>
          <w:numId w:val="900"/>
        </w:numPr>
        <w:spacing w:before="0" w:after="0"/>
      </w:pPr>
      <w:r>
        <w:t>Increased Intracranial Pressure</w:t>
      </w:r>
    </w:p>
    <w:p>
      <w:pPr>
        <w:numPr>
          <w:ilvl w:val="3"/>
          <w:numId w:val="900"/>
        </w:numPr>
        <w:spacing w:before="0" w:after="0"/>
      </w:pPr>
      <w:r>
        <w:t>Ischemia</w:t>
      </w:r>
    </w:p>
    <w:p>
      <w:pPr>
        <w:numPr>
          <w:ilvl w:val="3"/>
          <w:numId w:val="900"/>
        </w:numPr>
        <w:spacing w:before="0" w:after="0"/>
      </w:pPr>
      <w:r>
        <w:t>Inflammation</w:t>
      </w:r>
    </w:p>
    <w:p>
      <w:pPr>
        <w:numPr>
          <w:ilvl w:val="3"/>
          <w:numId w:val="900"/>
        </w:numPr>
        <w:spacing w:before="0" w:after="0"/>
      </w:pPr>
      <w:r>
        <w:t>Excitotoxicity</w:t>
      </w:r>
    </w:p>
    <w:p>
      <w:pPr>
        <w:numPr>
          <w:ilvl w:val="1"/>
          <w:numId w:val="900"/>
        </w:numPr>
        <w:spacing w:before="0" w:after="0"/>
      </w:pPr>
      <w:r>
        <w:t>Mild Traumatic Brain Injury</w:t>
      </w:r>
    </w:p>
    <w:p>
      <w:pPr>
        <w:numPr>
          <w:ilvl w:val="2"/>
          <w:numId w:val="900"/>
        </w:numPr>
        <w:spacing w:before="0" w:after="0"/>
      </w:pPr>
      <w:r>
        <w:t>Concussion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Metabolic Dysfunction</w:t>
      </w:r>
    </w:p>
    <w:p>
      <w:pPr>
        <w:numPr>
          <w:ilvl w:val="4"/>
          <w:numId w:val="900"/>
        </w:numPr>
        <w:spacing w:before="0" w:after="0"/>
      </w:pPr>
      <w:r>
        <w:t>Neurotransmitter Imbalance</w:t>
      </w:r>
    </w:p>
    <w:p>
      <w:pPr>
        <w:numPr>
          <w:ilvl w:val="4"/>
          <w:numId w:val="900"/>
        </w:numPr>
        <w:spacing w:before="0" w:after="0"/>
      </w:pPr>
      <w:r>
        <w:t>Axonal Injury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Immediate Symptoms</w:t>
      </w:r>
    </w:p>
    <w:p>
      <w:pPr>
        <w:numPr>
          <w:ilvl w:val="4"/>
          <w:numId w:val="900"/>
        </w:numPr>
        <w:spacing w:before="0" w:after="0"/>
      </w:pPr>
      <w:r>
        <w:t>Cognitive Symptoms</w:t>
      </w:r>
    </w:p>
    <w:p>
      <w:pPr>
        <w:numPr>
          <w:ilvl w:val="4"/>
          <w:numId w:val="900"/>
        </w:numPr>
        <w:spacing w:before="0" w:after="0"/>
      </w:pPr>
      <w:r>
        <w:t>Physical Symptoms</w:t>
      </w:r>
    </w:p>
    <w:p>
      <w:pPr>
        <w:numPr>
          <w:ilvl w:val="4"/>
          <w:numId w:val="900"/>
        </w:numPr>
        <w:spacing w:before="0" w:after="0"/>
      </w:pPr>
      <w:r>
        <w:t>Emotional Symptoms</w:t>
      </w:r>
    </w:p>
    <w:p>
      <w:pPr>
        <w:numPr>
          <w:ilvl w:val="4"/>
          <w:numId w:val="900"/>
        </w:numPr>
        <w:spacing w:before="0" w:after="0"/>
      </w:pPr>
      <w:r>
        <w:t>Sleep Disturbances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Clinical Assessment</w:t>
      </w:r>
    </w:p>
    <w:p>
      <w:pPr>
        <w:numPr>
          <w:ilvl w:val="4"/>
          <w:numId w:val="900"/>
        </w:numPr>
        <w:spacing w:before="0" w:after="0"/>
      </w:pPr>
      <w:r>
        <w:t>Neuropsychological Testing</w:t>
      </w:r>
    </w:p>
    <w:p>
      <w:pPr>
        <w:numPr>
          <w:ilvl w:val="4"/>
          <w:numId w:val="900"/>
        </w:numPr>
        <w:spacing w:before="0" w:after="0"/>
      </w:pPr>
      <w:r>
        <w:t>Imaging</w:t>
      </w:r>
    </w:p>
    <w:p>
      <w:pPr>
        <w:numPr>
          <w:ilvl w:val="4"/>
          <w:numId w:val="900"/>
        </w:numPr>
        <w:spacing w:before="0" w:after="0"/>
      </w:pPr>
      <w:r>
        <w:t>Biomarkers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Acute Management</w:t>
      </w:r>
    </w:p>
    <w:p>
      <w:pPr>
        <w:numPr>
          <w:ilvl w:val="4"/>
          <w:numId w:val="900"/>
        </w:numPr>
        <w:spacing w:before="0" w:after="0"/>
      </w:pPr>
      <w:r>
        <w:t>Return-to-Play Protocols</w:t>
      </w:r>
    </w:p>
    <w:p>
      <w:pPr>
        <w:numPr>
          <w:ilvl w:val="4"/>
          <w:numId w:val="900"/>
        </w:numPr>
        <w:spacing w:before="0" w:after="0"/>
      </w:pPr>
      <w:r>
        <w:t>Return-to-Learn Protocols</w:t>
      </w:r>
    </w:p>
    <w:p>
      <w:pPr>
        <w:numPr>
          <w:ilvl w:val="4"/>
          <w:numId w:val="900"/>
        </w:numPr>
        <w:spacing w:before="0" w:after="0"/>
      </w:pPr>
      <w:r>
        <w:t>Symptom Management</w:t>
      </w:r>
    </w:p>
    <w:p>
      <w:pPr>
        <w:numPr>
          <w:ilvl w:val="2"/>
          <w:numId w:val="900"/>
        </w:numPr>
        <w:spacing w:before="0" w:after="0"/>
      </w:pPr>
      <w:r>
        <w:t>Post-Concussion Syndrome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Persistent Symptoms</w:t>
      </w:r>
    </w:p>
    <w:p>
      <w:pPr>
        <w:numPr>
          <w:ilvl w:val="4"/>
          <w:numId w:val="900"/>
        </w:numPr>
        <w:spacing w:before="0" w:after="0"/>
      </w:pPr>
      <w:r>
        <w:t>Cognitive Difficulties</w:t>
      </w:r>
    </w:p>
    <w:p>
      <w:pPr>
        <w:numPr>
          <w:ilvl w:val="4"/>
          <w:numId w:val="900"/>
        </w:numPr>
        <w:spacing w:before="0" w:after="0"/>
      </w:pPr>
      <w:r>
        <w:t>Emotional Changes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Multidisciplinary Approach</w:t>
      </w:r>
    </w:p>
    <w:p>
      <w:pPr>
        <w:numPr>
          <w:ilvl w:val="4"/>
          <w:numId w:val="900"/>
        </w:numPr>
        <w:spacing w:before="0" w:after="0"/>
      </w:pPr>
      <w:r>
        <w:t>Cognitive Rehabilitation</w:t>
      </w:r>
    </w:p>
    <w:p>
      <w:pPr>
        <w:numPr>
          <w:ilvl w:val="4"/>
          <w:numId w:val="900"/>
        </w:numPr>
        <w:spacing w:before="0" w:after="0"/>
      </w:pPr>
      <w:r>
        <w:t>Pharmacological Treatment</w:t>
      </w:r>
    </w:p>
    <w:p>
      <w:pPr>
        <w:numPr>
          <w:ilvl w:val="4"/>
          <w:numId w:val="900"/>
        </w:numPr>
        <w:spacing w:before="0" w:after="0"/>
      </w:pPr>
      <w:r>
        <w:t>Psychological Support</w:t>
      </w:r>
    </w:p>
    <w:p>
      <w:pPr>
        <w:numPr>
          <w:ilvl w:val="1"/>
          <w:numId w:val="900"/>
        </w:numPr>
        <w:spacing w:before="0" w:after="0"/>
      </w:pPr>
      <w:r>
        <w:t>Moderate and Severe TBI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Altered Consciousness</w:t>
      </w:r>
    </w:p>
    <w:p>
      <w:pPr>
        <w:numPr>
          <w:ilvl w:val="3"/>
          <w:numId w:val="900"/>
        </w:numPr>
        <w:spacing w:before="0" w:after="0"/>
      </w:pPr>
      <w:r>
        <w:t>Focal Neurological Deficits</w:t>
      </w:r>
    </w:p>
    <w:p>
      <w:pPr>
        <w:numPr>
          <w:ilvl w:val="3"/>
          <w:numId w:val="900"/>
        </w:numPr>
        <w:spacing w:before="0" w:after="0"/>
      </w:pPr>
      <w:r>
        <w:t>Increased Intracranial Pressure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Glasgow Coma Scale</w:t>
      </w:r>
    </w:p>
    <w:p>
      <w:pPr>
        <w:numPr>
          <w:ilvl w:val="3"/>
          <w:numId w:val="900"/>
        </w:numPr>
        <w:spacing w:before="0" w:after="0"/>
      </w:pPr>
      <w:r>
        <w:t>Neuroimaging</w:t>
      </w:r>
    </w:p>
    <w:p>
      <w:pPr>
        <w:numPr>
          <w:ilvl w:val="4"/>
          <w:numId w:val="900"/>
        </w:numPr>
        <w:spacing w:before="0" w:after="0"/>
      </w:pPr>
      <w:r>
        <w:t>CT Findings</w:t>
      </w:r>
    </w:p>
    <w:p>
      <w:pPr>
        <w:numPr>
          <w:ilvl w:val="4"/>
          <w:numId w:val="900"/>
        </w:numPr>
        <w:spacing w:before="0" w:after="0"/>
      </w:pPr>
      <w:r>
        <w:t>MRI Findings</w:t>
      </w:r>
    </w:p>
    <w:p>
      <w:pPr>
        <w:numPr>
          <w:ilvl w:val="3"/>
          <w:numId w:val="900"/>
        </w:numPr>
        <w:spacing w:before="0" w:after="0"/>
      </w:pPr>
      <w:r>
        <w:t>Intracranial Pressure Monitoring</w:t>
      </w:r>
    </w:p>
    <w:p>
      <w:pPr>
        <w:numPr>
          <w:ilvl w:val="2"/>
          <w:numId w:val="900"/>
        </w:numPr>
        <w:spacing w:before="0" w:after="0"/>
      </w:pPr>
      <w:r>
        <w:t>Acute Management</w:t>
      </w:r>
    </w:p>
    <w:p>
      <w:pPr>
        <w:numPr>
          <w:ilvl w:val="3"/>
          <w:numId w:val="900"/>
        </w:numPr>
        <w:spacing w:before="0" w:after="0"/>
      </w:pPr>
      <w:r>
        <w:t>Airway Management</w:t>
      </w:r>
    </w:p>
    <w:p>
      <w:pPr>
        <w:numPr>
          <w:ilvl w:val="3"/>
          <w:numId w:val="900"/>
        </w:numPr>
        <w:spacing w:before="0" w:after="0"/>
      </w:pPr>
      <w:r>
        <w:t>Breathing Support</w:t>
      </w:r>
    </w:p>
    <w:p>
      <w:pPr>
        <w:numPr>
          <w:ilvl w:val="3"/>
          <w:numId w:val="900"/>
        </w:numPr>
        <w:spacing w:before="0" w:after="0"/>
      </w:pPr>
      <w:r>
        <w:t>Circulation Support</w:t>
      </w:r>
    </w:p>
    <w:p>
      <w:pPr>
        <w:numPr>
          <w:ilvl w:val="3"/>
          <w:numId w:val="900"/>
        </w:numPr>
        <w:spacing w:before="0" w:after="0"/>
      </w:pPr>
      <w:r>
        <w:t>Neurological Assessment</w:t>
      </w:r>
    </w:p>
    <w:p>
      <w:pPr>
        <w:numPr>
          <w:ilvl w:val="3"/>
          <w:numId w:val="900"/>
        </w:numPr>
        <w:spacing w:before="0" w:after="0"/>
      </w:pPr>
      <w:r>
        <w:t>Intracranial Pressure Management</w:t>
      </w:r>
    </w:p>
    <w:p>
      <w:pPr>
        <w:numPr>
          <w:ilvl w:val="4"/>
          <w:numId w:val="900"/>
        </w:numPr>
        <w:spacing w:before="0" w:after="0"/>
      </w:pPr>
      <w:r>
        <w:t>Medical Management</w:t>
      </w:r>
    </w:p>
    <w:p>
      <w:pPr>
        <w:numPr>
          <w:ilvl w:val="4"/>
          <w:numId w:val="900"/>
        </w:numPr>
        <w:spacing w:before="0" w:after="0"/>
      </w:pPr>
      <w:r>
        <w:t>Surgical Management</w:t>
      </w:r>
    </w:p>
    <w:p>
      <w:pPr>
        <w:numPr>
          <w:ilvl w:val="5"/>
          <w:numId w:val="900"/>
        </w:numPr>
        <w:spacing w:before="0" w:after="0"/>
      </w:pPr>
      <w:r>
        <w:t>Craniotomy</w:t>
      </w:r>
    </w:p>
    <w:p>
      <w:pPr>
        <w:numPr>
          <w:ilvl w:val="5"/>
          <w:numId w:val="900"/>
        </w:numPr>
        <w:spacing w:before="0" w:after="0"/>
      </w:pPr>
      <w:r>
        <w:t>Decompressive Craniectomy</w:t>
      </w:r>
    </w:p>
    <w:p>
      <w:pPr>
        <w:numPr>
          <w:ilvl w:val="5"/>
          <w:numId w:val="900"/>
        </w:numPr>
        <w:spacing w:before="0" w:after="0"/>
      </w:pPr>
      <w:r>
        <w:t>Hematoma Evacuation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Cerebral Edema</w:t>
      </w:r>
    </w:p>
    <w:p>
      <w:pPr>
        <w:numPr>
          <w:ilvl w:val="3"/>
          <w:numId w:val="900"/>
        </w:numPr>
        <w:spacing w:before="0" w:after="0"/>
      </w:pPr>
      <w:r>
        <w:t>Hydrocephalus</w:t>
      </w:r>
    </w:p>
    <w:p>
      <w:pPr>
        <w:numPr>
          <w:ilvl w:val="3"/>
          <w:numId w:val="900"/>
        </w:numPr>
        <w:spacing w:before="0" w:after="0"/>
      </w:pPr>
      <w:r>
        <w:t>Seizures</w:t>
      </w:r>
    </w:p>
    <w:p>
      <w:pPr>
        <w:numPr>
          <w:ilvl w:val="3"/>
          <w:numId w:val="900"/>
        </w:numPr>
        <w:spacing w:before="0" w:after="0"/>
      </w:pPr>
      <w:r>
        <w:t>Infection</w:t>
      </w:r>
    </w:p>
    <w:p>
      <w:pPr>
        <w:numPr>
          <w:ilvl w:val="3"/>
          <w:numId w:val="900"/>
        </w:numPr>
        <w:spacing w:before="0" w:after="0"/>
      </w:pPr>
      <w:r>
        <w:t>Deep Vein Thrombosis</w:t>
      </w:r>
    </w:p>
    <w:p>
      <w:pPr>
        <w:numPr>
          <w:ilvl w:val="3"/>
          <w:numId w:val="900"/>
        </w:numPr>
        <w:spacing w:before="0" w:after="0"/>
      </w:pPr>
      <w:r>
        <w:t>Heterotopic Ossification</w:t>
      </w:r>
    </w:p>
    <w:p>
      <w:pPr>
        <w:numPr>
          <w:ilvl w:val="2"/>
          <w:numId w:val="900"/>
        </w:numPr>
        <w:spacing w:before="0" w:after="0"/>
      </w:pPr>
      <w:r>
        <w:t>Long-Term Outcomes</w:t>
      </w:r>
    </w:p>
    <w:p>
      <w:pPr>
        <w:numPr>
          <w:ilvl w:val="3"/>
          <w:numId w:val="900"/>
        </w:numPr>
        <w:spacing w:before="0" w:after="0"/>
      </w:pPr>
      <w:r>
        <w:t>Cognitive Impairment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Physical Disabilities</w:t>
      </w:r>
    </w:p>
    <w:p>
      <w:pPr>
        <w:numPr>
          <w:ilvl w:val="3"/>
          <w:numId w:val="900"/>
        </w:numPr>
        <w:spacing w:before="0" w:after="0"/>
      </w:pPr>
      <w:r>
        <w:t>Quality of Life</w:t>
      </w:r>
    </w:p>
    <w:p>
      <w:pPr>
        <w:numPr>
          <w:ilvl w:val="1"/>
          <w:numId w:val="900"/>
        </w:numPr>
        <w:spacing w:before="0" w:after="0"/>
      </w:pPr>
      <w:r>
        <w:t>Chronic Traumatic Encephalopathy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Tau Pathology</w:t>
      </w:r>
    </w:p>
    <w:p>
      <w:pPr>
        <w:numPr>
          <w:ilvl w:val="3"/>
          <w:numId w:val="900"/>
        </w:numPr>
        <w:spacing w:before="0" w:after="0"/>
      </w:pPr>
      <w:r>
        <w:t>Neurodegeneration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Repetitive Head Impacts</w:t>
      </w:r>
    </w:p>
    <w:p>
      <w:pPr>
        <w:numPr>
          <w:ilvl w:val="3"/>
          <w:numId w:val="900"/>
        </w:numPr>
        <w:spacing w:before="0" w:after="0"/>
      </w:pPr>
      <w:r>
        <w:t>Contact Sports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Cognitive Decline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3"/>
          <w:numId w:val="900"/>
        </w:numPr>
        <w:spacing w:before="0" w:after="0"/>
      </w:pPr>
      <w:r>
        <w:t>Motor Symptoms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Biomarkers</w:t>
      </w:r>
    </w:p>
    <w:p>
      <w:pPr>
        <w:numPr>
          <w:ilvl w:val="3"/>
          <w:numId w:val="900"/>
        </w:numPr>
        <w:spacing w:before="0" w:after="0"/>
      </w:pPr>
      <w:r>
        <w:t>Neuropathology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Symptomatic Treatment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Spinal Trauma</w:t>
      </w:r>
    </w:p>
    <w:p>
      <w:pPr>
        <w:numPr>
          <w:ilvl w:val="1"/>
          <w:numId w:val="900"/>
        </w:numPr>
        <w:spacing w:before="0" w:after="0"/>
      </w:pPr>
      <w:r>
        <w:t>Epidemiology</w:t>
      </w:r>
    </w:p>
    <w:p>
      <w:pPr>
        <w:numPr>
          <w:ilvl w:val="1"/>
          <w:numId w:val="900"/>
        </w:numPr>
        <w:spacing w:before="0" w:after="0"/>
      </w:pPr>
      <w:r>
        <w:t>Mechanisms of Injury</w:t>
      </w:r>
    </w:p>
    <w:p>
      <w:pPr>
        <w:numPr>
          <w:ilvl w:val="2"/>
          <w:numId w:val="900"/>
        </w:numPr>
        <w:spacing w:before="0" w:after="0"/>
      </w:pPr>
      <w:r>
        <w:t>Flexion Injuries</w:t>
      </w:r>
    </w:p>
    <w:p>
      <w:pPr>
        <w:numPr>
          <w:ilvl w:val="2"/>
          <w:numId w:val="900"/>
        </w:numPr>
        <w:spacing w:before="0" w:after="0"/>
      </w:pPr>
      <w:r>
        <w:t>Extension Injuries</w:t>
      </w:r>
    </w:p>
    <w:p>
      <w:pPr>
        <w:numPr>
          <w:ilvl w:val="2"/>
          <w:numId w:val="900"/>
        </w:numPr>
        <w:spacing w:before="0" w:after="0"/>
      </w:pPr>
      <w:r>
        <w:t>Compression Injuries</w:t>
      </w:r>
    </w:p>
    <w:p>
      <w:pPr>
        <w:numPr>
          <w:ilvl w:val="2"/>
          <w:numId w:val="900"/>
        </w:numPr>
        <w:spacing w:before="0" w:after="0"/>
      </w:pPr>
      <w:r>
        <w:t>Rotation Injuries</w:t>
      </w:r>
    </w:p>
    <w:p>
      <w:pPr>
        <w:numPr>
          <w:ilvl w:val="2"/>
          <w:numId w:val="900"/>
        </w:numPr>
        <w:spacing w:before="0" w:after="0"/>
      </w:pPr>
      <w:r>
        <w:t>Penetrating Injuries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Cervical Spine Injuries</w:t>
      </w:r>
    </w:p>
    <w:p>
      <w:pPr>
        <w:numPr>
          <w:ilvl w:val="2"/>
          <w:numId w:val="900"/>
        </w:numPr>
        <w:spacing w:before="0" w:after="0"/>
      </w:pPr>
      <w:r>
        <w:t>Thoracic Spine Injuries</w:t>
      </w:r>
    </w:p>
    <w:p>
      <w:pPr>
        <w:numPr>
          <w:ilvl w:val="2"/>
          <w:numId w:val="900"/>
        </w:numPr>
        <w:spacing w:before="0" w:after="0"/>
      </w:pPr>
      <w:r>
        <w:t>Lumbar Spine Injuries</w:t>
      </w:r>
    </w:p>
    <w:p>
      <w:pPr>
        <w:numPr>
          <w:ilvl w:val="1"/>
          <w:numId w:val="900"/>
        </w:numPr>
        <w:spacing w:before="0" w:after="0"/>
      </w:pPr>
      <w:r>
        <w:t>Clinical Assessment</w:t>
      </w:r>
    </w:p>
    <w:p>
      <w:pPr>
        <w:numPr>
          <w:ilvl w:val="2"/>
          <w:numId w:val="900"/>
        </w:numPr>
        <w:spacing w:before="0" w:after="0"/>
      </w:pPr>
      <w:r>
        <w:t>Primary Survey</w:t>
      </w:r>
    </w:p>
    <w:p>
      <w:pPr>
        <w:numPr>
          <w:ilvl w:val="2"/>
          <w:numId w:val="900"/>
        </w:numPr>
        <w:spacing w:before="0" w:after="0"/>
      </w:pPr>
      <w:r>
        <w:t>Secondary Survey</w:t>
      </w:r>
    </w:p>
    <w:p>
      <w:pPr>
        <w:numPr>
          <w:ilvl w:val="2"/>
          <w:numId w:val="900"/>
        </w:numPr>
        <w:spacing w:before="0" w:after="0"/>
      </w:pPr>
      <w:r>
        <w:t>Neurological Examination</w:t>
      </w:r>
    </w:p>
    <w:p>
      <w:pPr>
        <w:numPr>
          <w:ilvl w:val="2"/>
          <w:numId w:val="900"/>
        </w:numPr>
        <w:spacing w:before="0" w:after="0"/>
      </w:pPr>
      <w:r>
        <w:t>Imaging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Immobilization</w:t>
      </w:r>
    </w:p>
    <w:p>
      <w:pPr>
        <w:numPr>
          <w:ilvl w:val="2"/>
          <w:numId w:val="900"/>
        </w:numPr>
        <w:spacing w:before="0" w:after="0"/>
      </w:pPr>
      <w:r>
        <w:t>Surgical Stabilization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0"/>
          <w:numId w:val="900"/>
        </w:numPr>
        <w:spacing w:before="0" w:after="0"/>
      </w:pPr>
      <w:r>
        <w:t>Peripheral Nerve Trauma</w:t>
      </w:r>
    </w:p>
    <w:p>
      <w:pPr>
        <w:numPr>
          <w:ilvl w:val="1"/>
          <w:numId w:val="900"/>
        </w:numPr>
        <w:spacing w:before="0" w:after="0"/>
      </w:pPr>
      <w:r>
        <w:t>Mechanisms of Injury</w:t>
      </w:r>
    </w:p>
    <w:p>
      <w:pPr>
        <w:numPr>
          <w:ilvl w:val="2"/>
          <w:numId w:val="900"/>
        </w:numPr>
        <w:spacing w:before="0" w:after="0"/>
      </w:pPr>
      <w:r>
        <w:t>Compression</w:t>
      </w:r>
    </w:p>
    <w:p>
      <w:pPr>
        <w:numPr>
          <w:ilvl w:val="2"/>
          <w:numId w:val="900"/>
        </w:numPr>
        <w:spacing w:before="0" w:after="0"/>
      </w:pPr>
      <w:r>
        <w:t>Stretch</w:t>
      </w:r>
    </w:p>
    <w:p>
      <w:pPr>
        <w:numPr>
          <w:ilvl w:val="2"/>
          <w:numId w:val="900"/>
        </w:numPr>
        <w:spacing w:before="0" w:after="0"/>
      </w:pPr>
      <w:r>
        <w:t>Laceration</w:t>
      </w:r>
    </w:p>
    <w:p>
      <w:pPr>
        <w:numPr>
          <w:ilvl w:val="2"/>
          <w:numId w:val="900"/>
        </w:numPr>
        <w:spacing w:before="0" w:after="0"/>
      </w:pPr>
      <w:r>
        <w:t>Ischemia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Neurapraxia</w:t>
      </w:r>
    </w:p>
    <w:p>
      <w:pPr>
        <w:numPr>
          <w:ilvl w:val="2"/>
          <w:numId w:val="900"/>
        </w:numPr>
        <w:spacing w:before="0" w:after="0"/>
      </w:pPr>
      <w:r>
        <w:t>Axonotmesis</w:t>
      </w:r>
    </w:p>
    <w:p>
      <w:pPr>
        <w:numPr>
          <w:ilvl w:val="2"/>
          <w:numId w:val="900"/>
        </w:numPr>
        <w:spacing w:before="0" w:after="0"/>
      </w:pPr>
      <w:r>
        <w:t>Neurotmesis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Examination</w:t>
      </w:r>
    </w:p>
    <w:p>
      <w:pPr>
        <w:numPr>
          <w:ilvl w:val="2"/>
          <w:numId w:val="900"/>
        </w:numPr>
        <w:spacing w:before="0" w:after="0"/>
      </w:pPr>
      <w:r>
        <w:t>Electrophysiology</w:t>
      </w:r>
    </w:p>
    <w:p>
      <w:pPr>
        <w:numPr>
          <w:ilvl w:val="2"/>
          <w:numId w:val="900"/>
        </w:numPr>
        <w:spacing w:before="0" w:after="0"/>
      </w:pPr>
      <w:r>
        <w:t>Imaging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Conservative Treatment</w:t>
      </w:r>
    </w:p>
    <w:p>
      <w:pPr>
        <w:numPr>
          <w:ilvl w:val="2"/>
          <w:numId w:val="900"/>
        </w:numPr>
        <w:spacing w:before="0" w:after="0"/>
      </w:pPr>
      <w:r>
        <w:t>Surgical Repair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pStyle w:val="Heading1"/>
      </w:pPr>
      <w:r>
        <w:t>Disorders of Consciousness</w:t>
      </w:r>
    </w:p>
    <w:p>
      <w:pPr>
        <w:numPr>
          <w:ilvl w:val="0"/>
          <w:numId w:val="900"/>
        </w:numPr>
        <w:spacing w:before="0" w:after="0"/>
      </w:pPr>
      <w:r>
        <w:t>Normal Consciousness</w:t>
      </w:r>
    </w:p>
    <w:p>
      <w:pPr>
        <w:numPr>
          <w:ilvl w:val="1"/>
          <w:numId w:val="900"/>
        </w:numPr>
        <w:spacing w:before="0" w:after="0"/>
      </w:pPr>
      <w:r>
        <w:t>Components of Consciousness</w:t>
      </w:r>
    </w:p>
    <w:p>
      <w:pPr>
        <w:numPr>
          <w:ilvl w:val="2"/>
          <w:numId w:val="900"/>
        </w:numPr>
        <w:spacing w:before="0" w:after="0"/>
      </w:pPr>
      <w:r>
        <w:t>Arousal</w:t>
      </w:r>
    </w:p>
    <w:p>
      <w:pPr>
        <w:numPr>
          <w:ilvl w:val="2"/>
          <w:numId w:val="900"/>
        </w:numPr>
        <w:spacing w:before="0" w:after="0"/>
      </w:pPr>
      <w:r>
        <w:t>Awareness</w:t>
      </w:r>
    </w:p>
    <w:p>
      <w:pPr>
        <w:numPr>
          <w:ilvl w:val="1"/>
          <w:numId w:val="900"/>
        </w:numPr>
        <w:spacing w:before="0" w:after="0"/>
      </w:pPr>
      <w:r>
        <w:t>Neuroanatomical Basis</w:t>
      </w:r>
    </w:p>
    <w:p>
      <w:pPr>
        <w:numPr>
          <w:ilvl w:val="2"/>
          <w:numId w:val="900"/>
        </w:numPr>
        <w:spacing w:before="0" w:after="0"/>
      </w:pPr>
      <w:r>
        <w:t>Reticular Activating System</w:t>
      </w:r>
    </w:p>
    <w:p>
      <w:pPr>
        <w:numPr>
          <w:ilvl w:val="2"/>
          <w:numId w:val="900"/>
        </w:numPr>
        <w:spacing w:before="0" w:after="0"/>
      </w:pPr>
      <w:r>
        <w:t>Thalamus</w:t>
      </w:r>
    </w:p>
    <w:p>
      <w:pPr>
        <w:numPr>
          <w:ilvl w:val="2"/>
          <w:numId w:val="900"/>
        </w:numPr>
        <w:spacing w:before="0" w:after="0"/>
      </w:pPr>
      <w:r>
        <w:t>Cortex</w:t>
      </w:r>
    </w:p>
    <w:p>
      <w:pPr>
        <w:numPr>
          <w:ilvl w:val="1"/>
          <w:numId w:val="900"/>
        </w:numPr>
        <w:spacing w:before="0" w:after="0"/>
      </w:pPr>
      <w:r>
        <w:t>Sleep-Wake Cycle</w:t>
      </w:r>
    </w:p>
    <w:p>
      <w:pPr>
        <w:numPr>
          <w:ilvl w:val="0"/>
          <w:numId w:val="900"/>
        </w:numPr>
        <w:spacing w:before="0" w:after="0"/>
      </w:pPr>
      <w:r>
        <w:t>Altered States of Consciousness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Quantitative Disorders</w:t>
      </w:r>
    </w:p>
    <w:p>
      <w:pPr>
        <w:numPr>
          <w:ilvl w:val="2"/>
          <w:numId w:val="900"/>
        </w:numPr>
        <w:spacing w:before="0" w:after="0"/>
      </w:pPr>
      <w:r>
        <w:t>Qualitative Disorders</w:t>
      </w:r>
    </w:p>
    <w:p>
      <w:pPr>
        <w:numPr>
          <w:ilvl w:val="1"/>
          <w:numId w:val="900"/>
        </w:numPr>
        <w:spacing w:before="0" w:after="0"/>
      </w:pPr>
      <w:r>
        <w:t>Assessment Tools</w:t>
      </w:r>
    </w:p>
    <w:p>
      <w:pPr>
        <w:numPr>
          <w:ilvl w:val="2"/>
          <w:numId w:val="900"/>
        </w:numPr>
        <w:spacing w:before="0" w:after="0"/>
      </w:pPr>
      <w:r>
        <w:t>Glasgow Coma Scale</w:t>
      </w:r>
    </w:p>
    <w:p>
      <w:pPr>
        <w:numPr>
          <w:ilvl w:val="2"/>
          <w:numId w:val="900"/>
        </w:numPr>
        <w:spacing w:before="0" w:after="0"/>
      </w:pPr>
      <w:r>
        <w:t>Full Outline of UnResponsiveness Scale</w:t>
      </w:r>
    </w:p>
    <w:p>
      <w:pPr>
        <w:numPr>
          <w:ilvl w:val="2"/>
          <w:numId w:val="900"/>
        </w:numPr>
        <w:spacing w:before="0" w:after="0"/>
      </w:pPr>
      <w:r>
        <w:t>Coma Recovery Scale-Revised</w:t>
      </w:r>
    </w:p>
    <w:p>
      <w:pPr>
        <w:numPr>
          <w:ilvl w:val="0"/>
          <w:numId w:val="900"/>
        </w:numPr>
        <w:spacing w:before="0" w:after="0"/>
      </w:pPr>
      <w:r>
        <w:t>Coma</w:t>
      </w:r>
    </w:p>
    <w:p>
      <w:pPr>
        <w:numPr>
          <w:ilvl w:val="1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Structural Causes</w:t>
      </w:r>
    </w:p>
    <w:p>
      <w:pPr>
        <w:numPr>
          <w:ilvl w:val="3"/>
          <w:numId w:val="900"/>
        </w:numPr>
        <w:spacing w:before="0" w:after="0"/>
      </w:pPr>
      <w:r>
        <w:t>Supratentorial Lesions</w:t>
      </w:r>
    </w:p>
    <w:p>
      <w:pPr>
        <w:numPr>
          <w:ilvl w:val="3"/>
          <w:numId w:val="900"/>
        </w:numPr>
        <w:spacing w:before="0" w:after="0"/>
      </w:pPr>
      <w:r>
        <w:t>Infratentorial Lesions</w:t>
      </w:r>
    </w:p>
    <w:p>
      <w:pPr>
        <w:numPr>
          <w:ilvl w:val="2"/>
          <w:numId w:val="900"/>
        </w:numPr>
        <w:spacing w:before="0" w:after="0"/>
      </w:pPr>
      <w:r>
        <w:t>Metabolic Causes</w:t>
      </w:r>
    </w:p>
    <w:p>
      <w:pPr>
        <w:numPr>
          <w:ilvl w:val="3"/>
          <w:numId w:val="900"/>
        </w:numPr>
        <w:spacing w:before="0" w:after="0"/>
      </w:pPr>
      <w:r>
        <w:t>Hypoglycemia</w:t>
      </w:r>
    </w:p>
    <w:p>
      <w:pPr>
        <w:numPr>
          <w:ilvl w:val="3"/>
          <w:numId w:val="900"/>
        </w:numPr>
        <w:spacing w:before="0" w:after="0"/>
      </w:pPr>
      <w:r>
        <w:t>Hyperglycemia</w:t>
      </w:r>
    </w:p>
    <w:p>
      <w:pPr>
        <w:numPr>
          <w:ilvl w:val="3"/>
          <w:numId w:val="900"/>
        </w:numPr>
        <w:spacing w:before="0" w:after="0"/>
      </w:pPr>
      <w:r>
        <w:t>Uremia</w:t>
      </w:r>
    </w:p>
    <w:p>
      <w:pPr>
        <w:numPr>
          <w:ilvl w:val="3"/>
          <w:numId w:val="900"/>
        </w:numPr>
        <w:spacing w:before="0" w:after="0"/>
      </w:pPr>
      <w:r>
        <w:t>Hepatic Encephalopathy</w:t>
      </w:r>
    </w:p>
    <w:p>
      <w:pPr>
        <w:numPr>
          <w:ilvl w:val="3"/>
          <w:numId w:val="900"/>
        </w:numPr>
        <w:spacing w:before="0" w:after="0"/>
      </w:pPr>
      <w:r>
        <w:t>Hypoxia</w:t>
      </w:r>
    </w:p>
    <w:p>
      <w:pPr>
        <w:numPr>
          <w:ilvl w:val="3"/>
          <w:numId w:val="900"/>
        </w:numPr>
        <w:spacing w:before="0" w:after="0"/>
      </w:pPr>
      <w:r>
        <w:t>Hypercapnia</w:t>
      </w:r>
    </w:p>
    <w:p>
      <w:pPr>
        <w:numPr>
          <w:ilvl w:val="2"/>
          <w:numId w:val="900"/>
        </w:numPr>
        <w:spacing w:before="0" w:after="0"/>
      </w:pPr>
      <w:r>
        <w:t>Toxic Causes</w:t>
      </w:r>
    </w:p>
    <w:p>
      <w:pPr>
        <w:numPr>
          <w:ilvl w:val="3"/>
          <w:numId w:val="900"/>
        </w:numPr>
        <w:spacing w:before="0" w:after="0"/>
      </w:pPr>
      <w:r>
        <w:t>Drug Intoxication</w:t>
      </w:r>
    </w:p>
    <w:p>
      <w:pPr>
        <w:numPr>
          <w:ilvl w:val="3"/>
          <w:numId w:val="900"/>
        </w:numPr>
        <w:spacing w:before="0" w:after="0"/>
      </w:pPr>
      <w:r>
        <w:t>Poisoning</w:t>
      </w:r>
    </w:p>
    <w:p>
      <w:pPr>
        <w:numPr>
          <w:ilvl w:val="2"/>
          <w:numId w:val="900"/>
        </w:numPr>
        <w:spacing w:before="0" w:after="0"/>
      </w:pPr>
      <w:r>
        <w:t>Infectious Causes</w:t>
      </w:r>
    </w:p>
    <w:p>
      <w:pPr>
        <w:numPr>
          <w:ilvl w:val="3"/>
          <w:numId w:val="900"/>
        </w:numPr>
        <w:spacing w:before="0" w:after="0"/>
      </w:pPr>
      <w:r>
        <w:t>Meningitis</w:t>
      </w:r>
    </w:p>
    <w:p>
      <w:pPr>
        <w:numPr>
          <w:ilvl w:val="3"/>
          <w:numId w:val="900"/>
        </w:numPr>
        <w:spacing w:before="0" w:after="0"/>
      </w:pPr>
      <w:r>
        <w:t>Encephalitis</w:t>
      </w:r>
    </w:p>
    <w:p>
      <w:pPr>
        <w:numPr>
          <w:ilvl w:val="3"/>
          <w:numId w:val="900"/>
        </w:numPr>
        <w:spacing w:before="0" w:after="0"/>
      </w:pPr>
      <w:r>
        <w:t>Sepsis</w:t>
      </w:r>
    </w:p>
    <w:p>
      <w:pPr>
        <w:numPr>
          <w:ilvl w:val="2"/>
          <w:numId w:val="900"/>
        </w:numPr>
        <w:spacing w:before="0" w:after="0"/>
      </w:pPr>
      <w:r>
        <w:t>Psychiatric Causes</w:t>
      </w:r>
    </w:p>
    <w:p>
      <w:pPr>
        <w:numPr>
          <w:ilvl w:val="3"/>
          <w:numId w:val="900"/>
        </w:numPr>
        <w:spacing w:before="0" w:after="0"/>
      </w:pPr>
      <w:r>
        <w:t>Catatonia</w:t>
      </w:r>
    </w:p>
    <w:p>
      <w:pPr>
        <w:numPr>
          <w:ilvl w:val="3"/>
          <w:numId w:val="900"/>
        </w:numPr>
        <w:spacing w:before="0" w:after="0"/>
      </w:pPr>
      <w:r>
        <w:t>Conversion Disorder</w:t>
      </w:r>
    </w:p>
    <w:p>
      <w:pPr>
        <w:numPr>
          <w:ilvl w:val="1"/>
          <w:numId w:val="900"/>
        </w:numPr>
        <w:spacing w:before="0" w:after="0"/>
      </w:pPr>
      <w:r>
        <w:t>Clinical Assessment</w:t>
      </w:r>
    </w:p>
    <w:p>
      <w:pPr>
        <w:numPr>
          <w:ilvl w:val="2"/>
          <w:numId w:val="900"/>
        </w:numPr>
        <w:spacing w:before="0" w:after="0"/>
      </w:pPr>
      <w:r>
        <w:t>History</w:t>
      </w:r>
    </w:p>
    <w:p>
      <w:pPr>
        <w:numPr>
          <w:ilvl w:val="2"/>
          <w:numId w:val="900"/>
        </w:numPr>
        <w:spacing w:before="0" w:after="0"/>
      </w:pPr>
      <w:r>
        <w:t>Physical Examination</w:t>
      </w:r>
    </w:p>
    <w:p>
      <w:pPr>
        <w:numPr>
          <w:ilvl w:val="2"/>
          <w:numId w:val="900"/>
        </w:numPr>
        <w:spacing w:before="0" w:after="0"/>
      </w:pPr>
      <w:r>
        <w:t>Neurological Examination</w:t>
      </w:r>
    </w:p>
    <w:p>
      <w:pPr>
        <w:numPr>
          <w:ilvl w:val="3"/>
          <w:numId w:val="900"/>
        </w:numPr>
        <w:spacing w:before="0" w:after="0"/>
      </w:pPr>
      <w:r>
        <w:t>Level of Consciousness</w:t>
      </w:r>
    </w:p>
    <w:p>
      <w:pPr>
        <w:numPr>
          <w:ilvl w:val="3"/>
          <w:numId w:val="900"/>
        </w:numPr>
        <w:spacing w:before="0" w:after="0"/>
      </w:pPr>
      <w:r>
        <w:t>Brainstem Reflexes</w:t>
      </w:r>
    </w:p>
    <w:p>
      <w:pPr>
        <w:numPr>
          <w:ilvl w:val="3"/>
          <w:numId w:val="900"/>
        </w:numPr>
        <w:spacing w:before="0" w:after="0"/>
      </w:pPr>
      <w:r>
        <w:t>Motor Responses</w:t>
      </w:r>
    </w:p>
    <w:p>
      <w:pPr>
        <w:numPr>
          <w:ilvl w:val="3"/>
          <w:numId w:val="900"/>
        </w:numPr>
        <w:spacing w:before="0" w:after="0"/>
      </w:pPr>
      <w:r>
        <w:t>Breathing Patterns</w:t>
      </w:r>
    </w:p>
    <w:p>
      <w:pPr>
        <w:numPr>
          <w:ilvl w:val="1"/>
          <w:numId w:val="900"/>
        </w:numPr>
        <w:spacing w:before="0" w:after="0"/>
      </w:pPr>
      <w:r>
        <w:t>Diagnostic Approach</w:t>
      </w:r>
    </w:p>
    <w:p>
      <w:pPr>
        <w:numPr>
          <w:ilvl w:val="2"/>
          <w:numId w:val="900"/>
        </w:numPr>
        <w:spacing w:before="0" w:after="0"/>
      </w:pPr>
      <w:r>
        <w:t>Laboratory Studies</w:t>
      </w:r>
    </w:p>
    <w:p>
      <w:pPr>
        <w:numPr>
          <w:ilvl w:val="2"/>
          <w:numId w:val="900"/>
        </w:numPr>
        <w:spacing w:before="0" w:after="0"/>
      </w:pPr>
      <w:r>
        <w:t>Neuroimaging</w:t>
      </w:r>
    </w:p>
    <w:p>
      <w:pPr>
        <w:numPr>
          <w:ilvl w:val="2"/>
          <w:numId w:val="900"/>
        </w:numPr>
        <w:spacing w:before="0" w:after="0"/>
      </w:pPr>
      <w:r>
        <w:t>Lumbar Puncture</w:t>
      </w:r>
    </w:p>
    <w:p>
      <w:pPr>
        <w:numPr>
          <w:ilvl w:val="2"/>
          <w:numId w:val="900"/>
        </w:numPr>
        <w:spacing w:before="0" w:after="0"/>
      </w:pPr>
      <w:r>
        <w:t>EEG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Specific Treatments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1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Prognostic Factors</w:t>
      </w:r>
    </w:p>
    <w:p>
      <w:pPr>
        <w:numPr>
          <w:ilvl w:val="2"/>
          <w:numId w:val="900"/>
        </w:numPr>
        <w:spacing w:before="0" w:after="0"/>
      </w:pPr>
      <w:r>
        <w:t>Outcome Prediction</w:t>
      </w:r>
    </w:p>
    <w:p>
      <w:pPr>
        <w:numPr>
          <w:ilvl w:val="0"/>
          <w:numId w:val="900"/>
        </w:numPr>
        <w:spacing w:before="0" w:after="0"/>
      </w:pPr>
      <w:r>
        <w:t>Vegetative State</w:t>
      </w:r>
    </w:p>
    <w:p>
      <w:pPr>
        <w:numPr>
          <w:ilvl w:val="1"/>
          <w:numId w:val="900"/>
        </w:numPr>
        <w:spacing w:before="0" w:after="0"/>
      </w:pPr>
      <w:r>
        <w:t>Unresponsive Wakefulness Syndrome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Sleep-Wake Cycles</w:t>
      </w:r>
    </w:p>
    <w:p>
      <w:pPr>
        <w:numPr>
          <w:ilvl w:val="2"/>
          <w:numId w:val="900"/>
        </w:numPr>
        <w:spacing w:before="0" w:after="0"/>
      </w:pPr>
      <w:r>
        <w:t>Absence of Awareness</w:t>
      </w:r>
    </w:p>
    <w:p>
      <w:pPr>
        <w:numPr>
          <w:ilvl w:val="2"/>
          <w:numId w:val="900"/>
        </w:numPr>
        <w:spacing w:before="0" w:after="0"/>
      </w:pPr>
      <w:r>
        <w:t>Preserved Autonomic Functions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Differential Diagnosis</w:t>
      </w:r>
    </w:p>
    <w:p>
      <w:pPr>
        <w:numPr>
          <w:ilvl w:val="1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Recovery Potential</w:t>
      </w:r>
    </w:p>
    <w:p>
      <w:pPr>
        <w:numPr>
          <w:ilvl w:val="2"/>
          <w:numId w:val="900"/>
        </w:numPr>
        <w:spacing w:before="0" w:after="0"/>
      </w:pPr>
      <w:r>
        <w:t>Time Factors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0"/>
          <w:numId w:val="900"/>
        </w:numPr>
        <w:spacing w:before="0" w:after="0"/>
      </w:pPr>
      <w:r>
        <w:t>Minimally Conscious State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Inconsistent but Reproducible Signs of Awareness</w:t>
      </w:r>
    </w:p>
    <w:p>
      <w:pPr>
        <w:numPr>
          <w:ilvl w:val="2"/>
          <w:numId w:val="900"/>
        </w:numPr>
        <w:spacing w:before="0" w:after="0"/>
      </w:pPr>
      <w:r>
        <w:t>Command Following</w:t>
      </w:r>
    </w:p>
    <w:p>
      <w:pPr>
        <w:numPr>
          <w:ilvl w:val="2"/>
          <w:numId w:val="900"/>
        </w:numPr>
        <w:spacing w:before="0" w:after="0"/>
      </w:pPr>
      <w:r>
        <w:t>Gestural Communication</w:t>
      </w:r>
    </w:p>
    <w:p>
      <w:pPr>
        <w:numPr>
          <w:ilvl w:val="2"/>
          <w:numId w:val="900"/>
        </w:numPr>
        <w:spacing w:before="0" w:after="0"/>
      </w:pPr>
      <w:r>
        <w:t>Intelligible Verbalization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Assessment Tools</w:t>
      </w:r>
    </w:p>
    <w:p>
      <w:pPr>
        <w:numPr>
          <w:ilvl w:val="1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Recovery Potential</w:t>
      </w:r>
    </w:p>
    <w:p>
      <w:pPr>
        <w:numPr>
          <w:ilvl w:val="2"/>
          <w:numId w:val="900"/>
        </w:numPr>
        <w:spacing w:before="0" w:after="0"/>
      </w:pPr>
      <w:r>
        <w:t>Functional Outcomes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2"/>
          <w:numId w:val="900"/>
        </w:numPr>
        <w:spacing w:before="0" w:after="0"/>
      </w:pPr>
      <w:r>
        <w:t>Pharmacological Interventions</w:t>
      </w:r>
    </w:p>
    <w:p>
      <w:pPr>
        <w:numPr>
          <w:ilvl w:val="0"/>
          <w:numId w:val="900"/>
        </w:numPr>
        <w:spacing w:before="0" w:after="0"/>
      </w:pPr>
      <w:r>
        <w:t>Locked-In Syndrome</w:t>
      </w:r>
    </w:p>
    <w:p>
      <w:pPr>
        <w:numPr>
          <w:ilvl w:val="1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Brainstem Stroke</w:t>
      </w:r>
    </w:p>
    <w:p>
      <w:pPr>
        <w:numPr>
          <w:ilvl w:val="2"/>
          <w:numId w:val="900"/>
        </w:numPr>
        <w:spacing w:before="0" w:after="0"/>
      </w:pPr>
      <w:r>
        <w:t>Brainstem Tumor</w:t>
      </w:r>
    </w:p>
    <w:p>
      <w:pPr>
        <w:numPr>
          <w:ilvl w:val="2"/>
          <w:numId w:val="900"/>
        </w:numPr>
        <w:spacing w:before="0" w:after="0"/>
      </w:pPr>
      <w:r>
        <w:t>Central Pontine Myelinolysis</w:t>
      </w:r>
    </w:p>
    <w:p>
      <w:pPr>
        <w:numPr>
          <w:ilvl w:val="2"/>
          <w:numId w:val="900"/>
        </w:numPr>
        <w:spacing w:before="0" w:after="0"/>
      </w:pPr>
      <w:r>
        <w:t>Guillain-Barré Syndrome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Preserved Consciousness</w:t>
      </w:r>
    </w:p>
    <w:p>
      <w:pPr>
        <w:numPr>
          <w:ilvl w:val="2"/>
          <w:numId w:val="900"/>
        </w:numPr>
        <w:spacing w:before="0" w:after="0"/>
      </w:pPr>
      <w:r>
        <w:t>Quadriplegia</w:t>
      </w:r>
    </w:p>
    <w:p>
      <w:pPr>
        <w:numPr>
          <w:ilvl w:val="2"/>
          <w:numId w:val="900"/>
        </w:numPr>
        <w:spacing w:before="0" w:after="0"/>
      </w:pPr>
      <w:r>
        <w:t>Anarthria</w:t>
      </w:r>
    </w:p>
    <w:p>
      <w:pPr>
        <w:numPr>
          <w:ilvl w:val="2"/>
          <w:numId w:val="900"/>
        </w:numPr>
        <w:spacing w:before="0" w:after="0"/>
      </w:pPr>
      <w:r>
        <w:t>Preserved Vertical Eye Movements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Clinical Assessment</w:t>
      </w:r>
    </w:p>
    <w:p>
      <w:pPr>
        <w:numPr>
          <w:ilvl w:val="2"/>
          <w:numId w:val="900"/>
        </w:numPr>
        <w:spacing w:before="0" w:after="0"/>
      </w:pPr>
      <w:r>
        <w:t>Neuroimaging</w:t>
      </w:r>
    </w:p>
    <w:p>
      <w:pPr>
        <w:numPr>
          <w:ilvl w:val="2"/>
          <w:numId w:val="900"/>
        </w:numPr>
        <w:spacing w:before="0" w:after="0"/>
      </w:pPr>
      <w:r>
        <w:t>Electrophysiology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2"/>
          <w:numId w:val="900"/>
        </w:numPr>
        <w:spacing w:before="0" w:after="0"/>
      </w:pPr>
      <w:r>
        <w:t>Supportive Care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1"/>
          <w:numId w:val="900"/>
        </w:numPr>
        <w:spacing w:before="0" w:after="0"/>
      </w:pPr>
      <w:r>
        <w:t>Prognosis</w:t>
      </w:r>
    </w:p>
    <w:p>
      <w:pPr>
        <w:numPr>
          <w:ilvl w:val="0"/>
          <w:numId w:val="900"/>
        </w:numPr>
        <w:spacing w:before="0" w:after="0"/>
      </w:pPr>
      <w:r>
        <w:t>Brain Death</w:t>
      </w:r>
    </w:p>
    <w:p>
      <w:pPr>
        <w:numPr>
          <w:ilvl w:val="1"/>
          <w:numId w:val="900"/>
        </w:numPr>
        <w:spacing w:before="0" w:after="0"/>
      </w:pPr>
      <w:r>
        <w:t>Legal and Ethical Framework</w:t>
      </w:r>
    </w:p>
    <w:p>
      <w:pPr>
        <w:numPr>
          <w:ilvl w:val="1"/>
          <w:numId w:val="900"/>
        </w:numPr>
        <w:spacing w:before="0" w:after="0"/>
      </w:pPr>
      <w:r>
        <w:t>Clinical Criteria</w:t>
      </w:r>
    </w:p>
    <w:p>
      <w:pPr>
        <w:numPr>
          <w:ilvl w:val="2"/>
          <w:numId w:val="900"/>
        </w:numPr>
        <w:spacing w:before="0" w:after="0"/>
      </w:pPr>
      <w:r>
        <w:t>Coma</w:t>
      </w:r>
    </w:p>
    <w:p>
      <w:pPr>
        <w:numPr>
          <w:ilvl w:val="2"/>
          <w:numId w:val="900"/>
        </w:numPr>
        <w:spacing w:before="0" w:after="0"/>
      </w:pPr>
      <w:r>
        <w:t>Absence of Brainstem Reflexes</w:t>
      </w:r>
    </w:p>
    <w:p>
      <w:pPr>
        <w:numPr>
          <w:ilvl w:val="2"/>
          <w:numId w:val="900"/>
        </w:numPr>
        <w:spacing w:before="0" w:after="0"/>
      </w:pPr>
      <w:r>
        <w:t>Apnea</w:t>
      </w:r>
    </w:p>
    <w:p>
      <w:pPr>
        <w:numPr>
          <w:ilvl w:val="1"/>
          <w:numId w:val="900"/>
        </w:numPr>
        <w:spacing w:before="0" w:after="0"/>
      </w:pPr>
      <w:r>
        <w:t>Prerequisites</w:t>
      </w:r>
    </w:p>
    <w:p>
      <w:pPr>
        <w:numPr>
          <w:ilvl w:val="2"/>
          <w:numId w:val="900"/>
        </w:numPr>
        <w:spacing w:before="0" w:after="0"/>
      </w:pPr>
      <w:r>
        <w:t>Known Cause</w:t>
      </w:r>
    </w:p>
    <w:p>
      <w:pPr>
        <w:numPr>
          <w:ilvl w:val="2"/>
          <w:numId w:val="900"/>
        </w:numPr>
        <w:spacing w:before="0" w:after="0"/>
      </w:pPr>
      <w:r>
        <w:t>Absence of Confounding Factors</w:t>
      </w:r>
    </w:p>
    <w:p>
      <w:pPr>
        <w:numPr>
          <w:ilvl w:val="2"/>
          <w:numId w:val="900"/>
        </w:numPr>
        <w:spacing w:before="0" w:after="0"/>
      </w:pPr>
      <w:r>
        <w:t>Normal Core Temperature</w:t>
      </w:r>
    </w:p>
    <w:p>
      <w:pPr>
        <w:numPr>
          <w:ilvl w:val="2"/>
          <w:numId w:val="900"/>
        </w:numPr>
        <w:spacing w:before="0" w:after="0"/>
      </w:pPr>
      <w:r>
        <w:t>Normal Blood Pressure</w:t>
      </w:r>
    </w:p>
    <w:p>
      <w:pPr>
        <w:numPr>
          <w:ilvl w:val="1"/>
          <w:numId w:val="900"/>
        </w:numPr>
        <w:spacing w:before="0" w:after="0"/>
      </w:pPr>
      <w:r>
        <w:t>Examination</w:t>
      </w:r>
    </w:p>
    <w:p>
      <w:pPr>
        <w:numPr>
          <w:ilvl w:val="2"/>
          <w:numId w:val="900"/>
        </w:numPr>
        <w:spacing w:before="0" w:after="0"/>
      </w:pPr>
      <w:r>
        <w:t>Pupillary Reflexes</w:t>
      </w:r>
    </w:p>
    <w:p>
      <w:pPr>
        <w:numPr>
          <w:ilvl w:val="2"/>
          <w:numId w:val="900"/>
        </w:numPr>
        <w:spacing w:before="0" w:after="0"/>
      </w:pPr>
      <w:r>
        <w:t>Corneal Reflexes</w:t>
      </w:r>
    </w:p>
    <w:p>
      <w:pPr>
        <w:numPr>
          <w:ilvl w:val="2"/>
          <w:numId w:val="900"/>
        </w:numPr>
        <w:spacing w:before="0" w:after="0"/>
      </w:pPr>
      <w:r>
        <w:t>Oculocephalic Reflexes</w:t>
      </w:r>
    </w:p>
    <w:p>
      <w:pPr>
        <w:numPr>
          <w:ilvl w:val="2"/>
          <w:numId w:val="900"/>
        </w:numPr>
        <w:spacing w:before="0" w:after="0"/>
      </w:pPr>
      <w:r>
        <w:t>Oculovestibular Reflexes</w:t>
      </w:r>
    </w:p>
    <w:p>
      <w:pPr>
        <w:numPr>
          <w:ilvl w:val="2"/>
          <w:numId w:val="900"/>
        </w:numPr>
        <w:spacing w:before="0" w:after="0"/>
      </w:pPr>
      <w:r>
        <w:t>Gag Reflex</w:t>
      </w:r>
    </w:p>
    <w:p>
      <w:pPr>
        <w:numPr>
          <w:ilvl w:val="2"/>
          <w:numId w:val="900"/>
        </w:numPr>
        <w:spacing w:before="0" w:after="0"/>
      </w:pPr>
      <w:r>
        <w:t>Cough Reflex</w:t>
      </w:r>
    </w:p>
    <w:p>
      <w:pPr>
        <w:numPr>
          <w:ilvl w:val="2"/>
          <w:numId w:val="900"/>
        </w:numPr>
        <w:spacing w:before="0" w:after="0"/>
      </w:pPr>
      <w:r>
        <w:t>Apnea Test</w:t>
      </w:r>
    </w:p>
    <w:p>
      <w:pPr>
        <w:numPr>
          <w:ilvl w:val="1"/>
          <w:numId w:val="900"/>
        </w:numPr>
        <w:spacing w:before="0" w:after="0"/>
      </w:pPr>
      <w:r>
        <w:t>Confirmatory Tests</w:t>
      </w:r>
    </w:p>
    <w:p>
      <w:pPr>
        <w:numPr>
          <w:ilvl w:val="2"/>
          <w:numId w:val="900"/>
        </w:numPr>
        <w:spacing w:before="0" w:after="0"/>
      </w:pPr>
      <w:r>
        <w:t>EEG</w:t>
      </w:r>
    </w:p>
    <w:p>
      <w:pPr>
        <w:numPr>
          <w:ilvl w:val="2"/>
          <w:numId w:val="900"/>
        </w:numPr>
        <w:spacing w:before="0" w:after="0"/>
      </w:pPr>
      <w:r>
        <w:t>Cerebral Angiography</w:t>
      </w:r>
    </w:p>
    <w:p>
      <w:pPr>
        <w:numPr>
          <w:ilvl w:val="2"/>
          <w:numId w:val="900"/>
        </w:numPr>
        <w:spacing w:before="0" w:after="0"/>
      </w:pPr>
      <w:r>
        <w:t>Transcranial Doppler</w:t>
      </w:r>
    </w:p>
    <w:p>
      <w:pPr>
        <w:numPr>
          <w:ilvl w:val="2"/>
          <w:numId w:val="900"/>
        </w:numPr>
        <w:spacing w:before="0" w:after="0"/>
      </w:pPr>
      <w:r>
        <w:t>Nuclear Medicine Studies</w:t>
      </w:r>
    </w:p>
    <w:p>
      <w:pPr>
        <w:numPr>
          <w:ilvl w:val="1"/>
          <w:numId w:val="900"/>
        </w:numPr>
        <w:spacing w:before="0" w:after="0"/>
      </w:pPr>
      <w:r>
        <w:t>Documentation</w:t>
      </w:r>
    </w:p>
    <w:p>
      <w:pPr>
        <w:numPr>
          <w:ilvl w:val="1"/>
          <w:numId w:val="900"/>
        </w:numPr>
        <w:spacing w:before="0" w:after="0"/>
      </w:pPr>
      <w:r>
        <w:t>Organ Donation Considerations</w:t>
      </w:r>
    </w:p>
    <w:p>
      <w:pPr>
        <w:pStyle w:val="Heading1"/>
      </w:pPr>
      <w:r>
        <w:t>Sleep Disorders</w:t>
      </w:r>
    </w:p>
    <w:p>
      <w:pPr>
        <w:numPr>
          <w:ilvl w:val="0"/>
          <w:numId w:val="900"/>
        </w:numPr>
        <w:spacing w:before="0" w:after="0"/>
      </w:pPr>
      <w:r>
        <w:t>Normal Sleep</w:t>
      </w:r>
    </w:p>
    <w:p>
      <w:pPr>
        <w:numPr>
          <w:ilvl w:val="1"/>
          <w:numId w:val="900"/>
        </w:numPr>
        <w:spacing w:before="0" w:after="0"/>
      </w:pPr>
      <w:r>
        <w:t>Sleep Architecture</w:t>
      </w:r>
    </w:p>
    <w:p>
      <w:pPr>
        <w:numPr>
          <w:ilvl w:val="2"/>
          <w:numId w:val="900"/>
        </w:numPr>
        <w:spacing w:before="0" w:after="0"/>
      </w:pPr>
      <w:r>
        <w:t>NREM Sleep</w:t>
      </w:r>
    </w:p>
    <w:p>
      <w:pPr>
        <w:numPr>
          <w:ilvl w:val="3"/>
          <w:numId w:val="900"/>
        </w:numPr>
        <w:spacing w:before="0" w:after="0"/>
      </w:pPr>
      <w:r>
        <w:t>Stage 1</w:t>
      </w:r>
    </w:p>
    <w:p>
      <w:pPr>
        <w:numPr>
          <w:ilvl w:val="3"/>
          <w:numId w:val="900"/>
        </w:numPr>
        <w:spacing w:before="0" w:after="0"/>
      </w:pPr>
      <w:r>
        <w:t>Stage 2</w:t>
      </w:r>
    </w:p>
    <w:p>
      <w:pPr>
        <w:numPr>
          <w:ilvl w:val="3"/>
          <w:numId w:val="900"/>
        </w:numPr>
        <w:spacing w:before="0" w:after="0"/>
      </w:pPr>
      <w:r>
        <w:t>Stage 3</w:t>
      </w:r>
    </w:p>
    <w:p>
      <w:pPr>
        <w:numPr>
          <w:ilvl w:val="2"/>
          <w:numId w:val="900"/>
        </w:numPr>
        <w:spacing w:before="0" w:after="0"/>
      </w:pPr>
      <w:r>
        <w:t>REM Sleep</w:t>
      </w:r>
    </w:p>
    <w:p>
      <w:pPr>
        <w:numPr>
          <w:ilvl w:val="1"/>
          <w:numId w:val="900"/>
        </w:numPr>
        <w:spacing w:before="0" w:after="0"/>
      </w:pPr>
      <w:r>
        <w:t>Sleep Regulation</w:t>
      </w:r>
    </w:p>
    <w:p>
      <w:pPr>
        <w:numPr>
          <w:ilvl w:val="2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Homeostatic Drive</w:t>
      </w:r>
    </w:p>
    <w:p>
      <w:pPr>
        <w:numPr>
          <w:ilvl w:val="2"/>
          <w:numId w:val="900"/>
        </w:numPr>
        <w:spacing w:before="0" w:after="0"/>
      </w:pPr>
      <w:r>
        <w:t>Neurotransmitter Systems</w:t>
      </w:r>
    </w:p>
    <w:p>
      <w:pPr>
        <w:numPr>
          <w:ilvl w:val="1"/>
          <w:numId w:val="900"/>
        </w:numPr>
        <w:spacing w:before="0" w:after="0"/>
      </w:pPr>
      <w:r>
        <w:t>Sleep Changes with Age</w:t>
      </w:r>
    </w:p>
    <w:p>
      <w:pPr>
        <w:numPr>
          <w:ilvl w:val="0"/>
          <w:numId w:val="900"/>
        </w:numPr>
        <w:spacing w:before="0" w:after="0"/>
      </w:pPr>
      <w:r>
        <w:t>Insomnia</w:t>
      </w:r>
    </w:p>
    <w:p>
      <w:pPr>
        <w:numPr>
          <w:ilvl w:val="1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Acute Insomnia</w:t>
      </w:r>
    </w:p>
    <w:p>
      <w:pPr>
        <w:numPr>
          <w:ilvl w:val="2"/>
          <w:numId w:val="900"/>
        </w:numPr>
        <w:spacing w:before="0" w:after="0"/>
      </w:pPr>
      <w:r>
        <w:t>Chronic Insomnia</w:t>
      </w:r>
    </w:p>
    <w:p>
      <w:pPr>
        <w:numPr>
          <w:ilvl w:val="2"/>
          <w:numId w:val="900"/>
        </w:numPr>
        <w:spacing w:before="0" w:after="0"/>
      </w:pPr>
      <w:r>
        <w:t>Primary Insomnia</w:t>
      </w:r>
    </w:p>
    <w:p>
      <w:pPr>
        <w:numPr>
          <w:ilvl w:val="2"/>
          <w:numId w:val="900"/>
        </w:numPr>
        <w:spacing w:before="0" w:after="0"/>
      </w:pPr>
      <w:r>
        <w:t>Secondary Insomnia</w:t>
      </w:r>
    </w:p>
    <w:p>
      <w:pPr>
        <w:numPr>
          <w:ilvl w:val="1"/>
          <w:numId w:val="900"/>
        </w:numPr>
        <w:spacing w:before="0" w:after="0"/>
      </w:pPr>
      <w:r>
        <w:t>Etiology</w:t>
      </w:r>
    </w:p>
    <w:p>
      <w:pPr>
        <w:numPr>
          <w:ilvl w:val="2"/>
          <w:numId w:val="900"/>
        </w:numPr>
        <w:spacing w:before="0" w:after="0"/>
      </w:pPr>
      <w:r>
        <w:t>Psychological Factors</w:t>
      </w:r>
    </w:p>
    <w:p>
      <w:pPr>
        <w:numPr>
          <w:ilvl w:val="2"/>
          <w:numId w:val="900"/>
        </w:numPr>
        <w:spacing w:before="0" w:after="0"/>
      </w:pPr>
      <w:r>
        <w:t>Medical Conditions</w:t>
      </w:r>
    </w:p>
    <w:p>
      <w:pPr>
        <w:numPr>
          <w:ilvl w:val="2"/>
          <w:numId w:val="900"/>
        </w:numPr>
        <w:spacing w:before="0" w:after="0"/>
      </w:pPr>
      <w:r>
        <w:t>Medications</w:t>
      </w:r>
    </w:p>
    <w:p>
      <w:pPr>
        <w:numPr>
          <w:ilvl w:val="2"/>
          <w:numId w:val="900"/>
        </w:numPr>
        <w:spacing w:before="0" w:after="0"/>
      </w:pPr>
      <w:r>
        <w:t>Substance Use</w:t>
      </w:r>
    </w:p>
    <w:p>
      <w:pPr>
        <w:numPr>
          <w:ilvl w:val="2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Difficulty Falling Asleep</w:t>
      </w:r>
    </w:p>
    <w:p>
      <w:pPr>
        <w:numPr>
          <w:ilvl w:val="2"/>
          <w:numId w:val="900"/>
        </w:numPr>
        <w:spacing w:before="0" w:after="0"/>
      </w:pPr>
      <w:r>
        <w:t>Difficulty Staying Asleep</w:t>
      </w:r>
    </w:p>
    <w:p>
      <w:pPr>
        <w:numPr>
          <w:ilvl w:val="2"/>
          <w:numId w:val="900"/>
        </w:numPr>
        <w:spacing w:before="0" w:after="0"/>
      </w:pPr>
      <w:r>
        <w:t>Early Morning Awakening</w:t>
      </w:r>
    </w:p>
    <w:p>
      <w:pPr>
        <w:numPr>
          <w:ilvl w:val="2"/>
          <w:numId w:val="900"/>
        </w:numPr>
        <w:spacing w:before="0" w:after="0"/>
      </w:pPr>
      <w:r>
        <w:t>Non-Restorative Sleep</w:t>
      </w:r>
    </w:p>
    <w:p>
      <w:pPr>
        <w:numPr>
          <w:ilvl w:val="2"/>
          <w:numId w:val="900"/>
        </w:numPr>
        <w:spacing w:before="0" w:after="0"/>
      </w:pPr>
      <w:r>
        <w:t>Daytime Consequences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Sleep History</w:t>
      </w:r>
    </w:p>
    <w:p>
      <w:pPr>
        <w:numPr>
          <w:ilvl w:val="2"/>
          <w:numId w:val="900"/>
        </w:numPr>
        <w:spacing w:before="0" w:after="0"/>
      </w:pPr>
      <w:r>
        <w:t>Sleep Diary</w:t>
      </w:r>
    </w:p>
    <w:p>
      <w:pPr>
        <w:numPr>
          <w:ilvl w:val="2"/>
          <w:numId w:val="900"/>
        </w:numPr>
        <w:spacing w:before="0" w:after="0"/>
      </w:pPr>
      <w:r>
        <w:t>Actigraphy</w:t>
      </w:r>
    </w:p>
    <w:p>
      <w:pPr>
        <w:numPr>
          <w:ilvl w:val="2"/>
          <w:numId w:val="900"/>
        </w:numPr>
        <w:spacing w:before="0" w:after="0"/>
      </w:pPr>
      <w:r>
        <w:t>Polysomnography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Sleep Hygiene</w:t>
      </w:r>
    </w:p>
    <w:p>
      <w:pPr>
        <w:numPr>
          <w:ilvl w:val="2"/>
          <w:numId w:val="900"/>
        </w:numPr>
        <w:spacing w:before="0" w:after="0"/>
      </w:pPr>
      <w:r>
        <w:t>Cognitive Behavioral Therapy</w:t>
      </w:r>
    </w:p>
    <w:p>
      <w:pPr>
        <w:numPr>
          <w:ilvl w:val="2"/>
          <w:numId w:val="900"/>
        </w:numPr>
        <w:spacing w:before="0" w:after="0"/>
      </w:pPr>
      <w:r>
        <w:t>Pharmacological Treatment</w:t>
      </w:r>
    </w:p>
    <w:p>
      <w:pPr>
        <w:numPr>
          <w:ilvl w:val="3"/>
          <w:numId w:val="900"/>
        </w:numPr>
        <w:spacing w:before="0" w:after="0"/>
      </w:pPr>
      <w:r>
        <w:t>Benzodiazepines</w:t>
      </w:r>
    </w:p>
    <w:p>
      <w:pPr>
        <w:numPr>
          <w:ilvl w:val="3"/>
          <w:numId w:val="900"/>
        </w:numPr>
        <w:spacing w:before="0" w:after="0"/>
      </w:pPr>
      <w:r>
        <w:t>Non-Benzodiazepine Hypnotics</w:t>
      </w:r>
    </w:p>
    <w:p>
      <w:pPr>
        <w:numPr>
          <w:ilvl w:val="3"/>
          <w:numId w:val="900"/>
        </w:numPr>
        <w:spacing w:before="0" w:after="0"/>
      </w:pPr>
      <w:r>
        <w:t>Melatonin Receptor Agonists</w:t>
      </w:r>
    </w:p>
    <w:p>
      <w:pPr>
        <w:numPr>
          <w:ilvl w:val="3"/>
          <w:numId w:val="900"/>
        </w:numPr>
        <w:spacing w:before="0" w:after="0"/>
      </w:pPr>
      <w:r>
        <w:t>Orexin Receptor Antagonists</w:t>
      </w:r>
    </w:p>
    <w:p>
      <w:pPr>
        <w:numPr>
          <w:ilvl w:val="0"/>
          <w:numId w:val="900"/>
        </w:numPr>
        <w:spacing w:before="0" w:after="0"/>
      </w:pPr>
      <w:r>
        <w:t>Sleep-Related Breathing Disorders</w:t>
      </w:r>
    </w:p>
    <w:p>
      <w:pPr>
        <w:numPr>
          <w:ilvl w:val="1"/>
          <w:numId w:val="900"/>
        </w:numPr>
        <w:spacing w:before="0" w:after="0"/>
      </w:pPr>
      <w:r>
        <w:t>Obstructive Sleep Apnea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Upper Airway Collapse</w:t>
      </w:r>
    </w:p>
    <w:p>
      <w:pPr>
        <w:numPr>
          <w:ilvl w:val="3"/>
          <w:numId w:val="900"/>
        </w:numPr>
        <w:spacing w:before="0" w:after="0"/>
      </w:pPr>
      <w:r>
        <w:t>Respiratory Effort</w:t>
      </w:r>
    </w:p>
    <w:p>
      <w:pPr>
        <w:numPr>
          <w:ilvl w:val="3"/>
          <w:numId w:val="900"/>
        </w:numPr>
        <w:spacing w:before="0" w:after="0"/>
      </w:pPr>
      <w:r>
        <w:t>Arousal Response</w:t>
      </w:r>
    </w:p>
    <w:p>
      <w:pPr>
        <w:numPr>
          <w:ilvl w:val="2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Obesity</w:t>
      </w:r>
    </w:p>
    <w:p>
      <w:pPr>
        <w:numPr>
          <w:ilvl w:val="3"/>
          <w:numId w:val="900"/>
        </w:numPr>
        <w:spacing w:before="0" w:after="0"/>
      </w:pPr>
      <w:r>
        <w:t>Anatomical Factors</w:t>
      </w:r>
    </w:p>
    <w:p>
      <w:pPr>
        <w:numPr>
          <w:ilvl w:val="3"/>
          <w:numId w:val="900"/>
        </w:numPr>
        <w:spacing w:before="0" w:after="0"/>
      </w:pPr>
      <w:r>
        <w:t>Age</w:t>
      </w:r>
    </w:p>
    <w:p>
      <w:pPr>
        <w:numPr>
          <w:ilvl w:val="3"/>
          <w:numId w:val="900"/>
        </w:numPr>
        <w:spacing w:before="0" w:after="0"/>
      </w:pPr>
      <w:r>
        <w:t>Gender</w:t>
      </w:r>
    </w:p>
    <w:p>
      <w:pPr>
        <w:numPr>
          <w:ilvl w:val="3"/>
          <w:numId w:val="900"/>
        </w:numPr>
        <w:spacing w:before="0" w:after="0"/>
      </w:pPr>
      <w:r>
        <w:t>Family History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Snoring</w:t>
      </w:r>
    </w:p>
    <w:p>
      <w:pPr>
        <w:numPr>
          <w:ilvl w:val="3"/>
          <w:numId w:val="900"/>
        </w:numPr>
        <w:spacing w:before="0" w:after="0"/>
      </w:pPr>
      <w:r>
        <w:t>Witnessed Apneas</w:t>
      </w:r>
    </w:p>
    <w:p>
      <w:pPr>
        <w:numPr>
          <w:ilvl w:val="3"/>
          <w:numId w:val="900"/>
        </w:numPr>
        <w:spacing w:before="0" w:after="0"/>
      </w:pPr>
      <w:r>
        <w:t>Excessive Daytime Sleepiness</w:t>
      </w:r>
    </w:p>
    <w:p>
      <w:pPr>
        <w:numPr>
          <w:ilvl w:val="3"/>
          <w:numId w:val="900"/>
        </w:numPr>
        <w:spacing w:before="0" w:after="0"/>
      </w:pPr>
      <w:r>
        <w:t>Morning Headaches</w:t>
      </w:r>
    </w:p>
    <w:p>
      <w:pPr>
        <w:numPr>
          <w:ilvl w:val="3"/>
          <w:numId w:val="900"/>
        </w:numPr>
        <w:spacing w:before="0" w:after="0"/>
      </w:pPr>
      <w:r>
        <w:t>Cognitive Impairment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Assessment</w:t>
      </w:r>
    </w:p>
    <w:p>
      <w:pPr>
        <w:numPr>
          <w:ilvl w:val="3"/>
          <w:numId w:val="900"/>
        </w:numPr>
        <w:spacing w:before="0" w:after="0"/>
      </w:pPr>
      <w:r>
        <w:t>Polysomnography</w:t>
      </w:r>
    </w:p>
    <w:p>
      <w:pPr>
        <w:numPr>
          <w:ilvl w:val="3"/>
          <w:numId w:val="900"/>
        </w:numPr>
        <w:spacing w:before="0" w:after="0"/>
      </w:pPr>
      <w:r>
        <w:t>Home Sleep Testing</w:t>
      </w:r>
    </w:p>
    <w:p>
      <w:pPr>
        <w:numPr>
          <w:ilvl w:val="3"/>
          <w:numId w:val="900"/>
        </w:numPr>
        <w:spacing w:before="0" w:after="0"/>
      </w:pPr>
      <w:r>
        <w:t>Apnea-Hypopnea Index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Lifestyle Modifications</w:t>
      </w:r>
    </w:p>
    <w:p>
      <w:pPr>
        <w:numPr>
          <w:ilvl w:val="3"/>
          <w:numId w:val="900"/>
        </w:numPr>
        <w:spacing w:before="0" w:after="0"/>
      </w:pPr>
      <w:r>
        <w:t>Continuous Positive Airway Pressure</w:t>
      </w:r>
    </w:p>
    <w:p>
      <w:pPr>
        <w:numPr>
          <w:ilvl w:val="3"/>
          <w:numId w:val="900"/>
        </w:numPr>
        <w:spacing w:before="0" w:after="0"/>
      </w:pPr>
      <w:r>
        <w:t>Oral Appliances</w:t>
      </w:r>
    </w:p>
    <w:p>
      <w:pPr>
        <w:numPr>
          <w:ilvl w:val="3"/>
          <w:numId w:val="900"/>
        </w:numPr>
        <w:spacing w:before="0" w:after="0"/>
      </w:pPr>
      <w:r>
        <w:t>Surgical Options</w:t>
      </w:r>
    </w:p>
    <w:p>
      <w:pPr>
        <w:numPr>
          <w:ilvl w:val="3"/>
          <w:numId w:val="900"/>
        </w:numPr>
        <w:spacing w:before="0" w:after="0"/>
      </w:pPr>
      <w:r>
        <w:t>Positional Therapy</w:t>
      </w:r>
    </w:p>
    <w:p>
      <w:pPr>
        <w:numPr>
          <w:ilvl w:val="2"/>
          <w:numId w:val="900"/>
        </w:numPr>
        <w:spacing w:before="0" w:after="0"/>
      </w:pPr>
      <w:r>
        <w:t>Complications</w:t>
      </w:r>
    </w:p>
    <w:p>
      <w:pPr>
        <w:numPr>
          <w:ilvl w:val="3"/>
          <w:numId w:val="900"/>
        </w:numPr>
        <w:spacing w:before="0" w:after="0"/>
      </w:pPr>
      <w:r>
        <w:t>Cardiovascular Disease</w:t>
      </w:r>
    </w:p>
    <w:p>
      <w:pPr>
        <w:numPr>
          <w:ilvl w:val="3"/>
          <w:numId w:val="900"/>
        </w:numPr>
        <w:spacing w:before="0" w:after="0"/>
      </w:pPr>
      <w:r>
        <w:t>Metabolic Disorders</w:t>
      </w:r>
    </w:p>
    <w:p>
      <w:pPr>
        <w:numPr>
          <w:ilvl w:val="3"/>
          <w:numId w:val="900"/>
        </w:numPr>
        <w:spacing w:before="0" w:after="0"/>
      </w:pPr>
      <w:r>
        <w:t>Neurocognitive Impairment</w:t>
      </w:r>
    </w:p>
    <w:p>
      <w:pPr>
        <w:numPr>
          <w:ilvl w:val="1"/>
          <w:numId w:val="900"/>
        </w:numPr>
        <w:spacing w:before="0" w:after="0"/>
      </w:pPr>
      <w:r>
        <w:t>Central Sleep Apnea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Central Respiratory Drive</w:t>
      </w:r>
    </w:p>
    <w:p>
      <w:pPr>
        <w:numPr>
          <w:ilvl w:val="3"/>
          <w:numId w:val="900"/>
        </w:numPr>
        <w:spacing w:before="0" w:after="0"/>
      </w:pPr>
      <w:r>
        <w:t>Chemoreceptor Sensitivity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3"/>
          <w:numId w:val="900"/>
        </w:numPr>
        <w:spacing w:before="0" w:after="0"/>
      </w:pPr>
      <w:r>
        <w:t>Primary Central Sleep Apnea</w:t>
      </w:r>
    </w:p>
    <w:p>
      <w:pPr>
        <w:numPr>
          <w:ilvl w:val="3"/>
          <w:numId w:val="900"/>
        </w:numPr>
        <w:spacing w:before="0" w:after="0"/>
      </w:pPr>
      <w:r>
        <w:t>Cheyne-Stokes Breathing</w:t>
      </w:r>
    </w:p>
    <w:p>
      <w:pPr>
        <w:numPr>
          <w:ilvl w:val="3"/>
          <w:numId w:val="900"/>
        </w:numPr>
        <w:spacing w:before="0" w:after="0"/>
      </w:pPr>
      <w:r>
        <w:t>Treatment-Emergent Central Sleep Apnea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Adaptive Servo-Ventilation</w:t>
      </w:r>
    </w:p>
    <w:p>
      <w:pPr>
        <w:numPr>
          <w:ilvl w:val="3"/>
          <w:numId w:val="900"/>
        </w:numPr>
        <w:spacing w:before="0" w:after="0"/>
      </w:pPr>
      <w:r>
        <w:t>Bilevel PAP</w:t>
      </w:r>
    </w:p>
    <w:p>
      <w:pPr>
        <w:numPr>
          <w:ilvl w:val="3"/>
          <w:numId w:val="900"/>
        </w:numPr>
        <w:spacing w:before="0" w:after="0"/>
      </w:pPr>
      <w:r>
        <w:t>Oxygen Therapy</w:t>
      </w:r>
    </w:p>
    <w:p>
      <w:pPr>
        <w:numPr>
          <w:ilvl w:val="3"/>
          <w:numId w:val="900"/>
        </w:numPr>
        <w:spacing w:before="0" w:after="0"/>
      </w:pPr>
      <w:r>
        <w:t>Medications</w:t>
      </w:r>
    </w:p>
    <w:p>
      <w:pPr>
        <w:numPr>
          <w:ilvl w:val="1"/>
          <w:numId w:val="900"/>
        </w:numPr>
        <w:spacing w:before="0" w:after="0"/>
      </w:pPr>
      <w:r>
        <w:t>Sleep-Related Hypoventilation</w:t>
      </w:r>
    </w:p>
    <w:p>
      <w:pPr>
        <w:numPr>
          <w:ilvl w:val="2"/>
          <w:numId w:val="900"/>
        </w:numPr>
        <w:spacing w:before="0" w:after="0"/>
      </w:pPr>
      <w:r>
        <w:t>Obesity Hypoventilation Syndrome</w:t>
      </w:r>
    </w:p>
    <w:p>
      <w:pPr>
        <w:numPr>
          <w:ilvl w:val="2"/>
          <w:numId w:val="900"/>
        </w:numPr>
        <w:spacing w:before="0" w:after="0"/>
      </w:pPr>
      <w:r>
        <w:t>Congenital Central Hypoventilation Syndrome</w:t>
      </w:r>
    </w:p>
    <w:p>
      <w:pPr>
        <w:numPr>
          <w:ilvl w:val="2"/>
          <w:numId w:val="900"/>
        </w:numPr>
        <w:spacing w:before="0" w:after="0"/>
      </w:pPr>
      <w:r>
        <w:t>Drug-Induced Hypoventilation</w:t>
      </w:r>
    </w:p>
    <w:p>
      <w:pPr>
        <w:numPr>
          <w:ilvl w:val="0"/>
          <w:numId w:val="900"/>
        </w:numPr>
        <w:spacing w:before="0" w:after="0"/>
      </w:pPr>
      <w:r>
        <w:t>Central Disorders of Hypersomnolence</w:t>
      </w:r>
    </w:p>
    <w:p>
      <w:pPr>
        <w:numPr>
          <w:ilvl w:val="1"/>
          <w:numId w:val="900"/>
        </w:numPr>
        <w:spacing w:before="0" w:after="0"/>
      </w:pPr>
      <w:r>
        <w:t>Narcolepsy</w:t>
      </w:r>
    </w:p>
    <w:p>
      <w:pPr>
        <w:numPr>
          <w:ilvl w:val="2"/>
          <w:numId w:val="900"/>
        </w:numPr>
        <w:spacing w:before="0" w:after="0"/>
      </w:pPr>
      <w:r>
        <w:t>Type 1 Narcolepsy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Hypocretin Deficiency</w:t>
      </w:r>
    </w:p>
    <w:p>
      <w:pPr>
        <w:numPr>
          <w:ilvl w:val="4"/>
          <w:numId w:val="900"/>
        </w:numPr>
        <w:spacing w:before="0" w:after="0"/>
      </w:pPr>
      <w:r>
        <w:t>Autoimmune Destruction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Excessive Daytime Sleepiness</w:t>
      </w:r>
    </w:p>
    <w:p>
      <w:pPr>
        <w:numPr>
          <w:ilvl w:val="4"/>
          <w:numId w:val="900"/>
        </w:numPr>
        <w:spacing w:before="0" w:after="0"/>
      </w:pPr>
      <w:r>
        <w:t>Cataplexy</w:t>
      </w:r>
    </w:p>
    <w:p>
      <w:pPr>
        <w:numPr>
          <w:ilvl w:val="4"/>
          <w:numId w:val="900"/>
        </w:numPr>
        <w:spacing w:before="0" w:after="0"/>
      </w:pPr>
      <w:r>
        <w:t>Sleep Paralysis</w:t>
      </w:r>
    </w:p>
    <w:p>
      <w:pPr>
        <w:numPr>
          <w:ilvl w:val="4"/>
          <w:numId w:val="900"/>
        </w:numPr>
        <w:spacing w:before="0" w:after="0"/>
      </w:pPr>
      <w:r>
        <w:t>Hypnagogic Hallucinations</w:t>
      </w:r>
    </w:p>
    <w:p>
      <w:pPr>
        <w:numPr>
          <w:ilvl w:val="4"/>
          <w:numId w:val="900"/>
        </w:numPr>
        <w:spacing w:before="0" w:after="0"/>
      </w:pPr>
      <w:r>
        <w:t>Disrupted Nighttime Sleep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Multiple Sleep Latency Test</w:t>
      </w:r>
    </w:p>
    <w:p>
      <w:pPr>
        <w:numPr>
          <w:ilvl w:val="4"/>
          <w:numId w:val="900"/>
        </w:numPr>
        <w:spacing w:before="0" w:after="0"/>
      </w:pPr>
      <w:r>
        <w:t>CSF Hypocretin-1</w:t>
      </w:r>
    </w:p>
    <w:p>
      <w:pPr>
        <w:numPr>
          <w:ilvl w:val="4"/>
          <w:numId w:val="900"/>
        </w:numPr>
        <w:spacing w:before="0" w:after="0"/>
      </w:pPr>
      <w:r>
        <w:t>HLA Typing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Stimulants</w:t>
      </w:r>
    </w:p>
    <w:p>
      <w:pPr>
        <w:numPr>
          <w:ilvl w:val="4"/>
          <w:numId w:val="900"/>
        </w:numPr>
        <w:spacing w:before="0" w:after="0"/>
      </w:pPr>
      <w:r>
        <w:t>Sodium Oxybate</w:t>
      </w:r>
    </w:p>
    <w:p>
      <w:pPr>
        <w:numPr>
          <w:ilvl w:val="4"/>
          <w:numId w:val="900"/>
        </w:numPr>
        <w:spacing w:before="0" w:after="0"/>
      </w:pPr>
      <w:r>
        <w:t>Antidepressants</w:t>
      </w:r>
    </w:p>
    <w:p>
      <w:pPr>
        <w:numPr>
          <w:ilvl w:val="4"/>
          <w:numId w:val="900"/>
        </w:numPr>
        <w:spacing w:before="0" w:after="0"/>
      </w:pPr>
      <w:r>
        <w:t>Behavioral Interventions</w:t>
      </w:r>
    </w:p>
    <w:p>
      <w:pPr>
        <w:numPr>
          <w:ilvl w:val="2"/>
          <w:numId w:val="900"/>
        </w:numPr>
        <w:spacing w:before="0" w:after="0"/>
      </w:pPr>
      <w:r>
        <w:t>Type 2 Narcolepsy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Idiopathic Hypersomnia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Kleine-Levin Syndrome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Circadian Rhythm Sleep-Wake Disorders</w:t>
      </w:r>
    </w:p>
    <w:p>
      <w:pPr>
        <w:numPr>
          <w:ilvl w:val="1"/>
          <w:numId w:val="900"/>
        </w:numPr>
        <w:spacing w:before="0" w:after="0"/>
      </w:pPr>
      <w:r>
        <w:t>Delayed Sleep-Wake Phase Disorder</w:t>
      </w:r>
    </w:p>
    <w:p>
      <w:pPr>
        <w:numPr>
          <w:ilvl w:val="1"/>
          <w:numId w:val="900"/>
        </w:numPr>
        <w:spacing w:before="0" w:after="0"/>
      </w:pPr>
      <w:r>
        <w:t>Advanced Sleep-Wake Phase Disorder</w:t>
      </w:r>
    </w:p>
    <w:p>
      <w:pPr>
        <w:numPr>
          <w:ilvl w:val="1"/>
          <w:numId w:val="900"/>
        </w:numPr>
        <w:spacing w:before="0" w:after="0"/>
      </w:pPr>
      <w:r>
        <w:t>Irregular Sleep-Wake Rhythm Disorder</w:t>
      </w:r>
    </w:p>
    <w:p>
      <w:pPr>
        <w:numPr>
          <w:ilvl w:val="1"/>
          <w:numId w:val="900"/>
        </w:numPr>
        <w:spacing w:before="0" w:after="0"/>
      </w:pPr>
      <w:r>
        <w:t>Non-24-Hour Sleep-Wake Rhythm Disorder</w:t>
      </w:r>
    </w:p>
    <w:p>
      <w:pPr>
        <w:numPr>
          <w:ilvl w:val="1"/>
          <w:numId w:val="900"/>
        </w:numPr>
        <w:spacing w:before="0" w:after="0"/>
      </w:pPr>
      <w:r>
        <w:t>Shift Work Sleep Disorder</w:t>
      </w:r>
    </w:p>
    <w:p>
      <w:pPr>
        <w:numPr>
          <w:ilvl w:val="1"/>
          <w:numId w:val="900"/>
        </w:numPr>
        <w:spacing w:before="0" w:after="0"/>
      </w:pPr>
      <w:r>
        <w:t>Jet Lag Disorder</w:t>
      </w:r>
    </w:p>
    <w:p>
      <w:pPr>
        <w:numPr>
          <w:ilvl w:val="1"/>
          <w:numId w:val="900"/>
        </w:numPr>
        <w:spacing w:before="0" w:after="0"/>
      </w:pPr>
      <w:r>
        <w:t>Clinical Features</w:t>
      </w:r>
    </w:p>
    <w:p>
      <w:pPr>
        <w:numPr>
          <w:ilvl w:val="1"/>
          <w:numId w:val="900"/>
        </w:numPr>
        <w:spacing w:before="0" w:after="0"/>
      </w:pPr>
      <w:r>
        <w:t>Diagnosis</w:t>
      </w:r>
    </w:p>
    <w:p>
      <w:pPr>
        <w:numPr>
          <w:ilvl w:val="1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Light Therapy</w:t>
      </w:r>
    </w:p>
    <w:p>
      <w:pPr>
        <w:numPr>
          <w:ilvl w:val="2"/>
          <w:numId w:val="900"/>
        </w:numPr>
        <w:spacing w:before="0" w:after="0"/>
      </w:pPr>
      <w:r>
        <w:t>Melatonin</w:t>
      </w:r>
    </w:p>
    <w:p>
      <w:pPr>
        <w:numPr>
          <w:ilvl w:val="2"/>
          <w:numId w:val="900"/>
        </w:numPr>
        <w:spacing w:before="0" w:after="0"/>
      </w:pPr>
      <w:r>
        <w:t>Chronotherapy</w:t>
      </w:r>
    </w:p>
    <w:p>
      <w:pPr>
        <w:numPr>
          <w:ilvl w:val="2"/>
          <w:numId w:val="900"/>
        </w:numPr>
        <w:spacing w:before="0" w:after="0"/>
      </w:pPr>
      <w:r>
        <w:t>Behavioral Interventions</w:t>
      </w:r>
    </w:p>
    <w:p>
      <w:pPr>
        <w:numPr>
          <w:ilvl w:val="0"/>
          <w:numId w:val="900"/>
        </w:numPr>
        <w:spacing w:before="0" w:after="0"/>
      </w:pPr>
      <w:r>
        <w:t>Parasomnias</w:t>
      </w:r>
    </w:p>
    <w:p>
      <w:pPr>
        <w:numPr>
          <w:ilvl w:val="1"/>
          <w:numId w:val="900"/>
        </w:numPr>
        <w:spacing w:before="0" w:after="0"/>
      </w:pPr>
      <w:r>
        <w:t>NREM Sleep Parasomnias</w:t>
      </w:r>
    </w:p>
    <w:p>
      <w:pPr>
        <w:numPr>
          <w:ilvl w:val="2"/>
          <w:numId w:val="900"/>
        </w:numPr>
        <w:spacing w:before="0" w:after="0"/>
      </w:pPr>
      <w:r>
        <w:t>Sleepwalking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Sleep Terrors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Differential 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Confusional Arousals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REM Sleep Parasomnias</w:t>
      </w:r>
    </w:p>
    <w:p>
      <w:pPr>
        <w:numPr>
          <w:ilvl w:val="2"/>
          <w:numId w:val="900"/>
        </w:numPr>
        <w:spacing w:before="0" w:after="0"/>
      </w:pPr>
      <w:r>
        <w:t>REM Sleep Behavior Disorder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4"/>
          <w:numId w:val="900"/>
        </w:numPr>
        <w:spacing w:before="0" w:after="0"/>
      </w:pPr>
      <w:r>
        <w:t>REM Sleep Atonia Loss</w:t>
      </w:r>
    </w:p>
    <w:p>
      <w:pPr>
        <w:numPr>
          <w:ilvl w:val="4"/>
          <w:numId w:val="900"/>
        </w:numPr>
        <w:spacing w:before="0" w:after="0"/>
      </w:pPr>
      <w:r>
        <w:t>Brainstem Pathology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4"/>
          <w:numId w:val="900"/>
        </w:numPr>
        <w:spacing w:before="0" w:after="0"/>
      </w:pPr>
      <w:r>
        <w:t>Dream Enactment</w:t>
      </w:r>
    </w:p>
    <w:p>
      <w:pPr>
        <w:numPr>
          <w:ilvl w:val="4"/>
          <w:numId w:val="900"/>
        </w:numPr>
        <w:spacing w:before="0" w:after="0"/>
      </w:pPr>
      <w:r>
        <w:t>Violent Behaviors</w:t>
      </w:r>
    </w:p>
    <w:p>
      <w:pPr>
        <w:numPr>
          <w:ilvl w:val="4"/>
          <w:numId w:val="900"/>
        </w:numPr>
        <w:spacing w:before="0" w:after="0"/>
      </w:pPr>
      <w:r>
        <w:t>Injury Risk</w:t>
      </w:r>
    </w:p>
    <w:p>
      <w:pPr>
        <w:numPr>
          <w:ilvl w:val="3"/>
          <w:numId w:val="900"/>
        </w:numPr>
        <w:spacing w:before="0" w:after="0"/>
      </w:pPr>
      <w:r>
        <w:t>Association with Neurodegenerative Diseases</w:t>
      </w:r>
    </w:p>
    <w:p>
      <w:pPr>
        <w:numPr>
          <w:ilvl w:val="4"/>
          <w:numId w:val="900"/>
        </w:numPr>
        <w:spacing w:before="0" w:after="0"/>
      </w:pPr>
      <w:r>
        <w:t>Parkinson's Disease</w:t>
      </w:r>
    </w:p>
    <w:p>
      <w:pPr>
        <w:numPr>
          <w:ilvl w:val="4"/>
          <w:numId w:val="900"/>
        </w:numPr>
        <w:spacing w:before="0" w:after="0"/>
      </w:pPr>
      <w:r>
        <w:t>Lewy Body Dementia</w:t>
      </w:r>
    </w:p>
    <w:p>
      <w:pPr>
        <w:numPr>
          <w:ilvl w:val="4"/>
          <w:numId w:val="900"/>
        </w:numPr>
        <w:spacing w:before="0" w:after="0"/>
      </w:pPr>
      <w:r>
        <w:t>Multiple System Atrophy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4"/>
          <w:numId w:val="900"/>
        </w:numPr>
        <w:spacing w:before="0" w:after="0"/>
      </w:pPr>
      <w:r>
        <w:t>Polysomnography</w:t>
      </w:r>
    </w:p>
    <w:p>
      <w:pPr>
        <w:numPr>
          <w:ilvl w:val="4"/>
          <w:numId w:val="900"/>
        </w:numPr>
        <w:spacing w:before="0" w:after="0"/>
      </w:pPr>
      <w:r>
        <w:t>Video Monitoring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4"/>
          <w:numId w:val="900"/>
        </w:numPr>
        <w:spacing w:before="0" w:after="0"/>
      </w:pPr>
      <w:r>
        <w:t>Clonazepam</w:t>
      </w:r>
    </w:p>
    <w:p>
      <w:pPr>
        <w:numPr>
          <w:ilvl w:val="4"/>
          <w:numId w:val="900"/>
        </w:numPr>
        <w:spacing w:before="0" w:after="0"/>
      </w:pPr>
      <w:r>
        <w:t>Melatonin</w:t>
      </w:r>
    </w:p>
    <w:p>
      <w:pPr>
        <w:numPr>
          <w:ilvl w:val="4"/>
          <w:numId w:val="900"/>
        </w:numPr>
        <w:spacing w:before="0" w:after="0"/>
      </w:pPr>
      <w:r>
        <w:t>Safety Measures</w:t>
      </w:r>
    </w:p>
    <w:p>
      <w:pPr>
        <w:numPr>
          <w:ilvl w:val="2"/>
          <w:numId w:val="900"/>
        </w:numPr>
        <w:spacing w:before="0" w:after="0"/>
      </w:pPr>
      <w:r>
        <w:t>Nightmare Disorder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Sleep Paralysis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Associated Conditions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Other Parasomnias</w:t>
      </w:r>
    </w:p>
    <w:p>
      <w:pPr>
        <w:numPr>
          <w:ilvl w:val="2"/>
          <w:numId w:val="900"/>
        </w:numPr>
        <w:spacing w:before="0" w:after="0"/>
      </w:pPr>
      <w:r>
        <w:t>Sleep-Related Eating Disorder</w:t>
      </w:r>
    </w:p>
    <w:p>
      <w:pPr>
        <w:numPr>
          <w:ilvl w:val="2"/>
          <w:numId w:val="900"/>
        </w:numPr>
        <w:spacing w:before="0" w:after="0"/>
      </w:pPr>
      <w:r>
        <w:t>Sexsomnia</w:t>
      </w:r>
    </w:p>
    <w:p>
      <w:pPr>
        <w:numPr>
          <w:ilvl w:val="2"/>
          <w:numId w:val="900"/>
        </w:numPr>
        <w:spacing w:before="0" w:after="0"/>
      </w:pPr>
      <w:r>
        <w:t>Sleep-Related Hallucinations</w:t>
      </w:r>
    </w:p>
    <w:p>
      <w:pPr>
        <w:numPr>
          <w:ilvl w:val="0"/>
          <w:numId w:val="900"/>
        </w:numPr>
        <w:spacing w:before="0" w:after="0"/>
      </w:pPr>
      <w:r>
        <w:t>Sleep-Related Movement Disorders</w:t>
      </w:r>
    </w:p>
    <w:p>
      <w:pPr>
        <w:numPr>
          <w:ilvl w:val="1"/>
          <w:numId w:val="900"/>
        </w:numPr>
        <w:spacing w:before="0" w:after="0"/>
      </w:pPr>
      <w:r>
        <w:t>Restless Legs Syndrome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Iron Deficiency</w:t>
      </w:r>
    </w:p>
    <w:p>
      <w:pPr>
        <w:numPr>
          <w:ilvl w:val="3"/>
          <w:numId w:val="900"/>
        </w:numPr>
        <w:spacing w:before="0" w:after="0"/>
      </w:pPr>
      <w:r>
        <w:t>Dopaminergic Dysfunction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Uncomfortable Sensations</w:t>
      </w:r>
    </w:p>
    <w:p>
      <w:pPr>
        <w:numPr>
          <w:ilvl w:val="3"/>
          <w:numId w:val="900"/>
        </w:numPr>
        <w:spacing w:before="0" w:after="0"/>
      </w:pPr>
      <w:r>
        <w:t>Urge to Move</w:t>
      </w:r>
    </w:p>
    <w:p>
      <w:pPr>
        <w:numPr>
          <w:ilvl w:val="3"/>
          <w:numId w:val="900"/>
        </w:numPr>
        <w:spacing w:before="0" w:after="0"/>
      </w:pPr>
      <w:r>
        <w:t>Circadian Pattern</w:t>
      </w:r>
    </w:p>
    <w:p>
      <w:pPr>
        <w:numPr>
          <w:ilvl w:val="3"/>
          <w:numId w:val="900"/>
        </w:numPr>
        <w:spacing w:before="0" w:after="0"/>
      </w:pPr>
      <w:r>
        <w:t>Sleep Disturbance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Clinical Criteria</w:t>
      </w:r>
    </w:p>
    <w:p>
      <w:pPr>
        <w:numPr>
          <w:ilvl w:val="3"/>
          <w:numId w:val="900"/>
        </w:numPr>
        <w:spacing w:before="0" w:after="0"/>
      </w:pPr>
      <w:r>
        <w:t>Suggested Immobilization Test</w:t>
      </w:r>
    </w:p>
    <w:p>
      <w:pPr>
        <w:numPr>
          <w:ilvl w:val="3"/>
          <w:numId w:val="900"/>
        </w:numPr>
        <w:spacing w:before="0" w:after="0"/>
      </w:pPr>
      <w:r>
        <w:t>Polysomnography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Iron Supplementation</w:t>
      </w:r>
    </w:p>
    <w:p>
      <w:pPr>
        <w:numPr>
          <w:ilvl w:val="3"/>
          <w:numId w:val="900"/>
        </w:numPr>
        <w:spacing w:before="0" w:after="0"/>
      </w:pPr>
      <w:r>
        <w:t>Dopamine Agonists</w:t>
      </w:r>
    </w:p>
    <w:p>
      <w:pPr>
        <w:numPr>
          <w:ilvl w:val="3"/>
          <w:numId w:val="900"/>
        </w:numPr>
        <w:spacing w:before="0" w:after="0"/>
      </w:pPr>
      <w:r>
        <w:t>Alpha-2-Delta Ligands</w:t>
      </w:r>
    </w:p>
    <w:p>
      <w:pPr>
        <w:numPr>
          <w:ilvl w:val="3"/>
          <w:numId w:val="900"/>
        </w:numPr>
        <w:spacing w:before="0" w:after="0"/>
      </w:pPr>
      <w:r>
        <w:t>Lifestyle Modifications</w:t>
      </w:r>
    </w:p>
    <w:p>
      <w:pPr>
        <w:numPr>
          <w:ilvl w:val="1"/>
          <w:numId w:val="900"/>
        </w:numPr>
        <w:spacing w:before="0" w:after="0"/>
      </w:pPr>
      <w:r>
        <w:t>Periodic Limb Movement Disorder</w:t>
      </w:r>
    </w:p>
    <w:p>
      <w:pPr>
        <w:numPr>
          <w:ilvl w:val="2"/>
          <w:numId w:val="900"/>
        </w:numPr>
        <w:spacing w:before="0" w:after="0"/>
      </w:pPr>
      <w:r>
        <w:t>Clinical Features</w:t>
      </w:r>
    </w:p>
    <w:p>
      <w:pPr>
        <w:numPr>
          <w:ilvl w:val="2"/>
          <w:numId w:val="900"/>
        </w:numPr>
        <w:spacing w:before="0" w:after="0"/>
      </w:pPr>
      <w:r>
        <w:t>Diagnosis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Sleep-Related Leg Cramps</w:t>
      </w:r>
    </w:p>
    <w:p>
      <w:pPr>
        <w:numPr>
          <w:ilvl w:val="1"/>
          <w:numId w:val="900"/>
        </w:numPr>
        <w:spacing w:before="0" w:after="0"/>
      </w:pPr>
      <w:r>
        <w:t>Sleep-Related Bruxism</w:t>
      </w:r>
    </w:p>
    <w:p>
      <w:pPr>
        <w:numPr>
          <w:ilvl w:val="1"/>
          <w:numId w:val="900"/>
        </w:numPr>
        <w:spacing w:before="0" w:after="0"/>
      </w:pPr>
      <w:r>
        <w:t>Sleep-Related Rhythmic Movement Disorder</w:t>
      </w:r>
    </w:p>
    <w:p>
      <w:pPr>
        <w:pStyle w:val="Heading1"/>
      </w:pPr>
      <w:r>
        <w:t>Neurological Therapeutics</w:t>
      </w:r>
    </w:p>
    <w:p>
      <w:pPr>
        <w:numPr>
          <w:ilvl w:val="0"/>
          <w:numId w:val="900"/>
        </w:numPr>
        <w:spacing w:before="0" w:after="0"/>
      </w:pPr>
      <w:r>
        <w:t>Pharmacotherapy</w:t>
      </w:r>
    </w:p>
    <w:p>
      <w:pPr>
        <w:numPr>
          <w:ilvl w:val="1"/>
          <w:numId w:val="900"/>
        </w:numPr>
        <w:spacing w:before="0" w:after="0"/>
      </w:pPr>
      <w:r>
        <w:t>Anti-Seizure Medications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3"/>
          <w:numId w:val="900"/>
        </w:numPr>
        <w:spacing w:before="0" w:after="0"/>
      </w:pPr>
      <w:r>
        <w:t>Sodium Channel Blockers</w:t>
      </w:r>
    </w:p>
    <w:p>
      <w:pPr>
        <w:numPr>
          <w:ilvl w:val="4"/>
          <w:numId w:val="900"/>
        </w:numPr>
        <w:spacing w:before="0" w:after="0"/>
      </w:pPr>
      <w:r>
        <w:t>Phenytoin</w:t>
      </w:r>
    </w:p>
    <w:p>
      <w:pPr>
        <w:numPr>
          <w:ilvl w:val="4"/>
          <w:numId w:val="900"/>
        </w:numPr>
        <w:spacing w:before="0" w:after="0"/>
      </w:pPr>
      <w:r>
        <w:t>Carbamazepine</w:t>
      </w:r>
    </w:p>
    <w:p>
      <w:pPr>
        <w:numPr>
          <w:ilvl w:val="4"/>
          <w:numId w:val="900"/>
        </w:numPr>
        <w:spacing w:before="0" w:after="0"/>
      </w:pPr>
      <w:r>
        <w:t>Lamotrigine</w:t>
      </w:r>
    </w:p>
    <w:p>
      <w:pPr>
        <w:numPr>
          <w:ilvl w:val="4"/>
          <w:numId w:val="900"/>
        </w:numPr>
        <w:spacing w:before="0" w:after="0"/>
      </w:pPr>
      <w:r>
        <w:t>Oxcarbazepine</w:t>
      </w:r>
    </w:p>
    <w:p>
      <w:pPr>
        <w:numPr>
          <w:ilvl w:val="4"/>
          <w:numId w:val="900"/>
        </w:numPr>
        <w:spacing w:before="0" w:after="0"/>
      </w:pPr>
      <w:r>
        <w:t>Lacosamide</w:t>
      </w:r>
    </w:p>
    <w:p>
      <w:pPr>
        <w:numPr>
          <w:ilvl w:val="3"/>
          <w:numId w:val="900"/>
        </w:numPr>
        <w:spacing w:before="0" w:after="0"/>
      </w:pPr>
      <w:r>
        <w:t>Calcium Channel Blockers</w:t>
      </w:r>
    </w:p>
    <w:p>
      <w:pPr>
        <w:numPr>
          <w:ilvl w:val="4"/>
          <w:numId w:val="900"/>
        </w:numPr>
        <w:spacing w:before="0" w:after="0"/>
      </w:pPr>
      <w:r>
        <w:t>Ethosuximide</w:t>
      </w:r>
    </w:p>
    <w:p>
      <w:pPr>
        <w:numPr>
          <w:ilvl w:val="4"/>
          <w:numId w:val="900"/>
        </w:numPr>
        <w:spacing w:before="0" w:after="0"/>
      </w:pPr>
      <w:r>
        <w:t>Gabapentin</w:t>
      </w:r>
    </w:p>
    <w:p>
      <w:pPr>
        <w:numPr>
          <w:ilvl w:val="4"/>
          <w:numId w:val="900"/>
        </w:numPr>
        <w:spacing w:before="0" w:after="0"/>
      </w:pPr>
      <w:r>
        <w:t>Pregabalin</w:t>
      </w:r>
    </w:p>
    <w:p>
      <w:pPr>
        <w:numPr>
          <w:ilvl w:val="3"/>
          <w:numId w:val="900"/>
        </w:numPr>
        <w:spacing w:before="0" w:after="0"/>
      </w:pPr>
      <w:r>
        <w:t>GABA Enhancers</w:t>
      </w:r>
    </w:p>
    <w:p>
      <w:pPr>
        <w:numPr>
          <w:ilvl w:val="4"/>
          <w:numId w:val="900"/>
        </w:numPr>
        <w:spacing w:before="0" w:after="0"/>
      </w:pPr>
      <w:r>
        <w:t>Phenobarbital</w:t>
      </w:r>
    </w:p>
    <w:p>
      <w:pPr>
        <w:numPr>
          <w:ilvl w:val="4"/>
          <w:numId w:val="900"/>
        </w:numPr>
        <w:spacing w:before="0" w:after="0"/>
      </w:pPr>
      <w:r>
        <w:t>Benzodiazepines</w:t>
      </w:r>
    </w:p>
    <w:p>
      <w:pPr>
        <w:numPr>
          <w:ilvl w:val="4"/>
          <w:numId w:val="900"/>
        </w:numPr>
        <w:spacing w:before="0" w:after="0"/>
      </w:pPr>
      <w:r>
        <w:t>Vigabatrin</w:t>
      </w:r>
    </w:p>
    <w:p>
      <w:pPr>
        <w:numPr>
          <w:ilvl w:val="4"/>
          <w:numId w:val="900"/>
        </w:numPr>
        <w:spacing w:before="0" w:after="0"/>
      </w:pPr>
      <w:r>
        <w:t>Tiagabine</w:t>
      </w:r>
    </w:p>
    <w:p>
      <w:pPr>
        <w:numPr>
          <w:ilvl w:val="3"/>
          <w:numId w:val="900"/>
        </w:numPr>
        <w:spacing w:before="0" w:after="0"/>
      </w:pPr>
      <w:r>
        <w:t>Glutamate Inhibitors</w:t>
      </w:r>
    </w:p>
    <w:p>
      <w:pPr>
        <w:numPr>
          <w:ilvl w:val="4"/>
          <w:numId w:val="900"/>
        </w:numPr>
        <w:spacing w:before="0" w:after="0"/>
      </w:pPr>
      <w:r>
        <w:t>Felbamate</w:t>
      </w:r>
    </w:p>
    <w:p>
      <w:pPr>
        <w:numPr>
          <w:ilvl w:val="4"/>
          <w:numId w:val="900"/>
        </w:numPr>
        <w:spacing w:before="0" w:after="0"/>
      </w:pPr>
      <w:r>
        <w:t>Perampanel</w:t>
      </w:r>
    </w:p>
    <w:p>
      <w:pPr>
        <w:numPr>
          <w:ilvl w:val="3"/>
          <w:numId w:val="900"/>
        </w:numPr>
        <w:spacing w:before="0" w:after="0"/>
      </w:pPr>
      <w:r>
        <w:t>Multiple Mechanisms</w:t>
      </w:r>
    </w:p>
    <w:p>
      <w:pPr>
        <w:numPr>
          <w:ilvl w:val="4"/>
          <w:numId w:val="900"/>
        </w:numPr>
        <w:spacing w:before="0" w:after="0"/>
      </w:pPr>
      <w:r>
        <w:t>Valproic Acid</w:t>
      </w:r>
    </w:p>
    <w:p>
      <w:pPr>
        <w:numPr>
          <w:ilvl w:val="4"/>
          <w:numId w:val="900"/>
        </w:numPr>
        <w:spacing w:before="0" w:after="0"/>
      </w:pPr>
      <w:r>
        <w:t>Topiramate</w:t>
      </w:r>
    </w:p>
    <w:p>
      <w:pPr>
        <w:numPr>
          <w:ilvl w:val="4"/>
          <w:numId w:val="900"/>
        </w:numPr>
        <w:spacing w:before="0" w:after="0"/>
      </w:pPr>
      <w:r>
        <w:t>Zonisamide</w:t>
      </w:r>
    </w:p>
    <w:p>
      <w:pPr>
        <w:numPr>
          <w:ilvl w:val="4"/>
          <w:numId w:val="900"/>
        </w:numPr>
        <w:spacing w:before="0" w:after="0"/>
      </w:pPr>
      <w:r>
        <w:t>Levetiracetam</w:t>
      </w:r>
    </w:p>
    <w:p>
      <w:pPr>
        <w:numPr>
          <w:ilvl w:val="2"/>
          <w:numId w:val="900"/>
        </w:numPr>
        <w:spacing w:before="0" w:after="0"/>
      </w:pPr>
      <w:r>
        <w:t>Drug Selection Principles</w:t>
      </w:r>
    </w:p>
    <w:p>
      <w:pPr>
        <w:numPr>
          <w:ilvl w:val="3"/>
          <w:numId w:val="900"/>
        </w:numPr>
        <w:spacing w:before="0" w:after="0"/>
      </w:pPr>
      <w:r>
        <w:t>Seizure Type</w:t>
      </w:r>
    </w:p>
    <w:p>
      <w:pPr>
        <w:numPr>
          <w:ilvl w:val="3"/>
          <w:numId w:val="900"/>
        </w:numPr>
        <w:spacing w:before="0" w:after="0"/>
      </w:pPr>
      <w:r>
        <w:t>Epilepsy Syndrome</w:t>
      </w:r>
    </w:p>
    <w:p>
      <w:pPr>
        <w:numPr>
          <w:ilvl w:val="3"/>
          <w:numId w:val="900"/>
        </w:numPr>
        <w:spacing w:before="0" w:after="0"/>
      </w:pPr>
      <w:r>
        <w:t>Patient Factors</w:t>
      </w:r>
    </w:p>
    <w:p>
      <w:pPr>
        <w:numPr>
          <w:ilvl w:val="3"/>
          <w:numId w:val="900"/>
        </w:numPr>
        <w:spacing w:before="0" w:after="0"/>
      </w:pPr>
      <w:r>
        <w:t>Side Effect Profile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Efficacy Assessment</w:t>
      </w:r>
    </w:p>
    <w:p>
      <w:pPr>
        <w:numPr>
          <w:ilvl w:val="3"/>
          <w:numId w:val="900"/>
        </w:numPr>
        <w:spacing w:before="0" w:after="0"/>
      </w:pPr>
      <w:r>
        <w:t>Side Effect Monitoring</w:t>
      </w:r>
    </w:p>
    <w:p>
      <w:pPr>
        <w:numPr>
          <w:ilvl w:val="3"/>
          <w:numId w:val="900"/>
        </w:numPr>
        <w:spacing w:before="0" w:after="0"/>
      </w:pPr>
      <w:r>
        <w:t>Drug Level Monitoring</w:t>
      </w:r>
    </w:p>
    <w:p>
      <w:pPr>
        <w:numPr>
          <w:ilvl w:val="3"/>
          <w:numId w:val="900"/>
        </w:numPr>
        <w:spacing w:before="0" w:after="0"/>
      </w:pPr>
      <w:r>
        <w:t>Drug Interactions</w:t>
      </w:r>
    </w:p>
    <w:p>
      <w:pPr>
        <w:numPr>
          <w:ilvl w:val="1"/>
          <w:numId w:val="900"/>
        </w:numPr>
        <w:spacing w:before="0" w:after="0"/>
      </w:pPr>
      <w:r>
        <w:t>Dopaminergic Agents</w:t>
      </w:r>
    </w:p>
    <w:p>
      <w:pPr>
        <w:numPr>
          <w:ilvl w:val="2"/>
          <w:numId w:val="900"/>
        </w:numPr>
        <w:spacing w:before="0" w:after="0"/>
      </w:pPr>
      <w:r>
        <w:t>Levodopa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Pharmacokinetics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4"/>
          <w:numId w:val="900"/>
        </w:numPr>
        <w:spacing w:before="0" w:after="0"/>
      </w:pPr>
      <w:r>
        <w:t>Motor Complications</w:t>
      </w:r>
    </w:p>
    <w:p>
      <w:pPr>
        <w:numPr>
          <w:ilvl w:val="4"/>
          <w:numId w:val="900"/>
        </w:numPr>
        <w:spacing w:before="0" w:after="0"/>
      </w:pPr>
      <w:r>
        <w:t>Non-Motor Side Effects</w:t>
      </w:r>
    </w:p>
    <w:p>
      <w:pPr>
        <w:numPr>
          <w:ilvl w:val="3"/>
          <w:numId w:val="900"/>
        </w:numPr>
        <w:spacing w:before="0" w:after="0"/>
      </w:pPr>
      <w:r>
        <w:t>Drug Interactions</w:t>
      </w:r>
    </w:p>
    <w:p>
      <w:pPr>
        <w:numPr>
          <w:ilvl w:val="2"/>
          <w:numId w:val="900"/>
        </w:numPr>
        <w:spacing w:before="0" w:after="0"/>
      </w:pPr>
      <w:r>
        <w:t>Dopamine Agonists</w:t>
      </w:r>
    </w:p>
    <w:p>
      <w:pPr>
        <w:numPr>
          <w:ilvl w:val="3"/>
          <w:numId w:val="900"/>
        </w:numPr>
        <w:spacing w:before="0" w:after="0"/>
      </w:pPr>
      <w:r>
        <w:t>Pramipexole</w:t>
      </w:r>
    </w:p>
    <w:p>
      <w:pPr>
        <w:numPr>
          <w:ilvl w:val="3"/>
          <w:numId w:val="900"/>
        </w:numPr>
        <w:spacing w:before="0" w:after="0"/>
      </w:pPr>
      <w:r>
        <w:t>Ropinirole</w:t>
      </w:r>
    </w:p>
    <w:p>
      <w:pPr>
        <w:numPr>
          <w:ilvl w:val="3"/>
          <w:numId w:val="900"/>
        </w:numPr>
        <w:spacing w:before="0" w:after="0"/>
      </w:pPr>
      <w:r>
        <w:t>Rotigotine</w:t>
      </w:r>
    </w:p>
    <w:p>
      <w:pPr>
        <w:numPr>
          <w:ilvl w:val="3"/>
          <w:numId w:val="900"/>
        </w:numPr>
        <w:spacing w:before="0" w:after="0"/>
      </w:pPr>
      <w:r>
        <w:t>Apomorphine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MAO-B Inhibitors</w:t>
      </w:r>
    </w:p>
    <w:p>
      <w:pPr>
        <w:numPr>
          <w:ilvl w:val="3"/>
          <w:numId w:val="900"/>
        </w:numPr>
        <w:spacing w:before="0" w:after="0"/>
      </w:pPr>
      <w:r>
        <w:t>Selegiline</w:t>
      </w:r>
    </w:p>
    <w:p>
      <w:pPr>
        <w:numPr>
          <w:ilvl w:val="3"/>
          <w:numId w:val="900"/>
        </w:numPr>
        <w:spacing w:before="0" w:after="0"/>
      </w:pPr>
      <w:r>
        <w:t>Rasagiline</w:t>
      </w:r>
    </w:p>
    <w:p>
      <w:pPr>
        <w:numPr>
          <w:ilvl w:val="3"/>
          <w:numId w:val="900"/>
        </w:numPr>
        <w:spacing w:before="0" w:after="0"/>
      </w:pPr>
      <w:r>
        <w:t>Safinamide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COMT Inhibitors</w:t>
      </w:r>
    </w:p>
    <w:p>
      <w:pPr>
        <w:numPr>
          <w:ilvl w:val="3"/>
          <w:numId w:val="900"/>
        </w:numPr>
        <w:spacing w:before="0" w:after="0"/>
      </w:pPr>
      <w:r>
        <w:t>Entacapone</w:t>
      </w:r>
    </w:p>
    <w:p>
      <w:pPr>
        <w:numPr>
          <w:ilvl w:val="3"/>
          <w:numId w:val="900"/>
        </w:numPr>
        <w:spacing w:before="0" w:after="0"/>
      </w:pPr>
      <w:r>
        <w:t>Tolcapone</w:t>
      </w:r>
    </w:p>
    <w:p>
      <w:pPr>
        <w:numPr>
          <w:ilvl w:val="3"/>
          <w:numId w:val="900"/>
        </w:numPr>
        <w:spacing w:before="0" w:after="0"/>
      </w:pPr>
      <w:r>
        <w:t>Opicapone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1"/>
          <w:numId w:val="900"/>
        </w:numPr>
        <w:spacing w:before="0" w:after="0"/>
      </w:pPr>
      <w:r>
        <w:t>Thrombolytic Agents</w:t>
      </w:r>
    </w:p>
    <w:p>
      <w:pPr>
        <w:numPr>
          <w:ilvl w:val="2"/>
          <w:numId w:val="900"/>
        </w:numPr>
        <w:spacing w:before="0" w:after="0"/>
      </w:pPr>
      <w:r>
        <w:t>Alteplase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4"/>
          <w:numId w:val="900"/>
        </w:numPr>
        <w:spacing w:before="0" w:after="0"/>
      </w:pPr>
      <w:r>
        <w:t>Acute Ischemic Stroke</w:t>
      </w:r>
    </w:p>
    <w:p>
      <w:pPr>
        <w:numPr>
          <w:ilvl w:val="4"/>
          <w:numId w:val="900"/>
        </w:numPr>
        <w:spacing w:before="0" w:after="0"/>
      </w:pPr>
      <w:r>
        <w:t>Pulmonary Embolism</w:t>
      </w:r>
    </w:p>
    <w:p>
      <w:pPr>
        <w:numPr>
          <w:ilvl w:val="3"/>
          <w:numId w:val="900"/>
        </w:numPr>
        <w:spacing w:before="0" w:after="0"/>
      </w:pPr>
      <w:r>
        <w:t>Contraindications</w:t>
      </w:r>
    </w:p>
    <w:p>
      <w:pPr>
        <w:numPr>
          <w:ilvl w:val="3"/>
          <w:numId w:val="900"/>
        </w:numPr>
        <w:spacing w:before="0" w:after="0"/>
      </w:pPr>
      <w:r>
        <w:t>Administration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Tenecteplase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Advantages over Alteplase</w:t>
      </w:r>
    </w:p>
    <w:p>
      <w:pPr>
        <w:numPr>
          <w:ilvl w:val="1"/>
          <w:numId w:val="900"/>
        </w:numPr>
        <w:spacing w:before="0" w:after="0"/>
      </w:pPr>
      <w:r>
        <w:t>Immunomodulatory Therapies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Administration Routes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Intravenous Immunoglobulin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Administration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Plasma Exchange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Procedure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Disease-Modifying Therapies for MS</w:t>
      </w:r>
    </w:p>
    <w:p>
      <w:pPr>
        <w:numPr>
          <w:ilvl w:val="3"/>
          <w:numId w:val="900"/>
        </w:numPr>
        <w:spacing w:before="0" w:after="0"/>
      </w:pPr>
      <w:r>
        <w:t>Injectable Therapies</w:t>
      </w:r>
    </w:p>
    <w:p>
      <w:pPr>
        <w:numPr>
          <w:ilvl w:val="3"/>
          <w:numId w:val="900"/>
        </w:numPr>
        <w:spacing w:before="0" w:after="0"/>
      </w:pPr>
      <w:r>
        <w:t>Oral Therapies</w:t>
      </w:r>
    </w:p>
    <w:p>
      <w:pPr>
        <w:numPr>
          <w:ilvl w:val="3"/>
          <w:numId w:val="900"/>
        </w:numPr>
        <w:spacing w:before="0" w:after="0"/>
      </w:pPr>
      <w:r>
        <w:t>Infusion Therapies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Efficacy</w:t>
      </w:r>
    </w:p>
    <w:p>
      <w:pPr>
        <w:numPr>
          <w:ilvl w:val="3"/>
          <w:numId w:val="900"/>
        </w:numPr>
        <w:spacing w:before="0" w:after="0"/>
      </w:pPr>
      <w:r>
        <w:t>Side Effects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1"/>
          <w:numId w:val="900"/>
        </w:numPr>
        <w:spacing w:before="0" w:after="0"/>
      </w:pPr>
      <w:r>
        <w:t>Cholinesterase Inhibitors</w:t>
      </w:r>
    </w:p>
    <w:p>
      <w:pPr>
        <w:numPr>
          <w:ilvl w:val="2"/>
          <w:numId w:val="900"/>
        </w:numPr>
        <w:spacing w:before="0" w:after="0"/>
      </w:pPr>
      <w:r>
        <w:t>Donepezil</w:t>
      </w:r>
    </w:p>
    <w:p>
      <w:pPr>
        <w:numPr>
          <w:ilvl w:val="2"/>
          <w:numId w:val="900"/>
        </w:numPr>
        <w:spacing w:before="0" w:after="0"/>
      </w:pPr>
      <w:r>
        <w:t>Rivastigmine</w:t>
      </w:r>
    </w:p>
    <w:p>
      <w:pPr>
        <w:numPr>
          <w:ilvl w:val="2"/>
          <w:numId w:val="900"/>
        </w:numPr>
        <w:spacing w:before="0" w:after="0"/>
      </w:pPr>
      <w:r>
        <w:t>Galantamine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Alzheimer's Disease</w:t>
      </w:r>
    </w:p>
    <w:p>
      <w:pPr>
        <w:numPr>
          <w:ilvl w:val="3"/>
          <w:numId w:val="900"/>
        </w:numPr>
        <w:spacing w:before="0" w:after="0"/>
      </w:pPr>
      <w:r>
        <w:t>Lewy Body Dementia</w:t>
      </w:r>
    </w:p>
    <w:p>
      <w:pPr>
        <w:numPr>
          <w:ilvl w:val="3"/>
          <w:numId w:val="900"/>
        </w:numPr>
        <w:spacing w:before="0" w:after="0"/>
      </w:pPr>
      <w:r>
        <w:t>Myasthenia Gravis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1"/>
          <w:numId w:val="900"/>
        </w:numPr>
        <w:spacing w:before="0" w:after="0"/>
      </w:pPr>
      <w:r>
        <w:t>NMDA Receptor Antagonists</w:t>
      </w:r>
    </w:p>
    <w:p>
      <w:pPr>
        <w:numPr>
          <w:ilvl w:val="2"/>
          <w:numId w:val="900"/>
        </w:numPr>
        <w:spacing w:before="0" w:after="0"/>
      </w:pPr>
      <w:r>
        <w:t>Memantine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1"/>
          <w:numId w:val="900"/>
        </w:numPr>
        <w:spacing w:before="0" w:after="0"/>
      </w:pPr>
      <w:r>
        <w:t>Botulinum Toxin</w:t>
      </w:r>
    </w:p>
    <w:p>
      <w:pPr>
        <w:numPr>
          <w:ilvl w:val="2"/>
          <w:numId w:val="900"/>
        </w:numPr>
        <w:spacing w:before="0" w:after="0"/>
      </w:pPr>
      <w:r>
        <w:t>Types</w:t>
      </w:r>
    </w:p>
    <w:p>
      <w:pPr>
        <w:numPr>
          <w:ilvl w:val="2"/>
          <w:numId w:val="900"/>
        </w:numPr>
        <w:spacing w:before="0" w:after="0"/>
      </w:pPr>
      <w:r>
        <w:t>Mechanism of Action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3"/>
          <w:numId w:val="900"/>
        </w:numPr>
        <w:spacing w:before="0" w:after="0"/>
      </w:pPr>
      <w:r>
        <w:t>Dystonia</w:t>
      </w:r>
    </w:p>
    <w:p>
      <w:pPr>
        <w:numPr>
          <w:ilvl w:val="3"/>
          <w:numId w:val="900"/>
        </w:numPr>
        <w:spacing w:before="0" w:after="0"/>
      </w:pPr>
      <w:r>
        <w:t>Spasticity</w:t>
      </w:r>
    </w:p>
    <w:p>
      <w:pPr>
        <w:numPr>
          <w:ilvl w:val="3"/>
          <w:numId w:val="900"/>
        </w:numPr>
        <w:spacing w:before="0" w:after="0"/>
      </w:pPr>
      <w:r>
        <w:t>Migraine</w:t>
      </w:r>
    </w:p>
    <w:p>
      <w:pPr>
        <w:numPr>
          <w:ilvl w:val="3"/>
          <w:numId w:val="900"/>
        </w:numPr>
        <w:spacing w:before="0" w:after="0"/>
      </w:pPr>
      <w:r>
        <w:t>Hyperhidrosis</w:t>
      </w:r>
    </w:p>
    <w:p>
      <w:pPr>
        <w:numPr>
          <w:ilvl w:val="2"/>
          <w:numId w:val="900"/>
        </w:numPr>
        <w:spacing w:before="0" w:after="0"/>
      </w:pPr>
      <w:r>
        <w:t>Administration</w:t>
      </w:r>
    </w:p>
    <w:p>
      <w:pPr>
        <w:numPr>
          <w:ilvl w:val="2"/>
          <w:numId w:val="900"/>
        </w:numPr>
        <w:spacing w:before="0" w:after="0"/>
      </w:pPr>
      <w:r>
        <w:t>Side Effects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0"/>
          <w:numId w:val="900"/>
        </w:numPr>
        <w:spacing w:before="0" w:after="0"/>
      </w:pPr>
      <w:r>
        <w:t>Neurosurgical Interventions</w:t>
      </w:r>
    </w:p>
    <w:p>
      <w:pPr>
        <w:numPr>
          <w:ilvl w:val="1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Tumor Resection</w:t>
      </w:r>
    </w:p>
    <w:p>
      <w:pPr>
        <w:numPr>
          <w:ilvl w:val="2"/>
          <w:numId w:val="900"/>
        </w:numPr>
        <w:spacing w:before="0" w:after="0"/>
      </w:pPr>
      <w:r>
        <w:t>Vascular Lesions</w:t>
      </w:r>
    </w:p>
    <w:p>
      <w:pPr>
        <w:numPr>
          <w:ilvl w:val="2"/>
          <w:numId w:val="900"/>
        </w:numPr>
        <w:spacing w:before="0" w:after="0"/>
      </w:pPr>
      <w:r>
        <w:t>Epilepsy Surgery</w:t>
      </w:r>
    </w:p>
    <w:p>
      <w:pPr>
        <w:numPr>
          <w:ilvl w:val="2"/>
          <w:numId w:val="900"/>
        </w:numPr>
        <w:spacing w:before="0" w:after="0"/>
      </w:pPr>
      <w:r>
        <w:t>Movement Disorder Surgery</w:t>
      </w:r>
    </w:p>
    <w:p>
      <w:pPr>
        <w:numPr>
          <w:ilvl w:val="2"/>
          <w:numId w:val="900"/>
        </w:numPr>
        <w:spacing w:before="0" w:after="0"/>
      </w:pPr>
      <w:r>
        <w:t>Spinal Disorders</w:t>
      </w:r>
    </w:p>
    <w:p>
      <w:pPr>
        <w:numPr>
          <w:ilvl w:val="2"/>
          <w:numId w:val="900"/>
        </w:numPr>
        <w:spacing w:before="0" w:after="0"/>
      </w:pPr>
      <w:r>
        <w:t>Trauma</w:t>
      </w:r>
    </w:p>
    <w:p>
      <w:pPr>
        <w:numPr>
          <w:ilvl w:val="1"/>
          <w:numId w:val="900"/>
        </w:numPr>
        <w:spacing w:before="0" w:after="0"/>
      </w:pPr>
      <w:r>
        <w:t>Preoperative Assessment</w:t>
      </w:r>
    </w:p>
    <w:p>
      <w:pPr>
        <w:numPr>
          <w:ilvl w:val="2"/>
          <w:numId w:val="900"/>
        </w:numPr>
        <w:spacing w:before="0" w:after="0"/>
      </w:pPr>
      <w:r>
        <w:t>Neuroimaging</w:t>
      </w:r>
    </w:p>
    <w:p>
      <w:pPr>
        <w:numPr>
          <w:ilvl w:val="2"/>
          <w:numId w:val="900"/>
        </w:numPr>
        <w:spacing w:before="0" w:after="0"/>
      </w:pPr>
      <w:r>
        <w:t>Functional Assessment</w:t>
      </w:r>
    </w:p>
    <w:p>
      <w:pPr>
        <w:numPr>
          <w:ilvl w:val="2"/>
          <w:numId w:val="900"/>
        </w:numPr>
        <w:spacing w:before="0" w:after="0"/>
      </w:pPr>
      <w:r>
        <w:t>Risk Stratification</w:t>
      </w:r>
    </w:p>
    <w:p>
      <w:pPr>
        <w:numPr>
          <w:ilvl w:val="1"/>
          <w:numId w:val="900"/>
        </w:numPr>
        <w:spacing w:before="0" w:after="0"/>
      </w:pPr>
      <w:r>
        <w:t>Surgical Techniques</w:t>
      </w:r>
    </w:p>
    <w:p>
      <w:pPr>
        <w:numPr>
          <w:ilvl w:val="2"/>
          <w:numId w:val="900"/>
        </w:numPr>
        <w:spacing w:before="0" w:after="0"/>
      </w:pPr>
      <w:r>
        <w:t>Craniotomy</w:t>
      </w:r>
    </w:p>
    <w:p>
      <w:pPr>
        <w:numPr>
          <w:ilvl w:val="2"/>
          <w:numId w:val="900"/>
        </w:numPr>
        <w:spacing w:before="0" w:after="0"/>
      </w:pPr>
      <w:r>
        <w:t>Stereotactic Surgery</w:t>
      </w:r>
    </w:p>
    <w:p>
      <w:pPr>
        <w:numPr>
          <w:ilvl w:val="2"/>
          <w:numId w:val="900"/>
        </w:numPr>
        <w:spacing w:before="0" w:after="0"/>
      </w:pPr>
      <w:r>
        <w:t>Endoscopic Surgery</w:t>
      </w:r>
    </w:p>
    <w:p>
      <w:pPr>
        <w:numPr>
          <w:ilvl w:val="2"/>
          <w:numId w:val="900"/>
        </w:numPr>
        <w:spacing w:before="0" w:after="0"/>
      </w:pPr>
      <w:r>
        <w:t>Minimally Invasive Techniques</w:t>
      </w:r>
    </w:p>
    <w:p>
      <w:pPr>
        <w:numPr>
          <w:ilvl w:val="1"/>
          <w:numId w:val="900"/>
        </w:numPr>
        <w:spacing w:before="0" w:after="0"/>
      </w:pPr>
      <w:r>
        <w:t>Intraoperative Monitoring</w:t>
      </w:r>
    </w:p>
    <w:p>
      <w:pPr>
        <w:numPr>
          <w:ilvl w:val="2"/>
          <w:numId w:val="900"/>
        </w:numPr>
        <w:spacing w:before="0" w:after="0"/>
      </w:pPr>
      <w:r>
        <w:t>Neurophysiological Monitoring</w:t>
      </w:r>
    </w:p>
    <w:p>
      <w:pPr>
        <w:numPr>
          <w:ilvl w:val="2"/>
          <w:numId w:val="900"/>
        </w:numPr>
        <w:spacing w:before="0" w:after="0"/>
      </w:pPr>
      <w:r>
        <w:t>Awake Craniotomy</w:t>
      </w:r>
    </w:p>
    <w:p>
      <w:pPr>
        <w:numPr>
          <w:ilvl w:val="2"/>
          <w:numId w:val="900"/>
        </w:numPr>
        <w:spacing w:before="0" w:after="0"/>
      </w:pPr>
      <w:r>
        <w:t>Image Guidance</w:t>
      </w:r>
    </w:p>
    <w:p>
      <w:pPr>
        <w:numPr>
          <w:ilvl w:val="1"/>
          <w:numId w:val="900"/>
        </w:numPr>
        <w:spacing w:before="0" w:after="0"/>
      </w:pPr>
      <w:r>
        <w:t>Postoperative Care</w:t>
      </w:r>
    </w:p>
    <w:p>
      <w:pPr>
        <w:numPr>
          <w:ilvl w:val="2"/>
          <w:numId w:val="900"/>
        </w:numPr>
        <w:spacing w:before="0" w:after="0"/>
      </w:pPr>
      <w:r>
        <w:t>Monitoring</w:t>
      </w:r>
    </w:p>
    <w:p>
      <w:pPr>
        <w:numPr>
          <w:ilvl w:val="2"/>
          <w:numId w:val="900"/>
        </w:numPr>
        <w:spacing w:before="0" w:after="0"/>
      </w:pPr>
      <w:r>
        <w:t>Complications Management</w:t>
      </w:r>
    </w:p>
    <w:p>
      <w:pPr>
        <w:numPr>
          <w:ilvl w:val="2"/>
          <w:numId w:val="900"/>
        </w:numPr>
        <w:spacing w:before="0" w:after="0"/>
      </w:pPr>
      <w:r>
        <w:t>Rehabilitation</w:t>
      </w:r>
    </w:p>
    <w:p>
      <w:pPr>
        <w:numPr>
          <w:ilvl w:val="1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Infection</w:t>
      </w:r>
    </w:p>
    <w:p>
      <w:pPr>
        <w:numPr>
          <w:ilvl w:val="2"/>
          <w:numId w:val="900"/>
        </w:numPr>
        <w:spacing w:before="0" w:after="0"/>
      </w:pPr>
      <w:r>
        <w:t>Bleeding</w:t>
      </w:r>
    </w:p>
    <w:p>
      <w:pPr>
        <w:numPr>
          <w:ilvl w:val="2"/>
          <w:numId w:val="900"/>
        </w:numPr>
        <w:spacing w:before="0" w:after="0"/>
      </w:pPr>
      <w:r>
        <w:t>Neurological Deficits</w:t>
      </w:r>
    </w:p>
    <w:p>
      <w:pPr>
        <w:numPr>
          <w:ilvl w:val="2"/>
          <w:numId w:val="900"/>
        </w:numPr>
        <w:spacing w:before="0" w:after="0"/>
      </w:pPr>
      <w:r>
        <w:t>Seizures</w:t>
      </w:r>
    </w:p>
    <w:p>
      <w:pPr>
        <w:numPr>
          <w:ilvl w:val="0"/>
          <w:numId w:val="900"/>
        </w:numPr>
        <w:spacing w:before="0" w:after="0"/>
      </w:pPr>
      <w:r>
        <w:t>Interventional Neuroradiology</w:t>
      </w:r>
    </w:p>
    <w:p>
      <w:pPr>
        <w:numPr>
          <w:ilvl w:val="1"/>
          <w:numId w:val="900"/>
        </w:numPr>
        <w:spacing w:before="0" w:after="0"/>
      </w:pPr>
      <w:r>
        <w:t>Endovascular Procedures</w:t>
      </w:r>
    </w:p>
    <w:p>
      <w:pPr>
        <w:numPr>
          <w:ilvl w:val="2"/>
          <w:numId w:val="900"/>
        </w:numPr>
        <w:spacing w:before="0" w:after="0"/>
      </w:pPr>
      <w:r>
        <w:t>Aneurysm Treatment</w:t>
      </w:r>
    </w:p>
    <w:p>
      <w:pPr>
        <w:numPr>
          <w:ilvl w:val="3"/>
          <w:numId w:val="900"/>
        </w:numPr>
        <w:spacing w:before="0" w:after="0"/>
      </w:pPr>
      <w:r>
        <w:t>Coil Embolization</w:t>
      </w:r>
    </w:p>
    <w:p>
      <w:pPr>
        <w:numPr>
          <w:ilvl w:val="3"/>
          <w:numId w:val="900"/>
        </w:numPr>
        <w:spacing w:before="0" w:after="0"/>
      </w:pPr>
      <w:r>
        <w:t>Flow Diverters</w:t>
      </w:r>
    </w:p>
    <w:p>
      <w:pPr>
        <w:numPr>
          <w:ilvl w:val="3"/>
          <w:numId w:val="900"/>
        </w:numPr>
        <w:spacing w:before="0" w:after="0"/>
      </w:pPr>
      <w:r>
        <w:t>Balloon Occlusion</w:t>
      </w:r>
    </w:p>
    <w:p>
      <w:pPr>
        <w:numPr>
          <w:ilvl w:val="2"/>
          <w:numId w:val="900"/>
        </w:numPr>
        <w:spacing w:before="0" w:after="0"/>
      </w:pPr>
      <w:r>
        <w:t>AVM Treatment</w:t>
      </w:r>
    </w:p>
    <w:p>
      <w:pPr>
        <w:numPr>
          <w:ilvl w:val="3"/>
          <w:numId w:val="900"/>
        </w:numPr>
        <w:spacing w:before="0" w:after="0"/>
      </w:pPr>
      <w:r>
        <w:t>Embolization</w:t>
      </w:r>
    </w:p>
    <w:p>
      <w:pPr>
        <w:numPr>
          <w:ilvl w:val="3"/>
          <w:numId w:val="900"/>
        </w:numPr>
        <w:spacing w:before="0" w:after="0"/>
      </w:pPr>
      <w:r>
        <w:t>Balloon Occlusion</w:t>
      </w:r>
    </w:p>
    <w:p>
      <w:pPr>
        <w:numPr>
          <w:ilvl w:val="2"/>
          <w:numId w:val="900"/>
        </w:numPr>
        <w:spacing w:before="0" w:after="0"/>
      </w:pPr>
      <w:r>
        <w:t>Stroke Intervention</w:t>
      </w:r>
    </w:p>
    <w:p>
      <w:pPr>
        <w:numPr>
          <w:ilvl w:val="3"/>
          <w:numId w:val="900"/>
        </w:numPr>
        <w:spacing w:before="0" w:after="0"/>
      </w:pPr>
      <w:r>
        <w:t>Mechanical Thrombectomy</w:t>
      </w:r>
    </w:p>
    <w:p>
      <w:pPr>
        <w:numPr>
          <w:ilvl w:val="3"/>
          <w:numId w:val="900"/>
        </w:numPr>
        <w:spacing w:before="0" w:after="0"/>
      </w:pPr>
      <w:r>
        <w:t>Stenting</w:t>
      </w:r>
    </w:p>
    <w:p>
      <w:pPr>
        <w:numPr>
          <w:ilvl w:val="3"/>
          <w:numId w:val="900"/>
        </w:numPr>
        <w:spacing w:before="0" w:after="0"/>
      </w:pPr>
      <w:r>
        <w:t>Angioplasty</w:t>
      </w:r>
    </w:p>
    <w:p>
      <w:pPr>
        <w:numPr>
          <w:ilvl w:val="1"/>
          <w:numId w:val="900"/>
        </w:numPr>
        <w:spacing w:before="0" w:after="0"/>
      </w:pPr>
      <w:r>
        <w:t>Embolization Techniques</w:t>
      </w:r>
    </w:p>
    <w:p>
      <w:pPr>
        <w:numPr>
          <w:ilvl w:val="2"/>
          <w:numId w:val="900"/>
        </w:numPr>
        <w:spacing w:before="0" w:after="0"/>
      </w:pPr>
      <w:r>
        <w:t>Particle Embolization</w:t>
      </w:r>
    </w:p>
    <w:p>
      <w:pPr>
        <w:numPr>
          <w:ilvl w:val="2"/>
          <w:numId w:val="900"/>
        </w:numPr>
        <w:spacing w:before="0" w:after="0"/>
      </w:pPr>
      <w:r>
        <w:t>Coil Embolization</w:t>
      </w:r>
    </w:p>
    <w:p>
      <w:pPr>
        <w:numPr>
          <w:ilvl w:val="2"/>
          <w:numId w:val="900"/>
        </w:numPr>
        <w:spacing w:before="0" w:after="0"/>
      </w:pPr>
      <w:r>
        <w:t>Liquid Embolization</w:t>
      </w:r>
    </w:p>
    <w:p>
      <w:pPr>
        <w:numPr>
          <w:ilvl w:val="2"/>
          <w:numId w:val="900"/>
        </w:numPr>
        <w:spacing w:before="0" w:after="0"/>
      </w:pPr>
      <w:r>
        <w:t>Balloon Embolization</w:t>
      </w:r>
    </w:p>
    <w:p>
      <w:pPr>
        <w:numPr>
          <w:ilvl w:val="1"/>
          <w:numId w:val="900"/>
        </w:numPr>
        <w:spacing w:before="0" w:after="0"/>
      </w:pPr>
      <w:r>
        <w:t>Stenting and Angioplasty</w:t>
      </w:r>
    </w:p>
    <w:p>
      <w:pPr>
        <w:numPr>
          <w:ilvl w:val="2"/>
          <w:numId w:val="900"/>
        </w:numPr>
        <w:spacing w:before="0" w:after="0"/>
      </w:pPr>
      <w:r>
        <w:t>Carotid Stenting</w:t>
      </w:r>
    </w:p>
    <w:p>
      <w:pPr>
        <w:numPr>
          <w:ilvl w:val="2"/>
          <w:numId w:val="900"/>
        </w:numPr>
        <w:spacing w:before="0" w:after="0"/>
      </w:pPr>
      <w:r>
        <w:t>Intracranial Stenting</w:t>
      </w:r>
    </w:p>
    <w:p>
      <w:pPr>
        <w:numPr>
          <w:ilvl w:val="2"/>
          <w:numId w:val="900"/>
        </w:numPr>
        <w:spacing w:before="0" w:after="0"/>
      </w:pPr>
      <w:r>
        <w:t>Vertebral Artery Stenting</w:t>
      </w:r>
    </w:p>
    <w:p>
      <w:pPr>
        <w:numPr>
          <w:ilvl w:val="1"/>
          <w:numId w:val="900"/>
        </w:numPr>
        <w:spacing w:before="0" w:after="0"/>
      </w:pPr>
      <w:r>
        <w:t>Complications</w:t>
      </w:r>
    </w:p>
    <w:p>
      <w:pPr>
        <w:numPr>
          <w:ilvl w:val="2"/>
          <w:numId w:val="900"/>
        </w:numPr>
        <w:spacing w:before="0" w:after="0"/>
      </w:pPr>
      <w:r>
        <w:t>Procedural Complications</w:t>
      </w:r>
    </w:p>
    <w:p>
      <w:pPr>
        <w:numPr>
          <w:ilvl w:val="2"/>
          <w:numId w:val="900"/>
        </w:numPr>
        <w:spacing w:before="0" w:after="0"/>
      </w:pPr>
      <w:r>
        <w:t>Post-Procedural Complications</w:t>
      </w:r>
    </w:p>
    <w:p>
      <w:pPr>
        <w:numPr>
          <w:ilvl w:val="2"/>
          <w:numId w:val="900"/>
        </w:numPr>
        <w:spacing w:before="0" w:after="0"/>
      </w:pPr>
      <w:r>
        <w:t>Long-Term Complications</w:t>
      </w:r>
    </w:p>
    <w:p>
      <w:pPr>
        <w:numPr>
          <w:ilvl w:val="0"/>
          <w:numId w:val="900"/>
        </w:numPr>
        <w:spacing w:before="0" w:after="0"/>
      </w:pPr>
      <w:r>
        <w:t>Neurorehabilitation</w:t>
      </w:r>
    </w:p>
    <w:p>
      <w:pPr>
        <w:numPr>
          <w:ilvl w:val="1"/>
          <w:numId w:val="900"/>
        </w:numPr>
        <w:spacing w:before="0" w:after="0"/>
      </w:pPr>
      <w:r>
        <w:t>Principles of Neurorehabilitation</w:t>
      </w:r>
    </w:p>
    <w:p>
      <w:pPr>
        <w:numPr>
          <w:ilvl w:val="2"/>
          <w:numId w:val="900"/>
        </w:numPr>
        <w:spacing w:before="0" w:after="0"/>
      </w:pPr>
      <w:r>
        <w:t>Neuroplasticity</w:t>
      </w:r>
    </w:p>
    <w:p>
      <w:pPr>
        <w:numPr>
          <w:ilvl w:val="2"/>
          <w:numId w:val="900"/>
        </w:numPr>
        <w:spacing w:before="0" w:after="0"/>
      </w:pPr>
      <w:r>
        <w:t>Motor Learning</w:t>
      </w:r>
    </w:p>
    <w:p>
      <w:pPr>
        <w:numPr>
          <w:ilvl w:val="2"/>
          <w:numId w:val="900"/>
        </w:numPr>
        <w:spacing w:before="0" w:after="0"/>
      </w:pPr>
      <w:r>
        <w:t>Functional Recovery</w:t>
      </w:r>
    </w:p>
    <w:p>
      <w:pPr>
        <w:numPr>
          <w:ilvl w:val="2"/>
          <w:numId w:val="900"/>
        </w:numPr>
        <w:spacing w:before="0" w:after="0"/>
      </w:pPr>
      <w:r>
        <w:t>Compensation Strategies</w:t>
      </w:r>
    </w:p>
    <w:p>
      <w:pPr>
        <w:numPr>
          <w:ilvl w:val="1"/>
          <w:numId w:val="900"/>
        </w:numPr>
        <w:spacing w:before="0" w:after="0"/>
      </w:pPr>
      <w:r>
        <w:t>Physical Therapy</w:t>
      </w:r>
    </w:p>
    <w:p>
      <w:pPr>
        <w:numPr>
          <w:ilvl w:val="2"/>
          <w:numId w:val="900"/>
        </w:numPr>
        <w:spacing w:before="0" w:after="0"/>
      </w:pPr>
      <w:r>
        <w:t>Gait Training</w:t>
      </w:r>
    </w:p>
    <w:p>
      <w:pPr>
        <w:numPr>
          <w:ilvl w:val="3"/>
          <w:numId w:val="900"/>
        </w:numPr>
        <w:spacing w:before="0" w:after="0"/>
      </w:pPr>
      <w:r>
        <w:t>Treadmill Training</w:t>
      </w:r>
    </w:p>
    <w:p>
      <w:pPr>
        <w:numPr>
          <w:ilvl w:val="3"/>
          <w:numId w:val="900"/>
        </w:numPr>
        <w:spacing w:before="0" w:after="0"/>
      </w:pPr>
      <w:r>
        <w:t>Robotic-Assisted Gait Training</w:t>
      </w:r>
    </w:p>
    <w:p>
      <w:pPr>
        <w:numPr>
          <w:ilvl w:val="3"/>
          <w:numId w:val="900"/>
        </w:numPr>
        <w:spacing w:before="0" w:after="0"/>
      </w:pPr>
      <w:r>
        <w:t>Functional Electrical Stimulation</w:t>
      </w:r>
    </w:p>
    <w:p>
      <w:pPr>
        <w:numPr>
          <w:ilvl w:val="2"/>
          <w:numId w:val="900"/>
        </w:numPr>
        <w:spacing w:before="0" w:after="0"/>
      </w:pPr>
      <w:r>
        <w:t>Strengthening Exercises</w:t>
      </w:r>
    </w:p>
    <w:p>
      <w:pPr>
        <w:numPr>
          <w:ilvl w:val="3"/>
          <w:numId w:val="900"/>
        </w:numPr>
        <w:spacing w:before="0" w:after="0"/>
      </w:pPr>
      <w:r>
        <w:t>Progressive Resistance Training</w:t>
      </w:r>
    </w:p>
    <w:p>
      <w:pPr>
        <w:numPr>
          <w:ilvl w:val="3"/>
          <w:numId w:val="900"/>
        </w:numPr>
        <w:spacing w:before="0" w:after="0"/>
      </w:pPr>
      <w:r>
        <w:t>Functional Strengthening</w:t>
      </w:r>
    </w:p>
    <w:p>
      <w:pPr>
        <w:numPr>
          <w:ilvl w:val="2"/>
          <w:numId w:val="900"/>
        </w:numPr>
        <w:spacing w:before="0" w:after="0"/>
      </w:pPr>
      <w:r>
        <w:t>Balance Training</w:t>
      </w:r>
    </w:p>
    <w:p>
      <w:pPr>
        <w:numPr>
          <w:ilvl w:val="3"/>
          <w:numId w:val="900"/>
        </w:numPr>
        <w:spacing w:before="0" w:after="0"/>
      </w:pPr>
      <w:r>
        <w:t>Static Balance</w:t>
      </w:r>
    </w:p>
    <w:p>
      <w:pPr>
        <w:numPr>
          <w:ilvl w:val="3"/>
          <w:numId w:val="900"/>
        </w:numPr>
        <w:spacing w:before="0" w:after="0"/>
      </w:pPr>
      <w:r>
        <w:t>Dynamic Balance</w:t>
      </w:r>
    </w:p>
    <w:p>
      <w:pPr>
        <w:numPr>
          <w:ilvl w:val="3"/>
          <w:numId w:val="900"/>
        </w:numPr>
        <w:spacing w:before="0" w:after="0"/>
      </w:pPr>
      <w:r>
        <w:t>Perturbation Training</w:t>
      </w:r>
    </w:p>
    <w:p>
      <w:pPr>
        <w:numPr>
          <w:ilvl w:val="2"/>
          <w:numId w:val="900"/>
        </w:numPr>
        <w:spacing w:before="0" w:after="0"/>
      </w:pPr>
      <w:r>
        <w:t>Range of Motion</w:t>
      </w:r>
    </w:p>
    <w:p>
      <w:pPr>
        <w:numPr>
          <w:ilvl w:val="3"/>
          <w:numId w:val="900"/>
        </w:numPr>
        <w:spacing w:before="0" w:after="0"/>
      </w:pPr>
      <w:r>
        <w:t>Passive Range of Motion</w:t>
      </w:r>
    </w:p>
    <w:p>
      <w:pPr>
        <w:numPr>
          <w:ilvl w:val="3"/>
          <w:numId w:val="900"/>
        </w:numPr>
        <w:spacing w:before="0" w:after="0"/>
      </w:pPr>
      <w:r>
        <w:t>Active Range of Motion</w:t>
      </w:r>
    </w:p>
    <w:p>
      <w:pPr>
        <w:numPr>
          <w:ilvl w:val="3"/>
          <w:numId w:val="900"/>
        </w:numPr>
        <w:spacing w:before="0" w:after="0"/>
      </w:pPr>
      <w:r>
        <w:t>Stretching</w:t>
      </w:r>
    </w:p>
    <w:p>
      <w:pPr>
        <w:numPr>
          <w:ilvl w:val="1"/>
          <w:numId w:val="900"/>
        </w:numPr>
        <w:spacing w:before="0" w:after="0"/>
      </w:pPr>
      <w:r>
        <w:t>Occupational Therapy</w:t>
      </w:r>
    </w:p>
    <w:p>
      <w:pPr>
        <w:numPr>
          <w:ilvl w:val="2"/>
          <w:numId w:val="900"/>
        </w:numPr>
        <w:spacing w:before="0" w:after="0"/>
      </w:pPr>
      <w:r>
        <w:t>Activities of Daily Living</w:t>
      </w:r>
    </w:p>
    <w:p>
      <w:pPr>
        <w:numPr>
          <w:ilvl w:val="3"/>
          <w:numId w:val="900"/>
        </w:numPr>
        <w:spacing w:before="0" w:after="0"/>
      </w:pPr>
      <w:r>
        <w:t>Self-Care Skills</w:t>
      </w:r>
    </w:p>
    <w:p>
      <w:pPr>
        <w:numPr>
          <w:ilvl w:val="3"/>
          <w:numId w:val="900"/>
        </w:numPr>
        <w:spacing w:before="0" w:after="0"/>
      </w:pPr>
      <w:r>
        <w:t>Instrumental ADLs</w:t>
      </w:r>
    </w:p>
    <w:p>
      <w:pPr>
        <w:numPr>
          <w:ilvl w:val="2"/>
          <w:numId w:val="900"/>
        </w:numPr>
        <w:spacing w:before="0" w:after="0"/>
      </w:pPr>
      <w:r>
        <w:t>Adaptive Equipment</w:t>
      </w:r>
    </w:p>
    <w:p>
      <w:pPr>
        <w:numPr>
          <w:ilvl w:val="3"/>
          <w:numId w:val="900"/>
        </w:numPr>
        <w:spacing w:before="0" w:after="0"/>
      </w:pPr>
      <w:r>
        <w:t>Mobility Aids</w:t>
      </w:r>
    </w:p>
    <w:p>
      <w:pPr>
        <w:numPr>
          <w:ilvl w:val="3"/>
          <w:numId w:val="900"/>
        </w:numPr>
        <w:spacing w:before="0" w:after="0"/>
      </w:pPr>
      <w:r>
        <w:t>Communication Devices</w:t>
      </w:r>
    </w:p>
    <w:p>
      <w:pPr>
        <w:numPr>
          <w:ilvl w:val="3"/>
          <w:numId w:val="900"/>
        </w:numPr>
        <w:spacing w:before="0" w:after="0"/>
      </w:pPr>
      <w:r>
        <w:t>Environmental Modifications</w:t>
      </w:r>
    </w:p>
    <w:p>
      <w:pPr>
        <w:numPr>
          <w:ilvl w:val="2"/>
          <w:numId w:val="900"/>
        </w:numPr>
        <w:spacing w:before="0" w:after="0"/>
      </w:pPr>
      <w:r>
        <w:t>Cognitive Rehabilitation</w:t>
      </w:r>
    </w:p>
    <w:p>
      <w:pPr>
        <w:numPr>
          <w:ilvl w:val="3"/>
          <w:numId w:val="900"/>
        </w:numPr>
        <w:spacing w:before="0" w:after="0"/>
      </w:pPr>
      <w:r>
        <w:t>Attention Training</w:t>
      </w:r>
    </w:p>
    <w:p>
      <w:pPr>
        <w:numPr>
          <w:ilvl w:val="3"/>
          <w:numId w:val="900"/>
        </w:numPr>
        <w:spacing w:before="0" w:after="0"/>
      </w:pPr>
      <w:r>
        <w:t>Memory Strategies</w:t>
      </w:r>
    </w:p>
    <w:p>
      <w:pPr>
        <w:numPr>
          <w:ilvl w:val="3"/>
          <w:numId w:val="900"/>
        </w:numPr>
        <w:spacing w:before="0" w:after="0"/>
      </w:pPr>
      <w:r>
        <w:t>Executive Function Training</w:t>
      </w:r>
    </w:p>
    <w:p>
      <w:pPr>
        <w:numPr>
          <w:ilvl w:val="2"/>
          <w:numId w:val="900"/>
        </w:numPr>
        <w:spacing w:before="0" w:after="0"/>
      </w:pPr>
      <w:r>
        <w:t>Vocational Rehabilitation</w:t>
      </w:r>
    </w:p>
    <w:p>
      <w:pPr>
        <w:numPr>
          <w:ilvl w:val="3"/>
          <w:numId w:val="900"/>
        </w:numPr>
        <w:spacing w:before="0" w:after="0"/>
      </w:pPr>
      <w:r>
        <w:t>Work Assessment</w:t>
      </w:r>
    </w:p>
    <w:p>
      <w:pPr>
        <w:numPr>
          <w:ilvl w:val="3"/>
          <w:numId w:val="900"/>
        </w:numPr>
        <w:spacing w:before="0" w:after="0"/>
      </w:pPr>
      <w:r>
        <w:t>Job Modification</w:t>
      </w:r>
    </w:p>
    <w:p>
      <w:pPr>
        <w:numPr>
          <w:ilvl w:val="3"/>
          <w:numId w:val="900"/>
        </w:numPr>
        <w:spacing w:before="0" w:after="0"/>
      </w:pPr>
      <w:r>
        <w:t>Return to Work Planning</w:t>
      </w:r>
    </w:p>
    <w:p>
      <w:pPr>
        <w:numPr>
          <w:ilvl w:val="1"/>
          <w:numId w:val="900"/>
        </w:numPr>
        <w:spacing w:before="0" w:after="0"/>
      </w:pPr>
      <w:r>
        <w:t>Speech-Language Pathology</w:t>
      </w:r>
    </w:p>
    <w:p>
      <w:pPr>
        <w:numPr>
          <w:ilvl w:val="2"/>
          <w:numId w:val="900"/>
        </w:numPr>
        <w:spacing w:before="0" w:after="0"/>
      </w:pPr>
      <w:r>
        <w:t>Aphasia Therapy</w:t>
      </w:r>
    </w:p>
    <w:p>
      <w:pPr>
        <w:numPr>
          <w:ilvl w:val="3"/>
          <w:numId w:val="900"/>
        </w:numPr>
        <w:spacing w:before="0" w:after="0"/>
      </w:pPr>
      <w:r>
        <w:t>Constraint-Induced Language Therapy</w:t>
      </w:r>
    </w:p>
    <w:p>
      <w:pPr>
        <w:numPr>
          <w:ilvl w:val="3"/>
          <w:numId w:val="900"/>
        </w:numPr>
        <w:spacing w:before="0" w:after="0"/>
      </w:pPr>
      <w:r>
        <w:t>Melodic Intonation Therapy</w:t>
      </w:r>
    </w:p>
    <w:p>
      <w:pPr>
        <w:numPr>
          <w:ilvl w:val="3"/>
          <w:numId w:val="900"/>
        </w:numPr>
        <w:spacing w:before="0" w:after="0"/>
      </w:pPr>
      <w:r>
        <w:t>Script Training</w:t>
      </w:r>
    </w:p>
    <w:p>
      <w:pPr>
        <w:numPr>
          <w:ilvl w:val="2"/>
          <w:numId w:val="900"/>
        </w:numPr>
        <w:spacing w:before="0" w:after="0"/>
      </w:pPr>
      <w:r>
        <w:t>Dysarthria Management</w:t>
      </w:r>
    </w:p>
    <w:p>
      <w:pPr>
        <w:numPr>
          <w:ilvl w:val="3"/>
          <w:numId w:val="900"/>
        </w:numPr>
        <w:spacing w:before="0" w:after="0"/>
      </w:pPr>
      <w:r>
        <w:t>Articulation Therapy</w:t>
      </w:r>
    </w:p>
    <w:p>
      <w:pPr>
        <w:numPr>
          <w:ilvl w:val="3"/>
          <w:numId w:val="900"/>
        </w:numPr>
        <w:spacing w:before="0" w:after="0"/>
      </w:pPr>
      <w:r>
        <w:t>Voice Therapy</w:t>
      </w:r>
    </w:p>
    <w:p>
      <w:pPr>
        <w:numPr>
          <w:ilvl w:val="3"/>
          <w:numId w:val="900"/>
        </w:numPr>
        <w:spacing w:before="0" w:after="0"/>
      </w:pPr>
      <w:r>
        <w:t>Augmentative Communication</w:t>
      </w:r>
    </w:p>
    <w:p>
      <w:pPr>
        <w:numPr>
          <w:ilvl w:val="2"/>
          <w:numId w:val="900"/>
        </w:numPr>
        <w:spacing w:before="0" w:after="0"/>
      </w:pPr>
      <w:r>
        <w:t>Dysphagia Management</w:t>
      </w:r>
    </w:p>
    <w:p>
      <w:pPr>
        <w:numPr>
          <w:ilvl w:val="3"/>
          <w:numId w:val="900"/>
        </w:numPr>
        <w:spacing w:before="0" w:after="0"/>
      </w:pPr>
      <w:r>
        <w:t>Swallowing Assessment</w:t>
      </w:r>
    </w:p>
    <w:p>
      <w:pPr>
        <w:numPr>
          <w:ilvl w:val="3"/>
          <w:numId w:val="900"/>
        </w:numPr>
        <w:spacing w:before="0" w:after="0"/>
      </w:pPr>
      <w:r>
        <w:t>Therapeutic Exercises</w:t>
      </w:r>
    </w:p>
    <w:p>
      <w:pPr>
        <w:numPr>
          <w:ilvl w:val="3"/>
          <w:numId w:val="900"/>
        </w:numPr>
        <w:spacing w:before="0" w:after="0"/>
      </w:pPr>
      <w:r>
        <w:t>Diet Modifications</w:t>
      </w:r>
    </w:p>
    <w:p>
      <w:pPr>
        <w:numPr>
          <w:ilvl w:val="3"/>
          <w:numId w:val="900"/>
        </w:numPr>
        <w:spacing w:before="0" w:after="0"/>
      </w:pPr>
      <w:r>
        <w:t>Compensatory Strategies</w:t>
      </w:r>
    </w:p>
    <w:p>
      <w:pPr>
        <w:numPr>
          <w:ilvl w:val="1"/>
          <w:numId w:val="900"/>
        </w:numPr>
        <w:spacing w:before="0" w:after="0"/>
      </w:pPr>
      <w:r>
        <w:t>Cognitive Rehabilitation</w:t>
      </w:r>
    </w:p>
    <w:p>
      <w:pPr>
        <w:numPr>
          <w:ilvl w:val="2"/>
          <w:numId w:val="900"/>
        </w:numPr>
        <w:spacing w:before="0" w:after="0"/>
      </w:pPr>
      <w:r>
        <w:t>Attention Training</w:t>
      </w:r>
    </w:p>
    <w:p>
      <w:pPr>
        <w:numPr>
          <w:ilvl w:val="2"/>
          <w:numId w:val="900"/>
        </w:numPr>
        <w:spacing w:before="0" w:after="0"/>
      </w:pPr>
      <w:r>
        <w:t>Memory Rehabilitation</w:t>
      </w:r>
    </w:p>
    <w:p>
      <w:pPr>
        <w:numPr>
          <w:ilvl w:val="2"/>
          <w:numId w:val="900"/>
        </w:numPr>
        <w:spacing w:before="0" w:after="0"/>
      </w:pPr>
      <w:r>
        <w:t>Executive Function Training</w:t>
      </w:r>
    </w:p>
    <w:p>
      <w:pPr>
        <w:numPr>
          <w:ilvl w:val="2"/>
          <w:numId w:val="900"/>
        </w:numPr>
        <w:spacing w:before="0" w:after="0"/>
      </w:pPr>
      <w:r>
        <w:t>Problem-Solving Training</w:t>
      </w:r>
    </w:p>
    <w:p>
      <w:pPr>
        <w:numPr>
          <w:ilvl w:val="1"/>
          <w:numId w:val="900"/>
        </w:numPr>
        <w:spacing w:before="0" w:after="0"/>
      </w:pPr>
      <w:r>
        <w:t>Technology in Rehabilitation</w:t>
      </w:r>
    </w:p>
    <w:p>
      <w:pPr>
        <w:numPr>
          <w:ilvl w:val="2"/>
          <w:numId w:val="900"/>
        </w:numPr>
        <w:spacing w:before="0" w:after="0"/>
      </w:pPr>
      <w:r>
        <w:t>Virtual Reality</w:t>
      </w:r>
    </w:p>
    <w:p>
      <w:pPr>
        <w:numPr>
          <w:ilvl w:val="2"/>
          <w:numId w:val="900"/>
        </w:numPr>
        <w:spacing w:before="0" w:after="0"/>
      </w:pPr>
      <w:r>
        <w:t>Robotic Devices</w:t>
      </w:r>
    </w:p>
    <w:p>
      <w:pPr>
        <w:numPr>
          <w:ilvl w:val="2"/>
          <w:numId w:val="900"/>
        </w:numPr>
        <w:spacing w:before="0" w:after="0"/>
      </w:pPr>
      <w:r>
        <w:t>Brain-Computer Interfaces</w:t>
      </w:r>
    </w:p>
    <w:p>
      <w:pPr>
        <w:numPr>
          <w:ilvl w:val="2"/>
          <w:numId w:val="900"/>
        </w:numPr>
        <w:spacing w:before="0" w:after="0"/>
      </w:pPr>
      <w:r>
        <w:t>Functional Electrical Stimulation</w:t>
      </w:r>
    </w:p>
    <w:p>
      <w:pPr>
        <w:numPr>
          <w:ilvl w:val="0"/>
          <w:numId w:val="900"/>
        </w:numPr>
        <w:spacing w:before="0" w:after="0"/>
      </w:pPr>
      <w:r>
        <w:t>Pain Management</w:t>
      </w:r>
    </w:p>
    <w:p>
      <w:pPr>
        <w:numPr>
          <w:ilvl w:val="1"/>
          <w:numId w:val="900"/>
        </w:numPr>
        <w:spacing w:before="0" w:after="0"/>
      </w:pPr>
      <w:r>
        <w:t>Neuropathic Pain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Assessment</w:t>
      </w:r>
    </w:p>
    <w:p>
      <w:pPr>
        <w:numPr>
          <w:ilvl w:val="2"/>
          <w:numId w:val="900"/>
        </w:numPr>
        <w:spacing w:before="0" w:after="0"/>
      </w:pPr>
      <w:r>
        <w:t>Pharmacological Treatment</w:t>
      </w:r>
    </w:p>
    <w:p>
      <w:pPr>
        <w:numPr>
          <w:ilvl w:val="3"/>
          <w:numId w:val="900"/>
        </w:numPr>
        <w:spacing w:before="0" w:after="0"/>
      </w:pPr>
      <w:r>
        <w:t>Anticonvulsants</w:t>
      </w:r>
    </w:p>
    <w:p>
      <w:pPr>
        <w:numPr>
          <w:ilvl w:val="3"/>
          <w:numId w:val="900"/>
        </w:numPr>
        <w:spacing w:before="0" w:after="0"/>
      </w:pPr>
      <w:r>
        <w:t>Antidepressants</w:t>
      </w:r>
    </w:p>
    <w:p>
      <w:pPr>
        <w:numPr>
          <w:ilvl w:val="3"/>
          <w:numId w:val="900"/>
        </w:numPr>
        <w:spacing w:before="0" w:after="0"/>
      </w:pPr>
      <w:r>
        <w:t>Topical Agents</w:t>
      </w:r>
    </w:p>
    <w:p>
      <w:pPr>
        <w:numPr>
          <w:ilvl w:val="3"/>
          <w:numId w:val="900"/>
        </w:numPr>
        <w:spacing w:before="0" w:after="0"/>
      </w:pPr>
      <w:r>
        <w:t>Opioids</w:t>
      </w:r>
    </w:p>
    <w:p>
      <w:pPr>
        <w:numPr>
          <w:ilvl w:val="2"/>
          <w:numId w:val="900"/>
        </w:numPr>
        <w:spacing w:before="0" w:after="0"/>
      </w:pPr>
      <w:r>
        <w:t>Non-Pharmacological Treatment</w:t>
      </w:r>
    </w:p>
    <w:p>
      <w:pPr>
        <w:numPr>
          <w:ilvl w:val="3"/>
          <w:numId w:val="900"/>
        </w:numPr>
        <w:spacing w:before="0" w:after="0"/>
      </w:pPr>
      <w:r>
        <w:t>Physical Therapy</w:t>
      </w:r>
    </w:p>
    <w:p>
      <w:pPr>
        <w:numPr>
          <w:ilvl w:val="3"/>
          <w:numId w:val="900"/>
        </w:numPr>
        <w:spacing w:before="0" w:after="0"/>
      </w:pPr>
      <w:r>
        <w:t>Psychological Interventions</w:t>
      </w:r>
    </w:p>
    <w:p>
      <w:pPr>
        <w:numPr>
          <w:ilvl w:val="3"/>
          <w:numId w:val="900"/>
        </w:numPr>
        <w:spacing w:before="0" w:after="0"/>
      </w:pPr>
      <w:r>
        <w:t>Complementary Therapies</w:t>
      </w:r>
    </w:p>
    <w:p>
      <w:pPr>
        <w:numPr>
          <w:ilvl w:val="1"/>
          <w:numId w:val="900"/>
        </w:numPr>
        <w:spacing w:before="0" w:after="0"/>
      </w:pPr>
      <w:r>
        <w:t>Central Pain Syndromes</w:t>
      </w:r>
    </w:p>
    <w:p>
      <w:pPr>
        <w:numPr>
          <w:ilvl w:val="2"/>
          <w:numId w:val="900"/>
        </w:numPr>
        <w:spacing w:before="0" w:after="0"/>
      </w:pPr>
      <w:r>
        <w:t>Post-Stroke Pain</w:t>
      </w:r>
    </w:p>
    <w:p>
      <w:pPr>
        <w:numPr>
          <w:ilvl w:val="2"/>
          <w:numId w:val="900"/>
        </w:numPr>
        <w:spacing w:before="0" w:after="0"/>
      </w:pPr>
      <w:r>
        <w:t>Spinal Cord Injury Pain</w:t>
      </w:r>
    </w:p>
    <w:p>
      <w:pPr>
        <w:numPr>
          <w:ilvl w:val="2"/>
          <w:numId w:val="900"/>
        </w:numPr>
        <w:spacing w:before="0" w:after="0"/>
      </w:pPr>
      <w:r>
        <w:t>Multiple Sclerosis Pain</w:t>
      </w:r>
    </w:p>
    <w:p>
      <w:pPr>
        <w:numPr>
          <w:ilvl w:val="2"/>
          <w:numId w:val="900"/>
        </w:numPr>
        <w:spacing w:before="0" w:after="0"/>
      </w:pPr>
      <w:r>
        <w:t>Assessment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Headache Management</w:t>
      </w:r>
    </w:p>
    <w:p>
      <w:pPr>
        <w:numPr>
          <w:ilvl w:val="2"/>
          <w:numId w:val="900"/>
        </w:numPr>
        <w:spacing w:before="0" w:after="0"/>
      </w:pPr>
      <w:r>
        <w:t>Acute Treatment</w:t>
      </w:r>
    </w:p>
    <w:p>
      <w:pPr>
        <w:numPr>
          <w:ilvl w:val="2"/>
          <w:numId w:val="900"/>
        </w:numPr>
        <w:spacing w:before="0" w:after="0"/>
      </w:pPr>
      <w:r>
        <w:t>Preventive Treatment</w:t>
      </w:r>
    </w:p>
    <w:p>
      <w:pPr>
        <w:numPr>
          <w:ilvl w:val="2"/>
          <w:numId w:val="900"/>
        </w:numPr>
        <w:spacing w:before="0" w:after="0"/>
      </w:pPr>
      <w:r>
        <w:t>Non-Pharmacological Approaches</w:t>
      </w:r>
    </w:p>
    <w:p>
      <w:pPr>
        <w:numPr>
          <w:ilvl w:val="1"/>
          <w:numId w:val="900"/>
        </w:numPr>
        <w:spacing w:before="0" w:after="0"/>
      </w:pPr>
      <w:r>
        <w:t>Interventional Pain Management</w:t>
      </w:r>
    </w:p>
    <w:p>
      <w:pPr>
        <w:numPr>
          <w:ilvl w:val="2"/>
          <w:numId w:val="900"/>
        </w:numPr>
        <w:spacing w:before="0" w:after="0"/>
      </w:pPr>
      <w:r>
        <w:t>Nerve Blocks</w:t>
      </w:r>
    </w:p>
    <w:p>
      <w:pPr>
        <w:numPr>
          <w:ilvl w:val="2"/>
          <w:numId w:val="900"/>
        </w:numPr>
        <w:spacing w:before="0" w:after="0"/>
      </w:pPr>
      <w:r>
        <w:t>Epidural Injections</w:t>
      </w:r>
    </w:p>
    <w:p>
      <w:pPr>
        <w:numPr>
          <w:ilvl w:val="2"/>
          <w:numId w:val="900"/>
        </w:numPr>
        <w:spacing w:before="0" w:after="0"/>
      </w:pPr>
      <w:r>
        <w:t>Radiofrequency Ablation</w:t>
      </w:r>
    </w:p>
    <w:p>
      <w:pPr>
        <w:numPr>
          <w:ilvl w:val="2"/>
          <w:numId w:val="900"/>
        </w:numPr>
        <w:spacing w:before="0" w:after="0"/>
      </w:pPr>
      <w:r>
        <w:t>Spinal Cord Stimulation</w:t>
      </w:r>
    </w:p>
    <w:p>
      <w:pPr>
        <w:numPr>
          <w:ilvl w:val="2"/>
          <w:numId w:val="900"/>
        </w:numPr>
        <w:spacing w:before="0" w:after="0"/>
      </w:pPr>
      <w:r>
        <w:t>Intrathecal Drug Delivery</w:t>
      </w:r>
    </w:p>
    <w:p>
      <w:pPr>
        <w:pStyle w:val="Heading1"/>
      </w:pPr>
      <w:r>
        <w:t>Special Topics in Neurology</w:t>
      </w:r>
    </w:p>
    <w:p>
      <w:pPr>
        <w:numPr>
          <w:ilvl w:val="0"/>
          <w:numId w:val="900"/>
        </w:numPr>
        <w:spacing w:before="0" w:after="0"/>
      </w:pPr>
      <w:r>
        <w:t>Pediatric Neurology</w:t>
      </w:r>
    </w:p>
    <w:p>
      <w:pPr>
        <w:numPr>
          <w:ilvl w:val="1"/>
          <w:numId w:val="900"/>
        </w:numPr>
        <w:spacing w:before="0" w:after="0"/>
      </w:pPr>
      <w:r>
        <w:t>Developmental Neurology</w:t>
      </w:r>
    </w:p>
    <w:p>
      <w:pPr>
        <w:numPr>
          <w:ilvl w:val="2"/>
          <w:numId w:val="900"/>
        </w:numPr>
        <w:spacing w:before="0" w:after="0"/>
      </w:pPr>
      <w:r>
        <w:t>Normal Development</w:t>
      </w:r>
    </w:p>
    <w:p>
      <w:pPr>
        <w:numPr>
          <w:ilvl w:val="3"/>
          <w:numId w:val="900"/>
        </w:numPr>
        <w:spacing w:before="0" w:after="0"/>
      </w:pPr>
      <w:r>
        <w:t>Motor Development</w:t>
      </w:r>
    </w:p>
    <w:p>
      <w:pPr>
        <w:numPr>
          <w:ilvl w:val="3"/>
          <w:numId w:val="900"/>
        </w:numPr>
        <w:spacing w:before="0" w:after="0"/>
      </w:pPr>
      <w:r>
        <w:t>Cognitive Development</w:t>
      </w:r>
    </w:p>
    <w:p>
      <w:pPr>
        <w:numPr>
          <w:ilvl w:val="3"/>
          <w:numId w:val="900"/>
        </w:numPr>
        <w:spacing w:before="0" w:after="0"/>
      </w:pPr>
      <w:r>
        <w:t>Language Development</w:t>
      </w:r>
    </w:p>
    <w:p>
      <w:pPr>
        <w:numPr>
          <w:ilvl w:val="3"/>
          <w:numId w:val="900"/>
        </w:numPr>
        <w:spacing w:before="0" w:after="0"/>
      </w:pPr>
      <w:r>
        <w:t>Social Development</w:t>
      </w:r>
    </w:p>
    <w:p>
      <w:pPr>
        <w:numPr>
          <w:ilvl w:val="2"/>
          <w:numId w:val="900"/>
        </w:numPr>
        <w:spacing w:before="0" w:after="0"/>
      </w:pPr>
      <w:r>
        <w:t>Developmental Milestones</w:t>
      </w:r>
    </w:p>
    <w:p>
      <w:pPr>
        <w:numPr>
          <w:ilvl w:val="3"/>
          <w:numId w:val="900"/>
        </w:numPr>
        <w:spacing w:before="0" w:after="0"/>
      </w:pPr>
      <w:r>
        <w:t>Gross Motor Milestones</w:t>
      </w:r>
    </w:p>
    <w:p>
      <w:pPr>
        <w:numPr>
          <w:ilvl w:val="3"/>
          <w:numId w:val="900"/>
        </w:numPr>
        <w:spacing w:before="0" w:after="0"/>
      </w:pPr>
      <w:r>
        <w:t>Fine Motor Milestones</w:t>
      </w:r>
    </w:p>
    <w:p>
      <w:pPr>
        <w:numPr>
          <w:ilvl w:val="3"/>
          <w:numId w:val="900"/>
        </w:numPr>
        <w:spacing w:before="0" w:after="0"/>
      </w:pPr>
      <w:r>
        <w:t>Language Milestones</w:t>
      </w:r>
    </w:p>
    <w:p>
      <w:pPr>
        <w:numPr>
          <w:ilvl w:val="3"/>
          <w:numId w:val="900"/>
        </w:numPr>
        <w:spacing w:before="0" w:after="0"/>
      </w:pPr>
      <w:r>
        <w:t>Social Milestones</w:t>
      </w:r>
    </w:p>
    <w:p>
      <w:pPr>
        <w:numPr>
          <w:ilvl w:val="2"/>
          <w:numId w:val="900"/>
        </w:numPr>
        <w:spacing w:before="0" w:after="0"/>
      </w:pPr>
      <w:r>
        <w:t>Developmental Delays</w:t>
      </w:r>
    </w:p>
    <w:p>
      <w:pPr>
        <w:numPr>
          <w:ilvl w:val="3"/>
          <w:numId w:val="900"/>
        </w:numPr>
        <w:spacing w:before="0" w:after="0"/>
      </w:pPr>
      <w:r>
        <w:t>Global Developmental Delay</w:t>
      </w:r>
    </w:p>
    <w:p>
      <w:pPr>
        <w:numPr>
          <w:ilvl w:val="3"/>
          <w:numId w:val="900"/>
        </w:numPr>
        <w:spacing w:before="0" w:after="0"/>
      </w:pPr>
      <w:r>
        <w:t>Specific Developmental Delays</w:t>
      </w:r>
    </w:p>
    <w:p>
      <w:pPr>
        <w:numPr>
          <w:ilvl w:val="3"/>
          <w:numId w:val="900"/>
        </w:numPr>
        <w:spacing w:before="0" w:after="0"/>
      </w:pPr>
      <w:r>
        <w:t>Assessment</w:t>
      </w:r>
    </w:p>
    <w:p>
      <w:pPr>
        <w:numPr>
          <w:ilvl w:val="3"/>
          <w:numId w:val="900"/>
        </w:numPr>
        <w:spacing w:before="0" w:after="0"/>
      </w:pPr>
      <w:r>
        <w:t>Intervention</w:t>
      </w:r>
    </w:p>
    <w:p>
      <w:pPr>
        <w:numPr>
          <w:ilvl w:val="1"/>
          <w:numId w:val="900"/>
        </w:numPr>
        <w:spacing w:before="0" w:after="0"/>
      </w:pPr>
      <w:r>
        <w:t>Neonatal Neurology</w:t>
      </w:r>
    </w:p>
    <w:p>
      <w:pPr>
        <w:numPr>
          <w:ilvl w:val="2"/>
          <w:numId w:val="900"/>
        </w:numPr>
        <w:spacing w:before="0" w:after="0"/>
      </w:pPr>
      <w:r>
        <w:t>Hypoxic-Ischemic Encephalopathy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Neonatal Seizures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Intraventricular Hemorrhage</w:t>
      </w:r>
    </w:p>
    <w:p>
      <w:pPr>
        <w:numPr>
          <w:ilvl w:val="3"/>
          <w:numId w:val="900"/>
        </w:numPr>
        <w:spacing w:before="0" w:after="0"/>
      </w:pPr>
      <w:r>
        <w:t>Risk Factors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Complications</w:t>
      </w:r>
    </w:p>
    <w:p>
      <w:pPr>
        <w:numPr>
          <w:ilvl w:val="1"/>
          <w:numId w:val="900"/>
        </w:numPr>
        <w:spacing w:before="0" w:after="0"/>
      </w:pPr>
      <w:r>
        <w:t>Pediatric Epilepsy</w:t>
      </w:r>
    </w:p>
    <w:p>
      <w:pPr>
        <w:numPr>
          <w:ilvl w:val="2"/>
          <w:numId w:val="900"/>
        </w:numPr>
        <w:spacing w:before="0" w:after="0"/>
      </w:pPr>
      <w:r>
        <w:t>Age-Specific Syndromes</w:t>
      </w:r>
    </w:p>
    <w:p>
      <w:pPr>
        <w:numPr>
          <w:ilvl w:val="2"/>
          <w:numId w:val="900"/>
        </w:numPr>
        <w:spacing w:before="0" w:after="0"/>
      </w:pPr>
      <w:r>
        <w:t>Febrile Seizures</w:t>
      </w:r>
    </w:p>
    <w:p>
      <w:pPr>
        <w:numPr>
          <w:ilvl w:val="3"/>
          <w:numId w:val="900"/>
        </w:numPr>
        <w:spacing w:before="0" w:after="0"/>
      </w:pPr>
      <w:r>
        <w:t>Simple Febrile Seizures</w:t>
      </w:r>
    </w:p>
    <w:p>
      <w:pPr>
        <w:numPr>
          <w:ilvl w:val="3"/>
          <w:numId w:val="900"/>
        </w:numPr>
        <w:spacing w:before="0" w:after="0"/>
      </w:pPr>
      <w:r>
        <w:t>Complex Febrile Seizures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Infantile Spasms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EEG Findings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Lennox-Gastaut Syndrome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EEG Findings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1"/>
          <w:numId w:val="900"/>
        </w:numPr>
        <w:spacing w:before="0" w:after="0"/>
      </w:pPr>
      <w:r>
        <w:t>Neurodevelopmental Disorders</w:t>
      </w:r>
    </w:p>
    <w:p>
      <w:pPr>
        <w:numPr>
          <w:ilvl w:val="2"/>
          <w:numId w:val="900"/>
        </w:numPr>
        <w:spacing w:before="0" w:after="0"/>
      </w:pPr>
      <w:r>
        <w:t>Cerebral Palsy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Autism Spectrum Disorders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Associated Conditions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Attention Deficit Hyperactivity Disorder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Treatment</w:t>
      </w:r>
    </w:p>
    <w:p>
      <w:pPr>
        <w:numPr>
          <w:ilvl w:val="2"/>
          <w:numId w:val="900"/>
        </w:numPr>
        <w:spacing w:before="0" w:after="0"/>
      </w:pPr>
      <w:r>
        <w:t>Intellectual Disability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Assessment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Pediatric Movement Disorders</w:t>
      </w:r>
    </w:p>
    <w:p>
      <w:pPr>
        <w:numPr>
          <w:ilvl w:val="2"/>
          <w:numId w:val="900"/>
        </w:numPr>
        <w:spacing w:before="0" w:after="0"/>
      </w:pPr>
      <w:r>
        <w:t>Dystonia</w:t>
      </w:r>
    </w:p>
    <w:p>
      <w:pPr>
        <w:numPr>
          <w:ilvl w:val="2"/>
          <w:numId w:val="900"/>
        </w:numPr>
        <w:spacing w:before="0" w:after="0"/>
      </w:pPr>
      <w:r>
        <w:t>Chorea</w:t>
      </w:r>
    </w:p>
    <w:p>
      <w:pPr>
        <w:numPr>
          <w:ilvl w:val="2"/>
          <w:numId w:val="900"/>
        </w:numPr>
        <w:spacing w:before="0" w:after="0"/>
      </w:pPr>
      <w:r>
        <w:t>Tics and Tourette's Syndrome</w:t>
      </w:r>
    </w:p>
    <w:p>
      <w:pPr>
        <w:numPr>
          <w:ilvl w:val="2"/>
          <w:numId w:val="900"/>
        </w:numPr>
        <w:spacing w:before="0" w:after="0"/>
      </w:pPr>
      <w:r>
        <w:t>Ataxia</w:t>
      </w:r>
    </w:p>
    <w:p>
      <w:pPr>
        <w:numPr>
          <w:ilvl w:val="1"/>
          <w:numId w:val="900"/>
        </w:numPr>
        <w:spacing w:before="0" w:after="0"/>
      </w:pPr>
      <w:r>
        <w:t>Pediatric Headaches</w:t>
      </w:r>
    </w:p>
    <w:p>
      <w:pPr>
        <w:numPr>
          <w:ilvl w:val="2"/>
          <w:numId w:val="900"/>
        </w:numPr>
        <w:spacing w:before="0" w:after="0"/>
      </w:pPr>
      <w:r>
        <w:t>Migraine</w:t>
      </w:r>
    </w:p>
    <w:p>
      <w:pPr>
        <w:numPr>
          <w:ilvl w:val="2"/>
          <w:numId w:val="900"/>
        </w:numPr>
        <w:spacing w:before="0" w:after="0"/>
      </w:pPr>
      <w:r>
        <w:t>Tension-Type Headache</w:t>
      </w:r>
    </w:p>
    <w:p>
      <w:pPr>
        <w:numPr>
          <w:ilvl w:val="2"/>
          <w:numId w:val="900"/>
        </w:numPr>
        <w:spacing w:before="0" w:after="0"/>
      </w:pPr>
      <w:r>
        <w:t>Secondary Headaches</w:t>
      </w:r>
    </w:p>
    <w:p>
      <w:pPr>
        <w:numPr>
          <w:ilvl w:val="2"/>
          <w:numId w:val="900"/>
        </w:numPr>
        <w:spacing w:before="0" w:after="0"/>
      </w:pPr>
      <w:r>
        <w:t>Management</w:t>
      </w:r>
    </w:p>
    <w:p>
      <w:pPr>
        <w:numPr>
          <w:ilvl w:val="1"/>
          <w:numId w:val="900"/>
        </w:numPr>
        <w:spacing w:before="0" w:after="0"/>
      </w:pPr>
      <w:r>
        <w:t>Genetic and Metabolic Disorders</w:t>
      </w:r>
    </w:p>
    <w:p>
      <w:pPr>
        <w:numPr>
          <w:ilvl w:val="2"/>
          <w:numId w:val="900"/>
        </w:numPr>
        <w:spacing w:before="0" w:after="0"/>
      </w:pPr>
      <w:r>
        <w:t>Chromosomal Disorders</w:t>
      </w:r>
    </w:p>
    <w:p>
      <w:pPr>
        <w:numPr>
          <w:ilvl w:val="2"/>
          <w:numId w:val="900"/>
        </w:numPr>
        <w:spacing w:before="0" w:after="0"/>
      </w:pPr>
      <w:r>
        <w:t>Single Gene Disorders</w:t>
      </w:r>
    </w:p>
    <w:p>
      <w:pPr>
        <w:numPr>
          <w:ilvl w:val="2"/>
          <w:numId w:val="900"/>
        </w:numPr>
        <w:spacing w:before="0" w:after="0"/>
      </w:pPr>
      <w:r>
        <w:t>Metabolic Disorders</w:t>
      </w:r>
    </w:p>
    <w:p>
      <w:pPr>
        <w:numPr>
          <w:ilvl w:val="2"/>
          <w:numId w:val="900"/>
        </w:numPr>
        <w:spacing w:before="0" w:after="0"/>
      </w:pPr>
      <w:r>
        <w:t>Mitochondrial Disorders</w:t>
      </w:r>
    </w:p>
    <w:p>
      <w:pPr>
        <w:numPr>
          <w:ilvl w:val="0"/>
          <w:numId w:val="900"/>
        </w:numPr>
        <w:spacing w:before="0" w:after="0"/>
      </w:pPr>
      <w:r>
        <w:t>Neuro-ophthalmology</w:t>
      </w:r>
    </w:p>
    <w:p>
      <w:pPr>
        <w:numPr>
          <w:ilvl w:val="1"/>
          <w:numId w:val="900"/>
        </w:numPr>
        <w:spacing w:before="0" w:after="0"/>
      </w:pPr>
      <w:r>
        <w:t>Visual Pathways</w:t>
      </w:r>
    </w:p>
    <w:p>
      <w:pPr>
        <w:numPr>
          <w:ilvl w:val="2"/>
          <w:numId w:val="900"/>
        </w:numPr>
        <w:spacing w:before="0" w:after="0"/>
      </w:pPr>
      <w:r>
        <w:t>Retina</w:t>
      </w:r>
    </w:p>
    <w:p>
      <w:pPr>
        <w:numPr>
          <w:ilvl w:val="2"/>
          <w:numId w:val="900"/>
        </w:numPr>
        <w:spacing w:before="0" w:after="0"/>
      </w:pPr>
      <w:r>
        <w:t>Optic Nerve</w:t>
      </w:r>
    </w:p>
    <w:p>
      <w:pPr>
        <w:numPr>
          <w:ilvl w:val="2"/>
          <w:numId w:val="900"/>
        </w:numPr>
        <w:spacing w:before="0" w:after="0"/>
      </w:pPr>
      <w:r>
        <w:t>Optic Chiasm</w:t>
      </w:r>
    </w:p>
    <w:p>
      <w:pPr>
        <w:numPr>
          <w:ilvl w:val="2"/>
          <w:numId w:val="900"/>
        </w:numPr>
        <w:spacing w:before="0" w:after="0"/>
      </w:pPr>
      <w:r>
        <w:t>Optic Tract</w:t>
      </w:r>
    </w:p>
    <w:p>
      <w:pPr>
        <w:numPr>
          <w:ilvl w:val="2"/>
          <w:numId w:val="900"/>
        </w:numPr>
        <w:spacing w:before="0" w:after="0"/>
      </w:pPr>
      <w:r>
        <w:t>Lateral Geniculate Nucleus</w:t>
      </w:r>
    </w:p>
    <w:p>
      <w:pPr>
        <w:numPr>
          <w:ilvl w:val="2"/>
          <w:numId w:val="900"/>
        </w:numPr>
        <w:spacing w:before="0" w:after="0"/>
      </w:pPr>
      <w:r>
        <w:t>Optic Radiations</w:t>
      </w:r>
    </w:p>
    <w:p>
      <w:pPr>
        <w:numPr>
          <w:ilvl w:val="2"/>
          <w:numId w:val="900"/>
        </w:numPr>
        <w:spacing w:before="0" w:after="0"/>
      </w:pPr>
      <w:r>
        <w:t>Visual Cortex</w:t>
      </w:r>
    </w:p>
    <w:p>
      <w:pPr>
        <w:numPr>
          <w:ilvl w:val="1"/>
          <w:numId w:val="900"/>
        </w:numPr>
        <w:spacing w:before="0" w:after="0"/>
      </w:pPr>
      <w:r>
        <w:t>Pupillary Pathways</w:t>
      </w:r>
    </w:p>
    <w:p>
      <w:pPr>
        <w:numPr>
          <w:ilvl w:val="2"/>
          <w:numId w:val="900"/>
        </w:numPr>
        <w:spacing w:before="0" w:after="0"/>
      </w:pPr>
      <w:r>
        <w:t>Afferent Pathway</w:t>
      </w:r>
    </w:p>
    <w:p>
      <w:pPr>
        <w:numPr>
          <w:ilvl w:val="2"/>
          <w:numId w:val="900"/>
        </w:numPr>
        <w:spacing w:before="0" w:after="0"/>
      </w:pPr>
      <w:r>
        <w:t>Efferent Pathway</w:t>
      </w:r>
    </w:p>
    <w:p>
      <w:pPr>
        <w:numPr>
          <w:ilvl w:val="2"/>
          <w:numId w:val="900"/>
        </w:numPr>
        <w:spacing w:before="0" w:after="0"/>
      </w:pPr>
      <w:r>
        <w:t>Pupillary Reflexes</w:t>
      </w:r>
    </w:p>
    <w:p>
      <w:pPr>
        <w:numPr>
          <w:ilvl w:val="1"/>
          <w:numId w:val="900"/>
        </w:numPr>
        <w:spacing w:before="0" w:after="0"/>
      </w:pPr>
      <w:r>
        <w:t>Ocular Motor System</w:t>
      </w:r>
    </w:p>
    <w:p>
      <w:pPr>
        <w:numPr>
          <w:ilvl w:val="2"/>
          <w:numId w:val="900"/>
        </w:numPr>
        <w:spacing w:before="0" w:after="0"/>
      </w:pPr>
      <w:r>
        <w:t>Extraocular Muscles</w:t>
      </w:r>
    </w:p>
    <w:p>
      <w:pPr>
        <w:numPr>
          <w:ilvl w:val="2"/>
          <w:numId w:val="900"/>
        </w:numPr>
        <w:spacing w:before="0" w:after="0"/>
      </w:pPr>
      <w:r>
        <w:t>Cranial Nerves</w:t>
      </w:r>
    </w:p>
    <w:p>
      <w:pPr>
        <w:numPr>
          <w:ilvl w:val="2"/>
          <w:numId w:val="900"/>
        </w:numPr>
        <w:spacing w:before="0" w:after="0"/>
      </w:pPr>
      <w:r>
        <w:t>Brainstem Nuclei</w:t>
      </w:r>
    </w:p>
    <w:p>
      <w:pPr>
        <w:numPr>
          <w:ilvl w:val="2"/>
          <w:numId w:val="900"/>
        </w:numPr>
        <w:spacing w:before="0" w:after="0"/>
      </w:pPr>
      <w:r>
        <w:t>Supranuclear Control</w:t>
      </w:r>
    </w:p>
    <w:p>
      <w:pPr>
        <w:numPr>
          <w:ilvl w:val="1"/>
          <w:numId w:val="900"/>
        </w:numPr>
        <w:spacing w:before="0" w:after="0"/>
      </w:pPr>
      <w:r>
        <w:t>Common Neuro-Ophthalmic Disorders</w:t>
      </w:r>
    </w:p>
    <w:p>
      <w:pPr>
        <w:numPr>
          <w:ilvl w:val="2"/>
          <w:numId w:val="900"/>
        </w:numPr>
        <w:spacing w:before="0" w:after="0"/>
      </w:pPr>
      <w:r>
        <w:t>Optic Neuritis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3"/>
          <w:numId w:val="900"/>
        </w:numPr>
        <w:spacing w:before="0" w:after="0"/>
      </w:pPr>
      <w:r>
        <w:t>Prognosis</w:t>
      </w:r>
    </w:p>
    <w:p>
      <w:pPr>
        <w:numPr>
          <w:ilvl w:val="2"/>
          <w:numId w:val="900"/>
        </w:numPr>
        <w:spacing w:before="0" w:after="0"/>
      </w:pPr>
      <w:r>
        <w:t>Papilledema</w:t>
      </w:r>
    </w:p>
    <w:p>
      <w:pPr>
        <w:numPr>
          <w:ilvl w:val="3"/>
          <w:numId w:val="900"/>
        </w:numPr>
        <w:spacing w:before="0" w:after="0"/>
      </w:pPr>
      <w:r>
        <w:t>Pathophysiology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Ischemic Optic Neuropathy</w:t>
      </w:r>
    </w:p>
    <w:p>
      <w:pPr>
        <w:numPr>
          <w:ilvl w:val="3"/>
          <w:numId w:val="900"/>
        </w:numPr>
        <w:spacing w:before="0" w:after="0"/>
      </w:pPr>
      <w:r>
        <w:t>Anterior Ischemic Optic Neuropathy</w:t>
      </w:r>
    </w:p>
    <w:p>
      <w:pPr>
        <w:numPr>
          <w:ilvl w:val="3"/>
          <w:numId w:val="900"/>
        </w:numPr>
        <w:spacing w:before="0" w:after="0"/>
      </w:pPr>
      <w:r>
        <w:t>Posterior Ischemic Optic Neuropathy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Visual Field Defects</w:t>
      </w:r>
    </w:p>
    <w:p>
      <w:pPr>
        <w:numPr>
          <w:ilvl w:val="3"/>
          <w:numId w:val="900"/>
        </w:numPr>
        <w:spacing w:before="0" w:after="0"/>
      </w:pPr>
      <w:r>
        <w:t>Monocular Visual Field Defects</w:t>
      </w:r>
    </w:p>
    <w:p>
      <w:pPr>
        <w:numPr>
          <w:ilvl w:val="3"/>
          <w:numId w:val="900"/>
        </w:numPr>
        <w:spacing w:before="0" w:after="0"/>
      </w:pPr>
      <w:r>
        <w:t>Binocular Visual Field Defects</w:t>
      </w:r>
    </w:p>
    <w:p>
      <w:pPr>
        <w:numPr>
          <w:ilvl w:val="3"/>
          <w:numId w:val="900"/>
        </w:numPr>
        <w:spacing w:before="0" w:after="0"/>
      </w:pPr>
      <w:r>
        <w:t>Localization</w:t>
      </w:r>
    </w:p>
    <w:p>
      <w:pPr>
        <w:numPr>
          <w:ilvl w:val="2"/>
          <w:numId w:val="900"/>
        </w:numPr>
        <w:spacing w:before="0" w:after="0"/>
      </w:pPr>
      <w:r>
        <w:t>Diplopia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Assessment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Nystagmus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Assessment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Neuro-otology</w:t>
      </w:r>
    </w:p>
    <w:p>
      <w:pPr>
        <w:numPr>
          <w:ilvl w:val="1"/>
          <w:numId w:val="900"/>
        </w:numPr>
        <w:spacing w:before="0" w:after="0"/>
      </w:pPr>
      <w:r>
        <w:t>Auditory System</w:t>
      </w:r>
    </w:p>
    <w:p>
      <w:pPr>
        <w:numPr>
          <w:ilvl w:val="2"/>
          <w:numId w:val="900"/>
        </w:numPr>
        <w:spacing w:before="0" w:after="0"/>
      </w:pPr>
      <w:r>
        <w:t>Peripheral Auditory System</w:t>
      </w:r>
    </w:p>
    <w:p>
      <w:pPr>
        <w:numPr>
          <w:ilvl w:val="3"/>
          <w:numId w:val="900"/>
        </w:numPr>
        <w:spacing w:before="0" w:after="0"/>
      </w:pPr>
      <w:r>
        <w:t>External Ear</w:t>
      </w:r>
    </w:p>
    <w:p>
      <w:pPr>
        <w:numPr>
          <w:ilvl w:val="3"/>
          <w:numId w:val="900"/>
        </w:numPr>
        <w:spacing w:before="0" w:after="0"/>
      </w:pPr>
      <w:r>
        <w:t>Middle Ear</w:t>
      </w:r>
    </w:p>
    <w:p>
      <w:pPr>
        <w:numPr>
          <w:ilvl w:val="3"/>
          <w:numId w:val="900"/>
        </w:numPr>
        <w:spacing w:before="0" w:after="0"/>
      </w:pPr>
      <w:r>
        <w:t>Inner Ear</w:t>
      </w:r>
    </w:p>
    <w:p>
      <w:pPr>
        <w:numPr>
          <w:ilvl w:val="2"/>
          <w:numId w:val="900"/>
        </w:numPr>
        <w:spacing w:before="0" w:after="0"/>
      </w:pPr>
      <w:r>
        <w:t>Central Auditory System</w:t>
      </w:r>
    </w:p>
    <w:p>
      <w:pPr>
        <w:numPr>
          <w:ilvl w:val="3"/>
          <w:numId w:val="900"/>
        </w:numPr>
        <w:spacing w:before="0" w:after="0"/>
      </w:pPr>
      <w:r>
        <w:t>Cochlear Nuclei</w:t>
      </w:r>
    </w:p>
    <w:p>
      <w:pPr>
        <w:numPr>
          <w:ilvl w:val="3"/>
          <w:numId w:val="900"/>
        </w:numPr>
        <w:spacing w:before="0" w:after="0"/>
      </w:pPr>
      <w:r>
        <w:t>Superior Olivary Complex</w:t>
      </w:r>
    </w:p>
    <w:p>
      <w:pPr>
        <w:numPr>
          <w:ilvl w:val="3"/>
          <w:numId w:val="900"/>
        </w:numPr>
        <w:spacing w:before="0" w:after="0"/>
      </w:pPr>
      <w:r>
        <w:t>Inferior Colliculus</w:t>
      </w:r>
    </w:p>
    <w:p>
      <w:pPr>
        <w:numPr>
          <w:ilvl w:val="3"/>
          <w:numId w:val="900"/>
        </w:numPr>
        <w:spacing w:before="0" w:after="0"/>
      </w:pPr>
      <w:r>
        <w:t>Medial Geniculate Body</w:t>
      </w:r>
    </w:p>
    <w:p>
      <w:pPr>
        <w:numPr>
          <w:ilvl w:val="3"/>
          <w:numId w:val="900"/>
        </w:numPr>
        <w:spacing w:before="0" w:after="0"/>
      </w:pPr>
      <w:r>
        <w:t>Auditory Cortex</w:t>
      </w:r>
    </w:p>
    <w:p>
      <w:pPr>
        <w:numPr>
          <w:ilvl w:val="1"/>
          <w:numId w:val="900"/>
        </w:numPr>
        <w:spacing w:before="0" w:after="0"/>
      </w:pPr>
      <w:r>
        <w:t>Vestibular System</w:t>
      </w:r>
    </w:p>
    <w:p>
      <w:pPr>
        <w:numPr>
          <w:ilvl w:val="2"/>
          <w:numId w:val="900"/>
        </w:numPr>
        <w:spacing w:before="0" w:after="0"/>
      </w:pPr>
      <w:r>
        <w:t>Peripheral Vestibular System</w:t>
      </w:r>
    </w:p>
    <w:p>
      <w:pPr>
        <w:numPr>
          <w:ilvl w:val="3"/>
          <w:numId w:val="900"/>
        </w:numPr>
        <w:spacing w:before="0" w:after="0"/>
      </w:pPr>
      <w:r>
        <w:t>Semicircular Canals</w:t>
      </w:r>
    </w:p>
    <w:p>
      <w:pPr>
        <w:numPr>
          <w:ilvl w:val="3"/>
          <w:numId w:val="900"/>
        </w:numPr>
        <w:spacing w:before="0" w:after="0"/>
      </w:pPr>
      <w:r>
        <w:t>Otolith Organs</w:t>
      </w:r>
    </w:p>
    <w:p>
      <w:pPr>
        <w:numPr>
          <w:ilvl w:val="3"/>
          <w:numId w:val="900"/>
        </w:numPr>
        <w:spacing w:before="0" w:after="0"/>
      </w:pPr>
      <w:r>
        <w:t>Vestibular Nerve</w:t>
      </w:r>
    </w:p>
    <w:p>
      <w:pPr>
        <w:numPr>
          <w:ilvl w:val="2"/>
          <w:numId w:val="900"/>
        </w:numPr>
        <w:spacing w:before="0" w:after="0"/>
      </w:pPr>
      <w:r>
        <w:t>Central Vestibular System</w:t>
      </w:r>
    </w:p>
    <w:p>
      <w:pPr>
        <w:numPr>
          <w:ilvl w:val="3"/>
          <w:numId w:val="900"/>
        </w:numPr>
        <w:spacing w:before="0" w:after="0"/>
      </w:pPr>
      <w:r>
        <w:t>Vestibular Nuclei</w:t>
      </w:r>
    </w:p>
    <w:p>
      <w:pPr>
        <w:numPr>
          <w:ilvl w:val="3"/>
          <w:numId w:val="900"/>
        </w:numPr>
        <w:spacing w:before="0" w:after="0"/>
      </w:pPr>
      <w:r>
        <w:t>Cerebellum</w:t>
      </w:r>
    </w:p>
    <w:p>
      <w:pPr>
        <w:numPr>
          <w:ilvl w:val="3"/>
          <w:numId w:val="900"/>
        </w:numPr>
        <w:spacing w:before="0" w:after="0"/>
      </w:pPr>
      <w:r>
        <w:t>Vestibular Cortex</w:t>
      </w:r>
    </w:p>
    <w:p>
      <w:pPr>
        <w:numPr>
          <w:ilvl w:val="1"/>
          <w:numId w:val="900"/>
        </w:numPr>
        <w:spacing w:before="0" w:after="0"/>
      </w:pPr>
      <w:r>
        <w:t>Common Neuro-Otologic Disorders</w:t>
      </w:r>
    </w:p>
    <w:p>
      <w:pPr>
        <w:numPr>
          <w:ilvl w:val="2"/>
          <w:numId w:val="900"/>
        </w:numPr>
        <w:spacing w:before="0" w:after="0"/>
      </w:pPr>
      <w:r>
        <w:t>Hearing Loss</w:t>
      </w:r>
    </w:p>
    <w:p>
      <w:pPr>
        <w:numPr>
          <w:ilvl w:val="3"/>
          <w:numId w:val="900"/>
        </w:numPr>
        <w:spacing w:before="0" w:after="0"/>
      </w:pPr>
      <w:r>
        <w:t>Conductive Hearing Loss</w:t>
      </w:r>
    </w:p>
    <w:p>
      <w:pPr>
        <w:numPr>
          <w:ilvl w:val="3"/>
          <w:numId w:val="900"/>
        </w:numPr>
        <w:spacing w:before="0" w:after="0"/>
      </w:pPr>
      <w:r>
        <w:t>Sensorineural Hearing Loss</w:t>
      </w:r>
    </w:p>
    <w:p>
      <w:pPr>
        <w:numPr>
          <w:ilvl w:val="3"/>
          <w:numId w:val="900"/>
        </w:numPr>
        <w:spacing w:before="0" w:after="0"/>
      </w:pPr>
      <w:r>
        <w:t>Mixed Hearing Loss</w:t>
      </w:r>
    </w:p>
    <w:p>
      <w:pPr>
        <w:numPr>
          <w:ilvl w:val="3"/>
          <w:numId w:val="900"/>
        </w:numPr>
        <w:spacing w:before="0" w:after="0"/>
      </w:pPr>
      <w:r>
        <w:t>Assessment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Tinnitus</w:t>
      </w:r>
    </w:p>
    <w:p>
      <w:pPr>
        <w:numPr>
          <w:ilvl w:val="3"/>
          <w:numId w:val="900"/>
        </w:numPr>
        <w:spacing w:before="0" w:after="0"/>
      </w:pPr>
      <w:r>
        <w:t>Etiology</w:t>
      </w:r>
    </w:p>
    <w:p>
      <w:pPr>
        <w:numPr>
          <w:ilvl w:val="3"/>
          <w:numId w:val="900"/>
        </w:numPr>
        <w:spacing w:before="0" w:after="0"/>
      </w:pPr>
      <w:r>
        <w:t>Assessment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Vertigo and Dizziness</w:t>
      </w:r>
    </w:p>
    <w:p>
      <w:pPr>
        <w:numPr>
          <w:ilvl w:val="3"/>
          <w:numId w:val="900"/>
        </w:numPr>
        <w:spacing w:before="0" w:after="0"/>
      </w:pPr>
      <w:r>
        <w:t>Peripheral Vertigo</w:t>
      </w:r>
    </w:p>
    <w:p>
      <w:pPr>
        <w:numPr>
          <w:ilvl w:val="4"/>
          <w:numId w:val="900"/>
        </w:numPr>
        <w:spacing w:before="0" w:after="0"/>
      </w:pPr>
      <w:r>
        <w:t>Benign Paroxysmal Positional Vertigo</w:t>
      </w:r>
    </w:p>
    <w:p>
      <w:pPr>
        <w:numPr>
          <w:ilvl w:val="4"/>
          <w:numId w:val="900"/>
        </w:numPr>
        <w:spacing w:before="0" w:after="0"/>
      </w:pPr>
      <w:r>
        <w:t>Vestibular Neuritis</w:t>
      </w:r>
    </w:p>
    <w:p>
      <w:pPr>
        <w:numPr>
          <w:ilvl w:val="4"/>
          <w:numId w:val="900"/>
        </w:numPr>
        <w:spacing w:before="0" w:after="0"/>
      </w:pPr>
      <w:r>
        <w:t>Ménière's Disease</w:t>
      </w:r>
    </w:p>
    <w:p>
      <w:pPr>
        <w:numPr>
          <w:ilvl w:val="3"/>
          <w:numId w:val="900"/>
        </w:numPr>
        <w:spacing w:before="0" w:after="0"/>
      </w:pPr>
      <w:r>
        <w:t>Central Vertigo</w:t>
      </w:r>
    </w:p>
    <w:p>
      <w:pPr>
        <w:numPr>
          <w:ilvl w:val="4"/>
          <w:numId w:val="900"/>
        </w:numPr>
        <w:spacing w:before="0" w:after="0"/>
      </w:pPr>
      <w:r>
        <w:t>Brainstem Lesions</w:t>
      </w:r>
    </w:p>
    <w:p>
      <w:pPr>
        <w:numPr>
          <w:ilvl w:val="4"/>
          <w:numId w:val="900"/>
        </w:numPr>
        <w:spacing w:before="0" w:after="0"/>
      </w:pPr>
      <w:r>
        <w:t>Cerebellar Lesions</w:t>
      </w:r>
    </w:p>
    <w:p>
      <w:pPr>
        <w:numPr>
          <w:ilvl w:val="3"/>
          <w:numId w:val="900"/>
        </w:numPr>
        <w:spacing w:before="0" w:after="0"/>
      </w:pPr>
      <w:r>
        <w:t>Assessment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2"/>
          <w:numId w:val="900"/>
        </w:numPr>
        <w:spacing w:before="0" w:after="0"/>
      </w:pPr>
      <w:r>
        <w:t>Acoustic Neuroma</w:t>
      </w:r>
    </w:p>
    <w:p>
      <w:pPr>
        <w:numPr>
          <w:ilvl w:val="3"/>
          <w:numId w:val="900"/>
        </w:numPr>
        <w:spacing w:before="0" w:after="0"/>
      </w:pPr>
      <w:r>
        <w:t>Clinical Features</w:t>
      </w:r>
    </w:p>
    <w:p>
      <w:pPr>
        <w:numPr>
          <w:ilvl w:val="3"/>
          <w:numId w:val="900"/>
        </w:numPr>
        <w:spacing w:before="0" w:after="0"/>
      </w:pPr>
      <w:r>
        <w:t>Diagnosis</w:t>
      </w:r>
    </w:p>
    <w:p>
      <w:pPr>
        <w:numPr>
          <w:ilvl w:val="3"/>
          <w:numId w:val="900"/>
        </w:numPr>
        <w:spacing w:before="0" w:after="0"/>
      </w:pPr>
      <w:r>
        <w:t>Management</w:t>
      </w:r>
    </w:p>
    <w:p>
      <w:pPr>
        <w:numPr>
          <w:ilvl w:val="0"/>
          <w:numId w:val="900"/>
        </w:numPr>
        <w:spacing w:before="0" w:after="0"/>
      </w:pPr>
      <w:r>
        <w:t>Cognitive and Behavioral Neurology</w:t>
      </w:r>
    </w:p>
    <w:p>
      <w:pPr>
        <w:numPr>
          <w:ilvl w:val="1"/>
          <w:numId w:val="900"/>
        </w:numPr>
        <w:spacing w:before="0" w:after="0"/>
      </w:pPr>
      <w:r>
        <w:t>Cognitive Assessment</w:t>
      </w:r>
    </w:p>
    <w:p>
      <w:pPr>
        <w:numPr>
          <w:ilvl w:val="2"/>
          <w:numId w:val="900"/>
        </w:numPr>
        <w:spacing w:before="0" w:after="0"/>
      </w:pPr>
      <w:r>
        <w:t>Mental Status Examination</w:t>
      </w:r>
    </w:p>
    <w:p>
      <w:pPr>
        <w:numPr>
          <w:ilvl w:val="2"/>
          <w:numId w:val="900"/>
        </w:numPr>
        <w:spacing w:before="0" w:after="0"/>
      </w:pPr>
      <w:r>
        <w:t>Neuropsychological Testing</w:t>
      </w:r>
    </w:p>
    <w:p>
      <w:pPr>
        <w:numPr>
          <w:ilvl w:val="2"/>
          <w:numId w:val="900"/>
        </w:numPr>
        <w:spacing w:before="0" w:after="0"/>
      </w:pPr>
      <w:r>
        <w:t>Functional Assessment</w:t>
      </w:r>
    </w:p>
    <w:p>
      <w:pPr>
        <w:numPr>
          <w:ilvl w:val="1"/>
          <w:numId w:val="900"/>
        </w:numPr>
        <w:spacing w:before="0" w:after="0"/>
      </w:pPr>
      <w:r>
        <w:t>Cognitive Domains</w:t>
      </w:r>
    </w:p>
    <w:p>
      <w:pPr>
        <w:numPr>
          <w:ilvl w:val="2"/>
          <w:numId w:val="900"/>
        </w:numPr>
        <w:spacing w:before="0" w:after="0"/>
      </w:pPr>
      <w:r>
        <w:t>Attention and Concentration</w:t>
      </w:r>
    </w:p>
    <w:p>
      <w:pPr>
        <w:numPr>
          <w:ilvl w:val="2"/>
          <w:numId w:val="900"/>
        </w:numPr>
        <w:spacing w:before="0" w:after="0"/>
      </w:pPr>
      <w:r>
        <w:t>Memory</w:t>
      </w:r>
    </w:p>
    <w:p>
      <w:pPr>
        <w:numPr>
          <w:ilvl w:val="2"/>
          <w:numId w:val="900"/>
        </w:numPr>
        <w:spacing w:before="0" w:after="0"/>
      </w:pPr>
      <w:r>
        <w:t>Language</w:t>
      </w:r>
    </w:p>
    <w:p>
      <w:pPr>
        <w:numPr>
          <w:ilvl w:val="2"/>
          <w:numId w:val="900"/>
        </w:numPr>
        <w:spacing w:before="0" w:after="0"/>
      </w:pPr>
      <w:r>
        <w:t>Visuospatial Function</w:t>
      </w:r>
    </w:p>
    <w:p>
      <w:pPr>
        <w:numPr>
          <w:ilvl w:val="2"/>
          <w:numId w:val="900"/>
        </w:numPr>
        <w:spacing w:before="0" w:after="0"/>
      </w:pPr>
      <w:r>
        <w:t>Executive Function</w:t>
      </w:r>
    </w:p>
    <w:p>
      <w:pPr>
        <w:numPr>
          <w:ilvl w:val="1"/>
          <w:numId w:val="900"/>
        </w:numPr>
        <w:spacing w:before="0" w:after="0"/>
      </w:pPr>
      <w:r>
        <w:t>Behavioral Syndromes</w:t>
      </w:r>
    </w:p>
    <w:p>
      <w:pPr>
        <w:numPr>
          <w:ilvl w:val="2"/>
          <w:numId w:val="900"/>
        </w:numPr>
        <w:spacing w:before="0" w:after="0"/>
      </w:pPr>
      <w:r>
        <w:t>Frontal Lobe Syndromes</w:t>
      </w:r>
    </w:p>
    <w:p>
      <w:pPr>
        <w:numPr>
          <w:ilvl w:val="2"/>
          <w:numId w:val="900"/>
        </w:numPr>
        <w:spacing w:before="0" w:after="0"/>
      </w:pPr>
      <w:r>
        <w:t>Temporal Lobe Syndromes</w:t>
      </w:r>
    </w:p>
    <w:p>
      <w:pPr>
        <w:numPr>
          <w:ilvl w:val="2"/>
          <w:numId w:val="900"/>
        </w:numPr>
        <w:spacing w:before="0" w:after="0"/>
      </w:pPr>
      <w:r>
        <w:t>Parietal Lobe Syndromes</w:t>
      </w:r>
    </w:p>
    <w:p>
      <w:pPr>
        <w:numPr>
          <w:ilvl w:val="2"/>
          <w:numId w:val="900"/>
        </w:numPr>
        <w:spacing w:before="0" w:after="0"/>
      </w:pPr>
      <w:r>
        <w:t>Occipital Lobe Syndromes</w:t>
      </w:r>
    </w:p>
    <w:p>
      <w:pPr>
        <w:numPr>
          <w:ilvl w:val="1"/>
          <w:numId w:val="900"/>
        </w:numPr>
        <w:spacing w:before="0" w:after="0"/>
      </w:pPr>
      <w:r>
        <w:t>Neuropsychiatric Disorders</w:t>
      </w:r>
    </w:p>
    <w:p>
      <w:pPr>
        <w:numPr>
          <w:ilvl w:val="2"/>
          <w:numId w:val="900"/>
        </w:numPr>
        <w:spacing w:before="0" w:after="0"/>
      </w:pPr>
      <w:r>
        <w:t>Depression in Neurological Disease</w:t>
      </w:r>
    </w:p>
    <w:p>
      <w:pPr>
        <w:numPr>
          <w:ilvl w:val="2"/>
          <w:numId w:val="900"/>
        </w:numPr>
        <w:spacing w:before="0" w:after="0"/>
      </w:pPr>
      <w:r>
        <w:t>Anxiety in Neurological Disease</w:t>
      </w:r>
    </w:p>
    <w:p>
      <w:pPr>
        <w:numPr>
          <w:ilvl w:val="2"/>
          <w:numId w:val="900"/>
        </w:numPr>
        <w:spacing w:before="0" w:after="0"/>
      </w:pPr>
      <w:r>
        <w:t>Psychosis in Neurological Disease</w:t>
      </w:r>
    </w:p>
    <w:p>
      <w:pPr>
        <w:numPr>
          <w:ilvl w:val="2"/>
          <w:numId w:val="900"/>
        </w:numPr>
        <w:spacing w:before="0" w:after="0"/>
      </w:pPr>
      <w:r>
        <w:t>Apathy</w:t>
      </w:r>
    </w:p>
    <w:p>
      <w:pPr>
        <w:numPr>
          <w:ilvl w:val="2"/>
          <w:numId w:val="900"/>
        </w:numPr>
        <w:spacing w:before="0" w:after="0"/>
      </w:pPr>
      <w:r>
        <w:t>Disinhibition</w:t>
      </w:r>
    </w:p>
    <w:p>
      <w:pPr>
        <w:numPr>
          <w:ilvl w:val="0"/>
          <w:numId w:val="900"/>
        </w:numPr>
        <w:spacing w:before="0" w:after="0"/>
      </w:pPr>
      <w:r>
        <w:t>Neurogenetics</w:t>
      </w:r>
    </w:p>
    <w:p>
      <w:pPr>
        <w:numPr>
          <w:ilvl w:val="1"/>
          <w:numId w:val="900"/>
        </w:numPr>
        <w:spacing w:before="0" w:after="0"/>
      </w:pPr>
      <w:r>
        <w:t>Principles of Neurogenetics</w:t>
      </w:r>
    </w:p>
    <w:p>
      <w:pPr>
        <w:numPr>
          <w:ilvl w:val="2"/>
          <w:numId w:val="900"/>
        </w:numPr>
        <w:spacing w:before="0" w:after="0"/>
      </w:pPr>
      <w:r>
        <w:t>Mendelian Inheritance</w:t>
      </w:r>
    </w:p>
    <w:p>
      <w:pPr>
        <w:numPr>
          <w:ilvl w:val="2"/>
          <w:numId w:val="900"/>
        </w:numPr>
        <w:spacing w:before="0" w:after="0"/>
      </w:pPr>
      <w:r>
        <w:t>Complex Inheritance</w:t>
      </w:r>
    </w:p>
    <w:p>
      <w:pPr>
        <w:numPr>
          <w:ilvl w:val="2"/>
          <w:numId w:val="900"/>
        </w:numPr>
        <w:spacing w:before="0" w:after="0"/>
      </w:pPr>
      <w:r>
        <w:t>Mitochondrial Inheritance</w:t>
      </w:r>
    </w:p>
    <w:p>
      <w:pPr>
        <w:numPr>
          <w:ilvl w:val="2"/>
          <w:numId w:val="900"/>
        </w:numPr>
        <w:spacing w:before="0" w:after="0"/>
      </w:pPr>
      <w:r>
        <w:t>Epigenetics</w:t>
      </w:r>
    </w:p>
    <w:p>
      <w:pPr>
        <w:numPr>
          <w:ilvl w:val="1"/>
          <w:numId w:val="900"/>
        </w:numPr>
        <w:spacing w:before="0" w:after="0"/>
      </w:pPr>
      <w:r>
        <w:t>Genetic Testing</w:t>
      </w:r>
    </w:p>
    <w:p>
      <w:pPr>
        <w:numPr>
          <w:ilvl w:val="2"/>
          <w:numId w:val="900"/>
        </w:numPr>
        <w:spacing w:before="0" w:after="0"/>
      </w:pPr>
      <w:r>
        <w:t>Indications</w:t>
      </w:r>
    </w:p>
    <w:p>
      <w:pPr>
        <w:numPr>
          <w:ilvl w:val="2"/>
          <w:numId w:val="900"/>
        </w:numPr>
        <w:spacing w:before="0" w:after="0"/>
      </w:pPr>
      <w:r>
        <w:t>Types of Tests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Genetic Counseling</w:t>
      </w:r>
    </w:p>
    <w:p>
      <w:pPr>
        <w:numPr>
          <w:ilvl w:val="1"/>
          <w:numId w:val="900"/>
        </w:numPr>
        <w:spacing w:before="0" w:after="0"/>
      </w:pPr>
      <w:r>
        <w:t>Common Genetic Neurological Disorders</w:t>
      </w:r>
    </w:p>
    <w:p>
      <w:pPr>
        <w:numPr>
          <w:ilvl w:val="2"/>
          <w:numId w:val="900"/>
        </w:numPr>
        <w:spacing w:before="0" w:after="0"/>
      </w:pPr>
      <w:r>
        <w:t>Huntington's Disease</w:t>
      </w:r>
    </w:p>
    <w:p>
      <w:pPr>
        <w:numPr>
          <w:ilvl w:val="2"/>
          <w:numId w:val="900"/>
        </w:numPr>
        <w:spacing w:before="0" w:after="0"/>
      </w:pPr>
      <w:r>
        <w:t>Charcot-Marie-Tooth Disease</w:t>
      </w:r>
    </w:p>
    <w:p>
      <w:pPr>
        <w:numPr>
          <w:ilvl w:val="2"/>
          <w:numId w:val="900"/>
        </w:numPr>
        <w:spacing w:before="0" w:after="0"/>
      </w:pPr>
      <w:r>
        <w:t>Duchenne Muscular Dystrophy</w:t>
      </w:r>
    </w:p>
    <w:p>
      <w:pPr>
        <w:numPr>
          <w:ilvl w:val="2"/>
          <w:numId w:val="900"/>
        </w:numPr>
        <w:spacing w:before="0" w:after="0"/>
      </w:pPr>
      <w:r>
        <w:t>Spinocerebellar Ataxias</w:t>
      </w:r>
    </w:p>
    <w:p>
      <w:pPr>
        <w:numPr>
          <w:ilvl w:val="2"/>
          <w:numId w:val="900"/>
        </w:numPr>
        <w:spacing w:before="0" w:after="0"/>
      </w:pPr>
      <w:r>
        <w:t>Hereditary Spastic Paraplegia</w:t>
      </w:r>
    </w:p>
    <w:p>
      <w:pPr>
        <w:numPr>
          <w:ilvl w:val="1"/>
          <w:numId w:val="900"/>
        </w:numPr>
        <w:spacing w:before="0" w:after="0"/>
      </w:pPr>
      <w:r>
        <w:t>Pharmacogenomics</w:t>
      </w:r>
    </w:p>
    <w:p>
      <w:pPr>
        <w:numPr>
          <w:ilvl w:val="2"/>
          <w:numId w:val="900"/>
        </w:numPr>
        <w:spacing w:before="0" w:after="0"/>
      </w:pPr>
      <w:r>
        <w:t>Drug Metabolism</w:t>
      </w:r>
    </w:p>
    <w:p>
      <w:pPr>
        <w:numPr>
          <w:ilvl w:val="2"/>
          <w:numId w:val="900"/>
        </w:numPr>
        <w:spacing w:before="0" w:after="0"/>
      </w:pPr>
      <w:r>
        <w:t>Drug Response</w:t>
      </w:r>
    </w:p>
    <w:p>
      <w:pPr>
        <w:numPr>
          <w:ilvl w:val="2"/>
          <w:numId w:val="900"/>
        </w:numPr>
        <w:spacing w:before="0" w:after="0"/>
      </w:pPr>
      <w:r>
        <w:t>Adverse Reactions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Neuroimmunology</w:t>
      </w:r>
    </w:p>
    <w:p>
      <w:pPr>
        <w:numPr>
          <w:ilvl w:val="1"/>
          <w:numId w:val="900"/>
        </w:numPr>
        <w:spacing w:before="0" w:after="0"/>
      </w:pPr>
      <w:r>
        <w:t>Immune System and CNS</w:t>
      </w:r>
    </w:p>
    <w:p>
      <w:pPr>
        <w:numPr>
          <w:ilvl w:val="2"/>
          <w:numId w:val="900"/>
        </w:numPr>
        <w:spacing w:before="0" w:after="0"/>
      </w:pPr>
      <w:r>
        <w:t>Blood-Brain Barrier</w:t>
      </w:r>
    </w:p>
    <w:p>
      <w:pPr>
        <w:numPr>
          <w:ilvl w:val="2"/>
          <w:numId w:val="900"/>
        </w:numPr>
        <w:spacing w:before="0" w:after="0"/>
      </w:pPr>
      <w:r>
        <w:t>CNS Immune Privilege</w:t>
      </w:r>
    </w:p>
    <w:p>
      <w:pPr>
        <w:numPr>
          <w:ilvl w:val="2"/>
          <w:numId w:val="900"/>
        </w:numPr>
        <w:spacing w:before="0" w:after="0"/>
      </w:pPr>
      <w:r>
        <w:t>Microglial Activation</w:t>
      </w:r>
    </w:p>
    <w:p>
      <w:pPr>
        <w:numPr>
          <w:ilvl w:val="2"/>
          <w:numId w:val="900"/>
        </w:numPr>
        <w:spacing w:before="0" w:after="0"/>
      </w:pPr>
      <w:r>
        <w:t>Neuroinflammation</w:t>
      </w:r>
    </w:p>
    <w:p>
      <w:pPr>
        <w:numPr>
          <w:ilvl w:val="1"/>
          <w:numId w:val="900"/>
        </w:numPr>
        <w:spacing w:before="0" w:after="0"/>
      </w:pPr>
      <w:r>
        <w:t>Autoimmune Mechanisms</w:t>
      </w:r>
    </w:p>
    <w:p>
      <w:pPr>
        <w:numPr>
          <w:ilvl w:val="2"/>
          <w:numId w:val="900"/>
        </w:numPr>
        <w:spacing w:before="0" w:after="0"/>
      </w:pPr>
      <w:r>
        <w:t>Molecular Mimicry</w:t>
      </w:r>
    </w:p>
    <w:p>
      <w:pPr>
        <w:numPr>
          <w:ilvl w:val="2"/>
          <w:numId w:val="900"/>
        </w:numPr>
        <w:spacing w:before="0" w:after="0"/>
      </w:pPr>
      <w:r>
        <w:t>Epitope Spreading</w:t>
      </w:r>
    </w:p>
    <w:p>
      <w:pPr>
        <w:numPr>
          <w:ilvl w:val="2"/>
          <w:numId w:val="900"/>
        </w:numPr>
        <w:spacing w:before="0" w:after="0"/>
      </w:pPr>
      <w:r>
        <w:t>Bystander Activation</w:t>
      </w:r>
    </w:p>
    <w:p>
      <w:pPr>
        <w:numPr>
          <w:ilvl w:val="1"/>
          <w:numId w:val="900"/>
        </w:numPr>
        <w:spacing w:before="0" w:after="0"/>
      </w:pPr>
      <w:r>
        <w:t>Autoimmune Neurological Disorders</w:t>
      </w:r>
    </w:p>
    <w:p>
      <w:pPr>
        <w:numPr>
          <w:ilvl w:val="2"/>
          <w:numId w:val="900"/>
        </w:numPr>
        <w:spacing w:before="0" w:after="0"/>
      </w:pPr>
      <w:r>
        <w:t>Multiple Sclerosis</w:t>
      </w:r>
    </w:p>
    <w:p>
      <w:pPr>
        <w:numPr>
          <w:ilvl w:val="2"/>
          <w:numId w:val="900"/>
        </w:numPr>
        <w:spacing w:before="0" w:after="0"/>
      </w:pPr>
      <w:r>
        <w:t>Neuromyelitis Optica</w:t>
      </w:r>
    </w:p>
    <w:p>
      <w:pPr>
        <w:numPr>
          <w:ilvl w:val="2"/>
          <w:numId w:val="900"/>
        </w:numPr>
        <w:spacing w:before="0" w:after="0"/>
      </w:pPr>
      <w:r>
        <w:t>Autoimmune Encephalitis</w:t>
      </w:r>
    </w:p>
    <w:p>
      <w:pPr>
        <w:numPr>
          <w:ilvl w:val="2"/>
          <w:numId w:val="900"/>
        </w:numPr>
        <w:spacing w:before="0" w:after="0"/>
      </w:pPr>
      <w:r>
        <w:t>Myasthenia Gravis</w:t>
      </w:r>
    </w:p>
    <w:p>
      <w:pPr>
        <w:numPr>
          <w:ilvl w:val="2"/>
          <w:numId w:val="900"/>
        </w:numPr>
        <w:spacing w:before="0" w:after="0"/>
      </w:pPr>
      <w:r>
        <w:t>Inflammatory Myopathies</w:t>
      </w:r>
    </w:p>
    <w:p>
      <w:pPr>
        <w:numPr>
          <w:ilvl w:val="1"/>
          <w:numId w:val="900"/>
        </w:numPr>
        <w:spacing w:before="0" w:after="0"/>
      </w:pPr>
      <w:r>
        <w:t>Immunotherapies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2"/>
          <w:numId w:val="900"/>
        </w:numPr>
        <w:spacing w:before="0" w:after="0"/>
      </w:pPr>
      <w:r>
        <w:t>Immunosuppressive Agents</w:t>
      </w:r>
    </w:p>
    <w:p>
      <w:pPr>
        <w:numPr>
          <w:ilvl w:val="2"/>
          <w:numId w:val="900"/>
        </w:numPr>
        <w:spacing w:before="0" w:after="0"/>
      </w:pPr>
      <w:r>
        <w:t>Monoclonal Antibodies</w:t>
      </w:r>
    </w:p>
    <w:p>
      <w:pPr>
        <w:numPr>
          <w:ilvl w:val="2"/>
          <w:numId w:val="900"/>
        </w:numPr>
        <w:spacing w:before="0" w:after="0"/>
      </w:pPr>
      <w:r>
        <w:t>Plasma Exchange</w:t>
      </w:r>
    </w:p>
    <w:p>
      <w:pPr>
        <w:numPr>
          <w:ilvl w:val="2"/>
          <w:numId w:val="900"/>
        </w:numPr>
        <w:spacing w:before="0" w:after="0"/>
      </w:pPr>
      <w:r>
        <w:t>Intravenous Immunoglobulin</w:t>
      </w:r>
    </w:p>
    <w:p>
      <w:pPr>
        <w:numPr>
          <w:ilvl w:val="0"/>
          <w:numId w:val="900"/>
        </w:numPr>
        <w:spacing w:before="0" w:after="0"/>
      </w:pPr>
      <w:r>
        <w:t>Palliative Care in Neurology</w:t>
      </w:r>
    </w:p>
    <w:p>
      <w:pPr>
        <w:numPr>
          <w:ilvl w:val="1"/>
          <w:numId w:val="900"/>
        </w:numPr>
        <w:spacing w:before="0" w:after="0"/>
      </w:pPr>
      <w:r>
        <w:t>Principles of Palliative Care</w:t>
      </w:r>
    </w:p>
    <w:p>
      <w:pPr>
        <w:numPr>
          <w:ilvl w:val="2"/>
          <w:numId w:val="900"/>
        </w:numPr>
        <w:spacing w:before="0" w:after="0"/>
      </w:pPr>
      <w:r>
        <w:t>Symptom Management</w:t>
      </w:r>
    </w:p>
    <w:p>
      <w:pPr>
        <w:numPr>
          <w:ilvl w:val="2"/>
          <w:numId w:val="900"/>
        </w:numPr>
        <w:spacing w:before="0" w:after="0"/>
      </w:pPr>
      <w:r>
        <w:t>Quality of Life</w:t>
      </w:r>
    </w:p>
    <w:p>
      <w:pPr>
        <w:numPr>
          <w:ilvl w:val="2"/>
          <w:numId w:val="900"/>
        </w:numPr>
        <w:spacing w:before="0" w:after="0"/>
      </w:pPr>
      <w:r>
        <w:t>Patient and Family Support</w:t>
      </w:r>
    </w:p>
    <w:p>
      <w:pPr>
        <w:numPr>
          <w:ilvl w:val="2"/>
          <w:numId w:val="900"/>
        </w:numPr>
        <w:spacing w:before="0" w:after="0"/>
      </w:pPr>
      <w:r>
        <w:t>Multidisciplinary Approach</w:t>
      </w:r>
    </w:p>
    <w:p>
      <w:pPr>
        <w:numPr>
          <w:ilvl w:val="1"/>
          <w:numId w:val="900"/>
        </w:numPr>
        <w:spacing w:before="0" w:after="0"/>
      </w:pPr>
      <w:r>
        <w:t>Symptom Management</w:t>
      </w:r>
    </w:p>
    <w:p>
      <w:pPr>
        <w:numPr>
          <w:ilvl w:val="2"/>
          <w:numId w:val="900"/>
        </w:numPr>
        <w:spacing w:before="0" w:after="0"/>
      </w:pPr>
      <w:r>
        <w:t>Pain Management</w:t>
      </w:r>
    </w:p>
    <w:p>
      <w:pPr>
        <w:numPr>
          <w:ilvl w:val="2"/>
          <w:numId w:val="900"/>
        </w:numPr>
        <w:spacing w:before="0" w:after="0"/>
      </w:pPr>
      <w:r>
        <w:t>Dyspnea</w:t>
      </w:r>
    </w:p>
    <w:p>
      <w:pPr>
        <w:numPr>
          <w:ilvl w:val="2"/>
          <w:numId w:val="900"/>
        </w:numPr>
        <w:spacing w:before="0" w:after="0"/>
      </w:pPr>
      <w:r>
        <w:t>Nausea and Vomiting</w:t>
      </w:r>
    </w:p>
    <w:p>
      <w:pPr>
        <w:numPr>
          <w:ilvl w:val="2"/>
          <w:numId w:val="900"/>
        </w:numPr>
        <w:spacing w:before="0" w:after="0"/>
      </w:pPr>
      <w:r>
        <w:t>Fatigue</w:t>
      </w:r>
    </w:p>
    <w:p>
      <w:pPr>
        <w:numPr>
          <w:ilvl w:val="2"/>
          <w:numId w:val="900"/>
        </w:numPr>
        <w:spacing w:before="0" w:after="0"/>
      </w:pPr>
      <w:r>
        <w:t>Depression and Anxiety</w:t>
      </w:r>
    </w:p>
    <w:p>
      <w:pPr>
        <w:numPr>
          <w:ilvl w:val="1"/>
          <w:numId w:val="900"/>
        </w:numPr>
        <w:spacing w:before="0" w:after="0"/>
      </w:pPr>
      <w:r>
        <w:t>Communication</w:t>
      </w:r>
    </w:p>
    <w:p>
      <w:pPr>
        <w:numPr>
          <w:ilvl w:val="2"/>
          <w:numId w:val="900"/>
        </w:numPr>
        <w:spacing w:before="0" w:after="0"/>
      </w:pPr>
      <w:r>
        <w:t>Breaking Bad News</w:t>
      </w:r>
    </w:p>
    <w:p>
      <w:pPr>
        <w:numPr>
          <w:ilvl w:val="2"/>
          <w:numId w:val="900"/>
        </w:numPr>
        <w:spacing w:before="0" w:after="0"/>
      </w:pPr>
      <w:r>
        <w:t>Goals of Care Discussions</w:t>
      </w:r>
    </w:p>
    <w:p>
      <w:pPr>
        <w:numPr>
          <w:ilvl w:val="2"/>
          <w:numId w:val="900"/>
        </w:numPr>
        <w:spacing w:before="0" w:after="0"/>
      </w:pPr>
      <w:r>
        <w:t>Advance Directives</w:t>
      </w:r>
    </w:p>
    <w:p>
      <w:pPr>
        <w:numPr>
          <w:ilvl w:val="2"/>
          <w:numId w:val="900"/>
        </w:numPr>
        <w:spacing w:before="0" w:after="0"/>
      </w:pPr>
      <w:r>
        <w:t>Family Meetings</w:t>
      </w:r>
    </w:p>
    <w:p>
      <w:pPr>
        <w:numPr>
          <w:ilvl w:val="1"/>
          <w:numId w:val="900"/>
        </w:numPr>
        <w:spacing w:before="0" w:after="0"/>
      </w:pPr>
      <w:r>
        <w:t>End-of-Life Issues</w:t>
      </w:r>
    </w:p>
    <w:p>
      <w:pPr>
        <w:numPr>
          <w:ilvl w:val="2"/>
          <w:numId w:val="900"/>
        </w:numPr>
        <w:spacing w:before="0" w:after="0"/>
      </w:pPr>
      <w:r>
        <w:t>Withdrawal of Life Support</w:t>
      </w:r>
    </w:p>
    <w:p>
      <w:pPr>
        <w:numPr>
          <w:ilvl w:val="2"/>
          <w:numId w:val="900"/>
        </w:numPr>
        <w:spacing w:before="0" w:after="0"/>
      </w:pPr>
      <w:r>
        <w:t>Comfort Care</w:t>
      </w:r>
    </w:p>
    <w:p>
      <w:pPr>
        <w:numPr>
          <w:ilvl w:val="2"/>
          <w:numId w:val="900"/>
        </w:numPr>
        <w:spacing w:before="0" w:after="0"/>
      </w:pPr>
      <w:r>
        <w:t>Hospice Care</w:t>
      </w:r>
    </w:p>
    <w:p>
      <w:pPr>
        <w:numPr>
          <w:ilvl w:val="2"/>
          <w:numId w:val="900"/>
        </w:numPr>
        <w:spacing w:before="0" w:after="0"/>
      </w:pPr>
      <w:r>
        <w:t>Bereavement Support</w:t>
      </w:r>
    </w:p>
    <w:p>
      <w:pPr>
        <w:numPr>
          <w:ilvl w:val="1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Autonomy</w:t>
      </w:r>
    </w:p>
    <w:p>
      <w:pPr>
        <w:numPr>
          <w:ilvl w:val="2"/>
          <w:numId w:val="900"/>
        </w:numPr>
        <w:spacing w:before="0" w:after="0"/>
      </w:pPr>
      <w:r>
        <w:t>Beneficence</w:t>
      </w:r>
    </w:p>
    <w:p>
      <w:pPr>
        <w:numPr>
          <w:ilvl w:val="2"/>
          <w:numId w:val="900"/>
        </w:numPr>
        <w:spacing w:before="0" w:after="0"/>
      </w:pPr>
      <w:r>
        <w:t>Non-Maleficence</w:t>
      </w:r>
    </w:p>
    <w:p>
      <w:pPr>
        <w:numPr>
          <w:ilvl w:val="2"/>
          <w:numId w:val="900"/>
        </w:numPr>
        <w:spacing w:before="0" w:after="0"/>
      </w:pPr>
      <w:r>
        <w:t>Justice</w:t>
      </w:r>
    </w:p>
    <w:p>
      <w:pPr>
        <w:numPr>
          <w:ilvl w:val="2"/>
          <w:numId w:val="900"/>
        </w:numPr>
        <w:spacing w:before="0" w:after="0"/>
      </w:pPr>
      <w:r>
        <w:t>Futility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