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Neurobiology</w:t>
      </w:r>
    </w:p>
    <w:p>
      <w:pPr>
        <w:pStyle w:val="Heading1"/>
      </w:pPr>
      <w:r>
        <w:t>Introduction to Neurobiology</w:t>
      </w:r>
    </w:p>
    <w:p>
      <w:pPr>
        <w:numPr>
          <w:ilvl w:val="0"/>
          <w:numId w:val="900"/>
        </w:numPr>
        <w:spacing w:before="0" w:after="0"/>
      </w:pPr>
      <w:r>
        <w:t>Defining Neurobiology</w:t>
      </w:r>
    </w:p>
    <w:p>
      <w:pPr>
        <w:numPr>
          <w:ilvl w:val="1"/>
          <w:numId w:val="900"/>
        </w:numPr>
        <w:spacing w:before="0" w:after="0"/>
      </w:pPr>
      <w:r>
        <w:t>Core Concepts and Scope</w:t>
      </w:r>
    </w:p>
    <w:p>
      <w:pPr>
        <w:numPr>
          <w:ilvl w:val="1"/>
          <w:numId w:val="900"/>
        </w:numPr>
        <w:spacing w:before="0" w:after="0"/>
      </w:pPr>
      <w:r>
        <w:t>Relationship to Neuroscience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Molecular Biology</w:t>
      </w:r>
    </w:p>
    <w:p>
      <w:pPr>
        <w:numPr>
          <w:ilvl w:val="2"/>
          <w:numId w:val="900"/>
        </w:numPr>
        <w:spacing w:before="0" w:after="0"/>
      </w:pPr>
      <w:r>
        <w:t>Psychology</w:t>
      </w:r>
    </w:p>
    <w:p>
      <w:pPr>
        <w:numPr>
          <w:ilvl w:val="2"/>
          <w:numId w:val="900"/>
        </w:numPr>
        <w:spacing w:before="0" w:after="0"/>
      </w:pPr>
      <w:r>
        <w:t>Medicine</w:t>
      </w:r>
    </w:p>
    <w:p>
      <w:pPr>
        <w:numPr>
          <w:ilvl w:val="2"/>
          <w:numId w:val="900"/>
        </w:numPr>
        <w:spacing w:before="0" w:after="0"/>
      </w:pPr>
      <w:r>
        <w:t>Psychiatry</w:t>
      </w:r>
    </w:p>
    <w:p>
      <w:pPr>
        <w:numPr>
          <w:ilvl w:val="0"/>
          <w:numId w:val="900"/>
        </w:numPr>
        <w:spacing w:before="0" w:after="0"/>
      </w:pPr>
      <w:r>
        <w:t>Sub-disciplines of Neurobiology</w:t>
      </w:r>
    </w:p>
    <w:p>
      <w:pPr>
        <w:numPr>
          <w:ilvl w:val="1"/>
          <w:numId w:val="900"/>
        </w:numPr>
        <w:spacing w:before="0" w:after="0"/>
      </w:pPr>
      <w:r>
        <w:t>Cellular Neurobiology</w:t>
      </w:r>
    </w:p>
    <w:p>
      <w:pPr>
        <w:numPr>
          <w:ilvl w:val="1"/>
          <w:numId w:val="900"/>
        </w:numPr>
        <w:spacing w:before="0" w:after="0"/>
      </w:pPr>
      <w:r>
        <w:t>Systems Neurobiology</w:t>
      </w:r>
    </w:p>
    <w:p>
      <w:pPr>
        <w:numPr>
          <w:ilvl w:val="1"/>
          <w:numId w:val="900"/>
        </w:numPr>
        <w:spacing w:before="0" w:after="0"/>
      </w:pPr>
      <w:r>
        <w:t>Behavioral Neurobiology</w:t>
      </w:r>
    </w:p>
    <w:p>
      <w:pPr>
        <w:numPr>
          <w:ilvl w:val="1"/>
          <w:numId w:val="900"/>
        </w:numPr>
        <w:spacing w:before="0" w:after="0"/>
      </w:pPr>
      <w:r>
        <w:t>Cognitive Neurobiology</w:t>
      </w:r>
    </w:p>
    <w:p>
      <w:pPr>
        <w:numPr>
          <w:ilvl w:val="1"/>
          <w:numId w:val="900"/>
        </w:numPr>
        <w:spacing w:before="0" w:after="0"/>
      </w:pPr>
      <w:r>
        <w:t>Developmental Neurobiology</w:t>
      </w:r>
    </w:p>
    <w:p>
      <w:pPr>
        <w:numPr>
          <w:ilvl w:val="1"/>
          <w:numId w:val="900"/>
        </w:numPr>
        <w:spacing w:before="0" w:after="0"/>
      </w:pPr>
      <w:r>
        <w:t>Computational Neurobiology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Views of Brain Function</w:t>
      </w:r>
    </w:p>
    <w:p>
      <w:pPr>
        <w:numPr>
          <w:ilvl w:val="2"/>
          <w:numId w:val="900"/>
        </w:numPr>
        <w:spacing w:before="0" w:after="0"/>
      </w:pPr>
      <w:r>
        <w:t>Cardiac Hypothesis</w:t>
      </w:r>
    </w:p>
    <w:p>
      <w:pPr>
        <w:numPr>
          <w:ilvl w:val="2"/>
          <w:numId w:val="900"/>
        </w:numPr>
        <w:spacing w:before="0" w:after="0"/>
      </w:pPr>
      <w:r>
        <w:t>Cephalic Hypothesis</w:t>
      </w:r>
    </w:p>
    <w:p>
      <w:pPr>
        <w:numPr>
          <w:ilvl w:val="2"/>
          <w:numId w:val="900"/>
        </w:numPr>
        <w:spacing w:before="0" w:after="0"/>
      </w:pPr>
      <w:r>
        <w:t>Egyptian and Greek Contributions</w:t>
      </w:r>
    </w:p>
    <w:p>
      <w:pPr>
        <w:numPr>
          <w:ilvl w:val="1"/>
          <w:numId w:val="900"/>
        </w:numPr>
        <w:spacing w:before="0" w:after="0"/>
      </w:pPr>
      <w:r>
        <w:t>The Neuron Doctrine</w:t>
      </w:r>
    </w:p>
    <w:p>
      <w:pPr>
        <w:numPr>
          <w:ilvl w:val="2"/>
          <w:numId w:val="900"/>
        </w:numPr>
        <w:spacing w:before="0" w:after="0"/>
      </w:pPr>
      <w:r>
        <w:t>Reticular Theory</w:t>
      </w:r>
    </w:p>
    <w:p>
      <w:pPr>
        <w:numPr>
          <w:ilvl w:val="2"/>
          <w:numId w:val="900"/>
        </w:numPr>
        <w:spacing w:before="0" w:after="0"/>
      </w:pPr>
      <w:r>
        <w:t>Evidence for Individual Neurons</w:t>
      </w:r>
    </w:p>
    <w:p>
      <w:pPr>
        <w:numPr>
          <w:ilvl w:val="2"/>
          <w:numId w:val="900"/>
        </w:numPr>
        <w:spacing w:before="0" w:after="0"/>
      </w:pPr>
      <w:r>
        <w:t>Resolution of the Debate</w:t>
      </w:r>
    </w:p>
    <w:p>
      <w:pPr>
        <w:numPr>
          <w:ilvl w:val="1"/>
          <w:numId w:val="900"/>
        </w:numPr>
        <w:spacing w:before="0" w:after="0"/>
      </w:pPr>
      <w:r>
        <w:t>Pioneering Scientists</w:t>
      </w:r>
    </w:p>
    <w:p>
      <w:pPr>
        <w:numPr>
          <w:ilvl w:val="2"/>
          <w:numId w:val="900"/>
        </w:numPr>
        <w:spacing w:before="0" w:after="0"/>
      </w:pPr>
      <w:r>
        <w:t>Santiago Ramón y Cajal</w:t>
      </w:r>
    </w:p>
    <w:p>
      <w:pPr>
        <w:numPr>
          <w:ilvl w:val="2"/>
          <w:numId w:val="900"/>
        </w:numPr>
        <w:spacing w:before="0" w:after="0"/>
      </w:pPr>
      <w:r>
        <w:t>Camillo Golgi</w:t>
      </w:r>
    </w:p>
    <w:p>
      <w:pPr>
        <w:numPr>
          <w:ilvl w:val="2"/>
          <w:numId w:val="900"/>
        </w:numPr>
        <w:spacing w:before="0" w:after="0"/>
      </w:pPr>
      <w:r>
        <w:t>Charles Sherrington</w:t>
      </w:r>
    </w:p>
    <w:p>
      <w:pPr>
        <w:numPr>
          <w:ilvl w:val="2"/>
          <w:numId w:val="900"/>
        </w:numPr>
        <w:spacing w:before="0" w:after="0"/>
      </w:pPr>
      <w:r>
        <w:t>Edgar Adrian</w:t>
      </w:r>
    </w:p>
    <w:p>
      <w:pPr>
        <w:numPr>
          <w:ilvl w:val="2"/>
          <w:numId w:val="900"/>
        </w:numPr>
        <w:spacing w:before="0" w:after="0"/>
      </w:pPr>
      <w:r>
        <w:t>Alan Hodgkin</w:t>
      </w:r>
    </w:p>
    <w:p>
      <w:pPr>
        <w:numPr>
          <w:ilvl w:val="2"/>
          <w:numId w:val="900"/>
        </w:numPr>
        <w:spacing w:before="0" w:after="0"/>
      </w:pPr>
      <w:r>
        <w:t>Andrew Huxley</w:t>
      </w:r>
    </w:p>
    <w:p>
      <w:pPr>
        <w:numPr>
          <w:ilvl w:val="0"/>
          <w:numId w:val="900"/>
        </w:numPr>
        <w:spacing w:before="0" w:after="0"/>
      </w:pPr>
      <w:r>
        <w:t>Levels of Analysis</w:t>
      </w:r>
    </w:p>
    <w:p>
      <w:pPr>
        <w:numPr>
          <w:ilvl w:val="1"/>
          <w:numId w:val="900"/>
        </w:numPr>
        <w:spacing w:before="0" w:after="0"/>
      </w:pPr>
      <w:r>
        <w:t>Molecular Level</w:t>
      </w:r>
    </w:p>
    <w:p>
      <w:pPr>
        <w:numPr>
          <w:ilvl w:val="2"/>
          <w:numId w:val="900"/>
        </w:numPr>
        <w:spacing w:before="0" w:after="0"/>
      </w:pPr>
      <w:r>
        <w:t>Genes and Gene Expression</w:t>
      </w:r>
    </w:p>
    <w:p>
      <w:pPr>
        <w:numPr>
          <w:ilvl w:val="2"/>
          <w:numId w:val="900"/>
        </w:numPr>
        <w:spacing w:before="0" w:after="0"/>
      </w:pPr>
      <w:r>
        <w:t>Proteins and Enzymes</w:t>
      </w:r>
    </w:p>
    <w:p>
      <w:pPr>
        <w:numPr>
          <w:ilvl w:val="2"/>
          <w:numId w:val="900"/>
        </w:numPr>
        <w:spacing w:before="0" w:after="0"/>
      </w:pPr>
      <w:r>
        <w:t>Ion Channels and Receptors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Neuronal Structure and Function</w:t>
      </w:r>
    </w:p>
    <w:p>
      <w:pPr>
        <w:numPr>
          <w:ilvl w:val="2"/>
          <w:numId w:val="900"/>
        </w:numPr>
        <w:spacing w:before="0" w:after="0"/>
      </w:pPr>
      <w:r>
        <w:t>Glial Cell Biology</w:t>
      </w:r>
    </w:p>
    <w:p>
      <w:pPr>
        <w:numPr>
          <w:ilvl w:val="2"/>
          <w:numId w:val="900"/>
        </w:numPr>
        <w:spacing w:before="0" w:after="0"/>
      </w:pPr>
      <w:r>
        <w:t>Cell-Cell Interactions</w:t>
      </w:r>
    </w:p>
    <w:p>
      <w:pPr>
        <w:numPr>
          <w:ilvl w:val="1"/>
          <w:numId w:val="900"/>
        </w:numPr>
        <w:spacing w:before="0" w:after="0"/>
      </w:pPr>
      <w:r>
        <w:t>Circuit Level</w:t>
      </w:r>
    </w:p>
    <w:p>
      <w:pPr>
        <w:numPr>
          <w:ilvl w:val="2"/>
          <w:numId w:val="900"/>
        </w:numPr>
        <w:spacing w:before="0" w:after="0"/>
      </w:pPr>
      <w:r>
        <w:t>Local Neural Networks</w:t>
      </w:r>
    </w:p>
    <w:p>
      <w:pPr>
        <w:numPr>
          <w:ilvl w:val="2"/>
          <w:numId w:val="900"/>
        </w:numPr>
        <w:spacing w:before="0" w:after="0"/>
      </w:pPr>
      <w:r>
        <w:t>Functional Circuits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1"/>
          <w:numId w:val="900"/>
        </w:numPr>
        <w:spacing w:before="0" w:after="0"/>
      </w:pPr>
      <w:r>
        <w:t>Systems Level</w:t>
      </w:r>
    </w:p>
    <w:p>
      <w:pPr>
        <w:numPr>
          <w:ilvl w:val="2"/>
          <w:numId w:val="900"/>
        </w:numPr>
        <w:spacing w:before="0" w:after="0"/>
      </w:pPr>
      <w:r>
        <w:t>Sensory Systems</w:t>
      </w:r>
    </w:p>
    <w:p>
      <w:pPr>
        <w:numPr>
          <w:ilvl w:val="2"/>
          <w:numId w:val="900"/>
        </w:numPr>
        <w:spacing w:before="0" w:after="0"/>
      </w:pPr>
      <w:r>
        <w:t>Motor Systems</w:t>
      </w:r>
    </w:p>
    <w:p>
      <w:pPr>
        <w:numPr>
          <w:ilvl w:val="2"/>
          <w:numId w:val="900"/>
        </w:numPr>
        <w:spacing w:before="0" w:after="0"/>
      </w:pPr>
      <w:r>
        <w:t>Regulatory Systems</w:t>
      </w:r>
    </w:p>
    <w:p>
      <w:pPr>
        <w:numPr>
          <w:ilvl w:val="1"/>
          <w:numId w:val="900"/>
        </w:numPr>
        <w:spacing w:before="0" w:after="0"/>
      </w:pPr>
      <w:r>
        <w:t>Behavioral Level</w:t>
      </w:r>
    </w:p>
    <w:p>
      <w:pPr>
        <w:numPr>
          <w:ilvl w:val="2"/>
          <w:numId w:val="900"/>
        </w:numPr>
        <w:spacing w:before="0" w:after="0"/>
      </w:pPr>
      <w:r>
        <w:t>Neural Basis of Behavior</w:t>
      </w:r>
    </w:p>
    <w:p>
      <w:pPr>
        <w:numPr>
          <w:ilvl w:val="2"/>
          <w:numId w:val="900"/>
        </w:numPr>
        <w:spacing w:before="0" w:after="0"/>
      </w:pPr>
      <w:r>
        <w:t>Cognitive Functions</w:t>
      </w:r>
    </w:p>
    <w:p>
      <w:pPr>
        <w:numPr>
          <w:ilvl w:val="2"/>
          <w:numId w:val="900"/>
        </w:numPr>
        <w:spacing w:before="0" w:after="0"/>
      </w:pPr>
      <w:r>
        <w:t>Pathological States</w:t>
      </w:r>
    </w:p>
    <w:p>
      <w:pPr>
        <w:pStyle w:val="Heading1"/>
      </w:pPr>
      <w:r>
        <w:t>Cellular and Molecular Foundations</w:t>
      </w:r>
    </w:p>
    <w:p>
      <w:pPr>
        <w:numPr>
          <w:ilvl w:val="0"/>
          <w:numId w:val="900"/>
        </w:numPr>
        <w:spacing w:before="0" w:after="0"/>
      </w:pPr>
      <w:r>
        <w:t>Neurons</w:t>
      </w:r>
    </w:p>
    <w:p>
      <w:pPr>
        <w:numPr>
          <w:ilvl w:val="1"/>
          <w:numId w:val="900"/>
        </w:numPr>
        <w:spacing w:before="0" w:after="0"/>
      </w:pPr>
      <w:r>
        <w:t>Neuronal Structure</w:t>
      </w:r>
    </w:p>
    <w:p>
      <w:pPr>
        <w:numPr>
          <w:ilvl w:val="2"/>
          <w:numId w:val="900"/>
        </w:numPr>
        <w:spacing w:before="0" w:after="0"/>
      </w:pPr>
      <w:r>
        <w:t>Cell Body (Soma)</w:t>
      </w:r>
    </w:p>
    <w:p>
      <w:pPr>
        <w:numPr>
          <w:ilvl w:val="3"/>
          <w:numId w:val="900"/>
        </w:numPr>
        <w:spacing w:before="0" w:after="0"/>
      </w:pPr>
      <w:r>
        <w:t>Nucleus and Genetic Material</w:t>
      </w:r>
    </w:p>
    <w:p>
      <w:pPr>
        <w:numPr>
          <w:ilvl w:val="3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Nissl Bodies</w:t>
      </w:r>
    </w:p>
    <w:p>
      <w:pPr>
        <w:numPr>
          <w:ilvl w:val="3"/>
          <w:numId w:val="900"/>
        </w:numPr>
        <w:spacing w:before="0" w:after="0"/>
      </w:pPr>
      <w:r>
        <w:t>Cytoskeleton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Dendritic Tree Architecture</w:t>
      </w:r>
    </w:p>
    <w:p>
      <w:pPr>
        <w:numPr>
          <w:ilvl w:val="3"/>
          <w:numId w:val="900"/>
        </w:numPr>
        <w:spacing w:before="0" w:after="0"/>
      </w:pPr>
      <w:r>
        <w:t>Dendritic Spines</w:t>
      </w:r>
    </w:p>
    <w:p>
      <w:pPr>
        <w:numPr>
          <w:ilvl w:val="3"/>
          <w:numId w:val="900"/>
        </w:numPr>
        <w:spacing w:before="0" w:after="0"/>
      </w:pPr>
      <w:r>
        <w:t>Spine Types and Morphology</w:t>
      </w:r>
    </w:p>
    <w:p>
      <w:pPr>
        <w:numPr>
          <w:ilvl w:val="3"/>
          <w:numId w:val="900"/>
        </w:numPr>
        <w:spacing w:before="0" w:after="0"/>
      </w:pPr>
      <w:r>
        <w:t>Dendritic Integration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3"/>
          <w:numId w:val="900"/>
        </w:numPr>
        <w:spacing w:before="0" w:after="0"/>
      </w:pPr>
      <w:r>
        <w:t>Axon Hillock</w:t>
      </w:r>
    </w:p>
    <w:p>
      <w:pPr>
        <w:numPr>
          <w:ilvl w:val="3"/>
          <w:numId w:val="900"/>
        </w:numPr>
        <w:spacing w:before="0" w:after="0"/>
      </w:pPr>
      <w:r>
        <w:t>Initial Segment</w:t>
      </w:r>
    </w:p>
    <w:p>
      <w:pPr>
        <w:numPr>
          <w:ilvl w:val="3"/>
          <w:numId w:val="900"/>
        </w:numPr>
        <w:spacing w:before="0" w:after="0"/>
      </w:pPr>
      <w:r>
        <w:t>Axon Shaft</w:t>
      </w:r>
    </w:p>
    <w:p>
      <w:pPr>
        <w:numPr>
          <w:ilvl w:val="3"/>
          <w:numId w:val="900"/>
        </w:numPr>
        <w:spacing w:before="0" w:after="0"/>
      </w:pPr>
      <w:r>
        <w:t>Axon Terminals</w:t>
      </w:r>
    </w:p>
    <w:p>
      <w:pPr>
        <w:numPr>
          <w:ilvl w:val="3"/>
          <w:numId w:val="900"/>
        </w:numPr>
        <w:spacing w:before="0" w:after="0"/>
      </w:pPr>
      <w:r>
        <w:t>Synaptic Boutons</w:t>
      </w:r>
    </w:p>
    <w:p>
      <w:pPr>
        <w:numPr>
          <w:ilvl w:val="2"/>
          <w:numId w:val="900"/>
        </w:numPr>
        <w:spacing w:before="0" w:after="0"/>
      </w:pPr>
      <w:r>
        <w:t>Axonal Transport</w:t>
      </w:r>
    </w:p>
    <w:p>
      <w:pPr>
        <w:numPr>
          <w:ilvl w:val="3"/>
          <w:numId w:val="900"/>
        </w:numPr>
        <w:spacing w:before="0" w:after="0"/>
      </w:pPr>
      <w:r>
        <w:t>Fast Anterograde Transport</w:t>
      </w:r>
    </w:p>
    <w:p>
      <w:pPr>
        <w:numPr>
          <w:ilvl w:val="3"/>
          <w:numId w:val="900"/>
        </w:numPr>
        <w:spacing w:before="0" w:after="0"/>
      </w:pPr>
      <w:r>
        <w:t>Slow Anterograde Transport</w:t>
      </w:r>
    </w:p>
    <w:p>
      <w:pPr>
        <w:numPr>
          <w:ilvl w:val="3"/>
          <w:numId w:val="900"/>
        </w:numPr>
        <w:spacing w:before="0" w:after="0"/>
      </w:pPr>
      <w:r>
        <w:t>Retrograde Transport</w:t>
      </w:r>
    </w:p>
    <w:p>
      <w:pPr>
        <w:numPr>
          <w:ilvl w:val="3"/>
          <w:numId w:val="900"/>
        </w:numPr>
        <w:spacing w:before="0" w:after="0"/>
      </w:pPr>
      <w:r>
        <w:t>Motor Proteins</w:t>
      </w:r>
    </w:p>
    <w:p>
      <w:pPr>
        <w:numPr>
          <w:ilvl w:val="1"/>
          <w:numId w:val="900"/>
        </w:numPr>
        <w:spacing w:before="0" w:after="0"/>
      </w:pPr>
      <w:r>
        <w:t>Neuronal Classification</w:t>
      </w:r>
    </w:p>
    <w:p>
      <w:pPr>
        <w:numPr>
          <w:ilvl w:val="2"/>
          <w:numId w:val="900"/>
        </w:numPr>
        <w:spacing w:before="0" w:after="0"/>
      </w:pPr>
      <w:r>
        <w:t>Structural Classification</w:t>
      </w:r>
    </w:p>
    <w:p>
      <w:pPr>
        <w:numPr>
          <w:ilvl w:val="3"/>
          <w:numId w:val="900"/>
        </w:numPr>
        <w:spacing w:before="0" w:after="0"/>
      </w:pPr>
      <w:r>
        <w:t>Unipolar Neurons</w:t>
      </w:r>
    </w:p>
    <w:p>
      <w:pPr>
        <w:numPr>
          <w:ilvl w:val="3"/>
          <w:numId w:val="900"/>
        </w:numPr>
        <w:spacing w:before="0" w:after="0"/>
      </w:pPr>
      <w:r>
        <w:t>Bipolar Neurons</w:t>
      </w:r>
    </w:p>
    <w:p>
      <w:pPr>
        <w:numPr>
          <w:ilvl w:val="3"/>
          <w:numId w:val="900"/>
        </w:numPr>
        <w:spacing w:before="0" w:after="0"/>
      </w:pPr>
      <w:r>
        <w:t>Multipolar Neurons</w:t>
      </w:r>
    </w:p>
    <w:p>
      <w:pPr>
        <w:numPr>
          <w:ilvl w:val="3"/>
          <w:numId w:val="900"/>
        </w:numPr>
        <w:spacing w:before="0" w:after="0"/>
      </w:pPr>
      <w:r>
        <w:t>Pseudounipolar Neurons</w:t>
      </w:r>
    </w:p>
    <w:p>
      <w:pPr>
        <w:numPr>
          <w:ilvl w:val="2"/>
          <w:numId w:val="900"/>
        </w:numPr>
        <w:spacing w:before="0" w:after="0"/>
      </w:pPr>
      <w:r>
        <w:t>Functional Classification</w:t>
      </w:r>
    </w:p>
    <w:p>
      <w:pPr>
        <w:numPr>
          <w:ilvl w:val="3"/>
          <w:numId w:val="900"/>
        </w:numPr>
        <w:spacing w:before="0" w:after="0"/>
      </w:pPr>
      <w:r>
        <w:t>Sensory Neurons</w:t>
      </w:r>
    </w:p>
    <w:p>
      <w:pPr>
        <w:numPr>
          <w:ilvl w:val="3"/>
          <w:numId w:val="900"/>
        </w:numPr>
        <w:spacing w:before="0" w:after="0"/>
      </w:pPr>
      <w:r>
        <w:t>Motor Neurons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2"/>
          <w:numId w:val="900"/>
        </w:numPr>
        <w:spacing w:before="0" w:after="0"/>
      </w:pPr>
      <w:r>
        <w:t>Neurotransmitter Classification</w:t>
      </w:r>
    </w:p>
    <w:p>
      <w:pPr>
        <w:numPr>
          <w:ilvl w:val="3"/>
          <w:numId w:val="900"/>
        </w:numPr>
        <w:spacing w:before="0" w:after="0"/>
      </w:pPr>
      <w:r>
        <w:t>Cholinergic Neurons</w:t>
      </w:r>
    </w:p>
    <w:p>
      <w:pPr>
        <w:numPr>
          <w:ilvl w:val="3"/>
          <w:numId w:val="900"/>
        </w:numPr>
        <w:spacing w:before="0" w:after="0"/>
      </w:pPr>
      <w:r>
        <w:t>Glutamatergic Neurons</w:t>
      </w:r>
    </w:p>
    <w:p>
      <w:pPr>
        <w:numPr>
          <w:ilvl w:val="3"/>
          <w:numId w:val="900"/>
        </w:numPr>
        <w:spacing w:before="0" w:after="0"/>
      </w:pPr>
      <w:r>
        <w:t>GABAergic Neurons</w:t>
      </w:r>
    </w:p>
    <w:p>
      <w:pPr>
        <w:numPr>
          <w:ilvl w:val="3"/>
          <w:numId w:val="900"/>
        </w:numPr>
        <w:spacing w:before="0" w:after="0"/>
      </w:pPr>
      <w:r>
        <w:t>Dopaminergic Neurons</w:t>
      </w:r>
    </w:p>
    <w:p>
      <w:pPr>
        <w:numPr>
          <w:ilvl w:val="3"/>
          <w:numId w:val="900"/>
        </w:numPr>
        <w:spacing w:before="0" w:after="0"/>
      </w:pPr>
      <w:r>
        <w:t>Serotonergic Neurons</w:t>
      </w:r>
    </w:p>
    <w:p>
      <w:pPr>
        <w:numPr>
          <w:ilvl w:val="3"/>
          <w:numId w:val="900"/>
        </w:numPr>
        <w:spacing w:before="0" w:after="0"/>
      </w:pPr>
      <w:r>
        <w:t>Noradrenergic Neurons</w:t>
      </w:r>
    </w:p>
    <w:p>
      <w:pPr>
        <w:numPr>
          <w:ilvl w:val="0"/>
          <w:numId w:val="900"/>
        </w:numPr>
        <w:spacing w:before="0" w:after="0"/>
      </w:pPr>
      <w:r>
        <w:t>Glial Cells</w:t>
      </w:r>
    </w:p>
    <w:p>
      <w:pPr>
        <w:numPr>
          <w:ilvl w:val="1"/>
          <w:numId w:val="900"/>
        </w:numPr>
        <w:spacing w:before="0" w:after="0"/>
      </w:pPr>
      <w:r>
        <w:t>Astrocytes</w:t>
      </w:r>
    </w:p>
    <w:p>
      <w:pPr>
        <w:numPr>
          <w:ilvl w:val="2"/>
          <w:numId w:val="900"/>
        </w:numPr>
        <w:spacing w:before="0" w:after="0"/>
      </w:pPr>
      <w:r>
        <w:t>Morphology and Distribution</w:t>
      </w:r>
    </w:p>
    <w:p>
      <w:pPr>
        <w:numPr>
          <w:ilvl w:val="2"/>
          <w:numId w:val="900"/>
        </w:numPr>
        <w:spacing w:before="0" w:after="0"/>
      </w:pPr>
      <w:r>
        <w:t>Structural Support Functions</w:t>
      </w:r>
    </w:p>
    <w:p>
      <w:pPr>
        <w:numPr>
          <w:ilvl w:val="2"/>
          <w:numId w:val="900"/>
        </w:numPr>
        <w:spacing w:before="0" w:after="0"/>
      </w:pPr>
      <w:r>
        <w:t>Blood-Brain Barrier Formation</w:t>
      </w:r>
    </w:p>
    <w:p>
      <w:pPr>
        <w:numPr>
          <w:ilvl w:val="2"/>
          <w:numId w:val="900"/>
        </w:numPr>
        <w:spacing w:before="0" w:after="0"/>
      </w:pPr>
      <w:r>
        <w:t>Neurotransmitter Uptake</w:t>
      </w:r>
    </w:p>
    <w:p>
      <w:pPr>
        <w:numPr>
          <w:ilvl w:val="2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Synaptic Modulation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1"/>
          <w:numId w:val="900"/>
        </w:numPr>
        <w:spacing w:before="0" w:after="0"/>
      </w:pPr>
      <w:r>
        <w:t>Oligodendrocytes</w:t>
      </w:r>
    </w:p>
    <w:p>
      <w:pPr>
        <w:numPr>
          <w:ilvl w:val="2"/>
          <w:numId w:val="900"/>
        </w:numPr>
        <w:spacing w:before="0" w:after="0"/>
      </w:pPr>
      <w:r>
        <w:t>CNS Myelination</w:t>
      </w:r>
    </w:p>
    <w:p>
      <w:pPr>
        <w:numPr>
          <w:ilvl w:val="2"/>
          <w:numId w:val="900"/>
        </w:numPr>
        <w:spacing w:before="0" w:after="0"/>
      </w:pPr>
      <w:r>
        <w:t>Myelin Sheath Formation</w:t>
      </w:r>
    </w:p>
    <w:p>
      <w:pPr>
        <w:numPr>
          <w:ilvl w:val="2"/>
          <w:numId w:val="900"/>
        </w:numPr>
        <w:spacing w:before="0" w:after="0"/>
      </w:pPr>
      <w:r>
        <w:t>Metabolic Support of Axons</w:t>
      </w:r>
    </w:p>
    <w:p>
      <w:pPr>
        <w:numPr>
          <w:ilvl w:val="2"/>
          <w:numId w:val="900"/>
        </w:numPr>
        <w:spacing w:before="0" w:after="0"/>
      </w:pPr>
      <w:r>
        <w:t>Remyelination Capacity</w:t>
      </w:r>
    </w:p>
    <w:p>
      <w:pPr>
        <w:numPr>
          <w:ilvl w:val="1"/>
          <w:numId w:val="900"/>
        </w:numPr>
        <w:spacing w:before="0" w:after="0"/>
      </w:pPr>
      <w:r>
        <w:t>Schwann Cells</w:t>
      </w:r>
    </w:p>
    <w:p>
      <w:pPr>
        <w:numPr>
          <w:ilvl w:val="2"/>
          <w:numId w:val="900"/>
        </w:numPr>
        <w:spacing w:before="0" w:after="0"/>
      </w:pPr>
      <w:r>
        <w:t>PNS Myelination</w:t>
      </w:r>
    </w:p>
    <w:p>
      <w:pPr>
        <w:numPr>
          <w:ilvl w:val="2"/>
          <w:numId w:val="900"/>
        </w:numPr>
        <w:spacing w:before="0" w:after="0"/>
      </w:pPr>
      <w:r>
        <w:t>Nerve Regeneration Support</w:t>
      </w:r>
    </w:p>
    <w:p>
      <w:pPr>
        <w:numPr>
          <w:ilvl w:val="2"/>
          <w:numId w:val="900"/>
        </w:numPr>
        <w:spacing w:before="0" w:after="0"/>
      </w:pPr>
      <w:r>
        <w:t>Trophic Factor Production</w:t>
      </w:r>
    </w:p>
    <w:p>
      <w:pPr>
        <w:numPr>
          <w:ilvl w:val="1"/>
          <w:numId w:val="900"/>
        </w:numPr>
        <w:spacing w:before="0" w:after="0"/>
      </w:pPr>
      <w:r>
        <w:t>Microglia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2"/>
          <w:numId w:val="900"/>
        </w:numPr>
        <w:spacing w:before="0" w:after="0"/>
      </w:pPr>
      <w:r>
        <w:t>Phagocytic Function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Synaptic Pruning</w:t>
      </w:r>
    </w:p>
    <w:p>
      <w:pPr>
        <w:numPr>
          <w:ilvl w:val="2"/>
          <w:numId w:val="900"/>
        </w:numPr>
        <w:spacing w:before="0" w:after="0"/>
      </w:pPr>
      <w:r>
        <w:t>Neuroprotection</w:t>
      </w:r>
    </w:p>
    <w:p>
      <w:pPr>
        <w:numPr>
          <w:ilvl w:val="1"/>
          <w:numId w:val="900"/>
        </w:numPr>
        <w:spacing w:before="0" w:after="0"/>
      </w:pPr>
      <w:r>
        <w:t>Ependymal Cells</w:t>
      </w:r>
    </w:p>
    <w:p>
      <w:pPr>
        <w:numPr>
          <w:ilvl w:val="2"/>
          <w:numId w:val="900"/>
        </w:numPr>
        <w:spacing w:before="0" w:after="0"/>
      </w:pPr>
      <w:r>
        <w:t>Ventricular Lining</w:t>
      </w:r>
    </w:p>
    <w:p>
      <w:pPr>
        <w:numPr>
          <w:ilvl w:val="2"/>
          <w:numId w:val="900"/>
        </w:numPr>
        <w:spacing w:before="0" w:after="0"/>
      </w:pPr>
      <w:r>
        <w:t>CSF Production</w:t>
      </w:r>
    </w:p>
    <w:p>
      <w:pPr>
        <w:numPr>
          <w:ilvl w:val="2"/>
          <w:numId w:val="900"/>
        </w:numPr>
        <w:spacing w:before="0" w:after="0"/>
      </w:pPr>
      <w:r>
        <w:t>CSF Circulation</w:t>
      </w:r>
    </w:p>
    <w:p>
      <w:pPr>
        <w:numPr>
          <w:ilvl w:val="2"/>
          <w:numId w:val="900"/>
        </w:numPr>
        <w:spacing w:before="0" w:after="0"/>
      </w:pPr>
      <w:r>
        <w:t>Neural Stem Cell Niche</w:t>
      </w:r>
    </w:p>
    <w:p>
      <w:pPr>
        <w:numPr>
          <w:ilvl w:val="0"/>
          <w:numId w:val="900"/>
        </w:numPr>
        <w:spacing w:before="0" w:after="0"/>
      </w:pPr>
      <w:r>
        <w:t>Membrane Properties</w:t>
      </w:r>
    </w:p>
    <w:p>
      <w:pPr>
        <w:numPr>
          <w:ilvl w:val="1"/>
          <w:numId w:val="900"/>
        </w:numPr>
        <w:spacing w:before="0" w:after="0"/>
      </w:pPr>
      <w:r>
        <w:t>Cell Membrane Structure</w:t>
      </w:r>
    </w:p>
    <w:p>
      <w:pPr>
        <w:numPr>
          <w:ilvl w:val="2"/>
          <w:numId w:val="900"/>
        </w:numPr>
        <w:spacing w:before="0" w:after="0"/>
      </w:pPr>
      <w:r>
        <w:t>Phospholipid Bilayer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Cholesterol Content</w:t>
      </w:r>
    </w:p>
    <w:p>
      <w:pPr>
        <w:numPr>
          <w:ilvl w:val="2"/>
          <w:numId w:val="900"/>
        </w:numPr>
        <w:spacing w:before="0" w:after="0"/>
      </w:pPr>
      <w:r>
        <w:t>Membrane Fluidity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Membrane Capacitance</w:t>
      </w:r>
    </w:p>
    <w:p>
      <w:pPr>
        <w:numPr>
          <w:ilvl w:val="2"/>
          <w:numId w:val="900"/>
        </w:numPr>
        <w:spacing w:before="0" w:after="0"/>
      </w:pPr>
      <w:r>
        <w:t>Membrane Resistance</w:t>
      </w:r>
    </w:p>
    <w:p>
      <w:pPr>
        <w:numPr>
          <w:ilvl w:val="2"/>
          <w:numId w:val="900"/>
        </w:numPr>
        <w:spacing w:before="0" w:after="0"/>
      </w:pPr>
      <w:r>
        <w:t>Time Constants</w:t>
      </w:r>
    </w:p>
    <w:p>
      <w:pPr>
        <w:numPr>
          <w:ilvl w:val="2"/>
          <w:numId w:val="900"/>
        </w:numPr>
        <w:spacing w:before="0" w:after="0"/>
      </w:pPr>
      <w:r>
        <w:t>Length Constants</w:t>
      </w:r>
    </w:p>
    <w:p>
      <w:pPr>
        <w:numPr>
          <w:ilvl w:val="1"/>
          <w:numId w:val="900"/>
        </w:numPr>
        <w:spacing w:before="0" w:after="0"/>
      </w:pPr>
      <w:r>
        <w:t>Ion Distribution</w:t>
      </w:r>
    </w:p>
    <w:p>
      <w:pPr>
        <w:numPr>
          <w:ilvl w:val="2"/>
          <w:numId w:val="900"/>
        </w:numPr>
        <w:spacing w:before="0" w:after="0"/>
      </w:pPr>
      <w:r>
        <w:t>Sodium Gradient</w:t>
      </w:r>
    </w:p>
    <w:p>
      <w:pPr>
        <w:numPr>
          <w:ilvl w:val="2"/>
          <w:numId w:val="900"/>
        </w:numPr>
        <w:spacing w:before="0" w:after="0"/>
      </w:pPr>
      <w:r>
        <w:t>Potassium Gradient</w:t>
      </w:r>
    </w:p>
    <w:p>
      <w:pPr>
        <w:numPr>
          <w:ilvl w:val="2"/>
          <w:numId w:val="900"/>
        </w:numPr>
        <w:spacing w:before="0" w:after="0"/>
      </w:pPr>
      <w:r>
        <w:t>Chloride Gradient</w:t>
      </w:r>
    </w:p>
    <w:p>
      <w:pPr>
        <w:numPr>
          <w:ilvl w:val="2"/>
          <w:numId w:val="900"/>
        </w:numPr>
        <w:spacing w:before="0" w:after="0"/>
      </w:pPr>
      <w:r>
        <w:t>Calcium Gradient</w:t>
      </w:r>
    </w:p>
    <w:p>
      <w:pPr>
        <w:numPr>
          <w:ilvl w:val="1"/>
          <w:numId w:val="900"/>
        </w:numPr>
        <w:spacing w:before="0" w:after="0"/>
      </w:pPr>
      <w:r>
        <w:t>Equilibrium Potentials</w:t>
      </w:r>
    </w:p>
    <w:p>
      <w:pPr>
        <w:numPr>
          <w:ilvl w:val="2"/>
          <w:numId w:val="900"/>
        </w:numPr>
        <w:spacing w:before="0" w:after="0"/>
      </w:pPr>
      <w:r>
        <w:t>Nernst Equation</w:t>
      </w:r>
    </w:p>
    <w:p>
      <w:pPr>
        <w:numPr>
          <w:ilvl w:val="2"/>
          <w:numId w:val="900"/>
        </w:numPr>
        <w:spacing w:before="0" w:after="0"/>
      </w:pPr>
      <w:r>
        <w:t>Goldman-Hodgkin-Katz Equation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1"/>
          <w:numId w:val="900"/>
        </w:numPr>
        <w:spacing w:before="0" w:after="0"/>
      </w:pPr>
      <w:r>
        <w:t>Resting Membrane Potential</w:t>
      </w:r>
    </w:p>
    <w:p>
      <w:pPr>
        <w:numPr>
          <w:ilvl w:val="2"/>
          <w:numId w:val="900"/>
        </w:numPr>
        <w:spacing w:before="0" w:after="0"/>
      </w:pPr>
      <w:r>
        <w:t>Sodium-Potassium Pump</w:t>
      </w:r>
    </w:p>
    <w:p>
      <w:pPr>
        <w:numPr>
          <w:ilvl w:val="2"/>
          <w:numId w:val="900"/>
        </w:numPr>
        <w:spacing w:before="0" w:after="0"/>
      </w:pPr>
      <w:r>
        <w:t>Leak Channels</w:t>
      </w:r>
    </w:p>
    <w:p>
      <w:pPr>
        <w:numPr>
          <w:ilvl w:val="2"/>
          <w:numId w:val="900"/>
        </w:numPr>
        <w:spacing w:before="0" w:after="0"/>
      </w:pPr>
      <w:r>
        <w:t>Membrane Permeability</w:t>
      </w:r>
    </w:p>
    <w:p>
      <w:pPr>
        <w:numPr>
          <w:ilvl w:val="2"/>
          <w:numId w:val="900"/>
        </w:numPr>
        <w:spacing w:before="0" w:after="0"/>
      </w:pPr>
      <w:r>
        <w:t>Steady-State Conditions</w:t>
      </w:r>
    </w:p>
    <w:p>
      <w:pPr>
        <w:numPr>
          <w:ilvl w:val="0"/>
          <w:numId w:val="900"/>
        </w:numPr>
        <w:spacing w:before="0" w:after="0"/>
      </w:pPr>
      <w:r>
        <w:t>Ion Channels</w:t>
      </w:r>
    </w:p>
    <w:p>
      <w:pPr>
        <w:numPr>
          <w:ilvl w:val="1"/>
          <w:numId w:val="900"/>
        </w:numPr>
        <w:spacing w:before="0" w:after="0"/>
      </w:pPr>
      <w:r>
        <w:t>Channel Structure</w:t>
      </w:r>
    </w:p>
    <w:p>
      <w:pPr>
        <w:numPr>
          <w:ilvl w:val="2"/>
          <w:numId w:val="900"/>
        </w:numPr>
        <w:spacing w:before="0" w:after="0"/>
      </w:pPr>
      <w:r>
        <w:t>Pore-Forming Subunits</w:t>
      </w:r>
    </w:p>
    <w:p>
      <w:pPr>
        <w:numPr>
          <w:ilvl w:val="2"/>
          <w:numId w:val="900"/>
        </w:numPr>
        <w:spacing w:before="0" w:after="0"/>
      </w:pPr>
      <w:r>
        <w:t>Auxiliary Subunits</w:t>
      </w:r>
    </w:p>
    <w:p>
      <w:pPr>
        <w:numPr>
          <w:ilvl w:val="2"/>
          <w:numId w:val="900"/>
        </w:numPr>
        <w:spacing w:before="0" w:after="0"/>
      </w:pPr>
      <w:r>
        <w:t>Selectivity Filter</w:t>
      </w:r>
    </w:p>
    <w:p>
      <w:pPr>
        <w:numPr>
          <w:ilvl w:val="2"/>
          <w:numId w:val="900"/>
        </w:numPr>
        <w:spacing w:before="0" w:after="0"/>
      </w:pPr>
      <w:r>
        <w:t>Gating Mechanisms</w:t>
      </w:r>
    </w:p>
    <w:p>
      <w:pPr>
        <w:numPr>
          <w:ilvl w:val="1"/>
          <w:numId w:val="900"/>
        </w:numPr>
        <w:spacing w:before="0" w:after="0"/>
      </w:pPr>
      <w:r>
        <w:t>Voltage-Gated Channels</w:t>
      </w:r>
    </w:p>
    <w:p>
      <w:pPr>
        <w:numPr>
          <w:ilvl w:val="2"/>
          <w:numId w:val="900"/>
        </w:numPr>
        <w:spacing w:before="0" w:after="0"/>
      </w:pPr>
      <w:r>
        <w:t>Sodium Channels</w:t>
      </w:r>
    </w:p>
    <w:p>
      <w:pPr>
        <w:numPr>
          <w:ilvl w:val="3"/>
          <w:numId w:val="900"/>
        </w:numPr>
        <w:spacing w:before="0" w:after="0"/>
      </w:pPr>
      <w:r>
        <w:t>Channel Subtypes</w:t>
      </w:r>
    </w:p>
    <w:p>
      <w:pPr>
        <w:numPr>
          <w:ilvl w:val="3"/>
          <w:numId w:val="900"/>
        </w:numPr>
        <w:spacing w:before="0" w:after="0"/>
      </w:pPr>
      <w:r>
        <w:t>Activation Kinetics</w:t>
      </w:r>
    </w:p>
    <w:p>
      <w:pPr>
        <w:numPr>
          <w:ilvl w:val="3"/>
          <w:numId w:val="900"/>
        </w:numPr>
        <w:spacing w:before="0" w:after="0"/>
      </w:pPr>
      <w:r>
        <w:t>Inactivation Mechanisms</w:t>
      </w:r>
    </w:p>
    <w:p>
      <w:pPr>
        <w:numPr>
          <w:ilvl w:val="3"/>
          <w:numId w:val="900"/>
        </w:numPr>
        <w:spacing w:before="0" w:after="0"/>
      </w:pPr>
      <w:r>
        <w:t>Pharmacology</w:t>
      </w:r>
    </w:p>
    <w:p>
      <w:pPr>
        <w:numPr>
          <w:ilvl w:val="2"/>
          <w:numId w:val="900"/>
        </w:numPr>
        <w:spacing w:before="0" w:after="0"/>
      </w:pPr>
      <w:r>
        <w:t>Potassium Channels</w:t>
      </w:r>
    </w:p>
    <w:p>
      <w:pPr>
        <w:numPr>
          <w:ilvl w:val="3"/>
          <w:numId w:val="900"/>
        </w:numPr>
        <w:spacing w:before="0" w:after="0"/>
      </w:pPr>
      <w:r>
        <w:t>Delayed Rectifier Channels</w:t>
      </w:r>
    </w:p>
    <w:p>
      <w:pPr>
        <w:numPr>
          <w:ilvl w:val="3"/>
          <w:numId w:val="900"/>
        </w:numPr>
        <w:spacing w:before="0" w:after="0"/>
      </w:pPr>
      <w:r>
        <w:t>A-Type Channels</w:t>
      </w:r>
    </w:p>
    <w:p>
      <w:pPr>
        <w:numPr>
          <w:ilvl w:val="3"/>
          <w:numId w:val="900"/>
        </w:numPr>
        <w:spacing w:before="0" w:after="0"/>
      </w:pPr>
      <w:r>
        <w:t>Calcium-Activated Channels</w:t>
      </w:r>
    </w:p>
    <w:p>
      <w:pPr>
        <w:numPr>
          <w:ilvl w:val="3"/>
          <w:numId w:val="900"/>
        </w:numPr>
        <w:spacing w:before="0" w:after="0"/>
      </w:pPr>
      <w:r>
        <w:t>Inward Rectifier Channels</w:t>
      </w:r>
    </w:p>
    <w:p>
      <w:pPr>
        <w:numPr>
          <w:ilvl w:val="2"/>
          <w:numId w:val="900"/>
        </w:numPr>
        <w:spacing w:before="0" w:after="0"/>
      </w:pPr>
      <w:r>
        <w:t>Calcium Channels</w:t>
      </w:r>
    </w:p>
    <w:p>
      <w:pPr>
        <w:numPr>
          <w:ilvl w:val="3"/>
          <w:numId w:val="900"/>
        </w:numPr>
        <w:spacing w:before="0" w:after="0"/>
      </w:pPr>
      <w:r>
        <w:t>L-Type Channels</w:t>
      </w:r>
    </w:p>
    <w:p>
      <w:pPr>
        <w:numPr>
          <w:ilvl w:val="3"/>
          <w:numId w:val="900"/>
        </w:numPr>
        <w:spacing w:before="0" w:after="0"/>
      </w:pPr>
      <w:r>
        <w:t>N-Type Channels</w:t>
      </w:r>
    </w:p>
    <w:p>
      <w:pPr>
        <w:numPr>
          <w:ilvl w:val="3"/>
          <w:numId w:val="900"/>
        </w:numPr>
        <w:spacing w:before="0" w:after="0"/>
      </w:pPr>
      <w:r>
        <w:t>P/Q-Type Channels</w:t>
      </w:r>
    </w:p>
    <w:p>
      <w:pPr>
        <w:numPr>
          <w:ilvl w:val="3"/>
          <w:numId w:val="900"/>
        </w:numPr>
        <w:spacing w:before="0" w:after="0"/>
      </w:pPr>
      <w:r>
        <w:t>T-Type Channels</w:t>
      </w:r>
    </w:p>
    <w:p>
      <w:pPr>
        <w:numPr>
          <w:ilvl w:val="2"/>
          <w:numId w:val="900"/>
        </w:numPr>
        <w:spacing w:before="0" w:after="0"/>
      </w:pPr>
      <w:r>
        <w:t>Chloride Channels</w:t>
      </w:r>
    </w:p>
    <w:p>
      <w:pPr>
        <w:numPr>
          <w:ilvl w:val="3"/>
          <w:numId w:val="900"/>
        </w:numPr>
        <w:spacing w:before="0" w:after="0"/>
      </w:pPr>
      <w:r>
        <w:t>Voltage-Gated Chloride Channels</w:t>
      </w:r>
    </w:p>
    <w:p>
      <w:pPr>
        <w:numPr>
          <w:ilvl w:val="3"/>
          <w:numId w:val="900"/>
        </w:numPr>
        <w:spacing w:before="0" w:after="0"/>
      </w:pPr>
      <w:r>
        <w:t>Calcium-Activated Chloride Channels</w:t>
      </w:r>
    </w:p>
    <w:p>
      <w:pPr>
        <w:numPr>
          <w:ilvl w:val="1"/>
          <w:numId w:val="900"/>
        </w:numPr>
        <w:spacing w:before="0" w:after="0"/>
      </w:pPr>
      <w:r>
        <w:t>Ligand-Gated Channels</w:t>
      </w:r>
    </w:p>
    <w:p>
      <w:pPr>
        <w:numPr>
          <w:ilvl w:val="2"/>
          <w:numId w:val="900"/>
        </w:numPr>
        <w:spacing w:before="0" w:after="0"/>
      </w:pPr>
      <w:r>
        <w:t>Ionotropic Neurotransmitter Receptors</w:t>
      </w:r>
    </w:p>
    <w:p>
      <w:pPr>
        <w:numPr>
          <w:ilvl w:val="2"/>
          <w:numId w:val="900"/>
        </w:numPr>
        <w:spacing w:before="0" w:after="0"/>
      </w:pPr>
      <w:r>
        <w:t>Intracellular Ligand-Gated Channels</w:t>
      </w:r>
    </w:p>
    <w:p>
      <w:pPr>
        <w:numPr>
          <w:ilvl w:val="1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Stretch-Activated Channels</w:t>
      </w:r>
    </w:p>
    <w:p>
      <w:pPr>
        <w:numPr>
          <w:ilvl w:val="2"/>
          <w:numId w:val="900"/>
        </w:numPr>
        <w:spacing w:before="0" w:after="0"/>
      </w:pPr>
      <w:r>
        <w:t>Mechanotransduction Channels</w:t>
      </w:r>
    </w:p>
    <w:p>
      <w:pPr>
        <w:numPr>
          <w:ilvl w:val="1"/>
          <w:numId w:val="900"/>
        </w:numPr>
        <w:spacing w:before="0" w:after="0"/>
      </w:pPr>
      <w:r>
        <w:t>Leak Channels</w:t>
      </w:r>
    </w:p>
    <w:p>
      <w:pPr>
        <w:numPr>
          <w:ilvl w:val="2"/>
          <w:numId w:val="900"/>
        </w:numPr>
        <w:spacing w:before="0" w:after="0"/>
      </w:pPr>
      <w:r>
        <w:t>Potassium Leak Channels</w:t>
      </w:r>
    </w:p>
    <w:p>
      <w:pPr>
        <w:numPr>
          <w:ilvl w:val="2"/>
          <w:numId w:val="900"/>
        </w:numPr>
        <w:spacing w:before="0" w:after="0"/>
      </w:pPr>
      <w:r>
        <w:t>Sodium Leak Channels</w:t>
      </w:r>
    </w:p>
    <w:p>
      <w:pPr>
        <w:numPr>
          <w:ilvl w:val="2"/>
          <w:numId w:val="900"/>
        </w:numPr>
        <w:spacing w:before="0" w:after="0"/>
      </w:pPr>
      <w:r>
        <w:t>Mixed Cation Channels</w:t>
      </w:r>
    </w:p>
    <w:p>
      <w:pPr>
        <w:pStyle w:val="Heading1"/>
      </w:pPr>
      <w:r>
        <w:t>Action Potentials and Electrical Signaling</w:t>
      </w:r>
    </w:p>
    <w:p>
      <w:pPr>
        <w:numPr>
          <w:ilvl w:val="0"/>
          <w:numId w:val="900"/>
        </w:numPr>
        <w:spacing w:before="0" w:after="0"/>
      </w:pPr>
      <w:r>
        <w:t>Action Potential Properties</w:t>
      </w:r>
    </w:p>
    <w:p>
      <w:pPr>
        <w:numPr>
          <w:ilvl w:val="1"/>
          <w:numId w:val="900"/>
        </w:numPr>
        <w:spacing w:before="0" w:after="0"/>
      </w:pPr>
      <w:r>
        <w:t>Threshold Potential</w:t>
      </w:r>
    </w:p>
    <w:p>
      <w:pPr>
        <w:numPr>
          <w:ilvl w:val="1"/>
          <w:numId w:val="900"/>
        </w:numPr>
        <w:spacing w:before="0" w:after="0"/>
      </w:pPr>
      <w:r>
        <w:t>All-or-None Principle</w:t>
      </w:r>
    </w:p>
    <w:p>
      <w:pPr>
        <w:numPr>
          <w:ilvl w:val="1"/>
          <w:numId w:val="900"/>
        </w:numPr>
        <w:spacing w:before="0" w:after="0"/>
      </w:pPr>
      <w:r>
        <w:t>Amplitude and Duration</w:t>
      </w:r>
    </w:p>
    <w:p>
      <w:pPr>
        <w:numPr>
          <w:ilvl w:val="1"/>
          <w:numId w:val="900"/>
        </w:numPr>
        <w:spacing w:before="0" w:after="0"/>
      </w:pPr>
      <w:r>
        <w:t>Overshoot</w:t>
      </w:r>
    </w:p>
    <w:p>
      <w:pPr>
        <w:numPr>
          <w:ilvl w:val="1"/>
          <w:numId w:val="900"/>
        </w:numPr>
        <w:spacing w:before="0" w:after="0"/>
      </w:pPr>
      <w:r>
        <w:t>Afterhyperpolarization</w:t>
      </w:r>
    </w:p>
    <w:p>
      <w:pPr>
        <w:numPr>
          <w:ilvl w:val="0"/>
          <w:numId w:val="900"/>
        </w:numPr>
        <w:spacing w:before="0" w:after="0"/>
      </w:pPr>
      <w:r>
        <w:t>Ionic Mechanisms</w:t>
      </w:r>
    </w:p>
    <w:p>
      <w:pPr>
        <w:numPr>
          <w:ilvl w:val="1"/>
          <w:numId w:val="900"/>
        </w:numPr>
        <w:spacing w:before="0" w:after="0"/>
      </w:pPr>
      <w:r>
        <w:t>Depolarization Phase</w:t>
      </w:r>
    </w:p>
    <w:p>
      <w:pPr>
        <w:numPr>
          <w:ilvl w:val="2"/>
          <w:numId w:val="900"/>
        </w:numPr>
        <w:spacing w:before="0" w:after="0"/>
      </w:pPr>
      <w:r>
        <w:t>Sodium Channel Activation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1"/>
          <w:numId w:val="900"/>
        </w:numPr>
        <w:spacing w:before="0" w:after="0"/>
      </w:pPr>
      <w:r>
        <w:t>Repolarization Phase</w:t>
      </w:r>
    </w:p>
    <w:p>
      <w:pPr>
        <w:numPr>
          <w:ilvl w:val="2"/>
          <w:numId w:val="900"/>
        </w:numPr>
        <w:spacing w:before="0" w:after="0"/>
      </w:pPr>
      <w:r>
        <w:t>Sodium Channel Inactivation</w:t>
      </w:r>
    </w:p>
    <w:p>
      <w:pPr>
        <w:numPr>
          <w:ilvl w:val="2"/>
          <w:numId w:val="900"/>
        </w:numPr>
        <w:spacing w:before="0" w:after="0"/>
      </w:pPr>
      <w:r>
        <w:t>Potassium Channel Activation</w:t>
      </w:r>
    </w:p>
    <w:p>
      <w:pPr>
        <w:numPr>
          <w:ilvl w:val="1"/>
          <w:numId w:val="900"/>
        </w:numPr>
        <w:spacing w:before="0" w:after="0"/>
      </w:pPr>
      <w:r>
        <w:t>Hyperpolarization Phase</w:t>
      </w:r>
    </w:p>
    <w:p>
      <w:pPr>
        <w:numPr>
          <w:ilvl w:val="2"/>
          <w:numId w:val="900"/>
        </w:numPr>
        <w:spacing w:before="0" w:after="0"/>
      </w:pPr>
      <w:r>
        <w:t>Delayed Potassium Current</w:t>
      </w:r>
    </w:p>
    <w:p>
      <w:pPr>
        <w:numPr>
          <w:ilvl w:val="2"/>
          <w:numId w:val="900"/>
        </w:numPr>
        <w:spacing w:before="0" w:after="0"/>
      </w:pPr>
      <w:r>
        <w:t>Sodium-Potassium Pump Activity</w:t>
      </w:r>
    </w:p>
    <w:p>
      <w:pPr>
        <w:numPr>
          <w:ilvl w:val="0"/>
          <w:numId w:val="900"/>
        </w:numPr>
        <w:spacing w:before="0" w:after="0"/>
      </w:pPr>
      <w:r>
        <w:t>Refractory Periods</w:t>
      </w:r>
    </w:p>
    <w:p>
      <w:pPr>
        <w:numPr>
          <w:ilvl w:val="1"/>
          <w:numId w:val="900"/>
        </w:numPr>
        <w:spacing w:before="0" w:after="0"/>
      </w:pPr>
      <w:r>
        <w:t>Absolute Refractory Period</w:t>
      </w:r>
    </w:p>
    <w:p>
      <w:pPr>
        <w:numPr>
          <w:ilvl w:val="2"/>
          <w:numId w:val="900"/>
        </w:numPr>
        <w:spacing w:before="0" w:after="0"/>
      </w:pPr>
      <w:r>
        <w:t>Sodium Channel Inactivation</w:t>
      </w:r>
    </w:p>
    <w:p>
      <w:pPr>
        <w:numPr>
          <w:ilvl w:val="2"/>
          <w:numId w:val="900"/>
        </w:numPr>
        <w:spacing w:before="0" w:after="0"/>
      </w:pPr>
      <w:r>
        <w:t>Physiological Significance</w:t>
      </w:r>
    </w:p>
    <w:p>
      <w:pPr>
        <w:numPr>
          <w:ilvl w:val="1"/>
          <w:numId w:val="900"/>
        </w:numPr>
        <w:spacing w:before="0" w:after="0"/>
      </w:pPr>
      <w:r>
        <w:t>Relative Refractory Period</w:t>
      </w:r>
    </w:p>
    <w:p>
      <w:pPr>
        <w:numPr>
          <w:ilvl w:val="2"/>
          <w:numId w:val="900"/>
        </w:numPr>
        <w:spacing w:before="0" w:after="0"/>
      </w:pPr>
      <w:r>
        <w:t>Partial Recovery</w:t>
      </w:r>
    </w:p>
    <w:p>
      <w:pPr>
        <w:numPr>
          <w:ilvl w:val="2"/>
          <w:numId w:val="900"/>
        </w:numPr>
        <w:spacing w:before="0" w:after="0"/>
      </w:pPr>
      <w:r>
        <w:t>Elevated Threshold</w:t>
      </w:r>
    </w:p>
    <w:p>
      <w:pPr>
        <w:numPr>
          <w:ilvl w:val="0"/>
          <w:numId w:val="900"/>
        </w:numPr>
        <w:spacing w:before="0" w:after="0"/>
      </w:pPr>
      <w:r>
        <w:t>Action Potential Propagation</w:t>
      </w:r>
    </w:p>
    <w:p>
      <w:pPr>
        <w:numPr>
          <w:ilvl w:val="1"/>
          <w:numId w:val="900"/>
        </w:numPr>
        <w:spacing w:before="0" w:after="0"/>
      </w:pPr>
      <w:r>
        <w:t>Local Current Flow</w:t>
      </w:r>
    </w:p>
    <w:p>
      <w:pPr>
        <w:numPr>
          <w:ilvl w:val="1"/>
          <w:numId w:val="900"/>
        </w:numPr>
        <w:spacing w:before="0" w:after="0"/>
      </w:pPr>
      <w:r>
        <w:t>Continuous Conduction</w:t>
      </w:r>
    </w:p>
    <w:p>
      <w:pPr>
        <w:numPr>
          <w:ilvl w:val="2"/>
          <w:numId w:val="900"/>
        </w:numPr>
        <w:spacing w:before="0" w:after="0"/>
      </w:pPr>
      <w:r>
        <w:t>Conduction Velocity Factors</w:t>
      </w:r>
    </w:p>
    <w:p>
      <w:pPr>
        <w:numPr>
          <w:ilvl w:val="2"/>
          <w:numId w:val="900"/>
        </w:numPr>
        <w:spacing w:before="0" w:after="0"/>
      </w:pPr>
      <w:r>
        <w:t>Cable Properties</w:t>
      </w:r>
    </w:p>
    <w:p>
      <w:pPr>
        <w:numPr>
          <w:ilvl w:val="1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Nodes of Ranvier</w:t>
      </w:r>
    </w:p>
    <w:p>
      <w:pPr>
        <w:numPr>
          <w:ilvl w:val="2"/>
          <w:numId w:val="900"/>
        </w:numPr>
        <w:spacing w:before="0" w:after="0"/>
      </w:pPr>
      <w:r>
        <w:t>Myelin Sheath Function</w:t>
      </w:r>
    </w:p>
    <w:p>
      <w:pPr>
        <w:numPr>
          <w:ilvl w:val="2"/>
          <w:numId w:val="900"/>
        </w:numPr>
        <w:spacing w:before="0" w:after="0"/>
      </w:pPr>
      <w:r>
        <w:t>Conduction Velocity Enhancement</w:t>
      </w:r>
    </w:p>
    <w:p>
      <w:pPr>
        <w:numPr>
          <w:ilvl w:val="1"/>
          <w:numId w:val="900"/>
        </w:numPr>
        <w:spacing w:before="0" w:after="0"/>
      </w:pPr>
      <w:r>
        <w:t>Factors Affecting Conduction</w:t>
      </w:r>
    </w:p>
    <w:p>
      <w:pPr>
        <w:numPr>
          <w:ilvl w:val="2"/>
          <w:numId w:val="900"/>
        </w:numPr>
        <w:spacing w:before="0" w:after="0"/>
      </w:pPr>
      <w:r>
        <w:t>Axon Diameter</w:t>
      </w:r>
    </w:p>
    <w:p>
      <w:pPr>
        <w:numPr>
          <w:ilvl w:val="2"/>
          <w:numId w:val="900"/>
        </w:numPr>
        <w:spacing w:before="0" w:after="0"/>
      </w:pPr>
      <w:r>
        <w:t>Myelination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Extracellular Ion Concentrations</w:t>
      </w:r>
    </w:p>
    <w:p>
      <w:pPr>
        <w:numPr>
          <w:ilvl w:val="0"/>
          <w:numId w:val="900"/>
        </w:numPr>
        <w:spacing w:before="0" w:after="0"/>
      </w:pPr>
      <w:r>
        <w:t>Graded Potentials</w:t>
      </w:r>
    </w:p>
    <w:p>
      <w:pPr>
        <w:numPr>
          <w:ilvl w:val="1"/>
          <w:numId w:val="900"/>
        </w:numPr>
        <w:spacing w:before="0" w:after="0"/>
      </w:pPr>
      <w:r>
        <w:t>Generator Potentials</w:t>
      </w:r>
    </w:p>
    <w:p>
      <w:pPr>
        <w:numPr>
          <w:ilvl w:val="1"/>
          <w:numId w:val="900"/>
        </w:numPr>
        <w:spacing w:before="0" w:after="0"/>
      </w:pPr>
      <w:r>
        <w:t>Synaptic Potentials</w:t>
      </w:r>
    </w:p>
    <w:p>
      <w:pPr>
        <w:numPr>
          <w:ilvl w:val="1"/>
          <w:numId w:val="900"/>
        </w:numPr>
        <w:spacing w:before="0" w:after="0"/>
      </w:pPr>
      <w:r>
        <w:t>Electrotonic Spread</w:t>
      </w:r>
    </w:p>
    <w:p>
      <w:pPr>
        <w:numPr>
          <w:ilvl w:val="1"/>
          <w:numId w:val="900"/>
        </w:numPr>
        <w:spacing w:before="0" w:after="0"/>
      </w:pPr>
      <w:r>
        <w:t>Summation Properties</w:t>
      </w:r>
    </w:p>
    <w:p>
      <w:pPr>
        <w:pStyle w:val="Heading1"/>
      </w:pPr>
      <w:r>
        <w:t>Synaptic Transmission</w:t>
      </w:r>
    </w:p>
    <w:p>
      <w:pPr>
        <w:numPr>
          <w:ilvl w:val="0"/>
          <w:numId w:val="900"/>
        </w:numPr>
        <w:spacing w:before="0" w:after="0"/>
      </w:pPr>
      <w:r>
        <w:t>Synapse Structure and Types</w:t>
      </w:r>
    </w:p>
    <w:p>
      <w:pPr>
        <w:numPr>
          <w:ilvl w:val="1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Presynaptic Terminal</w:t>
      </w:r>
    </w:p>
    <w:p>
      <w:pPr>
        <w:numPr>
          <w:ilvl w:val="3"/>
          <w:numId w:val="900"/>
        </w:numPr>
        <w:spacing w:before="0" w:after="0"/>
      </w:pPr>
      <w:r>
        <w:t>Synaptic Vesicles</w:t>
      </w:r>
    </w:p>
    <w:p>
      <w:pPr>
        <w:numPr>
          <w:ilvl w:val="3"/>
          <w:numId w:val="900"/>
        </w:numPr>
        <w:spacing w:before="0" w:after="0"/>
      </w:pPr>
      <w:r>
        <w:t>Active Zones</w:t>
      </w:r>
    </w:p>
    <w:p>
      <w:pPr>
        <w:numPr>
          <w:ilvl w:val="3"/>
          <w:numId w:val="900"/>
        </w:numPr>
        <w:spacing w:before="0" w:after="0"/>
      </w:pPr>
      <w:r>
        <w:t>Calcium Channels</w:t>
      </w:r>
    </w:p>
    <w:p>
      <w:pPr>
        <w:numPr>
          <w:ilvl w:val="3"/>
          <w:numId w:val="900"/>
        </w:numPr>
        <w:spacing w:before="0" w:after="0"/>
      </w:pPr>
      <w:r>
        <w:t>Release Machinery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Extracellular Matrix</w:t>
      </w:r>
    </w:p>
    <w:p>
      <w:pPr>
        <w:numPr>
          <w:ilvl w:val="3"/>
          <w:numId w:val="900"/>
        </w:numPr>
        <w:spacing w:before="0" w:after="0"/>
      </w:pPr>
      <w:r>
        <w:t>Adhesion Molecules</w:t>
      </w:r>
    </w:p>
    <w:p>
      <w:pPr>
        <w:numPr>
          <w:ilvl w:val="2"/>
          <w:numId w:val="900"/>
        </w:numPr>
        <w:spacing w:before="0" w:after="0"/>
      </w:pPr>
      <w:r>
        <w:t>Postsynaptic Density</w:t>
      </w:r>
    </w:p>
    <w:p>
      <w:pPr>
        <w:numPr>
          <w:ilvl w:val="3"/>
          <w:numId w:val="900"/>
        </w:numPr>
        <w:spacing w:before="0" w:after="0"/>
      </w:pPr>
      <w:r>
        <w:t>Receptor Clustering</w:t>
      </w:r>
    </w:p>
    <w:p>
      <w:pPr>
        <w:numPr>
          <w:ilvl w:val="3"/>
          <w:numId w:val="900"/>
        </w:numPr>
        <w:spacing w:before="0" w:after="0"/>
      </w:pPr>
      <w:r>
        <w:t>Scaffolding Proteins</w:t>
      </w:r>
    </w:p>
    <w:p>
      <w:pPr>
        <w:numPr>
          <w:ilvl w:val="3"/>
          <w:numId w:val="900"/>
        </w:numPr>
        <w:spacing w:before="0" w:after="0"/>
      </w:pPr>
      <w:r>
        <w:t>Signaling Complexes</w:t>
      </w:r>
    </w:p>
    <w:p>
      <w:pPr>
        <w:numPr>
          <w:ilvl w:val="1"/>
          <w:numId w:val="900"/>
        </w:numPr>
        <w:spacing w:before="0" w:after="0"/>
      </w:pPr>
      <w:r>
        <w:t>Electrical Synapses</w:t>
      </w:r>
    </w:p>
    <w:p>
      <w:pPr>
        <w:numPr>
          <w:ilvl w:val="2"/>
          <w:numId w:val="900"/>
        </w:numPr>
        <w:spacing w:before="0" w:after="0"/>
      </w:pPr>
      <w:r>
        <w:t>Gap Junction Structure</w:t>
      </w:r>
    </w:p>
    <w:p>
      <w:pPr>
        <w:numPr>
          <w:ilvl w:val="3"/>
          <w:numId w:val="900"/>
        </w:numPr>
        <w:spacing w:before="0" w:after="0"/>
      </w:pPr>
      <w:r>
        <w:t>Connexin Proteins</w:t>
      </w:r>
    </w:p>
    <w:p>
      <w:pPr>
        <w:numPr>
          <w:ilvl w:val="3"/>
          <w:numId w:val="900"/>
        </w:numPr>
        <w:spacing w:before="0" w:after="0"/>
      </w:pPr>
      <w:r>
        <w:t>Hemichannels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3"/>
          <w:numId w:val="900"/>
        </w:numPr>
        <w:spacing w:before="0" w:after="0"/>
      </w:pPr>
      <w:r>
        <w:t>Bidirectional Transmission</w:t>
      </w:r>
    </w:p>
    <w:p>
      <w:pPr>
        <w:numPr>
          <w:ilvl w:val="3"/>
          <w:numId w:val="900"/>
        </w:numPr>
        <w:spacing w:before="0" w:after="0"/>
      </w:pPr>
      <w:r>
        <w:t>Electrical Coupling</w:t>
      </w:r>
    </w:p>
    <w:p>
      <w:pPr>
        <w:numPr>
          <w:ilvl w:val="3"/>
          <w:numId w:val="900"/>
        </w:numPr>
        <w:spacing w:before="0" w:after="0"/>
      </w:pPr>
      <w:r>
        <w:t>Metabolic Coupling</w:t>
      </w:r>
    </w:p>
    <w:p>
      <w:pPr>
        <w:numPr>
          <w:ilvl w:val="0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Neurotransmitter Criteria</w:t>
      </w:r>
    </w:p>
    <w:p>
      <w:pPr>
        <w:numPr>
          <w:ilvl w:val="2"/>
          <w:numId w:val="900"/>
        </w:numPr>
        <w:spacing w:before="0" w:after="0"/>
      </w:pPr>
      <w:r>
        <w:t>Synthesis Requirements</w:t>
      </w:r>
    </w:p>
    <w:p>
      <w:pPr>
        <w:numPr>
          <w:ilvl w:val="2"/>
          <w:numId w:val="900"/>
        </w:numPr>
        <w:spacing w:before="0" w:after="0"/>
      </w:pPr>
      <w:r>
        <w:t>Storage and Release</w:t>
      </w:r>
    </w:p>
    <w:p>
      <w:pPr>
        <w:numPr>
          <w:ilvl w:val="2"/>
          <w:numId w:val="900"/>
        </w:numPr>
        <w:spacing w:before="0" w:after="0"/>
      </w:pPr>
      <w:r>
        <w:t>Receptor Binding</w:t>
      </w:r>
    </w:p>
    <w:p>
      <w:pPr>
        <w:numPr>
          <w:ilvl w:val="2"/>
          <w:numId w:val="900"/>
        </w:numPr>
        <w:spacing w:before="0" w:after="0"/>
      </w:pPr>
      <w:r>
        <w:t>Inactivation Mechanisms</w:t>
      </w:r>
    </w:p>
    <w:p>
      <w:pPr>
        <w:numPr>
          <w:ilvl w:val="1"/>
          <w:numId w:val="900"/>
        </w:numPr>
        <w:spacing w:before="0" w:after="0"/>
      </w:pPr>
      <w:r>
        <w:t>Small Molecule Neurotransmitters</w:t>
      </w:r>
    </w:p>
    <w:p>
      <w:pPr>
        <w:numPr>
          <w:ilvl w:val="2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Synthesis and Degradation</w:t>
      </w:r>
    </w:p>
    <w:p>
      <w:pPr>
        <w:numPr>
          <w:ilvl w:val="3"/>
          <w:numId w:val="900"/>
        </w:numPr>
        <w:spacing w:before="0" w:after="0"/>
      </w:pPr>
      <w:r>
        <w:t>Nicotinic Receptors</w:t>
      </w:r>
    </w:p>
    <w:p>
      <w:pPr>
        <w:numPr>
          <w:ilvl w:val="3"/>
          <w:numId w:val="900"/>
        </w:numPr>
        <w:spacing w:before="0" w:after="0"/>
      </w:pPr>
      <w:r>
        <w:t>Muscarinic Receptors</w:t>
      </w:r>
    </w:p>
    <w:p>
      <w:pPr>
        <w:numPr>
          <w:ilvl w:val="3"/>
          <w:numId w:val="900"/>
        </w:numPr>
        <w:spacing w:before="0" w:after="0"/>
      </w:pPr>
      <w:r>
        <w:t>Functional Roles</w:t>
      </w:r>
    </w:p>
    <w:p>
      <w:pPr>
        <w:numPr>
          <w:ilvl w:val="2"/>
          <w:numId w:val="900"/>
        </w:numPr>
        <w:spacing w:before="0" w:after="0"/>
      </w:pPr>
      <w:r>
        <w:t>Amino Acid Neurotransmitters</w:t>
      </w:r>
    </w:p>
    <w:p>
      <w:pPr>
        <w:numPr>
          <w:ilvl w:val="3"/>
          <w:numId w:val="900"/>
        </w:numPr>
        <w:spacing w:before="0" w:after="0"/>
      </w:pPr>
      <w:r>
        <w:t>Glutamate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AMPA Receptors</w:t>
      </w:r>
    </w:p>
    <w:p>
      <w:pPr>
        <w:numPr>
          <w:ilvl w:val="4"/>
          <w:numId w:val="900"/>
        </w:numPr>
        <w:spacing w:before="0" w:after="0"/>
      </w:pPr>
      <w:r>
        <w:t>NMDA Receptors</w:t>
      </w:r>
    </w:p>
    <w:p>
      <w:pPr>
        <w:numPr>
          <w:ilvl w:val="4"/>
          <w:numId w:val="900"/>
        </w:numPr>
        <w:spacing w:before="0" w:after="0"/>
      </w:pPr>
      <w:r>
        <w:t>Kainate Receptors</w:t>
      </w:r>
    </w:p>
    <w:p>
      <w:pPr>
        <w:numPr>
          <w:ilvl w:val="4"/>
          <w:numId w:val="900"/>
        </w:numPr>
        <w:spacing w:before="0" w:after="0"/>
      </w:pPr>
      <w:r>
        <w:t>Metabotropic Glutamate Receptors</w:t>
      </w:r>
    </w:p>
    <w:p>
      <w:pPr>
        <w:numPr>
          <w:ilvl w:val="3"/>
          <w:numId w:val="900"/>
        </w:numPr>
        <w:spacing w:before="0" w:after="0"/>
      </w:pPr>
      <w:r>
        <w:t>GABA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GABA-A Receptors</w:t>
      </w:r>
    </w:p>
    <w:p>
      <w:pPr>
        <w:numPr>
          <w:ilvl w:val="4"/>
          <w:numId w:val="900"/>
        </w:numPr>
        <w:spacing w:before="0" w:after="0"/>
      </w:pPr>
      <w:r>
        <w:t>GABA-B Receptors</w:t>
      </w:r>
    </w:p>
    <w:p>
      <w:pPr>
        <w:numPr>
          <w:ilvl w:val="4"/>
          <w:numId w:val="900"/>
        </w:numPr>
        <w:spacing w:before="0" w:after="0"/>
      </w:pPr>
      <w:r>
        <w:t>Functional Roles</w:t>
      </w:r>
    </w:p>
    <w:p>
      <w:pPr>
        <w:numPr>
          <w:ilvl w:val="3"/>
          <w:numId w:val="900"/>
        </w:numPr>
        <w:spacing w:before="0" w:after="0"/>
      </w:pPr>
      <w:r>
        <w:t>Glycine</w:t>
      </w:r>
    </w:p>
    <w:p>
      <w:pPr>
        <w:numPr>
          <w:ilvl w:val="4"/>
          <w:numId w:val="900"/>
        </w:numPr>
        <w:spacing w:before="0" w:after="0"/>
      </w:pPr>
      <w:r>
        <w:t>Synthesis and Function</w:t>
      </w:r>
    </w:p>
    <w:p>
      <w:pPr>
        <w:numPr>
          <w:ilvl w:val="4"/>
          <w:numId w:val="900"/>
        </w:numPr>
        <w:spacing w:before="0" w:after="0"/>
      </w:pPr>
      <w:r>
        <w:t>Glycine Receptors</w:t>
      </w:r>
    </w:p>
    <w:p>
      <w:pPr>
        <w:numPr>
          <w:ilvl w:val="4"/>
          <w:numId w:val="900"/>
        </w:numPr>
        <w:spacing w:before="0" w:after="0"/>
      </w:pPr>
      <w:r>
        <w:t>Inhibitory Role</w:t>
      </w:r>
    </w:p>
    <w:p>
      <w:pPr>
        <w:numPr>
          <w:ilvl w:val="2"/>
          <w:numId w:val="900"/>
        </w:numPr>
        <w:spacing w:before="0" w:after="0"/>
      </w:pPr>
      <w:r>
        <w:t>Biogenic Amines</w:t>
      </w:r>
    </w:p>
    <w:p>
      <w:pPr>
        <w:numPr>
          <w:ilvl w:val="3"/>
          <w:numId w:val="900"/>
        </w:numPr>
        <w:spacing w:before="0" w:after="0"/>
      </w:pPr>
      <w:r>
        <w:t>Dopamine</w:t>
      </w:r>
    </w:p>
    <w:p>
      <w:pPr>
        <w:numPr>
          <w:ilvl w:val="4"/>
          <w:numId w:val="900"/>
        </w:numPr>
        <w:spacing w:before="0" w:after="0"/>
      </w:pPr>
      <w:r>
        <w:t>Synthesis Pathway</w:t>
      </w:r>
    </w:p>
    <w:p>
      <w:pPr>
        <w:numPr>
          <w:ilvl w:val="4"/>
          <w:numId w:val="900"/>
        </w:numPr>
        <w:spacing w:before="0" w:after="0"/>
      </w:pPr>
      <w:r>
        <w:t>D1-like Receptors</w:t>
      </w:r>
    </w:p>
    <w:p>
      <w:pPr>
        <w:numPr>
          <w:ilvl w:val="4"/>
          <w:numId w:val="900"/>
        </w:numPr>
        <w:spacing w:before="0" w:after="0"/>
      </w:pPr>
      <w:r>
        <w:t>D2-like Receptors</w:t>
      </w:r>
    </w:p>
    <w:p>
      <w:pPr>
        <w:numPr>
          <w:ilvl w:val="4"/>
          <w:numId w:val="900"/>
        </w:numPr>
        <w:spacing w:before="0" w:after="0"/>
      </w:pPr>
      <w:r>
        <w:t>Functional Systems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Alpha Receptors</w:t>
      </w:r>
    </w:p>
    <w:p>
      <w:pPr>
        <w:numPr>
          <w:ilvl w:val="4"/>
          <w:numId w:val="900"/>
        </w:numPr>
        <w:spacing w:before="0" w:after="0"/>
      </w:pPr>
      <w:r>
        <w:t>Beta Receptors</w:t>
      </w:r>
    </w:p>
    <w:p>
      <w:pPr>
        <w:numPr>
          <w:ilvl w:val="4"/>
          <w:numId w:val="900"/>
        </w:numPr>
        <w:spacing w:before="0" w:after="0"/>
      </w:pPr>
      <w:r>
        <w:t>Sympathetic Function</w:t>
      </w:r>
    </w:p>
    <w:p>
      <w:pPr>
        <w:numPr>
          <w:ilvl w:val="3"/>
          <w:numId w:val="900"/>
        </w:numPr>
        <w:spacing w:before="0" w:after="0"/>
      </w:pPr>
      <w:r>
        <w:t>Serotonin</w:t>
      </w:r>
    </w:p>
    <w:p>
      <w:pPr>
        <w:numPr>
          <w:ilvl w:val="4"/>
          <w:numId w:val="900"/>
        </w:numPr>
        <w:spacing w:before="0" w:after="0"/>
      </w:pPr>
      <w:r>
        <w:t>Synthesis Pathway</w:t>
      </w:r>
    </w:p>
    <w:p>
      <w:pPr>
        <w:numPr>
          <w:ilvl w:val="4"/>
          <w:numId w:val="900"/>
        </w:numPr>
        <w:spacing w:before="0" w:after="0"/>
      </w:pPr>
      <w:r>
        <w:t>Receptor Subtypes</w:t>
      </w:r>
    </w:p>
    <w:p>
      <w:pPr>
        <w:numPr>
          <w:ilvl w:val="4"/>
          <w:numId w:val="900"/>
        </w:numPr>
        <w:spacing w:before="0" w:after="0"/>
      </w:pPr>
      <w:r>
        <w:t>Functional Roles</w:t>
      </w:r>
    </w:p>
    <w:p>
      <w:pPr>
        <w:numPr>
          <w:ilvl w:val="3"/>
          <w:numId w:val="900"/>
        </w:numPr>
        <w:spacing w:before="0" w:after="0"/>
      </w:pPr>
      <w:r>
        <w:t>Histamine</w:t>
      </w:r>
    </w:p>
    <w:p>
      <w:pPr>
        <w:numPr>
          <w:ilvl w:val="4"/>
          <w:numId w:val="900"/>
        </w:numPr>
        <w:spacing w:before="0" w:after="0"/>
      </w:pPr>
      <w:r>
        <w:t>Synthesis and Function</w:t>
      </w:r>
    </w:p>
    <w:p>
      <w:pPr>
        <w:numPr>
          <w:ilvl w:val="4"/>
          <w:numId w:val="900"/>
        </w:numPr>
        <w:spacing w:before="0" w:after="0"/>
      </w:pPr>
      <w:r>
        <w:t>Receptor Types</w:t>
      </w:r>
    </w:p>
    <w:p>
      <w:pPr>
        <w:numPr>
          <w:ilvl w:val="2"/>
          <w:numId w:val="900"/>
        </w:numPr>
        <w:spacing w:before="0" w:after="0"/>
      </w:pPr>
      <w:r>
        <w:t>Purines</w:t>
      </w:r>
    </w:p>
    <w:p>
      <w:pPr>
        <w:numPr>
          <w:ilvl w:val="3"/>
          <w:numId w:val="900"/>
        </w:numPr>
        <w:spacing w:before="0" w:after="0"/>
      </w:pPr>
      <w:r>
        <w:t>ATP</w:t>
      </w:r>
    </w:p>
    <w:p>
      <w:pPr>
        <w:numPr>
          <w:ilvl w:val="3"/>
          <w:numId w:val="900"/>
        </w:numPr>
        <w:spacing w:before="0" w:after="0"/>
      </w:pPr>
      <w:r>
        <w:t>Adenosine</w:t>
      </w:r>
    </w:p>
    <w:p>
      <w:pPr>
        <w:numPr>
          <w:ilvl w:val="3"/>
          <w:numId w:val="900"/>
        </w:numPr>
        <w:spacing w:before="0" w:after="0"/>
      </w:pPr>
      <w:r>
        <w:t>P2X Receptors</w:t>
      </w:r>
    </w:p>
    <w:p>
      <w:pPr>
        <w:numPr>
          <w:ilvl w:val="3"/>
          <w:numId w:val="900"/>
        </w:numPr>
        <w:spacing w:before="0" w:after="0"/>
      </w:pPr>
      <w:r>
        <w:t>P2Y Receptors</w:t>
      </w:r>
    </w:p>
    <w:p>
      <w:pPr>
        <w:numPr>
          <w:ilvl w:val="1"/>
          <w:numId w:val="900"/>
        </w:numPr>
        <w:spacing w:before="0" w:after="0"/>
      </w:pPr>
      <w:r>
        <w:t>Neuropeptides</w:t>
      </w:r>
    </w:p>
    <w:p>
      <w:pPr>
        <w:numPr>
          <w:ilvl w:val="2"/>
          <w:numId w:val="900"/>
        </w:numPr>
        <w:spacing w:before="0" w:after="0"/>
      </w:pPr>
      <w:r>
        <w:t>Synthesis and Processing</w:t>
      </w:r>
    </w:p>
    <w:p>
      <w:pPr>
        <w:numPr>
          <w:ilvl w:val="2"/>
          <w:numId w:val="900"/>
        </w:numPr>
        <w:spacing w:before="0" w:after="0"/>
      </w:pPr>
      <w:r>
        <w:t>Vesicular Storage</w:t>
      </w:r>
    </w:p>
    <w:p>
      <w:pPr>
        <w:numPr>
          <w:ilvl w:val="2"/>
          <w:numId w:val="900"/>
        </w:numPr>
        <w:spacing w:before="0" w:after="0"/>
      </w:pPr>
      <w:r>
        <w:t>Co-release with Classical Neurotransmitters</w:t>
      </w:r>
    </w:p>
    <w:p>
      <w:pPr>
        <w:numPr>
          <w:ilvl w:val="2"/>
          <w:numId w:val="900"/>
        </w:numPr>
        <w:spacing w:before="0" w:after="0"/>
      </w:pPr>
      <w:r>
        <w:t>Opioid Peptides</w:t>
      </w:r>
    </w:p>
    <w:p>
      <w:pPr>
        <w:numPr>
          <w:ilvl w:val="3"/>
          <w:numId w:val="900"/>
        </w:numPr>
        <w:spacing w:before="0" w:after="0"/>
      </w:pPr>
      <w:r>
        <w:t>Endorphins</w:t>
      </w:r>
    </w:p>
    <w:p>
      <w:pPr>
        <w:numPr>
          <w:ilvl w:val="3"/>
          <w:numId w:val="900"/>
        </w:numPr>
        <w:spacing w:before="0" w:after="0"/>
      </w:pPr>
      <w:r>
        <w:t>Enkephalins</w:t>
      </w:r>
    </w:p>
    <w:p>
      <w:pPr>
        <w:numPr>
          <w:ilvl w:val="3"/>
          <w:numId w:val="900"/>
        </w:numPr>
        <w:spacing w:before="0" w:after="0"/>
      </w:pPr>
      <w:r>
        <w:t>Dynorphins</w:t>
      </w:r>
    </w:p>
    <w:p>
      <w:pPr>
        <w:numPr>
          <w:ilvl w:val="2"/>
          <w:numId w:val="900"/>
        </w:numPr>
        <w:spacing w:before="0" w:after="0"/>
      </w:pPr>
      <w:r>
        <w:t>Tachykinins</w:t>
      </w:r>
    </w:p>
    <w:p>
      <w:pPr>
        <w:numPr>
          <w:ilvl w:val="3"/>
          <w:numId w:val="900"/>
        </w:numPr>
        <w:spacing w:before="0" w:after="0"/>
      </w:pPr>
      <w:r>
        <w:t>Substance P</w:t>
      </w:r>
    </w:p>
    <w:p>
      <w:pPr>
        <w:numPr>
          <w:ilvl w:val="3"/>
          <w:numId w:val="900"/>
        </w:numPr>
        <w:spacing w:before="0" w:after="0"/>
      </w:pPr>
      <w:r>
        <w:t>Neurokinin A</w:t>
      </w:r>
    </w:p>
    <w:p>
      <w:pPr>
        <w:numPr>
          <w:ilvl w:val="2"/>
          <w:numId w:val="900"/>
        </w:numPr>
        <w:spacing w:before="0" w:after="0"/>
      </w:pPr>
      <w:r>
        <w:t>Hypothalamic Peptides</w:t>
      </w:r>
    </w:p>
    <w:p>
      <w:pPr>
        <w:numPr>
          <w:ilvl w:val="3"/>
          <w:numId w:val="900"/>
        </w:numPr>
        <w:spacing w:before="0" w:after="0"/>
      </w:pPr>
      <w:r>
        <w:t>Oxytocin</w:t>
      </w:r>
    </w:p>
    <w:p>
      <w:pPr>
        <w:numPr>
          <w:ilvl w:val="3"/>
          <w:numId w:val="900"/>
        </w:numPr>
        <w:spacing w:before="0" w:after="0"/>
      </w:pPr>
      <w:r>
        <w:t>Vasopressin</w:t>
      </w:r>
    </w:p>
    <w:p>
      <w:pPr>
        <w:numPr>
          <w:ilvl w:val="1"/>
          <w:numId w:val="900"/>
        </w:numPr>
        <w:spacing w:before="0" w:after="0"/>
      </w:pPr>
      <w:r>
        <w:t>Unconventional Neurotransmitters</w:t>
      </w:r>
    </w:p>
    <w:p>
      <w:pPr>
        <w:numPr>
          <w:ilvl w:val="2"/>
          <w:numId w:val="900"/>
        </w:numPr>
        <w:spacing w:before="0" w:after="0"/>
      </w:pPr>
      <w:r>
        <w:t>Endocannabinoids</w:t>
      </w:r>
    </w:p>
    <w:p>
      <w:pPr>
        <w:numPr>
          <w:ilvl w:val="3"/>
          <w:numId w:val="900"/>
        </w:numPr>
        <w:spacing w:before="0" w:after="0"/>
      </w:pPr>
      <w:r>
        <w:t>Anandamide</w:t>
      </w:r>
    </w:p>
    <w:p>
      <w:pPr>
        <w:numPr>
          <w:ilvl w:val="3"/>
          <w:numId w:val="900"/>
        </w:numPr>
        <w:spacing w:before="0" w:after="0"/>
      </w:pPr>
      <w:r>
        <w:t>2-AG</w:t>
      </w:r>
    </w:p>
    <w:p>
      <w:pPr>
        <w:numPr>
          <w:ilvl w:val="3"/>
          <w:numId w:val="900"/>
        </w:numPr>
        <w:spacing w:before="0" w:after="0"/>
      </w:pPr>
      <w:r>
        <w:t>Retrograde Signaling</w:t>
      </w:r>
    </w:p>
    <w:p>
      <w:pPr>
        <w:numPr>
          <w:ilvl w:val="2"/>
          <w:numId w:val="900"/>
        </w:numPr>
        <w:spacing w:before="0" w:after="0"/>
      </w:pPr>
      <w:r>
        <w:t>Gaseous Neurotransmitters</w:t>
      </w:r>
    </w:p>
    <w:p>
      <w:pPr>
        <w:numPr>
          <w:ilvl w:val="3"/>
          <w:numId w:val="900"/>
        </w:numPr>
        <w:spacing w:before="0" w:after="0"/>
      </w:pPr>
      <w:r>
        <w:t>Nitric Oxide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Hydrogen Sulfide</w:t>
      </w:r>
    </w:p>
    <w:p>
      <w:pPr>
        <w:numPr>
          <w:ilvl w:val="0"/>
          <w:numId w:val="900"/>
        </w:numPr>
        <w:spacing w:before="0" w:after="0"/>
      </w:pPr>
      <w:r>
        <w:t>Synaptic Transmission Mechanisms</w:t>
      </w:r>
    </w:p>
    <w:p>
      <w:pPr>
        <w:numPr>
          <w:ilvl w:val="1"/>
          <w:numId w:val="900"/>
        </w:numPr>
        <w:spacing w:before="0" w:after="0"/>
      </w:pPr>
      <w:r>
        <w:t>Neurotransmitter Release</w:t>
      </w:r>
    </w:p>
    <w:p>
      <w:pPr>
        <w:numPr>
          <w:ilvl w:val="2"/>
          <w:numId w:val="900"/>
        </w:numPr>
        <w:spacing w:before="0" w:after="0"/>
      </w:pPr>
      <w:r>
        <w:t>Calcium-Dependent Exocytosis</w:t>
      </w:r>
    </w:p>
    <w:p>
      <w:pPr>
        <w:numPr>
          <w:ilvl w:val="2"/>
          <w:numId w:val="900"/>
        </w:numPr>
        <w:spacing w:before="0" w:after="0"/>
      </w:pPr>
      <w:r>
        <w:t>SNARE Protein Complex</w:t>
      </w:r>
    </w:p>
    <w:p>
      <w:pPr>
        <w:numPr>
          <w:ilvl w:val="2"/>
          <w:numId w:val="900"/>
        </w:numPr>
        <w:spacing w:before="0" w:after="0"/>
      </w:pPr>
      <w:r>
        <w:t>Synaptic Vesicle Cycle</w:t>
      </w:r>
    </w:p>
    <w:p>
      <w:pPr>
        <w:numPr>
          <w:ilvl w:val="3"/>
          <w:numId w:val="900"/>
        </w:numPr>
        <w:spacing w:before="0" w:after="0"/>
      </w:pPr>
      <w:r>
        <w:t>Vesicle Docking</w:t>
      </w:r>
    </w:p>
    <w:p>
      <w:pPr>
        <w:numPr>
          <w:ilvl w:val="3"/>
          <w:numId w:val="900"/>
        </w:numPr>
        <w:spacing w:before="0" w:after="0"/>
      </w:pPr>
      <w:r>
        <w:t>Priming</w:t>
      </w:r>
    </w:p>
    <w:p>
      <w:pPr>
        <w:numPr>
          <w:ilvl w:val="3"/>
          <w:numId w:val="900"/>
        </w:numPr>
        <w:spacing w:before="0" w:after="0"/>
      </w:pPr>
      <w:r>
        <w:t>Fusion</w:t>
      </w:r>
    </w:p>
    <w:p>
      <w:pPr>
        <w:numPr>
          <w:ilvl w:val="3"/>
          <w:numId w:val="900"/>
        </w:numPr>
        <w:spacing w:before="0" w:after="0"/>
      </w:pPr>
      <w:r>
        <w:t>Endocytosis</w:t>
      </w:r>
    </w:p>
    <w:p>
      <w:pPr>
        <w:numPr>
          <w:ilvl w:val="3"/>
          <w:numId w:val="900"/>
        </w:numPr>
        <w:spacing w:before="0" w:after="0"/>
      </w:pPr>
      <w:r>
        <w:t>Recycling</w:t>
      </w:r>
    </w:p>
    <w:p>
      <w:pPr>
        <w:numPr>
          <w:ilvl w:val="2"/>
          <w:numId w:val="900"/>
        </w:numPr>
        <w:spacing w:before="0" w:after="0"/>
      </w:pPr>
      <w:r>
        <w:t>Quantal Release</w:t>
      </w:r>
    </w:p>
    <w:p>
      <w:pPr>
        <w:numPr>
          <w:ilvl w:val="3"/>
          <w:numId w:val="900"/>
        </w:numPr>
        <w:spacing w:before="0" w:after="0"/>
      </w:pPr>
      <w:r>
        <w:t>Miniature Potentials</w:t>
      </w:r>
    </w:p>
    <w:p>
      <w:pPr>
        <w:numPr>
          <w:ilvl w:val="3"/>
          <w:numId w:val="900"/>
        </w:numPr>
        <w:spacing w:before="0" w:after="0"/>
      </w:pPr>
      <w:r>
        <w:t>Quantal Content</w:t>
      </w:r>
    </w:p>
    <w:p>
      <w:pPr>
        <w:numPr>
          <w:ilvl w:val="1"/>
          <w:numId w:val="900"/>
        </w:numPr>
        <w:spacing w:before="0" w:after="0"/>
      </w:pPr>
      <w:r>
        <w:t>Postsynaptic Responses</w:t>
      </w:r>
    </w:p>
    <w:p>
      <w:pPr>
        <w:numPr>
          <w:ilvl w:val="2"/>
          <w:numId w:val="900"/>
        </w:numPr>
        <w:spacing w:before="0" w:after="0"/>
      </w:pPr>
      <w:r>
        <w:t>Ionotropic Receptors</w:t>
      </w:r>
    </w:p>
    <w:p>
      <w:pPr>
        <w:numPr>
          <w:ilvl w:val="3"/>
          <w:numId w:val="900"/>
        </w:numPr>
        <w:spacing w:before="0" w:after="0"/>
      </w:pPr>
      <w:r>
        <w:t>Fast Synaptic Transmission</w:t>
      </w:r>
    </w:p>
    <w:p>
      <w:pPr>
        <w:numPr>
          <w:ilvl w:val="3"/>
          <w:numId w:val="900"/>
        </w:numPr>
        <w:spacing w:before="0" w:after="0"/>
      </w:pPr>
      <w:r>
        <w:t>Excitatory Responses</w:t>
      </w:r>
    </w:p>
    <w:p>
      <w:pPr>
        <w:numPr>
          <w:ilvl w:val="3"/>
          <w:numId w:val="900"/>
        </w:numPr>
        <w:spacing w:before="0" w:after="0"/>
      </w:pPr>
      <w:r>
        <w:t>Inhibitory Responses</w:t>
      </w:r>
    </w:p>
    <w:p>
      <w:pPr>
        <w:numPr>
          <w:ilvl w:val="2"/>
          <w:numId w:val="900"/>
        </w:numPr>
        <w:spacing w:before="0" w:after="0"/>
      </w:pPr>
      <w:r>
        <w:t>Metabotropic Receptors</w:t>
      </w:r>
    </w:p>
    <w:p>
      <w:pPr>
        <w:numPr>
          <w:ilvl w:val="3"/>
          <w:numId w:val="900"/>
        </w:numPr>
        <w:spacing w:before="0" w:after="0"/>
      </w:pPr>
      <w:r>
        <w:t>G-Protein Coupling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3"/>
          <w:numId w:val="900"/>
        </w:numPr>
        <w:spacing w:before="0" w:after="0"/>
      </w:pPr>
      <w:r>
        <w:t>Slow Synaptic Transmission</w:t>
      </w:r>
    </w:p>
    <w:p>
      <w:pPr>
        <w:numPr>
          <w:ilvl w:val="3"/>
          <w:numId w:val="900"/>
        </w:numPr>
        <w:spacing w:before="0" w:after="0"/>
      </w:pPr>
      <w:r>
        <w:t>Modulatory Effects</w:t>
      </w:r>
    </w:p>
    <w:p>
      <w:pPr>
        <w:numPr>
          <w:ilvl w:val="1"/>
          <w:numId w:val="900"/>
        </w:numPr>
        <w:spacing w:before="0" w:after="0"/>
      </w:pPr>
      <w:r>
        <w:t>Synaptic Integration</w:t>
      </w:r>
    </w:p>
    <w:p>
      <w:pPr>
        <w:numPr>
          <w:ilvl w:val="2"/>
          <w:numId w:val="900"/>
        </w:numPr>
        <w:spacing w:before="0" w:after="0"/>
      </w:pPr>
      <w:r>
        <w:t>Excitatory Postsynaptic Potentials</w:t>
      </w:r>
    </w:p>
    <w:p>
      <w:pPr>
        <w:numPr>
          <w:ilvl w:val="2"/>
          <w:numId w:val="900"/>
        </w:numPr>
        <w:spacing w:before="0" w:after="0"/>
      </w:pPr>
      <w:r>
        <w:t>Inhibitory Postsynaptic Potentials</w:t>
      </w:r>
    </w:p>
    <w:p>
      <w:pPr>
        <w:numPr>
          <w:ilvl w:val="2"/>
          <w:numId w:val="900"/>
        </w:numPr>
        <w:spacing w:before="0" w:after="0"/>
      </w:pPr>
      <w:r>
        <w:t>Temporal Summation</w:t>
      </w:r>
    </w:p>
    <w:p>
      <w:pPr>
        <w:numPr>
          <w:ilvl w:val="2"/>
          <w:numId w:val="900"/>
        </w:numPr>
        <w:spacing w:before="0" w:after="0"/>
      </w:pPr>
      <w:r>
        <w:t>Spatial Summation</w:t>
      </w:r>
    </w:p>
    <w:p>
      <w:pPr>
        <w:numPr>
          <w:ilvl w:val="2"/>
          <w:numId w:val="900"/>
        </w:numPr>
        <w:spacing w:before="0" w:after="0"/>
      </w:pPr>
      <w:r>
        <w:t>Shunting Inhibition</w:t>
      </w:r>
    </w:p>
    <w:p>
      <w:pPr>
        <w:numPr>
          <w:ilvl w:val="1"/>
          <w:numId w:val="900"/>
        </w:numPr>
        <w:spacing w:before="0" w:after="0"/>
      </w:pPr>
      <w:r>
        <w:t>Neurotransmitter Inactivation</w:t>
      </w:r>
    </w:p>
    <w:p>
      <w:pPr>
        <w:numPr>
          <w:ilvl w:val="2"/>
          <w:numId w:val="900"/>
        </w:numPr>
        <w:spacing w:before="0" w:after="0"/>
      </w:pPr>
      <w:r>
        <w:t>Reuptake Transporters</w:t>
      </w:r>
    </w:p>
    <w:p>
      <w:pPr>
        <w:numPr>
          <w:ilvl w:val="3"/>
          <w:numId w:val="900"/>
        </w:numPr>
        <w:spacing w:before="0" w:after="0"/>
      </w:pPr>
      <w:r>
        <w:t>Sodium-Dependent Transporters</w:t>
      </w:r>
    </w:p>
    <w:p>
      <w:pPr>
        <w:numPr>
          <w:ilvl w:val="3"/>
          <w:numId w:val="900"/>
        </w:numPr>
        <w:spacing w:before="0" w:after="0"/>
      </w:pPr>
      <w:r>
        <w:t>Vesicular Transporters</w:t>
      </w:r>
    </w:p>
    <w:p>
      <w:pPr>
        <w:numPr>
          <w:ilvl w:val="2"/>
          <w:numId w:val="900"/>
        </w:numPr>
        <w:spacing w:before="0" w:after="0"/>
      </w:pPr>
      <w:r>
        <w:t>Enzymatic Degradation</w:t>
      </w:r>
    </w:p>
    <w:p>
      <w:pPr>
        <w:numPr>
          <w:ilvl w:val="3"/>
          <w:numId w:val="900"/>
        </w:numPr>
        <w:spacing w:before="0" w:after="0"/>
      </w:pPr>
      <w:r>
        <w:t>Acetylcholinesterase</w:t>
      </w:r>
    </w:p>
    <w:p>
      <w:pPr>
        <w:numPr>
          <w:ilvl w:val="3"/>
          <w:numId w:val="900"/>
        </w:numPr>
        <w:spacing w:before="0" w:after="0"/>
      </w:pPr>
      <w:r>
        <w:t>Monoamine Oxidase</w:t>
      </w:r>
    </w:p>
    <w:p>
      <w:pPr>
        <w:numPr>
          <w:ilvl w:val="3"/>
          <w:numId w:val="900"/>
        </w:numPr>
        <w:spacing w:before="0" w:after="0"/>
      </w:pPr>
      <w:r>
        <w:t>Catechol-O-Methyltransferase</w:t>
      </w:r>
    </w:p>
    <w:p>
      <w:pPr>
        <w:numPr>
          <w:ilvl w:val="2"/>
          <w:numId w:val="900"/>
        </w:numPr>
        <w:spacing w:before="0" w:after="0"/>
      </w:pPr>
      <w:r>
        <w:t>Diffusion and Dilution</w:t>
      </w:r>
    </w:p>
    <w:p>
      <w:pPr>
        <w:numPr>
          <w:ilvl w:val="0"/>
          <w:numId w:val="900"/>
        </w:numPr>
        <w:spacing w:before="0" w:after="0"/>
      </w:pPr>
      <w:r>
        <w:t>Synaptic Plasticity</w:t>
      </w:r>
    </w:p>
    <w:p>
      <w:pPr>
        <w:numPr>
          <w:ilvl w:val="1"/>
          <w:numId w:val="900"/>
        </w:numPr>
        <w:spacing w:before="0" w:after="0"/>
      </w:pPr>
      <w:r>
        <w:t>Short-Term Plasticity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2"/>
          <w:numId w:val="900"/>
        </w:numPr>
        <w:spacing w:before="0" w:after="0"/>
      </w:pPr>
      <w:r>
        <w:t>Depression</w:t>
      </w:r>
    </w:p>
    <w:p>
      <w:pPr>
        <w:numPr>
          <w:ilvl w:val="2"/>
          <w:numId w:val="900"/>
        </w:numPr>
        <w:spacing w:before="0" w:after="0"/>
      </w:pPr>
      <w:r>
        <w:t>Post-Tetanic Potentiation</w:t>
      </w:r>
    </w:p>
    <w:p>
      <w:pPr>
        <w:numPr>
          <w:ilvl w:val="1"/>
          <w:numId w:val="900"/>
        </w:numPr>
        <w:spacing w:before="0" w:after="0"/>
      </w:pPr>
      <w:r>
        <w:t>Long-Term Plasticity</w:t>
      </w:r>
    </w:p>
    <w:p>
      <w:pPr>
        <w:numPr>
          <w:ilvl w:val="2"/>
          <w:numId w:val="900"/>
        </w:numPr>
        <w:spacing w:before="0" w:after="0"/>
      </w:pPr>
      <w:r>
        <w:t>Long-Term Potentiation</w:t>
      </w:r>
    </w:p>
    <w:p>
      <w:pPr>
        <w:numPr>
          <w:ilvl w:val="3"/>
          <w:numId w:val="900"/>
        </w:numPr>
        <w:spacing w:before="0" w:after="0"/>
      </w:pPr>
      <w:r>
        <w:t>Induction Mechanisms</w:t>
      </w:r>
    </w:p>
    <w:p>
      <w:pPr>
        <w:numPr>
          <w:ilvl w:val="3"/>
          <w:numId w:val="900"/>
        </w:numPr>
        <w:spacing w:before="0" w:after="0"/>
      </w:pPr>
      <w:r>
        <w:t>Expression Mechanisms</w:t>
      </w:r>
    </w:p>
    <w:p>
      <w:pPr>
        <w:numPr>
          <w:ilvl w:val="3"/>
          <w:numId w:val="900"/>
        </w:numPr>
        <w:spacing w:before="0" w:after="0"/>
      </w:pPr>
      <w:r>
        <w:t>Maintenance Mechanisms</w:t>
      </w:r>
    </w:p>
    <w:p>
      <w:pPr>
        <w:numPr>
          <w:ilvl w:val="2"/>
          <w:numId w:val="900"/>
        </w:numPr>
        <w:spacing w:before="0" w:after="0"/>
      </w:pPr>
      <w:r>
        <w:t>Long-Term Depression</w:t>
      </w:r>
    </w:p>
    <w:p>
      <w:pPr>
        <w:numPr>
          <w:ilvl w:val="3"/>
          <w:numId w:val="900"/>
        </w:numPr>
        <w:spacing w:before="0" w:after="0"/>
      </w:pPr>
      <w:r>
        <w:t>Induction Pathways</w:t>
      </w:r>
    </w:p>
    <w:p>
      <w:pPr>
        <w:numPr>
          <w:ilvl w:val="3"/>
          <w:numId w:val="900"/>
        </w:numPr>
        <w:spacing w:before="0" w:after="0"/>
      </w:pPr>
      <w:r>
        <w:t>Expression Changes</w:t>
      </w:r>
    </w:p>
    <w:p>
      <w:pPr>
        <w:numPr>
          <w:ilvl w:val="2"/>
          <w:numId w:val="900"/>
        </w:numPr>
        <w:spacing w:before="0" w:after="0"/>
      </w:pPr>
      <w:r>
        <w:t>Spike-Timing Dependent Plasticity</w:t>
      </w:r>
    </w:p>
    <w:p>
      <w:pPr>
        <w:numPr>
          <w:ilvl w:val="3"/>
          <w:numId w:val="900"/>
        </w:numPr>
        <w:spacing w:before="0" w:after="0"/>
      </w:pPr>
      <w:r>
        <w:t>Timing Rules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pStyle w:val="Heading1"/>
      </w:pPr>
      <w:r>
        <w:t>Nervous System Development</w:t>
      </w:r>
    </w:p>
    <w:p>
      <w:pPr>
        <w:numPr>
          <w:ilvl w:val="0"/>
          <w:numId w:val="900"/>
        </w:numPr>
        <w:spacing w:before="0" w:after="0"/>
      </w:pPr>
      <w:r>
        <w:t>Early Neural Development</w:t>
      </w:r>
    </w:p>
    <w:p>
      <w:pPr>
        <w:numPr>
          <w:ilvl w:val="1"/>
          <w:numId w:val="900"/>
        </w:numPr>
        <w:spacing w:before="0" w:after="0"/>
      </w:pPr>
      <w:r>
        <w:t>Neural Induction</w:t>
      </w:r>
    </w:p>
    <w:p>
      <w:pPr>
        <w:numPr>
          <w:ilvl w:val="2"/>
          <w:numId w:val="900"/>
        </w:numPr>
        <w:spacing w:before="0" w:after="0"/>
      </w:pPr>
      <w:r>
        <w:t>Gastrulation</w:t>
      </w:r>
    </w:p>
    <w:p>
      <w:pPr>
        <w:numPr>
          <w:ilvl w:val="2"/>
          <w:numId w:val="900"/>
        </w:numPr>
        <w:spacing w:before="0" w:after="0"/>
      </w:pPr>
      <w:r>
        <w:t>Neural Plate Formation</w:t>
      </w:r>
    </w:p>
    <w:p>
      <w:pPr>
        <w:numPr>
          <w:ilvl w:val="2"/>
          <w:numId w:val="900"/>
        </w:numPr>
        <w:spacing w:before="0" w:after="0"/>
      </w:pPr>
      <w:r>
        <w:t>Signaling Molecules</w:t>
      </w:r>
    </w:p>
    <w:p>
      <w:pPr>
        <w:numPr>
          <w:ilvl w:val="1"/>
          <w:numId w:val="900"/>
        </w:numPr>
        <w:spacing w:before="0" w:after="0"/>
      </w:pPr>
      <w:r>
        <w:t>Neurulation</w:t>
      </w:r>
    </w:p>
    <w:p>
      <w:pPr>
        <w:numPr>
          <w:ilvl w:val="2"/>
          <w:numId w:val="900"/>
        </w:numPr>
        <w:spacing w:before="0" w:after="0"/>
      </w:pPr>
      <w:r>
        <w:t>Neural Fold Formation</w:t>
      </w:r>
    </w:p>
    <w:p>
      <w:pPr>
        <w:numPr>
          <w:ilvl w:val="2"/>
          <w:numId w:val="900"/>
        </w:numPr>
        <w:spacing w:before="0" w:after="0"/>
      </w:pPr>
      <w:r>
        <w:t>Neural Tube Closure</w:t>
      </w:r>
    </w:p>
    <w:p>
      <w:pPr>
        <w:numPr>
          <w:ilvl w:val="2"/>
          <w:numId w:val="900"/>
        </w:numPr>
        <w:spacing w:before="0" w:after="0"/>
      </w:pPr>
      <w:r>
        <w:t>Neural Crest Formation</w:t>
      </w:r>
    </w:p>
    <w:p>
      <w:pPr>
        <w:numPr>
          <w:ilvl w:val="1"/>
          <w:numId w:val="900"/>
        </w:numPr>
        <w:spacing w:before="0" w:after="0"/>
      </w:pPr>
      <w:r>
        <w:t>Neural Tube Patterning</w:t>
      </w:r>
    </w:p>
    <w:p>
      <w:pPr>
        <w:numPr>
          <w:ilvl w:val="2"/>
          <w:numId w:val="900"/>
        </w:numPr>
        <w:spacing w:before="0" w:after="0"/>
      </w:pPr>
      <w:r>
        <w:t>Anterior-Posterior Axis</w:t>
      </w:r>
    </w:p>
    <w:p>
      <w:pPr>
        <w:numPr>
          <w:ilvl w:val="3"/>
          <w:numId w:val="900"/>
        </w:numPr>
        <w:spacing w:before="0" w:after="0"/>
      </w:pPr>
      <w:r>
        <w:t>Hox Genes</w:t>
      </w:r>
    </w:p>
    <w:p>
      <w:pPr>
        <w:numPr>
          <w:ilvl w:val="3"/>
          <w:numId w:val="900"/>
        </w:numPr>
        <w:spacing w:before="0" w:after="0"/>
      </w:pPr>
      <w:r>
        <w:t>Morphogen Gradients</w:t>
      </w:r>
    </w:p>
    <w:p>
      <w:pPr>
        <w:numPr>
          <w:ilvl w:val="2"/>
          <w:numId w:val="900"/>
        </w:numPr>
        <w:spacing w:before="0" w:after="0"/>
      </w:pPr>
      <w:r>
        <w:t>Dorsal-Ventral Axis</w:t>
      </w:r>
    </w:p>
    <w:p>
      <w:pPr>
        <w:numPr>
          <w:ilvl w:val="3"/>
          <w:numId w:val="900"/>
        </w:numPr>
        <w:spacing w:before="0" w:after="0"/>
      </w:pPr>
      <w:r>
        <w:t>Sonic Hedgehog Signaling</w:t>
      </w:r>
    </w:p>
    <w:p>
      <w:pPr>
        <w:numPr>
          <w:ilvl w:val="3"/>
          <w:numId w:val="900"/>
        </w:numPr>
        <w:spacing w:before="0" w:after="0"/>
      </w:pPr>
      <w:r>
        <w:t>BMP Signaling</w:t>
      </w:r>
    </w:p>
    <w:p>
      <w:pPr>
        <w:numPr>
          <w:ilvl w:val="1"/>
          <w:numId w:val="900"/>
        </w:numPr>
        <w:spacing w:before="0" w:after="0"/>
      </w:pPr>
      <w:r>
        <w:t>Brain Regionalization</w:t>
      </w:r>
    </w:p>
    <w:p>
      <w:pPr>
        <w:numPr>
          <w:ilvl w:val="2"/>
          <w:numId w:val="900"/>
        </w:numPr>
        <w:spacing w:before="0" w:after="0"/>
      </w:pPr>
      <w:r>
        <w:t>Prosencephalon</w:t>
      </w:r>
    </w:p>
    <w:p>
      <w:pPr>
        <w:numPr>
          <w:ilvl w:val="2"/>
          <w:numId w:val="900"/>
        </w:numPr>
        <w:spacing w:before="0" w:after="0"/>
      </w:pPr>
      <w:r>
        <w:t>Mesencephalon</w:t>
      </w:r>
    </w:p>
    <w:p>
      <w:pPr>
        <w:numPr>
          <w:ilvl w:val="2"/>
          <w:numId w:val="900"/>
        </w:numPr>
        <w:spacing w:before="0" w:after="0"/>
      </w:pPr>
      <w:r>
        <w:t>Rhombencephalon</w:t>
      </w:r>
    </w:p>
    <w:p>
      <w:pPr>
        <w:numPr>
          <w:ilvl w:val="2"/>
          <w:numId w:val="900"/>
        </w:numPr>
        <w:spacing w:before="0" w:after="0"/>
      </w:pPr>
      <w:r>
        <w:t>Secondary Vesicles</w:t>
      </w:r>
    </w:p>
    <w:p>
      <w:pPr>
        <w:numPr>
          <w:ilvl w:val="0"/>
          <w:numId w:val="900"/>
        </w:numPr>
        <w:spacing w:before="0" w:after="0"/>
      </w:pPr>
      <w:r>
        <w:t>Cellular Development</w:t>
      </w:r>
    </w:p>
    <w:p>
      <w:pPr>
        <w:numPr>
          <w:ilvl w:val="1"/>
          <w:numId w:val="900"/>
        </w:numPr>
        <w:spacing w:before="0" w:after="0"/>
      </w:pPr>
      <w:r>
        <w:t>Neurogenesis</w:t>
      </w:r>
    </w:p>
    <w:p>
      <w:pPr>
        <w:numPr>
          <w:ilvl w:val="2"/>
          <w:numId w:val="900"/>
        </w:numPr>
        <w:spacing w:before="0" w:after="0"/>
      </w:pPr>
      <w:r>
        <w:t>Neural Stem Cells</w:t>
      </w:r>
    </w:p>
    <w:p>
      <w:pPr>
        <w:numPr>
          <w:ilvl w:val="2"/>
          <w:numId w:val="900"/>
        </w:numPr>
        <w:spacing w:before="0" w:after="0"/>
      </w:pPr>
      <w:r>
        <w:t>Progenitor Cell Types</w:t>
      </w:r>
    </w:p>
    <w:p>
      <w:pPr>
        <w:numPr>
          <w:ilvl w:val="2"/>
          <w:numId w:val="900"/>
        </w:numPr>
        <w:spacing w:before="0" w:after="0"/>
      </w:pPr>
      <w:r>
        <w:t>Cell Cycle Control</w:t>
      </w:r>
    </w:p>
    <w:p>
      <w:pPr>
        <w:numPr>
          <w:ilvl w:val="2"/>
          <w:numId w:val="900"/>
        </w:numPr>
        <w:spacing w:before="0" w:after="0"/>
      </w:pPr>
      <w:r>
        <w:t>Neuronal Fate Determination</w:t>
      </w:r>
    </w:p>
    <w:p>
      <w:pPr>
        <w:numPr>
          <w:ilvl w:val="1"/>
          <w:numId w:val="900"/>
        </w:numPr>
        <w:spacing w:before="0" w:after="0"/>
      </w:pPr>
      <w:r>
        <w:t>Gliogenesis</w:t>
      </w:r>
    </w:p>
    <w:p>
      <w:pPr>
        <w:numPr>
          <w:ilvl w:val="2"/>
          <w:numId w:val="900"/>
        </w:numPr>
        <w:spacing w:before="0" w:after="0"/>
      </w:pPr>
      <w:r>
        <w:t>Glial Progenitors</w:t>
      </w:r>
    </w:p>
    <w:p>
      <w:pPr>
        <w:numPr>
          <w:ilvl w:val="2"/>
          <w:numId w:val="900"/>
        </w:numPr>
        <w:spacing w:before="0" w:after="0"/>
      </w:pPr>
      <w:r>
        <w:t>Astrocyte Development</w:t>
      </w:r>
    </w:p>
    <w:p>
      <w:pPr>
        <w:numPr>
          <w:ilvl w:val="2"/>
          <w:numId w:val="900"/>
        </w:numPr>
        <w:spacing w:before="0" w:after="0"/>
      </w:pPr>
      <w:r>
        <w:t>Oligodendrocyte Development</w:t>
      </w:r>
    </w:p>
    <w:p>
      <w:pPr>
        <w:numPr>
          <w:ilvl w:val="2"/>
          <w:numId w:val="900"/>
        </w:numPr>
        <w:spacing w:before="0" w:after="0"/>
      </w:pPr>
      <w:r>
        <w:t>Microglial Origin</w:t>
      </w:r>
    </w:p>
    <w:p>
      <w:pPr>
        <w:numPr>
          <w:ilvl w:val="1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Radial Migration</w:t>
      </w:r>
    </w:p>
    <w:p>
      <w:pPr>
        <w:numPr>
          <w:ilvl w:val="3"/>
          <w:numId w:val="900"/>
        </w:numPr>
        <w:spacing w:before="0" w:after="0"/>
      </w:pPr>
      <w:r>
        <w:t>Radial Glial Scaffolds</w:t>
      </w:r>
    </w:p>
    <w:p>
      <w:pPr>
        <w:numPr>
          <w:ilvl w:val="3"/>
          <w:numId w:val="900"/>
        </w:numPr>
        <w:spacing w:before="0" w:after="0"/>
      </w:pPr>
      <w:r>
        <w:t>Migration Mechanisms</w:t>
      </w:r>
    </w:p>
    <w:p>
      <w:pPr>
        <w:numPr>
          <w:ilvl w:val="2"/>
          <w:numId w:val="900"/>
        </w:numPr>
        <w:spacing w:before="0" w:after="0"/>
      </w:pPr>
      <w:r>
        <w:t>Tangential Migration</w:t>
      </w:r>
    </w:p>
    <w:p>
      <w:pPr>
        <w:numPr>
          <w:ilvl w:val="3"/>
          <w:numId w:val="900"/>
        </w:numPr>
        <w:spacing w:before="0" w:after="0"/>
      </w:pPr>
      <w:r>
        <w:t>Interneuron Migration</w:t>
      </w:r>
    </w:p>
    <w:p>
      <w:pPr>
        <w:numPr>
          <w:ilvl w:val="3"/>
          <w:numId w:val="900"/>
        </w:numPr>
        <w:spacing w:before="0" w:after="0"/>
      </w:pPr>
      <w:r>
        <w:t>Migration Streams</w:t>
      </w:r>
    </w:p>
    <w:p>
      <w:pPr>
        <w:numPr>
          <w:ilvl w:val="1"/>
          <w:numId w:val="900"/>
        </w:numPr>
        <w:spacing w:before="0" w:after="0"/>
      </w:pPr>
      <w:r>
        <w:t>Neuronal Differentiation</w:t>
      </w:r>
    </w:p>
    <w:p>
      <w:pPr>
        <w:numPr>
          <w:ilvl w:val="2"/>
          <w:numId w:val="900"/>
        </w:numPr>
        <w:spacing w:before="0" w:after="0"/>
      </w:pPr>
      <w:r>
        <w:t>Transcription Factor Networks</w:t>
      </w:r>
    </w:p>
    <w:p>
      <w:pPr>
        <w:numPr>
          <w:ilvl w:val="2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Neurotransmitter Specification</w:t>
      </w:r>
    </w:p>
    <w:p>
      <w:pPr>
        <w:numPr>
          <w:ilvl w:val="0"/>
          <w:numId w:val="900"/>
        </w:numPr>
        <w:spacing w:before="0" w:after="0"/>
      </w:pPr>
      <w:r>
        <w:t>Axon Development and Guidance</w:t>
      </w:r>
    </w:p>
    <w:p>
      <w:pPr>
        <w:numPr>
          <w:ilvl w:val="1"/>
          <w:numId w:val="900"/>
        </w:numPr>
        <w:spacing w:before="0" w:after="0"/>
      </w:pPr>
      <w:r>
        <w:t>Growth Cone Structure</w:t>
      </w:r>
    </w:p>
    <w:p>
      <w:pPr>
        <w:numPr>
          <w:ilvl w:val="2"/>
          <w:numId w:val="900"/>
        </w:numPr>
        <w:spacing w:before="0" w:after="0"/>
      </w:pPr>
      <w:r>
        <w:t>Filopodia</w:t>
      </w:r>
    </w:p>
    <w:p>
      <w:pPr>
        <w:numPr>
          <w:ilvl w:val="2"/>
          <w:numId w:val="900"/>
        </w:numPr>
        <w:spacing w:before="0" w:after="0"/>
      </w:pPr>
      <w:r>
        <w:t>Lamellipodia</w:t>
      </w:r>
    </w:p>
    <w:p>
      <w:pPr>
        <w:numPr>
          <w:ilvl w:val="2"/>
          <w:numId w:val="900"/>
        </w:numPr>
        <w:spacing w:before="0" w:after="0"/>
      </w:pPr>
      <w:r>
        <w:t>Cytoskeletal Dynamics</w:t>
      </w:r>
    </w:p>
    <w:p>
      <w:pPr>
        <w:numPr>
          <w:ilvl w:val="1"/>
          <w:numId w:val="900"/>
        </w:numPr>
        <w:spacing w:before="0" w:after="0"/>
      </w:pPr>
      <w:r>
        <w:t>Guidance Mechanisms</w:t>
      </w:r>
    </w:p>
    <w:p>
      <w:pPr>
        <w:numPr>
          <w:ilvl w:val="2"/>
          <w:numId w:val="900"/>
        </w:numPr>
        <w:spacing w:before="0" w:after="0"/>
      </w:pPr>
      <w:r>
        <w:t>Contact-Mediated Guidance</w:t>
      </w:r>
    </w:p>
    <w:p>
      <w:pPr>
        <w:numPr>
          <w:ilvl w:val="3"/>
          <w:numId w:val="900"/>
        </w:numPr>
        <w:spacing w:before="0" w:after="0"/>
      </w:pPr>
      <w:r>
        <w:t>Cell Adhesion Molecules</w:t>
      </w:r>
    </w:p>
    <w:p>
      <w:pPr>
        <w:numPr>
          <w:ilvl w:val="3"/>
          <w:numId w:val="900"/>
        </w:numPr>
        <w:spacing w:before="0" w:after="0"/>
      </w:pPr>
      <w:r>
        <w:t>Repulsive Interactions</w:t>
      </w:r>
    </w:p>
    <w:p>
      <w:pPr>
        <w:numPr>
          <w:ilvl w:val="2"/>
          <w:numId w:val="900"/>
        </w:numPr>
        <w:spacing w:before="0" w:after="0"/>
      </w:pPr>
      <w:r>
        <w:t>Chemotactic Guidance</w:t>
      </w:r>
    </w:p>
    <w:p>
      <w:pPr>
        <w:numPr>
          <w:ilvl w:val="3"/>
          <w:numId w:val="900"/>
        </w:numPr>
        <w:spacing w:before="0" w:after="0"/>
      </w:pPr>
      <w:r>
        <w:t>Attractive Cues</w:t>
      </w:r>
    </w:p>
    <w:p>
      <w:pPr>
        <w:numPr>
          <w:ilvl w:val="3"/>
          <w:numId w:val="900"/>
        </w:numPr>
        <w:spacing w:before="0" w:after="0"/>
      </w:pPr>
      <w:r>
        <w:t>Repulsive Cues</w:t>
      </w:r>
    </w:p>
    <w:p>
      <w:pPr>
        <w:numPr>
          <w:ilvl w:val="3"/>
          <w:numId w:val="900"/>
        </w:numPr>
        <w:spacing w:before="0" w:after="0"/>
      </w:pPr>
      <w:r>
        <w:t>Gradient Sensing</w:t>
      </w:r>
    </w:p>
    <w:p>
      <w:pPr>
        <w:numPr>
          <w:ilvl w:val="1"/>
          <w:numId w:val="900"/>
        </w:numPr>
        <w:spacing w:before="0" w:after="0"/>
      </w:pPr>
      <w:r>
        <w:t>Major Guidance Systems</w:t>
      </w:r>
    </w:p>
    <w:p>
      <w:pPr>
        <w:numPr>
          <w:ilvl w:val="2"/>
          <w:numId w:val="900"/>
        </w:numPr>
        <w:spacing w:before="0" w:after="0"/>
      </w:pPr>
      <w:r>
        <w:t>Netrin Signaling</w:t>
      </w:r>
    </w:p>
    <w:p>
      <w:pPr>
        <w:numPr>
          <w:ilvl w:val="2"/>
          <w:numId w:val="900"/>
        </w:numPr>
        <w:spacing w:before="0" w:after="0"/>
      </w:pPr>
      <w:r>
        <w:t>Semaphorin Signaling</w:t>
      </w:r>
    </w:p>
    <w:p>
      <w:pPr>
        <w:numPr>
          <w:ilvl w:val="2"/>
          <w:numId w:val="900"/>
        </w:numPr>
        <w:spacing w:before="0" w:after="0"/>
      </w:pPr>
      <w:r>
        <w:t>Ephrin Signaling</w:t>
      </w:r>
    </w:p>
    <w:p>
      <w:pPr>
        <w:numPr>
          <w:ilvl w:val="2"/>
          <w:numId w:val="900"/>
        </w:numPr>
        <w:spacing w:before="0" w:after="0"/>
      </w:pPr>
      <w:r>
        <w:t>Slit-Robo Signaling</w:t>
      </w:r>
    </w:p>
    <w:p>
      <w:pPr>
        <w:numPr>
          <w:ilvl w:val="1"/>
          <w:numId w:val="900"/>
        </w:numPr>
        <w:spacing w:before="0" w:after="0"/>
      </w:pPr>
      <w:r>
        <w:t>Target Recognition</w:t>
      </w:r>
    </w:p>
    <w:p>
      <w:pPr>
        <w:numPr>
          <w:ilvl w:val="2"/>
          <w:numId w:val="900"/>
        </w:numPr>
        <w:spacing w:before="0" w:after="0"/>
      </w:pPr>
      <w:r>
        <w:t>Topographic Mapping</w:t>
      </w:r>
    </w:p>
    <w:p>
      <w:pPr>
        <w:numPr>
          <w:ilvl w:val="2"/>
          <w:numId w:val="900"/>
        </w:numPr>
        <w:spacing w:before="0" w:after="0"/>
      </w:pPr>
      <w:r>
        <w:t>Activity-Dependent Refinement</w:t>
      </w:r>
    </w:p>
    <w:p>
      <w:pPr>
        <w:numPr>
          <w:ilvl w:val="0"/>
          <w:numId w:val="900"/>
        </w:numPr>
        <w:spacing w:before="0" w:after="0"/>
      </w:pPr>
      <w:r>
        <w:t>Synaptogenesis</w:t>
      </w:r>
    </w:p>
    <w:p>
      <w:pPr>
        <w:numPr>
          <w:ilvl w:val="1"/>
          <w:numId w:val="900"/>
        </w:numPr>
        <w:spacing w:before="0" w:after="0"/>
      </w:pPr>
      <w:r>
        <w:t>Synapse Formation</w:t>
      </w:r>
    </w:p>
    <w:p>
      <w:pPr>
        <w:numPr>
          <w:ilvl w:val="2"/>
          <w:numId w:val="900"/>
        </w:numPr>
        <w:spacing w:before="0" w:after="0"/>
      </w:pPr>
      <w:r>
        <w:t>Initial Contact</w:t>
      </w:r>
    </w:p>
    <w:p>
      <w:pPr>
        <w:numPr>
          <w:ilvl w:val="2"/>
          <w:numId w:val="900"/>
        </w:numPr>
        <w:spacing w:before="0" w:after="0"/>
      </w:pPr>
      <w:r>
        <w:t>Presynaptic Differentiation</w:t>
      </w:r>
    </w:p>
    <w:p>
      <w:pPr>
        <w:numPr>
          <w:ilvl w:val="2"/>
          <w:numId w:val="900"/>
        </w:numPr>
        <w:spacing w:before="0" w:after="0"/>
      </w:pPr>
      <w:r>
        <w:t>Postsynaptic Differentiation</w:t>
      </w:r>
    </w:p>
    <w:p>
      <w:pPr>
        <w:numPr>
          <w:ilvl w:val="1"/>
          <w:numId w:val="900"/>
        </w:numPr>
        <w:spacing w:before="0" w:after="0"/>
      </w:pPr>
      <w:r>
        <w:t>Synaptic Maturation</w:t>
      </w:r>
    </w:p>
    <w:p>
      <w:pPr>
        <w:numPr>
          <w:ilvl w:val="2"/>
          <w:numId w:val="900"/>
        </w:numPr>
        <w:spacing w:before="0" w:after="0"/>
      </w:pPr>
      <w:r>
        <w:t>Receptor Clustering</w:t>
      </w:r>
    </w:p>
    <w:p>
      <w:pPr>
        <w:numPr>
          <w:ilvl w:val="2"/>
          <w:numId w:val="900"/>
        </w:numPr>
        <w:spacing w:before="0" w:after="0"/>
      </w:pPr>
      <w:r>
        <w:t>Synaptic Strength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1"/>
          <w:numId w:val="900"/>
        </w:numPr>
        <w:spacing w:before="0" w:after="0"/>
      </w:pPr>
      <w:r>
        <w:t>Activity-Dependent Development</w:t>
      </w:r>
    </w:p>
    <w:p>
      <w:pPr>
        <w:numPr>
          <w:ilvl w:val="2"/>
          <w:numId w:val="900"/>
        </w:numPr>
        <w:spacing w:before="0" w:after="0"/>
      </w:pPr>
      <w:r>
        <w:t>Spontaneous Activity</w:t>
      </w:r>
    </w:p>
    <w:p>
      <w:pPr>
        <w:numPr>
          <w:ilvl w:val="2"/>
          <w:numId w:val="900"/>
        </w:numPr>
        <w:spacing w:before="0" w:after="0"/>
      </w:pPr>
      <w:r>
        <w:t>Experience-Dependent Plasticity</w:t>
      </w:r>
    </w:p>
    <w:p>
      <w:pPr>
        <w:numPr>
          <w:ilvl w:val="0"/>
          <w:numId w:val="900"/>
        </w:numPr>
        <w:spacing w:before="0" w:after="0"/>
      </w:pPr>
      <w:r>
        <w:t>Developmental Plasticity</w:t>
      </w:r>
    </w:p>
    <w:p>
      <w:pPr>
        <w:numPr>
          <w:ilvl w:val="1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Visual System Development</w:t>
      </w:r>
    </w:p>
    <w:p>
      <w:pPr>
        <w:numPr>
          <w:ilvl w:val="2"/>
          <w:numId w:val="900"/>
        </w:numPr>
        <w:spacing w:before="0" w:after="0"/>
      </w:pPr>
      <w:r>
        <w:t>Auditory System Development</w:t>
      </w:r>
    </w:p>
    <w:p>
      <w:pPr>
        <w:numPr>
          <w:ilvl w:val="2"/>
          <w:numId w:val="900"/>
        </w:numPr>
        <w:spacing w:before="0" w:after="0"/>
      </w:pPr>
      <w:r>
        <w:t>Language Development</w:t>
      </w:r>
    </w:p>
    <w:p>
      <w:pPr>
        <w:numPr>
          <w:ilvl w:val="1"/>
          <w:numId w:val="900"/>
        </w:numPr>
        <w:spacing w:before="0" w:after="0"/>
      </w:pPr>
      <w:r>
        <w:t>Synaptic Pruning</w:t>
      </w:r>
    </w:p>
    <w:p>
      <w:pPr>
        <w:numPr>
          <w:ilvl w:val="2"/>
          <w:numId w:val="900"/>
        </w:numPr>
        <w:spacing w:before="0" w:after="0"/>
      </w:pPr>
      <w:r>
        <w:t>Activity-Dependent Elimination</w:t>
      </w:r>
    </w:p>
    <w:p>
      <w:pPr>
        <w:numPr>
          <w:ilvl w:val="2"/>
          <w:numId w:val="900"/>
        </w:numPr>
        <w:spacing w:before="0" w:after="0"/>
      </w:pPr>
      <w:r>
        <w:t>Complement System Role</w:t>
      </w:r>
    </w:p>
    <w:p>
      <w:pPr>
        <w:numPr>
          <w:ilvl w:val="2"/>
          <w:numId w:val="900"/>
        </w:numPr>
        <w:spacing w:before="0" w:after="0"/>
      </w:pPr>
      <w:r>
        <w:t>Microglial Function</w:t>
      </w:r>
    </w:p>
    <w:p>
      <w:pPr>
        <w:numPr>
          <w:ilvl w:val="1"/>
          <w:numId w:val="900"/>
        </w:numPr>
        <w:spacing w:before="0" w:after="0"/>
      </w:pPr>
      <w:r>
        <w:t>Myelination</w:t>
      </w:r>
    </w:p>
    <w:p>
      <w:pPr>
        <w:numPr>
          <w:ilvl w:val="2"/>
          <w:numId w:val="900"/>
        </w:numPr>
        <w:spacing w:before="0" w:after="0"/>
      </w:pPr>
      <w:r>
        <w:t>Timing and Sequence</w:t>
      </w:r>
    </w:p>
    <w:p>
      <w:pPr>
        <w:numPr>
          <w:ilvl w:val="2"/>
          <w:numId w:val="900"/>
        </w:numPr>
        <w:spacing w:before="0" w:after="0"/>
      </w:pPr>
      <w:r>
        <w:t>Activity-Dependent Myelination</w:t>
      </w:r>
    </w:p>
    <w:p>
      <w:pPr>
        <w:numPr>
          <w:ilvl w:val="2"/>
          <w:numId w:val="900"/>
        </w:numPr>
        <w:spacing w:before="0" w:after="0"/>
      </w:pPr>
      <w:r>
        <w:t>Regional Differences</w:t>
      </w:r>
    </w:p>
    <w:p>
      <w:pPr>
        <w:pStyle w:val="Heading1"/>
      </w:pPr>
      <w:r>
        <w:t>Sensory Systems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Sensory Transduction</w:t>
      </w:r>
    </w:p>
    <w:p>
      <w:pPr>
        <w:numPr>
          <w:ilvl w:val="2"/>
          <w:numId w:val="900"/>
        </w:numPr>
        <w:spacing w:before="0" w:after="0"/>
      </w:pPr>
      <w:r>
        <w:t>Stimulus Detection</w:t>
      </w:r>
    </w:p>
    <w:p>
      <w:pPr>
        <w:numPr>
          <w:ilvl w:val="2"/>
          <w:numId w:val="900"/>
        </w:numPr>
        <w:spacing w:before="0" w:after="0"/>
      </w:pPr>
      <w:r>
        <w:t>Signal Conversion</w:t>
      </w:r>
    </w:p>
    <w:p>
      <w:pPr>
        <w:numPr>
          <w:ilvl w:val="2"/>
          <w:numId w:val="900"/>
        </w:numPr>
        <w:spacing w:before="0" w:after="0"/>
      </w:pPr>
      <w:r>
        <w:t>Amplification Mechanisms</w:t>
      </w:r>
    </w:p>
    <w:p>
      <w:pPr>
        <w:numPr>
          <w:ilvl w:val="1"/>
          <w:numId w:val="900"/>
        </w:numPr>
        <w:spacing w:before="0" w:after="0"/>
      </w:pPr>
      <w:r>
        <w:t>Receptor Types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2"/>
          <w:numId w:val="900"/>
        </w:numPr>
        <w:spacing w:before="0" w:after="0"/>
      </w:pPr>
      <w:r>
        <w:t>Chemoreceptors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numPr>
          <w:ilvl w:val="1"/>
          <w:numId w:val="900"/>
        </w:numPr>
        <w:spacing w:before="0" w:after="0"/>
      </w:pPr>
      <w:r>
        <w:t>Coding Principles</w:t>
      </w:r>
    </w:p>
    <w:p>
      <w:pPr>
        <w:numPr>
          <w:ilvl w:val="2"/>
          <w:numId w:val="900"/>
        </w:numPr>
        <w:spacing w:before="0" w:after="0"/>
      </w:pPr>
      <w:r>
        <w:t>Intensity Coding</w:t>
      </w:r>
    </w:p>
    <w:p>
      <w:pPr>
        <w:numPr>
          <w:ilvl w:val="2"/>
          <w:numId w:val="900"/>
        </w:numPr>
        <w:spacing w:before="0" w:after="0"/>
      </w:pPr>
      <w:r>
        <w:t>Temporal Coding</w:t>
      </w:r>
    </w:p>
    <w:p>
      <w:pPr>
        <w:numPr>
          <w:ilvl w:val="2"/>
          <w:numId w:val="900"/>
        </w:numPr>
        <w:spacing w:before="0" w:after="0"/>
      </w:pPr>
      <w:r>
        <w:t>Population Coding</w:t>
      </w:r>
    </w:p>
    <w:p>
      <w:pPr>
        <w:numPr>
          <w:ilvl w:val="2"/>
          <w:numId w:val="900"/>
        </w:numPr>
        <w:spacing w:before="0" w:after="0"/>
      </w:pPr>
      <w:r>
        <w:t>Labeled Line Coding</w:t>
      </w:r>
    </w:p>
    <w:p>
      <w:pPr>
        <w:numPr>
          <w:ilvl w:val="1"/>
          <w:numId w:val="900"/>
        </w:numPr>
        <w:spacing w:before="0" w:after="0"/>
      </w:pPr>
      <w:r>
        <w:t>Adaptation</w:t>
      </w:r>
    </w:p>
    <w:p>
      <w:pPr>
        <w:numPr>
          <w:ilvl w:val="2"/>
          <w:numId w:val="900"/>
        </w:numPr>
        <w:spacing w:before="0" w:after="0"/>
      </w:pPr>
      <w:r>
        <w:t>Rapid Adaptation</w:t>
      </w:r>
    </w:p>
    <w:p>
      <w:pPr>
        <w:numPr>
          <w:ilvl w:val="2"/>
          <w:numId w:val="900"/>
        </w:numPr>
        <w:spacing w:before="0" w:after="0"/>
      </w:pPr>
      <w:r>
        <w:t>Slow Adaptation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0"/>
          <w:numId w:val="900"/>
        </w:numPr>
        <w:spacing w:before="0" w:after="0"/>
      </w:pPr>
      <w:r>
        <w:t>Somatosensory System</w:t>
      </w:r>
    </w:p>
    <w:p>
      <w:pPr>
        <w:numPr>
          <w:ilvl w:val="1"/>
          <w:numId w:val="900"/>
        </w:numPr>
        <w:spacing w:before="0" w:after="0"/>
      </w:pPr>
      <w:r>
        <w:t>Peripheral Receptors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3"/>
          <w:numId w:val="900"/>
        </w:numPr>
        <w:spacing w:before="0" w:after="0"/>
      </w:pPr>
      <w:r>
        <w:t>Meissner Corpuscles</w:t>
      </w:r>
    </w:p>
    <w:p>
      <w:pPr>
        <w:numPr>
          <w:ilvl w:val="3"/>
          <w:numId w:val="900"/>
        </w:numPr>
        <w:spacing w:before="0" w:after="0"/>
      </w:pPr>
      <w:r>
        <w:t>Pacinian Corpuscles</w:t>
      </w:r>
    </w:p>
    <w:p>
      <w:pPr>
        <w:numPr>
          <w:ilvl w:val="3"/>
          <w:numId w:val="900"/>
        </w:numPr>
        <w:spacing w:before="0" w:after="0"/>
      </w:pPr>
      <w:r>
        <w:t>Merkel Disks</w:t>
      </w:r>
    </w:p>
    <w:p>
      <w:pPr>
        <w:numPr>
          <w:ilvl w:val="3"/>
          <w:numId w:val="900"/>
        </w:numPr>
        <w:spacing w:before="0" w:after="0"/>
      </w:pPr>
      <w:r>
        <w:t>Ruffini Endings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3"/>
          <w:numId w:val="900"/>
        </w:numPr>
        <w:spacing w:before="0" w:after="0"/>
      </w:pPr>
      <w:r>
        <w:t>Cold Receptors</w:t>
      </w:r>
    </w:p>
    <w:p>
      <w:pPr>
        <w:numPr>
          <w:ilvl w:val="3"/>
          <w:numId w:val="900"/>
        </w:numPr>
        <w:spacing w:before="0" w:after="0"/>
      </w:pPr>
      <w:r>
        <w:t>Warm Receptors</w:t>
      </w:r>
    </w:p>
    <w:p>
      <w:pPr>
        <w:numPr>
          <w:ilvl w:val="3"/>
          <w:numId w:val="900"/>
        </w:numPr>
        <w:spacing w:before="0" w:after="0"/>
      </w:pPr>
      <w:r>
        <w:t>TRP Channels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numPr>
          <w:ilvl w:val="3"/>
          <w:numId w:val="900"/>
        </w:numPr>
        <w:spacing w:before="0" w:after="0"/>
      </w:pPr>
      <w:r>
        <w:t>Mechanical Nociceptors</w:t>
      </w:r>
    </w:p>
    <w:p>
      <w:pPr>
        <w:numPr>
          <w:ilvl w:val="3"/>
          <w:numId w:val="900"/>
        </w:numPr>
        <w:spacing w:before="0" w:after="0"/>
      </w:pPr>
      <w:r>
        <w:t>Thermal Nociceptors</w:t>
      </w:r>
    </w:p>
    <w:p>
      <w:pPr>
        <w:numPr>
          <w:ilvl w:val="3"/>
          <w:numId w:val="900"/>
        </w:numPr>
        <w:spacing w:before="0" w:after="0"/>
      </w:pPr>
      <w:r>
        <w:t>Chemical Nociceptors</w:t>
      </w:r>
    </w:p>
    <w:p>
      <w:pPr>
        <w:numPr>
          <w:ilvl w:val="3"/>
          <w:numId w:val="900"/>
        </w:numPr>
        <w:spacing w:before="0" w:after="0"/>
      </w:pPr>
      <w:r>
        <w:t>Polymodal Nociceptors</w:t>
      </w:r>
    </w:p>
    <w:p>
      <w:pPr>
        <w:numPr>
          <w:ilvl w:val="2"/>
          <w:numId w:val="900"/>
        </w:numPr>
        <w:spacing w:before="0" w:after="0"/>
      </w:pPr>
      <w:r>
        <w:t>Proprioceptors</w:t>
      </w:r>
    </w:p>
    <w:p>
      <w:pPr>
        <w:numPr>
          <w:ilvl w:val="3"/>
          <w:numId w:val="900"/>
        </w:numPr>
        <w:spacing w:before="0" w:after="0"/>
      </w:pPr>
      <w:r>
        <w:t>Muscle Spindles</w:t>
      </w:r>
    </w:p>
    <w:p>
      <w:pPr>
        <w:numPr>
          <w:ilvl w:val="3"/>
          <w:numId w:val="900"/>
        </w:numPr>
        <w:spacing w:before="0" w:after="0"/>
      </w:pPr>
      <w:r>
        <w:t>Golgi Tendon Organs</w:t>
      </w:r>
    </w:p>
    <w:p>
      <w:pPr>
        <w:numPr>
          <w:ilvl w:val="3"/>
          <w:numId w:val="900"/>
        </w:numPr>
        <w:spacing w:before="0" w:after="0"/>
      </w:pPr>
      <w:r>
        <w:t>Joint Receptors</w:t>
      </w:r>
    </w:p>
    <w:p>
      <w:pPr>
        <w:numPr>
          <w:ilvl w:val="1"/>
          <w:numId w:val="900"/>
        </w:numPr>
        <w:spacing w:before="0" w:after="0"/>
      </w:pPr>
      <w:r>
        <w:t>Spinal Processing</w:t>
      </w:r>
    </w:p>
    <w:p>
      <w:pPr>
        <w:numPr>
          <w:ilvl w:val="2"/>
          <w:numId w:val="900"/>
        </w:numPr>
        <w:spacing w:before="0" w:after="0"/>
      </w:pPr>
      <w:r>
        <w:t>Dorsal Horn Organization</w:t>
      </w:r>
    </w:p>
    <w:p>
      <w:pPr>
        <w:numPr>
          <w:ilvl w:val="2"/>
          <w:numId w:val="900"/>
        </w:numPr>
        <w:spacing w:before="0" w:after="0"/>
      </w:pPr>
      <w:r>
        <w:t>Ascending Pathways</w:t>
      </w:r>
    </w:p>
    <w:p>
      <w:pPr>
        <w:numPr>
          <w:ilvl w:val="3"/>
          <w:numId w:val="900"/>
        </w:numPr>
        <w:spacing w:before="0" w:after="0"/>
      </w:pPr>
      <w:r>
        <w:t>Dorsal Column-Medial Lemniscal Pathway</w:t>
      </w:r>
    </w:p>
    <w:p>
      <w:pPr>
        <w:numPr>
          <w:ilvl w:val="3"/>
          <w:numId w:val="900"/>
        </w:numPr>
        <w:spacing w:before="0" w:after="0"/>
      </w:pPr>
      <w:r>
        <w:t>Spinothalamic Tract</w:t>
      </w:r>
    </w:p>
    <w:p>
      <w:pPr>
        <w:numPr>
          <w:ilvl w:val="3"/>
          <w:numId w:val="900"/>
        </w:numPr>
        <w:spacing w:before="0" w:after="0"/>
      </w:pPr>
      <w:r>
        <w:t>Spinocerebellar Tracts</w:t>
      </w:r>
    </w:p>
    <w:p>
      <w:pPr>
        <w:numPr>
          <w:ilvl w:val="1"/>
          <w:numId w:val="900"/>
        </w:numPr>
        <w:spacing w:before="0" w:after="0"/>
      </w:pPr>
      <w:r>
        <w:t>Thalamic Processing</w:t>
      </w:r>
    </w:p>
    <w:p>
      <w:pPr>
        <w:numPr>
          <w:ilvl w:val="2"/>
          <w:numId w:val="900"/>
        </w:numPr>
        <w:spacing w:before="0" w:after="0"/>
      </w:pPr>
      <w:r>
        <w:t>Ventral Posterior Nucleus</w:t>
      </w:r>
    </w:p>
    <w:p>
      <w:pPr>
        <w:numPr>
          <w:ilvl w:val="2"/>
          <w:numId w:val="900"/>
        </w:numPr>
        <w:spacing w:before="0" w:after="0"/>
      </w:pPr>
      <w:r>
        <w:t>Thalamic Relay Functions</w:t>
      </w:r>
    </w:p>
    <w:p>
      <w:pPr>
        <w:numPr>
          <w:ilvl w:val="1"/>
          <w:numId w:val="900"/>
        </w:numPr>
        <w:spacing w:before="0" w:after="0"/>
      </w:pPr>
      <w:r>
        <w:t>Cortical Processing</w:t>
      </w:r>
    </w:p>
    <w:p>
      <w:pPr>
        <w:numPr>
          <w:ilvl w:val="2"/>
          <w:numId w:val="900"/>
        </w:numPr>
        <w:spacing w:before="0" w:after="0"/>
      </w:pPr>
      <w:r>
        <w:t>Primary Somatosensory Cortex</w:t>
      </w:r>
    </w:p>
    <w:p>
      <w:pPr>
        <w:numPr>
          <w:ilvl w:val="3"/>
          <w:numId w:val="900"/>
        </w:numPr>
        <w:spacing w:before="0" w:after="0"/>
      </w:pPr>
      <w:r>
        <w:t>Somatotopic Organization</w:t>
      </w:r>
    </w:p>
    <w:p>
      <w:pPr>
        <w:numPr>
          <w:ilvl w:val="3"/>
          <w:numId w:val="900"/>
        </w:numPr>
        <w:spacing w:before="0" w:after="0"/>
      </w:pPr>
      <w:r>
        <w:t>Columnar Organization</w:t>
      </w:r>
    </w:p>
    <w:p>
      <w:pPr>
        <w:numPr>
          <w:ilvl w:val="2"/>
          <w:numId w:val="900"/>
        </w:numPr>
        <w:spacing w:before="0" w:after="0"/>
      </w:pPr>
      <w:r>
        <w:t>Secondary Somatosensory Areas</w:t>
      </w:r>
    </w:p>
    <w:p>
      <w:pPr>
        <w:numPr>
          <w:ilvl w:val="2"/>
          <w:numId w:val="900"/>
        </w:numPr>
        <w:spacing w:before="0" w:after="0"/>
      </w:pPr>
      <w:r>
        <w:t>Posterior Parietal Cortex</w:t>
      </w:r>
    </w:p>
    <w:p>
      <w:pPr>
        <w:numPr>
          <w:ilvl w:val="0"/>
          <w:numId w:val="900"/>
        </w:numPr>
        <w:spacing w:before="0" w:after="0"/>
      </w:pPr>
      <w:r>
        <w:t>Visual System</w:t>
      </w:r>
    </w:p>
    <w:p>
      <w:pPr>
        <w:numPr>
          <w:ilvl w:val="1"/>
          <w:numId w:val="900"/>
        </w:numPr>
        <w:spacing w:before="0" w:after="0"/>
      </w:pPr>
      <w:r>
        <w:t>Eye Structure and Function</w:t>
      </w:r>
    </w:p>
    <w:p>
      <w:pPr>
        <w:numPr>
          <w:ilvl w:val="2"/>
          <w:numId w:val="900"/>
        </w:numPr>
        <w:spacing w:before="0" w:after="0"/>
      </w:pPr>
      <w:r>
        <w:t>Cornea and Aqueous Humor</w:t>
      </w:r>
    </w:p>
    <w:p>
      <w:pPr>
        <w:numPr>
          <w:ilvl w:val="2"/>
          <w:numId w:val="900"/>
        </w:numPr>
        <w:spacing w:before="0" w:after="0"/>
      </w:pPr>
      <w:r>
        <w:t>Lens and Accommodation</w:t>
      </w:r>
    </w:p>
    <w:p>
      <w:pPr>
        <w:numPr>
          <w:ilvl w:val="2"/>
          <w:numId w:val="900"/>
        </w:numPr>
        <w:spacing w:before="0" w:after="0"/>
      </w:pPr>
      <w:r>
        <w:t>Vitreous Humor</w:t>
      </w:r>
    </w:p>
    <w:p>
      <w:pPr>
        <w:numPr>
          <w:ilvl w:val="2"/>
          <w:numId w:val="900"/>
        </w:numPr>
        <w:spacing w:before="0" w:after="0"/>
      </w:pPr>
      <w:r>
        <w:t>Retinal Structure</w:t>
      </w:r>
    </w:p>
    <w:p>
      <w:pPr>
        <w:numPr>
          <w:ilvl w:val="1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Rod Photoreceptors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Rhodopsin</w:t>
      </w:r>
    </w:p>
    <w:p>
      <w:pPr>
        <w:numPr>
          <w:ilvl w:val="3"/>
          <w:numId w:val="900"/>
        </w:numPr>
        <w:spacing w:before="0" w:after="0"/>
      </w:pPr>
      <w:r>
        <w:t>Scotopic Vision</w:t>
      </w:r>
    </w:p>
    <w:p>
      <w:pPr>
        <w:numPr>
          <w:ilvl w:val="2"/>
          <w:numId w:val="900"/>
        </w:numPr>
        <w:spacing w:before="0" w:after="0"/>
      </w:pPr>
      <w:r>
        <w:t>Cone Photoreceptors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Color Vision</w:t>
      </w:r>
    </w:p>
    <w:p>
      <w:pPr>
        <w:numPr>
          <w:ilvl w:val="3"/>
          <w:numId w:val="900"/>
        </w:numPr>
        <w:spacing w:before="0" w:after="0"/>
      </w:pPr>
      <w:r>
        <w:t>Photopic Vision</w:t>
      </w:r>
    </w:p>
    <w:p>
      <w:pPr>
        <w:numPr>
          <w:ilvl w:val="1"/>
          <w:numId w:val="900"/>
        </w:numPr>
        <w:spacing w:before="0" w:after="0"/>
      </w:pPr>
      <w:r>
        <w:t>Phototransduction</w:t>
      </w:r>
    </w:p>
    <w:p>
      <w:pPr>
        <w:numPr>
          <w:ilvl w:val="2"/>
          <w:numId w:val="900"/>
        </w:numPr>
        <w:spacing w:before="0" w:after="0"/>
      </w:pPr>
      <w:r>
        <w:t>Visual Pigment Structure</w:t>
      </w:r>
    </w:p>
    <w:p>
      <w:pPr>
        <w:numPr>
          <w:ilvl w:val="2"/>
          <w:numId w:val="900"/>
        </w:numPr>
        <w:spacing w:before="0" w:after="0"/>
      </w:pPr>
      <w:r>
        <w:t>Transduction Cascade</w:t>
      </w:r>
    </w:p>
    <w:p>
      <w:pPr>
        <w:numPr>
          <w:ilvl w:val="2"/>
          <w:numId w:val="900"/>
        </w:numPr>
        <w:spacing w:before="0" w:after="0"/>
      </w:pPr>
      <w:r>
        <w:t>Light Adaptation</w:t>
      </w:r>
    </w:p>
    <w:p>
      <w:pPr>
        <w:numPr>
          <w:ilvl w:val="2"/>
          <w:numId w:val="900"/>
        </w:numPr>
        <w:spacing w:before="0" w:after="0"/>
      </w:pPr>
      <w:r>
        <w:t>Dark Adaptation</w:t>
      </w:r>
    </w:p>
    <w:p>
      <w:pPr>
        <w:numPr>
          <w:ilvl w:val="1"/>
          <w:numId w:val="900"/>
        </w:numPr>
        <w:spacing w:before="0" w:after="0"/>
      </w:pPr>
      <w:r>
        <w:t>Retinal Processing</w:t>
      </w:r>
    </w:p>
    <w:p>
      <w:pPr>
        <w:numPr>
          <w:ilvl w:val="2"/>
          <w:numId w:val="900"/>
        </w:numPr>
        <w:spacing w:before="0" w:after="0"/>
      </w:pPr>
      <w:r>
        <w:t>Horizontal Cells</w:t>
      </w:r>
    </w:p>
    <w:p>
      <w:pPr>
        <w:numPr>
          <w:ilvl w:val="3"/>
          <w:numId w:val="900"/>
        </w:numPr>
        <w:spacing w:before="0" w:after="0"/>
      </w:pPr>
      <w:r>
        <w:t>Lateral Inhibition</w:t>
      </w:r>
    </w:p>
    <w:p>
      <w:pPr>
        <w:numPr>
          <w:ilvl w:val="3"/>
          <w:numId w:val="900"/>
        </w:numPr>
        <w:spacing w:before="0" w:after="0"/>
      </w:pPr>
      <w:r>
        <w:t>Color Opponency</w:t>
      </w:r>
    </w:p>
    <w:p>
      <w:pPr>
        <w:numPr>
          <w:ilvl w:val="2"/>
          <w:numId w:val="900"/>
        </w:numPr>
        <w:spacing w:before="0" w:after="0"/>
      </w:pPr>
      <w:r>
        <w:t>Bipolar Cells</w:t>
      </w:r>
    </w:p>
    <w:p>
      <w:pPr>
        <w:numPr>
          <w:ilvl w:val="3"/>
          <w:numId w:val="900"/>
        </w:numPr>
        <w:spacing w:before="0" w:after="0"/>
      </w:pPr>
      <w:r>
        <w:t>ON and OFF Pathways</w:t>
      </w:r>
    </w:p>
    <w:p>
      <w:pPr>
        <w:numPr>
          <w:ilvl w:val="3"/>
          <w:numId w:val="900"/>
        </w:numPr>
        <w:spacing w:before="0" w:after="0"/>
      </w:pPr>
      <w:r>
        <w:t>Center-Surround Organization</w:t>
      </w:r>
    </w:p>
    <w:p>
      <w:pPr>
        <w:numPr>
          <w:ilvl w:val="2"/>
          <w:numId w:val="900"/>
        </w:numPr>
        <w:spacing w:before="0" w:after="0"/>
      </w:pPr>
      <w:r>
        <w:t>Amacrine Cells</w:t>
      </w:r>
    </w:p>
    <w:p>
      <w:pPr>
        <w:numPr>
          <w:ilvl w:val="3"/>
          <w:numId w:val="900"/>
        </w:numPr>
        <w:spacing w:before="0" w:after="0"/>
      </w:pPr>
      <w:r>
        <w:t>Temporal Processing</w:t>
      </w:r>
    </w:p>
    <w:p>
      <w:pPr>
        <w:numPr>
          <w:ilvl w:val="3"/>
          <w:numId w:val="900"/>
        </w:numPr>
        <w:spacing w:before="0" w:after="0"/>
      </w:pPr>
      <w:r>
        <w:t>Direction Selectivity</w:t>
      </w:r>
    </w:p>
    <w:p>
      <w:pPr>
        <w:numPr>
          <w:ilvl w:val="2"/>
          <w:numId w:val="900"/>
        </w:numPr>
        <w:spacing w:before="0" w:after="0"/>
      </w:pPr>
      <w:r>
        <w:t>Ganglion Cells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Receptive Field Properties</w:t>
      </w:r>
    </w:p>
    <w:p>
      <w:pPr>
        <w:numPr>
          <w:ilvl w:val="3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Central Visual Pathways</w:t>
      </w:r>
    </w:p>
    <w:p>
      <w:pPr>
        <w:numPr>
          <w:ilvl w:val="2"/>
          <w:numId w:val="900"/>
        </w:numPr>
        <w:spacing w:before="0" w:after="0"/>
      </w:pPr>
      <w:r>
        <w:t>Optic Nerve and Chiasm</w:t>
      </w:r>
    </w:p>
    <w:p>
      <w:pPr>
        <w:numPr>
          <w:ilvl w:val="2"/>
          <w:numId w:val="900"/>
        </w:numPr>
        <w:spacing w:before="0" w:after="0"/>
      </w:pPr>
      <w:r>
        <w:t>Lateral Geniculate Nucleus</w:t>
      </w:r>
    </w:p>
    <w:p>
      <w:pPr>
        <w:numPr>
          <w:ilvl w:val="3"/>
          <w:numId w:val="900"/>
        </w:numPr>
        <w:spacing w:before="0" w:after="0"/>
      </w:pPr>
      <w:r>
        <w:t>Magnocellular Pathway</w:t>
      </w:r>
    </w:p>
    <w:p>
      <w:pPr>
        <w:numPr>
          <w:ilvl w:val="3"/>
          <w:numId w:val="900"/>
        </w:numPr>
        <w:spacing w:before="0" w:after="0"/>
      </w:pPr>
      <w:r>
        <w:t>Parvocellular Pathway</w:t>
      </w:r>
    </w:p>
    <w:p>
      <w:pPr>
        <w:numPr>
          <w:ilvl w:val="3"/>
          <w:numId w:val="900"/>
        </w:numPr>
        <w:spacing w:before="0" w:after="0"/>
      </w:pPr>
      <w:r>
        <w:t>Koniocellular Pathway</w:t>
      </w:r>
    </w:p>
    <w:p>
      <w:pPr>
        <w:numPr>
          <w:ilvl w:val="2"/>
          <w:numId w:val="900"/>
        </w:numPr>
        <w:spacing w:before="0" w:after="0"/>
      </w:pPr>
      <w:r>
        <w:t>Primary Visual Cortex</w:t>
      </w:r>
    </w:p>
    <w:p>
      <w:pPr>
        <w:numPr>
          <w:ilvl w:val="3"/>
          <w:numId w:val="900"/>
        </w:numPr>
        <w:spacing w:before="0" w:after="0"/>
      </w:pPr>
      <w:r>
        <w:t>Orientation Selectivity</w:t>
      </w:r>
    </w:p>
    <w:p>
      <w:pPr>
        <w:numPr>
          <w:ilvl w:val="3"/>
          <w:numId w:val="900"/>
        </w:numPr>
        <w:spacing w:before="0" w:after="0"/>
      </w:pPr>
      <w:r>
        <w:t>Ocular Dominance</w:t>
      </w:r>
    </w:p>
    <w:p>
      <w:pPr>
        <w:numPr>
          <w:ilvl w:val="3"/>
          <w:numId w:val="900"/>
        </w:numPr>
        <w:spacing w:before="0" w:after="0"/>
      </w:pPr>
      <w:r>
        <w:t>Cortical Columns</w:t>
      </w:r>
    </w:p>
    <w:p>
      <w:pPr>
        <w:numPr>
          <w:ilvl w:val="2"/>
          <w:numId w:val="900"/>
        </w:numPr>
        <w:spacing w:before="0" w:after="0"/>
      </w:pPr>
      <w:r>
        <w:t>Extrastriate Areas</w:t>
      </w:r>
    </w:p>
    <w:p>
      <w:pPr>
        <w:numPr>
          <w:ilvl w:val="3"/>
          <w:numId w:val="900"/>
        </w:numPr>
        <w:spacing w:before="0" w:after="0"/>
      </w:pPr>
      <w:r>
        <w:t>Dorsal Stream Processing</w:t>
      </w:r>
    </w:p>
    <w:p>
      <w:pPr>
        <w:numPr>
          <w:ilvl w:val="3"/>
          <w:numId w:val="900"/>
        </w:numPr>
        <w:spacing w:before="0" w:after="0"/>
      </w:pPr>
      <w:r>
        <w:t>Ventral Stream Processing</w:t>
      </w:r>
    </w:p>
    <w:p>
      <w:pPr>
        <w:numPr>
          <w:ilvl w:val="3"/>
          <w:numId w:val="900"/>
        </w:numPr>
        <w:spacing w:before="0" w:after="0"/>
      </w:pPr>
      <w:r>
        <w:t>Specialized Visual Areas</w:t>
      </w:r>
    </w:p>
    <w:p>
      <w:pPr>
        <w:numPr>
          <w:ilvl w:val="0"/>
          <w:numId w:val="900"/>
        </w:numPr>
        <w:spacing w:before="0" w:after="0"/>
      </w:pPr>
      <w:r>
        <w:t>Auditory System</w:t>
      </w:r>
    </w:p>
    <w:p>
      <w:pPr>
        <w:numPr>
          <w:ilvl w:val="1"/>
          <w:numId w:val="900"/>
        </w:numPr>
        <w:spacing w:before="0" w:after="0"/>
      </w:pPr>
      <w:r>
        <w:t>Sound Properties</w:t>
      </w:r>
    </w:p>
    <w:p>
      <w:pPr>
        <w:numPr>
          <w:ilvl w:val="2"/>
          <w:numId w:val="900"/>
        </w:numPr>
        <w:spacing w:before="0" w:after="0"/>
      </w:pPr>
      <w:r>
        <w:t>Frequency and Pitch</w:t>
      </w:r>
    </w:p>
    <w:p>
      <w:pPr>
        <w:numPr>
          <w:ilvl w:val="2"/>
          <w:numId w:val="900"/>
        </w:numPr>
        <w:spacing w:before="0" w:after="0"/>
      </w:pPr>
      <w:r>
        <w:t>Amplitude and Loudness</w:t>
      </w:r>
    </w:p>
    <w:p>
      <w:pPr>
        <w:numPr>
          <w:ilvl w:val="2"/>
          <w:numId w:val="900"/>
        </w:numPr>
        <w:spacing w:before="0" w:after="0"/>
      </w:pPr>
      <w:r>
        <w:t>Phase and Timing</w:t>
      </w:r>
    </w:p>
    <w:p>
      <w:pPr>
        <w:numPr>
          <w:ilvl w:val="1"/>
          <w:numId w:val="900"/>
        </w:numPr>
        <w:spacing w:before="0" w:after="0"/>
      </w:pPr>
      <w:r>
        <w:t>Outer and Middle Ear</w:t>
      </w:r>
    </w:p>
    <w:p>
      <w:pPr>
        <w:numPr>
          <w:ilvl w:val="2"/>
          <w:numId w:val="900"/>
        </w:numPr>
        <w:spacing w:before="0" w:after="0"/>
      </w:pPr>
      <w:r>
        <w:t>Sound Conduction</w:t>
      </w:r>
    </w:p>
    <w:p>
      <w:pPr>
        <w:numPr>
          <w:ilvl w:val="2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Middle Ear Reflexes</w:t>
      </w:r>
    </w:p>
    <w:p>
      <w:pPr>
        <w:numPr>
          <w:ilvl w:val="1"/>
          <w:numId w:val="900"/>
        </w:numPr>
        <w:spacing w:before="0" w:after="0"/>
      </w:pPr>
      <w:r>
        <w:t>Inner Ear Structure</w:t>
      </w:r>
    </w:p>
    <w:p>
      <w:pPr>
        <w:numPr>
          <w:ilvl w:val="2"/>
          <w:numId w:val="900"/>
        </w:numPr>
        <w:spacing w:before="0" w:after="0"/>
      </w:pPr>
      <w:r>
        <w:t>Cochlear Anatomy</w:t>
      </w:r>
    </w:p>
    <w:p>
      <w:pPr>
        <w:numPr>
          <w:ilvl w:val="2"/>
          <w:numId w:val="900"/>
        </w:numPr>
        <w:spacing w:before="0" w:after="0"/>
      </w:pPr>
      <w:r>
        <w:t>Basilar Membrane Properties</w:t>
      </w:r>
    </w:p>
    <w:p>
      <w:pPr>
        <w:numPr>
          <w:ilvl w:val="2"/>
          <w:numId w:val="900"/>
        </w:numPr>
        <w:spacing w:before="0" w:after="0"/>
      </w:pPr>
      <w:r>
        <w:t>Organ of Corti</w:t>
      </w:r>
    </w:p>
    <w:p>
      <w:pPr>
        <w:numPr>
          <w:ilvl w:val="1"/>
          <w:numId w:val="900"/>
        </w:numPr>
        <w:spacing w:before="0" w:after="0"/>
      </w:pPr>
      <w:r>
        <w:t>Hair Cell Transduction</w:t>
      </w:r>
    </w:p>
    <w:p>
      <w:pPr>
        <w:numPr>
          <w:ilvl w:val="2"/>
          <w:numId w:val="900"/>
        </w:numPr>
        <w:spacing w:before="0" w:after="0"/>
      </w:pPr>
      <w:r>
        <w:t>Stereocilia Structure</w:t>
      </w:r>
    </w:p>
    <w:p>
      <w:pPr>
        <w:numPr>
          <w:ilvl w:val="2"/>
          <w:numId w:val="900"/>
        </w:numPr>
        <w:spacing w:before="0" w:after="0"/>
      </w:pPr>
      <w:r>
        <w:t>Mechanotransduction Channels</w:t>
      </w:r>
    </w:p>
    <w:p>
      <w:pPr>
        <w:numPr>
          <w:ilvl w:val="2"/>
          <w:numId w:val="900"/>
        </w:numPr>
        <w:spacing w:before="0" w:after="0"/>
      </w:pPr>
      <w:r>
        <w:t>Hair Cell Types</w:t>
      </w:r>
    </w:p>
    <w:p>
      <w:pPr>
        <w:numPr>
          <w:ilvl w:val="3"/>
          <w:numId w:val="900"/>
        </w:numPr>
        <w:spacing w:before="0" w:after="0"/>
      </w:pPr>
      <w:r>
        <w:t>Inner Hair Cells</w:t>
      </w:r>
    </w:p>
    <w:p>
      <w:pPr>
        <w:numPr>
          <w:ilvl w:val="3"/>
          <w:numId w:val="900"/>
        </w:numPr>
        <w:spacing w:before="0" w:after="0"/>
      </w:pPr>
      <w:r>
        <w:t>Outer Hair Cells</w:t>
      </w:r>
    </w:p>
    <w:p>
      <w:pPr>
        <w:numPr>
          <w:ilvl w:val="1"/>
          <w:numId w:val="900"/>
        </w:numPr>
        <w:spacing w:before="0" w:after="0"/>
      </w:pPr>
      <w:r>
        <w:t>Cochlear Processing</w:t>
      </w:r>
    </w:p>
    <w:p>
      <w:pPr>
        <w:numPr>
          <w:ilvl w:val="2"/>
          <w:numId w:val="900"/>
        </w:numPr>
        <w:spacing w:before="0" w:after="0"/>
      </w:pPr>
      <w:r>
        <w:t>Frequency Tuning</w:t>
      </w:r>
    </w:p>
    <w:p>
      <w:pPr>
        <w:numPr>
          <w:ilvl w:val="2"/>
          <w:numId w:val="900"/>
        </w:numPr>
        <w:spacing w:before="0" w:after="0"/>
      </w:pPr>
      <w:r>
        <w:t>Active Amplification</w:t>
      </w:r>
    </w:p>
    <w:p>
      <w:pPr>
        <w:numPr>
          <w:ilvl w:val="2"/>
          <w:numId w:val="900"/>
        </w:numPr>
        <w:spacing w:before="0" w:after="0"/>
      </w:pPr>
      <w:r>
        <w:t>Efferent Control</w:t>
      </w:r>
    </w:p>
    <w:p>
      <w:pPr>
        <w:numPr>
          <w:ilvl w:val="1"/>
          <w:numId w:val="900"/>
        </w:numPr>
        <w:spacing w:before="0" w:after="0"/>
      </w:pPr>
      <w:r>
        <w:t>Central Auditory Processing</w:t>
      </w:r>
    </w:p>
    <w:p>
      <w:pPr>
        <w:numPr>
          <w:ilvl w:val="2"/>
          <w:numId w:val="900"/>
        </w:numPr>
        <w:spacing w:before="0" w:after="0"/>
      </w:pPr>
      <w:r>
        <w:t>Cochlear Nucleus</w:t>
      </w:r>
    </w:p>
    <w:p>
      <w:pPr>
        <w:numPr>
          <w:ilvl w:val="3"/>
          <w:numId w:val="900"/>
        </w:numPr>
        <w:spacing w:before="0" w:after="0"/>
      </w:pPr>
      <w:r>
        <w:t>Cell Types and Functions</w:t>
      </w:r>
    </w:p>
    <w:p>
      <w:pPr>
        <w:numPr>
          <w:ilvl w:val="2"/>
          <w:numId w:val="900"/>
        </w:numPr>
        <w:spacing w:before="0" w:after="0"/>
      </w:pPr>
      <w:r>
        <w:t>Superior Olivary Complex</w:t>
      </w:r>
    </w:p>
    <w:p>
      <w:pPr>
        <w:numPr>
          <w:ilvl w:val="3"/>
          <w:numId w:val="900"/>
        </w:numPr>
        <w:spacing w:before="0" w:after="0"/>
      </w:pPr>
      <w:r>
        <w:t>Binaural Processing</w:t>
      </w:r>
    </w:p>
    <w:p>
      <w:pPr>
        <w:numPr>
          <w:ilvl w:val="3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Inferior Colliculus</w:t>
      </w:r>
    </w:p>
    <w:p>
      <w:pPr>
        <w:numPr>
          <w:ilvl w:val="3"/>
          <w:numId w:val="900"/>
        </w:numPr>
        <w:spacing w:before="0" w:after="0"/>
      </w:pPr>
      <w:r>
        <w:t>Integration and Processing</w:t>
      </w:r>
    </w:p>
    <w:p>
      <w:pPr>
        <w:numPr>
          <w:ilvl w:val="2"/>
          <w:numId w:val="900"/>
        </w:numPr>
        <w:spacing w:before="0" w:after="0"/>
      </w:pPr>
      <w:r>
        <w:t>Medial Geniculate Nucleus</w:t>
      </w:r>
    </w:p>
    <w:p>
      <w:pPr>
        <w:numPr>
          <w:ilvl w:val="3"/>
          <w:numId w:val="900"/>
        </w:numPr>
        <w:spacing w:before="0" w:after="0"/>
      </w:pPr>
      <w:r>
        <w:t>Thalamic Relay</w:t>
      </w:r>
    </w:p>
    <w:p>
      <w:pPr>
        <w:numPr>
          <w:ilvl w:val="2"/>
          <w:numId w:val="900"/>
        </w:numPr>
        <w:spacing w:before="0" w:after="0"/>
      </w:pPr>
      <w:r>
        <w:t>Auditory Cortex</w:t>
      </w:r>
    </w:p>
    <w:p>
      <w:pPr>
        <w:numPr>
          <w:ilvl w:val="3"/>
          <w:numId w:val="900"/>
        </w:numPr>
        <w:spacing w:before="0" w:after="0"/>
      </w:pPr>
      <w:r>
        <w:t>Tonotopic Organization</w:t>
      </w:r>
    </w:p>
    <w:p>
      <w:pPr>
        <w:numPr>
          <w:ilvl w:val="3"/>
          <w:numId w:val="900"/>
        </w:numPr>
        <w:spacing w:before="0" w:after="0"/>
      </w:pPr>
      <w:r>
        <w:t>Feature Processing</w:t>
      </w:r>
    </w:p>
    <w:p>
      <w:pPr>
        <w:numPr>
          <w:ilvl w:val="0"/>
          <w:numId w:val="900"/>
        </w:numPr>
        <w:spacing w:before="0" w:after="0"/>
      </w:pPr>
      <w:r>
        <w:t>Vestibular System</w:t>
      </w:r>
    </w:p>
    <w:p>
      <w:pPr>
        <w:numPr>
          <w:ilvl w:val="1"/>
          <w:numId w:val="900"/>
        </w:numPr>
        <w:spacing w:before="0" w:after="0"/>
      </w:pPr>
      <w:r>
        <w:t>Vestibular Organs</w:t>
      </w:r>
    </w:p>
    <w:p>
      <w:pPr>
        <w:numPr>
          <w:ilvl w:val="2"/>
          <w:numId w:val="900"/>
        </w:numPr>
        <w:spacing w:before="0" w:after="0"/>
      </w:pPr>
      <w:r>
        <w:t>Semicircular Canals</w:t>
      </w:r>
    </w:p>
    <w:p>
      <w:pPr>
        <w:numPr>
          <w:ilvl w:val="3"/>
          <w:numId w:val="900"/>
        </w:numPr>
        <w:spacing w:before="0" w:after="0"/>
      </w:pPr>
      <w:r>
        <w:t>Angular Acceleration Detection</w:t>
      </w:r>
    </w:p>
    <w:p>
      <w:pPr>
        <w:numPr>
          <w:ilvl w:val="3"/>
          <w:numId w:val="900"/>
        </w:numPr>
        <w:spacing w:before="0" w:after="0"/>
      </w:pPr>
      <w:r>
        <w:t>Cupula and Endolymph</w:t>
      </w:r>
    </w:p>
    <w:p>
      <w:pPr>
        <w:numPr>
          <w:ilvl w:val="2"/>
          <w:numId w:val="900"/>
        </w:numPr>
        <w:spacing w:before="0" w:after="0"/>
      </w:pPr>
      <w:r>
        <w:t>Otolith Organs</w:t>
      </w:r>
    </w:p>
    <w:p>
      <w:pPr>
        <w:numPr>
          <w:ilvl w:val="3"/>
          <w:numId w:val="900"/>
        </w:numPr>
        <w:spacing w:before="0" w:after="0"/>
      </w:pPr>
      <w:r>
        <w:t>Linear Acceleration Detection</w:t>
      </w:r>
    </w:p>
    <w:p>
      <w:pPr>
        <w:numPr>
          <w:ilvl w:val="3"/>
          <w:numId w:val="900"/>
        </w:numPr>
        <w:spacing w:before="0" w:after="0"/>
      </w:pPr>
      <w:r>
        <w:t>Otoconia and Otolithic Membrane</w:t>
      </w:r>
    </w:p>
    <w:p>
      <w:pPr>
        <w:numPr>
          <w:ilvl w:val="1"/>
          <w:numId w:val="900"/>
        </w:numPr>
        <w:spacing w:before="0" w:after="0"/>
      </w:pPr>
      <w:r>
        <w:t>Hair Cell Transduction</w:t>
      </w:r>
    </w:p>
    <w:p>
      <w:pPr>
        <w:numPr>
          <w:ilvl w:val="2"/>
          <w:numId w:val="900"/>
        </w:numPr>
        <w:spacing w:before="0" w:after="0"/>
      </w:pPr>
      <w:r>
        <w:t>Vestibular Hair Cells</w:t>
      </w:r>
    </w:p>
    <w:p>
      <w:pPr>
        <w:numPr>
          <w:ilvl w:val="2"/>
          <w:numId w:val="900"/>
        </w:numPr>
        <w:spacing w:before="0" w:after="0"/>
      </w:pPr>
      <w:r>
        <w:t>Directional Sensitivity</w:t>
      </w:r>
    </w:p>
    <w:p>
      <w:pPr>
        <w:numPr>
          <w:ilvl w:val="1"/>
          <w:numId w:val="900"/>
        </w:numPr>
        <w:spacing w:before="0" w:after="0"/>
      </w:pPr>
      <w:r>
        <w:t>Central Vestibular Processing</w:t>
      </w:r>
    </w:p>
    <w:p>
      <w:pPr>
        <w:numPr>
          <w:ilvl w:val="2"/>
          <w:numId w:val="900"/>
        </w:numPr>
        <w:spacing w:before="0" w:after="0"/>
      </w:pPr>
      <w:r>
        <w:t>Vestibular Nuclei</w:t>
      </w:r>
    </w:p>
    <w:p>
      <w:pPr>
        <w:numPr>
          <w:ilvl w:val="2"/>
          <w:numId w:val="900"/>
        </w:numPr>
        <w:spacing w:before="0" w:after="0"/>
      </w:pPr>
      <w:r>
        <w:t>Vestibulo-Ocular Reflex</w:t>
      </w:r>
    </w:p>
    <w:p>
      <w:pPr>
        <w:numPr>
          <w:ilvl w:val="2"/>
          <w:numId w:val="900"/>
        </w:numPr>
        <w:spacing w:before="0" w:after="0"/>
      </w:pPr>
      <w:r>
        <w:t>Vestibulo-Spinal Reflexes</w:t>
      </w:r>
    </w:p>
    <w:p>
      <w:pPr>
        <w:numPr>
          <w:ilvl w:val="2"/>
          <w:numId w:val="900"/>
        </w:numPr>
        <w:spacing w:before="0" w:after="0"/>
      </w:pPr>
      <w:r>
        <w:t>Cortical Processing</w:t>
      </w:r>
    </w:p>
    <w:p>
      <w:pPr>
        <w:numPr>
          <w:ilvl w:val="0"/>
          <w:numId w:val="900"/>
        </w:numPr>
        <w:spacing w:before="0" w:after="0"/>
      </w:pPr>
      <w:r>
        <w:t>Chemical Senses</w:t>
      </w:r>
    </w:p>
    <w:p>
      <w:pPr>
        <w:numPr>
          <w:ilvl w:val="1"/>
          <w:numId w:val="900"/>
        </w:numPr>
        <w:spacing w:before="0" w:after="0"/>
      </w:pPr>
      <w:r>
        <w:t>Olfactory System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2"/>
          <w:numId w:val="900"/>
        </w:numPr>
        <w:spacing w:before="0" w:after="0"/>
      </w:pPr>
      <w:r>
        <w:t>Olfactory Receptor Neurons</w:t>
      </w:r>
    </w:p>
    <w:p>
      <w:pPr>
        <w:numPr>
          <w:ilvl w:val="3"/>
          <w:numId w:val="900"/>
        </w:numPr>
        <w:spacing w:before="0" w:after="0"/>
      </w:pPr>
      <w:r>
        <w:t>Receptor Proteins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Olfactory Bulb</w:t>
      </w:r>
    </w:p>
    <w:p>
      <w:pPr>
        <w:numPr>
          <w:ilvl w:val="3"/>
          <w:numId w:val="900"/>
        </w:numPr>
        <w:spacing w:before="0" w:after="0"/>
      </w:pPr>
      <w:r>
        <w:t>Glomerular Organization</w:t>
      </w:r>
    </w:p>
    <w:p>
      <w:pPr>
        <w:numPr>
          <w:ilvl w:val="3"/>
          <w:numId w:val="900"/>
        </w:numPr>
        <w:spacing w:before="0" w:after="0"/>
      </w:pPr>
      <w:r>
        <w:t>Mitral and Tufted Cells</w:t>
      </w:r>
    </w:p>
    <w:p>
      <w:pPr>
        <w:numPr>
          <w:ilvl w:val="3"/>
          <w:numId w:val="900"/>
        </w:numPr>
        <w:spacing w:before="0" w:after="0"/>
      </w:pPr>
      <w:r>
        <w:t>Lateral Inhibition</w:t>
      </w:r>
    </w:p>
    <w:p>
      <w:pPr>
        <w:numPr>
          <w:ilvl w:val="2"/>
          <w:numId w:val="900"/>
        </w:numPr>
        <w:spacing w:before="0" w:after="0"/>
      </w:pPr>
      <w:r>
        <w:t>Central Olfactory Pathways</w:t>
      </w:r>
    </w:p>
    <w:p>
      <w:pPr>
        <w:numPr>
          <w:ilvl w:val="3"/>
          <w:numId w:val="900"/>
        </w:numPr>
        <w:spacing w:before="0" w:after="0"/>
      </w:pPr>
      <w:r>
        <w:t>Piriform Cortex</w:t>
      </w:r>
    </w:p>
    <w:p>
      <w:pPr>
        <w:numPr>
          <w:ilvl w:val="3"/>
          <w:numId w:val="900"/>
        </w:numPr>
        <w:spacing w:before="0" w:after="0"/>
      </w:pPr>
      <w:r>
        <w:t>Limbic Connections</w:t>
      </w:r>
    </w:p>
    <w:p>
      <w:pPr>
        <w:numPr>
          <w:ilvl w:val="1"/>
          <w:numId w:val="900"/>
        </w:numPr>
        <w:spacing w:before="0" w:after="0"/>
      </w:pPr>
      <w:r>
        <w:t>Gustatory System</w:t>
      </w:r>
    </w:p>
    <w:p>
      <w:pPr>
        <w:numPr>
          <w:ilvl w:val="2"/>
          <w:numId w:val="900"/>
        </w:numPr>
        <w:spacing w:before="0" w:after="0"/>
      </w:pPr>
      <w:r>
        <w:t>Taste Buds</w:t>
      </w:r>
    </w:p>
    <w:p>
      <w:pPr>
        <w:numPr>
          <w:ilvl w:val="3"/>
          <w:numId w:val="900"/>
        </w:numPr>
        <w:spacing w:before="0" w:after="0"/>
      </w:pPr>
      <w:r>
        <w:t>Taste Cell Types</w:t>
      </w:r>
    </w:p>
    <w:p>
      <w:pPr>
        <w:numPr>
          <w:ilvl w:val="3"/>
          <w:numId w:val="900"/>
        </w:numPr>
        <w:spacing w:before="0" w:after="0"/>
      </w:pPr>
      <w:r>
        <w:t>Taste Transduction</w:t>
      </w:r>
    </w:p>
    <w:p>
      <w:pPr>
        <w:numPr>
          <w:ilvl w:val="2"/>
          <w:numId w:val="900"/>
        </w:numPr>
        <w:spacing w:before="0" w:after="0"/>
      </w:pPr>
      <w:r>
        <w:t>Basic Taste Qualities</w:t>
      </w:r>
    </w:p>
    <w:p>
      <w:pPr>
        <w:numPr>
          <w:ilvl w:val="3"/>
          <w:numId w:val="900"/>
        </w:numPr>
        <w:spacing w:before="0" w:after="0"/>
      </w:pPr>
      <w:r>
        <w:t>Sweet</w:t>
      </w:r>
    </w:p>
    <w:p>
      <w:pPr>
        <w:numPr>
          <w:ilvl w:val="3"/>
          <w:numId w:val="900"/>
        </w:numPr>
        <w:spacing w:before="0" w:after="0"/>
      </w:pPr>
      <w:r>
        <w:t>Sour</w:t>
      </w:r>
    </w:p>
    <w:p>
      <w:pPr>
        <w:numPr>
          <w:ilvl w:val="3"/>
          <w:numId w:val="900"/>
        </w:numPr>
        <w:spacing w:before="0" w:after="0"/>
      </w:pPr>
      <w:r>
        <w:t>Salty</w:t>
      </w:r>
    </w:p>
    <w:p>
      <w:pPr>
        <w:numPr>
          <w:ilvl w:val="3"/>
          <w:numId w:val="900"/>
        </w:numPr>
        <w:spacing w:before="0" w:after="0"/>
      </w:pPr>
      <w:r>
        <w:t>Bitter</w:t>
      </w:r>
    </w:p>
    <w:p>
      <w:pPr>
        <w:numPr>
          <w:ilvl w:val="3"/>
          <w:numId w:val="900"/>
        </w:numPr>
        <w:spacing w:before="0" w:after="0"/>
      </w:pPr>
      <w:r>
        <w:t>Umami</w:t>
      </w:r>
    </w:p>
    <w:p>
      <w:pPr>
        <w:numPr>
          <w:ilvl w:val="2"/>
          <w:numId w:val="900"/>
        </w:numPr>
        <w:spacing w:before="0" w:after="0"/>
      </w:pPr>
      <w:r>
        <w:t>Central Gustatory Pathways</w:t>
      </w:r>
    </w:p>
    <w:p>
      <w:pPr>
        <w:numPr>
          <w:ilvl w:val="3"/>
          <w:numId w:val="900"/>
        </w:numPr>
        <w:spacing w:before="0" w:after="0"/>
      </w:pPr>
      <w:r>
        <w:t>Brainstem Processing</w:t>
      </w:r>
    </w:p>
    <w:p>
      <w:pPr>
        <w:numPr>
          <w:ilvl w:val="3"/>
          <w:numId w:val="900"/>
        </w:numPr>
        <w:spacing w:before="0" w:after="0"/>
      </w:pPr>
      <w:r>
        <w:t>Thalamic Relay</w:t>
      </w:r>
    </w:p>
    <w:p>
      <w:pPr>
        <w:numPr>
          <w:ilvl w:val="3"/>
          <w:numId w:val="900"/>
        </w:numPr>
        <w:spacing w:before="0" w:after="0"/>
      </w:pPr>
      <w:r>
        <w:t>Gustatory Cortex</w:t>
      </w:r>
    </w:p>
    <w:p>
      <w:pPr>
        <w:pStyle w:val="Heading1"/>
      </w:pPr>
      <w:r>
        <w:t>Motor Systems</w:t>
      </w:r>
    </w:p>
    <w:p>
      <w:pPr>
        <w:numPr>
          <w:ilvl w:val="0"/>
          <w:numId w:val="900"/>
        </w:numPr>
        <w:spacing w:before="0" w:after="0"/>
      </w:pPr>
      <w:r>
        <w:t>Motor Control Hierarchy</w:t>
      </w:r>
    </w:p>
    <w:p>
      <w:pPr>
        <w:numPr>
          <w:ilvl w:val="1"/>
          <w:numId w:val="900"/>
        </w:numPr>
        <w:spacing w:before="0" w:after="0"/>
      </w:pPr>
      <w:r>
        <w:t>Spinal Level</w:t>
      </w:r>
    </w:p>
    <w:p>
      <w:pPr>
        <w:numPr>
          <w:ilvl w:val="2"/>
          <w:numId w:val="900"/>
        </w:numPr>
        <w:spacing w:before="0" w:after="0"/>
      </w:pPr>
      <w:r>
        <w:t>Motor Neurons</w:t>
      </w:r>
    </w:p>
    <w:p>
      <w:pPr>
        <w:numPr>
          <w:ilvl w:val="2"/>
          <w:numId w:val="900"/>
        </w:numPr>
        <w:spacing w:before="0" w:after="0"/>
      </w:pPr>
      <w:r>
        <w:t>Spinal Circuits</w:t>
      </w:r>
    </w:p>
    <w:p>
      <w:pPr>
        <w:numPr>
          <w:ilvl w:val="1"/>
          <w:numId w:val="900"/>
        </w:numPr>
        <w:spacing w:before="0" w:after="0"/>
      </w:pPr>
      <w:r>
        <w:t>Brainstem Level</w:t>
      </w:r>
    </w:p>
    <w:p>
      <w:pPr>
        <w:numPr>
          <w:ilvl w:val="2"/>
          <w:numId w:val="900"/>
        </w:numPr>
        <w:spacing w:before="0" w:after="0"/>
      </w:pPr>
      <w:r>
        <w:t>Postural Control</w:t>
      </w:r>
    </w:p>
    <w:p>
      <w:pPr>
        <w:numPr>
          <w:ilvl w:val="2"/>
          <w:numId w:val="900"/>
        </w:numPr>
        <w:spacing w:before="0" w:after="0"/>
      </w:pPr>
      <w:r>
        <w:t>Locomotion</w:t>
      </w:r>
    </w:p>
    <w:p>
      <w:pPr>
        <w:numPr>
          <w:ilvl w:val="1"/>
          <w:numId w:val="900"/>
        </w:numPr>
        <w:spacing w:before="0" w:after="0"/>
      </w:pPr>
      <w:r>
        <w:t>Cortical Level</w:t>
      </w:r>
    </w:p>
    <w:p>
      <w:pPr>
        <w:numPr>
          <w:ilvl w:val="2"/>
          <w:numId w:val="900"/>
        </w:numPr>
        <w:spacing w:before="0" w:after="0"/>
      </w:pPr>
      <w:r>
        <w:t>Voluntary Movement</w:t>
      </w:r>
    </w:p>
    <w:p>
      <w:pPr>
        <w:numPr>
          <w:ilvl w:val="2"/>
          <w:numId w:val="900"/>
        </w:numPr>
        <w:spacing w:before="0" w:after="0"/>
      </w:pPr>
      <w:r>
        <w:t>Motor Planning</w:t>
      </w:r>
    </w:p>
    <w:p>
      <w:pPr>
        <w:numPr>
          <w:ilvl w:val="0"/>
          <w:numId w:val="900"/>
        </w:numPr>
        <w:spacing w:before="0" w:after="0"/>
      </w:pPr>
      <w:r>
        <w:t>Spinal Motor Control</w:t>
      </w:r>
    </w:p>
    <w:p>
      <w:pPr>
        <w:numPr>
          <w:ilvl w:val="1"/>
          <w:numId w:val="900"/>
        </w:numPr>
        <w:spacing w:before="0" w:after="0"/>
      </w:pPr>
      <w:r>
        <w:t>Motor Units</w:t>
      </w:r>
    </w:p>
    <w:p>
      <w:pPr>
        <w:numPr>
          <w:ilvl w:val="2"/>
          <w:numId w:val="900"/>
        </w:numPr>
        <w:spacing w:before="0" w:after="0"/>
      </w:pPr>
      <w:r>
        <w:t>Alpha Motor Neurons</w:t>
      </w:r>
    </w:p>
    <w:p>
      <w:pPr>
        <w:numPr>
          <w:ilvl w:val="2"/>
          <w:numId w:val="900"/>
        </w:numPr>
        <w:spacing w:before="0" w:after="0"/>
      </w:pPr>
      <w:r>
        <w:t>Muscle Fiber Types</w:t>
      </w:r>
    </w:p>
    <w:p>
      <w:pPr>
        <w:numPr>
          <w:ilvl w:val="3"/>
          <w:numId w:val="900"/>
        </w:numPr>
        <w:spacing w:before="0" w:after="0"/>
      </w:pPr>
      <w:r>
        <w:t>Slow-Twitch Fibers</w:t>
      </w:r>
    </w:p>
    <w:p>
      <w:pPr>
        <w:numPr>
          <w:ilvl w:val="3"/>
          <w:numId w:val="900"/>
        </w:numPr>
        <w:spacing w:before="0" w:after="0"/>
      </w:pPr>
      <w:r>
        <w:t>Fast-Twitch Fibers</w:t>
      </w:r>
    </w:p>
    <w:p>
      <w:pPr>
        <w:numPr>
          <w:ilvl w:val="2"/>
          <w:numId w:val="900"/>
        </w:numPr>
        <w:spacing w:before="0" w:after="0"/>
      </w:pPr>
      <w:r>
        <w:t>Motor Unit Recruitment</w:t>
      </w:r>
    </w:p>
    <w:p>
      <w:pPr>
        <w:numPr>
          <w:ilvl w:val="1"/>
          <w:numId w:val="900"/>
        </w:numPr>
        <w:spacing w:before="0" w:after="0"/>
      </w:pPr>
      <w:r>
        <w:t>Spinal Reflexes</w:t>
      </w:r>
    </w:p>
    <w:p>
      <w:pPr>
        <w:numPr>
          <w:ilvl w:val="2"/>
          <w:numId w:val="900"/>
        </w:numPr>
        <w:spacing w:before="0" w:after="0"/>
      </w:pPr>
      <w:r>
        <w:t>Stretch Reflex</w:t>
      </w:r>
    </w:p>
    <w:p>
      <w:pPr>
        <w:numPr>
          <w:ilvl w:val="3"/>
          <w:numId w:val="900"/>
        </w:numPr>
        <w:spacing w:before="0" w:after="0"/>
      </w:pPr>
      <w:r>
        <w:t>Monosynaptic Pathway</w:t>
      </w:r>
    </w:p>
    <w:p>
      <w:pPr>
        <w:numPr>
          <w:ilvl w:val="3"/>
          <w:numId w:val="900"/>
        </w:numPr>
        <w:spacing w:before="0" w:after="0"/>
      </w:pPr>
      <w:r>
        <w:t>Muscle Spindle Function</w:t>
      </w:r>
    </w:p>
    <w:p>
      <w:pPr>
        <w:numPr>
          <w:ilvl w:val="2"/>
          <w:numId w:val="900"/>
        </w:numPr>
        <w:spacing w:before="0" w:after="0"/>
      </w:pPr>
      <w:r>
        <w:t>Golgi Tendon Reflex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3"/>
          <w:numId w:val="900"/>
        </w:numPr>
        <w:spacing w:before="0" w:after="0"/>
      </w:pPr>
      <w:r>
        <w:t>Force Regulation</w:t>
      </w:r>
    </w:p>
    <w:p>
      <w:pPr>
        <w:numPr>
          <w:ilvl w:val="2"/>
          <w:numId w:val="900"/>
        </w:numPr>
        <w:spacing w:before="0" w:after="0"/>
      </w:pPr>
      <w:r>
        <w:t>Flexor Withdrawal Reflex</w:t>
      </w:r>
    </w:p>
    <w:p>
      <w:pPr>
        <w:numPr>
          <w:ilvl w:val="3"/>
          <w:numId w:val="900"/>
        </w:numPr>
        <w:spacing w:before="0" w:after="0"/>
      </w:pPr>
      <w:r>
        <w:t>Polysynaptic Pathway</w:t>
      </w:r>
    </w:p>
    <w:p>
      <w:pPr>
        <w:numPr>
          <w:ilvl w:val="3"/>
          <w:numId w:val="900"/>
        </w:numPr>
        <w:spacing w:before="0" w:after="0"/>
      </w:pPr>
      <w:r>
        <w:t>Crossed Extension</w:t>
      </w:r>
    </w:p>
    <w:p>
      <w:pPr>
        <w:numPr>
          <w:ilvl w:val="2"/>
          <w:numId w:val="900"/>
        </w:numPr>
        <w:spacing w:before="0" w:after="0"/>
      </w:pPr>
      <w:r>
        <w:t>Reciprocal Inhibition</w:t>
      </w:r>
    </w:p>
    <w:p>
      <w:pPr>
        <w:numPr>
          <w:ilvl w:val="3"/>
          <w:numId w:val="900"/>
        </w:numPr>
        <w:spacing w:before="0" w:after="0"/>
      </w:pPr>
      <w:r>
        <w:t>Antagonist Muscle Control</w:t>
      </w:r>
    </w:p>
    <w:p>
      <w:pPr>
        <w:numPr>
          <w:ilvl w:val="1"/>
          <w:numId w:val="900"/>
        </w:numPr>
        <w:spacing w:before="0" w:after="0"/>
      </w:pPr>
      <w:r>
        <w:t>Central Pattern Generators</w:t>
      </w:r>
    </w:p>
    <w:p>
      <w:pPr>
        <w:numPr>
          <w:ilvl w:val="2"/>
          <w:numId w:val="900"/>
        </w:numPr>
        <w:spacing w:before="0" w:after="0"/>
      </w:pPr>
      <w:r>
        <w:t>Locomotor Networks</w:t>
      </w:r>
    </w:p>
    <w:p>
      <w:pPr>
        <w:numPr>
          <w:ilvl w:val="2"/>
          <w:numId w:val="900"/>
        </w:numPr>
        <w:spacing w:before="0" w:after="0"/>
      </w:pPr>
      <w:r>
        <w:t>Rhythmic Pattern Generation</w:t>
      </w:r>
    </w:p>
    <w:p>
      <w:pPr>
        <w:numPr>
          <w:ilvl w:val="2"/>
          <w:numId w:val="900"/>
        </w:numPr>
        <w:spacing w:before="0" w:after="0"/>
      </w:pPr>
      <w:r>
        <w:t>Modulation by Descending Input</w:t>
      </w:r>
    </w:p>
    <w:p>
      <w:pPr>
        <w:numPr>
          <w:ilvl w:val="0"/>
          <w:numId w:val="900"/>
        </w:numPr>
        <w:spacing w:before="0" w:after="0"/>
      </w:pPr>
      <w:r>
        <w:t>Descending Motor Pathways</w:t>
      </w:r>
    </w:p>
    <w:p>
      <w:pPr>
        <w:numPr>
          <w:ilvl w:val="1"/>
          <w:numId w:val="900"/>
        </w:numPr>
        <w:spacing w:before="0" w:after="0"/>
      </w:pPr>
      <w:r>
        <w:t>Corticospinal Tract</w:t>
      </w:r>
    </w:p>
    <w:p>
      <w:pPr>
        <w:numPr>
          <w:ilvl w:val="2"/>
          <w:numId w:val="900"/>
        </w:numPr>
        <w:spacing w:before="0" w:after="0"/>
      </w:pPr>
      <w:r>
        <w:t>Lateral Corticospinal Tract</w:t>
      </w:r>
    </w:p>
    <w:p>
      <w:pPr>
        <w:numPr>
          <w:ilvl w:val="2"/>
          <w:numId w:val="900"/>
        </w:numPr>
        <w:spacing w:before="0" w:after="0"/>
      </w:pPr>
      <w:r>
        <w:t>Ventral Corticospinal Tract</w:t>
      </w:r>
    </w:p>
    <w:p>
      <w:pPr>
        <w:numPr>
          <w:ilvl w:val="2"/>
          <w:numId w:val="900"/>
        </w:numPr>
        <w:spacing w:before="0" w:after="0"/>
      </w:pPr>
      <w:r>
        <w:t>Fine Motor Control</w:t>
      </w:r>
    </w:p>
    <w:p>
      <w:pPr>
        <w:numPr>
          <w:ilvl w:val="1"/>
          <w:numId w:val="900"/>
        </w:numPr>
        <w:spacing w:before="0" w:after="0"/>
      </w:pPr>
      <w:r>
        <w:t>Brainstem Pathways</w:t>
      </w:r>
    </w:p>
    <w:p>
      <w:pPr>
        <w:numPr>
          <w:ilvl w:val="2"/>
          <w:numId w:val="900"/>
        </w:numPr>
        <w:spacing w:before="0" w:after="0"/>
      </w:pPr>
      <w:r>
        <w:t>Vestibulospinal Tract</w:t>
      </w:r>
    </w:p>
    <w:p>
      <w:pPr>
        <w:numPr>
          <w:ilvl w:val="3"/>
          <w:numId w:val="900"/>
        </w:numPr>
        <w:spacing w:before="0" w:after="0"/>
      </w:pPr>
      <w:r>
        <w:t>Postural Control</w:t>
      </w:r>
    </w:p>
    <w:p>
      <w:pPr>
        <w:numPr>
          <w:ilvl w:val="2"/>
          <w:numId w:val="900"/>
        </w:numPr>
        <w:spacing w:before="0" w:after="0"/>
      </w:pPr>
      <w:r>
        <w:t>Reticulospinal Tract</w:t>
      </w:r>
    </w:p>
    <w:p>
      <w:pPr>
        <w:numPr>
          <w:ilvl w:val="3"/>
          <w:numId w:val="900"/>
        </w:numPr>
        <w:spacing w:before="0" w:after="0"/>
      </w:pPr>
      <w:r>
        <w:t>Automatic Movements</w:t>
      </w:r>
    </w:p>
    <w:p>
      <w:pPr>
        <w:numPr>
          <w:ilvl w:val="2"/>
          <w:numId w:val="900"/>
        </w:numPr>
        <w:spacing w:before="0" w:after="0"/>
      </w:pPr>
      <w:r>
        <w:t>Rubrospinal Tract</w:t>
      </w:r>
    </w:p>
    <w:p>
      <w:pPr>
        <w:numPr>
          <w:ilvl w:val="3"/>
          <w:numId w:val="900"/>
        </w:numPr>
        <w:spacing w:before="0" w:after="0"/>
      </w:pPr>
      <w:r>
        <w:t>Limb Flexion</w:t>
      </w:r>
    </w:p>
    <w:p>
      <w:pPr>
        <w:numPr>
          <w:ilvl w:val="2"/>
          <w:numId w:val="900"/>
        </w:numPr>
        <w:spacing w:before="0" w:after="0"/>
      </w:pPr>
      <w:r>
        <w:t>Tectospinal Tract</w:t>
      </w:r>
    </w:p>
    <w:p>
      <w:pPr>
        <w:numPr>
          <w:ilvl w:val="3"/>
          <w:numId w:val="900"/>
        </w:numPr>
        <w:spacing w:before="0" w:after="0"/>
      </w:pPr>
      <w:r>
        <w:t>Head and Eye Movements</w:t>
      </w:r>
    </w:p>
    <w:p>
      <w:pPr>
        <w:numPr>
          <w:ilvl w:val="0"/>
          <w:numId w:val="900"/>
        </w:numPr>
        <w:spacing w:before="0" w:after="0"/>
      </w:pPr>
      <w:r>
        <w:t>Motor Cortex</w:t>
      </w:r>
    </w:p>
    <w:p>
      <w:pPr>
        <w:numPr>
          <w:ilvl w:val="1"/>
          <w:numId w:val="900"/>
        </w:numPr>
        <w:spacing w:before="0" w:after="0"/>
      </w:pPr>
      <w:r>
        <w:t>Primary Motor Cortex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2"/>
          <w:numId w:val="900"/>
        </w:numPr>
        <w:spacing w:before="0" w:after="0"/>
      </w:pPr>
      <w:r>
        <w:t>Pyramidal Tract Neurons</w:t>
      </w:r>
    </w:p>
    <w:p>
      <w:pPr>
        <w:numPr>
          <w:ilvl w:val="2"/>
          <w:numId w:val="900"/>
        </w:numPr>
        <w:spacing w:before="0" w:after="0"/>
      </w:pPr>
      <w:r>
        <w:t>Movement Parameters</w:t>
      </w:r>
    </w:p>
    <w:p>
      <w:pPr>
        <w:numPr>
          <w:ilvl w:val="1"/>
          <w:numId w:val="900"/>
        </w:numPr>
        <w:spacing w:before="0" w:after="0"/>
      </w:pPr>
      <w:r>
        <w:t>Premotor Areas</w:t>
      </w:r>
    </w:p>
    <w:p>
      <w:pPr>
        <w:numPr>
          <w:ilvl w:val="2"/>
          <w:numId w:val="900"/>
        </w:numPr>
        <w:spacing w:before="0" w:after="0"/>
      </w:pPr>
      <w:r>
        <w:t>Premotor Cortex</w:t>
      </w:r>
    </w:p>
    <w:p>
      <w:pPr>
        <w:numPr>
          <w:ilvl w:val="3"/>
          <w:numId w:val="900"/>
        </w:numPr>
        <w:spacing w:before="0" w:after="0"/>
      </w:pPr>
      <w:r>
        <w:t>Movement Preparation</w:t>
      </w:r>
    </w:p>
    <w:p>
      <w:pPr>
        <w:numPr>
          <w:ilvl w:val="3"/>
          <w:numId w:val="900"/>
        </w:numPr>
        <w:spacing w:before="0" w:after="0"/>
      </w:pPr>
      <w:r>
        <w:t>Sensory Guidance</w:t>
      </w:r>
    </w:p>
    <w:p>
      <w:pPr>
        <w:numPr>
          <w:ilvl w:val="2"/>
          <w:numId w:val="900"/>
        </w:numPr>
        <w:spacing w:before="0" w:after="0"/>
      </w:pPr>
      <w:r>
        <w:t>Supplementary Motor Area</w:t>
      </w:r>
    </w:p>
    <w:p>
      <w:pPr>
        <w:numPr>
          <w:ilvl w:val="3"/>
          <w:numId w:val="900"/>
        </w:numPr>
        <w:spacing w:before="0" w:after="0"/>
      </w:pPr>
      <w:r>
        <w:t>Movement Sequences</w:t>
      </w:r>
    </w:p>
    <w:p>
      <w:pPr>
        <w:numPr>
          <w:ilvl w:val="3"/>
          <w:numId w:val="900"/>
        </w:numPr>
        <w:spacing w:before="0" w:after="0"/>
      </w:pPr>
      <w:r>
        <w:t>Internally Generated Movements</w:t>
      </w:r>
    </w:p>
    <w:p>
      <w:pPr>
        <w:numPr>
          <w:ilvl w:val="1"/>
          <w:numId w:val="900"/>
        </w:numPr>
        <w:spacing w:before="0" w:after="0"/>
      </w:pPr>
      <w:r>
        <w:t>Posterior Parietal Cortex</w:t>
      </w:r>
    </w:p>
    <w:p>
      <w:pPr>
        <w:numPr>
          <w:ilvl w:val="2"/>
          <w:numId w:val="900"/>
        </w:numPr>
        <w:spacing w:before="0" w:after="0"/>
      </w:pPr>
      <w:r>
        <w:t>Sensorimotor Integration</w:t>
      </w:r>
    </w:p>
    <w:p>
      <w:pPr>
        <w:numPr>
          <w:ilvl w:val="2"/>
          <w:numId w:val="900"/>
        </w:numPr>
        <w:spacing w:before="0" w:after="0"/>
      </w:pPr>
      <w:r>
        <w:t>Spatial Representation</w:t>
      </w:r>
    </w:p>
    <w:p>
      <w:pPr>
        <w:numPr>
          <w:ilvl w:val="0"/>
          <w:numId w:val="900"/>
        </w:numPr>
        <w:spacing w:before="0" w:after="0"/>
      </w:pPr>
      <w:r>
        <w:t>Cerebellum</w:t>
      </w:r>
    </w:p>
    <w:p>
      <w:pPr>
        <w:numPr>
          <w:ilvl w:val="1"/>
          <w:numId w:val="900"/>
        </w:numPr>
        <w:spacing w:before="0" w:after="0"/>
      </w:pPr>
      <w:r>
        <w:t>Cerebellar Anatomy</w:t>
      </w:r>
    </w:p>
    <w:p>
      <w:pPr>
        <w:numPr>
          <w:ilvl w:val="2"/>
          <w:numId w:val="900"/>
        </w:numPr>
        <w:spacing w:before="0" w:after="0"/>
      </w:pPr>
      <w:r>
        <w:t>Cerebellar Cortex</w:t>
      </w:r>
    </w:p>
    <w:p>
      <w:pPr>
        <w:numPr>
          <w:ilvl w:val="3"/>
          <w:numId w:val="900"/>
        </w:numPr>
        <w:spacing w:before="0" w:after="0"/>
      </w:pPr>
      <w:r>
        <w:t>Purkinje Cells</w:t>
      </w:r>
    </w:p>
    <w:p>
      <w:pPr>
        <w:numPr>
          <w:ilvl w:val="3"/>
          <w:numId w:val="900"/>
        </w:numPr>
        <w:spacing w:before="0" w:after="0"/>
      </w:pPr>
      <w:r>
        <w:t>Granule Cells</w:t>
      </w:r>
    </w:p>
    <w:p>
      <w:pPr>
        <w:numPr>
          <w:ilvl w:val="3"/>
          <w:numId w:val="900"/>
        </w:numPr>
        <w:spacing w:before="0" w:after="0"/>
      </w:pPr>
      <w:r>
        <w:t>Molecular Layer</w:t>
      </w:r>
    </w:p>
    <w:p>
      <w:pPr>
        <w:numPr>
          <w:ilvl w:val="2"/>
          <w:numId w:val="900"/>
        </w:numPr>
        <w:spacing w:before="0" w:after="0"/>
      </w:pPr>
      <w:r>
        <w:t>Deep Cerebellar Nuclei</w:t>
      </w:r>
    </w:p>
    <w:p>
      <w:pPr>
        <w:numPr>
          <w:ilvl w:val="2"/>
          <w:numId w:val="900"/>
        </w:numPr>
        <w:spacing w:before="0" w:after="0"/>
      </w:pPr>
      <w:r>
        <w:t>Cerebellar Peduncles</w:t>
      </w:r>
    </w:p>
    <w:p>
      <w:pPr>
        <w:numPr>
          <w:ilvl w:val="1"/>
          <w:numId w:val="900"/>
        </w:numPr>
        <w:spacing w:before="0" w:after="0"/>
      </w:pPr>
      <w:r>
        <w:t>Functional Divisions</w:t>
      </w:r>
    </w:p>
    <w:p>
      <w:pPr>
        <w:numPr>
          <w:ilvl w:val="2"/>
          <w:numId w:val="900"/>
        </w:numPr>
        <w:spacing w:before="0" w:after="0"/>
      </w:pPr>
      <w:r>
        <w:t>Vestibulocerebellum</w:t>
      </w:r>
    </w:p>
    <w:p>
      <w:pPr>
        <w:numPr>
          <w:ilvl w:val="3"/>
          <w:numId w:val="900"/>
        </w:numPr>
        <w:spacing w:before="0" w:after="0"/>
      </w:pPr>
      <w:r>
        <w:t>Balance and Eye Movements</w:t>
      </w:r>
    </w:p>
    <w:p>
      <w:pPr>
        <w:numPr>
          <w:ilvl w:val="2"/>
          <w:numId w:val="900"/>
        </w:numPr>
        <w:spacing w:before="0" w:after="0"/>
      </w:pPr>
      <w:r>
        <w:t>Spinocerebellum</w:t>
      </w:r>
    </w:p>
    <w:p>
      <w:pPr>
        <w:numPr>
          <w:ilvl w:val="3"/>
          <w:numId w:val="900"/>
        </w:numPr>
        <w:spacing w:before="0" w:after="0"/>
      </w:pPr>
      <w:r>
        <w:t>Limb Movement Control</w:t>
      </w:r>
    </w:p>
    <w:p>
      <w:pPr>
        <w:numPr>
          <w:ilvl w:val="2"/>
          <w:numId w:val="900"/>
        </w:numPr>
        <w:spacing w:before="0" w:after="0"/>
      </w:pPr>
      <w:r>
        <w:t>Cerebrocerebellum</w:t>
      </w:r>
    </w:p>
    <w:p>
      <w:pPr>
        <w:numPr>
          <w:ilvl w:val="3"/>
          <w:numId w:val="900"/>
        </w:numPr>
        <w:spacing w:before="0" w:after="0"/>
      </w:pPr>
      <w:r>
        <w:t>Motor Planning and Learning</w:t>
      </w:r>
    </w:p>
    <w:p>
      <w:pPr>
        <w:numPr>
          <w:ilvl w:val="1"/>
          <w:numId w:val="900"/>
        </w:numPr>
        <w:spacing w:before="0" w:after="0"/>
      </w:pPr>
      <w:r>
        <w:t>Cerebellar Circuits</w:t>
      </w:r>
    </w:p>
    <w:p>
      <w:pPr>
        <w:numPr>
          <w:ilvl w:val="2"/>
          <w:numId w:val="900"/>
        </w:numPr>
        <w:spacing w:before="0" w:after="0"/>
      </w:pPr>
      <w:r>
        <w:t>Climbing Fiber Input</w:t>
      </w:r>
    </w:p>
    <w:p>
      <w:pPr>
        <w:numPr>
          <w:ilvl w:val="2"/>
          <w:numId w:val="900"/>
        </w:numPr>
        <w:spacing w:before="0" w:after="0"/>
      </w:pPr>
      <w:r>
        <w:t>Mossy Fiber Input</w:t>
      </w:r>
    </w:p>
    <w:p>
      <w:pPr>
        <w:numPr>
          <w:ilvl w:val="2"/>
          <w:numId w:val="900"/>
        </w:numPr>
        <w:spacing w:before="0" w:after="0"/>
      </w:pPr>
      <w:r>
        <w:t>Purkinje Cell Output</w:t>
      </w:r>
    </w:p>
    <w:p>
      <w:pPr>
        <w:numPr>
          <w:ilvl w:val="1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Long-Term Depression</w:t>
      </w:r>
    </w:p>
    <w:p>
      <w:pPr>
        <w:numPr>
          <w:ilvl w:val="0"/>
          <w:numId w:val="900"/>
        </w:numPr>
        <w:spacing w:before="0" w:after="0"/>
      </w:pPr>
      <w:r>
        <w:t>Basal Ganglia</w:t>
      </w:r>
    </w:p>
    <w:p>
      <w:pPr>
        <w:numPr>
          <w:ilvl w:val="1"/>
          <w:numId w:val="900"/>
        </w:numPr>
        <w:spacing w:before="0" w:after="0"/>
      </w:pPr>
      <w:r>
        <w:t>Basal Ganglia Components</w:t>
      </w:r>
    </w:p>
    <w:p>
      <w:pPr>
        <w:numPr>
          <w:ilvl w:val="2"/>
          <w:numId w:val="900"/>
        </w:numPr>
        <w:spacing w:before="0" w:after="0"/>
      </w:pPr>
      <w:r>
        <w:t>Striatum</w:t>
      </w:r>
    </w:p>
    <w:p>
      <w:pPr>
        <w:numPr>
          <w:ilvl w:val="3"/>
          <w:numId w:val="900"/>
        </w:numPr>
        <w:spacing w:before="0" w:after="0"/>
      </w:pPr>
      <w:r>
        <w:t>Caudate Nucleus</w:t>
      </w:r>
    </w:p>
    <w:p>
      <w:pPr>
        <w:numPr>
          <w:ilvl w:val="3"/>
          <w:numId w:val="900"/>
        </w:numPr>
        <w:spacing w:before="0" w:after="0"/>
      </w:pPr>
      <w:r>
        <w:t>Putamen</w:t>
      </w:r>
    </w:p>
    <w:p>
      <w:pPr>
        <w:numPr>
          <w:ilvl w:val="3"/>
          <w:numId w:val="900"/>
        </w:numPr>
        <w:spacing w:before="0" w:after="0"/>
      </w:pPr>
      <w:r>
        <w:t>Nucleus Accumbens</w:t>
      </w:r>
    </w:p>
    <w:p>
      <w:pPr>
        <w:numPr>
          <w:ilvl w:val="2"/>
          <w:numId w:val="900"/>
        </w:numPr>
        <w:spacing w:before="0" w:after="0"/>
      </w:pPr>
      <w:r>
        <w:t>Globus Pallidus</w:t>
      </w:r>
    </w:p>
    <w:p>
      <w:pPr>
        <w:numPr>
          <w:ilvl w:val="3"/>
          <w:numId w:val="900"/>
        </w:numPr>
        <w:spacing w:before="0" w:after="0"/>
      </w:pPr>
      <w:r>
        <w:t>External Segment</w:t>
      </w:r>
    </w:p>
    <w:p>
      <w:pPr>
        <w:numPr>
          <w:ilvl w:val="3"/>
          <w:numId w:val="900"/>
        </w:numPr>
        <w:spacing w:before="0" w:after="0"/>
      </w:pPr>
      <w:r>
        <w:t>Internal Segment</w:t>
      </w:r>
    </w:p>
    <w:p>
      <w:pPr>
        <w:numPr>
          <w:ilvl w:val="2"/>
          <w:numId w:val="900"/>
        </w:numPr>
        <w:spacing w:before="0" w:after="0"/>
      </w:pPr>
      <w:r>
        <w:t>Subthalamic Nucleus</w:t>
      </w:r>
    </w:p>
    <w:p>
      <w:pPr>
        <w:numPr>
          <w:ilvl w:val="2"/>
          <w:numId w:val="900"/>
        </w:numPr>
        <w:spacing w:before="0" w:after="0"/>
      </w:pPr>
      <w:r>
        <w:t>Substantia Nigra</w:t>
      </w:r>
    </w:p>
    <w:p>
      <w:pPr>
        <w:numPr>
          <w:ilvl w:val="3"/>
          <w:numId w:val="900"/>
        </w:numPr>
        <w:spacing w:before="0" w:after="0"/>
      </w:pPr>
      <w:r>
        <w:t>Pars Compacta</w:t>
      </w:r>
    </w:p>
    <w:p>
      <w:pPr>
        <w:numPr>
          <w:ilvl w:val="3"/>
          <w:numId w:val="900"/>
        </w:numPr>
        <w:spacing w:before="0" w:after="0"/>
      </w:pPr>
      <w:r>
        <w:t>Pars Reticulata</w:t>
      </w:r>
    </w:p>
    <w:p>
      <w:pPr>
        <w:numPr>
          <w:ilvl w:val="1"/>
          <w:numId w:val="900"/>
        </w:numPr>
        <w:spacing w:before="0" w:after="0"/>
      </w:pPr>
      <w:r>
        <w:t>Basal Ganglia Circuits</w:t>
      </w:r>
    </w:p>
    <w:p>
      <w:pPr>
        <w:numPr>
          <w:ilvl w:val="2"/>
          <w:numId w:val="900"/>
        </w:numPr>
        <w:spacing w:before="0" w:after="0"/>
      </w:pPr>
      <w:r>
        <w:t>Direct Pathway</w:t>
      </w:r>
    </w:p>
    <w:p>
      <w:pPr>
        <w:numPr>
          <w:ilvl w:val="3"/>
          <w:numId w:val="900"/>
        </w:numPr>
        <w:spacing w:before="0" w:after="0"/>
      </w:pPr>
      <w:r>
        <w:t>Movement Facilitation</w:t>
      </w:r>
    </w:p>
    <w:p>
      <w:pPr>
        <w:numPr>
          <w:ilvl w:val="2"/>
          <w:numId w:val="900"/>
        </w:numPr>
        <w:spacing w:before="0" w:after="0"/>
      </w:pPr>
      <w:r>
        <w:t>Indirect Pathway</w:t>
      </w:r>
    </w:p>
    <w:p>
      <w:pPr>
        <w:numPr>
          <w:ilvl w:val="3"/>
          <w:numId w:val="900"/>
        </w:numPr>
        <w:spacing w:before="0" w:after="0"/>
      </w:pPr>
      <w:r>
        <w:t>Movement Inhibition</w:t>
      </w:r>
    </w:p>
    <w:p>
      <w:pPr>
        <w:numPr>
          <w:ilvl w:val="2"/>
          <w:numId w:val="900"/>
        </w:numPr>
        <w:spacing w:before="0" w:after="0"/>
      </w:pPr>
      <w:r>
        <w:t>Hyperdirect Pathway</w:t>
      </w:r>
    </w:p>
    <w:p>
      <w:pPr>
        <w:numPr>
          <w:ilvl w:val="3"/>
          <w:numId w:val="900"/>
        </w:numPr>
        <w:spacing w:before="0" w:after="0"/>
      </w:pPr>
      <w:r>
        <w:t>Rapid Inhibition</w:t>
      </w:r>
    </w:p>
    <w:p>
      <w:pPr>
        <w:numPr>
          <w:ilvl w:val="1"/>
          <w:numId w:val="900"/>
        </w:numPr>
        <w:spacing w:before="0" w:after="0"/>
      </w:pPr>
      <w:r>
        <w:t>Dopaminergic Modulation</w:t>
      </w:r>
    </w:p>
    <w:p>
      <w:pPr>
        <w:numPr>
          <w:ilvl w:val="2"/>
          <w:numId w:val="900"/>
        </w:numPr>
        <w:spacing w:before="0" w:after="0"/>
      </w:pPr>
      <w:r>
        <w:t>Reward Prediction</w:t>
      </w:r>
    </w:p>
    <w:p>
      <w:pPr>
        <w:numPr>
          <w:ilvl w:val="2"/>
          <w:numId w:val="900"/>
        </w:numPr>
        <w:spacing w:before="0" w:after="0"/>
      </w:pPr>
      <w:r>
        <w:t>Movement Initiation</w:t>
      </w:r>
    </w:p>
    <w:p>
      <w:pPr>
        <w:numPr>
          <w:ilvl w:val="2"/>
          <w:numId w:val="900"/>
        </w:numPr>
        <w:spacing w:before="0" w:after="0"/>
      </w:pPr>
      <w:r>
        <w:t>Learning and Plasticity</w:t>
      </w:r>
    </w:p>
    <w:p>
      <w:pPr>
        <w:numPr>
          <w:ilvl w:val="1"/>
          <w:numId w:val="900"/>
        </w:numPr>
        <w:spacing w:before="0" w:after="0"/>
      </w:pPr>
      <w:r>
        <w:t>Motor Functions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2"/>
          <w:numId w:val="900"/>
        </w:numPr>
        <w:spacing w:before="0" w:after="0"/>
      </w:pPr>
      <w:r>
        <w:t>Movement Vigor</w:t>
      </w:r>
    </w:p>
    <w:p>
      <w:pPr>
        <w:numPr>
          <w:ilvl w:val="2"/>
          <w:numId w:val="900"/>
        </w:numPr>
        <w:spacing w:before="0" w:after="0"/>
      </w:pPr>
      <w:r>
        <w:t>Habit Formation</w:t>
      </w:r>
    </w:p>
    <w:p>
      <w:pPr>
        <w:pStyle w:val="Heading1"/>
      </w:pPr>
      <w:r>
        <w:t>Regulatory and Integrative Systems</w:t>
      </w:r>
    </w:p>
    <w:p>
      <w:pPr>
        <w:numPr>
          <w:ilvl w:val="0"/>
          <w:numId w:val="900"/>
        </w:numPr>
        <w:spacing w:before="0" w:after="0"/>
      </w:pPr>
      <w:r>
        <w:t>Autonomic Nervous System</w:t>
      </w:r>
    </w:p>
    <w:p>
      <w:pPr>
        <w:numPr>
          <w:ilvl w:val="1"/>
          <w:numId w:val="900"/>
        </w:numPr>
        <w:spacing w:before="0" w:after="0"/>
      </w:pPr>
      <w:r>
        <w:t>Sympathetic Division</w:t>
      </w:r>
    </w:p>
    <w:p>
      <w:pPr>
        <w:numPr>
          <w:ilvl w:val="2"/>
          <w:numId w:val="900"/>
        </w:numPr>
        <w:spacing w:before="0" w:after="0"/>
      </w:pPr>
      <w:r>
        <w:t>Sympathetic Chain</w:t>
      </w:r>
    </w:p>
    <w:p>
      <w:pPr>
        <w:numPr>
          <w:ilvl w:val="2"/>
          <w:numId w:val="900"/>
        </w:numPr>
        <w:spacing w:before="0" w:after="0"/>
      </w:pPr>
      <w:r>
        <w:t>Preganglionic Neurons</w:t>
      </w:r>
    </w:p>
    <w:p>
      <w:pPr>
        <w:numPr>
          <w:ilvl w:val="2"/>
          <w:numId w:val="900"/>
        </w:numPr>
        <w:spacing w:before="0" w:after="0"/>
      </w:pPr>
      <w:r>
        <w:t>Postganglionic Neurons</w:t>
      </w:r>
    </w:p>
    <w:p>
      <w:pPr>
        <w:numPr>
          <w:ilvl w:val="2"/>
          <w:numId w:val="900"/>
        </w:numPr>
        <w:spacing w:before="0" w:after="0"/>
      </w:pPr>
      <w:r>
        <w:t>Adrenergic Receptors</w:t>
      </w:r>
    </w:p>
    <w:p>
      <w:pPr>
        <w:numPr>
          <w:ilvl w:val="3"/>
          <w:numId w:val="900"/>
        </w:numPr>
        <w:spacing w:before="0" w:after="0"/>
      </w:pPr>
      <w:r>
        <w:t>Alpha Receptors</w:t>
      </w:r>
    </w:p>
    <w:p>
      <w:pPr>
        <w:numPr>
          <w:ilvl w:val="3"/>
          <w:numId w:val="900"/>
        </w:numPr>
        <w:spacing w:before="0" w:after="0"/>
      </w:pPr>
      <w:r>
        <w:t>Beta Receptors</w:t>
      </w:r>
    </w:p>
    <w:p>
      <w:pPr>
        <w:numPr>
          <w:ilvl w:val="2"/>
          <w:numId w:val="900"/>
        </w:numPr>
        <w:spacing w:before="0" w:after="0"/>
      </w:pPr>
      <w:r>
        <w:t>Fight-or-Flight Response</w:t>
      </w:r>
    </w:p>
    <w:p>
      <w:pPr>
        <w:numPr>
          <w:ilvl w:val="1"/>
          <w:numId w:val="900"/>
        </w:numPr>
        <w:spacing w:before="0" w:after="0"/>
      </w:pPr>
      <w:r>
        <w:t>Parasympathetic Division</w:t>
      </w:r>
    </w:p>
    <w:p>
      <w:pPr>
        <w:numPr>
          <w:ilvl w:val="2"/>
          <w:numId w:val="900"/>
        </w:numPr>
        <w:spacing w:before="0" w:after="0"/>
      </w:pPr>
      <w:r>
        <w:t>Cranial Parasympathetic</w:t>
      </w:r>
    </w:p>
    <w:p>
      <w:pPr>
        <w:numPr>
          <w:ilvl w:val="2"/>
          <w:numId w:val="900"/>
        </w:numPr>
        <w:spacing w:before="0" w:after="0"/>
      </w:pPr>
      <w:r>
        <w:t>Sacral Parasympathetic</w:t>
      </w:r>
    </w:p>
    <w:p>
      <w:pPr>
        <w:numPr>
          <w:ilvl w:val="2"/>
          <w:numId w:val="900"/>
        </w:numPr>
        <w:spacing w:before="0" w:after="0"/>
      </w:pPr>
      <w:r>
        <w:t>Cholinergic Transmission</w:t>
      </w:r>
    </w:p>
    <w:p>
      <w:pPr>
        <w:numPr>
          <w:ilvl w:val="2"/>
          <w:numId w:val="900"/>
        </w:numPr>
        <w:spacing w:before="0" w:after="0"/>
      </w:pPr>
      <w:r>
        <w:t>Rest-and-Digest Functions</w:t>
      </w:r>
    </w:p>
    <w:p>
      <w:pPr>
        <w:numPr>
          <w:ilvl w:val="1"/>
          <w:numId w:val="900"/>
        </w:numPr>
        <w:spacing w:before="0" w:after="0"/>
      </w:pPr>
      <w:r>
        <w:t>Enteric Nervous System</w:t>
      </w:r>
    </w:p>
    <w:p>
      <w:pPr>
        <w:numPr>
          <w:ilvl w:val="2"/>
          <w:numId w:val="900"/>
        </w:numPr>
        <w:spacing w:before="0" w:after="0"/>
      </w:pPr>
      <w:r>
        <w:t>Myenteric Plexus</w:t>
      </w:r>
    </w:p>
    <w:p>
      <w:pPr>
        <w:numPr>
          <w:ilvl w:val="2"/>
          <w:numId w:val="900"/>
        </w:numPr>
        <w:spacing w:before="0" w:after="0"/>
      </w:pPr>
      <w:r>
        <w:t>Submucosal Plexus</w:t>
      </w:r>
    </w:p>
    <w:p>
      <w:pPr>
        <w:numPr>
          <w:ilvl w:val="2"/>
          <w:numId w:val="900"/>
        </w:numPr>
        <w:spacing w:before="0" w:after="0"/>
      </w:pPr>
      <w:r>
        <w:t>Gastrointestinal Control</w:t>
      </w:r>
    </w:p>
    <w:p>
      <w:pPr>
        <w:numPr>
          <w:ilvl w:val="2"/>
          <w:numId w:val="900"/>
        </w:numPr>
        <w:spacing w:before="0" w:after="0"/>
      </w:pPr>
      <w:r>
        <w:t>Local Reflexes</w:t>
      </w:r>
    </w:p>
    <w:p>
      <w:pPr>
        <w:numPr>
          <w:ilvl w:val="1"/>
          <w:numId w:val="900"/>
        </w:numPr>
        <w:spacing w:before="0" w:after="0"/>
      </w:pPr>
      <w:r>
        <w:t>Autonomic Integration</w:t>
      </w:r>
    </w:p>
    <w:p>
      <w:pPr>
        <w:numPr>
          <w:ilvl w:val="2"/>
          <w:numId w:val="900"/>
        </w:numPr>
        <w:spacing w:before="0" w:after="0"/>
      </w:pPr>
      <w:r>
        <w:t>Central Control Centers</w:t>
      </w:r>
    </w:p>
    <w:p>
      <w:pPr>
        <w:numPr>
          <w:ilvl w:val="2"/>
          <w:numId w:val="900"/>
        </w:numPr>
        <w:spacing w:before="0" w:after="0"/>
      </w:pPr>
      <w:r>
        <w:t>Autonomic Reflexes</w:t>
      </w:r>
    </w:p>
    <w:p>
      <w:pPr>
        <w:numPr>
          <w:ilvl w:val="2"/>
          <w:numId w:val="900"/>
        </w:numPr>
        <w:spacing w:before="0" w:after="0"/>
      </w:pPr>
      <w:r>
        <w:t>Homeostatic Regulation</w:t>
      </w:r>
    </w:p>
    <w:p>
      <w:pPr>
        <w:numPr>
          <w:ilvl w:val="0"/>
          <w:numId w:val="900"/>
        </w:numPr>
        <w:spacing w:before="0" w:after="0"/>
      </w:pPr>
      <w:r>
        <w:t>Hypothalamic-Pituitary System</w:t>
      </w:r>
    </w:p>
    <w:p>
      <w:pPr>
        <w:numPr>
          <w:ilvl w:val="1"/>
          <w:numId w:val="900"/>
        </w:numPr>
        <w:spacing w:before="0" w:after="0"/>
      </w:pPr>
      <w:r>
        <w:t>Hypothalamic Nuclei</w:t>
      </w:r>
    </w:p>
    <w:p>
      <w:pPr>
        <w:numPr>
          <w:ilvl w:val="2"/>
          <w:numId w:val="900"/>
        </w:numPr>
        <w:spacing w:before="0" w:after="0"/>
      </w:pPr>
      <w:r>
        <w:t>Paraventricular Nucleus</w:t>
      </w:r>
    </w:p>
    <w:p>
      <w:pPr>
        <w:numPr>
          <w:ilvl w:val="2"/>
          <w:numId w:val="900"/>
        </w:numPr>
        <w:spacing w:before="0" w:after="0"/>
      </w:pPr>
      <w:r>
        <w:t>Supraoptic Nucleus</w:t>
      </w:r>
    </w:p>
    <w:p>
      <w:pPr>
        <w:numPr>
          <w:ilvl w:val="2"/>
          <w:numId w:val="900"/>
        </w:numPr>
        <w:spacing w:before="0" w:after="0"/>
      </w:pPr>
      <w:r>
        <w:t>Arcuate Nucleus</w:t>
      </w:r>
    </w:p>
    <w:p>
      <w:pPr>
        <w:numPr>
          <w:ilvl w:val="2"/>
          <w:numId w:val="900"/>
        </w:numPr>
        <w:spacing w:before="0" w:after="0"/>
      </w:pPr>
      <w:r>
        <w:t>Suprachiasmatic Nucleus</w:t>
      </w:r>
    </w:p>
    <w:p>
      <w:pPr>
        <w:numPr>
          <w:ilvl w:val="2"/>
          <w:numId w:val="900"/>
        </w:numPr>
        <w:spacing w:before="0" w:after="0"/>
      </w:pPr>
      <w:r>
        <w:t>Ventromedial Nucleus</w:t>
      </w:r>
    </w:p>
    <w:p>
      <w:pPr>
        <w:numPr>
          <w:ilvl w:val="2"/>
          <w:numId w:val="900"/>
        </w:numPr>
        <w:spacing w:before="0" w:after="0"/>
      </w:pPr>
      <w:r>
        <w:t>Lateral Hypothalamus</w:t>
      </w:r>
    </w:p>
    <w:p>
      <w:pPr>
        <w:numPr>
          <w:ilvl w:val="1"/>
          <w:numId w:val="900"/>
        </w:numPr>
        <w:spacing w:before="0" w:after="0"/>
      </w:pPr>
      <w:r>
        <w:t>Posterior Pituitary</w:t>
      </w:r>
    </w:p>
    <w:p>
      <w:pPr>
        <w:numPr>
          <w:ilvl w:val="2"/>
          <w:numId w:val="900"/>
        </w:numPr>
        <w:spacing w:before="0" w:after="0"/>
      </w:pPr>
      <w:r>
        <w:t>Magnocellular Neurons</w:t>
      </w:r>
    </w:p>
    <w:p>
      <w:pPr>
        <w:numPr>
          <w:ilvl w:val="2"/>
          <w:numId w:val="900"/>
        </w:numPr>
        <w:spacing w:before="0" w:after="0"/>
      </w:pPr>
      <w:r>
        <w:t>Antidiuretic Hormone</w:t>
      </w:r>
    </w:p>
    <w:p>
      <w:pPr>
        <w:numPr>
          <w:ilvl w:val="2"/>
          <w:numId w:val="900"/>
        </w:numPr>
        <w:spacing w:before="0" w:after="0"/>
      </w:pPr>
      <w:r>
        <w:t>Oxytocin</w:t>
      </w:r>
    </w:p>
    <w:p>
      <w:pPr>
        <w:numPr>
          <w:ilvl w:val="2"/>
          <w:numId w:val="900"/>
        </w:numPr>
        <w:spacing w:before="0" w:after="0"/>
      </w:pPr>
      <w:r>
        <w:t>Neurohypophyseal Release</w:t>
      </w:r>
    </w:p>
    <w:p>
      <w:pPr>
        <w:numPr>
          <w:ilvl w:val="1"/>
          <w:numId w:val="900"/>
        </w:numPr>
        <w:spacing w:before="0" w:after="0"/>
      </w:pPr>
      <w:r>
        <w:t>Anterior Pituitary</w:t>
      </w:r>
    </w:p>
    <w:p>
      <w:pPr>
        <w:numPr>
          <w:ilvl w:val="2"/>
          <w:numId w:val="900"/>
        </w:numPr>
        <w:spacing w:before="0" w:after="0"/>
      </w:pPr>
      <w:r>
        <w:t>Hypothalamic-Hypophyseal Portal System</w:t>
      </w:r>
    </w:p>
    <w:p>
      <w:pPr>
        <w:numPr>
          <w:ilvl w:val="2"/>
          <w:numId w:val="900"/>
        </w:numPr>
        <w:spacing w:before="0" w:after="0"/>
      </w:pPr>
      <w:r>
        <w:t>Releasing Hormones</w:t>
      </w:r>
    </w:p>
    <w:p>
      <w:pPr>
        <w:numPr>
          <w:ilvl w:val="2"/>
          <w:numId w:val="900"/>
        </w:numPr>
        <w:spacing w:before="0" w:after="0"/>
      </w:pPr>
      <w:r>
        <w:t>Inhibiting Hormones</w:t>
      </w:r>
    </w:p>
    <w:p>
      <w:pPr>
        <w:numPr>
          <w:ilvl w:val="2"/>
          <w:numId w:val="900"/>
        </w:numPr>
        <w:spacing w:before="0" w:after="0"/>
      </w:pPr>
      <w:r>
        <w:t>Pituitary Hormones</w:t>
      </w:r>
    </w:p>
    <w:p>
      <w:pPr>
        <w:numPr>
          <w:ilvl w:val="1"/>
          <w:numId w:val="900"/>
        </w:numPr>
        <w:spacing w:before="0" w:after="0"/>
      </w:pPr>
      <w:r>
        <w:t>Neuroendocrine Regulation</w:t>
      </w:r>
    </w:p>
    <w:p>
      <w:pPr>
        <w:numPr>
          <w:ilvl w:val="2"/>
          <w:numId w:val="900"/>
        </w:numPr>
        <w:spacing w:before="0" w:after="0"/>
      </w:pPr>
      <w:r>
        <w:t>Stress Response</w:t>
      </w:r>
    </w:p>
    <w:p>
      <w:pPr>
        <w:numPr>
          <w:ilvl w:val="3"/>
          <w:numId w:val="900"/>
        </w:numPr>
        <w:spacing w:before="0" w:after="0"/>
      </w:pPr>
      <w:r>
        <w:t>HPA Axis</w:t>
      </w:r>
    </w:p>
    <w:p>
      <w:pPr>
        <w:numPr>
          <w:ilvl w:val="3"/>
          <w:numId w:val="900"/>
        </w:numPr>
        <w:spacing w:before="0" w:after="0"/>
      </w:pPr>
      <w:r>
        <w:t>Cortisol Release</w:t>
      </w:r>
    </w:p>
    <w:p>
      <w:pPr>
        <w:numPr>
          <w:ilvl w:val="2"/>
          <w:numId w:val="900"/>
        </w:numPr>
        <w:spacing w:before="0" w:after="0"/>
      </w:pPr>
      <w:r>
        <w:t>Reproductive Behavior</w:t>
      </w:r>
    </w:p>
    <w:p>
      <w:pPr>
        <w:numPr>
          <w:ilvl w:val="3"/>
          <w:numId w:val="900"/>
        </w:numPr>
        <w:spacing w:before="0" w:after="0"/>
      </w:pPr>
      <w:r>
        <w:t>GnRH Pulsatility</w:t>
      </w:r>
    </w:p>
    <w:p>
      <w:pPr>
        <w:numPr>
          <w:ilvl w:val="3"/>
          <w:numId w:val="900"/>
        </w:numPr>
        <w:spacing w:before="0" w:after="0"/>
      </w:pPr>
      <w:r>
        <w:t>Sex Hormone Effects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3"/>
          <w:numId w:val="900"/>
        </w:numPr>
        <w:spacing w:before="0" w:after="0"/>
      </w:pPr>
      <w:r>
        <w:t>Leptin Signaling</w:t>
      </w:r>
    </w:p>
    <w:p>
      <w:pPr>
        <w:numPr>
          <w:ilvl w:val="3"/>
          <w:numId w:val="900"/>
        </w:numPr>
        <w:spacing w:before="0" w:after="0"/>
      </w:pPr>
      <w:r>
        <w:t>Ghrelin Effects</w:t>
      </w:r>
    </w:p>
    <w:p>
      <w:pPr>
        <w:numPr>
          <w:ilvl w:val="3"/>
          <w:numId w:val="900"/>
        </w:numPr>
        <w:spacing w:before="0" w:after="0"/>
      </w:pPr>
      <w:r>
        <w:t>Feeding Behavior</w:t>
      </w:r>
    </w:p>
    <w:p>
      <w:pPr>
        <w:numPr>
          <w:ilvl w:val="0"/>
          <w:numId w:val="900"/>
        </w:numPr>
        <w:spacing w:before="0" w:after="0"/>
      </w:pPr>
      <w:r>
        <w:t>Circadian Rhythms</w:t>
      </w:r>
    </w:p>
    <w:p>
      <w:pPr>
        <w:numPr>
          <w:ilvl w:val="1"/>
          <w:numId w:val="900"/>
        </w:numPr>
        <w:spacing w:before="0" w:after="0"/>
      </w:pPr>
      <w:r>
        <w:t>Suprachiasmatic Nucleus</w:t>
      </w:r>
    </w:p>
    <w:p>
      <w:pPr>
        <w:numPr>
          <w:ilvl w:val="2"/>
          <w:numId w:val="900"/>
        </w:numPr>
        <w:spacing w:before="0" w:after="0"/>
      </w:pPr>
      <w:r>
        <w:t>Master Clock Function</w:t>
      </w:r>
    </w:p>
    <w:p>
      <w:pPr>
        <w:numPr>
          <w:ilvl w:val="2"/>
          <w:numId w:val="900"/>
        </w:numPr>
        <w:spacing w:before="0" w:after="0"/>
      </w:pPr>
      <w:r>
        <w:t>Molecular Clock Mechanisms</w:t>
      </w:r>
    </w:p>
    <w:p>
      <w:pPr>
        <w:numPr>
          <w:ilvl w:val="3"/>
          <w:numId w:val="900"/>
        </w:numPr>
        <w:spacing w:before="0" w:after="0"/>
      </w:pPr>
      <w:r>
        <w:t>Clock Genes</w:t>
      </w:r>
    </w:p>
    <w:p>
      <w:pPr>
        <w:numPr>
          <w:ilvl w:val="3"/>
          <w:numId w:val="900"/>
        </w:numPr>
        <w:spacing w:before="0" w:after="0"/>
      </w:pPr>
      <w:r>
        <w:t>Transcriptional Loops</w:t>
      </w:r>
    </w:p>
    <w:p>
      <w:pPr>
        <w:numPr>
          <w:ilvl w:val="2"/>
          <w:numId w:val="900"/>
        </w:numPr>
        <w:spacing w:before="0" w:after="0"/>
      </w:pPr>
      <w:r>
        <w:t>Light Entrainment</w:t>
      </w:r>
    </w:p>
    <w:p>
      <w:pPr>
        <w:numPr>
          <w:ilvl w:val="3"/>
          <w:numId w:val="900"/>
        </w:numPr>
        <w:spacing w:before="0" w:after="0"/>
      </w:pPr>
      <w:r>
        <w:t>Retinohypothalamic Tract</w:t>
      </w:r>
    </w:p>
    <w:p>
      <w:pPr>
        <w:numPr>
          <w:ilvl w:val="3"/>
          <w:numId w:val="900"/>
        </w:numPr>
        <w:spacing w:before="0" w:after="0"/>
      </w:pPr>
      <w:r>
        <w:t>Melanopsin Signaling</w:t>
      </w:r>
    </w:p>
    <w:p>
      <w:pPr>
        <w:numPr>
          <w:ilvl w:val="1"/>
          <w:numId w:val="900"/>
        </w:numPr>
        <w:spacing w:before="0" w:after="0"/>
      </w:pPr>
      <w:r>
        <w:t>Peripheral Clocks</w:t>
      </w:r>
    </w:p>
    <w:p>
      <w:pPr>
        <w:numPr>
          <w:ilvl w:val="2"/>
          <w:numId w:val="900"/>
        </w:numPr>
        <w:spacing w:before="0" w:after="0"/>
      </w:pPr>
      <w:r>
        <w:t>Tissue-Specific Rhythms</w:t>
      </w:r>
    </w:p>
    <w:p>
      <w:pPr>
        <w:numPr>
          <w:ilvl w:val="2"/>
          <w:numId w:val="900"/>
        </w:numPr>
        <w:spacing w:before="0" w:after="0"/>
      </w:pPr>
      <w:r>
        <w:t>Clock Synchronization</w:t>
      </w:r>
    </w:p>
    <w:p>
      <w:pPr>
        <w:numPr>
          <w:ilvl w:val="1"/>
          <w:numId w:val="900"/>
        </w:numPr>
        <w:spacing w:before="0" w:after="0"/>
      </w:pPr>
      <w:r>
        <w:t>Sleep-Wake Regulation</w:t>
      </w:r>
    </w:p>
    <w:p>
      <w:pPr>
        <w:numPr>
          <w:ilvl w:val="2"/>
          <w:numId w:val="900"/>
        </w:numPr>
        <w:spacing w:before="0" w:after="0"/>
      </w:pPr>
      <w:r>
        <w:t>Sleep-Promoting Systems</w:t>
      </w:r>
    </w:p>
    <w:p>
      <w:pPr>
        <w:numPr>
          <w:ilvl w:val="3"/>
          <w:numId w:val="900"/>
        </w:numPr>
        <w:spacing w:before="0" w:after="0"/>
      </w:pPr>
      <w:r>
        <w:t>VLPO and Sleep</w:t>
      </w:r>
    </w:p>
    <w:p>
      <w:pPr>
        <w:numPr>
          <w:ilvl w:val="3"/>
          <w:numId w:val="900"/>
        </w:numPr>
        <w:spacing w:before="0" w:after="0"/>
      </w:pPr>
      <w:r>
        <w:t>Adenosine Accumulation</w:t>
      </w:r>
    </w:p>
    <w:p>
      <w:pPr>
        <w:numPr>
          <w:ilvl w:val="2"/>
          <w:numId w:val="900"/>
        </w:numPr>
        <w:spacing w:before="0" w:after="0"/>
      </w:pPr>
      <w:r>
        <w:t>Wake-Promoting Systems</w:t>
      </w:r>
    </w:p>
    <w:p>
      <w:pPr>
        <w:numPr>
          <w:ilvl w:val="3"/>
          <w:numId w:val="900"/>
        </w:numPr>
        <w:spacing w:before="0" w:after="0"/>
      </w:pPr>
      <w:r>
        <w:t>Ascending Arousal System</w:t>
      </w:r>
    </w:p>
    <w:p>
      <w:pPr>
        <w:numPr>
          <w:ilvl w:val="3"/>
          <w:numId w:val="900"/>
        </w:numPr>
        <w:spacing w:before="0" w:after="0"/>
      </w:pPr>
      <w:r>
        <w:t>Orexin/Hypocretin</w:t>
      </w:r>
    </w:p>
    <w:p>
      <w:pPr>
        <w:numPr>
          <w:ilvl w:val="2"/>
          <w:numId w:val="900"/>
        </w:numPr>
        <w:spacing w:before="0" w:after="0"/>
      </w:pPr>
      <w:r>
        <w:t>REM Sleep Control</w:t>
      </w:r>
    </w:p>
    <w:p>
      <w:pPr>
        <w:numPr>
          <w:ilvl w:val="3"/>
          <w:numId w:val="900"/>
        </w:numPr>
        <w:spacing w:before="0" w:after="0"/>
      </w:pPr>
      <w:r>
        <w:t>REM-ON Neurons</w:t>
      </w:r>
    </w:p>
    <w:p>
      <w:pPr>
        <w:numPr>
          <w:ilvl w:val="3"/>
          <w:numId w:val="900"/>
        </w:numPr>
        <w:spacing w:before="0" w:after="0"/>
      </w:pPr>
      <w:r>
        <w:t>REM-OFF Neurons</w:t>
      </w:r>
    </w:p>
    <w:p>
      <w:pPr>
        <w:numPr>
          <w:ilvl w:val="1"/>
          <w:numId w:val="900"/>
        </w:numPr>
        <w:spacing w:before="0" w:after="0"/>
      </w:pPr>
      <w:r>
        <w:t>Sleep Stages</w:t>
      </w:r>
    </w:p>
    <w:p>
      <w:pPr>
        <w:numPr>
          <w:ilvl w:val="2"/>
          <w:numId w:val="900"/>
        </w:numPr>
        <w:spacing w:before="0" w:after="0"/>
      </w:pPr>
      <w:r>
        <w:t>Non-REM Sleep</w:t>
      </w:r>
    </w:p>
    <w:p>
      <w:pPr>
        <w:numPr>
          <w:ilvl w:val="3"/>
          <w:numId w:val="900"/>
        </w:numPr>
        <w:spacing w:before="0" w:after="0"/>
      </w:pPr>
      <w:r>
        <w:t>Stage 1</w:t>
      </w:r>
    </w:p>
    <w:p>
      <w:pPr>
        <w:numPr>
          <w:ilvl w:val="3"/>
          <w:numId w:val="900"/>
        </w:numPr>
        <w:spacing w:before="0" w:after="0"/>
      </w:pPr>
      <w:r>
        <w:t>Stage 2</w:t>
      </w:r>
    </w:p>
    <w:p>
      <w:pPr>
        <w:numPr>
          <w:ilvl w:val="3"/>
          <w:numId w:val="900"/>
        </w:numPr>
        <w:spacing w:before="0" w:after="0"/>
      </w:pPr>
      <w:r>
        <w:t>Stage 3</w:t>
      </w:r>
    </w:p>
    <w:p>
      <w:pPr>
        <w:numPr>
          <w:ilvl w:val="2"/>
          <w:numId w:val="900"/>
        </w:numPr>
        <w:spacing w:before="0" w:after="0"/>
      </w:pPr>
      <w:r>
        <w:t>REM Sleep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Sleep Cycles</w:t>
      </w:r>
    </w:p>
    <w:p>
      <w:pPr>
        <w:numPr>
          <w:ilvl w:val="3"/>
          <w:numId w:val="900"/>
        </w:numPr>
        <w:spacing w:before="0" w:after="0"/>
      </w:pPr>
      <w:r>
        <w:t>Ultradian Rhythms</w:t>
      </w:r>
    </w:p>
    <w:p>
      <w:pPr>
        <w:numPr>
          <w:ilvl w:val="3"/>
          <w:numId w:val="900"/>
        </w:numPr>
        <w:spacing w:before="0" w:after="0"/>
      </w:pPr>
      <w:r>
        <w:t>Age-Related Changes</w:t>
      </w:r>
    </w:p>
    <w:p>
      <w:pPr>
        <w:pStyle w:val="Heading1"/>
      </w:pPr>
      <w:r>
        <w:t>Learning, Memory, and Plasticity</w:t>
      </w:r>
    </w:p>
    <w:p>
      <w:pPr>
        <w:numPr>
          <w:ilvl w:val="0"/>
          <w:numId w:val="900"/>
        </w:numPr>
        <w:spacing w:before="0" w:after="0"/>
      </w:pPr>
      <w:r>
        <w:t>Types of Learning and Memory</w:t>
      </w:r>
    </w:p>
    <w:p>
      <w:pPr>
        <w:numPr>
          <w:ilvl w:val="1"/>
          <w:numId w:val="900"/>
        </w:numPr>
        <w:spacing w:before="0" w:after="0"/>
      </w:pPr>
      <w:r>
        <w:t>Declarative Memory</w:t>
      </w:r>
    </w:p>
    <w:p>
      <w:pPr>
        <w:numPr>
          <w:ilvl w:val="2"/>
          <w:numId w:val="900"/>
        </w:numPr>
        <w:spacing w:before="0" w:after="0"/>
      </w:pPr>
      <w:r>
        <w:t>Episodic Memory</w:t>
      </w:r>
    </w:p>
    <w:p>
      <w:pPr>
        <w:numPr>
          <w:ilvl w:val="3"/>
          <w:numId w:val="900"/>
        </w:numPr>
        <w:spacing w:before="0" w:after="0"/>
      </w:pPr>
      <w:r>
        <w:t>Autobiographical Events</w:t>
      </w:r>
    </w:p>
    <w:p>
      <w:pPr>
        <w:numPr>
          <w:ilvl w:val="3"/>
          <w:numId w:val="900"/>
        </w:numPr>
        <w:spacing w:before="0" w:after="0"/>
      </w:pPr>
      <w:r>
        <w:t>Temporal Context</w:t>
      </w:r>
    </w:p>
    <w:p>
      <w:pPr>
        <w:numPr>
          <w:ilvl w:val="2"/>
          <w:numId w:val="900"/>
        </w:numPr>
        <w:spacing w:before="0" w:after="0"/>
      </w:pPr>
      <w:r>
        <w:t>Semantic Memory</w:t>
      </w:r>
    </w:p>
    <w:p>
      <w:pPr>
        <w:numPr>
          <w:ilvl w:val="3"/>
          <w:numId w:val="900"/>
        </w:numPr>
        <w:spacing w:before="0" w:after="0"/>
      </w:pPr>
      <w:r>
        <w:t>Factual Knowledge</w:t>
      </w:r>
    </w:p>
    <w:p>
      <w:pPr>
        <w:numPr>
          <w:ilvl w:val="3"/>
          <w:numId w:val="900"/>
        </w:numPr>
        <w:spacing w:before="0" w:after="0"/>
      </w:pPr>
      <w:r>
        <w:t>Conceptual Information</w:t>
      </w:r>
    </w:p>
    <w:p>
      <w:pPr>
        <w:numPr>
          <w:ilvl w:val="1"/>
          <w:numId w:val="900"/>
        </w:numPr>
        <w:spacing w:before="0" w:after="0"/>
      </w:pPr>
      <w:r>
        <w:t>Non-Declarative Memory</w:t>
      </w:r>
    </w:p>
    <w:p>
      <w:pPr>
        <w:numPr>
          <w:ilvl w:val="2"/>
          <w:numId w:val="900"/>
        </w:numPr>
        <w:spacing w:before="0" w:after="0"/>
      </w:pPr>
      <w:r>
        <w:t>Procedural Memory</w:t>
      </w:r>
    </w:p>
    <w:p>
      <w:pPr>
        <w:numPr>
          <w:ilvl w:val="3"/>
          <w:numId w:val="900"/>
        </w:numPr>
        <w:spacing w:before="0" w:after="0"/>
      </w:pPr>
      <w:r>
        <w:t>Motor Skills</w:t>
      </w:r>
    </w:p>
    <w:p>
      <w:pPr>
        <w:numPr>
          <w:ilvl w:val="3"/>
          <w:numId w:val="900"/>
        </w:numPr>
        <w:spacing w:before="0" w:after="0"/>
      </w:pPr>
      <w:r>
        <w:t>Cognitive Skills</w:t>
      </w:r>
    </w:p>
    <w:p>
      <w:pPr>
        <w:numPr>
          <w:ilvl w:val="2"/>
          <w:numId w:val="900"/>
        </w:numPr>
        <w:spacing w:before="0" w:after="0"/>
      </w:pPr>
      <w:r>
        <w:t>Associative Learning</w:t>
      </w:r>
    </w:p>
    <w:p>
      <w:pPr>
        <w:numPr>
          <w:ilvl w:val="3"/>
          <w:numId w:val="900"/>
        </w:numPr>
        <w:spacing w:before="0" w:after="0"/>
      </w:pPr>
      <w:r>
        <w:t>Classical Conditioning</w:t>
      </w:r>
    </w:p>
    <w:p>
      <w:pPr>
        <w:numPr>
          <w:ilvl w:val="3"/>
          <w:numId w:val="900"/>
        </w:numPr>
        <w:spacing w:before="0" w:after="0"/>
      </w:pPr>
      <w:r>
        <w:t>Operant Conditioning</w:t>
      </w:r>
    </w:p>
    <w:p>
      <w:pPr>
        <w:numPr>
          <w:ilvl w:val="2"/>
          <w:numId w:val="900"/>
        </w:numPr>
        <w:spacing w:before="0" w:after="0"/>
      </w:pPr>
      <w:r>
        <w:t>Non-Associative Learning</w:t>
      </w:r>
    </w:p>
    <w:p>
      <w:pPr>
        <w:numPr>
          <w:ilvl w:val="3"/>
          <w:numId w:val="900"/>
        </w:numPr>
        <w:spacing w:before="0" w:after="0"/>
      </w:pPr>
      <w:r>
        <w:t>Habituation</w:t>
      </w:r>
    </w:p>
    <w:p>
      <w:pPr>
        <w:numPr>
          <w:ilvl w:val="3"/>
          <w:numId w:val="900"/>
        </w:numPr>
        <w:spacing w:before="0" w:after="0"/>
      </w:pPr>
      <w:r>
        <w:t>Sensitization</w:t>
      </w:r>
    </w:p>
    <w:p>
      <w:pPr>
        <w:numPr>
          <w:ilvl w:val="2"/>
          <w:numId w:val="900"/>
        </w:numPr>
        <w:spacing w:before="0" w:after="0"/>
      </w:pPr>
      <w:r>
        <w:t>Priming</w:t>
      </w:r>
    </w:p>
    <w:p>
      <w:pPr>
        <w:numPr>
          <w:ilvl w:val="3"/>
          <w:numId w:val="900"/>
        </w:numPr>
        <w:spacing w:before="0" w:after="0"/>
      </w:pPr>
      <w:r>
        <w:t>Perceptual Priming</w:t>
      </w:r>
    </w:p>
    <w:p>
      <w:pPr>
        <w:numPr>
          <w:ilvl w:val="3"/>
          <w:numId w:val="900"/>
        </w:numPr>
        <w:spacing w:before="0" w:after="0"/>
      </w:pPr>
      <w:r>
        <w:t>Conceptual Priming</w:t>
      </w:r>
    </w:p>
    <w:p>
      <w:pPr>
        <w:numPr>
          <w:ilvl w:val="0"/>
          <w:numId w:val="900"/>
        </w:numPr>
        <w:spacing w:before="0" w:after="0"/>
      </w:pPr>
      <w:r>
        <w:t>Cellular Mechanisms of Plasticity</w:t>
      </w:r>
    </w:p>
    <w:p>
      <w:pPr>
        <w:numPr>
          <w:ilvl w:val="1"/>
          <w:numId w:val="900"/>
        </w:numPr>
        <w:spacing w:before="0" w:after="0"/>
      </w:pPr>
      <w:r>
        <w:t>Synaptic Plasticity</w:t>
      </w:r>
    </w:p>
    <w:p>
      <w:pPr>
        <w:numPr>
          <w:ilvl w:val="2"/>
          <w:numId w:val="900"/>
        </w:numPr>
        <w:spacing w:before="0" w:after="0"/>
      </w:pPr>
      <w:r>
        <w:t>Homosynaptic Plasticity</w:t>
      </w:r>
    </w:p>
    <w:p>
      <w:pPr>
        <w:numPr>
          <w:ilvl w:val="3"/>
          <w:numId w:val="900"/>
        </w:numPr>
        <w:spacing w:before="0" w:after="0"/>
      </w:pPr>
      <w:r>
        <w:t>LTP Mechanisms</w:t>
      </w:r>
    </w:p>
    <w:p>
      <w:pPr>
        <w:numPr>
          <w:ilvl w:val="3"/>
          <w:numId w:val="900"/>
        </w:numPr>
        <w:spacing w:before="0" w:after="0"/>
      </w:pPr>
      <w:r>
        <w:t>LTD Mechanisms</w:t>
      </w:r>
    </w:p>
    <w:p>
      <w:pPr>
        <w:numPr>
          <w:ilvl w:val="2"/>
          <w:numId w:val="900"/>
        </w:numPr>
        <w:spacing w:before="0" w:after="0"/>
      </w:pPr>
      <w:r>
        <w:t>Heterosynaptic Plasticity</w:t>
      </w:r>
    </w:p>
    <w:p>
      <w:pPr>
        <w:numPr>
          <w:ilvl w:val="3"/>
          <w:numId w:val="900"/>
        </w:numPr>
        <w:spacing w:before="0" w:after="0"/>
      </w:pPr>
      <w:r>
        <w:t>Associative LTP</w:t>
      </w:r>
    </w:p>
    <w:p>
      <w:pPr>
        <w:numPr>
          <w:ilvl w:val="3"/>
          <w:numId w:val="900"/>
        </w:numPr>
        <w:spacing w:before="0" w:after="0"/>
      </w:pPr>
      <w:r>
        <w:t>Metaplasticity</w:t>
      </w:r>
    </w:p>
    <w:p>
      <w:pPr>
        <w:numPr>
          <w:ilvl w:val="2"/>
          <w:numId w:val="900"/>
        </w:numPr>
        <w:spacing w:before="0" w:after="0"/>
      </w:pPr>
      <w:r>
        <w:t>Homeostatic Plasticity</w:t>
      </w:r>
    </w:p>
    <w:p>
      <w:pPr>
        <w:numPr>
          <w:ilvl w:val="3"/>
          <w:numId w:val="900"/>
        </w:numPr>
        <w:spacing w:before="0" w:after="0"/>
      </w:pPr>
      <w:r>
        <w:t>Synaptic Scaling</w:t>
      </w:r>
    </w:p>
    <w:p>
      <w:pPr>
        <w:numPr>
          <w:ilvl w:val="3"/>
          <w:numId w:val="900"/>
        </w:numPr>
        <w:spacing w:before="0" w:after="0"/>
      </w:pPr>
      <w:r>
        <w:t>Intrinsic Excitability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NMDA Receptor Function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Protein Kinases</w:t>
      </w:r>
    </w:p>
    <w:p>
      <w:pPr>
        <w:numPr>
          <w:ilvl w:val="3"/>
          <w:numId w:val="900"/>
        </w:numPr>
        <w:spacing w:before="0" w:after="0"/>
      </w:pPr>
      <w:r>
        <w:t>CaMKII</w:t>
      </w:r>
    </w:p>
    <w:p>
      <w:pPr>
        <w:numPr>
          <w:ilvl w:val="3"/>
          <w:numId w:val="900"/>
        </w:numPr>
        <w:spacing w:before="0" w:after="0"/>
      </w:pPr>
      <w:r>
        <w:t>PKA</w:t>
      </w:r>
    </w:p>
    <w:p>
      <w:pPr>
        <w:numPr>
          <w:ilvl w:val="3"/>
          <w:numId w:val="900"/>
        </w:numPr>
        <w:spacing w:before="0" w:after="0"/>
      </w:pPr>
      <w:r>
        <w:t>PKC</w:t>
      </w:r>
    </w:p>
    <w:p>
      <w:pPr>
        <w:numPr>
          <w:ilvl w:val="2"/>
          <w:numId w:val="900"/>
        </w:numPr>
        <w:spacing w:before="0" w:after="0"/>
      </w:pPr>
      <w:r>
        <w:t>Gene Expression</w:t>
      </w:r>
    </w:p>
    <w:p>
      <w:pPr>
        <w:numPr>
          <w:ilvl w:val="3"/>
          <w:numId w:val="900"/>
        </w:numPr>
        <w:spacing w:before="0" w:after="0"/>
      </w:pPr>
      <w:r>
        <w:t>CREB Signaling</w:t>
      </w:r>
    </w:p>
    <w:p>
      <w:pPr>
        <w:numPr>
          <w:ilvl w:val="3"/>
          <w:numId w:val="900"/>
        </w:numPr>
        <w:spacing w:before="0" w:after="0"/>
      </w:pPr>
      <w:r>
        <w:t>Immediate Early Genes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3"/>
          <w:numId w:val="900"/>
        </w:numPr>
        <w:spacing w:before="0" w:after="0"/>
      </w:pPr>
      <w:r>
        <w:t>Local Translation</w:t>
      </w:r>
    </w:p>
    <w:p>
      <w:pPr>
        <w:numPr>
          <w:ilvl w:val="3"/>
          <w:numId w:val="900"/>
        </w:numPr>
        <w:spacing w:before="0" w:after="0"/>
      </w:pPr>
      <w:r>
        <w:t>Synaptic Tagging</w:t>
      </w:r>
    </w:p>
    <w:p>
      <w:pPr>
        <w:numPr>
          <w:ilvl w:val="1"/>
          <w:numId w:val="900"/>
        </w:numPr>
        <w:spacing w:before="0" w:after="0"/>
      </w:pPr>
      <w:r>
        <w:t>Structural Plasticity</w:t>
      </w:r>
    </w:p>
    <w:p>
      <w:pPr>
        <w:numPr>
          <w:ilvl w:val="2"/>
          <w:numId w:val="900"/>
        </w:numPr>
        <w:spacing w:before="0" w:after="0"/>
      </w:pPr>
      <w:r>
        <w:t>Dendritic Spine Changes</w:t>
      </w:r>
    </w:p>
    <w:p>
      <w:pPr>
        <w:numPr>
          <w:ilvl w:val="2"/>
          <w:numId w:val="900"/>
        </w:numPr>
        <w:spacing w:before="0" w:after="0"/>
      </w:pPr>
      <w:r>
        <w:t>Synapse Formation</w:t>
      </w:r>
    </w:p>
    <w:p>
      <w:pPr>
        <w:numPr>
          <w:ilvl w:val="2"/>
          <w:numId w:val="900"/>
        </w:numPr>
        <w:spacing w:before="0" w:after="0"/>
      </w:pPr>
      <w:r>
        <w:t>Synapse Elimination</w:t>
      </w:r>
    </w:p>
    <w:p>
      <w:pPr>
        <w:numPr>
          <w:ilvl w:val="2"/>
          <w:numId w:val="900"/>
        </w:numPr>
        <w:spacing w:before="0" w:after="0"/>
      </w:pPr>
      <w:r>
        <w:t>Adult Neurogenesis</w:t>
      </w:r>
    </w:p>
    <w:p>
      <w:pPr>
        <w:numPr>
          <w:ilvl w:val="0"/>
          <w:numId w:val="900"/>
        </w:numPr>
        <w:spacing w:before="0" w:after="0"/>
      </w:pPr>
      <w:r>
        <w:t>Brain Structures in Memory</w:t>
      </w:r>
    </w:p>
    <w:p>
      <w:pPr>
        <w:numPr>
          <w:ilvl w:val="1"/>
          <w:numId w:val="900"/>
        </w:numPr>
        <w:spacing w:before="0" w:after="0"/>
      </w:pPr>
      <w:r>
        <w:t>Hippocampal Formation</w:t>
      </w:r>
    </w:p>
    <w:p>
      <w:pPr>
        <w:numPr>
          <w:ilvl w:val="2"/>
          <w:numId w:val="900"/>
        </w:numPr>
        <w:spacing w:before="0" w:after="0"/>
      </w:pPr>
      <w:r>
        <w:t>Hippocampal Subfields</w:t>
      </w:r>
    </w:p>
    <w:p>
      <w:pPr>
        <w:numPr>
          <w:ilvl w:val="3"/>
          <w:numId w:val="900"/>
        </w:numPr>
        <w:spacing w:before="0" w:after="0"/>
      </w:pPr>
      <w:r>
        <w:t>CA1</w:t>
      </w:r>
    </w:p>
    <w:p>
      <w:pPr>
        <w:numPr>
          <w:ilvl w:val="3"/>
          <w:numId w:val="900"/>
        </w:numPr>
        <w:spacing w:before="0" w:after="0"/>
      </w:pPr>
      <w:r>
        <w:t>CA3</w:t>
      </w:r>
    </w:p>
    <w:p>
      <w:pPr>
        <w:numPr>
          <w:ilvl w:val="3"/>
          <w:numId w:val="900"/>
        </w:numPr>
        <w:spacing w:before="0" w:after="0"/>
      </w:pPr>
      <w:r>
        <w:t>Dentate Gyrus</w:t>
      </w:r>
    </w:p>
    <w:p>
      <w:pPr>
        <w:numPr>
          <w:ilvl w:val="2"/>
          <w:numId w:val="900"/>
        </w:numPr>
        <w:spacing w:before="0" w:after="0"/>
      </w:pPr>
      <w:r>
        <w:t>Entorhinal Cortex</w:t>
      </w:r>
    </w:p>
    <w:p>
      <w:pPr>
        <w:numPr>
          <w:ilvl w:val="2"/>
          <w:numId w:val="900"/>
        </w:numPr>
        <w:spacing w:before="0" w:after="0"/>
      </w:pPr>
      <w:r>
        <w:t>Memory Consolidation</w:t>
      </w:r>
    </w:p>
    <w:p>
      <w:pPr>
        <w:numPr>
          <w:ilvl w:val="2"/>
          <w:numId w:val="900"/>
        </w:numPr>
        <w:spacing w:before="0" w:after="0"/>
      </w:pPr>
      <w:r>
        <w:t>Spatial Memory</w:t>
      </w:r>
    </w:p>
    <w:p>
      <w:pPr>
        <w:numPr>
          <w:ilvl w:val="2"/>
          <w:numId w:val="900"/>
        </w:numPr>
        <w:spacing w:before="0" w:after="0"/>
      </w:pPr>
      <w:r>
        <w:t>Pattern Separation</w:t>
      </w:r>
    </w:p>
    <w:p>
      <w:pPr>
        <w:numPr>
          <w:ilvl w:val="2"/>
          <w:numId w:val="900"/>
        </w:numPr>
        <w:spacing w:before="0" w:after="0"/>
      </w:pPr>
      <w:r>
        <w:t>Pattern Completion</w:t>
      </w:r>
    </w:p>
    <w:p>
      <w:pPr>
        <w:numPr>
          <w:ilvl w:val="1"/>
          <w:numId w:val="900"/>
        </w:numPr>
        <w:spacing w:before="0" w:after="0"/>
      </w:pPr>
      <w:r>
        <w:t>Amygdala</w:t>
      </w:r>
    </w:p>
    <w:p>
      <w:pPr>
        <w:numPr>
          <w:ilvl w:val="2"/>
          <w:numId w:val="900"/>
        </w:numPr>
        <w:spacing w:before="0" w:after="0"/>
      </w:pPr>
      <w:r>
        <w:t>Emotional Memory</w:t>
      </w:r>
    </w:p>
    <w:p>
      <w:pPr>
        <w:numPr>
          <w:ilvl w:val="2"/>
          <w:numId w:val="900"/>
        </w:numPr>
        <w:spacing w:before="0" w:after="0"/>
      </w:pPr>
      <w:r>
        <w:t>Fear Conditioning</w:t>
      </w:r>
    </w:p>
    <w:p>
      <w:pPr>
        <w:numPr>
          <w:ilvl w:val="2"/>
          <w:numId w:val="900"/>
        </w:numPr>
        <w:spacing w:before="0" w:after="0"/>
      </w:pPr>
      <w:r>
        <w:t>Memory Modulation</w:t>
      </w:r>
    </w:p>
    <w:p>
      <w:pPr>
        <w:numPr>
          <w:ilvl w:val="1"/>
          <w:numId w:val="900"/>
        </w:numPr>
        <w:spacing w:before="0" w:after="0"/>
      </w:pPr>
      <w:r>
        <w:t>Neocortex</w:t>
      </w:r>
    </w:p>
    <w:p>
      <w:pPr>
        <w:numPr>
          <w:ilvl w:val="2"/>
          <w:numId w:val="900"/>
        </w:numPr>
        <w:spacing w:before="0" w:after="0"/>
      </w:pPr>
      <w:r>
        <w:t>Distributed Storage</w:t>
      </w:r>
    </w:p>
    <w:p>
      <w:pPr>
        <w:numPr>
          <w:ilvl w:val="2"/>
          <w:numId w:val="900"/>
        </w:numPr>
        <w:spacing w:before="0" w:after="0"/>
      </w:pPr>
      <w:r>
        <w:t>Cortical Consolidation</w:t>
      </w:r>
    </w:p>
    <w:p>
      <w:pPr>
        <w:numPr>
          <w:ilvl w:val="2"/>
          <w:numId w:val="900"/>
        </w:numPr>
        <w:spacing w:before="0" w:after="0"/>
      </w:pPr>
      <w:r>
        <w:t>Semantic Networks</w:t>
      </w:r>
    </w:p>
    <w:p>
      <w:pPr>
        <w:numPr>
          <w:ilvl w:val="1"/>
          <w:numId w:val="900"/>
        </w:numPr>
        <w:spacing w:before="0" w:after="0"/>
      </w:pPr>
      <w:r>
        <w:t>Cerebellum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Associative Learning</w:t>
      </w:r>
    </w:p>
    <w:p>
      <w:pPr>
        <w:numPr>
          <w:ilvl w:val="2"/>
          <w:numId w:val="900"/>
        </w:numPr>
        <w:spacing w:before="0" w:after="0"/>
      </w:pPr>
      <w:r>
        <w:t>Error-Based Learning</w:t>
      </w:r>
    </w:p>
    <w:p>
      <w:pPr>
        <w:numPr>
          <w:ilvl w:val="1"/>
          <w:numId w:val="900"/>
        </w:numPr>
        <w:spacing w:before="0" w:after="0"/>
      </w:pPr>
      <w:r>
        <w:t>Striatum</w:t>
      </w:r>
    </w:p>
    <w:p>
      <w:pPr>
        <w:numPr>
          <w:ilvl w:val="2"/>
          <w:numId w:val="900"/>
        </w:numPr>
        <w:spacing w:before="0" w:after="0"/>
      </w:pPr>
      <w:r>
        <w:t>Habit Learning</w:t>
      </w:r>
    </w:p>
    <w:p>
      <w:pPr>
        <w:numPr>
          <w:ilvl w:val="2"/>
          <w:numId w:val="900"/>
        </w:numPr>
        <w:spacing w:before="0" w:after="0"/>
      </w:pPr>
      <w:r>
        <w:t>Procedural Memory</w:t>
      </w:r>
    </w:p>
    <w:p>
      <w:pPr>
        <w:numPr>
          <w:ilvl w:val="2"/>
          <w:numId w:val="900"/>
        </w:numPr>
        <w:spacing w:before="0" w:after="0"/>
      </w:pPr>
      <w:r>
        <w:t>Reward Learning</w:t>
      </w:r>
    </w:p>
    <w:p>
      <w:pPr>
        <w:pStyle w:val="Heading1"/>
      </w:pPr>
      <w:r>
        <w:t>Higher Cognitive Functions</w:t>
      </w:r>
    </w:p>
    <w:p>
      <w:pPr>
        <w:numPr>
          <w:ilvl w:val="0"/>
          <w:numId w:val="900"/>
        </w:numPr>
        <w:spacing w:before="0" w:after="0"/>
      </w:pPr>
      <w:r>
        <w:t>Language</w:t>
      </w:r>
    </w:p>
    <w:p>
      <w:pPr>
        <w:numPr>
          <w:ilvl w:val="1"/>
          <w:numId w:val="900"/>
        </w:numPr>
        <w:spacing w:before="0" w:after="0"/>
      </w:pPr>
      <w:r>
        <w:t>Language Areas</w:t>
      </w:r>
    </w:p>
    <w:p>
      <w:pPr>
        <w:numPr>
          <w:ilvl w:val="2"/>
          <w:numId w:val="900"/>
        </w:numPr>
        <w:spacing w:before="0" w:after="0"/>
      </w:pPr>
      <w:r>
        <w:t>Broca's Area</w:t>
      </w:r>
    </w:p>
    <w:p>
      <w:pPr>
        <w:numPr>
          <w:ilvl w:val="3"/>
          <w:numId w:val="900"/>
        </w:numPr>
        <w:spacing w:before="0" w:after="0"/>
      </w:pPr>
      <w:r>
        <w:t>Speech Production</w:t>
      </w:r>
    </w:p>
    <w:p>
      <w:pPr>
        <w:numPr>
          <w:ilvl w:val="3"/>
          <w:numId w:val="900"/>
        </w:numPr>
        <w:spacing w:before="0" w:after="0"/>
      </w:pPr>
      <w:r>
        <w:t>Syntactic Processing</w:t>
      </w:r>
    </w:p>
    <w:p>
      <w:pPr>
        <w:numPr>
          <w:ilvl w:val="2"/>
          <w:numId w:val="900"/>
        </w:numPr>
        <w:spacing w:before="0" w:after="0"/>
      </w:pPr>
      <w:r>
        <w:t>Wernicke's Area</w:t>
      </w:r>
    </w:p>
    <w:p>
      <w:pPr>
        <w:numPr>
          <w:ilvl w:val="3"/>
          <w:numId w:val="900"/>
        </w:numPr>
        <w:spacing w:before="0" w:after="0"/>
      </w:pPr>
      <w:r>
        <w:t>Language Comprehension</w:t>
      </w:r>
    </w:p>
    <w:p>
      <w:pPr>
        <w:numPr>
          <w:ilvl w:val="3"/>
          <w:numId w:val="900"/>
        </w:numPr>
        <w:spacing w:before="0" w:after="0"/>
      </w:pPr>
      <w:r>
        <w:t>Semantic Processing</w:t>
      </w:r>
    </w:p>
    <w:p>
      <w:pPr>
        <w:numPr>
          <w:ilvl w:val="2"/>
          <w:numId w:val="900"/>
        </w:numPr>
        <w:spacing w:before="0" w:after="0"/>
      </w:pPr>
      <w:r>
        <w:t>Angular Gyrus</w:t>
      </w:r>
    </w:p>
    <w:p>
      <w:pPr>
        <w:numPr>
          <w:ilvl w:val="3"/>
          <w:numId w:val="900"/>
        </w:numPr>
        <w:spacing w:before="0" w:after="0"/>
      </w:pPr>
      <w:r>
        <w:t>Reading and Writing</w:t>
      </w:r>
    </w:p>
    <w:p>
      <w:pPr>
        <w:numPr>
          <w:ilvl w:val="2"/>
          <w:numId w:val="900"/>
        </w:numPr>
        <w:spacing w:before="0" w:after="0"/>
      </w:pPr>
      <w:r>
        <w:t>Arcuate Fasciculus</w:t>
      </w:r>
    </w:p>
    <w:p>
      <w:pPr>
        <w:numPr>
          <w:ilvl w:val="3"/>
          <w:numId w:val="900"/>
        </w:numPr>
        <w:spacing w:before="0" w:after="0"/>
      </w:pPr>
      <w:r>
        <w:t>Language Connectivity</w:t>
      </w:r>
    </w:p>
    <w:p>
      <w:pPr>
        <w:numPr>
          <w:ilvl w:val="1"/>
          <w:numId w:val="900"/>
        </w:numPr>
        <w:spacing w:before="0" w:after="0"/>
      </w:pPr>
      <w:r>
        <w:t>Language Processing</w:t>
      </w:r>
    </w:p>
    <w:p>
      <w:pPr>
        <w:numPr>
          <w:ilvl w:val="2"/>
          <w:numId w:val="900"/>
        </w:numPr>
        <w:spacing w:before="0" w:after="0"/>
      </w:pPr>
      <w:r>
        <w:t>Phonological Processing</w:t>
      </w:r>
    </w:p>
    <w:p>
      <w:pPr>
        <w:numPr>
          <w:ilvl w:val="2"/>
          <w:numId w:val="900"/>
        </w:numPr>
        <w:spacing w:before="0" w:after="0"/>
      </w:pPr>
      <w:r>
        <w:t>Lexical Access</w:t>
      </w:r>
    </w:p>
    <w:p>
      <w:pPr>
        <w:numPr>
          <w:ilvl w:val="2"/>
          <w:numId w:val="900"/>
        </w:numPr>
        <w:spacing w:before="0" w:after="0"/>
      </w:pPr>
      <w:r>
        <w:t>Syntactic Parsing</w:t>
      </w:r>
    </w:p>
    <w:p>
      <w:pPr>
        <w:numPr>
          <w:ilvl w:val="2"/>
          <w:numId w:val="900"/>
        </w:numPr>
        <w:spacing w:before="0" w:after="0"/>
      </w:pPr>
      <w:r>
        <w:t>Semantic Integration</w:t>
      </w:r>
    </w:p>
    <w:p>
      <w:pPr>
        <w:numPr>
          <w:ilvl w:val="1"/>
          <w:numId w:val="900"/>
        </w:numPr>
        <w:spacing w:before="0" w:after="0"/>
      </w:pPr>
      <w:r>
        <w:t>Language Development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Neural Plasticity</w:t>
      </w:r>
    </w:p>
    <w:p>
      <w:pPr>
        <w:numPr>
          <w:ilvl w:val="2"/>
          <w:numId w:val="900"/>
        </w:numPr>
        <w:spacing w:before="0" w:after="0"/>
      </w:pPr>
      <w:r>
        <w:t>Bilingual Brain</w:t>
      </w:r>
    </w:p>
    <w:p>
      <w:pPr>
        <w:numPr>
          <w:ilvl w:val="1"/>
          <w:numId w:val="900"/>
        </w:numPr>
        <w:spacing w:before="0" w:after="0"/>
      </w:pPr>
      <w:r>
        <w:t>Language Disorders</w:t>
      </w:r>
    </w:p>
    <w:p>
      <w:pPr>
        <w:numPr>
          <w:ilvl w:val="2"/>
          <w:numId w:val="900"/>
        </w:numPr>
        <w:spacing w:before="0" w:after="0"/>
      </w:pPr>
      <w:r>
        <w:t>Aphasia Types</w:t>
      </w:r>
    </w:p>
    <w:p>
      <w:pPr>
        <w:numPr>
          <w:ilvl w:val="2"/>
          <w:numId w:val="900"/>
        </w:numPr>
        <w:spacing w:before="0" w:after="0"/>
      </w:pPr>
      <w:r>
        <w:t>Developmental Language Disorders</w:t>
      </w:r>
    </w:p>
    <w:p>
      <w:pPr>
        <w:numPr>
          <w:ilvl w:val="0"/>
          <w:numId w:val="900"/>
        </w:numPr>
        <w:spacing w:before="0" w:after="0"/>
      </w:pPr>
      <w:r>
        <w:t>Executive Functions</w:t>
      </w:r>
    </w:p>
    <w:p>
      <w:pPr>
        <w:numPr>
          <w:ilvl w:val="1"/>
          <w:numId w:val="900"/>
        </w:numPr>
        <w:spacing w:before="0" w:after="0"/>
      </w:pPr>
      <w:r>
        <w:t>Prefrontal Cortex</w:t>
      </w:r>
    </w:p>
    <w:p>
      <w:pPr>
        <w:numPr>
          <w:ilvl w:val="2"/>
          <w:numId w:val="900"/>
        </w:numPr>
        <w:spacing w:before="0" w:after="0"/>
      </w:pPr>
      <w:r>
        <w:t>Dorsolateral PFC</w:t>
      </w:r>
    </w:p>
    <w:p>
      <w:pPr>
        <w:numPr>
          <w:ilvl w:val="3"/>
          <w:numId w:val="900"/>
        </w:numPr>
        <w:spacing w:before="0" w:after="0"/>
      </w:pPr>
      <w:r>
        <w:t>Working Memory</w:t>
      </w:r>
    </w:p>
    <w:p>
      <w:pPr>
        <w:numPr>
          <w:ilvl w:val="3"/>
          <w:numId w:val="900"/>
        </w:numPr>
        <w:spacing w:before="0" w:after="0"/>
      </w:pPr>
      <w:r>
        <w:t>Cognitive Control</w:t>
      </w:r>
    </w:p>
    <w:p>
      <w:pPr>
        <w:numPr>
          <w:ilvl w:val="2"/>
          <w:numId w:val="900"/>
        </w:numPr>
        <w:spacing w:before="0" w:after="0"/>
      </w:pPr>
      <w:r>
        <w:t>Ventromedial PFC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3"/>
          <w:numId w:val="900"/>
        </w:numPr>
        <w:spacing w:before="0" w:after="0"/>
      </w:pPr>
      <w:r>
        <w:t>Emotional Regulation</w:t>
      </w:r>
    </w:p>
    <w:p>
      <w:pPr>
        <w:numPr>
          <w:ilvl w:val="2"/>
          <w:numId w:val="900"/>
        </w:numPr>
        <w:spacing w:before="0" w:after="0"/>
      </w:pPr>
      <w:r>
        <w:t>Anterior Cingulate Cortex</w:t>
      </w:r>
    </w:p>
    <w:p>
      <w:pPr>
        <w:numPr>
          <w:ilvl w:val="3"/>
          <w:numId w:val="900"/>
        </w:numPr>
        <w:spacing w:before="0" w:after="0"/>
      </w:pPr>
      <w:r>
        <w:t>Conflict Monitoring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Phonological Loop</w:t>
      </w:r>
    </w:p>
    <w:p>
      <w:pPr>
        <w:numPr>
          <w:ilvl w:val="2"/>
          <w:numId w:val="900"/>
        </w:numPr>
        <w:spacing w:before="0" w:after="0"/>
      </w:pPr>
      <w:r>
        <w:t>Visuospatial Sketchpad</w:t>
      </w:r>
    </w:p>
    <w:p>
      <w:pPr>
        <w:numPr>
          <w:ilvl w:val="2"/>
          <w:numId w:val="900"/>
        </w:numPr>
        <w:spacing w:before="0" w:after="0"/>
      </w:pPr>
      <w:r>
        <w:t>Central Executive</w:t>
      </w:r>
    </w:p>
    <w:p>
      <w:pPr>
        <w:numPr>
          <w:ilvl w:val="2"/>
          <w:numId w:val="900"/>
        </w:numPr>
        <w:spacing w:before="0" w:after="0"/>
      </w:pPr>
      <w:r>
        <w:t>Episodic Buffer</w:t>
      </w:r>
    </w:p>
    <w:p>
      <w:pPr>
        <w:numPr>
          <w:ilvl w:val="1"/>
          <w:numId w:val="900"/>
        </w:numPr>
        <w:spacing w:before="0" w:after="0"/>
      </w:pPr>
      <w:r>
        <w:t>Cognitive Control</w:t>
      </w:r>
    </w:p>
    <w:p>
      <w:pPr>
        <w:numPr>
          <w:ilvl w:val="2"/>
          <w:numId w:val="900"/>
        </w:numPr>
        <w:spacing w:before="0" w:after="0"/>
      </w:pPr>
      <w:r>
        <w:t>Attention Control</w:t>
      </w:r>
    </w:p>
    <w:p>
      <w:pPr>
        <w:numPr>
          <w:ilvl w:val="2"/>
          <w:numId w:val="900"/>
        </w:numPr>
        <w:spacing w:before="0" w:after="0"/>
      </w:pPr>
      <w:r>
        <w:t>Inhibitory Control</w:t>
      </w:r>
    </w:p>
    <w:p>
      <w:pPr>
        <w:numPr>
          <w:ilvl w:val="2"/>
          <w:numId w:val="900"/>
        </w:numPr>
        <w:spacing w:before="0" w:after="0"/>
      </w:pPr>
      <w:r>
        <w:t>Cognitive Flexibility</w:t>
      </w:r>
    </w:p>
    <w:p>
      <w:pPr>
        <w:numPr>
          <w:ilvl w:val="2"/>
          <w:numId w:val="900"/>
        </w:numPr>
        <w:spacing w:before="0" w:after="0"/>
      </w:pPr>
      <w:r>
        <w:t>Goal Management</w:t>
      </w:r>
    </w:p>
    <w:p>
      <w:pPr>
        <w:numPr>
          <w:ilvl w:val="0"/>
          <w:numId w:val="900"/>
        </w:numPr>
        <w:spacing w:before="0" w:after="0"/>
      </w:pPr>
      <w:r>
        <w:t>Attention</w:t>
      </w:r>
    </w:p>
    <w:p>
      <w:pPr>
        <w:numPr>
          <w:ilvl w:val="1"/>
          <w:numId w:val="900"/>
        </w:numPr>
        <w:spacing w:before="0" w:after="0"/>
      </w:pPr>
      <w:r>
        <w:t>Attention Networks</w:t>
      </w:r>
    </w:p>
    <w:p>
      <w:pPr>
        <w:numPr>
          <w:ilvl w:val="2"/>
          <w:numId w:val="900"/>
        </w:numPr>
        <w:spacing w:before="0" w:after="0"/>
      </w:pPr>
      <w:r>
        <w:t>Alerting Network</w:t>
      </w:r>
    </w:p>
    <w:p>
      <w:pPr>
        <w:numPr>
          <w:ilvl w:val="2"/>
          <w:numId w:val="900"/>
        </w:numPr>
        <w:spacing w:before="0" w:after="0"/>
      </w:pPr>
      <w:r>
        <w:t>Orienting Network</w:t>
      </w:r>
    </w:p>
    <w:p>
      <w:pPr>
        <w:numPr>
          <w:ilvl w:val="2"/>
          <w:numId w:val="900"/>
        </w:numPr>
        <w:spacing w:before="0" w:after="0"/>
      </w:pPr>
      <w:r>
        <w:t>Executive Network</w:t>
      </w:r>
    </w:p>
    <w:p>
      <w:pPr>
        <w:numPr>
          <w:ilvl w:val="1"/>
          <w:numId w:val="900"/>
        </w:numPr>
        <w:spacing w:before="0" w:after="0"/>
      </w:pPr>
      <w:r>
        <w:t>Types of Attention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3"/>
          <w:numId w:val="900"/>
        </w:numPr>
        <w:spacing w:before="0" w:after="0"/>
      </w:pPr>
      <w:r>
        <w:t>Spatial Attention</w:t>
      </w:r>
    </w:p>
    <w:p>
      <w:pPr>
        <w:numPr>
          <w:ilvl w:val="3"/>
          <w:numId w:val="900"/>
        </w:numPr>
        <w:spacing w:before="0" w:after="0"/>
      </w:pPr>
      <w:r>
        <w:t>Feature-Based Attention</w:t>
      </w:r>
    </w:p>
    <w:p>
      <w:pPr>
        <w:numPr>
          <w:ilvl w:val="2"/>
          <w:numId w:val="900"/>
        </w:numPr>
        <w:spacing w:before="0" w:after="0"/>
      </w:pPr>
      <w:r>
        <w:t>Divided Attention</w:t>
      </w:r>
    </w:p>
    <w:p>
      <w:pPr>
        <w:numPr>
          <w:ilvl w:val="2"/>
          <w:numId w:val="900"/>
        </w:numPr>
        <w:spacing w:before="0" w:after="0"/>
      </w:pPr>
      <w:r>
        <w:t>Sustained Attention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Frontoparietal Network</w:t>
      </w:r>
    </w:p>
    <w:p>
      <w:pPr>
        <w:numPr>
          <w:ilvl w:val="2"/>
          <w:numId w:val="900"/>
        </w:numPr>
        <w:spacing w:before="0" w:after="0"/>
      </w:pPr>
      <w:r>
        <w:t>Default Mode Network</w:t>
      </w:r>
    </w:p>
    <w:p>
      <w:pPr>
        <w:numPr>
          <w:ilvl w:val="2"/>
          <w:numId w:val="900"/>
        </w:numPr>
        <w:spacing w:before="0" w:after="0"/>
      </w:pPr>
      <w:r>
        <w:t>Salience Network</w:t>
      </w:r>
    </w:p>
    <w:p>
      <w:pPr>
        <w:numPr>
          <w:ilvl w:val="0"/>
          <w:numId w:val="900"/>
        </w:numPr>
        <w:spacing w:before="0" w:after="0"/>
      </w:pPr>
      <w:r>
        <w:t>Consciousness</w:t>
      </w:r>
    </w:p>
    <w:p>
      <w:pPr>
        <w:numPr>
          <w:ilvl w:val="1"/>
          <w:numId w:val="900"/>
        </w:numPr>
        <w:spacing w:before="0" w:after="0"/>
      </w:pPr>
      <w:r>
        <w:t>Neural Correlates of Consciousness</w:t>
      </w:r>
    </w:p>
    <w:p>
      <w:pPr>
        <w:numPr>
          <w:ilvl w:val="2"/>
          <w:numId w:val="900"/>
        </w:numPr>
        <w:spacing w:before="0" w:after="0"/>
      </w:pPr>
      <w:r>
        <w:t>Global Workspace Theory</w:t>
      </w:r>
    </w:p>
    <w:p>
      <w:pPr>
        <w:numPr>
          <w:ilvl w:val="2"/>
          <w:numId w:val="900"/>
        </w:numPr>
        <w:spacing w:before="0" w:after="0"/>
      </w:pPr>
      <w:r>
        <w:t>Integrated Information Theory</w:t>
      </w:r>
    </w:p>
    <w:p>
      <w:pPr>
        <w:numPr>
          <w:ilvl w:val="2"/>
          <w:numId w:val="900"/>
        </w:numPr>
        <w:spacing w:before="0" w:after="0"/>
      </w:pPr>
      <w:r>
        <w:t>Recurrent Processing Theory</w:t>
      </w:r>
    </w:p>
    <w:p>
      <w:pPr>
        <w:numPr>
          <w:ilvl w:val="1"/>
          <w:numId w:val="900"/>
        </w:numPr>
        <w:spacing w:before="0" w:after="0"/>
      </w:pPr>
      <w:r>
        <w:t>States of Consciousness</w:t>
      </w:r>
    </w:p>
    <w:p>
      <w:pPr>
        <w:numPr>
          <w:ilvl w:val="2"/>
          <w:numId w:val="900"/>
        </w:numPr>
        <w:spacing w:before="0" w:after="0"/>
      </w:pPr>
      <w:r>
        <w:t>Wakefulness</w:t>
      </w:r>
    </w:p>
    <w:p>
      <w:pPr>
        <w:numPr>
          <w:ilvl w:val="2"/>
          <w:numId w:val="900"/>
        </w:numPr>
        <w:spacing w:before="0" w:after="0"/>
      </w:pPr>
      <w:r>
        <w:t>Sleep</w:t>
      </w:r>
    </w:p>
    <w:p>
      <w:pPr>
        <w:numPr>
          <w:ilvl w:val="2"/>
          <w:numId w:val="900"/>
        </w:numPr>
        <w:spacing w:before="0" w:after="0"/>
      </w:pPr>
      <w:r>
        <w:t>Anesthesia</w:t>
      </w:r>
    </w:p>
    <w:p>
      <w:pPr>
        <w:numPr>
          <w:ilvl w:val="2"/>
          <w:numId w:val="900"/>
        </w:numPr>
        <w:spacing w:before="0" w:after="0"/>
      </w:pPr>
      <w:r>
        <w:t>Altered States</w:t>
      </w:r>
    </w:p>
    <w:p>
      <w:pPr>
        <w:numPr>
          <w:ilvl w:val="1"/>
          <w:numId w:val="900"/>
        </w:numPr>
        <w:spacing w:before="0" w:after="0"/>
      </w:pPr>
      <w:r>
        <w:t>Binding Problem</w:t>
      </w:r>
    </w:p>
    <w:p>
      <w:pPr>
        <w:numPr>
          <w:ilvl w:val="2"/>
          <w:numId w:val="900"/>
        </w:numPr>
        <w:spacing w:before="0" w:after="0"/>
      </w:pPr>
      <w:r>
        <w:t>Feature Integration</w:t>
      </w:r>
    </w:p>
    <w:p>
      <w:pPr>
        <w:numPr>
          <w:ilvl w:val="2"/>
          <w:numId w:val="900"/>
        </w:numPr>
        <w:spacing w:before="0" w:after="0"/>
      </w:pPr>
      <w:r>
        <w:t>Temporal Binding</w:t>
      </w:r>
    </w:p>
    <w:p>
      <w:pPr>
        <w:numPr>
          <w:ilvl w:val="2"/>
          <w:numId w:val="900"/>
        </w:numPr>
        <w:spacing w:before="0" w:after="0"/>
      </w:pPr>
      <w:r>
        <w:t>Neural Synchrony</w:t>
      </w:r>
    </w:p>
    <w:p>
      <w:pPr>
        <w:pStyle w:val="Heading1"/>
      </w:pPr>
      <w:r>
        <w:t>Emotion and Motivation</w:t>
      </w:r>
    </w:p>
    <w:p>
      <w:pPr>
        <w:numPr>
          <w:ilvl w:val="0"/>
          <w:numId w:val="900"/>
        </w:numPr>
        <w:spacing w:before="0" w:after="0"/>
      </w:pPr>
      <w:r>
        <w:t>Limbic System</w:t>
      </w:r>
    </w:p>
    <w:p>
      <w:pPr>
        <w:numPr>
          <w:ilvl w:val="1"/>
          <w:numId w:val="900"/>
        </w:numPr>
        <w:spacing w:before="0" w:after="0"/>
      </w:pPr>
      <w:r>
        <w:t>Anatomical Components</w:t>
      </w:r>
    </w:p>
    <w:p>
      <w:pPr>
        <w:numPr>
          <w:ilvl w:val="2"/>
          <w:numId w:val="900"/>
        </w:numPr>
        <w:spacing w:before="0" w:after="0"/>
      </w:pPr>
      <w:r>
        <w:t>Hippocampus</w:t>
      </w:r>
    </w:p>
    <w:p>
      <w:pPr>
        <w:numPr>
          <w:ilvl w:val="2"/>
          <w:numId w:val="900"/>
        </w:numPr>
        <w:spacing w:before="0" w:after="0"/>
      </w:pPr>
      <w:r>
        <w:t>Amygdala</w:t>
      </w:r>
    </w:p>
    <w:p>
      <w:pPr>
        <w:numPr>
          <w:ilvl w:val="2"/>
          <w:numId w:val="900"/>
        </w:numPr>
        <w:spacing w:before="0" w:after="0"/>
      </w:pPr>
      <w:r>
        <w:t>Cingulate Cortex</w:t>
      </w:r>
    </w:p>
    <w:p>
      <w:pPr>
        <w:numPr>
          <w:ilvl w:val="2"/>
          <w:numId w:val="900"/>
        </w:numPr>
        <w:spacing w:before="0" w:after="0"/>
      </w:pPr>
      <w:r>
        <w:t>Hypothalamus</w:t>
      </w:r>
    </w:p>
    <w:p>
      <w:pPr>
        <w:numPr>
          <w:ilvl w:val="2"/>
          <w:numId w:val="900"/>
        </w:numPr>
        <w:spacing w:before="0" w:after="0"/>
      </w:pPr>
      <w:r>
        <w:t>Septal Nuclei</w:t>
      </w:r>
    </w:p>
    <w:p>
      <w:pPr>
        <w:numPr>
          <w:ilvl w:val="1"/>
          <w:numId w:val="900"/>
        </w:numPr>
        <w:spacing w:before="0" w:after="0"/>
      </w:pPr>
      <w:r>
        <w:t>Functional Connections</w:t>
      </w:r>
    </w:p>
    <w:p>
      <w:pPr>
        <w:numPr>
          <w:ilvl w:val="2"/>
          <w:numId w:val="900"/>
        </w:numPr>
        <w:spacing w:before="0" w:after="0"/>
      </w:pPr>
      <w:r>
        <w:t>Papez Circuit</w:t>
      </w:r>
    </w:p>
    <w:p>
      <w:pPr>
        <w:numPr>
          <w:ilvl w:val="2"/>
          <w:numId w:val="900"/>
        </w:numPr>
        <w:spacing w:before="0" w:after="0"/>
      </w:pPr>
      <w:r>
        <w:t>Extended Amygdala</w:t>
      </w:r>
    </w:p>
    <w:p>
      <w:pPr>
        <w:numPr>
          <w:ilvl w:val="0"/>
          <w:numId w:val="900"/>
        </w:numPr>
        <w:spacing w:before="0" w:after="0"/>
      </w:pPr>
      <w:r>
        <w:t>Emotion Processing</w:t>
      </w:r>
    </w:p>
    <w:p>
      <w:pPr>
        <w:numPr>
          <w:ilvl w:val="1"/>
          <w:numId w:val="900"/>
        </w:numPr>
        <w:spacing w:before="0" w:after="0"/>
      </w:pPr>
      <w:r>
        <w:t>Amygdala Function</w:t>
      </w:r>
    </w:p>
    <w:p>
      <w:pPr>
        <w:numPr>
          <w:ilvl w:val="2"/>
          <w:numId w:val="900"/>
        </w:numPr>
        <w:spacing w:before="0" w:after="0"/>
      </w:pPr>
      <w:r>
        <w:t>Fear Processing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Emotional Memory</w:t>
      </w:r>
    </w:p>
    <w:p>
      <w:pPr>
        <w:numPr>
          <w:ilvl w:val="2"/>
          <w:numId w:val="900"/>
        </w:numPr>
        <w:spacing w:before="0" w:after="0"/>
      </w:pPr>
      <w:r>
        <w:t>Social Emotions</w:t>
      </w:r>
    </w:p>
    <w:p>
      <w:pPr>
        <w:numPr>
          <w:ilvl w:val="1"/>
          <w:numId w:val="900"/>
        </w:numPr>
        <w:spacing w:before="0" w:after="0"/>
      </w:pPr>
      <w:r>
        <w:t>Prefrontal Regulation</w:t>
      </w:r>
    </w:p>
    <w:p>
      <w:pPr>
        <w:numPr>
          <w:ilvl w:val="2"/>
          <w:numId w:val="900"/>
        </w:numPr>
        <w:spacing w:before="0" w:after="0"/>
      </w:pPr>
      <w:r>
        <w:t>Emotion Regulation</w:t>
      </w:r>
    </w:p>
    <w:p>
      <w:pPr>
        <w:numPr>
          <w:ilvl w:val="2"/>
          <w:numId w:val="900"/>
        </w:numPr>
        <w:spacing w:before="0" w:after="0"/>
      </w:pPr>
      <w:r>
        <w:t>Cognitive Reappraisal</w:t>
      </w:r>
    </w:p>
    <w:p>
      <w:pPr>
        <w:numPr>
          <w:ilvl w:val="2"/>
          <w:numId w:val="900"/>
        </w:numPr>
        <w:spacing w:before="0" w:after="0"/>
      </w:pPr>
      <w:r>
        <w:t>Impulse Control</w:t>
      </w:r>
    </w:p>
    <w:p>
      <w:pPr>
        <w:numPr>
          <w:ilvl w:val="1"/>
          <w:numId w:val="900"/>
        </w:numPr>
        <w:spacing w:before="0" w:after="0"/>
      </w:pPr>
      <w:r>
        <w:t>Insula</w:t>
      </w:r>
    </w:p>
    <w:p>
      <w:pPr>
        <w:numPr>
          <w:ilvl w:val="2"/>
          <w:numId w:val="900"/>
        </w:numPr>
        <w:spacing w:before="0" w:after="0"/>
      </w:pPr>
      <w:r>
        <w:t>Interoception</w:t>
      </w:r>
    </w:p>
    <w:p>
      <w:pPr>
        <w:numPr>
          <w:ilvl w:val="2"/>
          <w:numId w:val="900"/>
        </w:numPr>
        <w:spacing w:before="0" w:after="0"/>
      </w:pPr>
      <w:r>
        <w:t>Emotional Awareness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0"/>
          <w:numId w:val="900"/>
        </w:numPr>
        <w:spacing w:before="0" w:after="0"/>
      </w:pPr>
      <w:r>
        <w:t>Reward and Motivation</w:t>
      </w:r>
    </w:p>
    <w:p>
      <w:pPr>
        <w:numPr>
          <w:ilvl w:val="1"/>
          <w:numId w:val="900"/>
        </w:numPr>
        <w:spacing w:before="0" w:after="0"/>
      </w:pPr>
      <w:r>
        <w:t>Dopamine Systems</w:t>
      </w:r>
    </w:p>
    <w:p>
      <w:pPr>
        <w:numPr>
          <w:ilvl w:val="2"/>
          <w:numId w:val="900"/>
        </w:numPr>
        <w:spacing w:before="0" w:after="0"/>
      </w:pPr>
      <w:r>
        <w:t>Mesolimbic Pathway</w:t>
      </w:r>
    </w:p>
    <w:p>
      <w:pPr>
        <w:numPr>
          <w:ilvl w:val="2"/>
          <w:numId w:val="900"/>
        </w:numPr>
        <w:spacing w:before="0" w:after="0"/>
      </w:pPr>
      <w:r>
        <w:t>Mesocortical Pathway</w:t>
      </w:r>
    </w:p>
    <w:p>
      <w:pPr>
        <w:numPr>
          <w:ilvl w:val="2"/>
          <w:numId w:val="900"/>
        </w:numPr>
        <w:spacing w:before="0" w:after="0"/>
      </w:pPr>
      <w:r>
        <w:t>Nigrostriatal Pathway</w:t>
      </w:r>
    </w:p>
    <w:p>
      <w:pPr>
        <w:numPr>
          <w:ilvl w:val="1"/>
          <w:numId w:val="900"/>
        </w:numPr>
        <w:spacing w:before="0" w:after="0"/>
      </w:pPr>
      <w:r>
        <w:t>Reward Processing</w:t>
      </w:r>
    </w:p>
    <w:p>
      <w:pPr>
        <w:numPr>
          <w:ilvl w:val="2"/>
          <w:numId w:val="900"/>
        </w:numPr>
        <w:spacing w:before="0" w:after="0"/>
      </w:pPr>
      <w:r>
        <w:t>Reward Prediction Error</w:t>
      </w:r>
    </w:p>
    <w:p>
      <w:pPr>
        <w:numPr>
          <w:ilvl w:val="2"/>
          <w:numId w:val="900"/>
        </w:numPr>
        <w:spacing w:before="0" w:after="0"/>
      </w:pPr>
      <w:r>
        <w:t>Incentive Salience</w:t>
      </w:r>
    </w:p>
    <w:p>
      <w:pPr>
        <w:numPr>
          <w:ilvl w:val="2"/>
          <w:numId w:val="900"/>
        </w:numPr>
        <w:spacing w:before="0" w:after="0"/>
      </w:pPr>
      <w:r>
        <w:t>Hedonic Impact</w:t>
      </w:r>
    </w:p>
    <w:p>
      <w:pPr>
        <w:numPr>
          <w:ilvl w:val="1"/>
          <w:numId w:val="900"/>
        </w:numPr>
        <w:spacing w:before="0" w:after="0"/>
      </w:pPr>
      <w:r>
        <w:t>Addiction Mechanisms</w:t>
      </w:r>
    </w:p>
    <w:p>
      <w:pPr>
        <w:numPr>
          <w:ilvl w:val="2"/>
          <w:numId w:val="900"/>
        </w:numPr>
        <w:spacing w:before="0" w:after="0"/>
      </w:pPr>
      <w:r>
        <w:t>Neuroadaptation</w:t>
      </w:r>
    </w:p>
    <w:p>
      <w:pPr>
        <w:numPr>
          <w:ilvl w:val="2"/>
          <w:numId w:val="900"/>
        </w:numPr>
        <w:spacing w:before="0" w:after="0"/>
      </w:pPr>
      <w:r>
        <w:t>Tolerance and Withdrawal</w:t>
      </w:r>
    </w:p>
    <w:p>
      <w:pPr>
        <w:numPr>
          <w:ilvl w:val="2"/>
          <w:numId w:val="900"/>
        </w:numPr>
        <w:spacing w:before="0" w:after="0"/>
      </w:pPr>
      <w:r>
        <w:t>Relapse Mechanisms</w:t>
      </w:r>
    </w:p>
    <w:p>
      <w:pPr>
        <w:numPr>
          <w:ilvl w:val="0"/>
          <w:numId w:val="900"/>
        </w:numPr>
        <w:spacing w:before="0" w:after="0"/>
      </w:pPr>
      <w:r>
        <w:t>Stress Response</w:t>
      </w:r>
    </w:p>
    <w:p>
      <w:pPr>
        <w:numPr>
          <w:ilvl w:val="1"/>
          <w:numId w:val="900"/>
        </w:numPr>
        <w:spacing w:before="0" w:after="0"/>
      </w:pPr>
      <w:r>
        <w:t>HPA Axis</w:t>
      </w:r>
    </w:p>
    <w:p>
      <w:pPr>
        <w:numPr>
          <w:ilvl w:val="2"/>
          <w:numId w:val="900"/>
        </w:numPr>
        <w:spacing w:before="0" w:after="0"/>
      </w:pPr>
      <w:r>
        <w:t>Stress Hormone Release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1"/>
          <w:numId w:val="900"/>
        </w:numPr>
        <w:spacing w:before="0" w:after="0"/>
      </w:pPr>
      <w:r>
        <w:t>Neural Stress Circuits</w:t>
      </w:r>
    </w:p>
    <w:p>
      <w:pPr>
        <w:numPr>
          <w:ilvl w:val="2"/>
          <w:numId w:val="900"/>
        </w:numPr>
        <w:spacing w:before="0" w:after="0"/>
      </w:pPr>
      <w:r>
        <w:t>Stress-Responsive Regions</w:t>
      </w:r>
    </w:p>
    <w:p>
      <w:pPr>
        <w:numPr>
          <w:ilvl w:val="2"/>
          <w:numId w:val="900"/>
        </w:numPr>
        <w:spacing w:before="0" w:after="0"/>
      </w:pPr>
      <w:r>
        <w:t>Chronic Stress Effects</w:t>
      </w:r>
    </w:p>
    <w:p>
      <w:pPr>
        <w:numPr>
          <w:ilvl w:val="1"/>
          <w:numId w:val="900"/>
        </w:numPr>
        <w:spacing w:before="0" w:after="0"/>
      </w:pPr>
      <w:r>
        <w:t>Stress and Memory</w:t>
      </w:r>
    </w:p>
    <w:p>
      <w:pPr>
        <w:numPr>
          <w:ilvl w:val="2"/>
          <w:numId w:val="900"/>
        </w:numPr>
        <w:spacing w:before="0" w:after="0"/>
      </w:pPr>
      <w:r>
        <w:t>Stress Hormone Effects</w:t>
      </w:r>
    </w:p>
    <w:p>
      <w:pPr>
        <w:numPr>
          <w:ilvl w:val="2"/>
          <w:numId w:val="900"/>
        </w:numPr>
        <w:spacing w:before="0" w:after="0"/>
      </w:pPr>
      <w:r>
        <w:t>Memory Consolidation</w:t>
      </w:r>
    </w:p>
    <w:p>
      <w:pPr>
        <w:numPr>
          <w:ilvl w:val="2"/>
          <w:numId w:val="900"/>
        </w:numPr>
        <w:spacing w:before="0" w:after="0"/>
      </w:pPr>
      <w:r>
        <w:t>Memory Retrieval</w:t>
      </w:r>
    </w:p>
    <w:p>
      <w:pPr>
        <w:pStyle w:val="Heading1"/>
      </w:pPr>
      <w:r>
        <w:t>Pathophysiology and Disorders</w:t>
      </w:r>
    </w:p>
    <w:p>
      <w:pPr>
        <w:numPr>
          <w:ilvl w:val="0"/>
          <w:numId w:val="900"/>
        </w:numPr>
        <w:spacing w:before="0" w:after="0"/>
      </w:pPr>
      <w:r>
        <w:t>Neurodevelopmental Disorders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Core Symptoms</w:t>
      </w:r>
    </w:p>
    <w:p>
      <w:pPr>
        <w:numPr>
          <w:ilvl w:val="3"/>
          <w:numId w:val="900"/>
        </w:numPr>
        <w:spacing w:before="0" w:after="0"/>
      </w:pPr>
      <w:r>
        <w:t>Social Communication Deficits</w:t>
      </w:r>
    </w:p>
    <w:p>
      <w:pPr>
        <w:numPr>
          <w:ilvl w:val="3"/>
          <w:numId w:val="900"/>
        </w:numPr>
        <w:spacing w:before="0" w:after="0"/>
      </w:pPr>
      <w:r>
        <w:t>Restricted Interests</w:t>
      </w:r>
    </w:p>
    <w:p>
      <w:pPr>
        <w:numPr>
          <w:ilvl w:val="3"/>
          <w:numId w:val="900"/>
        </w:numPr>
        <w:spacing w:before="0" w:after="0"/>
      </w:pPr>
      <w:r>
        <w:t>Repetitive Behaviors</w:t>
      </w:r>
    </w:p>
    <w:p>
      <w:pPr>
        <w:numPr>
          <w:ilvl w:val="2"/>
          <w:numId w:val="900"/>
        </w:numPr>
        <w:spacing w:before="0" w:after="0"/>
      </w:pPr>
      <w:r>
        <w:t>Neurobiological Findings</w:t>
      </w:r>
    </w:p>
    <w:p>
      <w:pPr>
        <w:numPr>
          <w:ilvl w:val="3"/>
          <w:numId w:val="900"/>
        </w:numPr>
        <w:spacing w:before="0" w:after="0"/>
      </w:pPr>
      <w:r>
        <w:t>Brain Connectivity</w:t>
      </w:r>
    </w:p>
    <w:p>
      <w:pPr>
        <w:numPr>
          <w:ilvl w:val="3"/>
          <w:numId w:val="900"/>
        </w:numPr>
        <w:spacing w:before="0" w:after="0"/>
      </w:pPr>
      <w:r>
        <w:t>Synaptic Function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1"/>
          <w:numId w:val="900"/>
        </w:numPr>
        <w:spacing w:before="0" w:after="0"/>
      </w:pPr>
      <w:r>
        <w:t>ADHD</w:t>
      </w:r>
    </w:p>
    <w:p>
      <w:pPr>
        <w:numPr>
          <w:ilvl w:val="2"/>
          <w:numId w:val="900"/>
        </w:numPr>
        <w:spacing w:before="0" w:after="0"/>
      </w:pPr>
      <w:r>
        <w:t>Symptom Domains</w:t>
      </w:r>
    </w:p>
    <w:p>
      <w:pPr>
        <w:numPr>
          <w:ilvl w:val="3"/>
          <w:numId w:val="900"/>
        </w:numPr>
        <w:spacing w:before="0" w:after="0"/>
      </w:pPr>
      <w:r>
        <w:t>Inattention</w:t>
      </w:r>
    </w:p>
    <w:p>
      <w:pPr>
        <w:numPr>
          <w:ilvl w:val="3"/>
          <w:numId w:val="900"/>
        </w:numPr>
        <w:spacing w:before="0" w:after="0"/>
      </w:pPr>
      <w:r>
        <w:t>Hyperactivity</w:t>
      </w:r>
    </w:p>
    <w:p>
      <w:pPr>
        <w:numPr>
          <w:ilvl w:val="3"/>
          <w:numId w:val="900"/>
        </w:numPr>
        <w:spacing w:before="0" w:after="0"/>
      </w:pPr>
      <w:r>
        <w:t>Impulsivity</w:t>
      </w:r>
    </w:p>
    <w:p>
      <w:pPr>
        <w:numPr>
          <w:ilvl w:val="2"/>
          <w:numId w:val="900"/>
        </w:numPr>
        <w:spacing w:before="0" w:after="0"/>
      </w:pPr>
      <w:r>
        <w:t>Neural Circuits</w:t>
      </w:r>
    </w:p>
    <w:p>
      <w:pPr>
        <w:numPr>
          <w:ilvl w:val="3"/>
          <w:numId w:val="900"/>
        </w:numPr>
        <w:spacing w:before="0" w:after="0"/>
      </w:pPr>
      <w:r>
        <w:t>Prefrontal Dysfunction</w:t>
      </w:r>
    </w:p>
    <w:p>
      <w:pPr>
        <w:numPr>
          <w:ilvl w:val="3"/>
          <w:numId w:val="900"/>
        </w:numPr>
        <w:spacing w:before="0" w:after="0"/>
      </w:pPr>
      <w:r>
        <w:t>Dopamine Systems</w:t>
      </w:r>
    </w:p>
    <w:p>
      <w:pPr>
        <w:numPr>
          <w:ilvl w:val="1"/>
          <w:numId w:val="900"/>
        </w:numPr>
        <w:spacing w:before="0" w:after="0"/>
      </w:pPr>
      <w:r>
        <w:t>Intellectual Disabilities</w:t>
      </w:r>
    </w:p>
    <w:p>
      <w:pPr>
        <w:numPr>
          <w:ilvl w:val="2"/>
          <w:numId w:val="900"/>
        </w:numPr>
        <w:spacing w:before="0" w:after="0"/>
      </w:pPr>
      <w:r>
        <w:t>Genetic Causes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Neural Development</w:t>
      </w:r>
    </w:p>
    <w:p>
      <w:pPr>
        <w:numPr>
          <w:ilvl w:val="0"/>
          <w:numId w:val="900"/>
        </w:numPr>
        <w:spacing w:before="0" w:after="0"/>
      </w:pPr>
      <w:r>
        <w:t>Neurodegenerative Diseases</w:t>
      </w:r>
    </w:p>
    <w:p>
      <w:pPr>
        <w:numPr>
          <w:ilvl w:val="1"/>
          <w:numId w:val="900"/>
        </w:numPr>
        <w:spacing w:before="0" w:after="0"/>
      </w:pPr>
      <w:r>
        <w:t>Alzheimer's Disease</w:t>
      </w:r>
    </w:p>
    <w:p>
      <w:pPr>
        <w:numPr>
          <w:ilvl w:val="2"/>
          <w:numId w:val="900"/>
        </w:numPr>
        <w:spacing w:before="0" w:after="0"/>
      </w:pPr>
      <w:r>
        <w:t>Pathological Hallmarks</w:t>
      </w:r>
    </w:p>
    <w:p>
      <w:pPr>
        <w:numPr>
          <w:ilvl w:val="3"/>
          <w:numId w:val="900"/>
        </w:numPr>
        <w:spacing w:before="0" w:after="0"/>
      </w:pPr>
      <w:r>
        <w:t>Amyloid Plaques</w:t>
      </w:r>
    </w:p>
    <w:p>
      <w:pPr>
        <w:numPr>
          <w:ilvl w:val="3"/>
          <w:numId w:val="900"/>
        </w:numPr>
        <w:spacing w:before="0" w:after="0"/>
      </w:pPr>
      <w:r>
        <w:t>Neurofibrillary Tangles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Therapeutic Approaches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Dopamine Neuron Loss</w:t>
      </w:r>
    </w:p>
    <w:p>
      <w:pPr>
        <w:numPr>
          <w:ilvl w:val="2"/>
          <w:numId w:val="900"/>
        </w:numPr>
        <w:spacing w:before="0" w:after="0"/>
      </w:pPr>
      <w:r>
        <w:t>Alpha-Synuclein Pathology</w:t>
      </w:r>
    </w:p>
    <w:p>
      <w:pPr>
        <w:numPr>
          <w:ilvl w:val="2"/>
          <w:numId w:val="900"/>
        </w:numPr>
        <w:spacing w:before="0" w:after="0"/>
      </w:pPr>
      <w:r>
        <w:t>Motor Symptoms</w:t>
      </w:r>
    </w:p>
    <w:p>
      <w:pPr>
        <w:numPr>
          <w:ilvl w:val="2"/>
          <w:numId w:val="900"/>
        </w:numPr>
        <w:spacing w:before="0" w:after="0"/>
      </w:pPr>
      <w:r>
        <w:t>Non-Motor Symptoms</w:t>
      </w:r>
    </w:p>
    <w:p>
      <w:pPr>
        <w:numPr>
          <w:ilvl w:val="1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CAG Repeat Expansion</w:t>
      </w:r>
    </w:p>
    <w:p>
      <w:pPr>
        <w:numPr>
          <w:ilvl w:val="2"/>
          <w:numId w:val="900"/>
        </w:numPr>
        <w:spacing w:before="0" w:after="0"/>
      </w:pPr>
      <w:r>
        <w:t>Striatal Degeneration</w:t>
      </w:r>
    </w:p>
    <w:p>
      <w:pPr>
        <w:numPr>
          <w:ilvl w:val="2"/>
          <w:numId w:val="900"/>
        </w:numPr>
        <w:spacing w:before="0" w:after="0"/>
      </w:pPr>
      <w:r>
        <w:t>Motor and Cognitive Symptoms</w:t>
      </w:r>
    </w:p>
    <w:p>
      <w:pPr>
        <w:numPr>
          <w:ilvl w:val="1"/>
          <w:numId w:val="900"/>
        </w:numPr>
        <w:spacing w:before="0" w:after="0"/>
      </w:pPr>
      <w:r>
        <w:t>Amyotrophic Lateral Sclerosis</w:t>
      </w:r>
    </w:p>
    <w:p>
      <w:pPr>
        <w:numPr>
          <w:ilvl w:val="2"/>
          <w:numId w:val="900"/>
        </w:numPr>
        <w:spacing w:before="0" w:after="0"/>
      </w:pPr>
      <w:r>
        <w:t>Motor Neuron Degeneration</w:t>
      </w:r>
    </w:p>
    <w:p>
      <w:pPr>
        <w:numPr>
          <w:ilvl w:val="2"/>
          <w:numId w:val="900"/>
        </w:numPr>
        <w:spacing w:before="0" w:after="0"/>
      </w:pPr>
      <w:r>
        <w:t>Protein Aggregation</w:t>
      </w:r>
    </w:p>
    <w:p>
      <w:pPr>
        <w:numPr>
          <w:ilvl w:val="2"/>
          <w:numId w:val="900"/>
        </w:numPr>
        <w:spacing w:before="0" w:after="0"/>
      </w:pPr>
      <w:r>
        <w:t>Disease Mechanisms</w:t>
      </w:r>
    </w:p>
    <w:p>
      <w:pPr>
        <w:numPr>
          <w:ilvl w:val="0"/>
          <w:numId w:val="900"/>
        </w:numPr>
        <w:spacing w:before="0" w:after="0"/>
      </w:pPr>
      <w:r>
        <w:t>Psychiatric Disorders</w:t>
      </w:r>
    </w:p>
    <w:p>
      <w:pPr>
        <w:numPr>
          <w:ilvl w:val="1"/>
          <w:numId w:val="900"/>
        </w:numPr>
        <w:spacing w:before="0" w:after="0"/>
      </w:pPr>
      <w:r>
        <w:t>Schizophrenia</w:t>
      </w:r>
    </w:p>
    <w:p>
      <w:pPr>
        <w:numPr>
          <w:ilvl w:val="2"/>
          <w:numId w:val="900"/>
        </w:numPr>
        <w:spacing w:before="0" w:after="0"/>
      </w:pPr>
      <w:r>
        <w:t>Positive Symptoms</w:t>
      </w:r>
    </w:p>
    <w:p>
      <w:pPr>
        <w:numPr>
          <w:ilvl w:val="2"/>
          <w:numId w:val="900"/>
        </w:numPr>
        <w:spacing w:before="0" w:after="0"/>
      </w:pPr>
      <w:r>
        <w:t>Negative Symptoms</w:t>
      </w:r>
    </w:p>
    <w:p>
      <w:pPr>
        <w:numPr>
          <w:ilvl w:val="2"/>
          <w:numId w:val="900"/>
        </w:numPr>
        <w:spacing w:before="0" w:after="0"/>
      </w:pPr>
      <w:r>
        <w:t>Cognitive Symptoms</w:t>
      </w:r>
    </w:p>
    <w:p>
      <w:pPr>
        <w:numPr>
          <w:ilvl w:val="2"/>
          <w:numId w:val="900"/>
        </w:numPr>
        <w:spacing w:before="0" w:after="0"/>
      </w:pPr>
      <w:r>
        <w:t>Neurotransmitter Hypotheses</w:t>
      </w:r>
    </w:p>
    <w:p>
      <w:pPr>
        <w:numPr>
          <w:ilvl w:val="3"/>
          <w:numId w:val="900"/>
        </w:numPr>
        <w:spacing w:before="0" w:after="0"/>
      </w:pPr>
      <w:r>
        <w:t>Dopamine Hypothesis</w:t>
      </w:r>
    </w:p>
    <w:p>
      <w:pPr>
        <w:numPr>
          <w:ilvl w:val="3"/>
          <w:numId w:val="900"/>
        </w:numPr>
        <w:spacing w:before="0" w:after="0"/>
      </w:pPr>
      <w:r>
        <w:t>Glutamate Hypothesis</w:t>
      </w:r>
    </w:p>
    <w:p>
      <w:pPr>
        <w:numPr>
          <w:ilvl w:val="2"/>
          <w:numId w:val="900"/>
        </w:numPr>
        <w:spacing w:before="0" w:after="0"/>
      </w:pPr>
      <w:r>
        <w:t>Brain Abnormalities</w:t>
      </w:r>
    </w:p>
    <w:p>
      <w:pPr>
        <w:numPr>
          <w:ilvl w:val="1"/>
          <w:numId w:val="900"/>
        </w:numPr>
        <w:spacing w:before="0" w:after="0"/>
      </w:pPr>
      <w:r>
        <w:t>Mood Disorders</w:t>
      </w:r>
    </w:p>
    <w:p>
      <w:pPr>
        <w:numPr>
          <w:ilvl w:val="2"/>
          <w:numId w:val="900"/>
        </w:numPr>
        <w:spacing w:before="0" w:after="0"/>
      </w:pPr>
      <w:r>
        <w:t>Major Depression</w:t>
      </w:r>
    </w:p>
    <w:p>
      <w:pPr>
        <w:numPr>
          <w:ilvl w:val="3"/>
          <w:numId w:val="900"/>
        </w:numPr>
        <w:spacing w:before="0" w:after="0"/>
      </w:pPr>
      <w:r>
        <w:t>Monoamine Hypothesis</w:t>
      </w:r>
    </w:p>
    <w:p>
      <w:pPr>
        <w:numPr>
          <w:ilvl w:val="3"/>
          <w:numId w:val="900"/>
        </w:numPr>
        <w:spacing w:before="0" w:after="0"/>
      </w:pPr>
      <w:r>
        <w:t>Neuroplasticity Changes</w:t>
      </w:r>
    </w:p>
    <w:p>
      <w:pPr>
        <w:numPr>
          <w:ilvl w:val="3"/>
          <w:numId w:val="900"/>
        </w:numPr>
        <w:spacing w:before="0" w:after="0"/>
      </w:pPr>
      <w:r>
        <w:t>HPA Axis Dysfunction</w:t>
      </w:r>
    </w:p>
    <w:p>
      <w:pPr>
        <w:numPr>
          <w:ilvl w:val="2"/>
          <w:numId w:val="900"/>
        </w:numPr>
        <w:spacing w:before="0" w:after="0"/>
      </w:pPr>
      <w:r>
        <w:t>Bipolar Disorder</w:t>
      </w:r>
    </w:p>
    <w:p>
      <w:pPr>
        <w:numPr>
          <w:ilvl w:val="3"/>
          <w:numId w:val="900"/>
        </w:numPr>
        <w:spacing w:before="0" w:after="0"/>
      </w:pPr>
      <w:r>
        <w:t>Mood Episodes</w:t>
      </w:r>
    </w:p>
    <w:p>
      <w:pPr>
        <w:numPr>
          <w:ilvl w:val="3"/>
          <w:numId w:val="900"/>
        </w:numPr>
        <w:spacing w:before="0" w:after="0"/>
      </w:pPr>
      <w:r>
        <w:t>Neural Circuits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1"/>
          <w:numId w:val="900"/>
        </w:numPr>
        <w:spacing w:before="0" w:after="0"/>
      </w:pPr>
      <w:r>
        <w:t>Anxiety Disorders</w:t>
      </w:r>
    </w:p>
    <w:p>
      <w:pPr>
        <w:numPr>
          <w:ilvl w:val="2"/>
          <w:numId w:val="900"/>
        </w:numPr>
        <w:spacing w:before="0" w:after="0"/>
      </w:pPr>
      <w:r>
        <w:t>Fear Circuits</w:t>
      </w:r>
    </w:p>
    <w:p>
      <w:pPr>
        <w:numPr>
          <w:ilvl w:val="2"/>
          <w:numId w:val="900"/>
        </w:numPr>
        <w:spacing w:before="0" w:after="0"/>
      </w:pPr>
      <w:r>
        <w:t>Amygdala Hyperactivity</w:t>
      </w:r>
    </w:p>
    <w:p>
      <w:pPr>
        <w:numPr>
          <w:ilvl w:val="2"/>
          <w:numId w:val="900"/>
        </w:numPr>
        <w:spacing w:before="0" w:after="0"/>
      </w:pPr>
      <w:r>
        <w:t>Neurotransmitter Systems</w:t>
      </w:r>
    </w:p>
    <w:p>
      <w:pPr>
        <w:numPr>
          <w:ilvl w:val="0"/>
          <w:numId w:val="900"/>
        </w:numPr>
        <w:spacing w:before="0" w:after="0"/>
      </w:pPr>
      <w:r>
        <w:t>Neurological Injuries</w:t>
      </w:r>
    </w:p>
    <w:p>
      <w:pPr>
        <w:numPr>
          <w:ilvl w:val="1"/>
          <w:numId w:val="900"/>
        </w:numPr>
        <w:spacing w:before="0" w:after="0"/>
      </w:pPr>
      <w:r>
        <w:t>Traumatic Brain Injury</w:t>
      </w:r>
    </w:p>
    <w:p>
      <w:pPr>
        <w:numPr>
          <w:ilvl w:val="2"/>
          <w:numId w:val="900"/>
        </w:numPr>
        <w:spacing w:before="0" w:after="0"/>
      </w:pPr>
      <w:r>
        <w:t>Primary Injury</w:t>
      </w:r>
    </w:p>
    <w:p>
      <w:pPr>
        <w:numPr>
          <w:ilvl w:val="2"/>
          <w:numId w:val="900"/>
        </w:numPr>
        <w:spacing w:before="0" w:after="0"/>
      </w:pPr>
      <w:r>
        <w:t>Secondary Injury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Ischemic Stroke</w:t>
      </w:r>
    </w:p>
    <w:p>
      <w:pPr>
        <w:numPr>
          <w:ilvl w:val="2"/>
          <w:numId w:val="900"/>
        </w:numPr>
        <w:spacing w:before="0" w:after="0"/>
      </w:pPr>
      <w:r>
        <w:t>Hemorrhagic Stroke</w:t>
      </w:r>
    </w:p>
    <w:p>
      <w:pPr>
        <w:numPr>
          <w:ilvl w:val="2"/>
          <w:numId w:val="900"/>
        </w:numPr>
        <w:spacing w:before="0" w:after="0"/>
      </w:pPr>
      <w:r>
        <w:t>Penumbra and Recovery</w:t>
      </w:r>
    </w:p>
    <w:p>
      <w:pPr>
        <w:numPr>
          <w:ilvl w:val="1"/>
          <w:numId w:val="900"/>
        </w:numPr>
        <w:spacing w:before="0" w:after="0"/>
      </w:pPr>
      <w:r>
        <w:t>Spinal Cord Injury</w:t>
      </w:r>
    </w:p>
    <w:p>
      <w:pPr>
        <w:numPr>
          <w:ilvl w:val="2"/>
          <w:numId w:val="900"/>
        </w:numPr>
        <w:spacing w:before="0" w:after="0"/>
      </w:pPr>
      <w:r>
        <w:t>Injury Mechanisms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Regeneration Barriers</w:t>
      </w:r>
    </w:p>
    <w:p>
      <w:pPr>
        <w:numPr>
          <w:ilvl w:val="1"/>
          <w:numId w:val="900"/>
        </w:numPr>
        <w:spacing w:before="0" w:after="0"/>
      </w:pPr>
      <w:r>
        <w:t>Neural Repair and Regeneration</w:t>
      </w:r>
    </w:p>
    <w:p>
      <w:pPr>
        <w:numPr>
          <w:ilvl w:val="2"/>
          <w:numId w:val="900"/>
        </w:numPr>
        <w:spacing w:before="0" w:after="0"/>
      </w:pPr>
      <w:r>
        <w:t>Neuroplasticity</w:t>
      </w:r>
    </w:p>
    <w:p>
      <w:pPr>
        <w:numPr>
          <w:ilvl w:val="2"/>
          <w:numId w:val="900"/>
        </w:numPr>
        <w:spacing w:before="0" w:after="0"/>
      </w:pPr>
      <w:r>
        <w:t>Stem Cell Therapy</w:t>
      </w:r>
    </w:p>
    <w:p>
      <w:pPr>
        <w:numPr>
          <w:ilvl w:val="2"/>
          <w:numId w:val="900"/>
        </w:numPr>
        <w:spacing w:before="0" w:after="0"/>
      </w:pPr>
      <w:r>
        <w:t>Rehabilitation Strategies</w:t>
      </w:r>
    </w:p>
    <w:p>
      <w:pPr>
        <w:pStyle w:val="Heading1"/>
      </w:pPr>
      <w:r>
        <w:t>Research Methods and Techniques</w:t>
      </w:r>
    </w:p>
    <w:p>
      <w:pPr>
        <w:numPr>
          <w:ilvl w:val="0"/>
          <w:numId w:val="900"/>
        </w:numPr>
        <w:spacing w:before="0" w:after="0"/>
      </w:pPr>
      <w:r>
        <w:t>Structural Analysis Methods</w:t>
      </w:r>
    </w:p>
    <w:p>
      <w:pPr>
        <w:numPr>
          <w:ilvl w:val="1"/>
          <w:numId w:val="900"/>
        </w:numPr>
        <w:spacing w:before="0" w:after="0"/>
      </w:pPr>
      <w:r>
        <w:t>Histological Techniques</w:t>
      </w:r>
    </w:p>
    <w:p>
      <w:pPr>
        <w:numPr>
          <w:ilvl w:val="2"/>
          <w:numId w:val="900"/>
        </w:numPr>
        <w:spacing w:before="0" w:after="0"/>
      </w:pPr>
      <w:r>
        <w:t>Tissue Preparation</w:t>
      </w:r>
    </w:p>
    <w:p>
      <w:pPr>
        <w:numPr>
          <w:ilvl w:val="2"/>
          <w:numId w:val="900"/>
        </w:numPr>
        <w:spacing w:before="0" w:after="0"/>
      </w:pPr>
      <w:r>
        <w:t>Staining Methods</w:t>
      </w:r>
    </w:p>
    <w:p>
      <w:pPr>
        <w:numPr>
          <w:ilvl w:val="3"/>
          <w:numId w:val="900"/>
        </w:numPr>
        <w:spacing w:before="0" w:after="0"/>
      </w:pPr>
      <w:r>
        <w:t>Nissl Staining</w:t>
      </w:r>
    </w:p>
    <w:p>
      <w:pPr>
        <w:numPr>
          <w:ilvl w:val="3"/>
          <w:numId w:val="900"/>
        </w:numPr>
        <w:spacing w:before="0" w:after="0"/>
      </w:pPr>
      <w:r>
        <w:t>Golgi Staining</w:t>
      </w:r>
    </w:p>
    <w:p>
      <w:pPr>
        <w:numPr>
          <w:ilvl w:val="3"/>
          <w:numId w:val="900"/>
        </w:numPr>
        <w:spacing w:before="0" w:after="0"/>
      </w:pPr>
      <w:r>
        <w:t>Myelin Staining</w:t>
      </w:r>
    </w:p>
    <w:p>
      <w:pPr>
        <w:numPr>
          <w:ilvl w:val="2"/>
          <w:numId w:val="900"/>
        </w:numPr>
        <w:spacing w:before="0" w:after="0"/>
      </w:pPr>
      <w:r>
        <w:t>Immunohistochemistry</w:t>
      </w:r>
    </w:p>
    <w:p>
      <w:pPr>
        <w:numPr>
          <w:ilvl w:val="3"/>
          <w:numId w:val="900"/>
        </w:numPr>
        <w:spacing w:before="0" w:after="0"/>
      </w:pPr>
      <w:r>
        <w:t>Antibody Labeling</w:t>
      </w:r>
    </w:p>
    <w:p>
      <w:pPr>
        <w:numPr>
          <w:ilvl w:val="3"/>
          <w:numId w:val="900"/>
        </w:numPr>
        <w:spacing w:before="0" w:after="0"/>
      </w:pPr>
      <w:r>
        <w:t>Fluorescent Markers</w:t>
      </w:r>
    </w:p>
    <w:p>
      <w:pPr>
        <w:numPr>
          <w:ilvl w:val="1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3"/>
          <w:numId w:val="900"/>
        </w:numPr>
        <w:spacing w:before="0" w:after="0"/>
      </w:pPr>
      <w:r>
        <w:t>Transmission EM</w:t>
      </w:r>
    </w:p>
    <w:p>
      <w:pPr>
        <w:numPr>
          <w:ilvl w:val="3"/>
          <w:numId w:val="900"/>
        </w:numPr>
        <w:spacing w:before="0" w:after="0"/>
      </w:pPr>
      <w:r>
        <w:t>Scanning EM</w:t>
      </w:r>
    </w:p>
    <w:p>
      <w:pPr>
        <w:numPr>
          <w:ilvl w:val="2"/>
          <w:numId w:val="900"/>
        </w:numPr>
        <w:spacing w:before="0" w:after="0"/>
      </w:pPr>
      <w:r>
        <w:t>Super-Resolution Microscopy</w:t>
      </w:r>
    </w:p>
    <w:p>
      <w:pPr>
        <w:numPr>
          <w:ilvl w:val="1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Structural MRI</w:t>
      </w:r>
    </w:p>
    <w:p>
      <w:pPr>
        <w:numPr>
          <w:ilvl w:val="3"/>
          <w:numId w:val="900"/>
        </w:numPr>
        <w:spacing w:before="0" w:after="0"/>
      </w:pPr>
      <w:r>
        <w:t>Diffusion Tensor Imaging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Positron Emission Tomography</w:t>
      </w:r>
    </w:p>
    <w:p>
      <w:pPr>
        <w:numPr>
          <w:ilvl w:val="0"/>
          <w:numId w:val="900"/>
        </w:numPr>
        <w:spacing w:before="0" w:after="0"/>
      </w:pPr>
      <w:r>
        <w:t>Functional Analysis Methods</w:t>
      </w:r>
    </w:p>
    <w:p>
      <w:pPr>
        <w:numPr>
          <w:ilvl w:val="1"/>
          <w:numId w:val="900"/>
        </w:numPr>
        <w:spacing w:before="0" w:after="0"/>
      </w:pPr>
      <w:r>
        <w:t>Electrophysiology</w:t>
      </w:r>
    </w:p>
    <w:p>
      <w:pPr>
        <w:numPr>
          <w:ilvl w:val="2"/>
          <w:numId w:val="900"/>
        </w:numPr>
        <w:spacing w:before="0" w:after="0"/>
      </w:pPr>
      <w:r>
        <w:t>Intracellular Recording</w:t>
      </w:r>
    </w:p>
    <w:p>
      <w:pPr>
        <w:numPr>
          <w:ilvl w:val="3"/>
          <w:numId w:val="900"/>
        </w:numPr>
        <w:spacing w:before="0" w:after="0"/>
      </w:pPr>
      <w:r>
        <w:t>Sharp Electrode Recording</w:t>
      </w:r>
    </w:p>
    <w:p>
      <w:pPr>
        <w:numPr>
          <w:ilvl w:val="3"/>
          <w:numId w:val="900"/>
        </w:numPr>
        <w:spacing w:before="0" w:after="0"/>
      </w:pPr>
      <w:r>
        <w:t>Patch-Clamp Recording</w:t>
      </w:r>
    </w:p>
    <w:p>
      <w:pPr>
        <w:numPr>
          <w:ilvl w:val="4"/>
          <w:numId w:val="900"/>
        </w:numPr>
        <w:spacing w:before="0" w:after="0"/>
      </w:pPr>
      <w:r>
        <w:t>Whole-Cell Mode</w:t>
      </w:r>
    </w:p>
    <w:p>
      <w:pPr>
        <w:numPr>
          <w:ilvl w:val="4"/>
          <w:numId w:val="900"/>
        </w:numPr>
        <w:spacing w:before="0" w:after="0"/>
      </w:pPr>
      <w:r>
        <w:t>Cell-Attached Mode</w:t>
      </w:r>
    </w:p>
    <w:p>
      <w:pPr>
        <w:numPr>
          <w:ilvl w:val="4"/>
          <w:numId w:val="900"/>
        </w:numPr>
        <w:spacing w:before="0" w:after="0"/>
      </w:pPr>
      <w:r>
        <w:t>Inside-Out Mode</w:t>
      </w:r>
    </w:p>
    <w:p>
      <w:pPr>
        <w:numPr>
          <w:ilvl w:val="4"/>
          <w:numId w:val="900"/>
        </w:numPr>
        <w:spacing w:before="0" w:after="0"/>
      </w:pPr>
      <w:r>
        <w:t>Outside-Out Mode</w:t>
      </w:r>
    </w:p>
    <w:p>
      <w:pPr>
        <w:numPr>
          <w:ilvl w:val="2"/>
          <w:numId w:val="900"/>
        </w:numPr>
        <w:spacing w:before="0" w:after="0"/>
      </w:pPr>
      <w:r>
        <w:t>Extracellular Recording</w:t>
      </w:r>
    </w:p>
    <w:p>
      <w:pPr>
        <w:numPr>
          <w:ilvl w:val="3"/>
          <w:numId w:val="900"/>
        </w:numPr>
        <w:spacing w:before="0" w:after="0"/>
      </w:pPr>
      <w:r>
        <w:t>Single-Unit Recording</w:t>
      </w:r>
    </w:p>
    <w:p>
      <w:pPr>
        <w:numPr>
          <w:ilvl w:val="3"/>
          <w:numId w:val="900"/>
        </w:numPr>
        <w:spacing w:before="0" w:after="0"/>
      </w:pPr>
      <w:r>
        <w:t>Multi-Unit Recording</w:t>
      </w:r>
    </w:p>
    <w:p>
      <w:pPr>
        <w:numPr>
          <w:ilvl w:val="3"/>
          <w:numId w:val="900"/>
        </w:numPr>
        <w:spacing w:before="0" w:after="0"/>
      </w:pPr>
      <w:r>
        <w:t>Local Field Potentials</w:t>
      </w:r>
    </w:p>
    <w:p>
      <w:pPr>
        <w:numPr>
          <w:ilvl w:val="2"/>
          <w:numId w:val="900"/>
        </w:numPr>
        <w:spacing w:before="0" w:after="0"/>
      </w:pPr>
      <w:r>
        <w:t>Population Recording</w:t>
      </w:r>
    </w:p>
    <w:p>
      <w:pPr>
        <w:numPr>
          <w:ilvl w:val="3"/>
          <w:numId w:val="900"/>
        </w:numPr>
        <w:spacing w:before="0" w:after="0"/>
      </w:pPr>
      <w:r>
        <w:t>Electroencephalography</w:t>
      </w:r>
    </w:p>
    <w:p>
      <w:pPr>
        <w:numPr>
          <w:ilvl w:val="3"/>
          <w:numId w:val="900"/>
        </w:numPr>
        <w:spacing w:before="0" w:after="0"/>
      </w:pPr>
      <w:r>
        <w:t>Event-Related Potentials</w:t>
      </w:r>
    </w:p>
    <w:p>
      <w:pPr>
        <w:numPr>
          <w:ilvl w:val="3"/>
          <w:numId w:val="900"/>
        </w:numPr>
        <w:spacing w:before="0" w:after="0"/>
      </w:pPr>
      <w:r>
        <w:t>Magnetoencephalography</w:t>
      </w:r>
    </w:p>
    <w:p>
      <w:pPr>
        <w:numPr>
          <w:ilvl w:val="1"/>
          <w:numId w:val="900"/>
        </w:numPr>
        <w:spacing w:before="0" w:after="0"/>
      </w:pPr>
      <w:r>
        <w:t>Optical Methods</w:t>
      </w:r>
    </w:p>
    <w:p>
      <w:pPr>
        <w:numPr>
          <w:ilvl w:val="2"/>
          <w:numId w:val="900"/>
        </w:numPr>
        <w:spacing w:before="0" w:after="0"/>
      </w:pPr>
      <w:r>
        <w:t>Calcium Imaging</w:t>
      </w:r>
    </w:p>
    <w:p>
      <w:pPr>
        <w:numPr>
          <w:ilvl w:val="3"/>
          <w:numId w:val="900"/>
        </w:numPr>
        <w:spacing w:before="0" w:after="0"/>
      </w:pPr>
      <w:r>
        <w:t>Fluorescent Indicators</w:t>
      </w:r>
    </w:p>
    <w:p>
      <w:pPr>
        <w:numPr>
          <w:ilvl w:val="3"/>
          <w:numId w:val="900"/>
        </w:numPr>
        <w:spacing w:before="0" w:after="0"/>
      </w:pPr>
      <w:r>
        <w:t>Genetically Encoded Indicators</w:t>
      </w:r>
    </w:p>
    <w:p>
      <w:pPr>
        <w:numPr>
          <w:ilvl w:val="2"/>
          <w:numId w:val="900"/>
        </w:numPr>
        <w:spacing w:before="0" w:after="0"/>
      </w:pPr>
      <w:r>
        <w:t>Voltage Imaging</w:t>
      </w:r>
    </w:p>
    <w:p>
      <w:pPr>
        <w:numPr>
          <w:ilvl w:val="3"/>
          <w:numId w:val="900"/>
        </w:numPr>
        <w:spacing w:before="0" w:after="0"/>
      </w:pPr>
      <w:r>
        <w:t>Voltage-Sensitive Dyes</w:t>
      </w:r>
    </w:p>
    <w:p>
      <w:pPr>
        <w:numPr>
          <w:ilvl w:val="3"/>
          <w:numId w:val="900"/>
        </w:numPr>
        <w:spacing w:before="0" w:after="0"/>
      </w:pPr>
      <w:r>
        <w:t>Genetically Encoded Indicators</w:t>
      </w:r>
    </w:p>
    <w:p>
      <w:pPr>
        <w:numPr>
          <w:ilvl w:val="2"/>
          <w:numId w:val="900"/>
        </w:numPr>
        <w:spacing w:before="0" w:after="0"/>
      </w:pPr>
      <w:r>
        <w:t>Intrinsic Signal Imaging</w:t>
      </w:r>
    </w:p>
    <w:p>
      <w:pPr>
        <w:numPr>
          <w:ilvl w:val="1"/>
          <w:numId w:val="900"/>
        </w:numPr>
        <w:spacing w:before="0" w:after="0"/>
      </w:pPr>
      <w:r>
        <w:t>Functional Neuroimaging</w:t>
      </w:r>
    </w:p>
    <w:p>
      <w:pPr>
        <w:numPr>
          <w:ilvl w:val="2"/>
          <w:numId w:val="900"/>
        </w:numPr>
        <w:spacing w:before="0" w:after="0"/>
      </w:pPr>
      <w:r>
        <w:t>Functional MRI</w:t>
      </w:r>
    </w:p>
    <w:p>
      <w:pPr>
        <w:numPr>
          <w:ilvl w:val="3"/>
          <w:numId w:val="900"/>
        </w:numPr>
        <w:spacing w:before="0" w:after="0"/>
      </w:pPr>
      <w:r>
        <w:t>BOLD Signal</w:t>
      </w:r>
    </w:p>
    <w:p>
      <w:pPr>
        <w:numPr>
          <w:ilvl w:val="3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PET Imaging</w:t>
      </w:r>
    </w:p>
    <w:p>
      <w:pPr>
        <w:numPr>
          <w:ilvl w:val="3"/>
          <w:numId w:val="900"/>
        </w:numPr>
        <w:spacing w:before="0" w:after="0"/>
      </w:pPr>
      <w:r>
        <w:t>Radiotracer Methods</w:t>
      </w:r>
    </w:p>
    <w:p>
      <w:pPr>
        <w:numPr>
          <w:ilvl w:val="3"/>
          <w:numId w:val="900"/>
        </w:numPr>
        <w:spacing w:before="0" w:after="0"/>
      </w:pPr>
      <w:r>
        <w:t>Metabolic Imaging</w:t>
      </w:r>
    </w:p>
    <w:p>
      <w:pPr>
        <w:numPr>
          <w:ilvl w:val="0"/>
          <w:numId w:val="900"/>
        </w:numPr>
        <w:spacing w:before="0" w:after="0"/>
      </w:pPr>
      <w:r>
        <w:t>Molecular and Genetic Methods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RT-PCR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Single-Cell RNA Sequencing</w:t>
      </w:r>
    </w:p>
    <w:p>
      <w:pPr>
        <w:numPr>
          <w:ilvl w:val="1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1"/>
          <w:numId w:val="900"/>
        </w:numPr>
        <w:spacing w:before="0" w:after="0"/>
      </w:pPr>
      <w:r>
        <w:t>Genetic Manipulation</w:t>
      </w:r>
    </w:p>
    <w:p>
      <w:pPr>
        <w:numPr>
          <w:ilvl w:val="2"/>
          <w:numId w:val="900"/>
        </w:numPr>
        <w:spacing w:before="0" w:after="0"/>
      </w:pPr>
      <w:r>
        <w:t>Transgenic Animals</w:t>
      </w:r>
    </w:p>
    <w:p>
      <w:pPr>
        <w:numPr>
          <w:ilvl w:val="2"/>
          <w:numId w:val="900"/>
        </w:numPr>
        <w:spacing w:before="0" w:after="0"/>
      </w:pPr>
      <w:r>
        <w:t>Knockout Models</w:t>
      </w:r>
    </w:p>
    <w:p>
      <w:pPr>
        <w:numPr>
          <w:ilvl w:val="2"/>
          <w:numId w:val="900"/>
        </w:numPr>
        <w:spacing w:before="0" w:after="0"/>
      </w:pPr>
      <w:r>
        <w:t>Knock-In Models</w:t>
      </w:r>
    </w:p>
    <w:p>
      <w:pPr>
        <w:numPr>
          <w:ilvl w:val="2"/>
          <w:numId w:val="900"/>
        </w:numPr>
        <w:spacing w:before="0" w:after="0"/>
      </w:pPr>
      <w:r>
        <w:t>Conditional Gene Targeting</w:t>
      </w:r>
    </w:p>
    <w:p>
      <w:pPr>
        <w:numPr>
          <w:ilvl w:val="1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Adeno-Associated Virus</w:t>
      </w:r>
    </w:p>
    <w:p>
      <w:pPr>
        <w:numPr>
          <w:ilvl w:val="2"/>
          <w:numId w:val="900"/>
        </w:numPr>
        <w:spacing w:before="0" w:after="0"/>
      </w:pPr>
      <w:r>
        <w:t>Lentivirus</w:t>
      </w:r>
    </w:p>
    <w:p>
      <w:pPr>
        <w:numPr>
          <w:ilvl w:val="2"/>
          <w:numId w:val="900"/>
        </w:numPr>
        <w:spacing w:before="0" w:after="0"/>
      </w:pPr>
      <w:r>
        <w:t>Retroviruses</w:t>
      </w:r>
    </w:p>
    <w:p>
      <w:pPr>
        <w:numPr>
          <w:ilvl w:val="0"/>
          <w:numId w:val="900"/>
        </w:numPr>
        <w:spacing w:before="0" w:after="0"/>
      </w:pPr>
      <w:r>
        <w:t>Circuit Analysis Tools</w:t>
      </w:r>
    </w:p>
    <w:p>
      <w:pPr>
        <w:numPr>
          <w:ilvl w:val="1"/>
          <w:numId w:val="900"/>
        </w:numPr>
        <w:spacing w:before="0" w:after="0"/>
      </w:pPr>
      <w:r>
        <w:t>Optogenetics</w:t>
      </w:r>
    </w:p>
    <w:p>
      <w:pPr>
        <w:numPr>
          <w:ilvl w:val="2"/>
          <w:numId w:val="900"/>
        </w:numPr>
        <w:spacing w:before="0" w:after="0"/>
      </w:pPr>
      <w:r>
        <w:t>Channelrhodopsins</w:t>
      </w:r>
    </w:p>
    <w:p>
      <w:pPr>
        <w:numPr>
          <w:ilvl w:val="2"/>
          <w:numId w:val="900"/>
        </w:numPr>
        <w:spacing w:before="0" w:after="0"/>
      </w:pPr>
      <w:r>
        <w:t>Halorhodopsins</w:t>
      </w:r>
    </w:p>
    <w:p>
      <w:pPr>
        <w:numPr>
          <w:ilvl w:val="2"/>
          <w:numId w:val="900"/>
        </w:numPr>
        <w:spacing w:before="0" w:after="0"/>
      </w:pPr>
      <w:r>
        <w:t>Light Delivery Systems</w:t>
      </w:r>
    </w:p>
    <w:p>
      <w:pPr>
        <w:numPr>
          <w:ilvl w:val="2"/>
          <w:numId w:val="900"/>
        </w:numPr>
        <w:spacing w:before="0" w:after="0"/>
      </w:pPr>
      <w:r>
        <w:t>Behavioral Applications</w:t>
      </w:r>
    </w:p>
    <w:p>
      <w:pPr>
        <w:numPr>
          <w:ilvl w:val="1"/>
          <w:numId w:val="900"/>
        </w:numPr>
        <w:spacing w:before="0" w:after="0"/>
      </w:pPr>
      <w:r>
        <w:t>Chemogenetics</w:t>
      </w:r>
    </w:p>
    <w:p>
      <w:pPr>
        <w:numPr>
          <w:ilvl w:val="2"/>
          <w:numId w:val="900"/>
        </w:numPr>
        <w:spacing w:before="0" w:after="0"/>
      </w:pPr>
      <w:r>
        <w:t>DREADDs</w:t>
      </w:r>
    </w:p>
    <w:p>
      <w:pPr>
        <w:numPr>
          <w:ilvl w:val="2"/>
          <w:numId w:val="900"/>
        </w:numPr>
        <w:spacing w:before="0" w:after="0"/>
      </w:pPr>
      <w:r>
        <w:t>Pharmacogenetics</w:t>
      </w:r>
    </w:p>
    <w:p>
      <w:pPr>
        <w:numPr>
          <w:ilvl w:val="2"/>
          <w:numId w:val="900"/>
        </w:numPr>
        <w:spacing w:before="0" w:after="0"/>
      </w:pPr>
      <w:r>
        <w:t>Behavioral Control</w:t>
      </w:r>
    </w:p>
    <w:p>
      <w:pPr>
        <w:numPr>
          <w:ilvl w:val="1"/>
          <w:numId w:val="900"/>
        </w:numPr>
        <w:spacing w:before="0" w:after="0"/>
      </w:pPr>
      <w:r>
        <w:t>Connectivity Mapping</w:t>
      </w:r>
    </w:p>
    <w:p>
      <w:pPr>
        <w:numPr>
          <w:ilvl w:val="2"/>
          <w:numId w:val="900"/>
        </w:numPr>
        <w:spacing w:before="0" w:after="0"/>
      </w:pPr>
      <w:r>
        <w:t>Tract Tracing</w:t>
      </w:r>
    </w:p>
    <w:p>
      <w:pPr>
        <w:numPr>
          <w:ilvl w:val="2"/>
          <w:numId w:val="900"/>
        </w:numPr>
        <w:spacing w:before="0" w:after="0"/>
      </w:pPr>
      <w:r>
        <w:t>Viral Tracing</w:t>
      </w:r>
    </w:p>
    <w:p>
      <w:pPr>
        <w:numPr>
          <w:ilvl w:val="2"/>
          <w:numId w:val="900"/>
        </w:numPr>
        <w:spacing w:before="0" w:after="0"/>
      </w:pPr>
      <w:r>
        <w:t>Connectomics</w:t>
      </w:r>
    </w:p>
    <w:p>
      <w:pPr>
        <w:numPr>
          <w:ilvl w:val="0"/>
          <w:numId w:val="900"/>
        </w:numPr>
        <w:spacing w:before="0" w:after="0"/>
      </w:pPr>
      <w:r>
        <w:t>Computational Approaches</w:t>
      </w:r>
    </w:p>
    <w:p>
      <w:pPr>
        <w:numPr>
          <w:ilvl w:val="1"/>
          <w:numId w:val="900"/>
        </w:numPr>
        <w:spacing w:before="0" w:after="0"/>
      </w:pPr>
      <w:r>
        <w:t>Neural Modeling</w:t>
      </w:r>
    </w:p>
    <w:p>
      <w:pPr>
        <w:numPr>
          <w:ilvl w:val="2"/>
          <w:numId w:val="900"/>
        </w:numPr>
        <w:spacing w:before="0" w:after="0"/>
      </w:pPr>
      <w:r>
        <w:t>Single Neuron Models</w:t>
      </w:r>
    </w:p>
    <w:p>
      <w:pPr>
        <w:numPr>
          <w:ilvl w:val="3"/>
          <w:numId w:val="900"/>
        </w:numPr>
        <w:spacing w:before="0" w:after="0"/>
      </w:pPr>
      <w:r>
        <w:t>Hodgkin-Huxley Model</w:t>
      </w:r>
    </w:p>
    <w:p>
      <w:pPr>
        <w:numPr>
          <w:ilvl w:val="3"/>
          <w:numId w:val="900"/>
        </w:numPr>
        <w:spacing w:before="0" w:after="0"/>
      </w:pPr>
      <w:r>
        <w:t>Integrate-and-Fire Models</w:t>
      </w:r>
    </w:p>
    <w:p>
      <w:pPr>
        <w:numPr>
          <w:ilvl w:val="2"/>
          <w:numId w:val="900"/>
        </w:numPr>
        <w:spacing w:before="0" w:after="0"/>
      </w:pPr>
      <w:r>
        <w:t>Network Models</w:t>
      </w:r>
    </w:p>
    <w:p>
      <w:pPr>
        <w:numPr>
          <w:ilvl w:val="3"/>
          <w:numId w:val="900"/>
        </w:numPr>
        <w:spacing w:before="0" w:after="0"/>
      </w:pPr>
      <w:r>
        <w:t>Artificial Neural Networks</w:t>
      </w:r>
    </w:p>
    <w:p>
      <w:pPr>
        <w:numPr>
          <w:ilvl w:val="3"/>
          <w:numId w:val="900"/>
        </w:numPr>
        <w:spacing w:before="0" w:after="0"/>
      </w:pPr>
      <w:r>
        <w:t>Biologically Realistic Networks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Big Data Approaches</w:t>
      </w:r>
    </w:p>
    <w:p>
      <w:pPr>
        <w:numPr>
          <w:ilvl w:val="1"/>
          <w:numId w:val="900"/>
        </w:numPr>
        <w:spacing w:before="0" w:after="0"/>
      </w:pPr>
      <w:r>
        <w:t>Simulation Tools</w:t>
      </w:r>
    </w:p>
    <w:p>
      <w:pPr>
        <w:numPr>
          <w:ilvl w:val="2"/>
          <w:numId w:val="900"/>
        </w:numPr>
        <w:spacing w:before="0" w:after="0"/>
      </w:pPr>
      <w:r>
        <w:t>NEURON</w:t>
      </w:r>
    </w:p>
    <w:p>
      <w:pPr>
        <w:numPr>
          <w:ilvl w:val="2"/>
          <w:numId w:val="900"/>
        </w:numPr>
        <w:spacing w:before="0" w:after="0"/>
      </w:pPr>
      <w:r>
        <w:t>GENESIS</w:t>
      </w:r>
    </w:p>
    <w:p>
      <w:pPr>
        <w:numPr>
          <w:ilvl w:val="2"/>
          <w:numId w:val="900"/>
        </w:numPr>
        <w:spacing w:before="0" w:after="0"/>
      </w:pPr>
      <w:r>
        <w:t>Brian Simulator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