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Neuroanatomy</w:t>
      </w:r>
    </w:p>
    <w:p>
      <w:pPr>
        <w:pStyle w:val="Heading1"/>
      </w:pPr>
      <w:r>
        <w:t>Introduction to Neuroanatomy</w:t>
      </w:r>
    </w:p>
    <w:p>
      <w:pPr>
        <w:numPr>
          <w:ilvl w:val="0"/>
          <w:numId w:val="900"/>
        </w:numPr>
        <w:spacing w:before="0" w:after="0"/>
      </w:pPr>
      <w:r>
        <w:t>Defining Neuroanatomy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Subdisciplines of Neuroanatomy</w:t>
      </w:r>
    </w:p>
    <w:p>
      <w:pPr>
        <w:numPr>
          <w:ilvl w:val="2"/>
          <w:numId w:val="900"/>
        </w:numPr>
        <w:spacing w:before="0" w:after="0"/>
      </w:pPr>
      <w:r>
        <w:t>Gross Neuroanatomy</w:t>
      </w:r>
    </w:p>
    <w:p>
      <w:pPr>
        <w:numPr>
          <w:ilvl w:val="2"/>
          <w:numId w:val="900"/>
        </w:numPr>
        <w:spacing w:before="0" w:after="0"/>
      </w:pPr>
      <w:r>
        <w:t>Microanatomy</w:t>
      </w:r>
    </w:p>
    <w:p>
      <w:pPr>
        <w:numPr>
          <w:ilvl w:val="2"/>
          <w:numId w:val="900"/>
        </w:numPr>
        <w:spacing w:before="0" w:after="0"/>
      </w:pPr>
      <w:r>
        <w:t>Developmental Neuroanatomy</w:t>
      </w:r>
    </w:p>
    <w:p>
      <w:pPr>
        <w:numPr>
          <w:ilvl w:val="2"/>
          <w:numId w:val="900"/>
        </w:numPr>
        <w:spacing w:before="0" w:after="0"/>
      </w:pPr>
      <w:r>
        <w:t>Comparative Neuroanatomy</w:t>
      </w:r>
    </w:p>
    <w:p>
      <w:pPr>
        <w:numPr>
          <w:ilvl w:val="2"/>
          <w:numId w:val="900"/>
        </w:numPr>
        <w:spacing w:before="0" w:after="0"/>
      </w:pPr>
      <w:r>
        <w:t>Functional Neuroanatomy</w:t>
      </w:r>
    </w:p>
    <w:p>
      <w:pPr>
        <w:numPr>
          <w:ilvl w:val="1"/>
          <w:numId w:val="900"/>
        </w:numPr>
        <w:spacing w:before="0" w:after="0"/>
      </w:pPr>
      <w:r>
        <w:t>Relationship to Other Neurosciences</w:t>
      </w:r>
    </w:p>
    <w:p>
      <w:pPr>
        <w:numPr>
          <w:ilvl w:val="2"/>
          <w:numId w:val="900"/>
        </w:numPr>
        <w:spacing w:before="0" w:after="0"/>
      </w:pPr>
      <w:r>
        <w:t>Neurophysiology</w:t>
      </w:r>
    </w:p>
    <w:p>
      <w:pPr>
        <w:numPr>
          <w:ilvl w:val="2"/>
          <w:numId w:val="900"/>
        </w:numPr>
        <w:spacing w:before="0" w:after="0"/>
      </w:pPr>
      <w:r>
        <w:t>Neuropathology</w:t>
      </w:r>
    </w:p>
    <w:p>
      <w:pPr>
        <w:numPr>
          <w:ilvl w:val="2"/>
          <w:numId w:val="900"/>
        </w:numPr>
        <w:spacing w:before="0" w:after="0"/>
      </w:pPr>
      <w:r>
        <w:t>Neuropsychology</w:t>
      </w:r>
    </w:p>
    <w:p>
      <w:pPr>
        <w:numPr>
          <w:ilvl w:val="2"/>
          <w:numId w:val="900"/>
        </w:numPr>
        <w:spacing w:before="0" w:after="0"/>
      </w:pPr>
      <w:r>
        <w:t>Neuropharmacology</w:t>
      </w:r>
    </w:p>
    <w:p>
      <w:pPr>
        <w:numPr>
          <w:ilvl w:val="2"/>
          <w:numId w:val="900"/>
        </w:numPr>
        <w:spacing w:before="0" w:after="0"/>
      </w:pPr>
      <w:r>
        <w:t>Computational Neuroscience</w:t>
      </w:r>
    </w:p>
    <w:p>
      <w:pPr>
        <w:numPr>
          <w:ilvl w:val="0"/>
          <w:numId w:val="900"/>
        </w:numPr>
        <w:spacing w:before="0" w:after="0"/>
      </w:pPr>
      <w:r>
        <w:t>Historical Perspectives</w:t>
      </w:r>
    </w:p>
    <w:p>
      <w:pPr>
        <w:numPr>
          <w:ilvl w:val="1"/>
          <w:numId w:val="900"/>
        </w:numPr>
        <w:spacing w:before="0" w:after="0"/>
      </w:pPr>
      <w:r>
        <w:t>Early Anatomical Studies</w:t>
      </w:r>
    </w:p>
    <w:p>
      <w:pPr>
        <w:numPr>
          <w:ilvl w:val="2"/>
          <w:numId w:val="900"/>
        </w:numPr>
        <w:spacing w:before="0" w:after="0"/>
      </w:pPr>
      <w:r>
        <w:t>Ancient Civilizations</w:t>
      </w:r>
    </w:p>
    <w:p>
      <w:pPr>
        <w:numPr>
          <w:ilvl w:val="3"/>
          <w:numId w:val="900"/>
        </w:numPr>
        <w:spacing w:before="0" w:after="0"/>
      </w:pPr>
      <w:r>
        <w:t>Egyptian Brain Studies</w:t>
      </w:r>
    </w:p>
    <w:p>
      <w:pPr>
        <w:numPr>
          <w:ilvl w:val="3"/>
          <w:numId w:val="900"/>
        </w:numPr>
        <w:spacing w:before="0" w:after="0"/>
      </w:pPr>
      <w:r>
        <w:t>Greek Contributions</w:t>
      </w:r>
    </w:p>
    <w:p>
      <w:pPr>
        <w:numPr>
          <w:ilvl w:val="2"/>
          <w:numId w:val="900"/>
        </w:numPr>
        <w:spacing w:before="0" w:after="0"/>
      </w:pPr>
      <w:r>
        <w:t>Renaissance Anatomists</w:t>
      </w:r>
    </w:p>
    <w:p>
      <w:pPr>
        <w:numPr>
          <w:ilvl w:val="3"/>
          <w:numId w:val="900"/>
        </w:numPr>
        <w:spacing w:before="0" w:after="0"/>
      </w:pPr>
      <w:r>
        <w:t>Vesalius and Brain Dissection</w:t>
      </w:r>
    </w:p>
    <w:p>
      <w:pPr>
        <w:numPr>
          <w:ilvl w:val="3"/>
          <w:numId w:val="900"/>
        </w:numPr>
        <w:spacing w:before="0" w:after="0"/>
      </w:pPr>
      <w:r>
        <w:t>Leonardo da Vinci's Observations</w:t>
      </w:r>
    </w:p>
    <w:p>
      <w:pPr>
        <w:numPr>
          <w:ilvl w:val="1"/>
          <w:numId w:val="900"/>
        </w:numPr>
        <w:spacing w:before="0" w:after="0"/>
      </w:pPr>
      <w:r>
        <w:t>The Neuron Doctrine</w:t>
      </w:r>
    </w:p>
    <w:p>
      <w:pPr>
        <w:numPr>
          <w:ilvl w:val="2"/>
          <w:numId w:val="900"/>
        </w:numPr>
        <w:spacing w:before="0" w:after="0"/>
      </w:pPr>
      <w:r>
        <w:t>Discovery of Neurons</w:t>
      </w:r>
    </w:p>
    <w:p>
      <w:pPr>
        <w:numPr>
          <w:ilvl w:val="2"/>
          <w:numId w:val="900"/>
        </w:numPr>
        <w:spacing w:before="0" w:after="0"/>
      </w:pPr>
      <w:r>
        <w:t>Golgi and Cajal Contributions</w:t>
      </w:r>
    </w:p>
    <w:p>
      <w:pPr>
        <w:numPr>
          <w:ilvl w:val="3"/>
          <w:numId w:val="900"/>
        </w:numPr>
        <w:spacing w:before="0" w:after="0"/>
      </w:pPr>
      <w:r>
        <w:t>Golgi Staining Method</w:t>
      </w:r>
    </w:p>
    <w:p>
      <w:pPr>
        <w:numPr>
          <w:ilvl w:val="3"/>
          <w:numId w:val="900"/>
        </w:numPr>
        <w:spacing w:before="0" w:after="0"/>
      </w:pPr>
      <w:r>
        <w:t>Cajal's Neuronal Theory</w:t>
      </w:r>
    </w:p>
    <w:p>
      <w:pPr>
        <w:numPr>
          <w:ilvl w:val="2"/>
          <w:numId w:val="900"/>
        </w:numPr>
        <w:spacing w:before="0" w:after="0"/>
      </w:pPr>
      <w:r>
        <w:t>Sherrington's Synapse Concept</w:t>
      </w:r>
    </w:p>
    <w:p>
      <w:pPr>
        <w:numPr>
          <w:ilvl w:val="1"/>
          <w:numId w:val="900"/>
        </w:numPr>
        <w:spacing w:before="0" w:after="0"/>
      </w:pPr>
      <w:r>
        <w:t>Modern Era of Neuroscience</w:t>
      </w:r>
    </w:p>
    <w:p>
      <w:pPr>
        <w:numPr>
          <w:ilvl w:val="2"/>
          <w:numId w:val="900"/>
        </w:numPr>
        <w:spacing w:before="0" w:after="0"/>
      </w:pPr>
      <w:r>
        <w:t>Advances in Imaging Technology</w:t>
      </w:r>
    </w:p>
    <w:p>
      <w:pPr>
        <w:numPr>
          <w:ilvl w:val="2"/>
          <w:numId w:val="900"/>
        </w:numPr>
        <w:spacing w:before="0" w:after="0"/>
      </w:pPr>
      <w:r>
        <w:t>Molecular and Genetic Approaches</w:t>
      </w:r>
    </w:p>
    <w:p>
      <w:pPr>
        <w:numPr>
          <w:ilvl w:val="2"/>
          <w:numId w:val="900"/>
        </w:numPr>
        <w:spacing w:before="0" w:after="0"/>
      </w:pPr>
      <w:r>
        <w:t>Connectomics</w:t>
      </w:r>
    </w:p>
    <w:p>
      <w:pPr>
        <w:numPr>
          <w:ilvl w:val="0"/>
          <w:numId w:val="900"/>
        </w:numPr>
        <w:spacing w:before="0" w:after="0"/>
      </w:pPr>
      <w:r>
        <w:t>Fundamental Organizational Principles</w:t>
      </w:r>
    </w:p>
    <w:p>
      <w:pPr>
        <w:numPr>
          <w:ilvl w:val="1"/>
          <w:numId w:val="900"/>
        </w:numPr>
        <w:spacing w:before="0" w:after="0"/>
      </w:pPr>
      <w:r>
        <w:t>Central vs. Peripheral Nervous System</w:t>
      </w:r>
    </w:p>
    <w:p>
      <w:pPr>
        <w:numPr>
          <w:ilvl w:val="2"/>
          <w:numId w:val="900"/>
        </w:numPr>
        <w:spacing w:before="0" w:after="0"/>
      </w:pPr>
      <w:r>
        <w:t>Definition of CNS</w:t>
      </w:r>
    </w:p>
    <w:p>
      <w:pPr>
        <w:numPr>
          <w:ilvl w:val="2"/>
          <w:numId w:val="900"/>
        </w:numPr>
        <w:spacing w:before="0" w:after="0"/>
      </w:pPr>
      <w:r>
        <w:t>Definition of PNS</w:t>
      </w:r>
    </w:p>
    <w:p>
      <w:pPr>
        <w:numPr>
          <w:ilvl w:val="2"/>
          <w:numId w:val="900"/>
        </w:numPr>
        <w:spacing w:before="0" w:after="0"/>
      </w:pPr>
      <w:r>
        <w:t>Functional Distinctions</w:t>
      </w:r>
    </w:p>
    <w:p>
      <w:pPr>
        <w:numPr>
          <w:ilvl w:val="1"/>
          <w:numId w:val="900"/>
        </w:numPr>
        <w:spacing w:before="0" w:after="0"/>
      </w:pPr>
      <w:r>
        <w:t>Hierarchical and Parallel Processing</w:t>
      </w:r>
    </w:p>
    <w:p>
      <w:pPr>
        <w:numPr>
          <w:ilvl w:val="2"/>
          <w:numId w:val="900"/>
        </w:numPr>
        <w:spacing w:before="0" w:after="0"/>
      </w:pPr>
      <w:r>
        <w:t>Levels of Neural Organization</w:t>
      </w:r>
    </w:p>
    <w:p>
      <w:pPr>
        <w:numPr>
          <w:ilvl w:val="3"/>
          <w:numId w:val="900"/>
        </w:numPr>
        <w:spacing w:before="0" w:after="0"/>
      </w:pPr>
      <w:r>
        <w:t>Molecular Level</w:t>
      </w:r>
    </w:p>
    <w:p>
      <w:pPr>
        <w:numPr>
          <w:ilvl w:val="3"/>
          <w:numId w:val="900"/>
        </w:numPr>
        <w:spacing w:before="0" w:after="0"/>
      </w:pPr>
      <w:r>
        <w:t>Cellular Level</w:t>
      </w:r>
    </w:p>
    <w:p>
      <w:pPr>
        <w:numPr>
          <w:ilvl w:val="3"/>
          <w:numId w:val="900"/>
        </w:numPr>
        <w:spacing w:before="0" w:after="0"/>
      </w:pPr>
      <w:r>
        <w:t>Circuit Level</w:t>
      </w:r>
    </w:p>
    <w:p>
      <w:pPr>
        <w:numPr>
          <w:ilvl w:val="3"/>
          <w:numId w:val="900"/>
        </w:numPr>
        <w:spacing w:before="0" w:after="0"/>
      </w:pPr>
      <w:r>
        <w:t>Systems Level</w:t>
      </w:r>
    </w:p>
    <w:p>
      <w:pPr>
        <w:numPr>
          <w:ilvl w:val="2"/>
          <w:numId w:val="900"/>
        </w:numPr>
        <w:spacing w:before="0" w:after="0"/>
      </w:pPr>
      <w:r>
        <w:t>Parallel Pathways</w:t>
      </w:r>
    </w:p>
    <w:p>
      <w:pPr>
        <w:numPr>
          <w:ilvl w:val="3"/>
          <w:numId w:val="900"/>
        </w:numPr>
        <w:spacing w:before="0" w:after="0"/>
      </w:pPr>
      <w:r>
        <w:t>Sensory Processing Streams</w:t>
      </w:r>
    </w:p>
    <w:p>
      <w:pPr>
        <w:numPr>
          <w:ilvl w:val="3"/>
          <w:numId w:val="900"/>
        </w:numPr>
        <w:spacing w:before="0" w:after="0"/>
      </w:pPr>
      <w:r>
        <w:t>Motor Control Circuits</w:t>
      </w:r>
    </w:p>
    <w:p>
      <w:pPr>
        <w:numPr>
          <w:ilvl w:val="1"/>
          <w:numId w:val="900"/>
        </w:numPr>
        <w:spacing w:before="0" w:after="0"/>
      </w:pPr>
      <w:r>
        <w:t>Topographical Maps</w:t>
      </w:r>
    </w:p>
    <w:p>
      <w:pPr>
        <w:numPr>
          <w:ilvl w:val="2"/>
          <w:numId w:val="900"/>
        </w:numPr>
        <w:spacing w:before="0" w:after="0"/>
      </w:pPr>
      <w:r>
        <w:t>Somatotopy</w:t>
      </w:r>
    </w:p>
    <w:p>
      <w:pPr>
        <w:numPr>
          <w:ilvl w:val="3"/>
          <w:numId w:val="900"/>
        </w:numPr>
        <w:spacing w:before="0" w:after="0"/>
      </w:pPr>
      <w:r>
        <w:t>Body Representation Maps</w:t>
      </w:r>
    </w:p>
    <w:p>
      <w:pPr>
        <w:numPr>
          <w:ilvl w:val="3"/>
          <w:numId w:val="900"/>
        </w:numPr>
        <w:spacing w:before="0" w:after="0"/>
      </w:pPr>
      <w:r>
        <w:t>Homunculus Concept</w:t>
      </w:r>
    </w:p>
    <w:p>
      <w:pPr>
        <w:numPr>
          <w:ilvl w:val="2"/>
          <w:numId w:val="900"/>
        </w:numPr>
        <w:spacing w:before="0" w:after="0"/>
      </w:pPr>
      <w:r>
        <w:t>Retinotopy</w:t>
      </w:r>
    </w:p>
    <w:p>
      <w:pPr>
        <w:numPr>
          <w:ilvl w:val="3"/>
          <w:numId w:val="900"/>
        </w:numPr>
        <w:spacing w:before="0" w:after="0"/>
      </w:pPr>
      <w:r>
        <w:t>Visual Field Mapping</w:t>
      </w:r>
    </w:p>
    <w:p>
      <w:pPr>
        <w:numPr>
          <w:ilvl w:val="2"/>
          <w:numId w:val="900"/>
        </w:numPr>
        <w:spacing w:before="0" w:after="0"/>
      </w:pPr>
      <w:r>
        <w:t>Tonotopy</w:t>
      </w:r>
    </w:p>
    <w:p>
      <w:pPr>
        <w:numPr>
          <w:ilvl w:val="3"/>
          <w:numId w:val="900"/>
        </w:numPr>
        <w:spacing w:before="0" w:after="0"/>
      </w:pPr>
      <w:r>
        <w:t>Frequency Mapping</w:t>
      </w:r>
    </w:p>
    <w:p>
      <w:pPr>
        <w:numPr>
          <w:ilvl w:val="1"/>
          <w:numId w:val="900"/>
        </w:numPr>
        <w:spacing w:before="0" w:after="0"/>
      </w:pPr>
      <w:r>
        <w:t>Laterality and Specialization</w:t>
      </w:r>
    </w:p>
    <w:p>
      <w:pPr>
        <w:numPr>
          <w:ilvl w:val="2"/>
          <w:numId w:val="900"/>
        </w:numPr>
        <w:spacing w:before="0" w:after="0"/>
      </w:pPr>
      <w:r>
        <w:t>Hemispheric Specialization</w:t>
      </w:r>
    </w:p>
    <w:p>
      <w:pPr>
        <w:numPr>
          <w:ilvl w:val="3"/>
          <w:numId w:val="900"/>
        </w:numPr>
        <w:spacing w:before="0" w:after="0"/>
      </w:pPr>
      <w:r>
        <w:t>Language Dominance</w:t>
      </w:r>
    </w:p>
    <w:p>
      <w:pPr>
        <w:numPr>
          <w:ilvl w:val="3"/>
          <w:numId w:val="900"/>
        </w:numPr>
        <w:spacing w:before="0" w:after="0"/>
      </w:pPr>
      <w:r>
        <w:t>Spatial Processing</w:t>
      </w:r>
    </w:p>
    <w:p>
      <w:pPr>
        <w:numPr>
          <w:ilvl w:val="2"/>
          <w:numId w:val="900"/>
        </w:numPr>
        <w:spacing w:before="0" w:after="0"/>
      </w:pPr>
      <w:r>
        <w:t>Contralateral Organization</w:t>
      </w:r>
    </w:p>
    <w:p>
      <w:pPr>
        <w:numPr>
          <w:ilvl w:val="3"/>
          <w:numId w:val="900"/>
        </w:numPr>
        <w:spacing w:before="0" w:after="0"/>
      </w:pPr>
      <w:r>
        <w:t>Sensory Crossing</w:t>
      </w:r>
    </w:p>
    <w:p>
      <w:pPr>
        <w:numPr>
          <w:ilvl w:val="3"/>
          <w:numId w:val="900"/>
        </w:numPr>
        <w:spacing w:before="0" w:after="0"/>
      </w:pPr>
      <w:r>
        <w:t>Motor Crossing</w:t>
      </w:r>
    </w:p>
    <w:p>
      <w:pPr>
        <w:numPr>
          <w:ilvl w:val="0"/>
          <w:numId w:val="900"/>
        </w:numPr>
        <w:spacing w:before="0" w:after="0"/>
      </w:pPr>
      <w:r>
        <w:t>Anatomical Terminology and Planes of Section</w:t>
      </w:r>
    </w:p>
    <w:p>
      <w:pPr>
        <w:numPr>
          <w:ilvl w:val="1"/>
          <w:numId w:val="900"/>
        </w:numPr>
        <w:spacing w:before="0" w:after="0"/>
      </w:pPr>
      <w:r>
        <w:t>Directional Terms</w:t>
      </w:r>
    </w:p>
    <w:p>
      <w:pPr>
        <w:numPr>
          <w:ilvl w:val="2"/>
          <w:numId w:val="900"/>
        </w:numPr>
        <w:spacing w:before="0" w:after="0"/>
      </w:pPr>
      <w:r>
        <w:t>Rostral and Caudal</w:t>
      </w:r>
    </w:p>
    <w:p>
      <w:pPr>
        <w:numPr>
          <w:ilvl w:val="2"/>
          <w:numId w:val="900"/>
        </w:numPr>
        <w:spacing w:before="0" w:after="0"/>
      </w:pPr>
      <w:r>
        <w:t>Dorsal and Ventral</w:t>
      </w:r>
    </w:p>
    <w:p>
      <w:pPr>
        <w:numPr>
          <w:ilvl w:val="2"/>
          <w:numId w:val="900"/>
        </w:numPr>
        <w:spacing w:before="0" w:after="0"/>
      </w:pPr>
      <w:r>
        <w:t>Medial and Lateral</w:t>
      </w:r>
    </w:p>
    <w:p>
      <w:pPr>
        <w:numPr>
          <w:ilvl w:val="2"/>
          <w:numId w:val="900"/>
        </w:numPr>
        <w:spacing w:before="0" w:after="0"/>
      </w:pPr>
      <w:r>
        <w:t>Superior and Inferior</w:t>
      </w:r>
    </w:p>
    <w:p>
      <w:pPr>
        <w:numPr>
          <w:ilvl w:val="2"/>
          <w:numId w:val="900"/>
        </w:numPr>
        <w:spacing w:before="0" w:after="0"/>
      </w:pPr>
      <w:r>
        <w:t>Anterior and Posterior</w:t>
      </w:r>
    </w:p>
    <w:p>
      <w:pPr>
        <w:numPr>
          <w:ilvl w:val="1"/>
          <w:numId w:val="900"/>
        </w:numPr>
        <w:spacing w:before="0" w:after="0"/>
      </w:pPr>
      <w:r>
        <w:t>Planes of Section</w:t>
      </w:r>
    </w:p>
    <w:p>
      <w:pPr>
        <w:numPr>
          <w:ilvl w:val="2"/>
          <w:numId w:val="900"/>
        </w:numPr>
        <w:spacing w:before="0" w:after="0"/>
      </w:pPr>
      <w:r>
        <w:t>Sagittal Plane</w:t>
      </w:r>
    </w:p>
    <w:p>
      <w:pPr>
        <w:numPr>
          <w:ilvl w:val="3"/>
          <w:numId w:val="900"/>
        </w:numPr>
        <w:spacing w:before="0" w:after="0"/>
      </w:pPr>
      <w:r>
        <w:t>Midsagittal</w:t>
      </w:r>
    </w:p>
    <w:p>
      <w:pPr>
        <w:numPr>
          <w:ilvl w:val="3"/>
          <w:numId w:val="900"/>
        </w:numPr>
        <w:spacing w:before="0" w:after="0"/>
      </w:pPr>
      <w:r>
        <w:t>Parasagittal</w:t>
      </w:r>
    </w:p>
    <w:p>
      <w:pPr>
        <w:numPr>
          <w:ilvl w:val="2"/>
          <w:numId w:val="900"/>
        </w:numPr>
        <w:spacing w:before="0" w:after="0"/>
      </w:pPr>
      <w:r>
        <w:t>Coronal Plane</w:t>
      </w:r>
    </w:p>
    <w:p>
      <w:pPr>
        <w:numPr>
          <w:ilvl w:val="2"/>
          <w:numId w:val="900"/>
        </w:numPr>
        <w:spacing w:before="0" w:after="0"/>
      </w:pPr>
      <w:r>
        <w:t>Horizontal Plane</w:t>
      </w:r>
    </w:p>
    <w:p>
      <w:pPr>
        <w:numPr>
          <w:ilvl w:val="1"/>
          <w:numId w:val="900"/>
        </w:numPr>
        <w:spacing w:before="0" w:after="0"/>
      </w:pPr>
      <w:r>
        <w:t>Additional Anatomical Terms</w:t>
      </w:r>
    </w:p>
    <w:p>
      <w:pPr>
        <w:numPr>
          <w:ilvl w:val="2"/>
          <w:numId w:val="900"/>
        </w:numPr>
        <w:spacing w:before="0" w:after="0"/>
      </w:pPr>
      <w:r>
        <w:t>Ipsilateral and Contralateral</w:t>
      </w:r>
    </w:p>
    <w:p>
      <w:pPr>
        <w:numPr>
          <w:ilvl w:val="2"/>
          <w:numId w:val="900"/>
        </w:numPr>
        <w:spacing w:before="0" w:after="0"/>
      </w:pPr>
      <w:r>
        <w:t>Proximal and Distal</w:t>
      </w:r>
    </w:p>
    <w:p>
      <w:pPr>
        <w:numPr>
          <w:ilvl w:val="2"/>
          <w:numId w:val="900"/>
        </w:numPr>
        <w:spacing w:before="0" w:after="0"/>
      </w:pPr>
      <w:r>
        <w:t>Afferent and Efferent</w:t>
      </w:r>
    </w:p>
    <w:p>
      <w:pPr>
        <w:pStyle w:val="Heading1"/>
      </w:pPr>
      <w:r>
        <w:t>Cellular Neuroanatomy</w:t>
      </w:r>
    </w:p>
    <w:p>
      <w:pPr>
        <w:numPr>
          <w:ilvl w:val="0"/>
          <w:numId w:val="900"/>
        </w:numPr>
        <w:spacing w:before="0" w:after="0"/>
      </w:pPr>
      <w:r>
        <w:t>The Neuron</w:t>
      </w:r>
    </w:p>
    <w:p>
      <w:pPr>
        <w:numPr>
          <w:ilvl w:val="1"/>
          <w:numId w:val="900"/>
        </w:numPr>
        <w:spacing w:before="0" w:after="0"/>
      </w:pPr>
      <w:r>
        <w:t>General Structure</w:t>
      </w:r>
    </w:p>
    <w:p>
      <w:pPr>
        <w:numPr>
          <w:ilvl w:val="2"/>
          <w:numId w:val="900"/>
        </w:numPr>
        <w:spacing w:before="0" w:after="0"/>
      </w:pPr>
      <w:r>
        <w:t>Soma</w:t>
      </w:r>
    </w:p>
    <w:p>
      <w:pPr>
        <w:numPr>
          <w:ilvl w:val="3"/>
          <w:numId w:val="900"/>
        </w:numPr>
        <w:spacing w:before="0" w:after="0"/>
      </w:pPr>
      <w:r>
        <w:t>Nucleus</w:t>
      </w:r>
    </w:p>
    <w:p>
      <w:pPr>
        <w:numPr>
          <w:ilvl w:val="3"/>
          <w:numId w:val="900"/>
        </w:numPr>
        <w:spacing w:before="0" w:after="0"/>
      </w:pPr>
      <w:r>
        <w:t>Nissl Substance</w:t>
      </w:r>
    </w:p>
    <w:p>
      <w:pPr>
        <w:numPr>
          <w:ilvl w:val="3"/>
          <w:numId w:val="900"/>
        </w:numPr>
        <w:spacing w:before="0" w:after="0"/>
      </w:pPr>
      <w:r>
        <w:t>Organelles</w:t>
      </w:r>
    </w:p>
    <w:p>
      <w:pPr>
        <w:numPr>
          <w:ilvl w:val="4"/>
          <w:numId w:val="900"/>
        </w:numPr>
        <w:spacing w:before="0" w:after="0"/>
      </w:pPr>
      <w:r>
        <w:t>Mitochondria</w:t>
      </w:r>
    </w:p>
    <w:p>
      <w:pPr>
        <w:numPr>
          <w:ilvl w:val="4"/>
          <w:numId w:val="900"/>
        </w:numPr>
        <w:spacing w:before="0" w:after="0"/>
      </w:pPr>
      <w:r>
        <w:t>Endoplasmic Reticulum</w:t>
      </w:r>
    </w:p>
    <w:p>
      <w:pPr>
        <w:numPr>
          <w:ilvl w:val="4"/>
          <w:numId w:val="900"/>
        </w:numPr>
        <w:spacing w:before="0" w:after="0"/>
      </w:pPr>
      <w:r>
        <w:t>Golgi Apparatus</w:t>
      </w:r>
    </w:p>
    <w:p>
      <w:pPr>
        <w:numPr>
          <w:ilvl w:val="2"/>
          <w:numId w:val="900"/>
        </w:numPr>
        <w:spacing w:before="0" w:after="0"/>
      </w:pPr>
      <w:r>
        <w:t>Dendrites</w:t>
      </w:r>
    </w:p>
    <w:p>
      <w:pPr>
        <w:numPr>
          <w:ilvl w:val="3"/>
          <w:numId w:val="900"/>
        </w:numPr>
        <w:spacing w:before="0" w:after="0"/>
      </w:pPr>
      <w:r>
        <w:t>Dendritic Tree Architecture</w:t>
      </w:r>
    </w:p>
    <w:p>
      <w:pPr>
        <w:numPr>
          <w:ilvl w:val="3"/>
          <w:numId w:val="900"/>
        </w:numPr>
        <w:spacing w:before="0" w:after="0"/>
      </w:pPr>
      <w:r>
        <w:t>Dendritic Spines</w:t>
      </w:r>
    </w:p>
    <w:p>
      <w:pPr>
        <w:numPr>
          <w:ilvl w:val="4"/>
          <w:numId w:val="900"/>
        </w:numPr>
        <w:spacing w:before="0" w:after="0"/>
      </w:pPr>
      <w:r>
        <w:t>Spine Types</w:t>
      </w:r>
    </w:p>
    <w:p>
      <w:pPr>
        <w:numPr>
          <w:ilvl w:val="4"/>
          <w:numId w:val="900"/>
        </w:numPr>
        <w:spacing w:before="0" w:after="0"/>
      </w:pPr>
      <w:r>
        <w:t>Spine Plasticity</w:t>
      </w:r>
    </w:p>
    <w:p>
      <w:pPr>
        <w:numPr>
          <w:ilvl w:val="2"/>
          <w:numId w:val="900"/>
        </w:numPr>
        <w:spacing w:before="0" w:after="0"/>
      </w:pPr>
      <w:r>
        <w:t>Axon</w:t>
      </w:r>
    </w:p>
    <w:p>
      <w:pPr>
        <w:numPr>
          <w:ilvl w:val="3"/>
          <w:numId w:val="900"/>
        </w:numPr>
        <w:spacing w:before="0" w:after="0"/>
      </w:pPr>
      <w:r>
        <w:t>Axon Hillock</w:t>
      </w:r>
    </w:p>
    <w:p>
      <w:pPr>
        <w:numPr>
          <w:ilvl w:val="3"/>
          <w:numId w:val="900"/>
        </w:numPr>
        <w:spacing w:before="0" w:after="0"/>
      </w:pPr>
      <w:r>
        <w:t>Initial Segment</w:t>
      </w:r>
    </w:p>
    <w:p>
      <w:pPr>
        <w:numPr>
          <w:ilvl w:val="3"/>
          <w:numId w:val="900"/>
        </w:numPr>
        <w:spacing w:before="0" w:after="0"/>
      </w:pPr>
      <w:r>
        <w:t>Axon Proper</w:t>
      </w:r>
    </w:p>
    <w:p>
      <w:pPr>
        <w:numPr>
          <w:ilvl w:val="3"/>
          <w:numId w:val="900"/>
        </w:numPr>
        <w:spacing w:before="0" w:after="0"/>
      </w:pPr>
      <w:r>
        <w:t>Axon Collaterals</w:t>
      </w:r>
    </w:p>
    <w:p>
      <w:pPr>
        <w:numPr>
          <w:ilvl w:val="2"/>
          <w:numId w:val="900"/>
        </w:numPr>
        <w:spacing w:before="0" w:after="0"/>
      </w:pPr>
      <w:r>
        <w:t>Axon Terminals</w:t>
      </w:r>
    </w:p>
    <w:p>
      <w:pPr>
        <w:numPr>
          <w:ilvl w:val="3"/>
          <w:numId w:val="900"/>
        </w:numPr>
        <w:spacing w:before="0" w:after="0"/>
      </w:pPr>
      <w:r>
        <w:t>Presynaptic Terminals</w:t>
      </w:r>
    </w:p>
    <w:p>
      <w:pPr>
        <w:numPr>
          <w:ilvl w:val="3"/>
          <w:numId w:val="900"/>
        </w:numPr>
        <w:spacing w:before="0" w:after="0"/>
      </w:pPr>
      <w:r>
        <w:t>Synaptic Vesicles</w:t>
      </w:r>
    </w:p>
    <w:p>
      <w:pPr>
        <w:numPr>
          <w:ilvl w:val="1"/>
          <w:numId w:val="900"/>
        </w:numPr>
        <w:spacing w:before="0" w:after="0"/>
      </w:pPr>
      <w:r>
        <w:t>Classification of Neurons</w:t>
      </w:r>
    </w:p>
    <w:p>
      <w:pPr>
        <w:numPr>
          <w:ilvl w:val="2"/>
          <w:numId w:val="900"/>
        </w:numPr>
        <w:spacing w:before="0" w:after="0"/>
      </w:pPr>
      <w:r>
        <w:t>By Structure</w:t>
      </w:r>
    </w:p>
    <w:p>
      <w:pPr>
        <w:numPr>
          <w:ilvl w:val="3"/>
          <w:numId w:val="900"/>
        </w:numPr>
        <w:spacing w:before="0" w:after="0"/>
      </w:pPr>
      <w:r>
        <w:t>Unipolar Neurons</w:t>
      </w:r>
    </w:p>
    <w:p>
      <w:pPr>
        <w:numPr>
          <w:ilvl w:val="3"/>
          <w:numId w:val="900"/>
        </w:numPr>
        <w:spacing w:before="0" w:after="0"/>
      </w:pPr>
      <w:r>
        <w:t>Bipolar Neurons</w:t>
      </w:r>
    </w:p>
    <w:p>
      <w:pPr>
        <w:numPr>
          <w:ilvl w:val="3"/>
          <w:numId w:val="900"/>
        </w:numPr>
        <w:spacing w:before="0" w:after="0"/>
      </w:pPr>
      <w:r>
        <w:t>Multipolar Neurons</w:t>
      </w:r>
    </w:p>
    <w:p>
      <w:pPr>
        <w:numPr>
          <w:ilvl w:val="3"/>
          <w:numId w:val="900"/>
        </w:numPr>
        <w:spacing w:before="0" w:after="0"/>
      </w:pPr>
      <w:r>
        <w:t>Pseudounipolar Neurons</w:t>
      </w:r>
    </w:p>
    <w:p>
      <w:pPr>
        <w:numPr>
          <w:ilvl w:val="2"/>
          <w:numId w:val="900"/>
        </w:numPr>
        <w:spacing w:before="0" w:after="0"/>
      </w:pPr>
      <w:r>
        <w:t>By Function</w:t>
      </w:r>
    </w:p>
    <w:p>
      <w:pPr>
        <w:numPr>
          <w:ilvl w:val="3"/>
          <w:numId w:val="900"/>
        </w:numPr>
        <w:spacing w:before="0" w:after="0"/>
      </w:pPr>
      <w:r>
        <w:t>Sensory Neurons</w:t>
      </w:r>
    </w:p>
    <w:p>
      <w:pPr>
        <w:numPr>
          <w:ilvl w:val="4"/>
          <w:numId w:val="900"/>
        </w:numPr>
        <w:spacing w:before="0" w:after="0"/>
      </w:pPr>
      <w:r>
        <w:t>Primary Sensory Neurons</w:t>
      </w:r>
    </w:p>
    <w:p>
      <w:pPr>
        <w:numPr>
          <w:ilvl w:val="4"/>
          <w:numId w:val="900"/>
        </w:numPr>
        <w:spacing w:before="0" w:after="0"/>
      </w:pPr>
      <w:r>
        <w:t>Secondary Sensory Neurons</w:t>
      </w:r>
    </w:p>
    <w:p>
      <w:pPr>
        <w:numPr>
          <w:ilvl w:val="3"/>
          <w:numId w:val="900"/>
        </w:numPr>
        <w:spacing w:before="0" w:after="0"/>
      </w:pPr>
      <w:r>
        <w:t>Motor Neurons</w:t>
      </w:r>
    </w:p>
    <w:p>
      <w:pPr>
        <w:numPr>
          <w:ilvl w:val="4"/>
          <w:numId w:val="900"/>
        </w:numPr>
        <w:spacing w:before="0" w:after="0"/>
      </w:pPr>
      <w:r>
        <w:t>Upper Motor Neurons</w:t>
      </w:r>
    </w:p>
    <w:p>
      <w:pPr>
        <w:numPr>
          <w:ilvl w:val="4"/>
          <w:numId w:val="900"/>
        </w:numPr>
        <w:spacing w:before="0" w:after="0"/>
      </w:pPr>
      <w:r>
        <w:t>Lower Motor Neurons</w:t>
      </w:r>
    </w:p>
    <w:p>
      <w:pPr>
        <w:numPr>
          <w:ilvl w:val="3"/>
          <w:numId w:val="900"/>
        </w:numPr>
        <w:spacing w:before="0" w:after="0"/>
      </w:pPr>
      <w:r>
        <w:t>Interneurons</w:t>
      </w:r>
    </w:p>
    <w:p>
      <w:pPr>
        <w:numPr>
          <w:ilvl w:val="4"/>
          <w:numId w:val="900"/>
        </w:numPr>
        <w:spacing w:before="0" w:after="0"/>
      </w:pPr>
      <w:r>
        <w:t>Local Circuit Neurons</w:t>
      </w:r>
    </w:p>
    <w:p>
      <w:pPr>
        <w:numPr>
          <w:ilvl w:val="4"/>
          <w:numId w:val="900"/>
        </w:numPr>
        <w:spacing w:before="0" w:after="0"/>
      </w:pPr>
      <w:r>
        <w:t>Projection Interneurons</w:t>
      </w:r>
    </w:p>
    <w:p>
      <w:pPr>
        <w:numPr>
          <w:ilvl w:val="2"/>
          <w:numId w:val="900"/>
        </w:numPr>
        <w:spacing w:before="0" w:after="0"/>
      </w:pPr>
      <w:r>
        <w:t>By Neurotransmitter</w:t>
      </w:r>
    </w:p>
    <w:p>
      <w:pPr>
        <w:numPr>
          <w:ilvl w:val="3"/>
          <w:numId w:val="900"/>
        </w:numPr>
        <w:spacing w:before="0" w:after="0"/>
      </w:pPr>
      <w:r>
        <w:t>Glutamatergic Neurons</w:t>
      </w:r>
    </w:p>
    <w:p>
      <w:pPr>
        <w:numPr>
          <w:ilvl w:val="3"/>
          <w:numId w:val="900"/>
        </w:numPr>
        <w:spacing w:before="0" w:after="0"/>
      </w:pPr>
      <w:r>
        <w:t>GABAergic Neurons</w:t>
      </w:r>
    </w:p>
    <w:p>
      <w:pPr>
        <w:numPr>
          <w:ilvl w:val="3"/>
          <w:numId w:val="900"/>
        </w:numPr>
        <w:spacing w:before="0" w:after="0"/>
      </w:pPr>
      <w:r>
        <w:t>Cholinergic Neurons</w:t>
      </w:r>
    </w:p>
    <w:p>
      <w:pPr>
        <w:numPr>
          <w:ilvl w:val="3"/>
          <w:numId w:val="900"/>
        </w:numPr>
        <w:spacing w:before="0" w:after="0"/>
      </w:pPr>
      <w:r>
        <w:t>Dopaminergic Neurons</w:t>
      </w:r>
    </w:p>
    <w:p>
      <w:pPr>
        <w:numPr>
          <w:ilvl w:val="3"/>
          <w:numId w:val="900"/>
        </w:numPr>
        <w:spacing w:before="0" w:after="0"/>
      </w:pPr>
      <w:r>
        <w:t>Serotonergic Neurons</w:t>
      </w:r>
    </w:p>
    <w:p>
      <w:pPr>
        <w:numPr>
          <w:ilvl w:val="3"/>
          <w:numId w:val="900"/>
        </w:numPr>
        <w:spacing w:before="0" w:after="0"/>
      </w:pPr>
      <w:r>
        <w:t>Noradrenergic Neurons</w:t>
      </w:r>
    </w:p>
    <w:p>
      <w:pPr>
        <w:numPr>
          <w:ilvl w:val="3"/>
          <w:numId w:val="900"/>
        </w:numPr>
        <w:spacing w:before="0" w:after="0"/>
      </w:pPr>
      <w:r>
        <w:t>Glycinergic Neurons</w:t>
      </w:r>
    </w:p>
    <w:p>
      <w:pPr>
        <w:numPr>
          <w:ilvl w:val="1"/>
          <w:numId w:val="900"/>
        </w:numPr>
        <w:spacing w:before="0" w:after="0"/>
      </w:pPr>
      <w:r>
        <w:t>Neuronal Membrane Properties</w:t>
      </w:r>
    </w:p>
    <w:p>
      <w:pPr>
        <w:numPr>
          <w:ilvl w:val="2"/>
          <w:numId w:val="900"/>
        </w:numPr>
        <w:spacing w:before="0" w:after="0"/>
      </w:pPr>
      <w:r>
        <w:t>Resting Potential</w:t>
      </w:r>
    </w:p>
    <w:p>
      <w:pPr>
        <w:numPr>
          <w:ilvl w:val="2"/>
          <w:numId w:val="900"/>
        </w:numPr>
        <w:spacing w:before="0" w:after="0"/>
      </w:pPr>
      <w:r>
        <w:t>Action Potential Generation</w:t>
      </w:r>
    </w:p>
    <w:p>
      <w:pPr>
        <w:numPr>
          <w:ilvl w:val="2"/>
          <w:numId w:val="900"/>
        </w:numPr>
        <w:spacing w:before="0" w:after="0"/>
      </w:pPr>
      <w:r>
        <w:t>Passive Membrane Properties</w:t>
      </w:r>
    </w:p>
    <w:p>
      <w:pPr>
        <w:numPr>
          <w:ilvl w:val="0"/>
          <w:numId w:val="900"/>
        </w:numPr>
        <w:spacing w:before="0" w:after="0"/>
      </w:pPr>
      <w:r>
        <w:t>Glial Cells</w:t>
      </w:r>
    </w:p>
    <w:p>
      <w:pPr>
        <w:numPr>
          <w:ilvl w:val="1"/>
          <w:numId w:val="900"/>
        </w:numPr>
        <w:spacing w:before="0" w:after="0"/>
      </w:pPr>
      <w:r>
        <w:t>Macroglia of the CNS</w:t>
      </w:r>
    </w:p>
    <w:p>
      <w:pPr>
        <w:numPr>
          <w:ilvl w:val="2"/>
          <w:numId w:val="900"/>
        </w:numPr>
        <w:spacing w:before="0" w:after="0"/>
      </w:pPr>
      <w:r>
        <w:t>Astrocytes</w:t>
      </w:r>
    </w:p>
    <w:p>
      <w:pPr>
        <w:numPr>
          <w:ilvl w:val="3"/>
          <w:numId w:val="900"/>
        </w:numPr>
        <w:spacing w:before="0" w:after="0"/>
      </w:pPr>
      <w:r>
        <w:t>Protoplasmic Astrocytes</w:t>
      </w:r>
    </w:p>
    <w:p>
      <w:pPr>
        <w:numPr>
          <w:ilvl w:val="3"/>
          <w:numId w:val="900"/>
        </w:numPr>
        <w:spacing w:before="0" w:after="0"/>
      </w:pPr>
      <w:r>
        <w:t>Fibrous Astrocytes</w:t>
      </w:r>
    </w:p>
    <w:p>
      <w:pPr>
        <w:numPr>
          <w:ilvl w:val="3"/>
          <w:numId w:val="900"/>
        </w:numPr>
        <w:spacing w:before="0" w:after="0"/>
      </w:pPr>
      <w:r>
        <w:t>Structural Support Functions</w:t>
      </w:r>
    </w:p>
    <w:p>
      <w:pPr>
        <w:numPr>
          <w:ilvl w:val="3"/>
          <w:numId w:val="900"/>
        </w:numPr>
        <w:spacing w:before="0" w:after="0"/>
      </w:pPr>
      <w:r>
        <w:t>Blood-Brain Barrier Maintenance</w:t>
      </w:r>
    </w:p>
    <w:p>
      <w:pPr>
        <w:numPr>
          <w:ilvl w:val="3"/>
          <w:numId w:val="900"/>
        </w:numPr>
        <w:spacing w:before="0" w:after="0"/>
      </w:pPr>
      <w:r>
        <w:t>Neurotransmitter Uptake</w:t>
      </w:r>
    </w:p>
    <w:p>
      <w:pPr>
        <w:numPr>
          <w:ilvl w:val="3"/>
          <w:numId w:val="900"/>
        </w:numPr>
        <w:spacing w:before="0" w:after="0"/>
      </w:pPr>
      <w:r>
        <w:t>Metabolic Support</w:t>
      </w:r>
    </w:p>
    <w:p>
      <w:pPr>
        <w:numPr>
          <w:ilvl w:val="2"/>
          <w:numId w:val="900"/>
        </w:numPr>
        <w:spacing w:before="0" w:after="0"/>
      </w:pPr>
      <w:r>
        <w:t>Oligodendrocytes</w:t>
      </w:r>
    </w:p>
    <w:p>
      <w:pPr>
        <w:numPr>
          <w:ilvl w:val="3"/>
          <w:numId w:val="900"/>
        </w:numPr>
        <w:spacing w:before="0" w:after="0"/>
      </w:pPr>
      <w:r>
        <w:t>Myelination in CNS</w:t>
      </w:r>
    </w:p>
    <w:p>
      <w:pPr>
        <w:numPr>
          <w:ilvl w:val="3"/>
          <w:numId w:val="900"/>
        </w:numPr>
        <w:spacing w:before="0" w:after="0"/>
      </w:pPr>
      <w:r>
        <w:t>Interfascicular Oligodendrocytes</w:t>
      </w:r>
    </w:p>
    <w:p>
      <w:pPr>
        <w:numPr>
          <w:ilvl w:val="3"/>
          <w:numId w:val="900"/>
        </w:numPr>
        <w:spacing w:before="0" w:after="0"/>
      </w:pPr>
      <w:r>
        <w:t>Satellite Oligodendrocytes</w:t>
      </w:r>
    </w:p>
    <w:p>
      <w:pPr>
        <w:numPr>
          <w:ilvl w:val="2"/>
          <w:numId w:val="900"/>
        </w:numPr>
        <w:spacing w:before="0" w:after="0"/>
      </w:pPr>
      <w:r>
        <w:t>Ependymal Cells</w:t>
      </w:r>
    </w:p>
    <w:p>
      <w:pPr>
        <w:numPr>
          <w:ilvl w:val="3"/>
          <w:numId w:val="900"/>
        </w:numPr>
        <w:spacing w:before="0" w:after="0"/>
      </w:pPr>
      <w:r>
        <w:t>Ventricular Lining</w:t>
      </w:r>
    </w:p>
    <w:p>
      <w:pPr>
        <w:numPr>
          <w:ilvl w:val="3"/>
          <w:numId w:val="900"/>
        </w:numPr>
        <w:spacing w:before="0" w:after="0"/>
      </w:pPr>
      <w:r>
        <w:t>CSF Production</w:t>
      </w:r>
    </w:p>
    <w:p>
      <w:pPr>
        <w:numPr>
          <w:ilvl w:val="3"/>
          <w:numId w:val="900"/>
        </w:numPr>
        <w:spacing w:before="0" w:after="0"/>
      </w:pPr>
      <w:r>
        <w:t>Ciliary Function</w:t>
      </w:r>
    </w:p>
    <w:p>
      <w:pPr>
        <w:numPr>
          <w:ilvl w:val="1"/>
          <w:numId w:val="900"/>
        </w:numPr>
        <w:spacing w:before="0" w:after="0"/>
      </w:pPr>
      <w:r>
        <w:t>Microglia of the CNS</w:t>
      </w:r>
    </w:p>
    <w:p>
      <w:pPr>
        <w:numPr>
          <w:ilvl w:val="2"/>
          <w:numId w:val="900"/>
        </w:numPr>
        <w:spacing w:before="0" w:after="0"/>
      </w:pPr>
      <w:r>
        <w:t>Immune Surveillance</w:t>
      </w:r>
    </w:p>
    <w:p>
      <w:pPr>
        <w:numPr>
          <w:ilvl w:val="2"/>
          <w:numId w:val="900"/>
        </w:numPr>
        <w:spacing w:before="0" w:after="0"/>
      </w:pPr>
      <w:r>
        <w:t>Phagocytosis</w:t>
      </w:r>
    </w:p>
    <w:p>
      <w:pPr>
        <w:numPr>
          <w:ilvl w:val="2"/>
          <w:numId w:val="900"/>
        </w:numPr>
        <w:spacing w:before="0" w:after="0"/>
      </w:pPr>
      <w:r>
        <w:t>Activation States</w:t>
      </w:r>
    </w:p>
    <w:p>
      <w:pPr>
        <w:numPr>
          <w:ilvl w:val="2"/>
          <w:numId w:val="900"/>
        </w:numPr>
        <w:spacing w:before="0" w:after="0"/>
      </w:pPr>
      <w:r>
        <w:t>Synaptic Pruning</w:t>
      </w:r>
    </w:p>
    <w:p>
      <w:pPr>
        <w:numPr>
          <w:ilvl w:val="1"/>
          <w:numId w:val="900"/>
        </w:numPr>
        <w:spacing w:before="0" w:after="0"/>
      </w:pPr>
      <w:r>
        <w:t>Glia of the PNS</w:t>
      </w:r>
    </w:p>
    <w:p>
      <w:pPr>
        <w:numPr>
          <w:ilvl w:val="2"/>
          <w:numId w:val="900"/>
        </w:numPr>
        <w:spacing w:before="0" w:after="0"/>
      </w:pPr>
      <w:r>
        <w:t>Schwann Cells</w:t>
      </w:r>
    </w:p>
    <w:p>
      <w:pPr>
        <w:numPr>
          <w:ilvl w:val="3"/>
          <w:numId w:val="900"/>
        </w:numPr>
        <w:spacing w:before="0" w:after="0"/>
      </w:pPr>
      <w:r>
        <w:t>Myelinating Schwann Cells</w:t>
      </w:r>
    </w:p>
    <w:p>
      <w:pPr>
        <w:numPr>
          <w:ilvl w:val="3"/>
          <w:numId w:val="900"/>
        </w:numPr>
        <w:spacing w:before="0" w:after="0"/>
      </w:pPr>
      <w:r>
        <w:t>Non-myelinating Schwann Cells</w:t>
      </w:r>
    </w:p>
    <w:p>
      <w:pPr>
        <w:numPr>
          <w:ilvl w:val="3"/>
          <w:numId w:val="900"/>
        </w:numPr>
        <w:spacing w:before="0" w:after="0"/>
      </w:pPr>
      <w:r>
        <w:t>Remak Bundles</w:t>
      </w:r>
    </w:p>
    <w:p>
      <w:pPr>
        <w:numPr>
          <w:ilvl w:val="2"/>
          <w:numId w:val="900"/>
        </w:numPr>
        <w:spacing w:before="0" w:after="0"/>
      </w:pPr>
      <w:r>
        <w:t>Satellite Cells</w:t>
      </w:r>
    </w:p>
    <w:p>
      <w:pPr>
        <w:numPr>
          <w:ilvl w:val="3"/>
          <w:numId w:val="900"/>
        </w:numPr>
        <w:spacing w:before="0" w:after="0"/>
      </w:pPr>
      <w:r>
        <w:t>Support in Ganglia</w:t>
      </w:r>
    </w:p>
    <w:p>
      <w:pPr>
        <w:numPr>
          <w:ilvl w:val="3"/>
          <w:numId w:val="900"/>
        </w:numPr>
        <w:spacing w:before="0" w:after="0"/>
      </w:pPr>
      <w:r>
        <w:t>Metabolic Functions</w:t>
      </w:r>
    </w:p>
    <w:p>
      <w:pPr>
        <w:numPr>
          <w:ilvl w:val="0"/>
          <w:numId w:val="900"/>
        </w:numPr>
        <w:spacing w:before="0" w:after="0"/>
      </w:pPr>
      <w:r>
        <w:t>The Synapse</w:t>
      </w:r>
    </w:p>
    <w:p>
      <w:pPr>
        <w:numPr>
          <w:ilvl w:val="1"/>
          <w:numId w:val="900"/>
        </w:numPr>
        <w:spacing w:before="0" w:after="0"/>
      </w:pPr>
      <w:r>
        <w:t>Synaptic Structure</w:t>
      </w:r>
    </w:p>
    <w:p>
      <w:pPr>
        <w:numPr>
          <w:ilvl w:val="2"/>
          <w:numId w:val="900"/>
        </w:numPr>
        <w:spacing w:before="0" w:after="0"/>
      </w:pPr>
      <w:r>
        <w:t>Presynaptic Terminal</w:t>
      </w:r>
    </w:p>
    <w:p>
      <w:pPr>
        <w:numPr>
          <w:ilvl w:val="3"/>
          <w:numId w:val="900"/>
        </w:numPr>
        <w:spacing w:before="0" w:after="0"/>
      </w:pPr>
      <w:r>
        <w:t>Active Zones</w:t>
      </w:r>
    </w:p>
    <w:p>
      <w:pPr>
        <w:numPr>
          <w:ilvl w:val="3"/>
          <w:numId w:val="900"/>
        </w:numPr>
        <w:spacing w:before="0" w:after="0"/>
      </w:pPr>
      <w:r>
        <w:t>Synaptic Vesicles</w:t>
      </w:r>
    </w:p>
    <w:p>
      <w:pPr>
        <w:numPr>
          <w:ilvl w:val="3"/>
          <w:numId w:val="900"/>
        </w:numPr>
        <w:spacing w:before="0" w:after="0"/>
      </w:pPr>
      <w:r>
        <w:t>Calcium Channels</w:t>
      </w:r>
    </w:p>
    <w:p>
      <w:pPr>
        <w:numPr>
          <w:ilvl w:val="2"/>
          <w:numId w:val="900"/>
        </w:numPr>
        <w:spacing w:before="0" w:after="0"/>
      </w:pPr>
      <w:r>
        <w:t>Synaptic Cleft</w:t>
      </w:r>
    </w:p>
    <w:p>
      <w:pPr>
        <w:numPr>
          <w:ilvl w:val="3"/>
          <w:numId w:val="900"/>
        </w:numPr>
        <w:spacing w:before="0" w:after="0"/>
      </w:pPr>
      <w:r>
        <w:t>Extracellular Matrix</w:t>
      </w:r>
    </w:p>
    <w:p>
      <w:pPr>
        <w:numPr>
          <w:ilvl w:val="3"/>
          <w:numId w:val="900"/>
        </w:numPr>
        <w:spacing w:before="0" w:after="0"/>
      </w:pPr>
      <w:r>
        <w:t>Synaptic Adhesion Molecules</w:t>
      </w:r>
    </w:p>
    <w:p>
      <w:pPr>
        <w:numPr>
          <w:ilvl w:val="2"/>
          <w:numId w:val="900"/>
        </w:numPr>
        <w:spacing w:before="0" w:after="0"/>
      </w:pPr>
      <w:r>
        <w:t>Postsynaptic Density</w:t>
      </w:r>
    </w:p>
    <w:p>
      <w:pPr>
        <w:numPr>
          <w:ilvl w:val="3"/>
          <w:numId w:val="900"/>
        </w:numPr>
        <w:spacing w:before="0" w:after="0"/>
      </w:pPr>
      <w:r>
        <w:t>Receptor Clusters</w:t>
      </w:r>
    </w:p>
    <w:p>
      <w:pPr>
        <w:numPr>
          <w:ilvl w:val="3"/>
          <w:numId w:val="900"/>
        </w:numPr>
        <w:spacing w:before="0" w:after="0"/>
      </w:pPr>
      <w:r>
        <w:t>Scaffolding Proteins</w:t>
      </w:r>
    </w:p>
    <w:p>
      <w:pPr>
        <w:numPr>
          <w:ilvl w:val="1"/>
          <w:numId w:val="900"/>
        </w:numPr>
        <w:spacing w:before="0" w:after="0"/>
      </w:pPr>
      <w:r>
        <w:t>Types of Synapses</w:t>
      </w:r>
    </w:p>
    <w:p>
      <w:pPr>
        <w:numPr>
          <w:ilvl w:val="2"/>
          <w:numId w:val="900"/>
        </w:numPr>
        <w:spacing w:before="0" w:after="0"/>
      </w:pPr>
      <w:r>
        <w:t>By Location</w:t>
      </w:r>
    </w:p>
    <w:p>
      <w:pPr>
        <w:numPr>
          <w:ilvl w:val="3"/>
          <w:numId w:val="900"/>
        </w:numPr>
        <w:spacing w:before="0" w:after="0"/>
      </w:pPr>
      <w:r>
        <w:t>Axodendritic Synapses</w:t>
      </w:r>
    </w:p>
    <w:p>
      <w:pPr>
        <w:numPr>
          <w:ilvl w:val="3"/>
          <w:numId w:val="900"/>
        </w:numPr>
        <w:spacing w:before="0" w:after="0"/>
      </w:pPr>
      <w:r>
        <w:t>Axosomatic Synapses</w:t>
      </w:r>
    </w:p>
    <w:p>
      <w:pPr>
        <w:numPr>
          <w:ilvl w:val="3"/>
          <w:numId w:val="900"/>
        </w:numPr>
        <w:spacing w:before="0" w:after="0"/>
      </w:pPr>
      <w:r>
        <w:t>Axoaxonic Synapses</w:t>
      </w:r>
    </w:p>
    <w:p>
      <w:pPr>
        <w:numPr>
          <w:ilvl w:val="3"/>
          <w:numId w:val="900"/>
        </w:numPr>
        <w:spacing w:before="0" w:after="0"/>
      </w:pPr>
      <w:r>
        <w:t>Dendrodendritic Synapses</w:t>
      </w:r>
    </w:p>
    <w:p>
      <w:pPr>
        <w:numPr>
          <w:ilvl w:val="2"/>
          <w:numId w:val="900"/>
        </w:numPr>
        <w:spacing w:before="0" w:after="0"/>
      </w:pPr>
      <w:r>
        <w:t>By Mechanism</w:t>
      </w:r>
    </w:p>
    <w:p>
      <w:pPr>
        <w:numPr>
          <w:ilvl w:val="3"/>
          <w:numId w:val="900"/>
        </w:numPr>
        <w:spacing w:before="0" w:after="0"/>
      </w:pPr>
      <w:r>
        <w:t>Chemical Synapses</w:t>
      </w:r>
    </w:p>
    <w:p>
      <w:pPr>
        <w:numPr>
          <w:ilvl w:val="3"/>
          <w:numId w:val="900"/>
        </w:numPr>
        <w:spacing w:before="0" w:after="0"/>
      </w:pPr>
      <w:r>
        <w:t>Electrical Synapses</w:t>
      </w:r>
    </w:p>
    <w:p>
      <w:pPr>
        <w:numPr>
          <w:ilvl w:val="4"/>
          <w:numId w:val="900"/>
        </w:numPr>
        <w:spacing w:before="0" w:after="0"/>
      </w:pPr>
      <w:r>
        <w:t>Gap Junctions</w:t>
      </w:r>
    </w:p>
    <w:p>
      <w:pPr>
        <w:numPr>
          <w:ilvl w:val="4"/>
          <w:numId w:val="900"/>
        </w:numPr>
        <w:spacing w:before="0" w:after="0"/>
      </w:pPr>
      <w:r>
        <w:t>Connexins</w:t>
      </w:r>
    </w:p>
    <w:p>
      <w:pPr>
        <w:numPr>
          <w:ilvl w:val="1"/>
          <w:numId w:val="900"/>
        </w:numPr>
        <w:spacing w:before="0" w:after="0"/>
      </w:pPr>
      <w:r>
        <w:t>Synaptic Transmission</w:t>
      </w:r>
    </w:p>
    <w:p>
      <w:pPr>
        <w:numPr>
          <w:ilvl w:val="2"/>
          <w:numId w:val="900"/>
        </w:numPr>
        <w:spacing w:before="0" w:after="0"/>
      </w:pPr>
      <w:r>
        <w:t>Neurotransmitter Release</w:t>
      </w:r>
    </w:p>
    <w:p>
      <w:pPr>
        <w:numPr>
          <w:ilvl w:val="3"/>
          <w:numId w:val="900"/>
        </w:numPr>
        <w:spacing w:before="0" w:after="0"/>
      </w:pPr>
      <w:r>
        <w:t>Calcium-dependent Exocytosis</w:t>
      </w:r>
    </w:p>
    <w:p>
      <w:pPr>
        <w:numPr>
          <w:ilvl w:val="3"/>
          <w:numId w:val="900"/>
        </w:numPr>
        <w:spacing w:before="0" w:after="0"/>
      </w:pPr>
      <w:r>
        <w:t>SNARE Proteins</w:t>
      </w:r>
    </w:p>
    <w:p>
      <w:pPr>
        <w:numPr>
          <w:ilvl w:val="2"/>
          <w:numId w:val="900"/>
        </w:numPr>
        <w:spacing w:before="0" w:after="0"/>
      </w:pPr>
      <w:r>
        <w:t>Postsynaptic Receptors</w:t>
      </w:r>
    </w:p>
    <w:p>
      <w:pPr>
        <w:numPr>
          <w:ilvl w:val="3"/>
          <w:numId w:val="900"/>
        </w:numPr>
        <w:spacing w:before="0" w:after="0"/>
      </w:pPr>
      <w:r>
        <w:t>Ionotropic Receptors</w:t>
      </w:r>
    </w:p>
    <w:p>
      <w:pPr>
        <w:numPr>
          <w:ilvl w:val="3"/>
          <w:numId w:val="900"/>
        </w:numPr>
        <w:spacing w:before="0" w:after="0"/>
      </w:pPr>
      <w:r>
        <w:t>Metabotropic Receptors</w:t>
      </w:r>
    </w:p>
    <w:p>
      <w:pPr>
        <w:numPr>
          <w:ilvl w:val="2"/>
          <w:numId w:val="900"/>
        </w:numPr>
        <w:spacing w:before="0" w:after="0"/>
      </w:pPr>
      <w:r>
        <w:t>Synaptic Plasticity</w:t>
      </w:r>
    </w:p>
    <w:p>
      <w:pPr>
        <w:numPr>
          <w:ilvl w:val="3"/>
          <w:numId w:val="900"/>
        </w:numPr>
        <w:spacing w:before="0" w:after="0"/>
      </w:pPr>
      <w:r>
        <w:t>Short-term Plasticity</w:t>
      </w:r>
    </w:p>
    <w:p>
      <w:pPr>
        <w:numPr>
          <w:ilvl w:val="3"/>
          <w:numId w:val="900"/>
        </w:numPr>
        <w:spacing w:before="0" w:after="0"/>
      </w:pPr>
      <w:r>
        <w:t>Long-term Plasticity</w:t>
      </w:r>
    </w:p>
    <w:p>
      <w:pPr>
        <w:numPr>
          <w:ilvl w:val="0"/>
          <w:numId w:val="900"/>
        </w:numPr>
        <w:spacing w:before="0" w:after="0"/>
      </w:pPr>
      <w:r>
        <w:t>Myelination</w:t>
      </w:r>
    </w:p>
    <w:p>
      <w:pPr>
        <w:numPr>
          <w:ilvl w:val="1"/>
          <w:numId w:val="900"/>
        </w:numPr>
        <w:spacing w:before="0" w:after="0"/>
      </w:pPr>
      <w:r>
        <w:t>Structure of the Myelin Sheath</w:t>
      </w:r>
    </w:p>
    <w:p>
      <w:pPr>
        <w:numPr>
          <w:ilvl w:val="2"/>
          <w:numId w:val="900"/>
        </w:numPr>
        <w:spacing w:before="0" w:after="0"/>
      </w:pPr>
      <w:r>
        <w:t>Lipid Composition</w:t>
      </w:r>
    </w:p>
    <w:p>
      <w:pPr>
        <w:numPr>
          <w:ilvl w:val="2"/>
          <w:numId w:val="900"/>
        </w:numPr>
        <w:spacing w:before="0" w:after="0"/>
      </w:pPr>
      <w:r>
        <w:t>Protein Components</w:t>
      </w:r>
    </w:p>
    <w:p>
      <w:pPr>
        <w:numPr>
          <w:ilvl w:val="2"/>
          <w:numId w:val="900"/>
        </w:numPr>
        <w:spacing w:before="0" w:after="0"/>
      </w:pPr>
      <w:r>
        <w:t>Compact and Non-compact Myelin</w:t>
      </w:r>
    </w:p>
    <w:p>
      <w:pPr>
        <w:numPr>
          <w:ilvl w:val="1"/>
          <w:numId w:val="900"/>
        </w:numPr>
        <w:spacing w:before="0" w:after="0"/>
      </w:pPr>
      <w:r>
        <w:t>Nodes of Ranvier</w:t>
      </w:r>
    </w:p>
    <w:p>
      <w:pPr>
        <w:numPr>
          <w:ilvl w:val="2"/>
          <w:numId w:val="900"/>
        </w:numPr>
        <w:spacing w:before="0" w:after="0"/>
      </w:pPr>
      <w:r>
        <w:t>Sodium Channel Clustering</w:t>
      </w:r>
    </w:p>
    <w:p>
      <w:pPr>
        <w:numPr>
          <w:ilvl w:val="2"/>
          <w:numId w:val="900"/>
        </w:numPr>
        <w:spacing w:before="0" w:after="0"/>
      </w:pPr>
      <w:r>
        <w:t>Saltatory Conduction</w:t>
      </w:r>
    </w:p>
    <w:p>
      <w:pPr>
        <w:numPr>
          <w:ilvl w:val="2"/>
          <w:numId w:val="900"/>
        </w:numPr>
        <w:spacing w:before="0" w:after="0"/>
      </w:pPr>
      <w:r>
        <w:t>Paranodal Regions</w:t>
      </w:r>
    </w:p>
    <w:p>
      <w:pPr>
        <w:numPr>
          <w:ilvl w:val="1"/>
          <w:numId w:val="900"/>
        </w:numPr>
        <w:spacing w:before="0" w:after="0"/>
      </w:pPr>
      <w:r>
        <w:t>CNS Myelination</w:t>
      </w:r>
    </w:p>
    <w:p>
      <w:pPr>
        <w:numPr>
          <w:ilvl w:val="2"/>
          <w:numId w:val="900"/>
        </w:numPr>
        <w:spacing w:before="0" w:after="0"/>
      </w:pPr>
      <w:r>
        <w:t>Oligodendrocyte Function</w:t>
      </w:r>
    </w:p>
    <w:p>
      <w:pPr>
        <w:numPr>
          <w:ilvl w:val="2"/>
          <w:numId w:val="900"/>
        </w:numPr>
        <w:spacing w:before="0" w:after="0"/>
      </w:pPr>
      <w:r>
        <w:t>Multiple Axon Innervation</w:t>
      </w:r>
    </w:p>
    <w:p>
      <w:pPr>
        <w:numPr>
          <w:ilvl w:val="1"/>
          <w:numId w:val="900"/>
        </w:numPr>
        <w:spacing w:before="0" w:after="0"/>
      </w:pPr>
      <w:r>
        <w:t>PNS Myelination</w:t>
      </w:r>
    </w:p>
    <w:p>
      <w:pPr>
        <w:numPr>
          <w:ilvl w:val="2"/>
          <w:numId w:val="900"/>
        </w:numPr>
        <w:spacing w:before="0" w:after="0"/>
      </w:pPr>
      <w:r>
        <w:t>Schwann Cell Function</w:t>
      </w:r>
    </w:p>
    <w:p>
      <w:pPr>
        <w:numPr>
          <w:ilvl w:val="2"/>
          <w:numId w:val="900"/>
        </w:numPr>
        <w:spacing w:before="0" w:after="0"/>
      </w:pPr>
      <w:r>
        <w:t>Single Axon Relationship</w:t>
      </w:r>
    </w:p>
    <w:p>
      <w:pPr>
        <w:numPr>
          <w:ilvl w:val="1"/>
          <w:numId w:val="900"/>
        </w:numPr>
        <w:spacing w:before="0" w:after="0"/>
      </w:pPr>
      <w:r>
        <w:t>Demyelinating Diseases</w:t>
      </w:r>
    </w:p>
    <w:p>
      <w:pPr>
        <w:numPr>
          <w:ilvl w:val="2"/>
          <w:numId w:val="900"/>
        </w:numPr>
        <w:spacing w:before="0" w:after="0"/>
      </w:pPr>
      <w:r>
        <w:t>Multiple Sclerosis</w:t>
      </w:r>
    </w:p>
    <w:p>
      <w:pPr>
        <w:numPr>
          <w:ilvl w:val="2"/>
          <w:numId w:val="900"/>
        </w:numPr>
        <w:spacing w:before="0" w:after="0"/>
      </w:pPr>
      <w:r>
        <w:t>Guillain-Barré Syndrome</w:t>
      </w:r>
    </w:p>
    <w:p>
      <w:pPr>
        <w:pStyle w:val="Heading1"/>
      </w:pPr>
      <w:r>
        <w:t>Development of the Nervous System</w:t>
      </w:r>
    </w:p>
    <w:p>
      <w:pPr>
        <w:numPr>
          <w:ilvl w:val="0"/>
          <w:numId w:val="900"/>
        </w:numPr>
        <w:spacing w:before="0" w:after="0"/>
      </w:pPr>
      <w:r>
        <w:t>Early Embryogenesis</w:t>
      </w:r>
    </w:p>
    <w:p>
      <w:pPr>
        <w:numPr>
          <w:ilvl w:val="1"/>
          <w:numId w:val="900"/>
        </w:numPr>
        <w:spacing w:before="0" w:after="0"/>
      </w:pPr>
      <w:r>
        <w:t>Gastrulation</w:t>
      </w:r>
    </w:p>
    <w:p>
      <w:pPr>
        <w:numPr>
          <w:ilvl w:val="2"/>
          <w:numId w:val="900"/>
        </w:numPr>
        <w:spacing w:before="0" w:after="0"/>
      </w:pPr>
      <w:r>
        <w:t>Formation of Germ Layers</w:t>
      </w:r>
    </w:p>
    <w:p>
      <w:pPr>
        <w:numPr>
          <w:ilvl w:val="2"/>
          <w:numId w:val="900"/>
        </w:numPr>
        <w:spacing w:before="0" w:after="0"/>
      </w:pPr>
      <w:r>
        <w:t>Neural Induction</w:t>
      </w:r>
    </w:p>
    <w:p>
      <w:pPr>
        <w:numPr>
          <w:ilvl w:val="1"/>
          <w:numId w:val="900"/>
        </w:numPr>
        <w:spacing w:before="0" w:after="0"/>
      </w:pPr>
      <w:r>
        <w:t>Formation of the Neural Plate</w:t>
      </w:r>
    </w:p>
    <w:p>
      <w:pPr>
        <w:numPr>
          <w:ilvl w:val="2"/>
          <w:numId w:val="900"/>
        </w:numPr>
        <w:spacing w:before="0" w:after="0"/>
      </w:pPr>
      <w:r>
        <w:t>Neural Plate Borders</w:t>
      </w:r>
    </w:p>
    <w:p>
      <w:pPr>
        <w:numPr>
          <w:ilvl w:val="2"/>
          <w:numId w:val="900"/>
        </w:numPr>
        <w:spacing w:before="0" w:after="0"/>
      </w:pPr>
      <w:r>
        <w:t>Morphogenetic Movements</w:t>
      </w:r>
    </w:p>
    <w:p>
      <w:pPr>
        <w:numPr>
          <w:ilvl w:val="1"/>
          <w:numId w:val="900"/>
        </w:numPr>
        <w:spacing w:before="0" w:after="0"/>
      </w:pPr>
      <w:r>
        <w:t>Neurulation</w:t>
      </w:r>
    </w:p>
    <w:p>
      <w:pPr>
        <w:numPr>
          <w:ilvl w:val="2"/>
          <w:numId w:val="900"/>
        </w:numPr>
        <w:spacing w:before="0" w:after="0"/>
      </w:pPr>
      <w:r>
        <w:t>Primary Neurulation</w:t>
      </w:r>
    </w:p>
    <w:p>
      <w:pPr>
        <w:numPr>
          <w:ilvl w:val="3"/>
          <w:numId w:val="900"/>
        </w:numPr>
        <w:spacing w:before="0" w:after="0"/>
      </w:pPr>
      <w:r>
        <w:t>Neural Fold Formation</w:t>
      </w:r>
    </w:p>
    <w:p>
      <w:pPr>
        <w:numPr>
          <w:ilvl w:val="3"/>
          <w:numId w:val="900"/>
        </w:numPr>
        <w:spacing w:before="0" w:after="0"/>
      </w:pPr>
      <w:r>
        <w:t>Neural Tube Closure</w:t>
      </w:r>
    </w:p>
    <w:p>
      <w:pPr>
        <w:numPr>
          <w:ilvl w:val="2"/>
          <w:numId w:val="900"/>
        </w:numPr>
        <w:spacing w:before="0" w:after="0"/>
      </w:pPr>
      <w:r>
        <w:t>Secondary Neurulation</w:t>
      </w:r>
    </w:p>
    <w:p>
      <w:pPr>
        <w:numPr>
          <w:ilvl w:val="2"/>
          <w:numId w:val="900"/>
        </w:numPr>
        <w:spacing w:before="0" w:after="0"/>
      </w:pPr>
      <w:r>
        <w:t>Formation of the Neural Crest</w:t>
      </w:r>
    </w:p>
    <w:p>
      <w:pPr>
        <w:numPr>
          <w:ilvl w:val="3"/>
          <w:numId w:val="900"/>
        </w:numPr>
        <w:spacing w:before="0" w:after="0"/>
      </w:pPr>
      <w:r>
        <w:t>Neural Crest Cell Migration</w:t>
      </w:r>
    </w:p>
    <w:p>
      <w:pPr>
        <w:numPr>
          <w:ilvl w:val="3"/>
          <w:numId w:val="900"/>
        </w:numPr>
        <w:spacing w:before="0" w:after="0"/>
      </w:pPr>
      <w:r>
        <w:t>Neural Crest Derivatives</w:t>
      </w:r>
    </w:p>
    <w:p>
      <w:pPr>
        <w:numPr>
          <w:ilvl w:val="0"/>
          <w:numId w:val="900"/>
        </w:numPr>
        <w:spacing w:before="0" w:after="0"/>
      </w:pPr>
      <w:r>
        <w:t>Formation of Brain Vesicles</w:t>
      </w:r>
    </w:p>
    <w:p>
      <w:pPr>
        <w:numPr>
          <w:ilvl w:val="1"/>
          <w:numId w:val="900"/>
        </w:numPr>
        <w:spacing w:before="0" w:after="0"/>
      </w:pPr>
      <w:r>
        <w:t>Primary Vesicles</w:t>
      </w:r>
    </w:p>
    <w:p>
      <w:pPr>
        <w:numPr>
          <w:ilvl w:val="2"/>
          <w:numId w:val="900"/>
        </w:numPr>
        <w:spacing w:before="0" w:after="0"/>
      </w:pPr>
      <w:r>
        <w:t>Prosencephalon</w:t>
      </w:r>
    </w:p>
    <w:p>
      <w:pPr>
        <w:numPr>
          <w:ilvl w:val="2"/>
          <w:numId w:val="900"/>
        </w:numPr>
        <w:spacing w:before="0" w:after="0"/>
      </w:pPr>
      <w:r>
        <w:t>Mesencephalon</w:t>
      </w:r>
    </w:p>
    <w:p>
      <w:pPr>
        <w:numPr>
          <w:ilvl w:val="2"/>
          <w:numId w:val="900"/>
        </w:numPr>
        <w:spacing w:before="0" w:after="0"/>
      </w:pPr>
      <w:r>
        <w:t>Rhombencephalon</w:t>
      </w:r>
    </w:p>
    <w:p>
      <w:pPr>
        <w:numPr>
          <w:ilvl w:val="1"/>
          <w:numId w:val="900"/>
        </w:numPr>
        <w:spacing w:before="0" w:after="0"/>
      </w:pPr>
      <w:r>
        <w:t>Secondary Vesicles</w:t>
      </w:r>
    </w:p>
    <w:p>
      <w:pPr>
        <w:numPr>
          <w:ilvl w:val="2"/>
          <w:numId w:val="900"/>
        </w:numPr>
        <w:spacing w:before="0" w:after="0"/>
      </w:pPr>
      <w:r>
        <w:t>Telencephalon</w:t>
      </w:r>
    </w:p>
    <w:p>
      <w:pPr>
        <w:numPr>
          <w:ilvl w:val="3"/>
          <w:numId w:val="900"/>
        </w:numPr>
        <w:spacing w:before="0" w:after="0"/>
      </w:pPr>
      <w:r>
        <w:t>Cerebral Hemispheres</w:t>
      </w:r>
    </w:p>
    <w:p>
      <w:pPr>
        <w:numPr>
          <w:ilvl w:val="3"/>
          <w:numId w:val="900"/>
        </w:numPr>
        <w:spacing w:before="0" w:after="0"/>
      </w:pPr>
      <w:r>
        <w:t>Lateral Ventricles</w:t>
      </w:r>
    </w:p>
    <w:p>
      <w:pPr>
        <w:numPr>
          <w:ilvl w:val="2"/>
          <w:numId w:val="900"/>
        </w:numPr>
        <w:spacing w:before="0" w:after="0"/>
      </w:pPr>
      <w:r>
        <w:t>Diencephalon</w:t>
      </w:r>
    </w:p>
    <w:p>
      <w:pPr>
        <w:numPr>
          <w:ilvl w:val="3"/>
          <w:numId w:val="900"/>
        </w:numPr>
        <w:spacing w:before="0" w:after="0"/>
      </w:pPr>
      <w:r>
        <w:t>Thalamus Development</w:t>
      </w:r>
    </w:p>
    <w:p>
      <w:pPr>
        <w:numPr>
          <w:ilvl w:val="3"/>
          <w:numId w:val="900"/>
        </w:numPr>
        <w:spacing w:before="0" w:after="0"/>
      </w:pPr>
      <w:r>
        <w:t>Hypothalamus Development</w:t>
      </w:r>
    </w:p>
    <w:p>
      <w:pPr>
        <w:numPr>
          <w:ilvl w:val="3"/>
          <w:numId w:val="900"/>
        </w:numPr>
        <w:spacing w:before="0" w:after="0"/>
      </w:pPr>
      <w:r>
        <w:t>Third Ventricle</w:t>
      </w:r>
    </w:p>
    <w:p>
      <w:pPr>
        <w:numPr>
          <w:ilvl w:val="2"/>
          <w:numId w:val="900"/>
        </w:numPr>
        <w:spacing w:before="0" w:after="0"/>
      </w:pPr>
      <w:r>
        <w:t>Mesencephalon</w:t>
      </w:r>
    </w:p>
    <w:p>
      <w:pPr>
        <w:numPr>
          <w:ilvl w:val="3"/>
          <w:numId w:val="900"/>
        </w:numPr>
        <w:spacing w:before="0" w:after="0"/>
      </w:pPr>
      <w:r>
        <w:t>Midbrain Structures</w:t>
      </w:r>
    </w:p>
    <w:p>
      <w:pPr>
        <w:numPr>
          <w:ilvl w:val="3"/>
          <w:numId w:val="900"/>
        </w:numPr>
        <w:spacing w:before="0" w:after="0"/>
      </w:pPr>
      <w:r>
        <w:t>Cerebral Aqueduct</w:t>
      </w:r>
    </w:p>
    <w:p>
      <w:pPr>
        <w:numPr>
          <w:ilvl w:val="2"/>
          <w:numId w:val="900"/>
        </w:numPr>
        <w:spacing w:before="0" w:after="0"/>
      </w:pPr>
      <w:r>
        <w:t>Metencephalon</w:t>
      </w:r>
    </w:p>
    <w:p>
      <w:pPr>
        <w:numPr>
          <w:ilvl w:val="3"/>
          <w:numId w:val="900"/>
        </w:numPr>
        <w:spacing w:before="0" w:after="0"/>
      </w:pPr>
      <w:r>
        <w:t>Pons Development</w:t>
      </w:r>
    </w:p>
    <w:p>
      <w:pPr>
        <w:numPr>
          <w:ilvl w:val="3"/>
          <w:numId w:val="900"/>
        </w:numPr>
        <w:spacing w:before="0" w:after="0"/>
      </w:pPr>
      <w:r>
        <w:t>Cerebellum Development</w:t>
      </w:r>
    </w:p>
    <w:p>
      <w:pPr>
        <w:numPr>
          <w:ilvl w:val="2"/>
          <w:numId w:val="900"/>
        </w:numPr>
        <w:spacing w:before="0" w:after="0"/>
      </w:pPr>
      <w:r>
        <w:t>Myelencephalon</w:t>
      </w:r>
    </w:p>
    <w:p>
      <w:pPr>
        <w:numPr>
          <w:ilvl w:val="3"/>
          <w:numId w:val="900"/>
        </w:numPr>
        <w:spacing w:before="0" w:after="0"/>
      </w:pPr>
      <w:r>
        <w:t>Medulla Development</w:t>
      </w:r>
    </w:p>
    <w:p>
      <w:pPr>
        <w:numPr>
          <w:ilvl w:val="3"/>
          <w:numId w:val="900"/>
        </w:numPr>
        <w:spacing w:before="0" w:after="0"/>
      </w:pPr>
      <w:r>
        <w:t>Fourth Ventricle</w:t>
      </w:r>
    </w:p>
    <w:p>
      <w:pPr>
        <w:numPr>
          <w:ilvl w:val="0"/>
          <w:numId w:val="900"/>
        </w:numPr>
        <w:spacing w:before="0" w:after="0"/>
      </w:pPr>
      <w:r>
        <w:t>Cellular Development</w:t>
      </w:r>
    </w:p>
    <w:p>
      <w:pPr>
        <w:numPr>
          <w:ilvl w:val="1"/>
          <w:numId w:val="900"/>
        </w:numPr>
        <w:spacing w:before="0" w:after="0"/>
      </w:pPr>
      <w:r>
        <w:t>Neurogenesis</w:t>
      </w:r>
    </w:p>
    <w:p>
      <w:pPr>
        <w:numPr>
          <w:ilvl w:val="2"/>
          <w:numId w:val="900"/>
        </w:numPr>
        <w:spacing w:before="0" w:after="0"/>
      </w:pPr>
      <w:r>
        <w:t>Ventricular Zone Proliferation</w:t>
      </w:r>
    </w:p>
    <w:p>
      <w:pPr>
        <w:numPr>
          <w:ilvl w:val="2"/>
          <w:numId w:val="900"/>
        </w:numPr>
        <w:spacing w:before="0" w:after="0"/>
      </w:pPr>
      <w:r>
        <w:t>Subventricular Zone</w:t>
      </w:r>
    </w:p>
    <w:p>
      <w:pPr>
        <w:numPr>
          <w:ilvl w:val="2"/>
          <w:numId w:val="900"/>
        </w:numPr>
        <w:spacing w:before="0" w:after="0"/>
      </w:pPr>
      <w:r>
        <w:t>Neuronal Birth Dating</w:t>
      </w:r>
    </w:p>
    <w:p>
      <w:pPr>
        <w:numPr>
          <w:ilvl w:val="1"/>
          <w:numId w:val="900"/>
        </w:numPr>
        <w:spacing w:before="0" w:after="0"/>
      </w:pPr>
      <w:r>
        <w:t>Gliogenesis</w:t>
      </w:r>
    </w:p>
    <w:p>
      <w:pPr>
        <w:numPr>
          <w:ilvl w:val="2"/>
          <w:numId w:val="900"/>
        </w:numPr>
        <w:spacing w:before="0" w:after="0"/>
      </w:pPr>
      <w:r>
        <w:t>Astrocyte Development</w:t>
      </w:r>
    </w:p>
    <w:p>
      <w:pPr>
        <w:numPr>
          <w:ilvl w:val="2"/>
          <w:numId w:val="900"/>
        </w:numPr>
        <w:spacing w:before="0" w:after="0"/>
      </w:pPr>
      <w:r>
        <w:t>Oligodendrocyte Development</w:t>
      </w:r>
    </w:p>
    <w:p>
      <w:pPr>
        <w:numPr>
          <w:ilvl w:val="2"/>
          <w:numId w:val="900"/>
        </w:numPr>
        <w:spacing w:before="0" w:after="0"/>
      </w:pPr>
      <w:r>
        <w:t>Microglial Colonization</w:t>
      </w:r>
    </w:p>
    <w:p>
      <w:pPr>
        <w:numPr>
          <w:ilvl w:val="1"/>
          <w:numId w:val="900"/>
        </w:numPr>
        <w:spacing w:before="0" w:after="0"/>
      </w:pPr>
      <w:r>
        <w:t>Cell Migration</w:t>
      </w:r>
    </w:p>
    <w:p>
      <w:pPr>
        <w:numPr>
          <w:ilvl w:val="2"/>
          <w:numId w:val="900"/>
        </w:numPr>
        <w:spacing w:before="0" w:after="0"/>
      </w:pPr>
      <w:r>
        <w:t>Radial Migration</w:t>
      </w:r>
    </w:p>
    <w:p>
      <w:pPr>
        <w:numPr>
          <w:ilvl w:val="3"/>
          <w:numId w:val="900"/>
        </w:numPr>
        <w:spacing w:before="0" w:after="0"/>
      </w:pPr>
      <w:r>
        <w:t>Radial Glial Scaffolds</w:t>
      </w:r>
    </w:p>
    <w:p>
      <w:pPr>
        <w:numPr>
          <w:ilvl w:val="3"/>
          <w:numId w:val="900"/>
        </w:numPr>
        <w:spacing w:before="0" w:after="0"/>
      </w:pPr>
      <w:r>
        <w:t>Inside-out Cortical Development</w:t>
      </w:r>
    </w:p>
    <w:p>
      <w:pPr>
        <w:numPr>
          <w:ilvl w:val="2"/>
          <w:numId w:val="900"/>
        </w:numPr>
        <w:spacing w:before="0" w:after="0"/>
      </w:pPr>
      <w:r>
        <w:t>Tangential Migration</w:t>
      </w:r>
    </w:p>
    <w:p>
      <w:pPr>
        <w:numPr>
          <w:ilvl w:val="3"/>
          <w:numId w:val="900"/>
        </w:numPr>
        <w:spacing w:before="0" w:after="0"/>
      </w:pPr>
      <w:r>
        <w:t>Interneuron Migration</w:t>
      </w:r>
    </w:p>
    <w:p>
      <w:pPr>
        <w:numPr>
          <w:ilvl w:val="3"/>
          <w:numId w:val="900"/>
        </w:numPr>
        <w:spacing w:before="0" w:after="0"/>
      </w:pPr>
      <w:r>
        <w:t>Chain Migration</w:t>
      </w:r>
    </w:p>
    <w:p>
      <w:pPr>
        <w:numPr>
          <w:ilvl w:val="1"/>
          <w:numId w:val="900"/>
        </w:numPr>
        <w:spacing w:before="0" w:after="0"/>
      </w:pPr>
      <w:r>
        <w:t>Cell Differentiation</w:t>
      </w:r>
    </w:p>
    <w:p>
      <w:pPr>
        <w:numPr>
          <w:ilvl w:val="2"/>
          <w:numId w:val="900"/>
        </w:numPr>
        <w:spacing w:before="0" w:after="0"/>
      </w:pPr>
      <w:r>
        <w:t>Transcription Factor Expression</w:t>
      </w:r>
    </w:p>
    <w:p>
      <w:pPr>
        <w:numPr>
          <w:ilvl w:val="2"/>
          <w:numId w:val="900"/>
        </w:numPr>
        <w:spacing w:before="0" w:after="0"/>
      </w:pPr>
      <w:r>
        <w:t>Morphological Differentiation</w:t>
      </w:r>
    </w:p>
    <w:p>
      <w:pPr>
        <w:numPr>
          <w:ilvl w:val="1"/>
          <w:numId w:val="900"/>
        </w:numPr>
        <w:spacing w:before="0" w:after="0"/>
      </w:pPr>
      <w:r>
        <w:t>Axon Guidance</w:t>
      </w:r>
    </w:p>
    <w:p>
      <w:pPr>
        <w:numPr>
          <w:ilvl w:val="2"/>
          <w:numId w:val="900"/>
        </w:numPr>
        <w:spacing w:before="0" w:after="0"/>
      </w:pPr>
      <w:r>
        <w:t>Growth Cone Dynamics</w:t>
      </w:r>
    </w:p>
    <w:p>
      <w:pPr>
        <w:numPr>
          <w:ilvl w:val="2"/>
          <w:numId w:val="900"/>
        </w:numPr>
        <w:spacing w:before="0" w:after="0"/>
      </w:pPr>
      <w:r>
        <w:t>Guidance Cues</w:t>
      </w:r>
    </w:p>
    <w:p>
      <w:pPr>
        <w:numPr>
          <w:ilvl w:val="3"/>
          <w:numId w:val="900"/>
        </w:numPr>
        <w:spacing w:before="0" w:after="0"/>
      </w:pPr>
      <w:r>
        <w:t>Attractive Cues</w:t>
      </w:r>
    </w:p>
    <w:p>
      <w:pPr>
        <w:numPr>
          <w:ilvl w:val="3"/>
          <w:numId w:val="900"/>
        </w:numPr>
        <w:spacing w:before="0" w:after="0"/>
      </w:pPr>
      <w:r>
        <w:t>Repulsive Cues</w:t>
      </w:r>
    </w:p>
    <w:p>
      <w:pPr>
        <w:numPr>
          <w:ilvl w:val="2"/>
          <w:numId w:val="900"/>
        </w:numPr>
        <w:spacing w:before="0" w:after="0"/>
      </w:pPr>
      <w:r>
        <w:t>Pioneer Axons</w:t>
      </w:r>
    </w:p>
    <w:p>
      <w:pPr>
        <w:numPr>
          <w:ilvl w:val="0"/>
          <w:numId w:val="900"/>
        </w:numPr>
        <w:spacing w:before="0" w:after="0"/>
      </w:pPr>
      <w:r>
        <w:t>Maturation of Neural Circuits</w:t>
      </w:r>
    </w:p>
    <w:p>
      <w:pPr>
        <w:numPr>
          <w:ilvl w:val="1"/>
          <w:numId w:val="900"/>
        </w:numPr>
        <w:spacing w:before="0" w:after="0"/>
      </w:pPr>
      <w:r>
        <w:t>Synaptogenesis</w:t>
      </w:r>
    </w:p>
    <w:p>
      <w:pPr>
        <w:numPr>
          <w:ilvl w:val="2"/>
          <w:numId w:val="900"/>
        </w:numPr>
        <w:spacing w:before="0" w:after="0"/>
      </w:pPr>
      <w:r>
        <w:t>Synaptic Target Recognition</w:t>
      </w:r>
    </w:p>
    <w:p>
      <w:pPr>
        <w:numPr>
          <w:ilvl w:val="2"/>
          <w:numId w:val="900"/>
        </w:numPr>
        <w:spacing w:before="0" w:after="0"/>
      </w:pPr>
      <w:r>
        <w:t>Synaptic Maturation</w:t>
      </w:r>
    </w:p>
    <w:p>
      <w:pPr>
        <w:numPr>
          <w:ilvl w:val="1"/>
          <w:numId w:val="900"/>
        </w:numPr>
        <w:spacing w:before="0" w:after="0"/>
      </w:pPr>
      <w:r>
        <w:t>Activity-dependent Development</w:t>
      </w:r>
    </w:p>
    <w:p>
      <w:pPr>
        <w:numPr>
          <w:ilvl w:val="2"/>
          <w:numId w:val="900"/>
        </w:numPr>
        <w:spacing w:before="0" w:after="0"/>
      </w:pPr>
      <w:r>
        <w:t>Spontaneous Activity</w:t>
      </w:r>
    </w:p>
    <w:p>
      <w:pPr>
        <w:numPr>
          <w:ilvl w:val="2"/>
          <w:numId w:val="900"/>
        </w:numPr>
        <w:spacing w:before="0" w:after="0"/>
      </w:pPr>
      <w:r>
        <w:t>Experience-dependent Plasticity</w:t>
      </w:r>
    </w:p>
    <w:p>
      <w:pPr>
        <w:numPr>
          <w:ilvl w:val="1"/>
          <w:numId w:val="900"/>
        </w:numPr>
        <w:spacing w:before="0" w:after="0"/>
      </w:pPr>
      <w:r>
        <w:t>Synaptic Pruning and Elimination</w:t>
      </w:r>
    </w:p>
    <w:p>
      <w:pPr>
        <w:numPr>
          <w:ilvl w:val="2"/>
          <w:numId w:val="900"/>
        </w:numPr>
        <w:spacing w:before="0" w:after="0"/>
      </w:pPr>
      <w:r>
        <w:t>Competitive Elimination</w:t>
      </w:r>
    </w:p>
    <w:p>
      <w:pPr>
        <w:numPr>
          <w:ilvl w:val="2"/>
          <w:numId w:val="900"/>
        </w:numPr>
        <w:spacing w:before="0" w:after="0"/>
      </w:pPr>
      <w:r>
        <w:t>Programmed Cell Death</w:t>
      </w:r>
    </w:p>
    <w:p>
      <w:pPr>
        <w:numPr>
          <w:ilvl w:val="1"/>
          <w:numId w:val="900"/>
        </w:numPr>
        <w:spacing w:before="0" w:after="0"/>
      </w:pPr>
      <w:r>
        <w:t>Myelination Timeline</w:t>
      </w:r>
    </w:p>
    <w:p>
      <w:pPr>
        <w:numPr>
          <w:ilvl w:val="2"/>
          <w:numId w:val="900"/>
        </w:numPr>
        <w:spacing w:before="0" w:after="0"/>
      </w:pPr>
      <w:r>
        <w:t>CNS Myelination Sequence</w:t>
      </w:r>
    </w:p>
    <w:p>
      <w:pPr>
        <w:numPr>
          <w:ilvl w:val="2"/>
          <w:numId w:val="900"/>
        </w:numPr>
        <w:spacing w:before="0" w:after="0"/>
      </w:pPr>
      <w:r>
        <w:t>PNS Myelination Sequence</w:t>
      </w:r>
    </w:p>
    <w:p>
      <w:pPr>
        <w:numPr>
          <w:ilvl w:val="1"/>
          <w:numId w:val="900"/>
        </w:numPr>
        <w:spacing w:before="0" w:after="0"/>
      </w:pPr>
      <w:r>
        <w:t>Critical Periods in Development</w:t>
      </w:r>
    </w:p>
    <w:p>
      <w:pPr>
        <w:numPr>
          <w:ilvl w:val="2"/>
          <w:numId w:val="900"/>
        </w:numPr>
        <w:spacing w:before="0" w:after="0"/>
      </w:pPr>
      <w:r>
        <w:t>Visual System Critical Periods</w:t>
      </w:r>
    </w:p>
    <w:p>
      <w:pPr>
        <w:numPr>
          <w:ilvl w:val="2"/>
          <w:numId w:val="900"/>
        </w:numPr>
        <w:spacing w:before="0" w:after="0"/>
      </w:pPr>
      <w:r>
        <w:t>Language Critical Periods</w:t>
      </w:r>
    </w:p>
    <w:p>
      <w:pPr>
        <w:pStyle w:val="Heading1"/>
      </w:pPr>
      <w:r>
        <w:t>The Peripheral Nervous System</w:t>
      </w:r>
    </w:p>
    <w:p>
      <w:pPr>
        <w:numPr>
          <w:ilvl w:val="0"/>
          <w:numId w:val="900"/>
        </w:numPr>
        <w:spacing w:before="0" w:after="0"/>
      </w:pPr>
      <w:r>
        <w:t>Structural Organization</w:t>
      </w:r>
    </w:p>
    <w:p>
      <w:pPr>
        <w:numPr>
          <w:ilvl w:val="1"/>
          <w:numId w:val="900"/>
        </w:numPr>
        <w:spacing w:before="0" w:after="0"/>
      </w:pPr>
      <w:r>
        <w:t>Nerves</w:t>
      </w:r>
    </w:p>
    <w:p>
      <w:pPr>
        <w:numPr>
          <w:ilvl w:val="2"/>
          <w:numId w:val="900"/>
        </w:numPr>
        <w:spacing w:before="0" w:after="0"/>
      </w:pPr>
      <w:r>
        <w:t>Structure of a Peripheral Nerve</w:t>
      </w:r>
    </w:p>
    <w:p>
      <w:pPr>
        <w:numPr>
          <w:ilvl w:val="3"/>
          <w:numId w:val="900"/>
        </w:numPr>
        <w:spacing w:before="0" w:after="0"/>
      </w:pPr>
      <w:r>
        <w:t>Nerve Fascicles</w:t>
      </w:r>
    </w:p>
    <w:p>
      <w:pPr>
        <w:numPr>
          <w:ilvl w:val="3"/>
          <w:numId w:val="900"/>
        </w:numPr>
        <w:spacing w:before="0" w:after="0"/>
      </w:pPr>
      <w:r>
        <w:t>Blood Supply</w:t>
      </w:r>
    </w:p>
    <w:p>
      <w:pPr>
        <w:numPr>
          <w:ilvl w:val="2"/>
          <w:numId w:val="900"/>
        </w:numPr>
        <w:spacing w:before="0" w:after="0"/>
      </w:pPr>
      <w:r>
        <w:t>Connective Tissue Layers</w:t>
      </w:r>
    </w:p>
    <w:p>
      <w:pPr>
        <w:numPr>
          <w:ilvl w:val="3"/>
          <w:numId w:val="900"/>
        </w:numPr>
        <w:spacing w:before="0" w:after="0"/>
      </w:pPr>
      <w:r>
        <w:t>Epineurium</w:t>
      </w:r>
    </w:p>
    <w:p>
      <w:pPr>
        <w:numPr>
          <w:ilvl w:val="3"/>
          <w:numId w:val="900"/>
        </w:numPr>
        <w:spacing w:before="0" w:after="0"/>
      </w:pPr>
      <w:r>
        <w:t>Perineurium</w:t>
      </w:r>
    </w:p>
    <w:p>
      <w:pPr>
        <w:numPr>
          <w:ilvl w:val="3"/>
          <w:numId w:val="900"/>
        </w:numPr>
        <w:spacing w:before="0" w:after="0"/>
      </w:pPr>
      <w:r>
        <w:t>Endoneurium</w:t>
      </w:r>
    </w:p>
    <w:p>
      <w:pPr>
        <w:numPr>
          <w:ilvl w:val="1"/>
          <w:numId w:val="900"/>
        </w:numPr>
        <w:spacing w:before="0" w:after="0"/>
      </w:pPr>
      <w:r>
        <w:t>Ganglia</w:t>
      </w:r>
    </w:p>
    <w:p>
      <w:pPr>
        <w:numPr>
          <w:ilvl w:val="2"/>
          <w:numId w:val="900"/>
        </w:numPr>
        <w:spacing w:before="0" w:after="0"/>
      </w:pPr>
      <w:r>
        <w:t>Sensory Ganglia</w:t>
      </w:r>
    </w:p>
    <w:p>
      <w:pPr>
        <w:numPr>
          <w:ilvl w:val="3"/>
          <w:numId w:val="900"/>
        </w:numPr>
        <w:spacing w:before="0" w:after="0"/>
      </w:pPr>
      <w:r>
        <w:t>Dorsal Root Ganglia</w:t>
      </w:r>
    </w:p>
    <w:p>
      <w:pPr>
        <w:numPr>
          <w:ilvl w:val="3"/>
          <w:numId w:val="900"/>
        </w:numPr>
        <w:spacing w:before="0" w:after="0"/>
      </w:pPr>
      <w:r>
        <w:t>Cranial Nerve Ganglia</w:t>
      </w:r>
    </w:p>
    <w:p>
      <w:pPr>
        <w:numPr>
          <w:ilvl w:val="2"/>
          <w:numId w:val="900"/>
        </w:numPr>
        <w:spacing w:before="0" w:after="0"/>
      </w:pPr>
      <w:r>
        <w:t>Autonomic Ganglia</w:t>
      </w:r>
    </w:p>
    <w:p>
      <w:pPr>
        <w:numPr>
          <w:ilvl w:val="3"/>
          <w:numId w:val="900"/>
        </w:numPr>
        <w:spacing w:before="0" w:after="0"/>
      </w:pPr>
      <w:r>
        <w:t>Sympathetic Ganglia</w:t>
      </w:r>
    </w:p>
    <w:p>
      <w:pPr>
        <w:numPr>
          <w:ilvl w:val="3"/>
          <w:numId w:val="900"/>
        </w:numPr>
        <w:spacing w:before="0" w:after="0"/>
      </w:pPr>
      <w:r>
        <w:t>Parasympathetic Ganglia</w:t>
      </w:r>
    </w:p>
    <w:p>
      <w:pPr>
        <w:numPr>
          <w:ilvl w:val="1"/>
          <w:numId w:val="900"/>
        </w:numPr>
        <w:spacing w:before="0" w:after="0"/>
      </w:pPr>
      <w:r>
        <w:t>Plexuses</w:t>
      </w:r>
    </w:p>
    <w:p>
      <w:pPr>
        <w:numPr>
          <w:ilvl w:val="2"/>
          <w:numId w:val="900"/>
        </w:numPr>
        <w:spacing w:before="0" w:after="0"/>
      </w:pPr>
      <w:r>
        <w:t>Definition and Function</w:t>
      </w:r>
    </w:p>
    <w:p>
      <w:pPr>
        <w:numPr>
          <w:ilvl w:val="2"/>
          <w:numId w:val="900"/>
        </w:numPr>
        <w:spacing w:before="0" w:after="0"/>
      </w:pPr>
      <w:r>
        <w:t>Nerve Fiber Reorganization</w:t>
      </w:r>
    </w:p>
    <w:p>
      <w:pPr>
        <w:numPr>
          <w:ilvl w:val="1"/>
          <w:numId w:val="900"/>
        </w:numPr>
        <w:spacing w:before="0" w:after="0"/>
      </w:pPr>
      <w:r>
        <w:t>Fiber Types</w:t>
      </w:r>
    </w:p>
    <w:p>
      <w:pPr>
        <w:numPr>
          <w:ilvl w:val="2"/>
          <w:numId w:val="900"/>
        </w:numPr>
        <w:spacing w:before="0" w:after="0"/>
      </w:pPr>
      <w:r>
        <w:t>Afferent Fibers</w:t>
      </w:r>
    </w:p>
    <w:p>
      <w:pPr>
        <w:numPr>
          <w:ilvl w:val="3"/>
          <w:numId w:val="900"/>
        </w:numPr>
        <w:spacing w:before="0" w:after="0"/>
      </w:pPr>
      <w:r>
        <w:t>Sensory Modalities</w:t>
      </w:r>
    </w:p>
    <w:p>
      <w:pPr>
        <w:numPr>
          <w:ilvl w:val="3"/>
          <w:numId w:val="900"/>
        </w:numPr>
        <w:spacing w:before="0" w:after="0"/>
      </w:pPr>
      <w:r>
        <w:t>Fiber Classification</w:t>
      </w:r>
    </w:p>
    <w:p>
      <w:pPr>
        <w:numPr>
          <w:ilvl w:val="2"/>
          <w:numId w:val="900"/>
        </w:numPr>
        <w:spacing w:before="0" w:after="0"/>
      </w:pPr>
      <w:r>
        <w:t>Efferent Fibers</w:t>
      </w:r>
    </w:p>
    <w:p>
      <w:pPr>
        <w:numPr>
          <w:ilvl w:val="3"/>
          <w:numId w:val="900"/>
        </w:numPr>
        <w:spacing w:before="0" w:after="0"/>
      </w:pPr>
      <w:r>
        <w:t>Motor Fibers</w:t>
      </w:r>
    </w:p>
    <w:p>
      <w:pPr>
        <w:numPr>
          <w:ilvl w:val="3"/>
          <w:numId w:val="900"/>
        </w:numPr>
        <w:spacing w:before="0" w:after="0"/>
      </w:pPr>
      <w:r>
        <w:t>Autonomic Fibers</w:t>
      </w:r>
    </w:p>
    <w:p>
      <w:pPr>
        <w:numPr>
          <w:ilvl w:val="0"/>
          <w:numId w:val="900"/>
        </w:numPr>
        <w:spacing w:before="0" w:after="0"/>
      </w:pPr>
      <w:r>
        <w:t>Cranial Nerves</w:t>
      </w:r>
    </w:p>
    <w:p>
      <w:pPr>
        <w:numPr>
          <w:ilvl w:val="1"/>
          <w:numId w:val="900"/>
        </w:numPr>
        <w:spacing w:before="0" w:after="0"/>
      </w:pPr>
      <w:r>
        <w:t>Overview and Classification</w:t>
      </w:r>
    </w:p>
    <w:p>
      <w:pPr>
        <w:numPr>
          <w:ilvl w:val="2"/>
          <w:numId w:val="900"/>
        </w:numPr>
        <w:spacing w:before="0" w:after="0"/>
      </w:pPr>
      <w:r>
        <w:t>Sensory Nerves</w:t>
      </w:r>
    </w:p>
    <w:p>
      <w:pPr>
        <w:numPr>
          <w:ilvl w:val="2"/>
          <w:numId w:val="900"/>
        </w:numPr>
        <w:spacing w:before="0" w:after="0"/>
      </w:pPr>
      <w:r>
        <w:t>Motor Nerves</w:t>
      </w:r>
    </w:p>
    <w:p>
      <w:pPr>
        <w:numPr>
          <w:ilvl w:val="2"/>
          <w:numId w:val="900"/>
        </w:numPr>
        <w:spacing w:before="0" w:after="0"/>
      </w:pPr>
      <w:r>
        <w:t>Mixed Nerves</w:t>
      </w:r>
    </w:p>
    <w:p>
      <w:pPr>
        <w:numPr>
          <w:ilvl w:val="1"/>
          <w:numId w:val="900"/>
        </w:numPr>
        <w:spacing w:before="0" w:after="0"/>
      </w:pPr>
      <w:r>
        <w:t>Olfactory Nerve</w:t>
      </w:r>
    </w:p>
    <w:p>
      <w:pPr>
        <w:numPr>
          <w:ilvl w:val="2"/>
          <w:numId w:val="900"/>
        </w:numPr>
        <w:spacing w:before="0" w:after="0"/>
      </w:pPr>
      <w:r>
        <w:t>Olfactory Epithelium</w:t>
      </w:r>
    </w:p>
    <w:p>
      <w:pPr>
        <w:numPr>
          <w:ilvl w:val="2"/>
          <w:numId w:val="900"/>
        </w:numPr>
        <w:spacing w:before="0" w:after="0"/>
      </w:pPr>
      <w:r>
        <w:t>Olfactory Bulb Pathway</w:t>
      </w:r>
    </w:p>
    <w:p>
      <w:pPr>
        <w:numPr>
          <w:ilvl w:val="2"/>
          <w:numId w:val="900"/>
        </w:numPr>
        <w:spacing w:before="0" w:after="0"/>
      </w:pPr>
      <w:r>
        <w:t>Central Connections</w:t>
      </w:r>
    </w:p>
    <w:p>
      <w:pPr>
        <w:numPr>
          <w:ilvl w:val="1"/>
          <w:numId w:val="900"/>
        </w:numPr>
        <w:spacing w:before="0" w:after="0"/>
      </w:pPr>
      <w:r>
        <w:t>Optic Nerve</w:t>
      </w:r>
    </w:p>
    <w:p>
      <w:pPr>
        <w:numPr>
          <w:ilvl w:val="2"/>
          <w:numId w:val="900"/>
        </w:numPr>
        <w:spacing w:before="0" w:after="0"/>
      </w:pPr>
      <w:r>
        <w:t>Retinal Organization</w:t>
      </w:r>
    </w:p>
    <w:p>
      <w:pPr>
        <w:numPr>
          <w:ilvl w:val="2"/>
          <w:numId w:val="900"/>
        </w:numPr>
        <w:spacing w:before="0" w:after="0"/>
      </w:pPr>
      <w:r>
        <w:t>Optic Pathway</w:t>
      </w:r>
    </w:p>
    <w:p>
      <w:pPr>
        <w:numPr>
          <w:ilvl w:val="2"/>
          <w:numId w:val="900"/>
        </w:numPr>
        <w:spacing w:before="0" w:after="0"/>
      </w:pPr>
      <w:r>
        <w:t>Visual Field Defects</w:t>
      </w:r>
    </w:p>
    <w:p>
      <w:pPr>
        <w:numPr>
          <w:ilvl w:val="1"/>
          <w:numId w:val="900"/>
        </w:numPr>
        <w:spacing w:before="0" w:after="0"/>
      </w:pPr>
      <w:r>
        <w:t>Oculomotor Nerve</w:t>
      </w:r>
    </w:p>
    <w:p>
      <w:pPr>
        <w:numPr>
          <w:ilvl w:val="2"/>
          <w:numId w:val="900"/>
        </w:numPr>
        <w:spacing w:before="0" w:after="0"/>
      </w:pPr>
      <w:r>
        <w:t>Extraocular Muscle Innervation</w:t>
      </w:r>
    </w:p>
    <w:p>
      <w:pPr>
        <w:numPr>
          <w:ilvl w:val="2"/>
          <w:numId w:val="900"/>
        </w:numPr>
        <w:spacing w:before="0" w:after="0"/>
      </w:pPr>
      <w:r>
        <w:t>Parasympathetic Component</w:t>
      </w:r>
    </w:p>
    <w:p>
      <w:pPr>
        <w:numPr>
          <w:ilvl w:val="3"/>
          <w:numId w:val="900"/>
        </w:numPr>
        <w:spacing w:before="0" w:after="0"/>
      </w:pPr>
      <w:r>
        <w:t>Pupillary Light Reflex</w:t>
      </w:r>
    </w:p>
    <w:p>
      <w:pPr>
        <w:numPr>
          <w:ilvl w:val="3"/>
          <w:numId w:val="900"/>
        </w:numPr>
        <w:spacing w:before="0" w:after="0"/>
      </w:pPr>
      <w:r>
        <w:t>Accommodation Reflex</w:t>
      </w:r>
    </w:p>
    <w:p>
      <w:pPr>
        <w:numPr>
          <w:ilvl w:val="1"/>
          <w:numId w:val="900"/>
        </w:numPr>
        <w:spacing w:before="0" w:after="0"/>
      </w:pPr>
      <w:r>
        <w:t>Trochlear Nerve</w:t>
      </w:r>
    </w:p>
    <w:p>
      <w:pPr>
        <w:numPr>
          <w:ilvl w:val="2"/>
          <w:numId w:val="900"/>
        </w:numPr>
        <w:spacing w:before="0" w:after="0"/>
      </w:pPr>
      <w:r>
        <w:t>Superior Oblique Muscle</w:t>
      </w:r>
    </w:p>
    <w:p>
      <w:pPr>
        <w:numPr>
          <w:ilvl w:val="2"/>
          <w:numId w:val="900"/>
        </w:numPr>
        <w:spacing w:before="0" w:after="0"/>
      </w:pPr>
      <w:r>
        <w:t>Decussation</w:t>
      </w:r>
    </w:p>
    <w:p>
      <w:pPr>
        <w:numPr>
          <w:ilvl w:val="1"/>
          <w:numId w:val="900"/>
        </w:numPr>
        <w:spacing w:before="0" w:after="0"/>
      </w:pPr>
      <w:r>
        <w:t>Trigeminal Nerve</w:t>
      </w:r>
    </w:p>
    <w:p>
      <w:pPr>
        <w:numPr>
          <w:ilvl w:val="2"/>
          <w:numId w:val="900"/>
        </w:numPr>
        <w:spacing w:before="0" w:after="0"/>
      </w:pPr>
      <w:r>
        <w:t>Sensory Functions</w:t>
      </w:r>
    </w:p>
    <w:p>
      <w:pPr>
        <w:numPr>
          <w:ilvl w:val="3"/>
          <w:numId w:val="900"/>
        </w:numPr>
        <w:spacing w:before="0" w:after="0"/>
      </w:pPr>
      <w:r>
        <w:t>Facial Sensation</w:t>
      </w:r>
    </w:p>
    <w:p>
      <w:pPr>
        <w:numPr>
          <w:ilvl w:val="3"/>
          <w:numId w:val="900"/>
        </w:numPr>
        <w:spacing w:before="0" w:after="0"/>
      </w:pPr>
      <w:r>
        <w:t>Corneal Reflex</w:t>
      </w:r>
    </w:p>
    <w:p>
      <w:pPr>
        <w:numPr>
          <w:ilvl w:val="2"/>
          <w:numId w:val="900"/>
        </w:numPr>
        <w:spacing w:before="0" w:after="0"/>
      </w:pPr>
      <w:r>
        <w:t>Motor Functions</w:t>
      </w:r>
    </w:p>
    <w:p>
      <w:pPr>
        <w:numPr>
          <w:ilvl w:val="3"/>
          <w:numId w:val="900"/>
        </w:numPr>
        <w:spacing w:before="0" w:after="0"/>
      </w:pPr>
      <w:r>
        <w:t>Muscles of Mastication</w:t>
      </w:r>
    </w:p>
    <w:p>
      <w:pPr>
        <w:numPr>
          <w:ilvl w:val="2"/>
          <w:numId w:val="900"/>
        </w:numPr>
        <w:spacing w:before="0" w:after="0"/>
      </w:pPr>
      <w:r>
        <w:t>Divisions</w:t>
      </w:r>
    </w:p>
    <w:p>
      <w:pPr>
        <w:numPr>
          <w:ilvl w:val="3"/>
          <w:numId w:val="900"/>
        </w:numPr>
        <w:spacing w:before="0" w:after="0"/>
      </w:pPr>
      <w:r>
        <w:t>Ophthalmic Division</w:t>
      </w:r>
    </w:p>
    <w:p>
      <w:pPr>
        <w:numPr>
          <w:ilvl w:val="3"/>
          <w:numId w:val="900"/>
        </w:numPr>
        <w:spacing w:before="0" w:after="0"/>
      </w:pPr>
      <w:r>
        <w:t>Maxillary Division</w:t>
      </w:r>
    </w:p>
    <w:p>
      <w:pPr>
        <w:numPr>
          <w:ilvl w:val="3"/>
          <w:numId w:val="900"/>
        </w:numPr>
        <w:spacing w:before="0" w:after="0"/>
      </w:pPr>
      <w:r>
        <w:t>Mandibular Division</w:t>
      </w:r>
    </w:p>
    <w:p>
      <w:pPr>
        <w:numPr>
          <w:ilvl w:val="1"/>
          <w:numId w:val="900"/>
        </w:numPr>
        <w:spacing w:before="0" w:after="0"/>
      </w:pPr>
      <w:r>
        <w:t>Abducens Nerve</w:t>
      </w:r>
    </w:p>
    <w:p>
      <w:pPr>
        <w:numPr>
          <w:ilvl w:val="2"/>
          <w:numId w:val="900"/>
        </w:numPr>
        <w:spacing w:before="0" w:after="0"/>
      </w:pPr>
      <w:r>
        <w:t>Lateral Rectus Muscle</w:t>
      </w:r>
    </w:p>
    <w:p>
      <w:pPr>
        <w:numPr>
          <w:ilvl w:val="2"/>
          <w:numId w:val="900"/>
        </w:numPr>
        <w:spacing w:before="0" w:after="0"/>
      </w:pPr>
      <w:r>
        <w:t>Horizontal Gaze</w:t>
      </w:r>
    </w:p>
    <w:p>
      <w:pPr>
        <w:numPr>
          <w:ilvl w:val="1"/>
          <w:numId w:val="900"/>
        </w:numPr>
        <w:spacing w:before="0" w:after="0"/>
      </w:pPr>
      <w:r>
        <w:t>Facial Nerve</w:t>
      </w:r>
    </w:p>
    <w:p>
      <w:pPr>
        <w:numPr>
          <w:ilvl w:val="2"/>
          <w:numId w:val="900"/>
        </w:numPr>
        <w:spacing w:before="0" w:after="0"/>
      </w:pPr>
      <w:r>
        <w:t>Motor Functions</w:t>
      </w:r>
    </w:p>
    <w:p>
      <w:pPr>
        <w:numPr>
          <w:ilvl w:val="3"/>
          <w:numId w:val="900"/>
        </w:numPr>
        <w:spacing w:before="0" w:after="0"/>
      </w:pPr>
      <w:r>
        <w:t>Facial Expression Muscles</w:t>
      </w:r>
    </w:p>
    <w:p>
      <w:pPr>
        <w:numPr>
          <w:ilvl w:val="2"/>
          <w:numId w:val="900"/>
        </w:numPr>
        <w:spacing w:before="0" w:after="0"/>
      </w:pPr>
      <w:r>
        <w:t>Sensory Functions</w:t>
      </w:r>
    </w:p>
    <w:p>
      <w:pPr>
        <w:numPr>
          <w:ilvl w:val="3"/>
          <w:numId w:val="900"/>
        </w:numPr>
        <w:spacing w:before="0" w:after="0"/>
      </w:pPr>
      <w:r>
        <w:t>Taste from Anterior Tongue</w:t>
      </w:r>
    </w:p>
    <w:p>
      <w:pPr>
        <w:numPr>
          <w:ilvl w:val="2"/>
          <w:numId w:val="900"/>
        </w:numPr>
        <w:spacing w:before="0" w:after="0"/>
      </w:pPr>
      <w:r>
        <w:t>Parasympathetic Functions</w:t>
      </w:r>
    </w:p>
    <w:p>
      <w:pPr>
        <w:numPr>
          <w:ilvl w:val="3"/>
          <w:numId w:val="900"/>
        </w:numPr>
        <w:spacing w:before="0" w:after="0"/>
      </w:pPr>
      <w:r>
        <w:t>Salivary Glands</w:t>
      </w:r>
    </w:p>
    <w:p>
      <w:pPr>
        <w:numPr>
          <w:ilvl w:val="3"/>
          <w:numId w:val="900"/>
        </w:numPr>
        <w:spacing w:before="0" w:after="0"/>
      </w:pPr>
      <w:r>
        <w:t>Lacrimal Gland</w:t>
      </w:r>
    </w:p>
    <w:p>
      <w:pPr>
        <w:numPr>
          <w:ilvl w:val="1"/>
          <w:numId w:val="900"/>
        </w:numPr>
        <w:spacing w:before="0" w:after="0"/>
      </w:pPr>
      <w:r>
        <w:t>Vestibulocochlear Nerve</w:t>
      </w:r>
    </w:p>
    <w:p>
      <w:pPr>
        <w:numPr>
          <w:ilvl w:val="2"/>
          <w:numId w:val="900"/>
        </w:numPr>
        <w:spacing w:before="0" w:after="0"/>
      </w:pPr>
      <w:r>
        <w:t>Vestibular Component</w:t>
      </w:r>
    </w:p>
    <w:p>
      <w:pPr>
        <w:numPr>
          <w:ilvl w:val="3"/>
          <w:numId w:val="900"/>
        </w:numPr>
        <w:spacing w:before="0" w:after="0"/>
      </w:pPr>
      <w:r>
        <w:t>Balance and Equilibrium</w:t>
      </w:r>
    </w:p>
    <w:p>
      <w:pPr>
        <w:numPr>
          <w:ilvl w:val="3"/>
          <w:numId w:val="900"/>
        </w:numPr>
        <w:spacing w:before="0" w:after="0"/>
      </w:pPr>
      <w:r>
        <w:t>Vestibular Reflexes</w:t>
      </w:r>
    </w:p>
    <w:p>
      <w:pPr>
        <w:numPr>
          <w:ilvl w:val="2"/>
          <w:numId w:val="900"/>
        </w:numPr>
        <w:spacing w:before="0" w:after="0"/>
      </w:pPr>
      <w:r>
        <w:t>Auditory Component</w:t>
      </w:r>
    </w:p>
    <w:p>
      <w:pPr>
        <w:numPr>
          <w:ilvl w:val="3"/>
          <w:numId w:val="900"/>
        </w:numPr>
        <w:spacing w:before="0" w:after="0"/>
      </w:pPr>
      <w:r>
        <w:t>Hearing Pathway</w:t>
      </w:r>
    </w:p>
    <w:p>
      <w:pPr>
        <w:numPr>
          <w:ilvl w:val="3"/>
          <w:numId w:val="900"/>
        </w:numPr>
        <w:spacing w:before="0" w:after="0"/>
      </w:pPr>
      <w:r>
        <w:t>Tonotopic Organization</w:t>
      </w:r>
    </w:p>
    <w:p>
      <w:pPr>
        <w:numPr>
          <w:ilvl w:val="1"/>
          <w:numId w:val="900"/>
        </w:numPr>
        <w:spacing w:before="0" w:after="0"/>
      </w:pPr>
      <w:r>
        <w:t>Glossopharyngeal Nerve</w:t>
      </w:r>
    </w:p>
    <w:p>
      <w:pPr>
        <w:numPr>
          <w:ilvl w:val="2"/>
          <w:numId w:val="900"/>
        </w:numPr>
        <w:spacing w:before="0" w:after="0"/>
      </w:pPr>
      <w:r>
        <w:t>Sensory Functions</w:t>
      </w:r>
    </w:p>
    <w:p>
      <w:pPr>
        <w:numPr>
          <w:ilvl w:val="3"/>
          <w:numId w:val="900"/>
        </w:numPr>
        <w:spacing w:before="0" w:after="0"/>
      </w:pPr>
      <w:r>
        <w:t>Posterior Tongue Sensation</w:t>
      </w:r>
    </w:p>
    <w:p>
      <w:pPr>
        <w:numPr>
          <w:ilvl w:val="3"/>
          <w:numId w:val="900"/>
        </w:numPr>
        <w:spacing w:before="0" w:after="0"/>
      </w:pPr>
      <w:r>
        <w:t>Carotid Body Chemoreception</w:t>
      </w:r>
    </w:p>
    <w:p>
      <w:pPr>
        <w:numPr>
          <w:ilvl w:val="2"/>
          <w:numId w:val="900"/>
        </w:numPr>
        <w:spacing w:before="0" w:after="0"/>
      </w:pPr>
      <w:r>
        <w:t>Motor Functions</w:t>
      </w:r>
    </w:p>
    <w:p>
      <w:pPr>
        <w:numPr>
          <w:ilvl w:val="3"/>
          <w:numId w:val="900"/>
        </w:numPr>
        <w:spacing w:before="0" w:after="0"/>
      </w:pPr>
      <w:r>
        <w:t>Stylopharyngeus Muscle</w:t>
      </w:r>
    </w:p>
    <w:p>
      <w:pPr>
        <w:numPr>
          <w:ilvl w:val="2"/>
          <w:numId w:val="900"/>
        </w:numPr>
        <w:spacing w:before="0" w:after="0"/>
      </w:pPr>
      <w:r>
        <w:t>Parasympathetic Functions</w:t>
      </w:r>
    </w:p>
    <w:p>
      <w:pPr>
        <w:numPr>
          <w:ilvl w:val="3"/>
          <w:numId w:val="900"/>
        </w:numPr>
        <w:spacing w:before="0" w:after="0"/>
      </w:pPr>
      <w:r>
        <w:t>Parotid Gland</w:t>
      </w:r>
    </w:p>
    <w:p>
      <w:pPr>
        <w:numPr>
          <w:ilvl w:val="1"/>
          <w:numId w:val="900"/>
        </w:numPr>
        <w:spacing w:before="0" w:after="0"/>
      </w:pPr>
      <w:r>
        <w:t>Vagus Nerve</w:t>
      </w:r>
    </w:p>
    <w:p>
      <w:pPr>
        <w:numPr>
          <w:ilvl w:val="2"/>
          <w:numId w:val="900"/>
        </w:numPr>
        <w:spacing w:before="0" w:after="0"/>
      </w:pPr>
      <w:r>
        <w:t>Sensory Functions</w:t>
      </w:r>
    </w:p>
    <w:p>
      <w:pPr>
        <w:numPr>
          <w:ilvl w:val="3"/>
          <w:numId w:val="900"/>
        </w:numPr>
        <w:spacing w:before="0" w:after="0"/>
      </w:pPr>
      <w:r>
        <w:t>Visceral Sensation</w:t>
      </w:r>
    </w:p>
    <w:p>
      <w:pPr>
        <w:numPr>
          <w:ilvl w:val="3"/>
          <w:numId w:val="900"/>
        </w:numPr>
        <w:spacing w:before="0" w:after="0"/>
      </w:pPr>
      <w:r>
        <w:t>External Ear Sensation</w:t>
      </w:r>
    </w:p>
    <w:p>
      <w:pPr>
        <w:numPr>
          <w:ilvl w:val="2"/>
          <w:numId w:val="900"/>
        </w:numPr>
        <w:spacing w:before="0" w:after="0"/>
      </w:pPr>
      <w:r>
        <w:t>Motor Functions</w:t>
      </w:r>
    </w:p>
    <w:p>
      <w:pPr>
        <w:numPr>
          <w:ilvl w:val="3"/>
          <w:numId w:val="900"/>
        </w:numPr>
        <w:spacing w:before="0" w:after="0"/>
      </w:pPr>
      <w:r>
        <w:t>Laryngeal Muscles</w:t>
      </w:r>
    </w:p>
    <w:p>
      <w:pPr>
        <w:numPr>
          <w:ilvl w:val="3"/>
          <w:numId w:val="900"/>
        </w:numPr>
        <w:spacing w:before="0" w:after="0"/>
      </w:pPr>
      <w:r>
        <w:t>Pharyngeal Muscles</w:t>
      </w:r>
    </w:p>
    <w:p>
      <w:pPr>
        <w:numPr>
          <w:ilvl w:val="2"/>
          <w:numId w:val="900"/>
        </w:numPr>
        <w:spacing w:before="0" w:after="0"/>
      </w:pPr>
      <w:r>
        <w:t>Parasympathetic Functions</w:t>
      </w:r>
    </w:p>
    <w:p>
      <w:pPr>
        <w:numPr>
          <w:ilvl w:val="3"/>
          <w:numId w:val="900"/>
        </w:numPr>
        <w:spacing w:before="0" w:after="0"/>
      </w:pPr>
      <w:r>
        <w:t>Thoracic and Abdominal Viscera</w:t>
      </w:r>
    </w:p>
    <w:p>
      <w:pPr>
        <w:numPr>
          <w:ilvl w:val="1"/>
          <w:numId w:val="900"/>
        </w:numPr>
        <w:spacing w:before="0" w:after="0"/>
      </w:pPr>
      <w:r>
        <w:t>Accessory Nerve</w:t>
      </w:r>
    </w:p>
    <w:p>
      <w:pPr>
        <w:numPr>
          <w:ilvl w:val="2"/>
          <w:numId w:val="900"/>
        </w:numPr>
        <w:spacing w:before="0" w:after="0"/>
      </w:pPr>
      <w:r>
        <w:t>Cranial Component</w:t>
      </w:r>
    </w:p>
    <w:p>
      <w:pPr>
        <w:numPr>
          <w:ilvl w:val="2"/>
          <w:numId w:val="900"/>
        </w:numPr>
        <w:spacing w:before="0" w:after="0"/>
      </w:pPr>
      <w:r>
        <w:t>Spinal Component</w:t>
      </w:r>
    </w:p>
    <w:p>
      <w:pPr>
        <w:numPr>
          <w:ilvl w:val="3"/>
          <w:numId w:val="900"/>
        </w:numPr>
        <w:spacing w:before="0" w:after="0"/>
      </w:pPr>
      <w:r>
        <w:t>Sternocleidomastoid Muscle</w:t>
      </w:r>
    </w:p>
    <w:p>
      <w:pPr>
        <w:numPr>
          <w:ilvl w:val="3"/>
          <w:numId w:val="900"/>
        </w:numPr>
        <w:spacing w:before="0" w:after="0"/>
      </w:pPr>
      <w:r>
        <w:t>Trapezius Muscle</w:t>
      </w:r>
    </w:p>
    <w:p>
      <w:pPr>
        <w:numPr>
          <w:ilvl w:val="1"/>
          <w:numId w:val="900"/>
        </w:numPr>
        <w:spacing w:before="0" w:after="0"/>
      </w:pPr>
      <w:r>
        <w:t>Hypoglossal Nerve</w:t>
      </w:r>
    </w:p>
    <w:p>
      <w:pPr>
        <w:numPr>
          <w:ilvl w:val="2"/>
          <w:numId w:val="900"/>
        </w:numPr>
        <w:spacing w:before="0" w:after="0"/>
      </w:pPr>
      <w:r>
        <w:t>Tongue Muscle Innervation</w:t>
      </w:r>
    </w:p>
    <w:p>
      <w:pPr>
        <w:numPr>
          <w:ilvl w:val="2"/>
          <w:numId w:val="900"/>
        </w:numPr>
        <w:spacing w:before="0" w:after="0"/>
      </w:pPr>
      <w:r>
        <w:t>Speech and Swallowing</w:t>
      </w:r>
    </w:p>
    <w:p>
      <w:pPr>
        <w:numPr>
          <w:ilvl w:val="0"/>
          <w:numId w:val="900"/>
        </w:numPr>
        <w:spacing w:before="0" w:after="0"/>
      </w:pPr>
      <w:r>
        <w:t>Spinal Nerves</w:t>
      </w:r>
    </w:p>
    <w:p>
      <w:pPr>
        <w:numPr>
          <w:ilvl w:val="1"/>
          <w:numId w:val="900"/>
        </w:numPr>
        <w:spacing w:before="0" w:after="0"/>
      </w:pPr>
      <w:r>
        <w:t>Structure of a Spinal Nerve</w:t>
      </w:r>
    </w:p>
    <w:p>
      <w:pPr>
        <w:numPr>
          <w:ilvl w:val="2"/>
          <w:numId w:val="900"/>
        </w:numPr>
        <w:spacing w:before="0" w:after="0"/>
      </w:pPr>
      <w:r>
        <w:t>Dorsal Root</w:t>
      </w:r>
    </w:p>
    <w:p>
      <w:pPr>
        <w:numPr>
          <w:ilvl w:val="3"/>
          <w:numId w:val="900"/>
        </w:numPr>
        <w:spacing w:before="0" w:after="0"/>
      </w:pPr>
      <w:r>
        <w:t>Sensory Fibers</w:t>
      </w:r>
    </w:p>
    <w:p>
      <w:pPr>
        <w:numPr>
          <w:ilvl w:val="3"/>
          <w:numId w:val="900"/>
        </w:numPr>
        <w:spacing w:before="0" w:after="0"/>
      </w:pPr>
      <w:r>
        <w:t>Dorsal Root Ganglion</w:t>
      </w:r>
    </w:p>
    <w:p>
      <w:pPr>
        <w:numPr>
          <w:ilvl w:val="2"/>
          <w:numId w:val="900"/>
        </w:numPr>
        <w:spacing w:before="0" w:after="0"/>
      </w:pPr>
      <w:r>
        <w:t>Ventral Root</w:t>
      </w:r>
    </w:p>
    <w:p>
      <w:pPr>
        <w:numPr>
          <w:ilvl w:val="3"/>
          <w:numId w:val="900"/>
        </w:numPr>
        <w:spacing w:before="0" w:after="0"/>
      </w:pPr>
      <w:r>
        <w:t>Motor Fibers</w:t>
      </w:r>
    </w:p>
    <w:p>
      <w:pPr>
        <w:numPr>
          <w:ilvl w:val="3"/>
          <w:numId w:val="900"/>
        </w:numPr>
        <w:spacing w:before="0" w:after="0"/>
      </w:pPr>
      <w:r>
        <w:t>Autonomic Fibers</w:t>
      </w:r>
    </w:p>
    <w:p>
      <w:pPr>
        <w:numPr>
          <w:ilvl w:val="2"/>
          <w:numId w:val="900"/>
        </w:numPr>
        <w:spacing w:before="0" w:after="0"/>
      </w:pPr>
      <w:r>
        <w:t>Spinal Nerve Proper</w:t>
      </w:r>
    </w:p>
    <w:p>
      <w:pPr>
        <w:numPr>
          <w:ilvl w:val="2"/>
          <w:numId w:val="900"/>
        </w:numPr>
        <w:spacing w:before="0" w:after="0"/>
      </w:pPr>
      <w:r>
        <w:t>Rami</w:t>
      </w:r>
    </w:p>
    <w:p>
      <w:pPr>
        <w:numPr>
          <w:ilvl w:val="3"/>
          <w:numId w:val="900"/>
        </w:numPr>
        <w:spacing w:before="0" w:after="0"/>
      </w:pPr>
      <w:r>
        <w:t>Dorsal Ramus</w:t>
      </w:r>
    </w:p>
    <w:p>
      <w:pPr>
        <w:numPr>
          <w:ilvl w:val="3"/>
          <w:numId w:val="900"/>
        </w:numPr>
        <w:spacing w:before="0" w:after="0"/>
      </w:pPr>
      <w:r>
        <w:t>Ventral Ramus</w:t>
      </w:r>
    </w:p>
    <w:p>
      <w:pPr>
        <w:numPr>
          <w:ilvl w:val="1"/>
          <w:numId w:val="900"/>
        </w:numPr>
        <w:spacing w:before="0" w:after="0"/>
      </w:pPr>
      <w:r>
        <w:t>Spinal Nerve Plexuses</w:t>
      </w:r>
    </w:p>
    <w:p>
      <w:pPr>
        <w:numPr>
          <w:ilvl w:val="2"/>
          <w:numId w:val="900"/>
        </w:numPr>
        <w:spacing w:before="0" w:after="0"/>
      </w:pPr>
      <w:r>
        <w:t>Cervical Plexus</w:t>
      </w:r>
    </w:p>
    <w:p>
      <w:pPr>
        <w:numPr>
          <w:ilvl w:val="3"/>
          <w:numId w:val="900"/>
        </w:numPr>
        <w:spacing w:before="0" w:after="0"/>
      </w:pPr>
      <w:r>
        <w:t>Phrenic Nerve</w:t>
      </w:r>
    </w:p>
    <w:p>
      <w:pPr>
        <w:numPr>
          <w:ilvl w:val="3"/>
          <w:numId w:val="900"/>
        </w:numPr>
        <w:spacing w:before="0" w:after="0"/>
      </w:pPr>
      <w:r>
        <w:t>Cutaneous Branches</w:t>
      </w:r>
    </w:p>
    <w:p>
      <w:pPr>
        <w:numPr>
          <w:ilvl w:val="2"/>
          <w:numId w:val="900"/>
        </w:numPr>
        <w:spacing w:before="0" w:after="0"/>
      </w:pPr>
      <w:r>
        <w:t>Brachial Plexus</w:t>
      </w:r>
    </w:p>
    <w:p>
      <w:pPr>
        <w:numPr>
          <w:ilvl w:val="3"/>
          <w:numId w:val="900"/>
        </w:numPr>
        <w:spacing w:before="0" w:after="0"/>
      </w:pPr>
      <w:r>
        <w:t>Roots and Trunks</w:t>
      </w:r>
    </w:p>
    <w:p>
      <w:pPr>
        <w:numPr>
          <w:ilvl w:val="3"/>
          <w:numId w:val="900"/>
        </w:numPr>
        <w:spacing w:before="0" w:after="0"/>
      </w:pPr>
      <w:r>
        <w:t>Divisions and Cords</w:t>
      </w:r>
    </w:p>
    <w:p>
      <w:pPr>
        <w:numPr>
          <w:ilvl w:val="3"/>
          <w:numId w:val="900"/>
        </w:numPr>
        <w:spacing w:before="0" w:after="0"/>
      </w:pPr>
      <w:r>
        <w:t>Terminal Branches</w:t>
      </w:r>
    </w:p>
    <w:p>
      <w:pPr>
        <w:numPr>
          <w:ilvl w:val="4"/>
          <w:numId w:val="900"/>
        </w:numPr>
        <w:spacing w:before="0" w:after="0"/>
      </w:pPr>
      <w:r>
        <w:t>Musculocutaneous Nerve</w:t>
      </w:r>
    </w:p>
    <w:p>
      <w:pPr>
        <w:numPr>
          <w:ilvl w:val="4"/>
          <w:numId w:val="900"/>
        </w:numPr>
        <w:spacing w:before="0" w:after="0"/>
      </w:pPr>
      <w:r>
        <w:t>Axillary Nerve</w:t>
      </w:r>
    </w:p>
    <w:p>
      <w:pPr>
        <w:numPr>
          <w:ilvl w:val="4"/>
          <w:numId w:val="900"/>
        </w:numPr>
        <w:spacing w:before="0" w:after="0"/>
      </w:pPr>
      <w:r>
        <w:t>Radial Nerve</w:t>
      </w:r>
    </w:p>
    <w:p>
      <w:pPr>
        <w:numPr>
          <w:ilvl w:val="4"/>
          <w:numId w:val="900"/>
        </w:numPr>
        <w:spacing w:before="0" w:after="0"/>
      </w:pPr>
      <w:r>
        <w:t>Median Nerve</w:t>
      </w:r>
    </w:p>
    <w:p>
      <w:pPr>
        <w:numPr>
          <w:ilvl w:val="4"/>
          <w:numId w:val="900"/>
        </w:numPr>
        <w:spacing w:before="0" w:after="0"/>
      </w:pPr>
      <w:r>
        <w:t>Ulnar Nerve</w:t>
      </w:r>
    </w:p>
    <w:p>
      <w:pPr>
        <w:numPr>
          <w:ilvl w:val="2"/>
          <w:numId w:val="900"/>
        </w:numPr>
        <w:spacing w:before="0" w:after="0"/>
      </w:pPr>
      <w:r>
        <w:t>Lumbar Plexus</w:t>
      </w:r>
    </w:p>
    <w:p>
      <w:pPr>
        <w:numPr>
          <w:ilvl w:val="3"/>
          <w:numId w:val="900"/>
        </w:numPr>
        <w:spacing w:before="0" w:after="0"/>
      </w:pPr>
      <w:r>
        <w:t>Femoral Nerve</w:t>
      </w:r>
    </w:p>
    <w:p>
      <w:pPr>
        <w:numPr>
          <w:ilvl w:val="3"/>
          <w:numId w:val="900"/>
        </w:numPr>
        <w:spacing w:before="0" w:after="0"/>
      </w:pPr>
      <w:r>
        <w:t>Obturator Nerve</w:t>
      </w:r>
    </w:p>
    <w:p>
      <w:pPr>
        <w:numPr>
          <w:ilvl w:val="3"/>
          <w:numId w:val="900"/>
        </w:numPr>
        <w:spacing w:before="0" w:after="0"/>
      </w:pPr>
      <w:r>
        <w:t>Lateral Femoral Cutaneous Nerve</w:t>
      </w:r>
    </w:p>
    <w:p>
      <w:pPr>
        <w:numPr>
          <w:ilvl w:val="2"/>
          <w:numId w:val="900"/>
        </w:numPr>
        <w:spacing w:before="0" w:after="0"/>
      </w:pPr>
      <w:r>
        <w:t>Sacral Plexus</w:t>
      </w:r>
    </w:p>
    <w:p>
      <w:pPr>
        <w:numPr>
          <w:ilvl w:val="3"/>
          <w:numId w:val="900"/>
        </w:numPr>
        <w:spacing w:before="0" w:after="0"/>
      </w:pPr>
      <w:r>
        <w:t>Sciatic Nerve</w:t>
      </w:r>
    </w:p>
    <w:p>
      <w:pPr>
        <w:numPr>
          <w:ilvl w:val="3"/>
          <w:numId w:val="900"/>
        </w:numPr>
        <w:spacing w:before="0" w:after="0"/>
      </w:pPr>
      <w:r>
        <w:t>Pudendal Nerve</w:t>
      </w:r>
    </w:p>
    <w:p>
      <w:pPr>
        <w:numPr>
          <w:ilvl w:val="3"/>
          <w:numId w:val="900"/>
        </w:numPr>
        <w:spacing w:before="0" w:after="0"/>
      </w:pPr>
      <w:r>
        <w:t>Posterior Femoral Cutaneous Nerve</w:t>
      </w:r>
    </w:p>
    <w:p>
      <w:pPr>
        <w:numPr>
          <w:ilvl w:val="1"/>
          <w:numId w:val="900"/>
        </w:numPr>
        <w:spacing w:before="0" w:after="0"/>
      </w:pPr>
      <w:r>
        <w:t>Dermatomes</w:t>
      </w:r>
    </w:p>
    <w:p>
      <w:pPr>
        <w:numPr>
          <w:ilvl w:val="2"/>
          <w:numId w:val="900"/>
        </w:numPr>
        <w:spacing w:before="0" w:after="0"/>
      </w:pPr>
      <w:r>
        <w:t>Segmental Innervation Patterns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Myotomes</w:t>
      </w:r>
    </w:p>
    <w:p>
      <w:pPr>
        <w:numPr>
          <w:ilvl w:val="2"/>
          <w:numId w:val="900"/>
        </w:numPr>
        <w:spacing w:before="0" w:after="0"/>
      </w:pPr>
      <w:r>
        <w:t>Muscle Segmental Innervation</w:t>
      </w:r>
    </w:p>
    <w:p>
      <w:pPr>
        <w:numPr>
          <w:ilvl w:val="2"/>
          <w:numId w:val="900"/>
        </w:numPr>
        <w:spacing w:before="0" w:after="0"/>
      </w:pPr>
      <w:r>
        <w:t>Motor Testing</w:t>
      </w:r>
    </w:p>
    <w:p>
      <w:pPr>
        <w:numPr>
          <w:ilvl w:val="0"/>
          <w:numId w:val="900"/>
        </w:numPr>
        <w:spacing w:before="0" w:after="0"/>
      </w:pPr>
      <w:r>
        <w:t>The Autonomic Nervous System</w:t>
      </w:r>
    </w:p>
    <w:p>
      <w:pPr>
        <w:numPr>
          <w:ilvl w:val="1"/>
          <w:numId w:val="900"/>
        </w:numPr>
        <w:spacing w:before="0" w:after="0"/>
      </w:pPr>
      <w:r>
        <w:t>General Organization</w:t>
      </w:r>
    </w:p>
    <w:p>
      <w:pPr>
        <w:numPr>
          <w:ilvl w:val="2"/>
          <w:numId w:val="900"/>
        </w:numPr>
        <w:spacing w:before="0" w:after="0"/>
      </w:pPr>
      <w:r>
        <w:t>Two-neuron Chain</w:t>
      </w:r>
    </w:p>
    <w:p>
      <w:pPr>
        <w:numPr>
          <w:ilvl w:val="2"/>
          <w:numId w:val="900"/>
        </w:numPr>
        <w:spacing w:before="0" w:after="0"/>
      </w:pPr>
      <w:r>
        <w:t>Preganglionic and Postganglionic Neurons</w:t>
      </w:r>
    </w:p>
    <w:p>
      <w:pPr>
        <w:numPr>
          <w:ilvl w:val="2"/>
          <w:numId w:val="900"/>
        </w:numPr>
        <w:spacing w:before="0" w:after="0"/>
      </w:pPr>
      <w:r>
        <w:t>Neurotransmitter Systems</w:t>
      </w:r>
    </w:p>
    <w:p>
      <w:pPr>
        <w:numPr>
          <w:ilvl w:val="1"/>
          <w:numId w:val="900"/>
        </w:numPr>
        <w:spacing w:before="0" w:after="0"/>
      </w:pPr>
      <w:r>
        <w:t>Sympathetic Division</w:t>
      </w:r>
    </w:p>
    <w:p>
      <w:pPr>
        <w:numPr>
          <w:ilvl w:val="2"/>
          <w:numId w:val="900"/>
        </w:numPr>
        <w:spacing w:before="0" w:after="0"/>
      </w:pPr>
      <w:r>
        <w:t>Thoracolumbar Outflow</w:t>
      </w:r>
    </w:p>
    <w:p>
      <w:pPr>
        <w:numPr>
          <w:ilvl w:val="3"/>
          <w:numId w:val="900"/>
        </w:numPr>
        <w:spacing w:before="0" w:after="0"/>
      </w:pPr>
      <w:r>
        <w:t>Spinal Cord Segments T1-L2</w:t>
      </w:r>
    </w:p>
    <w:p>
      <w:pPr>
        <w:numPr>
          <w:ilvl w:val="2"/>
          <w:numId w:val="900"/>
        </w:numPr>
        <w:spacing w:before="0" w:after="0"/>
      </w:pPr>
      <w:r>
        <w:t>Sympathetic Chain Ganglia</w:t>
      </w:r>
    </w:p>
    <w:p>
      <w:pPr>
        <w:numPr>
          <w:ilvl w:val="3"/>
          <w:numId w:val="900"/>
        </w:numPr>
        <w:spacing w:before="0" w:after="0"/>
      </w:pPr>
      <w:r>
        <w:t>Paravertebral Ganglia</w:t>
      </w:r>
    </w:p>
    <w:p>
      <w:pPr>
        <w:numPr>
          <w:ilvl w:val="3"/>
          <w:numId w:val="900"/>
        </w:numPr>
        <w:spacing w:before="0" w:after="0"/>
      </w:pPr>
      <w:r>
        <w:t>White and Gray Rami</w:t>
      </w:r>
    </w:p>
    <w:p>
      <w:pPr>
        <w:numPr>
          <w:ilvl w:val="2"/>
          <w:numId w:val="900"/>
        </w:numPr>
        <w:spacing w:before="0" w:after="0"/>
      </w:pPr>
      <w:r>
        <w:t>Prevertebral Ganglia</w:t>
      </w:r>
    </w:p>
    <w:p>
      <w:pPr>
        <w:numPr>
          <w:ilvl w:val="3"/>
          <w:numId w:val="900"/>
        </w:numPr>
        <w:spacing w:before="0" w:after="0"/>
      </w:pPr>
      <w:r>
        <w:t>Celiac Ganglion</w:t>
      </w:r>
    </w:p>
    <w:p>
      <w:pPr>
        <w:numPr>
          <w:ilvl w:val="3"/>
          <w:numId w:val="900"/>
        </w:numPr>
        <w:spacing w:before="0" w:after="0"/>
      </w:pPr>
      <w:r>
        <w:t>Superior Mesenteric Ganglion</w:t>
      </w:r>
    </w:p>
    <w:p>
      <w:pPr>
        <w:numPr>
          <w:ilvl w:val="3"/>
          <w:numId w:val="900"/>
        </w:numPr>
        <w:spacing w:before="0" w:after="0"/>
      </w:pPr>
      <w:r>
        <w:t>Inferior Mesenteric Ganglion</w:t>
      </w:r>
    </w:p>
    <w:p>
      <w:pPr>
        <w:numPr>
          <w:ilvl w:val="2"/>
          <w:numId w:val="900"/>
        </w:numPr>
        <w:spacing w:before="0" w:after="0"/>
      </w:pPr>
      <w:r>
        <w:t>Adrenal Medulla</w:t>
      </w:r>
    </w:p>
    <w:p>
      <w:pPr>
        <w:numPr>
          <w:ilvl w:val="2"/>
          <w:numId w:val="900"/>
        </w:numPr>
        <w:spacing w:before="0" w:after="0"/>
      </w:pPr>
      <w:r>
        <w:t>Sympathetic Functions</w:t>
      </w:r>
    </w:p>
    <w:p>
      <w:pPr>
        <w:numPr>
          <w:ilvl w:val="3"/>
          <w:numId w:val="900"/>
        </w:numPr>
        <w:spacing w:before="0" w:after="0"/>
      </w:pPr>
      <w:r>
        <w:t>Fight-or-flight Response</w:t>
      </w:r>
    </w:p>
    <w:p>
      <w:pPr>
        <w:numPr>
          <w:ilvl w:val="3"/>
          <w:numId w:val="900"/>
        </w:numPr>
        <w:spacing w:before="0" w:after="0"/>
      </w:pPr>
      <w:r>
        <w:t>Cardiovascular Effects</w:t>
      </w:r>
    </w:p>
    <w:p>
      <w:pPr>
        <w:numPr>
          <w:ilvl w:val="3"/>
          <w:numId w:val="900"/>
        </w:numPr>
        <w:spacing w:before="0" w:after="0"/>
      </w:pPr>
      <w:r>
        <w:t>Metabolic Effects</w:t>
      </w:r>
    </w:p>
    <w:p>
      <w:pPr>
        <w:numPr>
          <w:ilvl w:val="1"/>
          <w:numId w:val="900"/>
        </w:numPr>
        <w:spacing w:before="0" w:after="0"/>
      </w:pPr>
      <w:r>
        <w:t>Parasympathetic Division</w:t>
      </w:r>
    </w:p>
    <w:p>
      <w:pPr>
        <w:numPr>
          <w:ilvl w:val="2"/>
          <w:numId w:val="900"/>
        </w:numPr>
        <w:spacing w:before="0" w:after="0"/>
      </w:pPr>
      <w:r>
        <w:t>Craniosacral Outflow</w:t>
      </w:r>
    </w:p>
    <w:p>
      <w:pPr>
        <w:numPr>
          <w:ilvl w:val="3"/>
          <w:numId w:val="900"/>
        </w:numPr>
        <w:spacing w:before="0" w:after="0"/>
      </w:pPr>
      <w:r>
        <w:t>Cranial Component</w:t>
      </w:r>
    </w:p>
    <w:p>
      <w:pPr>
        <w:numPr>
          <w:ilvl w:val="3"/>
          <w:numId w:val="900"/>
        </w:numPr>
        <w:spacing w:before="0" w:after="0"/>
      </w:pPr>
      <w:r>
        <w:t>Sacral Component</w:t>
      </w:r>
    </w:p>
    <w:p>
      <w:pPr>
        <w:numPr>
          <w:ilvl w:val="2"/>
          <w:numId w:val="900"/>
        </w:numPr>
        <w:spacing w:before="0" w:after="0"/>
      </w:pPr>
      <w:r>
        <w:t>Terminal Ganglia</w:t>
      </w:r>
    </w:p>
    <w:p>
      <w:pPr>
        <w:numPr>
          <w:ilvl w:val="3"/>
          <w:numId w:val="900"/>
        </w:numPr>
        <w:spacing w:before="0" w:after="0"/>
      </w:pPr>
      <w:r>
        <w:t>Location Near Target Organs</w:t>
      </w:r>
    </w:p>
    <w:p>
      <w:pPr>
        <w:numPr>
          <w:ilvl w:val="2"/>
          <w:numId w:val="900"/>
        </w:numPr>
        <w:spacing w:before="0" w:after="0"/>
      </w:pPr>
      <w:r>
        <w:t>Parasympathetic Functions</w:t>
      </w:r>
    </w:p>
    <w:p>
      <w:pPr>
        <w:numPr>
          <w:ilvl w:val="3"/>
          <w:numId w:val="900"/>
        </w:numPr>
        <w:spacing w:before="0" w:after="0"/>
      </w:pPr>
      <w:r>
        <w:t>Rest-and-digest Response</w:t>
      </w:r>
    </w:p>
    <w:p>
      <w:pPr>
        <w:numPr>
          <w:ilvl w:val="3"/>
          <w:numId w:val="900"/>
        </w:numPr>
        <w:spacing w:before="0" w:after="0"/>
      </w:pPr>
      <w:r>
        <w:t>Visceral Regulation</w:t>
      </w:r>
    </w:p>
    <w:p>
      <w:pPr>
        <w:numPr>
          <w:ilvl w:val="1"/>
          <w:numId w:val="900"/>
        </w:numPr>
        <w:spacing w:before="0" w:after="0"/>
      </w:pPr>
      <w:r>
        <w:t>Enteric Nervous System</w:t>
      </w:r>
    </w:p>
    <w:p>
      <w:pPr>
        <w:numPr>
          <w:ilvl w:val="2"/>
          <w:numId w:val="900"/>
        </w:numPr>
        <w:spacing w:before="0" w:after="0"/>
      </w:pPr>
      <w:r>
        <w:t>Myenteric Plexus</w:t>
      </w:r>
    </w:p>
    <w:p>
      <w:pPr>
        <w:numPr>
          <w:ilvl w:val="2"/>
          <w:numId w:val="900"/>
        </w:numPr>
        <w:spacing w:before="0" w:after="0"/>
      </w:pPr>
      <w:r>
        <w:t>Submucosal Plexus</w:t>
      </w:r>
    </w:p>
    <w:p>
      <w:pPr>
        <w:numPr>
          <w:ilvl w:val="2"/>
          <w:numId w:val="900"/>
        </w:numPr>
        <w:spacing w:before="0" w:after="0"/>
      </w:pPr>
      <w:r>
        <w:t>Intrinsic Gut Reflexes</w:t>
      </w:r>
    </w:p>
    <w:p>
      <w:pPr>
        <w:numPr>
          <w:ilvl w:val="2"/>
          <w:numId w:val="900"/>
        </w:numPr>
        <w:spacing w:before="0" w:after="0"/>
      </w:pPr>
      <w:r>
        <w:t>Modulation by CNS</w:t>
      </w:r>
    </w:p>
    <w:p>
      <w:pPr>
        <w:pStyle w:val="Heading1"/>
      </w:pPr>
      <w:r>
        <w:t>The Central Nervous System: The Spinal Cord</w:t>
      </w:r>
    </w:p>
    <w:p>
      <w:pPr>
        <w:numPr>
          <w:ilvl w:val="0"/>
          <w:numId w:val="900"/>
        </w:numPr>
        <w:spacing w:before="0" w:after="0"/>
      </w:pPr>
      <w:r>
        <w:t>Gross Anatomy</w:t>
      </w:r>
    </w:p>
    <w:p>
      <w:pPr>
        <w:numPr>
          <w:ilvl w:val="1"/>
          <w:numId w:val="900"/>
        </w:numPr>
        <w:spacing w:before="0" w:after="0"/>
      </w:pPr>
      <w:r>
        <w:t>Vertebral Column Protection</w:t>
      </w:r>
    </w:p>
    <w:p>
      <w:pPr>
        <w:numPr>
          <w:ilvl w:val="2"/>
          <w:numId w:val="900"/>
        </w:numPr>
        <w:spacing w:before="0" w:after="0"/>
      </w:pPr>
      <w:r>
        <w:t>Vertebral Canal</w:t>
      </w:r>
    </w:p>
    <w:p>
      <w:pPr>
        <w:numPr>
          <w:ilvl w:val="2"/>
          <w:numId w:val="900"/>
        </w:numPr>
        <w:spacing w:before="0" w:after="0"/>
      </w:pPr>
      <w:r>
        <w:t>Intervertebral Foramina</w:t>
      </w:r>
    </w:p>
    <w:p>
      <w:pPr>
        <w:numPr>
          <w:ilvl w:val="1"/>
          <w:numId w:val="900"/>
        </w:numPr>
        <w:spacing w:before="0" w:after="0"/>
      </w:pPr>
      <w:r>
        <w:t>Spinal Cord Extent and Segmentation</w:t>
      </w:r>
    </w:p>
    <w:p>
      <w:pPr>
        <w:numPr>
          <w:ilvl w:val="2"/>
          <w:numId w:val="900"/>
        </w:numPr>
        <w:spacing w:before="0" w:after="0"/>
      </w:pPr>
      <w:r>
        <w:t>Cervical Segments</w:t>
      </w:r>
    </w:p>
    <w:p>
      <w:pPr>
        <w:numPr>
          <w:ilvl w:val="3"/>
          <w:numId w:val="900"/>
        </w:numPr>
        <w:spacing w:before="0" w:after="0"/>
      </w:pPr>
      <w:r>
        <w:t>Cervical Enlargement</w:t>
      </w:r>
    </w:p>
    <w:p>
      <w:pPr>
        <w:numPr>
          <w:ilvl w:val="2"/>
          <w:numId w:val="900"/>
        </w:numPr>
        <w:spacing w:before="0" w:after="0"/>
      </w:pPr>
      <w:r>
        <w:t>Thoracic Segments</w:t>
      </w:r>
    </w:p>
    <w:p>
      <w:pPr>
        <w:numPr>
          <w:ilvl w:val="2"/>
          <w:numId w:val="900"/>
        </w:numPr>
        <w:spacing w:before="0" w:after="0"/>
      </w:pPr>
      <w:r>
        <w:t>Lumbar Segments</w:t>
      </w:r>
    </w:p>
    <w:p>
      <w:pPr>
        <w:numPr>
          <w:ilvl w:val="3"/>
          <w:numId w:val="900"/>
        </w:numPr>
        <w:spacing w:before="0" w:after="0"/>
      </w:pPr>
      <w:r>
        <w:t>Lumbar Enlargement</w:t>
      </w:r>
    </w:p>
    <w:p>
      <w:pPr>
        <w:numPr>
          <w:ilvl w:val="2"/>
          <w:numId w:val="900"/>
        </w:numPr>
        <w:spacing w:before="0" w:after="0"/>
      </w:pPr>
      <w:r>
        <w:t>Sacral Segments</w:t>
      </w:r>
    </w:p>
    <w:p>
      <w:pPr>
        <w:numPr>
          <w:ilvl w:val="2"/>
          <w:numId w:val="900"/>
        </w:numPr>
        <w:spacing w:before="0" w:after="0"/>
      </w:pPr>
      <w:r>
        <w:t>Coccygeal Segment</w:t>
      </w:r>
    </w:p>
    <w:p>
      <w:pPr>
        <w:numPr>
          <w:ilvl w:val="1"/>
          <w:numId w:val="900"/>
        </w:numPr>
        <w:spacing w:before="0" w:after="0"/>
      </w:pPr>
      <w:r>
        <w:t>Cauda Equina</w:t>
      </w:r>
    </w:p>
    <w:p>
      <w:pPr>
        <w:numPr>
          <w:ilvl w:val="2"/>
          <w:numId w:val="900"/>
        </w:numPr>
        <w:spacing w:before="0" w:after="0"/>
      </w:pPr>
      <w:r>
        <w:t>Formation and Composition</w:t>
      </w:r>
    </w:p>
    <w:p>
      <w:pPr>
        <w:numPr>
          <w:ilvl w:val="1"/>
          <w:numId w:val="900"/>
        </w:numPr>
        <w:spacing w:before="0" w:after="0"/>
      </w:pPr>
      <w:r>
        <w:t>Conus Medullaris</w:t>
      </w:r>
    </w:p>
    <w:p>
      <w:pPr>
        <w:numPr>
          <w:ilvl w:val="2"/>
          <w:numId w:val="900"/>
        </w:numPr>
        <w:spacing w:before="0" w:after="0"/>
      </w:pPr>
      <w:r>
        <w:t>Terminal Cone</w:t>
      </w:r>
    </w:p>
    <w:p>
      <w:pPr>
        <w:numPr>
          <w:ilvl w:val="1"/>
          <w:numId w:val="900"/>
        </w:numPr>
        <w:spacing w:before="0" w:after="0"/>
      </w:pPr>
      <w:r>
        <w:t>Filum Terminale</w:t>
      </w:r>
    </w:p>
    <w:p>
      <w:pPr>
        <w:numPr>
          <w:ilvl w:val="2"/>
          <w:numId w:val="900"/>
        </w:numPr>
        <w:spacing w:before="0" w:after="0"/>
      </w:pPr>
      <w:r>
        <w:t>Anchoring Function</w:t>
      </w:r>
    </w:p>
    <w:p>
      <w:pPr>
        <w:numPr>
          <w:ilvl w:val="0"/>
          <w:numId w:val="900"/>
        </w:numPr>
        <w:spacing w:before="0" w:after="0"/>
      </w:pPr>
      <w:r>
        <w:t>Cross-Sectional Anatomy</w:t>
      </w:r>
    </w:p>
    <w:p>
      <w:pPr>
        <w:numPr>
          <w:ilvl w:val="1"/>
          <w:numId w:val="900"/>
        </w:numPr>
        <w:spacing w:before="0" w:after="0"/>
      </w:pPr>
      <w:r>
        <w:t>Gray Matter</w:t>
      </w:r>
    </w:p>
    <w:p>
      <w:pPr>
        <w:numPr>
          <w:ilvl w:val="2"/>
          <w:numId w:val="900"/>
        </w:numPr>
        <w:spacing w:before="0" w:after="0"/>
      </w:pPr>
      <w:r>
        <w:t>Dorsal Horn</w:t>
      </w:r>
    </w:p>
    <w:p>
      <w:pPr>
        <w:numPr>
          <w:ilvl w:val="3"/>
          <w:numId w:val="900"/>
        </w:numPr>
        <w:spacing w:before="0" w:after="0"/>
      </w:pPr>
      <w:r>
        <w:t>Sensory Processing</w:t>
      </w:r>
    </w:p>
    <w:p>
      <w:pPr>
        <w:numPr>
          <w:ilvl w:val="3"/>
          <w:numId w:val="900"/>
        </w:numPr>
        <w:spacing w:before="0" w:after="0"/>
      </w:pPr>
      <w:r>
        <w:t>Laminar Organization</w:t>
      </w:r>
    </w:p>
    <w:p>
      <w:pPr>
        <w:numPr>
          <w:ilvl w:val="4"/>
          <w:numId w:val="900"/>
        </w:numPr>
        <w:spacing w:before="0" w:after="0"/>
      </w:pPr>
      <w:r>
        <w:t>Lamina I-VI</w:t>
      </w:r>
    </w:p>
    <w:p>
      <w:pPr>
        <w:numPr>
          <w:ilvl w:val="3"/>
          <w:numId w:val="900"/>
        </w:numPr>
        <w:spacing w:before="0" w:after="0"/>
      </w:pPr>
      <w:r>
        <w:t>Substantia Gelatinosa</w:t>
      </w:r>
    </w:p>
    <w:p>
      <w:pPr>
        <w:numPr>
          <w:ilvl w:val="2"/>
          <w:numId w:val="900"/>
        </w:numPr>
        <w:spacing w:before="0" w:after="0"/>
      </w:pPr>
      <w:r>
        <w:t>Ventral Horn</w:t>
      </w:r>
    </w:p>
    <w:p>
      <w:pPr>
        <w:numPr>
          <w:ilvl w:val="3"/>
          <w:numId w:val="900"/>
        </w:numPr>
        <w:spacing w:before="0" w:after="0"/>
      </w:pPr>
      <w:r>
        <w:t>Motor Neuron Pools</w:t>
      </w:r>
    </w:p>
    <w:p>
      <w:pPr>
        <w:numPr>
          <w:ilvl w:val="3"/>
          <w:numId w:val="900"/>
        </w:numPr>
        <w:spacing w:before="0" w:after="0"/>
      </w:pPr>
      <w:r>
        <w:t>Alpha and Gamma Motor Neurons</w:t>
      </w:r>
    </w:p>
    <w:p>
      <w:pPr>
        <w:numPr>
          <w:ilvl w:val="2"/>
          <w:numId w:val="900"/>
        </w:numPr>
        <w:spacing w:before="0" w:after="0"/>
      </w:pPr>
      <w:r>
        <w:t>Intermediate Zone</w:t>
      </w:r>
    </w:p>
    <w:p>
      <w:pPr>
        <w:numPr>
          <w:ilvl w:val="3"/>
          <w:numId w:val="900"/>
        </w:numPr>
        <w:spacing w:before="0" w:after="0"/>
      </w:pPr>
      <w:r>
        <w:t>Interneuron Populations</w:t>
      </w:r>
    </w:p>
    <w:p>
      <w:pPr>
        <w:numPr>
          <w:ilvl w:val="3"/>
          <w:numId w:val="900"/>
        </w:numPr>
        <w:spacing w:before="0" w:after="0"/>
      </w:pPr>
      <w:r>
        <w:t>Reflex Circuits</w:t>
      </w:r>
    </w:p>
    <w:p>
      <w:pPr>
        <w:numPr>
          <w:ilvl w:val="2"/>
          <w:numId w:val="900"/>
        </w:numPr>
        <w:spacing w:before="0" w:after="0"/>
      </w:pPr>
      <w:r>
        <w:t>Lateral Horn</w:t>
      </w:r>
    </w:p>
    <w:p>
      <w:pPr>
        <w:numPr>
          <w:ilvl w:val="3"/>
          <w:numId w:val="900"/>
        </w:numPr>
        <w:spacing w:before="0" w:after="0"/>
      </w:pPr>
      <w:r>
        <w:t>Sympathetic Preganglionic Neurons</w:t>
      </w:r>
    </w:p>
    <w:p>
      <w:pPr>
        <w:numPr>
          <w:ilvl w:val="3"/>
          <w:numId w:val="900"/>
        </w:numPr>
        <w:spacing w:before="0" w:after="0"/>
      </w:pPr>
      <w:r>
        <w:t>Intermediolateral Cell Column</w:t>
      </w:r>
    </w:p>
    <w:p>
      <w:pPr>
        <w:numPr>
          <w:ilvl w:val="1"/>
          <w:numId w:val="900"/>
        </w:numPr>
        <w:spacing w:before="0" w:after="0"/>
      </w:pPr>
      <w:r>
        <w:t>White Matter</w:t>
      </w:r>
    </w:p>
    <w:p>
      <w:pPr>
        <w:numPr>
          <w:ilvl w:val="2"/>
          <w:numId w:val="900"/>
        </w:numPr>
        <w:spacing w:before="0" w:after="0"/>
      </w:pPr>
      <w:r>
        <w:t>Dorsal Funiculus</w:t>
      </w:r>
    </w:p>
    <w:p>
      <w:pPr>
        <w:numPr>
          <w:ilvl w:val="3"/>
          <w:numId w:val="900"/>
        </w:numPr>
        <w:spacing w:before="0" w:after="0"/>
      </w:pPr>
      <w:r>
        <w:t>Fasciculus Gracilis</w:t>
      </w:r>
    </w:p>
    <w:p>
      <w:pPr>
        <w:numPr>
          <w:ilvl w:val="3"/>
          <w:numId w:val="900"/>
        </w:numPr>
        <w:spacing w:before="0" w:after="0"/>
      </w:pPr>
      <w:r>
        <w:t>Fasciculus Cuneatus</w:t>
      </w:r>
    </w:p>
    <w:p>
      <w:pPr>
        <w:numPr>
          <w:ilvl w:val="2"/>
          <w:numId w:val="900"/>
        </w:numPr>
        <w:spacing w:before="0" w:after="0"/>
      </w:pPr>
      <w:r>
        <w:t>Lateral Funiculus</w:t>
      </w:r>
    </w:p>
    <w:p>
      <w:pPr>
        <w:numPr>
          <w:ilvl w:val="3"/>
          <w:numId w:val="900"/>
        </w:numPr>
        <w:spacing w:before="0" w:after="0"/>
      </w:pPr>
      <w:r>
        <w:t>Ascending Tracts</w:t>
      </w:r>
    </w:p>
    <w:p>
      <w:pPr>
        <w:numPr>
          <w:ilvl w:val="3"/>
          <w:numId w:val="900"/>
        </w:numPr>
        <w:spacing w:before="0" w:after="0"/>
      </w:pPr>
      <w:r>
        <w:t>Descending Tracts</w:t>
      </w:r>
    </w:p>
    <w:p>
      <w:pPr>
        <w:numPr>
          <w:ilvl w:val="2"/>
          <w:numId w:val="900"/>
        </w:numPr>
        <w:spacing w:before="0" w:after="0"/>
      </w:pPr>
      <w:r>
        <w:t>Ventral Funiculus</w:t>
      </w:r>
    </w:p>
    <w:p>
      <w:pPr>
        <w:numPr>
          <w:ilvl w:val="3"/>
          <w:numId w:val="900"/>
        </w:numPr>
        <w:spacing w:before="0" w:after="0"/>
      </w:pPr>
      <w:r>
        <w:t>Commissural Fibers</w:t>
      </w:r>
    </w:p>
    <w:p>
      <w:pPr>
        <w:numPr>
          <w:ilvl w:val="1"/>
          <w:numId w:val="900"/>
        </w:numPr>
        <w:spacing w:before="0" w:after="0"/>
      </w:pPr>
      <w:r>
        <w:t>Central Canal</w:t>
      </w:r>
    </w:p>
    <w:p>
      <w:pPr>
        <w:numPr>
          <w:ilvl w:val="2"/>
          <w:numId w:val="900"/>
        </w:numPr>
        <w:spacing w:before="0" w:after="0"/>
      </w:pPr>
      <w:r>
        <w:t>Ependymal Lining</w:t>
      </w:r>
    </w:p>
    <w:p>
      <w:pPr>
        <w:numPr>
          <w:ilvl w:val="2"/>
          <w:numId w:val="900"/>
        </w:numPr>
        <w:spacing w:before="0" w:after="0"/>
      </w:pPr>
      <w:r>
        <w:t>CSF Circulation</w:t>
      </w:r>
    </w:p>
    <w:p>
      <w:pPr>
        <w:numPr>
          <w:ilvl w:val="0"/>
          <w:numId w:val="900"/>
        </w:numPr>
        <w:spacing w:before="0" w:after="0"/>
      </w:pPr>
      <w:r>
        <w:t>Ascending Sensory Tracts</w:t>
      </w:r>
    </w:p>
    <w:p>
      <w:pPr>
        <w:numPr>
          <w:ilvl w:val="1"/>
          <w:numId w:val="900"/>
        </w:numPr>
        <w:spacing w:before="0" w:after="0"/>
      </w:pPr>
      <w:r>
        <w:t>Dorsal Column-Medial Lemniscus Pathway</w:t>
      </w:r>
    </w:p>
    <w:p>
      <w:pPr>
        <w:numPr>
          <w:ilvl w:val="2"/>
          <w:numId w:val="900"/>
        </w:numPr>
        <w:spacing w:before="0" w:after="0"/>
      </w:pPr>
      <w:r>
        <w:t>First-order Neurons</w:t>
      </w:r>
    </w:p>
    <w:p>
      <w:pPr>
        <w:numPr>
          <w:ilvl w:val="2"/>
          <w:numId w:val="900"/>
        </w:numPr>
        <w:spacing w:before="0" w:after="0"/>
      </w:pPr>
      <w:r>
        <w:t>Fasciculus Gracilis</w:t>
      </w:r>
    </w:p>
    <w:p>
      <w:pPr>
        <w:numPr>
          <w:ilvl w:val="3"/>
          <w:numId w:val="900"/>
        </w:numPr>
        <w:spacing w:before="0" w:after="0"/>
      </w:pPr>
      <w:r>
        <w:t>Lower Body Representation</w:t>
      </w:r>
    </w:p>
    <w:p>
      <w:pPr>
        <w:numPr>
          <w:ilvl w:val="2"/>
          <w:numId w:val="900"/>
        </w:numPr>
        <w:spacing w:before="0" w:after="0"/>
      </w:pPr>
      <w:r>
        <w:t>Fasciculus Cuneatus</w:t>
      </w:r>
    </w:p>
    <w:p>
      <w:pPr>
        <w:numPr>
          <w:ilvl w:val="3"/>
          <w:numId w:val="900"/>
        </w:numPr>
        <w:spacing w:before="0" w:after="0"/>
      </w:pPr>
      <w:r>
        <w:t>Upper Body Representation</w:t>
      </w:r>
    </w:p>
    <w:p>
      <w:pPr>
        <w:numPr>
          <w:ilvl w:val="2"/>
          <w:numId w:val="900"/>
        </w:numPr>
        <w:spacing w:before="0" w:after="0"/>
      </w:pPr>
      <w:r>
        <w:t>Dorsal Column Nuclei</w:t>
      </w:r>
    </w:p>
    <w:p>
      <w:pPr>
        <w:numPr>
          <w:ilvl w:val="2"/>
          <w:numId w:val="900"/>
        </w:numPr>
        <w:spacing w:before="0" w:after="0"/>
      </w:pPr>
      <w:r>
        <w:t>Medial Lemniscus</w:t>
      </w:r>
    </w:p>
    <w:p>
      <w:pPr>
        <w:numPr>
          <w:ilvl w:val="2"/>
          <w:numId w:val="900"/>
        </w:numPr>
        <w:spacing w:before="0" w:after="0"/>
      </w:pPr>
      <w:r>
        <w:t>Thalamic Relay</w:t>
      </w:r>
    </w:p>
    <w:p>
      <w:pPr>
        <w:numPr>
          <w:ilvl w:val="2"/>
          <w:numId w:val="900"/>
        </w:numPr>
        <w:spacing w:before="0" w:after="0"/>
      </w:pPr>
      <w:r>
        <w:t>Cortical Termination</w:t>
      </w:r>
    </w:p>
    <w:p>
      <w:pPr>
        <w:numPr>
          <w:ilvl w:val="1"/>
          <w:numId w:val="900"/>
        </w:numPr>
        <w:spacing w:before="0" w:after="0"/>
      </w:pPr>
      <w:r>
        <w:t>Anterolateral System</w:t>
      </w:r>
    </w:p>
    <w:p>
      <w:pPr>
        <w:numPr>
          <w:ilvl w:val="2"/>
          <w:numId w:val="900"/>
        </w:numPr>
        <w:spacing w:before="0" w:after="0"/>
      </w:pPr>
      <w:r>
        <w:t>Spinothalamic Tract</w:t>
      </w:r>
    </w:p>
    <w:p>
      <w:pPr>
        <w:numPr>
          <w:ilvl w:val="3"/>
          <w:numId w:val="900"/>
        </w:numPr>
        <w:spacing w:before="0" w:after="0"/>
      </w:pPr>
      <w:r>
        <w:t>Lateral Spinothalamic Tract</w:t>
      </w:r>
    </w:p>
    <w:p>
      <w:pPr>
        <w:numPr>
          <w:ilvl w:val="3"/>
          <w:numId w:val="900"/>
        </w:numPr>
        <w:spacing w:before="0" w:after="0"/>
      </w:pPr>
      <w:r>
        <w:t>Anterior Spinothalamic Tract</w:t>
      </w:r>
    </w:p>
    <w:p>
      <w:pPr>
        <w:numPr>
          <w:ilvl w:val="3"/>
          <w:numId w:val="900"/>
        </w:numPr>
        <w:spacing w:before="0" w:after="0"/>
      </w:pPr>
      <w:r>
        <w:t>Decussation Pattern</w:t>
      </w:r>
    </w:p>
    <w:p>
      <w:pPr>
        <w:numPr>
          <w:ilvl w:val="2"/>
          <w:numId w:val="900"/>
        </w:numPr>
        <w:spacing w:before="0" w:after="0"/>
      </w:pPr>
      <w:r>
        <w:t>Spinoreticular Tract</w:t>
      </w:r>
    </w:p>
    <w:p>
      <w:pPr>
        <w:numPr>
          <w:ilvl w:val="3"/>
          <w:numId w:val="900"/>
        </w:numPr>
        <w:spacing w:before="0" w:after="0"/>
      </w:pPr>
      <w:r>
        <w:t>Arousal Functions</w:t>
      </w:r>
    </w:p>
    <w:p>
      <w:pPr>
        <w:numPr>
          <w:ilvl w:val="2"/>
          <w:numId w:val="900"/>
        </w:numPr>
        <w:spacing w:before="0" w:after="0"/>
      </w:pPr>
      <w:r>
        <w:t>Spinomesencephalic Tract</w:t>
      </w:r>
    </w:p>
    <w:p>
      <w:pPr>
        <w:numPr>
          <w:ilvl w:val="3"/>
          <w:numId w:val="900"/>
        </w:numPr>
        <w:spacing w:before="0" w:after="0"/>
      </w:pPr>
      <w:r>
        <w:t>Pain Modulation</w:t>
      </w:r>
    </w:p>
    <w:p>
      <w:pPr>
        <w:numPr>
          <w:ilvl w:val="1"/>
          <w:numId w:val="900"/>
        </w:numPr>
        <w:spacing w:before="0" w:after="0"/>
      </w:pPr>
      <w:r>
        <w:t>Spinocerebellar Tracts</w:t>
      </w:r>
    </w:p>
    <w:p>
      <w:pPr>
        <w:numPr>
          <w:ilvl w:val="2"/>
          <w:numId w:val="900"/>
        </w:numPr>
        <w:spacing w:before="0" w:after="0"/>
      </w:pPr>
      <w:r>
        <w:t>Dorsal Spinocerebellar Tract</w:t>
      </w:r>
    </w:p>
    <w:p>
      <w:pPr>
        <w:numPr>
          <w:ilvl w:val="3"/>
          <w:numId w:val="900"/>
        </w:numPr>
        <w:spacing w:before="0" w:after="0"/>
      </w:pPr>
      <w:r>
        <w:t>Unconscious Proprioception</w:t>
      </w:r>
    </w:p>
    <w:p>
      <w:pPr>
        <w:numPr>
          <w:ilvl w:val="3"/>
          <w:numId w:val="900"/>
        </w:numPr>
        <w:spacing w:before="0" w:after="0"/>
      </w:pPr>
      <w:r>
        <w:t>Clarke's Nucleus</w:t>
      </w:r>
    </w:p>
    <w:p>
      <w:pPr>
        <w:numPr>
          <w:ilvl w:val="2"/>
          <w:numId w:val="900"/>
        </w:numPr>
        <w:spacing w:before="0" w:after="0"/>
      </w:pPr>
      <w:r>
        <w:t>Ventral Spinocerebellar Tract</w:t>
      </w:r>
    </w:p>
    <w:p>
      <w:pPr>
        <w:numPr>
          <w:ilvl w:val="3"/>
          <w:numId w:val="900"/>
        </w:numPr>
        <w:spacing w:before="0" w:after="0"/>
      </w:pPr>
      <w:r>
        <w:t>Crossed and Uncrossed Fibers</w:t>
      </w:r>
    </w:p>
    <w:p>
      <w:pPr>
        <w:numPr>
          <w:ilvl w:val="2"/>
          <w:numId w:val="900"/>
        </w:numPr>
        <w:spacing w:before="0" w:after="0"/>
      </w:pPr>
      <w:r>
        <w:t>Cuneocerebellar Tract</w:t>
      </w:r>
    </w:p>
    <w:p>
      <w:pPr>
        <w:numPr>
          <w:ilvl w:val="3"/>
          <w:numId w:val="900"/>
        </w:numPr>
        <w:spacing w:before="0" w:after="0"/>
      </w:pPr>
      <w:r>
        <w:t>Upper Limb Proprioception</w:t>
      </w:r>
    </w:p>
    <w:p>
      <w:pPr>
        <w:numPr>
          <w:ilvl w:val="0"/>
          <w:numId w:val="900"/>
        </w:numPr>
        <w:spacing w:before="0" w:after="0"/>
      </w:pPr>
      <w:r>
        <w:t>Descending Motor Tracts</w:t>
      </w:r>
    </w:p>
    <w:p>
      <w:pPr>
        <w:numPr>
          <w:ilvl w:val="1"/>
          <w:numId w:val="900"/>
        </w:numPr>
        <w:spacing w:before="0" w:after="0"/>
      </w:pPr>
      <w:r>
        <w:t>Corticospinal Tracts</w:t>
      </w:r>
    </w:p>
    <w:p>
      <w:pPr>
        <w:numPr>
          <w:ilvl w:val="2"/>
          <w:numId w:val="900"/>
        </w:numPr>
        <w:spacing w:before="0" w:after="0"/>
      </w:pPr>
      <w:r>
        <w:t>Lateral Corticospinal Tract</w:t>
      </w:r>
    </w:p>
    <w:p>
      <w:pPr>
        <w:numPr>
          <w:ilvl w:val="3"/>
          <w:numId w:val="900"/>
        </w:numPr>
        <w:spacing w:before="0" w:after="0"/>
      </w:pPr>
      <w:r>
        <w:t>Pyramidal Decussation</w:t>
      </w:r>
    </w:p>
    <w:p>
      <w:pPr>
        <w:numPr>
          <w:ilvl w:val="3"/>
          <w:numId w:val="900"/>
        </w:numPr>
        <w:spacing w:before="0" w:after="0"/>
      </w:pPr>
      <w:r>
        <w:t>Fine Motor Control</w:t>
      </w:r>
    </w:p>
    <w:p>
      <w:pPr>
        <w:numPr>
          <w:ilvl w:val="2"/>
          <w:numId w:val="900"/>
        </w:numPr>
        <w:spacing w:before="0" w:after="0"/>
      </w:pPr>
      <w:r>
        <w:t>Anterior Corticospinal Tract</w:t>
      </w:r>
    </w:p>
    <w:p>
      <w:pPr>
        <w:numPr>
          <w:ilvl w:val="3"/>
          <w:numId w:val="900"/>
        </w:numPr>
        <w:spacing w:before="0" w:after="0"/>
      </w:pPr>
      <w:r>
        <w:t>Bilateral Innervation</w:t>
      </w:r>
    </w:p>
    <w:p>
      <w:pPr>
        <w:numPr>
          <w:ilvl w:val="3"/>
          <w:numId w:val="900"/>
        </w:numPr>
        <w:spacing w:before="0" w:after="0"/>
      </w:pPr>
      <w:r>
        <w:t>Axial Muscle Control</w:t>
      </w:r>
    </w:p>
    <w:p>
      <w:pPr>
        <w:numPr>
          <w:ilvl w:val="1"/>
          <w:numId w:val="900"/>
        </w:numPr>
        <w:spacing w:before="0" w:after="0"/>
      </w:pPr>
      <w:r>
        <w:t>Extrapyramidal Tracts</w:t>
      </w:r>
    </w:p>
    <w:p>
      <w:pPr>
        <w:numPr>
          <w:ilvl w:val="2"/>
          <w:numId w:val="900"/>
        </w:numPr>
        <w:spacing w:before="0" w:after="0"/>
      </w:pPr>
      <w:r>
        <w:t>Rubrospinal Tract</w:t>
      </w:r>
    </w:p>
    <w:p>
      <w:pPr>
        <w:numPr>
          <w:ilvl w:val="3"/>
          <w:numId w:val="900"/>
        </w:numPr>
        <w:spacing w:before="0" w:after="0"/>
      </w:pPr>
      <w:r>
        <w:t>Red Nucleus Origin</w:t>
      </w:r>
    </w:p>
    <w:p>
      <w:pPr>
        <w:numPr>
          <w:ilvl w:val="3"/>
          <w:numId w:val="900"/>
        </w:numPr>
        <w:spacing w:before="0" w:after="0"/>
      </w:pPr>
      <w:r>
        <w:t>Flexor Bias</w:t>
      </w:r>
    </w:p>
    <w:p>
      <w:pPr>
        <w:numPr>
          <w:ilvl w:val="2"/>
          <w:numId w:val="900"/>
        </w:numPr>
        <w:spacing w:before="0" w:after="0"/>
      </w:pPr>
      <w:r>
        <w:t>Vestibulospinal Tracts</w:t>
      </w:r>
    </w:p>
    <w:p>
      <w:pPr>
        <w:numPr>
          <w:ilvl w:val="3"/>
          <w:numId w:val="900"/>
        </w:numPr>
        <w:spacing w:before="0" w:after="0"/>
      </w:pPr>
      <w:r>
        <w:t>Lateral Vestibulospinal Tract</w:t>
      </w:r>
    </w:p>
    <w:p>
      <w:pPr>
        <w:numPr>
          <w:ilvl w:val="3"/>
          <w:numId w:val="900"/>
        </w:numPr>
        <w:spacing w:before="0" w:after="0"/>
      </w:pPr>
      <w:r>
        <w:t>Medial Vestibulospinal Tract</w:t>
      </w:r>
    </w:p>
    <w:p>
      <w:pPr>
        <w:numPr>
          <w:ilvl w:val="3"/>
          <w:numId w:val="900"/>
        </w:numPr>
        <w:spacing w:before="0" w:after="0"/>
      </w:pPr>
      <w:r>
        <w:t>Postural Control</w:t>
      </w:r>
    </w:p>
    <w:p>
      <w:pPr>
        <w:numPr>
          <w:ilvl w:val="2"/>
          <w:numId w:val="900"/>
        </w:numPr>
        <w:spacing w:before="0" w:after="0"/>
      </w:pPr>
      <w:r>
        <w:t>Reticulospinal Tracts</w:t>
      </w:r>
    </w:p>
    <w:p>
      <w:pPr>
        <w:numPr>
          <w:ilvl w:val="3"/>
          <w:numId w:val="900"/>
        </w:numPr>
        <w:spacing w:before="0" w:after="0"/>
      </w:pPr>
      <w:r>
        <w:t>Pontine Reticulospinal Tract</w:t>
      </w:r>
    </w:p>
    <w:p>
      <w:pPr>
        <w:numPr>
          <w:ilvl w:val="3"/>
          <w:numId w:val="900"/>
        </w:numPr>
        <w:spacing w:before="0" w:after="0"/>
      </w:pPr>
      <w:r>
        <w:t>Medullary Reticulospinal Tract</w:t>
      </w:r>
    </w:p>
    <w:p>
      <w:pPr>
        <w:numPr>
          <w:ilvl w:val="3"/>
          <w:numId w:val="900"/>
        </w:numPr>
        <w:spacing w:before="0" w:after="0"/>
      </w:pPr>
      <w:r>
        <w:t>Muscle Tone Regulation</w:t>
      </w:r>
    </w:p>
    <w:p>
      <w:pPr>
        <w:numPr>
          <w:ilvl w:val="2"/>
          <w:numId w:val="900"/>
        </w:numPr>
        <w:spacing w:before="0" w:after="0"/>
      </w:pPr>
      <w:r>
        <w:t>Tectospinal Tract</w:t>
      </w:r>
    </w:p>
    <w:p>
      <w:pPr>
        <w:numPr>
          <w:ilvl w:val="3"/>
          <w:numId w:val="900"/>
        </w:numPr>
        <w:spacing w:before="0" w:after="0"/>
      </w:pPr>
      <w:r>
        <w:t>Superior Colliculus Origin</w:t>
      </w:r>
    </w:p>
    <w:p>
      <w:pPr>
        <w:numPr>
          <w:ilvl w:val="3"/>
          <w:numId w:val="900"/>
        </w:numPr>
        <w:spacing w:before="0" w:after="0"/>
      </w:pPr>
      <w:r>
        <w:t>Head and Eye Movements</w:t>
      </w:r>
    </w:p>
    <w:p>
      <w:pPr>
        <w:numPr>
          <w:ilvl w:val="0"/>
          <w:numId w:val="900"/>
        </w:numPr>
        <w:spacing w:before="0" w:after="0"/>
      </w:pPr>
      <w:r>
        <w:t>Reflex Arcs</w:t>
      </w:r>
    </w:p>
    <w:p>
      <w:pPr>
        <w:numPr>
          <w:ilvl w:val="1"/>
          <w:numId w:val="900"/>
        </w:numPr>
        <w:spacing w:before="0" w:after="0"/>
      </w:pPr>
      <w:r>
        <w:t>Monosynaptic Reflexes</w:t>
      </w:r>
    </w:p>
    <w:p>
      <w:pPr>
        <w:numPr>
          <w:ilvl w:val="2"/>
          <w:numId w:val="900"/>
        </w:numPr>
        <w:spacing w:before="0" w:after="0"/>
      </w:pPr>
      <w:r>
        <w:t>Stretch Reflex</w:t>
      </w:r>
    </w:p>
    <w:p>
      <w:pPr>
        <w:numPr>
          <w:ilvl w:val="2"/>
          <w:numId w:val="900"/>
        </w:numPr>
        <w:spacing w:before="0" w:after="0"/>
      </w:pPr>
      <w:r>
        <w:t>Muscle Spindle Afferents</w:t>
      </w:r>
    </w:p>
    <w:p>
      <w:pPr>
        <w:numPr>
          <w:ilvl w:val="1"/>
          <w:numId w:val="900"/>
        </w:numPr>
        <w:spacing w:before="0" w:after="0"/>
      </w:pPr>
      <w:r>
        <w:t>Polysynaptic Reflexes</w:t>
      </w:r>
    </w:p>
    <w:p>
      <w:pPr>
        <w:numPr>
          <w:ilvl w:val="2"/>
          <w:numId w:val="900"/>
        </w:numPr>
        <w:spacing w:before="0" w:after="0"/>
      </w:pPr>
      <w:r>
        <w:t>Flexor Withdrawal Reflex</w:t>
      </w:r>
    </w:p>
    <w:p>
      <w:pPr>
        <w:numPr>
          <w:ilvl w:val="2"/>
          <w:numId w:val="900"/>
        </w:numPr>
        <w:spacing w:before="0" w:after="0"/>
      </w:pPr>
      <w:r>
        <w:t>Crossed Extensor Reflex</w:t>
      </w:r>
    </w:p>
    <w:p>
      <w:pPr>
        <w:numPr>
          <w:ilvl w:val="2"/>
          <w:numId w:val="900"/>
        </w:numPr>
        <w:spacing w:before="0" w:after="0"/>
      </w:pPr>
      <w:r>
        <w:t>Reciprocal Inhibition</w:t>
      </w:r>
    </w:p>
    <w:p>
      <w:pPr>
        <w:pStyle w:val="Heading1"/>
      </w:pPr>
      <w:r>
        <w:t>The CNS: Brainstem and Cerebellum</w:t>
      </w:r>
    </w:p>
    <w:p>
      <w:pPr>
        <w:numPr>
          <w:ilvl w:val="0"/>
          <w:numId w:val="900"/>
        </w:numPr>
        <w:spacing w:before="0" w:after="0"/>
      </w:pPr>
      <w:r>
        <w:t>Medulla Oblongata</w:t>
      </w:r>
    </w:p>
    <w:p>
      <w:pPr>
        <w:numPr>
          <w:ilvl w:val="1"/>
          <w:numId w:val="900"/>
        </w:numPr>
        <w:spacing w:before="0" w:after="0"/>
      </w:pPr>
      <w:r>
        <w:t>External Features</w:t>
      </w:r>
    </w:p>
    <w:p>
      <w:pPr>
        <w:numPr>
          <w:ilvl w:val="2"/>
          <w:numId w:val="900"/>
        </w:numPr>
        <w:spacing w:before="0" w:after="0"/>
      </w:pPr>
      <w:r>
        <w:t>Pyramids</w:t>
      </w:r>
    </w:p>
    <w:p>
      <w:pPr>
        <w:numPr>
          <w:ilvl w:val="3"/>
          <w:numId w:val="900"/>
        </w:numPr>
        <w:spacing w:before="0" w:after="0"/>
      </w:pPr>
      <w:r>
        <w:t>Corticospinal Tract Decussation</w:t>
      </w:r>
    </w:p>
    <w:p>
      <w:pPr>
        <w:numPr>
          <w:ilvl w:val="2"/>
          <w:numId w:val="900"/>
        </w:numPr>
        <w:spacing w:before="0" w:after="0"/>
      </w:pPr>
      <w:r>
        <w:t>Olives</w:t>
      </w:r>
    </w:p>
    <w:p>
      <w:pPr>
        <w:numPr>
          <w:ilvl w:val="3"/>
          <w:numId w:val="900"/>
        </w:numPr>
        <w:spacing w:before="0" w:after="0"/>
      </w:pPr>
      <w:r>
        <w:t>Inferior Olivary Complex</w:t>
      </w:r>
    </w:p>
    <w:p>
      <w:pPr>
        <w:numPr>
          <w:ilvl w:val="2"/>
          <w:numId w:val="900"/>
        </w:numPr>
        <w:spacing w:before="0" w:after="0"/>
      </w:pPr>
      <w:r>
        <w:t>Cranial Nerve Attachments</w:t>
      </w:r>
    </w:p>
    <w:p>
      <w:pPr>
        <w:numPr>
          <w:ilvl w:val="3"/>
          <w:numId w:val="900"/>
        </w:numPr>
        <w:spacing w:before="0" w:after="0"/>
      </w:pPr>
      <w:r>
        <w:t>Nerves IX, X, XI, XII</w:t>
      </w:r>
    </w:p>
    <w:p>
      <w:pPr>
        <w:numPr>
          <w:ilvl w:val="1"/>
          <w:numId w:val="900"/>
        </w:numPr>
        <w:spacing w:before="0" w:after="0"/>
      </w:pPr>
      <w:r>
        <w:t>Internal Structures</w:t>
      </w:r>
    </w:p>
    <w:p>
      <w:pPr>
        <w:numPr>
          <w:ilvl w:val="2"/>
          <w:numId w:val="900"/>
        </w:numPr>
        <w:spacing w:before="0" w:after="0"/>
      </w:pPr>
      <w:r>
        <w:t>Major Nuclei</w:t>
      </w:r>
    </w:p>
    <w:p>
      <w:pPr>
        <w:numPr>
          <w:ilvl w:val="3"/>
          <w:numId w:val="900"/>
        </w:numPr>
        <w:spacing w:before="0" w:after="0"/>
      </w:pPr>
      <w:r>
        <w:t>Gracile Nucleus</w:t>
      </w:r>
    </w:p>
    <w:p>
      <w:pPr>
        <w:numPr>
          <w:ilvl w:val="3"/>
          <w:numId w:val="900"/>
        </w:numPr>
        <w:spacing w:before="0" w:after="0"/>
      </w:pPr>
      <w:r>
        <w:t>Cuneate Nucleus</w:t>
      </w:r>
    </w:p>
    <w:p>
      <w:pPr>
        <w:numPr>
          <w:ilvl w:val="3"/>
          <w:numId w:val="900"/>
        </w:numPr>
        <w:spacing w:before="0" w:after="0"/>
      </w:pPr>
      <w:r>
        <w:t>Inferior Olivary Nucleus</w:t>
      </w:r>
    </w:p>
    <w:p>
      <w:pPr>
        <w:numPr>
          <w:ilvl w:val="3"/>
          <w:numId w:val="900"/>
        </w:numPr>
        <w:spacing w:before="0" w:after="0"/>
      </w:pPr>
      <w:r>
        <w:t>Hypoglossal Nucleus</w:t>
      </w:r>
    </w:p>
    <w:p>
      <w:pPr>
        <w:numPr>
          <w:ilvl w:val="3"/>
          <w:numId w:val="900"/>
        </w:numPr>
        <w:spacing w:before="0" w:after="0"/>
      </w:pPr>
      <w:r>
        <w:t>Dorsal Motor Nucleus of Vagus</w:t>
      </w:r>
    </w:p>
    <w:p>
      <w:pPr>
        <w:numPr>
          <w:ilvl w:val="3"/>
          <w:numId w:val="900"/>
        </w:numPr>
        <w:spacing w:before="0" w:after="0"/>
      </w:pPr>
      <w:r>
        <w:t>Nucleus Ambiguus</w:t>
      </w:r>
    </w:p>
    <w:p>
      <w:pPr>
        <w:numPr>
          <w:ilvl w:val="2"/>
          <w:numId w:val="900"/>
        </w:numPr>
        <w:spacing w:before="0" w:after="0"/>
      </w:pPr>
      <w:r>
        <w:t>Reticular Formation</w:t>
      </w:r>
    </w:p>
    <w:p>
      <w:pPr>
        <w:numPr>
          <w:ilvl w:val="3"/>
          <w:numId w:val="900"/>
        </w:numPr>
        <w:spacing w:before="0" w:after="0"/>
      </w:pPr>
      <w:r>
        <w:t>Medullary Reticular Nuclei</w:t>
      </w:r>
    </w:p>
    <w:p>
      <w:pPr>
        <w:numPr>
          <w:ilvl w:val="2"/>
          <w:numId w:val="900"/>
        </w:numPr>
        <w:spacing w:before="0" w:after="0"/>
      </w:pPr>
      <w:r>
        <w:t>Vital Centers</w:t>
      </w:r>
    </w:p>
    <w:p>
      <w:pPr>
        <w:numPr>
          <w:ilvl w:val="3"/>
          <w:numId w:val="900"/>
        </w:numPr>
        <w:spacing w:before="0" w:after="0"/>
      </w:pPr>
      <w:r>
        <w:t>Respiratory Center</w:t>
      </w:r>
    </w:p>
    <w:p>
      <w:pPr>
        <w:numPr>
          <w:ilvl w:val="3"/>
          <w:numId w:val="900"/>
        </w:numPr>
        <w:spacing w:before="0" w:after="0"/>
      </w:pPr>
      <w:r>
        <w:t>Cardiovascular Center</w:t>
      </w:r>
    </w:p>
    <w:p>
      <w:pPr>
        <w:numPr>
          <w:ilvl w:val="0"/>
          <w:numId w:val="900"/>
        </w:numPr>
        <w:spacing w:before="0" w:after="0"/>
      </w:pPr>
      <w:r>
        <w:t>Pons</w:t>
      </w:r>
    </w:p>
    <w:p>
      <w:pPr>
        <w:numPr>
          <w:ilvl w:val="1"/>
          <w:numId w:val="900"/>
        </w:numPr>
        <w:spacing w:before="0" w:after="0"/>
      </w:pPr>
      <w:r>
        <w:t>External Features</w:t>
      </w:r>
    </w:p>
    <w:p>
      <w:pPr>
        <w:numPr>
          <w:ilvl w:val="2"/>
          <w:numId w:val="900"/>
        </w:numPr>
        <w:spacing w:before="0" w:after="0"/>
      </w:pPr>
      <w:r>
        <w:t>Basal Pons</w:t>
      </w:r>
    </w:p>
    <w:p>
      <w:pPr>
        <w:numPr>
          <w:ilvl w:val="3"/>
          <w:numId w:val="900"/>
        </w:numPr>
        <w:spacing w:before="0" w:after="0"/>
      </w:pPr>
      <w:r>
        <w:t>Pontine Nuclei</w:t>
      </w:r>
    </w:p>
    <w:p>
      <w:pPr>
        <w:numPr>
          <w:ilvl w:val="3"/>
          <w:numId w:val="900"/>
        </w:numPr>
        <w:spacing w:before="0" w:after="0"/>
      </w:pPr>
      <w:r>
        <w:t>Transverse Pontine Fibers</w:t>
      </w:r>
    </w:p>
    <w:p>
      <w:pPr>
        <w:numPr>
          <w:ilvl w:val="2"/>
          <w:numId w:val="900"/>
        </w:numPr>
        <w:spacing w:before="0" w:after="0"/>
      </w:pPr>
      <w:r>
        <w:t>Cerebellar Peduncles</w:t>
      </w:r>
    </w:p>
    <w:p>
      <w:pPr>
        <w:numPr>
          <w:ilvl w:val="3"/>
          <w:numId w:val="900"/>
        </w:numPr>
        <w:spacing w:before="0" w:after="0"/>
      </w:pPr>
      <w:r>
        <w:t>Middle Cerebellar Peduncle</w:t>
      </w:r>
    </w:p>
    <w:p>
      <w:pPr>
        <w:numPr>
          <w:ilvl w:val="1"/>
          <w:numId w:val="900"/>
        </w:numPr>
        <w:spacing w:before="0" w:after="0"/>
      </w:pPr>
      <w:r>
        <w:t>Internal Structures</w:t>
      </w:r>
    </w:p>
    <w:p>
      <w:pPr>
        <w:numPr>
          <w:ilvl w:val="2"/>
          <w:numId w:val="900"/>
        </w:numPr>
        <w:spacing w:before="0" w:after="0"/>
      </w:pPr>
      <w:r>
        <w:t>Pontine Nuclei</w:t>
      </w:r>
    </w:p>
    <w:p>
      <w:pPr>
        <w:numPr>
          <w:ilvl w:val="3"/>
          <w:numId w:val="900"/>
        </w:numPr>
        <w:spacing w:before="0" w:after="0"/>
      </w:pPr>
      <w:r>
        <w:t>Corticopontine Projections</w:t>
      </w:r>
    </w:p>
    <w:p>
      <w:pPr>
        <w:numPr>
          <w:ilvl w:val="2"/>
          <w:numId w:val="900"/>
        </w:numPr>
        <w:spacing w:before="0" w:after="0"/>
      </w:pPr>
      <w:r>
        <w:t>Cranial Nerve Nuclei</w:t>
      </w:r>
    </w:p>
    <w:p>
      <w:pPr>
        <w:numPr>
          <w:ilvl w:val="3"/>
          <w:numId w:val="900"/>
        </w:numPr>
        <w:spacing w:before="0" w:after="0"/>
      </w:pPr>
      <w:r>
        <w:t>Trigeminal Nuclear Complex</w:t>
      </w:r>
    </w:p>
    <w:p>
      <w:pPr>
        <w:numPr>
          <w:ilvl w:val="3"/>
          <w:numId w:val="900"/>
        </w:numPr>
        <w:spacing w:before="0" w:after="0"/>
      </w:pPr>
      <w:r>
        <w:t>Facial Nucleus</w:t>
      </w:r>
    </w:p>
    <w:p>
      <w:pPr>
        <w:numPr>
          <w:ilvl w:val="3"/>
          <w:numId w:val="900"/>
        </w:numPr>
        <w:spacing w:before="0" w:after="0"/>
      </w:pPr>
      <w:r>
        <w:t>Abducens Nucleus</w:t>
      </w:r>
    </w:p>
    <w:p>
      <w:pPr>
        <w:numPr>
          <w:ilvl w:val="2"/>
          <w:numId w:val="900"/>
        </w:numPr>
        <w:spacing w:before="0" w:after="0"/>
      </w:pPr>
      <w:r>
        <w:t>Reticular Formation</w:t>
      </w:r>
    </w:p>
    <w:p>
      <w:pPr>
        <w:numPr>
          <w:ilvl w:val="3"/>
          <w:numId w:val="900"/>
        </w:numPr>
        <w:spacing w:before="0" w:after="0"/>
      </w:pPr>
      <w:r>
        <w:t>Pontine Reticular Nuclei</w:t>
      </w:r>
    </w:p>
    <w:p>
      <w:pPr>
        <w:numPr>
          <w:ilvl w:val="2"/>
          <w:numId w:val="900"/>
        </w:numPr>
        <w:spacing w:before="0" w:after="0"/>
      </w:pPr>
      <w:r>
        <w:t>Locus Coeruleus</w:t>
      </w:r>
    </w:p>
    <w:p>
      <w:pPr>
        <w:numPr>
          <w:ilvl w:val="3"/>
          <w:numId w:val="900"/>
        </w:numPr>
        <w:spacing w:before="0" w:after="0"/>
      </w:pPr>
      <w:r>
        <w:t>Noradrenergic System</w:t>
      </w:r>
    </w:p>
    <w:p>
      <w:pPr>
        <w:numPr>
          <w:ilvl w:val="0"/>
          <w:numId w:val="900"/>
        </w:numPr>
        <w:spacing w:before="0" w:after="0"/>
      </w:pPr>
      <w:r>
        <w:t>Midbrain</w:t>
      </w:r>
    </w:p>
    <w:p>
      <w:pPr>
        <w:numPr>
          <w:ilvl w:val="1"/>
          <w:numId w:val="900"/>
        </w:numPr>
        <w:spacing w:before="0" w:after="0"/>
      </w:pPr>
      <w:r>
        <w:t>Tectum</w:t>
      </w:r>
    </w:p>
    <w:p>
      <w:pPr>
        <w:numPr>
          <w:ilvl w:val="2"/>
          <w:numId w:val="900"/>
        </w:numPr>
        <w:spacing w:before="0" w:after="0"/>
      </w:pPr>
      <w:r>
        <w:t>Superior Colliculi</w:t>
      </w:r>
    </w:p>
    <w:p>
      <w:pPr>
        <w:numPr>
          <w:ilvl w:val="3"/>
          <w:numId w:val="900"/>
        </w:numPr>
        <w:spacing w:before="0" w:after="0"/>
      </w:pPr>
      <w:r>
        <w:t>Visual Reflexes</w:t>
      </w:r>
    </w:p>
    <w:p>
      <w:pPr>
        <w:numPr>
          <w:ilvl w:val="3"/>
          <w:numId w:val="900"/>
        </w:numPr>
        <w:spacing w:before="0" w:after="0"/>
      </w:pPr>
      <w:r>
        <w:t>Saccadic Eye Movements</w:t>
      </w:r>
    </w:p>
    <w:p>
      <w:pPr>
        <w:numPr>
          <w:ilvl w:val="2"/>
          <w:numId w:val="900"/>
        </w:numPr>
        <w:spacing w:before="0" w:after="0"/>
      </w:pPr>
      <w:r>
        <w:t>Inferior Colliculi</w:t>
      </w:r>
    </w:p>
    <w:p>
      <w:pPr>
        <w:numPr>
          <w:ilvl w:val="3"/>
          <w:numId w:val="900"/>
        </w:numPr>
        <w:spacing w:before="0" w:after="0"/>
      </w:pPr>
      <w:r>
        <w:t>Auditory Processing</w:t>
      </w:r>
    </w:p>
    <w:p>
      <w:pPr>
        <w:numPr>
          <w:ilvl w:val="3"/>
          <w:numId w:val="900"/>
        </w:numPr>
        <w:spacing w:before="0" w:after="0"/>
      </w:pPr>
      <w:r>
        <w:t>Tonotopic Organization</w:t>
      </w:r>
    </w:p>
    <w:p>
      <w:pPr>
        <w:numPr>
          <w:ilvl w:val="1"/>
          <w:numId w:val="900"/>
        </w:numPr>
        <w:spacing w:before="0" w:after="0"/>
      </w:pPr>
      <w:r>
        <w:t>Tegmentum</w:t>
      </w:r>
    </w:p>
    <w:p>
      <w:pPr>
        <w:numPr>
          <w:ilvl w:val="2"/>
          <w:numId w:val="900"/>
        </w:numPr>
        <w:spacing w:before="0" w:after="0"/>
      </w:pPr>
      <w:r>
        <w:t>Red Nucleus</w:t>
      </w:r>
    </w:p>
    <w:p>
      <w:pPr>
        <w:numPr>
          <w:ilvl w:val="3"/>
          <w:numId w:val="900"/>
        </w:numPr>
        <w:spacing w:before="0" w:after="0"/>
      </w:pPr>
      <w:r>
        <w:t>Rubrospinal Tract Origin</w:t>
      </w:r>
    </w:p>
    <w:p>
      <w:pPr>
        <w:numPr>
          <w:ilvl w:val="2"/>
          <w:numId w:val="900"/>
        </w:numPr>
        <w:spacing w:before="0" w:after="0"/>
      </w:pPr>
      <w:r>
        <w:t>Substantia Nigra</w:t>
      </w:r>
    </w:p>
    <w:p>
      <w:pPr>
        <w:numPr>
          <w:ilvl w:val="3"/>
          <w:numId w:val="900"/>
        </w:numPr>
        <w:spacing w:before="0" w:after="0"/>
      </w:pPr>
      <w:r>
        <w:t>Pars Compacta</w:t>
      </w:r>
    </w:p>
    <w:p>
      <w:pPr>
        <w:numPr>
          <w:ilvl w:val="3"/>
          <w:numId w:val="900"/>
        </w:numPr>
        <w:spacing w:before="0" w:after="0"/>
      </w:pPr>
      <w:r>
        <w:t>Pars Reticulata</w:t>
      </w:r>
    </w:p>
    <w:p>
      <w:pPr>
        <w:numPr>
          <w:ilvl w:val="3"/>
          <w:numId w:val="900"/>
        </w:numPr>
        <w:spacing w:before="0" w:after="0"/>
      </w:pPr>
      <w:r>
        <w:t>Dopaminergic Neurons</w:t>
      </w:r>
    </w:p>
    <w:p>
      <w:pPr>
        <w:numPr>
          <w:ilvl w:val="2"/>
          <w:numId w:val="900"/>
        </w:numPr>
        <w:spacing w:before="0" w:after="0"/>
      </w:pPr>
      <w:r>
        <w:t>Periaqueductal Gray</w:t>
      </w:r>
    </w:p>
    <w:p>
      <w:pPr>
        <w:numPr>
          <w:ilvl w:val="3"/>
          <w:numId w:val="900"/>
        </w:numPr>
        <w:spacing w:before="0" w:after="0"/>
      </w:pPr>
      <w:r>
        <w:t>Pain Modulation</w:t>
      </w:r>
    </w:p>
    <w:p>
      <w:pPr>
        <w:numPr>
          <w:ilvl w:val="3"/>
          <w:numId w:val="900"/>
        </w:numPr>
        <w:spacing w:before="0" w:after="0"/>
      </w:pPr>
      <w:r>
        <w:t>Defensive Behaviors</w:t>
      </w:r>
    </w:p>
    <w:p>
      <w:pPr>
        <w:numPr>
          <w:ilvl w:val="1"/>
          <w:numId w:val="900"/>
        </w:numPr>
        <w:spacing w:before="0" w:after="0"/>
      </w:pPr>
      <w:r>
        <w:t>Cerebral Peduncles</w:t>
      </w:r>
    </w:p>
    <w:p>
      <w:pPr>
        <w:numPr>
          <w:ilvl w:val="2"/>
          <w:numId w:val="900"/>
        </w:numPr>
        <w:spacing w:before="0" w:after="0"/>
      </w:pPr>
      <w:r>
        <w:t>Crus Cerebri</w:t>
      </w:r>
    </w:p>
    <w:p>
      <w:pPr>
        <w:numPr>
          <w:ilvl w:val="3"/>
          <w:numId w:val="900"/>
        </w:numPr>
        <w:spacing w:before="0" w:after="0"/>
      </w:pPr>
      <w:r>
        <w:t>Corticospinal Fibers</w:t>
      </w:r>
    </w:p>
    <w:p>
      <w:pPr>
        <w:numPr>
          <w:ilvl w:val="3"/>
          <w:numId w:val="900"/>
        </w:numPr>
        <w:spacing w:before="0" w:after="0"/>
      </w:pPr>
      <w:r>
        <w:t>Corticopontine Fibers</w:t>
      </w:r>
    </w:p>
    <w:p>
      <w:pPr>
        <w:numPr>
          <w:ilvl w:val="3"/>
          <w:numId w:val="900"/>
        </w:numPr>
        <w:spacing w:before="0" w:after="0"/>
      </w:pPr>
      <w:r>
        <w:t>Corticobulbar Fibers</w:t>
      </w:r>
    </w:p>
    <w:p>
      <w:pPr>
        <w:numPr>
          <w:ilvl w:val="1"/>
          <w:numId w:val="900"/>
        </w:numPr>
        <w:spacing w:before="0" w:after="0"/>
      </w:pPr>
      <w:r>
        <w:t>Cranial Nerve Nuclei</w:t>
      </w:r>
    </w:p>
    <w:p>
      <w:pPr>
        <w:numPr>
          <w:ilvl w:val="2"/>
          <w:numId w:val="900"/>
        </w:numPr>
        <w:spacing w:before="0" w:after="0"/>
      </w:pPr>
      <w:r>
        <w:t>Oculomotor Nuclear Complex</w:t>
      </w:r>
    </w:p>
    <w:p>
      <w:pPr>
        <w:numPr>
          <w:ilvl w:val="2"/>
          <w:numId w:val="900"/>
        </w:numPr>
        <w:spacing w:before="0" w:after="0"/>
      </w:pPr>
      <w:r>
        <w:t>Trochlear Nucleus</w:t>
      </w:r>
    </w:p>
    <w:p>
      <w:pPr>
        <w:numPr>
          <w:ilvl w:val="0"/>
          <w:numId w:val="900"/>
        </w:numPr>
        <w:spacing w:before="0" w:after="0"/>
      </w:pPr>
      <w:r>
        <w:t>Reticular Formation</w:t>
      </w:r>
    </w:p>
    <w:p>
      <w:pPr>
        <w:numPr>
          <w:ilvl w:val="1"/>
          <w:numId w:val="900"/>
        </w:numPr>
        <w:spacing w:before="0" w:after="0"/>
      </w:pPr>
      <w:r>
        <w:t>Location and Extent</w:t>
      </w:r>
    </w:p>
    <w:p>
      <w:pPr>
        <w:numPr>
          <w:ilvl w:val="2"/>
          <w:numId w:val="900"/>
        </w:numPr>
        <w:spacing w:before="0" w:after="0"/>
      </w:pPr>
      <w:r>
        <w:t>Medullary Reticular Formation</w:t>
      </w:r>
    </w:p>
    <w:p>
      <w:pPr>
        <w:numPr>
          <w:ilvl w:val="2"/>
          <w:numId w:val="900"/>
        </w:numPr>
        <w:spacing w:before="0" w:after="0"/>
      </w:pPr>
      <w:r>
        <w:t>Pontine Reticular Formation</w:t>
      </w:r>
    </w:p>
    <w:p>
      <w:pPr>
        <w:numPr>
          <w:ilvl w:val="2"/>
          <w:numId w:val="900"/>
        </w:numPr>
        <w:spacing w:before="0" w:after="0"/>
      </w:pPr>
      <w:r>
        <w:t>Midbrain Reticular Formation</w:t>
      </w:r>
    </w:p>
    <w:p>
      <w:pPr>
        <w:numPr>
          <w:ilvl w:val="1"/>
          <w:numId w:val="900"/>
        </w:numPr>
        <w:spacing w:before="0" w:after="0"/>
      </w:pPr>
      <w:r>
        <w:t>Major Nuclei</w:t>
      </w:r>
    </w:p>
    <w:p>
      <w:pPr>
        <w:numPr>
          <w:ilvl w:val="2"/>
          <w:numId w:val="900"/>
        </w:numPr>
        <w:spacing w:before="0" w:after="0"/>
      </w:pPr>
      <w:r>
        <w:t>Raphe Nuclei</w:t>
      </w:r>
    </w:p>
    <w:p>
      <w:pPr>
        <w:numPr>
          <w:ilvl w:val="3"/>
          <w:numId w:val="900"/>
        </w:numPr>
        <w:spacing w:before="0" w:after="0"/>
      </w:pPr>
      <w:r>
        <w:t>Serotonergic System</w:t>
      </w:r>
    </w:p>
    <w:p>
      <w:pPr>
        <w:numPr>
          <w:ilvl w:val="2"/>
          <w:numId w:val="900"/>
        </w:numPr>
        <w:spacing w:before="0" w:after="0"/>
      </w:pPr>
      <w:r>
        <w:t>Locus Coeruleus</w:t>
      </w:r>
    </w:p>
    <w:p>
      <w:pPr>
        <w:numPr>
          <w:ilvl w:val="3"/>
          <w:numId w:val="900"/>
        </w:numPr>
        <w:spacing w:before="0" w:after="0"/>
      </w:pPr>
      <w:r>
        <w:t>Noradrenergic System</w:t>
      </w:r>
    </w:p>
    <w:p>
      <w:pPr>
        <w:numPr>
          <w:ilvl w:val="1"/>
          <w:numId w:val="900"/>
        </w:numPr>
        <w:spacing w:before="0" w:after="0"/>
      </w:pPr>
      <w:r>
        <w:t>Ascending Reticular Activating System</w:t>
      </w:r>
    </w:p>
    <w:p>
      <w:pPr>
        <w:numPr>
          <w:ilvl w:val="2"/>
          <w:numId w:val="900"/>
        </w:numPr>
        <w:spacing w:before="0" w:after="0"/>
      </w:pPr>
      <w:r>
        <w:t>Consciousness and Arousal</w:t>
      </w:r>
    </w:p>
    <w:p>
      <w:pPr>
        <w:numPr>
          <w:ilvl w:val="2"/>
          <w:numId w:val="900"/>
        </w:numPr>
        <w:spacing w:before="0" w:after="0"/>
      </w:pPr>
      <w:r>
        <w:t>Sleep-Wake Cycles</w:t>
      </w:r>
    </w:p>
    <w:p>
      <w:pPr>
        <w:numPr>
          <w:ilvl w:val="1"/>
          <w:numId w:val="900"/>
        </w:numPr>
        <w:spacing w:before="0" w:after="0"/>
      </w:pPr>
      <w:r>
        <w:t>Descending Projections</w:t>
      </w:r>
    </w:p>
    <w:p>
      <w:pPr>
        <w:numPr>
          <w:ilvl w:val="2"/>
          <w:numId w:val="900"/>
        </w:numPr>
        <w:spacing w:before="0" w:after="0"/>
      </w:pPr>
      <w:r>
        <w:t>Motor Control</w:t>
      </w:r>
    </w:p>
    <w:p>
      <w:pPr>
        <w:numPr>
          <w:ilvl w:val="2"/>
          <w:numId w:val="900"/>
        </w:numPr>
        <w:spacing w:before="0" w:after="0"/>
      </w:pPr>
      <w:r>
        <w:t>Autonomic Regulation</w:t>
      </w:r>
    </w:p>
    <w:p>
      <w:pPr>
        <w:numPr>
          <w:ilvl w:val="0"/>
          <w:numId w:val="900"/>
        </w:numPr>
        <w:spacing w:before="0" w:after="0"/>
      </w:pPr>
      <w:r>
        <w:t>Cerebellum</w:t>
      </w:r>
    </w:p>
    <w:p>
      <w:pPr>
        <w:numPr>
          <w:ilvl w:val="1"/>
          <w:numId w:val="900"/>
        </w:numPr>
        <w:spacing w:before="0" w:after="0"/>
      </w:pPr>
      <w:r>
        <w:t>Gross Anatomy</w:t>
      </w:r>
    </w:p>
    <w:p>
      <w:pPr>
        <w:numPr>
          <w:ilvl w:val="2"/>
          <w:numId w:val="900"/>
        </w:numPr>
        <w:spacing w:before="0" w:after="0"/>
      </w:pPr>
      <w:r>
        <w:t>Hemispheres</w:t>
      </w:r>
    </w:p>
    <w:p>
      <w:pPr>
        <w:numPr>
          <w:ilvl w:val="3"/>
          <w:numId w:val="900"/>
        </w:numPr>
        <w:spacing w:before="0" w:after="0"/>
      </w:pPr>
      <w:r>
        <w:t>Lateral Hemispheres</w:t>
      </w:r>
    </w:p>
    <w:p>
      <w:pPr>
        <w:numPr>
          <w:ilvl w:val="3"/>
          <w:numId w:val="900"/>
        </w:numPr>
        <w:spacing w:before="0" w:after="0"/>
      </w:pPr>
      <w:r>
        <w:t>Intermediate Zone</w:t>
      </w:r>
    </w:p>
    <w:p>
      <w:pPr>
        <w:numPr>
          <w:ilvl w:val="2"/>
          <w:numId w:val="900"/>
        </w:numPr>
        <w:spacing w:before="0" w:after="0"/>
      </w:pPr>
      <w:r>
        <w:t>Vermis</w:t>
      </w:r>
    </w:p>
    <w:p>
      <w:pPr>
        <w:numPr>
          <w:ilvl w:val="3"/>
          <w:numId w:val="900"/>
        </w:numPr>
        <w:spacing w:before="0" w:after="0"/>
      </w:pPr>
      <w:r>
        <w:t>Midline Structure</w:t>
      </w:r>
    </w:p>
    <w:p>
      <w:pPr>
        <w:numPr>
          <w:ilvl w:val="2"/>
          <w:numId w:val="900"/>
        </w:numPr>
        <w:spacing w:before="0" w:after="0"/>
      </w:pPr>
      <w:r>
        <w:t>Lobes</w:t>
      </w:r>
    </w:p>
    <w:p>
      <w:pPr>
        <w:numPr>
          <w:ilvl w:val="3"/>
          <w:numId w:val="900"/>
        </w:numPr>
        <w:spacing w:before="0" w:after="0"/>
      </w:pPr>
      <w:r>
        <w:t>Anterior Lobe</w:t>
      </w:r>
    </w:p>
    <w:p>
      <w:pPr>
        <w:numPr>
          <w:ilvl w:val="3"/>
          <w:numId w:val="900"/>
        </w:numPr>
        <w:spacing w:before="0" w:after="0"/>
      </w:pPr>
      <w:r>
        <w:t>Posterior Lobe</w:t>
      </w:r>
    </w:p>
    <w:p>
      <w:pPr>
        <w:numPr>
          <w:ilvl w:val="3"/>
          <w:numId w:val="900"/>
        </w:numPr>
        <w:spacing w:before="0" w:after="0"/>
      </w:pPr>
      <w:r>
        <w:t>Flocculonodular Lobe</w:t>
      </w:r>
    </w:p>
    <w:p>
      <w:pPr>
        <w:numPr>
          <w:ilvl w:val="2"/>
          <w:numId w:val="900"/>
        </w:numPr>
        <w:spacing w:before="0" w:after="0"/>
      </w:pPr>
      <w:r>
        <w:t>Fissures</w:t>
      </w:r>
    </w:p>
    <w:p>
      <w:pPr>
        <w:numPr>
          <w:ilvl w:val="3"/>
          <w:numId w:val="900"/>
        </w:numPr>
        <w:spacing w:before="0" w:after="0"/>
      </w:pPr>
      <w:r>
        <w:t>Primary Fissure</w:t>
      </w:r>
    </w:p>
    <w:p>
      <w:pPr>
        <w:numPr>
          <w:ilvl w:val="3"/>
          <w:numId w:val="900"/>
        </w:numPr>
        <w:spacing w:before="0" w:after="0"/>
      </w:pPr>
      <w:r>
        <w:t>Posterolateral Fissure</w:t>
      </w:r>
    </w:p>
    <w:p>
      <w:pPr>
        <w:numPr>
          <w:ilvl w:val="1"/>
          <w:numId w:val="900"/>
        </w:numPr>
        <w:spacing w:before="0" w:after="0"/>
      </w:pPr>
      <w:r>
        <w:t>Cerebellar Peduncles</w:t>
      </w:r>
    </w:p>
    <w:p>
      <w:pPr>
        <w:numPr>
          <w:ilvl w:val="2"/>
          <w:numId w:val="900"/>
        </w:numPr>
        <w:spacing w:before="0" w:after="0"/>
      </w:pPr>
      <w:r>
        <w:t>Superior Cerebellar Peduncle</w:t>
      </w:r>
    </w:p>
    <w:p>
      <w:pPr>
        <w:numPr>
          <w:ilvl w:val="3"/>
          <w:numId w:val="900"/>
        </w:numPr>
        <w:spacing w:before="0" w:after="0"/>
      </w:pPr>
      <w:r>
        <w:t>Efferent Pathway</w:t>
      </w:r>
    </w:p>
    <w:p>
      <w:pPr>
        <w:numPr>
          <w:ilvl w:val="2"/>
          <w:numId w:val="900"/>
        </w:numPr>
        <w:spacing w:before="0" w:after="0"/>
      </w:pPr>
      <w:r>
        <w:t>Middle Cerebellar Peduncle</w:t>
      </w:r>
    </w:p>
    <w:p>
      <w:pPr>
        <w:numPr>
          <w:ilvl w:val="3"/>
          <w:numId w:val="900"/>
        </w:numPr>
        <w:spacing w:before="0" w:after="0"/>
      </w:pPr>
      <w:r>
        <w:t>Pontocerebellar Fibers</w:t>
      </w:r>
    </w:p>
    <w:p>
      <w:pPr>
        <w:numPr>
          <w:ilvl w:val="2"/>
          <w:numId w:val="900"/>
        </w:numPr>
        <w:spacing w:before="0" w:after="0"/>
      </w:pPr>
      <w:r>
        <w:t>Inferior Cerebellar Peduncle</w:t>
      </w:r>
    </w:p>
    <w:p>
      <w:pPr>
        <w:numPr>
          <w:ilvl w:val="3"/>
          <w:numId w:val="900"/>
        </w:numPr>
        <w:spacing w:before="0" w:after="0"/>
      </w:pPr>
      <w:r>
        <w:t>Spinocerebellar Tracts</w:t>
      </w:r>
    </w:p>
    <w:p>
      <w:pPr>
        <w:numPr>
          <w:ilvl w:val="3"/>
          <w:numId w:val="900"/>
        </w:numPr>
        <w:spacing w:before="0" w:after="0"/>
      </w:pPr>
      <w:r>
        <w:t>Olivocerebellar Fibers</w:t>
      </w:r>
    </w:p>
    <w:p>
      <w:pPr>
        <w:numPr>
          <w:ilvl w:val="1"/>
          <w:numId w:val="900"/>
        </w:numPr>
        <w:spacing w:before="0" w:after="0"/>
      </w:pPr>
      <w:r>
        <w:t>Deep Cerebellar Nuclei</w:t>
      </w:r>
    </w:p>
    <w:p>
      <w:pPr>
        <w:numPr>
          <w:ilvl w:val="2"/>
          <w:numId w:val="900"/>
        </w:numPr>
        <w:spacing w:before="0" w:after="0"/>
      </w:pPr>
      <w:r>
        <w:t>Dentate Nucleus</w:t>
      </w:r>
    </w:p>
    <w:p>
      <w:pPr>
        <w:numPr>
          <w:ilvl w:val="3"/>
          <w:numId w:val="900"/>
        </w:numPr>
        <w:spacing w:before="0" w:after="0"/>
      </w:pPr>
      <w:r>
        <w:t>Lateral Hemisphere Output</w:t>
      </w:r>
    </w:p>
    <w:p>
      <w:pPr>
        <w:numPr>
          <w:ilvl w:val="2"/>
          <w:numId w:val="900"/>
        </w:numPr>
        <w:spacing w:before="0" w:after="0"/>
      </w:pPr>
      <w:r>
        <w:t>Interposed Nuclei</w:t>
      </w:r>
    </w:p>
    <w:p>
      <w:pPr>
        <w:numPr>
          <w:ilvl w:val="3"/>
          <w:numId w:val="900"/>
        </w:numPr>
        <w:spacing w:before="0" w:after="0"/>
      </w:pPr>
      <w:r>
        <w:t>Emboliform Nucleus</w:t>
      </w:r>
    </w:p>
    <w:p>
      <w:pPr>
        <w:numPr>
          <w:ilvl w:val="3"/>
          <w:numId w:val="900"/>
        </w:numPr>
        <w:spacing w:before="0" w:after="0"/>
      </w:pPr>
      <w:r>
        <w:t>Globose Nucleus</w:t>
      </w:r>
    </w:p>
    <w:p>
      <w:pPr>
        <w:numPr>
          <w:ilvl w:val="2"/>
          <w:numId w:val="900"/>
        </w:numPr>
        <w:spacing w:before="0" w:after="0"/>
      </w:pPr>
      <w:r>
        <w:t>Fastigial Nucleus</w:t>
      </w:r>
    </w:p>
    <w:p>
      <w:pPr>
        <w:numPr>
          <w:ilvl w:val="3"/>
          <w:numId w:val="900"/>
        </w:numPr>
        <w:spacing w:before="0" w:after="0"/>
      </w:pPr>
      <w:r>
        <w:t>Vermis Output</w:t>
      </w:r>
    </w:p>
    <w:p>
      <w:pPr>
        <w:numPr>
          <w:ilvl w:val="1"/>
          <w:numId w:val="900"/>
        </w:numPr>
        <w:spacing w:before="0" w:after="0"/>
      </w:pPr>
      <w:r>
        <w:t>Cerebellar Cortex Microanatomy</w:t>
      </w:r>
    </w:p>
    <w:p>
      <w:pPr>
        <w:numPr>
          <w:ilvl w:val="2"/>
          <w:numId w:val="900"/>
        </w:numPr>
        <w:spacing w:before="0" w:after="0"/>
      </w:pPr>
      <w:r>
        <w:t>Three-layer Organization</w:t>
      </w:r>
    </w:p>
    <w:p>
      <w:pPr>
        <w:numPr>
          <w:ilvl w:val="3"/>
          <w:numId w:val="900"/>
        </w:numPr>
        <w:spacing w:before="0" w:after="0"/>
      </w:pPr>
      <w:r>
        <w:t>Molecular Layer</w:t>
      </w:r>
    </w:p>
    <w:p>
      <w:pPr>
        <w:numPr>
          <w:ilvl w:val="3"/>
          <w:numId w:val="900"/>
        </w:numPr>
        <w:spacing w:before="0" w:after="0"/>
      </w:pPr>
      <w:r>
        <w:t>Purkinje Cell Layer</w:t>
      </w:r>
    </w:p>
    <w:p>
      <w:pPr>
        <w:numPr>
          <w:ilvl w:val="3"/>
          <w:numId w:val="900"/>
        </w:numPr>
        <w:spacing w:before="0" w:after="0"/>
      </w:pPr>
      <w:r>
        <w:t>Granular Layer</w:t>
      </w:r>
    </w:p>
    <w:p>
      <w:pPr>
        <w:numPr>
          <w:ilvl w:val="2"/>
          <w:numId w:val="900"/>
        </w:numPr>
        <w:spacing w:before="0" w:after="0"/>
      </w:pPr>
      <w:r>
        <w:t>Cell Types</w:t>
      </w:r>
    </w:p>
    <w:p>
      <w:pPr>
        <w:numPr>
          <w:ilvl w:val="3"/>
          <w:numId w:val="900"/>
        </w:numPr>
        <w:spacing w:before="0" w:after="0"/>
      </w:pPr>
      <w:r>
        <w:t>Purkinje Cells</w:t>
      </w:r>
    </w:p>
    <w:p>
      <w:pPr>
        <w:numPr>
          <w:ilvl w:val="3"/>
          <w:numId w:val="900"/>
        </w:numPr>
        <w:spacing w:before="0" w:after="0"/>
      </w:pPr>
      <w:r>
        <w:t>Granule Cells</w:t>
      </w:r>
    </w:p>
    <w:p>
      <w:pPr>
        <w:numPr>
          <w:ilvl w:val="3"/>
          <w:numId w:val="900"/>
        </w:numPr>
        <w:spacing w:before="0" w:after="0"/>
      </w:pPr>
      <w:r>
        <w:t>Basket Cells</w:t>
      </w:r>
    </w:p>
    <w:p>
      <w:pPr>
        <w:numPr>
          <w:ilvl w:val="3"/>
          <w:numId w:val="900"/>
        </w:numPr>
        <w:spacing w:before="0" w:after="0"/>
      </w:pPr>
      <w:r>
        <w:t>Stellate Cells</w:t>
      </w:r>
    </w:p>
    <w:p>
      <w:pPr>
        <w:numPr>
          <w:ilvl w:val="3"/>
          <w:numId w:val="900"/>
        </w:numPr>
        <w:spacing w:before="0" w:after="0"/>
      </w:pPr>
      <w:r>
        <w:t>Golgi Cells</w:t>
      </w:r>
    </w:p>
    <w:p>
      <w:pPr>
        <w:numPr>
          <w:ilvl w:val="2"/>
          <w:numId w:val="900"/>
        </w:numPr>
        <w:spacing w:before="0" w:after="0"/>
      </w:pPr>
      <w:r>
        <w:t>Afferent Fibers</w:t>
      </w:r>
    </w:p>
    <w:p>
      <w:pPr>
        <w:numPr>
          <w:ilvl w:val="3"/>
          <w:numId w:val="900"/>
        </w:numPr>
        <w:spacing w:before="0" w:after="0"/>
      </w:pPr>
      <w:r>
        <w:t>Climbing Fibers</w:t>
      </w:r>
    </w:p>
    <w:p>
      <w:pPr>
        <w:numPr>
          <w:ilvl w:val="3"/>
          <w:numId w:val="900"/>
        </w:numPr>
        <w:spacing w:before="0" w:after="0"/>
      </w:pPr>
      <w:r>
        <w:t>Mossy Fibers</w:t>
      </w:r>
    </w:p>
    <w:p>
      <w:pPr>
        <w:numPr>
          <w:ilvl w:val="1"/>
          <w:numId w:val="900"/>
        </w:numPr>
        <w:spacing w:before="0" w:after="0"/>
      </w:pPr>
      <w:r>
        <w:t>Functional Divisions</w:t>
      </w:r>
    </w:p>
    <w:p>
      <w:pPr>
        <w:numPr>
          <w:ilvl w:val="2"/>
          <w:numId w:val="900"/>
        </w:numPr>
        <w:spacing w:before="0" w:after="0"/>
      </w:pPr>
      <w:r>
        <w:t>Vestibulocerebellum</w:t>
      </w:r>
    </w:p>
    <w:p>
      <w:pPr>
        <w:numPr>
          <w:ilvl w:val="3"/>
          <w:numId w:val="900"/>
        </w:numPr>
        <w:spacing w:before="0" w:after="0"/>
      </w:pPr>
      <w:r>
        <w:t>Balance and Eye Movements</w:t>
      </w:r>
    </w:p>
    <w:p>
      <w:pPr>
        <w:numPr>
          <w:ilvl w:val="2"/>
          <w:numId w:val="900"/>
        </w:numPr>
        <w:spacing w:before="0" w:after="0"/>
      </w:pPr>
      <w:r>
        <w:t>Spinocerebellum</w:t>
      </w:r>
    </w:p>
    <w:p>
      <w:pPr>
        <w:numPr>
          <w:ilvl w:val="3"/>
          <w:numId w:val="900"/>
        </w:numPr>
        <w:spacing w:before="0" w:after="0"/>
      </w:pPr>
      <w:r>
        <w:t>Posture and Locomotion</w:t>
      </w:r>
    </w:p>
    <w:p>
      <w:pPr>
        <w:numPr>
          <w:ilvl w:val="2"/>
          <w:numId w:val="900"/>
        </w:numPr>
        <w:spacing w:before="0" w:after="0"/>
      </w:pPr>
      <w:r>
        <w:t>Cerebrocerebellum</w:t>
      </w:r>
    </w:p>
    <w:p>
      <w:pPr>
        <w:numPr>
          <w:ilvl w:val="3"/>
          <w:numId w:val="900"/>
        </w:numPr>
        <w:spacing w:before="0" w:after="0"/>
      </w:pPr>
      <w:r>
        <w:t>Motor Planning and Cognition</w:t>
      </w:r>
    </w:p>
    <w:p>
      <w:pPr>
        <w:pStyle w:val="Heading1"/>
      </w:pPr>
      <w:r>
        <w:t>The CNS: Diencephalon</w:t>
      </w:r>
    </w:p>
    <w:p>
      <w:pPr>
        <w:numPr>
          <w:ilvl w:val="0"/>
          <w:numId w:val="900"/>
        </w:numPr>
        <w:spacing w:before="0" w:after="0"/>
      </w:pPr>
      <w:r>
        <w:t>Thalamus</w:t>
      </w:r>
    </w:p>
    <w:p>
      <w:pPr>
        <w:numPr>
          <w:ilvl w:val="1"/>
          <w:numId w:val="900"/>
        </w:numPr>
        <w:spacing w:before="0" w:after="0"/>
      </w:pPr>
      <w:r>
        <w:t>Anatomical Organization</w:t>
      </w:r>
    </w:p>
    <w:p>
      <w:pPr>
        <w:numPr>
          <w:ilvl w:val="2"/>
          <w:numId w:val="900"/>
        </w:numPr>
        <w:spacing w:before="0" w:after="0"/>
      </w:pPr>
      <w:r>
        <w:t>Nuclear Groups</w:t>
      </w:r>
    </w:p>
    <w:p>
      <w:pPr>
        <w:numPr>
          <w:ilvl w:val="2"/>
          <w:numId w:val="900"/>
        </w:numPr>
        <w:spacing w:before="0" w:after="0"/>
      </w:pPr>
      <w:r>
        <w:t>Internal Medullary Lamina</w:t>
      </w:r>
    </w:p>
    <w:p>
      <w:pPr>
        <w:numPr>
          <w:ilvl w:val="2"/>
          <w:numId w:val="900"/>
        </w:numPr>
        <w:spacing w:before="0" w:after="0"/>
      </w:pPr>
      <w:r>
        <w:t>Reticular Nucleus</w:t>
      </w:r>
    </w:p>
    <w:p>
      <w:pPr>
        <w:numPr>
          <w:ilvl w:val="1"/>
          <w:numId w:val="900"/>
        </w:numPr>
        <w:spacing w:before="0" w:after="0"/>
      </w:pPr>
      <w:r>
        <w:t>Major Nuclear Groups</w:t>
      </w:r>
    </w:p>
    <w:p>
      <w:pPr>
        <w:numPr>
          <w:ilvl w:val="2"/>
          <w:numId w:val="900"/>
        </w:numPr>
        <w:spacing w:before="0" w:after="0"/>
      </w:pPr>
      <w:r>
        <w:t>Relay Nuclei</w:t>
      </w:r>
    </w:p>
    <w:p>
      <w:pPr>
        <w:numPr>
          <w:ilvl w:val="3"/>
          <w:numId w:val="900"/>
        </w:numPr>
        <w:spacing w:before="0" w:after="0"/>
      </w:pPr>
      <w:r>
        <w:t>Ventral Posterior Nucleus</w:t>
      </w:r>
    </w:p>
    <w:p>
      <w:pPr>
        <w:numPr>
          <w:ilvl w:val="4"/>
          <w:numId w:val="900"/>
        </w:numPr>
        <w:spacing w:before="0" w:after="0"/>
      </w:pPr>
      <w:r>
        <w:t>VPL and VPM</w:t>
      </w:r>
    </w:p>
    <w:p>
      <w:pPr>
        <w:numPr>
          <w:ilvl w:val="3"/>
          <w:numId w:val="900"/>
        </w:numPr>
        <w:spacing w:before="0" w:after="0"/>
      </w:pPr>
      <w:r>
        <w:t>Ventral Lateral Nucleus</w:t>
      </w:r>
    </w:p>
    <w:p>
      <w:pPr>
        <w:numPr>
          <w:ilvl w:val="3"/>
          <w:numId w:val="900"/>
        </w:numPr>
        <w:spacing w:before="0" w:after="0"/>
      </w:pPr>
      <w:r>
        <w:t>Lateral Geniculate Nucleus</w:t>
      </w:r>
    </w:p>
    <w:p>
      <w:pPr>
        <w:numPr>
          <w:ilvl w:val="3"/>
          <w:numId w:val="900"/>
        </w:numPr>
        <w:spacing w:before="0" w:after="0"/>
      </w:pPr>
      <w:r>
        <w:t>Medial Geniculate Nucleus</w:t>
      </w:r>
    </w:p>
    <w:p>
      <w:pPr>
        <w:numPr>
          <w:ilvl w:val="2"/>
          <w:numId w:val="900"/>
        </w:numPr>
        <w:spacing w:before="0" w:after="0"/>
      </w:pPr>
      <w:r>
        <w:t>Association Nuclei</w:t>
      </w:r>
    </w:p>
    <w:p>
      <w:pPr>
        <w:numPr>
          <w:ilvl w:val="3"/>
          <w:numId w:val="900"/>
        </w:numPr>
        <w:spacing w:before="0" w:after="0"/>
      </w:pPr>
      <w:r>
        <w:t>Pulvinar</w:t>
      </w:r>
    </w:p>
    <w:p>
      <w:pPr>
        <w:numPr>
          <w:ilvl w:val="3"/>
          <w:numId w:val="900"/>
        </w:numPr>
        <w:spacing w:before="0" w:after="0"/>
      </w:pPr>
      <w:r>
        <w:t>Lateral Posterior Nucleus</w:t>
      </w:r>
    </w:p>
    <w:p>
      <w:pPr>
        <w:numPr>
          <w:ilvl w:val="3"/>
          <w:numId w:val="900"/>
        </w:numPr>
        <w:spacing w:before="0" w:after="0"/>
      </w:pPr>
      <w:r>
        <w:t>Dorsomedial Nucleus</w:t>
      </w:r>
    </w:p>
    <w:p>
      <w:pPr>
        <w:numPr>
          <w:ilvl w:val="2"/>
          <w:numId w:val="900"/>
        </w:numPr>
        <w:spacing w:before="0" w:after="0"/>
      </w:pPr>
      <w:r>
        <w:t>Intralaminar Nuclei</w:t>
      </w:r>
    </w:p>
    <w:p>
      <w:pPr>
        <w:numPr>
          <w:ilvl w:val="3"/>
          <w:numId w:val="900"/>
        </w:numPr>
        <w:spacing w:before="0" w:after="0"/>
      </w:pPr>
      <w:r>
        <w:t>Centromedian Nucleus</w:t>
      </w:r>
    </w:p>
    <w:p>
      <w:pPr>
        <w:numPr>
          <w:ilvl w:val="3"/>
          <w:numId w:val="900"/>
        </w:numPr>
        <w:spacing w:before="0" w:after="0"/>
      </w:pPr>
      <w:r>
        <w:t>Parafascicular Nucleus</w:t>
      </w:r>
    </w:p>
    <w:p>
      <w:pPr>
        <w:numPr>
          <w:ilvl w:val="2"/>
          <w:numId w:val="900"/>
        </w:numPr>
        <w:spacing w:before="0" w:after="0"/>
      </w:pPr>
      <w:r>
        <w:t>Midline Nuclei</w:t>
      </w:r>
    </w:p>
    <w:p>
      <w:pPr>
        <w:numPr>
          <w:ilvl w:val="2"/>
          <w:numId w:val="900"/>
        </w:numPr>
        <w:spacing w:before="0" w:after="0"/>
      </w:pPr>
      <w:r>
        <w:t>Anterior Nuclear Group</w:t>
      </w:r>
    </w:p>
    <w:p>
      <w:pPr>
        <w:numPr>
          <w:ilvl w:val="3"/>
          <w:numId w:val="900"/>
        </w:numPr>
        <w:spacing w:before="0" w:after="0"/>
      </w:pPr>
      <w:r>
        <w:t>Limbic Connections</w:t>
      </w:r>
    </w:p>
    <w:p>
      <w:pPr>
        <w:numPr>
          <w:ilvl w:val="1"/>
          <w:numId w:val="900"/>
        </w:numPr>
        <w:spacing w:before="0" w:after="0"/>
      </w:pPr>
      <w:r>
        <w:t>Thalamocortical Radiations</w:t>
      </w:r>
    </w:p>
    <w:p>
      <w:pPr>
        <w:numPr>
          <w:ilvl w:val="2"/>
          <w:numId w:val="900"/>
        </w:numPr>
        <w:spacing w:before="0" w:after="0"/>
      </w:pPr>
      <w:r>
        <w:t>Anterior Limb of Internal Capsule</w:t>
      </w:r>
    </w:p>
    <w:p>
      <w:pPr>
        <w:numPr>
          <w:ilvl w:val="2"/>
          <w:numId w:val="900"/>
        </w:numPr>
        <w:spacing w:before="0" w:after="0"/>
      </w:pPr>
      <w:r>
        <w:t>Posterior Limb of Internal Capsule</w:t>
      </w:r>
    </w:p>
    <w:p>
      <w:pPr>
        <w:numPr>
          <w:ilvl w:val="2"/>
          <w:numId w:val="900"/>
        </w:numPr>
        <w:spacing w:before="0" w:after="0"/>
      </w:pPr>
      <w:r>
        <w:t>Retrolenticular Part</w:t>
      </w:r>
    </w:p>
    <w:p>
      <w:pPr>
        <w:numPr>
          <w:ilvl w:val="2"/>
          <w:numId w:val="900"/>
        </w:numPr>
        <w:spacing w:before="0" w:after="0"/>
      </w:pPr>
      <w:r>
        <w:t>Sublenticular Part</w:t>
      </w:r>
    </w:p>
    <w:p>
      <w:pPr>
        <w:numPr>
          <w:ilvl w:val="1"/>
          <w:numId w:val="900"/>
        </w:numPr>
        <w:spacing w:before="0" w:after="0"/>
      </w:pPr>
      <w:r>
        <w:t>Functional Organization</w:t>
      </w:r>
    </w:p>
    <w:p>
      <w:pPr>
        <w:numPr>
          <w:ilvl w:val="2"/>
          <w:numId w:val="900"/>
        </w:numPr>
        <w:spacing w:before="0" w:after="0"/>
      </w:pPr>
      <w:r>
        <w:t>Sensory Relay</w:t>
      </w:r>
    </w:p>
    <w:p>
      <w:pPr>
        <w:numPr>
          <w:ilvl w:val="2"/>
          <w:numId w:val="900"/>
        </w:numPr>
        <w:spacing w:before="0" w:after="0"/>
      </w:pPr>
      <w:r>
        <w:t>Motor Relay</w:t>
      </w:r>
    </w:p>
    <w:p>
      <w:pPr>
        <w:numPr>
          <w:ilvl w:val="2"/>
          <w:numId w:val="900"/>
        </w:numPr>
        <w:spacing w:before="0" w:after="0"/>
      </w:pPr>
      <w:r>
        <w:t>Limbic Relay</w:t>
      </w:r>
    </w:p>
    <w:p>
      <w:pPr>
        <w:numPr>
          <w:ilvl w:val="2"/>
          <w:numId w:val="900"/>
        </w:numPr>
        <w:spacing w:before="0" w:after="0"/>
      </w:pPr>
      <w:r>
        <w:t>Cortical Arousal</w:t>
      </w:r>
    </w:p>
    <w:p>
      <w:pPr>
        <w:numPr>
          <w:ilvl w:val="0"/>
          <w:numId w:val="900"/>
        </w:numPr>
        <w:spacing w:before="0" w:after="0"/>
      </w:pPr>
      <w:r>
        <w:t>Hypothalamus</w:t>
      </w:r>
    </w:p>
    <w:p>
      <w:pPr>
        <w:numPr>
          <w:ilvl w:val="1"/>
          <w:numId w:val="900"/>
        </w:numPr>
        <w:spacing w:before="0" w:after="0"/>
      </w:pPr>
      <w:r>
        <w:t>Anatomical Regions</w:t>
      </w:r>
    </w:p>
    <w:p>
      <w:pPr>
        <w:numPr>
          <w:ilvl w:val="2"/>
          <w:numId w:val="900"/>
        </w:numPr>
        <w:spacing w:before="0" w:after="0"/>
      </w:pPr>
      <w:r>
        <w:t>Anterior Region</w:t>
      </w:r>
    </w:p>
    <w:p>
      <w:pPr>
        <w:numPr>
          <w:ilvl w:val="3"/>
          <w:numId w:val="900"/>
        </w:numPr>
        <w:spacing w:before="0" w:after="0"/>
      </w:pPr>
      <w:r>
        <w:t>Preoptic Area</w:t>
      </w:r>
    </w:p>
    <w:p>
      <w:pPr>
        <w:numPr>
          <w:ilvl w:val="3"/>
          <w:numId w:val="900"/>
        </w:numPr>
        <w:spacing w:before="0" w:after="0"/>
      </w:pPr>
      <w:r>
        <w:t>Suprachiasmatic Nucleus</w:t>
      </w:r>
    </w:p>
    <w:p>
      <w:pPr>
        <w:numPr>
          <w:ilvl w:val="3"/>
          <w:numId w:val="900"/>
        </w:numPr>
        <w:spacing w:before="0" w:after="0"/>
      </w:pPr>
      <w:r>
        <w:t>Paraventricular Nucleus</w:t>
      </w:r>
    </w:p>
    <w:p>
      <w:pPr>
        <w:numPr>
          <w:ilvl w:val="3"/>
          <w:numId w:val="900"/>
        </w:numPr>
        <w:spacing w:before="0" w:after="0"/>
      </w:pPr>
      <w:r>
        <w:t>Supraoptic Nucleus</w:t>
      </w:r>
    </w:p>
    <w:p>
      <w:pPr>
        <w:numPr>
          <w:ilvl w:val="2"/>
          <w:numId w:val="900"/>
        </w:numPr>
        <w:spacing w:before="0" w:after="0"/>
      </w:pPr>
      <w:r>
        <w:t>Tuberal Region</w:t>
      </w:r>
    </w:p>
    <w:p>
      <w:pPr>
        <w:numPr>
          <w:ilvl w:val="3"/>
          <w:numId w:val="900"/>
        </w:numPr>
        <w:spacing w:before="0" w:after="0"/>
      </w:pPr>
      <w:r>
        <w:t>Arcuate Nucleus</w:t>
      </w:r>
    </w:p>
    <w:p>
      <w:pPr>
        <w:numPr>
          <w:ilvl w:val="3"/>
          <w:numId w:val="900"/>
        </w:numPr>
        <w:spacing w:before="0" w:after="0"/>
      </w:pPr>
      <w:r>
        <w:t>Ventromedial Nucleus</w:t>
      </w:r>
    </w:p>
    <w:p>
      <w:pPr>
        <w:numPr>
          <w:ilvl w:val="3"/>
          <w:numId w:val="900"/>
        </w:numPr>
        <w:spacing w:before="0" w:after="0"/>
      </w:pPr>
      <w:r>
        <w:t>Dorsomedial Nucleus</w:t>
      </w:r>
    </w:p>
    <w:p>
      <w:pPr>
        <w:numPr>
          <w:ilvl w:val="2"/>
          <w:numId w:val="900"/>
        </w:numPr>
        <w:spacing w:before="0" w:after="0"/>
      </w:pPr>
      <w:r>
        <w:t>Posterior Region</w:t>
      </w:r>
    </w:p>
    <w:p>
      <w:pPr>
        <w:numPr>
          <w:ilvl w:val="3"/>
          <w:numId w:val="900"/>
        </w:numPr>
        <w:spacing w:before="0" w:after="0"/>
      </w:pPr>
      <w:r>
        <w:t>Mammillary Bodies</w:t>
      </w:r>
    </w:p>
    <w:p>
      <w:pPr>
        <w:numPr>
          <w:ilvl w:val="3"/>
          <w:numId w:val="900"/>
        </w:numPr>
        <w:spacing w:before="0" w:after="0"/>
      </w:pPr>
      <w:r>
        <w:t>Posterior Nucleus</w:t>
      </w:r>
    </w:p>
    <w:p>
      <w:pPr>
        <w:numPr>
          <w:ilvl w:val="1"/>
          <w:numId w:val="900"/>
        </w:numPr>
        <w:spacing w:before="0" w:after="0"/>
      </w:pPr>
      <w:r>
        <w:t>Major Nuclei and Functions</w:t>
      </w:r>
    </w:p>
    <w:p>
      <w:pPr>
        <w:numPr>
          <w:ilvl w:val="2"/>
          <w:numId w:val="900"/>
        </w:numPr>
        <w:spacing w:before="0" w:after="0"/>
      </w:pPr>
      <w:r>
        <w:t>Supraoptic Nucleus</w:t>
      </w:r>
    </w:p>
    <w:p>
      <w:pPr>
        <w:numPr>
          <w:ilvl w:val="3"/>
          <w:numId w:val="900"/>
        </w:numPr>
        <w:spacing w:before="0" w:after="0"/>
      </w:pPr>
      <w:r>
        <w:t>Vasopressin Production</w:t>
      </w:r>
    </w:p>
    <w:p>
      <w:pPr>
        <w:numPr>
          <w:ilvl w:val="3"/>
          <w:numId w:val="900"/>
        </w:numPr>
        <w:spacing w:before="0" w:after="0"/>
      </w:pPr>
      <w:r>
        <w:t>Oxytocin Production</w:t>
      </w:r>
    </w:p>
    <w:p>
      <w:pPr>
        <w:numPr>
          <w:ilvl w:val="2"/>
          <w:numId w:val="900"/>
        </w:numPr>
        <w:spacing w:before="0" w:after="0"/>
      </w:pPr>
      <w:r>
        <w:t>Paraventricular Nucleus</w:t>
      </w:r>
    </w:p>
    <w:p>
      <w:pPr>
        <w:numPr>
          <w:ilvl w:val="3"/>
          <w:numId w:val="900"/>
        </w:numPr>
        <w:spacing w:before="0" w:after="0"/>
      </w:pPr>
      <w:r>
        <w:t>Neuroendocrine Functions</w:t>
      </w:r>
    </w:p>
    <w:p>
      <w:pPr>
        <w:numPr>
          <w:ilvl w:val="3"/>
          <w:numId w:val="900"/>
        </w:numPr>
        <w:spacing w:before="0" w:after="0"/>
      </w:pPr>
      <w:r>
        <w:t>Autonomic Control</w:t>
      </w:r>
    </w:p>
    <w:p>
      <w:pPr>
        <w:numPr>
          <w:ilvl w:val="2"/>
          <w:numId w:val="900"/>
        </w:numPr>
        <w:spacing w:before="0" w:after="0"/>
      </w:pPr>
      <w:r>
        <w:t>Arcuate Nucleus</w:t>
      </w:r>
    </w:p>
    <w:p>
      <w:pPr>
        <w:numPr>
          <w:ilvl w:val="3"/>
          <w:numId w:val="900"/>
        </w:numPr>
        <w:spacing w:before="0" w:after="0"/>
      </w:pPr>
      <w:r>
        <w:t>Growth Hormone Regulation</w:t>
      </w:r>
    </w:p>
    <w:p>
      <w:pPr>
        <w:numPr>
          <w:ilvl w:val="3"/>
          <w:numId w:val="900"/>
        </w:numPr>
        <w:spacing w:before="0" w:after="0"/>
      </w:pPr>
      <w:r>
        <w:t>Feeding Behavior</w:t>
      </w:r>
    </w:p>
    <w:p>
      <w:pPr>
        <w:numPr>
          <w:ilvl w:val="2"/>
          <w:numId w:val="900"/>
        </w:numPr>
        <w:spacing w:before="0" w:after="0"/>
      </w:pPr>
      <w:r>
        <w:t>Suprachiasmatic Nucleus</w:t>
      </w:r>
    </w:p>
    <w:p>
      <w:pPr>
        <w:numPr>
          <w:ilvl w:val="3"/>
          <w:numId w:val="900"/>
        </w:numPr>
        <w:spacing w:before="0" w:after="0"/>
      </w:pPr>
      <w:r>
        <w:t>Circadian Rhythms</w:t>
      </w:r>
    </w:p>
    <w:p>
      <w:pPr>
        <w:numPr>
          <w:ilvl w:val="1"/>
          <w:numId w:val="900"/>
        </w:numPr>
        <w:spacing w:before="0" w:after="0"/>
      </w:pPr>
      <w:r>
        <w:t>Connections with the Pituitary Gland</w:t>
      </w:r>
    </w:p>
    <w:p>
      <w:pPr>
        <w:numPr>
          <w:ilvl w:val="2"/>
          <w:numId w:val="900"/>
        </w:numPr>
        <w:spacing w:before="0" w:after="0"/>
      </w:pPr>
      <w:r>
        <w:t>Hypothalamo-hypophyseal Tract</w:t>
      </w:r>
    </w:p>
    <w:p>
      <w:pPr>
        <w:numPr>
          <w:ilvl w:val="3"/>
          <w:numId w:val="900"/>
        </w:numPr>
        <w:spacing w:before="0" w:after="0"/>
      </w:pPr>
      <w:r>
        <w:t>Posterior Pituitary</w:t>
      </w:r>
    </w:p>
    <w:p>
      <w:pPr>
        <w:numPr>
          <w:ilvl w:val="3"/>
          <w:numId w:val="900"/>
        </w:numPr>
        <w:spacing w:before="0" w:after="0"/>
      </w:pPr>
      <w:r>
        <w:t>Neurohormone Release</w:t>
      </w:r>
    </w:p>
    <w:p>
      <w:pPr>
        <w:numPr>
          <w:ilvl w:val="2"/>
          <w:numId w:val="900"/>
        </w:numPr>
        <w:spacing w:before="0" w:after="0"/>
      </w:pPr>
      <w:r>
        <w:t>Hypothalamo-hypophyseal Portal System</w:t>
      </w:r>
    </w:p>
    <w:p>
      <w:pPr>
        <w:numPr>
          <w:ilvl w:val="3"/>
          <w:numId w:val="900"/>
        </w:numPr>
        <w:spacing w:before="0" w:after="0"/>
      </w:pPr>
      <w:r>
        <w:t>Anterior Pituitary</w:t>
      </w:r>
    </w:p>
    <w:p>
      <w:pPr>
        <w:numPr>
          <w:ilvl w:val="3"/>
          <w:numId w:val="900"/>
        </w:numPr>
        <w:spacing w:before="0" w:after="0"/>
      </w:pPr>
      <w:r>
        <w:t>Releasing Hormones</w:t>
      </w:r>
    </w:p>
    <w:p>
      <w:pPr>
        <w:numPr>
          <w:ilvl w:val="1"/>
          <w:numId w:val="900"/>
        </w:numPr>
        <w:spacing w:before="0" w:after="0"/>
      </w:pPr>
      <w:r>
        <w:t>Functional Systems</w:t>
      </w:r>
    </w:p>
    <w:p>
      <w:pPr>
        <w:numPr>
          <w:ilvl w:val="2"/>
          <w:numId w:val="900"/>
        </w:numPr>
        <w:spacing w:before="0" w:after="0"/>
      </w:pPr>
      <w:r>
        <w:t>Neuroendocrine Control</w:t>
      </w:r>
    </w:p>
    <w:p>
      <w:pPr>
        <w:numPr>
          <w:ilvl w:val="2"/>
          <w:numId w:val="900"/>
        </w:numPr>
        <w:spacing w:before="0" w:after="0"/>
      </w:pPr>
      <w:r>
        <w:t>Autonomic Regulation</w:t>
      </w:r>
    </w:p>
    <w:p>
      <w:pPr>
        <w:numPr>
          <w:ilvl w:val="2"/>
          <w:numId w:val="900"/>
        </w:numPr>
        <w:spacing w:before="0" w:after="0"/>
      </w:pPr>
      <w:r>
        <w:t>Circadian Rhythms</w:t>
      </w:r>
    </w:p>
    <w:p>
      <w:pPr>
        <w:numPr>
          <w:ilvl w:val="2"/>
          <w:numId w:val="900"/>
        </w:numPr>
        <w:spacing w:before="0" w:after="0"/>
      </w:pPr>
      <w:r>
        <w:t>Temperature Regulation</w:t>
      </w:r>
    </w:p>
    <w:p>
      <w:pPr>
        <w:numPr>
          <w:ilvl w:val="2"/>
          <w:numId w:val="900"/>
        </w:numPr>
        <w:spacing w:before="0" w:after="0"/>
      </w:pPr>
      <w:r>
        <w:t>Feeding and Metabolism</w:t>
      </w:r>
    </w:p>
    <w:p>
      <w:pPr>
        <w:numPr>
          <w:ilvl w:val="0"/>
          <w:numId w:val="900"/>
        </w:numPr>
        <w:spacing w:before="0" w:after="0"/>
      </w:pPr>
      <w:r>
        <w:t>Epithalamus</w:t>
      </w:r>
    </w:p>
    <w:p>
      <w:pPr>
        <w:numPr>
          <w:ilvl w:val="1"/>
          <w:numId w:val="900"/>
        </w:numPr>
        <w:spacing w:before="0" w:after="0"/>
      </w:pPr>
      <w:r>
        <w:t>Pineal Gland</w:t>
      </w:r>
    </w:p>
    <w:p>
      <w:pPr>
        <w:numPr>
          <w:ilvl w:val="2"/>
          <w:numId w:val="900"/>
        </w:numPr>
        <w:spacing w:before="0" w:after="0"/>
      </w:pPr>
      <w:r>
        <w:t>Melatonin Production</w:t>
      </w:r>
    </w:p>
    <w:p>
      <w:pPr>
        <w:numPr>
          <w:ilvl w:val="2"/>
          <w:numId w:val="900"/>
        </w:numPr>
        <w:spacing w:before="0" w:after="0"/>
      </w:pPr>
      <w:r>
        <w:t>Circadian Regulation</w:t>
      </w:r>
    </w:p>
    <w:p>
      <w:pPr>
        <w:numPr>
          <w:ilvl w:val="1"/>
          <w:numId w:val="900"/>
        </w:numPr>
        <w:spacing w:before="0" w:after="0"/>
      </w:pPr>
      <w:r>
        <w:t>Habenula</w:t>
      </w:r>
    </w:p>
    <w:p>
      <w:pPr>
        <w:numPr>
          <w:ilvl w:val="2"/>
          <w:numId w:val="900"/>
        </w:numPr>
        <w:spacing w:before="0" w:after="0"/>
      </w:pPr>
      <w:r>
        <w:t>Limbic-Midbrain Connections</w:t>
      </w:r>
    </w:p>
    <w:p>
      <w:pPr>
        <w:numPr>
          <w:ilvl w:val="2"/>
          <w:numId w:val="900"/>
        </w:numPr>
        <w:spacing w:before="0" w:after="0"/>
      </w:pPr>
      <w:r>
        <w:t>Reward Processing</w:t>
      </w:r>
    </w:p>
    <w:p>
      <w:pPr>
        <w:numPr>
          <w:ilvl w:val="1"/>
          <w:numId w:val="900"/>
        </w:numPr>
        <w:spacing w:before="0" w:after="0"/>
      </w:pPr>
      <w:r>
        <w:t>Posterior Commissure</w:t>
      </w:r>
    </w:p>
    <w:p>
      <w:pPr>
        <w:numPr>
          <w:ilvl w:val="0"/>
          <w:numId w:val="900"/>
        </w:numPr>
        <w:spacing w:before="0" w:after="0"/>
      </w:pPr>
      <w:r>
        <w:t>Subthalamus</w:t>
      </w:r>
    </w:p>
    <w:p>
      <w:pPr>
        <w:numPr>
          <w:ilvl w:val="1"/>
          <w:numId w:val="900"/>
        </w:numPr>
        <w:spacing w:before="0" w:after="0"/>
      </w:pPr>
      <w:r>
        <w:t>Subthalamic Nucleus</w:t>
      </w:r>
    </w:p>
    <w:p>
      <w:pPr>
        <w:numPr>
          <w:ilvl w:val="2"/>
          <w:numId w:val="900"/>
        </w:numPr>
        <w:spacing w:before="0" w:after="0"/>
      </w:pPr>
      <w:r>
        <w:t>Basal Ganglia Component</w:t>
      </w:r>
    </w:p>
    <w:p>
      <w:pPr>
        <w:numPr>
          <w:ilvl w:val="2"/>
          <w:numId w:val="900"/>
        </w:numPr>
        <w:spacing w:before="0" w:after="0"/>
      </w:pPr>
      <w:r>
        <w:t>Motor Control</w:t>
      </w:r>
    </w:p>
    <w:p>
      <w:pPr>
        <w:numPr>
          <w:ilvl w:val="1"/>
          <w:numId w:val="900"/>
        </w:numPr>
        <w:spacing w:before="0" w:after="0"/>
      </w:pPr>
      <w:r>
        <w:t>Zona Incerta</w:t>
      </w:r>
    </w:p>
    <w:p>
      <w:pPr>
        <w:numPr>
          <w:ilvl w:val="2"/>
          <w:numId w:val="900"/>
        </w:numPr>
        <w:spacing w:before="0" w:after="0"/>
      </w:pPr>
      <w:r>
        <w:t>Thalamic Connections</w:t>
      </w:r>
    </w:p>
    <w:p>
      <w:pPr>
        <w:pStyle w:val="Heading1"/>
      </w:pPr>
      <w:r>
        <w:t>The CNS: The Cerebrum</w:t>
      </w:r>
    </w:p>
    <w:p>
      <w:pPr>
        <w:numPr>
          <w:ilvl w:val="0"/>
          <w:numId w:val="900"/>
        </w:numPr>
        <w:spacing w:before="0" w:after="0"/>
      </w:pPr>
      <w:r>
        <w:t>Cerebral Hemispheres</w:t>
      </w:r>
    </w:p>
    <w:p>
      <w:pPr>
        <w:numPr>
          <w:ilvl w:val="1"/>
          <w:numId w:val="900"/>
        </w:numPr>
        <w:spacing w:before="0" w:after="0"/>
      </w:pPr>
      <w:r>
        <w:t>Longitudinal Fissure</w:t>
      </w:r>
    </w:p>
    <w:p>
      <w:pPr>
        <w:numPr>
          <w:ilvl w:val="2"/>
          <w:numId w:val="900"/>
        </w:numPr>
        <w:spacing w:before="0" w:after="0"/>
      </w:pPr>
      <w:r>
        <w:t>Interhemispheric Separation</w:t>
      </w:r>
    </w:p>
    <w:p>
      <w:pPr>
        <w:numPr>
          <w:ilvl w:val="1"/>
          <w:numId w:val="900"/>
        </w:numPr>
        <w:spacing w:before="0" w:after="0"/>
      </w:pPr>
      <w:r>
        <w:t>Corpus Callosum</w:t>
      </w:r>
    </w:p>
    <w:p>
      <w:pPr>
        <w:numPr>
          <w:ilvl w:val="2"/>
          <w:numId w:val="900"/>
        </w:numPr>
        <w:spacing w:before="0" w:after="0"/>
      </w:pPr>
      <w:r>
        <w:t>Genu</w:t>
      </w:r>
    </w:p>
    <w:p>
      <w:pPr>
        <w:numPr>
          <w:ilvl w:val="3"/>
          <w:numId w:val="900"/>
        </w:numPr>
        <w:spacing w:before="0" w:after="0"/>
      </w:pPr>
      <w:r>
        <w:t>Frontal Lobe Connections</w:t>
      </w:r>
    </w:p>
    <w:p>
      <w:pPr>
        <w:numPr>
          <w:ilvl w:val="2"/>
          <w:numId w:val="900"/>
        </w:numPr>
        <w:spacing w:before="0" w:after="0"/>
      </w:pPr>
      <w:r>
        <w:t>Body</w:t>
      </w:r>
    </w:p>
    <w:p>
      <w:pPr>
        <w:numPr>
          <w:ilvl w:val="3"/>
          <w:numId w:val="900"/>
        </w:numPr>
        <w:spacing w:before="0" w:after="0"/>
      </w:pPr>
      <w:r>
        <w:t>Parietal Lobe Connections</w:t>
      </w:r>
    </w:p>
    <w:p>
      <w:pPr>
        <w:numPr>
          <w:ilvl w:val="2"/>
          <w:numId w:val="900"/>
        </w:numPr>
        <w:spacing w:before="0" w:after="0"/>
      </w:pPr>
      <w:r>
        <w:t>Splenium</w:t>
      </w:r>
    </w:p>
    <w:p>
      <w:pPr>
        <w:numPr>
          <w:ilvl w:val="3"/>
          <w:numId w:val="900"/>
        </w:numPr>
        <w:spacing w:before="0" w:after="0"/>
      </w:pPr>
      <w:r>
        <w:t>Occipital and Temporal Connections</w:t>
      </w:r>
    </w:p>
    <w:p>
      <w:pPr>
        <w:numPr>
          <w:ilvl w:val="1"/>
          <w:numId w:val="900"/>
        </w:numPr>
        <w:spacing w:before="0" w:after="0"/>
      </w:pPr>
      <w:r>
        <w:t>Major Gyri and Sulci</w:t>
      </w:r>
    </w:p>
    <w:p>
      <w:pPr>
        <w:numPr>
          <w:ilvl w:val="2"/>
          <w:numId w:val="900"/>
        </w:numPr>
        <w:spacing w:before="0" w:after="0"/>
      </w:pPr>
      <w:r>
        <w:t>Central Sulcus</w:t>
      </w:r>
    </w:p>
    <w:p>
      <w:pPr>
        <w:numPr>
          <w:ilvl w:val="3"/>
          <w:numId w:val="900"/>
        </w:numPr>
        <w:spacing w:before="0" w:after="0"/>
      </w:pPr>
      <w:r>
        <w:t>Motor-Sensory Boundary</w:t>
      </w:r>
    </w:p>
    <w:p>
      <w:pPr>
        <w:numPr>
          <w:ilvl w:val="2"/>
          <w:numId w:val="900"/>
        </w:numPr>
        <w:spacing w:before="0" w:after="0"/>
      </w:pPr>
      <w:r>
        <w:t>Precentral Gyrus</w:t>
      </w:r>
    </w:p>
    <w:p>
      <w:pPr>
        <w:numPr>
          <w:ilvl w:val="3"/>
          <w:numId w:val="900"/>
        </w:numPr>
        <w:spacing w:before="0" w:after="0"/>
      </w:pPr>
      <w:r>
        <w:t>Primary Motor Cortex</w:t>
      </w:r>
    </w:p>
    <w:p>
      <w:pPr>
        <w:numPr>
          <w:ilvl w:val="2"/>
          <w:numId w:val="900"/>
        </w:numPr>
        <w:spacing w:before="0" w:after="0"/>
      </w:pPr>
      <w:r>
        <w:t>Postcentral Gyrus</w:t>
      </w:r>
    </w:p>
    <w:p>
      <w:pPr>
        <w:numPr>
          <w:ilvl w:val="3"/>
          <w:numId w:val="900"/>
        </w:numPr>
        <w:spacing w:before="0" w:after="0"/>
      </w:pPr>
      <w:r>
        <w:t>Primary Somatosensory Cortex</w:t>
      </w:r>
    </w:p>
    <w:p>
      <w:pPr>
        <w:numPr>
          <w:ilvl w:val="2"/>
          <w:numId w:val="900"/>
        </w:numPr>
        <w:spacing w:before="0" w:after="0"/>
      </w:pPr>
      <w:r>
        <w:t>Lateral Sulcus</w:t>
      </w:r>
    </w:p>
    <w:p>
      <w:pPr>
        <w:numPr>
          <w:ilvl w:val="3"/>
          <w:numId w:val="900"/>
        </w:numPr>
        <w:spacing w:before="0" w:after="0"/>
      </w:pPr>
      <w:r>
        <w:t>Insular Cortex Access</w:t>
      </w:r>
    </w:p>
    <w:p>
      <w:pPr>
        <w:numPr>
          <w:ilvl w:val="2"/>
          <w:numId w:val="900"/>
        </w:numPr>
        <w:spacing w:before="0" w:after="0"/>
      </w:pPr>
      <w:r>
        <w:t>Parieto-occipital Sulcus</w:t>
      </w:r>
    </w:p>
    <w:p>
      <w:pPr>
        <w:numPr>
          <w:ilvl w:val="3"/>
          <w:numId w:val="900"/>
        </w:numPr>
        <w:spacing w:before="0" w:after="0"/>
      </w:pPr>
      <w:r>
        <w:t>Lobe Boundary</w:t>
      </w:r>
    </w:p>
    <w:p>
      <w:pPr>
        <w:numPr>
          <w:ilvl w:val="2"/>
          <w:numId w:val="900"/>
        </w:numPr>
        <w:spacing w:before="0" w:after="0"/>
      </w:pPr>
      <w:r>
        <w:t>Calcarine Sulcus</w:t>
      </w:r>
    </w:p>
    <w:p>
      <w:pPr>
        <w:numPr>
          <w:ilvl w:val="3"/>
          <w:numId w:val="900"/>
        </w:numPr>
        <w:spacing w:before="0" w:after="0"/>
      </w:pPr>
      <w:r>
        <w:t>Primary Visual Cortex</w:t>
      </w:r>
    </w:p>
    <w:p>
      <w:pPr>
        <w:numPr>
          <w:ilvl w:val="0"/>
          <w:numId w:val="900"/>
        </w:numPr>
        <w:spacing w:before="0" w:after="0"/>
      </w:pPr>
      <w:r>
        <w:t>Cerebral Cortex</w:t>
      </w:r>
    </w:p>
    <w:p>
      <w:pPr>
        <w:numPr>
          <w:ilvl w:val="1"/>
          <w:numId w:val="900"/>
        </w:numPr>
        <w:spacing w:before="0" w:after="0"/>
      </w:pPr>
      <w:r>
        <w:t>Lobes of the Brain</w:t>
      </w:r>
    </w:p>
    <w:p>
      <w:pPr>
        <w:numPr>
          <w:ilvl w:val="2"/>
          <w:numId w:val="900"/>
        </w:numPr>
        <w:spacing w:before="0" w:after="0"/>
      </w:pPr>
      <w:r>
        <w:t>Frontal Lobe</w:t>
      </w:r>
    </w:p>
    <w:p>
      <w:pPr>
        <w:numPr>
          <w:ilvl w:val="3"/>
          <w:numId w:val="900"/>
        </w:numPr>
        <w:spacing w:before="0" w:after="0"/>
      </w:pPr>
      <w:r>
        <w:t>Prefrontal Cortex</w:t>
      </w:r>
    </w:p>
    <w:p>
      <w:pPr>
        <w:numPr>
          <w:ilvl w:val="4"/>
          <w:numId w:val="900"/>
        </w:numPr>
        <w:spacing w:before="0" w:after="0"/>
      </w:pPr>
      <w:r>
        <w:t>Dorsolateral Prefrontal Cortex</w:t>
      </w:r>
    </w:p>
    <w:p>
      <w:pPr>
        <w:numPr>
          <w:ilvl w:val="4"/>
          <w:numId w:val="900"/>
        </w:numPr>
        <w:spacing w:before="0" w:after="0"/>
      </w:pPr>
      <w:r>
        <w:t>Ventromedial Prefrontal Cortex</w:t>
      </w:r>
    </w:p>
    <w:p>
      <w:pPr>
        <w:numPr>
          <w:ilvl w:val="4"/>
          <w:numId w:val="900"/>
        </w:numPr>
        <w:spacing w:before="0" w:after="0"/>
      </w:pPr>
      <w:r>
        <w:t>Orbitofrontal Cortex</w:t>
      </w:r>
    </w:p>
    <w:p>
      <w:pPr>
        <w:numPr>
          <w:ilvl w:val="3"/>
          <w:numId w:val="900"/>
        </w:numPr>
        <w:spacing w:before="0" w:after="0"/>
      </w:pPr>
      <w:r>
        <w:t>Motor Areas</w:t>
      </w:r>
    </w:p>
    <w:p>
      <w:pPr>
        <w:numPr>
          <w:ilvl w:val="4"/>
          <w:numId w:val="900"/>
        </w:numPr>
        <w:spacing w:before="0" w:after="0"/>
      </w:pPr>
      <w:r>
        <w:t>Primary Motor Cortex</w:t>
      </w:r>
    </w:p>
    <w:p>
      <w:pPr>
        <w:numPr>
          <w:ilvl w:val="4"/>
          <w:numId w:val="900"/>
        </w:numPr>
        <w:spacing w:before="0" w:after="0"/>
      </w:pPr>
      <w:r>
        <w:t>Premotor Cortex</w:t>
      </w:r>
    </w:p>
    <w:p>
      <w:pPr>
        <w:numPr>
          <w:ilvl w:val="4"/>
          <w:numId w:val="900"/>
        </w:numPr>
        <w:spacing w:before="0" w:after="0"/>
      </w:pPr>
      <w:r>
        <w:t>Supplementary Motor Area</w:t>
      </w:r>
    </w:p>
    <w:p>
      <w:pPr>
        <w:numPr>
          <w:ilvl w:val="3"/>
          <w:numId w:val="900"/>
        </w:numPr>
        <w:spacing w:before="0" w:after="0"/>
      </w:pPr>
      <w:r>
        <w:t>Broca's Area</w:t>
      </w:r>
    </w:p>
    <w:p>
      <w:pPr>
        <w:numPr>
          <w:ilvl w:val="2"/>
          <w:numId w:val="900"/>
        </w:numPr>
        <w:spacing w:before="0" w:after="0"/>
      </w:pPr>
      <w:r>
        <w:t>Parietal Lobe</w:t>
      </w:r>
    </w:p>
    <w:p>
      <w:pPr>
        <w:numPr>
          <w:ilvl w:val="3"/>
          <w:numId w:val="900"/>
        </w:numPr>
        <w:spacing w:before="0" w:after="0"/>
      </w:pPr>
      <w:r>
        <w:t>Somatosensory Areas</w:t>
      </w:r>
    </w:p>
    <w:p>
      <w:pPr>
        <w:numPr>
          <w:ilvl w:val="4"/>
          <w:numId w:val="900"/>
        </w:numPr>
        <w:spacing w:before="0" w:after="0"/>
      </w:pPr>
      <w:r>
        <w:t>Primary Somatosensory Cortex</w:t>
      </w:r>
    </w:p>
    <w:p>
      <w:pPr>
        <w:numPr>
          <w:ilvl w:val="4"/>
          <w:numId w:val="900"/>
        </w:numPr>
        <w:spacing w:before="0" w:after="0"/>
      </w:pPr>
      <w:r>
        <w:t>Secondary Somatosensory Cortex</w:t>
      </w:r>
    </w:p>
    <w:p>
      <w:pPr>
        <w:numPr>
          <w:ilvl w:val="3"/>
          <w:numId w:val="900"/>
        </w:numPr>
        <w:spacing w:before="0" w:after="0"/>
      </w:pPr>
      <w:r>
        <w:t>Posterior Parietal Cortex</w:t>
      </w:r>
    </w:p>
    <w:p>
      <w:pPr>
        <w:numPr>
          <w:ilvl w:val="4"/>
          <w:numId w:val="900"/>
        </w:numPr>
        <w:spacing w:before="0" w:after="0"/>
      </w:pPr>
      <w:r>
        <w:t>Spatial Processing</w:t>
      </w:r>
    </w:p>
    <w:p>
      <w:pPr>
        <w:numPr>
          <w:ilvl w:val="4"/>
          <w:numId w:val="900"/>
        </w:numPr>
        <w:spacing w:before="0" w:after="0"/>
      </w:pPr>
      <w:r>
        <w:t>Attention</w:t>
      </w:r>
    </w:p>
    <w:p>
      <w:pPr>
        <w:numPr>
          <w:ilvl w:val="2"/>
          <w:numId w:val="900"/>
        </w:numPr>
        <w:spacing w:before="0" w:after="0"/>
      </w:pPr>
      <w:r>
        <w:t>Temporal Lobe</w:t>
      </w:r>
    </w:p>
    <w:p>
      <w:pPr>
        <w:numPr>
          <w:ilvl w:val="3"/>
          <w:numId w:val="900"/>
        </w:numPr>
        <w:spacing w:before="0" w:after="0"/>
      </w:pPr>
      <w:r>
        <w:t>Auditory Areas</w:t>
      </w:r>
    </w:p>
    <w:p>
      <w:pPr>
        <w:numPr>
          <w:ilvl w:val="4"/>
          <w:numId w:val="900"/>
        </w:numPr>
        <w:spacing w:before="0" w:after="0"/>
      </w:pPr>
      <w:r>
        <w:t>Primary Auditory Cortex</w:t>
      </w:r>
    </w:p>
    <w:p>
      <w:pPr>
        <w:numPr>
          <w:ilvl w:val="4"/>
          <w:numId w:val="900"/>
        </w:numPr>
        <w:spacing w:before="0" w:after="0"/>
      </w:pPr>
      <w:r>
        <w:t>Secondary Auditory Areas</w:t>
      </w:r>
    </w:p>
    <w:p>
      <w:pPr>
        <w:numPr>
          <w:ilvl w:val="3"/>
          <w:numId w:val="900"/>
        </w:numPr>
        <w:spacing w:before="0" w:after="0"/>
      </w:pPr>
      <w:r>
        <w:t>Hippocampal Formation</w:t>
      </w:r>
    </w:p>
    <w:p>
      <w:pPr>
        <w:numPr>
          <w:ilvl w:val="4"/>
          <w:numId w:val="900"/>
        </w:numPr>
        <w:spacing w:before="0" w:after="0"/>
      </w:pPr>
      <w:r>
        <w:t>Memory Processing</w:t>
      </w:r>
    </w:p>
    <w:p>
      <w:pPr>
        <w:numPr>
          <w:ilvl w:val="3"/>
          <w:numId w:val="900"/>
        </w:numPr>
        <w:spacing w:before="0" w:after="0"/>
      </w:pPr>
      <w:r>
        <w:t>Temporal Association Areas</w:t>
      </w:r>
    </w:p>
    <w:p>
      <w:pPr>
        <w:numPr>
          <w:ilvl w:val="3"/>
          <w:numId w:val="900"/>
        </w:numPr>
        <w:spacing w:before="0" w:after="0"/>
      </w:pPr>
      <w:r>
        <w:t>Wernicke's Area</w:t>
      </w:r>
    </w:p>
    <w:p>
      <w:pPr>
        <w:numPr>
          <w:ilvl w:val="2"/>
          <w:numId w:val="900"/>
        </w:numPr>
        <w:spacing w:before="0" w:after="0"/>
      </w:pPr>
      <w:r>
        <w:t>Occipital Lobe</w:t>
      </w:r>
    </w:p>
    <w:p>
      <w:pPr>
        <w:numPr>
          <w:ilvl w:val="3"/>
          <w:numId w:val="900"/>
        </w:numPr>
        <w:spacing w:before="0" w:after="0"/>
      </w:pPr>
      <w:r>
        <w:t>Visual Areas</w:t>
      </w:r>
    </w:p>
    <w:p>
      <w:pPr>
        <w:numPr>
          <w:ilvl w:val="4"/>
          <w:numId w:val="900"/>
        </w:numPr>
        <w:spacing w:before="0" w:after="0"/>
      </w:pPr>
      <w:r>
        <w:t>Primary Visual Cortex</w:t>
      </w:r>
    </w:p>
    <w:p>
      <w:pPr>
        <w:numPr>
          <w:ilvl w:val="4"/>
          <w:numId w:val="900"/>
        </w:numPr>
        <w:spacing w:before="0" w:after="0"/>
      </w:pPr>
      <w:r>
        <w:t>Secondary Visual Areas</w:t>
      </w:r>
    </w:p>
    <w:p>
      <w:pPr>
        <w:numPr>
          <w:ilvl w:val="4"/>
          <w:numId w:val="900"/>
        </w:numPr>
        <w:spacing w:before="0" w:after="0"/>
      </w:pPr>
      <w:r>
        <w:t>Visual Association Areas</w:t>
      </w:r>
    </w:p>
    <w:p>
      <w:pPr>
        <w:numPr>
          <w:ilvl w:val="2"/>
          <w:numId w:val="900"/>
        </w:numPr>
        <w:spacing w:before="0" w:after="0"/>
      </w:pPr>
      <w:r>
        <w:t>Insular Lobe</w:t>
      </w:r>
    </w:p>
    <w:p>
      <w:pPr>
        <w:numPr>
          <w:ilvl w:val="3"/>
          <w:numId w:val="900"/>
        </w:numPr>
        <w:spacing w:before="0" w:after="0"/>
      </w:pPr>
      <w:r>
        <w:t>Interoceptive Processing</w:t>
      </w:r>
    </w:p>
    <w:p>
      <w:pPr>
        <w:numPr>
          <w:ilvl w:val="3"/>
          <w:numId w:val="900"/>
        </w:numPr>
        <w:spacing w:before="0" w:after="0"/>
      </w:pPr>
      <w:r>
        <w:t>Emotional Processing</w:t>
      </w:r>
    </w:p>
    <w:p>
      <w:pPr>
        <w:numPr>
          <w:ilvl w:val="1"/>
          <w:numId w:val="900"/>
        </w:numPr>
        <w:spacing w:before="0" w:after="0"/>
      </w:pPr>
      <w:r>
        <w:t>Cellular Organization</w:t>
      </w:r>
    </w:p>
    <w:p>
      <w:pPr>
        <w:numPr>
          <w:ilvl w:val="2"/>
          <w:numId w:val="900"/>
        </w:numPr>
        <w:spacing w:before="0" w:after="0"/>
      </w:pPr>
      <w:r>
        <w:t>Neocortical Layers</w:t>
      </w:r>
    </w:p>
    <w:p>
      <w:pPr>
        <w:numPr>
          <w:ilvl w:val="3"/>
          <w:numId w:val="900"/>
        </w:numPr>
        <w:spacing w:before="0" w:after="0"/>
      </w:pPr>
      <w:r>
        <w:t>Layer I</w:t>
      </w:r>
    </w:p>
    <w:p>
      <w:pPr>
        <w:numPr>
          <w:ilvl w:val="4"/>
          <w:numId w:val="900"/>
        </w:numPr>
        <w:spacing w:before="0" w:after="0"/>
      </w:pPr>
      <w:r>
        <w:t>Molecular Layer</w:t>
      </w:r>
    </w:p>
    <w:p>
      <w:pPr>
        <w:numPr>
          <w:ilvl w:val="3"/>
          <w:numId w:val="900"/>
        </w:numPr>
        <w:spacing w:before="0" w:after="0"/>
      </w:pPr>
      <w:r>
        <w:t>Layer II</w:t>
      </w:r>
    </w:p>
    <w:p>
      <w:pPr>
        <w:numPr>
          <w:ilvl w:val="4"/>
          <w:numId w:val="900"/>
        </w:numPr>
        <w:spacing w:before="0" w:after="0"/>
      </w:pPr>
      <w:r>
        <w:t>External Granular Layer</w:t>
      </w:r>
    </w:p>
    <w:p>
      <w:pPr>
        <w:numPr>
          <w:ilvl w:val="3"/>
          <w:numId w:val="900"/>
        </w:numPr>
        <w:spacing w:before="0" w:after="0"/>
      </w:pPr>
      <w:r>
        <w:t>Layer III</w:t>
      </w:r>
    </w:p>
    <w:p>
      <w:pPr>
        <w:numPr>
          <w:ilvl w:val="4"/>
          <w:numId w:val="900"/>
        </w:numPr>
        <w:spacing w:before="0" w:after="0"/>
      </w:pPr>
      <w:r>
        <w:t>External Pyramidal Layer</w:t>
      </w:r>
    </w:p>
    <w:p>
      <w:pPr>
        <w:numPr>
          <w:ilvl w:val="3"/>
          <w:numId w:val="900"/>
        </w:numPr>
        <w:spacing w:before="0" w:after="0"/>
      </w:pPr>
      <w:r>
        <w:t>Layer IV</w:t>
      </w:r>
    </w:p>
    <w:p>
      <w:pPr>
        <w:numPr>
          <w:ilvl w:val="4"/>
          <w:numId w:val="900"/>
        </w:numPr>
        <w:spacing w:before="0" w:after="0"/>
      </w:pPr>
      <w:r>
        <w:t>Internal Granular Layer</w:t>
      </w:r>
    </w:p>
    <w:p>
      <w:pPr>
        <w:numPr>
          <w:ilvl w:val="3"/>
          <w:numId w:val="900"/>
        </w:numPr>
        <w:spacing w:before="0" w:after="0"/>
      </w:pPr>
      <w:r>
        <w:t>Layer V</w:t>
      </w:r>
    </w:p>
    <w:p>
      <w:pPr>
        <w:numPr>
          <w:ilvl w:val="4"/>
          <w:numId w:val="900"/>
        </w:numPr>
        <w:spacing w:before="0" w:after="0"/>
      </w:pPr>
      <w:r>
        <w:t>Internal Pyramidal Layer</w:t>
      </w:r>
    </w:p>
    <w:p>
      <w:pPr>
        <w:numPr>
          <w:ilvl w:val="3"/>
          <w:numId w:val="900"/>
        </w:numPr>
        <w:spacing w:before="0" w:after="0"/>
      </w:pPr>
      <w:r>
        <w:t>Layer VI</w:t>
      </w:r>
    </w:p>
    <w:p>
      <w:pPr>
        <w:numPr>
          <w:ilvl w:val="4"/>
          <w:numId w:val="900"/>
        </w:numPr>
        <w:spacing w:before="0" w:after="0"/>
      </w:pPr>
      <w:r>
        <w:t>Multiform Layer</w:t>
      </w:r>
    </w:p>
    <w:p>
      <w:pPr>
        <w:numPr>
          <w:ilvl w:val="2"/>
          <w:numId w:val="900"/>
        </w:numPr>
        <w:spacing w:before="0" w:after="0"/>
      </w:pPr>
      <w:r>
        <w:t>Cell Types</w:t>
      </w:r>
    </w:p>
    <w:p>
      <w:pPr>
        <w:numPr>
          <w:ilvl w:val="3"/>
          <w:numId w:val="900"/>
        </w:numPr>
        <w:spacing w:before="0" w:after="0"/>
      </w:pPr>
      <w:r>
        <w:t>Pyramidal Cells</w:t>
      </w:r>
    </w:p>
    <w:p>
      <w:pPr>
        <w:numPr>
          <w:ilvl w:val="4"/>
          <w:numId w:val="900"/>
        </w:numPr>
        <w:spacing w:before="0" w:after="0"/>
      </w:pPr>
      <w:r>
        <w:t>Apical Dendrites</w:t>
      </w:r>
    </w:p>
    <w:p>
      <w:pPr>
        <w:numPr>
          <w:ilvl w:val="4"/>
          <w:numId w:val="900"/>
        </w:numPr>
        <w:spacing w:before="0" w:after="0"/>
      </w:pPr>
      <w:r>
        <w:t>Basal Dendrites</w:t>
      </w:r>
    </w:p>
    <w:p>
      <w:pPr>
        <w:numPr>
          <w:ilvl w:val="3"/>
          <w:numId w:val="900"/>
        </w:numPr>
        <w:spacing w:before="0" w:after="0"/>
      </w:pPr>
      <w:r>
        <w:t>Granule Cells</w:t>
      </w:r>
    </w:p>
    <w:p>
      <w:pPr>
        <w:numPr>
          <w:ilvl w:val="3"/>
          <w:numId w:val="900"/>
        </w:numPr>
        <w:spacing w:before="0" w:after="0"/>
      </w:pPr>
      <w:r>
        <w:t>Interneurons</w:t>
      </w:r>
    </w:p>
    <w:p>
      <w:pPr>
        <w:numPr>
          <w:ilvl w:val="4"/>
          <w:numId w:val="900"/>
        </w:numPr>
        <w:spacing w:before="0" w:after="0"/>
      </w:pPr>
      <w:r>
        <w:t>Basket Cells</w:t>
      </w:r>
    </w:p>
    <w:p>
      <w:pPr>
        <w:numPr>
          <w:ilvl w:val="4"/>
          <w:numId w:val="900"/>
        </w:numPr>
        <w:spacing w:before="0" w:after="0"/>
      </w:pPr>
      <w:r>
        <w:t>Chandelier Cells</w:t>
      </w:r>
    </w:p>
    <w:p>
      <w:pPr>
        <w:numPr>
          <w:ilvl w:val="1"/>
          <w:numId w:val="900"/>
        </w:numPr>
        <w:spacing w:before="0" w:after="0"/>
      </w:pPr>
      <w:r>
        <w:t>Functional Areas</w:t>
      </w:r>
    </w:p>
    <w:p>
      <w:pPr>
        <w:numPr>
          <w:ilvl w:val="2"/>
          <w:numId w:val="900"/>
        </w:numPr>
        <w:spacing w:before="0" w:after="0"/>
      </w:pPr>
      <w:r>
        <w:t>Primary Sensory Areas</w:t>
      </w:r>
    </w:p>
    <w:p>
      <w:pPr>
        <w:numPr>
          <w:ilvl w:val="3"/>
          <w:numId w:val="900"/>
        </w:numPr>
        <w:spacing w:before="0" w:after="0"/>
      </w:pPr>
      <w:r>
        <w:t>Primary Motor Cortex</w:t>
      </w:r>
    </w:p>
    <w:p>
      <w:pPr>
        <w:numPr>
          <w:ilvl w:val="3"/>
          <w:numId w:val="900"/>
        </w:numPr>
        <w:spacing w:before="0" w:after="0"/>
      </w:pPr>
      <w:r>
        <w:t>Primary Somatosensory Cortex</w:t>
      </w:r>
    </w:p>
    <w:p>
      <w:pPr>
        <w:numPr>
          <w:ilvl w:val="3"/>
          <w:numId w:val="900"/>
        </w:numPr>
        <w:spacing w:before="0" w:after="0"/>
      </w:pPr>
      <w:r>
        <w:t>Primary Visual Cortex</w:t>
      </w:r>
    </w:p>
    <w:p>
      <w:pPr>
        <w:numPr>
          <w:ilvl w:val="3"/>
          <w:numId w:val="900"/>
        </w:numPr>
        <w:spacing w:before="0" w:after="0"/>
      </w:pPr>
      <w:r>
        <w:t>Primary Auditory Cortex</w:t>
      </w:r>
    </w:p>
    <w:p>
      <w:pPr>
        <w:numPr>
          <w:ilvl w:val="2"/>
          <w:numId w:val="900"/>
        </w:numPr>
        <w:spacing w:before="0" w:after="0"/>
      </w:pPr>
      <w:r>
        <w:t>Association Cortices</w:t>
      </w:r>
    </w:p>
    <w:p>
      <w:pPr>
        <w:numPr>
          <w:ilvl w:val="3"/>
          <w:numId w:val="900"/>
        </w:numPr>
        <w:spacing w:before="0" w:after="0"/>
      </w:pPr>
      <w:r>
        <w:t>Unimodal Association Areas</w:t>
      </w:r>
    </w:p>
    <w:p>
      <w:pPr>
        <w:numPr>
          <w:ilvl w:val="4"/>
          <w:numId w:val="900"/>
        </w:numPr>
        <w:spacing w:before="0" w:after="0"/>
      </w:pPr>
      <w:r>
        <w:t>Visual Association Areas</w:t>
      </w:r>
    </w:p>
    <w:p>
      <w:pPr>
        <w:numPr>
          <w:ilvl w:val="4"/>
          <w:numId w:val="900"/>
        </w:numPr>
        <w:spacing w:before="0" w:after="0"/>
      </w:pPr>
      <w:r>
        <w:t>Auditory Association Areas</w:t>
      </w:r>
    </w:p>
    <w:p>
      <w:pPr>
        <w:numPr>
          <w:ilvl w:val="4"/>
          <w:numId w:val="900"/>
        </w:numPr>
        <w:spacing w:before="0" w:after="0"/>
      </w:pPr>
      <w:r>
        <w:t>Somatosensory Association Areas</w:t>
      </w:r>
    </w:p>
    <w:p>
      <w:pPr>
        <w:numPr>
          <w:ilvl w:val="3"/>
          <w:numId w:val="900"/>
        </w:numPr>
        <w:spacing w:before="0" w:after="0"/>
      </w:pPr>
      <w:r>
        <w:t>Multimodal Association Areas</w:t>
      </w:r>
    </w:p>
    <w:p>
      <w:pPr>
        <w:numPr>
          <w:ilvl w:val="4"/>
          <w:numId w:val="900"/>
        </w:numPr>
        <w:spacing w:before="0" w:after="0"/>
      </w:pPr>
      <w:r>
        <w:t>Prefrontal Cortex</w:t>
      </w:r>
    </w:p>
    <w:p>
      <w:pPr>
        <w:numPr>
          <w:ilvl w:val="4"/>
          <w:numId w:val="900"/>
        </w:numPr>
        <w:spacing w:before="0" w:after="0"/>
      </w:pPr>
      <w:r>
        <w:t>Posterior Parietal Cortex</w:t>
      </w:r>
    </w:p>
    <w:p>
      <w:pPr>
        <w:numPr>
          <w:ilvl w:val="4"/>
          <w:numId w:val="900"/>
        </w:numPr>
        <w:spacing w:before="0" w:after="0"/>
      </w:pPr>
      <w:r>
        <w:t>Superior Temporal Sulcus</w:t>
      </w:r>
    </w:p>
    <w:p>
      <w:pPr>
        <w:numPr>
          <w:ilvl w:val="1"/>
          <w:numId w:val="900"/>
        </w:numPr>
        <w:spacing w:before="0" w:after="0"/>
      </w:pPr>
      <w:r>
        <w:t>Brodmann Areas</w:t>
      </w:r>
    </w:p>
    <w:p>
      <w:pPr>
        <w:numPr>
          <w:ilvl w:val="2"/>
          <w:numId w:val="900"/>
        </w:numPr>
        <w:spacing w:before="0" w:after="0"/>
      </w:pPr>
      <w:r>
        <w:t>Cytoarchitectonic Classification</w:t>
      </w:r>
    </w:p>
    <w:p>
      <w:pPr>
        <w:numPr>
          <w:ilvl w:val="2"/>
          <w:numId w:val="900"/>
        </w:numPr>
        <w:spacing w:before="0" w:after="0"/>
      </w:pPr>
      <w:r>
        <w:t>Functional Correlates</w:t>
      </w:r>
    </w:p>
    <w:p>
      <w:pPr>
        <w:numPr>
          <w:ilvl w:val="3"/>
          <w:numId w:val="900"/>
        </w:numPr>
        <w:spacing w:before="0" w:after="0"/>
      </w:pPr>
      <w:r>
        <w:t>Area 4 - Primary Motor</w:t>
      </w:r>
    </w:p>
    <w:p>
      <w:pPr>
        <w:numPr>
          <w:ilvl w:val="3"/>
          <w:numId w:val="900"/>
        </w:numPr>
        <w:spacing w:before="0" w:after="0"/>
      </w:pPr>
      <w:r>
        <w:t>Areas 3, 1, 2 - Primary Somatosensory</w:t>
      </w:r>
    </w:p>
    <w:p>
      <w:pPr>
        <w:numPr>
          <w:ilvl w:val="3"/>
          <w:numId w:val="900"/>
        </w:numPr>
        <w:spacing w:before="0" w:after="0"/>
      </w:pPr>
      <w:r>
        <w:t>Area 17 - Primary Visual</w:t>
      </w:r>
    </w:p>
    <w:p>
      <w:pPr>
        <w:numPr>
          <w:ilvl w:val="3"/>
          <w:numId w:val="900"/>
        </w:numPr>
        <w:spacing w:before="0" w:after="0"/>
      </w:pPr>
      <w:r>
        <w:t>Areas 41, 42 - Primary Auditory</w:t>
      </w:r>
    </w:p>
    <w:p>
      <w:pPr>
        <w:numPr>
          <w:ilvl w:val="0"/>
          <w:numId w:val="900"/>
        </w:numPr>
        <w:spacing w:before="0" w:after="0"/>
      </w:pPr>
      <w:r>
        <w:t>Cerebral White Matter</w:t>
      </w:r>
    </w:p>
    <w:p>
      <w:pPr>
        <w:numPr>
          <w:ilvl w:val="1"/>
          <w:numId w:val="900"/>
        </w:numPr>
        <w:spacing w:before="0" w:after="0"/>
      </w:pPr>
      <w:r>
        <w:t>Association Fibers</w:t>
      </w:r>
    </w:p>
    <w:p>
      <w:pPr>
        <w:numPr>
          <w:ilvl w:val="2"/>
          <w:numId w:val="900"/>
        </w:numPr>
        <w:spacing w:before="0" w:after="0"/>
      </w:pPr>
      <w:r>
        <w:t>Short Association Fibers</w:t>
      </w:r>
    </w:p>
    <w:p>
      <w:pPr>
        <w:numPr>
          <w:ilvl w:val="3"/>
          <w:numId w:val="900"/>
        </w:numPr>
        <w:spacing w:before="0" w:after="0"/>
      </w:pPr>
      <w:r>
        <w:t>U-fibers</w:t>
      </w:r>
    </w:p>
    <w:p>
      <w:pPr>
        <w:numPr>
          <w:ilvl w:val="3"/>
          <w:numId w:val="900"/>
        </w:numPr>
        <w:spacing w:before="0" w:after="0"/>
      </w:pPr>
      <w:r>
        <w:t>Local Connections</w:t>
      </w:r>
    </w:p>
    <w:p>
      <w:pPr>
        <w:numPr>
          <w:ilvl w:val="2"/>
          <w:numId w:val="900"/>
        </w:numPr>
        <w:spacing w:before="0" w:after="0"/>
      </w:pPr>
      <w:r>
        <w:t>Long Association Fibers</w:t>
      </w:r>
    </w:p>
    <w:p>
      <w:pPr>
        <w:numPr>
          <w:ilvl w:val="3"/>
          <w:numId w:val="900"/>
        </w:numPr>
        <w:spacing w:before="0" w:after="0"/>
      </w:pPr>
      <w:r>
        <w:t>Superior Longitudinal Fasciculus</w:t>
      </w:r>
    </w:p>
    <w:p>
      <w:pPr>
        <w:numPr>
          <w:ilvl w:val="3"/>
          <w:numId w:val="900"/>
        </w:numPr>
        <w:spacing w:before="0" w:after="0"/>
      </w:pPr>
      <w:r>
        <w:t>Inferior Longitudinal Fasciculus</w:t>
      </w:r>
    </w:p>
    <w:p>
      <w:pPr>
        <w:numPr>
          <w:ilvl w:val="3"/>
          <w:numId w:val="900"/>
        </w:numPr>
        <w:spacing w:before="0" w:after="0"/>
      </w:pPr>
      <w:r>
        <w:t>Uncinate Fasciculus</w:t>
      </w:r>
    </w:p>
    <w:p>
      <w:pPr>
        <w:numPr>
          <w:ilvl w:val="3"/>
          <w:numId w:val="900"/>
        </w:numPr>
        <w:spacing w:before="0" w:after="0"/>
      </w:pPr>
      <w:r>
        <w:t>Cingulum</w:t>
      </w:r>
    </w:p>
    <w:p>
      <w:pPr>
        <w:numPr>
          <w:ilvl w:val="1"/>
          <w:numId w:val="900"/>
        </w:numPr>
        <w:spacing w:before="0" w:after="0"/>
      </w:pPr>
      <w:r>
        <w:t>Commissural Fibers</w:t>
      </w:r>
    </w:p>
    <w:p>
      <w:pPr>
        <w:numPr>
          <w:ilvl w:val="2"/>
          <w:numId w:val="900"/>
        </w:numPr>
        <w:spacing w:before="0" w:after="0"/>
      </w:pPr>
      <w:r>
        <w:t>Corpus Callosum</w:t>
      </w:r>
    </w:p>
    <w:p>
      <w:pPr>
        <w:numPr>
          <w:ilvl w:val="3"/>
          <w:numId w:val="900"/>
        </w:numPr>
        <w:spacing w:before="0" w:after="0"/>
      </w:pPr>
      <w:r>
        <w:t>Interhemispheric Connections</w:t>
      </w:r>
    </w:p>
    <w:p>
      <w:pPr>
        <w:numPr>
          <w:ilvl w:val="2"/>
          <w:numId w:val="900"/>
        </w:numPr>
        <w:spacing w:before="0" w:after="0"/>
      </w:pPr>
      <w:r>
        <w:t>Anterior Commissure</w:t>
      </w:r>
    </w:p>
    <w:p>
      <w:pPr>
        <w:numPr>
          <w:ilvl w:val="3"/>
          <w:numId w:val="900"/>
        </w:numPr>
        <w:spacing w:before="0" w:after="0"/>
      </w:pPr>
      <w:r>
        <w:t>Temporal Lobe Connections</w:t>
      </w:r>
    </w:p>
    <w:p>
      <w:pPr>
        <w:numPr>
          <w:ilvl w:val="2"/>
          <w:numId w:val="900"/>
        </w:numPr>
        <w:spacing w:before="0" w:after="0"/>
      </w:pPr>
      <w:r>
        <w:t>Posterior Commissure</w:t>
      </w:r>
    </w:p>
    <w:p>
      <w:pPr>
        <w:numPr>
          <w:ilvl w:val="3"/>
          <w:numId w:val="900"/>
        </w:numPr>
        <w:spacing w:before="0" w:after="0"/>
      </w:pPr>
      <w:r>
        <w:t>Midbrain Connections</w:t>
      </w:r>
    </w:p>
    <w:p>
      <w:pPr>
        <w:numPr>
          <w:ilvl w:val="1"/>
          <w:numId w:val="900"/>
        </w:numPr>
        <w:spacing w:before="0" w:after="0"/>
      </w:pPr>
      <w:r>
        <w:t>Projection Fibers</w:t>
      </w:r>
    </w:p>
    <w:p>
      <w:pPr>
        <w:numPr>
          <w:ilvl w:val="2"/>
          <w:numId w:val="900"/>
        </w:numPr>
        <w:spacing w:before="0" w:after="0"/>
      </w:pPr>
      <w:r>
        <w:t>Internal Capsule</w:t>
      </w:r>
    </w:p>
    <w:p>
      <w:pPr>
        <w:numPr>
          <w:ilvl w:val="3"/>
          <w:numId w:val="900"/>
        </w:numPr>
        <w:spacing w:before="0" w:after="0"/>
      </w:pPr>
      <w:r>
        <w:t>Anterior Limb</w:t>
      </w:r>
    </w:p>
    <w:p>
      <w:pPr>
        <w:numPr>
          <w:ilvl w:val="3"/>
          <w:numId w:val="900"/>
        </w:numPr>
        <w:spacing w:before="0" w:after="0"/>
      </w:pPr>
      <w:r>
        <w:t>Genu</w:t>
      </w:r>
    </w:p>
    <w:p>
      <w:pPr>
        <w:numPr>
          <w:ilvl w:val="3"/>
          <w:numId w:val="900"/>
        </w:numPr>
        <w:spacing w:before="0" w:after="0"/>
      </w:pPr>
      <w:r>
        <w:t>Posterior Limb</w:t>
      </w:r>
    </w:p>
    <w:p>
      <w:pPr>
        <w:numPr>
          <w:ilvl w:val="2"/>
          <w:numId w:val="900"/>
        </w:numPr>
        <w:spacing w:before="0" w:after="0"/>
      </w:pPr>
      <w:r>
        <w:t>Corona Radiata</w:t>
      </w:r>
    </w:p>
    <w:p>
      <w:pPr>
        <w:numPr>
          <w:ilvl w:val="3"/>
          <w:numId w:val="900"/>
        </w:numPr>
        <w:spacing w:before="0" w:after="0"/>
      </w:pPr>
      <w:r>
        <w:t>Thalamocortical Radiations</w:t>
      </w:r>
    </w:p>
    <w:p>
      <w:pPr>
        <w:numPr>
          <w:ilvl w:val="3"/>
          <w:numId w:val="900"/>
        </w:numPr>
        <w:spacing w:before="0" w:after="0"/>
      </w:pPr>
      <w:r>
        <w:t>Corticofugal Fibers</w:t>
      </w:r>
    </w:p>
    <w:p>
      <w:pPr>
        <w:numPr>
          <w:ilvl w:val="0"/>
          <w:numId w:val="900"/>
        </w:numPr>
        <w:spacing w:before="0" w:after="0"/>
      </w:pPr>
      <w:r>
        <w:t>Basal Ganglia</w:t>
      </w:r>
    </w:p>
    <w:p>
      <w:pPr>
        <w:numPr>
          <w:ilvl w:val="1"/>
          <w:numId w:val="900"/>
        </w:numPr>
        <w:spacing w:before="0" w:after="0"/>
      </w:pPr>
      <w:r>
        <w:t>Component Structures</w:t>
      </w:r>
    </w:p>
    <w:p>
      <w:pPr>
        <w:numPr>
          <w:ilvl w:val="2"/>
          <w:numId w:val="900"/>
        </w:numPr>
        <w:spacing w:before="0" w:after="0"/>
      </w:pPr>
      <w:r>
        <w:t>Caudate Nucleus</w:t>
      </w:r>
    </w:p>
    <w:p>
      <w:pPr>
        <w:numPr>
          <w:ilvl w:val="3"/>
          <w:numId w:val="900"/>
        </w:numPr>
        <w:spacing w:before="0" w:after="0"/>
      </w:pPr>
      <w:r>
        <w:t>Head, Body, and Tail</w:t>
      </w:r>
    </w:p>
    <w:p>
      <w:pPr>
        <w:numPr>
          <w:ilvl w:val="2"/>
          <w:numId w:val="900"/>
        </w:numPr>
        <w:spacing w:before="0" w:after="0"/>
      </w:pPr>
      <w:r>
        <w:t>Putamen</w:t>
      </w:r>
    </w:p>
    <w:p>
      <w:pPr>
        <w:numPr>
          <w:ilvl w:val="3"/>
          <w:numId w:val="900"/>
        </w:numPr>
        <w:spacing w:before="0" w:after="0"/>
      </w:pPr>
      <w:r>
        <w:t>Sensorimotor Processing</w:t>
      </w:r>
    </w:p>
    <w:p>
      <w:pPr>
        <w:numPr>
          <w:ilvl w:val="2"/>
          <w:numId w:val="900"/>
        </w:numPr>
        <w:spacing w:before="0" w:after="0"/>
      </w:pPr>
      <w:r>
        <w:t>Globus Pallidus</w:t>
      </w:r>
    </w:p>
    <w:p>
      <w:pPr>
        <w:numPr>
          <w:ilvl w:val="3"/>
          <w:numId w:val="900"/>
        </w:numPr>
        <w:spacing w:before="0" w:after="0"/>
      </w:pPr>
      <w:r>
        <w:t>External Segment</w:t>
      </w:r>
    </w:p>
    <w:p>
      <w:pPr>
        <w:numPr>
          <w:ilvl w:val="3"/>
          <w:numId w:val="900"/>
        </w:numPr>
        <w:spacing w:before="0" w:after="0"/>
      </w:pPr>
      <w:r>
        <w:t>Internal Segment</w:t>
      </w:r>
    </w:p>
    <w:p>
      <w:pPr>
        <w:numPr>
          <w:ilvl w:val="2"/>
          <w:numId w:val="900"/>
        </w:numPr>
        <w:spacing w:before="0" w:after="0"/>
      </w:pPr>
      <w:r>
        <w:t>Subthalamic Nucleus</w:t>
      </w:r>
    </w:p>
    <w:p>
      <w:pPr>
        <w:numPr>
          <w:ilvl w:val="3"/>
          <w:numId w:val="900"/>
        </w:numPr>
        <w:spacing w:before="0" w:after="0"/>
      </w:pPr>
      <w:r>
        <w:t>Excitatory Output</w:t>
      </w:r>
    </w:p>
    <w:p>
      <w:pPr>
        <w:numPr>
          <w:ilvl w:val="2"/>
          <w:numId w:val="900"/>
        </w:numPr>
        <w:spacing w:before="0" w:after="0"/>
      </w:pPr>
      <w:r>
        <w:t>Substantia Nigra</w:t>
      </w:r>
    </w:p>
    <w:p>
      <w:pPr>
        <w:numPr>
          <w:ilvl w:val="3"/>
          <w:numId w:val="900"/>
        </w:numPr>
        <w:spacing w:before="0" w:after="0"/>
      </w:pPr>
      <w:r>
        <w:t>Pars Compacta</w:t>
      </w:r>
    </w:p>
    <w:p>
      <w:pPr>
        <w:numPr>
          <w:ilvl w:val="3"/>
          <w:numId w:val="900"/>
        </w:numPr>
        <w:spacing w:before="0" w:after="0"/>
      </w:pPr>
      <w:r>
        <w:t>Pars Reticulata</w:t>
      </w:r>
    </w:p>
    <w:p>
      <w:pPr>
        <w:numPr>
          <w:ilvl w:val="1"/>
          <w:numId w:val="900"/>
        </w:numPr>
        <w:spacing w:before="0" w:after="0"/>
      </w:pPr>
      <w:r>
        <w:t>Functional Groupings</w:t>
      </w:r>
    </w:p>
    <w:p>
      <w:pPr>
        <w:numPr>
          <w:ilvl w:val="2"/>
          <w:numId w:val="900"/>
        </w:numPr>
        <w:spacing w:before="0" w:after="0"/>
      </w:pPr>
      <w:r>
        <w:t>Striatum</w:t>
      </w:r>
    </w:p>
    <w:p>
      <w:pPr>
        <w:numPr>
          <w:ilvl w:val="3"/>
          <w:numId w:val="900"/>
        </w:numPr>
        <w:spacing w:before="0" w:after="0"/>
      </w:pPr>
      <w:r>
        <w:t>Caudate and Putamen</w:t>
      </w:r>
    </w:p>
    <w:p>
      <w:pPr>
        <w:numPr>
          <w:ilvl w:val="3"/>
          <w:numId w:val="900"/>
        </w:numPr>
        <w:spacing w:before="0" w:after="0"/>
      </w:pPr>
      <w:r>
        <w:t>Input Structure</w:t>
      </w:r>
    </w:p>
    <w:p>
      <w:pPr>
        <w:numPr>
          <w:ilvl w:val="2"/>
          <w:numId w:val="900"/>
        </w:numPr>
        <w:spacing w:before="0" w:after="0"/>
      </w:pPr>
      <w:r>
        <w:t>Lentiform Nucleus</w:t>
      </w:r>
    </w:p>
    <w:p>
      <w:pPr>
        <w:numPr>
          <w:ilvl w:val="3"/>
          <w:numId w:val="900"/>
        </w:numPr>
        <w:spacing w:before="0" w:after="0"/>
      </w:pPr>
      <w:r>
        <w:t>Putamen and Globus Pallidus</w:t>
      </w:r>
    </w:p>
    <w:p>
      <w:pPr>
        <w:numPr>
          <w:ilvl w:val="2"/>
          <w:numId w:val="900"/>
        </w:numPr>
        <w:spacing w:before="0" w:after="0"/>
      </w:pPr>
      <w:r>
        <w:t>Pallidum</w:t>
      </w:r>
    </w:p>
    <w:p>
      <w:pPr>
        <w:numPr>
          <w:ilvl w:val="3"/>
          <w:numId w:val="900"/>
        </w:numPr>
        <w:spacing w:before="0" w:after="0"/>
      </w:pPr>
      <w:r>
        <w:t>Output Structure</w:t>
      </w:r>
    </w:p>
    <w:p>
      <w:pPr>
        <w:numPr>
          <w:ilvl w:val="1"/>
          <w:numId w:val="900"/>
        </w:numPr>
        <w:spacing w:before="0" w:after="0"/>
      </w:pPr>
      <w:r>
        <w:t>Major Circuits and Loops</w:t>
      </w:r>
    </w:p>
    <w:p>
      <w:pPr>
        <w:numPr>
          <w:ilvl w:val="2"/>
          <w:numId w:val="900"/>
        </w:numPr>
        <w:spacing w:before="0" w:after="0"/>
      </w:pPr>
      <w:r>
        <w:t>Direct Pathway</w:t>
      </w:r>
    </w:p>
    <w:p>
      <w:pPr>
        <w:numPr>
          <w:ilvl w:val="3"/>
          <w:numId w:val="900"/>
        </w:numPr>
        <w:spacing w:before="0" w:after="0"/>
      </w:pPr>
      <w:r>
        <w:t>Facilitation of Movement</w:t>
      </w:r>
    </w:p>
    <w:p>
      <w:pPr>
        <w:numPr>
          <w:ilvl w:val="2"/>
          <w:numId w:val="900"/>
        </w:numPr>
        <w:spacing w:before="0" w:after="0"/>
      </w:pPr>
      <w:r>
        <w:t>Indirect Pathway</w:t>
      </w:r>
    </w:p>
    <w:p>
      <w:pPr>
        <w:numPr>
          <w:ilvl w:val="3"/>
          <w:numId w:val="900"/>
        </w:numPr>
        <w:spacing w:before="0" w:after="0"/>
      </w:pPr>
      <w:r>
        <w:t>Inhibition of Movement</w:t>
      </w:r>
    </w:p>
    <w:p>
      <w:pPr>
        <w:numPr>
          <w:ilvl w:val="2"/>
          <w:numId w:val="900"/>
        </w:numPr>
        <w:spacing w:before="0" w:after="0"/>
      </w:pPr>
      <w:r>
        <w:t>Hyperdirect Pathway</w:t>
      </w:r>
    </w:p>
    <w:p>
      <w:pPr>
        <w:numPr>
          <w:ilvl w:val="3"/>
          <w:numId w:val="900"/>
        </w:numPr>
        <w:spacing w:before="0" w:after="0"/>
      </w:pPr>
      <w:r>
        <w:t>Rapid Inhibition</w:t>
      </w:r>
    </w:p>
    <w:p>
      <w:pPr>
        <w:numPr>
          <w:ilvl w:val="1"/>
          <w:numId w:val="900"/>
        </w:numPr>
        <w:spacing w:before="0" w:after="0"/>
      </w:pPr>
      <w:r>
        <w:t>Functional Loops</w:t>
      </w:r>
    </w:p>
    <w:p>
      <w:pPr>
        <w:numPr>
          <w:ilvl w:val="2"/>
          <w:numId w:val="900"/>
        </w:numPr>
        <w:spacing w:before="0" w:after="0"/>
      </w:pPr>
      <w:r>
        <w:t>Motor Loop</w:t>
      </w:r>
    </w:p>
    <w:p>
      <w:pPr>
        <w:numPr>
          <w:ilvl w:val="2"/>
          <w:numId w:val="900"/>
        </w:numPr>
        <w:spacing w:before="0" w:after="0"/>
      </w:pPr>
      <w:r>
        <w:t>Cognitive Loop</w:t>
      </w:r>
    </w:p>
    <w:p>
      <w:pPr>
        <w:numPr>
          <w:ilvl w:val="2"/>
          <w:numId w:val="900"/>
        </w:numPr>
        <w:spacing w:before="0" w:after="0"/>
      </w:pPr>
      <w:r>
        <w:t>Limbic Loop</w:t>
      </w:r>
    </w:p>
    <w:p>
      <w:pPr>
        <w:numPr>
          <w:ilvl w:val="0"/>
          <w:numId w:val="900"/>
        </w:numPr>
        <w:spacing w:before="0" w:after="0"/>
      </w:pPr>
      <w:r>
        <w:t>Limbic System</w:t>
      </w:r>
    </w:p>
    <w:p>
      <w:pPr>
        <w:numPr>
          <w:ilvl w:val="1"/>
          <w:numId w:val="900"/>
        </w:numPr>
        <w:spacing w:before="0" w:after="0"/>
      </w:pPr>
      <w:r>
        <w:t>Key Structures</w:t>
      </w:r>
    </w:p>
    <w:p>
      <w:pPr>
        <w:numPr>
          <w:ilvl w:val="2"/>
          <w:numId w:val="900"/>
        </w:numPr>
        <w:spacing w:before="0" w:after="0"/>
      </w:pPr>
      <w:r>
        <w:t>Hippocampal Formation</w:t>
      </w:r>
    </w:p>
    <w:p>
      <w:pPr>
        <w:numPr>
          <w:ilvl w:val="3"/>
          <w:numId w:val="900"/>
        </w:numPr>
        <w:spacing w:before="0" w:after="0"/>
      </w:pPr>
      <w:r>
        <w:t>Dentate Gyrus</w:t>
      </w:r>
    </w:p>
    <w:p>
      <w:pPr>
        <w:numPr>
          <w:ilvl w:val="4"/>
          <w:numId w:val="900"/>
        </w:numPr>
        <w:spacing w:before="0" w:after="0"/>
      </w:pPr>
      <w:r>
        <w:t>Granule Cells</w:t>
      </w:r>
    </w:p>
    <w:p>
      <w:pPr>
        <w:numPr>
          <w:ilvl w:val="4"/>
          <w:numId w:val="900"/>
        </w:numPr>
        <w:spacing w:before="0" w:after="0"/>
      </w:pPr>
      <w:r>
        <w:t>Neurogenesis</w:t>
      </w:r>
    </w:p>
    <w:p>
      <w:pPr>
        <w:numPr>
          <w:ilvl w:val="3"/>
          <w:numId w:val="900"/>
        </w:numPr>
        <w:spacing w:before="0" w:after="0"/>
      </w:pPr>
      <w:r>
        <w:t>CA Fields</w:t>
      </w:r>
    </w:p>
    <w:p>
      <w:pPr>
        <w:numPr>
          <w:ilvl w:val="4"/>
          <w:numId w:val="900"/>
        </w:numPr>
        <w:spacing w:before="0" w:after="0"/>
      </w:pPr>
      <w:r>
        <w:t>CA1 Region</w:t>
      </w:r>
    </w:p>
    <w:p>
      <w:pPr>
        <w:numPr>
          <w:ilvl w:val="4"/>
          <w:numId w:val="900"/>
        </w:numPr>
        <w:spacing w:before="0" w:after="0"/>
      </w:pPr>
      <w:r>
        <w:t>CA2 Region</w:t>
      </w:r>
    </w:p>
    <w:p>
      <w:pPr>
        <w:numPr>
          <w:ilvl w:val="4"/>
          <w:numId w:val="900"/>
        </w:numPr>
        <w:spacing w:before="0" w:after="0"/>
      </w:pPr>
      <w:r>
        <w:t>CA3 Region</w:t>
      </w:r>
    </w:p>
    <w:p>
      <w:pPr>
        <w:numPr>
          <w:ilvl w:val="3"/>
          <w:numId w:val="900"/>
        </w:numPr>
        <w:spacing w:before="0" w:after="0"/>
      </w:pPr>
      <w:r>
        <w:t>Subiculum</w:t>
      </w:r>
    </w:p>
    <w:p>
      <w:pPr>
        <w:numPr>
          <w:ilvl w:val="4"/>
          <w:numId w:val="900"/>
        </w:numPr>
        <w:spacing w:before="0" w:after="0"/>
      </w:pPr>
      <w:r>
        <w:t>Output Region</w:t>
      </w:r>
    </w:p>
    <w:p>
      <w:pPr>
        <w:numPr>
          <w:ilvl w:val="2"/>
          <w:numId w:val="900"/>
        </w:numPr>
        <w:spacing w:before="0" w:after="0"/>
      </w:pPr>
      <w:r>
        <w:t>Amygdala</w:t>
      </w:r>
    </w:p>
    <w:p>
      <w:pPr>
        <w:numPr>
          <w:ilvl w:val="3"/>
          <w:numId w:val="900"/>
        </w:numPr>
        <w:spacing w:before="0" w:after="0"/>
      </w:pPr>
      <w:r>
        <w:t>Basolateral Complex</w:t>
      </w:r>
    </w:p>
    <w:p>
      <w:pPr>
        <w:numPr>
          <w:ilvl w:val="3"/>
          <w:numId w:val="900"/>
        </w:numPr>
        <w:spacing w:before="0" w:after="0"/>
      </w:pPr>
      <w:r>
        <w:t>Central Nucleus</w:t>
      </w:r>
    </w:p>
    <w:p>
      <w:pPr>
        <w:numPr>
          <w:ilvl w:val="3"/>
          <w:numId w:val="900"/>
        </w:numPr>
        <w:spacing w:before="0" w:after="0"/>
      </w:pPr>
      <w:r>
        <w:t>Medial Nucleus</w:t>
      </w:r>
    </w:p>
    <w:p>
      <w:pPr>
        <w:numPr>
          <w:ilvl w:val="2"/>
          <w:numId w:val="900"/>
        </w:numPr>
        <w:spacing w:before="0" w:after="0"/>
      </w:pPr>
      <w:r>
        <w:t>Cingulate Gyrus</w:t>
      </w:r>
    </w:p>
    <w:p>
      <w:pPr>
        <w:numPr>
          <w:ilvl w:val="3"/>
          <w:numId w:val="900"/>
        </w:numPr>
        <w:spacing w:before="0" w:after="0"/>
      </w:pPr>
      <w:r>
        <w:t>Anterior Cingulate Cortex</w:t>
      </w:r>
    </w:p>
    <w:p>
      <w:pPr>
        <w:numPr>
          <w:ilvl w:val="3"/>
          <w:numId w:val="900"/>
        </w:numPr>
        <w:spacing w:before="0" w:after="0"/>
      </w:pPr>
      <w:r>
        <w:t>Posterior Cingulate Cortex</w:t>
      </w:r>
    </w:p>
    <w:p>
      <w:pPr>
        <w:numPr>
          <w:ilvl w:val="2"/>
          <w:numId w:val="900"/>
        </w:numPr>
        <w:spacing w:before="0" w:after="0"/>
      </w:pPr>
      <w:r>
        <w:t>Fornix</w:t>
      </w:r>
    </w:p>
    <w:p>
      <w:pPr>
        <w:numPr>
          <w:ilvl w:val="3"/>
          <w:numId w:val="900"/>
        </w:numPr>
        <w:spacing w:before="0" w:after="0"/>
      </w:pPr>
      <w:r>
        <w:t>Hippocampal Output</w:t>
      </w:r>
    </w:p>
    <w:p>
      <w:pPr>
        <w:numPr>
          <w:ilvl w:val="2"/>
          <w:numId w:val="900"/>
        </w:numPr>
        <w:spacing w:before="0" w:after="0"/>
      </w:pPr>
      <w:r>
        <w:t>Mammillary Bodies</w:t>
      </w:r>
    </w:p>
    <w:p>
      <w:pPr>
        <w:numPr>
          <w:ilvl w:val="3"/>
          <w:numId w:val="900"/>
        </w:numPr>
        <w:spacing w:before="0" w:after="0"/>
      </w:pPr>
      <w:r>
        <w:t>Hypothalamic Component</w:t>
      </w:r>
    </w:p>
    <w:p>
      <w:pPr>
        <w:numPr>
          <w:ilvl w:val="2"/>
          <w:numId w:val="900"/>
        </w:numPr>
        <w:spacing w:before="0" w:after="0"/>
      </w:pPr>
      <w:r>
        <w:t>Septal Nuclei</w:t>
      </w:r>
    </w:p>
    <w:p>
      <w:pPr>
        <w:numPr>
          <w:ilvl w:val="2"/>
          <w:numId w:val="900"/>
        </w:numPr>
        <w:spacing w:before="0" w:after="0"/>
      </w:pPr>
      <w:r>
        <w:t>Parahippocampal Gyrus</w:t>
      </w:r>
    </w:p>
    <w:p>
      <w:pPr>
        <w:numPr>
          <w:ilvl w:val="1"/>
          <w:numId w:val="900"/>
        </w:numPr>
        <w:spacing w:before="0" w:after="0"/>
      </w:pPr>
      <w:r>
        <w:t>Limbic Pathways</w:t>
      </w:r>
    </w:p>
    <w:p>
      <w:pPr>
        <w:numPr>
          <w:ilvl w:val="2"/>
          <w:numId w:val="900"/>
        </w:numPr>
        <w:spacing w:before="0" w:after="0"/>
      </w:pPr>
      <w:r>
        <w:t>Papez Circuit</w:t>
      </w:r>
    </w:p>
    <w:p>
      <w:pPr>
        <w:numPr>
          <w:ilvl w:val="2"/>
          <w:numId w:val="900"/>
        </w:numPr>
        <w:spacing w:before="0" w:after="0"/>
      </w:pPr>
      <w:r>
        <w:t>Perforant Pathway</w:t>
      </w:r>
    </w:p>
    <w:p>
      <w:pPr>
        <w:numPr>
          <w:ilvl w:val="2"/>
          <w:numId w:val="900"/>
        </w:numPr>
        <w:spacing w:before="0" w:after="0"/>
      </w:pPr>
      <w:r>
        <w:t>Trisynaptic Circuit</w:t>
      </w:r>
    </w:p>
    <w:p>
      <w:pPr>
        <w:numPr>
          <w:ilvl w:val="1"/>
          <w:numId w:val="900"/>
        </w:numPr>
        <w:spacing w:before="0" w:after="0"/>
      </w:pPr>
      <w:r>
        <w:t>Functional Roles</w:t>
      </w:r>
    </w:p>
    <w:p>
      <w:pPr>
        <w:numPr>
          <w:ilvl w:val="2"/>
          <w:numId w:val="900"/>
        </w:numPr>
        <w:spacing w:before="0" w:after="0"/>
      </w:pPr>
      <w:r>
        <w:t>Memory Formation</w:t>
      </w:r>
    </w:p>
    <w:p>
      <w:pPr>
        <w:numPr>
          <w:ilvl w:val="2"/>
          <w:numId w:val="900"/>
        </w:numPr>
        <w:spacing w:before="0" w:after="0"/>
      </w:pPr>
      <w:r>
        <w:t>Emotional Processing</w:t>
      </w:r>
    </w:p>
    <w:p>
      <w:pPr>
        <w:numPr>
          <w:ilvl w:val="2"/>
          <w:numId w:val="900"/>
        </w:numPr>
        <w:spacing w:before="0" w:after="0"/>
      </w:pPr>
      <w:r>
        <w:t>Motivation and Reward</w:t>
      </w:r>
    </w:p>
    <w:p>
      <w:pPr>
        <w:pStyle w:val="Heading1"/>
      </w:pPr>
      <w:r>
        <w:t>Protective Coverings, Ventricles, and Vascular Supply</w:t>
      </w:r>
    </w:p>
    <w:p>
      <w:pPr>
        <w:numPr>
          <w:ilvl w:val="0"/>
          <w:numId w:val="900"/>
        </w:numPr>
        <w:spacing w:before="0" w:after="0"/>
      </w:pPr>
      <w:r>
        <w:t>Meninges</w:t>
      </w:r>
    </w:p>
    <w:p>
      <w:pPr>
        <w:numPr>
          <w:ilvl w:val="1"/>
          <w:numId w:val="900"/>
        </w:numPr>
        <w:spacing w:before="0" w:after="0"/>
      </w:pPr>
      <w:r>
        <w:t>Dura Mater</w:t>
      </w:r>
    </w:p>
    <w:p>
      <w:pPr>
        <w:numPr>
          <w:ilvl w:val="2"/>
          <w:numId w:val="900"/>
        </w:numPr>
        <w:spacing w:before="0" w:after="0"/>
      </w:pPr>
      <w:r>
        <w:t>Periosteal Layer</w:t>
      </w:r>
    </w:p>
    <w:p>
      <w:pPr>
        <w:numPr>
          <w:ilvl w:val="3"/>
          <w:numId w:val="900"/>
        </w:numPr>
        <w:spacing w:before="0" w:after="0"/>
      </w:pPr>
      <w:r>
        <w:t>Skull Attachment</w:t>
      </w:r>
    </w:p>
    <w:p>
      <w:pPr>
        <w:numPr>
          <w:ilvl w:val="2"/>
          <w:numId w:val="900"/>
        </w:numPr>
        <w:spacing w:before="0" w:after="0"/>
      </w:pPr>
      <w:r>
        <w:t>Meningeal Layer</w:t>
      </w:r>
    </w:p>
    <w:p>
      <w:pPr>
        <w:numPr>
          <w:ilvl w:val="3"/>
          <w:numId w:val="900"/>
        </w:numPr>
        <w:spacing w:before="0" w:after="0"/>
      </w:pPr>
      <w:r>
        <w:t>Brain Coverage</w:t>
      </w:r>
    </w:p>
    <w:p>
      <w:pPr>
        <w:numPr>
          <w:ilvl w:val="2"/>
          <w:numId w:val="900"/>
        </w:numPr>
        <w:spacing w:before="0" w:after="0"/>
      </w:pPr>
      <w:r>
        <w:t>Dural Reflections</w:t>
      </w:r>
    </w:p>
    <w:p>
      <w:pPr>
        <w:numPr>
          <w:ilvl w:val="3"/>
          <w:numId w:val="900"/>
        </w:numPr>
        <w:spacing w:before="0" w:after="0"/>
      </w:pPr>
      <w:r>
        <w:t>Falx Cerebri</w:t>
      </w:r>
    </w:p>
    <w:p>
      <w:pPr>
        <w:numPr>
          <w:ilvl w:val="3"/>
          <w:numId w:val="900"/>
        </w:numPr>
        <w:spacing w:before="0" w:after="0"/>
      </w:pPr>
      <w:r>
        <w:t>Tentorium Cerebelli</w:t>
      </w:r>
    </w:p>
    <w:p>
      <w:pPr>
        <w:numPr>
          <w:ilvl w:val="3"/>
          <w:numId w:val="900"/>
        </w:numPr>
        <w:spacing w:before="0" w:after="0"/>
      </w:pPr>
      <w:r>
        <w:t>Falx Cerebelli</w:t>
      </w:r>
    </w:p>
    <w:p>
      <w:pPr>
        <w:numPr>
          <w:ilvl w:val="3"/>
          <w:numId w:val="900"/>
        </w:numPr>
        <w:spacing w:before="0" w:after="0"/>
      </w:pPr>
      <w:r>
        <w:t>Diaphragma Sellae</w:t>
      </w:r>
    </w:p>
    <w:p>
      <w:pPr>
        <w:numPr>
          <w:ilvl w:val="2"/>
          <w:numId w:val="900"/>
        </w:numPr>
        <w:spacing w:before="0" w:after="0"/>
      </w:pPr>
      <w:r>
        <w:t>Dural Venous Sinuses</w:t>
      </w:r>
    </w:p>
    <w:p>
      <w:pPr>
        <w:numPr>
          <w:ilvl w:val="1"/>
          <w:numId w:val="900"/>
        </w:numPr>
        <w:spacing w:before="0" w:after="0"/>
      </w:pPr>
      <w:r>
        <w:t>Arachnoid Mater</w:t>
      </w:r>
    </w:p>
    <w:p>
      <w:pPr>
        <w:numPr>
          <w:ilvl w:val="2"/>
          <w:numId w:val="900"/>
        </w:numPr>
        <w:spacing w:before="0" w:after="0"/>
      </w:pPr>
      <w:r>
        <w:t>Subarachnoid Space</w:t>
      </w:r>
    </w:p>
    <w:p>
      <w:pPr>
        <w:numPr>
          <w:ilvl w:val="3"/>
          <w:numId w:val="900"/>
        </w:numPr>
        <w:spacing w:before="0" w:after="0"/>
      </w:pPr>
      <w:r>
        <w:t>CSF Circulation</w:t>
      </w:r>
    </w:p>
    <w:p>
      <w:pPr>
        <w:numPr>
          <w:ilvl w:val="3"/>
          <w:numId w:val="900"/>
        </w:numPr>
        <w:spacing w:before="0" w:after="0"/>
      </w:pPr>
      <w:r>
        <w:t>Cisterns</w:t>
      </w:r>
    </w:p>
    <w:p>
      <w:pPr>
        <w:numPr>
          <w:ilvl w:val="4"/>
          <w:numId w:val="900"/>
        </w:numPr>
        <w:spacing w:before="0" w:after="0"/>
      </w:pPr>
      <w:r>
        <w:t>Cisterna Magna</w:t>
      </w:r>
    </w:p>
    <w:p>
      <w:pPr>
        <w:numPr>
          <w:ilvl w:val="4"/>
          <w:numId w:val="900"/>
        </w:numPr>
        <w:spacing w:before="0" w:after="0"/>
      </w:pPr>
      <w:r>
        <w:t>Pontine Cistern</w:t>
      </w:r>
    </w:p>
    <w:p>
      <w:pPr>
        <w:numPr>
          <w:ilvl w:val="4"/>
          <w:numId w:val="900"/>
        </w:numPr>
        <w:spacing w:before="0" w:after="0"/>
      </w:pPr>
      <w:r>
        <w:t>Interpeduncular Cistern</w:t>
      </w:r>
    </w:p>
    <w:p>
      <w:pPr>
        <w:numPr>
          <w:ilvl w:val="2"/>
          <w:numId w:val="900"/>
        </w:numPr>
        <w:spacing w:before="0" w:after="0"/>
      </w:pPr>
      <w:r>
        <w:t>Arachnoid Villi and Granulations</w:t>
      </w:r>
    </w:p>
    <w:p>
      <w:pPr>
        <w:numPr>
          <w:ilvl w:val="3"/>
          <w:numId w:val="900"/>
        </w:numPr>
        <w:spacing w:before="0" w:after="0"/>
      </w:pPr>
      <w:r>
        <w:t>CSF Absorption</w:t>
      </w:r>
    </w:p>
    <w:p>
      <w:pPr>
        <w:numPr>
          <w:ilvl w:val="1"/>
          <w:numId w:val="900"/>
        </w:numPr>
        <w:spacing w:before="0" w:after="0"/>
      </w:pPr>
      <w:r>
        <w:t>Pia Mater</w:t>
      </w:r>
    </w:p>
    <w:p>
      <w:pPr>
        <w:numPr>
          <w:ilvl w:val="2"/>
          <w:numId w:val="900"/>
        </w:numPr>
        <w:spacing w:before="0" w:after="0"/>
      </w:pPr>
      <w:r>
        <w:t>Intimate Brain Coverage</w:t>
      </w:r>
    </w:p>
    <w:p>
      <w:pPr>
        <w:numPr>
          <w:ilvl w:val="2"/>
          <w:numId w:val="900"/>
        </w:numPr>
        <w:spacing w:before="0" w:after="0"/>
      </w:pPr>
      <w:r>
        <w:t>Blood Vessel Investment</w:t>
      </w:r>
    </w:p>
    <w:p>
      <w:pPr>
        <w:numPr>
          <w:ilvl w:val="0"/>
          <w:numId w:val="900"/>
        </w:numPr>
        <w:spacing w:before="0" w:after="0"/>
      </w:pPr>
      <w:r>
        <w:t>Ventricular System</w:t>
      </w:r>
    </w:p>
    <w:p>
      <w:pPr>
        <w:numPr>
          <w:ilvl w:val="1"/>
          <w:numId w:val="900"/>
        </w:numPr>
        <w:spacing w:before="0" w:after="0"/>
      </w:pPr>
      <w:r>
        <w:t>Lateral Ventricles</w:t>
      </w:r>
    </w:p>
    <w:p>
      <w:pPr>
        <w:numPr>
          <w:ilvl w:val="2"/>
          <w:numId w:val="900"/>
        </w:numPr>
        <w:spacing w:before="0" w:after="0"/>
      </w:pPr>
      <w:r>
        <w:t>Anterior Horn</w:t>
      </w:r>
    </w:p>
    <w:p>
      <w:pPr>
        <w:numPr>
          <w:ilvl w:val="3"/>
          <w:numId w:val="900"/>
        </w:numPr>
        <w:spacing w:before="0" w:after="0"/>
      </w:pPr>
      <w:r>
        <w:t>Frontal Lobe</w:t>
      </w:r>
    </w:p>
    <w:p>
      <w:pPr>
        <w:numPr>
          <w:ilvl w:val="2"/>
          <w:numId w:val="900"/>
        </w:numPr>
        <w:spacing w:before="0" w:after="0"/>
      </w:pPr>
      <w:r>
        <w:t>Body</w:t>
      </w:r>
    </w:p>
    <w:p>
      <w:pPr>
        <w:numPr>
          <w:ilvl w:val="3"/>
          <w:numId w:val="900"/>
        </w:numPr>
        <w:spacing w:before="0" w:after="0"/>
      </w:pPr>
      <w:r>
        <w:t>Parietal Lobe</w:t>
      </w:r>
    </w:p>
    <w:p>
      <w:pPr>
        <w:numPr>
          <w:ilvl w:val="2"/>
          <w:numId w:val="900"/>
        </w:numPr>
        <w:spacing w:before="0" w:after="0"/>
      </w:pPr>
      <w:r>
        <w:t>Posterior Horn</w:t>
      </w:r>
    </w:p>
    <w:p>
      <w:pPr>
        <w:numPr>
          <w:ilvl w:val="3"/>
          <w:numId w:val="900"/>
        </w:numPr>
        <w:spacing w:before="0" w:after="0"/>
      </w:pPr>
      <w:r>
        <w:t>Occipital Lobe</w:t>
      </w:r>
    </w:p>
    <w:p>
      <w:pPr>
        <w:numPr>
          <w:ilvl w:val="2"/>
          <w:numId w:val="900"/>
        </w:numPr>
        <w:spacing w:before="0" w:after="0"/>
      </w:pPr>
      <w:r>
        <w:t>Inferior Horn</w:t>
      </w:r>
    </w:p>
    <w:p>
      <w:pPr>
        <w:numPr>
          <w:ilvl w:val="3"/>
          <w:numId w:val="900"/>
        </w:numPr>
        <w:spacing w:before="0" w:after="0"/>
      </w:pPr>
      <w:r>
        <w:t>Temporal Lobe</w:t>
      </w:r>
    </w:p>
    <w:p>
      <w:pPr>
        <w:numPr>
          <w:ilvl w:val="1"/>
          <w:numId w:val="900"/>
        </w:numPr>
        <w:spacing w:before="0" w:after="0"/>
      </w:pPr>
      <w:r>
        <w:t>Third Ventricle</w:t>
      </w:r>
    </w:p>
    <w:p>
      <w:pPr>
        <w:numPr>
          <w:ilvl w:val="2"/>
          <w:numId w:val="900"/>
        </w:numPr>
        <w:spacing w:before="0" w:after="0"/>
      </w:pPr>
      <w:r>
        <w:t>Diencephalic Location</w:t>
      </w:r>
    </w:p>
    <w:p>
      <w:pPr>
        <w:numPr>
          <w:ilvl w:val="2"/>
          <w:numId w:val="900"/>
        </w:numPr>
        <w:spacing w:before="0" w:after="0"/>
      </w:pPr>
      <w:r>
        <w:t>Choroid Plexus</w:t>
      </w:r>
    </w:p>
    <w:p>
      <w:pPr>
        <w:numPr>
          <w:ilvl w:val="1"/>
          <w:numId w:val="900"/>
        </w:numPr>
        <w:spacing w:before="0" w:after="0"/>
      </w:pPr>
      <w:r>
        <w:t>Cerebral Aqueduct</w:t>
      </w:r>
    </w:p>
    <w:p>
      <w:pPr>
        <w:numPr>
          <w:ilvl w:val="2"/>
          <w:numId w:val="900"/>
        </w:numPr>
        <w:spacing w:before="0" w:after="0"/>
      </w:pPr>
      <w:r>
        <w:t>Midbrain Connection</w:t>
      </w:r>
    </w:p>
    <w:p>
      <w:pPr>
        <w:numPr>
          <w:ilvl w:val="1"/>
          <w:numId w:val="900"/>
        </w:numPr>
        <w:spacing w:before="0" w:after="0"/>
      </w:pPr>
      <w:r>
        <w:t>Fourth Ventricle</w:t>
      </w:r>
    </w:p>
    <w:p>
      <w:pPr>
        <w:numPr>
          <w:ilvl w:val="2"/>
          <w:numId w:val="900"/>
        </w:numPr>
        <w:spacing w:before="0" w:after="0"/>
      </w:pPr>
      <w:r>
        <w:t>Brainstem Location</w:t>
      </w:r>
    </w:p>
    <w:p>
      <w:pPr>
        <w:numPr>
          <w:ilvl w:val="2"/>
          <w:numId w:val="900"/>
        </w:numPr>
        <w:spacing w:before="0" w:after="0"/>
      </w:pPr>
      <w:r>
        <w:t>Choroid Plexus</w:t>
      </w:r>
    </w:p>
    <w:p>
      <w:pPr>
        <w:numPr>
          <w:ilvl w:val="1"/>
          <w:numId w:val="900"/>
        </w:numPr>
        <w:spacing w:before="0" w:after="0"/>
      </w:pPr>
      <w:r>
        <w:t>Interventricular Foramina</w:t>
      </w:r>
    </w:p>
    <w:p>
      <w:pPr>
        <w:numPr>
          <w:ilvl w:val="2"/>
          <w:numId w:val="900"/>
        </w:numPr>
        <w:spacing w:before="0" w:after="0"/>
      </w:pPr>
      <w:r>
        <w:t>Lateral to Third Ventricle</w:t>
      </w:r>
    </w:p>
    <w:p>
      <w:pPr>
        <w:numPr>
          <w:ilvl w:val="1"/>
          <w:numId w:val="900"/>
        </w:numPr>
        <w:spacing w:before="0" w:after="0"/>
      </w:pPr>
      <w:r>
        <w:t>Median and Lateral Apertures</w:t>
      </w:r>
    </w:p>
    <w:p>
      <w:pPr>
        <w:numPr>
          <w:ilvl w:val="2"/>
          <w:numId w:val="900"/>
        </w:numPr>
        <w:spacing w:before="0" w:after="0"/>
      </w:pPr>
      <w:r>
        <w:t>Fourth Ventricle Outlets</w:t>
      </w:r>
    </w:p>
    <w:p>
      <w:pPr>
        <w:numPr>
          <w:ilvl w:val="0"/>
          <w:numId w:val="900"/>
        </w:numPr>
        <w:spacing w:before="0" w:after="0"/>
      </w:pPr>
      <w:r>
        <w:t>Cerebrospinal Fluid</w:t>
      </w:r>
    </w:p>
    <w:p>
      <w:pPr>
        <w:numPr>
          <w:ilvl w:val="1"/>
          <w:numId w:val="900"/>
        </w:numPr>
        <w:spacing w:before="0" w:after="0"/>
      </w:pPr>
      <w:r>
        <w:t>Production by Choroid Plexus</w:t>
      </w:r>
    </w:p>
    <w:p>
      <w:pPr>
        <w:numPr>
          <w:ilvl w:val="2"/>
          <w:numId w:val="900"/>
        </w:numPr>
        <w:spacing w:before="0" w:after="0"/>
      </w:pPr>
      <w:r>
        <w:t>Epithelial Cells</w:t>
      </w:r>
    </w:p>
    <w:p>
      <w:pPr>
        <w:numPr>
          <w:ilvl w:val="2"/>
          <w:numId w:val="900"/>
        </w:numPr>
        <w:spacing w:before="0" w:after="0"/>
      </w:pPr>
      <w:r>
        <w:t>Blood-CSF Barrier</w:t>
      </w:r>
    </w:p>
    <w:p>
      <w:pPr>
        <w:numPr>
          <w:ilvl w:val="1"/>
          <w:numId w:val="900"/>
        </w:numPr>
        <w:spacing w:before="0" w:after="0"/>
      </w:pPr>
      <w:r>
        <w:t>Circulation Pathways</w:t>
      </w:r>
    </w:p>
    <w:p>
      <w:pPr>
        <w:numPr>
          <w:ilvl w:val="2"/>
          <w:numId w:val="900"/>
        </w:numPr>
        <w:spacing w:before="0" w:after="0"/>
      </w:pPr>
      <w:r>
        <w:t>Ventricular Flow</w:t>
      </w:r>
    </w:p>
    <w:p>
      <w:pPr>
        <w:numPr>
          <w:ilvl w:val="2"/>
          <w:numId w:val="900"/>
        </w:numPr>
        <w:spacing w:before="0" w:after="0"/>
      </w:pPr>
      <w:r>
        <w:t>Subarachnoid Circulation</w:t>
      </w:r>
    </w:p>
    <w:p>
      <w:pPr>
        <w:numPr>
          <w:ilvl w:val="1"/>
          <w:numId w:val="900"/>
        </w:numPr>
        <w:spacing w:before="0" w:after="0"/>
      </w:pPr>
      <w:r>
        <w:t>Absorption into Venous System</w:t>
      </w:r>
    </w:p>
    <w:p>
      <w:pPr>
        <w:numPr>
          <w:ilvl w:val="2"/>
          <w:numId w:val="900"/>
        </w:numPr>
        <w:spacing w:before="0" w:after="0"/>
      </w:pPr>
      <w:r>
        <w:t>Arachnoid Granulations</w:t>
      </w:r>
    </w:p>
    <w:p>
      <w:pPr>
        <w:numPr>
          <w:ilvl w:val="2"/>
          <w:numId w:val="900"/>
        </w:numPr>
        <w:spacing w:before="0" w:after="0"/>
      </w:pPr>
      <w:r>
        <w:t>Venous Return</w:t>
      </w:r>
    </w:p>
    <w:p>
      <w:pPr>
        <w:numPr>
          <w:ilvl w:val="1"/>
          <w:numId w:val="900"/>
        </w:numPr>
        <w:spacing w:before="0" w:after="0"/>
      </w:pPr>
      <w:r>
        <w:t>Functions of CSF</w:t>
      </w:r>
    </w:p>
    <w:p>
      <w:pPr>
        <w:numPr>
          <w:ilvl w:val="2"/>
          <w:numId w:val="900"/>
        </w:numPr>
        <w:spacing w:before="0" w:after="0"/>
      </w:pPr>
      <w:r>
        <w:t>Mechanical Protection</w:t>
      </w:r>
    </w:p>
    <w:p>
      <w:pPr>
        <w:numPr>
          <w:ilvl w:val="2"/>
          <w:numId w:val="900"/>
        </w:numPr>
        <w:spacing w:before="0" w:after="0"/>
      </w:pPr>
      <w:r>
        <w:t>Chemical Buffering</w:t>
      </w:r>
    </w:p>
    <w:p>
      <w:pPr>
        <w:numPr>
          <w:ilvl w:val="2"/>
          <w:numId w:val="900"/>
        </w:numPr>
        <w:spacing w:before="0" w:after="0"/>
      </w:pPr>
      <w:r>
        <w:t>Waste Removal</w:t>
      </w:r>
    </w:p>
    <w:p>
      <w:pPr>
        <w:numPr>
          <w:ilvl w:val="2"/>
          <w:numId w:val="900"/>
        </w:numPr>
        <w:spacing w:before="0" w:after="0"/>
      </w:pPr>
      <w:r>
        <w:t>Nutrient Transport</w:t>
      </w:r>
    </w:p>
    <w:p>
      <w:pPr>
        <w:numPr>
          <w:ilvl w:val="0"/>
          <w:numId w:val="900"/>
        </w:numPr>
        <w:spacing w:before="0" w:after="0"/>
      </w:pPr>
      <w:r>
        <w:t>Arterial Supply of the Brain</w:t>
      </w:r>
    </w:p>
    <w:p>
      <w:pPr>
        <w:numPr>
          <w:ilvl w:val="1"/>
          <w:numId w:val="900"/>
        </w:numPr>
        <w:spacing w:before="0" w:after="0"/>
      </w:pPr>
      <w:r>
        <w:t>Internal Carotid System</w:t>
      </w:r>
    </w:p>
    <w:p>
      <w:pPr>
        <w:numPr>
          <w:ilvl w:val="2"/>
          <w:numId w:val="900"/>
        </w:numPr>
        <w:spacing w:before="0" w:after="0"/>
      </w:pPr>
      <w:r>
        <w:t>Internal Carotid Artery</w:t>
      </w:r>
    </w:p>
    <w:p>
      <w:pPr>
        <w:numPr>
          <w:ilvl w:val="3"/>
          <w:numId w:val="900"/>
        </w:numPr>
        <w:spacing w:before="0" w:after="0"/>
      </w:pPr>
      <w:r>
        <w:t>Cervical Segment</w:t>
      </w:r>
    </w:p>
    <w:p>
      <w:pPr>
        <w:numPr>
          <w:ilvl w:val="3"/>
          <w:numId w:val="900"/>
        </w:numPr>
        <w:spacing w:before="0" w:after="0"/>
      </w:pPr>
      <w:r>
        <w:t>Petrous Segment</w:t>
      </w:r>
    </w:p>
    <w:p>
      <w:pPr>
        <w:numPr>
          <w:ilvl w:val="3"/>
          <w:numId w:val="900"/>
        </w:numPr>
        <w:spacing w:before="0" w:after="0"/>
      </w:pPr>
      <w:r>
        <w:t>Cavernous Segment</w:t>
      </w:r>
    </w:p>
    <w:p>
      <w:pPr>
        <w:numPr>
          <w:ilvl w:val="3"/>
          <w:numId w:val="900"/>
        </w:numPr>
        <w:spacing w:before="0" w:after="0"/>
      </w:pPr>
      <w:r>
        <w:t>Supraclinoid Segment</w:t>
      </w:r>
    </w:p>
    <w:p>
      <w:pPr>
        <w:numPr>
          <w:ilvl w:val="2"/>
          <w:numId w:val="900"/>
        </w:numPr>
        <w:spacing w:before="0" w:after="0"/>
      </w:pPr>
      <w:r>
        <w:t>Anterior Cerebral Artery</w:t>
      </w:r>
    </w:p>
    <w:p>
      <w:pPr>
        <w:numPr>
          <w:ilvl w:val="3"/>
          <w:numId w:val="900"/>
        </w:numPr>
        <w:spacing w:before="0" w:after="0"/>
      </w:pPr>
      <w:r>
        <w:t>Territory and Branches</w:t>
      </w:r>
    </w:p>
    <w:p>
      <w:pPr>
        <w:numPr>
          <w:ilvl w:val="2"/>
          <w:numId w:val="900"/>
        </w:numPr>
        <w:spacing w:before="0" w:after="0"/>
      </w:pPr>
      <w:r>
        <w:t>Middle Cerebral Artery</w:t>
      </w:r>
    </w:p>
    <w:p>
      <w:pPr>
        <w:numPr>
          <w:ilvl w:val="3"/>
          <w:numId w:val="900"/>
        </w:numPr>
        <w:spacing w:before="0" w:after="0"/>
      </w:pPr>
      <w:r>
        <w:t>Territory and Branches</w:t>
      </w:r>
    </w:p>
    <w:p>
      <w:pPr>
        <w:numPr>
          <w:ilvl w:val="3"/>
          <w:numId w:val="900"/>
        </w:numPr>
        <w:spacing w:before="0" w:after="0"/>
      </w:pPr>
      <w:r>
        <w:t>Lenticulostriate Arteries</w:t>
      </w:r>
    </w:p>
    <w:p>
      <w:pPr>
        <w:numPr>
          <w:ilvl w:val="1"/>
          <w:numId w:val="900"/>
        </w:numPr>
        <w:spacing w:before="0" w:after="0"/>
      </w:pPr>
      <w:r>
        <w:t>Vertebrobasilar System</w:t>
      </w:r>
    </w:p>
    <w:p>
      <w:pPr>
        <w:numPr>
          <w:ilvl w:val="2"/>
          <w:numId w:val="900"/>
        </w:numPr>
        <w:spacing w:before="0" w:after="0"/>
      </w:pPr>
      <w:r>
        <w:t>Vertebral Arteries</w:t>
      </w:r>
    </w:p>
    <w:p>
      <w:pPr>
        <w:numPr>
          <w:ilvl w:val="3"/>
          <w:numId w:val="900"/>
        </w:numPr>
        <w:spacing w:before="0" w:after="0"/>
      </w:pPr>
      <w:r>
        <w:t>Posterior Inferior Cerebellar Artery</w:t>
      </w:r>
    </w:p>
    <w:p>
      <w:pPr>
        <w:numPr>
          <w:ilvl w:val="2"/>
          <w:numId w:val="900"/>
        </w:numPr>
        <w:spacing w:before="0" w:after="0"/>
      </w:pPr>
      <w:r>
        <w:t>Basilar Artery</w:t>
      </w:r>
    </w:p>
    <w:p>
      <w:pPr>
        <w:numPr>
          <w:ilvl w:val="3"/>
          <w:numId w:val="900"/>
        </w:numPr>
        <w:spacing w:before="0" w:after="0"/>
      </w:pPr>
      <w:r>
        <w:t>Pontine Branches</w:t>
      </w:r>
    </w:p>
    <w:p>
      <w:pPr>
        <w:numPr>
          <w:ilvl w:val="3"/>
          <w:numId w:val="900"/>
        </w:numPr>
        <w:spacing w:before="0" w:after="0"/>
      </w:pPr>
      <w:r>
        <w:t>Superior Cerebellar Artery</w:t>
      </w:r>
    </w:p>
    <w:p>
      <w:pPr>
        <w:numPr>
          <w:ilvl w:val="2"/>
          <w:numId w:val="900"/>
        </w:numPr>
        <w:spacing w:before="0" w:after="0"/>
      </w:pPr>
      <w:r>
        <w:t>Posterior Cerebral Artery</w:t>
      </w:r>
    </w:p>
    <w:p>
      <w:pPr>
        <w:numPr>
          <w:ilvl w:val="3"/>
          <w:numId w:val="900"/>
        </w:numPr>
        <w:spacing w:before="0" w:after="0"/>
      </w:pPr>
      <w:r>
        <w:t>Territory and Branches</w:t>
      </w:r>
    </w:p>
    <w:p>
      <w:pPr>
        <w:numPr>
          <w:ilvl w:val="1"/>
          <w:numId w:val="900"/>
        </w:numPr>
        <w:spacing w:before="0" w:after="0"/>
      </w:pPr>
      <w:r>
        <w:t>Circle of Willis</w:t>
      </w:r>
    </w:p>
    <w:p>
      <w:pPr>
        <w:numPr>
          <w:ilvl w:val="2"/>
          <w:numId w:val="900"/>
        </w:numPr>
        <w:spacing w:before="0" w:after="0"/>
      </w:pPr>
      <w:r>
        <w:t>Anterior Communicating Artery</w:t>
      </w:r>
    </w:p>
    <w:p>
      <w:pPr>
        <w:numPr>
          <w:ilvl w:val="2"/>
          <w:numId w:val="900"/>
        </w:numPr>
        <w:spacing w:before="0" w:after="0"/>
      </w:pPr>
      <w:r>
        <w:t>Posterior Communicating Arteries</w:t>
      </w:r>
    </w:p>
    <w:p>
      <w:pPr>
        <w:numPr>
          <w:ilvl w:val="2"/>
          <w:numId w:val="900"/>
        </w:numPr>
        <w:spacing w:before="0" w:after="0"/>
      </w:pPr>
      <w:r>
        <w:t>Anatomical Variations</w:t>
      </w:r>
    </w:p>
    <w:p>
      <w:pPr>
        <w:numPr>
          <w:ilvl w:val="1"/>
          <w:numId w:val="900"/>
        </w:numPr>
        <w:spacing w:before="0" w:after="0"/>
      </w:pPr>
      <w:r>
        <w:t>Major Branches and Territories</w:t>
      </w:r>
    </w:p>
    <w:p>
      <w:pPr>
        <w:numPr>
          <w:ilvl w:val="2"/>
          <w:numId w:val="900"/>
        </w:numPr>
        <w:spacing w:before="0" w:after="0"/>
      </w:pPr>
      <w:r>
        <w:t>Cortical Territories</w:t>
      </w:r>
    </w:p>
    <w:p>
      <w:pPr>
        <w:numPr>
          <w:ilvl w:val="2"/>
          <w:numId w:val="900"/>
        </w:numPr>
        <w:spacing w:before="0" w:after="0"/>
      </w:pPr>
      <w:r>
        <w:t>Deep Structure Supply</w:t>
      </w:r>
    </w:p>
    <w:p>
      <w:pPr>
        <w:numPr>
          <w:ilvl w:val="2"/>
          <w:numId w:val="900"/>
        </w:numPr>
        <w:spacing w:before="0" w:after="0"/>
      </w:pPr>
      <w:r>
        <w:t>Watershed Areas</w:t>
      </w:r>
    </w:p>
    <w:p>
      <w:pPr>
        <w:numPr>
          <w:ilvl w:val="0"/>
          <w:numId w:val="900"/>
        </w:numPr>
        <w:spacing w:before="0" w:after="0"/>
      </w:pPr>
      <w:r>
        <w:t>Venous Drainage</w:t>
      </w:r>
    </w:p>
    <w:p>
      <w:pPr>
        <w:numPr>
          <w:ilvl w:val="1"/>
          <w:numId w:val="900"/>
        </w:numPr>
        <w:spacing w:before="0" w:after="0"/>
      </w:pPr>
      <w:r>
        <w:t>Superficial Veins</w:t>
      </w:r>
    </w:p>
    <w:p>
      <w:pPr>
        <w:numPr>
          <w:ilvl w:val="2"/>
          <w:numId w:val="900"/>
        </w:numPr>
        <w:spacing w:before="0" w:after="0"/>
      </w:pPr>
      <w:r>
        <w:t>Superior Cerebral Veins</w:t>
      </w:r>
    </w:p>
    <w:p>
      <w:pPr>
        <w:numPr>
          <w:ilvl w:val="2"/>
          <w:numId w:val="900"/>
        </w:numPr>
        <w:spacing w:before="0" w:after="0"/>
      </w:pPr>
      <w:r>
        <w:t>Middle Cerebral Veins</w:t>
      </w:r>
    </w:p>
    <w:p>
      <w:pPr>
        <w:numPr>
          <w:ilvl w:val="2"/>
          <w:numId w:val="900"/>
        </w:numPr>
        <w:spacing w:before="0" w:after="0"/>
      </w:pPr>
      <w:r>
        <w:t>Inferior Cerebral Veins</w:t>
      </w:r>
    </w:p>
    <w:p>
      <w:pPr>
        <w:numPr>
          <w:ilvl w:val="1"/>
          <w:numId w:val="900"/>
        </w:numPr>
        <w:spacing w:before="0" w:after="0"/>
      </w:pPr>
      <w:r>
        <w:t>Deep Veins</w:t>
      </w:r>
    </w:p>
    <w:p>
      <w:pPr>
        <w:numPr>
          <w:ilvl w:val="2"/>
          <w:numId w:val="900"/>
        </w:numPr>
        <w:spacing w:before="0" w:after="0"/>
      </w:pPr>
      <w:r>
        <w:t>Internal Cerebral Veins</w:t>
      </w:r>
    </w:p>
    <w:p>
      <w:pPr>
        <w:numPr>
          <w:ilvl w:val="2"/>
          <w:numId w:val="900"/>
        </w:numPr>
        <w:spacing w:before="0" w:after="0"/>
      </w:pPr>
      <w:r>
        <w:t>Great Cerebral Vein</w:t>
      </w:r>
    </w:p>
    <w:p>
      <w:pPr>
        <w:numPr>
          <w:ilvl w:val="2"/>
          <w:numId w:val="900"/>
        </w:numPr>
        <w:spacing w:before="0" w:after="0"/>
      </w:pPr>
      <w:r>
        <w:t>Basal Veins</w:t>
      </w:r>
    </w:p>
    <w:p>
      <w:pPr>
        <w:numPr>
          <w:ilvl w:val="1"/>
          <w:numId w:val="900"/>
        </w:numPr>
        <w:spacing w:before="0" w:after="0"/>
      </w:pPr>
      <w:r>
        <w:t>Dural Venous Sinuses</w:t>
      </w:r>
    </w:p>
    <w:p>
      <w:pPr>
        <w:numPr>
          <w:ilvl w:val="2"/>
          <w:numId w:val="900"/>
        </w:numPr>
        <w:spacing w:before="0" w:after="0"/>
      </w:pPr>
      <w:r>
        <w:t>Superior Sagittal Sinus</w:t>
      </w:r>
    </w:p>
    <w:p>
      <w:pPr>
        <w:numPr>
          <w:ilvl w:val="2"/>
          <w:numId w:val="900"/>
        </w:numPr>
        <w:spacing w:before="0" w:after="0"/>
      </w:pPr>
      <w:r>
        <w:t>Inferior Sagittal Sinus</w:t>
      </w:r>
    </w:p>
    <w:p>
      <w:pPr>
        <w:numPr>
          <w:ilvl w:val="2"/>
          <w:numId w:val="900"/>
        </w:numPr>
        <w:spacing w:before="0" w:after="0"/>
      </w:pPr>
      <w:r>
        <w:t>Straight Sinus</w:t>
      </w:r>
    </w:p>
    <w:p>
      <w:pPr>
        <w:numPr>
          <w:ilvl w:val="2"/>
          <w:numId w:val="900"/>
        </w:numPr>
        <w:spacing w:before="0" w:after="0"/>
      </w:pPr>
      <w:r>
        <w:t>Transverse Sinus</w:t>
      </w:r>
    </w:p>
    <w:p>
      <w:pPr>
        <w:numPr>
          <w:ilvl w:val="2"/>
          <w:numId w:val="900"/>
        </w:numPr>
        <w:spacing w:before="0" w:after="0"/>
      </w:pPr>
      <w:r>
        <w:t>Sigmoid Sinus</w:t>
      </w:r>
    </w:p>
    <w:p>
      <w:pPr>
        <w:numPr>
          <w:ilvl w:val="2"/>
          <w:numId w:val="900"/>
        </w:numPr>
        <w:spacing w:before="0" w:after="0"/>
      </w:pPr>
      <w:r>
        <w:t>Cavernous Sinus</w:t>
      </w:r>
    </w:p>
    <w:p>
      <w:pPr>
        <w:numPr>
          <w:ilvl w:val="2"/>
          <w:numId w:val="900"/>
        </w:numPr>
        <w:spacing w:before="0" w:after="0"/>
      </w:pPr>
      <w:r>
        <w:t>Petrosal Sinuses</w:t>
      </w:r>
    </w:p>
    <w:p>
      <w:pPr>
        <w:numPr>
          <w:ilvl w:val="0"/>
          <w:numId w:val="900"/>
        </w:numPr>
        <w:spacing w:before="0" w:after="0"/>
      </w:pPr>
      <w:r>
        <w:t>Blood-Brain Barrier</w:t>
      </w:r>
    </w:p>
    <w:p>
      <w:pPr>
        <w:numPr>
          <w:ilvl w:val="1"/>
          <w:numId w:val="900"/>
        </w:numPr>
        <w:spacing w:before="0" w:after="0"/>
      </w:pPr>
      <w:r>
        <w:t>Endothelial Cells</w:t>
      </w:r>
    </w:p>
    <w:p>
      <w:pPr>
        <w:numPr>
          <w:ilvl w:val="2"/>
          <w:numId w:val="900"/>
        </w:numPr>
        <w:spacing w:before="0" w:after="0"/>
      </w:pPr>
      <w:r>
        <w:t>Tight Junctions</w:t>
      </w:r>
    </w:p>
    <w:p>
      <w:pPr>
        <w:numPr>
          <w:ilvl w:val="2"/>
          <w:numId w:val="900"/>
        </w:numPr>
        <w:spacing w:before="0" w:after="0"/>
      </w:pPr>
      <w:r>
        <w:t>Reduced Pinocytosis</w:t>
      </w:r>
    </w:p>
    <w:p>
      <w:pPr>
        <w:numPr>
          <w:ilvl w:val="1"/>
          <w:numId w:val="900"/>
        </w:numPr>
        <w:spacing w:before="0" w:after="0"/>
      </w:pPr>
      <w:r>
        <w:t>Astrocytic End-feet</w:t>
      </w:r>
    </w:p>
    <w:p>
      <w:pPr>
        <w:numPr>
          <w:ilvl w:val="2"/>
          <w:numId w:val="900"/>
        </w:numPr>
        <w:spacing w:before="0" w:after="0"/>
      </w:pPr>
      <w:r>
        <w:t>Barrier Induction</w:t>
      </w:r>
    </w:p>
    <w:p>
      <w:pPr>
        <w:numPr>
          <w:ilvl w:val="2"/>
          <w:numId w:val="900"/>
        </w:numPr>
        <w:spacing w:before="0" w:after="0"/>
      </w:pPr>
      <w:r>
        <w:t>Metabolic Support</w:t>
      </w:r>
    </w:p>
    <w:p>
      <w:pPr>
        <w:numPr>
          <w:ilvl w:val="1"/>
          <w:numId w:val="900"/>
        </w:numPr>
        <w:spacing w:before="0" w:after="0"/>
      </w:pPr>
      <w:r>
        <w:t>Pericytes</w:t>
      </w:r>
    </w:p>
    <w:p>
      <w:pPr>
        <w:numPr>
          <w:ilvl w:val="2"/>
          <w:numId w:val="900"/>
        </w:numPr>
        <w:spacing w:before="0" w:after="0"/>
      </w:pPr>
      <w:r>
        <w:t>Capillary Regulation</w:t>
      </w:r>
    </w:p>
    <w:p>
      <w:pPr>
        <w:numPr>
          <w:ilvl w:val="1"/>
          <w:numId w:val="900"/>
        </w:numPr>
        <w:spacing w:before="0" w:after="0"/>
      </w:pPr>
      <w:r>
        <w:t>Functional Significance</w:t>
      </w:r>
    </w:p>
    <w:p>
      <w:pPr>
        <w:numPr>
          <w:ilvl w:val="2"/>
          <w:numId w:val="900"/>
        </w:numPr>
        <w:spacing w:before="0" w:after="0"/>
      </w:pPr>
      <w:r>
        <w:t>Selective Permeability</w:t>
      </w:r>
    </w:p>
    <w:p>
      <w:pPr>
        <w:numPr>
          <w:ilvl w:val="2"/>
          <w:numId w:val="900"/>
        </w:numPr>
        <w:spacing w:before="0" w:after="0"/>
      </w:pPr>
      <w:r>
        <w:t>Neuroprotection</w:t>
      </w:r>
    </w:p>
    <w:p>
      <w:pPr>
        <w:numPr>
          <w:ilvl w:val="2"/>
          <w:numId w:val="900"/>
        </w:numPr>
        <w:spacing w:before="0" w:after="0"/>
      </w:pPr>
      <w:r>
        <w:t>Drug Delivery Challenges</w:t>
      </w:r>
    </w:p>
    <w:p>
      <w:pPr>
        <w:pStyle w:val="Heading1"/>
      </w:pPr>
      <w:r>
        <w:t>Major Functional Systems</w:t>
      </w:r>
    </w:p>
    <w:p>
      <w:pPr>
        <w:numPr>
          <w:ilvl w:val="0"/>
          <w:numId w:val="900"/>
        </w:numPr>
        <w:spacing w:before="0" w:after="0"/>
      </w:pPr>
      <w:r>
        <w:t>Visual System Pathway</w:t>
      </w:r>
    </w:p>
    <w:p>
      <w:pPr>
        <w:numPr>
          <w:ilvl w:val="1"/>
          <w:numId w:val="900"/>
        </w:numPr>
        <w:spacing w:before="0" w:after="0"/>
      </w:pPr>
      <w:r>
        <w:t>Retina</w:t>
      </w:r>
    </w:p>
    <w:p>
      <w:pPr>
        <w:numPr>
          <w:ilvl w:val="2"/>
          <w:numId w:val="900"/>
        </w:numPr>
        <w:spacing w:before="0" w:after="0"/>
      </w:pPr>
      <w:r>
        <w:t>Photoreceptors</w:t>
      </w:r>
    </w:p>
    <w:p>
      <w:pPr>
        <w:numPr>
          <w:ilvl w:val="3"/>
          <w:numId w:val="900"/>
        </w:numPr>
        <w:spacing w:before="0" w:after="0"/>
      </w:pPr>
      <w:r>
        <w:t>Rods</w:t>
      </w:r>
    </w:p>
    <w:p>
      <w:pPr>
        <w:numPr>
          <w:ilvl w:val="3"/>
          <w:numId w:val="900"/>
        </w:numPr>
        <w:spacing w:before="0" w:after="0"/>
      </w:pPr>
      <w:r>
        <w:t>Cones</w:t>
      </w:r>
    </w:p>
    <w:p>
      <w:pPr>
        <w:numPr>
          <w:ilvl w:val="2"/>
          <w:numId w:val="900"/>
        </w:numPr>
        <w:spacing w:before="0" w:after="0"/>
      </w:pPr>
      <w:r>
        <w:t>Retinal Processing</w:t>
      </w:r>
    </w:p>
    <w:p>
      <w:pPr>
        <w:numPr>
          <w:ilvl w:val="3"/>
          <w:numId w:val="900"/>
        </w:numPr>
        <w:spacing w:before="0" w:after="0"/>
      </w:pPr>
      <w:r>
        <w:t>Bipolar Cells</w:t>
      </w:r>
    </w:p>
    <w:p>
      <w:pPr>
        <w:numPr>
          <w:ilvl w:val="3"/>
          <w:numId w:val="900"/>
        </w:numPr>
        <w:spacing w:before="0" w:after="0"/>
      </w:pPr>
      <w:r>
        <w:t>Ganglion Cells</w:t>
      </w:r>
    </w:p>
    <w:p>
      <w:pPr>
        <w:numPr>
          <w:ilvl w:val="3"/>
          <w:numId w:val="900"/>
        </w:numPr>
        <w:spacing w:before="0" w:after="0"/>
      </w:pPr>
      <w:r>
        <w:t>Horizontal Cells</w:t>
      </w:r>
    </w:p>
    <w:p>
      <w:pPr>
        <w:numPr>
          <w:ilvl w:val="3"/>
          <w:numId w:val="900"/>
        </w:numPr>
        <w:spacing w:before="0" w:after="0"/>
      </w:pPr>
      <w:r>
        <w:t>Amacrine Cells</w:t>
      </w:r>
    </w:p>
    <w:p>
      <w:pPr>
        <w:numPr>
          <w:ilvl w:val="1"/>
          <w:numId w:val="900"/>
        </w:numPr>
        <w:spacing w:before="0" w:after="0"/>
      </w:pPr>
      <w:r>
        <w:t>Optic Nerve</w:t>
      </w:r>
    </w:p>
    <w:p>
      <w:pPr>
        <w:numPr>
          <w:ilvl w:val="2"/>
          <w:numId w:val="900"/>
        </w:numPr>
        <w:spacing w:before="0" w:after="0"/>
      </w:pPr>
      <w:r>
        <w:t>Retinal Ganglion Cell Axons</w:t>
      </w:r>
    </w:p>
    <w:p>
      <w:pPr>
        <w:numPr>
          <w:ilvl w:val="2"/>
          <w:numId w:val="900"/>
        </w:numPr>
        <w:spacing w:before="0" w:after="0"/>
      </w:pPr>
      <w:r>
        <w:t>Myelination Pattern</w:t>
      </w:r>
    </w:p>
    <w:p>
      <w:pPr>
        <w:numPr>
          <w:ilvl w:val="1"/>
          <w:numId w:val="900"/>
        </w:numPr>
        <w:spacing w:before="0" w:after="0"/>
      </w:pPr>
      <w:r>
        <w:t>Optic Chiasm</w:t>
      </w:r>
    </w:p>
    <w:p>
      <w:pPr>
        <w:numPr>
          <w:ilvl w:val="2"/>
          <w:numId w:val="900"/>
        </w:numPr>
        <w:spacing w:before="0" w:after="0"/>
      </w:pPr>
      <w:r>
        <w:t>Partial Decussation</w:t>
      </w:r>
    </w:p>
    <w:p>
      <w:pPr>
        <w:numPr>
          <w:ilvl w:val="2"/>
          <w:numId w:val="900"/>
        </w:numPr>
        <w:spacing w:before="0" w:after="0"/>
      </w:pPr>
      <w:r>
        <w:t>Visual Field Representation</w:t>
      </w:r>
    </w:p>
    <w:p>
      <w:pPr>
        <w:numPr>
          <w:ilvl w:val="1"/>
          <w:numId w:val="900"/>
        </w:numPr>
        <w:spacing w:before="0" w:after="0"/>
      </w:pPr>
      <w:r>
        <w:t>Optic Tract</w:t>
      </w:r>
    </w:p>
    <w:p>
      <w:pPr>
        <w:numPr>
          <w:ilvl w:val="2"/>
          <w:numId w:val="900"/>
        </w:numPr>
        <w:spacing w:before="0" w:after="0"/>
      </w:pPr>
      <w:r>
        <w:t>Post-chiasmatic Fibers</w:t>
      </w:r>
    </w:p>
    <w:p>
      <w:pPr>
        <w:numPr>
          <w:ilvl w:val="1"/>
          <w:numId w:val="900"/>
        </w:numPr>
        <w:spacing w:before="0" w:after="0"/>
      </w:pPr>
      <w:r>
        <w:t>Lateral Geniculate Nucleus</w:t>
      </w:r>
    </w:p>
    <w:p>
      <w:pPr>
        <w:numPr>
          <w:ilvl w:val="2"/>
          <w:numId w:val="900"/>
        </w:numPr>
        <w:spacing w:before="0" w:after="0"/>
      </w:pPr>
      <w:r>
        <w:t>Laminar Organization</w:t>
      </w:r>
    </w:p>
    <w:p>
      <w:pPr>
        <w:numPr>
          <w:ilvl w:val="2"/>
          <w:numId w:val="900"/>
        </w:numPr>
        <w:spacing w:before="0" w:after="0"/>
      </w:pPr>
      <w:r>
        <w:t>Magnocellular and Parvocellular Pathways</w:t>
      </w:r>
    </w:p>
    <w:p>
      <w:pPr>
        <w:numPr>
          <w:ilvl w:val="1"/>
          <w:numId w:val="900"/>
        </w:numPr>
        <w:spacing w:before="0" w:after="0"/>
      </w:pPr>
      <w:r>
        <w:t>Optic Radiations</w:t>
      </w:r>
    </w:p>
    <w:p>
      <w:pPr>
        <w:numPr>
          <w:ilvl w:val="2"/>
          <w:numId w:val="900"/>
        </w:numPr>
        <w:spacing w:before="0" w:after="0"/>
      </w:pPr>
      <w:r>
        <w:t>Meyer's Loop</w:t>
      </w:r>
    </w:p>
    <w:p>
      <w:pPr>
        <w:numPr>
          <w:ilvl w:val="2"/>
          <w:numId w:val="900"/>
        </w:numPr>
        <w:spacing w:before="0" w:after="0"/>
      </w:pPr>
      <w:r>
        <w:t>Dorsal and Ventral Streams</w:t>
      </w:r>
    </w:p>
    <w:p>
      <w:pPr>
        <w:numPr>
          <w:ilvl w:val="1"/>
          <w:numId w:val="900"/>
        </w:numPr>
        <w:spacing w:before="0" w:after="0"/>
      </w:pPr>
      <w:r>
        <w:t>Primary Visual Cortex</w:t>
      </w:r>
    </w:p>
    <w:p>
      <w:pPr>
        <w:numPr>
          <w:ilvl w:val="2"/>
          <w:numId w:val="900"/>
        </w:numPr>
        <w:spacing w:before="0" w:after="0"/>
      </w:pPr>
      <w:r>
        <w:t>Retinotopic Organization</w:t>
      </w:r>
    </w:p>
    <w:p>
      <w:pPr>
        <w:numPr>
          <w:ilvl w:val="2"/>
          <w:numId w:val="900"/>
        </w:numPr>
        <w:spacing w:before="0" w:after="0"/>
      </w:pPr>
      <w:r>
        <w:t>Ocular Dominance Columns</w:t>
      </w:r>
    </w:p>
    <w:p>
      <w:pPr>
        <w:numPr>
          <w:ilvl w:val="2"/>
          <w:numId w:val="900"/>
        </w:numPr>
        <w:spacing w:before="0" w:after="0"/>
      </w:pPr>
      <w:r>
        <w:t>Orientation Columns</w:t>
      </w:r>
    </w:p>
    <w:p>
      <w:pPr>
        <w:numPr>
          <w:ilvl w:val="0"/>
          <w:numId w:val="900"/>
        </w:numPr>
        <w:spacing w:before="0" w:after="0"/>
      </w:pPr>
      <w:r>
        <w:t>Auditory System Pathway</w:t>
      </w:r>
    </w:p>
    <w:p>
      <w:pPr>
        <w:numPr>
          <w:ilvl w:val="1"/>
          <w:numId w:val="900"/>
        </w:numPr>
        <w:spacing w:before="0" w:after="0"/>
      </w:pPr>
      <w:r>
        <w:t>Cochlea</w:t>
      </w:r>
    </w:p>
    <w:p>
      <w:pPr>
        <w:numPr>
          <w:ilvl w:val="2"/>
          <w:numId w:val="900"/>
        </w:numPr>
        <w:spacing w:before="0" w:after="0"/>
      </w:pPr>
      <w:r>
        <w:t>Hair Cells</w:t>
      </w:r>
    </w:p>
    <w:p>
      <w:pPr>
        <w:numPr>
          <w:ilvl w:val="2"/>
          <w:numId w:val="900"/>
        </w:numPr>
        <w:spacing w:before="0" w:after="0"/>
      </w:pPr>
      <w:r>
        <w:t>Tonotopic Organization</w:t>
      </w:r>
    </w:p>
    <w:p>
      <w:pPr>
        <w:numPr>
          <w:ilvl w:val="1"/>
          <w:numId w:val="900"/>
        </w:numPr>
        <w:spacing w:before="0" w:after="0"/>
      </w:pPr>
      <w:r>
        <w:t>Cochlear Nuclei</w:t>
      </w:r>
    </w:p>
    <w:p>
      <w:pPr>
        <w:numPr>
          <w:ilvl w:val="2"/>
          <w:numId w:val="900"/>
        </w:numPr>
        <w:spacing w:before="0" w:after="0"/>
      </w:pPr>
      <w:r>
        <w:t>Ventral Cochlear Nucleus</w:t>
      </w:r>
    </w:p>
    <w:p>
      <w:pPr>
        <w:numPr>
          <w:ilvl w:val="2"/>
          <w:numId w:val="900"/>
        </w:numPr>
        <w:spacing w:before="0" w:after="0"/>
      </w:pPr>
      <w:r>
        <w:t>Dorsal Cochlear Nucleus</w:t>
      </w:r>
    </w:p>
    <w:p>
      <w:pPr>
        <w:numPr>
          <w:ilvl w:val="1"/>
          <w:numId w:val="900"/>
        </w:numPr>
        <w:spacing w:before="0" w:after="0"/>
      </w:pPr>
      <w:r>
        <w:t>Superior Olivary Complex</w:t>
      </w:r>
    </w:p>
    <w:p>
      <w:pPr>
        <w:numPr>
          <w:ilvl w:val="2"/>
          <w:numId w:val="900"/>
        </w:numPr>
        <w:spacing w:before="0" w:after="0"/>
      </w:pPr>
      <w:r>
        <w:t>Binaural Processing</w:t>
      </w:r>
    </w:p>
    <w:p>
      <w:pPr>
        <w:numPr>
          <w:ilvl w:val="2"/>
          <w:numId w:val="900"/>
        </w:numPr>
        <w:spacing w:before="0" w:after="0"/>
      </w:pPr>
      <w:r>
        <w:t>Sound Localization</w:t>
      </w:r>
    </w:p>
    <w:p>
      <w:pPr>
        <w:numPr>
          <w:ilvl w:val="1"/>
          <w:numId w:val="900"/>
        </w:numPr>
        <w:spacing w:before="0" w:after="0"/>
      </w:pPr>
      <w:r>
        <w:t>Lateral Lemniscus</w:t>
      </w:r>
    </w:p>
    <w:p>
      <w:pPr>
        <w:numPr>
          <w:ilvl w:val="2"/>
          <w:numId w:val="900"/>
        </w:numPr>
        <w:spacing w:before="0" w:after="0"/>
      </w:pPr>
      <w:r>
        <w:t>Ascending Auditory Pathway</w:t>
      </w:r>
    </w:p>
    <w:p>
      <w:pPr>
        <w:numPr>
          <w:ilvl w:val="1"/>
          <w:numId w:val="900"/>
        </w:numPr>
        <w:spacing w:before="0" w:after="0"/>
      </w:pPr>
      <w:r>
        <w:t>Inferior Colliculus</w:t>
      </w:r>
    </w:p>
    <w:p>
      <w:pPr>
        <w:numPr>
          <w:ilvl w:val="2"/>
          <w:numId w:val="900"/>
        </w:numPr>
        <w:spacing w:before="0" w:after="0"/>
      </w:pPr>
      <w:r>
        <w:t>Auditory Integration</w:t>
      </w:r>
    </w:p>
    <w:p>
      <w:pPr>
        <w:numPr>
          <w:ilvl w:val="2"/>
          <w:numId w:val="900"/>
        </w:numPr>
        <w:spacing w:before="0" w:after="0"/>
      </w:pPr>
      <w:r>
        <w:t>Tonotopic Maps</w:t>
      </w:r>
    </w:p>
    <w:p>
      <w:pPr>
        <w:numPr>
          <w:ilvl w:val="1"/>
          <w:numId w:val="900"/>
        </w:numPr>
        <w:spacing w:before="0" w:after="0"/>
      </w:pPr>
      <w:r>
        <w:t>Medial Geniculate Nucleus</w:t>
      </w:r>
    </w:p>
    <w:p>
      <w:pPr>
        <w:numPr>
          <w:ilvl w:val="2"/>
          <w:numId w:val="900"/>
        </w:numPr>
        <w:spacing w:before="0" w:after="0"/>
      </w:pPr>
      <w:r>
        <w:t>Thalamic Relay</w:t>
      </w:r>
    </w:p>
    <w:p>
      <w:pPr>
        <w:numPr>
          <w:ilvl w:val="1"/>
          <w:numId w:val="900"/>
        </w:numPr>
        <w:spacing w:before="0" w:after="0"/>
      </w:pPr>
      <w:r>
        <w:t>Primary Auditory Cortex</w:t>
      </w:r>
    </w:p>
    <w:p>
      <w:pPr>
        <w:numPr>
          <w:ilvl w:val="2"/>
          <w:numId w:val="900"/>
        </w:numPr>
        <w:spacing w:before="0" w:after="0"/>
      </w:pPr>
      <w:r>
        <w:t>Tonotopic Organization</w:t>
      </w:r>
    </w:p>
    <w:p>
      <w:pPr>
        <w:numPr>
          <w:ilvl w:val="2"/>
          <w:numId w:val="900"/>
        </w:numPr>
        <w:spacing w:before="0" w:after="0"/>
      </w:pPr>
      <w:r>
        <w:t>Frequency Processing</w:t>
      </w:r>
    </w:p>
    <w:p>
      <w:pPr>
        <w:numPr>
          <w:ilvl w:val="0"/>
          <w:numId w:val="900"/>
        </w:numPr>
        <w:spacing w:before="0" w:after="0"/>
      </w:pPr>
      <w:r>
        <w:t>Somatosensory System Pathways</w:t>
      </w:r>
    </w:p>
    <w:p>
      <w:pPr>
        <w:numPr>
          <w:ilvl w:val="1"/>
          <w:numId w:val="900"/>
        </w:numPr>
        <w:spacing w:before="0" w:after="0"/>
      </w:pPr>
      <w:r>
        <w:t>Sensory Receptors</w:t>
      </w:r>
    </w:p>
    <w:p>
      <w:pPr>
        <w:numPr>
          <w:ilvl w:val="2"/>
          <w:numId w:val="900"/>
        </w:numPr>
        <w:spacing w:before="0" w:after="0"/>
      </w:pPr>
      <w:r>
        <w:t>Mechanoreceptors</w:t>
      </w:r>
    </w:p>
    <w:p>
      <w:pPr>
        <w:numPr>
          <w:ilvl w:val="2"/>
          <w:numId w:val="900"/>
        </w:numPr>
        <w:spacing w:before="0" w:after="0"/>
      </w:pPr>
      <w:r>
        <w:t>Thermoreceptors</w:t>
      </w:r>
    </w:p>
    <w:p>
      <w:pPr>
        <w:numPr>
          <w:ilvl w:val="2"/>
          <w:numId w:val="900"/>
        </w:numPr>
        <w:spacing w:before="0" w:after="0"/>
      </w:pPr>
      <w:r>
        <w:t>Nociceptors</w:t>
      </w:r>
    </w:p>
    <w:p>
      <w:pPr>
        <w:numPr>
          <w:ilvl w:val="2"/>
          <w:numId w:val="900"/>
        </w:numPr>
        <w:spacing w:before="0" w:after="0"/>
      </w:pPr>
      <w:r>
        <w:t>Proprioceptors</w:t>
      </w:r>
    </w:p>
    <w:p>
      <w:pPr>
        <w:numPr>
          <w:ilvl w:val="1"/>
          <w:numId w:val="900"/>
        </w:numPr>
        <w:spacing w:before="0" w:after="0"/>
      </w:pPr>
      <w:r>
        <w:t>Peripheral Nerves</w:t>
      </w:r>
    </w:p>
    <w:p>
      <w:pPr>
        <w:numPr>
          <w:ilvl w:val="2"/>
          <w:numId w:val="900"/>
        </w:numPr>
        <w:spacing w:before="0" w:after="0"/>
      </w:pPr>
      <w:r>
        <w:t>Sensory Fiber Types</w:t>
      </w:r>
    </w:p>
    <w:p>
      <w:pPr>
        <w:numPr>
          <w:ilvl w:val="2"/>
          <w:numId w:val="900"/>
        </w:numPr>
        <w:spacing w:before="0" w:after="0"/>
      </w:pPr>
      <w:r>
        <w:t>Conduction Velocities</w:t>
      </w:r>
    </w:p>
    <w:p>
      <w:pPr>
        <w:numPr>
          <w:ilvl w:val="1"/>
          <w:numId w:val="900"/>
        </w:numPr>
        <w:spacing w:before="0" w:after="0"/>
      </w:pPr>
      <w:r>
        <w:t>Dorsal Root Ganglia</w:t>
      </w:r>
    </w:p>
    <w:p>
      <w:pPr>
        <w:numPr>
          <w:ilvl w:val="2"/>
          <w:numId w:val="900"/>
        </w:numPr>
        <w:spacing w:before="0" w:after="0"/>
      </w:pPr>
      <w:r>
        <w:t>Pseudounipolar Neurons</w:t>
      </w:r>
    </w:p>
    <w:p>
      <w:pPr>
        <w:numPr>
          <w:ilvl w:val="2"/>
          <w:numId w:val="900"/>
        </w:numPr>
        <w:spacing w:before="0" w:after="0"/>
      </w:pPr>
      <w:r>
        <w:t>Central and Peripheral Processes</w:t>
      </w:r>
    </w:p>
    <w:p>
      <w:pPr>
        <w:numPr>
          <w:ilvl w:val="1"/>
          <w:numId w:val="900"/>
        </w:numPr>
        <w:spacing w:before="0" w:after="0"/>
      </w:pPr>
      <w:r>
        <w:t>Ascending Tracts</w:t>
      </w:r>
    </w:p>
    <w:p>
      <w:pPr>
        <w:numPr>
          <w:ilvl w:val="2"/>
          <w:numId w:val="900"/>
        </w:numPr>
        <w:spacing w:before="0" w:after="0"/>
      </w:pPr>
      <w:r>
        <w:t>Dorsal Column-Medial Lemniscus</w:t>
      </w:r>
    </w:p>
    <w:p>
      <w:pPr>
        <w:numPr>
          <w:ilvl w:val="3"/>
          <w:numId w:val="900"/>
        </w:numPr>
        <w:spacing w:before="0" w:after="0"/>
      </w:pPr>
      <w:r>
        <w:t>Fine Touch and Proprioception</w:t>
      </w:r>
    </w:p>
    <w:p>
      <w:pPr>
        <w:numPr>
          <w:ilvl w:val="2"/>
          <w:numId w:val="900"/>
        </w:numPr>
        <w:spacing w:before="0" w:after="0"/>
      </w:pPr>
      <w:r>
        <w:t>Spinothalamic Tract</w:t>
      </w:r>
    </w:p>
    <w:p>
      <w:pPr>
        <w:numPr>
          <w:ilvl w:val="3"/>
          <w:numId w:val="900"/>
        </w:numPr>
        <w:spacing w:before="0" w:after="0"/>
      </w:pPr>
      <w:r>
        <w:t>Pain and Temperature</w:t>
      </w:r>
    </w:p>
    <w:p>
      <w:pPr>
        <w:numPr>
          <w:ilvl w:val="2"/>
          <w:numId w:val="900"/>
        </w:numPr>
        <w:spacing w:before="0" w:after="0"/>
      </w:pPr>
      <w:r>
        <w:t>Trigeminal Pathways</w:t>
      </w:r>
    </w:p>
    <w:p>
      <w:pPr>
        <w:numPr>
          <w:ilvl w:val="3"/>
          <w:numId w:val="900"/>
        </w:numPr>
        <w:spacing w:before="0" w:after="0"/>
      </w:pPr>
      <w:r>
        <w:t>Facial Sensation</w:t>
      </w:r>
    </w:p>
    <w:p>
      <w:pPr>
        <w:numPr>
          <w:ilvl w:val="1"/>
          <w:numId w:val="900"/>
        </w:numPr>
        <w:spacing w:before="0" w:after="0"/>
      </w:pPr>
      <w:r>
        <w:t>Thalamic Relays</w:t>
      </w:r>
    </w:p>
    <w:p>
      <w:pPr>
        <w:numPr>
          <w:ilvl w:val="2"/>
          <w:numId w:val="900"/>
        </w:numPr>
        <w:spacing w:before="0" w:after="0"/>
      </w:pPr>
      <w:r>
        <w:t>VPL Nucleus</w:t>
      </w:r>
    </w:p>
    <w:p>
      <w:pPr>
        <w:numPr>
          <w:ilvl w:val="2"/>
          <w:numId w:val="900"/>
        </w:numPr>
        <w:spacing w:before="0" w:after="0"/>
      </w:pPr>
      <w:r>
        <w:t>VPM Nucleus</w:t>
      </w:r>
    </w:p>
    <w:p>
      <w:pPr>
        <w:numPr>
          <w:ilvl w:val="1"/>
          <w:numId w:val="900"/>
        </w:numPr>
        <w:spacing w:before="0" w:after="0"/>
      </w:pPr>
      <w:r>
        <w:t>Primary Somatosensory Cortex</w:t>
      </w:r>
    </w:p>
    <w:p>
      <w:pPr>
        <w:numPr>
          <w:ilvl w:val="2"/>
          <w:numId w:val="900"/>
        </w:numPr>
        <w:spacing w:before="0" w:after="0"/>
      </w:pPr>
      <w:r>
        <w:t>Somatotopic Organization</w:t>
      </w:r>
    </w:p>
    <w:p>
      <w:pPr>
        <w:numPr>
          <w:ilvl w:val="2"/>
          <w:numId w:val="900"/>
        </w:numPr>
        <w:spacing w:before="0" w:after="0"/>
      </w:pPr>
      <w:r>
        <w:t>Cortical Columns</w:t>
      </w:r>
    </w:p>
    <w:p>
      <w:pPr>
        <w:numPr>
          <w:ilvl w:val="0"/>
          <w:numId w:val="900"/>
        </w:numPr>
        <w:spacing w:before="0" w:after="0"/>
      </w:pPr>
      <w:r>
        <w:t>Motor Control Pathways</w:t>
      </w:r>
    </w:p>
    <w:p>
      <w:pPr>
        <w:numPr>
          <w:ilvl w:val="1"/>
          <w:numId w:val="900"/>
        </w:numPr>
        <w:spacing w:before="0" w:after="0"/>
      </w:pPr>
      <w:r>
        <w:t>Upper Motor Neurons</w:t>
      </w:r>
    </w:p>
    <w:p>
      <w:pPr>
        <w:numPr>
          <w:ilvl w:val="2"/>
          <w:numId w:val="900"/>
        </w:numPr>
        <w:spacing w:before="0" w:after="0"/>
      </w:pPr>
      <w:r>
        <w:t>Corticospinal Tract</w:t>
      </w:r>
    </w:p>
    <w:p>
      <w:pPr>
        <w:numPr>
          <w:ilvl w:val="3"/>
          <w:numId w:val="900"/>
        </w:numPr>
        <w:spacing w:before="0" w:after="0"/>
      </w:pPr>
      <w:r>
        <w:t>Pyramidal Tract</w:t>
      </w:r>
    </w:p>
    <w:p>
      <w:pPr>
        <w:numPr>
          <w:ilvl w:val="3"/>
          <w:numId w:val="900"/>
        </w:numPr>
        <w:spacing w:before="0" w:after="0"/>
      </w:pPr>
      <w:r>
        <w:t>Decussation Pattern</w:t>
      </w:r>
    </w:p>
    <w:p>
      <w:pPr>
        <w:numPr>
          <w:ilvl w:val="2"/>
          <w:numId w:val="900"/>
        </w:numPr>
        <w:spacing w:before="0" w:after="0"/>
      </w:pPr>
      <w:r>
        <w:t>Corticobulbar Tract</w:t>
      </w:r>
    </w:p>
    <w:p>
      <w:pPr>
        <w:numPr>
          <w:ilvl w:val="3"/>
          <w:numId w:val="900"/>
        </w:numPr>
        <w:spacing w:before="0" w:after="0"/>
      </w:pPr>
      <w:r>
        <w:t>Cranial Nerve Control</w:t>
      </w:r>
    </w:p>
    <w:p>
      <w:pPr>
        <w:numPr>
          <w:ilvl w:val="1"/>
          <w:numId w:val="900"/>
        </w:numPr>
        <w:spacing w:before="0" w:after="0"/>
      </w:pPr>
      <w:r>
        <w:t>Lower Motor Neurons</w:t>
      </w:r>
    </w:p>
    <w:p>
      <w:pPr>
        <w:numPr>
          <w:ilvl w:val="2"/>
          <w:numId w:val="900"/>
        </w:numPr>
        <w:spacing w:before="0" w:after="0"/>
      </w:pPr>
      <w:r>
        <w:t>Spinal Motor Neurons</w:t>
      </w:r>
    </w:p>
    <w:p>
      <w:pPr>
        <w:numPr>
          <w:ilvl w:val="3"/>
          <w:numId w:val="900"/>
        </w:numPr>
        <w:spacing w:before="0" w:after="0"/>
      </w:pPr>
      <w:r>
        <w:t>Alpha Motor Neurons</w:t>
      </w:r>
    </w:p>
    <w:p>
      <w:pPr>
        <w:numPr>
          <w:ilvl w:val="3"/>
          <w:numId w:val="900"/>
        </w:numPr>
        <w:spacing w:before="0" w:after="0"/>
      </w:pPr>
      <w:r>
        <w:t>Gamma Motor Neurons</w:t>
      </w:r>
    </w:p>
    <w:p>
      <w:pPr>
        <w:numPr>
          <w:ilvl w:val="2"/>
          <w:numId w:val="900"/>
        </w:numPr>
        <w:spacing w:before="0" w:after="0"/>
      </w:pPr>
      <w:r>
        <w:t>Cranial Nerve Motor Nuclei</w:t>
      </w:r>
    </w:p>
    <w:p>
      <w:pPr>
        <w:numPr>
          <w:ilvl w:val="3"/>
          <w:numId w:val="900"/>
        </w:numPr>
        <w:spacing w:before="0" w:after="0"/>
      </w:pPr>
      <w:r>
        <w:t>Brainstem Location</w:t>
      </w:r>
    </w:p>
    <w:p>
      <w:pPr>
        <w:numPr>
          <w:ilvl w:val="1"/>
          <w:numId w:val="900"/>
        </w:numPr>
        <w:spacing w:before="0" w:after="0"/>
      </w:pPr>
      <w:r>
        <w:t>Role of Basal Ganglia</w:t>
      </w:r>
    </w:p>
    <w:p>
      <w:pPr>
        <w:numPr>
          <w:ilvl w:val="2"/>
          <w:numId w:val="900"/>
        </w:numPr>
        <w:spacing w:before="0" w:after="0"/>
      </w:pPr>
      <w:r>
        <w:t>Movement Initiation</w:t>
      </w:r>
    </w:p>
    <w:p>
      <w:pPr>
        <w:numPr>
          <w:ilvl w:val="2"/>
          <w:numId w:val="900"/>
        </w:numPr>
        <w:spacing w:before="0" w:after="0"/>
      </w:pPr>
      <w:r>
        <w:t>Movement Suppression</w:t>
      </w:r>
    </w:p>
    <w:p>
      <w:pPr>
        <w:numPr>
          <w:ilvl w:val="2"/>
          <w:numId w:val="900"/>
        </w:numPr>
        <w:spacing w:before="0" w:after="0"/>
      </w:pPr>
      <w:r>
        <w:t>Motor Learning</w:t>
      </w:r>
    </w:p>
    <w:p>
      <w:pPr>
        <w:numPr>
          <w:ilvl w:val="1"/>
          <w:numId w:val="900"/>
        </w:numPr>
        <w:spacing w:before="0" w:after="0"/>
      </w:pPr>
      <w:r>
        <w:t>Role of Cerebellum</w:t>
      </w:r>
    </w:p>
    <w:p>
      <w:pPr>
        <w:numPr>
          <w:ilvl w:val="2"/>
          <w:numId w:val="900"/>
        </w:numPr>
        <w:spacing w:before="0" w:after="0"/>
      </w:pPr>
      <w:r>
        <w:t>Motor Coordination</w:t>
      </w:r>
    </w:p>
    <w:p>
      <w:pPr>
        <w:numPr>
          <w:ilvl w:val="2"/>
          <w:numId w:val="900"/>
        </w:numPr>
        <w:spacing w:before="0" w:after="0"/>
      </w:pPr>
      <w:r>
        <w:t>Motor Learning</w:t>
      </w:r>
    </w:p>
    <w:p>
      <w:pPr>
        <w:numPr>
          <w:ilvl w:val="2"/>
          <w:numId w:val="900"/>
        </w:numPr>
        <w:spacing w:before="0" w:after="0"/>
      </w:pPr>
      <w:r>
        <w:t>Balance Control</w:t>
      </w:r>
    </w:p>
    <w:p>
      <w:pPr>
        <w:numPr>
          <w:ilvl w:val="1"/>
          <w:numId w:val="900"/>
        </w:numPr>
        <w:spacing w:before="0" w:after="0"/>
      </w:pPr>
      <w:r>
        <w:t>Motor Planning and Execution</w:t>
      </w:r>
    </w:p>
    <w:p>
      <w:pPr>
        <w:numPr>
          <w:ilvl w:val="2"/>
          <w:numId w:val="900"/>
        </w:numPr>
        <w:spacing w:before="0" w:after="0"/>
      </w:pPr>
      <w:r>
        <w:t>Premotor Areas</w:t>
      </w:r>
    </w:p>
    <w:p>
      <w:pPr>
        <w:numPr>
          <w:ilvl w:val="2"/>
          <w:numId w:val="900"/>
        </w:numPr>
        <w:spacing w:before="0" w:after="0"/>
      </w:pPr>
      <w:r>
        <w:t>Supplementary Motor Area</w:t>
      </w:r>
    </w:p>
    <w:p>
      <w:pPr>
        <w:numPr>
          <w:ilvl w:val="2"/>
          <w:numId w:val="900"/>
        </w:numPr>
        <w:spacing w:before="0" w:after="0"/>
      </w:pPr>
      <w:r>
        <w:t>Motor Hierarchy</w:t>
      </w:r>
    </w:p>
    <w:p>
      <w:pPr>
        <w:pStyle w:val="Heading1"/>
      </w:pPr>
      <w:r>
        <w:t>Neuroanatomical Techniques</w:t>
      </w:r>
    </w:p>
    <w:p>
      <w:pPr>
        <w:numPr>
          <w:ilvl w:val="0"/>
          <w:numId w:val="900"/>
        </w:numPr>
        <w:spacing w:before="0" w:after="0"/>
      </w:pPr>
      <w:r>
        <w:t>Tissue Preparation and Staining</w:t>
      </w:r>
    </w:p>
    <w:p>
      <w:pPr>
        <w:numPr>
          <w:ilvl w:val="1"/>
          <w:numId w:val="900"/>
        </w:numPr>
        <w:spacing w:before="0" w:after="0"/>
      </w:pPr>
      <w:r>
        <w:t>Fixation Methods</w:t>
      </w:r>
    </w:p>
    <w:p>
      <w:pPr>
        <w:numPr>
          <w:ilvl w:val="2"/>
          <w:numId w:val="900"/>
        </w:numPr>
        <w:spacing w:before="0" w:after="0"/>
      </w:pPr>
      <w:r>
        <w:t>Formaldehyde Fixation</w:t>
      </w:r>
    </w:p>
    <w:p>
      <w:pPr>
        <w:numPr>
          <w:ilvl w:val="2"/>
          <w:numId w:val="900"/>
        </w:numPr>
        <w:spacing w:before="0" w:after="0"/>
      </w:pPr>
      <w:r>
        <w:t>Perfusion Fixation</w:t>
      </w:r>
    </w:p>
    <w:p>
      <w:pPr>
        <w:numPr>
          <w:ilvl w:val="2"/>
          <w:numId w:val="900"/>
        </w:numPr>
        <w:spacing w:before="0" w:after="0"/>
      </w:pPr>
      <w:r>
        <w:t>Cryofixation</w:t>
      </w:r>
    </w:p>
    <w:p>
      <w:pPr>
        <w:numPr>
          <w:ilvl w:val="1"/>
          <w:numId w:val="900"/>
        </w:numPr>
        <w:spacing w:before="0" w:after="0"/>
      </w:pPr>
      <w:r>
        <w:t>Sectioning Techniques</w:t>
      </w:r>
    </w:p>
    <w:p>
      <w:pPr>
        <w:numPr>
          <w:ilvl w:val="2"/>
          <w:numId w:val="900"/>
        </w:numPr>
        <w:spacing w:before="0" w:after="0"/>
      </w:pPr>
      <w:r>
        <w:t>Microtome Sectioning</w:t>
      </w:r>
    </w:p>
    <w:p>
      <w:pPr>
        <w:numPr>
          <w:ilvl w:val="2"/>
          <w:numId w:val="900"/>
        </w:numPr>
        <w:spacing w:before="0" w:after="0"/>
      </w:pPr>
      <w:r>
        <w:t>Cryostat Sectioning</w:t>
      </w:r>
    </w:p>
    <w:p>
      <w:pPr>
        <w:numPr>
          <w:ilvl w:val="2"/>
          <w:numId w:val="900"/>
        </w:numPr>
        <w:spacing w:before="0" w:after="0"/>
      </w:pPr>
      <w:r>
        <w:t>Vibratome Sectioning</w:t>
      </w:r>
    </w:p>
    <w:p>
      <w:pPr>
        <w:numPr>
          <w:ilvl w:val="1"/>
          <w:numId w:val="900"/>
        </w:numPr>
        <w:spacing w:before="0" w:after="0"/>
      </w:pPr>
      <w:r>
        <w:t>Classical Stains</w:t>
      </w:r>
    </w:p>
    <w:p>
      <w:pPr>
        <w:numPr>
          <w:ilvl w:val="2"/>
          <w:numId w:val="900"/>
        </w:numPr>
        <w:spacing w:before="0" w:after="0"/>
      </w:pPr>
      <w:r>
        <w:t>Nissl Stain</w:t>
      </w:r>
    </w:p>
    <w:p>
      <w:pPr>
        <w:numPr>
          <w:ilvl w:val="3"/>
          <w:numId w:val="900"/>
        </w:numPr>
        <w:spacing w:before="0" w:after="0"/>
      </w:pPr>
      <w:r>
        <w:t>Cell Body Visualization</w:t>
      </w:r>
    </w:p>
    <w:p>
      <w:pPr>
        <w:numPr>
          <w:ilvl w:val="2"/>
          <w:numId w:val="900"/>
        </w:numPr>
        <w:spacing w:before="0" w:after="0"/>
      </w:pPr>
      <w:r>
        <w:t>Golgi Stain</w:t>
      </w:r>
    </w:p>
    <w:p>
      <w:pPr>
        <w:numPr>
          <w:ilvl w:val="3"/>
          <w:numId w:val="900"/>
        </w:numPr>
        <w:spacing w:before="0" w:after="0"/>
      </w:pPr>
      <w:r>
        <w:t>Complete Neuron Morphology</w:t>
      </w:r>
    </w:p>
    <w:p>
      <w:pPr>
        <w:numPr>
          <w:ilvl w:val="2"/>
          <w:numId w:val="900"/>
        </w:numPr>
        <w:spacing w:before="0" w:after="0"/>
      </w:pPr>
      <w:r>
        <w:t>Myelin Stains</w:t>
      </w:r>
    </w:p>
    <w:p>
      <w:pPr>
        <w:numPr>
          <w:ilvl w:val="3"/>
          <w:numId w:val="900"/>
        </w:numPr>
        <w:spacing w:before="0" w:after="0"/>
      </w:pPr>
      <w:r>
        <w:t>Luxol Fast Blue</w:t>
      </w:r>
    </w:p>
    <w:p>
      <w:pPr>
        <w:numPr>
          <w:ilvl w:val="3"/>
          <w:numId w:val="900"/>
        </w:numPr>
        <w:spacing w:before="0" w:after="0"/>
      </w:pPr>
      <w:r>
        <w:t>Weigert Staining</w:t>
      </w:r>
    </w:p>
    <w:p>
      <w:pPr>
        <w:numPr>
          <w:ilvl w:val="1"/>
          <w:numId w:val="900"/>
        </w:numPr>
        <w:spacing w:before="0" w:after="0"/>
      </w:pPr>
      <w:r>
        <w:t>Silver Stains</w:t>
      </w:r>
    </w:p>
    <w:p>
      <w:pPr>
        <w:numPr>
          <w:ilvl w:val="2"/>
          <w:numId w:val="900"/>
        </w:numPr>
        <w:spacing w:before="0" w:after="0"/>
      </w:pPr>
      <w:r>
        <w:t>Axon Degeneration Studies</w:t>
      </w:r>
    </w:p>
    <w:p>
      <w:pPr>
        <w:numPr>
          <w:ilvl w:val="0"/>
          <w:numId w:val="900"/>
        </w:numPr>
        <w:spacing w:before="0" w:after="0"/>
      </w:pPr>
      <w:r>
        <w:t>Pathway Tracing Methods</w:t>
      </w:r>
    </w:p>
    <w:p>
      <w:pPr>
        <w:numPr>
          <w:ilvl w:val="1"/>
          <w:numId w:val="900"/>
        </w:numPr>
        <w:spacing w:before="0" w:after="0"/>
      </w:pPr>
      <w:r>
        <w:t>Anterograde Tracing</w:t>
      </w:r>
    </w:p>
    <w:p>
      <w:pPr>
        <w:numPr>
          <w:ilvl w:val="2"/>
          <w:numId w:val="900"/>
        </w:numPr>
        <w:spacing w:before="0" w:after="0"/>
      </w:pPr>
      <w:r>
        <w:t>Tracer Injection</w:t>
      </w:r>
    </w:p>
    <w:p>
      <w:pPr>
        <w:numPr>
          <w:ilvl w:val="2"/>
          <w:numId w:val="900"/>
        </w:numPr>
        <w:spacing w:before="0" w:after="0"/>
      </w:pPr>
      <w:r>
        <w:t>Axonal Transport</w:t>
      </w:r>
    </w:p>
    <w:p>
      <w:pPr>
        <w:numPr>
          <w:ilvl w:val="2"/>
          <w:numId w:val="900"/>
        </w:numPr>
        <w:spacing w:before="0" w:after="0"/>
      </w:pPr>
      <w:r>
        <w:t>Terminal Labeling</w:t>
      </w:r>
    </w:p>
    <w:p>
      <w:pPr>
        <w:numPr>
          <w:ilvl w:val="1"/>
          <w:numId w:val="900"/>
        </w:numPr>
        <w:spacing w:before="0" w:after="0"/>
      </w:pPr>
      <w:r>
        <w:t>Retrograde Tracing</w:t>
      </w:r>
    </w:p>
    <w:p>
      <w:pPr>
        <w:numPr>
          <w:ilvl w:val="2"/>
          <w:numId w:val="900"/>
        </w:numPr>
        <w:spacing w:before="0" w:after="0"/>
      </w:pPr>
      <w:r>
        <w:t>Cell Body Labeling</w:t>
      </w:r>
    </w:p>
    <w:p>
      <w:pPr>
        <w:numPr>
          <w:ilvl w:val="2"/>
          <w:numId w:val="900"/>
        </w:numPr>
        <w:spacing w:before="0" w:after="0"/>
      </w:pPr>
      <w:r>
        <w:t>Projection Mapping</w:t>
      </w:r>
    </w:p>
    <w:p>
      <w:pPr>
        <w:numPr>
          <w:ilvl w:val="1"/>
          <w:numId w:val="900"/>
        </w:numPr>
        <w:spacing w:before="0" w:after="0"/>
      </w:pPr>
      <w:r>
        <w:t>Transsynaptic Tracing</w:t>
      </w:r>
    </w:p>
    <w:p>
      <w:pPr>
        <w:numPr>
          <w:ilvl w:val="2"/>
          <w:numId w:val="900"/>
        </w:numPr>
        <w:spacing w:before="0" w:after="0"/>
      </w:pPr>
      <w:r>
        <w:t>Viral Tracers</w:t>
      </w:r>
    </w:p>
    <w:p>
      <w:pPr>
        <w:numPr>
          <w:ilvl w:val="2"/>
          <w:numId w:val="900"/>
        </w:numPr>
        <w:spacing w:before="0" w:after="0"/>
      </w:pPr>
      <w:r>
        <w:t>Circuit Mapping</w:t>
      </w:r>
    </w:p>
    <w:p>
      <w:pPr>
        <w:numPr>
          <w:ilvl w:val="1"/>
          <w:numId w:val="900"/>
        </w:numPr>
        <w:spacing w:before="0" w:after="0"/>
      </w:pPr>
      <w:r>
        <w:t>Modern Tracers</w:t>
      </w:r>
    </w:p>
    <w:p>
      <w:pPr>
        <w:numPr>
          <w:ilvl w:val="2"/>
          <w:numId w:val="900"/>
        </w:numPr>
        <w:spacing w:before="0" w:after="0"/>
      </w:pPr>
      <w:r>
        <w:t>Fluorescent Tracers</w:t>
      </w:r>
    </w:p>
    <w:p>
      <w:pPr>
        <w:numPr>
          <w:ilvl w:val="2"/>
          <w:numId w:val="900"/>
        </w:numPr>
        <w:spacing w:before="0" w:after="0"/>
      </w:pPr>
      <w:r>
        <w:t>Biotinylated Dextran Amine</w:t>
      </w:r>
    </w:p>
    <w:p>
      <w:pPr>
        <w:numPr>
          <w:ilvl w:val="0"/>
          <w:numId w:val="900"/>
        </w:numPr>
        <w:spacing w:before="0" w:after="0"/>
      </w:pPr>
      <w:r>
        <w:t>Immunohistochemistry</w:t>
      </w:r>
    </w:p>
    <w:p>
      <w:pPr>
        <w:numPr>
          <w:ilvl w:val="1"/>
          <w:numId w:val="900"/>
        </w:numPr>
        <w:spacing w:before="0" w:after="0"/>
      </w:pPr>
      <w:r>
        <w:t>Antibody Labeling</w:t>
      </w:r>
    </w:p>
    <w:p>
      <w:pPr>
        <w:numPr>
          <w:ilvl w:val="2"/>
          <w:numId w:val="900"/>
        </w:numPr>
        <w:spacing w:before="0" w:after="0"/>
      </w:pPr>
      <w:r>
        <w:t>Primary Antibodies</w:t>
      </w:r>
    </w:p>
    <w:p>
      <w:pPr>
        <w:numPr>
          <w:ilvl w:val="2"/>
          <w:numId w:val="900"/>
        </w:numPr>
        <w:spacing w:before="0" w:after="0"/>
      </w:pPr>
      <w:r>
        <w:t>Secondary Antibodies</w:t>
      </w:r>
    </w:p>
    <w:p>
      <w:pPr>
        <w:numPr>
          <w:ilvl w:val="1"/>
          <w:numId w:val="900"/>
        </w:numPr>
        <w:spacing w:before="0" w:after="0"/>
      </w:pPr>
      <w:r>
        <w:t>Visualization Methods</w:t>
      </w:r>
    </w:p>
    <w:p>
      <w:pPr>
        <w:numPr>
          <w:ilvl w:val="2"/>
          <w:numId w:val="900"/>
        </w:numPr>
        <w:spacing w:before="0" w:after="0"/>
      </w:pPr>
      <w:r>
        <w:t>Chromogenic Detection</w:t>
      </w:r>
    </w:p>
    <w:p>
      <w:pPr>
        <w:numPr>
          <w:ilvl w:val="2"/>
          <w:numId w:val="900"/>
        </w:numPr>
        <w:spacing w:before="0" w:after="0"/>
      </w:pPr>
      <w:r>
        <w:t>Fluorescent Detection</w:t>
      </w:r>
    </w:p>
    <w:p>
      <w:pPr>
        <w:numPr>
          <w:ilvl w:val="1"/>
          <w:numId w:val="900"/>
        </w:numPr>
        <w:spacing w:before="0" w:after="0"/>
      </w:pPr>
      <w:r>
        <w:t>Multiple Labeling</w:t>
      </w:r>
    </w:p>
    <w:p>
      <w:pPr>
        <w:numPr>
          <w:ilvl w:val="2"/>
          <w:numId w:val="900"/>
        </w:numPr>
        <w:spacing w:before="0" w:after="0"/>
      </w:pPr>
      <w:r>
        <w:t>Colocalization Studies</w:t>
      </w:r>
    </w:p>
    <w:p>
      <w:pPr>
        <w:numPr>
          <w:ilvl w:val="0"/>
          <w:numId w:val="900"/>
        </w:numPr>
        <w:spacing w:before="0" w:after="0"/>
      </w:pPr>
      <w:r>
        <w:t>In Situ Hybridization</w:t>
      </w:r>
    </w:p>
    <w:p>
      <w:pPr>
        <w:numPr>
          <w:ilvl w:val="1"/>
          <w:numId w:val="900"/>
        </w:numPr>
        <w:spacing w:before="0" w:after="0"/>
      </w:pPr>
      <w:r>
        <w:t>mRNA Detection</w:t>
      </w:r>
    </w:p>
    <w:p>
      <w:pPr>
        <w:numPr>
          <w:ilvl w:val="2"/>
          <w:numId w:val="900"/>
        </w:numPr>
        <w:spacing w:before="0" w:after="0"/>
      </w:pPr>
      <w:r>
        <w:t>Probe Design</w:t>
      </w:r>
    </w:p>
    <w:p>
      <w:pPr>
        <w:numPr>
          <w:ilvl w:val="2"/>
          <w:numId w:val="900"/>
        </w:numPr>
        <w:spacing w:before="0" w:after="0"/>
      </w:pPr>
      <w:r>
        <w:t>Hybridization Protocols</w:t>
      </w:r>
    </w:p>
    <w:p>
      <w:pPr>
        <w:numPr>
          <w:ilvl w:val="1"/>
          <w:numId w:val="900"/>
        </w:numPr>
        <w:spacing w:before="0" w:after="0"/>
      </w:pPr>
      <w:r>
        <w:t>Single-cell Resolution</w:t>
      </w:r>
    </w:p>
    <w:p>
      <w:pPr>
        <w:numPr>
          <w:ilvl w:val="1"/>
          <w:numId w:val="900"/>
        </w:numPr>
        <w:spacing w:before="0" w:after="0"/>
      </w:pPr>
      <w:r>
        <w:t>Quantitative Analysis</w:t>
      </w:r>
    </w:p>
    <w:p>
      <w:pPr>
        <w:numPr>
          <w:ilvl w:val="0"/>
          <w:numId w:val="900"/>
        </w:numPr>
        <w:spacing w:before="0" w:after="0"/>
      </w:pPr>
      <w:r>
        <w:t>Electron Microscopy</w:t>
      </w:r>
    </w:p>
    <w:p>
      <w:pPr>
        <w:numPr>
          <w:ilvl w:val="1"/>
          <w:numId w:val="900"/>
        </w:numPr>
        <w:spacing w:before="0" w:after="0"/>
      </w:pPr>
      <w:r>
        <w:t>Transmission Electron Microscopy</w:t>
      </w:r>
    </w:p>
    <w:p>
      <w:pPr>
        <w:numPr>
          <w:ilvl w:val="2"/>
          <w:numId w:val="900"/>
        </w:numPr>
        <w:spacing w:before="0" w:after="0"/>
      </w:pPr>
      <w:r>
        <w:t>Ultrastructural Analysis</w:t>
      </w:r>
    </w:p>
    <w:p>
      <w:pPr>
        <w:numPr>
          <w:ilvl w:val="2"/>
          <w:numId w:val="900"/>
        </w:numPr>
        <w:spacing w:before="0" w:after="0"/>
      </w:pPr>
      <w:r>
        <w:t>Synaptic Morphology</w:t>
      </w:r>
    </w:p>
    <w:p>
      <w:pPr>
        <w:numPr>
          <w:ilvl w:val="1"/>
          <w:numId w:val="900"/>
        </w:numPr>
        <w:spacing w:before="0" w:after="0"/>
      </w:pPr>
      <w:r>
        <w:t>Scanning Electron Microscopy</w:t>
      </w:r>
    </w:p>
    <w:p>
      <w:pPr>
        <w:numPr>
          <w:ilvl w:val="2"/>
          <w:numId w:val="900"/>
        </w:numPr>
        <w:spacing w:before="0" w:after="0"/>
      </w:pPr>
      <w:r>
        <w:t>Surface Morphology</w:t>
      </w:r>
    </w:p>
    <w:p>
      <w:pPr>
        <w:numPr>
          <w:ilvl w:val="1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Fixation and Embedding</w:t>
      </w:r>
    </w:p>
    <w:p>
      <w:pPr>
        <w:numPr>
          <w:ilvl w:val="2"/>
          <w:numId w:val="900"/>
        </w:numPr>
        <w:spacing w:before="0" w:after="0"/>
      </w:pPr>
      <w:r>
        <w:t>Sectioning and Staining</w:t>
      </w:r>
    </w:p>
    <w:p>
      <w:pPr>
        <w:numPr>
          <w:ilvl w:val="0"/>
          <w:numId w:val="900"/>
        </w:numPr>
        <w:spacing w:before="0" w:after="0"/>
      </w:pPr>
      <w:r>
        <w:t>Modern Neuroimaging</w:t>
      </w:r>
    </w:p>
    <w:p>
      <w:pPr>
        <w:numPr>
          <w:ilvl w:val="1"/>
          <w:numId w:val="900"/>
        </w:numPr>
        <w:spacing w:before="0" w:after="0"/>
      </w:pPr>
      <w:r>
        <w:t>Structural Magnetic Resonance Imaging</w:t>
      </w:r>
    </w:p>
    <w:p>
      <w:pPr>
        <w:numPr>
          <w:ilvl w:val="2"/>
          <w:numId w:val="900"/>
        </w:numPr>
        <w:spacing w:before="0" w:after="0"/>
      </w:pPr>
      <w:r>
        <w:t>T1-weighted Imaging</w:t>
      </w:r>
    </w:p>
    <w:p>
      <w:pPr>
        <w:numPr>
          <w:ilvl w:val="2"/>
          <w:numId w:val="900"/>
        </w:numPr>
        <w:spacing w:before="0" w:after="0"/>
      </w:pPr>
      <w:r>
        <w:t>T2-weighted Imaging</w:t>
      </w:r>
    </w:p>
    <w:p>
      <w:pPr>
        <w:numPr>
          <w:ilvl w:val="2"/>
          <w:numId w:val="900"/>
        </w:numPr>
        <w:spacing w:before="0" w:after="0"/>
      </w:pPr>
      <w:r>
        <w:t>Gray and White Matter Contrast</w:t>
      </w:r>
    </w:p>
    <w:p>
      <w:pPr>
        <w:numPr>
          <w:ilvl w:val="1"/>
          <w:numId w:val="900"/>
        </w:numPr>
        <w:spacing w:before="0" w:after="0"/>
      </w:pPr>
      <w:r>
        <w:t>Diffusion Tensor Imaging</w:t>
      </w:r>
    </w:p>
    <w:p>
      <w:pPr>
        <w:numPr>
          <w:ilvl w:val="2"/>
          <w:numId w:val="900"/>
        </w:numPr>
        <w:spacing w:before="0" w:after="0"/>
      </w:pPr>
      <w:r>
        <w:t>White Matter Tractography</w:t>
      </w:r>
    </w:p>
    <w:p>
      <w:pPr>
        <w:numPr>
          <w:ilvl w:val="2"/>
          <w:numId w:val="900"/>
        </w:numPr>
        <w:spacing w:before="0" w:after="0"/>
      </w:pPr>
      <w:r>
        <w:t>Fiber Orientation</w:t>
      </w:r>
    </w:p>
    <w:p>
      <w:pPr>
        <w:numPr>
          <w:ilvl w:val="1"/>
          <w:numId w:val="900"/>
        </w:numPr>
        <w:spacing w:before="0" w:after="0"/>
      </w:pPr>
      <w:r>
        <w:t>Functional MRI</w:t>
      </w:r>
    </w:p>
    <w:p>
      <w:pPr>
        <w:numPr>
          <w:ilvl w:val="2"/>
          <w:numId w:val="900"/>
        </w:numPr>
        <w:spacing w:before="0" w:after="0"/>
      </w:pPr>
      <w:r>
        <w:t>BOLD Signal</w:t>
      </w:r>
    </w:p>
    <w:p>
      <w:pPr>
        <w:numPr>
          <w:ilvl w:val="2"/>
          <w:numId w:val="900"/>
        </w:numPr>
        <w:spacing w:before="0" w:after="0"/>
      </w:pPr>
      <w:r>
        <w:t>Connectivity Analysis</w:t>
      </w:r>
    </w:p>
    <w:p>
      <w:pPr>
        <w:numPr>
          <w:ilvl w:val="1"/>
          <w:numId w:val="900"/>
        </w:numPr>
        <w:spacing w:before="0" w:after="0"/>
      </w:pPr>
      <w:r>
        <w:t>Positron Emission Tomography</w:t>
      </w:r>
    </w:p>
    <w:p>
      <w:pPr>
        <w:numPr>
          <w:ilvl w:val="2"/>
          <w:numId w:val="900"/>
        </w:numPr>
        <w:spacing w:before="0" w:after="0"/>
      </w:pPr>
      <w:r>
        <w:t>Metabolic Imaging</w:t>
      </w:r>
    </w:p>
    <w:p>
      <w:pPr>
        <w:numPr>
          <w:ilvl w:val="2"/>
          <w:numId w:val="900"/>
        </w:numPr>
        <w:spacing w:before="0" w:after="0"/>
      </w:pPr>
      <w:r>
        <w:t>Neurotransmitter Systems</w:t>
      </w:r>
    </w:p>
    <w:p>
      <w:pPr>
        <w:numPr>
          <w:ilvl w:val="1"/>
          <w:numId w:val="900"/>
        </w:numPr>
        <w:spacing w:before="0" w:after="0"/>
      </w:pPr>
      <w:r>
        <w:t>Computed Tomography</w:t>
      </w:r>
    </w:p>
    <w:p>
      <w:pPr>
        <w:numPr>
          <w:ilvl w:val="2"/>
          <w:numId w:val="900"/>
        </w:numPr>
        <w:spacing w:before="0" w:after="0"/>
      </w:pPr>
      <w:r>
        <w:t>X-ray Based Imaging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1"/>
          <w:numId w:val="900"/>
        </w:numPr>
        <w:spacing w:before="0" w:after="0"/>
      </w:pPr>
      <w:r>
        <w:t>Magnetoencephalography</w:t>
      </w:r>
    </w:p>
    <w:p>
      <w:pPr>
        <w:numPr>
          <w:ilvl w:val="2"/>
          <w:numId w:val="900"/>
        </w:numPr>
        <w:spacing w:before="0" w:after="0"/>
      </w:pPr>
      <w:r>
        <w:t>Magnetic Field Detection</w:t>
      </w:r>
    </w:p>
    <w:p>
      <w:pPr>
        <w:numPr>
          <w:ilvl w:val="2"/>
          <w:numId w:val="900"/>
        </w:numPr>
        <w:spacing w:before="0" w:after="0"/>
      </w:pPr>
      <w:r>
        <w:t>Temporal Resolution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