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Neural Development</w:t>
      </w:r>
    </w:p>
    <w:p>
      <w:pPr>
        <w:pStyle w:val="Heading1"/>
      </w:pPr>
      <w:r>
        <w:t>Foundations of Neural Development</w:t>
      </w:r>
    </w:p>
    <w:p>
      <w:pPr>
        <w:numPr>
          <w:ilvl w:val="0"/>
          <w:numId w:val="900"/>
        </w:numPr>
        <w:spacing w:before="0" w:after="0"/>
      </w:pPr>
      <w:r>
        <w:t>Overview of the Nervous System</w:t>
      </w:r>
    </w:p>
    <w:p>
      <w:pPr>
        <w:numPr>
          <w:ilvl w:val="1"/>
          <w:numId w:val="900"/>
        </w:numPr>
        <w:spacing w:before="0" w:after="0"/>
      </w:pPr>
      <w:r>
        <w:t>Basic Organization Principles</w:t>
      </w:r>
    </w:p>
    <w:p>
      <w:pPr>
        <w:numPr>
          <w:ilvl w:val="1"/>
          <w:numId w:val="900"/>
        </w:numPr>
        <w:spacing w:before="0" w:after="0"/>
      </w:pPr>
      <w:r>
        <w:t>Central Nervous System Structure</w:t>
      </w:r>
    </w:p>
    <w:p>
      <w:pPr>
        <w:numPr>
          <w:ilvl w:val="2"/>
          <w:numId w:val="900"/>
        </w:numPr>
        <w:spacing w:before="0" w:after="0"/>
      </w:pPr>
      <w:r>
        <w:t>Brain Regions</w:t>
      </w:r>
    </w:p>
    <w:p>
      <w:pPr>
        <w:numPr>
          <w:ilvl w:val="3"/>
          <w:numId w:val="900"/>
        </w:numPr>
        <w:spacing w:before="0" w:after="0"/>
      </w:pPr>
      <w:r>
        <w:t>Forebrain</w:t>
      </w:r>
    </w:p>
    <w:p>
      <w:pPr>
        <w:numPr>
          <w:ilvl w:val="3"/>
          <w:numId w:val="900"/>
        </w:numPr>
        <w:spacing w:before="0" w:after="0"/>
      </w:pPr>
      <w:r>
        <w:t>Midbrain</w:t>
      </w:r>
    </w:p>
    <w:p>
      <w:pPr>
        <w:numPr>
          <w:ilvl w:val="3"/>
          <w:numId w:val="900"/>
        </w:numPr>
        <w:spacing w:before="0" w:after="0"/>
      </w:pPr>
      <w:r>
        <w:t>Hindbrain</w:t>
      </w:r>
    </w:p>
    <w:p>
      <w:pPr>
        <w:numPr>
          <w:ilvl w:val="2"/>
          <w:numId w:val="900"/>
        </w:numPr>
        <w:spacing w:before="0" w:after="0"/>
      </w:pPr>
      <w:r>
        <w:t>Spinal Cord Organization</w:t>
      </w:r>
    </w:p>
    <w:p>
      <w:pPr>
        <w:numPr>
          <w:ilvl w:val="3"/>
          <w:numId w:val="900"/>
        </w:numPr>
        <w:spacing w:before="0" w:after="0"/>
      </w:pPr>
      <w:r>
        <w:t>Gray Matter</w:t>
      </w:r>
    </w:p>
    <w:p>
      <w:pPr>
        <w:numPr>
          <w:ilvl w:val="3"/>
          <w:numId w:val="900"/>
        </w:numPr>
        <w:spacing w:before="0" w:after="0"/>
      </w:pPr>
      <w:r>
        <w:t>White Matter</w:t>
      </w:r>
    </w:p>
    <w:p>
      <w:pPr>
        <w:numPr>
          <w:ilvl w:val="3"/>
          <w:numId w:val="900"/>
        </w:numPr>
        <w:spacing w:before="0" w:after="0"/>
      </w:pPr>
      <w:r>
        <w:t>Segmental Structure</w:t>
      </w:r>
    </w:p>
    <w:p>
      <w:pPr>
        <w:numPr>
          <w:ilvl w:val="1"/>
          <w:numId w:val="900"/>
        </w:numPr>
        <w:spacing w:before="0" w:after="0"/>
      </w:pPr>
      <w:r>
        <w:t>Peripheral Nervous System Components</w:t>
      </w:r>
    </w:p>
    <w:p>
      <w:pPr>
        <w:numPr>
          <w:ilvl w:val="2"/>
          <w:numId w:val="900"/>
        </w:numPr>
        <w:spacing w:before="0" w:after="0"/>
      </w:pPr>
      <w:r>
        <w:t>Somatic Division</w:t>
      </w:r>
    </w:p>
    <w:p>
      <w:pPr>
        <w:numPr>
          <w:ilvl w:val="2"/>
          <w:numId w:val="900"/>
        </w:numPr>
        <w:spacing w:before="0" w:after="0"/>
      </w:pPr>
      <w:r>
        <w:t>Autonomic Division</w:t>
      </w:r>
    </w:p>
    <w:p>
      <w:pPr>
        <w:numPr>
          <w:ilvl w:val="3"/>
          <w:numId w:val="900"/>
        </w:numPr>
        <w:spacing w:before="0" w:after="0"/>
      </w:pPr>
      <w:r>
        <w:t>Sympathetic System</w:t>
      </w:r>
    </w:p>
    <w:p>
      <w:pPr>
        <w:numPr>
          <w:ilvl w:val="3"/>
          <w:numId w:val="900"/>
        </w:numPr>
        <w:spacing w:before="0" w:after="0"/>
      </w:pPr>
      <w:r>
        <w:t>Parasympathetic System</w:t>
      </w:r>
    </w:p>
    <w:p>
      <w:pPr>
        <w:numPr>
          <w:ilvl w:val="3"/>
          <w:numId w:val="900"/>
        </w:numPr>
        <w:spacing w:before="0" w:after="0"/>
      </w:pPr>
      <w:r>
        <w:t>Enteric System</w:t>
      </w:r>
    </w:p>
    <w:p>
      <w:pPr>
        <w:numPr>
          <w:ilvl w:val="1"/>
          <w:numId w:val="900"/>
        </w:numPr>
        <w:spacing w:before="0" w:after="0"/>
      </w:pPr>
      <w:r>
        <w:t>Cell Types in the Nervous System</w:t>
      </w:r>
    </w:p>
    <w:p>
      <w:pPr>
        <w:numPr>
          <w:ilvl w:val="2"/>
          <w:numId w:val="900"/>
        </w:numPr>
        <w:spacing w:before="0" w:after="0"/>
      </w:pPr>
      <w:r>
        <w:t>Neurons</w:t>
      </w:r>
    </w:p>
    <w:p>
      <w:pPr>
        <w:numPr>
          <w:ilvl w:val="3"/>
          <w:numId w:val="900"/>
        </w:numPr>
        <w:spacing w:before="0" w:after="0"/>
      </w:pPr>
      <w:r>
        <w:t>Morphological Classifications</w:t>
      </w:r>
    </w:p>
    <w:p>
      <w:pPr>
        <w:numPr>
          <w:ilvl w:val="3"/>
          <w:numId w:val="900"/>
        </w:numPr>
        <w:spacing w:before="0" w:after="0"/>
      </w:pPr>
      <w:r>
        <w:t>Functional Classifications</w:t>
      </w:r>
    </w:p>
    <w:p>
      <w:pPr>
        <w:numPr>
          <w:ilvl w:val="2"/>
          <w:numId w:val="900"/>
        </w:numPr>
        <w:spacing w:before="0" w:after="0"/>
      </w:pPr>
      <w:r>
        <w:t>Glial Cells</w:t>
      </w:r>
    </w:p>
    <w:p>
      <w:pPr>
        <w:numPr>
          <w:ilvl w:val="3"/>
          <w:numId w:val="900"/>
        </w:numPr>
        <w:spacing w:before="0" w:after="0"/>
      </w:pPr>
      <w:r>
        <w:t>Astrocytes</w:t>
      </w:r>
    </w:p>
    <w:p>
      <w:pPr>
        <w:numPr>
          <w:ilvl w:val="3"/>
          <w:numId w:val="900"/>
        </w:numPr>
        <w:spacing w:before="0" w:after="0"/>
      </w:pPr>
      <w:r>
        <w:t>Oligodendrocytes</w:t>
      </w:r>
    </w:p>
    <w:p>
      <w:pPr>
        <w:numPr>
          <w:ilvl w:val="3"/>
          <w:numId w:val="900"/>
        </w:numPr>
        <w:spacing w:before="0" w:after="0"/>
      </w:pPr>
      <w:r>
        <w:t>Microglia</w:t>
      </w:r>
    </w:p>
    <w:p>
      <w:pPr>
        <w:numPr>
          <w:ilvl w:val="3"/>
          <w:numId w:val="900"/>
        </w:numPr>
        <w:spacing w:before="0" w:after="0"/>
      </w:pPr>
      <w:r>
        <w:t>Ependymal Cells</w:t>
      </w:r>
    </w:p>
    <w:p>
      <w:pPr>
        <w:numPr>
          <w:ilvl w:val="0"/>
          <w:numId w:val="900"/>
        </w:numPr>
        <w:spacing w:before="0" w:after="0"/>
      </w:pPr>
      <w:r>
        <w:t>Fundamental Developmental Processes</w:t>
      </w:r>
    </w:p>
    <w:p>
      <w:pPr>
        <w:numPr>
          <w:ilvl w:val="1"/>
          <w:numId w:val="900"/>
        </w:numPr>
        <w:spacing w:before="0" w:after="0"/>
      </w:pPr>
      <w:r>
        <w:t>Neurogenesis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Temporal Patterns</w:t>
      </w:r>
    </w:p>
    <w:p>
      <w:pPr>
        <w:numPr>
          <w:ilvl w:val="2"/>
          <w:numId w:val="900"/>
        </w:numPr>
        <w:spacing w:before="0" w:after="0"/>
      </w:pPr>
      <w:r>
        <w:t>Spatial Distribution</w:t>
      </w:r>
    </w:p>
    <w:p>
      <w:pPr>
        <w:numPr>
          <w:ilvl w:val="1"/>
          <w:numId w:val="900"/>
        </w:numPr>
        <w:spacing w:before="0" w:after="0"/>
      </w:pPr>
      <w:r>
        <w:t>Cell Migration</w:t>
      </w:r>
    </w:p>
    <w:p>
      <w:pPr>
        <w:numPr>
          <w:ilvl w:val="2"/>
          <w:numId w:val="900"/>
        </w:numPr>
        <w:spacing w:before="0" w:after="0"/>
      </w:pPr>
      <w:r>
        <w:t>Radial Migration</w:t>
      </w:r>
    </w:p>
    <w:p>
      <w:pPr>
        <w:numPr>
          <w:ilvl w:val="2"/>
          <w:numId w:val="900"/>
        </w:numPr>
        <w:spacing w:before="0" w:after="0"/>
      </w:pPr>
      <w:r>
        <w:t>Tangential Migration</w:t>
      </w:r>
    </w:p>
    <w:p>
      <w:pPr>
        <w:numPr>
          <w:ilvl w:val="2"/>
          <w:numId w:val="900"/>
        </w:numPr>
        <w:spacing w:before="0" w:after="0"/>
      </w:pPr>
      <w:r>
        <w:t>Chain Migration</w:t>
      </w:r>
    </w:p>
    <w:p>
      <w:pPr>
        <w:numPr>
          <w:ilvl w:val="1"/>
          <w:numId w:val="900"/>
        </w:numPr>
        <w:spacing w:before="0" w:after="0"/>
      </w:pPr>
      <w:r>
        <w:t>Cell Differentiation</w:t>
      </w:r>
    </w:p>
    <w:p>
      <w:pPr>
        <w:numPr>
          <w:ilvl w:val="2"/>
          <w:numId w:val="900"/>
        </w:numPr>
        <w:spacing w:before="0" w:after="0"/>
      </w:pPr>
      <w:r>
        <w:t>Neuronal Specification</w:t>
      </w:r>
    </w:p>
    <w:p>
      <w:pPr>
        <w:numPr>
          <w:ilvl w:val="2"/>
          <w:numId w:val="900"/>
        </w:numPr>
        <w:spacing w:before="0" w:after="0"/>
      </w:pPr>
      <w:r>
        <w:t>Glial Specification</w:t>
      </w:r>
    </w:p>
    <w:p>
      <w:pPr>
        <w:numPr>
          <w:ilvl w:val="2"/>
          <w:numId w:val="900"/>
        </w:numPr>
        <w:spacing w:before="0" w:after="0"/>
      </w:pPr>
      <w:r>
        <w:t>Subtype Determination</w:t>
      </w:r>
    </w:p>
    <w:p>
      <w:pPr>
        <w:numPr>
          <w:ilvl w:val="1"/>
          <w:numId w:val="900"/>
        </w:numPr>
        <w:spacing w:before="0" w:after="0"/>
      </w:pPr>
      <w:r>
        <w:t>Axon Growth and Pathfinding</w:t>
      </w:r>
    </w:p>
    <w:p>
      <w:pPr>
        <w:numPr>
          <w:ilvl w:val="2"/>
          <w:numId w:val="900"/>
        </w:numPr>
        <w:spacing w:before="0" w:after="0"/>
      </w:pPr>
      <w:r>
        <w:t>Growth Cone Dynamics</w:t>
      </w:r>
    </w:p>
    <w:p>
      <w:pPr>
        <w:numPr>
          <w:ilvl w:val="2"/>
          <w:numId w:val="900"/>
        </w:numPr>
        <w:spacing w:before="0" w:after="0"/>
      </w:pPr>
      <w:r>
        <w:t>Guidance Mechanisms</w:t>
      </w:r>
    </w:p>
    <w:p>
      <w:pPr>
        <w:numPr>
          <w:ilvl w:val="2"/>
          <w:numId w:val="900"/>
        </w:numPr>
        <w:spacing w:before="0" w:after="0"/>
      </w:pPr>
      <w:r>
        <w:t>Target Recognition</w:t>
      </w:r>
    </w:p>
    <w:p>
      <w:pPr>
        <w:numPr>
          <w:ilvl w:val="1"/>
          <w:numId w:val="900"/>
        </w:numPr>
        <w:spacing w:before="0" w:after="0"/>
      </w:pPr>
      <w:r>
        <w:t>Synaptogenesis</w:t>
      </w:r>
    </w:p>
    <w:p>
      <w:pPr>
        <w:numPr>
          <w:ilvl w:val="2"/>
          <w:numId w:val="900"/>
        </w:numPr>
        <w:spacing w:before="0" w:after="0"/>
      </w:pPr>
      <w:r>
        <w:t>Synapse Formation</w:t>
      </w:r>
    </w:p>
    <w:p>
      <w:pPr>
        <w:numPr>
          <w:ilvl w:val="2"/>
          <w:numId w:val="900"/>
        </w:numPr>
        <w:spacing w:before="0" w:after="0"/>
      </w:pPr>
      <w:r>
        <w:t>Synaptic Maturation</w:t>
      </w:r>
    </w:p>
    <w:p>
      <w:pPr>
        <w:numPr>
          <w:ilvl w:val="2"/>
          <w:numId w:val="900"/>
        </w:numPr>
        <w:spacing w:before="0" w:after="0"/>
      </w:pPr>
      <w:r>
        <w:t>Activity-Dependent Refinement</w:t>
      </w:r>
    </w:p>
    <w:p>
      <w:pPr>
        <w:numPr>
          <w:ilvl w:val="1"/>
          <w:numId w:val="900"/>
        </w:numPr>
        <w:spacing w:before="0" w:after="0"/>
      </w:pPr>
      <w:r>
        <w:t>Myelination</w:t>
      </w:r>
    </w:p>
    <w:p>
      <w:pPr>
        <w:numPr>
          <w:ilvl w:val="2"/>
          <w:numId w:val="900"/>
        </w:numPr>
        <w:spacing w:before="0" w:after="0"/>
      </w:pPr>
      <w:r>
        <w:t>Oligodendrocyte Development</w:t>
      </w:r>
    </w:p>
    <w:p>
      <w:pPr>
        <w:numPr>
          <w:ilvl w:val="2"/>
          <w:numId w:val="900"/>
        </w:numPr>
        <w:spacing w:before="0" w:after="0"/>
      </w:pPr>
      <w:r>
        <w:t>Schwann Cell Development</w:t>
      </w:r>
    </w:p>
    <w:p>
      <w:pPr>
        <w:numPr>
          <w:ilvl w:val="2"/>
          <w:numId w:val="900"/>
        </w:numPr>
        <w:spacing w:before="0" w:after="0"/>
      </w:pPr>
      <w:r>
        <w:t>Myelin Assembly</w:t>
      </w:r>
    </w:p>
    <w:p>
      <w:pPr>
        <w:numPr>
          <w:ilvl w:val="1"/>
          <w:numId w:val="900"/>
        </w:numPr>
        <w:spacing w:before="0" w:after="0"/>
      </w:pPr>
      <w:r>
        <w:t>Programmed Cell Death</w:t>
      </w:r>
    </w:p>
    <w:p>
      <w:pPr>
        <w:numPr>
          <w:ilvl w:val="2"/>
          <w:numId w:val="900"/>
        </w:numPr>
        <w:spacing w:before="0" w:after="0"/>
      </w:pPr>
      <w:r>
        <w:t>Apoptosis Mechanisms</w:t>
      </w:r>
    </w:p>
    <w:p>
      <w:pPr>
        <w:numPr>
          <w:ilvl w:val="2"/>
          <w:numId w:val="900"/>
        </w:numPr>
        <w:spacing w:before="0" w:after="0"/>
      </w:pPr>
      <w:r>
        <w:t>Survival Factor Dependence</w:t>
      </w:r>
    </w:p>
    <w:p>
      <w:pPr>
        <w:numPr>
          <w:ilvl w:val="2"/>
          <w:numId w:val="900"/>
        </w:numPr>
        <w:spacing w:before="0" w:after="0"/>
      </w:pPr>
      <w:r>
        <w:t>Developmental Timing</w:t>
      </w:r>
    </w:p>
    <w:p>
      <w:pPr>
        <w:numPr>
          <w:ilvl w:val="1"/>
          <w:numId w:val="900"/>
        </w:numPr>
        <w:spacing w:before="0" w:after="0"/>
      </w:pPr>
      <w:r>
        <w:t>Synaptic Pruning</w:t>
      </w:r>
    </w:p>
    <w:p>
      <w:pPr>
        <w:numPr>
          <w:ilvl w:val="2"/>
          <w:numId w:val="900"/>
        </w:numPr>
        <w:spacing w:before="0" w:after="0"/>
      </w:pPr>
      <w:r>
        <w:t>Activity-Dependent Elimination</w:t>
      </w:r>
    </w:p>
    <w:p>
      <w:pPr>
        <w:numPr>
          <w:ilvl w:val="2"/>
          <w:numId w:val="900"/>
        </w:numPr>
        <w:spacing w:before="0" w:after="0"/>
      </w:pPr>
      <w:r>
        <w:t>Microglial Involvement</w:t>
      </w:r>
    </w:p>
    <w:p>
      <w:pPr>
        <w:numPr>
          <w:ilvl w:val="2"/>
          <w:numId w:val="900"/>
        </w:numPr>
        <w:spacing w:before="0" w:after="0"/>
      </w:pPr>
      <w:r>
        <w:t>Critical Period Regulation</w:t>
      </w:r>
    </w:p>
    <w:p>
      <w:pPr>
        <w:numPr>
          <w:ilvl w:val="0"/>
          <w:numId w:val="900"/>
        </w:numPr>
        <w:spacing w:before="0" w:after="0"/>
      </w:pPr>
      <w:r>
        <w:t>Model Organisms in Neural Development</w:t>
      </w:r>
    </w:p>
    <w:p>
      <w:pPr>
        <w:numPr>
          <w:ilvl w:val="1"/>
          <w:numId w:val="900"/>
        </w:numPr>
        <w:spacing w:before="0" w:after="0"/>
      </w:pPr>
      <w:r>
        <w:t>Selection Criteria for Model Systems</w:t>
      </w:r>
    </w:p>
    <w:p>
      <w:pPr>
        <w:numPr>
          <w:ilvl w:val="2"/>
          <w:numId w:val="900"/>
        </w:numPr>
        <w:spacing w:before="0" w:after="0"/>
      </w:pPr>
      <w:r>
        <w:t>Genetic Tractability</w:t>
      </w:r>
    </w:p>
    <w:p>
      <w:pPr>
        <w:numPr>
          <w:ilvl w:val="2"/>
          <w:numId w:val="900"/>
        </w:numPr>
        <w:spacing w:before="0" w:after="0"/>
      </w:pPr>
      <w:r>
        <w:t>Developmental Accessibility</w:t>
      </w:r>
    </w:p>
    <w:p>
      <w:pPr>
        <w:numPr>
          <w:ilvl w:val="2"/>
          <w:numId w:val="900"/>
        </w:numPr>
        <w:spacing w:before="0" w:after="0"/>
      </w:pPr>
      <w:r>
        <w:t>Evolutionary Conservation</w:t>
      </w:r>
    </w:p>
    <w:p>
      <w:pPr>
        <w:numPr>
          <w:ilvl w:val="1"/>
          <w:numId w:val="900"/>
        </w:numPr>
        <w:spacing w:before="0" w:after="0"/>
      </w:pPr>
      <w:r>
        <w:t>Invertebrate Models</w:t>
      </w:r>
    </w:p>
    <w:p>
      <w:pPr>
        <w:numPr>
          <w:ilvl w:val="2"/>
          <w:numId w:val="900"/>
        </w:numPr>
        <w:spacing w:before="0" w:after="0"/>
      </w:pPr>
      <w:r>
        <w:t>Caenorhabditis elegans</w:t>
      </w:r>
    </w:p>
    <w:p>
      <w:pPr>
        <w:numPr>
          <w:ilvl w:val="3"/>
          <w:numId w:val="900"/>
        </w:numPr>
        <w:spacing w:before="0" w:after="0"/>
      </w:pPr>
      <w:r>
        <w:t>Nervous System Architecture</w:t>
      </w:r>
    </w:p>
    <w:p>
      <w:pPr>
        <w:numPr>
          <w:ilvl w:val="3"/>
          <w:numId w:val="900"/>
        </w:numPr>
        <w:spacing w:before="0" w:after="0"/>
      </w:pPr>
      <w:r>
        <w:t>Cell Lineage Mapping</w:t>
      </w:r>
    </w:p>
    <w:p>
      <w:pPr>
        <w:numPr>
          <w:ilvl w:val="3"/>
          <w:numId w:val="900"/>
        </w:numPr>
        <w:spacing w:before="0" w:after="0"/>
      </w:pPr>
      <w:r>
        <w:t>Genetic Tools</w:t>
      </w:r>
    </w:p>
    <w:p>
      <w:pPr>
        <w:numPr>
          <w:ilvl w:val="2"/>
          <w:numId w:val="900"/>
        </w:numPr>
        <w:spacing w:before="0" w:after="0"/>
      </w:pPr>
      <w:r>
        <w:t>Drosophila melanogaster</w:t>
      </w:r>
    </w:p>
    <w:p>
      <w:pPr>
        <w:numPr>
          <w:ilvl w:val="3"/>
          <w:numId w:val="900"/>
        </w:numPr>
        <w:spacing w:before="0" w:after="0"/>
      </w:pPr>
      <w:r>
        <w:t>Embryonic Neural Development</w:t>
      </w:r>
    </w:p>
    <w:p>
      <w:pPr>
        <w:numPr>
          <w:ilvl w:val="3"/>
          <w:numId w:val="900"/>
        </w:numPr>
        <w:spacing w:before="0" w:after="0"/>
      </w:pPr>
      <w:r>
        <w:t>Genetic Screening Methods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Vertebrate Models</w:t>
      </w:r>
    </w:p>
    <w:p>
      <w:pPr>
        <w:numPr>
          <w:ilvl w:val="2"/>
          <w:numId w:val="900"/>
        </w:numPr>
        <w:spacing w:before="0" w:after="0"/>
      </w:pPr>
      <w:r>
        <w:t>Xenopus laevis</w:t>
      </w:r>
    </w:p>
    <w:p>
      <w:pPr>
        <w:numPr>
          <w:ilvl w:val="3"/>
          <w:numId w:val="900"/>
        </w:numPr>
        <w:spacing w:before="0" w:after="0"/>
      </w:pPr>
      <w:r>
        <w:t>Embryological Advantages</w:t>
      </w:r>
    </w:p>
    <w:p>
      <w:pPr>
        <w:numPr>
          <w:ilvl w:val="3"/>
          <w:numId w:val="900"/>
        </w:numPr>
        <w:spacing w:before="0" w:after="0"/>
      </w:pPr>
      <w:r>
        <w:t>Fate Mapping Techniques</w:t>
      </w:r>
    </w:p>
    <w:p>
      <w:pPr>
        <w:numPr>
          <w:ilvl w:val="3"/>
          <w:numId w:val="900"/>
        </w:numPr>
        <w:spacing w:before="0" w:after="0"/>
      </w:pPr>
      <w:r>
        <w:t>Gene Expression Analysis</w:t>
      </w:r>
    </w:p>
    <w:p>
      <w:pPr>
        <w:numPr>
          <w:ilvl w:val="2"/>
          <w:numId w:val="900"/>
        </w:numPr>
        <w:spacing w:before="0" w:after="0"/>
      </w:pPr>
      <w:r>
        <w:t>Danio rerio (Zebrafish)</w:t>
      </w:r>
    </w:p>
    <w:p>
      <w:pPr>
        <w:numPr>
          <w:ilvl w:val="3"/>
          <w:numId w:val="900"/>
        </w:numPr>
        <w:spacing w:before="0" w:after="0"/>
      </w:pPr>
      <w:r>
        <w:t>Optical Transparency</w:t>
      </w:r>
    </w:p>
    <w:p>
      <w:pPr>
        <w:numPr>
          <w:ilvl w:val="3"/>
          <w:numId w:val="900"/>
        </w:numPr>
        <w:spacing w:before="0" w:after="0"/>
      </w:pPr>
      <w:r>
        <w:t>Live Imaging Capabilities</w:t>
      </w:r>
    </w:p>
    <w:p>
      <w:pPr>
        <w:numPr>
          <w:ilvl w:val="3"/>
          <w:numId w:val="900"/>
        </w:numPr>
        <w:spacing w:before="0" w:after="0"/>
      </w:pPr>
      <w:r>
        <w:t>Forward Genetics</w:t>
      </w:r>
    </w:p>
    <w:p>
      <w:pPr>
        <w:numPr>
          <w:ilvl w:val="2"/>
          <w:numId w:val="900"/>
        </w:numPr>
        <w:spacing w:before="0" w:after="0"/>
      </w:pPr>
      <w:r>
        <w:t>Gallus gallus (Chick)</w:t>
      </w:r>
    </w:p>
    <w:p>
      <w:pPr>
        <w:numPr>
          <w:ilvl w:val="3"/>
          <w:numId w:val="900"/>
        </w:numPr>
        <w:spacing w:before="0" w:after="0"/>
      </w:pPr>
      <w:r>
        <w:t>In Ovo Accessibility</w:t>
      </w:r>
    </w:p>
    <w:p>
      <w:pPr>
        <w:numPr>
          <w:ilvl w:val="3"/>
          <w:numId w:val="900"/>
        </w:numPr>
        <w:spacing w:before="0" w:after="0"/>
      </w:pPr>
      <w:r>
        <w:t>Transplantation Experiments</w:t>
      </w:r>
    </w:p>
    <w:p>
      <w:pPr>
        <w:numPr>
          <w:ilvl w:val="3"/>
          <w:numId w:val="900"/>
        </w:numPr>
        <w:spacing w:before="0" w:after="0"/>
      </w:pPr>
      <w:r>
        <w:t>Neural Tube Studies</w:t>
      </w:r>
    </w:p>
    <w:p>
      <w:pPr>
        <w:numPr>
          <w:ilvl w:val="2"/>
          <w:numId w:val="900"/>
        </w:numPr>
        <w:spacing w:before="0" w:after="0"/>
      </w:pPr>
      <w:r>
        <w:t>Mus musculus (Mouse)</w:t>
      </w:r>
    </w:p>
    <w:p>
      <w:pPr>
        <w:numPr>
          <w:ilvl w:val="3"/>
          <w:numId w:val="900"/>
        </w:numPr>
        <w:spacing w:before="0" w:after="0"/>
      </w:pPr>
      <w:r>
        <w:t>Genetic Engineering</w:t>
      </w:r>
    </w:p>
    <w:p>
      <w:pPr>
        <w:numPr>
          <w:ilvl w:val="3"/>
          <w:numId w:val="900"/>
        </w:numPr>
        <w:spacing w:before="0" w:after="0"/>
      </w:pPr>
      <w:r>
        <w:t>Mammalian-Specific Features</w:t>
      </w:r>
    </w:p>
    <w:p>
      <w:pPr>
        <w:numPr>
          <w:ilvl w:val="3"/>
          <w:numId w:val="900"/>
        </w:numPr>
        <w:spacing w:before="0" w:after="0"/>
      </w:pPr>
      <w:r>
        <w:t>Behavioral Studies</w:t>
      </w:r>
    </w:p>
    <w:p>
      <w:pPr>
        <w:pStyle w:val="Heading1"/>
      </w:pPr>
      <w:r>
        <w:t>Early Neural Development</w:t>
      </w:r>
    </w:p>
    <w:p>
      <w:pPr>
        <w:numPr>
          <w:ilvl w:val="0"/>
          <w:numId w:val="900"/>
        </w:numPr>
        <w:spacing w:before="0" w:after="0"/>
      </w:pPr>
      <w:r>
        <w:t>Gastrulation and Germ Layer Formation</w:t>
      </w:r>
    </w:p>
    <w:p>
      <w:pPr>
        <w:numPr>
          <w:ilvl w:val="1"/>
          <w:numId w:val="900"/>
        </w:numPr>
        <w:spacing w:before="0" w:after="0"/>
      </w:pPr>
      <w:r>
        <w:t>Gastrulation Overview</w:t>
      </w:r>
    </w:p>
    <w:p>
      <w:pPr>
        <w:numPr>
          <w:ilvl w:val="2"/>
          <w:numId w:val="900"/>
        </w:numPr>
        <w:spacing w:before="0" w:after="0"/>
      </w:pPr>
      <w:r>
        <w:t>Cell Movement Patterns</w:t>
      </w:r>
    </w:p>
    <w:p>
      <w:pPr>
        <w:numPr>
          <w:ilvl w:val="2"/>
          <w:numId w:val="900"/>
        </w:numPr>
        <w:spacing w:before="0" w:after="0"/>
      </w:pPr>
      <w:r>
        <w:t>Morphogenetic Processes</w:t>
      </w:r>
    </w:p>
    <w:p>
      <w:pPr>
        <w:numPr>
          <w:ilvl w:val="1"/>
          <w:numId w:val="900"/>
        </w:numPr>
        <w:spacing w:before="0" w:after="0"/>
      </w:pPr>
      <w:r>
        <w:t>Ectoderm Formation</w:t>
      </w:r>
    </w:p>
    <w:p>
      <w:pPr>
        <w:numPr>
          <w:ilvl w:val="2"/>
          <w:numId w:val="900"/>
        </w:numPr>
        <w:spacing w:before="0" w:after="0"/>
      </w:pPr>
      <w:r>
        <w:t>Neural Ectoderm Specification</w:t>
      </w:r>
    </w:p>
    <w:p>
      <w:pPr>
        <w:numPr>
          <w:ilvl w:val="2"/>
          <w:numId w:val="900"/>
        </w:numPr>
        <w:spacing w:before="0" w:after="0"/>
      </w:pPr>
      <w:r>
        <w:t>Epidermal Ectoderm Fate</w:t>
      </w:r>
    </w:p>
    <w:p>
      <w:pPr>
        <w:numPr>
          <w:ilvl w:val="2"/>
          <w:numId w:val="900"/>
        </w:numPr>
        <w:spacing w:before="0" w:after="0"/>
      </w:pPr>
      <w:r>
        <w:t>Neural Crest Specification</w:t>
      </w:r>
    </w:p>
    <w:p>
      <w:pPr>
        <w:numPr>
          <w:ilvl w:val="1"/>
          <w:numId w:val="900"/>
        </w:numPr>
        <w:spacing w:before="0" w:after="0"/>
      </w:pPr>
      <w:r>
        <w:t>Mesoderm Development</w:t>
      </w:r>
    </w:p>
    <w:p>
      <w:pPr>
        <w:numPr>
          <w:ilvl w:val="2"/>
          <w:numId w:val="900"/>
        </w:numPr>
        <w:spacing w:before="0" w:after="0"/>
      </w:pPr>
      <w:r>
        <w:t>Notochord Formation</w:t>
      </w:r>
    </w:p>
    <w:p>
      <w:pPr>
        <w:numPr>
          <w:ilvl w:val="2"/>
          <w:numId w:val="900"/>
        </w:numPr>
        <w:spacing w:before="0" w:after="0"/>
      </w:pPr>
      <w:r>
        <w:t>Somitogenesis</w:t>
      </w:r>
    </w:p>
    <w:p>
      <w:pPr>
        <w:numPr>
          <w:ilvl w:val="2"/>
          <w:numId w:val="900"/>
        </w:numPr>
        <w:spacing w:before="0" w:after="0"/>
      </w:pPr>
      <w:r>
        <w:t>Lateral Plate Mesoderm</w:t>
      </w:r>
    </w:p>
    <w:p>
      <w:pPr>
        <w:numPr>
          <w:ilvl w:val="1"/>
          <w:numId w:val="900"/>
        </w:numPr>
        <w:spacing w:before="0" w:after="0"/>
      </w:pPr>
      <w:r>
        <w:t>Endoderm Contribution</w:t>
      </w:r>
    </w:p>
    <w:p>
      <w:pPr>
        <w:numPr>
          <w:ilvl w:val="2"/>
          <w:numId w:val="900"/>
        </w:numPr>
        <w:spacing w:before="0" w:after="0"/>
      </w:pPr>
      <w:r>
        <w:t>Signaling Role</w:t>
      </w:r>
    </w:p>
    <w:p>
      <w:pPr>
        <w:numPr>
          <w:ilvl w:val="2"/>
          <w:numId w:val="900"/>
        </w:numPr>
        <w:spacing w:before="0" w:after="0"/>
      </w:pPr>
      <w:r>
        <w:t>Pharyngeal Development</w:t>
      </w:r>
    </w:p>
    <w:p>
      <w:pPr>
        <w:numPr>
          <w:ilvl w:val="0"/>
          <w:numId w:val="900"/>
        </w:numPr>
        <w:spacing w:before="0" w:after="0"/>
      </w:pPr>
      <w:r>
        <w:t>Neural Induction</w:t>
      </w:r>
    </w:p>
    <w:p>
      <w:pPr>
        <w:numPr>
          <w:ilvl w:val="1"/>
          <w:numId w:val="900"/>
        </w:numPr>
        <w:spacing w:before="0" w:after="0"/>
      </w:pPr>
      <w:r>
        <w:t>Historical Foundation</w:t>
      </w:r>
    </w:p>
    <w:p>
      <w:pPr>
        <w:numPr>
          <w:ilvl w:val="2"/>
          <w:numId w:val="900"/>
        </w:numPr>
        <w:spacing w:before="0" w:after="0"/>
      </w:pPr>
      <w:r>
        <w:t>Spemann-Mangold Experiments</w:t>
      </w:r>
    </w:p>
    <w:p>
      <w:pPr>
        <w:numPr>
          <w:ilvl w:val="2"/>
          <w:numId w:val="900"/>
        </w:numPr>
        <w:spacing w:before="0" w:after="0"/>
      </w:pPr>
      <w:r>
        <w:t>Organizer Concept</w:t>
      </w:r>
    </w:p>
    <w:p>
      <w:pPr>
        <w:numPr>
          <w:ilvl w:val="1"/>
          <w:numId w:val="900"/>
        </w:numPr>
        <w:spacing w:before="0" w:after="0"/>
      </w:pPr>
      <w:r>
        <w:t>Molecular Mechanisms</w:t>
      </w:r>
    </w:p>
    <w:p>
      <w:pPr>
        <w:numPr>
          <w:ilvl w:val="2"/>
          <w:numId w:val="900"/>
        </w:numPr>
        <w:spacing w:before="0" w:after="0"/>
      </w:pPr>
      <w:r>
        <w:t>Default Model of Neural Induction</w:t>
      </w:r>
    </w:p>
    <w:p>
      <w:pPr>
        <w:numPr>
          <w:ilvl w:val="2"/>
          <w:numId w:val="900"/>
        </w:numPr>
        <w:spacing w:before="0" w:after="0"/>
      </w:pPr>
      <w:r>
        <w:t>BMP Signaling Pathway</w:t>
      </w:r>
    </w:p>
    <w:p>
      <w:pPr>
        <w:numPr>
          <w:ilvl w:val="3"/>
          <w:numId w:val="900"/>
        </w:numPr>
        <w:spacing w:before="0" w:after="0"/>
      </w:pPr>
      <w:r>
        <w:t>BMP Ligands</w:t>
      </w:r>
    </w:p>
    <w:p>
      <w:pPr>
        <w:numPr>
          <w:ilvl w:val="3"/>
          <w:numId w:val="900"/>
        </w:numPr>
        <w:spacing w:before="0" w:after="0"/>
      </w:pPr>
      <w:r>
        <w:t>BMP Receptors</w:t>
      </w:r>
    </w:p>
    <w:p>
      <w:pPr>
        <w:numPr>
          <w:ilvl w:val="3"/>
          <w:numId w:val="900"/>
        </w:numPr>
        <w:spacing w:before="0" w:after="0"/>
      </w:pPr>
      <w:r>
        <w:t>Smad Signaling</w:t>
      </w:r>
    </w:p>
    <w:p>
      <w:pPr>
        <w:numPr>
          <w:ilvl w:val="2"/>
          <w:numId w:val="900"/>
        </w:numPr>
        <w:spacing w:before="0" w:after="0"/>
      </w:pPr>
      <w:r>
        <w:t>BMP Antagonists</w:t>
      </w:r>
    </w:p>
    <w:p>
      <w:pPr>
        <w:numPr>
          <w:ilvl w:val="3"/>
          <w:numId w:val="900"/>
        </w:numPr>
        <w:spacing w:before="0" w:after="0"/>
      </w:pPr>
      <w:r>
        <w:t>Noggin</w:t>
      </w:r>
    </w:p>
    <w:p>
      <w:pPr>
        <w:numPr>
          <w:ilvl w:val="3"/>
          <w:numId w:val="900"/>
        </w:numPr>
        <w:spacing w:before="0" w:after="0"/>
      </w:pPr>
      <w:r>
        <w:t>Chordin</w:t>
      </w:r>
    </w:p>
    <w:p>
      <w:pPr>
        <w:numPr>
          <w:ilvl w:val="3"/>
          <w:numId w:val="900"/>
        </w:numPr>
        <w:spacing w:before="0" w:after="0"/>
      </w:pPr>
      <w:r>
        <w:t>Follistatin</w:t>
      </w:r>
    </w:p>
    <w:p>
      <w:pPr>
        <w:numPr>
          <w:ilvl w:val="3"/>
          <w:numId w:val="900"/>
        </w:numPr>
        <w:spacing w:before="0" w:after="0"/>
      </w:pPr>
      <w:r>
        <w:t>Cerberus</w:t>
      </w:r>
    </w:p>
    <w:p>
      <w:pPr>
        <w:numPr>
          <w:ilvl w:val="1"/>
          <w:numId w:val="900"/>
        </w:numPr>
        <w:spacing w:before="0" w:after="0"/>
      </w:pPr>
      <w:r>
        <w:t>Neural Plate Formation</w:t>
      </w:r>
    </w:p>
    <w:p>
      <w:pPr>
        <w:numPr>
          <w:ilvl w:val="2"/>
          <w:numId w:val="900"/>
        </w:numPr>
        <w:spacing w:before="0" w:after="0"/>
      </w:pPr>
      <w:r>
        <w:t>Morphological Changes</w:t>
      </w:r>
    </w:p>
    <w:p>
      <w:pPr>
        <w:numPr>
          <w:ilvl w:val="2"/>
          <w:numId w:val="900"/>
        </w:numPr>
        <w:spacing w:before="0" w:after="0"/>
      </w:pPr>
      <w:r>
        <w:t>Gene Expression Patterns</w:t>
      </w:r>
    </w:p>
    <w:p>
      <w:pPr>
        <w:numPr>
          <w:ilvl w:val="2"/>
          <w:numId w:val="900"/>
        </w:numPr>
        <w:spacing w:before="0" w:after="0"/>
      </w:pPr>
      <w:r>
        <w:t>Regional Specification</w:t>
      </w:r>
    </w:p>
    <w:p>
      <w:pPr>
        <w:numPr>
          <w:ilvl w:val="1"/>
          <w:numId w:val="900"/>
        </w:numPr>
        <w:spacing w:before="0" w:after="0"/>
      </w:pPr>
      <w:r>
        <w:t>Neural Border Establishment</w:t>
      </w:r>
    </w:p>
    <w:p>
      <w:pPr>
        <w:numPr>
          <w:ilvl w:val="2"/>
          <w:numId w:val="900"/>
        </w:numPr>
        <w:spacing w:before="0" w:after="0"/>
      </w:pPr>
      <w:r>
        <w:t>Border Formation Mechanisms</w:t>
      </w:r>
    </w:p>
    <w:p>
      <w:pPr>
        <w:numPr>
          <w:ilvl w:val="2"/>
          <w:numId w:val="900"/>
        </w:numPr>
        <w:spacing w:before="0" w:after="0"/>
      </w:pPr>
      <w:r>
        <w:t>Neural Crest Induction</w:t>
      </w:r>
    </w:p>
    <w:p>
      <w:pPr>
        <w:numPr>
          <w:ilvl w:val="0"/>
          <w:numId w:val="900"/>
        </w:numPr>
        <w:spacing w:before="0" w:after="0"/>
      </w:pPr>
      <w:r>
        <w:t>Neurulation</w:t>
      </w:r>
    </w:p>
    <w:p>
      <w:pPr>
        <w:numPr>
          <w:ilvl w:val="1"/>
          <w:numId w:val="900"/>
        </w:numPr>
        <w:spacing w:before="0" w:after="0"/>
      </w:pPr>
      <w:r>
        <w:t>Primary Neurulation</w:t>
      </w:r>
    </w:p>
    <w:p>
      <w:pPr>
        <w:numPr>
          <w:ilvl w:val="2"/>
          <w:numId w:val="900"/>
        </w:numPr>
        <w:spacing w:before="0" w:after="0"/>
      </w:pPr>
      <w:r>
        <w:t>Neural Plate Shaping</w:t>
      </w:r>
    </w:p>
    <w:p>
      <w:pPr>
        <w:numPr>
          <w:ilvl w:val="2"/>
          <w:numId w:val="900"/>
        </w:numPr>
        <w:spacing w:before="0" w:after="0"/>
      </w:pPr>
      <w:r>
        <w:t>Neural Groove Formation</w:t>
      </w:r>
    </w:p>
    <w:p>
      <w:pPr>
        <w:numPr>
          <w:ilvl w:val="2"/>
          <w:numId w:val="900"/>
        </w:numPr>
        <w:spacing w:before="0" w:after="0"/>
      </w:pPr>
      <w:r>
        <w:t>Neural Fold Elevation</w:t>
      </w:r>
    </w:p>
    <w:p>
      <w:pPr>
        <w:numPr>
          <w:ilvl w:val="2"/>
          <w:numId w:val="900"/>
        </w:numPr>
        <w:spacing w:before="0" w:after="0"/>
      </w:pPr>
      <w:r>
        <w:t>Neural Tube Closure</w:t>
      </w:r>
    </w:p>
    <w:p>
      <w:pPr>
        <w:numPr>
          <w:ilvl w:val="3"/>
          <w:numId w:val="900"/>
        </w:numPr>
        <w:spacing w:before="0" w:after="0"/>
      </w:pPr>
      <w:r>
        <w:t>Closure Initiation Sites</w:t>
      </w:r>
    </w:p>
    <w:p>
      <w:pPr>
        <w:numPr>
          <w:ilvl w:val="3"/>
          <w:numId w:val="900"/>
        </w:numPr>
        <w:spacing w:before="0" w:after="0"/>
      </w:pPr>
      <w:r>
        <w:t>Closure Progression</w:t>
      </w:r>
    </w:p>
    <w:p>
      <w:pPr>
        <w:numPr>
          <w:ilvl w:val="3"/>
          <w:numId w:val="900"/>
        </w:numPr>
        <w:spacing w:before="0" w:after="0"/>
      </w:pPr>
      <w:r>
        <w:t>Molecular Mechanisms</w:t>
      </w:r>
    </w:p>
    <w:p>
      <w:pPr>
        <w:numPr>
          <w:ilvl w:val="1"/>
          <w:numId w:val="900"/>
        </w:numPr>
        <w:spacing w:before="0" w:after="0"/>
      </w:pPr>
      <w:r>
        <w:t>Secondary Neurulation</w:t>
      </w:r>
    </w:p>
    <w:p>
      <w:pPr>
        <w:numPr>
          <w:ilvl w:val="2"/>
          <w:numId w:val="900"/>
        </w:numPr>
        <w:spacing w:before="0" w:after="0"/>
      </w:pPr>
      <w:r>
        <w:t>Tail Bud Formation</w:t>
      </w:r>
    </w:p>
    <w:p>
      <w:pPr>
        <w:numPr>
          <w:ilvl w:val="2"/>
          <w:numId w:val="900"/>
        </w:numPr>
        <w:spacing w:before="0" w:after="0"/>
      </w:pPr>
      <w:r>
        <w:t>Cavitation Process</w:t>
      </w:r>
    </w:p>
    <w:p>
      <w:pPr>
        <w:numPr>
          <w:ilvl w:val="1"/>
          <w:numId w:val="900"/>
        </w:numPr>
        <w:spacing w:before="0" w:after="0"/>
      </w:pPr>
      <w:r>
        <w:t>Neural Tube Defects</w:t>
      </w:r>
    </w:p>
    <w:p>
      <w:pPr>
        <w:numPr>
          <w:ilvl w:val="2"/>
          <w:numId w:val="900"/>
        </w:numPr>
        <w:spacing w:before="0" w:after="0"/>
      </w:pPr>
      <w:r>
        <w:t>Anencephaly</w:t>
      </w:r>
    </w:p>
    <w:p>
      <w:pPr>
        <w:numPr>
          <w:ilvl w:val="2"/>
          <w:numId w:val="900"/>
        </w:numPr>
        <w:spacing w:before="0" w:after="0"/>
      </w:pPr>
      <w:r>
        <w:t>Spina Bifida</w:t>
      </w:r>
    </w:p>
    <w:p>
      <w:pPr>
        <w:numPr>
          <w:ilvl w:val="2"/>
          <w:numId w:val="900"/>
        </w:numPr>
        <w:spacing w:before="0" w:after="0"/>
      </w:pPr>
      <w:r>
        <w:t>Craniorachischisis</w:t>
      </w:r>
    </w:p>
    <w:p>
      <w:pPr>
        <w:numPr>
          <w:ilvl w:val="1"/>
          <w:numId w:val="900"/>
        </w:numPr>
        <w:spacing w:before="0" w:after="0"/>
      </w:pPr>
      <w:r>
        <w:t>Neural Crest Development</w:t>
      </w:r>
    </w:p>
    <w:p>
      <w:pPr>
        <w:numPr>
          <w:ilvl w:val="2"/>
          <w:numId w:val="900"/>
        </w:numPr>
        <w:spacing w:before="0" w:after="0"/>
      </w:pPr>
      <w:r>
        <w:t>Specification Mechanisms</w:t>
      </w:r>
    </w:p>
    <w:p>
      <w:pPr>
        <w:numPr>
          <w:ilvl w:val="2"/>
          <w:numId w:val="900"/>
        </w:numPr>
        <w:spacing w:before="0" w:after="0"/>
      </w:pPr>
      <w:r>
        <w:t>Epithelial-Mesenchymal Transition</w:t>
      </w:r>
    </w:p>
    <w:p>
      <w:pPr>
        <w:numPr>
          <w:ilvl w:val="2"/>
          <w:numId w:val="900"/>
        </w:numPr>
        <w:spacing w:before="0" w:after="0"/>
      </w:pPr>
      <w:r>
        <w:t>Migration Streams</w:t>
      </w:r>
    </w:p>
    <w:p>
      <w:pPr>
        <w:numPr>
          <w:ilvl w:val="2"/>
          <w:numId w:val="900"/>
        </w:numPr>
        <w:spacing w:before="0" w:after="0"/>
      </w:pPr>
      <w:r>
        <w:t>Derivative Cell Types</w:t>
      </w:r>
    </w:p>
    <w:p>
      <w:pPr>
        <w:numPr>
          <w:ilvl w:val="3"/>
          <w:numId w:val="900"/>
        </w:numPr>
        <w:spacing w:before="0" w:after="0"/>
      </w:pPr>
      <w:r>
        <w:t>Peripheral Neurons</w:t>
      </w:r>
    </w:p>
    <w:p>
      <w:pPr>
        <w:numPr>
          <w:ilvl w:val="3"/>
          <w:numId w:val="900"/>
        </w:numPr>
        <w:spacing w:before="0" w:after="0"/>
      </w:pPr>
      <w:r>
        <w:t>Schwann Cells</w:t>
      </w:r>
    </w:p>
    <w:p>
      <w:pPr>
        <w:numPr>
          <w:ilvl w:val="3"/>
          <w:numId w:val="900"/>
        </w:numPr>
        <w:spacing w:before="0" w:after="0"/>
      </w:pPr>
      <w:r>
        <w:t>Melanocytes</w:t>
      </w:r>
    </w:p>
    <w:p>
      <w:pPr>
        <w:numPr>
          <w:ilvl w:val="3"/>
          <w:numId w:val="900"/>
        </w:numPr>
        <w:spacing w:before="0" w:after="0"/>
      </w:pPr>
      <w:r>
        <w:t>Craniofacial Structures</w:t>
      </w:r>
    </w:p>
    <w:p>
      <w:pPr>
        <w:numPr>
          <w:ilvl w:val="0"/>
          <w:numId w:val="900"/>
        </w:numPr>
        <w:spacing w:before="0" w:after="0"/>
      </w:pPr>
      <w:r>
        <w:t>Neural Tube Patterning</w:t>
      </w:r>
    </w:p>
    <w:p>
      <w:pPr>
        <w:numPr>
          <w:ilvl w:val="1"/>
          <w:numId w:val="900"/>
        </w:numPr>
        <w:spacing w:before="0" w:after="0"/>
      </w:pPr>
      <w:r>
        <w:t>Anteroposterior Axis Patterning</w:t>
      </w:r>
    </w:p>
    <w:p>
      <w:pPr>
        <w:numPr>
          <w:ilvl w:val="2"/>
          <w:numId w:val="900"/>
        </w:numPr>
        <w:spacing w:before="0" w:after="0"/>
      </w:pPr>
      <w:r>
        <w:t>Primary Brain Vesicles</w:t>
      </w:r>
    </w:p>
    <w:p>
      <w:pPr>
        <w:numPr>
          <w:ilvl w:val="3"/>
          <w:numId w:val="900"/>
        </w:numPr>
        <w:spacing w:before="0" w:after="0"/>
      </w:pPr>
      <w:r>
        <w:t>Prosencephalon</w:t>
      </w:r>
    </w:p>
    <w:p>
      <w:pPr>
        <w:numPr>
          <w:ilvl w:val="3"/>
          <w:numId w:val="900"/>
        </w:numPr>
        <w:spacing w:before="0" w:after="0"/>
      </w:pPr>
      <w:r>
        <w:t>Mesencephalon</w:t>
      </w:r>
    </w:p>
    <w:p>
      <w:pPr>
        <w:numPr>
          <w:ilvl w:val="3"/>
          <w:numId w:val="900"/>
        </w:numPr>
        <w:spacing w:before="0" w:after="0"/>
      </w:pPr>
      <w:r>
        <w:t>Rhombencephalon</w:t>
      </w:r>
    </w:p>
    <w:p>
      <w:pPr>
        <w:numPr>
          <w:ilvl w:val="2"/>
          <w:numId w:val="900"/>
        </w:numPr>
        <w:spacing w:before="0" w:after="0"/>
      </w:pPr>
      <w:r>
        <w:t>Secondary Brain Vesicles</w:t>
      </w:r>
    </w:p>
    <w:p>
      <w:pPr>
        <w:numPr>
          <w:ilvl w:val="3"/>
          <w:numId w:val="900"/>
        </w:numPr>
        <w:spacing w:before="0" w:after="0"/>
      </w:pPr>
      <w:r>
        <w:t>Telencephalon</w:t>
      </w:r>
    </w:p>
    <w:p>
      <w:pPr>
        <w:numPr>
          <w:ilvl w:val="3"/>
          <w:numId w:val="900"/>
        </w:numPr>
        <w:spacing w:before="0" w:after="0"/>
      </w:pPr>
      <w:r>
        <w:t>Diencephalon</w:t>
      </w:r>
    </w:p>
    <w:p>
      <w:pPr>
        <w:numPr>
          <w:ilvl w:val="3"/>
          <w:numId w:val="900"/>
        </w:numPr>
        <w:spacing w:before="0" w:after="0"/>
      </w:pPr>
      <w:r>
        <w:t>Metencephalon</w:t>
      </w:r>
    </w:p>
    <w:p>
      <w:pPr>
        <w:numPr>
          <w:ilvl w:val="3"/>
          <w:numId w:val="900"/>
        </w:numPr>
        <w:spacing w:before="0" w:after="0"/>
      </w:pPr>
      <w:r>
        <w:t>Myelencephalon</w:t>
      </w:r>
    </w:p>
    <w:p>
      <w:pPr>
        <w:numPr>
          <w:ilvl w:val="2"/>
          <w:numId w:val="900"/>
        </w:numPr>
        <w:spacing w:before="0" w:after="0"/>
      </w:pPr>
      <w:r>
        <w:t>Hindbrain Segmentation</w:t>
      </w:r>
    </w:p>
    <w:p>
      <w:pPr>
        <w:numPr>
          <w:ilvl w:val="3"/>
          <w:numId w:val="900"/>
        </w:numPr>
        <w:spacing w:before="0" w:after="0"/>
      </w:pPr>
      <w:r>
        <w:t>Rhombomere Formation</w:t>
      </w:r>
    </w:p>
    <w:p>
      <w:pPr>
        <w:numPr>
          <w:ilvl w:val="3"/>
          <w:numId w:val="900"/>
        </w:numPr>
        <w:spacing w:before="0" w:after="0"/>
      </w:pPr>
      <w:r>
        <w:t>Hox Gene Expression</w:t>
      </w:r>
    </w:p>
    <w:p>
      <w:pPr>
        <w:numPr>
          <w:ilvl w:val="3"/>
          <w:numId w:val="900"/>
        </w:numPr>
        <w:spacing w:before="0" w:after="0"/>
      </w:pPr>
      <w:r>
        <w:t>Segmental Identity</w:t>
      </w:r>
    </w:p>
    <w:p>
      <w:pPr>
        <w:numPr>
          <w:ilvl w:val="2"/>
          <w:numId w:val="900"/>
        </w:numPr>
        <w:spacing w:before="0" w:after="0"/>
      </w:pPr>
      <w:r>
        <w:t>Signaling Centers</w:t>
      </w:r>
    </w:p>
    <w:p>
      <w:pPr>
        <w:numPr>
          <w:ilvl w:val="3"/>
          <w:numId w:val="900"/>
        </w:numPr>
        <w:spacing w:before="0" w:after="0"/>
      </w:pPr>
      <w:r>
        <w:t>Anterior Neural Ridge</w:t>
      </w:r>
    </w:p>
    <w:p>
      <w:pPr>
        <w:numPr>
          <w:ilvl w:val="3"/>
          <w:numId w:val="900"/>
        </w:numPr>
        <w:spacing w:before="0" w:after="0"/>
      </w:pPr>
      <w:r>
        <w:t>Zona Limitans Intrathalamica</w:t>
      </w:r>
    </w:p>
    <w:p>
      <w:pPr>
        <w:numPr>
          <w:ilvl w:val="3"/>
          <w:numId w:val="900"/>
        </w:numPr>
        <w:spacing w:before="0" w:after="0"/>
      </w:pPr>
      <w:r>
        <w:t>Isthmic Organizer</w:t>
      </w:r>
    </w:p>
    <w:p>
      <w:pPr>
        <w:numPr>
          <w:ilvl w:val="3"/>
          <w:numId w:val="900"/>
        </w:numPr>
        <w:spacing w:before="0" w:after="0"/>
      </w:pPr>
      <w:r>
        <w:t>Rhombic Lip</w:t>
      </w:r>
    </w:p>
    <w:p>
      <w:pPr>
        <w:numPr>
          <w:ilvl w:val="1"/>
          <w:numId w:val="900"/>
        </w:numPr>
        <w:spacing w:before="0" w:after="0"/>
      </w:pPr>
      <w:r>
        <w:t>Dorsoventral Axis Patterning</w:t>
      </w:r>
    </w:p>
    <w:p>
      <w:pPr>
        <w:numPr>
          <w:ilvl w:val="2"/>
          <w:numId w:val="900"/>
        </w:numPr>
        <w:spacing w:before="0" w:after="0"/>
      </w:pPr>
      <w:r>
        <w:t>Ventral Patterning</w:t>
      </w:r>
    </w:p>
    <w:p>
      <w:pPr>
        <w:numPr>
          <w:ilvl w:val="3"/>
          <w:numId w:val="900"/>
        </w:numPr>
        <w:spacing w:before="0" w:after="0"/>
      </w:pPr>
      <w:r>
        <w:t>Sonic Hedgehog Signaling</w:t>
      </w:r>
    </w:p>
    <w:p>
      <w:pPr>
        <w:numPr>
          <w:ilvl w:val="3"/>
          <w:numId w:val="900"/>
        </w:numPr>
        <w:spacing w:before="0" w:after="0"/>
      </w:pPr>
      <w:r>
        <w:t>Floor Plate Development</w:t>
      </w:r>
    </w:p>
    <w:p>
      <w:pPr>
        <w:numPr>
          <w:ilvl w:val="3"/>
          <w:numId w:val="900"/>
        </w:numPr>
        <w:spacing w:before="0" w:after="0"/>
      </w:pPr>
      <w:r>
        <w:t>Motor Neuron Specification</w:t>
      </w:r>
    </w:p>
    <w:p>
      <w:pPr>
        <w:numPr>
          <w:ilvl w:val="2"/>
          <w:numId w:val="900"/>
        </w:numPr>
        <w:spacing w:before="0" w:after="0"/>
      </w:pPr>
      <w:r>
        <w:t>Dorsal Patterning</w:t>
      </w:r>
    </w:p>
    <w:p>
      <w:pPr>
        <w:numPr>
          <w:ilvl w:val="3"/>
          <w:numId w:val="900"/>
        </w:numPr>
        <w:spacing w:before="0" w:after="0"/>
      </w:pPr>
      <w:r>
        <w:t>BMP Signaling</w:t>
      </w:r>
    </w:p>
    <w:p>
      <w:pPr>
        <w:numPr>
          <w:ilvl w:val="3"/>
          <w:numId w:val="900"/>
        </w:numPr>
        <w:spacing w:before="0" w:after="0"/>
      </w:pPr>
      <w:r>
        <w:t>Roof Plate Development</w:t>
      </w:r>
    </w:p>
    <w:p>
      <w:pPr>
        <w:numPr>
          <w:ilvl w:val="3"/>
          <w:numId w:val="900"/>
        </w:numPr>
        <w:spacing w:before="0" w:after="0"/>
      </w:pPr>
      <w:r>
        <w:t>Interneuron Specification</w:t>
      </w:r>
    </w:p>
    <w:p>
      <w:pPr>
        <w:numPr>
          <w:ilvl w:val="2"/>
          <w:numId w:val="900"/>
        </w:numPr>
        <w:spacing w:before="0" w:after="0"/>
      </w:pPr>
      <w:r>
        <w:t>Progenitor Domain Organization</w:t>
      </w:r>
    </w:p>
    <w:p>
      <w:pPr>
        <w:numPr>
          <w:ilvl w:val="3"/>
          <w:numId w:val="900"/>
        </w:numPr>
        <w:spacing w:before="0" w:after="0"/>
      </w:pPr>
      <w:r>
        <w:t>Transcriptional Codes</w:t>
      </w:r>
    </w:p>
    <w:p>
      <w:pPr>
        <w:numPr>
          <w:ilvl w:val="3"/>
          <w:numId w:val="900"/>
        </w:numPr>
        <w:spacing w:before="0" w:after="0"/>
      </w:pPr>
      <w:r>
        <w:t>Cross-Repressive Interactions</w:t>
      </w:r>
    </w:p>
    <w:p>
      <w:pPr>
        <w:numPr>
          <w:ilvl w:val="3"/>
          <w:numId w:val="900"/>
        </w:numPr>
        <w:spacing w:before="0" w:after="0"/>
      </w:pPr>
      <w:r>
        <w:t>Temporal Dynamics</w:t>
      </w:r>
    </w:p>
    <w:p>
      <w:pPr>
        <w:pStyle w:val="Heading1"/>
      </w:pPr>
      <w:r>
        <w:t>Cellular Mechanisms of Neural Development</w:t>
      </w:r>
    </w:p>
    <w:p>
      <w:pPr>
        <w:numPr>
          <w:ilvl w:val="0"/>
          <w:numId w:val="900"/>
        </w:numPr>
        <w:spacing w:before="0" w:after="0"/>
      </w:pPr>
      <w:r>
        <w:t>Neurogenesis</w:t>
      </w:r>
    </w:p>
    <w:p>
      <w:pPr>
        <w:numPr>
          <w:ilvl w:val="1"/>
          <w:numId w:val="900"/>
        </w:numPr>
        <w:spacing w:before="0" w:after="0"/>
      </w:pPr>
      <w:r>
        <w:t>Neural Stem Cells</w:t>
      </w:r>
    </w:p>
    <w:p>
      <w:pPr>
        <w:numPr>
          <w:ilvl w:val="2"/>
          <w:numId w:val="900"/>
        </w:numPr>
        <w:spacing w:before="0" w:after="0"/>
      </w:pPr>
      <w:r>
        <w:t>Stem Cell Properties</w:t>
      </w:r>
    </w:p>
    <w:p>
      <w:pPr>
        <w:numPr>
          <w:ilvl w:val="3"/>
          <w:numId w:val="900"/>
        </w:numPr>
        <w:spacing w:before="0" w:after="0"/>
      </w:pPr>
      <w:r>
        <w:t>Self-Renewal</w:t>
      </w:r>
    </w:p>
    <w:p>
      <w:pPr>
        <w:numPr>
          <w:ilvl w:val="3"/>
          <w:numId w:val="900"/>
        </w:numPr>
        <w:spacing w:before="0" w:after="0"/>
      </w:pPr>
      <w:r>
        <w:t>Multipotency</w:t>
      </w:r>
    </w:p>
    <w:p>
      <w:pPr>
        <w:numPr>
          <w:ilvl w:val="3"/>
          <w:numId w:val="900"/>
        </w:numPr>
        <w:spacing w:before="0" w:after="0"/>
      </w:pPr>
      <w:r>
        <w:t>Asymmetric Division</w:t>
      </w:r>
    </w:p>
    <w:p>
      <w:pPr>
        <w:numPr>
          <w:ilvl w:val="2"/>
          <w:numId w:val="900"/>
        </w:numPr>
        <w:spacing w:before="0" w:after="0"/>
      </w:pPr>
      <w:r>
        <w:t>Stem Cell Niches</w:t>
      </w:r>
    </w:p>
    <w:p>
      <w:pPr>
        <w:numPr>
          <w:ilvl w:val="3"/>
          <w:numId w:val="900"/>
        </w:numPr>
        <w:spacing w:before="0" w:after="0"/>
      </w:pPr>
      <w:r>
        <w:t>Niche Components</w:t>
      </w:r>
    </w:p>
    <w:p>
      <w:pPr>
        <w:numPr>
          <w:ilvl w:val="3"/>
          <w:numId w:val="900"/>
        </w:numPr>
        <w:spacing w:before="0" w:after="0"/>
      </w:pPr>
      <w:r>
        <w:t>Signaling Regulation</w:t>
      </w:r>
    </w:p>
    <w:p>
      <w:pPr>
        <w:numPr>
          <w:ilvl w:val="1"/>
          <w:numId w:val="900"/>
        </w:numPr>
        <w:spacing w:before="0" w:after="0"/>
      </w:pPr>
      <w:r>
        <w:t>Progenitor Cell Types</w:t>
      </w:r>
    </w:p>
    <w:p>
      <w:pPr>
        <w:numPr>
          <w:ilvl w:val="2"/>
          <w:numId w:val="900"/>
        </w:numPr>
        <w:spacing w:before="0" w:after="0"/>
      </w:pPr>
      <w:r>
        <w:t>Neuroepithelial Cells</w:t>
      </w:r>
    </w:p>
    <w:p>
      <w:pPr>
        <w:numPr>
          <w:ilvl w:val="2"/>
          <w:numId w:val="900"/>
        </w:numPr>
        <w:spacing w:before="0" w:after="0"/>
      </w:pPr>
      <w:r>
        <w:t>Radial Glial Cells</w:t>
      </w:r>
    </w:p>
    <w:p>
      <w:pPr>
        <w:numPr>
          <w:ilvl w:val="2"/>
          <w:numId w:val="900"/>
        </w:numPr>
        <w:spacing w:before="0" w:after="0"/>
      </w:pPr>
      <w:r>
        <w:t>Intermediate Progenitors</w:t>
      </w:r>
    </w:p>
    <w:p>
      <w:pPr>
        <w:numPr>
          <w:ilvl w:val="2"/>
          <w:numId w:val="900"/>
        </w:numPr>
        <w:spacing w:before="0" w:after="0"/>
      </w:pPr>
      <w:r>
        <w:t>Outer Radial Glia</w:t>
      </w:r>
    </w:p>
    <w:p>
      <w:pPr>
        <w:numPr>
          <w:ilvl w:val="1"/>
          <w:numId w:val="900"/>
        </w:numPr>
        <w:spacing w:before="0" w:after="0"/>
      </w:pPr>
      <w:r>
        <w:t>Proliferative Zones</w:t>
      </w:r>
    </w:p>
    <w:p>
      <w:pPr>
        <w:numPr>
          <w:ilvl w:val="2"/>
          <w:numId w:val="900"/>
        </w:numPr>
        <w:spacing w:before="0" w:after="0"/>
      </w:pPr>
      <w:r>
        <w:t>Ventricular Zone</w:t>
      </w:r>
    </w:p>
    <w:p>
      <w:pPr>
        <w:numPr>
          <w:ilvl w:val="3"/>
          <w:numId w:val="900"/>
        </w:numPr>
        <w:spacing w:before="0" w:after="0"/>
      </w:pPr>
      <w:r>
        <w:t>Location and Structure</w:t>
      </w:r>
    </w:p>
    <w:p>
      <w:pPr>
        <w:numPr>
          <w:ilvl w:val="3"/>
          <w:numId w:val="900"/>
        </w:numPr>
        <w:spacing w:before="0" w:after="0"/>
      </w:pPr>
      <w:r>
        <w:t>Cell Cycle Dynamics</w:t>
      </w:r>
    </w:p>
    <w:p>
      <w:pPr>
        <w:numPr>
          <w:ilvl w:val="2"/>
          <w:numId w:val="900"/>
        </w:numPr>
        <w:spacing w:before="0" w:after="0"/>
      </w:pPr>
      <w:r>
        <w:t>Subventricular Zone</w:t>
      </w:r>
    </w:p>
    <w:p>
      <w:pPr>
        <w:numPr>
          <w:ilvl w:val="3"/>
          <w:numId w:val="900"/>
        </w:numPr>
        <w:spacing w:before="0" w:after="0"/>
      </w:pPr>
      <w:r>
        <w:t>Mammalian Expansion</w:t>
      </w:r>
    </w:p>
    <w:p>
      <w:pPr>
        <w:numPr>
          <w:ilvl w:val="3"/>
          <w:numId w:val="900"/>
        </w:numPr>
        <w:spacing w:before="0" w:after="0"/>
      </w:pPr>
      <w:r>
        <w:t>Progenitor Diversity</w:t>
      </w:r>
    </w:p>
    <w:p>
      <w:pPr>
        <w:numPr>
          <w:ilvl w:val="1"/>
          <w:numId w:val="900"/>
        </w:numPr>
        <w:spacing w:before="0" w:after="0"/>
      </w:pPr>
      <w:r>
        <w:t>Cell Division Modes</w:t>
      </w:r>
    </w:p>
    <w:p>
      <w:pPr>
        <w:numPr>
          <w:ilvl w:val="2"/>
          <w:numId w:val="900"/>
        </w:numPr>
        <w:spacing w:before="0" w:after="0"/>
      </w:pPr>
      <w:r>
        <w:t>Symmetric Proliferative Division</w:t>
      </w:r>
    </w:p>
    <w:p>
      <w:pPr>
        <w:numPr>
          <w:ilvl w:val="2"/>
          <w:numId w:val="900"/>
        </w:numPr>
        <w:spacing w:before="0" w:after="0"/>
      </w:pPr>
      <w:r>
        <w:t>Asymmetric Neurogenic Division</w:t>
      </w:r>
    </w:p>
    <w:p>
      <w:pPr>
        <w:numPr>
          <w:ilvl w:val="2"/>
          <w:numId w:val="900"/>
        </w:numPr>
        <w:spacing w:before="0" w:after="0"/>
      </w:pPr>
      <w:r>
        <w:t>Symmetric Differentiative Division</w:t>
      </w:r>
    </w:p>
    <w:p>
      <w:pPr>
        <w:numPr>
          <w:ilvl w:val="1"/>
          <w:numId w:val="900"/>
        </w:numPr>
        <w:spacing w:before="0" w:after="0"/>
      </w:pPr>
      <w:r>
        <w:t>Cell Cycle Regulation</w:t>
      </w:r>
    </w:p>
    <w:p>
      <w:pPr>
        <w:numPr>
          <w:ilvl w:val="2"/>
          <w:numId w:val="900"/>
        </w:numPr>
        <w:spacing w:before="0" w:after="0"/>
      </w:pPr>
      <w:r>
        <w:t>G1/S Checkpoint</w:t>
      </w:r>
    </w:p>
    <w:p>
      <w:pPr>
        <w:numPr>
          <w:ilvl w:val="2"/>
          <w:numId w:val="900"/>
        </w:numPr>
        <w:spacing w:before="0" w:after="0"/>
      </w:pPr>
      <w:r>
        <w:t>G2/M Checkpoint</w:t>
      </w:r>
    </w:p>
    <w:p>
      <w:pPr>
        <w:numPr>
          <w:ilvl w:val="2"/>
          <w:numId w:val="900"/>
        </w:numPr>
        <w:spacing w:before="0" w:after="0"/>
      </w:pPr>
      <w:r>
        <w:t>Cyclins and CDKs</w:t>
      </w:r>
    </w:p>
    <w:p>
      <w:pPr>
        <w:numPr>
          <w:ilvl w:val="2"/>
          <w:numId w:val="900"/>
        </w:numPr>
        <w:spacing w:before="0" w:after="0"/>
      </w:pPr>
      <w:r>
        <w:t>Cell Cycle Exit</w:t>
      </w:r>
    </w:p>
    <w:p>
      <w:pPr>
        <w:numPr>
          <w:ilvl w:val="1"/>
          <w:numId w:val="900"/>
        </w:numPr>
        <w:spacing w:before="0" w:after="0"/>
      </w:pPr>
      <w:r>
        <w:t>Neuronal Birth Dating</w:t>
      </w:r>
    </w:p>
    <w:p>
      <w:pPr>
        <w:numPr>
          <w:ilvl w:val="2"/>
          <w:numId w:val="900"/>
        </w:numPr>
        <w:spacing w:before="0" w:after="0"/>
      </w:pPr>
      <w:r>
        <w:t>Thymidine Labeling</w:t>
      </w:r>
    </w:p>
    <w:p>
      <w:pPr>
        <w:numPr>
          <w:ilvl w:val="2"/>
          <w:numId w:val="900"/>
        </w:numPr>
        <w:spacing w:before="0" w:after="0"/>
      </w:pPr>
      <w:r>
        <w:t>BrdU Incorporation</w:t>
      </w:r>
    </w:p>
    <w:p>
      <w:pPr>
        <w:numPr>
          <w:ilvl w:val="2"/>
          <w:numId w:val="900"/>
        </w:numPr>
        <w:spacing w:before="0" w:after="0"/>
      </w:pPr>
      <w:r>
        <w:t>Temporal Patterns</w:t>
      </w:r>
    </w:p>
    <w:p>
      <w:pPr>
        <w:numPr>
          <w:ilvl w:val="0"/>
          <w:numId w:val="900"/>
        </w:numPr>
        <w:spacing w:before="0" w:after="0"/>
      </w:pPr>
      <w:r>
        <w:t>Gliogenesis</w:t>
      </w:r>
    </w:p>
    <w:p>
      <w:pPr>
        <w:numPr>
          <w:ilvl w:val="1"/>
          <w:numId w:val="900"/>
        </w:numPr>
        <w:spacing w:before="0" w:after="0"/>
      </w:pPr>
      <w:r>
        <w:t>Glial Cell Origins</w:t>
      </w:r>
    </w:p>
    <w:p>
      <w:pPr>
        <w:numPr>
          <w:ilvl w:val="2"/>
          <w:numId w:val="900"/>
        </w:numPr>
        <w:spacing w:before="0" w:after="0"/>
      </w:pPr>
      <w:r>
        <w:t>CNS Glia from Neural Tube</w:t>
      </w:r>
    </w:p>
    <w:p>
      <w:pPr>
        <w:numPr>
          <w:ilvl w:val="2"/>
          <w:numId w:val="900"/>
        </w:numPr>
        <w:spacing w:before="0" w:after="0"/>
      </w:pPr>
      <w:r>
        <w:t>PNS Glia from Neural Crest</w:t>
      </w:r>
    </w:p>
    <w:p>
      <w:pPr>
        <w:numPr>
          <w:ilvl w:val="1"/>
          <w:numId w:val="900"/>
        </w:numPr>
        <w:spacing w:before="0" w:after="0"/>
      </w:pPr>
      <w:r>
        <w:t>Astrocyte Development</w:t>
      </w:r>
    </w:p>
    <w:p>
      <w:pPr>
        <w:numPr>
          <w:ilvl w:val="2"/>
          <w:numId w:val="900"/>
        </w:numPr>
        <w:spacing w:before="0" w:after="0"/>
      </w:pPr>
      <w:r>
        <w:t>Specification Mechanisms</w:t>
      </w:r>
    </w:p>
    <w:p>
      <w:pPr>
        <w:numPr>
          <w:ilvl w:val="2"/>
          <w:numId w:val="900"/>
        </w:numPr>
        <w:spacing w:before="0" w:after="0"/>
      </w:pPr>
      <w:r>
        <w:t>Morphological Maturation</w:t>
      </w:r>
    </w:p>
    <w:p>
      <w:pPr>
        <w:numPr>
          <w:ilvl w:val="2"/>
          <w:numId w:val="900"/>
        </w:numPr>
        <w:spacing w:before="0" w:after="0"/>
      </w:pPr>
      <w:r>
        <w:t>Functional Specialization</w:t>
      </w:r>
    </w:p>
    <w:p>
      <w:pPr>
        <w:numPr>
          <w:ilvl w:val="1"/>
          <w:numId w:val="900"/>
        </w:numPr>
        <w:spacing w:before="0" w:after="0"/>
      </w:pPr>
      <w:r>
        <w:t>Oligodendrocyte Development</w:t>
      </w:r>
    </w:p>
    <w:p>
      <w:pPr>
        <w:numPr>
          <w:ilvl w:val="2"/>
          <w:numId w:val="900"/>
        </w:numPr>
        <w:spacing w:before="0" w:after="0"/>
      </w:pPr>
      <w:r>
        <w:t>Specification from OPCs</w:t>
      </w:r>
    </w:p>
    <w:p>
      <w:pPr>
        <w:numPr>
          <w:ilvl w:val="2"/>
          <w:numId w:val="900"/>
        </w:numPr>
        <w:spacing w:before="0" w:after="0"/>
      </w:pPr>
      <w:r>
        <w:t>Migration and Differentiation</w:t>
      </w:r>
    </w:p>
    <w:p>
      <w:pPr>
        <w:numPr>
          <w:ilvl w:val="2"/>
          <w:numId w:val="900"/>
        </w:numPr>
        <w:spacing w:before="0" w:after="0"/>
      </w:pPr>
      <w:r>
        <w:t>Myelination Initiation</w:t>
      </w:r>
    </w:p>
    <w:p>
      <w:pPr>
        <w:numPr>
          <w:ilvl w:val="1"/>
          <w:numId w:val="900"/>
        </w:numPr>
        <w:spacing w:before="0" w:after="0"/>
      </w:pPr>
      <w:r>
        <w:t>Microglial Development</w:t>
      </w:r>
    </w:p>
    <w:p>
      <w:pPr>
        <w:numPr>
          <w:ilvl w:val="2"/>
          <w:numId w:val="900"/>
        </w:numPr>
        <w:spacing w:before="0" w:after="0"/>
      </w:pPr>
      <w:r>
        <w:t>Yolk Sac Origin</w:t>
      </w:r>
    </w:p>
    <w:p>
      <w:pPr>
        <w:numPr>
          <w:ilvl w:val="2"/>
          <w:numId w:val="900"/>
        </w:numPr>
        <w:spacing w:before="0" w:after="0"/>
      </w:pPr>
      <w:r>
        <w:t>CNS Colonization</w:t>
      </w:r>
    </w:p>
    <w:p>
      <w:pPr>
        <w:numPr>
          <w:ilvl w:val="2"/>
          <w:numId w:val="900"/>
        </w:numPr>
        <w:spacing w:before="0" w:after="0"/>
      </w:pPr>
      <w:r>
        <w:t>Activation States</w:t>
      </w:r>
    </w:p>
    <w:p>
      <w:pPr>
        <w:numPr>
          <w:ilvl w:val="1"/>
          <w:numId w:val="900"/>
        </w:numPr>
        <w:spacing w:before="0" w:after="0"/>
      </w:pPr>
      <w:r>
        <w:t>Temporal Regulation</w:t>
      </w:r>
    </w:p>
    <w:p>
      <w:pPr>
        <w:numPr>
          <w:ilvl w:val="2"/>
          <w:numId w:val="900"/>
        </w:numPr>
        <w:spacing w:before="0" w:after="0"/>
      </w:pPr>
      <w:r>
        <w:t>Neurogenesis-Gliogenesis Switch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0"/>
          <w:numId w:val="900"/>
        </w:numPr>
        <w:spacing w:before="0" w:after="0"/>
      </w:pPr>
      <w:r>
        <w:t>Neuronal Migration</w:t>
      </w:r>
    </w:p>
    <w:p>
      <w:pPr>
        <w:numPr>
          <w:ilvl w:val="1"/>
          <w:numId w:val="900"/>
        </w:numPr>
        <w:spacing w:before="0" w:after="0"/>
      </w:pPr>
      <w:r>
        <w:t>Radial Migration Mechanisms</w:t>
      </w:r>
    </w:p>
    <w:p>
      <w:pPr>
        <w:numPr>
          <w:ilvl w:val="2"/>
          <w:numId w:val="900"/>
        </w:numPr>
        <w:spacing w:before="0" w:after="0"/>
      </w:pPr>
      <w:r>
        <w:t>Radial Glial Scaffolds</w:t>
      </w:r>
    </w:p>
    <w:p>
      <w:pPr>
        <w:numPr>
          <w:ilvl w:val="2"/>
          <w:numId w:val="900"/>
        </w:numPr>
        <w:spacing w:before="0" w:after="0"/>
      </w:pPr>
      <w:r>
        <w:t>Locomotion Modes</w:t>
      </w:r>
    </w:p>
    <w:p>
      <w:pPr>
        <w:numPr>
          <w:ilvl w:val="3"/>
          <w:numId w:val="900"/>
        </w:numPr>
        <w:spacing w:before="0" w:after="0"/>
      </w:pPr>
      <w:r>
        <w:t>Somal Translocation</w:t>
      </w:r>
    </w:p>
    <w:p>
      <w:pPr>
        <w:numPr>
          <w:ilvl w:val="3"/>
          <w:numId w:val="900"/>
        </w:numPr>
        <w:spacing w:before="0" w:after="0"/>
      </w:pPr>
      <w:r>
        <w:t>Glial-Guided Locomotion</w:t>
      </w:r>
    </w:p>
    <w:p>
      <w:pPr>
        <w:numPr>
          <w:ilvl w:val="2"/>
          <w:numId w:val="900"/>
        </w:numPr>
        <w:spacing w:before="0" w:after="0"/>
      </w:pPr>
      <w:r>
        <w:t>Inside-Out Layering</w:t>
      </w:r>
    </w:p>
    <w:p>
      <w:pPr>
        <w:numPr>
          <w:ilvl w:val="1"/>
          <w:numId w:val="900"/>
        </w:numPr>
        <w:spacing w:before="0" w:after="0"/>
      </w:pPr>
      <w:r>
        <w:t>Tangential Migration</w:t>
      </w:r>
    </w:p>
    <w:p>
      <w:pPr>
        <w:numPr>
          <w:ilvl w:val="2"/>
          <w:numId w:val="900"/>
        </w:numPr>
        <w:spacing w:before="0" w:after="0"/>
      </w:pPr>
      <w:r>
        <w:t>Interneuron Migration</w:t>
      </w:r>
    </w:p>
    <w:p>
      <w:pPr>
        <w:numPr>
          <w:ilvl w:val="2"/>
          <w:numId w:val="900"/>
        </w:numPr>
        <w:spacing w:before="0" w:after="0"/>
      </w:pPr>
      <w:r>
        <w:t>Ganglionic Eminence Origins</w:t>
      </w:r>
    </w:p>
    <w:p>
      <w:pPr>
        <w:numPr>
          <w:ilvl w:val="2"/>
          <w:numId w:val="900"/>
        </w:numPr>
        <w:spacing w:before="0" w:after="0"/>
      </w:pPr>
      <w:r>
        <w:t>Migration Streams</w:t>
      </w:r>
    </w:p>
    <w:p>
      <w:pPr>
        <w:numPr>
          <w:ilvl w:val="1"/>
          <w:numId w:val="900"/>
        </w:numPr>
        <w:spacing w:before="0" w:after="0"/>
      </w:pPr>
      <w:r>
        <w:t>Molecular Control</w:t>
      </w:r>
    </w:p>
    <w:p>
      <w:pPr>
        <w:numPr>
          <w:ilvl w:val="2"/>
          <w:numId w:val="900"/>
        </w:numPr>
        <w:spacing w:before="0" w:after="0"/>
      </w:pPr>
      <w:r>
        <w:t>Reelin Signaling</w:t>
      </w:r>
    </w:p>
    <w:p>
      <w:pPr>
        <w:numPr>
          <w:ilvl w:val="3"/>
          <w:numId w:val="900"/>
        </w:numPr>
        <w:spacing w:before="0" w:after="0"/>
      </w:pPr>
      <w:r>
        <w:t>Reelin Expression</w:t>
      </w:r>
    </w:p>
    <w:p>
      <w:pPr>
        <w:numPr>
          <w:ilvl w:val="3"/>
          <w:numId w:val="900"/>
        </w:numPr>
        <w:spacing w:before="0" w:after="0"/>
      </w:pPr>
      <w:r>
        <w:t>ApoER2 and VLDLR Receptors</w:t>
      </w:r>
    </w:p>
    <w:p>
      <w:pPr>
        <w:numPr>
          <w:ilvl w:val="3"/>
          <w:numId w:val="900"/>
        </w:numPr>
        <w:spacing w:before="0" w:after="0"/>
      </w:pPr>
      <w:r>
        <w:t>Dab1 Signaling</w:t>
      </w:r>
    </w:p>
    <w:p>
      <w:pPr>
        <w:numPr>
          <w:ilvl w:val="2"/>
          <w:numId w:val="900"/>
        </w:numPr>
        <w:spacing w:before="0" w:after="0"/>
      </w:pPr>
      <w:r>
        <w:t>Cell Adhesion Molecules</w:t>
      </w:r>
    </w:p>
    <w:p>
      <w:pPr>
        <w:numPr>
          <w:ilvl w:val="3"/>
          <w:numId w:val="900"/>
        </w:numPr>
        <w:spacing w:before="0" w:after="0"/>
      </w:pPr>
      <w:r>
        <w:t>N-CAM</w:t>
      </w:r>
    </w:p>
    <w:p>
      <w:pPr>
        <w:numPr>
          <w:ilvl w:val="3"/>
          <w:numId w:val="900"/>
        </w:numPr>
        <w:spacing w:before="0" w:after="0"/>
      </w:pPr>
      <w:r>
        <w:t>L1-CAM</w:t>
      </w:r>
    </w:p>
    <w:p>
      <w:pPr>
        <w:numPr>
          <w:ilvl w:val="3"/>
          <w:numId w:val="900"/>
        </w:numPr>
        <w:spacing w:before="0" w:after="0"/>
      </w:pPr>
      <w:r>
        <w:t>Integrins</w:t>
      </w:r>
    </w:p>
    <w:p>
      <w:pPr>
        <w:numPr>
          <w:ilvl w:val="2"/>
          <w:numId w:val="900"/>
        </w:numPr>
        <w:spacing w:before="0" w:after="0"/>
      </w:pPr>
      <w:r>
        <w:t>Cytoskeletal Regulation</w:t>
      </w:r>
    </w:p>
    <w:p>
      <w:pPr>
        <w:numPr>
          <w:ilvl w:val="3"/>
          <w:numId w:val="900"/>
        </w:numPr>
        <w:spacing w:before="0" w:after="0"/>
      </w:pPr>
      <w:r>
        <w:t>Microtubule Dynamics</w:t>
      </w:r>
    </w:p>
    <w:p>
      <w:pPr>
        <w:numPr>
          <w:ilvl w:val="3"/>
          <w:numId w:val="900"/>
        </w:numPr>
        <w:spacing w:before="0" w:after="0"/>
      </w:pPr>
      <w:r>
        <w:t>Actin Polymerization</w:t>
      </w:r>
    </w:p>
    <w:p>
      <w:pPr>
        <w:numPr>
          <w:ilvl w:val="1"/>
          <w:numId w:val="900"/>
        </w:numPr>
        <w:spacing w:before="0" w:after="0"/>
      </w:pPr>
      <w:r>
        <w:t>Migration Disorders</w:t>
      </w:r>
    </w:p>
    <w:p>
      <w:pPr>
        <w:numPr>
          <w:ilvl w:val="2"/>
          <w:numId w:val="900"/>
        </w:numPr>
        <w:spacing w:before="0" w:after="0"/>
      </w:pPr>
      <w:r>
        <w:t>Lissencephaly</w:t>
      </w:r>
    </w:p>
    <w:p>
      <w:pPr>
        <w:numPr>
          <w:ilvl w:val="2"/>
          <w:numId w:val="900"/>
        </w:numPr>
        <w:spacing w:before="0" w:after="0"/>
      </w:pPr>
      <w:r>
        <w:t>Periventricular Heterotopia</w:t>
      </w:r>
    </w:p>
    <w:p>
      <w:pPr>
        <w:numPr>
          <w:ilvl w:val="2"/>
          <w:numId w:val="900"/>
        </w:numPr>
        <w:spacing w:before="0" w:after="0"/>
      </w:pPr>
      <w:r>
        <w:t>Double Cortex Syndrome</w:t>
      </w:r>
    </w:p>
    <w:p>
      <w:pPr>
        <w:numPr>
          <w:ilvl w:val="0"/>
          <w:numId w:val="900"/>
        </w:numPr>
        <w:spacing w:before="0" w:after="0"/>
      </w:pPr>
      <w:r>
        <w:t>Cell Fate Determination</w:t>
      </w:r>
    </w:p>
    <w:p>
      <w:pPr>
        <w:numPr>
          <w:ilvl w:val="1"/>
          <w:numId w:val="900"/>
        </w:numPr>
        <w:spacing w:before="0" w:after="0"/>
      </w:pPr>
      <w:r>
        <w:t>Intrinsic Mechanisms</w:t>
      </w:r>
    </w:p>
    <w:p>
      <w:pPr>
        <w:numPr>
          <w:ilvl w:val="2"/>
          <w:numId w:val="900"/>
        </w:numPr>
        <w:spacing w:before="0" w:after="0"/>
      </w:pPr>
      <w:r>
        <w:t>Transcription Factor Networks</w:t>
      </w:r>
    </w:p>
    <w:p>
      <w:pPr>
        <w:numPr>
          <w:ilvl w:val="3"/>
          <w:numId w:val="900"/>
        </w:numPr>
        <w:spacing w:before="0" w:after="0"/>
      </w:pPr>
      <w:r>
        <w:t>Basic Helix-Loop-Helix Factors</w:t>
      </w:r>
    </w:p>
    <w:p>
      <w:pPr>
        <w:numPr>
          <w:ilvl w:val="3"/>
          <w:numId w:val="900"/>
        </w:numPr>
        <w:spacing w:before="0" w:after="0"/>
      </w:pPr>
      <w:r>
        <w:t>Homeodomain Proteins</w:t>
      </w:r>
    </w:p>
    <w:p>
      <w:pPr>
        <w:numPr>
          <w:ilvl w:val="3"/>
          <w:numId w:val="900"/>
        </w:numPr>
        <w:spacing w:before="0" w:after="0"/>
      </w:pPr>
      <w:r>
        <w:t>Zinc Finger Proteins</w:t>
      </w:r>
    </w:p>
    <w:p>
      <w:pPr>
        <w:numPr>
          <w:ilvl w:val="2"/>
          <w:numId w:val="900"/>
        </w:numPr>
        <w:spacing w:before="0" w:after="0"/>
      </w:pPr>
      <w:r>
        <w:t>Epigenetic Regulation</w:t>
      </w:r>
    </w:p>
    <w:p>
      <w:pPr>
        <w:numPr>
          <w:ilvl w:val="3"/>
          <w:numId w:val="900"/>
        </w:numPr>
        <w:spacing w:before="0" w:after="0"/>
      </w:pPr>
      <w:r>
        <w:t>DNA Methylation</w:t>
      </w:r>
    </w:p>
    <w:p>
      <w:pPr>
        <w:numPr>
          <w:ilvl w:val="3"/>
          <w:numId w:val="900"/>
        </w:numPr>
        <w:spacing w:before="0" w:after="0"/>
      </w:pPr>
      <w:r>
        <w:t>Histone Modifications</w:t>
      </w:r>
    </w:p>
    <w:p>
      <w:pPr>
        <w:numPr>
          <w:ilvl w:val="3"/>
          <w:numId w:val="900"/>
        </w:numPr>
        <w:spacing w:before="0" w:after="0"/>
      </w:pPr>
      <w:r>
        <w:t>Chromatin Remodeling</w:t>
      </w:r>
    </w:p>
    <w:p>
      <w:pPr>
        <w:numPr>
          <w:ilvl w:val="1"/>
          <w:numId w:val="900"/>
        </w:numPr>
        <w:spacing w:before="0" w:after="0"/>
      </w:pPr>
      <w:r>
        <w:t>Extrinsic Signaling</w:t>
      </w:r>
    </w:p>
    <w:p>
      <w:pPr>
        <w:numPr>
          <w:ilvl w:val="2"/>
          <w:numId w:val="900"/>
        </w:numPr>
        <w:spacing w:before="0" w:after="0"/>
      </w:pPr>
      <w:r>
        <w:t>Morphogen Gradients</w:t>
      </w:r>
    </w:p>
    <w:p>
      <w:pPr>
        <w:numPr>
          <w:ilvl w:val="3"/>
          <w:numId w:val="900"/>
        </w:numPr>
        <w:spacing w:before="0" w:after="0"/>
      </w:pPr>
      <w:r>
        <w:t>Concentration Thresholds</w:t>
      </w:r>
    </w:p>
    <w:p>
      <w:pPr>
        <w:numPr>
          <w:ilvl w:val="3"/>
          <w:numId w:val="900"/>
        </w:numPr>
        <w:spacing w:before="0" w:after="0"/>
      </w:pPr>
      <w:r>
        <w:t>Temporal Integration</w:t>
      </w:r>
    </w:p>
    <w:p>
      <w:pPr>
        <w:numPr>
          <w:ilvl w:val="2"/>
          <w:numId w:val="900"/>
        </w:numPr>
        <w:spacing w:before="0" w:after="0"/>
      </w:pPr>
      <w:r>
        <w:t>Cell-Cell Signaling</w:t>
      </w:r>
    </w:p>
    <w:p>
      <w:pPr>
        <w:numPr>
          <w:ilvl w:val="3"/>
          <w:numId w:val="900"/>
        </w:numPr>
        <w:spacing w:before="0" w:after="0"/>
      </w:pPr>
      <w:r>
        <w:t>Notch-Delta Signaling</w:t>
      </w:r>
    </w:p>
    <w:p>
      <w:pPr>
        <w:numPr>
          <w:ilvl w:val="3"/>
          <w:numId w:val="900"/>
        </w:numPr>
        <w:spacing w:before="0" w:after="0"/>
      </w:pPr>
      <w:r>
        <w:t>Lateral Inhibition</w:t>
      </w:r>
    </w:p>
    <w:p>
      <w:pPr>
        <w:numPr>
          <w:ilvl w:val="3"/>
          <w:numId w:val="900"/>
        </w:numPr>
        <w:spacing w:before="0" w:after="0"/>
      </w:pPr>
      <w:r>
        <w:t>Boundary Formation</w:t>
      </w:r>
    </w:p>
    <w:p>
      <w:pPr>
        <w:numPr>
          <w:ilvl w:val="1"/>
          <w:numId w:val="900"/>
        </w:numPr>
        <w:spacing w:before="0" w:after="0"/>
      </w:pPr>
      <w:r>
        <w:t>Neuronal Subtype Specification</w:t>
      </w:r>
    </w:p>
    <w:p>
      <w:pPr>
        <w:numPr>
          <w:ilvl w:val="2"/>
          <w:numId w:val="900"/>
        </w:numPr>
        <w:spacing w:before="0" w:after="0"/>
      </w:pPr>
      <w:r>
        <w:t>Excitatory Neuron Types</w:t>
      </w:r>
    </w:p>
    <w:p>
      <w:pPr>
        <w:numPr>
          <w:ilvl w:val="2"/>
          <w:numId w:val="900"/>
        </w:numPr>
        <w:spacing w:before="0" w:after="0"/>
      </w:pPr>
      <w:r>
        <w:t>Inhibitory Neuron Types</w:t>
      </w:r>
    </w:p>
    <w:p>
      <w:pPr>
        <w:numPr>
          <w:ilvl w:val="2"/>
          <w:numId w:val="900"/>
        </w:numPr>
        <w:spacing w:before="0" w:after="0"/>
      </w:pPr>
      <w:r>
        <w:t>Neurotransmitter Identity</w:t>
      </w:r>
    </w:p>
    <w:p>
      <w:pPr>
        <w:numPr>
          <w:ilvl w:val="1"/>
          <w:numId w:val="900"/>
        </w:numPr>
        <w:spacing w:before="0" w:after="0"/>
      </w:pPr>
      <w:r>
        <w:t>Glial Subtype Specification</w:t>
      </w:r>
    </w:p>
    <w:p>
      <w:pPr>
        <w:numPr>
          <w:ilvl w:val="2"/>
          <w:numId w:val="900"/>
        </w:numPr>
        <w:spacing w:before="0" w:after="0"/>
      </w:pPr>
      <w:r>
        <w:t>Astrocyte Heterogeneity</w:t>
      </w:r>
    </w:p>
    <w:p>
      <w:pPr>
        <w:numPr>
          <w:ilvl w:val="2"/>
          <w:numId w:val="900"/>
        </w:numPr>
        <w:spacing w:before="0" w:after="0"/>
      </w:pPr>
      <w:r>
        <w:t>Oligodendrocyte Subtypes</w:t>
      </w:r>
    </w:p>
    <w:p>
      <w:pPr>
        <w:pStyle w:val="Heading1"/>
      </w:pPr>
      <w:r>
        <w:t>Neural Circuit Formation</w:t>
      </w:r>
    </w:p>
    <w:p>
      <w:pPr>
        <w:numPr>
          <w:ilvl w:val="0"/>
          <w:numId w:val="900"/>
        </w:numPr>
        <w:spacing w:before="0" w:after="0"/>
      </w:pPr>
      <w:r>
        <w:t>Axon Development</w:t>
      </w:r>
    </w:p>
    <w:p>
      <w:pPr>
        <w:numPr>
          <w:ilvl w:val="1"/>
          <w:numId w:val="900"/>
        </w:numPr>
        <w:spacing w:before="0" w:after="0"/>
      </w:pPr>
      <w:r>
        <w:t>Growth Cone Structure</w:t>
      </w:r>
    </w:p>
    <w:p>
      <w:pPr>
        <w:numPr>
          <w:ilvl w:val="2"/>
          <w:numId w:val="900"/>
        </w:numPr>
        <w:spacing w:before="0" w:after="0"/>
      </w:pPr>
      <w:r>
        <w:t>Central Domain</w:t>
      </w:r>
    </w:p>
    <w:p>
      <w:pPr>
        <w:numPr>
          <w:ilvl w:val="2"/>
          <w:numId w:val="900"/>
        </w:numPr>
        <w:spacing w:before="0" w:after="0"/>
      </w:pPr>
      <w:r>
        <w:t>Peripheral Domain</w:t>
      </w:r>
    </w:p>
    <w:p>
      <w:pPr>
        <w:numPr>
          <w:ilvl w:val="3"/>
          <w:numId w:val="900"/>
        </w:numPr>
        <w:spacing w:before="0" w:after="0"/>
      </w:pPr>
      <w:r>
        <w:t>Lamellipodia</w:t>
      </w:r>
    </w:p>
    <w:p>
      <w:pPr>
        <w:numPr>
          <w:ilvl w:val="3"/>
          <w:numId w:val="900"/>
        </w:numPr>
        <w:spacing w:before="0" w:after="0"/>
      </w:pPr>
      <w:r>
        <w:t>Filopodia</w:t>
      </w:r>
    </w:p>
    <w:p>
      <w:pPr>
        <w:numPr>
          <w:ilvl w:val="2"/>
          <w:numId w:val="900"/>
        </w:numPr>
        <w:spacing w:before="0" w:after="0"/>
      </w:pPr>
      <w:r>
        <w:t>Cytoskeletal Organization</w:t>
      </w:r>
    </w:p>
    <w:p>
      <w:pPr>
        <w:numPr>
          <w:ilvl w:val="3"/>
          <w:numId w:val="900"/>
        </w:numPr>
        <w:spacing w:before="0" w:after="0"/>
      </w:pPr>
      <w:r>
        <w:t>F-actin Networks</w:t>
      </w:r>
    </w:p>
    <w:p>
      <w:pPr>
        <w:numPr>
          <w:ilvl w:val="3"/>
          <w:numId w:val="900"/>
        </w:numPr>
        <w:spacing w:before="0" w:after="0"/>
      </w:pPr>
      <w:r>
        <w:t>Microtubule Arrays</w:t>
      </w:r>
    </w:p>
    <w:p>
      <w:pPr>
        <w:numPr>
          <w:ilvl w:val="1"/>
          <w:numId w:val="900"/>
        </w:numPr>
        <w:spacing w:before="0" w:after="0"/>
      </w:pPr>
      <w:r>
        <w:t>Axon Elongation</w:t>
      </w:r>
    </w:p>
    <w:p>
      <w:pPr>
        <w:numPr>
          <w:ilvl w:val="2"/>
          <w:numId w:val="900"/>
        </w:numPr>
        <w:spacing w:before="0" w:after="0"/>
      </w:pPr>
      <w:r>
        <w:t>Growth Cone Advance</w:t>
      </w:r>
    </w:p>
    <w:p>
      <w:pPr>
        <w:numPr>
          <w:ilvl w:val="2"/>
          <w:numId w:val="900"/>
        </w:numPr>
        <w:spacing w:before="0" w:after="0"/>
      </w:pPr>
      <w:r>
        <w:t>Cytoskeletal Dynamics</w:t>
      </w:r>
    </w:p>
    <w:p>
      <w:pPr>
        <w:numPr>
          <w:ilvl w:val="2"/>
          <w:numId w:val="900"/>
        </w:numPr>
        <w:spacing w:before="0" w:after="0"/>
      </w:pPr>
      <w:r>
        <w:t>Membrane Addition</w:t>
      </w:r>
    </w:p>
    <w:p>
      <w:pPr>
        <w:numPr>
          <w:ilvl w:val="1"/>
          <w:numId w:val="900"/>
        </w:numPr>
        <w:spacing w:before="0" w:after="0"/>
      </w:pPr>
      <w:r>
        <w:t>Axon Guidance Mechanisms</w:t>
      </w:r>
    </w:p>
    <w:p>
      <w:pPr>
        <w:numPr>
          <w:ilvl w:val="2"/>
          <w:numId w:val="900"/>
        </w:numPr>
        <w:spacing w:before="0" w:after="0"/>
      </w:pPr>
      <w:r>
        <w:t>Contact-Mediated Guidance</w:t>
      </w:r>
    </w:p>
    <w:p>
      <w:pPr>
        <w:numPr>
          <w:ilvl w:val="3"/>
          <w:numId w:val="900"/>
        </w:numPr>
        <w:spacing w:before="0" w:after="0"/>
      </w:pPr>
      <w:r>
        <w:t>Adhesive Interactions</w:t>
      </w:r>
    </w:p>
    <w:p>
      <w:pPr>
        <w:numPr>
          <w:ilvl w:val="3"/>
          <w:numId w:val="900"/>
        </w:numPr>
        <w:spacing w:before="0" w:after="0"/>
      </w:pPr>
      <w:r>
        <w:t>Repulsive Interactions</w:t>
      </w:r>
    </w:p>
    <w:p>
      <w:pPr>
        <w:numPr>
          <w:ilvl w:val="2"/>
          <w:numId w:val="900"/>
        </w:numPr>
        <w:spacing w:before="0" w:after="0"/>
      </w:pPr>
      <w:r>
        <w:t>Chemotropic Guidance</w:t>
      </w:r>
    </w:p>
    <w:p>
      <w:pPr>
        <w:numPr>
          <w:ilvl w:val="3"/>
          <w:numId w:val="900"/>
        </w:numPr>
        <w:spacing w:before="0" w:after="0"/>
      </w:pPr>
      <w:r>
        <w:t>Attractive Cues</w:t>
      </w:r>
    </w:p>
    <w:p>
      <w:pPr>
        <w:numPr>
          <w:ilvl w:val="3"/>
          <w:numId w:val="900"/>
        </w:numPr>
        <w:spacing w:before="0" w:after="0"/>
      </w:pPr>
      <w:r>
        <w:t>Repulsive Cues</w:t>
      </w:r>
    </w:p>
    <w:p>
      <w:pPr>
        <w:numPr>
          <w:ilvl w:val="1"/>
          <w:numId w:val="900"/>
        </w:numPr>
        <w:spacing w:before="0" w:after="0"/>
      </w:pPr>
      <w:r>
        <w:t>Guidance Molecules</w:t>
      </w:r>
    </w:p>
    <w:p>
      <w:pPr>
        <w:numPr>
          <w:ilvl w:val="2"/>
          <w:numId w:val="900"/>
        </w:numPr>
        <w:spacing w:before="0" w:after="0"/>
      </w:pPr>
      <w:r>
        <w:t>Netrins</w:t>
      </w:r>
    </w:p>
    <w:p>
      <w:pPr>
        <w:numPr>
          <w:ilvl w:val="3"/>
          <w:numId w:val="900"/>
        </w:numPr>
        <w:spacing w:before="0" w:after="0"/>
      </w:pPr>
      <w:r>
        <w:t>DCC Receptors</w:t>
      </w:r>
    </w:p>
    <w:p>
      <w:pPr>
        <w:numPr>
          <w:ilvl w:val="3"/>
          <w:numId w:val="900"/>
        </w:numPr>
        <w:spacing w:before="0" w:after="0"/>
      </w:pPr>
      <w:r>
        <w:t>UNC5 Receptors</w:t>
      </w:r>
    </w:p>
    <w:p>
      <w:pPr>
        <w:numPr>
          <w:ilvl w:val="2"/>
          <w:numId w:val="900"/>
        </w:numPr>
        <w:spacing w:before="0" w:after="0"/>
      </w:pPr>
      <w:r>
        <w:t>Semaphorins</w:t>
      </w:r>
    </w:p>
    <w:p>
      <w:pPr>
        <w:numPr>
          <w:ilvl w:val="3"/>
          <w:numId w:val="900"/>
        </w:numPr>
        <w:spacing w:before="0" w:after="0"/>
      </w:pPr>
      <w:r>
        <w:t>Plexin Receptors</w:t>
      </w:r>
    </w:p>
    <w:p>
      <w:pPr>
        <w:numPr>
          <w:ilvl w:val="3"/>
          <w:numId w:val="900"/>
        </w:numPr>
        <w:spacing w:before="0" w:after="0"/>
      </w:pPr>
      <w:r>
        <w:t>Neuropilin Co-receptors</w:t>
      </w:r>
    </w:p>
    <w:p>
      <w:pPr>
        <w:numPr>
          <w:ilvl w:val="2"/>
          <w:numId w:val="900"/>
        </w:numPr>
        <w:spacing w:before="0" w:after="0"/>
      </w:pPr>
      <w:r>
        <w:t>Ephrins</w:t>
      </w:r>
    </w:p>
    <w:p>
      <w:pPr>
        <w:numPr>
          <w:ilvl w:val="3"/>
          <w:numId w:val="900"/>
        </w:numPr>
        <w:spacing w:before="0" w:after="0"/>
      </w:pPr>
      <w:r>
        <w:t>Eph Receptors</w:t>
      </w:r>
    </w:p>
    <w:p>
      <w:pPr>
        <w:numPr>
          <w:ilvl w:val="3"/>
          <w:numId w:val="900"/>
        </w:numPr>
        <w:spacing w:before="0" w:after="0"/>
      </w:pPr>
      <w:r>
        <w:t>Forward and Reverse Signaling</w:t>
      </w:r>
    </w:p>
    <w:p>
      <w:pPr>
        <w:numPr>
          <w:ilvl w:val="2"/>
          <w:numId w:val="900"/>
        </w:numPr>
        <w:spacing w:before="0" w:after="0"/>
      </w:pPr>
      <w:r>
        <w:t>Slits</w:t>
      </w:r>
    </w:p>
    <w:p>
      <w:pPr>
        <w:numPr>
          <w:ilvl w:val="3"/>
          <w:numId w:val="900"/>
        </w:numPr>
        <w:spacing w:before="0" w:after="0"/>
      </w:pPr>
      <w:r>
        <w:t>Robo Receptors</w:t>
      </w:r>
    </w:p>
    <w:p>
      <w:pPr>
        <w:numPr>
          <w:ilvl w:val="3"/>
          <w:numId w:val="900"/>
        </w:numPr>
        <w:spacing w:before="0" w:after="0"/>
      </w:pPr>
      <w:r>
        <w:t>Commissural Regulation</w:t>
      </w:r>
    </w:p>
    <w:p>
      <w:pPr>
        <w:numPr>
          <w:ilvl w:val="1"/>
          <w:numId w:val="900"/>
        </w:numPr>
        <w:spacing w:before="0" w:after="0"/>
      </w:pPr>
      <w:r>
        <w:t>Axon Fasciculation</w:t>
      </w:r>
    </w:p>
    <w:p>
      <w:pPr>
        <w:numPr>
          <w:ilvl w:val="2"/>
          <w:numId w:val="900"/>
        </w:numPr>
        <w:spacing w:before="0" w:after="0"/>
      </w:pPr>
      <w:r>
        <w:t>Homophilic Adhesion</w:t>
      </w:r>
    </w:p>
    <w:p>
      <w:pPr>
        <w:numPr>
          <w:ilvl w:val="2"/>
          <w:numId w:val="900"/>
        </w:numPr>
        <w:spacing w:before="0" w:after="0"/>
      </w:pPr>
      <w:r>
        <w:t>Pioneer Axons</w:t>
      </w:r>
    </w:p>
    <w:p>
      <w:pPr>
        <w:numPr>
          <w:ilvl w:val="2"/>
          <w:numId w:val="900"/>
        </w:numPr>
        <w:spacing w:before="0" w:after="0"/>
      </w:pPr>
      <w:r>
        <w:t>Selective Fasciculation</w:t>
      </w:r>
    </w:p>
    <w:p>
      <w:pPr>
        <w:numPr>
          <w:ilvl w:val="1"/>
          <w:numId w:val="900"/>
        </w:numPr>
        <w:spacing w:before="0" w:after="0"/>
      </w:pPr>
      <w:r>
        <w:t>Target Recognition</w:t>
      </w:r>
    </w:p>
    <w:p>
      <w:pPr>
        <w:numPr>
          <w:ilvl w:val="2"/>
          <w:numId w:val="900"/>
        </w:numPr>
        <w:spacing w:before="0" w:after="0"/>
      </w:pPr>
      <w:r>
        <w:t>Molecular Matching</w:t>
      </w:r>
    </w:p>
    <w:p>
      <w:pPr>
        <w:numPr>
          <w:ilvl w:val="2"/>
          <w:numId w:val="900"/>
        </w:numPr>
        <w:spacing w:before="0" w:after="0"/>
      </w:pPr>
      <w:r>
        <w:t>Activity-Dependent Selection</w:t>
      </w:r>
    </w:p>
    <w:p>
      <w:pPr>
        <w:numPr>
          <w:ilvl w:val="2"/>
          <w:numId w:val="900"/>
        </w:numPr>
        <w:spacing w:before="0" w:after="0"/>
      </w:pPr>
      <w:r>
        <w:t>Topographic Mapping</w:t>
      </w:r>
    </w:p>
    <w:p>
      <w:pPr>
        <w:numPr>
          <w:ilvl w:val="0"/>
          <w:numId w:val="900"/>
        </w:numPr>
        <w:spacing w:before="0" w:after="0"/>
      </w:pPr>
      <w:r>
        <w:t>Dendrite Development</w:t>
      </w:r>
    </w:p>
    <w:p>
      <w:pPr>
        <w:numPr>
          <w:ilvl w:val="1"/>
          <w:numId w:val="900"/>
        </w:numPr>
        <w:spacing w:before="0" w:after="0"/>
      </w:pPr>
      <w:r>
        <w:t>Dendrite Initiation</w:t>
      </w:r>
    </w:p>
    <w:p>
      <w:pPr>
        <w:numPr>
          <w:ilvl w:val="2"/>
          <w:numId w:val="900"/>
        </w:numPr>
        <w:spacing w:before="0" w:after="0"/>
      </w:pPr>
      <w:r>
        <w:t>Polarity Establishment</w:t>
      </w:r>
    </w:p>
    <w:p>
      <w:pPr>
        <w:numPr>
          <w:ilvl w:val="2"/>
          <w:numId w:val="900"/>
        </w:numPr>
        <w:spacing w:before="0" w:after="0"/>
      </w:pPr>
      <w:r>
        <w:t>Initial Branching</w:t>
      </w:r>
    </w:p>
    <w:p>
      <w:pPr>
        <w:numPr>
          <w:ilvl w:val="1"/>
          <w:numId w:val="900"/>
        </w:numPr>
        <w:spacing w:before="0" w:after="0"/>
      </w:pPr>
      <w:r>
        <w:t>Dendritic Arborization</w:t>
      </w:r>
    </w:p>
    <w:p>
      <w:pPr>
        <w:numPr>
          <w:ilvl w:val="2"/>
          <w:numId w:val="900"/>
        </w:numPr>
        <w:spacing w:before="0" w:after="0"/>
      </w:pPr>
      <w:r>
        <w:t>Branch Extension</w:t>
      </w:r>
    </w:p>
    <w:p>
      <w:pPr>
        <w:numPr>
          <w:ilvl w:val="2"/>
          <w:numId w:val="900"/>
        </w:numPr>
        <w:spacing w:before="0" w:after="0"/>
      </w:pPr>
      <w:r>
        <w:t>Branch Stabilization</w:t>
      </w:r>
    </w:p>
    <w:p>
      <w:pPr>
        <w:numPr>
          <w:ilvl w:val="2"/>
          <w:numId w:val="900"/>
        </w:numPr>
        <w:spacing w:before="0" w:after="0"/>
      </w:pPr>
      <w:r>
        <w:t>Branch Elimination</w:t>
      </w:r>
    </w:p>
    <w:p>
      <w:pPr>
        <w:numPr>
          <w:ilvl w:val="1"/>
          <w:numId w:val="900"/>
        </w:numPr>
        <w:spacing w:before="0" w:after="0"/>
      </w:pPr>
      <w:r>
        <w:t>Dendritic Spine Formation</w:t>
      </w:r>
    </w:p>
    <w:p>
      <w:pPr>
        <w:numPr>
          <w:ilvl w:val="2"/>
          <w:numId w:val="900"/>
        </w:numPr>
        <w:spacing w:before="0" w:after="0"/>
      </w:pPr>
      <w:r>
        <w:t>Spine Morphogenesis</w:t>
      </w:r>
    </w:p>
    <w:p>
      <w:pPr>
        <w:numPr>
          <w:ilvl w:val="2"/>
          <w:numId w:val="900"/>
        </w:numPr>
        <w:spacing w:before="0" w:after="0"/>
      </w:pPr>
      <w:r>
        <w:t>Spine Types</w:t>
      </w:r>
    </w:p>
    <w:p>
      <w:pPr>
        <w:numPr>
          <w:ilvl w:val="3"/>
          <w:numId w:val="900"/>
        </w:numPr>
        <w:spacing w:before="0" w:after="0"/>
      </w:pPr>
      <w:r>
        <w:t>Stubby Spines</w:t>
      </w:r>
    </w:p>
    <w:p>
      <w:pPr>
        <w:numPr>
          <w:ilvl w:val="3"/>
          <w:numId w:val="900"/>
        </w:numPr>
        <w:spacing w:before="0" w:after="0"/>
      </w:pPr>
      <w:r>
        <w:t>Mushroom Spines</w:t>
      </w:r>
    </w:p>
    <w:p>
      <w:pPr>
        <w:numPr>
          <w:ilvl w:val="3"/>
          <w:numId w:val="900"/>
        </w:numPr>
        <w:spacing w:before="0" w:after="0"/>
      </w:pPr>
      <w:r>
        <w:t>Thin Spines</w:t>
      </w:r>
    </w:p>
    <w:p>
      <w:pPr>
        <w:numPr>
          <w:ilvl w:val="2"/>
          <w:numId w:val="900"/>
        </w:numPr>
        <w:spacing w:before="0" w:after="0"/>
      </w:pPr>
      <w:r>
        <w:t>Spine Dynamics</w:t>
      </w:r>
    </w:p>
    <w:p>
      <w:pPr>
        <w:numPr>
          <w:ilvl w:val="1"/>
          <w:numId w:val="900"/>
        </w:numPr>
        <w:spacing w:before="0" w:after="0"/>
      </w:pPr>
      <w:r>
        <w:t>Molecular Regulation</w:t>
      </w:r>
    </w:p>
    <w:p>
      <w:pPr>
        <w:numPr>
          <w:ilvl w:val="2"/>
          <w:numId w:val="900"/>
        </w:numPr>
        <w:spacing w:before="0" w:after="0"/>
      </w:pPr>
      <w:r>
        <w:t>Rho Family GTPases</w:t>
      </w:r>
    </w:p>
    <w:p>
      <w:pPr>
        <w:numPr>
          <w:ilvl w:val="2"/>
          <w:numId w:val="900"/>
        </w:numPr>
        <w:spacing w:before="0" w:after="0"/>
      </w:pPr>
      <w:r>
        <w:t>CREB Signaling</w:t>
      </w:r>
    </w:p>
    <w:p>
      <w:pPr>
        <w:numPr>
          <w:ilvl w:val="2"/>
          <w:numId w:val="900"/>
        </w:numPr>
        <w:spacing w:before="0" w:after="0"/>
      </w:pPr>
      <w:r>
        <w:t>Calcium Signaling</w:t>
      </w:r>
    </w:p>
    <w:p>
      <w:pPr>
        <w:numPr>
          <w:ilvl w:val="0"/>
          <w:numId w:val="900"/>
        </w:numPr>
        <w:spacing w:before="0" w:after="0"/>
      </w:pPr>
      <w:r>
        <w:t>Synaptogenesis</w:t>
      </w:r>
    </w:p>
    <w:p>
      <w:pPr>
        <w:numPr>
          <w:ilvl w:val="1"/>
          <w:numId w:val="900"/>
        </w:numPr>
        <w:spacing w:before="0" w:after="0"/>
      </w:pPr>
      <w:r>
        <w:t>Synapse Induction</w:t>
      </w:r>
    </w:p>
    <w:p>
      <w:pPr>
        <w:numPr>
          <w:ilvl w:val="2"/>
          <w:numId w:val="900"/>
        </w:numPr>
        <w:spacing w:before="0" w:after="0"/>
      </w:pPr>
      <w:r>
        <w:t>Initial Contact</w:t>
      </w:r>
    </w:p>
    <w:p>
      <w:pPr>
        <w:numPr>
          <w:ilvl w:val="2"/>
          <w:numId w:val="900"/>
        </w:numPr>
        <w:spacing w:before="0" w:after="0"/>
      </w:pPr>
      <w:r>
        <w:t>Adhesive Interactions</w:t>
      </w:r>
    </w:p>
    <w:p>
      <w:pPr>
        <w:numPr>
          <w:ilvl w:val="1"/>
          <w:numId w:val="900"/>
        </w:numPr>
        <w:spacing w:before="0" w:after="0"/>
      </w:pPr>
      <w:r>
        <w:t>Presynaptic Development</w:t>
      </w:r>
    </w:p>
    <w:p>
      <w:pPr>
        <w:numPr>
          <w:ilvl w:val="2"/>
          <w:numId w:val="900"/>
        </w:numPr>
        <w:spacing w:before="0" w:after="0"/>
      </w:pPr>
      <w:r>
        <w:t>Active Zone Assembly</w:t>
      </w:r>
    </w:p>
    <w:p>
      <w:pPr>
        <w:numPr>
          <w:ilvl w:val="2"/>
          <w:numId w:val="900"/>
        </w:numPr>
        <w:spacing w:before="0" w:after="0"/>
      </w:pPr>
      <w:r>
        <w:t>Vesicle Clustering</w:t>
      </w:r>
    </w:p>
    <w:p>
      <w:pPr>
        <w:numPr>
          <w:ilvl w:val="2"/>
          <w:numId w:val="900"/>
        </w:numPr>
        <w:spacing w:before="0" w:after="0"/>
      </w:pPr>
      <w:r>
        <w:t>Calcium Channel Localization</w:t>
      </w:r>
    </w:p>
    <w:p>
      <w:pPr>
        <w:numPr>
          <w:ilvl w:val="1"/>
          <w:numId w:val="900"/>
        </w:numPr>
        <w:spacing w:before="0" w:after="0"/>
      </w:pPr>
      <w:r>
        <w:t>Postsynaptic Development</w:t>
      </w:r>
    </w:p>
    <w:p>
      <w:pPr>
        <w:numPr>
          <w:ilvl w:val="2"/>
          <w:numId w:val="900"/>
        </w:numPr>
        <w:spacing w:before="0" w:after="0"/>
      </w:pPr>
      <w:r>
        <w:t>Receptor Clustering</w:t>
      </w:r>
    </w:p>
    <w:p>
      <w:pPr>
        <w:numPr>
          <w:ilvl w:val="2"/>
          <w:numId w:val="900"/>
        </w:numPr>
        <w:spacing w:before="0" w:after="0"/>
      </w:pPr>
      <w:r>
        <w:t>Scaffold Assembly</w:t>
      </w:r>
    </w:p>
    <w:p>
      <w:pPr>
        <w:numPr>
          <w:ilvl w:val="2"/>
          <w:numId w:val="900"/>
        </w:numPr>
        <w:spacing w:before="0" w:after="0"/>
      </w:pPr>
      <w:r>
        <w:t>Postsynaptic Density Formation</w:t>
      </w:r>
    </w:p>
    <w:p>
      <w:pPr>
        <w:numPr>
          <w:ilvl w:val="1"/>
          <w:numId w:val="900"/>
        </w:numPr>
        <w:spacing w:before="0" w:after="0"/>
      </w:pPr>
      <w:r>
        <w:t>Synaptic Adhesion Molecules</w:t>
      </w:r>
    </w:p>
    <w:p>
      <w:pPr>
        <w:numPr>
          <w:ilvl w:val="2"/>
          <w:numId w:val="900"/>
        </w:numPr>
        <w:spacing w:before="0" w:after="0"/>
      </w:pPr>
      <w:r>
        <w:t>Neurexins and Neuroligins</w:t>
      </w:r>
    </w:p>
    <w:p>
      <w:pPr>
        <w:numPr>
          <w:ilvl w:val="2"/>
          <w:numId w:val="900"/>
        </w:numPr>
        <w:spacing w:before="0" w:after="0"/>
      </w:pPr>
      <w:r>
        <w:t>Cadherins</w:t>
      </w:r>
    </w:p>
    <w:p>
      <w:pPr>
        <w:numPr>
          <w:ilvl w:val="2"/>
          <w:numId w:val="900"/>
        </w:numPr>
        <w:spacing w:before="0" w:after="0"/>
      </w:pPr>
      <w:r>
        <w:t>SynCAMs</w:t>
      </w:r>
    </w:p>
    <w:p>
      <w:pPr>
        <w:numPr>
          <w:ilvl w:val="1"/>
          <w:numId w:val="900"/>
        </w:numPr>
        <w:spacing w:before="0" w:after="0"/>
      </w:pPr>
      <w:r>
        <w:t>Trans-Synaptic Signaling</w:t>
      </w:r>
    </w:p>
    <w:p>
      <w:pPr>
        <w:numPr>
          <w:ilvl w:val="2"/>
          <w:numId w:val="900"/>
        </w:numPr>
        <w:spacing w:before="0" w:after="0"/>
      </w:pPr>
      <w:r>
        <w:t>Retrograde Signals</w:t>
      </w:r>
    </w:p>
    <w:p>
      <w:pPr>
        <w:numPr>
          <w:ilvl w:val="2"/>
          <w:numId w:val="900"/>
        </w:numPr>
        <w:spacing w:before="0" w:after="0"/>
      </w:pPr>
      <w:r>
        <w:t>Anterograde Signals</w:t>
      </w:r>
    </w:p>
    <w:p>
      <w:pPr>
        <w:numPr>
          <w:ilvl w:val="1"/>
          <w:numId w:val="900"/>
        </w:numPr>
        <w:spacing w:before="0" w:after="0"/>
      </w:pPr>
      <w:r>
        <w:t>Glial Involvement</w:t>
      </w:r>
    </w:p>
    <w:p>
      <w:pPr>
        <w:numPr>
          <w:ilvl w:val="2"/>
          <w:numId w:val="900"/>
        </w:numPr>
        <w:spacing w:before="0" w:after="0"/>
      </w:pPr>
      <w:r>
        <w:t>Astrocytic Processes</w:t>
      </w:r>
    </w:p>
    <w:p>
      <w:pPr>
        <w:numPr>
          <w:ilvl w:val="2"/>
          <w:numId w:val="900"/>
        </w:numPr>
        <w:spacing w:before="0" w:after="0"/>
      </w:pPr>
      <w:r>
        <w:t>Synaptogenic Factors</w:t>
      </w:r>
    </w:p>
    <w:p>
      <w:pPr>
        <w:numPr>
          <w:ilvl w:val="2"/>
          <w:numId w:val="900"/>
        </w:numPr>
        <w:spacing w:before="0" w:after="0"/>
      </w:pPr>
      <w:r>
        <w:t>Synaptic Pruning</w:t>
      </w:r>
    </w:p>
    <w:p>
      <w:pPr>
        <w:numPr>
          <w:ilvl w:val="0"/>
          <w:numId w:val="900"/>
        </w:numPr>
        <w:spacing w:before="0" w:after="0"/>
      </w:pPr>
      <w:r>
        <w:t>Programmed Cell Death</w:t>
      </w:r>
    </w:p>
    <w:p>
      <w:pPr>
        <w:numPr>
          <w:ilvl w:val="1"/>
          <w:numId w:val="900"/>
        </w:numPr>
        <w:spacing w:before="0" w:after="0"/>
      </w:pPr>
      <w:r>
        <w:t>Neurotrophic Theory</w:t>
      </w:r>
    </w:p>
    <w:p>
      <w:pPr>
        <w:numPr>
          <w:ilvl w:val="2"/>
          <w:numId w:val="900"/>
        </w:numPr>
        <w:spacing w:before="0" w:after="0"/>
      </w:pPr>
      <w:r>
        <w:t>Target-Derived Support</w:t>
      </w:r>
    </w:p>
    <w:p>
      <w:pPr>
        <w:numPr>
          <w:ilvl w:val="2"/>
          <w:numId w:val="900"/>
        </w:numPr>
        <w:spacing w:before="0" w:after="0"/>
      </w:pPr>
      <w:r>
        <w:t>Competition for Survival</w:t>
      </w:r>
    </w:p>
    <w:p>
      <w:pPr>
        <w:numPr>
          <w:ilvl w:val="1"/>
          <w:numId w:val="900"/>
        </w:numPr>
        <w:spacing w:before="0" w:after="0"/>
      </w:pPr>
      <w:r>
        <w:t>Apoptotic Machinery</w:t>
      </w:r>
    </w:p>
    <w:p>
      <w:pPr>
        <w:numPr>
          <w:ilvl w:val="2"/>
          <w:numId w:val="900"/>
        </w:numPr>
        <w:spacing w:before="0" w:after="0"/>
      </w:pPr>
      <w:r>
        <w:t>Caspase Cascade</w:t>
      </w:r>
    </w:p>
    <w:p>
      <w:pPr>
        <w:numPr>
          <w:ilvl w:val="2"/>
          <w:numId w:val="900"/>
        </w:numPr>
        <w:spacing w:before="0" w:after="0"/>
      </w:pPr>
      <w:r>
        <w:t>Bcl-2 Family Proteins</w:t>
      </w:r>
    </w:p>
    <w:p>
      <w:pPr>
        <w:numPr>
          <w:ilvl w:val="2"/>
          <w:numId w:val="900"/>
        </w:numPr>
        <w:spacing w:before="0" w:after="0"/>
      </w:pPr>
      <w:r>
        <w:t>Mitochondrial Pathway</w:t>
      </w:r>
    </w:p>
    <w:p>
      <w:pPr>
        <w:numPr>
          <w:ilvl w:val="1"/>
          <w:numId w:val="900"/>
        </w:numPr>
        <w:spacing w:before="0" w:after="0"/>
      </w:pPr>
      <w:r>
        <w:t>Neurotrophic Factors</w:t>
      </w:r>
    </w:p>
    <w:p>
      <w:pPr>
        <w:numPr>
          <w:ilvl w:val="2"/>
          <w:numId w:val="900"/>
        </w:numPr>
        <w:spacing w:before="0" w:after="0"/>
      </w:pPr>
      <w:r>
        <w:t>Nerve Growth Factor</w:t>
      </w:r>
    </w:p>
    <w:p>
      <w:pPr>
        <w:numPr>
          <w:ilvl w:val="2"/>
          <w:numId w:val="900"/>
        </w:numPr>
        <w:spacing w:before="0" w:after="0"/>
      </w:pPr>
      <w:r>
        <w:t>Brain-Derived Neurotrophic Factor</w:t>
      </w:r>
    </w:p>
    <w:p>
      <w:pPr>
        <w:numPr>
          <w:ilvl w:val="2"/>
          <w:numId w:val="900"/>
        </w:numPr>
        <w:spacing w:before="0" w:after="0"/>
      </w:pPr>
      <w:r>
        <w:t>Neurotrophin-3</w:t>
      </w:r>
    </w:p>
    <w:p>
      <w:pPr>
        <w:numPr>
          <w:ilvl w:val="2"/>
          <w:numId w:val="900"/>
        </w:numPr>
        <w:spacing w:before="0" w:after="0"/>
      </w:pPr>
      <w:r>
        <w:t>Neurotrophin-4/5</w:t>
      </w:r>
    </w:p>
    <w:p>
      <w:pPr>
        <w:numPr>
          <w:ilvl w:val="1"/>
          <w:numId w:val="900"/>
        </w:numPr>
        <w:spacing w:before="0" w:after="0"/>
      </w:pPr>
      <w:r>
        <w:t>Trk Receptor Signaling</w:t>
      </w:r>
    </w:p>
    <w:p>
      <w:pPr>
        <w:numPr>
          <w:ilvl w:val="2"/>
          <w:numId w:val="900"/>
        </w:numPr>
        <w:spacing w:before="0" w:after="0"/>
      </w:pPr>
      <w:r>
        <w:t>TrkA Signaling</w:t>
      </w:r>
    </w:p>
    <w:p>
      <w:pPr>
        <w:numPr>
          <w:ilvl w:val="2"/>
          <w:numId w:val="900"/>
        </w:numPr>
        <w:spacing w:before="0" w:after="0"/>
      </w:pPr>
      <w:r>
        <w:t>TrkB Signaling</w:t>
      </w:r>
    </w:p>
    <w:p>
      <w:pPr>
        <w:numPr>
          <w:ilvl w:val="2"/>
          <w:numId w:val="900"/>
        </w:numPr>
        <w:spacing w:before="0" w:after="0"/>
      </w:pPr>
      <w:r>
        <w:t>TrkC Signaling</w:t>
      </w:r>
    </w:p>
    <w:p>
      <w:pPr>
        <w:numPr>
          <w:ilvl w:val="1"/>
          <w:numId w:val="900"/>
        </w:numPr>
        <w:spacing w:before="0" w:after="0"/>
      </w:pPr>
      <w:r>
        <w:t>Developmental Timing</w:t>
      </w:r>
    </w:p>
    <w:p>
      <w:pPr>
        <w:numPr>
          <w:ilvl w:val="2"/>
          <w:numId w:val="900"/>
        </w:numPr>
        <w:spacing w:before="0" w:after="0"/>
      </w:pPr>
      <w:r>
        <w:t>Critical Periods</w:t>
      </w:r>
    </w:p>
    <w:p>
      <w:pPr>
        <w:numPr>
          <w:ilvl w:val="2"/>
          <w:numId w:val="900"/>
        </w:numPr>
        <w:spacing w:before="0" w:after="0"/>
      </w:pPr>
      <w:r>
        <w:t>Regional Differences</w:t>
      </w:r>
    </w:p>
    <w:p>
      <w:pPr>
        <w:pStyle w:val="Heading1"/>
      </w:pPr>
      <w:r>
        <w:t>Circuit Maturation and Refinement</w:t>
      </w:r>
    </w:p>
    <w:p>
      <w:pPr>
        <w:numPr>
          <w:ilvl w:val="0"/>
          <w:numId w:val="900"/>
        </w:numPr>
        <w:spacing w:before="0" w:after="0"/>
      </w:pPr>
      <w:r>
        <w:t>Activity-Dependent Development</w:t>
      </w:r>
    </w:p>
    <w:p>
      <w:pPr>
        <w:numPr>
          <w:ilvl w:val="1"/>
          <w:numId w:val="900"/>
        </w:numPr>
        <w:spacing w:before="0" w:after="0"/>
      </w:pPr>
      <w:r>
        <w:t>Spontaneous Activity</w:t>
      </w:r>
    </w:p>
    <w:p>
      <w:pPr>
        <w:numPr>
          <w:ilvl w:val="2"/>
          <w:numId w:val="900"/>
        </w:numPr>
        <w:spacing w:before="0" w:after="0"/>
      </w:pPr>
      <w:r>
        <w:t>Retinal Waves</w:t>
      </w:r>
    </w:p>
    <w:p>
      <w:pPr>
        <w:numPr>
          <w:ilvl w:val="2"/>
          <w:numId w:val="900"/>
        </w:numPr>
        <w:spacing w:before="0" w:after="0"/>
      </w:pPr>
      <w:r>
        <w:t>Spinal Cord Bursts</w:t>
      </w:r>
    </w:p>
    <w:p>
      <w:pPr>
        <w:numPr>
          <w:ilvl w:val="2"/>
          <w:numId w:val="900"/>
        </w:numPr>
        <w:spacing w:before="0" w:after="0"/>
      </w:pPr>
      <w:r>
        <w:t>Cortical Up-States</w:t>
      </w:r>
    </w:p>
    <w:p>
      <w:pPr>
        <w:numPr>
          <w:ilvl w:val="1"/>
          <w:numId w:val="900"/>
        </w:numPr>
        <w:spacing w:before="0" w:after="0"/>
      </w:pPr>
      <w:r>
        <w:t>Experience-Dependent Plasticity</w:t>
      </w:r>
    </w:p>
    <w:p>
      <w:pPr>
        <w:numPr>
          <w:ilvl w:val="2"/>
          <w:numId w:val="900"/>
        </w:numPr>
        <w:spacing w:before="0" w:after="0"/>
      </w:pPr>
      <w:r>
        <w:t>Sensory Experience</w:t>
      </w:r>
    </w:p>
    <w:p>
      <w:pPr>
        <w:numPr>
          <w:ilvl w:val="2"/>
          <w:numId w:val="900"/>
        </w:numPr>
        <w:spacing w:before="0" w:after="0"/>
      </w:pPr>
      <w:r>
        <w:t>Motor Learning</w:t>
      </w:r>
    </w:p>
    <w:p>
      <w:pPr>
        <w:numPr>
          <w:ilvl w:val="2"/>
          <w:numId w:val="900"/>
        </w:numPr>
        <w:spacing w:before="0" w:after="0"/>
      </w:pPr>
      <w:r>
        <w:t>Social Interaction</w:t>
      </w:r>
    </w:p>
    <w:p>
      <w:pPr>
        <w:numPr>
          <w:ilvl w:val="1"/>
          <w:numId w:val="900"/>
        </w:numPr>
        <w:spacing w:before="0" w:after="0"/>
      </w:pPr>
      <w:r>
        <w:t>Hebbian Mechanisms</w:t>
      </w:r>
    </w:p>
    <w:p>
      <w:pPr>
        <w:numPr>
          <w:ilvl w:val="2"/>
          <w:numId w:val="900"/>
        </w:numPr>
        <w:spacing w:before="0" w:after="0"/>
      </w:pPr>
      <w:r>
        <w:t>Coincidence Detection</w:t>
      </w:r>
    </w:p>
    <w:p>
      <w:pPr>
        <w:numPr>
          <w:ilvl w:val="2"/>
          <w:numId w:val="900"/>
        </w:numPr>
        <w:spacing w:before="0" w:after="0"/>
      </w:pPr>
      <w:r>
        <w:t>LTP and LTD</w:t>
      </w:r>
    </w:p>
    <w:p>
      <w:pPr>
        <w:numPr>
          <w:ilvl w:val="2"/>
          <w:numId w:val="900"/>
        </w:numPr>
        <w:spacing w:before="0" w:after="0"/>
      </w:pPr>
      <w:r>
        <w:t>Spike-Timing Dependent Plasticity</w:t>
      </w:r>
    </w:p>
    <w:p>
      <w:pPr>
        <w:numPr>
          <w:ilvl w:val="0"/>
          <w:numId w:val="900"/>
        </w:numPr>
        <w:spacing w:before="0" w:after="0"/>
      </w:pPr>
      <w:r>
        <w:t>Synaptic Pruning</w:t>
      </w:r>
    </w:p>
    <w:p>
      <w:pPr>
        <w:numPr>
          <w:ilvl w:val="1"/>
          <w:numId w:val="900"/>
        </w:numPr>
        <w:spacing w:before="0" w:after="0"/>
      </w:pPr>
      <w:r>
        <w:t>Developmental Synaptic Elimination</w:t>
      </w:r>
    </w:p>
    <w:p>
      <w:pPr>
        <w:numPr>
          <w:ilvl w:val="2"/>
          <w:numId w:val="900"/>
        </w:numPr>
        <w:spacing w:before="0" w:after="0"/>
      </w:pPr>
      <w:r>
        <w:t>Neuromuscular Junction</w:t>
      </w:r>
    </w:p>
    <w:p>
      <w:pPr>
        <w:numPr>
          <w:ilvl w:val="2"/>
          <w:numId w:val="900"/>
        </w:numPr>
        <w:spacing w:before="0" w:after="0"/>
      </w:pPr>
      <w:r>
        <w:t>Climbing Fiber Synapses</w:t>
      </w:r>
    </w:p>
    <w:p>
      <w:pPr>
        <w:numPr>
          <w:ilvl w:val="2"/>
          <w:numId w:val="900"/>
        </w:numPr>
        <w:spacing w:before="0" w:after="0"/>
      </w:pPr>
      <w:r>
        <w:t>Cortical Synapses</w:t>
      </w:r>
    </w:p>
    <w:p>
      <w:pPr>
        <w:numPr>
          <w:ilvl w:val="1"/>
          <w:numId w:val="900"/>
        </w:numPr>
        <w:spacing w:before="0" w:after="0"/>
      </w:pPr>
      <w:r>
        <w:t>Pruning Mechanisms</w:t>
      </w:r>
    </w:p>
    <w:p>
      <w:pPr>
        <w:numPr>
          <w:ilvl w:val="2"/>
          <w:numId w:val="900"/>
        </w:numPr>
        <w:spacing w:before="0" w:after="0"/>
      </w:pPr>
      <w:r>
        <w:t>Activity-Dependent Competition</w:t>
      </w:r>
    </w:p>
    <w:p>
      <w:pPr>
        <w:numPr>
          <w:ilvl w:val="2"/>
          <w:numId w:val="900"/>
        </w:numPr>
        <w:spacing w:before="0" w:after="0"/>
      </w:pPr>
      <w:r>
        <w:t>Complement-Mediated Elimination</w:t>
      </w:r>
    </w:p>
    <w:p>
      <w:pPr>
        <w:numPr>
          <w:ilvl w:val="2"/>
          <w:numId w:val="900"/>
        </w:numPr>
        <w:spacing w:before="0" w:after="0"/>
      </w:pPr>
      <w:r>
        <w:t>Microglial Phagocytosis</w:t>
      </w:r>
    </w:p>
    <w:p>
      <w:pPr>
        <w:numPr>
          <w:ilvl w:val="1"/>
          <w:numId w:val="900"/>
        </w:numPr>
        <w:spacing w:before="0" w:after="0"/>
      </w:pPr>
      <w:r>
        <w:t>Molecular Signals</w:t>
      </w:r>
    </w:p>
    <w:p>
      <w:pPr>
        <w:numPr>
          <w:ilvl w:val="2"/>
          <w:numId w:val="900"/>
        </w:numPr>
        <w:spacing w:before="0" w:after="0"/>
      </w:pPr>
      <w:r>
        <w:t>C1q and C3</w:t>
      </w:r>
    </w:p>
    <w:p>
      <w:pPr>
        <w:numPr>
          <w:ilvl w:val="2"/>
          <w:numId w:val="900"/>
        </w:numPr>
        <w:spacing w:before="0" w:after="0"/>
      </w:pPr>
      <w:r>
        <w:t>Fractalkine Signaling</w:t>
      </w:r>
    </w:p>
    <w:p>
      <w:pPr>
        <w:numPr>
          <w:ilvl w:val="2"/>
          <w:numId w:val="900"/>
        </w:numPr>
        <w:spacing w:before="0" w:after="0"/>
      </w:pPr>
      <w:r>
        <w:t>Purinergic Signaling</w:t>
      </w:r>
    </w:p>
    <w:p>
      <w:pPr>
        <w:numPr>
          <w:ilvl w:val="0"/>
          <w:numId w:val="900"/>
        </w:numPr>
        <w:spacing w:before="0" w:after="0"/>
      </w:pPr>
      <w:r>
        <w:t>Myelination</w:t>
      </w:r>
    </w:p>
    <w:p>
      <w:pPr>
        <w:numPr>
          <w:ilvl w:val="1"/>
          <w:numId w:val="900"/>
        </w:numPr>
        <w:spacing w:before="0" w:after="0"/>
      </w:pPr>
      <w:r>
        <w:t>Oligodendrocyte Maturation</w:t>
      </w:r>
    </w:p>
    <w:p>
      <w:pPr>
        <w:numPr>
          <w:ilvl w:val="2"/>
          <w:numId w:val="900"/>
        </w:numPr>
        <w:spacing w:before="0" w:after="0"/>
      </w:pPr>
      <w:r>
        <w:t>OPC Specification</w:t>
      </w:r>
    </w:p>
    <w:p>
      <w:pPr>
        <w:numPr>
          <w:ilvl w:val="2"/>
          <w:numId w:val="900"/>
        </w:numPr>
        <w:spacing w:before="0" w:after="0"/>
      </w:pPr>
      <w:r>
        <w:t>Migration and Proliferation</w:t>
      </w:r>
    </w:p>
    <w:p>
      <w:pPr>
        <w:numPr>
          <w:ilvl w:val="2"/>
          <w:numId w:val="900"/>
        </w:numPr>
        <w:spacing w:before="0" w:after="0"/>
      </w:pPr>
      <w:r>
        <w:t>Terminal Differentiation</w:t>
      </w:r>
    </w:p>
    <w:p>
      <w:pPr>
        <w:numPr>
          <w:ilvl w:val="1"/>
          <w:numId w:val="900"/>
        </w:numPr>
        <w:spacing w:before="0" w:after="0"/>
      </w:pPr>
      <w:r>
        <w:t>Myelin Formation</w:t>
      </w:r>
    </w:p>
    <w:p>
      <w:pPr>
        <w:numPr>
          <w:ilvl w:val="2"/>
          <w:numId w:val="900"/>
        </w:numPr>
        <w:spacing w:before="0" w:after="0"/>
      </w:pPr>
      <w:r>
        <w:t>Axon Recognition</w:t>
      </w:r>
    </w:p>
    <w:p>
      <w:pPr>
        <w:numPr>
          <w:ilvl w:val="2"/>
          <w:numId w:val="900"/>
        </w:numPr>
        <w:spacing w:before="0" w:after="0"/>
      </w:pPr>
      <w:r>
        <w:t>Wrapping Process</w:t>
      </w:r>
    </w:p>
    <w:p>
      <w:pPr>
        <w:numPr>
          <w:ilvl w:val="2"/>
          <w:numId w:val="900"/>
        </w:numPr>
        <w:spacing w:before="0" w:after="0"/>
      </w:pPr>
      <w:r>
        <w:t>Myelin Compaction</w:t>
      </w:r>
    </w:p>
    <w:p>
      <w:pPr>
        <w:numPr>
          <w:ilvl w:val="1"/>
          <w:numId w:val="900"/>
        </w:numPr>
        <w:spacing w:before="0" w:after="0"/>
      </w:pPr>
      <w:r>
        <w:t>Schwann Cell Development</w:t>
      </w:r>
    </w:p>
    <w:p>
      <w:pPr>
        <w:numPr>
          <w:ilvl w:val="2"/>
          <w:numId w:val="900"/>
        </w:numPr>
        <w:spacing w:before="0" w:after="0"/>
      </w:pPr>
      <w:r>
        <w:t>Neural Crest Origin</w:t>
      </w:r>
    </w:p>
    <w:p>
      <w:pPr>
        <w:numPr>
          <w:ilvl w:val="2"/>
          <w:numId w:val="900"/>
        </w:numPr>
        <w:spacing w:before="0" w:after="0"/>
      </w:pPr>
      <w:r>
        <w:t>Radial Sorting</w:t>
      </w:r>
    </w:p>
    <w:p>
      <w:pPr>
        <w:numPr>
          <w:ilvl w:val="2"/>
          <w:numId w:val="900"/>
        </w:numPr>
        <w:spacing w:before="0" w:after="0"/>
      </w:pPr>
      <w:r>
        <w:t>Myelination Program</w:t>
      </w:r>
    </w:p>
    <w:p>
      <w:pPr>
        <w:numPr>
          <w:ilvl w:val="1"/>
          <w:numId w:val="900"/>
        </w:numPr>
        <w:spacing w:before="0" w:after="0"/>
      </w:pPr>
      <w:r>
        <w:t>Axon-Glia Interactions</w:t>
      </w:r>
    </w:p>
    <w:p>
      <w:pPr>
        <w:numPr>
          <w:ilvl w:val="2"/>
          <w:numId w:val="900"/>
        </w:numPr>
        <w:spacing w:before="0" w:after="0"/>
      </w:pPr>
      <w:r>
        <w:t>Neuregulin Signaling</w:t>
      </w:r>
    </w:p>
    <w:p>
      <w:pPr>
        <w:numPr>
          <w:ilvl w:val="2"/>
          <w:numId w:val="900"/>
        </w:numPr>
        <w:spacing w:before="0" w:after="0"/>
      </w:pPr>
      <w:r>
        <w:t>Electrical Activity Effects</w:t>
      </w:r>
    </w:p>
    <w:p>
      <w:pPr>
        <w:numPr>
          <w:ilvl w:val="2"/>
          <w:numId w:val="900"/>
        </w:numPr>
        <w:spacing w:before="0" w:after="0"/>
      </w:pPr>
      <w:r>
        <w:t>Metabolic Support</w:t>
      </w:r>
    </w:p>
    <w:p>
      <w:pPr>
        <w:numPr>
          <w:ilvl w:val="0"/>
          <w:numId w:val="900"/>
        </w:numPr>
        <w:spacing w:before="0" w:after="0"/>
      </w:pPr>
      <w:r>
        <w:t>Critical Periods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Timing Mechanisms</w:t>
      </w:r>
    </w:p>
    <w:p>
      <w:pPr>
        <w:numPr>
          <w:ilvl w:val="2"/>
          <w:numId w:val="900"/>
        </w:numPr>
        <w:spacing w:before="0" w:after="0"/>
      </w:pPr>
      <w:r>
        <w:t>Opening Triggers</w:t>
      </w:r>
    </w:p>
    <w:p>
      <w:pPr>
        <w:numPr>
          <w:ilvl w:val="2"/>
          <w:numId w:val="900"/>
        </w:numPr>
        <w:spacing w:before="0" w:after="0"/>
      </w:pPr>
      <w:r>
        <w:t>Closing Mechanisms</w:t>
      </w:r>
    </w:p>
    <w:p>
      <w:pPr>
        <w:numPr>
          <w:ilvl w:val="1"/>
          <w:numId w:val="900"/>
        </w:numPr>
        <w:spacing w:before="0" w:after="0"/>
      </w:pPr>
      <w:r>
        <w:t>Visual System Plasticity</w:t>
      </w:r>
    </w:p>
    <w:p>
      <w:pPr>
        <w:numPr>
          <w:ilvl w:val="2"/>
          <w:numId w:val="900"/>
        </w:numPr>
        <w:spacing w:before="0" w:after="0"/>
      </w:pPr>
      <w:r>
        <w:t>Ocular Dominance Columns</w:t>
      </w:r>
    </w:p>
    <w:p>
      <w:pPr>
        <w:numPr>
          <w:ilvl w:val="2"/>
          <w:numId w:val="900"/>
        </w:numPr>
        <w:spacing w:before="0" w:after="0"/>
      </w:pPr>
      <w:r>
        <w:t>Monocular Deprivation</w:t>
      </w:r>
    </w:p>
    <w:p>
      <w:pPr>
        <w:numPr>
          <w:ilvl w:val="2"/>
          <w:numId w:val="900"/>
        </w:numPr>
        <w:spacing w:before="0" w:after="0"/>
      </w:pPr>
      <w:r>
        <w:t>Amblyopia</w:t>
      </w:r>
    </w:p>
    <w:p>
      <w:pPr>
        <w:numPr>
          <w:ilvl w:val="1"/>
          <w:numId w:val="900"/>
        </w:numPr>
        <w:spacing w:before="0" w:after="0"/>
      </w:pPr>
      <w:r>
        <w:t>Auditory System Development</w:t>
      </w:r>
    </w:p>
    <w:p>
      <w:pPr>
        <w:numPr>
          <w:ilvl w:val="2"/>
          <w:numId w:val="900"/>
        </w:numPr>
        <w:spacing w:before="0" w:after="0"/>
      </w:pPr>
      <w:r>
        <w:t>Tonotopic Mapping</w:t>
      </w:r>
    </w:p>
    <w:p>
      <w:pPr>
        <w:numPr>
          <w:ilvl w:val="2"/>
          <w:numId w:val="900"/>
        </w:numPr>
        <w:spacing w:before="0" w:after="0"/>
      </w:pPr>
      <w:r>
        <w:t>Binaural Processing</w:t>
      </w:r>
    </w:p>
    <w:p>
      <w:pPr>
        <w:numPr>
          <w:ilvl w:val="1"/>
          <w:numId w:val="900"/>
        </w:numPr>
        <w:spacing w:before="0" w:after="0"/>
      </w:pPr>
      <w:r>
        <w:t>Language Acquisition</w:t>
      </w:r>
    </w:p>
    <w:p>
      <w:pPr>
        <w:numPr>
          <w:ilvl w:val="2"/>
          <w:numId w:val="900"/>
        </w:numPr>
        <w:spacing w:before="0" w:after="0"/>
      </w:pPr>
      <w:r>
        <w:t>Phoneme Discrimination</w:t>
      </w:r>
    </w:p>
    <w:p>
      <w:pPr>
        <w:numPr>
          <w:ilvl w:val="2"/>
          <w:numId w:val="900"/>
        </w:numPr>
        <w:spacing w:before="0" w:after="0"/>
      </w:pPr>
      <w:r>
        <w:t>Grammar Learning</w:t>
      </w:r>
    </w:p>
    <w:p>
      <w:pPr>
        <w:numPr>
          <w:ilvl w:val="1"/>
          <w:numId w:val="900"/>
        </w:numPr>
        <w:spacing w:before="0" w:after="0"/>
      </w:pPr>
      <w:r>
        <w:t>Molecular Brakes</w:t>
      </w:r>
    </w:p>
    <w:p>
      <w:pPr>
        <w:numPr>
          <w:ilvl w:val="2"/>
          <w:numId w:val="900"/>
        </w:numPr>
        <w:spacing w:before="0" w:after="0"/>
      </w:pPr>
      <w:r>
        <w:t>Perineuronal Nets</w:t>
      </w:r>
    </w:p>
    <w:p>
      <w:pPr>
        <w:numPr>
          <w:ilvl w:val="2"/>
          <w:numId w:val="900"/>
        </w:numPr>
        <w:spacing w:before="0" w:after="0"/>
      </w:pPr>
      <w:r>
        <w:t>Myelin Inhibitors</w:t>
      </w:r>
    </w:p>
    <w:p>
      <w:pPr>
        <w:numPr>
          <w:ilvl w:val="2"/>
          <w:numId w:val="900"/>
        </w:numPr>
        <w:spacing w:before="0" w:after="0"/>
      </w:pPr>
      <w:r>
        <w:t>GABA Maturation</w:t>
      </w:r>
    </w:p>
    <w:p>
      <w:pPr>
        <w:pStyle w:val="Heading1"/>
      </w:pPr>
      <w:r>
        <w:t>Regional Neural Development</w:t>
      </w:r>
    </w:p>
    <w:p>
      <w:pPr>
        <w:numPr>
          <w:ilvl w:val="0"/>
          <w:numId w:val="900"/>
        </w:numPr>
        <w:spacing w:before="0" w:after="0"/>
      </w:pPr>
      <w:r>
        <w:t>Cerebral Cortex</w:t>
      </w:r>
    </w:p>
    <w:p>
      <w:pPr>
        <w:numPr>
          <w:ilvl w:val="1"/>
          <w:numId w:val="900"/>
        </w:numPr>
        <w:spacing w:before="0" w:after="0"/>
      </w:pPr>
      <w:r>
        <w:t>Cortical Neurogenesis</w:t>
      </w:r>
    </w:p>
    <w:p>
      <w:pPr>
        <w:numPr>
          <w:ilvl w:val="2"/>
          <w:numId w:val="900"/>
        </w:numPr>
        <w:spacing w:before="0" w:after="0"/>
      </w:pPr>
      <w:r>
        <w:t>Ventricular Zone Dynamics</w:t>
      </w:r>
    </w:p>
    <w:p>
      <w:pPr>
        <w:numPr>
          <w:ilvl w:val="2"/>
          <w:numId w:val="900"/>
        </w:numPr>
        <w:spacing w:before="0" w:after="0"/>
      </w:pPr>
      <w:r>
        <w:t>Subventricular Zone Expansion</w:t>
      </w:r>
    </w:p>
    <w:p>
      <w:pPr>
        <w:numPr>
          <w:ilvl w:val="2"/>
          <w:numId w:val="900"/>
        </w:numPr>
        <w:spacing w:before="0" w:after="0"/>
      </w:pPr>
      <w:r>
        <w:t>Outer Subventricular Zone</w:t>
      </w:r>
    </w:p>
    <w:p>
      <w:pPr>
        <w:numPr>
          <w:ilvl w:val="1"/>
          <w:numId w:val="900"/>
        </w:numPr>
        <w:spacing w:before="0" w:after="0"/>
      </w:pPr>
      <w:r>
        <w:t>Cortical Lamination</w:t>
      </w:r>
    </w:p>
    <w:p>
      <w:pPr>
        <w:numPr>
          <w:ilvl w:val="2"/>
          <w:numId w:val="900"/>
        </w:numPr>
        <w:spacing w:before="0" w:after="0"/>
      </w:pPr>
      <w:r>
        <w:t>Inside-Out Pattern</w:t>
      </w:r>
    </w:p>
    <w:p>
      <w:pPr>
        <w:numPr>
          <w:ilvl w:val="2"/>
          <w:numId w:val="900"/>
        </w:numPr>
        <w:spacing w:before="0" w:after="0"/>
      </w:pPr>
      <w:r>
        <w:t>Layer-Specific Markers</w:t>
      </w:r>
    </w:p>
    <w:p>
      <w:pPr>
        <w:numPr>
          <w:ilvl w:val="2"/>
          <w:numId w:val="900"/>
        </w:numPr>
        <w:spacing w:before="0" w:after="0"/>
      </w:pPr>
      <w:r>
        <w:t>Radial Migration Timing</w:t>
      </w:r>
    </w:p>
    <w:p>
      <w:pPr>
        <w:numPr>
          <w:ilvl w:val="1"/>
          <w:numId w:val="900"/>
        </w:numPr>
        <w:spacing w:before="0" w:after="0"/>
      </w:pPr>
      <w:r>
        <w:t>Arealization</w:t>
      </w:r>
    </w:p>
    <w:p>
      <w:pPr>
        <w:numPr>
          <w:ilvl w:val="2"/>
          <w:numId w:val="900"/>
        </w:numPr>
        <w:spacing w:before="0" w:after="0"/>
      </w:pPr>
      <w:r>
        <w:t>Area Specification</w:t>
      </w:r>
    </w:p>
    <w:p>
      <w:pPr>
        <w:numPr>
          <w:ilvl w:val="2"/>
          <w:numId w:val="900"/>
        </w:numPr>
        <w:spacing w:before="0" w:after="0"/>
      </w:pPr>
      <w:r>
        <w:t>Thalamocortical Interactions</w:t>
      </w:r>
    </w:p>
    <w:p>
      <w:pPr>
        <w:numPr>
          <w:ilvl w:val="2"/>
          <w:numId w:val="900"/>
        </w:numPr>
        <w:spacing w:before="0" w:after="0"/>
      </w:pPr>
      <w:r>
        <w:t>Activity-Dependent Refinement</w:t>
      </w:r>
    </w:p>
    <w:p>
      <w:pPr>
        <w:numPr>
          <w:ilvl w:val="1"/>
          <w:numId w:val="900"/>
        </w:numPr>
        <w:spacing w:before="0" w:after="0"/>
      </w:pPr>
      <w:r>
        <w:t>Cortical Connectivity</w:t>
      </w:r>
    </w:p>
    <w:p>
      <w:pPr>
        <w:numPr>
          <w:ilvl w:val="2"/>
          <w:numId w:val="900"/>
        </w:numPr>
        <w:spacing w:before="0" w:after="0"/>
      </w:pPr>
      <w:r>
        <w:t>Intracortical Circuits</w:t>
      </w:r>
    </w:p>
    <w:p>
      <w:pPr>
        <w:numPr>
          <w:ilvl w:val="2"/>
          <w:numId w:val="900"/>
        </w:numPr>
        <w:spacing w:before="0" w:after="0"/>
      </w:pPr>
      <w:r>
        <w:t>Cortico-Subcortical Projections</w:t>
      </w:r>
    </w:p>
    <w:p>
      <w:pPr>
        <w:numPr>
          <w:ilvl w:val="2"/>
          <w:numId w:val="900"/>
        </w:numPr>
        <w:spacing w:before="0" w:after="0"/>
      </w:pPr>
      <w:r>
        <w:t>Callosal Connections</w:t>
      </w:r>
    </w:p>
    <w:p>
      <w:pPr>
        <w:numPr>
          <w:ilvl w:val="0"/>
          <w:numId w:val="900"/>
        </w:numPr>
        <w:spacing w:before="0" w:after="0"/>
      </w:pPr>
      <w:r>
        <w:t>Hippocampus</w:t>
      </w:r>
    </w:p>
    <w:p>
      <w:pPr>
        <w:numPr>
          <w:ilvl w:val="1"/>
          <w:numId w:val="900"/>
        </w:numPr>
        <w:spacing w:before="0" w:after="0"/>
      </w:pPr>
      <w:r>
        <w:t>Hippocampal Formation</w:t>
      </w:r>
    </w:p>
    <w:p>
      <w:pPr>
        <w:numPr>
          <w:ilvl w:val="2"/>
          <w:numId w:val="900"/>
        </w:numPr>
        <w:spacing w:before="0" w:after="0"/>
      </w:pPr>
      <w:r>
        <w:t>Dentate Gyrus Development</w:t>
      </w:r>
    </w:p>
    <w:p>
      <w:pPr>
        <w:numPr>
          <w:ilvl w:val="2"/>
          <w:numId w:val="900"/>
        </w:numPr>
        <w:spacing w:before="0" w:after="0"/>
      </w:pPr>
      <w:r>
        <w:t>CA Field Formation</w:t>
      </w:r>
    </w:p>
    <w:p>
      <w:pPr>
        <w:numPr>
          <w:ilvl w:val="2"/>
          <w:numId w:val="900"/>
        </w:numPr>
        <w:spacing w:before="0" w:after="0"/>
      </w:pPr>
      <w:r>
        <w:t>Entorhinal Connections</w:t>
      </w:r>
    </w:p>
    <w:p>
      <w:pPr>
        <w:numPr>
          <w:ilvl w:val="1"/>
          <w:numId w:val="900"/>
        </w:numPr>
        <w:spacing w:before="0" w:after="0"/>
      </w:pPr>
      <w:r>
        <w:t>Granule Cell Development</w:t>
      </w:r>
    </w:p>
    <w:p>
      <w:pPr>
        <w:numPr>
          <w:ilvl w:val="2"/>
          <w:numId w:val="900"/>
        </w:numPr>
        <w:spacing w:before="0" w:after="0"/>
      </w:pPr>
      <w:r>
        <w:t>Neurogenesis Timing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Mossy Fiber Formation</w:t>
      </w:r>
    </w:p>
    <w:p>
      <w:pPr>
        <w:numPr>
          <w:ilvl w:val="1"/>
          <w:numId w:val="900"/>
        </w:numPr>
        <w:spacing w:before="0" w:after="0"/>
      </w:pPr>
      <w:r>
        <w:t>Pyramidal Cell Development</w:t>
      </w:r>
    </w:p>
    <w:p>
      <w:pPr>
        <w:numPr>
          <w:ilvl w:val="2"/>
          <w:numId w:val="900"/>
        </w:numPr>
        <w:spacing w:before="0" w:after="0"/>
      </w:pPr>
      <w:r>
        <w:t>CA3 and CA1 Specification</w:t>
      </w:r>
    </w:p>
    <w:p>
      <w:pPr>
        <w:numPr>
          <w:ilvl w:val="2"/>
          <w:numId w:val="900"/>
        </w:numPr>
        <w:spacing w:before="0" w:after="0"/>
      </w:pPr>
      <w:r>
        <w:t>Schaffer Collateral Formation</w:t>
      </w:r>
    </w:p>
    <w:p>
      <w:pPr>
        <w:numPr>
          <w:ilvl w:val="0"/>
          <w:numId w:val="900"/>
        </w:numPr>
        <w:spacing w:before="0" w:after="0"/>
      </w:pPr>
      <w:r>
        <w:t>Cerebellum</w:t>
      </w:r>
    </w:p>
    <w:p>
      <w:pPr>
        <w:numPr>
          <w:ilvl w:val="1"/>
          <w:numId w:val="900"/>
        </w:numPr>
        <w:spacing w:before="0" w:after="0"/>
      </w:pPr>
      <w:r>
        <w:t>Cerebellar Structure</w:t>
      </w:r>
    </w:p>
    <w:p>
      <w:pPr>
        <w:numPr>
          <w:ilvl w:val="2"/>
          <w:numId w:val="900"/>
        </w:numPr>
        <w:spacing w:before="0" w:after="0"/>
      </w:pPr>
      <w:r>
        <w:t>Cortical Layers</w:t>
      </w:r>
    </w:p>
    <w:p>
      <w:pPr>
        <w:numPr>
          <w:ilvl w:val="2"/>
          <w:numId w:val="900"/>
        </w:numPr>
        <w:spacing w:before="0" w:after="0"/>
      </w:pPr>
      <w:r>
        <w:t>Deep Nuclei</w:t>
      </w:r>
    </w:p>
    <w:p>
      <w:pPr>
        <w:numPr>
          <w:ilvl w:val="1"/>
          <w:numId w:val="900"/>
        </w:numPr>
        <w:spacing w:before="0" w:after="0"/>
      </w:pPr>
      <w:r>
        <w:t>Cell Type Development</w:t>
      </w:r>
    </w:p>
    <w:p>
      <w:pPr>
        <w:numPr>
          <w:ilvl w:val="2"/>
          <w:numId w:val="900"/>
        </w:numPr>
        <w:spacing w:before="0" w:after="0"/>
      </w:pPr>
      <w:r>
        <w:t>Purkinje Cells</w:t>
      </w:r>
    </w:p>
    <w:p>
      <w:pPr>
        <w:numPr>
          <w:ilvl w:val="2"/>
          <w:numId w:val="900"/>
        </w:numPr>
        <w:spacing w:before="0" w:after="0"/>
      </w:pPr>
      <w:r>
        <w:t>Granule Cells</w:t>
      </w:r>
    </w:p>
    <w:p>
      <w:pPr>
        <w:numPr>
          <w:ilvl w:val="2"/>
          <w:numId w:val="900"/>
        </w:numPr>
        <w:spacing w:before="0" w:after="0"/>
      </w:pPr>
      <w:r>
        <w:t>Interneurons</w:t>
      </w:r>
    </w:p>
    <w:p>
      <w:pPr>
        <w:numPr>
          <w:ilvl w:val="1"/>
          <w:numId w:val="900"/>
        </w:numPr>
        <w:spacing w:before="0" w:after="0"/>
      </w:pPr>
      <w:r>
        <w:t>Circuit Assembly</w:t>
      </w:r>
    </w:p>
    <w:p>
      <w:pPr>
        <w:numPr>
          <w:ilvl w:val="2"/>
          <w:numId w:val="900"/>
        </w:numPr>
        <w:spacing w:before="0" w:after="0"/>
      </w:pPr>
      <w:r>
        <w:t>Climbing Fiber Innervation</w:t>
      </w:r>
    </w:p>
    <w:p>
      <w:pPr>
        <w:numPr>
          <w:ilvl w:val="2"/>
          <w:numId w:val="900"/>
        </w:numPr>
        <w:spacing w:before="0" w:after="0"/>
      </w:pPr>
      <w:r>
        <w:t>Parallel Fiber Formation</w:t>
      </w:r>
    </w:p>
    <w:p>
      <w:pPr>
        <w:numPr>
          <w:ilvl w:val="2"/>
          <w:numId w:val="900"/>
        </w:numPr>
        <w:spacing w:before="0" w:after="0"/>
      </w:pPr>
      <w:r>
        <w:t>Inhibitory Circuits</w:t>
      </w:r>
    </w:p>
    <w:p>
      <w:pPr>
        <w:numPr>
          <w:ilvl w:val="0"/>
          <w:numId w:val="900"/>
        </w:numPr>
        <w:spacing w:before="0" w:after="0"/>
      </w:pPr>
      <w:r>
        <w:t>Brainstem</w:t>
      </w:r>
    </w:p>
    <w:p>
      <w:pPr>
        <w:numPr>
          <w:ilvl w:val="1"/>
          <w:numId w:val="900"/>
        </w:numPr>
        <w:spacing w:before="0" w:after="0"/>
      </w:pPr>
      <w:r>
        <w:t>Cranial Nerve Nuclei</w:t>
      </w:r>
    </w:p>
    <w:p>
      <w:pPr>
        <w:numPr>
          <w:ilvl w:val="2"/>
          <w:numId w:val="900"/>
        </w:numPr>
        <w:spacing w:before="0" w:after="0"/>
      </w:pPr>
      <w:r>
        <w:t>Motor Nuclei</w:t>
      </w:r>
    </w:p>
    <w:p>
      <w:pPr>
        <w:numPr>
          <w:ilvl w:val="2"/>
          <w:numId w:val="900"/>
        </w:numPr>
        <w:spacing w:before="0" w:after="0"/>
      </w:pPr>
      <w:r>
        <w:t>Sensory Nuclei</w:t>
      </w:r>
    </w:p>
    <w:p>
      <w:pPr>
        <w:numPr>
          <w:ilvl w:val="1"/>
          <w:numId w:val="900"/>
        </w:numPr>
        <w:spacing w:before="0" w:after="0"/>
      </w:pPr>
      <w:r>
        <w:t>Reticular Formation</w:t>
      </w:r>
    </w:p>
    <w:p>
      <w:pPr>
        <w:numPr>
          <w:ilvl w:val="2"/>
          <w:numId w:val="900"/>
        </w:numPr>
        <w:spacing w:before="0" w:after="0"/>
      </w:pPr>
      <w:r>
        <w:t>Respiratory Centers</w:t>
      </w:r>
    </w:p>
    <w:p>
      <w:pPr>
        <w:numPr>
          <w:ilvl w:val="2"/>
          <w:numId w:val="900"/>
        </w:numPr>
        <w:spacing w:before="0" w:after="0"/>
      </w:pPr>
      <w:r>
        <w:t>Arousal Systems</w:t>
      </w:r>
    </w:p>
    <w:p>
      <w:pPr>
        <w:numPr>
          <w:ilvl w:val="0"/>
          <w:numId w:val="900"/>
        </w:numPr>
        <w:spacing w:before="0" w:after="0"/>
      </w:pPr>
      <w:r>
        <w:t>Spinal Cord</w:t>
      </w:r>
    </w:p>
    <w:p>
      <w:pPr>
        <w:numPr>
          <w:ilvl w:val="1"/>
          <w:numId w:val="900"/>
        </w:numPr>
        <w:spacing w:before="0" w:after="0"/>
      </w:pPr>
      <w:r>
        <w:t>Motor System Development</w:t>
      </w:r>
    </w:p>
    <w:p>
      <w:pPr>
        <w:numPr>
          <w:ilvl w:val="2"/>
          <w:numId w:val="900"/>
        </w:numPr>
        <w:spacing w:before="0" w:after="0"/>
      </w:pPr>
      <w:r>
        <w:t>Motor Column Formation</w:t>
      </w:r>
    </w:p>
    <w:p>
      <w:pPr>
        <w:numPr>
          <w:ilvl w:val="2"/>
          <w:numId w:val="900"/>
        </w:numPr>
        <w:spacing w:before="0" w:after="0"/>
      </w:pPr>
      <w:r>
        <w:t>Motor Pool Specification</w:t>
      </w:r>
    </w:p>
    <w:p>
      <w:pPr>
        <w:numPr>
          <w:ilvl w:val="2"/>
          <w:numId w:val="900"/>
        </w:numPr>
        <w:spacing w:before="0" w:after="0"/>
      </w:pPr>
      <w:r>
        <w:t>Neuromuscular Connections</w:t>
      </w:r>
    </w:p>
    <w:p>
      <w:pPr>
        <w:numPr>
          <w:ilvl w:val="1"/>
          <w:numId w:val="900"/>
        </w:numPr>
        <w:spacing w:before="0" w:after="0"/>
      </w:pPr>
      <w:r>
        <w:t>Sensory System Development</w:t>
      </w:r>
    </w:p>
    <w:p>
      <w:pPr>
        <w:numPr>
          <w:ilvl w:val="2"/>
          <w:numId w:val="900"/>
        </w:numPr>
        <w:spacing w:before="0" w:after="0"/>
      </w:pPr>
      <w:r>
        <w:t>Dorsal Horn Organization</w:t>
      </w:r>
    </w:p>
    <w:p>
      <w:pPr>
        <w:numPr>
          <w:ilvl w:val="2"/>
          <w:numId w:val="900"/>
        </w:numPr>
        <w:spacing w:before="0" w:after="0"/>
      </w:pPr>
      <w:r>
        <w:t>Sensory Projections</w:t>
      </w:r>
    </w:p>
    <w:p>
      <w:pPr>
        <w:numPr>
          <w:ilvl w:val="2"/>
          <w:numId w:val="900"/>
        </w:numPr>
        <w:spacing w:before="0" w:after="0"/>
      </w:pPr>
      <w:r>
        <w:t>Reflex Circuits</w:t>
      </w:r>
    </w:p>
    <w:p>
      <w:pPr>
        <w:numPr>
          <w:ilvl w:val="0"/>
          <w:numId w:val="900"/>
        </w:numPr>
        <w:spacing w:before="0" w:after="0"/>
      </w:pPr>
      <w:r>
        <w:t>Peripheral Nervous System</w:t>
      </w:r>
    </w:p>
    <w:p>
      <w:pPr>
        <w:numPr>
          <w:ilvl w:val="1"/>
          <w:numId w:val="900"/>
        </w:numPr>
        <w:spacing w:before="0" w:after="0"/>
      </w:pPr>
      <w:r>
        <w:t>Sensory Ganglia</w:t>
      </w:r>
    </w:p>
    <w:p>
      <w:pPr>
        <w:numPr>
          <w:ilvl w:val="2"/>
          <w:numId w:val="900"/>
        </w:numPr>
        <w:spacing w:before="0" w:after="0"/>
      </w:pPr>
      <w:r>
        <w:t>Dorsal Root Ganglia</w:t>
      </w:r>
    </w:p>
    <w:p>
      <w:pPr>
        <w:numPr>
          <w:ilvl w:val="2"/>
          <w:numId w:val="900"/>
        </w:numPr>
        <w:spacing w:before="0" w:after="0"/>
      </w:pPr>
      <w:r>
        <w:t>Cranial Ganglia</w:t>
      </w:r>
    </w:p>
    <w:p>
      <w:pPr>
        <w:numPr>
          <w:ilvl w:val="2"/>
          <w:numId w:val="900"/>
        </w:numPr>
        <w:spacing w:before="0" w:after="0"/>
      </w:pPr>
      <w:r>
        <w:t>Sensory Neuron Types</w:t>
      </w:r>
    </w:p>
    <w:p>
      <w:pPr>
        <w:numPr>
          <w:ilvl w:val="1"/>
          <w:numId w:val="900"/>
        </w:numPr>
        <w:spacing w:before="0" w:after="0"/>
      </w:pPr>
      <w:r>
        <w:t>Autonomic Ganglia</w:t>
      </w:r>
    </w:p>
    <w:p>
      <w:pPr>
        <w:numPr>
          <w:ilvl w:val="2"/>
          <w:numId w:val="900"/>
        </w:numPr>
        <w:spacing w:before="0" w:after="0"/>
      </w:pPr>
      <w:r>
        <w:t>Sympathetic Chain</w:t>
      </w:r>
    </w:p>
    <w:p>
      <w:pPr>
        <w:numPr>
          <w:ilvl w:val="2"/>
          <w:numId w:val="900"/>
        </w:numPr>
        <w:spacing w:before="0" w:after="0"/>
      </w:pPr>
      <w:r>
        <w:t>Parasympathetic Ganglia</w:t>
      </w:r>
    </w:p>
    <w:p>
      <w:pPr>
        <w:numPr>
          <w:ilvl w:val="2"/>
          <w:numId w:val="900"/>
        </w:numPr>
        <w:spacing w:before="0" w:after="0"/>
      </w:pPr>
      <w:r>
        <w:t>Enteric Nervous System</w:t>
      </w:r>
    </w:p>
    <w:p>
      <w:pPr>
        <w:numPr>
          <w:ilvl w:val="1"/>
          <w:numId w:val="900"/>
        </w:numPr>
        <w:spacing w:before="0" w:after="0"/>
      </w:pPr>
      <w:r>
        <w:t>Neuromuscular Junction</w:t>
      </w:r>
    </w:p>
    <w:p>
      <w:pPr>
        <w:numPr>
          <w:ilvl w:val="2"/>
          <w:numId w:val="900"/>
        </w:numPr>
        <w:spacing w:before="0" w:after="0"/>
      </w:pPr>
      <w:r>
        <w:t>Synapse Formation</w:t>
      </w:r>
    </w:p>
    <w:p>
      <w:pPr>
        <w:numPr>
          <w:ilvl w:val="2"/>
          <w:numId w:val="900"/>
        </w:numPr>
        <w:spacing w:before="0" w:after="0"/>
      </w:pPr>
      <w:r>
        <w:t>Acetylcholine Receptors</w:t>
      </w:r>
    </w:p>
    <w:p>
      <w:pPr>
        <w:numPr>
          <w:ilvl w:val="2"/>
          <w:numId w:val="900"/>
        </w:numPr>
        <w:spacing w:before="0" w:after="0"/>
      </w:pPr>
      <w:r>
        <w:t>Synaptic Maturation</w:t>
      </w:r>
    </w:p>
    <w:p>
      <w:pPr>
        <w:pStyle w:val="Heading1"/>
      </w:pPr>
      <w:r>
        <w:t>Developmental Disorders</w:t>
      </w:r>
    </w:p>
    <w:p>
      <w:pPr>
        <w:numPr>
          <w:ilvl w:val="0"/>
          <w:numId w:val="900"/>
        </w:numPr>
        <w:spacing w:before="0" w:after="0"/>
      </w:pPr>
      <w:r>
        <w:t>Neural Tube Defects</w:t>
      </w:r>
    </w:p>
    <w:p>
      <w:pPr>
        <w:numPr>
          <w:ilvl w:val="1"/>
          <w:numId w:val="900"/>
        </w:numPr>
        <w:spacing w:before="0" w:after="0"/>
      </w:pPr>
      <w:r>
        <w:t>Anencephaly</w:t>
      </w:r>
    </w:p>
    <w:p>
      <w:pPr>
        <w:numPr>
          <w:ilvl w:val="2"/>
          <w:numId w:val="900"/>
        </w:numPr>
        <w:spacing w:before="0" w:after="0"/>
      </w:pPr>
      <w:r>
        <w:t>Pathogenesis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1"/>
          <w:numId w:val="900"/>
        </w:numPr>
        <w:spacing w:before="0" w:after="0"/>
      </w:pPr>
      <w:r>
        <w:t>Spina Bifida</w:t>
      </w:r>
    </w:p>
    <w:p>
      <w:pPr>
        <w:numPr>
          <w:ilvl w:val="2"/>
          <w:numId w:val="900"/>
        </w:numPr>
        <w:spacing w:before="0" w:after="0"/>
      </w:pPr>
      <w:r>
        <w:t>Types and Severity</w:t>
      </w:r>
    </w:p>
    <w:p>
      <w:pPr>
        <w:numPr>
          <w:ilvl w:val="2"/>
          <w:numId w:val="900"/>
        </w:numPr>
        <w:spacing w:before="0" w:after="0"/>
      </w:pPr>
      <w:r>
        <w:t>Associated Deficits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Folic Acid Supplementation</w:t>
      </w:r>
    </w:p>
    <w:p>
      <w:pPr>
        <w:numPr>
          <w:ilvl w:val="2"/>
          <w:numId w:val="900"/>
        </w:numPr>
        <w:spacing w:before="0" w:after="0"/>
      </w:pPr>
      <w:r>
        <w:t>Genetic Counseling</w:t>
      </w:r>
    </w:p>
    <w:p>
      <w:pPr>
        <w:numPr>
          <w:ilvl w:val="0"/>
          <w:numId w:val="900"/>
        </w:numPr>
        <w:spacing w:before="0" w:after="0"/>
      </w:pPr>
      <w:r>
        <w:t>Migration Disorders</w:t>
      </w:r>
    </w:p>
    <w:p>
      <w:pPr>
        <w:numPr>
          <w:ilvl w:val="1"/>
          <w:numId w:val="900"/>
        </w:numPr>
        <w:spacing w:before="0" w:after="0"/>
      </w:pPr>
      <w:r>
        <w:t>Lissencephaly</w:t>
      </w:r>
    </w:p>
    <w:p>
      <w:pPr>
        <w:numPr>
          <w:ilvl w:val="2"/>
          <w:numId w:val="900"/>
        </w:numPr>
        <w:spacing w:before="0" w:after="0"/>
      </w:pPr>
      <w:r>
        <w:t>LIS1 Mutations</w:t>
      </w:r>
    </w:p>
    <w:p>
      <w:pPr>
        <w:numPr>
          <w:ilvl w:val="2"/>
          <w:numId w:val="900"/>
        </w:numPr>
        <w:spacing w:before="0" w:after="0"/>
      </w:pPr>
      <w:r>
        <w:t>DCX Mutations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1"/>
          <w:numId w:val="900"/>
        </w:numPr>
        <w:spacing w:before="0" w:after="0"/>
      </w:pPr>
      <w:r>
        <w:t>Heterotopias</w:t>
      </w:r>
    </w:p>
    <w:p>
      <w:pPr>
        <w:numPr>
          <w:ilvl w:val="2"/>
          <w:numId w:val="900"/>
        </w:numPr>
        <w:spacing w:before="0" w:after="0"/>
      </w:pPr>
      <w:r>
        <w:t>Periventricular Nodular Heterotopia</w:t>
      </w:r>
    </w:p>
    <w:p>
      <w:pPr>
        <w:numPr>
          <w:ilvl w:val="2"/>
          <w:numId w:val="900"/>
        </w:numPr>
        <w:spacing w:before="0" w:after="0"/>
      </w:pPr>
      <w:r>
        <w:t>Subcortical Band Heterotopia</w:t>
      </w:r>
    </w:p>
    <w:p>
      <w:pPr>
        <w:numPr>
          <w:ilvl w:val="1"/>
          <w:numId w:val="900"/>
        </w:numPr>
        <w:spacing w:before="0" w:after="0"/>
      </w:pPr>
      <w:r>
        <w:t>Polymicrogyria</w:t>
      </w:r>
    </w:p>
    <w:p>
      <w:pPr>
        <w:numPr>
          <w:ilvl w:val="2"/>
          <w:numId w:val="900"/>
        </w:numPr>
        <w:spacing w:before="0" w:after="0"/>
      </w:pPr>
      <w:r>
        <w:t>Cortical Malformation</w:t>
      </w:r>
    </w:p>
    <w:p>
      <w:pPr>
        <w:numPr>
          <w:ilvl w:val="2"/>
          <w:numId w:val="900"/>
        </w:numPr>
        <w:spacing w:before="0" w:after="0"/>
      </w:pPr>
      <w:r>
        <w:t>Genetic Causes</w:t>
      </w:r>
    </w:p>
    <w:p>
      <w:pPr>
        <w:numPr>
          <w:ilvl w:val="0"/>
          <w:numId w:val="900"/>
        </w:numPr>
        <w:spacing w:before="0" w:after="0"/>
      </w:pPr>
      <w:r>
        <w:t>Genetic Syndromes</w:t>
      </w:r>
    </w:p>
    <w:p>
      <w:pPr>
        <w:numPr>
          <w:ilvl w:val="1"/>
          <w:numId w:val="900"/>
        </w:numPr>
        <w:spacing w:before="0" w:after="0"/>
      </w:pPr>
      <w:r>
        <w:t>Down Syndrome</w:t>
      </w:r>
    </w:p>
    <w:p>
      <w:pPr>
        <w:numPr>
          <w:ilvl w:val="2"/>
          <w:numId w:val="900"/>
        </w:numPr>
        <w:spacing w:before="0" w:after="0"/>
      </w:pPr>
      <w:r>
        <w:t>Trisomy 21 Effects</w:t>
      </w:r>
    </w:p>
    <w:p>
      <w:pPr>
        <w:numPr>
          <w:ilvl w:val="2"/>
          <w:numId w:val="900"/>
        </w:numPr>
        <w:spacing w:before="0" w:after="0"/>
      </w:pPr>
      <w:r>
        <w:t>Neural Phenotypes</w:t>
      </w:r>
    </w:p>
    <w:p>
      <w:pPr>
        <w:numPr>
          <w:ilvl w:val="2"/>
          <w:numId w:val="900"/>
        </w:numPr>
        <w:spacing w:before="0" w:after="0"/>
      </w:pPr>
      <w:r>
        <w:t>Cognitive Impact</w:t>
      </w:r>
    </w:p>
    <w:p>
      <w:pPr>
        <w:numPr>
          <w:ilvl w:val="1"/>
          <w:numId w:val="900"/>
        </w:numPr>
        <w:spacing w:before="0" w:after="0"/>
      </w:pPr>
      <w:r>
        <w:t>Fragile X Syndrome</w:t>
      </w:r>
    </w:p>
    <w:p>
      <w:pPr>
        <w:numPr>
          <w:ilvl w:val="2"/>
          <w:numId w:val="900"/>
        </w:numPr>
        <w:spacing w:before="0" w:after="0"/>
      </w:pPr>
      <w:r>
        <w:t>FMRP Function</w:t>
      </w:r>
    </w:p>
    <w:p>
      <w:pPr>
        <w:numPr>
          <w:ilvl w:val="2"/>
          <w:numId w:val="900"/>
        </w:numPr>
        <w:spacing w:before="0" w:after="0"/>
      </w:pPr>
      <w:r>
        <w:t>Synaptic Defects</w:t>
      </w:r>
    </w:p>
    <w:p>
      <w:pPr>
        <w:numPr>
          <w:ilvl w:val="2"/>
          <w:numId w:val="900"/>
        </w:numPr>
        <w:spacing w:before="0" w:after="0"/>
      </w:pPr>
      <w:r>
        <w:t>Autism Connection</w:t>
      </w:r>
    </w:p>
    <w:p>
      <w:pPr>
        <w:numPr>
          <w:ilvl w:val="1"/>
          <w:numId w:val="900"/>
        </w:numPr>
        <w:spacing w:before="0" w:after="0"/>
      </w:pPr>
      <w:r>
        <w:t>Rett Syndrome</w:t>
      </w:r>
    </w:p>
    <w:p>
      <w:pPr>
        <w:numPr>
          <w:ilvl w:val="2"/>
          <w:numId w:val="900"/>
        </w:numPr>
        <w:spacing w:before="0" w:after="0"/>
      </w:pPr>
      <w:r>
        <w:t>MECP2 Mutations</w:t>
      </w:r>
    </w:p>
    <w:p>
      <w:pPr>
        <w:numPr>
          <w:ilvl w:val="2"/>
          <w:numId w:val="900"/>
        </w:numPr>
        <w:spacing w:before="0" w:after="0"/>
      </w:pPr>
      <w:r>
        <w:t>Developmental Regression</w:t>
      </w:r>
    </w:p>
    <w:p>
      <w:pPr>
        <w:numPr>
          <w:ilvl w:val="0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Teratogenic Effects</w:t>
      </w:r>
    </w:p>
    <w:p>
      <w:pPr>
        <w:numPr>
          <w:ilvl w:val="2"/>
          <w:numId w:val="900"/>
        </w:numPr>
        <w:spacing w:before="0" w:after="0"/>
      </w:pPr>
      <w:r>
        <w:t>Alcohol Exposure</w:t>
      </w:r>
    </w:p>
    <w:p>
      <w:pPr>
        <w:numPr>
          <w:ilvl w:val="2"/>
          <w:numId w:val="900"/>
        </w:numPr>
        <w:spacing w:before="0" w:after="0"/>
      </w:pPr>
      <w:r>
        <w:t>Drug Effects</w:t>
      </w:r>
    </w:p>
    <w:p>
      <w:pPr>
        <w:numPr>
          <w:ilvl w:val="2"/>
          <w:numId w:val="900"/>
        </w:numPr>
        <w:spacing w:before="0" w:after="0"/>
      </w:pPr>
      <w:r>
        <w:t>Infectious Agents</w:t>
      </w:r>
    </w:p>
    <w:p>
      <w:pPr>
        <w:numPr>
          <w:ilvl w:val="1"/>
          <w:numId w:val="900"/>
        </w:numPr>
        <w:spacing w:before="0" w:after="0"/>
      </w:pPr>
      <w:r>
        <w:t>Fetal Alcohol Spectrum Disorders</w:t>
      </w:r>
    </w:p>
    <w:p>
      <w:pPr>
        <w:numPr>
          <w:ilvl w:val="2"/>
          <w:numId w:val="900"/>
        </w:numPr>
        <w:spacing w:before="0" w:after="0"/>
      </w:pPr>
      <w:r>
        <w:t>Neural Damage Patterns</w:t>
      </w:r>
    </w:p>
    <w:p>
      <w:pPr>
        <w:numPr>
          <w:ilvl w:val="2"/>
          <w:numId w:val="900"/>
        </w:numPr>
        <w:spacing w:before="0" w:after="0"/>
      </w:pPr>
      <w:r>
        <w:t>Behavioral Outcomes</w:t>
      </w:r>
    </w:p>
    <w:p>
      <w:pPr>
        <w:numPr>
          <w:ilvl w:val="1"/>
          <w:numId w:val="900"/>
        </w:numPr>
        <w:spacing w:before="0" w:after="0"/>
      </w:pPr>
      <w:r>
        <w:t>Zika Virus</w:t>
      </w:r>
    </w:p>
    <w:p>
      <w:pPr>
        <w:numPr>
          <w:ilvl w:val="2"/>
          <w:numId w:val="900"/>
        </w:numPr>
        <w:spacing w:before="0" w:after="0"/>
      </w:pPr>
      <w:r>
        <w:t>Microcephaly Induction</w:t>
      </w:r>
    </w:p>
    <w:p>
      <w:pPr>
        <w:numPr>
          <w:ilvl w:val="2"/>
          <w:numId w:val="900"/>
        </w:numPr>
        <w:spacing w:before="0" w:after="0"/>
      </w:pPr>
      <w:r>
        <w:t>Neural Progenitor Effects</w:t>
      </w:r>
    </w:p>
    <w:p>
      <w:pPr>
        <w:numPr>
          <w:ilvl w:val="0"/>
          <w:numId w:val="900"/>
        </w:numPr>
        <w:spacing w:before="0" w:after="0"/>
      </w:pPr>
      <w:r>
        <w:t>Neurodevelopmental Disorders</w:t>
      </w:r>
    </w:p>
    <w:p>
      <w:pPr>
        <w:numPr>
          <w:ilvl w:val="1"/>
          <w:numId w:val="900"/>
        </w:numPr>
        <w:spacing w:before="0" w:after="0"/>
      </w:pPr>
      <w:r>
        <w:t>Autism Spectrum Disorders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Environmental Interactions</w:t>
      </w:r>
    </w:p>
    <w:p>
      <w:pPr>
        <w:numPr>
          <w:ilvl w:val="2"/>
          <w:numId w:val="900"/>
        </w:numPr>
        <w:spacing w:before="0" w:after="0"/>
      </w:pPr>
      <w:r>
        <w:t>Neural Circuit Alterations</w:t>
      </w:r>
    </w:p>
    <w:p>
      <w:pPr>
        <w:numPr>
          <w:ilvl w:val="1"/>
          <w:numId w:val="900"/>
        </w:numPr>
        <w:spacing w:before="0" w:after="0"/>
      </w:pPr>
      <w:r>
        <w:t>Attention Deficit Hyperactivity Disorder</w:t>
      </w:r>
    </w:p>
    <w:p>
      <w:pPr>
        <w:numPr>
          <w:ilvl w:val="2"/>
          <w:numId w:val="900"/>
        </w:numPr>
        <w:spacing w:before="0" w:after="0"/>
      </w:pPr>
      <w:r>
        <w:t>Developmental Trajectories</w:t>
      </w:r>
    </w:p>
    <w:p>
      <w:pPr>
        <w:numPr>
          <w:ilvl w:val="2"/>
          <w:numId w:val="900"/>
        </w:numPr>
        <w:spacing w:before="0" w:after="0"/>
      </w:pPr>
      <w:r>
        <w:t>Neural Correlates</w:t>
      </w:r>
    </w:p>
    <w:p>
      <w:pPr>
        <w:numPr>
          <w:ilvl w:val="1"/>
          <w:numId w:val="900"/>
        </w:numPr>
        <w:spacing w:before="0" w:after="0"/>
      </w:pPr>
      <w:r>
        <w:t>Schizophrenia</w:t>
      </w:r>
    </w:p>
    <w:p>
      <w:pPr>
        <w:numPr>
          <w:ilvl w:val="2"/>
          <w:numId w:val="900"/>
        </w:numPr>
        <w:spacing w:before="0" w:after="0"/>
      </w:pPr>
      <w:r>
        <w:t>Neurodevelopmental Hypothesis</w:t>
      </w:r>
    </w:p>
    <w:p>
      <w:pPr>
        <w:numPr>
          <w:ilvl w:val="2"/>
          <w:numId w:val="900"/>
        </w:numPr>
        <w:spacing w:before="0" w:after="0"/>
      </w:pPr>
      <w:r>
        <w:t>Synaptic Pruning Abnormalities</w:t>
      </w:r>
    </w:p>
    <w:p>
      <w:pPr>
        <w:pStyle w:val="Heading1"/>
      </w:pPr>
      <w:r>
        <w:t>Postnatal Development</w:t>
      </w:r>
    </w:p>
    <w:p>
      <w:pPr>
        <w:numPr>
          <w:ilvl w:val="0"/>
          <w:numId w:val="900"/>
        </w:numPr>
        <w:spacing w:before="0" w:after="0"/>
      </w:pPr>
      <w:r>
        <w:t>Continued Brain Maturation</w:t>
      </w:r>
    </w:p>
    <w:p>
      <w:pPr>
        <w:numPr>
          <w:ilvl w:val="1"/>
          <w:numId w:val="900"/>
        </w:numPr>
        <w:spacing w:before="0" w:after="0"/>
      </w:pPr>
      <w:r>
        <w:t>Myelination Progression</w:t>
      </w:r>
    </w:p>
    <w:p>
      <w:pPr>
        <w:numPr>
          <w:ilvl w:val="2"/>
          <w:numId w:val="900"/>
        </w:numPr>
        <w:spacing w:before="0" w:after="0"/>
      </w:pPr>
      <w:r>
        <w:t>Regional Timing</w:t>
      </w:r>
    </w:p>
    <w:p>
      <w:pPr>
        <w:numPr>
          <w:ilvl w:val="2"/>
          <w:numId w:val="900"/>
        </w:numPr>
        <w:spacing w:before="0" w:after="0"/>
      </w:pPr>
      <w:r>
        <w:t>Functional Consequences</w:t>
      </w:r>
    </w:p>
    <w:p>
      <w:pPr>
        <w:numPr>
          <w:ilvl w:val="1"/>
          <w:numId w:val="900"/>
        </w:numPr>
        <w:spacing w:before="0" w:after="0"/>
      </w:pPr>
      <w:r>
        <w:t>Synaptic Refinement</w:t>
      </w:r>
    </w:p>
    <w:p>
      <w:pPr>
        <w:numPr>
          <w:ilvl w:val="2"/>
          <w:numId w:val="900"/>
        </w:numPr>
        <w:spacing w:before="0" w:after="0"/>
      </w:pPr>
      <w:r>
        <w:t>Pruning Continuation</w:t>
      </w:r>
    </w:p>
    <w:p>
      <w:pPr>
        <w:numPr>
          <w:ilvl w:val="2"/>
          <w:numId w:val="900"/>
        </w:numPr>
        <w:spacing w:before="0" w:after="0"/>
      </w:pPr>
      <w:r>
        <w:t>Experience Effects</w:t>
      </w:r>
    </w:p>
    <w:p>
      <w:pPr>
        <w:numPr>
          <w:ilvl w:val="1"/>
          <w:numId w:val="900"/>
        </w:numPr>
        <w:spacing w:before="0" w:after="0"/>
      </w:pPr>
      <w:r>
        <w:t>Gray Matter Changes</w:t>
      </w:r>
    </w:p>
    <w:p>
      <w:pPr>
        <w:numPr>
          <w:ilvl w:val="2"/>
          <w:numId w:val="900"/>
        </w:numPr>
        <w:spacing w:before="0" w:after="0"/>
      </w:pPr>
      <w:r>
        <w:t>Cortical Thinning</w:t>
      </w:r>
    </w:p>
    <w:p>
      <w:pPr>
        <w:numPr>
          <w:ilvl w:val="2"/>
          <w:numId w:val="900"/>
        </w:numPr>
        <w:spacing w:before="0" w:after="0"/>
      </w:pPr>
      <w:r>
        <w:t>Volume Reductions</w:t>
      </w:r>
    </w:p>
    <w:p>
      <w:pPr>
        <w:numPr>
          <w:ilvl w:val="0"/>
          <w:numId w:val="900"/>
        </w:numPr>
        <w:spacing w:before="0" w:after="0"/>
      </w:pPr>
      <w:r>
        <w:t>Prefrontal Cortex Development</w:t>
      </w:r>
    </w:p>
    <w:p>
      <w:pPr>
        <w:numPr>
          <w:ilvl w:val="1"/>
          <w:numId w:val="900"/>
        </w:numPr>
        <w:spacing w:before="0" w:after="0"/>
      </w:pPr>
      <w:r>
        <w:t>Structural Maturation</w:t>
      </w:r>
    </w:p>
    <w:p>
      <w:pPr>
        <w:numPr>
          <w:ilvl w:val="2"/>
          <w:numId w:val="900"/>
        </w:numPr>
        <w:spacing w:before="0" w:after="0"/>
      </w:pPr>
      <w:r>
        <w:t>Dendritic Pruning</w:t>
      </w:r>
    </w:p>
    <w:p>
      <w:pPr>
        <w:numPr>
          <w:ilvl w:val="2"/>
          <w:numId w:val="900"/>
        </w:numPr>
        <w:spacing w:before="0" w:after="0"/>
      </w:pPr>
      <w:r>
        <w:t>Myelination Timeline</w:t>
      </w:r>
    </w:p>
    <w:p>
      <w:pPr>
        <w:numPr>
          <w:ilvl w:val="1"/>
          <w:numId w:val="900"/>
        </w:numPr>
        <w:spacing w:before="0" w:after="0"/>
      </w:pPr>
      <w:r>
        <w:t>Functional Development</w:t>
      </w:r>
    </w:p>
    <w:p>
      <w:pPr>
        <w:numPr>
          <w:ilvl w:val="2"/>
          <w:numId w:val="900"/>
        </w:numPr>
        <w:spacing w:before="0" w:after="0"/>
      </w:pPr>
      <w:r>
        <w:t>Executive Functions</w:t>
      </w:r>
    </w:p>
    <w:p>
      <w:pPr>
        <w:numPr>
          <w:ilvl w:val="2"/>
          <w:numId w:val="900"/>
        </w:numPr>
        <w:spacing w:before="0" w:after="0"/>
      </w:pPr>
      <w:r>
        <w:t>Working Memory</w:t>
      </w:r>
    </w:p>
    <w:p>
      <w:pPr>
        <w:numPr>
          <w:ilvl w:val="2"/>
          <w:numId w:val="900"/>
        </w:numPr>
        <w:spacing w:before="0" w:after="0"/>
      </w:pPr>
      <w:r>
        <w:t>Impulse Control</w:t>
      </w:r>
    </w:p>
    <w:p>
      <w:pPr>
        <w:numPr>
          <w:ilvl w:val="0"/>
          <w:numId w:val="900"/>
        </w:numPr>
        <w:spacing w:before="0" w:after="0"/>
      </w:pPr>
      <w:r>
        <w:t>Adolescent Brain Changes</w:t>
      </w:r>
    </w:p>
    <w:p>
      <w:pPr>
        <w:numPr>
          <w:ilvl w:val="1"/>
          <w:numId w:val="900"/>
        </w:numPr>
        <w:spacing w:before="0" w:after="0"/>
      </w:pPr>
      <w:r>
        <w:t>Hormonal Influences</w:t>
      </w:r>
    </w:p>
    <w:p>
      <w:pPr>
        <w:numPr>
          <w:ilvl w:val="2"/>
          <w:numId w:val="900"/>
        </w:numPr>
        <w:spacing w:before="0" w:after="0"/>
      </w:pPr>
      <w:r>
        <w:t>Gonadal Hormones</w:t>
      </w:r>
    </w:p>
    <w:p>
      <w:pPr>
        <w:numPr>
          <w:ilvl w:val="2"/>
          <w:numId w:val="900"/>
        </w:numPr>
        <w:spacing w:before="0" w:after="0"/>
      </w:pPr>
      <w:r>
        <w:t>Stress Hormones</w:t>
      </w:r>
    </w:p>
    <w:p>
      <w:pPr>
        <w:numPr>
          <w:ilvl w:val="1"/>
          <w:numId w:val="900"/>
        </w:numPr>
        <w:spacing w:before="0" w:after="0"/>
      </w:pPr>
      <w:r>
        <w:t>Risk-Taking Behavior</w:t>
      </w:r>
    </w:p>
    <w:p>
      <w:pPr>
        <w:numPr>
          <w:ilvl w:val="2"/>
          <w:numId w:val="900"/>
        </w:numPr>
        <w:spacing w:before="0" w:after="0"/>
      </w:pPr>
      <w:r>
        <w:t>Reward System Changes</w:t>
      </w:r>
    </w:p>
    <w:p>
      <w:pPr>
        <w:numPr>
          <w:ilvl w:val="2"/>
          <w:numId w:val="900"/>
        </w:numPr>
        <w:spacing w:before="0" w:after="0"/>
      </w:pPr>
      <w:r>
        <w:t>Cognitive Control</w:t>
      </w:r>
    </w:p>
    <w:p>
      <w:pPr>
        <w:numPr>
          <w:ilvl w:val="1"/>
          <w:numId w:val="900"/>
        </w:numPr>
        <w:spacing w:before="0" w:after="0"/>
      </w:pPr>
      <w:r>
        <w:t>Social Brain Development</w:t>
      </w:r>
    </w:p>
    <w:p>
      <w:pPr>
        <w:numPr>
          <w:ilvl w:val="2"/>
          <w:numId w:val="900"/>
        </w:numPr>
        <w:spacing w:before="0" w:after="0"/>
      </w:pPr>
      <w:r>
        <w:t>Peer Influence</w:t>
      </w:r>
    </w:p>
    <w:p>
      <w:pPr>
        <w:numPr>
          <w:ilvl w:val="2"/>
          <w:numId w:val="900"/>
        </w:numPr>
        <w:spacing w:before="0" w:after="0"/>
      </w:pPr>
      <w:r>
        <w:t>Social Cognition</w:t>
      </w:r>
    </w:p>
    <w:p>
      <w:pPr>
        <w:numPr>
          <w:ilvl w:val="0"/>
          <w:numId w:val="900"/>
        </w:numPr>
        <w:spacing w:before="0" w:after="0"/>
      </w:pPr>
      <w:r>
        <w:t>Environmental Influences</w:t>
      </w:r>
    </w:p>
    <w:p>
      <w:pPr>
        <w:numPr>
          <w:ilvl w:val="1"/>
          <w:numId w:val="900"/>
        </w:numPr>
        <w:spacing w:before="0" w:after="0"/>
      </w:pPr>
      <w:r>
        <w:t>Experience-Dependent Plasticity</w:t>
      </w:r>
    </w:p>
    <w:p>
      <w:pPr>
        <w:numPr>
          <w:ilvl w:val="2"/>
          <w:numId w:val="900"/>
        </w:numPr>
        <w:spacing w:before="0" w:after="0"/>
      </w:pPr>
      <w:r>
        <w:t>Enriched Environments</w:t>
      </w:r>
    </w:p>
    <w:p>
      <w:pPr>
        <w:numPr>
          <w:ilvl w:val="2"/>
          <w:numId w:val="900"/>
        </w:numPr>
        <w:spacing w:before="0" w:after="0"/>
      </w:pPr>
      <w:r>
        <w:t>Sensory Deprivation</w:t>
      </w:r>
    </w:p>
    <w:p>
      <w:pPr>
        <w:numPr>
          <w:ilvl w:val="1"/>
          <w:numId w:val="900"/>
        </w:numPr>
        <w:spacing w:before="0" w:after="0"/>
      </w:pPr>
      <w:r>
        <w:t>Stress Effects</w:t>
      </w:r>
    </w:p>
    <w:p>
      <w:pPr>
        <w:numPr>
          <w:ilvl w:val="2"/>
          <w:numId w:val="900"/>
        </w:numPr>
        <w:spacing w:before="0" w:after="0"/>
      </w:pPr>
      <w:r>
        <w:t>HPA Axis Development</w:t>
      </w:r>
    </w:p>
    <w:p>
      <w:pPr>
        <w:numPr>
          <w:ilvl w:val="2"/>
          <w:numId w:val="900"/>
        </w:numPr>
        <w:spacing w:before="0" w:after="0"/>
      </w:pPr>
      <w:r>
        <w:t>Cortisol Impact</w:t>
      </w:r>
    </w:p>
    <w:p>
      <w:pPr>
        <w:numPr>
          <w:ilvl w:val="1"/>
          <w:numId w:val="900"/>
        </w:numPr>
        <w:spacing w:before="0" w:after="0"/>
      </w:pPr>
      <w:r>
        <w:t>Social Environment</w:t>
      </w:r>
    </w:p>
    <w:p>
      <w:pPr>
        <w:numPr>
          <w:ilvl w:val="2"/>
          <w:numId w:val="900"/>
        </w:numPr>
        <w:spacing w:before="0" w:after="0"/>
      </w:pPr>
      <w:r>
        <w:t>Attachment Relationships</w:t>
      </w:r>
    </w:p>
    <w:p>
      <w:pPr>
        <w:numPr>
          <w:ilvl w:val="2"/>
          <w:numId w:val="900"/>
        </w:numPr>
        <w:spacing w:before="0" w:after="0"/>
      </w:pPr>
      <w:r>
        <w:t>Cultural Influences</w:t>
      </w:r>
    </w:p>
    <w:p>
      <w:pPr>
        <w:numPr>
          <w:ilvl w:val="0"/>
          <w:numId w:val="900"/>
        </w:numPr>
        <w:spacing w:before="0" w:after="0"/>
      </w:pPr>
      <w:r>
        <w:t>Adult Neurogenesis</w:t>
      </w:r>
    </w:p>
    <w:p>
      <w:pPr>
        <w:numPr>
          <w:ilvl w:val="1"/>
          <w:numId w:val="900"/>
        </w:numPr>
        <w:spacing w:before="0" w:after="0"/>
      </w:pPr>
      <w:r>
        <w:t>Hippocampal Neurogenesis</w:t>
      </w:r>
    </w:p>
    <w:p>
      <w:pPr>
        <w:numPr>
          <w:ilvl w:val="2"/>
          <w:numId w:val="900"/>
        </w:numPr>
        <w:spacing w:before="0" w:after="0"/>
      </w:pPr>
      <w:r>
        <w:t>Subgranular Zone</w:t>
      </w:r>
    </w:p>
    <w:p>
      <w:pPr>
        <w:numPr>
          <w:ilvl w:val="2"/>
          <w:numId w:val="900"/>
        </w:numPr>
        <w:spacing w:before="0" w:after="0"/>
      </w:pPr>
      <w:r>
        <w:t>Functional Integration</w:t>
      </w:r>
    </w:p>
    <w:p>
      <w:pPr>
        <w:numPr>
          <w:ilvl w:val="2"/>
          <w:numId w:val="900"/>
        </w:numPr>
        <w:spacing w:before="0" w:after="0"/>
      </w:pPr>
      <w:r>
        <w:t>Regulation Mechanisms</w:t>
      </w:r>
    </w:p>
    <w:p>
      <w:pPr>
        <w:numPr>
          <w:ilvl w:val="1"/>
          <w:numId w:val="900"/>
        </w:numPr>
        <w:spacing w:before="0" w:after="0"/>
      </w:pPr>
      <w:r>
        <w:t>Olfactory Bulb Neurogenesis</w:t>
      </w:r>
    </w:p>
    <w:p>
      <w:pPr>
        <w:numPr>
          <w:ilvl w:val="2"/>
          <w:numId w:val="900"/>
        </w:numPr>
        <w:spacing w:before="0" w:after="0"/>
      </w:pPr>
      <w:r>
        <w:t>Subventricular Zone</w:t>
      </w:r>
    </w:p>
    <w:p>
      <w:pPr>
        <w:numPr>
          <w:ilvl w:val="2"/>
          <w:numId w:val="900"/>
        </w:numPr>
        <w:spacing w:before="0" w:after="0"/>
      </w:pPr>
      <w:r>
        <w:t>Rostral Migratory Stream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Neurogenesis Regulation</w:t>
      </w:r>
    </w:p>
    <w:p>
      <w:pPr>
        <w:numPr>
          <w:ilvl w:val="2"/>
          <w:numId w:val="900"/>
        </w:numPr>
        <w:spacing w:before="0" w:after="0"/>
      </w:pPr>
      <w:r>
        <w:t>Activity Dependence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Pathological States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