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Network Traffic Monitoring and Analysis</w:t>
      </w:r>
    </w:p>
    <w:p>
      <w:pPr>
        <w:pStyle w:val="Heading1"/>
      </w:pPr>
      <w:r>
        <w:t>Introduction to Network Traffic Monitoring</w:t>
      </w:r>
    </w:p>
    <w:p>
      <w:pPr>
        <w:numPr>
          <w:ilvl w:val="0"/>
          <w:numId w:val="900"/>
        </w:numPr>
        <w:spacing w:before="0" w:after="0"/>
      </w:pPr>
      <w:r>
        <w:t>Defining Network Traffic Monitoring and Analysis</w:t>
      </w:r>
    </w:p>
    <w:p>
      <w:pPr>
        <w:numPr>
          <w:ilvl w:val="1"/>
          <w:numId w:val="900"/>
        </w:numPr>
        <w:spacing w:before="0" w:after="0"/>
      </w:pPr>
      <w:r>
        <w:t>Network Traffic Monitoring</w:t>
      </w:r>
    </w:p>
    <w:p>
      <w:pPr>
        <w:numPr>
          <w:ilvl w:val="1"/>
          <w:numId w:val="900"/>
        </w:numPr>
        <w:spacing w:before="0" w:after="0"/>
      </w:pPr>
      <w:r>
        <w:t>Network Traffic Analysis</w:t>
      </w:r>
    </w:p>
    <w:p>
      <w:pPr>
        <w:numPr>
          <w:ilvl w:val="1"/>
          <w:numId w:val="900"/>
        </w:numPr>
        <w:spacing w:before="0" w:after="0"/>
      </w:pPr>
      <w:r>
        <w:t>Differences and Overlap</w:t>
      </w:r>
    </w:p>
    <w:p>
      <w:pPr>
        <w:numPr>
          <w:ilvl w:val="1"/>
          <w:numId w:val="900"/>
        </w:numPr>
        <w:spacing w:before="0" w:after="0"/>
      </w:pPr>
      <w:r>
        <w:t>Key Terminology and Concepts</w:t>
      </w:r>
    </w:p>
    <w:p>
      <w:pPr>
        <w:numPr>
          <w:ilvl w:val="0"/>
          <w:numId w:val="900"/>
        </w:numPr>
        <w:spacing w:before="0" w:after="0"/>
      </w:pPr>
      <w:r>
        <w:t>Core Objectives</w:t>
      </w:r>
    </w:p>
    <w:p>
      <w:pPr>
        <w:numPr>
          <w:ilvl w:val="1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Ensuring Network Efficiency</w:t>
      </w:r>
    </w:p>
    <w:p>
      <w:pPr>
        <w:numPr>
          <w:ilvl w:val="2"/>
          <w:numId w:val="900"/>
        </w:numPr>
        <w:spacing w:before="0" w:after="0"/>
      </w:pPr>
      <w:r>
        <w:t>Monitoring Service Availability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1"/>
          <w:numId w:val="900"/>
        </w:numPr>
        <w:spacing w:before="0" w:after="0"/>
      </w:pPr>
      <w:r>
        <w:t>Security Enforcement</w:t>
      </w:r>
    </w:p>
    <w:p>
      <w:pPr>
        <w:numPr>
          <w:ilvl w:val="2"/>
          <w:numId w:val="900"/>
        </w:numPr>
        <w:spacing w:before="0" w:after="0"/>
      </w:pPr>
      <w:r>
        <w:t>Detecting Threats and Intrusions</w:t>
      </w:r>
    </w:p>
    <w:p>
      <w:pPr>
        <w:numPr>
          <w:ilvl w:val="2"/>
          <w:numId w:val="900"/>
        </w:numPr>
        <w:spacing w:before="0" w:after="0"/>
      </w:pPr>
      <w:r>
        <w:t>Enforcing Security Policies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Assessing Current Utilization</w:t>
      </w:r>
    </w:p>
    <w:p>
      <w:pPr>
        <w:numPr>
          <w:ilvl w:val="2"/>
          <w:numId w:val="900"/>
        </w:numPr>
        <w:spacing w:before="0" w:after="0"/>
      </w:pPr>
      <w:r>
        <w:t>Planning for Growth</w:t>
      </w:r>
    </w:p>
    <w:p>
      <w:pPr>
        <w:numPr>
          <w:ilvl w:val="2"/>
          <w:numId w:val="900"/>
        </w:numPr>
        <w:spacing w:before="0" w:after="0"/>
      </w:pPr>
      <w:r>
        <w:t>Resource Forecasting</w:t>
      </w:r>
    </w:p>
    <w:p>
      <w:pPr>
        <w:numPr>
          <w:ilvl w:val="1"/>
          <w:numId w:val="900"/>
        </w:numPr>
        <w:spacing w:before="0" w:after="0"/>
      </w:pPr>
      <w:r>
        <w:t>Troubleshooting</w:t>
      </w:r>
    </w:p>
    <w:p>
      <w:pPr>
        <w:numPr>
          <w:ilvl w:val="2"/>
          <w:numId w:val="900"/>
        </w:numPr>
        <w:spacing w:before="0" w:after="0"/>
      </w:pPr>
      <w:r>
        <w:t>Identifying and Resolving Issues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Problem Documentation</w:t>
      </w:r>
    </w:p>
    <w:p>
      <w:pPr>
        <w:numPr>
          <w:ilvl w:val="0"/>
          <w:numId w:val="900"/>
        </w:numPr>
        <w:spacing w:before="0" w:after="0"/>
      </w:pPr>
      <w:r>
        <w:t>Importance in Modern Networks</w:t>
      </w:r>
    </w:p>
    <w:p>
      <w:pPr>
        <w:numPr>
          <w:ilvl w:val="1"/>
          <w:numId w:val="900"/>
        </w:numPr>
        <w:spacing w:before="0" w:after="0"/>
      </w:pPr>
      <w:r>
        <w:t>Role in Enterprise Environments</w:t>
      </w:r>
    </w:p>
    <w:p>
      <w:pPr>
        <w:numPr>
          <w:ilvl w:val="1"/>
          <w:numId w:val="900"/>
        </w:numPr>
        <w:spacing w:before="0" w:after="0"/>
      </w:pPr>
      <w:r>
        <w:t>Impact on Business Continuity</w:t>
      </w:r>
    </w:p>
    <w:p>
      <w:pPr>
        <w:numPr>
          <w:ilvl w:val="1"/>
          <w:numId w:val="900"/>
        </w:numPr>
        <w:spacing w:before="0" w:after="0"/>
      </w:pPr>
      <w:r>
        <w:t>Compliance and Regulatory Requirements</w:t>
      </w:r>
    </w:p>
    <w:p>
      <w:pPr>
        <w:numPr>
          <w:ilvl w:val="1"/>
          <w:numId w:val="900"/>
        </w:numPr>
        <w:spacing w:before="0" w:after="0"/>
      </w:pPr>
      <w:r>
        <w:t>Cost Management and ROI</w:t>
      </w:r>
    </w:p>
    <w:p>
      <w:pPr>
        <w:pStyle w:val="Heading1"/>
      </w:pPr>
      <w:r>
        <w:t>Foundational Networking Concepts</w:t>
      </w:r>
    </w:p>
    <w:p>
      <w:pPr>
        <w:numPr>
          <w:ilvl w:val="0"/>
          <w:numId w:val="900"/>
        </w:numPr>
        <w:spacing w:before="0" w:after="0"/>
      </w:pPr>
      <w:r>
        <w:t>The OSI Model</w:t>
      </w:r>
    </w:p>
    <w:p>
      <w:pPr>
        <w:numPr>
          <w:ilvl w:val="1"/>
          <w:numId w:val="900"/>
        </w:numPr>
        <w:spacing w:before="0" w:after="0"/>
      </w:pPr>
      <w:r>
        <w:t>Layer 1: Physical</w:t>
      </w:r>
    </w:p>
    <w:p>
      <w:pPr>
        <w:numPr>
          <w:ilvl w:val="2"/>
          <w:numId w:val="900"/>
        </w:numPr>
        <w:spacing w:before="0" w:after="0"/>
      </w:pPr>
      <w:r>
        <w:t>Physical Media Types</w:t>
      </w:r>
    </w:p>
    <w:p>
      <w:pPr>
        <w:numPr>
          <w:ilvl w:val="3"/>
          <w:numId w:val="900"/>
        </w:numPr>
        <w:spacing w:before="0" w:after="0"/>
      </w:pPr>
      <w:r>
        <w:t>Copper Cables</w:t>
      </w:r>
    </w:p>
    <w:p>
      <w:pPr>
        <w:numPr>
          <w:ilvl w:val="3"/>
          <w:numId w:val="900"/>
        </w:numPr>
        <w:spacing w:before="0" w:after="0"/>
      </w:pPr>
      <w:r>
        <w:t>Fiber Optic Cables</w:t>
      </w:r>
    </w:p>
    <w:p>
      <w:pPr>
        <w:numPr>
          <w:ilvl w:val="3"/>
          <w:numId w:val="900"/>
        </w:numPr>
        <w:spacing w:before="0" w:after="0"/>
      </w:pPr>
      <w:r>
        <w:t>Wireless Media</w:t>
      </w:r>
    </w:p>
    <w:p>
      <w:pPr>
        <w:numPr>
          <w:ilvl w:val="2"/>
          <w:numId w:val="900"/>
        </w:numPr>
        <w:spacing w:before="0" w:after="0"/>
      </w:pPr>
      <w:r>
        <w:t>Signal Transmission</w:t>
      </w:r>
    </w:p>
    <w:p>
      <w:pPr>
        <w:numPr>
          <w:ilvl w:val="3"/>
          <w:numId w:val="900"/>
        </w:numPr>
        <w:spacing w:before="0" w:after="0"/>
      </w:pPr>
      <w:r>
        <w:t>Electrical Signals</w:t>
      </w:r>
    </w:p>
    <w:p>
      <w:pPr>
        <w:numPr>
          <w:ilvl w:val="3"/>
          <w:numId w:val="900"/>
        </w:numPr>
        <w:spacing w:before="0" w:after="0"/>
      </w:pPr>
      <w:r>
        <w:t>Optical Signals</w:t>
      </w:r>
    </w:p>
    <w:p>
      <w:pPr>
        <w:numPr>
          <w:ilvl w:val="3"/>
          <w:numId w:val="900"/>
        </w:numPr>
        <w:spacing w:before="0" w:after="0"/>
      </w:pPr>
      <w:r>
        <w:t>Radio Frequency Signals</w:t>
      </w:r>
    </w:p>
    <w:p>
      <w:pPr>
        <w:numPr>
          <w:ilvl w:val="2"/>
          <w:numId w:val="900"/>
        </w:numPr>
        <w:spacing w:before="0" w:after="0"/>
      </w:pPr>
      <w:r>
        <w:t>Physical Layer Devices</w:t>
      </w:r>
    </w:p>
    <w:p>
      <w:pPr>
        <w:numPr>
          <w:ilvl w:val="3"/>
          <w:numId w:val="900"/>
        </w:numPr>
        <w:spacing w:before="0" w:after="0"/>
      </w:pPr>
      <w:r>
        <w:t>Hubs</w:t>
      </w:r>
    </w:p>
    <w:p>
      <w:pPr>
        <w:numPr>
          <w:ilvl w:val="3"/>
          <w:numId w:val="900"/>
        </w:numPr>
        <w:spacing w:before="0" w:after="0"/>
      </w:pPr>
      <w:r>
        <w:t>Repeaters</w:t>
      </w:r>
    </w:p>
    <w:p>
      <w:pPr>
        <w:numPr>
          <w:ilvl w:val="3"/>
          <w:numId w:val="900"/>
        </w:numPr>
        <w:spacing w:before="0" w:after="0"/>
      </w:pPr>
      <w:r>
        <w:t>Media Converters</w:t>
      </w:r>
    </w:p>
    <w:p>
      <w:pPr>
        <w:numPr>
          <w:ilvl w:val="1"/>
          <w:numId w:val="900"/>
        </w:numPr>
        <w:spacing w:before="0" w:after="0"/>
      </w:pPr>
      <w:r>
        <w:t>Layer 2: Data Link</w:t>
      </w:r>
    </w:p>
    <w:p>
      <w:pPr>
        <w:numPr>
          <w:ilvl w:val="2"/>
          <w:numId w:val="900"/>
        </w:numPr>
        <w:spacing w:before="0" w:after="0"/>
      </w:pPr>
      <w:r>
        <w:t>MAC Addressing</w:t>
      </w:r>
    </w:p>
    <w:p>
      <w:pPr>
        <w:numPr>
          <w:ilvl w:val="3"/>
          <w:numId w:val="900"/>
        </w:numPr>
        <w:spacing w:before="0" w:after="0"/>
      </w:pPr>
      <w:r>
        <w:t>Address Structure</w:t>
      </w:r>
    </w:p>
    <w:p>
      <w:pPr>
        <w:numPr>
          <w:ilvl w:val="3"/>
          <w:numId w:val="900"/>
        </w:numPr>
        <w:spacing w:before="0" w:after="0"/>
      </w:pPr>
      <w:r>
        <w:t>Address Assignment</w:t>
      </w:r>
    </w:p>
    <w:p>
      <w:pPr>
        <w:numPr>
          <w:ilvl w:val="3"/>
          <w:numId w:val="900"/>
        </w:numPr>
        <w:spacing w:before="0" w:after="0"/>
      </w:pPr>
      <w:r>
        <w:t>Address Resolution</w:t>
      </w:r>
    </w:p>
    <w:p>
      <w:pPr>
        <w:numPr>
          <w:ilvl w:val="2"/>
          <w:numId w:val="900"/>
        </w:numPr>
        <w:spacing w:before="0" w:after="0"/>
      </w:pPr>
      <w:r>
        <w:t>Ethernet Frames</w:t>
      </w:r>
    </w:p>
    <w:p>
      <w:pPr>
        <w:numPr>
          <w:ilvl w:val="3"/>
          <w:numId w:val="900"/>
        </w:numPr>
        <w:spacing w:before="0" w:after="0"/>
      </w:pPr>
      <w:r>
        <w:t>Frame Structure</w:t>
      </w:r>
    </w:p>
    <w:p>
      <w:pPr>
        <w:numPr>
          <w:ilvl w:val="3"/>
          <w:numId w:val="900"/>
        </w:numPr>
        <w:spacing w:before="0" w:after="0"/>
      </w:pPr>
      <w:r>
        <w:t>Frame Types</w:t>
      </w:r>
    </w:p>
    <w:p>
      <w:pPr>
        <w:numPr>
          <w:ilvl w:val="3"/>
          <w:numId w:val="900"/>
        </w:numPr>
        <w:spacing w:before="0" w:after="0"/>
      </w:pPr>
      <w:r>
        <w:t>Error Detection</w:t>
      </w:r>
    </w:p>
    <w:p>
      <w:pPr>
        <w:numPr>
          <w:ilvl w:val="2"/>
          <w:numId w:val="900"/>
        </w:numPr>
        <w:spacing w:before="0" w:after="0"/>
      </w:pPr>
      <w:r>
        <w:t>VLANs and Trunking</w:t>
      </w:r>
    </w:p>
    <w:p>
      <w:pPr>
        <w:numPr>
          <w:ilvl w:val="3"/>
          <w:numId w:val="900"/>
        </w:numPr>
        <w:spacing w:before="0" w:after="0"/>
      </w:pPr>
      <w:r>
        <w:t>VLAN Concepts</w:t>
      </w:r>
    </w:p>
    <w:p>
      <w:pPr>
        <w:numPr>
          <w:ilvl w:val="3"/>
          <w:numId w:val="900"/>
        </w:numPr>
        <w:spacing w:before="0" w:after="0"/>
      </w:pPr>
      <w:r>
        <w:t>VLAN Tagging</w:t>
      </w:r>
    </w:p>
    <w:p>
      <w:pPr>
        <w:numPr>
          <w:ilvl w:val="3"/>
          <w:numId w:val="900"/>
        </w:numPr>
        <w:spacing w:before="0" w:after="0"/>
      </w:pPr>
      <w:r>
        <w:t>Trunk Protocols</w:t>
      </w:r>
    </w:p>
    <w:p>
      <w:pPr>
        <w:numPr>
          <w:ilvl w:val="2"/>
          <w:numId w:val="900"/>
        </w:numPr>
        <w:spacing w:before="0" w:after="0"/>
      </w:pPr>
      <w:r>
        <w:t>Switching Concepts</w:t>
      </w:r>
    </w:p>
    <w:p>
      <w:pPr>
        <w:numPr>
          <w:ilvl w:val="3"/>
          <w:numId w:val="900"/>
        </w:numPr>
        <w:spacing w:before="0" w:after="0"/>
      </w:pPr>
      <w:r>
        <w:t>MAC Address Learning</w:t>
      </w:r>
    </w:p>
    <w:p>
      <w:pPr>
        <w:numPr>
          <w:ilvl w:val="3"/>
          <w:numId w:val="900"/>
        </w:numPr>
        <w:spacing w:before="0" w:after="0"/>
      </w:pPr>
      <w:r>
        <w:t>Forwarding Decisions</w:t>
      </w:r>
    </w:p>
    <w:p>
      <w:pPr>
        <w:numPr>
          <w:ilvl w:val="3"/>
          <w:numId w:val="900"/>
        </w:numPr>
        <w:spacing w:before="0" w:after="0"/>
      </w:pPr>
      <w:r>
        <w:t>Broadcast Domains</w:t>
      </w:r>
    </w:p>
    <w:p>
      <w:pPr>
        <w:numPr>
          <w:ilvl w:val="1"/>
          <w:numId w:val="900"/>
        </w:numPr>
        <w:spacing w:before="0" w:after="0"/>
      </w:pPr>
      <w:r>
        <w:t>Layer 3: Network</w:t>
      </w:r>
    </w:p>
    <w:p>
      <w:pPr>
        <w:numPr>
          <w:ilvl w:val="2"/>
          <w:numId w:val="900"/>
        </w:numPr>
        <w:spacing w:before="0" w:after="0"/>
      </w:pPr>
      <w:r>
        <w:t>IP Addressing</w:t>
      </w:r>
    </w:p>
    <w:p>
      <w:pPr>
        <w:numPr>
          <w:ilvl w:val="3"/>
          <w:numId w:val="900"/>
        </w:numPr>
        <w:spacing w:before="0" w:after="0"/>
      </w:pPr>
      <w:r>
        <w:t>IPv4 Addressing</w:t>
      </w:r>
    </w:p>
    <w:p>
      <w:pPr>
        <w:numPr>
          <w:ilvl w:val="3"/>
          <w:numId w:val="900"/>
        </w:numPr>
        <w:spacing w:before="0" w:after="0"/>
      </w:pPr>
      <w:r>
        <w:t>IPv6 Addressing</w:t>
      </w:r>
    </w:p>
    <w:p>
      <w:pPr>
        <w:numPr>
          <w:ilvl w:val="3"/>
          <w:numId w:val="900"/>
        </w:numPr>
        <w:spacing w:before="0" w:after="0"/>
      </w:pPr>
      <w:r>
        <w:t>Address Classes and Types</w:t>
      </w:r>
    </w:p>
    <w:p>
      <w:pPr>
        <w:numPr>
          <w:ilvl w:val="2"/>
          <w:numId w:val="900"/>
        </w:numPr>
        <w:spacing w:before="0" w:after="0"/>
      </w:pPr>
      <w:r>
        <w:t>Routing Principles</w:t>
      </w:r>
    </w:p>
    <w:p>
      <w:pPr>
        <w:numPr>
          <w:ilvl w:val="3"/>
          <w:numId w:val="900"/>
        </w:numPr>
        <w:spacing w:before="0" w:after="0"/>
      </w:pPr>
      <w:r>
        <w:t>Static Routing</w:t>
      </w:r>
    </w:p>
    <w:p>
      <w:pPr>
        <w:numPr>
          <w:ilvl w:val="3"/>
          <w:numId w:val="900"/>
        </w:numPr>
        <w:spacing w:before="0" w:after="0"/>
      </w:pPr>
      <w:r>
        <w:t>Dynamic Routing</w:t>
      </w:r>
    </w:p>
    <w:p>
      <w:pPr>
        <w:numPr>
          <w:ilvl w:val="3"/>
          <w:numId w:val="900"/>
        </w:numPr>
        <w:spacing w:before="0" w:after="0"/>
      </w:pPr>
      <w:r>
        <w:t>Routing Metrics</w:t>
      </w:r>
    </w:p>
    <w:p>
      <w:pPr>
        <w:numPr>
          <w:ilvl w:val="2"/>
          <w:numId w:val="900"/>
        </w:numPr>
        <w:spacing w:before="0" w:after="0"/>
      </w:pPr>
      <w:r>
        <w:t>Subnetting</w:t>
      </w:r>
    </w:p>
    <w:p>
      <w:pPr>
        <w:numPr>
          <w:ilvl w:val="3"/>
          <w:numId w:val="900"/>
        </w:numPr>
        <w:spacing w:before="0" w:after="0"/>
      </w:pPr>
      <w:r>
        <w:t>Subnet Masks</w:t>
      </w:r>
    </w:p>
    <w:p>
      <w:pPr>
        <w:numPr>
          <w:ilvl w:val="3"/>
          <w:numId w:val="900"/>
        </w:numPr>
        <w:spacing w:before="0" w:after="0"/>
      </w:pPr>
      <w:r>
        <w:t>CIDR Notation</w:t>
      </w:r>
    </w:p>
    <w:p>
      <w:pPr>
        <w:numPr>
          <w:ilvl w:val="3"/>
          <w:numId w:val="900"/>
        </w:numPr>
        <w:spacing w:before="0" w:after="0"/>
      </w:pPr>
      <w:r>
        <w:t>Variable Length Subnet Masking</w:t>
      </w:r>
    </w:p>
    <w:p>
      <w:pPr>
        <w:numPr>
          <w:ilvl w:val="1"/>
          <w:numId w:val="900"/>
        </w:numPr>
        <w:spacing w:before="0" w:after="0"/>
      </w:pPr>
      <w:r>
        <w:t>Layer 4: Transport</w:t>
      </w:r>
    </w:p>
    <w:p>
      <w:pPr>
        <w:numPr>
          <w:ilvl w:val="2"/>
          <w:numId w:val="900"/>
        </w:numPr>
        <w:spacing w:before="0" w:after="0"/>
      </w:pPr>
      <w:r>
        <w:t>TCP vs. UDP</w:t>
      </w:r>
    </w:p>
    <w:p>
      <w:pPr>
        <w:numPr>
          <w:ilvl w:val="3"/>
          <w:numId w:val="900"/>
        </w:numPr>
        <w:spacing w:before="0" w:after="0"/>
      </w:pPr>
      <w:r>
        <w:t>Connection-Oriented vs. Connectionless</w:t>
      </w:r>
    </w:p>
    <w:p>
      <w:pPr>
        <w:numPr>
          <w:ilvl w:val="3"/>
          <w:numId w:val="900"/>
        </w:numPr>
        <w:spacing w:before="0" w:after="0"/>
      </w:pPr>
      <w:r>
        <w:t>Reliability Mechanisms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Ports and Sockets</w:t>
      </w:r>
    </w:p>
    <w:p>
      <w:pPr>
        <w:numPr>
          <w:ilvl w:val="3"/>
          <w:numId w:val="900"/>
        </w:numPr>
        <w:spacing w:before="0" w:after="0"/>
      </w:pPr>
      <w:r>
        <w:t>Port Numbers</w:t>
      </w:r>
    </w:p>
    <w:p>
      <w:pPr>
        <w:numPr>
          <w:ilvl w:val="3"/>
          <w:numId w:val="900"/>
        </w:numPr>
        <w:spacing w:before="0" w:after="0"/>
      </w:pPr>
      <w:r>
        <w:t>Well-Known Ports</w:t>
      </w:r>
    </w:p>
    <w:p>
      <w:pPr>
        <w:numPr>
          <w:ilvl w:val="3"/>
          <w:numId w:val="900"/>
        </w:numPr>
        <w:spacing w:before="0" w:after="0"/>
      </w:pPr>
      <w:r>
        <w:t>Socket Programming Concepts</w:t>
      </w:r>
    </w:p>
    <w:p>
      <w:pPr>
        <w:numPr>
          <w:ilvl w:val="2"/>
          <w:numId w:val="900"/>
        </w:numPr>
        <w:spacing w:before="0" w:after="0"/>
      </w:pPr>
      <w:r>
        <w:t>Flow Control</w:t>
      </w:r>
    </w:p>
    <w:p>
      <w:pPr>
        <w:numPr>
          <w:ilvl w:val="3"/>
          <w:numId w:val="900"/>
        </w:numPr>
        <w:spacing w:before="0" w:after="0"/>
      </w:pPr>
      <w:r>
        <w:t>Window-Based Flow Control</w:t>
      </w:r>
    </w:p>
    <w:p>
      <w:pPr>
        <w:numPr>
          <w:ilvl w:val="3"/>
          <w:numId w:val="900"/>
        </w:numPr>
        <w:spacing w:before="0" w:after="0"/>
      </w:pPr>
      <w:r>
        <w:t>Congestion Control</w:t>
      </w:r>
    </w:p>
    <w:p>
      <w:pPr>
        <w:numPr>
          <w:ilvl w:val="3"/>
          <w:numId w:val="900"/>
        </w:numPr>
        <w:spacing w:before="0" w:after="0"/>
      </w:pPr>
      <w:r>
        <w:t>Error Recovery</w:t>
      </w:r>
    </w:p>
    <w:p>
      <w:pPr>
        <w:numPr>
          <w:ilvl w:val="1"/>
          <w:numId w:val="900"/>
        </w:numPr>
        <w:spacing w:before="0" w:after="0"/>
      </w:pPr>
      <w:r>
        <w:t>Layer 5: Session</w:t>
      </w:r>
    </w:p>
    <w:p>
      <w:pPr>
        <w:numPr>
          <w:ilvl w:val="2"/>
          <w:numId w:val="900"/>
        </w:numPr>
        <w:spacing w:before="0" w:after="0"/>
      </w:pPr>
      <w:r>
        <w:t>Session Establishment and Termination</w:t>
      </w:r>
    </w:p>
    <w:p>
      <w:pPr>
        <w:numPr>
          <w:ilvl w:val="3"/>
          <w:numId w:val="900"/>
        </w:numPr>
        <w:spacing w:before="0" w:after="0"/>
      </w:pPr>
      <w:r>
        <w:t>Session Initiation</w:t>
      </w:r>
    </w:p>
    <w:p>
      <w:pPr>
        <w:numPr>
          <w:ilvl w:val="3"/>
          <w:numId w:val="900"/>
        </w:numPr>
        <w:spacing w:before="0" w:after="0"/>
      </w:pPr>
      <w:r>
        <w:t>Session Maintenance</w:t>
      </w:r>
    </w:p>
    <w:p>
      <w:pPr>
        <w:numPr>
          <w:ilvl w:val="3"/>
          <w:numId w:val="900"/>
        </w:numPr>
        <w:spacing w:before="0" w:after="0"/>
      </w:pPr>
      <w:r>
        <w:t>Session Teardown</w:t>
      </w:r>
    </w:p>
    <w:p>
      <w:pPr>
        <w:numPr>
          <w:ilvl w:val="2"/>
          <w:numId w:val="900"/>
        </w:numPr>
        <w:spacing w:before="0" w:after="0"/>
      </w:pPr>
      <w:r>
        <w:t>Session Management Protocols</w:t>
      </w:r>
    </w:p>
    <w:p>
      <w:pPr>
        <w:numPr>
          <w:ilvl w:val="3"/>
          <w:numId w:val="900"/>
        </w:numPr>
        <w:spacing w:before="0" w:after="0"/>
      </w:pPr>
      <w:r>
        <w:t>NetBIOS</w:t>
      </w:r>
    </w:p>
    <w:p>
      <w:pPr>
        <w:numPr>
          <w:ilvl w:val="3"/>
          <w:numId w:val="900"/>
        </w:numPr>
        <w:spacing w:before="0" w:after="0"/>
      </w:pPr>
      <w:r>
        <w:t>RPC</w:t>
      </w:r>
    </w:p>
    <w:p>
      <w:pPr>
        <w:numPr>
          <w:ilvl w:val="3"/>
          <w:numId w:val="900"/>
        </w:numPr>
        <w:spacing w:before="0" w:after="0"/>
      </w:pPr>
      <w:r>
        <w:t>SQL Sessions</w:t>
      </w:r>
    </w:p>
    <w:p>
      <w:pPr>
        <w:numPr>
          <w:ilvl w:val="1"/>
          <w:numId w:val="900"/>
        </w:numPr>
        <w:spacing w:before="0" w:after="0"/>
      </w:pPr>
      <w:r>
        <w:t>Layer 6: Presentation</w:t>
      </w:r>
    </w:p>
    <w:p>
      <w:pPr>
        <w:numPr>
          <w:ilvl w:val="2"/>
          <w:numId w:val="900"/>
        </w:numPr>
        <w:spacing w:before="0" w:after="0"/>
      </w:pPr>
      <w:r>
        <w:t>Data Encoding and Encryption</w:t>
      </w:r>
    </w:p>
    <w:p>
      <w:pPr>
        <w:numPr>
          <w:ilvl w:val="3"/>
          <w:numId w:val="900"/>
        </w:numPr>
        <w:spacing w:before="0" w:after="0"/>
      </w:pPr>
      <w:r>
        <w:t>Character Encoding</w:t>
      </w:r>
    </w:p>
    <w:p>
      <w:pPr>
        <w:numPr>
          <w:ilvl w:val="3"/>
          <w:numId w:val="900"/>
        </w:numPr>
        <w:spacing w:before="0" w:after="0"/>
      </w:pPr>
      <w:r>
        <w:t>Data Formats</w:t>
      </w:r>
    </w:p>
    <w:p>
      <w:pPr>
        <w:numPr>
          <w:ilvl w:val="3"/>
          <w:numId w:val="900"/>
        </w:numPr>
        <w:spacing w:before="0" w:after="0"/>
      </w:pPr>
      <w:r>
        <w:t>Encryption Standards</w:t>
      </w:r>
    </w:p>
    <w:p>
      <w:pPr>
        <w:numPr>
          <w:ilvl w:val="2"/>
          <w:numId w:val="900"/>
        </w:numPr>
        <w:spacing w:before="0" w:after="0"/>
      </w:pPr>
      <w:r>
        <w:t>Data Compression</w:t>
      </w:r>
    </w:p>
    <w:p>
      <w:pPr>
        <w:numPr>
          <w:ilvl w:val="3"/>
          <w:numId w:val="900"/>
        </w:numPr>
        <w:spacing w:before="0" w:after="0"/>
      </w:pPr>
      <w:r>
        <w:t>Compression Algorithms</w:t>
      </w:r>
    </w:p>
    <w:p>
      <w:pPr>
        <w:numPr>
          <w:ilvl w:val="3"/>
          <w:numId w:val="900"/>
        </w:numPr>
        <w:spacing w:before="0" w:after="0"/>
      </w:pPr>
      <w:r>
        <w:t>Compression Ratios</w:t>
      </w:r>
    </w:p>
    <w:p>
      <w:pPr>
        <w:numPr>
          <w:ilvl w:val="3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Layer 7: Application</w:t>
      </w:r>
    </w:p>
    <w:p>
      <w:pPr>
        <w:numPr>
          <w:ilvl w:val="2"/>
          <w:numId w:val="900"/>
        </w:numPr>
        <w:spacing w:before="0" w:after="0"/>
      </w:pPr>
      <w:r>
        <w:t>Application Protocols</w:t>
      </w:r>
    </w:p>
    <w:p>
      <w:pPr>
        <w:numPr>
          <w:ilvl w:val="3"/>
          <w:numId w:val="900"/>
        </w:numPr>
        <w:spacing w:before="0" w:after="0"/>
      </w:pPr>
      <w:r>
        <w:t>Protocol Categories</w:t>
      </w:r>
    </w:p>
    <w:p>
      <w:pPr>
        <w:numPr>
          <w:ilvl w:val="3"/>
          <w:numId w:val="900"/>
        </w:numPr>
        <w:spacing w:before="0" w:after="0"/>
      </w:pPr>
      <w:r>
        <w:t>Protocol Standards</w:t>
      </w:r>
    </w:p>
    <w:p>
      <w:pPr>
        <w:numPr>
          <w:ilvl w:val="3"/>
          <w:numId w:val="900"/>
        </w:numPr>
        <w:spacing w:before="0" w:after="0"/>
      </w:pPr>
      <w:r>
        <w:t>Protocol Evolution</w:t>
      </w:r>
    </w:p>
    <w:p>
      <w:pPr>
        <w:numPr>
          <w:ilvl w:val="2"/>
          <w:numId w:val="900"/>
        </w:numPr>
        <w:spacing w:before="0" w:after="0"/>
      </w:pPr>
      <w:r>
        <w:t>User Interaction</w:t>
      </w:r>
    </w:p>
    <w:p>
      <w:pPr>
        <w:numPr>
          <w:ilvl w:val="3"/>
          <w:numId w:val="900"/>
        </w:numPr>
        <w:spacing w:before="0" w:after="0"/>
      </w:pPr>
      <w:r>
        <w:t>User Interfaces</w:t>
      </w:r>
    </w:p>
    <w:p>
      <w:pPr>
        <w:numPr>
          <w:ilvl w:val="3"/>
          <w:numId w:val="900"/>
        </w:numPr>
        <w:spacing w:before="0" w:after="0"/>
      </w:pPr>
      <w:r>
        <w:t>Application Programming Interfaces</w:t>
      </w:r>
    </w:p>
    <w:p>
      <w:pPr>
        <w:numPr>
          <w:ilvl w:val="3"/>
          <w:numId w:val="900"/>
        </w:numPr>
        <w:spacing w:before="0" w:after="0"/>
      </w:pPr>
      <w:r>
        <w:t>Service Interfaces</w:t>
      </w:r>
    </w:p>
    <w:p>
      <w:pPr>
        <w:numPr>
          <w:ilvl w:val="0"/>
          <w:numId w:val="900"/>
        </w:numPr>
        <w:spacing w:before="0" w:after="0"/>
      </w:pPr>
      <w:r>
        <w:t>The TCP/IP Model</w:t>
      </w:r>
    </w:p>
    <w:p>
      <w:pPr>
        <w:numPr>
          <w:ilvl w:val="1"/>
          <w:numId w:val="900"/>
        </w:numPr>
        <w:spacing w:before="0" w:after="0"/>
      </w:pPr>
      <w:r>
        <w:t>Network Interface Layer</w:t>
      </w:r>
    </w:p>
    <w:p>
      <w:pPr>
        <w:numPr>
          <w:ilvl w:val="2"/>
          <w:numId w:val="900"/>
        </w:numPr>
        <w:spacing w:before="0" w:after="0"/>
      </w:pPr>
      <w:r>
        <w:t>Ethernet Standards</w:t>
      </w:r>
    </w:p>
    <w:p>
      <w:pPr>
        <w:numPr>
          <w:ilvl w:val="3"/>
          <w:numId w:val="900"/>
        </w:numPr>
        <w:spacing w:before="0" w:after="0"/>
      </w:pPr>
      <w:r>
        <w:t>IEEE 802.3 Standards</w:t>
      </w:r>
    </w:p>
    <w:p>
      <w:pPr>
        <w:numPr>
          <w:ilvl w:val="3"/>
          <w:numId w:val="900"/>
        </w:numPr>
        <w:spacing w:before="0" w:after="0"/>
      </w:pPr>
      <w:r>
        <w:t>Ethernet Frame Formats</w:t>
      </w:r>
    </w:p>
    <w:p>
      <w:pPr>
        <w:numPr>
          <w:ilvl w:val="3"/>
          <w:numId w:val="900"/>
        </w:numPr>
        <w:spacing w:before="0" w:after="0"/>
      </w:pPr>
      <w:r>
        <w:t>Ethernet Switching</w:t>
      </w:r>
    </w:p>
    <w:p>
      <w:pPr>
        <w:numPr>
          <w:ilvl w:val="2"/>
          <w:numId w:val="900"/>
        </w:numPr>
        <w:spacing w:before="0" w:after="0"/>
      </w:pPr>
      <w:r>
        <w:t>Wireless Standards</w:t>
      </w:r>
    </w:p>
    <w:p>
      <w:pPr>
        <w:numPr>
          <w:ilvl w:val="3"/>
          <w:numId w:val="900"/>
        </w:numPr>
        <w:spacing w:before="0" w:after="0"/>
      </w:pPr>
      <w:r>
        <w:t>IEEE 802.11 Standards</w:t>
      </w:r>
    </w:p>
    <w:p>
      <w:pPr>
        <w:numPr>
          <w:ilvl w:val="3"/>
          <w:numId w:val="900"/>
        </w:numPr>
        <w:spacing w:before="0" w:after="0"/>
      </w:pPr>
      <w:r>
        <w:t>Wireless Frame Formats</w:t>
      </w:r>
    </w:p>
    <w:p>
      <w:pPr>
        <w:numPr>
          <w:ilvl w:val="3"/>
          <w:numId w:val="900"/>
        </w:numPr>
        <w:spacing w:before="0" w:after="0"/>
      </w:pPr>
      <w:r>
        <w:t>Wireless Security</w:t>
      </w:r>
    </w:p>
    <w:p>
      <w:pPr>
        <w:numPr>
          <w:ilvl w:val="1"/>
          <w:numId w:val="900"/>
        </w:numPr>
        <w:spacing w:before="0" w:after="0"/>
      </w:pPr>
      <w:r>
        <w:t>Internet Layer</w:t>
      </w:r>
    </w:p>
    <w:p>
      <w:pPr>
        <w:numPr>
          <w:ilvl w:val="2"/>
          <w:numId w:val="900"/>
        </w:numPr>
        <w:spacing w:before="0" w:after="0"/>
      </w:pPr>
      <w:r>
        <w:t>IP Routing</w:t>
      </w:r>
    </w:p>
    <w:p>
      <w:pPr>
        <w:numPr>
          <w:ilvl w:val="3"/>
          <w:numId w:val="900"/>
        </w:numPr>
        <w:spacing w:before="0" w:after="0"/>
      </w:pPr>
      <w:r>
        <w:t>Routing Tables</w:t>
      </w:r>
    </w:p>
    <w:p>
      <w:pPr>
        <w:numPr>
          <w:ilvl w:val="3"/>
          <w:numId w:val="900"/>
        </w:numPr>
        <w:spacing w:before="0" w:after="0"/>
      </w:pPr>
      <w:r>
        <w:t>Routing Algorithms</w:t>
      </w:r>
    </w:p>
    <w:p>
      <w:pPr>
        <w:numPr>
          <w:ilvl w:val="3"/>
          <w:numId w:val="900"/>
        </w:numPr>
        <w:spacing w:before="0" w:after="0"/>
      </w:pPr>
      <w:r>
        <w:t>Route Selection</w:t>
      </w:r>
    </w:p>
    <w:p>
      <w:pPr>
        <w:numPr>
          <w:ilvl w:val="2"/>
          <w:numId w:val="900"/>
        </w:numPr>
        <w:spacing w:before="0" w:after="0"/>
      </w:pPr>
      <w:r>
        <w:t>Fragmentation and Reassembly</w:t>
      </w:r>
    </w:p>
    <w:p>
      <w:pPr>
        <w:numPr>
          <w:ilvl w:val="3"/>
          <w:numId w:val="900"/>
        </w:numPr>
        <w:spacing w:before="0" w:after="0"/>
      </w:pPr>
      <w:r>
        <w:t>MTU Discovery</w:t>
      </w:r>
    </w:p>
    <w:p>
      <w:pPr>
        <w:numPr>
          <w:ilvl w:val="3"/>
          <w:numId w:val="900"/>
        </w:numPr>
        <w:spacing w:before="0" w:after="0"/>
      </w:pPr>
      <w:r>
        <w:t>Fragment Handling</w:t>
      </w:r>
    </w:p>
    <w:p>
      <w:pPr>
        <w:numPr>
          <w:ilvl w:val="3"/>
          <w:numId w:val="900"/>
        </w:numPr>
        <w:spacing w:before="0" w:after="0"/>
      </w:pPr>
      <w:r>
        <w:t>Reassembly Process</w:t>
      </w:r>
    </w:p>
    <w:p>
      <w:pPr>
        <w:numPr>
          <w:ilvl w:val="2"/>
          <w:numId w:val="900"/>
        </w:numPr>
        <w:spacing w:before="0" w:after="0"/>
      </w:pPr>
      <w:r>
        <w:t>Internet Control Message Protocol</w:t>
      </w:r>
    </w:p>
    <w:p>
      <w:pPr>
        <w:numPr>
          <w:ilvl w:val="3"/>
          <w:numId w:val="900"/>
        </w:numPr>
        <w:spacing w:before="0" w:after="0"/>
      </w:pPr>
      <w:r>
        <w:t>ICMP Message Types</w:t>
      </w:r>
    </w:p>
    <w:p>
      <w:pPr>
        <w:numPr>
          <w:ilvl w:val="3"/>
          <w:numId w:val="900"/>
        </w:numPr>
        <w:spacing w:before="0" w:after="0"/>
      </w:pPr>
      <w:r>
        <w:t>Error Reporting</w:t>
      </w:r>
    </w:p>
    <w:p>
      <w:pPr>
        <w:numPr>
          <w:ilvl w:val="3"/>
          <w:numId w:val="900"/>
        </w:numPr>
        <w:spacing w:before="0" w:after="0"/>
      </w:pPr>
      <w:r>
        <w:t>Network Diagnostics</w:t>
      </w:r>
    </w:p>
    <w:p>
      <w:pPr>
        <w:numPr>
          <w:ilvl w:val="1"/>
          <w:numId w:val="900"/>
        </w:numPr>
        <w:spacing w:before="0" w:after="0"/>
      </w:pPr>
      <w:r>
        <w:t>Transport Layer</w:t>
      </w:r>
    </w:p>
    <w:p>
      <w:pPr>
        <w:numPr>
          <w:ilvl w:val="2"/>
          <w:numId w:val="900"/>
        </w:numPr>
        <w:spacing w:before="0" w:after="0"/>
      </w:pPr>
      <w:r>
        <w:t>TCP Functions</w:t>
      </w:r>
    </w:p>
    <w:p>
      <w:pPr>
        <w:numPr>
          <w:ilvl w:val="3"/>
          <w:numId w:val="900"/>
        </w:numPr>
        <w:spacing w:before="0" w:after="0"/>
      </w:pPr>
      <w:r>
        <w:t>Connection Management</w:t>
      </w:r>
    </w:p>
    <w:p>
      <w:pPr>
        <w:numPr>
          <w:ilvl w:val="3"/>
          <w:numId w:val="900"/>
        </w:numPr>
        <w:spacing w:before="0" w:after="0"/>
      </w:pPr>
      <w:r>
        <w:t>Reliable Delivery</w:t>
      </w:r>
    </w:p>
    <w:p>
      <w:pPr>
        <w:numPr>
          <w:ilvl w:val="3"/>
          <w:numId w:val="900"/>
        </w:numPr>
        <w:spacing w:before="0" w:after="0"/>
      </w:pPr>
      <w:r>
        <w:t>Flow Control</w:t>
      </w:r>
    </w:p>
    <w:p>
      <w:pPr>
        <w:numPr>
          <w:ilvl w:val="2"/>
          <w:numId w:val="900"/>
        </w:numPr>
        <w:spacing w:before="0" w:after="0"/>
      </w:pPr>
      <w:r>
        <w:t>UDP Functions</w:t>
      </w:r>
    </w:p>
    <w:p>
      <w:pPr>
        <w:numPr>
          <w:ilvl w:val="3"/>
          <w:numId w:val="900"/>
        </w:numPr>
        <w:spacing w:before="0" w:after="0"/>
      </w:pPr>
      <w:r>
        <w:t>Datagram Delivery</w:t>
      </w:r>
    </w:p>
    <w:p>
      <w:pPr>
        <w:numPr>
          <w:ilvl w:val="3"/>
          <w:numId w:val="900"/>
        </w:numPr>
        <w:spacing w:before="0" w:after="0"/>
      </w:pPr>
      <w:r>
        <w:t>Minimal Overhead</w:t>
      </w:r>
    </w:p>
    <w:p>
      <w:pPr>
        <w:numPr>
          <w:ilvl w:val="3"/>
          <w:numId w:val="900"/>
        </w:numPr>
        <w:spacing w:before="0" w:after="0"/>
      </w:pPr>
      <w:r>
        <w:t>Real-Time Applications</w:t>
      </w:r>
    </w:p>
    <w:p>
      <w:pPr>
        <w:numPr>
          <w:ilvl w:val="1"/>
          <w:numId w:val="900"/>
        </w:numPr>
        <w:spacing w:before="0" w:after="0"/>
      </w:pPr>
      <w:r>
        <w:t>Application Layer</w:t>
      </w:r>
    </w:p>
    <w:p>
      <w:pPr>
        <w:numPr>
          <w:ilvl w:val="2"/>
          <w:numId w:val="900"/>
        </w:numPr>
        <w:spacing w:before="0" w:after="0"/>
      </w:pPr>
      <w:r>
        <w:t>Common Application Protocols</w:t>
      </w:r>
    </w:p>
    <w:p>
      <w:pPr>
        <w:numPr>
          <w:ilvl w:val="3"/>
          <w:numId w:val="900"/>
        </w:numPr>
        <w:spacing w:before="0" w:after="0"/>
      </w:pPr>
      <w:r>
        <w:t>Web Protocols</w:t>
      </w:r>
    </w:p>
    <w:p>
      <w:pPr>
        <w:numPr>
          <w:ilvl w:val="3"/>
          <w:numId w:val="900"/>
        </w:numPr>
        <w:spacing w:before="0" w:after="0"/>
      </w:pPr>
      <w:r>
        <w:t>Email Protocols</w:t>
      </w:r>
    </w:p>
    <w:p>
      <w:pPr>
        <w:numPr>
          <w:ilvl w:val="3"/>
          <w:numId w:val="900"/>
        </w:numPr>
        <w:spacing w:before="0" w:after="0"/>
      </w:pPr>
      <w:r>
        <w:t>File Transfer Protocols</w:t>
      </w:r>
    </w:p>
    <w:p>
      <w:pPr>
        <w:numPr>
          <w:ilvl w:val="3"/>
          <w:numId w:val="900"/>
        </w:numPr>
        <w:spacing w:before="0" w:after="0"/>
      </w:pPr>
      <w:r>
        <w:t>Network Management Protocols</w:t>
      </w:r>
    </w:p>
    <w:p>
      <w:pPr>
        <w:numPr>
          <w:ilvl w:val="0"/>
          <w:numId w:val="900"/>
        </w:numPr>
        <w:spacing w:before="0" w:after="0"/>
      </w:pPr>
      <w:r>
        <w:t>Key Network Components</w:t>
      </w:r>
    </w:p>
    <w:p>
      <w:pPr>
        <w:numPr>
          <w:ilvl w:val="1"/>
          <w:numId w:val="900"/>
        </w:numPr>
        <w:spacing w:before="0" w:after="0"/>
      </w:pPr>
      <w:r>
        <w:t>Routers</w:t>
      </w:r>
    </w:p>
    <w:p>
      <w:pPr>
        <w:numPr>
          <w:ilvl w:val="2"/>
          <w:numId w:val="900"/>
        </w:numPr>
        <w:spacing w:before="0" w:after="0"/>
      </w:pPr>
      <w:r>
        <w:t>Routing Table Management</w:t>
      </w:r>
    </w:p>
    <w:p>
      <w:pPr>
        <w:numPr>
          <w:ilvl w:val="3"/>
          <w:numId w:val="900"/>
        </w:numPr>
        <w:spacing w:before="0" w:after="0"/>
      </w:pPr>
      <w:r>
        <w:t>Static Routes</w:t>
      </w:r>
    </w:p>
    <w:p>
      <w:pPr>
        <w:numPr>
          <w:ilvl w:val="3"/>
          <w:numId w:val="900"/>
        </w:numPr>
        <w:spacing w:before="0" w:after="0"/>
      </w:pPr>
      <w:r>
        <w:t>Dynamic Routes</w:t>
      </w:r>
    </w:p>
    <w:p>
      <w:pPr>
        <w:numPr>
          <w:ilvl w:val="3"/>
          <w:numId w:val="900"/>
        </w:numPr>
        <w:spacing w:before="0" w:after="0"/>
      </w:pPr>
      <w:r>
        <w:t>Route Redistribution</w:t>
      </w:r>
    </w:p>
    <w:p>
      <w:pPr>
        <w:numPr>
          <w:ilvl w:val="2"/>
          <w:numId w:val="900"/>
        </w:numPr>
        <w:spacing w:before="0" w:after="0"/>
      </w:pPr>
      <w:r>
        <w:t>Packet Forwarding</w:t>
      </w:r>
    </w:p>
    <w:p>
      <w:pPr>
        <w:numPr>
          <w:ilvl w:val="3"/>
          <w:numId w:val="900"/>
        </w:numPr>
        <w:spacing w:before="0" w:after="0"/>
      </w:pPr>
      <w:r>
        <w:t>Forwarding Process</w:t>
      </w:r>
    </w:p>
    <w:p>
      <w:pPr>
        <w:numPr>
          <w:ilvl w:val="3"/>
          <w:numId w:val="900"/>
        </w:numPr>
        <w:spacing w:before="0" w:after="0"/>
      </w:pPr>
      <w:r>
        <w:t>Forwarding Tables</w:t>
      </w:r>
    </w:p>
    <w:p>
      <w:pPr>
        <w:numPr>
          <w:ilvl w:val="3"/>
          <w:numId w:val="900"/>
        </w:numPr>
        <w:spacing w:before="0" w:after="0"/>
      </w:pPr>
      <w:r>
        <w:t>Quality of Service</w:t>
      </w:r>
    </w:p>
    <w:p>
      <w:pPr>
        <w:numPr>
          <w:ilvl w:val="1"/>
          <w:numId w:val="900"/>
        </w:numPr>
        <w:spacing w:before="0" w:after="0"/>
      </w:pPr>
      <w:r>
        <w:t>Switches</w:t>
      </w:r>
    </w:p>
    <w:p>
      <w:pPr>
        <w:numPr>
          <w:ilvl w:val="2"/>
          <w:numId w:val="900"/>
        </w:numPr>
        <w:spacing w:before="0" w:after="0"/>
      </w:pPr>
      <w:r>
        <w:t>MAC Address Tables</w:t>
      </w:r>
    </w:p>
    <w:p>
      <w:pPr>
        <w:numPr>
          <w:ilvl w:val="3"/>
          <w:numId w:val="900"/>
        </w:numPr>
        <w:spacing w:before="0" w:after="0"/>
      </w:pPr>
      <w:r>
        <w:t>Address Learning</w:t>
      </w:r>
    </w:p>
    <w:p>
      <w:pPr>
        <w:numPr>
          <w:ilvl w:val="3"/>
          <w:numId w:val="900"/>
        </w:numPr>
        <w:spacing w:before="0" w:after="0"/>
      </w:pPr>
      <w:r>
        <w:t>Aging Process</w:t>
      </w:r>
    </w:p>
    <w:p>
      <w:pPr>
        <w:numPr>
          <w:ilvl w:val="3"/>
          <w:numId w:val="900"/>
        </w:numPr>
        <w:spacing w:before="0" w:after="0"/>
      </w:pPr>
      <w:r>
        <w:t>Table Management</w:t>
      </w:r>
    </w:p>
    <w:p>
      <w:pPr>
        <w:numPr>
          <w:ilvl w:val="2"/>
          <w:numId w:val="900"/>
        </w:numPr>
        <w:spacing w:before="0" w:after="0"/>
      </w:pPr>
      <w:r>
        <w:t>VLAN Segmentation</w:t>
      </w:r>
    </w:p>
    <w:p>
      <w:pPr>
        <w:numPr>
          <w:ilvl w:val="3"/>
          <w:numId w:val="900"/>
        </w:numPr>
        <w:spacing w:before="0" w:after="0"/>
      </w:pPr>
      <w:r>
        <w:t>VLAN Configuration</w:t>
      </w:r>
    </w:p>
    <w:p>
      <w:pPr>
        <w:numPr>
          <w:ilvl w:val="3"/>
          <w:numId w:val="900"/>
        </w:numPr>
        <w:spacing w:before="0" w:after="0"/>
      </w:pPr>
      <w:r>
        <w:t>Inter-VLAN Routing</w:t>
      </w:r>
    </w:p>
    <w:p>
      <w:pPr>
        <w:numPr>
          <w:ilvl w:val="3"/>
          <w:numId w:val="900"/>
        </w:numPr>
        <w:spacing w:before="0" w:after="0"/>
      </w:pPr>
      <w:r>
        <w:t>VLAN Trunking</w:t>
      </w:r>
    </w:p>
    <w:p>
      <w:pPr>
        <w:numPr>
          <w:ilvl w:val="2"/>
          <w:numId w:val="900"/>
        </w:numPr>
        <w:spacing w:before="0" w:after="0"/>
      </w:pPr>
      <w:r>
        <w:t>Spanning Tree Protocol</w:t>
      </w:r>
    </w:p>
    <w:p>
      <w:pPr>
        <w:numPr>
          <w:ilvl w:val="3"/>
          <w:numId w:val="900"/>
        </w:numPr>
        <w:spacing w:before="0" w:after="0"/>
      </w:pPr>
      <w:r>
        <w:t>Loop Prevention</w:t>
      </w:r>
    </w:p>
    <w:p>
      <w:pPr>
        <w:numPr>
          <w:ilvl w:val="3"/>
          <w:numId w:val="900"/>
        </w:numPr>
        <w:spacing w:before="0" w:after="0"/>
      </w:pPr>
      <w:r>
        <w:t>Root Bridge Selection</w:t>
      </w:r>
    </w:p>
    <w:p>
      <w:pPr>
        <w:numPr>
          <w:ilvl w:val="3"/>
          <w:numId w:val="900"/>
        </w:numPr>
        <w:spacing w:before="0" w:after="0"/>
      </w:pPr>
      <w:r>
        <w:t>Port States</w:t>
      </w:r>
    </w:p>
    <w:p>
      <w:pPr>
        <w:numPr>
          <w:ilvl w:val="1"/>
          <w:numId w:val="900"/>
        </w:numPr>
        <w:spacing w:before="0" w:after="0"/>
      </w:pPr>
      <w:r>
        <w:t>Firewalls</w:t>
      </w:r>
    </w:p>
    <w:p>
      <w:pPr>
        <w:numPr>
          <w:ilvl w:val="2"/>
          <w:numId w:val="900"/>
        </w:numPr>
        <w:spacing w:before="0" w:after="0"/>
      </w:pPr>
      <w:r>
        <w:t>Packet Filtering</w:t>
      </w:r>
    </w:p>
    <w:p>
      <w:pPr>
        <w:numPr>
          <w:ilvl w:val="3"/>
          <w:numId w:val="900"/>
        </w:numPr>
        <w:spacing w:before="0" w:after="0"/>
      </w:pPr>
      <w:r>
        <w:t>Access Control Lists</w:t>
      </w:r>
    </w:p>
    <w:p>
      <w:pPr>
        <w:numPr>
          <w:ilvl w:val="3"/>
          <w:numId w:val="900"/>
        </w:numPr>
        <w:spacing w:before="0" w:after="0"/>
      </w:pPr>
      <w:r>
        <w:t>Rule Processing</w:t>
      </w:r>
    </w:p>
    <w:p>
      <w:pPr>
        <w:numPr>
          <w:ilvl w:val="3"/>
          <w:numId w:val="900"/>
        </w:numPr>
        <w:spacing w:before="0" w:after="0"/>
      </w:pPr>
      <w:r>
        <w:t>Default Policies</w:t>
      </w:r>
    </w:p>
    <w:p>
      <w:pPr>
        <w:numPr>
          <w:ilvl w:val="2"/>
          <w:numId w:val="900"/>
        </w:numPr>
        <w:spacing w:before="0" w:after="0"/>
      </w:pPr>
      <w:r>
        <w:t>Stateful Inspection</w:t>
      </w:r>
    </w:p>
    <w:p>
      <w:pPr>
        <w:numPr>
          <w:ilvl w:val="3"/>
          <w:numId w:val="900"/>
        </w:numPr>
        <w:spacing w:before="0" w:after="0"/>
      </w:pPr>
      <w:r>
        <w:t>Connection Tracking</w:t>
      </w:r>
    </w:p>
    <w:p>
      <w:pPr>
        <w:numPr>
          <w:ilvl w:val="3"/>
          <w:numId w:val="900"/>
        </w:numPr>
        <w:spacing w:before="0" w:after="0"/>
      </w:pPr>
      <w:r>
        <w:t>State Tables</w:t>
      </w:r>
    </w:p>
    <w:p>
      <w:pPr>
        <w:numPr>
          <w:ilvl w:val="3"/>
          <w:numId w:val="900"/>
        </w:numPr>
        <w:spacing w:before="0" w:after="0"/>
      </w:pPr>
      <w:r>
        <w:t>Dynamic Rules</w:t>
      </w:r>
    </w:p>
    <w:p>
      <w:pPr>
        <w:numPr>
          <w:ilvl w:val="2"/>
          <w:numId w:val="900"/>
        </w:numPr>
        <w:spacing w:before="0" w:after="0"/>
      </w:pPr>
      <w:r>
        <w:t>Next-Generation Firewalls</w:t>
      </w:r>
    </w:p>
    <w:p>
      <w:pPr>
        <w:numPr>
          <w:ilvl w:val="3"/>
          <w:numId w:val="900"/>
        </w:numPr>
        <w:spacing w:before="0" w:after="0"/>
      </w:pPr>
      <w:r>
        <w:t>Application Awareness</w:t>
      </w:r>
    </w:p>
    <w:p>
      <w:pPr>
        <w:numPr>
          <w:ilvl w:val="3"/>
          <w:numId w:val="900"/>
        </w:numPr>
        <w:spacing w:before="0" w:after="0"/>
      </w:pPr>
      <w:r>
        <w:t>Intrusion Prevention</w:t>
      </w:r>
    </w:p>
    <w:p>
      <w:pPr>
        <w:numPr>
          <w:ilvl w:val="3"/>
          <w:numId w:val="900"/>
        </w:numPr>
        <w:spacing w:before="0" w:after="0"/>
      </w:pPr>
      <w:r>
        <w:t>Deep Packet Inspection</w:t>
      </w:r>
    </w:p>
    <w:p>
      <w:pPr>
        <w:numPr>
          <w:ilvl w:val="1"/>
          <w:numId w:val="900"/>
        </w:numPr>
        <w:spacing w:before="0" w:after="0"/>
      </w:pPr>
      <w:r>
        <w:t>Load Balancers</w:t>
      </w:r>
    </w:p>
    <w:p>
      <w:pPr>
        <w:numPr>
          <w:ilvl w:val="2"/>
          <w:numId w:val="900"/>
        </w:numPr>
        <w:spacing w:before="0" w:after="0"/>
      </w:pPr>
      <w:r>
        <w:t>Traffic Distribution Methods</w:t>
      </w:r>
    </w:p>
    <w:p>
      <w:pPr>
        <w:numPr>
          <w:ilvl w:val="3"/>
          <w:numId w:val="900"/>
        </w:numPr>
        <w:spacing w:before="0" w:after="0"/>
      </w:pPr>
      <w:r>
        <w:t>Round Robin</w:t>
      </w:r>
    </w:p>
    <w:p>
      <w:pPr>
        <w:numPr>
          <w:ilvl w:val="3"/>
          <w:numId w:val="900"/>
        </w:numPr>
        <w:spacing w:before="0" w:after="0"/>
      </w:pPr>
      <w:r>
        <w:t>Least Connections</w:t>
      </w:r>
    </w:p>
    <w:p>
      <w:pPr>
        <w:numPr>
          <w:ilvl w:val="3"/>
          <w:numId w:val="900"/>
        </w:numPr>
        <w:spacing w:before="0" w:after="0"/>
      </w:pPr>
      <w:r>
        <w:t>Weighted Algorithms</w:t>
      </w:r>
    </w:p>
    <w:p>
      <w:pPr>
        <w:numPr>
          <w:ilvl w:val="2"/>
          <w:numId w:val="900"/>
        </w:numPr>
        <w:spacing w:before="0" w:after="0"/>
      </w:pPr>
      <w:r>
        <w:t>Health Checks</w:t>
      </w:r>
    </w:p>
    <w:p>
      <w:pPr>
        <w:numPr>
          <w:ilvl w:val="3"/>
          <w:numId w:val="900"/>
        </w:numPr>
        <w:spacing w:before="0" w:after="0"/>
      </w:pPr>
      <w:r>
        <w:t>Active Health Checks</w:t>
      </w:r>
    </w:p>
    <w:p>
      <w:pPr>
        <w:numPr>
          <w:ilvl w:val="3"/>
          <w:numId w:val="900"/>
        </w:numPr>
        <w:spacing w:before="0" w:after="0"/>
      </w:pPr>
      <w:r>
        <w:t>Passive Health Checks</w:t>
      </w:r>
    </w:p>
    <w:p>
      <w:pPr>
        <w:numPr>
          <w:ilvl w:val="3"/>
          <w:numId w:val="900"/>
        </w:numPr>
        <w:spacing w:before="0" w:after="0"/>
      </w:pPr>
      <w:r>
        <w:t>Failover Mechanisms</w:t>
      </w:r>
    </w:p>
    <w:p>
      <w:pPr>
        <w:numPr>
          <w:ilvl w:val="2"/>
          <w:numId w:val="900"/>
        </w:numPr>
        <w:spacing w:before="0" w:after="0"/>
      </w:pPr>
      <w:r>
        <w:t>Session Persistence</w:t>
      </w:r>
    </w:p>
    <w:p>
      <w:pPr>
        <w:numPr>
          <w:ilvl w:val="3"/>
          <w:numId w:val="900"/>
        </w:numPr>
        <w:spacing w:before="0" w:after="0"/>
      </w:pPr>
      <w:r>
        <w:t>Sticky Sessions</w:t>
      </w:r>
    </w:p>
    <w:p>
      <w:pPr>
        <w:numPr>
          <w:ilvl w:val="3"/>
          <w:numId w:val="900"/>
        </w:numPr>
        <w:spacing w:before="0" w:after="0"/>
      </w:pPr>
      <w:r>
        <w:t>Session Affinity</w:t>
      </w:r>
    </w:p>
    <w:p>
      <w:pPr>
        <w:numPr>
          <w:ilvl w:val="3"/>
          <w:numId w:val="900"/>
        </w:numPr>
        <w:spacing w:before="0" w:after="0"/>
      </w:pPr>
      <w:r>
        <w:t>Load Balancing Algorithms</w:t>
      </w:r>
    </w:p>
    <w:p>
      <w:pPr>
        <w:numPr>
          <w:ilvl w:val="1"/>
          <w:numId w:val="900"/>
        </w:numPr>
        <w:spacing w:before="0" w:after="0"/>
      </w:pPr>
      <w:r>
        <w:t>Proxies</w:t>
      </w:r>
    </w:p>
    <w:p>
      <w:pPr>
        <w:numPr>
          <w:ilvl w:val="2"/>
          <w:numId w:val="900"/>
        </w:numPr>
        <w:spacing w:before="0" w:after="0"/>
      </w:pPr>
      <w:r>
        <w:t>Forward Proxies</w:t>
      </w:r>
    </w:p>
    <w:p>
      <w:pPr>
        <w:numPr>
          <w:ilvl w:val="3"/>
          <w:numId w:val="900"/>
        </w:numPr>
        <w:spacing w:before="0" w:after="0"/>
      </w:pPr>
      <w:r>
        <w:t>Client-Side Proxies</w:t>
      </w:r>
    </w:p>
    <w:p>
      <w:pPr>
        <w:numPr>
          <w:ilvl w:val="3"/>
          <w:numId w:val="900"/>
        </w:numPr>
        <w:spacing w:before="0" w:after="0"/>
      </w:pPr>
      <w:r>
        <w:t>Transparent Proxies</w:t>
      </w:r>
    </w:p>
    <w:p>
      <w:pPr>
        <w:numPr>
          <w:ilvl w:val="3"/>
          <w:numId w:val="900"/>
        </w:numPr>
        <w:spacing w:before="0" w:after="0"/>
      </w:pPr>
      <w:r>
        <w:t>Authentication Proxies</w:t>
      </w:r>
    </w:p>
    <w:p>
      <w:pPr>
        <w:numPr>
          <w:ilvl w:val="2"/>
          <w:numId w:val="900"/>
        </w:numPr>
        <w:spacing w:before="0" w:after="0"/>
      </w:pPr>
      <w:r>
        <w:t>Reverse Proxies</w:t>
      </w:r>
    </w:p>
    <w:p>
      <w:pPr>
        <w:numPr>
          <w:ilvl w:val="3"/>
          <w:numId w:val="900"/>
        </w:numPr>
        <w:spacing w:before="0" w:after="0"/>
      </w:pPr>
      <w:r>
        <w:t>Server-Side Proxies</w:t>
      </w:r>
    </w:p>
    <w:p>
      <w:pPr>
        <w:numPr>
          <w:ilvl w:val="3"/>
          <w:numId w:val="900"/>
        </w:numPr>
        <w:spacing w:before="0" w:after="0"/>
      </w:pPr>
      <w:r>
        <w:t>SSL Termination</w:t>
      </w:r>
    </w:p>
    <w:p>
      <w:pPr>
        <w:numPr>
          <w:ilvl w:val="3"/>
          <w:numId w:val="900"/>
        </w:numPr>
        <w:spacing w:before="0" w:after="0"/>
      </w:pPr>
      <w:r>
        <w:t>Content Caching</w:t>
      </w:r>
    </w:p>
    <w:p>
      <w:pPr>
        <w:numPr>
          <w:ilvl w:val="2"/>
          <w:numId w:val="900"/>
        </w:numPr>
        <w:spacing w:before="0" w:after="0"/>
      </w:pPr>
      <w:r>
        <w:t>Caching and Filtering</w:t>
      </w:r>
    </w:p>
    <w:p>
      <w:pPr>
        <w:numPr>
          <w:ilvl w:val="3"/>
          <w:numId w:val="900"/>
        </w:numPr>
        <w:spacing w:before="0" w:after="0"/>
      </w:pPr>
      <w:r>
        <w:t>Content Caching</w:t>
      </w:r>
    </w:p>
    <w:p>
      <w:pPr>
        <w:numPr>
          <w:ilvl w:val="3"/>
          <w:numId w:val="900"/>
        </w:numPr>
        <w:spacing w:before="0" w:after="0"/>
      </w:pPr>
      <w:r>
        <w:t>URL Filtering</w:t>
      </w:r>
    </w:p>
    <w:p>
      <w:pPr>
        <w:numPr>
          <w:ilvl w:val="3"/>
          <w:numId w:val="900"/>
        </w:numPr>
        <w:spacing w:before="0" w:after="0"/>
      </w:pPr>
      <w:r>
        <w:t>Content Filtering</w:t>
      </w:r>
    </w:p>
    <w:p>
      <w:pPr>
        <w:numPr>
          <w:ilvl w:val="0"/>
          <w:numId w:val="900"/>
        </w:numPr>
        <w:spacing w:before="0" w:after="0"/>
      </w:pPr>
      <w:r>
        <w:t>Core Network Protocols</w:t>
      </w:r>
    </w:p>
    <w:p>
      <w:pPr>
        <w:numPr>
          <w:ilvl w:val="1"/>
          <w:numId w:val="900"/>
        </w:numPr>
        <w:spacing w:before="0" w:after="0"/>
      </w:pPr>
      <w:r>
        <w:t>Internet Protocol</w:t>
      </w:r>
    </w:p>
    <w:p>
      <w:pPr>
        <w:numPr>
          <w:ilvl w:val="2"/>
          <w:numId w:val="900"/>
        </w:numPr>
        <w:spacing w:before="0" w:after="0"/>
      </w:pPr>
      <w:r>
        <w:t>IPv4 vs. IPv6</w:t>
      </w:r>
    </w:p>
    <w:p>
      <w:pPr>
        <w:numPr>
          <w:ilvl w:val="3"/>
          <w:numId w:val="900"/>
        </w:numPr>
        <w:spacing w:before="0" w:after="0"/>
      </w:pPr>
      <w:r>
        <w:t>Address Structure</w:t>
      </w:r>
    </w:p>
    <w:p>
      <w:pPr>
        <w:numPr>
          <w:ilvl w:val="4"/>
          <w:numId w:val="900"/>
        </w:numPr>
        <w:spacing w:before="0" w:after="0"/>
      </w:pPr>
      <w:r>
        <w:t>IPv4 Address Format</w:t>
      </w:r>
    </w:p>
    <w:p>
      <w:pPr>
        <w:numPr>
          <w:ilvl w:val="4"/>
          <w:numId w:val="900"/>
        </w:numPr>
        <w:spacing w:before="0" w:after="0"/>
      </w:pPr>
      <w:r>
        <w:t>IPv6 Address Format</w:t>
      </w:r>
    </w:p>
    <w:p>
      <w:pPr>
        <w:numPr>
          <w:ilvl w:val="4"/>
          <w:numId w:val="900"/>
        </w:numPr>
        <w:spacing w:before="0" w:after="0"/>
      </w:pPr>
      <w:r>
        <w:t>Address Notation</w:t>
      </w:r>
    </w:p>
    <w:p>
      <w:pPr>
        <w:numPr>
          <w:ilvl w:val="3"/>
          <w:numId w:val="900"/>
        </w:numPr>
        <w:spacing w:before="0" w:after="0"/>
      </w:pPr>
      <w:r>
        <w:t>Header Differences</w:t>
      </w:r>
    </w:p>
    <w:p>
      <w:pPr>
        <w:numPr>
          <w:ilvl w:val="4"/>
          <w:numId w:val="900"/>
        </w:numPr>
        <w:spacing w:before="0" w:after="0"/>
      </w:pPr>
      <w:r>
        <w:t>IPv4 Header Fields</w:t>
      </w:r>
    </w:p>
    <w:p>
      <w:pPr>
        <w:numPr>
          <w:ilvl w:val="4"/>
          <w:numId w:val="900"/>
        </w:numPr>
        <w:spacing w:before="0" w:after="0"/>
      </w:pPr>
      <w:r>
        <w:t>IPv6 Header Fields</w:t>
      </w:r>
    </w:p>
    <w:p>
      <w:pPr>
        <w:numPr>
          <w:ilvl w:val="4"/>
          <w:numId w:val="900"/>
        </w:numPr>
        <w:spacing w:before="0" w:after="0"/>
      </w:pPr>
      <w:r>
        <w:t>Extension Headers</w:t>
      </w:r>
    </w:p>
    <w:p>
      <w:pPr>
        <w:numPr>
          <w:ilvl w:val="3"/>
          <w:numId w:val="900"/>
        </w:numPr>
        <w:spacing w:before="0" w:after="0"/>
      </w:pPr>
      <w:r>
        <w:t>Transition Mechanisms</w:t>
      </w:r>
    </w:p>
    <w:p>
      <w:pPr>
        <w:numPr>
          <w:ilvl w:val="4"/>
          <w:numId w:val="900"/>
        </w:numPr>
        <w:spacing w:before="0" w:after="0"/>
      </w:pPr>
      <w:r>
        <w:t>Dual Stack</w:t>
      </w:r>
    </w:p>
    <w:p>
      <w:pPr>
        <w:numPr>
          <w:ilvl w:val="4"/>
          <w:numId w:val="900"/>
        </w:numPr>
        <w:spacing w:before="0" w:after="0"/>
      </w:pPr>
      <w:r>
        <w:t>Tunneling</w:t>
      </w:r>
    </w:p>
    <w:p>
      <w:pPr>
        <w:numPr>
          <w:ilvl w:val="4"/>
          <w:numId w:val="900"/>
        </w:numPr>
        <w:spacing w:before="0" w:after="0"/>
      </w:pPr>
      <w:r>
        <w:t>Translation</w:t>
      </w:r>
    </w:p>
    <w:p>
      <w:pPr>
        <w:numPr>
          <w:ilvl w:val="2"/>
          <w:numId w:val="900"/>
        </w:numPr>
        <w:spacing w:before="0" w:after="0"/>
      </w:pPr>
      <w:r>
        <w:t>IP Addressing and Subnetting</w:t>
      </w:r>
    </w:p>
    <w:p>
      <w:pPr>
        <w:numPr>
          <w:ilvl w:val="3"/>
          <w:numId w:val="900"/>
        </w:numPr>
        <w:spacing w:before="0" w:after="0"/>
      </w:pPr>
      <w:r>
        <w:t>Subnet Masks</w:t>
      </w:r>
    </w:p>
    <w:p>
      <w:pPr>
        <w:numPr>
          <w:ilvl w:val="4"/>
          <w:numId w:val="900"/>
        </w:numPr>
        <w:spacing w:before="0" w:after="0"/>
      </w:pPr>
      <w:r>
        <w:t>Fixed-Length Subnetting</w:t>
      </w:r>
    </w:p>
    <w:p>
      <w:pPr>
        <w:numPr>
          <w:ilvl w:val="4"/>
          <w:numId w:val="900"/>
        </w:numPr>
        <w:spacing w:before="0" w:after="0"/>
      </w:pPr>
      <w:r>
        <w:t>Variable-Length Subnetting</w:t>
      </w:r>
    </w:p>
    <w:p>
      <w:pPr>
        <w:numPr>
          <w:ilvl w:val="4"/>
          <w:numId w:val="900"/>
        </w:numPr>
        <w:spacing w:before="0" w:after="0"/>
      </w:pPr>
      <w:r>
        <w:t>Subnet Calculations</w:t>
      </w:r>
    </w:p>
    <w:p>
      <w:pPr>
        <w:numPr>
          <w:ilvl w:val="3"/>
          <w:numId w:val="900"/>
        </w:numPr>
        <w:spacing w:before="0" w:after="0"/>
      </w:pPr>
      <w:r>
        <w:t>CIDR Notation</w:t>
      </w:r>
    </w:p>
    <w:p>
      <w:pPr>
        <w:numPr>
          <w:ilvl w:val="4"/>
          <w:numId w:val="900"/>
        </w:numPr>
        <w:spacing w:before="0" w:after="0"/>
      </w:pPr>
      <w:r>
        <w:t>CIDR Blocks</w:t>
      </w:r>
    </w:p>
    <w:p>
      <w:pPr>
        <w:numPr>
          <w:ilvl w:val="4"/>
          <w:numId w:val="900"/>
        </w:numPr>
        <w:spacing w:before="0" w:after="0"/>
      </w:pPr>
      <w:r>
        <w:t>Supernetting</w:t>
      </w:r>
    </w:p>
    <w:p>
      <w:pPr>
        <w:numPr>
          <w:ilvl w:val="4"/>
          <w:numId w:val="900"/>
        </w:numPr>
        <w:spacing w:before="0" w:after="0"/>
      </w:pPr>
      <w:r>
        <w:t>Route Aggregation</w:t>
      </w:r>
    </w:p>
    <w:p>
      <w:pPr>
        <w:numPr>
          <w:ilvl w:val="1"/>
          <w:numId w:val="900"/>
        </w:numPr>
        <w:spacing w:before="0" w:after="0"/>
      </w:pPr>
      <w:r>
        <w:t>Transmission Control Protocol</w:t>
      </w:r>
    </w:p>
    <w:p>
      <w:pPr>
        <w:numPr>
          <w:ilvl w:val="2"/>
          <w:numId w:val="900"/>
        </w:numPr>
        <w:spacing w:before="0" w:after="0"/>
      </w:pPr>
      <w:r>
        <w:t>Three-Way Handshake</w:t>
      </w:r>
    </w:p>
    <w:p>
      <w:pPr>
        <w:numPr>
          <w:ilvl w:val="3"/>
          <w:numId w:val="900"/>
        </w:numPr>
        <w:spacing w:before="0" w:after="0"/>
      </w:pPr>
      <w:r>
        <w:t>SYN Packet</w:t>
      </w:r>
    </w:p>
    <w:p>
      <w:pPr>
        <w:numPr>
          <w:ilvl w:val="3"/>
          <w:numId w:val="900"/>
        </w:numPr>
        <w:spacing w:before="0" w:after="0"/>
      </w:pPr>
      <w:r>
        <w:t>SYN-ACK Packet</w:t>
      </w:r>
    </w:p>
    <w:p>
      <w:pPr>
        <w:numPr>
          <w:ilvl w:val="3"/>
          <w:numId w:val="900"/>
        </w:numPr>
        <w:spacing w:before="0" w:after="0"/>
      </w:pPr>
      <w:r>
        <w:t>ACK Packet</w:t>
      </w:r>
    </w:p>
    <w:p>
      <w:pPr>
        <w:numPr>
          <w:ilvl w:val="2"/>
          <w:numId w:val="900"/>
        </w:numPr>
        <w:spacing w:before="0" w:after="0"/>
      </w:pPr>
      <w:r>
        <w:t>TCP Flags</w:t>
      </w:r>
    </w:p>
    <w:p>
      <w:pPr>
        <w:numPr>
          <w:ilvl w:val="3"/>
          <w:numId w:val="900"/>
        </w:numPr>
        <w:spacing w:before="0" w:after="0"/>
      </w:pPr>
      <w:r>
        <w:t>SYN Flag</w:t>
      </w:r>
    </w:p>
    <w:p>
      <w:pPr>
        <w:numPr>
          <w:ilvl w:val="3"/>
          <w:numId w:val="900"/>
        </w:numPr>
        <w:spacing w:before="0" w:after="0"/>
      </w:pPr>
      <w:r>
        <w:t>ACK Flag</w:t>
      </w:r>
    </w:p>
    <w:p>
      <w:pPr>
        <w:numPr>
          <w:ilvl w:val="3"/>
          <w:numId w:val="900"/>
        </w:numPr>
        <w:spacing w:before="0" w:after="0"/>
      </w:pPr>
      <w:r>
        <w:t>FIN Flag</w:t>
      </w:r>
    </w:p>
    <w:p>
      <w:pPr>
        <w:numPr>
          <w:ilvl w:val="3"/>
          <w:numId w:val="900"/>
        </w:numPr>
        <w:spacing w:before="0" w:after="0"/>
      </w:pPr>
      <w:r>
        <w:t>RST Flag</w:t>
      </w:r>
    </w:p>
    <w:p>
      <w:pPr>
        <w:numPr>
          <w:ilvl w:val="3"/>
          <w:numId w:val="900"/>
        </w:numPr>
        <w:spacing w:before="0" w:after="0"/>
      </w:pPr>
      <w:r>
        <w:t>PSH Flag</w:t>
      </w:r>
    </w:p>
    <w:p>
      <w:pPr>
        <w:numPr>
          <w:ilvl w:val="3"/>
          <w:numId w:val="900"/>
        </w:numPr>
        <w:spacing w:before="0" w:after="0"/>
      </w:pPr>
      <w:r>
        <w:t>URG Flag</w:t>
      </w:r>
    </w:p>
    <w:p>
      <w:pPr>
        <w:numPr>
          <w:ilvl w:val="2"/>
          <w:numId w:val="900"/>
        </w:numPr>
        <w:spacing w:before="0" w:after="0"/>
      </w:pPr>
      <w:r>
        <w:t>Flow Control and Congestion Control</w:t>
      </w:r>
    </w:p>
    <w:p>
      <w:pPr>
        <w:numPr>
          <w:ilvl w:val="3"/>
          <w:numId w:val="900"/>
        </w:numPr>
        <w:spacing w:before="0" w:after="0"/>
      </w:pPr>
      <w:r>
        <w:t>Window Size</w:t>
      </w:r>
    </w:p>
    <w:p>
      <w:pPr>
        <w:numPr>
          <w:ilvl w:val="4"/>
          <w:numId w:val="900"/>
        </w:numPr>
        <w:spacing w:before="0" w:after="0"/>
      </w:pPr>
      <w:r>
        <w:t>Receive Window</w:t>
      </w:r>
    </w:p>
    <w:p>
      <w:pPr>
        <w:numPr>
          <w:ilvl w:val="4"/>
          <w:numId w:val="900"/>
        </w:numPr>
        <w:spacing w:before="0" w:after="0"/>
      </w:pPr>
      <w:r>
        <w:t>Congestion Window</w:t>
      </w:r>
    </w:p>
    <w:p>
      <w:pPr>
        <w:numPr>
          <w:ilvl w:val="4"/>
          <w:numId w:val="900"/>
        </w:numPr>
        <w:spacing w:before="0" w:after="0"/>
      </w:pPr>
      <w:r>
        <w:t>Window Scaling</w:t>
      </w:r>
    </w:p>
    <w:p>
      <w:pPr>
        <w:numPr>
          <w:ilvl w:val="3"/>
          <w:numId w:val="900"/>
        </w:numPr>
        <w:spacing w:before="0" w:after="0"/>
      </w:pPr>
      <w:r>
        <w:t>Retransmissions</w:t>
      </w:r>
    </w:p>
    <w:p>
      <w:pPr>
        <w:numPr>
          <w:ilvl w:val="4"/>
          <w:numId w:val="900"/>
        </w:numPr>
        <w:spacing w:before="0" w:after="0"/>
      </w:pPr>
      <w:r>
        <w:t>Timeout Mechanisms</w:t>
      </w:r>
    </w:p>
    <w:p>
      <w:pPr>
        <w:numPr>
          <w:ilvl w:val="4"/>
          <w:numId w:val="900"/>
        </w:numPr>
        <w:spacing w:before="0" w:after="0"/>
      </w:pPr>
      <w:r>
        <w:t>Fast Retransmit</w:t>
      </w:r>
    </w:p>
    <w:p>
      <w:pPr>
        <w:numPr>
          <w:ilvl w:val="4"/>
          <w:numId w:val="900"/>
        </w:numPr>
        <w:spacing w:before="0" w:after="0"/>
      </w:pPr>
      <w:r>
        <w:t>Selective Acknowledgment</w:t>
      </w:r>
    </w:p>
    <w:p>
      <w:pPr>
        <w:numPr>
          <w:ilvl w:val="1"/>
          <w:numId w:val="900"/>
        </w:numPr>
        <w:spacing w:before="0" w:after="0"/>
      </w:pPr>
      <w:r>
        <w:t>User Datagram Protocol</w:t>
      </w:r>
    </w:p>
    <w:p>
      <w:pPr>
        <w:numPr>
          <w:ilvl w:val="2"/>
          <w:numId w:val="900"/>
        </w:numPr>
        <w:spacing w:before="0" w:after="0"/>
      </w:pPr>
      <w:r>
        <w:t>Connectionless Communication</w:t>
      </w:r>
    </w:p>
    <w:p>
      <w:pPr>
        <w:numPr>
          <w:ilvl w:val="3"/>
          <w:numId w:val="900"/>
        </w:numPr>
        <w:spacing w:before="0" w:after="0"/>
      </w:pPr>
      <w:r>
        <w:t>Datagram Structure</w:t>
      </w:r>
    </w:p>
    <w:p>
      <w:pPr>
        <w:numPr>
          <w:ilvl w:val="3"/>
          <w:numId w:val="900"/>
        </w:numPr>
        <w:spacing w:before="0" w:after="0"/>
      </w:pPr>
      <w:r>
        <w:t>No Connection State</w:t>
      </w:r>
    </w:p>
    <w:p>
      <w:pPr>
        <w:numPr>
          <w:ilvl w:val="3"/>
          <w:numId w:val="900"/>
        </w:numPr>
        <w:spacing w:before="0" w:after="0"/>
      </w:pPr>
      <w:r>
        <w:t>Minimal Protocol Overhead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Real-Time Applications</w:t>
      </w:r>
    </w:p>
    <w:p>
      <w:pPr>
        <w:numPr>
          <w:ilvl w:val="3"/>
          <w:numId w:val="900"/>
        </w:numPr>
        <w:spacing w:before="0" w:after="0"/>
      </w:pPr>
      <w:r>
        <w:t>DNS Queries</w:t>
      </w:r>
    </w:p>
    <w:p>
      <w:pPr>
        <w:numPr>
          <w:ilvl w:val="3"/>
          <w:numId w:val="900"/>
        </w:numPr>
        <w:spacing w:before="0" w:after="0"/>
      </w:pPr>
      <w:r>
        <w:t>DHCP Communications</w:t>
      </w:r>
    </w:p>
    <w:p>
      <w:pPr>
        <w:numPr>
          <w:ilvl w:val="3"/>
          <w:numId w:val="900"/>
        </w:numPr>
        <w:spacing w:before="0" w:after="0"/>
      </w:pPr>
      <w:r>
        <w:t>Streaming Media</w:t>
      </w:r>
    </w:p>
    <w:p>
      <w:pPr>
        <w:numPr>
          <w:ilvl w:val="1"/>
          <w:numId w:val="900"/>
        </w:numPr>
        <w:spacing w:before="0" w:after="0"/>
      </w:pPr>
      <w:r>
        <w:t>Address Resolution Protocol</w:t>
      </w:r>
    </w:p>
    <w:p>
      <w:pPr>
        <w:numPr>
          <w:ilvl w:val="2"/>
          <w:numId w:val="900"/>
        </w:numPr>
        <w:spacing w:before="0" w:after="0"/>
      </w:pPr>
      <w:r>
        <w:t>ARP Requests and Replies</w:t>
      </w:r>
    </w:p>
    <w:p>
      <w:pPr>
        <w:numPr>
          <w:ilvl w:val="3"/>
          <w:numId w:val="900"/>
        </w:numPr>
        <w:spacing w:before="0" w:after="0"/>
      </w:pPr>
      <w:r>
        <w:t>ARP Request Process</w:t>
      </w:r>
    </w:p>
    <w:p>
      <w:pPr>
        <w:numPr>
          <w:ilvl w:val="3"/>
          <w:numId w:val="900"/>
        </w:numPr>
        <w:spacing w:before="0" w:after="0"/>
      </w:pPr>
      <w:r>
        <w:t>ARP Reply Process</w:t>
      </w:r>
    </w:p>
    <w:p>
      <w:pPr>
        <w:numPr>
          <w:ilvl w:val="3"/>
          <w:numId w:val="900"/>
        </w:numPr>
        <w:spacing w:before="0" w:after="0"/>
      </w:pPr>
      <w:r>
        <w:t>ARP Cache Management</w:t>
      </w:r>
    </w:p>
    <w:p>
      <w:pPr>
        <w:numPr>
          <w:ilvl w:val="2"/>
          <w:numId w:val="900"/>
        </w:numPr>
        <w:spacing w:before="0" w:after="0"/>
      </w:pPr>
      <w:r>
        <w:t>ARP Spoofing</w:t>
      </w:r>
    </w:p>
    <w:p>
      <w:pPr>
        <w:numPr>
          <w:ilvl w:val="3"/>
          <w:numId w:val="900"/>
        </w:numPr>
        <w:spacing w:before="0" w:after="0"/>
      </w:pPr>
      <w:r>
        <w:t>Attack Mechanisms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3"/>
          <w:numId w:val="900"/>
        </w:numPr>
        <w:spacing w:before="0" w:after="0"/>
      </w:pPr>
      <w:r>
        <w:t>Prevention Techniques</w:t>
      </w:r>
    </w:p>
    <w:p>
      <w:pPr>
        <w:numPr>
          <w:ilvl w:val="1"/>
          <w:numId w:val="900"/>
        </w:numPr>
        <w:spacing w:before="0" w:after="0"/>
      </w:pPr>
      <w:r>
        <w:t>Domain Name System</w:t>
      </w:r>
    </w:p>
    <w:p>
      <w:pPr>
        <w:numPr>
          <w:ilvl w:val="2"/>
          <w:numId w:val="900"/>
        </w:numPr>
        <w:spacing w:before="0" w:after="0"/>
      </w:pPr>
      <w:r>
        <w:t>DNS Resolution Process</w:t>
      </w:r>
    </w:p>
    <w:p>
      <w:pPr>
        <w:numPr>
          <w:ilvl w:val="3"/>
          <w:numId w:val="900"/>
        </w:numPr>
        <w:spacing w:before="0" w:after="0"/>
      </w:pPr>
      <w:r>
        <w:t>Recursive Queries</w:t>
      </w:r>
    </w:p>
    <w:p>
      <w:pPr>
        <w:numPr>
          <w:ilvl w:val="3"/>
          <w:numId w:val="900"/>
        </w:numPr>
        <w:spacing w:before="0" w:after="0"/>
      </w:pPr>
      <w:r>
        <w:t>Iterative Queries</w:t>
      </w:r>
    </w:p>
    <w:p>
      <w:pPr>
        <w:numPr>
          <w:ilvl w:val="3"/>
          <w:numId w:val="900"/>
        </w:numPr>
        <w:spacing w:before="0" w:after="0"/>
      </w:pPr>
      <w:r>
        <w:t>DNS Hierarchy</w:t>
      </w:r>
    </w:p>
    <w:p>
      <w:pPr>
        <w:numPr>
          <w:ilvl w:val="2"/>
          <w:numId w:val="900"/>
        </w:numPr>
        <w:spacing w:before="0" w:after="0"/>
      </w:pPr>
      <w:r>
        <w:t>DNS Record Types</w:t>
      </w:r>
    </w:p>
    <w:p>
      <w:pPr>
        <w:numPr>
          <w:ilvl w:val="3"/>
          <w:numId w:val="900"/>
        </w:numPr>
        <w:spacing w:before="0" w:after="0"/>
      </w:pPr>
      <w:r>
        <w:t>A Records</w:t>
      </w:r>
    </w:p>
    <w:p>
      <w:pPr>
        <w:numPr>
          <w:ilvl w:val="3"/>
          <w:numId w:val="900"/>
        </w:numPr>
        <w:spacing w:before="0" w:after="0"/>
      </w:pPr>
      <w:r>
        <w:t>AAAA Records</w:t>
      </w:r>
    </w:p>
    <w:p>
      <w:pPr>
        <w:numPr>
          <w:ilvl w:val="3"/>
          <w:numId w:val="900"/>
        </w:numPr>
        <w:spacing w:before="0" w:after="0"/>
      </w:pPr>
      <w:r>
        <w:t>CNAME Records</w:t>
      </w:r>
    </w:p>
    <w:p>
      <w:pPr>
        <w:numPr>
          <w:ilvl w:val="3"/>
          <w:numId w:val="900"/>
        </w:numPr>
        <w:spacing w:before="0" w:after="0"/>
      </w:pPr>
      <w:r>
        <w:t>MX Records</w:t>
      </w:r>
    </w:p>
    <w:p>
      <w:pPr>
        <w:numPr>
          <w:ilvl w:val="3"/>
          <w:numId w:val="900"/>
        </w:numPr>
        <w:spacing w:before="0" w:after="0"/>
      </w:pPr>
      <w:r>
        <w:t>NS Records</w:t>
      </w:r>
    </w:p>
    <w:p>
      <w:pPr>
        <w:numPr>
          <w:ilvl w:val="3"/>
          <w:numId w:val="900"/>
        </w:numPr>
        <w:spacing w:before="0" w:after="0"/>
      </w:pPr>
      <w:r>
        <w:t>PTR Records</w:t>
      </w:r>
    </w:p>
    <w:p>
      <w:pPr>
        <w:numPr>
          <w:ilvl w:val="1"/>
          <w:numId w:val="900"/>
        </w:numPr>
        <w:spacing w:before="0" w:after="0"/>
      </w:pPr>
      <w:r>
        <w:t>Dynamic Host Configuration Protocol</w:t>
      </w:r>
    </w:p>
    <w:p>
      <w:pPr>
        <w:numPr>
          <w:ilvl w:val="2"/>
          <w:numId w:val="900"/>
        </w:numPr>
        <w:spacing w:before="0" w:after="0"/>
      </w:pPr>
      <w:r>
        <w:t>Lease Process</w:t>
      </w:r>
    </w:p>
    <w:p>
      <w:pPr>
        <w:numPr>
          <w:ilvl w:val="3"/>
          <w:numId w:val="900"/>
        </w:numPr>
        <w:spacing w:before="0" w:after="0"/>
      </w:pPr>
      <w:r>
        <w:t>DHCP Discover</w:t>
      </w:r>
    </w:p>
    <w:p>
      <w:pPr>
        <w:numPr>
          <w:ilvl w:val="3"/>
          <w:numId w:val="900"/>
        </w:numPr>
        <w:spacing w:before="0" w:after="0"/>
      </w:pPr>
      <w:r>
        <w:t>DHCP Offer</w:t>
      </w:r>
    </w:p>
    <w:p>
      <w:pPr>
        <w:numPr>
          <w:ilvl w:val="3"/>
          <w:numId w:val="900"/>
        </w:numPr>
        <w:spacing w:before="0" w:after="0"/>
      </w:pPr>
      <w:r>
        <w:t>DHCP Request</w:t>
      </w:r>
    </w:p>
    <w:p>
      <w:pPr>
        <w:numPr>
          <w:ilvl w:val="3"/>
          <w:numId w:val="900"/>
        </w:numPr>
        <w:spacing w:before="0" w:after="0"/>
      </w:pPr>
      <w:r>
        <w:t>DHCP Acknowledge</w:t>
      </w:r>
    </w:p>
    <w:p>
      <w:pPr>
        <w:numPr>
          <w:ilvl w:val="2"/>
          <w:numId w:val="900"/>
        </w:numPr>
        <w:spacing w:before="0" w:after="0"/>
      </w:pPr>
      <w:r>
        <w:t>DHCP Options</w:t>
      </w:r>
    </w:p>
    <w:p>
      <w:pPr>
        <w:numPr>
          <w:ilvl w:val="3"/>
          <w:numId w:val="900"/>
        </w:numPr>
        <w:spacing w:before="0" w:after="0"/>
      </w:pPr>
      <w:r>
        <w:t>Standard Options</w:t>
      </w:r>
    </w:p>
    <w:p>
      <w:pPr>
        <w:numPr>
          <w:ilvl w:val="3"/>
          <w:numId w:val="900"/>
        </w:numPr>
        <w:spacing w:before="0" w:after="0"/>
      </w:pPr>
      <w:r>
        <w:t>Vendor-Specific Options</w:t>
      </w:r>
    </w:p>
    <w:p>
      <w:pPr>
        <w:numPr>
          <w:ilvl w:val="3"/>
          <w:numId w:val="900"/>
        </w:numPr>
        <w:spacing w:before="0" w:after="0"/>
      </w:pPr>
      <w:r>
        <w:t>Option Configuration</w:t>
      </w:r>
    </w:p>
    <w:p>
      <w:pPr>
        <w:numPr>
          <w:ilvl w:val="1"/>
          <w:numId w:val="900"/>
        </w:numPr>
        <w:spacing w:before="0" w:after="0"/>
      </w:pPr>
      <w:r>
        <w:t>Hypertext Transfer Protocol</w:t>
      </w:r>
    </w:p>
    <w:p>
      <w:pPr>
        <w:numPr>
          <w:ilvl w:val="2"/>
          <w:numId w:val="900"/>
        </w:numPr>
        <w:spacing w:before="0" w:after="0"/>
      </w:pPr>
      <w:r>
        <w:t>HTTP Methods</w:t>
      </w:r>
    </w:p>
    <w:p>
      <w:pPr>
        <w:numPr>
          <w:ilvl w:val="3"/>
          <w:numId w:val="900"/>
        </w:numPr>
        <w:spacing w:before="0" w:after="0"/>
      </w:pPr>
      <w:r>
        <w:t>GET Method</w:t>
      </w:r>
    </w:p>
    <w:p>
      <w:pPr>
        <w:numPr>
          <w:ilvl w:val="3"/>
          <w:numId w:val="900"/>
        </w:numPr>
        <w:spacing w:before="0" w:after="0"/>
      </w:pPr>
      <w:r>
        <w:t>POST Method</w:t>
      </w:r>
    </w:p>
    <w:p>
      <w:pPr>
        <w:numPr>
          <w:ilvl w:val="3"/>
          <w:numId w:val="900"/>
        </w:numPr>
        <w:spacing w:before="0" w:after="0"/>
      </w:pPr>
      <w:r>
        <w:t>PUT Method</w:t>
      </w:r>
    </w:p>
    <w:p>
      <w:pPr>
        <w:numPr>
          <w:ilvl w:val="3"/>
          <w:numId w:val="900"/>
        </w:numPr>
        <w:spacing w:before="0" w:after="0"/>
      </w:pPr>
      <w:r>
        <w:t>DELETE Method</w:t>
      </w:r>
    </w:p>
    <w:p>
      <w:pPr>
        <w:numPr>
          <w:ilvl w:val="3"/>
          <w:numId w:val="900"/>
        </w:numPr>
        <w:spacing w:before="0" w:after="0"/>
      </w:pPr>
      <w:r>
        <w:t>HEAD Method</w:t>
      </w:r>
    </w:p>
    <w:p>
      <w:pPr>
        <w:numPr>
          <w:ilvl w:val="2"/>
          <w:numId w:val="900"/>
        </w:numPr>
        <w:spacing w:before="0" w:after="0"/>
      </w:pPr>
      <w:r>
        <w:t>HTTP Status Codes</w:t>
      </w:r>
    </w:p>
    <w:p>
      <w:pPr>
        <w:numPr>
          <w:ilvl w:val="3"/>
          <w:numId w:val="900"/>
        </w:numPr>
        <w:spacing w:before="0" w:after="0"/>
      </w:pPr>
      <w:r>
        <w:t>1xx Informational</w:t>
      </w:r>
    </w:p>
    <w:p>
      <w:pPr>
        <w:numPr>
          <w:ilvl w:val="3"/>
          <w:numId w:val="900"/>
        </w:numPr>
        <w:spacing w:before="0" w:after="0"/>
      </w:pPr>
      <w:r>
        <w:t>2xx Success</w:t>
      </w:r>
    </w:p>
    <w:p>
      <w:pPr>
        <w:numPr>
          <w:ilvl w:val="3"/>
          <w:numId w:val="900"/>
        </w:numPr>
        <w:spacing w:before="0" w:after="0"/>
      </w:pPr>
      <w:r>
        <w:t>3xx Redirection</w:t>
      </w:r>
    </w:p>
    <w:p>
      <w:pPr>
        <w:numPr>
          <w:ilvl w:val="3"/>
          <w:numId w:val="900"/>
        </w:numPr>
        <w:spacing w:before="0" w:after="0"/>
      </w:pPr>
      <w:r>
        <w:t>4xx Client Error</w:t>
      </w:r>
    </w:p>
    <w:p>
      <w:pPr>
        <w:numPr>
          <w:ilvl w:val="3"/>
          <w:numId w:val="900"/>
        </w:numPr>
        <w:spacing w:before="0" w:after="0"/>
      </w:pPr>
      <w:r>
        <w:t>5xx Server Error</w:t>
      </w:r>
    </w:p>
    <w:p>
      <w:pPr>
        <w:numPr>
          <w:ilvl w:val="2"/>
          <w:numId w:val="900"/>
        </w:numPr>
        <w:spacing w:before="0" w:after="0"/>
      </w:pPr>
      <w:r>
        <w:t>SSL/TLS Handshake</w:t>
      </w:r>
    </w:p>
    <w:p>
      <w:pPr>
        <w:numPr>
          <w:ilvl w:val="3"/>
          <w:numId w:val="900"/>
        </w:numPr>
        <w:spacing w:before="0" w:after="0"/>
      </w:pPr>
      <w:r>
        <w:t>Certificate Exchange</w:t>
      </w:r>
    </w:p>
    <w:p>
      <w:pPr>
        <w:numPr>
          <w:ilvl w:val="3"/>
          <w:numId w:val="900"/>
        </w:numPr>
        <w:spacing w:before="0" w:after="0"/>
      </w:pPr>
      <w:r>
        <w:t>Key Exchange</w:t>
      </w:r>
    </w:p>
    <w:p>
      <w:pPr>
        <w:numPr>
          <w:ilvl w:val="3"/>
          <w:numId w:val="900"/>
        </w:numPr>
        <w:spacing w:before="0" w:after="0"/>
      </w:pPr>
      <w:r>
        <w:t>Cipher Negotiation</w:t>
      </w:r>
    </w:p>
    <w:p>
      <w:pPr>
        <w:numPr>
          <w:ilvl w:val="1"/>
          <w:numId w:val="900"/>
        </w:numPr>
        <w:spacing w:before="0" w:after="0"/>
      </w:pPr>
      <w:r>
        <w:t>File Transfer Protocol</w:t>
      </w:r>
    </w:p>
    <w:p>
      <w:pPr>
        <w:numPr>
          <w:ilvl w:val="2"/>
          <w:numId w:val="900"/>
        </w:numPr>
        <w:spacing w:before="0" w:after="0"/>
      </w:pPr>
      <w:r>
        <w:t>Active vs. Passive Modes</w:t>
      </w:r>
    </w:p>
    <w:p>
      <w:pPr>
        <w:numPr>
          <w:ilvl w:val="3"/>
          <w:numId w:val="900"/>
        </w:numPr>
        <w:spacing w:before="0" w:after="0"/>
      </w:pPr>
      <w:r>
        <w:t>Active Mode Operation</w:t>
      </w:r>
    </w:p>
    <w:p>
      <w:pPr>
        <w:numPr>
          <w:ilvl w:val="3"/>
          <w:numId w:val="900"/>
        </w:numPr>
        <w:spacing w:before="0" w:after="0"/>
      </w:pPr>
      <w:r>
        <w:t>Passive Mode Operation</w:t>
      </w:r>
    </w:p>
    <w:p>
      <w:pPr>
        <w:numPr>
          <w:ilvl w:val="3"/>
          <w:numId w:val="900"/>
        </w:numPr>
        <w:spacing w:before="0" w:after="0"/>
      </w:pPr>
      <w:r>
        <w:t>Firewall Considerations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3"/>
          <w:numId w:val="900"/>
        </w:numPr>
        <w:spacing w:before="0" w:after="0"/>
      </w:pPr>
      <w:r>
        <w:t>Anonymous FTP</w:t>
      </w:r>
    </w:p>
    <w:p>
      <w:pPr>
        <w:numPr>
          <w:ilvl w:val="3"/>
          <w:numId w:val="900"/>
        </w:numPr>
        <w:spacing w:before="0" w:after="0"/>
      </w:pPr>
      <w:r>
        <w:t>User Authentication</w:t>
      </w:r>
    </w:p>
    <w:p>
      <w:pPr>
        <w:numPr>
          <w:ilvl w:val="3"/>
          <w:numId w:val="900"/>
        </w:numPr>
        <w:spacing w:before="0" w:after="0"/>
      </w:pPr>
      <w:r>
        <w:t>Secure FTP Variants</w:t>
      </w:r>
    </w:p>
    <w:p>
      <w:pPr>
        <w:numPr>
          <w:ilvl w:val="1"/>
          <w:numId w:val="900"/>
        </w:numPr>
        <w:spacing w:before="0" w:after="0"/>
      </w:pPr>
      <w:r>
        <w:t>Simple Mail Transfer Protocol</w:t>
      </w:r>
    </w:p>
    <w:p>
      <w:pPr>
        <w:numPr>
          <w:ilvl w:val="2"/>
          <w:numId w:val="900"/>
        </w:numPr>
        <w:spacing w:before="0" w:after="0"/>
      </w:pPr>
      <w:r>
        <w:t>Email Transmission Process</w:t>
      </w:r>
    </w:p>
    <w:p>
      <w:pPr>
        <w:numPr>
          <w:ilvl w:val="3"/>
          <w:numId w:val="900"/>
        </w:numPr>
        <w:spacing w:before="0" w:after="0"/>
      </w:pPr>
      <w:r>
        <w:t>SMTP Commands</w:t>
      </w:r>
    </w:p>
    <w:p>
      <w:pPr>
        <w:numPr>
          <w:ilvl w:val="3"/>
          <w:numId w:val="900"/>
        </w:numPr>
        <w:spacing w:before="0" w:after="0"/>
      </w:pPr>
      <w:r>
        <w:t>Message Format</w:t>
      </w:r>
    </w:p>
    <w:p>
      <w:pPr>
        <w:numPr>
          <w:ilvl w:val="3"/>
          <w:numId w:val="900"/>
        </w:numPr>
        <w:spacing w:before="0" w:after="0"/>
      </w:pPr>
      <w:r>
        <w:t>Relay Process</w:t>
      </w:r>
    </w:p>
    <w:p>
      <w:pPr>
        <w:numPr>
          <w:ilvl w:val="2"/>
          <w:numId w:val="900"/>
        </w:numPr>
        <w:spacing w:before="0" w:after="0"/>
      </w:pPr>
      <w:r>
        <w:t>SMTP Authentication</w:t>
      </w:r>
    </w:p>
    <w:p>
      <w:pPr>
        <w:numPr>
          <w:ilvl w:val="3"/>
          <w:numId w:val="900"/>
        </w:numPr>
        <w:spacing w:before="0" w:after="0"/>
      </w:pPr>
      <w:r>
        <w:t>Authentication Methods</w:t>
      </w:r>
    </w:p>
    <w:p>
      <w:pPr>
        <w:numPr>
          <w:ilvl w:val="3"/>
          <w:numId w:val="900"/>
        </w:numPr>
        <w:spacing w:before="0" w:after="0"/>
      </w:pPr>
      <w:r>
        <w:t>Security Extensions</w:t>
      </w:r>
    </w:p>
    <w:p>
      <w:pPr>
        <w:numPr>
          <w:ilvl w:val="3"/>
          <w:numId w:val="900"/>
        </w:numPr>
        <w:spacing w:before="0" w:after="0"/>
      </w:pPr>
      <w:r>
        <w:t>Encrypted SMTP</w:t>
      </w:r>
    </w:p>
    <w:p>
      <w:pPr>
        <w:pStyle w:val="Heading1"/>
      </w:pPr>
      <w:r>
        <w:t>Data Sources and Collection Methods</w:t>
      </w:r>
    </w:p>
    <w:p>
      <w:pPr>
        <w:numPr>
          <w:ilvl w:val="0"/>
          <w:numId w:val="900"/>
        </w:numPr>
        <w:spacing w:before="0" w:after="0"/>
      </w:pPr>
      <w:r>
        <w:t>Packet-Level Data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Granularity and Detail</w:t>
      </w:r>
    </w:p>
    <w:p>
      <w:pPr>
        <w:numPr>
          <w:ilvl w:val="3"/>
          <w:numId w:val="900"/>
        </w:numPr>
        <w:spacing w:before="0" w:after="0"/>
      </w:pPr>
      <w:r>
        <w:t>Complete Packet Contents</w:t>
      </w:r>
    </w:p>
    <w:p>
      <w:pPr>
        <w:numPr>
          <w:ilvl w:val="3"/>
          <w:numId w:val="900"/>
        </w:numPr>
        <w:spacing w:before="0" w:after="0"/>
      </w:pPr>
      <w:r>
        <w:t>Header Information</w:t>
      </w:r>
    </w:p>
    <w:p>
      <w:pPr>
        <w:numPr>
          <w:ilvl w:val="3"/>
          <w:numId w:val="900"/>
        </w:numPr>
        <w:spacing w:before="0" w:after="0"/>
      </w:pPr>
      <w:r>
        <w:t>Payload Data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3"/>
          <w:numId w:val="900"/>
        </w:numPr>
        <w:spacing w:before="0" w:after="0"/>
      </w:pPr>
      <w:r>
        <w:t>Disk Space Considerations</w:t>
      </w:r>
    </w:p>
    <w:p>
      <w:pPr>
        <w:numPr>
          <w:ilvl w:val="3"/>
          <w:numId w:val="900"/>
        </w:numPr>
        <w:spacing w:before="0" w:after="0"/>
      </w:pPr>
      <w:r>
        <w:t>Retention Policies</w:t>
      </w:r>
    </w:p>
    <w:p>
      <w:pPr>
        <w:numPr>
          <w:ilvl w:val="3"/>
          <w:numId w:val="900"/>
        </w:numPr>
        <w:spacing w:before="0" w:after="0"/>
      </w:pPr>
      <w:r>
        <w:t>Compression Techniques</w:t>
      </w:r>
    </w:p>
    <w:p>
      <w:pPr>
        <w:numPr>
          <w:ilvl w:val="1"/>
          <w:numId w:val="900"/>
        </w:numPr>
        <w:spacing w:before="0" w:after="0"/>
      </w:pPr>
      <w:r>
        <w:t>Packet Capture Methods</w:t>
      </w:r>
    </w:p>
    <w:p>
      <w:pPr>
        <w:numPr>
          <w:ilvl w:val="2"/>
          <w:numId w:val="900"/>
        </w:numPr>
        <w:spacing w:before="0" w:after="0"/>
      </w:pPr>
      <w:r>
        <w:t>Port Mirroring</w:t>
      </w:r>
    </w:p>
    <w:p>
      <w:pPr>
        <w:numPr>
          <w:ilvl w:val="3"/>
          <w:numId w:val="900"/>
        </w:numPr>
        <w:spacing w:before="0" w:after="0"/>
      </w:pPr>
      <w:r>
        <w:t>SPAN Configuration</w:t>
      </w:r>
    </w:p>
    <w:p>
      <w:pPr>
        <w:numPr>
          <w:ilvl w:val="4"/>
          <w:numId w:val="900"/>
        </w:numPr>
        <w:spacing w:before="0" w:after="0"/>
      </w:pPr>
      <w:r>
        <w:t>Local SPAN</w:t>
      </w:r>
    </w:p>
    <w:p>
      <w:pPr>
        <w:numPr>
          <w:ilvl w:val="4"/>
          <w:numId w:val="900"/>
        </w:numPr>
        <w:spacing w:before="0" w:after="0"/>
      </w:pPr>
      <w:r>
        <w:t>Remote SPAN</w:t>
      </w:r>
    </w:p>
    <w:p>
      <w:pPr>
        <w:numPr>
          <w:ilvl w:val="4"/>
          <w:numId w:val="900"/>
        </w:numPr>
        <w:spacing w:before="0" w:after="0"/>
      </w:pPr>
      <w:r>
        <w:t>Configuration Steps</w:t>
      </w:r>
    </w:p>
    <w:p>
      <w:pPr>
        <w:numPr>
          <w:ilvl w:val="3"/>
          <w:numId w:val="900"/>
        </w:numPr>
        <w:spacing w:before="0" w:after="0"/>
      </w:pPr>
      <w:r>
        <w:t>RSPAN Configuration</w:t>
      </w:r>
    </w:p>
    <w:p>
      <w:pPr>
        <w:numPr>
          <w:ilvl w:val="4"/>
          <w:numId w:val="900"/>
        </w:numPr>
        <w:spacing w:before="0" w:after="0"/>
      </w:pPr>
      <w:r>
        <w:t>RSPAN VLANs</w:t>
      </w:r>
    </w:p>
    <w:p>
      <w:pPr>
        <w:numPr>
          <w:ilvl w:val="4"/>
          <w:numId w:val="900"/>
        </w:numPr>
        <w:spacing w:before="0" w:after="0"/>
      </w:pPr>
      <w:r>
        <w:t>Source and Destination</w:t>
      </w:r>
    </w:p>
    <w:p>
      <w:pPr>
        <w:numPr>
          <w:ilvl w:val="4"/>
          <w:numId w:val="900"/>
        </w:numPr>
        <w:spacing w:before="0" w:after="0"/>
      </w:pPr>
      <w:r>
        <w:t>Network Requirements</w:t>
      </w:r>
    </w:p>
    <w:p>
      <w:pPr>
        <w:numPr>
          <w:ilvl w:val="3"/>
          <w:numId w:val="900"/>
        </w:numPr>
        <w:spacing w:before="0" w:after="0"/>
      </w:pPr>
      <w:r>
        <w:t>Use Cases and Limitations</w:t>
      </w:r>
    </w:p>
    <w:p>
      <w:pPr>
        <w:numPr>
          <w:ilvl w:val="4"/>
          <w:numId w:val="900"/>
        </w:numPr>
        <w:spacing w:before="0" w:after="0"/>
      </w:pPr>
      <w:r>
        <w:t>Traffic Volume Considerations</w:t>
      </w:r>
    </w:p>
    <w:p>
      <w:pPr>
        <w:numPr>
          <w:ilvl w:val="4"/>
          <w:numId w:val="900"/>
        </w:numPr>
        <w:spacing w:before="0" w:after="0"/>
      </w:pPr>
      <w:r>
        <w:t>Performance Impact</w:t>
      </w:r>
    </w:p>
    <w:p>
      <w:pPr>
        <w:numPr>
          <w:ilvl w:val="4"/>
          <w:numId w:val="900"/>
        </w:numPr>
        <w:spacing w:before="0" w:after="0"/>
      </w:pPr>
      <w:r>
        <w:t>Filtering Capabilities</w:t>
      </w:r>
    </w:p>
    <w:p>
      <w:pPr>
        <w:numPr>
          <w:ilvl w:val="2"/>
          <w:numId w:val="900"/>
        </w:numPr>
        <w:spacing w:before="0" w:after="0"/>
      </w:pPr>
      <w:r>
        <w:t>Network TAPs</w:t>
      </w:r>
    </w:p>
    <w:p>
      <w:pPr>
        <w:numPr>
          <w:ilvl w:val="3"/>
          <w:numId w:val="900"/>
        </w:numPr>
        <w:spacing w:before="0" w:after="0"/>
      </w:pPr>
      <w:r>
        <w:t>Passive TAPs</w:t>
      </w:r>
    </w:p>
    <w:p>
      <w:pPr>
        <w:numPr>
          <w:ilvl w:val="4"/>
          <w:numId w:val="900"/>
        </w:numPr>
        <w:spacing w:before="0" w:after="0"/>
      </w:pPr>
      <w:r>
        <w:t>Operation Principles</w:t>
      </w:r>
    </w:p>
    <w:p>
      <w:pPr>
        <w:numPr>
          <w:ilvl w:val="4"/>
          <w:numId w:val="900"/>
        </w:numPr>
        <w:spacing w:before="0" w:after="0"/>
      </w:pPr>
      <w:r>
        <w:t>Benefits and Advantages</w:t>
      </w:r>
    </w:p>
    <w:p>
      <w:pPr>
        <w:numPr>
          <w:ilvl w:val="4"/>
          <w:numId w:val="900"/>
        </w:numPr>
        <w:spacing w:before="0" w:after="0"/>
      </w:pPr>
      <w:r>
        <w:t>Deployment Scenarios</w:t>
      </w:r>
    </w:p>
    <w:p>
      <w:pPr>
        <w:numPr>
          <w:ilvl w:val="3"/>
          <w:numId w:val="900"/>
        </w:numPr>
        <w:spacing w:before="0" w:after="0"/>
      </w:pPr>
      <w:r>
        <w:t>Active TAPs</w:t>
      </w:r>
    </w:p>
    <w:p>
      <w:pPr>
        <w:numPr>
          <w:ilvl w:val="4"/>
          <w:numId w:val="900"/>
        </w:numPr>
        <w:spacing w:before="0" w:after="0"/>
      </w:pPr>
      <w:r>
        <w:t>Power Requirements</w:t>
      </w:r>
    </w:p>
    <w:p>
      <w:pPr>
        <w:numPr>
          <w:ilvl w:val="4"/>
          <w:numId w:val="900"/>
        </w:numPr>
        <w:spacing w:before="0" w:after="0"/>
      </w:pPr>
      <w:r>
        <w:t>Signal Regeneration</w:t>
      </w:r>
    </w:p>
    <w:p>
      <w:pPr>
        <w:numPr>
          <w:ilvl w:val="4"/>
          <w:numId w:val="900"/>
        </w:numPr>
        <w:spacing w:before="0" w:after="0"/>
      </w:pPr>
      <w:r>
        <w:t>Management Features</w:t>
      </w:r>
    </w:p>
    <w:p>
      <w:pPr>
        <w:numPr>
          <w:ilvl w:val="3"/>
          <w:numId w:val="900"/>
        </w:numPr>
        <w:spacing w:before="0" w:after="0"/>
      </w:pPr>
      <w:r>
        <w:t>TAP Placement Strategies</w:t>
      </w:r>
    </w:p>
    <w:p>
      <w:pPr>
        <w:numPr>
          <w:ilvl w:val="4"/>
          <w:numId w:val="900"/>
        </w:numPr>
        <w:spacing w:before="0" w:after="0"/>
      </w:pPr>
      <w:r>
        <w:t>Network Segmentation Points</w:t>
      </w:r>
    </w:p>
    <w:p>
      <w:pPr>
        <w:numPr>
          <w:ilvl w:val="4"/>
          <w:numId w:val="900"/>
        </w:numPr>
        <w:spacing w:before="0" w:after="0"/>
      </w:pPr>
      <w:r>
        <w:t>Critical Link Monitoring</w:t>
      </w:r>
    </w:p>
    <w:p>
      <w:pPr>
        <w:numPr>
          <w:ilvl w:val="4"/>
          <w:numId w:val="900"/>
        </w:numPr>
        <w:spacing w:before="0" w:after="0"/>
      </w:pPr>
      <w:r>
        <w:t>Redundancy Considerations</w:t>
      </w:r>
    </w:p>
    <w:p>
      <w:pPr>
        <w:numPr>
          <w:ilvl w:val="2"/>
          <w:numId w:val="900"/>
        </w:numPr>
        <w:spacing w:before="0" w:after="0"/>
      </w:pPr>
      <w:r>
        <w:t>Agent-based Capture</w:t>
      </w:r>
    </w:p>
    <w:p>
      <w:pPr>
        <w:numPr>
          <w:ilvl w:val="3"/>
          <w:numId w:val="900"/>
        </w:numPr>
        <w:spacing w:before="0" w:after="0"/>
      </w:pPr>
      <w:r>
        <w:t>Host-based Agents</w:t>
      </w:r>
    </w:p>
    <w:p>
      <w:pPr>
        <w:numPr>
          <w:ilvl w:val="4"/>
          <w:numId w:val="900"/>
        </w:numPr>
        <w:spacing w:before="0" w:after="0"/>
      </w:pPr>
      <w:r>
        <w:t>Software Agents</w:t>
      </w:r>
    </w:p>
    <w:p>
      <w:pPr>
        <w:numPr>
          <w:ilvl w:val="4"/>
          <w:numId w:val="900"/>
        </w:numPr>
        <w:spacing w:before="0" w:after="0"/>
      </w:pPr>
      <w:r>
        <w:t>Hardware Agents</w:t>
      </w:r>
    </w:p>
    <w:p>
      <w:pPr>
        <w:numPr>
          <w:ilvl w:val="4"/>
          <w:numId w:val="900"/>
        </w:numPr>
        <w:spacing w:before="0" w:after="0"/>
      </w:pPr>
      <w:r>
        <w:t>Agent Capabilities</w:t>
      </w:r>
    </w:p>
    <w:p>
      <w:pPr>
        <w:numPr>
          <w:ilvl w:val="3"/>
          <w:numId w:val="900"/>
        </w:numPr>
        <w:spacing w:before="0" w:after="0"/>
      </w:pPr>
      <w:r>
        <w:t>Deployment Considerations</w:t>
      </w:r>
    </w:p>
    <w:p>
      <w:pPr>
        <w:numPr>
          <w:ilvl w:val="4"/>
          <w:numId w:val="900"/>
        </w:numPr>
        <w:spacing w:before="0" w:after="0"/>
      </w:pPr>
      <w:r>
        <w:t>Performance Impact</w:t>
      </w:r>
    </w:p>
    <w:p>
      <w:pPr>
        <w:numPr>
          <w:ilvl w:val="4"/>
          <w:numId w:val="900"/>
        </w:numPr>
        <w:spacing w:before="0" w:after="0"/>
      </w:pPr>
      <w:r>
        <w:t>Security Implications</w:t>
      </w:r>
    </w:p>
    <w:p>
      <w:pPr>
        <w:numPr>
          <w:ilvl w:val="4"/>
          <w:numId w:val="900"/>
        </w:numPr>
        <w:spacing w:before="0" w:after="0"/>
      </w:pPr>
      <w:r>
        <w:t>Management Overhead</w:t>
      </w:r>
    </w:p>
    <w:p>
      <w:pPr>
        <w:numPr>
          <w:ilvl w:val="1"/>
          <w:numId w:val="900"/>
        </w:numPr>
        <w:spacing w:before="0" w:after="0"/>
      </w:pPr>
      <w:r>
        <w:t>Packet Capture File Formats</w:t>
      </w:r>
    </w:p>
    <w:p>
      <w:pPr>
        <w:numPr>
          <w:ilvl w:val="2"/>
          <w:numId w:val="900"/>
        </w:numPr>
        <w:spacing w:before="0" w:after="0"/>
      </w:pPr>
      <w:r>
        <w:t>PCAP Format</w:t>
      </w:r>
    </w:p>
    <w:p>
      <w:pPr>
        <w:numPr>
          <w:ilvl w:val="3"/>
          <w:numId w:val="900"/>
        </w:numPr>
        <w:spacing w:before="0" w:after="0"/>
      </w:pPr>
      <w:r>
        <w:t>File Structure</w:t>
      </w:r>
    </w:p>
    <w:p>
      <w:pPr>
        <w:numPr>
          <w:ilvl w:val="3"/>
          <w:numId w:val="900"/>
        </w:numPr>
        <w:spacing w:before="0" w:after="0"/>
      </w:pPr>
      <w:r>
        <w:t>Header Information</w:t>
      </w:r>
    </w:p>
    <w:p>
      <w:pPr>
        <w:numPr>
          <w:ilvl w:val="3"/>
          <w:numId w:val="900"/>
        </w:numPr>
        <w:spacing w:before="0" w:after="0"/>
      </w:pPr>
      <w:r>
        <w:t>Packet Records</w:t>
      </w:r>
    </w:p>
    <w:p>
      <w:pPr>
        <w:numPr>
          <w:ilvl w:val="3"/>
          <w:numId w:val="900"/>
        </w:numPr>
        <w:spacing w:before="0" w:after="0"/>
      </w:pPr>
      <w:r>
        <w:t>Compatibility Issues</w:t>
      </w:r>
    </w:p>
    <w:p>
      <w:pPr>
        <w:numPr>
          <w:ilvl w:val="2"/>
          <w:numId w:val="900"/>
        </w:numPr>
        <w:spacing w:before="0" w:after="0"/>
      </w:pPr>
      <w:r>
        <w:t>PCAPng Format</w:t>
      </w:r>
    </w:p>
    <w:p>
      <w:pPr>
        <w:numPr>
          <w:ilvl w:val="3"/>
          <w:numId w:val="900"/>
        </w:numPr>
        <w:spacing w:before="0" w:after="0"/>
      </w:pPr>
      <w:r>
        <w:t>Extended Features</w:t>
      </w:r>
    </w:p>
    <w:p>
      <w:pPr>
        <w:numPr>
          <w:ilvl w:val="3"/>
          <w:numId w:val="900"/>
        </w:numPr>
        <w:spacing w:before="0" w:after="0"/>
      </w:pPr>
      <w:r>
        <w:t>Multiple Interface Support</w:t>
      </w:r>
    </w:p>
    <w:p>
      <w:pPr>
        <w:numPr>
          <w:ilvl w:val="3"/>
          <w:numId w:val="900"/>
        </w:numPr>
        <w:spacing w:before="0" w:after="0"/>
      </w:pPr>
      <w:r>
        <w:t>Enhanced Metadata</w:t>
      </w:r>
    </w:p>
    <w:p>
      <w:pPr>
        <w:numPr>
          <w:ilvl w:val="3"/>
          <w:numId w:val="900"/>
        </w:numPr>
        <w:spacing w:before="0" w:after="0"/>
      </w:pPr>
      <w:r>
        <w:t>Annotation Capabilities</w:t>
      </w:r>
    </w:p>
    <w:p>
      <w:pPr>
        <w:numPr>
          <w:ilvl w:val="0"/>
          <w:numId w:val="900"/>
        </w:numPr>
        <w:spacing w:before="0" w:after="0"/>
      </w:pPr>
      <w:r>
        <w:t>Flow-Based Data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Aggregated Traffic Summaries</w:t>
      </w:r>
    </w:p>
    <w:p>
      <w:pPr>
        <w:numPr>
          <w:ilvl w:val="3"/>
          <w:numId w:val="900"/>
        </w:numPr>
        <w:spacing w:before="0" w:after="0"/>
      </w:pPr>
      <w:r>
        <w:t>Flow Definition</w:t>
      </w:r>
    </w:p>
    <w:p>
      <w:pPr>
        <w:numPr>
          <w:ilvl w:val="3"/>
          <w:numId w:val="900"/>
        </w:numPr>
        <w:spacing w:before="0" w:after="0"/>
      </w:pPr>
      <w:r>
        <w:t>Statistical Aggregation</w:t>
      </w:r>
    </w:p>
    <w:p>
      <w:pPr>
        <w:numPr>
          <w:ilvl w:val="3"/>
          <w:numId w:val="900"/>
        </w:numPr>
        <w:spacing w:before="0" w:after="0"/>
      </w:pPr>
      <w:r>
        <w:t>Time-Based Grouping</w:t>
      </w:r>
    </w:p>
    <w:p>
      <w:pPr>
        <w:numPr>
          <w:ilvl w:val="2"/>
          <w:numId w:val="900"/>
        </w:numPr>
        <w:spacing w:before="0" w:after="0"/>
      </w:pPr>
      <w:r>
        <w:t>Scalability Benefits</w:t>
      </w:r>
    </w:p>
    <w:p>
      <w:pPr>
        <w:numPr>
          <w:ilvl w:val="3"/>
          <w:numId w:val="900"/>
        </w:numPr>
        <w:spacing w:before="0" w:after="0"/>
      </w:pPr>
      <w:r>
        <w:t>Reduced Storage Requirements</w:t>
      </w:r>
    </w:p>
    <w:p>
      <w:pPr>
        <w:numPr>
          <w:ilvl w:val="3"/>
          <w:numId w:val="900"/>
        </w:numPr>
        <w:spacing w:before="0" w:after="0"/>
      </w:pPr>
      <w:r>
        <w:t>Faster Processing</w:t>
      </w:r>
    </w:p>
    <w:p>
      <w:pPr>
        <w:numPr>
          <w:ilvl w:val="3"/>
          <w:numId w:val="900"/>
        </w:numPr>
        <w:spacing w:before="0" w:after="0"/>
      </w:pPr>
      <w:r>
        <w:t>Network Efficiency</w:t>
      </w:r>
    </w:p>
    <w:p>
      <w:pPr>
        <w:numPr>
          <w:ilvl w:val="1"/>
          <w:numId w:val="900"/>
        </w:numPr>
        <w:spacing w:before="0" w:after="0"/>
      </w:pPr>
      <w:r>
        <w:t>Key Flow Data Elements</w:t>
      </w:r>
    </w:p>
    <w:p>
      <w:pPr>
        <w:numPr>
          <w:ilvl w:val="2"/>
          <w:numId w:val="900"/>
        </w:numPr>
        <w:spacing w:before="0" w:after="0"/>
      </w:pPr>
      <w:r>
        <w:t>5-tuple Identification</w:t>
      </w:r>
    </w:p>
    <w:p>
      <w:pPr>
        <w:numPr>
          <w:ilvl w:val="3"/>
          <w:numId w:val="900"/>
        </w:numPr>
        <w:spacing w:before="0" w:after="0"/>
      </w:pPr>
      <w:r>
        <w:t>Source IP Address</w:t>
      </w:r>
    </w:p>
    <w:p>
      <w:pPr>
        <w:numPr>
          <w:ilvl w:val="3"/>
          <w:numId w:val="900"/>
        </w:numPr>
        <w:spacing w:before="0" w:after="0"/>
      </w:pPr>
      <w:r>
        <w:t>Destination IP Address</w:t>
      </w:r>
    </w:p>
    <w:p>
      <w:pPr>
        <w:numPr>
          <w:ilvl w:val="3"/>
          <w:numId w:val="900"/>
        </w:numPr>
        <w:spacing w:before="0" w:after="0"/>
      </w:pPr>
      <w:r>
        <w:t>Source Port</w:t>
      </w:r>
    </w:p>
    <w:p>
      <w:pPr>
        <w:numPr>
          <w:ilvl w:val="3"/>
          <w:numId w:val="900"/>
        </w:numPr>
        <w:spacing w:before="0" w:after="0"/>
      </w:pPr>
      <w:r>
        <w:t>Destination Port</w:t>
      </w:r>
    </w:p>
    <w:p>
      <w:pPr>
        <w:numPr>
          <w:ilvl w:val="3"/>
          <w:numId w:val="900"/>
        </w:numPr>
        <w:spacing w:before="0" w:after="0"/>
      </w:pPr>
      <w:r>
        <w:t>Protocol</w:t>
      </w:r>
    </w:p>
    <w:p>
      <w:pPr>
        <w:numPr>
          <w:ilvl w:val="2"/>
          <w:numId w:val="900"/>
        </w:numPr>
        <w:spacing w:before="0" w:after="0"/>
      </w:pPr>
      <w:r>
        <w:t>7-tuple Extensions</w:t>
      </w:r>
    </w:p>
    <w:p>
      <w:pPr>
        <w:numPr>
          <w:ilvl w:val="3"/>
          <w:numId w:val="900"/>
        </w:numPr>
        <w:spacing w:before="0" w:after="0"/>
      </w:pPr>
      <w:r>
        <w:t>Type of Service</w:t>
      </w:r>
    </w:p>
    <w:p>
      <w:pPr>
        <w:numPr>
          <w:ilvl w:val="3"/>
          <w:numId w:val="900"/>
        </w:numPr>
        <w:spacing w:before="0" w:after="0"/>
      </w:pPr>
      <w:r>
        <w:t>Input Interface</w:t>
      </w:r>
    </w:p>
    <w:p>
      <w:pPr>
        <w:numPr>
          <w:ilvl w:val="2"/>
          <w:numId w:val="900"/>
        </w:numPr>
        <w:spacing w:before="0" w:after="0"/>
      </w:pPr>
      <w:r>
        <w:t>Additional Flow Attributes</w:t>
      </w:r>
    </w:p>
    <w:p>
      <w:pPr>
        <w:numPr>
          <w:ilvl w:val="3"/>
          <w:numId w:val="900"/>
        </w:numPr>
        <w:spacing w:before="0" w:after="0"/>
      </w:pPr>
      <w:r>
        <w:t>Byte Counts</w:t>
      </w:r>
    </w:p>
    <w:p>
      <w:pPr>
        <w:numPr>
          <w:ilvl w:val="3"/>
          <w:numId w:val="900"/>
        </w:numPr>
        <w:spacing w:before="0" w:after="0"/>
      </w:pPr>
      <w:r>
        <w:t>Packet Counts</w:t>
      </w:r>
    </w:p>
    <w:p>
      <w:pPr>
        <w:numPr>
          <w:ilvl w:val="3"/>
          <w:numId w:val="900"/>
        </w:numPr>
        <w:spacing w:before="0" w:after="0"/>
      </w:pPr>
      <w:r>
        <w:t>Flow Duration</w:t>
      </w:r>
    </w:p>
    <w:p>
      <w:pPr>
        <w:numPr>
          <w:ilvl w:val="3"/>
          <w:numId w:val="900"/>
        </w:numPr>
        <w:spacing w:before="0" w:after="0"/>
      </w:pPr>
      <w:r>
        <w:t>TCP Flags</w:t>
      </w:r>
    </w:p>
    <w:p>
      <w:pPr>
        <w:numPr>
          <w:ilvl w:val="1"/>
          <w:numId w:val="900"/>
        </w:numPr>
        <w:spacing w:before="0" w:after="0"/>
      </w:pPr>
      <w:r>
        <w:t>Flow Collection Protocols</w:t>
      </w:r>
    </w:p>
    <w:p>
      <w:pPr>
        <w:numPr>
          <w:ilvl w:val="2"/>
          <w:numId w:val="900"/>
        </w:numPr>
        <w:spacing w:before="0" w:after="0"/>
      </w:pPr>
      <w:r>
        <w:t>NetFlow</w:t>
      </w:r>
    </w:p>
    <w:p>
      <w:pPr>
        <w:numPr>
          <w:ilvl w:val="3"/>
          <w:numId w:val="900"/>
        </w:numPr>
        <w:spacing w:before="0" w:after="0"/>
      </w:pPr>
      <w:r>
        <w:t>Version Differences</w:t>
      </w:r>
    </w:p>
    <w:p>
      <w:pPr>
        <w:numPr>
          <w:ilvl w:val="4"/>
          <w:numId w:val="900"/>
        </w:numPr>
        <w:spacing w:before="0" w:after="0"/>
      </w:pPr>
      <w:r>
        <w:t>NetFlow v1</w:t>
      </w:r>
    </w:p>
    <w:p>
      <w:pPr>
        <w:numPr>
          <w:ilvl w:val="4"/>
          <w:numId w:val="900"/>
        </w:numPr>
        <w:spacing w:before="0" w:after="0"/>
      </w:pPr>
      <w:r>
        <w:t>NetFlow v5</w:t>
      </w:r>
    </w:p>
    <w:p>
      <w:pPr>
        <w:numPr>
          <w:ilvl w:val="4"/>
          <w:numId w:val="900"/>
        </w:numPr>
        <w:spacing w:before="0" w:after="0"/>
      </w:pPr>
      <w:r>
        <w:t>NetFlow v9</w:t>
      </w:r>
    </w:p>
    <w:p>
      <w:pPr>
        <w:numPr>
          <w:ilvl w:val="3"/>
          <w:numId w:val="900"/>
        </w:numPr>
        <w:spacing w:before="0" w:after="0"/>
      </w:pPr>
      <w:r>
        <w:t>Exporters and Collectors</w:t>
      </w:r>
    </w:p>
    <w:p>
      <w:pPr>
        <w:numPr>
          <w:ilvl w:val="4"/>
          <w:numId w:val="900"/>
        </w:numPr>
        <w:spacing w:before="0" w:after="0"/>
      </w:pPr>
      <w:r>
        <w:t>Flow Exporter Configuration</w:t>
      </w:r>
    </w:p>
    <w:p>
      <w:pPr>
        <w:numPr>
          <w:ilvl w:val="4"/>
          <w:numId w:val="900"/>
        </w:numPr>
        <w:spacing w:before="0" w:after="0"/>
      </w:pPr>
      <w:r>
        <w:t>Collector Setup</w:t>
      </w:r>
    </w:p>
    <w:p>
      <w:pPr>
        <w:numPr>
          <w:ilvl w:val="4"/>
          <w:numId w:val="900"/>
        </w:numPr>
        <w:spacing w:before="0" w:after="0"/>
      </w:pPr>
      <w:r>
        <w:t>Template Management</w:t>
      </w:r>
    </w:p>
    <w:p>
      <w:pPr>
        <w:numPr>
          <w:ilvl w:val="2"/>
          <w:numId w:val="900"/>
        </w:numPr>
        <w:spacing w:before="0" w:after="0"/>
      </w:pPr>
      <w:r>
        <w:t>IPFIX</w:t>
      </w:r>
    </w:p>
    <w:p>
      <w:pPr>
        <w:numPr>
          <w:ilvl w:val="3"/>
          <w:numId w:val="900"/>
        </w:numPr>
        <w:spacing w:before="0" w:after="0"/>
      </w:pPr>
      <w:r>
        <w:t>Template-Based Architecture</w:t>
      </w:r>
    </w:p>
    <w:p>
      <w:pPr>
        <w:numPr>
          <w:ilvl w:val="3"/>
          <w:numId w:val="900"/>
        </w:numPr>
        <w:spacing w:before="0" w:after="0"/>
      </w:pPr>
      <w:r>
        <w:t>Custom Templates</w:t>
      </w:r>
    </w:p>
    <w:p>
      <w:pPr>
        <w:numPr>
          <w:ilvl w:val="4"/>
          <w:numId w:val="900"/>
        </w:numPr>
        <w:spacing w:before="0" w:after="0"/>
      </w:pPr>
      <w:r>
        <w:t>Information Elements</w:t>
      </w:r>
    </w:p>
    <w:p>
      <w:pPr>
        <w:numPr>
          <w:ilvl w:val="4"/>
          <w:numId w:val="900"/>
        </w:numPr>
        <w:spacing w:before="0" w:after="0"/>
      </w:pPr>
      <w:r>
        <w:t>Template Records</w:t>
      </w:r>
    </w:p>
    <w:p>
      <w:pPr>
        <w:numPr>
          <w:ilvl w:val="4"/>
          <w:numId w:val="900"/>
        </w:numPr>
        <w:spacing w:before="0" w:after="0"/>
      </w:pPr>
      <w:r>
        <w:t>Data Records</w:t>
      </w:r>
    </w:p>
    <w:p>
      <w:pPr>
        <w:numPr>
          <w:ilvl w:val="3"/>
          <w:numId w:val="900"/>
        </w:numPr>
        <w:spacing w:before="0" w:after="0"/>
      </w:pPr>
      <w:r>
        <w:t>Standards Compliance</w:t>
      </w:r>
    </w:p>
    <w:p>
      <w:pPr>
        <w:numPr>
          <w:ilvl w:val="2"/>
          <w:numId w:val="900"/>
        </w:numPr>
        <w:spacing w:before="0" w:after="0"/>
      </w:pPr>
      <w:r>
        <w:t>sFlow</w:t>
      </w:r>
    </w:p>
    <w:p>
      <w:pPr>
        <w:numPr>
          <w:ilvl w:val="3"/>
          <w:numId w:val="900"/>
        </w:numPr>
        <w:spacing w:before="0" w:after="0"/>
      </w:pPr>
      <w:r>
        <w:t>Sampling Techniques</w:t>
      </w:r>
    </w:p>
    <w:p>
      <w:pPr>
        <w:numPr>
          <w:ilvl w:val="4"/>
          <w:numId w:val="900"/>
        </w:numPr>
        <w:spacing w:before="0" w:after="0"/>
      </w:pPr>
      <w:r>
        <w:t>Packet Sampling</w:t>
      </w:r>
    </w:p>
    <w:p>
      <w:pPr>
        <w:numPr>
          <w:ilvl w:val="4"/>
          <w:numId w:val="900"/>
        </w:numPr>
        <w:spacing w:before="0" w:after="0"/>
      </w:pPr>
      <w:r>
        <w:t>Counter Sampling</w:t>
      </w:r>
    </w:p>
    <w:p>
      <w:pPr>
        <w:numPr>
          <w:ilvl w:val="4"/>
          <w:numId w:val="900"/>
        </w:numPr>
        <w:spacing w:before="0" w:after="0"/>
      </w:pPr>
      <w:r>
        <w:t>Sampling Rates</w:t>
      </w:r>
    </w:p>
    <w:p>
      <w:pPr>
        <w:numPr>
          <w:ilvl w:val="3"/>
          <w:numId w:val="900"/>
        </w:numPr>
        <w:spacing w:before="0" w:after="0"/>
      </w:pPr>
      <w:r>
        <w:t>sFlow Architecture</w:t>
      </w:r>
    </w:p>
    <w:p>
      <w:pPr>
        <w:numPr>
          <w:ilvl w:val="4"/>
          <w:numId w:val="900"/>
        </w:numPr>
        <w:spacing w:before="0" w:after="0"/>
      </w:pPr>
      <w:r>
        <w:t>sFlow Agents</w:t>
      </w:r>
    </w:p>
    <w:p>
      <w:pPr>
        <w:numPr>
          <w:ilvl w:val="4"/>
          <w:numId w:val="900"/>
        </w:numPr>
        <w:spacing w:before="0" w:after="0"/>
      </w:pPr>
      <w:r>
        <w:t>sFlow Collectors</w:t>
      </w:r>
    </w:p>
    <w:p>
      <w:pPr>
        <w:numPr>
          <w:ilvl w:val="4"/>
          <w:numId w:val="900"/>
        </w:numPr>
        <w:spacing w:before="0" w:after="0"/>
      </w:pPr>
      <w:r>
        <w:t>Data Export</w:t>
      </w:r>
    </w:p>
    <w:p>
      <w:pPr>
        <w:numPr>
          <w:ilvl w:val="2"/>
          <w:numId w:val="900"/>
        </w:numPr>
        <w:spacing w:before="0" w:after="0"/>
      </w:pPr>
      <w:r>
        <w:t>J-Flow</w:t>
      </w:r>
    </w:p>
    <w:p>
      <w:pPr>
        <w:numPr>
          <w:ilvl w:val="3"/>
          <w:numId w:val="900"/>
        </w:numPr>
        <w:spacing w:before="0" w:after="0"/>
      </w:pPr>
      <w:r>
        <w:t>Juniper Implementation</w:t>
      </w:r>
    </w:p>
    <w:p>
      <w:pPr>
        <w:numPr>
          <w:ilvl w:val="3"/>
          <w:numId w:val="900"/>
        </w:numPr>
        <w:spacing w:before="0" w:after="0"/>
      </w:pPr>
      <w:r>
        <w:t>Vendor-Specific Features</w:t>
      </w:r>
    </w:p>
    <w:p>
      <w:pPr>
        <w:numPr>
          <w:ilvl w:val="3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NetStream</w:t>
      </w:r>
    </w:p>
    <w:p>
      <w:pPr>
        <w:numPr>
          <w:ilvl w:val="3"/>
          <w:numId w:val="900"/>
        </w:numPr>
        <w:spacing w:before="0" w:after="0"/>
      </w:pPr>
      <w:r>
        <w:t>Huawei Implementation</w:t>
      </w:r>
    </w:p>
    <w:p>
      <w:pPr>
        <w:numPr>
          <w:ilvl w:val="3"/>
          <w:numId w:val="900"/>
        </w:numPr>
        <w:spacing w:before="0" w:after="0"/>
      </w:pPr>
      <w:r>
        <w:t>Implementation Details</w:t>
      </w:r>
    </w:p>
    <w:p>
      <w:pPr>
        <w:numPr>
          <w:ilvl w:val="3"/>
          <w:numId w:val="900"/>
        </w:numPr>
        <w:spacing w:before="0" w:after="0"/>
      </w:pPr>
      <w:r>
        <w:t>Feature Comparison</w:t>
      </w:r>
    </w:p>
    <w:p>
      <w:pPr>
        <w:numPr>
          <w:ilvl w:val="0"/>
          <w:numId w:val="900"/>
        </w:numPr>
        <w:spacing w:before="0" w:after="0"/>
      </w:pPr>
      <w:r>
        <w:t>Log and Event Data</w:t>
      </w:r>
    </w:p>
    <w:p>
      <w:pPr>
        <w:numPr>
          <w:ilvl w:val="1"/>
          <w:numId w:val="900"/>
        </w:numPr>
        <w:spacing w:before="0" w:after="0"/>
      </w:pPr>
      <w:r>
        <w:t>Syslog</w:t>
      </w:r>
    </w:p>
    <w:p>
      <w:pPr>
        <w:numPr>
          <w:ilvl w:val="2"/>
          <w:numId w:val="900"/>
        </w:numPr>
        <w:spacing w:before="0" w:after="0"/>
      </w:pPr>
      <w:r>
        <w:t>Log Levels</w:t>
      </w:r>
    </w:p>
    <w:p>
      <w:pPr>
        <w:numPr>
          <w:ilvl w:val="3"/>
          <w:numId w:val="900"/>
        </w:numPr>
        <w:spacing w:before="0" w:after="0"/>
      </w:pPr>
      <w:r>
        <w:t>Emergency Level</w:t>
      </w:r>
    </w:p>
    <w:p>
      <w:pPr>
        <w:numPr>
          <w:ilvl w:val="3"/>
          <w:numId w:val="900"/>
        </w:numPr>
        <w:spacing w:before="0" w:after="0"/>
      </w:pPr>
      <w:r>
        <w:t>Alert Level</w:t>
      </w:r>
    </w:p>
    <w:p>
      <w:pPr>
        <w:numPr>
          <w:ilvl w:val="3"/>
          <w:numId w:val="900"/>
        </w:numPr>
        <w:spacing w:before="0" w:after="0"/>
      </w:pPr>
      <w:r>
        <w:t>Critical Level</w:t>
      </w:r>
    </w:p>
    <w:p>
      <w:pPr>
        <w:numPr>
          <w:ilvl w:val="3"/>
          <w:numId w:val="900"/>
        </w:numPr>
        <w:spacing w:before="0" w:after="0"/>
      </w:pPr>
      <w:r>
        <w:t>Error Level</w:t>
      </w:r>
    </w:p>
    <w:p>
      <w:pPr>
        <w:numPr>
          <w:ilvl w:val="3"/>
          <w:numId w:val="900"/>
        </w:numPr>
        <w:spacing w:before="0" w:after="0"/>
      </w:pPr>
      <w:r>
        <w:t>Warning Level</w:t>
      </w:r>
    </w:p>
    <w:p>
      <w:pPr>
        <w:numPr>
          <w:ilvl w:val="3"/>
          <w:numId w:val="900"/>
        </w:numPr>
        <w:spacing w:before="0" w:after="0"/>
      </w:pPr>
      <w:r>
        <w:t>Notice Level</w:t>
      </w:r>
    </w:p>
    <w:p>
      <w:pPr>
        <w:numPr>
          <w:ilvl w:val="3"/>
          <w:numId w:val="900"/>
        </w:numPr>
        <w:spacing w:before="0" w:after="0"/>
      </w:pPr>
      <w:r>
        <w:t>Informational Level</w:t>
      </w:r>
    </w:p>
    <w:p>
      <w:pPr>
        <w:numPr>
          <w:ilvl w:val="3"/>
          <w:numId w:val="900"/>
        </w:numPr>
        <w:spacing w:before="0" w:after="0"/>
      </w:pPr>
      <w:r>
        <w:t>Debug Level</w:t>
      </w:r>
    </w:p>
    <w:p>
      <w:pPr>
        <w:numPr>
          <w:ilvl w:val="2"/>
          <w:numId w:val="900"/>
        </w:numPr>
        <w:spacing w:before="0" w:after="0"/>
      </w:pPr>
      <w:r>
        <w:t>Message Structure</w:t>
      </w:r>
    </w:p>
    <w:p>
      <w:pPr>
        <w:numPr>
          <w:ilvl w:val="3"/>
          <w:numId w:val="900"/>
        </w:numPr>
        <w:spacing w:before="0" w:after="0"/>
      </w:pPr>
      <w:r>
        <w:t>Priority Field</w:t>
      </w:r>
    </w:p>
    <w:p>
      <w:pPr>
        <w:numPr>
          <w:ilvl w:val="3"/>
          <w:numId w:val="900"/>
        </w:numPr>
        <w:spacing w:before="0" w:after="0"/>
      </w:pPr>
      <w:r>
        <w:t>Header Information</w:t>
      </w:r>
    </w:p>
    <w:p>
      <w:pPr>
        <w:numPr>
          <w:ilvl w:val="3"/>
          <w:numId w:val="900"/>
        </w:numPr>
        <w:spacing w:before="0" w:after="0"/>
      </w:pPr>
      <w:r>
        <w:t>Message Content</w:t>
      </w:r>
    </w:p>
    <w:p>
      <w:pPr>
        <w:numPr>
          <w:ilvl w:val="2"/>
          <w:numId w:val="900"/>
        </w:numPr>
        <w:spacing w:before="0" w:after="0"/>
      </w:pPr>
      <w:r>
        <w:t>Syslog Protocols</w:t>
      </w:r>
    </w:p>
    <w:p>
      <w:pPr>
        <w:numPr>
          <w:ilvl w:val="3"/>
          <w:numId w:val="900"/>
        </w:numPr>
        <w:spacing w:before="0" w:after="0"/>
      </w:pPr>
      <w:r>
        <w:t>UDP Syslog</w:t>
      </w:r>
    </w:p>
    <w:p>
      <w:pPr>
        <w:numPr>
          <w:ilvl w:val="3"/>
          <w:numId w:val="900"/>
        </w:numPr>
        <w:spacing w:before="0" w:after="0"/>
      </w:pPr>
      <w:r>
        <w:t>TCP Syslog</w:t>
      </w:r>
    </w:p>
    <w:p>
      <w:pPr>
        <w:numPr>
          <w:ilvl w:val="3"/>
          <w:numId w:val="900"/>
        </w:numPr>
        <w:spacing w:before="0" w:after="0"/>
      </w:pPr>
      <w:r>
        <w:t>TLS Syslog</w:t>
      </w:r>
    </w:p>
    <w:p>
      <w:pPr>
        <w:numPr>
          <w:ilvl w:val="1"/>
          <w:numId w:val="900"/>
        </w:numPr>
        <w:spacing w:before="0" w:after="0"/>
      </w:pPr>
      <w:r>
        <w:t>Simple Network Management Protocol</w:t>
      </w:r>
    </w:p>
    <w:p>
      <w:pPr>
        <w:numPr>
          <w:ilvl w:val="2"/>
          <w:numId w:val="900"/>
        </w:numPr>
        <w:spacing w:before="0" w:after="0"/>
      </w:pPr>
      <w:r>
        <w:t>SNMP Versions</w:t>
      </w:r>
    </w:p>
    <w:p>
      <w:pPr>
        <w:numPr>
          <w:ilvl w:val="3"/>
          <w:numId w:val="900"/>
        </w:numPr>
        <w:spacing w:before="0" w:after="0"/>
      </w:pPr>
      <w:r>
        <w:t>SNMPv1</w:t>
      </w:r>
    </w:p>
    <w:p>
      <w:pPr>
        <w:numPr>
          <w:ilvl w:val="3"/>
          <w:numId w:val="900"/>
        </w:numPr>
        <w:spacing w:before="0" w:after="0"/>
      </w:pPr>
      <w:r>
        <w:t>SNMPv2c</w:t>
      </w:r>
    </w:p>
    <w:p>
      <w:pPr>
        <w:numPr>
          <w:ilvl w:val="3"/>
          <w:numId w:val="900"/>
        </w:numPr>
        <w:spacing w:before="0" w:after="0"/>
      </w:pPr>
      <w:r>
        <w:t>SNMPv3</w:t>
      </w:r>
    </w:p>
    <w:p>
      <w:pPr>
        <w:numPr>
          <w:ilvl w:val="2"/>
          <w:numId w:val="900"/>
        </w:numPr>
        <w:spacing w:before="0" w:after="0"/>
      </w:pPr>
      <w:r>
        <w:t>SNMP Operations</w:t>
      </w:r>
    </w:p>
    <w:p>
      <w:pPr>
        <w:numPr>
          <w:ilvl w:val="3"/>
          <w:numId w:val="900"/>
        </w:numPr>
        <w:spacing w:before="0" w:after="0"/>
      </w:pPr>
      <w:r>
        <w:t>GET Operations</w:t>
      </w:r>
    </w:p>
    <w:p>
      <w:pPr>
        <w:numPr>
          <w:ilvl w:val="3"/>
          <w:numId w:val="900"/>
        </w:numPr>
        <w:spacing w:before="0" w:after="0"/>
      </w:pPr>
      <w:r>
        <w:t>SET Operations</w:t>
      </w:r>
    </w:p>
    <w:p>
      <w:pPr>
        <w:numPr>
          <w:ilvl w:val="3"/>
          <w:numId w:val="900"/>
        </w:numPr>
        <w:spacing w:before="0" w:after="0"/>
      </w:pPr>
      <w:r>
        <w:t>WALK Operations</w:t>
      </w:r>
    </w:p>
    <w:p>
      <w:pPr>
        <w:numPr>
          <w:ilvl w:val="2"/>
          <w:numId w:val="900"/>
        </w:numPr>
        <w:spacing w:before="0" w:after="0"/>
      </w:pPr>
      <w:r>
        <w:t>SNMP Traps</w:t>
      </w:r>
    </w:p>
    <w:p>
      <w:pPr>
        <w:numPr>
          <w:ilvl w:val="3"/>
          <w:numId w:val="900"/>
        </w:numPr>
        <w:spacing w:before="0" w:after="0"/>
      </w:pPr>
      <w:r>
        <w:t>Trap Types</w:t>
      </w:r>
    </w:p>
    <w:p>
      <w:pPr>
        <w:numPr>
          <w:ilvl w:val="3"/>
          <w:numId w:val="900"/>
        </w:numPr>
        <w:spacing w:before="0" w:after="0"/>
      </w:pPr>
      <w:r>
        <w:t>Trap Configuration</w:t>
      </w:r>
    </w:p>
    <w:p>
      <w:pPr>
        <w:numPr>
          <w:ilvl w:val="3"/>
          <w:numId w:val="900"/>
        </w:numPr>
        <w:spacing w:before="0" w:after="0"/>
      </w:pPr>
      <w:r>
        <w:t>Trap Processing</w:t>
      </w:r>
    </w:p>
    <w:p>
      <w:pPr>
        <w:numPr>
          <w:ilvl w:val="2"/>
          <w:numId w:val="900"/>
        </w:numPr>
        <w:spacing w:before="0" w:after="0"/>
      </w:pPr>
      <w:r>
        <w:t>Management Information Base</w:t>
      </w:r>
    </w:p>
    <w:p>
      <w:pPr>
        <w:numPr>
          <w:ilvl w:val="3"/>
          <w:numId w:val="900"/>
        </w:numPr>
        <w:spacing w:before="0" w:after="0"/>
      </w:pPr>
      <w:r>
        <w:t>MIB Structure</w:t>
      </w:r>
    </w:p>
    <w:p>
      <w:pPr>
        <w:numPr>
          <w:ilvl w:val="3"/>
          <w:numId w:val="900"/>
        </w:numPr>
        <w:spacing w:before="0" w:after="0"/>
      </w:pPr>
      <w:r>
        <w:t>Object Identifiers</w:t>
      </w:r>
    </w:p>
    <w:p>
      <w:pPr>
        <w:numPr>
          <w:ilvl w:val="3"/>
          <w:numId w:val="900"/>
        </w:numPr>
        <w:spacing w:before="0" w:after="0"/>
      </w:pPr>
      <w:r>
        <w:t>Standard MIBs</w:t>
      </w:r>
    </w:p>
    <w:p>
      <w:pPr>
        <w:numPr>
          <w:ilvl w:val="1"/>
          <w:numId w:val="900"/>
        </w:numPr>
        <w:spacing w:before="0" w:after="0"/>
      </w:pPr>
      <w:r>
        <w:t>Windows Event Logs</w:t>
      </w:r>
    </w:p>
    <w:p>
      <w:pPr>
        <w:numPr>
          <w:ilvl w:val="2"/>
          <w:numId w:val="900"/>
        </w:numPr>
        <w:spacing w:before="0" w:after="0"/>
      </w:pPr>
      <w:r>
        <w:t>Event Log Types</w:t>
      </w:r>
    </w:p>
    <w:p>
      <w:pPr>
        <w:numPr>
          <w:ilvl w:val="3"/>
          <w:numId w:val="900"/>
        </w:numPr>
        <w:spacing w:before="0" w:after="0"/>
      </w:pPr>
      <w:r>
        <w:t>System Log</w:t>
      </w:r>
    </w:p>
    <w:p>
      <w:pPr>
        <w:numPr>
          <w:ilvl w:val="3"/>
          <w:numId w:val="900"/>
        </w:numPr>
        <w:spacing w:before="0" w:after="0"/>
      </w:pPr>
      <w:r>
        <w:t>Application Log</w:t>
      </w:r>
    </w:p>
    <w:p>
      <w:pPr>
        <w:numPr>
          <w:ilvl w:val="3"/>
          <w:numId w:val="900"/>
        </w:numPr>
        <w:spacing w:before="0" w:after="0"/>
      </w:pPr>
      <w:r>
        <w:t>Security Log</w:t>
      </w:r>
    </w:p>
    <w:p>
      <w:pPr>
        <w:numPr>
          <w:ilvl w:val="3"/>
          <w:numId w:val="900"/>
        </w:numPr>
        <w:spacing w:before="0" w:after="0"/>
      </w:pPr>
      <w:r>
        <w:t>Setup Log</w:t>
      </w:r>
    </w:p>
    <w:p>
      <w:pPr>
        <w:numPr>
          <w:ilvl w:val="2"/>
          <w:numId w:val="900"/>
        </w:numPr>
        <w:spacing w:before="0" w:after="0"/>
      </w:pPr>
      <w:r>
        <w:t>Event Structure</w:t>
      </w:r>
    </w:p>
    <w:p>
      <w:pPr>
        <w:numPr>
          <w:ilvl w:val="3"/>
          <w:numId w:val="900"/>
        </w:numPr>
        <w:spacing w:before="0" w:after="0"/>
      </w:pPr>
      <w:r>
        <w:t>Event ID</w:t>
      </w:r>
    </w:p>
    <w:p>
      <w:pPr>
        <w:numPr>
          <w:ilvl w:val="3"/>
          <w:numId w:val="900"/>
        </w:numPr>
        <w:spacing w:before="0" w:after="0"/>
      </w:pPr>
      <w:r>
        <w:t>Event Source</w:t>
      </w:r>
    </w:p>
    <w:p>
      <w:pPr>
        <w:numPr>
          <w:ilvl w:val="3"/>
          <w:numId w:val="900"/>
        </w:numPr>
        <w:spacing w:before="0" w:after="0"/>
      </w:pPr>
      <w:r>
        <w:t>Event Description</w:t>
      </w:r>
    </w:p>
    <w:p>
      <w:pPr>
        <w:numPr>
          <w:ilvl w:val="3"/>
          <w:numId w:val="900"/>
        </w:numPr>
        <w:spacing w:before="0" w:after="0"/>
      </w:pPr>
      <w:r>
        <w:t>Timestamp Information</w:t>
      </w:r>
    </w:p>
    <w:p>
      <w:pPr>
        <w:numPr>
          <w:ilvl w:val="1"/>
          <w:numId w:val="900"/>
        </w:numPr>
        <w:spacing w:before="0" w:after="0"/>
      </w:pPr>
      <w:r>
        <w:t>Firewall and Proxy Logs</w:t>
      </w:r>
    </w:p>
    <w:p>
      <w:pPr>
        <w:numPr>
          <w:ilvl w:val="2"/>
          <w:numId w:val="900"/>
        </w:numPr>
        <w:spacing w:before="0" w:after="0"/>
      </w:pPr>
      <w:r>
        <w:t>Log Fields</w:t>
      </w:r>
    </w:p>
    <w:p>
      <w:pPr>
        <w:numPr>
          <w:ilvl w:val="3"/>
          <w:numId w:val="900"/>
        </w:numPr>
        <w:spacing w:before="0" w:after="0"/>
      </w:pPr>
      <w:r>
        <w:t>Source Information</w:t>
      </w:r>
    </w:p>
    <w:p>
      <w:pPr>
        <w:numPr>
          <w:ilvl w:val="3"/>
          <w:numId w:val="900"/>
        </w:numPr>
        <w:spacing w:before="0" w:after="0"/>
      </w:pPr>
      <w:r>
        <w:t>Destination Information</w:t>
      </w:r>
    </w:p>
    <w:p>
      <w:pPr>
        <w:numPr>
          <w:ilvl w:val="3"/>
          <w:numId w:val="900"/>
        </w:numPr>
        <w:spacing w:before="0" w:after="0"/>
      </w:pPr>
      <w:r>
        <w:t>Action Taken</w:t>
      </w:r>
    </w:p>
    <w:p>
      <w:pPr>
        <w:numPr>
          <w:ilvl w:val="3"/>
          <w:numId w:val="900"/>
        </w:numPr>
        <w:spacing w:before="0" w:after="0"/>
      </w:pPr>
      <w:r>
        <w:t>Rule Information</w:t>
      </w:r>
    </w:p>
    <w:p>
      <w:pPr>
        <w:numPr>
          <w:ilvl w:val="2"/>
          <w:numId w:val="900"/>
        </w:numPr>
        <w:spacing w:before="0" w:after="0"/>
      </w:pPr>
      <w:r>
        <w:t>Log Formats</w:t>
      </w:r>
    </w:p>
    <w:p>
      <w:pPr>
        <w:numPr>
          <w:ilvl w:val="3"/>
          <w:numId w:val="900"/>
        </w:numPr>
        <w:spacing w:before="0" w:after="0"/>
      </w:pPr>
      <w:r>
        <w:t>Common Log Format</w:t>
      </w:r>
    </w:p>
    <w:p>
      <w:pPr>
        <w:numPr>
          <w:ilvl w:val="3"/>
          <w:numId w:val="900"/>
        </w:numPr>
        <w:spacing w:before="0" w:after="0"/>
      </w:pPr>
      <w:r>
        <w:t>Extended Log Format</w:t>
      </w:r>
    </w:p>
    <w:p>
      <w:pPr>
        <w:numPr>
          <w:ilvl w:val="3"/>
          <w:numId w:val="900"/>
        </w:numPr>
        <w:spacing w:before="0" w:after="0"/>
      </w:pPr>
      <w:r>
        <w:t>Custom Formats</w:t>
      </w:r>
    </w:p>
    <w:p>
      <w:pPr>
        <w:numPr>
          <w:ilvl w:val="2"/>
          <w:numId w:val="900"/>
        </w:numPr>
        <w:spacing w:before="0" w:after="0"/>
      </w:pPr>
      <w:r>
        <w:t>Log Retention and Analysis</w:t>
      </w:r>
    </w:p>
    <w:p>
      <w:pPr>
        <w:numPr>
          <w:ilvl w:val="3"/>
          <w:numId w:val="900"/>
        </w:numPr>
        <w:spacing w:before="0" w:after="0"/>
      </w:pPr>
      <w:r>
        <w:t>Retention Policies</w:t>
      </w:r>
    </w:p>
    <w:p>
      <w:pPr>
        <w:numPr>
          <w:ilvl w:val="3"/>
          <w:numId w:val="900"/>
        </w:numPr>
        <w:spacing w:before="0" w:after="0"/>
      </w:pPr>
      <w:r>
        <w:t>Log Rotation</w:t>
      </w:r>
    </w:p>
    <w:p>
      <w:pPr>
        <w:numPr>
          <w:ilvl w:val="3"/>
          <w:numId w:val="900"/>
        </w:numPr>
        <w:spacing w:before="0" w:after="0"/>
      </w:pPr>
      <w:r>
        <w:t>Analysis Techniques</w:t>
      </w:r>
    </w:p>
    <w:p>
      <w:pPr>
        <w:pStyle w:val="Heading1"/>
      </w:pPr>
      <w:r>
        <w:t>Tools for Traffic Monitoring and Analysis</w:t>
      </w:r>
    </w:p>
    <w:p>
      <w:pPr>
        <w:numPr>
          <w:ilvl w:val="0"/>
          <w:numId w:val="900"/>
        </w:numPr>
        <w:spacing w:before="0" w:after="0"/>
      </w:pPr>
      <w:r>
        <w:t>Packet Sniffers and Analyzers</w:t>
      </w:r>
    </w:p>
    <w:p>
      <w:pPr>
        <w:numPr>
          <w:ilvl w:val="1"/>
          <w:numId w:val="900"/>
        </w:numPr>
        <w:spacing w:before="0" w:after="0"/>
      </w:pPr>
      <w:r>
        <w:t>Wireshark</w:t>
      </w:r>
    </w:p>
    <w:p>
      <w:pPr>
        <w:numPr>
          <w:ilvl w:val="2"/>
          <w:numId w:val="900"/>
        </w:numPr>
        <w:spacing w:before="0" w:after="0"/>
      </w:pPr>
      <w:r>
        <w:t>Interface and Features</w:t>
      </w:r>
    </w:p>
    <w:p>
      <w:pPr>
        <w:numPr>
          <w:ilvl w:val="3"/>
          <w:numId w:val="900"/>
        </w:numPr>
        <w:spacing w:before="0" w:after="0"/>
      </w:pPr>
      <w:r>
        <w:t>Graphical User Interface</w:t>
      </w:r>
    </w:p>
    <w:p>
      <w:pPr>
        <w:numPr>
          <w:ilvl w:val="3"/>
          <w:numId w:val="900"/>
        </w:numPr>
        <w:spacing w:before="0" w:after="0"/>
      </w:pPr>
      <w:r>
        <w:t>Protocol Dissectors</w:t>
      </w:r>
    </w:p>
    <w:p>
      <w:pPr>
        <w:numPr>
          <w:ilvl w:val="3"/>
          <w:numId w:val="900"/>
        </w:numPr>
        <w:spacing w:before="0" w:after="0"/>
      </w:pPr>
      <w:r>
        <w:t>Analysis Features</w:t>
      </w:r>
    </w:p>
    <w:p>
      <w:pPr>
        <w:numPr>
          <w:ilvl w:val="2"/>
          <w:numId w:val="900"/>
        </w:numPr>
        <w:spacing w:before="0" w:after="0"/>
      </w:pPr>
      <w:r>
        <w:t>Filtering and Display Options</w:t>
      </w:r>
    </w:p>
    <w:p>
      <w:pPr>
        <w:numPr>
          <w:ilvl w:val="3"/>
          <w:numId w:val="900"/>
        </w:numPr>
        <w:spacing w:before="0" w:after="0"/>
      </w:pPr>
      <w:r>
        <w:t>Capture Filters</w:t>
      </w:r>
    </w:p>
    <w:p>
      <w:pPr>
        <w:numPr>
          <w:ilvl w:val="3"/>
          <w:numId w:val="900"/>
        </w:numPr>
        <w:spacing w:before="0" w:after="0"/>
      </w:pPr>
      <w:r>
        <w:t>Display Filters</w:t>
      </w:r>
    </w:p>
    <w:p>
      <w:pPr>
        <w:numPr>
          <w:ilvl w:val="3"/>
          <w:numId w:val="900"/>
        </w:numPr>
        <w:spacing w:before="0" w:after="0"/>
      </w:pPr>
      <w:r>
        <w:t>Filter Syntax</w:t>
      </w:r>
    </w:p>
    <w:p>
      <w:pPr>
        <w:numPr>
          <w:ilvl w:val="2"/>
          <w:numId w:val="900"/>
        </w:numPr>
        <w:spacing w:before="0" w:after="0"/>
      </w:pPr>
      <w:r>
        <w:t>Advanced Features</w:t>
      </w:r>
    </w:p>
    <w:p>
      <w:pPr>
        <w:numPr>
          <w:ilvl w:val="3"/>
          <w:numId w:val="900"/>
        </w:numPr>
        <w:spacing w:before="0" w:after="0"/>
      </w:pPr>
      <w:r>
        <w:t>Protocol Analysis</w:t>
      </w:r>
    </w:p>
    <w:p>
      <w:pPr>
        <w:numPr>
          <w:ilvl w:val="3"/>
          <w:numId w:val="900"/>
        </w:numPr>
        <w:spacing w:before="0" w:after="0"/>
      </w:pPr>
      <w:r>
        <w:t>Statistics Generation</w:t>
      </w:r>
    </w:p>
    <w:p>
      <w:pPr>
        <w:numPr>
          <w:ilvl w:val="3"/>
          <w:numId w:val="900"/>
        </w:numPr>
        <w:spacing w:before="0" w:after="0"/>
      </w:pPr>
      <w:r>
        <w:t>Export Capabilities</w:t>
      </w:r>
    </w:p>
    <w:p>
      <w:pPr>
        <w:numPr>
          <w:ilvl w:val="1"/>
          <w:numId w:val="900"/>
        </w:numPr>
        <w:spacing w:before="0" w:after="0"/>
      </w:pPr>
      <w:r>
        <w:t>tcpdump</w:t>
      </w:r>
    </w:p>
    <w:p>
      <w:pPr>
        <w:numPr>
          <w:ilvl w:val="2"/>
          <w:numId w:val="900"/>
        </w:numPr>
        <w:spacing w:before="0" w:after="0"/>
      </w:pPr>
      <w:r>
        <w:t>Command-Line Usage</w:t>
      </w:r>
    </w:p>
    <w:p>
      <w:pPr>
        <w:numPr>
          <w:ilvl w:val="3"/>
          <w:numId w:val="900"/>
        </w:numPr>
        <w:spacing w:before="0" w:after="0"/>
      </w:pPr>
      <w:r>
        <w:t>Basic Syntax</w:t>
      </w:r>
    </w:p>
    <w:p>
      <w:pPr>
        <w:numPr>
          <w:ilvl w:val="3"/>
          <w:numId w:val="900"/>
        </w:numPr>
        <w:spacing w:before="0" w:after="0"/>
      </w:pPr>
      <w:r>
        <w:t>Common Options</w:t>
      </w:r>
    </w:p>
    <w:p>
      <w:pPr>
        <w:numPr>
          <w:ilvl w:val="3"/>
          <w:numId w:val="900"/>
        </w:numPr>
        <w:spacing w:before="0" w:after="0"/>
      </w:pPr>
      <w:r>
        <w:t>Output Formats</w:t>
      </w:r>
    </w:p>
    <w:p>
      <w:pPr>
        <w:numPr>
          <w:ilvl w:val="2"/>
          <w:numId w:val="900"/>
        </w:numPr>
        <w:spacing w:before="0" w:after="0"/>
      </w:pPr>
      <w:r>
        <w:t>Capture Filters</w:t>
      </w:r>
    </w:p>
    <w:p>
      <w:pPr>
        <w:numPr>
          <w:ilvl w:val="3"/>
          <w:numId w:val="900"/>
        </w:numPr>
        <w:spacing w:before="0" w:after="0"/>
      </w:pPr>
      <w:r>
        <w:t>BPF Filter Syntax</w:t>
      </w:r>
    </w:p>
    <w:p>
      <w:pPr>
        <w:numPr>
          <w:ilvl w:val="3"/>
          <w:numId w:val="900"/>
        </w:numPr>
        <w:spacing w:before="0" w:after="0"/>
      </w:pPr>
      <w:r>
        <w:t>Protocol Filters</w:t>
      </w:r>
    </w:p>
    <w:p>
      <w:pPr>
        <w:numPr>
          <w:ilvl w:val="3"/>
          <w:numId w:val="900"/>
        </w:numPr>
        <w:spacing w:before="0" w:after="0"/>
      </w:pPr>
      <w:r>
        <w:t>Host Filters</w:t>
      </w:r>
    </w:p>
    <w:p>
      <w:pPr>
        <w:numPr>
          <w:ilvl w:val="3"/>
          <w:numId w:val="900"/>
        </w:numPr>
        <w:spacing w:before="0" w:after="0"/>
      </w:pPr>
      <w:r>
        <w:t>Port Filters</w:t>
      </w:r>
    </w:p>
    <w:p>
      <w:pPr>
        <w:numPr>
          <w:ilvl w:val="1"/>
          <w:numId w:val="900"/>
        </w:numPr>
        <w:spacing w:before="0" w:after="0"/>
      </w:pPr>
      <w:r>
        <w:t>TShark</w:t>
      </w:r>
    </w:p>
    <w:p>
      <w:pPr>
        <w:numPr>
          <w:ilvl w:val="2"/>
          <w:numId w:val="900"/>
        </w:numPr>
        <w:spacing w:before="0" w:after="0"/>
      </w:pPr>
      <w:r>
        <w:t>Command-Line Interface</w:t>
      </w:r>
    </w:p>
    <w:p>
      <w:pPr>
        <w:numPr>
          <w:ilvl w:val="2"/>
          <w:numId w:val="900"/>
        </w:numPr>
        <w:spacing w:before="0" w:after="0"/>
      </w:pPr>
      <w:r>
        <w:t>Scripting and Automation</w:t>
      </w:r>
    </w:p>
    <w:p>
      <w:pPr>
        <w:numPr>
          <w:ilvl w:val="3"/>
          <w:numId w:val="900"/>
        </w:numPr>
        <w:spacing w:before="0" w:after="0"/>
      </w:pPr>
      <w:r>
        <w:t>Batch Processing</w:t>
      </w:r>
    </w:p>
    <w:p>
      <w:pPr>
        <w:numPr>
          <w:ilvl w:val="3"/>
          <w:numId w:val="900"/>
        </w:numPr>
        <w:spacing w:before="0" w:after="0"/>
      </w:pPr>
      <w:r>
        <w:t>Script Integration</w:t>
      </w:r>
    </w:p>
    <w:p>
      <w:pPr>
        <w:numPr>
          <w:ilvl w:val="3"/>
          <w:numId w:val="900"/>
        </w:numPr>
        <w:spacing w:before="0" w:after="0"/>
      </w:pPr>
      <w:r>
        <w:t>Automated Analysis</w:t>
      </w:r>
    </w:p>
    <w:p>
      <w:pPr>
        <w:numPr>
          <w:ilvl w:val="2"/>
          <w:numId w:val="900"/>
        </w:numPr>
        <w:spacing w:before="0" w:after="0"/>
      </w:pPr>
      <w:r>
        <w:t>Output Customization</w:t>
      </w:r>
    </w:p>
    <w:p>
      <w:pPr>
        <w:numPr>
          <w:ilvl w:val="3"/>
          <w:numId w:val="900"/>
        </w:numPr>
        <w:spacing w:before="0" w:after="0"/>
      </w:pPr>
      <w:r>
        <w:t>Field Selection</w:t>
      </w:r>
    </w:p>
    <w:p>
      <w:pPr>
        <w:numPr>
          <w:ilvl w:val="3"/>
          <w:numId w:val="900"/>
        </w:numPr>
        <w:spacing w:before="0" w:after="0"/>
      </w:pPr>
      <w:r>
        <w:t>Output Formats</w:t>
      </w:r>
    </w:p>
    <w:p>
      <w:pPr>
        <w:numPr>
          <w:ilvl w:val="3"/>
          <w:numId w:val="900"/>
        </w:numPr>
        <w:spacing w:before="0" w:after="0"/>
      </w:pPr>
      <w:r>
        <w:t>Statistical Output</w:t>
      </w:r>
    </w:p>
    <w:p>
      <w:pPr>
        <w:numPr>
          <w:ilvl w:val="0"/>
          <w:numId w:val="900"/>
        </w:numPr>
        <w:spacing w:before="0" w:after="0"/>
      </w:pPr>
      <w:r>
        <w:t>Flow Collectors and Analyzers</w:t>
      </w:r>
    </w:p>
    <w:p>
      <w:pPr>
        <w:numPr>
          <w:ilvl w:val="1"/>
          <w:numId w:val="900"/>
        </w:numPr>
        <w:spacing w:before="0" w:after="0"/>
      </w:pPr>
      <w:r>
        <w:t>ntopng</w:t>
      </w:r>
    </w:p>
    <w:p>
      <w:pPr>
        <w:numPr>
          <w:ilvl w:val="2"/>
          <w:numId w:val="900"/>
        </w:numPr>
        <w:spacing w:before="0" w:after="0"/>
      </w:pPr>
      <w:r>
        <w:t>Real-Time Flow Analysis</w:t>
      </w:r>
    </w:p>
    <w:p>
      <w:pPr>
        <w:numPr>
          <w:ilvl w:val="3"/>
          <w:numId w:val="900"/>
        </w:numPr>
        <w:spacing w:before="0" w:after="0"/>
      </w:pPr>
      <w:r>
        <w:t>Live Traffic Monitoring</w:t>
      </w:r>
    </w:p>
    <w:p>
      <w:pPr>
        <w:numPr>
          <w:ilvl w:val="3"/>
          <w:numId w:val="900"/>
        </w:numPr>
        <w:spacing w:before="0" w:after="0"/>
      </w:pPr>
      <w:r>
        <w:t>Flow Visualization</w:t>
      </w:r>
    </w:p>
    <w:p>
      <w:pPr>
        <w:numPr>
          <w:ilvl w:val="3"/>
          <w:numId w:val="900"/>
        </w:numPr>
        <w:spacing w:before="0" w:after="0"/>
      </w:pPr>
      <w:r>
        <w:t>Alert Generation</w:t>
      </w:r>
    </w:p>
    <w:p>
      <w:pPr>
        <w:numPr>
          <w:ilvl w:val="2"/>
          <w:numId w:val="900"/>
        </w:numPr>
        <w:spacing w:before="0" w:after="0"/>
      </w:pPr>
      <w:r>
        <w:t>Web Interface</w:t>
      </w:r>
    </w:p>
    <w:p>
      <w:pPr>
        <w:numPr>
          <w:ilvl w:val="3"/>
          <w:numId w:val="900"/>
        </w:numPr>
        <w:spacing w:before="0" w:after="0"/>
      </w:pPr>
      <w:r>
        <w:t>Dashboard Features</w:t>
      </w:r>
    </w:p>
    <w:p>
      <w:pPr>
        <w:numPr>
          <w:ilvl w:val="3"/>
          <w:numId w:val="900"/>
        </w:numPr>
        <w:spacing w:before="0" w:after="0"/>
      </w:pPr>
      <w:r>
        <w:t>Reporting Capabilities</w:t>
      </w:r>
    </w:p>
    <w:p>
      <w:pPr>
        <w:numPr>
          <w:ilvl w:val="3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SiLK</w:t>
      </w:r>
    </w:p>
    <w:p>
      <w:pPr>
        <w:numPr>
          <w:ilvl w:val="2"/>
          <w:numId w:val="900"/>
        </w:numPr>
        <w:spacing w:before="0" w:after="0"/>
      </w:pPr>
      <w:r>
        <w:t>Large-Scale Flow Analysis</w:t>
      </w:r>
    </w:p>
    <w:p>
      <w:pPr>
        <w:numPr>
          <w:ilvl w:val="3"/>
          <w:numId w:val="900"/>
        </w:numPr>
        <w:spacing w:before="0" w:after="0"/>
      </w:pPr>
      <w:r>
        <w:t>Data Storage</w:t>
      </w:r>
    </w:p>
    <w:p>
      <w:pPr>
        <w:numPr>
          <w:ilvl w:val="3"/>
          <w:numId w:val="900"/>
        </w:numPr>
        <w:spacing w:before="0" w:after="0"/>
      </w:pPr>
      <w:r>
        <w:t>Query Capabilities</w:t>
      </w:r>
    </w:p>
    <w:p>
      <w:pPr>
        <w:numPr>
          <w:ilvl w:val="3"/>
          <w:numId w:val="900"/>
        </w:numPr>
        <w:spacing w:before="0" w:after="0"/>
      </w:pPr>
      <w:r>
        <w:t>Analysis Tools</w:t>
      </w:r>
    </w:p>
    <w:p>
      <w:pPr>
        <w:numPr>
          <w:ilvl w:val="2"/>
          <w:numId w:val="900"/>
        </w:numPr>
        <w:spacing w:before="0" w:after="0"/>
      </w:pPr>
      <w:r>
        <w:t>Command-Line Tools</w:t>
      </w:r>
    </w:p>
    <w:p>
      <w:pPr>
        <w:numPr>
          <w:ilvl w:val="3"/>
          <w:numId w:val="900"/>
        </w:numPr>
        <w:spacing w:before="0" w:after="0"/>
      </w:pPr>
      <w:r>
        <w:t>rwfilter</w:t>
      </w:r>
    </w:p>
    <w:p>
      <w:pPr>
        <w:numPr>
          <w:ilvl w:val="3"/>
          <w:numId w:val="900"/>
        </w:numPr>
        <w:spacing w:before="0" w:after="0"/>
      </w:pPr>
      <w:r>
        <w:t>rwstats</w:t>
      </w:r>
    </w:p>
    <w:p>
      <w:pPr>
        <w:numPr>
          <w:ilvl w:val="3"/>
          <w:numId w:val="900"/>
        </w:numPr>
        <w:spacing w:before="0" w:after="0"/>
      </w:pPr>
      <w:r>
        <w:t>rwcount</w:t>
      </w:r>
    </w:p>
    <w:p>
      <w:pPr>
        <w:numPr>
          <w:ilvl w:val="1"/>
          <w:numId w:val="900"/>
        </w:numPr>
        <w:spacing w:before="0" w:after="0"/>
      </w:pPr>
      <w:r>
        <w:t>Commercial Flow Analysis Tools</w:t>
      </w:r>
    </w:p>
    <w:p>
      <w:pPr>
        <w:numPr>
          <w:ilvl w:val="2"/>
          <w:numId w:val="900"/>
        </w:numPr>
        <w:spacing w:before="0" w:after="0"/>
      </w:pPr>
      <w:r>
        <w:t>Feature Comparison</w:t>
      </w:r>
    </w:p>
    <w:p>
      <w:pPr>
        <w:numPr>
          <w:ilvl w:val="3"/>
          <w:numId w:val="900"/>
        </w:numPr>
        <w:spacing w:before="0" w:after="0"/>
      </w:pPr>
      <w:r>
        <w:t>Scalability</w:t>
      </w:r>
    </w:p>
    <w:p>
      <w:pPr>
        <w:numPr>
          <w:ilvl w:val="3"/>
          <w:numId w:val="900"/>
        </w:numPr>
        <w:spacing w:before="0" w:after="0"/>
      </w:pPr>
      <w:r>
        <w:t>Analysis Capabilities</w:t>
      </w:r>
    </w:p>
    <w:p>
      <w:pPr>
        <w:numPr>
          <w:ilvl w:val="3"/>
          <w:numId w:val="900"/>
        </w:numPr>
        <w:spacing w:before="0" w:after="0"/>
      </w:pPr>
      <w:r>
        <w:t>Reporting Features</w:t>
      </w:r>
    </w:p>
    <w:p>
      <w:pPr>
        <w:numPr>
          <w:ilvl w:val="2"/>
          <w:numId w:val="900"/>
        </w:numPr>
        <w:spacing w:before="0" w:after="0"/>
      </w:pPr>
      <w:r>
        <w:t>Vendor Solutions</w:t>
      </w:r>
    </w:p>
    <w:p>
      <w:pPr>
        <w:numPr>
          <w:ilvl w:val="3"/>
          <w:numId w:val="900"/>
        </w:numPr>
        <w:spacing w:before="0" w:after="0"/>
      </w:pPr>
      <w:r>
        <w:t>Plixer Scrutinizer</w:t>
      </w:r>
    </w:p>
    <w:p>
      <w:pPr>
        <w:numPr>
          <w:ilvl w:val="3"/>
          <w:numId w:val="900"/>
        </w:numPr>
        <w:spacing w:before="0" w:after="0"/>
      </w:pPr>
      <w:r>
        <w:t>SolarWinds NTA</w:t>
      </w:r>
    </w:p>
    <w:p>
      <w:pPr>
        <w:numPr>
          <w:ilvl w:val="3"/>
          <w:numId w:val="900"/>
        </w:numPr>
        <w:spacing w:before="0" w:after="0"/>
      </w:pPr>
      <w:r>
        <w:t>ManageEngine NetFlow Analyzer</w:t>
      </w:r>
    </w:p>
    <w:p>
      <w:pPr>
        <w:numPr>
          <w:ilvl w:val="0"/>
          <w:numId w:val="900"/>
        </w:numPr>
        <w:spacing w:before="0" w:after="0"/>
      </w:pPr>
      <w:r>
        <w:t>Network Performance Monitoring Solutions</w:t>
      </w:r>
    </w:p>
    <w:p>
      <w:pPr>
        <w:numPr>
          <w:ilvl w:val="1"/>
          <w:numId w:val="900"/>
        </w:numPr>
        <w:spacing w:before="0" w:after="0"/>
      </w:pPr>
      <w:r>
        <w:t>Key Capabilities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Threshold Monitoring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Alerting Systems</w:t>
      </w:r>
    </w:p>
    <w:p>
      <w:pPr>
        <w:numPr>
          <w:ilvl w:val="1"/>
          <w:numId w:val="900"/>
        </w:numPr>
        <w:spacing w:before="0" w:after="0"/>
      </w:pPr>
      <w:r>
        <w:t>Deployment Models</w:t>
      </w:r>
    </w:p>
    <w:p>
      <w:pPr>
        <w:numPr>
          <w:ilvl w:val="2"/>
          <w:numId w:val="900"/>
        </w:numPr>
        <w:spacing w:before="0" w:after="0"/>
      </w:pPr>
      <w:r>
        <w:t>On-Premises Deployment</w:t>
      </w:r>
    </w:p>
    <w:p>
      <w:pPr>
        <w:numPr>
          <w:ilvl w:val="2"/>
          <w:numId w:val="900"/>
        </w:numPr>
        <w:spacing w:before="0" w:after="0"/>
      </w:pPr>
      <w:r>
        <w:t>Cloud-Based Solutions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Integration Features</w:t>
      </w:r>
    </w:p>
    <w:p>
      <w:pPr>
        <w:numPr>
          <w:ilvl w:val="2"/>
          <w:numId w:val="900"/>
        </w:numPr>
        <w:spacing w:before="0" w:after="0"/>
      </w:pPr>
      <w:r>
        <w:t>API Connectivity</w:t>
      </w:r>
    </w:p>
    <w:p>
      <w:pPr>
        <w:numPr>
          <w:ilvl w:val="2"/>
          <w:numId w:val="900"/>
        </w:numPr>
        <w:spacing w:before="0" w:after="0"/>
      </w:pPr>
      <w:r>
        <w:t>Third-Party Integrations</w:t>
      </w:r>
    </w:p>
    <w:p>
      <w:pPr>
        <w:numPr>
          <w:ilvl w:val="2"/>
          <w:numId w:val="900"/>
        </w:numPr>
        <w:spacing w:before="0" w:after="0"/>
      </w:pPr>
      <w:r>
        <w:t>Data Export Capabilities</w:t>
      </w:r>
    </w:p>
    <w:p>
      <w:pPr>
        <w:numPr>
          <w:ilvl w:val="0"/>
          <w:numId w:val="900"/>
        </w:numPr>
        <w:spacing w:before="0" w:after="0"/>
      </w:pPr>
      <w:r>
        <w:t>Network Detection and Response Platforms</w:t>
      </w:r>
    </w:p>
    <w:p>
      <w:pPr>
        <w:numPr>
          <w:ilvl w:val="1"/>
          <w:numId w:val="900"/>
        </w:numPr>
        <w:spacing w:before="0" w:after="0"/>
      </w:pPr>
      <w:r>
        <w:t>Threat Detection Features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Signature-Based Detection</w:t>
      </w:r>
    </w:p>
    <w:p>
      <w:pPr>
        <w:numPr>
          <w:ilvl w:val="2"/>
          <w:numId w:val="900"/>
        </w:numPr>
        <w:spacing w:before="0" w:after="0"/>
      </w:pPr>
      <w:r>
        <w:t>Machine Learning Detection</w:t>
      </w:r>
    </w:p>
    <w:p>
      <w:pPr>
        <w:numPr>
          <w:ilvl w:val="1"/>
          <w:numId w:val="900"/>
        </w:numPr>
        <w:spacing w:before="0" w:after="0"/>
      </w:pPr>
      <w:r>
        <w:t>Response Capabilities</w:t>
      </w:r>
    </w:p>
    <w:p>
      <w:pPr>
        <w:numPr>
          <w:ilvl w:val="2"/>
          <w:numId w:val="900"/>
        </w:numPr>
        <w:spacing w:before="0" w:after="0"/>
      </w:pPr>
      <w:r>
        <w:t>Automated Response</w:t>
      </w:r>
    </w:p>
    <w:p>
      <w:pPr>
        <w:numPr>
          <w:ilvl w:val="2"/>
          <w:numId w:val="900"/>
        </w:numPr>
        <w:spacing w:before="0" w:after="0"/>
      </w:pPr>
      <w:r>
        <w:t>Incident Workflow</w:t>
      </w:r>
    </w:p>
    <w:p>
      <w:pPr>
        <w:numPr>
          <w:ilvl w:val="2"/>
          <w:numId w:val="900"/>
        </w:numPr>
        <w:spacing w:before="0" w:after="0"/>
      </w:pPr>
      <w:r>
        <w:t>Forensic Analysis</w:t>
      </w:r>
    </w:p>
    <w:p>
      <w:pPr>
        <w:numPr>
          <w:ilvl w:val="1"/>
          <w:numId w:val="900"/>
        </w:numPr>
        <w:spacing w:before="0" w:after="0"/>
      </w:pPr>
      <w:r>
        <w:t>Integration with Security Tools</w:t>
      </w:r>
    </w:p>
    <w:p>
      <w:pPr>
        <w:numPr>
          <w:ilvl w:val="2"/>
          <w:numId w:val="900"/>
        </w:numPr>
        <w:spacing w:before="0" w:after="0"/>
      </w:pPr>
      <w:r>
        <w:t>SIEM Integration</w:t>
      </w:r>
    </w:p>
    <w:p>
      <w:pPr>
        <w:numPr>
          <w:ilvl w:val="2"/>
          <w:numId w:val="900"/>
        </w:numPr>
        <w:spacing w:before="0" w:after="0"/>
      </w:pPr>
      <w:r>
        <w:t>Threat Intelligence Feeds</w:t>
      </w:r>
    </w:p>
    <w:p>
      <w:pPr>
        <w:numPr>
          <w:ilvl w:val="2"/>
          <w:numId w:val="900"/>
        </w:numPr>
        <w:spacing w:before="0" w:after="0"/>
      </w:pPr>
      <w:r>
        <w:t>Security Orchestration</w:t>
      </w:r>
    </w:p>
    <w:p>
      <w:pPr>
        <w:numPr>
          <w:ilvl w:val="0"/>
          <w:numId w:val="900"/>
        </w:numPr>
        <w:spacing w:before="0" w:after="0"/>
      </w:pPr>
      <w:r>
        <w:t>Security Information and Event Management Systems</w:t>
      </w:r>
    </w:p>
    <w:p>
      <w:pPr>
        <w:numPr>
          <w:ilvl w:val="1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Log Normalization</w:t>
      </w:r>
    </w:p>
    <w:p>
      <w:pPr>
        <w:numPr>
          <w:ilvl w:val="2"/>
          <w:numId w:val="900"/>
        </w:numPr>
        <w:spacing w:before="0" w:after="0"/>
      </w:pPr>
      <w:r>
        <w:t>Data Storage</w:t>
      </w:r>
    </w:p>
    <w:p>
      <w:pPr>
        <w:numPr>
          <w:ilvl w:val="1"/>
          <w:numId w:val="900"/>
        </w:numPr>
        <w:spacing w:before="0" w:after="0"/>
      </w:pPr>
      <w:r>
        <w:t>Correlation and Alerting</w:t>
      </w:r>
    </w:p>
    <w:p>
      <w:pPr>
        <w:numPr>
          <w:ilvl w:val="2"/>
          <w:numId w:val="900"/>
        </w:numPr>
        <w:spacing w:before="0" w:after="0"/>
      </w:pPr>
      <w:r>
        <w:t>Event Correlation</w:t>
      </w:r>
    </w:p>
    <w:p>
      <w:pPr>
        <w:numPr>
          <w:ilvl w:val="2"/>
          <w:numId w:val="900"/>
        </w:numPr>
        <w:spacing w:before="0" w:after="0"/>
      </w:pPr>
      <w:r>
        <w:t>Rule-Based Alerting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Reporting and Dashboards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2"/>
          <w:numId w:val="900"/>
        </w:numPr>
        <w:spacing w:before="0" w:after="0"/>
      </w:pPr>
      <w:r>
        <w:t>Executive Dashboards</w:t>
      </w:r>
    </w:p>
    <w:p>
      <w:pPr>
        <w:numPr>
          <w:ilvl w:val="2"/>
          <w:numId w:val="900"/>
        </w:numPr>
        <w:spacing w:before="0" w:after="0"/>
      </w:pPr>
      <w:r>
        <w:t>Custom Reports</w:t>
      </w:r>
    </w:p>
    <w:p>
      <w:pPr>
        <w:pStyle w:val="Heading1"/>
      </w:pPr>
      <w:r>
        <w:t>Core Analysis Techniques</w:t>
      </w:r>
    </w:p>
    <w:p>
      <w:pPr>
        <w:numPr>
          <w:ilvl w:val="0"/>
          <w:numId w:val="900"/>
        </w:numPr>
        <w:spacing w:before="0" w:after="0"/>
      </w:pPr>
      <w:r>
        <w:t>Establishing Network Baselines</w:t>
      </w:r>
    </w:p>
    <w:p>
      <w:pPr>
        <w:numPr>
          <w:ilvl w:val="1"/>
          <w:numId w:val="900"/>
        </w:numPr>
        <w:spacing w:before="0" w:after="0"/>
      </w:pPr>
      <w:r>
        <w:t>Identifying Normal Traffic Patterns</w:t>
      </w:r>
    </w:p>
    <w:p>
      <w:pPr>
        <w:numPr>
          <w:ilvl w:val="2"/>
          <w:numId w:val="900"/>
        </w:numPr>
        <w:spacing w:before="0" w:after="0"/>
      </w:pPr>
      <w:r>
        <w:t>Time-of-Day Variations</w:t>
      </w:r>
    </w:p>
    <w:p>
      <w:pPr>
        <w:numPr>
          <w:ilvl w:val="3"/>
          <w:numId w:val="900"/>
        </w:numPr>
        <w:spacing w:before="0" w:after="0"/>
      </w:pPr>
      <w:r>
        <w:t>Business Hours Traffic</w:t>
      </w:r>
    </w:p>
    <w:p>
      <w:pPr>
        <w:numPr>
          <w:ilvl w:val="3"/>
          <w:numId w:val="900"/>
        </w:numPr>
        <w:spacing w:before="0" w:after="0"/>
      </w:pPr>
      <w:r>
        <w:t>Off-Hours Traffic</w:t>
      </w:r>
    </w:p>
    <w:p>
      <w:pPr>
        <w:numPr>
          <w:ilvl w:val="3"/>
          <w:numId w:val="900"/>
        </w:numPr>
        <w:spacing w:before="0" w:after="0"/>
      </w:pPr>
      <w:r>
        <w:t>Weekend Patterns</w:t>
      </w:r>
    </w:p>
    <w:p>
      <w:pPr>
        <w:numPr>
          <w:ilvl w:val="2"/>
          <w:numId w:val="900"/>
        </w:numPr>
        <w:spacing w:before="0" w:after="0"/>
      </w:pPr>
      <w:r>
        <w:t>Seasonal Trends</w:t>
      </w:r>
    </w:p>
    <w:p>
      <w:pPr>
        <w:numPr>
          <w:ilvl w:val="3"/>
          <w:numId w:val="900"/>
        </w:numPr>
        <w:spacing w:before="0" w:after="0"/>
      </w:pPr>
      <w:r>
        <w:t>Monthly Variations</w:t>
      </w:r>
    </w:p>
    <w:p>
      <w:pPr>
        <w:numPr>
          <w:ilvl w:val="3"/>
          <w:numId w:val="900"/>
        </w:numPr>
        <w:spacing w:before="0" w:after="0"/>
      </w:pPr>
      <w:r>
        <w:t>Quarterly Patterns</w:t>
      </w:r>
    </w:p>
    <w:p>
      <w:pPr>
        <w:numPr>
          <w:ilvl w:val="3"/>
          <w:numId w:val="900"/>
        </w:numPr>
        <w:spacing w:before="0" w:after="0"/>
      </w:pPr>
      <w:r>
        <w:t>Annual Cycles</w:t>
      </w:r>
    </w:p>
    <w:p>
      <w:pPr>
        <w:numPr>
          <w:ilvl w:val="2"/>
          <w:numId w:val="900"/>
        </w:numPr>
        <w:spacing w:before="0" w:after="0"/>
      </w:pPr>
      <w:r>
        <w:t>Application-Specific Patterns</w:t>
      </w:r>
    </w:p>
    <w:p>
      <w:pPr>
        <w:numPr>
          <w:ilvl w:val="3"/>
          <w:numId w:val="900"/>
        </w:numPr>
        <w:spacing w:before="0" w:after="0"/>
      </w:pPr>
      <w:r>
        <w:t>Database Traffic</w:t>
      </w:r>
    </w:p>
    <w:p>
      <w:pPr>
        <w:numPr>
          <w:ilvl w:val="3"/>
          <w:numId w:val="900"/>
        </w:numPr>
        <w:spacing w:before="0" w:after="0"/>
      </w:pPr>
      <w:r>
        <w:t>Web Traffic</w:t>
      </w:r>
    </w:p>
    <w:p>
      <w:pPr>
        <w:numPr>
          <w:ilvl w:val="3"/>
          <w:numId w:val="900"/>
        </w:numPr>
        <w:spacing w:before="0" w:after="0"/>
      </w:pPr>
      <w:r>
        <w:t>Email Traffic</w:t>
      </w:r>
    </w:p>
    <w:p>
      <w:pPr>
        <w:numPr>
          <w:ilvl w:val="1"/>
          <w:numId w:val="900"/>
        </w:numPr>
        <w:spacing w:before="0" w:after="0"/>
      </w:pPr>
      <w:r>
        <w:t>Measuring Key Performance Metrics</w:t>
      </w:r>
    </w:p>
    <w:p>
      <w:pPr>
        <w:numPr>
          <w:ilvl w:val="2"/>
          <w:numId w:val="900"/>
        </w:numPr>
        <w:spacing w:before="0" w:after="0"/>
      </w:pPr>
      <w:r>
        <w:t>Bandwidth Utilization</w:t>
      </w:r>
    </w:p>
    <w:p>
      <w:pPr>
        <w:numPr>
          <w:ilvl w:val="3"/>
          <w:numId w:val="900"/>
        </w:numPr>
        <w:spacing w:before="0" w:after="0"/>
      </w:pPr>
      <w:r>
        <w:t>Interface Utilization</w:t>
      </w:r>
    </w:p>
    <w:p>
      <w:pPr>
        <w:numPr>
          <w:ilvl w:val="3"/>
          <w:numId w:val="900"/>
        </w:numPr>
        <w:spacing w:before="0" w:after="0"/>
      </w:pPr>
      <w:r>
        <w:t>Link Capacity</w:t>
      </w:r>
    </w:p>
    <w:p>
      <w:pPr>
        <w:numPr>
          <w:ilvl w:val="3"/>
          <w:numId w:val="900"/>
        </w:numPr>
        <w:spacing w:before="0" w:after="0"/>
      </w:pPr>
      <w:r>
        <w:t>Peak Usage Periods</w:t>
      </w:r>
    </w:p>
    <w:p>
      <w:pPr>
        <w:numPr>
          <w:ilvl w:val="2"/>
          <w:numId w:val="900"/>
        </w:numPr>
        <w:spacing w:before="0" w:after="0"/>
      </w:pPr>
      <w:r>
        <w:t>Latency Measurements</w:t>
      </w:r>
    </w:p>
    <w:p>
      <w:pPr>
        <w:numPr>
          <w:ilvl w:val="3"/>
          <w:numId w:val="900"/>
        </w:numPr>
        <w:spacing w:before="0" w:after="0"/>
      </w:pPr>
      <w:r>
        <w:t>Round-Trip Time</w:t>
      </w:r>
    </w:p>
    <w:p>
      <w:pPr>
        <w:numPr>
          <w:ilvl w:val="3"/>
          <w:numId w:val="900"/>
        </w:numPr>
        <w:spacing w:before="0" w:after="0"/>
      </w:pPr>
      <w:r>
        <w:t>One-Way Delay</w:t>
      </w:r>
    </w:p>
    <w:p>
      <w:pPr>
        <w:numPr>
          <w:ilvl w:val="3"/>
          <w:numId w:val="900"/>
        </w:numPr>
        <w:spacing w:before="0" w:after="0"/>
      </w:pPr>
      <w:r>
        <w:t>Jitter Calculations</w:t>
      </w:r>
    </w:p>
    <w:p>
      <w:pPr>
        <w:numPr>
          <w:ilvl w:val="2"/>
          <w:numId w:val="900"/>
        </w:numPr>
        <w:spacing w:before="0" w:after="0"/>
      </w:pPr>
      <w:r>
        <w:t>Packet Loss Analysis</w:t>
      </w:r>
    </w:p>
    <w:p>
      <w:pPr>
        <w:numPr>
          <w:ilvl w:val="3"/>
          <w:numId w:val="900"/>
        </w:numPr>
        <w:spacing w:before="0" w:after="0"/>
      </w:pPr>
      <w:r>
        <w:t>Loss Rates</w:t>
      </w:r>
    </w:p>
    <w:p>
      <w:pPr>
        <w:numPr>
          <w:ilvl w:val="3"/>
          <w:numId w:val="900"/>
        </w:numPr>
        <w:spacing w:before="0" w:after="0"/>
      </w:pPr>
      <w:r>
        <w:t>Loss Patterns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Throughput Analysis</w:t>
      </w:r>
    </w:p>
    <w:p>
      <w:pPr>
        <w:numPr>
          <w:ilvl w:val="3"/>
          <w:numId w:val="900"/>
        </w:numPr>
        <w:spacing w:before="0" w:after="0"/>
      </w:pPr>
      <w:r>
        <w:t>Application Throughput</w:t>
      </w:r>
    </w:p>
    <w:p>
      <w:pPr>
        <w:numPr>
          <w:ilvl w:val="3"/>
          <w:numId w:val="900"/>
        </w:numPr>
        <w:spacing w:before="0" w:after="0"/>
      </w:pPr>
      <w:r>
        <w:t>Protocol Efficiency</w:t>
      </w:r>
    </w:p>
    <w:p>
      <w:pPr>
        <w:numPr>
          <w:ilvl w:val="3"/>
          <w:numId w:val="900"/>
        </w:numPr>
        <w:spacing w:before="0" w:after="0"/>
      </w:pPr>
      <w:r>
        <w:t>Goodput Measurements</w:t>
      </w:r>
    </w:p>
    <w:p>
      <w:pPr>
        <w:numPr>
          <w:ilvl w:val="0"/>
          <w:numId w:val="900"/>
        </w:numPr>
        <w:spacing w:before="0" w:after="0"/>
      </w:pPr>
      <w:r>
        <w:t>Protocol Analysis</w:t>
      </w:r>
    </w:p>
    <w:p>
      <w:pPr>
        <w:numPr>
          <w:ilvl w:val="1"/>
          <w:numId w:val="900"/>
        </w:numPr>
        <w:spacing w:before="0" w:after="0"/>
      </w:pPr>
      <w:r>
        <w:t>Decoding Protocol Headers</w:t>
      </w:r>
    </w:p>
    <w:p>
      <w:pPr>
        <w:numPr>
          <w:ilvl w:val="2"/>
          <w:numId w:val="900"/>
        </w:numPr>
        <w:spacing w:before="0" w:after="0"/>
      </w:pPr>
      <w:r>
        <w:t>Header Field Analysis</w:t>
      </w:r>
    </w:p>
    <w:p>
      <w:pPr>
        <w:numPr>
          <w:ilvl w:val="3"/>
          <w:numId w:val="900"/>
        </w:numPr>
        <w:spacing w:before="0" w:after="0"/>
      </w:pPr>
      <w:r>
        <w:t>Field Values</w:t>
      </w:r>
    </w:p>
    <w:p>
      <w:pPr>
        <w:numPr>
          <w:ilvl w:val="3"/>
          <w:numId w:val="900"/>
        </w:numPr>
        <w:spacing w:before="0" w:after="0"/>
      </w:pPr>
      <w:r>
        <w:t>Field Relationships</w:t>
      </w:r>
    </w:p>
    <w:p>
      <w:pPr>
        <w:numPr>
          <w:ilvl w:val="3"/>
          <w:numId w:val="900"/>
        </w:numPr>
        <w:spacing w:before="0" w:after="0"/>
      </w:pPr>
      <w:r>
        <w:t>Protocol Compliance</w:t>
      </w:r>
    </w:p>
    <w:p>
      <w:pPr>
        <w:numPr>
          <w:ilvl w:val="2"/>
          <w:numId w:val="900"/>
        </w:numPr>
        <w:spacing w:before="0" w:after="0"/>
      </w:pPr>
      <w:r>
        <w:t>Protocol-Specific Details</w:t>
      </w:r>
    </w:p>
    <w:p>
      <w:pPr>
        <w:numPr>
          <w:ilvl w:val="3"/>
          <w:numId w:val="900"/>
        </w:numPr>
        <w:spacing w:before="0" w:after="0"/>
      </w:pPr>
      <w:r>
        <w:t>Protocol State Machines</w:t>
      </w:r>
    </w:p>
    <w:p>
      <w:pPr>
        <w:numPr>
          <w:ilvl w:val="3"/>
          <w:numId w:val="900"/>
        </w:numPr>
        <w:spacing w:before="0" w:after="0"/>
      </w:pPr>
      <w:r>
        <w:t>Protocol Timers</w:t>
      </w:r>
    </w:p>
    <w:p>
      <w:pPr>
        <w:numPr>
          <w:ilvl w:val="3"/>
          <w:numId w:val="900"/>
        </w:numPr>
        <w:spacing w:before="0" w:after="0"/>
      </w:pPr>
      <w:r>
        <w:t>Protocol Options</w:t>
      </w:r>
    </w:p>
    <w:p>
      <w:pPr>
        <w:numPr>
          <w:ilvl w:val="1"/>
          <w:numId w:val="900"/>
        </w:numPr>
        <w:spacing w:before="0" w:after="0"/>
      </w:pPr>
      <w:r>
        <w:t>Analyzing Protocol Conversations</w:t>
      </w:r>
    </w:p>
    <w:p>
      <w:pPr>
        <w:numPr>
          <w:ilvl w:val="2"/>
          <w:numId w:val="900"/>
        </w:numPr>
        <w:spacing w:before="0" w:after="0"/>
      </w:pPr>
      <w:r>
        <w:t>Session Tracking</w:t>
      </w:r>
    </w:p>
    <w:p>
      <w:pPr>
        <w:numPr>
          <w:ilvl w:val="3"/>
          <w:numId w:val="900"/>
        </w:numPr>
        <w:spacing w:before="0" w:after="0"/>
      </w:pPr>
      <w:r>
        <w:t>Session Establishment</w:t>
      </w:r>
    </w:p>
    <w:p>
      <w:pPr>
        <w:numPr>
          <w:ilvl w:val="3"/>
          <w:numId w:val="900"/>
        </w:numPr>
        <w:spacing w:before="0" w:after="0"/>
      </w:pPr>
      <w:r>
        <w:t>Session Maintenance</w:t>
      </w:r>
    </w:p>
    <w:p>
      <w:pPr>
        <w:numPr>
          <w:ilvl w:val="3"/>
          <w:numId w:val="900"/>
        </w:numPr>
        <w:spacing w:before="0" w:after="0"/>
      </w:pPr>
      <w:r>
        <w:t>Session Termination</w:t>
      </w:r>
    </w:p>
    <w:p>
      <w:pPr>
        <w:numPr>
          <w:ilvl w:val="2"/>
          <w:numId w:val="900"/>
        </w:numPr>
        <w:spacing w:before="0" w:after="0"/>
      </w:pPr>
      <w:r>
        <w:t>Sequence Analysis</w:t>
      </w:r>
    </w:p>
    <w:p>
      <w:pPr>
        <w:numPr>
          <w:ilvl w:val="3"/>
          <w:numId w:val="900"/>
        </w:numPr>
        <w:spacing w:before="0" w:after="0"/>
      </w:pPr>
      <w:r>
        <w:t>Packet Ordering</w:t>
      </w:r>
    </w:p>
    <w:p>
      <w:pPr>
        <w:numPr>
          <w:ilvl w:val="3"/>
          <w:numId w:val="900"/>
        </w:numPr>
        <w:spacing w:before="0" w:after="0"/>
      </w:pPr>
      <w:r>
        <w:t>Sequence Numbers</w:t>
      </w:r>
    </w:p>
    <w:p>
      <w:pPr>
        <w:numPr>
          <w:ilvl w:val="3"/>
          <w:numId w:val="900"/>
        </w:numPr>
        <w:spacing w:before="0" w:after="0"/>
      </w:pPr>
      <w:r>
        <w:t>Acknowledgment Analysis</w:t>
      </w:r>
    </w:p>
    <w:p>
      <w:pPr>
        <w:numPr>
          <w:ilvl w:val="1"/>
          <w:numId w:val="900"/>
        </w:numPr>
        <w:spacing w:before="0" w:after="0"/>
      </w:pPr>
      <w:r>
        <w:t>Identifying Protocol Anomalies</w:t>
      </w:r>
    </w:p>
    <w:p>
      <w:pPr>
        <w:numPr>
          <w:ilvl w:val="2"/>
          <w:numId w:val="900"/>
        </w:numPr>
        <w:spacing w:before="0" w:after="0"/>
      </w:pPr>
      <w:r>
        <w:t>Non-Standard Protocol Usage</w:t>
      </w:r>
    </w:p>
    <w:p>
      <w:pPr>
        <w:numPr>
          <w:ilvl w:val="3"/>
          <w:numId w:val="900"/>
        </w:numPr>
        <w:spacing w:before="0" w:after="0"/>
      </w:pPr>
      <w:r>
        <w:t>Protocol Violations</w:t>
      </w:r>
    </w:p>
    <w:p>
      <w:pPr>
        <w:numPr>
          <w:ilvl w:val="3"/>
          <w:numId w:val="900"/>
        </w:numPr>
        <w:spacing w:before="0" w:after="0"/>
      </w:pPr>
      <w:r>
        <w:t>Unusual Implementations</w:t>
      </w:r>
    </w:p>
    <w:p>
      <w:pPr>
        <w:numPr>
          <w:ilvl w:val="3"/>
          <w:numId w:val="900"/>
        </w:numPr>
        <w:spacing w:before="0" w:after="0"/>
      </w:pPr>
      <w:r>
        <w:t>Custom Protocols</w:t>
      </w:r>
    </w:p>
    <w:p>
      <w:pPr>
        <w:numPr>
          <w:ilvl w:val="2"/>
          <w:numId w:val="900"/>
        </w:numPr>
        <w:spacing w:before="0" w:after="0"/>
      </w:pPr>
      <w:r>
        <w:t>Protocol Errors</w:t>
      </w:r>
    </w:p>
    <w:p>
      <w:pPr>
        <w:numPr>
          <w:ilvl w:val="3"/>
          <w:numId w:val="900"/>
        </w:numPr>
        <w:spacing w:before="0" w:after="0"/>
      </w:pPr>
      <w:r>
        <w:t>Malformed Packets</w:t>
      </w:r>
    </w:p>
    <w:p>
      <w:pPr>
        <w:numPr>
          <w:ilvl w:val="3"/>
          <w:numId w:val="900"/>
        </w:numPr>
        <w:spacing w:before="0" w:after="0"/>
      </w:pPr>
      <w:r>
        <w:t>Invalid Field Values</w:t>
      </w:r>
    </w:p>
    <w:p>
      <w:pPr>
        <w:numPr>
          <w:ilvl w:val="3"/>
          <w:numId w:val="900"/>
        </w:numPr>
        <w:spacing w:before="0" w:after="0"/>
      </w:pPr>
      <w:r>
        <w:t>Checksum Errors</w:t>
      </w:r>
    </w:p>
    <w:p>
      <w:pPr>
        <w:numPr>
          <w:ilvl w:val="0"/>
          <w:numId w:val="900"/>
        </w:numPr>
        <w:spacing w:before="0" w:after="0"/>
      </w:pPr>
      <w:r>
        <w:t>Conversation and Flow Analysis</w:t>
      </w:r>
    </w:p>
    <w:p>
      <w:pPr>
        <w:numPr>
          <w:ilvl w:val="1"/>
          <w:numId w:val="900"/>
        </w:numPr>
        <w:spacing w:before="0" w:after="0"/>
      </w:pPr>
      <w:r>
        <w:t>Tracking Conversations by IP Pairs</w:t>
      </w:r>
    </w:p>
    <w:p>
      <w:pPr>
        <w:numPr>
          <w:ilvl w:val="2"/>
          <w:numId w:val="900"/>
        </w:numPr>
        <w:spacing w:before="0" w:after="0"/>
      </w:pPr>
      <w:r>
        <w:t>Source and Destination Analysis</w:t>
      </w:r>
    </w:p>
    <w:p>
      <w:pPr>
        <w:numPr>
          <w:ilvl w:val="3"/>
          <w:numId w:val="900"/>
        </w:numPr>
        <w:spacing w:before="0" w:after="0"/>
      </w:pPr>
      <w:r>
        <w:t>Communication Patterns</w:t>
      </w:r>
    </w:p>
    <w:p>
      <w:pPr>
        <w:numPr>
          <w:ilvl w:val="3"/>
          <w:numId w:val="900"/>
        </w:numPr>
        <w:spacing w:before="0" w:after="0"/>
      </w:pPr>
      <w:r>
        <w:t>Directional Analysis</w:t>
      </w:r>
    </w:p>
    <w:p>
      <w:pPr>
        <w:numPr>
          <w:ilvl w:val="3"/>
          <w:numId w:val="900"/>
        </w:numPr>
        <w:spacing w:before="0" w:after="0"/>
      </w:pPr>
      <w:r>
        <w:t>Peer Relationships</w:t>
      </w:r>
    </w:p>
    <w:p>
      <w:pPr>
        <w:numPr>
          <w:ilvl w:val="2"/>
          <w:numId w:val="900"/>
        </w:numPr>
        <w:spacing w:before="0" w:after="0"/>
      </w:pPr>
      <w:r>
        <w:t>Geographic Analysis</w:t>
      </w:r>
    </w:p>
    <w:p>
      <w:pPr>
        <w:numPr>
          <w:ilvl w:val="3"/>
          <w:numId w:val="900"/>
        </w:numPr>
        <w:spacing w:before="0" w:after="0"/>
      </w:pPr>
      <w:r>
        <w:t>Location Mapping</w:t>
      </w:r>
    </w:p>
    <w:p>
      <w:pPr>
        <w:numPr>
          <w:ilvl w:val="3"/>
          <w:numId w:val="900"/>
        </w:numPr>
        <w:spacing w:before="0" w:after="0"/>
      </w:pPr>
      <w:r>
        <w:t>Regional Traffic Patterns</w:t>
      </w:r>
    </w:p>
    <w:p>
      <w:pPr>
        <w:numPr>
          <w:ilvl w:val="3"/>
          <w:numId w:val="900"/>
        </w:numPr>
        <w:spacing w:before="0" w:after="0"/>
      </w:pPr>
      <w:r>
        <w:t>International Communications</w:t>
      </w:r>
    </w:p>
    <w:p>
      <w:pPr>
        <w:numPr>
          <w:ilvl w:val="1"/>
          <w:numId w:val="900"/>
        </w:numPr>
        <w:spacing w:before="0" w:after="0"/>
      </w:pPr>
      <w:r>
        <w:t>Analyzing Flow Volume and Duration</w:t>
      </w:r>
    </w:p>
    <w:p>
      <w:pPr>
        <w:numPr>
          <w:ilvl w:val="2"/>
          <w:numId w:val="900"/>
        </w:numPr>
        <w:spacing w:before="0" w:after="0"/>
      </w:pPr>
      <w:r>
        <w:t>High-Volume Flows</w:t>
      </w:r>
    </w:p>
    <w:p>
      <w:pPr>
        <w:numPr>
          <w:ilvl w:val="3"/>
          <w:numId w:val="900"/>
        </w:numPr>
        <w:spacing w:before="0" w:after="0"/>
      </w:pPr>
      <w:r>
        <w:t>Bandwidth Consumption</w:t>
      </w:r>
    </w:p>
    <w:p>
      <w:pPr>
        <w:numPr>
          <w:ilvl w:val="3"/>
          <w:numId w:val="900"/>
        </w:numPr>
        <w:spacing w:before="0" w:after="0"/>
      </w:pPr>
      <w:r>
        <w:t>Data Transfer Analysis</w:t>
      </w:r>
    </w:p>
    <w:p>
      <w:pPr>
        <w:numPr>
          <w:ilvl w:val="3"/>
          <w:numId w:val="900"/>
        </w:numPr>
        <w:spacing w:before="0" w:after="0"/>
      </w:pPr>
      <w:r>
        <w:t>Bulk Transfer Detection</w:t>
      </w:r>
    </w:p>
    <w:p>
      <w:pPr>
        <w:numPr>
          <w:ilvl w:val="2"/>
          <w:numId w:val="900"/>
        </w:numPr>
        <w:spacing w:before="0" w:after="0"/>
      </w:pPr>
      <w:r>
        <w:t>Long-Lived Connections</w:t>
      </w:r>
    </w:p>
    <w:p>
      <w:pPr>
        <w:numPr>
          <w:ilvl w:val="3"/>
          <w:numId w:val="900"/>
        </w:numPr>
        <w:spacing w:before="0" w:after="0"/>
      </w:pPr>
      <w:r>
        <w:t>Connection Duration</w:t>
      </w:r>
    </w:p>
    <w:p>
      <w:pPr>
        <w:numPr>
          <w:ilvl w:val="3"/>
          <w:numId w:val="900"/>
        </w:numPr>
        <w:spacing w:before="0" w:after="0"/>
      </w:pPr>
      <w:r>
        <w:t>Persistent Connections</w:t>
      </w:r>
    </w:p>
    <w:p>
      <w:pPr>
        <w:numPr>
          <w:ilvl w:val="3"/>
          <w:numId w:val="900"/>
        </w:numPr>
        <w:spacing w:before="0" w:after="0"/>
      </w:pPr>
      <w:r>
        <w:t>Connection Patterns</w:t>
      </w:r>
    </w:p>
    <w:p>
      <w:pPr>
        <w:numPr>
          <w:ilvl w:val="1"/>
          <w:numId w:val="900"/>
        </w:numPr>
        <w:spacing w:before="0" w:after="0"/>
      </w:pPr>
      <w:r>
        <w:t>Identifying Top Talkers and Listeners</w:t>
      </w:r>
    </w:p>
    <w:p>
      <w:pPr>
        <w:numPr>
          <w:ilvl w:val="2"/>
          <w:numId w:val="900"/>
        </w:numPr>
        <w:spacing w:before="0" w:after="0"/>
      </w:pPr>
      <w:r>
        <w:t>Bandwidth Consumption Analysis</w:t>
      </w:r>
    </w:p>
    <w:p>
      <w:pPr>
        <w:numPr>
          <w:ilvl w:val="3"/>
          <w:numId w:val="900"/>
        </w:numPr>
        <w:spacing w:before="0" w:after="0"/>
      </w:pPr>
      <w:r>
        <w:t>Top Senders</w:t>
      </w:r>
    </w:p>
    <w:p>
      <w:pPr>
        <w:numPr>
          <w:ilvl w:val="3"/>
          <w:numId w:val="900"/>
        </w:numPr>
        <w:spacing w:before="0" w:after="0"/>
      </w:pPr>
      <w:r>
        <w:t>Top Receivers</w:t>
      </w:r>
    </w:p>
    <w:p>
      <w:pPr>
        <w:numPr>
          <w:ilvl w:val="3"/>
          <w:numId w:val="900"/>
        </w:numPr>
        <w:spacing w:before="0" w:after="0"/>
      </w:pPr>
      <w:r>
        <w:t>Bidirectional Analysis</w:t>
      </w:r>
    </w:p>
    <w:p>
      <w:pPr>
        <w:numPr>
          <w:ilvl w:val="2"/>
          <w:numId w:val="900"/>
        </w:numPr>
        <w:spacing w:before="0" w:after="0"/>
      </w:pPr>
      <w:r>
        <w:t>Communication Frequency</w:t>
      </w:r>
    </w:p>
    <w:p>
      <w:pPr>
        <w:numPr>
          <w:ilvl w:val="3"/>
          <w:numId w:val="900"/>
        </w:numPr>
        <w:spacing w:before="0" w:after="0"/>
      </w:pPr>
      <w:r>
        <w:t>Connection Counts</w:t>
      </w:r>
    </w:p>
    <w:p>
      <w:pPr>
        <w:numPr>
          <w:ilvl w:val="3"/>
          <w:numId w:val="900"/>
        </w:numPr>
        <w:spacing w:before="0" w:after="0"/>
      </w:pPr>
      <w:r>
        <w:t>Session Frequency</w:t>
      </w:r>
    </w:p>
    <w:p>
      <w:pPr>
        <w:numPr>
          <w:ilvl w:val="3"/>
          <w:numId w:val="900"/>
        </w:numPr>
        <w:spacing w:before="0" w:after="0"/>
      </w:pPr>
      <w:r>
        <w:t>Temporal Patterns</w:t>
      </w:r>
    </w:p>
    <w:p>
      <w:pPr>
        <w:numPr>
          <w:ilvl w:val="0"/>
          <w:numId w:val="900"/>
        </w:numPr>
        <w:spacing w:before="0" w:after="0"/>
      </w:pPr>
      <w:r>
        <w:t>Payload Inspection</w:t>
      </w:r>
    </w:p>
    <w:p>
      <w:pPr>
        <w:numPr>
          <w:ilvl w:val="1"/>
          <w:numId w:val="900"/>
        </w:numPr>
        <w:spacing w:before="0" w:after="0"/>
      </w:pPr>
      <w:r>
        <w:t>Deep Packet Inspection</w:t>
      </w:r>
    </w:p>
    <w:p>
      <w:pPr>
        <w:numPr>
          <w:ilvl w:val="2"/>
          <w:numId w:val="900"/>
        </w:numPr>
        <w:spacing w:before="0" w:after="0"/>
      </w:pPr>
      <w:r>
        <w:t>Application Layer Analysis</w:t>
      </w:r>
    </w:p>
    <w:p>
      <w:pPr>
        <w:numPr>
          <w:ilvl w:val="3"/>
          <w:numId w:val="900"/>
        </w:numPr>
        <w:spacing w:before="0" w:after="0"/>
      </w:pPr>
      <w:r>
        <w:t>Application Identification</w:t>
      </w:r>
    </w:p>
    <w:p>
      <w:pPr>
        <w:numPr>
          <w:ilvl w:val="3"/>
          <w:numId w:val="900"/>
        </w:numPr>
        <w:spacing w:before="0" w:after="0"/>
      </w:pPr>
      <w:r>
        <w:t>Content Analysis</w:t>
      </w:r>
    </w:p>
    <w:p>
      <w:pPr>
        <w:numPr>
          <w:ilvl w:val="3"/>
          <w:numId w:val="900"/>
        </w:numPr>
        <w:spacing w:before="0" w:after="0"/>
      </w:pPr>
      <w:r>
        <w:t>Protocol Reconstruction</w:t>
      </w:r>
    </w:p>
    <w:p>
      <w:pPr>
        <w:numPr>
          <w:ilvl w:val="2"/>
          <w:numId w:val="900"/>
        </w:numPr>
        <w:spacing w:before="0" w:after="0"/>
      </w:pPr>
      <w:r>
        <w:t>Content Filtering</w:t>
      </w:r>
    </w:p>
    <w:p>
      <w:pPr>
        <w:numPr>
          <w:ilvl w:val="3"/>
          <w:numId w:val="900"/>
        </w:numPr>
        <w:spacing w:before="0" w:after="0"/>
      </w:pPr>
      <w:r>
        <w:t>Keyword Detection</w:t>
      </w:r>
    </w:p>
    <w:p>
      <w:pPr>
        <w:numPr>
          <w:ilvl w:val="3"/>
          <w:numId w:val="900"/>
        </w:numPr>
        <w:spacing w:before="0" w:after="0"/>
      </w:pPr>
      <w:r>
        <w:t>Pattern Matching</w:t>
      </w:r>
    </w:p>
    <w:p>
      <w:pPr>
        <w:numPr>
          <w:ilvl w:val="3"/>
          <w:numId w:val="900"/>
        </w:numPr>
        <w:spacing w:before="0" w:after="0"/>
      </w:pPr>
      <w:r>
        <w:t>Content Classification</w:t>
      </w:r>
    </w:p>
    <w:p>
      <w:pPr>
        <w:numPr>
          <w:ilvl w:val="1"/>
          <w:numId w:val="900"/>
        </w:numPr>
        <w:spacing w:before="0" w:after="0"/>
      </w:pPr>
      <w:r>
        <w:t>Data Exfiltration Detection</w:t>
      </w:r>
    </w:p>
    <w:p>
      <w:pPr>
        <w:numPr>
          <w:ilvl w:val="2"/>
          <w:numId w:val="900"/>
        </w:numPr>
        <w:spacing w:before="0" w:after="0"/>
      </w:pPr>
      <w:r>
        <w:t>Unusual Data Transfers</w:t>
      </w:r>
    </w:p>
    <w:p>
      <w:pPr>
        <w:numPr>
          <w:ilvl w:val="3"/>
          <w:numId w:val="900"/>
        </w:numPr>
        <w:spacing w:before="0" w:after="0"/>
      </w:pPr>
      <w:r>
        <w:t>Large File Transfers</w:t>
      </w:r>
    </w:p>
    <w:p>
      <w:pPr>
        <w:numPr>
          <w:ilvl w:val="3"/>
          <w:numId w:val="900"/>
        </w:numPr>
        <w:spacing w:before="0" w:after="0"/>
      </w:pPr>
      <w:r>
        <w:t>Encrypted Transfers</w:t>
      </w:r>
    </w:p>
    <w:p>
      <w:pPr>
        <w:numPr>
          <w:ilvl w:val="3"/>
          <w:numId w:val="900"/>
        </w:numPr>
        <w:spacing w:before="0" w:after="0"/>
      </w:pPr>
      <w:r>
        <w:t>Off-Hours Transfers</w:t>
      </w:r>
    </w:p>
    <w:p>
      <w:pPr>
        <w:numPr>
          <w:ilvl w:val="2"/>
          <w:numId w:val="900"/>
        </w:numPr>
        <w:spacing w:before="0" w:after="0"/>
      </w:pPr>
      <w:r>
        <w:t>Sensitive Data Identification</w:t>
      </w:r>
    </w:p>
    <w:p>
      <w:pPr>
        <w:numPr>
          <w:ilvl w:val="3"/>
          <w:numId w:val="900"/>
        </w:numPr>
        <w:spacing w:before="0" w:after="0"/>
      </w:pPr>
      <w:r>
        <w:t>Data Loss Prevention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Content Scanning</w:t>
      </w:r>
    </w:p>
    <w:p>
      <w:pPr>
        <w:numPr>
          <w:ilvl w:val="1"/>
          <w:numId w:val="900"/>
        </w:numPr>
        <w:spacing w:before="0" w:after="0"/>
      </w:pPr>
      <w:r>
        <w:t>Malware Detection</w:t>
      </w:r>
    </w:p>
    <w:p>
      <w:pPr>
        <w:numPr>
          <w:ilvl w:val="2"/>
          <w:numId w:val="900"/>
        </w:numPr>
        <w:spacing w:before="0" w:after="0"/>
      </w:pPr>
      <w:r>
        <w:t>Signature Matching</w:t>
      </w:r>
    </w:p>
    <w:p>
      <w:pPr>
        <w:numPr>
          <w:ilvl w:val="3"/>
          <w:numId w:val="900"/>
        </w:numPr>
        <w:spacing w:before="0" w:after="0"/>
      </w:pPr>
      <w:r>
        <w:t>Known Malware Signatures</w:t>
      </w:r>
    </w:p>
    <w:p>
      <w:pPr>
        <w:numPr>
          <w:ilvl w:val="3"/>
          <w:numId w:val="900"/>
        </w:numPr>
        <w:spacing w:before="0" w:after="0"/>
      </w:pPr>
      <w:r>
        <w:t>Behavioral Signatures</w:t>
      </w:r>
    </w:p>
    <w:p>
      <w:pPr>
        <w:numPr>
          <w:ilvl w:val="3"/>
          <w:numId w:val="900"/>
        </w:numPr>
        <w:spacing w:before="0" w:after="0"/>
      </w:pPr>
      <w:r>
        <w:t>Heuristic Detection</w:t>
      </w:r>
    </w:p>
    <w:p>
      <w:pPr>
        <w:numPr>
          <w:ilvl w:val="2"/>
          <w:numId w:val="900"/>
        </w:numPr>
        <w:spacing w:before="0" w:after="0"/>
      </w:pPr>
      <w:r>
        <w:t>Command and Control Detection</w:t>
      </w:r>
    </w:p>
    <w:p>
      <w:pPr>
        <w:numPr>
          <w:ilvl w:val="3"/>
          <w:numId w:val="900"/>
        </w:numPr>
        <w:spacing w:before="0" w:after="0"/>
      </w:pPr>
      <w:r>
        <w:t>C2 Communication Patterns</w:t>
      </w:r>
    </w:p>
    <w:p>
      <w:pPr>
        <w:numPr>
          <w:ilvl w:val="3"/>
          <w:numId w:val="900"/>
        </w:numPr>
        <w:spacing w:before="0" w:after="0"/>
      </w:pPr>
      <w:r>
        <w:t>Beaconing Detection</w:t>
      </w:r>
    </w:p>
    <w:p>
      <w:pPr>
        <w:numPr>
          <w:ilvl w:val="3"/>
          <w:numId w:val="900"/>
        </w:numPr>
        <w:spacing w:before="0" w:after="0"/>
      </w:pPr>
      <w:r>
        <w:t>Domain Analysis</w:t>
      </w:r>
    </w:p>
    <w:p>
      <w:pPr>
        <w:numPr>
          <w:ilvl w:val="0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Statistical Anomaly Detection</w:t>
      </w:r>
    </w:p>
    <w:p>
      <w:pPr>
        <w:numPr>
          <w:ilvl w:val="2"/>
          <w:numId w:val="900"/>
        </w:numPr>
        <w:spacing w:before="0" w:after="0"/>
      </w:pPr>
      <w:r>
        <w:t>Threshold-Based Alerts</w:t>
      </w:r>
    </w:p>
    <w:p>
      <w:pPr>
        <w:numPr>
          <w:ilvl w:val="3"/>
          <w:numId w:val="900"/>
        </w:numPr>
        <w:spacing w:before="0" w:after="0"/>
      </w:pPr>
      <w:r>
        <w:t>Static Thresholds</w:t>
      </w:r>
    </w:p>
    <w:p>
      <w:pPr>
        <w:numPr>
          <w:ilvl w:val="3"/>
          <w:numId w:val="900"/>
        </w:numPr>
        <w:spacing w:before="0" w:after="0"/>
      </w:pPr>
      <w:r>
        <w:t>Dynamic Thresholds</w:t>
      </w:r>
    </w:p>
    <w:p>
      <w:pPr>
        <w:numPr>
          <w:ilvl w:val="3"/>
          <w:numId w:val="900"/>
        </w:numPr>
        <w:spacing w:before="0" w:after="0"/>
      </w:pPr>
      <w:r>
        <w:t>Adaptive Thresholds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Distribution Analysis</w:t>
      </w:r>
    </w:p>
    <w:p>
      <w:pPr>
        <w:numPr>
          <w:ilvl w:val="3"/>
          <w:numId w:val="900"/>
        </w:numPr>
        <w:spacing w:before="0" w:after="0"/>
      </w:pPr>
      <w:r>
        <w:t>Deviation Metrics</w:t>
      </w:r>
    </w:p>
    <w:p>
      <w:pPr>
        <w:numPr>
          <w:ilvl w:val="1"/>
          <w:numId w:val="900"/>
        </w:numPr>
        <w:spacing w:before="0" w:after="0"/>
      </w:pPr>
      <w:r>
        <w:t>Behavioral Anomaly Detection</w:t>
      </w:r>
    </w:p>
    <w:p>
      <w:pPr>
        <w:numPr>
          <w:ilvl w:val="2"/>
          <w:numId w:val="900"/>
        </w:numPr>
        <w:spacing w:before="0" w:after="0"/>
      </w:pPr>
      <w:r>
        <w:t>User Behavior Analytics</w:t>
      </w:r>
    </w:p>
    <w:p>
      <w:pPr>
        <w:numPr>
          <w:ilvl w:val="3"/>
          <w:numId w:val="900"/>
        </w:numPr>
        <w:spacing w:before="0" w:after="0"/>
      </w:pPr>
      <w:r>
        <w:t>Normal Behavior Profiles</w:t>
      </w:r>
    </w:p>
    <w:p>
      <w:pPr>
        <w:numPr>
          <w:ilvl w:val="3"/>
          <w:numId w:val="900"/>
        </w:numPr>
        <w:spacing w:before="0" w:after="0"/>
      </w:pPr>
      <w:r>
        <w:t>Deviation Detection</w:t>
      </w:r>
    </w:p>
    <w:p>
      <w:pPr>
        <w:numPr>
          <w:ilvl w:val="3"/>
          <w:numId w:val="900"/>
        </w:numPr>
        <w:spacing w:before="0" w:after="0"/>
      </w:pPr>
      <w:r>
        <w:t>Risk Scoring</w:t>
      </w:r>
    </w:p>
    <w:p>
      <w:pPr>
        <w:numPr>
          <w:ilvl w:val="2"/>
          <w:numId w:val="900"/>
        </w:numPr>
        <w:spacing w:before="0" w:after="0"/>
      </w:pPr>
      <w:r>
        <w:t>Entity Behavior Analytics</w:t>
      </w:r>
    </w:p>
    <w:p>
      <w:pPr>
        <w:numPr>
          <w:ilvl w:val="3"/>
          <w:numId w:val="900"/>
        </w:numPr>
        <w:spacing w:before="0" w:after="0"/>
      </w:pPr>
      <w:r>
        <w:t>Device Behavior</w:t>
      </w:r>
    </w:p>
    <w:p>
      <w:pPr>
        <w:numPr>
          <w:ilvl w:val="3"/>
          <w:numId w:val="900"/>
        </w:numPr>
        <w:spacing w:before="0" w:after="0"/>
      </w:pPr>
      <w:r>
        <w:t>Application Behavior</w:t>
      </w:r>
    </w:p>
    <w:p>
      <w:pPr>
        <w:numPr>
          <w:ilvl w:val="3"/>
          <w:numId w:val="900"/>
        </w:numPr>
        <w:spacing w:before="0" w:after="0"/>
      </w:pPr>
      <w:r>
        <w:t>Network Behavior</w:t>
      </w:r>
    </w:p>
    <w:p>
      <w:pPr>
        <w:numPr>
          <w:ilvl w:val="1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3"/>
          <w:numId w:val="900"/>
        </w:numPr>
        <w:spacing w:before="0" w:after="0"/>
      </w:pPr>
      <w:r>
        <w:t>Classification Models</w:t>
      </w:r>
    </w:p>
    <w:p>
      <w:pPr>
        <w:numPr>
          <w:ilvl w:val="3"/>
          <w:numId w:val="900"/>
        </w:numPr>
        <w:spacing w:before="0" w:after="0"/>
      </w:pPr>
      <w:r>
        <w:t>Training Data Requirements</w:t>
      </w:r>
    </w:p>
    <w:p>
      <w:pPr>
        <w:numPr>
          <w:ilvl w:val="3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3"/>
          <w:numId w:val="900"/>
        </w:numPr>
        <w:spacing w:before="0" w:after="0"/>
      </w:pPr>
      <w:r>
        <w:t>Clustering Algorithms</w:t>
      </w:r>
    </w:p>
    <w:p>
      <w:pPr>
        <w:numPr>
          <w:ilvl w:val="3"/>
          <w:numId w:val="900"/>
        </w:numPr>
        <w:spacing w:before="0" w:after="0"/>
      </w:pPr>
      <w:r>
        <w:t>Anomaly Scoring</w:t>
      </w:r>
    </w:p>
    <w:p>
      <w:pPr>
        <w:numPr>
          <w:ilvl w:val="3"/>
          <w:numId w:val="900"/>
        </w:numPr>
        <w:spacing w:before="0" w:after="0"/>
      </w:pPr>
      <w:r>
        <w:t>Pattern Discovery</w:t>
      </w:r>
    </w:p>
    <w:p>
      <w:pPr>
        <w:pStyle w:val="Heading1"/>
      </w:pPr>
      <w:r>
        <w:t>Performance Management and Troubleshooting</w:t>
      </w:r>
    </w:p>
    <w:p>
      <w:pPr>
        <w:numPr>
          <w:ilvl w:val="0"/>
          <w:numId w:val="900"/>
        </w:numPr>
        <w:spacing w:before="0" w:after="0"/>
      </w:pPr>
      <w:r>
        <w:t>Identifying Network Bottlenecks</w:t>
      </w:r>
    </w:p>
    <w:p>
      <w:pPr>
        <w:numPr>
          <w:ilvl w:val="1"/>
          <w:numId w:val="900"/>
        </w:numPr>
        <w:spacing w:before="0" w:after="0"/>
      </w:pPr>
      <w:r>
        <w:t>Bandwidth Saturation</w:t>
      </w:r>
    </w:p>
    <w:p>
      <w:pPr>
        <w:numPr>
          <w:ilvl w:val="2"/>
          <w:numId w:val="900"/>
        </w:numPr>
        <w:spacing w:before="0" w:after="0"/>
      </w:pPr>
      <w:r>
        <w:t>Link Utilization Analysis</w:t>
      </w:r>
    </w:p>
    <w:p>
      <w:pPr>
        <w:numPr>
          <w:ilvl w:val="3"/>
          <w:numId w:val="900"/>
        </w:numPr>
        <w:spacing w:before="0" w:after="0"/>
      </w:pPr>
      <w:r>
        <w:t>Interface Statistics</w:t>
      </w:r>
    </w:p>
    <w:p>
      <w:pPr>
        <w:numPr>
          <w:ilvl w:val="3"/>
          <w:numId w:val="900"/>
        </w:numPr>
        <w:spacing w:before="0" w:after="0"/>
      </w:pPr>
      <w:r>
        <w:t>Utilization Trends</w:t>
      </w:r>
    </w:p>
    <w:p>
      <w:pPr>
        <w:numPr>
          <w:ilvl w:val="3"/>
          <w:numId w:val="900"/>
        </w:numPr>
        <w:spacing w:before="0" w:after="0"/>
      </w:pPr>
      <w:r>
        <w:t>Peak Usage Identification</w:t>
      </w:r>
    </w:p>
    <w:p>
      <w:pPr>
        <w:numPr>
          <w:ilvl w:val="2"/>
          <w:numId w:val="900"/>
        </w:numPr>
        <w:spacing w:before="0" w:after="0"/>
      </w:pPr>
      <w:r>
        <w:t>Congestion Detection</w:t>
      </w:r>
    </w:p>
    <w:p>
      <w:pPr>
        <w:numPr>
          <w:ilvl w:val="3"/>
          <w:numId w:val="900"/>
        </w:numPr>
        <w:spacing w:before="0" w:after="0"/>
      </w:pPr>
      <w:r>
        <w:t>Queue Depth Analysis</w:t>
      </w:r>
    </w:p>
    <w:p>
      <w:pPr>
        <w:numPr>
          <w:ilvl w:val="3"/>
          <w:numId w:val="900"/>
        </w:numPr>
        <w:spacing w:before="0" w:after="0"/>
      </w:pPr>
      <w:r>
        <w:t>Packet Drop Analysis</w:t>
      </w:r>
    </w:p>
    <w:p>
      <w:pPr>
        <w:numPr>
          <w:ilvl w:val="3"/>
          <w:numId w:val="900"/>
        </w:numPr>
        <w:spacing w:before="0" w:after="0"/>
      </w:pPr>
      <w:r>
        <w:t>Buffer Utilization</w:t>
      </w:r>
    </w:p>
    <w:p>
      <w:pPr>
        <w:numPr>
          <w:ilvl w:val="1"/>
          <w:numId w:val="900"/>
        </w:numPr>
        <w:spacing w:before="0" w:after="0"/>
      </w:pPr>
      <w:r>
        <w:t>High-Latency Links</w:t>
      </w:r>
    </w:p>
    <w:p>
      <w:pPr>
        <w:numPr>
          <w:ilvl w:val="2"/>
          <w:numId w:val="900"/>
        </w:numPr>
        <w:spacing w:before="0" w:after="0"/>
      </w:pPr>
      <w:r>
        <w:t>Latency Measurement Techniques</w:t>
      </w:r>
    </w:p>
    <w:p>
      <w:pPr>
        <w:numPr>
          <w:ilvl w:val="3"/>
          <w:numId w:val="900"/>
        </w:numPr>
        <w:spacing w:before="0" w:after="0"/>
      </w:pPr>
      <w:r>
        <w:t>Ping Testing</w:t>
      </w:r>
    </w:p>
    <w:p>
      <w:pPr>
        <w:numPr>
          <w:ilvl w:val="3"/>
          <w:numId w:val="900"/>
        </w:numPr>
        <w:spacing w:before="0" w:after="0"/>
      </w:pPr>
      <w:r>
        <w:t>Traceroute Analysis</w:t>
      </w:r>
    </w:p>
    <w:p>
      <w:pPr>
        <w:numPr>
          <w:ilvl w:val="3"/>
          <w:numId w:val="900"/>
        </w:numPr>
        <w:spacing w:before="0" w:after="0"/>
      </w:pPr>
      <w:r>
        <w:t>Application Response Time</w:t>
      </w:r>
    </w:p>
    <w:p>
      <w:pPr>
        <w:numPr>
          <w:ilvl w:val="2"/>
          <w:numId w:val="900"/>
        </w:numPr>
        <w:spacing w:before="0" w:after="0"/>
      </w:pPr>
      <w:r>
        <w:t>Latency Sources</w:t>
      </w:r>
    </w:p>
    <w:p>
      <w:pPr>
        <w:numPr>
          <w:ilvl w:val="3"/>
          <w:numId w:val="900"/>
        </w:numPr>
        <w:spacing w:before="0" w:after="0"/>
      </w:pPr>
      <w:r>
        <w:t>Propagation Delay</w:t>
      </w:r>
    </w:p>
    <w:p>
      <w:pPr>
        <w:numPr>
          <w:ilvl w:val="3"/>
          <w:numId w:val="900"/>
        </w:numPr>
        <w:spacing w:before="0" w:after="0"/>
      </w:pPr>
      <w:r>
        <w:t>Processing Delay</w:t>
      </w:r>
    </w:p>
    <w:p>
      <w:pPr>
        <w:numPr>
          <w:ilvl w:val="3"/>
          <w:numId w:val="900"/>
        </w:numPr>
        <w:spacing w:before="0" w:after="0"/>
      </w:pPr>
      <w:r>
        <w:t>Queuing Delay</w:t>
      </w:r>
    </w:p>
    <w:p>
      <w:pPr>
        <w:numPr>
          <w:ilvl w:val="3"/>
          <w:numId w:val="900"/>
        </w:numPr>
        <w:spacing w:before="0" w:after="0"/>
      </w:pPr>
      <w:r>
        <w:t>Serialization Delay</w:t>
      </w:r>
    </w:p>
    <w:p>
      <w:pPr>
        <w:numPr>
          <w:ilvl w:val="1"/>
          <w:numId w:val="900"/>
        </w:numPr>
        <w:spacing w:before="0" w:after="0"/>
      </w:pPr>
      <w:r>
        <w:t>Overloaded Network Devices</w:t>
      </w:r>
    </w:p>
    <w:p>
      <w:pPr>
        <w:numPr>
          <w:ilvl w:val="2"/>
          <w:numId w:val="900"/>
        </w:numPr>
        <w:spacing w:before="0" w:after="0"/>
      </w:pPr>
      <w:r>
        <w:t>Device Performance Metrics</w:t>
      </w:r>
    </w:p>
    <w:p>
      <w:pPr>
        <w:numPr>
          <w:ilvl w:val="3"/>
          <w:numId w:val="900"/>
        </w:numPr>
        <w:spacing w:before="0" w:after="0"/>
      </w:pPr>
      <w:r>
        <w:t>CPU Utilization</w:t>
      </w:r>
    </w:p>
    <w:p>
      <w:pPr>
        <w:numPr>
          <w:ilvl w:val="3"/>
          <w:numId w:val="900"/>
        </w:numPr>
        <w:spacing w:before="0" w:after="0"/>
      </w:pPr>
      <w:r>
        <w:t>Memory Utilization</w:t>
      </w:r>
    </w:p>
    <w:p>
      <w:pPr>
        <w:numPr>
          <w:ilvl w:val="3"/>
          <w:numId w:val="900"/>
        </w:numPr>
        <w:spacing w:before="0" w:after="0"/>
      </w:pPr>
      <w:r>
        <w:t>Interface Utilization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SNMP Monitoring</w:t>
      </w:r>
    </w:p>
    <w:p>
      <w:pPr>
        <w:numPr>
          <w:ilvl w:val="3"/>
          <w:numId w:val="900"/>
        </w:numPr>
        <w:spacing w:before="0" w:after="0"/>
      </w:pPr>
      <w:r>
        <w:t>Device-Specific Metrics</w:t>
      </w:r>
    </w:p>
    <w:p>
      <w:pPr>
        <w:numPr>
          <w:ilvl w:val="3"/>
          <w:numId w:val="900"/>
        </w:numPr>
        <w:spacing w:before="0" w:after="0"/>
      </w:pPr>
      <w:r>
        <w:t>Threshold Alerting</w:t>
      </w:r>
    </w:p>
    <w:p>
      <w:pPr>
        <w:numPr>
          <w:ilvl w:val="0"/>
          <w:numId w:val="900"/>
        </w:numPr>
        <w:spacing w:before="0" w:after="0"/>
      </w:pPr>
      <w:r>
        <w:t>Application Performance Troubleshooting</w:t>
      </w:r>
    </w:p>
    <w:p>
      <w:pPr>
        <w:numPr>
          <w:ilvl w:val="1"/>
          <w:numId w:val="900"/>
        </w:numPr>
        <w:spacing w:before="0" w:after="0"/>
      </w:pPr>
      <w:r>
        <w:t>Network vs. Application Latency</w:t>
      </w:r>
    </w:p>
    <w:p>
      <w:pPr>
        <w:numPr>
          <w:ilvl w:val="2"/>
          <w:numId w:val="900"/>
        </w:numPr>
        <w:spacing w:before="0" w:after="0"/>
      </w:pPr>
      <w:r>
        <w:t>End-to-End Testing</w:t>
      </w:r>
    </w:p>
    <w:p>
      <w:pPr>
        <w:numPr>
          <w:ilvl w:val="3"/>
          <w:numId w:val="900"/>
        </w:numPr>
        <w:spacing w:before="0" w:after="0"/>
      </w:pPr>
      <w:r>
        <w:t>Application Response Time</w:t>
      </w:r>
    </w:p>
    <w:p>
      <w:pPr>
        <w:numPr>
          <w:ilvl w:val="3"/>
          <w:numId w:val="900"/>
        </w:numPr>
        <w:spacing w:before="0" w:after="0"/>
      </w:pPr>
      <w:r>
        <w:t>Network Round-Trip Time</w:t>
      </w:r>
    </w:p>
    <w:p>
      <w:pPr>
        <w:numPr>
          <w:ilvl w:val="3"/>
          <w:numId w:val="900"/>
        </w:numPr>
        <w:spacing w:before="0" w:after="0"/>
      </w:pPr>
      <w:r>
        <w:t>Server Processing Time</w:t>
      </w:r>
    </w:p>
    <w:p>
      <w:pPr>
        <w:numPr>
          <w:ilvl w:val="2"/>
          <w:numId w:val="900"/>
        </w:numPr>
        <w:spacing w:before="0" w:after="0"/>
      </w:pPr>
      <w:r>
        <w:t>Latency Decomposition</w:t>
      </w:r>
    </w:p>
    <w:p>
      <w:pPr>
        <w:numPr>
          <w:ilvl w:val="3"/>
          <w:numId w:val="900"/>
        </w:numPr>
        <w:spacing w:before="0" w:after="0"/>
      </w:pPr>
      <w:r>
        <w:t>Network Latency Components</w:t>
      </w:r>
    </w:p>
    <w:p>
      <w:pPr>
        <w:numPr>
          <w:ilvl w:val="3"/>
          <w:numId w:val="900"/>
        </w:numPr>
        <w:spacing w:before="0" w:after="0"/>
      </w:pPr>
      <w:r>
        <w:t>Application Latency Components</w:t>
      </w:r>
    </w:p>
    <w:p>
      <w:pPr>
        <w:numPr>
          <w:ilvl w:val="3"/>
          <w:numId w:val="900"/>
        </w:numPr>
        <w:spacing w:before="0" w:after="0"/>
      </w:pPr>
      <w:r>
        <w:t>Database Latency</w:t>
      </w:r>
    </w:p>
    <w:p>
      <w:pPr>
        <w:numPr>
          <w:ilvl w:val="1"/>
          <w:numId w:val="900"/>
        </w:numPr>
        <w:spacing w:before="0" w:after="0"/>
      </w:pPr>
      <w:r>
        <w:t>Server Response Time Analysis</w:t>
      </w:r>
    </w:p>
    <w:p>
      <w:pPr>
        <w:numPr>
          <w:ilvl w:val="2"/>
          <w:numId w:val="900"/>
        </w:numPr>
        <w:spacing w:before="0" w:after="0"/>
      </w:pPr>
      <w:r>
        <w:t>Response Time Metrics</w:t>
      </w:r>
    </w:p>
    <w:p>
      <w:pPr>
        <w:numPr>
          <w:ilvl w:val="3"/>
          <w:numId w:val="900"/>
        </w:numPr>
        <w:spacing w:before="0" w:after="0"/>
      </w:pPr>
      <w:r>
        <w:t>First Byte Time</w:t>
      </w:r>
    </w:p>
    <w:p>
      <w:pPr>
        <w:numPr>
          <w:ilvl w:val="3"/>
          <w:numId w:val="900"/>
        </w:numPr>
        <w:spacing w:before="0" w:after="0"/>
      </w:pPr>
      <w:r>
        <w:t>Total Response Time</w:t>
      </w:r>
    </w:p>
    <w:p>
      <w:pPr>
        <w:numPr>
          <w:ilvl w:val="3"/>
          <w:numId w:val="900"/>
        </w:numPr>
        <w:spacing w:before="0" w:after="0"/>
      </w:pPr>
      <w:r>
        <w:t>Processing Time</w:t>
      </w:r>
    </w:p>
    <w:p>
      <w:pPr>
        <w:numPr>
          <w:ilvl w:val="2"/>
          <w:numId w:val="900"/>
        </w:numPr>
        <w:spacing w:before="0" w:after="0"/>
      </w:pPr>
      <w:r>
        <w:t>Performance Bottlenecks</w:t>
      </w:r>
    </w:p>
    <w:p>
      <w:pPr>
        <w:numPr>
          <w:ilvl w:val="3"/>
          <w:numId w:val="900"/>
        </w:numPr>
        <w:spacing w:before="0" w:after="0"/>
      </w:pPr>
      <w:r>
        <w:t>Server Overload</w:t>
      </w:r>
    </w:p>
    <w:p>
      <w:pPr>
        <w:numPr>
          <w:ilvl w:val="3"/>
          <w:numId w:val="900"/>
        </w:numPr>
        <w:spacing w:before="0" w:after="0"/>
      </w:pPr>
      <w:r>
        <w:t>Database Performance</w:t>
      </w:r>
    </w:p>
    <w:p>
      <w:pPr>
        <w:numPr>
          <w:ilvl w:val="3"/>
          <w:numId w:val="900"/>
        </w:numPr>
        <w:spacing w:before="0" w:after="0"/>
      </w:pPr>
      <w:r>
        <w:t>Network Constraints</w:t>
      </w:r>
    </w:p>
    <w:p>
      <w:pPr>
        <w:numPr>
          <w:ilvl w:val="1"/>
          <w:numId w:val="900"/>
        </w:numPr>
        <w:spacing w:before="0" w:after="0"/>
      </w:pPr>
      <w:r>
        <w:t>Application Behavior Analysis</w:t>
      </w:r>
    </w:p>
    <w:p>
      <w:pPr>
        <w:numPr>
          <w:ilvl w:val="2"/>
          <w:numId w:val="900"/>
        </w:numPr>
        <w:spacing w:before="0" w:after="0"/>
      </w:pPr>
      <w:r>
        <w:t>Error Code Analysis</w:t>
      </w:r>
    </w:p>
    <w:p>
      <w:pPr>
        <w:numPr>
          <w:ilvl w:val="3"/>
          <w:numId w:val="900"/>
        </w:numPr>
        <w:spacing w:before="0" w:after="0"/>
      </w:pPr>
      <w:r>
        <w:t>HTTP Status Codes</w:t>
      </w:r>
    </w:p>
    <w:p>
      <w:pPr>
        <w:numPr>
          <w:ilvl w:val="3"/>
          <w:numId w:val="900"/>
        </w:numPr>
        <w:spacing w:before="0" w:after="0"/>
      </w:pPr>
      <w:r>
        <w:t>Application Error Messages</w:t>
      </w:r>
    </w:p>
    <w:p>
      <w:pPr>
        <w:numPr>
          <w:ilvl w:val="3"/>
          <w:numId w:val="900"/>
        </w:numPr>
        <w:spacing w:before="0" w:after="0"/>
      </w:pPr>
      <w:r>
        <w:t>Database Error Codes</w:t>
      </w:r>
    </w:p>
    <w:p>
      <w:pPr>
        <w:numPr>
          <w:ilvl w:val="2"/>
          <w:numId w:val="900"/>
        </w:numPr>
        <w:spacing w:before="0" w:after="0"/>
      </w:pPr>
      <w:r>
        <w:t>Transaction Analysis</w:t>
      </w:r>
    </w:p>
    <w:p>
      <w:pPr>
        <w:numPr>
          <w:ilvl w:val="3"/>
          <w:numId w:val="900"/>
        </w:numPr>
        <w:spacing w:before="0" w:after="0"/>
      </w:pPr>
      <w:r>
        <w:t>Transaction Success Rates</w:t>
      </w:r>
    </w:p>
    <w:p>
      <w:pPr>
        <w:numPr>
          <w:ilvl w:val="3"/>
          <w:numId w:val="900"/>
        </w:numPr>
        <w:spacing w:before="0" w:after="0"/>
      </w:pPr>
      <w:r>
        <w:t>Transaction Duration</w:t>
      </w:r>
    </w:p>
    <w:p>
      <w:pPr>
        <w:numPr>
          <w:ilvl w:val="3"/>
          <w:numId w:val="900"/>
        </w:numPr>
        <w:spacing w:before="0" w:after="0"/>
      </w:pPr>
      <w:r>
        <w:t>Transaction Patterns</w:t>
      </w:r>
    </w:p>
    <w:p>
      <w:pPr>
        <w:numPr>
          <w:ilvl w:val="0"/>
          <w:numId w:val="900"/>
        </w:numPr>
        <w:spacing w:before="0" w:after="0"/>
      </w:pPr>
      <w:r>
        <w:t>Quality of Service Validation</w:t>
      </w:r>
    </w:p>
    <w:p>
      <w:pPr>
        <w:numPr>
          <w:ilvl w:val="1"/>
          <w:numId w:val="900"/>
        </w:numPr>
        <w:spacing w:before="0" w:after="0"/>
      </w:pPr>
      <w:r>
        <w:t>QoS Tagging Verification</w:t>
      </w:r>
    </w:p>
    <w:p>
      <w:pPr>
        <w:numPr>
          <w:ilvl w:val="2"/>
          <w:numId w:val="900"/>
        </w:numPr>
        <w:spacing w:before="0" w:after="0"/>
      </w:pPr>
      <w:r>
        <w:t>DSCP Marking</w:t>
      </w:r>
    </w:p>
    <w:p>
      <w:pPr>
        <w:numPr>
          <w:ilvl w:val="3"/>
          <w:numId w:val="900"/>
        </w:numPr>
        <w:spacing w:before="0" w:after="0"/>
      </w:pPr>
      <w:r>
        <w:t>DSCP Values</w:t>
      </w:r>
    </w:p>
    <w:p>
      <w:pPr>
        <w:numPr>
          <w:ilvl w:val="3"/>
          <w:numId w:val="900"/>
        </w:numPr>
        <w:spacing w:before="0" w:after="0"/>
      </w:pPr>
      <w:r>
        <w:t>Marking Policies</w:t>
      </w:r>
    </w:p>
    <w:p>
      <w:pPr>
        <w:numPr>
          <w:ilvl w:val="3"/>
          <w:numId w:val="900"/>
        </w:numPr>
        <w:spacing w:before="0" w:after="0"/>
      </w:pPr>
      <w:r>
        <w:t>End-to-End Marking</w:t>
      </w:r>
    </w:p>
    <w:p>
      <w:pPr>
        <w:numPr>
          <w:ilvl w:val="2"/>
          <w:numId w:val="900"/>
        </w:numPr>
        <w:spacing w:before="0" w:after="0"/>
      </w:pPr>
      <w:r>
        <w:t>Class of Service</w:t>
      </w:r>
    </w:p>
    <w:p>
      <w:pPr>
        <w:numPr>
          <w:ilvl w:val="3"/>
          <w:numId w:val="900"/>
        </w:numPr>
        <w:spacing w:before="0" w:after="0"/>
      </w:pPr>
      <w:r>
        <w:t>CoS Values</w:t>
      </w:r>
    </w:p>
    <w:p>
      <w:pPr>
        <w:numPr>
          <w:ilvl w:val="3"/>
          <w:numId w:val="900"/>
        </w:numPr>
        <w:spacing w:before="0" w:after="0"/>
      </w:pPr>
      <w:r>
        <w:t>VLAN Priority</w:t>
      </w:r>
    </w:p>
    <w:p>
      <w:pPr>
        <w:numPr>
          <w:ilvl w:val="3"/>
          <w:numId w:val="900"/>
        </w:numPr>
        <w:spacing w:before="0" w:after="0"/>
      </w:pPr>
      <w:r>
        <w:t>Traffic Classification</w:t>
      </w:r>
    </w:p>
    <w:p>
      <w:pPr>
        <w:numPr>
          <w:ilvl w:val="1"/>
          <w:numId w:val="900"/>
        </w:numPr>
        <w:spacing w:before="0" w:after="0"/>
      </w:pPr>
      <w:r>
        <w:t>Priority Queue Performance</w:t>
      </w:r>
    </w:p>
    <w:p>
      <w:pPr>
        <w:numPr>
          <w:ilvl w:val="2"/>
          <w:numId w:val="900"/>
        </w:numPr>
        <w:spacing w:before="0" w:after="0"/>
      </w:pPr>
      <w:r>
        <w:t>Queue Depth Analysis</w:t>
      </w:r>
    </w:p>
    <w:p>
      <w:pPr>
        <w:numPr>
          <w:ilvl w:val="3"/>
          <w:numId w:val="900"/>
        </w:numPr>
        <w:spacing w:before="0" w:after="0"/>
      </w:pPr>
      <w:r>
        <w:t>Queue Utilization</w:t>
      </w:r>
    </w:p>
    <w:p>
      <w:pPr>
        <w:numPr>
          <w:ilvl w:val="3"/>
          <w:numId w:val="900"/>
        </w:numPr>
        <w:spacing w:before="0" w:after="0"/>
      </w:pPr>
      <w:r>
        <w:t>Queue Overflow</w:t>
      </w:r>
    </w:p>
    <w:p>
      <w:pPr>
        <w:numPr>
          <w:ilvl w:val="3"/>
          <w:numId w:val="900"/>
        </w:numPr>
        <w:spacing w:before="0" w:after="0"/>
      </w:pPr>
      <w:r>
        <w:t>Packet Dropping</w:t>
      </w:r>
    </w:p>
    <w:p>
      <w:pPr>
        <w:numPr>
          <w:ilvl w:val="2"/>
          <w:numId w:val="900"/>
        </w:numPr>
        <w:spacing w:before="0" w:after="0"/>
      </w:pPr>
      <w:r>
        <w:t>Traffic Shaping</w:t>
      </w:r>
    </w:p>
    <w:p>
      <w:pPr>
        <w:numPr>
          <w:ilvl w:val="3"/>
          <w:numId w:val="900"/>
        </w:numPr>
        <w:spacing w:before="0" w:after="0"/>
      </w:pPr>
      <w:r>
        <w:t>Rate Limiting</w:t>
      </w:r>
    </w:p>
    <w:p>
      <w:pPr>
        <w:numPr>
          <w:ilvl w:val="3"/>
          <w:numId w:val="900"/>
        </w:numPr>
        <w:spacing w:before="0" w:after="0"/>
      </w:pPr>
      <w:r>
        <w:t>Burst Handling</w:t>
      </w:r>
    </w:p>
    <w:p>
      <w:pPr>
        <w:numPr>
          <w:ilvl w:val="3"/>
          <w:numId w:val="900"/>
        </w:numPr>
        <w:spacing w:before="0" w:after="0"/>
      </w:pPr>
      <w:r>
        <w:t>Policy Enforcement</w:t>
      </w:r>
    </w:p>
    <w:p>
      <w:pPr>
        <w:numPr>
          <w:ilvl w:val="1"/>
          <w:numId w:val="900"/>
        </w:numPr>
        <w:spacing w:before="0" w:after="0"/>
      </w:pPr>
      <w:r>
        <w:t>Service Level Agreement Monitoring</w:t>
      </w:r>
    </w:p>
    <w:p>
      <w:pPr>
        <w:numPr>
          <w:ilvl w:val="2"/>
          <w:numId w:val="900"/>
        </w:numPr>
        <w:spacing w:before="0" w:after="0"/>
      </w:pPr>
      <w:r>
        <w:t>SLA Metrics</w:t>
      </w:r>
    </w:p>
    <w:p>
      <w:pPr>
        <w:numPr>
          <w:ilvl w:val="3"/>
          <w:numId w:val="900"/>
        </w:numPr>
        <w:spacing w:before="0" w:after="0"/>
      </w:pPr>
      <w:r>
        <w:t>Availability Metrics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SLA Reporting</w:t>
      </w:r>
    </w:p>
    <w:p>
      <w:pPr>
        <w:numPr>
          <w:ilvl w:val="3"/>
          <w:numId w:val="900"/>
        </w:numPr>
        <w:spacing w:before="0" w:after="0"/>
      </w:pPr>
      <w:r>
        <w:t>Compliance Reporting</w:t>
      </w:r>
    </w:p>
    <w:p>
      <w:pPr>
        <w:numPr>
          <w:ilvl w:val="3"/>
          <w:numId w:val="900"/>
        </w:numPr>
        <w:spacing w:before="0" w:after="0"/>
      </w:pPr>
      <w:r>
        <w:t>Violation Tracking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0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Bandwidth Usage Trend Analysis</w:t>
      </w:r>
    </w:p>
    <w:p>
      <w:pPr>
        <w:numPr>
          <w:ilvl w:val="2"/>
          <w:numId w:val="900"/>
        </w:numPr>
        <w:spacing w:before="0" w:after="0"/>
      </w:pPr>
      <w:r>
        <w:t>Historical Data Review</w:t>
      </w:r>
    </w:p>
    <w:p>
      <w:pPr>
        <w:numPr>
          <w:ilvl w:val="3"/>
          <w:numId w:val="900"/>
        </w:numPr>
        <w:spacing w:before="0" w:after="0"/>
      </w:pPr>
      <w:r>
        <w:t>Usage Patterns</w:t>
      </w:r>
    </w:p>
    <w:p>
      <w:pPr>
        <w:numPr>
          <w:ilvl w:val="3"/>
          <w:numId w:val="900"/>
        </w:numPr>
        <w:spacing w:before="0" w:after="0"/>
      </w:pPr>
      <w:r>
        <w:t>Growth Trends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Forecasting Models</w:t>
      </w:r>
    </w:p>
    <w:p>
      <w:pPr>
        <w:numPr>
          <w:ilvl w:val="3"/>
          <w:numId w:val="900"/>
        </w:numPr>
        <w:spacing w:before="0" w:after="0"/>
      </w:pPr>
      <w:r>
        <w:t>Linear Forecasting</w:t>
      </w:r>
    </w:p>
    <w:p>
      <w:pPr>
        <w:numPr>
          <w:ilvl w:val="3"/>
          <w:numId w:val="900"/>
        </w:numPr>
        <w:spacing w:before="0" w:after="0"/>
      </w:pPr>
      <w:r>
        <w:t>Exponential Smoothing</w:t>
      </w:r>
    </w:p>
    <w:p>
      <w:pPr>
        <w:numPr>
          <w:ilvl w:val="3"/>
          <w:numId w:val="900"/>
        </w:numPr>
        <w:spacing w:before="0" w:after="0"/>
      </w:pPr>
      <w:r>
        <w:t>Regression Analysis</w:t>
      </w:r>
    </w:p>
    <w:p>
      <w:pPr>
        <w:numPr>
          <w:ilvl w:val="1"/>
          <w:numId w:val="900"/>
        </w:numPr>
        <w:spacing w:before="0" w:after="0"/>
      </w:pPr>
      <w:r>
        <w:t>Future Network Needs Assessment</w:t>
      </w:r>
    </w:p>
    <w:p>
      <w:pPr>
        <w:numPr>
          <w:ilvl w:val="2"/>
          <w:numId w:val="900"/>
        </w:numPr>
        <w:spacing w:before="0" w:after="0"/>
      </w:pPr>
      <w:r>
        <w:t>Growth Projections</w:t>
      </w:r>
    </w:p>
    <w:p>
      <w:pPr>
        <w:numPr>
          <w:ilvl w:val="3"/>
          <w:numId w:val="900"/>
        </w:numPr>
        <w:spacing w:before="0" w:after="0"/>
      </w:pPr>
      <w:r>
        <w:t>User Growth</w:t>
      </w:r>
    </w:p>
    <w:p>
      <w:pPr>
        <w:numPr>
          <w:ilvl w:val="3"/>
          <w:numId w:val="900"/>
        </w:numPr>
        <w:spacing w:before="0" w:after="0"/>
      </w:pPr>
      <w:r>
        <w:t>Application Growth</w:t>
      </w:r>
    </w:p>
    <w:p>
      <w:pPr>
        <w:numPr>
          <w:ilvl w:val="3"/>
          <w:numId w:val="900"/>
        </w:numPr>
        <w:spacing w:before="0" w:after="0"/>
      </w:pPr>
      <w:r>
        <w:t>Data Growth</w:t>
      </w:r>
    </w:p>
    <w:p>
      <w:pPr>
        <w:numPr>
          <w:ilvl w:val="2"/>
          <w:numId w:val="900"/>
        </w:numPr>
        <w:spacing w:before="0" w:after="0"/>
      </w:pPr>
      <w:r>
        <w:t>Technology Changes</w:t>
      </w:r>
    </w:p>
    <w:p>
      <w:pPr>
        <w:numPr>
          <w:ilvl w:val="3"/>
          <w:numId w:val="900"/>
        </w:numPr>
        <w:spacing w:before="0" w:after="0"/>
      </w:pPr>
      <w:r>
        <w:t>New Applications</w:t>
      </w:r>
    </w:p>
    <w:p>
      <w:pPr>
        <w:numPr>
          <w:ilvl w:val="3"/>
          <w:numId w:val="900"/>
        </w:numPr>
        <w:spacing w:before="0" w:after="0"/>
      </w:pPr>
      <w:r>
        <w:t>Protocol Changes</w:t>
      </w:r>
    </w:p>
    <w:p>
      <w:pPr>
        <w:numPr>
          <w:ilvl w:val="3"/>
          <w:numId w:val="900"/>
        </w:numPr>
        <w:spacing w:before="0" w:after="0"/>
      </w:pPr>
      <w:r>
        <w:t>Infrastructure Updates</w:t>
      </w:r>
    </w:p>
    <w:p>
      <w:pPr>
        <w:numPr>
          <w:ilvl w:val="1"/>
          <w:numId w:val="900"/>
        </w:numPr>
        <w:spacing w:before="0" w:after="0"/>
      </w:pPr>
      <w:r>
        <w:t>Infrastructure Planning</w:t>
      </w:r>
    </w:p>
    <w:p>
      <w:pPr>
        <w:numPr>
          <w:ilvl w:val="2"/>
          <w:numId w:val="900"/>
        </w:numPr>
        <w:spacing w:before="0" w:after="0"/>
      </w:pPr>
      <w:r>
        <w:t>Upgrade Planning</w:t>
      </w:r>
    </w:p>
    <w:p>
      <w:pPr>
        <w:numPr>
          <w:ilvl w:val="3"/>
          <w:numId w:val="900"/>
        </w:numPr>
        <w:spacing w:before="0" w:after="0"/>
      </w:pPr>
      <w:r>
        <w:t>Link Upgrades</w:t>
      </w:r>
    </w:p>
    <w:p>
      <w:pPr>
        <w:numPr>
          <w:ilvl w:val="3"/>
          <w:numId w:val="900"/>
        </w:numPr>
        <w:spacing w:before="0" w:after="0"/>
      </w:pPr>
      <w:r>
        <w:t>Device Upgrades</w:t>
      </w:r>
    </w:p>
    <w:p>
      <w:pPr>
        <w:numPr>
          <w:ilvl w:val="3"/>
          <w:numId w:val="900"/>
        </w:numPr>
        <w:spacing w:before="0" w:after="0"/>
      </w:pPr>
      <w:r>
        <w:t>Architecture Changes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Budget Planning</w:t>
      </w:r>
    </w:p>
    <w:p>
      <w:pPr>
        <w:numPr>
          <w:ilvl w:val="3"/>
          <w:numId w:val="900"/>
        </w:numPr>
        <w:spacing w:before="0" w:after="0"/>
      </w:pPr>
      <w:r>
        <w:t>Timeline Development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pStyle w:val="Heading1"/>
      </w:pPr>
      <w:r>
        <w:t>Network Security and Forensics</w:t>
      </w:r>
    </w:p>
    <w:p>
      <w:pPr>
        <w:numPr>
          <w:ilvl w:val="0"/>
          <w:numId w:val="900"/>
        </w:numPr>
        <w:spacing w:before="0" w:after="0"/>
      </w:pPr>
      <w:r>
        <w:t>Threat Detection</w:t>
      </w:r>
    </w:p>
    <w:p>
      <w:pPr>
        <w:numPr>
          <w:ilvl w:val="1"/>
          <w:numId w:val="900"/>
        </w:numPr>
        <w:spacing w:before="0" w:after="0"/>
      </w:pPr>
      <w:r>
        <w:t>Malware Communication Detection</w:t>
      </w:r>
    </w:p>
    <w:p>
      <w:pPr>
        <w:numPr>
          <w:ilvl w:val="2"/>
          <w:numId w:val="900"/>
        </w:numPr>
        <w:spacing w:before="0" w:after="0"/>
      </w:pPr>
      <w:r>
        <w:t>Command and Control Patterns</w:t>
      </w:r>
    </w:p>
    <w:p>
      <w:pPr>
        <w:numPr>
          <w:ilvl w:val="3"/>
          <w:numId w:val="900"/>
        </w:numPr>
        <w:spacing w:before="0" w:after="0"/>
      </w:pPr>
      <w:r>
        <w:t>C2 Server Communication</w:t>
      </w:r>
    </w:p>
    <w:p>
      <w:pPr>
        <w:numPr>
          <w:ilvl w:val="3"/>
          <w:numId w:val="900"/>
        </w:numPr>
        <w:spacing w:before="0" w:after="0"/>
      </w:pPr>
      <w:r>
        <w:t>Beaconing Behavior</w:t>
      </w:r>
    </w:p>
    <w:p>
      <w:pPr>
        <w:numPr>
          <w:ilvl w:val="3"/>
          <w:numId w:val="900"/>
        </w:numPr>
        <w:spacing w:before="0" w:after="0"/>
      </w:pPr>
      <w:r>
        <w:t>Data Exfiltration Patterns</w:t>
      </w:r>
    </w:p>
    <w:p>
      <w:pPr>
        <w:numPr>
          <w:ilvl w:val="2"/>
          <w:numId w:val="900"/>
        </w:numPr>
        <w:spacing w:before="0" w:after="0"/>
      </w:pPr>
      <w:r>
        <w:t>Malware Traffic Analysis</w:t>
      </w:r>
    </w:p>
    <w:p>
      <w:pPr>
        <w:numPr>
          <w:ilvl w:val="3"/>
          <w:numId w:val="900"/>
        </w:numPr>
        <w:spacing w:before="0" w:after="0"/>
      </w:pPr>
      <w:r>
        <w:t>Traffic Signatures</w:t>
      </w:r>
    </w:p>
    <w:p>
      <w:pPr>
        <w:numPr>
          <w:ilvl w:val="3"/>
          <w:numId w:val="900"/>
        </w:numPr>
        <w:spacing w:before="0" w:after="0"/>
      </w:pPr>
      <w:r>
        <w:t>Communication Protocols</w:t>
      </w:r>
    </w:p>
    <w:p>
      <w:pPr>
        <w:numPr>
          <w:ilvl w:val="3"/>
          <w:numId w:val="900"/>
        </w:numPr>
        <w:spacing w:before="0" w:after="0"/>
      </w:pPr>
      <w:r>
        <w:t>Encryption Usage</w:t>
      </w:r>
    </w:p>
    <w:p>
      <w:pPr>
        <w:numPr>
          <w:ilvl w:val="1"/>
          <w:numId w:val="900"/>
        </w:numPr>
        <w:spacing w:before="0" w:after="0"/>
      </w:pPr>
      <w:r>
        <w:t>Scanning and Reconnaissance Detection</w:t>
      </w:r>
    </w:p>
    <w:p>
      <w:pPr>
        <w:numPr>
          <w:ilvl w:val="2"/>
          <w:numId w:val="900"/>
        </w:numPr>
        <w:spacing w:before="0" w:after="0"/>
      </w:pPr>
      <w:r>
        <w:t>Port Scanning Detection</w:t>
      </w:r>
    </w:p>
    <w:p>
      <w:pPr>
        <w:numPr>
          <w:ilvl w:val="3"/>
          <w:numId w:val="900"/>
        </w:numPr>
        <w:spacing w:before="0" w:after="0"/>
      </w:pPr>
      <w:r>
        <w:t>Scan Patterns</w:t>
      </w:r>
    </w:p>
    <w:p>
      <w:pPr>
        <w:numPr>
          <w:ilvl w:val="3"/>
          <w:numId w:val="900"/>
        </w:numPr>
        <w:spacing w:before="0" w:after="0"/>
      </w:pPr>
      <w:r>
        <w:t>Scan Timing</w:t>
      </w:r>
    </w:p>
    <w:p>
      <w:pPr>
        <w:numPr>
          <w:ilvl w:val="3"/>
          <w:numId w:val="900"/>
        </w:numPr>
        <w:spacing w:before="0" w:after="0"/>
      </w:pPr>
      <w:r>
        <w:t>Target Analysis</w:t>
      </w:r>
    </w:p>
    <w:p>
      <w:pPr>
        <w:numPr>
          <w:ilvl w:val="2"/>
          <w:numId w:val="900"/>
        </w:numPr>
        <w:spacing w:before="0" w:after="0"/>
      </w:pPr>
      <w:r>
        <w:t>Network Mapping Detection</w:t>
      </w:r>
    </w:p>
    <w:p>
      <w:pPr>
        <w:numPr>
          <w:ilvl w:val="3"/>
          <w:numId w:val="900"/>
        </w:numPr>
        <w:spacing w:before="0" w:after="0"/>
      </w:pPr>
      <w:r>
        <w:t>Discovery Techniques</w:t>
      </w:r>
    </w:p>
    <w:p>
      <w:pPr>
        <w:numPr>
          <w:ilvl w:val="3"/>
          <w:numId w:val="900"/>
        </w:numPr>
        <w:spacing w:before="0" w:after="0"/>
      </w:pPr>
      <w:r>
        <w:t>Enumeration Activities</w:t>
      </w:r>
    </w:p>
    <w:p>
      <w:pPr>
        <w:numPr>
          <w:ilvl w:val="3"/>
          <w:numId w:val="900"/>
        </w:numPr>
        <w:spacing w:before="0" w:after="0"/>
      </w:pPr>
      <w:r>
        <w:t>Vulnerability Scanning</w:t>
      </w:r>
    </w:p>
    <w:p>
      <w:pPr>
        <w:numPr>
          <w:ilvl w:val="1"/>
          <w:numId w:val="900"/>
        </w:numPr>
        <w:spacing w:before="0" w:after="0"/>
      </w:pPr>
      <w:r>
        <w:t>Denial-of-Service Attack Detection</w:t>
      </w:r>
    </w:p>
    <w:p>
      <w:pPr>
        <w:numPr>
          <w:ilvl w:val="2"/>
          <w:numId w:val="900"/>
        </w:numPr>
        <w:spacing w:before="0" w:after="0"/>
      </w:pPr>
      <w:r>
        <w:t>Volume-Based Attacks</w:t>
      </w:r>
    </w:p>
    <w:p>
      <w:pPr>
        <w:numPr>
          <w:ilvl w:val="3"/>
          <w:numId w:val="900"/>
        </w:numPr>
        <w:spacing w:before="0" w:after="0"/>
      </w:pPr>
      <w:r>
        <w:t>Traffic Volume Analysis</w:t>
      </w:r>
    </w:p>
    <w:p>
      <w:pPr>
        <w:numPr>
          <w:ilvl w:val="3"/>
          <w:numId w:val="900"/>
        </w:numPr>
        <w:spacing w:before="0" w:after="0"/>
      </w:pPr>
      <w:r>
        <w:t>Bandwidth Consumption</w:t>
      </w:r>
    </w:p>
    <w:p>
      <w:pPr>
        <w:numPr>
          <w:ilvl w:val="3"/>
          <w:numId w:val="900"/>
        </w:numPr>
        <w:spacing w:before="0" w:after="0"/>
      </w:pPr>
      <w:r>
        <w:t>Packet Rate Analysis</w:t>
      </w:r>
    </w:p>
    <w:p>
      <w:pPr>
        <w:numPr>
          <w:ilvl w:val="2"/>
          <w:numId w:val="900"/>
        </w:numPr>
        <w:spacing w:before="0" w:after="0"/>
      </w:pPr>
      <w:r>
        <w:t>Application-Layer Attacks</w:t>
      </w:r>
    </w:p>
    <w:p>
      <w:pPr>
        <w:numPr>
          <w:ilvl w:val="3"/>
          <w:numId w:val="900"/>
        </w:numPr>
        <w:spacing w:before="0" w:after="0"/>
      </w:pPr>
      <w:r>
        <w:t>HTTP Flood Attacks</w:t>
      </w:r>
    </w:p>
    <w:p>
      <w:pPr>
        <w:numPr>
          <w:ilvl w:val="3"/>
          <w:numId w:val="900"/>
        </w:numPr>
        <w:spacing w:before="0" w:after="0"/>
      </w:pPr>
      <w:r>
        <w:t>Slowloris Attacks</w:t>
      </w:r>
    </w:p>
    <w:p>
      <w:pPr>
        <w:numPr>
          <w:ilvl w:val="3"/>
          <w:numId w:val="900"/>
        </w:numPr>
        <w:spacing w:before="0" w:after="0"/>
      </w:pPr>
      <w:r>
        <w:t>Application-Specific DoS</w:t>
      </w:r>
    </w:p>
    <w:p>
      <w:pPr>
        <w:numPr>
          <w:ilvl w:val="1"/>
          <w:numId w:val="900"/>
        </w:numPr>
        <w:spacing w:before="0" w:after="0"/>
      </w:pPr>
      <w:r>
        <w:t>Unauthorized Access Detection</w:t>
      </w:r>
    </w:p>
    <w:p>
      <w:pPr>
        <w:numPr>
          <w:ilvl w:val="2"/>
          <w:numId w:val="900"/>
        </w:numPr>
        <w:spacing w:before="0" w:after="0"/>
      </w:pPr>
      <w:r>
        <w:t>Lateral Movement Detection</w:t>
      </w:r>
    </w:p>
    <w:p>
      <w:pPr>
        <w:numPr>
          <w:ilvl w:val="3"/>
          <w:numId w:val="900"/>
        </w:numPr>
        <w:spacing w:before="0" w:after="0"/>
      </w:pPr>
      <w:r>
        <w:t>Internal Reconnaissance</w:t>
      </w:r>
    </w:p>
    <w:p>
      <w:pPr>
        <w:numPr>
          <w:ilvl w:val="3"/>
          <w:numId w:val="900"/>
        </w:numPr>
        <w:spacing w:before="0" w:after="0"/>
      </w:pPr>
      <w:r>
        <w:t>Credential Usage</w:t>
      </w:r>
    </w:p>
    <w:p>
      <w:pPr>
        <w:numPr>
          <w:ilvl w:val="3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Insider Threat Detection</w:t>
      </w:r>
    </w:p>
    <w:p>
      <w:pPr>
        <w:numPr>
          <w:ilvl w:val="3"/>
          <w:numId w:val="900"/>
        </w:numPr>
        <w:spacing w:before="0" w:after="0"/>
      </w:pPr>
      <w:r>
        <w:t>Unusual Access Patterns</w:t>
      </w:r>
    </w:p>
    <w:p>
      <w:pPr>
        <w:numPr>
          <w:ilvl w:val="3"/>
          <w:numId w:val="900"/>
        </w:numPr>
        <w:spacing w:before="0" w:after="0"/>
      </w:pPr>
      <w:r>
        <w:t>Data Access Anomalies</w:t>
      </w:r>
    </w:p>
    <w:p>
      <w:pPr>
        <w:numPr>
          <w:ilvl w:val="3"/>
          <w:numId w:val="900"/>
        </w:numPr>
        <w:spacing w:before="0" w:after="0"/>
      </w:pPr>
      <w:r>
        <w:t>Policy Violations</w:t>
      </w:r>
    </w:p>
    <w:p>
      <w:pPr>
        <w:numPr>
          <w:ilvl w:val="0"/>
          <w:numId w:val="900"/>
        </w:numPr>
        <w:spacing w:before="0" w:after="0"/>
      </w:pPr>
      <w:r>
        <w:t>Security Policy Verification</w:t>
      </w:r>
    </w:p>
    <w:p>
      <w:pPr>
        <w:numPr>
          <w:ilvl w:val="1"/>
          <w:numId w:val="900"/>
        </w:numPr>
        <w:spacing w:before="0" w:after="0"/>
      </w:pPr>
      <w:r>
        <w:t>Policy Violation Detection</w:t>
      </w:r>
    </w:p>
    <w:p>
      <w:pPr>
        <w:numPr>
          <w:ilvl w:val="2"/>
          <w:numId w:val="900"/>
        </w:numPr>
        <w:spacing w:before="0" w:after="0"/>
      </w:pPr>
      <w:r>
        <w:t>Unauthorized Access Attempts</w:t>
      </w:r>
    </w:p>
    <w:p>
      <w:pPr>
        <w:numPr>
          <w:ilvl w:val="3"/>
          <w:numId w:val="900"/>
        </w:numPr>
        <w:spacing w:before="0" w:after="0"/>
      </w:pPr>
      <w:r>
        <w:t>Failed Authentication</w:t>
      </w:r>
    </w:p>
    <w:p>
      <w:pPr>
        <w:numPr>
          <w:ilvl w:val="3"/>
          <w:numId w:val="900"/>
        </w:numPr>
        <w:spacing w:before="0" w:after="0"/>
      </w:pPr>
      <w:r>
        <w:t>Access Control Violations</w:t>
      </w:r>
    </w:p>
    <w:p>
      <w:pPr>
        <w:numPr>
          <w:ilvl w:val="3"/>
          <w:numId w:val="900"/>
        </w:numPr>
        <w:spacing w:before="0" w:after="0"/>
      </w:pPr>
      <w:r>
        <w:t>Time-Based Violations</w:t>
      </w:r>
    </w:p>
    <w:p>
      <w:pPr>
        <w:numPr>
          <w:ilvl w:val="2"/>
          <w:numId w:val="900"/>
        </w:numPr>
        <w:spacing w:before="0" w:after="0"/>
      </w:pPr>
      <w:r>
        <w:t>Data Loss Prevention</w:t>
      </w:r>
    </w:p>
    <w:p>
      <w:pPr>
        <w:numPr>
          <w:ilvl w:val="3"/>
          <w:numId w:val="900"/>
        </w:numPr>
        <w:spacing w:before="0" w:after="0"/>
      </w:pPr>
      <w:r>
        <w:t>Sensitive Data Transfer</w:t>
      </w:r>
    </w:p>
    <w:p>
      <w:pPr>
        <w:numPr>
          <w:ilvl w:val="3"/>
          <w:numId w:val="900"/>
        </w:numPr>
        <w:spacing w:before="0" w:after="0"/>
      </w:pPr>
      <w:r>
        <w:t>Unauthorized Destinations</w:t>
      </w:r>
    </w:p>
    <w:p>
      <w:pPr>
        <w:numPr>
          <w:ilvl w:val="3"/>
          <w:numId w:val="900"/>
        </w:numPr>
        <w:spacing w:before="0" w:after="0"/>
      </w:pPr>
      <w:r>
        <w:t>Encryption Violations</w:t>
      </w:r>
    </w:p>
    <w:p>
      <w:pPr>
        <w:numPr>
          <w:ilvl w:val="1"/>
          <w:numId w:val="900"/>
        </w:numPr>
        <w:spacing w:before="0" w:after="0"/>
      </w:pPr>
      <w:r>
        <w:t>Firewall Rule Effectiveness</w:t>
      </w:r>
    </w:p>
    <w:p>
      <w:pPr>
        <w:numPr>
          <w:ilvl w:val="2"/>
          <w:numId w:val="900"/>
        </w:numPr>
        <w:spacing w:before="0" w:after="0"/>
      </w:pPr>
      <w:r>
        <w:t>Rule Hit Analysis</w:t>
      </w:r>
    </w:p>
    <w:p>
      <w:pPr>
        <w:numPr>
          <w:ilvl w:val="3"/>
          <w:numId w:val="900"/>
        </w:numPr>
        <w:spacing w:before="0" w:after="0"/>
      </w:pPr>
      <w:r>
        <w:t>Rule Usage Statistics</w:t>
      </w:r>
    </w:p>
    <w:p>
      <w:pPr>
        <w:numPr>
          <w:ilvl w:val="3"/>
          <w:numId w:val="900"/>
        </w:numPr>
        <w:spacing w:before="0" w:after="0"/>
      </w:pPr>
      <w:r>
        <w:t>Unused Rules</w:t>
      </w:r>
    </w:p>
    <w:p>
      <w:pPr>
        <w:numPr>
          <w:ilvl w:val="3"/>
          <w:numId w:val="900"/>
        </w:numPr>
        <w:spacing w:before="0" w:after="0"/>
      </w:pPr>
      <w:r>
        <w:t>Rule Optimization</w:t>
      </w:r>
    </w:p>
    <w:p>
      <w:pPr>
        <w:numPr>
          <w:ilvl w:val="2"/>
          <w:numId w:val="900"/>
        </w:numPr>
        <w:spacing w:before="0" w:after="0"/>
      </w:pPr>
      <w:r>
        <w:t>Policy Compliance</w:t>
      </w:r>
    </w:p>
    <w:p>
      <w:pPr>
        <w:numPr>
          <w:ilvl w:val="3"/>
          <w:numId w:val="900"/>
        </w:numPr>
        <w:spacing w:before="0" w:after="0"/>
      </w:pPr>
      <w:r>
        <w:t>Rule Violations</w:t>
      </w:r>
    </w:p>
    <w:p>
      <w:pPr>
        <w:numPr>
          <w:ilvl w:val="3"/>
          <w:numId w:val="900"/>
        </w:numPr>
        <w:spacing w:before="0" w:after="0"/>
      </w:pPr>
      <w:r>
        <w:t>Exception Handling</w:t>
      </w:r>
    </w:p>
    <w:p>
      <w:pPr>
        <w:numPr>
          <w:ilvl w:val="3"/>
          <w:numId w:val="900"/>
        </w:numPr>
        <w:spacing w:before="0" w:after="0"/>
      </w:pPr>
      <w:r>
        <w:t>Audit Requirements</w:t>
      </w:r>
    </w:p>
    <w:p>
      <w:pPr>
        <w:numPr>
          <w:ilvl w:val="1"/>
          <w:numId w:val="900"/>
        </w:numPr>
        <w:spacing w:before="0" w:after="0"/>
      </w:pPr>
      <w:r>
        <w:t>Application and Protocol Monitoring</w:t>
      </w:r>
    </w:p>
    <w:p>
      <w:pPr>
        <w:numPr>
          <w:ilvl w:val="2"/>
          <w:numId w:val="900"/>
        </w:numPr>
        <w:spacing w:before="0" w:after="0"/>
      </w:pPr>
      <w:r>
        <w:t>Unauthorized Applications</w:t>
      </w:r>
    </w:p>
    <w:p>
      <w:pPr>
        <w:numPr>
          <w:ilvl w:val="3"/>
          <w:numId w:val="900"/>
        </w:numPr>
        <w:spacing w:before="0" w:after="0"/>
      </w:pPr>
      <w:r>
        <w:t>Application Discovery</w:t>
      </w:r>
    </w:p>
    <w:p>
      <w:pPr>
        <w:numPr>
          <w:ilvl w:val="3"/>
          <w:numId w:val="900"/>
        </w:numPr>
        <w:spacing w:before="0" w:after="0"/>
      </w:pPr>
      <w:r>
        <w:t>Shadow IT Detection</w:t>
      </w:r>
    </w:p>
    <w:p>
      <w:pPr>
        <w:numPr>
          <w:ilvl w:val="3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Protocol Violations</w:t>
      </w:r>
    </w:p>
    <w:p>
      <w:pPr>
        <w:numPr>
          <w:ilvl w:val="3"/>
          <w:numId w:val="900"/>
        </w:numPr>
        <w:spacing w:before="0" w:after="0"/>
      </w:pPr>
      <w:r>
        <w:t>Unauthorized Protocols</w:t>
      </w:r>
    </w:p>
    <w:p>
      <w:pPr>
        <w:numPr>
          <w:ilvl w:val="3"/>
          <w:numId w:val="900"/>
        </w:numPr>
        <w:spacing w:before="0" w:after="0"/>
      </w:pPr>
      <w:r>
        <w:t>Protocol Misuse</w:t>
      </w:r>
    </w:p>
    <w:p>
      <w:pPr>
        <w:numPr>
          <w:ilvl w:val="3"/>
          <w:numId w:val="900"/>
        </w:numPr>
        <w:spacing w:before="0" w:after="0"/>
      </w:pPr>
      <w:r>
        <w:t>Tunneling Detection</w:t>
      </w:r>
    </w:p>
    <w:p>
      <w:pPr>
        <w:numPr>
          <w:ilvl w:val="0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Breach Impact Assessment</w:t>
      </w:r>
    </w:p>
    <w:p>
      <w:pPr>
        <w:numPr>
          <w:ilvl w:val="2"/>
          <w:numId w:val="900"/>
        </w:numPr>
        <w:spacing w:before="0" w:after="0"/>
      </w:pPr>
      <w:r>
        <w:t>Affected Systems Identification</w:t>
      </w:r>
    </w:p>
    <w:p>
      <w:pPr>
        <w:numPr>
          <w:ilvl w:val="3"/>
          <w:numId w:val="900"/>
        </w:numPr>
        <w:spacing w:before="0" w:after="0"/>
      </w:pPr>
      <w:r>
        <w:t>Compromised Hosts</w:t>
      </w:r>
    </w:p>
    <w:p>
      <w:pPr>
        <w:numPr>
          <w:ilvl w:val="3"/>
          <w:numId w:val="900"/>
        </w:numPr>
        <w:spacing w:before="0" w:after="0"/>
      </w:pPr>
      <w:r>
        <w:t>Data Exposure</w:t>
      </w:r>
    </w:p>
    <w:p>
      <w:pPr>
        <w:numPr>
          <w:ilvl w:val="3"/>
          <w:numId w:val="900"/>
        </w:numPr>
        <w:spacing w:before="0" w:after="0"/>
      </w:pPr>
      <w:r>
        <w:t>Service Impact</w:t>
      </w:r>
    </w:p>
    <w:p>
      <w:pPr>
        <w:numPr>
          <w:ilvl w:val="2"/>
          <w:numId w:val="900"/>
        </w:numPr>
        <w:spacing w:before="0" w:after="0"/>
      </w:pPr>
      <w:r>
        <w:t>Timeline Reconstruction</w:t>
      </w:r>
    </w:p>
    <w:p>
      <w:pPr>
        <w:numPr>
          <w:ilvl w:val="3"/>
          <w:numId w:val="900"/>
        </w:numPr>
        <w:spacing w:before="0" w:after="0"/>
      </w:pPr>
      <w:r>
        <w:t>Attack Timeline</w:t>
      </w:r>
    </w:p>
    <w:p>
      <w:pPr>
        <w:numPr>
          <w:ilvl w:val="3"/>
          <w:numId w:val="900"/>
        </w:numPr>
        <w:spacing w:before="0" w:after="0"/>
      </w:pPr>
      <w:r>
        <w:t>Event Correlation</w:t>
      </w:r>
    </w:p>
    <w:p>
      <w:pPr>
        <w:numPr>
          <w:ilvl w:val="3"/>
          <w:numId w:val="900"/>
        </w:numPr>
        <w:spacing w:before="0" w:after="0"/>
      </w:pPr>
      <w:r>
        <w:t>Evidence Collection</w:t>
      </w:r>
    </w:p>
    <w:p>
      <w:pPr>
        <w:numPr>
          <w:ilvl w:val="1"/>
          <w:numId w:val="900"/>
        </w:numPr>
        <w:spacing w:before="0" w:after="0"/>
      </w:pPr>
      <w:r>
        <w:t>Compromised Host Identification</w:t>
      </w:r>
    </w:p>
    <w:p>
      <w:pPr>
        <w:numPr>
          <w:ilvl w:val="2"/>
          <w:numId w:val="900"/>
        </w:numPr>
        <w:spacing w:before="0" w:after="0"/>
      </w:pPr>
      <w:r>
        <w:t>Host-Based Indicators</w:t>
      </w:r>
    </w:p>
    <w:p>
      <w:pPr>
        <w:numPr>
          <w:ilvl w:val="3"/>
          <w:numId w:val="900"/>
        </w:numPr>
        <w:spacing w:before="0" w:after="0"/>
      </w:pPr>
      <w:r>
        <w:t>Unusual Network Activity</w:t>
      </w:r>
    </w:p>
    <w:p>
      <w:pPr>
        <w:numPr>
          <w:ilvl w:val="3"/>
          <w:numId w:val="900"/>
        </w:numPr>
        <w:spacing w:before="0" w:after="0"/>
      </w:pPr>
      <w:r>
        <w:t>Malware Communications</w:t>
      </w:r>
    </w:p>
    <w:p>
      <w:pPr>
        <w:numPr>
          <w:ilvl w:val="3"/>
          <w:numId w:val="900"/>
        </w:numPr>
        <w:spacing w:before="0" w:after="0"/>
      </w:pPr>
      <w:r>
        <w:t>Data Exfiltration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3"/>
          <w:numId w:val="900"/>
        </w:numPr>
        <w:spacing w:before="0" w:after="0"/>
      </w:pPr>
      <w:r>
        <w:t>Normal vs. Abnormal Behavior</w:t>
      </w:r>
    </w:p>
    <w:p>
      <w:pPr>
        <w:numPr>
          <w:ilvl w:val="3"/>
          <w:numId w:val="900"/>
        </w:numPr>
        <w:spacing w:before="0" w:after="0"/>
      </w:pPr>
      <w:r>
        <w:t>User Activity Analysis</w:t>
      </w:r>
    </w:p>
    <w:p>
      <w:pPr>
        <w:numPr>
          <w:ilvl w:val="3"/>
          <w:numId w:val="900"/>
        </w:numPr>
        <w:spacing w:before="0" w:after="0"/>
      </w:pPr>
      <w:r>
        <w:t>System Activity Analysis</w:t>
      </w:r>
    </w:p>
    <w:p>
      <w:pPr>
        <w:numPr>
          <w:ilvl w:val="1"/>
          <w:numId w:val="900"/>
        </w:numPr>
        <w:spacing w:before="0" w:after="0"/>
      </w:pPr>
      <w:r>
        <w:t>Attack Path Analysis</w:t>
      </w:r>
    </w:p>
    <w:p>
      <w:pPr>
        <w:numPr>
          <w:ilvl w:val="2"/>
          <w:numId w:val="900"/>
        </w:numPr>
        <w:spacing w:before="0" w:after="0"/>
      </w:pPr>
      <w:r>
        <w:t>Entry Point Identification</w:t>
      </w:r>
    </w:p>
    <w:p>
      <w:pPr>
        <w:numPr>
          <w:ilvl w:val="3"/>
          <w:numId w:val="900"/>
        </w:numPr>
        <w:spacing w:before="0" w:after="0"/>
      </w:pPr>
      <w:r>
        <w:t>Initial Compromise</w:t>
      </w:r>
    </w:p>
    <w:p>
      <w:pPr>
        <w:numPr>
          <w:ilvl w:val="3"/>
          <w:numId w:val="900"/>
        </w:numPr>
        <w:spacing w:before="0" w:after="0"/>
      </w:pPr>
      <w:r>
        <w:t>Attack Vectors</w:t>
      </w:r>
    </w:p>
    <w:p>
      <w:pPr>
        <w:numPr>
          <w:ilvl w:val="3"/>
          <w:numId w:val="900"/>
        </w:numPr>
        <w:spacing w:before="0" w:after="0"/>
      </w:pPr>
      <w:r>
        <w:t>Vulnerability Exploitation</w:t>
      </w:r>
    </w:p>
    <w:p>
      <w:pPr>
        <w:numPr>
          <w:ilvl w:val="2"/>
          <w:numId w:val="900"/>
        </w:numPr>
        <w:spacing w:before="0" w:after="0"/>
      </w:pPr>
      <w:r>
        <w:t>Lateral Movement Tracking</w:t>
      </w:r>
    </w:p>
    <w:p>
      <w:pPr>
        <w:numPr>
          <w:ilvl w:val="3"/>
          <w:numId w:val="900"/>
        </w:numPr>
        <w:spacing w:before="0" w:after="0"/>
      </w:pPr>
      <w:r>
        <w:t>Internal Propagation</w:t>
      </w:r>
    </w:p>
    <w:p>
      <w:pPr>
        <w:numPr>
          <w:ilvl w:val="3"/>
          <w:numId w:val="900"/>
        </w:numPr>
        <w:spacing w:before="0" w:after="0"/>
      </w:pPr>
      <w:r>
        <w:t>Credential Harvesting</w:t>
      </w:r>
    </w:p>
    <w:p>
      <w:pPr>
        <w:numPr>
          <w:ilvl w:val="3"/>
          <w:numId w:val="900"/>
        </w:numPr>
        <w:spacing w:before="0" w:after="0"/>
      </w:pPr>
      <w:r>
        <w:t>Privilege Escalation</w:t>
      </w:r>
    </w:p>
    <w:p>
      <w:pPr>
        <w:numPr>
          <w:ilvl w:val="0"/>
          <w:numId w:val="900"/>
        </w:numPr>
        <w:spacing w:before="0" w:after="0"/>
      </w:pPr>
      <w:r>
        <w:t>Network Forensics</w:t>
      </w:r>
    </w:p>
    <w:p>
      <w:pPr>
        <w:numPr>
          <w:ilvl w:val="1"/>
          <w:numId w:val="900"/>
        </w:numPr>
        <w:spacing w:before="0" w:after="0"/>
      </w:pPr>
      <w:r>
        <w:t>Event Reconstruction</w:t>
      </w:r>
    </w:p>
    <w:p>
      <w:pPr>
        <w:numPr>
          <w:ilvl w:val="2"/>
          <w:numId w:val="900"/>
        </w:numPr>
        <w:spacing w:before="0" w:after="0"/>
      </w:pPr>
      <w:r>
        <w:t>Session Reconstruction</w:t>
      </w:r>
    </w:p>
    <w:p>
      <w:pPr>
        <w:numPr>
          <w:ilvl w:val="3"/>
          <w:numId w:val="900"/>
        </w:numPr>
        <w:spacing w:before="0" w:after="0"/>
      </w:pPr>
      <w:r>
        <w:t>TCP Session Assembly</w:t>
      </w:r>
    </w:p>
    <w:p>
      <w:pPr>
        <w:numPr>
          <w:ilvl w:val="3"/>
          <w:numId w:val="900"/>
        </w:numPr>
        <w:spacing w:before="0" w:after="0"/>
      </w:pPr>
      <w:r>
        <w:t>Application Layer Reconstruction</w:t>
      </w:r>
    </w:p>
    <w:p>
      <w:pPr>
        <w:numPr>
          <w:ilvl w:val="3"/>
          <w:numId w:val="900"/>
        </w:numPr>
        <w:spacing w:before="0" w:after="0"/>
      </w:pPr>
      <w:r>
        <w:t>File Reconstruction</w:t>
      </w:r>
    </w:p>
    <w:p>
      <w:pPr>
        <w:numPr>
          <w:ilvl w:val="2"/>
          <w:numId w:val="900"/>
        </w:numPr>
        <w:spacing w:before="0" w:after="0"/>
      </w:pPr>
      <w:r>
        <w:t>Timeline Analysis</w:t>
      </w:r>
    </w:p>
    <w:p>
      <w:pPr>
        <w:numPr>
          <w:ilvl w:val="3"/>
          <w:numId w:val="900"/>
        </w:numPr>
        <w:spacing w:before="0" w:after="0"/>
      </w:pPr>
      <w:r>
        <w:t>Event Sequencing</w:t>
      </w:r>
    </w:p>
    <w:p>
      <w:pPr>
        <w:numPr>
          <w:ilvl w:val="3"/>
          <w:numId w:val="900"/>
        </w:numPr>
        <w:spacing w:before="0" w:after="0"/>
      </w:pPr>
      <w:r>
        <w:t>Temporal Correlation</w:t>
      </w:r>
    </w:p>
    <w:p>
      <w:pPr>
        <w:numPr>
          <w:ilvl w:val="3"/>
          <w:numId w:val="900"/>
        </w:numPr>
        <w:spacing w:before="0" w:after="0"/>
      </w:pPr>
      <w:r>
        <w:t>Causality Analysis</w:t>
      </w:r>
    </w:p>
    <w:p>
      <w:pPr>
        <w:numPr>
          <w:ilvl w:val="1"/>
          <w:numId w:val="900"/>
        </w:numPr>
        <w:spacing w:before="0" w:after="0"/>
      </w:pPr>
      <w:r>
        <w:t>Digital Evidence Extraction</w:t>
      </w:r>
    </w:p>
    <w:p>
      <w:pPr>
        <w:numPr>
          <w:ilvl w:val="2"/>
          <w:numId w:val="900"/>
        </w:numPr>
        <w:spacing w:before="0" w:after="0"/>
      </w:pPr>
      <w:r>
        <w:t>File Carving Techniques</w:t>
      </w:r>
    </w:p>
    <w:p>
      <w:pPr>
        <w:numPr>
          <w:ilvl w:val="3"/>
          <w:numId w:val="900"/>
        </w:numPr>
        <w:spacing w:before="0" w:after="0"/>
      </w:pPr>
      <w:r>
        <w:t>File Header Analysis</w:t>
      </w:r>
    </w:p>
    <w:p>
      <w:pPr>
        <w:numPr>
          <w:ilvl w:val="3"/>
          <w:numId w:val="900"/>
        </w:numPr>
        <w:spacing w:before="0" w:after="0"/>
      </w:pPr>
      <w:r>
        <w:t>File Signature Matching</w:t>
      </w:r>
    </w:p>
    <w:p>
      <w:pPr>
        <w:numPr>
          <w:ilvl w:val="3"/>
          <w:numId w:val="900"/>
        </w:numPr>
        <w:spacing w:before="0" w:after="0"/>
      </w:pPr>
      <w:r>
        <w:t>Fragmented File Recovery</w:t>
      </w:r>
    </w:p>
    <w:p>
      <w:pPr>
        <w:numPr>
          <w:ilvl w:val="2"/>
          <w:numId w:val="900"/>
        </w:numPr>
        <w:spacing w:before="0" w:after="0"/>
      </w:pPr>
      <w:r>
        <w:t>Artifact Extraction</w:t>
      </w:r>
    </w:p>
    <w:p>
      <w:pPr>
        <w:numPr>
          <w:ilvl w:val="3"/>
          <w:numId w:val="900"/>
        </w:numPr>
        <w:spacing w:before="0" w:after="0"/>
      </w:pPr>
      <w:r>
        <w:t>Network Artifacts</w:t>
      </w:r>
    </w:p>
    <w:p>
      <w:pPr>
        <w:numPr>
          <w:ilvl w:val="3"/>
          <w:numId w:val="900"/>
        </w:numPr>
        <w:spacing w:before="0" w:after="0"/>
      </w:pPr>
      <w:r>
        <w:t>Application Artifacts</w:t>
      </w:r>
    </w:p>
    <w:p>
      <w:pPr>
        <w:numPr>
          <w:ilvl w:val="3"/>
          <w:numId w:val="900"/>
        </w:numPr>
        <w:spacing w:before="0" w:after="0"/>
      </w:pPr>
      <w:r>
        <w:t>System Artifacts</w:t>
      </w:r>
    </w:p>
    <w:p>
      <w:pPr>
        <w:numPr>
          <w:ilvl w:val="1"/>
          <w:numId w:val="900"/>
        </w:numPr>
        <w:spacing w:before="0" w:after="0"/>
      </w:pPr>
      <w:r>
        <w:t>Legal and Compliance Considerations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3"/>
          <w:numId w:val="900"/>
        </w:numPr>
        <w:spacing w:before="0" w:after="0"/>
      </w:pPr>
      <w:r>
        <w:t>Evidence Handling</w:t>
      </w:r>
    </w:p>
    <w:p>
      <w:pPr>
        <w:numPr>
          <w:ilvl w:val="3"/>
          <w:numId w:val="900"/>
        </w:numPr>
        <w:spacing w:before="0" w:after="0"/>
      </w:pPr>
      <w:r>
        <w:t>Documentation Requirements</w:t>
      </w:r>
    </w:p>
    <w:p>
      <w:pPr>
        <w:numPr>
          <w:ilvl w:val="3"/>
          <w:numId w:val="900"/>
        </w:numPr>
        <w:spacing w:before="0" w:after="0"/>
      </w:pPr>
      <w:r>
        <w:t>Legal Admissibility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3"/>
          <w:numId w:val="900"/>
        </w:numPr>
        <w:spacing w:before="0" w:after="0"/>
      </w:pPr>
      <w:r>
        <w:t>Data Protection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3"/>
          <w:numId w:val="900"/>
        </w:numPr>
        <w:spacing w:before="0" w:after="0"/>
      </w:pPr>
      <w:r>
        <w:t>Ethical Guidelines</w:t>
      </w:r>
    </w:p>
    <w:p>
      <w:pPr>
        <w:pStyle w:val="Heading1"/>
      </w:pPr>
      <w:r>
        <w:t>Advanced Topics in Traffic Analysis</w:t>
      </w:r>
    </w:p>
    <w:p>
      <w:pPr>
        <w:numPr>
          <w:ilvl w:val="0"/>
          <w:numId w:val="900"/>
        </w:numPr>
        <w:spacing w:before="0" w:after="0"/>
      </w:pPr>
      <w:r>
        <w:t>Encrypted Traffic Analysis</w:t>
      </w:r>
    </w:p>
    <w:p>
      <w:pPr>
        <w:numPr>
          <w:ilvl w:val="1"/>
          <w:numId w:val="900"/>
        </w:numPr>
        <w:spacing w:before="0" w:after="0"/>
      </w:pPr>
      <w:r>
        <w:t>TLS/SSL Analysis Challenges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3"/>
          <w:numId w:val="900"/>
        </w:numPr>
        <w:spacing w:before="0" w:after="0"/>
      </w:pPr>
      <w:r>
        <w:t>Data Protection Laws</w:t>
      </w:r>
    </w:p>
    <w:p>
      <w:pPr>
        <w:numPr>
          <w:ilvl w:val="3"/>
          <w:numId w:val="900"/>
        </w:numPr>
        <w:spacing w:before="0" w:after="0"/>
      </w:pPr>
      <w:r>
        <w:t>Corporate Policies</w:t>
      </w:r>
    </w:p>
    <w:p>
      <w:pPr>
        <w:numPr>
          <w:ilvl w:val="3"/>
          <w:numId w:val="900"/>
        </w:numPr>
        <w:spacing w:before="0" w:after="0"/>
      </w:pPr>
      <w:r>
        <w:t>Ethical Guidelines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3"/>
          <w:numId w:val="900"/>
        </w:numPr>
        <w:spacing w:before="0" w:after="0"/>
      </w:pPr>
      <w:r>
        <w:t>Regulatory Requirements</w:t>
      </w:r>
    </w:p>
    <w:p>
      <w:pPr>
        <w:numPr>
          <w:ilvl w:val="3"/>
          <w:numId w:val="900"/>
        </w:numPr>
        <w:spacing w:before="0" w:after="0"/>
      </w:pPr>
      <w:r>
        <w:t>Compliance Obligations</w:t>
      </w:r>
    </w:p>
    <w:p>
      <w:pPr>
        <w:numPr>
          <w:ilvl w:val="3"/>
          <w:numId w:val="900"/>
        </w:numPr>
        <w:spacing w:before="0" w:after="0"/>
      </w:pPr>
      <w:r>
        <w:t>Legal Frameworks</w:t>
      </w:r>
    </w:p>
    <w:p>
      <w:pPr>
        <w:numPr>
          <w:ilvl w:val="1"/>
          <w:numId w:val="900"/>
        </w:numPr>
        <w:spacing w:before="0" w:after="0"/>
      </w:pPr>
      <w:r>
        <w:t>TLS Handshake Analysis</w:t>
      </w:r>
    </w:p>
    <w:p>
      <w:pPr>
        <w:numPr>
          <w:ilvl w:val="2"/>
          <w:numId w:val="900"/>
        </w:numPr>
        <w:spacing w:before="0" w:after="0"/>
      </w:pPr>
      <w:r>
        <w:t>Certificate Inspection</w:t>
      </w:r>
    </w:p>
    <w:p>
      <w:pPr>
        <w:numPr>
          <w:ilvl w:val="3"/>
          <w:numId w:val="900"/>
        </w:numPr>
        <w:spacing w:before="0" w:after="0"/>
      </w:pPr>
      <w:r>
        <w:t>Certificate Validation</w:t>
      </w:r>
    </w:p>
    <w:p>
      <w:pPr>
        <w:numPr>
          <w:ilvl w:val="3"/>
          <w:numId w:val="900"/>
        </w:numPr>
        <w:spacing w:before="0" w:after="0"/>
      </w:pPr>
      <w:r>
        <w:t>Certificate Authority Analysis</w:t>
      </w:r>
    </w:p>
    <w:p>
      <w:pPr>
        <w:numPr>
          <w:ilvl w:val="3"/>
          <w:numId w:val="900"/>
        </w:numPr>
        <w:spacing w:before="0" w:after="0"/>
      </w:pPr>
      <w:r>
        <w:t>Certificate Transparency</w:t>
      </w:r>
    </w:p>
    <w:p>
      <w:pPr>
        <w:numPr>
          <w:ilvl w:val="2"/>
          <w:numId w:val="900"/>
        </w:numPr>
        <w:spacing w:before="0" w:after="0"/>
      </w:pPr>
      <w:r>
        <w:t>Cipher Suite Negotiation</w:t>
      </w:r>
    </w:p>
    <w:p>
      <w:pPr>
        <w:numPr>
          <w:ilvl w:val="3"/>
          <w:numId w:val="900"/>
        </w:numPr>
        <w:spacing w:before="0" w:after="0"/>
      </w:pPr>
      <w:r>
        <w:t>Supported Ciphers</w:t>
      </w:r>
    </w:p>
    <w:p>
      <w:pPr>
        <w:numPr>
          <w:ilvl w:val="3"/>
          <w:numId w:val="900"/>
        </w:numPr>
        <w:spacing w:before="0" w:after="0"/>
      </w:pPr>
      <w:r>
        <w:t>Security Assessment</w:t>
      </w:r>
    </w:p>
    <w:p>
      <w:pPr>
        <w:numPr>
          <w:ilvl w:val="3"/>
          <w:numId w:val="900"/>
        </w:numPr>
        <w:spacing w:before="0" w:after="0"/>
      </w:pPr>
      <w:r>
        <w:t>Vulnerability Detection</w:t>
      </w:r>
    </w:p>
    <w:p>
      <w:pPr>
        <w:numPr>
          <w:ilvl w:val="1"/>
          <w:numId w:val="900"/>
        </w:numPr>
        <w:spacing w:before="0" w:after="0"/>
      </w:pPr>
      <w:r>
        <w:t>Encrypted Traffic Analytics</w:t>
      </w:r>
    </w:p>
    <w:p>
      <w:pPr>
        <w:numPr>
          <w:ilvl w:val="2"/>
          <w:numId w:val="900"/>
        </w:numPr>
        <w:spacing w:before="0" w:after="0"/>
      </w:pPr>
      <w:r>
        <w:t>Flow Metadata Analysis</w:t>
      </w:r>
    </w:p>
    <w:p>
      <w:pPr>
        <w:numPr>
          <w:ilvl w:val="3"/>
          <w:numId w:val="900"/>
        </w:numPr>
        <w:spacing w:before="0" w:after="0"/>
      </w:pPr>
      <w:r>
        <w:t>Connection Patterns</w:t>
      </w:r>
    </w:p>
    <w:p>
      <w:pPr>
        <w:numPr>
          <w:ilvl w:val="3"/>
          <w:numId w:val="900"/>
        </w:numPr>
        <w:spacing w:before="0" w:after="0"/>
      </w:pPr>
      <w:r>
        <w:t>Timing Analysis</w:t>
      </w:r>
    </w:p>
    <w:p>
      <w:pPr>
        <w:numPr>
          <w:ilvl w:val="3"/>
          <w:numId w:val="900"/>
        </w:numPr>
        <w:spacing w:before="0" w:after="0"/>
      </w:pPr>
      <w:r>
        <w:t>Size Analysis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3"/>
          <w:numId w:val="900"/>
        </w:numPr>
        <w:spacing w:before="0" w:after="0"/>
      </w:pPr>
      <w:r>
        <w:t>Traffic Patterns</w:t>
      </w:r>
    </w:p>
    <w:p>
      <w:pPr>
        <w:numPr>
          <w:ilvl w:val="3"/>
          <w:numId w:val="900"/>
        </w:numPr>
        <w:spacing w:before="0" w:after="0"/>
      </w:pPr>
      <w:r>
        <w:t>Communication Behavior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Metadata-Based Detection</w:t>
      </w:r>
    </w:p>
    <w:p>
      <w:pPr>
        <w:numPr>
          <w:ilvl w:val="2"/>
          <w:numId w:val="900"/>
        </w:numPr>
        <w:spacing w:before="0" w:after="0"/>
      </w:pPr>
      <w:r>
        <w:t>Traffic Pattern Recognition</w:t>
      </w:r>
    </w:p>
    <w:p>
      <w:pPr>
        <w:numPr>
          <w:ilvl w:val="3"/>
          <w:numId w:val="900"/>
        </w:numPr>
        <w:spacing w:before="0" w:after="0"/>
      </w:pPr>
      <w:r>
        <w:t>Application Fingerprinting</w:t>
      </w:r>
    </w:p>
    <w:p>
      <w:pPr>
        <w:numPr>
          <w:ilvl w:val="3"/>
          <w:numId w:val="900"/>
        </w:numPr>
        <w:spacing w:before="0" w:after="0"/>
      </w:pPr>
      <w:r>
        <w:t>Protocol Identification</w:t>
      </w:r>
    </w:p>
    <w:p>
      <w:pPr>
        <w:numPr>
          <w:ilvl w:val="3"/>
          <w:numId w:val="900"/>
        </w:numPr>
        <w:spacing w:before="0" w:after="0"/>
      </w:pPr>
      <w:r>
        <w:t>Behavioral Signatures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Packet Size Distribution</w:t>
      </w:r>
    </w:p>
    <w:p>
      <w:pPr>
        <w:numPr>
          <w:ilvl w:val="3"/>
          <w:numId w:val="900"/>
        </w:numPr>
        <w:spacing w:before="0" w:after="0"/>
      </w:pPr>
      <w:r>
        <w:t>Inter-Arrival Times</w:t>
      </w:r>
    </w:p>
    <w:p>
      <w:pPr>
        <w:numPr>
          <w:ilvl w:val="3"/>
          <w:numId w:val="900"/>
        </w:numPr>
        <w:spacing w:before="0" w:after="0"/>
      </w:pPr>
      <w:r>
        <w:t>Flow Characteristics</w:t>
      </w:r>
    </w:p>
    <w:p>
      <w:pPr>
        <w:numPr>
          <w:ilvl w:val="0"/>
          <w:numId w:val="900"/>
        </w:numPr>
        <w:spacing w:before="0" w:after="0"/>
      </w:pPr>
      <w:r>
        <w:t>Cloud and Virtualized Network Monitoring</w:t>
      </w:r>
    </w:p>
    <w:p>
      <w:pPr>
        <w:numPr>
          <w:ilvl w:val="1"/>
          <w:numId w:val="900"/>
        </w:numPr>
        <w:spacing w:before="0" w:after="0"/>
      </w:pPr>
      <w:r>
        <w:t>Virtual Environment Challenges</w:t>
      </w:r>
    </w:p>
    <w:p>
      <w:pPr>
        <w:numPr>
          <w:ilvl w:val="2"/>
          <w:numId w:val="900"/>
        </w:numPr>
        <w:spacing w:before="0" w:after="0"/>
      </w:pPr>
      <w:r>
        <w:t>East-West Traffic Visibility</w:t>
      </w:r>
    </w:p>
    <w:p>
      <w:pPr>
        <w:numPr>
          <w:ilvl w:val="3"/>
          <w:numId w:val="900"/>
        </w:numPr>
        <w:spacing w:before="0" w:after="0"/>
      </w:pPr>
      <w:r>
        <w:t>VM-to-VM Communication</w:t>
      </w:r>
    </w:p>
    <w:p>
      <w:pPr>
        <w:numPr>
          <w:ilvl w:val="3"/>
          <w:numId w:val="900"/>
        </w:numPr>
        <w:spacing w:before="0" w:after="0"/>
      </w:pPr>
      <w:r>
        <w:t>Container Networking</w:t>
      </w:r>
    </w:p>
    <w:p>
      <w:pPr>
        <w:numPr>
          <w:ilvl w:val="3"/>
          <w:numId w:val="900"/>
        </w:numPr>
        <w:spacing w:before="0" w:after="0"/>
      </w:pPr>
      <w:r>
        <w:t>Micro-Segmentation</w:t>
      </w:r>
    </w:p>
    <w:p>
      <w:pPr>
        <w:numPr>
          <w:ilvl w:val="2"/>
          <w:numId w:val="900"/>
        </w:numPr>
        <w:spacing w:before="0" w:after="0"/>
      </w:pPr>
      <w:r>
        <w:t>Multi-Tenancy Issues</w:t>
      </w:r>
    </w:p>
    <w:p>
      <w:pPr>
        <w:numPr>
          <w:ilvl w:val="3"/>
          <w:numId w:val="900"/>
        </w:numPr>
        <w:spacing w:before="0" w:after="0"/>
      </w:pPr>
      <w:r>
        <w:t>Tenant Isolation</w:t>
      </w:r>
    </w:p>
    <w:p>
      <w:pPr>
        <w:numPr>
          <w:ilvl w:val="3"/>
          <w:numId w:val="900"/>
        </w:numPr>
        <w:spacing w:before="0" w:after="0"/>
      </w:pPr>
      <w:r>
        <w:t>Shared Infrastructure</w:t>
      </w:r>
    </w:p>
    <w:p>
      <w:pPr>
        <w:numPr>
          <w:ilvl w:val="3"/>
          <w:numId w:val="900"/>
        </w:numPr>
        <w:spacing w:before="0" w:after="0"/>
      </w:pPr>
      <w:r>
        <w:t>Security Boundaries</w:t>
      </w:r>
    </w:p>
    <w:p>
      <w:pPr>
        <w:numPr>
          <w:ilvl w:val="1"/>
          <w:numId w:val="900"/>
        </w:numPr>
        <w:spacing w:before="0" w:after="0"/>
      </w:pPr>
      <w:r>
        <w:t>Cloud Monitoring Techniques</w:t>
      </w:r>
    </w:p>
    <w:p>
      <w:pPr>
        <w:numPr>
          <w:ilvl w:val="2"/>
          <w:numId w:val="900"/>
        </w:numPr>
        <w:spacing w:before="0" w:after="0"/>
      </w:pPr>
      <w:r>
        <w:t>Virtual TAPs</w:t>
      </w:r>
    </w:p>
    <w:p>
      <w:pPr>
        <w:numPr>
          <w:ilvl w:val="3"/>
          <w:numId w:val="900"/>
        </w:numPr>
        <w:spacing w:before="0" w:after="0"/>
      </w:pPr>
      <w:r>
        <w:t>vTAP Deployment</w:t>
      </w:r>
    </w:p>
    <w:p>
      <w:pPr>
        <w:numPr>
          <w:ilvl w:val="3"/>
          <w:numId w:val="900"/>
        </w:numPr>
        <w:spacing w:before="0" w:after="0"/>
      </w:pPr>
      <w:r>
        <w:t>Virtual Switch Mirroring</w:t>
      </w:r>
    </w:p>
    <w:p>
      <w:pPr>
        <w:numPr>
          <w:ilvl w:val="3"/>
          <w:numId w:val="900"/>
        </w:numPr>
        <w:spacing w:before="0" w:after="0"/>
      </w:pPr>
      <w:r>
        <w:t>Hypervisor Integration</w:t>
      </w:r>
    </w:p>
    <w:p>
      <w:pPr>
        <w:numPr>
          <w:ilvl w:val="2"/>
          <w:numId w:val="900"/>
        </w:numPr>
        <w:spacing w:before="0" w:after="0"/>
      </w:pPr>
      <w:r>
        <w:t>Cloud Provider Tools</w:t>
      </w:r>
    </w:p>
    <w:p>
      <w:pPr>
        <w:numPr>
          <w:ilvl w:val="3"/>
          <w:numId w:val="900"/>
        </w:numPr>
        <w:spacing w:before="0" w:after="0"/>
      </w:pPr>
      <w:r>
        <w:t>VPC Flow Logs</w:t>
      </w:r>
    </w:p>
    <w:p>
      <w:pPr>
        <w:numPr>
          <w:ilvl w:val="3"/>
          <w:numId w:val="900"/>
        </w:numPr>
        <w:spacing w:before="0" w:after="0"/>
      </w:pPr>
      <w:r>
        <w:t>Cloud Trail Logs</w:t>
      </w:r>
    </w:p>
    <w:p>
      <w:pPr>
        <w:numPr>
          <w:ilvl w:val="3"/>
          <w:numId w:val="900"/>
        </w:numPr>
        <w:spacing w:before="0" w:after="0"/>
      </w:pPr>
      <w:r>
        <w:t>Native Monitoring Services</w:t>
      </w:r>
    </w:p>
    <w:p>
      <w:pPr>
        <w:numPr>
          <w:ilvl w:val="1"/>
          <w:numId w:val="900"/>
        </w:numPr>
        <w:spacing w:before="0" w:after="0"/>
      </w:pPr>
      <w:r>
        <w:t>Container and Microservices Monitoring</w:t>
      </w:r>
    </w:p>
    <w:p>
      <w:pPr>
        <w:numPr>
          <w:ilvl w:val="2"/>
          <w:numId w:val="900"/>
        </w:numPr>
        <w:spacing w:before="0" w:after="0"/>
      </w:pPr>
      <w:r>
        <w:t>Container Networking</w:t>
      </w:r>
    </w:p>
    <w:p>
      <w:pPr>
        <w:numPr>
          <w:ilvl w:val="3"/>
          <w:numId w:val="900"/>
        </w:numPr>
        <w:spacing w:before="0" w:after="0"/>
      </w:pPr>
      <w:r>
        <w:t>Container-to-Container Communication</w:t>
      </w:r>
    </w:p>
    <w:p>
      <w:pPr>
        <w:numPr>
          <w:ilvl w:val="3"/>
          <w:numId w:val="900"/>
        </w:numPr>
        <w:spacing w:before="0" w:after="0"/>
      </w:pPr>
      <w:r>
        <w:t>Service Mesh Monitoring</w:t>
      </w:r>
    </w:p>
    <w:p>
      <w:pPr>
        <w:numPr>
          <w:ilvl w:val="3"/>
          <w:numId w:val="900"/>
        </w:numPr>
        <w:spacing w:before="0" w:after="0"/>
      </w:pPr>
      <w:r>
        <w:t>API Gateway Monitoring</w:t>
      </w:r>
    </w:p>
    <w:p>
      <w:pPr>
        <w:numPr>
          <w:ilvl w:val="2"/>
          <w:numId w:val="900"/>
        </w:numPr>
        <w:spacing w:before="0" w:after="0"/>
      </w:pPr>
      <w:r>
        <w:t>Orchestration Platform Monitoring</w:t>
      </w:r>
    </w:p>
    <w:p>
      <w:pPr>
        <w:numPr>
          <w:ilvl w:val="3"/>
          <w:numId w:val="900"/>
        </w:numPr>
        <w:spacing w:before="0" w:after="0"/>
      </w:pPr>
      <w:r>
        <w:t>Kubernetes Monitoring</w:t>
      </w:r>
    </w:p>
    <w:p>
      <w:pPr>
        <w:numPr>
          <w:ilvl w:val="3"/>
          <w:numId w:val="900"/>
        </w:numPr>
        <w:spacing w:before="0" w:after="0"/>
      </w:pPr>
      <w:r>
        <w:t>Docker Monitoring</w:t>
      </w:r>
    </w:p>
    <w:p>
      <w:pPr>
        <w:numPr>
          <w:ilvl w:val="3"/>
          <w:numId w:val="900"/>
        </w:numPr>
        <w:spacing w:before="0" w:after="0"/>
      </w:pPr>
      <w:r>
        <w:t>Service Discovery</w:t>
      </w:r>
    </w:p>
    <w:p>
      <w:pPr>
        <w:numPr>
          <w:ilvl w:val="0"/>
          <w:numId w:val="900"/>
        </w:numPr>
        <w:spacing w:before="0" w:after="0"/>
      </w:pPr>
      <w:r>
        <w:t>Automation and Scripting</w:t>
      </w:r>
    </w:p>
    <w:p>
      <w:pPr>
        <w:numPr>
          <w:ilvl w:val="1"/>
          <w:numId w:val="900"/>
        </w:numPr>
        <w:spacing w:before="0" w:after="0"/>
      </w:pPr>
      <w:r>
        <w:t>Python for Network Analysis</w:t>
      </w:r>
    </w:p>
    <w:p>
      <w:pPr>
        <w:numPr>
          <w:ilvl w:val="2"/>
          <w:numId w:val="900"/>
        </w:numPr>
        <w:spacing w:before="0" w:after="0"/>
      </w:pPr>
      <w:r>
        <w:t>Scapy Library</w:t>
      </w:r>
    </w:p>
    <w:p>
      <w:pPr>
        <w:numPr>
          <w:ilvl w:val="3"/>
          <w:numId w:val="900"/>
        </w:numPr>
        <w:spacing w:before="0" w:after="0"/>
      </w:pPr>
      <w:r>
        <w:t>Packet Crafting</w:t>
      </w:r>
    </w:p>
    <w:p>
      <w:pPr>
        <w:numPr>
          <w:ilvl w:val="3"/>
          <w:numId w:val="900"/>
        </w:numPr>
        <w:spacing w:before="0" w:after="0"/>
      </w:pPr>
      <w:r>
        <w:t>Packet Analysis</w:t>
      </w:r>
    </w:p>
    <w:p>
      <w:pPr>
        <w:numPr>
          <w:ilvl w:val="3"/>
          <w:numId w:val="900"/>
        </w:numPr>
        <w:spacing w:before="0" w:after="0"/>
      </w:pPr>
      <w:r>
        <w:t>Protocol Implementation</w:t>
      </w:r>
    </w:p>
    <w:p>
      <w:pPr>
        <w:numPr>
          <w:ilvl w:val="2"/>
          <w:numId w:val="900"/>
        </w:numPr>
        <w:spacing w:before="0" w:after="0"/>
      </w:pPr>
      <w:r>
        <w:t>dpkt Library</w:t>
      </w:r>
    </w:p>
    <w:p>
      <w:pPr>
        <w:numPr>
          <w:ilvl w:val="3"/>
          <w:numId w:val="900"/>
        </w:numPr>
        <w:spacing w:before="0" w:after="0"/>
      </w:pPr>
      <w:r>
        <w:t>Packet Parsing</w:t>
      </w:r>
    </w:p>
    <w:p>
      <w:pPr>
        <w:numPr>
          <w:ilvl w:val="3"/>
          <w:numId w:val="900"/>
        </w:numPr>
        <w:spacing w:before="0" w:after="0"/>
      </w:pPr>
      <w:r>
        <w:t>Protocol Decoding</w:t>
      </w:r>
    </w:p>
    <w:p>
      <w:pPr>
        <w:numPr>
          <w:ilvl w:val="3"/>
          <w:numId w:val="900"/>
        </w:numPr>
        <w:spacing w:before="0" w:after="0"/>
      </w:pPr>
      <w:r>
        <w:t>File Processing</w:t>
      </w:r>
    </w:p>
    <w:p>
      <w:pPr>
        <w:numPr>
          <w:ilvl w:val="2"/>
          <w:numId w:val="900"/>
        </w:numPr>
        <w:spacing w:before="0" w:after="0"/>
      </w:pPr>
      <w:r>
        <w:t>Other Python Libraries</w:t>
      </w:r>
    </w:p>
    <w:p>
      <w:pPr>
        <w:numPr>
          <w:ilvl w:val="3"/>
          <w:numId w:val="900"/>
        </w:numPr>
        <w:spacing w:before="0" w:after="0"/>
      </w:pPr>
      <w:r>
        <w:t>Pandas for Data Analysis</w:t>
      </w:r>
    </w:p>
    <w:p>
      <w:pPr>
        <w:numPr>
          <w:ilvl w:val="3"/>
          <w:numId w:val="900"/>
        </w:numPr>
        <w:spacing w:before="0" w:after="0"/>
      </w:pPr>
      <w:r>
        <w:t>Matplotlib for Visualization</w:t>
      </w:r>
    </w:p>
    <w:p>
      <w:pPr>
        <w:numPr>
          <w:ilvl w:val="3"/>
          <w:numId w:val="900"/>
        </w:numPr>
        <w:spacing w:before="0" w:after="0"/>
      </w:pPr>
      <w:r>
        <w:t>NumPy for Numerical Analysis</w:t>
      </w:r>
    </w:p>
    <w:p>
      <w:pPr>
        <w:numPr>
          <w:ilvl w:val="1"/>
          <w:numId w:val="900"/>
        </w:numPr>
        <w:spacing w:before="0" w:after="0"/>
      </w:pPr>
      <w:r>
        <w:t>Automated Analysis Tasks</w:t>
      </w:r>
    </w:p>
    <w:p>
      <w:pPr>
        <w:numPr>
          <w:ilvl w:val="2"/>
          <w:numId w:val="900"/>
        </w:numPr>
        <w:spacing w:before="0" w:after="0"/>
      </w:pPr>
      <w:r>
        <w:t>Scripted Packet Analysis</w:t>
      </w:r>
    </w:p>
    <w:p>
      <w:pPr>
        <w:numPr>
          <w:ilvl w:val="3"/>
          <w:numId w:val="900"/>
        </w:numPr>
        <w:spacing w:before="0" w:after="0"/>
      </w:pPr>
      <w:r>
        <w:t>Batch Processing</w:t>
      </w:r>
    </w:p>
    <w:p>
      <w:pPr>
        <w:numPr>
          <w:ilvl w:val="3"/>
          <w:numId w:val="900"/>
        </w:numPr>
        <w:spacing w:before="0" w:after="0"/>
      </w:pPr>
      <w:r>
        <w:t>Automated Reporting</w:t>
      </w:r>
    </w:p>
    <w:p>
      <w:pPr>
        <w:numPr>
          <w:ilvl w:val="3"/>
          <w:numId w:val="900"/>
        </w:numPr>
        <w:spacing w:before="0" w:after="0"/>
      </w:pPr>
      <w:r>
        <w:t>Alert Generation</w:t>
      </w:r>
    </w:p>
    <w:p>
      <w:pPr>
        <w:numPr>
          <w:ilvl w:val="2"/>
          <w:numId w:val="900"/>
        </w:numPr>
        <w:spacing w:before="0" w:after="0"/>
      </w:pPr>
      <w:r>
        <w:t>Data Processing Automation</w:t>
      </w:r>
    </w:p>
    <w:p>
      <w:pPr>
        <w:numPr>
          <w:ilvl w:val="3"/>
          <w:numId w:val="900"/>
        </w:numPr>
        <w:spacing w:before="0" w:after="0"/>
      </w:pPr>
      <w:r>
        <w:t>Log Processing</w:t>
      </w:r>
    </w:p>
    <w:p>
      <w:pPr>
        <w:numPr>
          <w:ilvl w:val="3"/>
          <w:numId w:val="900"/>
        </w:numPr>
        <w:spacing w:before="0" w:after="0"/>
      </w:pPr>
      <w:r>
        <w:t>Flow Analysis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API Integration</w:t>
      </w:r>
    </w:p>
    <w:p>
      <w:pPr>
        <w:numPr>
          <w:ilvl w:val="2"/>
          <w:numId w:val="900"/>
        </w:numPr>
        <w:spacing w:before="0" w:after="0"/>
      </w:pPr>
      <w:r>
        <w:t>Tool Interoperability</w:t>
      </w:r>
    </w:p>
    <w:p>
      <w:pPr>
        <w:numPr>
          <w:ilvl w:val="3"/>
          <w:numId w:val="900"/>
        </w:numPr>
        <w:spacing w:before="0" w:after="0"/>
      </w:pPr>
      <w:r>
        <w:t>REST APIs</w:t>
      </w:r>
    </w:p>
    <w:p>
      <w:pPr>
        <w:numPr>
          <w:ilvl w:val="3"/>
          <w:numId w:val="900"/>
        </w:numPr>
        <w:spacing w:before="0" w:after="0"/>
      </w:pPr>
      <w:r>
        <w:t>SOAP APIs</w:t>
      </w:r>
    </w:p>
    <w:p>
      <w:pPr>
        <w:numPr>
          <w:ilvl w:val="3"/>
          <w:numId w:val="900"/>
        </w:numPr>
        <w:spacing w:before="0" w:after="0"/>
      </w:pPr>
      <w:r>
        <w:t>GraphQL APIs</w:t>
      </w:r>
    </w:p>
    <w:p>
      <w:pPr>
        <w:numPr>
          <w:ilvl w:val="2"/>
          <w:numId w:val="900"/>
        </w:numPr>
        <w:spacing w:before="0" w:after="0"/>
      </w:pPr>
      <w:r>
        <w:t>Data Exchange</w:t>
      </w:r>
    </w:p>
    <w:p>
      <w:pPr>
        <w:numPr>
          <w:ilvl w:val="3"/>
          <w:numId w:val="900"/>
        </w:numPr>
        <w:spacing w:before="0" w:after="0"/>
      </w:pPr>
      <w:r>
        <w:t>Data Formats</w:t>
      </w:r>
    </w:p>
    <w:p>
      <w:pPr>
        <w:numPr>
          <w:ilvl w:val="3"/>
          <w:numId w:val="900"/>
        </w:numPr>
        <w:spacing w:before="0" w:after="0"/>
      </w:pPr>
      <w:r>
        <w:t>Data Transformation</w:t>
      </w:r>
    </w:p>
    <w:p>
      <w:pPr>
        <w:numPr>
          <w:ilvl w:val="3"/>
          <w:numId w:val="900"/>
        </w:numPr>
        <w:spacing w:before="0" w:after="0"/>
      </w:pPr>
      <w:r>
        <w:t>Data Synchronization</w:t>
      </w:r>
    </w:p>
    <w:p>
      <w:pPr>
        <w:numPr>
          <w:ilvl w:val="0"/>
          <w:numId w:val="900"/>
        </w:numPr>
        <w:spacing w:before="0" w:after="0"/>
      </w:pPr>
      <w:r>
        <w:t>Machine Learning and AI Applications</w:t>
      </w:r>
    </w:p>
    <w:p>
      <w:pPr>
        <w:numPr>
          <w:ilvl w:val="1"/>
          <w:numId w:val="900"/>
        </w:numPr>
        <w:spacing w:before="0" w:after="0"/>
      </w:pPr>
      <w:r>
        <w:t>Supervised Learning Applications</w:t>
      </w:r>
    </w:p>
    <w:p>
      <w:pPr>
        <w:numPr>
          <w:ilvl w:val="2"/>
          <w:numId w:val="900"/>
        </w:numPr>
        <w:spacing w:before="0" w:after="0"/>
      </w:pPr>
      <w:r>
        <w:t>Anomaly Detection Models</w:t>
      </w:r>
    </w:p>
    <w:p>
      <w:pPr>
        <w:numPr>
          <w:ilvl w:val="3"/>
          <w:numId w:val="900"/>
        </w:numPr>
        <w:spacing w:before="0" w:after="0"/>
      </w:pPr>
      <w:r>
        <w:t>Training Data Preparation</w:t>
      </w:r>
    </w:p>
    <w:p>
      <w:pPr>
        <w:numPr>
          <w:ilvl w:val="3"/>
          <w:numId w:val="900"/>
        </w:numPr>
        <w:spacing w:before="0" w:after="0"/>
      </w:pPr>
      <w:r>
        <w:t>Feature Engineering</w:t>
      </w:r>
    </w:p>
    <w:p>
      <w:pPr>
        <w:numPr>
          <w:ilvl w:val="3"/>
          <w:numId w:val="900"/>
        </w:numPr>
        <w:spacing w:before="0" w:after="0"/>
      </w:pPr>
      <w:r>
        <w:t>Model Training</w:t>
      </w:r>
    </w:p>
    <w:p>
      <w:pPr>
        <w:numPr>
          <w:ilvl w:val="2"/>
          <w:numId w:val="900"/>
        </w:numPr>
        <w:spacing w:before="0" w:after="0"/>
      </w:pPr>
      <w:r>
        <w:t>Classification Models</w:t>
      </w:r>
    </w:p>
    <w:p>
      <w:pPr>
        <w:numPr>
          <w:ilvl w:val="3"/>
          <w:numId w:val="900"/>
        </w:numPr>
        <w:spacing w:before="0" w:after="0"/>
      </w:pPr>
      <w:r>
        <w:t>Traffic Classification</w:t>
      </w:r>
    </w:p>
    <w:p>
      <w:pPr>
        <w:numPr>
          <w:ilvl w:val="3"/>
          <w:numId w:val="900"/>
        </w:numPr>
        <w:spacing w:before="0" w:after="0"/>
      </w:pPr>
      <w:r>
        <w:t>Threat Classification</w:t>
      </w:r>
    </w:p>
    <w:p>
      <w:pPr>
        <w:numPr>
          <w:ilvl w:val="3"/>
          <w:numId w:val="900"/>
        </w:numPr>
        <w:spacing w:before="0" w:after="0"/>
      </w:pPr>
      <w:r>
        <w:t>Application Classification</w:t>
      </w:r>
    </w:p>
    <w:p>
      <w:pPr>
        <w:numPr>
          <w:ilvl w:val="1"/>
          <w:numId w:val="900"/>
        </w:numPr>
        <w:spacing w:before="0" w:after="0"/>
      </w:pPr>
      <w:r>
        <w:t>Unsupervised Learning Applications</w:t>
      </w:r>
    </w:p>
    <w:p>
      <w:pPr>
        <w:numPr>
          <w:ilvl w:val="2"/>
          <w:numId w:val="900"/>
        </w:numPr>
        <w:spacing w:before="0" w:after="0"/>
      </w:pPr>
      <w:r>
        <w:t>Clustering Techniques</w:t>
      </w:r>
    </w:p>
    <w:p>
      <w:pPr>
        <w:numPr>
          <w:ilvl w:val="3"/>
          <w:numId w:val="900"/>
        </w:numPr>
        <w:spacing w:before="0" w:after="0"/>
      </w:pPr>
      <w:r>
        <w:t>Traffic Clustering</w:t>
      </w:r>
    </w:p>
    <w:p>
      <w:pPr>
        <w:numPr>
          <w:ilvl w:val="3"/>
          <w:numId w:val="900"/>
        </w:numPr>
        <w:spacing w:before="0" w:after="0"/>
      </w:pPr>
      <w:r>
        <w:t>Behavioral Clustering</w:t>
      </w:r>
    </w:p>
    <w:p>
      <w:pPr>
        <w:numPr>
          <w:ilvl w:val="3"/>
          <w:numId w:val="900"/>
        </w:numPr>
        <w:spacing w:before="0" w:after="0"/>
      </w:pPr>
      <w:r>
        <w:t>Anomaly Clustering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Distance-Based Methods</w:t>
      </w:r>
    </w:p>
    <w:p>
      <w:pPr>
        <w:numPr>
          <w:ilvl w:val="3"/>
          <w:numId w:val="900"/>
        </w:numPr>
        <w:spacing w:before="0" w:after="0"/>
      </w:pPr>
      <w:r>
        <w:t>Density-Based Methods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Performance Prediction</w:t>
      </w:r>
    </w:p>
    <w:p>
      <w:pPr>
        <w:numPr>
          <w:ilvl w:val="3"/>
          <w:numId w:val="900"/>
        </w:numPr>
        <w:spacing w:before="0" w:after="0"/>
      </w:pPr>
      <w:r>
        <w:t>Capacity Forecasting</w:t>
      </w:r>
    </w:p>
    <w:p>
      <w:pPr>
        <w:numPr>
          <w:ilvl w:val="3"/>
          <w:numId w:val="900"/>
        </w:numPr>
        <w:spacing w:before="0" w:after="0"/>
      </w:pPr>
      <w:r>
        <w:t>Performance Trending</w:t>
      </w:r>
    </w:p>
    <w:p>
      <w:pPr>
        <w:numPr>
          <w:ilvl w:val="3"/>
          <w:numId w:val="900"/>
        </w:numPr>
        <w:spacing w:before="0" w:after="0"/>
      </w:pPr>
      <w:r>
        <w:t>Failure Prediction</w:t>
      </w:r>
    </w:p>
    <w:p>
      <w:pPr>
        <w:numPr>
          <w:ilvl w:val="2"/>
          <w:numId w:val="900"/>
        </w:numPr>
        <w:spacing w:before="0" w:after="0"/>
      </w:pPr>
      <w:r>
        <w:t>Security Prediction</w:t>
      </w:r>
    </w:p>
    <w:p>
      <w:pPr>
        <w:numPr>
          <w:ilvl w:val="3"/>
          <w:numId w:val="900"/>
        </w:numPr>
        <w:spacing w:before="0" w:after="0"/>
      </w:pPr>
      <w:r>
        <w:t>Threat Prediction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Vulnerability Prediction</w:t>
      </w:r>
    </w:p>
    <w:p>
      <w:pPr>
        <w:numPr>
          <w:ilvl w:val="1"/>
          <w:numId w:val="900"/>
        </w:numPr>
        <w:spacing w:before="0" w:after="0"/>
      </w:pPr>
      <w:r>
        <w:t>Model Development and Deployment</w:t>
      </w:r>
    </w:p>
    <w:p>
      <w:pPr>
        <w:numPr>
          <w:ilvl w:val="2"/>
          <w:numId w:val="900"/>
        </w:numPr>
        <w:spacing w:before="0" w:after="0"/>
      </w:pPr>
      <w:r>
        <w:t>Model Training</w:t>
      </w:r>
    </w:p>
    <w:p>
      <w:pPr>
        <w:numPr>
          <w:ilvl w:val="3"/>
          <w:numId w:val="900"/>
        </w:numPr>
        <w:spacing w:before="0" w:after="0"/>
      </w:pPr>
      <w:r>
        <w:t>Data Preparation</w:t>
      </w:r>
    </w:p>
    <w:p>
      <w:pPr>
        <w:numPr>
          <w:ilvl w:val="3"/>
          <w:numId w:val="900"/>
        </w:numPr>
        <w:spacing w:before="0" w:after="0"/>
      </w:pPr>
      <w:r>
        <w:t>Feature Selection</w:t>
      </w:r>
    </w:p>
    <w:p>
      <w:pPr>
        <w:numPr>
          <w:ilvl w:val="3"/>
          <w:numId w:val="900"/>
        </w:numPr>
        <w:spacing w:before="0" w:after="0"/>
      </w:pPr>
      <w:r>
        <w:t>Algorithm Selection</w:t>
      </w:r>
    </w:p>
    <w:p>
      <w:pPr>
        <w:numPr>
          <w:ilvl w:val="2"/>
          <w:numId w:val="900"/>
        </w:numPr>
        <w:spacing w:before="0" w:after="0"/>
      </w:pPr>
      <w:r>
        <w:t>Model Evaluation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Validation Techniques</w:t>
      </w:r>
    </w:p>
    <w:p>
      <w:pPr>
        <w:numPr>
          <w:ilvl w:val="3"/>
          <w:numId w:val="900"/>
        </w:numPr>
        <w:spacing w:before="0" w:after="0"/>
      </w:pPr>
      <w:r>
        <w:t>Model Tuning</w:t>
      </w:r>
    </w:p>
    <w:p>
      <w:pPr>
        <w:numPr>
          <w:ilvl w:val="2"/>
          <w:numId w:val="900"/>
        </w:numPr>
        <w:spacing w:before="0" w:after="0"/>
      </w:pPr>
      <w:r>
        <w:t>Production Deployment</w:t>
      </w:r>
    </w:p>
    <w:p>
      <w:pPr>
        <w:numPr>
          <w:ilvl w:val="3"/>
          <w:numId w:val="900"/>
        </w:numPr>
        <w:spacing w:before="0" w:after="0"/>
      </w:pPr>
      <w:r>
        <w:t>Model Integration</w:t>
      </w:r>
    </w:p>
    <w:p>
      <w:pPr>
        <w:numPr>
          <w:ilvl w:val="3"/>
          <w:numId w:val="900"/>
        </w:numPr>
        <w:spacing w:before="0" w:after="0"/>
      </w:pPr>
      <w:r>
        <w:t>Real-Time Processing</w:t>
      </w:r>
    </w:p>
    <w:p>
      <w:pPr>
        <w:numPr>
          <w:ilvl w:val="3"/>
          <w:numId w:val="900"/>
        </w:numPr>
        <w:spacing w:before="0" w:after="0"/>
      </w:pPr>
      <w:r>
        <w:t>Model Monitoring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