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Network Security and Vulnerability Exploitation</w:t>
      </w:r>
    </w:p>
    <w:p>
      <w:pPr>
        <w:pStyle w:val="Heading1"/>
      </w:pPr>
      <w:r>
        <w:t>Foundations of Network Security</w:t>
      </w:r>
    </w:p>
    <w:p>
      <w:pPr>
        <w:numPr>
          <w:ilvl w:val="0"/>
          <w:numId w:val="900"/>
        </w:numPr>
        <w:spacing w:before="0" w:after="0"/>
      </w:pPr>
      <w:r>
        <w:t>Core Security Principles</w:t>
      </w:r>
    </w:p>
    <w:p>
      <w:pPr>
        <w:numPr>
          <w:ilvl w:val="1"/>
          <w:numId w:val="900"/>
        </w:numPr>
        <w:spacing w:before="0" w:after="0"/>
      </w:pPr>
      <w:r>
        <w:t>Confidentiality</w:t>
      </w:r>
    </w:p>
    <w:p>
      <w:pPr>
        <w:numPr>
          <w:ilvl w:val="2"/>
          <w:numId w:val="900"/>
        </w:numPr>
        <w:spacing w:before="0" w:after="0"/>
      </w:pPr>
      <w:r>
        <w:t>Data Classification</w:t>
      </w:r>
    </w:p>
    <w:p>
      <w:pPr>
        <w:numPr>
          <w:ilvl w:val="2"/>
          <w:numId w:val="900"/>
        </w:numPr>
        <w:spacing w:before="0" w:after="0"/>
      </w:pPr>
      <w:r>
        <w:t>Information Sensitivity Levels</w:t>
      </w:r>
    </w:p>
    <w:p>
      <w:pPr>
        <w:numPr>
          <w:ilvl w:val="2"/>
          <w:numId w:val="900"/>
        </w:numPr>
        <w:spacing w:before="0" w:after="0"/>
      </w:pPr>
      <w:r>
        <w:t>Data Encryption at Rest</w:t>
      </w:r>
    </w:p>
    <w:p>
      <w:pPr>
        <w:numPr>
          <w:ilvl w:val="2"/>
          <w:numId w:val="900"/>
        </w:numPr>
        <w:spacing w:before="0" w:after="0"/>
      </w:pPr>
      <w:r>
        <w:t>Data Encryption in Transit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3"/>
          <w:numId w:val="900"/>
        </w:numPr>
        <w:spacing w:before="0" w:after="0"/>
      </w:pPr>
      <w:r>
        <w:t>Discretionary Access Control</w:t>
      </w:r>
    </w:p>
    <w:p>
      <w:pPr>
        <w:numPr>
          <w:ilvl w:val="3"/>
          <w:numId w:val="900"/>
        </w:numPr>
        <w:spacing w:before="0" w:after="0"/>
      </w:pPr>
      <w:r>
        <w:t>Mandatory Access Control</w:t>
      </w:r>
    </w:p>
    <w:p>
      <w:pPr>
        <w:numPr>
          <w:ilvl w:val="3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Data Masking Techniques</w:t>
      </w:r>
    </w:p>
    <w:p>
      <w:pPr>
        <w:numPr>
          <w:ilvl w:val="2"/>
          <w:numId w:val="900"/>
        </w:numPr>
        <w:spacing w:before="0" w:after="0"/>
      </w:pPr>
      <w:r>
        <w:t>Data Loss Prevention</w:t>
      </w:r>
    </w:p>
    <w:p>
      <w:pPr>
        <w:numPr>
          <w:ilvl w:val="1"/>
          <w:numId w:val="900"/>
        </w:numPr>
        <w:spacing w:before="0" w:after="0"/>
      </w:pPr>
      <w:r>
        <w:t>Integrity</w:t>
      </w:r>
    </w:p>
    <w:p>
      <w:pPr>
        <w:numPr>
          <w:ilvl w:val="2"/>
          <w:numId w:val="900"/>
        </w:numPr>
        <w:spacing w:before="0" w:after="0"/>
      </w:pPr>
      <w:r>
        <w:t>Data Integrity Concepts</w:t>
      </w:r>
    </w:p>
    <w:p>
      <w:pPr>
        <w:numPr>
          <w:ilvl w:val="2"/>
          <w:numId w:val="900"/>
        </w:numPr>
        <w:spacing w:before="0" w:after="0"/>
      </w:pPr>
      <w:r>
        <w:t>Hashing Algorithms</w:t>
      </w:r>
    </w:p>
    <w:p>
      <w:pPr>
        <w:numPr>
          <w:ilvl w:val="3"/>
          <w:numId w:val="900"/>
        </w:numPr>
        <w:spacing w:before="0" w:after="0"/>
      </w:pPr>
      <w:r>
        <w:t>MD5</w:t>
      </w:r>
    </w:p>
    <w:p>
      <w:pPr>
        <w:numPr>
          <w:ilvl w:val="3"/>
          <w:numId w:val="900"/>
        </w:numPr>
        <w:spacing w:before="0" w:after="0"/>
      </w:pPr>
      <w:r>
        <w:t>SHA Family</w:t>
      </w:r>
    </w:p>
    <w:p>
      <w:pPr>
        <w:numPr>
          <w:ilvl w:val="3"/>
          <w:numId w:val="900"/>
        </w:numPr>
        <w:spacing w:before="0" w:after="0"/>
      </w:pPr>
      <w:r>
        <w:t>HMAC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Checksums and CRCs</w:t>
      </w:r>
    </w:p>
    <w:p>
      <w:pPr>
        <w:numPr>
          <w:ilvl w:val="2"/>
          <w:numId w:val="900"/>
        </w:numPr>
        <w:spacing w:before="0" w:after="0"/>
      </w:pPr>
      <w:r>
        <w:t>Data Validation Techniques</w:t>
      </w:r>
    </w:p>
    <w:p>
      <w:pPr>
        <w:numPr>
          <w:ilvl w:val="2"/>
          <w:numId w:val="900"/>
        </w:numPr>
        <w:spacing w:before="0" w:after="0"/>
      </w:pPr>
      <w:r>
        <w:t>Message Authentication Codes</w:t>
      </w:r>
    </w:p>
    <w:p>
      <w:pPr>
        <w:numPr>
          <w:ilvl w:val="1"/>
          <w:numId w:val="900"/>
        </w:numPr>
        <w:spacing w:before="0" w:after="0"/>
      </w:pPr>
      <w:r>
        <w:t>Availability</w:t>
      </w:r>
    </w:p>
    <w:p>
      <w:pPr>
        <w:numPr>
          <w:ilvl w:val="2"/>
          <w:numId w:val="900"/>
        </w:numPr>
        <w:spacing w:before="0" w:after="0"/>
      </w:pPr>
      <w:r>
        <w:t>High Availability Concepts</w:t>
      </w:r>
    </w:p>
    <w:p>
      <w:pPr>
        <w:numPr>
          <w:ilvl w:val="2"/>
          <w:numId w:val="900"/>
        </w:numPr>
        <w:spacing w:before="0" w:after="0"/>
      </w:pPr>
      <w:r>
        <w:t>Redundancy Strategies</w:t>
      </w:r>
    </w:p>
    <w:p>
      <w:pPr>
        <w:numPr>
          <w:ilvl w:val="2"/>
          <w:numId w:val="900"/>
        </w:numPr>
        <w:spacing w:before="0" w:after="0"/>
      </w:pPr>
      <w:r>
        <w:t>Failover Mechanisms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Denial of Service Protection</w:t>
      </w:r>
    </w:p>
    <w:p>
      <w:pPr>
        <w:numPr>
          <w:ilvl w:val="2"/>
          <w:numId w:val="900"/>
        </w:numPr>
        <w:spacing w:before="0" w:after="0"/>
      </w:pPr>
      <w:r>
        <w:t>Backup Strategies</w:t>
      </w:r>
    </w:p>
    <w:p>
      <w:pPr>
        <w:numPr>
          <w:ilvl w:val="2"/>
          <w:numId w:val="900"/>
        </w:numPr>
        <w:spacing w:before="0" w:after="0"/>
      </w:pPr>
      <w:r>
        <w:t>Disaster Recovery Planning</w:t>
      </w:r>
    </w:p>
    <w:p>
      <w:pPr>
        <w:numPr>
          <w:ilvl w:val="2"/>
          <w:numId w:val="900"/>
        </w:numPr>
        <w:spacing w:before="0" w:after="0"/>
      </w:pPr>
      <w:r>
        <w:t>Business Continuity</w:t>
      </w:r>
    </w:p>
    <w:p>
      <w:pPr>
        <w:numPr>
          <w:ilvl w:val="1"/>
          <w:numId w:val="900"/>
        </w:numPr>
        <w:spacing w:before="0" w:after="0"/>
      </w:pPr>
      <w:r>
        <w:t>Non-repudiation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2"/>
          <w:numId w:val="900"/>
        </w:numPr>
        <w:spacing w:before="0" w:after="0"/>
      </w:pPr>
      <w:r>
        <w:t>Logging Requirements</w:t>
      </w:r>
    </w:p>
    <w:p>
      <w:pPr>
        <w:numPr>
          <w:ilvl w:val="2"/>
          <w:numId w:val="900"/>
        </w:numPr>
        <w:spacing w:before="0" w:after="0"/>
      </w:pPr>
      <w:r>
        <w:t>Time Stamping</w:t>
      </w:r>
    </w:p>
    <w:p>
      <w:pPr>
        <w:numPr>
          <w:ilvl w:val="2"/>
          <w:numId w:val="900"/>
        </w:numPr>
        <w:spacing w:before="0" w:after="0"/>
      </w:pPr>
      <w:r>
        <w:t>Certificate Authorities</w:t>
      </w:r>
    </w:p>
    <w:p>
      <w:pPr>
        <w:numPr>
          <w:ilvl w:val="1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Authentication Factors</w:t>
      </w:r>
    </w:p>
    <w:p>
      <w:pPr>
        <w:numPr>
          <w:ilvl w:val="3"/>
          <w:numId w:val="900"/>
        </w:numPr>
        <w:spacing w:before="0" w:after="0"/>
      </w:pPr>
      <w:r>
        <w:t>Something You Know</w:t>
      </w:r>
    </w:p>
    <w:p>
      <w:pPr>
        <w:numPr>
          <w:ilvl w:val="3"/>
          <w:numId w:val="900"/>
        </w:numPr>
        <w:spacing w:before="0" w:after="0"/>
      </w:pPr>
      <w:r>
        <w:t>Something You Have</w:t>
      </w:r>
    </w:p>
    <w:p>
      <w:pPr>
        <w:numPr>
          <w:ilvl w:val="3"/>
          <w:numId w:val="900"/>
        </w:numPr>
        <w:spacing w:before="0" w:after="0"/>
      </w:pPr>
      <w:r>
        <w:t>Something You Are</w:t>
      </w:r>
    </w:p>
    <w:p>
      <w:pPr>
        <w:numPr>
          <w:ilvl w:val="2"/>
          <w:numId w:val="900"/>
        </w:numPr>
        <w:spacing w:before="0" w:after="0"/>
      </w:pPr>
      <w:r>
        <w:t>Password-based Authentication</w:t>
      </w:r>
    </w:p>
    <w:p>
      <w:pPr>
        <w:numPr>
          <w:ilvl w:val="3"/>
          <w:numId w:val="900"/>
        </w:numPr>
        <w:spacing w:before="0" w:after="0"/>
      </w:pPr>
      <w:r>
        <w:t>Password Policies</w:t>
      </w:r>
    </w:p>
    <w:p>
      <w:pPr>
        <w:numPr>
          <w:ilvl w:val="3"/>
          <w:numId w:val="900"/>
        </w:numPr>
        <w:spacing w:before="0" w:after="0"/>
      </w:pPr>
      <w:r>
        <w:t>Password Storage</w:t>
      </w:r>
    </w:p>
    <w:p>
      <w:pPr>
        <w:numPr>
          <w:ilvl w:val="3"/>
          <w:numId w:val="900"/>
        </w:numPr>
        <w:spacing w:before="0" w:after="0"/>
      </w:pPr>
      <w:r>
        <w:t>Password Attacks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3"/>
          <w:numId w:val="900"/>
        </w:numPr>
        <w:spacing w:before="0" w:after="0"/>
      </w:pPr>
      <w:r>
        <w:t>Hardware Tokens</w:t>
      </w:r>
    </w:p>
    <w:p>
      <w:pPr>
        <w:numPr>
          <w:ilvl w:val="3"/>
          <w:numId w:val="900"/>
        </w:numPr>
        <w:spacing w:before="0" w:after="0"/>
      </w:pPr>
      <w:r>
        <w:t>Software Tokens</w:t>
      </w:r>
    </w:p>
    <w:p>
      <w:pPr>
        <w:numPr>
          <w:ilvl w:val="3"/>
          <w:numId w:val="900"/>
        </w:numPr>
        <w:spacing w:before="0" w:after="0"/>
      </w:pPr>
      <w:r>
        <w:t>SMS-based Authentication</w:t>
      </w:r>
    </w:p>
    <w:p>
      <w:pPr>
        <w:numPr>
          <w:ilvl w:val="2"/>
          <w:numId w:val="900"/>
        </w:numPr>
        <w:spacing w:before="0" w:after="0"/>
      </w:pPr>
      <w:r>
        <w:t>Biometric Authentication</w:t>
      </w:r>
    </w:p>
    <w:p>
      <w:pPr>
        <w:numPr>
          <w:ilvl w:val="3"/>
          <w:numId w:val="900"/>
        </w:numPr>
        <w:spacing w:before="0" w:after="0"/>
      </w:pPr>
      <w:r>
        <w:t>Fingerprint Recognition</w:t>
      </w:r>
    </w:p>
    <w:p>
      <w:pPr>
        <w:numPr>
          <w:ilvl w:val="3"/>
          <w:numId w:val="900"/>
        </w:numPr>
        <w:spacing w:before="0" w:after="0"/>
      </w:pPr>
      <w:r>
        <w:t>Facial Recognition</w:t>
      </w:r>
    </w:p>
    <w:p>
      <w:pPr>
        <w:numPr>
          <w:ilvl w:val="3"/>
          <w:numId w:val="900"/>
        </w:numPr>
        <w:spacing w:before="0" w:after="0"/>
      </w:pPr>
      <w:r>
        <w:t>Iris Scanning</w:t>
      </w:r>
    </w:p>
    <w:p>
      <w:pPr>
        <w:numPr>
          <w:ilvl w:val="2"/>
          <w:numId w:val="900"/>
        </w:numPr>
        <w:spacing w:before="0" w:after="0"/>
      </w:pPr>
      <w:r>
        <w:t>Certificate-based Authentication</w:t>
      </w:r>
    </w:p>
    <w:p>
      <w:pPr>
        <w:numPr>
          <w:ilvl w:val="2"/>
          <w:numId w:val="900"/>
        </w:numPr>
        <w:spacing w:before="0" w:after="0"/>
      </w:pPr>
      <w:r>
        <w:t>Single Sign-On</w:t>
      </w:r>
    </w:p>
    <w:p>
      <w:pPr>
        <w:numPr>
          <w:ilvl w:val="1"/>
          <w:numId w:val="900"/>
        </w:numPr>
        <w:spacing w:before="0" w:after="0"/>
      </w:pPr>
      <w:r>
        <w:t>Authorization</w:t>
      </w:r>
    </w:p>
    <w:p>
      <w:pPr>
        <w:numPr>
          <w:ilvl w:val="2"/>
          <w:numId w:val="900"/>
        </w:numPr>
        <w:spacing w:before="0" w:after="0"/>
      </w:pPr>
      <w:r>
        <w:t>Authorization Models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Attribute-Based Access Control</w:t>
      </w:r>
    </w:p>
    <w:p>
      <w:pPr>
        <w:numPr>
          <w:ilvl w:val="2"/>
          <w:numId w:val="900"/>
        </w:numPr>
        <w:spacing w:before="0" w:after="0"/>
      </w:pPr>
      <w:r>
        <w:t>Access Control Lists</w:t>
      </w:r>
    </w:p>
    <w:p>
      <w:pPr>
        <w:numPr>
          <w:ilvl w:val="2"/>
          <w:numId w:val="900"/>
        </w:numPr>
        <w:spacing w:before="0" w:after="0"/>
      </w:pPr>
      <w:r>
        <w:t>Principle of Least Privilege</w:t>
      </w:r>
    </w:p>
    <w:p>
      <w:pPr>
        <w:numPr>
          <w:ilvl w:val="2"/>
          <w:numId w:val="900"/>
        </w:numPr>
        <w:spacing w:before="0" w:after="0"/>
      </w:pPr>
      <w:r>
        <w:t>Separation of Duties</w:t>
      </w:r>
    </w:p>
    <w:p>
      <w:pPr>
        <w:numPr>
          <w:ilvl w:val="0"/>
          <w:numId w:val="900"/>
        </w:numPr>
        <w:spacing w:before="0" w:after="0"/>
      </w:pPr>
      <w:r>
        <w:t>Risk Management Fundamentals</w:t>
      </w:r>
    </w:p>
    <w:p>
      <w:pPr>
        <w:numPr>
          <w:ilvl w:val="1"/>
          <w:numId w:val="900"/>
        </w:numPr>
        <w:spacing w:before="0" w:after="0"/>
      </w:pPr>
      <w:r>
        <w:t>Risk Assessment Methodologies</w:t>
      </w:r>
    </w:p>
    <w:p>
      <w:pPr>
        <w:numPr>
          <w:ilvl w:val="1"/>
          <w:numId w:val="900"/>
        </w:numPr>
        <w:spacing w:before="0" w:after="0"/>
      </w:pPr>
      <w:r>
        <w:t>Threat Modeling</w:t>
      </w:r>
    </w:p>
    <w:p>
      <w:pPr>
        <w:numPr>
          <w:ilvl w:val="1"/>
          <w:numId w:val="900"/>
        </w:numPr>
        <w:spacing w:before="0" w:after="0"/>
      </w:pPr>
      <w:r>
        <w:t>Vulnerability Management</w:t>
      </w:r>
    </w:p>
    <w:p>
      <w:pPr>
        <w:numPr>
          <w:ilvl w:val="1"/>
          <w:numId w:val="900"/>
        </w:numPr>
        <w:spacing w:before="0" w:after="0"/>
      </w:pPr>
      <w:r>
        <w:t>Risk Mitigation Strategies</w:t>
      </w:r>
    </w:p>
    <w:p>
      <w:pPr>
        <w:numPr>
          <w:ilvl w:val="1"/>
          <w:numId w:val="900"/>
        </w:numPr>
        <w:spacing w:before="0" w:after="0"/>
      </w:pPr>
      <w:r>
        <w:t>Compliance Frameworks</w:t>
      </w:r>
    </w:p>
    <w:p>
      <w:pPr>
        <w:numPr>
          <w:ilvl w:val="2"/>
          <w:numId w:val="900"/>
        </w:numPr>
        <w:spacing w:before="0" w:after="0"/>
      </w:pPr>
      <w:r>
        <w:t>ISO 27001</w:t>
      </w:r>
    </w:p>
    <w:p>
      <w:pPr>
        <w:numPr>
          <w:ilvl w:val="2"/>
          <w:numId w:val="900"/>
        </w:numPr>
        <w:spacing w:before="0" w:after="0"/>
      </w:pPr>
      <w:r>
        <w:t>NIST Cybersecurity Framework</w:t>
      </w:r>
    </w:p>
    <w:p>
      <w:pPr>
        <w:numPr>
          <w:ilvl w:val="2"/>
          <w:numId w:val="900"/>
        </w:numPr>
        <w:spacing w:before="0" w:after="0"/>
      </w:pPr>
      <w:r>
        <w:t>PCI DSS</w:t>
      </w:r>
    </w:p>
    <w:p>
      <w:pPr>
        <w:numPr>
          <w:ilvl w:val="2"/>
          <w:numId w:val="900"/>
        </w:numPr>
        <w:spacing w:before="0" w:after="0"/>
      </w:pPr>
      <w:r>
        <w:t>HIPAA</w:t>
      </w:r>
    </w:p>
    <w:p>
      <w:pPr>
        <w:numPr>
          <w:ilvl w:val="0"/>
          <w:numId w:val="900"/>
        </w:numPr>
        <w:spacing w:before="0" w:after="0"/>
      </w:pPr>
      <w:r>
        <w:t>Networking Fundamentals for Security</w:t>
      </w:r>
    </w:p>
    <w:p>
      <w:pPr>
        <w:numPr>
          <w:ilvl w:val="1"/>
          <w:numId w:val="900"/>
        </w:numPr>
        <w:spacing w:before="0" w:after="0"/>
      </w:pPr>
      <w:r>
        <w:t>Network Architecture Concepts</w:t>
      </w:r>
    </w:p>
    <w:p>
      <w:pPr>
        <w:numPr>
          <w:ilvl w:val="2"/>
          <w:numId w:val="900"/>
        </w:numPr>
        <w:spacing w:before="0" w:after="0"/>
      </w:pPr>
      <w:r>
        <w:t>Client-Server Model</w:t>
      </w:r>
    </w:p>
    <w:p>
      <w:pPr>
        <w:numPr>
          <w:ilvl w:val="2"/>
          <w:numId w:val="900"/>
        </w:numPr>
        <w:spacing w:before="0" w:after="0"/>
      </w:pPr>
      <w:r>
        <w:t>Peer-to-Peer Networks</w:t>
      </w:r>
    </w:p>
    <w:p>
      <w:pPr>
        <w:numPr>
          <w:ilvl w:val="2"/>
          <w:numId w:val="900"/>
        </w:numPr>
        <w:spacing w:before="0" w:after="0"/>
      </w:pPr>
      <w:r>
        <w:t>Network Topologies</w:t>
      </w:r>
    </w:p>
    <w:p>
      <w:pPr>
        <w:numPr>
          <w:ilvl w:val="1"/>
          <w:numId w:val="900"/>
        </w:numPr>
        <w:spacing w:before="0" w:after="0"/>
      </w:pPr>
      <w:r>
        <w:t>The OSI Model</w:t>
      </w:r>
    </w:p>
    <w:p>
      <w:pPr>
        <w:numPr>
          <w:ilvl w:val="2"/>
          <w:numId w:val="900"/>
        </w:numPr>
        <w:spacing w:before="0" w:after="0"/>
      </w:pPr>
      <w:r>
        <w:t>Physical Layer Security</w:t>
      </w:r>
    </w:p>
    <w:p>
      <w:pPr>
        <w:numPr>
          <w:ilvl w:val="2"/>
          <w:numId w:val="900"/>
        </w:numPr>
        <w:spacing w:before="0" w:after="0"/>
      </w:pPr>
      <w:r>
        <w:t>Data Link Layer Security</w:t>
      </w:r>
    </w:p>
    <w:p>
      <w:pPr>
        <w:numPr>
          <w:ilvl w:val="2"/>
          <w:numId w:val="900"/>
        </w:numPr>
        <w:spacing w:before="0" w:after="0"/>
      </w:pPr>
      <w:r>
        <w:t>Network Layer Security</w:t>
      </w:r>
    </w:p>
    <w:p>
      <w:pPr>
        <w:numPr>
          <w:ilvl w:val="2"/>
          <w:numId w:val="900"/>
        </w:numPr>
        <w:spacing w:before="0" w:after="0"/>
      </w:pPr>
      <w:r>
        <w:t>Transport Layer Security</w:t>
      </w:r>
    </w:p>
    <w:p>
      <w:pPr>
        <w:numPr>
          <w:ilvl w:val="2"/>
          <w:numId w:val="900"/>
        </w:numPr>
        <w:spacing w:before="0" w:after="0"/>
      </w:pPr>
      <w:r>
        <w:t>Session Layer Security</w:t>
      </w:r>
    </w:p>
    <w:p>
      <w:pPr>
        <w:numPr>
          <w:ilvl w:val="2"/>
          <w:numId w:val="900"/>
        </w:numPr>
        <w:spacing w:before="0" w:after="0"/>
      </w:pPr>
      <w:r>
        <w:t>Presentation Layer Security</w:t>
      </w:r>
    </w:p>
    <w:p>
      <w:pPr>
        <w:numPr>
          <w:ilvl w:val="2"/>
          <w:numId w:val="900"/>
        </w:numPr>
        <w:spacing w:before="0" w:after="0"/>
      </w:pPr>
      <w:r>
        <w:t>Application Layer Security</w:t>
      </w:r>
    </w:p>
    <w:p>
      <w:pPr>
        <w:numPr>
          <w:ilvl w:val="1"/>
          <w:numId w:val="900"/>
        </w:numPr>
        <w:spacing w:before="0" w:after="0"/>
      </w:pPr>
      <w:r>
        <w:t>The TCP/IP Model</w:t>
      </w:r>
    </w:p>
    <w:p>
      <w:pPr>
        <w:numPr>
          <w:ilvl w:val="2"/>
          <w:numId w:val="900"/>
        </w:numPr>
        <w:spacing w:before="0" w:after="0"/>
      </w:pPr>
      <w:r>
        <w:t>Network Interface Layer</w:t>
      </w:r>
    </w:p>
    <w:p>
      <w:pPr>
        <w:numPr>
          <w:ilvl w:val="2"/>
          <w:numId w:val="900"/>
        </w:numPr>
        <w:spacing w:before="0" w:after="0"/>
      </w:pPr>
      <w:r>
        <w:t>Internet Layer</w:t>
      </w:r>
    </w:p>
    <w:p>
      <w:pPr>
        <w:numPr>
          <w:ilvl w:val="2"/>
          <w:numId w:val="900"/>
        </w:numPr>
        <w:spacing w:before="0" w:after="0"/>
      </w:pPr>
      <w:r>
        <w:t>Transport Layer</w:t>
      </w:r>
    </w:p>
    <w:p>
      <w:pPr>
        <w:numPr>
          <w:ilvl w:val="2"/>
          <w:numId w:val="900"/>
        </w:numPr>
        <w:spacing w:before="0" w:after="0"/>
      </w:pPr>
      <w:r>
        <w:t>Application Layer</w:t>
      </w:r>
    </w:p>
    <w:p>
      <w:pPr>
        <w:numPr>
          <w:ilvl w:val="1"/>
          <w:numId w:val="900"/>
        </w:numPr>
        <w:spacing w:before="0" w:after="0"/>
      </w:pPr>
      <w:r>
        <w:t>IP Addressing and Subnetting</w:t>
      </w:r>
    </w:p>
    <w:p>
      <w:pPr>
        <w:numPr>
          <w:ilvl w:val="2"/>
          <w:numId w:val="900"/>
        </w:numPr>
        <w:spacing w:before="0" w:after="0"/>
      </w:pPr>
      <w:r>
        <w:t>IPv4 Addressing</w:t>
      </w:r>
    </w:p>
    <w:p>
      <w:pPr>
        <w:numPr>
          <w:ilvl w:val="3"/>
          <w:numId w:val="900"/>
        </w:numPr>
        <w:spacing w:before="0" w:after="0"/>
      </w:pPr>
      <w:r>
        <w:t>Address Classes</w:t>
      </w:r>
    </w:p>
    <w:p>
      <w:pPr>
        <w:numPr>
          <w:ilvl w:val="3"/>
          <w:numId w:val="900"/>
        </w:numPr>
        <w:spacing w:before="0" w:after="0"/>
      </w:pPr>
      <w:r>
        <w:t>Subnet Masks</w:t>
      </w:r>
    </w:p>
    <w:p>
      <w:pPr>
        <w:numPr>
          <w:ilvl w:val="3"/>
          <w:numId w:val="900"/>
        </w:numPr>
        <w:spacing w:before="0" w:after="0"/>
      </w:pPr>
      <w:r>
        <w:t>CIDR Notation</w:t>
      </w:r>
    </w:p>
    <w:p>
      <w:pPr>
        <w:numPr>
          <w:ilvl w:val="3"/>
          <w:numId w:val="900"/>
        </w:numPr>
        <w:spacing w:before="0" w:after="0"/>
      </w:pPr>
      <w:r>
        <w:t>Private Address Ranges</w:t>
      </w:r>
    </w:p>
    <w:p>
      <w:pPr>
        <w:numPr>
          <w:ilvl w:val="3"/>
          <w:numId w:val="900"/>
        </w:numPr>
        <w:spacing w:before="0" w:after="0"/>
      </w:pPr>
      <w:r>
        <w:t>NAT and PAT</w:t>
      </w:r>
    </w:p>
    <w:p>
      <w:pPr>
        <w:numPr>
          <w:ilvl w:val="2"/>
          <w:numId w:val="900"/>
        </w:numPr>
        <w:spacing w:before="0" w:after="0"/>
      </w:pPr>
      <w:r>
        <w:t>IPv6 Addressing</w:t>
      </w:r>
    </w:p>
    <w:p>
      <w:pPr>
        <w:numPr>
          <w:ilvl w:val="3"/>
          <w:numId w:val="900"/>
        </w:numPr>
        <w:spacing w:before="0" w:after="0"/>
      </w:pPr>
      <w:r>
        <w:t>Address Structure</w:t>
      </w:r>
    </w:p>
    <w:p>
      <w:pPr>
        <w:numPr>
          <w:ilvl w:val="3"/>
          <w:numId w:val="900"/>
        </w:numPr>
        <w:spacing w:before="0" w:after="0"/>
      </w:pPr>
      <w:r>
        <w:t>Address Types</w:t>
      </w:r>
    </w:p>
    <w:p>
      <w:pPr>
        <w:numPr>
          <w:ilvl w:val="3"/>
          <w:numId w:val="900"/>
        </w:numPr>
        <w:spacing w:before="0" w:after="0"/>
      </w:pPr>
      <w:r>
        <w:t>Stateless Address Autoconfiguration</w:t>
      </w:r>
    </w:p>
    <w:p>
      <w:pPr>
        <w:numPr>
          <w:ilvl w:val="3"/>
          <w:numId w:val="900"/>
        </w:numPr>
        <w:spacing w:before="0" w:after="0"/>
      </w:pPr>
      <w:r>
        <w:t>IPv6 Security Features</w:t>
      </w:r>
    </w:p>
    <w:p>
      <w:pPr>
        <w:numPr>
          <w:ilvl w:val="1"/>
          <w:numId w:val="900"/>
        </w:numPr>
        <w:spacing w:before="0" w:after="0"/>
      </w:pPr>
      <w:r>
        <w:t>Core Network Protocols</w:t>
      </w:r>
    </w:p>
    <w:p>
      <w:pPr>
        <w:numPr>
          <w:ilvl w:val="2"/>
          <w:numId w:val="900"/>
        </w:numPr>
        <w:spacing w:before="0" w:after="0"/>
      </w:pPr>
      <w:r>
        <w:t>TCP Protocol</w:t>
      </w:r>
    </w:p>
    <w:p>
      <w:pPr>
        <w:numPr>
          <w:ilvl w:val="3"/>
          <w:numId w:val="900"/>
        </w:numPr>
        <w:spacing w:before="0" w:after="0"/>
      </w:pPr>
      <w:r>
        <w:t>Connection Establishment</w:t>
      </w:r>
    </w:p>
    <w:p>
      <w:pPr>
        <w:numPr>
          <w:ilvl w:val="3"/>
          <w:numId w:val="900"/>
        </w:numPr>
        <w:spacing w:before="0" w:after="0"/>
      </w:pPr>
      <w:r>
        <w:t>Data Transfer</w:t>
      </w:r>
    </w:p>
    <w:p>
      <w:pPr>
        <w:numPr>
          <w:ilvl w:val="3"/>
          <w:numId w:val="900"/>
        </w:numPr>
        <w:spacing w:before="0" w:after="0"/>
      </w:pPr>
      <w:r>
        <w:t>Connection Termination</w:t>
      </w:r>
    </w:p>
    <w:p>
      <w:pPr>
        <w:numPr>
          <w:ilvl w:val="3"/>
          <w:numId w:val="900"/>
        </w:numPr>
        <w:spacing w:before="0" w:after="0"/>
      </w:pPr>
      <w:r>
        <w:t>TCP Flags</w:t>
      </w:r>
    </w:p>
    <w:p>
      <w:pPr>
        <w:numPr>
          <w:ilvl w:val="3"/>
          <w:numId w:val="900"/>
        </w:numPr>
        <w:spacing w:before="0" w:after="0"/>
      </w:pPr>
      <w:r>
        <w:t>Sequence Numbers</w:t>
      </w:r>
    </w:p>
    <w:p>
      <w:pPr>
        <w:numPr>
          <w:ilvl w:val="2"/>
          <w:numId w:val="900"/>
        </w:numPr>
        <w:spacing w:before="0" w:after="0"/>
      </w:pPr>
      <w:r>
        <w:t>UDP Protocol</w:t>
      </w:r>
    </w:p>
    <w:p>
      <w:pPr>
        <w:numPr>
          <w:ilvl w:val="3"/>
          <w:numId w:val="900"/>
        </w:numPr>
        <w:spacing w:before="0" w:after="0"/>
      </w:pPr>
      <w:r>
        <w:t>Connectionless Communication</w:t>
      </w:r>
    </w:p>
    <w:p>
      <w:pPr>
        <w:numPr>
          <w:ilvl w:val="3"/>
          <w:numId w:val="900"/>
        </w:numPr>
        <w:spacing w:before="0" w:after="0"/>
      </w:pPr>
      <w:r>
        <w:t>UDP Header Structure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ICMP Protocol</w:t>
      </w:r>
    </w:p>
    <w:p>
      <w:pPr>
        <w:numPr>
          <w:ilvl w:val="3"/>
          <w:numId w:val="900"/>
        </w:numPr>
        <w:spacing w:before="0" w:after="0"/>
      </w:pPr>
      <w:r>
        <w:t>Error Reporting</w:t>
      </w:r>
    </w:p>
    <w:p>
      <w:pPr>
        <w:numPr>
          <w:ilvl w:val="3"/>
          <w:numId w:val="900"/>
        </w:numPr>
        <w:spacing w:before="0" w:after="0"/>
      </w:pPr>
      <w:r>
        <w:t>Network Diagnostics</w:t>
      </w:r>
    </w:p>
    <w:p>
      <w:pPr>
        <w:numPr>
          <w:ilvl w:val="3"/>
          <w:numId w:val="900"/>
        </w:numPr>
        <w:spacing w:before="0" w:after="0"/>
      </w:pPr>
      <w:r>
        <w:t>ICMP Message Types</w:t>
      </w:r>
    </w:p>
    <w:p>
      <w:pPr>
        <w:numPr>
          <w:ilvl w:val="1"/>
          <w:numId w:val="900"/>
        </w:numPr>
        <w:spacing w:before="0" w:after="0"/>
      </w:pPr>
      <w:r>
        <w:t>Routing Protocols</w:t>
      </w:r>
    </w:p>
    <w:p>
      <w:pPr>
        <w:numPr>
          <w:ilvl w:val="2"/>
          <w:numId w:val="900"/>
        </w:numPr>
        <w:spacing w:before="0" w:after="0"/>
      </w:pPr>
      <w:r>
        <w:t>Static Routing</w:t>
      </w:r>
    </w:p>
    <w:p>
      <w:pPr>
        <w:numPr>
          <w:ilvl w:val="2"/>
          <w:numId w:val="900"/>
        </w:numPr>
        <w:spacing w:before="0" w:after="0"/>
      </w:pPr>
      <w:r>
        <w:t>Dynamic Routing</w:t>
      </w:r>
    </w:p>
    <w:p>
      <w:pPr>
        <w:numPr>
          <w:ilvl w:val="3"/>
          <w:numId w:val="900"/>
        </w:numPr>
        <w:spacing w:before="0" w:after="0"/>
      </w:pPr>
      <w:r>
        <w:t>RIP</w:t>
      </w:r>
    </w:p>
    <w:p>
      <w:pPr>
        <w:numPr>
          <w:ilvl w:val="3"/>
          <w:numId w:val="900"/>
        </w:numPr>
        <w:spacing w:before="0" w:after="0"/>
      </w:pPr>
      <w:r>
        <w:t>OSPF</w:t>
      </w:r>
    </w:p>
    <w:p>
      <w:pPr>
        <w:numPr>
          <w:ilvl w:val="3"/>
          <w:numId w:val="900"/>
        </w:numPr>
        <w:spacing w:before="0" w:after="0"/>
      </w:pPr>
      <w:r>
        <w:t>BGP</w:t>
      </w:r>
    </w:p>
    <w:p>
      <w:pPr>
        <w:numPr>
          <w:ilvl w:val="2"/>
          <w:numId w:val="900"/>
        </w:numPr>
        <w:spacing w:before="0" w:after="0"/>
      </w:pPr>
      <w:r>
        <w:t>Routing Security</w:t>
      </w:r>
    </w:p>
    <w:p>
      <w:pPr>
        <w:numPr>
          <w:ilvl w:val="1"/>
          <w:numId w:val="900"/>
        </w:numPr>
        <w:spacing w:before="0" w:after="0"/>
      </w:pPr>
      <w:r>
        <w:t>Switching Concepts</w:t>
      </w:r>
    </w:p>
    <w:p>
      <w:pPr>
        <w:numPr>
          <w:ilvl w:val="2"/>
          <w:numId w:val="900"/>
        </w:numPr>
        <w:spacing w:before="0" w:after="0"/>
      </w:pPr>
      <w:r>
        <w:t>MAC Address Tables</w:t>
      </w:r>
    </w:p>
    <w:p>
      <w:pPr>
        <w:numPr>
          <w:ilvl w:val="2"/>
          <w:numId w:val="900"/>
        </w:numPr>
        <w:spacing w:before="0" w:after="0"/>
      </w:pPr>
      <w:r>
        <w:t>VLAN Configuration</w:t>
      </w:r>
    </w:p>
    <w:p>
      <w:pPr>
        <w:numPr>
          <w:ilvl w:val="2"/>
          <w:numId w:val="900"/>
        </w:numPr>
        <w:spacing w:before="0" w:after="0"/>
      </w:pPr>
      <w:r>
        <w:t>Spanning Tree Protocol</w:t>
      </w:r>
    </w:p>
    <w:p>
      <w:pPr>
        <w:numPr>
          <w:ilvl w:val="2"/>
          <w:numId w:val="900"/>
        </w:numPr>
        <w:spacing w:before="0" w:after="0"/>
      </w:pPr>
      <w:r>
        <w:t>Switch Security Features</w:t>
      </w:r>
    </w:p>
    <w:p>
      <w:pPr>
        <w:numPr>
          <w:ilvl w:val="1"/>
          <w:numId w:val="900"/>
        </w:numPr>
        <w:spacing w:before="0" w:after="0"/>
      </w:pPr>
      <w:r>
        <w:t>Common Application Protocols</w:t>
      </w:r>
    </w:p>
    <w:p>
      <w:pPr>
        <w:numPr>
          <w:ilvl w:val="2"/>
          <w:numId w:val="900"/>
        </w:numPr>
        <w:spacing w:before="0" w:after="0"/>
      </w:pPr>
      <w:r>
        <w:t>HTTP and HTTPS</w:t>
      </w:r>
    </w:p>
    <w:p>
      <w:pPr>
        <w:numPr>
          <w:ilvl w:val="3"/>
          <w:numId w:val="900"/>
        </w:numPr>
        <w:spacing w:before="0" w:after="0"/>
      </w:pPr>
      <w:r>
        <w:t>HTTP Methods</w:t>
      </w:r>
    </w:p>
    <w:p>
      <w:pPr>
        <w:numPr>
          <w:ilvl w:val="3"/>
          <w:numId w:val="900"/>
        </w:numPr>
        <w:spacing w:before="0" w:after="0"/>
      </w:pPr>
      <w:r>
        <w:t>Status Codes</w:t>
      </w:r>
    </w:p>
    <w:p>
      <w:pPr>
        <w:numPr>
          <w:ilvl w:val="3"/>
          <w:numId w:val="900"/>
        </w:numPr>
        <w:spacing w:before="0" w:after="0"/>
      </w:pPr>
      <w:r>
        <w:t>Headers</w:t>
      </w:r>
    </w:p>
    <w:p>
      <w:pPr>
        <w:numPr>
          <w:ilvl w:val="3"/>
          <w:numId w:val="900"/>
        </w:numPr>
        <w:spacing w:before="0" w:after="0"/>
      </w:pPr>
      <w:r>
        <w:t>SSL/TLS Implementation</w:t>
      </w:r>
    </w:p>
    <w:p>
      <w:pPr>
        <w:numPr>
          <w:ilvl w:val="2"/>
          <w:numId w:val="900"/>
        </w:numPr>
        <w:spacing w:before="0" w:after="0"/>
      </w:pPr>
      <w:r>
        <w:t>DNS Protocol</w:t>
      </w:r>
    </w:p>
    <w:p>
      <w:pPr>
        <w:numPr>
          <w:ilvl w:val="3"/>
          <w:numId w:val="900"/>
        </w:numPr>
        <w:spacing w:before="0" w:after="0"/>
      </w:pPr>
      <w:r>
        <w:t>Name Resolution Process</w:t>
      </w:r>
    </w:p>
    <w:p>
      <w:pPr>
        <w:numPr>
          <w:ilvl w:val="3"/>
          <w:numId w:val="900"/>
        </w:numPr>
        <w:spacing w:before="0" w:after="0"/>
      </w:pPr>
      <w:r>
        <w:t>DNS Record Types</w:t>
      </w:r>
    </w:p>
    <w:p>
      <w:pPr>
        <w:numPr>
          <w:ilvl w:val="3"/>
          <w:numId w:val="900"/>
        </w:numPr>
        <w:spacing w:before="0" w:after="0"/>
      </w:pPr>
      <w:r>
        <w:t>DNS Security Extensions</w:t>
      </w:r>
    </w:p>
    <w:p>
      <w:pPr>
        <w:numPr>
          <w:ilvl w:val="2"/>
          <w:numId w:val="900"/>
        </w:numPr>
        <w:spacing w:before="0" w:after="0"/>
      </w:pPr>
      <w:r>
        <w:t>Email Protocols</w:t>
      </w:r>
    </w:p>
    <w:p>
      <w:pPr>
        <w:numPr>
          <w:ilvl w:val="3"/>
          <w:numId w:val="900"/>
        </w:numPr>
        <w:spacing w:before="0" w:after="0"/>
      </w:pPr>
      <w:r>
        <w:t>SMTP</w:t>
      </w:r>
    </w:p>
    <w:p>
      <w:pPr>
        <w:numPr>
          <w:ilvl w:val="3"/>
          <w:numId w:val="900"/>
        </w:numPr>
        <w:spacing w:before="0" w:after="0"/>
      </w:pPr>
      <w:r>
        <w:t>POP3</w:t>
      </w:r>
    </w:p>
    <w:p>
      <w:pPr>
        <w:numPr>
          <w:ilvl w:val="3"/>
          <w:numId w:val="900"/>
        </w:numPr>
        <w:spacing w:before="0" w:after="0"/>
      </w:pPr>
      <w:r>
        <w:t>IMAP</w:t>
      </w:r>
    </w:p>
    <w:p>
      <w:pPr>
        <w:numPr>
          <w:ilvl w:val="2"/>
          <w:numId w:val="900"/>
        </w:numPr>
        <w:spacing w:before="0" w:after="0"/>
      </w:pPr>
      <w:r>
        <w:t>File Transfer Protocols</w:t>
      </w:r>
    </w:p>
    <w:p>
      <w:pPr>
        <w:numPr>
          <w:ilvl w:val="3"/>
          <w:numId w:val="900"/>
        </w:numPr>
        <w:spacing w:before="0" w:after="0"/>
      </w:pPr>
      <w:r>
        <w:t>FTP</w:t>
      </w:r>
    </w:p>
    <w:p>
      <w:pPr>
        <w:numPr>
          <w:ilvl w:val="3"/>
          <w:numId w:val="900"/>
        </w:numPr>
        <w:spacing w:before="0" w:after="0"/>
      </w:pPr>
      <w:r>
        <w:t>SFTP</w:t>
      </w:r>
    </w:p>
    <w:p>
      <w:pPr>
        <w:numPr>
          <w:ilvl w:val="3"/>
          <w:numId w:val="900"/>
        </w:numPr>
        <w:spacing w:before="0" w:after="0"/>
      </w:pPr>
      <w:r>
        <w:t>FTPS</w:t>
      </w:r>
    </w:p>
    <w:p>
      <w:pPr>
        <w:numPr>
          <w:ilvl w:val="2"/>
          <w:numId w:val="900"/>
        </w:numPr>
        <w:spacing w:before="0" w:after="0"/>
      </w:pPr>
      <w:r>
        <w:t>Remote Access Protocols</w:t>
      </w:r>
    </w:p>
    <w:p>
      <w:pPr>
        <w:numPr>
          <w:ilvl w:val="3"/>
          <w:numId w:val="900"/>
        </w:numPr>
        <w:spacing w:before="0" w:after="0"/>
      </w:pPr>
      <w:r>
        <w:t>SSH</w:t>
      </w:r>
    </w:p>
    <w:p>
      <w:pPr>
        <w:numPr>
          <w:ilvl w:val="3"/>
          <w:numId w:val="900"/>
        </w:numPr>
        <w:spacing w:before="0" w:after="0"/>
      </w:pPr>
      <w:r>
        <w:t>Telnet</w:t>
      </w:r>
    </w:p>
    <w:p>
      <w:pPr>
        <w:numPr>
          <w:ilvl w:val="3"/>
          <w:numId w:val="900"/>
        </w:numPr>
        <w:spacing w:before="0" w:after="0"/>
      </w:pPr>
      <w:r>
        <w:t>RDP</w:t>
      </w:r>
    </w:p>
    <w:p>
      <w:pPr>
        <w:numPr>
          <w:ilvl w:val="0"/>
          <w:numId w:val="900"/>
        </w:numPr>
        <w:spacing w:before="0" w:after="0"/>
      </w:pPr>
      <w:r>
        <w:t>Common Threat Actors and Attack Vectors</w:t>
      </w:r>
    </w:p>
    <w:p>
      <w:pPr>
        <w:numPr>
          <w:ilvl w:val="1"/>
          <w:numId w:val="900"/>
        </w:numPr>
        <w:spacing w:before="0" w:after="0"/>
      </w:pPr>
      <w:r>
        <w:t>Threat Actor Categories</w:t>
      </w:r>
    </w:p>
    <w:p>
      <w:pPr>
        <w:numPr>
          <w:ilvl w:val="2"/>
          <w:numId w:val="900"/>
        </w:numPr>
        <w:spacing w:before="0" w:after="0"/>
      </w:pPr>
      <w:r>
        <w:t>Script Kiddies</w:t>
      </w:r>
    </w:p>
    <w:p>
      <w:pPr>
        <w:numPr>
          <w:ilvl w:val="2"/>
          <w:numId w:val="900"/>
        </w:numPr>
        <w:spacing w:before="0" w:after="0"/>
      </w:pPr>
      <w:r>
        <w:t>Hacktivists</w:t>
      </w:r>
    </w:p>
    <w:p>
      <w:pPr>
        <w:numPr>
          <w:ilvl w:val="2"/>
          <w:numId w:val="900"/>
        </w:numPr>
        <w:spacing w:before="0" w:after="0"/>
      </w:pPr>
      <w:r>
        <w:t>Cybercriminals</w:t>
      </w:r>
    </w:p>
    <w:p>
      <w:pPr>
        <w:numPr>
          <w:ilvl w:val="2"/>
          <w:numId w:val="900"/>
        </w:numPr>
        <w:spacing w:before="0" w:after="0"/>
      </w:pPr>
      <w:r>
        <w:t>Nation-State Actors</w:t>
      </w:r>
    </w:p>
    <w:p>
      <w:pPr>
        <w:numPr>
          <w:ilvl w:val="2"/>
          <w:numId w:val="900"/>
        </w:numPr>
        <w:spacing w:before="0" w:after="0"/>
      </w:pPr>
      <w:r>
        <w:t>Insider Threats</w:t>
      </w:r>
    </w:p>
    <w:p>
      <w:pPr>
        <w:numPr>
          <w:ilvl w:val="1"/>
          <w:numId w:val="900"/>
        </w:numPr>
        <w:spacing w:before="0" w:after="0"/>
      </w:pPr>
      <w:r>
        <w:t>Attack Motivations</w:t>
      </w:r>
    </w:p>
    <w:p>
      <w:pPr>
        <w:numPr>
          <w:ilvl w:val="2"/>
          <w:numId w:val="900"/>
        </w:numPr>
        <w:spacing w:before="0" w:after="0"/>
      </w:pPr>
      <w:r>
        <w:t>Financial Gain</w:t>
      </w:r>
    </w:p>
    <w:p>
      <w:pPr>
        <w:numPr>
          <w:ilvl w:val="2"/>
          <w:numId w:val="900"/>
        </w:numPr>
        <w:spacing w:before="0" w:after="0"/>
      </w:pPr>
      <w:r>
        <w:t>Political Objectives</w:t>
      </w:r>
    </w:p>
    <w:p>
      <w:pPr>
        <w:numPr>
          <w:ilvl w:val="2"/>
          <w:numId w:val="900"/>
        </w:numPr>
        <w:spacing w:before="0" w:after="0"/>
      </w:pPr>
      <w:r>
        <w:t>Espionage</w:t>
      </w:r>
    </w:p>
    <w:p>
      <w:pPr>
        <w:numPr>
          <w:ilvl w:val="2"/>
          <w:numId w:val="900"/>
        </w:numPr>
        <w:spacing w:before="0" w:after="0"/>
      </w:pPr>
      <w:r>
        <w:t>Disruption</w:t>
      </w:r>
    </w:p>
    <w:p>
      <w:pPr>
        <w:numPr>
          <w:ilvl w:val="2"/>
          <w:numId w:val="900"/>
        </w:numPr>
        <w:spacing w:before="0" w:after="0"/>
      </w:pPr>
      <w:r>
        <w:t>Personal Vendetta</w:t>
      </w:r>
    </w:p>
    <w:p>
      <w:pPr>
        <w:numPr>
          <w:ilvl w:val="1"/>
          <w:numId w:val="900"/>
        </w:numPr>
        <w:spacing w:before="0" w:after="0"/>
      </w:pPr>
      <w:r>
        <w:t>Attack Vectors</w:t>
      </w:r>
    </w:p>
    <w:p>
      <w:pPr>
        <w:numPr>
          <w:ilvl w:val="2"/>
          <w:numId w:val="900"/>
        </w:numPr>
        <w:spacing w:before="0" w:after="0"/>
      </w:pPr>
      <w:r>
        <w:t>Network-based Attacks</w:t>
      </w:r>
    </w:p>
    <w:p>
      <w:pPr>
        <w:numPr>
          <w:ilvl w:val="2"/>
          <w:numId w:val="900"/>
        </w:numPr>
        <w:spacing w:before="0" w:after="0"/>
      </w:pPr>
      <w:r>
        <w:t>Web-based Attacks</w:t>
      </w:r>
    </w:p>
    <w:p>
      <w:pPr>
        <w:numPr>
          <w:ilvl w:val="2"/>
          <w:numId w:val="900"/>
        </w:numPr>
        <w:spacing w:before="0" w:after="0"/>
      </w:pPr>
      <w:r>
        <w:t>Email-based Attacks</w:t>
      </w:r>
    </w:p>
    <w:p>
      <w:pPr>
        <w:numPr>
          <w:ilvl w:val="2"/>
          <w:numId w:val="900"/>
        </w:numPr>
        <w:spacing w:before="0" w:after="0"/>
      </w:pPr>
      <w:r>
        <w:t>Physical Attacks</w:t>
      </w:r>
    </w:p>
    <w:p>
      <w:pPr>
        <w:numPr>
          <w:ilvl w:val="2"/>
          <w:numId w:val="900"/>
        </w:numPr>
        <w:spacing w:before="0" w:after="0"/>
      </w:pPr>
      <w:r>
        <w:t>Social Engineering</w:t>
      </w:r>
    </w:p>
    <w:p>
      <w:pPr>
        <w:numPr>
          <w:ilvl w:val="1"/>
          <w:numId w:val="900"/>
        </w:numPr>
        <w:spacing w:before="0" w:after="0"/>
      </w:pPr>
      <w:r>
        <w:t>Advanced Persistent Threats</w:t>
      </w:r>
    </w:p>
    <w:p>
      <w:pPr>
        <w:numPr>
          <w:ilvl w:val="2"/>
          <w:numId w:val="900"/>
        </w:numPr>
        <w:spacing w:before="0" w:after="0"/>
      </w:pPr>
      <w:r>
        <w:t>APT Characteristics</w:t>
      </w:r>
    </w:p>
    <w:p>
      <w:pPr>
        <w:numPr>
          <w:ilvl w:val="2"/>
          <w:numId w:val="900"/>
        </w:numPr>
        <w:spacing w:before="0" w:after="0"/>
      </w:pPr>
      <w:r>
        <w:t>APT Lifecycle</w:t>
      </w:r>
    </w:p>
    <w:p>
      <w:pPr>
        <w:numPr>
          <w:ilvl w:val="2"/>
          <w:numId w:val="900"/>
        </w:numPr>
        <w:spacing w:before="0" w:after="0"/>
      </w:pPr>
      <w:r>
        <w:t>Attribution Challenges</w:t>
      </w:r>
    </w:p>
    <w:p>
      <w:pPr>
        <w:pStyle w:val="Heading1"/>
      </w:pPr>
      <w:r>
        <w:t>Defensive Network Security Architecture</w:t>
      </w:r>
    </w:p>
    <w:p>
      <w:pPr>
        <w:numPr>
          <w:ilvl w:val="0"/>
          <w:numId w:val="900"/>
        </w:numPr>
        <w:spacing w:before="0" w:after="0"/>
      </w:pPr>
      <w:r>
        <w:t>Defense in Depth Strategy</w:t>
      </w:r>
    </w:p>
    <w:p>
      <w:pPr>
        <w:numPr>
          <w:ilvl w:val="1"/>
          <w:numId w:val="900"/>
        </w:numPr>
        <w:spacing w:before="0" w:after="0"/>
      </w:pPr>
      <w:r>
        <w:t>Layered Security Model</w:t>
      </w:r>
    </w:p>
    <w:p>
      <w:pPr>
        <w:numPr>
          <w:ilvl w:val="1"/>
          <w:numId w:val="900"/>
        </w:numPr>
        <w:spacing w:before="0" w:after="0"/>
      </w:pPr>
      <w:r>
        <w:t>Security Controls Classification</w:t>
      </w:r>
    </w:p>
    <w:p>
      <w:pPr>
        <w:numPr>
          <w:ilvl w:val="1"/>
          <w:numId w:val="900"/>
        </w:numPr>
        <w:spacing w:before="0" w:after="0"/>
      </w:pPr>
      <w:r>
        <w:t>Preventive Controls</w:t>
      </w:r>
    </w:p>
    <w:p>
      <w:pPr>
        <w:numPr>
          <w:ilvl w:val="1"/>
          <w:numId w:val="900"/>
        </w:numPr>
        <w:spacing w:before="0" w:after="0"/>
      </w:pPr>
      <w:r>
        <w:t>Detective Controls</w:t>
      </w:r>
    </w:p>
    <w:p>
      <w:pPr>
        <w:numPr>
          <w:ilvl w:val="1"/>
          <w:numId w:val="900"/>
        </w:numPr>
        <w:spacing w:before="0" w:after="0"/>
      </w:pPr>
      <w:r>
        <w:t>Corrective Controls</w:t>
      </w:r>
    </w:p>
    <w:p>
      <w:pPr>
        <w:numPr>
          <w:ilvl w:val="0"/>
          <w:numId w:val="900"/>
        </w:numPr>
        <w:spacing w:before="0" w:after="0"/>
      </w:pPr>
      <w:r>
        <w:t>Network Segmentation and Isolation</w:t>
      </w:r>
    </w:p>
    <w:p>
      <w:pPr>
        <w:numPr>
          <w:ilvl w:val="1"/>
          <w:numId w:val="900"/>
        </w:numPr>
        <w:spacing w:before="0" w:after="0"/>
      </w:pPr>
      <w:r>
        <w:t>Network Segmentation Principles</w:t>
      </w:r>
    </w:p>
    <w:p>
      <w:pPr>
        <w:numPr>
          <w:ilvl w:val="1"/>
          <w:numId w:val="900"/>
        </w:numPr>
        <w:spacing w:before="0" w:after="0"/>
      </w:pPr>
      <w:r>
        <w:t>Micro-segmentation</w:t>
      </w:r>
    </w:p>
    <w:p>
      <w:pPr>
        <w:numPr>
          <w:ilvl w:val="1"/>
          <w:numId w:val="900"/>
        </w:numPr>
        <w:spacing w:before="0" w:after="0"/>
      </w:pPr>
      <w:r>
        <w:t>Zero Trust Architecture</w:t>
      </w:r>
    </w:p>
    <w:p>
      <w:pPr>
        <w:numPr>
          <w:ilvl w:val="1"/>
          <w:numId w:val="900"/>
        </w:numPr>
        <w:spacing w:before="0" w:after="0"/>
      </w:pPr>
      <w:r>
        <w:t>Demilitarized Zone Design</w:t>
      </w:r>
    </w:p>
    <w:p>
      <w:pPr>
        <w:numPr>
          <w:ilvl w:val="2"/>
          <w:numId w:val="900"/>
        </w:numPr>
        <w:spacing w:before="0" w:after="0"/>
      </w:pPr>
      <w:r>
        <w:t>Single-Homed DMZ</w:t>
      </w:r>
    </w:p>
    <w:p>
      <w:pPr>
        <w:numPr>
          <w:ilvl w:val="2"/>
          <w:numId w:val="900"/>
        </w:numPr>
        <w:spacing w:before="0" w:after="0"/>
      </w:pPr>
      <w:r>
        <w:t>Dual-Homed DMZ</w:t>
      </w:r>
    </w:p>
    <w:p>
      <w:pPr>
        <w:numPr>
          <w:ilvl w:val="2"/>
          <w:numId w:val="900"/>
        </w:numPr>
        <w:spacing w:before="0" w:after="0"/>
      </w:pPr>
      <w:r>
        <w:t>Three-Legged DMZ</w:t>
      </w:r>
    </w:p>
    <w:p>
      <w:pPr>
        <w:numPr>
          <w:ilvl w:val="1"/>
          <w:numId w:val="900"/>
        </w:numPr>
        <w:spacing w:before="0" w:after="0"/>
      </w:pPr>
      <w:r>
        <w:t>Virtual LANs</w:t>
      </w:r>
    </w:p>
    <w:p>
      <w:pPr>
        <w:numPr>
          <w:ilvl w:val="2"/>
          <w:numId w:val="900"/>
        </w:numPr>
        <w:spacing w:before="0" w:after="0"/>
      </w:pPr>
      <w:r>
        <w:t>VLAN Configuration</w:t>
      </w:r>
    </w:p>
    <w:p>
      <w:pPr>
        <w:numPr>
          <w:ilvl w:val="2"/>
          <w:numId w:val="900"/>
        </w:numPr>
        <w:spacing w:before="0" w:after="0"/>
      </w:pPr>
      <w:r>
        <w:t>VLAN Tagging</w:t>
      </w:r>
    </w:p>
    <w:p>
      <w:pPr>
        <w:numPr>
          <w:ilvl w:val="2"/>
          <w:numId w:val="900"/>
        </w:numPr>
        <w:spacing w:before="0" w:after="0"/>
      </w:pPr>
      <w:r>
        <w:t>Inter-VLAN Routing</w:t>
      </w:r>
    </w:p>
    <w:p>
      <w:pPr>
        <w:numPr>
          <w:ilvl w:val="2"/>
          <w:numId w:val="900"/>
        </w:numPr>
        <w:spacing w:before="0" w:after="0"/>
      </w:pPr>
      <w:r>
        <w:t>VLAN Security</w:t>
      </w:r>
    </w:p>
    <w:p>
      <w:pPr>
        <w:numPr>
          <w:ilvl w:val="1"/>
          <w:numId w:val="900"/>
        </w:numPr>
        <w:spacing w:before="0" w:after="0"/>
      </w:pPr>
      <w:r>
        <w:t>Network Access Control</w:t>
      </w:r>
    </w:p>
    <w:p>
      <w:pPr>
        <w:numPr>
          <w:ilvl w:val="2"/>
          <w:numId w:val="900"/>
        </w:numPr>
        <w:spacing w:before="0" w:after="0"/>
      </w:pPr>
      <w:r>
        <w:t>802.1X Authentication</w:t>
      </w:r>
    </w:p>
    <w:p>
      <w:pPr>
        <w:numPr>
          <w:ilvl w:val="2"/>
          <w:numId w:val="900"/>
        </w:numPr>
        <w:spacing w:before="0" w:after="0"/>
      </w:pPr>
      <w:r>
        <w:t>MAC Address Filtering</w:t>
      </w:r>
    </w:p>
    <w:p>
      <w:pPr>
        <w:numPr>
          <w:ilvl w:val="2"/>
          <w:numId w:val="900"/>
        </w:numPr>
        <w:spacing w:before="0" w:after="0"/>
      </w:pPr>
      <w:r>
        <w:t>Port Security</w:t>
      </w:r>
    </w:p>
    <w:p>
      <w:pPr>
        <w:numPr>
          <w:ilvl w:val="1"/>
          <w:numId w:val="900"/>
        </w:numPr>
        <w:spacing w:before="0" w:after="0"/>
      </w:pPr>
      <w:r>
        <w:t>Air Gap Networks</w:t>
      </w:r>
    </w:p>
    <w:p>
      <w:pPr>
        <w:numPr>
          <w:ilvl w:val="2"/>
          <w:numId w:val="900"/>
        </w:numPr>
        <w:spacing w:before="0" w:after="0"/>
      </w:pPr>
      <w:r>
        <w:t>Physical Isolation</w:t>
      </w:r>
    </w:p>
    <w:p>
      <w:pPr>
        <w:numPr>
          <w:ilvl w:val="2"/>
          <w:numId w:val="900"/>
        </w:numPr>
        <w:spacing w:before="0" w:after="0"/>
      </w:pPr>
      <w:r>
        <w:t>Logical Isolation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0"/>
          <w:numId w:val="900"/>
        </w:numPr>
        <w:spacing w:before="0" w:after="0"/>
      </w:pPr>
      <w:r>
        <w:t>Firewall Technologies</w:t>
      </w:r>
    </w:p>
    <w:p>
      <w:pPr>
        <w:numPr>
          <w:ilvl w:val="1"/>
          <w:numId w:val="900"/>
        </w:numPr>
        <w:spacing w:before="0" w:after="0"/>
      </w:pPr>
      <w:r>
        <w:t>Firewall Types</w:t>
      </w:r>
    </w:p>
    <w:p>
      <w:pPr>
        <w:numPr>
          <w:ilvl w:val="2"/>
          <w:numId w:val="900"/>
        </w:numPr>
        <w:spacing w:before="0" w:after="0"/>
      </w:pPr>
      <w:r>
        <w:t>Packet Filtering Firewalls</w:t>
      </w:r>
    </w:p>
    <w:p>
      <w:pPr>
        <w:numPr>
          <w:ilvl w:val="2"/>
          <w:numId w:val="900"/>
        </w:numPr>
        <w:spacing w:before="0" w:after="0"/>
      </w:pPr>
      <w:r>
        <w:t>Stateful Inspection Firewalls</w:t>
      </w:r>
    </w:p>
    <w:p>
      <w:pPr>
        <w:numPr>
          <w:ilvl w:val="2"/>
          <w:numId w:val="900"/>
        </w:numPr>
        <w:spacing w:before="0" w:after="0"/>
      </w:pPr>
      <w:r>
        <w:t>Proxy Firewalls</w:t>
      </w:r>
    </w:p>
    <w:p>
      <w:pPr>
        <w:numPr>
          <w:ilvl w:val="2"/>
          <w:numId w:val="900"/>
        </w:numPr>
        <w:spacing w:before="0" w:after="0"/>
      </w:pPr>
      <w:r>
        <w:t>Next-Generation Firewalls</w:t>
      </w:r>
    </w:p>
    <w:p>
      <w:pPr>
        <w:numPr>
          <w:ilvl w:val="1"/>
          <w:numId w:val="900"/>
        </w:numPr>
        <w:spacing w:before="0" w:after="0"/>
      </w:pPr>
      <w:r>
        <w:t>Firewall Deployment Models</w:t>
      </w:r>
    </w:p>
    <w:p>
      <w:pPr>
        <w:numPr>
          <w:ilvl w:val="2"/>
          <w:numId w:val="900"/>
        </w:numPr>
        <w:spacing w:before="0" w:after="0"/>
      </w:pPr>
      <w:r>
        <w:t>Network Firewalls</w:t>
      </w:r>
    </w:p>
    <w:p>
      <w:pPr>
        <w:numPr>
          <w:ilvl w:val="2"/>
          <w:numId w:val="900"/>
        </w:numPr>
        <w:spacing w:before="0" w:after="0"/>
      </w:pPr>
      <w:r>
        <w:t>Host-based Firewalls</w:t>
      </w:r>
    </w:p>
    <w:p>
      <w:pPr>
        <w:numPr>
          <w:ilvl w:val="2"/>
          <w:numId w:val="900"/>
        </w:numPr>
        <w:spacing w:before="0" w:after="0"/>
      </w:pPr>
      <w:r>
        <w:t>Cloud Firewalls</w:t>
      </w:r>
    </w:p>
    <w:p>
      <w:pPr>
        <w:numPr>
          <w:ilvl w:val="1"/>
          <w:numId w:val="900"/>
        </w:numPr>
        <w:spacing w:before="0" w:after="0"/>
      </w:pPr>
      <w:r>
        <w:t>Firewall Rule Management</w:t>
      </w:r>
    </w:p>
    <w:p>
      <w:pPr>
        <w:numPr>
          <w:ilvl w:val="2"/>
          <w:numId w:val="900"/>
        </w:numPr>
        <w:spacing w:before="0" w:after="0"/>
      </w:pPr>
      <w:r>
        <w:t>Rule Creation</w:t>
      </w:r>
    </w:p>
    <w:p>
      <w:pPr>
        <w:numPr>
          <w:ilvl w:val="2"/>
          <w:numId w:val="900"/>
        </w:numPr>
        <w:spacing w:before="0" w:after="0"/>
      </w:pPr>
      <w:r>
        <w:t>Rule Optimization</w:t>
      </w:r>
    </w:p>
    <w:p>
      <w:pPr>
        <w:numPr>
          <w:ilvl w:val="2"/>
          <w:numId w:val="900"/>
        </w:numPr>
        <w:spacing w:before="0" w:after="0"/>
      </w:pPr>
      <w:r>
        <w:t>Rule Testing</w:t>
      </w:r>
    </w:p>
    <w:p>
      <w:pPr>
        <w:numPr>
          <w:ilvl w:val="1"/>
          <w:numId w:val="900"/>
        </w:numPr>
        <w:spacing w:before="0" w:after="0"/>
      </w:pPr>
      <w:r>
        <w:t>Web Application Firewalls</w:t>
      </w:r>
    </w:p>
    <w:p>
      <w:pPr>
        <w:numPr>
          <w:ilvl w:val="2"/>
          <w:numId w:val="900"/>
        </w:numPr>
        <w:spacing w:before="0" w:after="0"/>
      </w:pPr>
      <w:r>
        <w:t>WAF Deployment Modes</w:t>
      </w:r>
    </w:p>
    <w:p>
      <w:pPr>
        <w:numPr>
          <w:ilvl w:val="2"/>
          <w:numId w:val="900"/>
        </w:numPr>
        <w:spacing w:before="0" w:after="0"/>
      </w:pPr>
      <w:r>
        <w:t>OWASP Top 10 Protection</w:t>
      </w:r>
    </w:p>
    <w:p>
      <w:pPr>
        <w:numPr>
          <w:ilvl w:val="2"/>
          <w:numId w:val="900"/>
        </w:numPr>
        <w:spacing w:before="0" w:after="0"/>
      </w:pPr>
      <w:r>
        <w:t>Custom Rule Development</w:t>
      </w:r>
    </w:p>
    <w:p>
      <w:pPr>
        <w:numPr>
          <w:ilvl w:val="0"/>
          <w:numId w:val="900"/>
        </w:numPr>
        <w:spacing w:before="0" w:after="0"/>
      </w:pPr>
      <w:r>
        <w:t>Intrusion Detection and Prevention</w:t>
      </w:r>
    </w:p>
    <w:p>
      <w:pPr>
        <w:numPr>
          <w:ilvl w:val="1"/>
          <w:numId w:val="900"/>
        </w:numPr>
        <w:spacing w:before="0" w:after="0"/>
      </w:pPr>
      <w:r>
        <w:t>IDS/IPS Architecture</w:t>
      </w:r>
    </w:p>
    <w:p>
      <w:pPr>
        <w:numPr>
          <w:ilvl w:val="2"/>
          <w:numId w:val="900"/>
        </w:numPr>
        <w:spacing w:before="0" w:after="0"/>
      </w:pPr>
      <w:r>
        <w:t>Network-based Systems</w:t>
      </w:r>
    </w:p>
    <w:p>
      <w:pPr>
        <w:numPr>
          <w:ilvl w:val="2"/>
          <w:numId w:val="900"/>
        </w:numPr>
        <w:spacing w:before="0" w:after="0"/>
      </w:pPr>
      <w:r>
        <w:t>Host-based Systems</w:t>
      </w:r>
    </w:p>
    <w:p>
      <w:pPr>
        <w:numPr>
          <w:ilvl w:val="2"/>
          <w:numId w:val="900"/>
        </w:numPr>
        <w:spacing w:before="0" w:after="0"/>
      </w:pPr>
      <w:r>
        <w:t>Hybrid Deployments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Signature-based Detection</w:t>
      </w:r>
    </w:p>
    <w:p>
      <w:pPr>
        <w:numPr>
          <w:ilvl w:val="2"/>
          <w:numId w:val="900"/>
        </w:numPr>
        <w:spacing w:before="0" w:after="0"/>
      </w:pPr>
      <w:r>
        <w:t>Anomaly-based Detection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Machine Learning Approaches</w:t>
      </w:r>
    </w:p>
    <w:p>
      <w:pPr>
        <w:numPr>
          <w:ilvl w:val="1"/>
          <w:numId w:val="900"/>
        </w:numPr>
        <w:spacing w:before="0" w:after="0"/>
      </w:pPr>
      <w:r>
        <w:t>IDS/IPS Deployment</w:t>
      </w:r>
    </w:p>
    <w:p>
      <w:pPr>
        <w:numPr>
          <w:ilvl w:val="2"/>
          <w:numId w:val="900"/>
        </w:numPr>
        <w:spacing w:before="0" w:after="0"/>
      </w:pPr>
      <w:r>
        <w:t>Inline vs Out-of-band</w:t>
      </w:r>
    </w:p>
    <w:p>
      <w:pPr>
        <w:numPr>
          <w:ilvl w:val="2"/>
          <w:numId w:val="900"/>
        </w:numPr>
        <w:spacing w:before="0" w:after="0"/>
      </w:pPr>
      <w:r>
        <w:t>Sensor Placement</w:t>
      </w:r>
    </w:p>
    <w:p>
      <w:pPr>
        <w:numPr>
          <w:ilvl w:val="2"/>
          <w:numId w:val="900"/>
        </w:numPr>
        <w:spacing w:before="0" w:after="0"/>
      </w:pPr>
      <w:r>
        <w:t>High Availability</w:t>
      </w:r>
    </w:p>
    <w:p>
      <w:pPr>
        <w:numPr>
          <w:ilvl w:val="1"/>
          <w:numId w:val="900"/>
        </w:numPr>
        <w:spacing w:before="0" w:after="0"/>
      </w:pPr>
      <w:r>
        <w:t>Alert Management</w:t>
      </w:r>
    </w:p>
    <w:p>
      <w:pPr>
        <w:numPr>
          <w:ilvl w:val="2"/>
          <w:numId w:val="900"/>
        </w:numPr>
        <w:spacing w:before="0" w:after="0"/>
      </w:pPr>
      <w:r>
        <w:t>Alert Correlation</w:t>
      </w:r>
    </w:p>
    <w:p>
      <w:pPr>
        <w:numPr>
          <w:ilvl w:val="2"/>
          <w:numId w:val="900"/>
        </w:numPr>
        <w:spacing w:before="0" w:after="0"/>
      </w:pPr>
      <w:r>
        <w:t>False Positive Reduction</w:t>
      </w:r>
    </w:p>
    <w:p>
      <w:pPr>
        <w:numPr>
          <w:ilvl w:val="2"/>
          <w:numId w:val="900"/>
        </w:numPr>
        <w:spacing w:before="0" w:after="0"/>
      </w:pPr>
      <w:r>
        <w:t>Incident Escalation</w:t>
      </w:r>
    </w:p>
    <w:p>
      <w:pPr>
        <w:numPr>
          <w:ilvl w:val="0"/>
          <w:numId w:val="900"/>
        </w:numPr>
        <w:spacing w:before="0" w:after="0"/>
      </w:pPr>
      <w:r>
        <w:t>Virtual Private Networks</w:t>
      </w:r>
    </w:p>
    <w:p>
      <w:pPr>
        <w:numPr>
          <w:ilvl w:val="1"/>
          <w:numId w:val="900"/>
        </w:numPr>
        <w:spacing w:before="0" w:after="0"/>
      </w:pPr>
      <w:r>
        <w:t>VPN Types</w:t>
      </w:r>
    </w:p>
    <w:p>
      <w:pPr>
        <w:numPr>
          <w:ilvl w:val="2"/>
          <w:numId w:val="900"/>
        </w:numPr>
        <w:spacing w:before="0" w:after="0"/>
      </w:pPr>
      <w:r>
        <w:t>Site-to-Site VPNs</w:t>
      </w:r>
    </w:p>
    <w:p>
      <w:pPr>
        <w:numPr>
          <w:ilvl w:val="2"/>
          <w:numId w:val="900"/>
        </w:numPr>
        <w:spacing w:before="0" w:after="0"/>
      </w:pPr>
      <w:r>
        <w:t>Remote Access VPNs</w:t>
      </w:r>
    </w:p>
    <w:p>
      <w:pPr>
        <w:numPr>
          <w:ilvl w:val="2"/>
          <w:numId w:val="900"/>
        </w:numPr>
        <w:spacing w:before="0" w:after="0"/>
      </w:pPr>
      <w:r>
        <w:t>Client-to-Site VPNs</w:t>
      </w:r>
    </w:p>
    <w:p>
      <w:pPr>
        <w:numPr>
          <w:ilvl w:val="1"/>
          <w:numId w:val="900"/>
        </w:numPr>
        <w:spacing w:before="0" w:after="0"/>
      </w:pPr>
      <w:r>
        <w:t>VPN Protocols</w:t>
      </w:r>
    </w:p>
    <w:p>
      <w:pPr>
        <w:numPr>
          <w:ilvl w:val="2"/>
          <w:numId w:val="900"/>
        </w:numPr>
        <w:spacing w:before="0" w:after="0"/>
      </w:pPr>
      <w:r>
        <w:t>IPsec</w:t>
      </w:r>
    </w:p>
    <w:p>
      <w:pPr>
        <w:numPr>
          <w:ilvl w:val="3"/>
          <w:numId w:val="900"/>
        </w:numPr>
        <w:spacing w:before="0" w:after="0"/>
      </w:pPr>
      <w:r>
        <w:t>Authentication Header</w:t>
      </w:r>
    </w:p>
    <w:p>
      <w:pPr>
        <w:numPr>
          <w:ilvl w:val="3"/>
          <w:numId w:val="900"/>
        </w:numPr>
        <w:spacing w:before="0" w:after="0"/>
      </w:pPr>
      <w:r>
        <w:t>Encapsulating Security Payload</w:t>
      </w:r>
    </w:p>
    <w:p>
      <w:pPr>
        <w:numPr>
          <w:ilvl w:val="3"/>
          <w:numId w:val="900"/>
        </w:numPr>
        <w:spacing w:before="0" w:after="0"/>
      </w:pPr>
      <w:r>
        <w:t>Internet Key Exchange</w:t>
      </w:r>
    </w:p>
    <w:p>
      <w:pPr>
        <w:numPr>
          <w:ilvl w:val="2"/>
          <w:numId w:val="900"/>
        </w:numPr>
        <w:spacing w:before="0" w:after="0"/>
      </w:pPr>
      <w:r>
        <w:t>SSL/TLS VPNs</w:t>
      </w:r>
    </w:p>
    <w:p>
      <w:pPr>
        <w:numPr>
          <w:ilvl w:val="2"/>
          <w:numId w:val="900"/>
        </w:numPr>
        <w:spacing w:before="0" w:after="0"/>
      </w:pPr>
      <w:r>
        <w:t>PPTP</w:t>
      </w:r>
    </w:p>
    <w:p>
      <w:pPr>
        <w:numPr>
          <w:ilvl w:val="2"/>
          <w:numId w:val="900"/>
        </w:numPr>
        <w:spacing w:before="0" w:after="0"/>
      </w:pPr>
      <w:r>
        <w:t>L2TP</w:t>
      </w:r>
    </w:p>
    <w:p>
      <w:pPr>
        <w:numPr>
          <w:ilvl w:val="1"/>
          <w:numId w:val="900"/>
        </w:numPr>
        <w:spacing w:before="0" w:after="0"/>
      </w:pPr>
      <w:r>
        <w:t>VPN Security Considerations</w:t>
      </w:r>
    </w:p>
    <w:p>
      <w:pPr>
        <w:numPr>
          <w:ilvl w:val="2"/>
          <w:numId w:val="900"/>
        </w:numPr>
        <w:spacing w:before="0" w:after="0"/>
      </w:pPr>
      <w:r>
        <w:t>Encryption Algorithms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Authentication Methods</w:t>
      </w:r>
    </w:p>
    <w:p>
      <w:pPr>
        <w:numPr>
          <w:ilvl w:val="0"/>
          <w:numId w:val="900"/>
        </w:numPr>
        <w:spacing w:before="0" w:after="0"/>
      </w:pPr>
      <w:r>
        <w:t>Security Monitoring and Analytics</w:t>
      </w:r>
    </w:p>
    <w:p>
      <w:pPr>
        <w:numPr>
          <w:ilvl w:val="1"/>
          <w:numId w:val="900"/>
        </w:numPr>
        <w:spacing w:before="0" w:after="0"/>
      </w:pPr>
      <w:r>
        <w:t>Security Information and Event Management</w:t>
      </w:r>
    </w:p>
    <w:p>
      <w:pPr>
        <w:numPr>
          <w:ilvl w:val="2"/>
          <w:numId w:val="900"/>
        </w:numPr>
        <w:spacing w:before="0" w:after="0"/>
      </w:pPr>
      <w:r>
        <w:t>Log Collection</w:t>
      </w:r>
    </w:p>
    <w:p>
      <w:pPr>
        <w:numPr>
          <w:ilvl w:val="2"/>
          <w:numId w:val="900"/>
        </w:numPr>
        <w:spacing w:before="0" w:after="0"/>
      </w:pPr>
      <w:r>
        <w:t>Event Correlation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numPr>
          <w:ilvl w:val="1"/>
          <w:numId w:val="900"/>
        </w:numPr>
        <w:spacing w:before="0" w:after="0"/>
      </w:pPr>
      <w:r>
        <w:t>Security Orchestration and Automated Response</w:t>
      </w:r>
    </w:p>
    <w:p>
      <w:pPr>
        <w:numPr>
          <w:ilvl w:val="2"/>
          <w:numId w:val="900"/>
        </w:numPr>
        <w:spacing w:before="0" w:after="0"/>
      </w:pPr>
      <w:r>
        <w:t>Playbook Development</w:t>
      </w:r>
    </w:p>
    <w:p>
      <w:pPr>
        <w:numPr>
          <w:ilvl w:val="2"/>
          <w:numId w:val="900"/>
        </w:numPr>
        <w:spacing w:before="0" w:after="0"/>
      </w:pPr>
      <w:r>
        <w:t>Automated Incident Response</w:t>
      </w:r>
    </w:p>
    <w:p>
      <w:pPr>
        <w:numPr>
          <w:ilvl w:val="2"/>
          <w:numId w:val="900"/>
        </w:numPr>
        <w:spacing w:before="0" w:after="0"/>
      </w:pPr>
      <w:r>
        <w:t>Integration Capabilities</w:t>
      </w:r>
    </w:p>
    <w:p>
      <w:pPr>
        <w:numPr>
          <w:ilvl w:val="1"/>
          <w:numId w:val="900"/>
        </w:numPr>
        <w:spacing w:before="0" w:after="0"/>
      </w:pPr>
      <w:r>
        <w:t>Threat Intelligence Platforms</w:t>
      </w:r>
    </w:p>
    <w:p>
      <w:pPr>
        <w:numPr>
          <w:ilvl w:val="2"/>
          <w:numId w:val="900"/>
        </w:numPr>
        <w:spacing w:before="0" w:after="0"/>
      </w:pPr>
      <w:r>
        <w:t>Intelligence Sources</w:t>
      </w:r>
    </w:p>
    <w:p>
      <w:pPr>
        <w:numPr>
          <w:ilvl w:val="2"/>
          <w:numId w:val="900"/>
        </w:numPr>
        <w:spacing w:before="0" w:after="0"/>
      </w:pPr>
      <w:r>
        <w:t>Indicator Management</w:t>
      </w:r>
    </w:p>
    <w:p>
      <w:pPr>
        <w:numPr>
          <w:ilvl w:val="2"/>
          <w:numId w:val="900"/>
        </w:numPr>
        <w:spacing w:before="0" w:after="0"/>
      </w:pPr>
      <w:r>
        <w:t>Threat Hunting</w:t>
      </w:r>
    </w:p>
    <w:p>
      <w:pPr>
        <w:pStyle w:val="Heading1"/>
      </w:pPr>
      <w:r>
        <w:t>Cryptography in Network Security</w:t>
      </w:r>
    </w:p>
    <w:p>
      <w:pPr>
        <w:numPr>
          <w:ilvl w:val="0"/>
          <w:numId w:val="900"/>
        </w:numPr>
        <w:spacing w:before="0" w:after="0"/>
      </w:pPr>
      <w:r>
        <w:t>Cryptographic Fundamentals</w:t>
      </w:r>
    </w:p>
    <w:p>
      <w:pPr>
        <w:numPr>
          <w:ilvl w:val="1"/>
          <w:numId w:val="900"/>
        </w:numPr>
        <w:spacing w:before="0" w:after="0"/>
      </w:pPr>
      <w:r>
        <w:t>Cryptographic Goals</w:t>
      </w:r>
    </w:p>
    <w:p>
      <w:pPr>
        <w:numPr>
          <w:ilvl w:val="1"/>
          <w:numId w:val="900"/>
        </w:numPr>
        <w:spacing w:before="0" w:after="0"/>
      </w:pPr>
      <w:r>
        <w:t>Kerckhoffs's Principle</w:t>
      </w:r>
    </w:p>
    <w:p>
      <w:pPr>
        <w:numPr>
          <w:ilvl w:val="1"/>
          <w:numId w:val="900"/>
        </w:numPr>
        <w:spacing w:before="0" w:after="0"/>
      </w:pPr>
      <w:r>
        <w:t>Perfect Secrecy</w:t>
      </w:r>
    </w:p>
    <w:p>
      <w:pPr>
        <w:numPr>
          <w:ilvl w:val="1"/>
          <w:numId w:val="900"/>
        </w:numPr>
        <w:spacing w:before="0" w:after="0"/>
      </w:pPr>
      <w:r>
        <w:t>Computational Security</w:t>
      </w:r>
    </w:p>
    <w:p>
      <w:pPr>
        <w:numPr>
          <w:ilvl w:val="0"/>
          <w:numId w:val="900"/>
        </w:numPr>
        <w:spacing w:before="0" w:after="0"/>
      </w:pPr>
      <w:r>
        <w:t>Symmetric Cryptography</w:t>
      </w:r>
    </w:p>
    <w:p>
      <w:pPr>
        <w:numPr>
          <w:ilvl w:val="1"/>
          <w:numId w:val="900"/>
        </w:numPr>
        <w:spacing w:before="0" w:after="0"/>
      </w:pPr>
      <w:r>
        <w:t>Block Ciphers</w:t>
      </w:r>
    </w:p>
    <w:p>
      <w:pPr>
        <w:numPr>
          <w:ilvl w:val="2"/>
          <w:numId w:val="900"/>
        </w:numPr>
        <w:spacing w:before="0" w:after="0"/>
      </w:pPr>
      <w:r>
        <w:t>Data Encryption Standard</w:t>
      </w:r>
    </w:p>
    <w:p>
      <w:pPr>
        <w:numPr>
          <w:ilvl w:val="2"/>
          <w:numId w:val="900"/>
        </w:numPr>
        <w:spacing w:before="0" w:after="0"/>
      </w:pPr>
      <w:r>
        <w:t>Advanced Encryption Standard</w:t>
      </w:r>
    </w:p>
    <w:p>
      <w:pPr>
        <w:numPr>
          <w:ilvl w:val="2"/>
          <w:numId w:val="900"/>
        </w:numPr>
        <w:spacing w:before="0" w:after="0"/>
      </w:pPr>
      <w:r>
        <w:t>Block Cipher Modes</w:t>
      </w:r>
    </w:p>
    <w:p>
      <w:pPr>
        <w:numPr>
          <w:ilvl w:val="3"/>
          <w:numId w:val="900"/>
        </w:numPr>
        <w:spacing w:before="0" w:after="0"/>
      </w:pPr>
      <w:r>
        <w:t>Electronic Codebook</w:t>
      </w:r>
    </w:p>
    <w:p>
      <w:pPr>
        <w:numPr>
          <w:ilvl w:val="3"/>
          <w:numId w:val="900"/>
        </w:numPr>
        <w:spacing w:before="0" w:after="0"/>
      </w:pPr>
      <w:r>
        <w:t>Cipher Block Chaining</w:t>
      </w:r>
    </w:p>
    <w:p>
      <w:pPr>
        <w:numPr>
          <w:ilvl w:val="3"/>
          <w:numId w:val="900"/>
        </w:numPr>
        <w:spacing w:before="0" w:after="0"/>
      </w:pPr>
      <w:r>
        <w:t>Counter Mode</w:t>
      </w:r>
    </w:p>
    <w:p>
      <w:pPr>
        <w:numPr>
          <w:ilvl w:val="3"/>
          <w:numId w:val="900"/>
        </w:numPr>
        <w:spacing w:before="0" w:after="0"/>
      </w:pPr>
      <w:r>
        <w:t>Galois/Counter Mode</w:t>
      </w:r>
    </w:p>
    <w:p>
      <w:pPr>
        <w:numPr>
          <w:ilvl w:val="1"/>
          <w:numId w:val="900"/>
        </w:numPr>
        <w:spacing w:before="0" w:after="0"/>
      </w:pPr>
      <w:r>
        <w:t>Stream Ciphers</w:t>
      </w:r>
    </w:p>
    <w:p>
      <w:pPr>
        <w:numPr>
          <w:ilvl w:val="2"/>
          <w:numId w:val="900"/>
        </w:numPr>
        <w:spacing w:before="0" w:after="0"/>
      </w:pPr>
      <w:r>
        <w:t>RC4</w:t>
      </w:r>
    </w:p>
    <w:p>
      <w:pPr>
        <w:numPr>
          <w:ilvl w:val="2"/>
          <w:numId w:val="900"/>
        </w:numPr>
        <w:spacing w:before="0" w:after="0"/>
      </w:pPr>
      <w:r>
        <w:t>ChaCha20</w:t>
      </w:r>
    </w:p>
    <w:p>
      <w:pPr>
        <w:numPr>
          <w:ilvl w:val="2"/>
          <w:numId w:val="900"/>
        </w:numPr>
        <w:spacing w:before="0" w:after="0"/>
      </w:pPr>
      <w:r>
        <w:t>Stream Cipher Properties</w:t>
      </w:r>
    </w:p>
    <w:p>
      <w:pPr>
        <w:numPr>
          <w:ilvl w:val="1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Key Generation</w:t>
      </w:r>
    </w:p>
    <w:p>
      <w:pPr>
        <w:numPr>
          <w:ilvl w:val="2"/>
          <w:numId w:val="900"/>
        </w:numPr>
        <w:spacing w:before="0" w:after="0"/>
      </w:pPr>
      <w:r>
        <w:t>Key Distribution</w:t>
      </w:r>
    </w:p>
    <w:p>
      <w:pPr>
        <w:numPr>
          <w:ilvl w:val="2"/>
          <w:numId w:val="900"/>
        </w:numPr>
        <w:spacing w:before="0" w:after="0"/>
      </w:pPr>
      <w:r>
        <w:t>Key Storage</w:t>
      </w:r>
    </w:p>
    <w:p>
      <w:pPr>
        <w:numPr>
          <w:ilvl w:val="2"/>
          <w:numId w:val="900"/>
        </w:numPr>
        <w:spacing w:before="0" w:after="0"/>
      </w:pPr>
      <w:r>
        <w:t>Key Rotation</w:t>
      </w:r>
    </w:p>
    <w:p>
      <w:pPr>
        <w:numPr>
          <w:ilvl w:val="0"/>
          <w:numId w:val="900"/>
        </w:numPr>
        <w:spacing w:before="0" w:after="0"/>
      </w:pPr>
      <w:r>
        <w:t>Asymmetric Cryptography</w:t>
      </w:r>
    </w:p>
    <w:p>
      <w:pPr>
        <w:numPr>
          <w:ilvl w:val="1"/>
          <w:numId w:val="900"/>
        </w:numPr>
        <w:spacing w:before="0" w:after="0"/>
      </w:pPr>
      <w:r>
        <w:t>Public Key Concepts</w:t>
      </w:r>
    </w:p>
    <w:p>
      <w:pPr>
        <w:numPr>
          <w:ilvl w:val="1"/>
          <w:numId w:val="900"/>
        </w:numPr>
        <w:spacing w:before="0" w:after="0"/>
      </w:pPr>
      <w:r>
        <w:t>RSA Algorithm</w:t>
      </w:r>
    </w:p>
    <w:p>
      <w:pPr>
        <w:numPr>
          <w:ilvl w:val="2"/>
          <w:numId w:val="900"/>
        </w:numPr>
        <w:spacing w:before="0" w:after="0"/>
      </w:pPr>
      <w:r>
        <w:t>Key Generation Process</w:t>
      </w:r>
    </w:p>
    <w:p>
      <w:pPr>
        <w:numPr>
          <w:ilvl w:val="2"/>
          <w:numId w:val="900"/>
        </w:numPr>
        <w:spacing w:before="0" w:after="0"/>
      </w:pPr>
      <w:r>
        <w:t>Encryption and Decryption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1"/>
          <w:numId w:val="900"/>
        </w:numPr>
        <w:spacing w:before="0" w:after="0"/>
      </w:pPr>
      <w:r>
        <w:t>Elliptic Curve Cryptography</w:t>
      </w:r>
    </w:p>
    <w:p>
      <w:pPr>
        <w:numPr>
          <w:ilvl w:val="2"/>
          <w:numId w:val="900"/>
        </w:numPr>
        <w:spacing w:before="0" w:after="0"/>
      </w:pPr>
      <w:r>
        <w:t>Curve Parameters</w:t>
      </w:r>
    </w:p>
    <w:p>
      <w:pPr>
        <w:numPr>
          <w:ilvl w:val="2"/>
          <w:numId w:val="900"/>
        </w:numPr>
        <w:spacing w:before="0" w:after="0"/>
      </w:pPr>
      <w:r>
        <w:t>ECDSA</w:t>
      </w:r>
    </w:p>
    <w:p>
      <w:pPr>
        <w:numPr>
          <w:ilvl w:val="2"/>
          <w:numId w:val="900"/>
        </w:numPr>
        <w:spacing w:before="0" w:after="0"/>
      </w:pPr>
      <w:r>
        <w:t>ECDH</w:t>
      </w:r>
    </w:p>
    <w:p>
      <w:pPr>
        <w:numPr>
          <w:ilvl w:val="1"/>
          <w:numId w:val="900"/>
        </w:numPr>
        <w:spacing w:before="0" w:after="0"/>
      </w:pPr>
      <w:r>
        <w:t>Diffie-Hellman Key Exchange</w:t>
      </w:r>
    </w:p>
    <w:p>
      <w:pPr>
        <w:numPr>
          <w:ilvl w:val="2"/>
          <w:numId w:val="900"/>
        </w:numPr>
        <w:spacing w:before="0" w:after="0"/>
      </w:pPr>
      <w:r>
        <w:t>Key Agreement Protocol</w:t>
      </w:r>
    </w:p>
    <w:p>
      <w:pPr>
        <w:numPr>
          <w:ilvl w:val="2"/>
          <w:numId w:val="900"/>
        </w:numPr>
        <w:spacing w:before="0" w:after="0"/>
      </w:pPr>
      <w:r>
        <w:t>Security Properties</w:t>
      </w:r>
    </w:p>
    <w:p>
      <w:pPr>
        <w:numPr>
          <w:ilvl w:val="0"/>
          <w:numId w:val="900"/>
        </w:numPr>
        <w:spacing w:before="0" w:after="0"/>
      </w:pPr>
      <w:r>
        <w:t>Cryptographic Hash Functions</w:t>
      </w:r>
    </w:p>
    <w:p>
      <w:pPr>
        <w:numPr>
          <w:ilvl w:val="1"/>
          <w:numId w:val="900"/>
        </w:numPr>
        <w:spacing w:before="0" w:after="0"/>
      </w:pPr>
      <w:r>
        <w:t>Hash Function Properties</w:t>
      </w:r>
    </w:p>
    <w:p>
      <w:pPr>
        <w:numPr>
          <w:ilvl w:val="1"/>
          <w:numId w:val="900"/>
        </w:numPr>
        <w:spacing w:before="0" w:after="0"/>
      </w:pPr>
      <w:r>
        <w:t>Common Hash Algorithms</w:t>
      </w:r>
    </w:p>
    <w:p>
      <w:pPr>
        <w:numPr>
          <w:ilvl w:val="2"/>
          <w:numId w:val="900"/>
        </w:numPr>
        <w:spacing w:before="0" w:after="0"/>
      </w:pPr>
      <w:r>
        <w:t>MD5</w:t>
      </w:r>
    </w:p>
    <w:p>
      <w:pPr>
        <w:numPr>
          <w:ilvl w:val="2"/>
          <w:numId w:val="900"/>
        </w:numPr>
        <w:spacing w:before="0" w:after="0"/>
      </w:pPr>
      <w:r>
        <w:t>SHA-1</w:t>
      </w:r>
    </w:p>
    <w:p>
      <w:pPr>
        <w:numPr>
          <w:ilvl w:val="2"/>
          <w:numId w:val="900"/>
        </w:numPr>
        <w:spacing w:before="0" w:after="0"/>
      </w:pPr>
      <w:r>
        <w:t>SHA-2 Family</w:t>
      </w:r>
    </w:p>
    <w:p>
      <w:pPr>
        <w:numPr>
          <w:ilvl w:val="2"/>
          <w:numId w:val="900"/>
        </w:numPr>
        <w:spacing w:before="0" w:after="0"/>
      </w:pPr>
      <w:r>
        <w:t>SHA-3</w:t>
      </w:r>
    </w:p>
    <w:p>
      <w:pPr>
        <w:numPr>
          <w:ilvl w:val="1"/>
          <w:numId w:val="900"/>
        </w:numPr>
        <w:spacing w:before="0" w:after="0"/>
      </w:pPr>
      <w:r>
        <w:t>Message Authentication Codes</w:t>
      </w:r>
    </w:p>
    <w:p>
      <w:pPr>
        <w:numPr>
          <w:ilvl w:val="2"/>
          <w:numId w:val="900"/>
        </w:numPr>
        <w:spacing w:before="0" w:after="0"/>
      </w:pPr>
      <w:r>
        <w:t>HMAC</w:t>
      </w:r>
    </w:p>
    <w:p>
      <w:pPr>
        <w:numPr>
          <w:ilvl w:val="2"/>
          <w:numId w:val="900"/>
        </w:numPr>
        <w:spacing w:before="0" w:after="0"/>
      </w:pPr>
      <w:r>
        <w:t>CMAC</w:t>
      </w:r>
    </w:p>
    <w:p>
      <w:pPr>
        <w:numPr>
          <w:ilvl w:val="1"/>
          <w:numId w:val="900"/>
        </w:numPr>
        <w:spacing w:before="0" w:after="0"/>
      </w:pPr>
      <w:r>
        <w:t>Password Hashing</w:t>
      </w:r>
    </w:p>
    <w:p>
      <w:pPr>
        <w:numPr>
          <w:ilvl w:val="2"/>
          <w:numId w:val="900"/>
        </w:numPr>
        <w:spacing w:before="0" w:after="0"/>
      </w:pPr>
      <w:r>
        <w:t>bcrypt</w:t>
      </w:r>
    </w:p>
    <w:p>
      <w:pPr>
        <w:numPr>
          <w:ilvl w:val="2"/>
          <w:numId w:val="900"/>
        </w:numPr>
        <w:spacing w:before="0" w:after="0"/>
      </w:pPr>
      <w:r>
        <w:t>scrypt</w:t>
      </w:r>
    </w:p>
    <w:p>
      <w:pPr>
        <w:numPr>
          <w:ilvl w:val="2"/>
          <w:numId w:val="900"/>
        </w:numPr>
        <w:spacing w:before="0" w:after="0"/>
      </w:pPr>
      <w:r>
        <w:t>Argon2</w:t>
      </w:r>
    </w:p>
    <w:p>
      <w:pPr>
        <w:numPr>
          <w:ilvl w:val="0"/>
          <w:numId w:val="900"/>
        </w:numPr>
        <w:spacing w:before="0" w:after="0"/>
      </w:pPr>
      <w:r>
        <w:t>Digital Signatures and PKI</w:t>
      </w:r>
    </w:p>
    <w:p>
      <w:pPr>
        <w:numPr>
          <w:ilvl w:val="1"/>
          <w:numId w:val="900"/>
        </w:numPr>
        <w:spacing w:before="0" w:after="0"/>
      </w:pPr>
      <w:r>
        <w:t>Digital Signature Schemes</w:t>
      </w:r>
    </w:p>
    <w:p>
      <w:pPr>
        <w:numPr>
          <w:ilvl w:val="1"/>
          <w:numId w:val="900"/>
        </w:numPr>
        <w:spacing w:before="0" w:after="0"/>
      </w:pPr>
      <w:r>
        <w:t>Certificate Authorities</w:t>
      </w:r>
    </w:p>
    <w:p>
      <w:pPr>
        <w:numPr>
          <w:ilvl w:val="1"/>
          <w:numId w:val="900"/>
        </w:numPr>
        <w:spacing w:before="0" w:after="0"/>
      </w:pPr>
      <w:r>
        <w:t>Certificate Validation</w:t>
      </w:r>
    </w:p>
    <w:p>
      <w:pPr>
        <w:numPr>
          <w:ilvl w:val="1"/>
          <w:numId w:val="900"/>
        </w:numPr>
        <w:spacing w:before="0" w:after="0"/>
      </w:pPr>
      <w:r>
        <w:t>Certificate Revocation</w:t>
      </w:r>
    </w:p>
    <w:p>
      <w:pPr>
        <w:numPr>
          <w:ilvl w:val="2"/>
          <w:numId w:val="900"/>
        </w:numPr>
        <w:spacing w:before="0" w:after="0"/>
      </w:pPr>
      <w:r>
        <w:t>Certificate Revocation Lists</w:t>
      </w:r>
    </w:p>
    <w:p>
      <w:pPr>
        <w:numPr>
          <w:ilvl w:val="2"/>
          <w:numId w:val="900"/>
        </w:numPr>
        <w:spacing w:before="0" w:after="0"/>
      </w:pPr>
      <w:r>
        <w:t>Online Certificate Status Protocol</w:t>
      </w:r>
    </w:p>
    <w:p>
      <w:pPr>
        <w:numPr>
          <w:ilvl w:val="1"/>
          <w:numId w:val="900"/>
        </w:numPr>
        <w:spacing w:before="0" w:after="0"/>
      </w:pPr>
      <w:r>
        <w:t>Public Key Infrastructure Components</w:t>
      </w:r>
    </w:p>
    <w:p>
      <w:pPr>
        <w:numPr>
          <w:ilvl w:val="2"/>
          <w:numId w:val="900"/>
        </w:numPr>
        <w:spacing w:before="0" w:after="0"/>
      </w:pPr>
      <w:r>
        <w:t>Registration Authority</w:t>
      </w:r>
    </w:p>
    <w:p>
      <w:pPr>
        <w:numPr>
          <w:ilvl w:val="2"/>
          <w:numId w:val="900"/>
        </w:numPr>
        <w:spacing w:before="0" w:after="0"/>
      </w:pPr>
      <w:r>
        <w:t>Certificate Authority</w:t>
      </w:r>
    </w:p>
    <w:p>
      <w:pPr>
        <w:numPr>
          <w:ilvl w:val="2"/>
          <w:numId w:val="900"/>
        </w:numPr>
        <w:spacing w:before="0" w:after="0"/>
      </w:pPr>
      <w:r>
        <w:t>Validation Authority</w:t>
      </w:r>
    </w:p>
    <w:p>
      <w:pPr>
        <w:numPr>
          <w:ilvl w:val="1"/>
          <w:numId w:val="900"/>
        </w:numPr>
        <w:spacing w:before="0" w:after="0"/>
      </w:pPr>
      <w:r>
        <w:t>Trust Models</w:t>
      </w:r>
    </w:p>
    <w:p>
      <w:pPr>
        <w:numPr>
          <w:ilvl w:val="2"/>
          <w:numId w:val="900"/>
        </w:numPr>
        <w:spacing w:before="0" w:after="0"/>
      </w:pPr>
      <w:r>
        <w:t>Hierarchical Trust</w:t>
      </w:r>
    </w:p>
    <w:p>
      <w:pPr>
        <w:numPr>
          <w:ilvl w:val="2"/>
          <w:numId w:val="900"/>
        </w:numPr>
        <w:spacing w:before="0" w:after="0"/>
      </w:pPr>
      <w:r>
        <w:t>Web of Trust</w:t>
      </w:r>
    </w:p>
    <w:p>
      <w:pPr>
        <w:numPr>
          <w:ilvl w:val="2"/>
          <w:numId w:val="900"/>
        </w:numPr>
        <w:spacing w:before="0" w:after="0"/>
      </w:pPr>
      <w:r>
        <w:t>Bridge CA Model</w:t>
      </w:r>
    </w:p>
    <w:p>
      <w:pPr>
        <w:numPr>
          <w:ilvl w:val="0"/>
          <w:numId w:val="900"/>
        </w:numPr>
        <w:spacing w:before="0" w:after="0"/>
      </w:pPr>
      <w:r>
        <w:t>Transport Layer Security</w:t>
      </w:r>
    </w:p>
    <w:p>
      <w:pPr>
        <w:numPr>
          <w:ilvl w:val="1"/>
          <w:numId w:val="900"/>
        </w:numPr>
        <w:spacing w:before="0" w:after="0"/>
      </w:pPr>
      <w:r>
        <w:t>TLS Protocol Versions</w:t>
      </w:r>
    </w:p>
    <w:p>
      <w:pPr>
        <w:numPr>
          <w:ilvl w:val="1"/>
          <w:numId w:val="900"/>
        </w:numPr>
        <w:spacing w:before="0" w:after="0"/>
      </w:pPr>
      <w:r>
        <w:t>TLS Handshake Process</w:t>
      </w:r>
    </w:p>
    <w:p>
      <w:pPr>
        <w:numPr>
          <w:ilvl w:val="1"/>
          <w:numId w:val="900"/>
        </w:numPr>
        <w:spacing w:before="0" w:after="0"/>
      </w:pPr>
      <w:r>
        <w:t>Cipher Suites</w:t>
      </w:r>
    </w:p>
    <w:p>
      <w:pPr>
        <w:numPr>
          <w:ilvl w:val="1"/>
          <w:numId w:val="900"/>
        </w:numPr>
        <w:spacing w:before="0" w:after="0"/>
      </w:pPr>
      <w:r>
        <w:t>Certificate Validation</w:t>
      </w:r>
    </w:p>
    <w:p>
      <w:pPr>
        <w:numPr>
          <w:ilvl w:val="1"/>
          <w:numId w:val="900"/>
        </w:numPr>
        <w:spacing w:before="0" w:after="0"/>
      </w:pPr>
      <w:r>
        <w:t>Perfect Forward Secrecy</w:t>
      </w:r>
    </w:p>
    <w:p>
      <w:pPr>
        <w:numPr>
          <w:ilvl w:val="1"/>
          <w:numId w:val="900"/>
        </w:numPr>
        <w:spacing w:before="0" w:after="0"/>
      </w:pPr>
      <w:r>
        <w:t>TLS Attacks and Mitigations</w:t>
      </w:r>
    </w:p>
    <w:p>
      <w:pPr>
        <w:numPr>
          <w:ilvl w:val="2"/>
          <w:numId w:val="900"/>
        </w:numPr>
        <w:spacing w:before="0" w:after="0"/>
      </w:pPr>
      <w:r>
        <w:t>BEAST</w:t>
      </w:r>
    </w:p>
    <w:p>
      <w:pPr>
        <w:numPr>
          <w:ilvl w:val="2"/>
          <w:numId w:val="900"/>
        </w:numPr>
        <w:spacing w:before="0" w:after="0"/>
      </w:pPr>
      <w:r>
        <w:t>CRIME</w:t>
      </w:r>
    </w:p>
    <w:p>
      <w:pPr>
        <w:numPr>
          <w:ilvl w:val="2"/>
          <w:numId w:val="900"/>
        </w:numPr>
        <w:spacing w:before="0" w:after="0"/>
      </w:pPr>
      <w:r>
        <w:t>BREACH</w:t>
      </w:r>
    </w:p>
    <w:p>
      <w:pPr>
        <w:numPr>
          <w:ilvl w:val="2"/>
          <w:numId w:val="900"/>
        </w:numPr>
        <w:spacing w:before="0" w:after="0"/>
      </w:pPr>
      <w:r>
        <w:t>Heartbleed</w:t>
      </w:r>
    </w:p>
    <w:p>
      <w:pPr>
        <w:pStyle w:val="Heading1"/>
      </w:pPr>
      <w:r>
        <w:t>Vulnerability Assessment and Penetration Testing Methodology</w:t>
      </w:r>
    </w:p>
    <w:p>
      <w:pPr>
        <w:numPr>
          <w:ilvl w:val="0"/>
          <w:numId w:val="900"/>
        </w:numPr>
        <w:spacing w:before="0" w:after="0"/>
      </w:pPr>
      <w:r>
        <w:t>Testing Methodologies and Standards</w:t>
      </w:r>
    </w:p>
    <w:p>
      <w:pPr>
        <w:numPr>
          <w:ilvl w:val="1"/>
          <w:numId w:val="900"/>
        </w:numPr>
        <w:spacing w:before="0" w:after="0"/>
      </w:pPr>
      <w:r>
        <w:t>OWASP Testing Guide</w:t>
      </w:r>
    </w:p>
    <w:p>
      <w:pPr>
        <w:numPr>
          <w:ilvl w:val="1"/>
          <w:numId w:val="900"/>
        </w:numPr>
        <w:spacing w:before="0" w:after="0"/>
      </w:pPr>
      <w:r>
        <w:t>NIST SP 800-115</w:t>
      </w:r>
    </w:p>
    <w:p>
      <w:pPr>
        <w:numPr>
          <w:ilvl w:val="1"/>
          <w:numId w:val="900"/>
        </w:numPr>
        <w:spacing w:before="0" w:after="0"/>
      </w:pPr>
      <w:r>
        <w:t>PTES (Penetration Testing Execution Standard)</w:t>
      </w:r>
    </w:p>
    <w:p>
      <w:pPr>
        <w:numPr>
          <w:ilvl w:val="1"/>
          <w:numId w:val="900"/>
        </w:numPr>
        <w:spacing w:before="0" w:after="0"/>
      </w:pPr>
      <w:r>
        <w:t>OSSTMM</w:t>
      </w:r>
    </w:p>
    <w:p>
      <w:pPr>
        <w:numPr>
          <w:ilvl w:val="0"/>
          <w:numId w:val="900"/>
        </w:numPr>
        <w:spacing w:before="0" w:after="0"/>
      </w:pPr>
      <w:r>
        <w:t>Scoping and Planning</w:t>
      </w:r>
    </w:p>
    <w:p>
      <w:pPr>
        <w:numPr>
          <w:ilvl w:val="1"/>
          <w:numId w:val="900"/>
        </w:numPr>
        <w:spacing w:before="0" w:after="0"/>
      </w:pPr>
      <w:r>
        <w:t>Rules of Engagement</w:t>
      </w:r>
    </w:p>
    <w:p>
      <w:pPr>
        <w:numPr>
          <w:ilvl w:val="1"/>
          <w:numId w:val="900"/>
        </w:numPr>
        <w:spacing w:before="0" w:after="0"/>
      </w:pPr>
      <w:r>
        <w:t>Legal Considerations</w:t>
      </w:r>
    </w:p>
    <w:p>
      <w:pPr>
        <w:numPr>
          <w:ilvl w:val="1"/>
          <w:numId w:val="900"/>
        </w:numPr>
        <w:spacing w:before="0" w:after="0"/>
      </w:pPr>
      <w:r>
        <w:t>Testing Objectives</w:t>
      </w:r>
    </w:p>
    <w:p>
      <w:pPr>
        <w:numPr>
          <w:ilvl w:val="1"/>
          <w:numId w:val="900"/>
        </w:numPr>
        <w:spacing w:before="0" w:after="0"/>
      </w:pPr>
      <w:r>
        <w:t>Target Identification</w:t>
      </w:r>
    </w:p>
    <w:p>
      <w:pPr>
        <w:numPr>
          <w:ilvl w:val="1"/>
          <w:numId w:val="900"/>
        </w:numPr>
        <w:spacing w:before="0" w:after="0"/>
      </w:pPr>
      <w:r>
        <w:t>Resource Requirements</w:t>
      </w:r>
    </w:p>
    <w:p>
      <w:pPr>
        <w:numPr>
          <w:ilvl w:val="1"/>
          <w:numId w:val="900"/>
        </w:numPr>
        <w:spacing w:before="0" w:after="0"/>
      </w:pPr>
      <w:r>
        <w:t>Timeline Development</w:t>
      </w:r>
    </w:p>
    <w:p>
      <w:pPr>
        <w:numPr>
          <w:ilvl w:val="0"/>
          <w:numId w:val="900"/>
        </w:numPr>
        <w:spacing w:before="0" w:after="0"/>
      </w:pPr>
      <w:r>
        <w:t>Information Gathering and Reconnaissance</w:t>
      </w:r>
    </w:p>
    <w:p>
      <w:pPr>
        <w:numPr>
          <w:ilvl w:val="1"/>
          <w:numId w:val="900"/>
        </w:numPr>
        <w:spacing w:before="0" w:after="0"/>
      </w:pPr>
      <w:r>
        <w:t>Passive Information Gathering</w:t>
      </w:r>
    </w:p>
    <w:p>
      <w:pPr>
        <w:numPr>
          <w:ilvl w:val="2"/>
          <w:numId w:val="900"/>
        </w:numPr>
        <w:spacing w:before="0" w:after="0"/>
      </w:pPr>
      <w:r>
        <w:t>Open Source Intelligence</w:t>
      </w:r>
    </w:p>
    <w:p>
      <w:pPr>
        <w:numPr>
          <w:ilvl w:val="3"/>
          <w:numId w:val="900"/>
        </w:numPr>
        <w:spacing w:before="0" w:after="0"/>
      </w:pPr>
      <w:r>
        <w:t>Search Engine Reconnaissance</w:t>
      </w:r>
    </w:p>
    <w:p>
      <w:pPr>
        <w:numPr>
          <w:ilvl w:val="3"/>
          <w:numId w:val="900"/>
        </w:numPr>
        <w:spacing w:before="0" w:after="0"/>
      </w:pPr>
      <w:r>
        <w:t>Social Media Intelligence</w:t>
      </w:r>
    </w:p>
    <w:p>
      <w:pPr>
        <w:numPr>
          <w:ilvl w:val="3"/>
          <w:numId w:val="900"/>
        </w:numPr>
        <w:spacing w:before="0" w:after="0"/>
      </w:pPr>
      <w:r>
        <w:t>Public Records Research</w:t>
      </w:r>
    </w:p>
    <w:p>
      <w:pPr>
        <w:numPr>
          <w:ilvl w:val="3"/>
          <w:numId w:val="900"/>
        </w:numPr>
        <w:spacing w:before="0" w:after="0"/>
      </w:pPr>
      <w:r>
        <w:t>Technical Documentation</w:t>
      </w:r>
    </w:p>
    <w:p>
      <w:pPr>
        <w:numPr>
          <w:ilvl w:val="2"/>
          <w:numId w:val="900"/>
        </w:numPr>
        <w:spacing w:before="0" w:after="0"/>
      </w:pPr>
      <w:r>
        <w:t>Domain and Network Information</w:t>
      </w:r>
    </w:p>
    <w:p>
      <w:pPr>
        <w:numPr>
          <w:ilvl w:val="3"/>
          <w:numId w:val="900"/>
        </w:numPr>
        <w:spacing w:before="0" w:after="0"/>
      </w:pPr>
      <w:r>
        <w:t>WHOIS Queries</w:t>
      </w:r>
    </w:p>
    <w:p>
      <w:pPr>
        <w:numPr>
          <w:ilvl w:val="3"/>
          <w:numId w:val="900"/>
        </w:numPr>
        <w:spacing w:before="0" w:after="0"/>
      </w:pPr>
      <w:r>
        <w:t>DNS Enumeration</w:t>
      </w:r>
    </w:p>
    <w:p>
      <w:pPr>
        <w:numPr>
          <w:ilvl w:val="3"/>
          <w:numId w:val="900"/>
        </w:numPr>
        <w:spacing w:before="0" w:after="0"/>
      </w:pPr>
      <w:r>
        <w:t>Subdomain Discovery</w:t>
      </w:r>
    </w:p>
    <w:p>
      <w:pPr>
        <w:numPr>
          <w:ilvl w:val="3"/>
          <w:numId w:val="900"/>
        </w:numPr>
        <w:spacing w:before="0" w:after="0"/>
      </w:pPr>
      <w:r>
        <w:t>Email Harvesting</w:t>
      </w:r>
    </w:p>
    <w:p>
      <w:pPr>
        <w:numPr>
          <w:ilvl w:val="2"/>
          <w:numId w:val="900"/>
        </w:numPr>
        <w:spacing w:before="0" w:after="0"/>
      </w:pPr>
      <w:r>
        <w:t>Social Engineering Reconnaissance</w:t>
      </w:r>
    </w:p>
    <w:p>
      <w:pPr>
        <w:numPr>
          <w:ilvl w:val="3"/>
          <w:numId w:val="900"/>
        </w:numPr>
        <w:spacing w:before="0" w:after="0"/>
      </w:pPr>
      <w:r>
        <w:t>Employee Information</w:t>
      </w:r>
    </w:p>
    <w:p>
      <w:pPr>
        <w:numPr>
          <w:ilvl w:val="3"/>
          <w:numId w:val="900"/>
        </w:numPr>
        <w:spacing w:before="0" w:after="0"/>
      </w:pPr>
      <w:r>
        <w:t>Organizational Structure</w:t>
      </w:r>
    </w:p>
    <w:p>
      <w:pPr>
        <w:numPr>
          <w:ilvl w:val="3"/>
          <w:numId w:val="900"/>
        </w:numPr>
        <w:spacing w:before="0" w:after="0"/>
      </w:pPr>
      <w:r>
        <w:t>Technology Stack Identification</w:t>
      </w:r>
    </w:p>
    <w:p>
      <w:pPr>
        <w:numPr>
          <w:ilvl w:val="1"/>
          <w:numId w:val="900"/>
        </w:numPr>
        <w:spacing w:before="0" w:after="0"/>
      </w:pPr>
      <w:r>
        <w:t>Active Information Gathering</w:t>
      </w:r>
    </w:p>
    <w:p>
      <w:pPr>
        <w:numPr>
          <w:ilvl w:val="2"/>
          <w:numId w:val="900"/>
        </w:numPr>
        <w:spacing w:before="0" w:after="0"/>
      </w:pPr>
      <w:r>
        <w:t>Network Discovery</w:t>
      </w:r>
    </w:p>
    <w:p>
      <w:pPr>
        <w:numPr>
          <w:ilvl w:val="3"/>
          <w:numId w:val="900"/>
        </w:numPr>
        <w:spacing w:before="0" w:after="0"/>
      </w:pPr>
      <w:r>
        <w:t>Host Discovery</w:t>
      </w:r>
    </w:p>
    <w:p>
      <w:pPr>
        <w:numPr>
          <w:ilvl w:val="3"/>
          <w:numId w:val="900"/>
        </w:numPr>
        <w:spacing w:before="0" w:after="0"/>
      </w:pPr>
      <w:r>
        <w:t>Port Scanning</w:t>
      </w:r>
    </w:p>
    <w:p>
      <w:pPr>
        <w:numPr>
          <w:ilvl w:val="3"/>
          <w:numId w:val="900"/>
        </w:numPr>
        <w:spacing w:before="0" w:after="0"/>
      </w:pPr>
      <w:r>
        <w:t>Service Detection</w:t>
      </w:r>
    </w:p>
    <w:p>
      <w:pPr>
        <w:numPr>
          <w:ilvl w:val="2"/>
          <w:numId w:val="900"/>
        </w:numPr>
        <w:spacing w:before="0" w:after="0"/>
      </w:pPr>
      <w:r>
        <w:t>Operating System Fingerprinting</w:t>
      </w:r>
    </w:p>
    <w:p>
      <w:pPr>
        <w:numPr>
          <w:ilvl w:val="2"/>
          <w:numId w:val="900"/>
        </w:numPr>
        <w:spacing w:before="0" w:after="0"/>
      </w:pPr>
      <w:r>
        <w:t>Application Fingerprinting</w:t>
      </w:r>
    </w:p>
    <w:p>
      <w:pPr>
        <w:numPr>
          <w:ilvl w:val="2"/>
          <w:numId w:val="900"/>
        </w:numPr>
        <w:spacing w:before="0" w:after="0"/>
      </w:pPr>
      <w:r>
        <w:t>Network Mapping</w:t>
      </w:r>
    </w:p>
    <w:p>
      <w:pPr>
        <w:numPr>
          <w:ilvl w:val="0"/>
          <w:numId w:val="900"/>
        </w:numPr>
        <w:spacing w:before="0" w:after="0"/>
      </w:pPr>
      <w:r>
        <w:t>Vulnerability Identification</w:t>
      </w:r>
    </w:p>
    <w:p>
      <w:pPr>
        <w:numPr>
          <w:ilvl w:val="1"/>
          <w:numId w:val="900"/>
        </w:numPr>
        <w:spacing w:before="0" w:after="0"/>
      </w:pPr>
      <w:r>
        <w:t>Automated Vulnerability Scanning</w:t>
      </w:r>
    </w:p>
    <w:p>
      <w:pPr>
        <w:numPr>
          <w:ilvl w:val="2"/>
          <w:numId w:val="900"/>
        </w:numPr>
        <w:spacing w:before="0" w:after="0"/>
      </w:pPr>
      <w:r>
        <w:t>Scanner Configuration</w:t>
      </w:r>
    </w:p>
    <w:p>
      <w:pPr>
        <w:numPr>
          <w:ilvl w:val="2"/>
          <w:numId w:val="900"/>
        </w:numPr>
        <w:spacing w:before="0" w:after="0"/>
      </w:pPr>
      <w:r>
        <w:t>Scan Types</w:t>
      </w:r>
    </w:p>
    <w:p>
      <w:pPr>
        <w:numPr>
          <w:ilvl w:val="2"/>
          <w:numId w:val="900"/>
        </w:numPr>
        <w:spacing w:before="0" w:after="0"/>
      </w:pPr>
      <w:r>
        <w:t>Result Analysis</w:t>
      </w:r>
    </w:p>
    <w:p>
      <w:pPr>
        <w:numPr>
          <w:ilvl w:val="2"/>
          <w:numId w:val="900"/>
        </w:numPr>
        <w:spacing w:before="0" w:after="0"/>
      </w:pPr>
      <w:r>
        <w:t>False Positive Management</w:t>
      </w:r>
    </w:p>
    <w:p>
      <w:pPr>
        <w:numPr>
          <w:ilvl w:val="1"/>
          <w:numId w:val="900"/>
        </w:numPr>
        <w:spacing w:before="0" w:after="0"/>
      </w:pPr>
      <w:r>
        <w:t>Manual Vulnerability Assessment</w:t>
      </w:r>
    </w:p>
    <w:p>
      <w:pPr>
        <w:numPr>
          <w:ilvl w:val="2"/>
          <w:numId w:val="900"/>
        </w:numPr>
        <w:spacing w:before="0" w:after="0"/>
      </w:pPr>
      <w:r>
        <w:t>Configuration Review</w:t>
      </w:r>
    </w:p>
    <w:p>
      <w:pPr>
        <w:numPr>
          <w:ilvl w:val="2"/>
          <w:numId w:val="900"/>
        </w:numPr>
        <w:spacing w:before="0" w:after="0"/>
      </w:pPr>
      <w:r>
        <w:t>Code Review</w:t>
      </w:r>
    </w:p>
    <w:p>
      <w:pPr>
        <w:numPr>
          <w:ilvl w:val="2"/>
          <w:numId w:val="900"/>
        </w:numPr>
        <w:spacing w:before="0" w:after="0"/>
      </w:pPr>
      <w:r>
        <w:t>Architecture Analysis</w:t>
      </w:r>
    </w:p>
    <w:p>
      <w:pPr>
        <w:numPr>
          <w:ilvl w:val="1"/>
          <w:numId w:val="900"/>
        </w:numPr>
        <w:spacing w:before="0" w:after="0"/>
      </w:pPr>
      <w:r>
        <w:t>Vulnerability Classification</w:t>
      </w:r>
    </w:p>
    <w:p>
      <w:pPr>
        <w:numPr>
          <w:ilvl w:val="2"/>
          <w:numId w:val="900"/>
        </w:numPr>
        <w:spacing w:before="0" w:after="0"/>
      </w:pPr>
      <w:r>
        <w:t>CVSS Scoring</w:t>
      </w:r>
    </w:p>
    <w:p>
      <w:pPr>
        <w:numPr>
          <w:ilvl w:val="2"/>
          <w:numId w:val="900"/>
        </w:numPr>
        <w:spacing w:before="0" w:after="0"/>
      </w:pPr>
      <w:r>
        <w:t>Risk Prioritization</w:t>
      </w:r>
    </w:p>
    <w:p>
      <w:pPr>
        <w:numPr>
          <w:ilvl w:val="2"/>
          <w:numId w:val="900"/>
        </w:numPr>
        <w:spacing w:before="0" w:after="0"/>
      </w:pPr>
      <w:r>
        <w:t>Exploitability Assessment</w:t>
      </w:r>
    </w:p>
    <w:p>
      <w:pPr>
        <w:numPr>
          <w:ilvl w:val="0"/>
          <w:numId w:val="900"/>
        </w:numPr>
        <w:spacing w:before="0" w:after="0"/>
      </w:pPr>
      <w:r>
        <w:t>Exploitation Techniques</w:t>
      </w:r>
    </w:p>
    <w:p>
      <w:pPr>
        <w:numPr>
          <w:ilvl w:val="1"/>
          <w:numId w:val="900"/>
        </w:numPr>
        <w:spacing w:before="0" w:after="0"/>
      </w:pPr>
      <w:r>
        <w:t>Exploit Development Process</w:t>
      </w:r>
    </w:p>
    <w:p>
      <w:pPr>
        <w:numPr>
          <w:ilvl w:val="1"/>
          <w:numId w:val="900"/>
        </w:numPr>
        <w:spacing w:before="0" w:after="0"/>
      </w:pPr>
      <w:r>
        <w:t>Exploitation Frameworks</w:t>
      </w:r>
    </w:p>
    <w:p>
      <w:pPr>
        <w:numPr>
          <w:ilvl w:val="2"/>
          <w:numId w:val="900"/>
        </w:numPr>
        <w:spacing w:before="0" w:after="0"/>
      </w:pPr>
      <w:r>
        <w:t>Metasploit Framework</w:t>
      </w:r>
    </w:p>
    <w:p>
      <w:pPr>
        <w:numPr>
          <w:ilvl w:val="2"/>
          <w:numId w:val="900"/>
        </w:numPr>
        <w:spacing w:before="0" w:after="0"/>
      </w:pPr>
      <w:r>
        <w:t>Cobalt Strike</w:t>
      </w:r>
    </w:p>
    <w:p>
      <w:pPr>
        <w:numPr>
          <w:ilvl w:val="2"/>
          <w:numId w:val="900"/>
        </w:numPr>
        <w:spacing w:before="0" w:after="0"/>
      </w:pPr>
      <w:r>
        <w:t>Empire</w:t>
      </w:r>
    </w:p>
    <w:p>
      <w:pPr>
        <w:numPr>
          <w:ilvl w:val="1"/>
          <w:numId w:val="900"/>
        </w:numPr>
        <w:spacing w:before="0" w:after="0"/>
      </w:pPr>
      <w:r>
        <w:t>Manual Exploitation</w:t>
      </w:r>
    </w:p>
    <w:p>
      <w:pPr>
        <w:numPr>
          <w:ilvl w:val="1"/>
          <w:numId w:val="900"/>
        </w:numPr>
        <w:spacing w:before="0" w:after="0"/>
      </w:pPr>
      <w:r>
        <w:t>Payload Development</w:t>
      </w:r>
    </w:p>
    <w:p>
      <w:pPr>
        <w:numPr>
          <w:ilvl w:val="1"/>
          <w:numId w:val="900"/>
        </w:numPr>
        <w:spacing w:before="0" w:after="0"/>
      </w:pPr>
      <w:r>
        <w:t>Post-Exploitation Activities</w:t>
      </w:r>
    </w:p>
    <w:p>
      <w:pPr>
        <w:numPr>
          <w:ilvl w:val="0"/>
          <w:numId w:val="900"/>
        </w:numPr>
        <w:spacing w:before="0" w:after="0"/>
      </w:pPr>
      <w:r>
        <w:t>Reporting and Communication</w:t>
      </w:r>
    </w:p>
    <w:p>
      <w:pPr>
        <w:numPr>
          <w:ilvl w:val="1"/>
          <w:numId w:val="900"/>
        </w:numPr>
        <w:spacing w:before="0" w:after="0"/>
      </w:pPr>
      <w:r>
        <w:t>Executive Summary</w:t>
      </w:r>
    </w:p>
    <w:p>
      <w:pPr>
        <w:numPr>
          <w:ilvl w:val="1"/>
          <w:numId w:val="900"/>
        </w:numPr>
        <w:spacing w:before="0" w:after="0"/>
      </w:pPr>
      <w:r>
        <w:t>Technical Findings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Remediation Recommendations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pStyle w:val="Heading1"/>
      </w:pPr>
      <w:r>
        <w:t>Network Protocol Exploitation</w:t>
      </w:r>
    </w:p>
    <w:p>
      <w:pPr>
        <w:numPr>
          <w:ilvl w:val="0"/>
          <w:numId w:val="900"/>
        </w:numPr>
        <w:spacing w:before="0" w:after="0"/>
      </w:pPr>
      <w:r>
        <w:t>TCP/IP Stack Attacks</w:t>
      </w:r>
    </w:p>
    <w:p>
      <w:pPr>
        <w:numPr>
          <w:ilvl w:val="1"/>
          <w:numId w:val="900"/>
        </w:numPr>
        <w:spacing w:before="0" w:after="0"/>
      </w:pPr>
      <w:r>
        <w:t>IP Layer Attacks</w:t>
      </w:r>
    </w:p>
    <w:p>
      <w:pPr>
        <w:numPr>
          <w:ilvl w:val="2"/>
          <w:numId w:val="900"/>
        </w:numPr>
        <w:spacing w:before="0" w:after="0"/>
      </w:pPr>
      <w:r>
        <w:t>IP Spoofing</w:t>
      </w:r>
    </w:p>
    <w:p>
      <w:pPr>
        <w:numPr>
          <w:ilvl w:val="2"/>
          <w:numId w:val="900"/>
        </w:numPr>
        <w:spacing w:before="0" w:after="0"/>
      </w:pPr>
      <w:r>
        <w:t>IP Fragmentation Attacks</w:t>
      </w:r>
    </w:p>
    <w:p>
      <w:pPr>
        <w:numPr>
          <w:ilvl w:val="2"/>
          <w:numId w:val="900"/>
        </w:numPr>
        <w:spacing w:before="0" w:after="0"/>
      </w:pPr>
      <w:r>
        <w:t>Source Routing Attacks</w:t>
      </w:r>
    </w:p>
    <w:p>
      <w:pPr>
        <w:numPr>
          <w:ilvl w:val="1"/>
          <w:numId w:val="900"/>
        </w:numPr>
        <w:spacing w:before="0" w:after="0"/>
      </w:pPr>
      <w:r>
        <w:t>TCP Attacks</w:t>
      </w:r>
    </w:p>
    <w:p>
      <w:pPr>
        <w:numPr>
          <w:ilvl w:val="2"/>
          <w:numId w:val="900"/>
        </w:numPr>
        <w:spacing w:before="0" w:after="0"/>
      </w:pPr>
      <w:r>
        <w:t>TCP Sequence Prediction</w:t>
      </w:r>
    </w:p>
    <w:p>
      <w:pPr>
        <w:numPr>
          <w:ilvl w:val="2"/>
          <w:numId w:val="900"/>
        </w:numPr>
        <w:spacing w:before="0" w:after="0"/>
      </w:pPr>
      <w:r>
        <w:t>TCP Session Hijacking</w:t>
      </w:r>
    </w:p>
    <w:p>
      <w:pPr>
        <w:numPr>
          <w:ilvl w:val="2"/>
          <w:numId w:val="900"/>
        </w:numPr>
        <w:spacing w:before="0" w:after="0"/>
      </w:pPr>
      <w:r>
        <w:t>TCP Reset Attacks</w:t>
      </w:r>
    </w:p>
    <w:p>
      <w:pPr>
        <w:numPr>
          <w:ilvl w:val="2"/>
          <w:numId w:val="900"/>
        </w:numPr>
        <w:spacing w:before="0" w:after="0"/>
      </w:pPr>
      <w:r>
        <w:t>SYN Flood Attacks</w:t>
      </w:r>
    </w:p>
    <w:p>
      <w:pPr>
        <w:numPr>
          <w:ilvl w:val="1"/>
          <w:numId w:val="900"/>
        </w:numPr>
        <w:spacing w:before="0" w:after="0"/>
      </w:pPr>
      <w:r>
        <w:t>UDP Attacks</w:t>
      </w:r>
    </w:p>
    <w:p>
      <w:pPr>
        <w:numPr>
          <w:ilvl w:val="2"/>
          <w:numId w:val="900"/>
        </w:numPr>
        <w:spacing w:before="0" w:after="0"/>
      </w:pPr>
      <w:r>
        <w:t>UDP Flood</w:t>
      </w:r>
    </w:p>
    <w:p>
      <w:pPr>
        <w:numPr>
          <w:ilvl w:val="2"/>
          <w:numId w:val="900"/>
        </w:numPr>
        <w:spacing w:before="0" w:after="0"/>
      </w:pPr>
      <w:r>
        <w:t>UDP Amplification</w:t>
      </w:r>
    </w:p>
    <w:p>
      <w:pPr>
        <w:numPr>
          <w:ilvl w:val="1"/>
          <w:numId w:val="900"/>
        </w:numPr>
        <w:spacing w:before="0" w:after="0"/>
      </w:pPr>
      <w:r>
        <w:t>ICMP Attacks</w:t>
      </w:r>
    </w:p>
    <w:p>
      <w:pPr>
        <w:numPr>
          <w:ilvl w:val="2"/>
          <w:numId w:val="900"/>
        </w:numPr>
        <w:spacing w:before="0" w:after="0"/>
      </w:pPr>
      <w:r>
        <w:t>ICMP Flood</w:t>
      </w:r>
    </w:p>
    <w:p>
      <w:pPr>
        <w:numPr>
          <w:ilvl w:val="2"/>
          <w:numId w:val="900"/>
        </w:numPr>
        <w:spacing w:before="0" w:after="0"/>
      </w:pPr>
      <w:r>
        <w:t>Ping of Death</w:t>
      </w:r>
    </w:p>
    <w:p>
      <w:pPr>
        <w:numPr>
          <w:ilvl w:val="2"/>
          <w:numId w:val="900"/>
        </w:numPr>
        <w:spacing w:before="0" w:after="0"/>
      </w:pPr>
      <w:r>
        <w:t>Smurf Attack</w:t>
      </w:r>
    </w:p>
    <w:p>
      <w:pPr>
        <w:numPr>
          <w:ilvl w:val="0"/>
          <w:numId w:val="900"/>
        </w:numPr>
        <w:spacing w:before="0" w:after="0"/>
      </w:pPr>
      <w:r>
        <w:t>Address Resolution Protocol Attacks</w:t>
      </w:r>
    </w:p>
    <w:p>
      <w:pPr>
        <w:numPr>
          <w:ilvl w:val="1"/>
          <w:numId w:val="900"/>
        </w:numPr>
        <w:spacing w:before="0" w:after="0"/>
      </w:pPr>
      <w:r>
        <w:t>ARP Spoofing</w:t>
      </w:r>
    </w:p>
    <w:p>
      <w:pPr>
        <w:numPr>
          <w:ilvl w:val="1"/>
          <w:numId w:val="900"/>
        </w:numPr>
        <w:spacing w:before="0" w:after="0"/>
      </w:pPr>
      <w:r>
        <w:t>ARP Cache Poisoning</w:t>
      </w:r>
    </w:p>
    <w:p>
      <w:pPr>
        <w:numPr>
          <w:ilvl w:val="1"/>
          <w:numId w:val="900"/>
        </w:numPr>
        <w:spacing w:before="0" w:after="0"/>
      </w:pPr>
      <w:r>
        <w:t>Gratuitous ARP Attacks</w:t>
      </w:r>
    </w:p>
    <w:p>
      <w:pPr>
        <w:numPr>
          <w:ilvl w:val="1"/>
          <w:numId w:val="900"/>
        </w:numPr>
        <w:spacing w:before="0" w:after="0"/>
      </w:pPr>
      <w:r>
        <w:t>ARP Scanning</w:t>
      </w:r>
    </w:p>
    <w:p>
      <w:pPr>
        <w:numPr>
          <w:ilvl w:val="0"/>
          <w:numId w:val="900"/>
        </w:numPr>
        <w:spacing w:before="0" w:after="0"/>
      </w:pPr>
      <w:r>
        <w:t>Domain Name System Attacks</w:t>
      </w:r>
    </w:p>
    <w:p>
      <w:pPr>
        <w:numPr>
          <w:ilvl w:val="1"/>
          <w:numId w:val="900"/>
        </w:numPr>
        <w:spacing w:before="0" w:after="0"/>
      </w:pPr>
      <w:r>
        <w:t>DNS Cache Poisoning</w:t>
      </w:r>
    </w:p>
    <w:p>
      <w:pPr>
        <w:numPr>
          <w:ilvl w:val="1"/>
          <w:numId w:val="900"/>
        </w:numPr>
        <w:spacing w:before="0" w:after="0"/>
      </w:pPr>
      <w:r>
        <w:t>DNS Spoofing</w:t>
      </w:r>
    </w:p>
    <w:p>
      <w:pPr>
        <w:numPr>
          <w:ilvl w:val="1"/>
          <w:numId w:val="900"/>
        </w:numPr>
        <w:spacing w:before="0" w:after="0"/>
      </w:pPr>
      <w:r>
        <w:t>DNS Amplification</w:t>
      </w:r>
    </w:p>
    <w:p>
      <w:pPr>
        <w:numPr>
          <w:ilvl w:val="1"/>
          <w:numId w:val="900"/>
        </w:numPr>
        <w:spacing w:before="0" w:after="0"/>
      </w:pPr>
      <w:r>
        <w:t>DNS Tunneling</w:t>
      </w:r>
    </w:p>
    <w:p>
      <w:pPr>
        <w:numPr>
          <w:ilvl w:val="1"/>
          <w:numId w:val="900"/>
        </w:numPr>
        <w:spacing w:before="0" w:after="0"/>
      </w:pPr>
      <w:r>
        <w:t>DNS Hijacking</w:t>
      </w:r>
    </w:p>
    <w:p>
      <w:pPr>
        <w:numPr>
          <w:ilvl w:val="1"/>
          <w:numId w:val="900"/>
        </w:numPr>
        <w:spacing w:before="0" w:after="0"/>
      </w:pPr>
      <w:r>
        <w:t>Subdomain Takeover</w:t>
      </w:r>
    </w:p>
    <w:p>
      <w:pPr>
        <w:numPr>
          <w:ilvl w:val="0"/>
          <w:numId w:val="900"/>
        </w:numPr>
        <w:spacing w:before="0" w:after="0"/>
      </w:pPr>
      <w:r>
        <w:t>Dynamic Host Configuration Protocol Attacks</w:t>
      </w:r>
    </w:p>
    <w:p>
      <w:pPr>
        <w:numPr>
          <w:ilvl w:val="1"/>
          <w:numId w:val="900"/>
        </w:numPr>
        <w:spacing w:before="0" w:after="0"/>
      </w:pPr>
      <w:r>
        <w:t>DHCP Starvation</w:t>
      </w:r>
    </w:p>
    <w:p>
      <w:pPr>
        <w:numPr>
          <w:ilvl w:val="1"/>
          <w:numId w:val="900"/>
        </w:numPr>
        <w:spacing w:before="0" w:after="0"/>
      </w:pPr>
      <w:r>
        <w:t>DHCP Spoofing</w:t>
      </w:r>
    </w:p>
    <w:p>
      <w:pPr>
        <w:numPr>
          <w:ilvl w:val="1"/>
          <w:numId w:val="900"/>
        </w:numPr>
        <w:spacing w:before="0" w:after="0"/>
      </w:pPr>
      <w:r>
        <w:t>Rogue DHCP Server</w:t>
      </w:r>
    </w:p>
    <w:p>
      <w:pPr>
        <w:numPr>
          <w:ilvl w:val="0"/>
          <w:numId w:val="900"/>
        </w:numPr>
        <w:spacing w:before="0" w:after="0"/>
      </w:pPr>
      <w:r>
        <w:t>Routing Protocol Attacks</w:t>
      </w:r>
    </w:p>
    <w:p>
      <w:pPr>
        <w:numPr>
          <w:ilvl w:val="1"/>
          <w:numId w:val="900"/>
        </w:numPr>
        <w:spacing w:before="0" w:after="0"/>
      </w:pPr>
      <w:r>
        <w:t>RIP Attacks</w:t>
      </w:r>
    </w:p>
    <w:p>
      <w:pPr>
        <w:numPr>
          <w:ilvl w:val="1"/>
          <w:numId w:val="900"/>
        </w:numPr>
        <w:spacing w:before="0" w:after="0"/>
      </w:pPr>
      <w:r>
        <w:t>OSPF Attacks</w:t>
      </w:r>
    </w:p>
    <w:p>
      <w:pPr>
        <w:numPr>
          <w:ilvl w:val="1"/>
          <w:numId w:val="900"/>
        </w:numPr>
        <w:spacing w:before="0" w:after="0"/>
      </w:pPr>
      <w:r>
        <w:t>BGP Hijacking</w:t>
      </w:r>
    </w:p>
    <w:p>
      <w:pPr>
        <w:numPr>
          <w:ilvl w:val="0"/>
          <w:numId w:val="900"/>
        </w:numPr>
        <w:spacing w:before="0" w:after="0"/>
      </w:pPr>
      <w:r>
        <w:t>Network Time Protocol Attacks</w:t>
      </w:r>
    </w:p>
    <w:p>
      <w:pPr>
        <w:numPr>
          <w:ilvl w:val="1"/>
          <w:numId w:val="900"/>
        </w:numPr>
        <w:spacing w:before="0" w:after="0"/>
      </w:pPr>
      <w:r>
        <w:t>NTP Amplification</w:t>
      </w:r>
    </w:p>
    <w:p>
      <w:pPr>
        <w:numPr>
          <w:ilvl w:val="1"/>
          <w:numId w:val="900"/>
        </w:numPr>
        <w:spacing w:before="0" w:after="0"/>
      </w:pPr>
      <w:r>
        <w:t>NTP Spoofing</w:t>
      </w:r>
    </w:p>
    <w:p>
      <w:pPr>
        <w:numPr>
          <w:ilvl w:val="0"/>
          <w:numId w:val="900"/>
        </w:numPr>
        <w:spacing w:before="0" w:after="0"/>
      </w:pPr>
      <w:r>
        <w:t>Simple Network Management Protocol Attacks</w:t>
      </w:r>
    </w:p>
    <w:p>
      <w:pPr>
        <w:numPr>
          <w:ilvl w:val="1"/>
          <w:numId w:val="900"/>
        </w:numPr>
        <w:spacing w:before="0" w:after="0"/>
      </w:pPr>
      <w:r>
        <w:t>SNMP Community String Attacks</w:t>
      </w:r>
    </w:p>
    <w:p>
      <w:pPr>
        <w:numPr>
          <w:ilvl w:val="1"/>
          <w:numId w:val="900"/>
        </w:numPr>
        <w:spacing w:before="0" w:after="0"/>
      </w:pPr>
      <w:r>
        <w:t>SNMP Enumeration</w:t>
      </w:r>
    </w:p>
    <w:p>
      <w:pPr>
        <w:numPr>
          <w:ilvl w:val="1"/>
          <w:numId w:val="900"/>
        </w:numPr>
        <w:spacing w:before="0" w:after="0"/>
      </w:pPr>
      <w:r>
        <w:t>SNMP Amplification</w:t>
      </w:r>
    </w:p>
    <w:p>
      <w:pPr>
        <w:pStyle w:val="Heading1"/>
      </w:pPr>
      <w:r>
        <w:t>Web Application Security and Exploitation</w:t>
      </w:r>
    </w:p>
    <w:p>
      <w:pPr>
        <w:numPr>
          <w:ilvl w:val="0"/>
          <w:numId w:val="900"/>
        </w:numPr>
        <w:spacing w:before="0" w:after="0"/>
      </w:pPr>
      <w:r>
        <w:t>Web Application Architecture</w:t>
      </w:r>
    </w:p>
    <w:p>
      <w:pPr>
        <w:numPr>
          <w:ilvl w:val="1"/>
          <w:numId w:val="900"/>
        </w:numPr>
        <w:spacing w:before="0" w:after="0"/>
      </w:pPr>
      <w:r>
        <w:t>Client-Server Model</w:t>
      </w:r>
    </w:p>
    <w:p>
      <w:pPr>
        <w:numPr>
          <w:ilvl w:val="1"/>
          <w:numId w:val="900"/>
        </w:numPr>
        <w:spacing w:before="0" w:after="0"/>
      </w:pPr>
      <w:r>
        <w:t>Multi-tier Architecture</w:t>
      </w:r>
    </w:p>
    <w:p>
      <w:pPr>
        <w:numPr>
          <w:ilvl w:val="1"/>
          <w:numId w:val="900"/>
        </w:numPr>
        <w:spacing w:before="0" w:after="0"/>
      </w:pPr>
      <w:r>
        <w:t>Web Technologies</w:t>
      </w:r>
    </w:p>
    <w:p>
      <w:pPr>
        <w:numPr>
          <w:ilvl w:val="2"/>
          <w:numId w:val="900"/>
        </w:numPr>
        <w:spacing w:before="0" w:after="0"/>
      </w:pPr>
      <w:r>
        <w:t>HTML</w:t>
      </w:r>
    </w:p>
    <w:p>
      <w:pPr>
        <w:numPr>
          <w:ilvl w:val="2"/>
          <w:numId w:val="900"/>
        </w:numPr>
        <w:spacing w:before="0" w:after="0"/>
      </w:pPr>
      <w:r>
        <w:t>CSS</w:t>
      </w:r>
    </w:p>
    <w:p>
      <w:pPr>
        <w:numPr>
          <w:ilvl w:val="2"/>
          <w:numId w:val="900"/>
        </w:numPr>
        <w:spacing w:before="0" w:after="0"/>
      </w:pPr>
      <w:r>
        <w:t>JavaScript</w:t>
      </w:r>
    </w:p>
    <w:p>
      <w:pPr>
        <w:numPr>
          <w:ilvl w:val="2"/>
          <w:numId w:val="900"/>
        </w:numPr>
        <w:spacing w:before="0" w:after="0"/>
      </w:pPr>
      <w:r>
        <w:t>Server-side Technologies</w:t>
      </w:r>
    </w:p>
    <w:p>
      <w:pPr>
        <w:numPr>
          <w:ilvl w:val="1"/>
          <w:numId w:val="900"/>
        </w:numPr>
        <w:spacing w:before="0" w:after="0"/>
      </w:pPr>
      <w:r>
        <w:t>Web Application Components</w:t>
      </w:r>
    </w:p>
    <w:p>
      <w:pPr>
        <w:numPr>
          <w:ilvl w:val="2"/>
          <w:numId w:val="900"/>
        </w:numPr>
        <w:spacing w:before="0" w:after="0"/>
      </w:pPr>
      <w:r>
        <w:t>Web Servers</w:t>
      </w:r>
    </w:p>
    <w:p>
      <w:pPr>
        <w:numPr>
          <w:ilvl w:val="2"/>
          <w:numId w:val="900"/>
        </w:numPr>
        <w:spacing w:before="0" w:after="0"/>
      </w:pPr>
      <w:r>
        <w:t>Application Servers</w:t>
      </w:r>
    </w:p>
    <w:p>
      <w:pPr>
        <w:numPr>
          <w:ilvl w:val="2"/>
          <w:numId w:val="900"/>
        </w:numPr>
        <w:spacing w:before="0" w:after="0"/>
      </w:pPr>
      <w:r>
        <w:t>Databases</w:t>
      </w:r>
    </w:p>
    <w:p>
      <w:pPr>
        <w:numPr>
          <w:ilvl w:val="2"/>
          <w:numId w:val="900"/>
        </w:numPr>
        <w:spacing w:before="0" w:after="0"/>
      </w:pPr>
      <w:r>
        <w:t>Load Balancers</w:t>
      </w:r>
    </w:p>
    <w:p>
      <w:pPr>
        <w:numPr>
          <w:ilvl w:val="0"/>
          <w:numId w:val="900"/>
        </w:numPr>
        <w:spacing w:before="0" w:after="0"/>
      </w:pPr>
      <w:r>
        <w:t>OWASP Top 10 Vulnerabilities</w:t>
      </w:r>
    </w:p>
    <w:p>
      <w:pPr>
        <w:numPr>
          <w:ilvl w:val="1"/>
          <w:numId w:val="900"/>
        </w:numPr>
        <w:spacing w:before="0" w:after="0"/>
      </w:pPr>
      <w:r>
        <w:t>Injection Attacks</w:t>
      </w:r>
    </w:p>
    <w:p>
      <w:pPr>
        <w:numPr>
          <w:ilvl w:val="2"/>
          <w:numId w:val="900"/>
        </w:numPr>
        <w:spacing w:before="0" w:after="0"/>
      </w:pPr>
      <w:r>
        <w:t>SQL Injection</w:t>
      </w:r>
    </w:p>
    <w:p>
      <w:pPr>
        <w:numPr>
          <w:ilvl w:val="3"/>
          <w:numId w:val="900"/>
        </w:numPr>
        <w:spacing w:before="0" w:after="0"/>
      </w:pPr>
      <w:r>
        <w:t>Error-based SQLi</w:t>
      </w:r>
    </w:p>
    <w:p>
      <w:pPr>
        <w:numPr>
          <w:ilvl w:val="3"/>
          <w:numId w:val="900"/>
        </w:numPr>
        <w:spacing w:before="0" w:after="0"/>
      </w:pPr>
      <w:r>
        <w:t>Union-based SQLi</w:t>
      </w:r>
    </w:p>
    <w:p>
      <w:pPr>
        <w:numPr>
          <w:ilvl w:val="3"/>
          <w:numId w:val="900"/>
        </w:numPr>
        <w:spacing w:before="0" w:after="0"/>
      </w:pPr>
      <w:r>
        <w:t>Boolean-based Blind SQLi</w:t>
      </w:r>
    </w:p>
    <w:p>
      <w:pPr>
        <w:numPr>
          <w:ilvl w:val="3"/>
          <w:numId w:val="900"/>
        </w:numPr>
        <w:spacing w:before="0" w:after="0"/>
      </w:pPr>
      <w:r>
        <w:t>Time-based Blind SQLi</w:t>
      </w:r>
    </w:p>
    <w:p>
      <w:pPr>
        <w:numPr>
          <w:ilvl w:val="2"/>
          <w:numId w:val="900"/>
        </w:numPr>
        <w:spacing w:before="0" w:after="0"/>
      </w:pPr>
      <w:r>
        <w:t>NoSQL Injection</w:t>
      </w:r>
    </w:p>
    <w:p>
      <w:pPr>
        <w:numPr>
          <w:ilvl w:val="2"/>
          <w:numId w:val="900"/>
        </w:numPr>
        <w:spacing w:before="0" w:after="0"/>
      </w:pPr>
      <w:r>
        <w:t>LDAP Injection</w:t>
      </w:r>
    </w:p>
    <w:p>
      <w:pPr>
        <w:numPr>
          <w:ilvl w:val="2"/>
          <w:numId w:val="900"/>
        </w:numPr>
        <w:spacing w:before="0" w:after="0"/>
      </w:pPr>
      <w:r>
        <w:t>Command Injection</w:t>
      </w:r>
    </w:p>
    <w:p>
      <w:pPr>
        <w:numPr>
          <w:ilvl w:val="1"/>
          <w:numId w:val="900"/>
        </w:numPr>
        <w:spacing w:before="0" w:after="0"/>
      </w:pPr>
      <w:r>
        <w:t>Broken Authentication</w:t>
      </w:r>
    </w:p>
    <w:p>
      <w:pPr>
        <w:numPr>
          <w:ilvl w:val="2"/>
          <w:numId w:val="900"/>
        </w:numPr>
        <w:spacing w:before="0" w:after="0"/>
      </w:pPr>
      <w:r>
        <w:t>Session Management Flaws</w:t>
      </w:r>
    </w:p>
    <w:p>
      <w:pPr>
        <w:numPr>
          <w:ilvl w:val="2"/>
          <w:numId w:val="900"/>
        </w:numPr>
        <w:spacing w:before="0" w:after="0"/>
      </w:pPr>
      <w:r>
        <w:t>Password Attacks</w:t>
      </w:r>
    </w:p>
    <w:p>
      <w:pPr>
        <w:numPr>
          <w:ilvl w:val="2"/>
          <w:numId w:val="900"/>
        </w:numPr>
        <w:spacing w:before="0" w:after="0"/>
      </w:pPr>
      <w:r>
        <w:t>Multi-factor Authentication Bypass</w:t>
      </w:r>
    </w:p>
    <w:p>
      <w:pPr>
        <w:numPr>
          <w:ilvl w:val="1"/>
          <w:numId w:val="900"/>
        </w:numPr>
        <w:spacing w:before="0" w:after="0"/>
      </w:pPr>
      <w:r>
        <w:t>Sensitive Data Exposure</w:t>
      </w:r>
    </w:p>
    <w:p>
      <w:pPr>
        <w:numPr>
          <w:ilvl w:val="2"/>
          <w:numId w:val="900"/>
        </w:numPr>
        <w:spacing w:before="0" w:after="0"/>
      </w:pPr>
      <w:r>
        <w:t>Encryption Weaknesses</w:t>
      </w:r>
    </w:p>
    <w:p>
      <w:pPr>
        <w:numPr>
          <w:ilvl w:val="2"/>
          <w:numId w:val="900"/>
        </w:numPr>
        <w:spacing w:before="0" w:after="0"/>
      </w:pPr>
      <w:r>
        <w:t>Data Transmission Security</w:t>
      </w:r>
    </w:p>
    <w:p>
      <w:pPr>
        <w:numPr>
          <w:ilvl w:val="2"/>
          <w:numId w:val="900"/>
        </w:numPr>
        <w:spacing w:before="0" w:after="0"/>
      </w:pPr>
      <w:r>
        <w:t>Data Storage Security</w:t>
      </w:r>
    </w:p>
    <w:p>
      <w:pPr>
        <w:numPr>
          <w:ilvl w:val="1"/>
          <w:numId w:val="900"/>
        </w:numPr>
        <w:spacing w:before="0" w:after="0"/>
      </w:pPr>
      <w:r>
        <w:t>XML External Entities</w:t>
      </w:r>
    </w:p>
    <w:p>
      <w:pPr>
        <w:numPr>
          <w:ilvl w:val="2"/>
          <w:numId w:val="900"/>
        </w:numPr>
        <w:spacing w:before="0" w:after="0"/>
      </w:pPr>
      <w:r>
        <w:t>XXE Attack Vectors</w:t>
      </w:r>
    </w:p>
    <w:p>
      <w:pPr>
        <w:numPr>
          <w:ilvl w:val="2"/>
          <w:numId w:val="900"/>
        </w:numPr>
        <w:spacing w:before="0" w:after="0"/>
      </w:pPr>
      <w:r>
        <w:t>Blind XXE</w:t>
      </w:r>
    </w:p>
    <w:p>
      <w:pPr>
        <w:numPr>
          <w:ilvl w:val="2"/>
          <w:numId w:val="900"/>
        </w:numPr>
        <w:spacing w:before="0" w:after="0"/>
      </w:pPr>
      <w:r>
        <w:t>XXE via File Upload</w:t>
      </w:r>
    </w:p>
    <w:p>
      <w:pPr>
        <w:numPr>
          <w:ilvl w:val="1"/>
          <w:numId w:val="900"/>
        </w:numPr>
        <w:spacing w:before="0" w:after="0"/>
      </w:pPr>
      <w:r>
        <w:t>Broken Access Control</w:t>
      </w:r>
    </w:p>
    <w:p>
      <w:pPr>
        <w:numPr>
          <w:ilvl w:val="2"/>
          <w:numId w:val="900"/>
        </w:numPr>
        <w:spacing w:before="0" w:after="0"/>
      </w:pPr>
      <w:r>
        <w:t>Vertical Privilege Escalation</w:t>
      </w:r>
    </w:p>
    <w:p>
      <w:pPr>
        <w:numPr>
          <w:ilvl w:val="2"/>
          <w:numId w:val="900"/>
        </w:numPr>
        <w:spacing w:before="0" w:after="0"/>
      </w:pPr>
      <w:r>
        <w:t>Horizontal Privilege Escalation</w:t>
      </w:r>
    </w:p>
    <w:p>
      <w:pPr>
        <w:numPr>
          <w:ilvl w:val="2"/>
          <w:numId w:val="900"/>
        </w:numPr>
        <w:spacing w:before="0" w:after="0"/>
      </w:pPr>
      <w:r>
        <w:t>Insecure Direct Object References</w:t>
      </w:r>
    </w:p>
    <w:p>
      <w:pPr>
        <w:numPr>
          <w:ilvl w:val="1"/>
          <w:numId w:val="900"/>
        </w:numPr>
        <w:spacing w:before="0" w:after="0"/>
      </w:pPr>
      <w:r>
        <w:t>Security Misconfiguration</w:t>
      </w:r>
    </w:p>
    <w:p>
      <w:pPr>
        <w:numPr>
          <w:ilvl w:val="2"/>
          <w:numId w:val="900"/>
        </w:numPr>
        <w:spacing w:before="0" w:after="0"/>
      </w:pPr>
      <w:r>
        <w:t>Default Configurations</w:t>
      </w:r>
    </w:p>
    <w:p>
      <w:pPr>
        <w:numPr>
          <w:ilvl w:val="2"/>
          <w:numId w:val="900"/>
        </w:numPr>
        <w:spacing w:before="0" w:after="0"/>
      </w:pPr>
      <w:r>
        <w:t>Unnecessary Features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Cross-Site Scripting</w:t>
      </w:r>
    </w:p>
    <w:p>
      <w:pPr>
        <w:numPr>
          <w:ilvl w:val="2"/>
          <w:numId w:val="900"/>
        </w:numPr>
        <w:spacing w:before="0" w:after="0"/>
      </w:pPr>
      <w:r>
        <w:t>Reflected XSS</w:t>
      </w:r>
    </w:p>
    <w:p>
      <w:pPr>
        <w:numPr>
          <w:ilvl w:val="2"/>
          <w:numId w:val="900"/>
        </w:numPr>
        <w:spacing w:before="0" w:after="0"/>
      </w:pPr>
      <w:r>
        <w:t>Stored XSS</w:t>
      </w:r>
    </w:p>
    <w:p>
      <w:pPr>
        <w:numPr>
          <w:ilvl w:val="2"/>
          <w:numId w:val="900"/>
        </w:numPr>
        <w:spacing w:before="0" w:after="0"/>
      </w:pPr>
      <w:r>
        <w:t>DOM-based XSS</w:t>
      </w:r>
    </w:p>
    <w:p>
      <w:pPr>
        <w:numPr>
          <w:ilvl w:val="2"/>
          <w:numId w:val="900"/>
        </w:numPr>
        <w:spacing w:before="0" w:after="0"/>
      </w:pPr>
      <w:r>
        <w:t>XSS Filter Bypass</w:t>
      </w:r>
    </w:p>
    <w:p>
      <w:pPr>
        <w:numPr>
          <w:ilvl w:val="1"/>
          <w:numId w:val="900"/>
        </w:numPr>
        <w:spacing w:before="0" w:after="0"/>
      </w:pPr>
      <w:r>
        <w:t>Insecure Deserialization</w:t>
      </w:r>
    </w:p>
    <w:p>
      <w:pPr>
        <w:numPr>
          <w:ilvl w:val="2"/>
          <w:numId w:val="900"/>
        </w:numPr>
        <w:spacing w:before="0" w:after="0"/>
      </w:pPr>
      <w:r>
        <w:t>Object Injection</w:t>
      </w:r>
    </w:p>
    <w:p>
      <w:pPr>
        <w:numPr>
          <w:ilvl w:val="2"/>
          <w:numId w:val="900"/>
        </w:numPr>
        <w:spacing w:before="0" w:after="0"/>
      </w:pPr>
      <w:r>
        <w:t>Remote Code Execution</w:t>
      </w:r>
    </w:p>
    <w:p>
      <w:pPr>
        <w:numPr>
          <w:ilvl w:val="1"/>
          <w:numId w:val="900"/>
        </w:numPr>
        <w:spacing w:before="0" w:after="0"/>
      </w:pPr>
      <w:r>
        <w:t>Using Components with Known Vulnerabilities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Insufficient Logging and Monitoring</w:t>
      </w:r>
    </w:p>
    <w:p>
      <w:pPr>
        <w:numPr>
          <w:ilvl w:val="2"/>
          <w:numId w:val="900"/>
        </w:numPr>
        <w:spacing w:before="0" w:after="0"/>
      </w:pPr>
      <w:r>
        <w:t>Log Analysis</w:t>
      </w:r>
    </w:p>
    <w:p>
      <w:pPr>
        <w:numPr>
          <w:ilvl w:val="2"/>
          <w:numId w:val="900"/>
        </w:numPr>
        <w:spacing w:before="0" w:after="0"/>
      </w:pPr>
      <w:r>
        <w:t>Incident Detection</w:t>
      </w:r>
    </w:p>
    <w:p>
      <w:pPr>
        <w:numPr>
          <w:ilvl w:val="0"/>
          <w:numId w:val="900"/>
        </w:numPr>
        <w:spacing w:before="0" w:after="0"/>
      </w:pPr>
      <w:r>
        <w:t>Advanced Web Application Attacks</w:t>
      </w:r>
    </w:p>
    <w:p>
      <w:pPr>
        <w:numPr>
          <w:ilvl w:val="1"/>
          <w:numId w:val="900"/>
        </w:numPr>
        <w:spacing w:before="0" w:after="0"/>
      </w:pPr>
      <w:r>
        <w:t>Cross-Site Request Forgery</w:t>
      </w:r>
    </w:p>
    <w:p>
      <w:pPr>
        <w:numPr>
          <w:ilvl w:val="1"/>
          <w:numId w:val="900"/>
        </w:numPr>
        <w:spacing w:before="0" w:after="0"/>
      </w:pPr>
      <w:r>
        <w:t>Server-Side Request Forgery</w:t>
      </w:r>
    </w:p>
    <w:p>
      <w:pPr>
        <w:numPr>
          <w:ilvl w:val="1"/>
          <w:numId w:val="900"/>
        </w:numPr>
        <w:spacing w:before="0" w:after="0"/>
      </w:pPr>
      <w:r>
        <w:t>File Inclusion Vulnerabilities</w:t>
      </w:r>
    </w:p>
    <w:p>
      <w:pPr>
        <w:numPr>
          <w:ilvl w:val="2"/>
          <w:numId w:val="900"/>
        </w:numPr>
        <w:spacing w:before="0" w:after="0"/>
      </w:pPr>
      <w:r>
        <w:t>Local File Inclusion</w:t>
      </w:r>
    </w:p>
    <w:p>
      <w:pPr>
        <w:numPr>
          <w:ilvl w:val="2"/>
          <w:numId w:val="900"/>
        </w:numPr>
        <w:spacing w:before="0" w:after="0"/>
      </w:pPr>
      <w:r>
        <w:t>Remote File Inclusion</w:t>
      </w:r>
    </w:p>
    <w:p>
      <w:pPr>
        <w:numPr>
          <w:ilvl w:val="1"/>
          <w:numId w:val="900"/>
        </w:numPr>
        <w:spacing w:before="0" w:after="0"/>
      </w:pPr>
      <w:r>
        <w:t>File Upload Vulnerabilities</w:t>
      </w:r>
    </w:p>
    <w:p>
      <w:pPr>
        <w:numPr>
          <w:ilvl w:val="1"/>
          <w:numId w:val="900"/>
        </w:numPr>
        <w:spacing w:before="0" w:after="0"/>
      </w:pPr>
      <w:r>
        <w:t>Business Logic Flaws</w:t>
      </w:r>
    </w:p>
    <w:p>
      <w:pPr>
        <w:numPr>
          <w:ilvl w:val="1"/>
          <w:numId w:val="900"/>
        </w:numPr>
        <w:spacing w:before="0" w:after="0"/>
      </w:pPr>
      <w:r>
        <w:t>Race Conditions</w:t>
      </w:r>
    </w:p>
    <w:p>
      <w:pPr>
        <w:numPr>
          <w:ilvl w:val="1"/>
          <w:numId w:val="900"/>
        </w:numPr>
        <w:spacing w:before="0" w:after="0"/>
      </w:pPr>
      <w:r>
        <w:t>HTTP Parameter Pollution</w:t>
      </w:r>
    </w:p>
    <w:p>
      <w:pPr>
        <w:numPr>
          <w:ilvl w:val="1"/>
          <w:numId w:val="900"/>
        </w:numPr>
        <w:spacing w:before="0" w:after="0"/>
      </w:pPr>
      <w:r>
        <w:t>HTTP Response Splitting</w:t>
      </w:r>
    </w:p>
    <w:p>
      <w:pPr>
        <w:pStyle w:val="Heading1"/>
      </w:pPr>
      <w:r>
        <w:t>Wireless Network Security and Exploitation</w:t>
      </w:r>
    </w:p>
    <w:p>
      <w:pPr>
        <w:numPr>
          <w:ilvl w:val="0"/>
          <w:numId w:val="900"/>
        </w:numPr>
        <w:spacing w:before="0" w:after="0"/>
      </w:pPr>
      <w:r>
        <w:t>Wireless Networking Fundamentals</w:t>
      </w:r>
    </w:p>
    <w:p>
      <w:pPr>
        <w:numPr>
          <w:ilvl w:val="1"/>
          <w:numId w:val="900"/>
        </w:numPr>
        <w:spacing w:before="0" w:after="0"/>
      </w:pPr>
      <w:r>
        <w:t>Radio Frequency Basics</w:t>
      </w:r>
    </w:p>
    <w:p>
      <w:pPr>
        <w:numPr>
          <w:ilvl w:val="1"/>
          <w:numId w:val="900"/>
        </w:numPr>
        <w:spacing w:before="0" w:after="0"/>
      </w:pPr>
      <w:r>
        <w:t>Wireless Standards</w:t>
      </w:r>
    </w:p>
    <w:p>
      <w:pPr>
        <w:numPr>
          <w:ilvl w:val="2"/>
          <w:numId w:val="900"/>
        </w:numPr>
        <w:spacing w:before="0" w:after="0"/>
      </w:pPr>
      <w:r>
        <w:t>802.11 Legacy</w:t>
      </w:r>
    </w:p>
    <w:p>
      <w:pPr>
        <w:numPr>
          <w:ilvl w:val="2"/>
          <w:numId w:val="900"/>
        </w:numPr>
        <w:spacing w:before="0" w:after="0"/>
      </w:pPr>
      <w:r>
        <w:t>802.11a</w:t>
      </w:r>
    </w:p>
    <w:p>
      <w:pPr>
        <w:numPr>
          <w:ilvl w:val="2"/>
          <w:numId w:val="900"/>
        </w:numPr>
        <w:spacing w:before="0" w:after="0"/>
      </w:pPr>
      <w:r>
        <w:t>802.11b</w:t>
      </w:r>
    </w:p>
    <w:p>
      <w:pPr>
        <w:numPr>
          <w:ilvl w:val="2"/>
          <w:numId w:val="900"/>
        </w:numPr>
        <w:spacing w:before="0" w:after="0"/>
      </w:pPr>
      <w:r>
        <w:t>802.11g</w:t>
      </w:r>
    </w:p>
    <w:p>
      <w:pPr>
        <w:numPr>
          <w:ilvl w:val="2"/>
          <w:numId w:val="900"/>
        </w:numPr>
        <w:spacing w:before="0" w:after="0"/>
      </w:pPr>
      <w:r>
        <w:t>802.11n</w:t>
      </w:r>
    </w:p>
    <w:p>
      <w:pPr>
        <w:numPr>
          <w:ilvl w:val="2"/>
          <w:numId w:val="900"/>
        </w:numPr>
        <w:spacing w:before="0" w:after="0"/>
      </w:pPr>
      <w:r>
        <w:t>802.11ac</w:t>
      </w:r>
    </w:p>
    <w:p>
      <w:pPr>
        <w:numPr>
          <w:ilvl w:val="2"/>
          <w:numId w:val="900"/>
        </w:numPr>
        <w:spacing w:before="0" w:after="0"/>
      </w:pPr>
      <w:r>
        <w:t>802.11ax</w:t>
      </w:r>
    </w:p>
    <w:p>
      <w:pPr>
        <w:numPr>
          <w:ilvl w:val="1"/>
          <w:numId w:val="900"/>
        </w:numPr>
        <w:spacing w:before="0" w:after="0"/>
      </w:pPr>
      <w:r>
        <w:t>Wireless Network Components</w:t>
      </w:r>
    </w:p>
    <w:p>
      <w:pPr>
        <w:numPr>
          <w:ilvl w:val="2"/>
          <w:numId w:val="900"/>
        </w:numPr>
        <w:spacing w:before="0" w:after="0"/>
      </w:pPr>
      <w:r>
        <w:t>Access Points</w:t>
      </w:r>
    </w:p>
    <w:p>
      <w:pPr>
        <w:numPr>
          <w:ilvl w:val="2"/>
          <w:numId w:val="900"/>
        </w:numPr>
        <w:spacing w:before="0" w:after="0"/>
      </w:pPr>
      <w:r>
        <w:t>Wireless Controllers</w:t>
      </w:r>
    </w:p>
    <w:p>
      <w:pPr>
        <w:numPr>
          <w:ilvl w:val="2"/>
          <w:numId w:val="900"/>
        </w:numPr>
        <w:spacing w:before="0" w:after="0"/>
      </w:pPr>
      <w:r>
        <w:t>Antennas</w:t>
      </w:r>
    </w:p>
    <w:p>
      <w:pPr>
        <w:numPr>
          <w:ilvl w:val="1"/>
          <w:numId w:val="900"/>
        </w:numPr>
        <w:spacing w:before="0" w:after="0"/>
      </w:pPr>
      <w:r>
        <w:t>Wireless Network Topologies</w:t>
      </w:r>
    </w:p>
    <w:p>
      <w:pPr>
        <w:numPr>
          <w:ilvl w:val="2"/>
          <w:numId w:val="900"/>
        </w:numPr>
        <w:spacing w:before="0" w:after="0"/>
      </w:pPr>
      <w:r>
        <w:t>Infrastructure Mode</w:t>
      </w:r>
    </w:p>
    <w:p>
      <w:pPr>
        <w:numPr>
          <w:ilvl w:val="2"/>
          <w:numId w:val="900"/>
        </w:numPr>
        <w:spacing w:before="0" w:after="0"/>
      </w:pPr>
      <w:r>
        <w:t>Ad-hoc Mode</w:t>
      </w:r>
    </w:p>
    <w:p>
      <w:pPr>
        <w:numPr>
          <w:ilvl w:val="2"/>
          <w:numId w:val="900"/>
        </w:numPr>
        <w:spacing w:before="0" w:after="0"/>
      </w:pPr>
      <w:r>
        <w:t>Mesh Networks</w:t>
      </w:r>
    </w:p>
    <w:p>
      <w:pPr>
        <w:numPr>
          <w:ilvl w:val="0"/>
          <w:numId w:val="900"/>
        </w:numPr>
        <w:spacing w:before="0" w:after="0"/>
      </w:pPr>
      <w:r>
        <w:t>Wireless Security Protocols</w:t>
      </w:r>
    </w:p>
    <w:p>
      <w:pPr>
        <w:numPr>
          <w:ilvl w:val="1"/>
          <w:numId w:val="900"/>
        </w:numPr>
        <w:spacing w:before="0" w:after="0"/>
      </w:pPr>
      <w:r>
        <w:t>Wired Equivalent Privacy</w:t>
      </w:r>
    </w:p>
    <w:p>
      <w:pPr>
        <w:numPr>
          <w:ilvl w:val="2"/>
          <w:numId w:val="900"/>
        </w:numPr>
        <w:spacing w:before="0" w:after="0"/>
      </w:pPr>
      <w:r>
        <w:t>WEP Encryption</w:t>
      </w:r>
    </w:p>
    <w:p>
      <w:pPr>
        <w:numPr>
          <w:ilvl w:val="2"/>
          <w:numId w:val="900"/>
        </w:numPr>
        <w:spacing w:before="0" w:after="0"/>
      </w:pPr>
      <w:r>
        <w:t>WEP Weaknesses</w:t>
      </w:r>
    </w:p>
    <w:p>
      <w:pPr>
        <w:numPr>
          <w:ilvl w:val="1"/>
          <w:numId w:val="900"/>
        </w:numPr>
        <w:spacing w:before="0" w:after="0"/>
      </w:pPr>
      <w:r>
        <w:t>Wi-Fi Protected Access</w:t>
      </w:r>
    </w:p>
    <w:p>
      <w:pPr>
        <w:numPr>
          <w:ilvl w:val="2"/>
          <w:numId w:val="900"/>
        </w:numPr>
        <w:spacing w:before="0" w:after="0"/>
      </w:pPr>
      <w:r>
        <w:t>WPA Implementation</w:t>
      </w:r>
    </w:p>
    <w:p>
      <w:pPr>
        <w:numPr>
          <w:ilvl w:val="2"/>
          <w:numId w:val="900"/>
        </w:numPr>
        <w:spacing w:before="0" w:after="0"/>
      </w:pPr>
      <w:r>
        <w:t>TKIP Protocol</w:t>
      </w:r>
    </w:p>
    <w:p>
      <w:pPr>
        <w:numPr>
          <w:ilvl w:val="1"/>
          <w:numId w:val="900"/>
        </w:numPr>
        <w:spacing w:before="0" w:after="0"/>
      </w:pPr>
      <w:r>
        <w:t>WPA2</w:t>
      </w:r>
    </w:p>
    <w:p>
      <w:pPr>
        <w:numPr>
          <w:ilvl w:val="2"/>
          <w:numId w:val="900"/>
        </w:numPr>
        <w:spacing w:before="0" w:after="0"/>
      </w:pPr>
      <w:r>
        <w:t>AES-CCMP</w:t>
      </w:r>
    </w:p>
    <w:p>
      <w:pPr>
        <w:numPr>
          <w:ilvl w:val="2"/>
          <w:numId w:val="900"/>
        </w:numPr>
        <w:spacing w:before="0" w:after="0"/>
      </w:pPr>
      <w:r>
        <w:t>Pre-shared Key Mode</w:t>
      </w:r>
    </w:p>
    <w:p>
      <w:pPr>
        <w:numPr>
          <w:ilvl w:val="2"/>
          <w:numId w:val="900"/>
        </w:numPr>
        <w:spacing w:before="0" w:after="0"/>
      </w:pPr>
      <w:r>
        <w:t>Enterprise Mode</w:t>
      </w:r>
    </w:p>
    <w:p>
      <w:pPr>
        <w:numPr>
          <w:ilvl w:val="1"/>
          <w:numId w:val="900"/>
        </w:numPr>
        <w:spacing w:before="0" w:after="0"/>
      </w:pPr>
      <w:r>
        <w:t>WPA3</w:t>
      </w:r>
    </w:p>
    <w:p>
      <w:pPr>
        <w:numPr>
          <w:ilvl w:val="2"/>
          <w:numId w:val="900"/>
        </w:numPr>
        <w:spacing w:before="0" w:after="0"/>
      </w:pPr>
      <w:r>
        <w:t>Simultaneous Authentication of Equals</w:t>
      </w:r>
    </w:p>
    <w:p>
      <w:pPr>
        <w:numPr>
          <w:ilvl w:val="2"/>
          <w:numId w:val="900"/>
        </w:numPr>
        <w:spacing w:before="0" w:after="0"/>
      </w:pPr>
      <w:r>
        <w:t>Enhanced Open</w:t>
      </w:r>
    </w:p>
    <w:p>
      <w:pPr>
        <w:numPr>
          <w:ilvl w:val="2"/>
          <w:numId w:val="900"/>
        </w:numPr>
        <w:spacing w:before="0" w:after="0"/>
      </w:pPr>
      <w:r>
        <w:t>Easy Connect</w:t>
      </w:r>
    </w:p>
    <w:p>
      <w:pPr>
        <w:numPr>
          <w:ilvl w:val="1"/>
          <w:numId w:val="900"/>
        </w:numPr>
        <w:spacing w:before="0" w:after="0"/>
      </w:pPr>
      <w:r>
        <w:t>802.1X Authentication</w:t>
      </w:r>
    </w:p>
    <w:p>
      <w:pPr>
        <w:numPr>
          <w:ilvl w:val="2"/>
          <w:numId w:val="900"/>
        </w:numPr>
        <w:spacing w:before="0" w:after="0"/>
      </w:pPr>
      <w:r>
        <w:t>EAP Methods</w:t>
      </w:r>
    </w:p>
    <w:p>
      <w:pPr>
        <w:numPr>
          <w:ilvl w:val="2"/>
          <w:numId w:val="900"/>
        </w:numPr>
        <w:spacing w:before="0" w:after="0"/>
      </w:pPr>
      <w:r>
        <w:t>RADIUS Integration</w:t>
      </w:r>
    </w:p>
    <w:p>
      <w:pPr>
        <w:numPr>
          <w:ilvl w:val="0"/>
          <w:numId w:val="900"/>
        </w:numPr>
        <w:spacing w:before="0" w:after="0"/>
      </w:pPr>
      <w:r>
        <w:t>Wireless Attack Techniques</w:t>
      </w:r>
    </w:p>
    <w:p>
      <w:pPr>
        <w:numPr>
          <w:ilvl w:val="1"/>
          <w:numId w:val="900"/>
        </w:numPr>
        <w:spacing w:before="0" w:after="0"/>
      </w:pPr>
      <w:r>
        <w:t>Wireless Reconnaissance</w:t>
      </w:r>
    </w:p>
    <w:p>
      <w:pPr>
        <w:numPr>
          <w:ilvl w:val="2"/>
          <w:numId w:val="900"/>
        </w:numPr>
        <w:spacing w:before="0" w:after="0"/>
      </w:pPr>
      <w:r>
        <w:t>Passive Scanning</w:t>
      </w:r>
    </w:p>
    <w:p>
      <w:pPr>
        <w:numPr>
          <w:ilvl w:val="2"/>
          <w:numId w:val="900"/>
        </w:numPr>
        <w:spacing w:before="0" w:after="0"/>
      </w:pPr>
      <w:r>
        <w:t>Active Scanning</w:t>
      </w:r>
    </w:p>
    <w:p>
      <w:pPr>
        <w:numPr>
          <w:ilvl w:val="2"/>
          <w:numId w:val="900"/>
        </w:numPr>
        <w:spacing w:before="0" w:after="0"/>
      </w:pPr>
      <w:r>
        <w:t>Wardriving</w:t>
      </w:r>
    </w:p>
    <w:p>
      <w:pPr>
        <w:numPr>
          <w:ilvl w:val="2"/>
          <w:numId w:val="900"/>
        </w:numPr>
        <w:spacing w:before="0" w:after="0"/>
      </w:pPr>
      <w:r>
        <w:t>Wireless Site Surveys</w:t>
      </w:r>
    </w:p>
    <w:p>
      <w:pPr>
        <w:numPr>
          <w:ilvl w:val="1"/>
          <w:numId w:val="900"/>
        </w:numPr>
        <w:spacing w:before="0" w:after="0"/>
      </w:pPr>
      <w:r>
        <w:t>Wireless Encryption Attacks</w:t>
      </w:r>
    </w:p>
    <w:p>
      <w:pPr>
        <w:numPr>
          <w:ilvl w:val="2"/>
          <w:numId w:val="900"/>
        </w:numPr>
        <w:spacing w:before="0" w:after="0"/>
      </w:pPr>
      <w:r>
        <w:t>WEP Cracking</w:t>
      </w:r>
    </w:p>
    <w:p>
      <w:pPr>
        <w:numPr>
          <w:ilvl w:val="3"/>
          <w:numId w:val="900"/>
        </w:numPr>
        <w:spacing w:before="0" w:after="0"/>
      </w:pPr>
      <w:r>
        <w:t>FMS Attack</w:t>
      </w:r>
    </w:p>
    <w:p>
      <w:pPr>
        <w:numPr>
          <w:ilvl w:val="3"/>
          <w:numId w:val="900"/>
        </w:numPr>
        <w:spacing w:before="0" w:after="0"/>
      </w:pPr>
      <w:r>
        <w:t>KoreK Attack</w:t>
      </w:r>
    </w:p>
    <w:p>
      <w:pPr>
        <w:numPr>
          <w:ilvl w:val="3"/>
          <w:numId w:val="900"/>
        </w:numPr>
        <w:spacing w:before="0" w:after="0"/>
      </w:pPr>
      <w:r>
        <w:t>PTW Attack</w:t>
      </w:r>
    </w:p>
    <w:p>
      <w:pPr>
        <w:numPr>
          <w:ilvl w:val="2"/>
          <w:numId w:val="900"/>
        </w:numPr>
        <w:spacing w:before="0" w:after="0"/>
      </w:pPr>
      <w:r>
        <w:t>WPA/WPA2 Attacks</w:t>
      </w:r>
    </w:p>
    <w:p>
      <w:pPr>
        <w:numPr>
          <w:ilvl w:val="3"/>
          <w:numId w:val="900"/>
        </w:numPr>
        <w:spacing w:before="0" w:after="0"/>
      </w:pPr>
      <w:r>
        <w:t>Handshake Capture</w:t>
      </w:r>
    </w:p>
    <w:p>
      <w:pPr>
        <w:numPr>
          <w:ilvl w:val="3"/>
          <w:numId w:val="900"/>
        </w:numPr>
        <w:spacing w:before="0" w:after="0"/>
      </w:pPr>
      <w:r>
        <w:t>Dictionary Attacks</w:t>
      </w:r>
    </w:p>
    <w:p>
      <w:pPr>
        <w:numPr>
          <w:ilvl w:val="3"/>
          <w:numId w:val="900"/>
        </w:numPr>
        <w:spacing w:before="0" w:after="0"/>
      </w:pPr>
      <w:r>
        <w:t>Brute Force Attacks</w:t>
      </w:r>
    </w:p>
    <w:p>
      <w:pPr>
        <w:numPr>
          <w:ilvl w:val="3"/>
          <w:numId w:val="900"/>
        </w:numPr>
        <w:spacing w:before="0" w:after="0"/>
      </w:pPr>
      <w:r>
        <w:t>PMKID Attack</w:t>
      </w:r>
    </w:p>
    <w:p>
      <w:pPr>
        <w:numPr>
          <w:ilvl w:val="1"/>
          <w:numId w:val="900"/>
        </w:numPr>
        <w:spacing w:before="0" w:after="0"/>
      </w:pPr>
      <w:r>
        <w:t>Wireless Infrastructure Attacks</w:t>
      </w:r>
    </w:p>
    <w:p>
      <w:pPr>
        <w:numPr>
          <w:ilvl w:val="2"/>
          <w:numId w:val="900"/>
        </w:numPr>
        <w:spacing w:before="0" w:after="0"/>
      </w:pPr>
      <w:r>
        <w:t>Rogue Access Points</w:t>
      </w:r>
    </w:p>
    <w:p>
      <w:pPr>
        <w:numPr>
          <w:ilvl w:val="2"/>
          <w:numId w:val="900"/>
        </w:numPr>
        <w:spacing w:before="0" w:after="0"/>
      </w:pPr>
      <w:r>
        <w:t>Evil Twin Attacks</w:t>
      </w:r>
    </w:p>
    <w:p>
      <w:pPr>
        <w:numPr>
          <w:ilvl w:val="2"/>
          <w:numId w:val="900"/>
        </w:numPr>
        <w:spacing w:before="0" w:after="0"/>
      </w:pPr>
      <w:r>
        <w:t>Captive Portal Attacks</w:t>
      </w:r>
    </w:p>
    <w:p>
      <w:pPr>
        <w:numPr>
          <w:ilvl w:val="2"/>
          <w:numId w:val="900"/>
        </w:numPr>
        <w:spacing w:before="0" w:after="0"/>
      </w:pPr>
      <w:r>
        <w:t>Karma Attacks</w:t>
      </w:r>
    </w:p>
    <w:p>
      <w:pPr>
        <w:numPr>
          <w:ilvl w:val="1"/>
          <w:numId w:val="900"/>
        </w:numPr>
        <w:spacing w:before="0" w:after="0"/>
      </w:pPr>
      <w:r>
        <w:t>Wireless Client Attacks</w:t>
      </w:r>
    </w:p>
    <w:p>
      <w:pPr>
        <w:numPr>
          <w:ilvl w:val="2"/>
          <w:numId w:val="900"/>
        </w:numPr>
        <w:spacing w:before="0" w:after="0"/>
      </w:pPr>
      <w:r>
        <w:t>Deauthentication Attacks</w:t>
      </w:r>
    </w:p>
    <w:p>
      <w:pPr>
        <w:numPr>
          <w:ilvl w:val="2"/>
          <w:numId w:val="900"/>
        </w:numPr>
        <w:spacing w:before="0" w:after="0"/>
      </w:pPr>
      <w:r>
        <w:t>Disassociation Attacks</w:t>
      </w:r>
    </w:p>
    <w:p>
      <w:pPr>
        <w:numPr>
          <w:ilvl w:val="2"/>
          <w:numId w:val="900"/>
        </w:numPr>
        <w:spacing w:before="0" w:after="0"/>
      </w:pPr>
      <w:r>
        <w:t>Client Isolation Bypass</w:t>
      </w:r>
    </w:p>
    <w:p>
      <w:pPr>
        <w:numPr>
          <w:ilvl w:val="1"/>
          <w:numId w:val="900"/>
        </w:numPr>
        <w:spacing w:before="0" w:after="0"/>
      </w:pPr>
      <w:r>
        <w:t>Wireless Denial of Service</w:t>
      </w:r>
    </w:p>
    <w:p>
      <w:pPr>
        <w:numPr>
          <w:ilvl w:val="2"/>
          <w:numId w:val="900"/>
        </w:numPr>
        <w:spacing w:before="0" w:after="0"/>
      </w:pPr>
      <w:r>
        <w:t>RF Jamming</w:t>
      </w:r>
    </w:p>
    <w:p>
      <w:pPr>
        <w:numPr>
          <w:ilvl w:val="2"/>
          <w:numId w:val="900"/>
        </w:numPr>
        <w:spacing w:before="0" w:after="0"/>
      </w:pPr>
      <w:r>
        <w:t>Protocol-based DoS</w:t>
      </w:r>
    </w:p>
    <w:p>
      <w:pPr>
        <w:numPr>
          <w:ilvl w:val="0"/>
          <w:numId w:val="900"/>
        </w:numPr>
        <w:spacing w:before="0" w:after="0"/>
      </w:pPr>
      <w:r>
        <w:t>Bluetooth Security</w:t>
      </w:r>
    </w:p>
    <w:p>
      <w:pPr>
        <w:numPr>
          <w:ilvl w:val="1"/>
          <w:numId w:val="900"/>
        </w:numPr>
        <w:spacing w:before="0" w:after="0"/>
      </w:pPr>
      <w:r>
        <w:t>Bluetooth Architecture</w:t>
      </w:r>
    </w:p>
    <w:p>
      <w:pPr>
        <w:numPr>
          <w:ilvl w:val="1"/>
          <w:numId w:val="900"/>
        </w:numPr>
        <w:spacing w:before="0" w:after="0"/>
      </w:pPr>
      <w:r>
        <w:t>Bluetooth Security Modes</w:t>
      </w:r>
    </w:p>
    <w:p>
      <w:pPr>
        <w:numPr>
          <w:ilvl w:val="1"/>
          <w:numId w:val="900"/>
        </w:numPr>
        <w:spacing w:before="0" w:after="0"/>
      </w:pPr>
      <w:r>
        <w:t>Bluetooth Attacks</w:t>
      </w:r>
    </w:p>
    <w:p>
      <w:pPr>
        <w:numPr>
          <w:ilvl w:val="2"/>
          <w:numId w:val="900"/>
        </w:numPr>
        <w:spacing w:before="0" w:after="0"/>
      </w:pPr>
      <w:r>
        <w:t>Bluejacking</w:t>
      </w:r>
    </w:p>
    <w:p>
      <w:pPr>
        <w:numPr>
          <w:ilvl w:val="2"/>
          <w:numId w:val="900"/>
        </w:numPr>
        <w:spacing w:before="0" w:after="0"/>
      </w:pPr>
      <w:r>
        <w:t>Bluesnarfing</w:t>
      </w:r>
    </w:p>
    <w:p>
      <w:pPr>
        <w:numPr>
          <w:ilvl w:val="2"/>
          <w:numId w:val="900"/>
        </w:numPr>
        <w:spacing w:before="0" w:after="0"/>
      </w:pPr>
      <w:r>
        <w:t>Bluebugging</w:t>
      </w:r>
    </w:p>
    <w:p>
      <w:pPr>
        <w:pStyle w:val="Heading1"/>
      </w:pPr>
      <w:r>
        <w:t>Advanced Evasion and Anti-Forensics</w:t>
      </w:r>
    </w:p>
    <w:p>
      <w:pPr>
        <w:numPr>
          <w:ilvl w:val="0"/>
          <w:numId w:val="900"/>
        </w:numPr>
        <w:spacing w:before="0" w:after="0"/>
      </w:pPr>
      <w:r>
        <w:t>Firewall Evasion Techniques</w:t>
      </w:r>
    </w:p>
    <w:p>
      <w:pPr>
        <w:numPr>
          <w:ilvl w:val="1"/>
          <w:numId w:val="900"/>
        </w:numPr>
        <w:spacing w:before="0" w:after="0"/>
      </w:pPr>
      <w:r>
        <w:t>Port Manipulation</w:t>
      </w:r>
    </w:p>
    <w:p>
      <w:pPr>
        <w:numPr>
          <w:ilvl w:val="1"/>
          <w:numId w:val="900"/>
        </w:numPr>
        <w:spacing w:before="0" w:after="0"/>
      </w:pPr>
      <w:r>
        <w:t>Protocol Manipulation</w:t>
      </w:r>
    </w:p>
    <w:p>
      <w:pPr>
        <w:numPr>
          <w:ilvl w:val="1"/>
          <w:numId w:val="900"/>
        </w:numPr>
        <w:spacing w:before="0" w:after="0"/>
      </w:pPr>
      <w:r>
        <w:t>Timing Attacks</w:t>
      </w:r>
    </w:p>
    <w:p>
      <w:pPr>
        <w:numPr>
          <w:ilvl w:val="1"/>
          <w:numId w:val="900"/>
        </w:numPr>
        <w:spacing w:before="0" w:after="0"/>
      </w:pPr>
      <w:r>
        <w:t>Fragmentation</w:t>
      </w:r>
    </w:p>
    <w:p>
      <w:pPr>
        <w:numPr>
          <w:ilvl w:val="1"/>
          <w:numId w:val="900"/>
        </w:numPr>
        <w:spacing w:before="0" w:after="0"/>
      </w:pPr>
      <w:r>
        <w:t>Tunneling Techniques</w:t>
      </w:r>
    </w:p>
    <w:p>
      <w:pPr>
        <w:numPr>
          <w:ilvl w:val="2"/>
          <w:numId w:val="900"/>
        </w:numPr>
        <w:spacing w:before="0" w:after="0"/>
      </w:pPr>
      <w:r>
        <w:t>HTTP Tunneling</w:t>
      </w:r>
    </w:p>
    <w:p>
      <w:pPr>
        <w:numPr>
          <w:ilvl w:val="2"/>
          <w:numId w:val="900"/>
        </w:numPr>
        <w:spacing w:before="0" w:after="0"/>
      </w:pPr>
      <w:r>
        <w:t>DNS Tunneling</w:t>
      </w:r>
    </w:p>
    <w:p>
      <w:pPr>
        <w:numPr>
          <w:ilvl w:val="2"/>
          <w:numId w:val="900"/>
        </w:numPr>
        <w:spacing w:before="0" w:after="0"/>
      </w:pPr>
      <w:r>
        <w:t>ICMP Tunneling</w:t>
      </w:r>
    </w:p>
    <w:p>
      <w:pPr>
        <w:numPr>
          <w:ilvl w:val="0"/>
          <w:numId w:val="900"/>
        </w:numPr>
        <w:spacing w:before="0" w:after="0"/>
      </w:pPr>
      <w:r>
        <w:t>Intrusion Detection System Evasion</w:t>
      </w:r>
    </w:p>
    <w:p>
      <w:pPr>
        <w:numPr>
          <w:ilvl w:val="1"/>
          <w:numId w:val="900"/>
        </w:numPr>
        <w:spacing w:before="0" w:after="0"/>
      </w:pPr>
      <w:r>
        <w:t>Signature Evasion</w:t>
      </w:r>
    </w:p>
    <w:p>
      <w:pPr>
        <w:numPr>
          <w:ilvl w:val="2"/>
          <w:numId w:val="900"/>
        </w:numPr>
        <w:spacing w:before="0" w:after="0"/>
      </w:pPr>
      <w:r>
        <w:t>Polymorphic Payloads</w:t>
      </w:r>
    </w:p>
    <w:p>
      <w:pPr>
        <w:numPr>
          <w:ilvl w:val="2"/>
          <w:numId w:val="900"/>
        </w:numPr>
        <w:spacing w:before="0" w:after="0"/>
      </w:pPr>
      <w:r>
        <w:t>Metamorphic Code</w:t>
      </w:r>
    </w:p>
    <w:p>
      <w:pPr>
        <w:numPr>
          <w:ilvl w:val="2"/>
          <w:numId w:val="900"/>
        </w:numPr>
        <w:spacing w:before="0" w:after="0"/>
      </w:pPr>
      <w:r>
        <w:t>Encoding Techniques</w:t>
      </w:r>
    </w:p>
    <w:p>
      <w:pPr>
        <w:numPr>
          <w:ilvl w:val="1"/>
          <w:numId w:val="900"/>
        </w:numPr>
        <w:spacing w:before="0" w:after="0"/>
      </w:pPr>
      <w:r>
        <w:t>Traffic Obfuscation</w:t>
      </w:r>
    </w:p>
    <w:p>
      <w:pPr>
        <w:numPr>
          <w:ilvl w:val="1"/>
          <w:numId w:val="900"/>
        </w:numPr>
        <w:spacing w:before="0" w:after="0"/>
      </w:pPr>
      <w:r>
        <w:t>Protocol Anomalies</w:t>
      </w:r>
    </w:p>
    <w:p>
      <w:pPr>
        <w:numPr>
          <w:ilvl w:val="1"/>
          <w:numId w:val="900"/>
        </w:numPr>
        <w:spacing w:before="0" w:after="0"/>
      </w:pPr>
      <w:r>
        <w:t>Timing-based Evasion</w:t>
      </w:r>
    </w:p>
    <w:p>
      <w:pPr>
        <w:numPr>
          <w:ilvl w:val="0"/>
          <w:numId w:val="900"/>
        </w:numPr>
        <w:spacing w:before="0" w:after="0"/>
      </w:pPr>
      <w:r>
        <w:t>Anti-Forensics Techniques</w:t>
      </w:r>
    </w:p>
    <w:p>
      <w:pPr>
        <w:numPr>
          <w:ilvl w:val="1"/>
          <w:numId w:val="900"/>
        </w:numPr>
        <w:spacing w:before="0" w:after="0"/>
      </w:pPr>
      <w:r>
        <w:t>Log Manipulation</w:t>
      </w:r>
    </w:p>
    <w:p>
      <w:pPr>
        <w:numPr>
          <w:ilvl w:val="2"/>
          <w:numId w:val="900"/>
        </w:numPr>
        <w:spacing w:before="0" w:after="0"/>
      </w:pPr>
      <w:r>
        <w:t>Log Deletion</w:t>
      </w:r>
    </w:p>
    <w:p>
      <w:pPr>
        <w:numPr>
          <w:ilvl w:val="2"/>
          <w:numId w:val="900"/>
        </w:numPr>
        <w:spacing w:before="0" w:after="0"/>
      </w:pPr>
      <w:r>
        <w:t>Log Modification</w:t>
      </w:r>
    </w:p>
    <w:p>
      <w:pPr>
        <w:numPr>
          <w:ilvl w:val="2"/>
          <w:numId w:val="900"/>
        </w:numPr>
        <w:spacing w:before="0" w:after="0"/>
      </w:pPr>
      <w:r>
        <w:t>Log Injection</w:t>
      </w:r>
    </w:p>
    <w:p>
      <w:pPr>
        <w:numPr>
          <w:ilvl w:val="1"/>
          <w:numId w:val="900"/>
        </w:numPr>
        <w:spacing w:before="0" w:after="0"/>
      </w:pPr>
      <w:r>
        <w:t>File System Manipulation</w:t>
      </w:r>
    </w:p>
    <w:p>
      <w:pPr>
        <w:numPr>
          <w:ilvl w:val="2"/>
          <w:numId w:val="900"/>
        </w:numPr>
        <w:spacing w:before="0" w:after="0"/>
      </w:pPr>
      <w:r>
        <w:t>File Hiding</w:t>
      </w:r>
    </w:p>
    <w:p>
      <w:pPr>
        <w:numPr>
          <w:ilvl w:val="2"/>
          <w:numId w:val="900"/>
        </w:numPr>
        <w:spacing w:before="0" w:after="0"/>
      </w:pPr>
      <w:r>
        <w:t>Timestamp Modification</w:t>
      </w:r>
    </w:p>
    <w:p>
      <w:pPr>
        <w:numPr>
          <w:ilvl w:val="2"/>
          <w:numId w:val="900"/>
        </w:numPr>
        <w:spacing w:before="0" w:after="0"/>
      </w:pPr>
      <w:r>
        <w:t>Secure Deletion</w:t>
      </w:r>
    </w:p>
    <w:p>
      <w:pPr>
        <w:numPr>
          <w:ilvl w:val="1"/>
          <w:numId w:val="900"/>
        </w:numPr>
        <w:spacing w:before="0" w:after="0"/>
      </w:pPr>
      <w:r>
        <w:t>Network Anti-Forensics</w:t>
      </w:r>
    </w:p>
    <w:p>
      <w:pPr>
        <w:numPr>
          <w:ilvl w:val="2"/>
          <w:numId w:val="900"/>
        </w:numPr>
        <w:spacing w:before="0" w:after="0"/>
      </w:pPr>
      <w:r>
        <w:t>Traffic Encryption</w:t>
      </w:r>
    </w:p>
    <w:p>
      <w:pPr>
        <w:numPr>
          <w:ilvl w:val="2"/>
          <w:numId w:val="900"/>
        </w:numPr>
        <w:spacing w:before="0" w:after="0"/>
      </w:pPr>
      <w:r>
        <w:t>Steganography</w:t>
      </w:r>
    </w:p>
    <w:p>
      <w:pPr>
        <w:numPr>
          <w:ilvl w:val="2"/>
          <w:numId w:val="900"/>
        </w:numPr>
        <w:spacing w:before="0" w:after="0"/>
      </w:pPr>
      <w:r>
        <w:t>Covert Channels</w:t>
      </w:r>
    </w:p>
    <w:p>
      <w:pPr>
        <w:numPr>
          <w:ilvl w:val="1"/>
          <w:numId w:val="900"/>
        </w:numPr>
        <w:spacing w:before="0" w:after="0"/>
      </w:pPr>
      <w:r>
        <w:t>Memory Anti-Forensics</w:t>
      </w:r>
    </w:p>
    <w:p>
      <w:pPr>
        <w:numPr>
          <w:ilvl w:val="2"/>
          <w:numId w:val="900"/>
        </w:numPr>
        <w:spacing w:before="0" w:after="0"/>
      </w:pPr>
      <w:r>
        <w:t>Memory Wiping</w:t>
      </w:r>
    </w:p>
    <w:p>
      <w:pPr>
        <w:numPr>
          <w:ilvl w:val="2"/>
          <w:numId w:val="900"/>
        </w:numPr>
        <w:spacing w:before="0" w:after="0"/>
      </w:pPr>
      <w:r>
        <w:t>Process Hiding</w:t>
      </w:r>
    </w:p>
    <w:p>
      <w:pPr>
        <w:numPr>
          <w:ilvl w:val="2"/>
          <w:numId w:val="900"/>
        </w:numPr>
        <w:spacing w:before="0" w:after="0"/>
      </w:pPr>
      <w:r>
        <w:t>Rootkit Techniques</w:t>
      </w:r>
    </w:p>
    <w:p>
      <w:pPr>
        <w:numPr>
          <w:ilvl w:val="0"/>
          <w:numId w:val="900"/>
        </w:numPr>
        <w:spacing w:before="0" w:after="0"/>
      </w:pPr>
      <w:r>
        <w:t>Steganography and Covert Channels</w:t>
      </w:r>
    </w:p>
    <w:p>
      <w:pPr>
        <w:numPr>
          <w:ilvl w:val="1"/>
          <w:numId w:val="900"/>
        </w:numPr>
        <w:spacing w:before="0" w:after="0"/>
      </w:pPr>
      <w:r>
        <w:t>Steganographic Techniques</w:t>
      </w:r>
    </w:p>
    <w:p>
      <w:pPr>
        <w:numPr>
          <w:ilvl w:val="1"/>
          <w:numId w:val="900"/>
        </w:numPr>
        <w:spacing w:before="0" w:after="0"/>
      </w:pPr>
      <w:r>
        <w:t>Network Steganography</w:t>
      </w:r>
    </w:p>
    <w:p>
      <w:pPr>
        <w:numPr>
          <w:ilvl w:val="1"/>
          <w:numId w:val="900"/>
        </w:numPr>
        <w:spacing w:before="0" w:after="0"/>
      </w:pPr>
      <w:r>
        <w:t>Covert Channel Types</w:t>
      </w:r>
    </w:p>
    <w:p>
      <w:pPr>
        <w:numPr>
          <w:ilvl w:val="2"/>
          <w:numId w:val="900"/>
        </w:numPr>
        <w:spacing w:before="0" w:after="0"/>
      </w:pPr>
      <w:r>
        <w:t>Storage Channels</w:t>
      </w:r>
    </w:p>
    <w:p>
      <w:pPr>
        <w:numPr>
          <w:ilvl w:val="2"/>
          <w:numId w:val="900"/>
        </w:numPr>
        <w:spacing w:before="0" w:after="0"/>
      </w:pPr>
      <w:r>
        <w:t>Timing Channels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pStyle w:val="Heading1"/>
      </w:pPr>
      <w:r>
        <w:t>Incident Response and Digital Forensics</w:t>
      </w:r>
    </w:p>
    <w:p>
      <w:pPr>
        <w:numPr>
          <w:ilvl w:val="0"/>
          <w:numId w:val="900"/>
        </w:numPr>
        <w:spacing w:before="0" w:after="0"/>
      </w:pPr>
      <w:r>
        <w:t>Incident Response Framework</w:t>
      </w:r>
    </w:p>
    <w:p>
      <w:pPr>
        <w:numPr>
          <w:ilvl w:val="1"/>
          <w:numId w:val="900"/>
        </w:numPr>
        <w:spacing w:before="0" w:after="0"/>
      </w:pPr>
      <w:r>
        <w:t>Incident Response Lifecycle</w:t>
      </w:r>
    </w:p>
    <w:p>
      <w:pPr>
        <w:numPr>
          <w:ilvl w:val="2"/>
          <w:numId w:val="900"/>
        </w:numPr>
        <w:spacing w:before="0" w:after="0"/>
      </w:pPr>
      <w:r>
        <w:t>Preparation</w:t>
      </w:r>
    </w:p>
    <w:p>
      <w:pPr>
        <w:numPr>
          <w:ilvl w:val="2"/>
          <w:numId w:val="900"/>
        </w:numPr>
        <w:spacing w:before="0" w:after="0"/>
      </w:pPr>
      <w:r>
        <w:t>Identification</w:t>
      </w:r>
    </w:p>
    <w:p>
      <w:pPr>
        <w:numPr>
          <w:ilvl w:val="2"/>
          <w:numId w:val="900"/>
        </w:numPr>
        <w:spacing w:before="0" w:after="0"/>
      </w:pPr>
      <w:r>
        <w:t>Containment</w:t>
      </w:r>
    </w:p>
    <w:p>
      <w:pPr>
        <w:numPr>
          <w:ilvl w:val="2"/>
          <w:numId w:val="900"/>
        </w:numPr>
        <w:spacing w:before="0" w:after="0"/>
      </w:pPr>
      <w:r>
        <w:t>Eradication</w:t>
      </w:r>
    </w:p>
    <w:p>
      <w:pPr>
        <w:numPr>
          <w:ilvl w:val="2"/>
          <w:numId w:val="900"/>
        </w:numPr>
        <w:spacing w:before="0" w:after="0"/>
      </w:pPr>
      <w:r>
        <w:t>Recovery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1"/>
          <w:numId w:val="900"/>
        </w:numPr>
        <w:spacing w:before="0" w:after="0"/>
      </w:pPr>
      <w:r>
        <w:t>Incident Response Team Structure</w:t>
      </w:r>
    </w:p>
    <w:p>
      <w:pPr>
        <w:numPr>
          <w:ilvl w:val="1"/>
          <w:numId w:val="900"/>
        </w:numPr>
        <w:spacing w:before="0" w:after="0"/>
      </w:pPr>
      <w:r>
        <w:t>Incident Classification</w:t>
      </w:r>
    </w:p>
    <w:p>
      <w:pPr>
        <w:numPr>
          <w:ilvl w:val="1"/>
          <w:numId w:val="900"/>
        </w:numPr>
        <w:spacing w:before="0" w:after="0"/>
      </w:pPr>
      <w:r>
        <w:t>Communication Procedures</w:t>
      </w:r>
    </w:p>
    <w:p>
      <w:pPr>
        <w:numPr>
          <w:ilvl w:val="0"/>
          <w:numId w:val="900"/>
        </w:numPr>
        <w:spacing w:before="0" w:after="0"/>
      </w:pPr>
      <w:r>
        <w:t>Digital Evidence Handling</w:t>
      </w:r>
    </w:p>
    <w:p>
      <w:pPr>
        <w:numPr>
          <w:ilvl w:val="1"/>
          <w:numId w:val="900"/>
        </w:numPr>
        <w:spacing w:before="0" w:after="0"/>
      </w:pPr>
      <w:r>
        <w:t>Evidence Acquisition</w:t>
      </w:r>
    </w:p>
    <w:p>
      <w:pPr>
        <w:numPr>
          <w:ilvl w:val="1"/>
          <w:numId w:val="900"/>
        </w:numPr>
        <w:spacing w:before="0" w:after="0"/>
      </w:pPr>
      <w:r>
        <w:t>Chain of Custody</w:t>
      </w:r>
    </w:p>
    <w:p>
      <w:pPr>
        <w:numPr>
          <w:ilvl w:val="1"/>
          <w:numId w:val="900"/>
        </w:numPr>
        <w:spacing w:before="0" w:after="0"/>
      </w:pPr>
      <w:r>
        <w:t>Evidence Preservation</w:t>
      </w:r>
    </w:p>
    <w:p>
      <w:pPr>
        <w:numPr>
          <w:ilvl w:val="1"/>
          <w:numId w:val="900"/>
        </w:numPr>
        <w:spacing w:before="0" w:after="0"/>
      </w:pPr>
      <w:r>
        <w:t>Legal Considerations</w:t>
      </w:r>
    </w:p>
    <w:p>
      <w:pPr>
        <w:numPr>
          <w:ilvl w:val="0"/>
          <w:numId w:val="900"/>
        </w:numPr>
        <w:spacing w:before="0" w:after="0"/>
      </w:pPr>
      <w:r>
        <w:t>Network Forensics</w:t>
      </w:r>
    </w:p>
    <w:p>
      <w:pPr>
        <w:numPr>
          <w:ilvl w:val="1"/>
          <w:numId w:val="900"/>
        </w:numPr>
        <w:spacing w:before="0" w:after="0"/>
      </w:pPr>
      <w:r>
        <w:t>Network Traffic Analysis</w:t>
      </w:r>
    </w:p>
    <w:p>
      <w:pPr>
        <w:numPr>
          <w:ilvl w:val="1"/>
          <w:numId w:val="900"/>
        </w:numPr>
        <w:spacing w:before="0" w:after="0"/>
      </w:pPr>
      <w:r>
        <w:t>Packet Capture Techniques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1"/>
          <w:numId w:val="900"/>
        </w:numPr>
        <w:spacing w:before="0" w:after="0"/>
      </w:pPr>
      <w:r>
        <w:t>Timeline Reconstruction</w:t>
      </w:r>
    </w:p>
    <w:p>
      <w:pPr>
        <w:numPr>
          <w:ilvl w:val="0"/>
          <w:numId w:val="900"/>
        </w:numPr>
        <w:spacing w:before="0" w:after="0"/>
      </w:pPr>
      <w:r>
        <w:t>Malware Analysis</w:t>
      </w:r>
    </w:p>
    <w:p>
      <w:pPr>
        <w:numPr>
          <w:ilvl w:val="1"/>
          <w:numId w:val="900"/>
        </w:numPr>
        <w:spacing w:before="0" w:after="0"/>
      </w:pPr>
      <w:r>
        <w:t>Static Analysis</w:t>
      </w:r>
    </w:p>
    <w:p>
      <w:pPr>
        <w:numPr>
          <w:ilvl w:val="1"/>
          <w:numId w:val="900"/>
        </w:numPr>
        <w:spacing w:before="0" w:after="0"/>
      </w:pPr>
      <w:r>
        <w:t>Dynamic Analysis</w:t>
      </w:r>
    </w:p>
    <w:p>
      <w:pPr>
        <w:numPr>
          <w:ilvl w:val="1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Reverse Engineering</w:t>
      </w:r>
    </w:p>
    <w:p>
      <w:pPr>
        <w:pStyle w:val="Heading1"/>
      </w:pPr>
      <w:r>
        <w:t>Emerging Threats and Technologies</w:t>
      </w:r>
    </w:p>
    <w:p>
      <w:pPr>
        <w:numPr>
          <w:ilvl w:val="0"/>
          <w:numId w:val="900"/>
        </w:numPr>
        <w:spacing w:before="0" w:after="0"/>
      </w:pPr>
      <w:r>
        <w:t>Cloud Security</w:t>
      </w:r>
    </w:p>
    <w:p>
      <w:pPr>
        <w:numPr>
          <w:ilvl w:val="1"/>
          <w:numId w:val="900"/>
        </w:numPr>
        <w:spacing w:before="0" w:after="0"/>
      </w:pPr>
      <w:r>
        <w:t>Cloud Service Models</w:t>
      </w:r>
    </w:p>
    <w:p>
      <w:pPr>
        <w:numPr>
          <w:ilvl w:val="2"/>
          <w:numId w:val="900"/>
        </w:numPr>
        <w:spacing w:before="0" w:after="0"/>
      </w:pPr>
      <w:r>
        <w:t>Infrastructure as a Service</w:t>
      </w:r>
    </w:p>
    <w:p>
      <w:pPr>
        <w:numPr>
          <w:ilvl w:val="2"/>
          <w:numId w:val="900"/>
        </w:numPr>
        <w:spacing w:before="0" w:after="0"/>
      </w:pPr>
      <w:r>
        <w:t>Platform as a Service</w:t>
      </w:r>
    </w:p>
    <w:p>
      <w:pPr>
        <w:numPr>
          <w:ilvl w:val="2"/>
          <w:numId w:val="900"/>
        </w:numPr>
        <w:spacing w:before="0" w:after="0"/>
      </w:pPr>
      <w:r>
        <w:t>Software as a Service</w:t>
      </w:r>
    </w:p>
    <w:p>
      <w:pPr>
        <w:numPr>
          <w:ilvl w:val="1"/>
          <w:numId w:val="900"/>
        </w:numPr>
        <w:spacing w:before="0" w:after="0"/>
      </w:pPr>
      <w:r>
        <w:t>Cloud Deployment Models</w:t>
      </w:r>
    </w:p>
    <w:p>
      <w:pPr>
        <w:numPr>
          <w:ilvl w:val="1"/>
          <w:numId w:val="900"/>
        </w:numPr>
        <w:spacing w:before="0" w:after="0"/>
      </w:pPr>
      <w:r>
        <w:t>Shared Responsibility Model</w:t>
      </w:r>
    </w:p>
    <w:p>
      <w:pPr>
        <w:numPr>
          <w:ilvl w:val="1"/>
          <w:numId w:val="900"/>
        </w:numPr>
        <w:spacing w:before="0" w:after="0"/>
      </w:pPr>
      <w:r>
        <w:t>Cloud-specific Attacks</w:t>
      </w:r>
    </w:p>
    <w:p>
      <w:pPr>
        <w:numPr>
          <w:ilvl w:val="0"/>
          <w:numId w:val="900"/>
        </w:numPr>
        <w:spacing w:before="0" w:after="0"/>
      </w:pPr>
      <w:r>
        <w:t>Internet of Things Security</w:t>
      </w:r>
    </w:p>
    <w:p>
      <w:pPr>
        <w:numPr>
          <w:ilvl w:val="1"/>
          <w:numId w:val="900"/>
        </w:numPr>
        <w:spacing w:before="0" w:after="0"/>
      </w:pPr>
      <w:r>
        <w:t>IoT Architecture</w:t>
      </w:r>
    </w:p>
    <w:p>
      <w:pPr>
        <w:numPr>
          <w:ilvl w:val="1"/>
          <w:numId w:val="900"/>
        </w:numPr>
        <w:spacing w:before="0" w:after="0"/>
      </w:pPr>
      <w:r>
        <w:t>IoT Protocols</w:t>
      </w:r>
    </w:p>
    <w:p>
      <w:pPr>
        <w:numPr>
          <w:ilvl w:val="1"/>
          <w:numId w:val="900"/>
        </w:numPr>
        <w:spacing w:before="0" w:after="0"/>
      </w:pPr>
      <w:r>
        <w:t>IoT Vulnerabilities</w:t>
      </w:r>
    </w:p>
    <w:p>
      <w:pPr>
        <w:numPr>
          <w:ilvl w:val="1"/>
          <w:numId w:val="900"/>
        </w:numPr>
        <w:spacing w:before="0" w:after="0"/>
      </w:pPr>
      <w:r>
        <w:t>IoT Attack Vectors</w:t>
      </w:r>
    </w:p>
    <w:p>
      <w:pPr>
        <w:numPr>
          <w:ilvl w:val="0"/>
          <w:numId w:val="900"/>
        </w:numPr>
        <w:spacing w:before="0" w:after="0"/>
      </w:pPr>
      <w:r>
        <w:t>Mobile Security</w:t>
      </w:r>
    </w:p>
    <w:p>
      <w:pPr>
        <w:numPr>
          <w:ilvl w:val="1"/>
          <w:numId w:val="900"/>
        </w:numPr>
        <w:spacing w:before="0" w:after="0"/>
      </w:pPr>
      <w:r>
        <w:t>Mobile Platforms</w:t>
      </w:r>
    </w:p>
    <w:p>
      <w:pPr>
        <w:numPr>
          <w:ilvl w:val="1"/>
          <w:numId w:val="900"/>
        </w:numPr>
        <w:spacing w:before="0" w:after="0"/>
      </w:pPr>
      <w:r>
        <w:t>Mobile Application Security</w:t>
      </w:r>
    </w:p>
    <w:p>
      <w:pPr>
        <w:numPr>
          <w:ilvl w:val="1"/>
          <w:numId w:val="900"/>
        </w:numPr>
        <w:spacing w:before="0" w:after="0"/>
      </w:pPr>
      <w:r>
        <w:t>Mobile Device Management</w:t>
      </w:r>
    </w:p>
    <w:p>
      <w:pPr>
        <w:numPr>
          <w:ilvl w:val="1"/>
          <w:numId w:val="900"/>
        </w:numPr>
        <w:spacing w:before="0" w:after="0"/>
      </w:pPr>
      <w:r>
        <w:t>Mobile Threats</w:t>
      </w:r>
    </w:p>
    <w:p>
      <w:pPr>
        <w:numPr>
          <w:ilvl w:val="0"/>
          <w:numId w:val="900"/>
        </w:numPr>
        <w:spacing w:before="0" w:after="0"/>
      </w:pPr>
      <w:r>
        <w:t>Artificial Intelligence and Machine Learning in Security</w:t>
      </w:r>
    </w:p>
    <w:p>
      <w:pPr>
        <w:numPr>
          <w:ilvl w:val="1"/>
          <w:numId w:val="900"/>
        </w:numPr>
        <w:spacing w:before="0" w:after="0"/>
      </w:pPr>
      <w:r>
        <w:t>AI-powered Security Tools</w:t>
      </w:r>
    </w:p>
    <w:p>
      <w:pPr>
        <w:numPr>
          <w:ilvl w:val="1"/>
          <w:numId w:val="900"/>
        </w:numPr>
        <w:spacing w:before="0" w:after="0"/>
      </w:pPr>
      <w:r>
        <w:t>Adversarial Machine Learning</w:t>
      </w:r>
    </w:p>
    <w:p>
      <w:pPr>
        <w:numPr>
          <w:ilvl w:val="1"/>
          <w:numId w:val="900"/>
        </w:numPr>
        <w:spacing w:before="0" w:after="0"/>
      </w:pPr>
      <w:r>
        <w:t>AI-based Attacks</w:t>
      </w:r>
    </w:p>
    <w:p>
      <w:pPr>
        <w:numPr>
          <w:ilvl w:val="0"/>
          <w:numId w:val="900"/>
        </w:numPr>
        <w:spacing w:before="0" w:after="0"/>
      </w:pPr>
      <w:r>
        <w:t>Blockchain Security</w:t>
      </w:r>
    </w:p>
    <w:p>
      <w:pPr>
        <w:numPr>
          <w:ilvl w:val="1"/>
          <w:numId w:val="900"/>
        </w:numPr>
        <w:spacing w:before="0" w:after="0"/>
      </w:pPr>
      <w:r>
        <w:t>Blockchain Fundamentals</w:t>
      </w:r>
    </w:p>
    <w:p>
      <w:pPr>
        <w:numPr>
          <w:ilvl w:val="1"/>
          <w:numId w:val="900"/>
        </w:numPr>
        <w:spacing w:before="0" w:after="0"/>
      </w:pPr>
      <w:r>
        <w:t>Cryptocurrency Security</w:t>
      </w:r>
    </w:p>
    <w:p>
      <w:pPr>
        <w:numPr>
          <w:ilvl w:val="1"/>
          <w:numId w:val="900"/>
        </w:numPr>
        <w:spacing w:before="0" w:after="0"/>
      </w:pPr>
      <w:r>
        <w:t>Smart Contract Vulnerabilities</w:t>
      </w:r>
    </w:p>
    <w:p>
      <w:pPr>
        <w:pStyle w:val="Heading1"/>
      </w:pPr>
      <w:r>
        <w:t>Legal and Ethical Considerations</w:t>
      </w:r>
    </w:p>
    <w:p>
      <w:pPr>
        <w:numPr>
          <w:ilvl w:val="0"/>
          <w:numId w:val="900"/>
        </w:numPr>
        <w:spacing w:before="0" w:after="0"/>
      </w:pPr>
      <w:r>
        <w:t>Legal Framework</w:t>
      </w:r>
    </w:p>
    <w:p>
      <w:pPr>
        <w:numPr>
          <w:ilvl w:val="1"/>
          <w:numId w:val="900"/>
        </w:numPr>
        <w:spacing w:before="0" w:after="0"/>
      </w:pPr>
      <w:r>
        <w:t>Computer Crime Laws</w:t>
      </w:r>
    </w:p>
    <w:p>
      <w:pPr>
        <w:numPr>
          <w:ilvl w:val="1"/>
          <w:numId w:val="900"/>
        </w:numPr>
        <w:spacing w:before="0" w:after="0"/>
      </w:pPr>
      <w:r>
        <w:t>International Regulations</w:t>
      </w:r>
    </w:p>
    <w:p>
      <w:pPr>
        <w:numPr>
          <w:ilvl w:val="1"/>
          <w:numId w:val="900"/>
        </w:numPr>
        <w:spacing w:before="0" w:after="0"/>
      </w:pPr>
      <w:r>
        <w:t>Compliance Requirements</w:t>
      </w:r>
    </w:p>
    <w:p>
      <w:pPr>
        <w:numPr>
          <w:ilvl w:val="0"/>
          <w:numId w:val="900"/>
        </w:numPr>
        <w:spacing w:before="0" w:after="0"/>
      </w:pPr>
      <w:r>
        <w:t>Ethical Hacking Principles</w:t>
      </w:r>
    </w:p>
    <w:p>
      <w:pPr>
        <w:numPr>
          <w:ilvl w:val="1"/>
          <w:numId w:val="900"/>
        </w:numPr>
        <w:spacing w:before="0" w:after="0"/>
      </w:pPr>
      <w:r>
        <w:t>Professional Ethics</w:t>
      </w:r>
    </w:p>
    <w:p>
      <w:pPr>
        <w:numPr>
          <w:ilvl w:val="1"/>
          <w:numId w:val="900"/>
        </w:numPr>
        <w:spacing w:before="0" w:after="0"/>
      </w:pPr>
      <w:r>
        <w:t>Responsible Disclosure</w:t>
      </w:r>
    </w:p>
    <w:p>
      <w:pPr>
        <w:numPr>
          <w:ilvl w:val="1"/>
          <w:numId w:val="900"/>
        </w:numPr>
        <w:spacing w:before="0" w:after="0"/>
      </w:pPr>
      <w:r>
        <w:t>Bug Bounty Programs</w:t>
      </w:r>
    </w:p>
    <w:p>
      <w:pPr>
        <w:numPr>
          <w:ilvl w:val="0"/>
          <w:numId w:val="900"/>
        </w:numPr>
        <w:spacing w:before="0" w:after="0"/>
      </w:pPr>
      <w:r>
        <w:t>Privacy Considerations</w:t>
      </w:r>
    </w:p>
    <w:p>
      <w:pPr>
        <w:numPr>
          <w:ilvl w:val="1"/>
          <w:numId w:val="900"/>
        </w:numPr>
        <w:spacing w:before="0" w:after="0"/>
      </w:pPr>
      <w:r>
        <w:t>Data Protection Regulations</w:t>
      </w:r>
    </w:p>
    <w:p>
      <w:pPr>
        <w:numPr>
          <w:ilvl w:val="1"/>
          <w:numId w:val="900"/>
        </w:numPr>
        <w:spacing w:before="0" w:after="0"/>
      </w:pPr>
      <w:r>
        <w:t>Privacy by Design</w:t>
      </w:r>
    </w:p>
    <w:p>
      <w:pPr>
        <w:numPr>
          <w:ilvl w:val="1"/>
          <w:numId w:val="900"/>
        </w:numPr>
        <w:spacing w:before="0" w:after="0"/>
      </w:pPr>
      <w:r>
        <w:t>Anonymization Techniques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