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Network Security and Intrusion Detection</w:t>
      </w:r>
    </w:p>
    <w:p>
      <w:pPr>
        <w:pStyle w:val="Heading1"/>
      </w:pPr>
      <w:r>
        <w:t>Fundamentals of Network Security</w:t>
      </w:r>
    </w:p>
    <w:p>
      <w:pPr>
        <w:numPr>
          <w:ilvl w:val="0"/>
          <w:numId w:val="900"/>
        </w:numPr>
        <w:spacing w:before="0" w:after="0"/>
      </w:pPr>
      <w:r>
        <w:t>Core Security Principles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Information Sensitivity Levels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3"/>
          <w:numId w:val="900"/>
        </w:numPr>
        <w:spacing w:before="0" w:after="0"/>
      </w:pPr>
      <w:r>
        <w:t>Symmetric Encryption</w:t>
      </w:r>
    </w:p>
    <w:p>
      <w:pPr>
        <w:numPr>
          <w:ilvl w:val="3"/>
          <w:numId w:val="900"/>
        </w:numPr>
        <w:spacing w:before="0" w:after="0"/>
      </w:pPr>
      <w:r>
        <w:t>Asymmetric Encryption</w:t>
      </w:r>
    </w:p>
    <w:p>
      <w:pPr>
        <w:numPr>
          <w:ilvl w:val="3"/>
          <w:numId w:val="900"/>
        </w:numPr>
        <w:spacing w:before="0" w:after="0"/>
      </w:pPr>
      <w:r>
        <w:t>Hybrid Encryption Systems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Discretionary Access Control</w:t>
      </w:r>
    </w:p>
    <w:p>
      <w:pPr>
        <w:numPr>
          <w:ilvl w:val="3"/>
          <w:numId w:val="900"/>
        </w:numPr>
        <w:spacing w:before="0" w:after="0"/>
      </w:pPr>
      <w:r>
        <w:t>Mandatory Access Control</w:t>
      </w:r>
    </w:p>
    <w:p>
      <w:pPr>
        <w:numPr>
          <w:ilvl w:val="3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Data Masking</w:t>
      </w:r>
    </w:p>
    <w:p>
      <w:pPr>
        <w:numPr>
          <w:ilvl w:val="3"/>
          <w:numId w:val="900"/>
        </w:numPr>
        <w:spacing w:before="0" w:after="0"/>
      </w:pPr>
      <w:r>
        <w:t>Static Data Masking</w:t>
      </w:r>
    </w:p>
    <w:p>
      <w:pPr>
        <w:numPr>
          <w:ilvl w:val="3"/>
          <w:numId w:val="900"/>
        </w:numPr>
        <w:spacing w:before="0" w:after="0"/>
      </w:pPr>
      <w:r>
        <w:t>Dynamic Data Masking</w:t>
      </w:r>
    </w:p>
    <w:p>
      <w:pPr>
        <w:numPr>
          <w:ilvl w:val="3"/>
          <w:numId w:val="900"/>
        </w:numPr>
        <w:spacing w:before="0" w:after="0"/>
      </w:pPr>
      <w:r>
        <w:t>Tokenization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Data Integrity Concepts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3"/>
          <w:numId w:val="900"/>
        </w:numPr>
        <w:spacing w:before="0" w:after="0"/>
      </w:pPr>
      <w:r>
        <w:t>MD5</w:t>
      </w:r>
    </w:p>
    <w:p>
      <w:pPr>
        <w:numPr>
          <w:ilvl w:val="3"/>
          <w:numId w:val="900"/>
        </w:numPr>
        <w:spacing w:before="0" w:after="0"/>
      </w:pPr>
      <w:r>
        <w:t>SHA Family</w:t>
      </w:r>
    </w:p>
    <w:p>
      <w:pPr>
        <w:numPr>
          <w:ilvl w:val="3"/>
          <w:numId w:val="900"/>
        </w:numPr>
        <w:spacing w:before="0" w:after="0"/>
      </w:pPr>
      <w:r>
        <w:t>HMAC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3"/>
          <w:numId w:val="900"/>
        </w:numPr>
        <w:spacing w:before="0" w:after="0"/>
      </w:pPr>
      <w:r>
        <w:t>RSA Signatures</w:t>
      </w:r>
    </w:p>
    <w:p>
      <w:pPr>
        <w:numPr>
          <w:ilvl w:val="3"/>
          <w:numId w:val="900"/>
        </w:numPr>
        <w:spacing w:before="0" w:after="0"/>
      </w:pPr>
      <w:r>
        <w:t>DSA Signatures</w:t>
      </w:r>
    </w:p>
    <w:p>
      <w:pPr>
        <w:numPr>
          <w:ilvl w:val="3"/>
          <w:numId w:val="900"/>
        </w:numPr>
        <w:spacing w:before="0" w:after="0"/>
      </w:pPr>
      <w:r>
        <w:t>ECDSA</w:t>
      </w:r>
    </w:p>
    <w:p>
      <w:pPr>
        <w:numPr>
          <w:ilvl w:val="2"/>
          <w:numId w:val="900"/>
        </w:numPr>
        <w:spacing w:before="0" w:after="0"/>
      </w:pPr>
      <w:r>
        <w:t>Checksums</w:t>
      </w:r>
    </w:p>
    <w:p>
      <w:pPr>
        <w:numPr>
          <w:ilvl w:val="3"/>
          <w:numId w:val="900"/>
        </w:numPr>
        <w:spacing w:before="0" w:after="0"/>
      </w:pPr>
      <w:r>
        <w:t>CRC</w:t>
      </w:r>
    </w:p>
    <w:p>
      <w:pPr>
        <w:numPr>
          <w:ilvl w:val="3"/>
          <w:numId w:val="900"/>
        </w:numPr>
        <w:spacing w:before="0" w:after="0"/>
      </w:pPr>
      <w:r>
        <w:t>Parity Bits</w:t>
      </w:r>
    </w:p>
    <w:p>
      <w:pPr>
        <w:numPr>
          <w:ilvl w:val="3"/>
          <w:numId w:val="900"/>
        </w:numPr>
        <w:spacing w:before="0" w:after="0"/>
      </w:pPr>
      <w:r>
        <w:t>Error Detection Codes</w:t>
      </w:r>
    </w:p>
    <w:p>
      <w:pPr>
        <w:numPr>
          <w:ilvl w:val="2"/>
          <w:numId w:val="900"/>
        </w:numPr>
        <w:spacing w:before="0" w:after="0"/>
      </w:pPr>
      <w:r>
        <w:t>Message Authentication Codes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High Availability Concepts</w:t>
      </w:r>
    </w:p>
    <w:p>
      <w:pPr>
        <w:numPr>
          <w:ilvl w:val="2"/>
          <w:numId w:val="900"/>
        </w:numPr>
        <w:spacing w:before="0" w:after="0"/>
      </w:pPr>
      <w:r>
        <w:t>Redundancy and Failover</w:t>
      </w:r>
    </w:p>
    <w:p>
      <w:pPr>
        <w:numPr>
          <w:ilvl w:val="3"/>
          <w:numId w:val="900"/>
        </w:numPr>
        <w:spacing w:before="0" w:after="0"/>
      </w:pPr>
      <w:r>
        <w:t>Hardware Redundancy</w:t>
      </w:r>
    </w:p>
    <w:p>
      <w:pPr>
        <w:numPr>
          <w:ilvl w:val="3"/>
          <w:numId w:val="900"/>
        </w:numPr>
        <w:spacing w:before="0" w:after="0"/>
      </w:pPr>
      <w:r>
        <w:t>Network Redundancy</w:t>
      </w:r>
    </w:p>
    <w:p>
      <w:pPr>
        <w:numPr>
          <w:ilvl w:val="3"/>
          <w:numId w:val="900"/>
        </w:numPr>
        <w:spacing w:before="0" w:after="0"/>
      </w:pPr>
      <w:r>
        <w:t>Geographic Redundancy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3"/>
          <w:numId w:val="900"/>
        </w:numPr>
        <w:spacing w:before="0" w:after="0"/>
      </w:pPr>
      <w:r>
        <w:t>Full Backups</w:t>
      </w:r>
    </w:p>
    <w:p>
      <w:pPr>
        <w:numPr>
          <w:ilvl w:val="3"/>
          <w:numId w:val="900"/>
        </w:numPr>
        <w:spacing w:before="0" w:after="0"/>
      </w:pPr>
      <w:r>
        <w:t>Incremental Backups</w:t>
      </w:r>
    </w:p>
    <w:p>
      <w:pPr>
        <w:numPr>
          <w:ilvl w:val="3"/>
          <w:numId w:val="900"/>
        </w:numPr>
        <w:spacing w:before="0" w:after="0"/>
      </w:pPr>
      <w:r>
        <w:t>Differential Backups</w:t>
      </w:r>
    </w:p>
    <w:p>
      <w:pPr>
        <w:numPr>
          <w:ilvl w:val="3"/>
          <w:numId w:val="900"/>
        </w:numPr>
        <w:spacing w:before="0" w:after="0"/>
      </w:pPr>
      <w:r>
        <w:t>Backup Testing and Recovery</w:t>
      </w:r>
    </w:p>
    <w:p>
      <w:pPr>
        <w:numPr>
          <w:ilvl w:val="2"/>
          <w:numId w:val="900"/>
        </w:numPr>
        <w:spacing w:before="0" w:after="0"/>
      </w:pPr>
      <w:r>
        <w:t>Denial-of-Service Mitigation</w:t>
      </w:r>
    </w:p>
    <w:p>
      <w:pPr>
        <w:numPr>
          <w:ilvl w:val="3"/>
          <w:numId w:val="900"/>
        </w:numPr>
        <w:spacing w:before="0" w:after="0"/>
      </w:pPr>
      <w:r>
        <w:t>Rate Limiting</w:t>
      </w:r>
    </w:p>
    <w:p>
      <w:pPr>
        <w:numPr>
          <w:ilvl w:val="3"/>
          <w:numId w:val="900"/>
        </w:numPr>
        <w:spacing w:before="0" w:after="0"/>
      </w:pPr>
      <w:r>
        <w:t>Traffic Shaping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Business Continuity Planning</w:t>
      </w:r>
    </w:p>
    <w:p>
      <w:pPr>
        <w:numPr>
          <w:ilvl w:val="2"/>
          <w:numId w:val="900"/>
        </w:numPr>
        <w:spacing w:before="0" w:after="0"/>
      </w:pPr>
      <w:r>
        <w:t>Disaster Recovery Planning</w:t>
      </w:r>
    </w:p>
    <w:p>
      <w:pPr>
        <w:numPr>
          <w:ilvl w:val="1"/>
          <w:numId w:val="900"/>
        </w:numPr>
        <w:spacing w:before="0" w:after="0"/>
      </w:pPr>
      <w:r>
        <w:t>Non-repudiation</w:t>
      </w:r>
    </w:p>
    <w:p>
      <w:pPr>
        <w:numPr>
          <w:ilvl w:val="2"/>
          <w:numId w:val="900"/>
        </w:numPr>
        <w:spacing w:before="0" w:after="0"/>
      </w:pPr>
      <w:r>
        <w:t>Digital Signatures for Non-repudiation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3"/>
          <w:numId w:val="900"/>
        </w:numPr>
        <w:spacing w:before="0" w:after="0"/>
      </w:pPr>
      <w:r>
        <w:t>Log Integrity</w:t>
      </w:r>
    </w:p>
    <w:p>
      <w:pPr>
        <w:numPr>
          <w:ilvl w:val="3"/>
          <w:numId w:val="900"/>
        </w:numPr>
        <w:spacing w:before="0" w:after="0"/>
      </w:pPr>
      <w:r>
        <w:t>Timestamping</w:t>
      </w:r>
    </w:p>
    <w:p>
      <w:pPr>
        <w:numPr>
          <w:ilvl w:val="3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Legal and Regulatory Requirements</w:t>
      </w:r>
    </w:p>
    <w:p>
      <w:pPr>
        <w:numPr>
          <w:ilvl w:val="0"/>
          <w:numId w:val="900"/>
        </w:numPr>
        <w:spacing w:before="0" w:after="0"/>
      </w:pPr>
      <w:r>
        <w:t>The AAA Framework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Authentication Factors</w:t>
      </w:r>
    </w:p>
    <w:p>
      <w:pPr>
        <w:numPr>
          <w:ilvl w:val="3"/>
          <w:numId w:val="900"/>
        </w:numPr>
        <w:spacing w:before="0" w:after="0"/>
      </w:pPr>
      <w:r>
        <w:t>Something You Know</w:t>
      </w:r>
    </w:p>
    <w:p>
      <w:pPr>
        <w:numPr>
          <w:ilvl w:val="3"/>
          <w:numId w:val="900"/>
        </w:numPr>
        <w:spacing w:before="0" w:after="0"/>
      </w:pPr>
      <w:r>
        <w:t>Something You Have</w:t>
      </w:r>
    </w:p>
    <w:p>
      <w:pPr>
        <w:numPr>
          <w:ilvl w:val="3"/>
          <w:numId w:val="900"/>
        </w:numPr>
        <w:spacing w:before="0" w:after="0"/>
      </w:pPr>
      <w:r>
        <w:t>Something You Are</w:t>
      </w:r>
    </w:p>
    <w:p>
      <w:pPr>
        <w:numPr>
          <w:ilvl w:val="2"/>
          <w:numId w:val="900"/>
        </w:numPr>
        <w:spacing w:before="0" w:after="0"/>
      </w:pPr>
      <w:r>
        <w:t>Password-based Authentication</w:t>
      </w:r>
    </w:p>
    <w:p>
      <w:pPr>
        <w:numPr>
          <w:ilvl w:val="3"/>
          <w:numId w:val="900"/>
        </w:numPr>
        <w:spacing w:before="0" w:after="0"/>
      </w:pPr>
      <w:r>
        <w:t>Password Policies</w:t>
      </w:r>
    </w:p>
    <w:p>
      <w:pPr>
        <w:numPr>
          <w:ilvl w:val="3"/>
          <w:numId w:val="900"/>
        </w:numPr>
        <w:spacing w:before="0" w:after="0"/>
      </w:pPr>
      <w:r>
        <w:t>Password Storage</w:t>
      </w:r>
    </w:p>
    <w:p>
      <w:pPr>
        <w:numPr>
          <w:ilvl w:val="3"/>
          <w:numId w:val="900"/>
        </w:numPr>
        <w:spacing w:before="0" w:after="0"/>
      </w:pPr>
      <w:r>
        <w:t>Password Attacks</w:t>
      </w:r>
    </w:p>
    <w:p>
      <w:pPr>
        <w:numPr>
          <w:ilvl w:val="2"/>
          <w:numId w:val="900"/>
        </w:numPr>
        <w:spacing w:before="0" w:after="0"/>
      </w:pPr>
      <w:r>
        <w:t>Token-based Authentication</w:t>
      </w:r>
    </w:p>
    <w:p>
      <w:pPr>
        <w:numPr>
          <w:ilvl w:val="3"/>
          <w:numId w:val="900"/>
        </w:numPr>
        <w:spacing w:before="0" w:after="0"/>
      </w:pPr>
      <w:r>
        <w:t>Hardware Tokens</w:t>
      </w:r>
    </w:p>
    <w:p>
      <w:pPr>
        <w:numPr>
          <w:ilvl w:val="3"/>
          <w:numId w:val="900"/>
        </w:numPr>
        <w:spacing w:before="0" w:after="0"/>
      </w:pPr>
      <w:r>
        <w:t>Software Tokens</w:t>
      </w:r>
    </w:p>
    <w:p>
      <w:pPr>
        <w:numPr>
          <w:ilvl w:val="3"/>
          <w:numId w:val="900"/>
        </w:numPr>
        <w:spacing w:before="0" w:after="0"/>
      </w:pPr>
      <w:r>
        <w:t>One-Time Passwords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3"/>
          <w:numId w:val="900"/>
        </w:numPr>
        <w:spacing w:before="0" w:after="0"/>
      </w:pPr>
      <w:r>
        <w:t>Fingerprint Recognition</w:t>
      </w:r>
    </w:p>
    <w:p>
      <w:pPr>
        <w:numPr>
          <w:ilvl w:val="3"/>
          <w:numId w:val="900"/>
        </w:numPr>
        <w:spacing w:before="0" w:after="0"/>
      </w:pPr>
      <w:r>
        <w:t>Facial Recognition</w:t>
      </w:r>
    </w:p>
    <w:p>
      <w:pPr>
        <w:numPr>
          <w:ilvl w:val="3"/>
          <w:numId w:val="900"/>
        </w:numPr>
        <w:spacing w:before="0" w:after="0"/>
      </w:pPr>
      <w:r>
        <w:t>Voice Recognition</w:t>
      </w:r>
    </w:p>
    <w:p>
      <w:pPr>
        <w:numPr>
          <w:ilvl w:val="3"/>
          <w:numId w:val="900"/>
        </w:numPr>
        <w:spacing w:before="0" w:after="0"/>
      </w:pPr>
      <w:r>
        <w:t>Iris Scanning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3"/>
          <w:numId w:val="900"/>
        </w:numPr>
        <w:spacing w:before="0" w:after="0"/>
      </w:pPr>
      <w:r>
        <w:t>Digital Certificates</w:t>
      </w:r>
    </w:p>
    <w:p>
      <w:pPr>
        <w:numPr>
          <w:ilvl w:val="3"/>
          <w:numId w:val="900"/>
        </w:numPr>
        <w:spacing w:before="0" w:after="0"/>
      </w:pPr>
      <w:r>
        <w:t>Public Key Infrastructure</w:t>
      </w:r>
    </w:p>
    <w:p>
      <w:pPr>
        <w:numPr>
          <w:ilvl w:val="3"/>
          <w:numId w:val="900"/>
        </w:numPr>
        <w:spacing w:before="0" w:after="0"/>
      </w:pPr>
      <w:r>
        <w:t>Certificate Validation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Authorization Models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Role Definition</w:t>
      </w:r>
    </w:p>
    <w:p>
      <w:pPr>
        <w:numPr>
          <w:ilvl w:val="3"/>
          <w:numId w:val="900"/>
        </w:numPr>
        <w:spacing w:before="0" w:after="0"/>
      </w:pPr>
      <w:r>
        <w:t>Permission Assignment</w:t>
      </w:r>
    </w:p>
    <w:p>
      <w:pPr>
        <w:numPr>
          <w:ilvl w:val="3"/>
          <w:numId w:val="900"/>
        </w:numPr>
        <w:spacing w:before="0" w:after="0"/>
      </w:pPr>
      <w:r>
        <w:t>Role Hierarchies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3"/>
          <w:numId w:val="900"/>
        </w:numPr>
        <w:spacing w:before="0" w:after="0"/>
      </w:pPr>
      <w:r>
        <w:t>Policy Decision Points</w:t>
      </w:r>
    </w:p>
    <w:p>
      <w:pPr>
        <w:numPr>
          <w:ilvl w:val="3"/>
          <w:numId w:val="900"/>
        </w:numPr>
        <w:spacing w:before="0" w:after="0"/>
      </w:pPr>
      <w:r>
        <w:t>Policy Enforcement Points</w:t>
      </w:r>
    </w:p>
    <w:p>
      <w:pPr>
        <w:numPr>
          <w:ilvl w:val="3"/>
          <w:numId w:val="900"/>
        </w:numPr>
        <w:spacing w:before="0" w:after="0"/>
      </w:pPr>
      <w:r>
        <w:t>Attribute Sources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3"/>
          <w:numId w:val="900"/>
        </w:numPr>
        <w:spacing w:before="0" w:after="0"/>
      </w:pPr>
      <w:r>
        <w:t>Standard ACLs</w:t>
      </w:r>
    </w:p>
    <w:p>
      <w:pPr>
        <w:numPr>
          <w:ilvl w:val="3"/>
          <w:numId w:val="900"/>
        </w:numPr>
        <w:spacing w:before="0" w:after="0"/>
      </w:pPr>
      <w:r>
        <w:t>Extended ACLs</w:t>
      </w:r>
    </w:p>
    <w:p>
      <w:pPr>
        <w:numPr>
          <w:ilvl w:val="3"/>
          <w:numId w:val="900"/>
        </w:numPr>
        <w:spacing w:before="0" w:after="0"/>
      </w:pPr>
      <w:r>
        <w:t>Named ACLs</w:t>
      </w:r>
    </w:p>
    <w:p>
      <w:pPr>
        <w:numPr>
          <w:ilvl w:val="2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Separation of Duties</w:t>
      </w:r>
    </w:p>
    <w:p>
      <w:pPr>
        <w:numPr>
          <w:ilvl w:val="1"/>
          <w:numId w:val="900"/>
        </w:numPr>
        <w:spacing w:before="0" w:after="0"/>
      </w:pPr>
      <w:r>
        <w:t>Accounting</w:t>
      </w:r>
    </w:p>
    <w:p>
      <w:pPr>
        <w:numPr>
          <w:ilvl w:val="2"/>
          <w:numId w:val="900"/>
        </w:numPr>
        <w:spacing w:before="0" w:after="0"/>
      </w:pPr>
      <w:r>
        <w:t>Logging User Activities</w:t>
      </w:r>
    </w:p>
    <w:p>
      <w:pPr>
        <w:numPr>
          <w:ilvl w:val="3"/>
          <w:numId w:val="900"/>
        </w:numPr>
        <w:spacing w:before="0" w:after="0"/>
      </w:pPr>
      <w:r>
        <w:t>Login Events</w:t>
      </w:r>
    </w:p>
    <w:p>
      <w:pPr>
        <w:numPr>
          <w:ilvl w:val="3"/>
          <w:numId w:val="900"/>
        </w:numPr>
        <w:spacing w:before="0" w:after="0"/>
      </w:pPr>
      <w:r>
        <w:t>Resource Access</w:t>
      </w:r>
    </w:p>
    <w:p>
      <w:pPr>
        <w:numPr>
          <w:ilvl w:val="3"/>
          <w:numId w:val="900"/>
        </w:numPr>
        <w:spacing w:before="0" w:after="0"/>
      </w:pPr>
      <w:r>
        <w:t>Administrative Actions</w:t>
      </w:r>
    </w:p>
    <w:p>
      <w:pPr>
        <w:numPr>
          <w:ilvl w:val="2"/>
          <w:numId w:val="900"/>
        </w:numPr>
        <w:spacing w:before="0" w:after="0"/>
      </w:pPr>
      <w:r>
        <w:t>Audit Logs</w:t>
      </w:r>
    </w:p>
    <w:p>
      <w:pPr>
        <w:numPr>
          <w:ilvl w:val="3"/>
          <w:numId w:val="900"/>
        </w:numPr>
        <w:spacing w:before="0" w:after="0"/>
      </w:pPr>
      <w:r>
        <w:t>Log Format Standards</w:t>
      </w:r>
    </w:p>
    <w:p>
      <w:pPr>
        <w:numPr>
          <w:ilvl w:val="3"/>
          <w:numId w:val="900"/>
        </w:numPr>
        <w:spacing w:before="0" w:after="0"/>
      </w:pPr>
      <w:r>
        <w:t>Log Retention Policies</w:t>
      </w:r>
    </w:p>
    <w:p>
      <w:pPr>
        <w:numPr>
          <w:ilvl w:val="3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Usage Monitoring</w:t>
      </w:r>
    </w:p>
    <w:p>
      <w:pPr>
        <w:numPr>
          <w:ilvl w:val="3"/>
          <w:numId w:val="900"/>
        </w:numPr>
        <w:spacing w:before="0" w:after="0"/>
      </w:pPr>
      <w:r>
        <w:t>Bandwidth Monitoring</w:t>
      </w:r>
    </w:p>
    <w:p>
      <w:pPr>
        <w:numPr>
          <w:ilvl w:val="3"/>
          <w:numId w:val="900"/>
        </w:numPr>
        <w:spacing w:before="0" w:after="0"/>
      </w:pPr>
      <w:r>
        <w:t>Application Usage</w:t>
      </w:r>
    </w:p>
    <w:p>
      <w:pPr>
        <w:numPr>
          <w:ilvl w:val="3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0"/>
          <w:numId w:val="900"/>
        </w:numPr>
        <w:spacing w:before="0" w:after="0"/>
      </w:pPr>
      <w:r>
        <w:t>Common Network Threats and Vulnerabilities</w:t>
      </w:r>
    </w:p>
    <w:p>
      <w:pPr>
        <w:numPr>
          <w:ilvl w:val="1"/>
          <w:numId w:val="900"/>
        </w:numPr>
        <w:spacing w:before="0" w:after="0"/>
      </w:pPr>
      <w:r>
        <w:t>Denial-of-Service Attacks</w:t>
      </w:r>
    </w:p>
    <w:p>
      <w:pPr>
        <w:numPr>
          <w:ilvl w:val="2"/>
          <w:numId w:val="900"/>
        </w:numPr>
        <w:spacing w:before="0" w:after="0"/>
      </w:pPr>
      <w:r>
        <w:t>DoS Attack Types</w:t>
      </w:r>
    </w:p>
    <w:p>
      <w:pPr>
        <w:numPr>
          <w:ilvl w:val="2"/>
          <w:numId w:val="900"/>
        </w:numPr>
        <w:spacing w:before="0" w:after="0"/>
      </w:pPr>
      <w:r>
        <w:t>DDoS Attack Types</w:t>
      </w:r>
    </w:p>
    <w:p>
      <w:pPr>
        <w:numPr>
          <w:ilvl w:val="2"/>
          <w:numId w:val="900"/>
        </w:numPr>
        <w:spacing w:before="0" w:after="0"/>
      </w:pPr>
      <w:r>
        <w:t>Flood Attacks</w:t>
      </w:r>
    </w:p>
    <w:p>
      <w:pPr>
        <w:numPr>
          <w:ilvl w:val="3"/>
          <w:numId w:val="900"/>
        </w:numPr>
        <w:spacing w:before="0" w:after="0"/>
      </w:pPr>
      <w:r>
        <w:t>SYN Flood</w:t>
      </w:r>
    </w:p>
    <w:p>
      <w:pPr>
        <w:numPr>
          <w:ilvl w:val="3"/>
          <w:numId w:val="900"/>
        </w:numPr>
        <w:spacing w:before="0" w:after="0"/>
      </w:pPr>
      <w:r>
        <w:t>UDP Flood</w:t>
      </w:r>
    </w:p>
    <w:p>
      <w:pPr>
        <w:numPr>
          <w:ilvl w:val="3"/>
          <w:numId w:val="900"/>
        </w:numPr>
        <w:spacing w:before="0" w:after="0"/>
      </w:pPr>
      <w:r>
        <w:t>ICMP Flood</w:t>
      </w:r>
    </w:p>
    <w:p>
      <w:pPr>
        <w:numPr>
          <w:ilvl w:val="2"/>
          <w:numId w:val="900"/>
        </w:numPr>
        <w:spacing w:before="0" w:after="0"/>
      </w:pPr>
      <w:r>
        <w:t>Amplification Attacks</w:t>
      </w:r>
    </w:p>
    <w:p>
      <w:pPr>
        <w:numPr>
          <w:ilvl w:val="3"/>
          <w:numId w:val="900"/>
        </w:numPr>
        <w:spacing w:before="0" w:after="0"/>
      </w:pPr>
      <w:r>
        <w:t>DNS Amplification</w:t>
      </w:r>
    </w:p>
    <w:p>
      <w:pPr>
        <w:numPr>
          <w:ilvl w:val="3"/>
          <w:numId w:val="900"/>
        </w:numPr>
        <w:spacing w:before="0" w:after="0"/>
      </w:pPr>
      <w:r>
        <w:t>NTP Amplification</w:t>
      </w:r>
    </w:p>
    <w:p>
      <w:pPr>
        <w:numPr>
          <w:ilvl w:val="3"/>
          <w:numId w:val="900"/>
        </w:numPr>
        <w:spacing w:before="0" w:after="0"/>
      </w:pPr>
      <w:r>
        <w:t>SSDP Amplification</w:t>
      </w:r>
    </w:p>
    <w:p>
      <w:pPr>
        <w:numPr>
          <w:ilvl w:val="2"/>
          <w:numId w:val="900"/>
        </w:numPr>
        <w:spacing w:before="0" w:after="0"/>
      </w:pPr>
      <w:r>
        <w:t>Application Layer DoS</w:t>
      </w:r>
    </w:p>
    <w:p>
      <w:pPr>
        <w:numPr>
          <w:ilvl w:val="3"/>
          <w:numId w:val="900"/>
        </w:numPr>
        <w:spacing w:before="0" w:after="0"/>
      </w:pPr>
      <w:r>
        <w:t>HTTP Flood</w:t>
      </w:r>
    </w:p>
    <w:p>
      <w:pPr>
        <w:numPr>
          <w:ilvl w:val="3"/>
          <w:numId w:val="900"/>
        </w:numPr>
        <w:spacing w:before="0" w:after="0"/>
      </w:pPr>
      <w:r>
        <w:t>Slowloris</w:t>
      </w:r>
    </w:p>
    <w:p>
      <w:pPr>
        <w:numPr>
          <w:ilvl w:val="3"/>
          <w:numId w:val="900"/>
        </w:numPr>
        <w:spacing w:before="0" w:after="0"/>
      </w:pPr>
      <w:r>
        <w:t>R.U.D.Y.</w:t>
      </w:r>
    </w:p>
    <w:p>
      <w:pPr>
        <w:numPr>
          <w:ilvl w:val="2"/>
          <w:numId w:val="900"/>
        </w:numPr>
        <w:spacing w:before="0" w:after="0"/>
      </w:pPr>
      <w:r>
        <w:t>Botnets and DDoS</w:t>
      </w:r>
    </w:p>
    <w:p>
      <w:pPr>
        <w:numPr>
          <w:ilvl w:val="1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3"/>
          <w:numId w:val="900"/>
        </w:numPr>
        <w:spacing w:before="0" w:after="0"/>
      </w:pPr>
      <w:r>
        <w:t>TCP Session Hijacking</w:t>
      </w:r>
    </w:p>
    <w:p>
      <w:pPr>
        <w:numPr>
          <w:ilvl w:val="3"/>
          <w:numId w:val="900"/>
        </w:numPr>
        <w:spacing w:before="0" w:after="0"/>
      </w:pPr>
      <w:r>
        <w:t>Web Session Hijacking</w:t>
      </w:r>
    </w:p>
    <w:p>
      <w:pPr>
        <w:numPr>
          <w:ilvl w:val="3"/>
          <w:numId w:val="900"/>
        </w:numPr>
        <w:spacing w:before="0" w:after="0"/>
      </w:pPr>
      <w:r>
        <w:t>Session Fixation</w:t>
      </w:r>
    </w:p>
    <w:p>
      <w:pPr>
        <w:numPr>
          <w:ilvl w:val="2"/>
          <w:numId w:val="900"/>
        </w:numPr>
        <w:spacing w:before="0" w:after="0"/>
      </w:pPr>
      <w:r>
        <w:t>SSL Stripping</w:t>
      </w:r>
    </w:p>
    <w:p>
      <w:pPr>
        <w:numPr>
          <w:ilvl w:val="3"/>
          <w:numId w:val="900"/>
        </w:numPr>
        <w:spacing w:before="0" w:after="0"/>
      </w:pPr>
      <w:r>
        <w:t>HTTPS Downgrade Attacks</w:t>
      </w:r>
    </w:p>
    <w:p>
      <w:pPr>
        <w:numPr>
          <w:ilvl w:val="3"/>
          <w:numId w:val="900"/>
        </w:numPr>
        <w:spacing w:before="0" w:after="0"/>
      </w:pPr>
      <w:r>
        <w:t>Certificate Spoofing</w:t>
      </w:r>
    </w:p>
    <w:p>
      <w:pPr>
        <w:numPr>
          <w:ilvl w:val="2"/>
          <w:numId w:val="900"/>
        </w:numPr>
        <w:spacing w:before="0" w:after="0"/>
      </w:pPr>
      <w:r>
        <w:t>ARP Spoofing</w:t>
      </w:r>
    </w:p>
    <w:p>
      <w:pPr>
        <w:numPr>
          <w:ilvl w:val="3"/>
          <w:numId w:val="900"/>
        </w:numPr>
        <w:spacing w:before="0" w:after="0"/>
      </w:pPr>
      <w:r>
        <w:t>ARP Cache Poisoning</w:t>
      </w:r>
    </w:p>
    <w:p>
      <w:pPr>
        <w:numPr>
          <w:ilvl w:val="3"/>
          <w:numId w:val="900"/>
        </w:numPr>
        <w:spacing w:before="0" w:after="0"/>
      </w:pPr>
      <w:r>
        <w:t>ARP Flooding</w:t>
      </w:r>
    </w:p>
    <w:p>
      <w:pPr>
        <w:numPr>
          <w:ilvl w:val="2"/>
          <w:numId w:val="900"/>
        </w:numPr>
        <w:spacing w:before="0" w:after="0"/>
      </w:pPr>
      <w:r>
        <w:t>DNS Hijacking</w:t>
      </w:r>
    </w:p>
    <w:p>
      <w:pPr>
        <w:numPr>
          <w:ilvl w:val="2"/>
          <w:numId w:val="900"/>
        </w:numPr>
        <w:spacing w:before="0" w:after="0"/>
      </w:pPr>
      <w:r>
        <w:t>BGP Hijacking</w:t>
      </w:r>
    </w:p>
    <w:p>
      <w:pPr>
        <w:numPr>
          <w:ilvl w:val="1"/>
          <w:numId w:val="900"/>
        </w:numPr>
        <w:spacing w:before="0" w:after="0"/>
      </w:pPr>
      <w:r>
        <w:t>Eavesdropping and Sniffing</w:t>
      </w:r>
    </w:p>
    <w:p>
      <w:pPr>
        <w:numPr>
          <w:ilvl w:val="2"/>
          <w:numId w:val="900"/>
        </w:numPr>
        <w:spacing w:before="0" w:after="0"/>
      </w:pPr>
      <w:r>
        <w:t>Passive vs Active Sniffing</w:t>
      </w:r>
    </w:p>
    <w:p>
      <w:pPr>
        <w:numPr>
          <w:ilvl w:val="2"/>
          <w:numId w:val="900"/>
        </w:numPr>
        <w:spacing w:before="0" w:after="0"/>
      </w:pPr>
      <w:r>
        <w:t>Packet Sniffers</w:t>
      </w:r>
    </w:p>
    <w:p>
      <w:pPr>
        <w:numPr>
          <w:ilvl w:val="3"/>
          <w:numId w:val="900"/>
        </w:numPr>
        <w:spacing w:before="0" w:after="0"/>
      </w:pPr>
      <w:r>
        <w:t>Promiscuous Mode</w:t>
      </w:r>
    </w:p>
    <w:p>
      <w:pPr>
        <w:numPr>
          <w:ilvl w:val="3"/>
          <w:numId w:val="900"/>
        </w:numPr>
        <w:spacing w:before="0" w:after="0"/>
      </w:pPr>
      <w:r>
        <w:t>Network Taps</w:t>
      </w:r>
    </w:p>
    <w:p>
      <w:pPr>
        <w:numPr>
          <w:ilvl w:val="3"/>
          <w:numId w:val="900"/>
        </w:numPr>
        <w:spacing w:before="0" w:after="0"/>
      </w:pPr>
      <w:r>
        <w:t>Port Mirroring</w:t>
      </w:r>
    </w:p>
    <w:p>
      <w:pPr>
        <w:numPr>
          <w:ilvl w:val="2"/>
          <w:numId w:val="900"/>
        </w:numPr>
        <w:spacing w:before="0" w:after="0"/>
      </w:pPr>
      <w:r>
        <w:t>Wireless Eavesdropping</w:t>
      </w:r>
    </w:p>
    <w:p>
      <w:pPr>
        <w:numPr>
          <w:ilvl w:val="3"/>
          <w:numId w:val="900"/>
        </w:numPr>
        <w:spacing w:before="0" w:after="0"/>
      </w:pPr>
      <w:r>
        <w:t>War Driving</w:t>
      </w:r>
    </w:p>
    <w:p>
      <w:pPr>
        <w:numPr>
          <w:ilvl w:val="3"/>
          <w:numId w:val="900"/>
        </w:numPr>
        <w:spacing w:before="0" w:after="0"/>
      </w:pPr>
      <w:r>
        <w:t>Evil Twin Attacks</w:t>
      </w:r>
    </w:p>
    <w:p>
      <w:pPr>
        <w:numPr>
          <w:ilvl w:val="3"/>
          <w:numId w:val="900"/>
        </w:numPr>
        <w:spacing w:before="0" w:after="0"/>
      </w:pPr>
      <w:r>
        <w:t>Packet Injection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2"/>
          <w:numId w:val="900"/>
        </w:numPr>
        <w:spacing w:before="0" w:after="0"/>
      </w:pPr>
      <w:r>
        <w:t>Traffic Analysis</w:t>
      </w:r>
    </w:p>
    <w:p>
      <w:pPr>
        <w:numPr>
          <w:ilvl w:val="1"/>
          <w:numId w:val="900"/>
        </w:numPr>
        <w:spacing w:before="0" w:after="0"/>
      </w:pPr>
      <w:r>
        <w:t>Spoofing Attacks</w:t>
      </w:r>
    </w:p>
    <w:p>
      <w:pPr>
        <w:numPr>
          <w:ilvl w:val="2"/>
          <w:numId w:val="900"/>
        </w:numPr>
        <w:spacing w:before="0" w:after="0"/>
      </w:pPr>
      <w:r>
        <w:t>IP Spoofing</w:t>
      </w:r>
    </w:p>
    <w:p>
      <w:pPr>
        <w:numPr>
          <w:ilvl w:val="3"/>
          <w:numId w:val="900"/>
        </w:numPr>
        <w:spacing w:before="0" w:after="0"/>
      </w:pPr>
      <w:r>
        <w:t>Source IP Spoofing</w:t>
      </w:r>
    </w:p>
    <w:p>
      <w:pPr>
        <w:numPr>
          <w:ilvl w:val="3"/>
          <w:numId w:val="900"/>
        </w:numPr>
        <w:spacing w:before="0" w:after="0"/>
      </w:pPr>
      <w:r>
        <w:t>Blind Spoofing</w:t>
      </w:r>
    </w:p>
    <w:p>
      <w:pPr>
        <w:numPr>
          <w:ilvl w:val="3"/>
          <w:numId w:val="900"/>
        </w:numPr>
        <w:spacing w:before="0" w:after="0"/>
      </w:pPr>
      <w:r>
        <w:t>Non-Blind Spoofing</w:t>
      </w:r>
    </w:p>
    <w:p>
      <w:pPr>
        <w:numPr>
          <w:ilvl w:val="2"/>
          <w:numId w:val="900"/>
        </w:numPr>
        <w:spacing w:before="0" w:after="0"/>
      </w:pPr>
      <w:r>
        <w:t>MAC Spoofing</w:t>
      </w:r>
    </w:p>
    <w:p>
      <w:pPr>
        <w:numPr>
          <w:ilvl w:val="3"/>
          <w:numId w:val="900"/>
        </w:numPr>
        <w:spacing w:before="0" w:after="0"/>
      </w:pPr>
      <w:r>
        <w:t>MAC Address Cloning</w:t>
      </w:r>
    </w:p>
    <w:p>
      <w:pPr>
        <w:numPr>
          <w:ilvl w:val="3"/>
          <w:numId w:val="900"/>
        </w:numPr>
        <w:spacing w:before="0" w:after="0"/>
      </w:pPr>
      <w:r>
        <w:t>CAM Table Overflow</w:t>
      </w:r>
    </w:p>
    <w:p>
      <w:pPr>
        <w:numPr>
          <w:ilvl w:val="2"/>
          <w:numId w:val="900"/>
        </w:numPr>
        <w:spacing w:before="0" w:after="0"/>
      </w:pPr>
      <w:r>
        <w:t>DNS Spoofing</w:t>
      </w:r>
    </w:p>
    <w:p>
      <w:pPr>
        <w:numPr>
          <w:ilvl w:val="3"/>
          <w:numId w:val="900"/>
        </w:numPr>
        <w:spacing w:before="0" w:after="0"/>
      </w:pPr>
      <w:r>
        <w:t>DNS Cache Poisoning</w:t>
      </w:r>
    </w:p>
    <w:p>
      <w:pPr>
        <w:numPr>
          <w:ilvl w:val="3"/>
          <w:numId w:val="900"/>
        </w:numPr>
        <w:spacing w:before="0" w:after="0"/>
      </w:pPr>
      <w:r>
        <w:t>DNS Pharming</w:t>
      </w:r>
    </w:p>
    <w:p>
      <w:pPr>
        <w:numPr>
          <w:ilvl w:val="2"/>
          <w:numId w:val="900"/>
        </w:numPr>
        <w:spacing w:before="0" w:after="0"/>
      </w:pPr>
      <w:r>
        <w:t>Email Spoofing</w:t>
      </w:r>
    </w:p>
    <w:p>
      <w:pPr>
        <w:numPr>
          <w:ilvl w:val="2"/>
          <w:numId w:val="900"/>
        </w:numPr>
        <w:spacing w:before="0" w:after="0"/>
      </w:pPr>
      <w:r>
        <w:t>Caller ID Spoofing</w:t>
      </w:r>
    </w:p>
    <w:p>
      <w:pPr>
        <w:numPr>
          <w:ilvl w:val="1"/>
          <w:numId w:val="900"/>
        </w:numPr>
        <w:spacing w:before="0" w:after="0"/>
      </w:pPr>
      <w:r>
        <w:t>Malware Propagation</w:t>
      </w:r>
    </w:p>
    <w:p>
      <w:pPr>
        <w:numPr>
          <w:ilvl w:val="2"/>
          <w:numId w:val="900"/>
        </w:numPr>
        <w:spacing w:before="0" w:after="0"/>
      </w:pPr>
      <w:r>
        <w:t>Malware Classification</w:t>
      </w:r>
    </w:p>
    <w:p>
      <w:pPr>
        <w:numPr>
          <w:ilvl w:val="2"/>
          <w:numId w:val="900"/>
        </w:numPr>
        <w:spacing w:before="0" w:after="0"/>
      </w:pPr>
      <w:r>
        <w:t>Viruses</w:t>
      </w:r>
    </w:p>
    <w:p>
      <w:pPr>
        <w:numPr>
          <w:ilvl w:val="3"/>
          <w:numId w:val="900"/>
        </w:numPr>
        <w:spacing w:before="0" w:after="0"/>
      </w:pPr>
      <w:r>
        <w:t>File Infectors</w:t>
      </w:r>
    </w:p>
    <w:p>
      <w:pPr>
        <w:numPr>
          <w:ilvl w:val="3"/>
          <w:numId w:val="900"/>
        </w:numPr>
        <w:spacing w:before="0" w:after="0"/>
      </w:pPr>
      <w:r>
        <w:t>Boot Sector Viruses</w:t>
      </w:r>
    </w:p>
    <w:p>
      <w:pPr>
        <w:numPr>
          <w:ilvl w:val="3"/>
          <w:numId w:val="900"/>
        </w:numPr>
        <w:spacing w:before="0" w:after="0"/>
      </w:pPr>
      <w:r>
        <w:t>Macro Viruses</w:t>
      </w:r>
    </w:p>
    <w:p>
      <w:pPr>
        <w:numPr>
          <w:ilvl w:val="2"/>
          <w:numId w:val="900"/>
        </w:numPr>
        <w:spacing w:before="0" w:after="0"/>
      </w:pPr>
      <w:r>
        <w:t>Worms</w:t>
      </w:r>
    </w:p>
    <w:p>
      <w:pPr>
        <w:numPr>
          <w:ilvl w:val="3"/>
          <w:numId w:val="900"/>
        </w:numPr>
        <w:spacing w:before="0" w:after="0"/>
      </w:pPr>
      <w:r>
        <w:t>Network Worms</w:t>
      </w:r>
    </w:p>
    <w:p>
      <w:pPr>
        <w:numPr>
          <w:ilvl w:val="3"/>
          <w:numId w:val="900"/>
        </w:numPr>
        <w:spacing w:before="0" w:after="0"/>
      </w:pPr>
      <w:r>
        <w:t>Email Worms</w:t>
      </w:r>
    </w:p>
    <w:p>
      <w:pPr>
        <w:numPr>
          <w:ilvl w:val="3"/>
          <w:numId w:val="900"/>
        </w:numPr>
        <w:spacing w:before="0" w:after="0"/>
      </w:pPr>
      <w:r>
        <w:t>USB Worms</w:t>
      </w:r>
    </w:p>
    <w:p>
      <w:pPr>
        <w:numPr>
          <w:ilvl w:val="2"/>
          <w:numId w:val="900"/>
        </w:numPr>
        <w:spacing w:before="0" w:after="0"/>
      </w:pPr>
      <w:r>
        <w:t>Trojans</w:t>
      </w:r>
    </w:p>
    <w:p>
      <w:pPr>
        <w:numPr>
          <w:ilvl w:val="3"/>
          <w:numId w:val="900"/>
        </w:numPr>
        <w:spacing w:before="0" w:after="0"/>
      </w:pPr>
      <w:r>
        <w:t>Remote Access Trojans</w:t>
      </w:r>
    </w:p>
    <w:p>
      <w:pPr>
        <w:numPr>
          <w:ilvl w:val="3"/>
          <w:numId w:val="900"/>
        </w:numPr>
        <w:spacing w:before="0" w:after="0"/>
      </w:pPr>
      <w:r>
        <w:t>Banking Trojans</w:t>
      </w:r>
    </w:p>
    <w:p>
      <w:pPr>
        <w:numPr>
          <w:ilvl w:val="3"/>
          <w:numId w:val="900"/>
        </w:numPr>
        <w:spacing w:before="0" w:after="0"/>
      </w:pPr>
      <w:r>
        <w:t>Rootkits</w:t>
      </w:r>
    </w:p>
    <w:p>
      <w:pPr>
        <w:numPr>
          <w:ilvl w:val="2"/>
          <w:numId w:val="900"/>
        </w:numPr>
        <w:spacing w:before="0" w:after="0"/>
      </w:pPr>
      <w:r>
        <w:t>Ransomware</w:t>
      </w:r>
    </w:p>
    <w:p>
      <w:pPr>
        <w:numPr>
          <w:ilvl w:val="3"/>
          <w:numId w:val="900"/>
        </w:numPr>
        <w:spacing w:before="0" w:after="0"/>
      </w:pPr>
      <w:r>
        <w:t>Crypto-Ransomware</w:t>
      </w:r>
    </w:p>
    <w:p>
      <w:pPr>
        <w:numPr>
          <w:ilvl w:val="3"/>
          <w:numId w:val="900"/>
        </w:numPr>
        <w:spacing w:before="0" w:after="0"/>
      </w:pPr>
      <w:r>
        <w:t>Locker Ransomware</w:t>
      </w:r>
    </w:p>
    <w:p>
      <w:pPr>
        <w:numPr>
          <w:ilvl w:val="3"/>
          <w:numId w:val="900"/>
        </w:numPr>
        <w:spacing w:before="0" w:after="0"/>
      </w:pPr>
      <w:r>
        <w:t>Ransomware-as-a-Service</w:t>
      </w:r>
    </w:p>
    <w:p>
      <w:pPr>
        <w:numPr>
          <w:ilvl w:val="2"/>
          <w:numId w:val="900"/>
        </w:numPr>
        <w:spacing w:before="0" w:after="0"/>
      </w:pPr>
      <w:r>
        <w:t>Advanced Persistent Threats</w:t>
      </w:r>
    </w:p>
    <w:p>
      <w:pPr>
        <w:numPr>
          <w:ilvl w:val="1"/>
          <w:numId w:val="900"/>
        </w:numPr>
        <w:spacing w:before="0" w:after="0"/>
      </w:pPr>
      <w:r>
        <w:t>Reconnaissance Attacks</w:t>
      </w:r>
    </w:p>
    <w:p>
      <w:pPr>
        <w:numPr>
          <w:ilvl w:val="2"/>
          <w:numId w:val="900"/>
        </w:numPr>
        <w:spacing w:before="0" w:after="0"/>
      </w:pPr>
      <w:r>
        <w:t>Information Gathering Phases</w:t>
      </w:r>
    </w:p>
    <w:p>
      <w:pPr>
        <w:numPr>
          <w:ilvl w:val="2"/>
          <w:numId w:val="900"/>
        </w:numPr>
        <w:spacing w:before="0" w:after="0"/>
      </w:pPr>
      <w:r>
        <w:t>Port Scanning</w:t>
      </w:r>
    </w:p>
    <w:p>
      <w:pPr>
        <w:numPr>
          <w:ilvl w:val="3"/>
          <w:numId w:val="900"/>
        </w:numPr>
        <w:spacing w:before="0" w:after="0"/>
      </w:pPr>
      <w:r>
        <w:t>TCP Connect Scans</w:t>
      </w:r>
    </w:p>
    <w:p>
      <w:pPr>
        <w:numPr>
          <w:ilvl w:val="3"/>
          <w:numId w:val="900"/>
        </w:numPr>
        <w:spacing w:before="0" w:after="0"/>
      </w:pPr>
      <w:r>
        <w:t>SYN Scans</w:t>
      </w:r>
    </w:p>
    <w:p>
      <w:pPr>
        <w:numPr>
          <w:ilvl w:val="3"/>
          <w:numId w:val="900"/>
        </w:numPr>
        <w:spacing w:before="0" w:after="0"/>
      </w:pPr>
      <w:r>
        <w:t>UDP Scans</w:t>
      </w:r>
    </w:p>
    <w:p>
      <w:pPr>
        <w:numPr>
          <w:ilvl w:val="3"/>
          <w:numId w:val="900"/>
        </w:numPr>
        <w:spacing w:before="0" w:after="0"/>
      </w:pPr>
      <w:r>
        <w:t>Stealth Scanning Techniques</w:t>
      </w:r>
    </w:p>
    <w:p>
      <w:pPr>
        <w:numPr>
          <w:ilvl w:val="2"/>
          <w:numId w:val="900"/>
        </w:numPr>
        <w:spacing w:before="0" w:after="0"/>
      </w:pPr>
      <w:r>
        <w:t>Network Mapping</w:t>
      </w:r>
    </w:p>
    <w:p>
      <w:pPr>
        <w:numPr>
          <w:ilvl w:val="3"/>
          <w:numId w:val="900"/>
        </w:numPr>
        <w:spacing w:before="0" w:after="0"/>
      </w:pPr>
      <w:r>
        <w:t>Network Discovery</w:t>
      </w:r>
    </w:p>
    <w:p>
      <w:pPr>
        <w:numPr>
          <w:ilvl w:val="3"/>
          <w:numId w:val="900"/>
        </w:numPr>
        <w:spacing w:before="0" w:after="0"/>
      </w:pPr>
      <w:r>
        <w:t>Topology Mapping</w:t>
      </w:r>
    </w:p>
    <w:p>
      <w:pPr>
        <w:numPr>
          <w:ilvl w:val="3"/>
          <w:numId w:val="900"/>
        </w:numPr>
        <w:spacing w:before="0" w:after="0"/>
      </w:pPr>
      <w:r>
        <w:t>Service Enumeration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3"/>
          <w:numId w:val="900"/>
        </w:numPr>
        <w:spacing w:before="0" w:after="0"/>
      </w:pPr>
      <w:r>
        <w:t>Automated Scanners</w:t>
      </w:r>
    </w:p>
    <w:p>
      <w:pPr>
        <w:numPr>
          <w:ilvl w:val="3"/>
          <w:numId w:val="900"/>
        </w:numPr>
        <w:spacing w:before="0" w:after="0"/>
      </w:pPr>
      <w:r>
        <w:t>Manual Testing</w:t>
      </w:r>
    </w:p>
    <w:p>
      <w:pPr>
        <w:numPr>
          <w:ilvl w:val="3"/>
          <w:numId w:val="900"/>
        </w:numPr>
        <w:spacing w:before="0" w:after="0"/>
      </w:pPr>
      <w:r>
        <w:t>Vulnerability Databases</w:t>
      </w:r>
    </w:p>
    <w:p>
      <w:pPr>
        <w:numPr>
          <w:ilvl w:val="2"/>
          <w:numId w:val="900"/>
        </w:numPr>
        <w:spacing w:before="0" w:after="0"/>
      </w:pPr>
      <w:r>
        <w:t>Social Engineering</w:t>
      </w:r>
    </w:p>
    <w:p>
      <w:pPr>
        <w:numPr>
          <w:ilvl w:val="2"/>
          <w:numId w:val="900"/>
        </w:numPr>
        <w:spacing w:before="0" w:after="0"/>
      </w:pPr>
      <w:r>
        <w:t>Open Source Intelligence</w:t>
      </w:r>
    </w:p>
    <w:p>
      <w:pPr>
        <w:numPr>
          <w:ilvl w:val="0"/>
          <w:numId w:val="900"/>
        </w:numPr>
        <w:spacing w:before="0" w:after="0"/>
      </w:pPr>
      <w:r>
        <w:t>Network Models in Security Context</w:t>
      </w:r>
    </w:p>
    <w:p>
      <w:pPr>
        <w:numPr>
          <w:ilvl w:val="1"/>
          <w:numId w:val="900"/>
        </w:numPr>
        <w:spacing w:before="0" w:after="0"/>
      </w:pPr>
      <w:r>
        <w:t>OSI Model Security</w:t>
      </w:r>
    </w:p>
    <w:p>
      <w:pPr>
        <w:numPr>
          <w:ilvl w:val="2"/>
          <w:numId w:val="900"/>
        </w:numPr>
        <w:spacing w:before="0" w:after="0"/>
      </w:pPr>
      <w:r>
        <w:t>Physical Layer Security</w:t>
      </w:r>
    </w:p>
    <w:p>
      <w:pPr>
        <w:numPr>
          <w:ilvl w:val="3"/>
          <w:numId w:val="900"/>
        </w:numPr>
        <w:spacing w:before="0" w:after="0"/>
      </w:pPr>
      <w:r>
        <w:t>Physical Access Controls</w:t>
      </w:r>
    </w:p>
    <w:p>
      <w:pPr>
        <w:numPr>
          <w:ilvl w:val="3"/>
          <w:numId w:val="900"/>
        </w:numPr>
        <w:spacing w:before="0" w:after="0"/>
      </w:pPr>
      <w:r>
        <w:t>Cable Security</w:t>
      </w:r>
    </w:p>
    <w:p>
      <w:pPr>
        <w:numPr>
          <w:ilvl w:val="3"/>
          <w:numId w:val="900"/>
        </w:numPr>
        <w:spacing w:before="0" w:after="0"/>
      </w:pPr>
      <w:r>
        <w:t>Electromagnetic Interference</w:t>
      </w:r>
    </w:p>
    <w:p>
      <w:pPr>
        <w:numPr>
          <w:ilvl w:val="2"/>
          <w:numId w:val="900"/>
        </w:numPr>
        <w:spacing w:before="0" w:after="0"/>
      </w:pPr>
      <w:r>
        <w:t>Data Link Layer Security</w:t>
      </w:r>
    </w:p>
    <w:p>
      <w:pPr>
        <w:numPr>
          <w:ilvl w:val="3"/>
          <w:numId w:val="900"/>
        </w:numPr>
        <w:spacing w:before="0" w:after="0"/>
      </w:pPr>
      <w:r>
        <w:t>MAC Address Security</w:t>
      </w:r>
    </w:p>
    <w:p>
      <w:pPr>
        <w:numPr>
          <w:ilvl w:val="3"/>
          <w:numId w:val="900"/>
        </w:numPr>
        <w:spacing w:before="0" w:after="0"/>
      </w:pPr>
      <w:r>
        <w:t>VLAN Security</w:t>
      </w:r>
    </w:p>
    <w:p>
      <w:pPr>
        <w:numPr>
          <w:ilvl w:val="3"/>
          <w:numId w:val="900"/>
        </w:numPr>
        <w:spacing w:before="0" w:after="0"/>
      </w:pPr>
      <w:r>
        <w:t>Switch Security</w:t>
      </w:r>
    </w:p>
    <w:p>
      <w:pPr>
        <w:numPr>
          <w:ilvl w:val="2"/>
          <w:numId w:val="900"/>
        </w:numPr>
        <w:spacing w:before="0" w:after="0"/>
      </w:pPr>
      <w:r>
        <w:t>Network Layer Security</w:t>
      </w:r>
    </w:p>
    <w:p>
      <w:pPr>
        <w:numPr>
          <w:ilvl w:val="3"/>
          <w:numId w:val="900"/>
        </w:numPr>
        <w:spacing w:before="0" w:after="0"/>
      </w:pPr>
      <w:r>
        <w:t>IP Security</w:t>
      </w:r>
    </w:p>
    <w:p>
      <w:pPr>
        <w:numPr>
          <w:ilvl w:val="3"/>
          <w:numId w:val="900"/>
        </w:numPr>
        <w:spacing w:before="0" w:after="0"/>
      </w:pPr>
      <w:r>
        <w:t>Routing Security</w:t>
      </w:r>
    </w:p>
    <w:p>
      <w:pPr>
        <w:numPr>
          <w:ilvl w:val="3"/>
          <w:numId w:val="900"/>
        </w:numPr>
        <w:spacing w:before="0" w:after="0"/>
      </w:pPr>
      <w:r>
        <w:t>Network Address Translation</w:t>
      </w:r>
    </w:p>
    <w:p>
      <w:pPr>
        <w:numPr>
          <w:ilvl w:val="2"/>
          <w:numId w:val="900"/>
        </w:numPr>
        <w:spacing w:before="0" w:after="0"/>
      </w:pPr>
      <w:r>
        <w:t>Transport Layer Security</w:t>
      </w:r>
    </w:p>
    <w:p>
      <w:pPr>
        <w:numPr>
          <w:ilvl w:val="3"/>
          <w:numId w:val="900"/>
        </w:numPr>
        <w:spacing w:before="0" w:after="0"/>
      </w:pPr>
      <w:r>
        <w:t>TCP Security</w:t>
      </w:r>
    </w:p>
    <w:p>
      <w:pPr>
        <w:numPr>
          <w:ilvl w:val="3"/>
          <w:numId w:val="900"/>
        </w:numPr>
        <w:spacing w:before="0" w:after="0"/>
      </w:pPr>
      <w:r>
        <w:t>UDP Security</w:t>
      </w:r>
    </w:p>
    <w:p>
      <w:pPr>
        <w:numPr>
          <w:ilvl w:val="3"/>
          <w:numId w:val="900"/>
        </w:numPr>
        <w:spacing w:before="0" w:after="0"/>
      </w:pPr>
      <w:r>
        <w:t>Port Security</w:t>
      </w:r>
    </w:p>
    <w:p>
      <w:pPr>
        <w:numPr>
          <w:ilvl w:val="2"/>
          <w:numId w:val="900"/>
        </w:numPr>
        <w:spacing w:before="0" w:after="0"/>
      </w:pPr>
      <w:r>
        <w:t>Session Layer Security</w:t>
      </w:r>
    </w:p>
    <w:p>
      <w:pPr>
        <w:numPr>
          <w:ilvl w:val="3"/>
          <w:numId w:val="900"/>
        </w:numPr>
        <w:spacing w:before="0" w:after="0"/>
      </w:pPr>
      <w:r>
        <w:t>Session Management</w:t>
      </w:r>
    </w:p>
    <w:p>
      <w:pPr>
        <w:numPr>
          <w:ilvl w:val="3"/>
          <w:numId w:val="900"/>
        </w:numPr>
        <w:spacing w:before="0" w:after="0"/>
      </w:pPr>
      <w:r>
        <w:t>Session Hijacking Prevention</w:t>
      </w:r>
    </w:p>
    <w:p>
      <w:pPr>
        <w:numPr>
          <w:ilvl w:val="2"/>
          <w:numId w:val="900"/>
        </w:numPr>
        <w:spacing w:before="0" w:after="0"/>
      </w:pPr>
      <w:r>
        <w:t>Presentation Layer Security</w:t>
      </w:r>
    </w:p>
    <w:p>
      <w:pPr>
        <w:numPr>
          <w:ilvl w:val="3"/>
          <w:numId w:val="900"/>
        </w:numPr>
        <w:spacing w:before="0" w:after="0"/>
      </w:pPr>
      <w:r>
        <w:t>Encryption and Decryption</w:t>
      </w:r>
    </w:p>
    <w:p>
      <w:pPr>
        <w:numPr>
          <w:ilvl w:val="3"/>
          <w:numId w:val="900"/>
        </w:numPr>
        <w:spacing w:before="0" w:after="0"/>
      </w:pPr>
      <w:r>
        <w:t>Data Compression Security</w:t>
      </w:r>
    </w:p>
    <w:p>
      <w:pPr>
        <w:numPr>
          <w:ilvl w:val="3"/>
          <w:numId w:val="900"/>
        </w:numPr>
        <w:spacing w:before="0" w:after="0"/>
      </w:pPr>
      <w:r>
        <w:t>Protocol Translation Security</w:t>
      </w:r>
    </w:p>
    <w:p>
      <w:pPr>
        <w:numPr>
          <w:ilvl w:val="2"/>
          <w:numId w:val="900"/>
        </w:numPr>
        <w:spacing w:before="0" w:after="0"/>
      </w:pPr>
      <w:r>
        <w:t>Application Layer Security</w:t>
      </w:r>
    </w:p>
    <w:p>
      <w:pPr>
        <w:numPr>
          <w:ilvl w:val="3"/>
          <w:numId w:val="900"/>
        </w:numPr>
        <w:spacing w:before="0" w:after="0"/>
      </w:pPr>
      <w:r>
        <w:t>Application Protocols</w:t>
      </w:r>
    </w:p>
    <w:p>
      <w:pPr>
        <w:numPr>
          <w:ilvl w:val="3"/>
          <w:numId w:val="900"/>
        </w:numPr>
        <w:spacing w:before="0" w:after="0"/>
      </w:pPr>
      <w:r>
        <w:t>Web Application Security</w:t>
      </w:r>
    </w:p>
    <w:p>
      <w:pPr>
        <w:numPr>
          <w:ilvl w:val="3"/>
          <w:numId w:val="900"/>
        </w:numPr>
        <w:spacing w:before="0" w:after="0"/>
      </w:pPr>
      <w:r>
        <w:t>Email Security</w:t>
      </w:r>
    </w:p>
    <w:p>
      <w:pPr>
        <w:numPr>
          <w:ilvl w:val="1"/>
          <w:numId w:val="900"/>
        </w:numPr>
        <w:spacing w:before="0" w:after="0"/>
      </w:pPr>
      <w:r>
        <w:t>TCP/IP Security Model</w:t>
      </w:r>
    </w:p>
    <w:p>
      <w:pPr>
        <w:numPr>
          <w:ilvl w:val="2"/>
          <w:numId w:val="900"/>
        </w:numPr>
        <w:spacing w:before="0" w:after="0"/>
      </w:pPr>
      <w:r>
        <w:t>Link Layer Security</w:t>
      </w:r>
    </w:p>
    <w:p>
      <w:pPr>
        <w:numPr>
          <w:ilvl w:val="3"/>
          <w:numId w:val="900"/>
        </w:numPr>
        <w:spacing w:before="0" w:after="0"/>
      </w:pPr>
      <w:r>
        <w:t>Ethernet Security</w:t>
      </w:r>
    </w:p>
    <w:p>
      <w:pPr>
        <w:numPr>
          <w:ilvl w:val="3"/>
          <w:numId w:val="900"/>
        </w:numPr>
        <w:spacing w:before="0" w:after="0"/>
      </w:pPr>
      <w:r>
        <w:t>Wi-Fi Security</w:t>
      </w:r>
    </w:p>
    <w:p>
      <w:pPr>
        <w:numPr>
          <w:ilvl w:val="3"/>
          <w:numId w:val="900"/>
        </w:numPr>
        <w:spacing w:before="0" w:after="0"/>
      </w:pPr>
      <w:r>
        <w:t>Point-to-Point Security</w:t>
      </w:r>
    </w:p>
    <w:p>
      <w:pPr>
        <w:numPr>
          <w:ilvl w:val="2"/>
          <w:numId w:val="900"/>
        </w:numPr>
        <w:spacing w:before="0" w:after="0"/>
      </w:pPr>
      <w:r>
        <w:t>Internet Layer Security</w:t>
      </w:r>
    </w:p>
    <w:p>
      <w:pPr>
        <w:numPr>
          <w:ilvl w:val="3"/>
          <w:numId w:val="900"/>
        </w:numPr>
        <w:spacing w:before="0" w:after="0"/>
      </w:pPr>
      <w:r>
        <w:t>IPv4 Security</w:t>
      </w:r>
    </w:p>
    <w:p>
      <w:pPr>
        <w:numPr>
          <w:ilvl w:val="3"/>
          <w:numId w:val="900"/>
        </w:numPr>
        <w:spacing w:before="0" w:after="0"/>
      </w:pPr>
      <w:r>
        <w:t>IPv6 Security</w:t>
      </w:r>
    </w:p>
    <w:p>
      <w:pPr>
        <w:numPr>
          <w:ilvl w:val="3"/>
          <w:numId w:val="900"/>
        </w:numPr>
        <w:spacing w:before="0" w:after="0"/>
      </w:pPr>
      <w:r>
        <w:t>ICMP Security</w:t>
      </w:r>
    </w:p>
    <w:p>
      <w:pPr>
        <w:numPr>
          <w:ilvl w:val="2"/>
          <w:numId w:val="900"/>
        </w:numPr>
        <w:spacing w:before="0" w:after="0"/>
      </w:pPr>
      <w:r>
        <w:t>Transport Layer Security</w:t>
      </w:r>
    </w:p>
    <w:p>
      <w:pPr>
        <w:numPr>
          <w:ilvl w:val="3"/>
          <w:numId w:val="900"/>
        </w:numPr>
        <w:spacing w:before="0" w:after="0"/>
      </w:pPr>
      <w:r>
        <w:t>TCP Security Features</w:t>
      </w:r>
    </w:p>
    <w:p>
      <w:pPr>
        <w:numPr>
          <w:ilvl w:val="3"/>
          <w:numId w:val="900"/>
        </w:numPr>
        <w:spacing w:before="0" w:after="0"/>
      </w:pPr>
      <w:r>
        <w:t>UDP Security Considerations</w:t>
      </w:r>
    </w:p>
    <w:p>
      <w:pPr>
        <w:numPr>
          <w:ilvl w:val="3"/>
          <w:numId w:val="900"/>
        </w:numPr>
        <w:spacing w:before="0" w:after="0"/>
      </w:pPr>
      <w:r>
        <w:t>SCTP Security</w:t>
      </w:r>
    </w:p>
    <w:p>
      <w:pPr>
        <w:numPr>
          <w:ilvl w:val="2"/>
          <w:numId w:val="900"/>
        </w:numPr>
        <w:spacing w:before="0" w:after="0"/>
      </w:pPr>
      <w:r>
        <w:t>Application Layer Security</w:t>
      </w:r>
    </w:p>
    <w:p>
      <w:pPr>
        <w:numPr>
          <w:ilvl w:val="3"/>
          <w:numId w:val="900"/>
        </w:numPr>
        <w:spacing w:before="0" w:after="0"/>
      </w:pPr>
      <w:r>
        <w:t>HTTP/HTTPS Security</w:t>
      </w:r>
    </w:p>
    <w:p>
      <w:pPr>
        <w:numPr>
          <w:ilvl w:val="3"/>
          <w:numId w:val="900"/>
        </w:numPr>
        <w:spacing w:before="0" w:after="0"/>
      </w:pPr>
      <w:r>
        <w:t>FTP/SFTP Security</w:t>
      </w:r>
    </w:p>
    <w:p>
      <w:pPr>
        <w:numPr>
          <w:ilvl w:val="3"/>
          <w:numId w:val="900"/>
        </w:numPr>
        <w:spacing w:before="0" w:after="0"/>
      </w:pPr>
      <w:r>
        <w:t>SMTP Security</w:t>
      </w:r>
    </w:p>
    <w:p>
      <w:pPr>
        <w:numPr>
          <w:ilvl w:val="3"/>
          <w:numId w:val="900"/>
        </w:numPr>
        <w:spacing w:before="0" w:after="0"/>
      </w:pPr>
      <w:r>
        <w:t>DNS Security</w:t>
      </w:r>
    </w:p>
    <w:p>
      <w:pPr>
        <w:numPr>
          <w:ilvl w:val="1"/>
          <w:numId w:val="900"/>
        </w:numPr>
        <w:spacing w:before="0" w:after="0"/>
      </w:pPr>
      <w:r>
        <w:t>Defense in Depth Strategy</w:t>
      </w:r>
    </w:p>
    <w:p>
      <w:pPr>
        <w:numPr>
          <w:ilvl w:val="2"/>
          <w:numId w:val="900"/>
        </w:numPr>
        <w:spacing w:before="0" w:after="0"/>
      </w:pPr>
      <w:r>
        <w:t>Layered Security Approach</w:t>
      </w:r>
    </w:p>
    <w:p>
      <w:pPr>
        <w:numPr>
          <w:ilvl w:val="2"/>
          <w:numId w:val="900"/>
        </w:numPr>
        <w:spacing w:before="0" w:after="0"/>
      </w:pPr>
      <w:r>
        <w:t>Security Controls at Each Layer</w:t>
      </w:r>
    </w:p>
    <w:p>
      <w:pPr>
        <w:numPr>
          <w:ilvl w:val="2"/>
          <w:numId w:val="900"/>
        </w:numPr>
        <w:spacing w:before="0" w:after="0"/>
      </w:pPr>
      <w:r>
        <w:t>Threat Mitigation Strategies</w:t>
      </w:r>
    </w:p>
    <w:p>
      <w:pPr>
        <w:pStyle w:val="Heading1"/>
      </w:pPr>
      <w:r>
        <w:t>Network Security Controls and Technologies</w:t>
      </w:r>
    </w:p>
    <w:p>
      <w:pPr>
        <w:numPr>
          <w:ilvl w:val="0"/>
          <w:numId w:val="900"/>
        </w:numPr>
        <w:spacing w:before="0" w:after="0"/>
      </w:pPr>
      <w:r>
        <w:t>Firewalls</w:t>
      </w:r>
    </w:p>
    <w:p>
      <w:pPr>
        <w:numPr>
          <w:ilvl w:val="1"/>
          <w:numId w:val="900"/>
        </w:numPr>
        <w:spacing w:before="0" w:after="0"/>
      </w:pPr>
      <w:r>
        <w:t>Firewall Fundamentals</w:t>
      </w:r>
    </w:p>
    <w:p>
      <w:pPr>
        <w:numPr>
          <w:ilvl w:val="2"/>
          <w:numId w:val="900"/>
        </w:numPr>
        <w:spacing w:before="0" w:after="0"/>
      </w:pPr>
      <w:r>
        <w:t>Firewall Purpose and Function</w:t>
      </w:r>
    </w:p>
    <w:p>
      <w:pPr>
        <w:numPr>
          <w:ilvl w:val="2"/>
          <w:numId w:val="900"/>
        </w:numPr>
        <w:spacing w:before="0" w:after="0"/>
      </w:pPr>
      <w:r>
        <w:t>Firewall Placement Strategies</w:t>
      </w:r>
    </w:p>
    <w:p>
      <w:pPr>
        <w:numPr>
          <w:ilvl w:val="2"/>
          <w:numId w:val="900"/>
        </w:numPr>
        <w:spacing w:before="0" w:after="0"/>
      </w:pPr>
      <w:r>
        <w:t>Firewall Policies</w:t>
      </w:r>
    </w:p>
    <w:p>
      <w:pPr>
        <w:numPr>
          <w:ilvl w:val="1"/>
          <w:numId w:val="900"/>
        </w:numPr>
        <w:spacing w:before="0" w:after="0"/>
      </w:pPr>
      <w:r>
        <w:t>Packet-Filtering Firewalls</w:t>
      </w:r>
    </w:p>
    <w:p>
      <w:pPr>
        <w:numPr>
          <w:ilvl w:val="2"/>
          <w:numId w:val="900"/>
        </w:numPr>
        <w:spacing w:before="0" w:after="0"/>
      </w:pPr>
      <w:r>
        <w:t>Stateless Filtering</w:t>
      </w:r>
    </w:p>
    <w:p>
      <w:pPr>
        <w:numPr>
          <w:ilvl w:val="2"/>
          <w:numId w:val="900"/>
        </w:numPr>
        <w:spacing w:before="0" w:after="0"/>
      </w:pPr>
      <w:r>
        <w:t>Rule Sets</w:t>
      </w:r>
    </w:p>
    <w:p>
      <w:pPr>
        <w:numPr>
          <w:ilvl w:val="3"/>
          <w:numId w:val="900"/>
        </w:numPr>
        <w:spacing w:before="0" w:after="0"/>
      </w:pPr>
      <w:r>
        <w:t>Allow Rules</w:t>
      </w:r>
    </w:p>
    <w:p>
      <w:pPr>
        <w:numPr>
          <w:ilvl w:val="3"/>
          <w:numId w:val="900"/>
        </w:numPr>
        <w:spacing w:before="0" w:after="0"/>
      </w:pPr>
      <w:r>
        <w:t>Deny Rules</w:t>
      </w:r>
    </w:p>
    <w:p>
      <w:pPr>
        <w:numPr>
          <w:ilvl w:val="3"/>
          <w:numId w:val="900"/>
        </w:numPr>
        <w:spacing w:before="0" w:after="0"/>
      </w:pPr>
      <w:r>
        <w:t>Default Policies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Stateful Inspection Firewalls</w:t>
      </w:r>
    </w:p>
    <w:p>
      <w:pPr>
        <w:numPr>
          <w:ilvl w:val="2"/>
          <w:numId w:val="900"/>
        </w:numPr>
        <w:spacing w:before="0" w:after="0"/>
      </w:pPr>
      <w:r>
        <w:t>Connection State Tables</w:t>
      </w:r>
    </w:p>
    <w:p>
      <w:pPr>
        <w:numPr>
          <w:ilvl w:val="2"/>
          <w:numId w:val="900"/>
        </w:numPr>
        <w:spacing w:before="0" w:after="0"/>
      </w:pPr>
      <w:r>
        <w:t>Connection Tracking</w:t>
      </w:r>
    </w:p>
    <w:p>
      <w:pPr>
        <w:numPr>
          <w:ilvl w:val="3"/>
          <w:numId w:val="900"/>
        </w:numPr>
        <w:spacing w:before="0" w:after="0"/>
      </w:pPr>
      <w:r>
        <w:t>TCP State Tracking</w:t>
      </w:r>
    </w:p>
    <w:p>
      <w:pPr>
        <w:numPr>
          <w:ilvl w:val="3"/>
          <w:numId w:val="900"/>
        </w:numPr>
        <w:spacing w:before="0" w:after="0"/>
      </w:pPr>
      <w:r>
        <w:t>UDP Pseudo-State Tracking</w:t>
      </w:r>
    </w:p>
    <w:p>
      <w:pPr>
        <w:numPr>
          <w:ilvl w:val="2"/>
          <w:numId w:val="900"/>
        </w:numPr>
        <w:spacing w:before="0" w:after="0"/>
      </w:pPr>
      <w:r>
        <w:t>Dynamic Rule Management</w:t>
      </w:r>
    </w:p>
    <w:p>
      <w:pPr>
        <w:numPr>
          <w:ilvl w:val="2"/>
          <w:numId w:val="900"/>
        </w:numPr>
        <w:spacing w:before="0" w:after="0"/>
      </w:pPr>
      <w:r>
        <w:t>Session Timeout Handling</w:t>
      </w:r>
    </w:p>
    <w:p>
      <w:pPr>
        <w:numPr>
          <w:ilvl w:val="1"/>
          <w:numId w:val="900"/>
        </w:numPr>
        <w:spacing w:before="0" w:after="0"/>
      </w:pPr>
      <w:r>
        <w:t>Proxy Firewalls</w:t>
      </w:r>
    </w:p>
    <w:p>
      <w:pPr>
        <w:numPr>
          <w:ilvl w:val="2"/>
          <w:numId w:val="900"/>
        </w:numPr>
        <w:spacing w:before="0" w:after="0"/>
      </w:pPr>
      <w:r>
        <w:t>Application Layer Filtering</w:t>
      </w:r>
    </w:p>
    <w:p>
      <w:pPr>
        <w:numPr>
          <w:ilvl w:val="2"/>
          <w:numId w:val="900"/>
        </w:numPr>
        <w:spacing w:before="0" w:after="0"/>
      </w:pPr>
      <w:r>
        <w:t>Content Inspection</w:t>
      </w:r>
    </w:p>
    <w:p>
      <w:pPr>
        <w:numPr>
          <w:ilvl w:val="3"/>
          <w:numId w:val="900"/>
        </w:numPr>
        <w:spacing w:before="0" w:after="0"/>
      </w:pPr>
      <w:r>
        <w:t>Protocol Validation</w:t>
      </w:r>
    </w:p>
    <w:p>
      <w:pPr>
        <w:numPr>
          <w:ilvl w:val="3"/>
          <w:numId w:val="900"/>
        </w:numPr>
        <w:spacing w:before="0" w:after="0"/>
      </w:pPr>
      <w:r>
        <w:t>Content Filtering</w:t>
      </w:r>
    </w:p>
    <w:p>
      <w:pPr>
        <w:numPr>
          <w:ilvl w:val="3"/>
          <w:numId w:val="900"/>
        </w:numPr>
        <w:spacing w:before="0" w:after="0"/>
      </w:pPr>
      <w:r>
        <w:t>Malware Detection</w:t>
      </w:r>
    </w:p>
    <w:p>
      <w:pPr>
        <w:numPr>
          <w:ilvl w:val="2"/>
          <w:numId w:val="900"/>
        </w:numPr>
        <w:spacing w:before="0" w:after="0"/>
      </w:pPr>
      <w:r>
        <w:t>Circuit-Level Gateways</w:t>
      </w:r>
    </w:p>
    <w:p>
      <w:pPr>
        <w:numPr>
          <w:ilvl w:val="2"/>
          <w:numId w:val="900"/>
        </w:numPr>
        <w:spacing w:before="0" w:after="0"/>
      </w:pPr>
      <w:r>
        <w:t>Application-Level Gateways</w:t>
      </w:r>
    </w:p>
    <w:p>
      <w:pPr>
        <w:numPr>
          <w:ilvl w:val="1"/>
          <w:numId w:val="900"/>
        </w:numPr>
        <w:spacing w:before="0" w:after="0"/>
      </w:pPr>
      <w:r>
        <w:t>Next-Generation Firewalls</w:t>
      </w:r>
    </w:p>
    <w:p>
      <w:pPr>
        <w:numPr>
          <w:ilvl w:val="2"/>
          <w:numId w:val="900"/>
        </w:numPr>
        <w:spacing w:before="0" w:after="0"/>
      </w:pPr>
      <w:r>
        <w:t>Deep Packet Inspection</w:t>
      </w:r>
    </w:p>
    <w:p>
      <w:pPr>
        <w:numPr>
          <w:ilvl w:val="3"/>
          <w:numId w:val="900"/>
        </w:numPr>
        <w:spacing w:before="0" w:after="0"/>
      </w:pPr>
      <w:r>
        <w:t>Protocol Decoding</w:t>
      </w:r>
    </w:p>
    <w:p>
      <w:pPr>
        <w:numPr>
          <w:ilvl w:val="3"/>
          <w:numId w:val="900"/>
        </w:numPr>
        <w:spacing w:before="0" w:after="0"/>
      </w:pPr>
      <w:r>
        <w:t>Pattern Matching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Intrusion Prevention Integration</w:t>
      </w:r>
    </w:p>
    <w:p>
      <w:pPr>
        <w:numPr>
          <w:ilvl w:val="2"/>
          <w:numId w:val="900"/>
        </w:numPr>
        <w:spacing w:before="0" w:after="0"/>
      </w:pPr>
      <w:r>
        <w:t>Application Awareness</w:t>
      </w:r>
    </w:p>
    <w:p>
      <w:pPr>
        <w:numPr>
          <w:ilvl w:val="3"/>
          <w:numId w:val="900"/>
        </w:numPr>
        <w:spacing w:before="0" w:after="0"/>
      </w:pPr>
      <w:r>
        <w:t>Application Identification</w:t>
      </w:r>
    </w:p>
    <w:p>
      <w:pPr>
        <w:numPr>
          <w:ilvl w:val="3"/>
          <w:numId w:val="900"/>
        </w:numPr>
        <w:spacing w:before="0" w:after="0"/>
      </w:pPr>
      <w:r>
        <w:t>Application Control</w:t>
      </w:r>
    </w:p>
    <w:p>
      <w:pPr>
        <w:numPr>
          <w:ilvl w:val="3"/>
          <w:numId w:val="900"/>
        </w:numPr>
        <w:spacing w:before="0" w:after="0"/>
      </w:pPr>
      <w:r>
        <w:t>User Identity Integration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1"/>
          <w:numId w:val="900"/>
        </w:numPr>
        <w:spacing w:before="0" w:after="0"/>
      </w:pPr>
      <w:r>
        <w:t>Web Application Firewalls</w:t>
      </w:r>
    </w:p>
    <w:p>
      <w:pPr>
        <w:numPr>
          <w:ilvl w:val="2"/>
          <w:numId w:val="900"/>
        </w:numPr>
        <w:spacing w:before="0" w:after="0"/>
      </w:pPr>
      <w:r>
        <w:t>HTTP/HTTPS Filtering</w:t>
      </w:r>
    </w:p>
    <w:p>
      <w:pPr>
        <w:numPr>
          <w:ilvl w:val="2"/>
          <w:numId w:val="900"/>
        </w:numPr>
        <w:spacing w:before="0" w:after="0"/>
      </w:pPr>
      <w:r>
        <w:t>Protection Against Web Attacks</w:t>
      </w:r>
    </w:p>
    <w:p>
      <w:pPr>
        <w:numPr>
          <w:ilvl w:val="3"/>
          <w:numId w:val="900"/>
        </w:numPr>
        <w:spacing w:before="0" w:after="0"/>
      </w:pPr>
      <w:r>
        <w:t>SQL Injection Prevention</w:t>
      </w:r>
    </w:p>
    <w:p>
      <w:pPr>
        <w:numPr>
          <w:ilvl w:val="3"/>
          <w:numId w:val="900"/>
        </w:numPr>
        <w:spacing w:before="0" w:after="0"/>
      </w:pPr>
      <w:r>
        <w:t>Cross-Site Scripting Prevention</w:t>
      </w:r>
    </w:p>
    <w:p>
      <w:pPr>
        <w:numPr>
          <w:ilvl w:val="3"/>
          <w:numId w:val="900"/>
        </w:numPr>
        <w:spacing w:before="0" w:after="0"/>
      </w:pPr>
      <w:r>
        <w:t>CSRF Protection</w:t>
      </w:r>
    </w:p>
    <w:p>
      <w:pPr>
        <w:numPr>
          <w:ilvl w:val="2"/>
          <w:numId w:val="900"/>
        </w:numPr>
        <w:spacing w:before="0" w:after="0"/>
      </w:pPr>
      <w:r>
        <w:t>Virtual Patching</w:t>
      </w:r>
    </w:p>
    <w:p>
      <w:pPr>
        <w:numPr>
          <w:ilvl w:val="2"/>
          <w:numId w:val="900"/>
        </w:numPr>
        <w:spacing w:before="0" w:after="0"/>
      </w:pPr>
      <w:r>
        <w:t>API Security</w:t>
      </w:r>
    </w:p>
    <w:p>
      <w:pPr>
        <w:numPr>
          <w:ilvl w:val="1"/>
          <w:numId w:val="900"/>
        </w:numPr>
        <w:spacing w:before="0" w:after="0"/>
      </w:pPr>
      <w:r>
        <w:t>Firewall Management</w:t>
      </w:r>
    </w:p>
    <w:p>
      <w:pPr>
        <w:numPr>
          <w:ilvl w:val="2"/>
          <w:numId w:val="900"/>
        </w:numPr>
        <w:spacing w:before="0" w:after="0"/>
      </w:pPr>
      <w:r>
        <w:t>Rule Optimization</w:t>
      </w:r>
    </w:p>
    <w:p>
      <w:pPr>
        <w:numPr>
          <w:ilvl w:val="2"/>
          <w:numId w:val="900"/>
        </w:numPr>
        <w:spacing w:before="0" w:after="0"/>
      </w:pPr>
      <w:r>
        <w:t>Policy Compliance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Monitoring and Logging</w:t>
      </w:r>
    </w:p>
    <w:p>
      <w:pPr>
        <w:numPr>
          <w:ilvl w:val="0"/>
          <w:numId w:val="900"/>
        </w:numPr>
        <w:spacing w:before="0" w:after="0"/>
      </w:pPr>
      <w:r>
        <w:t>Virtual Private Networks</w:t>
      </w:r>
    </w:p>
    <w:p>
      <w:pPr>
        <w:numPr>
          <w:ilvl w:val="1"/>
          <w:numId w:val="900"/>
        </w:numPr>
        <w:spacing w:before="0" w:after="0"/>
      </w:pPr>
      <w:r>
        <w:t>VPN Fundamentals</w:t>
      </w:r>
    </w:p>
    <w:p>
      <w:pPr>
        <w:numPr>
          <w:ilvl w:val="2"/>
          <w:numId w:val="900"/>
        </w:numPr>
        <w:spacing w:before="0" w:after="0"/>
      </w:pPr>
      <w:r>
        <w:t>VPN Purpose and Benefits</w:t>
      </w:r>
    </w:p>
    <w:p>
      <w:pPr>
        <w:numPr>
          <w:ilvl w:val="2"/>
          <w:numId w:val="900"/>
        </w:numPr>
        <w:spacing w:before="0" w:after="0"/>
      </w:pPr>
      <w:r>
        <w:t>VPN Security Requirements</w:t>
      </w:r>
    </w:p>
    <w:p>
      <w:pPr>
        <w:numPr>
          <w:ilvl w:val="2"/>
          <w:numId w:val="900"/>
        </w:numPr>
        <w:spacing w:before="0" w:after="0"/>
      </w:pPr>
      <w:r>
        <w:t>VPN Performance Considerations</w:t>
      </w:r>
    </w:p>
    <w:p>
      <w:pPr>
        <w:numPr>
          <w:ilvl w:val="1"/>
          <w:numId w:val="900"/>
        </w:numPr>
        <w:spacing w:before="0" w:after="0"/>
      </w:pPr>
      <w:r>
        <w:t>VPN Protocols</w:t>
      </w:r>
    </w:p>
    <w:p>
      <w:pPr>
        <w:numPr>
          <w:ilvl w:val="2"/>
          <w:numId w:val="900"/>
        </w:numPr>
        <w:spacing w:before="0" w:after="0"/>
      </w:pPr>
      <w:r>
        <w:t>IPsec</w:t>
      </w:r>
    </w:p>
    <w:p>
      <w:pPr>
        <w:numPr>
          <w:ilvl w:val="3"/>
          <w:numId w:val="900"/>
        </w:numPr>
        <w:spacing w:before="0" w:after="0"/>
      </w:pPr>
      <w:r>
        <w:t>Authentication Header</w:t>
      </w:r>
    </w:p>
    <w:p>
      <w:pPr>
        <w:numPr>
          <w:ilvl w:val="3"/>
          <w:numId w:val="900"/>
        </w:numPr>
        <w:spacing w:before="0" w:after="0"/>
      </w:pPr>
      <w:r>
        <w:t>Encapsulating Security Payload</w:t>
      </w:r>
    </w:p>
    <w:p>
      <w:pPr>
        <w:numPr>
          <w:ilvl w:val="3"/>
          <w:numId w:val="900"/>
        </w:numPr>
        <w:spacing w:before="0" w:after="0"/>
      </w:pPr>
      <w:r>
        <w:t>Tunnel Mode</w:t>
      </w:r>
    </w:p>
    <w:p>
      <w:pPr>
        <w:numPr>
          <w:ilvl w:val="3"/>
          <w:numId w:val="900"/>
        </w:numPr>
        <w:spacing w:before="0" w:after="0"/>
      </w:pPr>
      <w:r>
        <w:t>Transport Mode</w:t>
      </w:r>
    </w:p>
    <w:p>
      <w:pPr>
        <w:numPr>
          <w:ilvl w:val="3"/>
          <w:numId w:val="900"/>
        </w:numPr>
        <w:spacing w:before="0" w:after="0"/>
      </w:pPr>
      <w:r>
        <w:t>Security Associations</w:t>
      </w:r>
    </w:p>
    <w:p>
      <w:pPr>
        <w:numPr>
          <w:ilvl w:val="3"/>
          <w:numId w:val="900"/>
        </w:numPr>
        <w:spacing w:before="0" w:after="0"/>
      </w:pPr>
      <w:r>
        <w:t>Internet Key Exchange</w:t>
      </w:r>
    </w:p>
    <w:p>
      <w:pPr>
        <w:numPr>
          <w:ilvl w:val="2"/>
          <w:numId w:val="900"/>
        </w:numPr>
        <w:spacing w:before="0" w:after="0"/>
      </w:pPr>
      <w:r>
        <w:t>SSL/TLS VPNs</w:t>
      </w:r>
    </w:p>
    <w:p>
      <w:pPr>
        <w:numPr>
          <w:ilvl w:val="3"/>
          <w:numId w:val="900"/>
        </w:numPr>
        <w:spacing w:before="0" w:after="0"/>
      </w:pPr>
      <w:r>
        <w:t>SSL VPN Architecture</w:t>
      </w:r>
    </w:p>
    <w:p>
      <w:pPr>
        <w:numPr>
          <w:ilvl w:val="3"/>
          <w:numId w:val="900"/>
        </w:numPr>
        <w:spacing w:before="0" w:after="0"/>
      </w:pPr>
      <w:r>
        <w:t>TLS Handshake Process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PPTP</w:t>
      </w:r>
    </w:p>
    <w:p>
      <w:pPr>
        <w:numPr>
          <w:ilvl w:val="2"/>
          <w:numId w:val="900"/>
        </w:numPr>
        <w:spacing w:before="0" w:after="0"/>
      </w:pPr>
      <w:r>
        <w:t>L2TP</w:t>
      </w:r>
    </w:p>
    <w:p>
      <w:pPr>
        <w:numPr>
          <w:ilvl w:val="2"/>
          <w:numId w:val="900"/>
        </w:numPr>
        <w:spacing w:before="0" w:after="0"/>
      </w:pPr>
      <w:r>
        <w:t>OpenVPN</w:t>
      </w:r>
    </w:p>
    <w:p>
      <w:pPr>
        <w:numPr>
          <w:ilvl w:val="2"/>
          <w:numId w:val="900"/>
        </w:numPr>
        <w:spacing w:before="0" w:after="0"/>
      </w:pPr>
      <w:r>
        <w:t>WireGuard</w:t>
      </w:r>
    </w:p>
    <w:p>
      <w:pPr>
        <w:numPr>
          <w:ilvl w:val="1"/>
          <w:numId w:val="900"/>
        </w:numPr>
        <w:spacing w:before="0" w:after="0"/>
      </w:pPr>
      <w:r>
        <w:t>VPN Topologies</w:t>
      </w:r>
    </w:p>
    <w:p>
      <w:pPr>
        <w:numPr>
          <w:ilvl w:val="2"/>
          <w:numId w:val="900"/>
        </w:numPr>
        <w:spacing w:before="0" w:after="0"/>
      </w:pPr>
      <w:r>
        <w:t>Site-to-Site VPNs</w:t>
      </w:r>
    </w:p>
    <w:p>
      <w:pPr>
        <w:numPr>
          <w:ilvl w:val="3"/>
          <w:numId w:val="900"/>
        </w:numPr>
        <w:spacing w:before="0" w:after="0"/>
      </w:pPr>
      <w:r>
        <w:t>Branch Office Connectivity</w:t>
      </w:r>
    </w:p>
    <w:p>
      <w:pPr>
        <w:numPr>
          <w:ilvl w:val="3"/>
          <w:numId w:val="900"/>
        </w:numPr>
        <w:spacing w:before="0" w:after="0"/>
      </w:pPr>
      <w:r>
        <w:t>Extranet VPNs</w:t>
      </w:r>
    </w:p>
    <w:p>
      <w:pPr>
        <w:numPr>
          <w:ilvl w:val="3"/>
          <w:numId w:val="900"/>
        </w:numPr>
        <w:spacing w:before="0" w:after="0"/>
      </w:pPr>
      <w:r>
        <w:t>Hub-and-Spoke Topology</w:t>
      </w:r>
    </w:p>
    <w:p>
      <w:pPr>
        <w:numPr>
          <w:ilvl w:val="3"/>
          <w:numId w:val="900"/>
        </w:numPr>
        <w:spacing w:before="0" w:after="0"/>
      </w:pPr>
      <w:r>
        <w:t>Mesh Topology</w:t>
      </w:r>
    </w:p>
    <w:p>
      <w:pPr>
        <w:numPr>
          <w:ilvl w:val="2"/>
          <w:numId w:val="900"/>
        </w:numPr>
        <w:spacing w:before="0" w:after="0"/>
      </w:pPr>
      <w:r>
        <w:t>Remote Access VPNs</w:t>
      </w:r>
    </w:p>
    <w:p>
      <w:pPr>
        <w:numPr>
          <w:ilvl w:val="3"/>
          <w:numId w:val="900"/>
        </w:numPr>
        <w:spacing w:before="0" w:after="0"/>
      </w:pPr>
      <w:r>
        <w:t>Client-to-Site VPNs</w:t>
      </w:r>
    </w:p>
    <w:p>
      <w:pPr>
        <w:numPr>
          <w:ilvl w:val="3"/>
          <w:numId w:val="900"/>
        </w:numPr>
        <w:spacing w:before="0" w:after="0"/>
      </w:pPr>
      <w:r>
        <w:t>Clientless VPNs</w:t>
      </w:r>
    </w:p>
    <w:p>
      <w:pPr>
        <w:numPr>
          <w:ilvl w:val="3"/>
          <w:numId w:val="900"/>
        </w:numPr>
        <w:spacing w:before="0" w:after="0"/>
      </w:pPr>
      <w:r>
        <w:t>Mobile VPN Solutions</w:t>
      </w:r>
    </w:p>
    <w:p>
      <w:pPr>
        <w:numPr>
          <w:ilvl w:val="1"/>
          <w:numId w:val="900"/>
        </w:numPr>
        <w:spacing w:before="0" w:after="0"/>
      </w:pPr>
      <w:r>
        <w:t>VPN Implementation</w:t>
      </w:r>
    </w:p>
    <w:p>
      <w:pPr>
        <w:numPr>
          <w:ilvl w:val="2"/>
          <w:numId w:val="900"/>
        </w:numPr>
        <w:spacing w:before="0" w:after="0"/>
      </w:pPr>
      <w:r>
        <w:t>VPN Gateway Configuration</w:t>
      </w:r>
    </w:p>
    <w:p>
      <w:pPr>
        <w:numPr>
          <w:ilvl w:val="2"/>
          <w:numId w:val="900"/>
        </w:numPr>
        <w:spacing w:before="0" w:after="0"/>
      </w:pPr>
      <w:r>
        <w:t>Client Configuration</w:t>
      </w:r>
    </w:p>
    <w:p>
      <w:pPr>
        <w:numPr>
          <w:ilvl w:val="2"/>
          <w:numId w:val="900"/>
        </w:numPr>
        <w:spacing w:before="0" w:after="0"/>
      </w:pPr>
      <w:r>
        <w:t>Authentication Integration</w:t>
      </w:r>
    </w:p>
    <w:p>
      <w:pPr>
        <w:numPr>
          <w:ilvl w:val="2"/>
          <w:numId w:val="900"/>
        </w:numPr>
        <w:spacing w:before="0" w:after="0"/>
      </w:pPr>
      <w:r>
        <w:t>Quality of Service</w:t>
      </w:r>
    </w:p>
    <w:p>
      <w:pPr>
        <w:numPr>
          <w:ilvl w:val="0"/>
          <w:numId w:val="900"/>
        </w:numPr>
        <w:spacing w:before="0" w:after="0"/>
      </w:pPr>
      <w:r>
        <w:t>Network Segmentation and Segregation</w:t>
      </w:r>
    </w:p>
    <w:p>
      <w:pPr>
        <w:numPr>
          <w:ilvl w:val="1"/>
          <w:numId w:val="900"/>
        </w:numPr>
        <w:spacing w:before="0" w:after="0"/>
      </w:pPr>
      <w:r>
        <w:t>Network Segmentation Principles</w:t>
      </w:r>
    </w:p>
    <w:p>
      <w:pPr>
        <w:numPr>
          <w:ilvl w:val="2"/>
          <w:numId w:val="900"/>
        </w:numPr>
        <w:spacing w:before="0" w:after="0"/>
      </w:pPr>
      <w:r>
        <w:t>Security Benefits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Demilitarized Zone</w:t>
      </w:r>
    </w:p>
    <w:p>
      <w:pPr>
        <w:numPr>
          <w:ilvl w:val="2"/>
          <w:numId w:val="900"/>
        </w:numPr>
        <w:spacing w:before="0" w:after="0"/>
      </w:pPr>
      <w:r>
        <w:t>DMZ Architecture</w:t>
      </w:r>
    </w:p>
    <w:p>
      <w:pPr>
        <w:numPr>
          <w:ilvl w:val="2"/>
          <w:numId w:val="900"/>
        </w:numPr>
        <w:spacing w:before="0" w:after="0"/>
      </w:pPr>
      <w:r>
        <w:t>Public-Facing Services</w:t>
      </w:r>
    </w:p>
    <w:p>
      <w:pPr>
        <w:numPr>
          <w:ilvl w:val="3"/>
          <w:numId w:val="900"/>
        </w:numPr>
        <w:spacing w:before="0" w:after="0"/>
      </w:pPr>
      <w:r>
        <w:t>Web Servers</w:t>
      </w:r>
    </w:p>
    <w:p>
      <w:pPr>
        <w:numPr>
          <w:ilvl w:val="3"/>
          <w:numId w:val="900"/>
        </w:numPr>
        <w:spacing w:before="0" w:after="0"/>
      </w:pPr>
      <w:r>
        <w:t>Email Servers</w:t>
      </w:r>
    </w:p>
    <w:p>
      <w:pPr>
        <w:numPr>
          <w:ilvl w:val="3"/>
          <w:numId w:val="900"/>
        </w:numPr>
        <w:spacing w:before="0" w:after="0"/>
      </w:pPr>
      <w:r>
        <w:t>DNS Servers</w:t>
      </w:r>
    </w:p>
    <w:p>
      <w:pPr>
        <w:numPr>
          <w:ilvl w:val="2"/>
          <w:numId w:val="900"/>
        </w:numPr>
        <w:spacing w:before="0" w:after="0"/>
      </w:pPr>
      <w:r>
        <w:t>Segregation from Internal Network</w:t>
      </w:r>
    </w:p>
    <w:p>
      <w:pPr>
        <w:numPr>
          <w:ilvl w:val="2"/>
          <w:numId w:val="900"/>
        </w:numPr>
        <w:spacing w:before="0" w:after="0"/>
      </w:pPr>
      <w:r>
        <w:t>Multi-Tier DMZ Design</w:t>
      </w:r>
    </w:p>
    <w:p>
      <w:pPr>
        <w:numPr>
          <w:ilvl w:val="1"/>
          <w:numId w:val="900"/>
        </w:numPr>
        <w:spacing w:before="0" w:after="0"/>
      </w:pPr>
      <w:r>
        <w:t>Virtual LANs</w:t>
      </w:r>
    </w:p>
    <w:p>
      <w:pPr>
        <w:numPr>
          <w:ilvl w:val="2"/>
          <w:numId w:val="900"/>
        </w:numPr>
        <w:spacing w:before="0" w:after="0"/>
      </w:pPr>
      <w:r>
        <w:t>VLAN Fundamentals</w:t>
      </w:r>
    </w:p>
    <w:p>
      <w:pPr>
        <w:numPr>
          <w:ilvl w:val="2"/>
          <w:numId w:val="900"/>
        </w:numPr>
        <w:spacing w:before="0" w:after="0"/>
      </w:pPr>
      <w:r>
        <w:t>VLAN Tagging</w:t>
      </w:r>
    </w:p>
    <w:p>
      <w:pPr>
        <w:numPr>
          <w:ilvl w:val="3"/>
          <w:numId w:val="900"/>
        </w:numPr>
        <w:spacing w:before="0" w:after="0"/>
      </w:pPr>
      <w:r>
        <w:t>802.1Q Standard</w:t>
      </w:r>
    </w:p>
    <w:p>
      <w:pPr>
        <w:numPr>
          <w:ilvl w:val="3"/>
          <w:numId w:val="900"/>
        </w:numPr>
        <w:spacing w:before="0" w:after="0"/>
      </w:pPr>
      <w:r>
        <w:t>Native VLANs</w:t>
      </w:r>
    </w:p>
    <w:p>
      <w:pPr>
        <w:numPr>
          <w:ilvl w:val="3"/>
          <w:numId w:val="900"/>
        </w:numPr>
        <w:spacing w:before="0" w:after="0"/>
      </w:pPr>
      <w:r>
        <w:t>VLAN Trunking</w:t>
      </w:r>
    </w:p>
    <w:p>
      <w:pPr>
        <w:numPr>
          <w:ilvl w:val="2"/>
          <w:numId w:val="900"/>
        </w:numPr>
        <w:spacing w:before="0" w:after="0"/>
      </w:pPr>
      <w:r>
        <w:t>Inter-VLAN Routing</w:t>
      </w:r>
    </w:p>
    <w:p>
      <w:pPr>
        <w:numPr>
          <w:ilvl w:val="3"/>
          <w:numId w:val="900"/>
        </w:numPr>
        <w:spacing w:before="0" w:after="0"/>
      </w:pPr>
      <w:r>
        <w:t>Router-on-a-Stick</w:t>
      </w:r>
    </w:p>
    <w:p>
      <w:pPr>
        <w:numPr>
          <w:ilvl w:val="3"/>
          <w:numId w:val="900"/>
        </w:numPr>
        <w:spacing w:before="0" w:after="0"/>
      </w:pPr>
      <w:r>
        <w:t>Layer 3 Switches</w:t>
      </w:r>
    </w:p>
    <w:p>
      <w:pPr>
        <w:numPr>
          <w:ilvl w:val="3"/>
          <w:numId w:val="900"/>
        </w:numPr>
        <w:spacing w:before="0" w:after="0"/>
      </w:pPr>
      <w:r>
        <w:t>VLAN Routing Security</w:t>
      </w:r>
    </w:p>
    <w:p>
      <w:pPr>
        <w:numPr>
          <w:ilvl w:val="2"/>
          <w:numId w:val="900"/>
        </w:numPr>
        <w:spacing w:before="0" w:after="0"/>
      </w:pPr>
      <w:r>
        <w:t>VLAN Security Best Practices</w:t>
      </w:r>
    </w:p>
    <w:p>
      <w:pPr>
        <w:numPr>
          <w:ilvl w:val="1"/>
          <w:numId w:val="900"/>
        </w:numPr>
        <w:spacing w:before="0" w:after="0"/>
      </w:pPr>
      <w:r>
        <w:t>Microsegmentation</w:t>
      </w:r>
    </w:p>
    <w:p>
      <w:pPr>
        <w:numPr>
          <w:ilvl w:val="2"/>
          <w:numId w:val="900"/>
        </w:numPr>
        <w:spacing w:before="0" w:after="0"/>
      </w:pPr>
      <w:r>
        <w:t>Zero Trust Architecture</w:t>
      </w:r>
    </w:p>
    <w:p>
      <w:pPr>
        <w:numPr>
          <w:ilvl w:val="2"/>
          <w:numId w:val="900"/>
        </w:numPr>
        <w:spacing w:before="0" w:after="0"/>
      </w:pPr>
      <w:r>
        <w:t>Software-Defined Networking</w:t>
      </w:r>
    </w:p>
    <w:p>
      <w:pPr>
        <w:numPr>
          <w:ilvl w:val="3"/>
          <w:numId w:val="900"/>
        </w:numPr>
        <w:spacing w:before="0" w:after="0"/>
      </w:pPr>
      <w:r>
        <w:t>SDN Controllers</w:t>
      </w:r>
    </w:p>
    <w:p>
      <w:pPr>
        <w:numPr>
          <w:ilvl w:val="3"/>
          <w:numId w:val="900"/>
        </w:numPr>
        <w:spacing w:before="0" w:after="0"/>
      </w:pPr>
      <w:r>
        <w:t>OpenFlow Protocol</w:t>
      </w:r>
    </w:p>
    <w:p>
      <w:pPr>
        <w:numPr>
          <w:ilvl w:val="3"/>
          <w:numId w:val="900"/>
        </w:numPr>
        <w:spacing w:before="0" w:after="0"/>
      </w:pPr>
      <w:r>
        <w:t>Network Virtualization</w:t>
      </w:r>
    </w:p>
    <w:p>
      <w:pPr>
        <w:numPr>
          <w:ilvl w:val="2"/>
          <w:numId w:val="900"/>
        </w:numPr>
        <w:spacing w:before="0" w:after="0"/>
      </w:pPr>
      <w:r>
        <w:t>Policy Enforcement at Host Level</w:t>
      </w:r>
    </w:p>
    <w:p>
      <w:pPr>
        <w:numPr>
          <w:ilvl w:val="2"/>
          <w:numId w:val="900"/>
        </w:numPr>
        <w:spacing w:before="0" w:after="0"/>
      </w:pPr>
      <w:r>
        <w:t>Container and VM Segmentation</w:t>
      </w:r>
    </w:p>
    <w:p>
      <w:pPr>
        <w:numPr>
          <w:ilvl w:val="1"/>
          <w:numId w:val="900"/>
        </w:numPr>
        <w:spacing w:before="0" w:after="0"/>
      </w:pPr>
      <w:r>
        <w:t>Network Access Control</w:t>
      </w:r>
    </w:p>
    <w:p>
      <w:pPr>
        <w:numPr>
          <w:ilvl w:val="2"/>
          <w:numId w:val="900"/>
        </w:numPr>
        <w:spacing w:before="0" w:after="0"/>
      </w:pPr>
      <w:r>
        <w:t>802.1X Authentication</w:t>
      </w:r>
    </w:p>
    <w:p>
      <w:pPr>
        <w:numPr>
          <w:ilvl w:val="2"/>
          <w:numId w:val="900"/>
        </w:numPr>
        <w:spacing w:before="0" w:after="0"/>
      </w:pPr>
      <w:r>
        <w:t>Port-Based Access Control</w:t>
      </w:r>
    </w:p>
    <w:p>
      <w:pPr>
        <w:numPr>
          <w:ilvl w:val="2"/>
          <w:numId w:val="900"/>
        </w:numPr>
        <w:spacing w:before="0" w:after="0"/>
      </w:pPr>
      <w:r>
        <w:t>MAC Address Filtering</w:t>
      </w:r>
    </w:p>
    <w:p>
      <w:pPr>
        <w:numPr>
          <w:ilvl w:val="0"/>
          <w:numId w:val="900"/>
        </w:numPr>
        <w:spacing w:before="0" w:after="0"/>
      </w:pPr>
      <w:r>
        <w:t>Secure Network Protocols</w:t>
      </w:r>
    </w:p>
    <w:p>
      <w:pPr>
        <w:numPr>
          <w:ilvl w:val="1"/>
          <w:numId w:val="900"/>
        </w:numPr>
        <w:spacing w:before="0" w:after="0"/>
      </w:pPr>
      <w:r>
        <w:t>Secure Shell</w:t>
      </w:r>
    </w:p>
    <w:p>
      <w:pPr>
        <w:numPr>
          <w:ilvl w:val="2"/>
          <w:numId w:val="900"/>
        </w:numPr>
        <w:spacing w:before="0" w:after="0"/>
      </w:pPr>
      <w:r>
        <w:t>SSH Protocol Versions</w:t>
      </w:r>
    </w:p>
    <w:p>
      <w:pPr>
        <w:numPr>
          <w:ilvl w:val="2"/>
          <w:numId w:val="900"/>
        </w:numPr>
        <w:spacing w:before="0" w:after="0"/>
      </w:pPr>
      <w:r>
        <w:t>SSH Authentication Methods</w:t>
      </w:r>
    </w:p>
    <w:p>
      <w:pPr>
        <w:numPr>
          <w:ilvl w:val="3"/>
          <w:numId w:val="900"/>
        </w:numPr>
        <w:spacing w:before="0" w:after="0"/>
      </w:pPr>
      <w:r>
        <w:t>Password Authentication</w:t>
      </w:r>
    </w:p>
    <w:p>
      <w:pPr>
        <w:numPr>
          <w:ilvl w:val="3"/>
          <w:numId w:val="900"/>
        </w:numPr>
        <w:spacing w:before="0" w:after="0"/>
      </w:pPr>
      <w:r>
        <w:t>Public Key Authentication</w:t>
      </w:r>
    </w:p>
    <w:p>
      <w:pPr>
        <w:numPr>
          <w:ilvl w:val="3"/>
          <w:numId w:val="900"/>
        </w:numPr>
        <w:spacing w:before="0" w:after="0"/>
      </w:pPr>
      <w:r>
        <w:t>Host-Based Authentication</w:t>
      </w:r>
    </w:p>
    <w:p>
      <w:pPr>
        <w:numPr>
          <w:ilvl w:val="2"/>
          <w:numId w:val="900"/>
        </w:numPr>
        <w:spacing w:before="0" w:after="0"/>
      </w:pPr>
      <w:r>
        <w:t>SSH Key Management</w:t>
      </w:r>
    </w:p>
    <w:p>
      <w:pPr>
        <w:numPr>
          <w:ilvl w:val="3"/>
          <w:numId w:val="900"/>
        </w:numPr>
        <w:spacing w:before="0" w:after="0"/>
      </w:pPr>
      <w:r>
        <w:t>Key Generation</w:t>
      </w:r>
    </w:p>
    <w:p>
      <w:pPr>
        <w:numPr>
          <w:ilvl w:val="3"/>
          <w:numId w:val="900"/>
        </w:numPr>
        <w:spacing w:before="0" w:after="0"/>
      </w:pPr>
      <w:r>
        <w:t>Key Distribution</w:t>
      </w:r>
    </w:p>
    <w:p>
      <w:pPr>
        <w:numPr>
          <w:ilvl w:val="3"/>
          <w:numId w:val="900"/>
        </w:numPr>
        <w:spacing w:before="0" w:after="0"/>
      </w:pPr>
      <w:r>
        <w:t>Key Rotation</w:t>
      </w:r>
    </w:p>
    <w:p>
      <w:pPr>
        <w:numPr>
          <w:ilvl w:val="2"/>
          <w:numId w:val="900"/>
        </w:numPr>
        <w:spacing w:before="0" w:after="0"/>
      </w:pPr>
      <w:r>
        <w:t>SSH Tunneling</w:t>
      </w:r>
    </w:p>
    <w:p>
      <w:pPr>
        <w:numPr>
          <w:ilvl w:val="2"/>
          <w:numId w:val="900"/>
        </w:numPr>
        <w:spacing w:before="0" w:after="0"/>
      </w:pPr>
      <w:r>
        <w:t>SSH Hardening</w:t>
      </w:r>
    </w:p>
    <w:p>
      <w:pPr>
        <w:numPr>
          <w:ilvl w:val="1"/>
          <w:numId w:val="900"/>
        </w:numPr>
        <w:spacing w:before="0" w:after="0"/>
      </w:pPr>
      <w:r>
        <w:t>SSL and TLS</w:t>
      </w:r>
    </w:p>
    <w:p>
      <w:pPr>
        <w:numPr>
          <w:ilvl w:val="2"/>
          <w:numId w:val="900"/>
        </w:numPr>
        <w:spacing w:before="0" w:after="0"/>
      </w:pPr>
      <w:r>
        <w:t>Protocol Evolution</w:t>
      </w:r>
    </w:p>
    <w:p>
      <w:pPr>
        <w:numPr>
          <w:ilvl w:val="3"/>
          <w:numId w:val="900"/>
        </w:numPr>
        <w:spacing w:before="0" w:after="0"/>
      </w:pPr>
      <w:r>
        <w:t>SSL 2.0/3.0</w:t>
      </w:r>
    </w:p>
    <w:p>
      <w:pPr>
        <w:numPr>
          <w:ilvl w:val="3"/>
          <w:numId w:val="900"/>
        </w:numPr>
        <w:spacing w:before="0" w:after="0"/>
      </w:pPr>
      <w:r>
        <w:t>TLS 1.0/1.1/1.2/1.3</w:t>
      </w:r>
    </w:p>
    <w:p>
      <w:pPr>
        <w:numPr>
          <w:ilvl w:val="2"/>
          <w:numId w:val="900"/>
        </w:numPr>
        <w:spacing w:before="0" w:after="0"/>
      </w:pPr>
      <w:r>
        <w:t>TLS Handshake Process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3"/>
          <w:numId w:val="900"/>
        </w:numPr>
        <w:spacing w:before="0" w:after="0"/>
      </w:pPr>
      <w:r>
        <w:t>Certificate Authorities</w:t>
      </w:r>
    </w:p>
    <w:p>
      <w:pPr>
        <w:numPr>
          <w:ilvl w:val="3"/>
          <w:numId w:val="900"/>
        </w:numPr>
        <w:spacing w:before="0" w:after="0"/>
      </w:pPr>
      <w:r>
        <w:t>Certificate Validation</w:t>
      </w:r>
    </w:p>
    <w:p>
      <w:pPr>
        <w:numPr>
          <w:ilvl w:val="3"/>
          <w:numId w:val="900"/>
        </w:numPr>
        <w:spacing w:before="0" w:after="0"/>
      </w:pPr>
      <w:r>
        <w:t>Certificate Revocation</w:t>
      </w:r>
    </w:p>
    <w:p>
      <w:pPr>
        <w:numPr>
          <w:ilvl w:val="2"/>
          <w:numId w:val="900"/>
        </w:numPr>
        <w:spacing w:before="0" w:after="0"/>
      </w:pPr>
      <w:r>
        <w:t>Cipher Suites</w:t>
      </w:r>
    </w:p>
    <w:p>
      <w:pPr>
        <w:numPr>
          <w:ilvl w:val="2"/>
          <w:numId w:val="900"/>
        </w:numPr>
        <w:spacing w:before="0" w:after="0"/>
      </w:pPr>
      <w:r>
        <w:t>Perfect Forward Secrecy</w:t>
      </w:r>
    </w:p>
    <w:p>
      <w:pPr>
        <w:numPr>
          <w:ilvl w:val="1"/>
          <w:numId w:val="900"/>
        </w:numPr>
        <w:spacing w:before="0" w:after="0"/>
      </w:pPr>
      <w:r>
        <w:t>HTTPS Implementation</w:t>
      </w:r>
    </w:p>
    <w:p>
      <w:pPr>
        <w:numPr>
          <w:ilvl w:val="2"/>
          <w:numId w:val="900"/>
        </w:numPr>
        <w:spacing w:before="0" w:after="0"/>
      </w:pPr>
      <w:r>
        <w:t>Web Server Configuration</w:t>
      </w:r>
    </w:p>
    <w:p>
      <w:pPr>
        <w:numPr>
          <w:ilvl w:val="2"/>
          <w:numId w:val="900"/>
        </w:numPr>
        <w:spacing w:before="0" w:after="0"/>
      </w:pPr>
      <w:r>
        <w:t>Certificate Installation</w:t>
      </w:r>
    </w:p>
    <w:p>
      <w:pPr>
        <w:numPr>
          <w:ilvl w:val="2"/>
          <w:numId w:val="900"/>
        </w:numPr>
        <w:spacing w:before="0" w:after="0"/>
      </w:pPr>
      <w:r>
        <w:t>HSTS Implementation</w:t>
      </w:r>
    </w:p>
    <w:p>
      <w:pPr>
        <w:numPr>
          <w:ilvl w:val="2"/>
          <w:numId w:val="900"/>
        </w:numPr>
        <w:spacing w:before="0" w:after="0"/>
      </w:pPr>
      <w:r>
        <w:t>Certificate Transparency</w:t>
      </w:r>
    </w:p>
    <w:p>
      <w:pPr>
        <w:numPr>
          <w:ilvl w:val="1"/>
          <w:numId w:val="900"/>
        </w:numPr>
        <w:spacing w:before="0" w:after="0"/>
      </w:pPr>
      <w:r>
        <w:t>Secure File Transfer</w:t>
      </w:r>
    </w:p>
    <w:p>
      <w:pPr>
        <w:numPr>
          <w:ilvl w:val="2"/>
          <w:numId w:val="900"/>
        </w:numPr>
        <w:spacing w:before="0" w:after="0"/>
      </w:pPr>
      <w:r>
        <w:t>SFTP Protocol</w:t>
      </w:r>
    </w:p>
    <w:p>
      <w:pPr>
        <w:numPr>
          <w:ilvl w:val="2"/>
          <w:numId w:val="900"/>
        </w:numPr>
        <w:spacing w:before="0" w:after="0"/>
      </w:pPr>
      <w:r>
        <w:t>FTPS Protocol</w:t>
      </w:r>
    </w:p>
    <w:p>
      <w:pPr>
        <w:numPr>
          <w:ilvl w:val="2"/>
          <w:numId w:val="900"/>
        </w:numPr>
        <w:spacing w:before="0" w:after="0"/>
      </w:pPr>
      <w:r>
        <w:t>SCP Protocol</w:t>
      </w:r>
    </w:p>
    <w:p>
      <w:pPr>
        <w:numPr>
          <w:ilvl w:val="2"/>
          <w:numId w:val="900"/>
        </w:numPr>
        <w:spacing w:before="0" w:after="0"/>
      </w:pPr>
      <w:r>
        <w:t>Secure File Transfer Best Practices</w:t>
      </w:r>
    </w:p>
    <w:p>
      <w:pPr>
        <w:numPr>
          <w:ilvl w:val="1"/>
          <w:numId w:val="900"/>
        </w:numPr>
        <w:spacing w:before="0" w:after="0"/>
      </w:pPr>
      <w:r>
        <w:t>Secure Email Protocols</w:t>
      </w:r>
    </w:p>
    <w:p>
      <w:pPr>
        <w:numPr>
          <w:ilvl w:val="2"/>
          <w:numId w:val="900"/>
        </w:numPr>
        <w:spacing w:before="0" w:after="0"/>
      </w:pPr>
      <w:r>
        <w:t>SMTPS</w:t>
      </w:r>
    </w:p>
    <w:p>
      <w:pPr>
        <w:numPr>
          <w:ilvl w:val="2"/>
          <w:numId w:val="900"/>
        </w:numPr>
        <w:spacing w:before="0" w:after="0"/>
      </w:pPr>
      <w:r>
        <w:t>IMAPS</w:t>
      </w:r>
    </w:p>
    <w:p>
      <w:pPr>
        <w:numPr>
          <w:ilvl w:val="2"/>
          <w:numId w:val="900"/>
        </w:numPr>
        <w:spacing w:before="0" w:after="0"/>
      </w:pPr>
      <w:r>
        <w:t>POP3S</w:t>
      </w:r>
    </w:p>
    <w:p>
      <w:pPr>
        <w:numPr>
          <w:ilvl w:val="2"/>
          <w:numId w:val="900"/>
        </w:numPr>
        <w:spacing w:before="0" w:after="0"/>
      </w:pPr>
      <w:r>
        <w:t>S/MIME</w:t>
      </w:r>
    </w:p>
    <w:p>
      <w:pPr>
        <w:numPr>
          <w:ilvl w:val="2"/>
          <w:numId w:val="900"/>
        </w:numPr>
        <w:spacing w:before="0" w:after="0"/>
      </w:pPr>
      <w:r>
        <w:t>PGP/GPG</w:t>
      </w:r>
    </w:p>
    <w:p>
      <w:pPr>
        <w:numPr>
          <w:ilvl w:val="0"/>
          <w:numId w:val="900"/>
        </w:numPr>
        <w:spacing w:before="0" w:after="0"/>
      </w:pPr>
      <w:r>
        <w:t>Wireless Network Security</w:t>
      </w:r>
    </w:p>
    <w:p>
      <w:pPr>
        <w:numPr>
          <w:ilvl w:val="1"/>
          <w:numId w:val="900"/>
        </w:numPr>
        <w:spacing w:before="0" w:after="0"/>
      </w:pPr>
      <w:r>
        <w:t>Wireless Security Fundamentals</w:t>
      </w:r>
    </w:p>
    <w:p>
      <w:pPr>
        <w:numPr>
          <w:ilvl w:val="2"/>
          <w:numId w:val="900"/>
        </w:numPr>
        <w:spacing w:before="0" w:after="0"/>
      </w:pPr>
      <w:r>
        <w:t>Wireless Threat Landscape</w:t>
      </w:r>
    </w:p>
    <w:p>
      <w:pPr>
        <w:numPr>
          <w:ilvl w:val="2"/>
          <w:numId w:val="900"/>
        </w:numPr>
        <w:spacing w:before="0" w:after="0"/>
      </w:pPr>
      <w:r>
        <w:t>RF Security Considerations</w:t>
      </w:r>
    </w:p>
    <w:p>
      <w:pPr>
        <w:numPr>
          <w:ilvl w:val="2"/>
          <w:numId w:val="900"/>
        </w:numPr>
        <w:spacing w:before="0" w:after="0"/>
      </w:pPr>
      <w:r>
        <w:t>Wireless Network Architecture</w:t>
      </w:r>
    </w:p>
    <w:p>
      <w:pPr>
        <w:numPr>
          <w:ilvl w:val="1"/>
          <w:numId w:val="900"/>
        </w:numPr>
        <w:spacing w:before="0" w:after="0"/>
      </w:pPr>
      <w:r>
        <w:t>Wireless Security Protocols</w:t>
      </w:r>
    </w:p>
    <w:p>
      <w:pPr>
        <w:numPr>
          <w:ilvl w:val="2"/>
          <w:numId w:val="900"/>
        </w:numPr>
        <w:spacing w:before="0" w:after="0"/>
      </w:pPr>
      <w:r>
        <w:t>WEP</w:t>
      </w:r>
    </w:p>
    <w:p>
      <w:pPr>
        <w:numPr>
          <w:ilvl w:val="3"/>
          <w:numId w:val="900"/>
        </w:numPr>
        <w:spacing w:before="0" w:after="0"/>
      </w:pPr>
      <w:r>
        <w:t>WEP Encryption Process</w:t>
      </w:r>
    </w:p>
    <w:p>
      <w:pPr>
        <w:numPr>
          <w:ilvl w:val="3"/>
          <w:numId w:val="900"/>
        </w:numPr>
        <w:spacing w:before="0" w:after="0"/>
      </w:pPr>
      <w:r>
        <w:t>WEP Vulnerabilities</w:t>
      </w:r>
    </w:p>
    <w:p>
      <w:pPr>
        <w:numPr>
          <w:ilvl w:val="3"/>
          <w:numId w:val="900"/>
        </w:numPr>
        <w:spacing w:before="0" w:after="0"/>
      </w:pPr>
      <w:r>
        <w:t>WEP Attacks</w:t>
      </w:r>
    </w:p>
    <w:p>
      <w:pPr>
        <w:numPr>
          <w:ilvl w:val="2"/>
          <w:numId w:val="900"/>
        </w:numPr>
        <w:spacing w:before="0" w:after="0"/>
      </w:pPr>
      <w:r>
        <w:t>WPA</w:t>
      </w:r>
    </w:p>
    <w:p>
      <w:pPr>
        <w:numPr>
          <w:ilvl w:val="3"/>
          <w:numId w:val="900"/>
        </w:numPr>
        <w:spacing w:before="0" w:after="0"/>
      </w:pPr>
      <w:r>
        <w:t>TKIP Encryption</w:t>
      </w:r>
    </w:p>
    <w:p>
      <w:pPr>
        <w:numPr>
          <w:ilvl w:val="3"/>
          <w:numId w:val="900"/>
        </w:numPr>
        <w:spacing w:before="0" w:after="0"/>
      </w:pPr>
      <w:r>
        <w:t>WPA Vulnerabilities</w:t>
      </w:r>
    </w:p>
    <w:p>
      <w:pPr>
        <w:numPr>
          <w:ilvl w:val="3"/>
          <w:numId w:val="900"/>
        </w:numPr>
        <w:spacing w:before="0" w:after="0"/>
      </w:pPr>
      <w:r>
        <w:t>WPA Attacks</w:t>
      </w:r>
    </w:p>
    <w:p>
      <w:pPr>
        <w:numPr>
          <w:ilvl w:val="2"/>
          <w:numId w:val="900"/>
        </w:numPr>
        <w:spacing w:before="0" w:after="0"/>
      </w:pPr>
      <w:r>
        <w:t>WPA2</w:t>
      </w:r>
    </w:p>
    <w:p>
      <w:pPr>
        <w:numPr>
          <w:ilvl w:val="3"/>
          <w:numId w:val="900"/>
        </w:numPr>
        <w:spacing w:before="0" w:after="0"/>
      </w:pPr>
      <w:r>
        <w:t>AES-CCMP Encryption</w:t>
      </w:r>
    </w:p>
    <w:p>
      <w:pPr>
        <w:numPr>
          <w:ilvl w:val="3"/>
          <w:numId w:val="900"/>
        </w:numPr>
        <w:spacing w:before="0" w:after="0"/>
      </w:pPr>
      <w:r>
        <w:t>Pre-Shared Key Mode</w:t>
      </w:r>
    </w:p>
    <w:p>
      <w:pPr>
        <w:numPr>
          <w:ilvl w:val="3"/>
          <w:numId w:val="900"/>
        </w:numPr>
        <w:spacing w:before="0" w:after="0"/>
      </w:pPr>
      <w:r>
        <w:t>Enterprise Mode</w:t>
      </w:r>
    </w:p>
    <w:p>
      <w:pPr>
        <w:numPr>
          <w:ilvl w:val="3"/>
          <w:numId w:val="900"/>
        </w:numPr>
        <w:spacing w:before="0" w:after="0"/>
      </w:pPr>
      <w:r>
        <w:t>WPA2 Vulnerabilities</w:t>
      </w:r>
    </w:p>
    <w:p>
      <w:pPr>
        <w:numPr>
          <w:ilvl w:val="2"/>
          <w:numId w:val="900"/>
        </w:numPr>
        <w:spacing w:before="0" w:after="0"/>
      </w:pPr>
      <w:r>
        <w:t>WPA3</w:t>
      </w:r>
    </w:p>
    <w:p>
      <w:pPr>
        <w:numPr>
          <w:ilvl w:val="3"/>
          <w:numId w:val="900"/>
        </w:numPr>
        <w:spacing w:before="0" w:after="0"/>
      </w:pPr>
      <w:r>
        <w:t>Enhanced Encryption</w:t>
      </w:r>
    </w:p>
    <w:p>
      <w:pPr>
        <w:numPr>
          <w:ilvl w:val="3"/>
          <w:numId w:val="900"/>
        </w:numPr>
        <w:spacing w:before="0" w:after="0"/>
      </w:pPr>
      <w:r>
        <w:t>Simultaneous Authentication of Equals</w:t>
      </w:r>
    </w:p>
    <w:p>
      <w:pPr>
        <w:numPr>
          <w:ilvl w:val="3"/>
          <w:numId w:val="900"/>
        </w:numPr>
        <w:spacing w:before="0" w:after="0"/>
      </w:pPr>
      <w:r>
        <w:t>Enhanced Open</w:t>
      </w:r>
    </w:p>
    <w:p>
      <w:pPr>
        <w:numPr>
          <w:ilvl w:val="3"/>
          <w:numId w:val="900"/>
        </w:numPr>
        <w:spacing w:before="0" w:after="0"/>
      </w:pPr>
      <w:r>
        <w:t>Easy Connect</w:t>
      </w:r>
    </w:p>
    <w:p>
      <w:pPr>
        <w:numPr>
          <w:ilvl w:val="1"/>
          <w:numId w:val="900"/>
        </w:numPr>
        <w:spacing w:before="0" w:after="0"/>
      </w:pPr>
      <w:r>
        <w:t>Enterprise Wireless Security</w:t>
      </w:r>
    </w:p>
    <w:p>
      <w:pPr>
        <w:numPr>
          <w:ilvl w:val="2"/>
          <w:numId w:val="900"/>
        </w:numPr>
        <w:spacing w:before="0" w:after="0"/>
      </w:pPr>
      <w:r>
        <w:t>802.1X Authentication</w:t>
      </w:r>
    </w:p>
    <w:p>
      <w:pPr>
        <w:numPr>
          <w:ilvl w:val="2"/>
          <w:numId w:val="900"/>
        </w:numPr>
        <w:spacing w:before="0" w:after="0"/>
      </w:pPr>
      <w:r>
        <w:t>RADIUS Integration</w:t>
      </w:r>
    </w:p>
    <w:p>
      <w:pPr>
        <w:numPr>
          <w:ilvl w:val="2"/>
          <w:numId w:val="900"/>
        </w:numPr>
        <w:spacing w:before="0" w:after="0"/>
      </w:pPr>
      <w:r>
        <w:t>Extensible Authentication Protocol</w:t>
      </w:r>
    </w:p>
    <w:p>
      <w:pPr>
        <w:numPr>
          <w:ilvl w:val="3"/>
          <w:numId w:val="900"/>
        </w:numPr>
        <w:spacing w:before="0" w:after="0"/>
      </w:pPr>
      <w:r>
        <w:t>EAP-TLS</w:t>
      </w:r>
    </w:p>
    <w:p>
      <w:pPr>
        <w:numPr>
          <w:ilvl w:val="3"/>
          <w:numId w:val="900"/>
        </w:numPr>
        <w:spacing w:before="0" w:after="0"/>
      </w:pPr>
      <w:r>
        <w:t>EAP-TTLS</w:t>
      </w:r>
    </w:p>
    <w:p>
      <w:pPr>
        <w:numPr>
          <w:ilvl w:val="3"/>
          <w:numId w:val="900"/>
        </w:numPr>
        <w:spacing w:before="0" w:after="0"/>
      </w:pPr>
      <w:r>
        <w:t>PEAP</w:t>
      </w:r>
    </w:p>
    <w:p>
      <w:pPr>
        <w:numPr>
          <w:ilvl w:val="3"/>
          <w:numId w:val="900"/>
        </w:numPr>
        <w:spacing w:before="0" w:after="0"/>
      </w:pPr>
      <w:r>
        <w:t>EAP-FAST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1"/>
          <w:numId w:val="900"/>
        </w:numPr>
        <w:spacing w:before="0" w:after="0"/>
      </w:pPr>
      <w:r>
        <w:t>Wireless Threat Mitigation</w:t>
      </w:r>
    </w:p>
    <w:p>
      <w:pPr>
        <w:numPr>
          <w:ilvl w:val="2"/>
          <w:numId w:val="900"/>
        </w:numPr>
        <w:spacing w:before="0" w:after="0"/>
      </w:pPr>
      <w:r>
        <w:t>Rogue Access Point Detection</w:t>
      </w:r>
    </w:p>
    <w:p>
      <w:pPr>
        <w:numPr>
          <w:ilvl w:val="2"/>
          <w:numId w:val="900"/>
        </w:numPr>
        <w:spacing w:before="0" w:after="0"/>
      </w:pPr>
      <w:r>
        <w:t>Wireless Intrusion Detection</w:t>
      </w:r>
    </w:p>
    <w:p>
      <w:pPr>
        <w:numPr>
          <w:ilvl w:val="2"/>
          <w:numId w:val="900"/>
        </w:numPr>
        <w:spacing w:before="0" w:after="0"/>
      </w:pPr>
      <w:r>
        <w:t>RF Monitoring</w:t>
      </w:r>
    </w:p>
    <w:p>
      <w:pPr>
        <w:numPr>
          <w:ilvl w:val="2"/>
          <w:numId w:val="900"/>
        </w:numPr>
        <w:spacing w:before="0" w:after="0"/>
      </w:pPr>
      <w:r>
        <w:t>Wireless Security Policies</w:t>
      </w:r>
    </w:p>
    <w:p>
      <w:pPr>
        <w:pStyle w:val="Heading1"/>
      </w:pPr>
      <w:r>
        <w:t>Network Access and Authentication</w:t>
      </w:r>
    </w:p>
    <w:p>
      <w:pPr>
        <w:numPr>
          <w:ilvl w:val="0"/>
          <w:numId w:val="900"/>
        </w:numPr>
        <w:spacing w:before="0" w:after="0"/>
      </w:pPr>
      <w:r>
        <w:t>Network Access Control</w:t>
      </w:r>
    </w:p>
    <w:p>
      <w:pPr>
        <w:numPr>
          <w:ilvl w:val="1"/>
          <w:numId w:val="900"/>
        </w:numPr>
        <w:spacing w:before="0" w:after="0"/>
      </w:pPr>
      <w:r>
        <w:t>NAC Architecture</w:t>
      </w:r>
    </w:p>
    <w:p>
      <w:pPr>
        <w:numPr>
          <w:ilvl w:val="2"/>
          <w:numId w:val="900"/>
        </w:numPr>
        <w:spacing w:before="0" w:after="0"/>
      </w:pPr>
      <w:r>
        <w:t>Policy Decision Points</w:t>
      </w:r>
    </w:p>
    <w:p>
      <w:pPr>
        <w:numPr>
          <w:ilvl w:val="2"/>
          <w:numId w:val="900"/>
        </w:numPr>
        <w:spacing w:before="0" w:after="0"/>
      </w:pPr>
      <w:r>
        <w:t>Policy Enforcement Points</w:t>
      </w:r>
    </w:p>
    <w:p>
      <w:pPr>
        <w:numPr>
          <w:ilvl w:val="2"/>
          <w:numId w:val="900"/>
        </w:numPr>
        <w:spacing w:before="0" w:after="0"/>
      </w:pPr>
      <w:r>
        <w:t>Policy Information Points</w:t>
      </w:r>
    </w:p>
    <w:p>
      <w:pPr>
        <w:numPr>
          <w:ilvl w:val="1"/>
          <w:numId w:val="900"/>
        </w:numPr>
        <w:spacing w:before="0" w:after="0"/>
      </w:pPr>
      <w:r>
        <w:t>Pre-admission Control</w:t>
      </w:r>
    </w:p>
    <w:p>
      <w:pPr>
        <w:numPr>
          <w:ilvl w:val="2"/>
          <w:numId w:val="900"/>
        </w:numPr>
        <w:spacing w:before="0" w:after="0"/>
      </w:pPr>
      <w:r>
        <w:t>Device Discovery</w:t>
      </w:r>
    </w:p>
    <w:p>
      <w:pPr>
        <w:numPr>
          <w:ilvl w:val="2"/>
          <w:numId w:val="900"/>
        </w:numPr>
        <w:spacing w:before="0" w:after="0"/>
      </w:pPr>
      <w:r>
        <w:t>Device Profiling</w:t>
      </w:r>
    </w:p>
    <w:p>
      <w:pPr>
        <w:numPr>
          <w:ilvl w:val="2"/>
          <w:numId w:val="900"/>
        </w:numPr>
        <w:spacing w:before="0" w:after="0"/>
      </w:pPr>
      <w:r>
        <w:t>Compliance Assessment</w:t>
      </w:r>
    </w:p>
    <w:p>
      <w:pPr>
        <w:numPr>
          <w:ilvl w:val="1"/>
          <w:numId w:val="900"/>
        </w:numPr>
        <w:spacing w:before="0" w:after="0"/>
      </w:pPr>
      <w:r>
        <w:t>Post-admission Control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Remediation Actions</w:t>
      </w:r>
    </w:p>
    <w:p>
      <w:pPr>
        <w:numPr>
          <w:ilvl w:val="1"/>
          <w:numId w:val="900"/>
        </w:numPr>
        <w:spacing w:before="0" w:after="0"/>
      </w:pPr>
      <w:r>
        <w:t>NAC Deployment Models</w:t>
      </w:r>
    </w:p>
    <w:p>
      <w:pPr>
        <w:numPr>
          <w:ilvl w:val="2"/>
          <w:numId w:val="900"/>
        </w:numPr>
        <w:spacing w:before="0" w:after="0"/>
      </w:pPr>
      <w:r>
        <w:t>Agent-based NAC</w:t>
      </w:r>
    </w:p>
    <w:p>
      <w:pPr>
        <w:numPr>
          <w:ilvl w:val="3"/>
          <w:numId w:val="900"/>
        </w:numPr>
        <w:spacing w:before="0" w:after="0"/>
      </w:pPr>
      <w:r>
        <w:t>Persistent Agents</w:t>
      </w:r>
    </w:p>
    <w:p>
      <w:pPr>
        <w:numPr>
          <w:ilvl w:val="3"/>
          <w:numId w:val="900"/>
        </w:numPr>
        <w:spacing w:before="0" w:after="0"/>
      </w:pPr>
      <w:r>
        <w:t>Dissolvable Agents</w:t>
      </w:r>
    </w:p>
    <w:p>
      <w:pPr>
        <w:numPr>
          <w:ilvl w:val="3"/>
          <w:numId w:val="900"/>
        </w:numPr>
        <w:spacing w:before="0" w:after="0"/>
      </w:pPr>
      <w:r>
        <w:t>Agent Capabilities</w:t>
      </w:r>
    </w:p>
    <w:p>
      <w:pPr>
        <w:numPr>
          <w:ilvl w:val="2"/>
          <w:numId w:val="900"/>
        </w:numPr>
        <w:spacing w:before="0" w:after="0"/>
      </w:pPr>
      <w:r>
        <w:t>Agentless NAC</w:t>
      </w:r>
    </w:p>
    <w:p>
      <w:pPr>
        <w:numPr>
          <w:ilvl w:val="3"/>
          <w:numId w:val="900"/>
        </w:numPr>
        <w:spacing w:before="0" w:after="0"/>
      </w:pPr>
      <w:r>
        <w:t>Network-based Assessment</w:t>
      </w:r>
    </w:p>
    <w:p>
      <w:pPr>
        <w:numPr>
          <w:ilvl w:val="3"/>
          <w:numId w:val="900"/>
        </w:numPr>
        <w:spacing w:before="0" w:after="0"/>
      </w:pPr>
      <w:r>
        <w:t>Active vs Passive Scanning</w:t>
      </w:r>
    </w:p>
    <w:p>
      <w:pPr>
        <w:numPr>
          <w:ilvl w:val="3"/>
          <w:numId w:val="900"/>
        </w:numPr>
        <w:spacing w:before="0" w:after="0"/>
      </w:pPr>
      <w:r>
        <w:t>Limitations and Considerations</w:t>
      </w:r>
    </w:p>
    <w:p>
      <w:pPr>
        <w:numPr>
          <w:ilvl w:val="1"/>
          <w:numId w:val="900"/>
        </w:numPr>
        <w:spacing w:before="0" w:after="0"/>
      </w:pPr>
      <w:r>
        <w:t>NAC Integration</w:t>
      </w:r>
    </w:p>
    <w:p>
      <w:pPr>
        <w:numPr>
          <w:ilvl w:val="2"/>
          <w:numId w:val="900"/>
        </w:numPr>
        <w:spacing w:before="0" w:after="0"/>
      </w:pPr>
      <w:r>
        <w:t>Directory Services Integration</w:t>
      </w:r>
    </w:p>
    <w:p>
      <w:pPr>
        <w:numPr>
          <w:ilvl w:val="2"/>
          <w:numId w:val="900"/>
        </w:numPr>
        <w:spacing w:before="0" w:after="0"/>
      </w:pPr>
      <w:r>
        <w:t>SIEM Integration</w:t>
      </w:r>
    </w:p>
    <w:p>
      <w:pPr>
        <w:numPr>
          <w:ilvl w:val="2"/>
          <w:numId w:val="900"/>
        </w:numPr>
        <w:spacing w:before="0" w:after="0"/>
      </w:pPr>
      <w:r>
        <w:t>Vulnerability Management Integration</w:t>
      </w:r>
    </w:p>
    <w:p>
      <w:pPr>
        <w:numPr>
          <w:ilvl w:val="0"/>
          <w:numId w:val="900"/>
        </w:numPr>
        <w:spacing w:before="0" w:after="0"/>
      </w:pPr>
      <w:r>
        <w:t>Authentication Mechanisms</w:t>
      </w:r>
    </w:p>
    <w:p>
      <w:pPr>
        <w:numPr>
          <w:ilvl w:val="1"/>
          <w:numId w:val="900"/>
        </w:numPr>
        <w:spacing w:before="0" w:after="0"/>
      </w:pPr>
      <w:r>
        <w:t>Authentication Factors</w:t>
      </w:r>
    </w:p>
    <w:p>
      <w:pPr>
        <w:numPr>
          <w:ilvl w:val="2"/>
          <w:numId w:val="900"/>
        </w:numPr>
        <w:spacing w:before="0" w:after="0"/>
      </w:pPr>
      <w:r>
        <w:t>Knowledge Factors</w:t>
      </w:r>
    </w:p>
    <w:p>
      <w:pPr>
        <w:numPr>
          <w:ilvl w:val="2"/>
          <w:numId w:val="900"/>
        </w:numPr>
        <w:spacing w:before="0" w:after="0"/>
      </w:pPr>
      <w:r>
        <w:t>Possession Factors</w:t>
      </w:r>
    </w:p>
    <w:p>
      <w:pPr>
        <w:numPr>
          <w:ilvl w:val="2"/>
          <w:numId w:val="900"/>
        </w:numPr>
        <w:spacing w:before="0" w:after="0"/>
      </w:pPr>
      <w:r>
        <w:t>Inherence Factors</w:t>
      </w:r>
    </w:p>
    <w:p>
      <w:pPr>
        <w:numPr>
          <w:ilvl w:val="2"/>
          <w:numId w:val="900"/>
        </w:numPr>
        <w:spacing w:before="0" w:after="0"/>
      </w:pPr>
      <w:r>
        <w:t>Location Factors</w:t>
      </w:r>
    </w:p>
    <w:p>
      <w:pPr>
        <w:numPr>
          <w:ilvl w:val="2"/>
          <w:numId w:val="900"/>
        </w:numPr>
        <w:spacing w:before="0" w:after="0"/>
      </w:pPr>
      <w:r>
        <w:t>Time Factors</w:t>
      </w:r>
    </w:p>
    <w:p>
      <w:pPr>
        <w:numPr>
          <w:ilvl w:val="1"/>
          <w:numId w:val="900"/>
        </w:numPr>
        <w:spacing w:before="0" w:after="0"/>
      </w:pPr>
      <w:r>
        <w:t>Single-Factor Authentication</w:t>
      </w:r>
    </w:p>
    <w:p>
      <w:pPr>
        <w:numPr>
          <w:ilvl w:val="2"/>
          <w:numId w:val="900"/>
        </w:numPr>
        <w:spacing w:before="0" w:after="0"/>
      </w:pPr>
      <w:r>
        <w:t>Password-Based Systems</w:t>
      </w:r>
    </w:p>
    <w:p>
      <w:pPr>
        <w:numPr>
          <w:ilvl w:val="2"/>
          <w:numId w:val="900"/>
        </w:numPr>
        <w:spacing w:before="0" w:after="0"/>
      </w:pPr>
      <w:r>
        <w:t>Password Policies</w:t>
      </w:r>
    </w:p>
    <w:p>
      <w:pPr>
        <w:numPr>
          <w:ilvl w:val="3"/>
          <w:numId w:val="900"/>
        </w:numPr>
        <w:spacing w:before="0" w:after="0"/>
      </w:pPr>
      <w:r>
        <w:t>Complexity Requirements</w:t>
      </w:r>
    </w:p>
    <w:p>
      <w:pPr>
        <w:numPr>
          <w:ilvl w:val="3"/>
          <w:numId w:val="900"/>
        </w:numPr>
        <w:spacing w:before="0" w:after="0"/>
      </w:pPr>
      <w:r>
        <w:t>Length Requirements</w:t>
      </w:r>
    </w:p>
    <w:p>
      <w:pPr>
        <w:numPr>
          <w:ilvl w:val="3"/>
          <w:numId w:val="900"/>
        </w:numPr>
        <w:spacing w:before="0" w:after="0"/>
      </w:pPr>
      <w:r>
        <w:t>Expiration Policies</w:t>
      </w:r>
    </w:p>
    <w:p>
      <w:pPr>
        <w:numPr>
          <w:ilvl w:val="2"/>
          <w:numId w:val="900"/>
        </w:numPr>
        <w:spacing w:before="0" w:after="0"/>
      </w:pPr>
      <w:r>
        <w:t>Password Security Risks</w:t>
      </w:r>
    </w:p>
    <w:p>
      <w:pPr>
        <w:numPr>
          <w:ilvl w:val="3"/>
          <w:numId w:val="900"/>
        </w:numPr>
        <w:spacing w:before="0" w:after="0"/>
      </w:pPr>
      <w:r>
        <w:t>Brute Force Attacks</w:t>
      </w:r>
    </w:p>
    <w:p>
      <w:pPr>
        <w:numPr>
          <w:ilvl w:val="3"/>
          <w:numId w:val="900"/>
        </w:numPr>
        <w:spacing w:before="0" w:after="0"/>
      </w:pPr>
      <w:r>
        <w:t>Dictionary Attacks</w:t>
      </w:r>
    </w:p>
    <w:p>
      <w:pPr>
        <w:numPr>
          <w:ilvl w:val="3"/>
          <w:numId w:val="900"/>
        </w:numPr>
        <w:spacing w:before="0" w:after="0"/>
      </w:pPr>
      <w:r>
        <w:t>Rainbow Table Attacks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Two-Factor Authentication</w:t>
      </w:r>
    </w:p>
    <w:p>
      <w:pPr>
        <w:numPr>
          <w:ilvl w:val="2"/>
          <w:numId w:val="900"/>
        </w:numPr>
        <w:spacing w:before="0" w:after="0"/>
      </w:pPr>
      <w:r>
        <w:t>Three-Factor Authentication</w:t>
      </w:r>
    </w:p>
    <w:p>
      <w:pPr>
        <w:numPr>
          <w:ilvl w:val="2"/>
          <w:numId w:val="900"/>
        </w:numPr>
        <w:spacing w:before="0" w:after="0"/>
      </w:pPr>
      <w:r>
        <w:t>MFA Implementation Strategies</w:t>
      </w:r>
    </w:p>
    <w:p>
      <w:pPr>
        <w:numPr>
          <w:ilvl w:val="2"/>
          <w:numId w:val="900"/>
        </w:numPr>
        <w:spacing w:before="0" w:after="0"/>
      </w:pPr>
      <w:r>
        <w:t>MFA Bypass Techniques</w:t>
      </w:r>
    </w:p>
    <w:p>
      <w:pPr>
        <w:numPr>
          <w:ilvl w:val="2"/>
          <w:numId w:val="900"/>
        </w:numPr>
        <w:spacing w:before="0" w:after="0"/>
      </w:pPr>
      <w:r>
        <w:t>Risk-Based Authentication</w:t>
      </w:r>
    </w:p>
    <w:p>
      <w:pPr>
        <w:numPr>
          <w:ilvl w:val="1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Biometric Modalities</w:t>
      </w:r>
    </w:p>
    <w:p>
      <w:pPr>
        <w:numPr>
          <w:ilvl w:val="2"/>
          <w:numId w:val="900"/>
        </w:numPr>
        <w:spacing w:before="0" w:after="0"/>
      </w:pPr>
      <w:r>
        <w:t>Fingerprint Recognition</w:t>
      </w:r>
    </w:p>
    <w:p>
      <w:pPr>
        <w:numPr>
          <w:ilvl w:val="3"/>
          <w:numId w:val="900"/>
        </w:numPr>
        <w:spacing w:before="0" w:after="0"/>
      </w:pPr>
      <w:r>
        <w:t>Minutiae-Based Matching</w:t>
      </w:r>
    </w:p>
    <w:p>
      <w:pPr>
        <w:numPr>
          <w:ilvl w:val="3"/>
          <w:numId w:val="900"/>
        </w:numPr>
        <w:spacing w:before="0" w:after="0"/>
      </w:pPr>
      <w:r>
        <w:t>Pattern-Based Matching</w:t>
      </w:r>
    </w:p>
    <w:p>
      <w:pPr>
        <w:numPr>
          <w:ilvl w:val="3"/>
          <w:numId w:val="900"/>
        </w:numPr>
        <w:spacing w:before="0" w:after="0"/>
      </w:pPr>
      <w:r>
        <w:t>Ridge-Based Matching</w:t>
      </w:r>
    </w:p>
    <w:p>
      <w:pPr>
        <w:numPr>
          <w:ilvl w:val="2"/>
          <w:numId w:val="900"/>
        </w:numPr>
        <w:spacing w:before="0" w:after="0"/>
      </w:pPr>
      <w:r>
        <w:t>Facial Recognition</w:t>
      </w:r>
    </w:p>
    <w:p>
      <w:pPr>
        <w:numPr>
          <w:ilvl w:val="3"/>
          <w:numId w:val="900"/>
        </w:numPr>
        <w:spacing w:before="0" w:after="0"/>
      </w:pPr>
      <w:r>
        <w:t>2D Facial Recognition</w:t>
      </w:r>
    </w:p>
    <w:p>
      <w:pPr>
        <w:numPr>
          <w:ilvl w:val="3"/>
          <w:numId w:val="900"/>
        </w:numPr>
        <w:spacing w:before="0" w:after="0"/>
      </w:pPr>
      <w:r>
        <w:t>3D Facial Recognition</w:t>
      </w:r>
    </w:p>
    <w:p>
      <w:pPr>
        <w:numPr>
          <w:ilvl w:val="3"/>
          <w:numId w:val="900"/>
        </w:numPr>
        <w:spacing w:before="0" w:after="0"/>
      </w:pPr>
      <w:r>
        <w:t>Liveness Detection</w:t>
      </w:r>
    </w:p>
    <w:p>
      <w:pPr>
        <w:numPr>
          <w:ilvl w:val="2"/>
          <w:numId w:val="900"/>
        </w:numPr>
        <w:spacing w:before="0" w:after="0"/>
      </w:pPr>
      <w:r>
        <w:t>Iris Scanning</w:t>
      </w:r>
    </w:p>
    <w:p>
      <w:pPr>
        <w:numPr>
          <w:ilvl w:val="3"/>
          <w:numId w:val="900"/>
        </w:numPr>
        <w:spacing w:before="0" w:after="0"/>
      </w:pPr>
      <w:r>
        <w:t>Iris Pattern Analysis</w:t>
      </w:r>
    </w:p>
    <w:p>
      <w:pPr>
        <w:numPr>
          <w:ilvl w:val="3"/>
          <w:numId w:val="900"/>
        </w:numPr>
        <w:spacing w:before="0" w:after="0"/>
      </w:pPr>
      <w:r>
        <w:t>Near-Infrared Imaging</w:t>
      </w:r>
    </w:p>
    <w:p>
      <w:pPr>
        <w:numPr>
          <w:ilvl w:val="2"/>
          <w:numId w:val="900"/>
        </w:numPr>
        <w:spacing w:before="0" w:after="0"/>
      </w:pPr>
      <w:r>
        <w:t>Voice Recognition</w:t>
      </w:r>
    </w:p>
    <w:p>
      <w:pPr>
        <w:numPr>
          <w:ilvl w:val="2"/>
          <w:numId w:val="900"/>
        </w:numPr>
        <w:spacing w:before="0" w:after="0"/>
      </w:pPr>
      <w:r>
        <w:t>Behavioral Biometrics</w:t>
      </w:r>
    </w:p>
    <w:p>
      <w:pPr>
        <w:numPr>
          <w:ilvl w:val="2"/>
          <w:numId w:val="900"/>
        </w:numPr>
        <w:spacing w:before="0" w:after="0"/>
      </w:pPr>
      <w:r>
        <w:t>Biometric Security Considerations</w:t>
      </w:r>
    </w:p>
    <w:p>
      <w:pPr>
        <w:numPr>
          <w:ilvl w:val="1"/>
          <w:numId w:val="900"/>
        </w:numPr>
        <w:spacing w:before="0" w:after="0"/>
      </w:pPr>
      <w:r>
        <w:t>Token-Based Authentication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Smart Cards</w:t>
      </w:r>
    </w:p>
    <w:p>
      <w:pPr>
        <w:numPr>
          <w:ilvl w:val="2"/>
          <w:numId w:val="900"/>
        </w:numPr>
        <w:spacing w:before="0" w:after="0"/>
      </w:pPr>
      <w:r>
        <w:t>USB Tokens</w:t>
      </w:r>
    </w:p>
    <w:p>
      <w:pPr>
        <w:numPr>
          <w:ilvl w:val="2"/>
          <w:numId w:val="900"/>
        </w:numPr>
        <w:spacing w:before="0" w:after="0"/>
      </w:pPr>
      <w:r>
        <w:t>Mobile Device Tokens</w:t>
      </w:r>
    </w:p>
    <w:p>
      <w:pPr>
        <w:numPr>
          <w:ilvl w:val="2"/>
          <w:numId w:val="900"/>
        </w:numPr>
        <w:spacing w:before="0" w:after="0"/>
      </w:pPr>
      <w:r>
        <w:t>Time-Based One-Time Passwords</w:t>
      </w:r>
    </w:p>
    <w:p>
      <w:pPr>
        <w:numPr>
          <w:ilvl w:val="2"/>
          <w:numId w:val="900"/>
        </w:numPr>
        <w:spacing w:before="0" w:after="0"/>
      </w:pPr>
      <w:r>
        <w:t>HMAC-Based One-Time Passwords</w:t>
      </w:r>
    </w:p>
    <w:p>
      <w:pPr>
        <w:numPr>
          <w:ilvl w:val="0"/>
          <w:numId w:val="900"/>
        </w:numPr>
        <w:spacing w:before="0" w:after="0"/>
      </w:pPr>
      <w:r>
        <w:t>Centralized Authentication Protocols</w:t>
      </w:r>
    </w:p>
    <w:p>
      <w:pPr>
        <w:numPr>
          <w:ilvl w:val="1"/>
          <w:numId w:val="900"/>
        </w:numPr>
        <w:spacing w:before="0" w:after="0"/>
      </w:pPr>
      <w:r>
        <w:t>RADIUS</w:t>
      </w:r>
    </w:p>
    <w:p>
      <w:pPr>
        <w:numPr>
          <w:ilvl w:val="2"/>
          <w:numId w:val="900"/>
        </w:numPr>
        <w:spacing w:before="0" w:after="0"/>
      </w:pPr>
      <w:r>
        <w:t>RADIUS Architecture</w:t>
      </w:r>
    </w:p>
    <w:p>
      <w:pPr>
        <w:numPr>
          <w:ilvl w:val="2"/>
          <w:numId w:val="900"/>
        </w:numPr>
        <w:spacing w:before="0" w:after="0"/>
      </w:pPr>
      <w:r>
        <w:t>Authentication and Authorization Process</w:t>
      </w:r>
    </w:p>
    <w:p>
      <w:pPr>
        <w:numPr>
          <w:ilvl w:val="3"/>
          <w:numId w:val="900"/>
        </w:numPr>
        <w:spacing w:before="0" w:after="0"/>
      </w:pPr>
      <w:r>
        <w:t>Access-Request Messages</w:t>
      </w:r>
    </w:p>
    <w:p>
      <w:pPr>
        <w:numPr>
          <w:ilvl w:val="3"/>
          <w:numId w:val="900"/>
        </w:numPr>
        <w:spacing w:before="0" w:after="0"/>
      </w:pPr>
      <w:r>
        <w:t>Access-Accept Messages</w:t>
      </w:r>
    </w:p>
    <w:p>
      <w:pPr>
        <w:numPr>
          <w:ilvl w:val="3"/>
          <w:numId w:val="900"/>
        </w:numPr>
        <w:spacing w:before="0" w:after="0"/>
      </w:pPr>
      <w:r>
        <w:t>Access-Reject Messages</w:t>
      </w:r>
    </w:p>
    <w:p>
      <w:pPr>
        <w:numPr>
          <w:ilvl w:val="2"/>
          <w:numId w:val="900"/>
        </w:numPr>
        <w:spacing w:before="0" w:after="0"/>
      </w:pPr>
      <w:r>
        <w:t>RADIUS Attributes</w:t>
      </w:r>
    </w:p>
    <w:p>
      <w:pPr>
        <w:numPr>
          <w:ilvl w:val="2"/>
          <w:numId w:val="900"/>
        </w:numPr>
        <w:spacing w:before="0" w:after="0"/>
      </w:pPr>
      <w:r>
        <w:t>Accounting Features</w:t>
      </w:r>
    </w:p>
    <w:p>
      <w:pPr>
        <w:numPr>
          <w:ilvl w:val="3"/>
          <w:numId w:val="900"/>
        </w:numPr>
        <w:spacing w:before="0" w:after="0"/>
      </w:pPr>
      <w:r>
        <w:t>Accounting-Request Messages</w:t>
      </w:r>
    </w:p>
    <w:p>
      <w:pPr>
        <w:numPr>
          <w:ilvl w:val="3"/>
          <w:numId w:val="900"/>
        </w:numPr>
        <w:spacing w:before="0" w:after="0"/>
      </w:pPr>
      <w:r>
        <w:t>Usage Tracking</w:t>
      </w:r>
    </w:p>
    <w:p>
      <w:pPr>
        <w:numPr>
          <w:ilvl w:val="3"/>
          <w:numId w:val="900"/>
        </w:numPr>
        <w:spacing w:before="0" w:after="0"/>
      </w:pPr>
      <w:r>
        <w:t>Billing Integration</w:t>
      </w:r>
    </w:p>
    <w:p>
      <w:pPr>
        <w:numPr>
          <w:ilvl w:val="2"/>
          <w:numId w:val="900"/>
        </w:numPr>
        <w:spacing w:before="0" w:after="0"/>
      </w:pPr>
      <w:r>
        <w:t>RADIUS Security</w:t>
      </w:r>
    </w:p>
    <w:p>
      <w:pPr>
        <w:numPr>
          <w:ilvl w:val="3"/>
          <w:numId w:val="900"/>
        </w:numPr>
        <w:spacing w:before="0" w:after="0"/>
      </w:pPr>
      <w:r>
        <w:t>Shared Secrets</w:t>
      </w:r>
    </w:p>
    <w:p>
      <w:pPr>
        <w:numPr>
          <w:ilvl w:val="3"/>
          <w:numId w:val="900"/>
        </w:numPr>
        <w:spacing w:before="0" w:after="0"/>
      </w:pPr>
      <w:r>
        <w:t>Message Authentication</w:t>
      </w:r>
    </w:p>
    <w:p>
      <w:pPr>
        <w:numPr>
          <w:ilvl w:val="3"/>
          <w:numId w:val="900"/>
        </w:numPr>
        <w:spacing w:before="0" w:after="0"/>
      </w:pPr>
      <w:r>
        <w:t>RADIUS over TLS</w:t>
      </w:r>
    </w:p>
    <w:p>
      <w:pPr>
        <w:numPr>
          <w:ilvl w:val="1"/>
          <w:numId w:val="900"/>
        </w:numPr>
        <w:spacing w:before="0" w:after="0"/>
      </w:pPr>
      <w:r>
        <w:t>TACACS+</w:t>
      </w:r>
    </w:p>
    <w:p>
      <w:pPr>
        <w:numPr>
          <w:ilvl w:val="2"/>
          <w:numId w:val="900"/>
        </w:numPr>
        <w:spacing w:before="0" w:after="0"/>
      </w:pPr>
      <w:r>
        <w:t>TACACS+ vs RADIUS</w:t>
      </w:r>
    </w:p>
    <w:p>
      <w:pPr>
        <w:numPr>
          <w:ilvl w:val="2"/>
          <w:numId w:val="900"/>
        </w:numPr>
        <w:spacing w:before="0" w:after="0"/>
      </w:pPr>
      <w:r>
        <w:t>Authentication Process</w:t>
      </w:r>
    </w:p>
    <w:p>
      <w:pPr>
        <w:numPr>
          <w:ilvl w:val="2"/>
          <w:numId w:val="900"/>
        </w:numPr>
        <w:spacing w:before="0" w:after="0"/>
      </w:pPr>
      <w:r>
        <w:t>Authorization Process</w:t>
      </w:r>
    </w:p>
    <w:p>
      <w:pPr>
        <w:numPr>
          <w:ilvl w:val="2"/>
          <w:numId w:val="900"/>
        </w:numPr>
        <w:spacing w:before="0" w:after="0"/>
      </w:pPr>
      <w:r>
        <w:t>Command Authorization</w:t>
      </w:r>
    </w:p>
    <w:p>
      <w:pPr>
        <w:numPr>
          <w:ilvl w:val="3"/>
          <w:numId w:val="900"/>
        </w:numPr>
        <w:spacing w:before="0" w:after="0"/>
      </w:pPr>
      <w:r>
        <w:t>Privilege Levels</w:t>
      </w:r>
    </w:p>
    <w:p>
      <w:pPr>
        <w:numPr>
          <w:ilvl w:val="3"/>
          <w:numId w:val="900"/>
        </w:numPr>
        <w:spacing w:before="0" w:after="0"/>
      </w:pPr>
      <w:r>
        <w:t>Command Sets</w:t>
      </w:r>
    </w:p>
    <w:p>
      <w:pPr>
        <w:numPr>
          <w:ilvl w:val="2"/>
          <w:numId w:val="900"/>
        </w:numPr>
        <w:spacing w:before="0" w:after="0"/>
      </w:pPr>
      <w:r>
        <w:t>Accounting Process</w:t>
      </w:r>
    </w:p>
    <w:p>
      <w:pPr>
        <w:numPr>
          <w:ilvl w:val="2"/>
          <w:numId w:val="900"/>
        </w:numPr>
        <w:spacing w:before="0" w:after="0"/>
      </w:pPr>
      <w:r>
        <w:t>Encryption Features</w:t>
      </w:r>
    </w:p>
    <w:p>
      <w:pPr>
        <w:numPr>
          <w:ilvl w:val="2"/>
          <w:numId w:val="900"/>
        </w:numPr>
        <w:spacing w:before="0" w:after="0"/>
      </w:pPr>
      <w:r>
        <w:t>TACACS+ Configuration</w:t>
      </w:r>
    </w:p>
    <w:p>
      <w:pPr>
        <w:numPr>
          <w:ilvl w:val="1"/>
          <w:numId w:val="900"/>
        </w:numPr>
        <w:spacing w:before="0" w:after="0"/>
      </w:pPr>
      <w:r>
        <w:t>Kerberos</w:t>
      </w:r>
    </w:p>
    <w:p>
      <w:pPr>
        <w:numPr>
          <w:ilvl w:val="2"/>
          <w:numId w:val="900"/>
        </w:numPr>
        <w:spacing w:before="0" w:after="0"/>
      </w:pPr>
      <w:r>
        <w:t>Kerberos Architecture</w:t>
      </w:r>
    </w:p>
    <w:p>
      <w:pPr>
        <w:numPr>
          <w:ilvl w:val="2"/>
          <w:numId w:val="900"/>
        </w:numPr>
        <w:spacing w:before="0" w:after="0"/>
      </w:pPr>
      <w:r>
        <w:t>Key Distribution Center</w:t>
      </w:r>
    </w:p>
    <w:p>
      <w:pPr>
        <w:numPr>
          <w:ilvl w:val="3"/>
          <w:numId w:val="900"/>
        </w:numPr>
        <w:spacing w:before="0" w:after="0"/>
      </w:pPr>
      <w:r>
        <w:t>Authentication Server</w:t>
      </w:r>
    </w:p>
    <w:p>
      <w:pPr>
        <w:numPr>
          <w:ilvl w:val="3"/>
          <w:numId w:val="900"/>
        </w:numPr>
        <w:spacing w:before="0" w:after="0"/>
      </w:pPr>
      <w:r>
        <w:t>Ticket Granting Server</w:t>
      </w:r>
    </w:p>
    <w:p>
      <w:pPr>
        <w:numPr>
          <w:ilvl w:val="2"/>
          <w:numId w:val="900"/>
        </w:numPr>
        <w:spacing w:before="0" w:after="0"/>
      </w:pPr>
      <w:r>
        <w:t>Kerberos Authentication Process</w:t>
      </w:r>
    </w:p>
    <w:p>
      <w:pPr>
        <w:numPr>
          <w:ilvl w:val="2"/>
          <w:numId w:val="900"/>
        </w:numPr>
        <w:spacing w:before="0" w:after="0"/>
      </w:pPr>
      <w:r>
        <w:t>Ticket Granting Ticket</w:t>
      </w:r>
    </w:p>
    <w:p>
      <w:pPr>
        <w:numPr>
          <w:ilvl w:val="2"/>
          <w:numId w:val="900"/>
        </w:numPr>
        <w:spacing w:before="0" w:after="0"/>
      </w:pPr>
      <w:r>
        <w:t>Service Tickets</w:t>
      </w:r>
    </w:p>
    <w:p>
      <w:pPr>
        <w:numPr>
          <w:ilvl w:val="2"/>
          <w:numId w:val="900"/>
        </w:numPr>
        <w:spacing w:before="0" w:after="0"/>
      </w:pPr>
      <w:r>
        <w:t>Mutual Authentication</w:t>
      </w:r>
    </w:p>
    <w:p>
      <w:pPr>
        <w:numPr>
          <w:ilvl w:val="2"/>
          <w:numId w:val="900"/>
        </w:numPr>
        <w:spacing w:before="0" w:after="0"/>
      </w:pPr>
      <w:r>
        <w:t>Kerberos Security Features</w:t>
      </w:r>
    </w:p>
    <w:p>
      <w:pPr>
        <w:numPr>
          <w:ilvl w:val="2"/>
          <w:numId w:val="900"/>
        </w:numPr>
        <w:spacing w:before="0" w:after="0"/>
      </w:pPr>
      <w:r>
        <w:t>Kerberos Vulnerabilities</w:t>
      </w:r>
    </w:p>
    <w:p>
      <w:pPr>
        <w:numPr>
          <w:ilvl w:val="1"/>
          <w:numId w:val="900"/>
        </w:numPr>
        <w:spacing w:before="0" w:after="0"/>
      </w:pPr>
      <w:r>
        <w:t>LDAP and Active Directory</w:t>
      </w:r>
    </w:p>
    <w:p>
      <w:pPr>
        <w:numPr>
          <w:ilvl w:val="2"/>
          <w:numId w:val="900"/>
        </w:numPr>
        <w:spacing w:before="0" w:after="0"/>
      </w:pPr>
      <w:r>
        <w:t>Directory Services</w:t>
      </w:r>
    </w:p>
    <w:p>
      <w:pPr>
        <w:numPr>
          <w:ilvl w:val="2"/>
          <w:numId w:val="900"/>
        </w:numPr>
        <w:spacing w:before="0" w:after="0"/>
      </w:pPr>
      <w:r>
        <w:t>LDAP Authentication</w:t>
      </w:r>
    </w:p>
    <w:p>
      <w:pPr>
        <w:numPr>
          <w:ilvl w:val="2"/>
          <w:numId w:val="900"/>
        </w:numPr>
        <w:spacing w:before="0" w:after="0"/>
      </w:pPr>
      <w:r>
        <w:t>Active Directory Integration</w:t>
      </w:r>
    </w:p>
    <w:p>
      <w:pPr>
        <w:numPr>
          <w:ilvl w:val="2"/>
          <w:numId w:val="900"/>
        </w:numPr>
        <w:spacing w:before="0" w:after="0"/>
      </w:pPr>
      <w:r>
        <w:t>Group Policy Management</w:t>
      </w:r>
    </w:p>
    <w:p>
      <w:pPr>
        <w:numPr>
          <w:ilvl w:val="1"/>
          <w:numId w:val="900"/>
        </w:numPr>
        <w:spacing w:before="0" w:after="0"/>
      </w:pPr>
      <w:r>
        <w:t>SAML and Single Sign-On</w:t>
      </w:r>
    </w:p>
    <w:p>
      <w:pPr>
        <w:numPr>
          <w:ilvl w:val="2"/>
          <w:numId w:val="900"/>
        </w:numPr>
        <w:spacing w:before="0" w:after="0"/>
      </w:pPr>
      <w:r>
        <w:t>SAML Architecture</w:t>
      </w:r>
    </w:p>
    <w:p>
      <w:pPr>
        <w:numPr>
          <w:ilvl w:val="2"/>
          <w:numId w:val="900"/>
        </w:numPr>
        <w:spacing w:before="0" w:after="0"/>
      </w:pPr>
      <w:r>
        <w:t>Identity Providers</w:t>
      </w:r>
    </w:p>
    <w:p>
      <w:pPr>
        <w:numPr>
          <w:ilvl w:val="2"/>
          <w:numId w:val="900"/>
        </w:numPr>
        <w:spacing w:before="0" w:after="0"/>
      </w:pPr>
      <w:r>
        <w:t>Service Providers</w:t>
      </w:r>
    </w:p>
    <w:p>
      <w:pPr>
        <w:numPr>
          <w:ilvl w:val="2"/>
          <w:numId w:val="900"/>
        </w:numPr>
        <w:spacing w:before="0" w:after="0"/>
      </w:pPr>
      <w:r>
        <w:t>SAML Assertions</w:t>
      </w:r>
    </w:p>
    <w:p>
      <w:pPr>
        <w:numPr>
          <w:ilvl w:val="2"/>
          <w:numId w:val="900"/>
        </w:numPr>
        <w:spacing w:before="0" w:after="0"/>
      </w:pPr>
      <w:r>
        <w:t>SSO Implementation</w:t>
      </w:r>
    </w:p>
    <w:p>
      <w:pPr>
        <w:pStyle w:val="Heading1"/>
      </w:pPr>
      <w:r>
        <w:t>Introduction to Intrusion Detection and Prevention</w:t>
      </w:r>
    </w:p>
    <w:p>
      <w:pPr>
        <w:numPr>
          <w:ilvl w:val="0"/>
          <w:numId w:val="900"/>
        </w:numPr>
        <w:spacing w:before="0" w:after="0"/>
      </w:pPr>
      <w:r>
        <w:t>Intrusion Concepts</w:t>
      </w:r>
    </w:p>
    <w:p>
      <w:pPr>
        <w:numPr>
          <w:ilvl w:val="1"/>
          <w:numId w:val="900"/>
        </w:numPr>
        <w:spacing w:before="0" w:after="0"/>
      </w:pPr>
      <w:r>
        <w:t>Defining Intrusion</w:t>
      </w:r>
    </w:p>
    <w:p>
      <w:pPr>
        <w:numPr>
          <w:ilvl w:val="2"/>
          <w:numId w:val="900"/>
        </w:numPr>
        <w:spacing w:before="0" w:after="0"/>
      </w:pPr>
      <w:r>
        <w:t>Unauthorized Access</w:t>
      </w:r>
    </w:p>
    <w:p>
      <w:pPr>
        <w:numPr>
          <w:ilvl w:val="2"/>
          <w:numId w:val="900"/>
        </w:numPr>
        <w:spacing w:before="0" w:after="0"/>
      </w:pPr>
      <w:r>
        <w:t>Malicious Activity</w:t>
      </w:r>
    </w:p>
    <w:p>
      <w:pPr>
        <w:numPr>
          <w:ilvl w:val="2"/>
          <w:numId w:val="900"/>
        </w:numPr>
        <w:spacing w:before="0" w:after="0"/>
      </w:pPr>
      <w:r>
        <w:t>Policy Violations</w:t>
      </w:r>
    </w:p>
    <w:p>
      <w:pPr>
        <w:numPr>
          <w:ilvl w:val="1"/>
          <w:numId w:val="900"/>
        </w:numPr>
        <w:spacing w:before="0" w:after="0"/>
      </w:pPr>
      <w:r>
        <w:t>Types of Intrusions</w:t>
      </w:r>
    </w:p>
    <w:p>
      <w:pPr>
        <w:numPr>
          <w:ilvl w:val="2"/>
          <w:numId w:val="900"/>
        </w:numPr>
        <w:spacing w:before="0" w:after="0"/>
      </w:pPr>
      <w:r>
        <w:t>External Intrusions</w:t>
      </w:r>
    </w:p>
    <w:p>
      <w:pPr>
        <w:numPr>
          <w:ilvl w:val="2"/>
          <w:numId w:val="900"/>
        </w:numPr>
        <w:spacing w:before="0" w:after="0"/>
      </w:pPr>
      <w:r>
        <w:t>Internal Intrusions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Data Exfiltration</w:t>
      </w:r>
    </w:p>
    <w:p>
      <w:pPr>
        <w:numPr>
          <w:ilvl w:val="1"/>
          <w:numId w:val="900"/>
        </w:numPr>
        <w:spacing w:before="0" w:after="0"/>
      </w:pPr>
      <w:r>
        <w:t>Attack Lifecycle</w:t>
      </w:r>
    </w:p>
    <w:p>
      <w:pPr>
        <w:numPr>
          <w:ilvl w:val="2"/>
          <w:numId w:val="900"/>
        </w:numPr>
        <w:spacing w:before="0" w:after="0"/>
      </w:pPr>
      <w:r>
        <w:t>Reconnaissance</w:t>
      </w:r>
    </w:p>
    <w:p>
      <w:pPr>
        <w:numPr>
          <w:ilvl w:val="2"/>
          <w:numId w:val="900"/>
        </w:numPr>
        <w:spacing w:before="0" w:after="0"/>
      </w:pPr>
      <w:r>
        <w:t>Initial Access</w:t>
      </w:r>
    </w:p>
    <w:p>
      <w:pPr>
        <w:numPr>
          <w:ilvl w:val="2"/>
          <w:numId w:val="900"/>
        </w:numPr>
        <w:spacing w:before="0" w:after="0"/>
      </w:pPr>
      <w:r>
        <w:t>Persistence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Defense Evasion</w:t>
      </w:r>
    </w:p>
    <w:p>
      <w:pPr>
        <w:numPr>
          <w:ilvl w:val="2"/>
          <w:numId w:val="900"/>
        </w:numPr>
        <w:spacing w:before="0" w:after="0"/>
      </w:pPr>
      <w:r>
        <w:t>Credential Access</w:t>
      </w:r>
    </w:p>
    <w:p>
      <w:pPr>
        <w:numPr>
          <w:ilvl w:val="2"/>
          <w:numId w:val="900"/>
        </w:numPr>
        <w:spacing w:before="0" w:after="0"/>
      </w:pPr>
      <w:r>
        <w:t>Discovery</w:t>
      </w:r>
    </w:p>
    <w:p>
      <w:pPr>
        <w:numPr>
          <w:ilvl w:val="2"/>
          <w:numId w:val="900"/>
        </w:numPr>
        <w:spacing w:before="0" w:after="0"/>
      </w:pPr>
      <w:r>
        <w:t>Lateral Movement</w:t>
      </w:r>
    </w:p>
    <w:p>
      <w:pPr>
        <w:numPr>
          <w:ilvl w:val="2"/>
          <w:numId w:val="900"/>
        </w:numPr>
        <w:spacing w:before="0" w:after="0"/>
      </w:pPr>
      <w:r>
        <w:t>Collection</w:t>
      </w:r>
    </w:p>
    <w:p>
      <w:pPr>
        <w:numPr>
          <w:ilvl w:val="2"/>
          <w:numId w:val="900"/>
        </w:numPr>
        <w:spacing w:before="0" w:after="0"/>
      </w:pPr>
      <w:r>
        <w:t>Exfiltration</w:t>
      </w:r>
    </w:p>
    <w:p>
      <w:pPr>
        <w:numPr>
          <w:ilvl w:val="2"/>
          <w:numId w:val="900"/>
        </w:numPr>
        <w:spacing w:before="0" w:after="0"/>
      </w:pPr>
      <w:r>
        <w:t>Impact</w:t>
      </w:r>
    </w:p>
    <w:p>
      <w:pPr>
        <w:numPr>
          <w:ilvl w:val="1"/>
          <w:numId w:val="900"/>
        </w:numPr>
        <w:spacing w:before="0" w:after="0"/>
      </w:pPr>
      <w:r>
        <w:t>Indicators of Compromise</w:t>
      </w:r>
    </w:p>
    <w:p>
      <w:pPr>
        <w:numPr>
          <w:ilvl w:val="2"/>
          <w:numId w:val="900"/>
        </w:numPr>
        <w:spacing w:before="0" w:after="0"/>
      </w:pPr>
      <w:r>
        <w:t>Network Indicators</w:t>
      </w:r>
    </w:p>
    <w:p>
      <w:pPr>
        <w:numPr>
          <w:ilvl w:val="2"/>
          <w:numId w:val="900"/>
        </w:numPr>
        <w:spacing w:before="0" w:after="0"/>
      </w:pPr>
      <w:r>
        <w:t>Host Indicators</w:t>
      </w:r>
    </w:p>
    <w:p>
      <w:pPr>
        <w:numPr>
          <w:ilvl w:val="2"/>
          <w:numId w:val="900"/>
        </w:numPr>
        <w:spacing w:before="0" w:after="0"/>
      </w:pPr>
      <w:r>
        <w:t>Behavioral Indicators</w:t>
      </w:r>
    </w:p>
    <w:p>
      <w:pPr>
        <w:numPr>
          <w:ilvl w:val="2"/>
          <w:numId w:val="900"/>
        </w:numPr>
        <w:spacing w:before="0" w:after="0"/>
      </w:pPr>
      <w:r>
        <w:t>Temporal Indicators</w:t>
      </w:r>
    </w:p>
    <w:p>
      <w:pPr>
        <w:numPr>
          <w:ilvl w:val="0"/>
          <w:numId w:val="900"/>
        </w:numPr>
        <w:spacing w:before="0" w:after="0"/>
      </w:pPr>
      <w:r>
        <w:t>Intrusion Detection Systems Goals</w:t>
      </w:r>
    </w:p>
    <w:p>
      <w:pPr>
        <w:numPr>
          <w:ilvl w:val="1"/>
          <w:numId w:val="900"/>
        </w:numPr>
        <w:spacing w:before="0" w:after="0"/>
      </w:pPr>
      <w:r>
        <w:t>Early Threat Detection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Anomaly Identification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Alerting and Notification</w:t>
      </w:r>
    </w:p>
    <w:p>
      <w:pPr>
        <w:numPr>
          <w:ilvl w:val="2"/>
          <w:numId w:val="900"/>
        </w:numPr>
        <w:spacing w:before="0" w:after="0"/>
      </w:pPr>
      <w:r>
        <w:t>Alert Generation</w:t>
      </w:r>
    </w:p>
    <w:p>
      <w:pPr>
        <w:numPr>
          <w:ilvl w:val="2"/>
          <w:numId w:val="900"/>
        </w:numPr>
        <w:spacing w:before="0" w:after="0"/>
      </w:pPr>
      <w:r>
        <w:t>Alert Prioritization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Forensic Support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Timeline Reconstruction</w:t>
      </w:r>
    </w:p>
    <w:p>
      <w:pPr>
        <w:numPr>
          <w:ilvl w:val="2"/>
          <w:numId w:val="900"/>
        </w:numPr>
        <w:spacing w:before="0" w:after="0"/>
      </w:pPr>
      <w:r>
        <w:t>Attack Attribution</w:t>
      </w:r>
    </w:p>
    <w:p>
      <w:pPr>
        <w:numPr>
          <w:ilvl w:val="1"/>
          <w:numId w:val="900"/>
        </w:numPr>
        <w:spacing w:before="0" w:after="0"/>
      </w:pPr>
      <w:r>
        <w:t>Compliance Support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Audit Trail Maintenance</w:t>
      </w:r>
    </w:p>
    <w:p>
      <w:pPr>
        <w:numPr>
          <w:ilvl w:val="2"/>
          <w:numId w:val="900"/>
        </w:numPr>
        <w:spacing w:before="0" w:after="0"/>
      </w:pPr>
      <w:r>
        <w:t>Reporting Capabilities</w:t>
      </w:r>
    </w:p>
    <w:p>
      <w:pPr>
        <w:numPr>
          <w:ilvl w:val="0"/>
          <w:numId w:val="900"/>
        </w:numPr>
        <w:spacing w:before="0" w:after="0"/>
      </w:pPr>
      <w:r>
        <w:t>Intrusion Prevention Systems Goals</w:t>
      </w:r>
    </w:p>
    <w:p>
      <w:pPr>
        <w:numPr>
          <w:ilvl w:val="1"/>
          <w:numId w:val="900"/>
        </w:numPr>
        <w:spacing w:before="0" w:after="0"/>
      </w:pPr>
      <w:r>
        <w:t>Automated Threat Blocking</w:t>
      </w:r>
    </w:p>
    <w:p>
      <w:pPr>
        <w:numPr>
          <w:ilvl w:val="2"/>
          <w:numId w:val="900"/>
        </w:numPr>
        <w:spacing w:before="0" w:after="0"/>
      </w:pPr>
      <w:r>
        <w:t>Real-Time Response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Threat Mitigation</w:t>
      </w:r>
    </w:p>
    <w:p>
      <w:pPr>
        <w:numPr>
          <w:ilvl w:val="1"/>
          <w:numId w:val="900"/>
        </w:numPr>
        <w:spacing w:before="0" w:after="0"/>
      </w:pPr>
      <w:r>
        <w:t>Attack Surface Reduction</w:t>
      </w:r>
    </w:p>
    <w:p>
      <w:pPr>
        <w:numPr>
          <w:ilvl w:val="2"/>
          <w:numId w:val="900"/>
        </w:numPr>
        <w:spacing w:before="0" w:after="0"/>
      </w:pPr>
      <w:r>
        <w:t>Vulnerability Mitigation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Traffic Filtering</w:t>
      </w:r>
    </w:p>
    <w:p>
      <w:pPr>
        <w:numPr>
          <w:ilvl w:val="1"/>
          <w:numId w:val="900"/>
        </w:numPr>
        <w:spacing w:before="0" w:after="0"/>
      </w:pPr>
      <w:r>
        <w:t>Service Availability Maintenance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Failover Capabilities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Key Terminology and Metrics</w:t>
      </w:r>
    </w:p>
    <w:p>
      <w:pPr>
        <w:numPr>
          <w:ilvl w:val="1"/>
          <w:numId w:val="900"/>
        </w:numPr>
        <w:spacing w:before="0" w:after="0"/>
      </w:pPr>
      <w:r>
        <w:t>Alert Terminology</w:t>
      </w:r>
    </w:p>
    <w:p>
      <w:pPr>
        <w:numPr>
          <w:ilvl w:val="2"/>
          <w:numId w:val="900"/>
        </w:numPr>
        <w:spacing w:before="0" w:after="0"/>
      </w:pPr>
      <w:r>
        <w:t>Security Events</w:t>
      </w:r>
    </w:p>
    <w:p>
      <w:pPr>
        <w:numPr>
          <w:ilvl w:val="2"/>
          <w:numId w:val="900"/>
        </w:numPr>
        <w:spacing w:before="0" w:after="0"/>
      </w:pPr>
      <w:r>
        <w:t>Security Incidents</w:t>
      </w:r>
    </w:p>
    <w:p>
      <w:pPr>
        <w:numPr>
          <w:ilvl w:val="2"/>
          <w:numId w:val="900"/>
        </w:numPr>
        <w:spacing w:before="0" w:after="0"/>
      </w:pPr>
      <w:r>
        <w:t>Alert Severity Levels</w:t>
      </w:r>
    </w:p>
    <w:p>
      <w:pPr>
        <w:numPr>
          <w:ilvl w:val="1"/>
          <w:numId w:val="900"/>
        </w:numPr>
        <w:spacing w:before="0" w:after="0"/>
      </w:pPr>
      <w:r>
        <w:t>Detection Accuracy Metrics</w:t>
      </w:r>
    </w:p>
    <w:p>
      <w:pPr>
        <w:numPr>
          <w:ilvl w:val="2"/>
          <w:numId w:val="900"/>
        </w:numPr>
        <w:spacing w:before="0" w:after="0"/>
      </w:pPr>
      <w:r>
        <w:t>True Positive</w:t>
      </w:r>
    </w:p>
    <w:p>
      <w:pPr>
        <w:numPr>
          <w:ilvl w:val="2"/>
          <w:numId w:val="900"/>
        </w:numPr>
        <w:spacing w:before="0" w:after="0"/>
      </w:pPr>
      <w:r>
        <w:t>True Negative</w:t>
      </w:r>
    </w:p>
    <w:p>
      <w:pPr>
        <w:numPr>
          <w:ilvl w:val="2"/>
          <w:numId w:val="900"/>
        </w:numPr>
        <w:spacing w:before="0" w:after="0"/>
      </w:pPr>
      <w:r>
        <w:t>False Positive</w:t>
      </w:r>
    </w:p>
    <w:p>
      <w:pPr>
        <w:numPr>
          <w:ilvl w:val="2"/>
          <w:numId w:val="900"/>
        </w:numPr>
        <w:spacing w:before="0" w:after="0"/>
      </w:pPr>
      <w:r>
        <w:t>False Negative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Detection Rate</w:t>
      </w:r>
    </w:p>
    <w:p>
      <w:pPr>
        <w:numPr>
          <w:ilvl w:val="2"/>
          <w:numId w:val="900"/>
        </w:numPr>
        <w:spacing w:before="0" w:after="0"/>
      </w:pPr>
      <w:r>
        <w:t>False Alarm Rate</w:t>
      </w:r>
    </w:p>
    <w:p>
      <w:pPr>
        <w:numPr>
          <w:ilvl w:val="2"/>
          <w:numId w:val="900"/>
        </w:numPr>
        <w:spacing w:before="0" w:after="0"/>
      </w:pPr>
      <w:r>
        <w:t>Precision and Recall</w:t>
      </w:r>
    </w:p>
    <w:p>
      <w:pPr>
        <w:numPr>
          <w:ilvl w:val="2"/>
          <w:numId w:val="900"/>
        </w:numPr>
        <w:spacing w:before="0" w:after="0"/>
      </w:pPr>
      <w:r>
        <w:t>F-Score</w:t>
      </w:r>
    </w:p>
    <w:p>
      <w:pPr>
        <w:numPr>
          <w:ilvl w:val="1"/>
          <w:numId w:val="900"/>
        </w:numPr>
        <w:spacing w:before="0" w:after="0"/>
      </w:pPr>
      <w:r>
        <w:t>Operational Metrics</w:t>
      </w:r>
    </w:p>
    <w:p>
      <w:pPr>
        <w:numPr>
          <w:ilvl w:val="2"/>
          <w:numId w:val="900"/>
        </w:numPr>
        <w:spacing w:before="0" w:after="0"/>
      </w:pPr>
      <w:r>
        <w:t>Mean Time to Detection</w:t>
      </w:r>
    </w:p>
    <w:p>
      <w:pPr>
        <w:numPr>
          <w:ilvl w:val="2"/>
          <w:numId w:val="900"/>
        </w:numPr>
        <w:spacing w:before="0" w:after="0"/>
      </w:pPr>
      <w:r>
        <w:t>Mean Time to Response</w:t>
      </w:r>
    </w:p>
    <w:p>
      <w:pPr>
        <w:numPr>
          <w:ilvl w:val="2"/>
          <w:numId w:val="900"/>
        </w:numPr>
        <w:spacing w:before="0" w:after="0"/>
      </w:pPr>
      <w:r>
        <w:t>Alert Volume</w:t>
      </w:r>
    </w:p>
    <w:p>
      <w:pPr>
        <w:numPr>
          <w:ilvl w:val="2"/>
          <w:numId w:val="900"/>
        </w:numPr>
        <w:spacing w:before="0" w:after="0"/>
      </w:pPr>
      <w:r>
        <w:t>Analyst Efficiency</w:t>
      </w:r>
    </w:p>
    <w:p>
      <w:pPr>
        <w:numPr>
          <w:ilvl w:val="0"/>
          <w:numId w:val="900"/>
        </w:numPr>
        <w:spacing w:before="0" w:after="0"/>
      </w:pPr>
      <w:r>
        <w:t>IDS vs IPS Comparison</w:t>
      </w:r>
    </w:p>
    <w:p>
      <w:pPr>
        <w:numPr>
          <w:ilvl w:val="1"/>
          <w:numId w:val="900"/>
        </w:numPr>
        <w:spacing w:before="0" w:after="0"/>
      </w:pPr>
      <w:r>
        <w:t>Deployment Differences</w:t>
      </w:r>
    </w:p>
    <w:p>
      <w:pPr>
        <w:numPr>
          <w:ilvl w:val="2"/>
          <w:numId w:val="900"/>
        </w:numPr>
        <w:spacing w:before="0" w:after="0"/>
      </w:pPr>
      <w:r>
        <w:t>In-line vs Out-of-band Placement</w:t>
      </w:r>
    </w:p>
    <w:p>
      <w:pPr>
        <w:numPr>
          <w:ilvl w:val="2"/>
          <w:numId w:val="900"/>
        </w:numPr>
        <w:spacing w:before="0" w:after="0"/>
      </w:pPr>
      <w:r>
        <w:t>Network Topology Considerations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Functional Differences</w:t>
      </w:r>
    </w:p>
    <w:p>
      <w:pPr>
        <w:numPr>
          <w:ilvl w:val="2"/>
          <w:numId w:val="900"/>
        </w:numPr>
        <w:spacing w:before="0" w:after="0"/>
      </w:pPr>
      <w:r>
        <w:t>Detection vs Prevention</w:t>
      </w:r>
    </w:p>
    <w:p>
      <w:pPr>
        <w:numPr>
          <w:ilvl w:val="2"/>
          <w:numId w:val="900"/>
        </w:numPr>
        <w:spacing w:before="0" w:after="0"/>
      </w:pPr>
      <w:r>
        <w:t>Passive vs Active Response</w:t>
      </w:r>
    </w:p>
    <w:p>
      <w:pPr>
        <w:numPr>
          <w:ilvl w:val="2"/>
          <w:numId w:val="900"/>
        </w:numPr>
        <w:spacing w:before="0" w:after="0"/>
      </w:pPr>
      <w:r>
        <w:t>Real-Time vs Near Real-Time</w:t>
      </w:r>
    </w:p>
    <w:p>
      <w:pPr>
        <w:numPr>
          <w:ilvl w:val="1"/>
          <w:numId w:val="900"/>
        </w:numPr>
        <w:spacing w:before="0" w:after="0"/>
      </w:pPr>
      <w:r>
        <w:t>Use Case Scenarios</w:t>
      </w:r>
    </w:p>
    <w:p>
      <w:pPr>
        <w:numPr>
          <w:ilvl w:val="2"/>
          <w:numId w:val="900"/>
        </w:numPr>
        <w:spacing w:before="0" w:after="0"/>
      </w:pPr>
      <w:r>
        <w:t>When to Use IDS</w:t>
      </w:r>
    </w:p>
    <w:p>
      <w:pPr>
        <w:numPr>
          <w:ilvl w:val="2"/>
          <w:numId w:val="900"/>
        </w:numPr>
        <w:spacing w:before="0" w:after="0"/>
      </w:pPr>
      <w:r>
        <w:t>When to Use IPS</w:t>
      </w:r>
    </w:p>
    <w:p>
      <w:pPr>
        <w:numPr>
          <w:ilvl w:val="2"/>
          <w:numId w:val="900"/>
        </w:numPr>
        <w:spacing w:before="0" w:after="0"/>
      </w:pPr>
      <w:r>
        <w:t>Hybrid Deployments</w:t>
      </w:r>
    </w:p>
    <w:p>
      <w:pPr>
        <w:pStyle w:val="Heading1"/>
      </w:pPr>
      <w:r>
        <w:t>Intrusion Detection Systems</w:t>
      </w:r>
    </w:p>
    <w:p>
      <w:pPr>
        <w:numPr>
          <w:ilvl w:val="0"/>
          <w:numId w:val="900"/>
        </w:numPr>
        <w:spacing w:before="0" w:after="0"/>
      </w:pPr>
      <w:r>
        <w:t>IDS Classification</w:t>
      </w:r>
    </w:p>
    <w:p>
      <w:pPr>
        <w:numPr>
          <w:ilvl w:val="1"/>
          <w:numId w:val="900"/>
        </w:numPr>
        <w:spacing w:before="0" w:after="0"/>
      </w:pPr>
      <w:r>
        <w:t>Detection Scope</w:t>
      </w:r>
    </w:p>
    <w:p>
      <w:pPr>
        <w:numPr>
          <w:ilvl w:val="2"/>
          <w:numId w:val="900"/>
        </w:numPr>
        <w:spacing w:before="0" w:after="0"/>
      </w:pPr>
      <w:r>
        <w:t>Network-based IDS</w:t>
      </w:r>
    </w:p>
    <w:p>
      <w:pPr>
        <w:numPr>
          <w:ilvl w:val="2"/>
          <w:numId w:val="900"/>
        </w:numPr>
        <w:spacing w:before="0" w:after="0"/>
      </w:pPr>
      <w:r>
        <w:t>Host-based IDS</w:t>
      </w:r>
    </w:p>
    <w:p>
      <w:pPr>
        <w:numPr>
          <w:ilvl w:val="2"/>
          <w:numId w:val="900"/>
        </w:numPr>
        <w:spacing w:before="0" w:after="0"/>
      </w:pPr>
      <w:r>
        <w:t>Distributed IDS</w:t>
      </w:r>
    </w:p>
    <w:p>
      <w:pPr>
        <w:numPr>
          <w:ilvl w:val="1"/>
          <w:numId w:val="900"/>
        </w:numPr>
        <w:spacing w:before="0" w:after="0"/>
      </w:pPr>
      <w:r>
        <w:t>Detection Method</w:t>
      </w:r>
    </w:p>
    <w:p>
      <w:pPr>
        <w:numPr>
          <w:ilvl w:val="2"/>
          <w:numId w:val="900"/>
        </w:numPr>
        <w:spacing w:before="0" w:after="0"/>
      </w:pPr>
      <w:r>
        <w:t>Signature-based IDS</w:t>
      </w:r>
    </w:p>
    <w:p>
      <w:pPr>
        <w:numPr>
          <w:ilvl w:val="2"/>
          <w:numId w:val="900"/>
        </w:numPr>
        <w:spacing w:before="0" w:after="0"/>
      </w:pPr>
      <w:r>
        <w:t>Anomaly-based IDS</w:t>
      </w:r>
    </w:p>
    <w:p>
      <w:pPr>
        <w:numPr>
          <w:ilvl w:val="2"/>
          <w:numId w:val="900"/>
        </w:numPr>
        <w:spacing w:before="0" w:after="0"/>
      </w:pPr>
      <w:r>
        <w:t>Hybrid IDS</w:t>
      </w:r>
    </w:p>
    <w:p>
      <w:pPr>
        <w:numPr>
          <w:ilvl w:val="1"/>
          <w:numId w:val="900"/>
        </w:numPr>
        <w:spacing w:before="0" w:after="0"/>
      </w:pPr>
      <w:r>
        <w:t>Response Capability</w:t>
      </w:r>
    </w:p>
    <w:p>
      <w:pPr>
        <w:numPr>
          <w:ilvl w:val="2"/>
          <w:numId w:val="900"/>
        </w:numPr>
        <w:spacing w:before="0" w:after="0"/>
      </w:pPr>
      <w:r>
        <w:t>Passive IDS</w:t>
      </w:r>
    </w:p>
    <w:p>
      <w:pPr>
        <w:numPr>
          <w:ilvl w:val="2"/>
          <w:numId w:val="900"/>
        </w:numPr>
        <w:spacing w:before="0" w:after="0"/>
      </w:pPr>
      <w:r>
        <w:t>Active Response IDS</w:t>
      </w:r>
    </w:p>
    <w:p>
      <w:pPr>
        <w:numPr>
          <w:ilvl w:val="0"/>
          <w:numId w:val="900"/>
        </w:numPr>
        <w:spacing w:before="0" w:after="0"/>
      </w:pPr>
      <w:r>
        <w:t>Network-based IDS</w:t>
      </w:r>
    </w:p>
    <w:p>
      <w:pPr>
        <w:numPr>
          <w:ilvl w:val="1"/>
          <w:numId w:val="900"/>
        </w:numPr>
        <w:spacing w:before="0" w:after="0"/>
      </w:pPr>
      <w:r>
        <w:t>NIDS Architecture</w:t>
      </w:r>
    </w:p>
    <w:p>
      <w:pPr>
        <w:numPr>
          <w:ilvl w:val="2"/>
          <w:numId w:val="900"/>
        </w:numPr>
        <w:spacing w:before="0" w:after="0"/>
      </w:pPr>
      <w:r>
        <w:t>Sensor Components</w:t>
      </w:r>
    </w:p>
    <w:p>
      <w:pPr>
        <w:numPr>
          <w:ilvl w:val="2"/>
          <w:numId w:val="900"/>
        </w:numPr>
        <w:spacing w:before="0" w:after="0"/>
      </w:pPr>
      <w:r>
        <w:t>Management Components</w:t>
      </w:r>
    </w:p>
    <w:p>
      <w:pPr>
        <w:numPr>
          <w:ilvl w:val="2"/>
          <w:numId w:val="900"/>
        </w:numPr>
        <w:spacing w:before="0" w:after="0"/>
      </w:pPr>
      <w:r>
        <w:t>Database Components</w:t>
      </w:r>
    </w:p>
    <w:p>
      <w:pPr>
        <w:numPr>
          <w:ilvl w:val="2"/>
          <w:numId w:val="900"/>
        </w:numPr>
        <w:spacing w:before="0" w:after="0"/>
      </w:pPr>
      <w:r>
        <w:t>Console Components</w:t>
      </w:r>
    </w:p>
    <w:p>
      <w:pPr>
        <w:numPr>
          <w:ilvl w:val="1"/>
          <w:numId w:val="900"/>
        </w:numPr>
        <w:spacing w:before="0" w:after="0"/>
      </w:pPr>
      <w:r>
        <w:t>NIDS Deployment</w:t>
      </w:r>
    </w:p>
    <w:p>
      <w:pPr>
        <w:numPr>
          <w:ilvl w:val="2"/>
          <w:numId w:val="900"/>
        </w:numPr>
        <w:spacing w:before="0" w:after="0"/>
      </w:pPr>
      <w:r>
        <w:t>Sensor Placement Strategies</w:t>
      </w:r>
    </w:p>
    <w:p>
      <w:pPr>
        <w:numPr>
          <w:ilvl w:val="3"/>
          <w:numId w:val="900"/>
        </w:numPr>
        <w:spacing w:before="0" w:after="0"/>
      </w:pPr>
      <w:r>
        <w:t>Perimeter Monitoring</w:t>
      </w:r>
    </w:p>
    <w:p>
      <w:pPr>
        <w:numPr>
          <w:ilvl w:val="3"/>
          <w:numId w:val="900"/>
        </w:numPr>
        <w:spacing w:before="0" w:after="0"/>
      </w:pPr>
      <w:r>
        <w:t>Internal Network Monitoring</w:t>
      </w:r>
    </w:p>
    <w:p>
      <w:pPr>
        <w:numPr>
          <w:ilvl w:val="3"/>
          <w:numId w:val="900"/>
        </w:numPr>
        <w:spacing w:before="0" w:after="0"/>
      </w:pPr>
      <w:r>
        <w:t>Critical Asset Monitoring</w:t>
      </w:r>
    </w:p>
    <w:p>
      <w:pPr>
        <w:numPr>
          <w:ilvl w:val="2"/>
          <w:numId w:val="900"/>
        </w:numPr>
        <w:spacing w:before="0" w:after="0"/>
      </w:pPr>
      <w:r>
        <w:t>Network Taps</w:t>
      </w:r>
    </w:p>
    <w:p>
      <w:pPr>
        <w:numPr>
          <w:ilvl w:val="3"/>
          <w:numId w:val="900"/>
        </w:numPr>
        <w:spacing w:before="0" w:after="0"/>
      </w:pPr>
      <w:r>
        <w:t>Active Taps</w:t>
      </w:r>
    </w:p>
    <w:p>
      <w:pPr>
        <w:numPr>
          <w:ilvl w:val="3"/>
          <w:numId w:val="900"/>
        </w:numPr>
        <w:spacing w:before="0" w:after="0"/>
      </w:pPr>
      <w:r>
        <w:t>Passive Taps</w:t>
      </w:r>
    </w:p>
    <w:p>
      <w:pPr>
        <w:numPr>
          <w:ilvl w:val="3"/>
          <w:numId w:val="900"/>
        </w:numPr>
        <w:spacing w:before="0" w:after="0"/>
      </w:pPr>
      <w:r>
        <w:t>Tap Placement Considerations</w:t>
      </w:r>
    </w:p>
    <w:p>
      <w:pPr>
        <w:numPr>
          <w:ilvl w:val="2"/>
          <w:numId w:val="900"/>
        </w:numPr>
        <w:spacing w:before="0" w:after="0"/>
      </w:pPr>
      <w:r>
        <w:t>SPAN Ports</w:t>
      </w:r>
    </w:p>
    <w:p>
      <w:pPr>
        <w:numPr>
          <w:ilvl w:val="3"/>
          <w:numId w:val="900"/>
        </w:numPr>
        <w:spacing w:before="0" w:after="0"/>
      </w:pPr>
      <w:r>
        <w:t>Port Mirroring Configuration</w:t>
      </w:r>
    </w:p>
    <w:p>
      <w:pPr>
        <w:numPr>
          <w:ilvl w:val="3"/>
          <w:numId w:val="900"/>
        </w:numPr>
        <w:spacing w:before="0" w:after="0"/>
      </w:pPr>
      <w:r>
        <w:t>SPAN Port Limitations</w:t>
      </w:r>
    </w:p>
    <w:p>
      <w:pPr>
        <w:numPr>
          <w:ilvl w:val="3"/>
          <w:numId w:val="900"/>
        </w:numPr>
        <w:spacing w:before="0" w:after="0"/>
      </w:pPr>
      <w:r>
        <w:t>Traffic Aggregation</w:t>
      </w:r>
    </w:p>
    <w:p>
      <w:pPr>
        <w:numPr>
          <w:ilvl w:val="1"/>
          <w:numId w:val="900"/>
        </w:numPr>
        <w:spacing w:before="0" w:after="0"/>
      </w:pPr>
      <w:r>
        <w:t>NIDS Data Collection</w:t>
      </w:r>
    </w:p>
    <w:p>
      <w:pPr>
        <w:numPr>
          <w:ilvl w:val="2"/>
          <w:numId w:val="900"/>
        </w:numPr>
        <w:spacing w:before="0" w:after="0"/>
      </w:pPr>
      <w:r>
        <w:t>Packet Capture Methods</w:t>
      </w:r>
    </w:p>
    <w:p>
      <w:pPr>
        <w:numPr>
          <w:ilvl w:val="2"/>
          <w:numId w:val="900"/>
        </w:numPr>
        <w:spacing w:before="0" w:after="0"/>
      </w:pPr>
      <w:r>
        <w:t>Traffic Sampling</w:t>
      </w:r>
    </w:p>
    <w:p>
      <w:pPr>
        <w:numPr>
          <w:ilvl w:val="2"/>
          <w:numId w:val="900"/>
        </w:numPr>
        <w:spacing w:before="0" w:after="0"/>
      </w:pPr>
      <w:r>
        <w:t>Flow-based Monitoring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1"/>
          <w:numId w:val="900"/>
        </w:numPr>
        <w:spacing w:before="0" w:after="0"/>
      </w:pPr>
      <w:r>
        <w:t>NIDS Challenges</w:t>
      </w:r>
    </w:p>
    <w:p>
      <w:pPr>
        <w:numPr>
          <w:ilvl w:val="2"/>
          <w:numId w:val="900"/>
        </w:numPr>
        <w:spacing w:before="0" w:after="0"/>
      </w:pPr>
      <w:r>
        <w:t>High-Speed Networks</w:t>
      </w:r>
    </w:p>
    <w:p>
      <w:pPr>
        <w:numPr>
          <w:ilvl w:val="2"/>
          <w:numId w:val="900"/>
        </w:numPr>
        <w:spacing w:before="0" w:after="0"/>
      </w:pPr>
      <w:r>
        <w:t>Encrypted Traffic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Scalability Issues</w:t>
      </w:r>
    </w:p>
    <w:p>
      <w:pPr>
        <w:numPr>
          <w:ilvl w:val="0"/>
          <w:numId w:val="900"/>
        </w:numPr>
        <w:spacing w:before="0" w:after="0"/>
      </w:pPr>
      <w:r>
        <w:t>Host-based IDS</w:t>
      </w:r>
    </w:p>
    <w:p>
      <w:pPr>
        <w:numPr>
          <w:ilvl w:val="1"/>
          <w:numId w:val="900"/>
        </w:numPr>
        <w:spacing w:before="0" w:after="0"/>
      </w:pPr>
      <w:r>
        <w:t>HIDS Architecture</w:t>
      </w:r>
    </w:p>
    <w:p>
      <w:pPr>
        <w:numPr>
          <w:ilvl w:val="2"/>
          <w:numId w:val="900"/>
        </w:numPr>
        <w:spacing w:before="0" w:after="0"/>
      </w:pPr>
      <w:r>
        <w:t>Agent-based Architecture</w:t>
      </w:r>
    </w:p>
    <w:p>
      <w:pPr>
        <w:numPr>
          <w:ilvl w:val="2"/>
          <w:numId w:val="900"/>
        </w:numPr>
        <w:spacing w:before="0" w:after="0"/>
      </w:pPr>
      <w:r>
        <w:t>Agentless Architecture</w:t>
      </w:r>
    </w:p>
    <w:p>
      <w:pPr>
        <w:numPr>
          <w:ilvl w:val="2"/>
          <w:numId w:val="900"/>
        </w:numPr>
        <w:spacing w:before="0" w:after="0"/>
      </w:pPr>
      <w:r>
        <w:t>Centralized Management</w:t>
      </w:r>
    </w:p>
    <w:p>
      <w:pPr>
        <w:numPr>
          <w:ilvl w:val="1"/>
          <w:numId w:val="900"/>
        </w:numPr>
        <w:spacing w:before="0" w:after="0"/>
      </w:pPr>
      <w:r>
        <w:t>HIDS Monitoring Capabilities</w:t>
      </w:r>
    </w:p>
    <w:p>
      <w:pPr>
        <w:numPr>
          <w:ilvl w:val="2"/>
          <w:numId w:val="900"/>
        </w:numPr>
        <w:spacing w:before="0" w:after="0"/>
      </w:pPr>
      <w:r>
        <w:t>File Integrity Monitoring</w:t>
      </w:r>
    </w:p>
    <w:p>
      <w:pPr>
        <w:numPr>
          <w:ilvl w:val="3"/>
          <w:numId w:val="900"/>
        </w:numPr>
        <w:spacing w:before="0" w:after="0"/>
      </w:pPr>
      <w:r>
        <w:t>Critical File Monitoring</w:t>
      </w:r>
    </w:p>
    <w:p>
      <w:pPr>
        <w:numPr>
          <w:ilvl w:val="3"/>
          <w:numId w:val="900"/>
        </w:numPr>
        <w:spacing w:before="0" w:after="0"/>
      </w:pPr>
      <w:r>
        <w:t>Registry Monitoring</w:t>
      </w:r>
    </w:p>
    <w:p>
      <w:pPr>
        <w:numPr>
          <w:ilvl w:val="3"/>
          <w:numId w:val="900"/>
        </w:numPr>
        <w:spacing w:before="0" w:after="0"/>
      </w:pPr>
      <w:r>
        <w:t>Configuration Change Detection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3"/>
          <w:numId w:val="900"/>
        </w:numPr>
        <w:spacing w:before="0" w:after="0"/>
      </w:pPr>
      <w:r>
        <w:t>System Log Monitoring</w:t>
      </w:r>
    </w:p>
    <w:p>
      <w:pPr>
        <w:numPr>
          <w:ilvl w:val="3"/>
          <w:numId w:val="900"/>
        </w:numPr>
        <w:spacing w:before="0" w:after="0"/>
      </w:pPr>
      <w:r>
        <w:t>Application Log Monitoring</w:t>
      </w:r>
    </w:p>
    <w:p>
      <w:pPr>
        <w:numPr>
          <w:ilvl w:val="3"/>
          <w:numId w:val="900"/>
        </w:numPr>
        <w:spacing w:before="0" w:after="0"/>
      </w:pPr>
      <w:r>
        <w:t>Security Log Analysis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3"/>
          <w:numId w:val="900"/>
        </w:numPr>
        <w:spacing w:before="0" w:after="0"/>
      </w:pPr>
      <w:r>
        <w:t>Process Creation Monitoring</w:t>
      </w:r>
    </w:p>
    <w:p>
      <w:pPr>
        <w:numPr>
          <w:ilvl w:val="3"/>
          <w:numId w:val="900"/>
        </w:numPr>
        <w:spacing w:before="0" w:after="0"/>
      </w:pPr>
      <w:r>
        <w:t>Process Behavior Analysis</w:t>
      </w:r>
    </w:p>
    <w:p>
      <w:pPr>
        <w:numPr>
          <w:ilvl w:val="3"/>
          <w:numId w:val="900"/>
        </w:numPr>
        <w:spacing w:before="0" w:after="0"/>
      </w:pPr>
      <w:r>
        <w:t>Memory Analysis</w:t>
      </w:r>
    </w:p>
    <w:p>
      <w:pPr>
        <w:numPr>
          <w:ilvl w:val="2"/>
          <w:numId w:val="900"/>
        </w:numPr>
        <w:spacing w:before="0" w:after="0"/>
      </w:pPr>
      <w:r>
        <w:t>Network Activity Monitoring</w:t>
      </w:r>
    </w:p>
    <w:p>
      <w:pPr>
        <w:numPr>
          <w:ilvl w:val="3"/>
          <w:numId w:val="900"/>
        </w:numPr>
        <w:spacing w:before="0" w:after="0"/>
      </w:pPr>
      <w:r>
        <w:t>Local Network Connections</w:t>
      </w:r>
    </w:p>
    <w:p>
      <w:pPr>
        <w:numPr>
          <w:ilvl w:val="3"/>
          <w:numId w:val="900"/>
        </w:numPr>
        <w:spacing w:before="0" w:after="0"/>
      </w:pPr>
      <w:r>
        <w:t>Port Usage Monitoring</w:t>
      </w:r>
    </w:p>
    <w:p>
      <w:pPr>
        <w:numPr>
          <w:ilvl w:val="3"/>
          <w:numId w:val="900"/>
        </w:numPr>
        <w:spacing w:before="0" w:after="0"/>
      </w:pPr>
      <w:r>
        <w:t>DNS Query Monitoring</w:t>
      </w:r>
    </w:p>
    <w:p>
      <w:pPr>
        <w:numPr>
          <w:ilvl w:val="1"/>
          <w:numId w:val="900"/>
        </w:numPr>
        <w:spacing w:before="0" w:after="0"/>
      </w:pPr>
      <w:r>
        <w:t>HIDS Deployment Considerations</w:t>
      </w:r>
    </w:p>
    <w:p>
      <w:pPr>
        <w:numPr>
          <w:ilvl w:val="2"/>
          <w:numId w:val="900"/>
        </w:numPr>
        <w:spacing w:before="0" w:after="0"/>
      </w:pPr>
      <w:r>
        <w:t>Agent Installation</w:t>
      </w:r>
    </w:p>
    <w:p>
      <w:pPr>
        <w:numPr>
          <w:ilvl w:val="2"/>
          <w:numId w:val="900"/>
        </w:numPr>
        <w:spacing w:before="0" w:after="0"/>
      </w:pPr>
      <w:r>
        <w:t>Resource Impact</w:t>
      </w:r>
    </w:p>
    <w:p>
      <w:pPr>
        <w:numPr>
          <w:ilvl w:val="2"/>
          <w:numId w:val="900"/>
        </w:numPr>
        <w:spacing w:before="0" w:after="0"/>
      </w:pPr>
      <w:r>
        <w:t>Policy Management</w:t>
      </w:r>
    </w:p>
    <w:p>
      <w:pPr>
        <w:numPr>
          <w:ilvl w:val="2"/>
          <w:numId w:val="900"/>
        </w:numPr>
        <w:spacing w:before="0" w:after="0"/>
      </w:pPr>
      <w:r>
        <w:t>Update Management</w:t>
      </w:r>
    </w:p>
    <w:p>
      <w:pPr>
        <w:numPr>
          <w:ilvl w:val="0"/>
          <w:numId w:val="900"/>
        </w:numPr>
        <w:spacing w:before="0" w:after="0"/>
      </w:pPr>
      <w:r>
        <w:t>Specialized IDS Types</w:t>
      </w:r>
    </w:p>
    <w:p>
      <w:pPr>
        <w:numPr>
          <w:ilvl w:val="1"/>
          <w:numId w:val="900"/>
        </w:numPr>
        <w:spacing w:before="0" w:after="0"/>
      </w:pPr>
      <w:r>
        <w:t>Protocol-based IDS</w:t>
      </w:r>
    </w:p>
    <w:p>
      <w:pPr>
        <w:numPr>
          <w:ilvl w:val="2"/>
          <w:numId w:val="900"/>
        </w:numPr>
        <w:spacing w:before="0" w:after="0"/>
      </w:pPr>
      <w:r>
        <w:t>Protocol-specific Analysis</w:t>
      </w:r>
    </w:p>
    <w:p>
      <w:pPr>
        <w:numPr>
          <w:ilvl w:val="2"/>
          <w:numId w:val="900"/>
        </w:numPr>
        <w:spacing w:before="0" w:after="0"/>
      </w:pPr>
      <w:r>
        <w:t>Protocol Anomaly Detection</w:t>
      </w:r>
    </w:p>
    <w:p>
      <w:pPr>
        <w:numPr>
          <w:ilvl w:val="2"/>
          <w:numId w:val="900"/>
        </w:numPr>
        <w:spacing w:before="0" w:after="0"/>
      </w:pPr>
      <w:r>
        <w:t>Deep Protocol Inspection</w:t>
      </w:r>
    </w:p>
    <w:p>
      <w:pPr>
        <w:numPr>
          <w:ilvl w:val="1"/>
          <w:numId w:val="900"/>
        </w:numPr>
        <w:spacing w:before="0" w:after="0"/>
      </w:pPr>
      <w:r>
        <w:t>Application Protocol-based IDS</w:t>
      </w:r>
    </w:p>
    <w:p>
      <w:pPr>
        <w:numPr>
          <w:ilvl w:val="2"/>
          <w:numId w:val="900"/>
        </w:numPr>
        <w:spacing w:before="0" w:after="0"/>
      </w:pPr>
      <w:r>
        <w:t>Web Application Monitoring</w:t>
      </w:r>
    </w:p>
    <w:p>
      <w:pPr>
        <w:numPr>
          <w:ilvl w:val="2"/>
          <w:numId w:val="900"/>
        </w:numPr>
        <w:spacing w:before="0" w:after="0"/>
      </w:pPr>
      <w:r>
        <w:t>Database Activity Monitoring</w:t>
      </w:r>
    </w:p>
    <w:p>
      <w:pPr>
        <w:numPr>
          <w:ilvl w:val="2"/>
          <w:numId w:val="900"/>
        </w:numPr>
        <w:spacing w:before="0" w:after="0"/>
      </w:pPr>
      <w:r>
        <w:t>Email Security Monitoring</w:t>
      </w:r>
    </w:p>
    <w:p>
      <w:pPr>
        <w:numPr>
          <w:ilvl w:val="1"/>
          <w:numId w:val="900"/>
        </w:numPr>
        <w:spacing w:before="0" w:after="0"/>
      </w:pPr>
      <w:r>
        <w:t>Wireless IDS</w:t>
      </w:r>
    </w:p>
    <w:p>
      <w:pPr>
        <w:numPr>
          <w:ilvl w:val="2"/>
          <w:numId w:val="900"/>
        </w:numPr>
        <w:spacing w:before="0" w:after="0"/>
      </w:pPr>
      <w:r>
        <w:t>RF Monitoring</w:t>
      </w:r>
    </w:p>
    <w:p>
      <w:pPr>
        <w:numPr>
          <w:ilvl w:val="2"/>
          <w:numId w:val="900"/>
        </w:numPr>
        <w:spacing w:before="0" w:after="0"/>
      </w:pPr>
      <w:r>
        <w:t>Rogue Access Point Detection</w:t>
      </w:r>
    </w:p>
    <w:p>
      <w:pPr>
        <w:numPr>
          <w:ilvl w:val="2"/>
          <w:numId w:val="900"/>
        </w:numPr>
        <w:spacing w:before="0" w:after="0"/>
      </w:pPr>
      <w:r>
        <w:t>Wireless Attack Detection</w:t>
      </w:r>
    </w:p>
    <w:p>
      <w:pPr>
        <w:numPr>
          <w:ilvl w:val="1"/>
          <w:numId w:val="900"/>
        </w:numPr>
        <w:spacing w:before="0" w:after="0"/>
      </w:pPr>
      <w:r>
        <w:t>Cloud-based IDS</w:t>
      </w:r>
    </w:p>
    <w:p>
      <w:pPr>
        <w:numPr>
          <w:ilvl w:val="2"/>
          <w:numId w:val="900"/>
        </w:numPr>
        <w:spacing w:before="0" w:after="0"/>
      </w:pPr>
      <w:r>
        <w:t>Cloud Service Monitoring</w:t>
      </w:r>
    </w:p>
    <w:p>
      <w:pPr>
        <w:numPr>
          <w:ilvl w:val="2"/>
          <w:numId w:val="900"/>
        </w:numPr>
        <w:spacing w:before="0" w:after="0"/>
      </w:pPr>
      <w:r>
        <w:t>Virtual Machine Monitoring</w:t>
      </w:r>
    </w:p>
    <w:p>
      <w:pPr>
        <w:numPr>
          <w:ilvl w:val="2"/>
          <w:numId w:val="900"/>
        </w:numPr>
        <w:spacing w:before="0" w:after="0"/>
      </w:pPr>
      <w:r>
        <w:t>Container Monitoring</w:t>
      </w:r>
    </w:p>
    <w:p>
      <w:pPr>
        <w:numPr>
          <w:ilvl w:val="0"/>
          <w:numId w:val="900"/>
        </w:numPr>
        <w:spacing w:before="0" w:after="0"/>
      </w:pPr>
      <w:r>
        <w:t>IDS Data Sources</w:t>
      </w:r>
    </w:p>
    <w:p>
      <w:pPr>
        <w:numPr>
          <w:ilvl w:val="1"/>
          <w:numId w:val="900"/>
        </w:numPr>
        <w:spacing w:before="0" w:after="0"/>
      </w:pPr>
      <w:r>
        <w:t>Network Traffic Data</w:t>
      </w:r>
    </w:p>
    <w:p>
      <w:pPr>
        <w:numPr>
          <w:ilvl w:val="2"/>
          <w:numId w:val="900"/>
        </w:numPr>
        <w:spacing w:before="0" w:after="0"/>
      </w:pPr>
      <w:r>
        <w:t>Full Packet Capture</w:t>
      </w:r>
    </w:p>
    <w:p>
      <w:pPr>
        <w:numPr>
          <w:ilvl w:val="3"/>
          <w:numId w:val="900"/>
        </w:numPr>
        <w:spacing w:before="0" w:after="0"/>
      </w:pPr>
      <w:r>
        <w:t>Storage Requirements</w:t>
      </w:r>
    </w:p>
    <w:p>
      <w:pPr>
        <w:numPr>
          <w:ilvl w:val="3"/>
          <w:numId w:val="900"/>
        </w:numPr>
        <w:spacing w:before="0" w:after="0"/>
      </w:pPr>
      <w:r>
        <w:t>Retention Policies</w:t>
      </w:r>
    </w:p>
    <w:p>
      <w:pPr>
        <w:numPr>
          <w:ilvl w:val="3"/>
          <w:numId w:val="900"/>
        </w:numPr>
        <w:spacing w:before="0" w:after="0"/>
      </w:pPr>
      <w:r>
        <w:t>Analysis Tools</w:t>
      </w:r>
    </w:p>
    <w:p>
      <w:pPr>
        <w:numPr>
          <w:ilvl w:val="2"/>
          <w:numId w:val="900"/>
        </w:numPr>
        <w:spacing w:before="0" w:after="0"/>
      </w:pPr>
      <w:r>
        <w:t>Packet Headers</w:t>
      </w:r>
    </w:p>
    <w:p>
      <w:pPr>
        <w:numPr>
          <w:ilvl w:val="3"/>
          <w:numId w:val="900"/>
        </w:numPr>
        <w:spacing w:before="0" w:after="0"/>
      </w:pPr>
      <w:r>
        <w:t>Header Field Analysis</w:t>
      </w:r>
    </w:p>
    <w:p>
      <w:pPr>
        <w:numPr>
          <w:ilvl w:val="3"/>
          <w:numId w:val="900"/>
        </w:numPr>
        <w:spacing w:before="0" w:after="0"/>
      </w:pPr>
      <w:r>
        <w:t>Protocol Stack Analysis</w:t>
      </w:r>
    </w:p>
    <w:p>
      <w:pPr>
        <w:numPr>
          <w:ilvl w:val="2"/>
          <w:numId w:val="900"/>
        </w:numPr>
        <w:spacing w:before="0" w:after="0"/>
      </w:pPr>
      <w:r>
        <w:t>Flow Records</w:t>
      </w:r>
    </w:p>
    <w:p>
      <w:pPr>
        <w:numPr>
          <w:ilvl w:val="3"/>
          <w:numId w:val="900"/>
        </w:numPr>
        <w:spacing w:before="0" w:after="0"/>
      </w:pPr>
      <w:r>
        <w:t>NetFlow</w:t>
      </w:r>
    </w:p>
    <w:p>
      <w:pPr>
        <w:numPr>
          <w:ilvl w:val="3"/>
          <w:numId w:val="900"/>
        </w:numPr>
        <w:spacing w:before="0" w:after="0"/>
      </w:pPr>
      <w:r>
        <w:t>sFlow</w:t>
      </w:r>
    </w:p>
    <w:p>
      <w:pPr>
        <w:numPr>
          <w:ilvl w:val="3"/>
          <w:numId w:val="900"/>
        </w:numPr>
        <w:spacing w:before="0" w:after="0"/>
      </w:pPr>
      <w:r>
        <w:t>IPFIX</w:t>
      </w:r>
    </w:p>
    <w:p>
      <w:pPr>
        <w:numPr>
          <w:ilvl w:val="1"/>
          <w:numId w:val="900"/>
        </w:numPr>
        <w:spacing w:before="0" w:after="0"/>
      </w:pPr>
      <w:r>
        <w:t>System and Application Logs</w:t>
      </w:r>
    </w:p>
    <w:p>
      <w:pPr>
        <w:numPr>
          <w:ilvl w:val="2"/>
          <w:numId w:val="900"/>
        </w:numPr>
        <w:spacing w:before="0" w:after="0"/>
      </w:pPr>
      <w:r>
        <w:t>Operating System Logs</w:t>
      </w:r>
    </w:p>
    <w:p>
      <w:pPr>
        <w:numPr>
          <w:ilvl w:val="3"/>
          <w:numId w:val="900"/>
        </w:numPr>
        <w:spacing w:before="0" w:after="0"/>
      </w:pPr>
      <w:r>
        <w:t>Windows Event Logs</w:t>
      </w:r>
    </w:p>
    <w:p>
      <w:pPr>
        <w:numPr>
          <w:ilvl w:val="3"/>
          <w:numId w:val="900"/>
        </w:numPr>
        <w:spacing w:before="0" w:after="0"/>
      </w:pPr>
      <w:r>
        <w:t>Unix/Linux Syslog</w:t>
      </w:r>
    </w:p>
    <w:p>
      <w:pPr>
        <w:numPr>
          <w:ilvl w:val="3"/>
          <w:numId w:val="900"/>
        </w:numPr>
        <w:spacing w:before="0" w:after="0"/>
      </w:pPr>
      <w:r>
        <w:t>Authentication Logs</w:t>
      </w:r>
    </w:p>
    <w:p>
      <w:pPr>
        <w:numPr>
          <w:ilvl w:val="2"/>
          <w:numId w:val="900"/>
        </w:numPr>
        <w:spacing w:before="0" w:after="0"/>
      </w:pPr>
      <w:r>
        <w:t>Application Logs</w:t>
      </w:r>
    </w:p>
    <w:p>
      <w:pPr>
        <w:numPr>
          <w:ilvl w:val="3"/>
          <w:numId w:val="900"/>
        </w:numPr>
        <w:spacing w:before="0" w:after="0"/>
      </w:pPr>
      <w:r>
        <w:t>Web Server Logs</w:t>
      </w:r>
    </w:p>
    <w:p>
      <w:pPr>
        <w:numPr>
          <w:ilvl w:val="3"/>
          <w:numId w:val="900"/>
        </w:numPr>
        <w:spacing w:before="0" w:after="0"/>
      </w:pPr>
      <w:r>
        <w:t>Database Logs</w:t>
      </w:r>
    </w:p>
    <w:p>
      <w:pPr>
        <w:numPr>
          <w:ilvl w:val="3"/>
          <w:numId w:val="900"/>
        </w:numPr>
        <w:spacing w:before="0" w:after="0"/>
      </w:pPr>
      <w:r>
        <w:t>Custom Application Logs</w:t>
      </w:r>
    </w:p>
    <w:p>
      <w:pPr>
        <w:numPr>
          <w:ilvl w:val="2"/>
          <w:numId w:val="900"/>
        </w:numPr>
        <w:spacing w:before="0" w:after="0"/>
      </w:pPr>
      <w:r>
        <w:t>Security Device Logs</w:t>
      </w:r>
    </w:p>
    <w:p>
      <w:pPr>
        <w:numPr>
          <w:ilvl w:val="3"/>
          <w:numId w:val="900"/>
        </w:numPr>
        <w:spacing w:before="0" w:after="0"/>
      </w:pPr>
      <w:r>
        <w:t>Firewall Logs</w:t>
      </w:r>
    </w:p>
    <w:p>
      <w:pPr>
        <w:numPr>
          <w:ilvl w:val="3"/>
          <w:numId w:val="900"/>
        </w:numPr>
        <w:spacing w:before="0" w:after="0"/>
      </w:pPr>
      <w:r>
        <w:t>VPN Logs</w:t>
      </w:r>
    </w:p>
    <w:p>
      <w:pPr>
        <w:numPr>
          <w:ilvl w:val="3"/>
          <w:numId w:val="900"/>
        </w:numPr>
        <w:spacing w:before="0" w:after="0"/>
      </w:pPr>
      <w:r>
        <w:t>Authentication Server Logs</w:t>
      </w:r>
    </w:p>
    <w:p>
      <w:pPr>
        <w:numPr>
          <w:ilvl w:val="1"/>
          <w:numId w:val="900"/>
        </w:numPr>
        <w:spacing w:before="0" w:after="0"/>
      </w:pPr>
      <w:r>
        <w:t>System Call Monitoring</w:t>
      </w:r>
    </w:p>
    <w:p>
      <w:pPr>
        <w:numPr>
          <w:ilvl w:val="2"/>
          <w:numId w:val="900"/>
        </w:numPr>
        <w:spacing w:before="0" w:after="0"/>
      </w:pPr>
      <w:r>
        <w:t>System Call Interception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File System Monitoring</w:t>
      </w:r>
    </w:p>
    <w:p>
      <w:pPr>
        <w:numPr>
          <w:ilvl w:val="2"/>
          <w:numId w:val="900"/>
        </w:numPr>
        <w:spacing w:before="0" w:after="0"/>
      </w:pPr>
      <w:r>
        <w:t>File Access Monitoring</w:t>
      </w:r>
    </w:p>
    <w:p>
      <w:pPr>
        <w:numPr>
          <w:ilvl w:val="2"/>
          <w:numId w:val="900"/>
        </w:numPr>
        <w:spacing w:before="0" w:after="0"/>
      </w:pPr>
      <w:r>
        <w:t>File Modification Detection</w:t>
      </w:r>
    </w:p>
    <w:p>
      <w:pPr>
        <w:numPr>
          <w:ilvl w:val="2"/>
          <w:numId w:val="900"/>
        </w:numPr>
        <w:spacing w:before="0" w:after="0"/>
      </w:pPr>
      <w:r>
        <w:t>Directory Structure Changes</w:t>
      </w:r>
    </w:p>
    <w:p>
      <w:pPr>
        <w:pStyle w:val="Heading1"/>
      </w:pPr>
      <w:r>
        <w:t>Intrusion Prevention Systems</w:t>
      </w:r>
    </w:p>
    <w:p>
      <w:pPr>
        <w:numPr>
          <w:ilvl w:val="0"/>
          <w:numId w:val="900"/>
        </w:numPr>
        <w:spacing w:before="0" w:after="0"/>
      </w:pPr>
      <w:r>
        <w:t>IPS Fundamentals</w:t>
      </w:r>
    </w:p>
    <w:p>
      <w:pPr>
        <w:numPr>
          <w:ilvl w:val="1"/>
          <w:numId w:val="900"/>
        </w:numPr>
        <w:spacing w:before="0" w:after="0"/>
      </w:pPr>
      <w:r>
        <w:t>IPS Purpose and Function</w:t>
      </w:r>
    </w:p>
    <w:p>
      <w:pPr>
        <w:numPr>
          <w:ilvl w:val="1"/>
          <w:numId w:val="900"/>
        </w:numPr>
        <w:spacing w:before="0" w:after="0"/>
      </w:pPr>
      <w:r>
        <w:t>IPS vs Firewall Comparison</w:t>
      </w:r>
    </w:p>
    <w:p>
      <w:pPr>
        <w:numPr>
          <w:ilvl w:val="1"/>
          <w:numId w:val="900"/>
        </w:numPr>
        <w:spacing w:before="0" w:after="0"/>
      </w:pPr>
      <w:r>
        <w:t>IPS Performance Requirements</w:t>
      </w:r>
    </w:p>
    <w:p>
      <w:pPr>
        <w:numPr>
          <w:ilvl w:val="1"/>
          <w:numId w:val="900"/>
        </w:numPr>
        <w:spacing w:before="0" w:after="0"/>
      </w:pPr>
      <w:r>
        <w:t>IPS Deployment Considerations</w:t>
      </w:r>
    </w:p>
    <w:p>
      <w:pPr>
        <w:numPr>
          <w:ilvl w:val="0"/>
          <w:numId w:val="900"/>
        </w:numPr>
        <w:spacing w:before="0" w:after="0"/>
      </w:pPr>
      <w:r>
        <w:t>IPS Functionality</w:t>
      </w:r>
    </w:p>
    <w:p>
      <w:pPr>
        <w:numPr>
          <w:ilvl w:val="1"/>
          <w:numId w:val="900"/>
        </w:numPr>
        <w:spacing w:before="0" w:after="0"/>
      </w:pPr>
      <w:r>
        <w:t>Real-time Traffic Inspection</w:t>
      </w:r>
    </w:p>
    <w:p>
      <w:pPr>
        <w:numPr>
          <w:ilvl w:val="2"/>
          <w:numId w:val="900"/>
        </w:numPr>
        <w:spacing w:before="0" w:after="0"/>
      </w:pPr>
      <w:r>
        <w:t>Deep Packet Inspection</w:t>
      </w:r>
    </w:p>
    <w:p>
      <w:pPr>
        <w:numPr>
          <w:ilvl w:val="3"/>
          <w:numId w:val="900"/>
        </w:numPr>
        <w:spacing w:before="0" w:after="0"/>
      </w:pPr>
      <w:r>
        <w:t>Protocol Decoding</w:t>
      </w:r>
    </w:p>
    <w:p>
      <w:pPr>
        <w:numPr>
          <w:ilvl w:val="3"/>
          <w:numId w:val="900"/>
        </w:numPr>
        <w:spacing w:before="0" w:after="0"/>
      </w:pPr>
      <w:r>
        <w:t>Content Analysis</w:t>
      </w:r>
    </w:p>
    <w:p>
      <w:pPr>
        <w:numPr>
          <w:ilvl w:val="3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3"/>
          <w:numId w:val="900"/>
        </w:numPr>
        <w:spacing w:before="0" w:after="0"/>
      </w:pPr>
      <w:r>
        <w:t>Protocol Validation</w:t>
      </w:r>
    </w:p>
    <w:p>
      <w:pPr>
        <w:numPr>
          <w:ilvl w:val="3"/>
          <w:numId w:val="900"/>
        </w:numPr>
        <w:spacing w:before="0" w:after="0"/>
      </w:pPr>
      <w:r>
        <w:t>State Tracking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Traffic Pattern Analysis</w:t>
      </w:r>
    </w:p>
    <w:p>
      <w:pPr>
        <w:numPr>
          <w:ilvl w:val="3"/>
          <w:numId w:val="900"/>
        </w:numPr>
        <w:spacing w:before="0" w:after="0"/>
      </w:pPr>
      <w:r>
        <w:t>User Behavior Analysis</w:t>
      </w:r>
    </w:p>
    <w:p>
      <w:pPr>
        <w:numPr>
          <w:ilvl w:val="3"/>
          <w:numId w:val="900"/>
        </w:numPr>
        <w:spacing w:before="0" w:after="0"/>
      </w:pPr>
      <w:r>
        <w:t>Application Behavior Analysis</w:t>
      </w:r>
    </w:p>
    <w:p>
      <w:pPr>
        <w:numPr>
          <w:ilvl w:val="1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Security Policy Definition</w:t>
      </w:r>
    </w:p>
    <w:p>
      <w:pPr>
        <w:numPr>
          <w:ilvl w:val="2"/>
          <w:numId w:val="900"/>
        </w:numPr>
        <w:spacing w:before="0" w:after="0"/>
      </w:pPr>
      <w:r>
        <w:t>Rule-based Enforcement</w:t>
      </w:r>
    </w:p>
    <w:p>
      <w:pPr>
        <w:numPr>
          <w:ilvl w:val="2"/>
          <w:numId w:val="900"/>
        </w:numPr>
        <w:spacing w:before="0" w:after="0"/>
      </w:pPr>
      <w:r>
        <w:t>Dynamic Policy Updates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IOC Matching</w:t>
      </w:r>
    </w:p>
    <w:p>
      <w:pPr>
        <w:numPr>
          <w:ilvl w:val="2"/>
          <w:numId w:val="900"/>
        </w:numPr>
        <w:spacing w:before="0" w:after="0"/>
      </w:pPr>
      <w:r>
        <w:t>Reputation-based Blocking</w:t>
      </w:r>
    </w:p>
    <w:p>
      <w:pPr>
        <w:numPr>
          <w:ilvl w:val="2"/>
          <w:numId w:val="900"/>
        </w:numPr>
        <w:spacing w:before="0" w:after="0"/>
      </w:pPr>
      <w:r>
        <w:t>Threat Feed Integration</w:t>
      </w:r>
    </w:p>
    <w:p>
      <w:pPr>
        <w:numPr>
          <w:ilvl w:val="0"/>
          <w:numId w:val="900"/>
        </w:numPr>
        <w:spacing w:before="0" w:after="0"/>
      </w:pPr>
      <w:r>
        <w:t>IPS Types and Deployment</w:t>
      </w:r>
    </w:p>
    <w:p>
      <w:pPr>
        <w:numPr>
          <w:ilvl w:val="1"/>
          <w:numId w:val="900"/>
        </w:numPr>
        <w:spacing w:before="0" w:after="0"/>
      </w:pPr>
      <w:r>
        <w:t>Network-based IPS</w:t>
      </w:r>
    </w:p>
    <w:p>
      <w:pPr>
        <w:numPr>
          <w:ilvl w:val="2"/>
          <w:numId w:val="900"/>
        </w:numPr>
        <w:spacing w:before="0" w:after="0"/>
      </w:pPr>
      <w:r>
        <w:t>Inline Deployment</w:t>
      </w:r>
    </w:p>
    <w:p>
      <w:pPr>
        <w:numPr>
          <w:ilvl w:val="3"/>
          <w:numId w:val="900"/>
        </w:numPr>
        <w:spacing w:before="0" w:after="0"/>
      </w:pPr>
      <w:r>
        <w:t>Bridge Mode</w:t>
      </w:r>
    </w:p>
    <w:p>
      <w:pPr>
        <w:numPr>
          <w:ilvl w:val="3"/>
          <w:numId w:val="900"/>
        </w:numPr>
        <w:spacing w:before="0" w:after="0"/>
      </w:pPr>
      <w:r>
        <w:t>Router Mode</w:t>
      </w:r>
    </w:p>
    <w:p>
      <w:pPr>
        <w:numPr>
          <w:ilvl w:val="3"/>
          <w:numId w:val="900"/>
        </w:numPr>
        <w:spacing w:before="0" w:after="0"/>
      </w:pPr>
      <w:r>
        <w:t>Transparent Mode</w:t>
      </w:r>
    </w:p>
    <w:p>
      <w:pPr>
        <w:numPr>
          <w:ilvl w:val="2"/>
          <w:numId w:val="900"/>
        </w:numPr>
        <w:spacing w:before="0" w:after="0"/>
      </w:pPr>
      <w:r>
        <w:t>Network-wide Protection</w:t>
      </w:r>
    </w:p>
    <w:p>
      <w:pPr>
        <w:numPr>
          <w:ilvl w:val="2"/>
          <w:numId w:val="900"/>
        </w:numPr>
        <w:spacing w:before="0" w:after="0"/>
      </w:pPr>
      <w:r>
        <w:t>High Availability Deployment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Host-based IPS</w:t>
      </w:r>
    </w:p>
    <w:p>
      <w:pPr>
        <w:numPr>
          <w:ilvl w:val="2"/>
          <w:numId w:val="900"/>
        </w:numPr>
        <w:spacing w:before="0" w:after="0"/>
      </w:pPr>
      <w:r>
        <w:t>Host-level Protection</w:t>
      </w:r>
    </w:p>
    <w:p>
      <w:pPr>
        <w:numPr>
          <w:ilvl w:val="3"/>
          <w:numId w:val="900"/>
        </w:numPr>
        <w:spacing w:before="0" w:after="0"/>
      </w:pPr>
      <w:r>
        <w:t>Process Monitoring</w:t>
      </w:r>
    </w:p>
    <w:p>
      <w:pPr>
        <w:numPr>
          <w:ilvl w:val="3"/>
          <w:numId w:val="900"/>
        </w:numPr>
        <w:spacing w:before="0" w:after="0"/>
      </w:pPr>
      <w:r>
        <w:t>File System Protection</w:t>
      </w:r>
    </w:p>
    <w:p>
      <w:pPr>
        <w:numPr>
          <w:ilvl w:val="3"/>
          <w:numId w:val="900"/>
        </w:numPr>
        <w:spacing w:before="0" w:after="0"/>
      </w:pPr>
      <w:r>
        <w:t>Registry Protection</w:t>
      </w:r>
    </w:p>
    <w:p>
      <w:pPr>
        <w:numPr>
          <w:ilvl w:val="2"/>
          <w:numId w:val="900"/>
        </w:numPr>
        <w:spacing w:before="0" w:after="0"/>
      </w:pPr>
      <w:r>
        <w:t>Application Control</w:t>
      </w:r>
    </w:p>
    <w:p>
      <w:pPr>
        <w:numPr>
          <w:ilvl w:val="3"/>
          <w:numId w:val="900"/>
        </w:numPr>
        <w:spacing w:before="0" w:after="0"/>
      </w:pPr>
      <w:r>
        <w:t>Application Whitelisting</w:t>
      </w:r>
    </w:p>
    <w:p>
      <w:pPr>
        <w:numPr>
          <w:ilvl w:val="3"/>
          <w:numId w:val="900"/>
        </w:numPr>
        <w:spacing w:before="0" w:after="0"/>
      </w:pPr>
      <w:r>
        <w:t>Application Sandboxing</w:t>
      </w:r>
    </w:p>
    <w:p>
      <w:pPr>
        <w:numPr>
          <w:ilvl w:val="3"/>
          <w:numId w:val="900"/>
        </w:numPr>
        <w:spacing w:before="0" w:after="0"/>
      </w:pPr>
      <w:r>
        <w:t>Privilege Management</w:t>
      </w:r>
    </w:p>
    <w:p>
      <w:pPr>
        <w:numPr>
          <w:ilvl w:val="2"/>
          <w:numId w:val="900"/>
        </w:numPr>
        <w:spacing w:before="0" w:after="0"/>
      </w:pPr>
      <w:r>
        <w:t>Endpoint Detection and Response</w:t>
      </w:r>
    </w:p>
    <w:p>
      <w:pPr>
        <w:numPr>
          <w:ilvl w:val="1"/>
          <w:numId w:val="900"/>
        </w:numPr>
        <w:spacing w:before="0" w:after="0"/>
      </w:pPr>
      <w:r>
        <w:t>Wireless IPS</w:t>
      </w:r>
    </w:p>
    <w:p>
      <w:pPr>
        <w:numPr>
          <w:ilvl w:val="2"/>
          <w:numId w:val="900"/>
        </w:numPr>
        <w:spacing w:before="0" w:after="0"/>
      </w:pPr>
      <w:r>
        <w:t>Wireless Threat Detection</w:t>
      </w:r>
    </w:p>
    <w:p>
      <w:pPr>
        <w:numPr>
          <w:ilvl w:val="3"/>
          <w:numId w:val="900"/>
        </w:numPr>
        <w:spacing w:before="0" w:after="0"/>
      </w:pPr>
      <w:r>
        <w:t>Rogue Device Detection</w:t>
      </w:r>
    </w:p>
    <w:p>
      <w:pPr>
        <w:numPr>
          <w:ilvl w:val="3"/>
          <w:numId w:val="900"/>
        </w:numPr>
        <w:spacing w:before="0" w:after="0"/>
      </w:pPr>
      <w:r>
        <w:t>Attack Pattern Recognition</w:t>
      </w:r>
    </w:p>
    <w:p>
      <w:pPr>
        <w:numPr>
          <w:ilvl w:val="3"/>
          <w:numId w:val="900"/>
        </w:numPr>
        <w:spacing w:before="0" w:after="0"/>
      </w:pPr>
      <w:r>
        <w:t>RF Anomaly Detection</w:t>
      </w:r>
    </w:p>
    <w:p>
      <w:pPr>
        <w:numPr>
          <w:ilvl w:val="2"/>
          <w:numId w:val="900"/>
        </w:numPr>
        <w:spacing w:before="0" w:after="0"/>
      </w:pPr>
      <w:r>
        <w:t>Rogue Access Point Mitigation</w:t>
      </w:r>
    </w:p>
    <w:p>
      <w:pPr>
        <w:numPr>
          <w:ilvl w:val="3"/>
          <w:numId w:val="900"/>
        </w:numPr>
        <w:spacing w:before="0" w:after="0"/>
      </w:pPr>
      <w:r>
        <w:t>Automatic Containment</w:t>
      </w:r>
    </w:p>
    <w:p>
      <w:pPr>
        <w:numPr>
          <w:ilvl w:val="3"/>
          <w:numId w:val="900"/>
        </w:numPr>
        <w:spacing w:before="0" w:after="0"/>
      </w:pPr>
      <w:r>
        <w:t>Client Isolation</w:t>
      </w:r>
    </w:p>
    <w:p>
      <w:pPr>
        <w:numPr>
          <w:ilvl w:val="3"/>
          <w:numId w:val="900"/>
        </w:numPr>
        <w:spacing w:before="0" w:after="0"/>
      </w:pPr>
      <w:r>
        <w:t>Deauthentication Attacks</w:t>
      </w:r>
    </w:p>
    <w:p>
      <w:pPr>
        <w:numPr>
          <w:ilvl w:val="1"/>
          <w:numId w:val="900"/>
        </w:numPr>
        <w:spacing w:before="0" w:after="0"/>
      </w:pPr>
      <w:r>
        <w:t>Cloud-based IPS</w:t>
      </w:r>
    </w:p>
    <w:p>
      <w:pPr>
        <w:numPr>
          <w:ilvl w:val="2"/>
          <w:numId w:val="900"/>
        </w:numPr>
        <w:spacing w:before="0" w:after="0"/>
      </w:pPr>
      <w:r>
        <w:t>Virtual IPS Appliances</w:t>
      </w:r>
    </w:p>
    <w:p>
      <w:pPr>
        <w:numPr>
          <w:ilvl w:val="2"/>
          <w:numId w:val="900"/>
        </w:numPr>
        <w:spacing w:before="0" w:after="0"/>
      </w:pPr>
      <w:r>
        <w:t>Container-based IPS</w:t>
      </w:r>
    </w:p>
    <w:p>
      <w:pPr>
        <w:numPr>
          <w:ilvl w:val="2"/>
          <w:numId w:val="900"/>
        </w:numPr>
        <w:spacing w:before="0" w:after="0"/>
      </w:pPr>
      <w:r>
        <w:t>Serverless Security</w:t>
      </w:r>
    </w:p>
    <w:p>
      <w:pPr>
        <w:numPr>
          <w:ilvl w:val="0"/>
          <w:numId w:val="900"/>
        </w:numPr>
        <w:spacing w:before="0" w:after="0"/>
      </w:pPr>
      <w:r>
        <w:t>IPS Response Mechanisms</w:t>
      </w:r>
    </w:p>
    <w:p>
      <w:pPr>
        <w:numPr>
          <w:ilvl w:val="1"/>
          <w:numId w:val="900"/>
        </w:numPr>
        <w:spacing w:before="0" w:after="0"/>
      </w:pPr>
      <w:r>
        <w:t>Passive Responses</w:t>
      </w:r>
    </w:p>
    <w:p>
      <w:pPr>
        <w:numPr>
          <w:ilvl w:val="2"/>
          <w:numId w:val="900"/>
        </w:numPr>
        <w:spacing w:before="0" w:after="0"/>
      </w:pPr>
      <w:r>
        <w:t>Alerting and Logging</w:t>
      </w:r>
    </w:p>
    <w:p>
      <w:pPr>
        <w:numPr>
          <w:ilvl w:val="2"/>
          <w:numId w:val="900"/>
        </w:numPr>
        <w:spacing w:before="0" w:after="0"/>
      </w:pPr>
      <w:r>
        <w:t>SNMP Notifications</w:t>
      </w:r>
    </w:p>
    <w:p>
      <w:pPr>
        <w:numPr>
          <w:ilvl w:val="2"/>
          <w:numId w:val="900"/>
        </w:numPr>
        <w:spacing w:before="0" w:after="0"/>
      </w:pPr>
      <w:r>
        <w:t>Email Notifications</w:t>
      </w:r>
    </w:p>
    <w:p>
      <w:pPr>
        <w:numPr>
          <w:ilvl w:val="2"/>
          <w:numId w:val="900"/>
        </w:numPr>
        <w:spacing w:before="0" w:after="0"/>
      </w:pPr>
      <w:r>
        <w:t>Syslog Messages</w:t>
      </w:r>
    </w:p>
    <w:p>
      <w:pPr>
        <w:numPr>
          <w:ilvl w:val="1"/>
          <w:numId w:val="900"/>
        </w:numPr>
        <w:spacing w:before="0" w:after="0"/>
      </w:pPr>
      <w:r>
        <w:t>Active Responses</w:t>
      </w:r>
    </w:p>
    <w:p>
      <w:pPr>
        <w:numPr>
          <w:ilvl w:val="2"/>
          <w:numId w:val="900"/>
        </w:numPr>
        <w:spacing w:before="0" w:after="0"/>
      </w:pPr>
      <w:r>
        <w:t>Dropping Malicious Packets</w:t>
      </w:r>
    </w:p>
    <w:p>
      <w:pPr>
        <w:numPr>
          <w:ilvl w:val="3"/>
          <w:numId w:val="900"/>
        </w:numPr>
        <w:spacing w:before="0" w:after="0"/>
      </w:pPr>
      <w:r>
        <w:t>Inline Blocking</w:t>
      </w:r>
    </w:p>
    <w:p>
      <w:pPr>
        <w:numPr>
          <w:ilvl w:val="3"/>
          <w:numId w:val="900"/>
        </w:numPr>
        <w:spacing w:before="0" w:after="0"/>
      </w:pPr>
      <w:r>
        <w:t>Reset Injection</w:t>
      </w:r>
    </w:p>
    <w:p>
      <w:pPr>
        <w:numPr>
          <w:ilvl w:val="2"/>
          <w:numId w:val="900"/>
        </w:numPr>
        <w:spacing w:before="0" w:after="0"/>
      </w:pPr>
      <w:r>
        <w:t>IP Address Blocking</w:t>
      </w:r>
    </w:p>
    <w:p>
      <w:pPr>
        <w:numPr>
          <w:ilvl w:val="3"/>
          <w:numId w:val="900"/>
        </w:numPr>
        <w:spacing w:before="0" w:after="0"/>
      </w:pPr>
      <w:r>
        <w:t>Temporary Blocks</w:t>
      </w:r>
    </w:p>
    <w:p>
      <w:pPr>
        <w:numPr>
          <w:ilvl w:val="3"/>
          <w:numId w:val="900"/>
        </w:numPr>
        <w:spacing w:before="0" w:after="0"/>
      </w:pPr>
      <w:r>
        <w:t>Permanent Blocks</w:t>
      </w:r>
    </w:p>
    <w:p>
      <w:pPr>
        <w:numPr>
          <w:ilvl w:val="3"/>
          <w:numId w:val="900"/>
        </w:numPr>
        <w:spacing w:before="0" w:after="0"/>
      </w:pPr>
      <w:r>
        <w:t>Whitelist Exceptions</w:t>
      </w:r>
    </w:p>
    <w:p>
      <w:pPr>
        <w:numPr>
          <w:ilvl w:val="2"/>
          <w:numId w:val="900"/>
        </w:numPr>
        <w:spacing w:before="0" w:after="0"/>
      </w:pPr>
      <w:r>
        <w:t>TCP Session Termination</w:t>
      </w:r>
    </w:p>
    <w:p>
      <w:pPr>
        <w:numPr>
          <w:ilvl w:val="3"/>
          <w:numId w:val="900"/>
        </w:numPr>
        <w:spacing w:before="0" w:after="0"/>
      </w:pPr>
      <w:r>
        <w:t>RST Packet Injection</w:t>
      </w:r>
    </w:p>
    <w:p>
      <w:pPr>
        <w:numPr>
          <w:ilvl w:val="3"/>
          <w:numId w:val="900"/>
        </w:numPr>
        <w:spacing w:before="0" w:after="0"/>
      </w:pPr>
      <w:r>
        <w:t>Connection Teardown</w:t>
      </w:r>
    </w:p>
    <w:p>
      <w:pPr>
        <w:numPr>
          <w:ilvl w:val="2"/>
          <w:numId w:val="900"/>
        </w:numPr>
        <w:spacing w:before="0" w:after="0"/>
      </w:pPr>
      <w:r>
        <w:t>Traffic Shaping</w:t>
      </w:r>
    </w:p>
    <w:p>
      <w:pPr>
        <w:numPr>
          <w:ilvl w:val="3"/>
          <w:numId w:val="900"/>
        </w:numPr>
        <w:spacing w:before="0" w:after="0"/>
      </w:pPr>
      <w:r>
        <w:t>Rate Limiting</w:t>
      </w:r>
    </w:p>
    <w:p>
      <w:pPr>
        <w:numPr>
          <w:ilvl w:val="3"/>
          <w:numId w:val="900"/>
        </w:numPr>
        <w:spacing w:before="0" w:after="0"/>
      </w:pPr>
      <w:r>
        <w:t>Bandwidth Throttling</w:t>
      </w:r>
    </w:p>
    <w:p>
      <w:pPr>
        <w:numPr>
          <w:ilvl w:val="3"/>
          <w:numId w:val="900"/>
        </w:numPr>
        <w:spacing w:before="0" w:after="0"/>
      </w:pPr>
      <w:r>
        <w:t>QoS Modification</w:t>
      </w:r>
    </w:p>
    <w:p>
      <w:pPr>
        <w:numPr>
          <w:ilvl w:val="2"/>
          <w:numId w:val="900"/>
        </w:numPr>
        <w:spacing w:before="0" w:after="0"/>
      </w:pPr>
      <w:r>
        <w:t>Quarantine Actions</w:t>
      </w:r>
    </w:p>
    <w:p>
      <w:pPr>
        <w:numPr>
          <w:ilvl w:val="3"/>
          <w:numId w:val="900"/>
        </w:numPr>
        <w:spacing w:before="0" w:after="0"/>
      </w:pPr>
      <w:r>
        <w:t>VLAN Reassignment</w:t>
      </w:r>
    </w:p>
    <w:p>
      <w:pPr>
        <w:numPr>
          <w:ilvl w:val="3"/>
          <w:numId w:val="900"/>
        </w:numPr>
        <w:spacing w:before="0" w:after="0"/>
      </w:pPr>
      <w:r>
        <w:t>ACL Modification</w:t>
      </w:r>
    </w:p>
    <w:p>
      <w:pPr>
        <w:numPr>
          <w:ilvl w:val="3"/>
          <w:numId w:val="900"/>
        </w:numPr>
        <w:spacing w:before="0" w:after="0"/>
      </w:pPr>
      <w:r>
        <w:t>Network Isolation</w:t>
      </w:r>
    </w:p>
    <w:p>
      <w:pPr>
        <w:numPr>
          <w:ilvl w:val="1"/>
          <w:numId w:val="900"/>
        </w:numPr>
        <w:spacing w:before="0" w:after="0"/>
      </w:pPr>
      <w:r>
        <w:t>Response Customization</w:t>
      </w:r>
    </w:p>
    <w:p>
      <w:pPr>
        <w:numPr>
          <w:ilvl w:val="2"/>
          <w:numId w:val="900"/>
        </w:numPr>
        <w:spacing w:before="0" w:after="0"/>
      </w:pPr>
      <w:r>
        <w:t>Response Policies</w:t>
      </w:r>
    </w:p>
    <w:p>
      <w:pPr>
        <w:numPr>
          <w:ilvl w:val="2"/>
          <w:numId w:val="900"/>
        </w:numPr>
        <w:spacing w:before="0" w:after="0"/>
      </w:pPr>
      <w:r>
        <w:t>Severity-based Responses</w:t>
      </w:r>
    </w:p>
    <w:p>
      <w:pPr>
        <w:numPr>
          <w:ilvl w:val="2"/>
          <w:numId w:val="900"/>
        </w:numPr>
        <w:spacing w:before="0" w:after="0"/>
      </w:pPr>
      <w:r>
        <w:t>Time-based Responses</w:t>
      </w:r>
    </w:p>
    <w:p>
      <w:pPr>
        <w:numPr>
          <w:ilvl w:val="2"/>
          <w:numId w:val="900"/>
        </w:numPr>
        <w:spacing w:before="0" w:after="0"/>
      </w:pPr>
      <w:r>
        <w:t>User-defined Actions</w:t>
      </w:r>
    </w:p>
    <w:p>
      <w:pPr>
        <w:pStyle w:val="Heading1"/>
      </w:pPr>
      <w:r>
        <w:t>Detection Methodologies</w:t>
      </w:r>
    </w:p>
    <w:p>
      <w:pPr>
        <w:numPr>
          <w:ilvl w:val="0"/>
          <w:numId w:val="900"/>
        </w:numPr>
        <w:spacing w:before="0" w:after="0"/>
      </w:pPr>
      <w:r>
        <w:t>Signature-based Detection</w:t>
      </w:r>
    </w:p>
    <w:p>
      <w:pPr>
        <w:numPr>
          <w:ilvl w:val="1"/>
          <w:numId w:val="900"/>
        </w:numPr>
        <w:spacing w:before="0" w:after="0"/>
      </w:pPr>
      <w:r>
        <w:t>Signature Fundamentals</w:t>
      </w:r>
    </w:p>
    <w:p>
      <w:pPr>
        <w:numPr>
          <w:ilvl w:val="2"/>
          <w:numId w:val="900"/>
        </w:numPr>
        <w:spacing w:before="0" w:after="0"/>
      </w:pPr>
      <w:r>
        <w:t>Pattern Matching Concepts</w:t>
      </w:r>
    </w:p>
    <w:p>
      <w:pPr>
        <w:numPr>
          <w:ilvl w:val="2"/>
          <w:numId w:val="900"/>
        </w:numPr>
        <w:spacing w:before="0" w:after="0"/>
      </w:pPr>
      <w:r>
        <w:t>Rule-based Detection Logic</w:t>
      </w:r>
    </w:p>
    <w:p>
      <w:pPr>
        <w:numPr>
          <w:ilvl w:val="2"/>
          <w:numId w:val="900"/>
        </w:numPr>
        <w:spacing w:before="0" w:after="0"/>
      </w:pPr>
      <w:r>
        <w:t>Signature Components</w:t>
      </w:r>
    </w:p>
    <w:p>
      <w:pPr>
        <w:numPr>
          <w:ilvl w:val="1"/>
          <w:numId w:val="900"/>
        </w:numPr>
        <w:spacing w:before="0" w:after="0"/>
      </w:pPr>
      <w:r>
        <w:t>Signature Types</w:t>
      </w:r>
    </w:p>
    <w:p>
      <w:pPr>
        <w:numPr>
          <w:ilvl w:val="2"/>
          <w:numId w:val="900"/>
        </w:numPr>
        <w:spacing w:before="0" w:after="0"/>
      </w:pPr>
      <w:r>
        <w:t>Atomic Signatures</w:t>
      </w:r>
    </w:p>
    <w:p>
      <w:pPr>
        <w:numPr>
          <w:ilvl w:val="3"/>
          <w:numId w:val="900"/>
        </w:numPr>
        <w:spacing w:before="0" w:after="0"/>
      </w:pPr>
      <w:r>
        <w:t>Single-packet Analysis</w:t>
      </w:r>
    </w:p>
    <w:p>
      <w:pPr>
        <w:numPr>
          <w:ilvl w:val="3"/>
          <w:numId w:val="900"/>
        </w:numPr>
        <w:spacing w:before="0" w:after="0"/>
      </w:pPr>
      <w:r>
        <w:t>Static Pattern Matching</w:t>
      </w:r>
    </w:p>
    <w:p>
      <w:pPr>
        <w:numPr>
          <w:ilvl w:val="3"/>
          <w:numId w:val="900"/>
        </w:numPr>
        <w:spacing w:before="0" w:after="0"/>
      </w:pPr>
      <w:r>
        <w:t>Header-based Signatures</w:t>
      </w:r>
    </w:p>
    <w:p>
      <w:pPr>
        <w:numPr>
          <w:ilvl w:val="2"/>
          <w:numId w:val="900"/>
        </w:numPr>
        <w:spacing w:before="0" w:after="0"/>
      </w:pPr>
      <w:r>
        <w:t>Stateful Signatures</w:t>
      </w:r>
    </w:p>
    <w:p>
      <w:pPr>
        <w:numPr>
          <w:ilvl w:val="3"/>
          <w:numId w:val="900"/>
        </w:numPr>
        <w:spacing w:before="0" w:after="0"/>
      </w:pPr>
      <w:r>
        <w:t>Multi-packet Analysis</w:t>
      </w:r>
    </w:p>
    <w:p>
      <w:pPr>
        <w:numPr>
          <w:ilvl w:val="3"/>
          <w:numId w:val="900"/>
        </w:numPr>
        <w:spacing w:before="0" w:after="0"/>
      </w:pPr>
      <w:r>
        <w:t>Connection State Tracking</w:t>
      </w:r>
    </w:p>
    <w:p>
      <w:pPr>
        <w:numPr>
          <w:ilvl w:val="3"/>
          <w:numId w:val="900"/>
        </w:numPr>
        <w:spacing w:before="0" w:after="0"/>
      </w:pPr>
      <w:r>
        <w:t>Sequence-based Detection</w:t>
      </w:r>
    </w:p>
    <w:p>
      <w:pPr>
        <w:numPr>
          <w:ilvl w:val="2"/>
          <w:numId w:val="900"/>
        </w:numPr>
        <w:spacing w:before="0" w:after="0"/>
      </w:pPr>
      <w:r>
        <w:t>Behavioral Signatures</w:t>
      </w:r>
    </w:p>
    <w:p>
      <w:pPr>
        <w:numPr>
          <w:ilvl w:val="3"/>
          <w:numId w:val="900"/>
        </w:numPr>
        <w:spacing w:before="0" w:after="0"/>
      </w:pPr>
      <w:r>
        <w:t>Activity Pattern Matching</w:t>
      </w:r>
    </w:p>
    <w:p>
      <w:pPr>
        <w:numPr>
          <w:ilvl w:val="3"/>
          <w:numId w:val="900"/>
        </w:numPr>
        <w:spacing w:before="0" w:after="0"/>
      </w:pPr>
      <w:r>
        <w:t>Threshold-based Rules</w:t>
      </w:r>
    </w:p>
    <w:p>
      <w:pPr>
        <w:numPr>
          <w:ilvl w:val="3"/>
          <w:numId w:val="900"/>
        </w:numPr>
        <w:spacing w:before="0" w:after="0"/>
      </w:pPr>
      <w:r>
        <w:t>Time-based Patterns</w:t>
      </w:r>
    </w:p>
    <w:p>
      <w:pPr>
        <w:numPr>
          <w:ilvl w:val="1"/>
          <w:numId w:val="900"/>
        </w:numPr>
        <w:spacing w:before="0" w:after="0"/>
      </w:pPr>
      <w:r>
        <w:t>Signature Development</w:t>
      </w:r>
    </w:p>
    <w:p>
      <w:pPr>
        <w:numPr>
          <w:ilvl w:val="2"/>
          <w:numId w:val="900"/>
        </w:numPr>
        <w:spacing w:before="0" w:after="0"/>
      </w:pPr>
      <w:r>
        <w:t>Signature Creation Process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False Positive Reduction</w:t>
      </w:r>
    </w:p>
    <w:p>
      <w:pPr>
        <w:numPr>
          <w:ilvl w:val="1"/>
          <w:numId w:val="900"/>
        </w:numPr>
        <w:spacing w:before="0" w:after="0"/>
      </w:pPr>
      <w:r>
        <w:t>Signature Management</w:t>
      </w:r>
    </w:p>
    <w:p>
      <w:pPr>
        <w:numPr>
          <w:ilvl w:val="2"/>
          <w:numId w:val="900"/>
        </w:numPr>
        <w:spacing w:before="0" w:after="0"/>
      </w:pPr>
      <w:r>
        <w:t>Signature Databases</w:t>
      </w:r>
    </w:p>
    <w:p>
      <w:pPr>
        <w:numPr>
          <w:ilvl w:val="2"/>
          <w:numId w:val="900"/>
        </w:numPr>
        <w:spacing w:before="0" w:after="0"/>
      </w:pPr>
      <w:r>
        <w:t>Update Mechanisms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Custom Signature Development</w:t>
      </w:r>
    </w:p>
    <w:p>
      <w:pPr>
        <w:numPr>
          <w:ilvl w:val="1"/>
          <w:numId w:val="900"/>
        </w:numPr>
        <w:spacing w:before="0" w:after="0"/>
      </w:pPr>
      <w:r>
        <w:t>Signature-based Detection Strengths</w:t>
      </w:r>
    </w:p>
    <w:p>
      <w:pPr>
        <w:numPr>
          <w:ilvl w:val="2"/>
          <w:numId w:val="900"/>
        </w:numPr>
        <w:spacing w:before="0" w:after="0"/>
      </w:pPr>
      <w:r>
        <w:t>High Accuracy for Known Threats</w:t>
      </w:r>
    </w:p>
    <w:p>
      <w:pPr>
        <w:numPr>
          <w:ilvl w:val="2"/>
          <w:numId w:val="900"/>
        </w:numPr>
        <w:spacing w:before="0" w:after="0"/>
      </w:pPr>
      <w:r>
        <w:t>Low False Positive Rates</w:t>
      </w:r>
    </w:p>
    <w:p>
      <w:pPr>
        <w:numPr>
          <w:ilvl w:val="2"/>
          <w:numId w:val="900"/>
        </w:numPr>
        <w:spacing w:before="0" w:after="0"/>
      </w:pPr>
      <w:r>
        <w:t>Deterministic Results</w:t>
      </w:r>
    </w:p>
    <w:p>
      <w:pPr>
        <w:numPr>
          <w:ilvl w:val="2"/>
          <w:numId w:val="900"/>
        </w:numPr>
        <w:spacing w:before="0" w:after="0"/>
      </w:pPr>
      <w:r>
        <w:t>Efficient Processing</w:t>
      </w:r>
    </w:p>
    <w:p>
      <w:pPr>
        <w:numPr>
          <w:ilvl w:val="1"/>
          <w:numId w:val="900"/>
        </w:numPr>
        <w:spacing w:before="0" w:after="0"/>
      </w:pPr>
      <w:r>
        <w:t>Signature-based Detection Limitations</w:t>
      </w:r>
    </w:p>
    <w:p>
      <w:pPr>
        <w:numPr>
          <w:ilvl w:val="2"/>
          <w:numId w:val="900"/>
        </w:numPr>
        <w:spacing w:before="0" w:after="0"/>
      </w:pPr>
      <w:r>
        <w:t>Zero-day Attack Blindness</w:t>
      </w:r>
    </w:p>
    <w:p>
      <w:pPr>
        <w:numPr>
          <w:ilvl w:val="2"/>
          <w:numId w:val="900"/>
        </w:numPr>
        <w:spacing w:before="0" w:after="0"/>
      </w:pPr>
      <w:r>
        <w:t>Evasion Susceptibility</w:t>
      </w:r>
    </w:p>
    <w:p>
      <w:pPr>
        <w:numPr>
          <w:ilvl w:val="2"/>
          <w:numId w:val="900"/>
        </w:numPr>
        <w:spacing w:before="0" w:after="0"/>
      </w:pPr>
      <w:r>
        <w:t>Maintenance Overhead</w:t>
      </w:r>
    </w:p>
    <w:p>
      <w:pPr>
        <w:numPr>
          <w:ilvl w:val="2"/>
          <w:numId w:val="900"/>
        </w:numPr>
        <w:spacing w:before="0" w:after="0"/>
      </w:pPr>
      <w:r>
        <w:t>Signature Explosion</w:t>
      </w:r>
    </w:p>
    <w:p>
      <w:pPr>
        <w:numPr>
          <w:ilvl w:val="0"/>
          <w:numId w:val="900"/>
        </w:numPr>
        <w:spacing w:before="0" w:after="0"/>
      </w:pPr>
      <w:r>
        <w:t>Anomaly-based Detection</w:t>
      </w:r>
    </w:p>
    <w:p>
      <w:pPr>
        <w:numPr>
          <w:ilvl w:val="1"/>
          <w:numId w:val="900"/>
        </w:numPr>
        <w:spacing w:before="0" w:after="0"/>
      </w:pPr>
      <w:r>
        <w:t>Anomaly Detection Principles</w:t>
      </w:r>
    </w:p>
    <w:p>
      <w:pPr>
        <w:numPr>
          <w:ilvl w:val="2"/>
          <w:numId w:val="900"/>
        </w:numPr>
        <w:spacing w:before="0" w:after="0"/>
      </w:pPr>
      <w:r>
        <w:t>Normal Behavior Modeling</w:t>
      </w:r>
    </w:p>
    <w:p>
      <w:pPr>
        <w:numPr>
          <w:ilvl w:val="2"/>
          <w:numId w:val="900"/>
        </w:numPr>
        <w:spacing w:before="0" w:after="0"/>
      </w:pPr>
      <w:r>
        <w:t>Deviation Measurement</w:t>
      </w:r>
    </w:p>
    <w:p>
      <w:pPr>
        <w:numPr>
          <w:ilvl w:val="2"/>
          <w:numId w:val="900"/>
        </w:numPr>
        <w:spacing w:before="0" w:after="0"/>
      </w:pPr>
      <w:r>
        <w:t>Threshold Definition</w:t>
      </w:r>
    </w:p>
    <w:p>
      <w:pPr>
        <w:numPr>
          <w:ilvl w:val="2"/>
          <w:numId w:val="900"/>
        </w:numPr>
        <w:spacing w:before="0" w:after="0"/>
      </w:pPr>
      <w:r>
        <w:t>Adaptive Learning</w:t>
      </w:r>
    </w:p>
    <w:p>
      <w:pPr>
        <w:numPr>
          <w:ilvl w:val="1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Training Period Requirements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Profile Creation</w:t>
      </w:r>
    </w:p>
    <w:p>
      <w:pPr>
        <w:numPr>
          <w:ilvl w:val="2"/>
          <w:numId w:val="900"/>
        </w:numPr>
        <w:spacing w:before="0" w:after="0"/>
      </w:pPr>
      <w:r>
        <w:t>Baseline Maintenance</w:t>
      </w:r>
    </w:p>
    <w:p>
      <w:pPr>
        <w:numPr>
          <w:ilvl w:val="1"/>
          <w:numId w:val="900"/>
        </w:numPr>
        <w:spacing w:before="0" w:after="0"/>
      </w:pPr>
      <w:r>
        <w:t>Statistical Anomaly Detection</w:t>
      </w:r>
    </w:p>
    <w:p>
      <w:pPr>
        <w:numPr>
          <w:ilvl w:val="2"/>
          <w:numId w:val="900"/>
        </w:numPr>
        <w:spacing w:before="0" w:after="0"/>
      </w:pPr>
      <w:r>
        <w:t>Statistical Models</w:t>
      </w:r>
    </w:p>
    <w:p>
      <w:pPr>
        <w:numPr>
          <w:ilvl w:val="3"/>
          <w:numId w:val="900"/>
        </w:numPr>
        <w:spacing w:before="0" w:after="0"/>
      </w:pPr>
      <w:r>
        <w:t>Mean and Standard Deviation</w:t>
      </w:r>
    </w:p>
    <w:p>
      <w:pPr>
        <w:numPr>
          <w:ilvl w:val="3"/>
          <w:numId w:val="900"/>
        </w:numPr>
        <w:spacing w:before="0" w:after="0"/>
      </w:pPr>
      <w:r>
        <w:t>Probability Distributions</w:t>
      </w:r>
    </w:p>
    <w:p>
      <w:pPr>
        <w:numPr>
          <w:ilvl w:val="3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Threshold-based Detection</w:t>
      </w:r>
    </w:p>
    <w:p>
      <w:pPr>
        <w:numPr>
          <w:ilvl w:val="3"/>
          <w:numId w:val="900"/>
        </w:numPr>
        <w:spacing w:before="0" w:after="0"/>
      </w:pPr>
      <w:r>
        <w:t>Static Thresholds</w:t>
      </w:r>
    </w:p>
    <w:p>
      <w:pPr>
        <w:numPr>
          <w:ilvl w:val="3"/>
          <w:numId w:val="900"/>
        </w:numPr>
        <w:spacing w:before="0" w:after="0"/>
      </w:pPr>
      <w:r>
        <w:t>Dynamic Thresholds</w:t>
      </w:r>
    </w:p>
    <w:p>
      <w:pPr>
        <w:numPr>
          <w:ilvl w:val="3"/>
          <w:numId w:val="900"/>
        </w:numPr>
        <w:spacing w:before="0" w:after="0"/>
      </w:pPr>
      <w:r>
        <w:t>Adaptive Thresholds</w:t>
      </w:r>
    </w:p>
    <w:p>
      <w:pPr>
        <w:numPr>
          <w:ilvl w:val="2"/>
          <w:numId w:val="900"/>
        </w:numPr>
        <w:spacing w:before="0" w:after="0"/>
      </w:pPr>
      <w:r>
        <w:t>Multivariate Analysis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3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Cluster Analysis</w:t>
      </w:r>
    </w:p>
    <w:p>
      <w:pPr>
        <w:numPr>
          <w:ilvl w:val="1"/>
          <w:numId w:val="900"/>
        </w:numPr>
        <w:spacing w:before="0" w:after="0"/>
      </w:pPr>
      <w:r>
        <w:t>Protocol Anomaly Detection</w:t>
      </w:r>
    </w:p>
    <w:p>
      <w:pPr>
        <w:numPr>
          <w:ilvl w:val="2"/>
          <w:numId w:val="900"/>
        </w:numPr>
        <w:spacing w:before="0" w:after="0"/>
      </w:pPr>
      <w:r>
        <w:t>Protocol Compliance Checking</w:t>
      </w:r>
    </w:p>
    <w:p>
      <w:pPr>
        <w:numPr>
          <w:ilvl w:val="3"/>
          <w:numId w:val="900"/>
        </w:numPr>
        <w:spacing w:before="0" w:after="0"/>
      </w:pPr>
      <w:r>
        <w:t>RFC Compliance</w:t>
      </w:r>
    </w:p>
    <w:p>
      <w:pPr>
        <w:numPr>
          <w:ilvl w:val="3"/>
          <w:numId w:val="900"/>
        </w:numPr>
        <w:spacing w:before="0" w:after="0"/>
      </w:pPr>
      <w:r>
        <w:t>Protocol State Validation</w:t>
      </w:r>
    </w:p>
    <w:p>
      <w:pPr>
        <w:numPr>
          <w:ilvl w:val="3"/>
          <w:numId w:val="900"/>
        </w:numPr>
        <w:spacing w:before="0" w:after="0"/>
      </w:pPr>
      <w:r>
        <w:t>Field Value Validation</w:t>
      </w:r>
    </w:p>
    <w:p>
      <w:pPr>
        <w:numPr>
          <w:ilvl w:val="2"/>
          <w:numId w:val="900"/>
        </w:numPr>
        <w:spacing w:before="0" w:after="0"/>
      </w:pPr>
      <w:r>
        <w:t>Protocol Behavior Analysis</w:t>
      </w:r>
    </w:p>
    <w:p>
      <w:pPr>
        <w:numPr>
          <w:ilvl w:val="3"/>
          <w:numId w:val="900"/>
        </w:numPr>
        <w:spacing w:before="0" w:after="0"/>
      </w:pPr>
      <w:r>
        <w:t>Request-Response Patterns</w:t>
      </w:r>
    </w:p>
    <w:p>
      <w:pPr>
        <w:numPr>
          <w:ilvl w:val="3"/>
          <w:numId w:val="900"/>
        </w:numPr>
        <w:spacing w:before="0" w:after="0"/>
      </w:pPr>
      <w:r>
        <w:t>Session Characteristics</w:t>
      </w:r>
    </w:p>
    <w:p>
      <w:pPr>
        <w:numPr>
          <w:ilvl w:val="3"/>
          <w:numId w:val="900"/>
        </w:numPr>
        <w:spacing w:before="0" w:after="0"/>
      </w:pPr>
      <w:r>
        <w:t>Timing Analysis</w:t>
      </w:r>
    </w:p>
    <w:p>
      <w:pPr>
        <w:numPr>
          <w:ilvl w:val="1"/>
          <w:numId w:val="900"/>
        </w:numPr>
        <w:spacing w:before="0" w:after="0"/>
      </w:pPr>
      <w:r>
        <w:t>Traffic Anomaly Detection</w:t>
      </w:r>
    </w:p>
    <w:p>
      <w:pPr>
        <w:numPr>
          <w:ilvl w:val="2"/>
          <w:numId w:val="900"/>
        </w:numPr>
        <w:spacing w:before="0" w:after="0"/>
      </w:pPr>
      <w:r>
        <w:t>Volume-based Anomalies</w:t>
      </w:r>
    </w:p>
    <w:p>
      <w:pPr>
        <w:numPr>
          <w:ilvl w:val="3"/>
          <w:numId w:val="900"/>
        </w:numPr>
        <w:spacing w:before="0" w:after="0"/>
      </w:pPr>
      <w:r>
        <w:t>Traffic Volume Spikes</w:t>
      </w:r>
    </w:p>
    <w:p>
      <w:pPr>
        <w:numPr>
          <w:ilvl w:val="3"/>
          <w:numId w:val="900"/>
        </w:numPr>
        <w:spacing w:before="0" w:after="0"/>
      </w:pPr>
      <w:r>
        <w:t>Bandwidth Utilization</w:t>
      </w:r>
    </w:p>
    <w:p>
      <w:pPr>
        <w:numPr>
          <w:ilvl w:val="3"/>
          <w:numId w:val="900"/>
        </w:numPr>
        <w:spacing w:before="0" w:after="0"/>
      </w:pPr>
      <w:r>
        <w:t>Connection Rate Changes</w:t>
      </w:r>
    </w:p>
    <w:p>
      <w:pPr>
        <w:numPr>
          <w:ilvl w:val="2"/>
          <w:numId w:val="900"/>
        </w:numPr>
        <w:spacing w:before="0" w:after="0"/>
      </w:pPr>
      <w:r>
        <w:t>Pattern-based Anomalies</w:t>
      </w:r>
    </w:p>
    <w:p>
      <w:pPr>
        <w:numPr>
          <w:ilvl w:val="3"/>
          <w:numId w:val="900"/>
        </w:numPr>
        <w:spacing w:before="0" w:after="0"/>
      </w:pPr>
      <w:r>
        <w:t>Communication Patterns</w:t>
      </w:r>
    </w:p>
    <w:p>
      <w:pPr>
        <w:numPr>
          <w:ilvl w:val="3"/>
          <w:numId w:val="900"/>
        </w:numPr>
        <w:spacing w:before="0" w:after="0"/>
      </w:pPr>
      <w:r>
        <w:t>Temporal Patterns</w:t>
      </w:r>
    </w:p>
    <w:p>
      <w:pPr>
        <w:numPr>
          <w:ilvl w:val="3"/>
          <w:numId w:val="900"/>
        </w:numPr>
        <w:spacing w:before="0" w:after="0"/>
      </w:pPr>
      <w:r>
        <w:t>Geographical Patterns</w:t>
      </w:r>
    </w:p>
    <w:p>
      <w:pPr>
        <w:numPr>
          <w:ilvl w:val="2"/>
          <w:numId w:val="900"/>
        </w:numPr>
        <w:spacing w:before="0" w:after="0"/>
      </w:pPr>
      <w:r>
        <w:t>Content-based Anomalies</w:t>
      </w:r>
    </w:p>
    <w:p>
      <w:pPr>
        <w:numPr>
          <w:ilvl w:val="3"/>
          <w:numId w:val="900"/>
        </w:numPr>
        <w:spacing w:before="0" w:after="0"/>
      </w:pPr>
      <w:r>
        <w:t>Payload Analysis</w:t>
      </w:r>
    </w:p>
    <w:p>
      <w:pPr>
        <w:numPr>
          <w:ilvl w:val="3"/>
          <w:numId w:val="900"/>
        </w:numPr>
        <w:spacing w:before="0" w:after="0"/>
      </w:pPr>
      <w:r>
        <w:t>Application Behavior</w:t>
      </w:r>
    </w:p>
    <w:p>
      <w:pPr>
        <w:numPr>
          <w:ilvl w:val="3"/>
          <w:numId w:val="900"/>
        </w:numPr>
        <w:spacing w:before="0" w:after="0"/>
      </w:pPr>
      <w:r>
        <w:t>Data Transfer Patterns</w:t>
      </w:r>
    </w:p>
    <w:p>
      <w:pPr>
        <w:numPr>
          <w:ilvl w:val="1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Classification Algorithms</w:t>
      </w:r>
    </w:p>
    <w:p>
      <w:pPr>
        <w:numPr>
          <w:ilvl w:val="3"/>
          <w:numId w:val="900"/>
        </w:numPr>
        <w:spacing w:before="0" w:after="0"/>
      </w:pPr>
      <w:r>
        <w:t>Training Data Requirements</w:t>
      </w:r>
    </w:p>
    <w:p>
      <w:pPr>
        <w:numPr>
          <w:ilvl w:val="3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 Algorithms</w:t>
      </w:r>
    </w:p>
    <w:p>
      <w:pPr>
        <w:numPr>
          <w:ilvl w:val="3"/>
          <w:numId w:val="900"/>
        </w:numPr>
        <w:spacing w:before="0" w:after="0"/>
      </w:pPr>
      <w:r>
        <w:t>Outlier Detection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Deep Learning</w:t>
      </w:r>
    </w:p>
    <w:p>
      <w:pPr>
        <w:numPr>
          <w:ilvl w:val="3"/>
          <w:numId w:val="900"/>
        </w:numPr>
        <w:spacing w:before="0" w:after="0"/>
      </w:pPr>
      <w:r>
        <w:t>Neural Networks</w:t>
      </w:r>
    </w:p>
    <w:p>
      <w:pPr>
        <w:numPr>
          <w:ilvl w:val="3"/>
          <w:numId w:val="900"/>
        </w:numPr>
        <w:spacing w:before="0" w:after="0"/>
      </w:pPr>
      <w:r>
        <w:t>Autoencoders</w:t>
      </w:r>
    </w:p>
    <w:p>
      <w:pPr>
        <w:numPr>
          <w:ilvl w:val="3"/>
          <w:numId w:val="900"/>
        </w:numPr>
        <w:spacing w:before="0" w:after="0"/>
      </w:pPr>
      <w:r>
        <w:t>Recurrent Neural Networks</w:t>
      </w:r>
    </w:p>
    <w:p>
      <w:pPr>
        <w:numPr>
          <w:ilvl w:val="1"/>
          <w:numId w:val="900"/>
        </w:numPr>
        <w:spacing w:before="0" w:after="0"/>
      </w:pPr>
      <w:r>
        <w:t>Anomaly Detection Strengths</w:t>
      </w:r>
    </w:p>
    <w:p>
      <w:pPr>
        <w:numPr>
          <w:ilvl w:val="2"/>
          <w:numId w:val="900"/>
        </w:numPr>
        <w:spacing w:before="0" w:after="0"/>
      </w:pPr>
      <w:r>
        <w:t>Zero-day Attack Detection</w:t>
      </w:r>
    </w:p>
    <w:p>
      <w:pPr>
        <w:numPr>
          <w:ilvl w:val="2"/>
          <w:numId w:val="900"/>
        </w:numPr>
        <w:spacing w:before="0" w:after="0"/>
      </w:pPr>
      <w:r>
        <w:t>Unknown Threat Identification</w:t>
      </w:r>
    </w:p>
    <w:p>
      <w:pPr>
        <w:numPr>
          <w:ilvl w:val="2"/>
          <w:numId w:val="900"/>
        </w:numPr>
        <w:spacing w:before="0" w:after="0"/>
      </w:pPr>
      <w:r>
        <w:t>Adaptive Capabilities</w:t>
      </w:r>
    </w:p>
    <w:p>
      <w:pPr>
        <w:numPr>
          <w:ilvl w:val="2"/>
          <w:numId w:val="900"/>
        </w:numPr>
        <w:spacing w:before="0" w:after="0"/>
      </w:pPr>
      <w:r>
        <w:t>Comprehensive Coverage</w:t>
      </w:r>
    </w:p>
    <w:p>
      <w:pPr>
        <w:numPr>
          <w:ilvl w:val="1"/>
          <w:numId w:val="900"/>
        </w:numPr>
        <w:spacing w:before="0" w:after="0"/>
      </w:pPr>
      <w:r>
        <w:t>Anomaly Detection Limitations</w:t>
      </w:r>
    </w:p>
    <w:p>
      <w:pPr>
        <w:numPr>
          <w:ilvl w:val="2"/>
          <w:numId w:val="900"/>
        </w:numPr>
        <w:spacing w:before="0" w:after="0"/>
      </w:pPr>
      <w:r>
        <w:t>High False Positive Rates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Baseline Drift Issues</w:t>
      </w:r>
    </w:p>
    <w:p>
      <w:pPr>
        <w:numPr>
          <w:ilvl w:val="0"/>
          <w:numId w:val="900"/>
        </w:numPr>
        <w:spacing w:before="0" w:after="0"/>
      </w:pPr>
      <w:r>
        <w:t>Stateful Protocol Analysis</w:t>
      </w:r>
    </w:p>
    <w:p>
      <w:pPr>
        <w:numPr>
          <w:ilvl w:val="1"/>
          <w:numId w:val="900"/>
        </w:numPr>
        <w:spacing w:before="0" w:after="0"/>
      </w:pPr>
      <w:r>
        <w:t>Protocol State Machines</w:t>
      </w:r>
    </w:p>
    <w:p>
      <w:pPr>
        <w:numPr>
          <w:ilvl w:val="2"/>
          <w:numId w:val="900"/>
        </w:numPr>
        <w:spacing w:before="0" w:after="0"/>
      </w:pPr>
      <w:r>
        <w:t>State Definition</w:t>
      </w:r>
    </w:p>
    <w:p>
      <w:pPr>
        <w:numPr>
          <w:ilvl w:val="2"/>
          <w:numId w:val="900"/>
        </w:numPr>
        <w:spacing w:before="0" w:after="0"/>
      </w:pPr>
      <w:r>
        <w:t>Transition Rules</w:t>
      </w:r>
    </w:p>
    <w:p>
      <w:pPr>
        <w:numPr>
          <w:ilvl w:val="2"/>
          <w:numId w:val="900"/>
        </w:numPr>
        <w:spacing w:before="0" w:after="0"/>
      </w:pPr>
      <w:r>
        <w:t>State Validation</w:t>
      </w:r>
    </w:p>
    <w:p>
      <w:pPr>
        <w:numPr>
          <w:ilvl w:val="1"/>
          <w:numId w:val="900"/>
        </w:numPr>
        <w:spacing w:before="0" w:after="0"/>
      </w:pPr>
      <w:r>
        <w:t>Connection State Tracking</w:t>
      </w:r>
    </w:p>
    <w:p>
      <w:pPr>
        <w:numPr>
          <w:ilvl w:val="2"/>
          <w:numId w:val="900"/>
        </w:numPr>
        <w:spacing w:before="0" w:after="0"/>
      </w:pPr>
      <w:r>
        <w:t>TCP State Tracking</w:t>
      </w:r>
    </w:p>
    <w:p>
      <w:pPr>
        <w:numPr>
          <w:ilvl w:val="3"/>
          <w:numId w:val="900"/>
        </w:numPr>
        <w:spacing w:before="0" w:after="0"/>
      </w:pPr>
      <w:r>
        <w:t>Three-way Handshake</w:t>
      </w:r>
    </w:p>
    <w:p>
      <w:pPr>
        <w:numPr>
          <w:ilvl w:val="3"/>
          <w:numId w:val="900"/>
        </w:numPr>
        <w:spacing w:before="0" w:after="0"/>
      </w:pPr>
      <w:r>
        <w:t>Data Transfer Phase</w:t>
      </w:r>
    </w:p>
    <w:p>
      <w:pPr>
        <w:numPr>
          <w:ilvl w:val="3"/>
          <w:numId w:val="900"/>
        </w:numPr>
        <w:spacing w:before="0" w:after="0"/>
      </w:pPr>
      <w:r>
        <w:t>Connection Termination</w:t>
      </w:r>
    </w:p>
    <w:p>
      <w:pPr>
        <w:numPr>
          <w:ilvl w:val="2"/>
          <w:numId w:val="900"/>
        </w:numPr>
        <w:spacing w:before="0" w:after="0"/>
      </w:pPr>
      <w:r>
        <w:t>UDP Pseudo-state Tracking</w:t>
      </w:r>
    </w:p>
    <w:p>
      <w:pPr>
        <w:numPr>
          <w:ilvl w:val="3"/>
          <w:numId w:val="900"/>
        </w:numPr>
        <w:spacing w:before="0" w:after="0"/>
      </w:pPr>
      <w:r>
        <w:t>Request-Response Pairs</w:t>
      </w:r>
    </w:p>
    <w:p>
      <w:pPr>
        <w:numPr>
          <w:ilvl w:val="3"/>
          <w:numId w:val="900"/>
        </w:numPr>
        <w:spacing w:before="0" w:after="0"/>
      </w:pPr>
      <w:r>
        <w:t>Timeout Handling</w:t>
      </w:r>
    </w:p>
    <w:p>
      <w:pPr>
        <w:numPr>
          <w:ilvl w:val="2"/>
          <w:numId w:val="900"/>
        </w:numPr>
        <w:spacing w:before="0" w:after="0"/>
      </w:pPr>
      <w:r>
        <w:t>Application Protocol States</w:t>
      </w:r>
    </w:p>
    <w:p>
      <w:pPr>
        <w:numPr>
          <w:ilvl w:val="3"/>
          <w:numId w:val="900"/>
        </w:numPr>
        <w:spacing w:before="0" w:after="0"/>
      </w:pPr>
      <w:r>
        <w:t>HTTP Session States</w:t>
      </w:r>
    </w:p>
    <w:p>
      <w:pPr>
        <w:numPr>
          <w:ilvl w:val="3"/>
          <w:numId w:val="900"/>
        </w:numPr>
        <w:spacing w:before="0" w:after="0"/>
      </w:pPr>
      <w:r>
        <w:t>FTP Command Sequences</w:t>
      </w:r>
    </w:p>
    <w:p>
      <w:pPr>
        <w:numPr>
          <w:ilvl w:val="3"/>
          <w:numId w:val="900"/>
        </w:numPr>
        <w:spacing w:before="0" w:after="0"/>
      </w:pPr>
      <w:r>
        <w:t>SMTP Transaction States</w:t>
      </w:r>
    </w:p>
    <w:p>
      <w:pPr>
        <w:numPr>
          <w:ilvl w:val="1"/>
          <w:numId w:val="900"/>
        </w:numPr>
        <w:spacing w:before="0" w:after="0"/>
      </w:pPr>
      <w:r>
        <w:t>Protocol Deviation Detection</w:t>
      </w:r>
    </w:p>
    <w:p>
      <w:pPr>
        <w:numPr>
          <w:ilvl w:val="2"/>
          <w:numId w:val="900"/>
        </w:numPr>
        <w:spacing w:before="0" w:after="0"/>
      </w:pPr>
      <w:r>
        <w:t>Invalid State Transitions</w:t>
      </w:r>
    </w:p>
    <w:p>
      <w:pPr>
        <w:numPr>
          <w:ilvl w:val="2"/>
          <w:numId w:val="900"/>
        </w:numPr>
        <w:spacing w:before="0" w:after="0"/>
      </w:pPr>
      <w:r>
        <w:t>Protocol Violations</w:t>
      </w:r>
    </w:p>
    <w:p>
      <w:pPr>
        <w:numPr>
          <w:ilvl w:val="2"/>
          <w:numId w:val="900"/>
        </w:numPr>
        <w:spacing w:before="0" w:after="0"/>
      </w:pPr>
      <w:r>
        <w:t>Timing Anomalies</w:t>
      </w:r>
    </w:p>
    <w:p>
      <w:pPr>
        <w:numPr>
          <w:ilvl w:val="2"/>
          <w:numId w:val="900"/>
        </w:numPr>
        <w:spacing w:before="0" w:after="0"/>
      </w:pPr>
      <w:r>
        <w:t>Sequence Number Analysis</w:t>
      </w:r>
    </w:p>
    <w:p>
      <w:pPr>
        <w:numPr>
          <w:ilvl w:val="1"/>
          <w:numId w:val="900"/>
        </w:numPr>
        <w:spacing w:before="0" w:after="0"/>
      </w:pPr>
      <w:r>
        <w:t>Stateful Analysis Benefits</w:t>
      </w:r>
    </w:p>
    <w:p>
      <w:pPr>
        <w:numPr>
          <w:ilvl w:val="2"/>
          <w:numId w:val="900"/>
        </w:numPr>
        <w:spacing w:before="0" w:after="0"/>
      </w:pPr>
      <w:r>
        <w:t>Context-aware Detection</w:t>
      </w:r>
    </w:p>
    <w:p>
      <w:pPr>
        <w:numPr>
          <w:ilvl w:val="2"/>
          <w:numId w:val="900"/>
        </w:numPr>
        <w:spacing w:before="0" w:after="0"/>
      </w:pPr>
      <w:r>
        <w:t>Reduced False Positives</w:t>
      </w:r>
    </w:p>
    <w:p>
      <w:pPr>
        <w:numPr>
          <w:ilvl w:val="2"/>
          <w:numId w:val="900"/>
        </w:numPr>
        <w:spacing w:before="0" w:after="0"/>
      </w:pPr>
      <w:r>
        <w:t>Attack Sequence Recognition</w:t>
      </w:r>
    </w:p>
    <w:p>
      <w:pPr>
        <w:numPr>
          <w:ilvl w:val="2"/>
          <w:numId w:val="900"/>
        </w:numPr>
        <w:spacing w:before="0" w:after="0"/>
      </w:pPr>
      <w:r>
        <w:t>Protocol Compliance Validation</w:t>
      </w:r>
    </w:p>
    <w:p>
      <w:pPr>
        <w:numPr>
          <w:ilvl w:val="0"/>
          <w:numId w:val="900"/>
        </w:numPr>
        <w:spacing w:before="0" w:after="0"/>
      </w:pPr>
      <w:r>
        <w:t>Hybrid Detection Approaches</w:t>
      </w:r>
    </w:p>
    <w:p>
      <w:pPr>
        <w:numPr>
          <w:ilvl w:val="1"/>
          <w:numId w:val="900"/>
        </w:numPr>
        <w:spacing w:before="0" w:after="0"/>
      </w:pPr>
      <w:r>
        <w:t>Multi-method Integration</w:t>
      </w:r>
    </w:p>
    <w:p>
      <w:pPr>
        <w:numPr>
          <w:ilvl w:val="2"/>
          <w:numId w:val="900"/>
        </w:numPr>
        <w:spacing w:before="0" w:after="0"/>
      </w:pPr>
      <w:r>
        <w:t>Signature and Anomaly Combination</w:t>
      </w:r>
    </w:p>
    <w:p>
      <w:pPr>
        <w:numPr>
          <w:ilvl w:val="2"/>
          <w:numId w:val="900"/>
        </w:numPr>
        <w:spacing w:before="0" w:after="0"/>
      </w:pPr>
      <w:r>
        <w:t>Weighted Scoring Systems</w:t>
      </w:r>
    </w:p>
    <w:p>
      <w:pPr>
        <w:numPr>
          <w:ilvl w:val="2"/>
          <w:numId w:val="900"/>
        </w:numPr>
        <w:spacing w:before="0" w:after="0"/>
      </w:pPr>
      <w:r>
        <w:t>Consensus-based Detection</w:t>
      </w:r>
    </w:p>
    <w:p>
      <w:pPr>
        <w:numPr>
          <w:ilvl w:val="1"/>
          <w:numId w:val="900"/>
        </w:numPr>
        <w:spacing w:before="0" w:after="0"/>
      </w:pPr>
      <w:r>
        <w:t>Adaptive Detection Systems</w:t>
      </w:r>
    </w:p>
    <w:p>
      <w:pPr>
        <w:numPr>
          <w:ilvl w:val="2"/>
          <w:numId w:val="900"/>
        </w:numPr>
        <w:spacing w:before="0" w:after="0"/>
      </w:pPr>
      <w:r>
        <w:t>Learning-based Adaptation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Dynamic Rule Generation</w:t>
      </w:r>
    </w:p>
    <w:p>
      <w:pPr>
        <w:numPr>
          <w:ilvl w:val="1"/>
          <w:numId w:val="900"/>
        </w:numPr>
        <w:spacing w:before="0" w:after="0"/>
      </w:pPr>
      <w:r>
        <w:t>Correlation-based Detection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Multi-source Analysis</w:t>
      </w:r>
    </w:p>
    <w:p>
      <w:pPr>
        <w:numPr>
          <w:ilvl w:val="2"/>
          <w:numId w:val="900"/>
        </w:numPr>
        <w:spacing w:before="0" w:after="0"/>
      </w:pPr>
      <w:r>
        <w:t>Temporal Correlation</w:t>
      </w:r>
    </w:p>
    <w:p>
      <w:pPr>
        <w:numPr>
          <w:ilvl w:val="1"/>
          <w:numId w:val="900"/>
        </w:numPr>
        <w:spacing w:before="0" w:after="0"/>
      </w:pPr>
      <w:r>
        <w:t>Risk-based Detection</w:t>
      </w:r>
    </w:p>
    <w:p>
      <w:pPr>
        <w:numPr>
          <w:ilvl w:val="2"/>
          <w:numId w:val="900"/>
        </w:numPr>
        <w:spacing w:before="0" w:after="0"/>
      </w:pPr>
      <w:r>
        <w:t>Risk Scoring Models</w:t>
      </w:r>
    </w:p>
    <w:p>
      <w:pPr>
        <w:numPr>
          <w:ilvl w:val="2"/>
          <w:numId w:val="900"/>
        </w:numPr>
        <w:spacing w:before="0" w:after="0"/>
      </w:pPr>
      <w:r>
        <w:t>Asset-based Prioritization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pStyle w:val="Heading1"/>
      </w:pPr>
      <w:r>
        <w:t>Evasion Techniques and Countermeasures</w:t>
      </w:r>
    </w:p>
    <w:p>
      <w:pPr>
        <w:numPr>
          <w:ilvl w:val="0"/>
          <w:numId w:val="900"/>
        </w:numPr>
        <w:spacing w:before="0" w:after="0"/>
      </w:pPr>
      <w:r>
        <w:t>Attacker Evasion Strategies</w:t>
      </w:r>
    </w:p>
    <w:p>
      <w:pPr>
        <w:numPr>
          <w:ilvl w:val="1"/>
          <w:numId w:val="900"/>
        </w:numPr>
        <w:spacing w:before="0" w:after="0"/>
      </w:pPr>
      <w:r>
        <w:t>Evasion Motivation</w:t>
      </w:r>
    </w:p>
    <w:p>
      <w:pPr>
        <w:numPr>
          <w:ilvl w:val="1"/>
          <w:numId w:val="900"/>
        </w:numPr>
        <w:spacing w:before="0" w:after="0"/>
      </w:pPr>
      <w:r>
        <w:t>Common Evasion Vectors</w:t>
      </w:r>
    </w:p>
    <w:p>
      <w:pPr>
        <w:numPr>
          <w:ilvl w:val="1"/>
          <w:numId w:val="900"/>
        </w:numPr>
        <w:spacing w:before="0" w:after="0"/>
      </w:pPr>
      <w:r>
        <w:t>Evasion Technique Evolution</w:t>
      </w:r>
    </w:p>
    <w:p>
      <w:pPr>
        <w:numPr>
          <w:ilvl w:val="1"/>
          <w:numId w:val="900"/>
        </w:numPr>
        <w:spacing w:before="0" w:after="0"/>
      </w:pPr>
      <w:r>
        <w:t>Advanced Persistent Threat Evasion</w:t>
      </w:r>
    </w:p>
    <w:p>
      <w:pPr>
        <w:numPr>
          <w:ilvl w:val="0"/>
          <w:numId w:val="900"/>
        </w:numPr>
        <w:spacing w:before="0" w:after="0"/>
      </w:pPr>
      <w:r>
        <w:t>Traffic Manipulation Techniques</w:t>
      </w:r>
    </w:p>
    <w:p>
      <w:pPr>
        <w:numPr>
          <w:ilvl w:val="1"/>
          <w:numId w:val="900"/>
        </w:numPr>
        <w:spacing w:before="0" w:after="0"/>
      </w:pPr>
      <w:r>
        <w:t>Traffic Fragmentation</w:t>
      </w:r>
    </w:p>
    <w:p>
      <w:pPr>
        <w:numPr>
          <w:ilvl w:val="2"/>
          <w:numId w:val="900"/>
        </w:numPr>
        <w:spacing w:before="0" w:after="0"/>
      </w:pPr>
      <w:r>
        <w:t>IP Fragmentation</w:t>
      </w:r>
    </w:p>
    <w:p>
      <w:pPr>
        <w:numPr>
          <w:ilvl w:val="3"/>
          <w:numId w:val="900"/>
        </w:numPr>
        <w:spacing w:before="0" w:after="0"/>
      </w:pPr>
      <w:r>
        <w:t>Fragment Overlap Attacks</w:t>
      </w:r>
    </w:p>
    <w:p>
      <w:pPr>
        <w:numPr>
          <w:ilvl w:val="3"/>
          <w:numId w:val="900"/>
        </w:numPr>
        <w:spacing w:before="0" w:after="0"/>
      </w:pPr>
      <w:r>
        <w:t>Tiny Fragment Attacks</w:t>
      </w:r>
    </w:p>
    <w:p>
      <w:pPr>
        <w:numPr>
          <w:ilvl w:val="3"/>
          <w:numId w:val="900"/>
        </w:numPr>
        <w:spacing w:before="0" w:after="0"/>
      </w:pPr>
      <w:r>
        <w:t>Fragment Reassembly Issues</w:t>
      </w:r>
    </w:p>
    <w:p>
      <w:pPr>
        <w:numPr>
          <w:ilvl w:val="2"/>
          <w:numId w:val="900"/>
        </w:numPr>
        <w:spacing w:before="0" w:after="0"/>
      </w:pPr>
      <w:r>
        <w:t>TCP Segmentation</w:t>
      </w:r>
    </w:p>
    <w:p>
      <w:pPr>
        <w:numPr>
          <w:ilvl w:val="3"/>
          <w:numId w:val="900"/>
        </w:numPr>
        <w:spacing w:before="0" w:after="0"/>
      </w:pPr>
      <w:r>
        <w:t>Small Segment Attacks</w:t>
      </w:r>
    </w:p>
    <w:p>
      <w:pPr>
        <w:numPr>
          <w:ilvl w:val="3"/>
          <w:numId w:val="900"/>
        </w:numPr>
        <w:spacing w:before="0" w:after="0"/>
      </w:pPr>
      <w:r>
        <w:t>Out-of-order Segments</w:t>
      </w:r>
    </w:p>
    <w:p>
      <w:pPr>
        <w:numPr>
          <w:ilvl w:val="3"/>
          <w:numId w:val="900"/>
        </w:numPr>
        <w:spacing w:before="0" w:after="0"/>
      </w:pPr>
      <w:r>
        <w:t>Segment Overlap</w:t>
      </w:r>
    </w:p>
    <w:p>
      <w:pPr>
        <w:numPr>
          <w:ilvl w:val="1"/>
          <w:numId w:val="900"/>
        </w:numPr>
        <w:spacing w:before="0" w:after="0"/>
      </w:pPr>
      <w:r>
        <w:t>Protocol Manipulation</w:t>
      </w:r>
    </w:p>
    <w:p>
      <w:pPr>
        <w:numPr>
          <w:ilvl w:val="2"/>
          <w:numId w:val="900"/>
        </w:numPr>
        <w:spacing w:before="0" w:after="0"/>
      </w:pPr>
      <w:r>
        <w:t>Protocol Field Manipulation</w:t>
      </w:r>
    </w:p>
    <w:p>
      <w:pPr>
        <w:numPr>
          <w:ilvl w:val="2"/>
          <w:numId w:val="900"/>
        </w:numPr>
        <w:spacing w:before="0" w:after="0"/>
      </w:pPr>
      <w:r>
        <w:t>Invalid Protocol Usage</w:t>
      </w:r>
    </w:p>
    <w:p>
      <w:pPr>
        <w:numPr>
          <w:ilvl w:val="2"/>
          <w:numId w:val="900"/>
        </w:numPr>
        <w:spacing w:before="0" w:after="0"/>
      </w:pPr>
      <w:r>
        <w:t>Protocol Tunneling</w:t>
      </w:r>
    </w:p>
    <w:p>
      <w:pPr>
        <w:numPr>
          <w:ilvl w:val="2"/>
          <w:numId w:val="900"/>
        </w:numPr>
        <w:spacing w:before="0" w:after="0"/>
      </w:pPr>
      <w:r>
        <w:t>Covert Channels</w:t>
      </w:r>
    </w:p>
    <w:p>
      <w:pPr>
        <w:numPr>
          <w:ilvl w:val="1"/>
          <w:numId w:val="900"/>
        </w:numPr>
        <w:spacing w:before="0" w:after="0"/>
      </w:pPr>
      <w:r>
        <w:t>Timing-based Evasion</w:t>
      </w:r>
    </w:p>
    <w:p>
      <w:pPr>
        <w:numPr>
          <w:ilvl w:val="2"/>
          <w:numId w:val="900"/>
        </w:numPr>
        <w:spacing w:before="0" w:after="0"/>
      </w:pPr>
      <w:r>
        <w:t>Low-and-Slow Attacks</w:t>
      </w:r>
    </w:p>
    <w:p>
      <w:pPr>
        <w:numPr>
          <w:ilvl w:val="3"/>
          <w:numId w:val="900"/>
        </w:numPr>
        <w:spacing w:before="0" w:after="0"/>
      </w:pPr>
      <w:r>
        <w:t>Slowloris Attacks</w:t>
      </w:r>
    </w:p>
    <w:p>
      <w:pPr>
        <w:numPr>
          <w:ilvl w:val="3"/>
          <w:numId w:val="900"/>
        </w:numPr>
        <w:spacing w:before="0" w:after="0"/>
      </w:pPr>
      <w:r>
        <w:t>Slow POST Attacks</w:t>
      </w:r>
    </w:p>
    <w:p>
      <w:pPr>
        <w:numPr>
          <w:ilvl w:val="3"/>
          <w:numId w:val="900"/>
        </w:numPr>
        <w:spacing w:before="0" w:after="0"/>
      </w:pPr>
      <w:r>
        <w:t>Slow Read Attacks</w:t>
      </w:r>
    </w:p>
    <w:p>
      <w:pPr>
        <w:numPr>
          <w:ilvl w:val="2"/>
          <w:numId w:val="900"/>
        </w:numPr>
        <w:spacing w:before="0" w:after="0"/>
      </w:pPr>
      <w:r>
        <w:t>Traffic Pacing</w:t>
      </w:r>
    </w:p>
    <w:p>
      <w:pPr>
        <w:numPr>
          <w:ilvl w:val="2"/>
          <w:numId w:val="900"/>
        </w:numPr>
        <w:spacing w:before="0" w:after="0"/>
      </w:pPr>
      <w:r>
        <w:t>Distributed Timing</w:t>
      </w:r>
    </w:p>
    <w:p>
      <w:pPr>
        <w:numPr>
          <w:ilvl w:val="0"/>
          <w:numId w:val="900"/>
        </w:numPr>
        <w:spacing w:before="0" w:after="0"/>
      </w:pPr>
      <w:r>
        <w:t>Payload Obfuscation</w:t>
      </w:r>
    </w:p>
    <w:p>
      <w:pPr>
        <w:numPr>
          <w:ilvl w:val="1"/>
          <w:numId w:val="900"/>
        </w:numPr>
        <w:spacing w:before="0" w:after="0"/>
      </w:pPr>
      <w:r>
        <w:t>Encoding Techniques</w:t>
      </w:r>
    </w:p>
    <w:p>
      <w:pPr>
        <w:numPr>
          <w:ilvl w:val="2"/>
          <w:numId w:val="900"/>
        </w:numPr>
        <w:spacing w:before="0" w:after="0"/>
      </w:pPr>
      <w:r>
        <w:t>Base64 Encoding</w:t>
      </w:r>
    </w:p>
    <w:p>
      <w:pPr>
        <w:numPr>
          <w:ilvl w:val="2"/>
          <w:numId w:val="900"/>
        </w:numPr>
        <w:spacing w:before="0" w:after="0"/>
      </w:pPr>
      <w:r>
        <w:t>URL Encoding</w:t>
      </w:r>
    </w:p>
    <w:p>
      <w:pPr>
        <w:numPr>
          <w:ilvl w:val="2"/>
          <w:numId w:val="900"/>
        </w:numPr>
        <w:spacing w:before="0" w:after="0"/>
      </w:pPr>
      <w:r>
        <w:t>Unicode Encoding</w:t>
      </w:r>
    </w:p>
    <w:p>
      <w:pPr>
        <w:numPr>
          <w:ilvl w:val="2"/>
          <w:numId w:val="900"/>
        </w:numPr>
        <w:spacing w:before="0" w:after="0"/>
      </w:pPr>
      <w:r>
        <w:t>Custom Encoding Schemes</w:t>
      </w:r>
    </w:p>
    <w:p>
      <w:pPr>
        <w:numPr>
          <w:ilvl w:val="1"/>
          <w:numId w:val="900"/>
        </w:numPr>
        <w:spacing w:before="0" w:after="0"/>
      </w:pPr>
      <w:r>
        <w:t>Encryption and Cryptography</w:t>
      </w:r>
    </w:p>
    <w:p>
      <w:pPr>
        <w:numPr>
          <w:ilvl w:val="2"/>
          <w:numId w:val="900"/>
        </w:numPr>
        <w:spacing w:before="0" w:after="0"/>
      </w:pPr>
      <w:r>
        <w:t>Payload Encryption</w:t>
      </w:r>
    </w:p>
    <w:p>
      <w:pPr>
        <w:numPr>
          <w:ilvl w:val="2"/>
          <w:numId w:val="900"/>
        </w:numPr>
        <w:spacing w:before="0" w:after="0"/>
      </w:pPr>
      <w:r>
        <w:t>Steganography</w:t>
      </w:r>
    </w:p>
    <w:p>
      <w:pPr>
        <w:numPr>
          <w:ilvl w:val="2"/>
          <w:numId w:val="900"/>
        </w:numPr>
        <w:spacing w:before="0" w:after="0"/>
      </w:pPr>
      <w:r>
        <w:t>Cryptographic Tunneling</w:t>
      </w:r>
    </w:p>
    <w:p>
      <w:pPr>
        <w:numPr>
          <w:ilvl w:val="1"/>
          <w:numId w:val="900"/>
        </w:numPr>
        <w:spacing w:before="0" w:after="0"/>
      </w:pPr>
      <w:r>
        <w:t>Polymorphic Techniques</w:t>
      </w:r>
    </w:p>
    <w:p>
      <w:pPr>
        <w:numPr>
          <w:ilvl w:val="2"/>
          <w:numId w:val="900"/>
        </w:numPr>
        <w:spacing w:before="0" w:after="0"/>
      </w:pPr>
      <w:r>
        <w:t>Code Polymorphism</w:t>
      </w:r>
    </w:p>
    <w:p>
      <w:pPr>
        <w:numPr>
          <w:ilvl w:val="2"/>
          <w:numId w:val="900"/>
        </w:numPr>
        <w:spacing w:before="0" w:after="0"/>
      </w:pPr>
      <w:r>
        <w:t>Signature Mutation</w:t>
      </w:r>
    </w:p>
    <w:p>
      <w:pPr>
        <w:numPr>
          <w:ilvl w:val="2"/>
          <w:numId w:val="900"/>
        </w:numPr>
        <w:spacing w:before="0" w:after="0"/>
      </w:pPr>
      <w:r>
        <w:t>Dynamic Code Generation</w:t>
      </w:r>
    </w:p>
    <w:p>
      <w:pPr>
        <w:numPr>
          <w:ilvl w:val="1"/>
          <w:numId w:val="900"/>
        </w:numPr>
        <w:spacing w:before="0" w:after="0"/>
      </w:pPr>
      <w:r>
        <w:t>Metamorphic Techniques</w:t>
      </w:r>
    </w:p>
    <w:p>
      <w:pPr>
        <w:numPr>
          <w:ilvl w:val="2"/>
          <w:numId w:val="900"/>
        </w:numPr>
        <w:spacing w:before="0" w:after="0"/>
      </w:pPr>
      <w:r>
        <w:t>Code Rewriting</w:t>
      </w:r>
    </w:p>
    <w:p>
      <w:pPr>
        <w:numPr>
          <w:ilvl w:val="2"/>
          <w:numId w:val="900"/>
        </w:numPr>
        <w:spacing w:before="0" w:after="0"/>
      </w:pPr>
      <w:r>
        <w:t>Instruction Substitution</w:t>
      </w:r>
    </w:p>
    <w:p>
      <w:pPr>
        <w:numPr>
          <w:ilvl w:val="2"/>
          <w:numId w:val="900"/>
        </w:numPr>
        <w:spacing w:before="0" w:after="0"/>
      </w:pPr>
      <w:r>
        <w:t>Control Flow Obfuscation</w:t>
      </w:r>
    </w:p>
    <w:p>
      <w:pPr>
        <w:numPr>
          <w:ilvl w:val="0"/>
          <w:numId w:val="900"/>
        </w:numPr>
        <w:spacing w:before="0" w:after="0"/>
      </w:pPr>
      <w:r>
        <w:t>Advanced Evasion Techniques</w:t>
      </w:r>
    </w:p>
    <w:p>
      <w:pPr>
        <w:numPr>
          <w:ilvl w:val="1"/>
          <w:numId w:val="900"/>
        </w:numPr>
        <w:spacing w:before="0" w:after="0"/>
      </w:pPr>
      <w:r>
        <w:t>Anti-Forensic Methods</w:t>
      </w:r>
    </w:p>
    <w:p>
      <w:pPr>
        <w:numPr>
          <w:ilvl w:val="2"/>
          <w:numId w:val="900"/>
        </w:numPr>
        <w:spacing w:before="0" w:after="0"/>
      </w:pPr>
      <w:r>
        <w:t>Log Manipulation</w:t>
      </w:r>
    </w:p>
    <w:p>
      <w:pPr>
        <w:numPr>
          <w:ilvl w:val="2"/>
          <w:numId w:val="900"/>
        </w:numPr>
        <w:spacing w:before="0" w:after="0"/>
      </w:pPr>
      <w:r>
        <w:t>Evidence Destruction</w:t>
      </w:r>
    </w:p>
    <w:p>
      <w:pPr>
        <w:numPr>
          <w:ilvl w:val="2"/>
          <w:numId w:val="900"/>
        </w:numPr>
        <w:spacing w:before="0" w:after="0"/>
      </w:pPr>
      <w:r>
        <w:t>Timestamp Modification</w:t>
      </w:r>
    </w:p>
    <w:p>
      <w:pPr>
        <w:numPr>
          <w:ilvl w:val="2"/>
          <w:numId w:val="900"/>
        </w:numPr>
        <w:spacing w:before="0" w:after="0"/>
      </w:pPr>
      <w:r>
        <w:t>File System Manipulation</w:t>
      </w:r>
    </w:p>
    <w:p>
      <w:pPr>
        <w:numPr>
          <w:ilvl w:val="1"/>
          <w:numId w:val="900"/>
        </w:numPr>
        <w:spacing w:before="0" w:after="0"/>
      </w:pPr>
      <w:r>
        <w:t>Rootkit Technologies</w:t>
      </w:r>
    </w:p>
    <w:p>
      <w:pPr>
        <w:numPr>
          <w:ilvl w:val="2"/>
          <w:numId w:val="900"/>
        </w:numPr>
        <w:spacing w:before="0" w:after="0"/>
      </w:pPr>
      <w:r>
        <w:t>Kernel-level Rootkits</w:t>
      </w:r>
    </w:p>
    <w:p>
      <w:pPr>
        <w:numPr>
          <w:ilvl w:val="2"/>
          <w:numId w:val="900"/>
        </w:numPr>
        <w:spacing w:before="0" w:after="0"/>
      </w:pPr>
      <w:r>
        <w:t>User-mode Rootkits</w:t>
      </w:r>
    </w:p>
    <w:p>
      <w:pPr>
        <w:numPr>
          <w:ilvl w:val="2"/>
          <w:numId w:val="900"/>
        </w:numPr>
        <w:spacing w:before="0" w:after="0"/>
      </w:pPr>
      <w:r>
        <w:t>Bootkit Technologies</w:t>
      </w:r>
    </w:p>
    <w:p>
      <w:pPr>
        <w:numPr>
          <w:ilvl w:val="2"/>
          <w:numId w:val="900"/>
        </w:numPr>
        <w:spacing w:before="0" w:after="0"/>
      </w:pPr>
      <w:r>
        <w:t>Hypervisor Rootkits</w:t>
      </w:r>
    </w:p>
    <w:p>
      <w:pPr>
        <w:numPr>
          <w:ilvl w:val="1"/>
          <w:numId w:val="900"/>
        </w:numPr>
        <w:spacing w:before="0" w:after="0"/>
      </w:pPr>
      <w:r>
        <w:t>Living-off-the-Land Techniques</w:t>
      </w:r>
    </w:p>
    <w:p>
      <w:pPr>
        <w:numPr>
          <w:ilvl w:val="2"/>
          <w:numId w:val="900"/>
        </w:numPr>
        <w:spacing w:before="0" w:after="0"/>
      </w:pPr>
      <w:r>
        <w:t>Legitimate Tool Abuse</w:t>
      </w:r>
    </w:p>
    <w:p>
      <w:pPr>
        <w:numPr>
          <w:ilvl w:val="2"/>
          <w:numId w:val="900"/>
        </w:numPr>
        <w:spacing w:before="0" w:after="0"/>
      </w:pPr>
      <w:r>
        <w:t>PowerShell Attacks</w:t>
      </w:r>
    </w:p>
    <w:p>
      <w:pPr>
        <w:numPr>
          <w:ilvl w:val="2"/>
          <w:numId w:val="900"/>
        </w:numPr>
        <w:spacing w:before="0" w:after="0"/>
      </w:pPr>
      <w:r>
        <w:t>WMI Abuse</w:t>
      </w:r>
    </w:p>
    <w:p>
      <w:pPr>
        <w:numPr>
          <w:ilvl w:val="2"/>
          <w:numId w:val="900"/>
        </w:numPr>
        <w:spacing w:before="0" w:after="0"/>
      </w:pPr>
      <w:r>
        <w:t>Fileless Attacks</w:t>
      </w:r>
    </w:p>
    <w:p>
      <w:pPr>
        <w:numPr>
          <w:ilvl w:val="1"/>
          <w:numId w:val="900"/>
        </w:numPr>
        <w:spacing w:before="0" w:after="0"/>
      </w:pPr>
      <w:r>
        <w:t>AI-powered Evasion</w:t>
      </w:r>
    </w:p>
    <w:p>
      <w:pPr>
        <w:numPr>
          <w:ilvl w:val="2"/>
          <w:numId w:val="900"/>
        </w:numPr>
        <w:spacing w:before="0" w:after="0"/>
      </w:pPr>
      <w:r>
        <w:t>Machine Learning Evasion</w:t>
      </w:r>
    </w:p>
    <w:p>
      <w:pPr>
        <w:numPr>
          <w:ilvl w:val="2"/>
          <w:numId w:val="900"/>
        </w:numPr>
        <w:spacing w:before="0" w:after="0"/>
      </w:pPr>
      <w:r>
        <w:t>Adversarial Examples</w:t>
      </w:r>
    </w:p>
    <w:p>
      <w:pPr>
        <w:numPr>
          <w:ilvl w:val="2"/>
          <w:numId w:val="900"/>
        </w:numPr>
        <w:spacing w:before="0" w:after="0"/>
      </w:pPr>
      <w:r>
        <w:t>Generative Adversarial Networks</w:t>
      </w:r>
    </w:p>
    <w:p>
      <w:pPr>
        <w:numPr>
          <w:ilvl w:val="0"/>
          <w:numId w:val="900"/>
        </w:numPr>
        <w:spacing w:before="0" w:after="0"/>
      </w:pPr>
      <w:r>
        <w:t>Countermeasures and Hardening</w:t>
      </w:r>
    </w:p>
    <w:p>
      <w:pPr>
        <w:numPr>
          <w:ilvl w:val="1"/>
          <w:numId w:val="900"/>
        </w:numPr>
        <w:spacing w:before="0" w:after="0"/>
      </w:pPr>
      <w:r>
        <w:t>Traffic Normalization</w:t>
      </w:r>
    </w:p>
    <w:p>
      <w:pPr>
        <w:numPr>
          <w:ilvl w:val="2"/>
          <w:numId w:val="900"/>
        </w:numPr>
        <w:spacing w:before="0" w:after="0"/>
      </w:pPr>
      <w:r>
        <w:t>Fragment Reassembly</w:t>
      </w:r>
    </w:p>
    <w:p>
      <w:pPr>
        <w:numPr>
          <w:ilvl w:val="3"/>
          <w:numId w:val="900"/>
        </w:numPr>
        <w:spacing w:before="0" w:after="0"/>
      </w:pPr>
      <w:r>
        <w:t>Reassembly Policies</w:t>
      </w:r>
    </w:p>
    <w:p>
      <w:pPr>
        <w:numPr>
          <w:ilvl w:val="3"/>
          <w:numId w:val="900"/>
        </w:numPr>
        <w:spacing w:before="0" w:after="0"/>
      </w:pPr>
      <w:r>
        <w:t>Timeout Handling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Protocol Normalization</w:t>
      </w:r>
    </w:p>
    <w:p>
      <w:pPr>
        <w:numPr>
          <w:ilvl w:val="3"/>
          <w:numId w:val="900"/>
        </w:numPr>
        <w:spacing w:before="0" w:after="0"/>
      </w:pPr>
      <w:r>
        <w:t>Field Validation</w:t>
      </w:r>
    </w:p>
    <w:p>
      <w:pPr>
        <w:numPr>
          <w:ilvl w:val="3"/>
          <w:numId w:val="900"/>
        </w:numPr>
        <w:spacing w:before="0" w:after="0"/>
      </w:pPr>
      <w:r>
        <w:t>State Normalization</w:t>
      </w:r>
    </w:p>
    <w:p>
      <w:pPr>
        <w:numPr>
          <w:ilvl w:val="3"/>
          <w:numId w:val="900"/>
        </w:numPr>
        <w:spacing w:before="0" w:after="0"/>
      </w:pPr>
      <w:r>
        <w:t>Content Standardization</w:t>
      </w:r>
    </w:p>
    <w:p>
      <w:pPr>
        <w:numPr>
          <w:ilvl w:val="1"/>
          <w:numId w:val="900"/>
        </w:numPr>
        <w:spacing w:before="0" w:after="0"/>
      </w:pPr>
      <w:r>
        <w:t>Advanced Detection Techniques</w:t>
      </w:r>
    </w:p>
    <w:p>
      <w:pPr>
        <w:numPr>
          <w:ilvl w:val="2"/>
          <w:numId w:val="900"/>
        </w:numPr>
        <w:spacing w:before="0" w:after="0"/>
      </w:pPr>
      <w:r>
        <w:t>Heuristic Analysis</w:t>
      </w:r>
    </w:p>
    <w:p>
      <w:pPr>
        <w:numPr>
          <w:ilvl w:val="3"/>
          <w:numId w:val="900"/>
        </w:numPr>
        <w:spacing w:before="0" w:after="0"/>
      </w:pPr>
      <w:r>
        <w:t>Behavioral Heuristics</w:t>
      </w:r>
    </w:p>
    <w:p>
      <w:pPr>
        <w:numPr>
          <w:ilvl w:val="3"/>
          <w:numId w:val="900"/>
        </w:numPr>
        <w:spacing w:before="0" w:after="0"/>
      </w:pPr>
      <w:r>
        <w:t>Statistical Heuristics</w:t>
      </w:r>
    </w:p>
    <w:p>
      <w:pPr>
        <w:numPr>
          <w:ilvl w:val="3"/>
          <w:numId w:val="900"/>
        </w:numPr>
        <w:spacing w:before="0" w:after="0"/>
      </w:pPr>
      <w:r>
        <w:t>Rule-based Heuristics</w:t>
      </w:r>
    </w:p>
    <w:p>
      <w:pPr>
        <w:numPr>
          <w:ilvl w:val="2"/>
          <w:numId w:val="900"/>
        </w:numPr>
        <w:spacing w:before="0" w:after="0"/>
      </w:pPr>
      <w:r>
        <w:t>Sandboxing</w:t>
      </w:r>
    </w:p>
    <w:p>
      <w:pPr>
        <w:numPr>
          <w:ilvl w:val="3"/>
          <w:numId w:val="900"/>
        </w:numPr>
        <w:spacing w:before="0" w:after="0"/>
      </w:pPr>
      <w:r>
        <w:t>Dynamic Analysis</w:t>
      </w:r>
    </w:p>
    <w:p>
      <w:pPr>
        <w:numPr>
          <w:ilvl w:val="3"/>
          <w:numId w:val="900"/>
        </w:numPr>
        <w:spacing w:before="0" w:after="0"/>
      </w:pPr>
      <w:r>
        <w:t>Isolated Execution</w:t>
      </w:r>
    </w:p>
    <w:p>
      <w:pPr>
        <w:numPr>
          <w:ilvl w:val="3"/>
          <w:numId w:val="900"/>
        </w:numPr>
        <w:spacing w:before="0" w:after="0"/>
      </w:pPr>
      <w:r>
        <w:t>Behavioral Monitoring</w:t>
      </w:r>
    </w:p>
    <w:p>
      <w:pPr>
        <w:numPr>
          <w:ilvl w:val="2"/>
          <w:numId w:val="900"/>
        </w:numPr>
        <w:spacing w:before="0" w:after="0"/>
      </w:pPr>
      <w:r>
        <w:t>Emulation and Virtualization</w:t>
      </w:r>
    </w:p>
    <w:p>
      <w:pPr>
        <w:numPr>
          <w:ilvl w:val="3"/>
          <w:numId w:val="900"/>
        </w:numPr>
        <w:spacing w:before="0" w:after="0"/>
      </w:pPr>
      <w:r>
        <w:t>Code Emulation</w:t>
      </w:r>
    </w:p>
    <w:p>
      <w:pPr>
        <w:numPr>
          <w:ilvl w:val="3"/>
          <w:numId w:val="900"/>
        </w:numPr>
        <w:spacing w:before="0" w:after="0"/>
      </w:pPr>
      <w:r>
        <w:t>Virtual Environments</w:t>
      </w:r>
    </w:p>
    <w:p>
      <w:pPr>
        <w:numPr>
          <w:ilvl w:val="3"/>
          <w:numId w:val="900"/>
        </w:numPr>
        <w:spacing w:before="0" w:after="0"/>
      </w:pPr>
      <w:r>
        <w:t>Honeypot Integration</w:t>
      </w:r>
    </w:p>
    <w:p>
      <w:pPr>
        <w:numPr>
          <w:ilvl w:val="1"/>
          <w:numId w:val="900"/>
        </w:numPr>
        <w:spacing w:before="0" w:after="0"/>
      </w:pPr>
      <w:r>
        <w:t>System Hardening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3"/>
          <w:numId w:val="900"/>
        </w:numPr>
        <w:spacing w:before="0" w:after="0"/>
      </w:pPr>
      <w:r>
        <w:t>Secure Configurations</w:t>
      </w:r>
    </w:p>
    <w:p>
      <w:pPr>
        <w:numPr>
          <w:ilvl w:val="3"/>
          <w:numId w:val="900"/>
        </w:numPr>
        <w:spacing w:before="0" w:after="0"/>
      </w:pPr>
      <w:r>
        <w:t>Baseline Enforcement</w:t>
      </w:r>
    </w:p>
    <w:p>
      <w:pPr>
        <w:numPr>
          <w:ilvl w:val="3"/>
          <w:numId w:val="900"/>
        </w:numPr>
        <w:spacing w:before="0" w:after="0"/>
      </w:pPr>
      <w:r>
        <w:t>Change Control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3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Patch Testing</w:t>
      </w:r>
    </w:p>
    <w:p>
      <w:pPr>
        <w:numPr>
          <w:ilvl w:val="3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Access Control Hardening</w:t>
      </w:r>
    </w:p>
    <w:p>
      <w:pPr>
        <w:numPr>
          <w:ilvl w:val="3"/>
          <w:numId w:val="900"/>
        </w:numPr>
        <w:spacing w:before="0" w:after="0"/>
      </w:pPr>
      <w:r>
        <w:t>Principle of Least Privilege</w:t>
      </w:r>
    </w:p>
    <w:p>
      <w:pPr>
        <w:numPr>
          <w:ilvl w:val="3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Detection System Optimization</w:t>
      </w:r>
    </w:p>
    <w:p>
      <w:pPr>
        <w:numPr>
          <w:ilvl w:val="2"/>
          <w:numId w:val="900"/>
        </w:numPr>
        <w:spacing w:before="0" w:after="0"/>
      </w:pPr>
      <w:r>
        <w:t>Rule Tuning</w:t>
      </w:r>
    </w:p>
    <w:p>
      <w:pPr>
        <w:numPr>
          <w:ilvl w:val="3"/>
          <w:numId w:val="900"/>
        </w:numPr>
        <w:spacing w:before="0" w:after="0"/>
      </w:pPr>
      <w:r>
        <w:t>False Positive Reduction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3"/>
          <w:numId w:val="900"/>
        </w:numPr>
        <w:spacing w:before="0" w:after="0"/>
      </w:pPr>
      <w:r>
        <w:t>Custom Rule Development</w:t>
      </w:r>
    </w:p>
    <w:p>
      <w:pPr>
        <w:numPr>
          <w:ilvl w:val="2"/>
          <w:numId w:val="900"/>
        </w:numPr>
        <w:spacing w:before="0" w:after="0"/>
      </w:pPr>
      <w:r>
        <w:t>Signature Enhancement</w:t>
      </w:r>
    </w:p>
    <w:p>
      <w:pPr>
        <w:numPr>
          <w:ilvl w:val="3"/>
          <w:numId w:val="900"/>
        </w:numPr>
        <w:spacing w:before="0" w:after="0"/>
      </w:pPr>
      <w:r>
        <w:t>Multi-layer Signatures</w:t>
      </w:r>
    </w:p>
    <w:p>
      <w:pPr>
        <w:numPr>
          <w:ilvl w:val="3"/>
          <w:numId w:val="900"/>
        </w:numPr>
        <w:spacing w:before="0" w:after="0"/>
      </w:pPr>
      <w:r>
        <w:t>Context-aware Rules</w:t>
      </w:r>
    </w:p>
    <w:p>
      <w:pPr>
        <w:numPr>
          <w:ilvl w:val="3"/>
          <w:numId w:val="900"/>
        </w:numPr>
        <w:spacing w:before="0" w:after="0"/>
      </w:pPr>
      <w:r>
        <w:t>Behavioral Signatures</w:t>
      </w:r>
    </w:p>
    <w:p>
      <w:pPr>
        <w:numPr>
          <w:ilvl w:val="2"/>
          <w:numId w:val="900"/>
        </w:numPr>
        <w:spacing w:before="0" w:after="0"/>
      </w:pPr>
      <w:r>
        <w:t>Correlation Enhancement</w:t>
      </w:r>
    </w:p>
    <w:p>
      <w:pPr>
        <w:numPr>
          <w:ilvl w:val="3"/>
          <w:numId w:val="900"/>
        </w:numPr>
        <w:spacing w:before="0" w:after="0"/>
      </w:pPr>
      <w:r>
        <w:t>Multi-source Correlation</w:t>
      </w:r>
    </w:p>
    <w:p>
      <w:pPr>
        <w:numPr>
          <w:ilvl w:val="3"/>
          <w:numId w:val="900"/>
        </w:numPr>
        <w:spacing w:before="0" w:after="0"/>
      </w:pPr>
      <w:r>
        <w:t>Temporal Correlation</w:t>
      </w:r>
    </w:p>
    <w:p>
      <w:pPr>
        <w:numPr>
          <w:ilvl w:val="3"/>
          <w:numId w:val="900"/>
        </w:numPr>
        <w:spacing w:before="0" w:after="0"/>
      </w:pPr>
      <w:r>
        <w:t>Geospatial Correlation</w:t>
      </w:r>
    </w:p>
    <w:p>
      <w:pPr>
        <w:pStyle w:val="Heading1"/>
      </w:pPr>
      <w:r>
        <w:t>Alert Management and Incident Response</w:t>
      </w:r>
    </w:p>
    <w:p>
      <w:pPr>
        <w:numPr>
          <w:ilvl w:val="0"/>
          <w:numId w:val="900"/>
        </w:numPr>
        <w:spacing w:before="0" w:after="0"/>
      </w:pPr>
      <w:r>
        <w:t>Alert Lifecycle Management</w:t>
      </w:r>
    </w:p>
    <w:p>
      <w:pPr>
        <w:numPr>
          <w:ilvl w:val="1"/>
          <w:numId w:val="900"/>
        </w:numPr>
        <w:spacing w:before="0" w:after="0"/>
      </w:pPr>
      <w:r>
        <w:t>Alert Generation</w:t>
      </w:r>
    </w:p>
    <w:p>
      <w:pPr>
        <w:numPr>
          <w:ilvl w:val="1"/>
          <w:numId w:val="900"/>
        </w:numPr>
        <w:spacing w:before="0" w:after="0"/>
      </w:pPr>
      <w:r>
        <w:t>Alert Classification</w:t>
      </w:r>
    </w:p>
    <w:p>
      <w:pPr>
        <w:numPr>
          <w:ilvl w:val="1"/>
          <w:numId w:val="900"/>
        </w:numPr>
        <w:spacing w:before="0" w:after="0"/>
      </w:pPr>
      <w:r>
        <w:t>Alert Prioritization</w:t>
      </w:r>
    </w:p>
    <w:p>
      <w:pPr>
        <w:numPr>
          <w:ilvl w:val="1"/>
          <w:numId w:val="900"/>
        </w:numPr>
        <w:spacing w:before="0" w:after="0"/>
      </w:pPr>
      <w:r>
        <w:t>Alert Investigation</w:t>
      </w:r>
    </w:p>
    <w:p>
      <w:pPr>
        <w:numPr>
          <w:ilvl w:val="1"/>
          <w:numId w:val="900"/>
        </w:numPr>
        <w:spacing w:before="0" w:after="0"/>
      </w:pPr>
      <w:r>
        <w:t>Alert Resolution</w:t>
      </w:r>
    </w:p>
    <w:p>
      <w:pPr>
        <w:numPr>
          <w:ilvl w:val="1"/>
          <w:numId w:val="900"/>
        </w:numPr>
        <w:spacing w:before="0" w:after="0"/>
      </w:pPr>
      <w:r>
        <w:t>Alert Documentation</w:t>
      </w:r>
    </w:p>
    <w:p>
      <w:pPr>
        <w:numPr>
          <w:ilvl w:val="0"/>
          <w:numId w:val="900"/>
        </w:numPr>
        <w:spacing w:before="0" w:after="0"/>
      </w:pPr>
      <w:r>
        <w:t>Alert Triage and Prioritization</w:t>
      </w:r>
    </w:p>
    <w:p>
      <w:pPr>
        <w:numPr>
          <w:ilvl w:val="1"/>
          <w:numId w:val="900"/>
        </w:numPr>
        <w:spacing w:before="0" w:after="0"/>
      </w:pPr>
      <w:r>
        <w:t>Triage Process</w:t>
      </w:r>
    </w:p>
    <w:p>
      <w:pPr>
        <w:numPr>
          <w:ilvl w:val="2"/>
          <w:numId w:val="900"/>
        </w:numPr>
        <w:spacing w:before="0" w:after="0"/>
      </w:pPr>
      <w:r>
        <w:t>Initial Assessment</w:t>
      </w:r>
    </w:p>
    <w:p>
      <w:pPr>
        <w:numPr>
          <w:ilvl w:val="2"/>
          <w:numId w:val="900"/>
        </w:numPr>
        <w:spacing w:before="0" w:after="0"/>
      </w:pPr>
      <w:r>
        <w:t>Severity Classification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Urgency Determination</w:t>
      </w:r>
    </w:p>
    <w:p>
      <w:pPr>
        <w:numPr>
          <w:ilvl w:val="1"/>
          <w:numId w:val="900"/>
        </w:numPr>
        <w:spacing w:before="0" w:after="0"/>
      </w:pPr>
      <w:r>
        <w:t>Prioritization Frameworks</w:t>
      </w:r>
    </w:p>
    <w:p>
      <w:pPr>
        <w:numPr>
          <w:ilvl w:val="2"/>
          <w:numId w:val="900"/>
        </w:numPr>
        <w:spacing w:before="0" w:after="0"/>
      </w:pPr>
      <w:r>
        <w:t>Risk-based Prioritization</w:t>
      </w:r>
    </w:p>
    <w:p>
      <w:pPr>
        <w:numPr>
          <w:ilvl w:val="2"/>
          <w:numId w:val="900"/>
        </w:numPr>
        <w:spacing w:before="0" w:after="0"/>
      </w:pPr>
      <w:r>
        <w:t>Asset-based Prioritization</w:t>
      </w:r>
    </w:p>
    <w:p>
      <w:pPr>
        <w:numPr>
          <w:ilvl w:val="2"/>
          <w:numId w:val="900"/>
        </w:numPr>
        <w:spacing w:before="0" w:after="0"/>
      </w:pPr>
      <w:r>
        <w:t>Threat-based Prioritization</w:t>
      </w:r>
    </w:p>
    <w:p>
      <w:pPr>
        <w:numPr>
          <w:ilvl w:val="1"/>
          <w:numId w:val="900"/>
        </w:numPr>
        <w:spacing w:before="0" w:after="0"/>
      </w:pPr>
      <w:r>
        <w:t>Severity Assessment</w:t>
      </w:r>
    </w:p>
    <w:p>
      <w:pPr>
        <w:numPr>
          <w:ilvl w:val="2"/>
          <w:numId w:val="900"/>
        </w:numPr>
        <w:spacing w:before="0" w:after="0"/>
      </w:pPr>
      <w:r>
        <w:t>Severity Levels</w:t>
      </w:r>
    </w:p>
    <w:p>
      <w:pPr>
        <w:numPr>
          <w:ilvl w:val="2"/>
          <w:numId w:val="900"/>
        </w:numPr>
        <w:spacing w:before="0" w:after="0"/>
      </w:pPr>
      <w:r>
        <w:t>Severity Criteria</w:t>
      </w:r>
    </w:p>
    <w:p>
      <w:pPr>
        <w:numPr>
          <w:ilvl w:val="2"/>
          <w:numId w:val="900"/>
        </w:numPr>
        <w:spacing w:before="0" w:after="0"/>
      </w:pPr>
      <w:r>
        <w:t>Dynamic Severity Adjustment</w:t>
      </w:r>
    </w:p>
    <w:p>
      <w:pPr>
        <w:numPr>
          <w:ilvl w:val="1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Escalation Triggers</w:t>
      </w:r>
    </w:p>
    <w:p>
      <w:pPr>
        <w:numPr>
          <w:ilvl w:val="2"/>
          <w:numId w:val="900"/>
        </w:numPr>
        <w:spacing w:before="0" w:after="0"/>
      </w:pPr>
      <w:r>
        <w:t>Escalation Paths</w:t>
      </w:r>
    </w:p>
    <w:p>
      <w:pPr>
        <w:numPr>
          <w:ilvl w:val="2"/>
          <w:numId w:val="900"/>
        </w:numPr>
        <w:spacing w:before="0" w:after="0"/>
      </w:pPr>
      <w:r>
        <w:t>Notification Procedures</w:t>
      </w:r>
    </w:p>
    <w:p>
      <w:pPr>
        <w:numPr>
          <w:ilvl w:val="2"/>
          <w:numId w:val="900"/>
        </w:numPr>
        <w:spacing w:before="0" w:after="0"/>
      </w:pPr>
      <w:r>
        <w:t>Management Reporting</w:t>
      </w:r>
    </w:p>
    <w:p>
      <w:pPr>
        <w:numPr>
          <w:ilvl w:val="0"/>
          <w:numId w:val="900"/>
        </w:numPr>
        <w:spacing w:before="0" w:after="0"/>
      </w:pPr>
      <w:r>
        <w:t>Log Management</w:t>
      </w:r>
    </w:p>
    <w:p>
      <w:pPr>
        <w:numPr>
          <w:ilvl w:val="1"/>
          <w:numId w:val="900"/>
        </w:numPr>
        <w:spacing w:before="0" w:after="0"/>
      </w:pPr>
      <w:r>
        <w:t>Centralized Logging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3"/>
          <w:numId w:val="900"/>
        </w:numPr>
        <w:spacing w:before="0" w:after="0"/>
      </w:pPr>
      <w:r>
        <w:t>Log Collection Methods</w:t>
      </w:r>
    </w:p>
    <w:p>
      <w:pPr>
        <w:numPr>
          <w:ilvl w:val="3"/>
          <w:numId w:val="900"/>
        </w:numPr>
        <w:spacing w:before="0" w:after="0"/>
      </w:pPr>
      <w:r>
        <w:t>Log Transport Protocols</w:t>
      </w:r>
    </w:p>
    <w:p>
      <w:pPr>
        <w:numPr>
          <w:ilvl w:val="3"/>
          <w:numId w:val="900"/>
        </w:numPr>
        <w:spacing w:before="0" w:after="0"/>
      </w:pPr>
      <w:r>
        <w:t>Log Forwarding</w:t>
      </w:r>
    </w:p>
    <w:p>
      <w:pPr>
        <w:numPr>
          <w:ilvl w:val="2"/>
          <w:numId w:val="900"/>
        </w:numPr>
        <w:spacing w:before="0" w:after="0"/>
      </w:pPr>
      <w:r>
        <w:t>Log Storage</w:t>
      </w:r>
    </w:p>
    <w:p>
      <w:pPr>
        <w:numPr>
          <w:ilvl w:val="3"/>
          <w:numId w:val="900"/>
        </w:numPr>
        <w:spacing w:before="0" w:after="0"/>
      </w:pPr>
      <w:r>
        <w:t>Storage Architecture</w:t>
      </w:r>
    </w:p>
    <w:p>
      <w:pPr>
        <w:numPr>
          <w:ilvl w:val="3"/>
          <w:numId w:val="900"/>
        </w:numPr>
        <w:spacing w:before="0" w:after="0"/>
      </w:pPr>
      <w:r>
        <w:t>Retention Policies</w:t>
      </w:r>
    </w:p>
    <w:p>
      <w:pPr>
        <w:numPr>
          <w:ilvl w:val="3"/>
          <w:numId w:val="900"/>
        </w:numPr>
        <w:spacing w:before="0" w:after="0"/>
      </w:pPr>
      <w:r>
        <w:t>Archival Strategies</w:t>
      </w:r>
    </w:p>
    <w:p>
      <w:pPr>
        <w:numPr>
          <w:ilvl w:val="2"/>
          <w:numId w:val="900"/>
        </w:numPr>
        <w:spacing w:before="0" w:after="0"/>
      </w:pPr>
      <w:r>
        <w:t>Secure Log Storage</w:t>
      </w:r>
    </w:p>
    <w:p>
      <w:pPr>
        <w:numPr>
          <w:ilvl w:val="3"/>
          <w:numId w:val="900"/>
        </w:numPr>
        <w:spacing w:before="0" w:after="0"/>
      </w:pPr>
      <w:r>
        <w:t>Log Integrity Protection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Encryption at Rest</w:t>
      </w:r>
    </w:p>
    <w:p>
      <w:pPr>
        <w:numPr>
          <w:ilvl w:val="1"/>
          <w:numId w:val="900"/>
        </w:numPr>
        <w:spacing w:before="0" w:after="0"/>
      </w:pPr>
      <w:r>
        <w:t>Log Processing</w:t>
      </w:r>
    </w:p>
    <w:p>
      <w:pPr>
        <w:numPr>
          <w:ilvl w:val="2"/>
          <w:numId w:val="900"/>
        </w:numPr>
        <w:spacing w:before="0" w:after="0"/>
      </w:pPr>
      <w:r>
        <w:t>Log Parsing</w:t>
      </w:r>
    </w:p>
    <w:p>
      <w:pPr>
        <w:numPr>
          <w:ilvl w:val="3"/>
          <w:numId w:val="900"/>
        </w:numPr>
        <w:spacing w:before="0" w:after="0"/>
      </w:pPr>
      <w:r>
        <w:t>Parser Development</w:t>
      </w:r>
    </w:p>
    <w:p>
      <w:pPr>
        <w:numPr>
          <w:ilvl w:val="3"/>
          <w:numId w:val="900"/>
        </w:numPr>
        <w:spacing w:before="0" w:after="0"/>
      </w:pPr>
      <w:r>
        <w:t>Field Extraction</w:t>
      </w:r>
    </w:p>
    <w:p>
      <w:pPr>
        <w:numPr>
          <w:ilvl w:val="3"/>
          <w:numId w:val="900"/>
        </w:numPr>
        <w:spacing w:before="0" w:after="0"/>
      </w:pPr>
      <w:r>
        <w:t>Data Type Conversion</w:t>
      </w:r>
    </w:p>
    <w:p>
      <w:pPr>
        <w:numPr>
          <w:ilvl w:val="2"/>
          <w:numId w:val="900"/>
        </w:numPr>
        <w:spacing w:before="0" w:after="0"/>
      </w:pPr>
      <w:r>
        <w:t>Log Normalization</w:t>
      </w:r>
    </w:p>
    <w:p>
      <w:pPr>
        <w:numPr>
          <w:ilvl w:val="3"/>
          <w:numId w:val="900"/>
        </w:numPr>
        <w:spacing w:before="0" w:after="0"/>
      </w:pPr>
      <w:r>
        <w:t>Format Standardization</w:t>
      </w:r>
    </w:p>
    <w:p>
      <w:pPr>
        <w:numPr>
          <w:ilvl w:val="3"/>
          <w:numId w:val="900"/>
        </w:numPr>
        <w:spacing w:before="0" w:after="0"/>
      </w:pPr>
      <w:r>
        <w:t>Field Mapping</w:t>
      </w:r>
    </w:p>
    <w:p>
      <w:pPr>
        <w:numPr>
          <w:ilvl w:val="3"/>
          <w:numId w:val="900"/>
        </w:numPr>
        <w:spacing w:before="0" w:after="0"/>
      </w:pPr>
      <w:r>
        <w:t>Taxonomy Alignment</w:t>
      </w:r>
    </w:p>
    <w:p>
      <w:pPr>
        <w:numPr>
          <w:ilvl w:val="2"/>
          <w:numId w:val="900"/>
        </w:numPr>
        <w:spacing w:before="0" w:after="0"/>
      </w:pPr>
      <w:r>
        <w:t>Time Synchronization</w:t>
      </w:r>
    </w:p>
    <w:p>
      <w:pPr>
        <w:numPr>
          <w:ilvl w:val="3"/>
          <w:numId w:val="900"/>
        </w:numPr>
        <w:spacing w:before="0" w:after="0"/>
      </w:pPr>
      <w:r>
        <w:t>NTP Implementation</w:t>
      </w:r>
    </w:p>
    <w:p>
      <w:pPr>
        <w:numPr>
          <w:ilvl w:val="3"/>
          <w:numId w:val="900"/>
        </w:numPr>
        <w:spacing w:before="0" w:after="0"/>
      </w:pPr>
      <w:r>
        <w:t>Timestamp Normalization</w:t>
      </w:r>
    </w:p>
    <w:p>
      <w:pPr>
        <w:numPr>
          <w:ilvl w:val="3"/>
          <w:numId w:val="900"/>
        </w:numPr>
        <w:spacing w:before="0" w:after="0"/>
      </w:pPr>
      <w:r>
        <w:t>Time Zone Handling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0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1"/>
          <w:numId w:val="900"/>
        </w:numPr>
        <w:spacing w:before="0" w:after="0"/>
      </w:pPr>
      <w:r>
        <w:t>SIEM Architecture</w:t>
      </w:r>
    </w:p>
    <w:p>
      <w:pPr>
        <w:numPr>
          <w:ilvl w:val="2"/>
          <w:numId w:val="900"/>
        </w:numPr>
        <w:spacing w:before="0" w:after="0"/>
      </w:pPr>
      <w:r>
        <w:t>Data Collection Layer</w:t>
      </w:r>
    </w:p>
    <w:p>
      <w:pPr>
        <w:numPr>
          <w:ilvl w:val="3"/>
          <w:numId w:val="900"/>
        </w:numPr>
        <w:spacing w:before="0" w:after="0"/>
      </w:pPr>
      <w:r>
        <w:t>Log Sources</w:t>
      </w:r>
    </w:p>
    <w:p>
      <w:pPr>
        <w:numPr>
          <w:ilvl w:val="3"/>
          <w:numId w:val="900"/>
        </w:numPr>
        <w:spacing w:before="0" w:after="0"/>
      </w:pPr>
      <w:r>
        <w:t>Data Connectors</w:t>
      </w:r>
    </w:p>
    <w:p>
      <w:pPr>
        <w:numPr>
          <w:ilvl w:val="3"/>
          <w:numId w:val="900"/>
        </w:numPr>
        <w:spacing w:before="0" w:after="0"/>
      </w:pPr>
      <w:r>
        <w:t>Real-time Streaming</w:t>
      </w:r>
    </w:p>
    <w:p>
      <w:pPr>
        <w:numPr>
          <w:ilvl w:val="2"/>
          <w:numId w:val="900"/>
        </w:numPr>
        <w:spacing w:before="0" w:after="0"/>
      </w:pPr>
      <w:r>
        <w:t>Data Processing Layer</w:t>
      </w:r>
    </w:p>
    <w:p>
      <w:pPr>
        <w:numPr>
          <w:ilvl w:val="3"/>
          <w:numId w:val="900"/>
        </w:numPr>
        <w:spacing w:before="0" w:after="0"/>
      </w:pPr>
      <w:r>
        <w:t>Parsing Engines</w:t>
      </w:r>
    </w:p>
    <w:p>
      <w:pPr>
        <w:numPr>
          <w:ilvl w:val="3"/>
          <w:numId w:val="900"/>
        </w:numPr>
        <w:spacing w:before="0" w:after="0"/>
      </w:pPr>
      <w:r>
        <w:t>Normalization Engines</w:t>
      </w:r>
    </w:p>
    <w:p>
      <w:pPr>
        <w:numPr>
          <w:ilvl w:val="3"/>
          <w:numId w:val="900"/>
        </w:numPr>
        <w:spacing w:before="0" w:after="0"/>
      </w:pPr>
      <w:r>
        <w:t>Enrichment Engines</w:t>
      </w:r>
    </w:p>
    <w:p>
      <w:pPr>
        <w:numPr>
          <w:ilvl w:val="2"/>
          <w:numId w:val="900"/>
        </w:numPr>
        <w:spacing w:before="0" w:after="0"/>
      </w:pPr>
      <w:r>
        <w:t>Storage Layer</w:t>
      </w:r>
    </w:p>
    <w:p>
      <w:pPr>
        <w:numPr>
          <w:ilvl w:val="3"/>
          <w:numId w:val="900"/>
        </w:numPr>
        <w:spacing w:before="0" w:after="0"/>
      </w:pPr>
      <w:r>
        <w:t>Time-series Databases</w:t>
      </w:r>
    </w:p>
    <w:p>
      <w:pPr>
        <w:numPr>
          <w:ilvl w:val="3"/>
          <w:numId w:val="900"/>
        </w:numPr>
        <w:spacing w:before="0" w:after="0"/>
      </w:pPr>
      <w:r>
        <w:t>Data Warehousing</w:t>
      </w:r>
    </w:p>
    <w:p>
      <w:pPr>
        <w:numPr>
          <w:ilvl w:val="3"/>
          <w:numId w:val="900"/>
        </w:numPr>
        <w:spacing w:before="0" w:after="0"/>
      </w:pPr>
      <w:r>
        <w:t>Indexing Strategies</w:t>
      </w:r>
    </w:p>
    <w:p>
      <w:pPr>
        <w:numPr>
          <w:ilvl w:val="2"/>
          <w:numId w:val="900"/>
        </w:numPr>
        <w:spacing w:before="0" w:after="0"/>
      </w:pPr>
      <w:r>
        <w:t>Analysis Layer</w:t>
      </w:r>
    </w:p>
    <w:p>
      <w:pPr>
        <w:numPr>
          <w:ilvl w:val="3"/>
          <w:numId w:val="900"/>
        </w:numPr>
        <w:spacing w:before="0" w:after="0"/>
      </w:pPr>
      <w:r>
        <w:t>Correlation Engines</w:t>
      </w:r>
    </w:p>
    <w:p>
      <w:pPr>
        <w:numPr>
          <w:ilvl w:val="3"/>
          <w:numId w:val="900"/>
        </w:numPr>
        <w:spacing w:before="0" w:after="0"/>
      </w:pPr>
      <w:r>
        <w:t>Analytics Engines</w:t>
      </w:r>
    </w:p>
    <w:p>
      <w:pPr>
        <w:numPr>
          <w:ilvl w:val="3"/>
          <w:numId w:val="900"/>
        </w:numPr>
        <w:spacing w:before="0" w:after="0"/>
      </w:pPr>
      <w:r>
        <w:t>Machine Learning Engines</w:t>
      </w:r>
    </w:p>
    <w:p>
      <w:pPr>
        <w:numPr>
          <w:ilvl w:val="2"/>
          <w:numId w:val="900"/>
        </w:numPr>
        <w:spacing w:before="0" w:after="0"/>
      </w:pPr>
      <w:r>
        <w:t>Presentation Layer</w:t>
      </w:r>
    </w:p>
    <w:p>
      <w:pPr>
        <w:numPr>
          <w:ilvl w:val="3"/>
          <w:numId w:val="900"/>
        </w:numPr>
        <w:spacing w:before="0" w:after="0"/>
      </w:pPr>
      <w:r>
        <w:t>Dashboards</w:t>
      </w:r>
    </w:p>
    <w:p>
      <w:pPr>
        <w:numPr>
          <w:ilvl w:val="3"/>
          <w:numId w:val="900"/>
        </w:numPr>
        <w:spacing w:before="0" w:after="0"/>
      </w:pPr>
      <w:r>
        <w:t>Reporting Tools</w:t>
      </w:r>
    </w:p>
    <w:p>
      <w:pPr>
        <w:numPr>
          <w:ilvl w:val="3"/>
          <w:numId w:val="900"/>
        </w:numPr>
        <w:spacing w:before="0" w:after="0"/>
      </w:pPr>
      <w:r>
        <w:t>Alert Interfaces</w:t>
      </w:r>
    </w:p>
    <w:p>
      <w:pPr>
        <w:numPr>
          <w:ilvl w:val="1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Correlation Rules</w:t>
      </w:r>
    </w:p>
    <w:p>
      <w:pPr>
        <w:numPr>
          <w:ilvl w:val="3"/>
          <w:numId w:val="900"/>
        </w:numPr>
        <w:spacing w:before="0" w:after="0"/>
      </w:pPr>
      <w:r>
        <w:t>Rule Types</w:t>
      </w:r>
    </w:p>
    <w:p>
      <w:pPr>
        <w:numPr>
          <w:ilvl w:val="3"/>
          <w:numId w:val="900"/>
        </w:numPr>
        <w:spacing w:before="0" w:after="0"/>
      </w:pPr>
      <w:r>
        <w:t>Rule Logic</w:t>
      </w:r>
    </w:p>
    <w:p>
      <w:pPr>
        <w:numPr>
          <w:ilvl w:val="3"/>
          <w:numId w:val="900"/>
        </w:numPr>
        <w:spacing w:before="0" w:after="0"/>
      </w:pPr>
      <w:r>
        <w:t>Rule Performance</w:t>
      </w:r>
    </w:p>
    <w:p>
      <w:pPr>
        <w:numPr>
          <w:ilvl w:val="2"/>
          <w:numId w:val="900"/>
        </w:numPr>
        <w:spacing w:before="0" w:after="0"/>
      </w:pPr>
      <w:r>
        <w:t>Correlation Techniques</w:t>
      </w:r>
    </w:p>
    <w:p>
      <w:pPr>
        <w:numPr>
          <w:ilvl w:val="3"/>
          <w:numId w:val="900"/>
        </w:numPr>
        <w:spacing w:before="0" w:after="0"/>
      </w:pPr>
      <w:r>
        <w:t>Time-based Correlation</w:t>
      </w:r>
    </w:p>
    <w:p>
      <w:pPr>
        <w:numPr>
          <w:ilvl w:val="3"/>
          <w:numId w:val="900"/>
        </w:numPr>
        <w:spacing w:before="0" w:after="0"/>
      </w:pPr>
      <w:r>
        <w:t>Pattern-based Correlation</w:t>
      </w:r>
    </w:p>
    <w:p>
      <w:pPr>
        <w:numPr>
          <w:ilvl w:val="3"/>
          <w:numId w:val="900"/>
        </w:numPr>
        <w:spacing w:before="0" w:after="0"/>
      </w:pPr>
      <w:r>
        <w:t>Statistical Correlation</w:t>
      </w:r>
    </w:p>
    <w:p>
      <w:pPr>
        <w:numPr>
          <w:ilvl w:val="2"/>
          <w:numId w:val="900"/>
        </w:numPr>
        <w:spacing w:before="0" w:after="0"/>
      </w:pPr>
      <w:r>
        <w:t>Use Case Development</w:t>
      </w:r>
    </w:p>
    <w:p>
      <w:pPr>
        <w:numPr>
          <w:ilvl w:val="3"/>
          <w:numId w:val="900"/>
        </w:numPr>
        <w:spacing w:before="0" w:after="0"/>
      </w:pPr>
      <w:r>
        <w:t>Use Case Design</w:t>
      </w:r>
    </w:p>
    <w:p>
      <w:pPr>
        <w:numPr>
          <w:ilvl w:val="3"/>
          <w:numId w:val="900"/>
        </w:numPr>
        <w:spacing w:before="0" w:after="0"/>
      </w:pPr>
      <w:r>
        <w:t>Use Case Testing</w:t>
      </w:r>
    </w:p>
    <w:p>
      <w:pPr>
        <w:numPr>
          <w:ilvl w:val="3"/>
          <w:numId w:val="900"/>
        </w:numPr>
        <w:spacing w:before="0" w:after="0"/>
      </w:pPr>
      <w:r>
        <w:t>Use Case Maintenance</w:t>
      </w:r>
    </w:p>
    <w:p>
      <w:pPr>
        <w:numPr>
          <w:ilvl w:val="1"/>
          <w:numId w:val="900"/>
        </w:numPr>
        <w:spacing w:before="0" w:after="0"/>
      </w:pPr>
      <w:r>
        <w:t>SIEM Integration</w:t>
      </w:r>
    </w:p>
    <w:p>
      <w:pPr>
        <w:numPr>
          <w:ilvl w:val="2"/>
          <w:numId w:val="900"/>
        </w:numPr>
        <w:spacing w:before="0" w:after="0"/>
      </w:pPr>
      <w:r>
        <w:t>IDS/IPS Integration</w:t>
      </w:r>
    </w:p>
    <w:p>
      <w:pPr>
        <w:numPr>
          <w:ilvl w:val="3"/>
          <w:numId w:val="900"/>
        </w:numPr>
        <w:spacing w:before="0" w:after="0"/>
      </w:pPr>
      <w:r>
        <w:t>Alert Ingestion</w:t>
      </w:r>
    </w:p>
    <w:p>
      <w:pPr>
        <w:numPr>
          <w:ilvl w:val="3"/>
          <w:numId w:val="900"/>
        </w:numPr>
        <w:spacing w:before="0" w:after="0"/>
      </w:pPr>
      <w:r>
        <w:t>Event Enrichment</w:t>
      </w:r>
    </w:p>
    <w:p>
      <w:pPr>
        <w:numPr>
          <w:ilvl w:val="3"/>
          <w:numId w:val="900"/>
        </w:numPr>
        <w:spacing w:before="0" w:after="0"/>
      </w:pPr>
      <w:r>
        <w:t>Response Automation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3"/>
          <w:numId w:val="900"/>
        </w:numPr>
        <w:spacing w:before="0" w:after="0"/>
      </w:pPr>
      <w:r>
        <w:t>IOC Matching</w:t>
      </w:r>
    </w:p>
    <w:p>
      <w:pPr>
        <w:numPr>
          <w:ilvl w:val="3"/>
          <w:numId w:val="900"/>
        </w:numPr>
        <w:spacing w:before="0" w:after="0"/>
      </w:pPr>
      <w:r>
        <w:t>Reputation Scoring</w:t>
      </w:r>
    </w:p>
    <w:p>
      <w:pPr>
        <w:numPr>
          <w:ilvl w:val="3"/>
          <w:numId w:val="900"/>
        </w:numPr>
        <w:spacing w:before="0" w:after="0"/>
      </w:pPr>
      <w:r>
        <w:t>Context Enhancement</w:t>
      </w:r>
    </w:p>
    <w:p>
      <w:pPr>
        <w:numPr>
          <w:ilvl w:val="2"/>
          <w:numId w:val="900"/>
        </w:numPr>
        <w:spacing w:before="0" w:after="0"/>
      </w:pPr>
      <w:r>
        <w:t>Orchestration Integration</w:t>
      </w:r>
    </w:p>
    <w:p>
      <w:pPr>
        <w:numPr>
          <w:ilvl w:val="3"/>
          <w:numId w:val="900"/>
        </w:numPr>
        <w:spacing w:before="0" w:after="0"/>
      </w:pPr>
      <w:r>
        <w:t>Workflow Automation</w:t>
      </w:r>
    </w:p>
    <w:p>
      <w:pPr>
        <w:numPr>
          <w:ilvl w:val="3"/>
          <w:numId w:val="900"/>
        </w:numPr>
        <w:spacing w:before="0" w:after="0"/>
      </w:pPr>
      <w:r>
        <w:t>Response Playbooks</w:t>
      </w:r>
    </w:p>
    <w:p>
      <w:pPr>
        <w:numPr>
          <w:ilvl w:val="3"/>
          <w:numId w:val="900"/>
        </w:numPr>
        <w:spacing w:before="0" w:after="0"/>
      </w:pPr>
      <w:r>
        <w:t>Case Management</w:t>
      </w:r>
    </w:p>
    <w:p>
      <w:pPr>
        <w:numPr>
          <w:ilvl w:val="0"/>
          <w:numId w:val="900"/>
        </w:numPr>
        <w:spacing w:before="0" w:after="0"/>
      </w:pPr>
      <w:r>
        <w:t>Incident Response Process</w:t>
      </w:r>
    </w:p>
    <w:p>
      <w:pPr>
        <w:numPr>
          <w:ilvl w:val="1"/>
          <w:numId w:val="900"/>
        </w:numPr>
        <w:spacing w:before="0" w:after="0"/>
      </w:pPr>
      <w:r>
        <w:t>Incident Response Lifecycle</w:t>
      </w:r>
    </w:p>
    <w:p>
      <w:pPr>
        <w:numPr>
          <w:ilvl w:val="2"/>
          <w:numId w:val="900"/>
        </w:numPr>
        <w:spacing w:before="0" w:after="0"/>
      </w:pPr>
      <w:r>
        <w:t>Preparation</w:t>
      </w:r>
    </w:p>
    <w:p>
      <w:pPr>
        <w:numPr>
          <w:ilvl w:val="2"/>
          <w:numId w:val="900"/>
        </w:numPr>
        <w:spacing w:before="0" w:after="0"/>
      </w:pPr>
      <w:r>
        <w:t>Identification</w:t>
      </w:r>
    </w:p>
    <w:p>
      <w:pPr>
        <w:numPr>
          <w:ilvl w:val="2"/>
          <w:numId w:val="900"/>
        </w:numPr>
        <w:spacing w:before="0" w:after="0"/>
      </w:pPr>
      <w:r>
        <w:t>Containment</w:t>
      </w:r>
    </w:p>
    <w:p>
      <w:pPr>
        <w:numPr>
          <w:ilvl w:val="2"/>
          <w:numId w:val="900"/>
        </w:numPr>
        <w:spacing w:before="0" w:after="0"/>
      </w:pPr>
      <w:r>
        <w:t>Eradication</w:t>
      </w:r>
    </w:p>
    <w:p>
      <w:pPr>
        <w:numPr>
          <w:ilvl w:val="2"/>
          <w:numId w:val="900"/>
        </w:numPr>
        <w:spacing w:before="0" w:after="0"/>
      </w:pPr>
      <w:r>
        <w:t>Recovery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Incident Classification</w:t>
      </w:r>
    </w:p>
    <w:p>
      <w:pPr>
        <w:numPr>
          <w:ilvl w:val="2"/>
          <w:numId w:val="900"/>
        </w:numPr>
        <w:spacing w:before="0" w:after="0"/>
      </w:pPr>
      <w:r>
        <w:t>Incident Types</w:t>
      </w:r>
    </w:p>
    <w:p>
      <w:pPr>
        <w:numPr>
          <w:ilvl w:val="2"/>
          <w:numId w:val="900"/>
        </w:numPr>
        <w:spacing w:before="0" w:after="0"/>
      </w:pPr>
      <w:r>
        <w:t>Severity Levels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Response Team Structure</w:t>
      </w:r>
    </w:p>
    <w:p>
      <w:pPr>
        <w:numPr>
          <w:ilvl w:val="2"/>
          <w:numId w:val="900"/>
        </w:numPr>
        <w:spacing w:before="0" w:after="0"/>
      </w:pPr>
      <w:r>
        <w:t>Incident Response Team Roles</w:t>
      </w:r>
    </w:p>
    <w:p>
      <w:pPr>
        <w:numPr>
          <w:ilvl w:val="2"/>
          <w:numId w:val="900"/>
        </w:numPr>
        <w:spacing w:before="0" w:after="0"/>
      </w:pPr>
      <w:r>
        <w:t>Communication Procedures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1"/>
          <w:numId w:val="900"/>
        </w:numPr>
        <w:spacing w:before="0" w:after="0"/>
      </w:pPr>
      <w:r>
        <w:t>Documentation and Reporting</w:t>
      </w:r>
    </w:p>
    <w:p>
      <w:pPr>
        <w:numPr>
          <w:ilvl w:val="2"/>
          <w:numId w:val="900"/>
        </w:numPr>
        <w:spacing w:before="0" w:after="0"/>
      </w:pPr>
      <w:r>
        <w:t>Incident Documentation</w:t>
      </w:r>
    </w:p>
    <w:p>
      <w:pPr>
        <w:numPr>
          <w:ilvl w:val="2"/>
          <w:numId w:val="900"/>
        </w:numPr>
        <w:spacing w:before="0" w:after="0"/>
      </w:pPr>
      <w:r>
        <w:t>Timeline Creation</w:t>
      </w:r>
    </w:p>
    <w:p>
      <w:pPr>
        <w:numPr>
          <w:ilvl w:val="2"/>
          <w:numId w:val="900"/>
        </w:numPr>
        <w:spacing w:before="0" w:after="0"/>
      </w:pPr>
      <w:r>
        <w:t>Evidence Handling</w:t>
      </w:r>
    </w:p>
    <w:p>
      <w:pPr>
        <w:numPr>
          <w:ilvl w:val="2"/>
          <w:numId w:val="900"/>
        </w:numPr>
        <w:spacing w:before="0" w:after="0"/>
      </w:pPr>
      <w:r>
        <w:t>Post-incident Reports</w:t>
      </w:r>
    </w:p>
    <w:p>
      <w:pPr>
        <w:numPr>
          <w:ilvl w:val="0"/>
          <w:numId w:val="900"/>
        </w:numPr>
        <w:spacing w:before="0" w:after="0"/>
      </w:pPr>
      <w:r>
        <w:t>Network Forensics</w:t>
      </w:r>
    </w:p>
    <w:p>
      <w:pPr>
        <w:numPr>
          <w:ilvl w:val="1"/>
          <w:numId w:val="900"/>
        </w:numPr>
        <w:spacing w:before="0" w:after="0"/>
      </w:pPr>
      <w:r>
        <w:t>Digital Evidence Principles</w:t>
      </w:r>
    </w:p>
    <w:p>
      <w:pPr>
        <w:numPr>
          <w:ilvl w:val="2"/>
          <w:numId w:val="900"/>
        </w:numPr>
        <w:spacing w:before="0" w:after="0"/>
      </w:pPr>
      <w:r>
        <w:t>Evidence Types</w:t>
      </w:r>
    </w:p>
    <w:p>
      <w:pPr>
        <w:numPr>
          <w:ilvl w:val="2"/>
          <w:numId w:val="900"/>
        </w:numPr>
        <w:spacing w:before="0" w:after="0"/>
      </w:pPr>
      <w:r>
        <w:t>Evidence Handling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1"/>
          <w:numId w:val="900"/>
        </w:numPr>
        <w:spacing w:before="0" w:after="0"/>
      </w:pPr>
      <w:r>
        <w:t>Packet Capture and Analysis</w:t>
      </w:r>
    </w:p>
    <w:p>
      <w:pPr>
        <w:numPr>
          <w:ilvl w:val="2"/>
          <w:numId w:val="900"/>
        </w:numPr>
        <w:spacing w:before="0" w:after="0"/>
      </w:pPr>
      <w:r>
        <w:t>Full Packet Capture</w:t>
      </w:r>
    </w:p>
    <w:p>
      <w:pPr>
        <w:numPr>
          <w:ilvl w:val="3"/>
          <w:numId w:val="900"/>
        </w:numPr>
        <w:spacing w:before="0" w:after="0"/>
      </w:pPr>
      <w:r>
        <w:t>Capture Tools</w:t>
      </w:r>
    </w:p>
    <w:p>
      <w:pPr>
        <w:numPr>
          <w:ilvl w:val="3"/>
          <w:numId w:val="900"/>
        </w:numPr>
        <w:spacing w:before="0" w:after="0"/>
      </w:pPr>
      <w:r>
        <w:t>Storage Requirements</w:t>
      </w:r>
    </w:p>
    <w:p>
      <w:pPr>
        <w:numPr>
          <w:ilvl w:val="3"/>
          <w:numId w:val="900"/>
        </w:numPr>
        <w:spacing w:before="0" w:after="0"/>
      </w:pPr>
      <w:r>
        <w:t>Retention Policies</w:t>
      </w:r>
    </w:p>
    <w:p>
      <w:pPr>
        <w:numPr>
          <w:ilvl w:val="2"/>
          <w:numId w:val="900"/>
        </w:numPr>
        <w:spacing w:before="0" w:after="0"/>
      </w:pPr>
      <w:r>
        <w:t>Packet Analysis Tools</w:t>
      </w:r>
    </w:p>
    <w:p>
      <w:pPr>
        <w:numPr>
          <w:ilvl w:val="3"/>
          <w:numId w:val="900"/>
        </w:numPr>
        <w:spacing w:before="0" w:after="0"/>
      </w:pPr>
      <w:r>
        <w:t>Wireshark</w:t>
      </w:r>
    </w:p>
    <w:p>
      <w:pPr>
        <w:numPr>
          <w:ilvl w:val="3"/>
          <w:numId w:val="900"/>
        </w:numPr>
        <w:spacing w:before="0" w:after="0"/>
      </w:pPr>
      <w:r>
        <w:t>tcpdump</w:t>
      </w:r>
    </w:p>
    <w:p>
      <w:pPr>
        <w:numPr>
          <w:ilvl w:val="3"/>
          <w:numId w:val="900"/>
        </w:numPr>
        <w:spacing w:before="0" w:after="0"/>
      </w:pPr>
      <w:r>
        <w:t>NetworkMiner</w:t>
      </w:r>
    </w:p>
    <w:p>
      <w:pPr>
        <w:numPr>
          <w:ilvl w:val="2"/>
          <w:numId w:val="900"/>
        </w:numPr>
        <w:spacing w:before="0" w:after="0"/>
      </w:pPr>
      <w:r>
        <w:t>Deep Packet Analysis</w:t>
      </w:r>
    </w:p>
    <w:p>
      <w:pPr>
        <w:numPr>
          <w:ilvl w:val="3"/>
          <w:numId w:val="900"/>
        </w:numPr>
        <w:spacing w:before="0" w:after="0"/>
      </w:pPr>
      <w:r>
        <w:t>Protocol Analysis</w:t>
      </w:r>
    </w:p>
    <w:p>
      <w:pPr>
        <w:numPr>
          <w:ilvl w:val="3"/>
          <w:numId w:val="900"/>
        </w:numPr>
        <w:spacing w:before="0" w:after="0"/>
      </w:pPr>
      <w:r>
        <w:t>Content Extraction</w:t>
      </w:r>
    </w:p>
    <w:p>
      <w:pPr>
        <w:numPr>
          <w:ilvl w:val="3"/>
          <w:numId w:val="900"/>
        </w:numPr>
        <w:spacing w:before="0" w:after="0"/>
      </w:pPr>
      <w:r>
        <w:t>Malware Analysis</w:t>
      </w:r>
    </w:p>
    <w:p>
      <w:pPr>
        <w:numPr>
          <w:ilvl w:val="1"/>
          <w:numId w:val="900"/>
        </w:numPr>
        <w:spacing w:before="0" w:after="0"/>
      </w:pPr>
      <w:r>
        <w:t>Flow Data Analysis</w:t>
      </w:r>
    </w:p>
    <w:p>
      <w:pPr>
        <w:numPr>
          <w:ilvl w:val="2"/>
          <w:numId w:val="900"/>
        </w:numPr>
        <w:spacing w:before="0" w:after="0"/>
      </w:pPr>
      <w:r>
        <w:t>Flow Record Collection</w:t>
      </w:r>
    </w:p>
    <w:p>
      <w:pPr>
        <w:numPr>
          <w:ilvl w:val="3"/>
          <w:numId w:val="900"/>
        </w:numPr>
        <w:spacing w:before="0" w:after="0"/>
      </w:pPr>
      <w:r>
        <w:t>NetFlow</w:t>
      </w:r>
    </w:p>
    <w:p>
      <w:pPr>
        <w:numPr>
          <w:ilvl w:val="3"/>
          <w:numId w:val="900"/>
        </w:numPr>
        <w:spacing w:before="0" w:after="0"/>
      </w:pPr>
      <w:r>
        <w:t>sFlow</w:t>
      </w:r>
    </w:p>
    <w:p>
      <w:pPr>
        <w:numPr>
          <w:ilvl w:val="3"/>
          <w:numId w:val="900"/>
        </w:numPr>
        <w:spacing w:before="0" w:after="0"/>
      </w:pPr>
      <w:r>
        <w:t>IPFIX</w:t>
      </w:r>
    </w:p>
    <w:p>
      <w:pPr>
        <w:numPr>
          <w:ilvl w:val="2"/>
          <w:numId w:val="900"/>
        </w:numPr>
        <w:spacing w:before="0" w:after="0"/>
      </w:pPr>
      <w:r>
        <w:t>Flow Analysis Tools</w:t>
      </w:r>
    </w:p>
    <w:p>
      <w:pPr>
        <w:numPr>
          <w:ilvl w:val="3"/>
          <w:numId w:val="900"/>
        </w:numPr>
        <w:spacing w:before="0" w:after="0"/>
      </w:pPr>
      <w:r>
        <w:t>SiLK</w:t>
      </w:r>
    </w:p>
    <w:p>
      <w:pPr>
        <w:numPr>
          <w:ilvl w:val="3"/>
          <w:numId w:val="900"/>
        </w:numPr>
        <w:spacing w:before="0" w:after="0"/>
      </w:pPr>
      <w:r>
        <w:t>nfcapd</w:t>
      </w:r>
    </w:p>
    <w:p>
      <w:pPr>
        <w:numPr>
          <w:ilvl w:val="3"/>
          <w:numId w:val="900"/>
        </w:numPr>
        <w:spacing w:before="0" w:after="0"/>
      </w:pPr>
      <w:r>
        <w:t>Plixer Scrutinizer</w:t>
      </w:r>
    </w:p>
    <w:p>
      <w:pPr>
        <w:numPr>
          <w:ilvl w:val="2"/>
          <w:numId w:val="900"/>
        </w:numPr>
        <w:spacing w:before="0" w:after="0"/>
      </w:pPr>
      <w:r>
        <w:t>Traffic Pattern Analysis</w:t>
      </w:r>
    </w:p>
    <w:p>
      <w:pPr>
        <w:numPr>
          <w:ilvl w:val="3"/>
          <w:numId w:val="900"/>
        </w:numPr>
        <w:spacing w:before="0" w:after="0"/>
      </w:pPr>
      <w:r>
        <w:t>Baseline Comparison</w:t>
      </w:r>
    </w:p>
    <w:p>
      <w:pPr>
        <w:numPr>
          <w:ilvl w:val="3"/>
          <w:numId w:val="900"/>
        </w:numPr>
        <w:spacing w:before="0" w:after="0"/>
      </w:pPr>
      <w:r>
        <w:t>Anomaly Identification</w:t>
      </w:r>
    </w:p>
    <w:p>
      <w:pPr>
        <w:numPr>
          <w:ilvl w:val="3"/>
          <w:numId w:val="900"/>
        </w:numPr>
        <w:spacing w:before="0" w:after="0"/>
      </w:pPr>
      <w:r>
        <w:t>Attack Reconstruction</w:t>
      </w:r>
    </w:p>
    <w:p>
      <w:pPr>
        <w:numPr>
          <w:ilvl w:val="1"/>
          <w:numId w:val="900"/>
        </w:numPr>
        <w:spacing w:before="0" w:after="0"/>
      </w:pPr>
      <w:r>
        <w:t>Memory Forensics</w:t>
      </w:r>
    </w:p>
    <w:p>
      <w:pPr>
        <w:numPr>
          <w:ilvl w:val="2"/>
          <w:numId w:val="900"/>
        </w:numPr>
        <w:spacing w:before="0" w:after="0"/>
      </w:pPr>
      <w:r>
        <w:t>Memory Acquisition</w:t>
      </w:r>
    </w:p>
    <w:p>
      <w:pPr>
        <w:numPr>
          <w:ilvl w:val="2"/>
          <w:numId w:val="900"/>
        </w:numPr>
        <w:spacing w:before="0" w:after="0"/>
      </w:pPr>
      <w:r>
        <w:t>Memory Analysis Tools</w:t>
      </w:r>
    </w:p>
    <w:p>
      <w:pPr>
        <w:numPr>
          <w:ilvl w:val="2"/>
          <w:numId w:val="900"/>
        </w:numPr>
        <w:spacing w:before="0" w:after="0"/>
      </w:pPr>
      <w:r>
        <w:t>Volatile Data Recovery</w:t>
      </w:r>
    </w:p>
    <w:p>
      <w:pPr>
        <w:numPr>
          <w:ilvl w:val="2"/>
          <w:numId w:val="900"/>
        </w:numPr>
        <w:spacing w:before="0" w:after="0"/>
      </w:pPr>
      <w:r>
        <w:t>Malware Detection</w:t>
      </w:r>
    </w:p>
    <w:p>
      <w:pPr>
        <w:numPr>
          <w:ilvl w:val="1"/>
          <w:numId w:val="900"/>
        </w:numPr>
        <w:spacing w:before="0" w:after="0"/>
      </w:pPr>
      <w:r>
        <w:t>Timeline Analysis</w:t>
      </w:r>
    </w:p>
    <w:p>
      <w:pPr>
        <w:numPr>
          <w:ilvl w:val="2"/>
          <w:numId w:val="900"/>
        </w:numPr>
        <w:spacing w:before="0" w:after="0"/>
      </w:pPr>
      <w:r>
        <w:t>Event Timeline Creation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Attack Sequence Reconstruction</w:t>
      </w:r>
    </w:p>
    <w:p>
      <w:pPr>
        <w:pStyle w:val="Heading1"/>
      </w:pPr>
      <w:r>
        <w:t>Advanced Topics and Future Trends</w:t>
      </w:r>
    </w:p>
    <w:p>
      <w:pPr>
        <w:numPr>
          <w:ilvl w:val="0"/>
          <w:numId w:val="900"/>
        </w:numPr>
        <w:spacing w:before="0" w:after="0"/>
      </w:pPr>
      <w:r>
        <w:t>Deception Technology</w:t>
      </w:r>
    </w:p>
    <w:p>
      <w:pPr>
        <w:numPr>
          <w:ilvl w:val="1"/>
          <w:numId w:val="900"/>
        </w:numPr>
        <w:spacing w:before="0" w:after="0"/>
      </w:pPr>
      <w:r>
        <w:t>Honeypot Fundamentals</w:t>
      </w:r>
    </w:p>
    <w:p>
      <w:pPr>
        <w:numPr>
          <w:ilvl w:val="2"/>
          <w:numId w:val="900"/>
        </w:numPr>
        <w:spacing w:before="0" w:after="0"/>
      </w:pPr>
      <w:r>
        <w:t>Honeypot Purpose</w:t>
      </w:r>
    </w:p>
    <w:p>
      <w:pPr>
        <w:numPr>
          <w:ilvl w:val="2"/>
          <w:numId w:val="900"/>
        </w:numPr>
        <w:spacing w:before="0" w:after="0"/>
      </w:pPr>
      <w:r>
        <w:t>Honeypot Classification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Honeypot Types</w:t>
      </w:r>
    </w:p>
    <w:p>
      <w:pPr>
        <w:numPr>
          <w:ilvl w:val="2"/>
          <w:numId w:val="900"/>
        </w:numPr>
        <w:spacing w:before="0" w:after="0"/>
      </w:pPr>
      <w:r>
        <w:t>Low-interaction Honeypots</w:t>
      </w:r>
    </w:p>
    <w:p>
      <w:pPr>
        <w:numPr>
          <w:ilvl w:val="3"/>
          <w:numId w:val="900"/>
        </w:numPr>
        <w:spacing w:before="0" w:after="0"/>
      </w:pPr>
      <w:r>
        <w:t>Service Emulation</w:t>
      </w:r>
    </w:p>
    <w:p>
      <w:pPr>
        <w:numPr>
          <w:ilvl w:val="3"/>
          <w:numId w:val="900"/>
        </w:numPr>
        <w:spacing w:before="0" w:after="0"/>
      </w:pPr>
      <w:r>
        <w:t>Limited Functionality</w:t>
      </w:r>
    </w:p>
    <w:p>
      <w:pPr>
        <w:numPr>
          <w:ilvl w:val="3"/>
          <w:numId w:val="900"/>
        </w:numPr>
        <w:spacing w:before="0" w:after="0"/>
      </w:pPr>
      <w:r>
        <w:t>Reduced Risk</w:t>
      </w:r>
    </w:p>
    <w:p>
      <w:pPr>
        <w:numPr>
          <w:ilvl w:val="2"/>
          <w:numId w:val="900"/>
        </w:numPr>
        <w:spacing w:before="0" w:after="0"/>
      </w:pPr>
      <w:r>
        <w:t>High-interaction Honeypots</w:t>
      </w:r>
    </w:p>
    <w:p>
      <w:pPr>
        <w:numPr>
          <w:ilvl w:val="3"/>
          <w:numId w:val="900"/>
        </w:numPr>
        <w:spacing w:before="0" w:after="0"/>
      </w:pPr>
      <w:r>
        <w:t>Full System Emulation</w:t>
      </w:r>
    </w:p>
    <w:p>
      <w:pPr>
        <w:numPr>
          <w:ilvl w:val="3"/>
          <w:numId w:val="900"/>
        </w:numPr>
        <w:spacing w:before="0" w:after="0"/>
      </w:pPr>
      <w:r>
        <w:t>Complete Functionality</w:t>
      </w:r>
    </w:p>
    <w:p>
      <w:pPr>
        <w:numPr>
          <w:ilvl w:val="3"/>
          <w:numId w:val="900"/>
        </w:numPr>
        <w:spacing w:before="0" w:after="0"/>
      </w:pPr>
      <w:r>
        <w:t>Higher Risk</w:t>
      </w:r>
    </w:p>
    <w:p>
      <w:pPr>
        <w:numPr>
          <w:ilvl w:val="2"/>
          <w:numId w:val="900"/>
        </w:numPr>
        <w:spacing w:before="0" w:after="0"/>
      </w:pPr>
      <w:r>
        <w:t>Hybrid Honeypots</w:t>
      </w:r>
    </w:p>
    <w:p>
      <w:pPr>
        <w:numPr>
          <w:ilvl w:val="3"/>
          <w:numId w:val="900"/>
        </w:numPr>
        <w:spacing w:before="0" w:after="0"/>
      </w:pPr>
      <w:r>
        <w:t>Combined Approaches</w:t>
      </w:r>
    </w:p>
    <w:p>
      <w:pPr>
        <w:numPr>
          <w:ilvl w:val="3"/>
          <w:numId w:val="900"/>
        </w:numPr>
        <w:spacing w:before="0" w:after="0"/>
      </w:pPr>
      <w:r>
        <w:t>Scalable Solutions</w:t>
      </w:r>
    </w:p>
    <w:p>
      <w:pPr>
        <w:numPr>
          <w:ilvl w:val="1"/>
          <w:numId w:val="900"/>
        </w:numPr>
        <w:spacing w:before="0" w:after="0"/>
      </w:pPr>
      <w:r>
        <w:t>Honeynet Architecture</w:t>
      </w:r>
    </w:p>
    <w:p>
      <w:pPr>
        <w:numPr>
          <w:ilvl w:val="2"/>
          <w:numId w:val="900"/>
        </w:numPr>
        <w:spacing w:before="0" w:after="0"/>
      </w:pPr>
      <w:r>
        <w:t>Distributed Honeypots</w:t>
      </w:r>
    </w:p>
    <w:p>
      <w:pPr>
        <w:numPr>
          <w:ilvl w:val="2"/>
          <w:numId w:val="900"/>
        </w:numPr>
        <w:spacing w:before="0" w:after="0"/>
      </w:pPr>
      <w:r>
        <w:t>Centralized Management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Analysis Infrastructure</w:t>
      </w:r>
    </w:p>
    <w:p>
      <w:pPr>
        <w:numPr>
          <w:ilvl w:val="1"/>
          <w:numId w:val="900"/>
        </w:numPr>
        <w:spacing w:before="0" w:after="0"/>
      </w:pPr>
      <w:r>
        <w:t>Deception Technology Applications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Threat Intelligence Collection</w:t>
      </w:r>
    </w:p>
    <w:p>
      <w:pPr>
        <w:numPr>
          <w:ilvl w:val="2"/>
          <w:numId w:val="900"/>
        </w:numPr>
        <w:spacing w:before="0" w:after="0"/>
      </w:pPr>
      <w:r>
        <w:t>Attack Attribution</w:t>
      </w:r>
    </w:p>
    <w:p>
      <w:pPr>
        <w:numPr>
          <w:ilvl w:val="2"/>
          <w:numId w:val="900"/>
        </w:numPr>
        <w:spacing w:before="0" w:after="0"/>
      </w:pPr>
      <w:r>
        <w:t>Forensic Evidence Collection</w:t>
      </w:r>
    </w:p>
    <w:p>
      <w:pPr>
        <w:numPr>
          <w:ilvl w:val="1"/>
          <w:numId w:val="900"/>
        </w:numPr>
        <w:spacing w:before="0" w:after="0"/>
      </w:pPr>
      <w:r>
        <w:t>Honeypot Management</w:t>
      </w:r>
    </w:p>
    <w:p>
      <w:pPr>
        <w:numPr>
          <w:ilvl w:val="2"/>
          <w:numId w:val="900"/>
        </w:numPr>
        <w:spacing w:before="0" w:after="0"/>
      </w:pPr>
      <w:r>
        <w:t>Deployment Planning</w:t>
      </w:r>
    </w:p>
    <w:p>
      <w:pPr>
        <w:numPr>
          <w:ilvl w:val="2"/>
          <w:numId w:val="900"/>
        </w:numPr>
        <w:spacing w:before="0" w:after="0"/>
      </w:pPr>
      <w:r>
        <w:t>Maintenance Procedures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0"/>
          <w:numId w:val="900"/>
        </w:numPr>
        <w:spacing w:before="0" w:after="0"/>
      </w:pPr>
      <w:r>
        <w:t>Artificial Intelligence in Security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Classification Problems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 Analysis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3"/>
          <w:numId w:val="900"/>
        </w:numPr>
        <w:spacing w:before="0" w:after="0"/>
      </w:pPr>
      <w:r>
        <w:t>Decision Making</w:t>
      </w:r>
    </w:p>
    <w:p>
      <w:pPr>
        <w:numPr>
          <w:ilvl w:val="3"/>
          <w:numId w:val="900"/>
        </w:numPr>
        <w:spacing w:before="0" w:after="0"/>
      </w:pPr>
      <w:r>
        <w:t>Adaptive Systems</w:t>
      </w:r>
    </w:p>
    <w:p>
      <w:pPr>
        <w:numPr>
          <w:ilvl w:val="3"/>
          <w:numId w:val="900"/>
        </w:numPr>
        <w:spacing w:before="0" w:after="0"/>
      </w:pPr>
      <w:r>
        <w:t>Game Theory Applications</w:t>
      </w:r>
    </w:p>
    <w:p>
      <w:pPr>
        <w:numPr>
          <w:ilvl w:val="1"/>
          <w:numId w:val="900"/>
        </w:numPr>
        <w:spacing w:before="0" w:after="0"/>
      </w:pPr>
      <w:r>
        <w:t>Deep Learning Techniques</w:t>
      </w:r>
    </w:p>
    <w:p>
      <w:pPr>
        <w:numPr>
          <w:ilvl w:val="2"/>
          <w:numId w:val="900"/>
        </w:numPr>
        <w:spacing w:before="0" w:after="0"/>
      </w:pPr>
      <w:r>
        <w:t>Neural Network Architectures</w:t>
      </w:r>
    </w:p>
    <w:p>
      <w:pPr>
        <w:numPr>
          <w:ilvl w:val="3"/>
          <w:numId w:val="900"/>
        </w:numPr>
        <w:spacing w:before="0" w:after="0"/>
      </w:pPr>
      <w:r>
        <w:t>Feedforward Networks</w:t>
      </w:r>
    </w:p>
    <w:p>
      <w:pPr>
        <w:numPr>
          <w:ilvl w:val="3"/>
          <w:numId w:val="900"/>
        </w:numPr>
        <w:spacing w:before="0" w:after="0"/>
      </w:pPr>
      <w:r>
        <w:t>Convolutional Networks</w:t>
      </w:r>
    </w:p>
    <w:p>
      <w:pPr>
        <w:numPr>
          <w:ilvl w:val="3"/>
          <w:numId w:val="900"/>
        </w:numPr>
        <w:spacing w:before="0" w:after="0"/>
      </w:pPr>
      <w:r>
        <w:t>Recurrent Networks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3"/>
          <w:numId w:val="900"/>
        </w:numPr>
        <w:spacing w:before="0" w:after="0"/>
      </w:pPr>
      <w:r>
        <w:t>Text Analysis</w:t>
      </w:r>
    </w:p>
    <w:p>
      <w:pPr>
        <w:numPr>
          <w:ilvl w:val="3"/>
          <w:numId w:val="900"/>
        </w:numPr>
        <w:spacing w:before="0" w:after="0"/>
      </w:pPr>
      <w:r>
        <w:t>Threat Intelligence Processing</w:t>
      </w:r>
    </w:p>
    <w:p>
      <w:pPr>
        <w:numPr>
          <w:ilvl w:val="3"/>
          <w:numId w:val="900"/>
        </w:numPr>
        <w:spacing w:before="0" w:after="0"/>
      </w:pPr>
      <w:r>
        <w:t>Automated Report Generation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3"/>
          <w:numId w:val="900"/>
        </w:numPr>
        <w:spacing w:before="0" w:after="0"/>
      </w:pPr>
      <w:r>
        <w:t>Image Analysis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AI Implementation Challenges</w:t>
      </w:r>
    </w:p>
    <w:p>
      <w:pPr>
        <w:numPr>
          <w:ilvl w:val="2"/>
          <w:numId w:val="900"/>
        </w:numPr>
        <w:spacing w:before="0" w:after="0"/>
      </w:pPr>
      <w:r>
        <w:t>Data Quality Issues</w:t>
      </w:r>
    </w:p>
    <w:p>
      <w:pPr>
        <w:numPr>
          <w:ilvl w:val="2"/>
          <w:numId w:val="900"/>
        </w:numPr>
        <w:spacing w:before="0" w:after="0"/>
      </w:pPr>
      <w:r>
        <w:t>Model Training Requirements</w:t>
      </w:r>
    </w:p>
    <w:p>
      <w:pPr>
        <w:numPr>
          <w:ilvl w:val="2"/>
          <w:numId w:val="900"/>
        </w:numPr>
        <w:spacing w:before="0" w:after="0"/>
      </w:pPr>
      <w:r>
        <w:t>Adversarial Attacks</w:t>
      </w:r>
    </w:p>
    <w:p>
      <w:pPr>
        <w:numPr>
          <w:ilvl w:val="2"/>
          <w:numId w:val="900"/>
        </w:numPr>
        <w:spacing w:before="0" w:after="0"/>
      </w:pPr>
      <w:r>
        <w:t>Explainability Requirements</w:t>
      </w:r>
    </w:p>
    <w:p>
      <w:pPr>
        <w:numPr>
          <w:ilvl w:val="1"/>
          <w:numId w:val="900"/>
        </w:numPr>
        <w:spacing w:before="0" w:after="0"/>
      </w:pPr>
      <w:r>
        <w:t>AI Ethics and Bias</w:t>
      </w:r>
    </w:p>
    <w:p>
      <w:pPr>
        <w:numPr>
          <w:ilvl w:val="2"/>
          <w:numId w:val="900"/>
        </w:numPr>
        <w:spacing w:before="0" w:after="0"/>
      </w:pPr>
      <w:r>
        <w:t>Algorithmic Bias</w:t>
      </w:r>
    </w:p>
    <w:p>
      <w:pPr>
        <w:numPr>
          <w:ilvl w:val="2"/>
          <w:numId w:val="900"/>
        </w:numPr>
        <w:spacing w:before="0" w:after="0"/>
      </w:pPr>
      <w:r>
        <w:t>Fairness Considerations</w:t>
      </w:r>
    </w:p>
    <w:p>
      <w:pPr>
        <w:numPr>
          <w:ilvl w:val="2"/>
          <w:numId w:val="900"/>
        </w:numPr>
        <w:spacing w:before="0" w:after="0"/>
      </w:pPr>
      <w:r>
        <w:t>Privacy Implications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0"/>
          <w:numId w:val="900"/>
        </w:numPr>
        <w:spacing w:before="0" w:after="0"/>
      </w:pPr>
      <w:r>
        <w:t>Encrypted Traffic Analysis</w:t>
      </w:r>
    </w:p>
    <w:p>
      <w:pPr>
        <w:numPr>
          <w:ilvl w:val="1"/>
          <w:numId w:val="900"/>
        </w:numPr>
        <w:spacing w:before="0" w:after="0"/>
      </w:pPr>
      <w:r>
        <w:t>Encryption Impact on Security</w:t>
      </w:r>
    </w:p>
    <w:p>
      <w:pPr>
        <w:numPr>
          <w:ilvl w:val="2"/>
          <w:numId w:val="900"/>
        </w:numPr>
        <w:spacing w:before="0" w:after="0"/>
      </w:pPr>
      <w:r>
        <w:t>Visibility Challenges</w:t>
      </w:r>
    </w:p>
    <w:p>
      <w:pPr>
        <w:numPr>
          <w:ilvl w:val="2"/>
          <w:numId w:val="900"/>
        </w:numPr>
        <w:spacing w:before="0" w:after="0"/>
      </w:pPr>
      <w:r>
        <w:t>Detection Limitations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Traffic Analysis Techniques</w:t>
      </w:r>
    </w:p>
    <w:p>
      <w:pPr>
        <w:numPr>
          <w:ilvl w:val="2"/>
          <w:numId w:val="900"/>
        </w:numPr>
        <w:spacing w:before="0" w:after="0"/>
      </w:pPr>
      <w:r>
        <w:t>Metadata Analysis</w:t>
      </w:r>
    </w:p>
    <w:p>
      <w:pPr>
        <w:numPr>
          <w:ilvl w:val="3"/>
          <w:numId w:val="900"/>
        </w:numPr>
        <w:spacing w:before="0" w:after="0"/>
      </w:pPr>
      <w:r>
        <w:t>Connection Patterns</w:t>
      </w:r>
    </w:p>
    <w:p>
      <w:pPr>
        <w:numPr>
          <w:ilvl w:val="3"/>
          <w:numId w:val="900"/>
        </w:numPr>
        <w:spacing w:before="0" w:after="0"/>
      </w:pPr>
      <w:r>
        <w:t>Timing Analysis</w:t>
      </w:r>
    </w:p>
    <w:p>
      <w:pPr>
        <w:numPr>
          <w:ilvl w:val="3"/>
          <w:numId w:val="900"/>
        </w:numPr>
        <w:spacing w:before="0" w:after="0"/>
      </w:pPr>
      <w:r>
        <w:t>Size Analysis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Communication Patterns</w:t>
      </w:r>
    </w:p>
    <w:p>
      <w:pPr>
        <w:numPr>
          <w:ilvl w:val="3"/>
          <w:numId w:val="900"/>
        </w:numPr>
        <w:spacing w:before="0" w:after="0"/>
      </w:pPr>
      <w:r>
        <w:t>Application Fingerprinting</w:t>
      </w:r>
    </w:p>
    <w:p>
      <w:pPr>
        <w:numPr>
          <w:ilvl w:val="3"/>
          <w:numId w:val="900"/>
        </w:numPr>
        <w:spacing w:before="0" w:after="0"/>
      </w:pPr>
      <w:r>
        <w:t>User Behavior Analysis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Entropy Analysis</w:t>
      </w:r>
    </w:p>
    <w:p>
      <w:pPr>
        <w:numPr>
          <w:ilvl w:val="3"/>
          <w:numId w:val="900"/>
        </w:numPr>
        <w:spacing w:before="0" w:after="0"/>
      </w:pPr>
      <w:r>
        <w:t>Frequency Analysis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TLS Inspection</w:t>
      </w:r>
    </w:p>
    <w:p>
      <w:pPr>
        <w:numPr>
          <w:ilvl w:val="2"/>
          <w:numId w:val="900"/>
        </w:numPr>
        <w:spacing w:before="0" w:after="0"/>
      </w:pPr>
      <w:r>
        <w:t>SSL/TLS Decryption</w:t>
      </w:r>
    </w:p>
    <w:p>
      <w:pPr>
        <w:numPr>
          <w:ilvl w:val="2"/>
          <w:numId w:val="900"/>
        </w:numPr>
        <w:spacing w:before="0" w:after="0"/>
      </w:pPr>
      <w:r>
        <w:t>Certificate Analysis</w:t>
      </w:r>
    </w:p>
    <w:p>
      <w:pPr>
        <w:numPr>
          <w:ilvl w:val="2"/>
          <w:numId w:val="900"/>
        </w:numPr>
        <w:spacing w:before="0" w:after="0"/>
      </w:pPr>
      <w:r>
        <w:t>Cipher Suite Analysis</w:t>
      </w:r>
    </w:p>
    <w:p>
      <w:pPr>
        <w:numPr>
          <w:ilvl w:val="2"/>
          <w:numId w:val="900"/>
        </w:numPr>
        <w:spacing w:before="0" w:after="0"/>
      </w:pPr>
      <w:r>
        <w:t>JA3 Fingerprinting</w:t>
      </w:r>
    </w:p>
    <w:p>
      <w:pPr>
        <w:numPr>
          <w:ilvl w:val="1"/>
          <w:numId w:val="900"/>
        </w:numPr>
        <w:spacing w:before="0" w:after="0"/>
      </w:pPr>
      <w:r>
        <w:t>Privacy-Preserving Analysis</w:t>
      </w:r>
    </w:p>
    <w:p>
      <w:pPr>
        <w:numPr>
          <w:ilvl w:val="2"/>
          <w:numId w:val="900"/>
        </w:numPr>
        <w:spacing w:before="0" w:after="0"/>
      </w:pPr>
      <w:r>
        <w:t>Homomorphic Encryption</w:t>
      </w:r>
    </w:p>
    <w:p>
      <w:pPr>
        <w:numPr>
          <w:ilvl w:val="2"/>
          <w:numId w:val="900"/>
        </w:numPr>
        <w:spacing w:before="0" w:after="0"/>
      </w:pPr>
      <w:r>
        <w:t>Secure Multi-party Computation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0"/>
          <w:numId w:val="900"/>
        </w:numPr>
        <w:spacing w:before="0" w:after="0"/>
      </w:pPr>
      <w:r>
        <w:t>Cloud Security and Detection</w:t>
      </w:r>
    </w:p>
    <w:p>
      <w:pPr>
        <w:numPr>
          <w:ilvl w:val="1"/>
          <w:numId w:val="900"/>
        </w:numPr>
        <w:spacing w:before="0" w:after="0"/>
      </w:pPr>
      <w:r>
        <w:t>Cloud Security Challenges</w:t>
      </w:r>
    </w:p>
    <w:p>
      <w:pPr>
        <w:numPr>
          <w:ilvl w:val="2"/>
          <w:numId w:val="900"/>
        </w:numPr>
        <w:spacing w:before="0" w:after="0"/>
      </w:pPr>
      <w:r>
        <w:t>Shared Responsibility Model</w:t>
      </w:r>
    </w:p>
    <w:p>
      <w:pPr>
        <w:numPr>
          <w:ilvl w:val="2"/>
          <w:numId w:val="900"/>
        </w:numPr>
        <w:spacing w:before="0" w:after="0"/>
      </w:pPr>
      <w:r>
        <w:t>Multi-tenancy Issues</w:t>
      </w:r>
    </w:p>
    <w:p>
      <w:pPr>
        <w:numPr>
          <w:ilvl w:val="2"/>
          <w:numId w:val="900"/>
        </w:numPr>
        <w:spacing w:before="0" w:after="0"/>
      </w:pPr>
      <w:r>
        <w:t>Dynamic Infrastructure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Cloud-native Security Tools</w:t>
      </w:r>
    </w:p>
    <w:p>
      <w:pPr>
        <w:numPr>
          <w:ilvl w:val="2"/>
          <w:numId w:val="900"/>
        </w:numPr>
        <w:spacing w:before="0" w:after="0"/>
      </w:pPr>
      <w:r>
        <w:t>Container Security</w:t>
      </w:r>
    </w:p>
    <w:p>
      <w:pPr>
        <w:numPr>
          <w:ilvl w:val="3"/>
          <w:numId w:val="900"/>
        </w:numPr>
        <w:spacing w:before="0" w:after="0"/>
      </w:pPr>
      <w:r>
        <w:t>Image Scanning</w:t>
      </w:r>
    </w:p>
    <w:p>
      <w:pPr>
        <w:numPr>
          <w:ilvl w:val="3"/>
          <w:numId w:val="900"/>
        </w:numPr>
        <w:spacing w:before="0" w:after="0"/>
      </w:pPr>
      <w:r>
        <w:t>Runtime Protection</w:t>
      </w:r>
    </w:p>
    <w:p>
      <w:pPr>
        <w:numPr>
          <w:ilvl w:val="3"/>
          <w:numId w:val="900"/>
        </w:numPr>
        <w:spacing w:before="0" w:after="0"/>
      </w:pPr>
      <w:r>
        <w:t>Orchestration Security</w:t>
      </w:r>
    </w:p>
    <w:p>
      <w:pPr>
        <w:numPr>
          <w:ilvl w:val="2"/>
          <w:numId w:val="900"/>
        </w:numPr>
        <w:spacing w:before="0" w:after="0"/>
      </w:pPr>
      <w:r>
        <w:t>Serverless Security</w:t>
      </w:r>
    </w:p>
    <w:p>
      <w:pPr>
        <w:numPr>
          <w:ilvl w:val="3"/>
          <w:numId w:val="900"/>
        </w:numPr>
        <w:spacing w:before="0" w:after="0"/>
      </w:pPr>
      <w:r>
        <w:t>Function-level Security</w:t>
      </w:r>
    </w:p>
    <w:p>
      <w:pPr>
        <w:numPr>
          <w:ilvl w:val="3"/>
          <w:numId w:val="900"/>
        </w:numPr>
        <w:spacing w:before="0" w:after="0"/>
      </w:pPr>
      <w:r>
        <w:t>Event-driven Security</w:t>
      </w:r>
    </w:p>
    <w:p>
      <w:pPr>
        <w:numPr>
          <w:ilvl w:val="3"/>
          <w:numId w:val="900"/>
        </w:numPr>
        <w:spacing w:before="0" w:after="0"/>
      </w:pPr>
      <w:r>
        <w:t>Cold Start Considerations</w:t>
      </w:r>
    </w:p>
    <w:p>
      <w:pPr>
        <w:numPr>
          <w:ilvl w:val="2"/>
          <w:numId w:val="900"/>
        </w:numPr>
        <w:spacing w:before="0" w:after="0"/>
      </w:pPr>
      <w:r>
        <w:t>Microservices Security</w:t>
      </w:r>
    </w:p>
    <w:p>
      <w:pPr>
        <w:numPr>
          <w:ilvl w:val="3"/>
          <w:numId w:val="900"/>
        </w:numPr>
        <w:spacing w:before="0" w:after="0"/>
      </w:pPr>
      <w:r>
        <w:t>Service Mesh Security</w:t>
      </w:r>
    </w:p>
    <w:p>
      <w:pPr>
        <w:numPr>
          <w:ilvl w:val="3"/>
          <w:numId w:val="900"/>
        </w:numPr>
        <w:spacing w:before="0" w:after="0"/>
      </w:pPr>
      <w:r>
        <w:t>API Security</w:t>
      </w:r>
    </w:p>
    <w:p>
      <w:pPr>
        <w:numPr>
          <w:ilvl w:val="3"/>
          <w:numId w:val="900"/>
        </w:numPr>
        <w:spacing w:before="0" w:after="0"/>
      </w:pPr>
      <w:r>
        <w:t>Inter-service Communication</w:t>
      </w:r>
    </w:p>
    <w:p>
      <w:pPr>
        <w:numPr>
          <w:ilvl w:val="1"/>
          <w:numId w:val="900"/>
        </w:numPr>
        <w:spacing w:before="0" w:after="0"/>
      </w:pPr>
      <w:r>
        <w:t>Cloud Detection Strategies</w:t>
      </w:r>
    </w:p>
    <w:p>
      <w:pPr>
        <w:numPr>
          <w:ilvl w:val="2"/>
          <w:numId w:val="900"/>
        </w:numPr>
        <w:spacing w:before="0" w:after="0"/>
      </w:pPr>
      <w:r>
        <w:t>Cloud Workload Protection</w:t>
      </w:r>
    </w:p>
    <w:p>
      <w:pPr>
        <w:numPr>
          <w:ilvl w:val="2"/>
          <w:numId w:val="900"/>
        </w:numPr>
        <w:spacing w:before="0" w:after="0"/>
      </w:pPr>
      <w:r>
        <w:t>Cloud Security Posture Management</w:t>
      </w:r>
    </w:p>
    <w:p>
      <w:pPr>
        <w:numPr>
          <w:ilvl w:val="2"/>
          <w:numId w:val="900"/>
        </w:numPr>
        <w:spacing w:before="0" w:after="0"/>
      </w:pPr>
      <w:r>
        <w:t>Cloud Access Security Brokers</w:t>
      </w:r>
    </w:p>
    <w:p>
      <w:pPr>
        <w:numPr>
          <w:ilvl w:val="2"/>
          <w:numId w:val="900"/>
        </w:numPr>
        <w:spacing w:before="0" w:after="0"/>
      </w:pPr>
      <w:r>
        <w:t>User and Entity Behavior Analytics</w:t>
      </w:r>
    </w:p>
    <w:p>
      <w:pPr>
        <w:numPr>
          <w:ilvl w:val="0"/>
          <w:numId w:val="900"/>
        </w:numPr>
        <w:spacing w:before="0" w:after="0"/>
      </w:pPr>
      <w:r>
        <w:t>IoT and OT Security</w:t>
      </w:r>
    </w:p>
    <w:p>
      <w:pPr>
        <w:numPr>
          <w:ilvl w:val="1"/>
          <w:numId w:val="900"/>
        </w:numPr>
        <w:spacing w:before="0" w:after="0"/>
      </w:pPr>
      <w:r>
        <w:t>IoT Security Challenges</w:t>
      </w:r>
    </w:p>
    <w:p>
      <w:pPr>
        <w:numPr>
          <w:ilvl w:val="2"/>
          <w:numId w:val="900"/>
        </w:numPr>
        <w:spacing w:before="0" w:after="0"/>
      </w:pPr>
      <w:r>
        <w:t>Device Diversity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Update Mechanisms</w:t>
      </w:r>
    </w:p>
    <w:p>
      <w:pPr>
        <w:numPr>
          <w:ilvl w:val="2"/>
          <w:numId w:val="900"/>
        </w:numPr>
        <w:spacing w:before="0" w:after="0"/>
      </w:pPr>
      <w:r>
        <w:t>Default Credentials</w:t>
      </w:r>
    </w:p>
    <w:p>
      <w:pPr>
        <w:numPr>
          <w:ilvl w:val="1"/>
          <w:numId w:val="900"/>
        </w:numPr>
        <w:spacing w:before="0" w:after="0"/>
      </w:pPr>
      <w:r>
        <w:t>OT/ICS Security Considerations</w:t>
      </w:r>
    </w:p>
    <w:p>
      <w:pPr>
        <w:numPr>
          <w:ilvl w:val="2"/>
          <w:numId w:val="900"/>
        </w:numPr>
        <w:spacing w:before="0" w:after="0"/>
      </w:pPr>
      <w:r>
        <w:t>Air-gapped Networks</w:t>
      </w:r>
    </w:p>
    <w:p>
      <w:pPr>
        <w:numPr>
          <w:ilvl w:val="2"/>
          <w:numId w:val="900"/>
        </w:numPr>
        <w:spacing w:before="0" w:after="0"/>
      </w:pPr>
      <w:r>
        <w:t>Legacy Systems</w:t>
      </w:r>
    </w:p>
    <w:p>
      <w:pPr>
        <w:numPr>
          <w:ilvl w:val="2"/>
          <w:numId w:val="900"/>
        </w:numPr>
        <w:spacing w:before="0" w:after="0"/>
      </w:pPr>
      <w:r>
        <w:t>Safety Requirements</w:t>
      </w:r>
    </w:p>
    <w:p>
      <w:pPr>
        <w:numPr>
          <w:ilvl w:val="2"/>
          <w:numId w:val="900"/>
        </w:numPr>
        <w:spacing w:before="0" w:after="0"/>
      </w:pPr>
      <w:r>
        <w:t>Availability Priorities</w:t>
      </w:r>
    </w:p>
    <w:p>
      <w:pPr>
        <w:numPr>
          <w:ilvl w:val="1"/>
          <w:numId w:val="900"/>
        </w:numPr>
        <w:spacing w:before="0" w:after="0"/>
      </w:pPr>
      <w:r>
        <w:t>Specialized Detection Tools</w:t>
      </w:r>
    </w:p>
    <w:p>
      <w:pPr>
        <w:numPr>
          <w:ilvl w:val="2"/>
          <w:numId w:val="900"/>
        </w:numPr>
        <w:spacing w:before="0" w:after="0"/>
      </w:pPr>
      <w:r>
        <w:t>Protocol-specific Monitoring</w:t>
      </w:r>
    </w:p>
    <w:p>
      <w:pPr>
        <w:numPr>
          <w:ilvl w:val="2"/>
          <w:numId w:val="900"/>
        </w:numPr>
        <w:spacing w:before="0" w:after="0"/>
      </w:pPr>
      <w:r>
        <w:t>Asset Discovery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Behavioral Monitoring</w:t>
      </w:r>
    </w:p>
    <w:p>
      <w:pPr>
        <w:numPr>
          <w:ilvl w:val="1"/>
          <w:numId w:val="900"/>
        </w:numPr>
        <w:spacing w:before="0" w:after="0"/>
      </w:pPr>
      <w:r>
        <w:t>IoT/OT Threat Landscape</w:t>
      </w:r>
    </w:p>
    <w:p>
      <w:pPr>
        <w:numPr>
          <w:ilvl w:val="2"/>
          <w:numId w:val="900"/>
        </w:numPr>
        <w:spacing w:before="0" w:after="0"/>
      </w:pPr>
      <w:r>
        <w:t>Device Compromise</w:t>
      </w:r>
    </w:p>
    <w:p>
      <w:pPr>
        <w:numPr>
          <w:ilvl w:val="2"/>
          <w:numId w:val="900"/>
        </w:numPr>
        <w:spacing w:before="0" w:after="0"/>
      </w:pPr>
      <w:r>
        <w:t>Network Infiltration</w:t>
      </w:r>
    </w:p>
    <w:p>
      <w:pPr>
        <w:numPr>
          <w:ilvl w:val="2"/>
          <w:numId w:val="900"/>
        </w:numPr>
        <w:spacing w:before="0" w:after="0"/>
      </w:pPr>
      <w:r>
        <w:t>Data Exfiltration</w:t>
      </w:r>
    </w:p>
    <w:p>
      <w:pPr>
        <w:numPr>
          <w:ilvl w:val="2"/>
          <w:numId w:val="900"/>
        </w:numPr>
        <w:spacing w:before="0" w:after="0"/>
      </w:pPr>
      <w:r>
        <w:t>Physical Impact</w:t>
      </w:r>
    </w:p>
    <w:p>
      <w:pPr>
        <w:numPr>
          <w:ilvl w:val="0"/>
          <w:numId w:val="900"/>
        </w:numPr>
        <w:spacing w:before="0" w:after="0"/>
      </w:pPr>
      <w:r>
        <w:t>Threat Intelligence Integration</w:t>
      </w:r>
    </w:p>
    <w:p>
      <w:pPr>
        <w:numPr>
          <w:ilvl w:val="1"/>
          <w:numId w:val="900"/>
        </w:numPr>
        <w:spacing w:before="0" w:after="0"/>
      </w:pPr>
      <w:r>
        <w:t>Threat Intelligence Sources</w:t>
      </w:r>
    </w:p>
    <w:p>
      <w:pPr>
        <w:numPr>
          <w:ilvl w:val="2"/>
          <w:numId w:val="900"/>
        </w:numPr>
        <w:spacing w:before="0" w:after="0"/>
      </w:pPr>
      <w:r>
        <w:t>Commercial Feeds</w:t>
      </w:r>
    </w:p>
    <w:p>
      <w:pPr>
        <w:numPr>
          <w:ilvl w:val="2"/>
          <w:numId w:val="900"/>
        </w:numPr>
        <w:spacing w:before="0" w:after="0"/>
      </w:pPr>
      <w:r>
        <w:t>Open Source Intelligence</w:t>
      </w:r>
    </w:p>
    <w:p>
      <w:pPr>
        <w:numPr>
          <w:ilvl w:val="2"/>
          <w:numId w:val="900"/>
        </w:numPr>
        <w:spacing w:before="0" w:after="0"/>
      </w:pPr>
      <w:r>
        <w:t>Government Sources</w:t>
      </w:r>
    </w:p>
    <w:p>
      <w:pPr>
        <w:numPr>
          <w:ilvl w:val="2"/>
          <w:numId w:val="900"/>
        </w:numPr>
        <w:spacing w:before="0" w:after="0"/>
      </w:pPr>
      <w:r>
        <w:t>Industry Sharing</w:t>
      </w:r>
    </w:p>
    <w:p>
      <w:pPr>
        <w:numPr>
          <w:ilvl w:val="1"/>
          <w:numId w:val="900"/>
        </w:numPr>
        <w:spacing w:before="0" w:after="0"/>
      </w:pPr>
      <w:r>
        <w:t>Intelligence Formats</w:t>
      </w:r>
    </w:p>
    <w:p>
      <w:pPr>
        <w:numPr>
          <w:ilvl w:val="2"/>
          <w:numId w:val="900"/>
        </w:numPr>
        <w:spacing w:before="0" w:after="0"/>
      </w:pPr>
      <w:r>
        <w:t>STIX/TAXII</w:t>
      </w:r>
    </w:p>
    <w:p>
      <w:pPr>
        <w:numPr>
          <w:ilvl w:val="2"/>
          <w:numId w:val="900"/>
        </w:numPr>
        <w:spacing w:before="0" w:after="0"/>
      </w:pPr>
      <w:r>
        <w:t>IOC Formats</w:t>
      </w:r>
    </w:p>
    <w:p>
      <w:pPr>
        <w:numPr>
          <w:ilvl w:val="2"/>
          <w:numId w:val="900"/>
        </w:numPr>
        <w:spacing w:before="0" w:after="0"/>
      </w:pPr>
      <w:r>
        <w:t>MITRE ATT&amp;CK Framework</w:t>
      </w:r>
    </w:p>
    <w:p>
      <w:pPr>
        <w:numPr>
          <w:ilvl w:val="2"/>
          <w:numId w:val="900"/>
        </w:numPr>
        <w:spacing w:before="0" w:after="0"/>
      </w:pPr>
      <w:r>
        <w:t>Threat Actor Profiles</w:t>
      </w:r>
    </w:p>
    <w:p>
      <w:pPr>
        <w:numPr>
          <w:ilvl w:val="1"/>
          <w:numId w:val="900"/>
        </w:numPr>
        <w:spacing w:before="0" w:after="0"/>
      </w:pPr>
      <w:r>
        <w:t>Intelligence Integration</w:t>
      </w:r>
    </w:p>
    <w:p>
      <w:pPr>
        <w:numPr>
          <w:ilvl w:val="2"/>
          <w:numId w:val="900"/>
        </w:numPr>
        <w:spacing w:before="0" w:after="0"/>
      </w:pPr>
      <w:r>
        <w:t>Automated Feed Processing</w:t>
      </w:r>
    </w:p>
    <w:p>
      <w:pPr>
        <w:numPr>
          <w:ilvl w:val="2"/>
          <w:numId w:val="900"/>
        </w:numPr>
        <w:spacing w:before="0" w:after="0"/>
      </w:pPr>
      <w:r>
        <w:t>IOC Matching</w:t>
      </w:r>
    </w:p>
    <w:p>
      <w:pPr>
        <w:numPr>
          <w:ilvl w:val="2"/>
          <w:numId w:val="900"/>
        </w:numPr>
        <w:spacing w:before="0" w:after="0"/>
      </w:pPr>
      <w:r>
        <w:t>Context Enrichment</w:t>
      </w:r>
    </w:p>
    <w:p>
      <w:pPr>
        <w:numPr>
          <w:ilvl w:val="2"/>
          <w:numId w:val="900"/>
        </w:numPr>
        <w:spacing w:before="0" w:after="0"/>
      </w:pPr>
      <w:r>
        <w:t>Attribution Analysis</w:t>
      </w:r>
    </w:p>
    <w:p>
      <w:pPr>
        <w:numPr>
          <w:ilvl w:val="1"/>
          <w:numId w:val="900"/>
        </w:numPr>
        <w:spacing w:before="0" w:after="0"/>
      </w:pPr>
      <w:r>
        <w:t>Threat Hunting</w:t>
      </w:r>
    </w:p>
    <w:p>
      <w:pPr>
        <w:numPr>
          <w:ilvl w:val="2"/>
          <w:numId w:val="900"/>
        </w:numPr>
        <w:spacing w:before="0" w:after="0"/>
      </w:pPr>
      <w:r>
        <w:t>Hypothesis-driven Hunting</w:t>
      </w:r>
    </w:p>
    <w:p>
      <w:pPr>
        <w:numPr>
          <w:ilvl w:val="2"/>
          <w:numId w:val="900"/>
        </w:numPr>
        <w:spacing w:before="0" w:after="0"/>
      </w:pPr>
      <w:r>
        <w:t>IOC-based Hunting</w:t>
      </w:r>
    </w:p>
    <w:p>
      <w:pPr>
        <w:numPr>
          <w:ilvl w:val="2"/>
          <w:numId w:val="900"/>
        </w:numPr>
        <w:spacing w:before="0" w:after="0"/>
      </w:pPr>
      <w:r>
        <w:t>Behavioral Hunting</w:t>
      </w:r>
    </w:p>
    <w:p>
      <w:pPr>
        <w:numPr>
          <w:ilvl w:val="2"/>
          <w:numId w:val="900"/>
        </w:numPr>
        <w:spacing w:before="0" w:after="0"/>
      </w:pPr>
      <w:r>
        <w:t>Proactive Defense</w:t>
      </w:r>
    </w:p>
    <w:p>
      <w:pPr>
        <w:numPr>
          <w:ilvl w:val="0"/>
          <w:numId w:val="900"/>
        </w:numPr>
        <w:spacing w:before="0" w:after="0"/>
      </w:pPr>
      <w:r>
        <w:t>Security Orchestration and Automation</w:t>
      </w:r>
    </w:p>
    <w:p>
      <w:pPr>
        <w:numPr>
          <w:ilvl w:val="1"/>
          <w:numId w:val="900"/>
        </w:numPr>
        <w:spacing w:before="0" w:after="0"/>
      </w:pPr>
      <w:r>
        <w:t>SOAR Platform Capabilities</w:t>
      </w:r>
    </w:p>
    <w:p>
      <w:pPr>
        <w:numPr>
          <w:ilvl w:val="2"/>
          <w:numId w:val="900"/>
        </w:numPr>
        <w:spacing w:before="0" w:after="0"/>
      </w:pPr>
      <w:r>
        <w:t>Workflow Orchestration</w:t>
      </w:r>
    </w:p>
    <w:p>
      <w:pPr>
        <w:numPr>
          <w:ilvl w:val="2"/>
          <w:numId w:val="900"/>
        </w:numPr>
        <w:spacing w:before="0" w:after="0"/>
      </w:pPr>
      <w:r>
        <w:t>Security Automation</w:t>
      </w:r>
    </w:p>
    <w:p>
      <w:pPr>
        <w:numPr>
          <w:ilvl w:val="2"/>
          <w:numId w:val="900"/>
        </w:numPr>
        <w:spacing w:before="0" w:after="0"/>
      </w:pPr>
      <w:r>
        <w:t>Case Management</w:t>
      </w:r>
    </w:p>
    <w:p>
      <w:pPr>
        <w:numPr>
          <w:ilvl w:val="2"/>
          <w:numId w:val="900"/>
        </w:numPr>
        <w:spacing w:before="0" w:after="0"/>
      </w:pPr>
      <w:r>
        <w:t>Collaboration Tools</w:t>
      </w:r>
    </w:p>
    <w:p>
      <w:pPr>
        <w:numPr>
          <w:ilvl w:val="1"/>
          <w:numId w:val="900"/>
        </w:numPr>
        <w:spacing w:before="0" w:after="0"/>
      </w:pPr>
      <w:r>
        <w:t>Automated Playbooks</w:t>
      </w:r>
    </w:p>
    <w:p>
      <w:pPr>
        <w:numPr>
          <w:ilvl w:val="2"/>
          <w:numId w:val="900"/>
        </w:numPr>
        <w:spacing w:before="0" w:after="0"/>
      </w:pPr>
      <w:r>
        <w:t>Playbook Development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Action Automation</w:t>
      </w:r>
    </w:p>
    <w:p>
      <w:pPr>
        <w:numPr>
          <w:ilvl w:val="2"/>
          <w:numId w:val="900"/>
        </w:numPr>
        <w:spacing w:before="0" w:after="0"/>
      </w:pPr>
      <w:r>
        <w:t>Human-in-the-loop Processes</w:t>
      </w:r>
    </w:p>
    <w:p>
      <w:pPr>
        <w:numPr>
          <w:ilvl w:val="1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API Integration</w:t>
      </w:r>
    </w:p>
    <w:p>
      <w:pPr>
        <w:numPr>
          <w:ilvl w:val="2"/>
          <w:numId w:val="900"/>
        </w:numPr>
        <w:spacing w:before="0" w:after="0"/>
      </w:pPr>
      <w:r>
        <w:t>Tool Orchestration</w:t>
      </w:r>
    </w:p>
    <w:p>
      <w:pPr>
        <w:numPr>
          <w:ilvl w:val="2"/>
          <w:numId w:val="900"/>
        </w:numPr>
        <w:spacing w:before="0" w:after="0"/>
      </w:pPr>
      <w:r>
        <w:t>Data Enrichment</w:t>
      </w:r>
    </w:p>
    <w:p>
      <w:pPr>
        <w:numPr>
          <w:ilvl w:val="2"/>
          <w:numId w:val="900"/>
        </w:numPr>
        <w:spacing w:before="0" w:after="0"/>
      </w:pPr>
      <w:r>
        <w:t>Response Coordination</w:t>
      </w:r>
    </w:p>
    <w:p>
      <w:pPr>
        <w:numPr>
          <w:ilvl w:val="1"/>
          <w:numId w:val="900"/>
        </w:numPr>
        <w:spacing w:before="0" w:after="0"/>
      </w:pPr>
      <w:r>
        <w:t>SOC Workflow Integration</w:t>
      </w:r>
    </w:p>
    <w:p>
      <w:pPr>
        <w:numPr>
          <w:ilvl w:val="2"/>
          <w:numId w:val="900"/>
        </w:numPr>
        <w:spacing w:before="0" w:after="0"/>
      </w:pPr>
      <w:r>
        <w:t>Tier 1 Automation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Analyst Augmentation</w:t>
      </w:r>
    </w:p>
    <w:p>
      <w:pPr>
        <w:numPr>
          <w:ilvl w:val="2"/>
          <w:numId w:val="900"/>
        </w:numPr>
        <w:spacing w:before="0" w:after="0"/>
      </w:pPr>
      <w:r>
        <w:t>Metrics and Reporting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