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Network Security and Defense</w:t>
      </w:r>
    </w:p>
    <w:p>
      <w:pPr>
        <w:pStyle w:val="Heading1"/>
      </w:pPr>
      <w:r>
        <w:t>Introduction to Network Security</w:t>
      </w:r>
    </w:p>
    <w:p>
      <w:pPr>
        <w:numPr>
          <w:ilvl w:val="0"/>
          <w:numId w:val="900"/>
        </w:numPr>
        <w:spacing w:before="0" w:after="0"/>
      </w:pPr>
      <w:r>
        <w:t>Importance of Network Security</w:t>
      </w:r>
    </w:p>
    <w:p>
      <w:pPr>
        <w:numPr>
          <w:ilvl w:val="1"/>
          <w:numId w:val="900"/>
        </w:numPr>
        <w:spacing w:before="0" w:after="0"/>
      </w:pPr>
      <w:r>
        <w:t>Business Impact of Security Breaches</w:t>
      </w:r>
    </w:p>
    <w:p>
      <w:pPr>
        <w:numPr>
          <w:ilvl w:val="1"/>
          <w:numId w:val="900"/>
        </w:numPr>
        <w:spacing w:before="0" w:after="0"/>
      </w:pPr>
      <w:r>
        <w:t>Legal and Regulatory Consequences</w:t>
      </w:r>
    </w:p>
    <w:p>
      <w:pPr>
        <w:numPr>
          <w:ilvl w:val="1"/>
          <w:numId w:val="900"/>
        </w:numPr>
        <w:spacing w:before="0" w:after="0"/>
      </w:pPr>
      <w:r>
        <w:t>Reputation and Trust Considerations</w:t>
      </w:r>
    </w:p>
    <w:p>
      <w:pPr>
        <w:numPr>
          <w:ilvl w:val="1"/>
          <w:numId w:val="900"/>
        </w:numPr>
        <w:spacing w:before="0" w:after="0"/>
      </w:pPr>
      <w:r>
        <w:t>Financial Costs of Security Incidents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Privacy Protection</w:t>
      </w:r>
    </w:p>
    <w:p>
      <w:pPr>
        <w:numPr>
          <w:ilvl w:val="2"/>
          <w:numId w:val="900"/>
        </w:numPr>
        <w:spacing w:before="0" w:after="0"/>
      </w:pPr>
      <w:r>
        <w:t>Information Classification Systems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2"/>
          <w:numId w:val="900"/>
        </w:numPr>
        <w:spacing w:before="0" w:after="0"/>
      </w:pPr>
      <w:r>
        <w:t>Encryption Requirements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2"/>
          <w:numId w:val="900"/>
        </w:numPr>
        <w:spacing w:before="0" w:after="0"/>
      </w:pPr>
      <w:r>
        <w:t>Change Control Processes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System Redundancy</w:t>
      </w:r>
    </w:p>
    <w:p>
      <w:pPr>
        <w:numPr>
          <w:ilvl w:val="2"/>
          <w:numId w:val="900"/>
        </w:numPr>
        <w:spacing w:before="0" w:after="0"/>
      </w:pPr>
      <w:r>
        <w:t>Fault Tolerance Mechanisms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Business Continuity Management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Digital Signature Implementation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2"/>
          <w:numId w:val="900"/>
        </w:numPr>
        <w:spacing w:before="0" w:after="0"/>
      </w:pPr>
      <w:r>
        <w:t>Timestamping Services</w:t>
      </w:r>
    </w:p>
    <w:p>
      <w:pPr>
        <w:numPr>
          <w:ilvl w:val="2"/>
          <w:numId w:val="900"/>
        </w:numPr>
        <w:spacing w:before="0" w:after="0"/>
      </w:pPr>
      <w:r>
        <w:t>Legal Evidence Requirements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Identity Verification Methods</w:t>
      </w:r>
    </w:p>
    <w:p>
      <w:pPr>
        <w:numPr>
          <w:ilvl w:val="2"/>
          <w:numId w:val="900"/>
        </w:numPr>
        <w:spacing w:before="0" w:after="0"/>
      </w:pPr>
      <w:r>
        <w:t>Single Sign-On Systems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Access Rights Management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0"/>
          <w:numId w:val="900"/>
        </w:numPr>
        <w:spacing w:before="0" w:after="0"/>
      </w:pPr>
      <w:r>
        <w:t>Defense-in-Depth Model</w:t>
      </w:r>
    </w:p>
    <w:p>
      <w:pPr>
        <w:numPr>
          <w:ilvl w:val="1"/>
          <w:numId w:val="900"/>
        </w:numPr>
        <w:spacing w:before="0" w:after="0"/>
      </w:pPr>
      <w:r>
        <w:t>Layered Security Architecture</w:t>
      </w:r>
    </w:p>
    <w:p>
      <w:pPr>
        <w:numPr>
          <w:ilvl w:val="1"/>
          <w:numId w:val="900"/>
        </w:numPr>
        <w:spacing w:before="0" w:after="0"/>
      </w:pPr>
      <w:r>
        <w:t>Physical Security Controls</w:t>
      </w:r>
    </w:p>
    <w:p>
      <w:pPr>
        <w:numPr>
          <w:ilvl w:val="1"/>
          <w:numId w:val="900"/>
        </w:numPr>
        <w:spacing w:before="0" w:after="0"/>
      </w:pPr>
      <w:r>
        <w:t>Technical Security Controls</w:t>
      </w:r>
    </w:p>
    <w:p>
      <w:pPr>
        <w:numPr>
          <w:ilvl w:val="1"/>
          <w:numId w:val="900"/>
        </w:numPr>
        <w:spacing w:before="0" w:after="0"/>
      </w:pPr>
      <w:r>
        <w:t>Administrative Security Controls</w:t>
      </w:r>
    </w:p>
    <w:p>
      <w:pPr>
        <w:numPr>
          <w:ilvl w:val="1"/>
          <w:numId w:val="900"/>
        </w:numPr>
        <w:spacing w:before="0" w:after="0"/>
      </w:pPr>
      <w:r>
        <w:t>Security Control Integration</w:t>
      </w:r>
    </w:p>
    <w:p>
      <w:pPr>
        <w:numPr>
          <w:ilvl w:val="0"/>
          <w:numId w:val="900"/>
        </w:numPr>
        <w:spacing w:before="0" w:after="0"/>
      </w:pPr>
      <w:r>
        <w:t>Security vs Performance Trade-offs</w:t>
      </w:r>
    </w:p>
    <w:p>
      <w:pPr>
        <w:numPr>
          <w:ilvl w:val="1"/>
          <w:numId w:val="900"/>
        </w:numPr>
        <w:spacing w:before="0" w:after="0"/>
      </w:pPr>
      <w:r>
        <w:t>Impact Assessment of Security Controls</w:t>
      </w:r>
    </w:p>
    <w:p>
      <w:pPr>
        <w:numPr>
          <w:ilvl w:val="1"/>
          <w:numId w:val="900"/>
        </w:numPr>
        <w:spacing w:before="0" w:after="0"/>
      </w:pPr>
      <w:r>
        <w:t>Performance Optimization Strategies</w:t>
      </w:r>
    </w:p>
    <w:p>
      <w:pPr>
        <w:numPr>
          <w:ilvl w:val="1"/>
          <w:numId w:val="900"/>
        </w:numPr>
        <w:spacing w:before="0" w:after="0"/>
      </w:pPr>
      <w:r>
        <w:t>Balancing Security and Usability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Threats and Threat Actors</w:t>
      </w:r>
    </w:p>
    <w:p>
      <w:pPr>
        <w:numPr>
          <w:ilvl w:val="1"/>
          <w:numId w:val="900"/>
        </w:numPr>
        <w:spacing w:before="0" w:after="0"/>
      </w:pPr>
      <w:r>
        <w:t>Vulnerabilities and Exploits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1"/>
          <w:numId w:val="900"/>
        </w:numPr>
        <w:spacing w:before="0" w:after="0"/>
      </w:pPr>
      <w:r>
        <w:t>Security Posture Evaluation</w:t>
      </w:r>
    </w:p>
    <w:p>
      <w:pPr>
        <w:pStyle w:val="Heading1"/>
      </w:pPr>
      <w:r>
        <w:t>Foundational Networking Concepts</w:t>
      </w:r>
    </w:p>
    <w:p>
      <w:pPr>
        <w:numPr>
          <w:ilvl w:val="0"/>
          <w:numId w:val="900"/>
        </w:numPr>
        <w:spacing w:before="0" w:after="0"/>
      </w:pPr>
      <w:r>
        <w:t>OSI Reference Model</w:t>
      </w:r>
    </w:p>
    <w:p>
      <w:pPr>
        <w:numPr>
          <w:ilvl w:val="1"/>
          <w:numId w:val="900"/>
        </w:numPr>
        <w:spacing w:before="0" w:after="0"/>
      </w:pPr>
      <w:r>
        <w:t>Physical Layer</w:t>
      </w:r>
    </w:p>
    <w:p>
      <w:pPr>
        <w:numPr>
          <w:ilvl w:val="2"/>
          <w:numId w:val="900"/>
        </w:numPr>
        <w:spacing w:before="0" w:after="0"/>
      </w:pPr>
      <w:r>
        <w:t>Transmission Media Types</w:t>
      </w:r>
    </w:p>
    <w:p>
      <w:pPr>
        <w:numPr>
          <w:ilvl w:val="2"/>
          <w:numId w:val="900"/>
        </w:numPr>
        <w:spacing w:before="0" w:after="0"/>
      </w:pPr>
      <w:r>
        <w:t>Signal Encoding Methods</w:t>
      </w:r>
    </w:p>
    <w:p>
      <w:pPr>
        <w:numPr>
          <w:ilvl w:val="2"/>
          <w:numId w:val="900"/>
        </w:numPr>
        <w:spacing w:before="0" w:after="0"/>
      </w:pPr>
      <w:r>
        <w:t>Physical Topology Considerations</w:t>
      </w:r>
    </w:p>
    <w:p>
      <w:pPr>
        <w:numPr>
          <w:ilvl w:val="2"/>
          <w:numId w:val="900"/>
        </w:numPr>
        <w:spacing w:before="0" w:after="0"/>
      </w:pPr>
      <w:r>
        <w:t>Cable Standards and Specifications</w:t>
      </w:r>
    </w:p>
    <w:p>
      <w:pPr>
        <w:numPr>
          <w:ilvl w:val="1"/>
          <w:numId w:val="900"/>
        </w:numPr>
        <w:spacing w:before="0" w:after="0"/>
      </w:pPr>
      <w:r>
        <w:t>Data Link Layer</w:t>
      </w:r>
    </w:p>
    <w:p>
      <w:pPr>
        <w:numPr>
          <w:ilvl w:val="2"/>
          <w:numId w:val="900"/>
        </w:numPr>
        <w:spacing w:before="0" w:after="0"/>
      </w:pPr>
      <w:r>
        <w:t>MAC Addressing Schemes</w:t>
      </w:r>
    </w:p>
    <w:p>
      <w:pPr>
        <w:numPr>
          <w:ilvl w:val="2"/>
          <w:numId w:val="900"/>
        </w:numPr>
        <w:spacing w:before="0" w:after="0"/>
      </w:pPr>
      <w:r>
        <w:t>Frame Structure and Format</w:t>
      </w:r>
    </w:p>
    <w:p>
      <w:pPr>
        <w:numPr>
          <w:ilvl w:val="2"/>
          <w:numId w:val="900"/>
        </w:numPr>
        <w:spacing w:before="0" w:after="0"/>
      </w:pPr>
      <w:r>
        <w:t>Error Detection Mechanisms</w:t>
      </w:r>
    </w:p>
    <w:p>
      <w:pPr>
        <w:numPr>
          <w:ilvl w:val="2"/>
          <w:numId w:val="900"/>
        </w:numPr>
        <w:spacing w:before="0" w:after="0"/>
      </w:pPr>
      <w:r>
        <w:t>Error Correction Techniques</w:t>
      </w:r>
    </w:p>
    <w:p>
      <w:pPr>
        <w:numPr>
          <w:ilvl w:val="2"/>
          <w:numId w:val="900"/>
        </w:numPr>
        <w:spacing w:before="0" w:after="0"/>
      </w:pPr>
      <w:r>
        <w:t>Switching Functions</w:t>
      </w:r>
    </w:p>
    <w:p>
      <w:pPr>
        <w:numPr>
          <w:ilvl w:val="1"/>
          <w:numId w:val="900"/>
        </w:numPr>
        <w:spacing w:before="0" w:after="0"/>
      </w:pPr>
      <w:r>
        <w:t>Network Layer</w:t>
      </w:r>
    </w:p>
    <w:p>
      <w:pPr>
        <w:numPr>
          <w:ilvl w:val="2"/>
          <w:numId w:val="900"/>
        </w:numPr>
        <w:spacing w:before="0" w:after="0"/>
      </w:pPr>
      <w:r>
        <w:t>IP Addressing Fundamentals</w:t>
      </w:r>
    </w:p>
    <w:p>
      <w:pPr>
        <w:numPr>
          <w:ilvl w:val="2"/>
          <w:numId w:val="900"/>
        </w:numPr>
        <w:spacing w:before="0" w:after="0"/>
      </w:pPr>
      <w:r>
        <w:t>Routing Protocols and Algorithms</w:t>
      </w:r>
    </w:p>
    <w:p>
      <w:pPr>
        <w:numPr>
          <w:ilvl w:val="2"/>
          <w:numId w:val="900"/>
        </w:numPr>
        <w:spacing w:before="0" w:after="0"/>
      </w:pPr>
      <w:r>
        <w:t>Subnetting and VLSM</w:t>
      </w:r>
    </w:p>
    <w:p>
      <w:pPr>
        <w:numPr>
          <w:ilvl w:val="2"/>
          <w:numId w:val="900"/>
        </w:numPr>
        <w:spacing w:before="0" w:after="0"/>
      </w:pPr>
      <w:r>
        <w:t>Network Address Translation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TCP Connection Management</w:t>
      </w:r>
    </w:p>
    <w:p>
      <w:pPr>
        <w:numPr>
          <w:ilvl w:val="2"/>
          <w:numId w:val="900"/>
        </w:numPr>
        <w:spacing w:before="0" w:after="0"/>
      </w:pPr>
      <w:r>
        <w:t>UDP Datagram Services</w:t>
      </w:r>
    </w:p>
    <w:p>
      <w:pPr>
        <w:numPr>
          <w:ilvl w:val="2"/>
          <w:numId w:val="900"/>
        </w:numPr>
        <w:spacing w:before="0" w:after="0"/>
      </w:pPr>
      <w:r>
        <w:t>Port Numbers and Socket Programming</w:t>
      </w:r>
    </w:p>
    <w:p>
      <w:pPr>
        <w:numPr>
          <w:ilvl w:val="2"/>
          <w:numId w:val="900"/>
        </w:numPr>
        <w:spacing w:before="0" w:after="0"/>
      </w:pPr>
      <w:r>
        <w:t>Flow Control Mechanisms</w:t>
      </w:r>
    </w:p>
    <w:p>
      <w:pPr>
        <w:numPr>
          <w:ilvl w:val="2"/>
          <w:numId w:val="900"/>
        </w:numPr>
        <w:spacing w:before="0" w:after="0"/>
      </w:pPr>
      <w:r>
        <w:t>Congestion Control</w:t>
      </w:r>
    </w:p>
    <w:p>
      <w:pPr>
        <w:numPr>
          <w:ilvl w:val="1"/>
          <w:numId w:val="900"/>
        </w:numPr>
        <w:spacing w:before="0" w:after="0"/>
      </w:pPr>
      <w:r>
        <w:t>Session Layer</w:t>
      </w:r>
    </w:p>
    <w:p>
      <w:pPr>
        <w:numPr>
          <w:ilvl w:val="2"/>
          <w:numId w:val="900"/>
        </w:numPr>
        <w:spacing w:before="0" w:after="0"/>
      </w:pPr>
      <w:r>
        <w:t>Session Establishment Procedures</w:t>
      </w:r>
    </w:p>
    <w:p>
      <w:pPr>
        <w:numPr>
          <w:ilvl w:val="2"/>
          <w:numId w:val="900"/>
        </w:numPr>
        <w:spacing w:before="0" w:after="0"/>
      </w:pPr>
      <w:r>
        <w:t>Session Maintenance</w:t>
      </w:r>
    </w:p>
    <w:p>
      <w:pPr>
        <w:numPr>
          <w:ilvl w:val="2"/>
          <w:numId w:val="900"/>
        </w:numPr>
        <w:spacing w:before="0" w:after="0"/>
      </w:pPr>
      <w:r>
        <w:t>Session Termination</w:t>
      </w:r>
    </w:p>
    <w:p>
      <w:pPr>
        <w:numPr>
          <w:ilvl w:val="2"/>
          <w:numId w:val="900"/>
        </w:numPr>
        <w:spacing w:before="0" w:after="0"/>
      </w:pPr>
      <w:r>
        <w:t>Checkpointing and Recovery</w:t>
      </w:r>
    </w:p>
    <w:p>
      <w:pPr>
        <w:numPr>
          <w:ilvl w:val="1"/>
          <w:numId w:val="900"/>
        </w:numPr>
        <w:spacing w:before="0" w:after="0"/>
      </w:pPr>
      <w:r>
        <w:t>Presentation Layer</w:t>
      </w:r>
    </w:p>
    <w:p>
      <w:pPr>
        <w:numPr>
          <w:ilvl w:val="2"/>
          <w:numId w:val="900"/>
        </w:numPr>
        <w:spacing w:before="0" w:after="0"/>
      </w:pPr>
      <w:r>
        <w:t>Data Encoding Standards</w:t>
      </w:r>
    </w:p>
    <w:p>
      <w:pPr>
        <w:numPr>
          <w:ilvl w:val="2"/>
          <w:numId w:val="900"/>
        </w:numPr>
        <w:spacing w:before="0" w:after="0"/>
      </w:pPr>
      <w:r>
        <w:t>Compression Algorithms</w:t>
      </w:r>
    </w:p>
    <w:p>
      <w:pPr>
        <w:numPr>
          <w:ilvl w:val="2"/>
          <w:numId w:val="900"/>
        </w:numPr>
        <w:spacing w:before="0" w:after="0"/>
      </w:pPr>
      <w:r>
        <w:t>Encryption Services</w:t>
      </w:r>
    </w:p>
    <w:p>
      <w:pPr>
        <w:numPr>
          <w:ilvl w:val="2"/>
          <w:numId w:val="900"/>
        </w:numPr>
        <w:spacing w:before="0" w:after="0"/>
      </w:pPr>
      <w:r>
        <w:t>Character Set Translation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Application Protocol Design</w:t>
      </w:r>
    </w:p>
    <w:p>
      <w:pPr>
        <w:numPr>
          <w:ilvl w:val="2"/>
          <w:numId w:val="900"/>
        </w:numPr>
        <w:spacing w:before="0" w:after="0"/>
      </w:pPr>
      <w:r>
        <w:t>Service Interfaces</w:t>
      </w:r>
    </w:p>
    <w:p>
      <w:pPr>
        <w:numPr>
          <w:ilvl w:val="2"/>
          <w:numId w:val="900"/>
        </w:numPr>
        <w:spacing w:before="0" w:after="0"/>
      </w:pPr>
      <w:r>
        <w:t>User Application Integration</w:t>
      </w:r>
    </w:p>
    <w:p>
      <w:pPr>
        <w:numPr>
          <w:ilvl w:val="0"/>
          <w:numId w:val="900"/>
        </w:numPr>
        <w:spacing w:before="0" w:after="0"/>
      </w:pPr>
      <w:r>
        <w:t>TCP/IP Protocol Suite</w:t>
      </w:r>
    </w:p>
    <w:p>
      <w:pPr>
        <w:numPr>
          <w:ilvl w:val="1"/>
          <w:numId w:val="900"/>
        </w:numPr>
        <w:spacing w:before="0" w:after="0"/>
      </w:pPr>
      <w:r>
        <w:t>Network Interface Layer</w:t>
      </w:r>
    </w:p>
    <w:p>
      <w:pPr>
        <w:numPr>
          <w:ilvl w:val="2"/>
          <w:numId w:val="900"/>
        </w:numPr>
        <w:spacing w:before="0" w:after="0"/>
      </w:pPr>
      <w:r>
        <w:t>Ethernet Standards</w:t>
      </w:r>
    </w:p>
    <w:p>
      <w:pPr>
        <w:numPr>
          <w:ilvl w:val="2"/>
          <w:numId w:val="900"/>
        </w:numPr>
        <w:spacing w:before="0" w:after="0"/>
      </w:pPr>
      <w:r>
        <w:t>Wireless Communication Protocols</w:t>
      </w:r>
    </w:p>
    <w:p>
      <w:pPr>
        <w:numPr>
          <w:ilvl w:val="2"/>
          <w:numId w:val="900"/>
        </w:numPr>
        <w:spacing w:before="0" w:after="0"/>
      </w:pPr>
      <w:r>
        <w:t>Frame Relay</w:t>
      </w:r>
    </w:p>
    <w:p>
      <w:pPr>
        <w:numPr>
          <w:ilvl w:val="2"/>
          <w:numId w:val="900"/>
        </w:numPr>
        <w:spacing w:before="0" w:after="0"/>
      </w:pPr>
      <w:r>
        <w:t>ATM Technology</w:t>
      </w:r>
    </w:p>
    <w:p>
      <w:pPr>
        <w:numPr>
          <w:ilvl w:val="1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IPv4 Protocol Structure</w:t>
      </w:r>
    </w:p>
    <w:p>
      <w:pPr>
        <w:numPr>
          <w:ilvl w:val="2"/>
          <w:numId w:val="900"/>
        </w:numPr>
        <w:spacing w:before="0" w:after="0"/>
      </w:pPr>
      <w:r>
        <w:t>IPv6 Protocol Features</w:t>
      </w:r>
    </w:p>
    <w:p>
      <w:pPr>
        <w:numPr>
          <w:ilvl w:val="2"/>
          <w:numId w:val="900"/>
        </w:numPr>
        <w:spacing w:before="0" w:after="0"/>
      </w:pPr>
      <w:r>
        <w:t>ICMP Functions</w:t>
      </w:r>
    </w:p>
    <w:p>
      <w:pPr>
        <w:numPr>
          <w:ilvl w:val="2"/>
          <w:numId w:val="900"/>
        </w:numPr>
        <w:spacing w:before="0" w:after="0"/>
      </w:pPr>
      <w:r>
        <w:t>Routing Protocol Categories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TCP Reliability Features</w:t>
      </w:r>
    </w:p>
    <w:p>
      <w:pPr>
        <w:numPr>
          <w:ilvl w:val="2"/>
          <w:numId w:val="900"/>
        </w:numPr>
        <w:spacing w:before="0" w:after="0"/>
      </w:pPr>
      <w:r>
        <w:t>UDP Efficiency Characteristics</w:t>
      </w:r>
    </w:p>
    <w:p>
      <w:pPr>
        <w:numPr>
          <w:ilvl w:val="2"/>
          <w:numId w:val="900"/>
        </w:numPr>
        <w:spacing w:before="0" w:after="0"/>
      </w:pPr>
      <w:r>
        <w:t>Port Allocation</w:t>
      </w:r>
    </w:p>
    <w:p>
      <w:pPr>
        <w:numPr>
          <w:ilvl w:val="2"/>
          <w:numId w:val="900"/>
        </w:numPr>
        <w:spacing w:before="0" w:after="0"/>
      </w:pPr>
      <w:r>
        <w:t>Connection State Management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HTTP and HTTPS Protocols</w:t>
      </w:r>
    </w:p>
    <w:p>
      <w:pPr>
        <w:numPr>
          <w:ilvl w:val="2"/>
          <w:numId w:val="900"/>
        </w:numPr>
        <w:spacing w:before="0" w:after="0"/>
      </w:pPr>
      <w:r>
        <w:t>FTP and SFTP Services</w:t>
      </w:r>
    </w:p>
    <w:p>
      <w:pPr>
        <w:numPr>
          <w:ilvl w:val="2"/>
          <w:numId w:val="900"/>
        </w:numPr>
        <w:spacing w:before="0" w:after="0"/>
      </w:pPr>
      <w:r>
        <w:t>SMTP and Email Protocols</w:t>
      </w:r>
    </w:p>
    <w:p>
      <w:pPr>
        <w:numPr>
          <w:ilvl w:val="2"/>
          <w:numId w:val="900"/>
        </w:numPr>
        <w:spacing w:before="0" w:after="0"/>
      </w:pPr>
      <w:r>
        <w:t>DNS Resolution Services</w:t>
      </w:r>
    </w:p>
    <w:p>
      <w:pPr>
        <w:numPr>
          <w:ilvl w:val="0"/>
          <w:numId w:val="900"/>
        </w:numPr>
        <w:spacing w:before="0" w:after="0"/>
      </w:pPr>
      <w:r>
        <w:t>Essential Network Protocols</w:t>
      </w:r>
    </w:p>
    <w:p>
      <w:pPr>
        <w:numPr>
          <w:ilvl w:val="1"/>
          <w:numId w:val="900"/>
        </w:numPr>
        <w:spacing w:before="0" w:after="0"/>
      </w:pPr>
      <w:r>
        <w:t>Internet Protocol</w:t>
      </w:r>
    </w:p>
    <w:p>
      <w:pPr>
        <w:numPr>
          <w:ilvl w:val="2"/>
          <w:numId w:val="900"/>
        </w:numPr>
        <w:spacing w:before="0" w:after="0"/>
      </w:pPr>
      <w:r>
        <w:t>IPv4 Header Structure</w:t>
      </w:r>
    </w:p>
    <w:p>
      <w:pPr>
        <w:numPr>
          <w:ilvl w:val="2"/>
          <w:numId w:val="900"/>
        </w:numPr>
        <w:spacing w:before="0" w:after="0"/>
      </w:pPr>
      <w:r>
        <w:t>IPv4 Addressing Classes</w:t>
      </w:r>
    </w:p>
    <w:p>
      <w:pPr>
        <w:numPr>
          <w:ilvl w:val="2"/>
          <w:numId w:val="900"/>
        </w:numPr>
        <w:spacing w:before="0" w:after="0"/>
      </w:pPr>
      <w:r>
        <w:t>IPv6 Header Format</w:t>
      </w:r>
    </w:p>
    <w:p>
      <w:pPr>
        <w:numPr>
          <w:ilvl w:val="2"/>
          <w:numId w:val="900"/>
        </w:numPr>
        <w:spacing w:before="0" w:after="0"/>
      </w:pPr>
      <w:r>
        <w:t>IPv6 Address Types</w:t>
      </w:r>
    </w:p>
    <w:p>
      <w:pPr>
        <w:numPr>
          <w:ilvl w:val="2"/>
          <w:numId w:val="900"/>
        </w:numPr>
        <w:spacing w:before="0" w:after="0"/>
      </w:pPr>
      <w:r>
        <w:t>IP Fragmentation</w:t>
      </w:r>
    </w:p>
    <w:p>
      <w:pPr>
        <w:numPr>
          <w:ilvl w:val="1"/>
          <w:numId w:val="900"/>
        </w:numPr>
        <w:spacing w:before="0" w:after="0"/>
      </w:pPr>
      <w:r>
        <w:t>Transmission Control Protocol</w:t>
      </w:r>
    </w:p>
    <w:p>
      <w:pPr>
        <w:numPr>
          <w:ilvl w:val="2"/>
          <w:numId w:val="900"/>
        </w:numPr>
        <w:spacing w:before="0" w:after="0"/>
      </w:pPr>
      <w:r>
        <w:t>Three-Way Handshake Process</w:t>
      </w:r>
    </w:p>
    <w:p>
      <w:pPr>
        <w:numPr>
          <w:ilvl w:val="2"/>
          <w:numId w:val="900"/>
        </w:numPr>
        <w:spacing w:before="0" w:after="0"/>
      </w:pPr>
      <w:r>
        <w:t>Sequence Number Management</w:t>
      </w:r>
    </w:p>
    <w:p>
      <w:pPr>
        <w:numPr>
          <w:ilvl w:val="2"/>
          <w:numId w:val="900"/>
        </w:numPr>
        <w:spacing w:before="0" w:after="0"/>
      </w:pPr>
      <w:r>
        <w:t>Acknowledgment Mechanisms</w:t>
      </w:r>
    </w:p>
    <w:p>
      <w:pPr>
        <w:numPr>
          <w:ilvl w:val="2"/>
          <w:numId w:val="900"/>
        </w:numPr>
        <w:spacing w:before="0" w:after="0"/>
      </w:pPr>
      <w:r>
        <w:t>Window Size Control</w:t>
      </w:r>
    </w:p>
    <w:p>
      <w:pPr>
        <w:numPr>
          <w:ilvl w:val="2"/>
          <w:numId w:val="900"/>
        </w:numPr>
        <w:spacing w:before="0" w:after="0"/>
      </w:pPr>
      <w:r>
        <w:t>Connection Termination</w:t>
      </w:r>
    </w:p>
    <w:p>
      <w:pPr>
        <w:numPr>
          <w:ilvl w:val="1"/>
          <w:numId w:val="900"/>
        </w:numPr>
        <w:spacing w:before="0" w:after="0"/>
      </w:pPr>
      <w:r>
        <w:t>User Datagram Protocol</w:t>
      </w:r>
    </w:p>
    <w:p>
      <w:pPr>
        <w:numPr>
          <w:ilvl w:val="2"/>
          <w:numId w:val="900"/>
        </w:numPr>
        <w:spacing w:before="0" w:after="0"/>
      </w:pPr>
      <w:r>
        <w:t>Connectionless Communication Model</w:t>
      </w:r>
    </w:p>
    <w:p>
      <w:pPr>
        <w:numPr>
          <w:ilvl w:val="2"/>
          <w:numId w:val="900"/>
        </w:numPr>
        <w:spacing w:before="0" w:after="0"/>
      </w:pPr>
      <w:r>
        <w:t>UDP Header Structure</w:t>
      </w:r>
    </w:p>
    <w:p>
      <w:pPr>
        <w:numPr>
          <w:ilvl w:val="2"/>
          <w:numId w:val="900"/>
        </w:numPr>
        <w:spacing w:before="0" w:after="0"/>
      </w:pPr>
      <w:r>
        <w:t>Application Use Cases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Hypertext Transfer Protocol</w:t>
      </w:r>
    </w:p>
    <w:p>
      <w:pPr>
        <w:numPr>
          <w:ilvl w:val="2"/>
          <w:numId w:val="900"/>
        </w:numPr>
        <w:spacing w:before="0" w:after="0"/>
      </w:pPr>
      <w:r>
        <w:t>HTTP Request Methods</w:t>
      </w:r>
    </w:p>
    <w:p>
      <w:pPr>
        <w:numPr>
          <w:ilvl w:val="2"/>
          <w:numId w:val="900"/>
        </w:numPr>
        <w:spacing w:before="0" w:after="0"/>
      </w:pPr>
      <w:r>
        <w:t>HTTP Response Codes</w:t>
      </w:r>
    </w:p>
    <w:p>
      <w:pPr>
        <w:numPr>
          <w:ilvl w:val="2"/>
          <w:numId w:val="900"/>
        </w:numPr>
        <w:spacing w:before="0" w:after="0"/>
      </w:pPr>
      <w:r>
        <w:t>HTTPS Security Implementation</w:t>
      </w:r>
    </w:p>
    <w:p>
      <w:pPr>
        <w:numPr>
          <w:ilvl w:val="2"/>
          <w:numId w:val="900"/>
        </w:numPr>
        <w:spacing w:before="0" w:after="0"/>
      </w:pPr>
      <w:r>
        <w:t>SSL/TLS Integration</w:t>
      </w:r>
    </w:p>
    <w:p>
      <w:pPr>
        <w:numPr>
          <w:ilvl w:val="1"/>
          <w:numId w:val="900"/>
        </w:numPr>
        <w:spacing w:before="0" w:after="0"/>
      </w:pPr>
      <w:r>
        <w:t>Domain Name System</w:t>
      </w:r>
    </w:p>
    <w:p>
      <w:pPr>
        <w:numPr>
          <w:ilvl w:val="2"/>
          <w:numId w:val="900"/>
        </w:numPr>
        <w:spacing w:before="0" w:after="0"/>
      </w:pPr>
      <w:r>
        <w:t>DNS Hierarchy Structure</w:t>
      </w:r>
    </w:p>
    <w:p>
      <w:pPr>
        <w:numPr>
          <w:ilvl w:val="2"/>
          <w:numId w:val="900"/>
        </w:numPr>
        <w:spacing w:before="0" w:after="0"/>
      </w:pPr>
      <w:r>
        <w:t>Name Resolution Process</w:t>
      </w:r>
    </w:p>
    <w:p>
      <w:pPr>
        <w:numPr>
          <w:ilvl w:val="2"/>
          <w:numId w:val="900"/>
        </w:numPr>
        <w:spacing w:before="0" w:after="0"/>
      </w:pPr>
      <w:r>
        <w:t>DNS Record Types</w:t>
      </w:r>
    </w:p>
    <w:p>
      <w:pPr>
        <w:numPr>
          <w:ilvl w:val="2"/>
          <w:numId w:val="900"/>
        </w:numPr>
        <w:spacing w:before="0" w:after="0"/>
      </w:pPr>
      <w:r>
        <w:t>DNS Security Vulnerabilities</w:t>
      </w:r>
    </w:p>
    <w:p>
      <w:pPr>
        <w:numPr>
          <w:ilvl w:val="1"/>
          <w:numId w:val="900"/>
        </w:numPr>
        <w:spacing w:before="0" w:after="0"/>
      </w:pPr>
      <w:r>
        <w:t>Dynamic Host Configuration Protocol</w:t>
      </w:r>
    </w:p>
    <w:p>
      <w:pPr>
        <w:numPr>
          <w:ilvl w:val="2"/>
          <w:numId w:val="900"/>
        </w:numPr>
        <w:spacing w:before="0" w:after="0"/>
      </w:pPr>
      <w:r>
        <w:t>DHCP Lease Process</w:t>
      </w:r>
    </w:p>
    <w:p>
      <w:pPr>
        <w:numPr>
          <w:ilvl w:val="2"/>
          <w:numId w:val="900"/>
        </w:numPr>
        <w:spacing w:before="0" w:after="0"/>
      </w:pPr>
      <w:r>
        <w:t>DHCP Options Configuration</w:t>
      </w:r>
    </w:p>
    <w:p>
      <w:pPr>
        <w:numPr>
          <w:ilvl w:val="2"/>
          <w:numId w:val="900"/>
        </w:numPr>
        <w:spacing w:before="0" w:after="0"/>
      </w:pPr>
      <w:r>
        <w:t>DHCP Security Risks</w:t>
      </w:r>
    </w:p>
    <w:p>
      <w:pPr>
        <w:numPr>
          <w:ilvl w:val="2"/>
          <w:numId w:val="900"/>
        </w:numPr>
        <w:spacing w:before="0" w:after="0"/>
      </w:pPr>
      <w:r>
        <w:t>DHCP Relay Agents</w:t>
      </w:r>
    </w:p>
    <w:p>
      <w:pPr>
        <w:numPr>
          <w:ilvl w:val="1"/>
          <w:numId w:val="900"/>
        </w:numPr>
        <w:spacing w:before="0" w:after="0"/>
      </w:pPr>
      <w:r>
        <w:t>Internet Control Message Protocol</w:t>
      </w:r>
    </w:p>
    <w:p>
      <w:pPr>
        <w:numPr>
          <w:ilvl w:val="2"/>
          <w:numId w:val="900"/>
        </w:numPr>
        <w:spacing w:before="0" w:after="0"/>
      </w:pPr>
      <w:r>
        <w:t>ICMP Message Types</w:t>
      </w:r>
    </w:p>
    <w:p>
      <w:pPr>
        <w:numPr>
          <w:ilvl w:val="2"/>
          <w:numId w:val="900"/>
        </w:numPr>
        <w:spacing w:before="0" w:after="0"/>
      </w:pPr>
      <w:r>
        <w:t>Network Diagnostic Functions</w:t>
      </w:r>
    </w:p>
    <w:p>
      <w:pPr>
        <w:numPr>
          <w:ilvl w:val="2"/>
          <w:numId w:val="900"/>
        </w:numPr>
        <w:spacing w:before="0" w:after="0"/>
      </w:pPr>
      <w:r>
        <w:t>ICMP-Based Attack Vectors</w:t>
      </w:r>
    </w:p>
    <w:p>
      <w:pPr>
        <w:numPr>
          <w:ilvl w:val="2"/>
          <w:numId w:val="900"/>
        </w:numPr>
        <w:spacing w:before="0" w:after="0"/>
      </w:pPr>
      <w:r>
        <w:t>ICMPv6 Features</w:t>
      </w:r>
    </w:p>
    <w:p>
      <w:pPr>
        <w:numPr>
          <w:ilvl w:val="1"/>
          <w:numId w:val="900"/>
        </w:numPr>
        <w:spacing w:before="0" w:after="0"/>
      </w:pPr>
      <w:r>
        <w:t>Address Resolution Protocol</w:t>
      </w:r>
    </w:p>
    <w:p>
      <w:pPr>
        <w:numPr>
          <w:ilvl w:val="2"/>
          <w:numId w:val="900"/>
        </w:numPr>
        <w:spacing w:before="0" w:after="0"/>
      </w:pPr>
      <w:r>
        <w:t>ARP Request and Reply Process</w:t>
      </w:r>
    </w:p>
    <w:p>
      <w:pPr>
        <w:numPr>
          <w:ilvl w:val="2"/>
          <w:numId w:val="900"/>
        </w:numPr>
        <w:spacing w:before="0" w:after="0"/>
      </w:pPr>
      <w:r>
        <w:t>ARP Table Management</w:t>
      </w:r>
    </w:p>
    <w:p>
      <w:pPr>
        <w:numPr>
          <w:ilvl w:val="2"/>
          <w:numId w:val="900"/>
        </w:numPr>
        <w:spacing w:before="0" w:after="0"/>
      </w:pPr>
      <w:r>
        <w:t>ARP Spoofing Attacks</w:t>
      </w:r>
    </w:p>
    <w:p>
      <w:pPr>
        <w:numPr>
          <w:ilvl w:val="2"/>
          <w:numId w:val="900"/>
        </w:numPr>
        <w:spacing w:before="0" w:after="0"/>
      </w:pPr>
      <w:r>
        <w:t>Gratuitous ARP</w:t>
      </w:r>
    </w:p>
    <w:p>
      <w:pPr>
        <w:numPr>
          <w:ilvl w:val="0"/>
          <w:numId w:val="900"/>
        </w:numPr>
        <w:spacing w:before="0" w:after="0"/>
      </w:pPr>
      <w:r>
        <w:t>Network Infrastructure Components</w:t>
      </w:r>
    </w:p>
    <w:p>
      <w:pPr>
        <w:numPr>
          <w:ilvl w:val="1"/>
          <w:numId w:val="900"/>
        </w:numPr>
        <w:spacing w:before="0" w:after="0"/>
      </w:pPr>
      <w:r>
        <w:t>Routers</w:t>
      </w:r>
    </w:p>
    <w:p>
      <w:pPr>
        <w:numPr>
          <w:ilvl w:val="2"/>
          <w:numId w:val="900"/>
        </w:numPr>
        <w:spacing w:before="0" w:after="0"/>
      </w:pPr>
      <w:r>
        <w:t>Routing Table Management</w:t>
      </w:r>
    </w:p>
    <w:p>
      <w:pPr>
        <w:numPr>
          <w:ilvl w:val="2"/>
          <w:numId w:val="900"/>
        </w:numPr>
        <w:spacing w:before="0" w:after="0"/>
      </w:pPr>
      <w:r>
        <w:t>Packet Forwarding Process</w:t>
      </w:r>
    </w:p>
    <w:p>
      <w:pPr>
        <w:numPr>
          <w:ilvl w:val="2"/>
          <w:numId w:val="900"/>
        </w:numPr>
        <w:spacing w:before="0" w:after="0"/>
      </w:pPr>
      <w:r>
        <w:t>Router Security Features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1"/>
          <w:numId w:val="900"/>
        </w:numPr>
        <w:spacing w:before="0" w:after="0"/>
      </w:pPr>
      <w:r>
        <w:t>Switches</w:t>
      </w:r>
    </w:p>
    <w:p>
      <w:pPr>
        <w:numPr>
          <w:ilvl w:val="2"/>
          <w:numId w:val="900"/>
        </w:numPr>
        <w:spacing w:before="0" w:after="0"/>
      </w:pPr>
      <w:r>
        <w:t>Layer 2 Switching Operations</w:t>
      </w:r>
    </w:p>
    <w:p>
      <w:pPr>
        <w:numPr>
          <w:ilvl w:val="2"/>
          <w:numId w:val="900"/>
        </w:numPr>
        <w:spacing w:before="0" w:after="0"/>
      </w:pPr>
      <w:r>
        <w:t>MAC Address Learning</w:t>
      </w:r>
    </w:p>
    <w:p>
      <w:pPr>
        <w:numPr>
          <w:ilvl w:val="2"/>
          <w:numId w:val="900"/>
        </w:numPr>
        <w:spacing w:before="0" w:after="0"/>
      </w:pPr>
      <w:r>
        <w:t>VLAN Implementation</w:t>
      </w:r>
    </w:p>
    <w:p>
      <w:pPr>
        <w:numPr>
          <w:ilvl w:val="2"/>
          <w:numId w:val="900"/>
        </w:numPr>
        <w:spacing w:before="0" w:after="0"/>
      </w:pPr>
      <w:r>
        <w:t>Spanning Tree Protocol</w:t>
      </w:r>
    </w:p>
    <w:p>
      <w:pPr>
        <w:numPr>
          <w:ilvl w:val="1"/>
          <w:numId w:val="900"/>
        </w:numPr>
        <w:spacing w:before="0" w:after="0"/>
      </w:pPr>
      <w:r>
        <w:t>Hubs</w:t>
      </w:r>
    </w:p>
    <w:p>
      <w:pPr>
        <w:numPr>
          <w:ilvl w:val="2"/>
          <w:numId w:val="900"/>
        </w:numPr>
        <w:spacing w:before="0" w:after="0"/>
      </w:pPr>
      <w:r>
        <w:t>Collision Domain Characteristics</w:t>
      </w:r>
    </w:p>
    <w:p>
      <w:pPr>
        <w:numPr>
          <w:ilvl w:val="2"/>
          <w:numId w:val="900"/>
        </w:numPr>
        <w:spacing w:before="0" w:after="0"/>
      </w:pPr>
      <w:r>
        <w:t>Broadcast Domain Limitations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2"/>
          <w:numId w:val="900"/>
        </w:numPr>
        <w:spacing w:before="0" w:after="0"/>
      </w:pPr>
      <w:r>
        <w:t>Legacy Network Considerations</w:t>
      </w:r>
    </w:p>
    <w:p>
      <w:pPr>
        <w:numPr>
          <w:ilvl w:val="1"/>
          <w:numId w:val="900"/>
        </w:numPr>
        <w:spacing w:before="0" w:after="0"/>
      </w:pPr>
      <w:r>
        <w:t>Bridges</w:t>
      </w:r>
    </w:p>
    <w:p>
      <w:pPr>
        <w:numPr>
          <w:ilvl w:val="2"/>
          <w:numId w:val="900"/>
        </w:numPr>
        <w:spacing w:before="0" w:after="0"/>
      </w:pPr>
      <w:r>
        <w:t>Network Segmentation Functions</w:t>
      </w:r>
    </w:p>
    <w:p>
      <w:pPr>
        <w:numPr>
          <w:ilvl w:val="2"/>
          <w:numId w:val="900"/>
        </w:numPr>
        <w:spacing w:before="0" w:after="0"/>
      </w:pPr>
      <w:r>
        <w:t>Bridge Learning Process</w:t>
      </w:r>
    </w:p>
    <w:p>
      <w:pPr>
        <w:numPr>
          <w:ilvl w:val="2"/>
          <w:numId w:val="900"/>
        </w:numPr>
        <w:spacing w:before="0" w:after="0"/>
      </w:pPr>
      <w:r>
        <w:t>Transparent Bridging</w:t>
      </w:r>
    </w:p>
    <w:p>
      <w:pPr>
        <w:numPr>
          <w:ilvl w:val="1"/>
          <w:numId w:val="900"/>
        </w:numPr>
        <w:spacing w:before="0" w:after="0"/>
      </w:pPr>
      <w:r>
        <w:t>Network Interface Cards</w:t>
      </w:r>
    </w:p>
    <w:p>
      <w:pPr>
        <w:numPr>
          <w:ilvl w:val="2"/>
          <w:numId w:val="900"/>
        </w:numPr>
        <w:spacing w:before="0" w:after="0"/>
      </w:pPr>
      <w:r>
        <w:t>Wired NIC Features</w:t>
      </w:r>
    </w:p>
    <w:p>
      <w:pPr>
        <w:numPr>
          <w:ilvl w:val="2"/>
          <w:numId w:val="900"/>
        </w:numPr>
        <w:spacing w:before="0" w:after="0"/>
      </w:pPr>
      <w:r>
        <w:t>Wireless NIC Capabilities</w:t>
      </w:r>
    </w:p>
    <w:p>
      <w:pPr>
        <w:numPr>
          <w:ilvl w:val="2"/>
          <w:numId w:val="900"/>
        </w:numPr>
        <w:spacing w:before="0" w:after="0"/>
      </w:pPr>
      <w:r>
        <w:t>Promiscuous Mode Operation</w:t>
      </w:r>
    </w:p>
    <w:p>
      <w:pPr>
        <w:numPr>
          <w:ilvl w:val="2"/>
          <w:numId w:val="900"/>
        </w:numPr>
        <w:spacing w:before="0" w:after="0"/>
      </w:pPr>
      <w:r>
        <w:t>Driver Security Considerations</w:t>
      </w:r>
    </w:p>
    <w:p>
      <w:pPr>
        <w:pStyle w:val="Heading1"/>
      </w:pPr>
      <w:r>
        <w:t>Threat Landscape Analysis</w:t>
      </w:r>
    </w:p>
    <w:p>
      <w:pPr>
        <w:numPr>
          <w:ilvl w:val="0"/>
          <w:numId w:val="900"/>
        </w:numPr>
        <w:spacing w:before="0" w:after="0"/>
      </w:pPr>
      <w:r>
        <w:t>Threat Actor Categories</w:t>
      </w:r>
    </w:p>
    <w:p>
      <w:pPr>
        <w:numPr>
          <w:ilvl w:val="1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Political and Social Motivations</w:t>
      </w:r>
    </w:p>
    <w:p>
      <w:pPr>
        <w:numPr>
          <w:ilvl w:val="2"/>
          <w:numId w:val="900"/>
        </w:numPr>
        <w:spacing w:before="0" w:after="0"/>
      </w:pPr>
      <w:r>
        <w:t>Common Attack Methods</w:t>
      </w:r>
    </w:p>
    <w:p>
      <w:pPr>
        <w:numPr>
          <w:ilvl w:val="2"/>
          <w:numId w:val="900"/>
        </w:numPr>
        <w:spacing w:before="0" w:after="0"/>
      </w:pPr>
      <w:r>
        <w:t>Target Selection Criteria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Cybercriminals</w:t>
      </w:r>
    </w:p>
    <w:p>
      <w:pPr>
        <w:numPr>
          <w:ilvl w:val="2"/>
          <w:numId w:val="900"/>
        </w:numPr>
        <w:spacing w:before="0" w:after="0"/>
      </w:pPr>
      <w:r>
        <w:t>Financial Motivation Factors</w:t>
      </w:r>
    </w:p>
    <w:p>
      <w:pPr>
        <w:numPr>
          <w:ilvl w:val="2"/>
          <w:numId w:val="900"/>
        </w:numPr>
        <w:spacing w:before="0" w:after="0"/>
      </w:pPr>
      <w:r>
        <w:t>Organized Crime Networks</w:t>
      </w:r>
    </w:p>
    <w:p>
      <w:pPr>
        <w:numPr>
          <w:ilvl w:val="2"/>
          <w:numId w:val="900"/>
        </w:numPr>
        <w:spacing w:before="0" w:after="0"/>
      </w:pPr>
      <w:r>
        <w:t>Monetization Strategies</w:t>
      </w:r>
    </w:p>
    <w:p>
      <w:pPr>
        <w:numPr>
          <w:ilvl w:val="2"/>
          <w:numId w:val="900"/>
        </w:numPr>
        <w:spacing w:before="0" w:after="0"/>
      </w:pPr>
      <w:r>
        <w:t>Underground Economy</w:t>
      </w:r>
    </w:p>
    <w:p>
      <w:pPr>
        <w:numPr>
          <w:ilvl w:val="1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Espionage Objectives</w:t>
      </w:r>
    </w:p>
    <w:p>
      <w:pPr>
        <w:numPr>
          <w:ilvl w:val="2"/>
          <w:numId w:val="900"/>
        </w:numPr>
        <w:spacing w:before="0" w:after="0"/>
      </w:pPr>
      <w:r>
        <w:t>Sabotage Capabilities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2"/>
          <w:numId w:val="900"/>
        </w:numPr>
        <w:spacing w:before="0" w:after="0"/>
      </w:pPr>
      <w:r>
        <w:t>Geopolitical Implications</w:t>
      </w:r>
    </w:p>
    <w:p>
      <w:pPr>
        <w:numPr>
          <w:ilvl w:val="1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Malicious Insider Characteristics</w:t>
      </w:r>
    </w:p>
    <w:p>
      <w:pPr>
        <w:numPr>
          <w:ilvl w:val="2"/>
          <w:numId w:val="900"/>
        </w:numPr>
        <w:spacing w:before="0" w:after="0"/>
      </w:pPr>
      <w:r>
        <w:t>Unintentional Insider Risks</w:t>
      </w:r>
    </w:p>
    <w:p>
      <w:pPr>
        <w:numPr>
          <w:ilvl w:val="2"/>
          <w:numId w:val="900"/>
        </w:numPr>
        <w:spacing w:before="0" w:after="0"/>
      </w:pPr>
      <w:r>
        <w:t>Privilege Abuse Scenarios</w:t>
      </w:r>
    </w:p>
    <w:p>
      <w:pPr>
        <w:numPr>
          <w:ilvl w:val="2"/>
          <w:numId w:val="900"/>
        </w:numPr>
        <w:spacing w:before="0" w:after="0"/>
      </w:pPr>
      <w:r>
        <w:t>Detection Challenges</w:t>
      </w:r>
    </w:p>
    <w:p>
      <w:pPr>
        <w:numPr>
          <w:ilvl w:val="1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Automated Tool Usage</w:t>
      </w:r>
    </w:p>
    <w:p>
      <w:pPr>
        <w:numPr>
          <w:ilvl w:val="2"/>
          <w:numId w:val="900"/>
        </w:numPr>
        <w:spacing w:before="0" w:after="0"/>
      </w:pPr>
      <w:r>
        <w:t>Skill Level Limitations</w:t>
      </w:r>
    </w:p>
    <w:p>
      <w:pPr>
        <w:numPr>
          <w:ilvl w:val="2"/>
          <w:numId w:val="900"/>
        </w:numPr>
        <w:spacing w:before="0" w:after="0"/>
      </w:pPr>
      <w:r>
        <w:t>Opportunistic Targeting</w:t>
      </w:r>
    </w:p>
    <w:p>
      <w:pPr>
        <w:numPr>
          <w:ilvl w:val="2"/>
          <w:numId w:val="900"/>
        </w:numPr>
        <w:spacing w:before="0" w:after="0"/>
      </w:pPr>
      <w:r>
        <w:t>Nuisance Factor Assessment</w:t>
      </w:r>
    </w:p>
    <w:p>
      <w:pPr>
        <w:numPr>
          <w:ilvl w:val="0"/>
          <w:numId w:val="900"/>
        </w:numPr>
        <w:spacing w:before="0" w:after="0"/>
      </w:pPr>
      <w:r>
        <w:t>Network Attack Classifications</w:t>
      </w:r>
    </w:p>
    <w:p>
      <w:pPr>
        <w:numPr>
          <w:ilvl w:val="1"/>
          <w:numId w:val="900"/>
        </w:numPr>
        <w:spacing w:before="0" w:after="0"/>
      </w:pPr>
      <w:r>
        <w:t>Reconnaissance Attacks</w:t>
      </w:r>
    </w:p>
    <w:p>
      <w:pPr>
        <w:numPr>
          <w:ilvl w:val="2"/>
          <w:numId w:val="900"/>
        </w:numPr>
        <w:spacing w:before="0" w:after="0"/>
      </w:pPr>
      <w:r>
        <w:t>Port Scanning Techniques</w:t>
      </w:r>
    </w:p>
    <w:p>
      <w:pPr>
        <w:numPr>
          <w:ilvl w:val="3"/>
          <w:numId w:val="900"/>
        </w:numPr>
        <w:spacing w:before="0" w:after="0"/>
      </w:pPr>
      <w:r>
        <w:t>TCP Connect Scans</w:t>
      </w:r>
    </w:p>
    <w:p>
      <w:pPr>
        <w:numPr>
          <w:ilvl w:val="3"/>
          <w:numId w:val="900"/>
        </w:numPr>
        <w:spacing w:before="0" w:after="0"/>
      </w:pPr>
      <w:r>
        <w:t>SYN Stealth Scans</w:t>
      </w:r>
    </w:p>
    <w:p>
      <w:pPr>
        <w:numPr>
          <w:ilvl w:val="3"/>
          <w:numId w:val="900"/>
        </w:numPr>
        <w:spacing w:before="0" w:after="0"/>
      </w:pPr>
      <w:r>
        <w:t>UDP Scans</w:t>
      </w:r>
    </w:p>
    <w:p>
      <w:pPr>
        <w:numPr>
          <w:ilvl w:val="3"/>
          <w:numId w:val="900"/>
        </w:numPr>
        <w:spacing w:before="0" w:after="0"/>
      </w:pPr>
      <w:r>
        <w:t>Scan Detection Methods</w:t>
      </w:r>
    </w:p>
    <w:p>
      <w:pPr>
        <w:numPr>
          <w:ilvl w:val="2"/>
          <w:numId w:val="900"/>
        </w:numPr>
        <w:spacing w:before="0" w:after="0"/>
      </w:pPr>
      <w:r>
        <w:t>Network Enumeration</w:t>
      </w:r>
    </w:p>
    <w:p>
      <w:pPr>
        <w:numPr>
          <w:ilvl w:val="3"/>
          <w:numId w:val="900"/>
        </w:numPr>
        <w:spacing w:before="0" w:after="0"/>
      </w:pPr>
      <w:r>
        <w:t>Service Identification</w:t>
      </w:r>
    </w:p>
    <w:p>
      <w:pPr>
        <w:numPr>
          <w:ilvl w:val="3"/>
          <w:numId w:val="900"/>
        </w:numPr>
        <w:spacing w:before="0" w:after="0"/>
      </w:pPr>
      <w:r>
        <w:t>Version Detection</w:t>
      </w:r>
    </w:p>
    <w:p>
      <w:pPr>
        <w:numPr>
          <w:ilvl w:val="3"/>
          <w:numId w:val="900"/>
        </w:numPr>
        <w:spacing w:before="0" w:after="0"/>
      </w:pPr>
      <w:r>
        <w:t>Operating System Fingerprinting</w:t>
      </w:r>
    </w:p>
    <w:p>
      <w:pPr>
        <w:numPr>
          <w:ilvl w:val="2"/>
          <w:numId w:val="900"/>
        </w:numPr>
        <w:spacing w:before="0" w:after="0"/>
      </w:pPr>
      <w:r>
        <w:t>Packet Sniffing Operations</w:t>
      </w:r>
    </w:p>
    <w:p>
      <w:pPr>
        <w:numPr>
          <w:ilvl w:val="3"/>
          <w:numId w:val="900"/>
        </w:numPr>
        <w:spacing w:before="0" w:after="0"/>
      </w:pPr>
      <w:r>
        <w:t>Passive Network Monitoring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Host Discovery Methods</w:t>
      </w:r>
    </w:p>
    <w:p>
      <w:pPr>
        <w:numPr>
          <w:ilvl w:val="3"/>
          <w:numId w:val="900"/>
        </w:numPr>
        <w:spacing w:before="0" w:after="0"/>
      </w:pPr>
      <w:r>
        <w:t>Ping Sweeps</w:t>
      </w:r>
    </w:p>
    <w:p>
      <w:pPr>
        <w:numPr>
          <w:ilvl w:val="3"/>
          <w:numId w:val="900"/>
        </w:numPr>
        <w:spacing w:before="0" w:after="0"/>
      </w:pPr>
      <w:r>
        <w:t>ARP Scanning</w:t>
      </w:r>
    </w:p>
    <w:p>
      <w:pPr>
        <w:numPr>
          <w:ilvl w:val="3"/>
          <w:numId w:val="900"/>
        </w:numPr>
        <w:spacing w:before="0" w:after="0"/>
      </w:pPr>
      <w:r>
        <w:t>DNS Zone Transfers</w:t>
      </w:r>
    </w:p>
    <w:p>
      <w:pPr>
        <w:numPr>
          <w:ilvl w:val="1"/>
          <w:numId w:val="900"/>
        </w:numPr>
        <w:spacing w:before="0" w:after="0"/>
      </w:pPr>
      <w:r>
        <w:t>Access Attacks</w:t>
      </w:r>
    </w:p>
    <w:p>
      <w:pPr>
        <w:numPr>
          <w:ilvl w:val="2"/>
          <w:numId w:val="900"/>
        </w:numPr>
        <w:spacing w:before="0" w:after="0"/>
      </w:pPr>
      <w:r>
        <w:t>Password-Based Attacks</w:t>
      </w:r>
    </w:p>
    <w:p>
      <w:pPr>
        <w:numPr>
          <w:ilvl w:val="3"/>
          <w:numId w:val="900"/>
        </w:numPr>
        <w:spacing w:before="0" w:after="0"/>
      </w:pPr>
      <w:r>
        <w:t>Brute Force Techniques</w:t>
      </w:r>
    </w:p>
    <w:p>
      <w:pPr>
        <w:numPr>
          <w:ilvl w:val="3"/>
          <w:numId w:val="900"/>
        </w:numPr>
        <w:spacing w:before="0" w:after="0"/>
      </w:pPr>
      <w:r>
        <w:t>Dictionary Attack Methods</w:t>
      </w:r>
    </w:p>
    <w:p>
      <w:pPr>
        <w:numPr>
          <w:ilvl w:val="3"/>
          <w:numId w:val="900"/>
        </w:numPr>
        <w:spacing w:before="0" w:after="0"/>
      </w:pPr>
      <w:r>
        <w:t>Rainbow Table Attacks</w:t>
      </w:r>
    </w:p>
    <w:p>
      <w:pPr>
        <w:numPr>
          <w:ilvl w:val="3"/>
          <w:numId w:val="900"/>
        </w:numPr>
        <w:spacing w:before="0" w:after="0"/>
      </w:pPr>
      <w:r>
        <w:t>Credential Stuffing Operations</w:t>
      </w:r>
    </w:p>
    <w:p>
      <w:pPr>
        <w:numPr>
          <w:ilvl w:val="2"/>
          <w:numId w:val="900"/>
        </w:numPr>
        <w:spacing w:before="0" w:after="0"/>
      </w:pPr>
      <w:r>
        <w:t>Trust Exploitation</w:t>
      </w:r>
    </w:p>
    <w:p>
      <w:pPr>
        <w:numPr>
          <w:ilvl w:val="3"/>
          <w:numId w:val="900"/>
        </w:numPr>
        <w:spacing w:before="0" w:after="0"/>
      </w:pPr>
      <w:r>
        <w:t>Trusted Relationship Abuse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Lateral Movement Techniques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Session Hijacking Methods</w:t>
      </w:r>
    </w:p>
    <w:p>
      <w:pPr>
        <w:numPr>
          <w:ilvl w:val="3"/>
          <w:numId w:val="900"/>
        </w:numPr>
        <w:spacing w:before="0" w:after="0"/>
      </w:pPr>
      <w:r>
        <w:t>SSL Stripping</w:t>
      </w:r>
    </w:p>
    <w:p>
      <w:pPr>
        <w:numPr>
          <w:ilvl w:val="3"/>
          <w:numId w:val="900"/>
        </w:numPr>
        <w:spacing w:before="0" w:after="0"/>
      </w:pPr>
      <w:r>
        <w:t>ARP Poisoning</w:t>
      </w:r>
    </w:p>
    <w:p>
      <w:pPr>
        <w:numPr>
          <w:ilvl w:val="3"/>
          <w:numId w:val="900"/>
        </w:numPr>
        <w:spacing w:before="0" w:after="0"/>
      </w:pPr>
      <w:r>
        <w:t>DNS Spoofing</w:t>
      </w:r>
    </w:p>
    <w:p>
      <w:pPr>
        <w:numPr>
          <w:ilvl w:val="1"/>
          <w:numId w:val="900"/>
        </w:numPr>
        <w:spacing w:before="0" w:after="0"/>
      </w:pPr>
      <w:r>
        <w:t>Denial-of-Service Attacks</w:t>
      </w:r>
    </w:p>
    <w:p>
      <w:pPr>
        <w:numPr>
          <w:ilvl w:val="2"/>
          <w:numId w:val="900"/>
        </w:numPr>
        <w:spacing w:before="0" w:after="0"/>
      </w:pPr>
      <w:r>
        <w:t>Network Layer DoS</w:t>
      </w:r>
    </w:p>
    <w:p>
      <w:pPr>
        <w:numPr>
          <w:ilvl w:val="3"/>
          <w:numId w:val="900"/>
        </w:numPr>
        <w:spacing w:before="0" w:after="0"/>
      </w:pPr>
      <w:r>
        <w:t>SYN Flood Attacks</w:t>
      </w:r>
    </w:p>
    <w:p>
      <w:pPr>
        <w:numPr>
          <w:ilvl w:val="3"/>
          <w:numId w:val="900"/>
        </w:numPr>
        <w:spacing w:before="0" w:after="0"/>
      </w:pPr>
      <w:r>
        <w:t>ICMP Flood Attacks</w:t>
      </w:r>
    </w:p>
    <w:p>
      <w:pPr>
        <w:numPr>
          <w:ilvl w:val="3"/>
          <w:numId w:val="900"/>
        </w:numPr>
        <w:spacing w:before="0" w:after="0"/>
      </w:pPr>
      <w:r>
        <w:t>IP Fragment Attacks</w:t>
      </w:r>
    </w:p>
    <w:p>
      <w:pPr>
        <w:numPr>
          <w:ilvl w:val="2"/>
          <w:numId w:val="900"/>
        </w:numPr>
        <w:spacing w:before="0" w:after="0"/>
      </w:pPr>
      <w:r>
        <w:t>Application Layer DoS</w:t>
      </w:r>
    </w:p>
    <w:p>
      <w:pPr>
        <w:numPr>
          <w:ilvl w:val="3"/>
          <w:numId w:val="900"/>
        </w:numPr>
        <w:spacing w:before="0" w:after="0"/>
      </w:pPr>
      <w:r>
        <w:t>HTTP Flood Attacks</w:t>
      </w:r>
    </w:p>
    <w:p>
      <w:pPr>
        <w:numPr>
          <w:ilvl w:val="3"/>
          <w:numId w:val="900"/>
        </w:numPr>
        <w:spacing w:before="0" w:after="0"/>
      </w:pPr>
      <w:r>
        <w:t>Slowloris Attacks</w:t>
      </w:r>
    </w:p>
    <w:p>
      <w:pPr>
        <w:numPr>
          <w:ilvl w:val="3"/>
          <w:numId w:val="900"/>
        </w:numPr>
        <w:spacing w:before="0" w:after="0"/>
      </w:pPr>
      <w:r>
        <w:t>Application-Specific Exploits</w:t>
      </w:r>
    </w:p>
    <w:p>
      <w:pPr>
        <w:numPr>
          <w:ilvl w:val="1"/>
          <w:numId w:val="900"/>
        </w:numPr>
        <w:spacing w:before="0" w:after="0"/>
      </w:pPr>
      <w:r>
        <w:t>Distributed Denial-of-Service Attacks</w:t>
      </w:r>
    </w:p>
    <w:p>
      <w:pPr>
        <w:numPr>
          <w:ilvl w:val="2"/>
          <w:numId w:val="900"/>
        </w:numPr>
        <w:spacing w:before="0" w:after="0"/>
      </w:pPr>
      <w:r>
        <w:t>Botnet Infrastructure</w:t>
      </w:r>
    </w:p>
    <w:p>
      <w:pPr>
        <w:numPr>
          <w:ilvl w:val="3"/>
          <w:numId w:val="900"/>
        </w:numPr>
        <w:spacing w:before="0" w:after="0"/>
      </w:pPr>
      <w:r>
        <w:t>Bot Recruitment Methods</w:t>
      </w:r>
    </w:p>
    <w:p>
      <w:pPr>
        <w:numPr>
          <w:ilvl w:val="3"/>
          <w:numId w:val="900"/>
        </w:numPr>
        <w:spacing w:before="0" w:after="0"/>
      </w:pPr>
      <w:r>
        <w:t>Command and Control Systems</w:t>
      </w:r>
    </w:p>
    <w:p>
      <w:pPr>
        <w:numPr>
          <w:ilvl w:val="3"/>
          <w:numId w:val="900"/>
        </w:numPr>
        <w:spacing w:before="0" w:after="0"/>
      </w:pPr>
      <w:r>
        <w:t>Botnet Monetization</w:t>
      </w:r>
    </w:p>
    <w:p>
      <w:pPr>
        <w:numPr>
          <w:ilvl w:val="2"/>
          <w:numId w:val="900"/>
        </w:numPr>
        <w:spacing w:before="0" w:after="0"/>
      </w:pPr>
      <w:r>
        <w:t>Amplification Attacks</w:t>
      </w:r>
    </w:p>
    <w:p>
      <w:pPr>
        <w:numPr>
          <w:ilvl w:val="3"/>
          <w:numId w:val="900"/>
        </w:numPr>
        <w:spacing w:before="0" w:after="0"/>
      </w:pPr>
      <w:r>
        <w:t>DNS Amplification</w:t>
      </w:r>
    </w:p>
    <w:p>
      <w:pPr>
        <w:numPr>
          <w:ilvl w:val="3"/>
          <w:numId w:val="900"/>
        </w:numPr>
        <w:spacing w:before="0" w:after="0"/>
      </w:pPr>
      <w:r>
        <w:t>NTP Amplification</w:t>
      </w:r>
    </w:p>
    <w:p>
      <w:pPr>
        <w:numPr>
          <w:ilvl w:val="3"/>
          <w:numId w:val="900"/>
        </w:numPr>
        <w:spacing w:before="0" w:after="0"/>
      </w:pPr>
      <w:r>
        <w:t>SSDP Amplification</w:t>
      </w:r>
    </w:p>
    <w:p>
      <w:pPr>
        <w:numPr>
          <w:ilvl w:val="2"/>
          <w:numId w:val="900"/>
        </w:numPr>
        <w:spacing w:before="0" w:after="0"/>
      </w:pPr>
      <w:r>
        <w:t>Multi-Vector Attacks</w:t>
      </w:r>
    </w:p>
    <w:p>
      <w:pPr>
        <w:numPr>
          <w:ilvl w:val="3"/>
          <w:numId w:val="900"/>
        </w:numPr>
        <w:spacing w:before="0" w:after="0"/>
      </w:pPr>
      <w:r>
        <w:t>Combined Attack Strategies</w:t>
      </w:r>
    </w:p>
    <w:p>
      <w:pPr>
        <w:numPr>
          <w:ilvl w:val="3"/>
          <w:numId w:val="900"/>
        </w:numPr>
        <w:spacing w:before="0" w:after="0"/>
      </w:pPr>
      <w:r>
        <w:t>Attack Coordination</w:t>
      </w:r>
    </w:p>
    <w:p>
      <w:pPr>
        <w:numPr>
          <w:ilvl w:val="0"/>
          <w:numId w:val="900"/>
        </w:numPr>
        <w:spacing w:before="0" w:after="0"/>
      </w:pPr>
      <w:r>
        <w:t>Malware Categories</w:t>
      </w:r>
    </w:p>
    <w:p>
      <w:pPr>
        <w:numPr>
          <w:ilvl w:val="1"/>
          <w:numId w:val="900"/>
        </w:numPr>
        <w:spacing w:before="0" w:after="0"/>
      </w:pPr>
      <w:r>
        <w:t>Computer Viruses</w:t>
      </w:r>
    </w:p>
    <w:p>
      <w:pPr>
        <w:numPr>
          <w:ilvl w:val="2"/>
          <w:numId w:val="900"/>
        </w:numPr>
        <w:spacing w:before="0" w:after="0"/>
      </w:pPr>
      <w:r>
        <w:t>Infection Mechanisms</w:t>
      </w:r>
    </w:p>
    <w:p>
      <w:pPr>
        <w:numPr>
          <w:ilvl w:val="2"/>
          <w:numId w:val="900"/>
        </w:numPr>
        <w:spacing w:before="0" w:after="0"/>
      </w:pPr>
      <w:r>
        <w:t>Payload Delivery</w:t>
      </w:r>
    </w:p>
    <w:p>
      <w:pPr>
        <w:numPr>
          <w:ilvl w:val="2"/>
          <w:numId w:val="900"/>
        </w:numPr>
        <w:spacing w:before="0" w:after="0"/>
      </w:pPr>
      <w:r>
        <w:t>Replication Strategies</w:t>
      </w:r>
    </w:p>
    <w:p>
      <w:pPr>
        <w:numPr>
          <w:ilvl w:val="2"/>
          <w:numId w:val="900"/>
        </w:numPr>
        <w:spacing w:before="0" w:after="0"/>
      </w:pPr>
      <w:r>
        <w:t>Detection Evasion</w:t>
      </w:r>
    </w:p>
    <w:p>
      <w:pPr>
        <w:numPr>
          <w:ilvl w:val="1"/>
          <w:numId w:val="900"/>
        </w:numPr>
        <w:spacing w:before="0" w:after="0"/>
      </w:pPr>
      <w:r>
        <w:t>Network Worms</w:t>
      </w:r>
    </w:p>
    <w:p>
      <w:pPr>
        <w:numPr>
          <w:ilvl w:val="2"/>
          <w:numId w:val="900"/>
        </w:numPr>
        <w:spacing w:before="0" w:after="0"/>
      </w:pPr>
      <w:r>
        <w:t>Self-Propagation Methods</w:t>
      </w:r>
    </w:p>
    <w:p>
      <w:pPr>
        <w:numPr>
          <w:ilvl w:val="2"/>
          <w:numId w:val="900"/>
        </w:numPr>
        <w:spacing w:before="0" w:after="0"/>
      </w:pPr>
      <w:r>
        <w:t>Network Scanning Techniques</w:t>
      </w:r>
    </w:p>
    <w:p>
      <w:pPr>
        <w:numPr>
          <w:ilvl w:val="2"/>
          <w:numId w:val="900"/>
        </w:numPr>
        <w:spacing w:before="0" w:after="0"/>
      </w:pPr>
      <w:r>
        <w:t>Vulnerability Exploitation</w:t>
      </w:r>
    </w:p>
    <w:p>
      <w:pPr>
        <w:numPr>
          <w:ilvl w:val="2"/>
          <w:numId w:val="900"/>
        </w:numPr>
        <w:spacing w:before="0" w:after="0"/>
      </w:pPr>
      <w:r>
        <w:t>Payload Distribution</w:t>
      </w:r>
    </w:p>
    <w:p>
      <w:pPr>
        <w:numPr>
          <w:ilvl w:val="1"/>
          <w:numId w:val="900"/>
        </w:numPr>
        <w:spacing w:before="0" w:after="0"/>
      </w:pPr>
      <w:r>
        <w:t>Trojan Horses</w:t>
      </w:r>
    </w:p>
    <w:p>
      <w:pPr>
        <w:numPr>
          <w:ilvl w:val="2"/>
          <w:numId w:val="900"/>
        </w:numPr>
        <w:spacing w:before="0" w:after="0"/>
      </w:pPr>
      <w:r>
        <w:t>Backdoor Implementation</w:t>
      </w:r>
    </w:p>
    <w:p>
      <w:pPr>
        <w:numPr>
          <w:ilvl w:val="2"/>
          <w:numId w:val="900"/>
        </w:numPr>
        <w:spacing w:before="0" w:after="0"/>
      </w:pPr>
      <w:r>
        <w:t>Remote Access Capabilities</w:t>
      </w:r>
    </w:p>
    <w:p>
      <w:pPr>
        <w:numPr>
          <w:ilvl w:val="2"/>
          <w:numId w:val="900"/>
        </w:numPr>
        <w:spacing w:before="0" w:after="0"/>
      </w:pPr>
      <w:r>
        <w:t>Data Exfiltration Functions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Ransomware</w:t>
      </w:r>
    </w:p>
    <w:p>
      <w:pPr>
        <w:numPr>
          <w:ilvl w:val="2"/>
          <w:numId w:val="900"/>
        </w:numPr>
        <w:spacing w:before="0" w:after="0"/>
      </w:pPr>
      <w:r>
        <w:t>Encryption-Based Ransomware</w:t>
      </w:r>
    </w:p>
    <w:p>
      <w:pPr>
        <w:numPr>
          <w:ilvl w:val="2"/>
          <w:numId w:val="900"/>
        </w:numPr>
        <w:spacing w:before="0" w:after="0"/>
      </w:pPr>
      <w:r>
        <w:t>Screen Locker Ransomware</w:t>
      </w:r>
    </w:p>
    <w:p>
      <w:pPr>
        <w:numPr>
          <w:ilvl w:val="2"/>
          <w:numId w:val="900"/>
        </w:numPr>
        <w:spacing w:before="0" w:after="0"/>
      </w:pPr>
      <w:r>
        <w:t>Payment Systems</w:t>
      </w:r>
    </w:p>
    <w:p>
      <w:pPr>
        <w:numPr>
          <w:ilvl w:val="2"/>
          <w:numId w:val="900"/>
        </w:numPr>
        <w:spacing w:before="0" w:after="0"/>
      </w:pPr>
      <w:r>
        <w:t>Recovery Challenges</w:t>
      </w:r>
    </w:p>
    <w:p>
      <w:pPr>
        <w:numPr>
          <w:ilvl w:val="1"/>
          <w:numId w:val="900"/>
        </w:numPr>
        <w:spacing w:before="0" w:after="0"/>
      </w:pPr>
      <w:r>
        <w:t>Spyware</w:t>
      </w:r>
    </w:p>
    <w:p>
      <w:pPr>
        <w:numPr>
          <w:ilvl w:val="2"/>
          <w:numId w:val="900"/>
        </w:numPr>
        <w:spacing w:before="0" w:after="0"/>
      </w:pPr>
      <w:r>
        <w:t>Keystroke Logging</w:t>
      </w:r>
    </w:p>
    <w:p>
      <w:pPr>
        <w:numPr>
          <w:ilvl w:val="2"/>
          <w:numId w:val="900"/>
        </w:numPr>
        <w:spacing w:before="0" w:after="0"/>
      </w:pPr>
      <w:r>
        <w:t>Screen Capture</w:t>
      </w:r>
    </w:p>
    <w:p>
      <w:pPr>
        <w:numPr>
          <w:ilvl w:val="2"/>
          <w:numId w:val="900"/>
        </w:numPr>
        <w:spacing w:before="0" w:after="0"/>
      </w:pPr>
      <w:r>
        <w:t>Data Theft Operations</w:t>
      </w:r>
    </w:p>
    <w:p>
      <w:pPr>
        <w:numPr>
          <w:ilvl w:val="2"/>
          <w:numId w:val="900"/>
        </w:numPr>
        <w:spacing w:before="0" w:after="0"/>
      </w:pPr>
      <w:r>
        <w:t>Privacy Violations</w:t>
      </w:r>
    </w:p>
    <w:p>
      <w:pPr>
        <w:numPr>
          <w:ilvl w:val="1"/>
          <w:numId w:val="900"/>
        </w:numPr>
        <w:spacing w:before="0" w:after="0"/>
      </w:pPr>
      <w:r>
        <w:t>Adware</w:t>
      </w:r>
    </w:p>
    <w:p>
      <w:pPr>
        <w:numPr>
          <w:ilvl w:val="2"/>
          <w:numId w:val="900"/>
        </w:numPr>
        <w:spacing w:before="0" w:after="0"/>
      </w:pPr>
      <w:r>
        <w:t>Advertisement Injection</w:t>
      </w:r>
    </w:p>
    <w:p>
      <w:pPr>
        <w:numPr>
          <w:ilvl w:val="2"/>
          <w:numId w:val="900"/>
        </w:numPr>
        <w:spacing w:before="0" w:after="0"/>
      </w:pPr>
      <w:r>
        <w:t>Browser Hijacking</w:t>
      </w:r>
    </w:p>
    <w:p>
      <w:pPr>
        <w:numPr>
          <w:ilvl w:val="2"/>
          <w:numId w:val="900"/>
        </w:numPr>
        <w:spacing w:before="0" w:after="0"/>
      </w:pPr>
      <w:r>
        <w:t>Revenue Generation Models</w:t>
      </w:r>
    </w:p>
    <w:p>
      <w:pPr>
        <w:numPr>
          <w:ilvl w:val="1"/>
          <w:numId w:val="900"/>
        </w:numPr>
        <w:spacing w:before="0" w:after="0"/>
      </w:pPr>
      <w:r>
        <w:t>Rootkits</w:t>
      </w:r>
    </w:p>
    <w:p>
      <w:pPr>
        <w:numPr>
          <w:ilvl w:val="2"/>
          <w:numId w:val="900"/>
        </w:numPr>
        <w:spacing w:before="0" w:after="0"/>
      </w:pPr>
      <w:r>
        <w:t>Kernel-Level Rootkits</w:t>
      </w:r>
    </w:p>
    <w:p>
      <w:pPr>
        <w:numPr>
          <w:ilvl w:val="2"/>
          <w:numId w:val="900"/>
        </w:numPr>
        <w:spacing w:before="0" w:after="0"/>
      </w:pPr>
      <w:r>
        <w:t>User-Mode Rootkits</w:t>
      </w:r>
    </w:p>
    <w:p>
      <w:pPr>
        <w:numPr>
          <w:ilvl w:val="2"/>
          <w:numId w:val="900"/>
        </w:numPr>
        <w:spacing w:before="0" w:after="0"/>
      </w:pPr>
      <w:r>
        <w:t>Bootkit Technology</w:t>
      </w:r>
    </w:p>
    <w:p>
      <w:pPr>
        <w:numPr>
          <w:ilvl w:val="2"/>
          <w:numId w:val="900"/>
        </w:numPr>
        <w:spacing w:before="0" w:after="0"/>
      </w:pPr>
      <w:r>
        <w:t>Detection Challenges</w:t>
      </w:r>
    </w:p>
    <w:p>
      <w:pPr>
        <w:numPr>
          <w:ilvl w:val="0"/>
          <w:numId w:val="900"/>
        </w:numPr>
        <w:spacing w:before="0" w:after="0"/>
      </w:pPr>
      <w:r>
        <w:t>Social Engineering Techniques</w:t>
      </w:r>
    </w:p>
    <w:p>
      <w:pPr>
        <w:numPr>
          <w:ilvl w:val="1"/>
          <w:numId w:val="900"/>
        </w:numPr>
        <w:spacing w:before="0" w:after="0"/>
      </w:pPr>
      <w:r>
        <w:t>Phishing Attacks</w:t>
      </w:r>
    </w:p>
    <w:p>
      <w:pPr>
        <w:numPr>
          <w:ilvl w:val="2"/>
          <w:numId w:val="900"/>
        </w:numPr>
        <w:spacing w:before="0" w:after="0"/>
      </w:pPr>
      <w:r>
        <w:t>Email-Based Phishing</w:t>
      </w:r>
    </w:p>
    <w:p>
      <w:pPr>
        <w:numPr>
          <w:ilvl w:val="2"/>
          <w:numId w:val="900"/>
        </w:numPr>
        <w:spacing w:before="0" w:after="0"/>
      </w:pPr>
      <w:r>
        <w:t>Website Spoofing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Malware Distribution</w:t>
      </w:r>
    </w:p>
    <w:p>
      <w:pPr>
        <w:numPr>
          <w:ilvl w:val="1"/>
          <w:numId w:val="900"/>
        </w:numPr>
        <w:spacing w:before="0" w:after="0"/>
      </w:pPr>
      <w:r>
        <w:t>Spear Phishing</w:t>
      </w:r>
    </w:p>
    <w:p>
      <w:pPr>
        <w:numPr>
          <w:ilvl w:val="2"/>
          <w:numId w:val="900"/>
        </w:numPr>
        <w:spacing w:before="0" w:after="0"/>
      </w:pPr>
      <w:r>
        <w:t>Target Research Methods</w:t>
      </w:r>
    </w:p>
    <w:p>
      <w:pPr>
        <w:numPr>
          <w:ilvl w:val="2"/>
          <w:numId w:val="900"/>
        </w:numPr>
        <w:spacing w:before="0" w:after="0"/>
      </w:pPr>
      <w:r>
        <w:t>Personalized Attack Vectors</w:t>
      </w:r>
    </w:p>
    <w:p>
      <w:pPr>
        <w:numPr>
          <w:ilvl w:val="2"/>
          <w:numId w:val="900"/>
        </w:numPr>
        <w:spacing w:before="0" w:after="0"/>
      </w:pPr>
      <w:r>
        <w:t>Advanced Evasion Techniques</w:t>
      </w:r>
    </w:p>
    <w:p>
      <w:pPr>
        <w:numPr>
          <w:ilvl w:val="1"/>
          <w:numId w:val="900"/>
        </w:numPr>
        <w:spacing w:before="0" w:after="0"/>
      </w:pPr>
      <w:r>
        <w:t>Voice Phishing</w:t>
      </w:r>
    </w:p>
    <w:p>
      <w:pPr>
        <w:numPr>
          <w:ilvl w:val="2"/>
          <w:numId w:val="900"/>
        </w:numPr>
        <w:spacing w:before="0" w:after="0"/>
      </w:pPr>
      <w:r>
        <w:t>Telephone-Based Attacks</w:t>
      </w:r>
    </w:p>
    <w:p>
      <w:pPr>
        <w:numPr>
          <w:ilvl w:val="2"/>
          <w:numId w:val="900"/>
        </w:numPr>
        <w:spacing w:before="0" w:after="0"/>
      </w:pPr>
      <w:r>
        <w:t>Caller ID Spoofing</w:t>
      </w:r>
    </w:p>
    <w:p>
      <w:pPr>
        <w:numPr>
          <w:ilvl w:val="2"/>
          <w:numId w:val="900"/>
        </w:numPr>
        <w:spacing w:before="0" w:after="0"/>
      </w:pPr>
      <w:r>
        <w:t>Social Manipulation</w:t>
      </w:r>
    </w:p>
    <w:p>
      <w:pPr>
        <w:numPr>
          <w:ilvl w:val="1"/>
          <w:numId w:val="900"/>
        </w:numPr>
        <w:spacing w:before="0" w:after="0"/>
      </w:pPr>
      <w:r>
        <w:t>SMS Phishing</w:t>
      </w:r>
    </w:p>
    <w:p>
      <w:pPr>
        <w:numPr>
          <w:ilvl w:val="2"/>
          <w:numId w:val="900"/>
        </w:numPr>
        <w:spacing w:before="0" w:after="0"/>
      </w:pPr>
      <w:r>
        <w:t>Text Message Attacks</w:t>
      </w:r>
    </w:p>
    <w:p>
      <w:pPr>
        <w:numPr>
          <w:ilvl w:val="2"/>
          <w:numId w:val="900"/>
        </w:numPr>
        <w:spacing w:before="0" w:after="0"/>
      </w:pPr>
      <w:r>
        <w:t>Mobile Device Targeting</w:t>
      </w:r>
    </w:p>
    <w:p>
      <w:pPr>
        <w:numPr>
          <w:ilvl w:val="2"/>
          <w:numId w:val="900"/>
        </w:numPr>
        <w:spacing w:before="0" w:after="0"/>
      </w:pPr>
      <w:r>
        <w:t>Link Redirection</w:t>
      </w:r>
    </w:p>
    <w:p>
      <w:pPr>
        <w:numPr>
          <w:ilvl w:val="1"/>
          <w:numId w:val="900"/>
        </w:numPr>
        <w:spacing w:before="0" w:after="0"/>
      </w:pPr>
      <w:r>
        <w:t>Baiting Techniques</w:t>
      </w:r>
    </w:p>
    <w:p>
      <w:pPr>
        <w:numPr>
          <w:ilvl w:val="2"/>
          <w:numId w:val="900"/>
        </w:numPr>
        <w:spacing w:before="0" w:after="0"/>
      </w:pPr>
      <w:r>
        <w:t>Physical Media Baiting</w:t>
      </w:r>
    </w:p>
    <w:p>
      <w:pPr>
        <w:numPr>
          <w:ilvl w:val="2"/>
          <w:numId w:val="900"/>
        </w:numPr>
        <w:spacing w:before="0" w:after="0"/>
      </w:pPr>
      <w:r>
        <w:t>Digital Baiting Methods</w:t>
      </w:r>
    </w:p>
    <w:p>
      <w:pPr>
        <w:numPr>
          <w:ilvl w:val="2"/>
          <w:numId w:val="900"/>
        </w:numPr>
        <w:spacing w:before="0" w:after="0"/>
      </w:pPr>
      <w:r>
        <w:t>Curiosity Exploitation</w:t>
      </w:r>
    </w:p>
    <w:p>
      <w:pPr>
        <w:numPr>
          <w:ilvl w:val="1"/>
          <w:numId w:val="900"/>
        </w:numPr>
        <w:spacing w:before="0" w:after="0"/>
      </w:pPr>
      <w:r>
        <w:t>Pretexting</w:t>
      </w:r>
    </w:p>
    <w:p>
      <w:pPr>
        <w:numPr>
          <w:ilvl w:val="2"/>
          <w:numId w:val="900"/>
        </w:numPr>
        <w:spacing w:before="0" w:after="0"/>
      </w:pPr>
      <w:r>
        <w:t>Identity Impersonation</w:t>
      </w:r>
    </w:p>
    <w:p>
      <w:pPr>
        <w:numPr>
          <w:ilvl w:val="2"/>
          <w:numId w:val="900"/>
        </w:numPr>
        <w:spacing w:before="0" w:after="0"/>
      </w:pPr>
      <w:r>
        <w:t>Authority Exploitation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pStyle w:val="Heading1"/>
      </w:pPr>
      <w:r>
        <w:t>Network Perimeter Security</w:t>
      </w:r>
    </w:p>
    <w:p>
      <w:pPr>
        <w:numPr>
          <w:ilvl w:val="0"/>
          <w:numId w:val="900"/>
        </w:numPr>
        <w:spacing w:before="0" w:after="0"/>
      </w:pPr>
      <w:r>
        <w:t>Firewall Technologies</w:t>
      </w:r>
    </w:p>
    <w:p>
      <w:pPr>
        <w:numPr>
          <w:ilvl w:val="1"/>
          <w:numId w:val="900"/>
        </w:numPr>
        <w:spacing w:before="0" w:after="0"/>
      </w:pPr>
      <w:r>
        <w:t>Firewall Architectures</w:t>
      </w:r>
    </w:p>
    <w:p>
      <w:pPr>
        <w:numPr>
          <w:ilvl w:val="2"/>
          <w:numId w:val="900"/>
        </w:numPr>
        <w:spacing w:before="0" w:after="0"/>
      </w:pPr>
      <w:r>
        <w:t>Bastion Host Configuration</w:t>
      </w:r>
    </w:p>
    <w:p>
      <w:pPr>
        <w:numPr>
          <w:ilvl w:val="2"/>
          <w:numId w:val="900"/>
        </w:numPr>
        <w:spacing w:before="0" w:after="0"/>
      </w:pPr>
      <w:r>
        <w:t>Screened Host Design</w:t>
      </w:r>
    </w:p>
    <w:p>
      <w:pPr>
        <w:numPr>
          <w:ilvl w:val="2"/>
          <w:numId w:val="900"/>
        </w:numPr>
        <w:spacing w:before="0" w:after="0"/>
      </w:pPr>
      <w:r>
        <w:t>Screened Subnet Implementation</w:t>
      </w:r>
    </w:p>
    <w:p>
      <w:pPr>
        <w:numPr>
          <w:ilvl w:val="2"/>
          <w:numId w:val="900"/>
        </w:numPr>
        <w:spacing w:before="0" w:after="0"/>
      </w:pPr>
      <w:r>
        <w:t>Dual-Homed Host Setup</w:t>
      </w:r>
    </w:p>
    <w:p>
      <w:pPr>
        <w:numPr>
          <w:ilvl w:val="1"/>
          <w:numId w:val="900"/>
        </w:numPr>
        <w:spacing w:before="0" w:after="0"/>
      </w:pPr>
      <w:r>
        <w:t>Firewall Types</w:t>
      </w:r>
    </w:p>
    <w:p>
      <w:pPr>
        <w:numPr>
          <w:ilvl w:val="2"/>
          <w:numId w:val="900"/>
        </w:numPr>
        <w:spacing w:before="0" w:after="0"/>
      </w:pPr>
      <w:r>
        <w:t>Packet-Filtering Firewalls</w:t>
      </w:r>
    </w:p>
    <w:p>
      <w:pPr>
        <w:numPr>
          <w:ilvl w:val="3"/>
          <w:numId w:val="900"/>
        </w:numPr>
        <w:spacing w:before="0" w:after="0"/>
      </w:pPr>
      <w:r>
        <w:t>Stateless Filtering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Stateful Inspection Firewalls</w:t>
      </w:r>
    </w:p>
    <w:p>
      <w:pPr>
        <w:numPr>
          <w:ilvl w:val="3"/>
          <w:numId w:val="900"/>
        </w:numPr>
        <w:spacing w:before="0" w:after="0"/>
      </w:pPr>
      <w:r>
        <w:t>Connection State Tracking</w:t>
      </w:r>
    </w:p>
    <w:p>
      <w:pPr>
        <w:numPr>
          <w:ilvl w:val="3"/>
          <w:numId w:val="900"/>
        </w:numPr>
        <w:spacing w:before="0" w:after="0"/>
      </w:pPr>
      <w:r>
        <w:t>Dynamic Rule Generation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Application-Layer Firewalls</w:t>
      </w:r>
    </w:p>
    <w:p>
      <w:pPr>
        <w:numPr>
          <w:ilvl w:val="3"/>
          <w:numId w:val="900"/>
        </w:numPr>
        <w:spacing w:before="0" w:after="0"/>
      </w:pPr>
      <w:r>
        <w:t>Proxy Server Functions</w:t>
      </w:r>
    </w:p>
    <w:p>
      <w:pPr>
        <w:numPr>
          <w:ilvl w:val="3"/>
          <w:numId w:val="900"/>
        </w:numPr>
        <w:spacing w:before="0" w:after="0"/>
      </w:pPr>
      <w:r>
        <w:t>Deep Packet Inspection</w:t>
      </w:r>
    </w:p>
    <w:p>
      <w:pPr>
        <w:numPr>
          <w:ilvl w:val="3"/>
          <w:numId w:val="900"/>
        </w:numPr>
        <w:spacing w:before="0" w:after="0"/>
      </w:pPr>
      <w:r>
        <w:t>Application Protocol Analysis</w:t>
      </w:r>
    </w:p>
    <w:p>
      <w:pPr>
        <w:numPr>
          <w:ilvl w:val="2"/>
          <w:numId w:val="900"/>
        </w:numPr>
        <w:spacing w:before="0" w:after="0"/>
      </w:pPr>
      <w:r>
        <w:t>Next-Generation Firewalls</w:t>
      </w:r>
    </w:p>
    <w:p>
      <w:pPr>
        <w:numPr>
          <w:ilvl w:val="3"/>
          <w:numId w:val="900"/>
        </w:numPr>
        <w:spacing w:before="0" w:after="0"/>
      </w:pPr>
      <w:r>
        <w:t>Integrated Security Services</w:t>
      </w:r>
    </w:p>
    <w:p>
      <w:pPr>
        <w:numPr>
          <w:ilvl w:val="3"/>
          <w:numId w:val="900"/>
        </w:numPr>
        <w:spacing w:before="0" w:after="0"/>
      </w:pPr>
      <w:r>
        <w:t>User Identity Integration</w:t>
      </w:r>
    </w:p>
    <w:p>
      <w:pPr>
        <w:numPr>
          <w:ilvl w:val="3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Firewall Management</w:t>
      </w:r>
    </w:p>
    <w:p>
      <w:pPr>
        <w:numPr>
          <w:ilvl w:val="2"/>
          <w:numId w:val="900"/>
        </w:numPr>
        <w:spacing w:before="0" w:after="0"/>
      </w:pPr>
      <w:r>
        <w:t>Rule Creation and Optimization</w:t>
      </w:r>
    </w:p>
    <w:p>
      <w:pPr>
        <w:numPr>
          <w:ilvl w:val="2"/>
          <w:numId w:val="900"/>
        </w:numPr>
        <w:spacing w:before="0" w:after="0"/>
      </w:pPr>
      <w:r>
        <w:t>Policy Hierarchy Management</w:t>
      </w:r>
    </w:p>
    <w:p>
      <w:pPr>
        <w:numPr>
          <w:ilvl w:val="2"/>
          <w:numId w:val="900"/>
        </w:numPr>
        <w:spacing w:before="0" w:after="0"/>
      </w:pPr>
      <w:r>
        <w:t>Change Control Procedures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Log Analysis and Reporting</w:t>
      </w:r>
    </w:p>
    <w:p>
      <w:pPr>
        <w:numPr>
          <w:ilvl w:val="0"/>
          <w:numId w:val="900"/>
        </w:numPr>
        <w:spacing w:before="0" w:after="0"/>
      </w:pPr>
      <w:r>
        <w:t>Intrusion Detection and Prevention</w:t>
      </w:r>
    </w:p>
    <w:p>
      <w:pPr>
        <w:numPr>
          <w:ilvl w:val="1"/>
          <w:numId w:val="900"/>
        </w:numPr>
        <w:spacing w:before="0" w:after="0"/>
      </w:pPr>
      <w:r>
        <w:t>IDS vs IPS Comparison</w:t>
      </w:r>
    </w:p>
    <w:p>
      <w:pPr>
        <w:numPr>
          <w:ilvl w:val="2"/>
          <w:numId w:val="900"/>
        </w:numPr>
        <w:spacing w:before="0" w:after="0"/>
      </w:pPr>
      <w:r>
        <w:t>Detection-Only Systems</w:t>
      </w:r>
    </w:p>
    <w:p>
      <w:pPr>
        <w:numPr>
          <w:ilvl w:val="2"/>
          <w:numId w:val="900"/>
        </w:numPr>
        <w:spacing w:before="0" w:after="0"/>
      </w:pPr>
      <w:r>
        <w:t>Active Prevention Capabilities</w:t>
      </w:r>
    </w:p>
    <w:p>
      <w:pPr>
        <w:numPr>
          <w:ilvl w:val="2"/>
          <w:numId w:val="900"/>
        </w:numPr>
        <w:spacing w:before="0" w:after="0"/>
      </w:pPr>
      <w:r>
        <w:t>Deployment Considerations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Detection Methodologies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Pattern Matching Algorithms</w:t>
      </w:r>
    </w:p>
    <w:p>
      <w:pPr>
        <w:numPr>
          <w:ilvl w:val="3"/>
          <w:numId w:val="900"/>
        </w:numPr>
        <w:spacing w:before="0" w:after="0"/>
      </w:pPr>
      <w:r>
        <w:t>Signature Database Management</w:t>
      </w:r>
    </w:p>
    <w:p>
      <w:pPr>
        <w:numPr>
          <w:ilvl w:val="3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Baseline Establishment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Heuristic-Based Detection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Rule-Based Logic</w:t>
      </w:r>
    </w:p>
    <w:p>
      <w:pPr>
        <w:numPr>
          <w:ilvl w:val="3"/>
          <w:numId w:val="900"/>
        </w:numPr>
        <w:spacing w:before="0" w:after="0"/>
      </w:pPr>
      <w:r>
        <w:t>Adaptive Learning</w:t>
      </w:r>
    </w:p>
    <w:p>
      <w:pPr>
        <w:numPr>
          <w:ilvl w:val="1"/>
          <w:numId w:val="900"/>
        </w:numPr>
        <w:spacing w:before="0" w:after="0"/>
      </w:pPr>
      <w:r>
        <w:t>System Deployment Types</w:t>
      </w:r>
    </w:p>
    <w:p>
      <w:pPr>
        <w:numPr>
          <w:ilvl w:val="2"/>
          <w:numId w:val="900"/>
        </w:numPr>
        <w:spacing w:before="0" w:after="0"/>
      </w:pPr>
      <w:r>
        <w:t>Network-Based Systems</w:t>
      </w:r>
    </w:p>
    <w:p>
      <w:pPr>
        <w:numPr>
          <w:ilvl w:val="3"/>
          <w:numId w:val="900"/>
        </w:numPr>
        <w:spacing w:before="0" w:after="0"/>
      </w:pPr>
      <w:r>
        <w:t>Traffic Monitoring Points</w:t>
      </w:r>
    </w:p>
    <w:p>
      <w:pPr>
        <w:numPr>
          <w:ilvl w:val="3"/>
          <w:numId w:val="900"/>
        </w:numPr>
        <w:spacing w:before="0" w:after="0"/>
      </w:pPr>
      <w:r>
        <w:t>Sensor Placement Strategies</w:t>
      </w:r>
    </w:p>
    <w:p>
      <w:pPr>
        <w:numPr>
          <w:ilvl w:val="3"/>
          <w:numId w:val="900"/>
        </w:numPr>
        <w:spacing w:before="0" w:after="0"/>
      </w:pPr>
      <w:r>
        <w:t>Network Tap Implementation</w:t>
      </w:r>
    </w:p>
    <w:p>
      <w:pPr>
        <w:numPr>
          <w:ilvl w:val="2"/>
          <w:numId w:val="900"/>
        </w:numPr>
        <w:spacing w:before="0" w:after="0"/>
      </w:pPr>
      <w:r>
        <w:t>Host-Based Systems</w:t>
      </w:r>
    </w:p>
    <w:p>
      <w:pPr>
        <w:numPr>
          <w:ilvl w:val="3"/>
          <w:numId w:val="900"/>
        </w:numPr>
        <w:spacing w:before="0" w:after="0"/>
      </w:pPr>
      <w:r>
        <w:t>Agent Installation</w:t>
      </w:r>
    </w:p>
    <w:p>
      <w:pPr>
        <w:numPr>
          <w:ilvl w:val="3"/>
          <w:numId w:val="900"/>
        </w:numPr>
        <w:spacing w:before="0" w:after="0"/>
      </w:pPr>
      <w:r>
        <w:t>Local Event Monitoring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False Negative Mitigation</w:t>
      </w:r>
    </w:p>
    <w:p>
      <w:pPr>
        <w:numPr>
          <w:ilvl w:val="2"/>
          <w:numId w:val="900"/>
        </w:numPr>
        <w:spacing w:before="0" w:after="0"/>
      </w:pPr>
      <w:r>
        <w:t>Alert Correlation</w:t>
      </w:r>
    </w:p>
    <w:p>
      <w:pPr>
        <w:numPr>
          <w:ilvl w:val="2"/>
          <w:numId w:val="900"/>
        </w:numPr>
        <w:spacing w:before="0" w:after="0"/>
      </w:pPr>
      <w:r>
        <w:t>Response Automation</w:t>
      </w:r>
    </w:p>
    <w:p>
      <w:pPr>
        <w:numPr>
          <w:ilvl w:val="0"/>
          <w:numId w:val="900"/>
        </w:numPr>
        <w:spacing w:before="0" w:after="0"/>
      </w:pPr>
      <w:r>
        <w:t>Unified Threat Management</w:t>
      </w:r>
    </w:p>
    <w:p>
      <w:pPr>
        <w:numPr>
          <w:ilvl w:val="1"/>
          <w:numId w:val="900"/>
        </w:numPr>
        <w:spacing w:before="0" w:after="0"/>
      </w:pPr>
      <w:r>
        <w:t>Integrated Security Functions</w:t>
      </w:r>
    </w:p>
    <w:p>
      <w:pPr>
        <w:numPr>
          <w:ilvl w:val="2"/>
          <w:numId w:val="900"/>
        </w:numPr>
        <w:spacing w:before="0" w:after="0"/>
      </w:pPr>
      <w:r>
        <w:t>Firewall Integration</w:t>
      </w:r>
    </w:p>
    <w:p>
      <w:pPr>
        <w:numPr>
          <w:ilvl w:val="2"/>
          <w:numId w:val="900"/>
        </w:numPr>
        <w:spacing w:before="0" w:after="0"/>
      </w:pPr>
      <w:r>
        <w:t>Antivirus Services</w:t>
      </w:r>
    </w:p>
    <w:p>
      <w:pPr>
        <w:numPr>
          <w:ilvl w:val="2"/>
          <w:numId w:val="900"/>
        </w:numPr>
        <w:spacing w:before="0" w:after="0"/>
      </w:pPr>
      <w:r>
        <w:t>Content Filtering</w:t>
      </w:r>
    </w:p>
    <w:p>
      <w:pPr>
        <w:numPr>
          <w:ilvl w:val="2"/>
          <w:numId w:val="900"/>
        </w:numPr>
        <w:spacing w:before="0" w:after="0"/>
      </w:pPr>
      <w:r>
        <w:t>VPN Services</w:t>
      </w:r>
    </w:p>
    <w:p>
      <w:pPr>
        <w:numPr>
          <w:ilvl w:val="1"/>
          <w:numId w:val="900"/>
        </w:numPr>
        <w:spacing w:before="0" w:after="0"/>
      </w:pPr>
      <w:r>
        <w:t>Deployment Benefits</w:t>
      </w:r>
    </w:p>
    <w:p>
      <w:pPr>
        <w:numPr>
          <w:ilvl w:val="2"/>
          <w:numId w:val="900"/>
        </w:numPr>
        <w:spacing w:before="0" w:after="0"/>
      </w:pPr>
      <w:r>
        <w:t>Simplified Management</w:t>
      </w:r>
    </w:p>
    <w:p>
      <w:pPr>
        <w:numPr>
          <w:ilvl w:val="2"/>
          <w:numId w:val="900"/>
        </w:numPr>
        <w:spacing w:before="0" w:after="0"/>
      </w:pPr>
      <w:r>
        <w:t>Cost Effectiveness</w:t>
      </w:r>
    </w:p>
    <w:p>
      <w:pPr>
        <w:numPr>
          <w:ilvl w:val="2"/>
          <w:numId w:val="900"/>
        </w:numPr>
        <w:spacing w:before="0" w:after="0"/>
      </w:pPr>
      <w:r>
        <w:t>Centralized Reporting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Single Point of Failure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2"/>
          <w:numId w:val="900"/>
        </w:numPr>
        <w:spacing w:before="0" w:after="0"/>
      </w:pPr>
      <w:r>
        <w:t>Feature Depth Concerns</w:t>
      </w:r>
    </w:p>
    <w:p>
      <w:pPr>
        <w:pStyle w:val="Heading1"/>
      </w:pPr>
      <w:r>
        <w:t>Secure Network Design and Architecture</w:t>
      </w:r>
    </w:p>
    <w:p>
      <w:pPr>
        <w:numPr>
          <w:ilvl w:val="0"/>
          <w:numId w:val="900"/>
        </w:numPr>
        <w:spacing w:before="0" w:after="0"/>
      </w:pPr>
      <w:r>
        <w:t>Network Segmentation Strategies</w:t>
      </w:r>
    </w:p>
    <w:p>
      <w:pPr>
        <w:numPr>
          <w:ilvl w:val="1"/>
          <w:numId w:val="900"/>
        </w:numPr>
        <w:spacing w:before="0" w:after="0"/>
      </w:pPr>
      <w:r>
        <w:t>Segmentation Benefits</w:t>
      </w:r>
    </w:p>
    <w:p>
      <w:pPr>
        <w:numPr>
          <w:ilvl w:val="2"/>
          <w:numId w:val="900"/>
        </w:numPr>
        <w:spacing w:before="0" w:after="0"/>
      </w:pPr>
      <w:r>
        <w:t>Attack Surface Reduction</w:t>
      </w:r>
    </w:p>
    <w:p>
      <w:pPr>
        <w:numPr>
          <w:ilvl w:val="2"/>
          <w:numId w:val="900"/>
        </w:numPr>
        <w:spacing w:before="0" w:after="0"/>
      </w:pPr>
      <w:r>
        <w:t>Lateral Movement Prevention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Subnetting Implementation</w:t>
      </w:r>
    </w:p>
    <w:p>
      <w:pPr>
        <w:numPr>
          <w:ilvl w:val="2"/>
          <w:numId w:val="900"/>
        </w:numPr>
        <w:spacing w:before="0" w:after="0"/>
      </w:pPr>
      <w:r>
        <w:t>VLSM Techniques</w:t>
      </w:r>
    </w:p>
    <w:p>
      <w:pPr>
        <w:numPr>
          <w:ilvl w:val="2"/>
          <w:numId w:val="900"/>
        </w:numPr>
        <w:spacing w:before="0" w:after="0"/>
      </w:pPr>
      <w:r>
        <w:t>Subnet Design Principles</w:t>
      </w:r>
    </w:p>
    <w:p>
      <w:pPr>
        <w:numPr>
          <w:ilvl w:val="2"/>
          <w:numId w:val="900"/>
        </w:numPr>
        <w:spacing w:before="0" w:after="0"/>
      </w:pPr>
      <w:r>
        <w:t>Address Space Management</w:t>
      </w:r>
    </w:p>
    <w:p>
      <w:pPr>
        <w:numPr>
          <w:ilvl w:val="1"/>
          <w:numId w:val="900"/>
        </w:numPr>
        <w:spacing w:before="0" w:after="0"/>
      </w:pPr>
      <w:r>
        <w:t>VLAN Configuration</w:t>
      </w:r>
    </w:p>
    <w:p>
      <w:pPr>
        <w:numPr>
          <w:ilvl w:val="2"/>
          <w:numId w:val="900"/>
        </w:numPr>
        <w:spacing w:before="0" w:after="0"/>
      </w:pPr>
      <w:r>
        <w:t>VLAN Tagging Protocols</w:t>
      </w:r>
    </w:p>
    <w:p>
      <w:pPr>
        <w:numPr>
          <w:ilvl w:val="2"/>
          <w:numId w:val="900"/>
        </w:numPr>
        <w:spacing w:before="0" w:after="0"/>
      </w:pPr>
      <w:r>
        <w:t>Inter-VLAN Routing</w:t>
      </w:r>
    </w:p>
    <w:p>
      <w:pPr>
        <w:numPr>
          <w:ilvl w:val="2"/>
          <w:numId w:val="900"/>
        </w:numPr>
        <w:spacing w:before="0" w:after="0"/>
      </w:pPr>
      <w:r>
        <w:t>VLAN Security Considerations</w:t>
      </w:r>
    </w:p>
    <w:p>
      <w:pPr>
        <w:numPr>
          <w:ilvl w:val="0"/>
          <w:numId w:val="900"/>
        </w:numPr>
        <w:spacing w:before="0" w:after="0"/>
      </w:pPr>
      <w:r>
        <w:t>Demilitarized Zone Design</w:t>
      </w:r>
    </w:p>
    <w:p>
      <w:pPr>
        <w:numPr>
          <w:ilvl w:val="1"/>
          <w:numId w:val="900"/>
        </w:numPr>
        <w:spacing w:before="0" w:after="0"/>
      </w:pPr>
      <w:r>
        <w:t>DMZ Architecture Principles</w:t>
      </w:r>
    </w:p>
    <w:p>
      <w:pPr>
        <w:numPr>
          <w:ilvl w:val="2"/>
          <w:numId w:val="900"/>
        </w:numPr>
        <w:spacing w:before="0" w:after="0"/>
      </w:pPr>
      <w:r>
        <w:t>Three-Legged Firewall Design</w:t>
      </w:r>
    </w:p>
    <w:p>
      <w:pPr>
        <w:numPr>
          <w:ilvl w:val="2"/>
          <w:numId w:val="900"/>
        </w:numPr>
        <w:spacing w:before="0" w:after="0"/>
      </w:pPr>
      <w:r>
        <w:t>Dual-Firewall Configuration</w:t>
      </w:r>
    </w:p>
    <w:p>
      <w:pPr>
        <w:numPr>
          <w:ilvl w:val="2"/>
          <w:numId w:val="900"/>
        </w:numPr>
        <w:spacing w:before="0" w:after="0"/>
      </w:pPr>
      <w:r>
        <w:t>Service Placement Strategy</w:t>
      </w:r>
    </w:p>
    <w:p>
      <w:pPr>
        <w:numPr>
          <w:ilvl w:val="1"/>
          <w:numId w:val="900"/>
        </w:numPr>
        <w:spacing w:before="0" w:after="0"/>
      </w:pPr>
      <w:r>
        <w:t>DMZ Services</w:t>
      </w:r>
    </w:p>
    <w:p>
      <w:pPr>
        <w:numPr>
          <w:ilvl w:val="2"/>
          <w:numId w:val="900"/>
        </w:numPr>
        <w:spacing w:before="0" w:after="0"/>
      </w:pPr>
      <w:r>
        <w:t>Web Servers</w:t>
      </w:r>
    </w:p>
    <w:p>
      <w:pPr>
        <w:numPr>
          <w:ilvl w:val="2"/>
          <w:numId w:val="900"/>
        </w:numPr>
        <w:spacing w:before="0" w:after="0"/>
      </w:pPr>
      <w:r>
        <w:t>Email Servers</w:t>
      </w:r>
    </w:p>
    <w:p>
      <w:pPr>
        <w:numPr>
          <w:ilvl w:val="2"/>
          <w:numId w:val="900"/>
        </w:numPr>
        <w:spacing w:before="0" w:after="0"/>
      </w:pPr>
      <w:r>
        <w:t>DNS Servers</w:t>
      </w:r>
    </w:p>
    <w:p>
      <w:pPr>
        <w:numPr>
          <w:ilvl w:val="2"/>
          <w:numId w:val="900"/>
        </w:numPr>
        <w:spacing w:before="0" w:after="0"/>
      </w:pPr>
      <w:r>
        <w:t>FTP Servers</w:t>
      </w:r>
    </w:p>
    <w:p>
      <w:pPr>
        <w:numPr>
          <w:ilvl w:val="1"/>
          <w:numId w:val="900"/>
        </w:numPr>
        <w:spacing w:before="0" w:after="0"/>
      </w:pPr>
      <w:r>
        <w:t>DMZ Security Controls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0"/>
          <w:numId w:val="900"/>
        </w:numPr>
        <w:spacing w:before="0" w:after="0"/>
      </w:pPr>
      <w:r>
        <w:t>Virtual LAN Implementation</w:t>
      </w:r>
    </w:p>
    <w:p>
      <w:pPr>
        <w:numPr>
          <w:ilvl w:val="1"/>
          <w:numId w:val="900"/>
        </w:numPr>
        <w:spacing w:before="0" w:after="0"/>
      </w:pPr>
      <w:r>
        <w:t>VLAN Tagging Standards</w:t>
      </w:r>
    </w:p>
    <w:p>
      <w:pPr>
        <w:numPr>
          <w:ilvl w:val="2"/>
          <w:numId w:val="900"/>
        </w:numPr>
        <w:spacing w:before="0" w:after="0"/>
      </w:pPr>
      <w:r>
        <w:t>802.1Q Protocol</w:t>
      </w:r>
    </w:p>
    <w:p>
      <w:pPr>
        <w:numPr>
          <w:ilvl w:val="2"/>
          <w:numId w:val="900"/>
        </w:numPr>
        <w:spacing w:before="0" w:after="0"/>
      </w:pPr>
      <w:r>
        <w:t>ISL Protocol</w:t>
      </w:r>
    </w:p>
    <w:p>
      <w:pPr>
        <w:numPr>
          <w:ilvl w:val="2"/>
          <w:numId w:val="900"/>
        </w:numPr>
        <w:spacing w:before="0" w:after="0"/>
      </w:pPr>
      <w:r>
        <w:t>Native VLAN Configuration</w:t>
      </w:r>
    </w:p>
    <w:p>
      <w:pPr>
        <w:numPr>
          <w:ilvl w:val="1"/>
          <w:numId w:val="900"/>
        </w:numPr>
        <w:spacing w:before="0" w:after="0"/>
      </w:pPr>
      <w:r>
        <w:t>VLAN Security Features</w:t>
      </w:r>
    </w:p>
    <w:p>
      <w:pPr>
        <w:numPr>
          <w:ilvl w:val="2"/>
          <w:numId w:val="900"/>
        </w:numPr>
        <w:spacing w:before="0" w:after="0"/>
      </w:pPr>
      <w:r>
        <w:t>Private VLANs</w:t>
      </w:r>
    </w:p>
    <w:p>
      <w:pPr>
        <w:numPr>
          <w:ilvl w:val="2"/>
          <w:numId w:val="900"/>
        </w:numPr>
        <w:spacing w:before="0" w:after="0"/>
      </w:pPr>
      <w:r>
        <w:t>VLAN Access Control Lists</w:t>
      </w:r>
    </w:p>
    <w:p>
      <w:pPr>
        <w:numPr>
          <w:ilvl w:val="2"/>
          <w:numId w:val="900"/>
        </w:numPr>
        <w:spacing w:before="0" w:after="0"/>
      </w:pPr>
      <w:r>
        <w:t>Dynamic VLAN Assignment</w:t>
      </w:r>
    </w:p>
    <w:p>
      <w:pPr>
        <w:numPr>
          <w:ilvl w:val="1"/>
          <w:numId w:val="900"/>
        </w:numPr>
        <w:spacing w:before="0" w:after="0"/>
      </w:pPr>
      <w:r>
        <w:t>VLAN Management</w:t>
      </w:r>
    </w:p>
    <w:p>
      <w:pPr>
        <w:numPr>
          <w:ilvl w:val="2"/>
          <w:numId w:val="900"/>
        </w:numPr>
        <w:spacing w:before="0" w:after="0"/>
      </w:pPr>
      <w:r>
        <w:t>VLAN Database Synchronization</w:t>
      </w:r>
    </w:p>
    <w:p>
      <w:pPr>
        <w:numPr>
          <w:ilvl w:val="2"/>
          <w:numId w:val="900"/>
        </w:numPr>
        <w:spacing w:before="0" w:after="0"/>
      </w:pPr>
      <w:r>
        <w:t>Trunk Port Configuration</w:t>
      </w:r>
    </w:p>
    <w:p>
      <w:pPr>
        <w:numPr>
          <w:ilvl w:val="2"/>
          <w:numId w:val="900"/>
        </w:numPr>
        <w:spacing w:before="0" w:after="0"/>
      </w:pPr>
      <w:r>
        <w:t>VLAN Troubleshooting</w:t>
      </w:r>
    </w:p>
    <w:p>
      <w:pPr>
        <w:numPr>
          <w:ilvl w:val="0"/>
          <w:numId w:val="900"/>
        </w:numPr>
        <w:spacing w:before="0" w:after="0"/>
      </w:pPr>
      <w:r>
        <w:t>Network Address Translation</w:t>
      </w:r>
    </w:p>
    <w:p>
      <w:pPr>
        <w:numPr>
          <w:ilvl w:val="1"/>
          <w:numId w:val="900"/>
        </w:numPr>
        <w:spacing w:before="0" w:after="0"/>
      </w:pPr>
      <w:r>
        <w:t>Static NAT Configuration</w:t>
      </w:r>
    </w:p>
    <w:p>
      <w:pPr>
        <w:numPr>
          <w:ilvl w:val="2"/>
          <w:numId w:val="900"/>
        </w:numPr>
        <w:spacing w:before="0" w:after="0"/>
      </w:pPr>
      <w:r>
        <w:t>One-to-One Mapping</w:t>
      </w:r>
    </w:p>
    <w:p>
      <w:pPr>
        <w:numPr>
          <w:ilvl w:val="2"/>
          <w:numId w:val="900"/>
        </w:numPr>
        <w:spacing w:before="0" w:after="0"/>
      </w:pPr>
      <w:r>
        <w:t>Port Forwarding</w:t>
      </w:r>
    </w:p>
    <w:p>
      <w:pPr>
        <w:numPr>
          <w:ilvl w:val="2"/>
          <w:numId w:val="900"/>
        </w:numPr>
        <w:spacing w:before="0" w:after="0"/>
      </w:pPr>
      <w:r>
        <w:t>DMZ Host Configuration</w:t>
      </w:r>
    </w:p>
    <w:p>
      <w:pPr>
        <w:numPr>
          <w:ilvl w:val="1"/>
          <w:numId w:val="900"/>
        </w:numPr>
        <w:spacing w:before="0" w:after="0"/>
      </w:pPr>
      <w:r>
        <w:t>Dynamic NAT Implementation</w:t>
      </w:r>
    </w:p>
    <w:p>
      <w:pPr>
        <w:numPr>
          <w:ilvl w:val="2"/>
          <w:numId w:val="900"/>
        </w:numPr>
        <w:spacing w:before="0" w:after="0"/>
      </w:pPr>
      <w:r>
        <w:t>Address Pool Management</w:t>
      </w:r>
    </w:p>
    <w:p>
      <w:pPr>
        <w:numPr>
          <w:ilvl w:val="2"/>
          <w:numId w:val="900"/>
        </w:numPr>
        <w:spacing w:before="0" w:after="0"/>
      </w:pPr>
      <w:r>
        <w:t>Port Address Translation</w:t>
      </w:r>
    </w:p>
    <w:p>
      <w:pPr>
        <w:numPr>
          <w:ilvl w:val="2"/>
          <w:numId w:val="900"/>
        </w:numPr>
        <w:spacing w:before="0" w:after="0"/>
      </w:pPr>
      <w:r>
        <w:t>NAT Overload</w:t>
      </w:r>
    </w:p>
    <w:p>
      <w:pPr>
        <w:numPr>
          <w:ilvl w:val="1"/>
          <w:numId w:val="900"/>
        </w:numPr>
        <w:spacing w:before="0" w:after="0"/>
      </w:pPr>
      <w:r>
        <w:t>NAT Security Implications</w:t>
      </w:r>
    </w:p>
    <w:p>
      <w:pPr>
        <w:numPr>
          <w:ilvl w:val="2"/>
          <w:numId w:val="900"/>
        </w:numPr>
        <w:spacing w:before="0" w:after="0"/>
      </w:pPr>
      <w:r>
        <w:t>Firewall Integration</w:t>
      </w:r>
    </w:p>
    <w:p>
      <w:pPr>
        <w:numPr>
          <w:ilvl w:val="2"/>
          <w:numId w:val="900"/>
        </w:numPr>
        <w:spacing w:before="0" w:after="0"/>
      </w:pPr>
      <w:r>
        <w:t>Logging and Auditing</w:t>
      </w:r>
    </w:p>
    <w:p>
      <w:pPr>
        <w:numPr>
          <w:ilvl w:val="2"/>
          <w:numId w:val="900"/>
        </w:numPr>
        <w:spacing w:before="0" w:after="0"/>
      </w:pPr>
      <w:r>
        <w:t>NAT Traversal Issues</w:t>
      </w:r>
    </w:p>
    <w:p>
      <w:pPr>
        <w:numPr>
          <w:ilvl w:val="0"/>
          <w:numId w:val="900"/>
        </w:numPr>
        <w:spacing w:before="0" w:after="0"/>
      </w:pPr>
      <w:r>
        <w:t>Deception Technologies</w:t>
      </w:r>
    </w:p>
    <w:p>
      <w:pPr>
        <w:numPr>
          <w:ilvl w:val="1"/>
          <w:numId w:val="900"/>
        </w:numPr>
        <w:spacing w:before="0" w:after="0"/>
      </w:pPr>
      <w:r>
        <w:t>Honeypot Types</w:t>
      </w:r>
    </w:p>
    <w:p>
      <w:pPr>
        <w:numPr>
          <w:ilvl w:val="2"/>
          <w:numId w:val="900"/>
        </w:numPr>
        <w:spacing w:before="0" w:after="0"/>
      </w:pPr>
      <w:r>
        <w:t>Low-Interaction Honeypots</w:t>
      </w:r>
    </w:p>
    <w:p>
      <w:pPr>
        <w:numPr>
          <w:ilvl w:val="2"/>
          <w:numId w:val="900"/>
        </w:numPr>
        <w:spacing w:before="0" w:after="0"/>
      </w:pPr>
      <w:r>
        <w:t>High-Interaction Honeypots</w:t>
      </w:r>
    </w:p>
    <w:p>
      <w:pPr>
        <w:numPr>
          <w:ilvl w:val="2"/>
          <w:numId w:val="900"/>
        </w:numPr>
        <w:spacing w:before="0" w:after="0"/>
      </w:pPr>
      <w:r>
        <w:t>Production Honeypots</w:t>
      </w:r>
    </w:p>
    <w:p>
      <w:pPr>
        <w:numPr>
          <w:ilvl w:val="2"/>
          <w:numId w:val="900"/>
        </w:numPr>
        <w:spacing w:before="0" w:after="0"/>
      </w:pPr>
      <w:r>
        <w:t>Research Honeypots</w:t>
      </w:r>
    </w:p>
    <w:p>
      <w:pPr>
        <w:numPr>
          <w:ilvl w:val="1"/>
          <w:numId w:val="900"/>
        </w:numPr>
        <w:spacing w:before="0" w:after="0"/>
      </w:pPr>
      <w:r>
        <w:t>Honeynet Architecture</w:t>
      </w:r>
    </w:p>
    <w:p>
      <w:pPr>
        <w:numPr>
          <w:ilvl w:val="2"/>
          <w:numId w:val="900"/>
        </w:numPr>
        <w:spacing w:before="0" w:after="0"/>
      </w:pPr>
      <w:r>
        <w:t>Distributed Honeypot Networks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Analysis Frameworks</w:t>
      </w:r>
    </w:p>
    <w:p>
      <w:pPr>
        <w:numPr>
          <w:ilvl w:val="1"/>
          <w:numId w:val="900"/>
        </w:numPr>
        <w:spacing w:before="0" w:after="0"/>
      </w:pPr>
      <w:r>
        <w:t>Threat Intelligence Applications</w:t>
      </w:r>
    </w:p>
    <w:p>
      <w:pPr>
        <w:numPr>
          <w:ilvl w:val="2"/>
          <w:numId w:val="900"/>
        </w:numPr>
        <w:spacing w:before="0" w:after="0"/>
      </w:pPr>
      <w:r>
        <w:t>Attack Pattern Analysis</w:t>
      </w:r>
    </w:p>
    <w:p>
      <w:pPr>
        <w:numPr>
          <w:ilvl w:val="2"/>
          <w:numId w:val="900"/>
        </w:numPr>
        <w:spacing w:before="0" w:after="0"/>
      </w:pPr>
      <w:r>
        <w:t>Malware Collection</w:t>
      </w:r>
    </w:p>
    <w:p>
      <w:pPr>
        <w:numPr>
          <w:ilvl w:val="2"/>
          <w:numId w:val="900"/>
        </w:numPr>
        <w:spacing w:before="0" w:after="0"/>
      </w:pPr>
      <w:r>
        <w:t>Attacker Behavior Study</w:t>
      </w:r>
    </w:p>
    <w:p>
      <w:pPr>
        <w:numPr>
          <w:ilvl w:val="0"/>
          <w:numId w:val="900"/>
        </w:numPr>
        <w:spacing w:before="0" w:after="0"/>
      </w:pPr>
      <w:r>
        <w:t>Network Topology Security</w:t>
      </w:r>
    </w:p>
    <w:p>
      <w:pPr>
        <w:numPr>
          <w:ilvl w:val="1"/>
          <w:numId w:val="900"/>
        </w:numPr>
        <w:spacing w:before="0" w:after="0"/>
      </w:pPr>
      <w:r>
        <w:t>Topology Types</w:t>
      </w:r>
    </w:p>
    <w:p>
      <w:pPr>
        <w:numPr>
          <w:ilvl w:val="2"/>
          <w:numId w:val="900"/>
        </w:numPr>
        <w:spacing w:before="0" w:after="0"/>
      </w:pPr>
      <w:r>
        <w:t>Star Topology Security</w:t>
      </w:r>
    </w:p>
    <w:p>
      <w:pPr>
        <w:numPr>
          <w:ilvl w:val="2"/>
          <w:numId w:val="900"/>
        </w:numPr>
        <w:spacing w:before="0" w:after="0"/>
      </w:pPr>
      <w:r>
        <w:t>Mesh Topology Resilience</w:t>
      </w:r>
    </w:p>
    <w:p>
      <w:pPr>
        <w:numPr>
          <w:ilvl w:val="2"/>
          <w:numId w:val="900"/>
        </w:numPr>
        <w:spacing w:before="0" w:after="0"/>
      </w:pPr>
      <w:r>
        <w:t>Hybrid Topology Design</w:t>
      </w:r>
    </w:p>
    <w:p>
      <w:pPr>
        <w:numPr>
          <w:ilvl w:val="1"/>
          <w:numId w:val="900"/>
        </w:numPr>
        <w:spacing w:before="0" w:after="0"/>
      </w:pPr>
      <w:r>
        <w:t>Redundancy Planning</w:t>
      </w:r>
    </w:p>
    <w:p>
      <w:pPr>
        <w:numPr>
          <w:ilvl w:val="2"/>
          <w:numId w:val="900"/>
        </w:numPr>
        <w:spacing w:before="0" w:after="0"/>
      </w:pPr>
      <w:r>
        <w:t>Path Redundancy</w:t>
      </w:r>
    </w:p>
    <w:p>
      <w:pPr>
        <w:numPr>
          <w:ilvl w:val="2"/>
          <w:numId w:val="900"/>
        </w:numPr>
        <w:spacing w:before="0" w:after="0"/>
      </w:pPr>
      <w:r>
        <w:t>Device Redundancy</w:t>
      </w:r>
    </w:p>
    <w:p>
      <w:pPr>
        <w:numPr>
          <w:ilvl w:val="2"/>
          <w:numId w:val="900"/>
        </w:numPr>
        <w:spacing w:before="0" w:after="0"/>
      </w:pPr>
      <w:r>
        <w:t>Service Redundancy</w:t>
      </w:r>
    </w:p>
    <w:p>
      <w:pPr>
        <w:numPr>
          <w:ilvl w:val="1"/>
          <w:numId w:val="900"/>
        </w:numPr>
        <w:spacing w:before="0" w:after="0"/>
      </w:pPr>
      <w:r>
        <w:t>Single Points of Failure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Securing Network Communications</w:t>
      </w:r>
    </w:p>
    <w:p>
      <w:pPr>
        <w:numPr>
          <w:ilvl w:val="0"/>
          <w:numId w:val="900"/>
        </w:numPr>
        <w:spacing w:before="0" w:after="0"/>
      </w:pPr>
      <w:r>
        <w:t>Cryptographic Foundations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2"/>
          <w:numId w:val="900"/>
        </w:numPr>
        <w:spacing w:before="0" w:after="0"/>
      </w:pPr>
      <w:r>
        <w:t>Data Encryption Standard</w:t>
      </w:r>
    </w:p>
    <w:p>
      <w:pPr>
        <w:numPr>
          <w:ilvl w:val="2"/>
          <w:numId w:val="900"/>
        </w:numPr>
        <w:spacing w:before="0" w:after="0"/>
      </w:pPr>
      <w:r>
        <w:t>Block Cipher Modes</w:t>
      </w:r>
    </w:p>
    <w:p>
      <w:pPr>
        <w:numPr>
          <w:ilvl w:val="2"/>
          <w:numId w:val="900"/>
        </w:numPr>
        <w:spacing w:before="0" w:after="0"/>
      </w:pPr>
      <w:r>
        <w:t>Stream Cipher Implementation</w:t>
      </w:r>
    </w:p>
    <w:p>
      <w:pPr>
        <w:numPr>
          <w:ilvl w:val="2"/>
          <w:numId w:val="900"/>
        </w:numPr>
        <w:spacing w:before="0" w:after="0"/>
      </w:pPr>
      <w:r>
        <w:t>Key Management Systems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RSA Algorithm</w:t>
      </w:r>
    </w:p>
    <w:p>
      <w:pPr>
        <w:numPr>
          <w:ilvl w:val="2"/>
          <w:numId w:val="900"/>
        </w:numPr>
        <w:spacing w:before="0" w:after="0"/>
      </w:pPr>
      <w:r>
        <w:t>Elliptic Curve Cryptography</w:t>
      </w:r>
    </w:p>
    <w:p>
      <w:pPr>
        <w:numPr>
          <w:ilvl w:val="2"/>
          <w:numId w:val="900"/>
        </w:numPr>
        <w:spacing w:before="0" w:after="0"/>
      </w:pPr>
      <w:r>
        <w:t>Diffie-Hellman Key Exchange</w:t>
      </w:r>
    </w:p>
    <w:p>
      <w:pPr>
        <w:numPr>
          <w:ilvl w:val="2"/>
          <w:numId w:val="900"/>
        </w:numPr>
        <w:spacing w:before="0" w:after="0"/>
      </w:pPr>
      <w:r>
        <w:t>Digital Signature Algorithms</w:t>
      </w:r>
    </w:p>
    <w:p>
      <w:pPr>
        <w:numPr>
          <w:ilvl w:val="1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SHA Family Algorithms</w:t>
      </w:r>
    </w:p>
    <w:p>
      <w:pPr>
        <w:numPr>
          <w:ilvl w:val="2"/>
          <w:numId w:val="900"/>
        </w:numPr>
        <w:spacing w:before="0" w:after="0"/>
      </w:pPr>
      <w:r>
        <w:t>MD5 Limitations</w:t>
      </w:r>
    </w:p>
    <w:p>
      <w:pPr>
        <w:numPr>
          <w:ilvl w:val="2"/>
          <w:numId w:val="900"/>
        </w:numPr>
        <w:spacing w:before="0" w:after="0"/>
      </w:pPr>
      <w:r>
        <w:t>Hash-Based Message Authentication</w:t>
      </w:r>
    </w:p>
    <w:p>
      <w:pPr>
        <w:numPr>
          <w:ilvl w:val="2"/>
          <w:numId w:val="900"/>
        </w:numPr>
        <w:spacing w:before="0" w:after="0"/>
      </w:pPr>
      <w:r>
        <w:t>Collision Resistance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Signature Generation Process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Non-Repudiation Services</w:t>
      </w:r>
    </w:p>
    <w:p>
      <w:pPr>
        <w:numPr>
          <w:ilvl w:val="2"/>
          <w:numId w:val="900"/>
        </w:numPr>
        <w:spacing w:before="0" w:after="0"/>
      </w:pPr>
      <w:r>
        <w:t>Certificate Integration</w:t>
      </w:r>
    </w:p>
    <w:p>
      <w:pPr>
        <w:numPr>
          <w:ilvl w:val="1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Certificate Authority Hierarchy</w:t>
      </w:r>
    </w:p>
    <w:p>
      <w:pPr>
        <w:numPr>
          <w:ilvl w:val="2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Certificate Revocation Lists</w:t>
      </w:r>
    </w:p>
    <w:p>
      <w:pPr>
        <w:numPr>
          <w:ilvl w:val="2"/>
          <w:numId w:val="900"/>
        </w:numPr>
        <w:spacing w:before="0" w:after="0"/>
      </w:pPr>
      <w:r>
        <w:t>Online Certificate Status Protocol</w:t>
      </w:r>
    </w:p>
    <w:p>
      <w:pPr>
        <w:numPr>
          <w:ilvl w:val="0"/>
          <w:numId w:val="900"/>
        </w:numPr>
        <w:spacing w:before="0" w:after="0"/>
      </w:pPr>
      <w:r>
        <w:t>Virtual Private Networks</w:t>
      </w:r>
    </w:p>
    <w:p>
      <w:pPr>
        <w:numPr>
          <w:ilvl w:val="1"/>
          <w:numId w:val="900"/>
        </w:numPr>
        <w:spacing w:before="0" w:after="0"/>
      </w:pPr>
      <w:r>
        <w:t>VPN Protocols</w:t>
      </w:r>
    </w:p>
    <w:p>
      <w:pPr>
        <w:numPr>
          <w:ilvl w:val="2"/>
          <w:numId w:val="900"/>
        </w:numPr>
        <w:spacing w:before="0" w:after="0"/>
      </w:pPr>
      <w:r>
        <w:t>IPsec Implementation</w:t>
      </w:r>
    </w:p>
    <w:p>
      <w:pPr>
        <w:numPr>
          <w:ilvl w:val="3"/>
          <w:numId w:val="900"/>
        </w:numPr>
        <w:spacing w:before="0" w:after="0"/>
      </w:pPr>
      <w:r>
        <w:t>Authentication Header</w:t>
      </w:r>
    </w:p>
    <w:p>
      <w:pPr>
        <w:numPr>
          <w:ilvl w:val="3"/>
          <w:numId w:val="900"/>
        </w:numPr>
        <w:spacing w:before="0" w:after="0"/>
      </w:pPr>
      <w:r>
        <w:t>Encapsulating Security Payload</w:t>
      </w:r>
    </w:p>
    <w:p>
      <w:pPr>
        <w:numPr>
          <w:ilvl w:val="3"/>
          <w:numId w:val="900"/>
        </w:numPr>
        <w:spacing w:before="0" w:after="0"/>
      </w:pPr>
      <w:r>
        <w:t>Internet Key Exchange</w:t>
      </w:r>
    </w:p>
    <w:p>
      <w:pPr>
        <w:numPr>
          <w:ilvl w:val="3"/>
          <w:numId w:val="900"/>
        </w:numPr>
        <w:spacing w:before="0" w:after="0"/>
      </w:pPr>
      <w:r>
        <w:t>Security Association Management</w:t>
      </w:r>
    </w:p>
    <w:p>
      <w:pPr>
        <w:numPr>
          <w:ilvl w:val="2"/>
          <w:numId w:val="900"/>
        </w:numPr>
        <w:spacing w:before="0" w:after="0"/>
      </w:pPr>
      <w:r>
        <w:t>SSL/TLS VPN</w:t>
      </w:r>
    </w:p>
    <w:p>
      <w:pPr>
        <w:numPr>
          <w:ilvl w:val="3"/>
          <w:numId w:val="900"/>
        </w:numPr>
        <w:spacing w:before="0" w:after="0"/>
      </w:pPr>
      <w:r>
        <w:t>Handshake Protocol</w:t>
      </w:r>
    </w:p>
    <w:p>
      <w:pPr>
        <w:numPr>
          <w:ilvl w:val="3"/>
          <w:numId w:val="900"/>
        </w:numPr>
        <w:spacing w:before="0" w:after="0"/>
      </w:pPr>
      <w:r>
        <w:t>Record Protocol</w:t>
      </w:r>
    </w:p>
    <w:p>
      <w:pPr>
        <w:numPr>
          <w:ilvl w:val="3"/>
          <w:numId w:val="900"/>
        </w:numPr>
        <w:spacing w:before="0" w:after="0"/>
      </w:pPr>
      <w:r>
        <w:t>Certificate Authentication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Point-to-Point Tunneling Protocol</w:t>
      </w:r>
    </w:p>
    <w:p>
      <w:pPr>
        <w:numPr>
          <w:ilvl w:val="3"/>
          <w:numId w:val="900"/>
        </w:numPr>
        <w:spacing w:before="0" w:after="0"/>
      </w:pPr>
      <w:r>
        <w:t>PPTP Authentication</w:t>
      </w:r>
    </w:p>
    <w:p>
      <w:pPr>
        <w:numPr>
          <w:ilvl w:val="3"/>
          <w:numId w:val="900"/>
        </w:numPr>
        <w:spacing w:before="0" w:after="0"/>
      </w:pPr>
      <w:r>
        <w:t>PPTP Encryption</w:t>
      </w:r>
    </w:p>
    <w:p>
      <w:pPr>
        <w:numPr>
          <w:ilvl w:val="3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Layer 2 Tunneling Protocol</w:t>
      </w:r>
    </w:p>
    <w:p>
      <w:pPr>
        <w:numPr>
          <w:ilvl w:val="3"/>
          <w:numId w:val="900"/>
        </w:numPr>
        <w:spacing w:before="0" w:after="0"/>
      </w:pPr>
      <w:r>
        <w:t>L2TP over IPsec</w:t>
      </w:r>
    </w:p>
    <w:p>
      <w:pPr>
        <w:numPr>
          <w:ilvl w:val="3"/>
          <w:numId w:val="900"/>
        </w:numPr>
        <w:spacing w:before="0" w:after="0"/>
      </w:pPr>
      <w:r>
        <w:t>Tunnel Establishment</w:t>
      </w:r>
    </w:p>
    <w:p>
      <w:pPr>
        <w:numPr>
          <w:ilvl w:val="3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VPN Deployment Models</w:t>
      </w:r>
    </w:p>
    <w:p>
      <w:pPr>
        <w:numPr>
          <w:ilvl w:val="2"/>
          <w:numId w:val="900"/>
        </w:numPr>
        <w:spacing w:before="0" w:after="0"/>
      </w:pPr>
      <w:r>
        <w:t>Site-to-Site VPN</w:t>
      </w:r>
    </w:p>
    <w:p>
      <w:pPr>
        <w:numPr>
          <w:ilvl w:val="3"/>
          <w:numId w:val="900"/>
        </w:numPr>
        <w:spacing w:before="0" w:after="0"/>
      </w:pPr>
      <w:r>
        <w:t>Gateway-to-Gateway Connections</w:t>
      </w:r>
    </w:p>
    <w:p>
      <w:pPr>
        <w:numPr>
          <w:ilvl w:val="3"/>
          <w:numId w:val="900"/>
        </w:numPr>
        <w:spacing w:before="0" w:after="0"/>
      </w:pPr>
      <w:r>
        <w:t>Always-On Connectivity</w:t>
      </w:r>
    </w:p>
    <w:p>
      <w:pPr>
        <w:numPr>
          <w:ilvl w:val="3"/>
          <w:numId w:val="900"/>
        </w:numPr>
        <w:spacing w:before="0" w:after="0"/>
      </w:pPr>
      <w:r>
        <w:t>Routing Configuration</w:t>
      </w:r>
    </w:p>
    <w:p>
      <w:pPr>
        <w:numPr>
          <w:ilvl w:val="2"/>
          <w:numId w:val="900"/>
        </w:numPr>
        <w:spacing w:before="0" w:after="0"/>
      </w:pPr>
      <w:r>
        <w:t>Remote Access VPN</w:t>
      </w:r>
    </w:p>
    <w:p>
      <w:pPr>
        <w:numPr>
          <w:ilvl w:val="3"/>
          <w:numId w:val="900"/>
        </w:numPr>
        <w:spacing w:before="0" w:after="0"/>
      </w:pPr>
      <w:r>
        <w:t>Client Software Installation</w:t>
      </w:r>
    </w:p>
    <w:p>
      <w:pPr>
        <w:numPr>
          <w:ilvl w:val="3"/>
          <w:numId w:val="900"/>
        </w:numPr>
        <w:spacing w:before="0" w:after="0"/>
      </w:pPr>
      <w:r>
        <w:t>User Authentication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VPN Security Considerations</w:t>
      </w:r>
    </w:p>
    <w:p>
      <w:pPr>
        <w:numPr>
          <w:ilvl w:val="2"/>
          <w:numId w:val="900"/>
        </w:numPr>
        <w:spacing w:before="0" w:after="0"/>
      </w:pPr>
      <w:r>
        <w:t>Split Tunneling Risks</w:t>
      </w:r>
    </w:p>
    <w:p>
      <w:pPr>
        <w:numPr>
          <w:ilvl w:val="2"/>
          <w:numId w:val="900"/>
        </w:numPr>
        <w:spacing w:before="0" w:after="0"/>
      </w:pPr>
      <w:r>
        <w:t>VPN Client Security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Secure Communication Protocols</w:t>
      </w:r>
    </w:p>
    <w:p>
      <w:pPr>
        <w:numPr>
          <w:ilvl w:val="1"/>
          <w:numId w:val="900"/>
        </w:numPr>
        <w:spacing w:before="0" w:after="0"/>
      </w:pPr>
      <w:r>
        <w:t>HTTPS Implementation</w:t>
      </w:r>
    </w:p>
    <w:p>
      <w:pPr>
        <w:numPr>
          <w:ilvl w:val="2"/>
          <w:numId w:val="900"/>
        </w:numPr>
        <w:spacing w:before="0" w:after="0"/>
      </w:pPr>
      <w:r>
        <w:t>TLS Handshake Process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1"/>
          <w:numId w:val="900"/>
        </w:numPr>
        <w:spacing w:before="0" w:after="0"/>
      </w:pPr>
      <w:r>
        <w:t>Secure Shell Protocol</w:t>
      </w:r>
    </w:p>
    <w:p>
      <w:pPr>
        <w:numPr>
          <w:ilvl w:val="2"/>
          <w:numId w:val="900"/>
        </w:numPr>
        <w:spacing w:before="0" w:after="0"/>
      </w:pPr>
      <w:r>
        <w:t>SSH Authentication Methods</w:t>
      </w:r>
    </w:p>
    <w:p>
      <w:pPr>
        <w:numPr>
          <w:ilvl w:val="2"/>
          <w:numId w:val="900"/>
        </w:numPr>
        <w:spacing w:before="0" w:after="0"/>
      </w:pPr>
      <w:r>
        <w:t>Key Exchange Algorithms</w:t>
      </w:r>
    </w:p>
    <w:p>
      <w:pPr>
        <w:numPr>
          <w:ilvl w:val="2"/>
          <w:numId w:val="900"/>
        </w:numPr>
        <w:spacing w:before="0" w:after="0"/>
      </w:pPr>
      <w:r>
        <w:t>Channel Security</w:t>
      </w:r>
    </w:p>
    <w:p>
      <w:pPr>
        <w:numPr>
          <w:ilvl w:val="2"/>
          <w:numId w:val="900"/>
        </w:numPr>
        <w:spacing w:before="0" w:after="0"/>
      </w:pPr>
      <w:r>
        <w:t>Port Forwarding</w:t>
      </w:r>
    </w:p>
    <w:p>
      <w:pPr>
        <w:numPr>
          <w:ilvl w:val="1"/>
          <w:numId w:val="900"/>
        </w:numPr>
        <w:spacing w:before="0" w:after="0"/>
      </w:pPr>
      <w:r>
        <w:t>Secure File Transfer</w:t>
      </w:r>
    </w:p>
    <w:p>
      <w:pPr>
        <w:numPr>
          <w:ilvl w:val="2"/>
          <w:numId w:val="900"/>
        </w:numPr>
        <w:spacing w:before="0" w:after="0"/>
      </w:pPr>
      <w:r>
        <w:t>SFTP Implementation</w:t>
      </w:r>
    </w:p>
    <w:p>
      <w:pPr>
        <w:numPr>
          <w:ilvl w:val="2"/>
          <w:numId w:val="900"/>
        </w:numPr>
        <w:spacing w:before="0" w:after="0"/>
      </w:pPr>
      <w:r>
        <w:t>SCP Protocol</w:t>
      </w:r>
    </w:p>
    <w:p>
      <w:pPr>
        <w:numPr>
          <w:ilvl w:val="2"/>
          <w:numId w:val="900"/>
        </w:numPr>
        <w:spacing w:before="0" w:after="0"/>
      </w:pPr>
      <w:r>
        <w:t>FTPS Configuration</w:t>
      </w:r>
    </w:p>
    <w:p>
      <w:pPr>
        <w:numPr>
          <w:ilvl w:val="2"/>
          <w:numId w:val="900"/>
        </w:numPr>
        <w:spacing w:before="0" w:after="0"/>
      </w:pPr>
      <w:r>
        <w:t>File Integrity Verification</w:t>
      </w:r>
    </w:p>
    <w:p>
      <w:pPr>
        <w:numPr>
          <w:ilvl w:val="1"/>
          <w:numId w:val="900"/>
        </w:numPr>
        <w:spacing w:before="0" w:after="0"/>
      </w:pPr>
      <w:r>
        <w:t>DNS Security Extensions</w:t>
      </w:r>
    </w:p>
    <w:p>
      <w:pPr>
        <w:numPr>
          <w:ilvl w:val="2"/>
          <w:numId w:val="900"/>
        </w:numPr>
        <w:spacing w:before="0" w:after="0"/>
      </w:pPr>
      <w:r>
        <w:t>DNSSEC Record Types</w:t>
      </w:r>
    </w:p>
    <w:p>
      <w:pPr>
        <w:numPr>
          <w:ilvl w:val="2"/>
          <w:numId w:val="900"/>
        </w:numPr>
        <w:spacing w:before="0" w:after="0"/>
      </w:pPr>
      <w:r>
        <w:t>Chain of Trust</w:t>
      </w:r>
    </w:p>
    <w:p>
      <w:pPr>
        <w:numPr>
          <w:ilvl w:val="2"/>
          <w:numId w:val="900"/>
        </w:numPr>
        <w:spacing w:before="0" w:after="0"/>
      </w:pPr>
      <w:r>
        <w:t>Key Signing Keys</w:t>
      </w:r>
    </w:p>
    <w:p>
      <w:pPr>
        <w:numPr>
          <w:ilvl w:val="2"/>
          <w:numId w:val="900"/>
        </w:numPr>
        <w:spacing w:before="0" w:after="0"/>
      </w:pPr>
      <w:r>
        <w:t>Zone Signing Keys</w:t>
      </w:r>
    </w:p>
    <w:p>
      <w:pPr>
        <w:pStyle w:val="Heading1"/>
      </w:pPr>
      <w:r>
        <w:t>Wireless Network Security</w:t>
      </w:r>
    </w:p>
    <w:p>
      <w:pPr>
        <w:numPr>
          <w:ilvl w:val="0"/>
          <w:numId w:val="900"/>
        </w:numPr>
        <w:spacing w:before="0" w:after="0"/>
      </w:pPr>
      <w:r>
        <w:t>Wireless Standards</w:t>
      </w:r>
    </w:p>
    <w:p>
      <w:pPr>
        <w:numPr>
          <w:ilvl w:val="1"/>
          <w:numId w:val="900"/>
        </w:numPr>
        <w:spacing w:before="0" w:after="0"/>
      </w:pPr>
      <w:r>
        <w:t>802.11 Protocol Family</w:t>
      </w:r>
    </w:p>
    <w:p>
      <w:pPr>
        <w:numPr>
          <w:ilvl w:val="2"/>
          <w:numId w:val="900"/>
        </w:numPr>
        <w:spacing w:before="0" w:after="0"/>
      </w:pPr>
      <w:r>
        <w:t>802.11a Specifications</w:t>
      </w:r>
    </w:p>
    <w:p>
      <w:pPr>
        <w:numPr>
          <w:ilvl w:val="2"/>
          <w:numId w:val="900"/>
        </w:numPr>
        <w:spacing w:before="0" w:after="0"/>
      </w:pPr>
      <w:r>
        <w:t>802.11b Characteristics</w:t>
      </w:r>
    </w:p>
    <w:p>
      <w:pPr>
        <w:numPr>
          <w:ilvl w:val="2"/>
          <w:numId w:val="900"/>
        </w:numPr>
        <w:spacing w:before="0" w:after="0"/>
      </w:pPr>
      <w:r>
        <w:t>802.11g Features</w:t>
      </w:r>
    </w:p>
    <w:p>
      <w:pPr>
        <w:numPr>
          <w:ilvl w:val="2"/>
          <w:numId w:val="900"/>
        </w:numPr>
        <w:spacing w:before="0" w:after="0"/>
      </w:pPr>
      <w:r>
        <w:t>802.11n Enhancements</w:t>
      </w:r>
    </w:p>
    <w:p>
      <w:pPr>
        <w:numPr>
          <w:ilvl w:val="2"/>
          <w:numId w:val="900"/>
        </w:numPr>
        <w:spacing w:before="0" w:after="0"/>
      </w:pPr>
      <w:r>
        <w:t>802.11ac Capabilities</w:t>
      </w:r>
    </w:p>
    <w:p>
      <w:pPr>
        <w:numPr>
          <w:ilvl w:val="2"/>
          <w:numId w:val="900"/>
        </w:numPr>
        <w:spacing w:before="0" w:after="0"/>
      </w:pPr>
      <w:r>
        <w:t>802.11ax Improvements</w:t>
      </w:r>
    </w:p>
    <w:p>
      <w:pPr>
        <w:numPr>
          <w:ilvl w:val="1"/>
          <w:numId w:val="900"/>
        </w:numPr>
        <w:spacing w:before="0" w:after="0"/>
      </w:pPr>
      <w:r>
        <w:t>Frequency Band Management</w:t>
      </w:r>
    </w:p>
    <w:p>
      <w:pPr>
        <w:numPr>
          <w:ilvl w:val="2"/>
          <w:numId w:val="900"/>
        </w:numPr>
        <w:spacing w:before="0" w:after="0"/>
      </w:pPr>
      <w:r>
        <w:t>2.4 GHz Band Characteristics</w:t>
      </w:r>
    </w:p>
    <w:p>
      <w:pPr>
        <w:numPr>
          <w:ilvl w:val="2"/>
          <w:numId w:val="900"/>
        </w:numPr>
        <w:spacing w:before="0" w:after="0"/>
      </w:pPr>
      <w:r>
        <w:t>5 GHz Band Features</w:t>
      </w:r>
    </w:p>
    <w:p>
      <w:pPr>
        <w:numPr>
          <w:ilvl w:val="2"/>
          <w:numId w:val="900"/>
        </w:numPr>
        <w:spacing w:before="0" w:after="0"/>
      </w:pPr>
      <w:r>
        <w:t>Channel Allocation</w:t>
      </w:r>
    </w:p>
    <w:p>
      <w:pPr>
        <w:numPr>
          <w:ilvl w:val="2"/>
          <w:numId w:val="900"/>
        </w:numPr>
        <w:spacing w:before="0" w:after="0"/>
      </w:pPr>
      <w:r>
        <w:t>Interference Mitigation</w:t>
      </w:r>
    </w:p>
    <w:p>
      <w:pPr>
        <w:numPr>
          <w:ilvl w:val="0"/>
          <w:numId w:val="900"/>
        </w:numPr>
        <w:spacing w:before="0" w:after="0"/>
      </w:pPr>
      <w:r>
        <w:t>Wireless Security Protocols</w:t>
      </w:r>
    </w:p>
    <w:p>
      <w:pPr>
        <w:numPr>
          <w:ilvl w:val="1"/>
          <w:numId w:val="900"/>
        </w:numPr>
        <w:spacing w:before="0" w:after="0"/>
      </w:pPr>
      <w:r>
        <w:t>Wired Equivalent Privacy</w:t>
      </w:r>
    </w:p>
    <w:p>
      <w:pPr>
        <w:numPr>
          <w:ilvl w:val="2"/>
          <w:numId w:val="900"/>
        </w:numPr>
        <w:spacing w:before="0" w:after="0"/>
      </w:pPr>
      <w:r>
        <w:t>WEP Encryption Process</w:t>
      </w:r>
    </w:p>
    <w:p>
      <w:pPr>
        <w:numPr>
          <w:ilvl w:val="2"/>
          <w:numId w:val="900"/>
        </w:numPr>
        <w:spacing w:before="0" w:after="0"/>
      </w:pPr>
      <w:r>
        <w:t>Key Management Weaknesses</w:t>
      </w:r>
    </w:p>
    <w:p>
      <w:pPr>
        <w:numPr>
          <w:ilvl w:val="2"/>
          <w:numId w:val="900"/>
        </w:numPr>
        <w:spacing w:before="0" w:after="0"/>
      </w:pPr>
      <w:r>
        <w:t>Authentication Flaws</w:t>
      </w:r>
    </w:p>
    <w:p>
      <w:pPr>
        <w:numPr>
          <w:ilvl w:val="2"/>
          <w:numId w:val="900"/>
        </w:numPr>
        <w:spacing w:before="0" w:after="0"/>
      </w:pPr>
      <w:r>
        <w:t>Cryptographic Vulnerabilities</w:t>
      </w:r>
    </w:p>
    <w:p>
      <w:pPr>
        <w:numPr>
          <w:ilvl w:val="1"/>
          <w:numId w:val="900"/>
        </w:numPr>
        <w:spacing w:before="0" w:after="0"/>
      </w:pPr>
      <w:r>
        <w:t>Wi-Fi Protected Access</w:t>
      </w:r>
    </w:p>
    <w:p>
      <w:pPr>
        <w:numPr>
          <w:ilvl w:val="2"/>
          <w:numId w:val="900"/>
        </w:numPr>
        <w:spacing w:before="0" w:after="0"/>
      </w:pPr>
      <w:r>
        <w:t>WPA Improvements</w:t>
      </w:r>
    </w:p>
    <w:p>
      <w:pPr>
        <w:numPr>
          <w:ilvl w:val="2"/>
          <w:numId w:val="900"/>
        </w:numPr>
        <w:spacing w:before="0" w:after="0"/>
      </w:pPr>
      <w:r>
        <w:t>Temporal Key Integrity Protocol</w:t>
      </w:r>
    </w:p>
    <w:p>
      <w:pPr>
        <w:numPr>
          <w:ilvl w:val="2"/>
          <w:numId w:val="900"/>
        </w:numPr>
        <w:spacing w:before="0" w:after="0"/>
      </w:pPr>
      <w:r>
        <w:t>Message Integrity Check</w:t>
      </w:r>
    </w:p>
    <w:p>
      <w:pPr>
        <w:numPr>
          <w:ilvl w:val="2"/>
          <w:numId w:val="900"/>
        </w:numPr>
        <w:spacing w:before="0" w:after="0"/>
      </w:pPr>
      <w:r>
        <w:t>Key Management Enhancements</w:t>
      </w:r>
    </w:p>
    <w:p>
      <w:pPr>
        <w:numPr>
          <w:ilvl w:val="1"/>
          <w:numId w:val="900"/>
        </w:numPr>
        <w:spacing w:before="0" w:after="0"/>
      </w:pPr>
      <w:r>
        <w:t>WPA2 Implementation</w:t>
      </w:r>
    </w:p>
    <w:p>
      <w:pPr>
        <w:numPr>
          <w:ilvl w:val="2"/>
          <w:numId w:val="900"/>
        </w:numPr>
        <w:spacing w:before="0" w:after="0"/>
      </w:pPr>
      <w:r>
        <w:t>AES-CCMP Encryption</w:t>
      </w:r>
    </w:p>
    <w:p>
      <w:pPr>
        <w:numPr>
          <w:ilvl w:val="2"/>
          <w:numId w:val="900"/>
        </w:numPr>
        <w:spacing w:before="0" w:after="0"/>
      </w:pPr>
      <w:r>
        <w:t>Robust Security Network</w:t>
      </w:r>
    </w:p>
    <w:p>
      <w:pPr>
        <w:numPr>
          <w:ilvl w:val="2"/>
          <w:numId w:val="900"/>
        </w:numPr>
        <w:spacing w:before="0" w:after="0"/>
      </w:pPr>
      <w:r>
        <w:t>Pre-Shared Key Mode</w:t>
      </w:r>
    </w:p>
    <w:p>
      <w:pPr>
        <w:numPr>
          <w:ilvl w:val="2"/>
          <w:numId w:val="900"/>
        </w:numPr>
        <w:spacing w:before="0" w:after="0"/>
      </w:pPr>
      <w:r>
        <w:t>Enterprise Mode Features</w:t>
      </w:r>
    </w:p>
    <w:p>
      <w:pPr>
        <w:numPr>
          <w:ilvl w:val="1"/>
          <w:numId w:val="900"/>
        </w:numPr>
        <w:spacing w:before="0" w:after="0"/>
      </w:pPr>
      <w:r>
        <w:t>WPA3 Security Features</w:t>
      </w:r>
    </w:p>
    <w:p>
      <w:pPr>
        <w:numPr>
          <w:ilvl w:val="2"/>
          <w:numId w:val="900"/>
        </w:numPr>
        <w:spacing w:before="0" w:after="0"/>
      </w:pPr>
      <w:r>
        <w:t>Simultaneous Authentication of Equals</w:t>
      </w:r>
    </w:p>
    <w:p>
      <w:pPr>
        <w:numPr>
          <w:ilvl w:val="2"/>
          <w:numId w:val="900"/>
        </w:numPr>
        <w:spacing w:before="0" w:after="0"/>
      </w:pPr>
      <w:r>
        <w:t>Enhanced Open Networks</w:t>
      </w:r>
    </w:p>
    <w:p>
      <w:pPr>
        <w:numPr>
          <w:ilvl w:val="2"/>
          <w:numId w:val="900"/>
        </w:numPr>
        <w:spacing w:before="0" w:after="0"/>
      </w:pPr>
      <w:r>
        <w:t>Protected Management Frames</w:t>
      </w:r>
    </w:p>
    <w:p>
      <w:pPr>
        <w:numPr>
          <w:ilvl w:val="2"/>
          <w:numId w:val="900"/>
        </w:numPr>
        <w:spacing w:before="0" w:after="0"/>
      </w:pPr>
      <w:r>
        <w:t>Forward Secrecy</w:t>
      </w:r>
    </w:p>
    <w:p>
      <w:pPr>
        <w:numPr>
          <w:ilvl w:val="0"/>
          <w:numId w:val="900"/>
        </w:numPr>
        <w:spacing w:before="0" w:after="0"/>
      </w:pPr>
      <w:r>
        <w:t>Wireless Authentication</w:t>
      </w:r>
    </w:p>
    <w:p>
      <w:pPr>
        <w:numPr>
          <w:ilvl w:val="1"/>
          <w:numId w:val="900"/>
        </w:numPr>
        <w:spacing w:before="0" w:after="0"/>
      </w:pPr>
      <w:r>
        <w:t>Pre-Shared Key Authentication</w:t>
      </w:r>
    </w:p>
    <w:p>
      <w:pPr>
        <w:numPr>
          <w:ilvl w:val="2"/>
          <w:numId w:val="900"/>
        </w:numPr>
        <w:spacing w:before="0" w:after="0"/>
      </w:pPr>
      <w:r>
        <w:t>PSK Configuration</w:t>
      </w:r>
    </w:p>
    <w:p>
      <w:pPr>
        <w:numPr>
          <w:ilvl w:val="2"/>
          <w:numId w:val="900"/>
        </w:numPr>
        <w:spacing w:before="0" w:after="0"/>
      </w:pPr>
      <w:r>
        <w:t>Key Distribution Challenges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1"/>
          <w:numId w:val="900"/>
        </w:numPr>
        <w:spacing w:before="0" w:after="0"/>
      </w:pPr>
      <w:r>
        <w:t>Enterprise Authentication</w:t>
      </w:r>
    </w:p>
    <w:p>
      <w:pPr>
        <w:numPr>
          <w:ilvl w:val="2"/>
          <w:numId w:val="900"/>
        </w:numPr>
        <w:spacing w:before="0" w:after="0"/>
      </w:pPr>
      <w:r>
        <w:t>802.1X Framework</w:t>
      </w:r>
    </w:p>
    <w:p>
      <w:pPr>
        <w:numPr>
          <w:ilvl w:val="2"/>
          <w:numId w:val="900"/>
        </w:numPr>
        <w:spacing w:before="0" w:after="0"/>
      </w:pPr>
      <w:r>
        <w:t>Extensible Authentication Protocol</w:t>
      </w:r>
    </w:p>
    <w:p>
      <w:pPr>
        <w:numPr>
          <w:ilvl w:val="2"/>
          <w:numId w:val="900"/>
        </w:numPr>
        <w:spacing w:before="0" w:after="0"/>
      </w:pPr>
      <w:r>
        <w:t>RADIUS Integration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0"/>
          <w:numId w:val="900"/>
        </w:numPr>
        <w:spacing w:before="0" w:after="0"/>
      </w:pPr>
      <w:r>
        <w:t>Wireless Attack Vectors</w:t>
      </w:r>
    </w:p>
    <w:p>
      <w:pPr>
        <w:numPr>
          <w:ilvl w:val="1"/>
          <w:numId w:val="900"/>
        </w:numPr>
        <w:spacing w:before="0" w:after="0"/>
      </w:pPr>
      <w:r>
        <w:t>Rogue Access Points</w:t>
      </w:r>
    </w:p>
    <w:p>
      <w:pPr>
        <w:numPr>
          <w:ilvl w:val="2"/>
          <w:numId w:val="900"/>
        </w:numPr>
        <w:spacing w:before="0" w:after="0"/>
      </w:pPr>
      <w:r>
        <w:t>Unauthorized AP Detection</w:t>
      </w:r>
    </w:p>
    <w:p>
      <w:pPr>
        <w:numPr>
          <w:ilvl w:val="2"/>
          <w:numId w:val="900"/>
        </w:numPr>
        <w:spacing w:before="0" w:after="0"/>
      </w:pPr>
      <w:r>
        <w:t>Evil Twin Attacks</w:t>
      </w:r>
    </w:p>
    <w:p>
      <w:pPr>
        <w:numPr>
          <w:ilvl w:val="2"/>
          <w:numId w:val="900"/>
        </w:numPr>
        <w:spacing w:before="0" w:after="0"/>
      </w:pPr>
      <w:r>
        <w:t>AP Impersonation</w:t>
      </w:r>
    </w:p>
    <w:p>
      <w:pPr>
        <w:numPr>
          <w:ilvl w:val="1"/>
          <w:numId w:val="900"/>
        </w:numPr>
        <w:spacing w:before="0" w:after="0"/>
      </w:pPr>
      <w:r>
        <w:t>Wireless Eavesdropping</w:t>
      </w:r>
    </w:p>
    <w:p>
      <w:pPr>
        <w:numPr>
          <w:ilvl w:val="2"/>
          <w:numId w:val="900"/>
        </w:numPr>
        <w:spacing w:before="0" w:after="0"/>
      </w:pPr>
      <w:r>
        <w:t>Packet Capture Techniques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1"/>
          <w:numId w:val="900"/>
        </w:numPr>
        <w:spacing w:before="0" w:after="0"/>
      </w:pPr>
      <w:r>
        <w:t>Deauthentication Attacks</w:t>
      </w:r>
    </w:p>
    <w:p>
      <w:pPr>
        <w:numPr>
          <w:ilvl w:val="2"/>
          <w:numId w:val="900"/>
        </w:numPr>
        <w:spacing w:before="0" w:after="0"/>
      </w:pPr>
      <w:r>
        <w:t>Management Frame Exploitation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Forced Reconnection</w:t>
      </w:r>
    </w:p>
    <w:p>
      <w:pPr>
        <w:numPr>
          <w:ilvl w:val="1"/>
          <w:numId w:val="900"/>
        </w:numPr>
        <w:spacing w:before="0" w:after="0"/>
      </w:pPr>
      <w:r>
        <w:t>War Driving</w:t>
      </w:r>
    </w:p>
    <w:p>
      <w:pPr>
        <w:numPr>
          <w:ilvl w:val="2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Geographic Mapping</w:t>
      </w:r>
    </w:p>
    <w:p>
      <w:pPr>
        <w:numPr>
          <w:ilvl w:val="0"/>
          <w:numId w:val="900"/>
        </w:numPr>
        <w:spacing w:before="0" w:after="0"/>
      </w:pPr>
      <w:r>
        <w:t>WLAN Security Best Practices</w:t>
      </w:r>
    </w:p>
    <w:p>
      <w:pPr>
        <w:numPr>
          <w:ilvl w:val="1"/>
          <w:numId w:val="900"/>
        </w:numPr>
        <w:spacing w:before="0" w:after="0"/>
      </w:pPr>
      <w:r>
        <w:t>Strong Authentication Implementation</w:t>
      </w:r>
    </w:p>
    <w:p>
      <w:pPr>
        <w:numPr>
          <w:ilvl w:val="1"/>
          <w:numId w:val="900"/>
        </w:numPr>
        <w:spacing w:before="0" w:after="0"/>
      </w:pPr>
      <w:r>
        <w:t>Encryption Protocol Selection</w:t>
      </w:r>
    </w:p>
    <w:p>
      <w:pPr>
        <w:numPr>
          <w:ilvl w:val="1"/>
          <w:numId w:val="900"/>
        </w:numPr>
        <w:spacing w:before="0" w:after="0"/>
      </w:pPr>
      <w:r>
        <w:t>Access Point Hardening</w:t>
      </w:r>
    </w:p>
    <w:p>
      <w:pPr>
        <w:numPr>
          <w:ilvl w:val="1"/>
          <w:numId w:val="900"/>
        </w:numPr>
        <w:spacing w:before="0" w:after="0"/>
      </w:pPr>
      <w:r>
        <w:t>Network Monitoring</w:t>
      </w:r>
    </w:p>
    <w:p>
      <w:pPr>
        <w:numPr>
          <w:ilvl w:val="1"/>
          <w:numId w:val="900"/>
        </w:numPr>
        <w:spacing w:before="0" w:after="0"/>
      </w:pPr>
      <w:r>
        <w:t>Guest Network Isolation</w:t>
      </w:r>
    </w:p>
    <w:p>
      <w:pPr>
        <w:pStyle w:val="Heading1"/>
      </w:pPr>
      <w:r>
        <w:t>Access Control and Authentication</w:t>
      </w:r>
    </w:p>
    <w:p>
      <w:pPr>
        <w:numPr>
          <w:ilvl w:val="0"/>
          <w:numId w:val="900"/>
        </w:numPr>
        <w:spacing w:before="0" w:after="0"/>
      </w:pPr>
      <w:r>
        <w:t>Access Control Models</w:t>
      </w:r>
    </w:p>
    <w:p>
      <w:pPr>
        <w:numPr>
          <w:ilvl w:val="1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Owner-Based Permissions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1"/>
          <w:numId w:val="900"/>
        </w:numPr>
        <w:spacing w:before="0" w:after="0"/>
      </w:pPr>
      <w:r>
        <w:t>Mandatory Access Control</w:t>
      </w:r>
    </w:p>
    <w:p>
      <w:pPr>
        <w:numPr>
          <w:ilvl w:val="2"/>
          <w:numId w:val="900"/>
        </w:numPr>
        <w:spacing w:before="0" w:after="0"/>
      </w:pPr>
      <w:r>
        <w:t>Security Label Systems</w:t>
      </w:r>
    </w:p>
    <w:p>
      <w:pPr>
        <w:numPr>
          <w:ilvl w:val="2"/>
          <w:numId w:val="900"/>
        </w:numPr>
        <w:spacing w:before="0" w:after="0"/>
      </w:pPr>
      <w:r>
        <w:t>Clearance Levels</w:t>
      </w:r>
    </w:p>
    <w:p>
      <w:pPr>
        <w:numPr>
          <w:ilvl w:val="2"/>
          <w:numId w:val="900"/>
        </w:numPr>
        <w:spacing w:before="0" w:after="0"/>
      </w:pPr>
      <w:r>
        <w:t>Information Classification</w:t>
      </w:r>
    </w:p>
    <w:p>
      <w:pPr>
        <w:numPr>
          <w:ilvl w:val="2"/>
          <w:numId w:val="900"/>
        </w:numPr>
        <w:spacing w:before="0" w:after="0"/>
      </w:pPr>
      <w:r>
        <w:t>Bell-LaPadula Model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Permission Assignment</w:t>
      </w:r>
    </w:p>
    <w:p>
      <w:pPr>
        <w:numPr>
          <w:ilvl w:val="2"/>
          <w:numId w:val="900"/>
        </w:numPr>
        <w:spacing w:before="0" w:after="0"/>
      </w:pPr>
      <w:r>
        <w:t>Role Hierarchy</w:t>
      </w:r>
    </w:p>
    <w:p>
      <w:pPr>
        <w:numPr>
          <w:ilvl w:val="2"/>
          <w:numId w:val="900"/>
        </w:numPr>
        <w:spacing w:before="0" w:after="0"/>
      </w:pPr>
      <w:r>
        <w:t>Separation of Duties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Dynamic Authorization</w:t>
      </w:r>
    </w:p>
    <w:p>
      <w:pPr>
        <w:numPr>
          <w:ilvl w:val="2"/>
          <w:numId w:val="900"/>
        </w:numPr>
        <w:spacing w:before="0" w:after="0"/>
      </w:pPr>
      <w:r>
        <w:t>Policy-Based Decisions</w:t>
      </w:r>
    </w:p>
    <w:p>
      <w:pPr>
        <w:numPr>
          <w:ilvl w:val="2"/>
          <w:numId w:val="900"/>
        </w:numPr>
        <w:spacing w:before="0" w:after="0"/>
      </w:pPr>
      <w:r>
        <w:t>Context-Aware Access</w:t>
      </w:r>
    </w:p>
    <w:p>
      <w:pPr>
        <w:numPr>
          <w:ilvl w:val="0"/>
          <w:numId w:val="900"/>
        </w:numPr>
        <w:spacing w:before="0" w:after="0"/>
      </w:pPr>
      <w:r>
        <w:t>Authentication Factors</w:t>
      </w:r>
    </w:p>
    <w:p>
      <w:pPr>
        <w:numPr>
          <w:ilvl w:val="1"/>
          <w:numId w:val="900"/>
        </w:numPr>
        <w:spacing w:before="0" w:after="0"/>
      </w:pPr>
      <w:r>
        <w:t>Knowledge-Based Authentication</w:t>
      </w:r>
    </w:p>
    <w:p>
      <w:pPr>
        <w:numPr>
          <w:ilvl w:val="2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Passphrase Implementation</w:t>
      </w:r>
    </w:p>
    <w:p>
      <w:pPr>
        <w:numPr>
          <w:ilvl w:val="2"/>
          <w:numId w:val="900"/>
        </w:numPr>
        <w:spacing w:before="0" w:after="0"/>
      </w:pPr>
      <w:r>
        <w:t>PIN Systems</w:t>
      </w:r>
    </w:p>
    <w:p>
      <w:pPr>
        <w:numPr>
          <w:ilvl w:val="2"/>
          <w:numId w:val="900"/>
        </w:numPr>
        <w:spacing w:before="0" w:after="0"/>
      </w:pPr>
      <w:r>
        <w:t>Security Questions</w:t>
      </w:r>
    </w:p>
    <w:p>
      <w:pPr>
        <w:numPr>
          <w:ilvl w:val="1"/>
          <w:numId w:val="900"/>
        </w:numPr>
        <w:spacing w:before="0" w:after="0"/>
      </w:pPr>
      <w:r>
        <w:t>Possession-Based Authentication</w:t>
      </w:r>
    </w:p>
    <w:p>
      <w:pPr>
        <w:numPr>
          <w:ilvl w:val="2"/>
          <w:numId w:val="900"/>
        </w:numPr>
        <w:spacing w:before="0" w:after="0"/>
      </w:pPr>
      <w:r>
        <w:t>Hardware Tokens</w:t>
      </w:r>
    </w:p>
    <w:p>
      <w:pPr>
        <w:numPr>
          <w:ilvl w:val="2"/>
          <w:numId w:val="900"/>
        </w:numPr>
        <w:spacing w:before="0" w:after="0"/>
      </w:pPr>
      <w:r>
        <w:t>Smart Card Technology</w:t>
      </w:r>
    </w:p>
    <w:p>
      <w:pPr>
        <w:numPr>
          <w:ilvl w:val="2"/>
          <w:numId w:val="900"/>
        </w:numPr>
        <w:spacing w:before="0" w:after="0"/>
      </w:pPr>
      <w:r>
        <w:t>Mobile Device Authentication</w:t>
      </w:r>
    </w:p>
    <w:p>
      <w:pPr>
        <w:numPr>
          <w:ilvl w:val="2"/>
          <w:numId w:val="900"/>
        </w:numPr>
        <w:spacing w:before="0" w:after="0"/>
      </w:pPr>
      <w:r>
        <w:t>One-Time Password Systems</w:t>
      </w:r>
    </w:p>
    <w:p>
      <w:pPr>
        <w:numPr>
          <w:ilvl w:val="1"/>
          <w:numId w:val="900"/>
        </w:numPr>
        <w:spacing w:before="0" w:after="0"/>
      </w:pPr>
      <w:r>
        <w:t>Inherence-Based Authentication</w:t>
      </w:r>
    </w:p>
    <w:p>
      <w:pPr>
        <w:numPr>
          <w:ilvl w:val="2"/>
          <w:numId w:val="900"/>
        </w:numPr>
        <w:spacing w:before="0" w:after="0"/>
      </w:pPr>
      <w:r>
        <w:t>Fingerprint Recognition</w:t>
      </w:r>
    </w:p>
    <w:p>
      <w:pPr>
        <w:numPr>
          <w:ilvl w:val="2"/>
          <w:numId w:val="900"/>
        </w:numPr>
        <w:spacing w:before="0" w:after="0"/>
      </w:pPr>
      <w:r>
        <w:t>Facial Recognition Systems</w:t>
      </w:r>
    </w:p>
    <w:p>
      <w:pPr>
        <w:numPr>
          <w:ilvl w:val="2"/>
          <w:numId w:val="900"/>
        </w:numPr>
        <w:spacing w:before="0" w:after="0"/>
      </w:pPr>
      <w:r>
        <w:t>Iris Scanning Technology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Behavioral Biometrics</w:t>
      </w:r>
    </w:p>
    <w:p>
      <w:pPr>
        <w:numPr>
          <w:ilvl w:val="0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MFA Implementation Strategies</w:t>
      </w:r>
    </w:p>
    <w:p>
      <w:pPr>
        <w:numPr>
          <w:ilvl w:val="2"/>
          <w:numId w:val="900"/>
        </w:numPr>
        <w:spacing w:before="0" w:after="0"/>
      </w:pPr>
      <w:r>
        <w:t>Two-Factor Authentication</w:t>
      </w:r>
    </w:p>
    <w:p>
      <w:pPr>
        <w:numPr>
          <w:ilvl w:val="2"/>
          <w:numId w:val="900"/>
        </w:numPr>
        <w:spacing w:before="0" w:after="0"/>
      </w:pPr>
      <w:r>
        <w:t>Three-Factor Authentication</w:t>
      </w:r>
    </w:p>
    <w:p>
      <w:pPr>
        <w:numPr>
          <w:ilvl w:val="2"/>
          <w:numId w:val="900"/>
        </w:numPr>
        <w:spacing w:before="0" w:after="0"/>
      </w:pPr>
      <w:r>
        <w:t>Adaptive Authentication</w:t>
      </w:r>
    </w:p>
    <w:p>
      <w:pPr>
        <w:numPr>
          <w:ilvl w:val="1"/>
          <w:numId w:val="900"/>
        </w:numPr>
        <w:spacing w:before="0" w:after="0"/>
      </w:pPr>
      <w:r>
        <w:t>MFA Technologies</w:t>
      </w:r>
    </w:p>
    <w:p>
      <w:pPr>
        <w:numPr>
          <w:ilvl w:val="2"/>
          <w:numId w:val="900"/>
        </w:numPr>
        <w:spacing w:before="0" w:after="0"/>
      </w:pPr>
      <w:r>
        <w:t>SMS-Based Authentication</w:t>
      </w:r>
    </w:p>
    <w:p>
      <w:pPr>
        <w:numPr>
          <w:ilvl w:val="2"/>
          <w:numId w:val="900"/>
        </w:numPr>
        <w:spacing w:before="0" w:after="0"/>
      </w:pPr>
      <w:r>
        <w:t>Mobile App Authentication</w:t>
      </w:r>
    </w:p>
    <w:p>
      <w:pPr>
        <w:numPr>
          <w:ilvl w:val="2"/>
          <w:numId w:val="900"/>
        </w:numPr>
        <w:spacing w:before="0" w:after="0"/>
      </w:pPr>
      <w:r>
        <w:t>Hardware Token Integration</w:t>
      </w:r>
    </w:p>
    <w:p>
      <w:pPr>
        <w:numPr>
          <w:ilvl w:val="2"/>
          <w:numId w:val="900"/>
        </w:numPr>
        <w:spacing w:before="0" w:after="0"/>
      </w:pPr>
      <w:r>
        <w:t>Biometric Integration</w:t>
      </w:r>
    </w:p>
    <w:p>
      <w:pPr>
        <w:numPr>
          <w:ilvl w:val="0"/>
          <w:numId w:val="900"/>
        </w:numPr>
        <w:spacing w:before="0" w:after="0"/>
      </w:pPr>
      <w:r>
        <w:t>Centralized Authentication Systems</w:t>
      </w:r>
    </w:p>
    <w:p>
      <w:pPr>
        <w:numPr>
          <w:ilvl w:val="1"/>
          <w:numId w:val="900"/>
        </w:numPr>
        <w:spacing w:before="0" w:after="0"/>
      </w:pPr>
      <w:r>
        <w:t>RADIUS Protocol</w:t>
      </w:r>
    </w:p>
    <w:p>
      <w:pPr>
        <w:numPr>
          <w:ilvl w:val="2"/>
          <w:numId w:val="900"/>
        </w:numPr>
        <w:spacing w:before="0" w:after="0"/>
      </w:pPr>
      <w:r>
        <w:t>Authentication Process</w:t>
      </w:r>
    </w:p>
    <w:p>
      <w:pPr>
        <w:numPr>
          <w:ilvl w:val="2"/>
          <w:numId w:val="900"/>
        </w:numPr>
        <w:spacing w:before="0" w:after="0"/>
      </w:pPr>
      <w:r>
        <w:t>Accounting Functions</w:t>
      </w:r>
    </w:p>
    <w:p>
      <w:pPr>
        <w:numPr>
          <w:ilvl w:val="2"/>
          <w:numId w:val="900"/>
        </w:numPr>
        <w:spacing w:before="0" w:after="0"/>
      </w:pPr>
      <w:r>
        <w:t>Authorization Services</w:t>
      </w:r>
    </w:p>
    <w:p>
      <w:pPr>
        <w:numPr>
          <w:ilvl w:val="2"/>
          <w:numId w:val="900"/>
        </w:numPr>
        <w:spacing w:before="0" w:after="0"/>
      </w:pPr>
      <w:r>
        <w:t>Proxy and Relay Functions</w:t>
      </w:r>
    </w:p>
    <w:p>
      <w:pPr>
        <w:numPr>
          <w:ilvl w:val="1"/>
          <w:numId w:val="900"/>
        </w:numPr>
        <w:spacing w:before="0" w:after="0"/>
      </w:pPr>
      <w:r>
        <w:t>TACACS+ Implementation</w:t>
      </w:r>
    </w:p>
    <w:p>
      <w:pPr>
        <w:numPr>
          <w:ilvl w:val="2"/>
          <w:numId w:val="900"/>
        </w:numPr>
        <w:spacing w:before="0" w:after="0"/>
      </w:pPr>
      <w:r>
        <w:t>Authentication Separation</w:t>
      </w:r>
    </w:p>
    <w:p>
      <w:pPr>
        <w:numPr>
          <w:ilvl w:val="2"/>
          <w:numId w:val="900"/>
        </w:numPr>
        <w:spacing w:before="0" w:after="0"/>
      </w:pPr>
      <w:r>
        <w:t>Command Authorization</w:t>
      </w:r>
    </w:p>
    <w:p>
      <w:pPr>
        <w:numPr>
          <w:ilvl w:val="2"/>
          <w:numId w:val="900"/>
        </w:numPr>
        <w:spacing w:before="0" w:after="0"/>
      </w:pPr>
      <w:r>
        <w:t>Accounting Granularity</w:t>
      </w:r>
    </w:p>
    <w:p>
      <w:pPr>
        <w:numPr>
          <w:ilvl w:val="2"/>
          <w:numId w:val="900"/>
        </w:numPr>
        <w:spacing w:before="0" w:after="0"/>
      </w:pPr>
      <w:r>
        <w:t>Encryption Features</w:t>
      </w:r>
    </w:p>
    <w:p>
      <w:pPr>
        <w:numPr>
          <w:ilvl w:val="1"/>
          <w:numId w:val="900"/>
        </w:numPr>
        <w:spacing w:before="0" w:after="0"/>
      </w:pPr>
      <w:r>
        <w:t>Kerberos Authentication</w:t>
      </w:r>
    </w:p>
    <w:p>
      <w:pPr>
        <w:numPr>
          <w:ilvl w:val="2"/>
          <w:numId w:val="900"/>
        </w:numPr>
        <w:spacing w:before="0" w:after="0"/>
      </w:pPr>
      <w:r>
        <w:t>Ticket Granting Ticket</w:t>
      </w:r>
    </w:p>
    <w:p>
      <w:pPr>
        <w:numPr>
          <w:ilvl w:val="2"/>
          <w:numId w:val="900"/>
        </w:numPr>
        <w:spacing w:before="0" w:after="0"/>
      </w:pPr>
      <w:r>
        <w:t>Service Ticket Process</w:t>
      </w:r>
    </w:p>
    <w:p>
      <w:pPr>
        <w:numPr>
          <w:ilvl w:val="2"/>
          <w:numId w:val="900"/>
        </w:numPr>
        <w:spacing w:before="0" w:after="0"/>
      </w:pPr>
      <w:r>
        <w:t>Key Distribution Center</w:t>
      </w:r>
    </w:p>
    <w:p>
      <w:pPr>
        <w:numPr>
          <w:ilvl w:val="2"/>
          <w:numId w:val="900"/>
        </w:numPr>
        <w:spacing w:before="0" w:after="0"/>
      </w:pPr>
      <w:r>
        <w:t>Single Sign-On Integration</w:t>
      </w:r>
    </w:p>
    <w:p>
      <w:pPr>
        <w:pStyle w:val="Heading1"/>
      </w:pPr>
      <w:r>
        <w:t>Network Monitoring and Incident Response</w:t>
      </w:r>
    </w:p>
    <w:p>
      <w:pPr>
        <w:numPr>
          <w:ilvl w:val="0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Packet Capture Techniques</w:t>
      </w:r>
    </w:p>
    <w:p>
      <w:pPr>
        <w:numPr>
          <w:ilvl w:val="2"/>
          <w:numId w:val="900"/>
        </w:numPr>
        <w:spacing w:before="0" w:after="0"/>
      </w:pPr>
      <w:r>
        <w:t>Full Packet Capture</w:t>
      </w:r>
    </w:p>
    <w:p>
      <w:pPr>
        <w:numPr>
          <w:ilvl w:val="2"/>
          <w:numId w:val="900"/>
        </w:numPr>
        <w:spacing w:before="0" w:after="0"/>
      </w:pPr>
      <w:r>
        <w:t>Selective Packet Capture</w:t>
      </w:r>
    </w:p>
    <w:p>
      <w:pPr>
        <w:numPr>
          <w:ilvl w:val="2"/>
          <w:numId w:val="900"/>
        </w:numPr>
        <w:spacing w:before="0" w:after="0"/>
      </w:pPr>
      <w:r>
        <w:t>Packet Storage Management</w:t>
      </w:r>
    </w:p>
    <w:p>
      <w:pPr>
        <w:numPr>
          <w:ilvl w:val="2"/>
          <w:numId w:val="900"/>
        </w:numPr>
        <w:spacing w:before="0" w:after="0"/>
      </w:pPr>
      <w:r>
        <w:t>Capture Performance Optimization</w:t>
      </w:r>
    </w:p>
    <w:p>
      <w:pPr>
        <w:numPr>
          <w:ilvl w:val="1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Layer-by-Layer Analysis</w:t>
      </w:r>
    </w:p>
    <w:p>
      <w:pPr>
        <w:numPr>
          <w:ilvl w:val="2"/>
          <w:numId w:val="900"/>
        </w:numPr>
        <w:spacing w:before="0" w:after="0"/>
      </w:pPr>
      <w:r>
        <w:t>Protocol Anomaly Detection</w:t>
      </w:r>
    </w:p>
    <w:p>
      <w:pPr>
        <w:numPr>
          <w:ilvl w:val="2"/>
          <w:numId w:val="900"/>
        </w:numPr>
        <w:spacing w:before="0" w:after="0"/>
      </w:pPr>
      <w:r>
        <w:t>Communication Pattern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Flow-Based Analysis</w:t>
      </w:r>
    </w:p>
    <w:p>
      <w:pPr>
        <w:numPr>
          <w:ilvl w:val="2"/>
          <w:numId w:val="900"/>
        </w:numPr>
        <w:spacing w:before="0" w:after="0"/>
      </w:pPr>
      <w:r>
        <w:t>NetFlow Implementation</w:t>
      </w:r>
    </w:p>
    <w:p>
      <w:pPr>
        <w:numPr>
          <w:ilvl w:val="2"/>
          <w:numId w:val="900"/>
        </w:numPr>
        <w:spacing w:before="0" w:after="0"/>
      </w:pPr>
      <w:r>
        <w:t>sFlow Technology</w:t>
      </w:r>
    </w:p>
    <w:p>
      <w:pPr>
        <w:numPr>
          <w:ilvl w:val="2"/>
          <w:numId w:val="900"/>
        </w:numPr>
        <w:spacing w:before="0" w:after="0"/>
      </w:pPr>
      <w:r>
        <w:t>IPFIX Standards</w:t>
      </w:r>
    </w:p>
    <w:p>
      <w:pPr>
        <w:numPr>
          <w:ilvl w:val="2"/>
          <w:numId w:val="900"/>
        </w:numPr>
        <w:spacing w:before="0" w:after="0"/>
      </w:pPr>
      <w:r>
        <w:t>Flow Data Correlation</w:t>
      </w:r>
    </w:p>
    <w:p>
      <w:pPr>
        <w:numPr>
          <w:ilvl w:val="0"/>
          <w:numId w:val="900"/>
        </w:numPr>
        <w:spacing w:before="0" w:after="0"/>
      </w:pPr>
      <w:r>
        <w:t>Log Management Systems</w:t>
      </w:r>
    </w:p>
    <w:p>
      <w:pPr>
        <w:numPr>
          <w:ilvl w:val="1"/>
          <w:numId w:val="900"/>
        </w:numPr>
        <w:spacing w:before="0" w:after="0"/>
      </w:pPr>
      <w:r>
        <w:t>Log Collection Strategies</w:t>
      </w:r>
    </w:p>
    <w:p>
      <w:pPr>
        <w:numPr>
          <w:ilvl w:val="2"/>
          <w:numId w:val="900"/>
        </w:numPr>
        <w:spacing w:before="0" w:after="0"/>
      </w:pPr>
      <w:r>
        <w:t>Centralized Log Collection</w:t>
      </w:r>
    </w:p>
    <w:p>
      <w:pPr>
        <w:numPr>
          <w:ilvl w:val="2"/>
          <w:numId w:val="900"/>
        </w:numPr>
        <w:spacing w:before="0" w:after="0"/>
      </w:pPr>
      <w:r>
        <w:t>Distributed Logging</w:t>
      </w:r>
    </w:p>
    <w:p>
      <w:pPr>
        <w:numPr>
          <w:ilvl w:val="2"/>
          <w:numId w:val="900"/>
        </w:numPr>
        <w:spacing w:before="0" w:after="0"/>
      </w:pPr>
      <w:r>
        <w:t>Real-Time Log Streaming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Log Correlation Techniques</w:t>
      </w:r>
    </w:p>
    <w:p>
      <w:pPr>
        <w:numPr>
          <w:ilvl w:val="2"/>
          <w:numId w:val="900"/>
        </w:numPr>
        <w:spacing w:before="0" w:after="0"/>
      </w:pPr>
      <w:r>
        <w:t>Event Correlation Rules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1"/>
          <w:numId w:val="900"/>
        </w:numPr>
        <w:spacing w:before="0" w:after="0"/>
      </w:pPr>
      <w:r>
        <w:t>Syslog Implementation</w:t>
      </w:r>
    </w:p>
    <w:p>
      <w:pPr>
        <w:numPr>
          <w:ilvl w:val="2"/>
          <w:numId w:val="900"/>
        </w:numPr>
        <w:spacing w:before="0" w:after="0"/>
      </w:pPr>
      <w:r>
        <w:t>Syslog Message Format</w:t>
      </w:r>
    </w:p>
    <w:p>
      <w:pPr>
        <w:numPr>
          <w:ilvl w:val="2"/>
          <w:numId w:val="900"/>
        </w:numPr>
        <w:spacing w:before="0" w:after="0"/>
      </w:pPr>
      <w:r>
        <w:t>Facility and Severity Levels</w:t>
      </w:r>
    </w:p>
    <w:p>
      <w:pPr>
        <w:numPr>
          <w:ilvl w:val="2"/>
          <w:numId w:val="900"/>
        </w:numPr>
        <w:spacing w:before="0" w:after="0"/>
      </w:pPr>
      <w:r>
        <w:t>Secure Syslog Transport</w:t>
      </w:r>
    </w:p>
    <w:p>
      <w:pPr>
        <w:numPr>
          <w:ilvl w:val="2"/>
          <w:numId w:val="900"/>
        </w:numPr>
        <w:spacing w:before="0" w:after="0"/>
      </w:pPr>
      <w:r>
        <w:t>Log Parsing and Analysis</w:t>
      </w:r>
    </w:p>
    <w:p>
      <w:pPr>
        <w:numPr>
          <w:ilvl w:val="0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1"/>
          <w:numId w:val="900"/>
        </w:numPr>
        <w:spacing w:before="0" w:after="0"/>
      </w:pPr>
      <w:r>
        <w:t>SIEM Core Functions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Event Normalization</w:t>
      </w:r>
    </w:p>
    <w:p>
      <w:pPr>
        <w:numPr>
          <w:ilvl w:val="2"/>
          <w:numId w:val="900"/>
        </w:numPr>
        <w:spacing w:before="0" w:after="0"/>
      </w:pPr>
      <w:r>
        <w:t>Correlation Engine</w:t>
      </w:r>
    </w:p>
    <w:p>
      <w:pPr>
        <w:numPr>
          <w:ilvl w:val="2"/>
          <w:numId w:val="900"/>
        </w:numPr>
        <w:spacing w:before="0" w:after="0"/>
      </w:pPr>
      <w:r>
        <w:t>Dashboard and Reporting</w:t>
      </w:r>
    </w:p>
    <w:p>
      <w:pPr>
        <w:numPr>
          <w:ilvl w:val="1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Alert Prioritization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Response Automation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Audit Trail Generation</w:t>
      </w:r>
    </w:p>
    <w:p>
      <w:pPr>
        <w:numPr>
          <w:ilvl w:val="2"/>
          <w:numId w:val="900"/>
        </w:numPr>
        <w:spacing w:before="0" w:after="0"/>
      </w:pPr>
      <w:r>
        <w:t>Report Customization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0"/>
          <w:numId w:val="900"/>
        </w:numPr>
        <w:spacing w:before="0" w:after="0"/>
      </w:pPr>
      <w:r>
        <w:t>Incident Response Process</w:t>
      </w:r>
    </w:p>
    <w:p>
      <w:pPr>
        <w:numPr>
          <w:ilvl w:val="1"/>
          <w:numId w:val="900"/>
        </w:numPr>
        <w:spacing w:before="0" w:after="0"/>
      </w:pPr>
      <w:r>
        <w:t>Preparation Phase</w:t>
      </w:r>
    </w:p>
    <w:p>
      <w:pPr>
        <w:numPr>
          <w:ilvl w:val="2"/>
          <w:numId w:val="900"/>
        </w:numPr>
        <w:spacing w:before="0" w:after="0"/>
      </w:pPr>
      <w:r>
        <w:t>Incident Response Plan Development</w:t>
      </w:r>
    </w:p>
    <w:p>
      <w:pPr>
        <w:numPr>
          <w:ilvl w:val="2"/>
          <w:numId w:val="900"/>
        </w:numPr>
        <w:spacing w:before="0" w:after="0"/>
      </w:pPr>
      <w:r>
        <w:t>Team Formation and Training</w:t>
      </w:r>
    </w:p>
    <w:p>
      <w:pPr>
        <w:numPr>
          <w:ilvl w:val="2"/>
          <w:numId w:val="900"/>
        </w:numPr>
        <w:spacing w:before="0" w:after="0"/>
      </w:pPr>
      <w:r>
        <w:t>Tool and Resource Preparation</w:t>
      </w:r>
    </w:p>
    <w:p>
      <w:pPr>
        <w:numPr>
          <w:ilvl w:val="2"/>
          <w:numId w:val="900"/>
        </w:numPr>
        <w:spacing w:before="0" w:after="0"/>
      </w:pPr>
      <w:r>
        <w:t>Communication Procedures</w:t>
      </w:r>
    </w:p>
    <w:p>
      <w:pPr>
        <w:numPr>
          <w:ilvl w:val="1"/>
          <w:numId w:val="900"/>
        </w:numPr>
        <w:spacing w:before="0" w:after="0"/>
      </w:pPr>
      <w:r>
        <w:t>Identification Phase</w:t>
      </w:r>
    </w:p>
    <w:p>
      <w:pPr>
        <w:numPr>
          <w:ilvl w:val="2"/>
          <w:numId w:val="900"/>
        </w:numPr>
        <w:spacing w:before="0" w:after="0"/>
      </w:pPr>
      <w:r>
        <w:t>Incident Detection Methods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Stakeholder Notification</w:t>
      </w:r>
    </w:p>
    <w:p>
      <w:pPr>
        <w:numPr>
          <w:ilvl w:val="1"/>
          <w:numId w:val="900"/>
        </w:numPr>
        <w:spacing w:before="0" w:after="0"/>
      </w:pPr>
      <w:r>
        <w:t>Containment Phase</w:t>
      </w:r>
    </w:p>
    <w:p>
      <w:pPr>
        <w:numPr>
          <w:ilvl w:val="2"/>
          <w:numId w:val="900"/>
        </w:numPr>
        <w:spacing w:before="0" w:after="0"/>
      </w:pPr>
      <w:r>
        <w:t>Short-Term Containment</w:t>
      </w:r>
    </w:p>
    <w:p>
      <w:pPr>
        <w:numPr>
          <w:ilvl w:val="2"/>
          <w:numId w:val="900"/>
        </w:numPr>
        <w:spacing w:before="0" w:after="0"/>
      </w:pPr>
      <w:r>
        <w:t>System Isolation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Long-Term Containment</w:t>
      </w:r>
    </w:p>
    <w:p>
      <w:pPr>
        <w:numPr>
          <w:ilvl w:val="1"/>
          <w:numId w:val="900"/>
        </w:numPr>
        <w:spacing w:before="0" w:after="0"/>
      </w:pPr>
      <w:r>
        <w:t>Eradication Phase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Threat Removal</w:t>
      </w:r>
    </w:p>
    <w:p>
      <w:pPr>
        <w:numPr>
          <w:ilvl w:val="2"/>
          <w:numId w:val="900"/>
        </w:numPr>
        <w:spacing w:before="0" w:after="0"/>
      </w:pPr>
      <w:r>
        <w:t>Vulnerability Remediation</w:t>
      </w:r>
    </w:p>
    <w:p>
      <w:pPr>
        <w:numPr>
          <w:ilvl w:val="2"/>
          <w:numId w:val="900"/>
        </w:numPr>
        <w:spacing w:before="0" w:after="0"/>
      </w:pPr>
      <w:r>
        <w:t>System Hardening</w:t>
      </w:r>
    </w:p>
    <w:p>
      <w:pPr>
        <w:numPr>
          <w:ilvl w:val="1"/>
          <w:numId w:val="900"/>
        </w:numPr>
        <w:spacing w:before="0" w:after="0"/>
      </w:pPr>
      <w:r>
        <w:t>Recovery Phase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Monitoring and Validation</w:t>
      </w:r>
    </w:p>
    <w:p>
      <w:pPr>
        <w:numPr>
          <w:ilvl w:val="2"/>
          <w:numId w:val="900"/>
        </w:numPr>
        <w:spacing w:before="0" w:after="0"/>
      </w:pPr>
      <w:r>
        <w:t>Return to Normal Operations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1"/>
          <w:numId w:val="900"/>
        </w:numPr>
        <w:spacing w:before="0" w:after="0"/>
      </w:pPr>
      <w:r>
        <w:t>Lessons Learned Phase</w:t>
      </w:r>
    </w:p>
    <w:p>
      <w:pPr>
        <w:numPr>
          <w:ilvl w:val="2"/>
          <w:numId w:val="900"/>
        </w:numPr>
        <w:spacing w:before="0" w:after="0"/>
      </w:pPr>
      <w:r>
        <w:t>Post-Incident Review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Training Updates</w:t>
      </w:r>
    </w:p>
    <w:p>
      <w:pPr>
        <w:numPr>
          <w:ilvl w:val="2"/>
          <w:numId w:val="900"/>
        </w:numPr>
        <w:spacing w:before="0" w:after="0"/>
      </w:pPr>
      <w:r>
        <w:t>Plan Revision</w:t>
      </w:r>
    </w:p>
    <w:p>
      <w:pPr>
        <w:numPr>
          <w:ilvl w:val="0"/>
          <w:numId w:val="900"/>
        </w:numPr>
        <w:spacing w:before="0" w:after="0"/>
      </w:pPr>
      <w:r>
        <w:t>Network Forensics</w:t>
      </w:r>
    </w:p>
    <w:p>
      <w:pPr>
        <w:numPr>
          <w:ilvl w:val="1"/>
          <w:numId w:val="900"/>
        </w:numPr>
        <w:spacing w:before="0" w:after="0"/>
      </w:pPr>
      <w:r>
        <w:t>Evidence Collection Procedures</w:t>
      </w:r>
    </w:p>
    <w:p>
      <w:pPr>
        <w:numPr>
          <w:ilvl w:val="2"/>
          <w:numId w:val="900"/>
        </w:numPr>
        <w:spacing w:before="0" w:after="0"/>
      </w:pPr>
      <w:r>
        <w:t>Live System Analysis</w:t>
      </w:r>
    </w:p>
    <w:p>
      <w:pPr>
        <w:numPr>
          <w:ilvl w:val="2"/>
          <w:numId w:val="900"/>
        </w:numPr>
        <w:spacing w:before="0" w:after="0"/>
      </w:pPr>
      <w:r>
        <w:t>Network Traffic Capture</w:t>
      </w:r>
    </w:p>
    <w:p>
      <w:pPr>
        <w:numPr>
          <w:ilvl w:val="2"/>
          <w:numId w:val="900"/>
        </w:numPr>
        <w:spacing w:before="0" w:after="0"/>
      </w:pPr>
      <w:r>
        <w:t>Log File Preservation</w:t>
      </w:r>
    </w:p>
    <w:p>
      <w:pPr>
        <w:numPr>
          <w:ilvl w:val="2"/>
          <w:numId w:val="900"/>
        </w:numPr>
        <w:spacing w:before="0" w:after="0"/>
      </w:pPr>
      <w:r>
        <w:t>Memory Acquisition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Evidence Documentation</w:t>
      </w:r>
    </w:p>
    <w:p>
      <w:pPr>
        <w:numPr>
          <w:ilvl w:val="2"/>
          <w:numId w:val="900"/>
        </w:numPr>
        <w:spacing w:before="0" w:after="0"/>
      </w:pPr>
      <w:r>
        <w:t>Handling Procedures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Legal Admissibility</w:t>
      </w:r>
    </w:p>
    <w:p>
      <w:pPr>
        <w:numPr>
          <w:ilvl w:val="1"/>
          <w:numId w:val="900"/>
        </w:numPr>
        <w:spacing w:before="0" w:after="0"/>
      </w:pPr>
      <w:r>
        <w:t>Forensic Analysis Tools</w:t>
      </w:r>
    </w:p>
    <w:p>
      <w:pPr>
        <w:numPr>
          <w:ilvl w:val="2"/>
          <w:numId w:val="900"/>
        </w:numPr>
        <w:spacing w:before="0" w:after="0"/>
      </w:pPr>
      <w:r>
        <w:t>Network Analysis Software</w:t>
      </w:r>
    </w:p>
    <w:p>
      <w:pPr>
        <w:numPr>
          <w:ilvl w:val="2"/>
          <w:numId w:val="900"/>
        </w:numPr>
        <w:spacing w:before="0" w:after="0"/>
      </w:pPr>
      <w:r>
        <w:t>Timeline Analysis Tools</w:t>
      </w:r>
    </w:p>
    <w:p>
      <w:pPr>
        <w:numPr>
          <w:ilvl w:val="2"/>
          <w:numId w:val="900"/>
        </w:numPr>
        <w:spacing w:before="0" w:after="0"/>
      </w:pPr>
      <w:r>
        <w:t>Data Recovery Utilities</w:t>
      </w:r>
    </w:p>
    <w:p>
      <w:pPr>
        <w:numPr>
          <w:ilvl w:val="2"/>
          <w:numId w:val="900"/>
        </w:numPr>
        <w:spacing w:before="0" w:after="0"/>
      </w:pPr>
      <w:r>
        <w:t>Reporting Frameworks</w:t>
      </w:r>
    </w:p>
    <w:p>
      <w:pPr>
        <w:pStyle w:val="Heading1"/>
      </w:pPr>
      <w:r>
        <w:t>Security Policies and Compliance</w:t>
      </w:r>
    </w:p>
    <w:p>
      <w:pPr>
        <w:numPr>
          <w:ilvl w:val="0"/>
          <w:numId w:val="900"/>
        </w:numPr>
        <w:spacing w:before="0" w:after="0"/>
      </w:pPr>
      <w:r>
        <w:t>Security Policy Development</w:t>
      </w:r>
    </w:p>
    <w:p>
      <w:pPr>
        <w:numPr>
          <w:ilvl w:val="1"/>
          <w:numId w:val="900"/>
        </w:numPr>
        <w:spacing w:before="0" w:after="0"/>
      </w:pPr>
      <w:r>
        <w:t>Policy Framework Design</w:t>
      </w:r>
    </w:p>
    <w:p>
      <w:pPr>
        <w:numPr>
          <w:ilvl w:val="2"/>
          <w:numId w:val="900"/>
        </w:numPr>
        <w:spacing w:before="0" w:after="0"/>
      </w:pPr>
      <w:r>
        <w:t>Policy Hierarchy Structure</w:t>
      </w:r>
    </w:p>
    <w:p>
      <w:pPr>
        <w:numPr>
          <w:ilvl w:val="2"/>
          <w:numId w:val="900"/>
        </w:numPr>
        <w:spacing w:before="0" w:after="0"/>
      </w:pPr>
      <w:r>
        <w:t>Governance Model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Review and Update Cycles</w:t>
      </w:r>
    </w:p>
    <w:p>
      <w:pPr>
        <w:numPr>
          <w:ilvl w:val="1"/>
          <w:numId w:val="900"/>
        </w:numPr>
        <w:spacing w:before="0" w:after="0"/>
      </w:pPr>
      <w:r>
        <w:t>Acceptable Use Policy</w:t>
      </w:r>
    </w:p>
    <w:p>
      <w:pPr>
        <w:numPr>
          <w:ilvl w:val="2"/>
          <w:numId w:val="900"/>
        </w:numPr>
        <w:spacing w:before="0" w:after="0"/>
      </w:pPr>
      <w:r>
        <w:t>Resource Usage Guidelines</w:t>
      </w:r>
    </w:p>
    <w:p>
      <w:pPr>
        <w:numPr>
          <w:ilvl w:val="2"/>
          <w:numId w:val="900"/>
        </w:numPr>
        <w:spacing w:before="0" w:after="0"/>
      </w:pPr>
      <w:r>
        <w:t>Prohibited Activities</w:t>
      </w:r>
    </w:p>
    <w:p>
      <w:pPr>
        <w:numPr>
          <w:ilvl w:val="2"/>
          <w:numId w:val="900"/>
        </w:numPr>
        <w:spacing w:before="0" w:after="0"/>
      </w:pPr>
      <w:r>
        <w:t>Monitoring and Enforcement</w:t>
      </w:r>
    </w:p>
    <w:p>
      <w:pPr>
        <w:numPr>
          <w:ilvl w:val="2"/>
          <w:numId w:val="900"/>
        </w:numPr>
        <w:spacing w:before="0" w:after="0"/>
      </w:pPr>
      <w:r>
        <w:t>Violation Consequences</w:t>
      </w:r>
    </w:p>
    <w:p>
      <w:pPr>
        <w:numPr>
          <w:ilvl w:val="1"/>
          <w:numId w:val="900"/>
        </w:numPr>
        <w:spacing w:before="0" w:after="0"/>
      </w:pPr>
      <w:r>
        <w:t>Password Policy</w:t>
      </w:r>
    </w:p>
    <w:p>
      <w:pPr>
        <w:numPr>
          <w:ilvl w:val="2"/>
          <w:numId w:val="900"/>
        </w:numPr>
        <w:spacing w:before="0" w:after="0"/>
      </w:pPr>
      <w:r>
        <w:t>Complexity Requirements</w:t>
      </w:r>
    </w:p>
    <w:p>
      <w:pPr>
        <w:numPr>
          <w:ilvl w:val="2"/>
          <w:numId w:val="900"/>
        </w:numPr>
        <w:spacing w:before="0" w:after="0"/>
      </w:pPr>
      <w:r>
        <w:t>Length and Composition</w:t>
      </w:r>
    </w:p>
    <w:p>
      <w:pPr>
        <w:numPr>
          <w:ilvl w:val="2"/>
          <w:numId w:val="900"/>
        </w:numPr>
        <w:spacing w:before="0" w:after="0"/>
      </w:pPr>
      <w:r>
        <w:t>Expiration and History</w:t>
      </w:r>
    </w:p>
    <w:p>
      <w:pPr>
        <w:numPr>
          <w:ilvl w:val="2"/>
          <w:numId w:val="900"/>
        </w:numPr>
        <w:spacing w:before="0" w:after="0"/>
      </w:pPr>
      <w:r>
        <w:t>Account Lockout Procedures</w:t>
      </w:r>
    </w:p>
    <w:p>
      <w:pPr>
        <w:numPr>
          <w:ilvl w:val="1"/>
          <w:numId w:val="900"/>
        </w:numPr>
        <w:spacing w:before="0" w:after="0"/>
      </w:pPr>
      <w:r>
        <w:t>Remote Access Policy</w:t>
      </w:r>
    </w:p>
    <w:p>
      <w:pPr>
        <w:numPr>
          <w:ilvl w:val="2"/>
          <w:numId w:val="900"/>
        </w:numPr>
        <w:spacing w:before="0" w:after="0"/>
      </w:pPr>
      <w:r>
        <w:t>VPN Usage Guidelines</w:t>
      </w:r>
    </w:p>
    <w:p>
      <w:pPr>
        <w:numPr>
          <w:ilvl w:val="2"/>
          <w:numId w:val="900"/>
        </w:numPr>
        <w:spacing w:before="0" w:after="0"/>
      </w:pPr>
      <w:r>
        <w:t>Device Security Requirements</w:t>
      </w:r>
    </w:p>
    <w:p>
      <w:pPr>
        <w:numPr>
          <w:ilvl w:val="2"/>
          <w:numId w:val="900"/>
        </w:numPr>
        <w:spacing w:before="0" w:after="0"/>
      </w:pPr>
      <w:r>
        <w:t>Authentication Standards</w:t>
      </w:r>
    </w:p>
    <w:p>
      <w:pPr>
        <w:numPr>
          <w:ilvl w:val="2"/>
          <w:numId w:val="900"/>
        </w:numPr>
        <w:spacing w:before="0" w:after="0"/>
      </w:pPr>
      <w:r>
        <w:t>Data Protection Measures</w:t>
      </w:r>
    </w:p>
    <w:p>
      <w:pPr>
        <w:numPr>
          <w:ilvl w:val="1"/>
          <w:numId w:val="900"/>
        </w:numPr>
        <w:spacing w:before="0" w:after="0"/>
      </w:pPr>
      <w:r>
        <w:t>Incident Response Policy</w:t>
      </w:r>
    </w:p>
    <w:p>
      <w:pPr>
        <w:numPr>
          <w:ilvl w:val="2"/>
          <w:numId w:val="900"/>
        </w:numPr>
        <w:spacing w:before="0" w:after="0"/>
      </w:pPr>
      <w:r>
        <w:t>Response Team Roles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Recovery Objectives</w:t>
      </w:r>
    </w:p>
    <w:p>
      <w:pPr>
        <w:numPr>
          <w:ilvl w:val="0"/>
          <w:numId w:val="900"/>
        </w:numPr>
        <w:spacing w:before="0" w:after="0"/>
      </w:pPr>
      <w:r>
        <w:t>Risk Management Framework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Asset Inventory Systems</w:t>
      </w:r>
    </w:p>
    <w:p>
      <w:pPr>
        <w:numPr>
          <w:ilvl w:val="2"/>
          <w:numId w:val="900"/>
        </w:numPr>
        <w:spacing w:before="0" w:after="0"/>
      </w:pPr>
      <w:r>
        <w:t>Asset Classification</w:t>
      </w:r>
    </w:p>
    <w:p>
      <w:pPr>
        <w:numPr>
          <w:ilvl w:val="2"/>
          <w:numId w:val="900"/>
        </w:numPr>
        <w:spacing w:before="0" w:after="0"/>
      </w:pPr>
      <w:r>
        <w:t>Asset Valuation Methods</w:t>
      </w:r>
    </w:p>
    <w:p>
      <w:pPr>
        <w:numPr>
          <w:ilvl w:val="2"/>
          <w:numId w:val="900"/>
        </w:numPr>
        <w:spacing w:before="0" w:after="0"/>
      </w:pPr>
      <w:r>
        <w:t>Ownership Assignment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Vulnerability Assessment Tools</w:t>
      </w:r>
    </w:p>
    <w:p>
      <w:pPr>
        <w:numPr>
          <w:ilvl w:val="2"/>
          <w:numId w:val="900"/>
        </w:numPr>
        <w:spacing w:before="0" w:after="0"/>
      </w:pPr>
      <w:r>
        <w:t>Scanning Methodologies</w:t>
      </w:r>
    </w:p>
    <w:p>
      <w:pPr>
        <w:numPr>
          <w:ilvl w:val="2"/>
          <w:numId w:val="900"/>
        </w:numPr>
        <w:spacing w:before="0" w:after="0"/>
      </w:pPr>
      <w:r>
        <w:t>Patch Management Processes</w:t>
      </w:r>
    </w:p>
    <w:p>
      <w:pPr>
        <w:numPr>
          <w:ilvl w:val="2"/>
          <w:numId w:val="900"/>
        </w:numPr>
        <w:spacing w:before="0" w:after="0"/>
      </w:pPr>
      <w:r>
        <w:t>Remediation Prioritization</w:t>
      </w:r>
    </w:p>
    <w:p>
      <w:pPr>
        <w:numPr>
          <w:ilvl w:val="1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Threat Intelligence Sources</w:t>
      </w:r>
    </w:p>
    <w:p>
      <w:pPr>
        <w:numPr>
          <w:ilvl w:val="2"/>
          <w:numId w:val="900"/>
        </w:numPr>
        <w:spacing w:before="0" w:after="0"/>
      </w:pPr>
      <w:r>
        <w:t>Threat Modeling Techniques</w:t>
      </w:r>
    </w:p>
    <w:p>
      <w:pPr>
        <w:numPr>
          <w:ilvl w:val="2"/>
          <w:numId w:val="900"/>
        </w:numPr>
        <w:spacing w:before="0" w:after="0"/>
      </w:pPr>
      <w:r>
        <w:t>Attack Vector Analysis</w:t>
      </w:r>
    </w:p>
    <w:p>
      <w:pPr>
        <w:numPr>
          <w:ilvl w:val="2"/>
          <w:numId w:val="900"/>
        </w:numPr>
        <w:spacing w:before="0" w:after="0"/>
      </w:pPr>
      <w:r>
        <w:t>Threat Landscape Monitoring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Risk Matrix Development</w:t>
      </w:r>
    </w:p>
    <w:p>
      <w:pPr>
        <w:numPr>
          <w:ilvl w:val="2"/>
          <w:numId w:val="900"/>
        </w:numPr>
        <w:spacing w:before="0" w:after="0"/>
      </w:pPr>
      <w:r>
        <w:t>Risk Treatment Options</w:t>
      </w:r>
    </w:p>
    <w:p>
      <w:pPr>
        <w:numPr>
          <w:ilvl w:val="0"/>
          <w:numId w:val="900"/>
        </w:numPr>
        <w:spacing w:before="0" w:after="0"/>
      </w:pPr>
      <w:r>
        <w:t>Security Testing and Assessment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Testing Phases</w:t>
      </w:r>
    </w:p>
    <w:p>
      <w:pPr>
        <w:numPr>
          <w:ilvl w:val="2"/>
          <w:numId w:val="900"/>
        </w:numPr>
        <w:spacing w:before="0" w:after="0"/>
      </w:pPr>
      <w:r>
        <w:t>Reporting Standards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2"/>
          <w:numId w:val="900"/>
        </w:numPr>
        <w:spacing w:before="0" w:after="0"/>
      </w:pPr>
      <w:r>
        <w:t>Manual Testing Techniques</w:t>
      </w:r>
    </w:p>
    <w:p>
      <w:pPr>
        <w:numPr>
          <w:ilvl w:val="2"/>
          <w:numId w:val="900"/>
        </w:numPr>
        <w:spacing w:before="0" w:after="0"/>
      </w:pPr>
      <w:r>
        <w:t>Scan Result Analysis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numPr>
          <w:ilvl w:val="1"/>
          <w:numId w:val="900"/>
        </w:numPr>
        <w:spacing w:before="0" w:after="0"/>
      </w:pPr>
      <w:r>
        <w:t>Security Audits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Control Testing</w:t>
      </w:r>
    </w:p>
    <w:p>
      <w:pPr>
        <w:numPr>
          <w:ilvl w:val="2"/>
          <w:numId w:val="900"/>
        </w:numPr>
        <w:spacing w:before="0" w:after="0"/>
      </w:pPr>
      <w:r>
        <w:t>Finding Documentation</w:t>
      </w:r>
    </w:p>
    <w:p>
      <w:pPr>
        <w:numPr>
          <w:ilvl w:val="2"/>
          <w:numId w:val="900"/>
        </w:numPr>
        <w:spacing w:before="0" w:after="0"/>
      </w:pPr>
      <w:r>
        <w:t>Corrective Action Plans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Payment Card Industry DSS</w:t>
      </w:r>
    </w:p>
    <w:p>
      <w:pPr>
        <w:numPr>
          <w:ilvl w:val="2"/>
          <w:numId w:val="900"/>
        </w:numPr>
        <w:spacing w:before="0" w:after="0"/>
      </w:pPr>
      <w:r>
        <w:t>Cardholder Data Protection</w:t>
      </w:r>
    </w:p>
    <w:p>
      <w:pPr>
        <w:numPr>
          <w:ilvl w:val="2"/>
          <w:numId w:val="900"/>
        </w:numPr>
        <w:spacing w:before="0" w:after="0"/>
      </w:pPr>
      <w:r>
        <w:t>Network Security Requirements</w:t>
      </w:r>
    </w:p>
    <w:p>
      <w:pPr>
        <w:numPr>
          <w:ilvl w:val="2"/>
          <w:numId w:val="900"/>
        </w:numPr>
        <w:spacing w:before="0" w:after="0"/>
      </w:pPr>
      <w:r>
        <w:t>Access Control Measures</w:t>
      </w:r>
    </w:p>
    <w:p>
      <w:pPr>
        <w:numPr>
          <w:ilvl w:val="2"/>
          <w:numId w:val="900"/>
        </w:numPr>
        <w:spacing w:before="0" w:after="0"/>
      </w:pPr>
      <w:r>
        <w:t>Monitoring and Testing</w:t>
      </w:r>
    </w:p>
    <w:p>
      <w:pPr>
        <w:numPr>
          <w:ilvl w:val="1"/>
          <w:numId w:val="900"/>
        </w:numPr>
        <w:spacing w:before="0" w:after="0"/>
      </w:pPr>
      <w:r>
        <w:t>Health Insurance Portability and Accountability Act</w:t>
      </w:r>
    </w:p>
    <w:p>
      <w:pPr>
        <w:numPr>
          <w:ilvl w:val="2"/>
          <w:numId w:val="900"/>
        </w:numPr>
        <w:spacing w:before="0" w:after="0"/>
      </w:pPr>
      <w:r>
        <w:t>Administrative Safeguards</w:t>
      </w:r>
    </w:p>
    <w:p>
      <w:pPr>
        <w:numPr>
          <w:ilvl w:val="2"/>
          <w:numId w:val="900"/>
        </w:numPr>
        <w:spacing w:before="0" w:after="0"/>
      </w:pPr>
      <w:r>
        <w:t>Physical Safeguards</w:t>
      </w:r>
    </w:p>
    <w:p>
      <w:pPr>
        <w:numPr>
          <w:ilvl w:val="2"/>
          <w:numId w:val="900"/>
        </w:numPr>
        <w:spacing w:before="0" w:after="0"/>
      </w:pPr>
      <w:r>
        <w:t>Technical Safeguards</w:t>
      </w:r>
    </w:p>
    <w:p>
      <w:pPr>
        <w:numPr>
          <w:ilvl w:val="2"/>
          <w:numId w:val="900"/>
        </w:numPr>
        <w:spacing w:before="0" w:after="0"/>
      </w:pPr>
      <w:r>
        <w:t>Breach Notification Requirements</w:t>
      </w:r>
    </w:p>
    <w:p>
      <w:pPr>
        <w:numPr>
          <w:ilvl w:val="1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Data Protection Principles</w:t>
      </w:r>
    </w:p>
    <w:p>
      <w:pPr>
        <w:numPr>
          <w:ilvl w:val="2"/>
          <w:numId w:val="900"/>
        </w:numPr>
        <w:spacing w:before="0" w:after="0"/>
      </w:pPr>
      <w:r>
        <w:t>Lawful Basis for Processing</w:t>
      </w:r>
    </w:p>
    <w:p>
      <w:pPr>
        <w:numPr>
          <w:ilvl w:val="2"/>
          <w:numId w:val="900"/>
        </w:numPr>
        <w:spacing w:before="0" w:after="0"/>
      </w:pPr>
      <w:r>
        <w:t>Individual Rights</w:t>
      </w:r>
    </w:p>
    <w:p>
      <w:pPr>
        <w:numPr>
          <w:ilvl w:val="2"/>
          <w:numId w:val="900"/>
        </w:numPr>
        <w:spacing w:before="0" w:after="0"/>
      </w:pPr>
      <w:r>
        <w:t>Data Breach Notification</w:t>
      </w:r>
    </w:p>
    <w:p>
      <w:pPr>
        <w:numPr>
          <w:ilvl w:val="1"/>
          <w:numId w:val="900"/>
        </w:numPr>
        <w:spacing w:before="0" w:after="0"/>
      </w:pPr>
      <w:r>
        <w:t>ISO 27001 Framework</w:t>
      </w:r>
    </w:p>
    <w:p>
      <w:pPr>
        <w:numPr>
          <w:ilvl w:val="2"/>
          <w:numId w:val="900"/>
        </w:numPr>
        <w:spacing w:before="0" w:after="0"/>
      </w:pPr>
      <w:r>
        <w:t>Information Security Management System</w:t>
      </w:r>
    </w:p>
    <w:p>
      <w:pPr>
        <w:numPr>
          <w:ilvl w:val="2"/>
          <w:numId w:val="900"/>
        </w:numPr>
        <w:spacing w:before="0" w:after="0"/>
      </w:pPr>
      <w:r>
        <w:t>Risk Assessment Requirements</w:t>
      </w:r>
    </w:p>
    <w:p>
      <w:pPr>
        <w:numPr>
          <w:ilvl w:val="2"/>
          <w:numId w:val="900"/>
        </w:numPr>
        <w:spacing w:before="0" w:after="0"/>
      </w:pPr>
      <w:r>
        <w:t>Control Implementation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Cloud Network Security</w:t>
      </w:r>
    </w:p>
    <w:p>
      <w:pPr>
        <w:numPr>
          <w:ilvl w:val="1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 Security</w:t>
      </w:r>
    </w:p>
    <w:p>
      <w:pPr>
        <w:numPr>
          <w:ilvl w:val="2"/>
          <w:numId w:val="900"/>
        </w:numPr>
        <w:spacing w:before="0" w:after="0"/>
      </w:pPr>
      <w:r>
        <w:t>Platform as a Service Security</w:t>
      </w:r>
    </w:p>
    <w:p>
      <w:pPr>
        <w:numPr>
          <w:ilvl w:val="2"/>
          <w:numId w:val="900"/>
        </w:numPr>
        <w:spacing w:before="0" w:after="0"/>
      </w:pPr>
      <w:r>
        <w:t>Software as a Service Security</w:t>
      </w:r>
    </w:p>
    <w:p>
      <w:pPr>
        <w:numPr>
          <w:ilvl w:val="2"/>
          <w:numId w:val="900"/>
        </w:numPr>
        <w:spacing w:before="0" w:after="0"/>
      </w:pPr>
      <w:r>
        <w:t>Function as a Service Security</w:t>
      </w:r>
    </w:p>
    <w:p>
      <w:pPr>
        <w:numPr>
          <w:ilvl w:val="1"/>
          <w:numId w:val="900"/>
        </w:numPr>
        <w:spacing w:before="0" w:after="0"/>
      </w:pPr>
      <w:r>
        <w:t>Cloud Deployment Models</w:t>
      </w:r>
    </w:p>
    <w:p>
      <w:pPr>
        <w:numPr>
          <w:ilvl w:val="2"/>
          <w:numId w:val="900"/>
        </w:numPr>
        <w:spacing w:before="0" w:after="0"/>
      </w:pPr>
      <w:r>
        <w:t>Public Cloud Security</w:t>
      </w:r>
    </w:p>
    <w:p>
      <w:pPr>
        <w:numPr>
          <w:ilvl w:val="2"/>
          <w:numId w:val="900"/>
        </w:numPr>
        <w:spacing w:before="0" w:after="0"/>
      </w:pPr>
      <w:r>
        <w:t>Private Cloud Security</w:t>
      </w:r>
    </w:p>
    <w:p>
      <w:pPr>
        <w:numPr>
          <w:ilvl w:val="2"/>
          <w:numId w:val="900"/>
        </w:numPr>
        <w:spacing w:before="0" w:after="0"/>
      </w:pPr>
      <w:r>
        <w:t>Hybrid Cloud Security</w:t>
      </w:r>
    </w:p>
    <w:p>
      <w:pPr>
        <w:numPr>
          <w:ilvl w:val="2"/>
          <w:numId w:val="900"/>
        </w:numPr>
        <w:spacing w:before="0" w:after="0"/>
      </w:pPr>
      <w:r>
        <w:t>Multi-Cloud Security</w:t>
      </w:r>
    </w:p>
    <w:p>
      <w:pPr>
        <w:numPr>
          <w:ilvl w:val="1"/>
          <w:numId w:val="900"/>
        </w:numPr>
        <w:spacing w:before="0" w:after="0"/>
      </w:pPr>
      <w:r>
        <w:t>Virtual Private Cloud Security</w:t>
      </w:r>
    </w:p>
    <w:p>
      <w:pPr>
        <w:numPr>
          <w:ilvl w:val="2"/>
          <w:numId w:val="900"/>
        </w:numPr>
        <w:spacing w:before="0" w:after="0"/>
      </w:pPr>
      <w:r>
        <w:t>VPC Architecture Design</w:t>
      </w:r>
    </w:p>
    <w:p>
      <w:pPr>
        <w:numPr>
          <w:ilvl w:val="2"/>
          <w:numId w:val="900"/>
        </w:numPr>
        <w:spacing w:before="0" w:after="0"/>
      </w:pPr>
      <w:r>
        <w:t>Security Groups Configuration</w:t>
      </w:r>
    </w:p>
    <w:p>
      <w:pPr>
        <w:numPr>
          <w:ilvl w:val="2"/>
          <w:numId w:val="900"/>
        </w:numPr>
        <w:spacing w:before="0" w:after="0"/>
      </w:pPr>
      <w:r>
        <w:t>Network Access Control Lists</w:t>
      </w:r>
    </w:p>
    <w:p>
      <w:pPr>
        <w:numPr>
          <w:ilvl w:val="2"/>
          <w:numId w:val="900"/>
        </w:numPr>
        <w:spacing w:before="0" w:after="0"/>
      </w:pPr>
      <w:r>
        <w:t>VPC Flow Logs</w:t>
      </w:r>
    </w:p>
    <w:p>
      <w:pPr>
        <w:numPr>
          <w:ilvl w:val="1"/>
          <w:numId w:val="900"/>
        </w:numPr>
        <w:spacing w:before="0" w:after="0"/>
      </w:pPr>
      <w:r>
        <w:t>Cloud Access Security Brokers</w:t>
      </w:r>
    </w:p>
    <w:p>
      <w:pPr>
        <w:numPr>
          <w:ilvl w:val="2"/>
          <w:numId w:val="900"/>
        </w:numPr>
        <w:spacing w:before="0" w:after="0"/>
      </w:pPr>
      <w:r>
        <w:t>CASB Functionality</w:t>
      </w:r>
    </w:p>
    <w:p>
      <w:pPr>
        <w:numPr>
          <w:ilvl w:val="2"/>
          <w:numId w:val="900"/>
        </w:numPr>
        <w:spacing w:before="0" w:after="0"/>
      </w:pPr>
      <w:r>
        <w:t>Deployment Architectures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0"/>
          <w:numId w:val="900"/>
        </w:numPr>
        <w:spacing w:before="0" w:after="0"/>
      </w:pPr>
      <w:r>
        <w:t>IoT and Industrial Control Systems Security</w:t>
      </w:r>
    </w:p>
    <w:p>
      <w:pPr>
        <w:numPr>
          <w:ilvl w:val="1"/>
          <w:numId w:val="900"/>
        </w:numPr>
        <w:spacing w:before="0" w:after="0"/>
      </w:pPr>
      <w:r>
        <w:t>IoT Security Challenges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Industrial Control Systems</w:t>
      </w:r>
    </w:p>
    <w:p>
      <w:pPr>
        <w:numPr>
          <w:ilvl w:val="2"/>
          <w:numId w:val="900"/>
        </w:numPr>
        <w:spacing w:before="0" w:after="0"/>
      </w:pPr>
      <w:r>
        <w:t>SCADA Security</w:t>
      </w:r>
    </w:p>
    <w:p>
      <w:pPr>
        <w:numPr>
          <w:ilvl w:val="2"/>
          <w:numId w:val="900"/>
        </w:numPr>
        <w:spacing w:before="0" w:after="0"/>
      </w:pPr>
      <w:r>
        <w:t>Programmable Logic Controller Security</w:t>
      </w:r>
    </w:p>
    <w:p>
      <w:pPr>
        <w:numPr>
          <w:ilvl w:val="2"/>
          <w:numId w:val="900"/>
        </w:numPr>
        <w:spacing w:before="0" w:after="0"/>
      </w:pPr>
      <w:r>
        <w:t>Human Machine Interface Security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Operational Technology Security</w:t>
      </w:r>
    </w:p>
    <w:p>
      <w:pPr>
        <w:numPr>
          <w:ilvl w:val="2"/>
          <w:numId w:val="900"/>
        </w:numPr>
        <w:spacing w:before="0" w:after="0"/>
      </w:pPr>
      <w:r>
        <w:t>Air-Gapped Networks</w:t>
      </w:r>
    </w:p>
    <w:p>
      <w:pPr>
        <w:numPr>
          <w:ilvl w:val="2"/>
          <w:numId w:val="900"/>
        </w:numPr>
        <w:spacing w:before="0" w:after="0"/>
      </w:pPr>
      <w:r>
        <w:t>Protocol Security</w:t>
      </w:r>
    </w:p>
    <w:p>
      <w:pPr>
        <w:numPr>
          <w:ilvl w:val="2"/>
          <w:numId w:val="900"/>
        </w:numPr>
        <w:spacing w:before="0" w:after="0"/>
      </w:pPr>
      <w:r>
        <w:t>Remote Access Security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Software-Defined Networking Security</w:t>
      </w:r>
    </w:p>
    <w:p>
      <w:pPr>
        <w:numPr>
          <w:ilvl w:val="1"/>
          <w:numId w:val="900"/>
        </w:numPr>
        <w:spacing w:before="0" w:after="0"/>
      </w:pPr>
      <w:r>
        <w:t>SDN Architecture Components</w:t>
      </w:r>
    </w:p>
    <w:p>
      <w:pPr>
        <w:numPr>
          <w:ilvl w:val="2"/>
          <w:numId w:val="900"/>
        </w:numPr>
        <w:spacing w:before="0" w:after="0"/>
      </w:pPr>
      <w:r>
        <w:t>Controller Security</w:t>
      </w:r>
    </w:p>
    <w:p>
      <w:pPr>
        <w:numPr>
          <w:ilvl w:val="2"/>
          <w:numId w:val="900"/>
        </w:numPr>
        <w:spacing w:before="0" w:after="0"/>
      </w:pPr>
      <w:r>
        <w:t>Southbound Interface Security</w:t>
      </w:r>
    </w:p>
    <w:p>
      <w:pPr>
        <w:numPr>
          <w:ilvl w:val="2"/>
          <w:numId w:val="900"/>
        </w:numPr>
        <w:spacing w:before="0" w:after="0"/>
      </w:pPr>
      <w:r>
        <w:t>Northbound Interface Security</w:t>
      </w:r>
    </w:p>
    <w:p>
      <w:pPr>
        <w:numPr>
          <w:ilvl w:val="2"/>
          <w:numId w:val="900"/>
        </w:numPr>
        <w:spacing w:before="0" w:after="0"/>
      </w:pPr>
      <w:r>
        <w:t>Application Layer Security</w:t>
      </w:r>
    </w:p>
    <w:p>
      <w:pPr>
        <w:numPr>
          <w:ilvl w:val="1"/>
          <w:numId w:val="900"/>
        </w:numPr>
        <w:spacing w:before="0" w:after="0"/>
      </w:pPr>
      <w:r>
        <w:t>SDN Security Challenges</w:t>
      </w:r>
    </w:p>
    <w:p>
      <w:pPr>
        <w:numPr>
          <w:ilvl w:val="2"/>
          <w:numId w:val="900"/>
        </w:numPr>
        <w:spacing w:before="0" w:after="0"/>
      </w:pPr>
      <w:r>
        <w:t>Centralized Control Risks</w:t>
      </w:r>
    </w:p>
    <w:p>
      <w:pPr>
        <w:numPr>
          <w:ilvl w:val="2"/>
          <w:numId w:val="900"/>
        </w:numPr>
        <w:spacing w:before="0" w:after="0"/>
      </w:pPr>
      <w:r>
        <w:t>Flow Table Security</w:t>
      </w:r>
    </w:p>
    <w:p>
      <w:pPr>
        <w:numPr>
          <w:ilvl w:val="2"/>
          <w:numId w:val="900"/>
        </w:numPr>
        <w:spacing w:before="0" w:after="0"/>
      </w:pPr>
      <w:r>
        <w:t>Network Programmability Risks</w:t>
      </w:r>
    </w:p>
    <w:p>
      <w:pPr>
        <w:numPr>
          <w:ilvl w:val="1"/>
          <w:numId w:val="900"/>
        </w:numPr>
        <w:spacing w:before="0" w:after="0"/>
      </w:pPr>
      <w:r>
        <w:t>SDN Security Solutions</w:t>
      </w:r>
    </w:p>
    <w:p>
      <w:pPr>
        <w:numPr>
          <w:ilvl w:val="2"/>
          <w:numId w:val="900"/>
        </w:numPr>
        <w:spacing w:before="0" w:after="0"/>
      </w:pPr>
      <w:r>
        <w:t>Controller Hardening</w:t>
      </w:r>
    </w:p>
    <w:p>
      <w:pPr>
        <w:numPr>
          <w:ilvl w:val="2"/>
          <w:numId w:val="900"/>
        </w:numPr>
        <w:spacing w:before="0" w:after="0"/>
      </w:pPr>
      <w:r>
        <w:t>Secure Communication Channels</w:t>
      </w:r>
    </w:p>
    <w:p>
      <w:pPr>
        <w:numPr>
          <w:ilvl w:val="2"/>
          <w:numId w:val="900"/>
        </w:numPr>
        <w:spacing w:before="0" w:after="0"/>
      </w:pPr>
      <w:r>
        <w:t>Network Virtualization Security</w:t>
      </w:r>
    </w:p>
    <w:p>
      <w:pPr>
        <w:numPr>
          <w:ilvl w:val="0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Zero Trust Principles</w:t>
      </w:r>
    </w:p>
    <w:p>
      <w:pPr>
        <w:numPr>
          <w:ilvl w:val="2"/>
          <w:numId w:val="900"/>
        </w:numPr>
        <w:spacing w:before="0" w:after="0"/>
      </w:pPr>
      <w:r>
        <w:t>Never Trust Always Verify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Assume Breach Mentality</w:t>
      </w:r>
    </w:p>
    <w:p>
      <w:pPr>
        <w:numPr>
          <w:ilvl w:val="1"/>
          <w:numId w:val="900"/>
        </w:numPr>
        <w:spacing w:before="0" w:after="0"/>
      </w:pPr>
      <w:r>
        <w:t>Microsegmentation</w:t>
      </w:r>
    </w:p>
    <w:p>
      <w:pPr>
        <w:numPr>
          <w:ilvl w:val="2"/>
          <w:numId w:val="900"/>
        </w:numPr>
        <w:spacing w:before="0" w:after="0"/>
      </w:pPr>
      <w:r>
        <w:t>Network Microsegmentation</w:t>
      </w:r>
    </w:p>
    <w:p>
      <w:pPr>
        <w:numPr>
          <w:ilvl w:val="2"/>
          <w:numId w:val="900"/>
        </w:numPr>
        <w:spacing w:before="0" w:after="0"/>
      </w:pPr>
      <w:r>
        <w:t>Application Microsegmentation</w:t>
      </w:r>
    </w:p>
    <w:p>
      <w:pPr>
        <w:numPr>
          <w:ilvl w:val="2"/>
          <w:numId w:val="900"/>
        </w:numPr>
        <w:spacing w:before="0" w:after="0"/>
      </w:pPr>
      <w:r>
        <w:t>Data Microsegmentation</w:t>
      </w:r>
    </w:p>
    <w:p>
      <w:pPr>
        <w:numPr>
          <w:ilvl w:val="1"/>
          <w:numId w:val="900"/>
        </w:numPr>
        <w:spacing w:before="0" w:after="0"/>
      </w:pPr>
      <w:r>
        <w:t>Continuous Verification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Device Verification</w:t>
      </w:r>
    </w:p>
    <w:p>
      <w:pPr>
        <w:numPr>
          <w:ilvl w:val="2"/>
          <w:numId w:val="900"/>
        </w:numPr>
        <w:spacing w:before="0" w:after="0"/>
      </w:pPr>
      <w:r>
        <w:t>Application Verification</w:t>
      </w:r>
    </w:p>
    <w:p>
      <w:pPr>
        <w:numPr>
          <w:ilvl w:val="2"/>
          <w:numId w:val="900"/>
        </w:numPr>
        <w:spacing w:before="0" w:after="0"/>
      </w:pPr>
      <w:r>
        <w:t>Data Verification</w:t>
      </w:r>
    </w:p>
    <w:p>
      <w:pPr>
        <w:numPr>
          <w:ilvl w:val="0"/>
          <w:numId w:val="900"/>
        </w:numPr>
        <w:spacing w:before="0" w:after="0"/>
      </w:pPr>
      <w:r>
        <w:t>Artificial Intelligence in Network Security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Threat Classification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AI-Powered Security Tools</w:t>
      </w:r>
    </w:p>
    <w:p>
      <w:pPr>
        <w:numPr>
          <w:ilvl w:val="2"/>
          <w:numId w:val="900"/>
        </w:numPr>
        <w:spacing w:before="0" w:after="0"/>
      </w:pPr>
      <w:r>
        <w:t>Automated Threat Hunting</w:t>
      </w:r>
    </w:p>
    <w:p>
      <w:pPr>
        <w:numPr>
          <w:ilvl w:val="2"/>
          <w:numId w:val="900"/>
        </w:numPr>
        <w:spacing w:before="0" w:after="0"/>
      </w:pPr>
      <w:r>
        <w:t>Intelligent Incident Response</w:t>
      </w:r>
    </w:p>
    <w:p>
      <w:pPr>
        <w:numPr>
          <w:ilvl w:val="2"/>
          <w:numId w:val="900"/>
        </w:numPr>
        <w:spacing w:before="0" w:after="0"/>
      </w:pPr>
      <w:r>
        <w:t>Adaptive Security Controls</w:t>
      </w:r>
    </w:p>
    <w:p>
      <w:pPr>
        <w:numPr>
          <w:ilvl w:val="1"/>
          <w:numId w:val="900"/>
        </w:numPr>
        <w:spacing w:before="0" w:after="0"/>
      </w:pPr>
      <w:r>
        <w:t>AI Security Challenges</w:t>
      </w:r>
    </w:p>
    <w:p>
      <w:pPr>
        <w:numPr>
          <w:ilvl w:val="2"/>
          <w:numId w:val="900"/>
        </w:numPr>
        <w:spacing w:before="0" w:after="0"/>
      </w:pPr>
      <w:r>
        <w:t>Adversarial Machine Learning</w:t>
      </w:r>
    </w:p>
    <w:p>
      <w:pPr>
        <w:numPr>
          <w:ilvl w:val="2"/>
          <w:numId w:val="900"/>
        </w:numPr>
        <w:spacing w:before="0" w:after="0"/>
      </w:pPr>
      <w:r>
        <w:t>Model Poisoning</w:t>
      </w:r>
    </w:p>
    <w:p>
      <w:pPr>
        <w:numPr>
          <w:ilvl w:val="2"/>
          <w:numId w:val="900"/>
        </w:numPr>
        <w:spacing w:before="0" w:after="0"/>
      </w:pPr>
      <w:r>
        <w:t>Data Privacy Concerns</w:t>
      </w:r>
    </w:p>
    <w:p>
      <w:pPr>
        <w:numPr>
          <w:ilvl w:val="2"/>
          <w:numId w:val="900"/>
        </w:numPr>
        <w:spacing w:before="0" w:after="0"/>
      </w:pPr>
      <w:r>
        <w:t>Explainable AI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