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Network Performance and Routing</w:t>
      </w:r>
    </w:p>
    <w:p>
      <w:pPr>
        <w:pStyle w:val="Heading1"/>
      </w:pPr>
      <w:r>
        <w:t>Fundamentals of Network Performance</w:t>
      </w:r>
    </w:p>
    <w:p>
      <w:pPr>
        <w:numPr>
          <w:ilvl w:val="0"/>
          <w:numId w:val="900"/>
        </w:numPr>
        <w:spacing w:before="0" w:after="0"/>
      </w:pPr>
      <w:r>
        <w:t>Core Performance Metrics</w:t>
      </w:r>
    </w:p>
    <w:p>
      <w:pPr>
        <w:numPr>
          <w:ilvl w:val="1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Definition and Concepts</w:t>
      </w:r>
    </w:p>
    <w:p>
      <w:pPr>
        <w:numPr>
          <w:ilvl w:val="2"/>
          <w:numId w:val="900"/>
        </w:numPr>
        <w:spacing w:before="0" w:after="0"/>
      </w:pPr>
      <w:r>
        <w:t>Theoretical vs. Available Bandwidth</w:t>
      </w:r>
    </w:p>
    <w:p>
      <w:pPr>
        <w:numPr>
          <w:ilvl w:val="2"/>
          <w:numId w:val="900"/>
        </w:numPr>
        <w:spacing w:before="0" w:after="0"/>
      </w:pPr>
      <w:r>
        <w:t>Bandwidth Utilization Calculations</w:t>
      </w:r>
    </w:p>
    <w:p>
      <w:pPr>
        <w:numPr>
          <w:ilvl w:val="2"/>
          <w:numId w:val="900"/>
        </w:numPr>
        <w:spacing w:before="0" w:after="0"/>
      </w:pPr>
      <w:r>
        <w:t>Bandwidth-Delay Product</w:t>
      </w:r>
    </w:p>
    <w:p>
      <w:pPr>
        <w:numPr>
          <w:ilvl w:val="2"/>
          <w:numId w:val="900"/>
        </w:numPr>
        <w:spacing w:before="0" w:after="0"/>
      </w:pPr>
      <w:r>
        <w:t>Asymmetric Bandwidth Considerations</w:t>
      </w:r>
    </w:p>
    <w:p>
      <w:pPr>
        <w:numPr>
          <w:ilvl w:val="1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Goodput vs. Throughput</w:t>
      </w:r>
    </w:p>
    <w:p>
      <w:pPr>
        <w:numPr>
          <w:ilvl w:val="2"/>
          <w:numId w:val="900"/>
        </w:numPr>
        <w:spacing w:before="0" w:after="0"/>
      </w:pPr>
      <w:r>
        <w:t>Application-Level Throughput</w:t>
      </w:r>
    </w:p>
    <w:p>
      <w:pPr>
        <w:numPr>
          <w:ilvl w:val="2"/>
          <w:numId w:val="900"/>
        </w:numPr>
        <w:spacing w:before="0" w:after="0"/>
      </w:pPr>
      <w:r>
        <w:t>Factors Affecting Throughput</w:t>
      </w:r>
    </w:p>
    <w:p>
      <w:pPr>
        <w:numPr>
          <w:ilvl w:val="3"/>
          <w:numId w:val="900"/>
        </w:numPr>
        <w:spacing w:before="0" w:after="0"/>
      </w:pPr>
      <w:r>
        <w:t>Network Congestion</w:t>
      </w:r>
    </w:p>
    <w:p>
      <w:pPr>
        <w:numPr>
          <w:ilvl w:val="3"/>
          <w:numId w:val="900"/>
        </w:numPr>
        <w:spacing w:before="0" w:after="0"/>
      </w:pPr>
      <w:r>
        <w:t>Protocol Overhead</w:t>
      </w:r>
    </w:p>
    <w:p>
      <w:pPr>
        <w:numPr>
          <w:ilvl w:val="3"/>
          <w:numId w:val="900"/>
        </w:numPr>
        <w:spacing w:before="0" w:after="0"/>
      </w:pPr>
      <w:r>
        <w:t>Window Size Limitations</w:t>
      </w:r>
    </w:p>
    <w:p>
      <w:pPr>
        <w:numPr>
          <w:ilvl w:val="3"/>
          <w:numId w:val="900"/>
        </w:numPr>
        <w:spacing w:before="0" w:after="0"/>
      </w:pPr>
      <w:r>
        <w:t>Hardware Constraints</w:t>
      </w:r>
    </w:p>
    <w:p>
      <w:pPr>
        <w:numPr>
          <w:ilvl w:val="1"/>
          <w:numId w:val="900"/>
        </w:numPr>
        <w:spacing w:before="0" w:after="0"/>
      </w:pPr>
      <w:r>
        <w:t>Latency and Delay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Components of End-to-End Delay</w:t>
      </w:r>
    </w:p>
    <w:p>
      <w:pPr>
        <w:numPr>
          <w:ilvl w:val="3"/>
          <w:numId w:val="900"/>
        </w:numPr>
        <w:spacing w:before="0" w:after="0"/>
      </w:pPr>
      <w:r>
        <w:t>Propagation Delay</w:t>
      </w:r>
    </w:p>
    <w:p>
      <w:pPr>
        <w:numPr>
          <w:ilvl w:val="3"/>
          <w:numId w:val="900"/>
        </w:numPr>
        <w:spacing w:before="0" w:after="0"/>
      </w:pPr>
      <w:r>
        <w:t>Transmission Delay</w:t>
      </w:r>
    </w:p>
    <w:p>
      <w:pPr>
        <w:numPr>
          <w:ilvl w:val="3"/>
          <w:numId w:val="900"/>
        </w:numPr>
        <w:spacing w:before="0" w:after="0"/>
      </w:pPr>
      <w:r>
        <w:t>Queuing Delay</w:t>
      </w:r>
    </w:p>
    <w:p>
      <w:pPr>
        <w:numPr>
          <w:ilvl w:val="3"/>
          <w:numId w:val="900"/>
        </w:numPr>
        <w:spacing w:before="0" w:after="0"/>
      </w:pPr>
      <w:r>
        <w:t>Processing Delay</w:t>
      </w:r>
    </w:p>
    <w:p>
      <w:pPr>
        <w:numPr>
          <w:ilvl w:val="3"/>
          <w:numId w:val="900"/>
        </w:numPr>
        <w:spacing w:before="0" w:after="0"/>
      </w:pPr>
      <w:r>
        <w:t>Serialization Delay</w:t>
      </w:r>
    </w:p>
    <w:p>
      <w:pPr>
        <w:numPr>
          <w:ilvl w:val="2"/>
          <w:numId w:val="900"/>
        </w:numPr>
        <w:spacing w:before="0" w:after="0"/>
      </w:pPr>
      <w:r>
        <w:t>Round-Trip Time (RTT)</w:t>
      </w:r>
    </w:p>
    <w:p>
      <w:pPr>
        <w:numPr>
          <w:ilvl w:val="2"/>
          <w:numId w:val="900"/>
        </w:numPr>
        <w:spacing w:before="0" w:after="0"/>
      </w:pPr>
      <w:r>
        <w:t>One-Way Delay Measurement</w:t>
      </w:r>
    </w:p>
    <w:p>
      <w:pPr>
        <w:numPr>
          <w:ilvl w:val="1"/>
          <w:numId w:val="900"/>
        </w:numPr>
        <w:spacing w:before="0" w:after="0"/>
      </w:pPr>
      <w:r>
        <w:t>Jitter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Causes of Jitter</w:t>
      </w:r>
    </w:p>
    <w:p>
      <w:pPr>
        <w:numPr>
          <w:ilvl w:val="3"/>
          <w:numId w:val="900"/>
        </w:numPr>
        <w:spacing w:before="0" w:after="0"/>
      </w:pPr>
      <w:r>
        <w:t>Variable Queuing Delays</w:t>
      </w:r>
    </w:p>
    <w:p>
      <w:pPr>
        <w:numPr>
          <w:ilvl w:val="3"/>
          <w:numId w:val="900"/>
        </w:numPr>
        <w:spacing w:before="0" w:after="0"/>
      </w:pPr>
      <w:r>
        <w:t>Route Changes</w:t>
      </w:r>
    </w:p>
    <w:p>
      <w:pPr>
        <w:numPr>
          <w:ilvl w:val="3"/>
          <w:numId w:val="900"/>
        </w:numPr>
        <w:spacing w:before="0" w:after="0"/>
      </w:pPr>
      <w:r>
        <w:t>Network Load Variations</w:t>
      </w:r>
    </w:p>
    <w:p>
      <w:pPr>
        <w:numPr>
          <w:ilvl w:val="2"/>
          <w:numId w:val="900"/>
        </w:numPr>
        <w:spacing w:before="0" w:after="0"/>
      </w:pPr>
      <w:r>
        <w:t>Impact on Applications</w:t>
      </w:r>
    </w:p>
    <w:p>
      <w:pPr>
        <w:numPr>
          <w:ilvl w:val="3"/>
          <w:numId w:val="900"/>
        </w:numPr>
        <w:spacing w:before="0" w:after="0"/>
      </w:pPr>
      <w:r>
        <w:t>Voice and Video Quality</w:t>
      </w:r>
    </w:p>
    <w:p>
      <w:pPr>
        <w:numPr>
          <w:ilvl w:val="3"/>
          <w:numId w:val="900"/>
        </w:numPr>
        <w:spacing w:before="0" w:after="0"/>
      </w:pPr>
      <w:r>
        <w:t>Real-Time Applications</w:t>
      </w:r>
    </w:p>
    <w:p>
      <w:pPr>
        <w:numPr>
          <w:ilvl w:val="2"/>
          <w:numId w:val="900"/>
        </w:numPr>
        <w:spacing w:before="0" w:after="0"/>
      </w:pPr>
      <w:r>
        <w:t>Jitter Buffer Management</w:t>
      </w:r>
    </w:p>
    <w:p>
      <w:pPr>
        <w:numPr>
          <w:ilvl w:val="1"/>
          <w:numId w:val="900"/>
        </w:numPr>
        <w:spacing w:before="0" w:after="0"/>
      </w:pPr>
      <w:r>
        <w:t>Packet Loss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Causes of Packet Loss</w:t>
      </w:r>
    </w:p>
    <w:p>
      <w:pPr>
        <w:numPr>
          <w:ilvl w:val="3"/>
          <w:numId w:val="900"/>
        </w:numPr>
        <w:spacing w:before="0" w:after="0"/>
      </w:pPr>
      <w:r>
        <w:t>Buffer Overflow</w:t>
      </w:r>
    </w:p>
    <w:p>
      <w:pPr>
        <w:numPr>
          <w:ilvl w:val="3"/>
          <w:numId w:val="900"/>
        </w:numPr>
        <w:spacing w:before="0" w:after="0"/>
      </w:pPr>
      <w:r>
        <w:t>Link Errors</w:t>
      </w:r>
    </w:p>
    <w:p>
      <w:pPr>
        <w:numPr>
          <w:ilvl w:val="3"/>
          <w:numId w:val="900"/>
        </w:numPr>
        <w:spacing w:before="0" w:after="0"/>
      </w:pPr>
      <w:r>
        <w:t>Routing Issues</w:t>
      </w:r>
    </w:p>
    <w:p>
      <w:pPr>
        <w:numPr>
          <w:ilvl w:val="3"/>
          <w:numId w:val="900"/>
        </w:numPr>
        <w:spacing w:before="0" w:after="0"/>
      </w:pPr>
      <w:r>
        <w:t>Congestion</w:t>
      </w:r>
    </w:p>
    <w:p>
      <w:pPr>
        <w:numPr>
          <w:ilvl w:val="2"/>
          <w:numId w:val="900"/>
        </w:numPr>
        <w:spacing w:before="0" w:after="0"/>
      </w:pPr>
      <w:r>
        <w:t>Effects on Different Applications</w:t>
      </w:r>
    </w:p>
    <w:p>
      <w:pPr>
        <w:numPr>
          <w:ilvl w:val="3"/>
          <w:numId w:val="900"/>
        </w:numPr>
        <w:spacing w:before="0" w:after="0"/>
      </w:pPr>
      <w:r>
        <w:t>TCP Applications</w:t>
      </w:r>
    </w:p>
    <w:p>
      <w:pPr>
        <w:numPr>
          <w:ilvl w:val="3"/>
          <w:numId w:val="900"/>
        </w:numPr>
        <w:spacing w:before="0" w:after="0"/>
      </w:pPr>
      <w:r>
        <w:t>UDP Applications</w:t>
      </w:r>
    </w:p>
    <w:p>
      <w:pPr>
        <w:numPr>
          <w:ilvl w:val="3"/>
          <w:numId w:val="900"/>
        </w:numPr>
        <w:spacing w:before="0" w:after="0"/>
      </w:pPr>
      <w:r>
        <w:t>Real-Time Applications</w:t>
      </w:r>
    </w:p>
    <w:p>
      <w:pPr>
        <w:numPr>
          <w:ilvl w:val="1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Bit Error Rate (BER)</w:t>
      </w:r>
    </w:p>
    <w:p>
      <w:pPr>
        <w:numPr>
          <w:ilvl w:val="2"/>
          <w:numId w:val="900"/>
        </w:numPr>
        <w:spacing w:before="0" w:after="0"/>
      </w:pPr>
      <w:r>
        <w:t>Frame Error Rate (FER)</w:t>
      </w:r>
    </w:p>
    <w:p>
      <w:pPr>
        <w:numPr>
          <w:ilvl w:val="2"/>
          <w:numId w:val="900"/>
        </w:numPr>
        <w:spacing w:before="0" w:after="0"/>
      </w:pPr>
      <w:r>
        <w:t>Packet Error Rate (PER)</w:t>
      </w:r>
    </w:p>
    <w:p>
      <w:pPr>
        <w:numPr>
          <w:ilvl w:val="2"/>
          <w:numId w:val="900"/>
        </w:numPr>
        <w:spacing w:before="0" w:after="0"/>
      </w:pPr>
      <w:r>
        <w:t>Causes of Transmission Errors</w:t>
      </w:r>
    </w:p>
    <w:p>
      <w:pPr>
        <w:numPr>
          <w:ilvl w:val="3"/>
          <w:numId w:val="900"/>
        </w:numPr>
        <w:spacing w:before="0" w:after="0"/>
      </w:pPr>
      <w:r>
        <w:t>Physical Layer Issues</w:t>
      </w:r>
    </w:p>
    <w:p>
      <w:pPr>
        <w:numPr>
          <w:ilvl w:val="3"/>
          <w:numId w:val="900"/>
        </w:numPr>
        <w:spacing w:before="0" w:after="0"/>
      </w:pPr>
      <w:r>
        <w:t>Electromagnetic Interference</w:t>
      </w:r>
    </w:p>
    <w:p>
      <w:pPr>
        <w:numPr>
          <w:ilvl w:val="3"/>
          <w:numId w:val="900"/>
        </w:numPr>
        <w:spacing w:before="0" w:after="0"/>
      </w:pPr>
      <w:r>
        <w:t>Signal Attenuation</w:t>
      </w:r>
    </w:p>
    <w:p>
      <w:pPr>
        <w:numPr>
          <w:ilvl w:val="0"/>
          <w:numId w:val="900"/>
        </w:numPr>
        <w:spacing w:before="0" w:after="0"/>
      </w:pPr>
      <w:r>
        <w:t>Performance Relationships and Trade-offs</w:t>
      </w:r>
    </w:p>
    <w:p>
      <w:pPr>
        <w:numPr>
          <w:ilvl w:val="1"/>
          <w:numId w:val="900"/>
        </w:numPr>
        <w:spacing w:before="0" w:after="0"/>
      </w:pPr>
      <w:r>
        <w:t>Bandwidth-Delay Trade-offs</w:t>
      </w:r>
    </w:p>
    <w:p>
      <w:pPr>
        <w:numPr>
          <w:ilvl w:val="1"/>
          <w:numId w:val="900"/>
        </w:numPr>
        <w:spacing w:before="0" w:after="0"/>
      </w:pPr>
      <w:r>
        <w:t>Latency vs. Throughput Considerations</w:t>
      </w:r>
    </w:p>
    <w:p>
      <w:pPr>
        <w:numPr>
          <w:ilvl w:val="1"/>
          <w:numId w:val="900"/>
        </w:numPr>
        <w:spacing w:before="0" w:after="0"/>
      </w:pPr>
      <w:r>
        <w:t>Quality vs. Quantity Trade-offs</w:t>
      </w:r>
    </w:p>
    <w:p>
      <w:pPr>
        <w:numPr>
          <w:ilvl w:val="1"/>
          <w:numId w:val="900"/>
        </w:numPr>
        <w:spacing w:before="0" w:after="0"/>
      </w:pPr>
      <w:r>
        <w:t>Cost-Performance Relationships</w:t>
      </w:r>
    </w:p>
    <w:p>
      <w:pPr>
        <w:numPr>
          <w:ilvl w:val="0"/>
          <w:numId w:val="900"/>
        </w:numPr>
        <w:spacing w:before="0" w:after="0"/>
      </w:pPr>
      <w:r>
        <w:t>Factors Influencing Network Performance</w:t>
      </w:r>
    </w:p>
    <w:p>
      <w:pPr>
        <w:numPr>
          <w:ilvl w:val="1"/>
          <w:numId w:val="900"/>
        </w:numPr>
        <w:spacing w:before="0" w:after="0"/>
      </w:pPr>
      <w:r>
        <w:t>Network Architecture Factors</w:t>
      </w:r>
    </w:p>
    <w:p>
      <w:pPr>
        <w:numPr>
          <w:ilvl w:val="2"/>
          <w:numId w:val="900"/>
        </w:numPr>
        <w:spacing w:before="0" w:after="0"/>
      </w:pPr>
      <w:r>
        <w:t>Network Topology Impact</w:t>
      </w:r>
    </w:p>
    <w:p>
      <w:pPr>
        <w:numPr>
          <w:ilvl w:val="3"/>
          <w:numId w:val="900"/>
        </w:numPr>
        <w:spacing w:before="0" w:after="0"/>
      </w:pPr>
      <w:r>
        <w:t>Physical Topology</w:t>
      </w:r>
    </w:p>
    <w:p>
      <w:pPr>
        <w:numPr>
          <w:ilvl w:val="3"/>
          <w:numId w:val="900"/>
        </w:numPr>
        <w:spacing w:before="0" w:after="0"/>
      </w:pPr>
      <w:r>
        <w:t>Logical Topology</w:t>
      </w:r>
    </w:p>
    <w:p>
      <w:pPr>
        <w:numPr>
          <w:ilvl w:val="3"/>
          <w:numId w:val="900"/>
        </w:numPr>
        <w:spacing w:before="0" w:after="0"/>
      </w:pPr>
      <w:r>
        <w:t>Redundancy and Performance</w:t>
      </w:r>
    </w:p>
    <w:p>
      <w:pPr>
        <w:numPr>
          <w:ilvl w:val="2"/>
          <w:numId w:val="900"/>
        </w:numPr>
        <w:spacing w:before="0" w:after="0"/>
      </w:pPr>
      <w:r>
        <w:t>Protocol Stack Efficiency</w:t>
      </w:r>
    </w:p>
    <w:p>
      <w:pPr>
        <w:numPr>
          <w:ilvl w:val="3"/>
          <w:numId w:val="900"/>
        </w:numPr>
        <w:spacing w:before="0" w:after="0"/>
      </w:pPr>
      <w:r>
        <w:t>Layer 2 Overhead</w:t>
      </w:r>
    </w:p>
    <w:p>
      <w:pPr>
        <w:numPr>
          <w:ilvl w:val="3"/>
          <w:numId w:val="900"/>
        </w:numPr>
        <w:spacing w:before="0" w:after="0"/>
      </w:pPr>
      <w:r>
        <w:t>Layer 3 Overhead</w:t>
      </w:r>
    </w:p>
    <w:p>
      <w:pPr>
        <w:numPr>
          <w:ilvl w:val="3"/>
          <w:numId w:val="900"/>
        </w:numPr>
        <w:spacing w:before="0" w:after="0"/>
      </w:pPr>
      <w:r>
        <w:t>Layer 4 Overhead</w:t>
      </w:r>
    </w:p>
    <w:p>
      <w:pPr>
        <w:numPr>
          <w:ilvl w:val="3"/>
          <w:numId w:val="900"/>
        </w:numPr>
        <w:spacing w:before="0" w:after="0"/>
      </w:pPr>
      <w:r>
        <w:t>Application Layer Overhead</w:t>
      </w:r>
    </w:p>
    <w:p>
      <w:pPr>
        <w:numPr>
          <w:ilvl w:val="1"/>
          <w:numId w:val="900"/>
        </w:numPr>
        <w:spacing w:before="0" w:after="0"/>
      </w:pPr>
      <w:r>
        <w:t>Hardware and Infrastructure Factors</w:t>
      </w:r>
    </w:p>
    <w:p>
      <w:pPr>
        <w:numPr>
          <w:ilvl w:val="2"/>
          <w:numId w:val="900"/>
        </w:numPr>
        <w:spacing w:before="0" w:after="0"/>
      </w:pPr>
      <w:r>
        <w:t>Network Interface Cards (NICs)</w:t>
      </w:r>
    </w:p>
    <w:p>
      <w:pPr>
        <w:numPr>
          <w:ilvl w:val="3"/>
          <w:numId w:val="900"/>
        </w:numPr>
        <w:spacing w:before="0" w:after="0"/>
      </w:pPr>
      <w:r>
        <w:t>NIC Performance Characteristics</w:t>
      </w:r>
    </w:p>
    <w:p>
      <w:pPr>
        <w:numPr>
          <w:ilvl w:val="3"/>
          <w:numId w:val="900"/>
        </w:numPr>
        <w:spacing w:before="0" w:after="0"/>
      </w:pPr>
      <w:r>
        <w:t>Driver Optimization</w:t>
      </w:r>
    </w:p>
    <w:p>
      <w:pPr>
        <w:numPr>
          <w:ilvl w:val="3"/>
          <w:numId w:val="900"/>
        </w:numPr>
        <w:spacing w:before="0" w:after="0"/>
      </w:pPr>
      <w:r>
        <w:t>Hardware Offloading</w:t>
      </w:r>
    </w:p>
    <w:p>
      <w:pPr>
        <w:numPr>
          <w:ilvl w:val="2"/>
          <w:numId w:val="900"/>
        </w:numPr>
        <w:spacing w:before="0" w:after="0"/>
      </w:pPr>
      <w:r>
        <w:t>Switching Equipment</w:t>
      </w:r>
    </w:p>
    <w:p>
      <w:pPr>
        <w:numPr>
          <w:ilvl w:val="3"/>
          <w:numId w:val="900"/>
        </w:numPr>
        <w:spacing w:before="0" w:after="0"/>
      </w:pPr>
      <w:r>
        <w:t>Switch Architecture</w:t>
      </w:r>
    </w:p>
    <w:p>
      <w:pPr>
        <w:numPr>
          <w:ilvl w:val="3"/>
          <w:numId w:val="900"/>
        </w:numPr>
        <w:spacing w:before="0" w:after="0"/>
      </w:pPr>
      <w:r>
        <w:t>Forwarding Performance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Routing Equipment</w:t>
      </w:r>
    </w:p>
    <w:p>
      <w:pPr>
        <w:numPr>
          <w:ilvl w:val="3"/>
          <w:numId w:val="900"/>
        </w:numPr>
        <w:spacing w:before="0" w:after="0"/>
      </w:pPr>
      <w:r>
        <w:t>Router Architecture</w:t>
      </w:r>
    </w:p>
    <w:p>
      <w:pPr>
        <w:numPr>
          <w:ilvl w:val="3"/>
          <w:numId w:val="900"/>
        </w:numPr>
        <w:spacing w:before="0" w:after="0"/>
      </w:pPr>
      <w:r>
        <w:t>Packet Processing Performance</w:t>
      </w:r>
    </w:p>
    <w:p>
      <w:pPr>
        <w:numPr>
          <w:ilvl w:val="3"/>
          <w:numId w:val="900"/>
        </w:numPr>
        <w:spacing w:before="0" w:after="0"/>
      </w:pPr>
      <w:r>
        <w:t>Control Plane vs. Data Plane</w:t>
      </w:r>
    </w:p>
    <w:p>
      <w:pPr>
        <w:numPr>
          <w:ilvl w:val="2"/>
          <w:numId w:val="900"/>
        </w:numPr>
        <w:spacing w:before="0" w:after="0"/>
      </w:pPr>
      <w:r>
        <w:t>Physical Media Characteristics</w:t>
      </w:r>
    </w:p>
    <w:p>
      <w:pPr>
        <w:numPr>
          <w:ilvl w:val="3"/>
          <w:numId w:val="900"/>
        </w:numPr>
        <w:spacing w:before="0" w:after="0"/>
      </w:pPr>
      <w:r>
        <w:t>Cable Types and Performance</w:t>
      </w:r>
    </w:p>
    <w:p>
      <w:pPr>
        <w:numPr>
          <w:ilvl w:val="3"/>
          <w:numId w:val="900"/>
        </w:numPr>
        <w:spacing w:before="0" w:after="0"/>
      </w:pPr>
      <w:r>
        <w:t>Fiber Optic Considerations</w:t>
      </w:r>
    </w:p>
    <w:p>
      <w:pPr>
        <w:numPr>
          <w:ilvl w:val="3"/>
          <w:numId w:val="900"/>
        </w:numPr>
        <w:spacing w:before="0" w:after="0"/>
      </w:pPr>
      <w:r>
        <w:t>Wireless Medium Challenges</w:t>
      </w:r>
    </w:p>
    <w:p>
      <w:pPr>
        <w:numPr>
          <w:ilvl w:val="1"/>
          <w:numId w:val="900"/>
        </w:numPr>
        <w:spacing w:before="0" w:after="0"/>
      </w:pPr>
      <w:r>
        <w:t>Traffic Characteristics</w:t>
      </w:r>
    </w:p>
    <w:p>
      <w:pPr>
        <w:numPr>
          <w:ilvl w:val="2"/>
          <w:numId w:val="900"/>
        </w:numPr>
        <w:spacing w:before="0" w:after="0"/>
      </w:pPr>
      <w:r>
        <w:t>Traffic Patterns</w:t>
      </w:r>
    </w:p>
    <w:p>
      <w:pPr>
        <w:numPr>
          <w:ilvl w:val="3"/>
          <w:numId w:val="900"/>
        </w:numPr>
        <w:spacing w:before="0" w:after="0"/>
      </w:pPr>
      <w:r>
        <w:t>Bursty vs. Steady Traffic</w:t>
      </w:r>
    </w:p>
    <w:p>
      <w:pPr>
        <w:numPr>
          <w:ilvl w:val="3"/>
          <w:numId w:val="900"/>
        </w:numPr>
        <w:spacing w:before="0" w:after="0"/>
      </w:pPr>
      <w:r>
        <w:t>Unicast vs. Multicast</w:t>
      </w:r>
    </w:p>
    <w:p>
      <w:pPr>
        <w:numPr>
          <w:ilvl w:val="3"/>
          <w:numId w:val="900"/>
        </w:numPr>
        <w:spacing w:before="0" w:after="0"/>
      </w:pPr>
      <w:r>
        <w:t>Bidirectional vs. Unidirectional</w:t>
      </w:r>
    </w:p>
    <w:p>
      <w:pPr>
        <w:numPr>
          <w:ilvl w:val="2"/>
          <w:numId w:val="900"/>
        </w:numPr>
        <w:spacing w:before="0" w:after="0"/>
      </w:pPr>
      <w:r>
        <w:t>Application Behavior</w:t>
      </w:r>
    </w:p>
    <w:p>
      <w:pPr>
        <w:numPr>
          <w:ilvl w:val="3"/>
          <w:numId w:val="900"/>
        </w:numPr>
        <w:spacing w:before="0" w:after="0"/>
      </w:pPr>
      <w:r>
        <w:t>Connection-Oriented vs. Connectionless</w:t>
      </w:r>
    </w:p>
    <w:p>
      <w:pPr>
        <w:numPr>
          <w:ilvl w:val="3"/>
          <w:numId w:val="900"/>
        </w:numPr>
        <w:spacing w:before="0" w:after="0"/>
      </w:pPr>
      <w:r>
        <w:t>Interactive vs. Bulk Transfer</w:t>
      </w:r>
    </w:p>
    <w:p>
      <w:pPr>
        <w:numPr>
          <w:ilvl w:val="3"/>
          <w:numId w:val="900"/>
        </w:numPr>
        <w:spacing w:before="0" w:after="0"/>
      </w:pPr>
      <w:r>
        <w:t>Real-Time vs. Non-Real-Time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Network Congestion</w:t>
      </w:r>
    </w:p>
    <w:p>
      <w:pPr>
        <w:numPr>
          <w:ilvl w:val="3"/>
          <w:numId w:val="900"/>
        </w:numPr>
        <w:spacing w:before="0" w:after="0"/>
      </w:pPr>
      <w:r>
        <w:t>Causes of Congestion</w:t>
      </w:r>
    </w:p>
    <w:p>
      <w:pPr>
        <w:numPr>
          <w:ilvl w:val="3"/>
          <w:numId w:val="900"/>
        </w:numPr>
        <w:spacing w:before="0" w:after="0"/>
      </w:pPr>
      <w:r>
        <w:t>Congestion Propagation</w:t>
      </w:r>
    </w:p>
    <w:p>
      <w:pPr>
        <w:numPr>
          <w:ilvl w:val="3"/>
          <w:numId w:val="900"/>
        </w:numPr>
        <w:spacing w:before="0" w:after="0"/>
      </w:pPr>
      <w:r>
        <w:t>Congestion Control Mechanisms</w:t>
      </w:r>
    </w:p>
    <w:p>
      <w:pPr>
        <w:numPr>
          <w:ilvl w:val="2"/>
          <w:numId w:val="900"/>
        </w:numPr>
        <w:spacing w:before="0" w:after="0"/>
      </w:pPr>
      <w:r>
        <w:t>External Interference</w:t>
      </w:r>
    </w:p>
    <w:p>
      <w:pPr>
        <w:numPr>
          <w:ilvl w:val="2"/>
          <w:numId w:val="900"/>
        </w:numPr>
        <w:spacing w:before="0" w:after="0"/>
      </w:pPr>
      <w:r>
        <w:t>Temperature and Environmental Conditions</w:t>
      </w:r>
    </w:p>
    <w:p>
      <w:pPr>
        <w:pStyle w:val="Heading1"/>
      </w:pPr>
      <w:r>
        <w:t>Network Performance Measurement and Monitoring</w:t>
      </w:r>
    </w:p>
    <w:p>
      <w:pPr>
        <w:numPr>
          <w:ilvl w:val="0"/>
          <w:numId w:val="900"/>
        </w:numPr>
        <w:spacing w:before="0" w:after="0"/>
      </w:pPr>
      <w:r>
        <w:t>Measurement Methodologies</w:t>
      </w:r>
    </w:p>
    <w:p>
      <w:pPr>
        <w:numPr>
          <w:ilvl w:val="1"/>
          <w:numId w:val="900"/>
        </w:numPr>
        <w:spacing w:before="0" w:after="0"/>
      </w:pPr>
      <w:r>
        <w:t>Active Measurement Techniques</w:t>
      </w:r>
    </w:p>
    <w:p>
      <w:pPr>
        <w:numPr>
          <w:ilvl w:val="2"/>
          <w:numId w:val="900"/>
        </w:numPr>
        <w:spacing w:before="0" w:after="0"/>
      </w:pPr>
      <w:r>
        <w:t>Principles and Characteristics</w:t>
      </w:r>
    </w:p>
    <w:p>
      <w:pPr>
        <w:numPr>
          <w:ilvl w:val="2"/>
          <w:numId w:val="900"/>
        </w:numPr>
        <w:spacing w:before="0" w:after="0"/>
      </w:pPr>
      <w:r>
        <w:t>Probe-Based Measurements</w:t>
      </w:r>
    </w:p>
    <w:p>
      <w:pPr>
        <w:numPr>
          <w:ilvl w:val="2"/>
          <w:numId w:val="900"/>
        </w:numPr>
        <w:spacing w:before="0" w:after="0"/>
      </w:pPr>
      <w:r>
        <w:t>Synthetic Traffic Generation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Passive Measurement Techniques</w:t>
      </w:r>
    </w:p>
    <w:p>
      <w:pPr>
        <w:numPr>
          <w:ilvl w:val="2"/>
          <w:numId w:val="900"/>
        </w:numPr>
        <w:spacing w:before="0" w:after="0"/>
      </w:pPr>
      <w:r>
        <w:t>Principles and Characteristics</w:t>
      </w:r>
    </w:p>
    <w:p>
      <w:pPr>
        <w:numPr>
          <w:ilvl w:val="2"/>
          <w:numId w:val="900"/>
        </w:numPr>
        <w:spacing w:before="0" w:after="0"/>
      </w:pPr>
      <w:r>
        <w:t>Traffic Observation Methods</w:t>
      </w:r>
    </w:p>
    <w:p>
      <w:pPr>
        <w:numPr>
          <w:ilvl w:val="2"/>
          <w:numId w:val="900"/>
        </w:numPr>
        <w:spacing w:before="0" w:after="0"/>
      </w:pPr>
      <w:r>
        <w:t>Non-Intrusive Monitoring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Hybrid Measurement Approaches</w:t>
      </w:r>
    </w:p>
    <w:p>
      <w:pPr>
        <w:numPr>
          <w:ilvl w:val="2"/>
          <w:numId w:val="900"/>
        </w:numPr>
        <w:spacing w:before="0" w:after="0"/>
      </w:pPr>
      <w:r>
        <w:t>Combining Active and Passive Methods</w:t>
      </w:r>
    </w:p>
    <w:p>
      <w:pPr>
        <w:numPr>
          <w:ilvl w:val="2"/>
          <w:numId w:val="900"/>
        </w:numPr>
        <w:spacing w:before="0" w:after="0"/>
      </w:pPr>
      <w:r>
        <w:t>Correlation Techniques</w:t>
      </w:r>
    </w:p>
    <w:p>
      <w:pPr>
        <w:numPr>
          <w:ilvl w:val="0"/>
          <w:numId w:val="900"/>
        </w:numPr>
        <w:spacing w:before="0" w:after="0"/>
      </w:pPr>
      <w:r>
        <w:t>Active Measurement Tools</w:t>
      </w:r>
    </w:p>
    <w:p>
      <w:pPr>
        <w:numPr>
          <w:ilvl w:val="1"/>
          <w:numId w:val="900"/>
        </w:numPr>
        <w:spacing w:before="0" w:after="0"/>
      </w:pPr>
      <w:r>
        <w:t>Basic Connectivity Tools</w:t>
      </w:r>
    </w:p>
    <w:p>
      <w:pPr>
        <w:numPr>
          <w:ilvl w:val="2"/>
          <w:numId w:val="900"/>
        </w:numPr>
        <w:spacing w:before="0" w:after="0"/>
      </w:pPr>
      <w:r>
        <w:t>Ping (ICMP Echo)</w:t>
      </w:r>
    </w:p>
    <w:p>
      <w:pPr>
        <w:numPr>
          <w:ilvl w:val="3"/>
          <w:numId w:val="900"/>
        </w:numPr>
        <w:spacing w:before="0" w:after="0"/>
      </w:pPr>
      <w:r>
        <w:t>Basic Operation</w:t>
      </w:r>
    </w:p>
    <w:p>
      <w:pPr>
        <w:numPr>
          <w:ilvl w:val="3"/>
          <w:numId w:val="900"/>
        </w:numPr>
        <w:spacing w:before="0" w:after="0"/>
      </w:pPr>
      <w:r>
        <w:t>Latency Measurement</w:t>
      </w:r>
    </w:p>
    <w:p>
      <w:pPr>
        <w:numPr>
          <w:ilvl w:val="3"/>
          <w:numId w:val="900"/>
        </w:numPr>
        <w:spacing w:before="0" w:after="0"/>
      </w:pPr>
      <w:r>
        <w:t>Packet Loss Detection</w:t>
      </w:r>
    </w:p>
    <w:p>
      <w:pPr>
        <w:numPr>
          <w:ilvl w:val="3"/>
          <w:numId w:val="900"/>
        </w:numPr>
        <w:spacing w:before="0" w:after="0"/>
      </w:pPr>
      <w:r>
        <w:t>Advanced Ping Options</w:t>
      </w:r>
    </w:p>
    <w:p>
      <w:pPr>
        <w:numPr>
          <w:ilvl w:val="2"/>
          <w:numId w:val="900"/>
        </w:numPr>
        <w:spacing w:before="0" w:after="0"/>
      </w:pPr>
      <w:r>
        <w:t>Traceroute</w:t>
      </w:r>
    </w:p>
    <w:p>
      <w:pPr>
        <w:numPr>
          <w:ilvl w:val="3"/>
          <w:numId w:val="900"/>
        </w:numPr>
        <w:spacing w:before="0" w:after="0"/>
      </w:pPr>
      <w:r>
        <w:t>Path Discovery Mechanisms</w:t>
      </w:r>
    </w:p>
    <w:p>
      <w:pPr>
        <w:numPr>
          <w:ilvl w:val="3"/>
          <w:numId w:val="900"/>
        </w:numPr>
        <w:spacing w:before="0" w:after="0"/>
      </w:pPr>
      <w:r>
        <w:t>Hop-by-Hop Analysis</w:t>
      </w:r>
    </w:p>
    <w:p>
      <w:pPr>
        <w:numPr>
          <w:ilvl w:val="3"/>
          <w:numId w:val="900"/>
        </w:numPr>
        <w:spacing w:before="0" w:after="0"/>
      </w:pPr>
      <w:r>
        <w:t>Identifying Network Bottlenecks</w:t>
      </w:r>
    </w:p>
    <w:p>
      <w:pPr>
        <w:numPr>
          <w:ilvl w:val="3"/>
          <w:numId w:val="900"/>
        </w:numPr>
        <w:spacing w:before="0" w:after="0"/>
      </w:pPr>
      <w:r>
        <w:t>Traceroute Variations</w:t>
      </w:r>
    </w:p>
    <w:p>
      <w:pPr>
        <w:numPr>
          <w:ilvl w:val="2"/>
          <w:numId w:val="900"/>
        </w:numPr>
        <w:spacing w:before="0" w:after="0"/>
      </w:pPr>
      <w:r>
        <w:t>PathPing and MTR</w:t>
      </w:r>
    </w:p>
    <w:p>
      <w:pPr>
        <w:numPr>
          <w:ilvl w:val="3"/>
          <w:numId w:val="900"/>
        </w:numPr>
        <w:spacing w:before="0" w:after="0"/>
      </w:pPr>
      <w:r>
        <w:t>Combined Path and Performance Analysis</w:t>
      </w:r>
    </w:p>
    <w:p>
      <w:pPr>
        <w:numPr>
          <w:ilvl w:val="3"/>
          <w:numId w:val="900"/>
        </w:numPr>
        <w:spacing w:before="0" w:after="0"/>
      </w:pPr>
      <w:r>
        <w:t>Statistical Analysis Features</w:t>
      </w:r>
    </w:p>
    <w:p>
      <w:pPr>
        <w:numPr>
          <w:ilvl w:val="3"/>
          <w:numId w:val="900"/>
        </w:numPr>
        <w:spacing w:before="0" w:after="0"/>
      </w:pPr>
      <w:r>
        <w:t>Continuous Monitoring Capabilities</w:t>
      </w:r>
    </w:p>
    <w:p>
      <w:pPr>
        <w:numPr>
          <w:ilvl w:val="1"/>
          <w:numId w:val="900"/>
        </w:numPr>
        <w:spacing w:before="0" w:after="0"/>
      </w:pPr>
      <w:r>
        <w:t>Throughput Testing Tools</w:t>
      </w:r>
    </w:p>
    <w:p>
      <w:pPr>
        <w:numPr>
          <w:ilvl w:val="2"/>
          <w:numId w:val="900"/>
        </w:numPr>
        <w:spacing w:before="0" w:after="0"/>
      </w:pPr>
      <w:r>
        <w:t>Iperf and Iperf3</w:t>
      </w:r>
    </w:p>
    <w:p>
      <w:pPr>
        <w:numPr>
          <w:ilvl w:val="3"/>
          <w:numId w:val="900"/>
        </w:numPr>
        <w:spacing w:before="0" w:after="0"/>
      </w:pPr>
      <w:r>
        <w:t>TCP Throughput Testing</w:t>
      </w:r>
    </w:p>
    <w:p>
      <w:pPr>
        <w:numPr>
          <w:ilvl w:val="3"/>
          <w:numId w:val="900"/>
        </w:numPr>
        <w:spacing w:before="0" w:after="0"/>
      </w:pPr>
      <w:r>
        <w:t>UDP Throughput Testing</w:t>
      </w:r>
    </w:p>
    <w:p>
      <w:pPr>
        <w:numPr>
          <w:ilvl w:val="3"/>
          <w:numId w:val="900"/>
        </w:numPr>
        <w:spacing w:before="0" w:after="0"/>
      </w:pPr>
      <w:r>
        <w:t>Bidirectional Testing</w:t>
      </w:r>
    </w:p>
    <w:p>
      <w:pPr>
        <w:numPr>
          <w:ilvl w:val="3"/>
          <w:numId w:val="900"/>
        </w:numPr>
        <w:spacing w:before="0" w:after="0"/>
      </w:pPr>
      <w:r>
        <w:t>Multiple Stream Testing</w:t>
      </w:r>
    </w:p>
    <w:p>
      <w:pPr>
        <w:numPr>
          <w:ilvl w:val="2"/>
          <w:numId w:val="900"/>
        </w:numPr>
        <w:spacing w:before="0" w:after="0"/>
      </w:pPr>
      <w:r>
        <w:t>Netperf</w:t>
      </w:r>
    </w:p>
    <w:p>
      <w:pPr>
        <w:numPr>
          <w:ilvl w:val="3"/>
          <w:numId w:val="900"/>
        </w:numPr>
        <w:spacing w:before="0" w:after="0"/>
      </w:pPr>
      <w:r>
        <w:t>Various Test Types</w:t>
      </w:r>
    </w:p>
    <w:p>
      <w:pPr>
        <w:numPr>
          <w:ilvl w:val="3"/>
          <w:numId w:val="900"/>
        </w:numPr>
        <w:spacing w:before="0" w:after="0"/>
      </w:pPr>
      <w:r>
        <w:t>CPU Utilization Measurement</w:t>
      </w:r>
    </w:p>
    <w:p>
      <w:pPr>
        <w:numPr>
          <w:ilvl w:val="2"/>
          <w:numId w:val="900"/>
        </w:numPr>
        <w:spacing w:before="0" w:after="0"/>
      </w:pPr>
      <w:r>
        <w:t>Application-Specific Testing Tools</w:t>
      </w:r>
    </w:p>
    <w:p>
      <w:pPr>
        <w:numPr>
          <w:ilvl w:val="1"/>
          <w:numId w:val="900"/>
        </w:numPr>
        <w:spacing w:before="0" w:after="0"/>
      </w:pPr>
      <w:r>
        <w:t>Specialized Measurement Tools</w:t>
      </w:r>
    </w:p>
    <w:p>
      <w:pPr>
        <w:numPr>
          <w:ilvl w:val="2"/>
          <w:numId w:val="900"/>
        </w:numPr>
        <w:spacing w:before="0" w:after="0"/>
      </w:pPr>
      <w:r>
        <w:t>Network Latency Testers</w:t>
      </w:r>
    </w:p>
    <w:p>
      <w:pPr>
        <w:numPr>
          <w:ilvl w:val="2"/>
          <w:numId w:val="900"/>
        </w:numPr>
        <w:spacing w:before="0" w:after="0"/>
      </w:pPr>
      <w:r>
        <w:t>Jitter Measurement Tools</w:t>
      </w:r>
    </w:p>
    <w:p>
      <w:pPr>
        <w:numPr>
          <w:ilvl w:val="2"/>
          <w:numId w:val="900"/>
        </w:numPr>
        <w:spacing w:before="0" w:after="0"/>
      </w:pPr>
      <w:r>
        <w:t>Packet Loss Analyzers</w:t>
      </w:r>
    </w:p>
    <w:p>
      <w:pPr>
        <w:numPr>
          <w:ilvl w:val="0"/>
          <w:numId w:val="900"/>
        </w:numPr>
        <w:spacing w:before="0" w:after="0"/>
      </w:pPr>
      <w:r>
        <w:t>Passive Measurement and Analysis</w:t>
      </w:r>
    </w:p>
    <w:p>
      <w:pPr>
        <w:numPr>
          <w:ilvl w:val="1"/>
          <w:numId w:val="900"/>
        </w:numPr>
        <w:spacing w:before="0" w:after="0"/>
      </w:pPr>
      <w:r>
        <w:t>Packet Capture and Analysis</w:t>
      </w:r>
    </w:p>
    <w:p>
      <w:pPr>
        <w:numPr>
          <w:ilvl w:val="2"/>
          <w:numId w:val="900"/>
        </w:numPr>
        <w:spacing w:before="0" w:after="0"/>
      </w:pPr>
      <w:r>
        <w:t>Packet Sniffing Principles</w:t>
      </w:r>
    </w:p>
    <w:p>
      <w:pPr>
        <w:numPr>
          <w:ilvl w:val="2"/>
          <w:numId w:val="900"/>
        </w:numPr>
        <w:spacing w:before="0" w:after="0"/>
      </w:pPr>
      <w:r>
        <w:t>Wireshark Analysis Techniques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Performance Metrics Extraction</w:t>
      </w:r>
    </w:p>
    <w:p>
      <w:pPr>
        <w:numPr>
          <w:ilvl w:val="3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Command-Line Capture Tools</w:t>
      </w:r>
    </w:p>
    <w:p>
      <w:pPr>
        <w:numPr>
          <w:ilvl w:val="3"/>
          <w:numId w:val="900"/>
        </w:numPr>
        <w:spacing w:before="0" w:after="0"/>
      </w:pPr>
      <w:r>
        <w:t>tcpdump</w:t>
      </w:r>
    </w:p>
    <w:p>
      <w:pPr>
        <w:numPr>
          <w:ilvl w:val="3"/>
          <w:numId w:val="900"/>
        </w:numPr>
        <w:spacing w:before="0" w:after="0"/>
      </w:pPr>
      <w:r>
        <w:t>tshark</w:t>
      </w:r>
    </w:p>
    <w:p>
      <w:pPr>
        <w:numPr>
          <w:ilvl w:val="1"/>
          <w:numId w:val="900"/>
        </w:numPr>
        <w:spacing w:before="0" w:after="0"/>
      </w:pPr>
      <w:r>
        <w:t>Flow-Based Analysis</w:t>
      </w:r>
    </w:p>
    <w:p>
      <w:pPr>
        <w:numPr>
          <w:ilvl w:val="2"/>
          <w:numId w:val="900"/>
        </w:numPr>
        <w:spacing w:before="0" w:after="0"/>
      </w:pPr>
      <w:r>
        <w:t>Flow Definition and Concepts</w:t>
      </w:r>
    </w:p>
    <w:p>
      <w:pPr>
        <w:numPr>
          <w:ilvl w:val="2"/>
          <w:numId w:val="900"/>
        </w:numPr>
        <w:spacing w:before="0" w:after="0"/>
      </w:pPr>
      <w:r>
        <w:t>NetFlow</w:t>
      </w:r>
    </w:p>
    <w:p>
      <w:pPr>
        <w:numPr>
          <w:ilvl w:val="3"/>
          <w:numId w:val="900"/>
        </w:numPr>
        <w:spacing w:before="0" w:after="0"/>
      </w:pPr>
      <w:r>
        <w:t>NetFlow Versions</w:t>
      </w:r>
    </w:p>
    <w:p>
      <w:pPr>
        <w:numPr>
          <w:ilvl w:val="3"/>
          <w:numId w:val="900"/>
        </w:numPr>
        <w:spacing w:before="0" w:after="0"/>
      </w:pPr>
      <w:r>
        <w:t>Flow Export Process</w:t>
      </w:r>
    </w:p>
    <w:p>
      <w:pPr>
        <w:numPr>
          <w:ilvl w:val="3"/>
          <w:numId w:val="900"/>
        </w:numPr>
        <w:spacing w:before="0" w:after="0"/>
      </w:pPr>
      <w:r>
        <w:t>Flow Collection and Analysis</w:t>
      </w:r>
    </w:p>
    <w:p>
      <w:pPr>
        <w:numPr>
          <w:ilvl w:val="2"/>
          <w:numId w:val="900"/>
        </w:numPr>
        <w:spacing w:before="0" w:after="0"/>
      </w:pPr>
      <w:r>
        <w:t>sFlow</w:t>
      </w:r>
    </w:p>
    <w:p>
      <w:pPr>
        <w:numPr>
          <w:ilvl w:val="3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sFlow Architecture</w:t>
      </w:r>
    </w:p>
    <w:p>
      <w:pPr>
        <w:numPr>
          <w:ilvl w:val="2"/>
          <w:numId w:val="900"/>
        </w:numPr>
        <w:spacing w:before="0" w:after="0"/>
      </w:pPr>
      <w:r>
        <w:t>IPFIX</w:t>
      </w:r>
    </w:p>
    <w:p>
      <w:pPr>
        <w:numPr>
          <w:ilvl w:val="3"/>
          <w:numId w:val="900"/>
        </w:numPr>
        <w:spacing w:before="0" w:after="0"/>
      </w:pPr>
      <w:r>
        <w:t>Standardized Flow Export</w:t>
      </w:r>
    </w:p>
    <w:p>
      <w:pPr>
        <w:numPr>
          <w:ilvl w:val="3"/>
          <w:numId w:val="900"/>
        </w:numPr>
        <w:spacing w:before="0" w:after="0"/>
      </w:pPr>
      <w:r>
        <w:t>Template-Based Approach</w:t>
      </w:r>
    </w:p>
    <w:p>
      <w:pPr>
        <w:numPr>
          <w:ilvl w:val="1"/>
          <w:numId w:val="900"/>
        </w:numPr>
        <w:spacing w:before="0" w:after="0"/>
      </w:pPr>
      <w:r>
        <w:t>Deep Packet Inspection (DPI)</w:t>
      </w:r>
    </w:p>
    <w:p>
      <w:pPr>
        <w:numPr>
          <w:ilvl w:val="2"/>
          <w:numId w:val="900"/>
        </w:numPr>
        <w:spacing w:before="0" w:after="0"/>
      </w:pPr>
      <w:r>
        <w:t>Application Layer Analysis</w:t>
      </w:r>
    </w:p>
    <w:p>
      <w:pPr>
        <w:numPr>
          <w:ilvl w:val="2"/>
          <w:numId w:val="900"/>
        </w:numPr>
        <w:spacing w:before="0" w:after="0"/>
      </w:pPr>
      <w:r>
        <w:t>Content-Based Classification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Network Monitoring Infrastructure</w:t>
      </w:r>
    </w:p>
    <w:p>
      <w:pPr>
        <w:numPr>
          <w:ilvl w:val="1"/>
          <w:numId w:val="900"/>
        </w:numPr>
        <w:spacing w:before="0" w:after="0"/>
      </w:pPr>
      <w:r>
        <w:t>SNMP-Based Monitoring</w:t>
      </w:r>
    </w:p>
    <w:p>
      <w:pPr>
        <w:numPr>
          <w:ilvl w:val="2"/>
          <w:numId w:val="900"/>
        </w:numPr>
        <w:spacing w:before="0" w:after="0"/>
      </w:pPr>
      <w:r>
        <w:t>SNMP Protocol Versions</w:t>
      </w:r>
    </w:p>
    <w:p>
      <w:pPr>
        <w:numPr>
          <w:ilvl w:val="3"/>
          <w:numId w:val="900"/>
        </w:numPr>
        <w:spacing w:before="0" w:after="0"/>
      </w:pPr>
      <w:r>
        <w:t>SNMPv1</w:t>
      </w:r>
    </w:p>
    <w:p>
      <w:pPr>
        <w:numPr>
          <w:ilvl w:val="3"/>
          <w:numId w:val="900"/>
        </w:numPr>
        <w:spacing w:before="0" w:after="0"/>
      </w:pPr>
      <w:r>
        <w:t>SNMPv2c</w:t>
      </w:r>
    </w:p>
    <w:p>
      <w:pPr>
        <w:numPr>
          <w:ilvl w:val="3"/>
          <w:numId w:val="900"/>
        </w:numPr>
        <w:spacing w:before="0" w:after="0"/>
      </w:pPr>
      <w:r>
        <w:t>SNMPv3</w:t>
      </w:r>
    </w:p>
    <w:p>
      <w:pPr>
        <w:numPr>
          <w:ilvl w:val="2"/>
          <w:numId w:val="900"/>
        </w:numPr>
        <w:spacing w:before="0" w:after="0"/>
      </w:pPr>
      <w:r>
        <w:t>SNMP Architecture</w:t>
      </w:r>
    </w:p>
    <w:p>
      <w:pPr>
        <w:numPr>
          <w:ilvl w:val="3"/>
          <w:numId w:val="900"/>
        </w:numPr>
        <w:spacing w:before="0" w:after="0"/>
      </w:pPr>
      <w:r>
        <w:t>Agents and Managers</w:t>
      </w:r>
    </w:p>
    <w:p>
      <w:pPr>
        <w:numPr>
          <w:ilvl w:val="3"/>
          <w:numId w:val="900"/>
        </w:numPr>
        <w:spacing w:before="0" w:after="0"/>
      </w:pPr>
      <w:r>
        <w:t>Management Information Base (MIB)</w:t>
      </w:r>
    </w:p>
    <w:p>
      <w:pPr>
        <w:numPr>
          <w:ilvl w:val="3"/>
          <w:numId w:val="900"/>
        </w:numPr>
        <w:spacing w:before="0" w:after="0"/>
      </w:pPr>
      <w:r>
        <w:t>Object Identifiers (OIDs)</w:t>
      </w:r>
    </w:p>
    <w:p>
      <w:pPr>
        <w:numPr>
          <w:ilvl w:val="2"/>
          <w:numId w:val="900"/>
        </w:numPr>
        <w:spacing w:before="0" w:after="0"/>
      </w:pPr>
      <w:r>
        <w:t>Performance Counter Collection</w:t>
      </w:r>
    </w:p>
    <w:p>
      <w:pPr>
        <w:numPr>
          <w:ilvl w:val="2"/>
          <w:numId w:val="900"/>
        </w:numPr>
        <w:spacing w:before="0" w:after="0"/>
      </w:pPr>
      <w:r>
        <w:t>SNMP Polling Strategies</w:t>
      </w:r>
    </w:p>
    <w:p>
      <w:pPr>
        <w:numPr>
          <w:ilvl w:val="1"/>
          <w:numId w:val="900"/>
        </w:numPr>
        <w:spacing w:before="0" w:after="0"/>
      </w:pPr>
      <w:r>
        <w:t>Remote Monitoring (RMON)</w:t>
      </w:r>
    </w:p>
    <w:p>
      <w:pPr>
        <w:numPr>
          <w:ilvl w:val="2"/>
          <w:numId w:val="900"/>
        </w:numPr>
        <w:spacing w:before="0" w:after="0"/>
      </w:pPr>
      <w:r>
        <w:t>RMON Groups and Functions</w:t>
      </w:r>
    </w:p>
    <w:p>
      <w:pPr>
        <w:numPr>
          <w:ilvl w:val="2"/>
          <w:numId w:val="900"/>
        </w:numPr>
        <w:spacing w:before="0" w:after="0"/>
      </w:pPr>
      <w:r>
        <w:t>RMON Probes and Architecture</w:t>
      </w:r>
    </w:p>
    <w:p>
      <w:pPr>
        <w:numPr>
          <w:ilvl w:val="2"/>
          <w:numId w:val="900"/>
        </w:numPr>
        <w:spacing w:before="0" w:after="0"/>
      </w:pPr>
      <w:r>
        <w:t>Historical Data Collection</w:t>
      </w:r>
    </w:p>
    <w:p>
      <w:pPr>
        <w:numPr>
          <w:ilvl w:val="1"/>
          <w:numId w:val="900"/>
        </w:numPr>
        <w:spacing w:before="0" w:after="0"/>
      </w:pPr>
      <w:r>
        <w:t>Modern Monitoring Protocols</w:t>
      </w:r>
    </w:p>
    <w:p>
      <w:pPr>
        <w:numPr>
          <w:ilvl w:val="2"/>
          <w:numId w:val="900"/>
        </w:numPr>
        <w:spacing w:before="0" w:after="0"/>
      </w:pPr>
      <w:r>
        <w:t>Streaming Telemetry</w:t>
      </w:r>
    </w:p>
    <w:p>
      <w:pPr>
        <w:numPr>
          <w:ilvl w:val="2"/>
          <w:numId w:val="900"/>
        </w:numPr>
        <w:spacing w:before="0" w:after="0"/>
      </w:pPr>
      <w:r>
        <w:t>gRPC and NETCONF</w:t>
      </w:r>
    </w:p>
    <w:p>
      <w:pPr>
        <w:numPr>
          <w:ilvl w:val="2"/>
          <w:numId w:val="900"/>
        </w:numPr>
        <w:spacing w:before="0" w:after="0"/>
      </w:pPr>
      <w:r>
        <w:t>Model-Driven Telemetry</w:t>
      </w:r>
    </w:p>
    <w:p>
      <w:pPr>
        <w:numPr>
          <w:ilvl w:val="0"/>
          <w:numId w:val="900"/>
        </w:numPr>
        <w:spacing w:before="0" w:after="0"/>
      </w:pPr>
      <w:r>
        <w:t>Performance Monitoring Systems</w:t>
      </w:r>
    </w:p>
    <w:p>
      <w:pPr>
        <w:numPr>
          <w:ilvl w:val="1"/>
          <w:numId w:val="900"/>
        </w:numPr>
        <w:spacing w:before="0" w:after="0"/>
      </w:pPr>
      <w:r>
        <w:t>Network Performance Monitoring (NPM) Platforms</w:t>
      </w:r>
    </w:p>
    <w:p>
      <w:pPr>
        <w:numPr>
          <w:ilvl w:val="2"/>
          <w:numId w:val="900"/>
        </w:numPr>
        <w:spacing w:before="0" w:after="0"/>
      </w:pPr>
      <w:r>
        <w:t>Architecture and Components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Real-Time vs. Historical Analysis</w:t>
      </w:r>
    </w:p>
    <w:p>
      <w:pPr>
        <w:numPr>
          <w:ilvl w:val="2"/>
          <w:numId w:val="900"/>
        </w:numPr>
        <w:spacing w:before="0" w:after="0"/>
      </w:pPr>
      <w:r>
        <w:t>Alerting and Notification Systems</w:t>
      </w:r>
    </w:p>
    <w:p>
      <w:pPr>
        <w:numPr>
          <w:ilvl w:val="1"/>
          <w:numId w:val="900"/>
        </w:numPr>
        <w:spacing w:before="0" w:after="0"/>
      </w:pPr>
      <w:r>
        <w:t>Application Performance Monitoring (APM)</w:t>
      </w:r>
    </w:p>
    <w:p>
      <w:pPr>
        <w:numPr>
          <w:ilvl w:val="2"/>
          <w:numId w:val="900"/>
        </w:numPr>
        <w:spacing w:before="0" w:after="0"/>
      </w:pPr>
      <w:r>
        <w:t>End-User Experience Monitoring</w:t>
      </w:r>
    </w:p>
    <w:p>
      <w:pPr>
        <w:numPr>
          <w:ilvl w:val="2"/>
          <w:numId w:val="900"/>
        </w:numPr>
        <w:spacing w:before="0" w:after="0"/>
      </w:pPr>
      <w:r>
        <w:t>Application-Centric Metrics</w:t>
      </w:r>
    </w:p>
    <w:p>
      <w:pPr>
        <w:numPr>
          <w:ilvl w:val="2"/>
          <w:numId w:val="900"/>
        </w:numPr>
        <w:spacing w:before="0" w:after="0"/>
      </w:pPr>
      <w:r>
        <w:t>Correlation with Network Performance</w:t>
      </w:r>
    </w:p>
    <w:p>
      <w:pPr>
        <w:numPr>
          <w:ilvl w:val="1"/>
          <w:numId w:val="900"/>
        </w:numPr>
        <w:spacing w:before="0" w:after="0"/>
      </w:pPr>
      <w:r>
        <w:t>Infrastructure Monitoring Integration</w:t>
      </w:r>
    </w:p>
    <w:p>
      <w:pPr>
        <w:numPr>
          <w:ilvl w:val="2"/>
          <w:numId w:val="900"/>
        </w:numPr>
        <w:spacing w:before="0" w:after="0"/>
      </w:pPr>
      <w:r>
        <w:t>Server and System Monitoring</w:t>
      </w:r>
    </w:p>
    <w:p>
      <w:pPr>
        <w:numPr>
          <w:ilvl w:val="2"/>
          <w:numId w:val="900"/>
        </w:numPr>
        <w:spacing w:before="0" w:after="0"/>
      </w:pPr>
      <w:r>
        <w:t>Database Performance Correlation</w:t>
      </w:r>
    </w:p>
    <w:p>
      <w:pPr>
        <w:numPr>
          <w:ilvl w:val="2"/>
          <w:numId w:val="900"/>
        </w:numPr>
        <w:spacing w:before="0" w:after="0"/>
      </w:pPr>
      <w:r>
        <w:t>Cloud and Virtualization Monitoring</w:t>
      </w:r>
    </w:p>
    <w:p>
      <w:pPr>
        <w:numPr>
          <w:ilvl w:val="0"/>
          <w:numId w:val="900"/>
        </w:numPr>
        <w:spacing w:before="0" w:after="0"/>
      </w:pPr>
      <w:r>
        <w:t>Performance Analysis and Reporting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Baseline Metrics Selection</w:t>
      </w:r>
    </w:p>
    <w:p>
      <w:pPr>
        <w:numPr>
          <w:ilvl w:val="2"/>
          <w:numId w:val="900"/>
        </w:numPr>
        <w:spacing w:before="0" w:after="0"/>
      </w:pPr>
      <w:r>
        <w:t>Data Collection Periods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Baseline Maintenance and Updates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Performance Trend Identification</w:t>
      </w:r>
    </w:p>
    <w:p>
      <w:pPr>
        <w:numPr>
          <w:ilvl w:val="2"/>
          <w:numId w:val="900"/>
        </w:numPr>
        <w:spacing w:before="0" w:after="0"/>
      </w:pPr>
      <w:r>
        <w:t>Capacity Planning Applications</w:t>
      </w:r>
    </w:p>
    <w:p>
      <w:pPr>
        <w:numPr>
          <w:ilvl w:val="2"/>
          <w:numId w:val="900"/>
        </w:numPr>
        <w:spacing w:before="0" w:after="0"/>
      </w:pPr>
      <w:r>
        <w:t>Anomaly Detection Techniques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pStyle w:val="Heading1"/>
      </w:pPr>
      <w:r>
        <w:t>Fundamentals of IP Routing</w:t>
      </w:r>
    </w:p>
    <w:p>
      <w:pPr>
        <w:numPr>
          <w:ilvl w:val="0"/>
          <w:numId w:val="900"/>
        </w:numPr>
        <w:spacing w:before="0" w:after="0"/>
      </w:pPr>
      <w:r>
        <w:t>IP Routing Concepts</w:t>
      </w:r>
    </w:p>
    <w:p>
      <w:pPr>
        <w:numPr>
          <w:ilvl w:val="1"/>
          <w:numId w:val="900"/>
        </w:numPr>
        <w:spacing w:before="0" w:after="0"/>
      </w:pPr>
      <w:r>
        <w:t>Packet Forwarding Principles</w:t>
      </w:r>
    </w:p>
    <w:p>
      <w:pPr>
        <w:numPr>
          <w:ilvl w:val="2"/>
          <w:numId w:val="900"/>
        </w:numPr>
        <w:spacing w:before="0" w:after="0"/>
      </w:pPr>
      <w:r>
        <w:t>Store-and-Forward Operation</w:t>
      </w:r>
    </w:p>
    <w:p>
      <w:pPr>
        <w:numPr>
          <w:ilvl w:val="2"/>
          <w:numId w:val="900"/>
        </w:numPr>
        <w:spacing w:before="0" w:after="0"/>
      </w:pPr>
      <w:r>
        <w:t>Destination-Based Forwarding</w:t>
      </w:r>
    </w:p>
    <w:p>
      <w:pPr>
        <w:numPr>
          <w:ilvl w:val="2"/>
          <w:numId w:val="900"/>
        </w:numPr>
        <w:spacing w:before="0" w:after="0"/>
      </w:pPr>
      <w:r>
        <w:t>Hop-by-Hop Routing</w:t>
      </w:r>
    </w:p>
    <w:p>
      <w:pPr>
        <w:numPr>
          <w:ilvl w:val="1"/>
          <w:numId w:val="900"/>
        </w:numPr>
        <w:spacing w:before="0" w:after="0"/>
      </w:pPr>
      <w:r>
        <w:t>Routing vs. Switching</w:t>
      </w:r>
    </w:p>
    <w:p>
      <w:pPr>
        <w:numPr>
          <w:ilvl w:val="2"/>
          <w:numId w:val="900"/>
        </w:numPr>
        <w:spacing w:before="0" w:after="0"/>
      </w:pPr>
      <w:r>
        <w:t>Layer 2 vs. Layer 3 Forwarding</w:t>
      </w:r>
    </w:p>
    <w:p>
      <w:pPr>
        <w:numPr>
          <w:ilvl w:val="2"/>
          <w:numId w:val="900"/>
        </w:numPr>
        <w:spacing w:before="0" w:after="0"/>
      </w:pPr>
      <w:r>
        <w:t>MAC Address vs. IP Address</w:t>
      </w:r>
    </w:p>
    <w:p>
      <w:pPr>
        <w:numPr>
          <w:ilvl w:val="2"/>
          <w:numId w:val="900"/>
        </w:numPr>
        <w:spacing w:before="0" w:after="0"/>
      </w:pPr>
      <w:r>
        <w:t>Bridging vs. Routing</w:t>
      </w:r>
    </w:p>
    <w:p>
      <w:pPr>
        <w:numPr>
          <w:ilvl w:val="1"/>
          <w:numId w:val="900"/>
        </w:numPr>
        <w:spacing w:before="0" w:after="0"/>
      </w:pPr>
      <w:r>
        <w:t>Routing Plane Architecture</w:t>
      </w:r>
    </w:p>
    <w:p>
      <w:pPr>
        <w:numPr>
          <w:ilvl w:val="2"/>
          <w:numId w:val="900"/>
        </w:numPr>
        <w:spacing w:before="0" w:after="0"/>
      </w:pPr>
      <w:r>
        <w:t>Control Plane Functions</w:t>
      </w:r>
    </w:p>
    <w:p>
      <w:pPr>
        <w:numPr>
          <w:ilvl w:val="2"/>
          <w:numId w:val="900"/>
        </w:numPr>
        <w:spacing w:before="0" w:after="0"/>
      </w:pPr>
      <w:r>
        <w:t>Data Plane Functions</w:t>
      </w:r>
    </w:p>
    <w:p>
      <w:pPr>
        <w:numPr>
          <w:ilvl w:val="2"/>
          <w:numId w:val="900"/>
        </w:numPr>
        <w:spacing w:before="0" w:after="0"/>
      </w:pPr>
      <w:r>
        <w:t>Management Plane Functions</w:t>
      </w:r>
    </w:p>
    <w:p>
      <w:pPr>
        <w:numPr>
          <w:ilvl w:val="0"/>
          <w:numId w:val="900"/>
        </w:numPr>
        <w:spacing w:before="0" w:after="0"/>
      </w:pPr>
      <w:r>
        <w:t>Routing Table Structure and Operation</w:t>
      </w:r>
    </w:p>
    <w:p>
      <w:pPr>
        <w:numPr>
          <w:ilvl w:val="1"/>
          <w:numId w:val="900"/>
        </w:numPr>
        <w:spacing w:before="0" w:after="0"/>
      </w:pPr>
      <w:r>
        <w:t>Routing Table Components</w:t>
      </w:r>
    </w:p>
    <w:p>
      <w:pPr>
        <w:numPr>
          <w:ilvl w:val="2"/>
          <w:numId w:val="900"/>
        </w:numPr>
        <w:spacing w:before="0" w:after="0"/>
      </w:pPr>
      <w:r>
        <w:t>Destination Network</w:t>
      </w:r>
    </w:p>
    <w:p>
      <w:pPr>
        <w:numPr>
          <w:ilvl w:val="2"/>
          <w:numId w:val="900"/>
        </w:numPr>
        <w:spacing w:before="0" w:after="0"/>
      </w:pPr>
      <w:r>
        <w:t>Subnet Mask or Prefix Length</w:t>
      </w:r>
    </w:p>
    <w:p>
      <w:pPr>
        <w:numPr>
          <w:ilvl w:val="2"/>
          <w:numId w:val="900"/>
        </w:numPr>
        <w:spacing w:before="0" w:after="0"/>
      </w:pPr>
      <w:r>
        <w:t>Next Hop Address</w:t>
      </w:r>
    </w:p>
    <w:p>
      <w:pPr>
        <w:numPr>
          <w:ilvl w:val="2"/>
          <w:numId w:val="900"/>
        </w:numPr>
        <w:spacing w:before="0" w:after="0"/>
      </w:pPr>
      <w:r>
        <w:t>Outgoing Interface</w:t>
      </w:r>
    </w:p>
    <w:p>
      <w:pPr>
        <w:numPr>
          <w:ilvl w:val="2"/>
          <w:numId w:val="900"/>
        </w:numPr>
        <w:spacing w:before="0" w:after="0"/>
      </w:pPr>
      <w:r>
        <w:t>Administrative Distance</w:t>
      </w:r>
    </w:p>
    <w:p>
      <w:pPr>
        <w:numPr>
          <w:ilvl w:val="2"/>
          <w:numId w:val="900"/>
        </w:numPr>
        <w:spacing w:before="0" w:after="0"/>
      </w:pPr>
      <w:r>
        <w:t>Metric</w:t>
      </w:r>
    </w:p>
    <w:p>
      <w:pPr>
        <w:numPr>
          <w:ilvl w:val="2"/>
          <w:numId w:val="900"/>
        </w:numPr>
        <w:spacing w:before="0" w:after="0"/>
      </w:pPr>
      <w:r>
        <w:t>Route Source</w:t>
      </w:r>
    </w:p>
    <w:p>
      <w:pPr>
        <w:numPr>
          <w:ilvl w:val="1"/>
          <w:numId w:val="900"/>
        </w:numPr>
        <w:spacing w:before="0" w:after="0"/>
      </w:pPr>
      <w:r>
        <w:t>Route Types</w:t>
      </w:r>
    </w:p>
    <w:p>
      <w:pPr>
        <w:numPr>
          <w:ilvl w:val="2"/>
          <w:numId w:val="900"/>
        </w:numPr>
        <w:spacing w:before="0" w:after="0"/>
      </w:pPr>
      <w:r>
        <w:t>Connected Routes</w:t>
      </w:r>
    </w:p>
    <w:p>
      <w:pPr>
        <w:numPr>
          <w:ilvl w:val="3"/>
          <w:numId w:val="900"/>
        </w:numPr>
        <w:spacing w:before="0" w:after="0"/>
      </w:pPr>
      <w:r>
        <w:t>Directly Connected Networks</w:t>
      </w:r>
    </w:p>
    <w:p>
      <w:pPr>
        <w:numPr>
          <w:ilvl w:val="3"/>
          <w:numId w:val="900"/>
        </w:numPr>
        <w:spacing w:before="0" w:after="0"/>
      </w:pPr>
      <w:r>
        <w:t>Interface-Based Routes</w:t>
      </w:r>
    </w:p>
    <w:p>
      <w:pPr>
        <w:numPr>
          <w:ilvl w:val="2"/>
          <w:numId w:val="900"/>
        </w:numPr>
        <w:spacing w:before="0" w:after="0"/>
      </w:pPr>
      <w:r>
        <w:t>Static Routes</w:t>
      </w:r>
    </w:p>
    <w:p>
      <w:pPr>
        <w:numPr>
          <w:ilvl w:val="3"/>
          <w:numId w:val="900"/>
        </w:numPr>
        <w:spacing w:before="0" w:after="0"/>
      </w:pPr>
      <w:r>
        <w:t>Manually Configured Routes</w:t>
      </w:r>
    </w:p>
    <w:p>
      <w:pPr>
        <w:numPr>
          <w:ilvl w:val="3"/>
          <w:numId w:val="900"/>
        </w:numPr>
        <w:spacing w:before="0" w:after="0"/>
      </w:pPr>
      <w:r>
        <w:t>Default Routes</w:t>
      </w:r>
    </w:p>
    <w:p>
      <w:pPr>
        <w:numPr>
          <w:ilvl w:val="3"/>
          <w:numId w:val="900"/>
        </w:numPr>
        <w:spacing w:before="0" w:after="0"/>
      </w:pPr>
      <w:r>
        <w:t>Host Routes</w:t>
      </w:r>
    </w:p>
    <w:p>
      <w:pPr>
        <w:numPr>
          <w:ilvl w:val="2"/>
          <w:numId w:val="900"/>
        </w:numPr>
        <w:spacing w:before="0" w:after="0"/>
      </w:pPr>
      <w:r>
        <w:t>Dynamic Routes</w:t>
      </w:r>
    </w:p>
    <w:p>
      <w:pPr>
        <w:numPr>
          <w:ilvl w:val="3"/>
          <w:numId w:val="900"/>
        </w:numPr>
        <w:spacing w:before="0" w:after="0"/>
      </w:pPr>
      <w:r>
        <w:t>Protocol-Learned Routes</w:t>
      </w:r>
    </w:p>
    <w:p>
      <w:pPr>
        <w:numPr>
          <w:ilvl w:val="3"/>
          <w:numId w:val="900"/>
        </w:numPr>
        <w:spacing w:before="0" w:after="0"/>
      </w:pPr>
      <w:r>
        <w:t>Route Redistribution</w:t>
      </w:r>
    </w:p>
    <w:p>
      <w:pPr>
        <w:numPr>
          <w:ilvl w:val="1"/>
          <w:numId w:val="900"/>
        </w:numPr>
        <w:spacing w:before="0" w:after="0"/>
      </w:pPr>
      <w:r>
        <w:t>Route Selection Process</w:t>
      </w:r>
    </w:p>
    <w:p>
      <w:pPr>
        <w:numPr>
          <w:ilvl w:val="2"/>
          <w:numId w:val="900"/>
        </w:numPr>
        <w:spacing w:before="0" w:after="0"/>
      </w:pPr>
      <w:r>
        <w:t>Longest Prefix Match Rule</w:t>
      </w:r>
    </w:p>
    <w:p>
      <w:pPr>
        <w:numPr>
          <w:ilvl w:val="3"/>
          <w:numId w:val="900"/>
        </w:numPr>
        <w:spacing w:before="0" w:after="0"/>
      </w:pPr>
      <w:r>
        <w:t>Prefix Length Comparison</w:t>
      </w:r>
    </w:p>
    <w:p>
      <w:pPr>
        <w:numPr>
          <w:ilvl w:val="3"/>
          <w:numId w:val="900"/>
        </w:numPr>
        <w:spacing w:before="0" w:after="0"/>
      </w:pPr>
      <w:r>
        <w:t>Most Specific Route Selection</w:t>
      </w:r>
    </w:p>
    <w:p>
      <w:pPr>
        <w:numPr>
          <w:ilvl w:val="2"/>
          <w:numId w:val="900"/>
        </w:numPr>
        <w:spacing w:before="0" w:after="0"/>
      </w:pPr>
      <w:r>
        <w:t>Administrative Distance</w:t>
      </w:r>
    </w:p>
    <w:p>
      <w:pPr>
        <w:numPr>
          <w:ilvl w:val="3"/>
          <w:numId w:val="900"/>
        </w:numPr>
        <w:spacing w:before="0" w:after="0"/>
      </w:pPr>
      <w:r>
        <w:t>Route Source Preference</w:t>
      </w:r>
    </w:p>
    <w:p>
      <w:pPr>
        <w:numPr>
          <w:ilvl w:val="3"/>
          <w:numId w:val="900"/>
        </w:numPr>
        <w:spacing w:before="0" w:after="0"/>
      </w:pPr>
      <w:r>
        <w:t>Default Administrative Distances</w:t>
      </w:r>
    </w:p>
    <w:p>
      <w:pPr>
        <w:numPr>
          <w:ilvl w:val="2"/>
          <w:numId w:val="900"/>
        </w:numPr>
        <w:spacing w:before="0" w:after="0"/>
      </w:pPr>
      <w:r>
        <w:t>Metric Comparison</w:t>
      </w:r>
    </w:p>
    <w:p>
      <w:pPr>
        <w:numPr>
          <w:ilvl w:val="3"/>
          <w:numId w:val="900"/>
        </w:numPr>
        <w:spacing w:before="0" w:after="0"/>
      </w:pPr>
      <w:r>
        <w:t>Protocol-Specific Metrics</w:t>
      </w:r>
    </w:p>
    <w:p>
      <w:pPr>
        <w:numPr>
          <w:ilvl w:val="3"/>
          <w:numId w:val="900"/>
        </w:numPr>
        <w:spacing w:before="0" w:after="0"/>
      </w:pPr>
      <w:r>
        <w:t>Equal-Cost Path Handling</w:t>
      </w:r>
    </w:p>
    <w:p>
      <w:pPr>
        <w:numPr>
          <w:ilvl w:val="0"/>
          <w:numId w:val="900"/>
        </w:numPr>
        <w:spacing w:before="0" w:after="0"/>
      </w:pPr>
      <w:r>
        <w:t>Routing Paradigms</w:t>
      </w:r>
    </w:p>
    <w:p>
      <w:pPr>
        <w:numPr>
          <w:ilvl w:val="1"/>
          <w:numId w:val="900"/>
        </w:numPr>
        <w:spacing w:before="0" w:after="0"/>
      </w:pPr>
      <w:r>
        <w:t>Static Routing</w:t>
      </w:r>
    </w:p>
    <w:p>
      <w:pPr>
        <w:numPr>
          <w:ilvl w:val="2"/>
          <w:numId w:val="900"/>
        </w:numPr>
        <w:spacing w:before="0" w:after="0"/>
      </w:pPr>
      <w:r>
        <w:t>Configuration Methods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3"/>
          <w:numId w:val="900"/>
        </w:numPr>
        <w:spacing w:before="0" w:after="0"/>
      </w:pPr>
      <w:r>
        <w:t>Small Networks</w:t>
      </w:r>
    </w:p>
    <w:p>
      <w:pPr>
        <w:numPr>
          <w:ilvl w:val="3"/>
          <w:numId w:val="900"/>
        </w:numPr>
        <w:spacing w:before="0" w:after="0"/>
      </w:pPr>
      <w:r>
        <w:t>Backup Routes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Predictable Behavior</w:t>
      </w:r>
    </w:p>
    <w:p>
      <w:pPr>
        <w:numPr>
          <w:ilvl w:val="3"/>
          <w:numId w:val="900"/>
        </w:numPr>
        <w:spacing w:before="0" w:after="0"/>
      </w:pPr>
      <w:r>
        <w:t>No Protocol Overhead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Scalability Limitations</w:t>
      </w:r>
    </w:p>
    <w:p>
      <w:pPr>
        <w:numPr>
          <w:ilvl w:val="3"/>
          <w:numId w:val="900"/>
        </w:numPr>
        <w:spacing w:before="0" w:after="0"/>
      </w:pPr>
      <w:r>
        <w:t>Manual Configuration Overhead</w:t>
      </w:r>
    </w:p>
    <w:p>
      <w:pPr>
        <w:numPr>
          <w:ilvl w:val="3"/>
          <w:numId w:val="900"/>
        </w:numPr>
        <w:spacing w:before="0" w:after="0"/>
      </w:pPr>
      <w:r>
        <w:t>No Automatic Failover</w:t>
      </w:r>
    </w:p>
    <w:p>
      <w:pPr>
        <w:numPr>
          <w:ilvl w:val="2"/>
          <w:numId w:val="900"/>
        </w:numPr>
        <w:spacing w:before="0" w:after="0"/>
      </w:pPr>
      <w:r>
        <w:t>Floating Static Routes</w:t>
      </w:r>
    </w:p>
    <w:p>
      <w:pPr>
        <w:numPr>
          <w:ilvl w:val="3"/>
          <w:numId w:val="900"/>
        </w:numPr>
        <w:spacing w:before="0" w:after="0"/>
      </w:pPr>
      <w:r>
        <w:t>Backup Route Implementation</w:t>
      </w:r>
    </w:p>
    <w:p>
      <w:pPr>
        <w:numPr>
          <w:ilvl w:val="3"/>
          <w:numId w:val="900"/>
        </w:numPr>
        <w:spacing w:before="0" w:after="0"/>
      </w:pPr>
      <w:r>
        <w:t>Administrative Distance Manipulation</w:t>
      </w:r>
    </w:p>
    <w:p>
      <w:pPr>
        <w:numPr>
          <w:ilvl w:val="1"/>
          <w:numId w:val="900"/>
        </w:numPr>
        <w:spacing w:before="0" w:after="0"/>
      </w:pPr>
      <w:r>
        <w:t>Dynamic Routing</w:t>
      </w:r>
    </w:p>
    <w:p>
      <w:pPr>
        <w:numPr>
          <w:ilvl w:val="2"/>
          <w:numId w:val="900"/>
        </w:numPr>
        <w:spacing w:before="0" w:after="0"/>
      </w:pPr>
      <w:r>
        <w:t>Automatic Route Discovery</w:t>
      </w:r>
    </w:p>
    <w:p>
      <w:pPr>
        <w:numPr>
          <w:ilvl w:val="2"/>
          <w:numId w:val="900"/>
        </w:numPr>
        <w:spacing w:before="0" w:after="0"/>
      </w:pPr>
      <w:r>
        <w:t>Network Topology Adaptation</w:t>
      </w:r>
    </w:p>
    <w:p>
      <w:pPr>
        <w:numPr>
          <w:ilvl w:val="2"/>
          <w:numId w:val="900"/>
        </w:numPr>
        <w:spacing w:before="0" w:after="0"/>
      </w:pPr>
      <w:r>
        <w:t>Convergence Concepts</w:t>
      </w:r>
    </w:p>
    <w:p>
      <w:pPr>
        <w:numPr>
          <w:ilvl w:val="3"/>
          <w:numId w:val="900"/>
        </w:numPr>
        <w:spacing w:before="0" w:after="0"/>
      </w:pPr>
      <w:r>
        <w:t>Convergence Time</w:t>
      </w:r>
    </w:p>
    <w:p>
      <w:pPr>
        <w:numPr>
          <w:ilvl w:val="3"/>
          <w:numId w:val="900"/>
        </w:numPr>
        <w:spacing w:before="0" w:after="0"/>
      </w:pPr>
      <w:r>
        <w:t>Factors Affecting Convergence</w:t>
      </w:r>
    </w:p>
    <w:p>
      <w:pPr>
        <w:numPr>
          <w:ilvl w:val="2"/>
          <w:numId w:val="900"/>
        </w:numPr>
        <w:spacing w:before="0" w:after="0"/>
      </w:pPr>
      <w:r>
        <w:t>Advantages over Static Routing</w:t>
      </w:r>
    </w:p>
    <w:p>
      <w:pPr>
        <w:numPr>
          <w:ilvl w:val="3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Automatic Failover</w:t>
      </w:r>
    </w:p>
    <w:p>
      <w:pPr>
        <w:numPr>
          <w:ilvl w:val="3"/>
          <w:numId w:val="900"/>
        </w:numPr>
        <w:spacing w:before="0" w:after="0"/>
      </w:pPr>
      <w:r>
        <w:t>Topology Change Adaptation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Protocol Overhead</w:t>
      </w:r>
    </w:p>
    <w:p>
      <w:pPr>
        <w:numPr>
          <w:ilvl w:val="3"/>
          <w:numId w:val="900"/>
        </w:numPr>
        <w:spacing w:before="0" w:after="0"/>
      </w:pPr>
      <w:r>
        <w:t>Complexity</w:t>
      </w:r>
    </w:p>
    <w:p>
      <w:pPr>
        <w:numPr>
          <w:ilvl w:val="3"/>
          <w:numId w:val="900"/>
        </w:numPr>
        <w:spacing w:before="0" w:after="0"/>
      </w:pPr>
      <w:r>
        <w:t>Potential Instability</w:t>
      </w:r>
    </w:p>
    <w:p>
      <w:pPr>
        <w:numPr>
          <w:ilvl w:val="0"/>
          <w:numId w:val="900"/>
        </w:numPr>
        <w:spacing w:before="0" w:after="0"/>
      </w:pPr>
      <w:r>
        <w:t>Routing Protocol Classification</w:t>
      </w:r>
    </w:p>
    <w:p>
      <w:pPr>
        <w:numPr>
          <w:ilvl w:val="1"/>
          <w:numId w:val="900"/>
        </w:numPr>
        <w:spacing w:before="0" w:after="0"/>
      </w:pPr>
      <w:r>
        <w:t>Interior vs. Exterior Gateway Protocols</w:t>
      </w:r>
    </w:p>
    <w:p>
      <w:pPr>
        <w:numPr>
          <w:ilvl w:val="2"/>
          <w:numId w:val="900"/>
        </w:numPr>
        <w:spacing w:before="0" w:after="0"/>
      </w:pPr>
      <w:r>
        <w:t>Interior Gateway Protocols (IGPs)</w:t>
      </w:r>
    </w:p>
    <w:p>
      <w:pPr>
        <w:numPr>
          <w:ilvl w:val="3"/>
          <w:numId w:val="900"/>
        </w:numPr>
        <w:spacing w:before="0" w:after="0"/>
      </w:pPr>
      <w:r>
        <w:t>Intra-Domain Routing</w:t>
      </w:r>
    </w:p>
    <w:p>
      <w:pPr>
        <w:numPr>
          <w:ilvl w:val="3"/>
          <w:numId w:val="900"/>
        </w:numPr>
        <w:spacing w:before="0" w:after="0"/>
      </w:pPr>
      <w:r>
        <w:t>Administrative Control</w:t>
      </w:r>
    </w:p>
    <w:p>
      <w:pPr>
        <w:numPr>
          <w:ilvl w:val="2"/>
          <w:numId w:val="900"/>
        </w:numPr>
        <w:spacing w:before="0" w:after="0"/>
      </w:pPr>
      <w:r>
        <w:t>Exterior Gateway Protocols (EGPs)</w:t>
      </w:r>
    </w:p>
    <w:p>
      <w:pPr>
        <w:numPr>
          <w:ilvl w:val="3"/>
          <w:numId w:val="900"/>
        </w:numPr>
        <w:spacing w:before="0" w:after="0"/>
      </w:pPr>
      <w:r>
        <w:t>Inter-Domain Routing</w:t>
      </w:r>
    </w:p>
    <w:p>
      <w:pPr>
        <w:numPr>
          <w:ilvl w:val="3"/>
          <w:numId w:val="900"/>
        </w:numPr>
        <w:spacing w:before="0" w:after="0"/>
      </w:pPr>
      <w:r>
        <w:t>Policy-Based Routing</w:t>
      </w:r>
    </w:p>
    <w:p>
      <w:pPr>
        <w:numPr>
          <w:ilvl w:val="1"/>
          <w:numId w:val="900"/>
        </w:numPr>
        <w:spacing w:before="0" w:after="0"/>
      </w:pPr>
      <w:r>
        <w:t>Routing Algorithm Types</w:t>
      </w:r>
    </w:p>
    <w:p>
      <w:pPr>
        <w:numPr>
          <w:ilvl w:val="2"/>
          <w:numId w:val="900"/>
        </w:numPr>
        <w:spacing w:before="0" w:after="0"/>
      </w:pPr>
      <w:r>
        <w:t>Distance Vector Algorithms</w:t>
      </w:r>
    </w:p>
    <w:p>
      <w:pPr>
        <w:numPr>
          <w:ilvl w:val="3"/>
          <w:numId w:val="900"/>
        </w:numPr>
        <w:spacing w:before="0" w:after="0"/>
      </w:pPr>
      <w:r>
        <w:t>Bellman-Ford Algorithm</w:t>
      </w:r>
    </w:p>
    <w:p>
      <w:pPr>
        <w:numPr>
          <w:ilvl w:val="3"/>
          <w:numId w:val="900"/>
        </w:numPr>
        <w:spacing w:before="0" w:after="0"/>
      </w:pPr>
      <w:r>
        <w:t>Distributed Computation</w:t>
      </w:r>
    </w:p>
    <w:p>
      <w:pPr>
        <w:numPr>
          <w:ilvl w:val="2"/>
          <w:numId w:val="900"/>
        </w:numPr>
        <w:spacing w:before="0" w:after="0"/>
      </w:pPr>
      <w:r>
        <w:t>Link-State Algorithms</w:t>
      </w:r>
    </w:p>
    <w:p>
      <w:pPr>
        <w:numPr>
          <w:ilvl w:val="3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Topology Database</w:t>
      </w:r>
    </w:p>
    <w:p>
      <w:pPr>
        <w:numPr>
          <w:ilvl w:val="2"/>
          <w:numId w:val="900"/>
        </w:numPr>
        <w:spacing w:before="0" w:after="0"/>
      </w:pPr>
      <w:r>
        <w:t>Path Vector Algorithms</w:t>
      </w:r>
    </w:p>
    <w:p>
      <w:pPr>
        <w:numPr>
          <w:ilvl w:val="3"/>
          <w:numId w:val="900"/>
        </w:numPr>
        <w:spacing w:before="0" w:after="0"/>
      </w:pPr>
      <w:r>
        <w:t>Policy-Based Path Selection</w:t>
      </w:r>
    </w:p>
    <w:p>
      <w:pPr>
        <w:numPr>
          <w:ilvl w:val="3"/>
          <w:numId w:val="900"/>
        </w:numPr>
        <w:spacing w:before="0" w:after="0"/>
      </w:pPr>
      <w:r>
        <w:t>Loop Prevention</w:t>
      </w:r>
    </w:p>
    <w:p>
      <w:pPr>
        <w:numPr>
          <w:ilvl w:val="1"/>
          <w:numId w:val="900"/>
        </w:numPr>
        <w:spacing w:before="0" w:after="0"/>
      </w:pPr>
      <w:r>
        <w:t>Classful vs. Classless Routing</w:t>
      </w:r>
    </w:p>
    <w:p>
      <w:pPr>
        <w:numPr>
          <w:ilvl w:val="2"/>
          <w:numId w:val="900"/>
        </w:numPr>
        <w:spacing w:before="0" w:after="0"/>
      </w:pPr>
      <w:r>
        <w:t>Classful Routing Protocols</w:t>
      </w:r>
    </w:p>
    <w:p>
      <w:pPr>
        <w:numPr>
          <w:ilvl w:val="3"/>
          <w:numId w:val="900"/>
        </w:numPr>
        <w:spacing w:before="0" w:after="0"/>
      </w:pPr>
      <w:r>
        <w:t>Fixed Subnet Boundaries</w:t>
      </w:r>
    </w:p>
    <w:p>
      <w:pPr>
        <w:numPr>
          <w:ilvl w:val="3"/>
          <w:numId w:val="900"/>
        </w:numPr>
        <w:spacing w:before="0" w:after="0"/>
      </w:pPr>
      <w:r>
        <w:t>Automatic Summarization</w:t>
      </w:r>
    </w:p>
    <w:p>
      <w:pPr>
        <w:numPr>
          <w:ilvl w:val="2"/>
          <w:numId w:val="900"/>
        </w:numPr>
        <w:spacing w:before="0" w:after="0"/>
      </w:pPr>
      <w:r>
        <w:t>Classless Routing Protocols</w:t>
      </w:r>
    </w:p>
    <w:p>
      <w:pPr>
        <w:numPr>
          <w:ilvl w:val="3"/>
          <w:numId w:val="900"/>
        </w:numPr>
        <w:spacing w:before="0" w:after="0"/>
      </w:pPr>
      <w:r>
        <w:t>Variable Length Subnet Masking (VLSM)</w:t>
      </w:r>
    </w:p>
    <w:p>
      <w:pPr>
        <w:numPr>
          <w:ilvl w:val="3"/>
          <w:numId w:val="900"/>
        </w:numPr>
        <w:spacing w:before="0" w:after="0"/>
      </w:pPr>
      <w:r>
        <w:t>Classless Inter-Domain Routing (CIDR)</w:t>
      </w:r>
    </w:p>
    <w:p>
      <w:pPr>
        <w:numPr>
          <w:ilvl w:val="3"/>
          <w:numId w:val="900"/>
        </w:numPr>
        <w:spacing w:before="0" w:after="0"/>
      </w:pPr>
      <w:r>
        <w:t>Manual Summarization Control</w:t>
      </w:r>
    </w:p>
    <w:p>
      <w:pPr>
        <w:pStyle w:val="Heading1"/>
      </w:pPr>
      <w:r>
        <w:t>Interior Gateway Protocols (IGPs)</w:t>
      </w:r>
    </w:p>
    <w:p>
      <w:pPr>
        <w:numPr>
          <w:ilvl w:val="0"/>
          <w:numId w:val="900"/>
        </w:numPr>
        <w:spacing w:before="0" w:after="0"/>
      </w:pPr>
      <w:r>
        <w:t>Distance Vector Protocols</w:t>
      </w:r>
    </w:p>
    <w:p>
      <w:pPr>
        <w:numPr>
          <w:ilvl w:val="1"/>
          <w:numId w:val="900"/>
        </w:numPr>
        <w:spacing w:before="0" w:after="0"/>
      </w:pPr>
      <w:r>
        <w:t>Distance Vector Algorithm Principles</w:t>
      </w:r>
    </w:p>
    <w:p>
      <w:pPr>
        <w:numPr>
          <w:ilvl w:val="2"/>
          <w:numId w:val="900"/>
        </w:numPr>
        <w:spacing w:before="0" w:after="0"/>
      </w:pPr>
      <w:r>
        <w:t>Routing by Rumor</w:t>
      </w:r>
    </w:p>
    <w:p>
      <w:pPr>
        <w:numPr>
          <w:ilvl w:val="2"/>
          <w:numId w:val="900"/>
        </w:numPr>
        <w:spacing w:before="0" w:after="0"/>
      </w:pPr>
      <w:r>
        <w:t>Periodic Updates</w:t>
      </w:r>
    </w:p>
    <w:p>
      <w:pPr>
        <w:numPr>
          <w:ilvl w:val="2"/>
          <w:numId w:val="900"/>
        </w:numPr>
        <w:spacing w:before="0" w:after="0"/>
      </w:pPr>
      <w:r>
        <w:t>Split Horizon Rule</w:t>
      </w:r>
    </w:p>
    <w:p>
      <w:pPr>
        <w:numPr>
          <w:ilvl w:val="2"/>
          <w:numId w:val="900"/>
        </w:numPr>
        <w:spacing w:before="0" w:after="0"/>
      </w:pPr>
      <w:r>
        <w:t>Count-to-Infinity Problem</w:t>
      </w:r>
    </w:p>
    <w:p>
      <w:pPr>
        <w:numPr>
          <w:ilvl w:val="1"/>
          <w:numId w:val="900"/>
        </w:numPr>
        <w:spacing w:before="0" w:after="0"/>
      </w:pPr>
      <w:r>
        <w:t>Routing Information Protocol (RIP)</w:t>
      </w:r>
    </w:p>
    <w:p>
      <w:pPr>
        <w:numPr>
          <w:ilvl w:val="2"/>
          <w:numId w:val="900"/>
        </w:numPr>
        <w:spacing w:before="0" w:after="0"/>
      </w:pPr>
      <w:r>
        <w:t>RIP Fundamentals</w:t>
      </w:r>
    </w:p>
    <w:p>
      <w:pPr>
        <w:numPr>
          <w:ilvl w:val="3"/>
          <w:numId w:val="900"/>
        </w:numPr>
        <w:spacing w:before="0" w:after="0"/>
      </w:pPr>
      <w:r>
        <w:t>Hop Count Metric</w:t>
      </w:r>
    </w:p>
    <w:p>
      <w:pPr>
        <w:numPr>
          <w:ilvl w:val="3"/>
          <w:numId w:val="900"/>
        </w:numPr>
        <w:spacing w:before="0" w:after="0"/>
      </w:pPr>
      <w:r>
        <w:t>Maximum Hop Limit</w:t>
      </w:r>
    </w:p>
    <w:p>
      <w:pPr>
        <w:numPr>
          <w:ilvl w:val="3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RIP Versions</w:t>
      </w:r>
    </w:p>
    <w:p>
      <w:pPr>
        <w:numPr>
          <w:ilvl w:val="3"/>
          <w:numId w:val="900"/>
        </w:numPr>
        <w:spacing w:before="0" w:after="0"/>
      </w:pPr>
      <w:r>
        <w:t>RIPv1 Characteristics</w:t>
      </w:r>
    </w:p>
    <w:p>
      <w:pPr>
        <w:numPr>
          <w:ilvl w:val="4"/>
          <w:numId w:val="900"/>
        </w:numPr>
        <w:spacing w:before="0" w:after="0"/>
      </w:pPr>
      <w:r>
        <w:t>Classful Routing</w:t>
      </w:r>
    </w:p>
    <w:p>
      <w:pPr>
        <w:numPr>
          <w:ilvl w:val="4"/>
          <w:numId w:val="900"/>
        </w:numPr>
        <w:spacing w:before="0" w:after="0"/>
      </w:pPr>
      <w:r>
        <w:t>Broadcast Updates</w:t>
      </w:r>
    </w:p>
    <w:p>
      <w:pPr>
        <w:numPr>
          <w:ilvl w:val="4"/>
          <w:numId w:val="900"/>
        </w:numPr>
        <w:spacing w:before="0" w:after="0"/>
      </w:pPr>
      <w:r>
        <w:t>No Authentication</w:t>
      </w:r>
    </w:p>
    <w:p>
      <w:pPr>
        <w:numPr>
          <w:ilvl w:val="3"/>
          <w:numId w:val="900"/>
        </w:numPr>
        <w:spacing w:before="0" w:after="0"/>
      </w:pPr>
      <w:r>
        <w:t>RIPv2 Enhancements</w:t>
      </w:r>
    </w:p>
    <w:p>
      <w:pPr>
        <w:numPr>
          <w:ilvl w:val="4"/>
          <w:numId w:val="900"/>
        </w:numPr>
        <w:spacing w:before="0" w:after="0"/>
      </w:pPr>
      <w:r>
        <w:t>Classless Routing Support</w:t>
      </w:r>
    </w:p>
    <w:p>
      <w:pPr>
        <w:numPr>
          <w:ilvl w:val="4"/>
          <w:numId w:val="900"/>
        </w:numPr>
        <w:spacing w:before="0" w:after="0"/>
      </w:pPr>
      <w:r>
        <w:t>Multicast Updates</w:t>
      </w:r>
    </w:p>
    <w:p>
      <w:pPr>
        <w:numPr>
          <w:ilvl w:val="4"/>
          <w:numId w:val="900"/>
        </w:numPr>
        <w:spacing w:before="0" w:after="0"/>
      </w:pPr>
      <w:r>
        <w:t>Authentication Support</w:t>
      </w:r>
    </w:p>
    <w:p>
      <w:pPr>
        <w:numPr>
          <w:ilvl w:val="4"/>
          <w:numId w:val="900"/>
        </w:numPr>
        <w:spacing w:before="0" w:after="0"/>
      </w:pPr>
      <w:r>
        <w:t>Route Tagging</w:t>
      </w:r>
    </w:p>
    <w:p>
      <w:pPr>
        <w:numPr>
          <w:ilvl w:val="2"/>
          <w:numId w:val="900"/>
        </w:numPr>
        <w:spacing w:before="0" w:after="0"/>
      </w:pPr>
      <w:r>
        <w:t>RIP Timers</w:t>
      </w:r>
    </w:p>
    <w:p>
      <w:pPr>
        <w:numPr>
          <w:ilvl w:val="3"/>
          <w:numId w:val="900"/>
        </w:numPr>
        <w:spacing w:before="0" w:after="0"/>
      </w:pPr>
      <w:r>
        <w:t>Update Timer</w:t>
      </w:r>
    </w:p>
    <w:p>
      <w:pPr>
        <w:numPr>
          <w:ilvl w:val="3"/>
          <w:numId w:val="900"/>
        </w:numPr>
        <w:spacing w:before="0" w:after="0"/>
      </w:pPr>
      <w:r>
        <w:t>Invalid Timer</w:t>
      </w:r>
    </w:p>
    <w:p>
      <w:pPr>
        <w:numPr>
          <w:ilvl w:val="3"/>
          <w:numId w:val="900"/>
        </w:numPr>
        <w:spacing w:before="0" w:after="0"/>
      </w:pPr>
      <w:r>
        <w:t>Hold-down Timer</w:t>
      </w:r>
    </w:p>
    <w:p>
      <w:pPr>
        <w:numPr>
          <w:ilvl w:val="3"/>
          <w:numId w:val="900"/>
        </w:numPr>
        <w:spacing w:before="0" w:after="0"/>
      </w:pPr>
      <w:r>
        <w:t>Flush Timer</w:t>
      </w:r>
    </w:p>
    <w:p>
      <w:pPr>
        <w:numPr>
          <w:ilvl w:val="2"/>
          <w:numId w:val="900"/>
        </w:numPr>
        <w:spacing w:before="0" w:after="0"/>
      </w:pPr>
      <w:r>
        <w:t>Loop Prevention Mechanisms</w:t>
      </w:r>
    </w:p>
    <w:p>
      <w:pPr>
        <w:numPr>
          <w:ilvl w:val="3"/>
          <w:numId w:val="900"/>
        </w:numPr>
        <w:spacing w:before="0" w:after="0"/>
      </w:pPr>
      <w:r>
        <w:t>Split Horizon</w:t>
      </w:r>
    </w:p>
    <w:p>
      <w:pPr>
        <w:numPr>
          <w:ilvl w:val="3"/>
          <w:numId w:val="900"/>
        </w:numPr>
        <w:spacing w:before="0" w:after="0"/>
      </w:pPr>
      <w:r>
        <w:t>Split Horizon with Poison Reverse</w:t>
      </w:r>
    </w:p>
    <w:p>
      <w:pPr>
        <w:numPr>
          <w:ilvl w:val="3"/>
          <w:numId w:val="900"/>
        </w:numPr>
        <w:spacing w:before="0" w:after="0"/>
      </w:pPr>
      <w:r>
        <w:t>Route Poisoning</w:t>
      </w:r>
    </w:p>
    <w:p>
      <w:pPr>
        <w:numPr>
          <w:ilvl w:val="3"/>
          <w:numId w:val="900"/>
        </w:numPr>
        <w:spacing w:before="0" w:after="0"/>
      </w:pPr>
      <w:r>
        <w:t>Hold-down Timers</w:t>
      </w:r>
    </w:p>
    <w:p>
      <w:pPr>
        <w:numPr>
          <w:ilvl w:val="3"/>
          <w:numId w:val="900"/>
        </w:numPr>
        <w:spacing w:before="0" w:after="0"/>
      </w:pPr>
      <w:r>
        <w:t>Triggered Updates</w:t>
      </w:r>
    </w:p>
    <w:p>
      <w:pPr>
        <w:numPr>
          <w:ilvl w:val="2"/>
          <w:numId w:val="900"/>
        </w:numPr>
        <w:spacing w:before="0" w:after="0"/>
      </w:pPr>
      <w:r>
        <w:t>RIP Limitations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numPr>
          <w:ilvl w:val="3"/>
          <w:numId w:val="900"/>
        </w:numPr>
        <w:spacing w:before="0" w:after="0"/>
      </w:pPr>
      <w:r>
        <w:t>Slow Convergence</w:t>
      </w:r>
    </w:p>
    <w:p>
      <w:pPr>
        <w:numPr>
          <w:ilvl w:val="3"/>
          <w:numId w:val="900"/>
        </w:numPr>
        <w:spacing w:before="0" w:after="0"/>
      </w:pPr>
      <w:r>
        <w:t>Limited Metric Range</w:t>
      </w:r>
    </w:p>
    <w:p>
      <w:pPr>
        <w:numPr>
          <w:ilvl w:val="1"/>
          <w:numId w:val="900"/>
        </w:numPr>
        <w:spacing w:before="0" w:after="0"/>
      </w:pPr>
      <w:r>
        <w:t>Enhanced Interior Gateway Routing Protocol (EIGRP)</w:t>
      </w:r>
    </w:p>
    <w:p>
      <w:pPr>
        <w:numPr>
          <w:ilvl w:val="2"/>
          <w:numId w:val="900"/>
        </w:numPr>
        <w:spacing w:before="0" w:after="0"/>
      </w:pPr>
      <w:r>
        <w:t>EIGRP Fundamentals</w:t>
      </w:r>
    </w:p>
    <w:p>
      <w:pPr>
        <w:numPr>
          <w:ilvl w:val="3"/>
          <w:numId w:val="900"/>
        </w:numPr>
        <w:spacing w:before="0" w:after="0"/>
      </w:pPr>
      <w:r>
        <w:t>Hybrid Protocol Characteristics</w:t>
      </w:r>
    </w:p>
    <w:p>
      <w:pPr>
        <w:numPr>
          <w:ilvl w:val="3"/>
          <w:numId w:val="900"/>
        </w:numPr>
        <w:spacing w:before="0" w:after="0"/>
      </w:pPr>
      <w:r>
        <w:t>Cisco Proprietary (Traditional)</w:t>
      </w:r>
    </w:p>
    <w:p>
      <w:pPr>
        <w:numPr>
          <w:ilvl w:val="3"/>
          <w:numId w:val="900"/>
        </w:numPr>
        <w:spacing w:before="0" w:after="0"/>
      </w:pPr>
      <w:r>
        <w:t>Open Standard (RFC 7868)</w:t>
      </w:r>
    </w:p>
    <w:p>
      <w:pPr>
        <w:numPr>
          <w:ilvl w:val="2"/>
          <w:numId w:val="900"/>
        </w:numPr>
        <w:spacing w:before="0" w:after="0"/>
      </w:pPr>
      <w:r>
        <w:t>Diffusing Update Algorithm (DUAL)</w:t>
      </w:r>
    </w:p>
    <w:p>
      <w:pPr>
        <w:numPr>
          <w:ilvl w:val="3"/>
          <w:numId w:val="900"/>
        </w:numPr>
        <w:spacing w:before="0" w:after="0"/>
      </w:pPr>
      <w:r>
        <w:t>Loop-Free Operation</w:t>
      </w:r>
    </w:p>
    <w:p>
      <w:pPr>
        <w:numPr>
          <w:ilvl w:val="3"/>
          <w:numId w:val="900"/>
        </w:numPr>
        <w:spacing w:before="0" w:after="0"/>
      </w:pPr>
      <w:r>
        <w:t>Feasibility Condition</w:t>
      </w:r>
    </w:p>
    <w:p>
      <w:pPr>
        <w:numPr>
          <w:ilvl w:val="3"/>
          <w:numId w:val="900"/>
        </w:numPr>
        <w:spacing w:before="0" w:after="0"/>
      </w:pPr>
      <w:r>
        <w:t>Successor and Feasible Successor</w:t>
      </w:r>
    </w:p>
    <w:p>
      <w:pPr>
        <w:numPr>
          <w:ilvl w:val="3"/>
          <w:numId w:val="900"/>
        </w:numPr>
        <w:spacing w:before="0" w:after="0"/>
      </w:pPr>
      <w:r>
        <w:t>Query and Reply Process</w:t>
      </w:r>
    </w:p>
    <w:p>
      <w:pPr>
        <w:numPr>
          <w:ilvl w:val="2"/>
          <w:numId w:val="900"/>
        </w:numPr>
        <w:spacing w:before="0" w:after="0"/>
      </w:pPr>
      <w:r>
        <w:t>EIGRP Metrics</w:t>
      </w:r>
    </w:p>
    <w:p>
      <w:pPr>
        <w:numPr>
          <w:ilvl w:val="3"/>
          <w:numId w:val="900"/>
        </w:numPr>
        <w:spacing w:before="0" w:after="0"/>
      </w:pPr>
      <w:r>
        <w:t>Composite Metric Calculation</w:t>
      </w:r>
    </w:p>
    <w:p>
      <w:pPr>
        <w:numPr>
          <w:ilvl w:val="3"/>
          <w:numId w:val="900"/>
        </w:numPr>
        <w:spacing w:before="0" w:after="0"/>
      </w:pPr>
      <w:r>
        <w:t>Bandwidth Component</w:t>
      </w:r>
    </w:p>
    <w:p>
      <w:pPr>
        <w:numPr>
          <w:ilvl w:val="3"/>
          <w:numId w:val="900"/>
        </w:numPr>
        <w:spacing w:before="0" w:after="0"/>
      </w:pPr>
      <w:r>
        <w:t>Delay Component</w:t>
      </w:r>
    </w:p>
    <w:p>
      <w:pPr>
        <w:numPr>
          <w:ilvl w:val="3"/>
          <w:numId w:val="900"/>
        </w:numPr>
        <w:spacing w:before="0" w:after="0"/>
      </w:pPr>
      <w:r>
        <w:t>Reliability Component</w:t>
      </w:r>
    </w:p>
    <w:p>
      <w:pPr>
        <w:numPr>
          <w:ilvl w:val="3"/>
          <w:numId w:val="900"/>
        </w:numPr>
        <w:spacing w:before="0" w:after="0"/>
      </w:pPr>
      <w:r>
        <w:t>Load Component</w:t>
      </w:r>
    </w:p>
    <w:p>
      <w:pPr>
        <w:numPr>
          <w:ilvl w:val="3"/>
          <w:numId w:val="900"/>
        </w:numPr>
        <w:spacing w:before="0" w:after="0"/>
      </w:pPr>
      <w:r>
        <w:t>MTU Consideration</w:t>
      </w:r>
    </w:p>
    <w:p>
      <w:pPr>
        <w:numPr>
          <w:ilvl w:val="3"/>
          <w:numId w:val="900"/>
        </w:numPr>
        <w:spacing w:before="0" w:after="0"/>
      </w:pPr>
      <w:r>
        <w:t>K-Values Configuration</w:t>
      </w:r>
    </w:p>
    <w:p>
      <w:pPr>
        <w:numPr>
          <w:ilvl w:val="2"/>
          <w:numId w:val="900"/>
        </w:numPr>
        <w:spacing w:before="0" w:after="0"/>
      </w:pPr>
      <w:r>
        <w:t>EIGRP Neighbor Relationships</w:t>
      </w:r>
    </w:p>
    <w:p>
      <w:pPr>
        <w:numPr>
          <w:ilvl w:val="3"/>
          <w:numId w:val="900"/>
        </w:numPr>
        <w:spacing w:before="0" w:after="0"/>
      </w:pPr>
      <w:r>
        <w:t>Hello Protocol</w:t>
      </w:r>
    </w:p>
    <w:p>
      <w:pPr>
        <w:numPr>
          <w:ilvl w:val="3"/>
          <w:numId w:val="900"/>
        </w:numPr>
        <w:spacing w:before="0" w:after="0"/>
      </w:pPr>
      <w:r>
        <w:t>Neighbor Discovery</w:t>
      </w:r>
    </w:p>
    <w:p>
      <w:pPr>
        <w:numPr>
          <w:ilvl w:val="3"/>
          <w:numId w:val="900"/>
        </w:numPr>
        <w:spacing w:before="0" w:after="0"/>
      </w:pPr>
      <w:r>
        <w:t>Adjacency Requirements</w:t>
      </w:r>
    </w:p>
    <w:p>
      <w:pPr>
        <w:numPr>
          <w:ilvl w:val="3"/>
          <w:numId w:val="900"/>
        </w:numPr>
        <w:spacing w:before="0" w:after="0"/>
      </w:pPr>
      <w:r>
        <w:t>Hold Time</w:t>
      </w:r>
    </w:p>
    <w:p>
      <w:pPr>
        <w:numPr>
          <w:ilvl w:val="2"/>
          <w:numId w:val="900"/>
        </w:numPr>
        <w:spacing w:before="0" w:after="0"/>
      </w:pPr>
      <w:r>
        <w:t>EIGRP Packet Types</w:t>
      </w:r>
    </w:p>
    <w:p>
      <w:pPr>
        <w:numPr>
          <w:ilvl w:val="3"/>
          <w:numId w:val="900"/>
        </w:numPr>
        <w:spacing w:before="0" w:after="0"/>
      </w:pPr>
      <w:r>
        <w:t>Hello Packets</w:t>
      </w:r>
    </w:p>
    <w:p>
      <w:pPr>
        <w:numPr>
          <w:ilvl w:val="3"/>
          <w:numId w:val="900"/>
        </w:numPr>
        <w:spacing w:before="0" w:after="0"/>
      </w:pPr>
      <w:r>
        <w:t>Update Packets</w:t>
      </w:r>
    </w:p>
    <w:p>
      <w:pPr>
        <w:numPr>
          <w:ilvl w:val="3"/>
          <w:numId w:val="900"/>
        </w:numPr>
        <w:spacing w:before="0" w:after="0"/>
      </w:pPr>
      <w:r>
        <w:t>Query Packets</w:t>
      </w:r>
    </w:p>
    <w:p>
      <w:pPr>
        <w:numPr>
          <w:ilvl w:val="3"/>
          <w:numId w:val="900"/>
        </w:numPr>
        <w:spacing w:before="0" w:after="0"/>
      </w:pPr>
      <w:r>
        <w:t>Reply Packets</w:t>
      </w:r>
    </w:p>
    <w:p>
      <w:pPr>
        <w:numPr>
          <w:ilvl w:val="3"/>
          <w:numId w:val="900"/>
        </w:numPr>
        <w:spacing w:before="0" w:after="0"/>
      </w:pPr>
      <w:r>
        <w:t>Acknowledgment Packets</w:t>
      </w:r>
    </w:p>
    <w:p>
      <w:pPr>
        <w:numPr>
          <w:ilvl w:val="2"/>
          <w:numId w:val="900"/>
        </w:numPr>
        <w:spacing w:before="0" w:after="0"/>
      </w:pPr>
      <w:r>
        <w:t>EIGRP Tables</w:t>
      </w:r>
    </w:p>
    <w:p>
      <w:pPr>
        <w:numPr>
          <w:ilvl w:val="3"/>
          <w:numId w:val="900"/>
        </w:numPr>
        <w:spacing w:before="0" w:after="0"/>
      </w:pPr>
      <w:r>
        <w:t>Neighbor Table</w:t>
      </w:r>
    </w:p>
    <w:p>
      <w:pPr>
        <w:numPr>
          <w:ilvl w:val="3"/>
          <w:numId w:val="900"/>
        </w:numPr>
        <w:spacing w:before="0" w:after="0"/>
      </w:pPr>
      <w:r>
        <w:t>Topology Table</w:t>
      </w:r>
    </w:p>
    <w:p>
      <w:pPr>
        <w:numPr>
          <w:ilvl w:val="3"/>
          <w:numId w:val="900"/>
        </w:numPr>
        <w:spacing w:before="0" w:after="0"/>
      </w:pPr>
      <w:r>
        <w:t>Routing Table</w:t>
      </w:r>
    </w:p>
    <w:p>
      <w:pPr>
        <w:numPr>
          <w:ilvl w:val="2"/>
          <w:numId w:val="900"/>
        </w:numPr>
        <w:spacing w:before="0" w:after="0"/>
      </w:pPr>
      <w:r>
        <w:t>EIGRP Features</w:t>
      </w:r>
    </w:p>
    <w:p>
      <w:pPr>
        <w:numPr>
          <w:ilvl w:val="3"/>
          <w:numId w:val="900"/>
        </w:numPr>
        <w:spacing w:before="0" w:after="0"/>
      </w:pPr>
      <w:r>
        <w:t>Unequal-Cost Load Balancing</w:t>
      </w:r>
    </w:p>
    <w:p>
      <w:pPr>
        <w:numPr>
          <w:ilvl w:val="3"/>
          <w:numId w:val="900"/>
        </w:numPr>
        <w:spacing w:before="0" w:after="0"/>
      </w:pPr>
      <w:r>
        <w:t>Route Summarization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3"/>
          <w:numId w:val="900"/>
        </w:numPr>
        <w:spacing w:before="0" w:after="0"/>
      </w:pPr>
      <w:r>
        <w:t>Stub Routing</w:t>
      </w:r>
    </w:p>
    <w:p>
      <w:pPr>
        <w:numPr>
          <w:ilvl w:val="0"/>
          <w:numId w:val="900"/>
        </w:numPr>
        <w:spacing w:before="0" w:after="0"/>
      </w:pPr>
      <w:r>
        <w:t>Link-State Protocols</w:t>
      </w:r>
    </w:p>
    <w:p>
      <w:pPr>
        <w:numPr>
          <w:ilvl w:val="1"/>
          <w:numId w:val="900"/>
        </w:numPr>
        <w:spacing w:before="0" w:after="0"/>
      </w:pPr>
      <w:r>
        <w:t>Link-State Algorithm Principles</w:t>
      </w:r>
    </w:p>
    <w:p>
      <w:pPr>
        <w:numPr>
          <w:ilvl w:val="2"/>
          <w:numId w:val="900"/>
        </w:numPr>
        <w:spacing w:before="0" w:after="0"/>
      </w:pPr>
      <w:r>
        <w:t>Topology Database</w:t>
      </w:r>
    </w:p>
    <w:p>
      <w:pPr>
        <w:numPr>
          <w:ilvl w:val="2"/>
          <w:numId w:val="900"/>
        </w:numPr>
        <w:spacing w:before="0" w:after="0"/>
      </w:pPr>
      <w:r>
        <w:t>Shortest Path First (SPF) Calculation</w:t>
      </w:r>
    </w:p>
    <w:p>
      <w:pPr>
        <w:numPr>
          <w:ilvl w:val="2"/>
          <w:numId w:val="900"/>
        </w:numPr>
        <w:spacing w:before="0" w:after="0"/>
      </w:pPr>
      <w:r>
        <w:t>Link-State Advertisements (LSAs)</w:t>
      </w:r>
    </w:p>
    <w:p>
      <w:pPr>
        <w:numPr>
          <w:ilvl w:val="2"/>
          <w:numId w:val="900"/>
        </w:numPr>
        <w:spacing w:before="0" w:after="0"/>
      </w:pPr>
      <w:r>
        <w:t>Flooding Mechanism</w:t>
      </w:r>
    </w:p>
    <w:p>
      <w:pPr>
        <w:numPr>
          <w:ilvl w:val="1"/>
          <w:numId w:val="900"/>
        </w:numPr>
        <w:spacing w:before="0" w:after="0"/>
      </w:pPr>
      <w:r>
        <w:t>Open Shortest Path First (OSPF)</w:t>
      </w:r>
    </w:p>
    <w:p>
      <w:pPr>
        <w:numPr>
          <w:ilvl w:val="2"/>
          <w:numId w:val="900"/>
        </w:numPr>
        <w:spacing w:before="0" w:after="0"/>
      </w:pPr>
      <w:r>
        <w:t>OSPF Fundamentals</w:t>
      </w:r>
    </w:p>
    <w:p>
      <w:pPr>
        <w:numPr>
          <w:ilvl w:val="3"/>
          <w:numId w:val="900"/>
        </w:numPr>
        <w:spacing w:before="0" w:after="0"/>
      </w:pPr>
      <w:r>
        <w:t>Open Standard Protocol</w:t>
      </w:r>
    </w:p>
    <w:p>
      <w:pPr>
        <w:numPr>
          <w:ilvl w:val="3"/>
          <w:numId w:val="900"/>
        </w:numPr>
        <w:spacing w:before="0" w:after="0"/>
      </w:pPr>
      <w:r>
        <w:t>Hierarchical Design</w:t>
      </w:r>
    </w:p>
    <w:p>
      <w:pPr>
        <w:numPr>
          <w:ilvl w:val="3"/>
          <w:numId w:val="900"/>
        </w:numPr>
        <w:spacing w:before="0" w:after="0"/>
      </w:pPr>
      <w:r>
        <w:t>Area-Based Architecture</w:t>
      </w:r>
    </w:p>
    <w:p>
      <w:pPr>
        <w:numPr>
          <w:ilvl w:val="2"/>
          <w:numId w:val="900"/>
        </w:numPr>
        <w:spacing w:before="0" w:after="0"/>
      </w:pPr>
      <w:r>
        <w:t>OSPF Operation</w:t>
      </w:r>
    </w:p>
    <w:p>
      <w:pPr>
        <w:numPr>
          <w:ilvl w:val="3"/>
          <w:numId w:val="900"/>
        </w:numPr>
        <w:spacing w:before="0" w:after="0"/>
      </w:pPr>
      <w:r>
        <w:t>Neighbor Discovery</w:t>
      </w:r>
    </w:p>
    <w:p>
      <w:pPr>
        <w:numPr>
          <w:ilvl w:val="3"/>
          <w:numId w:val="900"/>
        </w:numPr>
        <w:spacing w:before="0" w:after="0"/>
      </w:pPr>
      <w:r>
        <w:t>Database Synchronization</w:t>
      </w:r>
    </w:p>
    <w:p>
      <w:pPr>
        <w:numPr>
          <w:ilvl w:val="3"/>
          <w:numId w:val="900"/>
        </w:numPr>
        <w:spacing w:before="0" w:after="0"/>
      </w:pPr>
      <w:r>
        <w:t>SPF Calculation</w:t>
      </w:r>
    </w:p>
    <w:p>
      <w:pPr>
        <w:numPr>
          <w:ilvl w:val="3"/>
          <w:numId w:val="900"/>
        </w:numPr>
        <w:spacing w:before="0" w:after="0"/>
      </w:pPr>
      <w:r>
        <w:t>Route Installation</w:t>
      </w:r>
    </w:p>
    <w:p>
      <w:pPr>
        <w:numPr>
          <w:ilvl w:val="2"/>
          <w:numId w:val="900"/>
        </w:numPr>
        <w:spacing w:before="0" w:after="0"/>
      </w:pPr>
      <w:r>
        <w:t>Link-State Database</w:t>
      </w:r>
    </w:p>
    <w:p>
      <w:pPr>
        <w:numPr>
          <w:ilvl w:val="3"/>
          <w:numId w:val="900"/>
        </w:numPr>
        <w:spacing w:before="0" w:after="0"/>
      </w:pPr>
      <w:r>
        <w:t>LSA Types and Functions</w:t>
      </w:r>
    </w:p>
    <w:p>
      <w:pPr>
        <w:numPr>
          <w:ilvl w:val="4"/>
          <w:numId w:val="900"/>
        </w:numPr>
        <w:spacing w:before="0" w:after="0"/>
      </w:pPr>
      <w:r>
        <w:t>Router LSA (Type 1)</w:t>
      </w:r>
    </w:p>
    <w:p>
      <w:pPr>
        <w:numPr>
          <w:ilvl w:val="4"/>
          <w:numId w:val="900"/>
        </w:numPr>
        <w:spacing w:before="0" w:after="0"/>
      </w:pPr>
      <w:r>
        <w:t>Network LSA (Type 2)</w:t>
      </w:r>
    </w:p>
    <w:p>
      <w:pPr>
        <w:numPr>
          <w:ilvl w:val="4"/>
          <w:numId w:val="900"/>
        </w:numPr>
        <w:spacing w:before="0" w:after="0"/>
      </w:pPr>
      <w:r>
        <w:t>Summary LSA (Type 3)</w:t>
      </w:r>
    </w:p>
    <w:p>
      <w:pPr>
        <w:numPr>
          <w:ilvl w:val="4"/>
          <w:numId w:val="900"/>
        </w:numPr>
        <w:spacing w:before="0" w:after="0"/>
      </w:pPr>
      <w:r>
        <w:t>ASBR Summary LSA (Type 4)</w:t>
      </w:r>
    </w:p>
    <w:p>
      <w:pPr>
        <w:numPr>
          <w:ilvl w:val="4"/>
          <w:numId w:val="900"/>
        </w:numPr>
        <w:spacing w:before="0" w:after="0"/>
      </w:pPr>
      <w:r>
        <w:t>External LSA (Type 5)</w:t>
      </w:r>
    </w:p>
    <w:p>
      <w:pPr>
        <w:numPr>
          <w:ilvl w:val="4"/>
          <w:numId w:val="900"/>
        </w:numPr>
        <w:spacing w:before="0" w:after="0"/>
      </w:pPr>
      <w:r>
        <w:t>NSSA External LSA (Type 7)</w:t>
      </w:r>
    </w:p>
    <w:p>
      <w:pPr>
        <w:numPr>
          <w:ilvl w:val="3"/>
          <w:numId w:val="900"/>
        </w:numPr>
        <w:spacing w:before="0" w:after="0"/>
      </w:pPr>
      <w:r>
        <w:t>Database Synchronization</w:t>
      </w:r>
    </w:p>
    <w:p>
      <w:pPr>
        <w:numPr>
          <w:ilvl w:val="3"/>
          <w:numId w:val="900"/>
        </w:numPr>
        <w:spacing w:before="0" w:after="0"/>
      </w:pPr>
      <w:r>
        <w:t>LSA Aging and Refresh</w:t>
      </w:r>
    </w:p>
    <w:p>
      <w:pPr>
        <w:numPr>
          <w:ilvl w:val="2"/>
          <w:numId w:val="900"/>
        </w:numPr>
        <w:spacing w:before="0" w:after="0"/>
      </w:pPr>
      <w:r>
        <w:t>OSPF Areas</w:t>
      </w:r>
    </w:p>
    <w:p>
      <w:pPr>
        <w:numPr>
          <w:ilvl w:val="3"/>
          <w:numId w:val="900"/>
        </w:numPr>
        <w:spacing w:before="0" w:after="0"/>
      </w:pPr>
      <w:r>
        <w:t>Area Concept and Benefits</w:t>
      </w:r>
    </w:p>
    <w:p>
      <w:pPr>
        <w:numPr>
          <w:ilvl w:val="3"/>
          <w:numId w:val="900"/>
        </w:numPr>
        <w:spacing w:before="0" w:after="0"/>
      </w:pPr>
      <w:r>
        <w:t>Backbone Area (Area 0)</w:t>
      </w:r>
    </w:p>
    <w:p>
      <w:pPr>
        <w:numPr>
          <w:ilvl w:val="3"/>
          <w:numId w:val="900"/>
        </w:numPr>
        <w:spacing w:before="0" w:after="0"/>
      </w:pPr>
      <w:r>
        <w:t>Standard Areas</w:t>
      </w:r>
    </w:p>
    <w:p>
      <w:pPr>
        <w:numPr>
          <w:ilvl w:val="3"/>
          <w:numId w:val="900"/>
        </w:numPr>
        <w:spacing w:before="0" w:after="0"/>
      </w:pPr>
      <w:r>
        <w:t>Stub Areas</w:t>
      </w:r>
    </w:p>
    <w:p>
      <w:pPr>
        <w:numPr>
          <w:ilvl w:val="3"/>
          <w:numId w:val="900"/>
        </w:numPr>
        <w:spacing w:before="0" w:after="0"/>
      </w:pPr>
      <w:r>
        <w:t>Totally Stubby Areas</w:t>
      </w:r>
    </w:p>
    <w:p>
      <w:pPr>
        <w:numPr>
          <w:ilvl w:val="3"/>
          <w:numId w:val="900"/>
        </w:numPr>
        <w:spacing w:before="0" w:after="0"/>
      </w:pPr>
      <w:r>
        <w:t>Not-So-Stubby Areas (NSSA)</w:t>
      </w:r>
    </w:p>
    <w:p>
      <w:pPr>
        <w:numPr>
          <w:ilvl w:val="3"/>
          <w:numId w:val="900"/>
        </w:numPr>
        <w:spacing w:before="0" w:after="0"/>
      </w:pPr>
      <w:r>
        <w:t>Area Border Routers (ABRs)</w:t>
      </w:r>
    </w:p>
    <w:p>
      <w:pPr>
        <w:numPr>
          <w:ilvl w:val="2"/>
          <w:numId w:val="900"/>
        </w:numPr>
        <w:spacing w:before="0" w:after="0"/>
      </w:pPr>
      <w:r>
        <w:t>OSPF Router Types</w:t>
      </w:r>
    </w:p>
    <w:p>
      <w:pPr>
        <w:numPr>
          <w:ilvl w:val="3"/>
          <w:numId w:val="900"/>
        </w:numPr>
        <w:spacing w:before="0" w:after="0"/>
      </w:pPr>
      <w:r>
        <w:t>Internal Router</w:t>
      </w:r>
    </w:p>
    <w:p>
      <w:pPr>
        <w:numPr>
          <w:ilvl w:val="3"/>
          <w:numId w:val="900"/>
        </w:numPr>
        <w:spacing w:before="0" w:after="0"/>
      </w:pPr>
      <w:r>
        <w:t>Backbone Router</w:t>
      </w:r>
    </w:p>
    <w:p>
      <w:pPr>
        <w:numPr>
          <w:ilvl w:val="3"/>
          <w:numId w:val="900"/>
        </w:numPr>
        <w:spacing w:before="0" w:after="0"/>
      </w:pPr>
      <w:r>
        <w:t>Area Border Router (ABR)</w:t>
      </w:r>
    </w:p>
    <w:p>
      <w:pPr>
        <w:numPr>
          <w:ilvl w:val="3"/>
          <w:numId w:val="900"/>
        </w:numPr>
        <w:spacing w:before="0" w:after="0"/>
      </w:pPr>
      <w:r>
        <w:t>Autonomous System Boundary Router (ASBR)</w:t>
      </w:r>
    </w:p>
    <w:p>
      <w:pPr>
        <w:numPr>
          <w:ilvl w:val="2"/>
          <w:numId w:val="900"/>
        </w:numPr>
        <w:spacing w:before="0" w:after="0"/>
      </w:pPr>
      <w:r>
        <w:t>OSPF Network Types</w:t>
      </w:r>
    </w:p>
    <w:p>
      <w:pPr>
        <w:numPr>
          <w:ilvl w:val="3"/>
          <w:numId w:val="900"/>
        </w:numPr>
        <w:spacing w:before="0" w:after="0"/>
      </w:pPr>
      <w:r>
        <w:t>Broadcast Networks</w:t>
      </w:r>
    </w:p>
    <w:p>
      <w:pPr>
        <w:numPr>
          <w:ilvl w:val="3"/>
          <w:numId w:val="900"/>
        </w:numPr>
        <w:spacing w:before="0" w:after="0"/>
      </w:pPr>
      <w:r>
        <w:t>Point-to-Point Networks</w:t>
      </w:r>
    </w:p>
    <w:p>
      <w:pPr>
        <w:numPr>
          <w:ilvl w:val="3"/>
          <w:numId w:val="900"/>
        </w:numPr>
        <w:spacing w:before="0" w:after="0"/>
      </w:pPr>
      <w:r>
        <w:t>Non-Broadcast Multi-Access (NBMA)</w:t>
      </w:r>
    </w:p>
    <w:p>
      <w:pPr>
        <w:numPr>
          <w:ilvl w:val="3"/>
          <w:numId w:val="900"/>
        </w:numPr>
        <w:spacing w:before="0" w:after="0"/>
      </w:pPr>
      <w:r>
        <w:t>Point-to-Multipoint Networks</w:t>
      </w:r>
    </w:p>
    <w:p>
      <w:pPr>
        <w:numPr>
          <w:ilvl w:val="2"/>
          <w:numId w:val="900"/>
        </w:numPr>
        <w:spacing w:before="0" w:after="0"/>
      </w:pPr>
      <w:r>
        <w:t>Designated Router (DR) Election</w:t>
      </w:r>
    </w:p>
    <w:p>
      <w:pPr>
        <w:numPr>
          <w:ilvl w:val="3"/>
          <w:numId w:val="900"/>
        </w:numPr>
        <w:spacing w:before="0" w:after="0"/>
      </w:pPr>
      <w:r>
        <w:t>DR and BDR Roles</w:t>
      </w:r>
    </w:p>
    <w:p>
      <w:pPr>
        <w:numPr>
          <w:ilvl w:val="3"/>
          <w:numId w:val="900"/>
        </w:numPr>
        <w:spacing w:before="0" w:after="0"/>
      </w:pPr>
      <w:r>
        <w:t>Election Process</w:t>
      </w:r>
    </w:p>
    <w:p>
      <w:pPr>
        <w:numPr>
          <w:ilvl w:val="3"/>
          <w:numId w:val="900"/>
        </w:numPr>
        <w:spacing w:before="0" w:after="0"/>
      </w:pPr>
      <w:r>
        <w:t>Priority Configuration</w:t>
      </w:r>
    </w:p>
    <w:p>
      <w:pPr>
        <w:numPr>
          <w:ilvl w:val="2"/>
          <w:numId w:val="900"/>
        </w:numPr>
        <w:spacing w:before="0" w:after="0"/>
      </w:pPr>
      <w:r>
        <w:t>OSPF Authentication</w:t>
      </w:r>
    </w:p>
    <w:p>
      <w:pPr>
        <w:numPr>
          <w:ilvl w:val="3"/>
          <w:numId w:val="900"/>
        </w:numPr>
        <w:spacing w:before="0" w:after="0"/>
      </w:pPr>
      <w:r>
        <w:t>Null Authentication</w:t>
      </w:r>
    </w:p>
    <w:p>
      <w:pPr>
        <w:numPr>
          <w:ilvl w:val="3"/>
          <w:numId w:val="900"/>
        </w:numPr>
        <w:spacing w:before="0" w:after="0"/>
      </w:pPr>
      <w:r>
        <w:t>Simple Password Authentication</w:t>
      </w:r>
    </w:p>
    <w:p>
      <w:pPr>
        <w:numPr>
          <w:ilvl w:val="3"/>
          <w:numId w:val="900"/>
        </w:numPr>
        <w:spacing w:before="0" w:after="0"/>
      </w:pPr>
      <w:r>
        <w:t>Cryptographic Authentication</w:t>
      </w:r>
    </w:p>
    <w:p>
      <w:pPr>
        <w:numPr>
          <w:ilvl w:val="2"/>
          <w:numId w:val="900"/>
        </w:numPr>
        <w:spacing w:before="0" w:after="0"/>
      </w:pPr>
      <w:r>
        <w:t>OSPF Metrics</w:t>
      </w:r>
    </w:p>
    <w:p>
      <w:pPr>
        <w:numPr>
          <w:ilvl w:val="3"/>
          <w:numId w:val="900"/>
        </w:numPr>
        <w:spacing w:before="0" w:after="0"/>
      </w:pPr>
      <w:r>
        <w:t>Cost Calculation</w:t>
      </w:r>
    </w:p>
    <w:p>
      <w:pPr>
        <w:numPr>
          <w:ilvl w:val="3"/>
          <w:numId w:val="900"/>
        </w:numPr>
        <w:spacing w:before="0" w:after="0"/>
      </w:pPr>
      <w:r>
        <w:t>Reference Bandwidth</w:t>
      </w:r>
    </w:p>
    <w:p>
      <w:pPr>
        <w:numPr>
          <w:ilvl w:val="3"/>
          <w:numId w:val="900"/>
        </w:numPr>
        <w:spacing w:before="0" w:after="0"/>
      </w:pPr>
      <w:r>
        <w:t>Manual Cost Assignment</w:t>
      </w:r>
    </w:p>
    <w:p>
      <w:pPr>
        <w:numPr>
          <w:ilvl w:val="1"/>
          <w:numId w:val="900"/>
        </w:numPr>
        <w:spacing w:before="0" w:after="0"/>
      </w:pPr>
      <w:r>
        <w:t>Intermediate System to Intermediate System (IS-IS)</w:t>
      </w:r>
    </w:p>
    <w:p>
      <w:pPr>
        <w:numPr>
          <w:ilvl w:val="2"/>
          <w:numId w:val="900"/>
        </w:numPr>
        <w:spacing w:before="0" w:after="0"/>
      </w:pPr>
      <w:r>
        <w:t>IS-IS Fundamentals</w:t>
      </w:r>
    </w:p>
    <w:p>
      <w:pPr>
        <w:numPr>
          <w:ilvl w:val="3"/>
          <w:numId w:val="900"/>
        </w:numPr>
        <w:spacing w:before="0" w:after="0"/>
      </w:pPr>
      <w:r>
        <w:t>OSI Protocol Heritage</w:t>
      </w:r>
    </w:p>
    <w:p>
      <w:pPr>
        <w:numPr>
          <w:ilvl w:val="3"/>
          <w:numId w:val="900"/>
        </w:numPr>
        <w:spacing w:before="0" w:after="0"/>
      </w:pPr>
      <w:r>
        <w:t>Integrated IS-IS for IP</w:t>
      </w:r>
    </w:p>
    <w:p>
      <w:pPr>
        <w:numPr>
          <w:ilvl w:val="3"/>
          <w:numId w:val="900"/>
        </w:numPr>
        <w:spacing w:before="0" w:after="0"/>
      </w:pPr>
      <w:r>
        <w:t>Level-Based Hierarchy</w:t>
      </w:r>
    </w:p>
    <w:p>
      <w:pPr>
        <w:numPr>
          <w:ilvl w:val="2"/>
          <w:numId w:val="900"/>
        </w:numPr>
        <w:spacing w:before="0" w:after="0"/>
      </w:pPr>
      <w:r>
        <w:t>IS-IS Operation</w:t>
      </w:r>
    </w:p>
    <w:p>
      <w:pPr>
        <w:numPr>
          <w:ilvl w:val="3"/>
          <w:numId w:val="900"/>
        </w:numPr>
        <w:spacing w:before="0" w:after="0"/>
      </w:pPr>
      <w:r>
        <w:t>Adjacency Formation</w:t>
      </w:r>
    </w:p>
    <w:p>
      <w:pPr>
        <w:numPr>
          <w:ilvl w:val="3"/>
          <w:numId w:val="900"/>
        </w:numPr>
        <w:spacing w:before="0" w:after="0"/>
      </w:pPr>
      <w:r>
        <w:t>Link-State PDU (LSP) Flooding</w:t>
      </w:r>
    </w:p>
    <w:p>
      <w:pPr>
        <w:numPr>
          <w:ilvl w:val="3"/>
          <w:numId w:val="900"/>
        </w:numPr>
        <w:spacing w:before="0" w:after="0"/>
      </w:pPr>
      <w:r>
        <w:t>SPF Calculation</w:t>
      </w:r>
    </w:p>
    <w:p>
      <w:pPr>
        <w:numPr>
          <w:ilvl w:val="2"/>
          <w:numId w:val="900"/>
        </w:numPr>
        <w:spacing w:before="0" w:after="0"/>
      </w:pPr>
      <w:r>
        <w:t>IS-IS Levels</w:t>
      </w:r>
    </w:p>
    <w:p>
      <w:pPr>
        <w:numPr>
          <w:ilvl w:val="3"/>
          <w:numId w:val="900"/>
        </w:numPr>
        <w:spacing w:before="0" w:after="0"/>
      </w:pPr>
      <w:r>
        <w:t>Level 1 Routing</w:t>
      </w:r>
    </w:p>
    <w:p>
      <w:pPr>
        <w:numPr>
          <w:ilvl w:val="3"/>
          <w:numId w:val="900"/>
        </w:numPr>
        <w:spacing w:before="0" w:after="0"/>
      </w:pPr>
      <w:r>
        <w:t>Level 2 Routing</w:t>
      </w:r>
    </w:p>
    <w:p>
      <w:pPr>
        <w:numPr>
          <w:ilvl w:val="3"/>
          <w:numId w:val="900"/>
        </w:numPr>
        <w:spacing w:before="0" w:after="0"/>
      </w:pPr>
      <w:r>
        <w:t>Level 1-2 Routers</w:t>
      </w:r>
    </w:p>
    <w:p>
      <w:pPr>
        <w:numPr>
          <w:ilvl w:val="2"/>
          <w:numId w:val="900"/>
        </w:numPr>
        <w:spacing w:before="0" w:after="0"/>
      </w:pPr>
      <w:r>
        <w:t>IS-IS Packet Types</w:t>
      </w:r>
    </w:p>
    <w:p>
      <w:pPr>
        <w:numPr>
          <w:ilvl w:val="3"/>
          <w:numId w:val="900"/>
        </w:numPr>
        <w:spacing w:before="0" w:after="0"/>
      </w:pPr>
      <w:r>
        <w:t>Hello PDUs</w:t>
      </w:r>
    </w:p>
    <w:p>
      <w:pPr>
        <w:numPr>
          <w:ilvl w:val="3"/>
          <w:numId w:val="900"/>
        </w:numPr>
        <w:spacing w:before="0" w:after="0"/>
      </w:pPr>
      <w:r>
        <w:t>Link-State PDUs (LSPs)</w:t>
      </w:r>
    </w:p>
    <w:p>
      <w:pPr>
        <w:numPr>
          <w:ilvl w:val="3"/>
          <w:numId w:val="900"/>
        </w:numPr>
        <w:spacing w:before="0" w:after="0"/>
      </w:pPr>
      <w:r>
        <w:t>Complete Sequence Number PDUs (CSNPs)</w:t>
      </w:r>
    </w:p>
    <w:p>
      <w:pPr>
        <w:numPr>
          <w:ilvl w:val="3"/>
          <w:numId w:val="900"/>
        </w:numPr>
        <w:spacing w:before="0" w:after="0"/>
      </w:pPr>
      <w:r>
        <w:t>Partial Sequence Number PDUs (PSNPs)</w:t>
      </w:r>
    </w:p>
    <w:p>
      <w:pPr>
        <w:numPr>
          <w:ilvl w:val="2"/>
          <w:numId w:val="900"/>
        </w:numPr>
        <w:spacing w:before="0" w:after="0"/>
      </w:pPr>
      <w:r>
        <w:t>IS-IS vs. OSPF Comparison</w:t>
      </w:r>
    </w:p>
    <w:p>
      <w:pPr>
        <w:numPr>
          <w:ilvl w:val="3"/>
          <w:numId w:val="900"/>
        </w:numPr>
        <w:spacing w:before="0" w:after="0"/>
      </w:pPr>
      <w:r>
        <w:t>Protocol Differences</w:t>
      </w:r>
    </w:p>
    <w:p>
      <w:pPr>
        <w:numPr>
          <w:ilvl w:val="3"/>
          <w:numId w:val="900"/>
        </w:numPr>
        <w:spacing w:before="0" w:after="0"/>
      </w:pPr>
      <w:r>
        <w:t>Deployment Considerations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pStyle w:val="Heading1"/>
      </w:pPr>
      <w:r>
        <w:t>Exterior Gateway Protocol (EGP)</w:t>
      </w:r>
    </w:p>
    <w:p>
      <w:pPr>
        <w:numPr>
          <w:ilvl w:val="0"/>
          <w:numId w:val="900"/>
        </w:numPr>
        <w:spacing w:before="0" w:after="0"/>
      </w:pPr>
      <w:r>
        <w:t>Border Gateway Protocol (BGP)</w:t>
      </w:r>
    </w:p>
    <w:p>
      <w:pPr>
        <w:numPr>
          <w:ilvl w:val="1"/>
          <w:numId w:val="900"/>
        </w:numPr>
        <w:spacing w:before="0" w:after="0"/>
      </w:pPr>
      <w:r>
        <w:t>BGP Fundamentals</w:t>
      </w:r>
    </w:p>
    <w:p>
      <w:pPr>
        <w:numPr>
          <w:ilvl w:val="2"/>
          <w:numId w:val="900"/>
        </w:numPr>
        <w:spacing w:before="0" w:after="0"/>
      </w:pPr>
      <w:r>
        <w:t>Internet Routing Protocol</w:t>
      </w:r>
    </w:p>
    <w:p>
      <w:pPr>
        <w:numPr>
          <w:ilvl w:val="2"/>
          <w:numId w:val="900"/>
        </w:numPr>
        <w:spacing w:before="0" w:after="0"/>
      </w:pPr>
      <w:r>
        <w:t>Policy-Based Routing</w:t>
      </w:r>
    </w:p>
    <w:p>
      <w:pPr>
        <w:numPr>
          <w:ilvl w:val="2"/>
          <w:numId w:val="900"/>
        </w:numPr>
        <w:spacing w:before="0" w:after="0"/>
      </w:pPr>
      <w:r>
        <w:t>Path Vector Algorithm</w:t>
      </w:r>
    </w:p>
    <w:p>
      <w:pPr>
        <w:numPr>
          <w:ilvl w:val="2"/>
          <w:numId w:val="900"/>
        </w:numPr>
        <w:spacing w:before="0" w:after="0"/>
      </w:pPr>
      <w:r>
        <w:t>Autonomous System Concept</w:t>
      </w:r>
    </w:p>
    <w:p>
      <w:pPr>
        <w:numPr>
          <w:ilvl w:val="1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AS Number Assignment</w:t>
      </w:r>
    </w:p>
    <w:p>
      <w:pPr>
        <w:numPr>
          <w:ilvl w:val="3"/>
          <w:numId w:val="900"/>
        </w:numPr>
        <w:spacing w:before="0" w:after="0"/>
      </w:pPr>
      <w:r>
        <w:t>Public AS Numbers</w:t>
      </w:r>
    </w:p>
    <w:p>
      <w:pPr>
        <w:numPr>
          <w:ilvl w:val="3"/>
          <w:numId w:val="900"/>
        </w:numPr>
        <w:spacing w:before="0" w:after="0"/>
      </w:pPr>
      <w:r>
        <w:t>Private AS Numbers</w:t>
      </w:r>
    </w:p>
    <w:p>
      <w:pPr>
        <w:numPr>
          <w:ilvl w:val="3"/>
          <w:numId w:val="900"/>
        </w:numPr>
        <w:spacing w:before="0" w:after="0"/>
      </w:pPr>
      <w:r>
        <w:t>16-bit vs. 32-bit AS Numbers</w:t>
      </w:r>
    </w:p>
    <w:p>
      <w:pPr>
        <w:numPr>
          <w:ilvl w:val="2"/>
          <w:numId w:val="900"/>
        </w:numPr>
        <w:spacing w:before="0" w:after="0"/>
      </w:pPr>
      <w:r>
        <w:t>AS Relationships</w:t>
      </w:r>
    </w:p>
    <w:p>
      <w:pPr>
        <w:numPr>
          <w:ilvl w:val="3"/>
          <w:numId w:val="900"/>
        </w:numPr>
        <w:spacing w:before="0" w:after="0"/>
      </w:pPr>
      <w:r>
        <w:t>Customer-Provider</w:t>
      </w:r>
    </w:p>
    <w:p>
      <w:pPr>
        <w:numPr>
          <w:ilvl w:val="3"/>
          <w:numId w:val="900"/>
        </w:numPr>
        <w:spacing w:before="0" w:after="0"/>
      </w:pPr>
      <w:r>
        <w:t>Peer-to-Peer</w:t>
      </w:r>
    </w:p>
    <w:p>
      <w:pPr>
        <w:numPr>
          <w:ilvl w:val="3"/>
          <w:numId w:val="900"/>
        </w:numPr>
        <w:spacing w:before="0" w:after="0"/>
      </w:pPr>
      <w:r>
        <w:t>Sibling Relationships</w:t>
      </w:r>
    </w:p>
    <w:p>
      <w:pPr>
        <w:numPr>
          <w:ilvl w:val="1"/>
          <w:numId w:val="900"/>
        </w:numPr>
        <w:spacing w:before="0" w:after="0"/>
      </w:pPr>
      <w:r>
        <w:t>BGP Session Types</w:t>
      </w:r>
    </w:p>
    <w:p>
      <w:pPr>
        <w:numPr>
          <w:ilvl w:val="2"/>
          <w:numId w:val="900"/>
        </w:numPr>
        <w:spacing w:before="0" w:after="0"/>
      </w:pPr>
      <w:r>
        <w:t>External BGP (eBGP)</w:t>
      </w:r>
    </w:p>
    <w:p>
      <w:pPr>
        <w:numPr>
          <w:ilvl w:val="3"/>
          <w:numId w:val="900"/>
        </w:numPr>
        <w:spacing w:before="0" w:after="0"/>
      </w:pPr>
      <w:r>
        <w:t>Inter-AS Communication</w:t>
      </w:r>
    </w:p>
    <w:p>
      <w:pPr>
        <w:numPr>
          <w:ilvl w:val="3"/>
          <w:numId w:val="900"/>
        </w:numPr>
        <w:spacing w:before="0" w:after="0"/>
      </w:pPr>
      <w:r>
        <w:t>Direct Connectivity Requirements</w:t>
      </w:r>
    </w:p>
    <w:p>
      <w:pPr>
        <w:numPr>
          <w:ilvl w:val="3"/>
          <w:numId w:val="900"/>
        </w:numPr>
        <w:spacing w:before="0" w:after="0"/>
      </w:pPr>
      <w:r>
        <w:t>TTL Security</w:t>
      </w:r>
    </w:p>
    <w:p>
      <w:pPr>
        <w:numPr>
          <w:ilvl w:val="2"/>
          <w:numId w:val="900"/>
        </w:numPr>
        <w:spacing w:before="0" w:after="0"/>
      </w:pPr>
      <w:r>
        <w:t>Internal BGP (iBGP)</w:t>
      </w:r>
    </w:p>
    <w:p>
      <w:pPr>
        <w:numPr>
          <w:ilvl w:val="3"/>
          <w:numId w:val="900"/>
        </w:numPr>
        <w:spacing w:before="0" w:after="0"/>
      </w:pPr>
      <w:r>
        <w:t>Intra-AS Communication</w:t>
      </w:r>
    </w:p>
    <w:p>
      <w:pPr>
        <w:numPr>
          <w:ilvl w:val="3"/>
          <w:numId w:val="900"/>
        </w:numPr>
        <w:spacing w:before="0" w:after="0"/>
      </w:pPr>
      <w:r>
        <w:t>Full Mesh Requirements</w:t>
      </w:r>
    </w:p>
    <w:p>
      <w:pPr>
        <w:numPr>
          <w:ilvl w:val="3"/>
          <w:numId w:val="900"/>
        </w:numPr>
        <w:spacing w:before="0" w:after="0"/>
      </w:pPr>
      <w:r>
        <w:t>Route Reflection</w:t>
      </w:r>
    </w:p>
    <w:p>
      <w:pPr>
        <w:numPr>
          <w:ilvl w:val="3"/>
          <w:numId w:val="900"/>
        </w:numPr>
        <w:spacing w:before="0" w:after="0"/>
      </w:pPr>
      <w:r>
        <w:t>Confederations</w:t>
      </w:r>
    </w:p>
    <w:p>
      <w:pPr>
        <w:numPr>
          <w:ilvl w:val="1"/>
          <w:numId w:val="900"/>
        </w:numPr>
        <w:spacing w:before="0" w:after="0"/>
      </w:pPr>
      <w:r>
        <w:t>BGP Message Types</w:t>
      </w:r>
    </w:p>
    <w:p>
      <w:pPr>
        <w:numPr>
          <w:ilvl w:val="2"/>
          <w:numId w:val="900"/>
        </w:numPr>
        <w:spacing w:before="0" w:after="0"/>
      </w:pPr>
      <w:r>
        <w:t>Open Message</w:t>
      </w:r>
    </w:p>
    <w:p>
      <w:pPr>
        <w:numPr>
          <w:ilvl w:val="3"/>
          <w:numId w:val="900"/>
        </w:numPr>
        <w:spacing w:before="0" w:after="0"/>
      </w:pPr>
      <w:r>
        <w:t>Capability Negotiation</w:t>
      </w:r>
    </w:p>
    <w:p>
      <w:pPr>
        <w:numPr>
          <w:ilvl w:val="3"/>
          <w:numId w:val="900"/>
        </w:numPr>
        <w:spacing w:before="0" w:after="0"/>
      </w:pPr>
      <w:r>
        <w:t>Hold Time Negotiation</w:t>
      </w:r>
    </w:p>
    <w:p>
      <w:pPr>
        <w:numPr>
          <w:ilvl w:val="2"/>
          <w:numId w:val="900"/>
        </w:numPr>
        <w:spacing w:before="0" w:after="0"/>
      </w:pPr>
      <w:r>
        <w:t>Update Message</w:t>
      </w:r>
    </w:p>
    <w:p>
      <w:pPr>
        <w:numPr>
          <w:ilvl w:val="3"/>
          <w:numId w:val="900"/>
        </w:numPr>
        <w:spacing w:before="0" w:after="0"/>
      </w:pPr>
      <w:r>
        <w:t>NLRI Advertisement</w:t>
      </w:r>
    </w:p>
    <w:p>
      <w:pPr>
        <w:numPr>
          <w:ilvl w:val="3"/>
          <w:numId w:val="900"/>
        </w:numPr>
        <w:spacing w:before="0" w:after="0"/>
      </w:pPr>
      <w:r>
        <w:t>Path Attribute Information</w:t>
      </w:r>
    </w:p>
    <w:p>
      <w:pPr>
        <w:numPr>
          <w:ilvl w:val="3"/>
          <w:numId w:val="900"/>
        </w:numPr>
        <w:spacing w:before="0" w:after="0"/>
      </w:pPr>
      <w:r>
        <w:t>Route Withdrawal</w:t>
      </w:r>
    </w:p>
    <w:p>
      <w:pPr>
        <w:numPr>
          <w:ilvl w:val="2"/>
          <w:numId w:val="900"/>
        </w:numPr>
        <w:spacing w:before="0" w:after="0"/>
      </w:pPr>
      <w:r>
        <w:t>Keepalive Message</w:t>
      </w:r>
    </w:p>
    <w:p>
      <w:pPr>
        <w:numPr>
          <w:ilvl w:val="3"/>
          <w:numId w:val="900"/>
        </w:numPr>
        <w:spacing w:before="0" w:after="0"/>
      </w:pPr>
      <w:r>
        <w:t>Session Maintenance</w:t>
      </w:r>
    </w:p>
    <w:p>
      <w:pPr>
        <w:numPr>
          <w:ilvl w:val="2"/>
          <w:numId w:val="900"/>
        </w:numPr>
        <w:spacing w:before="0" w:after="0"/>
      </w:pPr>
      <w:r>
        <w:t>Notification Message</w:t>
      </w:r>
    </w:p>
    <w:p>
      <w:pPr>
        <w:numPr>
          <w:ilvl w:val="3"/>
          <w:numId w:val="900"/>
        </w:numPr>
        <w:spacing w:before="0" w:after="0"/>
      </w:pPr>
      <w:r>
        <w:t>Error Reporting</w:t>
      </w:r>
    </w:p>
    <w:p>
      <w:pPr>
        <w:numPr>
          <w:ilvl w:val="3"/>
          <w:numId w:val="900"/>
        </w:numPr>
        <w:spacing w:before="0" w:after="0"/>
      </w:pPr>
      <w:r>
        <w:t>Session Termination</w:t>
      </w:r>
    </w:p>
    <w:p>
      <w:pPr>
        <w:numPr>
          <w:ilvl w:val="1"/>
          <w:numId w:val="900"/>
        </w:numPr>
        <w:spacing w:before="0" w:after="0"/>
      </w:pPr>
      <w:r>
        <w:t>BGP Path Attributes</w:t>
      </w:r>
    </w:p>
    <w:p>
      <w:pPr>
        <w:numPr>
          <w:ilvl w:val="2"/>
          <w:numId w:val="900"/>
        </w:numPr>
        <w:spacing w:before="0" w:after="0"/>
      </w:pPr>
      <w:r>
        <w:t>Well-Known Mandatory Attributes</w:t>
      </w:r>
    </w:p>
    <w:p>
      <w:pPr>
        <w:numPr>
          <w:ilvl w:val="3"/>
          <w:numId w:val="900"/>
        </w:numPr>
        <w:spacing w:before="0" w:after="0"/>
      </w:pPr>
      <w:r>
        <w:t>AS_PATH</w:t>
      </w:r>
    </w:p>
    <w:p>
      <w:pPr>
        <w:numPr>
          <w:ilvl w:val="4"/>
          <w:numId w:val="900"/>
        </w:numPr>
        <w:spacing w:before="0" w:after="0"/>
      </w:pPr>
      <w:r>
        <w:t>AS Sequence</w:t>
      </w:r>
    </w:p>
    <w:p>
      <w:pPr>
        <w:numPr>
          <w:ilvl w:val="4"/>
          <w:numId w:val="900"/>
        </w:numPr>
        <w:spacing w:before="0" w:after="0"/>
      </w:pPr>
      <w:r>
        <w:t>AS Set</w:t>
      </w:r>
    </w:p>
    <w:p>
      <w:pPr>
        <w:numPr>
          <w:ilvl w:val="4"/>
          <w:numId w:val="900"/>
        </w:numPr>
        <w:spacing w:before="0" w:after="0"/>
      </w:pPr>
      <w:r>
        <w:t>Loop Prevention</w:t>
      </w:r>
    </w:p>
    <w:p>
      <w:pPr>
        <w:numPr>
          <w:ilvl w:val="3"/>
          <w:numId w:val="900"/>
        </w:numPr>
        <w:spacing w:before="0" w:after="0"/>
      </w:pPr>
      <w:r>
        <w:t>NEXT_HOP</w:t>
      </w:r>
    </w:p>
    <w:p>
      <w:pPr>
        <w:numPr>
          <w:ilvl w:val="4"/>
          <w:numId w:val="900"/>
        </w:numPr>
        <w:spacing w:before="0" w:after="0"/>
      </w:pPr>
      <w:r>
        <w:t>Next Hop Resolution</w:t>
      </w:r>
    </w:p>
    <w:p>
      <w:pPr>
        <w:numPr>
          <w:ilvl w:val="4"/>
          <w:numId w:val="900"/>
        </w:numPr>
        <w:spacing w:before="0" w:after="0"/>
      </w:pPr>
      <w:r>
        <w:t>Third-Party Next Hop</w:t>
      </w:r>
    </w:p>
    <w:p>
      <w:pPr>
        <w:numPr>
          <w:ilvl w:val="3"/>
          <w:numId w:val="900"/>
        </w:numPr>
        <w:spacing w:before="0" w:after="0"/>
      </w:pPr>
      <w:r>
        <w:t>ORIGIN</w:t>
      </w:r>
    </w:p>
    <w:p>
      <w:pPr>
        <w:numPr>
          <w:ilvl w:val="4"/>
          <w:numId w:val="900"/>
        </w:numPr>
        <w:spacing w:before="0" w:after="0"/>
      </w:pPr>
      <w:r>
        <w:t>IGP Origin</w:t>
      </w:r>
    </w:p>
    <w:p>
      <w:pPr>
        <w:numPr>
          <w:ilvl w:val="4"/>
          <w:numId w:val="900"/>
        </w:numPr>
        <w:spacing w:before="0" w:after="0"/>
      </w:pPr>
      <w:r>
        <w:t>EGP Origin</w:t>
      </w:r>
    </w:p>
    <w:p>
      <w:pPr>
        <w:numPr>
          <w:ilvl w:val="4"/>
          <w:numId w:val="900"/>
        </w:numPr>
        <w:spacing w:before="0" w:after="0"/>
      </w:pPr>
      <w:r>
        <w:t>Incomplete Origin</w:t>
      </w:r>
    </w:p>
    <w:p>
      <w:pPr>
        <w:numPr>
          <w:ilvl w:val="2"/>
          <w:numId w:val="900"/>
        </w:numPr>
        <w:spacing w:before="0" w:after="0"/>
      </w:pPr>
      <w:r>
        <w:t>Well-Known Discretionary Attributes</w:t>
      </w:r>
    </w:p>
    <w:p>
      <w:pPr>
        <w:numPr>
          <w:ilvl w:val="3"/>
          <w:numId w:val="900"/>
        </w:numPr>
        <w:spacing w:before="0" w:after="0"/>
      </w:pPr>
      <w:r>
        <w:t>LOCAL_PREF</w:t>
      </w:r>
    </w:p>
    <w:p>
      <w:pPr>
        <w:numPr>
          <w:ilvl w:val="4"/>
          <w:numId w:val="900"/>
        </w:numPr>
        <w:spacing w:before="0" w:after="0"/>
      </w:pPr>
      <w:r>
        <w:t>Local Preference Values</w:t>
      </w:r>
    </w:p>
    <w:p>
      <w:pPr>
        <w:numPr>
          <w:ilvl w:val="4"/>
          <w:numId w:val="900"/>
        </w:numPr>
        <w:spacing w:before="0" w:after="0"/>
      </w:pPr>
      <w:r>
        <w:t>Outbound Path Selection</w:t>
      </w:r>
    </w:p>
    <w:p>
      <w:pPr>
        <w:numPr>
          <w:ilvl w:val="3"/>
          <w:numId w:val="900"/>
        </w:numPr>
        <w:spacing w:before="0" w:after="0"/>
      </w:pPr>
      <w:r>
        <w:t>ATOMIC_AGGREGATE</w:t>
      </w:r>
    </w:p>
    <w:p>
      <w:pPr>
        <w:numPr>
          <w:ilvl w:val="4"/>
          <w:numId w:val="900"/>
        </w:numPr>
        <w:spacing w:before="0" w:after="0"/>
      </w:pPr>
      <w:r>
        <w:t>Route Aggregation Indicator</w:t>
      </w:r>
    </w:p>
    <w:p>
      <w:pPr>
        <w:numPr>
          <w:ilvl w:val="2"/>
          <w:numId w:val="900"/>
        </w:numPr>
        <w:spacing w:before="0" w:after="0"/>
      </w:pPr>
      <w:r>
        <w:t>Optional Transitive Attributes</w:t>
      </w:r>
    </w:p>
    <w:p>
      <w:pPr>
        <w:numPr>
          <w:ilvl w:val="3"/>
          <w:numId w:val="900"/>
        </w:numPr>
        <w:spacing w:before="0" w:after="0"/>
      </w:pPr>
      <w:r>
        <w:t>COMMUNITY</w:t>
      </w:r>
    </w:p>
    <w:p>
      <w:pPr>
        <w:numPr>
          <w:ilvl w:val="4"/>
          <w:numId w:val="900"/>
        </w:numPr>
        <w:spacing w:before="0" w:after="0"/>
      </w:pPr>
      <w:r>
        <w:t>Community Values</w:t>
      </w:r>
    </w:p>
    <w:p>
      <w:pPr>
        <w:numPr>
          <w:ilvl w:val="4"/>
          <w:numId w:val="900"/>
        </w:numPr>
        <w:spacing w:before="0" w:after="0"/>
      </w:pPr>
      <w:r>
        <w:t>Community-Based Policies</w:t>
      </w:r>
    </w:p>
    <w:p>
      <w:pPr>
        <w:numPr>
          <w:ilvl w:val="3"/>
          <w:numId w:val="900"/>
        </w:numPr>
        <w:spacing w:before="0" w:after="0"/>
      </w:pPr>
      <w:r>
        <w:t>AGGREGATOR</w:t>
      </w:r>
    </w:p>
    <w:p>
      <w:pPr>
        <w:numPr>
          <w:ilvl w:val="4"/>
          <w:numId w:val="900"/>
        </w:numPr>
        <w:spacing w:before="0" w:after="0"/>
      </w:pPr>
      <w:r>
        <w:t>Aggregation Information</w:t>
      </w:r>
    </w:p>
    <w:p>
      <w:pPr>
        <w:numPr>
          <w:ilvl w:val="2"/>
          <w:numId w:val="900"/>
        </w:numPr>
        <w:spacing w:before="0" w:after="0"/>
      </w:pPr>
      <w:r>
        <w:t>Optional Non-Transitive Attributes</w:t>
      </w:r>
    </w:p>
    <w:p>
      <w:pPr>
        <w:numPr>
          <w:ilvl w:val="3"/>
          <w:numId w:val="900"/>
        </w:numPr>
        <w:spacing w:before="0" w:after="0"/>
      </w:pPr>
      <w:r>
        <w:t>MULTI_EXIT_DISC (MED)</w:t>
      </w:r>
    </w:p>
    <w:p>
      <w:pPr>
        <w:numPr>
          <w:ilvl w:val="4"/>
          <w:numId w:val="900"/>
        </w:numPr>
        <w:spacing w:before="0" w:after="0"/>
      </w:pPr>
      <w:r>
        <w:t>Multi-Exit Discriminator</w:t>
      </w:r>
    </w:p>
    <w:p>
      <w:pPr>
        <w:numPr>
          <w:ilvl w:val="4"/>
          <w:numId w:val="900"/>
        </w:numPr>
        <w:spacing w:before="0" w:after="0"/>
      </w:pPr>
      <w:r>
        <w:t>Inbound Path Selection</w:t>
      </w:r>
    </w:p>
    <w:p>
      <w:pPr>
        <w:numPr>
          <w:ilvl w:val="1"/>
          <w:numId w:val="900"/>
        </w:numPr>
        <w:spacing w:before="0" w:after="0"/>
      </w:pPr>
      <w:r>
        <w:t>BGP Path Selection Process</w:t>
      </w:r>
    </w:p>
    <w:p>
      <w:pPr>
        <w:numPr>
          <w:ilvl w:val="2"/>
          <w:numId w:val="900"/>
        </w:numPr>
        <w:spacing w:before="0" w:after="0"/>
      </w:pPr>
      <w:r>
        <w:t>Path Selection Algorithm</w:t>
      </w:r>
    </w:p>
    <w:p>
      <w:pPr>
        <w:numPr>
          <w:ilvl w:val="3"/>
          <w:numId w:val="900"/>
        </w:numPr>
        <w:spacing w:before="0" w:after="0"/>
      </w:pPr>
      <w:r>
        <w:t>Weight (Cisco-Specific)</w:t>
      </w:r>
    </w:p>
    <w:p>
      <w:pPr>
        <w:numPr>
          <w:ilvl w:val="3"/>
          <w:numId w:val="900"/>
        </w:numPr>
        <w:spacing w:before="0" w:after="0"/>
      </w:pPr>
      <w:r>
        <w:t>Local Preference</w:t>
      </w:r>
    </w:p>
    <w:p>
      <w:pPr>
        <w:numPr>
          <w:ilvl w:val="3"/>
          <w:numId w:val="900"/>
        </w:numPr>
        <w:spacing w:before="0" w:after="0"/>
      </w:pPr>
      <w:r>
        <w:t>Locally Originated Routes</w:t>
      </w:r>
    </w:p>
    <w:p>
      <w:pPr>
        <w:numPr>
          <w:ilvl w:val="3"/>
          <w:numId w:val="900"/>
        </w:numPr>
        <w:spacing w:before="0" w:after="0"/>
      </w:pPr>
      <w:r>
        <w:t>AS Path Length</w:t>
      </w:r>
    </w:p>
    <w:p>
      <w:pPr>
        <w:numPr>
          <w:ilvl w:val="3"/>
          <w:numId w:val="900"/>
        </w:numPr>
        <w:spacing w:before="0" w:after="0"/>
      </w:pPr>
      <w:r>
        <w:t>Origin Code</w:t>
      </w:r>
    </w:p>
    <w:p>
      <w:pPr>
        <w:numPr>
          <w:ilvl w:val="3"/>
          <w:numId w:val="900"/>
        </w:numPr>
        <w:spacing w:before="0" w:after="0"/>
      </w:pPr>
      <w:r>
        <w:t>MED Comparison</w:t>
      </w:r>
    </w:p>
    <w:p>
      <w:pPr>
        <w:numPr>
          <w:ilvl w:val="3"/>
          <w:numId w:val="900"/>
        </w:numPr>
        <w:spacing w:before="0" w:after="0"/>
      </w:pPr>
      <w:r>
        <w:t>eBGP vs. iBGP Preference</w:t>
      </w:r>
    </w:p>
    <w:p>
      <w:pPr>
        <w:numPr>
          <w:ilvl w:val="3"/>
          <w:numId w:val="900"/>
        </w:numPr>
        <w:spacing w:before="0" w:after="0"/>
      </w:pPr>
      <w:r>
        <w:t>IGP Metric to Next Hop</w:t>
      </w:r>
    </w:p>
    <w:p>
      <w:pPr>
        <w:numPr>
          <w:ilvl w:val="3"/>
          <w:numId w:val="900"/>
        </w:numPr>
        <w:spacing w:before="0" w:after="0"/>
      </w:pPr>
      <w:r>
        <w:t>Router ID Comparison</w:t>
      </w:r>
    </w:p>
    <w:p>
      <w:pPr>
        <w:numPr>
          <w:ilvl w:val="2"/>
          <w:numId w:val="900"/>
        </w:numPr>
        <w:spacing w:before="0" w:after="0"/>
      </w:pPr>
      <w:r>
        <w:t>Route Filtering</w:t>
      </w:r>
    </w:p>
    <w:p>
      <w:pPr>
        <w:numPr>
          <w:ilvl w:val="3"/>
          <w:numId w:val="900"/>
        </w:numPr>
        <w:spacing w:before="0" w:after="0"/>
      </w:pPr>
      <w:r>
        <w:t>Prefix Lists</w:t>
      </w:r>
    </w:p>
    <w:p>
      <w:pPr>
        <w:numPr>
          <w:ilvl w:val="3"/>
          <w:numId w:val="900"/>
        </w:numPr>
        <w:spacing w:before="0" w:after="0"/>
      </w:pPr>
      <w:r>
        <w:t>AS Path Filters</w:t>
      </w:r>
    </w:p>
    <w:p>
      <w:pPr>
        <w:numPr>
          <w:ilvl w:val="3"/>
          <w:numId w:val="900"/>
        </w:numPr>
        <w:spacing w:before="0" w:after="0"/>
      </w:pPr>
      <w:r>
        <w:t>Community Filters</w:t>
      </w:r>
    </w:p>
    <w:p>
      <w:pPr>
        <w:numPr>
          <w:ilvl w:val="3"/>
          <w:numId w:val="900"/>
        </w:numPr>
        <w:spacing w:before="0" w:after="0"/>
      </w:pPr>
      <w:r>
        <w:t>Route Maps</w:t>
      </w:r>
    </w:p>
    <w:p>
      <w:pPr>
        <w:numPr>
          <w:ilvl w:val="1"/>
          <w:numId w:val="900"/>
        </w:numPr>
        <w:spacing w:before="0" w:after="0"/>
      </w:pPr>
      <w:r>
        <w:t>BGP Scalability Solutions</w:t>
      </w:r>
    </w:p>
    <w:p>
      <w:pPr>
        <w:numPr>
          <w:ilvl w:val="2"/>
          <w:numId w:val="900"/>
        </w:numPr>
        <w:spacing w:before="0" w:after="0"/>
      </w:pPr>
      <w:r>
        <w:t>Route Reflectors</w:t>
      </w:r>
    </w:p>
    <w:p>
      <w:pPr>
        <w:numPr>
          <w:ilvl w:val="3"/>
          <w:numId w:val="900"/>
        </w:numPr>
        <w:spacing w:before="0" w:after="0"/>
      </w:pPr>
      <w:r>
        <w:t>Route Reflector Operation</w:t>
      </w:r>
    </w:p>
    <w:p>
      <w:pPr>
        <w:numPr>
          <w:ilvl w:val="3"/>
          <w:numId w:val="900"/>
        </w:numPr>
        <w:spacing w:before="0" w:after="0"/>
      </w:pPr>
      <w:r>
        <w:t>Client and Non-Client Peers</w:t>
      </w:r>
    </w:p>
    <w:p>
      <w:pPr>
        <w:numPr>
          <w:ilvl w:val="3"/>
          <w:numId w:val="900"/>
        </w:numPr>
        <w:spacing w:before="0" w:after="0"/>
      </w:pPr>
      <w:r>
        <w:t>Cluster ID</w:t>
      </w:r>
    </w:p>
    <w:p>
      <w:pPr>
        <w:numPr>
          <w:ilvl w:val="3"/>
          <w:numId w:val="900"/>
        </w:numPr>
        <w:spacing w:before="0" w:after="0"/>
      </w:pPr>
      <w:r>
        <w:t>Originator ID</w:t>
      </w:r>
    </w:p>
    <w:p>
      <w:pPr>
        <w:numPr>
          <w:ilvl w:val="2"/>
          <w:numId w:val="900"/>
        </w:numPr>
        <w:spacing w:before="0" w:after="0"/>
      </w:pPr>
      <w:r>
        <w:t>Confederations</w:t>
      </w:r>
    </w:p>
    <w:p>
      <w:pPr>
        <w:numPr>
          <w:ilvl w:val="3"/>
          <w:numId w:val="900"/>
        </w:numPr>
        <w:spacing w:before="0" w:after="0"/>
      </w:pPr>
      <w:r>
        <w:t>Sub-AS Creation</w:t>
      </w:r>
    </w:p>
    <w:p>
      <w:pPr>
        <w:numPr>
          <w:ilvl w:val="3"/>
          <w:numId w:val="900"/>
        </w:numPr>
        <w:spacing w:before="0" w:after="0"/>
      </w:pPr>
      <w:r>
        <w:t>Confederation Architecture</w:t>
      </w:r>
    </w:p>
    <w:p>
      <w:pPr>
        <w:numPr>
          <w:ilvl w:val="3"/>
          <w:numId w:val="900"/>
        </w:numPr>
        <w:spacing w:before="0" w:after="0"/>
      </w:pPr>
      <w:r>
        <w:t>AS Path Handling</w:t>
      </w:r>
    </w:p>
    <w:p>
      <w:pPr>
        <w:numPr>
          <w:ilvl w:val="1"/>
          <w:numId w:val="900"/>
        </w:numPr>
        <w:spacing w:before="0" w:after="0"/>
      </w:pPr>
      <w:r>
        <w:t>BGP Policy Implementation</w:t>
      </w:r>
    </w:p>
    <w:p>
      <w:pPr>
        <w:numPr>
          <w:ilvl w:val="2"/>
          <w:numId w:val="900"/>
        </w:numPr>
        <w:spacing w:before="0" w:after="0"/>
      </w:pPr>
      <w:r>
        <w:t>Inbound Policy</w:t>
      </w:r>
    </w:p>
    <w:p>
      <w:pPr>
        <w:numPr>
          <w:ilvl w:val="3"/>
          <w:numId w:val="900"/>
        </w:numPr>
        <w:spacing w:before="0" w:after="0"/>
      </w:pPr>
      <w:r>
        <w:t>Route Filtering</w:t>
      </w:r>
    </w:p>
    <w:p>
      <w:pPr>
        <w:numPr>
          <w:ilvl w:val="3"/>
          <w:numId w:val="900"/>
        </w:numPr>
        <w:spacing w:before="0" w:after="0"/>
      </w:pPr>
      <w:r>
        <w:t>Attribute Modification</w:t>
      </w:r>
    </w:p>
    <w:p>
      <w:pPr>
        <w:numPr>
          <w:ilvl w:val="2"/>
          <w:numId w:val="900"/>
        </w:numPr>
        <w:spacing w:before="0" w:after="0"/>
      </w:pPr>
      <w:r>
        <w:t>Outbound Policy</w:t>
      </w:r>
    </w:p>
    <w:p>
      <w:pPr>
        <w:numPr>
          <w:ilvl w:val="3"/>
          <w:numId w:val="900"/>
        </w:numPr>
        <w:spacing w:before="0" w:after="0"/>
      </w:pPr>
      <w:r>
        <w:t>Route Advertisement Control</w:t>
      </w:r>
    </w:p>
    <w:p>
      <w:pPr>
        <w:numPr>
          <w:ilvl w:val="3"/>
          <w:numId w:val="900"/>
        </w:numPr>
        <w:spacing w:before="0" w:after="0"/>
      </w:pPr>
      <w:r>
        <w:t>Path Attribute Manipulation</w:t>
      </w:r>
    </w:p>
    <w:p>
      <w:pPr>
        <w:numPr>
          <w:ilvl w:val="2"/>
          <w:numId w:val="900"/>
        </w:numPr>
        <w:spacing w:before="0" w:after="0"/>
      </w:pPr>
      <w:r>
        <w:t>Policy Tools</w:t>
      </w:r>
    </w:p>
    <w:p>
      <w:pPr>
        <w:numPr>
          <w:ilvl w:val="3"/>
          <w:numId w:val="900"/>
        </w:numPr>
        <w:spacing w:before="0" w:after="0"/>
      </w:pPr>
      <w:r>
        <w:t>Route Maps</w:t>
      </w:r>
    </w:p>
    <w:p>
      <w:pPr>
        <w:numPr>
          <w:ilvl w:val="3"/>
          <w:numId w:val="900"/>
        </w:numPr>
        <w:spacing w:before="0" w:after="0"/>
      </w:pPr>
      <w:r>
        <w:t>Prefix Lists</w:t>
      </w:r>
    </w:p>
    <w:p>
      <w:pPr>
        <w:numPr>
          <w:ilvl w:val="3"/>
          <w:numId w:val="900"/>
        </w:numPr>
        <w:spacing w:before="0" w:after="0"/>
      </w:pPr>
      <w:r>
        <w:t>AS Path Access Lists</w:t>
      </w:r>
    </w:p>
    <w:p>
      <w:pPr>
        <w:numPr>
          <w:ilvl w:val="3"/>
          <w:numId w:val="900"/>
        </w:numPr>
        <w:spacing w:before="0" w:after="0"/>
      </w:pPr>
      <w:r>
        <w:t>Community Lists</w:t>
      </w:r>
    </w:p>
    <w:p>
      <w:pPr>
        <w:pStyle w:val="Heading1"/>
      </w:pPr>
      <w:r>
        <w:t>Advanced Routing Concepts and Techniques</w:t>
      </w:r>
    </w:p>
    <w:p>
      <w:pPr>
        <w:numPr>
          <w:ilvl w:val="0"/>
          <w:numId w:val="900"/>
        </w:numPr>
        <w:spacing w:before="0" w:after="0"/>
      </w:pPr>
      <w:r>
        <w:t>Route Manipulation and Optimization</w:t>
      </w:r>
    </w:p>
    <w:p>
      <w:pPr>
        <w:numPr>
          <w:ilvl w:val="1"/>
          <w:numId w:val="900"/>
        </w:numPr>
        <w:spacing w:before="0" w:after="0"/>
      </w:pPr>
      <w:r>
        <w:t>Route Summarization</w:t>
      </w:r>
    </w:p>
    <w:p>
      <w:pPr>
        <w:numPr>
          <w:ilvl w:val="2"/>
          <w:numId w:val="900"/>
        </w:numPr>
        <w:spacing w:before="0" w:after="0"/>
      </w:pPr>
      <w:r>
        <w:t>Aggregation Principles</w:t>
      </w:r>
    </w:p>
    <w:p>
      <w:pPr>
        <w:numPr>
          <w:ilvl w:val="2"/>
          <w:numId w:val="900"/>
        </w:numPr>
        <w:spacing w:before="0" w:after="0"/>
      </w:pPr>
      <w:r>
        <w:t>Manual Summarization</w:t>
      </w:r>
    </w:p>
    <w:p>
      <w:pPr>
        <w:numPr>
          <w:ilvl w:val="3"/>
          <w:numId w:val="900"/>
        </w:numPr>
        <w:spacing w:before="0" w:after="0"/>
      </w:pPr>
      <w:r>
        <w:t>Summary Route Configuration</w:t>
      </w:r>
    </w:p>
    <w:p>
      <w:pPr>
        <w:numPr>
          <w:ilvl w:val="3"/>
          <w:numId w:val="900"/>
        </w:numPr>
        <w:spacing w:before="0" w:after="0"/>
      </w:pPr>
      <w:r>
        <w:t>Null Route Installation</w:t>
      </w:r>
    </w:p>
    <w:p>
      <w:pPr>
        <w:numPr>
          <w:ilvl w:val="2"/>
          <w:numId w:val="900"/>
        </w:numPr>
        <w:spacing w:before="0" w:after="0"/>
      </w:pPr>
      <w:r>
        <w:t>Automatic Summarization</w:t>
      </w:r>
    </w:p>
    <w:p>
      <w:pPr>
        <w:numPr>
          <w:ilvl w:val="3"/>
          <w:numId w:val="900"/>
        </w:numPr>
        <w:spacing w:before="0" w:after="0"/>
      </w:pPr>
      <w:r>
        <w:t>Classful Boundary Summarization</w:t>
      </w:r>
    </w:p>
    <w:p>
      <w:pPr>
        <w:numPr>
          <w:ilvl w:val="3"/>
          <w:numId w:val="900"/>
        </w:numPr>
        <w:spacing w:before="0" w:after="0"/>
      </w:pPr>
      <w:r>
        <w:t>Protocol-Specific Behavior</w:t>
      </w:r>
    </w:p>
    <w:p>
      <w:pPr>
        <w:numPr>
          <w:ilvl w:val="2"/>
          <w:numId w:val="900"/>
        </w:numPr>
        <w:spacing w:before="0" w:after="0"/>
      </w:pPr>
      <w:r>
        <w:t>Benefits of Summarization</w:t>
      </w:r>
    </w:p>
    <w:p>
      <w:pPr>
        <w:numPr>
          <w:ilvl w:val="3"/>
          <w:numId w:val="900"/>
        </w:numPr>
        <w:spacing w:before="0" w:after="0"/>
      </w:pPr>
      <w:r>
        <w:t>Routing Table Size Reduction</w:t>
      </w:r>
    </w:p>
    <w:p>
      <w:pPr>
        <w:numPr>
          <w:ilvl w:val="3"/>
          <w:numId w:val="900"/>
        </w:numPr>
        <w:spacing w:before="0" w:after="0"/>
      </w:pPr>
      <w:r>
        <w:t>Update Reduction</w:t>
      </w:r>
    </w:p>
    <w:p>
      <w:pPr>
        <w:numPr>
          <w:ilvl w:val="3"/>
          <w:numId w:val="900"/>
        </w:numPr>
        <w:spacing w:before="0" w:after="0"/>
      </w:pPr>
      <w:r>
        <w:t>Convergence Improvement</w:t>
      </w:r>
    </w:p>
    <w:p>
      <w:pPr>
        <w:numPr>
          <w:ilvl w:val="2"/>
          <w:numId w:val="900"/>
        </w:numPr>
        <w:spacing w:before="0" w:after="0"/>
      </w:pPr>
      <w:r>
        <w:t>Summarization Considerations</w:t>
      </w:r>
    </w:p>
    <w:p>
      <w:pPr>
        <w:numPr>
          <w:ilvl w:val="3"/>
          <w:numId w:val="900"/>
        </w:numPr>
        <w:spacing w:before="0" w:after="0"/>
      </w:pPr>
      <w:r>
        <w:t>Black-Hole Routing</w:t>
      </w:r>
    </w:p>
    <w:p>
      <w:pPr>
        <w:numPr>
          <w:ilvl w:val="3"/>
          <w:numId w:val="900"/>
        </w:numPr>
        <w:spacing w:before="0" w:after="0"/>
      </w:pPr>
      <w:r>
        <w:t>Suboptimal Routing</w:t>
      </w:r>
    </w:p>
    <w:p>
      <w:pPr>
        <w:numPr>
          <w:ilvl w:val="3"/>
          <w:numId w:val="900"/>
        </w:numPr>
        <w:spacing w:before="0" w:after="0"/>
      </w:pPr>
      <w:r>
        <w:t>Route Flapping</w:t>
      </w:r>
    </w:p>
    <w:p>
      <w:pPr>
        <w:numPr>
          <w:ilvl w:val="1"/>
          <w:numId w:val="900"/>
        </w:numPr>
        <w:spacing w:before="0" w:after="0"/>
      </w:pPr>
      <w:r>
        <w:t>Route Filtering</w:t>
      </w:r>
    </w:p>
    <w:p>
      <w:pPr>
        <w:numPr>
          <w:ilvl w:val="2"/>
          <w:numId w:val="900"/>
        </w:numPr>
        <w:spacing w:before="0" w:after="0"/>
      </w:pPr>
      <w:r>
        <w:t>Filtering Mechanisms</w:t>
      </w:r>
    </w:p>
    <w:p>
      <w:pPr>
        <w:numPr>
          <w:ilvl w:val="3"/>
          <w:numId w:val="900"/>
        </w:numPr>
        <w:spacing w:before="0" w:after="0"/>
      </w:pPr>
      <w:r>
        <w:t>Distribute Lists</w:t>
      </w:r>
    </w:p>
    <w:p>
      <w:pPr>
        <w:numPr>
          <w:ilvl w:val="4"/>
          <w:numId w:val="900"/>
        </w:numPr>
        <w:spacing w:before="0" w:after="0"/>
      </w:pPr>
      <w:r>
        <w:t>Standard Access Lists</w:t>
      </w:r>
    </w:p>
    <w:p>
      <w:pPr>
        <w:numPr>
          <w:ilvl w:val="4"/>
          <w:numId w:val="900"/>
        </w:numPr>
        <w:spacing w:before="0" w:after="0"/>
      </w:pPr>
      <w:r>
        <w:t>Extended Access Lists</w:t>
      </w:r>
    </w:p>
    <w:p>
      <w:pPr>
        <w:numPr>
          <w:ilvl w:val="3"/>
          <w:numId w:val="900"/>
        </w:numPr>
        <w:spacing w:before="0" w:after="0"/>
      </w:pPr>
      <w:r>
        <w:t>Prefix Lists</w:t>
      </w:r>
    </w:p>
    <w:p>
      <w:pPr>
        <w:numPr>
          <w:ilvl w:val="4"/>
          <w:numId w:val="900"/>
        </w:numPr>
        <w:spacing w:before="0" w:after="0"/>
      </w:pPr>
      <w:r>
        <w:t>Exact Match</w:t>
      </w:r>
    </w:p>
    <w:p>
      <w:pPr>
        <w:numPr>
          <w:ilvl w:val="4"/>
          <w:numId w:val="900"/>
        </w:numPr>
        <w:spacing w:before="0" w:after="0"/>
      </w:pPr>
      <w:r>
        <w:t>Range Matching</w:t>
      </w:r>
    </w:p>
    <w:p>
      <w:pPr>
        <w:numPr>
          <w:ilvl w:val="3"/>
          <w:numId w:val="900"/>
        </w:numPr>
        <w:spacing w:before="0" w:after="0"/>
      </w:pPr>
      <w:r>
        <w:t>Route Maps</w:t>
      </w:r>
    </w:p>
    <w:p>
      <w:pPr>
        <w:numPr>
          <w:ilvl w:val="4"/>
          <w:numId w:val="900"/>
        </w:numPr>
        <w:spacing w:before="0" w:after="0"/>
      </w:pPr>
      <w:r>
        <w:t>Complex Filtering Logic</w:t>
      </w:r>
    </w:p>
    <w:p>
      <w:pPr>
        <w:numPr>
          <w:ilvl w:val="4"/>
          <w:numId w:val="900"/>
        </w:numPr>
        <w:spacing w:before="0" w:after="0"/>
      </w:pPr>
      <w:r>
        <w:t>Attribute Modification</w:t>
      </w:r>
    </w:p>
    <w:p>
      <w:pPr>
        <w:numPr>
          <w:ilvl w:val="2"/>
          <w:numId w:val="900"/>
        </w:numPr>
        <w:spacing w:before="0" w:after="0"/>
      </w:pPr>
      <w:r>
        <w:t>IGP Route Filtering</w:t>
      </w:r>
    </w:p>
    <w:p>
      <w:pPr>
        <w:numPr>
          <w:ilvl w:val="3"/>
          <w:numId w:val="900"/>
        </w:numPr>
        <w:spacing w:before="0" w:after="0"/>
      </w:pPr>
      <w:r>
        <w:t>OSPF Filtering</w:t>
      </w:r>
    </w:p>
    <w:p>
      <w:pPr>
        <w:numPr>
          <w:ilvl w:val="3"/>
          <w:numId w:val="900"/>
        </w:numPr>
        <w:spacing w:before="0" w:after="0"/>
      </w:pPr>
      <w:r>
        <w:t>EIGRP Filtering</w:t>
      </w:r>
    </w:p>
    <w:p>
      <w:pPr>
        <w:numPr>
          <w:ilvl w:val="3"/>
          <w:numId w:val="900"/>
        </w:numPr>
        <w:spacing w:before="0" w:after="0"/>
      </w:pPr>
      <w:r>
        <w:t>RIP Filtering</w:t>
      </w:r>
    </w:p>
    <w:p>
      <w:pPr>
        <w:numPr>
          <w:ilvl w:val="2"/>
          <w:numId w:val="900"/>
        </w:numPr>
        <w:spacing w:before="0" w:after="0"/>
      </w:pPr>
      <w:r>
        <w:t>BGP Route Filtering</w:t>
      </w:r>
    </w:p>
    <w:p>
      <w:pPr>
        <w:numPr>
          <w:ilvl w:val="3"/>
          <w:numId w:val="900"/>
        </w:numPr>
        <w:spacing w:before="0" w:after="0"/>
      </w:pPr>
      <w:r>
        <w:t>Inbound Filtering</w:t>
      </w:r>
    </w:p>
    <w:p>
      <w:pPr>
        <w:numPr>
          <w:ilvl w:val="3"/>
          <w:numId w:val="900"/>
        </w:numPr>
        <w:spacing w:before="0" w:after="0"/>
      </w:pPr>
      <w:r>
        <w:t>Outbound Filtering</w:t>
      </w:r>
    </w:p>
    <w:p>
      <w:pPr>
        <w:numPr>
          <w:ilvl w:val="3"/>
          <w:numId w:val="900"/>
        </w:numPr>
        <w:spacing w:before="0" w:after="0"/>
      </w:pPr>
      <w:r>
        <w:t>Community-Based Filtering</w:t>
      </w:r>
    </w:p>
    <w:p>
      <w:pPr>
        <w:numPr>
          <w:ilvl w:val="1"/>
          <w:numId w:val="900"/>
        </w:numPr>
        <w:spacing w:before="0" w:after="0"/>
      </w:pPr>
      <w:r>
        <w:t>Route Redistribution</w:t>
      </w:r>
    </w:p>
    <w:p>
      <w:pPr>
        <w:numPr>
          <w:ilvl w:val="2"/>
          <w:numId w:val="900"/>
        </w:numPr>
        <w:spacing w:before="0" w:after="0"/>
      </w:pPr>
      <w:r>
        <w:t>Redistribution Concepts</w:t>
      </w:r>
    </w:p>
    <w:p>
      <w:pPr>
        <w:numPr>
          <w:ilvl w:val="3"/>
          <w:numId w:val="900"/>
        </w:numPr>
        <w:spacing w:before="0" w:after="0"/>
      </w:pPr>
      <w:r>
        <w:t>Protocol Boundaries</w:t>
      </w:r>
    </w:p>
    <w:p>
      <w:pPr>
        <w:numPr>
          <w:ilvl w:val="3"/>
          <w:numId w:val="900"/>
        </w:numPr>
        <w:spacing w:before="0" w:after="0"/>
      </w:pPr>
      <w:r>
        <w:t>Metric Translation</w:t>
      </w:r>
    </w:p>
    <w:p>
      <w:pPr>
        <w:numPr>
          <w:ilvl w:val="3"/>
          <w:numId w:val="900"/>
        </w:numPr>
        <w:spacing w:before="0" w:after="0"/>
      </w:pPr>
      <w:r>
        <w:t>Administrative Distance</w:t>
      </w:r>
    </w:p>
    <w:p>
      <w:pPr>
        <w:numPr>
          <w:ilvl w:val="2"/>
          <w:numId w:val="900"/>
        </w:numPr>
        <w:spacing w:before="0" w:after="0"/>
      </w:pPr>
      <w:r>
        <w:t>Redistribution Methods</w:t>
      </w:r>
    </w:p>
    <w:p>
      <w:pPr>
        <w:numPr>
          <w:ilvl w:val="3"/>
          <w:numId w:val="900"/>
        </w:numPr>
        <w:spacing w:before="0" w:after="0"/>
      </w:pPr>
      <w:r>
        <w:t>Static to Dynamic</w:t>
      </w:r>
    </w:p>
    <w:p>
      <w:pPr>
        <w:numPr>
          <w:ilvl w:val="3"/>
          <w:numId w:val="900"/>
        </w:numPr>
        <w:spacing w:before="0" w:after="0"/>
      </w:pPr>
      <w:r>
        <w:t>Dynamic to Static</w:t>
      </w:r>
    </w:p>
    <w:p>
      <w:pPr>
        <w:numPr>
          <w:ilvl w:val="3"/>
          <w:numId w:val="900"/>
        </w:numPr>
        <w:spacing w:before="0" w:after="0"/>
      </w:pPr>
      <w:r>
        <w:t>Between Dynamic Protocols</w:t>
      </w:r>
    </w:p>
    <w:p>
      <w:pPr>
        <w:numPr>
          <w:ilvl w:val="2"/>
          <w:numId w:val="900"/>
        </w:numPr>
        <w:spacing w:before="0" w:after="0"/>
      </w:pPr>
      <w:r>
        <w:t>Redistribution Issues</w:t>
      </w:r>
    </w:p>
    <w:p>
      <w:pPr>
        <w:numPr>
          <w:ilvl w:val="3"/>
          <w:numId w:val="900"/>
        </w:numPr>
        <w:spacing w:before="0" w:after="0"/>
      </w:pPr>
      <w:r>
        <w:t>Routing Loops</w:t>
      </w:r>
    </w:p>
    <w:p>
      <w:pPr>
        <w:numPr>
          <w:ilvl w:val="3"/>
          <w:numId w:val="900"/>
        </w:numPr>
        <w:spacing w:before="0" w:after="0"/>
      </w:pPr>
      <w:r>
        <w:t>Suboptimal Routing</w:t>
      </w:r>
    </w:p>
    <w:p>
      <w:pPr>
        <w:numPr>
          <w:ilvl w:val="3"/>
          <w:numId w:val="900"/>
        </w:numPr>
        <w:spacing w:before="0" w:after="0"/>
      </w:pPr>
      <w:r>
        <w:t>Route Feedback</w:t>
      </w:r>
    </w:p>
    <w:p>
      <w:pPr>
        <w:numPr>
          <w:ilvl w:val="2"/>
          <w:numId w:val="900"/>
        </w:numPr>
        <w:spacing w:before="0" w:after="0"/>
      </w:pPr>
      <w:r>
        <w:t>Loop Prevention Techniques</w:t>
      </w:r>
    </w:p>
    <w:p>
      <w:pPr>
        <w:numPr>
          <w:ilvl w:val="3"/>
          <w:numId w:val="900"/>
        </w:numPr>
        <w:spacing w:before="0" w:after="0"/>
      </w:pPr>
      <w:r>
        <w:t>Route Tagging</w:t>
      </w:r>
    </w:p>
    <w:p>
      <w:pPr>
        <w:numPr>
          <w:ilvl w:val="3"/>
          <w:numId w:val="900"/>
        </w:numPr>
        <w:spacing w:before="0" w:after="0"/>
      </w:pPr>
      <w:r>
        <w:t>Administrative Distance Manipulation</w:t>
      </w:r>
    </w:p>
    <w:p>
      <w:pPr>
        <w:numPr>
          <w:ilvl w:val="3"/>
          <w:numId w:val="900"/>
        </w:numPr>
        <w:spacing w:before="0" w:after="0"/>
      </w:pPr>
      <w:r>
        <w:t>Filtering Strategies</w:t>
      </w:r>
    </w:p>
    <w:p>
      <w:pPr>
        <w:numPr>
          <w:ilvl w:val="0"/>
          <w:numId w:val="900"/>
        </w:numPr>
        <w:spacing w:before="0" w:after="0"/>
      </w:pPr>
      <w:r>
        <w:t>Policy-Based Routing (PBR)</w:t>
      </w:r>
    </w:p>
    <w:p>
      <w:pPr>
        <w:numPr>
          <w:ilvl w:val="1"/>
          <w:numId w:val="900"/>
        </w:numPr>
        <w:spacing w:before="0" w:after="0"/>
      </w:pPr>
      <w:r>
        <w:t>PBR Fundamentals</w:t>
      </w:r>
    </w:p>
    <w:p>
      <w:pPr>
        <w:numPr>
          <w:ilvl w:val="2"/>
          <w:numId w:val="900"/>
        </w:numPr>
        <w:spacing w:before="0" w:after="0"/>
      </w:pPr>
      <w:r>
        <w:t>Policy vs. Destination-Based Routing</w:t>
      </w:r>
    </w:p>
    <w:p>
      <w:pPr>
        <w:numPr>
          <w:ilvl w:val="2"/>
          <w:numId w:val="900"/>
        </w:numPr>
        <w:spacing w:before="0" w:after="0"/>
      </w:pPr>
      <w:r>
        <w:t>Traffic Classification</w:t>
      </w:r>
    </w:p>
    <w:p>
      <w:pPr>
        <w:numPr>
          <w:ilvl w:val="2"/>
          <w:numId w:val="900"/>
        </w:numPr>
        <w:spacing w:before="0" w:after="0"/>
      </w:pPr>
      <w:r>
        <w:t>Path Selection Criteria</w:t>
      </w:r>
    </w:p>
    <w:p>
      <w:pPr>
        <w:numPr>
          <w:ilvl w:val="1"/>
          <w:numId w:val="900"/>
        </w:numPr>
        <w:spacing w:before="0" w:after="0"/>
      </w:pPr>
      <w:r>
        <w:t>PBR Implementation</w:t>
      </w:r>
    </w:p>
    <w:p>
      <w:pPr>
        <w:numPr>
          <w:ilvl w:val="2"/>
          <w:numId w:val="900"/>
        </w:numPr>
        <w:spacing w:before="0" w:after="0"/>
      </w:pPr>
      <w:r>
        <w:t>Route Maps for PBR</w:t>
      </w:r>
    </w:p>
    <w:p>
      <w:pPr>
        <w:numPr>
          <w:ilvl w:val="2"/>
          <w:numId w:val="900"/>
        </w:numPr>
        <w:spacing w:before="0" w:after="0"/>
      </w:pPr>
      <w:r>
        <w:t>Match Criteria</w:t>
      </w:r>
    </w:p>
    <w:p>
      <w:pPr>
        <w:numPr>
          <w:ilvl w:val="3"/>
          <w:numId w:val="900"/>
        </w:numPr>
        <w:spacing w:before="0" w:after="0"/>
      </w:pPr>
      <w:r>
        <w:t>Source Address</w:t>
      </w:r>
    </w:p>
    <w:p>
      <w:pPr>
        <w:numPr>
          <w:ilvl w:val="3"/>
          <w:numId w:val="900"/>
        </w:numPr>
        <w:spacing w:before="0" w:after="0"/>
      </w:pPr>
      <w:r>
        <w:t>Destination Address</w:t>
      </w:r>
    </w:p>
    <w:p>
      <w:pPr>
        <w:numPr>
          <w:ilvl w:val="3"/>
          <w:numId w:val="900"/>
        </w:numPr>
        <w:spacing w:before="0" w:after="0"/>
      </w:pPr>
      <w:r>
        <w:t>Packet Length</w:t>
      </w:r>
    </w:p>
    <w:p>
      <w:pPr>
        <w:numPr>
          <w:ilvl w:val="3"/>
          <w:numId w:val="900"/>
        </w:numPr>
        <w:spacing w:before="0" w:after="0"/>
      </w:pPr>
      <w:r>
        <w:t>Application Type</w:t>
      </w:r>
    </w:p>
    <w:p>
      <w:pPr>
        <w:numPr>
          <w:ilvl w:val="2"/>
          <w:numId w:val="900"/>
        </w:numPr>
        <w:spacing w:before="0" w:after="0"/>
      </w:pPr>
      <w:r>
        <w:t>Set Actions</w:t>
      </w:r>
    </w:p>
    <w:p>
      <w:pPr>
        <w:numPr>
          <w:ilvl w:val="3"/>
          <w:numId w:val="900"/>
        </w:numPr>
        <w:spacing w:before="0" w:after="0"/>
      </w:pPr>
      <w:r>
        <w:t>Next Hop</w:t>
      </w:r>
    </w:p>
    <w:p>
      <w:pPr>
        <w:numPr>
          <w:ilvl w:val="3"/>
          <w:numId w:val="900"/>
        </w:numPr>
        <w:spacing w:before="0" w:after="0"/>
      </w:pPr>
      <w:r>
        <w:t>Interface</w:t>
      </w:r>
    </w:p>
    <w:p>
      <w:pPr>
        <w:numPr>
          <w:ilvl w:val="3"/>
          <w:numId w:val="900"/>
        </w:numPr>
        <w:spacing w:before="0" w:after="0"/>
      </w:pPr>
      <w:r>
        <w:t>Default Next Hop</w:t>
      </w:r>
    </w:p>
    <w:p>
      <w:pPr>
        <w:numPr>
          <w:ilvl w:val="3"/>
          <w:numId w:val="900"/>
        </w:numPr>
        <w:spacing w:before="0" w:after="0"/>
      </w:pPr>
      <w:r>
        <w:t>IP Precedence</w:t>
      </w:r>
    </w:p>
    <w:p>
      <w:pPr>
        <w:numPr>
          <w:ilvl w:val="1"/>
          <w:numId w:val="900"/>
        </w:numPr>
        <w:spacing w:before="0" w:after="0"/>
      </w:pPr>
      <w:r>
        <w:t>PBR Applications</w:t>
      </w:r>
    </w:p>
    <w:p>
      <w:pPr>
        <w:numPr>
          <w:ilvl w:val="2"/>
          <w:numId w:val="900"/>
        </w:numPr>
        <w:spacing w:before="0" w:after="0"/>
      </w:pPr>
      <w:r>
        <w:t>Traffic Engineering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Path Optimization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3"/>
          <w:numId w:val="900"/>
        </w:numPr>
        <w:spacing w:before="0" w:after="0"/>
      </w:pPr>
      <w:r>
        <w:t>Traffic Isolation</w:t>
      </w:r>
    </w:p>
    <w:p>
      <w:pPr>
        <w:numPr>
          <w:ilvl w:val="3"/>
          <w:numId w:val="900"/>
        </w:numPr>
        <w:spacing w:before="0" w:after="0"/>
      </w:pPr>
      <w:r>
        <w:t>Inspection Routing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3"/>
          <w:numId w:val="900"/>
        </w:numPr>
        <w:spacing w:before="0" w:after="0"/>
      </w:pPr>
      <w:r>
        <w:t>Service-Level Routing</w:t>
      </w:r>
    </w:p>
    <w:p>
      <w:pPr>
        <w:numPr>
          <w:ilvl w:val="3"/>
          <w:numId w:val="900"/>
        </w:numPr>
        <w:spacing w:before="0" w:after="0"/>
      </w:pPr>
      <w:r>
        <w:t>Application-Based Paths</w:t>
      </w:r>
    </w:p>
    <w:p>
      <w:pPr>
        <w:numPr>
          <w:ilvl w:val="0"/>
          <w:numId w:val="900"/>
        </w:numPr>
        <w:spacing w:before="0" w:after="0"/>
      </w:pPr>
      <w:r>
        <w:t>Multipath Routing</w:t>
      </w:r>
    </w:p>
    <w:p>
      <w:pPr>
        <w:numPr>
          <w:ilvl w:val="1"/>
          <w:numId w:val="900"/>
        </w:numPr>
        <w:spacing w:before="0" w:after="0"/>
      </w:pPr>
      <w:r>
        <w:t>Load Balancing Concepts</w:t>
      </w:r>
    </w:p>
    <w:p>
      <w:pPr>
        <w:numPr>
          <w:ilvl w:val="2"/>
          <w:numId w:val="900"/>
        </w:numPr>
        <w:spacing w:before="0" w:after="0"/>
      </w:pPr>
      <w:r>
        <w:t>Traffic Distribution Methods</w:t>
      </w:r>
    </w:p>
    <w:p>
      <w:pPr>
        <w:numPr>
          <w:ilvl w:val="2"/>
          <w:numId w:val="900"/>
        </w:numPr>
        <w:spacing w:before="0" w:after="0"/>
      </w:pPr>
      <w:r>
        <w:t>Per-Packet vs. Per-Flow</w:t>
      </w:r>
    </w:p>
    <w:p>
      <w:pPr>
        <w:numPr>
          <w:ilvl w:val="2"/>
          <w:numId w:val="900"/>
        </w:numPr>
        <w:spacing w:before="0" w:after="0"/>
      </w:pPr>
      <w:r>
        <w:t>Hash-Based Distribution</w:t>
      </w:r>
    </w:p>
    <w:p>
      <w:pPr>
        <w:numPr>
          <w:ilvl w:val="1"/>
          <w:numId w:val="900"/>
        </w:numPr>
        <w:spacing w:before="0" w:after="0"/>
      </w:pPr>
      <w:r>
        <w:t>Equal-Cost Multipath (ECMP)</w:t>
      </w:r>
    </w:p>
    <w:p>
      <w:pPr>
        <w:numPr>
          <w:ilvl w:val="2"/>
          <w:numId w:val="900"/>
        </w:numPr>
        <w:spacing w:before="0" w:after="0"/>
      </w:pPr>
      <w:r>
        <w:t>ECMP Operation</w:t>
      </w:r>
    </w:p>
    <w:p>
      <w:pPr>
        <w:numPr>
          <w:ilvl w:val="2"/>
          <w:numId w:val="900"/>
        </w:numPr>
        <w:spacing w:before="0" w:after="0"/>
      </w:pPr>
      <w:r>
        <w:t>Load Balancing Algorithms</w:t>
      </w:r>
    </w:p>
    <w:p>
      <w:pPr>
        <w:numPr>
          <w:ilvl w:val="3"/>
          <w:numId w:val="900"/>
        </w:numPr>
        <w:spacing w:before="0" w:after="0"/>
      </w:pPr>
      <w:r>
        <w:t>Round-Robin</w:t>
      </w:r>
    </w:p>
    <w:p>
      <w:pPr>
        <w:numPr>
          <w:ilvl w:val="3"/>
          <w:numId w:val="900"/>
        </w:numPr>
        <w:spacing w:before="0" w:after="0"/>
      </w:pPr>
      <w:r>
        <w:t>Hash-Based</w:t>
      </w:r>
    </w:p>
    <w:p>
      <w:pPr>
        <w:numPr>
          <w:ilvl w:val="3"/>
          <w:numId w:val="900"/>
        </w:numPr>
        <w:spacing w:before="0" w:after="0"/>
      </w:pPr>
      <w:r>
        <w:t>Weighted Distribution</w:t>
      </w:r>
    </w:p>
    <w:p>
      <w:pPr>
        <w:numPr>
          <w:ilvl w:val="2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OSPF ECMP</w:t>
      </w:r>
    </w:p>
    <w:p>
      <w:pPr>
        <w:numPr>
          <w:ilvl w:val="3"/>
          <w:numId w:val="900"/>
        </w:numPr>
        <w:spacing w:before="0" w:after="0"/>
      </w:pPr>
      <w:r>
        <w:t>EIGRP Equal-Cost</w:t>
      </w:r>
    </w:p>
    <w:p>
      <w:pPr>
        <w:numPr>
          <w:ilvl w:val="3"/>
          <w:numId w:val="900"/>
        </w:numPr>
        <w:spacing w:before="0" w:after="0"/>
      </w:pPr>
      <w:r>
        <w:t>BGP Multipath</w:t>
      </w:r>
    </w:p>
    <w:p>
      <w:pPr>
        <w:numPr>
          <w:ilvl w:val="1"/>
          <w:numId w:val="900"/>
        </w:numPr>
        <w:spacing w:before="0" w:after="0"/>
      </w:pPr>
      <w:r>
        <w:t>Unequal-Cost Load Balancing</w:t>
      </w:r>
    </w:p>
    <w:p>
      <w:pPr>
        <w:numPr>
          <w:ilvl w:val="2"/>
          <w:numId w:val="900"/>
        </w:numPr>
        <w:spacing w:before="0" w:after="0"/>
      </w:pPr>
      <w:r>
        <w:t>EIGRP Variance</w:t>
      </w:r>
    </w:p>
    <w:p>
      <w:pPr>
        <w:numPr>
          <w:ilvl w:val="2"/>
          <w:numId w:val="900"/>
        </w:numPr>
        <w:spacing w:before="0" w:after="0"/>
      </w:pPr>
      <w:r>
        <w:t>Feasible Successor Requirements</w:t>
      </w:r>
    </w:p>
    <w:p>
      <w:pPr>
        <w:numPr>
          <w:ilvl w:val="2"/>
          <w:numId w:val="900"/>
        </w:numPr>
        <w:spacing w:before="0" w:after="0"/>
      </w:pPr>
      <w:r>
        <w:t>Traffic Distribution Ratios</w:t>
      </w:r>
    </w:p>
    <w:p>
      <w:pPr>
        <w:numPr>
          <w:ilvl w:val="1"/>
          <w:numId w:val="900"/>
        </w:numPr>
        <w:spacing w:before="0" w:after="0"/>
      </w:pPr>
      <w:r>
        <w:t>Link Aggregation</w:t>
      </w:r>
    </w:p>
    <w:p>
      <w:pPr>
        <w:numPr>
          <w:ilvl w:val="2"/>
          <w:numId w:val="900"/>
        </w:numPr>
        <w:spacing w:before="0" w:after="0"/>
      </w:pPr>
      <w:r>
        <w:t>EtherChannel/Port Channel</w:t>
      </w:r>
    </w:p>
    <w:p>
      <w:pPr>
        <w:numPr>
          <w:ilvl w:val="2"/>
          <w:numId w:val="900"/>
        </w:numPr>
        <w:spacing w:before="0" w:after="0"/>
      </w:pPr>
      <w:r>
        <w:t>Link Aggregation Control Protocol (LACP)</w:t>
      </w:r>
    </w:p>
    <w:p>
      <w:pPr>
        <w:numPr>
          <w:ilvl w:val="2"/>
          <w:numId w:val="900"/>
        </w:numPr>
        <w:spacing w:before="0" w:after="0"/>
      </w:pPr>
      <w:r>
        <w:t>Load Balancing Methods</w:t>
      </w:r>
    </w:p>
    <w:p>
      <w:pPr>
        <w:numPr>
          <w:ilvl w:val="0"/>
          <w:numId w:val="900"/>
        </w:numPr>
        <w:spacing w:before="0" w:after="0"/>
      </w:pPr>
      <w:r>
        <w:t>IPv6 Routing</w:t>
      </w:r>
    </w:p>
    <w:p>
      <w:pPr>
        <w:numPr>
          <w:ilvl w:val="1"/>
          <w:numId w:val="900"/>
        </w:numPr>
        <w:spacing w:before="0" w:after="0"/>
      </w:pPr>
      <w:r>
        <w:t>IPv6 Routing Fundamentals</w:t>
      </w:r>
    </w:p>
    <w:p>
      <w:pPr>
        <w:numPr>
          <w:ilvl w:val="2"/>
          <w:numId w:val="900"/>
        </w:numPr>
        <w:spacing w:before="0" w:after="0"/>
      </w:pPr>
      <w:r>
        <w:t>IPv6 Address Structure</w:t>
      </w:r>
    </w:p>
    <w:p>
      <w:pPr>
        <w:numPr>
          <w:ilvl w:val="2"/>
          <w:numId w:val="900"/>
        </w:numPr>
        <w:spacing w:before="0" w:after="0"/>
      </w:pPr>
      <w:r>
        <w:t>Longest Prefix Match in IPv6</w:t>
      </w:r>
    </w:p>
    <w:p>
      <w:pPr>
        <w:numPr>
          <w:ilvl w:val="2"/>
          <w:numId w:val="900"/>
        </w:numPr>
        <w:spacing w:before="0" w:after="0"/>
      </w:pPr>
      <w:r>
        <w:t>IPv6 Route Types</w:t>
      </w:r>
    </w:p>
    <w:p>
      <w:pPr>
        <w:numPr>
          <w:ilvl w:val="1"/>
          <w:numId w:val="900"/>
        </w:numPr>
        <w:spacing w:before="0" w:after="0"/>
      </w:pPr>
      <w:r>
        <w:t>OSPFv3</w:t>
      </w:r>
    </w:p>
    <w:p>
      <w:pPr>
        <w:numPr>
          <w:ilvl w:val="2"/>
          <w:numId w:val="900"/>
        </w:numPr>
        <w:spacing w:before="0" w:after="0"/>
      </w:pPr>
      <w:r>
        <w:t>Differences from OSPFv2</w:t>
      </w:r>
    </w:p>
    <w:p>
      <w:pPr>
        <w:numPr>
          <w:ilvl w:val="3"/>
          <w:numId w:val="900"/>
        </w:numPr>
        <w:spacing w:before="0" w:after="0"/>
      </w:pPr>
      <w:r>
        <w:t>Address Family Independence</w:t>
      </w:r>
    </w:p>
    <w:p>
      <w:pPr>
        <w:numPr>
          <w:ilvl w:val="3"/>
          <w:numId w:val="900"/>
        </w:numPr>
        <w:spacing w:before="0" w:after="0"/>
      </w:pPr>
      <w:r>
        <w:t>Link-Local Addresses</w:t>
      </w:r>
    </w:p>
    <w:p>
      <w:pPr>
        <w:numPr>
          <w:ilvl w:val="3"/>
          <w:numId w:val="900"/>
        </w:numPr>
        <w:spacing w:before="0" w:after="0"/>
      </w:pPr>
      <w:r>
        <w:t>Authentication Changes</w:t>
      </w:r>
    </w:p>
    <w:p>
      <w:pPr>
        <w:numPr>
          <w:ilvl w:val="2"/>
          <w:numId w:val="900"/>
        </w:numPr>
        <w:spacing w:before="0" w:after="0"/>
      </w:pPr>
      <w:r>
        <w:t>OSPFv3 Configuration</w:t>
      </w:r>
    </w:p>
    <w:p>
      <w:pPr>
        <w:numPr>
          <w:ilvl w:val="2"/>
          <w:numId w:val="900"/>
        </w:numPr>
        <w:spacing w:before="0" w:after="0"/>
      </w:pPr>
      <w:r>
        <w:t>LSA Types in OSPFv3</w:t>
      </w:r>
    </w:p>
    <w:p>
      <w:pPr>
        <w:numPr>
          <w:ilvl w:val="1"/>
          <w:numId w:val="900"/>
        </w:numPr>
        <w:spacing w:before="0" w:after="0"/>
      </w:pPr>
      <w:r>
        <w:t>EIGRP for IPv6</w:t>
      </w:r>
    </w:p>
    <w:p>
      <w:pPr>
        <w:numPr>
          <w:ilvl w:val="2"/>
          <w:numId w:val="900"/>
        </w:numPr>
        <w:spacing w:before="0" w:after="0"/>
      </w:pPr>
      <w:r>
        <w:t>IPv6 Address Family</w:t>
      </w:r>
    </w:p>
    <w:p>
      <w:pPr>
        <w:numPr>
          <w:ilvl w:val="2"/>
          <w:numId w:val="900"/>
        </w:numPr>
        <w:spacing w:before="0" w:after="0"/>
      </w:pPr>
      <w:r>
        <w:t>Configuration Differences</w:t>
      </w:r>
    </w:p>
    <w:p>
      <w:pPr>
        <w:numPr>
          <w:ilvl w:val="2"/>
          <w:numId w:val="900"/>
        </w:numPr>
        <w:spacing w:before="0" w:after="0"/>
      </w:pPr>
      <w:r>
        <w:t>Dual-Stack Considerations</w:t>
      </w:r>
    </w:p>
    <w:p>
      <w:pPr>
        <w:numPr>
          <w:ilvl w:val="1"/>
          <w:numId w:val="900"/>
        </w:numPr>
        <w:spacing w:before="0" w:after="0"/>
      </w:pPr>
      <w:r>
        <w:t>MP-BGP for IPv6</w:t>
      </w:r>
    </w:p>
    <w:p>
      <w:pPr>
        <w:numPr>
          <w:ilvl w:val="2"/>
          <w:numId w:val="900"/>
        </w:numPr>
        <w:spacing w:before="0" w:after="0"/>
      </w:pPr>
      <w:r>
        <w:t>Multiprotocol Extensions</w:t>
      </w:r>
    </w:p>
    <w:p>
      <w:pPr>
        <w:numPr>
          <w:ilvl w:val="2"/>
          <w:numId w:val="900"/>
        </w:numPr>
        <w:spacing w:before="0" w:after="0"/>
      </w:pPr>
      <w:r>
        <w:t>Address Family Identifier (AFI)</w:t>
      </w:r>
    </w:p>
    <w:p>
      <w:pPr>
        <w:numPr>
          <w:ilvl w:val="2"/>
          <w:numId w:val="900"/>
        </w:numPr>
        <w:spacing w:before="0" w:after="0"/>
      </w:pPr>
      <w:r>
        <w:t>Subsequent Address Family Identifier (SAFI)</w:t>
      </w:r>
    </w:p>
    <w:p>
      <w:pPr>
        <w:numPr>
          <w:ilvl w:val="2"/>
          <w:numId w:val="900"/>
        </w:numPr>
        <w:spacing w:before="0" w:after="0"/>
      </w:pPr>
      <w:r>
        <w:t>IPv6 Unicast Address Family</w:t>
      </w:r>
    </w:p>
    <w:p>
      <w:pPr>
        <w:numPr>
          <w:ilvl w:val="1"/>
          <w:numId w:val="900"/>
        </w:numPr>
        <w:spacing w:before="0" w:after="0"/>
      </w:pPr>
      <w:r>
        <w:t>Dual-Stack Routing</w:t>
      </w:r>
    </w:p>
    <w:p>
      <w:pPr>
        <w:numPr>
          <w:ilvl w:val="2"/>
          <w:numId w:val="900"/>
        </w:numPr>
        <w:spacing w:before="0" w:after="0"/>
      </w:pPr>
      <w:r>
        <w:t>IPv4 and IPv6 Coexistence</w:t>
      </w:r>
    </w:p>
    <w:p>
      <w:pPr>
        <w:numPr>
          <w:ilvl w:val="2"/>
          <w:numId w:val="900"/>
        </w:numPr>
        <w:spacing w:before="0" w:after="0"/>
      </w:pPr>
      <w:r>
        <w:t>Protocol Preference</w:t>
      </w:r>
    </w:p>
    <w:p>
      <w:pPr>
        <w:numPr>
          <w:ilvl w:val="2"/>
          <w:numId w:val="900"/>
        </w:numPr>
        <w:spacing w:before="0" w:after="0"/>
      </w:pPr>
      <w:r>
        <w:t>Transition Mechanisms</w:t>
      </w:r>
    </w:p>
    <w:p>
      <w:pPr>
        <w:numPr>
          <w:ilvl w:val="0"/>
          <w:numId w:val="900"/>
        </w:numPr>
        <w:spacing w:before="0" w:after="0"/>
      </w:pPr>
      <w:r>
        <w:t>High Availability and Redundancy</w:t>
      </w:r>
    </w:p>
    <w:p>
      <w:pPr>
        <w:numPr>
          <w:ilvl w:val="1"/>
          <w:numId w:val="900"/>
        </w:numPr>
        <w:spacing w:before="0" w:after="0"/>
      </w:pPr>
      <w:r>
        <w:t>First Hop Redundancy Protocols</w:t>
      </w:r>
    </w:p>
    <w:p>
      <w:pPr>
        <w:numPr>
          <w:ilvl w:val="2"/>
          <w:numId w:val="900"/>
        </w:numPr>
        <w:spacing w:before="0" w:after="0"/>
      </w:pPr>
      <w:r>
        <w:t>FHRP Concepts</w:t>
      </w:r>
    </w:p>
    <w:p>
      <w:pPr>
        <w:numPr>
          <w:ilvl w:val="3"/>
          <w:numId w:val="900"/>
        </w:numPr>
        <w:spacing w:before="0" w:after="0"/>
      </w:pPr>
      <w:r>
        <w:t>Virtual IP Address</w:t>
      </w:r>
    </w:p>
    <w:p>
      <w:pPr>
        <w:numPr>
          <w:ilvl w:val="3"/>
          <w:numId w:val="900"/>
        </w:numPr>
        <w:spacing w:before="0" w:after="0"/>
      </w:pPr>
      <w:r>
        <w:t>Active/Standby Operation</w:t>
      </w:r>
    </w:p>
    <w:p>
      <w:pPr>
        <w:numPr>
          <w:ilvl w:val="3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Hot Standby Router Protocol (HSRP)</w:t>
      </w:r>
    </w:p>
    <w:p>
      <w:pPr>
        <w:numPr>
          <w:ilvl w:val="3"/>
          <w:numId w:val="900"/>
        </w:numPr>
        <w:spacing w:before="0" w:after="0"/>
      </w:pPr>
      <w:r>
        <w:t>HSRP Operation</w:t>
      </w:r>
    </w:p>
    <w:p>
      <w:pPr>
        <w:numPr>
          <w:ilvl w:val="3"/>
          <w:numId w:val="900"/>
        </w:numPr>
        <w:spacing w:before="0" w:after="0"/>
      </w:pPr>
      <w:r>
        <w:t>HSRP States</w:t>
      </w:r>
    </w:p>
    <w:p>
      <w:pPr>
        <w:numPr>
          <w:ilvl w:val="4"/>
          <w:numId w:val="900"/>
        </w:numPr>
        <w:spacing w:before="0" w:after="0"/>
      </w:pPr>
      <w:r>
        <w:t>Initial</w:t>
      </w:r>
    </w:p>
    <w:p>
      <w:pPr>
        <w:numPr>
          <w:ilvl w:val="4"/>
          <w:numId w:val="900"/>
        </w:numPr>
        <w:spacing w:before="0" w:after="0"/>
      </w:pPr>
      <w:r>
        <w:t>Learn</w:t>
      </w:r>
    </w:p>
    <w:p>
      <w:pPr>
        <w:numPr>
          <w:ilvl w:val="4"/>
          <w:numId w:val="900"/>
        </w:numPr>
        <w:spacing w:before="0" w:after="0"/>
      </w:pPr>
      <w:r>
        <w:t>Listen</w:t>
      </w:r>
    </w:p>
    <w:p>
      <w:pPr>
        <w:numPr>
          <w:ilvl w:val="4"/>
          <w:numId w:val="900"/>
        </w:numPr>
        <w:spacing w:before="0" w:after="0"/>
      </w:pPr>
      <w:r>
        <w:t>Speak</w:t>
      </w:r>
    </w:p>
    <w:p>
      <w:pPr>
        <w:numPr>
          <w:ilvl w:val="4"/>
          <w:numId w:val="900"/>
        </w:numPr>
        <w:spacing w:before="0" w:after="0"/>
      </w:pPr>
      <w:r>
        <w:t>Standby</w:t>
      </w:r>
    </w:p>
    <w:p>
      <w:pPr>
        <w:numPr>
          <w:ilvl w:val="4"/>
          <w:numId w:val="900"/>
        </w:numPr>
        <w:spacing w:before="0" w:after="0"/>
      </w:pPr>
      <w:r>
        <w:t>Active</w:t>
      </w:r>
    </w:p>
    <w:p>
      <w:pPr>
        <w:numPr>
          <w:ilvl w:val="3"/>
          <w:numId w:val="900"/>
        </w:numPr>
        <w:spacing w:before="0" w:after="0"/>
      </w:pPr>
      <w:r>
        <w:t>HSRP Timers</w:t>
      </w:r>
    </w:p>
    <w:p>
      <w:pPr>
        <w:numPr>
          <w:ilvl w:val="3"/>
          <w:numId w:val="900"/>
        </w:numPr>
        <w:spacing w:before="0" w:after="0"/>
      </w:pPr>
      <w:r>
        <w:t>HSRP Authentication</w:t>
      </w:r>
    </w:p>
    <w:p>
      <w:pPr>
        <w:numPr>
          <w:ilvl w:val="3"/>
          <w:numId w:val="900"/>
        </w:numPr>
        <w:spacing w:before="0" w:after="0"/>
      </w:pPr>
      <w:r>
        <w:t>HSRP Load Balancing</w:t>
      </w:r>
    </w:p>
    <w:p>
      <w:pPr>
        <w:numPr>
          <w:ilvl w:val="2"/>
          <w:numId w:val="900"/>
        </w:numPr>
        <w:spacing w:before="0" w:after="0"/>
      </w:pPr>
      <w:r>
        <w:t>Virtual Router Redundancy Protocol (VRRP)</w:t>
      </w:r>
    </w:p>
    <w:p>
      <w:pPr>
        <w:numPr>
          <w:ilvl w:val="3"/>
          <w:numId w:val="900"/>
        </w:numPr>
        <w:spacing w:before="0" w:after="0"/>
      </w:pPr>
      <w:r>
        <w:t>VRRP Operation</w:t>
      </w:r>
    </w:p>
    <w:p>
      <w:pPr>
        <w:numPr>
          <w:ilvl w:val="3"/>
          <w:numId w:val="900"/>
        </w:numPr>
        <w:spacing w:before="0" w:after="0"/>
      </w:pPr>
      <w:r>
        <w:t>Master and Backup Routers</w:t>
      </w:r>
    </w:p>
    <w:p>
      <w:pPr>
        <w:numPr>
          <w:ilvl w:val="3"/>
          <w:numId w:val="900"/>
        </w:numPr>
        <w:spacing w:before="0" w:after="0"/>
      </w:pPr>
      <w:r>
        <w:t>VRRP Priority</w:t>
      </w:r>
    </w:p>
    <w:p>
      <w:pPr>
        <w:numPr>
          <w:ilvl w:val="3"/>
          <w:numId w:val="900"/>
        </w:numPr>
        <w:spacing w:before="0" w:after="0"/>
      </w:pPr>
      <w:r>
        <w:t>VRRP Advertisements</w:t>
      </w:r>
    </w:p>
    <w:p>
      <w:pPr>
        <w:numPr>
          <w:ilvl w:val="3"/>
          <w:numId w:val="900"/>
        </w:numPr>
        <w:spacing w:before="0" w:after="0"/>
      </w:pPr>
      <w:r>
        <w:t>Preemption</w:t>
      </w:r>
    </w:p>
    <w:p>
      <w:pPr>
        <w:numPr>
          <w:ilvl w:val="2"/>
          <w:numId w:val="900"/>
        </w:numPr>
        <w:spacing w:before="0" w:after="0"/>
      </w:pPr>
      <w:r>
        <w:t>Gateway Load Balancing Protocol (GLBP)</w:t>
      </w:r>
    </w:p>
    <w:p>
      <w:pPr>
        <w:numPr>
          <w:ilvl w:val="3"/>
          <w:numId w:val="900"/>
        </w:numPr>
        <w:spacing w:before="0" w:after="0"/>
      </w:pPr>
      <w:r>
        <w:t>GLBP Operation</w:t>
      </w:r>
    </w:p>
    <w:p>
      <w:pPr>
        <w:numPr>
          <w:ilvl w:val="3"/>
          <w:numId w:val="900"/>
        </w:numPr>
        <w:spacing w:before="0" w:after="0"/>
      </w:pPr>
      <w:r>
        <w:t>Active Virtual Gateway (AVG)</w:t>
      </w:r>
    </w:p>
    <w:p>
      <w:pPr>
        <w:numPr>
          <w:ilvl w:val="3"/>
          <w:numId w:val="900"/>
        </w:numPr>
        <w:spacing w:before="0" w:after="0"/>
      </w:pPr>
      <w:r>
        <w:t>Active Virtual Forwarder (AVF)</w:t>
      </w:r>
    </w:p>
    <w:p>
      <w:pPr>
        <w:numPr>
          <w:ilvl w:val="3"/>
          <w:numId w:val="900"/>
        </w:numPr>
        <w:spacing w:before="0" w:after="0"/>
      </w:pPr>
      <w:r>
        <w:t>Load Balancing Methods</w:t>
      </w:r>
    </w:p>
    <w:p>
      <w:pPr>
        <w:numPr>
          <w:ilvl w:val="4"/>
          <w:numId w:val="900"/>
        </w:numPr>
        <w:spacing w:before="0" w:after="0"/>
      </w:pPr>
      <w:r>
        <w:t>Round-Robin</w:t>
      </w:r>
    </w:p>
    <w:p>
      <w:pPr>
        <w:numPr>
          <w:ilvl w:val="4"/>
          <w:numId w:val="900"/>
        </w:numPr>
        <w:spacing w:before="0" w:after="0"/>
      </w:pPr>
      <w:r>
        <w:t>Weighted</w:t>
      </w:r>
    </w:p>
    <w:p>
      <w:pPr>
        <w:numPr>
          <w:ilvl w:val="4"/>
          <w:numId w:val="900"/>
        </w:numPr>
        <w:spacing w:before="0" w:after="0"/>
      </w:pPr>
      <w:r>
        <w:t>Host-Dependent</w:t>
      </w:r>
    </w:p>
    <w:p>
      <w:pPr>
        <w:numPr>
          <w:ilvl w:val="1"/>
          <w:numId w:val="900"/>
        </w:numPr>
        <w:spacing w:before="0" w:after="0"/>
      </w:pPr>
      <w:r>
        <w:t>Fast Convergence Techniques</w:t>
      </w:r>
    </w:p>
    <w:p>
      <w:pPr>
        <w:numPr>
          <w:ilvl w:val="2"/>
          <w:numId w:val="900"/>
        </w:numPr>
        <w:spacing w:before="0" w:after="0"/>
      </w:pPr>
      <w:r>
        <w:t>Bidirectional Forwarding Detection (BFD)</w:t>
      </w:r>
    </w:p>
    <w:p>
      <w:pPr>
        <w:numPr>
          <w:ilvl w:val="3"/>
          <w:numId w:val="900"/>
        </w:numPr>
        <w:spacing w:before="0" w:after="0"/>
      </w:pPr>
      <w:r>
        <w:t>BFD Operation</w:t>
      </w:r>
    </w:p>
    <w:p>
      <w:pPr>
        <w:numPr>
          <w:ilvl w:val="3"/>
          <w:numId w:val="900"/>
        </w:numPr>
        <w:spacing w:before="0" w:after="0"/>
      </w:pPr>
      <w:r>
        <w:t>BFD Session Types</w:t>
      </w:r>
    </w:p>
    <w:p>
      <w:pPr>
        <w:numPr>
          <w:ilvl w:val="3"/>
          <w:numId w:val="900"/>
        </w:numPr>
        <w:spacing w:before="0" w:after="0"/>
      </w:pPr>
      <w:r>
        <w:t>Integration with Routing Protocols</w:t>
      </w:r>
    </w:p>
    <w:p>
      <w:pPr>
        <w:numPr>
          <w:ilvl w:val="3"/>
          <w:numId w:val="900"/>
        </w:numPr>
        <w:spacing w:before="0" w:after="0"/>
      </w:pPr>
      <w:r>
        <w:t>BFD Timers</w:t>
      </w:r>
    </w:p>
    <w:p>
      <w:pPr>
        <w:numPr>
          <w:ilvl w:val="2"/>
          <w:numId w:val="900"/>
        </w:numPr>
        <w:spacing w:before="0" w:after="0"/>
      </w:pPr>
      <w:r>
        <w:t>Fast Hello Timers</w:t>
      </w:r>
    </w:p>
    <w:p>
      <w:pPr>
        <w:numPr>
          <w:ilvl w:val="3"/>
          <w:numId w:val="900"/>
        </w:numPr>
        <w:spacing w:before="0" w:after="0"/>
      </w:pPr>
      <w:r>
        <w:t>Protocol-Specific Implementations</w:t>
      </w:r>
    </w:p>
    <w:p>
      <w:pPr>
        <w:numPr>
          <w:ilvl w:val="3"/>
          <w:numId w:val="900"/>
        </w:numPr>
        <w:spacing w:before="0" w:after="0"/>
      </w:pPr>
      <w:r>
        <w:t>Convergence vs. Stability Trade-offs</w:t>
      </w:r>
    </w:p>
    <w:p>
      <w:pPr>
        <w:numPr>
          <w:ilvl w:val="2"/>
          <w:numId w:val="900"/>
        </w:numPr>
        <w:spacing w:before="0" w:after="0"/>
      </w:pPr>
      <w:r>
        <w:t>Event-Driven Updates</w:t>
      </w:r>
    </w:p>
    <w:p>
      <w:pPr>
        <w:numPr>
          <w:ilvl w:val="3"/>
          <w:numId w:val="900"/>
        </w:numPr>
        <w:spacing w:before="0" w:after="0"/>
      </w:pPr>
      <w:r>
        <w:t>Triggered Updates</w:t>
      </w:r>
    </w:p>
    <w:p>
      <w:pPr>
        <w:numPr>
          <w:ilvl w:val="3"/>
          <w:numId w:val="900"/>
        </w:numPr>
        <w:spacing w:before="0" w:after="0"/>
      </w:pPr>
      <w:r>
        <w:t>Incremental SPF</w:t>
      </w:r>
    </w:p>
    <w:p>
      <w:pPr>
        <w:numPr>
          <w:ilvl w:val="1"/>
          <w:numId w:val="900"/>
        </w:numPr>
        <w:spacing w:before="0" w:after="0"/>
      </w:pPr>
      <w:r>
        <w:t>Graceful Restart</w:t>
      </w:r>
    </w:p>
    <w:p>
      <w:pPr>
        <w:numPr>
          <w:ilvl w:val="2"/>
          <w:numId w:val="900"/>
        </w:numPr>
        <w:spacing w:before="0" w:after="0"/>
      </w:pPr>
      <w:r>
        <w:t>Graceful Restart Concepts</w:t>
      </w:r>
    </w:p>
    <w:p>
      <w:pPr>
        <w:numPr>
          <w:ilvl w:val="2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OSPF Graceful Restart</w:t>
      </w:r>
    </w:p>
    <w:p>
      <w:pPr>
        <w:numPr>
          <w:ilvl w:val="3"/>
          <w:numId w:val="900"/>
        </w:numPr>
        <w:spacing w:before="0" w:after="0"/>
      </w:pPr>
      <w:r>
        <w:t>BGP Graceful Restart</w:t>
      </w:r>
    </w:p>
    <w:p>
      <w:pPr>
        <w:numPr>
          <w:ilvl w:val="2"/>
          <w:numId w:val="900"/>
        </w:numPr>
        <w:spacing w:before="0" w:after="0"/>
      </w:pPr>
      <w:r>
        <w:t>Non-Stop Forwarding (NSF)</w:t>
      </w:r>
    </w:p>
    <w:p>
      <w:pPr>
        <w:pStyle w:val="Heading1"/>
      </w:pPr>
      <w:r>
        <w:t>Quality of Service (QoS) for Performance Management</w:t>
      </w:r>
    </w:p>
    <w:p>
      <w:pPr>
        <w:numPr>
          <w:ilvl w:val="0"/>
          <w:numId w:val="900"/>
        </w:numPr>
        <w:spacing w:before="0" w:after="0"/>
      </w:pPr>
      <w:r>
        <w:t>QoS Fundamentals</w:t>
      </w:r>
    </w:p>
    <w:p>
      <w:pPr>
        <w:numPr>
          <w:ilvl w:val="1"/>
          <w:numId w:val="900"/>
        </w:numPr>
        <w:spacing w:before="0" w:after="0"/>
      </w:pPr>
      <w:r>
        <w:t>QoS Definition and Objectives</w:t>
      </w:r>
    </w:p>
    <w:p>
      <w:pPr>
        <w:numPr>
          <w:ilvl w:val="2"/>
          <w:numId w:val="900"/>
        </w:numPr>
        <w:spacing w:before="0" w:after="0"/>
      </w:pPr>
      <w:r>
        <w:t>Service Level Requirements</w:t>
      </w:r>
    </w:p>
    <w:p>
      <w:pPr>
        <w:numPr>
          <w:ilvl w:val="2"/>
          <w:numId w:val="900"/>
        </w:numPr>
        <w:spacing w:before="0" w:after="0"/>
      </w:pPr>
      <w:r>
        <w:t>Application Performance Expectations</w:t>
      </w:r>
    </w:p>
    <w:p>
      <w:pPr>
        <w:numPr>
          <w:ilvl w:val="2"/>
          <w:numId w:val="900"/>
        </w:numPr>
        <w:spacing w:before="0" w:after="0"/>
      </w:pPr>
      <w:r>
        <w:t>Network Resource Management</w:t>
      </w:r>
    </w:p>
    <w:p>
      <w:pPr>
        <w:numPr>
          <w:ilvl w:val="1"/>
          <w:numId w:val="900"/>
        </w:numPr>
        <w:spacing w:before="0" w:after="0"/>
      </w:pPr>
      <w:r>
        <w:t>QoS Models</w:t>
      </w:r>
    </w:p>
    <w:p>
      <w:pPr>
        <w:numPr>
          <w:ilvl w:val="2"/>
          <w:numId w:val="900"/>
        </w:numPr>
        <w:spacing w:before="0" w:after="0"/>
      </w:pPr>
      <w:r>
        <w:t>Best-Effort Service Model</w:t>
      </w:r>
    </w:p>
    <w:p>
      <w:pPr>
        <w:numPr>
          <w:ilvl w:val="3"/>
          <w:numId w:val="900"/>
        </w:numPr>
        <w:spacing w:before="0" w:after="0"/>
      </w:pPr>
      <w:r>
        <w:t>FIFO Queuing</w:t>
      </w:r>
    </w:p>
    <w:p>
      <w:pPr>
        <w:numPr>
          <w:ilvl w:val="3"/>
          <w:numId w:val="900"/>
        </w:numPr>
        <w:spacing w:before="0" w:after="0"/>
      </w:pPr>
      <w:r>
        <w:t>No Service Guarantees</w:t>
      </w:r>
    </w:p>
    <w:p>
      <w:pPr>
        <w:numPr>
          <w:ilvl w:val="2"/>
          <w:numId w:val="900"/>
        </w:numPr>
        <w:spacing w:before="0" w:after="0"/>
      </w:pPr>
      <w:r>
        <w:t>Integrated Services (IntServ)</w:t>
      </w:r>
    </w:p>
    <w:p>
      <w:pPr>
        <w:numPr>
          <w:ilvl w:val="3"/>
          <w:numId w:val="900"/>
        </w:numPr>
        <w:spacing w:before="0" w:after="0"/>
      </w:pPr>
      <w:r>
        <w:t>Resource Reservation</w:t>
      </w:r>
    </w:p>
    <w:p>
      <w:pPr>
        <w:numPr>
          <w:ilvl w:val="3"/>
          <w:numId w:val="900"/>
        </w:numPr>
        <w:spacing w:before="0" w:after="0"/>
      </w:pPr>
      <w:r>
        <w:t>Per-Flow State</w:t>
      </w:r>
    </w:p>
    <w:p>
      <w:pPr>
        <w:numPr>
          <w:ilvl w:val="3"/>
          <w:numId w:val="900"/>
        </w:numPr>
        <w:spacing w:before="0" w:after="0"/>
      </w:pPr>
      <w:r>
        <w:t>Resource Reservation Protocol (RSVP)</w:t>
      </w:r>
    </w:p>
    <w:p>
      <w:pPr>
        <w:numPr>
          <w:ilvl w:val="3"/>
          <w:numId w:val="900"/>
        </w:numPr>
        <w:spacing w:before="0" w:after="0"/>
      </w:pPr>
      <w:r>
        <w:t>Guaranteed Service</w:t>
      </w:r>
    </w:p>
    <w:p>
      <w:pPr>
        <w:numPr>
          <w:ilvl w:val="3"/>
          <w:numId w:val="900"/>
        </w:numPr>
        <w:spacing w:before="0" w:after="0"/>
      </w:pPr>
      <w:r>
        <w:t>Controlled Load Service</w:t>
      </w:r>
    </w:p>
    <w:p>
      <w:pPr>
        <w:numPr>
          <w:ilvl w:val="2"/>
          <w:numId w:val="900"/>
        </w:numPr>
        <w:spacing w:before="0" w:after="0"/>
      </w:pPr>
      <w:r>
        <w:t>Differentiated Services (DiffServ)</w:t>
      </w:r>
    </w:p>
    <w:p>
      <w:pPr>
        <w:numPr>
          <w:ilvl w:val="3"/>
          <w:numId w:val="900"/>
        </w:numPr>
        <w:spacing w:before="0" w:after="0"/>
      </w:pPr>
      <w:r>
        <w:t>Per-Hop Behaviors (PHBs)</w:t>
      </w:r>
    </w:p>
    <w:p>
      <w:pPr>
        <w:numPr>
          <w:ilvl w:val="3"/>
          <w:numId w:val="900"/>
        </w:numPr>
        <w:spacing w:before="0" w:after="0"/>
      </w:pPr>
      <w:r>
        <w:t>Traffic Classes</w:t>
      </w:r>
    </w:p>
    <w:p>
      <w:pPr>
        <w:numPr>
          <w:ilvl w:val="3"/>
          <w:numId w:val="900"/>
        </w:numPr>
        <w:spacing w:before="0" w:after="0"/>
      </w:pPr>
      <w:r>
        <w:t>Scalable Implementation</w:t>
      </w:r>
    </w:p>
    <w:p>
      <w:pPr>
        <w:numPr>
          <w:ilvl w:val="1"/>
          <w:numId w:val="900"/>
        </w:numPr>
        <w:spacing w:before="0" w:after="0"/>
      </w:pPr>
      <w:r>
        <w:t>QoS Requirements by Application Type</w:t>
      </w:r>
    </w:p>
    <w:p>
      <w:pPr>
        <w:numPr>
          <w:ilvl w:val="2"/>
          <w:numId w:val="900"/>
        </w:numPr>
        <w:spacing w:before="0" w:after="0"/>
      </w:pPr>
      <w:r>
        <w:t>Voice Applications</w:t>
      </w:r>
    </w:p>
    <w:p>
      <w:pPr>
        <w:numPr>
          <w:ilvl w:val="3"/>
          <w:numId w:val="900"/>
        </w:numPr>
        <w:spacing w:before="0" w:after="0"/>
      </w:pPr>
      <w:r>
        <w:t>Latency Requirements</w:t>
      </w:r>
    </w:p>
    <w:p>
      <w:pPr>
        <w:numPr>
          <w:ilvl w:val="3"/>
          <w:numId w:val="900"/>
        </w:numPr>
        <w:spacing w:before="0" w:after="0"/>
      </w:pPr>
      <w:r>
        <w:t>Jitter Tolerance</w:t>
      </w:r>
    </w:p>
    <w:p>
      <w:pPr>
        <w:numPr>
          <w:ilvl w:val="3"/>
          <w:numId w:val="900"/>
        </w:numPr>
        <w:spacing w:before="0" w:after="0"/>
      </w:pPr>
      <w:r>
        <w:t>Packet Loss Sensitivity</w:t>
      </w:r>
    </w:p>
    <w:p>
      <w:pPr>
        <w:numPr>
          <w:ilvl w:val="2"/>
          <w:numId w:val="900"/>
        </w:numPr>
        <w:spacing w:before="0" w:after="0"/>
      </w:pPr>
      <w:r>
        <w:t>Video Applications</w:t>
      </w:r>
    </w:p>
    <w:p>
      <w:pPr>
        <w:numPr>
          <w:ilvl w:val="3"/>
          <w:numId w:val="900"/>
        </w:numPr>
        <w:spacing w:before="0" w:after="0"/>
      </w:pPr>
      <w:r>
        <w:t>Bandwidth Requirements</w:t>
      </w:r>
    </w:p>
    <w:p>
      <w:pPr>
        <w:numPr>
          <w:ilvl w:val="3"/>
          <w:numId w:val="900"/>
        </w:numPr>
        <w:spacing w:before="0" w:after="0"/>
      </w:pPr>
      <w:r>
        <w:t>Latency and Jitter Constraints</w:t>
      </w:r>
    </w:p>
    <w:p>
      <w:pPr>
        <w:numPr>
          <w:ilvl w:val="3"/>
          <w:numId w:val="900"/>
        </w:numPr>
        <w:spacing w:before="0" w:after="0"/>
      </w:pPr>
      <w:r>
        <w:t>Packet Loss Impact</w:t>
      </w:r>
    </w:p>
    <w:p>
      <w:pPr>
        <w:numPr>
          <w:ilvl w:val="2"/>
          <w:numId w:val="900"/>
        </w:numPr>
        <w:spacing w:before="0" w:after="0"/>
      </w:pPr>
      <w:r>
        <w:t>Data Applications</w:t>
      </w:r>
    </w:p>
    <w:p>
      <w:pPr>
        <w:numPr>
          <w:ilvl w:val="3"/>
          <w:numId w:val="900"/>
        </w:numPr>
        <w:spacing w:before="0" w:after="0"/>
      </w:pPr>
      <w:r>
        <w:t>Throughput Requirements</w:t>
      </w:r>
    </w:p>
    <w:p>
      <w:pPr>
        <w:numPr>
          <w:ilvl w:val="3"/>
          <w:numId w:val="900"/>
        </w:numPr>
        <w:spacing w:before="0" w:after="0"/>
      </w:pPr>
      <w:r>
        <w:t>Latency Tolerance</w:t>
      </w:r>
    </w:p>
    <w:p>
      <w:pPr>
        <w:numPr>
          <w:ilvl w:val="3"/>
          <w:numId w:val="900"/>
        </w:numPr>
        <w:spacing w:before="0" w:after="0"/>
      </w:pPr>
      <w:r>
        <w:t>Loss Recovery Mechanisms</w:t>
      </w:r>
    </w:p>
    <w:p>
      <w:pPr>
        <w:numPr>
          <w:ilvl w:val="0"/>
          <w:numId w:val="900"/>
        </w:numPr>
        <w:spacing w:before="0" w:after="0"/>
      </w:pPr>
      <w:r>
        <w:t>Traffic Classification and Marking</w:t>
      </w:r>
    </w:p>
    <w:p>
      <w:pPr>
        <w:numPr>
          <w:ilvl w:val="1"/>
          <w:numId w:val="900"/>
        </w:numPr>
        <w:spacing w:before="0" w:after="0"/>
      </w:pPr>
      <w:r>
        <w:t>Classification Concepts</w:t>
      </w:r>
    </w:p>
    <w:p>
      <w:pPr>
        <w:numPr>
          <w:ilvl w:val="2"/>
          <w:numId w:val="900"/>
        </w:numPr>
        <w:spacing w:before="0" w:after="0"/>
      </w:pPr>
      <w:r>
        <w:t>Traffic Identification Methods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3"/>
          <w:numId w:val="900"/>
        </w:numPr>
        <w:spacing w:before="0" w:after="0"/>
      </w:pPr>
      <w:r>
        <w:t>Layer 2 Information</w:t>
      </w:r>
    </w:p>
    <w:p>
      <w:pPr>
        <w:numPr>
          <w:ilvl w:val="3"/>
          <w:numId w:val="900"/>
        </w:numPr>
        <w:spacing w:before="0" w:after="0"/>
      </w:pPr>
      <w:r>
        <w:t>Layer 3 Information</w:t>
      </w:r>
    </w:p>
    <w:p>
      <w:pPr>
        <w:numPr>
          <w:ilvl w:val="3"/>
          <w:numId w:val="900"/>
        </w:numPr>
        <w:spacing w:before="0" w:after="0"/>
      </w:pPr>
      <w:r>
        <w:t>Layer 4 Information</w:t>
      </w:r>
    </w:p>
    <w:p>
      <w:pPr>
        <w:numPr>
          <w:ilvl w:val="3"/>
          <w:numId w:val="900"/>
        </w:numPr>
        <w:spacing w:before="0" w:after="0"/>
      </w:pPr>
      <w:r>
        <w:t>Application Layer Information</w:t>
      </w:r>
    </w:p>
    <w:p>
      <w:pPr>
        <w:numPr>
          <w:ilvl w:val="1"/>
          <w:numId w:val="900"/>
        </w:numPr>
        <w:spacing w:before="0" w:after="0"/>
      </w:pPr>
      <w:r>
        <w:t>Layer 2 Marking</w:t>
      </w:r>
    </w:p>
    <w:p>
      <w:pPr>
        <w:numPr>
          <w:ilvl w:val="2"/>
          <w:numId w:val="900"/>
        </w:numPr>
        <w:spacing w:before="0" w:after="0"/>
      </w:pPr>
      <w:r>
        <w:t>Class of Service (CoS)</w:t>
      </w:r>
    </w:p>
    <w:p>
      <w:pPr>
        <w:numPr>
          <w:ilvl w:val="3"/>
          <w:numId w:val="900"/>
        </w:numPr>
        <w:spacing w:before="0" w:after="0"/>
      </w:pPr>
      <w:r>
        <w:t>802.1p Priority Bits</w:t>
      </w:r>
    </w:p>
    <w:p>
      <w:pPr>
        <w:numPr>
          <w:ilvl w:val="3"/>
          <w:numId w:val="900"/>
        </w:numPr>
        <w:spacing w:before="0" w:after="0"/>
      </w:pPr>
      <w:r>
        <w:t>CoS Values and Meanings</w:t>
      </w:r>
    </w:p>
    <w:p>
      <w:pPr>
        <w:numPr>
          <w:ilvl w:val="2"/>
          <w:numId w:val="900"/>
        </w:numPr>
        <w:spacing w:before="0" w:after="0"/>
      </w:pPr>
      <w:r>
        <w:t>VLAN Priority</w:t>
      </w:r>
    </w:p>
    <w:p>
      <w:pPr>
        <w:numPr>
          <w:ilvl w:val="2"/>
          <w:numId w:val="900"/>
        </w:numPr>
        <w:spacing w:before="0" w:after="0"/>
      </w:pPr>
      <w:r>
        <w:t>Frame Relay DE Bit</w:t>
      </w:r>
    </w:p>
    <w:p>
      <w:pPr>
        <w:numPr>
          <w:ilvl w:val="1"/>
          <w:numId w:val="900"/>
        </w:numPr>
        <w:spacing w:before="0" w:after="0"/>
      </w:pPr>
      <w:r>
        <w:t>Layer 3 Marking</w:t>
      </w:r>
    </w:p>
    <w:p>
      <w:pPr>
        <w:numPr>
          <w:ilvl w:val="2"/>
          <w:numId w:val="900"/>
        </w:numPr>
        <w:spacing w:before="0" w:after="0"/>
      </w:pPr>
      <w:r>
        <w:t>IP Precedence</w:t>
      </w:r>
    </w:p>
    <w:p>
      <w:pPr>
        <w:numPr>
          <w:ilvl w:val="3"/>
          <w:numId w:val="900"/>
        </w:numPr>
        <w:spacing w:before="0" w:after="0"/>
      </w:pPr>
      <w:r>
        <w:t>ToS Byte Usage</w:t>
      </w:r>
    </w:p>
    <w:p>
      <w:pPr>
        <w:numPr>
          <w:ilvl w:val="3"/>
          <w:numId w:val="900"/>
        </w:numPr>
        <w:spacing w:before="0" w:after="0"/>
      </w:pPr>
      <w:r>
        <w:t>Precedence Values</w:t>
      </w:r>
    </w:p>
    <w:p>
      <w:pPr>
        <w:numPr>
          <w:ilvl w:val="2"/>
          <w:numId w:val="900"/>
        </w:numPr>
        <w:spacing w:before="0" w:after="0"/>
      </w:pPr>
      <w:r>
        <w:t>Differentiated Services Code Point (DSCP)</w:t>
      </w:r>
    </w:p>
    <w:p>
      <w:pPr>
        <w:numPr>
          <w:ilvl w:val="3"/>
          <w:numId w:val="900"/>
        </w:numPr>
        <w:spacing w:before="0" w:after="0"/>
      </w:pPr>
      <w:r>
        <w:t>DSCP Field Structure</w:t>
      </w:r>
    </w:p>
    <w:p>
      <w:pPr>
        <w:numPr>
          <w:ilvl w:val="3"/>
          <w:numId w:val="900"/>
        </w:numPr>
        <w:spacing w:before="0" w:after="0"/>
      </w:pPr>
      <w:r>
        <w:t>Standard DSCP Values</w:t>
      </w:r>
    </w:p>
    <w:p>
      <w:pPr>
        <w:numPr>
          <w:ilvl w:val="3"/>
          <w:numId w:val="900"/>
        </w:numPr>
        <w:spacing w:before="0" w:after="0"/>
      </w:pPr>
      <w:r>
        <w:t>Per-Hop Behavior Mapping</w:t>
      </w:r>
    </w:p>
    <w:p>
      <w:pPr>
        <w:numPr>
          <w:ilvl w:val="1"/>
          <w:numId w:val="900"/>
        </w:numPr>
        <w:spacing w:before="0" w:after="0"/>
      </w:pPr>
      <w:r>
        <w:t>Classification Tools</w:t>
      </w:r>
    </w:p>
    <w:p>
      <w:pPr>
        <w:numPr>
          <w:ilvl w:val="2"/>
          <w:numId w:val="900"/>
        </w:numPr>
        <w:spacing w:before="0" w:after="0"/>
      </w:pPr>
      <w:r>
        <w:t>Access Control Lists (ACLs)</w:t>
      </w:r>
    </w:p>
    <w:p>
      <w:pPr>
        <w:numPr>
          <w:ilvl w:val="2"/>
          <w:numId w:val="900"/>
        </w:numPr>
        <w:spacing w:before="0" w:after="0"/>
      </w:pPr>
      <w:r>
        <w:t>Network-Based Application Recognition (NBAR)</w:t>
      </w:r>
    </w:p>
    <w:p>
      <w:pPr>
        <w:numPr>
          <w:ilvl w:val="2"/>
          <w:numId w:val="900"/>
        </w:numPr>
        <w:spacing w:before="0" w:after="0"/>
      </w:pPr>
      <w:r>
        <w:t>Deep Packet Inspection (DPI)</w:t>
      </w:r>
    </w:p>
    <w:p>
      <w:pPr>
        <w:numPr>
          <w:ilvl w:val="0"/>
          <w:numId w:val="900"/>
        </w:numPr>
        <w:spacing w:before="0" w:after="0"/>
      </w:pPr>
      <w:r>
        <w:t>Congestion Management</w:t>
      </w:r>
    </w:p>
    <w:p>
      <w:pPr>
        <w:numPr>
          <w:ilvl w:val="1"/>
          <w:numId w:val="900"/>
        </w:numPr>
        <w:spacing w:before="0" w:after="0"/>
      </w:pPr>
      <w:r>
        <w:t>Queuing Fundamentals</w:t>
      </w:r>
    </w:p>
    <w:p>
      <w:pPr>
        <w:numPr>
          <w:ilvl w:val="2"/>
          <w:numId w:val="900"/>
        </w:numPr>
        <w:spacing w:before="0" w:after="0"/>
      </w:pPr>
      <w:r>
        <w:t>Queue Types and Behaviors</w:t>
      </w:r>
    </w:p>
    <w:p>
      <w:pPr>
        <w:numPr>
          <w:ilvl w:val="2"/>
          <w:numId w:val="900"/>
        </w:numPr>
        <w:spacing w:before="0" w:after="0"/>
      </w:pPr>
      <w:r>
        <w:t>Queue Depth and Sizing</w:t>
      </w:r>
    </w:p>
    <w:p>
      <w:pPr>
        <w:numPr>
          <w:ilvl w:val="2"/>
          <w:numId w:val="900"/>
        </w:numPr>
        <w:spacing w:before="0" w:after="0"/>
      </w:pPr>
      <w:r>
        <w:t>Scheduling Algorithms</w:t>
      </w:r>
    </w:p>
    <w:p>
      <w:pPr>
        <w:numPr>
          <w:ilvl w:val="1"/>
          <w:numId w:val="900"/>
        </w:numPr>
        <w:spacing w:before="0" w:after="0"/>
      </w:pPr>
      <w:r>
        <w:t>Basic Queuing Methods</w:t>
      </w:r>
    </w:p>
    <w:p>
      <w:pPr>
        <w:numPr>
          <w:ilvl w:val="2"/>
          <w:numId w:val="900"/>
        </w:numPr>
        <w:spacing w:before="0" w:after="0"/>
      </w:pPr>
      <w:r>
        <w:t>First-In, First-Out (FIFO)</w:t>
      </w:r>
    </w:p>
    <w:p>
      <w:pPr>
        <w:numPr>
          <w:ilvl w:val="3"/>
          <w:numId w:val="900"/>
        </w:numPr>
        <w:spacing w:before="0" w:after="0"/>
      </w:pPr>
      <w:r>
        <w:t>Simple Implementation</w:t>
      </w:r>
    </w:p>
    <w:p>
      <w:pPr>
        <w:numPr>
          <w:ilvl w:val="3"/>
          <w:numId w:val="900"/>
        </w:numPr>
        <w:spacing w:before="0" w:after="0"/>
      </w:pPr>
      <w:r>
        <w:t>No Prioritization</w:t>
      </w:r>
    </w:p>
    <w:p>
      <w:pPr>
        <w:numPr>
          <w:ilvl w:val="3"/>
          <w:numId w:val="900"/>
        </w:numPr>
        <w:spacing w:before="0" w:after="0"/>
      </w:pPr>
      <w:r>
        <w:t>Tail Drop Behavior</w:t>
      </w:r>
    </w:p>
    <w:p>
      <w:pPr>
        <w:numPr>
          <w:ilvl w:val="2"/>
          <w:numId w:val="900"/>
        </w:numPr>
        <w:spacing w:before="0" w:after="0"/>
      </w:pPr>
      <w:r>
        <w:t>Priority Queuing (PQ)</w:t>
      </w:r>
    </w:p>
    <w:p>
      <w:pPr>
        <w:numPr>
          <w:ilvl w:val="3"/>
          <w:numId w:val="900"/>
        </w:numPr>
        <w:spacing w:before="0" w:after="0"/>
      </w:pPr>
      <w:r>
        <w:t>Strict Priority</w:t>
      </w:r>
    </w:p>
    <w:p>
      <w:pPr>
        <w:numPr>
          <w:ilvl w:val="3"/>
          <w:numId w:val="900"/>
        </w:numPr>
        <w:spacing w:before="0" w:after="0"/>
      </w:pPr>
      <w:r>
        <w:t>Queue Starvation Issues</w:t>
      </w:r>
    </w:p>
    <w:p>
      <w:pPr>
        <w:numPr>
          <w:ilvl w:val="3"/>
          <w:numId w:val="900"/>
        </w:numPr>
        <w:spacing w:before="0" w:after="0"/>
      </w:pPr>
      <w:r>
        <w:t>Low-Latency Benefits</w:t>
      </w:r>
    </w:p>
    <w:p>
      <w:pPr>
        <w:numPr>
          <w:ilvl w:val="1"/>
          <w:numId w:val="900"/>
        </w:numPr>
        <w:spacing w:before="0" w:after="0"/>
      </w:pPr>
      <w:r>
        <w:t>Advanced Queuing Methods</w:t>
      </w:r>
    </w:p>
    <w:p>
      <w:pPr>
        <w:numPr>
          <w:ilvl w:val="2"/>
          <w:numId w:val="900"/>
        </w:numPr>
        <w:spacing w:before="0" w:after="0"/>
      </w:pPr>
      <w:r>
        <w:t>Custom Queuing (CQ)</w:t>
      </w:r>
    </w:p>
    <w:p>
      <w:pPr>
        <w:numPr>
          <w:ilvl w:val="3"/>
          <w:numId w:val="900"/>
        </w:numPr>
        <w:spacing w:before="0" w:after="0"/>
      </w:pPr>
      <w:r>
        <w:t>Byte-Count Based</w:t>
      </w:r>
    </w:p>
    <w:p>
      <w:pPr>
        <w:numPr>
          <w:ilvl w:val="3"/>
          <w:numId w:val="900"/>
        </w:numPr>
        <w:spacing w:before="0" w:after="0"/>
      </w:pPr>
      <w:r>
        <w:t>Guaranteed Bandwidth</w:t>
      </w:r>
    </w:p>
    <w:p>
      <w:pPr>
        <w:numPr>
          <w:ilvl w:val="2"/>
          <w:numId w:val="900"/>
        </w:numPr>
        <w:spacing w:before="0" w:after="0"/>
      </w:pPr>
      <w:r>
        <w:t>Weighted Fair Queuing (WFQ)</w:t>
      </w:r>
    </w:p>
    <w:p>
      <w:pPr>
        <w:numPr>
          <w:ilvl w:val="3"/>
          <w:numId w:val="900"/>
        </w:numPr>
        <w:spacing w:before="0" w:after="0"/>
      </w:pPr>
      <w:r>
        <w:t>Flow-Based Fairness</w:t>
      </w:r>
    </w:p>
    <w:p>
      <w:pPr>
        <w:numPr>
          <w:ilvl w:val="3"/>
          <w:numId w:val="900"/>
        </w:numPr>
        <w:spacing w:before="0" w:after="0"/>
      </w:pPr>
      <w:r>
        <w:t>Automatic Classification</w:t>
      </w:r>
    </w:p>
    <w:p>
      <w:pPr>
        <w:numPr>
          <w:ilvl w:val="3"/>
          <w:numId w:val="900"/>
        </w:numPr>
        <w:spacing w:before="0" w:after="0"/>
      </w:pPr>
      <w:r>
        <w:t>Interactive Traffic Protection</w:t>
      </w:r>
    </w:p>
    <w:p>
      <w:pPr>
        <w:numPr>
          <w:ilvl w:val="2"/>
          <w:numId w:val="900"/>
        </w:numPr>
        <w:spacing w:before="0" w:after="0"/>
      </w:pPr>
      <w:r>
        <w:t>Class-Based Weighted Fair Queuing (CBWFQ)</w:t>
      </w:r>
    </w:p>
    <w:p>
      <w:pPr>
        <w:numPr>
          <w:ilvl w:val="3"/>
          <w:numId w:val="900"/>
        </w:numPr>
        <w:spacing w:before="0" w:after="0"/>
      </w:pPr>
      <w:r>
        <w:t>User-Defined Classes</w:t>
      </w:r>
    </w:p>
    <w:p>
      <w:pPr>
        <w:numPr>
          <w:ilvl w:val="3"/>
          <w:numId w:val="900"/>
        </w:numPr>
        <w:spacing w:before="0" w:after="0"/>
      </w:pPr>
      <w:r>
        <w:t>Bandwidth Guarantees</w:t>
      </w:r>
    </w:p>
    <w:p>
      <w:pPr>
        <w:numPr>
          <w:ilvl w:val="3"/>
          <w:numId w:val="900"/>
        </w:numPr>
        <w:spacing w:before="0" w:after="0"/>
      </w:pPr>
      <w:r>
        <w:t>Configurable Weights</w:t>
      </w:r>
    </w:p>
    <w:p>
      <w:pPr>
        <w:numPr>
          <w:ilvl w:val="2"/>
          <w:numId w:val="900"/>
        </w:numPr>
        <w:spacing w:before="0" w:after="0"/>
      </w:pPr>
      <w:r>
        <w:t>Low Latency Queuing (LLQ)</w:t>
      </w:r>
    </w:p>
    <w:p>
      <w:pPr>
        <w:numPr>
          <w:ilvl w:val="3"/>
          <w:numId w:val="900"/>
        </w:numPr>
        <w:spacing w:before="0" w:after="0"/>
      </w:pPr>
      <w:r>
        <w:t>Priority Queue with Policing</w:t>
      </w:r>
    </w:p>
    <w:p>
      <w:pPr>
        <w:numPr>
          <w:ilvl w:val="3"/>
          <w:numId w:val="900"/>
        </w:numPr>
        <w:spacing w:before="0" w:after="0"/>
      </w:pPr>
      <w:r>
        <w:t>CBWFQ Integration</w:t>
      </w:r>
    </w:p>
    <w:p>
      <w:pPr>
        <w:numPr>
          <w:ilvl w:val="3"/>
          <w:numId w:val="900"/>
        </w:numPr>
        <w:spacing w:before="0" w:after="0"/>
      </w:pPr>
      <w:r>
        <w:t>Voice Optimization</w:t>
      </w:r>
    </w:p>
    <w:p>
      <w:pPr>
        <w:numPr>
          <w:ilvl w:val="1"/>
          <w:numId w:val="900"/>
        </w:numPr>
        <w:spacing w:before="0" w:after="0"/>
      </w:pPr>
      <w:r>
        <w:t>Modern Queuing Techniques</w:t>
      </w:r>
    </w:p>
    <w:p>
      <w:pPr>
        <w:numPr>
          <w:ilvl w:val="2"/>
          <w:numId w:val="900"/>
        </w:numPr>
        <w:spacing w:before="0" w:after="0"/>
      </w:pPr>
      <w:r>
        <w:t>Hierarchical Queuing</w:t>
      </w:r>
    </w:p>
    <w:p>
      <w:pPr>
        <w:numPr>
          <w:ilvl w:val="2"/>
          <w:numId w:val="900"/>
        </w:numPr>
        <w:spacing w:before="0" w:after="0"/>
      </w:pPr>
      <w:r>
        <w:t>Deficit Round Robin (DRR)</w:t>
      </w:r>
    </w:p>
    <w:p>
      <w:pPr>
        <w:numPr>
          <w:ilvl w:val="2"/>
          <w:numId w:val="900"/>
        </w:numPr>
        <w:spacing w:before="0" w:after="0"/>
      </w:pPr>
      <w:r>
        <w:t>Stochastic Fair Queuing (SFQ)</w:t>
      </w:r>
    </w:p>
    <w:p>
      <w:pPr>
        <w:numPr>
          <w:ilvl w:val="0"/>
          <w:numId w:val="900"/>
        </w:numPr>
        <w:spacing w:before="0" w:after="0"/>
      </w:pPr>
      <w:r>
        <w:t>Congestion Avoidance</w:t>
      </w:r>
    </w:p>
    <w:p>
      <w:pPr>
        <w:numPr>
          <w:ilvl w:val="1"/>
          <w:numId w:val="900"/>
        </w:numPr>
        <w:spacing w:before="0" w:after="0"/>
      </w:pPr>
      <w:r>
        <w:t>Congestion Avoidance Concepts</w:t>
      </w:r>
    </w:p>
    <w:p>
      <w:pPr>
        <w:numPr>
          <w:ilvl w:val="2"/>
          <w:numId w:val="900"/>
        </w:numPr>
        <w:spacing w:before="0" w:after="0"/>
      </w:pPr>
      <w:r>
        <w:t>Proactive vs. Reactive Approaches</w:t>
      </w:r>
    </w:p>
    <w:p>
      <w:pPr>
        <w:numPr>
          <w:ilvl w:val="2"/>
          <w:numId w:val="900"/>
        </w:numPr>
        <w:spacing w:before="0" w:after="0"/>
      </w:pPr>
      <w:r>
        <w:t>Queue Management Strategies</w:t>
      </w:r>
    </w:p>
    <w:p>
      <w:pPr>
        <w:numPr>
          <w:ilvl w:val="2"/>
          <w:numId w:val="900"/>
        </w:numPr>
        <w:spacing w:before="0" w:after="0"/>
      </w:pPr>
      <w:r>
        <w:t>TCP Congestion Control Integration</w:t>
      </w:r>
    </w:p>
    <w:p>
      <w:pPr>
        <w:numPr>
          <w:ilvl w:val="1"/>
          <w:numId w:val="900"/>
        </w:numPr>
        <w:spacing w:before="0" w:after="0"/>
      </w:pPr>
      <w:r>
        <w:t>Random Early Detection (RED)</w:t>
      </w:r>
    </w:p>
    <w:p>
      <w:pPr>
        <w:numPr>
          <w:ilvl w:val="2"/>
          <w:numId w:val="900"/>
        </w:numPr>
        <w:spacing w:before="0" w:after="0"/>
      </w:pPr>
      <w:r>
        <w:t>RED Algorithm</w:t>
      </w:r>
    </w:p>
    <w:p>
      <w:pPr>
        <w:numPr>
          <w:ilvl w:val="2"/>
          <w:numId w:val="900"/>
        </w:numPr>
        <w:spacing w:before="0" w:after="0"/>
      </w:pPr>
      <w:r>
        <w:t>Average Queue Depth Calculation</w:t>
      </w:r>
    </w:p>
    <w:p>
      <w:pPr>
        <w:numPr>
          <w:ilvl w:val="2"/>
          <w:numId w:val="900"/>
        </w:numPr>
        <w:spacing w:before="0" w:after="0"/>
      </w:pPr>
      <w:r>
        <w:t>Drop Probability Curves</w:t>
      </w:r>
    </w:p>
    <w:p>
      <w:pPr>
        <w:numPr>
          <w:ilvl w:val="2"/>
          <w:numId w:val="900"/>
        </w:numPr>
        <w:spacing w:before="0" w:after="0"/>
      </w:pPr>
      <w:r>
        <w:t>RED Parameters</w:t>
      </w:r>
    </w:p>
    <w:p>
      <w:pPr>
        <w:numPr>
          <w:ilvl w:val="1"/>
          <w:numId w:val="900"/>
        </w:numPr>
        <w:spacing w:before="0" w:after="0"/>
      </w:pPr>
      <w:r>
        <w:t>Weighted RED (WRED)</w:t>
      </w:r>
    </w:p>
    <w:p>
      <w:pPr>
        <w:numPr>
          <w:ilvl w:val="2"/>
          <w:numId w:val="900"/>
        </w:numPr>
        <w:spacing w:before="0" w:after="0"/>
      </w:pPr>
      <w:r>
        <w:t>DSCP-Based Drop Profiles</w:t>
      </w:r>
    </w:p>
    <w:p>
      <w:pPr>
        <w:numPr>
          <w:ilvl w:val="2"/>
          <w:numId w:val="900"/>
        </w:numPr>
        <w:spacing w:before="0" w:after="0"/>
      </w:pPr>
      <w:r>
        <w:t>Multiple Drop Precedences</w:t>
      </w:r>
    </w:p>
    <w:p>
      <w:pPr>
        <w:numPr>
          <w:ilvl w:val="2"/>
          <w:numId w:val="900"/>
        </w:numPr>
        <w:spacing w:before="0" w:after="0"/>
      </w:pPr>
      <w:r>
        <w:t>Explicit Congestion Notification (ECN)</w:t>
      </w:r>
    </w:p>
    <w:p>
      <w:pPr>
        <w:numPr>
          <w:ilvl w:val="1"/>
          <w:numId w:val="900"/>
        </w:numPr>
        <w:spacing w:before="0" w:after="0"/>
      </w:pPr>
      <w:r>
        <w:t>Tail Drop</w:t>
      </w:r>
    </w:p>
    <w:p>
      <w:pPr>
        <w:numPr>
          <w:ilvl w:val="2"/>
          <w:numId w:val="900"/>
        </w:numPr>
        <w:spacing w:before="0" w:after="0"/>
      </w:pPr>
      <w:r>
        <w:t>Simple Implementation</w:t>
      </w:r>
    </w:p>
    <w:p>
      <w:pPr>
        <w:numPr>
          <w:ilvl w:val="2"/>
          <w:numId w:val="900"/>
        </w:numPr>
        <w:spacing w:before="0" w:after="0"/>
      </w:pPr>
      <w:r>
        <w:t>Burst Handling</w:t>
      </w:r>
    </w:p>
    <w:p>
      <w:pPr>
        <w:numPr>
          <w:ilvl w:val="2"/>
          <w:numId w:val="900"/>
        </w:numPr>
        <w:spacing w:before="0" w:after="0"/>
      </w:pPr>
      <w:r>
        <w:t>TCP Global Synchronization</w:t>
      </w:r>
    </w:p>
    <w:p>
      <w:pPr>
        <w:numPr>
          <w:ilvl w:val="0"/>
          <w:numId w:val="900"/>
        </w:numPr>
        <w:spacing w:before="0" w:after="0"/>
      </w:pPr>
      <w:r>
        <w:t>Traffic Policing and Shaping</w:t>
      </w:r>
    </w:p>
    <w:p>
      <w:pPr>
        <w:numPr>
          <w:ilvl w:val="1"/>
          <w:numId w:val="900"/>
        </w:numPr>
        <w:spacing w:before="0" w:after="0"/>
      </w:pPr>
      <w:r>
        <w:t>Policing vs. Shaping Concepts</w:t>
      </w:r>
    </w:p>
    <w:p>
      <w:pPr>
        <w:numPr>
          <w:ilvl w:val="2"/>
          <w:numId w:val="900"/>
        </w:numPr>
        <w:spacing w:before="0" w:after="0"/>
      </w:pPr>
      <w:r>
        <w:t>Rate Limiting Approaches</w:t>
      </w:r>
    </w:p>
    <w:p>
      <w:pPr>
        <w:numPr>
          <w:ilvl w:val="2"/>
          <w:numId w:val="900"/>
        </w:numPr>
        <w:spacing w:before="0" w:after="0"/>
      </w:pPr>
      <w:r>
        <w:t>Burst Handling Differences</w:t>
      </w:r>
    </w:p>
    <w:p>
      <w:pPr>
        <w:numPr>
          <w:ilvl w:val="2"/>
          <w:numId w:val="900"/>
        </w:numPr>
        <w:spacing w:before="0" w:after="0"/>
      </w:pPr>
      <w:r>
        <w:t>Implementation Locations</w:t>
      </w:r>
    </w:p>
    <w:p>
      <w:pPr>
        <w:numPr>
          <w:ilvl w:val="1"/>
          <w:numId w:val="900"/>
        </w:numPr>
        <w:spacing w:before="0" w:after="0"/>
      </w:pPr>
      <w:r>
        <w:t>Token Bucket Algorithm</w:t>
      </w:r>
    </w:p>
    <w:p>
      <w:pPr>
        <w:numPr>
          <w:ilvl w:val="2"/>
          <w:numId w:val="900"/>
        </w:numPr>
        <w:spacing w:before="0" w:after="0"/>
      </w:pPr>
      <w:r>
        <w:t>Token Generation Rate</w:t>
      </w:r>
    </w:p>
    <w:p>
      <w:pPr>
        <w:numPr>
          <w:ilvl w:val="2"/>
          <w:numId w:val="900"/>
        </w:numPr>
        <w:spacing w:before="0" w:after="0"/>
      </w:pPr>
      <w:r>
        <w:t>Bucket Depth</w:t>
      </w:r>
    </w:p>
    <w:p>
      <w:pPr>
        <w:numPr>
          <w:ilvl w:val="2"/>
          <w:numId w:val="900"/>
        </w:numPr>
        <w:spacing w:before="0" w:after="0"/>
      </w:pPr>
      <w:r>
        <w:t>Burst Size Calculation</w:t>
      </w:r>
    </w:p>
    <w:p>
      <w:pPr>
        <w:numPr>
          <w:ilvl w:val="2"/>
          <w:numId w:val="900"/>
        </w:numPr>
        <w:spacing w:before="0" w:after="0"/>
      </w:pPr>
      <w:r>
        <w:t>Committed and Excess Rates</w:t>
      </w:r>
    </w:p>
    <w:p>
      <w:pPr>
        <w:numPr>
          <w:ilvl w:val="1"/>
          <w:numId w:val="900"/>
        </w:numPr>
        <w:spacing w:before="0" w:after="0"/>
      </w:pPr>
      <w:r>
        <w:t>Leaky Bucket Algorithm</w:t>
      </w:r>
    </w:p>
    <w:p>
      <w:pPr>
        <w:numPr>
          <w:ilvl w:val="2"/>
          <w:numId w:val="900"/>
        </w:numPr>
        <w:spacing w:before="0" w:after="0"/>
      </w:pPr>
      <w:r>
        <w:t>Constant Output Rate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Smoothing Effects</w:t>
      </w:r>
    </w:p>
    <w:p>
      <w:pPr>
        <w:numPr>
          <w:ilvl w:val="1"/>
          <w:numId w:val="900"/>
        </w:numPr>
        <w:spacing w:before="0" w:after="0"/>
      </w:pPr>
      <w:r>
        <w:t>Traffic Policing</w:t>
      </w:r>
    </w:p>
    <w:p>
      <w:pPr>
        <w:numPr>
          <w:ilvl w:val="2"/>
          <w:numId w:val="900"/>
        </w:numPr>
        <w:spacing w:before="0" w:after="0"/>
      </w:pPr>
      <w:r>
        <w:t>Single-Rate Policing</w:t>
      </w:r>
    </w:p>
    <w:p>
      <w:pPr>
        <w:numPr>
          <w:ilvl w:val="2"/>
          <w:numId w:val="900"/>
        </w:numPr>
        <w:spacing w:before="0" w:after="0"/>
      </w:pPr>
      <w:r>
        <w:t>Dual-Rate Policing</w:t>
      </w:r>
    </w:p>
    <w:p>
      <w:pPr>
        <w:numPr>
          <w:ilvl w:val="2"/>
          <w:numId w:val="900"/>
        </w:numPr>
        <w:spacing w:before="0" w:after="0"/>
      </w:pPr>
      <w:r>
        <w:t>Policing Actions</w:t>
      </w:r>
    </w:p>
    <w:p>
      <w:pPr>
        <w:numPr>
          <w:ilvl w:val="3"/>
          <w:numId w:val="900"/>
        </w:numPr>
        <w:spacing w:before="0" w:after="0"/>
      </w:pPr>
      <w:r>
        <w:t>Drop</w:t>
      </w:r>
    </w:p>
    <w:p>
      <w:pPr>
        <w:numPr>
          <w:ilvl w:val="3"/>
          <w:numId w:val="900"/>
        </w:numPr>
        <w:spacing w:before="0" w:after="0"/>
      </w:pPr>
      <w:r>
        <w:t>Mark Down</w:t>
      </w:r>
    </w:p>
    <w:p>
      <w:pPr>
        <w:numPr>
          <w:ilvl w:val="3"/>
          <w:numId w:val="900"/>
        </w:numPr>
        <w:spacing w:before="0" w:after="0"/>
      </w:pPr>
      <w:r>
        <w:t>Transmit</w:t>
      </w:r>
    </w:p>
    <w:p>
      <w:pPr>
        <w:numPr>
          <w:ilvl w:val="1"/>
          <w:numId w:val="900"/>
        </w:numPr>
        <w:spacing w:before="0" w:after="0"/>
      </w:pPr>
      <w:r>
        <w:t>Traffic Shaping</w:t>
      </w:r>
    </w:p>
    <w:p>
      <w:pPr>
        <w:numPr>
          <w:ilvl w:val="2"/>
          <w:numId w:val="900"/>
        </w:numPr>
        <w:spacing w:before="0" w:after="0"/>
      </w:pPr>
      <w:r>
        <w:t>Generic Traffic Shaping (GTS)</w:t>
      </w:r>
    </w:p>
    <w:p>
      <w:pPr>
        <w:numPr>
          <w:ilvl w:val="2"/>
          <w:numId w:val="900"/>
        </w:numPr>
        <w:spacing w:before="0" w:after="0"/>
      </w:pPr>
      <w:r>
        <w:t>Class-Based Shaping</w:t>
      </w:r>
    </w:p>
    <w:p>
      <w:pPr>
        <w:numPr>
          <w:ilvl w:val="2"/>
          <w:numId w:val="900"/>
        </w:numPr>
        <w:spacing w:before="0" w:after="0"/>
      </w:pPr>
      <w:r>
        <w:t>Adaptive Shaping</w:t>
      </w:r>
    </w:p>
    <w:p>
      <w:pPr>
        <w:numPr>
          <w:ilvl w:val="2"/>
          <w:numId w:val="900"/>
        </w:numPr>
        <w:spacing w:before="0" w:after="0"/>
      </w:pPr>
      <w:r>
        <w:t>Shaping vs. Queuing Integration</w:t>
      </w:r>
    </w:p>
    <w:p>
      <w:pPr>
        <w:numPr>
          <w:ilvl w:val="1"/>
          <w:numId w:val="900"/>
        </w:numPr>
        <w:spacing w:before="0" w:after="0"/>
      </w:pPr>
      <w:r>
        <w:t>Rate Limiting Parameters</w:t>
      </w:r>
    </w:p>
    <w:p>
      <w:pPr>
        <w:numPr>
          <w:ilvl w:val="2"/>
          <w:numId w:val="900"/>
        </w:numPr>
        <w:spacing w:before="0" w:after="0"/>
      </w:pPr>
      <w:r>
        <w:t>Committed Information Rate (CIR)</w:t>
      </w:r>
    </w:p>
    <w:p>
      <w:pPr>
        <w:numPr>
          <w:ilvl w:val="2"/>
          <w:numId w:val="900"/>
        </w:numPr>
        <w:spacing w:before="0" w:after="0"/>
      </w:pPr>
      <w:r>
        <w:t>Peak Information Rate (PIR)</w:t>
      </w:r>
    </w:p>
    <w:p>
      <w:pPr>
        <w:numPr>
          <w:ilvl w:val="2"/>
          <w:numId w:val="900"/>
        </w:numPr>
        <w:spacing w:before="0" w:after="0"/>
      </w:pPr>
      <w:r>
        <w:t>Committed Burst Size (CBS)</w:t>
      </w:r>
    </w:p>
    <w:p>
      <w:pPr>
        <w:numPr>
          <w:ilvl w:val="2"/>
          <w:numId w:val="900"/>
        </w:numPr>
        <w:spacing w:before="0" w:after="0"/>
      </w:pPr>
      <w:r>
        <w:t>Excess Burst Size (EBS)</w:t>
      </w:r>
    </w:p>
    <w:p>
      <w:pPr>
        <w:numPr>
          <w:ilvl w:val="0"/>
          <w:numId w:val="900"/>
        </w:numPr>
        <w:spacing w:before="0" w:after="0"/>
      </w:pPr>
      <w:r>
        <w:t>QoS Implementation and Management</w:t>
      </w:r>
    </w:p>
    <w:p>
      <w:pPr>
        <w:numPr>
          <w:ilvl w:val="1"/>
          <w:numId w:val="900"/>
        </w:numPr>
        <w:spacing w:before="0" w:after="0"/>
      </w:pPr>
      <w:r>
        <w:t>QoS Policy Configuration</w:t>
      </w:r>
    </w:p>
    <w:p>
      <w:pPr>
        <w:numPr>
          <w:ilvl w:val="2"/>
          <w:numId w:val="900"/>
        </w:numPr>
        <w:spacing w:before="0" w:after="0"/>
      </w:pPr>
      <w:r>
        <w:t>Modular QoS CLI (MQC)</w:t>
      </w:r>
    </w:p>
    <w:p>
      <w:pPr>
        <w:numPr>
          <w:ilvl w:val="3"/>
          <w:numId w:val="900"/>
        </w:numPr>
        <w:spacing w:before="0" w:after="0"/>
      </w:pPr>
      <w:r>
        <w:t>Class Maps</w:t>
      </w:r>
    </w:p>
    <w:p>
      <w:pPr>
        <w:numPr>
          <w:ilvl w:val="3"/>
          <w:numId w:val="900"/>
        </w:numPr>
        <w:spacing w:before="0" w:after="0"/>
      </w:pPr>
      <w:r>
        <w:t>Policy Maps</w:t>
      </w:r>
    </w:p>
    <w:p>
      <w:pPr>
        <w:numPr>
          <w:ilvl w:val="3"/>
          <w:numId w:val="900"/>
        </w:numPr>
        <w:spacing w:before="0" w:after="0"/>
      </w:pPr>
      <w:r>
        <w:t>Service Policies</w:t>
      </w:r>
    </w:p>
    <w:p>
      <w:pPr>
        <w:numPr>
          <w:ilvl w:val="2"/>
          <w:numId w:val="900"/>
        </w:numPr>
        <w:spacing w:before="0" w:after="0"/>
      </w:pPr>
      <w:r>
        <w:t>Legacy QoS Configuration</w:t>
      </w:r>
    </w:p>
    <w:p>
      <w:pPr>
        <w:numPr>
          <w:ilvl w:val="2"/>
          <w:numId w:val="900"/>
        </w:numPr>
        <w:spacing w:before="0" w:after="0"/>
      </w:pPr>
      <w:r>
        <w:t>Hierarchical Policies</w:t>
      </w:r>
    </w:p>
    <w:p>
      <w:pPr>
        <w:numPr>
          <w:ilvl w:val="1"/>
          <w:numId w:val="900"/>
        </w:numPr>
        <w:spacing w:before="0" w:after="0"/>
      </w:pPr>
      <w:r>
        <w:t>QoS Deployment Strategies</w:t>
      </w:r>
    </w:p>
    <w:p>
      <w:pPr>
        <w:numPr>
          <w:ilvl w:val="2"/>
          <w:numId w:val="900"/>
        </w:numPr>
        <w:spacing w:before="0" w:after="0"/>
      </w:pPr>
      <w:r>
        <w:t>End-to-End QoS Design</w:t>
      </w:r>
    </w:p>
    <w:p>
      <w:pPr>
        <w:numPr>
          <w:ilvl w:val="2"/>
          <w:numId w:val="900"/>
        </w:numPr>
        <w:spacing w:before="0" w:after="0"/>
      </w:pPr>
      <w:r>
        <w:t>Campus QoS Implementation</w:t>
      </w:r>
    </w:p>
    <w:p>
      <w:pPr>
        <w:numPr>
          <w:ilvl w:val="2"/>
          <w:numId w:val="900"/>
        </w:numPr>
        <w:spacing w:before="0" w:after="0"/>
      </w:pPr>
      <w:r>
        <w:t>WAN QoS Considerations</w:t>
      </w:r>
    </w:p>
    <w:p>
      <w:pPr>
        <w:numPr>
          <w:ilvl w:val="2"/>
          <w:numId w:val="900"/>
        </w:numPr>
        <w:spacing w:before="0" w:after="0"/>
      </w:pPr>
      <w:r>
        <w:t>Service Provider QoS</w:t>
      </w:r>
    </w:p>
    <w:p>
      <w:pPr>
        <w:numPr>
          <w:ilvl w:val="1"/>
          <w:numId w:val="900"/>
        </w:numPr>
        <w:spacing w:before="0" w:after="0"/>
      </w:pPr>
      <w:r>
        <w:t>QoS Monitoring and Verification</w:t>
      </w:r>
    </w:p>
    <w:p>
      <w:pPr>
        <w:numPr>
          <w:ilvl w:val="2"/>
          <w:numId w:val="900"/>
        </w:numPr>
        <w:spacing w:before="0" w:after="0"/>
      </w:pPr>
      <w:r>
        <w:t>QoS Statistics Collection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Policy Compliance Verification</w:t>
      </w:r>
    </w:p>
    <w:p>
      <w:pPr>
        <w:numPr>
          <w:ilvl w:val="2"/>
          <w:numId w:val="900"/>
        </w:numPr>
        <w:spacing w:before="0" w:after="0"/>
      </w:pPr>
      <w:r>
        <w:t>Troubleshooting QoS Issues</w:t>
      </w:r>
    </w:p>
    <w:p>
      <w:pPr>
        <w:pStyle w:val="Heading1"/>
      </w:pPr>
      <w:r>
        <w:t>Network Optimization and Troubleshooting</w:t>
      </w:r>
    </w:p>
    <w:p>
      <w:pPr>
        <w:numPr>
          <w:ilvl w:val="0"/>
          <w:numId w:val="900"/>
        </w:numPr>
        <w:spacing w:before="0" w:after="0"/>
      </w:pPr>
      <w:r>
        <w:t>Traffic Engineering</w:t>
      </w:r>
    </w:p>
    <w:p>
      <w:pPr>
        <w:numPr>
          <w:ilvl w:val="1"/>
          <w:numId w:val="900"/>
        </w:numPr>
        <w:spacing w:before="0" w:after="0"/>
      </w:pPr>
      <w:r>
        <w:t>Traffic Engineering Fundamentals</w:t>
      </w:r>
    </w:p>
    <w:p>
      <w:pPr>
        <w:numPr>
          <w:ilvl w:val="2"/>
          <w:numId w:val="900"/>
        </w:numPr>
        <w:spacing w:before="0" w:after="0"/>
      </w:pPr>
      <w:r>
        <w:t>Traffic Matrix Analysis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Performance Optimization Goals</w:t>
      </w:r>
    </w:p>
    <w:p>
      <w:pPr>
        <w:numPr>
          <w:ilvl w:val="1"/>
          <w:numId w:val="900"/>
        </w:numPr>
        <w:spacing w:before="0" w:after="0"/>
      </w:pPr>
      <w:r>
        <w:t>Traditional Traffic Engineering</w:t>
      </w:r>
    </w:p>
    <w:p>
      <w:pPr>
        <w:numPr>
          <w:ilvl w:val="2"/>
          <w:numId w:val="900"/>
        </w:numPr>
        <w:spacing w:before="0" w:after="0"/>
      </w:pPr>
      <w:r>
        <w:t>IGP Metric Manipulation</w:t>
      </w:r>
    </w:p>
    <w:p>
      <w:pPr>
        <w:numPr>
          <w:ilvl w:val="2"/>
          <w:numId w:val="900"/>
        </w:numPr>
        <w:spacing w:before="0" w:after="0"/>
      </w:pPr>
      <w:r>
        <w:t>Load Balancing Techniques</w:t>
      </w:r>
    </w:p>
    <w:p>
      <w:pPr>
        <w:numPr>
          <w:ilvl w:val="2"/>
          <w:numId w:val="900"/>
        </w:numPr>
        <w:spacing w:before="0" w:after="0"/>
      </w:pPr>
      <w:r>
        <w:t>Path Selection Optimization</w:t>
      </w:r>
    </w:p>
    <w:p>
      <w:pPr>
        <w:numPr>
          <w:ilvl w:val="1"/>
          <w:numId w:val="900"/>
        </w:numPr>
        <w:spacing w:before="0" w:after="0"/>
      </w:pPr>
      <w:r>
        <w:t>MPLS Traffic Engineering</w:t>
      </w:r>
    </w:p>
    <w:p>
      <w:pPr>
        <w:numPr>
          <w:ilvl w:val="2"/>
          <w:numId w:val="900"/>
        </w:numPr>
        <w:spacing w:before="0" w:after="0"/>
      </w:pPr>
      <w:r>
        <w:t>MPLS-TE Concepts</w:t>
      </w:r>
    </w:p>
    <w:p>
      <w:pPr>
        <w:numPr>
          <w:ilvl w:val="3"/>
          <w:numId w:val="900"/>
        </w:numPr>
        <w:spacing w:before="0" w:after="0"/>
      </w:pPr>
      <w:r>
        <w:t>Constraint-Based Routing</w:t>
      </w:r>
    </w:p>
    <w:p>
      <w:pPr>
        <w:numPr>
          <w:ilvl w:val="3"/>
          <w:numId w:val="900"/>
        </w:numPr>
        <w:spacing w:before="0" w:after="0"/>
      </w:pPr>
      <w:r>
        <w:t>Resource Reservation</w:t>
      </w:r>
    </w:p>
    <w:p>
      <w:pPr>
        <w:numPr>
          <w:ilvl w:val="3"/>
          <w:numId w:val="900"/>
        </w:numPr>
        <w:spacing w:before="0" w:after="0"/>
      </w:pPr>
      <w:r>
        <w:t>Explicit Path Setup</w:t>
      </w:r>
    </w:p>
    <w:p>
      <w:pPr>
        <w:numPr>
          <w:ilvl w:val="2"/>
          <w:numId w:val="900"/>
        </w:numPr>
        <w:spacing w:before="0" w:after="0"/>
      </w:pPr>
      <w:r>
        <w:t>Label Switched Paths (LSPs)</w:t>
      </w:r>
    </w:p>
    <w:p>
      <w:pPr>
        <w:numPr>
          <w:ilvl w:val="3"/>
          <w:numId w:val="900"/>
        </w:numPr>
        <w:spacing w:before="0" w:after="0"/>
      </w:pPr>
      <w:r>
        <w:t>LSP Establishment</w:t>
      </w:r>
    </w:p>
    <w:p>
      <w:pPr>
        <w:numPr>
          <w:ilvl w:val="3"/>
          <w:numId w:val="900"/>
        </w:numPr>
        <w:spacing w:before="0" w:after="0"/>
      </w:pPr>
      <w:r>
        <w:t>LSP Maintenance</w:t>
      </w:r>
    </w:p>
    <w:p>
      <w:pPr>
        <w:numPr>
          <w:ilvl w:val="3"/>
          <w:numId w:val="900"/>
        </w:numPr>
        <w:spacing w:before="0" w:after="0"/>
      </w:pPr>
      <w:r>
        <w:t>LSP Teardown</w:t>
      </w:r>
    </w:p>
    <w:p>
      <w:pPr>
        <w:numPr>
          <w:ilvl w:val="2"/>
          <w:numId w:val="900"/>
        </w:numPr>
        <w:spacing w:before="0" w:after="0"/>
      </w:pPr>
      <w:r>
        <w:t>RSVP-TE Protocol</w:t>
      </w:r>
    </w:p>
    <w:p>
      <w:pPr>
        <w:numPr>
          <w:ilvl w:val="3"/>
          <w:numId w:val="900"/>
        </w:numPr>
        <w:spacing w:before="0" w:after="0"/>
      </w:pPr>
      <w:r>
        <w:t>Path and Resv Messages</w:t>
      </w:r>
    </w:p>
    <w:p>
      <w:pPr>
        <w:numPr>
          <w:ilvl w:val="3"/>
          <w:numId w:val="900"/>
        </w:numPr>
        <w:spacing w:before="0" w:after="0"/>
      </w:pPr>
      <w:r>
        <w:t>Resource Reservation</w:t>
      </w:r>
    </w:p>
    <w:p>
      <w:pPr>
        <w:numPr>
          <w:ilvl w:val="3"/>
          <w:numId w:val="900"/>
        </w:numPr>
        <w:spacing w:before="0" w:after="0"/>
      </w:pPr>
      <w:r>
        <w:t>Fast Reroute</w:t>
      </w:r>
    </w:p>
    <w:p>
      <w:pPr>
        <w:numPr>
          <w:ilvl w:val="2"/>
          <w:numId w:val="900"/>
        </w:numPr>
        <w:spacing w:before="0" w:after="0"/>
      </w:pPr>
      <w:r>
        <w:t>Constraint-Based SPF (CSPF)</w:t>
      </w:r>
    </w:p>
    <w:p>
      <w:pPr>
        <w:numPr>
          <w:ilvl w:val="3"/>
          <w:numId w:val="900"/>
        </w:numPr>
        <w:spacing w:before="0" w:after="0"/>
      </w:pPr>
      <w:r>
        <w:t>Link Attributes</w:t>
      </w:r>
    </w:p>
    <w:p>
      <w:pPr>
        <w:numPr>
          <w:ilvl w:val="3"/>
          <w:numId w:val="900"/>
        </w:numPr>
        <w:spacing w:before="0" w:after="0"/>
      </w:pPr>
      <w:r>
        <w:t>Path Computation</w:t>
      </w:r>
    </w:p>
    <w:p>
      <w:pPr>
        <w:numPr>
          <w:ilvl w:val="3"/>
          <w:numId w:val="900"/>
        </w:numPr>
        <w:spacing w:before="0" w:after="0"/>
      </w:pPr>
      <w:r>
        <w:t>Constraint Satisfaction</w:t>
      </w:r>
    </w:p>
    <w:p>
      <w:pPr>
        <w:numPr>
          <w:ilvl w:val="1"/>
          <w:numId w:val="900"/>
        </w:numPr>
        <w:spacing w:before="0" w:after="0"/>
      </w:pPr>
      <w:r>
        <w:t>Segment Routing</w:t>
      </w:r>
    </w:p>
    <w:p>
      <w:pPr>
        <w:numPr>
          <w:ilvl w:val="2"/>
          <w:numId w:val="900"/>
        </w:numPr>
        <w:spacing w:before="0" w:after="0"/>
      </w:pPr>
      <w:r>
        <w:t>Segment Routing Principles</w:t>
      </w:r>
    </w:p>
    <w:p>
      <w:pPr>
        <w:numPr>
          <w:ilvl w:val="3"/>
          <w:numId w:val="900"/>
        </w:numPr>
        <w:spacing w:before="0" w:after="0"/>
      </w:pPr>
      <w:r>
        <w:t>Source Routing Concepts</w:t>
      </w:r>
    </w:p>
    <w:p>
      <w:pPr>
        <w:numPr>
          <w:ilvl w:val="3"/>
          <w:numId w:val="900"/>
        </w:numPr>
        <w:spacing w:before="0" w:after="0"/>
      </w:pPr>
      <w:r>
        <w:t>Segment Types</w:t>
      </w:r>
    </w:p>
    <w:p>
      <w:pPr>
        <w:numPr>
          <w:ilvl w:val="3"/>
          <w:numId w:val="900"/>
        </w:numPr>
        <w:spacing w:before="0" w:after="0"/>
      </w:pPr>
      <w:r>
        <w:t>Segment Routing Global Block (SRGB)</w:t>
      </w:r>
    </w:p>
    <w:p>
      <w:pPr>
        <w:numPr>
          <w:ilvl w:val="2"/>
          <w:numId w:val="900"/>
        </w:numPr>
        <w:spacing w:before="0" w:after="0"/>
      </w:pPr>
      <w:r>
        <w:t>SR-MPLS Implementation</w:t>
      </w:r>
    </w:p>
    <w:p>
      <w:pPr>
        <w:numPr>
          <w:ilvl w:val="3"/>
          <w:numId w:val="900"/>
        </w:numPr>
        <w:spacing w:before="0" w:after="0"/>
      </w:pPr>
      <w:r>
        <w:t>Label Stack Operations</w:t>
      </w:r>
    </w:p>
    <w:p>
      <w:pPr>
        <w:numPr>
          <w:ilvl w:val="3"/>
          <w:numId w:val="900"/>
        </w:numPr>
        <w:spacing w:before="0" w:after="0"/>
      </w:pPr>
      <w:r>
        <w:t>Adjacency Segments</w:t>
      </w:r>
    </w:p>
    <w:p>
      <w:pPr>
        <w:numPr>
          <w:ilvl w:val="3"/>
          <w:numId w:val="900"/>
        </w:numPr>
        <w:spacing w:before="0" w:after="0"/>
      </w:pPr>
      <w:r>
        <w:t>Prefix Segments</w:t>
      </w:r>
    </w:p>
    <w:p>
      <w:pPr>
        <w:numPr>
          <w:ilvl w:val="2"/>
          <w:numId w:val="900"/>
        </w:numPr>
        <w:spacing w:before="0" w:after="0"/>
      </w:pPr>
      <w:r>
        <w:t>SR-IPv6 (SRv6)</w:t>
      </w:r>
    </w:p>
    <w:p>
      <w:pPr>
        <w:numPr>
          <w:ilvl w:val="3"/>
          <w:numId w:val="900"/>
        </w:numPr>
        <w:spacing w:before="0" w:after="0"/>
      </w:pPr>
      <w:r>
        <w:t>IPv6 Extension Headers</w:t>
      </w:r>
    </w:p>
    <w:p>
      <w:pPr>
        <w:numPr>
          <w:ilvl w:val="3"/>
          <w:numId w:val="900"/>
        </w:numPr>
        <w:spacing w:before="0" w:after="0"/>
      </w:pPr>
      <w:r>
        <w:t>SRv6 Functions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Traffic Engineering</w:t>
      </w:r>
    </w:p>
    <w:p>
      <w:pPr>
        <w:numPr>
          <w:ilvl w:val="3"/>
          <w:numId w:val="900"/>
        </w:numPr>
        <w:spacing w:before="0" w:after="0"/>
      </w:pPr>
      <w:r>
        <w:t>Service Chaining</w:t>
      </w:r>
    </w:p>
    <w:p>
      <w:pPr>
        <w:numPr>
          <w:ilvl w:val="3"/>
          <w:numId w:val="900"/>
        </w:numPr>
        <w:spacing w:before="0" w:after="0"/>
      </w:pPr>
      <w:r>
        <w:t>Fast Reroute</w:t>
      </w:r>
    </w:p>
    <w:p>
      <w:pPr>
        <w:numPr>
          <w:ilvl w:val="0"/>
          <w:numId w:val="900"/>
        </w:numPr>
        <w:spacing w:before="0" w:after="0"/>
      </w:pPr>
      <w:r>
        <w:t>Performance Optimization Techniques</w:t>
      </w:r>
    </w:p>
    <w:p>
      <w:pPr>
        <w:numPr>
          <w:ilvl w:val="1"/>
          <w:numId w:val="900"/>
        </w:numPr>
        <w:spacing w:before="0" w:after="0"/>
      </w:pPr>
      <w:r>
        <w:t>Routing Optimization</w:t>
      </w:r>
    </w:p>
    <w:p>
      <w:pPr>
        <w:numPr>
          <w:ilvl w:val="2"/>
          <w:numId w:val="900"/>
        </w:numPr>
        <w:spacing w:before="0" w:after="0"/>
      </w:pPr>
      <w:r>
        <w:t>Convergence Time Reduction</w:t>
      </w:r>
    </w:p>
    <w:p>
      <w:pPr>
        <w:numPr>
          <w:ilvl w:val="3"/>
          <w:numId w:val="900"/>
        </w:numPr>
        <w:spacing w:before="0" w:after="0"/>
      </w:pPr>
      <w:r>
        <w:t>Fast Hello Timers</w:t>
      </w:r>
    </w:p>
    <w:p>
      <w:pPr>
        <w:numPr>
          <w:ilvl w:val="3"/>
          <w:numId w:val="900"/>
        </w:numPr>
        <w:spacing w:before="0" w:after="0"/>
      </w:pPr>
      <w:r>
        <w:t>BFD Implementation</w:t>
      </w:r>
    </w:p>
    <w:p>
      <w:pPr>
        <w:numPr>
          <w:ilvl w:val="3"/>
          <w:numId w:val="900"/>
        </w:numPr>
        <w:spacing w:before="0" w:after="0"/>
      </w:pPr>
      <w:r>
        <w:t>Incremental SPF</w:t>
      </w:r>
    </w:p>
    <w:p>
      <w:pPr>
        <w:numPr>
          <w:ilvl w:val="2"/>
          <w:numId w:val="900"/>
        </w:numPr>
        <w:spacing w:before="0" w:after="0"/>
      </w:pPr>
      <w:r>
        <w:t>Load Distribution Improvement</w:t>
      </w:r>
    </w:p>
    <w:p>
      <w:pPr>
        <w:numPr>
          <w:ilvl w:val="3"/>
          <w:numId w:val="900"/>
        </w:numPr>
        <w:spacing w:before="0" w:after="0"/>
      </w:pPr>
      <w:r>
        <w:t>ECMP Optimization</w:t>
      </w:r>
    </w:p>
    <w:p>
      <w:pPr>
        <w:numPr>
          <w:ilvl w:val="3"/>
          <w:numId w:val="900"/>
        </w:numPr>
        <w:spacing w:before="0" w:after="0"/>
      </w:pPr>
      <w:r>
        <w:t>Unequal-Cost Load Balancing</w:t>
      </w:r>
    </w:p>
    <w:p>
      <w:pPr>
        <w:numPr>
          <w:ilvl w:val="3"/>
          <w:numId w:val="900"/>
        </w:numPr>
        <w:spacing w:before="0" w:after="0"/>
      </w:pPr>
      <w:r>
        <w:t>Link Utilization Balancing</w:t>
      </w:r>
    </w:p>
    <w:p>
      <w:pPr>
        <w:numPr>
          <w:ilvl w:val="1"/>
          <w:numId w:val="900"/>
        </w:numPr>
        <w:spacing w:before="0" w:after="0"/>
      </w:pPr>
      <w:r>
        <w:t>Protocol Optimization</w:t>
      </w:r>
    </w:p>
    <w:p>
      <w:pPr>
        <w:numPr>
          <w:ilvl w:val="2"/>
          <w:numId w:val="900"/>
        </w:numPr>
        <w:spacing w:before="0" w:after="0"/>
      </w:pPr>
      <w:r>
        <w:t>Routing Protocol Tuning</w:t>
      </w:r>
    </w:p>
    <w:p>
      <w:pPr>
        <w:numPr>
          <w:ilvl w:val="3"/>
          <w:numId w:val="900"/>
        </w:numPr>
        <w:spacing w:before="0" w:after="0"/>
      </w:pPr>
      <w:r>
        <w:t>Timer Optimization</w:t>
      </w:r>
    </w:p>
    <w:p>
      <w:pPr>
        <w:numPr>
          <w:ilvl w:val="3"/>
          <w:numId w:val="900"/>
        </w:numPr>
        <w:spacing w:before="0" w:after="0"/>
      </w:pPr>
      <w:r>
        <w:t>Update Filtering</w:t>
      </w:r>
    </w:p>
    <w:p>
      <w:pPr>
        <w:numPr>
          <w:ilvl w:val="3"/>
          <w:numId w:val="900"/>
        </w:numPr>
        <w:spacing w:before="0" w:after="0"/>
      </w:pPr>
      <w:r>
        <w:t>Summarization Strategies</w:t>
      </w:r>
    </w:p>
    <w:p>
      <w:pPr>
        <w:numPr>
          <w:ilvl w:val="2"/>
          <w:numId w:val="900"/>
        </w:numPr>
        <w:spacing w:before="0" w:after="0"/>
      </w:pPr>
      <w:r>
        <w:t>BGP Optimization</w:t>
      </w:r>
    </w:p>
    <w:p>
      <w:pPr>
        <w:numPr>
          <w:ilvl w:val="3"/>
          <w:numId w:val="900"/>
        </w:numPr>
        <w:spacing w:before="0" w:after="0"/>
      </w:pPr>
      <w:r>
        <w:t>Route Reflection Design</w:t>
      </w:r>
    </w:p>
    <w:p>
      <w:pPr>
        <w:numPr>
          <w:ilvl w:val="3"/>
          <w:numId w:val="900"/>
        </w:numPr>
        <w:spacing w:before="0" w:after="0"/>
      </w:pPr>
      <w:r>
        <w:t>Confederation Implementation</w:t>
      </w:r>
    </w:p>
    <w:p>
      <w:pPr>
        <w:numPr>
          <w:ilvl w:val="3"/>
          <w:numId w:val="900"/>
        </w:numPr>
        <w:spacing w:before="0" w:after="0"/>
      </w:pPr>
      <w:r>
        <w:t>Policy Optimization</w:t>
      </w:r>
    </w:p>
    <w:p>
      <w:pPr>
        <w:numPr>
          <w:ilvl w:val="1"/>
          <w:numId w:val="900"/>
        </w:numPr>
        <w:spacing w:before="0" w:after="0"/>
      </w:pPr>
      <w:r>
        <w:t>Infrastructure Optimization</w:t>
      </w:r>
    </w:p>
    <w:p>
      <w:pPr>
        <w:numPr>
          <w:ilvl w:val="2"/>
          <w:numId w:val="900"/>
        </w:numPr>
        <w:spacing w:before="0" w:after="0"/>
      </w:pPr>
      <w:r>
        <w:t>Hardware Upgrade Planning</w:t>
      </w:r>
    </w:p>
    <w:p>
      <w:pPr>
        <w:numPr>
          <w:ilvl w:val="2"/>
          <w:numId w:val="900"/>
        </w:numPr>
        <w:spacing w:before="0" w:after="0"/>
      </w:pPr>
      <w:r>
        <w:t>Capacity Expansion</w:t>
      </w:r>
    </w:p>
    <w:p>
      <w:pPr>
        <w:numPr>
          <w:ilvl w:val="2"/>
          <w:numId w:val="900"/>
        </w:numPr>
        <w:spacing w:before="0" w:after="0"/>
      </w:pPr>
      <w:r>
        <w:t>Redundancy Implementation</w:t>
      </w:r>
    </w:p>
    <w:p>
      <w:pPr>
        <w:numPr>
          <w:ilvl w:val="0"/>
          <w:numId w:val="900"/>
        </w:numPr>
        <w:spacing w:before="0" w:after="0"/>
      </w:pPr>
      <w:r>
        <w:t>Troubleshooting Methodology</w:t>
      </w:r>
    </w:p>
    <w:p>
      <w:pPr>
        <w:numPr>
          <w:ilvl w:val="1"/>
          <w:numId w:val="900"/>
        </w:numPr>
        <w:spacing w:before="0" w:after="0"/>
      </w:pPr>
      <w:r>
        <w:t>Systematic Troubleshooting Approach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Testing and Verification</w:t>
      </w:r>
    </w:p>
    <w:p>
      <w:pPr>
        <w:numPr>
          <w:ilvl w:val="2"/>
          <w:numId w:val="900"/>
        </w:numPr>
        <w:spacing w:before="0" w:after="0"/>
      </w:pPr>
      <w:r>
        <w:t>Solution Implementation</w:t>
      </w:r>
    </w:p>
    <w:p>
      <w:pPr>
        <w:numPr>
          <w:ilvl w:val="1"/>
          <w:numId w:val="900"/>
        </w:numPr>
        <w:spacing w:before="0" w:after="0"/>
      </w:pPr>
      <w:r>
        <w:t>Troubleshooting Tools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Network Analyzers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Simulation Tools</w:t>
      </w:r>
    </w:p>
    <w:p>
      <w:pPr>
        <w:numPr>
          <w:ilvl w:val="1"/>
          <w:numId w:val="900"/>
        </w:numPr>
        <w:spacing w:before="0" w:after="0"/>
      </w:pPr>
      <w:r>
        <w:t>Documentation and Change Management</w:t>
      </w:r>
    </w:p>
    <w:p>
      <w:pPr>
        <w:numPr>
          <w:ilvl w:val="2"/>
          <w:numId w:val="900"/>
        </w:numPr>
        <w:spacing w:before="0" w:after="0"/>
      </w:pPr>
      <w:r>
        <w:t>Problem Documentation</w:t>
      </w:r>
    </w:p>
    <w:p>
      <w:pPr>
        <w:numPr>
          <w:ilvl w:val="2"/>
          <w:numId w:val="900"/>
        </w:numPr>
        <w:spacing w:before="0" w:after="0"/>
      </w:pPr>
      <w:r>
        <w:t>Solution Tracking</w:t>
      </w:r>
    </w:p>
    <w:p>
      <w:pPr>
        <w:numPr>
          <w:ilvl w:val="2"/>
          <w:numId w:val="900"/>
        </w:numPr>
        <w:spacing w:before="0" w:after="0"/>
      </w:pPr>
      <w:r>
        <w:t>Change Control Processes</w:t>
      </w:r>
    </w:p>
    <w:p>
      <w:pPr>
        <w:numPr>
          <w:ilvl w:val="0"/>
          <w:numId w:val="900"/>
        </w:numPr>
        <w:spacing w:before="0" w:after="0"/>
      </w:pPr>
      <w:r>
        <w:t>Routing Troubleshooting</w:t>
      </w:r>
    </w:p>
    <w:p>
      <w:pPr>
        <w:numPr>
          <w:ilvl w:val="1"/>
          <w:numId w:val="900"/>
        </w:numPr>
        <w:spacing w:before="0" w:after="0"/>
      </w:pPr>
      <w:r>
        <w:t>Neighbor Adjacency Issues</w:t>
      </w:r>
    </w:p>
    <w:p>
      <w:pPr>
        <w:numPr>
          <w:ilvl w:val="2"/>
          <w:numId w:val="900"/>
        </w:numPr>
        <w:spacing w:before="0" w:after="0"/>
      </w:pPr>
      <w:r>
        <w:t>Adjacency Formation Problems</w:t>
      </w:r>
    </w:p>
    <w:p>
      <w:pPr>
        <w:numPr>
          <w:ilvl w:val="3"/>
          <w:numId w:val="900"/>
        </w:numPr>
        <w:spacing w:before="0" w:after="0"/>
      </w:pPr>
      <w:r>
        <w:t>Authentication Mismatches</w:t>
      </w:r>
    </w:p>
    <w:p>
      <w:pPr>
        <w:numPr>
          <w:ilvl w:val="3"/>
          <w:numId w:val="900"/>
        </w:numPr>
        <w:spacing w:before="0" w:after="0"/>
      </w:pPr>
      <w:r>
        <w:t>Timer Mismatches</w:t>
      </w:r>
    </w:p>
    <w:p>
      <w:pPr>
        <w:numPr>
          <w:ilvl w:val="3"/>
          <w:numId w:val="900"/>
        </w:numPr>
        <w:spacing w:before="0" w:after="0"/>
      </w:pPr>
      <w:r>
        <w:t>Network Type Mismatches</w:t>
      </w:r>
    </w:p>
    <w:p>
      <w:pPr>
        <w:numPr>
          <w:ilvl w:val="2"/>
          <w:numId w:val="900"/>
        </w:numPr>
        <w:spacing w:before="0" w:after="0"/>
      </w:pPr>
      <w:r>
        <w:t>Adjacency Maintenance Issues</w:t>
      </w:r>
    </w:p>
    <w:p>
      <w:pPr>
        <w:numPr>
          <w:ilvl w:val="3"/>
          <w:numId w:val="900"/>
        </w:numPr>
        <w:spacing w:before="0" w:after="0"/>
      </w:pPr>
      <w:r>
        <w:t>Hello Packet Loss</w:t>
      </w:r>
    </w:p>
    <w:p>
      <w:pPr>
        <w:numPr>
          <w:ilvl w:val="3"/>
          <w:numId w:val="900"/>
        </w:numPr>
        <w:spacing w:before="0" w:after="0"/>
      </w:pPr>
      <w:r>
        <w:t>Hold Timer Expiration</w:t>
      </w:r>
    </w:p>
    <w:p>
      <w:pPr>
        <w:numPr>
          <w:ilvl w:val="3"/>
          <w:numId w:val="900"/>
        </w:numPr>
        <w:spacing w:before="0" w:after="0"/>
      </w:pPr>
      <w:r>
        <w:t>Interface Flapping</w:t>
      </w:r>
    </w:p>
    <w:p>
      <w:pPr>
        <w:numPr>
          <w:ilvl w:val="1"/>
          <w:numId w:val="900"/>
        </w:numPr>
        <w:spacing w:before="0" w:after="0"/>
      </w:pPr>
      <w:r>
        <w:t>Routing Information Problems</w:t>
      </w:r>
    </w:p>
    <w:p>
      <w:pPr>
        <w:numPr>
          <w:ilvl w:val="2"/>
          <w:numId w:val="900"/>
        </w:numPr>
        <w:spacing w:before="0" w:after="0"/>
      </w:pPr>
      <w:r>
        <w:t>Missing Routes</w:t>
      </w:r>
    </w:p>
    <w:p>
      <w:pPr>
        <w:numPr>
          <w:ilvl w:val="3"/>
          <w:numId w:val="900"/>
        </w:numPr>
        <w:spacing w:before="0" w:after="0"/>
      </w:pPr>
      <w:r>
        <w:t>Route Advertisement Issues</w:t>
      </w:r>
    </w:p>
    <w:p>
      <w:pPr>
        <w:numPr>
          <w:ilvl w:val="3"/>
          <w:numId w:val="900"/>
        </w:numPr>
        <w:spacing w:before="0" w:after="0"/>
      </w:pPr>
      <w:r>
        <w:t>Filtering Problems</w:t>
      </w:r>
    </w:p>
    <w:p>
      <w:pPr>
        <w:numPr>
          <w:ilvl w:val="3"/>
          <w:numId w:val="900"/>
        </w:numPr>
        <w:spacing w:before="0" w:after="0"/>
      </w:pPr>
      <w:r>
        <w:t>Redistribution Issues</w:t>
      </w:r>
    </w:p>
    <w:p>
      <w:pPr>
        <w:numPr>
          <w:ilvl w:val="2"/>
          <w:numId w:val="900"/>
        </w:numPr>
        <w:spacing w:before="0" w:after="0"/>
      </w:pPr>
      <w:r>
        <w:t>Incorrect Routes</w:t>
      </w:r>
    </w:p>
    <w:p>
      <w:pPr>
        <w:numPr>
          <w:ilvl w:val="3"/>
          <w:numId w:val="900"/>
        </w:numPr>
        <w:spacing w:before="0" w:after="0"/>
      </w:pPr>
      <w:r>
        <w:t>Metric Problems</w:t>
      </w:r>
    </w:p>
    <w:p>
      <w:pPr>
        <w:numPr>
          <w:ilvl w:val="3"/>
          <w:numId w:val="900"/>
        </w:numPr>
        <w:spacing w:before="0" w:after="0"/>
      </w:pPr>
      <w:r>
        <w:t>Path Selection Issues</w:t>
      </w:r>
    </w:p>
    <w:p>
      <w:pPr>
        <w:numPr>
          <w:ilvl w:val="3"/>
          <w:numId w:val="900"/>
        </w:numPr>
        <w:spacing w:before="0" w:after="0"/>
      </w:pPr>
      <w:r>
        <w:t>Route Preference Problems</w:t>
      </w:r>
    </w:p>
    <w:p>
      <w:pPr>
        <w:numPr>
          <w:ilvl w:val="1"/>
          <w:numId w:val="900"/>
        </w:numPr>
        <w:spacing w:before="0" w:after="0"/>
      </w:pPr>
      <w:r>
        <w:t>Routing Loops</w:t>
      </w:r>
    </w:p>
    <w:p>
      <w:pPr>
        <w:numPr>
          <w:ilvl w:val="2"/>
          <w:numId w:val="900"/>
        </w:numPr>
        <w:spacing w:before="0" w:after="0"/>
      </w:pPr>
      <w:r>
        <w:t>Loop Detection Methods</w:t>
      </w:r>
    </w:p>
    <w:p>
      <w:pPr>
        <w:numPr>
          <w:ilvl w:val="2"/>
          <w:numId w:val="900"/>
        </w:numPr>
        <w:spacing w:before="0" w:after="0"/>
      </w:pPr>
      <w:r>
        <w:t>Loop Prevention Mechanisms</w:t>
      </w:r>
    </w:p>
    <w:p>
      <w:pPr>
        <w:numPr>
          <w:ilvl w:val="2"/>
          <w:numId w:val="900"/>
        </w:numPr>
        <w:spacing w:before="0" w:after="0"/>
      </w:pPr>
      <w:r>
        <w:t>Loop Resolution Techniques</w:t>
      </w:r>
    </w:p>
    <w:p>
      <w:pPr>
        <w:numPr>
          <w:ilvl w:val="1"/>
          <w:numId w:val="900"/>
        </w:numPr>
        <w:spacing w:before="0" w:after="0"/>
      </w:pPr>
      <w:r>
        <w:t>Convergence Issues</w:t>
      </w:r>
    </w:p>
    <w:p>
      <w:pPr>
        <w:numPr>
          <w:ilvl w:val="2"/>
          <w:numId w:val="900"/>
        </w:numPr>
        <w:spacing w:before="0" w:after="0"/>
      </w:pPr>
      <w:r>
        <w:t>Slow Convergence</w:t>
      </w:r>
    </w:p>
    <w:p>
      <w:pPr>
        <w:numPr>
          <w:ilvl w:val="3"/>
          <w:numId w:val="900"/>
        </w:numPr>
        <w:spacing w:before="0" w:after="0"/>
      </w:pPr>
      <w:r>
        <w:t>Timer Configuration</w:t>
      </w:r>
    </w:p>
    <w:p>
      <w:pPr>
        <w:numPr>
          <w:ilvl w:val="3"/>
          <w:numId w:val="900"/>
        </w:numPr>
        <w:spacing w:before="0" w:after="0"/>
      </w:pPr>
      <w:r>
        <w:t>Network Size Impact</w:t>
      </w:r>
    </w:p>
    <w:p>
      <w:pPr>
        <w:numPr>
          <w:ilvl w:val="3"/>
          <w:numId w:val="900"/>
        </w:numPr>
        <w:spacing w:before="0" w:after="0"/>
      </w:pPr>
      <w:r>
        <w:t>Protocol Limitations</w:t>
      </w:r>
    </w:p>
    <w:p>
      <w:pPr>
        <w:numPr>
          <w:ilvl w:val="2"/>
          <w:numId w:val="900"/>
        </w:numPr>
        <w:spacing w:before="0" w:after="0"/>
      </w:pPr>
      <w:r>
        <w:t>Convergence Failures</w:t>
      </w:r>
    </w:p>
    <w:p>
      <w:pPr>
        <w:numPr>
          <w:ilvl w:val="3"/>
          <w:numId w:val="900"/>
        </w:numPr>
        <w:spacing w:before="0" w:after="0"/>
      </w:pPr>
      <w:r>
        <w:t>Stuck-in-Active (SIA)</w:t>
      </w:r>
    </w:p>
    <w:p>
      <w:pPr>
        <w:numPr>
          <w:ilvl w:val="3"/>
          <w:numId w:val="900"/>
        </w:numPr>
        <w:spacing w:before="0" w:after="0"/>
      </w:pPr>
      <w:r>
        <w:t>LSA Corruption</w:t>
      </w:r>
    </w:p>
    <w:p>
      <w:pPr>
        <w:numPr>
          <w:ilvl w:val="3"/>
          <w:numId w:val="900"/>
        </w:numPr>
        <w:spacing w:before="0" w:after="0"/>
      </w:pPr>
      <w:r>
        <w:t>Database Synchronization Issues</w:t>
      </w:r>
    </w:p>
    <w:p>
      <w:pPr>
        <w:numPr>
          <w:ilvl w:val="0"/>
          <w:numId w:val="900"/>
        </w:numPr>
        <w:spacing w:before="0" w:after="0"/>
      </w:pPr>
      <w:r>
        <w:t>Performance Troubleshooting</w:t>
      </w:r>
    </w:p>
    <w:p>
      <w:pPr>
        <w:numPr>
          <w:ilvl w:val="1"/>
          <w:numId w:val="900"/>
        </w:numPr>
        <w:spacing w:before="0" w:after="0"/>
      </w:pPr>
      <w:r>
        <w:t>Performance Problem Identification</w:t>
      </w:r>
    </w:p>
    <w:p>
      <w:pPr>
        <w:numPr>
          <w:ilvl w:val="2"/>
          <w:numId w:val="900"/>
        </w:numPr>
        <w:spacing w:before="0" w:after="0"/>
      </w:pPr>
      <w:r>
        <w:t>Baseline Comparison</w:t>
      </w:r>
    </w:p>
    <w:p>
      <w:pPr>
        <w:numPr>
          <w:ilvl w:val="2"/>
          <w:numId w:val="900"/>
        </w:numPr>
        <w:spacing w:before="0" w:after="0"/>
      </w:pPr>
      <w:r>
        <w:t>Threshold Monitoring</w:t>
      </w:r>
    </w:p>
    <w:p>
      <w:pPr>
        <w:numPr>
          <w:ilvl w:val="2"/>
          <w:numId w:val="900"/>
        </w:numPr>
        <w:spacing w:before="0" w:after="0"/>
      </w:pPr>
      <w:r>
        <w:t>User Complaint Analysis</w:t>
      </w:r>
    </w:p>
    <w:p>
      <w:pPr>
        <w:numPr>
          <w:ilvl w:val="1"/>
          <w:numId w:val="900"/>
        </w:numPr>
        <w:spacing w:before="0" w:after="0"/>
      </w:pPr>
      <w:r>
        <w:t>Bottleneck Analysis</w:t>
      </w:r>
    </w:p>
    <w:p>
      <w:pPr>
        <w:numPr>
          <w:ilvl w:val="2"/>
          <w:numId w:val="900"/>
        </w:numPr>
        <w:spacing w:before="0" w:after="0"/>
      </w:pPr>
      <w:r>
        <w:t>Link Utilization Analysis</w:t>
      </w:r>
    </w:p>
    <w:p>
      <w:pPr>
        <w:numPr>
          <w:ilvl w:val="2"/>
          <w:numId w:val="900"/>
        </w:numPr>
        <w:spacing w:before="0" w:after="0"/>
      </w:pPr>
      <w:r>
        <w:t>Device Performance Analysis</w:t>
      </w:r>
    </w:p>
    <w:p>
      <w:pPr>
        <w:numPr>
          <w:ilvl w:val="2"/>
          <w:numId w:val="900"/>
        </w:numPr>
        <w:spacing w:before="0" w:after="0"/>
      </w:pPr>
      <w:r>
        <w:t>Application Performance Analysis</w:t>
      </w:r>
    </w:p>
    <w:p>
      <w:pPr>
        <w:numPr>
          <w:ilvl w:val="1"/>
          <w:numId w:val="900"/>
        </w:numPr>
        <w:spacing w:before="0" w:after="0"/>
      </w:pPr>
      <w:r>
        <w:t>Latency and Packet Loss Analysis</w:t>
      </w:r>
    </w:p>
    <w:p>
      <w:pPr>
        <w:numPr>
          <w:ilvl w:val="2"/>
          <w:numId w:val="900"/>
        </w:numPr>
        <w:spacing w:before="0" w:after="0"/>
      </w:pPr>
      <w:r>
        <w:t>End-to-End Measurement</w:t>
      </w:r>
    </w:p>
    <w:p>
      <w:pPr>
        <w:numPr>
          <w:ilvl w:val="2"/>
          <w:numId w:val="900"/>
        </w:numPr>
        <w:spacing w:before="0" w:after="0"/>
      </w:pPr>
      <w:r>
        <w:t>Hop-by-Hop Analysis</w:t>
      </w:r>
    </w:p>
    <w:p>
      <w:pPr>
        <w:numPr>
          <w:ilvl w:val="2"/>
          <w:numId w:val="900"/>
        </w:numPr>
        <w:spacing w:before="0" w:after="0"/>
      </w:pPr>
      <w:r>
        <w:t>Root Cause Identification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Routing Changes and Performance</w:t>
      </w:r>
    </w:p>
    <w:p>
      <w:pPr>
        <w:numPr>
          <w:ilvl w:val="2"/>
          <w:numId w:val="900"/>
        </w:numPr>
        <w:spacing w:before="0" w:after="0"/>
      </w:pPr>
      <w:r>
        <w:t>Configuration Changes Impact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Performance Improvement Strategies</w:t>
      </w:r>
    </w:p>
    <w:p>
      <w:pPr>
        <w:numPr>
          <w:ilvl w:val="2"/>
          <w:numId w:val="900"/>
        </w:numPr>
        <w:spacing w:before="0" w:after="0"/>
      </w:pPr>
      <w:r>
        <w:t>Short-Term Solutions</w:t>
      </w:r>
    </w:p>
    <w:p>
      <w:pPr>
        <w:numPr>
          <w:ilvl w:val="2"/>
          <w:numId w:val="900"/>
        </w:numPr>
        <w:spacing w:before="0" w:after="0"/>
      </w:pPr>
      <w:r>
        <w:t>Long-Term Planning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