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Network Analysis</w:t>
      </w:r>
    </w:p>
    <w:p>
      <w:pPr>
        <w:pStyle w:val="Heading1"/>
      </w:pPr>
      <w:r>
        <w:t>Introduction to Network Analysis</w:t>
      </w:r>
    </w:p>
    <w:p>
      <w:pPr>
        <w:numPr>
          <w:ilvl w:val="0"/>
          <w:numId w:val="900"/>
        </w:numPr>
        <w:spacing w:before="0" w:after="0"/>
      </w:pPr>
      <w:r>
        <w:t>Defining Network Analysis</w:t>
      </w:r>
    </w:p>
    <w:p>
      <w:pPr>
        <w:numPr>
          <w:ilvl w:val="1"/>
          <w:numId w:val="900"/>
        </w:numPr>
        <w:spacing w:before="0" w:after="0"/>
      </w:pPr>
      <w:r>
        <w:t>Historical Context of Network Analysis</w:t>
      </w:r>
    </w:p>
    <w:p>
      <w:pPr>
        <w:numPr>
          <w:ilvl w:val="1"/>
          <w:numId w:val="900"/>
        </w:numPr>
        <w:spacing w:before="0" w:after="0"/>
      </w:pPr>
      <w:r>
        <w:t>Scope of Network Analysis</w:t>
      </w:r>
    </w:p>
    <w:p>
      <w:pPr>
        <w:numPr>
          <w:ilvl w:val="1"/>
          <w:numId w:val="900"/>
        </w:numPr>
        <w:spacing w:before="0" w:after="0"/>
      </w:pPr>
      <w:r>
        <w:t>Real-time Network Analysis</w:t>
      </w:r>
    </w:p>
    <w:p>
      <w:pPr>
        <w:numPr>
          <w:ilvl w:val="1"/>
          <w:numId w:val="900"/>
        </w:numPr>
        <w:spacing w:before="0" w:after="0"/>
      </w:pPr>
      <w:r>
        <w:t>Retrospective Network Analysis</w:t>
      </w:r>
    </w:p>
    <w:p>
      <w:pPr>
        <w:numPr>
          <w:ilvl w:val="0"/>
          <w:numId w:val="900"/>
        </w:numPr>
        <w:spacing w:before="0" w:after="0"/>
      </w:pPr>
      <w:r>
        <w:t>Goals of Network Analysis</w:t>
      </w:r>
    </w:p>
    <w:p>
      <w:pPr>
        <w:numPr>
          <w:ilvl w:val="1"/>
          <w:numId w:val="900"/>
        </w:numPr>
        <w:spacing w:before="0" w:after="0"/>
      </w:pPr>
      <w:r>
        <w:t>Troubleshooting Network Issues</w:t>
      </w:r>
    </w:p>
    <w:p>
      <w:pPr>
        <w:numPr>
          <w:ilvl w:val="2"/>
          <w:numId w:val="900"/>
        </w:numPr>
        <w:spacing w:before="0" w:after="0"/>
      </w:pPr>
      <w:r>
        <w:t>Identifying Faults and Failures</w:t>
      </w:r>
    </w:p>
    <w:p>
      <w:pPr>
        <w:numPr>
          <w:ilvl w:val="2"/>
          <w:numId w:val="900"/>
        </w:numPr>
        <w:spacing w:before="0" w:after="0"/>
      </w:pPr>
      <w:r>
        <w:t>Isolating Root Causes</w:t>
      </w:r>
    </w:p>
    <w:p>
      <w:pPr>
        <w:numPr>
          <w:ilvl w:val="2"/>
          <w:numId w:val="900"/>
        </w:numPr>
        <w:spacing w:before="0" w:after="0"/>
      </w:pPr>
      <w:r>
        <w:t>Systematic Problem Resolution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Enhancing Throughput</w:t>
      </w:r>
    </w:p>
    <w:p>
      <w:pPr>
        <w:numPr>
          <w:ilvl w:val="2"/>
          <w:numId w:val="900"/>
        </w:numPr>
        <w:spacing w:before="0" w:after="0"/>
      </w:pPr>
      <w:r>
        <w:t>Reducing Latency</w:t>
      </w:r>
    </w:p>
    <w:p>
      <w:pPr>
        <w:numPr>
          <w:ilvl w:val="2"/>
          <w:numId w:val="900"/>
        </w:numPr>
        <w:spacing w:before="0" w:after="0"/>
      </w:pPr>
      <w:r>
        <w:t>Improving Network Efficiency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Detecting Intrusions</w:t>
      </w:r>
    </w:p>
    <w:p>
      <w:pPr>
        <w:numPr>
          <w:ilvl w:val="2"/>
          <w:numId w:val="900"/>
        </w:numPr>
        <w:spacing w:before="0" w:after="0"/>
      </w:pPr>
      <w:r>
        <w:t>Monitoring for Anomalies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Forecasting Network Growth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Infrastructure Scaling</w:t>
      </w:r>
    </w:p>
    <w:p>
      <w:pPr>
        <w:numPr>
          <w:ilvl w:val="0"/>
          <w:numId w:val="900"/>
        </w:numPr>
        <w:spacing w:before="0" w:after="0"/>
      </w:pPr>
      <w:r>
        <w:t>The Role of a Network Analyst</w:t>
      </w:r>
    </w:p>
    <w:p>
      <w:pPr>
        <w:numPr>
          <w:ilvl w:val="1"/>
          <w:numId w:val="900"/>
        </w:numPr>
        <w:spacing w:before="0" w:after="0"/>
      </w:pPr>
      <w:r>
        <w:t>Required Skills and Knowledge</w:t>
      </w:r>
    </w:p>
    <w:p>
      <w:pPr>
        <w:numPr>
          <w:ilvl w:val="2"/>
          <w:numId w:val="900"/>
        </w:numPr>
        <w:spacing w:before="0" w:after="0"/>
      </w:pPr>
      <w:r>
        <w:t>Technical Competencies</w:t>
      </w:r>
    </w:p>
    <w:p>
      <w:pPr>
        <w:numPr>
          <w:ilvl w:val="2"/>
          <w:numId w:val="900"/>
        </w:numPr>
        <w:spacing w:before="0" w:after="0"/>
      </w:pPr>
      <w:r>
        <w:t>Analytical Thinking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1"/>
          <w:numId w:val="900"/>
        </w:numPr>
        <w:spacing w:before="0" w:after="0"/>
      </w:pPr>
      <w:r>
        <w:t>Typical Responsibilities</w:t>
      </w:r>
    </w:p>
    <w:p>
      <w:pPr>
        <w:numPr>
          <w:ilvl w:val="2"/>
          <w:numId w:val="900"/>
        </w:numPr>
        <w:spacing w:before="0" w:after="0"/>
      </w:pPr>
      <w:r>
        <w:t>Daily Monitoring Tasks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Documentation and Reporting</w:t>
      </w:r>
    </w:p>
    <w:p>
      <w:pPr>
        <w:numPr>
          <w:ilvl w:val="1"/>
          <w:numId w:val="900"/>
        </w:numPr>
        <w:spacing w:before="0" w:after="0"/>
      </w:pPr>
      <w:r>
        <w:t>Collaboration with Other IT Roles</w:t>
      </w:r>
    </w:p>
    <w:p>
      <w:pPr>
        <w:numPr>
          <w:ilvl w:val="2"/>
          <w:numId w:val="900"/>
        </w:numPr>
        <w:spacing w:before="0" w:after="0"/>
      </w:pPr>
      <w:r>
        <w:t>Working with System Administrators</w:t>
      </w:r>
    </w:p>
    <w:p>
      <w:pPr>
        <w:numPr>
          <w:ilvl w:val="2"/>
          <w:numId w:val="900"/>
        </w:numPr>
        <w:spacing w:before="0" w:after="0"/>
      </w:pPr>
      <w:r>
        <w:t>Coordinating with Security Teams</w:t>
      </w:r>
    </w:p>
    <w:p>
      <w:pPr>
        <w:numPr>
          <w:ilvl w:val="2"/>
          <w:numId w:val="900"/>
        </w:numPr>
        <w:spacing w:before="0" w:after="0"/>
      </w:pPr>
      <w:r>
        <w:t>Supporting Development Teams</w:t>
      </w:r>
    </w:p>
    <w:p>
      <w:pPr>
        <w:numPr>
          <w:ilvl w:val="1"/>
          <w:numId w:val="900"/>
        </w:numPr>
        <w:spacing w:before="0" w:after="0"/>
      </w:pPr>
      <w:r>
        <w:t>Ethical and Legal Responsibilities</w:t>
      </w:r>
    </w:p>
    <w:p>
      <w:pPr>
        <w:numPr>
          <w:ilvl w:val="2"/>
          <w:numId w:val="900"/>
        </w:numPr>
        <w:spacing w:before="0" w:after="0"/>
      </w:pPr>
      <w:r>
        <w:t>Data Privacy Considerations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pStyle w:val="Heading1"/>
      </w:pPr>
      <w:r>
        <w:t>Foundational Networking Concepts</w:t>
      </w:r>
    </w:p>
    <w:p>
      <w:pPr>
        <w:numPr>
          <w:ilvl w:val="0"/>
          <w:numId w:val="900"/>
        </w:numPr>
        <w:spacing w:before="0" w:after="0"/>
      </w:pPr>
      <w:r>
        <w:t>The OSI Model</w:t>
      </w:r>
    </w:p>
    <w:p>
      <w:pPr>
        <w:numPr>
          <w:ilvl w:val="1"/>
          <w:numId w:val="900"/>
        </w:numPr>
        <w:spacing w:before="0" w:after="0"/>
      </w:pPr>
      <w:r>
        <w:t>Overview and Purpose of the OSI Model</w:t>
      </w:r>
    </w:p>
    <w:p>
      <w:pPr>
        <w:numPr>
          <w:ilvl w:val="2"/>
          <w:numId w:val="900"/>
        </w:numPr>
        <w:spacing w:before="0" w:after="0"/>
      </w:pPr>
      <w:r>
        <w:t>Seven-Layer Architecture</w:t>
      </w:r>
    </w:p>
    <w:p>
      <w:pPr>
        <w:numPr>
          <w:ilvl w:val="2"/>
          <w:numId w:val="900"/>
        </w:numPr>
        <w:spacing w:before="0" w:after="0"/>
      </w:pPr>
      <w:r>
        <w:t>Abstraction and Modularity</w:t>
      </w:r>
    </w:p>
    <w:p>
      <w:pPr>
        <w:numPr>
          <w:ilvl w:val="2"/>
          <w:numId w:val="900"/>
        </w:numPr>
        <w:spacing w:before="0" w:after="0"/>
      </w:pPr>
      <w:r>
        <w:t>Protocol Stack Interaction</w:t>
      </w:r>
    </w:p>
    <w:p>
      <w:pPr>
        <w:numPr>
          <w:ilvl w:val="1"/>
          <w:numId w:val="900"/>
        </w:numPr>
        <w:spacing w:before="0" w:after="0"/>
      </w:pPr>
      <w:r>
        <w:t>Layer 1: Physical</w:t>
      </w:r>
    </w:p>
    <w:p>
      <w:pPr>
        <w:numPr>
          <w:ilvl w:val="2"/>
          <w:numId w:val="900"/>
        </w:numPr>
        <w:spacing w:before="0" w:after="0"/>
      </w:pPr>
      <w:r>
        <w:t>Physical Media Types</w:t>
      </w:r>
    </w:p>
    <w:p>
      <w:pPr>
        <w:numPr>
          <w:ilvl w:val="3"/>
          <w:numId w:val="900"/>
        </w:numPr>
        <w:spacing w:before="0" w:after="0"/>
      </w:pPr>
      <w:r>
        <w:t>Copper Cables</w:t>
      </w:r>
    </w:p>
    <w:p>
      <w:pPr>
        <w:numPr>
          <w:ilvl w:val="3"/>
          <w:numId w:val="900"/>
        </w:numPr>
        <w:spacing w:before="0" w:after="0"/>
      </w:pPr>
      <w:r>
        <w:t>Fiber Optic Cables</w:t>
      </w:r>
    </w:p>
    <w:p>
      <w:pPr>
        <w:numPr>
          <w:ilvl w:val="3"/>
          <w:numId w:val="900"/>
        </w:numPr>
        <w:spacing w:before="0" w:after="0"/>
      </w:pPr>
      <w:r>
        <w:t>Wireless Media</w:t>
      </w:r>
    </w:p>
    <w:p>
      <w:pPr>
        <w:numPr>
          <w:ilvl w:val="2"/>
          <w:numId w:val="900"/>
        </w:numPr>
        <w:spacing w:before="0" w:after="0"/>
      </w:pPr>
      <w:r>
        <w:t>Signaling and Encoding</w:t>
      </w:r>
    </w:p>
    <w:p>
      <w:pPr>
        <w:numPr>
          <w:ilvl w:val="3"/>
          <w:numId w:val="900"/>
        </w:numPr>
        <w:spacing w:before="0" w:after="0"/>
      </w:pPr>
      <w:r>
        <w:t>Digital Signal Transmission</w:t>
      </w:r>
    </w:p>
    <w:p>
      <w:pPr>
        <w:numPr>
          <w:ilvl w:val="3"/>
          <w:numId w:val="900"/>
        </w:numPr>
        <w:spacing w:before="0" w:after="0"/>
      </w:pPr>
      <w:r>
        <w:t>Modulation Techniques</w:t>
      </w:r>
    </w:p>
    <w:p>
      <w:pPr>
        <w:numPr>
          <w:ilvl w:val="3"/>
          <w:numId w:val="900"/>
        </w:numPr>
        <w:spacing w:before="0" w:after="0"/>
      </w:pPr>
      <w:r>
        <w:t>Signal Attenuation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3"/>
          <w:numId w:val="900"/>
        </w:numPr>
        <w:spacing w:before="0" w:after="0"/>
      </w:pPr>
      <w:r>
        <w:t>Bus Topology</w:t>
      </w:r>
    </w:p>
    <w:p>
      <w:pPr>
        <w:numPr>
          <w:ilvl w:val="3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Mesh Topology</w:t>
      </w:r>
    </w:p>
    <w:p>
      <w:pPr>
        <w:numPr>
          <w:ilvl w:val="1"/>
          <w:numId w:val="900"/>
        </w:numPr>
        <w:spacing w:before="0" w:after="0"/>
      </w:pPr>
      <w:r>
        <w:t>Layer 2: Data Link</w:t>
      </w:r>
    </w:p>
    <w:p>
      <w:pPr>
        <w:numPr>
          <w:ilvl w:val="2"/>
          <w:numId w:val="900"/>
        </w:numPr>
        <w:spacing w:before="0" w:after="0"/>
      </w:pPr>
      <w:r>
        <w:t>Framing and Error Detection</w:t>
      </w:r>
    </w:p>
    <w:p>
      <w:pPr>
        <w:numPr>
          <w:ilvl w:val="3"/>
          <w:numId w:val="900"/>
        </w:numPr>
        <w:spacing w:before="0" w:after="0"/>
      </w:pPr>
      <w:r>
        <w:t>Frame Structure</w:t>
      </w:r>
    </w:p>
    <w:p>
      <w:pPr>
        <w:numPr>
          <w:ilvl w:val="3"/>
          <w:numId w:val="900"/>
        </w:numPr>
        <w:spacing w:before="0" w:after="0"/>
      </w:pPr>
      <w:r>
        <w:t>Cyclic Redundancy Check</w:t>
      </w:r>
    </w:p>
    <w:p>
      <w:pPr>
        <w:numPr>
          <w:ilvl w:val="3"/>
          <w:numId w:val="900"/>
        </w:numPr>
        <w:spacing w:before="0" w:after="0"/>
      </w:pPr>
      <w:r>
        <w:t>Error Correction Methods</w:t>
      </w:r>
    </w:p>
    <w:p>
      <w:pPr>
        <w:numPr>
          <w:ilvl w:val="2"/>
          <w:numId w:val="900"/>
        </w:numPr>
        <w:spacing w:before="0" w:after="0"/>
      </w:pPr>
      <w:r>
        <w:t>MAC Addressing</w:t>
      </w:r>
    </w:p>
    <w:p>
      <w:pPr>
        <w:numPr>
          <w:ilvl w:val="3"/>
          <w:numId w:val="900"/>
        </w:numPr>
        <w:spacing w:before="0" w:after="0"/>
      </w:pPr>
      <w:r>
        <w:t>Address Format and Structure</w:t>
      </w:r>
    </w:p>
    <w:p>
      <w:pPr>
        <w:numPr>
          <w:ilvl w:val="3"/>
          <w:numId w:val="900"/>
        </w:numPr>
        <w:spacing w:before="0" w:after="0"/>
      </w:pPr>
      <w:r>
        <w:t>Unicast, Multicast, and Broadcast</w:t>
      </w:r>
    </w:p>
    <w:p>
      <w:pPr>
        <w:numPr>
          <w:ilvl w:val="3"/>
          <w:numId w:val="900"/>
        </w:numPr>
        <w:spacing w:before="0" w:after="0"/>
      </w:pPr>
      <w:r>
        <w:t>Address Resolution</w:t>
      </w:r>
    </w:p>
    <w:p>
      <w:pPr>
        <w:numPr>
          <w:ilvl w:val="2"/>
          <w:numId w:val="900"/>
        </w:numPr>
        <w:spacing w:before="0" w:after="0"/>
      </w:pPr>
      <w:r>
        <w:t>Switches and Bridges</w:t>
      </w:r>
    </w:p>
    <w:p>
      <w:pPr>
        <w:numPr>
          <w:ilvl w:val="3"/>
          <w:numId w:val="900"/>
        </w:numPr>
        <w:spacing w:before="0" w:after="0"/>
      </w:pPr>
      <w:r>
        <w:t>Frame Forwarding</w:t>
      </w:r>
    </w:p>
    <w:p>
      <w:pPr>
        <w:numPr>
          <w:ilvl w:val="3"/>
          <w:numId w:val="900"/>
        </w:numPr>
        <w:spacing w:before="0" w:after="0"/>
      </w:pPr>
      <w:r>
        <w:t>MAC Address Tables</w:t>
      </w:r>
    </w:p>
    <w:p>
      <w:pPr>
        <w:numPr>
          <w:ilvl w:val="3"/>
          <w:numId w:val="900"/>
        </w:numPr>
        <w:spacing w:before="0" w:after="0"/>
      </w:pPr>
      <w:r>
        <w:t>Collision Domains</w:t>
      </w:r>
    </w:p>
    <w:p>
      <w:pPr>
        <w:numPr>
          <w:ilvl w:val="2"/>
          <w:numId w:val="900"/>
        </w:numPr>
        <w:spacing w:before="0" w:after="0"/>
      </w:pPr>
      <w:r>
        <w:t>VLANs and Tagging</w:t>
      </w:r>
    </w:p>
    <w:p>
      <w:pPr>
        <w:numPr>
          <w:ilvl w:val="3"/>
          <w:numId w:val="900"/>
        </w:numPr>
        <w:spacing w:before="0" w:after="0"/>
      </w:pPr>
      <w:r>
        <w:t>VLAN Concepts</w:t>
      </w:r>
    </w:p>
    <w:p>
      <w:pPr>
        <w:numPr>
          <w:ilvl w:val="3"/>
          <w:numId w:val="900"/>
        </w:numPr>
        <w:spacing w:before="0" w:after="0"/>
      </w:pPr>
      <w:r>
        <w:t>802.1Q Tagging</w:t>
      </w:r>
    </w:p>
    <w:p>
      <w:pPr>
        <w:numPr>
          <w:ilvl w:val="3"/>
          <w:numId w:val="900"/>
        </w:numPr>
        <w:spacing w:before="0" w:after="0"/>
      </w:pPr>
      <w:r>
        <w:t>VLAN Trunking</w:t>
      </w:r>
    </w:p>
    <w:p>
      <w:pPr>
        <w:numPr>
          <w:ilvl w:val="1"/>
          <w:numId w:val="900"/>
        </w:numPr>
        <w:spacing w:before="0" w:after="0"/>
      </w:pPr>
      <w:r>
        <w:t>Layer 3: Network</w:t>
      </w:r>
    </w:p>
    <w:p>
      <w:pPr>
        <w:numPr>
          <w:ilvl w:val="2"/>
          <w:numId w:val="900"/>
        </w:numPr>
        <w:spacing w:before="0" w:after="0"/>
      </w:pPr>
      <w:r>
        <w:t>IP Addressing and Subnetting</w:t>
      </w:r>
    </w:p>
    <w:p>
      <w:pPr>
        <w:numPr>
          <w:ilvl w:val="3"/>
          <w:numId w:val="900"/>
        </w:numPr>
        <w:spacing w:before="0" w:after="0"/>
      </w:pPr>
      <w:r>
        <w:t>IPv4 Address Classes</w:t>
      </w:r>
    </w:p>
    <w:p>
      <w:pPr>
        <w:numPr>
          <w:ilvl w:val="3"/>
          <w:numId w:val="900"/>
        </w:numPr>
        <w:spacing w:before="0" w:after="0"/>
      </w:pPr>
      <w:r>
        <w:t>Subnet Masks</w:t>
      </w:r>
    </w:p>
    <w:p>
      <w:pPr>
        <w:numPr>
          <w:ilvl w:val="3"/>
          <w:numId w:val="900"/>
        </w:numPr>
        <w:spacing w:before="0" w:after="0"/>
      </w:pPr>
      <w:r>
        <w:t>CIDR Notation</w:t>
      </w:r>
    </w:p>
    <w:p>
      <w:pPr>
        <w:numPr>
          <w:ilvl w:val="3"/>
          <w:numId w:val="900"/>
        </w:numPr>
        <w:spacing w:before="0" w:after="0"/>
      </w:pPr>
      <w:r>
        <w:t>IPv6 Addressing</w:t>
      </w:r>
    </w:p>
    <w:p>
      <w:pPr>
        <w:numPr>
          <w:ilvl w:val="2"/>
          <w:numId w:val="900"/>
        </w:numPr>
        <w:spacing w:before="0" w:after="0"/>
      </w:pPr>
      <w:r>
        <w:t>Routing and Routers</w:t>
      </w:r>
    </w:p>
    <w:p>
      <w:pPr>
        <w:numPr>
          <w:ilvl w:val="3"/>
          <w:numId w:val="900"/>
        </w:numPr>
        <w:spacing w:before="0" w:after="0"/>
      </w:pPr>
      <w:r>
        <w:t>Routing Tables</w:t>
      </w:r>
    </w:p>
    <w:p>
      <w:pPr>
        <w:numPr>
          <w:ilvl w:val="3"/>
          <w:numId w:val="900"/>
        </w:numPr>
        <w:spacing w:before="0" w:after="0"/>
      </w:pPr>
      <w:r>
        <w:t>Static Routing</w:t>
      </w:r>
    </w:p>
    <w:p>
      <w:pPr>
        <w:numPr>
          <w:ilvl w:val="3"/>
          <w:numId w:val="900"/>
        </w:numPr>
        <w:spacing w:before="0" w:after="0"/>
      </w:pPr>
      <w:r>
        <w:t>Dynamic Routing Protocols</w:t>
      </w:r>
    </w:p>
    <w:p>
      <w:pPr>
        <w:numPr>
          <w:ilvl w:val="2"/>
          <w:numId w:val="900"/>
        </w:numPr>
        <w:spacing w:before="0" w:after="0"/>
      </w:pPr>
      <w:r>
        <w:t>ARP and Neighbor Discovery</w:t>
      </w:r>
    </w:p>
    <w:p>
      <w:pPr>
        <w:numPr>
          <w:ilvl w:val="3"/>
          <w:numId w:val="900"/>
        </w:numPr>
        <w:spacing w:before="0" w:after="0"/>
      </w:pPr>
      <w:r>
        <w:t>Address Resolution Protocol</w:t>
      </w:r>
    </w:p>
    <w:p>
      <w:pPr>
        <w:numPr>
          <w:ilvl w:val="3"/>
          <w:numId w:val="900"/>
        </w:numPr>
        <w:spacing w:before="0" w:after="0"/>
      </w:pPr>
      <w:r>
        <w:t>IPv6 Neighbor Discovery</w:t>
      </w:r>
    </w:p>
    <w:p>
      <w:pPr>
        <w:numPr>
          <w:ilvl w:val="3"/>
          <w:numId w:val="900"/>
        </w:numPr>
        <w:spacing w:before="0" w:after="0"/>
      </w:pPr>
      <w:r>
        <w:t>ARP Cache Management</w:t>
      </w:r>
    </w:p>
    <w:p>
      <w:pPr>
        <w:numPr>
          <w:ilvl w:val="1"/>
          <w:numId w:val="900"/>
        </w:numPr>
        <w:spacing w:before="0" w:after="0"/>
      </w:pPr>
      <w:r>
        <w:t>Layer 4: Transport</w:t>
      </w:r>
    </w:p>
    <w:p>
      <w:pPr>
        <w:numPr>
          <w:ilvl w:val="2"/>
          <w:numId w:val="900"/>
        </w:numPr>
        <w:spacing w:before="0" w:after="0"/>
      </w:pPr>
      <w:r>
        <w:t>TCP vs. UDP</w:t>
      </w:r>
    </w:p>
    <w:p>
      <w:pPr>
        <w:numPr>
          <w:ilvl w:val="3"/>
          <w:numId w:val="900"/>
        </w:numPr>
        <w:spacing w:before="0" w:after="0"/>
      </w:pPr>
      <w:r>
        <w:t>Connection-oriented vs. Connectionless</w:t>
      </w:r>
    </w:p>
    <w:p>
      <w:pPr>
        <w:numPr>
          <w:ilvl w:val="3"/>
          <w:numId w:val="900"/>
        </w:numPr>
        <w:spacing w:before="0" w:after="0"/>
      </w:pPr>
      <w:r>
        <w:t>Reliability Mechanisms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Ports and Sockets</w:t>
      </w:r>
    </w:p>
    <w:p>
      <w:pPr>
        <w:numPr>
          <w:ilvl w:val="3"/>
          <w:numId w:val="900"/>
        </w:numPr>
        <w:spacing w:before="0" w:after="0"/>
      </w:pPr>
      <w:r>
        <w:t>Port Number Ranges</w:t>
      </w:r>
    </w:p>
    <w:p>
      <w:pPr>
        <w:numPr>
          <w:ilvl w:val="3"/>
          <w:numId w:val="900"/>
        </w:numPr>
        <w:spacing w:before="0" w:after="0"/>
      </w:pPr>
      <w:r>
        <w:t>Socket Programming Concepts</w:t>
      </w:r>
    </w:p>
    <w:p>
      <w:pPr>
        <w:numPr>
          <w:ilvl w:val="3"/>
          <w:numId w:val="900"/>
        </w:numPr>
        <w:spacing w:before="0" w:after="0"/>
      </w:pPr>
      <w:r>
        <w:t>Port Multiplexing</w:t>
      </w:r>
    </w:p>
    <w:p>
      <w:pPr>
        <w:numPr>
          <w:ilvl w:val="2"/>
          <w:numId w:val="900"/>
        </w:numPr>
        <w:spacing w:before="0" w:after="0"/>
      </w:pPr>
      <w:r>
        <w:t>Flow Control and Congestion Control</w:t>
      </w:r>
    </w:p>
    <w:p>
      <w:pPr>
        <w:numPr>
          <w:ilvl w:val="3"/>
          <w:numId w:val="900"/>
        </w:numPr>
        <w:spacing w:before="0" w:after="0"/>
      </w:pPr>
      <w:r>
        <w:t>Sliding Window Protocol</w:t>
      </w:r>
    </w:p>
    <w:p>
      <w:pPr>
        <w:numPr>
          <w:ilvl w:val="3"/>
          <w:numId w:val="900"/>
        </w:numPr>
        <w:spacing w:before="0" w:after="0"/>
      </w:pPr>
      <w:r>
        <w:t>Congestion Avoidance Algorithms</w:t>
      </w:r>
    </w:p>
    <w:p>
      <w:pPr>
        <w:numPr>
          <w:ilvl w:val="3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Layer 5: Session</w:t>
      </w:r>
    </w:p>
    <w:p>
      <w:pPr>
        <w:numPr>
          <w:ilvl w:val="2"/>
          <w:numId w:val="900"/>
        </w:numPr>
        <w:spacing w:before="0" w:after="0"/>
      </w:pPr>
      <w:r>
        <w:t>Session Establishment and Termination</w:t>
      </w:r>
    </w:p>
    <w:p>
      <w:pPr>
        <w:numPr>
          <w:ilvl w:val="3"/>
          <w:numId w:val="900"/>
        </w:numPr>
        <w:spacing w:before="0" w:after="0"/>
      </w:pPr>
      <w:r>
        <w:t>Session Initiation</w:t>
      </w:r>
    </w:p>
    <w:p>
      <w:pPr>
        <w:numPr>
          <w:ilvl w:val="3"/>
          <w:numId w:val="900"/>
        </w:numPr>
        <w:spacing w:before="0" w:after="0"/>
      </w:pPr>
      <w:r>
        <w:t>Session Maintenance</w:t>
      </w:r>
    </w:p>
    <w:p>
      <w:pPr>
        <w:numPr>
          <w:ilvl w:val="3"/>
          <w:numId w:val="900"/>
        </w:numPr>
        <w:spacing w:before="0" w:after="0"/>
      </w:pPr>
      <w:r>
        <w:t>Session Cleanup</w:t>
      </w:r>
    </w:p>
    <w:p>
      <w:pPr>
        <w:numPr>
          <w:ilvl w:val="2"/>
          <w:numId w:val="900"/>
        </w:numPr>
        <w:spacing w:before="0" w:after="0"/>
      </w:pPr>
      <w:r>
        <w:t>Session Management Protocols</w:t>
      </w:r>
    </w:p>
    <w:p>
      <w:pPr>
        <w:numPr>
          <w:ilvl w:val="3"/>
          <w:numId w:val="900"/>
        </w:numPr>
        <w:spacing w:before="0" w:after="0"/>
      </w:pPr>
      <w:r>
        <w:t>NetBIOS Sessions</w:t>
      </w:r>
    </w:p>
    <w:p>
      <w:pPr>
        <w:numPr>
          <w:ilvl w:val="3"/>
          <w:numId w:val="900"/>
        </w:numPr>
        <w:spacing w:before="0" w:after="0"/>
      </w:pPr>
      <w:r>
        <w:t>RPC Sessions</w:t>
      </w:r>
    </w:p>
    <w:p>
      <w:pPr>
        <w:numPr>
          <w:ilvl w:val="3"/>
          <w:numId w:val="900"/>
        </w:numPr>
        <w:spacing w:before="0" w:after="0"/>
      </w:pPr>
      <w:r>
        <w:t>SQL Sessions</w:t>
      </w:r>
    </w:p>
    <w:p>
      <w:pPr>
        <w:numPr>
          <w:ilvl w:val="1"/>
          <w:numId w:val="900"/>
        </w:numPr>
        <w:spacing w:before="0" w:after="0"/>
      </w:pPr>
      <w:r>
        <w:t>Layer 6: Presentation</w:t>
      </w:r>
    </w:p>
    <w:p>
      <w:pPr>
        <w:numPr>
          <w:ilvl w:val="2"/>
          <w:numId w:val="900"/>
        </w:numPr>
        <w:spacing w:before="0" w:after="0"/>
      </w:pPr>
      <w:r>
        <w:t>Data Encoding and Translation</w:t>
      </w:r>
    </w:p>
    <w:p>
      <w:pPr>
        <w:numPr>
          <w:ilvl w:val="3"/>
          <w:numId w:val="900"/>
        </w:numPr>
        <w:spacing w:before="0" w:after="0"/>
      </w:pPr>
      <w:r>
        <w:t>Character Encoding</w:t>
      </w:r>
    </w:p>
    <w:p>
      <w:pPr>
        <w:numPr>
          <w:ilvl w:val="3"/>
          <w:numId w:val="900"/>
        </w:numPr>
        <w:spacing w:before="0" w:after="0"/>
      </w:pPr>
      <w:r>
        <w:t>Data Format Conversion</w:t>
      </w:r>
    </w:p>
    <w:p>
      <w:pPr>
        <w:numPr>
          <w:ilvl w:val="3"/>
          <w:numId w:val="900"/>
        </w:numPr>
        <w:spacing w:before="0" w:after="0"/>
      </w:pPr>
      <w:r>
        <w:t>Endianness Handling</w:t>
      </w:r>
    </w:p>
    <w:p>
      <w:pPr>
        <w:numPr>
          <w:ilvl w:val="2"/>
          <w:numId w:val="900"/>
        </w:numPr>
        <w:spacing w:before="0" w:after="0"/>
      </w:pPr>
      <w:r>
        <w:t>Encryption and Compression</w:t>
      </w:r>
    </w:p>
    <w:p>
      <w:pPr>
        <w:numPr>
          <w:ilvl w:val="3"/>
          <w:numId w:val="900"/>
        </w:numPr>
        <w:spacing w:before="0" w:after="0"/>
      </w:pPr>
      <w:r>
        <w:t>Symmetric Encryption</w:t>
      </w:r>
    </w:p>
    <w:p>
      <w:pPr>
        <w:numPr>
          <w:ilvl w:val="3"/>
          <w:numId w:val="900"/>
        </w:numPr>
        <w:spacing w:before="0" w:after="0"/>
      </w:pPr>
      <w:r>
        <w:t>Asymmetric Encryption</w:t>
      </w:r>
    </w:p>
    <w:p>
      <w:pPr>
        <w:numPr>
          <w:ilvl w:val="3"/>
          <w:numId w:val="900"/>
        </w:numPr>
        <w:spacing w:before="0" w:after="0"/>
      </w:pPr>
      <w:r>
        <w:t>Data Compression Algorithms</w:t>
      </w:r>
    </w:p>
    <w:p>
      <w:pPr>
        <w:numPr>
          <w:ilvl w:val="1"/>
          <w:numId w:val="900"/>
        </w:numPr>
        <w:spacing w:before="0" w:after="0"/>
      </w:pPr>
      <w:r>
        <w:t>Layer 7: Application</w:t>
      </w:r>
    </w:p>
    <w:p>
      <w:pPr>
        <w:numPr>
          <w:ilvl w:val="2"/>
          <w:numId w:val="900"/>
        </w:numPr>
        <w:spacing w:before="0" w:after="0"/>
      </w:pPr>
      <w:r>
        <w:t>Application Protocols</w:t>
      </w:r>
    </w:p>
    <w:p>
      <w:pPr>
        <w:numPr>
          <w:ilvl w:val="3"/>
          <w:numId w:val="900"/>
        </w:numPr>
        <w:spacing w:before="0" w:after="0"/>
      </w:pPr>
      <w:r>
        <w:t>Protocol Design Principles</w:t>
      </w:r>
    </w:p>
    <w:p>
      <w:pPr>
        <w:numPr>
          <w:ilvl w:val="3"/>
          <w:numId w:val="900"/>
        </w:numPr>
        <w:spacing w:before="0" w:after="0"/>
      </w:pPr>
      <w:r>
        <w:t>Client-Server Architecture</w:t>
      </w:r>
    </w:p>
    <w:p>
      <w:pPr>
        <w:numPr>
          <w:ilvl w:val="3"/>
          <w:numId w:val="900"/>
        </w:numPr>
        <w:spacing w:before="0" w:after="0"/>
      </w:pPr>
      <w:r>
        <w:t>Peer-to-Peer Architecture</w:t>
      </w:r>
    </w:p>
    <w:p>
      <w:pPr>
        <w:numPr>
          <w:ilvl w:val="2"/>
          <w:numId w:val="900"/>
        </w:numPr>
        <w:spacing w:before="0" w:after="0"/>
      </w:pPr>
      <w:r>
        <w:t>User Interfaces</w:t>
      </w:r>
    </w:p>
    <w:p>
      <w:pPr>
        <w:numPr>
          <w:ilvl w:val="3"/>
          <w:numId w:val="900"/>
        </w:numPr>
        <w:spacing w:before="0" w:after="0"/>
      </w:pPr>
      <w:r>
        <w:t>Command Line Interfaces</w:t>
      </w:r>
    </w:p>
    <w:p>
      <w:pPr>
        <w:numPr>
          <w:ilvl w:val="3"/>
          <w:numId w:val="900"/>
        </w:numPr>
        <w:spacing w:before="0" w:after="0"/>
      </w:pPr>
      <w:r>
        <w:t>Graphical User Interfaces</w:t>
      </w:r>
    </w:p>
    <w:p>
      <w:pPr>
        <w:numPr>
          <w:ilvl w:val="3"/>
          <w:numId w:val="900"/>
        </w:numPr>
        <w:spacing w:before="0" w:after="0"/>
      </w:pPr>
      <w:r>
        <w:t>Web-based Interfaces</w:t>
      </w:r>
    </w:p>
    <w:p>
      <w:pPr>
        <w:numPr>
          <w:ilvl w:val="0"/>
          <w:numId w:val="900"/>
        </w:numPr>
        <w:spacing w:before="0" w:after="0"/>
      </w:pPr>
      <w:r>
        <w:t>The TCP/IP Model</w:t>
      </w:r>
    </w:p>
    <w:p>
      <w:pPr>
        <w:numPr>
          <w:ilvl w:val="1"/>
          <w:numId w:val="900"/>
        </w:numPr>
        <w:spacing w:before="0" w:after="0"/>
      </w:pPr>
      <w:r>
        <w:t>Comparison with OSI Model</w:t>
      </w:r>
    </w:p>
    <w:p>
      <w:pPr>
        <w:numPr>
          <w:ilvl w:val="2"/>
          <w:numId w:val="900"/>
        </w:numPr>
        <w:spacing w:before="0" w:after="0"/>
      </w:pPr>
      <w:r>
        <w:t>Four-Layer vs. Seven-Layer Model</w:t>
      </w:r>
    </w:p>
    <w:p>
      <w:pPr>
        <w:numPr>
          <w:ilvl w:val="2"/>
          <w:numId w:val="900"/>
        </w:numPr>
        <w:spacing w:before="0" w:after="0"/>
      </w:pPr>
      <w:r>
        <w:t>Layer Mapping</w:t>
      </w:r>
    </w:p>
    <w:p>
      <w:pPr>
        <w:numPr>
          <w:ilvl w:val="2"/>
          <w:numId w:val="900"/>
        </w:numPr>
        <w:spacing w:before="0" w:after="0"/>
      </w:pPr>
      <w:r>
        <w:t>Practical Implementation Differences</w:t>
      </w:r>
    </w:p>
    <w:p>
      <w:pPr>
        <w:numPr>
          <w:ilvl w:val="1"/>
          <w:numId w:val="900"/>
        </w:numPr>
        <w:spacing w:before="0" w:after="0"/>
      </w:pPr>
      <w:r>
        <w:t>Link Layer</w:t>
      </w:r>
    </w:p>
    <w:p>
      <w:pPr>
        <w:numPr>
          <w:ilvl w:val="2"/>
          <w:numId w:val="900"/>
        </w:numPr>
        <w:spacing w:before="0" w:after="0"/>
      </w:pPr>
      <w:r>
        <w:t>Ethernet Technologies</w:t>
      </w:r>
    </w:p>
    <w:p>
      <w:pPr>
        <w:numPr>
          <w:ilvl w:val="3"/>
          <w:numId w:val="900"/>
        </w:numPr>
        <w:spacing w:before="0" w:after="0"/>
      </w:pPr>
      <w:r>
        <w:t>Fast Ethernet</w:t>
      </w:r>
    </w:p>
    <w:p>
      <w:pPr>
        <w:numPr>
          <w:ilvl w:val="3"/>
          <w:numId w:val="900"/>
        </w:numPr>
        <w:spacing w:before="0" w:after="0"/>
      </w:pPr>
      <w:r>
        <w:t>Gigabit Ethernet</w:t>
      </w:r>
    </w:p>
    <w:p>
      <w:pPr>
        <w:numPr>
          <w:ilvl w:val="3"/>
          <w:numId w:val="900"/>
        </w:numPr>
        <w:spacing w:before="0" w:after="0"/>
      </w:pPr>
      <w:r>
        <w:t>10 Gigabit Ethernet</w:t>
      </w:r>
    </w:p>
    <w:p>
      <w:pPr>
        <w:numPr>
          <w:ilvl w:val="2"/>
          <w:numId w:val="900"/>
        </w:numPr>
        <w:spacing w:before="0" w:after="0"/>
      </w:pPr>
      <w:r>
        <w:t>Wireless Technologies</w:t>
      </w:r>
    </w:p>
    <w:p>
      <w:pPr>
        <w:numPr>
          <w:ilvl w:val="3"/>
          <w:numId w:val="900"/>
        </w:numPr>
        <w:spacing w:before="0" w:after="0"/>
      </w:pPr>
      <w:r>
        <w:t>802.11 Standards</w:t>
      </w:r>
    </w:p>
    <w:p>
      <w:pPr>
        <w:numPr>
          <w:ilvl w:val="3"/>
          <w:numId w:val="900"/>
        </w:numPr>
        <w:spacing w:before="0" w:after="0"/>
      </w:pPr>
      <w:r>
        <w:t>Cellular Networks</w:t>
      </w:r>
    </w:p>
    <w:p>
      <w:pPr>
        <w:numPr>
          <w:ilvl w:val="3"/>
          <w:numId w:val="900"/>
        </w:numPr>
        <w:spacing w:before="0" w:after="0"/>
      </w:pPr>
      <w:r>
        <w:t>Bluetooth</w:t>
      </w:r>
    </w:p>
    <w:p>
      <w:pPr>
        <w:numPr>
          <w:ilvl w:val="1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IPv4 Addressing</w:t>
      </w:r>
    </w:p>
    <w:p>
      <w:pPr>
        <w:numPr>
          <w:ilvl w:val="3"/>
          <w:numId w:val="900"/>
        </w:numPr>
        <w:spacing w:before="0" w:after="0"/>
      </w:pPr>
      <w:r>
        <w:t>Address Classes</w:t>
      </w:r>
    </w:p>
    <w:p>
      <w:pPr>
        <w:numPr>
          <w:ilvl w:val="3"/>
          <w:numId w:val="900"/>
        </w:numPr>
        <w:spacing w:before="0" w:after="0"/>
      </w:pPr>
      <w:r>
        <w:t>Private Address Ranges</w:t>
      </w:r>
    </w:p>
    <w:p>
      <w:pPr>
        <w:numPr>
          <w:ilvl w:val="3"/>
          <w:numId w:val="900"/>
        </w:numPr>
        <w:spacing w:before="0" w:after="0"/>
      </w:pPr>
      <w:r>
        <w:t>Network Address Translation</w:t>
      </w:r>
    </w:p>
    <w:p>
      <w:pPr>
        <w:numPr>
          <w:ilvl w:val="2"/>
          <w:numId w:val="900"/>
        </w:numPr>
        <w:spacing w:before="0" w:after="0"/>
      </w:pPr>
      <w:r>
        <w:t>IPv6 Addressing</w:t>
      </w:r>
    </w:p>
    <w:p>
      <w:pPr>
        <w:numPr>
          <w:ilvl w:val="3"/>
          <w:numId w:val="900"/>
        </w:numPr>
        <w:spacing w:before="0" w:after="0"/>
      </w:pPr>
      <w:r>
        <w:t>Address Types</w:t>
      </w:r>
    </w:p>
    <w:p>
      <w:pPr>
        <w:numPr>
          <w:ilvl w:val="3"/>
          <w:numId w:val="900"/>
        </w:numPr>
        <w:spacing w:before="0" w:after="0"/>
      </w:pPr>
      <w:r>
        <w:t>Address Autoconfiguration</w:t>
      </w:r>
    </w:p>
    <w:p>
      <w:pPr>
        <w:numPr>
          <w:ilvl w:val="3"/>
          <w:numId w:val="900"/>
        </w:numPr>
        <w:spacing w:before="0" w:after="0"/>
      </w:pPr>
      <w:r>
        <w:t>Transition Mechanisms</w:t>
      </w:r>
    </w:p>
    <w:p>
      <w:pPr>
        <w:numPr>
          <w:ilvl w:val="2"/>
          <w:numId w:val="900"/>
        </w:numPr>
        <w:spacing w:before="0" w:after="0"/>
      </w:pPr>
      <w:r>
        <w:t>Routing Protocols</w:t>
      </w:r>
    </w:p>
    <w:p>
      <w:pPr>
        <w:numPr>
          <w:ilvl w:val="3"/>
          <w:numId w:val="900"/>
        </w:numPr>
        <w:spacing w:before="0" w:after="0"/>
      </w:pPr>
      <w:r>
        <w:t>Distance Vector Protocols</w:t>
      </w:r>
    </w:p>
    <w:p>
      <w:pPr>
        <w:numPr>
          <w:ilvl w:val="3"/>
          <w:numId w:val="900"/>
        </w:numPr>
        <w:spacing w:before="0" w:after="0"/>
      </w:pPr>
      <w:r>
        <w:t>Link State Protocols</w:t>
      </w:r>
    </w:p>
    <w:p>
      <w:pPr>
        <w:numPr>
          <w:ilvl w:val="3"/>
          <w:numId w:val="900"/>
        </w:numPr>
        <w:spacing w:before="0" w:after="0"/>
      </w:pPr>
      <w:r>
        <w:t>Path Vector Protocols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TCP Functions</w:t>
      </w:r>
    </w:p>
    <w:p>
      <w:pPr>
        <w:numPr>
          <w:ilvl w:val="3"/>
          <w:numId w:val="900"/>
        </w:numPr>
        <w:spacing w:before="0" w:after="0"/>
      </w:pPr>
      <w:r>
        <w:t>Reliable Data Delivery</w:t>
      </w:r>
    </w:p>
    <w:p>
      <w:pPr>
        <w:numPr>
          <w:ilvl w:val="3"/>
          <w:numId w:val="900"/>
        </w:numPr>
        <w:spacing w:before="0" w:after="0"/>
      </w:pPr>
      <w:r>
        <w:t>Connection Management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UDP Functions</w:t>
      </w:r>
    </w:p>
    <w:p>
      <w:pPr>
        <w:numPr>
          <w:ilvl w:val="3"/>
          <w:numId w:val="900"/>
        </w:numPr>
        <w:spacing w:before="0" w:after="0"/>
      </w:pPr>
      <w:r>
        <w:t>Datagram Delivery</w:t>
      </w:r>
    </w:p>
    <w:p>
      <w:pPr>
        <w:numPr>
          <w:ilvl w:val="3"/>
          <w:numId w:val="900"/>
        </w:numPr>
        <w:spacing w:before="0" w:after="0"/>
      </w:pPr>
      <w:r>
        <w:t>Minimal Overhead</w:t>
      </w:r>
    </w:p>
    <w:p>
      <w:pPr>
        <w:numPr>
          <w:ilvl w:val="3"/>
          <w:numId w:val="900"/>
        </w:numPr>
        <w:spacing w:before="0" w:after="0"/>
      </w:pPr>
      <w:r>
        <w:t>Real-time Applications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Common Application Protocols</w:t>
      </w:r>
    </w:p>
    <w:p>
      <w:pPr>
        <w:numPr>
          <w:ilvl w:val="3"/>
          <w:numId w:val="900"/>
        </w:numPr>
        <w:spacing w:before="0" w:after="0"/>
      </w:pPr>
      <w:r>
        <w:t>HTTP and HTTPS</w:t>
      </w:r>
    </w:p>
    <w:p>
      <w:pPr>
        <w:numPr>
          <w:ilvl w:val="3"/>
          <w:numId w:val="900"/>
        </w:numPr>
        <w:spacing w:before="0" w:after="0"/>
      </w:pPr>
      <w:r>
        <w:t>FTP and SFTP</w:t>
      </w:r>
    </w:p>
    <w:p>
      <w:pPr>
        <w:numPr>
          <w:ilvl w:val="3"/>
          <w:numId w:val="900"/>
        </w:numPr>
        <w:spacing w:before="0" w:after="0"/>
      </w:pPr>
      <w:r>
        <w:t>SMTP and POP3</w:t>
      </w:r>
    </w:p>
    <w:p>
      <w:pPr>
        <w:numPr>
          <w:ilvl w:val="3"/>
          <w:numId w:val="900"/>
        </w:numPr>
        <w:spacing w:before="0" w:after="0"/>
      </w:pPr>
      <w:r>
        <w:t>DNS and DHCP</w:t>
      </w:r>
    </w:p>
    <w:p>
      <w:pPr>
        <w:numPr>
          <w:ilvl w:val="0"/>
          <w:numId w:val="900"/>
        </w:numPr>
        <w:spacing w:before="0" w:after="0"/>
      </w:pPr>
      <w:r>
        <w:t>Core Network Components</w:t>
      </w:r>
    </w:p>
    <w:p>
      <w:pPr>
        <w:numPr>
          <w:ilvl w:val="1"/>
          <w:numId w:val="900"/>
        </w:numPr>
        <w:spacing w:before="0" w:after="0"/>
      </w:pPr>
      <w:r>
        <w:t>Packets, Frames, and Segments</w:t>
      </w:r>
    </w:p>
    <w:p>
      <w:pPr>
        <w:numPr>
          <w:ilvl w:val="2"/>
          <w:numId w:val="900"/>
        </w:numPr>
        <w:spacing w:before="0" w:after="0"/>
      </w:pPr>
      <w:r>
        <w:t>Data Unit Terminology</w:t>
      </w:r>
    </w:p>
    <w:p>
      <w:pPr>
        <w:numPr>
          <w:ilvl w:val="2"/>
          <w:numId w:val="900"/>
        </w:numPr>
        <w:spacing w:before="0" w:after="0"/>
      </w:pPr>
      <w:r>
        <w:t>Structure and Headers</w:t>
      </w:r>
    </w:p>
    <w:p>
      <w:pPr>
        <w:numPr>
          <w:ilvl w:val="3"/>
          <w:numId w:val="900"/>
        </w:numPr>
        <w:spacing w:before="0" w:after="0"/>
      </w:pPr>
      <w:r>
        <w:t>Header Fields</w:t>
      </w:r>
    </w:p>
    <w:p>
      <w:pPr>
        <w:numPr>
          <w:ilvl w:val="3"/>
          <w:numId w:val="900"/>
        </w:numPr>
        <w:spacing w:before="0" w:after="0"/>
      </w:pPr>
      <w:r>
        <w:t>Payload Data</w:t>
      </w:r>
    </w:p>
    <w:p>
      <w:pPr>
        <w:numPr>
          <w:ilvl w:val="3"/>
          <w:numId w:val="900"/>
        </w:numPr>
        <w:spacing w:before="0" w:after="0"/>
      </w:pPr>
      <w:r>
        <w:t>Trailer Information</w:t>
      </w:r>
    </w:p>
    <w:p>
      <w:pPr>
        <w:numPr>
          <w:ilvl w:val="2"/>
          <w:numId w:val="900"/>
        </w:numPr>
        <w:spacing w:before="0" w:after="0"/>
      </w:pPr>
      <w:r>
        <w:t>Encapsulation and Decapsulation</w:t>
      </w:r>
    </w:p>
    <w:p>
      <w:pPr>
        <w:numPr>
          <w:ilvl w:val="3"/>
          <w:numId w:val="900"/>
        </w:numPr>
        <w:spacing w:before="0" w:after="0"/>
      </w:pPr>
      <w:r>
        <w:t>Protocol Data Units</w:t>
      </w:r>
    </w:p>
    <w:p>
      <w:pPr>
        <w:numPr>
          <w:ilvl w:val="3"/>
          <w:numId w:val="900"/>
        </w:numPr>
        <w:spacing w:before="0" w:after="0"/>
      </w:pPr>
      <w:r>
        <w:t>Header Addition Process</w:t>
      </w:r>
    </w:p>
    <w:p>
      <w:pPr>
        <w:numPr>
          <w:ilvl w:val="3"/>
          <w:numId w:val="900"/>
        </w:numPr>
        <w:spacing w:before="0" w:after="0"/>
      </w:pPr>
      <w:r>
        <w:t>Header Removal Process</w:t>
      </w:r>
    </w:p>
    <w:p>
      <w:pPr>
        <w:numPr>
          <w:ilvl w:val="1"/>
          <w:numId w:val="900"/>
        </w:numPr>
        <w:spacing w:before="0" w:after="0"/>
      </w:pPr>
      <w:r>
        <w:t>MAC Addresses</w:t>
      </w:r>
    </w:p>
    <w:p>
      <w:pPr>
        <w:numPr>
          <w:ilvl w:val="2"/>
          <w:numId w:val="900"/>
        </w:numPr>
        <w:spacing w:before="0" w:after="0"/>
      </w:pPr>
      <w:r>
        <w:t>Address Formats</w:t>
      </w:r>
    </w:p>
    <w:p>
      <w:pPr>
        <w:numPr>
          <w:ilvl w:val="3"/>
          <w:numId w:val="900"/>
        </w:numPr>
        <w:spacing w:before="0" w:after="0"/>
      </w:pPr>
      <w:r>
        <w:t>48-bit Address Structure</w:t>
      </w:r>
    </w:p>
    <w:p>
      <w:pPr>
        <w:numPr>
          <w:ilvl w:val="3"/>
          <w:numId w:val="900"/>
        </w:numPr>
        <w:spacing w:before="0" w:after="0"/>
      </w:pPr>
      <w:r>
        <w:t>Organizationally Unique Identifier</w:t>
      </w:r>
    </w:p>
    <w:p>
      <w:pPr>
        <w:numPr>
          <w:ilvl w:val="3"/>
          <w:numId w:val="900"/>
        </w:numPr>
        <w:spacing w:before="0" w:after="0"/>
      </w:pPr>
      <w:r>
        <w:t>Locally Administered Addresses</w:t>
      </w:r>
    </w:p>
    <w:p>
      <w:pPr>
        <w:numPr>
          <w:ilvl w:val="2"/>
          <w:numId w:val="900"/>
        </w:numPr>
        <w:spacing w:before="0" w:after="0"/>
      </w:pPr>
      <w:r>
        <w:t>Address Resolution</w:t>
      </w:r>
    </w:p>
    <w:p>
      <w:pPr>
        <w:numPr>
          <w:ilvl w:val="3"/>
          <w:numId w:val="900"/>
        </w:numPr>
        <w:spacing w:before="0" w:after="0"/>
      </w:pPr>
      <w:r>
        <w:t>ARP Process</w:t>
      </w:r>
    </w:p>
    <w:p>
      <w:pPr>
        <w:numPr>
          <w:ilvl w:val="3"/>
          <w:numId w:val="900"/>
        </w:numPr>
        <w:spacing w:before="0" w:after="0"/>
      </w:pPr>
      <w:r>
        <w:t>ARP Table Management</w:t>
      </w:r>
    </w:p>
    <w:p>
      <w:pPr>
        <w:numPr>
          <w:ilvl w:val="3"/>
          <w:numId w:val="900"/>
        </w:numPr>
        <w:spacing w:before="0" w:after="0"/>
      </w:pPr>
      <w:r>
        <w:t>Gratuitous ARP</w:t>
      </w:r>
    </w:p>
    <w:p>
      <w:pPr>
        <w:numPr>
          <w:ilvl w:val="1"/>
          <w:numId w:val="900"/>
        </w:numPr>
        <w:spacing w:before="0" w:after="0"/>
      </w:pPr>
      <w:r>
        <w:t>IP Addresses</w:t>
      </w:r>
    </w:p>
    <w:p>
      <w:pPr>
        <w:numPr>
          <w:ilvl w:val="2"/>
          <w:numId w:val="900"/>
        </w:numPr>
        <w:spacing w:before="0" w:after="0"/>
      </w:pPr>
      <w:r>
        <w:t>IPv4 Addressing</w:t>
      </w:r>
    </w:p>
    <w:p>
      <w:pPr>
        <w:numPr>
          <w:ilvl w:val="3"/>
          <w:numId w:val="900"/>
        </w:numPr>
        <w:spacing w:before="0" w:after="0"/>
      </w:pPr>
      <w:r>
        <w:t>Address Structure</w:t>
      </w:r>
    </w:p>
    <w:p>
      <w:pPr>
        <w:numPr>
          <w:ilvl w:val="3"/>
          <w:numId w:val="900"/>
        </w:numPr>
        <w:spacing w:before="0" w:after="0"/>
      </w:pPr>
      <w:r>
        <w:t>Classful Addressing</w:t>
      </w:r>
    </w:p>
    <w:p>
      <w:pPr>
        <w:numPr>
          <w:ilvl w:val="3"/>
          <w:numId w:val="900"/>
        </w:numPr>
        <w:spacing w:before="0" w:after="0"/>
      </w:pPr>
      <w:r>
        <w:t>Classless Addressing</w:t>
      </w:r>
    </w:p>
    <w:p>
      <w:pPr>
        <w:numPr>
          <w:ilvl w:val="2"/>
          <w:numId w:val="900"/>
        </w:numPr>
        <w:spacing w:before="0" w:after="0"/>
      </w:pPr>
      <w:r>
        <w:t>IPv6 Addressing</w:t>
      </w:r>
    </w:p>
    <w:p>
      <w:pPr>
        <w:numPr>
          <w:ilvl w:val="3"/>
          <w:numId w:val="900"/>
        </w:numPr>
        <w:spacing w:before="0" w:after="0"/>
      </w:pPr>
      <w:r>
        <w:t>Address Format</w:t>
      </w:r>
    </w:p>
    <w:p>
      <w:pPr>
        <w:numPr>
          <w:ilvl w:val="3"/>
          <w:numId w:val="900"/>
        </w:numPr>
        <w:spacing w:before="0" w:after="0"/>
      </w:pPr>
      <w:r>
        <w:t>Address Types</w:t>
      </w:r>
    </w:p>
    <w:p>
      <w:pPr>
        <w:numPr>
          <w:ilvl w:val="3"/>
          <w:numId w:val="900"/>
        </w:numPr>
        <w:spacing w:before="0" w:after="0"/>
      </w:pPr>
      <w:r>
        <w:t>Address Scopes</w:t>
      </w:r>
    </w:p>
    <w:p>
      <w:pPr>
        <w:numPr>
          <w:ilvl w:val="2"/>
          <w:numId w:val="900"/>
        </w:numPr>
        <w:spacing w:before="0" w:after="0"/>
      </w:pPr>
      <w:r>
        <w:t>Subnetting and CIDR</w:t>
      </w:r>
    </w:p>
    <w:p>
      <w:pPr>
        <w:numPr>
          <w:ilvl w:val="3"/>
          <w:numId w:val="900"/>
        </w:numPr>
        <w:spacing w:before="0" w:after="0"/>
      </w:pPr>
      <w:r>
        <w:t>Subnet Calculation</w:t>
      </w:r>
    </w:p>
    <w:p>
      <w:pPr>
        <w:numPr>
          <w:ilvl w:val="3"/>
          <w:numId w:val="900"/>
        </w:numPr>
        <w:spacing w:before="0" w:after="0"/>
      </w:pPr>
      <w:r>
        <w:t>Variable Length Subnet Masks</w:t>
      </w:r>
    </w:p>
    <w:p>
      <w:pPr>
        <w:numPr>
          <w:ilvl w:val="3"/>
          <w:numId w:val="900"/>
        </w:numPr>
        <w:spacing w:before="0" w:after="0"/>
      </w:pPr>
      <w:r>
        <w:t>Supernetting</w:t>
      </w:r>
    </w:p>
    <w:p>
      <w:pPr>
        <w:numPr>
          <w:ilvl w:val="1"/>
          <w:numId w:val="900"/>
        </w:numPr>
        <w:spacing w:before="0" w:after="0"/>
      </w:pPr>
      <w:r>
        <w:t>Ports and Sockets</w:t>
      </w:r>
    </w:p>
    <w:p>
      <w:pPr>
        <w:numPr>
          <w:ilvl w:val="2"/>
          <w:numId w:val="900"/>
        </w:numPr>
        <w:spacing w:before="0" w:after="0"/>
      </w:pPr>
      <w:r>
        <w:t>Well-known Ports</w:t>
      </w:r>
    </w:p>
    <w:p>
      <w:pPr>
        <w:numPr>
          <w:ilvl w:val="3"/>
          <w:numId w:val="900"/>
        </w:numPr>
        <w:spacing w:before="0" w:after="0"/>
      </w:pPr>
      <w:r>
        <w:t>System Ports (0-1023)</w:t>
      </w:r>
    </w:p>
    <w:p>
      <w:pPr>
        <w:numPr>
          <w:ilvl w:val="3"/>
          <w:numId w:val="900"/>
        </w:numPr>
        <w:spacing w:before="0" w:after="0"/>
      </w:pPr>
      <w:r>
        <w:t>Common Service Ports</w:t>
      </w:r>
    </w:p>
    <w:p>
      <w:pPr>
        <w:numPr>
          <w:ilvl w:val="3"/>
          <w:numId w:val="900"/>
        </w:numPr>
        <w:spacing w:before="0" w:after="0"/>
      </w:pPr>
      <w:r>
        <w:t>Port Assignment Authority</w:t>
      </w:r>
    </w:p>
    <w:p>
      <w:pPr>
        <w:numPr>
          <w:ilvl w:val="2"/>
          <w:numId w:val="900"/>
        </w:numPr>
        <w:spacing w:before="0" w:after="0"/>
      </w:pPr>
      <w:r>
        <w:t>Ephemeral Ports</w:t>
      </w:r>
    </w:p>
    <w:p>
      <w:pPr>
        <w:numPr>
          <w:ilvl w:val="3"/>
          <w:numId w:val="900"/>
        </w:numPr>
        <w:spacing w:before="0" w:after="0"/>
      </w:pPr>
      <w:r>
        <w:t>Dynamic Port Allocation</w:t>
      </w:r>
    </w:p>
    <w:p>
      <w:pPr>
        <w:numPr>
          <w:ilvl w:val="3"/>
          <w:numId w:val="900"/>
        </w:numPr>
        <w:spacing w:before="0" w:after="0"/>
      </w:pPr>
      <w:r>
        <w:t>Port Range Configuration</w:t>
      </w:r>
    </w:p>
    <w:p>
      <w:pPr>
        <w:numPr>
          <w:ilvl w:val="3"/>
          <w:numId w:val="900"/>
        </w:numPr>
        <w:spacing w:before="0" w:after="0"/>
      </w:pPr>
      <w:r>
        <w:t>Port Exhaustion Issues</w:t>
      </w:r>
    </w:p>
    <w:p>
      <w:pPr>
        <w:numPr>
          <w:ilvl w:val="2"/>
          <w:numId w:val="900"/>
        </w:numPr>
        <w:spacing w:before="0" w:after="0"/>
      </w:pPr>
      <w:r>
        <w:t>Socket Communication</w:t>
      </w:r>
    </w:p>
    <w:p>
      <w:pPr>
        <w:numPr>
          <w:ilvl w:val="3"/>
          <w:numId w:val="900"/>
        </w:numPr>
        <w:spacing w:before="0" w:after="0"/>
      </w:pPr>
      <w:r>
        <w:t>Socket Types</w:t>
      </w:r>
    </w:p>
    <w:p>
      <w:pPr>
        <w:numPr>
          <w:ilvl w:val="3"/>
          <w:numId w:val="900"/>
        </w:numPr>
        <w:spacing w:before="0" w:after="0"/>
      </w:pPr>
      <w:r>
        <w:t>Socket States</w:t>
      </w:r>
    </w:p>
    <w:p>
      <w:pPr>
        <w:numPr>
          <w:ilvl w:val="3"/>
          <w:numId w:val="900"/>
        </w:numPr>
        <w:spacing w:before="0" w:after="0"/>
      </w:pPr>
      <w:r>
        <w:t>Socket Programming</w:t>
      </w:r>
    </w:p>
    <w:p>
      <w:pPr>
        <w:numPr>
          <w:ilvl w:val="0"/>
          <w:numId w:val="900"/>
        </w:numPr>
        <w:spacing w:before="0" w:after="0"/>
      </w:pPr>
      <w:r>
        <w:t>Key Protocols</w:t>
      </w:r>
    </w:p>
    <w:p>
      <w:pPr>
        <w:numPr>
          <w:ilvl w:val="1"/>
          <w:numId w:val="900"/>
        </w:numPr>
        <w:spacing w:before="0" w:after="0"/>
      </w:pPr>
      <w:r>
        <w:t>Ethernet</w:t>
      </w:r>
    </w:p>
    <w:p>
      <w:pPr>
        <w:numPr>
          <w:ilvl w:val="2"/>
          <w:numId w:val="900"/>
        </w:numPr>
        <w:spacing w:before="0" w:after="0"/>
      </w:pPr>
      <w:r>
        <w:t>Frame Structure</w:t>
      </w:r>
    </w:p>
    <w:p>
      <w:pPr>
        <w:numPr>
          <w:ilvl w:val="3"/>
          <w:numId w:val="900"/>
        </w:numPr>
        <w:spacing w:before="0" w:after="0"/>
      </w:pPr>
      <w:r>
        <w:t>Preamble and Start Frame Delimiter</w:t>
      </w:r>
    </w:p>
    <w:p>
      <w:pPr>
        <w:numPr>
          <w:ilvl w:val="3"/>
          <w:numId w:val="900"/>
        </w:numPr>
        <w:spacing w:before="0" w:after="0"/>
      </w:pPr>
      <w:r>
        <w:t>Destination and Source Addresses</w:t>
      </w:r>
    </w:p>
    <w:p>
      <w:pPr>
        <w:numPr>
          <w:ilvl w:val="3"/>
          <w:numId w:val="900"/>
        </w:numPr>
        <w:spacing w:before="0" w:after="0"/>
      </w:pPr>
      <w:r>
        <w:t>EtherType Field</w:t>
      </w:r>
    </w:p>
    <w:p>
      <w:pPr>
        <w:numPr>
          <w:ilvl w:val="3"/>
          <w:numId w:val="900"/>
        </w:numPr>
        <w:spacing w:before="0" w:after="0"/>
      </w:pPr>
      <w:r>
        <w:t>Frame Check Sequence</w:t>
      </w:r>
    </w:p>
    <w:p>
      <w:pPr>
        <w:numPr>
          <w:ilvl w:val="2"/>
          <w:numId w:val="900"/>
        </w:numPr>
        <w:spacing w:before="0" w:after="0"/>
      </w:pPr>
      <w:r>
        <w:t>Collision Domains</w:t>
      </w:r>
    </w:p>
    <w:p>
      <w:pPr>
        <w:numPr>
          <w:ilvl w:val="3"/>
          <w:numId w:val="900"/>
        </w:numPr>
        <w:spacing w:before="0" w:after="0"/>
      </w:pPr>
      <w:r>
        <w:t>CSMA/CD Operation</w:t>
      </w:r>
    </w:p>
    <w:p>
      <w:pPr>
        <w:numPr>
          <w:ilvl w:val="3"/>
          <w:numId w:val="900"/>
        </w:numPr>
        <w:spacing w:before="0" w:after="0"/>
      </w:pPr>
      <w:r>
        <w:t>Collision Detection</w:t>
      </w:r>
    </w:p>
    <w:p>
      <w:pPr>
        <w:numPr>
          <w:ilvl w:val="3"/>
          <w:numId w:val="900"/>
        </w:numPr>
        <w:spacing w:before="0" w:after="0"/>
      </w:pPr>
      <w:r>
        <w:t>Backoff Algorithms</w:t>
      </w:r>
    </w:p>
    <w:p>
      <w:pPr>
        <w:numPr>
          <w:ilvl w:val="1"/>
          <w:numId w:val="900"/>
        </w:numPr>
        <w:spacing w:before="0" w:after="0"/>
      </w:pPr>
      <w:r>
        <w:t>Address Resolution Protocol</w:t>
      </w:r>
    </w:p>
    <w:p>
      <w:pPr>
        <w:numPr>
          <w:ilvl w:val="2"/>
          <w:numId w:val="900"/>
        </w:numPr>
        <w:spacing w:before="0" w:after="0"/>
      </w:pPr>
      <w:r>
        <w:t>ARP Requests and Replies</w:t>
      </w:r>
    </w:p>
    <w:p>
      <w:pPr>
        <w:numPr>
          <w:ilvl w:val="3"/>
          <w:numId w:val="900"/>
        </w:numPr>
        <w:spacing w:before="0" w:after="0"/>
      </w:pPr>
      <w:r>
        <w:t>ARP Message Format</w:t>
      </w:r>
    </w:p>
    <w:p>
      <w:pPr>
        <w:numPr>
          <w:ilvl w:val="3"/>
          <w:numId w:val="900"/>
        </w:numPr>
        <w:spacing w:before="0" w:after="0"/>
      </w:pPr>
      <w:r>
        <w:t>Broadcast and Unicast ARP</w:t>
      </w:r>
    </w:p>
    <w:p>
      <w:pPr>
        <w:numPr>
          <w:ilvl w:val="3"/>
          <w:numId w:val="900"/>
        </w:numPr>
        <w:spacing w:before="0" w:after="0"/>
      </w:pPr>
      <w:r>
        <w:t>ARP Cache Timeout</w:t>
      </w:r>
    </w:p>
    <w:p>
      <w:pPr>
        <w:numPr>
          <w:ilvl w:val="2"/>
          <w:numId w:val="900"/>
        </w:numPr>
        <w:spacing w:before="0" w:after="0"/>
      </w:pPr>
      <w:r>
        <w:t>ARP Spoofing</w:t>
      </w:r>
    </w:p>
    <w:p>
      <w:pPr>
        <w:numPr>
          <w:ilvl w:val="3"/>
          <w:numId w:val="900"/>
        </w:numPr>
        <w:spacing w:before="0" w:after="0"/>
      </w:pPr>
      <w:r>
        <w:t>Attack Mechanisms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Internet Protocol</w:t>
      </w:r>
    </w:p>
    <w:p>
      <w:pPr>
        <w:numPr>
          <w:ilvl w:val="2"/>
          <w:numId w:val="900"/>
        </w:numPr>
        <w:spacing w:before="0" w:after="0"/>
      </w:pPr>
      <w:r>
        <w:t>IPv4 Header Fields</w:t>
      </w:r>
    </w:p>
    <w:p>
      <w:pPr>
        <w:numPr>
          <w:ilvl w:val="3"/>
          <w:numId w:val="900"/>
        </w:numPr>
        <w:spacing w:before="0" w:after="0"/>
      </w:pPr>
      <w:r>
        <w:t>Version and Header Length</w:t>
      </w:r>
    </w:p>
    <w:p>
      <w:pPr>
        <w:numPr>
          <w:ilvl w:val="3"/>
          <w:numId w:val="900"/>
        </w:numPr>
        <w:spacing w:before="0" w:after="0"/>
      </w:pPr>
      <w:r>
        <w:t>Type of Service</w:t>
      </w:r>
    </w:p>
    <w:p>
      <w:pPr>
        <w:numPr>
          <w:ilvl w:val="3"/>
          <w:numId w:val="900"/>
        </w:numPr>
        <w:spacing w:before="0" w:after="0"/>
      </w:pPr>
      <w:r>
        <w:t>Total Length</w:t>
      </w:r>
    </w:p>
    <w:p>
      <w:pPr>
        <w:numPr>
          <w:ilvl w:val="3"/>
          <w:numId w:val="900"/>
        </w:numPr>
        <w:spacing w:before="0" w:after="0"/>
      </w:pPr>
      <w:r>
        <w:t>Identification and Flags</w:t>
      </w:r>
    </w:p>
    <w:p>
      <w:pPr>
        <w:numPr>
          <w:ilvl w:val="3"/>
          <w:numId w:val="900"/>
        </w:numPr>
        <w:spacing w:before="0" w:after="0"/>
      </w:pPr>
      <w:r>
        <w:t>Time to Live</w:t>
      </w:r>
    </w:p>
    <w:p>
      <w:pPr>
        <w:numPr>
          <w:ilvl w:val="3"/>
          <w:numId w:val="900"/>
        </w:numPr>
        <w:spacing w:before="0" w:after="0"/>
      </w:pPr>
      <w:r>
        <w:t>Protocol Field</w:t>
      </w:r>
    </w:p>
    <w:p>
      <w:pPr>
        <w:numPr>
          <w:ilvl w:val="3"/>
          <w:numId w:val="900"/>
        </w:numPr>
        <w:spacing w:before="0" w:after="0"/>
      </w:pPr>
      <w:r>
        <w:t>Header Checksum</w:t>
      </w:r>
    </w:p>
    <w:p>
      <w:pPr>
        <w:numPr>
          <w:ilvl w:val="3"/>
          <w:numId w:val="900"/>
        </w:numPr>
        <w:spacing w:before="0" w:after="0"/>
      </w:pPr>
      <w:r>
        <w:t>Source and Destination Addresses</w:t>
      </w:r>
    </w:p>
    <w:p>
      <w:pPr>
        <w:numPr>
          <w:ilvl w:val="2"/>
          <w:numId w:val="900"/>
        </w:numPr>
        <w:spacing w:before="0" w:after="0"/>
      </w:pPr>
      <w:r>
        <w:t>IPv6 Header Fields</w:t>
      </w:r>
    </w:p>
    <w:p>
      <w:pPr>
        <w:numPr>
          <w:ilvl w:val="3"/>
          <w:numId w:val="900"/>
        </w:numPr>
        <w:spacing w:before="0" w:after="0"/>
      </w:pPr>
      <w:r>
        <w:t>Version and Traffic Class</w:t>
      </w:r>
    </w:p>
    <w:p>
      <w:pPr>
        <w:numPr>
          <w:ilvl w:val="3"/>
          <w:numId w:val="900"/>
        </w:numPr>
        <w:spacing w:before="0" w:after="0"/>
      </w:pPr>
      <w:r>
        <w:t>Flow Label</w:t>
      </w:r>
    </w:p>
    <w:p>
      <w:pPr>
        <w:numPr>
          <w:ilvl w:val="3"/>
          <w:numId w:val="900"/>
        </w:numPr>
        <w:spacing w:before="0" w:after="0"/>
      </w:pPr>
      <w:r>
        <w:t>Payload Length</w:t>
      </w:r>
    </w:p>
    <w:p>
      <w:pPr>
        <w:numPr>
          <w:ilvl w:val="3"/>
          <w:numId w:val="900"/>
        </w:numPr>
        <w:spacing w:before="0" w:after="0"/>
      </w:pPr>
      <w:r>
        <w:t>Next Header</w:t>
      </w:r>
    </w:p>
    <w:p>
      <w:pPr>
        <w:numPr>
          <w:ilvl w:val="3"/>
          <w:numId w:val="900"/>
        </w:numPr>
        <w:spacing w:before="0" w:after="0"/>
      </w:pPr>
      <w:r>
        <w:t>Hop Limit</w:t>
      </w:r>
    </w:p>
    <w:p>
      <w:pPr>
        <w:numPr>
          <w:ilvl w:val="3"/>
          <w:numId w:val="900"/>
        </w:numPr>
        <w:spacing w:before="0" w:after="0"/>
      </w:pPr>
      <w:r>
        <w:t>Source and Destination Addresses</w:t>
      </w:r>
    </w:p>
    <w:p>
      <w:pPr>
        <w:numPr>
          <w:ilvl w:val="1"/>
          <w:numId w:val="900"/>
        </w:numPr>
        <w:spacing w:before="0" w:after="0"/>
      </w:pPr>
      <w:r>
        <w:t>Internet Control Message Protocol</w:t>
      </w:r>
    </w:p>
    <w:p>
      <w:pPr>
        <w:numPr>
          <w:ilvl w:val="2"/>
          <w:numId w:val="900"/>
        </w:numPr>
        <w:spacing w:before="0" w:after="0"/>
      </w:pPr>
      <w:r>
        <w:t>Echo Requests and Replies</w:t>
      </w:r>
    </w:p>
    <w:p>
      <w:pPr>
        <w:numPr>
          <w:ilvl w:val="3"/>
          <w:numId w:val="900"/>
        </w:numPr>
        <w:spacing w:before="0" w:after="0"/>
      </w:pPr>
      <w:r>
        <w:t>Ping Operation</w:t>
      </w:r>
    </w:p>
    <w:p>
      <w:pPr>
        <w:numPr>
          <w:ilvl w:val="3"/>
          <w:numId w:val="900"/>
        </w:numPr>
        <w:spacing w:before="0" w:after="0"/>
      </w:pPr>
      <w:r>
        <w:t>Echo Message Format</w:t>
      </w:r>
    </w:p>
    <w:p>
      <w:pPr>
        <w:numPr>
          <w:ilvl w:val="3"/>
          <w:numId w:val="900"/>
        </w:numPr>
        <w:spacing w:before="0" w:after="0"/>
      </w:pPr>
      <w:r>
        <w:t>Round-Trip Time Calculation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3"/>
          <w:numId w:val="900"/>
        </w:numPr>
        <w:spacing w:before="0" w:after="0"/>
      </w:pPr>
      <w:r>
        <w:t>Destination Unreachable</w:t>
      </w:r>
    </w:p>
    <w:p>
      <w:pPr>
        <w:numPr>
          <w:ilvl w:val="3"/>
          <w:numId w:val="900"/>
        </w:numPr>
        <w:spacing w:before="0" w:after="0"/>
      </w:pPr>
      <w:r>
        <w:t>Time Exceeded</w:t>
      </w:r>
    </w:p>
    <w:p>
      <w:pPr>
        <w:numPr>
          <w:ilvl w:val="3"/>
          <w:numId w:val="900"/>
        </w:numPr>
        <w:spacing w:before="0" w:after="0"/>
      </w:pPr>
      <w:r>
        <w:t>Parameter Problem</w:t>
      </w:r>
    </w:p>
    <w:p>
      <w:pPr>
        <w:numPr>
          <w:ilvl w:val="3"/>
          <w:numId w:val="900"/>
        </w:numPr>
        <w:spacing w:before="0" w:after="0"/>
      </w:pPr>
      <w:r>
        <w:t>Redirect Messages</w:t>
      </w:r>
    </w:p>
    <w:p>
      <w:pPr>
        <w:numPr>
          <w:ilvl w:val="1"/>
          <w:numId w:val="900"/>
        </w:numPr>
        <w:spacing w:before="0" w:after="0"/>
      </w:pPr>
      <w:r>
        <w:t>Transmission Control Protocol</w:t>
      </w:r>
    </w:p>
    <w:p>
      <w:pPr>
        <w:numPr>
          <w:ilvl w:val="2"/>
          <w:numId w:val="900"/>
        </w:numPr>
        <w:spacing w:before="0" w:after="0"/>
      </w:pPr>
      <w:r>
        <w:t>Connection Establishment</w:t>
      </w:r>
    </w:p>
    <w:p>
      <w:pPr>
        <w:numPr>
          <w:ilvl w:val="3"/>
          <w:numId w:val="900"/>
        </w:numPr>
        <w:spacing w:before="0" w:after="0"/>
      </w:pPr>
      <w:r>
        <w:t>Three-Way Handshake</w:t>
      </w:r>
    </w:p>
    <w:p>
      <w:pPr>
        <w:numPr>
          <w:ilvl w:val="3"/>
          <w:numId w:val="900"/>
        </w:numPr>
        <w:spacing w:before="0" w:after="0"/>
      </w:pPr>
      <w:r>
        <w:t>SYN Flood Protection</w:t>
      </w:r>
    </w:p>
    <w:p>
      <w:pPr>
        <w:numPr>
          <w:ilvl w:val="3"/>
          <w:numId w:val="900"/>
        </w:numPr>
        <w:spacing w:before="0" w:after="0"/>
      </w:pPr>
      <w:r>
        <w:t>Connection State Machine</w:t>
      </w:r>
    </w:p>
    <w:p>
      <w:pPr>
        <w:numPr>
          <w:ilvl w:val="2"/>
          <w:numId w:val="900"/>
        </w:numPr>
        <w:spacing w:before="0" w:after="0"/>
      </w:pPr>
      <w:r>
        <w:t>Flow and Congestion Control</w:t>
      </w:r>
    </w:p>
    <w:p>
      <w:pPr>
        <w:numPr>
          <w:ilvl w:val="3"/>
          <w:numId w:val="900"/>
        </w:numPr>
        <w:spacing w:before="0" w:after="0"/>
      </w:pPr>
      <w:r>
        <w:t>Receive Window</w:t>
      </w:r>
    </w:p>
    <w:p>
      <w:pPr>
        <w:numPr>
          <w:ilvl w:val="3"/>
          <w:numId w:val="900"/>
        </w:numPr>
        <w:spacing w:before="0" w:after="0"/>
      </w:pPr>
      <w:r>
        <w:t>Congestion Window</w:t>
      </w:r>
    </w:p>
    <w:p>
      <w:pPr>
        <w:numPr>
          <w:ilvl w:val="3"/>
          <w:numId w:val="900"/>
        </w:numPr>
        <w:spacing w:before="0" w:after="0"/>
      </w:pPr>
      <w:r>
        <w:t>Slow Start Algorithm</w:t>
      </w:r>
    </w:p>
    <w:p>
      <w:pPr>
        <w:numPr>
          <w:ilvl w:val="3"/>
          <w:numId w:val="900"/>
        </w:numPr>
        <w:spacing w:before="0" w:after="0"/>
      </w:pPr>
      <w:r>
        <w:t>Fast Recovery</w:t>
      </w:r>
    </w:p>
    <w:p>
      <w:pPr>
        <w:numPr>
          <w:ilvl w:val="1"/>
          <w:numId w:val="900"/>
        </w:numPr>
        <w:spacing w:before="0" w:after="0"/>
      </w:pPr>
      <w:r>
        <w:t>User Datagram Protocol</w:t>
      </w:r>
    </w:p>
    <w:p>
      <w:pPr>
        <w:numPr>
          <w:ilvl w:val="2"/>
          <w:numId w:val="900"/>
        </w:numPr>
        <w:spacing w:before="0" w:after="0"/>
      </w:pPr>
      <w:r>
        <w:t>Datagram Structure</w:t>
      </w:r>
    </w:p>
    <w:p>
      <w:pPr>
        <w:numPr>
          <w:ilvl w:val="3"/>
          <w:numId w:val="900"/>
        </w:numPr>
        <w:spacing w:before="0" w:after="0"/>
      </w:pPr>
      <w:r>
        <w:t>UDP Header Format</w:t>
      </w:r>
    </w:p>
    <w:p>
      <w:pPr>
        <w:numPr>
          <w:ilvl w:val="3"/>
          <w:numId w:val="900"/>
        </w:numPr>
        <w:spacing w:before="0" w:after="0"/>
      </w:pPr>
      <w:r>
        <w:t>Checksum Calculation</w:t>
      </w:r>
    </w:p>
    <w:p>
      <w:pPr>
        <w:numPr>
          <w:ilvl w:val="3"/>
          <w:numId w:val="900"/>
        </w:numPr>
        <w:spacing w:before="0" w:after="0"/>
      </w:pPr>
      <w:r>
        <w:t>Port Multiplexing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Real-time Applications</w:t>
      </w:r>
    </w:p>
    <w:p>
      <w:pPr>
        <w:numPr>
          <w:ilvl w:val="3"/>
          <w:numId w:val="900"/>
        </w:numPr>
        <w:spacing w:before="0" w:after="0"/>
      </w:pPr>
      <w:r>
        <w:t>Simple Request-Response</w:t>
      </w:r>
    </w:p>
    <w:p>
      <w:pPr>
        <w:numPr>
          <w:ilvl w:val="3"/>
          <w:numId w:val="900"/>
        </w:numPr>
        <w:spacing w:before="0" w:after="0"/>
      </w:pPr>
      <w:r>
        <w:t>Broadcast and Multicast</w:t>
      </w:r>
    </w:p>
    <w:p>
      <w:pPr>
        <w:numPr>
          <w:ilvl w:val="1"/>
          <w:numId w:val="900"/>
        </w:numPr>
        <w:spacing w:before="0" w:after="0"/>
      </w:pPr>
      <w:r>
        <w:t>Domain Name System</w:t>
      </w:r>
    </w:p>
    <w:p>
      <w:pPr>
        <w:numPr>
          <w:ilvl w:val="2"/>
          <w:numId w:val="900"/>
        </w:numPr>
        <w:spacing w:before="0" w:after="0"/>
      </w:pPr>
      <w:r>
        <w:t>Name Resolution Process</w:t>
      </w:r>
    </w:p>
    <w:p>
      <w:pPr>
        <w:numPr>
          <w:ilvl w:val="3"/>
          <w:numId w:val="900"/>
        </w:numPr>
        <w:spacing w:before="0" w:after="0"/>
      </w:pPr>
      <w:r>
        <w:t>Recursive Queries</w:t>
      </w:r>
    </w:p>
    <w:p>
      <w:pPr>
        <w:numPr>
          <w:ilvl w:val="3"/>
          <w:numId w:val="900"/>
        </w:numPr>
        <w:spacing w:before="0" w:after="0"/>
      </w:pPr>
      <w:r>
        <w:t>Iterative Queries</w:t>
      </w:r>
    </w:p>
    <w:p>
      <w:pPr>
        <w:numPr>
          <w:ilvl w:val="3"/>
          <w:numId w:val="900"/>
        </w:numPr>
        <w:spacing w:before="0" w:after="0"/>
      </w:pPr>
      <w:r>
        <w:t>DNS Caching</w:t>
      </w:r>
    </w:p>
    <w:p>
      <w:pPr>
        <w:numPr>
          <w:ilvl w:val="2"/>
          <w:numId w:val="900"/>
        </w:numPr>
        <w:spacing w:before="0" w:after="0"/>
      </w:pPr>
      <w:r>
        <w:t>Record Types</w:t>
      </w:r>
    </w:p>
    <w:p>
      <w:pPr>
        <w:numPr>
          <w:ilvl w:val="3"/>
          <w:numId w:val="900"/>
        </w:numPr>
        <w:spacing w:before="0" w:after="0"/>
      </w:pPr>
      <w:r>
        <w:t>A and AAAA Records</w:t>
      </w:r>
    </w:p>
    <w:p>
      <w:pPr>
        <w:numPr>
          <w:ilvl w:val="3"/>
          <w:numId w:val="900"/>
        </w:numPr>
        <w:spacing w:before="0" w:after="0"/>
      </w:pPr>
      <w:r>
        <w:t>CNAME Records</w:t>
      </w:r>
    </w:p>
    <w:p>
      <w:pPr>
        <w:numPr>
          <w:ilvl w:val="3"/>
          <w:numId w:val="900"/>
        </w:numPr>
        <w:spacing w:before="0" w:after="0"/>
      </w:pPr>
      <w:r>
        <w:t>MX Records</w:t>
      </w:r>
    </w:p>
    <w:p>
      <w:pPr>
        <w:numPr>
          <w:ilvl w:val="3"/>
          <w:numId w:val="900"/>
        </w:numPr>
        <w:spacing w:before="0" w:after="0"/>
      </w:pPr>
      <w:r>
        <w:t>NS Records</w:t>
      </w:r>
    </w:p>
    <w:p>
      <w:pPr>
        <w:numPr>
          <w:ilvl w:val="3"/>
          <w:numId w:val="900"/>
        </w:numPr>
        <w:spacing w:before="0" w:after="0"/>
      </w:pPr>
      <w:r>
        <w:t>PTR Records</w:t>
      </w:r>
    </w:p>
    <w:p>
      <w:pPr>
        <w:numPr>
          <w:ilvl w:val="3"/>
          <w:numId w:val="900"/>
        </w:numPr>
        <w:spacing w:before="0" w:after="0"/>
      </w:pPr>
      <w:r>
        <w:t>SOA Records</w:t>
      </w:r>
    </w:p>
    <w:p>
      <w:pPr>
        <w:numPr>
          <w:ilvl w:val="1"/>
          <w:numId w:val="900"/>
        </w:numPr>
        <w:spacing w:before="0" w:after="0"/>
      </w:pPr>
      <w:r>
        <w:t>Dynamic Host Configuration Protocol</w:t>
      </w:r>
    </w:p>
    <w:p>
      <w:pPr>
        <w:numPr>
          <w:ilvl w:val="2"/>
          <w:numId w:val="900"/>
        </w:numPr>
        <w:spacing w:before="0" w:after="0"/>
      </w:pPr>
      <w:r>
        <w:t>Lease Process</w:t>
      </w:r>
    </w:p>
    <w:p>
      <w:pPr>
        <w:numPr>
          <w:ilvl w:val="3"/>
          <w:numId w:val="900"/>
        </w:numPr>
        <w:spacing w:before="0" w:after="0"/>
      </w:pPr>
      <w:r>
        <w:t>DHCP Discover</w:t>
      </w:r>
    </w:p>
    <w:p>
      <w:pPr>
        <w:numPr>
          <w:ilvl w:val="3"/>
          <w:numId w:val="900"/>
        </w:numPr>
        <w:spacing w:before="0" w:after="0"/>
      </w:pPr>
      <w:r>
        <w:t>DHCP Offer</w:t>
      </w:r>
    </w:p>
    <w:p>
      <w:pPr>
        <w:numPr>
          <w:ilvl w:val="3"/>
          <w:numId w:val="900"/>
        </w:numPr>
        <w:spacing w:before="0" w:after="0"/>
      </w:pPr>
      <w:r>
        <w:t>DHCP Request</w:t>
      </w:r>
    </w:p>
    <w:p>
      <w:pPr>
        <w:numPr>
          <w:ilvl w:val="3"/>
          <w:numId w:val="900"/>
        </w:numPr>
        <w:spacing w:before="0" w:after="0"/>
      </w:pPr>
      <w:r>
        <w:t>DHCP Acknowledge</w:t>
      </w:r>
    </w:p>
    <w:p>
      <w:pPr>
        <w:numPr>
          <w:ilvl w:val="2"/>
          <w:numId w:val="900"/>
        </w:numPr>
        <w:spacing w:before="0" w:after="0"/>
      </w:pPr>
      <w:r>
        <w:t>DHCP Options</w:t>
      </w:r>
    </w:p>
    <w:p>
      <w:pPr>
        <w:numPr>
          <w:ilvl w:val="3"/>
          <w:numId w:val="900"/>
        </w:numPr>
        <w:spacing w:before="0" w:after="0"/>
      </w:pPr>
      <w:r>
        <w:t>Subnet Mask</w:t>
      </w:r>
    </w:p>
    <w:p>
      <w:pPr>
        <w:numPr>
          <w:ilvl w:val="3"/>
          <w:numId w:val="900"/>
        </w:numPr>
        <w:spacing w:before="0" w:after="0"/>
      </w:pPr>
      <w:r>
        <w:t>Default Gateway</w:t>
      </w:r>
    </w:p>
    <w:p>
      <w:pPr>
        <w:numPr>
          <w:ilvl w:val="3"/>
          <w:numId w:val="900"/>
        </w:numPr>
        <w:spacing w:before="0" w:after="0"/>
      </w:pPr>
      <w:r>
        <w:t>DNS Servers</w:t>
      </w:r>
    </w:p>
    <w:p>
      <w:pPr>
        <w:numPr>
          <w:ilvl w:val="3"/>
          <w:numId w:val="900"/>
        </w:numPr>
        <w:spacing w:before="0" w:after="0"/>
      </w:pPr>
      <w:r>
        <w:t>Lease Time</w:t>
      </w:r>
    </w:p>
    <w:p>
      <w:pPr>
        <w:numPr>
          <w:ilvl w:val="1"/>
          <w:numId w:val="900"/>
        </w:numPr>
        <w:spacing w:before="0" w:after="0"/>
      </w:pPr>
      <w:r>
        <w:t>Hypertext Transfer Protocol</w:t>
      </w:r>
    </w:p>
    <w:p>
      <w:pPr>
        <w:numPr>
          <w:ilvl w:val="2"/>
          <w:numId w:val="900"/>
        </w:numPr>
        <w:spacing w:before="0" w:after="0"/>
      </w:pPr>
      <w:r>
        <w:t>Request and Response Structure</w:t>
      </w:r>
    </w:p>
    <w:p>
      <w:pPr>
        <w:numPr>
          <w:ilvl w:val="3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Status Codes</w:t>
      </w:r>
    </w:p>
    <w:p>
      <w:pPr>
        <w:numPr>
          <w:ilvl w:val="3"/>
          <w:numId w:val="900"/>
        </w:numPr>
        <w:spacing w:before="0" w:after="0"/>
      </w:pPr>
      <w:r>
        <w:t>Header Fields</w:t>
      </w:r>
    </w:p>
    <w:p>
      <w:pPr>
        <w:numPr>
          <w:ilvl w:val="3"/>
          <w:numId w:val="900"/>
        </w:numPr>
        <w:spacing w:before="0" w:after="0"/>
      </w:pPr>
      <w:r>
        <w:t>Message Body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3"/>
          <w:numId w:val="900"/>
        </w:numPr>
        <w:spacing w:before="0" w:after="0"/>
      </w:pPr>
      <w:r>
        <w:t>TLS Handshake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Encryption Algorithms</w:t>
      </w:r>
    </w:p>
    <w:p>
      <w:pPr>
        <w:pStyle w:val="Heading1"/>
      </w:pPr>
      <w:r>
        <w:t>Network Traffic Capture</w:t>
      </w:r>
    </w:p>
    <w:p>
      <w:pPr>
        <w:numPr>
          <w:ilvl w:val="0"/>
          <w:numId w:val="900"/>
        </w:numPr>
        <w:spacing w:before="0" w:after="0"/>
      </w:pPr>
      <w:r>
        <w:t>Methods of Data Acquisition</w:t>
      </w:r>
    </w:p>
    <w:p>
      <w:pPr>
        <w:numPr>
          <w:ilvl w:val="1"/>
          <w:numId w:val="900"/>
        </w:numPr>
        <w:spacing w:before="0" w:after="0"/>
      </w:pPr>
      <w:r>
        <w:t>Network TAPs</w:t>
      </w:r>
    </w:p>
    <w:p>
      <w:pPr>
        <w:numPr>
          <w:ilvl w:val="2"/>
          <w:numId w:val="900"/>
        </w:numPr>
        <w:spacing w:before="0" w:after="0"/>
      </w:pPr>
      <w:r>
        <w:t>Passive TAPs</w:t>
      </w:r>
    </w:p>
    <w:p>
      <w:pPr>
        <w:numPr>
          <w:ilvl w:val="3"/>
          <w:numId w:val="900"/>
        </w:numPr>
        <w:spacing w:before="0" w:after="0"/>
      </w:pPr>
      <w:r>
        <w:t>Optical TAPs</w:t>
      </w:r>
    </w:p>
    <w:p>
      <w:pPr>
        <w:numPr>
          <w:ilvl w:val="3"/>
          <w:numId w:val="900"/>
        </w:numPr>
        <w:spacing w:before="0" w:after="0"/>
      </w:pPr>
      <w:r>
        <w:t>Copper TAPs</w:t>
      </w:r>
    </w:p>
    <w:p>
      <w:pPr>
        <w:numPr>
          <w:ilvl w:val="3"/>
          <w:numId w:val="900"/>
        </w:numPr>
        <w:spacing w:before="0" w:after="0"/>
      </w:pPr>
      <w:r>
        <w:t>Wireless TAPs</w:t>
      </w:r>
    </w:p>
    <w:p>
      <w:pPr>
        <w:numPr>
          <w:ilvl w:val="2"/>
          <w:numId w:val="900"/>
        </w:numPr>
        <w:spacing w:before="0" w:after="0"/>
      </w:pPr>
      <w:r>
        <w:t>Active TAPs</w:t>
      </w:r>
    </w:p>
    <w:p>
      <w:pPr>
        <w:numPr>
          <w:ilvl w:val="3"/>
          <w:numId w:val="900"/>
        </w:numPr>
        <w:spacing w:before="0" w:after="0"/>
      </w:pPr>
      <w:r>
        <w:t>Regenerating TAPs</w:t>
      </w:r>
    </w:p>
    <w:p>
      <w:pPr>
        <w:numPr>
          <w:ilvl w:val="3"/>
          <w:numId w:val="900"/>
        </w:numPr>
        <w:spacing w:before="0" w:after="0"/>
      </w:pPr>
      <w:r>
        <w:t>Aggregating TAPs</w:t>
      </w:r>
    </w:p>
    <w:p>
      <w:pPr>
        <w:numPr>
          <w:ilvl w:val="3"/>
          <w:numId w:val="900"/>
        </w:numPr>
        <w:spacing w:before="0" w:after="0"/>
      </w:pPr>
      <w:r>
        <w:t>Load Balancing TAPs</w:t>
      </w:r>
    </w:p>
    <w:p>
      <w:pPr>
        <w:numPr>
          <w:ilvl w:val="2"/>
          <w:numId w:val="900"/>
        </w:numPr>
        <w:spacing w:before="0" w:after="0"/>
      </w:pPr>
      <w:r>
        <w:t>Filtering TAPs</w:t>
      </w:r>
    </w:p>
    <w:p>
      <w:pPr>
        <w:numPr>
          <w:ilvl w:val="3"/>
          <w:numId w:val="900"/>
        </w:numPr>
        <w:spacing w:before="0" w:after="0"/>
      </w:pPr>
      <w:r>
        <w:t>Hardware-based Filtering</w:t>
      </w:r>
    </w:p>
    <w:p>
      <w:pPr>
        <w:numPr>
          <w:ilvl w:val="3"/>
          <w:numId w:val="900"/>
        </w:numPr>
        <w:spacing w:before="0" w:after="0"/>
      </w:pPr>
      <w:r>
        <w:t>Protocol-specific Filtering</w:t>
      </w:r>
    </w:p>
    <w:p>
      <w:pPr>
        <w:numPr>
          <w:ilvl w:val="3"/>
          <w:numId w:val="900"/>
        </w:numPr>
        <w:spacing w:before="0" w:after="0"/>
      </w:pPr>
      <w:r>
        <w:t>Selective Traffic Capture</w:t>
      </w:r>
    </w:p>
    <w:p>
      <w:pPr>
        <w:numPr>
          <w:ilvl w:val="2"/>
          <w:numId w:val="900"/>
        </w:numPr>
        <w:spacing w:before="0" w:after="0"/>
      </w:pPr>
      <w:r>
        <w:t>Bypass TAPs</w:t>
      </w:r>
    </w:p>
    <w:p>
      <w:pPr>
        <w:numPr>
          <w:ilvl w:val="3"/>
          <w:numId w:val="900"/>
        </w:numPr>
        <w:spacing w:before="0" w:after="0"/>
      </w:pPr>
      <w:r>
        <w:t>Failover Capabilities</w:t>
      </w:r>
    </w:p>
    <w:p>
      <w:pPr>
        <w:numPr>
          <w:ilvl w:val="3"/>
          <w:numId w:val="900"/>
        </w:numPr>
        <w:spacing w:before="0" w:after="0"/>
      </w:pPr>
      <w:r>
        <w:t>Heartbeat Monitoring</w:t>
      </w:r>
    </w:p>
    <w:p>
      <w:pPr>
        <w:numPr>
          <w:ilvl w:val="3"/>
          <w:numId w:val="900"/>
        </w:numPr>
        <w:spacing w:before="0" w:after="0"/>
      </w:pPr>
      <w:r>
        <w:t>Automatic Bypass</w:t>
      </w:r>
    </w:p>
    <w:p>
      <w:pPr>
        <w:numPr>
          <w:ilvl w:val="1"/>
          <w:numId w:val="900"/>
        </w:numPr>
        <w:spacing w:before="0" w:after="0"/>
      </w:pPr>
      <w:r>
        <w:t>Switched Port Analyzer</w:t>
      </w:r>
    </w:p>
    <w:p>
      <w:pPr>
        <w:numPr>
          <w:ilvl w:val="2"/>
          <w:numId w:val="900"/>
        </w:numPr>
        <w:spacing w:before="0" w:after="0"/>
      </w:pPr>
      <w:r>
        <w:t>Local SPAN</w:t>
      </w:r>
    </w:p>
    <w:p>
      <w:pPr>
        <w:numPr>
          <w:ilvl w:val="3"/>
          <w:numId w:val="900"/>
        </w:numPr>
        <w:spacing w:before="0" w:after="0"/>
      </w:pPr>
      <w:r>
        <w:t>Same-switch Mirroring</w:t>
      </w:r>
    </w:p>
    <w:p>
      <w:pPr>
        <w:numPr>
          <w:ilvl w:val="3"/>
          <w:numId w:val="900"/>
        </w:numPr>
        <w:spacing w:before="0" w:after="0"/>
      </w:pPr>
      <w:r>
        <w:t>Port Configuration</w:t>
      </w:r>
    </w:p>
    <w:p>
      <w:pPr>
        <w:numPr>
          <w:ilvl w:val="3"/>
          <w:numId w:val="900"/>
        </w:numPr>
        <w:spacing w:before="0" w:after="0"/>
      </w:pPr>
      <w:r>
        <w:t>Traffic Direction Options</w:t>
      </w:r>
    </w:p>
    <w:p>
      <w:pPr>
        <w:numPr>
          <w:ilvl w:val="2"/>
          <w:numId w:val="900"/>
        </w:numPr>
        <w:spacing w:before="0" w:after="0"/>
      </w:pPr>
      <w:r>
        <w:t>Remote SPAN</w:t>
      </w:r>
    </w:p>
    <w:p>
      <w:pPr>
        <w:numPr>
          <w:ilvl w:val="3"/>
          <w:numId w:val="900"/>
        </w:numPr>
        <w:spacing w:before="0" w:after="0"/>
      </w:pPr>
      <w:r>
        <w:t>VLAN-based Mirroring</w:t>
      </w:r>
    </w:p>
    <w:p>
      <w:pPr>
        <w:numPr>
          <w:ilvl w:val="3"/>
          <w:numId w:val="900"/>
        </w:numPr>
        <w:spacing w:before="0" w:after="0"/>
      </w:pPr>
      <w:r>
        <w:t>Cross-switch Monitoring</w:t>
      </w:r>
    </w:p>
    <w:p>
      <w:pPr>
        <w:numPr>
          <w:ilvl w:val="3"/>
          <w:numId w:val="900"/>
        </w:numPr>
        <w:spacing w:before="0" w:after="0"/>
      </w:pPr>
      <w:r>
        <w:t>RSPAN VLAN Configuration</w:t>
      </w:r>
    </w:p>
    <w:p>
      <w:pPr>
        <w:numPr>
          <w:ilvl w:val="2"/>
          <w:numId w:val="900"/>
        </w:numPr>
        <w:spacing w:before="0" w:after="0"/>
      </w:pPr>
      <w:r>
        <w:t>Encapsulated Remote SPAN</w:t>
      </w:r>
    </w:p>
    <w:p>
      <w:pPr>
        <w:numPr>
          <w:ilvl w:val="3"/>
          <w:numId w:val="900"/>
        </w:numPr>
        <w:spacing w:before="0" w:after="0"/>
      </w:pPr>
      <w:r>
        <w:t>GRE Tunneling</w:t>
      </w:r>
    </w:p>
    <w:p>
      <w:pPr>
        <w:numPr>
          <w:ilvl w:val="3"/>
          <w:numId w:val="900"/>
        </w:numPr>
        <w:spacing w:before="0" w:after="0"/>
      </w:pPr>
      <w:r>
        <w:t>Layer 3 Transport</w:t>
      </w:r>
    </w:p>
    <w:p>
      <w:pPr>
        <w:numPr>
          <w:ilvl w:val="3"/>
          <w:numId w:val="900"/>
        </w:numPr>
        <w:spacing w:before="0" w:after="0"/>
      </w:pPr>
      <w:r>
        <w:t>Scalability Benefits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3"/>
          <w:numId w:val="900"/>
        </w:numPr>
        <w:spacing w:before="0" w:after="0"/>
      </w:pPr>
      <w:r>
        <w:t>Bandwidth Constraints</w:t>
      </w:r>
    </w:p>
    <w:p>
      <w:pPr>
        <w:numPr>
          <w:ilvl w:val="3"/>
          <w:numId w:val="900"/>
        </w:numPr>
        <w:spacing w:before="0" w:after="0"/>
      </w:pPr>
      <w:r>
        <w:t>CPU Impact</w:t>
      </w:r>
    </w:p>
    <w:p>
      <w:pPr>
        <w:numPr>
          <w:ilvl w:val="3"/>
          <w:numId w:val="900"/>
        </w:numPr>
        <w:spacing w:before="0" w:after="0"/>
      </w:pPr>
      <w:r>
        <w:t>Packet Dropping</w:t>
      </w:r>
    </w:p>
    <w:p>
      <w:pPr>
        <w:numPr>
          <w:ilvl w:val="1"/>
          <w:numId w:val="900"/>
        </w:numPr>
        <w:spacing w:before="0" w:after="0"/>
      </w:pPr>
      <w:r>
        <w:t>Agent-based Capture</w:t>
      </w:r>
    </w:p>
    <w:p>
      <w:pPr>
        <w:numPr>
          <w:ilvl w:val="2"/>
          <w:numId w:val="900"/>
        </w:numPr>
        <w:spacing w:before="0" w:after="0"/>
      </w:pPr>
      <w:r>
        <w:t>Host-based Agents</w:t>
      </w:r>
    </w:p>
    <w:p>
      <w:pPr>
        <w:numPr>
          <w:ilvl w:val="3"/>
          <w:numId w:val="900"/>
        </w:numPr>
        <w:spacing w:before="0" w:after="0"/>
      </w:pPr>
      <w:r>
        <w:t>Software Installation</w:t>
      </w:r>
    </w:p>
    <w:p>
      <w:pPr>
        <w:numPr>
          <w:ilvl w:val="3"/>
          <w:numId w:val="900"/>
        </w:numPr>
        <w:spacing w:before="0" w:after="0"/>
      </w:pPr>
      <w:r>
        <w:t>Privilege Requirements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Network-based Agents</w:t>
      </w:r>
    </w:p>
    <w:p>
      <w:pPr>
        <w:numPr>
          <w:ilvl w:val="3"/>
          <w:numId w:val="900"/>
        </w:numPr>
        <w:spacing w:before="0" w:after="0"/>
      </w:pPr>
      <w:r>
        <w:t>Appliance Deployment</w:t>
      </w:r>
    </w:p>
    <w:p>
      <w:pPr>
        <w:numPr>
          <w:ilvl w:val="3"/>
          <w:numId w:val="900"/>
        </w:numPr>
        <w:spacing w:before="0" w:after="0"/>
      </w:pPr>
      <w:r>
        <w:t>Virtual Machine Agents</w:t>
      </w:r>
    </w:p>
    <w:p>
      <w:pPr>
        <w:numPr>
          <w:ilvl w:val="3"/>
          <w:numId w:val="900"/>
        </w:numPr>
        <w:spacing w:before="0" w:after="0"/>
      </w:pPr>
      <w:r>
        <w:t>Container-based Agents</w:t>
      </w:r>
    </w:p>
    <w:p>
      <w:pPr>
        <w:numPr>
          <w:ilvl w:val="2"/>
          <w:numId w:val="900"/>
        </w:numPr>
        <w:spacing w:before="0" w:after="0"/>
      </w:pPr>
      <w:r>
        <w:t>Resource Impact</w:t>
      </w:r>
    </w:p>
    <w:p>
      <w:pPr>
        <w:numPr>
          <w:ilvl w:val="3"/>
          <w:numId w:val="900"/>
        </w:numPr>
        <w:spacing w:before="0" w:after="0"/>
      </w:pPr>
      <w:r>
        <w:t>CPU Utilization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0"/>
          <w:numId w:val="900"/>
        </w:numPr>
        <w:spacing w:before="0" w:after="0"/>
      </w:pPr>
      <w:r>
        <w:t>Placement of Capture Points</w:t>
      </w:r>
    </w:p>
    <w:p>
      <w:pPr>
        <w:numPr>
          <w:ilvl w:val="1"/>
          <w:numId w:val="900"/>
        </w:numPr>
        <w:spacing w:before="0" w:after="0"/>
      </w:pPr>
      <w:r>
        <w:t>Core Network Monitoring</w:t>
      </w:r>
    </w:p>
    <w:p>
      <w:pPr>
        <w:numPr>
          <w:ilvl w:val="2"/>
          <w:numId w:val="900"/>
        </w:numPr>
        <w:spacing w:before="0" w:after="0"/>
      </w:pPr>
      <w:r>
        <w:t>Backbone Links</w:t>
      </w:r>
    </w:p>
    <w:p>
      <w:pPr>
        <w:numPr>
          <w:ilvl w:val="2"/>
          <w:numId w:val="900"/>
        </w:numPr>
        <w:spacing w:before="0" w:after="0"/>
      </w:pPr>
      <w:r>
        <w:t>Aggregation Points</w:t>
      </w:r>
    </w:p>
    <w:p>
      <w:pPr>
        <w:numPr>
          <w:ilvl w:val="2"/>
          <w:numId w:val="900"/>
        </w:numPr>
        <w:spacing w:before="0" w:after="0"/>
      </w:pPr>
      <w:r>
        <w:t>Internet Gateways</w:t>
      </w:r>
    </w:p>
    <w:p>
      <w:pPr>
        <w:numPr>
          <w:ilvl w:val="1"/>
          <w:numId w:val="900"/>
        </w:numPr>
        <w:spacing w:before="0" w:after="0"/>
      </w:pPr>
      <w:r>
        <w:t>Edge Network Monitoring</w:t>
      </w:r>
    </w:p>
    <w:p>
      <w:pPr>
        <w:numPr>
          <w:ilvl w:val="2"/>
          <w:numId w:val="900"/>
        </w:numPr>
        <w:spacing w:before="0" w:after="0"/>
      </w:pPr>
      <w:r>
        <w:t>Access Layer Switches</w:t>
      </w:r>
    </w:p>
    <w:p>
      <w:pPr>
        <w:numPr>
          <w:ilvl w:val="2"/>
          <w:numId w:val="900"/>
        </w:numPr>
        <w:spacing w:before="0" w:after="0"/>
      </w:pPr>
      <w:r>
        <w:t>Wireless Access Points</w:t>
      </w:r>
    </w:p>
    <w:p>
      <w:pPr>
        <w:numPr>
          <w:ilvl w:val="2"/>
          <w:numId w:val="900"/>
        </w:numPr>
        <w:spacing w:before="0" w:after="0"/>
      </w:pPr>
      <w:r>
        <w:t>Remote Branch Offices</w:t>
      </w:r>
    </w:p>
    <w:p>
      <w:pPr>
        <w:numPr>
          <w:ilvl w:val="1"/>
          <w:numId w:val="900"/>
        </w:numPr>
        <w:spacing w:before="0" w:after="0"/>
      </w:pPr>
      <w:r>
        <w:t>Server-side Monitoring</w:t>
      </w:r>
    </w:p>
    <w:p>
      <w:pPr>
        <w:numPr>
          <w:ilvl w:val="2"/>
          <w:numId w:val="900"/>
        </w:numPr>
        <w:spacing w:before="0" w:after="0"/>
      </w:pPr>
      <w:r>
        <w:t>Data Center Traffic</w:t>
      </w:r>
    </w:p>
    <w:p>
      <w:pPr>
        <w:numPr>
          <w:ilvl w:val="2"/>
          <w:numId w:val="900"/>
        </w:numPr>
        <w:spacing w:before="0" w:after="0"/>
      </w:pPr>
      <w:r>
        <w:t>Application Server Monitoring</w:t>
      </w:r>
    </w:p>
    <w:p>
      <w:pPr>
        <w:numPr>
          <w:ilvl w:val="2"/>
          <w:numId w:val="900"/>
        </w:numPr>
        <w:spacing w:before="0" w:after="0"/>
      </w:pPr>
      <w:r>
        <w:t>Database Server Monitoring</w:t>
      </w:r>
    </w:p>
    <w:p>
      <w:pPr>
        <w:numPr>
          <w:ilvl w:val="1"/>
          <w:numId w:val="900"/>
        </w:numPr>
        <w:spacing w:before="0" w:after="0"/>
      </w:pPr>
      <w:r>
        <w:t>Client-side Monitoring</w:t>
      </w:r>
    </w:p>
    <w:p>
      <w:pPr>
        <w:numPr>
          <w:ilvl w:val="2"/>
          <w:numId w:val="900"/>
        </w:numPr>
        <w:spacing w:before="0" w:after="0"/>
      </w:pPr>
      <w:r>
        <w:t>End-user Device Monitoring</w:t>
      </w:r>
    </w:p>
    <w:p>
      <w:pPr>
        <w:numPr>
          <w:ilvl w:val="2"/>
          <w:numId w:val="900"/>
        </w:numPr>
        <w:spacing w:before="0" w:after="0"/>
      </w:pPr>
      <w:r>
        <w:t>Desktop and Laptop Monitoring</w:t>
      </w:r>
    </w:p>
    <w:p>
      <w:pPr>
        <w:numPr>
          <w:ilvl w:val="2"/>
          <w:numId w:val="900"/>
        </w:numPr>
        <w:spacing w:before="0" w:after="0"/>
      </w:pPr>
      <w:r>
        <w:t>Mobile Device Monitoring</w:t>
      </w:r>
    </w:p>
    <w:p>
      <w:pPr>
        <w:numPr>
          <w:ilvl w:val="1"/>
          <w:numId w:val="900"/>
        </w:numPr>
        <w:spacing w:before="0" w:after="0"/>
      </w:pPr>
      <w:r>
        <w:t>WAN Link Monitoring</w:t>
      </w:r>
    </w:p>
    <w:p>
      <w:pPr>
        <w:numPr>
          <w:ilvl w:val="2"/>
          <w:numId w:val="900"/>
        </w:numPr>
        <w:spacing w:before="0" w:after="0"/>
      </w:pPr>
      <w:r>
        <w:t>Internet Gateway Monitoring</w:t>
      </w:r>
    </w:p>
    <w:p>
      <w:pPr>
        <w:numPr>
          <w:ilvl w:val="2"/>
          <w:numId w:val="900"/>
        </w:numPr>
        <w:spacing w:before="0" w:after="0"/>
      </w:pPr>
      <w:r>
        <w:t>MPLS Link Monitoring</w:t>
      </w:r>
    </w:p>
    <w:p>
      <w:pPr>
        <w:numPr>
          <w:ilvl w:val="2"/>
          <w:numId w:val="900"/>
        </w:numPr>
        <w:spacing w:before="0" w:after="0"/>
      </w:pPr>
      <w:r>
        <w:t>VPN Tunnel Monitoring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Privacy Policies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3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HIPAA Requirements</w:t>
      </w:r>
    </w:p>
    <w:p>
      <w:pPr>
        <w:numPr>
          <w:ilvl w:val="3"/>
          <w:numId w:val="900"/>
        </w:numPr>
        <w:spacing w:before="0" w:after="0"/>
      </w:pPr>
      <w:r>
        <w:t>SOX Compliance</w:t>
      </w:r>
    </w:p>
    <w:p>
      <w:pPr>
        <w:numPr>
          <w:ilvl w:val="2"/>
          <w:numId w:val="900"/>
        </w:numPr>
        <w:spacing w:before="0" w:after="0"/>
      </w:pPr>
      <w:r>
        <w:t>Employee Privacy Rights</w:t>
      </w:r>
    </w:p>
    <w:p>
      <w:pPr>
        <w:numPr>
          <w:ilvl w:val="2"/>
          <w:numId w:val="900"/>
        </w:numPr>
        <w:spacing w:before="0" w:after="0"/>
      </w:pPr>
      <w:r>
        <w:t>Customer Data Protection</w:t>
      </w:r>
    </w:p>
    <w:p>
      <w:pPr>
        <w:numPr>
          <w:ilvl w:val="1"/>
          <w:numId w:val="900"/>
        </w:numPr>
        <w:spacing w:before="0" w:after="0"/>
      </w:pPr>
      <w:r>
        <w:t>Authorization and Access Control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Audit Trail Requirements</w:t>
      </w:r>
    </w:p>
    <w:p>
      <w:pPr>
        <w:numPr>
          <w:ilvl w:val="1"/>
          <w:numId w:val="900"/>
        </w:numPr>
        <w:spacing w:before="0" w:after="0"/>
      </w:pPr>
      <w:r>
        <w:t>Data Handling and Retention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Physical Security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Business Needs</w:t>
      </w:r>
    </w:p>
    <w:p>
      <w:pPr>
        <w:numPr>
          <w:ilvl w:val="3"/>
          <w:numId w:val="900"/>
        </w:numPr>
        <w:spacing w:before="0" w:after="0"/>
      </w:pPr>
      <w:r>
        <w:t>Storage Limitations</w:t>
      </w:r>
    </w:p>
    <w:p>
      <w:pPr>
        <w:numPr>
          <w:ilvl w:val="2"/>
          <w:numId w:val="900"/>
        </w:numPr>
        <w:spacing w:before="0" w:after="0"/>
      </w:pPr>
      <w:r>
        <w:t>Data Disposal Procedures</w:t>
      </w:r>
    </w:p>
    <w:p>
      <w:pPr>
        <w:numPr>
          <w:ilvl w:val="3"/>
          <w:numId w:val="900"/>
        </w:numPr>
        <w:spacing w:before="0" w:after="0"/>
      </w:pPr>
      <w:r>
        <w:t>Secure Deletion</w:t>
      </w:r>
    </w:p>
    <w:p>
      <w:pPr>
        <w:numPr>
          <w:ilvl w:val="3"/>
          <w:numId w:val="900"/>
        </w:numPr>
        <w:spacing w:before="0" w:after="0"/>
      </w:pPr>
      <w:r>
        <w:t>Certificate of Destruction</w:t>
      </w:r>
    </w:p>
    <w:p>
      <w:pPr>
        <w:numPr>
          <w:ilvl w:val="3"/>
          <w:numId w:val="900"/>
        </w:numPr>
        <w:spacing w:before="0" w:after="0"/>
      </w:pPr>
      <w:r>
        <w:t>Compliance Documentation</w:t>
      </w:r>
    </w:p>
    <w:p>
      <w:pPr>
        <w:pStyle w:val="Heading1"/>
      </w:pPr>
      <w:r>
        <w:t>Tools for Network Analysis</w:t>
      </w:r>
    </w:p>
    <w:p>
      <w:pPr>
        <w:numPr>
          <w:ilvl w:val="0"/>
          <w:numId w:val="900"/>
        </w:numPr>
        <w:spacing w:before="0" w:after="0"/>
      </w:pPr>
      <w:r>
        <w:t>Packet Sniffers and Protocol Analyzers</w:t>
      </w:r>
    </w:p>
    <w:p>
      <w:pPr>
        <w:numPr>
          <w:ilvl w:val="1"/>
          <w:numId w:val="900"/>
        </w:numPr>
        <w:spacing w:before="0" w:after="0"/>
      </w:pPr>
      <w:r>
        <w:t>Wireshark</w:t>
      </w:r>
    </w:p>
    <w:p>
      <w:pPr>
        <w:numPr>
          <w:ilvl w:val="2"/>
          <w:numId w:val="900"/>
        </w:numPr>
        <w:spacing w:before="0" w:after="0"/>
      </w:pPr>
      <w:r>
        <w:t>Features and Capabilities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Filtering Options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Export Capabilities</w:t>
      </w:r>
    </w:p>
    <w:p>
      <w:pPr>
        <w:numPr>
          <w:ilvl w:val="2"/>
          <w:numId w:val="900"/>
        </w:numPr>
        <w:spacing w:before="0" w:after="0"/>
      </w:pPr>
      <w:r>
        <w:t>User Interface Overview</w:t>
      </w:r>
    </w:p>
    <w:p>
      <w:pPr>
        <w:numPr>
          <w:ilvl w:val="3"/>
          <w:numId w:val="900"/>
        </w:numPr>
        <w:spacing w:before="0" w:after="0"/>
      </w:pPr>
      <w:r>
        <w:t>Packet List Pane</w:t>
      </w:r>
    </w:p>
    <w:p>
      <w:pPr>
        <w:numPr>
          <w:ilvl w:val="3"/>
          <w:numId w:val="900"/>
        </w:numPr>
        <w:spacing w:before="0" w:after="0"/>
      </w:pPr>
      <w:r>
        <w:t>Packet Details Pane</w:t>
      </w:r>
    </w:p>
    <w:p>
      <w:pPr>
        <w:numPr>
          <w:ilvl w:val="3"/>
          <w:numId w:val="900"/>
        </w:numPr>
        <w:spacing w:before="0" w:after="0"/>
      </w:pPr>
      <w:r>
        <w:t>Packet Bytes Pane</w:t>
      </w:r>
    </w:p>
    <w:p>
      <w:pPr>
        <w:numPr>
          <w:ilvl w:val="3"/>
          <w:numId w:val="900"/>
        </w:numPr>
        <w:spacing w:before="0" w:after="0"/>
      </w:pPr>
      <w:r>
        <w:t>Menu and Toolbar Options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Coloring Rules</w:t>
      </w:r>
    </w:p>
    <w:p>
      <w:pPr>
        <w:numPr>
          <w:ilvl w:val="3"/>
          <w:numId w:val="900"/>
        </w:numPr>
        <w:spacing w:before="0" w:after="0"/>
      </w:pPr>
      <w:r>
        <w:t>Time Display Formats</w:t>
      </w:r>
    </w:p>
    <w:p>
      <w:pPr>
        <w:numPr>
          <w:ilvl w:val="3"/>
          <w:numId w:val="900"/>
        </w:numPr>
        <w:spacing w:before="0" w:after="0"/>
      </w:pPr>
      <w:r>
        <w:t>Name Resolution</w:t>
      </w:r>
    </w:p>
    <w:p>
      <w:pPr>
        <w:numPr>
          <w:ilvl w:val="3"/>
          <w:numId w:val="900"/>
        </w:numPr>
        <w:spacing w:before="0" w:after="0"/>
      </w:pPr>
      <w:r>
        <w:t>Expert System</w:t>
      </w:r>
    </w:p>
    <w:p>
      <w:pPr>
        <w:numPr>
          <w:ilvl w:val="1"/>
          <w:numId w:val="900"/>
        </w:numPr>
        <w:spacing w:before="0" w:after="0"/>
      </w:pPr>
      <w:r>
        <w:t>tcpdump and WinDump</w:t>
      </w:r>
    </w:p>
    <w:p>
      <w:pPr>
        <w:numPr>
          <w:ilvl w:val="2"/>
          <w:numId w:val="900"/>
        </w:numPr>
        <w:spacing w:before="0" w:after="0"/>
      </w:pPr>
      <w:r>
        <w:t>Command-line Usage</w:t>
      </w:r>
    </w:p>
    <w:p>
      <w:pPr>
        <w:numPr>
          <w:ilvl w:val="3"/>
          <w:numId w:val="900"/>
        </w:numPr>
        <w:spacing w:before="0" w:after="0"/>
      </w:pPr>
      <w:r>
        <w:t>Basic Syntax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3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Common Options and Filters</w:t>
      </w:r>
    </w:p>
    <w:p>
      <w:pPr>
        <w:numPr>
          <w:ilvl w:val="3"/>
          <w:numId w:val="900"/>
        </w:numPr>
        <w:spacing w:before="0" w:after="0"/>
      </w:pPr>
      <w:r>
        <w:t>Interface Selection</w:t>
      </w:r>
    </w:p>
    <w:p>
      <w:pPr>
        <w:numPr>
          <w:ilvl w:val="3"/>
          <w:numId w:val="900"/>
        </w:numPr>
        <w:spacing w:before="0" w:after="0"/>
      </w:pPr>
      <w:r>
        <w:t>Packet Count Limits</w:t>
      </w:r>
    </w:p>
    <w:p>
      <w:pPr>
        <w:numPr>
          <w:ilvl w:val="3"/>
          <w:numId w:val="900"/>
        </w:numPr>
        <w:spacing w:before="0" w:after="0"/>
      </w:pPr>
      <w:r>
        <w:t>Time-based Capture</w:t>
      </w:r>
    </w:p>
    <w:p>
      <w:pPr>
        <w:numPr>
          <w:ilvl w:val="3"/>
          <w:numId w:val="900"/>
        </w:numPr>
        <w:spacing w:before="0" w:after="0"/>
      </w:pPr>
      <w:r>
        <w:t>Protocol Filtering</w:t>
      </w:r>
    </w:p>
    <w:p>
      <w:pPr>
        <w:numPr>
          <w:ilvl w:val="2"/>
          <w:numId w:val="900"/>
        </w:numPr>
        <w:spacing w:before="0" w:after="0"/>
      </w:pPr>
      <w:r>
        <w:t>Advanced Filtering</w:t>
      </w:r>
    </w:p>
    <w:p>
      <w:pPr>
        <w:numPr>
          <w:ilvl w:val="3"/>
          <w:numId w:val="900"/>
        </w:numPr>
        <w:spacing w:before="0" w:after="0"/>
      </w:pPr>
      <w:r>
        <w:t>Berkeley Packet Filter Syntax</w:t>
      </w:r>
    </w:p>
    <w:p>
      <w:pPr>
        <w:numPr>
          <w:ilvl w:val="3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Field-specific Filters</w:t>
      </w:r>
    </w:p>
    <w:p>
      <w:pPr>
        <w:numPr>
          <w:ilvl w:val="1"/>
          <w:numId w:val="900"/>
        </w:numPr>
        <w:spacing w:before="0" w:after="0"/>
      </w:pPr>
      <w:r>
        <w:t>TShark</w:t>
      </w:r>
    </w:p>
    <w:p>
      <w:pPr>
        <w:numPr>
          <w:ilvl w:val="2"/>
          <w:numId w:val="900"/>
        </w:numPr>
        <w:spacing w:before="0" w:after="0"/>
      </w:pPr>
      <w:r>
        <w:t>Command-line Interface</w:t>
      </w:r>
    </w:p>
    <w:p>
      <w:pPr>
        <w:numPr>
          <w:ilvl w:val="3"/>
          <w:numId w:val="900"/>
        </w:numPr>
        <w:spacing w:before="0" w:after="0"/>
      </w:pPr>
      <w:r>
        <w:t>Basic Operations</w:t>
      </w:r>
    </w:p>
    <w:p>
      <w:pPr>
        <w:numPr>
          <w:ilvl w:val="3"/>
          <w:numId w:val="900"/>
        </w:numPr>
        <w:spacing w:before="0" w:after="0"/>
      </w:pPr>
      <w:r>
        <w:t>Output Customization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Scripting and Automation</w:t>
      </w:r>
    </w:p>
    <w:p>
      <w:pPr>
        <w:numPr>
          <w:ilvl w:val="3"/>
          <w:numId w:val="900"/>
        </w:numPr>
        <w:spacing w:before="0" w:after="0"/>
      </w:pPr>
      <w:r>
        <w:t>Shell Script Integration</w:t>
      </w:r>
    </w:p>
    <w:p>
      <w:pPr>
        <w:numPr>
          <w:ilvl w:val="3"/>
          <w:numId w:val="900"/>
        </w:numPr>
        <w:spacing w:before="0" w:after="0"/>
      </w:pPr>
      <w:r>
        <w:t>Automated Analysis</w:t>
      </w:r>
    </w:p>
    <w:p>
      <w:pPr>
        <w:numPr>
          <w:ilvl w:val="3"/>
          <w:numId w:val="900"/>
        </w:numPr>
        <w:spacing w:before="0" w:after="0"/>
      </w:pPr>
      <w:r>
        <w:t>Report Generation</w:t>
      </w:r>
    </w:p>
    <w:p>
      <w:pPr>
        <w:numPr>
          <w:ilvl w:val="0"/>
          <w:numId w:val="900"/>
        </w:numPr>
        <w:spacing w:before="0" w:after="0"/>
      </w:pPr>
      <w:r>
        <w:t>Flow Analysis Tools</w:t>
      </w:r>
    </w:p>
    <w:p>
      <w:pPr>
        <w:numPr>
          <w:ilvl w:val="1"/>
          <w:numId w:val="900"/>
        </w:numPr>
        <w:spacing w:before="0" w:after="0"/>
      </w:pPr>
      <w:r>
        <w:t>NetFlow</w:t>
      </w:r>
    </w:p>
    <w:p>
      <w:pPr>
        <w:numPr>
          <w:ilvl w:val="2"/>
          <w:numId w:val="900"/>
        </w:numPr>
        <w:spacing w:before="0" w:after="0"/>
      </w:pPr>
      <w:r>
        <w:t>Flow Exporters and Collectors</w:t>
      </w:r>
    </w:p>
    <w:p>
      <w:pPr>
        <w:numPr>
          <w:ilvl w:val="3"/>
          <w:numId w:val="900"/>
        </w:numPr>
        <w:spacing w:before="0" w:after="0"/>
      </w:pPr>
      <w:r>
        <w:t>Router Configuration</w:t>
      </w:r>
    </w:p>
    <w:p>
      <w:pPr>
        <w:numPr>
          <w:ilvl w:val="3"/>
          <w:numId w:val="900"/>
        </w:numPr>
        <w:spacing w:before="0" w:after="0"/>
      </w:pPr>
      <w:r>
        <w:t>Flow Record Format</w:t>
      </w:r>
    </w:p>
    <w:p>
      <w:pPr>
        <w:numPr>
          <w:ilvl w:val="3"/>
          <w:numId w:val="900"/>
        </w:numPr>
        <w:spacing w:before="0" w:after="0"/>
      </w:pPr>
      <w:r>
        <w:t>Export Protocols</w:t>
      </w:r>
    </w:p>
    <w:p>
      <w:pPr>
        <w:numPr>
          <w:ilvl w:val="2"/>
          <w:numId w:val="900"/>
        </w:numPr>
        <w:spacing w:before="0" w:after="0"/>
      </w:pPr>
      <w:r>
        <w:t>NetFlow Versions</w:t>
      </w:r>
    </w:p>
    <w:p>
      <w:pPr>
        <w:numPr>
          <w:ilvl w:val="3"/>
          <w:numId w:val="900"/>
        </w:numPr>
        <w:spacing w:before="0" w:after="0"/>
      </w:pPr>
      <w:r>
        <w:t>NetFlow v5</w:t>
      </w:r>
    </w:p>
    <w:p>
      <w:pPr>
        <w:numPr>
          <w:ilvl w:val="3"/>
          <w:numId w:val="900"/>
        </w:numPr>
        <w:spacing w:before="0" w:after="0"/>
      </w:pPr>
      <w:r>
        <w:t>NetFlow v9</w:t>
      </w:r>
    </w:p>
    <w:p>
      <w:pPr>
        <w:numPr>
          <w:ilvl w:val="3"/>
          <w:numId w:val="900"/>
        </w:numPr>
        <w:spacing w:before="0" w:after="0"/>
      </w:pPr>
      <w:r>
        <w:t>Flexible NetFlow</w:t>
      </w:r>
    </w:p>
    <w:p>
      <w:pPr>
        <w:numPr>
          <w:ilvl w:val="1"/>
          <w:numId w:val="900"/>
        </w:numPr>
        <w:spacing w:before="0" w:after="0"/>
      </w:pPr>
      <w:r>
        <w:t>sFlow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Packet Sampling</w:t>
      </w:r>
    </w:p>
    <w:p>
      <w:pPr>
        <w:numPr>
          <w:ilvl w:val="3"/>
          <w:numId w:val="900"/>
        </w:numPr>
        <w:spacing w:before="0" w:after="0"/>
      </w:pPr>
      <w:r>
        <w:t>Counter Sampling</w:t>
      </w:r>
    </w:p>
    <w:p>
      <w:pPr>
        <w:numPr>
          <w:ilvl w:val="3"/>
          <w:numId w:val="900"/>
        </w:numPr>
        <w:spacing w:before="0" w:after="0"/>
      </w:pPr>
      <w:r>
        <w:t>Sampling Rates</w:t>
      </w:r>
    </w:p>
    <w:p>
      <w:pPr>
        <w:numPr>
          <w:ilvl w:val="2"/>
          <w:numId w:val="900"/>
        </w:numPr>
        <w:spacing w:before="0" w:after="0"/>
      </w:pPr>
      <w:r>
        <w:t>sFlow Architecture</w:t>
      </w:r>
    </w:p>
    <w:p>
      <w:pPr>
        <w:numPr>
          <w:ilvl w:val="3"/>
          <w:numId w:val="900"/>
        </w:numPr>
        <w:spacing w:before="0" w:after="0"/>
      </w:pPr>
      <w:r>
        <w:t>sFlow Agents</w:t>
      </w:r>
    </w:p>
    <w:p>
      <w:pPr>
        <w:numPr>
          <w:ilvl w:val="3"/>
          <w:numId w:val="900"/>
        </w:numPr>
        <w:spacing w:before="0" w:after="0"/>
      </w:pPr>
      <w:r>
        <w:t>sFlow Collectors</w:t>
      </w:r>
    </w:p>
    <w:p>
      <w:pPr>
        <w:numPr>
          <w:ilvl w:val="3"/>
          <w:numId w:val="900"/>
        </w:numPr>
        <w:spacing w:before="0" w:after="0"/>
      </w:pPr>
      <w:r>
        <w:t>sFlow Analyzers</w:t>
      </w:r>
    </w:p>
    <w:p>
      <w:pPr>
        <w:numPr>
          <w:ilvl w:val="1"/>
          <w:numId w:val="900"/>
        </w:numPr>
        <w:spacing w:before="0" w:after="0"/>
      </w:pPr>
      <w:r>
        <w:t>J-Flow</w:t>
      </w:r>
    </w:p>
    <w:p>
      <w:pPr>
        <w:numPr>
          <w:ilvl w:val="2"/>
          <w:numId w:val="900"/>
        </w:numPr>
        <w:spacing w:before="0" w:after="0"/>
      </w:pPr>
      <w:r>
        <w:t>Juniper Implementation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3"/>
          <w:numId w:val="900"/>
        </w:numPr>
        <w:spacing w:before="0" w:after="0"/>
      </w:pPr>
      <w:r>
        <w:t>Template Management</w:t>
      </w:r>
    </w:p>
    <w:p>
      <w:pPr>
        <w:numPr>
          <w:ilvl w:val="3"/>
          <w:numId w:val="900"/>
        </w:numPr>
        <w:spacing w:before="0" w:after="0"/>
      </w:pPr>
      <w:r>
        <w:t>Export Destinations</w:t>
      </w:r>
    </w:p>
    <w:p>
      <w:pPr>
        <w:numPr>
          <w:ilvl w:val="1"/>
          <w:numId w:val="900"/>
        </w:numPr>
        <w:spacing w:before="0" w:after="0"/>
      </w:pPr>
      <w:r>
        <w:t>IPFIX</w:t>
      </w:r>
    </w:p>
    <w:p>
      <w:pPr>
        <w:numPr>
          <w:ilvl w:val="2"/>
          <w:numId w:val="900"/>
        </w:numPr>
        <w:spacing w:before="0" w:after="0"/>
      </w:pPr>
      <w:r>
        <w:t>Flexible Flow Export</w:t>
      </w:r>
    </w:p>
    <w:p>
      <w:pPr>
        <w:numPr>
          <w:ilvl w:val="3"/>
          <w:numId w:val="900"/>
        </w:numPr>
        <w:spacing w:before="0" w:after="0"/>
      </w:pPr>
      <w:r>
        <w:t>Information Elements</w:t>
      </w:r>
    </w:p>
    <w:p>
      <w:pPr>
        <w:numPr>
          <w:ilvl w:val="3"/>
          <w:numId w:val="900"/>
        </w:numPr>
        <w:spacing w:before="0" w:after="0"/>
      </w:pPr>
      <w:r>
        <w:t>Template Records</w:t>
      </w:r>
    </w:p>
    <w:p>
      <w:pPr>
        <w:numPr>
          <w:ilvl w:val="3"/>
          <w:numId w:val="900"/>
        </w:numPr>
        <w:spacing w:before="0" w:after="0"/>
      </w:pPr>
      <w:r>
        <w:t>Data Records</w:t>
      </w:r>
    </w:p>
    <w:p>
      <w:pPr>
        <w:numPr>
          <w:ilvl w:val="2"/>
          <w:numId w:val="900"/>
        </w:numPr>
        <w:spacing w:before="0" w:after="0"/>
      </w:pPr>
      <w:r>
        <w:t>IPFIX Architecture</w:t>
      </w:r>
    </w:p>
    <w:p>
      <w:pPr>
        <w:numPr>
          <w:ilvl w:val="3"/>
          <w:numId w:val="900"/>
        </w:numPr>
        <w:spacing w:before="0" w:after="0"/>
      </w:pPr>
      <w:r>
        <w:t>Exporting Process</w:t>
      </w:r>
    </w:p>
    <w:p>
      <w:pPr>
        <w:numPr>
          <w:ilvl w:val="3"/>
          <w:numId w:val="900"/>
        </w:numPr>
        <w:spacing w:before="0" w:after="0"/>
      </w:pPr>
      <w:r>
        <w:t>Collecting Process</w:t>
      </w:r>
    </w:p>
    <w:p>
      <w:pPr>
        <w:numPr>
          <w:ilvl w:val="3"/>
          <w:numId w:val="900"/>
        </w:numPr>
        <w:spacing w:before="0" w:after="0"/>
      </w:pPr>
      <w:r>
        <w:t>Mediator Functions</w:t>
      </w:r>
    </w:p>
    <w:p>
      <w:pPr>
        <w:numPr>
          <w:ilvl w:val="1"/>
          <w:numId w:val="900"/>
        </w:numPr>
        <w:spacing w:before="0" w:after="0"/>
      </w:pPr>
      <w:r>
        <w:t>Flow Analysis Software</w:t>
      </w:r>
    </w:p>
    <w:p>
      <w:pPr>
        <w:numPr>
          <w:ilvl w:val="2"/>
          <w:numId w:val="900"/>
        </w:numPr>
        <w:spacing w:before="0" w:after="0"/>
      </w:pPr>
      <w:r>
        <w:t>Commercial Solutions</w:t>
      </w:r>
    </w:p>
    <w:p>
      <w:pPr>
        <w:numPr>
          <w:ilvl w:val="3"/>
          <w:numId w:val="900"/>
        </w:numPr>
        <w:spacing w:before="0" w:after="0"/>
      </w:pPr>
      <w:r>
        <w:t>SolarWinds NTA</w:t>
      </w:r>
    </w:p>
    <w:p>
      <w:pPr>
        <w:numPr>
          <w:ilvl w:val="3"/>
          <w:numId w:val="900"/>
        </w:numPr>
        <w:spacing w:before="0" w:after="0"/>
      </w:pPr>
      <w:r>
        <w:t>ManageEngine NetFlow Analyzer</w:t>
      </w:r>
    </w:p>
    <w:p>
      <w:pPr>
        <w:numPr>
          <w:ilvl w:val="3"/>
          <w:numId w:val="900"/>
        </w:numPr>
        <w:spacing w:before="0" w:after="0"/>
      </w:pPr>
      <w:r>
        <w:t>Plixer Scrutinizer</w:t>
      </w:r>
    </w:p>
    <w:p>
      <w:pPr>
        <w:numPr>
          <w:ilvl w:val="2"/>
          <w:numId w:val="900"/>
        </w:numPr>
        <w:spacing w:before="0" w:after="0"/>
      </w:pPr>
      <w:r>
        <w:t>Open Source Solutions</w:t>
      </w:r>
    </w:p>
    <w:p>
      <w:pPr>
        <w:numPr>
          <w:ilvl w:val="3"/>
          <w:numId w:val="900"/>
        </w:numPr>
        <w:spacing w:before="0" w:after="0"/>
      </w:pPr>
      <w:r>
        <w:t>nfcapd and nfdump</w:t>
      </w:r>
    </w:p>
    <w:p>
      <w:pPr>
        <w:numPr>
          <w:ilvl w:val="3"/>
          <w:numId w:val="900"/>
        </w:numPr>
        <w:spacing w:before="0" w:after="0"/>
      </w:pPr>
      <w:r>
        <w:t>SiLK</w:t>
      </w:r>
    </w:p>
    <w:p>
      <w:pPr>
        <w:numPr>
          <w:ilvl w:val="3"/>
          <w:numId w:val="900"/>
        </w:numPr>
        <w:spacing w:before="0" w:after="0"/>
      </w:pPr>
      <w:r>
        <w:t>ntopng</w:t>
      </w:r>
    </w:p>
    <w:p>
      <w:pPr>
        <w:numPr>
          <w:ilvl w:val="0"/>
          <w:numId w:val="900"/>
        </w:numPr>
        <w:spacing w:before="0" w:after="0"/>
      </w:pPr>
      <w:r>
        <w:t>Network Performance Monitoring Tools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Live Dashboard Views</w:t>
      </w:r>
    </w:p>
    <w:p>
      <w:pPr>
        <w:numPr>
          <w:ilvl w:val="2"/>
          <w:numId w:val="900"/>
        </w:numPr>
        <w:spacing w:before="0" w:after="0"/>
      </w:pPr>
      <w:r>
        <w:t>Threshold-based Alerting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Performance Baselines</w:t>
      </w:r>
    </w:p>
    <w:p>
      <w:pPr>
        <w:numPr>
          <w:ilvl w:val="1"/>
          <w:numId w:val="900"/>
        </w:numPr>
        <w:spacing w:before="0" w:after="0"/>
      </w:pPr>
      <w:r>
        <w:t>Alerting and Reporting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2"/>
          <w:numId w:val="900"/>
        </w:numPr>
        <w:spacing w:before="0" w:after="0"/>
      </w:pPr>
      <w:r>
        <w:t>Custom Reports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0"/>
          <w:numId w:val="900"/>
        </w:numPr>
        <w:spacing w:before="0" w:after="0"/>
      </w:pPr>
      <w:r>
        <w:t>Security-Focused Tools</w:t>
      </w:r>
    </w:p>
    <w:p>
      <w:pPr>
        <w:numPr>
          <w:ilvl w:val="1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Rule Management</w:t>
      </w:r>
    </w:p>
    <w:p>
      <w:pPr>
        <w:numPr>
          <w:ilvl w:val="3"/>
          <w:numId w:val="900"/>
        </w:numPr>
        <w:spacing w:before="0" w:after="0"/>
      </w:pPr>
      <w:r>
        <w:t>Signature Updates</w:t>
      </w:r>
    </w:p>
    <w:p>
      <w:pPr>
        <w:numPr>
          <w:ilvl w:val="3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Network-based IDS</w:t>
      </w:r>
    </w:p>
    <w:p>
      <w:pPr>
        <w:numPr>
          <w:ilvl w:val="3"/>
          <w:numId w:val="900"/>
        </w:numPr>
        <w:spacing w:before="0" w:after="0"/>
      </w:pPr>
      <w:r>
        <w:t>Sensor Placement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3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Host-based IDS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3"/>
          <w:numId w:val="900"/>
        </w:numPr>
        <w:spacing w:before="0" w:after="0"/>
      </w:pPr>
      <w:r>
        <w:t>File Integrity Monitoring</w:t>
      </w:r>
    </w:p>
    <w:p>
      <w:pPr>
        <w:numPr>
          <w:ilvl w:val="3"/>
          <w:numId w:val="900"/>
        </w:numPr>
        <w:spacing w:before="0" w:after="0"/>
      </w:pPr>
      <w:r>
        <w:t>System Call Monitoring</w:t>
      </w:r>
    </w:p>
    <w:p>
      <w:pPr>
        <w:numPr>
          <w:ilvl w:val="1"/>
          <w:numId w:val="900"/>
        </w:numPr>
        <w:spacing w:before="0" w:after="0"/>
      </w:pPr>
      <w:r>
        <w:t>Intrusion Prevention Systems</w:t>
      </w:r>
    </w:p>
    <w:p>
      <w:pPr>
        <w:numPr>
          <w:ilvl w:val="2"/>
          <w:numId w:val="900"/>
        </w:numPr>
        <w:spacing w:before="0" w:after="0"/>
      </w:pPr>
      <w:r>
        <w:t>Inline Protection</w:t>
      </w:r>
    </w:p>
    <w:p>
      <w:pPr>
        <w:numPr>
          <w:ilvl w:val="3"/>
          <w:numId w:val="900"/>
        </w:numPr>
        <w:spacing w:before="0" w:after="0"/>
      </w:pPr>
      <w:r>
        <w:t>Traffic Blocking</w:t>
      </w:r>
    </w:p>
    <w:p>
      <w:pPr>
        <w:numPr>
          <w:ilvl w:val="3"/>
          <w:numId w:val="900"/>
        </w:numPr>
        <w:spacing w:before="0" w:after="0"/>
      </w:pPr>
      <w:r>
        <w:t>Active Response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IPS Deployment Models</w:t>
      </w:r>
    </w:p>
    <w:p>
      <w:pPr>
        <w:numPr>
          <w:ilvl w:val="3"/>
          <w:numId w:val="900"/>
        </w:numPr>
        <w:spacing w:before="0" w:after="0"/>
      </w:pPr>
      <w:r>
        <w:t>Bridge Mode</w:t>
      </w:r>
    </w:p>
    <w:p>
      <w:pPr>
        <w:numPr>
          <w:ilvl w:val="3"/>
          <w:numId w:val="900"/>
        </w:numPr>
        <w:spacing w:before="0" w:after="0"/>
      </w:pPr>
      <w:r>
        <w:t>Router Mode</w:t>
      </w:r>
    </w:p>
    <w:p>
      <w:pPr>
        <w:numPr>
          <w:ilvl w:val="3"/>
          <w:numId w:val="900"/>
        </w:numPr>
        <w:spacing w:before="0" w:after="0"/>
      </w:pPr>
      <w:r>
        <w:t>Hybrid Deployments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3"/>
          <w:numId w:val="900"/>
        </w:numPr>
        <w:spacing w:before="0" w:after="0"/>
      </w:pPr>
      <w:r>
        <w:t>Log Collection</w:t>
      </w:r>
    </w:p>
    <w:p>
      <w:pPr>
        <w:numPr>
          <w:ilvl w:val="3"/>
          <w:numId w:val="900"/>
        </w:numPr>
        <w:spacing w:before="0" w:after="0"/>
      </w:pPr>
      <w:r>
        <w:t>Log Normalization</w:t>
      </w:r>
    </w:p>
    <w:p>
      <w:pPr>
        <w:numPr>
          <w:ilvl w:val="3"/>
          <w:numId w:val="900"/>
        </w:numPr>
        <w:spacing w:before="0" w:after="0"/>
      </w:pPr>
      <w:r>
        <w:t>Log Storage</w:t>
      </w:r>
    </w:p>
    <w:p>
      <w:pPr>
        <w:numPr>
          <w:ilvl w:val="2"/>
          <w:numId w:val="900"/>
        </w:numPr>
        <w:spacing w:before="0" w:after="0"/>
      </w:pPr>
      <w:r>
        <w:t>Correlation and Analysis</w:t>
      </w:r>
    </w:p>
    <w:p>
      <w:pPr>
        <w:numPr>
          <w:ilvl w:val="3"/>
          <w:numId w:val="900"/>
        </w:numPr>
        <w:spacing w:before="0" w:after="0"/>
      </w:pPr>
      <w:r>
        <w:t>Event Correlation Rules</w:t>
      </w:r>
    </w:p>
    <w:p>
      <w:pPr>
        <w:numPr>
          <w:ilvl w:val="3"/>
          <w:numId w:val="900"/>
        </w:numPr>
        <w:spacing w:before="0" w:after="0"/>
      </w:pPr>
      <w:r>
        <w:t>Threat Intelligence Integration</w:t>
      </w:r>
    </w:p>
    <w:p>
      <w:pPr>
        <w:numPr>
          <w:ilvl w:val="3"/>
          <w:numId w:val="900"/>
        </w:numPr>
        <w:spacing w:before="0" w:after="0"/>
      </w:pPr>
      <w:r>
        <w:t>Risk Scoring</w:t>
      </w:r>
    </w:p>
    <w:p>
      <w:pPr>
        <w:pStyle w:val="Heading1"/>
      </w:pPr>
      <w:r>
        <w:t>The Analysis Process</w:t>
      </w:r>
    </w:p>
    <w:p>
      <w:pPr>
        <w:numPr>
          <w:ilvl w:val="0"/>
          <w:numId w:val="900"/>
        </w:numPr>
        <w:spacing w:before="0" w:after="0"/>
      </w:pPr>
      <w:r>
        <w:t>Establishing a Baseline</w:t>
      </w:r>
    </w:p>
    <w:p>
      <w:pPr>
        <w:numPr>
          <w:ilvl w:val="1"/>
          <w:numId w:val="900"/>
        </w:numPr>
        <w:spacing w:before="0" w:after="0"/>
      </w:pPr>
      <w:r>
        <w:t>Defining Normal Network Behavior</w:t>
      </w:r>
    </w:p>
    <w:p>
      <w:pPr>
        <w:numPr>
          <w:ilvl w:val="2"/>
          <w:numId w:val="900"/>
        </w:numPr>
        <w:spacing w:before="0" w:after="0"/>
      </w:pPr>
      <w:r>
        <w:t>Traffic Patterns</w:t>
      </w:r>
    </w:p>
    <w:p>
      <w:pPr>
        <w:numPr>
          <w:ilvl w:val="3"/>
          <w:numId w:val="900"/>
        </w:numPr>
        <w:spacing w:before="0" w:after="0"/>
      </w:pPr>
      <w:r>
        <w:t>Peak Usage Times</w:t>
      </w:r>
    </w:p>
    <w:p>
      <w:pPr>
        <w:numPr>
          <w:ilvl w:val="3"/>
          <w:numId w:val="900"/>
        </w:numPr>
        <w:spacing w:before="0" w:after="0"/>
      </w:pPr>
      <w:r>
        <w:t>Application Usage Patterns</w:t>
      </w:r>
    </w:p>
    <w:p>
      <w:pPr>
        <w:numPr>
          <w:ilvl w:val="3"/>
          <w:numId w:val="900"/>
        </w:numPr>
        <w:spacing w:before="0" w:after="0"/>
      </w:pPr>
      <w:r>
        <w:t>User Behavior Patterns</w:t>
      </w:r>
    </w:p>
    <w:p>
      <w:pPr>
        <w:numPr>
          <w:ilvl w:val="2"/>
          <w:numId w:val="900"/>
        </w:numPr>
        <w:spacing w:before="0" w:after="0"/>
      </w:pPr>
      <w:r>
        <w:t>Protocol Distribution</w:t>
      </w:r>
    </w:p>
    <w:p>
      <w:pPr>
        <w:numPr>
          <w:ilvl w:val="3"/>
          <w:numId w:val="900"/>
        </w:numPr>
        <w:spacing w:before="0" w:after="0"/>
      </w:pPr>
      <w:r>
        <w:t>Protocol Usage Statistics</w:t>
      </w:r>
    </w:p>
    <w:p>
      <w:pPr>
        <w:numPr>
          <w:ilvl w:val="3"/>
          <w:numId w:val="900"/>
        </w:numPr>
        <w:spacing w:before="0" w:after="0"/>
      </w:pPr>
      <w:r>
        <w:t>Application Protocol Mix</w:t>
      </w:r>
    </w:p>
    <w:p>
      <w:pPr>
        <w:numPr>
          <w:ilvl w:val="3"/>
          <w:numId w:val="900"/>
        </w:numPr>
        <w:spacing w:before="0" w:after="0"/>
      </w:pPr>
      <w:r>
        <w:t>Overhead Analysis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Typical Response Times</w:t>
      </w:r>
    </w:p>
    <w:p>
      <w:pPr>
        <w:numPr>
          <w:ilvl w:val="3"/>
          <w:numId w:val="900"/>
        </w:numPr>
        <w:spacing w:before="0" w:after="0"/>
      </w:pPr>
      <w:r>
        <w:t>Bandwidth Utilization</w:t>
      </w:r>
    </w:p>
    <w:p>
      <w:pPr>
        <w:numPr>
          <w:ilvl w:val="3"/>
          <w:numId w:val="900"/>
        </w:numPr>
        <w:spacing w:before="0" w:after="0"/>
      </w:pPr>
      <w:r>
        <w:t>Error Rates</w:t>
      </w:r>
    </w:p>
    <w:p>
      <w:pPr>
        <w:numPr>
          <w:ilvl w:val="1"/>
          <w:numId w:val="900"/>
        </w:numPr>
        <w:spacing w:before="0" w:after="0"/>
      </w:pPr>
      <w:r>
        <w:t>Measuring Key Performance Indicators</w:t>
      </w:r>
    </w:p>
    <w:p>
      <w:pPr>
        <w:numPr>
          <w:ilvl w:val="2"/>
          <w:numId w:val="900"/>
        </w:numPr>
        <w:spacing w:before="0" w:after="0"/>
      </w:pPr>
      <w:r>
        <w:t>Throughput Metrics</w:t>
      </w:r>
    </w:p>
    <w:p>
      <w:pPr>
        <w:numPr>
          <w:ilvl w:val="3"/>
          <w:numId w:val="900"/>
        </w:numPr>
        <w:spacing w:before="0" w:after="0"/>
      </w:pPr>
      <w:r>
        <w:t>Bits per Second</w:t>
      </w:r>
    </w:p>
    <w:p>
      <w:pPr>
        <w:numPr>
          <w:ilvl w:val="3"/>
          <w:numId w:val="900"/>
        </w:numPr>
        <w:spacing w:before="0" w:after="0"/>
      </w:pPr>
      <w:r>
        <w:t>Packets per Second</w:t>
      </w:r>
    </w:p>
    <w:p>
      <w:pPr>
        <w:numPr>
          <w:ilvl w:val="3"/>
          <w:numId w:val="900"/>
        </w:numPr>
        <w:spacing w:before="0" w:after="0"/>
      </w:pPr>
      <w:r>
        <w:t>Transactions per Second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4"/>
          <w:numId w:val="900"/>
        </w:numPr>
        <w:spacing w:before="0" w:after="0"/>
      </w:pPr>
      <w:r>
        <w:t>Interface Counters</w:t>
      </w:r>
    </w:p>
    <w:p>
      <w:pPr>
        <w:numPr>
          <w:ilvl w:val="4"/>
          <w:numId w:val="900"/>
        </w:numPr>
        <w:spacing w:before="0" w:after="0"/>
      </w:pPr>
      <w:r>
        <w:t>Flow-based Measurement</w:t>
      </w:r>
    </w:p>
    <w:p>
      <w:pPr>
        <w:numPr>
          <w:ilvl w:val="4"/>
          <w:numId w:val="900"/>
        </w:numPr>
        <w:spacing w:before="0" w:after="0"/>
      </w:pPr>
      <w:r>
        <w:t>Application-level Measurement</w:t>
      </w:r>
    </w:p>
    <w:p>
      <w:pPr>
        <w:numPr>
          <w:ilvl w:val="2"/>
          <w:numId w:val="900"/>
        </w:numPr>
        <w:spacing w:before="0" w:after="0"/>
      </w:pPr>
      <w:r>
        <w:t>Latency Measurements</w:t>
      </w:r>
    </w:p>
    <w:p>
      <w:pPr>
        <w:numPr>
          <w:ilvl w:val="3"/>
          <w:numId w:val="900"/>
        </w:numPr>
        <w:spacing w:before="0" w:after="0"/>
      </w:pPr>
      <w:r>
        <w:t>Round-Trip Time</w:t>
      </w:r>
    </w:p>
    <w:p>
      <w:pPr>
        <w:numPr>
          <w:ilvl w:val="3"/>
          <w:numId w:val="900"/>
        </w:numPr>
        <w:spacing w:before="0" w:after="0"/>
      </w:pPr>
      <w:r>
        <w:t>One-way Delay</w:t>
      </w:r>
    </w:p>
    <w:p>
      <w:pPr>
        <w:numPr>
          <w:ilvl w:val="3"/>
          <w:numId w:val="900"/>
        </w:numPr>
        <w:spacing w:before="0" w:after="0"/>
      </w:pPr>
      <w:r>
        <w:t>Processing Delay</w:t>
      </w:r>
    </w:p>
    <w:p>
      <w:pPr>
        <w:numPr>
          <w:ilvl w:val="3"/>
          <w:numId w:val="900"/>
        </w:numPr>
        <w:spacing w:before="0" w:after="0"/>
      </w:pPr>
      <w:r>
        <w:t>Tools for Measuring Latency</w:t>
      </w:r>
    </w:p>
    <w:p>
      <w:pPr>
        <w:numPr>
          <w:ilvl w:val="4"/>
          <w:numId w:val="900"/>
        </w:numPr>
        <w:spacing w:before="0" w:after="0"/>
      </w:pPr>
      <w:r>
        <w:t>Ping Utilities</w:t>
      </w:r>
    </w:p>
    <w:p>
      <w:pPr>
        <w:numPr>
          <w:ilvl w:val="4"/>
          <w:numId w:val="900"/>
        </w:numPr>
        <w:spacing w:before="0" w:after="0"/>
      </w:pPr>
      <w:r>
        <w:t>Traceroute Tools</w:t>
      </w:r>
    </w:p>
    <w:p>
      <w:pPr>
        <w:numPr>
          <w:ilvl w:val="4"/>
          <w:numId w:val="900"/>
        </w:numPr>
        <w:spacing w:before="0" w:after="0"/>
      </w:pPr>
      <w:r>
        <w:t>Synthetic Transactions</w:t>
      </w:r>
    </w:p>
    <w:p>
      <w:pPr>
        <w:numPr>
          <w:ilvl w:val="2"/>
          <w:numId w:val="900"/>
        </w:numPr>
        <w:spacing w:before="0" w:after="0"/>
      </w:pPr>
      <w:r>
        <w:t>Jitter Analysis</w:t>
      </w:r>
    </w:p>
    <w:p>
      <w:pPr>
        <w:numPr>
          <w:ilvl w:val="3"/>
          <w:numId w:val="900"/>
        </w:numPr>
        <w:spacing w:before="0" w:after="0"/>
      </w:pPr>
      <w:r>
        <w:t>Delay Variation</w:t>
      </w:r>
    </w:p>
    <w:p>
      <w:pPr>
        <w:numPr>
          <w:ilvl w:val="3"/>
          <w:numId w:val="900"/>
        </w:numPr>
        <w:spacing w:before="0" w:after="0"/>
      </w:pPr>
      <w:r>
        <w:t>Buffer Requirements</w:t>
      </w:r>
    </w:p>
    <w:p>
      <w:pPr>
        <w:numPr>
          <w:ilvl w:val="3"/>
          <w:numId w:val="900"/>
        </w:numPr>
        <w:spacing w:before="0" w:after="0"/>
      </w:pPr>
      <w:r>
        <w:t>Impact on Real-time Applications</w:t>
      </w:r>
    </w:p>
    <w:p>
      <w:pPr>
        <w:numPr>
          <w:ilvl w:val="4"/>
          <w:numId w:val="900"/>
        </w:numPr>
        <w:spacing w:before="0" w:after="0"/>
      </w:pPr>
      <w:r>
        <w:t>Voice Quality</w:t>
      </w:r>
    </w:p>
    <w:p>
      <w:pPr>
        <w:numPr>
          <w:ilvl w:val="4"/>
          <w:numId w:val="900"/>
        </w:numPr>
        <w:spacing w:before="0" w:after="0"/>
      </w:pPr>
      <w:r>
        <w:t>Video Streaming</w:t>
      </w:r>
    </w:p>
    <w:p>
      <w:pPr>
        <w:numPr>
          <w:ilvl w:val="4"/>
          <w:numId w:val="900"/>
        </w:numPr>
        <w:spacing w:before="0" w:after="0"/>
      </w:pPr>
      <w:r>
        <w:t>Interactive Applications</w:t>
      </w:r>
    </w:p>
    <w:p>
      <w:pPr>
        <w:numPr>
          <w:ilvl w:val="2"/>
          <w:numId w:val="900"/>
        </w:numPr>
        <w:spacing w:before="0" w:after="0"/>
      </w:pPr>
      <w:r>
        <w:t>Packet Loss Detection</w:t>
      </w:r>
    </w:p>
    <w:p>
      <w:pPr>
        <w:numPr>
          <w:ilvl w:val="3"/>
          <w:numId w:val="900"/>
        </w:numPr>
        <w:spacing w:before="0" w:after="0"/>
      </w:pPr>
      <w:r>
        <w:t>Loss Rate Calculation</w:t>
      </w:r>
    </w:p>
    <w:p>
      <w:pPr>
        <w:numPr>
          <w:ilvl w:val="3"/>
          <w:numId w:val="900"/>
        </w:numPr>
        <w:spacing w:before="0" w:after="0"/>
      </w:pPr>
      <w:r>
        <w:t>Loss Pattern Analysis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4"/>
          <w:numId w:val="900"/>
        </w:numPr>
        <w:spacing w:before="0" w:after="0"/>
      </w:pPr>
      <w:r>
        <w:t>Sequence Number Analysis</w:t>
      </w:r>
    </w:p>
    <w:p>
      <w:pPr>
        <w:numPr>
          <w:ilvl w:val="4"/>
          <w:numId w:val="900"/>
        </w:numPr>
        <w:spacing w:before="0" w:after="0"/>
      </w:pPr>
      <w:r>
        <w:t>Flow-based Detection</w:t>
      </w:r>
    </w:p>
    <w:p>
      <w:pPr>
        <w:numPr>
          <w:ilvl w:val="4"/>
          <w:numId w:val="900"/>
        </w:numPr>
        <w:spacing w:before="0" w:after="0"/>
      </w:pPr>
      <w:r>
        <w:t>Application-level Detection</w:t>
      </w:r>
    </w:p>
    <w:p>
      <w:pPr>
        <w:numPr>
          <w:ilvl w:val="1"/>
          <w:numId w:val="900"/>
        </w:numPr>
        <w:spacing w:before="0" w:after="0"/>
      </w:pPr>
      <w:r>
        <w:t>Documentation and Baseline Management</w:t>
      </w:r>
    </w:p>
    <w:p>
      <w:pPr>
        <w:numPr>
          <w:ilvl w:val="2"/>
          <w:numId w:val="900"/>
        </w:numPr>
        <w:spacing w:before="0" w:after="0"/>
      </w:pPr>
      <w:r>
        <w:t>Baseline Documentation</w:t>
      </w:r>
    </w:p>
    <w:p>
      <w:pPr>
        <w:numPr>
          <w:ilvl w:val="2"/>
          <w:numId w:val="900"/>
        </w:numPr>
        <w:spacing w:before="0" w:after="0"/>
      </w:pPr>
      <w:r>
        <w:t>Periodic Baseline Updates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Capturing Traffic</w:t>
      </w:r>
    </w:p>
    <w:p>
      <w:pPr>
        <w:numPr>
          <w:ilvl w:val="1"/>
          <w:numId w:val="900"/>
        </w:numPr>
        <w:spacing w:before="0" w:after="0"/>
      </w:pPr>
      <w:r>
        <w:t>Capture Planning</w:t>
      </w:r>
    </w:p>
    <w:p>
      <w:pPr>
        <w:numPr>
          <w:ilvl w:val="2"/>
          <w:numId w:val="900"/>
        </w:numPr>
        <w:spacing w:before="0" w:after="0"/>
      </w:pPr>
      <w:r>
        <w:t>Capture Objectives</w:t>
      </w:r>
    </w:p>
    <w:p>
      <w:pPr>
        <w:numPr>
          <w:ilvl w:val="2"/>
          <w:numId w:val="900"/>
        </w:numPr>
        <w:spacing w:before="0" w:after="0"/>
      </w:pPr>
      <w:r>
        <w:t>Duration Planning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Full Packet Capture vs. Headers Only</w:t>
      </w:r>
    </w:p>
    <w:p>
      <w:pPr>
        <w:numPr>
          <w:ilvl w:val="2"/>
          <w:numId w:val="900"/>
        </w:numPr>
        <w:spacing w:before="0" w:after="0"/>
      </w:pPr>
      <w:r>
        <w:t>Storage Considerations</w:t>
      </w:r>
    </w:p>
    <w:p>
      <w:pPr>
        <w:numPr>
          <w:ilvl w:val="3"/>
          <w:numId w:val="900"/>
        </w:numPr>
        <w:spacing w:before="0" w:after="0"/>
      </w:pPr>
      <w:r>
        <w:t>Disk Space Requirements</w:t>
      </w:r>
    </w:p>
    <w:p>
      <w:pPr>
        <w:numPr>
          <w:ilvl w:val="3"/>
          <w:numId w:val="900"/>
        </w:numPr>
        <w:spacing w:before="0" w:after="0"/>
      </w:pPr>
      <w:r>
        <w:t>Compression Options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Use Cases for Each Method</w:t>
      </w:r>
    </w:p>
    <w:p>
      <w:pPr>
        <w:numPr>
          <w:ilvl w:val="3"/>
          <w:numId w:val="900"/>
        </w:numPr>
        <w:spacing w:before="0" w:after="0"/>
      </w:pPr>
      <w:r>
        <w:t>Full Packet Analysis</w:t>
      </w:r>
    </w:p>
    <w:p>
      <w:pPr>
        <w:numPr>
          <w:ilvl w:val="3"/>
          <w:numId w:val="900"/>
        </w:numPr>
        <w:spacing w:before="0" w:after="0"/>
      </w:pPr>
      <w:r>
        <w:t>Metadata Analysis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Using Capture Filters</w:t>
      </w:r>
    </w:p>
    <w:p>
      <w:pPr>
        <w:numPr>
          <w:ilvl w:val="2"/>
          <w:numId w:val="900"/>
        </w:numPr>
        <w:spacing w:before="0" w:after="0"/>
      </w:pPr>
      <w:r>
        <w:t>Filter Syntax</w:t>
      </w:r>
    </w:p>
    <w:p>
      <w:pPr>
        <w:numPr>
          <w:ilvl w:val="3"/>
          <w:numId w:val="900"/>
        </w:numPr>
        <w:spacing w:before="0" w:after="0"/>
      </w:pPr>
      <w:r>
        <w:t>Berkeley Packet Filter</w:t>
      </w:r>
    </w:p>
    <w:p>
      <w:pPr>
        <w:numPr>
          <w:ilvl w:val="3"/>
          <w:numId w:val="900"/>
        </w:numPr>
        <w:spacing w:before="0" w:after="0"/>
      </w:pPr>
      <w:r>
        <w:t>Wireshark Capture Filters</w:t>
      </w:r>
    </w:p>
    <w:p>
      <w:pPr>
        <w:numPr>
          <w:ilvl w:val="3"/>
          <w:numId w:val="900"/>
        </w:numPr>
        <w:spacing w:before="0" w:after="0"/>
      </w:pPr>
      <w:r>
        <w:t>Protocol-specific Filters</w:t>
      </w:r>
    </w:p>
    <w:p>
      <w:pPr>
        <w:numPr>
          <w:ilvl w:val="2"/>
          <w:numId w:val="900"/>
        </w:numPr>
        <w:spacing w:before="0" w:after="0"/>
      </w:pPr>
      <w:r>
        <w:t>Filter Examples</w:t>
      </w:r>
    </w:p>
    <w:p>
      <w:pPr>
        <w:numPr>
          <w:ilvl w:val="3"/>
          <w:numId w:val="900"/>
        </w:numPr>
        <w:spacing w:before="0" w:after="0"/>
      </w:pPr>
      <w:r>
        <w:t>Host-based Filters</w:t>
      </w:r>
    </w:p>
    <w:p>
      <w:pPr>
        <w:numPr>
          <w:ilvl w:val="3"/>
          <w:numId w:val="900"/>
        </w:numPr>
        <w:spacing w:before="0" w:after="0"/>
      </w:pPr>
      <w:r>
        <w:t>Port-based Filters</w:t>
      </w:r>
    </w:p>
    <w:p>
      <w:pPr>
        <w:numPr>
          <w:ilvl w:val="3"/>
          <w:numId w:val="900"/>
        </w:numPr>
        <w:spacing w:before="0" w:after="0"/>
      </w:pPr>
      <w:r>
        <w:t>Protocol Filters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Filter Efficiency</w:t>
      </w:r>
    </w:p>
    <w:p>
      <w:pPr>
        <w:numPr>
          <w:ilvl w:val="3"/>
          <w:numId w:val="900"/>
        </w:numPr>
        <w:spacing w:before="0" w:after="0"/>
      </w:pPr>
      <w:r>
        <w:t>Hardware Acceleration</w:t>
      </w:r>
    </w:p>
    <w:p>
      <w:pPr>
        <w:numPr>
          <w:ilvl w:val="3"/>
          <w:numId w:val="900"/>
        </w:numPr>
        <w:spacing w:before="0" w:after="0"/>
      </w:pPr>
      <w:r>
        <w:t>Buffer Management</w:t>
      </w:r>
    </w:p>
    <w:p>
      <w:pPr>
        <w:numPr>
          <w:ilvl w:val="0"/>
          <w:numId w:val="900"/>
        </w:numPr>
        <w:spacing w:before="0" w:after="0"/>
      </w:pPr>
      <w:r>
        <w:t>Filtering and Displaying Data</w:t>
      </w:r>
    </w:p>
    <w:p>
      <w:pPr>
        <w:numPr>
          <w:ilvl w:val="1"/>
          <w:numId w:val="900"/>
        </w:numPr>
        <w:spacing w:before="0" w:after="0"/>
      </w:pPr>
      <w:r>
        <w:t>Understanding Display Filters</w:t>
      </w:r>
    </w:p>
    <w:p>
      <w:pPr>
        <w:numPr>
          <w:ilvl w:val="2"/>
          <w:numId w:val="900"/>
        </w:numPr>
        <w:spacing w:before="0" w:after="0"/>
      </w:pPr>
      <w:r>
        <w:t>Filter Syntax and Usage</w:t>
      </w:r>
    </w:p>
    <w:p>
      <w:pPr>
        <w:numPr>
          <w:ilvl w:val="3"/>
          <w:numId w:val="900"/>
        </w:numPr>
        <w:spacing w:before="0" w:after="0"/>
      </w:pPr>
      <w:r>
        <w:t>Field Names</w:t>
      </w:r>
    </w:p>
    <w:p>
      <w:pPr>
        <w:numPr>
          <w:ilvl w:val="3"/>
          <w:numId w:val="900"/>
        </w:numPr>
        <w:spacing w:before="0" w:after="0"/>
      </w:pPr>
      <w:r>
        <w:t>Comparison Operators</w:t>
      </w:r>
    </w:p>
    <w:p>
      <w:pPr>
        <w:numPr>
          <w:ilvl w:val="3"/>
          <w:numId w:val="900"/>
        </w:numPr>
        <w:spacing w:before="0" w:after="0"/>
      </w:pPr>
      <w:r>
        <w:t>Value Formats</w:t>
      </w:r>
    </w:p>
    <w:p>
      <w:pPr>
        <w:numPr>
          <w:ilvl w:val="2"/>
          <w:numId w:val="900"/>
        </w:numPr>
        <w:spacing w:before="0" w:after="0"/>
      </w:pPr>
      <w:r>
        <w:t>Filter Construction</w:t>
      </w:r>
    </w:p>
    <w:p>
      <w:pPr>
        <w:numPr>
          <w:ilvl w:val="3"/>
          <w:numId w:val="900"/>
        </w:numPr>
        <w:spacing w:before="0" w:after="0"/>
      </w:pPr>
      <w:r>
        <w:t>Simple Filters</w:t>
      </w:r>
    </w:p>
    <w:p>
      <w:pPr>
        <w:numPr>
          <w:ilvl w:val="3"/>
          <w:numId w:val="900"/>
        </w:numPr>
        <w:spacing w:before="0" w:after="0"/>
      </w:pPr>
      <w:r>
        <w:t>Complex Filters</w:t>
      </w:r>
    </w:p>
    <w:p>
      <w:pPr>
        <w:numPr>
          <w:ilvl w:val="3"/>
          <w:numId w:val="900"/>
        </w:numPr>
        <w:spacing w:before="0" w:after="0"/>
      </w:pPr>
      <w:r>
        <w:t>Filter Validation</w:t>
      </w:r>
    </w:p>
    <w:p>
      <w:pPr>
        <w:numPr>
          <w:ilvl w:val="1"/>
          <w:numId w:val="900"/>
        </w:numPr>
        <w:spacing w:before="0" w:after="0"/>
      </w:pPr>
      <w:r>
        <w:t>Common Filter Types</w:t>
      </w:r>
    </w:p>
    <w:p>
      <w:pPr>
        <w:numPr>
          <w:ilvl w:val="2"/>
          <w:numId w:val="900"/>
        </w:numPr>
        <w:spacing w:before="0" w:after="0"/>
      </w:pPr>
      <w:r>
        <w:t>IP Address Filtering</w:t>
      </w:r>
    </w:p>
    <w:p>
      <w:pPr>
        <w:numPr>
          <w:ilvl w:val="3"/>
          <w:numId w:val="900"/>
        </w:numPr>
        <w:spacing w:before="0" w:after="0"/>
      </w:pPr>
      <w:r>
        <w:t>Single Host Filters</w:t>
      </w:r>
    </w:p>
    <w:p>
      <w:pPr>
        <w:numPr>
          <w:ilvl w:val="3"/>
          <w:numId w:val="900"/>
        </w:numPr>
        <w:spacing w:before="0" w:after="0"/>
      </w:pPr>
      <w:r>
        <w:t>Subnet Filters</w:t>
      </w:r>
    </w:p>
    <w:p>
      <w:pPr>
        <w:numPr>
          <w:ilvl w:val="3"/>
          <w:numId w:val="900"/>
        </w:numPr>
        <w:spacing w:before="0" w:after="0"/>
      </w:pPr>
      <w:r>
        <w:t>Address Range Filters</w:t>
      </w:r>
    </w:p>
    <w:p>
      <w:pPr>
        <w:numPr>
          <w:ilvl w:val="2"/>
          <w:numId w:val="900"/>
        </w:numPr>
        <w:spacing w:before="0" w:after="0"/>
      </w:pPr>
      <w:r>
        <w:t>Protocol Filtering</w:t>
      </w:r>
    </w:p>
    <w:p>
      <w:pPr>
        <w:numPr>
          <w:ilvl w:val="3"/>
          <w:numId w:val="900"/>
        </w:numPr>
        <w:spacing w:before="0" w:after="0"/>
      </w:pPr>
      <w:r>
        <w:t>Layer 2 Protocols</w:t>
      </w:r>
    </w:p>
    <w:p>
      <w:pPr>
        <w:numPr>
          <w:ilvl w:val="3"/>
          <w:numId w:val="900"/>
        </w:numPr>
        <w:spacing w:before="0" w:after="0"/>
      </w:pPr>
      <w:r>
        <w:t>Layer 3 Protocols</w:t>
      </w:r>
    </w:p>
    <w:p>
      <w:pPr>
        <w:numPr>
          <w:ilvl w:val="3"/>
          <w:numId w:val="900"/>
        </w:numPr>
        <w:spacing w:before="0" w:after="0"/>
      </w:pPr>
      <w:r>
        <w:t>Layer 4 Protocols</w:t>
      </w:r>
    </w:p>
    <w:p>
      <w:pPr>
        <w:numPr>
          <w:ilvl w:val="3"/>
          <w:numId w:val="900"/>
        </w:numPr>
        <w:spacing w:before="0" w:after="0"/>
      </w:pPr>
      <w:r>
        <w:t>Application Protocols</w:t>
      </w:r>
    </w:p>
    <w:p>
      <w:pPr>
        <w:numPr>
          <w:ilvl w:val="2"/>
          <w:numId w:val="900"/>
        </w:numPr>
        <w:spacing w:before="0" w:after="0"/>
      </w:pPr>
      <w:r>
        <w:t>Port Number Filtering</w:t>
      </w:r>
    </w:p>
    <w:p>
      <w:pPr>
        <w:numPr>
          <w:ilvl w:val="3"/>
          <w:numId w:val="900"/>
        </w:numPr>
        <w:spacing w:before="0" w:after="0"/>
      </w:pPr>
      <w:r>
        <w:t>Source Port Filters</w:t>
      </w:r>
    </w:p>
    <w:p>
      <w:pPr>
        <w:numPr>
          <w:ilvl w:val="3"/>
          <w:numId w:val="900"/>
        </w:numPr>
        <w:spacing w:before="0" w:after="0"/>
      </w:pPr>
      <w:r>
        <w:t>Destination Port Filters</w:t>
      </w:r>
    </w:p>
    <w:p>
      <w:pPr>
        <w:numPr>
          <w:ilvl w:val="3"/>
          <w:numId w:val="900"/>
        </w:numPr>
        <w:spacing w:before="0" w:after="0"/>
      </w:pPr>
      <w:r>
        <w:t>Port Range Filters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Operations</w:t>
      </w:r>
    </w:p>
    <w:p>
      <w:pPr>
        <w:numPr>
          <w:ilvl w:val="2"/>
          <w:numId w:val="900"/>
        </w:numPr>
        <w:spacing w:before="0" w:after="0"/>
      </w:pPr>
      <w:r>
        <w:t>OR Operations</w:t>
      </w:r>
    </w:p>
    <w:p>
      <w:pPr>
        <w:numPr>
          <w:ilvl w:val="2"/>
          <w:numId w:val="900"/>
        </w:numPr>
        <w:spacing w:before="0" w:after="0"/>
      </w:pPr>
      <w:r>
        <w:t>NOT Operations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Advanced Filtering Techniques</w:t>
      </w:r>
    </w:p>
    <w:p>
      <w:pPr>
        <w:numPr>
          <w:ilvl w:val="2"/>
          <w:numId w:val="900"/>
        </w:numPr>
        <w:spacing w:before="0" w:after="0"/>
      </w:pPr>
      <w:r>
        <w:t>Time-based Filters</w:t>
      </w:r>
    </w:p>
    <w:p>
      <w:pPr>
        <w:numPr>
          <w:ilvl w:val="2"/>
          <w:numId w:val="900"/>
        </w:numPr>
        <w:spacing w:before="0" w:after="0"/>
      </w:pPr>
      <w:r>
        <w:t>Size-based Filters</w:t>
      </w:r>
    </w:p>
    <w:p>
      <w:pPr>
        <w:numPr>
          <w:ilvl w:val="2"/>
          <w:numId w:val="900"/>
        </w:numPr>
        <w:spacing w:before="0" w:after="0"/>
      </w:pPr>
      <w:r>
        <w:t>Flag-based Filters</w:t>
      </w:r>
    </w:p>
    <w:p>
      <w:pPr>
        <w:numPr>
          <w:ilvl w:val="0"/>
          <w:numId w:val="900"/>
        </w:numPr>
        <w:spacing w:before="0" w:after="0"/>
      </w:pPr>
      <w:r>
        <w:t>Following Conversations and Streams</w:t>
      </w:r>
    </w:p>
    <w:p>
      <w:pPr>
        <w:numPr>
          <w:ilvl w:val="1"/>
          <w:numId w:val="900"/>
        </w:numPr>
        <w:spacing w:before="0" w:after="0"/>
      </w:pPr>
      <w:r>
        <w:t>TCP Stream Analysis</w:t>
      </w:r>
    </w:p>
    <w:p>
      <w:pPr>
        <w:numPr>
          <w:ilvl w:val="2"/>
          <w:numId w:val="900"/>
        </w:numPr>
        <w:spacing w:before="0" w:after="0"/>
      </w:pPr>
      <w:r>
        <w:t>Stream Identification</w:t>
      </w:r>
    </w:p>
    <w:p>
      <w:pPr>
        <w:numPr>
          <w:ilvl w:val="2"/>
          <w:numId w:val="900"/>
        </w:numPr>
        <w:spacing w:before="0" w:after="0"/>
      </w:pPr>
      <w:r>
        <w:t>Stream Reconstruction</w:t>
      </w:r>
    </w:p>
    <w:p>
      <w:pPr>
        <w:numPr>
          <w:ilvl w:val="2"/>
          <w:numId w:val="900"/>
        </w:numPr>
        <w:spacing w:before="0" w:after="0"/>
      </w:pPr>
      <w:r>
        <w:t>Session Analysis</w:t>
      </w:r>
    </w:p>
    <w:p>
      <w:pPr>
        <w:numPr>
          <w:ilvl w:val="3"/>
          <w:numId w:val="900"/>
        </w:numPr>
        <w:spacing w:before="0" w:after="0"/>
      </w:pPr>
      <w:r>
        <w:t>Connection Establishment</w:t>
      </w:r>
    </w:p>
    <w:p>
      <w:pPr>
        <w:numPr>
          <w:ilvl w:val="3"/>
          <w:numId w:val="900"/>
        </w:numPr>
        <w:spacing w:before="0" w:after="0"/>
      </w:pPr>
      <w:r>
        <w:t>Data Transfer</w:t>
      </w:r>
    </w:p>
    <w:p>
      <w:pPr>
        <w:numPr>
          <w:ilvl w:val="3"/>
          <w:numId w:val="900"/>
        </w:numPr>
        <w:spacing w:before="0" w:after="0"/>
      </w:pPr>
      <w:r>
        <w:t>Connection Termination</w:t>
      </w:r>
    </w:p>
    <w:p>
      <w:pPr>
        <w:numPr>
          <w:ilvl w:val="1"/>
          <w:numId w:val="900"/>
        </w:numPr>
        <w:spacing w:before="0" w:after="0"/>
      </w:pPr>
      <w:r>
        <w:t>UDP Conversation Analysis</w:t>
      </w:r>
    </w:p>
    <w:p>
      <w:pPr>
        <w:numPr>
          <w:ilvl w:val="2"/>
          <w:numId w:val="900"/>
        </w:numPr>
        <w:spacing w:before="0" w:after="0"/>
      </w:pPr>
      <w:r>
        <w:t>Conversation Identification</w:t>
      </w:r>
    </w:p>
    <w:p>
      <w:pPr>
        <w:numPr>
          <w:ilvl w:val="2"/>
          <w:numId w:val="900"/>
        </w:numPr>
        <w:spacing w:before="0" w:after="0"/>
      </w:pPr>
      <w:r>
        <w:t>Stateless Communication</w:t>
      </w:r>
    </w:p>
    <w:p>
      <w:pPr>
        <w:numPr>
          <w:ilvl w:val="2"/>
          <w:numId w:val="900"/>
        </w:numPr>
        <w:spacing w:before="0" w:after="0"/>
      </w:pPr>
      <w:r>
        <w:t>Request-Response Patterns</w:t>
      </w:r>
    </w:p>
    <w:p>
      <w:pPr>
        <w:numPr>
          <w:ilvl w:val="1"/>
          <w:numId w:val="900"/>
        </w:numPr>
        <w:spacing w:before="0" w:after="0"/>
      </w:pPr>
      <w:r>
        <w:t>HTTP Stream Analysis</w:t>
      </w:r>
    </w:p>
    <w:p>
      <w:pPr>
        <w:numPr>
          <w:ilvl w:val="2"/>
          <w:numId w:val="900"/>
        </w:numPr>
        <w:spacing w:before="0" w:after="0"/>
      </w:pPr>
      <w:r>
        <w:t>Request-Response Pairs</w:t>
      </w:r>
    </w:p>
    <w:p>
      <w:pPr>
        <w:numPr>
          <w:ilvl w:val="2"/>
          <w:numId w:val="900"/>
        </w:numPr>
        <w:spacing w:before="0" w:after="0"/>
      </w:pPr>
      <w:r>
        <w:t>Session Tracking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Application-specific Streams</w:t>
      </w:r>
    </w:p>
    <w:p>
      <w:pPr>
        <w:numPr>
          <w:ilvl w:val="2"/>
          <w:numId w:val="900"/>
        </w:numPr>
        <w:spacing w:before="0" w:after="0"/>
      </w:pPr>
      <w:r>
        <w:t>FTP Data Streams</w:t>
      </w:r>
    </w:p>
    <w:p>
      <w:pPr>
        <w:numPr>
          <w:ilvl w:val="2"/>
          <w:numId w:val="900"/>
        </w:numPr>
        <w:spacing w:before="0" w:after="0"/>
      </w:pPr>
      <w:r>
        <w:t>DNS Query Streams</w:t>
      </w:r>
    </w:p>
    <w:p>
      <w:pPr>
        <w:numPr>
          <w:ilvl w:val="2"/>
          <w:numId w:val="900"/>
        </w:numPr>
        <w:spacing w:before="0" w:after="0"/>
      </w:pPr>
      <w:r>
        <w:t>Email Protocol Streams</w:t>
      </w:r>
    </w:p>
    <w:p>
      <w:pPr>
        <w:pStyle w:val="Heading1"/>
      </w:pPr>
      <w:r>
        <w:t>Analyzing Network Protocols</w:t>
      </w:r>
    </w:p>
    <w:p>
      <w:pPr>
        <w:numPr>
          <w:ilvl w:val="0"/>
          <w:numId w:val="900"/>
        </w:numPr>
        <w:spacing w:before="0" w:after="0"/>
      </w:pPr>
      <w:r>
        <w:t>Data Link Layer Analysis</w:t>
      </w:r>
    </w:p>
    <w:p>
      <w:pPr>
        <w:numPr>
          <w:ilvl w:val="1"/>
          <w:numId w:val="900"/>
        </w:numPr>
        <w:spacing w:before="0" w:after="0"/>
      </w:pPr>
      <w:r>
        <w:t>Ethernet Frame Analysis</w:t>
      </w:r>
    </w:p>
    <w:p>
      <w:pPr>
        <w:numPr>
          <w:ilvl w:val="2"/>
          <w:numId w:val="900"/>
        </w:numPr>
        <w:spacing w:before="0" w:after="0"/>
      </w:pPr>
      <w:r>
        <w:t>Frame Structure Examination</w:t>
      </w:r>
    </w:p>
    <w:p>
      <w:pPr>
        <w:numPr>
          <w:ilvl w:val="3"/>
          <w:numId w:val="900"/>
        </w:numPr>
        <w:spacing w:before="0" w:after="0"/>
      </w:pPr>
      <w:r>
        <w:t>Preamble Analysis</w:t>
      </w:r>
    </w:p>
    <w:p>
      <w:pPr>
        <w:numPr>
          <w:ilvl w:val="3"/>
          <w:numId w:val="900"/>
        </w:numPr>
        <w:spacing w:before="0" w:after="0"/>
      </w:pPr>
      <w:r>
        <w:t>Address Field Analysis</w:t>
      </w:r>
    </w:p>
    <w:p>
      <w:pPr>
        <w:numPr>
          <w:ilvl w:val="3"/>
          <w:numId w:val="900"/>
        </w:numPr>
        <w:spacing w:before="0" w:after="0"/>
      </w:pPr>
      <w:r>
        <w:t>Type/Length Field Analysis</w:t>
      </w:r>
    </w:p>
    <w:p>
      <w:pPr>
        <w:numPr>
          <w:ilvl w:val="3"/>
          <w:numId w:val="900"/>
        </w:numPr>
        <w:spacing w:before="0" w:after="0"/>
      </w:pPr>
      <w:r>
        <w:t>Payload Analysis</w:t>
      </w:r>
    </w:p>
    <w:p>
      <w:pPr>
        <w:numPr>
          <w:ilvl w:val="3"/>
          <w:numId w:val="900"/>
        </w:numPr>
        <w:spacing w:before="0" w:after="0"/>
      </w:pPr>
      <w:r>
        <w:t>Frame Check Sequence Validation</w:t>
      </w:r>
    </w:p>
    <w:p>
      <w:pPr>
        <w:numPr>
          <w:ilvl w:val="2"/>
          <w:numId w:val="900"/>
        </w:numPr>
        <w:spacing w:before="0" w:after="0"/>
      </w:pPr>
      <w:r>
        <w:t>Frame Size Analysis</w:t>
      </w:r>
    </w:p>
    <w:p>
      <w:pPr>
        <w:numPr>
          <w:ilvl w:val="3"/>
          <w:numId w:val="900"/>
        </w:numPr>
        <w:spacing w:before="0" w:after="0"/>
      </w:pPr>
      <w:r>
        <w:t>Minimum Frame Size</w:t>
      </w:r>
    </w:p>
    <w:p>
      <w:pPr>
        <w:numPr>
          <w:ilvl w:val="3"/>
          <w:numId w:val="900"/>
        </w:numPr>
        <w:spacing w:before="0" w:after="0"/>
      </w:pPr>
      <w:r>
        <w:t>Maximum Frame Size</w:t>
      </w:r>
    </w:p>
    <w:p>
      <w:pPr>
        <w:numPr>
          <w:ilvl w:val="3"/>
          <w:numId w:val="900"/>
        </w:numPr>
        <w:spacing w:before="0" w:after="0"/>
      </w:pPr>
      <w:r>
        <w:t>Jumbo Frames</w:t>
      </w:r>
    </w:p>
    <w:p>
      <w:pPr>
        <w:numPr>
          <w:ilvl w:val="1"/>
          <w:numId w:val="900"/>
        </w:numPr>
        <w:spacing w:before="0" w:after="0"/>
      </w:pPr>
      <w:r>
        <w:t>MAC Address Analysis</w:t>
      </w:r>
    </w:p>
    <w:p>
      <w:pPr>
        <w:numPr>
          <w:ilvl w:val="2"/>
          <w:numId w:val="900"/>
        </w:numPr>
        <w:spacing w:before="0" w:after="0"/>
      </w:pPr>
      <w:r>
        <w:t>Source Address Identification</w:t>
      </w:r>
    </w:p>
    <w:p>
      <w:pPr>
        <w:numPr>
          <w:ilvl w:val="2"/>
          <w:numId w:val="900"/>
        </w:numPr>
        <w:spacing w:before="0" w:after="0"/>
      </w:pPr>
      <w:r>
        <w:t>Destination Address Identification</w:t>
      </w:r>
    </w:p>
    <w:p>
      <w:pPr>
        <w:numPr>
          <w:ilvl w:val="2"/>
          <w:numId w:val="900"/>
        </w:numPr>
        <w:spacing w:before="0" w:after="0"/>
      </w:pPr>
      <w:r>
        <w:t>Broadcast and Multicast Detection</w:t>
      </w:r>
    </w:p>
    <w:p>
      <w:pPr>
        <w:numPr>
          <w:ilvl w:val="2"/>
          <w:numId w:val="900"/>
        </w:numPr>
        <w:spacing w:before="0" w:after="0"/>
      </w:pPr>
      <w:r>
        <w:t>Vendor Identification</w:t>
      </w:r>
    </w:p>
    <w:p>
      <w:pPr>
        <w:numPr>
          <w:ilvl w:val="1"/>
          <w:numId w:val="900"/>
        </w:numPr>
        <w:spacing w:before="0" w:after="0"/>
      </w:pPr>
      <w:r>
        <w:t>VLAN Analysis</w:t>
      </w:r>
    </w:p>
    <w:p>
      <w:pPr>
        <w:numPr>
          <w:ilvl w:val="2"/>
          <w:numId w:val="900"/>
        </w:numPr>
        <w:spacing w:before="0" w:after="0"/>
      </w:pPr>
      <w:r>
        <w:t>802.1Q Tag Detection</w:t>
      </w:r>
    </w:p>
    <w:p>
      <w:pPr>
        <w:numPr>
          <w:ilvl w:val="3"/>
          <w:numId w:val="900"/>
        </w:numPr>
        <w:spacing w:before="0" w:after="0"/>
      </w:pPr>
      <w:r>
        <w:t>VLAN ID Extraction</w:t>
      </w:r>
    </w:p>
    <w:p>
      <w:pPr>
        <w:numPr>
          <w:ilvl w:val="3"/>
          <w:numId w:val="900"/>
        </w:numPr>
        <w:spacing w:before="0" w:after="0"/>
      </w:pPr>
      <w:r>
        <w:t>Priority Field Analysis</w:t>
      </w:r>
    </w:p>
    <w:p>
      <w:pPr>
        <w:numPr>
          <w:ilvl w:val="3"/>
          <w:numId w:val="900"/>
        </w:numPr>
        <w:spacing w:before="0" w:after="0"/>
      </w:pPr>
      <w:r>
        <w:t>Canonical Format Indicator</w:t>
      </w:r>
    </w:p>
    <w:p>
      <w:pPr>
        <w:numPr>
          <w:ilvl w:val="2"/>
          <w:numId w:val="900"/>
        </w:numPr>
        <w:spacing w:before="0" w:after="0"/>
      </w:pPr>
      <w:r>
        <w:t>Double Tagging (QinQ)</w:t>
      </w:r>
    </w:p>
    <w:p>
      <w:pPr>
        <w:numPr>
          <w:ilvl w:val="2"/>
          <w:numId w:val="900"/>
        </w:numPr>
        <w:spacing w:before="0" w:after="0"/>
      </w:pPr>
      <w:r>
        <w:t>VLAN Hopping Detection</w:t>
      </w:r>
    </w:p>
    <w:p>
      <w:pPr>
        <w:numPr>
          <w:ilvl w:val="1"/>
          <w:numId w:val="900"/>
        </w:numPr>
        <w:spacing w:before="0" w:after="0"/>
      </w:pPr>
      <w:r>
        <w:t>Spanning Tree Protocol Analysis</w:t>
      </w:r>
    </w:p>
    <w:p>
      <w:pPr>
        <w:numPr>
          <w:ilvl w:val="2"/>
          <w:numId w:val="900"/>
        </w:numPr>
        <w:spacing w:before="0" w:after="0"/>
      </w:pPr>
      <w:r>
        <w:t>BPDU Inspection</w:t>
      </w:r>
    </w:p>
    <w:p>
      <w:pPr>
        <w:numPr>
          <w:ilvl w:val="3"/>
          <w:numId w:val="900"/>
        </w:numPr>
        <w:spacing w:before="0" w:after="0"/>
      </w:pPr>
      <w:r>
        <w:t>Root Bridge Election</w:t>
      </w:r>
    </w:p>
    <w:p>
      <w:pPr>
        <w:numPr>
          <w:ilvl w:val="3"/>
          <w:numId w:val="900"/>
        </w:numPr>
        <w:spacing w:before="0" w:after="0"/>
      </w:pPr>
      <w:r>
        <w:t>Port States</w:t>
      </w:r>
    </w:p>
    <w:p>
      <w:pPr>
        <w:numPr>
          <w:ilvl w:val="3"/>
          <w:numId w:val="900"/>
        </w:numPr>
        <w:spacing w:before="0" w:after="0"/>
      </w:pPr>
      <w:r>
        <w:t>Topology Changes</w:t>
      </w:r>
    </w:p>
    <w:p>
      <w:pPr>
        <w:numPr>
          <w:ilvl w:val="2"/>
          <w:numId w:val="900"/>
        </w:numPr>
        <w:spacing w:before="0" w:after="0"/>
      </w:pPr>
      <w:r>
        <w:t>Loop Prevention Verification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0"/>
          <w:numId w:val="900"/>
        </w:numPr>
        <w:spacing w:before="0" w:after="0"/>
      </w:pPr>
      <w:r>
        <w:t>Network Layer Analysis</w:t>
      </w:r>
    </w:p>
    <w:p>
      <w:pPr>
        <w:numPr>
          <w:ilvl w:val="1"/>
          <w:numId w:val="900"/>
        </w:numPr>
        <w:spacing w:before="0" w:after="0"/>
      </w:pPr>
      <w:r>
        <w:t>IPv4 Header Analysis</w:t>
      </w:r>
    </w:p>
    <w:p>
      <w:pPr>
        <w:numPr>
          <w:ilvl w:val="2"/>
          <w:numId w:val="900"/>
        </w:numPr>
        <w:spacing w:before="0" w:after="0"/>
      </w:pPr>
      <w:r>
        <w:t>Version Field Verification</w:t>
      </w:r>
    </w:p>
    <w:p>
      <w:pPr>
        <w:numPr>
          <w:ilvl w:val="2"/>
          <w:numId w:val="900"/>
        </w:numPr>
        <w:spacing w:before="0" w:after="0"/>
      </w:pPr>
      <w:r>
        <w:t>Header Length Calculation</w:t>
      </w:r>
    </w:p>
    <w:p>
      <w:pPr>
        <w:numPr>
          <w:ilvl w:val="2"/>
          <w:numId w:val="900"/>
        </w:numPr>
        <w:spacing w:before="0" w:after="0"/>
      </w:pPr>
      <w:r>
        <w:t>Type of Service Analysis</w:t>
      </w:r>
    </w:p>
    <w:p>
      <w:pPr>
        <w:numPr>
          <w:ilvl w:val="2"/>
          <w:numId w:val="900"/>
        </w:numPr>
        <w:spacing w:before="0" w:after="0"/>
      </w:pPr>
      <w:r>
        <w:t>Total Length Validation</w:t>
      </w:r>
    </w:p>
    <w:p>
      <w:pPr>
        <w:numPr>
          <w:ilvl w:val="2"/>
          <w:numId w:val="900"/>
        </w:numPr>
        <w:spacing w:before="0" w:after="0"/>
      </w:pPr>
      <w:r>
        <w:t>Identification and Fragmentation</w:t>
      </w:r>
    </w:p>
    <w:p>
      <w:pPr>
        <w:numPr>
          <w:ilvl w:val="3"/>
          <w:numId w:val="900"/>
        </w:numPr>
        <w:spacing w:before="0" w:after="0"/>
      </w:pPr>
      <w:r>
        <w:t>Fragment Identification</w:t>
      </w:r>
    </w:p>
    <w:p>
      <w:pPr>
        <w:numPr>
          <w:ilvl w:val="3"/>
          <w:numId w:val="900"/>
        </w:numPr>
        <w:spacing w:before="0" w:after="0"/>
      </w:pPr>
      <w:r>
        <w:t>Fragment Offset</w:t>
      </w:r>
    </w:p>
    <w:p>
      <w:pPr>
        <w:numPr>
          <w:ilvl w:val="3"/>
          <w:numId w:val="900"/>
        </w:numPr>
        <w:spacing w:before="0" w:after="0"/>
      </w:pPr>
      <w:r>
        <w:t>More Fragments Flag</w:t>
      </w:r>
    </w:p>
    <w:p>
      <w:pPr>
        <w:numPr>
          <w:ilvl w:val="3"/>
          <w:numId w:val="900"/>
        </w:numPr>
        <w:spacing w:before="0" w:after="0"/>
      </w:pPr>
      <w:r>
        <w:t>Don't Fragment Flag</w:t>
      </w:r>
    </w:p>
    <w:p>
      <w:pPr>
        <w:numPr>
          <w:ilvl w:val="2"/>
          <w:numId w:val="900"/>
        </w:numPr>
        <w:spacing w:before="0" w:after="0"/>
      </w:pPr>
      <w:r>
        <w:t>Time to Live Analysis</w:t>
      </w:r>
    </w:p>
    <w:p>
      <w:pPr>
        <w:numPr>
          <w:ilvl w:val="3"/>
          <w:numId w:val="900"/>
        </w:numPr>
        <w:spacing w:before="0" w:after="0"/>
      </w:pPr>
      <w:r>
        <w:t>TTL Decrementing</w:t>
      </w:r>
    </w:p>
    <w:p>
      <w:pPr>
        <w:numPr>
          <w:ilvl w:val="3"/>
          <w:numId w:val="900"/>
        </w:numPr>
        <w:spacing w:before="0" w:after="0"/>
      </w:pPr>
      <w:r>
        <w:t>Routing Loop Detection</w:t>
      </w:r>
    </w:p>
    <w:p>
      <w:pPr>
        <w:numPr>
          <w:ilvl w:val="3"/>
          <w:numId w:val="900"/>
        </w:numPr>
        <w:spacing w:before="0" w:after="0"/>
      </w:pPr>
      <w:r>
        <w:t>Path Length Estimation</w:t>
      </w:r>
    </w:p>
    <w:p>
      <w:pPr>
        <w:numPr>
          <w:ilvl w:val="2"/>
          <w:numId w:val="900"/>
        </w:numPr>
        <w:spacing w:before="0" w:after="0"/>
      </w:pPr>
      <w:r>
        <w:t>Protocol Field Identification</w:t>
      </w:r>
    </w:p>
    <w:p>
      <w:pPr>
        <w:numPr>
          <w:ilvl w:val="2"/>
          <w:numId w:val="900"/>
        </w:numPr>
        <w:spacing w:before="0" w:after="0"/>
      </w:pPr>
      <w:r>
        <w:t>Header Checksum Validation</w:t>
      </w:r>
    </w:p>
    <w:p>
      <w:pPr>
        <w:numPr>
          <w:ilvl w:val="2"/>
          <w:numId w:val="900"/>
        </w:numPr>
        <w:spacing w:before="0" w:after="0"/>
      </w:pPr>
      <w:r>
        <w:t>Options Field Analysis</w:t>
      </w:r>
    </w:p>
    <w:p>
      <w:pPr>
        <w:numPr>
          <w:ilvl w:val="1"/>
          <w:numId w:val="900"/>
        </w:numPr>
        <w:spacing w:before="0" w:after="0"/>
      </w:pPr>
      <w:r>
        <w:t>IPv6 Header Analysis</w:t>
      </w:r>
    </w:p>
    <w:p>
      <w:pPr>
        <w:numPr>
          <w:ilvl w:val="2"/>
          <w:numId w:val="900"/>
        </w:numPr>
        <w:spacing w:before="0" w:after="0"/>
      </w:pPr>
      <w:r>
        <w:t>Version Field Verification</w:t>
      </w:r>
    </w:p>
    <w:p>
      <w:pPr>
        <w:numPr>
          <w:ilvl w:val="2"/>
          <w:numId w:val="900"/>
        </w:numPr>
        <w:spacing w:before="0" w:after="0"/>
      </w:pPr>
      <w:r>
        <w:t>Traffic Class Analysis</w:t>
      </w:r>
    </w:p>
    <w:p>
      <w:pPr>
        <w:numPr>
          <w:ilvl w:val="2"/>
          <w:numId w:val="900"/>
        </w:numPr>
        <w:spacing w:before="0" w:after="0"/>
      </w:pPr>
      <w:r>
        <w:t>Flow Label Usage</w:t>
      </w:r>
    </w:p>
    <w:p>
      <w:pPr>
        <w:numPr>
          <w:ilvl w:val="2"/>
          <w:numId w:val="900"/>
        </w:numPr>
        <w:spacing w:before="0" w:after="0"/>
      </w:pPr>
      <w:r>
        <w:t>Payload Length Validation</w:t>
      </w:r>
    </w:p>
    <w:p>
      <w:pPr>
        <w:numPr>
          <w:ilvl w:val="2"/>
          <w:numId w:val="900"/>
        </w:numPr>
        <w:spacing w:before="0" w:after="0"/>
      </w:pPr>
      <w:r>
        <w:t>Next Header Chain</w:t>
      </w:r>
    </w:p>
    <w:p>
      <w:pPr>
        <w:numPr>
          <w:ilvl w:val="2"/>
          <w:numId w:val="900"/>
        </w:numPr>
        <w:spacing w:before="0" w:after="0"/>
      </w:pPr>
      <w:r>
        <w:t>Hop Limit Analysis</w:t>
      </w:r>
    </w:p>
    <w:p>
      <w:pPr>
        <w:numPr>
          <w:ilvl w:val="2"/>
          <w:numId w:val="900"/>
        </w:numPr>
        <w:spacing w:before="0" w:after="0"/>
      </w:pPr>
      <w:r>
        <w:t>Extension Headers</w:t>
      </w:r>
    </w:p>
    <w:p>
      <w:pPr>
        <w:numPr>
          <w:ilvl w:val="3"/>
          <w:numId w:val="900"/>
        </w:numPr>
        <w:spacing w:before="0" w:after="0"/>
      </w:pPr>
      <w:r>
        <w:t>Hop-by-Hop Options</w:t>
      </w:r>
    </w:p>
    <w:p>
      <w:pPr>
        <w:numPr>
          <w:ilvl w:val="3"/>
          <w:numId w:val="900"/>
        </w:numPr>
        <w:spacing w:before="0" w:after="0"/>
      </w:pPr>
      <w:r>
        <w:t>Routing Header</w:t>
      </w:r>
    </w:p>
    <w:p>
      <w:pPr>
        <w:numPr>
          <w:ilvl w:val="3"/>
          <w:numId w:val="900"/>
        </w:numPr>
        <w:spacing w:before="0" w:after="0"/>
      </w:pPr>
      <w:r>
        <w:t>Fragment Header</w:t>
      </w:r>
    </w:p>
    <w:p>
      <w:pPr>
        <w:numPr>
          <w:ilvl w:val="3"/>
          <w:numId w:val="900"/>
        </w:numPr>
        <w:spacing w:before="0" w:after="0"/>
      </w:pPr>
      <w:r>
        <w:t>Destination Options</w:t>
      </w:r>
    </w:p>
    <w:p>
      <w:pPr>
        <w:numPr>
          <w:ilvl w:val="1"/>
          <w:numId w:val="900"/>
        </w:numPr>
        <w:spacing w:before="0" w:after="0"/>
      </w:pPr>
      <w:r>
        <w:t>IP Fragmentation Analysis</w:t>
      </w:r>
    </w:p>
    <w:p>
      <w:pPr>
        <w:numPr>
          <w:ilvl w:val="2"/>
          <w:numId w:val="900"/>
        </w:numPr>
        <w:spacing w:before="0" w:after="0"/>
      </w:pPr>
      <w:r>
        <w:t>Fragmentation Detection</w:t>
      </w:r>
    </w:p>
    <w:p>
      <w:pPr>
        <w:numPr>
          <w:ilvl w:val="2"/>
          <w:numId w:val="900"/>
        </w:numPr>
        <w:spacing w:before="0" w:after="0"/>
      </w:pPr>
      <w:r>
        <w:t>Fragment Reassembly</w:t>
      </w:r>
    </w:p>
    <w:p>
      <w:pPr>
        <w:numPr>
          <w:ilvl w:val="2"/>
          <w:numId w:val="900"/>
        </w:numPr>
        <w:spacing w:before="0" w:after="0"/>
      </w:pPr>
      <w:r>
        <w:t>Fragmentation Issues</w:t>
      </w:r>
    </w:p>
    <w:p>
      <w:pPr>
        <w:numPr>
          <w:ilvl w:val="3"/>
          <w:numId w:val="900"/>
        </w:numPr>
        <w:spacing w:before="0" w:after="0"/>
      </w:pPr>
      <w:r>
        <w:t>Path MTU Discovery</w:t>
      </w:r>
    </w:p>
    <w:p>
      <w:pPr>
        <w:numPr>
          <w:ilvl w:val="3"/>
          <w:numId w:val="900"/>
        </w:numPr>
        <w:spacing w:before="0" w:after="0"/>
      </w:pPr>
      <w:r>
        <w:t>Fragmentation Attacks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ICMP Analysis</w:t>
      </w:r>
    </w:p>
    <w:p>
      <w:pPr>
        <w:numPr>
          <w:ilvl w:val="2"/>
          <w:numId w:val="900"/>
        </w:numPr>
        <w:spacing w:before="0" w:after="0"/>
      </w:pPr>
      <w:r>
        <w:t>Echo Request and Reply Analysis</w:t>
      </w:r>
    </w:p>
    <w:p>
      <w:pPr>
        <w:numPr>
          <w:ilvl w:val="3"/>
          <w:numId w:val="900"/>
        </w:numPr>
        <w:spacing w:before="0" w:after="0"/>
      </w:pPr>
      <w:r>
        <w:t>Ping Operations</w:t>
      </w:r>
    </w:p>
    <w:p>
      <w:pPr>
        <w:numPr>
          <w:ilvl w:val="3"/>
          <w:numId w:val="900"/>
        </w:numPr>
        <w:spacing w:before="0" w:after="0"/>
      </w:pPr>
      <w:r>
        <w:t>Response Time Measurement</w:t>
      </w:r>
    </w:p>
    <w:p>
      <w:pPr>
        <w:numPr>
          <w:ilvl w:val="3"/>
          <w:numId w:val="900"/>
        </w:numPr>
        <w:spacing w:before="0" w:after="0"/>
      </w:pPr>
      <w:r>
        <w:t>Payload Analysis</w:t>
      </w:r>
    </w:p>
    <w:p>
      <w:pPr>
        <w:numPr>
          <w:ilvl w:val="2"/>
          <w:numId w:val="900"/>
        </w:numPr>
        <w:spacing w:before="0" w:after="0"/>
      </w:pPr>
      <w:r>
        <w:t>Error Message Analysis</w:t>
      </w:r>
    </w:p>
    <w:p>
      <w:pPr>
        <w:numPr>
          <w:ilvl w:val="3"/>
          <w:numId w:val="900"/>
        </w:numPr>
        <w:spacing w:before="0" w:after="0"/>
      </w:pPr>
      <w:r>
        <w:t>Destination Unreachable Types</w:t>
      </w:r>
    </w:p>
    <w:p>
      <w:pPr>
        <w:numPr>
          <w:ilvl w:val="3"/>
          <w:numId w:val="900"/>
        </w:numPr>
        <w:spacing w:before="0" w:after="0"/>
      </w:pPr>
      <w:r>
        <w:t>Time Exceeded Analysis</w:t>
      </w:r>
    </w:p>
    <w:p>
      <w:pPr>
        <w:numPr>
          <w:ilvl w:val="3"/>
          <w:numId w:val="900"/>
        </w:numPr>
        <w:spacing w:before="0" w:after="0"/>
      </w:pPr>
      <w:r>
        <w:t>Parameter Problem Detection</w:t>
      </w:r>
    </w:p>
    <w:p>
      <w:pPr>
        <w:numPr>
          <w:ilvl w:val="3"/>
          <w:numId w:val="900"/>
        </w:numPr>
        <w:spacing w:before="0" w:after="0"/>
      </w:pPr>
      <w:r>
        <w:t>Redirect Message Analysis</w:t>
      </w:r>
    </w:p>
    <w:p>
      <w:pPr>
        <w:numPr>
          <w:ilvl w:val="2"/>
          <w:numId w:val="900"/>
        </w:numPr>
        <w:spacing w:before="0" w:after="0"/>
      </w:pPr>
      <w:r>
        <w:t>Traceroute Analysis</w:t>
      </w:r>
    </w:p>
    <w:p>
      <w:pPr>
        <w:numPr>
          <w:ilvl w:val="3"/>
          <w:numId w:val="900"/>
        </w:numPr>
        <w:spacing w:before="0" w:after="0"/>
      </w:pPr>
      <w:r>
        <w:t>Path Discovery</w:t>
      </w:r>
    </w:p>
    <w:p>
      <w:pPr>
        <w:numPr>
          <w:ilvl w:val="3"/>
          <w:numId w:val="900"/>
        </w:numPr>
        <w:spacing w:before="0" w:after="0"/>
      </w:pPr>
      <w:r>
        <w:t>Hop-by-Hop Analysis</w:t>
      </w:r>
    </w:p>
    <w:p>
      <w:pPr>
        <w:numPr>
          <w:ilvl w:val="3"/>
          <w:numId w:val="900"/>
        </w:numPr>
        <w:spacing w:before="0" w:after="0"/>
      </w:pPr>
      <w:r>
        <w:t>Route Changes</w:t>
      </w:r>
    </w:p>
    <w:p>
      <w:pPr>
        <w:numPr>
          <w:ilvl w:val="0"/>
          <w:numId w:val="900"/>
        </w:numPr>
        <w:spacing w:before="0" w:after="0"/>
      </w:pPr>
      <w:r>
        <w:t>Transport Layer Analysis</w:t>
      </w:r>
    </w:p>
    <w:p>
      <w:pPr>
        <w:numPr>
          <w:ilvl w:val="1"/>
          <w:numId w:val="900"/>
        </w:numPr>
        <w:spacing w:before="0" w:after="0"/>
      </w:pPr>
      <w:r>
        <w:t>TCP Analysis</w:t>
      </w:r>
    </w:p>
    <w:p>
      <w:pPr>
        <w:numPr>
          <w:ilvl w:val="2"/>
          <w:numId w:val="900"/>
        </w:numPr>
        <w:spacing w:before="0" w:after="0"/>
      </w:pPr>
      <w:r>
        <w:t>Connection Establishment Analysis</w:t>
      </w:r>
    </w:p>
    <w:p>
      <w:pPr>
        <w:numPr>
          <w:ilvl w:val="3"/>
          <w:numId w:val="900"/>
        </w:numPr>
        <w:spacing w:before="0" w:after="0"/>
      </w:pPr>
      <w:r>
        <w:t>Three-Way Handshake Verification</w:t>
      </w:r>
    </w:p>
    <w:p>
      <w:pPr>
        <w:numPr>
          <w:ilvl w:val="4"/>
          <w:numId w:val="900"/>
        </w:numPr>
        <w:spacing w:before="0" w:after="0"/>
      </w:pPr>
      <w:r>
        <w:t>SYN Packet Analysis</w:t>
      </w:r>
    </w:p>
    <w:p>
      <w:pPr>
        <w:numPr>
          <w:ilvl w:val="4"/>
          <w:numId w:val="900"/>
        </w:numPr>
        <w:spacing w:before="0" w:after="0"/>
      </w:pPr>
      <w:r>
        <w:t>SYN-ACK Response Analysis</w:t>
      </w:r>
    </w:p>
    <w:p>
      <w:pPr>
        <w:numPr>
          <w:ilvl w:val="4"/>
          <w:numId w:val="900"/>
        </w:numPr>
        <w:spacing w:before="0" w:after="0"/>
      </w:pPr>
      <w:r>
        <w:t>ACK Completion Analysis</w:t>
      </w:r>
    </w:p>
    <w:p>
      <w:pPr>
        <w:numPr>
          <w:ilvl w:val="3"/>
          <w:numId w:val="900"/>
        </w:numPr>
        <w:spacing w:before="0" w:after="0"/>
      </w:pPr>
      <w:r>
        <w:t>Connection Options</w:t>
      </w:r>
    </w:p>
    <w:p>
      <w:pPr>
        <w:numPr>
          <w:ilvl w:val="4"/>
          <w:numId w:val="900"/>
        </w:numPr>
        <w:spacing w:before="0" w:after="0"/>
      </w:pPr>
      <w:r>
        <w:t>Maximum Segment Size</w:t>
      </w:r>
    </w:p>
    <w:p>
      <w:pPr>
        <w:numPr>
          <w:ilvl w:val="4"/>
          <w:numId w:val="900"/>
        </w:numPr>
        <w:spacing w:before="0" w:after="0"/>
      </w:pPr>
      <w:r>
        <w:t>Window Scaling</w:t>
      </w:r>
    </w:p>
    <w:p>
      <w:pPr>
        <w:numPr>
          <w:ilvl w:val="4"/>
          <w:numId w:val="900"/>
        </w:numPr>
        <w:spacing w:before="0" w:after="0"/>
      </w:pPr>
      <w:r>
        <w:t>Selective Acknowledgment</w:t>
      </w:r>
    </w:p>
    <w:p>
      <w:pPr>
        <w:numPr>
          <w:ilvl w:val="4"/>
          <w:numId w:val="900"/>
        </w:numPr>
        <w:spacing w:before="0" w:after="0"/>
      </w:pPr>
      <w:r>
        <w:t>Timestamps</w:t>
      </w:r>
    </w:p>
    <w:p>
      <w:pPr>
        <w:numPr>
          <w:ilvl w:val="2"/>
          <w:numId w:val="900"/>
        </w:numPr>
        <w:spacing w:before="0" w:after="0"/>
      </w:pPr>
      <w:r>
        <w:t>Sequence and Acknowledgment Analysis</w:t>
      </w:r>
    </w:p>
    <w:p>
      <w:pPr>
        <w:numPr>
          <w:ilvl w:val="3"/>
          <w:numId w:val="900"/>
        </w:numPr>
        <w:spacing w:before="0" w:after="0"/>
      </w:pPr>
      <w:r>
        <w:t>Initial Sequence Numbers</w:t>
      </w:r>
    </w:p>
    <w:p>
      <w:pPr>
        <w:numPr>
          <w:ilvl w:val="3"/>
          <w:numId w:val="900"/>
        </w:numPr>
        <w:spacing w:before="0" w:after="0"/>
      </w:pPr>
      <w:r>
        <w:t>Sequence Number Tracking</w:t>
      </w:r>
    </w:p>
    <w:p>
      <w:pPr>
        <w:numPr>
          <w:ilvl w:val="3"/>
          <w:numId w:val="900"/>
        </w:numPr>
        <w:spacing w:before="0" w:after="0"/>
      </w:pPr>
      <w:r>
        <w:t>Acknowledgment Validation</w:t>
      </w:r>
    </w:p>
    <w:p>
      <w:pPr>
        <w:numPr>
          <w:ilvl w:val="3"/>
          <w:numId w:val="900"/>
        </w:numPr>
        <w:spacing w:before="0" w:after="0"/>
      </w:pPr>
      <w:r>
        <w:t>Out-of-Order Detection</w:t>
      </w:r>
    </w:p>
    <w:p>
      <w:pPr>
        <w:numPr>
          <w:ilvl w:val="2"/>
          <w:numId w:val="900"/>
        </w:numPr>
        <w:spacing w:before="0" w:after="0"/>
      </w:pPr>
      <w:r>
        <w:t>Window Management</w:t>
      </w:r>
    </w:p>
    <w:p>
      <w:pPr>
        <w:numPr>
          <w:ilvl w:val="3"/>
          <w:numId w:val="900"/>
        </w:numPr>
        <w:spacing w:before="0" w:after="0"/>
      </w:pPr>
      <w:r>
        <w:t>Receive Window Analysis</w:t>
      </w:r>
    </w:p>
    <w:p>
      <w:pPr>
        <w:numPr>
          <w:ilvl w:val="3"/>
          <w:numId w:val="900"/>
        </w:numPr>
        <w:spacing w:before="0" w:after="0"/>
      </w:pPr>
      <w:r>
        <w:t>Window Scaling Factor</w:t>
      </w:r>
    </w:p>
    <w:p>
      <w:pPr>
        <w:numPr>
          <w:ilvl w:val="3"/>
          <w:numId w:val="900"/>
        </w:numPr>
        <w:spacing w:before="0" w:after="0"/>
      </w:pPr>
      <w:r>
        <w:t>Zero Window Conditions</w:t>
      </w:r>
    </w:p>
    <w:p>
      <w:pPr>
        <w:numPr>
          <w:ilvl w:val="3"/>
          <w:numId w:val="900"/>
        </w:numPr>
        <w:spacing w:before="0" w:after="0"/>
      </w:pPr>
      <w:r>
        <w:t>Window Updates</w:t>
      </w:r>
    </w:p>
    <w:p>
      <w:pPr>
        <w:numPr>
          <w:ilvl w:val="2"/>
          <w:numId w:val="900"/>
        </w:numPr>
        <w:spacing w:before="0" w:after="0"/>
      </w:pPr>
      <w:r>
        <w:t>Flow Control Analysis</w:t>
      </w:r>
    </w:p>
    <w:p>
      <w:pPr>
        <w:numPr>
          <w:ilvl w:val="3"/>
          <w:numId w:val="900"/>
        </w:numPr>
        <w:spacing w:before="0" w:after="0"/>
      </w:pPr>
      <w:r>
        <w:t>Sliding Window Protocol</w:t>
      </w:r>
    </w:p>
    <w:p>
      <w:pPr>
        <w:numPr>
          <w:ilvl w:val="3"/>
          <w:numId w:val="900"/>
        </w:numPr>
        <w:spacing w:before="0" w:after="0"/>
      </w:pPr>
      <w:r>
        <w:t>Buffer Management</w:t>
      </w:r>
    </w:p>
    <w:p>
      <w:pPr>
        <w:numPr>
          <w:ilvl w:val="3"/>
          <w:numId w:val="900"/>
        </w:numPr>
        <w:spacing w:before="0" w:after="0"/>
      </w:pPr>
      <w:r>
        <w:t>Backpressure Detection</w:t>
      </w:r>
    </w:p>
    <w:p>
      <w:pPr>
        <w:numPr>
          <w:ilvl w:val="2"/>
          <w:numId w:val="900"/>
        </w:numPr>
        <w:spacing w:before="0" w:after="0"/>
      </w:pPr>
      <w:r>
        <w:t>Congestion Control Analysis</w:t>
      </w:r>
    </w:p>
    <w:p>
      <w:pPr>
        <w:numPr>
          <w:ilvl w:val="3"/>
          <w:numId w:val="900"/>
        </w:numPr>
        <w:spacing w:before="0" w:after="0"/>
      </w:pPr>
      <w:r>
        <w:t>Slow Start Phase</w:t>
      </w:r>
    </w:p>
    <w:p>
      <w:pPr>
        <w:numPr>
          <w:ilvl w:val="3"/>
          <w:numId w:val="900"/>
        </w:numPr>
        <w:spacing w:before="0" w:after="0"/>
      </w:pPr>
      <w:r>
        <w:t>Congestion Avoidance</w:t>
      </w:r>
    </w:p>
    <w:p>
      <w:pPr>
        <w:numPr>
          <w:ilvl w:val="3"/>
          <w:numId w:val="900"/>
        </w:numPr>
        <w:spacing w:before="0" w:after="0"/>
      </w:pPr>
      <w:r>
        <w:t>Fast Retransmit</w:t>
      </w:r>
    </w:p>
    <w:p>
      <w:pPr>
        <w:numPr>
          <w:ilvl w:val="3"/>
          <w:numId w:val="900"/>
        </w:numPr>
        <w:spacing w:before="0" w:after="0"/>
      </w:pPr>
      <w:r>
        <w:t>Fast Recovery</w:t>
      </w:r>
    </w:p>
    <w:p>
      <w:pPr>
        <w:numPr>
          <w:ilvl w:val="2"/>
          <w:numId w:val="900"/>
        </w:numPr>
        <w:spacing w:before="0" w:after="0"/>
      </w:pPr>
      <w:r>
        <w:t>Connection Termination Analysis</w:t>
      </w:r>
    </w:p>
    <w:p>
      <w:pPr>
        <w:numPr>
          <w:ilvl w:val="3"/>
          <w:numId w:val="900"/>
        </w:numPr>
        <w:spacing w:before="0" w:after="0"/>
      </w:pPr>
      <w:r>
        <w:t>Four-Way Handshake</w:t>
      </w:r>
    </w:p>
    <w:p>
      <w:pPr>
        <w:numPr>
          <w:ilvl w:val="3"/>
          <w:numId w:val="900"/>
        </w:numPr>
        <w:spacing w:before="0" w:after="0"/>
      </w:pPr>
      <w:r>
        <w:t>FIN Packet Analysis</w:t>
      </w:r>
    </w:p>
    <w:p>
      <w:pPr>
        <w:numPr>
          <w:ilvl w:val="3"/>
          <w:numId w:val="900"/>
        </w:numPr>
        <w:spacing w:before="0" w:after="0"/>
      </w:pPr>
      <w:r>
        <w:t>Connection Reset Analysis</w:t>
      </w:r>
    </w:p>
    <w:p>
      <w:pPr>
        <w:numPr>
          <w:ilvl w:val="3"/>
          <w:numId w:val="900"/>
        </w:numPr>
        <w:spacing w:before="0" w:after="0"/>
      </w:pPr>
      <w:r>
        <w:t>TIME_WAIT State</w:t>
      </w:r>
    </w:p>
    <w:p>
      <w:pPr>
        <w:numPr>
          <w:ilvl w:val="2"/>
          <w:numId w:val="900"/>
        </w:numPr>
        <w:spacing w:before="0" w:after="0"/>
      </w:pPr>
      <w:r>
        <w:t>Error Detection and Recovery</w:t>
      </w:r>
    </w:p>
    <w:p>
      <w:pPr>
        <w:numPr>
          <w:ilvl w:val="3"/>
          <w:numId w:val="900"/>
        </w:numPr>
        <w:spacing w:before="0" w:after="0"/>
      </w:pPr>
      <w:r>
        <w:t>Retransmission Analysis</w:t>
      </w:r>
    </w:p>
    <w:p>
      <w:pPr>
        <w:numPr>
          <w:ilvl w:val="3"/>
          <w:numId w:val="900"/>
        </w:numPr>
        <w:spacing w:before="0" w:after="0"/>
      </w:pPr>
      <w:r>
        <w:t>Duplicate ACK Detection</w:t>
      </w:r>
    </w:p>
    <w:p>
      <w:pPr>
        <w:numPr>
          <w:ilvl w:val="3"/>
          <w:numId w:val="900"/>
        </w:numPr>
        <w:spacing w:before="0" w:after="0"/>
      </w:pPr>
      <w:r>
        <w:t>Selective Acknowledgment</w:t>
      </w:r>
    </w:p>
    <w:p>
      <w:pPr>
        <w:numPr>
          <w:ilvl w:val="3"/>
          <w:numId w:val="900"/>
        </w:numPr>
        <w:spacing w:before="0" w:after="0"/>
      </w:pPr>
      <w:r>
        <w:t>Timeout Analysis</w:t>
      </w:r>
    </w:p>
    <w:p>
      <w:pPr>
        <w:numPr>
          <w:ilvl w:val="1"/>
          <w:numId w:val="900"/>
        </w:numPr>
        <w:spacing w:before="0" w:after="0"/>
      </w:pPr>
      <w:r>
        <w:t>UDP Analysis</w:t>
      </w:r>
    </w:p>
    <w:p>
      <w:pPr>
        <w:numPr>
          <w:ilvl w:val="2"/>
          <w:numId w:val="900"/>
        </w:numPr>
        <w:spacing w:before="0" w:after="0"/>
      </w:pPr>
      <w:r>
        <w:t>Datagram Structure Analysis</w:t>
      </w:r>
    </w:p>
    <w:p>
      <w:pPr>
        <w:numPr>
          <w:ilvl w:val="3"/>
          <w:numId w:val="900"/>
        </w:numPr>
        <w:spacing w:before="0" w:after="0"/>
      </w:pPr>
      <w:r>
        <w:t>Header Field Validation</w:t>
      </w:r>
    </w:p>
    <w:p>
      <w:pPr>
        <w:numPr>
          <w:ilvl w:val="3"/>
          <w:numId w:val="900"/>
        </w:numPr>
        <w:spacing w:before="0" w:after="0"/>
      </w:pPr>
      <w:r>
        <w:t>Checksum Verification</w:t>
      </w:r>
    </w:p>
    <w:p>
      <w:pPr>
        <w:numPr>
          <w:ilvl w:val="3"/>
          <w:numId w:val="900"/>
        </w:numPr>
        <w:spacing w:before="0" w:after="0"/>
      </w:pPr>
      <w:r>
        <w:t>Length Field Analysis</w:t>
      </w:r>
    </w:p>
    <w:p>
      <w:pPr>
        <w:numPr>
          <w:ilvl w:val="2"/>
          <w:numId w:val="900"/>
        </w:numPr>
        <w:spacing w:before="0" w:after="0"/>
      </w:pPr>
      <w:r>
        <w:t>Connectionless Communication Patterns</w:t>
      </w:r>
    </w:p>
    <w:p>
      <w:pPr>
        <w:numPr>
          <w:ilvl w:val="3"/>
          <w:numId w:val="900"/>
        </w:numPr>
        <w:spacing w:before="0" w:after="0"/>
      </w:pPr>
      <w:r>
        <w:t>Request-Response Analysis</w:t>
      </w:r>
    </w:p>
    <w:p>
      <w:pPr>
        <w:numPr>
          <w:ilvl w:val="3"/>
          <w:numId w:val="900"/>
        </w:numPr>
        <w:spacing w:before="0" w:after="0"/>
      </w:pPr>
      <w:r>
        <w:t>Streaming Data Analysis</w:t>
      </w:r>
    </w:p>
    <w:p>
      <w:pPr>
        <w:numPr>
          <w:ilvl w:val="3"/>
          <w:numId w:val="900"/>
        </w:numPr>
        <w:spacing w:before="0" w:after="0"/>
      </w:pPr>
      <w:r>
        <w:t>Broadcast and Multicast Analysis</w:t>
      </w:r>
    </w:p>
    <w:p>
      <w:pPr>
        <w:numPr>
          <w:ilvl w:val="2"/>
          <w:numId w:val="900"/>
        </w:numPr>
        <w:spacing w:before="0" w:after="0"/>
      </w:pPr>
      <w:r>
        <w:t>Application Identification</w:t>
      </w:r>
    </w:p>
    <w:p>
      <w:pPr>
        <w:numPr>
          <w:ilvl w:val="3"/>
          <w:numId w:val="900"/>
        </w:numPr>
        <w:spacing w:before="0" w:after="0"/>
      </w:pPr>
      <w:r>
        <w:t>Port-based Identification</w:t>
      </w:r>
    </w:p>
    <w:p>
      <w:pPr>
        <w:numPr>
          <w:ilvl w:val="3"/>
          <w:numId w:val="900"/>
        </w:numPr>
        <w:spacing w:before="0" w:after="0"/>
      </w:pPr>
      <w:r>
        <w:t>Payload Analysis</w:t>
      </w:r>
    </w:p>
    <w:p>
      <w:pPr>
        <w:numPr>
          <w:ilvl w:val="3"/>
          <w:numId w:val="900"/>
        </w:numPr>
        <w:spacing w:before="0" w:after="0"/>
      </w:pPr>
      <w:r>
        <w:t>Protocol Signatures</w:t>
      </w:r>
    </w:p>
    <w:p>
      <w:pPr>
        <w:numPr>
          <w:ilvl w:val="2"/>
          <w:numId w:val="900"/>
        </w:numPr>
        <w:spacing w:before="0" w:after="0"/>
      </w:pPr>
      <w:r>
        <w:t>Packet Loss Detection</w:t>
      </w:r>
    </w:p>
    <w:p>
      <w:pPr>
        <w:numPr>
          <w:ilvl w:val="3"/>
          <w:numId w:val="900"/>
        </w:numPr>
        <w:spacing w:before="0" w:after="0"/>
      </w:pPr>
      <w:r>
        <w:t>Sequence Number Analysis</w:t>
      </w:r>
    </w:p>
    <w:p>
      <w:pPr>
        <w:numPr>
          <w:ilvl w:val="3"/>
          <w:numId w:val="900"/>
        </w:numPr>
        <w:spacing w:before="0" w:after="0"/>
      </w:pPr>
      <w:r>
        <w:t>Application-level Detection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0"/>
          <w:numId w:val="900"/>
        </w:numPr>
        <w:spacing w:before="0" w:after="0"/>
      </w:pPr>
      <w:r>
        <w:t>Application Layer Analysis</w:t>
      </w:r>
    </w:p>
    <w:p>
      <w:pPr>
        <w:numPr>
          <w:ilvl w:val="1"/>
          <w:numId w:val="900"/>
        </w:numPr>
        <w:spacing w:before="0" w:after="0"/>
      </w:pPr>
      <w:r>
        <w:t>DNS Analysis</w:t>
      </w:r>
    </w:p>
    <w:p>
      <w:pPr>
        <w:numPr>
          <w:ilvl w:val="2"/>
          <w:numId w:val="900"/>
        </w:numPr>
        <w:spacing w:before="0" w:after="0"/>
      </w:pPr>
      <w:r>
        <w:t>Query Analysis</w:t>
      </w:r>
    </w:p>
    <w:p>
      <w:pPr>
        <w:numPr>
          <w:ilvl w:val="3"/>
          <w:numId w:val="900"/>
        </w:numPr>
        <w:spacing w:before="0" w:after="0"/>
      </w:pPr>
      <w:r>
        <w:t>Query Types</w:t>
      </w:r>
    </w:p>
    <w:p>
      <w:pPr>
        <w:numPr>
          <w:ilvl w:val="4"/>
          <w:numId w:val="900"/>
        </w:numPr>
        <w:spacing w:before="0" w:after="0"/>
      </w:pPr>
      <w:r>
        <w:t>A Record Queries</w:t>
      </w:r>
    </w:p>
    <w:p>
      <w:pPr>
        <w:numPr>
          <w:ilvl w:val="4"/>
          <w:numId w:val="900"/>
        </w:numPr>
        <w:spacing w:before="0" w:after="0"/>
      </w:pPr>
      <w:r>
        <w:t>AAAA Record Queries</w:t>
      </w:r>
    </w:p>
    <w:p>
      <w:pPr>
        <w:numPr>
          <w:ilvl w:val="4"/>
          <w:numId w:val="900"/>
        </w:numPr>
        <w:spacing w:before="0" w:after="0"/>
      </w:pPr>
      <w:r>
        <w:t>CNAME Queries</w:t>
      </w:r>
    </w:p>
    <w:p>
      <w:pPr>
        <w:numPr>
          <w:ilvl w:val="4"/>
          <w:numId w:val="900"/>
        </w:numPr>
        <w:spacing w:before="0" w:after="0"/>
      </w:pPr>
      <w:r>
        <w:t>MX Record Queries</w:t>
      </w:r>
    </w:p>
    <w:p>
      <w:pPr>
        <w:numPr>
          <w:ilvl w:val="4"/>
          <w:numId w:val="900"/>
        </w:numPr>
        <w:spacing w:before="0" w:after="0"/>
      </w:pPr>
      <w:r>
        <w:t>PTR Queries</w:t>
      </w:r>
    </w:p>
    <w:p>
      <w:pPr>
        <w:numPr>
          <w:ilvl w:val="3"/>
          <w:numId w:val="900"/>
        </w:numPr>
        <w:spacing w:before="0" w:after="0"/>
      </w:pPr>
      <w:r>
        <w:t>Query Flags</w:t>
      </w:r>
    </w:p>
    <w:p>
      <w:pPr>
        <w:numPr>
          <w:ilvl w:val="3"/>
          <w:numId w:val="900"/>
        </w:numPr>
        <w:spacing w:before="0" w:after="0"/>
      </w:pPr>
      <w:r>
        <w:t>Question Section Analysis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3"/>
          <w:numId w:val="900"/>
        </w:numPr>
        <w:spacing w:before="0" w:after="0"/>
      </w:pPr>
      <w:r>
        <w:t>Response Codes</w:t>
      </w:r>
    </w:p>
    <w:p>
      <w:pPr>
        <w:numPr>
          <w:ilvl w:val="4"/>
          <w:numId w:val="900"/>
        </w:numPr>
        <w:spacing w:before="0" w:after="0"/>
      </w:pPr>
      <w:r>
        <w:t>NOERROR</w:t>
      </w:r>
    </w:p>
    <w:p>
      <w:pPr>
        <w:numPr>
          <w:ilvl w:val="4"/>
          <w:numId w:val="900"/>
        </w:numPr>
        <w:spacing w:before="0" w:after="0"/>
      </w:pPr>
      <w:r>
        <w:t>NXDOMAIN</w:t>
      </w:r>
    </w:p>
    <w:p>
      <w:pPr>
        <w:numPr>
          <w:ilvl w:val="4"/>
          <w:numId w:val="900"/>
        </w:numPr>
        <w:spacing w:before="0" w:after="0"/>
      </w:pPr>
      <w:r>
        <w:t>SERVFAIL</w:t>
      </w:r>
    </w:p>
    <w:p>
      <w:pPr>
        <w:numPr>
          <w:ilvl w:val="4"/>
          <w:numId w:val="900"/>
        </w:numPr>
        <w:spacing w:before="0" w:after="0"/>
      </w:pPr>
      <w:r>
        <w:t>REFUSED</w:t>
      </w:r>
    </w:p>
    <w:p>
      <w:pPr>
        <w:numPr>
          <w:ilvl w:val="3"/>
          <w:numId w:val="900"/>
        </w:numPr>
        <w:spacing w:before="0" w:after="0"/>
      </w:pPr>
      <w:r>
        <w:t>Answer Section Analysis</w:t>
      </w:r>
    </w:p>
    <w:p>
      <w:pPr>
        <w:numPr>
          <w:ilvl w:val="3"/>
          <w:numId w:val="900"/>
        </w:numPr>
        <w:spacing w:before="0" w:after="0"/>
      </w:pPr>
      <w:r>
        <w:t>Authority Section Analysis</w:t>
      </w:r>
    </w:p>
    <w:p>
      <w:pPr>
        <w:numPr>
          <w:ilvl w:val="3"/>
          <w:numId w:val="900"/>
        </w:numPr>
        <w:spacing w:before="0" w:after="0"/>
      </w:pPr>
      <w:r>
        <w:t>Additional Section Analysis</w:t>
      </w:r>
    </w:p>
    <w:p>
      <w:pPr>
        <w:numPr>
          <w:ilvl w:val="2"/>
          <w:numId w:val="900"/>
        </w:numPr>
        <w:spacing w:before="0" w:after="0"/>
      </w:pPr>
      <w:r>
        <w:t>DNS Performance Analysis</w:t>
      </w:r>
    </w:p>
    <w:p>
      <w:pPr>
        <w:numPr>
          <w:ilvl w:val="3"/>
          <w:numId w:val="900"/>
        </w:numPr>
        <w:spacing w:before="0" w:after="0"/>
      </w:pPr>
      <w:r>
        <w:t>Query Response Time</w:t>
      </w:r>
    </w:p>
    <w:p>
      <w:pPr>
        <w:numPr>
          <w:ilvl w:val="3"/>
          <w:numId w:val="900"/>
        </w:numPr>
        <w:spacing w:before="0" w:after="0"/>
      </w:pPr>
      <w:r>
        <w:t>Cache Hit Rates</w:t>
      </w:r>
    </w:p>
    <w:p>
      <w:pPr>
        <w:numPr>
          <w:ilvl w:val="3"/>
          <w:numId w:val="900"/>
        </w:numPr>
        <w:spacing w:before="0" w:after="0"/>
      </w:pPr>
      <w:r>
        <w:t>Recursive vs. Iterative Queries</w:t>
      </w:r>
    </w:p>
    <w:p>
      <w:pPr>
        <w:numPr>
          <w:ilvl w:val="1"/>
          <w:numId w:val="900"/>
        </w:numPr>
        <w:spacing w:before="0" w:after="0"/>
      </w:pPr>
      <w:r>
        <w:t>DHCP Analysis</w:t>
      </w:r>
    </w:p>
    <w:p>
      <w:pPr>
        <w:numPr>
          <w:ilvl w:val="2"/>
          <w:numId w:val="900"/>
        </w:numPr>
        <w:spacing w:before="0" w:after="0"/>
      </w:pPr>
      <w:r>
        <w:t>DHCP Message Types</w:t>
      </w:r>
    </w:p>
    <w:p>
      <w:pPr>
        <w:numPr>
          <w:ilvl w:val="3"/>
          <w:numId w:val="900"/>
        </w:numPr>
        <w:spacing w:before="0" w:after="0"/>
      </w:pPr>
      <w:r>
        <w:t>DHCP Discover Analysis</w:t>
      </w:r>
    </w:p>
    <w:p>
      <w:pPr>
        <w:numPr>
          <w:ilvl w:val="3"/>
          <w:numId w:val="900"/>
        </w:numPr>
        <w:spacing w:before="0" w:after="0"/>
      </w:pPr>
      <w:r>
        <w:t>DHCP Offer Analysis</w:t>
      </w:r>
    </w:p>
    <w:p>
      <w:pPr>
        <w:numPr>
          <w:ilvl w:val="3"/>
          <w:numId w:val="900"/>
        </w:numPr>
        <w:spacing w:before="0" w:after="0"/>
      </w:pPr>
      <w:r>
        <w:t>DHCP Request Analysis</w:t>
      </w:r>
    </w:p>
    <w:p>
      <w:pPr>
        <w:numPr>
          <w:ilvl w:val="3"/>
          <w:numId w:val="900"/>
        </w:numPr>
        <w:spacing w:before="0" w:after="0"/>
      </w:pPr>
      <w:r>
        <w:t>DHCP Acknowledge Analysis</w:t>
      </w:r>
    </w:p>
    <w:p>
      <w:pPr>
        <w:numPr>
          <w:ilvl w:val="3"/>
          <w:numId w:val="900"/>
        </w:numPr>
        <w:spacing w:before="0" w:after="0"/>
      </w:pPr>
      <w:r>
        <w:t>DHCP Release Analysis</w:t>
      </w:r>
    </w:p>
    <w:p>
      <w:pPr>
        <w:numPr>
          <w:ilvl w:val="3"/>
          <w:numId w:val="900"/>
        </w:numPr>
        <w:spacing w:before="0" w:after="0"/>
      </w:pPr>
      <w:r>
        <w:t>DHCP Decline Analysis</w:t>
      </w:r>
    </w:p>
    <w:p>
      <w:pPr>
        <w:numPr>
          <w:ilvl w:val="2"/>
          <w:numId w:val="900"/>
        </w:numPr>
        <w:spacing w:before="0" w:after="0"/>
      </w:pPr>
      <w:r>
        <w:t>DHCP Options Analysis</w:t>
      </w:r>
    </w:p>
    <w:p>
      <w:pPr>
        <w:numPr>
          <w:ilvl w:val="3"/>
          <w:numId w:val="900"/>
        </w:numPr>
        <w:spacing w:before="0" w:after="0"/>
      </w:pPr>
      <w:r>
        <w:t>Subnet Mask Options</w:t>
      </w:r>
    </w:p>
    <w:p>
      <w:pPr>
        <w:numPr>
          <w:ilvl w:val="3"/>
          <w:numId w:val="900"/>
        </w:numPr>
        <w:spacing w:before="0" w:after="0"/>
      </w:pPr>
      <w:r>
        <w:t>Router Options</w:t>
      </w:r>
    </w:p>
    <w:p>
      <w:pPr>
        <w:numPr>
          <w:ilvl w:val="3"/>
          <w:numId w:val="900"/>
        </w:numPr>
        <w:spacing w:before="0" w:after="0"/>
      </w:pPr>
      <w:r>
        <w:t>DNS Server Options</w:t>
      </w:r>
    </w:p>
    <w:p>
      <w:pPr>
        <w:numPr>
          <w:ilvl w:val="3"/>
          <w:numId w:val="900"/>
        </w:numPr>
        <w:spacing w:before="0" w:after="0"/>
      </w:pPr>
      <w:r>
        <w:t>Lease Time Options</w:t>
      </w:r>
    </w:p>
    <w:p>
      <w:pPr>
        <w:numPr>
          <w:ilvl w:val="3"/>
          <w:numId w:val="900"/>
        </w:numPr>
        <w:spacing w:before="0" w:after="0"/>
      </w:pPr>
      <w:r>
        <w:t>Vendor-specific Options</w:t>
      </w:r>
    </w:p>
    <w:p>
      <w:pPr>
        <w:numPr>
          <w:ilvl w:val="2"/>
          <w:numId w:val="900"/>
        </w:numPr>
        <w:spacing w:before="0" w:after="0"/>
      </w:pPr>
      <w:r>
        <w:t>Lease Management</w:t>
      </w:r>
    </w:p>
    <w:p>
      <w:pPr>
        <w:numPr>
          <w:ilvl w:val="3"/>
          <w:numId w:val="900"/>
        </w:numPr>
        <w:spacing w:before="0" w:after="0"/>
      </w:pPr>
      <w:r>
        <w:t>Lease Assignment Process</w:t>
      </w:r>
    </w:p>
    <w:p>
      <w:pPr>
        <w:numPr>
          <w:ilvl w:val="3"/>
          <w:numId w:val="900"/>
        </w:numPr>
        <w:spacing w:before="0" w:after="0"/>
      </w:pPr>
      <w:r>
        <w:t>Lease Renewal Process</w:t>
      </w:r>
    </w:p>
    <w:p>
      <w:pPr>
        <w:numPr>
          <w:ilvl w:val="3"/>
          <w:numId w:val="900"/>
        </w:numPr>
        <w:spacing w:before="0" w:after="0"/>
      </w:pPr>
      <w:r>
        <w:t>Lease Expiration Handling</w:t>
      </w:r>
    </w:p>
    <w:p>
      <w:pPr>
        <w:numPr>
          <w:ilvl w:val="1"/>
          <w:numId w:val="900"/>
        </w:numPr>
        <w:spacing w:before="0" w:after="0"/>
      </w:pPr>
      <w:r>
        <w:t>HTTP Analysis</w:t>
      </w:r>
    </w:p>
    <w:p>
      <w:pPr>
        <w:numPr>
          <w:ilvl w:val="2"/>
          <w:numId w:val="900"/>
        </w:numPr>
        <w:spacing w:before="0" w:after="0"/>
      </w:pPr>
      <w:r>
        <w:t>Request Analysis</w:t>
      </w:r>
    </w:p>
    <w:p>
      <w:pPr>
        <w:numPr>
          <w:ilvl w:val="3"/>
          <w:numId w:val="900"/>
        </w:numPr>
        <w:spacing w:before="0" w:after="0"/>
      </w:pPr>
      <w:r>
        <w:t>HTTP Methods</w:t>
      </w:r>
    </w:p>
    <w:p>
      <w:pPr>
        <w:numPr>
          <w:ilvl w:val="4"/>
          <w:numId w:val="900"/>
        </w:numPr>
        <w:spacing w:before="0" w:after="0"/>
      </w:pPr>
      <w:r>
        <w:t>GET Requests</w:t>
      </w:r>
    </w:p>
    <w:p>
      <w:pPr>
        <w:numPr>
          <w:ilvl w:val="4"/>
          <w:numId w:val="900"/>
        </w:numPr>
        <w:spacing w:before="0" w:after="0"/>
      </w:pPr>
      <w:r>
        <w:t>POST Requests</w:t>
      </w:r>
    </w:p>
    <w:p>
      <w:pPr>
        <w:numPr>
          <w:ilvl w:val="4"/>
          <w:numId w:val="900"/>
        </w:numPr>
        <w:spacing w:before="0" w:after="0"/>
      </w:pPr>
      <w:r>
        <w:t>PUT Requests</w:t>
      </w:r>
    </w:p>
    <w:p>
      <w:pPr>
        <w:numPr>
          <w:ilvl w:val="4"/>
          <w:numId w:val="900"/>
        </w:numPr>
        <w:spacing w:before="0" w:after="0"/>
      </w:pPr>
      <w:r>
        <w:t>DELETE Requests</w:t>
      </w:r>
    </w:p>
    <w:p>
      <w:pPr>
        <w:numPr>
          <w:ilvl w:val="3"/>
          <w:numId w:val="900"/>
        </w:numPr>
        <w:spacing w:before="0" w:after="0"/>
      </w:pPr>
      <w:r>
        <w:t>Request Headers</w:t>
      </w:r>
    </w:p>
    <w:p>
      <w:pPr>
        <w:numPr>
          <w:ilvl w:val="4"/>
          <w:numId w:val="900"/>
        </w:numPr>
        <w:spacing w:before="0" w:after="0"/>
      </w:pPr>
      <w:r>
        <w:t>Host Header</w:t>
      </w:r>
    </w:p>
    <w:p>
      <w:pPr>
        <w:numPr>
          <w:ilvl w:val="4"/>
          <w:numId w:val="900"/>
        </w:numPr>
        <w:spacing w:before="0" w:after="0"/>
      </w:pPr>
      <w:r>
        <w:t>User-Agent Header</w:t>
      </w:r>
    </w:p>
    <w:p>
      <w:pPr>
        <w:numPr>
          <w:ilvl w:val="4"/>
          <w:numId w:val="900"/>
        </w:numPr>
        <w:spacing w:before="0" w:after="0"/>
      </w:pPr>
      <w:r>
        <w:t>Accept Headers</w:t>
      </w:r>
    </w:p>
    <w:p>
      <w:pPr>
        <w:numPr>
          <w:ilvl w:val="4"/>
          <w:numId w:val="900"/>
        </w:numPr>
        <w:spacing w:before="0" w:after="0"/>
      </w:pPr>
      <w:r>
        <w:t>Authorization Headers</w:t>
      </w:r>
    </w:p>
    <w:p>
      <w:pPr>
        <w:numPr>
          <w:ilvl w:val="3"/>
          <w:numId w:val="900"/>
        </w:numPr>
        <w:spacing w:before="0" w:after="0"/>
      </w:pPr>
      <w:r>
        <w:t>Request Body Analysis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3"/>
          <w:numId w:val="900"/>
        </w:numPr>
        <w:spacing w:before="0" w:after="0"/>
      </w:pPr>
      <w:r>
        <w:t>Status Codes</w:t>
      </w:r>
    </w:p>
    <w:p>
      <w:pPr>
        <w:numPr>
          <w:ilvl w:val="4"/>
          <w:numId w:val="900"/>
        </w:numPr>
        <w:spacing w:before="0" w:after="0"/>
      </w:pPr>
      <w:r>
        <w:t>2xx Success Codes</w:t>
      </w:r>
    </w:p>
    <w:p>
      <w:pPr>
        <w:numPr>
          <w:ilvl w:val="4"/>
          <w:numId w:val="900"/>
        </w:numPr>
        <w:spacing w:before="0" w:after="0"/>
      </w:pPr>
      <w:r>
        <w:t>3xx Redirection Codes</w:t>
      </w:r>
    </w:p>
    <w:p>
      <w:pPr>
        <w:numPr>
          <w:ilvl w:val="4"/>
          <w:numId w:val="900"/>
        </w:numPr>
        <w:spacing w:before="0" w:after="0"/>
      </w:pPr>
      <w:r>
        <w:t>4xx Client Error Codes</w:t>
      </w:r>
    </w:p>
    <w:p>
      <w:pPr>
        <w:numPr>
          <w:ilvl w:val="4"/>
          <w:numId w:val="900"/>
        </w:numPr>
        <w:spacing w:before="0" w:after="0"/>
      </w:pPr>
      <w:r>
        <w:t>5xx Server Error Codes</w:t>
      </w:r>
    </w:p>
    <w:p>
      <w:pPr>
        <w:numPr>
          <w:ilvl w:val="3"/>
          <w:numId w:val="900"/>
        </w:numPr>
        <w:spacing w:before="0" w:after="0"/>
      </w:pPr>
      <w:r>
        <w:t>Response Headers</w:t>
      </w:r>
    </w:p>
    <w:p>
      <w:pPr>
        <w:numPr>
          <w:ilvl w:val="4"/>
          <w:numId w:val="900"/>
        </w:numPr>
        <w:spacing w:before="0" w:after="0"/>
      </w:pPr>
      <w:r>
        <w:t>Content-Type Header</w:t>
      </w:r>
    </w:p>
    <w:p>
      <w:pPr>
        <w:numPr>
          <w:ilvl w:val="4"/>
          <w:numId w:val="900"/>
        </w:numPr>
        <w:spacing w:before="0" w:after="0"/>
      </w:pPr>
      <w:r>
        <w:t>Content-Length Header</w:t>
      </w:r>
    </w:p>
    <w:p>
      <w:pPr>
        <w:numPr>
          <w:ilvl w:val="4"/>
          <w:numId w:val="900"/>
        </w:numPr>
        <w:spacing w:before="0" w:after="0"/>
      </w:pPr>
      <w:r>
        <w:t>Cache-Control Headers</w:t>
      </w:r>
    </w:p>
    <w:p>
      <w:pPr>
        <w:numPr>
          <w:ilvl w:val="4"/>
          <w:numId w:val="900"/>
        </w:numPr>
        <w:spacing w:before="0" w:after="0"/>
      </w:pPr>
      <w:r>
        <w:t>Set-Cookie Headers</w:t>
      </w:r>
    </w:p>
    <w:p>
      <w:pPr>
        <w:numPr>
          <w:ilvl w:val="3"/>
          <w:numId w:val="900"/>
        </w:numPr>
        <w:spacing w:before="0" w:after="0"/>
      </w:pPr>
      <w:r>
        <w:t>Response Body Analysis</w:t>
      </w:r>
    </w:p>
    <w:p>
      <w:pPr>
        <w:numPr>
          <w:ilvl w:val="2"/>
          <w:numId w:val="900"/>
        </w:numPr>
        <w:spacing w:before="0" w:after="0"/>
      </w:pPr>
      <w:r>
        <w:t>HTTP Performance Analysis</w:t>
      </w:r>
    </w:p>
    <w:p>
      <w:pPr>
        <w:numPr>
          <w:ilvl w:val="3"/>
          <w:numId w:val="900"/>
        </w:numPr>
        <w:spacing w:before="0" w:after="0"/>
      </w:pPr>
      <w:r>
        <w:t>Request-Response Time</w:t>
      </w:r>
    </w:p>
    <w:p>
      <w:pPr>
        <w:numPr>
          <w:ilvl w:val="3"/>
          <w:numId w:val="900"/>
        </w:numPr>
        <w:spacing w:before="0" w:after="0"/>
      </w:pPr>
      <w:r>
        <w:t>Keep-Alive Connections</w:t>
      </w:r>
    </w:p>
    <w:p>
      <w:pPr>
        <w:numPr>
          <w:ilvl w:val="3"/>
          <w:numId w:val="900"/>
        </w:numPr>
        <w:spacing w:before="0" w:after="0"/>
      </w:pPr>
      <w:r>
        <w:t>Compression Analysis</w:t>
      </w:r>
    </w:p>
    <w:p>
      <w:pPr>
        <w:numPr>
          <w:ilvl w:val="3"/>
          <w:numId w:val="900"/>
        </w:numPr>
        <w:spacing w:before="0" w:after="0"/>
      </w:pPr>
      <w:r>
        <w:t>Caching Behavior</w:t>
      </w:r>
    </w:p>
    <w:p>
      <w:pPr>
        <w:numPr>
          <w:ilvl w:val="1"/>
          <w:numId w:val="900"/>
        </w:numPr>
        <w:spacing w:before="0" w:after="0"/>
      </w:pPr>
      <w:r>
        <w:t>HTTPS and TLS Analysis</w:t>
      </w:r>
    </w:p>
    <w:p>
      <w:pPr>
        <w:numPr>
          <w:ilvl w:val="2"/>
          <w:numId w:val="900"/>
        </w:numPr>
        <w:spacing w:before="0" w:after="0"/>
      </w:pPr>
      <w:r>
        <w:t>TLS Handshake Analysis</w:t>
      </w:r>
    </w:p>
    <w:p>
      <w:pPr>
        <w:numPr>
          <w:ilvl w:val="3"/>
          <w:numId w:val="900"/>
        </w:numPr>
        <w:spacing w:before="0" w:after="0"/>
      </w:pPr>
      <w:r>
        <w:t>Client Hello Analysis</w:t>
      </w:r>
    </w:p>
    <w:p>
      <w:pPr>
        <w:numPr>
          <w:ilvl w:val="3"/>
          <w:numId w:val="900"/>
        </w:numPr>
        <w:spacing w:before="0" w:after="0"/>
      </w:pPr>
      <w:r>
        <w:t>Server Hello Analysis</w:t>
      </w:r>
    </w:p>
    <w:p>
      <w:pPr>
        <w:numPr>
          <w:ilvl w:val="3"/>
          <w:numId w:val="900"/>
        </w:numPr>
        <w:spacing w:before="0" w:after="0"/>
      </w:pPr>
      <w:r>
        <w:t>Certificate Exchange</w:t>
      </w:r>
    </w:p>
    <w:p>
      <w:pPr>
        <w:numPr>
          <w:ilvl w:val="3"/>
          <w:numId w:val="900"/>
        </w:numPr>
        <w:spacing w:before="0" w:after="0"/>
      </w:pPr>
      <w:r>
        <w:t>Key Exchange</w:t>
      </w:r>
    </w:p>
    <w:p>
      <w:pPr>
        <w:numPr>
          <w:ilvl w:val="3"/>
          <w:numId w:val="900"/>
        </w:numPr>
        <w:spacing w:before="0" w:after="0"/>
      </w:pPr>
      <w:r>
        <w:t>Handshake Completion</w:t>
      </w:r>
    </w:p>
    <w:p>
      <w:pPr>
        <w:numPr>
          <w:ilvl w:val="2"/>
          <w:numId w:val="900"/>
        </w:numPr>
        <w:spacing w:before="0" w:after="0"/>
      </w:pPr>
      <w:r>
        <w:t>Certificate Analysis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Certificate Chain Analysis</w:t>
      </w:r>
    </w:p>
    <w:p>
      <w:pPr>
        <w:numPr>
          <w:ilvl w:val="3"/>
          <w:numId w:val="900"/>
        </w:numPr>
        <w:spacing w:before="0" w:after="0"/>
      </w:pPr>
      <w:r>
        <w:t>Certificate Expiration</w:t>
      </w:r>
    </w:p>
    <w:p>
      <w:pPr>
        <w:numPr>
          <w:ilvl w:val="2"/>
          <w:numId w:val="900"/>
        </w:numPr>
        <w:spacing w:before="0" w:after="0"/>
      </w:pPr>
      <w:r>
        <w:t>Encryption Analysis</w:t>
      </w:r>
    </w:p>
    <w:p>
      <w:pPr>
        <w:numPr>
          <w:ilvl w:val="3"/>
          <w:numId w:val="900"/>
        </w:numPr>
        <w:spacing w:before="0" w:after="0"/>
      </w:pPr>
      <w:r>
        <w:t>Cipher Suite Selection</w:t>
      </w:r>
    </w:p>
    <w:p>
      <w:pPr>
        <w:numPr>
          <w:ilvl w:val="3"/>
          <w:numId w:val="900"/>
        </w:numPr>
        <w:spacing w:before="0" w:after="0"/>
      </w:pPr>
      <w:r>
        <w:t>Key Length Analysis</w:t>
      </w:r>
    </w:p>
    <w:p>
      <w:pPr>
        <w:numPr>
          <w:ilvl w:val="3"/>
          <w:numId w:val="900"/>
        </w:numPr>
        <w:spacing w:before="0" w:after="0"/>
      </w:pPr>
      <w:r>
        <w:t>Protocol Version Analysis</w:t>
      </w:r>
    </w:p>
    <w:p>
      <w:pPr>
        <w:numPr>
          <w:ilvl w:val="1"/>
          <w:numId w:val="900"/>
        </w:numPr>
        <w:spacing w:before="0" w:after="0"/>
      </w:pPr>
      <w:r>
        <w:t>FTP Analysis</w:t>
      </w:r>
    </w:p>
    <w:p>
      <w:pPr>
        <w:numPr>
          <w:ilvl w:val="2"/>
          <w:numId w:val="900"/>
        </w:numPr>
        <w:spacing w:before="0" w:after="0"/>
      </w:pPr>
      <w:r>
        <w:t>Control Channel Analysis</w:t>
      </w:r>
    </w:p>
    <w:p>
      <w:pPr>
        <w:numPr>
          <w:ilvl w:val="3"/>
          <w:numId w:val="900"/>
        </w:numPr>
        <w:spacing w:before="0" w:after="0"/>
      </w:pPr>
      <w:r>
        <w:t>Command Analysis</w:t>
      </w:r>
    </w:p>
    <w:p>
      <w:pPr>
        <w:numPr>
          <w:ilvl w:val="3"/>
          <w:numId w:val="900"/>
        </w:numPr>
        <w:spacing w:before="0" w:after="0"/>
      </w:pPr>
      <w:r>
        <w:t>Response Code Analysis</w:t>
      </w:r>
    </w:p>
    <w:p>
      <w:pPr>
        <w:numPr>
          <w:ilvl w:val="3"/>
          <w:numId w:val="900"/>
        </w:numPr>
        <w:spacing w:before="0" w:after="0"/>
      </w:pPr>
      <w:r>
        <w:t>Authentication Process</w:t>
      </w:r>
    </w:p>
    <w:p>
      <w:pPr>
        <w:numPr>
          <w:ilvl w:val="2"/>
          <w:numId w:val="900"/>
        </w:numPr>
        <w:spacing w:before="0" w:after="0"/>
      </w:pPr>
      <w:r>
        <w:t>Data Channel Analysis</w:t>
      </w:r>
    </w:p>
    <w:p>
      <w:pPr>
        <w:numPr>
          <w:ilvl w:val="3"/>
          <w:numId w:val="900"/>
        </w:numPr>
        <w:spacing w:before="0" w:after="0"/>
      </w:pPr>
      <w:r>
        <w:t>Active vs. Passive Mode</w:t>
      </w:r>
    </w:p>
    <w:p>
      <w:pPr>
        <w:numPr>
          <w:ilvl w:val="3"/>
          <w:numId w:val="900"/>
        </w:numPr>
        <w:spacing w:before="0" w:after="0"/>
      </w:pPr>
      <w:r>
        <w:t>Data Transfer Analysis</w:t>
      </w:r>
    </w:p>
    <w:p>
      <w:pPr>
        <w:numPr>
          <w:ilvl w:val="3"/>
          <w:numId w:val="900"/>
        </w:numPr>
        <w:spacing w:before="0" w:after="0"/>
      </w:pPr>
      <w:r>
        <w:t>Transfer Completion</w:t>
      </w:r>
    </w:p>
    <w:p>
      <w:pPr>
        <w:numPr>
          <w:ilvl w:val="2"/>
          <w:numId w:val="900"/>
        </w:numPr>
        <w:spacing w:before="0" w:after="0"/>
      </w:pPr>
      <w:r>
        <w:t>FTP Performance Analysis</w:t>
      </w:r>
    </w:p>
    <w:p>
      <w:pPr>
        <w:numPr>
          <w:ilvl w:val="3"/>
          <w:numId w:val="900"/>
        </w:numPr>
        <w:spacing w:before="0" w:after="0"/>
      </w:pPr>
      <w:r>
        <w:t>Transfer Speed</w:t>
      </w:r>
    </w:p>
    <w:p>
      <w:pPr>
        <w:numPr>
          <w:ilvl w:val="3"/>
          <w:numId w:val="900"/>
        </w:numPr>
        <w:spacing w:before="0" w:after="0"/>
      </w:pPr>
      <w:r>
        <w:t>Connection Overhead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pStyle w:val="Heading1"/>
      </w:pPr>
      <w:r>
        <w:t>Practical Application: Troubleshooting</w:t>
      </w:r>
    </w:p>
    <w:p>
      <w:pPr>
        <w:numPr>
          <w:ilvl w:val="0"/>
          <w:numId w:val="900"/>
        </w:numPr>
        <w:spacing w:before="0" w:after="0"/>
      </w:pPr>
      <w:r>
        <w:t>Systematic Troubleshooting Approach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Symptom Identification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Timeline Establishment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User Reports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2"/>
          <w:numId w:val="900"/>
        </w:numPr>
        <w:spacing w:before="0" w:after="0"/>
      </w:pPr>
      <w:r>
        <w:t>Network Monitoring Data</w:t>
      </w:r>
    </w:p>
    <w:p>
      <w:pPr>
        <w:numPr>
          <w:ilvl w:val="1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Potential Causes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Controlled Testing</w:t>
      </w:r>
    </w:p>
    <w:p>
      <w:pPr>
        <w:numPr>
          <w:ilvl w:val="2"/>
          <w:numId w:val="900"/>
        </w:numPr>
        <w:spacing w:before="0" w:after="0"/>
      </w:pPr>
      <w:r>
        <w:t>Baseline Comparison</w:t>
      </w:r>
    </w:p>
    <w:p>
      <w:pPr>
        <w:numPr>
          <w:ilvl w:val="2"/>
          <w:numId w:val="900"/>
        </w:numPr>
        <w:spacing w:before="0" w:after="0"/>
      </w:pPr>
      <w:r>
        <w:t>Result Documentation</w:t>
      </w:r>
    </w:p>
    <w:p>
      <w:pPr>
        <w:numPr>
          <w:ilvl w:val="0"/>
          <w:numId w:val="900"/>
        </w:numPr>
        <w:spacing w:before="0" w:after="0"/>
      </w:pPr>
      <w:r>
        <w:t>Diagnosing Connectivity Issues</w:t>
      </w:r>
    </w:p>
    <w:p>
      <w:pPr>
        <w:numPr>
          <w:ilvl w:val="1"/>
          <w:numId w:val="900"/>
        </w:numPr>
        <w:spacing w:before="0" w:after="0"/>
      </w:pPr>
      <w:r>
        <w:t>Physical Layer Problems</w:t>
      </w:r>
    </w:p>
    <w:p>
      <w:pPr>
        <w:numPr>
          <w:ilvl w:val="2"/>
          <w:numId w:val="900"/>
        </w:numPr>
        <w:spacing w:before="0" w:after="0"/>
      </w:pPr>
      <w:r>
        <w:t>Cable Issues</w:t>
      </w:r>
    </w:p>
    <w:p>
      <w:pPr>
        <w:numPr>
          <w:ilvl w:val="3"/>
          <w:numId w:val="900"/>
        </w:numPr>
        <w:spacing w:before="0" w:after="0"/>
      </w:pPr>
      <w:r>
        <w:t>Cable Continuity Testing</w:t>
      </w:r>
    </w:p>
    <w:p>
      <w:pPr>
        <w:numPr>
          <w:ilvl w:val="3"/>
          <w:numId w:val="900"/>
        </w:numPr>
        <w:spacing w:before="0" w:after="0"/>
      </w:pPr>
      <w:r>
        <w:t>Signal Quality Analysis</w:t>
      </w:r>
    </w:p>
    <w:p>
      <w:pPr>
        <w:numPr>
          <w:ilvl w:val="3"/>
          <w:numId w:val="900"/>
        </w:numPr>
        <w:spacing w:before="0" w:after="0"/>
      </w:pPr>
      <w:r>
        <w:t>Connector Problems</w:t>
      </w:r>
    </w:p>
    <w:p>
      <w:pPr>
        <w:numPr>
          <w:ilvl w:val="2"/>
          <w:numId w:val="900"/>
        </w:numPr>
        <w:spacing w:before="0" w:after="0"/>
      </w:pPr>
      <w:r>
        <w:t>Interface Problems</w:t>
      </w:r>
    </w:p>
    <w:p>
      <w:pPr>
        <w:numPr>
          <w:ilvl w:val="3"/>
          <w:numId w:val="900"/>
        </w:numPr>
        <w:spacing w:before="0" w:after="0"/>
      </w:pPr>
      <w:r>
        <w:t>Link State Analysis</w:t>
      </w:r>
    </w:p>
    <w:p>
      <w:pPr>
        <w:numPr>
          <w:ilvl w:val="3"/>
          <w:numId w:val="900"/>
        </w:numPr>
        <w:spacing w:before="0" w:after="0"/>
      </w:pPr>
      <w:r>
        <w:t>Duplex Mismatch Detection</w:t>
      </w:r>
    </w:p>
    <w:p>
      <w:pPr>
        <w:numPr>
          <w:ilvl w:val="3"/>
          <w:numId w:val="900"/>
        </w:numPr>
        <w:spacing w:before="0" w:after="0"/>
      </w:pPr>
      <w:r>
        <w:t>Speed Negotiation Issues</w:t>
      </w:r>
    </w:p>
    <w:p>
      <w:pPr>
        <w:numPr>
          <w:ilvl w:val="1"/>
          <w:numId w:val="900"/>
        </w:numPr>
        <w:spacing w:before="0" w:after="0"/>
      </w:pPr>
      <w:r>
        <w:t>Data Link Layer Problems</w:t>
      </w:r>
    </w:p>
    <w:p>
      <w:pPr>
        <w:numPr>
          <w:ilvl w:val="2"/>
          <w:numId w:val="900"/>
        </w:numPr>
        <w:spacing w:before="0" w:after="0"/>
      </w:pPr>
      <w:r>
        <w:t>Switching Issues</w:t>
      </w:r>
    </w:p>
    <w:p>
      <w:pPr>
        <w:numPr>
          <w:ilvl w:val="3"/>
          <w:numId w:val="900"/>
        </w:numPr>
        <w:spacing w:before="0" w:after="0"/>
      </w:pPr>
      <w:r>
        <w:t>MAC Address Table Problems</w:t>
      </w:r>
    </w:p>
    <w:p>
      <w:pPr>
        <w:numPr>
          <w:ilvl w:val="3"/>
          <w:numId w:val="900"/>
        </w:numPr>
        <w:spacing w:before="0" w:after="0"/>
      </w:pPr>
      <w:r>
        <w:t>VLAN Configuration Issues</w:t>
      </w:r>
    </w:p>
    <w:p>
      <w:pPr>
        <w:numPr>
          <w:ilvl w:val="3"/>
          <w:numId w:val="900"/>
        </w:numPr>
        <w:spacing w:before="0" w:after="0"/>
      </w:pPr>
      <w:r>
        <w:t>Spanning Tree Problems</w:t>
      </w:r>
    </w:p>
    <w:p>
      <w:pPr>
        <w:numPr>
          <w:ilvl w:val="2"/>
          <w:numId w:val="900"/>
        </w:numPr>
        <w:spacing w:before="0" w:after="0"/>
      </w:pPr>
      <w:r>
        <w:t>Frame Errors</w:t>
      </w:r>
    </w:p>
    <w:p>
      <w:pPr>
        <w:numPr>
          <w:ilvl w:val="3"/>
          <w:numId w:val="900"/>
        </w:numPr>
        <w:spacing w:before="0" w:after="0"/>
      </w:pPr>
      <w:r>
        <w:t>CRC Errors</w:t>
      </w:r>
    </w:p>
    <w:p>
      <w:pPr>
        <w:numPr>
          <w:ilvl w:val="3"/>
          <w:numId w:val="900"/>
        </w:numPr>
        <w:spacing w:before="0" w:after="0"/>
      </w:pPr>
      <w:r>
        <w:t>Alignment Errors</w:t>
      </w:r>
    </w:p>
    <w:p>
      <w:pPr>
        <w:numPr>
          <w:ilvl w:val="3"/>
          <w:numId w:val="900"/>
        </w:numPr>
        <w:spacing w:before="0" w:after="0"/>
      </w:pPr>
      <w:r>
        <w:t>Collision Detection</w:t>
      </w:r>
    </w:p>
    <w:p>
      <w:pPr>
        <w:numPr>
          <w:ilvl w:val="1"/>
          <w:numId w:val="900"/>
        </w:numPr>
        <w:spacing w:before="0" w:after="0"/>
      </w:pPr>
      <w:r>
        <w:t>Network Layer Problems</w:t>
      </w:r>
    </w:p>
    <w:p>
      <w:pPr>
        <w:numPr>
          <w:ilvl w:val="2"/>
          <w:numId w:val="900"/>
        </w:numPr>
        <w:spacing w:before="0" w:after="0"/>
      </w:pPr>
      <w:r>
        <w:t>Routing Issues</w:t>
      </w:r>
    </w:p>
    <w:p>
      <w:pPr>
        <w:numPr>
          <w:ilvl w:val="3"/>
          <w:numId w:val="900"/>
        </w:numPr>
        <w:spacing w:before="0" w:after="0"/>
      </w:pPr>
      <w:r>
        <w:t>Routing Table Analysis</w:t>
      </w:r>
    </w:p>
    <w:p>
      <w:pPr>
        <w:numPr>
          <w:ilvl w:val="3"/>
          <w:numId w:val="900"/>
        </w:numPr>
        <w:spacing w:before="0" w:after="0"/>
      </w:pPr>
      <w:r>
        <w:t>Route Advertisement Problems</w:t>
      </w:r>
    </w:p>
    <w:p>
      <w:pPr>
        <w:numPr>
          <w:ilvl w:val="3"/>
          <w:numId w:val="900"/>
        </w:numPr>
        <w:spacing w:before="0" w:after="0"/>
      </w:pPr>
      <w:r>
        <w:t>Routing Loop Detection</w:t>
      </w:r>
    </w:p>
    <w:p>
      <w:pPr>
        <w:numPr>
          <w:ilvl w:val="2"/>
          <w:numId w:val="900"/>
        </w:numPr>
        <w:spacing w:before="0" w:after="0"/>
      </w:pPr>
      <w:r>
        <w:t>IP Configuration Issues</w:t>
      </w:r>
    </w:p>
    <w:p>
      <w:pPr>
        <w:numPr>
          <w:ilvl w:val="3"/>
          <w:numId w:val="900"/>
        </w:numPr>
        <w:spacing w:before="0" w:after="0"/>
      </w:pPr>
      <w:r>
        <w:t>Address Conflicts</w:t>
      </w:r>
    </w:p>
    <w:p>
      <w:pPr>
        <w:numPr>
          <w:ilvl w:val="3"/>
          <w:numId w:val="900"/>
        </w:numPr>
        <w:spacing w:before="0" w:after="0"/>
      </w:pPr>
      <w:r>
        <w:t>Subnet Mask Problems</w:t>
      </w:r>
    </w:p>
    <w:p>
      <w:pPr>
        <w:numPr>
          <w:ilvl w:val="3"/>
          <w:numId w:val="900"/>
        </w:numPr>
        <w:spacing w:before="0" w:after="0"/>
      </w:pPr>
      <w:r>
        <w:t>Default Gateway Issues</w:t>
      </w:r>
    </w:p>
    <w:p>
      <w:pPr>
        <w:numPr>
          <w:ilvl w:val="2"/>
          <w:numId w:val="900"/>
        </w:numPr>
        <w:spacing w:before="0" w:after="0"/>
      </w:pPr>
      <w:r>
        <w:t>Host Unreachable Errors</w:t>
      </w:r>
    </w:p>
    <w:p>
      <w:pPr>
        <w:numPr>
          <w:ilvl w:val="3"/>
          <w:numId w:val="900"/>
        </w:numPr>
        <w:spacing w:before="0" w:after="0"/>
      </w:pPr>
      <w:r>
        <w:t>ICMP Error Analysis</w:t>
      </w:r>
    </w:p>
    <w:p>
      <w:pPr>
        <w:numPr>
          <w:ilvl w:val="3"/>
          <w:numId w:val="900"/>
        </w:numPr>
        <w:spacing w:before="0" w:after="0"/>
      </w:pPr>
      <w:r>
        <w:t>Path MTU Discovery Issues</w:t>
      </w:r>
    </w:p>
    <w:p>
      <w:pPr>
        <w:numPr>
          <w:ilvl w:val="3"/>
          <w:numId w:val="900"/>
        </w:numPr>
        <w:spacing w:before="0" w:after="0"/>
      </w:pPr>
      <w:r>
        <w:t>Firewall Blocking</w:t>
      </w:r>
    </w:p>
    <w:p>
      <w:pPr>
        <w:numPr>
          <w:ilvl w:val="1"/>
          <w:numId w:val="900"/>
        </w:numPr>
        <w:spacing w:before="0" w:after="0"/>
      </w:pPr>
      <w:r>
        <w:t>Transport Layer Problems</w:t>
      </w:r>
    </w:p>
    <w:p>
      <w:pPr>
        <w:numPr>
          <w:ilvl w:val="2"/>
          <w:numId w:val="900"/>
        </w:numPr>
        <w:spacing w:before="0" w:after="0"/>
      </w:pPr>
      <w:r>
        <w:t>Port Accessibility</w:t>
      </w:r>
    </w:p>
    <w:p>
      <w:pPr>
        <w:numPr>
          <w:ilvl w:val="3"/>
          <w:numId w:val="900"/>
        </w:numPr>
        <w:spacing w:before="0" w:after="0"/>
      </w:pPr>
      <w:r>
        <w:t>Port Scanning Results</w:t>
      </w:r>
    </w:p>
    <w:p>
      <w:pPr>
        <w:numPr>
          <w:ilvl w:val="3"/>
          <w:numId w:val="900"/>
        </w:numPr>
        <w:spacing w:before="0" w:after="0"/>
      </w:pPr>
      <w:r>
        <w:t>Firewall Rule Analysis</w:t>
      </w:r>
    </w:p>
    <w:p>
      <w:pPr>
        <w:numPr>
          <w:ilvl w:val="3"/>
          <w:numId w:val="900"/>
        </w:numPr>
        <w:spacing w:before="0" w:after="0"/>
      </w:pPr>
      <w:r>
        <w:t>Service Availability</w:t>
      </w:r>
    </w:p>
    <w:p>
      <w:pPr>
        <w:numPr>
          <w:ilvl w:val="2"/>
          <w:numId w:val="900"/>
        </w:numPr>
        <w:spacing w:before="0" w:after="0"/>
      </w:pPr>
      <w:r>
        <w:t>Connection Problems</w:t>
      </w:r>
    </w:p>
    <w:p>
      <w:pPr>
        <w:numPr>
          <w:ilvl w:val="3"/>
          <w:numId w:val="900"/>
        </w:numPr>
        <w:spacing w:before="0" w:after="0"/>
      </w:pPr>
      <w:r>
        <w:t>TCP Handshake Failures</w:t>
      </w:r>
    </w:p>
    <w:p>
      <w:pPr>
        <w:numPr>
          <w:ilvl w:val="3"/>
          <w:numId w:val="900"/>
        </w:numPr>
        <w:spacing w:before="0" w:after="0"/>
      </w:pPr>
      <w:r>
        <w:t>Connection Timeouts</w:t>
      </w:r>
    </w:p>
    <w:p>
      <w:pPr>
        <w:numPr>
          <w:ilvl w:val="3"/>
          <w:numId w:val="900"/>
        </w:numPr>
        <w:spacing w:before="0" w:after="0"/>
      </w:pPr>
      <w:r>
        <w:t>Connection Resets</w:t>
      </w:r>
    </w:p>
    <w:p>
      <w:pPr>
        <w:numPr>
          <w:ilvl w:val="1"/>
          <w:numId w:val="900"/>
        </w:numPr>
        <w:spacing w:before="0" w:after="0"/>
      </w:pPr>
      <w:r>
        <w:t>Application Layer Problems</w:t>
      </w:r>
    </w:p>
    <w:p>
      <w:pPr>
        <w:numPr>
          <w:ilvl w:val="2"/>
          <w:numId w:val="900"/>
        </w:numPr>
        <w:spacing w:before="0" w:after="0"/>
      </w:pPr>
      <w:r>
        <w:t>Name Resolution Failures</w:t>
      </w:r>
    </w:p>
    <w:p>
      <w:pPr>
        <w:numPr>
          <w:ilvl w:val="3"/>
          <w:numId w:val="900"/>
        </w:numPr>
        <w:spacing w:before="0" w:after="0"/>
      </w:pPr>
      <w:r>
        <w:t>DNS Query Analysis</w:t>
      </w:r>
    </w:p>
    <w:p>
      <w:pPr>
        <w:numPr>
          <w:ilvl w:val="3"/>
          <w:numId w:val="900"/>
        </w:numPr>
        <w:spacing w:before="0" w:after="0"/>
      </w:pPr>
      <w:r>
        <w:t>DNS Server Availability</w:t>
      </w:r>
    </w:p>
    <w:p>
      <w:pPr>
        <w:numPr>
          <w:ilvl w:val="3"/>
          <w:numId w:val="900"/>
        </w:numPr>
        <w:spacing w:before="0" w:after="0"/>
      </w:pPr>
      <w:r>
        <w:t>DNS Configuration Issues</w:t>
      </w:r>
    </w:p>
    <w:p>
      <w:pPr>
        <w:numPr>
          <w:ilvl w:val="2"/>
          <w:numId w:val="900"/>
        </w:numPr>
        <w:spacing w:before="0" w:after="0"/>
      </w:pPr>
      <w:r>
        <w:t>Application-specific Issues</w:t>
      </w:r>
    </w:p>
    <w:p>
      <w:pPr>
        <w:numPr>
          <w:ilvl w:val="3"/>
          <w:numId w:val="900"/>
        </w:numPr>
        <w:spacing w:before="0" w:after="0"/>
      </w:pPr>
      <w:r>
        <w:t>Protocol Errors</w:t>
      </w:r>
    </w:p>
    <w:p>
      <w:pPr>
        <w:numPr>
          <w:ilvl w:val="3"/>
          <w:numId w:val="900"/>
        </w:numPr>
        <w:spacing w:before="0" w:after="0"/>
      </w:pPr>
      <w:r>
        <w:t>Authentication Failures</w:t>
      </w:r>
    </w:p>
    <w:p>
      <w:pPr>
        <w:numPr>
          <w:ilvl w:val="3"/>
          <w:numId w:val="900"/>
        </w:numPr>
        <w:spacing w:before="0" w:after="0"/>
      </w:pPr>
      <w:r>
        <w:t>Service Unavailability</w:t>
      </w:r>
    </w:p>
    <w:p>
      <w:pPr>
        <w:numPr>
          <w:ilvl w:val="0"/>
          <w:numId w:val="900"/>
        </w:numPr>
        <w:spacing w:before="0" w:after="0"/>
      </w:pPr>
      <w:r>
        <w:t>Investigating Performance Issues</w:t>
      </w:r>
    </w:p>
    <w:p>
      <w:pPr>
        <w:numPr>
          <w:ilvl w:val="1"/>
          <w:numId w:val="900"/>
        </w:numPr>
        <w:spacing w:before="0" w:after="0"/>
      </w:pPr>
      <w:r>
        <w:t>Identifying Performance Bottlenecks</w:t>
      </w:r>
    </w:p>
    <w:p>
      <w:pPr>
        <w:numPr>
          <w:ilvl w:val="2"/>
          <w:numId w:val="900"/>
        </w:numPr>
        <w:spacing w:before="0" w:after="0"/>
      </w:pPr>
      <w:r>
        <w:t>Bandwidth Utilization Analysis</w:t>
      </w:r>
    </w:p>
    <w:p>
      <w:pPr>
        <w:numPr>
          <w:ilvl w:val="3"/>
          <w:numId w:val="900"/>
        </w:numPr>
        <w:spacing w:before="0" w:after="0"/>
      </w:pPr>
      <w:r>
        <w:t>Link Utilization Monitoring</w:t>
      </w:r>
    </w:p>
    <w:p>
      <w:pPr>
        <w:numPr>
          <w:ilvl w:val="3"/>
          <w:numId w:val="900"/>
        </w:numPr>
        <w:spacing w:before="0" w:after="0"/>
      </w:pPr>
      <w:r>
        <w:t>Traffic Pattern Analysis</w:t>
      </w:r>
    </w:p>
    <w:p>
      <w:pPr>
        <w:numPr>
          <w:ilvl w:val="3"/>
          <w:numId w:val="900"/>
        </w:numPr>
        <w:spacing w:before="0" w:after="0"/>
      </w:pPr>
      <w:r>
        <w:t>Peak Usage Identification</w:t>
      </w:r>
    </w:p>
    <w:p>
      <w:pPr>
        <w:numPr>
          <w:ilvl w:val="2"/>
          <w:numId w:val="900"/>
        </w:numPr>
        <w:spacing w:before="0" w:after="0"/>
      </w:pPr>
      <w:r>
        <w:t>Latency Analysis</w:t>
      </w:r>
    </w:p>
    <w:p>
      <w:pPr>
        <w:numPr>
          <w:ilvl w:val="3"/>
          <w:numId w:val="900"/>
        </w:numPr>
        <w:spacing w:before="0" w:after="0"/>
      </w:pPr>
      <w:r>
        <w:t>End-to-End Delay Measurement</w:t>
      </w:r>
    </w:p>
    <w:p>
      <w:pPr>
        <w:numPr>
          <w:ilvl w:val="3"/>
          <w:numId w:val="900"/>
        </w:numPr>
        <w:spacing w:before="0" w:after="0"/>
      </w:pPr>
      <w:r>
        <w:t>Component Delay Analysis</w:t>
      </w:r>
    </w:p>
    <w:p>
      <w:pPr>
        <w:numPr>
          <w:ilvl w:val="3"/>
          <w:numId w:val="900"/>
        </w:numPr>
        <w:spacing w:before="0" w:after="0"/>
      </w:pPr>
      <w:r>
        <w:t>Jitter Measurement</w:t>
      </w:r>
    </w:p>
    <w:p>
      <w:pPr>
        <w:numPr>
          <w:ilvl w:val="2"/>
          <w:numId w:val="900"/>
        </w:numPr>
        <w:spacing w:before="0" w:after="0"/>
      </w:pPr>
      <w:r>
        <w:t>Throughput Analysis</w:t>
      </w:r>
    </w:p>
    <w:p>
      <w:pPr>
        <w:numPr>
          <w:ilvl w:val="3"/>
          <w:numId w:val="900"/>
        </w:numPr>
        <w:spacing w:before="0" w:after="0"/>
      </w:pPr>
      <w:r>
        <w:t>Application Throughput</w:t>
      </w:r>
    </w:p>
    <w:p>
      <w:pPr>
        <w:numPr>
          <w:ilvl w:val="3"/>
          <w:numId w:val="900"/>
        </w:numPr>
        <w:spacing w:before="0" w:after="0"/>
      </w:pPr>
      <w:r>
        <w:t>Network Throughput</w:t>
      </w:r>
    </w:p>
    <w:p>
      <w:pPr>
        <w:numPr>
          <w:ilvl w:val="3"/>
          <w:numId w:val="900"/>
        </w:numPr>
        <w:spacing w:before="0" w:after="0"/>
      </w:pPr>
      <w:r>
        <w:t>Protocol Overhead</w:t>
      </w:r>
    </w:p>
    <w:p>
      <w:pPr>
        <w:numPr>
          <w:ilvl w:val="1"/>
          <w:numId w:val="900"/>
        </w:numPr>
        <w:spacing w:before="0" w:after="0"/>
      </w:pPr>
      <w:r>
        <w:t>Network-level Performance Issues</w:t>
      </w:r>
    </w:p>
    <w:p>
      <w:pPr>
        <w:numPr>
          <w:ilvl w:val="2"/>
          <w:numId w:val="900"/>
        </w:numPr>
        <w:spacing w:before="0" w:after="0"/>
      </w:pPr>
      <w:r>
        <w:t>Congestion Detection</w:t>
      </w:r>
    </w:p>
    <w:p>
      <w:pPr>
        <w:numPr>
          <w:ilvl w:val="3"/>
          <w:numId w:val="900"/>
        </w:numPr>
        <w:spacing w:before="0" w:after="0"/>
      </w:pPr>
      <w:r>
        <w:t>Queue Depth Analysis</w:t>
      </w:r>
    </w:p>
    <w:p>
      <w:pPr>
        <w:numPr>
          <w:ilvl w:val="3"/>
          <w:numId w:val="900"/>
        </w:numPr>
        <w:spacing w:before="0" w:after="0"/>
      </w:pPr>
      <w:r>
        <w:t>Packet Drop Analysis</w:t>
      </w:r>
    </w:p>
    <w:p>
      <w:pPr>
        <w:numPr>
          <w:ilvl w:val="3"/>
          <w:numId w:val="900"/>
        </w:numPr>
        <w:spacing w:before="0" w:after="0"/>
      </w:pPr>
      <w:r>
        <w:t>Buffer Overflow Detection</w:t>
      </w:r>
    </w:p>
    <w:p>
      <w:pPr>
        <w:numPr>
          <w:ilvl w:val="2"/>
          <w:numId w:val="900"/>
        </w:numPr>
        <w:spacing w:before="0" w:after="0"/>
      </w:pPr>
      <w:r>
        <w:t>Path Analysis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Load Balancing Effectiveness</w:t>
      </w:r>
    </w:p>
    <w:p>
      <w:pPr>
        <w:numPr>
          <w:ilvl w:val="3"/>
          <w:numId w:val="900"/>
        </w:numPr>
        <w:spacing w:before="0" w:after="0"/>
      </w:pPr>
      <w:r>
        <w:t>Redundant Path Utilization</w:t>
      </w:r>
    </w:p>
    <w:p>
      <w:pPr>
        <w:numPr>
          <w:ilvl w:val="1"/>
          <w:numId w:val="900"/>
        </w:numPr>
        <w:spacing w:before="0" w:after="0"/>
      </w:pPr>
      <w:r>
        <w:t>Application-level Performance Issues</w:t>
      </w:r>
    </w:p>
    <w:p>
      <w:pPr>
        <w:numPr>
          <w:ilvl w:val="2"/>
          <w:numId w:val="900"/>
        </w:numPr>
        <w:spacing w:before="0" w:after="0"/>
      </w:pPr>
      <w:r>
        <w:t>Server Response Time Analysis</w:t>
      </w:r>
    </w:p>
    <w:p>
      <w:pPr>
        <w:numPr>
          <w:ilvl w:val="3"/>
          <w:numId w:val="900"/>
        </w:numPr>
        <w:spacing w:before="0" w:after="0"/>
      </w:pPr>
      <w:r>
        <w:t>Processing Delay</w:t>
      </w:r>
    </w:p>
    <w:p>
      <w:pPr>
        <w:numPr>
          <w:ilvl w:val="3"/>
          <w:numId w:val="900"/>
        </w:numPr>
        <w:spacing w:before="0" w:after="0"/>
      </w:pPr>
      <w:r>
        <w:t>Database Query Time</w:t>
      </w:r>
    </w:p>
    <w:p>
      <w:pPr>
        <w:numPr>
          <w:ilvl w:val="3"/>
          <w:numId w:val="900"/>
        </w:numPr>
        <w:spacing w:before="0" w:after="0"/>
      </w:pPr>
      <w:r>
        <w:t>Resource Contention</w:t>
      </w:r>
    </w:p>
    <w:p>
      <w:pPr>
        <w:numPr>
          <w:ilvl w:val="2"/>
          <w:numId w:val="900"/>
        </w:numPr>
        <w:spacing w:before="0" w:after="0"/>
      </w:pPr>
      <w:r>
        <w:t>Client-side Performance</w:t>
      </w:r>
    </w:p>
    <w:p>
      <w:pPr>
        <w:numPr>
          <w:ilvl w:val="3"/>
          <w:numId w:val="900"/>
        </w:numPr>
        <w:spacing w:before="0" w:after="0"/>
      </w:pPr>
      <w:r>
        <w:t>Browser Performance</w:t>
      </w:r>
    </w:p>
    <w:p>
      <w:pPr>
        <w:numPr>
          <w:ilvl w:val="3"/>
          <w:numId w:val="900"/>
        </w:numPr>
        <w:spacing w:before="0" w:after="0"/>
      </w:pPr>
      <w:r>
        <w:t>Client Configuration</w:t>
      </w:r>
    </w:p>
    <w:p>
      <w:pPr>
        <w:numPr>
          <w:ilvl w:val="3"/>
          <w:numId w:val="900"/>
        </w:numPr>
        <w:spacing w:before="0" w:after="0"/>
      </w:pPr>
      <w:r>
        <w:t>Local Resource Constraints</w:t>
      </w:r>
    </w:p>
    <w:p>
      <w:pPr>
        <w:numPr>
          <w:ilvl w:val="2"/>
          <w:numId w:val="900"/>
        </w:numPr>
        <w:spacing w:before="0" w:after="0"/>
      </w:pPr>
      <w:r>
        <w:t>Protocol Efficiency</w:t>
      </w:r>
    </w:p>
    <w:p>
      <w:pPr>
        <w:numPr>
          <w:ilvl w:val="3"/>
          <w:numId w:val="900"/>
        </w:numPr>
        <w:spacing w:before="0" w:after="0"/>
      </w:pPr>
      <w:r>
        <w:t>Chatty Protocol Detection</w:t>
      </w:r>
    </w:p>
    <w:p>
      <w:pPr>
        <w:numPr>
          <w:ilvl w:val="3"/>
          <w:numId w:val="900"/>
        </w:numPr>
        <w:spacing w:before="0" w:after="0"/>
      </w:pPr>
      <w:r>
        <w:t>Unnecessary Traffic Analysis</w:t>
      </w:r>
    </w:p>
    <w:p>
      <w:pPr>
        <w:numPr>
          <w:ilvl w:val="3"/>
          <w:numId w:val="900"/>
        </w:numPr>
        <w:spacing w:before="0" w:after="0"/>
      </w:pPr>
      <w:r>
        <w:t>Protocol Optimization</w:t>
      </w:r>
    </w:p>
    <w:p>
      <w:pPr>
        <w:numPr>
          <w:ilvl w:val="0"/>
          <w:numId w:val="900"/>
        </w:numPr>
        <w:spacing w:before="0" w:after="0"/>
      </w:pPr>
      <w:r>
        <w:t>Resolving Packet Loss Issues</w:t>
      </w:r>
    </w:p>
    <w:p>
      <w:pPr>
        <w:numPr>
          <w:ilvl w:val="1"/>
          <w:numId w:val="900"/>
        </w:numPr>
        <w:spacing w:before="0" w:after="0"/>
      </w:pPr>
      <w:r>
        <w:t>Packet Loss Detection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Loss Rate Calculation</w:t>
      </w:r>
    </w:p>
    <w:p>
      <w:pPr>
        <w:numPr>
          <w:ilvl w:val="3"/>
          <w:numId w:val="900"/>
        </w:numPr>
        <w:spacing w:before="0" w:after="0"/>
      </w:pPr>
      <w:r>
        <w:t>Loss Pattern Analysis</w:t>
      </w:r>
    </w:p>
    <w:p>
      <w:pPr>
        <w:numPr>
          <w:ilvl w:val="3"/>
          <w:numId w:val="900"/>
        </w:numPr>
        <w:spacing w:before="0" w:after="0"/>
      </w:pPr>
      <w:r>
        <w:t>Temporal Distribution</w:t>
      </w:r>
    </w:p>
    <w:p>
      <w:pPr>
        <w:numPr>
          <w:ilvl w:val="2"/>
          <w:numId w:val="900"/>
        </w:numPr>
        <w:spacing w:before="0" w:after="0"/>
      </w:pPr>
      <w:r>
        <w:t>Protocol-specific Detection</w:t>
      </w:r>
    </w:p>
    <w:p>
      <w:pPr>
        <w:numPr>
          <w:ilvl w:val="3"/>
          <w:numId w:val="900"/>
        </w:numPr>
        <w:spacing w:before="0" w:after="0"/>
      </w:pPr>
      <w:r>
        <w:t>TCP Retransmission Analysis</w:t>
      </w:r>
    </w:p>
    <w:p>
      <w:pPr>
        <w:numPr>
          <w:ilvl w:val="3"/>
          <w:numId w:val="900"/>
        </w:numPr>
        <w:spacing w:before="0" w:after="0"/>
      </w:pPr>
      <w:r>
        <w:t>UDP Loss Detection</w:t>
      </w:r>
    </w:p>
    <w:p>
      <w:pPr>
        <w:numPr>
          <w:ilvl w:val="3"/>
          <w:numId w:val="900"/>
        </w:numPr>
        <w:spacing w:before="0" w:after="0"/>
      </w:pPr>
      <w:r>
        <w:t>Application-level Detection</w:t>
      </w:r>
    </w:p>
    <w:p>
      <w:pPr>
        <w:numPr>
          <w:ilvl w:val="1"/>
          <w:numId w:val="900"/>
        </w:numPr>
        <w:spacing w:before="0" w:after="0"/>
      </w:pPr>
      <w:r>
        <w:t>Identifying Loss Sources</w:t>
      </w:r>
    </w:p>
    <w:p>
      <w:pPr>
        <w:numPr>
          <w:ilvl w:val="2"/>
          <w:numId w:val="900"/>
        </w:numPr>
        <w:spacing w:before="0" w:after="0"/>
      </w:pPr>
      <w:r>
        <w:t>Interface Error Analysis</w:t>
      </w:r>
    </w:p>
    <w:p>
      <w:pPr>
        <w:numPr>
          <w:ilvl w:val="3"/>
          <w:numId w:val="900"/>
        </w:numPr>
        <w:spacing w:before="0" w:after="0"/>
      </w:pPr>
      <w:r>
        <w:t>Input Errors</w:t>
      </w:r>
    </w:p>
    <w:p>
      <w:pPr>
        <w:numPr>
          <w:ilvl w:val="3"/>
          <w:numId w:val="900"/>
        </w:numPr>
        <w:spacing w:before="0" w:after="0"/>
      </w:pPr>
      <w:r>
        <w:t>Output Errors</w:t>
      </w:r>
    </w:p>
    <w:p>
      <w:pPr>
        <w:numPr>
          <w:ilvl w:val="3"/>
          <w:numId w:val="900"/>
        </w:numPr>
        <w:spacing w:before="0" w:after="0"/>
      </w:pPr>
      <w:r>
        <w:t>Buffer Overruns</w:t>
      </w:r>
    </w:p>
    <w:p>
      <w:pPr>
        <w:numPr>
          <w:ilvl w:val="2"/>
          <w:numId w:val="900"/>
        </w:numPr>
        <w:spacing w:before="0" w:after="0"/>
      </w:pPr>
      <w:r>
        <w:t>Network Device Analysis</w:t>
      </w:r>
    </w:p>
    <w:p>
      <w:pPr>
        <w:numPr>
          <w:ilvl w:val="3"/>
          <w:numId w:val="900"/>
        </w:numPr>
        <w:spacing w:before="0" w:after="0"/>
      </w:pPr>
      <w:r>
        <w:t>CPU Utilization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Queue Statistics</w:t>
      </w:r>
    </w:p>
    <w:p>
      <w:pPr>
        <w:numPr>
          <w:ilvl w:val="2"/>
          <w:numId w:val="900"/>
        </w:numPr>
        <w:spacing w:before="0" w:after="0"/>
      </w:pPr>
      <w:r>
        <w:t>Link Quality Analysis</w:t>
      </w:r>
    </w:p>
    <w:p>
      <w:pPr>
        <w:numPr>
          <w:ilvl w:val="3"/>
          <w:numId w:val="900"/>
        </w:numPr>
        <w:spacing w:before="0" w:after="0"/>
      </w:pPr>
      <w:r>
        <w:t>Signal Quality</w:t>
      </w:r>
    </w:p>
    <w:p>
      <w:pPr>
        <w:numPr>
          <w:ilvl w:val="3"/>
          <w:numId w:val="900"/>
        </w:numPr>
        <w:spacing w:before="0" w:after="0"/>
      </w:pPr>
      <w:r>
        <w:t>Error Rates</w:t>
      </w:r>
    </w:p>
    <w:p>
      <w:pPr>
        <w:numPr>
          <w:ilvl w:val="3"/>
          <w:numId w:val="900"/>
        </w:numPr>
        <w:spacing w:before="0" w:after="0"/>
      </w:pPr>
      <w:r>
        <w:t>Physical Layer Issues</w:t>
      </w:r>
    </w:p>
    <w:p>
      <w:pPr>
        <w:numPr>
          <w:ilvl w:val="1"/>
          <w:numId w:val="900"/>
        </w:numPr>
        <w:spacing w:before="0" w:after="0"/>
      </w:pPr>
      <w:r>
        <w:t>Loss Impact Analysis</w:t>
      </w:r>
    </w:p>
    <w:p>
      <w:pPr>
        <w:numPr>
          <w:ilvl w:val="2"/>
          <w:numId w:val="900"/>
        </w:numPr>
        <w:spacing w:before="0" w:after="0"/>
      </w:pPr>
      <w:r>
        <w:t>Application Impact</w:t>
      </w:r>
    </w:p>
    <w:p>
      <w:pPr>
        <w:numPr>
          <w:ilvl w:val="3"/>
          <w:numId w:val="900"/>
        </w:numPr>
        <w:spacing w:before="0" w:after="0"/>
      </w:pPr>
      <w:r>
        <w:t>Performance Degradation</w:t>
      </w:r>
    </w:p>
    <w:p>
      <w:pPr>
        <w:numPr>
          <w:ilvl w:val="3"/>
          <w:numId w:val="900"/>
        </w:numPr>
        <w:spacing w:before="0" w:after="0"/>
      </w:pPr>
      <w:r>
        <w:t>User Experience Impact</w:t>
      </w:r>
    </w:p>
    <w:p>
      <w:pPr>
        <w:numPr>
          <w:ilvl w:val="3"/>
          <w:numId w:val="900"/>
        </w:numPr>
        <w:spacing w:before="0" w:after="0"/>
      </w:pPr>
      <w:r>
        <w:t>Business Impact</w:t>
      </w:r>
    </w:p>
    <w:p>
      <w:pPr>
        <w:numPr>
          <w:ilvl w:val="2"/>
          <w:numId w:val="900"/>
        </w:numPr>
        <w:spacing w:before="0" w:after="0"/>
      </w:pPr>
      <w:r>
        <w:t>Protocol Behavior</w:t>
      </w:r>
    </w:p>
    <w:p>
      <w:pPr>
        <w:numPr>
          <w:ilvl w:val="3"/>
          <w:numId w:val="900"/>
        </w:numPr>
        <w:spacing w:before="0" w:after="0"/>
      </w:pPr>
      <w:r>
        <w:t>TCP Congestion Response</w:t>
      </w:r>
    </w:p>
    <w:p>
      <w:pPr>
        <w:numPr>
          <w:ilvl w:val="3"/>
          <w:numId w:val="900"/>
        </w:numPr>
        <w:spacing w:before="0" w:after="0"/>
      </w:pPr>
      <w:r>
        <w:t>Retransmission Overhead</w:t>
      </w:r>
    </w:p>
    <w:p>
      <w:pPr>
        <w:numPr>
          <w:ilvl w:val="3"/>
          <w:numId w:val="900"/>
        </w:numPr>
        <w:spacing w:before="0" w:after="0"/>
      </w:pPr>
      <w:r>
        <w:t>Connection Stability</w:t>
      </w:r>
    </w:p>
    <w:p>
      <w:pPr>
        <w:pStyle w:val="Heading1"/>
      </w:pPr>
      <w:r>
        <w:t>Practical Application: Performance Optimization</w:t>
      </w:r>
    </w:p>
    <w:p>
      <w:pPr>
        <w:numPr>
          <w:ilvl w:val="0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Baseline Comparison</w:t>
      </w:r>
    </w:p>
    <w:p>
      <w:pPr>
        <w:numPr>
          <w:ilvl w:val="2"/>
          <w:numId w:val="900"/>
        </w:numPr>
        <w:spacing w:before="0" w:after="0"/>
      </w:pPr>
      <w:r>
        <w:t>Performance Metrics Collection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Performance Goals</w:t>
      </w:r>
    </w:p>
    <w:p>
      <w:pPr>
        <w:numPr>
          <w:ilvl w:val="2"/>
          <w:numId w:val="900"/>
        </w:numPr>
        <w:spacing w:before="0" w:after="0"/>
      </w:pPr>
      <w:r>
        <w:t>Service Level Objectives</w:t>
      </w:r>
    </w:p>
    <w:p>
      <w:pPr>
        <w:numPr>
          <w:ilvl w:val="2"/>
          <w:numId w:val="900"/>
        </w:numPr>
        <w:spacing w:before="0" w:after="0"/>
      </w:pPr>
      <w:r>
        <w:t>User Experience Requirements</w:t>
      </w:r>
    </w:p>
    <w:p>
      <w:pPr>
        <w:numPr>
          <w:ilvl w:val="2"/>
          <w:numId w:val="900"/>
        </w:numPr>
        <w:spacing w:before="0" w:after="0"/>
      </w:pPr>
      <w:r>
        <w:t>Business Requirements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Historical Trend Analysis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Usage Forecasting</w:t>
      </w:r>
    </w:p>
    <w:p>
      <w:pPr>
        <w:numPr>
          <w:ilvl w:val="2"/>
          <w:numId w:val="900"/>
        </w:numPr>
        <w:spacing w:before="0" w:after="0"/>
      </w:pPr>
      <w:r>
        <w:t>Peak Usage Analysis</w:t>
      </w:r>
    </w:p>
    <w:p>
      <w:pPr>
        <w:numPr>
          <w:ilvl w:val="3"/>
          <w:numId w:val="900"/>
        </w:numPr>
        <w:spacing w:before="0" w:after="0"/>
      </w:pPr>
      <w:r>
        <w:t>Peak Hour Identification</w:t>
      </w:r>
    </w:p>
    <w:p>
      <w:pPr>
        <w:numPr>
          <w:ilvl w:val="3"/>
          <w:numId w:val="900"/>
        </w:numPr>
        <w:spacing w:before="0" w:after="0"/>
      </w:pPr>
      <w:r>
        <w:t>Peak Day Analysis</w:t>
      </w:r>
    </w:p>
    <w:p>
      <w:pPr>
        <w:numPr>
          <w:ilvl w:val="3"/>
          <w:numId w:val="900"/>
        </w:numPr>
        <w:spacing w:before="0" w:after="0"/>
      </w:pPr>
      <w:r>
        <w:t>Special Event Planning</w:t>
      </w:r>
    </w:p>
    <w:p>
      <w:pPr>
        <w:numPr>
          <w:ilvl w:val="1"/>
          <w:numId w:val="900"/>
        </w:numPr>
        <w:spacing w:before="0" w:after="0"/>
      </w:pPr>
      <w:r>
        <w:t>Bandwidth Utilization Analysis</w:t>
      </w:r>
    </w:p>
    <w:p>
      <w:pPr>
        <w:numPr>
          <w:ilvl w:val="2"/>
          <w:numId w:val="900"/>
        </w:numPr>
        <w:spacing w:before="0" w:after="0"/>
      </w:pPr>
      <w:r>
        <w:t>Link Utilization Monitoring</w:t>
      </w:r>
    </w:p>
    <w:p>
      <w:pPr>
        <w:numPr>
          <w:ilvl w:val="3"/>
          <w:numId w:val="900"/>
        </w:numPr>
        <w:spacing w:before="0" w:after="0"/>
      </w:pPr>
      <w:r>
        <w:t>Average Utilization</w:t>
      </w:r>
    </w:p>
    <w:p>
      <w:pPr>
        <w:numPr>
          <w:ilvl w:val="3"/>
          <w:numId w:val="900"/>
        </w:numPr>
        <w:spacing w:before="0" w:after="0"/>
      </w:pPr>
      <w:r>
        <w:t>Peak Utilization</w:t>
      </w:r>
    </w:p>
    <w:p>
      <w:pPr>
        <w:numPr>
          <w:ilvl w:val="3"/>
          <w:numId w:val="900"/>
        </w:numPr>
        <w:spacing w:before="0" w:after="0"/>
      </w:pPr>
      <w:r>
        <w:t>Utilization Distribution</w:t>
      </w:r>
    </w:p>
    <w:p>
      <w:pPr>
        <w:numPr>
          <w:ilvl w:val="2"/>
          <w:numId w:val="900"/>
        </w:numPr>
        <w:spacing w:before="0" w:after="0"/>
      </w:pPr>
      <w:r>
        <w:t>Application Bandwidth Usage</w:t>
      </w:r>
    </w:p>
    <w:p>
      <w:pPr>
        <w:numPr>
          <w:ilvl w:val="3"/>
          <w:numId w:val="900"/>
        </w:numPr>
        <w:spacing w:before="0" w:after="0"/>
      </w:pPr>
      <w:r>
        <w:t>Top Applications</w:t>
      </w:r>
    </w:p>
    <w:p>
      <w:pPr>
        <w:numPr>
          <w:ilvl w:val="3"/>
          <w:numId w:val="900"/>
        </w:numPr>
        <w:spacing w:before="0" w:after="0"/>
      </w:pPr>
      <w:r>
        <w:t>Bandwidth Consumption Patterns</w:t>
      </w:r>
    </w:p>
    <w:p>
      <w:pPr>
        <w:numPr>
          <w:ilvl w:val="3"/>
          <w:numId w:val="900"/>
        </w:numPr>
        <w:spacing w:before="0" w:after="0"/>
      </w:pPr>
      <w:r>
        <w:t>Growth Projections</w:t>
      </w:r>
    </w:p>
    <w:p>
      <w:pPr>
        <w:numPr>
          <w:ilvl w:val="1"/>
          <w:numId w:val="900"/>
        </w:numPr>
        <w:spacing w:before="0" w:after="0"/>
      </w:pPr>
      <w:r>
        <w:t>Network Capacity Assessment</w:t>
      </w:r>
    </w:p>
    <w:p>
      <w:pPr>
        <w:numPr>
          <w:ilvl w:val="2"/>
          <w:numId w:val="900"/>
        </w:numPr>
        <w:spacing w:before="0" w:after="0"/>
      </w:pPr>
      <w:r>
        <w:t>Current Capacity Utilization</w:t>
      </w:r>
    </w:p>
    <w:p>
      <w:pPr>
        <w:numPr>
          <w:ilvl w:val="2"/>
          <w:numId w:val="900"/>
        </w:numPr>
        <w:spacing w:before="0" w:after="0"/>
      </w:pPr>
      <w:r>
        <w:t>Capacity Headroom Analysis</w:t>
      </w:r>
    </w:p>
    <w:p>
      <w:pPr>
        <w:numPr>
          <w:ilvl w:val="2"/>
          <w:numId w:val="900"/>
        </w:numPr>
        <w:spacing w:before="0" w:after="0"/>
      </w:pPr>
      <w:r>
        <w:t>Upgrade Planning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Equipment Lifecycle Planning</w:t>
      </w:r>
    </w:p>
    <w:p>
      <w:pPr>
        <w:numPr>
          <w:ilvl w:val="2"/>
          <w:numId w:val="900"/>
        </w:numPr>
        <w:spacing w:before="0" w:after="0"/>
      </w:pPr>
      <w:r>
        <w:t>Budget Planning</w:t>
      </w:r>
    </w:p>
    <w:p>
      <w:pPr>
        <w:numPr>
          <w:ilvl w:val="0"/>
          <w:numId w:val="900"/>
        </w:numPr>
        <w:spacing w:before="0" w:after="0"/>
      </w:pPr>
      <w:r>
        <w:t>Quality of Service Analysis</w:t>
      </w:r>
    </w:p>
    <w:p>
      <w:pPr>
        <w:numPr>
          <w:ilvl w:val="1"/>
          <w:numId w:val="900"/>
        </w:numPr>
        <w:spacing w:before="0" w:after="0"/>
      </w:pPr>
      <w:r>
        <w:t>Traffic Classification</w:t>
      </w:r>
    </w:p>
    <w:p>
      <w:pPr>
        <w:numPr>
          <w:ilvl w:val="2"/>
          <w:numId w:val="900"/>
        </w:numPr>
        <w:spacing w:before="0" w:after="0"/>
      </w:pPr>
      <w:r>
        <w:t>DSCP Marking Verification</w:t>
      </w:r>
    </w:p>
    <w:p>
      <w:pPr>
        <w:numPr>
          <w:ilvl w:val="3"/>
          <w:numId w:val="900"/>
        </w:numPr>
        <w:spacing w:before="0" w:after="0"/>
      </w:pPr>
      <w:r>
        <w:t>Packet Marking Analysis</w:t>
      </w:r>
    </w:p>
    <w:p>
      <w:pPr>
        <w:numPr>
          <w:ilvl w:val="3"/>
          <w:numId w:val="900"/>
        </w:numPr>
        <w:spacing w:before="0" w:after="0"/>
      </w:pPr>
      <w:r>
        <w:t>Classification Accuracy</w:t>
      </w:r>
    </w:p>
    <w:p>
      <w:pPr>
        <w:numPr>
          <w:ilvl w:val="3"/>
          <w:numId w:val="900"/>
        </w:numPr>
        <w:spacing w:before="0" w:after="0"/>
      </w:pPr>
      <w:r>
        <w:t>Remarking Detection</w:t>
      </w:r>
    </w:p>
    <w:p>
      <w:pPr>
        <w:numPr>
          <w:ilvl w:val="2"/>
          <w:numId w:val="900"/>
        </w:numPr>
        <w:spacing w:before="0" w:after="0"/>
      </w:pPr>
      <w:r>
        <w:t>Traffic Class Identification</w:t>
      </w:r>
    </w:p>
    <w:p>
      <w:pPr>
        <w:numPr>
          <w:ilvl w:val="3"/>
          <w:numId w:val="900"/>
        </w:numPr>
        <w:spacing w:before="0" w:after="0"/>
      </w:pPr>
      <w:r>
        <w:t>Voice Traffic</w:t>
      </w:r>
    </w:p>
    <w:p>
      <w:pPr>
        <w:numPr>
          <w:ilvl w:val="3"/>
          <w:numId w:val="900"/>
        </w:numPr>
        <w:spacing w:before="0" w:after="0"/>
      </w:pPr>
      <w:r>
        <w:t>Video Traffic</w:t>
      </w:r>
    </w:p>
    <w:p>
      <w:pPr>
        <w:numPr>
          <w:ilvl w:val="3"/>
          <w:numId w:val="900"/>
        </w:numPr>
        <w:spacing w:before="0" w:after="0"/>
      </w:pPr>
      <w:r>
        <w:t>Data Traffic</w:t>
      </w:r>
    </w:p>
    <w:p>
      <w:pPr>
        <w:numPr>
          <w:ilvl w:val="3"/>
          <w:numId w:val="900"/>
        </w:numPr>
        <w:spacing w:before="0" w:after="0"/>
      </w:pPr>
      <w:r>
        <w:t>Control Traffic</w:t>
      </w:r>
    </w:p>
    <w:p>
      <w:pPr>
        <w:numPr>
          <w:ilvl w:val="1"/>
          <w:numId w:val="900"/>
        </w:numPr>
        <w:spacing w:before="0" w:after="0"/>
      </w:pPr>
      <w:r>
        <w:t>QoS Policy Effectiveness</w:t>
      </w:r>
    </w:p>
    <w:p>
      <w:pPr>
        <w:numPr>
          <w:ilvl w:val="2"/>
          <w:numId w:val="900"/>
        </w:numPr>
        <w:spacing w:before="0" w:after="0"/>
      </w:pPr>
      <w:r>
        <w:t>Priority Queue Analysis</w:t>
      </w:r>
    </w:p>
    <w:p>
      <w:pPr>
        <w:numPr>
          <w:ilvl w:val="3"/>
          <w:numId w:val="900"/>
        </w:numPr>
        <w:spacing w:before="0" w:after="0"/>
      </w:pPr>
      <w:r>
        <w:t>Queue Depth Monitoring</w:t>
      </w:r>
    </w:p>
    <w:p>
      <w:pPr>
        <w:numPr>
          <w:ilvl w:val="3"/>
          <w:numId w:val="900"/>
        </w:numPr>
        <w:spacing w:before="0" w:after="0"/>
      </w:pPr>
      <w:r>
        <w:t>Service Rate Analysis</w:t>
      </w:r>
    </w:p>
    <w:p>
      <w:pPr>
        <w:numPr>
          <w:ilvl w:val="3"/>
          <w:numId w:val="900"/>
        </w:numPr>
        <w:spacing w:before="0" w:after="0"/>
      </w:pPr>
      <w:r>
        <w:t>Delay Characteristics</w:t>
      </w:r>
    </w:p>
    <w:p>
      <w:pPr>
        <w:numPr>
          <w:ilvl w:val="2"/>
          <w:numId w:val="900"/>
        </w:numPr>
        <w:spacing w:before="0" w:after="0"/>
      </w:pPr>
      <w:r>
        <w:t>Bandwidth Allocation</w:t>
      </w:r>
    </w:p>
    <w:p>
      <w:pPr>
        <w:numPr>
          <w:ilvl w:val="3"/>
          <w:numId w:val="900"/>
        </w:numPr>
        <w:spacing w:before="0" w:after="0"/>
      </w:pPr>
      <w:r>
        <w:t>Guaranteed Bandwidth</w:t>
      </w:r>
    </w:p>
    <w:p>
      <w:pPr>
        <w:numPr>
          <w:ilvl w:val="3"/>
          <w:numId w:val="900"/>
        </w:numPr>
        <w:spacing w:before="0" w:after="0"/>
      </w:pPr>
      <w:r>
        <w:t>Excess Bandwidth Sharing</w:t>
      </w:r>
    </w:p>
    <w:p>
      <w:pPr>
        <w:numPr>
          <w:ilvl w:val="3"/>
          <w:numId w:val="900"/>
        </w:numPr>
        <w:spacing w:before="0" w:after="0"/>
      </w:pPr>
      <w:r>
        <w:t>Bandwidth Utilization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Latency Analysis by Traffic Class</w:t>
      </w:r>
    </w:p>
    <w:p>
      <w:pPr>
        <w:numPr>
          <w:ilvl w:val="3"/>
          <w:numId w:val="900"/>
        </w:numPr>
        <w:spacing w:before="0" w:after="0"/>
      </w:pPr>
      <w:r>
        <w:t>Voice Latency Requirements</w:t>
      </w:r>
    </w:p>
    <w:p>
      <w:pPr>
        <w:numPr>
          <w:ilvl w:val="3"/>
          <w:numId w:val="900"/>
        </w:numPr>
        <w:spacing w:before="0" w:after="0"/>
      </w:pPr>
      <w:r>
        <w:t>Video Latency Requirements</w:t>
      </w:r>
    </w:p>
    <w:p>
      <w:pPr>
        <w:numPr>
          <w:ilvl w:val="3"/>
          <w:numId w:val="900"/>
        </w:numPr>
        <w:spacing w:before="0" w:after="0"/>
      </w:pPr>
      <w:r>
        <w:t>Data Latency Tolerance</w:t>
      </w:r>
    </w:p>
    <w:p>
      <w:pPr>
        <w:numPr>
          <w:ilvl w:val="2"/>
          <w:numId w:val="900"/>
        </w:numPr>
        <w:spacing w:before="0" w:after="0"/>
      </w:pPr>
      <w:r>
        <w:t>Jitter Analysis</w:t>
      </w:r>
    </w:p>
    <w:p>
      <w:pPr>
        <w:numPr>
          <w:ilvl w:val="3"/>
          <w:numId w:val="900"/>
        </w:numPr>
        <w:spacing w:before="0" w:after="0"/>
      </w:pPr>
      <w:r>
        <w:t>Jitter Buffer Requirements</w:t>
      </w:r>
    </w:p>
    <w:p>
      <w:pPr>
        <w:numPr>
          <w:ilvl w:val="3"/>
          <w:numId w:val="900"/>
        </w:numPr>
        <w:spacing w:before="0" w:after="0"/>
      </w:pPr>
      <w:r>
        <w:t>Jitter Impact Assessment</w:t>
      </w:r>
    </w:p>
    <w:p>
      <w:pPr>
        <w:numPr>
          <w:ilvl w:val="3"/>
          <w:numId w:val="900"/>
        </w:numPr>
        <w:spacing w:before="0" w:after="0"/>
      </w:pPr>
      <w:r>
        <w:t>Jitter Reduction Techniques</w:t>
      </w:r>
    </w:p>
    <w:p>
      <w:pPr>
        <w:numPr>
          <w:ilvl w:val="2"/>
          <w:numId w:val="900"/>
        </w:numPr>
        <w:spacing w:before="0" w:after="0"/>
      </w:pPr>
      <w:r>
        <w:t>Loss Analysis by Priority</w:t>
      </w:r>
    </w:p>
    <w:p>
      <w:pPr>
        <w:numPr>
          <w:ilvl w:val="3"/>
          <w:numId w:val="900"/>
        </w:numPr>
        <w:spacing w:before="0" w:after="0"/>
      </w:pPr>
      <w:r>
        <w:t>Critical Traffic Protection</w:t>
      </w:r>
    </w:p>
    <w:p>
      <w:pPr>
        <w:numPr>
          <w:ilvl w:val="3"/>
          <w:numId w:val="900"/>
        </w:numPr>
        <w:spacing w:before="0" w:after="0"/>
      </w:pPr>
      <w:r>
        <w:t>Best Effort Traffic Handling</w:t>
      </w:r>
    </w:p>
    <w:p>
      <w:pPr>
        <w:numPr>
          <w:ilvl w:val="3"/>
          <w:numId w:val="900"/>
        </w:numPr>
        <w:spacing w:before="0" w:after="0"/>
      </w:pPr>
      <w:r>
        <w:t>Loss Recovery Mechanisms</w:t>
      </w:r>
    </w:p>
    <w:p>
      <w:pPr>
        <w:numPr>
          <w:ilvl w:val="0"/>
          <w:numId w:val="900"/>
        </w:numPr>
        <w:spacing w:before="0" w:after="0"/>
      </w:pPr>
      <w:r>
        <w:t>Application Performance Optimization</w:t>
      </w:r>
    </w:p>
    <w:p>
      <w:pPr>
        <w:numPr>
          <w:ilvl w:val="1"/>
          <w:numId w:val="900"/>
        </w:numPr>
        <w:spacing w:before="0" w:after="0"/>
      </w:pPr>
      <w:r>
        <w:t>Application Behavior Analysis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3"/>
          <w:numId w:val="900"/>
        </w:numPr>
        <w:spacing w:before="0" w:after="0"/>
      </w:pPr>
      <w:r>
        <w:t>Request-Response Patterns</w:t>
      </w:r>
    </w:p>
    <w:p>
      <w:pPr>
        <w:numPr>
          <w:ilvl w:val="3"/>
          <w:numId w:val="900"/>
        </w:numPr>
        <w:spacing w:before="0" w:after="0"/>
      </w:pPr>
      <w:r>
        <w:t>Data Transfer Patterns</w:t>
      </w:r>
    </w:p>
    <w:p>
      <w:pPr>
        <w:numPr>
          <w:ilvl w:val="3"/>
          <w:numId w:val="900"/>
        </w:numPr>
        <w:spacing w:before="0" w:after="0"/>
      </w:pPr>
      <w:r>
        <w:t>Connection Patterns</w:t>
      </w:r>
    </w:p>
    <w:p>
      <w:pPr>
        <w:numPr>
          <w:ilvl w:val="2"/>
          <w:numId w:val="900"/>
        </w:numPr>
        <w:spacing w:before="0" w:after="0"/>
      </w:pPr>
      <w:r>
        <w:t>Protocol Efficiency Assessment</w:t>
      </w:r>
    </w:p>
    <w:p>
      <w:pPr>
        <w:numPr>
          <w:ilvl w:val="3"/>
          <w:numId w:val="900"/>
        </w:numPr>
        <w:spacing w:before="0" w:after="0"/>
      </w:pPr>
      <w:r>
        <w:t>Protocol Overhead Analysis</w:t>
      </w:r>
    </w:p>
    <w:p>
      <w:pPr>
        <w:numPr>
          <w:ilvl w:val="3"/>
          <w:numId w:val="900"/>
        </w:numPr>
        <w:spacing w:before="0" w:after="0"/>
      </w:pPr>
      <w:r>
        <w:t>Unnecessary Traffic Identification</w:t>
      </w:r>
    </w:p>
    <w:p>
      <w:pPr>
        <w:numPr>
          <w:ilvl w:val="3"/>
          <w:numId w:val="900"/>
        </w:numPr>
        <w:spacing w:before="0" w:after="0"/>
      </w:pPr>
      <w:r>
        <w:t>Optimization Opportunities</w:t>
      </w:r>
    </w:p>
    <w:p>
      <w:pPr>
        <w:numPr>
          <w:ilvl w:val="1"/>
          <w:numId w:val="900"/>
        </w:numPr>
        <w:spacing w:before="0" w:after="0"/>
      </w:pPr>
      <w:r>
        <w:t>Network Optimization Techniques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Content Caching</w:t>
      </w:r>
    </w:p>
    <w:p>
      <w:pPr>
        <w:numPr>
          <w:ilvl w:val="3"/>
          <w:numId w:val="900"/>
        </w:numPr>
        <w:spacing w:before="0" w:after="0"/>
      </w:pPr>
      <w:r>
        <w:t>DNS Caching</w:t>
      </w:r>
    </w:p>
    <w:p>
      <w:pPr>
        <w:numPr>
          <w:ilvl w:val="3"/>
          <w:numId w:val="900"/>
        </w:numPr>
        <w:spacing w:before="0" w:after="0"/>
      </w:pPr>
      <w:r>
        <w:t>Application Caching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3"/>
          <w:numId w:val="900"/>
        </w:numPr>
        <w:spacing w:before="0" w:after="0"/>
      </w:pPr>
      <w:r>
        <w:t>Data Compression</w:t>
      </w:r>
    </w:p>
    <w:p>
      <w:pPr>
        <w:numPr>
          <w:ilvl w:val="3"/>
          <w:numId w:val="900"/>
        </w:numPr>
        <w:spacing w:before="0" w:after="0"/>
      </w:pPr>
      <w:r>
        <w:t>Header Compression</w:t>
      </w:r>
    </w:p>
    <w:p>
      <w:pPr>
        <w:numPr>
          <w:ilvl w:val="3"/>
          <w:numId w:val="900"/>
        </w:numPr>
        <w:spacing w:before="0" w:after="0"/>
      </w:pPr>
      <w:r>
        <w:t>Image Compression</w:t>
      </w:r>
    </w:p>
    <w:p>
      <w:pPr>
        <w:numPr>
          <w:ilvl w:val="2"/>
          <w:numId w:val="900"/>
        </w:numPr>
        <w:spacing w:before="0" w:after="0"/>
      </w:pPr>
      <w:r>
        <w:t>Connection Optimization</w:t>
      </w:r>
    </w:p>
    <w:p>
      <w:pPr>
        <w:numPr>
          <w:ilvl w:val="3"/>
          <w:numId w:val="900"/>
        </w:numPr>
        <w:spacing w:before="0" w:after="0"/>
      </w:pPr>
      <w:r>
        <w:t>Connection Pooling</w:t>
      </w:r>
    </w:p>
    <w:p>
      <w:pPr>
        <w:numPr>
          <w:ilvl w:val="3"/>
          <w:numId w:val="900"/>
        </w:numPr>
        <w:spacing w:before="0" w:after="0"/>
      </w:pPr>
      <w:r>
        <w:t>Keep-Alive Optimization</w:t>
      </w:r>
    </w:p>
    <w:p>
      <w:pPr>
        <w:numPr>
          <w:ilvl w:val="3"/>
          <w:numId w:val="900"/>
        </w:numPr>
        <w:spacing w:before="0" w:after="0"/>
      </w:pPr>
      <w:r>
        <w:t>Multiplexing Techniques</w:t>
      </w:r>
    </w:p>
    <w:p>
      <w:pPr>
        <w:numPr>
          <w:ilvl w:val="1"/>
          <w:numId w:val="900"/>
        </w:numPr>
        <w:spacing w:before="0" w:after="0"/>
      </w:pPr>
      <w:r>
        <w:t>Application-specific Optimization</w:t>
      </w:r>
    </w:p>
    <w:p>
      <w:pPr>
        <w:numPr>
          <w:ilvl w:val="2"/>
          <w:numId w:val="900"/>
        </w:numPr>
        <w:spacing w:before="0" w:after="0"/>
      </w:pPr>
      <w:r>
        <w:t>Web Application Optimization</w:t>
      </w:r>
    </w:p>
    <w:p>
      <w:pPr>
        <w:numPr>
          <w:ilvl w:val="3"/>
          <w:numId w:val="900"/>
        </w:numPr>
        <w:spacing w:before="0" w:after="0"/>
      </w:pPr>
      <w:r>
        <w:t>HTTP Optimization</w:t>
      </w:r>
    </w:p>
    <w:p>
      <w:pPr>
        <w:numPr>
          <w:ilvl w:val="3"/>
          <w:numId w:val="900"/>
        </w:numPr>
        <w:spacing w:before="0" w:after="0"/>
      </w:pPr>
      <w:r>
        <w:t>Content Delivery Networks</w:t>
      </w:r>
    </w:p>
    <w:p>
      <w:pPr>
        <w:numPr>
          <w:ilvl w:val="3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Database Application Optimization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Connection Management</w:t>
      </w:r>
    </w:p>
    <w:p>
      <w:pPr>
        <w:numPr>
          <w:ilvl w:val="3"/>
          <w:numId w:val="900"/>
        </w:numPr>
        <w:spacing w:before="0" w:after="0"/>
      </w:pPr>
      <w:r>
        <w:t>Data Transfer Optimization</w:t>
      </w:r>
    </w:p>
    <w:p>
      <w:pPr>
        <w:numPr>
          <w:ilvl w:val="2"/>
          <w:numId w:val="900"/>
        </w:numPr>
        <w:spacing w:before="0" w:after="0"/>
      </w:pPr>
      <w:r>
        <w:t>File Transfer Optimization</w:t>
      </w:r>
    </w:p>
    <w:p>
      <w:pPr>
        <w:numPr>
          <w:ilvl w:val="3"/>
          <w:numId w:val="900"/>
        </w:numPr>
        <w:spacing w:before="0" w:after="0"/>
      </w:pPr>
      <w:r>
        <w:t>Transfer Protocol Selection</w:t>
      </w:r>
    </w:p>
    <w:p>
      <w:pPr>
        <w:numPr>
          <w:ilvl w:val="3"/>
          <w:numId w:val="900"/>
        </w:numPr>
        <w:spacing w:before="0" w:after="0"/>
      </w:pPr>
      <w:r>
        <w:t>Parallel Transfers</w:t>
      </w:r>
    </w:p>
    <w:p>
      <w:pPr>
        <w:numPr>
          <w:ilvl w:val="3"/>
          <w:numId w:val="900"/>
        </w:numPr>
        <w:spacing w:before="0" w:after="0"/>
      </w:pPr>
      <w:r>
        <w:t>Resume Capabilities</w:t>
      </w:r>
    </w:p>
    <w:p>
      <w:pPr>
        <w:pStyle w:val="Heading1"/>
      </w:pPr>
      <w:r>
        <w:t>Practical Application: Security Analysis</w:t>
      </w:r>
    </w:p>
    <w:p>
      <w:pPr>
        <w:numPr>
          <w:ilvl w:val="0"/>
          <w:numId w:val="900"/>
        </w:numPr>
        <w:spacing w:before="0" w:after="0"/>
      </w:pPr>
      <w:r>
        <w:t>Security Monitoring Framework</w:t>
      </w:r>
    </w:p>
    <w:p>
      <w:pPr>
        <w:numPr>
          <w:ilvl w:val="1"/>
          <w:numId w:val="900"/>
        </w:numPr>
        <w:spacing w:before="0" w:after="0"/>
      </w:pPr>
      <w:r>
        <w:t>Threat Landscape Assessment</w:t>
      </w:r>
    </w:p>
    <w:p>
      <w:pPr>
        <w:numPr>
          <w:ilvl w:val="2"/>
          <w:numId w:val="900"/>
        </w:numPr>
        <w:spacing w:before="0" w:after="0"/>
      </w:pPr>
      <w:r>
        <w:t>Current Threat Environment</w:t>
      </w:r>
    </w:p>
    <w:p>
      <w:pPr>
        <w:numPr>
          <w:ilvl w:val="2"/>
          <w:numId w:val="900"/>
        </w:numPr>
        <w:spacing w:before="0" w:after="0"/>
      </w:pPr>
      <w:r>
        <w:t>Organization-specific Threats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Security Monitoring Strategy</w:t>
      </w:r>
    </w:p>
    <w:p>
      <w:pPr>
        <w:numPr>
          <w:ilvl w:val="2"/>
          <w:numId w:val="900"/>
        </w:numPr>
        <w:spacing w:before="0" w:after="0"/>
      </w:pPr>
      <w:r>
        <w:t>Detection Objectives</w:t>
      </w:r>
    </w:p>
    <w:p>
      <w:pPr>
        <w:numPr>
          <w:ilvl w:val="2"/>
          <w:numId w:val="900"/>
        </w:numPr>
        <w:spacing w:before="0" w:after="0"/>
      </w:pPr>
      <w:r>
        <w:t>Monitoring Scope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0"/>
          <w:numId w:val="900"/>
        </w:numPr>
        <w:spacing w:before="0" w:after="0"/>
      </w:pPr>
      <w:r>
        <w:t>Detecting Reconnaissance Activity</w:t>
      </w:r>
    </w:p>
    <w:p>
      <w:pPr>
        <w:numPr>
          <w:ilvl w:val="1"/>
          <w:numId w:val="900"/>
        </w:numPr>
        <w:spacing w:before="0" w:after="0"/>
      </w:pPr>
      <w:r>
        <w:t>Network Scanning Detection</w:t>
      </w:r>
    </w:p>
    <w:p>
      <w:pPr>
        <w:numPr>
          <w:ilvl w:val="2"/>
          <w:numId w:val="900"/>
        </w:numPr>
        <w:spacing w:before="0" w:after="0"/>
      </w:pPr>
      <w:r>
        <w:t>Port Scan Detection</w:t>
      </w:r>
    </w:p>
    <w:p>
      <w:pPr>
        <w:numPr>
          <w:ilvl w:val="3"/>
          <w:numId w:val="900"/>
        </w:numPr>
        <w:spacing w:before="0" w:after="0"/>
      </w:pPr>
      <w:r>
        <w:t>TCP SYN Scans</w:t>
      </w:r>
    </w:p>
    <w:p>
      <w:pPr>
        <w:numPr>
          <w:ilvl w:val="3"/>
          <w:numId w:val="900"/>
        </w:numPr>
        <w:spacing w:before="0" w:after="0"/>
      </w:pPr>
      <w:r>
        <w:t>TCP Connect Scans</w:t>
      </w:r>
    </w:p>
    <w:p>
      <w:pPr>
        <w:numPr>
          <w:ilvl w:val="3"/>
          <w:numId w:val="900"/>
        </w:numPr>
        <w:spacing w:before="0" w:after="0"/>
      </w:pPr>
      <w:r>
        <w:t>TCP FIN Scans</w:t>
      </w:r>
    </w:p>
    <w:p>
      <w:pPr>
        <w:numPr>
          <w:ilvl w:val="3"/>
          <w:numId w:val="900"/>
        </w:numPr>
        <w:spacing w:before="0" w:after="0"/>
      </w:pPr>
      <w:r>
        <w:t>TCP XMAS Scans</w:t>
      </w:r>
    </w:p>
    <w:p>
      <w:pPr>
        <w:numPr>
          <w:ilvl w:val="3"/>
          <w:numId w:val="900"/>
        </w:numPr>
        <w:spacing w:before="0" w:after="0"/>
      </w:pPr>
      <w:r>
        <w:t>UDP Scans</w:t>
      </w:r>
    </w:p>
    <w:p>
      <w:pPr>
        <w:numPr>
          <w:ilvl w:val="2"/>
          <w:numId w:val="900"/>
        </w:numPr>
        <w:spacing w:before="0" w:after="0"/>
      </w:pPr>
      <w:r>
        <w:t>Scan Pattern Analysis</w:t>
      </w:r>
    </w:p>
    <w:p>
      <w:pPr>
        <w:numPr>
          <w:ilvl w:val="3"/>
          <w:numId w:val="900"/>
        </w:numPr>
        <w:spacing w:before="0" w:after="0"/>
      </w:pPr>
      <w:r>
        <w:t>Sequential Scanning</w:t>
      </w:r>
    </w:p>
    <w:p>
      <w:pPr>
        <w:numPr>
          <w:ilvl w:val="3"/>
          <w:numId w:val="900"/>
        </w:numPr>
        <w:spacing w:before="0" w:after="0"/>
      </w:pPr>
      <w:r>
        <w:t>Random Scanning</w:t>
      </w:r>
    </w:p>
    <w:p>
      <w:pPr>
        <w:numPr>
          <w:ilvl w:val="3"/>
          <w:numId w:val="900"/>
        </w:numPr>
        <w:spacing w:before="0" w:after="0"/>
      </w:pPr>
      <w:r>
        <w:t>Distributed Scanning</w:t>
      </w:r>
    </w:p>
    <w:p>
      <w:pPr>
        <w:numPr>
          <w:ilvl w:val="2"/>
          <w:numId w:val="900"/>
        </w:numPr>
        <w:spacing w:before="0" w:after="0"/>
      </w:pPr>
      <w:r>
        <w:t>Host Discovery Detection</w:t>
      </w:r>
    </w:p>
    <w:p>
      <w:pPr>
        <w:numPr>
          <w:ilvl w:val="3"/>
          <w:numId w:val="900"/>
        </w:numPr>
        <w:spacing w:before="0" w:after="0"/>
      </w:pPr>
      <w:r>
        <w:t>ICMP Sweeps</w:t>
      </w:r>
    </w:p>
    <w:p>
      <w:pPr>
        <w:numPr>
          <w:ilvl w:val="3"/>
          <w:numId w:val="900"/>
        </w:numPr>
        <w:spacing w:before="0" w:after="0"/>
      </w:pPr>
      <w:r>
        <w:t>ARP Scans</w:t>
      </w:r>
    </w:p>
    <w:p>
      <w:pPr>
        <w:numPr>
          <w:ilvl w:val="3"/>
          <w:numId w:val="900"/>
        </w:numPr>
        <w:spacing w:before="0" w:after="0"/>
      </w:pPr>
      <w:r>
        <w:t>TCP Ping Scans</w:t>
      </w:r>
    </w:p>
    <w:p>
      <w:pPr>
        <w:numPr>
          <w:ilvl w:val="1"/>
          <w:numId w:val="900"/>
        </w:numPr>
        <w:spacing w:before="0" w:after="0"/>
      </w:pPr>
      <w:r>
        <w:t>Vulnerability Assessment Detection</w:t>
      </w:r>
    </w:p>
    <w:p>
      <w:pPr>
        <w:numPr>
          <w:ilvl w:val="2"/>
          <w:numId w:val="900"/>
        </w:numPr>
        <w:spacing w:before="0" w:after="0"/>
      </w:pPr>
      <w:r>
        <w:t>Vulnerability Scanner Signatures</w:t>
      </w:r>
    </w:p>
    <w:p>
      <w:pPr>
        <w:numPr>
          <w:ilvl w:val="2"/>
          <w:numId w:val="900"/>
        </w:numPr>
        <w:spacing w:before="0" w:after="0"/>
      </w:pPr>
      <w:r>
        <w:t>Automated Tool Detection</w:t>
      </w:r>
    </w:p>
    <w:p>
      <w:pPr>
        <w:numPr>
          <w:ilvl w:val="2"/>
          <w:numId w:val="900"/>
        </w:numPr>
        <w:spacing w:before="0" w:after="0"/>
      </w:pPr>
      <w:r>
        <w:t>Manual Testing Detection</w:t>
      </w:r>
    </w:p>
    <w:p>
      <w:pPr>
        <w:numPr>
          <w:ilvl w:val="1"/>
          <w:numId w:val="900"/>
        </w:numPr>
        <w:spacing w:before="0" w:after="0"/>
      </w:pPr>
      <w:r>
        <w:t>Information Gathering Detection</w:t>
      </w:r>
    </w:p>
    <w:p>
      <w:pPr>
        <w:numPr>
          <w:ilvl w:val="2"/>
          <w:numId w:val="900"/>
        </w:numPr>
        <w:spacing w:before="0" w:after="0"/>
      </w:pPr>
      <w:r>
        <w:t>DNS Enumeration</w:t>
      </w:r>
    </w:p>
    <w:p>
      <w:pPr>
        <w:numPr>
          <w:ilvl w:val="2"/>
          <w:numId w:val="900"/>
        </w:numPr>
        <w:spacing w:before="0" w:after="0"/>
      </w:pPr>
      <w:r>
        <w:t>SNMP Scanning</w:t>
      </w:r>
    </w:p>
    <w:p>
      <w:pPr>
        <w:numPr>
          <w:ilvl w:val="2"/>
          <w:numId w:val="900"/>
        </w:numPr>
        <w:spacing w:before="0" w:after="0"/>
      </w:pPr>
      <w:r>
        <w:t>Banner Grabbing</w:t>
      </w:r>
    </w:p>
    <w:p>
      <w:pPr>
        <w:numPr>
          <w:ilvl w:val="0"/>
          <w:numId w:val="900"/>
        </w:numPr>
        <w:spacing w:before="0" w:after="0"/>
      </w:pPr>
      <w:r>
        <w:t>Identifying Malicious Traffic</w:t>
      </w:r>
    </w:p>
    <w:p>
      <w:pPr>
        <w:numPr>
          <w:ilvl w:val="1"/>
          <w:numId w:val="900"/>
        </w:numPr>
        <w:spacing w:before="0" w:after="0"/>
      </w:pPr>
      <w:r>
        <w:t>Malware Communication Analysis</w:t>
      </w:r>
    </w:p>
    <w:p>
      <w:pPr>
        <w:numPr>
          <w:ilvl w:val="2"/>
          <w:numId w:val="900"/>
        </w:numPr>
        <w:spacing w:before="0" w:after="0"/>
      </w:pPr>
      <w:r>
        <w:t>Command and Control Beacons</w:t>
      </w:r>
    </w:p>
    <w:p>
      <w:pPr>
        <w:numPr>
          <w:ilvl w:val="3"/>
          <w:numId w:val="900"/>
        </w:numPr>
        <w:spacing w:before="0" w:after="0"/>
      </w:pPr>
      <w:r>
        <w:t>Beaconing Patterns</w:t>
      </w:r>
    </w:p>
    <w:p>
      <w:pPr>
        <w:numPr>
          <w:ilvl w:val="3"/>
          <w:numId w:val="900"/>
        </w:numPr>
        <w:spacing w:before="0" w:after="0"/>
      </w:pPr>
      <w:r>
        <w:t>Communication Intervals</w:t>
      </w:r>
    </w:p>
    <w:p>
      <w:pPr>
        <w:numPr>
          <w:ilvl w:val="3"/>
          <w:numId w:val="900"/>
        </w:numPr>
        <w:spacing w:before="0" w:after="0"/>
      </w:pPr>
      <w:r>
        <w:t>Payload Analysis</w:t>
      </w:r>
    </w:p>
    <w:p>
      <w:pPr>
        <w:numPr>
          <w:ilvl w:val="2"/>
          <w:numId w:val="900"/>
        </w:numPr>
        <w:spacing w:before="0" w:after="0"/>
      </w:pPr>
      <w:r>
        <w:t>Data Exfiltration Detection</w:t>
      </w:r>
    </w:p>
    <w:p>
      <w:pPr>
        <w:numPr>
          <w:ilvl w:val="3"/>
          <w:numId w:val="900"/>
        </w:numPr>
        <w:spacing w:before="0" w:after="0"/>
      </w:pPr>
      <w:r>
        <w:t>Unusual Data Volumes</w:t>
      </w:r>
    </w:p>
    <w:p>
      <w:pPr>
        <w:numPr>
          <w:ilvl w:val="3"/>
          <w:numId w:val="900"/>
        </w:numPr>
        <w:spacing w:before="0" w:after="0"/>
      </w:pPr>
      <w:r>
        <w:t>Suspicious Destinations</w:t>
      </w:r>
    </w:p>
    <w:p>
      <w:pPr>
        <w:numPr>
          <w:ilvl w:val="3"/>
          <w:numId w:val="900"/>
        </w:numPr>
        <w:spacing w:before="0" w:after="0"/>
      </w:pPr>
      <w:r>
        <w:t>Encrypted Channels</w:t>
      </w:r>
    </w:p>
    <w:p>
      <w:pPr>
        <w:numPr>
          <w:ilvl w:val="2"/>
          <w:numId w:val="900"/>
        </w:numPr>
        <w:spacing w:before="0" w:after="0"/>
      </w:pPr>
      <w:r>
        <w:t>Lateral Movement Detection</w:t>
      </w:r>
    </w:p>
    <w:p>
      <w:pPr>
        <w:numPr>
          <w:ilvl w:val="3"/>
          <w:numId w:val="900"/>
        </w:numPr>
        <w:spacing w:before="0" w:after="0"/>
      </w:pPr>
      <w:r>
        <w:t>Internal Scanning</w:t>
      </w:r>
    </w:p>
    <w:p>
      <w:pPr>
        <w:numPr>
          <w:ilvl w:val="3"/>
          <w:numId w:val="900"/>
        </w:numPr>
        <w:spacing w:before="0" w:after="0"/>
      </w:pPr>
      <w:r>
        <w:t>Credential Usage Patterns</w:t>
      </w:r>
    </w:p>
    <w:p>
      <w:pPr>
        <w:numPr>
          <w:ilvl w:val="3"/>
          <w:numId w:val="900"/>
        </w:numPr>
        <w:spacing w:before="0" w:after="0"/>
      </w:pPr>
      <w:r>
        <w:t>Administrative Tool Usage</w:t>
      </w:r>
    </w:p>
    <w:p>
      <w:pPr>
        <w:numPr>
          <w:ilvl w:val="1"/>
          <w:numId w:val="900"/>
        </w:numPr>
        <w:spacing w:before="0" w:after="0"/>
      </w:pPr>
      <w:r>
        <w:t>Attack Pattern Recognition</w:t>
      </w:r>
    </w:p>
    <w:p>
      <w:pPr>
        <w:numPr>
          <w:ilvl w:val="2"/>
          <w:numId w:val="900"/>
        </w:numPr>
        <w:spacing w:before="0" w:after="0"/>
      </w:pPr>
      <w:r>
        <w:t>Denial of Service Attacks</w:t>
      </w:r>
    </w:p>
    <w:p>
      <w:pPr>
        <w:numPr>
          <w:ilvl w:val="3"/>
          <w:numId w:val="900"/>
        </w:numPr>
        <w:spacing w:before="0" w:after="0"/>
      </w:pPr>
      <w:r>
        <w:t>Volume-based Attacks</w:t>
      </w:r>
    </w:p>
    <w:p>
      <w:pPr>
        <w:numPr>
          <w:ilvl w:val="3"/>
          <w:numId w:val="900"/>
        </w:numPr>
        <w:spacing w:before="0" w:after="0"/>
      </w:pPr>
      <w:r>
        <w:t>Protocol-based Attacks</w:t>
      </w:r>
    </w:p>
    <w:p>
      <w:pPr>
        <w:numPr>
          <w:ilvl w:val="3"/>
          <w:numId w:val="900"/>
        </w:numPr>
        <w:spacing w:before="0" w:after="0"/>
      </w:pPr>
      <w:r>
        <w:t>Application-layer Attacks</w:t>
      </w:r>
    </w:p>
    <w:p>
      <w:pPr>
        <w:numPr>
          <w:ilvl w:val="2"/>
          <w:numId w:val="900"/>
        </w:numPr>
        <w:spacing w:before="0" w:after="0"/>
      </w:pPr>
      <w:r>
        <w:t>Injection Attacks</w:t>
      </w:r>
    </w:p>
    <w:p>
      <w:pPr>
        <w:numPr>
          <w:ilvl w:val="3"/>
          <w:numId w:val="900"/>
        </w:numPr>
        <w:spacing w:before="0" w:after="0"/>
      </w:pPr>
      <w:r>
        <w:t>SQL Injection Patterns</w:t>
      </w:r>
    </w:p>
    <w:p>
      <w:pPr>
        <w:numPr>
          <w:ilvl w:val="3"/>
          <w:numId w:val="900"/>
        </w:numPr>
        <w:spacing w:before="0" w:after="0"/>
      </w:pPr>
      <w:r>
        <w:t>Command Injection Patterns</w:t>
      </w:r>
    </w:p>
    <w:p>
      <w:pPr>
        <w:numPr>
          <w:ilvl w:val="3"/>
          <w:numId w:val="900"/>
        </w:numPr>
        <w:spacing w:before="0" w:after="0"/>
      </w:pPr>
      <w:r>
        <w:t>Script Injection Patterns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ARP Spoofing Detection</w:t>
      </w:r>
    </w:p>
    <w:p>
      <w:pPr>
        <w:numPr>
          <w:ilvl w:val="3"/>
          <w:numId w:val="900"/>
        </w:numPr>
        <w:spacing w:before="0" w:after="0"/>
      </w:pPr>
      <w:r>
        <w:t>DNS Spoofing Detection</w:t>
      </w:r>
    </w:p>
    <w:p>
      <w:pPr>
        <w:numPr>
          <w:ilvl w:val="3"/>
          <w:numId w:val="900"/>
        </w:numPr>
        <w:spacing w:before="0" w:after="0"/>
      </w:pPr>
      <w:r>
        <w:t>Certificate Anomalies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User Behavior Patterns</w:t>
      </w:r>
    </w:p>
    <w:p>
      <w:pPr>
        <w:numPr>
          <w:ilvl w:val="3"/>
          <w:numId w:val="900"/>
        </w:numPr>
        <w:spacing w:before="0" w:after="0"/>
      </w:pPr>
      <w:r>
        <w:t>Application Behavior Patterns</w:t>
      </w:r>
    </w:p>
    <w:p>
      <w:pPr>
        <w:numPr>
          <w:ilvl w:val="3"/>
          <w:numId w:val="900"/>
        </w:numPr>
        <w:spacing w:before="0" w:after="0"/>
      </w:pPr>
      <w:r>
        <w:t>Network Behavior Patterns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Traffic Volume Anomalies</w:t>
      </w:r>
    </w:p>
    <w:p>
      <w:pPr>
        <w:numPr>
          <w:ilvl w:val="3"/>
          <w:numId w:val="900"/>
        </w:numPr>
        <w:spacing w:before="0" w:after="0"/>
      </w:pPr>
      <w:r>
        <w:t>Protocol Distribution Anomalies</w:t>
      </w:r>
    </w:p>
    <w:p>
      <w:pPr>
        <w:numPr>
          <w:ilvl w:val="3"/>
          <w:numId w:val="900"/>
        </w:numPr>
        <w:spacing w:before="0" w:after="0"/>
      </w:pPr>
      <w:r>
        <w:t>Timing Anomalies</w:t>
      </w:r>
    </w:p>
    <w:p>
      <w:pPr>
        <w:numPr>
          <w:ilvl w:val="0"/>
          <w:numId w:val="900"/>
        </w:numPr>
        <w:spacing w:before="0" w:after="0"/>
      </w:pPr>
      <w:r>
        <w:t>Network Forensics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Packet Capture Procedures</w:t>
      </w:r>
    </w:p>
    <w:p>
      <w:pPr>
        <w:numPr>
          <w:ilvl w:val="3"/>
          <w:numId w:val="900"/>
        </w:numPr>
        <w:spacing w:before="0" w:after="0"/>
      </w:pPr>
      <w:r>
        <w:t>Chain of Custody</w:t>
      </w:r>
    </w:p>
    <w:p>
      <w:pPr>
        <w:numPr>
          <w:ilvl w:val="3"/>
          <w:numId w:val="900"/>
        </w:numPr>
        <w:spacing w:before="0" w:after="0"/>
      </w:pPr>
      <w:r>
        <w:t>Data Integrity</w:t>
      </w:r>
    </w:p>
    <w:p>
      <w:pPr>
        <w:numPr>
          <w:ilvl w:val="3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3"/>
          <w:numId w:val="900"/>
        </w:numPr>
        <w:spacing w:before="0" w:after="0"/>
      </w:pPr>
      <w:r>
        <w:t>System Logs</w:t>
      </w:r>
    </w:p>
    <w:p>
      <w:pPr>
        <w:numPr>
          <w:ilvl w:val="3"/>
          <w:numId w:val="900"/>
        </w:numPr>
        <w:spacing w:before="0" w:after="0"/>
      </w:pPr>
      <w:r>
        <w:t>Application Logs</w:t>
      </w:r>
    </w:p>
    <w:p>
      <w:pPr>
        <w:numPr>
          <w:ilvl w:val="3"/>
          <w:numId w:val="900"/>
        </w:numPr>
        <w:spacing w:before="0" w:after="0"/>
      </w:pPr>
      <w:r>
        <w:t>Network Device Logs</w:t>
      </w:r>
    </w:p>
    <w:p>
      <w:pPr>
        <w:numPr>
          <w:ilvl w:val="1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3"/>
          <w:numId w:val="900"/>
        </w:numPr>
        <w:spacing w:before="0" w:after="0"/>
      </w:pPr>
      <w:r>
        <w:t>Time Synchronization</w:t>
      </w:r>
    </w:p>
    <w:p>
      <w:pPr>
        <w:numPr>
          <w:ilvl w:val="3"/>
          <w:numId w:val="900"/>
        </w:numPr>
        <w:spacing w:before="0" w:after="0"/>
      </w:pPr>
      <w:r>
        <w:t>Event Sequencing</w:t>
      </w:r>
    </w:p>
    <w:p>
      <w:pPr>
        <w:numPr>
          <w:ilvl w:val="3"/>
          <w:numId w:val="900"/>
        </w:numPr>
        <w:spacing w:before="0" w:after="0"/>
      </w:pPr>
      <w:r>
        <w:t>Causal Relationships</w:t>
      </w:r>
    </w:p>
    <w:p>
      <w:pPr>
        <w:numPr>
          <w:ilvl w:val="2"/>
          <w:numId w:val="900"/>
        </w:numPr>
        <w:spacing w:before="0" w:after="0"/>
      </w:pPr>
      <w:r>
        <w:t>Attack Timeline Development</w:t>
      </w:r>
    </w:p>
    <w:p>
      <w:pPr>
        <w:numPr>
          <w:ilvl w:val="3"/>
          <w:numId w:val="900"/>
        </w:numPr>
        <w:spacing w:before="0" w:after="0"/>
      </w:pPr>
      <w:r>
        <w:t>Initial Compromise</w:t>
      </w:r>
    </w:p>
    <w:p>
      <w:pPr>
        <w:numPr>
          <w:ilvl w:val="3"/>
          <w:numId w:val="900"/>
        </w:numPr>
        <w:spacing w:before="0" w:after="0"/>
      </w:pPr>
      <w:r>
        <w:t>Lateral Movement</w:t>
      </w:r>
    </w:p>
    <w:p>
      <w:pPr>
        <w:numPr>
          <w:ilvl w:val="3"/>
          <w:numId w:val="900"/>
        </w:numPr>
        <w:spacing w:before="0" w:after="0"/>
      </w:pPr>
      <w:r>
        <w:t>Data Exfiltration</w:t>
      </w:r>
    </w:p>
    <w:p>
      <w:pPr>
        <w:numPr>
          <w:ilvl w:val="3"/>
          <w:numId w:val="900"/>
        </w:numPr>
        <w:spacing w:before="0" w:after="0"/>
      </w:pPr>
      <w:r>
        <w:t>Cleanup Activities</w:t>
      </w:r>
    </w:p>
    <w:p>
      <w:pPr>
        <w:numPr>
          <w:ilvl w:val="1"/>
          <w:numId w:val="900"/>
        </w:numPr>
        <w:spacing w:before="0" w:after="0"/>
      </w:pPr>
      <w:r>
        <w:t>Digital Evidence Analysis</w:t>
      </w:r>
    </w:p>
    <w:p>
      <w:pPr>
        <w:numPr>
          <w:ilvl w:val="2"/>
          <w:numId w:val="900"/>
        </w:numPr>
        <w:spacing w:before="0" w:after="0"/>
      </w:pPr>
      <w:r>
        <w:t>File Extraction from Traffic</w:t>
      </w:r>
    </w:p>
    <w:p>
      <w:pPr>
        <w:numPr>
          <w:ilvl w:val="3"/>
          <w:numId w:val="900"/>
        </w:numPr>
        <w:spacing w:before="0" w:after="0"/>
      </w:pPr>
      <w:r>
        <w:t>HTTP File Downloads</w:t>
      </w:r>
    </w:p>
    <w:p>
      <w:pPr>
        <w:numPr>
          <w:ilvl w:val="3"/>
          <w:numId w:val="900"/>
        </w:numPr>
        <w:spacing w:before="0" w:after="0"/>
      </w:pPr>
      <w:r>
        <w:t>FTP Transfers</w:t>
      </w:r>
    </w:p>
    <w:p>
      <w:pPr>
        <w:numPr>
          <w:ilvl w:val="3"/>
          <w:numId w:val="900"/>
        </w:numPr>
        <w:spacing w:before="0" w:after="0"/>
      </w:pPr>
      <w:r>
        <w:t>Email Attachments</w:t>
      </w:r>
    </w:p>
    <w:p>
      <w:pPr>
        <w:numPr>
          <w:ilvl w:val="2"/>
          <w:numId w:val="900"/>
        </w:numPr>
        <w:spacing w:before="0" w:after="0"/>
      </w:pPr>
      <w:r>
        <w:t>Communication Analysis</w:t>
      </w:r>
    </w:p>
    <w:p>
      <w:pPr>
        <w:numPr>
          <w:ilvl w:val="3"/>
          <w:numId w:val="900"/>
        </w:numPr>
        <w:spacing w:before="0" w:after="0"/>
      </w:pPr>
      <w:r>
        <w:t>Email Communications</w:t>
      </w:r>
    </w:p>
    <w:p>
      <w:pPr>
        <w:numPr>
          <w:ilvl w:val="3"/>
          <w:numId w:val="900"/>
        </w:numPr>
        <w:spacing w:before="0" w:after="0"/>
      </w:pPr>
      <w:r>
        <w:t>Instant Messaging</w:t>
      </w:r>
    </w:p>
    <w:p>
      <w:pPr>
        <w:numPr>
          <w:ilvl w:val="3"/>
          <w:numId w:val="900"/>
        </w:numPr>
        <w:spacing w:before="0" w:after="0"/>
      </w:pPr>
      <w:r>
        <w:t>Voice Communications</w:t>
      </w:r>
    </w:p>
    <w:p>
      <w:pPr>
        <w:numPr>
          <w:ilvl w:val="2"/>
          <w:numId w:val="900"/>
        </w:numPr>
        <w:spacing w:before="0" w:after="0"/>
      </w:pPr>
      <w:r>
        <w:t>Artifact Recovery</w:t>
      </w:r>
    </w:p>
    <w:p>
      <w:pPr>
        <w:numPr>
          <w:ilvl w:val="3"/>
          <w:numId w:val="900"/>
        </w:numPr>
        <w:spacing w:before="0" w:after="0"/>
      </w:pPr>
      <w:r>
        <w:t>Deleted File Recovery</w:t>
      </w:r>
    </w:p>
    <w:p>
      <w:pPr>
        <w:numPr>
          <w:ilvl w:val="3"/>
          <w:numId w:val="900"/>
        </w:numPr>
        <w:spacing w:before="0" w:after="0"/>
      </w:pPr>
      <w:r>
        <w:t>Registry Analysis</w:t>
      </w:r>
    </w:p>
    <w:p>
      <w:pPr>
        <w:numPr>
          <w:ilvl w:val="3"/>
          <w:numId w:val="900"/>
        </w:numPr>
        <w:spacing w:before="0" w:after="0"/>
      </w:pPr>
      <w:r>
        <w:t>Memory Analysis</w:t>
      </w:r>
    </w:p>
    <w:p>
      <w:pPr>
        <w:pStyle w:val="Heading1"/>
      </w:pPr>
      <w:r>
        <w:t>Advanced Topics in Network Analysis</w:t>
      </w:r>
    </w:p>
    <w:p>
      <w:pPr>
        <w:numPr>
          <w:ilvl w:val="0"/>
          <w:numId w:val="900"/>
        </w:numPr>
        <w:spacing w:before="0" w:after="0"/>
      </w:pPr>
      <w:r>
        <w:t>Wireless Network Analysis</w:t>
      </w:r>
    </w:p>
    <w:p>
      <w:pPr>
        <w:numPr>
          <w:ilvl w:val="1"/>
          <w:numId w:val="900"/>
        </w:numPr>
        <w:spacing w:before="0" w:after="0"/>
      </w:pPr>
      <w:r>
        <w:t>802.11 Protocol Analysis</w:t>
      </w:r>
    </w:p>
    <w:p>
      <w:pPr>
        <w:numPr>
          <w:ilvl w:val="2"/>
          <w:numId w:val="900"/>
        </w:numPr>
        <w:spacing w:before="0" w:after="0"/>
      </w:pPr>
      <w:r>
        <w:t>Frame Types</w:t>
      </w:r>
    </w:p>
    <w:p>
      <w:pPr>
        <w:numPr>
          <w:ilvl w:val="3"/>
          <w:numId w:val="900"/>
        </w:numPr>
        <w:spacing w:before="0" w:after="0"/>
      </w:pPr>
      <w:r>
        <w:t>Management Frames</w:t>
      </w:r>
    </w:p>
    <w:p>
      <w:pPr>
        <w:numPr>
          <w:ilvl w:val="4"/>
          <w:numId w:val="900"/>
        </w:numPr>
        <w:spacing w:before="0" w:after="0"/>
      </w:pPr>
      <w:r>
        <w:t>Beacon Frames</w:t>
      </w:r>
    </w:p>
    <w:p>
      <w:pPr>
        <w:numPr>
          <w:ilvl w:val="4"/>
          <w:numId w:val="900"/>
        </w:numPr>
        <w:spacing w:before="0" w:after="0"/>
      </w:pPr>
      <w:r>
        <w:t>Probe Request/Response</w:t>
      </w:r>
    </w:p>
    <w:p>
      <w:pPr>
        <w:numPr>
          <w:ilvl w:val="4"/>
          <w:numId w:val="900"/>
        </w:numPr>
        <w:spacing w:before="0" w:after="0"/>
      </w:pPr>
      <w:r>
        <w:t>Authentication Frames</w:t>
      </w:r>
    </w:p>
    <w:p>
      <w:pPr>
        <w:numPr>
          <w:ilvl w:val="4"/>
          <w:numId w:val="900"/>
        </w:numPr>
        <w:spacing w:before="0" w:after="0"/>
      </w:pPr>
      <w:r>
        <w:t>Association Request/Response</w:t>
      </w:r>
    </w:p>
    <w:p>
      <w:pPr>
        <w:numPr>
          <w:ilvl w:val="4"/>
          <w:numId w:val="900"/>
        </w:numPr>
        <w:spacing w:before="0" w:after="0"/>
      </w:pPr>
      <w:r>
        <w:t>Deauthentication Frames</w:t>
      </w:r>
    </w:p>
    <w:p>
      <w:pPr>
        <w:numPr>
          <w:ilvl w:val="4"/>
          <w:numId w:val="900"/>
        </w:numPr>
        <w:spacing w:before="0" w:after="0"/>
      </w:pPr>
      <w:r>
        <w:t>Disassociation Frames</w:t>
      </w:r>
    </w:p>
    <w:p>
      <w:pPr>
        <w:numPr>
          <w:ilvl w:val="3"/>
          <w:numId w:val="900"/>
        </w:numPr>
        <w:spacing w:before="0" w:after="0"/>
      </w:pPr>
      <w:r>
        <w:t>Control Frames</w:t>
      </w:r>
    </w:p>
    <w:p>
      <w:pPr>
        <w:numPr>
          <w:ilvl w:val="4"/>
          <w:numId w:val="900"/>
        </w:numPr>
        <w:spacing w:before="0" w:after="0"/>
      </w:pPr>
      <w:r>
        <w:t>RTS/CTS Frames</w:t>
      </w:r>
    </w:p>
    <w:p>
      <w:pPr>
        <w:numPr>
          <w:ilvl w:val="4"/>
          <w:numId w:val="900"/>
        </w:numPr>
        <w:spacing w:before="0" w:after="0"/>
      </w:pPr>
      <w:r>
        <w:t>ACK Frames</w:t>
      </w:r>
    </w:p>
    <w:p>
      <w:pPr>
        <w:numPr>
          <w:ilvl w:val="4"/>
          <w:numId w:val="900"/>
        </w:numPr>
        <w:spacing w:before="0" w:after="0"/>
      </w:pPr>
      <w:r>
        <w:t>Block ACK Frames</w:t>
      </w:r>
    </w:p>
    <w:p>
      <w:pPr>
        <w:numPr>
          <w:ilvl w:val="3"/>
          <w:numId w:val="900"/>
        </w:numPr>
        <w:spacing w:before="0" w:after="0"/>
      </w:pPr>
      <w:r>
        <w:t>Data Frames</w:t>
      </w:r>
    </w:p>
    <w:p>
      <w:pPr>
        <w:numPr>
          <w:ilvl w:val="4"/>
          <w:numId w:val="900"/>
        </w:numPr>
        <w:spacing w:before="0" w:after="0"/>
      </w:pPr>
      <w:r>
        <w:t>QoS Data Frames</w:t>
      </w:r>
    </w:p>
    <w:p>
      <w:pPr>
        <w:numPr>
          <w:ilvl w:val="4"/>
          <w:numId w:val="900"/>
        </w:numPr>
        <w:spacing w:before="0" w:after="0"/>
      </w:pPr>
      <w:r>
        <w:t>Null Data Frames</w:t>
      </w:r>
    </w:p>
    <w:p>
      <w:pPr>
        <w:numPr>
          <w:ilvl w:val="2"/>
          <w:numId w:val="900"/>
        </w:numPr>
        <w:spacing w:before="0" w:after="0"/>
      </w:pPr>
      <w:r>
        <w:t>Wireless Security Analysis</w:t>
      </w:r>
    </w:p>
    <w:p>
      <w:pPr>
        <w:numPr>
          <w:ilvl w:val="3"/>
          <w:numId w:val="900"/>
        </w:numPr>
        <w:spacing w:before="0" w:after="0"/>
      </w:pPr>
      <w:r>
        <w:t>WEP Analysis</w:t>
      </w:r>
    </w:p>
    <w:p>
      <w:pPr>
        <w:numPr>
          <w:ilvl w:val="4"/>
          <w:numId w:val="900"/>
        </w:numPr>
        <w:spacing w:before="0" w:after="0"/>
      </w:pPr>
      <w:r>
        <w:t>Encryption Weaknesses</w:t>
      </w:r>
    </w:p>
    <w:p>
      <w:pPr>
        <w:numPr>
          <w:ilvl w:val="4"/>
          <w:numId w:val="900"/>
        </w:numPr>
        <w:spacing w:before="0" w:after="0"/>
      </w:pPr>
      <w:r>
        <w:t>Key Recovery Attacks</w:t>
      </w:r>
    </w:p>
    <w:p>
      <w:pPr>
        <w:numPr>
          <w:ilvl w:val="4"/>
          <w:numId w:val="900"/>
        </w:numPr>
        <w:spacing w:before="0" w:after="0"/>
      </w:pPr>
      <w:r>
        <w:t>IV Analysis</w:t>
      </w:r>
    </w:p>
    <w:p>
      <w:pPr>
        <w:numPr>
          <w:ilvl w:val="3"/>
          <w:numId w:val="900"/>
        </w:numPr>
        <w:spacing w:before="0" w:after="0"/>
      </w:pPr>
      <w:r>
        <w:t>WPA/WPA2 Analysis</w:t>
      </w:r>
    </w:p>
    <w:p>
      <w:pPr>
        <w:numPr>
          <w:ilvl w:val="4"/>
          <w:numId w:val="900"/>
        </w:numPr>
        <w:spacing w:before="0" w:after="0"/>
      </w:pPr>
      <w:r>
        <w:t>Four-Way Handshake</w:t>
      </w:r>
    </w:p>
    <w:p>
      <w:pPr>
        <w:numPr>
          <w:ilvl w:val="4"/>
          <w:numId w:val="900"/>
        </w:numPr>
        <w:spacing w:before="0" w:after="0"/>
      </w:pPr>
      <w:r>
        <w:t>Group Key Handshake</w:t>
      </w:r>
    </w:p>
    <w:p>
      <w:pPr>
        <w:numPr>
          <w:ilvl w:val="4"/>
          <w:numId w:val="900"/>
        </w:numPr>
        <w:spacing w:before="0" w:after="0"/>
      </w:pPr>
      <w:r>
        <w:t>TKIP vs. AES</w:t>
      </w:r>
    </w:p>
    <w:p>
      <w:pPr>
        <w:numPr>
          <w:ilvl w:val="3"/>
          <w:numId w:val="900"/>
        </w:numPr>
        <w:spacing w:before="0" w:after="0"/>
      </w:pPr>
      <w:r>
        <w:t>WPA3 Analysis</w:t>
      </w:r>
    </w:p>
    <w:p>
      <w:pPr>
        <w:numPr>
          <w:ilvl w:val="4"/>
          <w:numId w:val="900"/>
        </w:numPr>
        <w:spacing w:before="0" w:after="0"/>
      </w:pPr>
      <w:r>
        <w:t>SAE Handshake</w:t>
      </w:r>
    </w:p>
    <w:p>
      <w:pPr>
        <w:numPr>
          <w:ilvl w:val="4"/>
          <w:numId w:val="900"/>
        </w:numPr>
        <w:spacing w:before="0" w:after="0"/>
      </w:pPr>
      <w:r>
        <w:t>Enhanced Security Features</w:t>
      </w:r>
    </w:p>
    <w:p>
      <w:pPr>
        <w:numPr>
          <w:ilvl w:val="4"/>
          <w:numId w:val="900"/>
        </w:numPr>
        <w:spacing w:before="0" w:after="0"/>
      </w:pPr>
      <w:r>
        <w:t>Transition Mode Analysis</w:t>
      </w:r>
    </w:p>
    <w:p>
      <w:pPr>
        <w:numPr>
          <w:ilvl w:val="1"/>
          <w:numId w:val="900"/>
        </w:numPr>
        <w:spacing w:before="0" w:after="0"/>
      </w:pPr>
      <w:r>
        <w:t>Wireless Performance Analysis</w:t>
      </w:r>
    </w:p>
    <w:p>
      <w:pPr>
        <w:numPr>
          <w:ilvl w:val="2"/>
          <w:numId w:val="900"/>
        </w:numPr>
        <w:spacing w:before="0" w:after="0"/>
      </w:pPr>
      <w:r>
        <w:t>Signal Quality Assessment</w:t>
      </w:r>
    </w:p>
    <w:p>
      <w:pPr>
        <w:numPr>
          <w:ilvl w:val="3"/>
          <w:numId w:val="900"/>
        </w:numPr>
        <w:spacing w:before="0" w:after="0"/>
      </w:pPr>
      <w:r>
        <w:t>Signal Strength Measurement</w:t>
      </w:r>
    </w:p>
    <w:p>
      <w:pPr>
        <w:numPr>
          <w:ilvl w:val="3"/>
          <w:numId w:val="900"/>
        </w:numPr>
        <w:spacing w:before="0" w:after="0"/>
      </w:pPr>
      <w:r>
        <w:t>Signal-to-Noise Ratio</w:t>
      </w:r>
    </w:p>
    <w:p>
      <w:pPr>
        <w:numPr>
          <w:ilvl w:val="3"/>
          <w:numId w:val="900"/>
        </w:numPr>
        <w:spacing w:before="0" w:after="0"/>
      </w:pPr>
      <w:r>
        <w:t>Channel Utilization</w:t>
      </w:r>
    </w:p>
    <w:p>
      <w:pPr>
        <w:numPr>
          <w:ilvl w:val="2"/>
          <w:numId w:val="900"/>
        </w:numPr>
        <w:spacing w:before="0" w:after="0"/>
      </w:pPr>
      <w:r>
        <w:t>Interference Analysis</w:t>
      </w:r>
    </w:p>
    <w:p>
      <w:pPr>
        <w:numPr>
          <w:ilvl w:val="3"/>
          <w:numId w:val="900"/>
        </w:numPr>
        <w:spacing w:before="0" w:after="0"/>
      </w:pPr>
      <w:r>
        <w:t>Co-channel Interference</w:t>
      </w:r>
    </w:p>
    <w:p>
      <w:pPr>
        <w:numPr>
          <w:ilvl w:val="3"/>
          <w:numId w:val="900"/>
        </w:numPr>
        <w:spacing w:before="0" w:after="0"/>
      </w:pPr>
      <w:r>
        <w:t>Adjacent Channel Interference</w:t>
      </w:r>
    </w:p>
    <w:p>
      <w:pPr>
        <w:numPr>
          <w:ilvl w:val="3"/>
          <w:numId w:val="900"/>
        </w:numPr>
        <w:spacing w:before="0" w:after="0"/>
      </w:pPr>
      <w:r>
        <w:t>Non-Wi-Fi Interference</w:t>
      </w:r>
    </w:p>
    <w:p>
      <w:pPr>
        <w:numPr>
          <w:ilvl w:val="2"/>
          <w:numId w:val="900"/>
        </w:numPr>
        <w:spacing w:before="0" w:after="0"/>
      </w:pPr>
      <w:r>
        <w:t>Roaming Analysis</w:t>
      </w:r>
    </w:p>
    <w:p>
      <w:pPr>
        <w:numPr>
          <w:ilvl w:val="3"/>
          <w:numId w:val="900"/>
        </w:numPr>
        <w:spacing w:before="0" w:after="0"/>
      </w:pPr>
      <w:r>
        <w:t>Handoff Performance</w:t>
      </w:r>
    </w:p>
    <w:p>
      <w:pPr>
        <w:numPr>
          <w:ilvl w:val="3"/>
          <w:numId w:val="900"/>
        </w:numPr>
        <w:spacing w:before="0" w:after="0"/>
      </w:pPr>
      <w:r>
        <w:t>Roaming Triggers</w:t>
      </w:r>
    </w:p>
    <w:p>
      <w:pPr>
        <w:numPr>
          <w:ilvl w:val="3"/>
          <w:numId w:val="900"/>
        </w:numPr>
        <w:spacing w:before="0" w:after="0"/>
      </w:pPr>
      <w:r>
        <w:t>Seamless Roaming</w:t>
      </w:r>
    </w:p>
    <w:p>
      <w:pPr>
        <w:numPr>
          <w:ilvl w:val="1"/>
          <w:numId w:val="900"/>
        </w:numPr>
        <w:spacing w:before="0" w:after="0"/>
      </w:pPr>
      <w:r>
        <w:t>Wireless Troubleshooting</w:t>
      </w:r>
    </w:p>
    <w:p>
      <w:pPr>
        <w:numPr>
          <w:ilvl w:val="2"/>
          <w:numId w:val="900"/>
        </w:numPr>
        <w:spacing w:before="0" w:after="0"/>
      </w:pPr>
      <w:r>
        <w:t>Connectivity Issues</w:t>
      </w:r>
    </w:p>
    <w:p>
      <w:pPr>
        <w:numPr>
          <w:ilvl w:val="3"/>
          <w:numId w:val="900"/>
        </w:numPr>
        <w:spacing w:before="0" w:after="0"/>
      </w:pPr>
      <w:r>
        <w:t>Association Failures</w:t>
      </w:r>
    </w:p>
    <w:p>
      <w:pPr>
        <w:numPr>
          <w:ilvl w:val="3"/>
          <w:numId w:val="900"/>
        </w:numPr>
        <w:spacing w:before="0" w:after="0"/>
      </w:pPr>
      <w:r>
        <w:t>Authentication Problems</w:t>
      </w:r>
    </w:p>
    <w:p>
      <w:pPr>
        <w:numPr>
          <w:ilvl w:val="3"/>
          <w:numId w:val="900"/>
        </w:numPr>
        <w:spacing w:before="0" w:after="0"/>
      </w:pPr>
      <w:r>
        <w:t>DHCP Issues</w:t>
      </w:r>
    </w:p>
    <w:p>
      <w:pPr>
        <w:numPr>
          <w:ilvl w:val="2"/>
          <w:numId w:val="900"/>
        </w:numPr>
        <w:spacing w:before="0" w:after="0"/>
      </w:pPr>
      <w:r>
        <w:t>Performance Issues</w:t>
      </w:r>
    </w:p>
    <w:p>
      <w:pPr>
        <w:numPr>
          <w:ilvl w:val="3"/>
          <w:numId w:val="900"/>
        </w:numPr>
        <w:spacing w:before="0" w:after="0"/>
      </w:pPr>
      <w:r>
        <w:t>Throughput Problems</w:t>
      </w:r>
    </w:p>
    <w:p>
      <w:pPr>
        <w:numPr>
          <w:ilvl w:val="3"/>
          <w:numId w:val="900"/>
        </w:numPr>
        <w:spacing w:before="0" w:after="0"/>
      </w:pPr>
      <w:r>
        <w:t>Latency Issues</w:t>
      </w:r>
    </w:p>
    <w:p>
      <w:pPr>
        <w:numPr>
          <w:ilvl w:val="3"/>
          <w:numId w:val="900"/>
        </w:numPr>
        <w:spacing w:before="0" w:after="0"/>
      </w:pPr>
      <w:r>
        <w:t>Intermittent Connectivity</w:t>
      </w:r>
    </w:p>
    <w:p>
      <w:pPr>
        <w:numPr>
          <w:ilvl w:val="0"/>
          <w:numId w:val="900"/>
        </w:numPr>
        <w:spacing w:before="0" w:after="0"/>
      </w:pPr>
      <w:r>
        <w:t>Voice and Video over IP Analysis</w:t>
      </w:r>
    </w:p>
    <w:p>
      <w:pPr>
        <w:numPr>
          <w:ilvl w:val="1"/>
          <w:numId w:val="900"/>
        </w:numPr>
        <w:spacing w:before="0" w:after="0"/>
      </w:pPr>
      <w:r>
        <w:t>VoIP Protocol Analysis</w:t>
      </w:r>
    </w:p>
    <w:p>
      <w:pPr>
        <w:numPr>
          <w:ilvl w:val="2"/>
          <w:numId w:val="900"/>
        </w:numPr>
        <w:spacing w:before="0" w:after="0"/>
      </w:pPr>
      <w:r>
        <w:t>Session Initiation Protocol</w:t>
      </w:r>
    </w:p>
    <w:p>
      <w:pPr>
        <w:numPr>
          <w:ilvl w:val="3"/>
          <w:numId w:val="900"/>
        </w:numPr>
        <w:spacing w:before="0" w:after="0"/>
      </w:pPr>
      <w:r>
        <w:t>SIP Message Types</w:t>
      </w:r>
    </w:p>
    <w:p>
      <w:pPr>
        <w:numPr>
          <w:ilvl w:val="4"/>
          <w:numId w:val="900"/>
        </w:numPr>
        <w:spacing w:before="0" w:after="0"/>
      </w:pPr>
      <w:r>
        <w:t>INVITE Messages</w:t>
      </w:r>
    </w:p>
    <w:p>
      <w:pPr>
        <w:numPr>
          <w:ilvl w:val="4"/>
          <w:numId w:val="900"/>
        </w:numPr>
        <w:spacing w:before="0" w:after="0"/>
      </w:pPr>
      <w:r>
        <w:t>REGISTER Messages</w:t>
      </w:r>
    </w:p>
    <w:p>
      <w:pPr>
        <w:numPr>
          <w:ilvl w:val="4"/>
          <w:numId w:val="900"/>
        </w:numPr>
        <w:spacing w:before="0" w:after="0"/>
      </w:pPr>
      <w:r>
        <w:t>BYE Messages</w:t>
      </w:r>
    </w:p>
    <w:p>
      <w:pPr>
        <w:numPr>
          <w:ilvl w:val="4"/>
          <w:numId w:val="900"/>
        </w:numPr>
        <w:spacing w:before="0" w:after="0"/>
      </w:pPr>
      <w:r>
        <w:t>CANCEL Messages</w:t>
      </w:r>
    </w:p>
    <w:p>
      <w:pPr>
        <w:numPr>
          <w:ilvl w:val="3"/>
          <w:numId w:val="900"/>
        </w:numPr>
        <w:spacing w:before="0" w:after="0"/>
      </w:pPr>
      <w:r>
        <w:t>SIP Response Codes</w:t>
      </w:r>
    </w:p>
    <w:p>
      <w:pPr>
        <w:numPr>
          <w:ilvl w:val="3"/>
          <w:numId w:val="900"/>
        </w:numPr>
        <w:spacing w:before="0" w:after="0"/>
      </w:pPr>
      <w:r>
        <w:t>SIP Header Analysis</w:t>
      </w:r>
    </w:p>
    <w:p>
      <w:pPr>
        <w:numPr>
          <w:ilvl w:val="3"/>
          <w:numId w:val="900"/>
        </w:numPr>
        <w:spacing w:before="0" w:after="0"/>
      </w:pPr>
      <w:r>
        <w:t>Call Flow Analysis</w:t>
      </w:r>
    </w:p>
    <w:p>
      <w:pPr>
        <w:numPr>
          <w:ilvl w:val="2"/>
          <w:numId w:val="900"/>
        </w:numPr>
        <w:spacing w:before="0" w:after="0"/>
      </w:pPr>
      <w:r>
        <w:t>Real-time Transport Protocol</w:t>
      </w:r>
    </w:p>
    <w:p>
      <w:pPr>
        <w:numPr>
          <w:ilvl w:val="3"/>
          <w:numId w:val="900"/>
        </w:numPr>
        <w:spacing w:before="0" w:after="0"/>
      </w:pPr>
      <w:r>
        <w:t>RTP Header Analysis</w:t>
      </w:r>
    </w:p>
    <w:p>
      <w:pPr>
        <w:numPr>
          <w:ilvl w:val="3"/>
          <w:numId w:val="900"/>
        </w:numPr>
        <w:spacing w:before="0" w:after="0"/>
      </w:pPr>
      <w:r>
        <w:t>Payload Type Identification</w:t>
      </w:r>
    </w:p>
    <w:p>
      <w:pPr>
        <w:numPr>
          <w:ilvl w:val="3"/>
          <w:numId w:val="900"/>
        </w:numPr>
        <w:spacing w:before="0" w:after="0"/>
      </w:pPr>
      <w:r>
        <w:t>Sequence Number Analysis</w:t>
      </w:r>
    </w:p>
    <w:p>
      <w:pPr>
        <w:numPr>
          <w:ilvl w:val="3"/>
          <w:numId w:val="900"/>
        </w:numPr>
        <w:spacing w:before="0" w:after="0"/>
      </w:pPr>
      <w:r>
        <w:t>Timestamp Analysis</w:t>
      </w:r>
    </w:p>
    <w:p>
      <w:pPr>
        <w:numPr>
          <w:ilvl w:val="2"/>
          <w:numId w:val="900"/>
        </w:numPr>
        <w:spacing w:before="0" w:after="0"/>
      </w:pPr>
      <w:r>
        <w:t>Real-time Control Protocol</w:t>
      </w:r>
    </w:p>
    <w:p>
      <w:pPr>
        <w:numPr>
          <w:ilvl w:val="3"/>
          <w:numId w:val="900"/>
        </w:numPr>
        <w:spacing w:before="0" w:after="0"/>
      </w:pPr>
      <w:r>
        <w:t>Sender Reports</w:t>
      </w:r>
    </w:p>
    <w:p>
      <w:pPr>
        <w:numPr>
          <w:ilvl w:val="3"/>
          <w:numId w:val="900"/>
        </w:numPr>
        <w:spacing w:before="0" w:after="0"/>
      </w:pPr>
      <w:r>
        <w:t>Receiver Reports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VoIP Quality Analysis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3"/>
          <w:numId w:val="900"/>
        </w:numPr>
        <w:spacing w:before="0" w:after="0"/>
      </w:pPr>
      <w:r>
        <w:t>Mean Opinion Score</w:t>
      </w:r>
    </w:p>
    <w:p>
      <w:pPr>
        <w:numPr>
          <w:ilvl w:val="3"/>
          <w:numId w:val="900"/>
        </w:numPr>
        <w:spacing w:before="0" w:after="0"/>
      </w:pPr>
      <w:r>
        <w:t>R-Factor Calculation</w:t>
      </w:r>
    </w:p>
    <w:p>
      <w:pPr>
        <w:numPr>
          <w:ilvl w:val="3"/>
          <w:numId w:val="900"/>
        </w:numPr>
        <w:spacing w:before="0" w:after="0"/>
      </w:pPr>
      <w:r>
        <w:t>Perceptual Evaluation</w:t>
      </w:r>
    </w:p>
    <w:p>
      <w:pPr>
        <w:numPr>
          <w:ilvl w:val="2"/>
          <w:numId w:val="900"/>
        </w:numPr>
        <w:spacing w:before="0" w:after="0"/>
      </w:pPr>
      <w:r>
        <w:t>Impairment Analysis</w:t>
      </w:r>
    </w:p>
    <w:p>
      <w:pPr>
        <w:numPr>
          <w:ilvl w:val="3"/>
          <w:numId w:val="900"/>
        </w:numPr>
        <w:spacing w:before="0" w:after="0"/>
      </w:pPr>
      <w:r>
        <w:t>Packet Loss Impact</w:t>
      </w:r>
    </w:p>
    <w:p>
      <w:pPr>
        <w:numPr>
          <w:ilvl w:val="3"/>
          <w:numId w:val="900"/>
        </w:numPr>
        <w:spacing w:before="0" w:after="0"/>
      </w:pPr>
      <w:r>
        <w:t>Jitter Impact</w:t>
      </w:r>
    </w:p>
    <w:p>
      <w:pPr>
        <w:numPr>
          <w:ilvl w:val="3"/>
          <w:numId w:val="900"/>
        </w:numPr>
        <w:spacing w:before="0" w:after="0"/>
      </w:pPr>
      <w:r>
        <w:t>Delay Impact</w:t>
      </w:r>
    </w:p>
    <w:p>
      <w:pPr>
        <w:numPr>
          <w:ilvl w:val="3"/>
          <w:numId w:val="900"/>
        </w:numPr>
        <w:spacing w:before="0" w:after="0"/>
      </w:pPr>
      <w:r>
        <w:t>Echo Analysis</w:t>
      </w:r>
    </w:p>
    <w:p>
      <w:pPr>
        <w:numPr>
          <w:ilvl w:val="2"/>
          <w:numId w:val="900"/>
        </w:numPr>
        <w:spacing w:before="0" w:after="0"/>
      </w:pPr>
      <w:r>
        <w:t>Codec Analysis</w:t>
      </w:r>
    </w:p>
    <w:p>
      <w:pPr>
        <w:numPr>
          <w:ilvl w:val="3"/>
          <w:numId w:val="900"/>
        </w:numPr>
        <w:spacing w:before="0" w:after="0"/>
      </w:pPr>
      <w:r>
        <w:t>Codec Selection</w:t>
      </w:r>
    </w:p>
    <w:p>
      <w:pPr>
        <w:numPr>
          <w:ilvl w:val="3"/>
          <w:numId w:val="900"/>
        </w:numPr>
        <w:spacing w:before="0" w:after="0"/>
      </w:pPr>
      <w:r>
        <w:t>Bandwidth Requirements</w:t>
      </w:r>
    </w:p>
    <w:p>
      <w:pPr>
        <w:numPr>
          <w:ilvl w:val="3"/>
          <w:numId w:val="900"/>
        </w:numPr>
        <w:spacing w:before="0" w:after="0"/>
      </w:pPr>
      <w:r>
        <w:t>Quality Comparison</w:t>
      </w:r>
    </w:p>
    <w:p>
      <w:pPr>
        <w:numPr>
          <w:ilvl w:val="1"/>
          <w:numId w:val="900"/>
        </w:numPr>
        <w:spacing w:before="0" w:after="0"/>
      </w:pPr>
      <w:r>
        <w:t>Video Streaming Analysis</w:t>
      </w:r>
    </w:p>
    <w:p>
      <w:pPr>
        <w:numPr>
          <w:ilvl w:val="2"/>
          <w:numId w:val="900"/>
        </w:numPr>
        <w:spacing w:before="0" w:after="0"/>
      </w:pPr>
      <w:r>
        <w:t>Video Protocol Analysis</w:t>
      </w:r>
    </w:p>
    <w:p>
      <w:pPr>
        <w:numPr>
          <w:ilvl w:val="3"/>
          <w:numId w:val="900"/>
        </w:numPr>
        <w:spacing w:before="0" w:after="0"/>
      </w:pPr>
      <w:r>
        <w:t>RTSP Analysis</w:t>
      </w:r>
    </w:p>
    <w:p>
      <w:pPr>
        <w:numPr>
          <w:ilvl w:val="3"/>
          <w:numId w:val="900"/>
        </w:numPr>
        <w:spacing w:before="0" w:after="0"/>
      </w:pPr>
      <w:r>
        <w:t>HTTP Live Streaming</w:t>
      </w:r>
    </w:p>
    <w:p>
      <w:pPr>
        <w:numPr>
          <w:ilvl w:val="3"/>
          <w:numId w:val="900"/>
        </w:numPr>
        <w:spacing w:before="0" w:after="0"/>
      </w:pPr>
      <w:r>
        <w:t>MPEG-DASH Analysis</w:t>
      </w:r>
    </w:p>
    <w:p>
      <w:pPr>
        <w:numPr>
          <w:ilvl w:val="2"/>
          <w:numId w:val="900"/>
        </w:numPr>
        <w:spacing w:before="0" w:after="0"/>
      </w:pPr>
      <w:r>
        <w:t>Video Quality Assessment</w:t>
      </w:r>
    </w:p>
    <w:p>
      <w:pPr>
        <w:numPr>
          <w:ilvl w:val="3"/>
          <w:numId w:val="900"/>
        </w:numPr>
        <w:spacing w:before="0" w:after="0"/>
      </w:pPr>
      <w:r>
        <w:t>Bitrate Analysis</w:t>
      </w:r>
    </w:p>
    <w:p>
      <w:pPr>
        <w:numPr>
          <w:ilvl w:val="3"/>
          <w:numId w:val="900"/>
        </w:numPr>
        <w:spacing w:before="0" w:after="0"/>
      </w:pPr>
      <w:r>
        <w:t>Frame Rate Analysis</w:t>
      </w:r>
    </w:p>
    <w:p>
      <w:pPr>
        <w:numPr>
          <w:ilvl w:val="3"/>
          <w:numId w:val="900"/>
        </w:numPr>
        <w:spacing w:before="0" w:after="0"/>
      </w:pPr>
      <w:r>
        <w:t>Resolution Analysis</w:t>
      </w:r>
    </w:p>
    <w:p>
      <w:pPr>
        <w:numPr>
          <w:ilvl w:val="3"/>
          <w:numId w:val="900"/>
        </w:numPr>
        <w:spacing w:before="0" w:after="0"/>
      </w:pPr>
      <w:r>
        <w:t>Buffer Analysis</w:t>
      </w:r>
    </w:p>
    <w:p>
      <w:pPr>
        <w:numPr>
          <w:ilvl w:val="0"/>
          <w:numId w:val="900"/>
        </w:numPr>
        <w:spacing w:before="0" w:after="0"/>
      </w:pPr>
      <w:r>
        <w:t>Encrypted Traffic Analysis</w:t>
      </w:r>
    </w:p>
    <w:p>
      <w:pPr>
        <w:numPr>
          <w:ilvl w:val="1"/>
          <w:numId w:val="900"/>
        </w:numPr>
        <w:spacing w:before="0" w:after="0"/>
      </w:pPr>
      <w:r>
        <w:t>TLS/SSL Analysis</w:t>
      </w:r>
    </w:p>
    <w:p>
      <w:pPr>
        <w:numPr>
          <w:ilvl w:val="2"/>
          <w:numId w:val="900"/>
        </w:numPr>
        <w:spacing w:before="0" w:after="0"/>
      </w:pPr>
      <w:r>
        <w:t>Handshake Analysis</w:t>
      </w:r>
    </w:p>
    <w:p>
      <w:pPr>
        <w:numPr>
          <w:ilvl w:val="3"/>
          <w:numId w:val="900"/>
        </w:numPr>
        <w:spacing w:before="0" w:after="0"/>
      </w:pPr>
      <w:r>
        <w:t>Protocol Version Negotiation</w:t>
      </w:r>
    </w:p>
    <w:p>
      <w:pPr>
        <w:numPr>
          <w:ilvl w:val="3"/>
          <w:numId w:val="900"/>
        </w:numPr>
        <w:spacing w:before="0" w:after="0"/>
      </w:pPr>
      <w:r>
        <w:t>Cipher Suite Selection</w:t>
      </w:r>
    </w:p>
    <w:p>
      <w:pPr>
        <w:numPr>
          <w:ilvl w:val="3"/>
          <w:numId w:val="900"/>
        </w:numPr>
        <w:spacing w:before="0" w:after="0"/>
      </w:pPr>
      <w:r>
        <w:t>Certificate Exchange</w:t>
      </w:r>
    </w:p>
    <w:p>
      <w:pPr>
        <w:numPr>
          <w:ilvl w:val="3"/>
          <w:numId w:val="900"/>
        </w:numPr>
        <w:spacing w:before="0" w:after="0"/>
      </w:pPr>
      <w:r>
        <w:t>Key Exchange Methods</w:t>
      </w:r>
    </w:p>
    <w:p>
      <w:pPr>
        <w:numPr>
          <w:ilvl w:val="2"/>
          <w:numId w:val="900"/>
        </w:numPr>
        <w:spacing w:before="0" w:after="0"/>
      </w:pPr>
      <w:r>
        <w:t>Certificate Analysis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Certificate Chain Analysis</w:t>
      </w:r>
    </w:p>
    <w:p>
      <w:pPr>
        <w:numPr>
          <w:ilvl w:val="3"/>
          <w:numId w:val="900"/>
        </w:numPr>
        <w:spacing w:before="0" w:after="0"/>
      </w:pPr>
      <w:r>
        <w:t>Certificate Transparency</w:t>
      </w:r>
    </w:p>
    <w:p>
      <w:pPr>
        <w:numPr>
          <w:ilvl w:val="2"/>
          <w:numId w:val="900"/>
        </w:numPr>
        <w:spacing w:before="0" w:after="0"/>
      </w:pPr>
      <w:r>
        <w:t>Encryption Strength Assessment</w:t>
      </w:r>
    </w:p>
    <w:p>
      <w:pPr>
        <w:numPr>
          <w:ilvl w:val="3"/>
          <w:numId w:val="900"/>
        </w:numPr>
        <w:spacing w:before="0" w:after="0"/>
      </w:pPr>
      <w:r>
        <w:t>Key Length Analysis</w:t>
      </w:r>
    </w:p>
    <w:p>
      <w:pPr>
        <w:numPr>
          <w:ilvl w:val="3"/>
          <w:numId w:val="900"/>
        </w:numPr>
        <w:spacing w:before="0" w:after="0"/>
      </w:pPr>
      <w:r>
        <w:t>Algorithm Assessment</w:t>
      </w:r>
    </w:p>
    <w:p>
      <w:pPr>
        <w:numPr>
          <w:ilvl w:val="3"/>
          <w:numId w:val="900"/>
        </w:numPr>
        <w:spacing w:before="0" w:after="0"/>
      </w:pPr>
      <w:r>
        <w:t>Perfect Forward Secrecy</w:t>
      </w:r>
    </w:p>
    <w:p>
      <w:pPr>
        <w:numPr>
          <w:ilvl w:val="1"/>
          <w:numId w:val="900"/>
        </w:numPr>
        <w:spacing w:before="0" w:after="0"/>
      </w:pPr>
      <w:r>
        <w:t>Metadata Analysis</w:t>
      </w:r>
    </w:p>
    <w:p>
      <w:pPr>
        <w:numPr>
          <w:ilvl w:val="2"/>
          <w:numId w:val="900"/>
        </w:numPr>
        <w:spacing w:before="0" w:after="0"/>
      </w:pPr>
      <w:r>
        <w:t>Connection Metadata</w:t>
      </w:r>
    </w:p>
    <w:p>
      <w:pPr>
        <w:numPr>
          <w:ilvl w:val="3"/>
          <w:numId w:val="900"/>
        </w:numPr>
        <w:spacing w:before="0" w:after="0"/>
      </w:pPr>
      <w:r>
        <w:t>Connection Timing</w:t>
      </w:r>
    </w:p>
    <w:p>
      <w:pPr>
        <w:numPr>
          <w:ilvl w:val="3"/>
          <w:numId w:val="900"/>
        </w:numPr>
        <w:spacing w:before="0" w:after="0"/>
      </w:pPr>
      <w:r>
        <w:t>Connection Duration</w:t>
      </w:r>
    </w:p>
    <w:p>
      <w:pPr>
        <w:numPr>
          <w:ilvl w:val="3"/>
          <w:numId w:val="900"/>
        </w:numPr>
        <w:spacing w:before="0" w:after="0"/>
      </w:pPr>
      <w:r>
        <w:t>Data Volume Analysis</w:t>
      </w:r>
    </w:p>
    <w:p>
      <w:pPr>
        <w:numPr>
          <w:ilvl w:val="2"/>
          <w:numId w:val="900"/>
        </w:numPr>
        <w:spacing w:before="0" w:after="0"/>
      </w:pPr>
      <w:r>
        <w:t>DNS Analysis</w:t>
      </w:r>
    </w:p>
    <w:p>
      <w:pPr>
        <w:numPr>
          <w:ilvl w:val="3"/>
          <w:numId w:val="900"/>
        </w:numPr>
        <w:spacing w:before="0" w:after="0"/>
      </w:pPr>
      <w:r>
        <w:t>Domain Name Patterns</w:t>
      </w:r>
    </w:p>
    <w:p>
      <w:pPr>
        <w:numPr>
          <w:ilvl w:val="3"/>
          <w:numId w:val="900"/>
        </w:numPr>
        <w:spacing w:before="0" w:after="0"/>
      </w:pPr>
      <w:r>
        <w:t>DNS over HTTPS</w:t>
      </w:r>
    </w:p>
    <w:p>
      <w:pPr>
        <w:numPr>
          <w:ilvl w:val="3"/>
          <w:numId w:val="900"/>
        </w:numPr>
        <w:spacing w:before="0" w:after="0"/>
      </w:pPr>
      <w:r>
        <w:t>DNS over TLS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3"/>
          <w:numId w:val="900"/>
        </w:numPr>
        <w:spacing w:before="0" w:after="0"/>
      </w:pPr>
      <w:r>
        <w:t>Volume Analysis</w:t>
      </w:r>
    </w:p>
    <w:p>
      <w:pPr>
        <w:numPr>
          <w:ilvl w:val="1"/>
          <w:numId w:val="900"/>
        </w:numPr>
        <w:spacing w:before="0" w:after="0"/>
      </w:pPr>
      <w:r>
        <w:t>Decryption Techniques</w:t>
      </w:r>
    </w:p>
    <w:p>
      <w:pPr>
        <w:numPr>
          <w:ilvl w:val="2"/>
          <w:numId w:val="900"/>
        </w:numPr>
        <w:spacing w:before="0" w:after="0"/>
      </w:pPr>
      <w:r>
        <w:t>Passive Decryption</w:t>
      </w:r>
    </w:p>
    <w:p>
      <w:pPr>
        <w:numPr>
          <w:ilvl w:val="3"/>
          <w:numId w:val="900"/>
        </w:numPr>
        <w:spacing w:before="0" w:after="0"/>
      </w:pPr>
      <w:r>
        <w:t>Private Key Usage</w:t>
      </w:r>
    </w:p>
    <w:p>
      <w:pPr>
        <w:numPr>
          <w:ilvl w:val="3"/>
          <w:numId w:val="900"/>
        </w:numPr>
        <w:spacing w:before="0" w:after="0"/>
      </w:pPr>
      <w:r>
        <w:t>Pre-shared Key Usage</w:t>
      </w:r>
    </w:p>
    <w:p>
      <w:pPr>
        <w:numPr>
          <w:ilvl w:val="3"/>
          <w:numId w:val="900"/>
        </w:numPr>
        <w:spacing w:before="0" w:after="0"/>
      </w:pPr>
      <w:r>
        <w:t>Session Key Extraction</w:t>
      </w:r>
    </w:p>
    <w:p>
      <w:pPr>
        <w:numPr>
          <w:ilvl w:val="2"/>
          <w:numId w:val="900"/>
        </w:numPr>
        <w:spacing w:before="0" w:after="0"/>
      </w:pPr>
      <w:r>
        <w:t>Active Decryption</w:t>
      </w:r>
    </w:p>
    <w:p>
      <w:pPr>
        <w:numPr>
          <w:ilvl w:val="3"/>
          <w:numId w:val="900"/>
        </w:numPr>
        <w:spacing w:before="0" w:after="0"/>
      </w:pPr>
      <w:r>
        <w:t>Man-in-the-Middle Decryption</w:t>
      </w:r>
    </w:p>
    <w:p>
      <w:pPr>
        <w:numPr>
          <w:ilvl w:val="3"/>
          <w:numId w:val="900"/>
        </w:numPr>
        <w:spacing w:before="0" w:after="0"/>
      </w:pPr>
      <w:r>
        <w:t>Certificate Replacement</w:t>
      </w:r>
    </w:p>
    <w:p>
      <w:pPr>
        <w:numPr>
          <w:ilvl w:val="3"/>
          <w:numId w:val="900"/>
        </w:numPr>
        <w:spacing w:before="0" w:after="0"/>
      </w:pPr>
      <w:r>
        <w:t>SSL Bumping</w:t>
      </w:r>
    </w:p>
    <w:p>
      <w:pPr>
        <w:numPr>
          <w:ilvl w:val="0"/>
          <w:numId w:val="900"/>
        </w:numPr>
        <w:spacing w:before="0" w:after="0"/>
      </w:pPr>
      <w:r>
        <w:t>Automation and Scripting</w:t>
      </w:r>
    </w:p>
    <w:p>
      <w:pPr>
        <w:numPr>
          <w:ilvl w:val="1"/>
          <w:numId w:val="900"/>
        </w:numPr>
        <w:spacing w:before="0" w:after="0"/>
      </w:pPr>
      <w:r>
        <w:t>Automated Capture and Analysis</w:t>
      </w:r>
    </w:p>
    <w:p>
      <w:pPr>
        <w:numPr>
          <w:ilvl w:val="2"/>
          <w:numId w:val="900"/>
        </w:numPr>
        <w:spacing w:before="0" w:after="0"/>
      </w:pPr>
      <w:r>
        <w:t>TShark Automation</w:t>
      </w:r>
    </w:p>
    <w:p>
      <w:pPr>
        <w:numPr>
          <w:ilvl w:val="3"/>
          <w:numId w:val="900"/>
        </w:numPr>
        <w:spacing w:before="0" w:after="0"/>
      </w:pPr>
      <w:r>
        <w:t>Batch Processing Scripts</w:t>
      </w:r>
    </w:p>
    <w:p>
      <w:pPr>
        <w:numPr>
          <w:ilvl w:val="3"/>
          <w:numId w:val="900"/>
        </w:numPr>
        <w:spacing w:before="0" w:after="0"/>
      </w:pPr>
      <w:r>
        <w:t>Scheduled Captures</w:t>
      </w:r>
    </w:p>
    <w:p>
      <w:pPr>
        <w:numPr>
          <w:ilvl w:val="3"/>
          <w:numId w:val="900"/>
        </w:numPr>
        <w:spacing w:before="0" w:after="0"/>
      </w:pPr>
      <w:r>
        <w:t>Automated Filtering</w:t>
      </w:r>
    </w:p>
    <w:p>
      <w:pPr>
        <w:numPr>
          <w:ilvl w:val="2"/>
          <w:numId w:val="900"/>
        </w:numPr>
        <w:spacing w:before="0" w:after="0"/>
      </w:pPr>
      <w:r>
        <w:t>Python Scripting</w:t>
      </w:r>
    </w:p>
    <w:p>
      <w:pPr>
        <w:numPr>
          <w:ilvl w:val="3"/>
          <w:numId w:val="900"/>
        </w:numPr>
        <w:spacing w:before="0" w:after="0"/>
      </w:pPr>
      <w:r>
        <w:t>Scapy Framework</w:t>
      </w:r>
    </w:p>
    <w:p>
      <w:pPr>
        <w:numPr>
          <w:ilvl w:val="4"/>
          <w:numId w:val="900"/>
        </w:numPr>
        <w:spacing w:before="0" w:after="0"/>
      </w:pPr>
      <w:r>
        <w:t>Packet Crafting</w:t>
      </w:r>
    </w:p>
    <w:p>
      <w:pPr>
        <w:numPr>
          <w:ilvl w:val="4"/>
          <w:numId w:val="900"/>
        </w:numPr>
        <w:spacing w:before="0" w:after="0"/>
      </w:pPr>
      <w:r>
        <w:t>Packet Analysis</w:t>
      </w:r>
    </w:p>
    <w:p>
      <w:pPr>
        <w:numPr>
          <w:ilvl w:val="4"/>
          <w:numId w:val="900"/>
        </w:numPr>
        <w:spacing w:before="0" w:after="0"/>
      </w:pPr>
      <w:r>
        <w:t>Network Discovery</w:t>
      </w:r>
    </w:p>
    <w:p>
      <w:pPr>
        <w:numPr>
          <w:ilvl w:val="3"/>
          <w:numId w:val="900"/>
        </w:numPr>
        <w:spacing w:before="0" w:after="0"/>
      </w:pPr>
      <w:r>
        <w:t>dpkt Library</w:t>
      </w:r>
    </w:p>
    <w:p>
      <w:pPr>
        <w:numPr>
          <w:ilvl w:val="4"/>
          <w:numId w:val="900"/>
        </w:numPr>
        <w:spacing w:before="0" w:after="0"/>
      </w:pPr>
      <w:r>
        <w:t>Packet Parsing</w:t>
      </w:r>
    </w:p>
    <w:p>
      <w:pPr>
        <w:numPr>
          <w:ilvl w:val="4"/>
          <w:numId w:val="900"/>
        </w:numPr>
        <w:spacing w:before="0" w:after="0"/>
      </w:pPr>
      <w:r>
        <w:t>Protocol Analysis</w:t>
      </w:r>
    </w:p>
    <w:p>
      <w:pPr>
        <w:numPr>
          <w:ilvl w:val="4"/>
          <w:numId w:val="900"/>
        </w:numPr>
        <w:spacing w:before="0" w:after="0"/>
      </w:pPr>
      <w:r>
        <w:t>File Processing</w:t>
      </w:r>
    </w:p>
    <w:p>
      <w:pPr>
        <w:numPr>
          <w:ilvl w:val="3"/>
          <w:numId w:val="900"/>
        </w:numPr>
        <w:spacing w:before="0" w:after="0"/>
      </w:pPr>
      <w:r>
        <w:t>PyShark Library</w:t>
      </w:r>
    </w:p>
    <w:p>
      <w:pPr>
        <w:numPr>
          <w:ilvl w:val="4"/>
          <w:numId w:val="900"/>
        </w:numPr>
        <w:spacing w:before="0" w:after="0"/>
      </w:pPr>
      <w:r>
        <w:t>Wireshark Integration</w:t>
      </w:r>
    </w:p>
    <w:p>
      <w:pPr>
        <w:numPr>
          <w:ilvl w:val="4"/>
          <w:numId w:val="900"/>
        </w:numPr>
        <w:spacing w:before="0" w:after="0"/>
      </w:pPr>
      <w:r>
        <w:t>Live Capture</w:t>
      </w:r>
    </w:p>
    <w:p>
      <w:pPr>
        <w:numPr>
          <w:ilvl w:val="4"/>
          <w:numId w:val="900"/>
        </w:numPr>
        <w:spacing w:before="0" w:after="0"/>
      </w:pPr>
      <w:r>
        <w:t>Offline Analysis</w:t>
      </w:r>
    </w:p>
    <w:p>
      <w:pPr>
        <w:numPr>
          <w:ilvl w:val="1"/>
          <w:numId w:val="900"/>
        </w:numPr>
        <w:spacing w:before="0" w:after="0"/>
      </w:pPr>
      <w:r>
        <w:t>Integration with Monitoring Systems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3"/>
          <w:numId w:val="900"/>
        </w:numPr>
        <w:spacing w:before="0" w:after="0"/>
      </w:pPr>
      <w:r>
        <w:t>REST API Usage</w:t>
      </w:r>
    </w:p>
    <w:p>
      <w:pPr>
        <w:numPr>
          <w:ilvl w:val="3"/>
          <w:numId w:val="900"/>
        </w:numPr>
        <w:spacing w:before="0" w:after="0"/>
      </w:pPr>
      <w:r>
        <w:t>SNMP Integration</w:t>
      </w:r>
    </w:p>
    <w:p>
      <w:pPr>
        <w:numPr>
          <w:ilvl w:val="3"/>
          <w:numId w:val="900"/>
        </w:numPr>
        <w:spacing w:before="0" w:after="0"/>
      </w:pPr>
      <w:r>
        <w:t>Syslog Integration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3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Reporting Integration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numPr>
          <w:ilvl w:val="3"/>
          <w:numId w:val="900"/>
        </w:numPr>
        <w:spacing w:before="0" w:after="0"/>
      </w:pPr>
      <w:r>
        <w:t>Threshold-based Alerting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Custom Analysis Tools</w:t>
      </w:r>
    </w:p>
    <w:p>
      <w:pPr>
        <w:numPr>
          <w:ilvl w:val="2"/>
          <w:numId w:val="900"/>
        </w:numPr>
        <w:spacing w:before="0" w:after="0"/>
      </w:pPr>
      <w:r>
        <w:t>Protocol Analyzers</w:t>
      </w:r>
    </w:p>
    <w:p>
      <w:pPr>
        <w:numPr>
          <w:ilvl w:val="3"/>
          <w:numId w:val="900"/>
        </w:numPr>
        <w:spacing w:before="0" w:after="0"/>
      </w:pPr>
      <w:r>
        <w:t>Custom Protocol Support</w:t>
      </w:r>
    </w:p>
    <w:p>
      <w:pPr>
        <w:numPr>
          <w:ilvl w:val="3"/>
          <w:numId w:val="900"/>
        </w:numPr>
        <w:spacing w:before="0" w:after="0"/>
      </w:pPr>
      <w:r>
        <w:t>Proprietary Protocol Analysis</w:t>
      </w:r>
    </w:p>
    <w:p>
      <w:pPr>
        <w:numPr>
          <w:ilvl w:val="3"/>
          <w:numId w:val="900"/>
        </w:numPr>
        <w:spacing w:before="0" w:after="0"/>
      </w:pPr>
      <w:r>
        <w:t>Application-specific Analysis</w:t>
      </w:r>
    </w:p>
    <w:p>
      <w:pPr>
        <w:numPr>
          <w:ilvl w:val="2"/>
          <w:numId w:val="900"/>
        </w:numPr>
        <w:spacing w:before="0" w:after="0"/>
      </w:pPr>
      <w:r>
        <w:t>Reporting Tools</w:t>
      </w:r>
    </w:p>
    <w:p>
      <w:pPr>
        <w:numPr>
          <w:ilvl w:val="3"/>
          <w:numId w:val="900"/>
        </w:numPr>
        <w:spacing w:before="0" w:after="0"/>
      </w:pPr>
      <w:r>
        <w:t>Automated Report Generation</w:t>
      </w:r>
    </w:p>
    <w:p>
      <w:pPr>
        <w:numPr>
          <w:ilvl w:val="3"/>
          <w:numId w:val="900"/>
        </w:numPr>
        <w:spacing w:before="0" w:after="0"/>
      </w:pPr>
      <w:r>
        <w:t>Custom Dashboards</w:t>
      </w:r>
    </w:p>
    <w:p>
      <w:pPr>
        <w:numPr>
          <w:ilvl w:val="3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Performance Tools</w:t>
      </w:r>
    </w:p>
    <w:p>
      <w:pPr>
        <w:numPr>
          <w:ilvl w:val="3"/>
          <w:numId w:val="900"/>
        </w:numPr>
        <w:spacing w:before="0" w:after="0"/>
      </w:pPr>
      <w:r>
        <w:t>Synthetic Transaction Monitoring</w:t>
      </w:r>
    </w:p>
    <w:p>
      <w:pPr>
        <w:numPr>
          <w:ilvl w:val="3"/>
          <w:numId w:val="900"/>
        </w:numPr>
        <w:spacing w:before="0" w:after="0"/>
      </w:pPr>
      <w:r>
        <w:t>Application Performance Monitoring</w:t>
      </w:r>
    </w:p>
    <w:p>
      <w:pPr>
        <w:numPr>
          <w:ilvl w:val="3"/>
          <w:numId w:val="900"/>
        </w:numPr>
        <w:spacing w:before="0" w:after="0"/>
      </w:pPr>
      <w:r>
        <w:t>User Experience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